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bc0f6" w14:textId="07bc0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Көлік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Статистика агенттігі Төрағасының 2012 жылғы 25 қазандағы № 294 Бұйрығы. Қазақстан Республикасы Әділет министрлігінде 2012 жылы 4 желтоқсанда № 8124 тіркелді. Күші жойылды - Қазақстан Республикасы Статистика агенттігі төрағасының м.а. 2013 жылғы 24 шілдедегі № 160 бұйрығымен</w:t>
      </w:r>
    </w:p>
    <w:p>
      <w:pPr>
        <w:spacing w:after="0"/>
        <w:ind w:left="0"/>
        <w:jc w:val="both"/>
      </w:pPr>
      <w:r>
        <w:rPr>
          <w:rFonts w:ascii="Times New Roman"/>
          <w:b w:val="false"/>
          <w:i w:val="false"/>
          <w:color w:val="ff0000"/>
          <w:sz w:val="28"/>
        </w:rPr>
        <w:t>      Ескерту. Күші жойылды - ҚР Статистика агенттігі төрағасының м.а. 24.07.2013 № 160 </w:t>
      </w:r>
      <w:r>
        <w:rPr>
          <w:rFonts w:ascii="Times New Roman"/>
          <w:b w:val="false"/>
          <w:i w:val="false"/>
          <w:color w:val="ff0000"/>
          <w:sz w:val="28"/>
        </w:rPr>
        <w:t>бұйрығымен</w:t>
      </w:r>
      <w:r>
        <w:rPr>
          <w:rFonts w:ascii="Times New Roman"/>
          <w:b w:val="false"/>
          <w:i w:val="false"/>
          <w:color w:val="ff0000"/>
          <w:sz w:val="28"/>
        </w:rPr>
        <w:t> (01.01.2014 бастап қолданысқа енгiзiледi).</w:t>
      </w:r>
    </w:p>
    <w:bookmarkStart w:name="z1" w:id="0"/>
    <w:p>
      <w:pPr>
        <w:spacing w:after="0"/>
        <w:ind w:left="0"/>
        <w:jc w:val="both"/>
      </w:pPr>
      <w:r>
        <w:rPr>
          <w:rFonts w:ascii="Times New Roman"/>
          <w:b w:val="false"/>
          <w:i w:val="false"/>
          <w:color w:val="000000"/>
          <w:sz w:val="28"/>
        </w:rPr>
        <w:t>
      «Мемлекеттік статистика туралы» Қазақстан Республикасы Заңының 12-бабының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7) тармақшаларына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Мыналар:</w:t>
      </w:r>
      <w:r>
        <w:br/>
      </w:r>
      <w:r>
        <w:rPr>
          <w:rFonts w:ascii="Times New Roman"/>
          <w:b w:val="false"/>
          <w:i w:val="false"/>
          <w:color w:val="000000"/>
          <w:sz w:val="28"/>
        </w:rPr>
        <w:t>
</w:t>
      </w:r>
      <w:r>
        <w:rPr>
          <w:rFonts w:ascii="Times New Roman"/>
          <w:b w:val="false"/>
          <w:i w:val="false"/>
          <w:color w:val="000000"/>
          <w:sz w:val="28"/>
        </w:rPr>
        <w:t>
      1) «Құрлықтағы өзге де көліктің жұмысы туралы есеп» жалпымемлекеттік статистикалық байқаудың статистикалық нысаны (коды 0761104, индексі 1-К (авто, электро), кезеңділігі жылдық)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2) «Құрлықтағы өзге де көліктің жұмысы туралы есеп» жалпымемлекеттік статистикалық байқаудың статистикалық нысанын толтыру жөніндегі нұсқаулық (коды 0761104, индексі 1-К (авто, электро), кезеңділігі жылдық)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3) «Өзен көлігінің жылжымалы құрамы және кеме жүретін ішкі су жолдарының ұзындығы туралы есеп» жалпымемлекеттік статистикалық байқаудың статистикалық нысаны (коды 1651104, индексі 1-К (ішкі су), кезеңділігі жылдық) осы бұйрықтың </w:t>
      </w:r>
      <w:r>
        <w:rPr>
          <w:rFonts w:ascii="Times New Roman"/>
          <w:b w:val="false"/>
          <w:i w:val="false"/>
          <w:color w:val="000000"/>
          <w:sz w:val="28"/>
        </w:rPr>
        <w:t>3-қосымшасына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4) «Өзен көлігінің жылжымалы құрамы және кеме жүретін ішкі су жолдарының ұзындығы туралы есеп» жалпымемлекеттік статистикалық байқаудың статистикалық нысанын толтыру жөніндегі нұсқаулық (коды 1651104, индексі 1-К (ішкі су), кезеңділігі жылдық) осы бұйрықтың </w:t>
      </w:r>
      <w:r>
        <w:rPr>
          <w:rFonts w:ascii="Times New Roman"/>
          <w:b w:val="false"/>
          <w:i w:val="false"/>
          <w:color w:val="000000"/>
          <w:sz w:val="28"/>
        </w:rPr>
        <w:t>4-қосымшасына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5) «Көлік жұмысы туралы есеп» жалпымемлекеттік статистикалық байқаудың статистикалық нысаны (коды 0751101, индексі 1-көлік, кезеңділігі айлық) осы бұйрықтың </w:t>
      </w:r>
      <w:r>
        <w:rPr>
          <w:rFonts w:ascii="Times New Roman"/>
          <w:b w:val="false"/>
          <w:i w:val="false"/>
          <w:color w:val="000000"/>
          <w:sz w:val="28"/>
        </w:rPr>
        <w:t>5-қосымшасына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6) «Көлік жұмысы туралы есеп» жалпымемлекеттік статистикалық байқаудың статистикалық нысанын толтыру жөніндегі нұсқаулық (коды 0751101, индексі 1-көлік, кезеңділігі айлық) осы бұйрықтың </w:t>
      </w:r>
      <w:r>
        <w:rPr>
          <w:rFonts w:ascii="Times New Roman"/>
          <w:b w:val="false"/>
          <w:i w:val="false"/>
          <w:color w:val="000000"/>
          <w:sz w:val="28"/>
        </w:rPr>
        <w:t>6-қосымшасына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7) «Теміржол көлігінің жұмысы туралы есеп» жалпымемлекеттік статистикалық байқаудың статистикалық нысаны (коды 0741104, индексі ТЖ, кезеңділігі жылдық) осы бұйрықтың </w:t>
      </w:r>
      <w:r>
        <w:rPr>
          <w:rFonts w:ascii="Times New Roman"/>
          <w:b w:val="false"/>
          <w:i w:val="false"/>
          <w:color w:val="000000"/>
          <w:sz w:val="28"/>
        </w:rPr>
        <w:t>7-қосымшасына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8) «Теміржол көлігінің жұмысы туралы есеп» жалпымемлекеттік статистикалық байқаудың статистикалық нысанын толтыру жөніндегі нұсқаулық (коды 0741104, индексі ТЖ, кезеңділігі жылдық) осы бұйрықтың </w:t>
      </w:r>
      <w:r>
        <w:rPr>
          <w:rFonts w:ascii="Times New Roman"/>
          <w:b w:val="false"/>
          <w:i w:val="false"/>
          <w:color w:val="000000"/>
          <w:sz w:val="28"/>
        </w:rPr>
        <w:t>8-қосымшасына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9) «Қосалқы көлік қызметтері кәсіпорындарының қызмет көрсетулері туралы есеп» жалпымемлекеттік статистикалық байқаудың статистикалық нысаны (коды 0861104, индексі 2-К (қосалқы қызмет), кезеңділігі жылдық) осы бұйрықтың </w:t>
      </w:r>
      <w:r>
        <w:rPr>
          <w:rFonts w:ascii="Times New Roman"/>
          <w:b w:val="false"/>
          <w:i w:val="false"/>
          <w:color w:val="000000"/>
          <w:sz w:val="28"/>
        </w:rPr>
        <w:t>9-қосымшасына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10) «Қосалқы көлік қызметтері кәсіпорындарының қызмет көрсетулері туралы есеп» жалпымемлекеттік статистикалық байқаудың статистикалық нысанын толтыру жөніндегі нұсқаулық (коды 0861104, индексі 2-К (қосалқы қызмет), кезеңділігі жылдық) осы бұйрықтың </w:t>
      </w:r>
      <w:r>
        <w:rPr>
          <w:rFonts w:ascii="Times New Roman"/>
          <w:b w:val="false"/>
          <w:i w:val="false"/>
          <w:color w:val="000000"/>
          <w:sz w:val="28"/>
        </w:rPr>
        <w:t>10-қосымшасына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11) «Қатынас түрлері бойынша өзге де құрлықтағы көліктің қызметтері туралы есеп» жалпымемлекеттік статистикалық байқаудың статистикалық нысаны (коды 0841104, индексі 2-К (өзге де құрлық), кезеңділігі жылдық) осы бұйрықтың </w:t>
      </w:r>
      <w:r>
        <w:rPr>
          <w:rFonts w:ascii="Times New Roman"/>
          <w:b w:val="false"/>
          <w:i w:val="false"/>
          <w:color w:val="000000"/>
          <w:sz w:val="28"/>
        </w:rPr>
        <w:t>11-қосымшасына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12) «Қатынас түрлері бойынша өзге де құрлықтағы көліктің қызметтері туралы есеп» жалпымемлекеттік статистикалық байқаудың статистикалық нысанын толтыру жөніндегі нұсқаулық (коды 0841104, индексі 2-К (өзге де құрлықтық), кезеңділігі жылдық) осы бұйрықтың </w:t>
      </w:r>
      <w:r>
        <w:rPr>
          <w:rFonts w:ascii="Times New Roman"/>
          <w:b w:val="false"/>
          <w:i w:val="false"/>
          <w:color w:val="000000"/>
          <w:sz w:val="28"/>
        </w:rPr>
        <w:t>12-қосымшасына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13) «Дара кәсіпкерлердің жүкті автомобильдермен тасымалдауын зерттеу сауалнамасы» жалпымемлекеттік статистикалық байқаудың статистикалық нысаны (коды 1982102, индексі К-001, кезеңділігі тоқсандық) осы бұйрықтың </w:t>
      </w:r>
      <w:r>
        <w:rPr>
          <w:rFonts w:ascii="Times New Roman"/>
          <w:b w:val="false"/>
          <w:i w:val="false"/>
          <w:color w:val="000000"/>
          <w:sz w:val="28"/>
        </w:rPr>
        <w:t>13-қосымшасына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14) «Дара кәсіпкерлердің жүкті автомобильдермен тасымалдауын зерттеу сауалнамасы» жалпымемлекеттік статистикалық байқаудың статистикалық нысанын (коды 1982102, индексі К-001, кезеңділігі тоқсандық) толтыру жөніндегі нұсқаулық осы бұйрықтың </w:t>
      </w:r>
      <w:r>
        <w:rPr>
          <w:rFonts w:ascii="Times New Roman"/>
          <w:b w:val="false"/>
          <w:i w:val="false"/>
          <w:color w:val="000000"/>
          <w:sz w:val="28"/>
        </w:rPr>
        <w:t>14-қосымшасына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15) «Дара кәсіпкерлердің жолаушыларды автомобильдермен тасымалдауын іріктеме зерттеу сауалнамасы» жалпымемлекеттік статистикалық байқаудың статистикалық нысаны (коды 1992102, индексі К-002, кезеңділігі тоқсандық) осы бұйрықтың </w:t>
      </w:r>
      <w:r>
        <w:rPr>
          <w:rFonts w:ascii="Times New Roman"/>
          <w:b w:val="false"/>
          <w:i w:val="false"/>
          <w:color w:val="000000"/>
          <w:sz w:val="28"/>
        </w:rPr>
        <w:t>15-қосымшасына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16) «Дара кәсіпкерлердің жолаушыларды автомобильдермен тасымалдауын іріктеме зерттеу сауалнамасы» жалпымемлекеттік статистикалық байқаудың статистикалық нысанын (коды 1992102, индексі К-002, кезеңділігі тоқсандық) толтыру жөніндегі нұсқаулық осы бұйрықтың </w:t>
      </w:r>
      <w:r>
        <w:rPr>
          <w:rFonts w:ascii="Times New Roman"/>
          <w:b w:val="false"/>
          <w:i w:val="false"/>
          <w:color w:val="000000"/>
          <w:sz w:val="28"/>
        </w:rPr>
        <w:t>16-қосымшасына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17) «Әуе көлігі мен әуежайдың жұмысы туралы есеп» жалпымемлекеттік статистикалық байқаудың статистикалық нысаны (коды 0801104, индексі 1-К (әуе), кезеңділігі жылдық) осы бұйрықтың </w:t>
      </w:r>
      <w:r>
        <w:rPr>
          <w:rFonts w:ascii="Times New Roman"/>
          <w:b w:val="false"/>
          <w:i w:val="false"/>
          <w:color w:val="000000"/>
          <w:sz w:val="28"/>
        </w:rPr>
        <w:t>17-қосымшасына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18) «Әуе көлігі мен әуежайдың жұмысы туралы есеп» жалпымемлекеттік статистикалық байқаудың статистикалық нысанын толтыру жөніндегі нұсқаулық (коды 0801104, индексі 1-К (әуе), кезеңділігі жылдық) осы бұйрықтың </w:t>
      </w:r>
      <w:r>
        <w:rPr>
          <w:rFonts w:ascii="Times New Roman"/>
          <w:b w:val="false"/>
          <w:i w:val="false"/>
          <w:color w:val="000000"/>
          <w:sz w:val="28"/>
        </w:rPr>
        <w:t>18-қосымшасына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19) «Темір жол желісінің пайдаланымдылық ұзындығы туралы есеп» жалпымемлекеттік статистикалық байқаудың статистикалық нысаны (коды 0811104, индексі 1-ТЖ, кезеңділігі жылдық) осы бұйрықтың </w:t>
      </w:r>
      <w:r>
        <w:rPr>
          <w:rFonts w:ascii="Times New Roman"/>
          <w:b w:val="false"/>
          <w:i w:val="false"/>
          <w:color w:val="000000"/>
          <w:sz w:val="28"/>
        </w:rPr>
        <w:t>19-қосымшасына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20) «Темір жол желісінің пайдаланымдылық ұзындығы туралы есеп» жалпымемлекеттік статистикалық байқаудың статистикалық нысанын толтыру жөніндегі нұсқаулық (коды 0811104, индексі 1-ТЖ, кезеңділігі жылдық) осы бұйрықтың </w:t>
      </w:r>
      <w:r>
        <w:rPr>
          <w:rFonts w:ascii="Times New Roman"/>
          <w:b w:val="false"/>
          <w:i w:val="false"/>
          <w:color w:val="000000"/>
          <w:sz w:val="28"/>
        </w:rPr>
        <w:t>20-қосымшасына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21) «Жолаушыларды маршруттық автобустармен тасымалдау туралы есеп» жалпымемлекеттік статистикалық байқаудың статистикалық нысаны (коды 0791104, индексі 1-К (бағыт), кезеңділігі жылдық) осы бұйрықтың </w:t>
      </w:r>
      <w:r>
        <w:rPr>
          <w:rFonts w:ascii="Times New Roman"/>
          <w:b w:val="false"/>
          <w:i w:val="false"/>
          <w:color w:val="000000"/>
          <w:sz w:val="28"/>
        </w:rPr>
        <w:t>21-қосымшасына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22) «Жолаушыларды маршруттық автобустармен тасымалдау туралы есеп» жалпымемлекеттік статистикалық байқаудың статистикалық нысанын толтыру жөніндегі нұсқаулық (коды 0791104, индексі 1-К (бағыт), кезеңділігі жылдық) осы бұйрықтың </w:t>
      </w:r>
      <w:r>
        <w:rPr>
          <w:rFonts w:ascii="Times New Roman"/>
          <w:b w:val="false"/>
          <w:i w:val="false"/>
          <w:color w:val="000000"/>
          <w:sz w:val="28"/>
        </w:rPr>
        <w:t>22-қосымшасына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23) «Темір жол көлігінің жылжымалы құрамы туралы есеп» жалпымемлекеттік статистикалық байқаудың статистикалық нысаны (коды 0821104, индексі 2-ТЖ, кезеңділігі жылдық) осы бұйрықтың </w:t>
      </w:r>
      <w:r>
        <w:rPr>
          <w:rFonts w:ascii="Times New Roman"/>
          <w:b w:val="false"/>
          <w:i w:val="false"/>
          <w:color w:val="000000"/>
          <w:sz w:val="28"/>
        </w:rPr>
        <w:t>23-қосымшасына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24) «Темір жол көлігінің жылжымалы құрамы туралы есеп» жалпымемлекеттік статистикалық байқаудың статистикалық нысанын толтыру жөніндегі нұсқаулық (коды 0821104, индексі 2-ТЖ, кезеңділігі жылдық) осы бұйрықтың </w:t>
      </w:r>
      <w:r>
        <w:rPr>
          <w:rFonts w:ascii="Times New Roman"/>
          <w:b w:val="false"/>
          <w:i w:val="false"/>
          <w:color w:val="000000"/>
          <w:sz w:val="28"/>
        </w:rPr>
        <w:t>24-қосымшасына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25) «Қатынас түрлері бойынша әуе көлігінің қызметтері туралы есеп» жалпымемлекеттік статистикалық байқаудың статистикалық нысаны (коды 0871104, индексі 2-К (әуе), кезеңділігі жылдық) осы бұйрықтың </w:t>
      </w:r>
      <w:r>
        <w:rPr>
          <w:rFonts w:ascii="Times New Roman"/>
          <w:b w:val="false"/>
          <w:i w:val="false"/>
          <w:color w:val="000000"/>
          <w:sz w:val="28"/>
        </w:rPr>
        <w:t>25-қосымшасына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26) «Қатынас түрлері бойынша әуе көлігінің қызметтері туралы есеп» жалпымемлекеттік статистикалық байқаудың статистикалық нысанын толтыру жөніндегі нұсқаулық (коды 0871104, индексі 2-К (әуе), кезеңділігі жылдық) осы бұйрықтың </w:t>
      </w:r>
      <w:r>
        <w:rPr>
          <w:rFonts w:ascii="Times New Roman"/>
          <w:b w:val="false"/>
          <w:i w:val="false"/>
          <w:color w:val="000000"/>
          <w:sz w:val="28"/>
        </w:rPr>
        <w:t>26-қосымшасына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27) «Қатынас түрлері бойынша темір жол көлігінің қызметтері туралы есеп» жалпымемлекеттік статистикалық байқаудың статистикалық нысаны (коды 0831104, индексі 2-К (темір жол), кезеңділігі жылдық) осы бұйрықтың </w:t>
      </w:r>
      <w:r>
        <w:rPr>
          <w:rFonts w:ascii="Times New Roman"/>
          <w:b w:val="false"/>
          <w:i w:val="false"/>
          <w:color w:val="000000"/>
          <w:sz w:val="28"/>
        </w:rPr>
        <w:t>27-қосымшасына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28) «Қатынас түрлері бойынша темір жол көлігінің қызметтері туралы есеп» жалпымемлекеттік статистикалық байқаудың статистикалық нысанын толтыру жөніндегі нұсқаулық (коды 0831104, индексі 2-К (темір жол), кезеңділігі жылдық) осы бұйрықтың </w:t>
      </w:r>
      <w:r>
        <w:rPr>
          <w:rFonts w:ascii="Times New Roman"/>
          <w:b w:val="false"/>
          <w:i w:val="false"/>
          <w:color w:val="000000"/>
          <w:sz w:val="28"/>
        </w:rPr>
        <w:t>28-қосымшасына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29) «Қатынас түрлері бойынша теңіз және жағалаудағы көліктің қызметтері туралы есеп» жалпымемлекеттік статистикалық байқаудың статистикалық нысаны (коды 0781104, индексі 2-К (теңіз), кезеңділігі жылдық) осы бұйрықтың </w:t>
      </w:r>
      <w:r>
        <w:rPr>
          <w:rFonts w:ascii="Times New Roman"/>
          <w:b w:val="false"/>
          <w:i w:val="false"/>
          <w:color w:val="000000"/>
          <w:sz w:val="28"/>
        </w:rPr>
        <w:t>29-қосымшасына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30) «Қатынас түрлері бойынша теңіз және жағалаудағы көліктің қызметтері туралы есеп» жалпымемлекеттік статистикалық байқаудың статистикалық нысанын толтыру жөніндегі нұсқаулық (коды 0781104, индексі 2-К (теңіз), кезеңділігі жылдық) осы бұйрықтың </w:t>
      </w:r>
      <w:r>
        <w:rPr>
          <w:rFonts w:ascii="Times New Roman"/>
          <w:b w:val="false"/>
          <w:i w:val="false"/>
          <w:color w:val="000000"/>
          <w:sz w:val="28"/>
        </w:rPr>
        <w:t>30-қосымшасына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31) «Қатынас түрлері бойынша құбыр көлігінің қызметтері туралы есеп» жалпымемлекеттік статистикалық байқаудың статистикалық нысаны (коды 0771104, индексі 2-К (құбыр), кезеңділігі жылдық) осы бұйрықтың </w:t>
      </w:r>
      <w:r>
        <w:rPr>
          <w:rFonts w:ascii="Times New Roman"/>
          <w:b w:val="false"/>
          <w:i w:val="false"/>
          <w:color w:val="000000"/>
          <w:sz w:val="28"/>
        </w:rPr>
        <w:t>31-қосымшасына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32) «Қатынас түрлері бойынша құбыр көлігінің қызметтері туралы есеп» жалпымемлекеттік статистикалық байқаудың статистикалық нысанын толтыру жөніндегі нұсқаулық (коды 0771104, индексі 2-К (құбыр), кезеңділігі жылдық) осы бұйрықтың </w:t>
      </w:r>
      <w:r>
        <w:rPr>
          <w:rFonts w:ascii="Times New Roman"/>
          <w:b w:val="false"/>
          <w:i w:val="false"/>
          <w:color w:val="000000"/>
          <w:sz w:val="28"/>
        </w:rPr>
        <w:t>32-қосымшасына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33) «Қатынас түрлері бойынша өзен көлігінің қызметтері туралы есеп» жалпымемлекеттік статистикалық байқаудың статистикалық нысаны (коды 1851104, индексі 2-К (ішкі су), кезеңділігі жылдық) осы бұйрықтың </w:t>
      </w:r>
      <w:r>
        <w:rPr>
          <w:rFonts w:ascii="Times New Roman"/>
          <w:b w:val="false"/>
          <w:i w:val="false"/>
          <w:color w:val="000000"/>
          <w:sz w:val="28"/>
        </w:rPr>
        <w:t>33-қосымшасына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34) «Қатынас түрлері бойынша өзен көлігінің қызметтері туралы есеп» жалпымемлекеттік статистикалық байқаудың статистикалық нысанын толтыру жөніндегі нұсқаулық (коды 1851104, индексі 2-К (ішкі су), кезеңділігі жылдық) осы бұйрықтың </w:t>
      </w:r>
      <w:r>
        <w:rPr>
          <w:rFonts w:ascii="Times New Roman"/>
          <w:b w:val="false"/>
          <w:i w:val="false"/>
          <w:color w:val="000000"/>
          <w:sz w:val="28"/>
        </w:rPr>
        <w:t>34-қосымшасына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2. Мыналардың:</w:t>
      </w:r>
      <w:r>
        <w:br/>
      </w:r>
      <w:r>
        <w:rPr>
          <w:rFonts w:ascii="Times New Roman"/>
          <w:b w:val="false"/>
          <w:i w:val="false"/>
          <w:color w:val="000000"/>
          <w:sz w:val="28"/>
        </w:rPr>
        <w:t>
</w:t>
      </w:r>
      <w:r>
        <w:rPr>
          <w:rFonts w:ascii="Times New Roman"/>
          <w:b w:val="false"/>
          <w:i w:val="false"/>
          <w:color w:val="000000"/>
          <w:sz w:val="28"/>
        </w:rPr>
        <w:t>
      1) «Көлік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Статистика агенттігі төрағасының міндетін атқарушының 2010 жылғы 24 тамыздағы № 233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6493 болып тіркелген, 2010 жылғы 18 қарашадағы № 492 (26665), 2010 жылғы 20 қарашадағы № 495 (26338), 2010 жылғы 25 қарашадағы № 501 (26334), 2010 жылғы 30 қарашадағы № 506-512 (26355) «Егемен Қазақстан» газетінде жарияланған);</w:t>
      </w:r>
      <w:r>
        <w:br/>
      </w:r>
      <w:r>
        <w:rPr>
          <w:rFonts w:ascii="Times New Roman"/>
          <w:b w:val="false"/>
          <w:i w:val="false"/>
          <w:color w:val="000000"/>
          <w:sz w:val="28"/>
        </w:rPr>
        <w:t>
</w:t>
      </w:r>
      <w:r>
        <w:rPr>
          <w:rFonts w:ascii="Times New Roman"/>
          <w:b w:val="false"/>
          <w:i w:val="false"/>
          <w:color w:val="000000"/>
          <w:sz w:val="28"/>
        </w:rPr>
        <w:t>
      2) «Қазақстан Республикасы Статистика агенттiгi төрағасының мiндетiн атқарушының 2010 жылғы 24 тамыздағы № 233 «Көлiк статистикасы бойынша жалпымемлекеттiк статистикалық байқаулардың статистикалық нысандары мен оларды толтыру жөнiндегi нұсқаулықтарды бекiту туралы» бұйрығына өзгерiстер енгiзу туралы» Қазақстан Республикасы Статистика агенттігі төрағасының 2011 жылғы 2 тамыздағы № 211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7161 болып тіркелген, 2011 жылғы 27 қазандағы № 517 (26909), «Егемен Қазақстан» газетінде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3. Қазақстан Республикасы Статистика агенттігінің Құқықтық және ұйымдық қамтамасыз ету департаменті Стратегиялық даму департаментімен бірге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осы бұйрықты Қазақстан Республикасы Әділет министрлігінде мемлекеттік тіркеуді қамтамасыз етсін;</w:t>
      </w:r>
      <w:r>
        <w:br/>
      </w:r>
      <w:r>
        <w:rPr>
          <w:rFonts w:ascii="Times New Roman"/>
          <w:b w:val="false"/>
          <w:i w:val="false"/>
          <w:color w:val="000000"/>
          <w:sz w:val="28"/>
        </w:rPr>
        <w:t>
</w:t>
      </w:r>
      <w:r>
        <w:rPr>
          <w:rFonts w:ascii="Times New Roman"/>
          <w:b w:val="false"/>
          <w:i w:val="false"/>
          <w:color w:val="000000"/>
          <w:sz w:val="28"/>
        </w:rPr>
        <w:t>
      2) осы бұйрықты Қазақстан Республикасы Әдiлет министрлігінде мемлекеттiк тiркелгеннен кейiн күнтiзбелiк он күн iшiнде бұқаралық ақпарат құралдарына ресми жариялауға жіберсін;</w:t>
      </w:r>
      <w:r>
        <w:br/>
      </w:r>
      <w:r>
        <w:rPr>
          <w:rFonts w:ascii="Times New Roman"/>
          <w:b w:val="false"/>
          <w:i w:val="false"/>
          <w:color w:val="000000"/>
          <w:sz w:val="28"/>
        </w:rPr>
        <w:t>
</w:t>
      </w:r>
      <w:r>
        <w:rPr>
          <w:rFonts w:ascii="Times New Roman"/>
          <w:b w:val="false"/>
          <w:i w:val="false"/>
          <w:color w:val="000000"/>
          <w:sz w:val="28"/>
        </w:rPr>
        <w:t>
      3) Қазақстан Республикасы Статистика агенттігінің интернет-ресурсында міндетті түрде жариялауды қамтамасыз етсін.</w:t>
      </w:r>
      <w:r>
        <w:br/>
      </w:r>
      <w:r>
        <w:rPr>
          <w:rFonts w:ascii="Times New Roman"/>
          <w:b w:val="false"/>
          <w:i w:val="false"/>
          <w:color w:val="000000"/>
          <w:sz w:val="28"/>
        </w:rPr>
        <w:t>
</w:t>
      </w:r>
      <w:r>
        <w:rPr>
          <w:rFonts w:ascii="Times New Roman"/>
          <w:b w:val="false"/>
          <w:i w:val="false"/>
          <w:color w:val="000000"/>
          <w:sz w:val="28"/>
        </w:rPr>
        <w:t>
      4. Қазақстан Республикасы Статистика агенттігінің Стратегиялық даму департаменті осы бұйрықты Қазақстан Республикасы Статистика агенттігі құрылымдық бөлімшелерінің және аумақтық органдарының назарына жеткізсін.</w:t>
      </w:r>
      <w:r>
        <w:br/>
      </w:r>
      <w:r>
        <w:rPr>
          <w:rFonts w:ascii="Times New Roman"/>
          <w:b w:val="false"/>
          <w:i w:val="false"/>
          <w:color w:val="000000"/>
          <w:sz w:val="28"/>
        </w:rPr>
        <w:t>
</w:t>
      </w:r>
      <w:r>
        <w:rPr>
          <w:rFonts w:ascii="Times New Roman"/>
          <w:b w:val="false"/>
          <w:i w:val="false"/>
          <w:color w:val="000000"/>
          <w:sz w:val="28"/>
        </w:rPr>
        <w:t>
      5. Осы бұйрықтың орындалуын бақылау Қазақстан Республикасы Статистика агенттігінің жауапты хатшысына жүктелсін.</w:t>
      </w:r>
      <w:r>
        <w:br/>
      </w:r>
      <w:r>
        <w:rPr>
          <w:rFonts w:ascii="Times New Roman"/>
          <w:b w:val="false"/>
          <w:i w:val="false"/>
          <w:color w:val="000000"/>
          <w:sz w:val="28"/>
        </w:rPr>
        <w:t>
</w:t>
      </w:r>
      <w:r>
        <w:rPr>
          <w:rFonts w:ascii="Times New Roman"/>
          <w:b w:val="false"/>
          <w:i w:val="false"/>
          <w:color w:val="000000"/>
          <w:sz w:val="28"/>
        </w:rPr>
        <w:t>
      6. Осы бұйрық ресми жариялауға жатады және 2013 жылғы 1 қаңтардан бастап қолданысқа енгізіледі.</w:t>
      </w:r>
    </w:p>
    <w:bookmarkEnd w:id="0"/>
    <w:p>
      <w:pPr>
        <w:spacing w:after="0"/>
        <w:ind w:left="0"/>
        <w:jc w:val="both"/>
      </w:pPr>
      <w:r>
        <w:rPr>
          <w:rFonts w:ascii="Times New Roman"/>
          <w:b w:val="false"/>
          <w:i/>
          <w:color w:val="000000"/>
          <w:sz w:val="28"/>
        </w:rPr>
        <w:t>      Төраға                                     Ә. Смайылов</w:t>
      </w:r>
    </w:p>
    <w:p>
      <w:pPr>
        <w:spacing w:after="0"/>
        <w:ind w:left="0"/>
        <w:jc w:val="both"/>
      </w:pPr>
      <w:r>
        <w:rPr>
          <w:rFonts w:ascii="Times New Roman"/>
          <w:b w:val="false"/>
          <w:i w:val="false"/>
          <w:color w:val="000000"/>
          <w:sz w:val="28"/>
        </w:rPr>
        <w:t>      «КЕЛІСІЛГЕН»</w:t>
      </w:r>
      <w:r>
        <w:br/>
      </w:r>
      <w:r>
        <w:rPr>
          <w:rFonts w:ascii="Times New Roman"/>
          <w:b w:val="false"/>
          <w:i w:val="false"/>
          <w:color w:val="000000"/>
          <w:sz w:val="28"/>
        </w:rPr>
        <w:t>
      Қазақстан Республикасының</w:t>
      </w:r>
      <w:r>
        <w:br/>
      </w:r>
      <w:r>
        <w:rPr>
          <w:rFonts w:ascii="Times New Roman"/>
          <w:b w:val="false"/>
          <w:i w:val="false"/>
          <w:color w:val="000000"/>
          <w:sz w:val="28"/>
        </w:rPr>
        <w:t>
      Көлік және коммуникация</w:t>
      </w:r>
      <w:r>
        <w:br/>
      </w:r>
      <w:r>
        <w:rPr>
          <w:rFonts w:ascii="Times New Roman"/>
          <w:b w:val="false"/>
          <w:i w:val="false"/>
          <w:color w:val="000000"/>
          <w:sz w:val="28"/>
        </w:rPr>
        <w:t>
      министрі</w:t>
      </w:r>
      <w:r>
        <w:br/>
      </w:r>
      <w:r>
        <w:rPr>
          <w:rFonts w:ascii="Times New Roman"/>
          <w:b w:val="false"/>
          <w:i w:val="false"/>
          <w:color w:val="000000"/>
          <w:sz w:val="28"/>
        </w:rPr>
        <w:t>
      А. Жұмағалиев ___________</w:t>
      </w:r>
      <w:r>
        <w:br/>
      </w:r>
      <w:r>
        <w:rPr>
          <w:rFonts w:ascii="Times New Roman"/>
          <w:b w:val="false"/>
          <w:i w:val="false"/>
          <w:color w:val="000000"/>
          <w:sz w:val="28"/>
        </w:rPr>
        <w:t>
      2012 жылғы 9 қараша</w:t>
      </w:r>
    </w:p>
    <w:bookmarkStart w:name="z47"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3"/>
        <w:gridCol w:w="2777"/>
        <w:gridCol w:w="1852"/>
        <w:gridCol w:w="1389"/>
        <w:gridCol w:w="926"/>
        <w:gridCol w:w="1878"/>
        <w:gridCol w:w="1408"/>
        <w:gridCol w:w="54"/>
        <w:gridCol w:w="74"/>
        <w:gridCol w:w="2373"/>
        <w:gridCol w:w="1013"/>
        <w:gridCol w:w="3947"/>
      </w:tblGrid>
      <w:tr>
        <w:trPr>
          <w:trHeight w:val="14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625600" cy="118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625600" cy="1181100"/>
                          </a:xfrm>
                          <a:prstGeom prst="rect">
                            <a:avLst/>
                          </a:prstGeom>
                        </pic:spPr>
                      </pic:pic>
                    </a:graphicData>
                  </a:graphic>
                </wp:inline>
              </w:drawing>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Жалпымемлекеттік статистикалық байқау бойынша статистикалық нысан</w:t>
            </w:r>
            <w:r>
              <w:br/>
            </w:r>
            <w:r>
              <w:rPr>
                <w:rFonts w:ascii="Times New Roman"/>
                <w:b w:val="false"/>
                <w:i w:val="false"/>
                <w:color w:val="000000"/>
                <w:sz w:val="20"/>
              </w:rPr>
              <w:t>
</w:t>
            </w:r>
            <w:r>
              <w:rPr>
                <w:rFonts w:ascii="Times New Roman"/>
                <w:b w:val="false"/>
                <w:i w:val="false"/>
                <w:color w:val="000000"/>
                <w:sz w:val="20"/>
              </w:rPr>
              <w:t>Статистическая форма по общегосударственному статистическому наблюдению</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Статистика агенттігі</w:t>
            </w:r>
            <w:r>
              <w:br/>
            </w:r>
            <w:r>
              <w:rPr>
                <w:rFonts w:ascii="Times New Roman"/>
                <w:b w:val="false"/>
                <w:i w:val="false"/>
                <w:color w:val="000000"/>
                <w:sz w:val="20"/>
              </w:rPr>
              <w:t>
</w:t>
            </w:r>
            <w:r>
              <w:rPr>
                <w:rFonts w:ascii="Times New Roman"/>
                <w:b w:val="false"/>
                <w:i w:val="false"/>
                <w:color w:val="000000"/>
                <w:sz w:val="20"/>
              </w:rPr>
              <w:t>төрағасының 2012 жылғы 25 қазандағы</w:t>
            </w:r>
            <w:r>
              <w:br/>
            </w:r>
            <w:r>
              <w:rPr>
                <w:rFonts w:ascii="Times New Roman"/>
                <w:b w:val="false"/>
                <w:i w:val="false"/>
                <w:color w:val="000000"/>
                <w:sz w:val="20"/>
              </w:rPr>
              <w:t>
</w:t>
            </w:r>
            <w:r>
              <w:rPr>
                <w:rFonts w:ascii="Times New Roman"/>
                <w:b w:val="false"/>
                <w:i w:val="false"/>
                <w:color w:val="000000"/>
                <w:sz w:val="20"/>
              </w:rPr>
              <w:t>№ 294 бұйрығына</w:t>
            </w:r>
            <w:r>
              <w:br/>
            </w:r>
            <w:r>
              <w:rPr>
                <w:rFonts w:ascii="Times New Roman"/>
                <w:b w:val="false"/>
                <w:i w:val="false"/>
                <w:color w:val="000000"/>
                <w:sz w:val="20"/>
              </w:rPr>
              <w:t>
</w:t>
            </w:r>
            <w:r>
              <w:rPr>
                <w:rFonts w:ascii="Times New Roman"/>
                <w:b w:val="false"/>
                <w:i w:val="false"/>
                <w:color w:val="000000"/>
                <w:sz w:val="20"/>
              </w:rPr>
              <w:t>1-қосымша</w:t>
            </w:r>
          </w:p>
          <w:p>
            <w:pPr>
              <w:spacing w:after="20"/>
              <w:ind w:left="20"/>
              <w:jc w:val="both"/>
            </w:pPr>
            <w:r>
              <w:rPr>
                <w:rFonts w:ascii="Times New Roman"/>
                <w:b w:val="false"/>
                <w:i w:val="false"/>
                <w:color w:val="000000"/>
                <w:sz w:val="20"/>
              </w:rPr>
              <w:t>Приложение 1 к приказу Председателя Агентства</w:t>
            </w:r>
            <w:r>
              <w:br/>
            </w:r>
            <w:r>
              <w:rPr>
                <w:rFonts w:ascii="Times New Roman"/>
                <w:b w:val="false"/>
                <w:i w:val="false"/>
                <w:color w:val="000000"/>
                <w:sz w:val="20"/>
              </w:rPr>
              <w:t>
</w:t>
            </w:r>
            <w:r>
              <w:rPr>
                <w:rFonts w:ascii="Times New Roman"/>
                <w:b w:val="false"/>
                <w:i w:val="false"/>
                <w:color w:val="000000"/>
                <w:sz w:val="20"/>
              </w:rPr>
              <w:t>Республики Казахстан по статистике</w:t>
            </w:r>
            <w:r>
              <w:br/>
            </w:r>
            <w:r>
              <w:rPr>
                <w:rFonts w:ascii="Times New Roman"/>
                <w:b w:val="false"/>
                <w:i w:val="false"/>
                <w:color w:val="000000"/>
                <w:sz w:val="20"/>
              </w:rPr>
              <w:t>
</w:t>
            </w:r>
            <w:r>
              <w:rPr>
                <w:rFonts w:ascii="Times New Roman"/>
                <w:b w:val="false"/>
                <w:i w:val="false"/>
                <w:color w:val="000000"/>
                <w:sz w:val="20"/>
              </w:rPr>
              <w:t>от 25 октября 2012 года № 294</w:t>
            </w:r>
          </w:p>
        </w:tc>
      </w:tr>
      <w:tr>
        <w:trPr>
          <w:trHeight w:val="48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органға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84"/>
              <w:gridCol w:w="993"/>
              <w:gridCol w:w="1291"/>
              <w:gridCol w:w="1291"/>
              <w:gridCol w:w="1291"/>
              <w:gridCol w:w="3590"/>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толтыруға жұмсалған уақыт, сағат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час (нужное обвести)</w:t>
                  </w:r>
                </w:p>
              </w:tc>
            </w:tr>
            <w:tr>
              <w:trPr>
                <w:trHeight w:val="255"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сағатқа дейiн</w:t>
                  </w:r>
                </w:p>
              </w:tc>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2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 артық</w:t>
                  </w:r>
                </w:p>
              </w:tc>
            </w:tr>
            <w:tr>
              <w:trPr>
                <w:trHeight w:val="255"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 часов</w:t>
                  </w:r>
                </w:p>
              </w:tc>
            </w:tr>
          </w:tbl>
          <w:p/>
        </w:tc>
      </w:tr>
      <w:tr>
        <w:trPr>
          <w:trHeight w:val="72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www.stat.gov.kz  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 сайте www.stat.gov.kz</w:t>
            </w:r>
          </w:p>
        </w:tc>
        <w:tc>
          <w:tcPr>
            <w:tcW w:w="0" w:type="auto"/>
            <w:gridSpan w:val="7"/>
            <w:vMerge/>
            <w:tcBorders>
              <w:top w:val="nil"/>
              <w:left w:val="single" w:color="cfcfcf" w:sz="5"/>
              <w:bottom w:val="single" w:color="cfcfcf" w:sz="5"/>
              <w:right w:val="single" w:color="cfcfcf" w:sz="5"/>
            </w:tcBorders>
          </w:tcPr>
          <w:p/>
        </w:tc>
      </w:tr>
      <w:tr>
        <w:trPr>
          <w:trHeight w:val="16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статистиканың тиісті органдарына алғашқы статистикалық деректерді тапсырмау, уақтылы тапсырмау және дәйексіз деректерді беру  «Әкімшілік құқық бұзушылық туралы» Қазақстан Республикасы Кодексінің </w:t>
            </w:r>
            <w:r>
              <w:rPr>
                <w:rFonts w:ascii="Times New Roman"/>
                <w:b w:val="false"/>
                <w:i w:val="false"/>
                <w:color w:val="000000"/>
                <w:sz w:val="20"/>
              </w:rPr>
              <w:t>381-бабында</w:t>
            </w:r>
            <w:r>
              <w:rPr>
                <w:rFonts w:ascii="Times New Roman"/>
                <w:b w:val="false"/>
                <w:i w:val="false"/>
                <w:color w:val="000000"/>
                <w:sz w:val="20"/>
              </w:rPr>
              <w:t xml:space="preserve"> көзделген әкімшілік құқық бұзушылық болып табылады.</w:t>
            </w:r>
            <w:r>
              <w:br/>
            </w:r>
            <w:r>
              <w:rPr>
                <w:rFonts w:ascii="Times New Roman"/>
                <w:b w:val="false"/>
                <w:i w:val="false"/>
                <w:color w:val="000000"/>
                <w:sz w:val="20"/>
              </w:rPr>
              <w:t>
</w:t>
            </w:r>
            <w:r>
              <w:rPr>
                <w:rFonts w:ascii="Times New Roman"/>
                <w:b w:val="false"/>
                <w:i w:val="false"/>
                <w:color w:val="000000"/>
                <w:sz w:val="20"/>
              </w:rPr>
              <w:t>Непредставление, несвоевременное представление и предоставление недостоверных первичных статистических данных в соответствующие органы государственной статистики является административным правонарушением, предусмотренным статьей 381 Кодекса Республики Казахстан «Об административных правонарушениях».</w:t>
            </w:r>
          </w:p>
        </w:tc>
      </w:tr>
      <w:tr>
        <w:trPr>
          <w:trHeight w:val="4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 коды 0761104</w:t>
            </w:r>
            <w:r>
              <w:br/>
            </w:r>
            <w:r>
              <w:rPr>
                <w:rFonts w:ascii="Times New Roman"/>
                <w:b w:val="false"/>
                <w:i w:val="false"/>
                <w:color w:val="000000"/>
                <w:sz w:val="20"/>
              </w:rPr>
              <w:t>
</w:t>
            </w:r>
            <w:r>
              <w:rPr>
                <w:rFonts w:ascii="Times New Roman"/>
                <w:b w:val="false"/>
                <w:i w:val="false"/>
                <w:color w:val="000000"/>
                <w:sz w:val="20"/>
              </w:rPr>
              <w:t>Код статистической формы 0761104</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Құрлықтағы өзге де көліктің жұмысы туралы есеп</w:t>
            </w:r>
            <w:r>
              <w:br/>
            </w:r>
            <w:r>
              <w:rPr>
                <w:rFonts w:ascii="Times New Roman"/>
                <w:b/>
                <w:i w:val="false"/>
                <w:color w:val="000000"/>
              </w:rPr>
              <w:t>
Отчет о работе прочего сухопутного транспорта</w:t>
            </w:r>
          </w:p>
        </w:tc>
      </w:tr>
      <w:tr>
        <w:trPr>
          <w:trHeight w:val="5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 (авто, электро)</w:t>
            </w:r>
            <w:r>
              <w:br/>
            </w:r>
            <w:r>
              <w:rPr>
                <w:rFonts w:ascii="Times New Roman"/>
                <w:b w:val="false"/>
                <w:i w:val="false"/>
                <w:color w:val="000000"/>
                <w:sz w:val="20"/>
              </w:rPr>
              <w:t>
</w:t>
            </w:r>
            <w:r>
              <w:rPr>
                <w:rFonts w:ascii="Times New Roman"/>
                <w:b w:val="false"/>
                <w:i w:val="false"/>
                <w:color w:val="000000"/>
                <w:sz w:val="20"/>
              </w:rPr>
              <w:t>1-ТР (авто, электро)</w:t>
            </w:r>
          </w:p>
        </w:tc>
        <w:tc>
          <w:tcPr>
            <w:tcW w:w="0" w:type="auto"/>
            <w:gridSpan w:val="9"/>
            <w:vMerge/>
            <w:tcBorders>
              <w:top w:val="nil"/>
              <w:left w:val="single" w:color="cfcfcf" w:sz="5"/>
              <w:bottom w:val="single" w:color="cfcfcf" w:sz="5"/>
              <w:right w:val="single" w:color="cfcfcf" w:sz="5"/>
            </w:tcBorders>
          </w:tcPr>
          <w:p/>
        </w:tc>
      </w:tr>
      <w:tr>
        <w:trPr>
          <w:trHeight w:val="5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
              <w:gridCol w:w="393"/>
              <w:gridCol w:w="393"/>
              <w:gridCol w:w="393"/>
            </w:tblGrid>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 түрлерінің жалпы жіктеуішінің 49.4-кодына сәйкес қызметкерлерінің санына қарамастан, қызметінің негізгі түрі «Автомобиль көлігімен жүк тасымалдау мен қалдықтарды шығару бойынша қызметтері» (бұдан әрі - ЭҚЖЖ), негізгі және қосалқы қызмет түрі ЭҚЖЖ-нің 49.3-кодына сәйкес «Құрлықтағы өзге де жолаушылар көлігі» болып табылатын заңды тұлғалар және (немесе) олардың құрылымдық бөлімшелері, сондай-ақ қалалық электр көлігі қызметтерін жүзеге асыратын жеке тұлғалар тапсырады.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 (или) их структурные подразделения, независимо от численности, с основным видом деятельности «Грузовые перевозки автомобильным транспортом и услуги по вывозу отходов» согласно коду Общего классификатора видов экономической деятельности 49.4 (далее - ОКЭД), с основным и вторичным видом деятельности «Прочий пассажирский сухопутный транспорт» согласно коду ОКЭД 49.3, а также физические лица, осуществляющие деятельность на городском электрическом транспорте.</w:t>
            </w:r>
          </w:p>
        </w:tc>
      </w:tr>
      <w:tr>
        <w:trPr>
          <w:trHeight w:val="435"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Тапсыру мерзімі – 20 қаңтар.</w:t>
            </w:r>
            <w:r>
              <w:br/>
            </w:r>
            <w:r>
              <w:rPr>
                <w:rFonts w:ascii="Times New Roman"/>
                <w:b w:val="false"/>
                <w:i w:val="false"/>
                <w:color w:val="000000"/>
                <w:sz w:val="20"/>
              </w:rPr>
              <w:t>
</w:t>
            </w:r>
            <w:r>
              <w:rPr>
                <w:rFonts w:ascii="Times New Roman"/>
                <w:b w:val="false"/>
                <w:i w:val="false"/>
                <w:color w:val="000000"/>
                <w:sz w:val="20"/>
              </w:rPr>
              <w:t>Срок представления – 20 января.</w:t>
            </w:r>
          </w:p>
        </w:tc>
      </w:tr>
      <w:tr>
        <w:trPr>
          <w:trHeight w:val="285"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6"/>
              <w:gridCol w:w="616"/>
              <w:gridCol w:w="616"/>
              <w:gridCol w:w="616"/>
              <w:gridCol w:w="616"/>
              <w:gridCol w:w="616"/>
              <w:gridCol w:w="616"/>
              <w:gridCol w:w="616"/>
              <w:gridCol w:w="617"/>
              <w:gridCol w:w="617"/>
              <w:gridCol w:w="617"/>
              <w:gridCol w:w="521"/>
            </w:tblGrid>
            <w:tr>
              <w:trPr>
                <w:trHeight w:val="40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 коды</w:t>
            </w:r>
            <w:r>
              <w:br/>
            </w:r>
            <w:r>
              <w:rPr>
                <w:rFonts w:ascii="Times New Roman"/>
                <w:b w:val="false"/>
                <w:i w:val="false"/>
                <w:color w:val="000000"/>
                <w:sz w:val="20"/>
              </w:rPr>
              <w:t>
</w:t>
            </w:r>
            <w:r>
              <w:rPr>
                <w:rFonts w:ascii="Times New Roman"/>
                <w:b w:val="false"/>
                <w:i w:val="false"/>
                <w:color w:val="000000"/>
                <w:sz w:val="20"/>
              </w:rPr>
              <w:t>код ИИН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6"/>
              <w:gridCol w:w="616"/>
              <w:gridCol w:w="616"/>
              <w:gridCol w:w="616"/>
              <w:gridCol w:w="616"/>
              <w:gridCol w:w="616"/>
              <w:gridCol w:w="616"/>
              <w:gridCol w:w="616"/>
              <w:gridCol w:w="617"/>
              <w:gridCol w:w="617"/>
              <w:gridCol w:w="617"/>
              <w:gridCol w:w="521"/>
            </w:tblGrid>
            <w:tr>
              <w:trPr>
                <w:trHeight w:val="42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End w:id="1"/>
    <w:bookmarkStart w:name="z48" w:id="2"/>
    <w:p>
      <w:pPr>
        <w:spacing w:after="0"/>
        <w:ind w:left="0"/>
        <w:jc w:val="both"/>
      </w:pPr>
      <w:r>
        <w:rPr>
          <w:rFonts w:ascii="Times New Roman"/>
          <w:b w:val="false"/>
          <w:i w:val="false"/>
          <w:color w:val="000000"/>
          <w:sz w:val="28"/>
        </w:rPr>
        <w:t>
      Есепті кезеңнің соңына көліктің негізгі көрсеткіштерін көрсетіңіз</w:t>
      </w:r>
      <w:r>
        <w:br/>
      </w:r>
      <w:r>
        <w:rPr>
          <w:rFonts w:ascii="Times New Roman"/>
          <w:b w:val="false"/>
          <w:i w:val="false"/>
          <w:color w:val="000000"/>
          <w:sz w:val="28"/>
        </w:rPr>
        <w:t>
      Укажите основные показатели транспорта на конец отчетного периода</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8"/>
        <w:gridCol w:w="4221"/>
        <w:gridCol w:w="1332"/>
        <w:gridCol w:w="1332"/>
        <w:gridCol w:w="1332"/>
        <w:gridCol w:w="1332"/>
        <w:gridCol w:w="1332"/>
        <w:gridCol w:w="1351"/>
      </w:tblGrid>
      <w:tr>
        <w:trPr>
          <w:trHeight w:val="121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автомобильдері</w:t>
            </w:r>
            <w:r>
              <w:br/>
            </w:r>
            <w:r>
              <w:rPr>
                <w:rFonts w:ascii="Times New Roman"/>
                <w:b w:val="false"/>
                <w:i w:val="false"/>
                <w:color w:val="000000"/>
                <w:sz w:val="20"/>
              </w:rPr>
              <w:t>
</w:t>
            </w:r>
            <w:r>
              <w:rPr>
                <w:rFonts w:ascii="Times New Roman"/>
                <w:b w:val="false"/>
                <w:i w:val="false"/>
                <w:color w:val="000000"/>
                <w:sz w:val="20"/>
              </w:rPr>
              <w:t>Грузовые автомобили</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Автобустар</w:t>
            </w:r>
            <w:r>
              <w:br/>
            </w:r>
            <w:r>
              <w:rPr>
                <w:rFonts w:ascii="Times New Roman"/>
                <w:b w:val="false"/>
                <w:i w:val="false"/>
                <w:color w:val="000000"/>
                <w:sz w:val="20"/>
              </w:rPr>
              <w:t>
</w:t>
            </w:r>
            <w:r>
              <w:rPr>
                <w:rFonts w:ascii="Times New Roman"/>
                <w:b w:val="false"/>
                <w:i w:val="false"/>
                <w:color w:val="000000"/>
                <w:sz w:val="20"/>
              </w:rPr>
              <w:t>Автобусы</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Жеңіл такси</w:t>
            </w:r>
            <w:r>
              <w:br/>
            </w:r>
            <w:r>
              <w:rPr>
                <w:rFonts w:ascii="Times New Roman"/>
                <w:b w:val="false"/>
                <w:i w:val="false"/>
                <w:color w:val="000000"/>
                <w:sz w:val="20"/>
              </w:rPr>
              <w:t>
</w:t>
            </w:r>
            <w:r>
              <w:rPr>
                <w:rFonts w:ascii="Times New Roman"/>
                <w:b w:val="false"/>
                <w:i w:val="false"/>
                <w:color w:val="000000"/>
                <w:sz w:val="20"/>
              </w:rPr>
              <w:t>Легковые такси</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Троллейбустар</w:t>
            </w:r>
            <w:r>
              <w:br/>
            </w:r>
            <w:r>
              <w:rPr>
                <w:rFonts w:ascii="Times New Roman"/>
                <w:b w:val="false"/>
                <w:i w:val="false"/>
                <w:color w:val="000000"/>
                <w:sz w:val="20"/>
              </w:rPr>
              <w:t>
</w:t>
            </w:r>
            <w:r>
              <w:rPr>
                <w:rFonts w:ascii="Times New Roman"/>
                <w:b w:val="false"/>
                <w:i w:val="false"/>
                <w:color w:val="000000"/>
                <w:sz w:val="20"/>
              </w:rPr>
              <w:t>Троллейбусы</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Трамвайлар</w:t>
            </w:r>
            <w:r>
              <w:br/>
            </w:r>
            <w:r>
              <w:rPr>
                <w:rFonts w:ascii="Times New Roman"/>
                <w:b w:val="false"/>
                <w:i w:val="false"/>
                <w:color w:val="000000"/>
                <w:sz w:val="20"/>
              </w:rPr>
              <w:t>
</w:t>
            </w:r>
            <w:r>
              <w:rPr>
                <w:rFonts w:ascii="Times New Roman"/>
                <w:b w:val="false"/>
                <w:i w:val="false"/>
                <w:color w:val="000000"/>
                <w:sz w:val="20"/>
              </w:rPr>
              <w:t>Трамваи</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Метрополитен</w:t>
            </w:r>
            <w:r>
              <w:br/>
            </w:r>
            <w:r>
              <w:rPr>
                <w:rFonts w:ascii="Times New Roman"/>
                <w:b w:val="false"/>
                <w:i w:val="false"/>
                <w:color w:val="000000"/>
                <w:sz w:val="20"/>
              </w:rPr>
              <w:t>
</w:t>
            </w:r>
            <w:r>
              <w:rPr>
                <w:rFonts w:ascii="Times New Roman"/>
                <w:b w:val="false"/>
                <w:i w:val="false"/>
                <w:color w:val="000000"/>
                <w:sz w:val="20"/>
              </w:rPr>
              <w:t>Метрополитен</w:t>
            </w:r>
          </w:p>
        </w:tc>
      </w:tr>
      <w:tr>
        <w:trPr>
          <w:trHeight w:val="28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54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құралдарының жалпы тізімдік саны, бірлік</w:t>
            </w:r>
            <w:r>
              <w:br/>
            </w:r>
            <w:r>
              <w:rPr>
                <w:rFonts w:ascii="Times New Roman"/>
                <w:b w:val="false"/>
                <w:i w:val="false"/>
                <w:color w:val="000000"/>
                <w:sz w:val="20"/>
              </w:rPr>
              <w:t>
</w:t>
            </w:r>
            <w:r>
              <w:rPr>
                <w:rFonts w:ascii="Times New Roman"/>
                <w:b w:val="false"/>
                <w:i w:val="false"/>
                <w:color w:val="000000"/>
                <w:sz w:val="20"/>
              </w:rPr>
              <w:t>Общее списочное число транспортных средств, единиц</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 берілген көлік құралдарының жалпы тізімдік саны, бірлік</w:t>
            </w:r>
            <w:r>
              <w:br/>
            </w:r>
            <w:r>
              <w:rPr>
                <w:rFonts w:ascii="Times New Roman"/>
                <w:b w:val="false"/>
                <w:i w:val="false"/>
                <w:color w:val="000000"/>
                <w:sz w:val="20"/>
              </w:rPr>
              <w:t>
</w:t>
            </w:r>
            <w:r>
              <w:rPr>
                <w:rFonts w:ascii="Times New Roman"/>
                <w:b w:val="false"/>
                <w:i w:val="false"/>
                <w:color w:val="000000"/>
                <w:sz w:val="20"/>
              </w:rPr>
              <w:t>Общее списочное число транспортных средств, сданных в аренду, единиц</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жүргізушімен қоса жалға берілген</w:t>
            </w:r>
            <w:r>
              <w:br/>
            </w:r>
            <w:r>
              <w:rPr>
                <w:rFonts w:ascii="Times New Roman"/>
                <w:b w:val="false"/>
                <w:i w:val="false"/>
                <w:color w:val="000000"/>
                <w:sz w:val="20"/>
              </w:rPr>
              <w:t>
</w:t>
            </w:r>
            <w:r>
              <w:rPr>
                <w:rFonts w:ascii="Times New Roman"/>
                <w:b w:val="false"/>
                <w:i w:val="false"/>
                <w:color w:val="000000"/>
                <w:sz w:val="20"/>
              </w:rPr>
              <w:t>из них: сданные в аренду с водителем</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4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Теңгерімде есепте тұрған көлік құралдарының жалпы жүк көтерімділігі (жүк көлігі үшін 0,1 тоннаға дейінгі дәлділікпен), тонна және жалпы жолаушылар сыйымдылығы (жолаушы көлігі үшін 1 орынға дейінгі дәлділікпен), орын</w:t>
            </w:r>
            <w:r>
              <w:br/>
            </w:r>
            <w:r>
              <w:rPr>
                <w:rFonts w:ascii="Times New Roman"/>
                <w:b w:val="false"/>
                <w:i w:val="false"/>
                <w:color w:val="000000"/>
                <w:sz w:val="20"/>
              </w:rPr>
              <w:t>
</w:t>
            </w:r>
            <w:r>
              <w:rPr>
                <w:rFonts w:ascii="Times New Roman"/>
                <w:b w:val="false"/>
                <w:i w:val="false"/>
                <w:color w:val="000000"/>
                <w:sz w:val="20"/>
              </w:rPr>
              <w:t>Общая грузоподъемность (с точностью до 0,1 тонн для грузового транспорта), тонн, и общая пассажировместимость (с точностью до 1 места для пассажирского транспорта), мест, транспортных средств, числящихся на балансе</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 алынған көлік құралдарының жалпы тізімдік саны, бірлік</w:t>
            </w:r>
            <w:r>
              <w:br/>
            </w:r>
            <w:r>
              <w:rPr>
                <w:rFonts w:ascii="Times New Roman"/>
                <w:b w:val="false"/>
                <w:i w:val="false"/>
                <w:color w:val="000000"/>
                <w:sz w:val="20"/>
              </w:rPr>
              <w:t>
</w:t>
            </w:r>
            <w:r>
              <w:rPr>
                <w:rFonts w:ascii="Times New Roman"/>
                <w:b w:val="false"/>
                <w:i w:val="false"/>
                <w:color w:val="000000"/>
                <w:sz w:val="20"/>
              </w:rPr>
              <w:t>Общее списочное число транспортных средств, взятых в аренду, единиц</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жеке тұлғалардан жалға алынған</w:t>
            </w:r>
            <w:r>
              <w:br/>
            </w:r>
            <w:r>
              <w:rPr>
                <w:rFonts w:ascii="Times New Roman"/>
                <w:b w:val="false"/>
                <w:i w:val="false"/>
                <w:color w:val="000000"/>
                <w:sz w:val="20"/>
              </w:rPr>
              <w:t>
</w:t>
            </w:r>
            <w:r>
              <w:rPr>
                <w:rFonts w:ascii="Times New Roman"/>
                <w:b w:val="false"/>
                <w:i w:val="false"/>
                <w:color w:val="000000"/>
                <w:sz w:val="20"/>
              </w:rPr>
              <w:t>из них: взятые в аренду у физических лиц</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 алынған көлік құралдарының жалпы жүк көтерімділігі (жүк көлігі үшін 0,1 тоннаға дейінгі дәлділікпен), тонна және жалпы жолаушылар сыйымдылығы (жолаушы көлігі үшін 1 орынға дейінгі дәлділікпен), орын</w:t>
            </w:r>
            <w:r>
              <w:br/>
            </w:r>
            <w:r>
              <w:rPr>
                <w:rFonts w:ascii="Times New Roman"/>
                <w:b w:val="false"/>
                <w:i w:val="false"/>
                <w:color w:val="000000"/>
                <w:sz w:val="20"/>
              </w:rPr>
              <w:t>
</w:t>
            </w:r>
            <w:r>
              <w:rPr>
                <w:rFonts w:ascii="Times New Roman"/>
                <w:b w:val="false"/>
                <w:i w:val="false"/>
                <w:color w:val="000000"/>
                <w:sz w:val="20"/>
              </w:rPr>
              <w:t>Общая грузоподъемность (с точностью до 0,1 тонн для грузового транспорта), тонн, и общая пассажировместимость (с точностью до 1 места для пассажирского транспорта), мест, транспортных средств, взятых в аренду</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құралдарының кәсіпорын иелігінде болған уақыты, машина-күн</w:t>
            </w:r>
            <w:r>
              <w:br/>
            </w:r>
            <w:r>
              <w:rPr>
                <w:rFonts w:ascii="Times New Roman"/>
                <w:b w:val="false"/>
                <w:i w:val="false"/>
                <w:color w:val="000000"/>
                <w:sz w:val="20"/>
              </w:rPr>
              <w:t>
</w:t>
            </w:r>
            <w:r>
              <w:rPr>
                <w:rFonts w:ascii="Times New Roman"/>
                <w:b w:val="false"/>
                <w:i w:val="false"/>
                <w:color w:val="000000"/>
                <w:sz w:val="20"/>
              </w:rPr>
              <w:t>Время пребывания транспортных средств в распоряжении предприятия, машино-дней</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жеке меншіктегі көлік құралдарының</w:t>
            </w:r>
            <w:r>
              <w:br/>
            </w:r>
            <w:r>
              <w:rPr>
                <w:rFonts w:ascii="Times New Roman"/>
                <w:b w:val="false"/>
                <w:i w:val="false"/>
                <w:color w:val="000000"/>
                <w:sz w:val="20"/>
              </w:rPr>
              <w:t>
</w:t>
            </w:r>
            <w:r>
              <w:rPr>
                <w:rFonts w:ascii="Times New Roman"/>
                <w:b w:val="false"/>
                <w:i w:val="false"/>
                <w:color w:val="000000"/>
                <w:sz w:val="20"/>
              </w:rPr>
              <w:t>из них: собственных транспортных средств</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құралдарының жұмыста болған уақыты, машина-күн</w:t>
            </w:r>
            <w:r>
              <w:br/>
            </w:r>
            <w:r>
              <w:rPr>
                <w:rFonts w:ascii="Times New Roman"/>
                <w:b w:val="false"/>
                <w:i w:val="false"/>
                <w:color w:val="000000"/>
                <w:sz w:val="20"/>
              </w:rPr>
              <w:t>
</w:t>
            </w:r>
            <w:r>
              <w:rPr>
                <w:rFonts w:ascii="Times New Roman"/>
                <w:b w:val="false"/>
                <w:i w:val="false"/>
                <w:color w:val="000000"/>
                <w:sz w:val="20"/>
              </w:rPr>
              <w:t>Время пребывания транспортных средств в работе, машино-дней</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жеке меншіктегі көлік құралдарының</w:t>
            </w:r>
            <w:r>
              <w:br/>
            </w:r>
            <w:r>
              <w:rPr>
                <w:rFonts w:ascii="Times New Roman"/>
                <w:b w:val="false"/>
                <w:i w:val="false"/>
                <w:color w:val="000000"/>
                <w:sz w:val="20"/>
              </w:rPr>
              <w:t>
</w:t>
            </w:r>
            <w:r>
              <w:rPr>
                <w:rFonts w:ascii="Times New Roman"/>
                <w:b w:val="false"/>
                <w:i w:val="false"/>
                <w:color w:val="000000"/>
                <w:sz w:val="20"/>
              </w:rPr>
              <w:t>из них: собственных транспортных средств</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құралдарының жалпы жүріп өткен жолы, мың километр</w:t>
            </w:r>
            <w:r>
              <w:br/>
            </w:r>
            <w:r>
              <w:rPr>
                <w:rFonts w:ascii="Times New Roman"/>
                <w:b w:val="false"/>
                <w:i w:val="false"/>
                <w:color w:val="000000"/>
                <w:sz w:val="20"/>
              </w:rPr>
              <w:t>
</w:t>
            </w:r>
            <w:r>
              <w:rPr>
                <w:rFonts w:ascii="Times New Roman"/>
                <w:b w:val="false"/>
                <w:i w:val="false"/>
                <w:color w:val="000000"/>
                <w:sz w:val="20"/>
              </w:rPr>
              <w:t>Общий пробег транспортных средств, тысяч километров</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жүкпен (жолаушылармен) жүріп өткен жолы</w:t>
            </w:r>
            <w:r>
              <w:br/>
            </w:r>
            <w:r>
              <w:rPr>
                <w:rFonts w:ascii="Times New Roman"/>
                <w:b w:val="false"/>
                <w:i w:val="false"/>
                <w:color w:val="000000"/>
                <w:sz w:val="20"/>
              </w:rPr>
              <w:t>
</w:t>
            </w:r>
            <w:r>
              <w:rPr>
                <w:rFonts w:ascii="Times New Roman"/>
                <w:b w:val="false"/>
                <w:i w:val="false"/>
                <w:color w:val="000000"/>
                <w:sz w:val="20"/>
              </w:rPr>
              <w:t>из них: пробег с грузом (с пассажирами)</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жолмен есептегендегі жайылыңқы жолдың (желінің) ұзындығы, километр</w:t>
            </w:r>
            <w:r>
              <w:br/>
            </w:r>
            <w:r>
              <w:rPr>
                <w:rFonts w:ascii="Times New Roman"/>
                <w:b w:val="false"/>
                <w:i w:val="false"/>
                <w:color w:val="000000"/>
                <w:sz w:val="20"/>
              </w:rPr>
              <w:t>
</w:t>
            </w:r>
            <w:r>
              <w:rPr>
                <w:rFonts w:ascii="Times New Roman"/>
                <w:b w:val="false"/>
                <w:i w:val="false"/>
                <w:color w:val="000000"/>
                <w:sz w:val="20"/>
              </w:rPr>
              <w:t>Протяженность развернутого пути (линии) в однопутном исчислении, километров</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Атауы                                Мекенжайы</w:t>
      </w:r>
      <w:r>
        <w:br/>
      </w:r>
      <w:r>
        <w:rPr>
          <w:rFonts w:ascii="Times New Roman"/>
          <w:b w:val="false"/>
          <w:i w:val="false"/>
          <w:color w:val="000000"/>
          <w:sz w:val="28"/>
        </w:rPr>
        <w:t>
Наименование _______________________ Адрес __________________________</w:t>
      </w:r>
      <w:r>
        <w:br/>
      </w:r>
      <w:r>
        <w:rPr>
          <w:rFonts w:ascii="Times New Roman"/>
          <w:b w:val="false"/>
          <w:i w:val="false"/>
          <w:color w:val="000000"/>
          <w:sz w:val="28"/>
        </w:rPr>
        <w:t>
             _______________________</w:t>
      </w:r>
      <w:r>
        <w:br/>
      </w:r>
      <w:r>
        <w:rPr>
          <w:rFonts w:ascii="Times New Roman"/>
          <w:b w:val="false"/>
          <w:i w:val="false"/>
          <w:color w:val="000000"/>
          <w:sz w:val="28"/>
        </w:rPr>
        <w:t>
                                     Телефон ________________________</w:t>
      </w:r>
      <w:r>
        <w:br/>
      </w:r>
      <w:r>
        <w:rPr>
          <w:rFonts w:ascii="Times New Roman"/>
          <w:b w:val="false"/>
          <w:i w:val="false"/>
          <w:color w:val="000000"/>
          <w:sz w:val="28"/>
        </w:rPr>
        <w:t>
Электрондық почта мекенжайы</w:t>
      </w:r>
      <w:r>
        <w:br/>
      </w:r>
      <w:r>
        <w:rPr>
          <w:rFonts w:ascii="Times New Roman"/>
          <w:b w:val="false"/>
          <w:i w:val="false"/>
          <w:color w:val="000000"/>
          <w:sz w:val="28"/>
        </w:rPr>
        <w:t>
Адрес электронной почты _____________________________________________</w:t>
      </w:r>
    </w:p>
    <w:p>
      <w:pPr>
        <w:spacing w:after="0"/>
        <w:ind w:left="0"/>
        <w:jc w:val="both"/>
      </w:pPr>
      <w:r>
        <w:rPr>
          <w:rFonts w:ascii="Times New Roman"/>
          <w:b w:val="false"/>
          <w:i w:val="false"/>
          <w:color w:val="000000"/>
          <w:sz w:val="28"/>
        </w:rPr>
        <w:t>Орындаушының тегі</w:t>
      </w:r>
      <w:r>
        <w:br/>
      </w:r>
      <w:r>
        <w:rPr>
          <w:rFonts w:ascii="Times New Roman"/>
          <w:b w:val="false"/>
          <w:i w:val="false"/>
          <w:color w:val="000000"/>
          <w:sz w:val="28"/>
        </w:rPr>
        <w:t>
Фамилия исполнителя ________________ Телефон ________________________</w:t>
      </w:r>
    </w:p>
    <w:p>
      <w:pPr>
        <w:spacing w:after="0"/>
        <w:ind w:left="0"/>
        <w:jc w:val="both"/>
      </w:pPr>
      <w:r>
        <w:rPr>
          <w:rFonts w:ascii="Times New Roman"/>
          <w:b w:val="false"/>
          <w:i w:val="false"/>
          <w:color w:val="000000"/>
          <w:sz w:val="28"/>
        </w:rPr>
        <w:t>Басшы                                (Т.А.Ә., қолы)</w:t>
      </w:r>
      <w:r>
        <w:br/>
      </w:r>
      <w:r>
        <w:rPr>
          <w:rFonts w:ascii="Times New Roman"/>
          <w:b w:val="false"/>
          <w:i w:val="false"/>
          <w:color w:val="000000"/>
          <w:sz w:val="28"/>
        </w:rPr>
        <w:t>
Руководитель _______________________ (Ф.И.О., подпись) ______________</w:t>
      </w:r>
    </w:p>
    <w:p>
      <w:pPr>
        <w:spacing w:after="0"/>
        <w:ind w:left="0"/>
        <w:jc w:val="both"/>
      </w:pPr>
      <w:r>
        <w:rPr>
          <w:rFonts w:ascii="Times New Roman"/>
          <w:b w:val="false"/>
          <w:i w:val="false"/>
          <w:color w:val="000000"/>
          <w:sz w:val="28"/>
        </w:rPr>
        <w:t>Бас бухгалтер                        (Т.А.Ә., қолы)</w:t>
      </w:r>
      <w:r>
        <w:br/>
      </w:r>
      <w:r>
        <w:rPr>
          <w:rFonts w:ascii="Times New Roman"/>
          <w:b w:val="false"/>
          <w:i w:val="false"/>
          <w:color w:val="000000"/>
          <w:sz w:val="28"/>
        </w:rPr>
        <w:t>
Главный бухгалтер __________________ (Ф.И.О., подпись) ______________</w:t>
      </w:r>
    </w:p>
    <w:p>
      <w:pPr>
        <w:spacing w:after="0"/>
        <w:ind w:left="0"/>
        <w:jc w:val="both"/>
      </w:pPr>
      <w:r>
        <w:rPr>
          <w:rFonts w:ascii="Times New Roman"/>
          <w:b w:val="false"/>
          <w:i w:val="false"/>
          <w:color w:val="000000"/>
          <w:sz w:val="28"/>
        </w:rPr>
        <w:t>                                                       М.О.</w:t>
      </w:r>
      <w:r>
        <w:br/>
      </w:r>
      <w:r>
        <w:rPr>
          <w:rFonts w:ascii="Times New Roman"/>
          <w:b w:val="false"/>
          <w:i w:val="false"/>
          <w:color w:val="000000"/>
          <w:sz w:val="28"/>
        </w:rPr>
        <w:t>
                                                       М.П.</w:t>
      </w:r>
    </w:p>
    <w:bookmarkStart w:name="z49"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Статистика агенттігі төрағасының</w:t>
      </w:r>
      <w:r>
        <w:br/>
      </w:r>
      <w:r>
        <w:rPr>
          <w:rFonts w:ascii="Times New Roman"/>
          <w:b w:val="false"/>
          <w:i w:val="false"/>
          <w:color w:val="000000"/>
          <w:sz w:val="28"/>
        </w:rPr>
        <w:t xml:space="preserve">
2012 жылғы 25 қазандағы    </w:t>
      </w:r>
      <w:r>
        <w:br/>
      </w:r>
      <w:r>
        <w:rPr>
          <w:rFonts w:ascii="Times New Roman"/>
          <w:b w:val="false"/>
          <w:i w:val="false"/>
          <w:color w:val="000000"/>
          <w:sz w:val="28"/>
        </w:rPr>
        <w:t xml:space="preserve">
№ 294 бұйрығына        </w:t>
      </w:r>
      <w:r>
        <w:br/>
      </w:r>
      <w:r>
        <w:rPr>
          <w:rFonts w:ascii="Times New Roman"/>
          <w:b w:val="false"/>
          <w:i w:val="false"/>
          <w:color w:val="000000"/>
          <w:sz w:val="28"/>
        </w:rPr>
        <w:t xml:space="preserve">
2-қосымша            </w:t>
      </w:r>
    </w:p>
    <w:bookmarkEnd w:id="3"/>
    <w:bookmarkStart w:name="z50" w:id="4"/>
    <w:p>
      <w:pPr>
        <w:spacing w:after="0"/>
        <w:ind w:left="0"/>
        <w:jc w:val="left"/>
      </w:pPr>
      <w:r>
        <w:rPr>
          <w:rFonts w:ascii="Times New Roman"/>
          <w:b/>
          <w:i w:val="false"/>
          <w:color w:val="000000"/>
        </w:rPr>
        <w:t xml:space="preserve"> 
«Құрлықтағы өзге де көліктің жұмысы туралы есеп»</w:t>
      </w:r>
      <w:r>
        <w:br/>
      </w:r>
      <w:r>
        <w:rPr>
          <w:rFonts w:ascii="Times New Roman"/>
          <w:b/>
          <w:i w:val="false"/>
          <w:color w:val="000000"/>
        </w:rPr>
        <w:t>
(коды 0761104, индексі 1-К (авто, электр), кезеңділігі жылдық)</w:t>
      </w:r>
      <w:r>
        <w:br/>
      </w:r>
      <w:r>
        <w:rPr>
          <w:rFonts w:ascii="Times New Roman"/>
          <w:b/>
          <w:i w:val="false"/>
          <w:color w:val="000000"/>
        </w:rPr>
        <w:t>
жалпымемлекеттік статистикалық байқаудың статистикалық нысанын</w:t>
      </w:r>
      <w:r>
        <w:br/>
      </w:r>
      <w:r>
        <w:rPr>
          <w:rFonts w:ascii="Times New Roman"/>
          <w:b/>
          <w:i w:val="false"/>
          <w:color w:val="000000"/>
        </w:rPr>
        <w:t>
толтыру жөніндегі нұсқаулық</w:t>
      </w:r>
    </w:p>
    <w:bookmarkEnd w:id="4"/>
    <w:bookmarkStart w:name="z51" w:id="5"/>
    <w:p>
      <w:pPr>
        <w:spacing w:after="0"/>
        <w:ind w:left="0"/>
        <w:jc w:val="both"/>
      </w:pPr>
      <w:r>
        <w:rPr>
          <w:rFonts w:ascii="Times New Roman"/>
          <w:b w:val="false"/>
          <w:i w:val="false"/>
          <w:color w:val="000000"/>
          <w:sz w:val="28"/>
        </w:rPr>
        <w:t>
      1. Осы «Құрлықтағы өзге де көліктің жұмысы туралы есеп» (коды 0761104, индексі 1-К (авто, электр), кезеңділігі жылдық) жалпымемлекеттік статистикалық байқаудың статистикалық нысанын толтыру жөніндегі нұсқаулық (бұдан әрі - Нұсқаулық) «Мемлекеттік статистика туралы» Қазақстан Республикасы Заңының 12-бабы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әзірленді және «Құрлықтағы өзге де көліктің жұмысы туралы есеп» (коды 0761104, индексі 1-К (авто, электр), кезеңділігі жылдық) жалпымемлекеттік статистикалық байқаудың статистикалық нысанын толтыруды нақтылайды.</w:t>
      </w:r>
      <w:r>
        <w:br/>
      </w:r>
      <w:r>
        <w:rPr>
          <w:rFonts w:ascii="Times New Roman"/>
          <w:b w:val="false"/>
          <w:i w:val="false"/>
          <w:color w:val="000000"/>
          <w:sz w:val="28"/>
        </w:rPr>
        <w:t>
</w:t>
      </w:r>
      <w:r>
        <w:rPr>
          <w:rFonts w:ascii="Times New Roman"/>
          <w:b w:val="false"/>
          <w:i w:val="false"/>
          <w:color w:val="000000"/>
          <w:sz w:val="28"/>
        </w:rPr>
        <w:t>
      2. Келесі анықтамалар осы статистикалық нысанды толтыру мақсатында қолданылады:</w:t>
      </w:r>
      <w:r>
        <w:br/>
      </w:r>
      <w:r>
        <w:rPr>
          <w:rFonts w:ascii="Times New Roman"/>
          <w:b w:val="false"/>
          <w:i w:val="false"/>
          <w:color w:val="000000"/>
          <w:sz w:val="28"/>
        </w:rPr>
        <w:t>
</w:t>
      </w:r>
      <w:r>
        <w:rPr>
          <w:rFonts w:ascii="Times New Roman"/>
          <w:b w:val="false"/>
          <w:i w:val="false"/>
          <w:color w:val="000000"/>
          <w:sz w:val="28"/>
        </w:rPr>
        <w:t>
      1) алыс жол жүретін автобус немесе қалалық автобус – жолаушыларды тасымалдауға арналған және тоғыздан аса отыратын орындары бар (жүргізушінің орнын қоса) жолаушылардың механикалық жол көлік құралы;</w:t>
      </w:r>
      <w:r>
        <w:br/>
      </w:r>
      <w:r>
        <w:rPr>
          <w:rFonts w:ascii="Times New Roman"/>
          <w:b w:val="false"/>
          <w:i w:val="false"/>
          <w:color w:val="000000"/>
          <w:sz w:val="28"/>
        </w:rPr>
        <w:t>
</w:t>
      </w:r>
      <w:r>
        <w:rPr>
          <w:rFonts w:ascii="Times New Roman"/>
          <w:b w:val="false"/>
          <w:i w:val="false"/>
          <w:color w:val="000000"/>
          <w:sz w:val="28"/>
        </w:rPr>
        <w:t>
      2) автомобиль-таксиі – «такси» деген арнаулы тану белгілерімен жабдықталған жолаушыларды және багажды тасымалдауға арналған жеңіл автомобиль, мұнда жол жүру үшін төлем таксометр көрсеткіштерінің негізінде жүргізіледі;</w:t>
      </w:r>
      <w:r>
        <w:br/>
      </w:r>
      <w:r>
        <w:rPr>
          <w:rFonts w:ascii="Times New Roman"/>
          <w:b w:val="false"/>
          <w:i w:val="false"/>
          <w:color w:val="000000"/>
          <w:sz w:val="28"/>
        </w:rPr>
        <w:t>
</w:t>
      </w:r>
      <w:r>
        <w:rPr>
          <w:rFonts w:ascii="Times New Roman"/>
          <w:b w:val="false"/>
          <w:i w:val="false"/>
          <w:color w:val="000000"/>
          <w:sz w:val="28"/>
        </w:rPr>
        <w:t>
      3) бір жолмен есептегендегі трамвай (троллейбус) жолының (желісінің) ұзындығы – есепті жылдың соңында барлық трамвай (троллейбус) жолдары (желілері) шаруашылығының теңгерімінде болатын ұзындығы: жолаушылар, жүк, деполық, разъездік, тораптық, айналма жолдар және басқа да жолдар;</w:t>
      </w:r>
      <w:r>
        <w:br/>
      </w:r>
      <w:r>
        <w:rPr>
          <w:rFonts w:ascii="Times New Roman"/>
          <w:b w:val="false"/>
          <w:i w:val="false"/>
          <w:color w:val="000000"/>
          <w:sz w:val="28"/>
        </w:rPr>
        <w:t>
</w:t>
      </w:r>
      <w:r>
        <w:rPr>
          <w:rFonts w:ascii="Times New Roman"/>
          <w:b w:val="false"/>
          <w:i w:val="false"/>
          <w:color w:val="000000"/>
          <w:sz w:val="28"/>
        </w:rPr>
        <w:t>
      4) жүк автомобилі – тек қана не болмаса басым түрде жүк тасымалдауға арналған қатты рамадағы механикалық жол көлік құралы;</w:t>
      </w:r>
      <w:r>
        <w:br/>
      </w:r>
      <w:r>
        <w:rPr>
          <w:rFonts w:ascii="Times New Roman"/>
          <w:b w:val="false"/>
          <w:i w:val="false"/>
          <w:color w:val="000000"/>
          <w:sz w:val="28"/>
        </w:rPr>
        <w:t>
</w:t>
      </w:r>
      <w:r>
        <w:rPr>
          <w:rFonts w:ascii="Times New Roman"/>
          <w:b w:val="false"/>
          <w:i w:val="false"/>
          <w:color w:val="000000"/>
          <w:sz w:val="28"/>
        </w:rPr>
        <w:t>
      5) жолаушылар сыйымдылығы – отыруға арналған орын және дайындаушы-зауыт паспортында көрсетілген жинақтау алаңдарын қоса алғандағы жалпы орын саны бойынша автобустағы жолаушыларға арналған орындар саны;</w:t>
      </w:r>
      <w:r>
        <w:br/>
      </w:r>
      <w:r>
        <w:rPr>
          <w:rFonts w:ascii="Times New Roman"/>
          <w:b w:val="false"/>
          <w:i w:val="false"/>
          <w:color w:val="000000"/>
          <w:sz w:val="28"/>
        </w:rPr>
        <w:t>
</w:t>
      </w:r>
      <w:r>
        <w:rPr>
          <w:rFonts w:ascii="Times New Roman"/>
          <w:b w:val="false"/>
          <w:i w:val="false"/>
          <w:color w:val="000000"/>
          <w:sz w:val="28"/>
        </w:rPr>
        <w:t>
      6) жүк көтергіштігі – бұл көлік құралының тасып алатын барынша жүк салмағы, ол дайындаушы-зауытпен анықталады және техникалық төлқұжатта көрсетіледі;</w:t>
      </w:r>
      <w:r>
        <w:br/>
      </w:r>
      <w:r>
        <w:rPr>
          <w:rFonts w:ascii="Times New Roman"/>
          <w:b w:val="false"/>
          <w:i w:val="false"/>
          <w:color w:val="000000"/>
          <w:sz w:val="28"/>
        </w:rPr>
        <w:t>
</w:t>
      </w:r>
      <w:r>
        <w:rPr>
          <w:rFonts w:ascii="Times New Roman"/>
          <w:b w:val="false"/>
          <w:i w:val="false"/>
          <w:color w:val="000000"/>
          <w:sz w:val="28"/>
        </w:rPr>
        <w:t>
      7) жүкпен (жолаушымен) жүріс – тасымалданған жүктердің (жолаушылардың) санына қарамастан автомобильдерді тиеу және түсіру (немесе жолаушыларды отырғызу және түсіру) жүзеге асырылған пункттер арасындағы жүк тиелген автомобильдің жүрісі, таксидің ақылы жүрісін таксометр көрсеткіштері бойынша анықтайды;</w:t>
      </w:r>
      <w:r>
        <w:br/>
      </w:r>
      <w:r>
        <w:rPr>
          <w:rFonts w:ascii="Times New Roman"/>
          <w:b w:val="false"/>
          <w:i w:val="false"/>
          <w:color w:val="000000"/>
          <w:sz w:val="28"/>
        </w:rPr>
        <w:t>
</w:t>
      </w:r>
      <w:r>
        <w:rPr>
          <w:rFonts w:ascii="Times New Roman"/>
          <w:b w:val="false"/>
          <w:i w:val="false"/>
          <w:color w:val="000000"/>
          <w:sz w:val="28"/>
        </w:rPr>
        <w:t>
      8) жалпы жолаушылар сыйымдылығы – әрбір маркадағы көлік құралдарының тізімдік санын микроавтобустар, халықаралық автобустар, алысқа қатынайтын және туристік қалааралық автобустар үшін – отыруға арналған орындар саны бойынша, қалалық, қала маңы және жақын жерге қатынайтын қалааралық автобустар үшін – жолаушылардың жалпы сыйымдылығы бойынша анықталатын олардың сыйымдылығына көбейтуден алынған көбейтінділердің сомасы;</w:t>
      </w:r>
      <w:r>
        <w:br/>
      </w:r>
      <w:r>
        <w:rPr>
          <w:rFonts w:ascii="Times New Roman"/>
          <w:b w:val="false"/>
          <w:i w:val="false"/>
          <w:color w:val="000000"/>
          <w:sz w:val="28"/>
        </w:rPr>
        <w:t>
</w:t>
      </w:r>
      <w:r>
        <w:rPr>
          <w:rFonts w:ascii="Times New Roman"/>
          <w:b w:val="false"/>
          <w:i w:val="false"/>
          <w:color w:val="000000"/>
          <w:sz w:val="28"/>
        </w:rPr>
        <w:t>
      9) көлік құралдарының тізімдік саны – бұл автокөлік құралдарының техникалық жай-күйіне, тұрған орнына және пайдалануына: жұмыста, жөндеуде, жөндеуді күтуде, іссапарда, консервацияда болғанына қарамастан есепті кезең соңындағы жағдай бойынша кәсіпорынның теңгерімінде есепте тұрған олардың қолда бары;</w:t>
      </w:r>
      <w:r>
        <w:br/>
      </w:r>
      <w:r>
        <w:rPr>
          <w:rFonts w:ascii="Times New Roman"/>
          <w:b w:val="false"/>
          <w:i w:val="false"/>
          <w:color w:val="000000"/>
          <w:sz w:val="28"/>
        </w:rPr>
        <w:t>
</w:t>
      </w:r>
      <w:r>
        <w:rPr>
          <w:rFonts w:ascii="Times New Roman"/>
          <w:b w:val="false"/>
          <w:i w:val="false"/>
          <w:color w:val="000000"/>
          <w:sz w:val="28"/>
        </w:rPr>
        <w:t>
      10) метро – үлкен өткізу қабілетімен ерекшеленетін, көбінесе поездар жүруге құқығы бар, көпвагонды құрамын пайдаланылатын, үлкен жылдамдықта қозғалатын, тезірек жететін, поездың қозғалу тұрақтылығын қамтамасыз етуге арналған күрделі жүйелі дабылы бар және платформасы жоғары орналасқан, жолаушыларды тасымалдайтын электрлік темір жолы;</w:t>
      </w:r>
      <w:r>
        <w:br/>
      </w:r>
      <w:r>
        <w:rPr>
          <w:rFonts w:ascii="Times New Roman"/>
          <w:b w:val="false"/>
          <w:i w:val="false"/>
          <w:color w:val="000000"/>
          <w:sz w:val="28"/>
        </w:rPr>
        <w:t>
</w:t>
      </w:r>
      <w:r>
        <w:rPr>
          <w:rFonts w:ascii="Times New Roman"/>
          <w:b w:val="false"/>
          <w:i w:val="false"/>
          <w:color w:val="000000"/>
          <w:sz w:val="28"/>
        </w:rPr>
        <w:t>
      11) троллейбус – жолаушыларды тасымалдауға арналған, тоғыздан аса отыратын орындары бар (жүргізушінің орнын қоса), электр сымдарымен қосылған және рельс арқылы жылжымайтын жолаушылардың жол көлік құралы;</w:t>
      </w:r>
      <w:r>
        <w:br/>
      </w:r>
      <w:r>
        <w:rPr>
          <w:rFonts w:ascii="Times New Roman"/>
          <w:b w:val="false"/>
          <w:i w:val="false"/>
          <w:color w:val="000000"/>
          <w:sz w:val="28"/>
        </w:rPr>
        <w:t>
</w:t>
      </w:r>
      <w:r>
        <w:rPr>
          <w:rFonts w:ascii="Times New Roman"/>
          <w:b w:val="false"/>
          <w:i w:val="false"/>
          <w:color w:val="000000"/>
          <w:sz w:val="28"/>
        </w:rPr>
        <w:t>
      12) трамвай – жолаушыларды тасымалдауға арналған, тоғыздан аса отыратын орындары бар (жүргізушінің орнын қоса) электр сымдарымен қосылған немесе дизельдік қозғалтқыш көмегімен қозғалатын және рельс арқылы жылжитын жолаушылардың жол көлік құралы.</w:t>
      </w:r>
      <w:r>
        <w:br/>
      </w:r>
      <w:r>
        <w:rPr>
          <w:rFonts w:ascii="Times New Roman"/>
          <w:b w:val="false"/>
          <w:i w:val="false"/>
          <w:color w:val="000000"/>
          <w:sz w:val="28"/>
        </w:rPr>
        <w:t>
</w:t>
      </w:r>
      <w:r>
        <w:rPr>
          <w:rFonts w:ascii="Times New Roman"/>
          <w:b w:val="false"/>
          <w:i w:val="false"/>
          <w:color w:val="000000"/>
          <w:sz w:val="28"/>
        </w:rPr>
        <w:t>
      3. 1-жолдағы көлік құралдарының тізімдік саны ұйымдардың теңгерімге (нен) қабылдау (шығару) туралы, лизингтік жылжымалы құрамды есепке алуға (дан) қою (шығару) туралы бұйрығына, жалға алу туралы (немесе жалға алуды тоқтату) туралы шарттарына, сондай-ақ ұйымдардың жүк автомобиль көлік құралдарын бекіту бойынша бұйрықтарына сәйкес толтырылады.</w:t>
      </w:r>
      <w:r>
        <w:br/>
      </w:r>
      <w:r>
        <w:rPr>
          <w:rFonts w:ascii="Times New Roman"/>
          <w:b w:val="false"/>
          <w:i w:val="false"/>
          <w:color w:val="000000"/>
          <w:sz w:val="28"/>
        </w:rPr>
        <w:t>
</w:t>
      </w:r>
      <w:r>
        <w:rPr>
          <w:rFonts w:ascii="Times New Roman"/>
          <w:b w:val="false"/>
          <w:i w:val="false"/>
          <w:color w:val="000000"/>
          <w:sz w:val="28"/>
        </w:rPr>
        <w:t>
      2-жолдағы жалпы тізімдік саннан жүргізушімен бірге жалға берілген машиналар саны көрсетіледі.</w:t>
      </w:r>
      <w:r>
        <w:br/>
      </w:r>
      <w:r>
        <w:rPr>
          <w:rFonts w:ascii="Times New Roman"/>
          <w:b w:val="false"/>
          <w:i w:val="false"/>
          <w:color w:val="000000"/>
          <w:sz w:val="28"/>
        </w:rPr>
        <w:t>
</w:t>
      </w:r>
      <w:r>
        <w:rPr>
          <w:rFonts w:ascii="Times New Roman"/>
          <w:b w:val="false"/>
          <w:i w:val="false"/>
          <w:color w:val="000000"/>
          <w:sz w:val="28"/>
        </w:rPr>
        <w:t>
      4, 7-жолдар бойынша автомобильдердің жалпы жүк көтергіштігі әр марканың жүк автомобильдерінің тізімдік санын дайындаушы-зауыттың төлқұжаты бойынша олардың жүк көтергіштігіне көбейтуден алынған көбейтінділерді жиынтықтаумен анықталады.</w:t>
      </w:r>
      <w:r>
        <w:br/>
      </w:r>
      <w:r>
        <w:rPr>
          <w:rFonts w:ascii="Times New Roman"/>
          <w:b w:val="false"/>
          <w:i w:val="false"/>
          <w:color w:val="000000"/>
          <w:sz w:val="28"/>
        </w:rPr>
        <w:t>
</w:t>
      </w:r>
      <w:r>
        <w:rPr>
          <w:rFonts w:ascii="Times New Roman"/>
          <w:b w:val="false"/>
          <w:i w:val="false"/>
          <w:color w:val="000000"/>
          <w:sz w:val="28"/>
        </w:rPr>
        <w:t>
      8-жолдағы автомобильдердің кәсіпорын иелігіндегі болу уақыты есепті кезең ішіндегі әрбір жеке автомобильдің шаруашылықта болған барлық күнтізбелік күндерін, демалыс және мереке күндерін қосқанда, жиынтықтау жолымен анықталады.</w:t>
      </w:r>
      <w:r>
        <w:br/>
      </w:r>
      <w:r>
        <w:rPr>
          <w:rFonts w:ascii="Times New Roman"/>
          <w:b w:val="false"/>
          <w:i w:val="false"/>
          <w:color w:val="000000"/>
          <w:sz w:val="28"/>
        </w:rPr>
        <w:t>
</w:t>
      </w:r>
      <w:r>
        <w:rPr>
          <w:rFonts w:ascii="Times New Roman"/>
          <w:b w:val="false"/>
          <w:i w:val="false"/>
          <w:color w:val="000000"/>
          <w:sz w:val="28"/>
        </w:rPr>
        <w:t>
      10-жолдағы автомобильдердің жұмыста болған уақыты, машина-күндер, тәулік ішінде жұмыс істеген ауысымдардың санына қарамастан есепті кезеңнің әрбір күні гараждан желіге жіберілген автомобильдердің санын жиынтықтаумен анықталады. Белгіленген мерзім басталғанға дейін (яғни ауысым аяқталғанға дейін) желіден гаражға қайтып келген автомобильдер қайту себебіне қарамастан, бір күн жұмыс істеген деп есептеледі.</w:t>
      </w:r>
      <w:r>
        <w:br/>
      </w:r>
      <w:r>
        <w:rPr>
          <w:rFonts w:ascii="Times New Roman"/>
          <w:b w:val="false"/>
          <w:i w:val="false"/>
          <w:color w:val="000000"/>
          <w:sz w:val="28"/>
        </w:rPr>
        <w:t>
</w:t>
      </w:r>
      <w:r>
        <w:rPr>
          <w:rFonts w:ascii="Times New Roman"/>
          <w:b w:val="false"/>
          <w:i w:val="false"/>
          <w:color w:val="000000"/>
          <w:sz w:val="28"/>
        </w:rPr>
        <w:t>
      12-жолдағы автомобильдердің жалпы жүрісі жүгі бар (жолаушылары бар) барлық автомобильдердің жүрісінен, таксилердің жүрісінен, бос және ешбір жүрілмеген жүрістерден қалыптасады; бір күнгі жалпы жүрістің шамасы спидометр көрсеткіштері бойынша анықталады.</w:t>
      </w:r>
      <w:r>
        <w:br/>
      </w:r>
      <w:r>
        <w:rPr>
          <w:rFonts w:ascii="Times New Roman"/>
          <w:b w:val="false"/>
          <w:i w:val="false"/>
          <w:color w:val="000000"/>
          <w:sz w:val="28"/>
        </w:rPr>
        <w:t>
</w:t>
      </w:r>
      <w:r>
        <w:rPr>
          <w:rFonts w:ascii="Times New Roman"/>
          <w:b w:val="false"/>
          <w:i w:val="false"/>
          <w:color w:val="000000"/>
          <w:sz w:val="28"/>
        </w:rPr>
        <w:t>
      Көлік құралдарының (теңгерімде тұрған, жалға берілген, жалға алынған) саны бойынша, жолаушылар сыйымдылығы бойынша, көлік құралдарының кәсіпорын иелігінде және жұмыста болған уақыты бойынша көрсеткіштер бүтін сандарда толтырылады, қалған көрсеткіштер – үтірден кейін бір санмен толтырылуы тиіс.</w:t>
      </w:r>
      <w:r>
        <w:br/>
      </w:r>
      <w:r>
        <w:rPr>
          <w:rFonts w:ascii="Times New Roman"/>
          <w:b w:val="false"/>
          <w:i w:val="false"/>
          <w:color w:val="000000"/>
          <w:sz w:val="28"/>
        </w:rPr>
        <w:t>
</w:t>
      </w:r>
      <w:r>
        <w:rPr>
          <w:rFonts w:ascii="Times New Roman"/>
          <w:b w:val="false"/>
          <w:i w:val="false"/>
          <w:color w:val="000000"/>
          <w:sz w:val="28"/>
        </w:rPr>
        <w:t>
      4. Арифметикалық–логикалық бақылау:</w:t>
      </w:r>
      <w:r>
        <w:br/>
      </w:r>
      <w:r>
        <w:rPr>
          <w:rFonts w:ascii="Times New Roman"/>
          <w:b w:val="false"/>
          <w:i w:val="false"/>
          <w:color w:val="000000"/>
          <w:sz w:val="28"/>
        </w:rPr>
        <w:t>
</w:t>
      </w:r>
      <w:r>
        <w:rPr>
          <w:rFonts w:ascii="Times New Roman"/>
          <w:b w:val="false"/>
          <w:i w:val="false"/>
          <w:color w:val="000000"/>
          <w:sz w:val="28"/>
        </w:rPr>
        <w:t>
      «Есепті кезеңнің соңына көліктің негізгі көрсеткіштері» бөлімі</w:t>
      </w:r>
      <w:r>
        <w:br/>
      </w:r>
      <w:r>
        <w:rPr>
          <w:rFonts w:ascii="Times New Roman"/>
          <w:b w:val="false"/>
          <w:i w:val="false"/>
          <w:color w:val="000000"/>
          <w:sz w:val="28"/>
        </w:rPr>
        <w:t>
</w:t>
      </w:r>
      <w:r>
        <w:rPr>
          <w:rFonts w:ascii="Times New Roman"/>
          <w:b w:val="false"/>
          <w:i w:val="false"/>
          <w:color w:val="000000"/>
          <w:sz w:val="28"/>
        </w:rPr>
        <w:t xml:space="preserve">
      2-жол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1-жол әрбір баған үшін</w:t>
      </w:r>
      <w:r>
        <w:br/>
      </w:r>
      <w:r>
        <w:rPr>
          <w:rFonts w:ascii="Times New Roman"/>
          <w:b w:val="false"/>
          <w:i w:val="false"/>
          <w:color w:val="000000"/>
          <w:sz w:val="28"/>
        </w:rPr>
        <w:t>
</w:t>
      </w:r>
      <w:r>
        <w:rPr>
          <w:rFonts w:ascii="Times New Roman"/>
          <w:b w:val="false"/>
          <w:i w:val="false"/>
          <w:color w:val="000000"/>
          <w:sz w:val="28"/>
        </w:rPr>
        <w:t xml:space="preserve">
      2-жол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3-жол әрбір баған үшін</w:t>
      </w:r>
      <w:r>
        <w:br/>
      </w:r>
      <w:r>
        <w:rPr>
          <w:rFonts w:ascii="Times New Roman"/>
          <w:b w:val="false"/>
          <w:i w:val="false"/>
          <w:color w:val="000000"/>
          <w:sz w:val="28"/>
        </w:rPr>
        <w:t>
</w:t>
      </w:r>
      <w:r>
        <w:rPr>
          <w:rFonts w:ascii="Times New Roman"/>
          <w:b w:val="false"/>
          <w:i w:val="false"/>
          <w:color w:val="000000"/>
          <w:sz w:val="28"/>
        </w:rPr>
        <w:t xml:space="preserve">
      5-жол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6-жол әрбір баған үшін</w:t>
      </w:r>
      <w:r>
        <w:br/>
      </w:r>
      <w:r>
        <w:rPr>
          <w:rFonts w:ascii="Times New Roman"/>
          <w:b w:val="false"/>
          <w:i w:val="false"/>
          <w:color w:val="000000"/>
          <w:sz w:val="28"/>
        </w:rPr>
        <w:t>
</w:t>
      </w:r>
      <w:r>
        <w:rPr>
          <w:rFonts w:ascii="Times New Roman"/>
          <w:b w:val="false"/>
          <w:i w:val="false"/>
          <w:color w:val="000000"/>
          <w:sz w:val="28"/>
        </w:rPr>
        <w:t xml:space="preserve">
      8-жол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9-жол әрбір баған үшін</w:t>
      </w:r>
      <w:r>
        <w:br/>
      </w:r>
      <w:r>
        <w:rPr>
          <w:rFonts w:ascii="Times New Roman"/>
          <w:b w:val="false"/>
          <w:i w:val="false"/>
          <w:color w:val="000000"/>
          <w:sz w:val="28"/>
        </w:rPr>
        <w:t>
</w:t>
      </w:r>
      <w:r>
        <w:rPr>
          <w:rFonts w:ascii="Times New Roman"/>
          <w:b w:val="false"/>
          <w:i w:val="false"/>
          <w:color w:val="000000"/>
          <w:sz w:val="28"/>
        </w:rPr>
        <w:t xml:space="preserve">
      10-жол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8-жол әрбір баған үшін</w:t>
      </w:r>
      <w:r>
        <w:br/>
      </w:r>
      <w:r>
        <w:rPr>
          <w:rFonts w:ascii="Times New Roman"/>
          <w:b w:val="false"/>
          <w:i w:val="false"/>
          <w:color w:val="000000"/>
          <w:sz w:val="28"/>
        </w:rPr>
        <w:t>
</w:t>
      </w:r>
      <w:r>
        <w:rPr>
          <w:rFonts w:ascii="Times New Roman"/>
          <w:b w:val="false"/>
          <w:i w:val="false"/>
          <w:color w:val="000000"/>
          <w:sz w:val="28"/>
        </w:rPr>
        <w:t xml:space="preserve">
      10-жол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11-жол әрбір баған үшін</w:t>
      </w:r>
      <w:r>
        <w:br/>
      </w:r>
      <w:r>
        <w:rPr>
          <w:rFonts w:ascii="Times New Roman"/>
          <w:b w:val="false"/>
          <w:i w:val="false"/>
          <w:color w:val="000000"/>
          <w:sz w:val="28"/>
        </w:rPr>
        <w:t>
</w:t>
      </w:r>
      <w:r>
        <w:rPr>
          <w:rFonts w:ascii="Times New Roman"/>
          <w:b w:val="false"/>
          <w:i w:val="false"/>
          <w:color w:val="000000"/>
          <w:sz w:val="28"/>
        </w:rPr>
        <w:t xml:space="preserve">
      12-жол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13-жол әрбір баған үшін</w:t>
      </w:r>
      <w:r>
        <w:br/>
      </w:r>
      <w:r>
        <w:rPr>
          <w:rFonts w:ascii="Times New Roman"/>
          <w:b w:val="false"/>
          <w:i w:val="false"/>
          <w:color w:val="000000"/>
          <w:sz w:val="28"/>
        </w:rPr>
        <w:t>
</w:t>
      </w:r>
      <w:r>
        <w:rPr>
          <w:rFonts w:ascii="Times New Roman"/>
          <w:b w:val="false"/>
          <w:i w:val="false"/>
          <w:color w:val="000000"/>
          <w:sz w:val="28"/>
        </w:rPr>
        <w:t xml:space="preserve">
      Егер 1-жол әрбір баған үшін </w:t>
      </w:r>
      <w:r>
        <w:drawing>
          <wp:inline distT="0" distB="0" distL="0" distR="0">
            <wp:extent cx="1651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65100" cy="215900"/>
                    </a:xfrm>
                    <a:prstGeom prst="rect">
                      <a:avLst/>
                    </a:prstGeom>
                  </pic:spPr>
                </pic:pic>
              </a:graphicData>
            </a:graphic>
          </wp:inline>
        </w:drawing>
      </w:r>
      <w:r>
        <w:rPr>
          <w:rFonts w:ascii="Times New Roman"/>
          <w:b w:val="false"/>
          <w:i w:val="false"/>
          <w:color w:val="000000"/>
          <w:sz w:val="28"/>
        </w:rPr>
        <w:t xml:space="preserve">0, онда 4, 9-жолдар да әрбір баған үшін </w:t>
      </w:r>
      <w:r>
        <w:drawing>
          <wp:inline distT="0" distB="0" distL="0" distR="0">
            <wp:extent cx="1651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65100" cy="215900"/>
                    </a:xfrm>
                    <a:prstGeom prst="rect">
                      <a:avLst/>
                    </a:prstGeom>
                  </pic:spPr>
                </pic:pic>
              </a:graphicData>
            </a:graphic>
          </wp:inline>
        </w:drawing>
      </w:r>
      <w:r>
        <w:rPr>
          <w:rFonts w:ascii="Times New Roman"/>
          <w:b w:val="false"/>
          <w:i w:val="false"/>
          <w:color w:val="000000"/>
          <w:sz w:val="28"/>
        </w:rPr>
        <w:t>0.</w:t>
      </w:r>
      <w:r>
        <w:br/>
      </w:r>
      <w:r>
        <w:rPr>
          <w:rFonts w:ascii="Times New Roman"/>
          <w:b w:val="false"/>
          <w:i w:val="false"/>
          <w:color w:val="000000"/>
          <w:sz w:val="28"/>
        </w:rPr>
        <w:t>
</w:t>
      </w:r>
      <w:r>
        <w:rPr>
          <w:rFonts w:ascii="Times New Roman"/>
          <w:b w:val="false"/>
          <w:i w:val="false"/>
          <w:color w:val="000000"/>
          <w:sz w:val="28"/>
        </w:rPr>
        <w:t xml:space="preserve">
      Егер 3-жол әрбір баған үшін </w:t>
      </w:r>
      <w:r>
        <w:drawing>
          <wp:inline distT="0" distB="0" distL="0" distR="0">
            <wp:extent cx="1651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65100" cy="215900"/>
                    </a:xfrm>
                    <a:prstGeom prst="rect">
                      <a:avLst/>
                    </a:prstGeom>
                  </pic:spPr>
                </pic:pic>
              </a:graphicData>
            </a:graphic>
          </wp:inline>
        </w:drawing>
      </w:r>
      <w:r>
        <w:rPr>
          <w:rFonts w:ascii="Times New Roman"/>
          <w:b w:val="false"/>
          <w:i w:val="false"/>
          <w:color w:val="000000"/>
          <w:sz w:val="28"/>
        </w:rPr>
        <w:t xml:space="preserve">0, онда 2-жол да әрбір баған үшін  </w:t>
      </w:r>
      <w:r>
        <w:drawing>
          <wp:inline distT="0" distB="0" distL="0" distR="0">
            <wp:extent cx="1651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65100" cy="215900"/>
                    </a:xfrm>
                    <a:prstGeom prst="rect">
                      <a:avLst/>
                    </a:prstGeom>
                  </pic:spPr>
                </pic:pic>
              </a:graphicData>
            </a:graphic>
          </wp:inline>
        </w:drawing>
      </w:r>
      <w:r>
        <w:rPr>
          <w:rFonts w:ascii="Times New Roman"/>
          <w:b w:val="false"/>
          <w:i w:val="false"/>
          <w:color w:val="000000"/>
          <w:sz w:val="28"/>
        </w:rPr>
        <w:t>0.</w:t>
      </w:r>
      <w:r>
        <w:br/>
      </w:r>
      <w:r>
        <w:rPr>
          <w:rFonts w:ascii="Times New Roman"/>
          <w:b w:val="false"/>
          <w:i w:val="false"/>
          <w:color w:val="000000"/>
          <w:sz w:val="28"/>
        </w:rPr>
        <w:t>
</w:t>
      </w:r>
      <w:r>
        <w:rPr>
          <w:rFonts w:ascii="Times New Roman"/>
          <w:b w:val="false"/>
          <w:i w:val="false"/>
          <w:color w:val="000000"/>
          <w:sz w:val="28"/>
        </w:rPr>
        <w:t xml:space="preserve">
      Егер 5-жол әрбір баған үшін </w:t>
      </w:r>
      <w:r>
        <w:drawing>
          <wp:inline distT="0" distB="0" distL="0" distR="0">
            <wp:extent cx="1651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65100" cy="215900"/>
                    </a:xfrm>
                    <a:prstGeom prst="rect">
                      <a:avLst/>
                    </a:prstGeom>
                  </pic:spPr>
                </pic:pic>
              </a:graphicData>
            </a:graphic>
          </wp:inline>
        </w:drawing>
      </w:r>
      <w:r>
        <w:rPr>
          <w:rFonts w:ascii="Times New Roman"/>
          <w:b w:val="false"/>
          <w:i w:val="false"/>
          <w:color w:val="000000"/>
          <w:sz w:val="28"/>
        </w:rPr>
        <w:t xml:space="preserve">0, онда 7-жол да әрбір баған үшін  </w:t>
      </w:r>
      <w:r>
        <w:drawing>
          <wp:inline distT="0" distB="0" distL="0" distR="0">
            <wp:extent cx="1651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65100" cy="215900"/>
                    </a:xfrm>
                    <a:prstGeom prst="rect">
                      <a:avLst/>
                    </a:prstGeom>
                  </pic:spPr>
                </pic:pic>
              </a:graphicData>
            </a:graphic>
          </wp:inline>
        </w:drawing>
      </w:r>
      <w:r>
        <w:rPr>
          <w:rFonts w:ascii="Times New Roman"/>
          <w:b w:val="false"/>
          <w:i w:val="false"/>
          <w:color w:val="000000"/>
          <w:sz w:val="28"/>
        </w:rPr>
        <w:t>0.</w:t>
      </w:r>
      <w:r>
        <w:br/>
      </w:r>
      <w:r>
        <w:rPr>
          <w:rFonts w:ascii="Times New Roman"/>
          <w:b w:val="false"/>
          <w:i w:val="false"/>
          <w:color w:val="000000"/>
          <w:sz w:val="28"/>
        </w:rPr>
        <w:t>
</w:t>
      </w:r>
      <w:r>
        <w:rPr>
          <w:rFonts w:ascii="Times New Roman"/>
          <w:b w:val="false"/>
          <w:i w:val="false"/>
          <w:color w:val="000000"/>
          <w:sz w:val="28"/>
        </w:rPr>
        <w:t xml:space="preserve">
      Егер 6-жол әрбір баған үшін </w:t>
      </w:r>
      <w:r>
        <w:drawing>
          <wp:inline distT="0" distB="0" distL="0" distR="0">
            <wp:extent cx="1651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65100" cy="215900"/>
                    </a:xfrm>
                    <a:prstGeom prst="rect">
                      <a:avLst/>
                    </a:prstGeom>
                  </pic:spPr>
                </pic:pic>
              </a:graphicData>
            </a:graphic>
          </wp:inline>
        </w:drawing>
      </w:r>
      <w:r>
        <w:rPr>
          <w:rFonts w:ascii="Times New Roman"/>
          <w:b w:val="false"/>
          <w:i w:val="false"/>
          <w:color w:val="000000"/>
          <w:sz w:val="28"/>
        </w:rPr>
        <w:t xml:space="preserve">0, онда 5-жол да әрбір баған үшін  </w:t>
      </w:r>
      <w:r>
        <w:drawing>
          <wp:inline distT="0" distB="0" distL="0" distR="0">
            <wp:extent cx="1651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65100" cy="215900"/>
                    </a:xfrm>
                    <a:prstGeom prst="rect">
                      <a:avLst/>
                    </a:prstGeom>
                  </pic:spPr>
                </pic:pic>
              </a:graphicData>
            </a:graphic>
          </wp:inline>
        </w:drawing>
      </w:r>
      <w:r>
        <w:rPr>
          <w:rFonts w:ascii="Times New Roman"/>
          <w:b w:val="false"/>
          <w:i w:val="false"/>
          <w:color w:val="000000"/>
          <w:sz w:val="28"/>
        </w:rPr>
        <w:t>0.</w:t>
      </w:r>
    </w:p>
    <w:bookmarkEnd w:id="5"/>
    <w:bookmarkStart w:name="z85"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3"/>
        <w:gridCol w:w="4359"/>
        <w:gridCol w:w="3000"/>
        <w:gridCol w:w="1074"/>
        <w:gridCol w:w="301"/>
        <w:gridCol w:w="1186"/>
        <w:gridCol w:w="111"/>
        <w:gridCol w:w="111"/>
        <w:gridCol w:w="2373"/>
        <w:gridCol w:w="1013"/>
        <w:gridCol w:w="4239"/>
      </w:tblGrid>
      <w:tr>
        <w:trPr>
          <w:trHeight w:val="8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625600" cy="118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625600" cy="1181100"/>
                          </a:xfrm>
                          <a:prstGeom prst="rect">
                            <a:avLst/>
                          </a:prstGeom>
                        </pic:spPr>
                      </pic:pic>
                    </a:graphicData>
                  </a:graphic>
                </wp:inline>
              </w:drawing>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Статистика агенттігі </w:t>
            </w:r>
            <w:r>
              <w:rPr>
                <w:rFonts w:ascii="Times New Roman"/>
                <w:b w:val="false"/>
                <w:i w:val="false"/>
                <w:color w:val="000000"/>
                <w:sz w:val="20"/>
              </w:rPr>
              <w:t>төрағасының</w:t>
            </w:r>
            <w:r>
              <w:br/>
            </w:r>
            <w:r>
              <w:rPr>
                <w:rFonts w:ascii="Times New Roman"/>
                <w:b w:val="false"/>
                <w:i w:val="false"/>
                <w:color w:val="000000"/>
                <w:sz w:val="20"/>
              </w:rPr>
              <w:t>
</w:t>
            </w:r>
            <w:r>
              <w:rPr>
                <w:rFonts w:ascii="Times New Roman"/>
                <w:b w:val="false"/>
                <w:i w:val="false"/>
                <w:color w:val="000000"/>
                <w:sz w:val="20"/>
              </w:rPr>
              <w:t>2012 жылғы 25 қазандағы</w:t>
            </w:r>
            <w:r>
              <w:br/>
            </w:r>
            <w:r>
              <w:rPr>
                <w:rFonts w:ascii="Times New Roman"/>
                <w:b w:val="false"/>
                <w:i w:val="false"/>
                <w:color w:val="000000"/>
                <w:sz w:val="20"/>
              </w:rPr>
              <w:t>
</w:t>
            </w:r>
            <w:r>
              <w:rPr>
                <w:rFonts w:ascii="Times New Roman"/>
                <w:b w:val="false"/>
                <w:i w:val="false"/>
                <w:color w:val="000000"/>
                <w:sz w:val="20"/>
              </w:rPr>
              <w:t>№ 294 бұйрығына</w:t>
            </w:r>
            <w:r>
              <w:br/>
            </w:r>
            <w:r>
              <w:rPr>
                <w:rFonts w:ascii="Times New Roman"/>
                <w:b w:val="false"/>
                <w:i w:val="false"/>
                <w:color w:val="000000"/>
                <w:sz w:val="20"/>
              </w:rPr>
              <w:t>
</w:t>
            </w:r>
            <w:r>
              <w:rPr>
                <w:rFonts w:ascii="Times New Roman"/>
                <w:b w:val="false"/>
                <w:i w:val="false"/>
                <w:color w:val="000000"/>
                <w:sz w:val="20"/>
              </w:rPr>
              <w:t>3-қосымша</w:t>
            </w:r>
          </w:p>
        </w:tc>
      </w:tr>
      <w:tr>
        <w:trPr>
          <w:trHeight w:val="855"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Жалпымемлекеттік статистикалық байқау бойынша статистикалық нысан</w:t>
            </w:r>
            <w:r>
              <w:br/>
            </w:r>
            <w:r>
              <w:rPr>
                <w:rFonts w:ascii="Times New Roman"/>
                <w:b w:val="false"/>
                <w:i w:val="false"/>
                <w:color w:val="000000"/>
                <w:sz w:val="20"/>
              </w:rPr>
              <w:t>
</w:t>
            </w:r>
            <w:r>
              <w:rPr>
                <w:rFonts w:ascii="Times New Roman"/>
                <w:b w:val="false"/>
                <w:i w:val="false"/>
                <w:color w:val="000000"/>
                <w:sz w:val="20"/>
              </w:rPr>
              <w:t>Статистическая форма по общегосударственному статистическому наблюдению</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3 к приказу Председателя</w:t>
            </w:r>
            <w:r>
              <w:br/>
            </w:r>
            <w:r>
              <w:rPr>
                <w:rFonts w:ascii="Times New Roman"/>
                <w:b w:val="false"/>
                <w:i w:val="false"/>
                <w:color w:val="000000"/>
                <w:sz w:val="20"/>
              </w:rPr>
              <w:t>
</w:t>
            </w:r>
            <w:r>
              <w:rPr>
                <w:rFonts w:ascii="Times New Roman"/>
                <w:b w:val="false"/>
                <w:i w:val="false"/>
                <w:color w:val="000000"/>
                <w:sz w:val="20"/>
              </w:rPr>
              <w:t>Агентства Республики Казахстан</w:t>
            </w:r>
            <w:r>
              <w:br/>
            </w:r>
            <w:r>
              <w:rPr>
                <w:rFonts w:ascii="Times New Roman"/>
                <w:b w:val="false"/>
                <w:i w:val="false"/>
                <w:color w:val="000000"/>
                <w:sz w:val="20"/>
              </w:rPr>
              <w:t>
</w:t>
            </w:r>
            <w:r>
              <w:rPr>
                <w:rFonts w:ascii="Times New Roman"/>
                <w:b w:val="false"/>
                <w:i w:val="false"/>
                <w:color w:val="000000"/>
                <w:sz w:val="20"/>
              </w:rPr>
              <w:t>по статистике от 25 октября 2012 года</w:t>
            </w:r>
            <w:r>
              <w:br/>
            </w:r>
            <w:r>
              <w:rPr>
                <w:rFonts w:ascii="Times New Roman"/>
                <w:b w:val="false"/>
                <w:i w:val="false"/>
                <w:color w:val="000000"/>
                <w:sz w:val="20"/>
              </w:rPr>
              <w:t>
</w:t>
            </w:r>
            <w:r>
              <w:rPr>
                <w:rFonts w:ascii="Times New Roman"/>
                <w:b w:val="false"/>
                <w:i w:val="false"/>
                <w:color w:val="000000"/>
                <w:sz w:val="20"/>
              </w:rPr>
              <w:t>№ 294</w:t>
            </w:r>
          </w:p>
        </w:tc>
      </w:tr>
      <w:tr>
        <w:trPr>
          <w:trHeight w:val="6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органға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1"/>
              <w:gridCol w:w="984"/>
              <w:gridCol w:w="984"/>
              <w:gridCol w:w="984"/>
              <w:gridCol w:w="984"/>
              <w:gridCol w:w="2733"/>
            </w:tblGrid>
            <w:tr>
              <w:trPr>
                <w:trHeight w:val="55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толтыруға жұмсалған уақыт, сағат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час (нужное обвести)</w:t>
                  </w:r>
                </w:p>
              </w:tc>
            </w:tr>
            <w:tr>
              <w:trPr>
                <w:trHeight w:val="135" w:hRule="atLeast"/>
              </w:trPr>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сағатқа дейiн</w:t>
                  </w:r>
                </w:p>
              </w:tc>
              <w:tc>
                <w:tcPr>
                  <w:tcW w:w="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 артық</w:t>
                  </w:r>
                </w:p>
              </w:tc>
            </w:tr>
            <w:tr>
              <w:trPr>
                <w:trHeight w:val="240" w:hRule="atLeast"/>
              </w:trPr>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 часов</w:t>
                  </w:r>
                </w:p>
              </w:tc>
            </w:tr>
          </w:tbl>
          <w:p/>
        </w:tc>
      </w:tr>
      <w:tr>
        <w:trPr>
          <w:trHeight w:val="6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www.stat.gov.kz 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 сайте www.stat.gov.kz</w:t>
            </w:r>
          </w:p>
        </w:tc>
        <w:tc>
          <w:tcPr>
            <w:tcW w:w="0" w:type="auto"/>
            <w:gridSpan w:val="6"/>
            <w:vMerge/>
            <w:tcBorders>
              <w:top w:val="nil"/>
              <w:left w:val="single" w:color="cfcfcf" w:sz="5"/>
              <w:bottom w:val="single" w:color="cfcfcf" w:sz="5"/>
              <w:right w:val="single" w:color="cfcfcf" w:sz="5"/>
            </w:tcBorders>
          </w:tcPr>
          <w:p/>
        </w:tc>
      </w:tr>
      <w:tr>
        <w:trPr>
          <w:trHeight w:val="84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статистиканың тиісті органдарына алғашқы статистикалық деректерді тапсырмау, уақтылы тапсырмау және дәйексіз деректерді беру «Әкімшілік құқық бұзушылық туралы» Қазақстан Республикасы Кодексінің </w:t>
            </w:r>
            <w:r>
              <w:rPr>
                <w:rFonts w:ascii="Times New Roman"/>
                <w:b w:val="false"/>
                <w:i w:val="false"/>
                <w:color w:val="000000"/>
                <w:sz w:val="20"/>
              </w:rPr>
              <w:t>381-бабында</w:t>
            </w:r>
            <w:r>
              <w:rPr>
                <w:rFonts w:ascii="Times New Roman"/>
                <w:b w:val="false"/>
                <w:i w:val="false"/>
                <w:color w:val="000000"/>
                <w:sz w:val="20"/>
              </w:rPr>
              <w:t xml:space="preserve"> көзделген әкімшілік құқық бұзушылық болып табылады.</w:t>
            </w:r>
            <w:r>
              <w:br/>
            </w:r>
            <w:r>
              <w:rPr>
                <w:rFonts w:ascii="Times New Roman"/>
                <w:b w:val="false"/>
                <w:i w:val="false"/>
                <w:color w:val="000000"/>
                <w:sz w:val="20"/>
              </w:rPr>
              <w:t>
</w:t>
            </w:r>
            <w:r>
              <w:rPr>
                <w:rFonts w:ascii="Times New Roman"/>
                <w:b w:val="false"/>
                <w:i w:val="false"/>
                <w:color w:val="000000"/>
                <w:sz w:val="20"/>
              </w:rPr>
              <w:t>Непредставление, несвоевременное представление и предоставление недостоверных первичных статистических данных в соответствующие органы государственной статистики является административным правонарушением, предусмотренным статьей 381 Кодекса Республики Казахстан «Об административных правонарушениях».</w:t>
            </w:r>
          </w:p>
        </w:tc>
      </w:tr>
      <w:tr>
        <w:trPr>
          <w:trHeight w:val="69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 коды 1651104</w:t>
            </w:r>
            <w:r>
              <w:br/>
            </w:r>
            <w:r>
              <w:rPr>
                <w:rFonts w:ascii="Times New Roman"/>
                <w:b w:val="false"/>
                <w:i w:val="false"/>
                <w:color w:val="000000"/>
                <w:sz w:val="20"/>
              </w:rPr>
              <w:t>
</w:t>
            </w:r>
            <w:r>
              <w:rPr>
                <w:rFonts w:ascii="Times New Roman"/>
                <w:b w:val="false"/>
                <w:i w:val="false"/>
                <w:color w:val="000000"/>
                <w:sz w:val="20"/>
              </w:rPr>
              <w:t>Код статистической формы 1651104</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Өзен көлігінің жылжымалы құрамы және кеме жүзетін ішкі су жолдарының</w:t>
            </w:r>
            <w:r>
              <w:br/>
            </w:r>
            <w:r>
              <w:rPr>
                <w:rFonts w:ascii="Times New Roman"/>
                <w:b/>
                <w:i w:val="false"/>
                <w:color w:val="000000"/>
              </w:rPr>
              <w:t>
ұзындығы туралы есеп</w:t>
            </w:r>
            <w:r>
              <w:br/>
            </w:r>
            <w:r>
              <w:rPr>
                <w:rFonts w:ascii="Times New Roman"/>
                <w:b/>
                <w:i w:val="false"/>
                <w:color w:val="000000"/>
              </w:rPr>
              <w:t>
Отчет о протяженности судоходных внутренних путей и подвижном составе речного</w:t>
            </w:r>
            <w:r>
              <w:br/>
            </w:r>
            <w:r>
              <w:rPr>
                <w:rFonts w:ascii="Times New Roman"/>
                <w:b/>
                <w:i w:val="false"/>
                <w:color w:val="000000"/>
              </w:rPr>
              <w:t>
транспорта</w:t>
            </w:r>
          </w:p>
        </w:tc>
      </w:tr>
      <w:tr>
        <w:trPr>
          <w:trHeight w:val="69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 (ішкі су)</w:t>
            </w:r>
            <w:r>
              <w:br/>
            </w:r>
            <w:r>
              <w:rPr>
                <w:rFonts w:ascii="Times New Roman"/>
                <w:b w:val="false"/>
                <w:i w:val="false"/>
                <w:color w:val="000000"/>
                <w:sz w:val="20"/>
              </w:rPr>
              <w:t>
</w:t>
            </w:r>
            <w:r>
              <w:rPr>
                <w:rFonts w:ascii="Times New Roman"/>
                <w:b w:val="false"/>
                <w:i w:val="false"/>
                <w:color w:val="000000"/>
                <w:sz w:val="20"/>
              </w:rPr>
              <w:t>1-ТР (внутренние воды)</w:t>
            </w:r>
          </w:p>
        </w:tc>
        <w:tc>
          <w:tcPr>
            <w:tcW w:w="0" w:type="auto"/>
            <w:gridSpan w:val="8"/>
            <w:vMerge/>
            <w:tcBorders>
              <w:top w:val="nil"/>
              <w:left w:val="single" w:color="cfcfcf" w:sz="5"/>
              <w:bottom w:val="single" w:color="cfcfcf" w:sz="5"/>
              <w:right w:val="single" w:color="cfcfcf" w:sz="5"/>
            </w:tcBorders>
          </w:tcPr>
          <w:p/>
        </w:tc>
      </w:tr>
      <w:tr>
        <w:trPr>
          <w:trHeight w:val="39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
              <w:gridCol w:w="433"/>
              <w:gridCol w:w="433"/>
              <w:gridCol w:w="433"/>
            </w:tblGrid>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1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Қызметкерлерінің санына қарамастан, қызметінің негізгі және (немесе) негізгі емес түрі - өзен жолаушылар көлігі Экономикалық қызмет түрінің жалпы жіктеуішінің (бұдан әрі - ЭҚЖЖ) коды 50.3 және өзен жүк көлігі (ЭҚЖЖ коды 50.4), су көлігінде қосалқы қызметті жүзеге асыратын (ЭҚЖЖ коды 52.22) заңды тұлғалар және (немесе) олардың құрылымдық бөлімшелері, сондай-ақ өзен көлігінде жолаушыларды тасымалдауды жүзеге асыратын дара кәсіпкерлер ұсынады.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 (или) их структурные подразделения, независимо от численности, с основным и (или) вторичным видом деятельности – речной пассажирский транспорт согласно коду Общего классификатора видов экономической деятельности (далее - ОКЭД) 50.3 и речной грузовой транспорт (код ОКЭД 50.4), а также юридические лица, осуществляющие вспомогательные услуги в области водного транспорта (код ОКЭД 52.22) и индивидуальные предприниматели, осуществляющие перевозки пассажиров на речном транспорте.</w:t>
            </w:r>
          </w:p>
        </w:tc>
      </w:tr>
      <w:tr>
        <w:trPr>
          <w:trHeight w:val="285"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Тапсыру мерзімі – 1 наурыз.</w:t>
            </w:r>
            <w:r>
              <w:br/>
            </w:r>
            <w:r>
              <w:rPr>
                <w:rFonts w:ascii="Times New Roman"/>
                <w:b w:val="false"/>
                <w:i w:val="false"/>
                <w:color w:val="000000"/>
                <w:sz w:val="20"/>
              </w:rPr>
              <w:t>
</w:t>
            </w:r>
            <w:r>
              <w:rPr>
                <w:rFonts w:ascii="Times New Roman"/>
                <w:b w:val="false"/>
                <w:i w:val="false"/>
                <w:color w:val="000000"/>
                <w:sz w:val="20"/>
              </w:rPr>
              <w:t>Срок представления – 1 марта.</w:t>
            </w:r>
          </w:p>
        </w:tc>
      </w:tr>
      <w:tr>
        <w:trPr>
          <w:trHeight w:val="51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4"/>
              <w:gridCol w:w="654"/>
              <w:gridCol w:w="655"/>
              <w:gridCol w:w="655"/>
              <w:gridCol w:w="655"/>
              <w:gridCol w:w="655"/>
              <w:gridCol w:w="655"/>
              <w:gridCol w:w="655"/>
              <w:gridCol w:w="655"/>
              <w:gridCol w:w="655"/>
              <w:gridCol w:w="655"/>
              <w:gridCol w:w="537"/>
            </w:tblGrid>
            <w:tr>
              <w:trPr>
                <w:trHeight w:val="45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 коды</w:t>
            </w:r>
            <w:r>
              <w:br/>
            </w:r>
            <w:r>
              <w:rPr>
                <w:rFonts w:ascii="Times New Roman"/>
                <w:b w:val="false"/>
                <w:i w:val="false"/>
                <w:color w:val="000000"/>
                <w:sz w:val="20"/>
              </w:rPr>
              <w:t>
</w:t>
            </w:r>
            <w:r>
              <w:rPr>
                <w:rFonts w:ascii="Times New Roman"/>
                <w:b w:val="false"/>
                <w:i w:val="false"/>
                <w:color w:val="000000"/>
                <w:sz w:val="20"/>
              </w:rPr>
              <w:t>код ИИН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4"/>
              <w:gridCol w:w="654"/>
              <w:gridCol w:w="655"/>
              <w:gridCol w:w="655"/>
              <w:gridCol w:w="655"/>
              <w:gridCol w:w="655"/>
              <w:gridCol w:w="655"/>
              <w:gridCol w:w="655"/>
              <w:gridCol w:w="655"/>
              <w:gridCol w:w="655"/>
              <w:gridCol w:w="655"/>
              <w:gridCol w:w="537"/>
            </w:tblGrid>
            <w:tr>
              <w:trPr>
                <w:trHeight w:val="45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End w:id="6"/>
    <w:bookmarkStart w:name="z86" w:id="7"/>
    <w:p>
      <w:pPr>
        <w:spacing w:after="0"/>
        <w:ind w:left="0"/>
        <w:jc w:val="both"/>
      </w:pPr>
      <w:r>
        <w:rPr>
          <w:rFonts w:ascii="Times New Roman"/>
          <w:b w:val="false"/>
          <w:i w:val="false"/>
          <w:color w:val="000000"/>
          <w:sz w:val="28"/>
        </w:rPr>
        <w:t>
      1. Есепті кезең соңындағы кеме жүзетін ішкі су жолдарының ұзындығын көрсетіңіз, километр</w:t>
      </w:r>
      <w:r>
        <w:br/>
      </w:r>
      <w:r>
        <w:rPr>
          <w:rFonts w:ascii="Times New Roman"/>
          <w:b w:val="false"/>
          <w:i w:val="false"/>
          <w:color w:val="000000"/>
          <w:sz w:val="28"/>
        </w:rPr>
        <w:t>
      Укажите протяженность судоходных внутренних путей на конец отчетного периода, километр</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9"/>
        <w:gridCol w:w="8196"/>
        <w:gridCol w:w="4015"/>
      </w:tblGrid>
      <w:tr>
        <w:trPr>
          <w:trHeight w:val="21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8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 бойынша</w:t>
            </w:r>
            <w:r>
              <w:br/>
            </w:r>
            <w:r>
              <w:rPr>
                <w:rFonts w:ascii="Times New Roman"/>
                <w:b w:val="false"/>
                <w:i w:val="false"/>
                <w:color w:val="000000"/>
                <w:sz w:val="20"/>
              </w:rPr>
              <w:t>
</w:t>
            </w:r>
            <w:r>
              <w:rPr>
                <w:rFonts w:ascii="Times New Roman"/>
                <w:b w:val="false"/>
                <w:i w:val="false"/>
                <w:color w:val="000000"/>
                <w:sz w:val="20"/>
              </w:rPr>
              <w:t>За отчетный год</w:t>
            </w:r>
          </w:p>
        </w:tc>
      </w:tr>
      <w:tr>
        <w:trPr>
          <w:trHeight w:val="21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8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1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пайдаланымдағы кеме жолдардың 0,1 километрге дейінгі дәлділікпен ұзындығы</w:t>
            </w:r>
            <w:r>
              <w:br/>
            </w:r>
            <w:r>
              <w:rPr>
                <w:rFonts w:ascii="Times New Roman"/>
                <w:b w:val="false"/>
                <w:i w:val="false"/>
                <w:color w:val="000000"/>
                <w:sz w:val="20"/>
              </w:rPr>
              <w:t>
</w:t>
            </w:r>
            <w:r>
              <w:rPr>
                <w:rFonts w:ascii="Times New Roman"/>
                <w:b w:val="false"/>
                <w:i w:val="false"/>
                <w:color w:val="000000"/>
                <w:sz w:val="20"/>
              </w:rPr>
              <w:t>Протяженность всех эксплуатируемых судоходных внутренних путей общего пользования, с точностью до 0,1 километра</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қалпындағы жолдар</w:t>
            </w:r>
            <w:r>
              <w:br/>
            </w:r>
            <w:r>
              <w:rPr>
                <w:rFonts w:ascii="Times New Roman"/>
                <w:b w:val="false"/>
                <w:i w:val="false"/>
                <w:color w:val="000000"/>
                <w:sz w:val="20"/>
              </w:rPr>
              <w:t>
</w:t>
            </w:r>
            <w:r>
              <w:rPr>
                <w:rFonts w:ascii="Times New Roman"/>
                <w:b w:val="false"/>
                <w:i w:val="false"/>
                <w:color w:val="000000"/>
                <w:sz w:val="20"/>
              </w:rPr>
              <w:t>по естественному состоянию пути</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жасанды жолдар (каналдар)</w:t>
            </w:r>
            <w:r>
              <w:br/>
            </w:r>
            <w:r>
              <w:rPr>
                <w:rFonts w:ascii="Times New Roman"/>
                <w:b w:val="false"/>
                <w:i w:val="false"/>
                <w:color w:val="000000"/>
                <w:sz w:val="20"/>
              </w:rPr>
              <w:t>
</w:t>
            </w:r>
            <w:r>
              <w:rPr>
                <w:rFonts w:ascii="Times New Roman"/>
                <w:b w:val="false"/>
                <w:i w:val="false"/>
                <w:color w:val="000000"/>
                <w:sz w:val="20"/>
              </w:rPr>
              <w:t>искусственные пути (каналы)</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жүзетін табиғи жолдар</w:t>
            </w:r>
            <w:r>
              <w:br/>
            </w:r>
            <w:r>
              <w:rPr>
                <w:rFonts w:ascii="Times New Roman"/>
                <w:b w:val="false"/>
                <w:i w:val="false"/>
                <w:color w:val="000000"/>
                <w:sz w:val="20"/>
              </w:rPr>
              <w:t>
</w:t>
            </w:r>
            <w:r>
              <w:rPr>
                <w:rFonts w:ascii="Times New Roman"/>
                <w:b w:val="false"/>
                <w:i w:val="false"/>
                <w:color w:val="000000"/>
                <w:sz w:val="20"/>
              </w:rPr>
              <w:t>судоходные природные пути</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жолының белгіленген габариті қамтамасыз етілетін жолдар</w:t>
            </w:r>
            <w:r>
              <w:br/>
            </w:r>
            <w:r>
              <w:rPr>
                <w:rFonts w:ascii="Times New Roman"/>
                <w:b w:val="false"/>
                <w:i w:val="false"/>
                <w:color w:val="000000"/>
                <w:sz w:val="20"/>
              </w:rPr>
              <w:t>
</w:t>
            </w:r>
            <w:r>
              <w:rPr>
                <w:rFonts w:ascii="Times New Roman"/>
                <w:b w:val="false"/>
                <w:i w:val="false"/>
                <w:color w:val="000000"/>
                <w:sz w:val="20"/>
              </w:rPr>
              <w:t>по обеспеченности установленных габаритов судового хода</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кепілдендірілген тереңдіктермен</w:t>
            </w:r>
            <w:r>
              <w:br/>
            </w:r>
            <w:r>
              <w:rPr>
                <w:rFonts w:ascii="Times New Roman"/>
                <w:b w:val="false"/>
                <w:i w:val="false"/>
                <w:color w:val="000000"/>
                <w:sz w:val="20"/>
              </w:rPr>
              <w:t>
</w:t>
            </w:r>
            <w:r>
              <w:rPr>
                <w:rFonts w:ascii="Times New Roman"/>
                <w:b w:val="false"/>
                <w:i w:val="false"/>
                <w:color w:val="000000"/>
                <w:sz w:val="20"/>
              </w:rPr>
              <w:t>с гарантированными глубинами</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кепілдіксіз тереңдіктегі</w:t>
            </w:r>
            <w:r>
              <w:br/>
            </w:r>
            <w:r>
              <w:rPr>
                <w:rFonts w:ascii="Times New Roman"/>
                <w:b w:val="false"/>
                <w:i w:val="false"/>
                <w:color w:val="000000"/>
                <w:sz w:val="20"/>
              </w:rPr>
              <w:t>
</w:t>
            </w:r>
            <w:r>
              <w:rPr>
                <w:rFonts w:ascii="Times New Roman"/>
                <w:b w:val="false"/>
                <w:i w:val="false"/>
                <w:color w:val="000000"/>
                <w:sz w:val="20"/>
              </w:rPr>
              <w:t>с негарантированными глубинами</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жағалаулық және қалқыма сигналдық белгілердің бар болу бойынша</w:t>
            </w:r>
            <w:r>
              <w:br/>
            </w:r>
            <w:r>
              <w:rPr>
                <w:rFonts w:ascii="Times New Roman"/>
                <w:b w:val="false"/>
                <w:i w:val="false"/>
                <w:color w:val="000000"/>
                <w:sz w:val="20"/>
              </w:rPr>
              <w:t>
</w:t>
            </w:r>
            <w:r>
              <w:rPr>
                <w:rFonts w:ascii="Times New Roman"/>
                <w:b w:val="false"/>
                <w:i w:val="false"/>
                <w:color w:val="000000"/>
                <w:sz w:val="20"/>
              </w:rPr>
              <w:t>по наличию установок береговых и плавучих сигнальных устройств</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жарықтандыратын және жарықты шағылдырғыш құрылғылары бар жолдар</w:t>
            </w:r>
            <w:r>
              <w:br/>
            </w:r>
            <w:r>
              <w:rPr>
                <w:rFonts w:ascii="Times New Roman"/>
                <w:b w:val="false"/>
                <w:i w:val="false"/>
                <w:color w:val="000000"/>
                <w:sz w:val="20"/>
              </w:rPr>
              <w:t>
</w:t>
            </w:r>
            <w:r>
              <w:rPr>
                <w:rFonts w:ascii="Times New Roman"/>
                <w:b w:val="false"/>
                <w:i w:val="false"/>
                <w:color w:val="000000"/>
                <w:sz w:val="20"/>
              </w:rPr>
              <w:t>пути с освещаемой и светоотражаемой обстановкой</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құрылғылары бар жолдар</w:t>
            </w:r>
            <w:r>
              <w:br/>
            </w:r>
            <w:r>
              <w:rPr>
                <w:rFonts w:ascii="Times New Roman"/>
                <w:b w:val="false"/>
                <w:i w:val="false"/>
                <w:color w:val="000000"/>
                <w:sz w:val="20"/>
              </w:rPr>
              <w:t>
</w:t>
            </w:r>
            <w:r>
              <w:rPr>
                <w:rFonts w:ascii="Times New Roman"/>
                <w:b w:val="false"/>
                <w:i w:val="false"/>
                <w:color w:val="000000"/>
                <w:sz w:val="20"/>
              </w:rPr>
              <w:t>пути с прочими знаками судоходной обстановки</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жүретін жолдың белгілерісіз</w:t>
            </w:r>
            <w:r>
              <w:br/>
            </w:r>
            <w:r>
              <w:rPr>
                <w:rFonts w:ascii="Times New Roman"/>
                <w:b w:val="false"/>
                <w:i w:val="false"/>
                <w:color w:val="000000"/>
                <w:sz w:val="20"/>
              </w:rPr>
              <w:t>
</w:t>
            </w:r>
            <w:r>
              <w:rPr>
                <w:rFonts w:ascii="Times New Roman"/>
                <w:b w:val="false"/>
                <w:i w:val="false"/>
                <w:color w:val="000000"/>
                <w:sz w:val="20"/>
              </w:rPr>
              <w:t>без знаков судоходной обстановки</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көтергіштігі төмендегідей кемелер үшін</w:t>
            </w:r>
            <w:r>
              <w:br/>
            </w:r>
            <w:r>
              <w:rPr>
                <w:rFonts w:ascii="Times New Roman"/>
                <w:b w:val="false"/>
                <w:i w:val="false"/>
                <w:color w:val="000000"/>
                <w:sz w:val="20"/>
              </w:rPr>
              <w:t>
</w:t>
            </w:r>
            <w:r>
              <w:rPr>
                <w:rFonts w:ascii="Times New Roman"/>
                <w:b w:val="false"/>
                <w:i w:val="false"/>
                <w:color w:val="000000"/>
                <w:sz w:val="20"/>
              </w:rPr>
              <w:t>для судов с грузоподъемностью</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 тоннаға дейін</w:t>
            </w:r>
            <w:r>
              <w:br/>
            </w:r>
            <w:r>
              <w:rPr>
                <w:rFonts w:ascii="Times New Roman"/>
                <w:b w:val="false"/>
                <w:i w:val="false"/>
                <w:color w:val="000000"/>
                <w:sz w:val="20"/>
              </w:rPr>
              <w:t>
</w:t>
            </w:r>
            <w:r>
              <w:rPr>
                <w:rFonts w:ascii="Times New Roman"/>
                <w:b w:val="false"/>
                <w:i w:val="false"/>
                <w:color w:val="000000"/>
                <w:sz w:val="20"/>
              </w:rPr>
              <w:t>до 249 тонн</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 399 тонна</w:t>
            </w:r>
            <w:r>
              <w:br/>
            </w:r>
            <w:r>
              <w:rPr>
                <w:rFonts w:ascii="Times New Roman"/>
                <w:b w:val="false"/>
                <w:i w:val="false"/>
                <w:color w:val="000000"/>
                <w:sz w:val="20"/>
              </w:rPr>
              <w:t>
</w:t>
            </w:r>
            <w:r>
              <w:rPr>
                <w:rFonts w:ascii="Times New Roman"/>
                <w:b w:val="false"/>
                <w:i w:val="false"/>
                <w:color w:val="000000"/>
                <w:sz w:val="20"/>
              </w:rPr>
              <w:t>250 – 399 тонн</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 649 тонна</w:t>
            </w:r>
            <w:r>
              <w:br/>
            </w:r>
            <w:r>
              <w:rPr>
                <w:rFonts w:ascii="Times New Roman"/>
                <w:b w:val="false"/>
                <w:i w:val="false"/>
                <w:color w:val="000000"/>
                <w:sz w:val="20"/>
              </w:rPr>
              <w:t>
</w:t>
            </w:r>
            <w:r>
              <w:rPr>
                <w:rFonts w:ascii="Times New Roman"/>
                <w:b w:val="false"/>
                <w:i w:val="false"/>
                <w:color w:val="000000"/>
                <w:sz w:val="20"/>
              </w:rPr>
              <w:t>400 – 649 тонн</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 – 999 тонна</w:t>
            </w:r>
            <w:r>
              <w:br/>
            </w:r>
            <w:r>
              <w:rPr>
                <w:rFonts w:ascii="Times New Roman"/>
                <w:b w:val="false"/>
                <w:i w:val="false"/>
                <w:color w:val="000000"/>
                <w:sz w:val="20"/>
              </w:rPr>
              <w:t>
</w:t>
            </w:r>
            <w:r>
              <w:rPr>
                <w:rFonts w:ascii="Times New Roman"/>
                <w:b w:val="false"/>
                <w:i w:val="false"/>
                <w:color w:val="000000"/>
                <w:sz w:val="20"/>
              </w:rPr>
              <w:t>650 – 999 тонн</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 1499 тонна</w:t>
            </w:r>
            <w:r>
              <w:br/>
            </w:r>
            <w:r>
              <w:rPr>
                <w:rFonts w:ascii="Times New Roman"/>
                <w:b w:val="false"/>
                <w:i w:val="false"/>
                <w:color w:val="000000"/>
                <w:sz w:val="20"/>
              </w:rPr>
              <w:t>
</w:t>
            </w:r>
            <w:r>
              <w:rPr>
                <w:rFonts w:ascii="Times New Roman"/>
                <w:b w:val="false"/>
                <w:i w:val="false"/>
                <w:color w:val="000000"/>
                <w:sz w:val="20"/>
              </w:rPr>
              <w:t>1000 – 1499 тонн</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 – 2999 тонна</w:t>
            </w:r>
            <w:r>
              <w:br/>
            </w:r>
            <w:r>
              <w:rPr>
                <w:rFonts w:ascii="Times New Roman"/>
                <w:b w:val="false"/>
                <w:i w:val="false"/>
                <w:color w:val="000000"/>
                <w:sz w:val="20"/>
              </w:rPr>
              <w:t>
</w:t>
            </w:r>
            <w:r>
              <w:rPr>
                <w:rFonts w:ascii="Times New Roman"/>
                <w:b w:val="false"/>
                <w:i w:val="false"/>
                <w:color w:val="000000"/>
                <w:sz w:val="20"/>
              </w:rPr>
              <w:t>1500 – 2999 тонн</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 тонна және одан көп</w:t>
            </w:r>
            <w:r>
              <w:br/>
            </w:r>
            <w:r>
              <w:rPr>
                <w:rFonts w:ascii="Times New Roman"/>
                <w:b w:val="false"/>
                <w:i w:val="false"/>
                <w:color w:val="000000"/>
                <w:sz w:val="20"/>
              </w:rPr>
              <w:t>
</w:t>
            </w:r>
            <w:r>
              <w:rPr>
                <w:rFonts w:ascii="Times New Roman"/>
                <w:b w:val="false"/>
                <w:i w:val="false"/>
                <w:color w:val="000000"/>
                <w:sz w:val="20"/>
              </w:rPr>
              <w:t>3000 тонн и более</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7" w:id="8"/>
    <w:p>
      <w:pPr>
        <w:spacing w:after="0"/>
        <w:ind w:left="0"/>
        <w:jc w:val="both"/>
      </w:pPr>
      <w:r>
        <w:rPr>
          <w:rFonts w:ascii="Times New Roman"/>
          <w:b w:val="false"/>
          <w:i w:val="false"/>
          <w:color w:val="000000"/>
          <w:sz w:val="28"/>
        </w:rPr>
        <w:t>
      2. Есепті кезең соңында кеме жайларындағы порттар мен айлақтарының техникалық параметрлерін көрсетіңіз (қарамағында өзен порты бар кәсіпорын ғана толтырады)</w:t>
      </w:r>
      <w:r>
        <w:br/>
      </w:r>
      <w:r>
        <w:rPr>
          <w:rFonts w:ascii="Times New Roman"/>
          <w:b w:val="false"/>
          <w:i w:val="false"/>
          <w:color w:val="000000"/>
          <w:sz w:val="28"/>
        </w:rPr>
        <w:t>
      Укажите технические параметры причалов в портах и пристанях на конец отчетного периода (заполняет только предприятие, в ведении которого находится речной порт)</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9"/>
        <w:gridCol w:w="8195"/>
        <w:gridCol w:w="4016"/>
      </w:tblGrid>
      <w:tr>
        <w:trPr>
          <w:trHeight w:val="375"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8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 бойынша</w:t>
            </w:r>
            <w:r>
              <w:br/>
            </w:r>
            <w:r>
              <w:rPr>
                <w:rFonts w:ascii="Times New Roman"/>
                <w:b w:val="false"/>
                <w:i w:val="false"/>
                <w:color w:val="000000"/>
                <w:sz w:val="20"/>
              </w:rPr>
              <w:t>
</w:t>
            </w:r>
            <w:r>
              <w:rPr>
                <w:rFonts w:ascii="Times New Roman"/>
                <w:b w:val="false"/>
                <w:i w:val="false"/>
                <w:color w:val="000000"/>
                <w:sz w:val="20"/>
              </w:rPr>
              <w:t>За отчетный год</w:t>
            </w:r>
          </w:p>
        </w:tc>
      </w:tr>
      <w:tr>
        <w:trPr>
          <w:trHeight w:val="135"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8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75"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пайдаланымдағы ішкі су көліктерінің порттары мен кеме жайларындағы жүк және жүк-жолаушы айлақтары саны, дана</w:t>
            </w:r>
            <w:r>
              <w:br/>
            </w:r>
            <w:r>
              <w:rPr>
                <w:rFonts w:ascii="Times New Roman"/>
                <w:b w:val="false"/>
                <w:i w:val="false"/>
                <w:color w:val="000000"/>
                <w:sz w:val="20"/>
              </w:rPr>
              <w:t>
</w:t>
            </w:r>
            <w:r>
              <w:rPr>
                <w:rFonts w:ascii="Times New Roman"/>
                <w:b w:val="false"/>
                <w:i w:val="false"/>
                <w:color w:val="000000"/>
                <w:sz w:val="20"/>
              </w:rPr>
              <w:t>Количество грузовых и грузопассажирских причалов в портах и пристанях речного транспорта общего пользования, штук</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пайдаланымдағы ішкі су көліктерінің порттары мен кеме жайларындағы жүк және жүк-жолаушы айлақтарының жалпы ұзындығы, қума метр</w:t>
            </w:r>
            <w:r>
              <w:br/>
            </w:r>
            <w:r>
              <w:rPr>
                <w:rFonts w:ascii="Times New Roman"/>
                <w:b w:val="false"/>
                <w:i w:val="false"/>
                <w:color w:val="000000"/>
                <w:sz w:val="20"/>
              </w:rPr>
              <w:t>
</w:t>
            </w:r>
            <w:r>
              <w:rPr>
                <w:rFonts w:ascii="Times New Roman"/>
                <w:b w:val="false"/>
                <w:i w:val="false"/>
                <w:color w:val="000000"/>
                <w:sz w:val="20"/>
              </w:rPr>
              <w:t>Общая длина грузовых и грузопассажирских причалов в портах и пристанях речного транспорта общего пользования, погонный метр</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Механикаландырылған жүк және жүк-жолаушы айлақтарының саны (яғни өздеріне тұрақты бекітіп берілген жағалау және жүзіп жүретін тиеп-түсіру машиналарымен жарақтандырылғандары), дана</w:t>
            </w:r>
            <w:r>
              <w:br/>
            </w:r>
            <w:r>
              <w:rPr>
                <w:rFonts w:ascii="Times New Roman"/>
                <w:b w:val="false"/>
                <w:i w:val="false"/>
                <w:color w:val="000000"/>
                <w:sz w:val="20"/>
              </w:rPr>
              <w:t>
</w:t>
            </w:r>
            <w:r>
              <w:rPr>
                <w:rFonts w:ascii="Times New Roman"/>
                <w:b w:val="false"/>
                <w:i w:val="false"/>
                <w:color w:val="000000"/>
                <w:sz w:val="20"/>
              </w:rPr>
              <w:t>Количество механизированных грузовых и грузопассажирских причалов в портах и пристанях (то есть оснащенные постоянно закрепленными за ними береговыми и плавучими погрузочно-разгрузочными машинами), штук</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Механикаландырылған жүк және жүк-жолаушы айлақтарының (яғни өздеріне тұрақты бекітіп берілген жағалау және жүзіп жүретін тиеп - түсіру машиналарымен жарақтандырылғандары) жалпы ұзындығы, қума метр</w:t>
            </w:r>
            <w:r>
              <w:br/>
            </w:r>
            <w:r>
              <w:rPr>
                <w:rFonts w:ascii="Times New Roman"/>
                <w:b w:val="false"/>
                <w:i w:val="false"/>
                <w:color w:val="000000"/>
                <w:sz w:val="20"/>
              </w:rPr>
              <w:t>
</w:t>
            </w:r>
            <w:r>
              <w:rPr>
                <w:rFonts w:ascii="Times New Roman"/>
                <w:b w:val="false"/>
                <w:i w:val="false"/>
                <w:color w:val="000000"/>
                <w:sz w:val="20"/>
              </w:rPr>
              <w:t>Общая длина механизированных грузовых и грузопассажирских причалов в портах и пристанях (то есть оснащенных постоянно закрепленными за ними береговыми и плавучими погрузочно-разгрузочными машинами), погонный метр</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8" w:id="9"/>
    <w:p>
      <w:pPr>
        <w:spacing w:after="0"/>
        <w:ind w:left="0"/>
        <w:jc w:val="both"/>
      </w:pPr>
      <w:r>
        <w:rPr>
          <w:rFonts w:ascii="Times New Roman"/>
          <w:b w:val="false"/>
          <w:i w:val="false"/>
          <w:color w:val="000000"/>
          <w:sz w:val="28"/>
        </w:rPr>
        <w:t>
      3. Есепті кезең соңында кәсіпорынның теңгерімінде есептелінетін (дара кәсіпкердің жеке меншігінде болатын) өзен көлігінің жылжымалы құрамының нақты барын көрсетіңіз</w:t>
      </w:r>
      <w:r>
        <w:br/>
      </w:r>
      <w:r>
        <w:rPr>
          <w:rFonts w:ascii="Times New Roman"/>
          <w:b w:val="false"/>
          <w:i w:val="false"/>
          <w:color w:val="000000"/>
          <w:sz w:val="28"/>
        </w:rPr>
        <w:t>
      Укажите наличие подвижного состава речного транспорта, числящегося на балансе предприятия (находящегося в личной собственности индивидуального предпринимателя), на конец отчетного периода</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5"/>
        <w:gridCol w:w="3775"/>
        <w:gridCol w:w="1855"/>
        <w:gridCol w:w="2587"/>
        <w:gridCol w:w="3998"/>
      </w:tblGrid>
      <w:tr>
        <w:trPr>
          <w:trHeight w:val="375"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Кемелердің саны - барлығы, бірлік</w:t>
            </w:r>
            <w:r>
              <w:br/>
            </w:r>
            <w:r>
              <w:rPr>
                <w:rFonts w:ascii="Times New Roman"/>
                <w:b w:val="false"/>
                <w:i w:val="false"/>
                <w:color w:val="000000"/>
                <w:sz w:val="20"/>
              </w:rPr>
              <w:t>
</w:t>
            </w:r>
            <w:r>
              <w:rPr>
                <w:rFonts w:ascii="Times New Roman"/>
                <w:b w:val="false"/>
                <w:i w:val="false"/>
                <w:color w:val="000000"/>
                <w:sz w:val="20"/>
              </w:rPr>
              <w:t>Количество судов - всего, единиц</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Кемелердің жалпы санынан - жөндеуді қажет етпейтіндер кемелер, бірлік</w:t>
            </w:r>
            <w:r>
              <w:br/>
            </w:r>
            <w:r>
              <w:rPr>
                <w:rFonts w:ascii="Times New Roman"/>
                <w:b w:val="false"/>
                <w:i w:val="false"/>
                <w:color w:val="000000"/>
                <w:sz w:val="20"/>
              </w:rPr>
              <w:t>
</w:t>
            </w:r>
            <w:r>
              <w:rPr>
                <w:rFonts w:ascii="Times New Roman"/>
                <w:b w:val="false"/>
                <w:i w:val="false"/>
                <w:color w:val="000000"/>
                <w:sz w:val="20"/>
              </w:rPr>
              <w:t>Из общего количества судов – технически исправные суда, единиц</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жүк көтергіштігі, тонна (13-16 жолдар бойынша қуатын көрсету керек, кВт</w:t>
            </w:r>
            <w:r>
              <w:rPr>
                <w:rFonts w:ascii="Times New Roman"/>
                <w:b w:val="false"/>
                <w:i w:val="false"/>
                <w:color w:val="000000"/>
                <w:vertAlign w:val="superscript"/>
              </w:rPr>
              <w:t>1</w:t>
            </w:r>
            <w:r>
              <w:rPr>
                <w:rFonts w:ascii="Times New Roman"/>
                <w:b w:val="false"/>
                <w:i w:val="false"/>
                <w:color w:val="000000"/>
                <w:sz w:val="20"/>
              </w:rPr>
              <w:t>; 17 жол бойынша жалпы жолаушылар сиымдылығын көрсету керек, отыратын орын)</w:t>
            </w:r>
            <w:r>
              <w:br/>
            </w:r>
            <w:r>
              <w:rPr>
                <w:rFonts w:ascii="Times New Roman"/>
                <w:b w:val="false"/>
                <w:i w:val="false"/>
                <w:color w:val="000000"/>
                <w:sz w:val="20"/>
              </w:rPr>
              <w:t>
</w:t>
            </w:r>
            <w:r>
              <w:rPr>
                <w:rFonts w:ascii="Times New Roman"/>
                <w:b w:val="false"/>
                <w:i w:val="false"/>
                <w:color w:val="000000"/>
                <w:sz w:val="20"/>
              </w:rPr>
              <w:t>Общая грузоподъемность, тонн (по строкам 13-16 указать мощность, кВт; по строке 17 указать общую пассажировместимость, мест для сидения)</w:t>
            </w:r>
          </w:p>
        </w:tc>
      </w:tr>
      <w:tr>
        <w:trPr>
          <w:trHeight w:val="135"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75"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 жүретін жүк кемелер</w:t>
            </w:r>
            <w:r>
              <w:br/>
            </w:r>
            <w:r>
              <w:rPr>
                <w:rFonts w:ascii="Times New Roman"/>
                <w:b w:val="false"/>
                <w:i w:val="false"/>
                <w:color w:val="000000"/>
                <w:sz w:val="20"/>
              </w:rPr>
              <w:t>
</w:t>
            </w:r>
            <w:r>
              <w:rPr>
                <w:rFonts w:ascii="Times New Roman"/>
                <w:b w:val="false"/>
                <w:i w:val="false"/>
                <w:color w:val="000000"/>
                <w:sz w:val="20"/>
              </w:rPr>
              <w:t>Грузовые самоходные суда</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құрғақ жүкті таситын</w:t>
            </w:r>
            <w:r>
              <w:br/>
            </w:r>
            <w:r>
              <w:rPr>
                <w:rFonts w:ascii="Times New Roman"/>
                <w:b w:val="false"/>
                <w:i w:val="false"/>
                <w:color w:val="000000"/>
                <w:sz w:val="20"/>
              </w:rPr>
              <w:t>
</w:t>
            </w:r>
            <w:r>
              <w:rPr>
                <w:rFonts w:ascii="Times New Roman"/>
                <w:b w:val="false"/>
                <w:i w:val="false"/>
                <w:color w:val="000000"/>
                <w:sz w:val="20"/>
              </w:rPr>
              <w:t>сухогрузные</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құйып таситын </w:t>
            </w:r>
            <w:r>
              <w:br/>
            </w:r>
            <w:r>
              <w:rPr>
                <w:rFonts w:ascii="Times New Roman"/>
                <w:b w:val="false"/>
                <w:i w:val="false"/>
                <w:color w:val="000000"/>
                <w:sz w:val="20"/>
              </w:rPr>
              <w:t>
</w:t>
            </w:r>
            <w:r>
              <w:rPr>
                <w:rFonts w:ascii="Times New Roman"/>
                <w:b w:val="false"/>
                <w:i w:val="false"/>
                <w:color w:val="000000"/>
                <w:sz w:val="20"/>
              </w:rPr>
              <w:t>наливные</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 жүрмейтін сүйрейтін жүк кемелер (баржалар)</w:t>
            </w:r>
            <w:r>
              <w:br/>
            </w:r>
            <w:r>
              <w:rPr>
                <w:rFonts w:ascii="Times New Roman"/>
                <w:b w:val="false"/>
                <w:i w:val="false"/>
                <w:color w:val="000000"/>
                <w:sz w:val="20"/>
              </w:rPr>
              <w:t>
</w:t>
            </w:r>
            <w:r>
              <w:rPr>
                <w:rFonts w:ascii="Times New Roman"/>
                <w:b w:val="false"/>
                <w:i w:val="false"/>
                <w:color w:val="000000"/>
                <w:sz w:val="20"/>
              </w:rPr>
              <w:t>Грузовые несамоходные буксируемые суда (баржи)</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құрғақ жүкті таситын</w:t>
            </w:r>
            <w:r>
              <w:br/>
            </w:r>
            <w:r>
              <w:rPr>
                <w:rFonts w:ascii="Times New Roman"/>
                <w:b w:val="false"/>
                <w:i w:val="false"/>
                <w:color w:val="000000"/>
                <w:sz w:val="20"/>
              </w:rPr>
              <w:t>
</w:t>
            </w:r>
            <w:r>
              <w:rPr>
                <w:rFonts w:ascii="Times New Roman"/>
                <w:b w:val="false"/>
                <w:i w:val="false"/>
                <w:color w:val="000000"/>
                <w:sz w:val="20"/>
              </w:rPr>
              <w:t>сухогрузные</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құйып таситын</w:t>
            </w:r>
            <w:r>
              <w:br/>
            </w:r>
            <w:r>
              <w:rPr>
                <w:rFonts w:ascii="Times New Roman"/>
                <w:b w:val="false"/>
                <w:i w:val="false"/>
                <w:color w:val="000000"/>
                <w:sz w:val="20"/>
              </w:rPr>
              <w:t>
</w:t>
            </w:r>
            <w:r>
              <w:rPr>
                <w:rFonts w:ascii="Times New Roman"/>
                <w:b w:val="false"/>
                <w:i w:val="false"/>
                <w:color w:val="000000"/>
                <w:sz w:val="20"/>
              </w:rPr>
              <w:t>наливные</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 жүрмейтін итеретін жүк кемелер (баржалар)</w:t>
            </w:r>
            <w:r>
              <w:br/>
            </w:r>
            <w:r>
              <w:rPr>
                <w:rFonts w:ascii="Times New Roman"/>
                <w:b w:val="false"/>
                <w:i w:val="false"/>
                <w:color w:val="000000"/>
                <w:sz w:val="20"/>
              </w:rPr>
              <w:t>
</w:t>
            </w:r>
            <w:r>
              <w:rPr>
                <w:rFonts w:ascii="Times New Roman"/>
                <w:b w:val="false"/>
                <w:i w:val="false"/>
                <w:color w:val="000000"/>
                <w:sz w:val="20"/>
              </w:rPr>
              <w:t>Грузовые несамоходные толкаемые суда (баржи)</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құрғақ жүкті таситын</w:t>
            </w:r>
            <w:r>
              <w:br/>
            </w:r>
            <w:r>
              <w:rPr>
                <w:rFonts w:ascii="Times New Roman"/>
                <w:b w:val="false"/>
                <w:i w:val="false"/>
                <w:color w:val="000000"/>
                <w:sz w:val="20"/>
              </w:rPr>
              <w:t>
</w:t>
            </w:r>
            <w:r>
              <w:rPr>
                <w:rFonts w:ascii="Times New Roman"/>
                <w:b w:val="false"/>
                <w:i w:val="false"/>
                <w:color w:val="000000"/>
                <w:sz w:val="20"/>
              </w:rPr>
              <w:t>сухогрузные</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құйып таситын</w:t>
            </w:r>
            <w:r>
              <w:br/>
            </w:r>
            <w:r>
              <w:rPr>
                <w:rFonts w:ascii="Times New Roman"/>
                <w:b w:val="false"/>
                <w:i w:val="false"/>
                <w:color w:val="000000"/>
                <w:sz w:val="20"/>
              </w:rPr>
              <w:t>
</w:t>
            </w:r>
            <w:r>
              <w:rPr>
                <w:rFonts w:ascii="Times New Roman"/>
                <w:b w:val="false"/>
                <w:i w:val="false"/>
                <w:color w:val="000000"/>
                <w:sz w:val="20"/>
              </w:rPr>
              <w:t>наливные</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 жүрмейтін итеріп-сүйрейтін жүк кемелер (баржалар)</w:t>
            </w:r>
            <w:r>
              <w:br/>
            </w:r>
            <w:r>
              <w:rPr>
                <w:rFonts w:ascii="Times New Roman"/>
                <w:b w:val="false"/>
                <w:i w:val="false"/>
                <w:color w:val="000000"/>
                <w:sz w:val="20"/>
              </w:rPr>
              <w:t>
</w:t>
            </w:r>
            <w:r>
              <w:rPr>
                <w:rFonts w:ascii="Times New Roman"/>
                <w:b w:val="false"/>
                <w:i w:val="false"/>
                <w:color w:val="000000"/>
                <w:sz w:val="20"/>
              </w:rPr>
              <w:t>Грузовые несамоходные толкаемо-буксируемые суда (баржи)</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құрғақ жүкті таситын</w:t>
            </w:r>
            <w:r>
              <w:br/>
            </w:r>
            <w:r>
              <w:rPr>
                <w:rFonts w:ascii="Times New Roman"/>
                <w:b w:val="false"/>
                <w:i w:val="false"/>
                <w:color w:val="000000"/>
                <w:sz w:val="20"/>
              </w:rPr>
              <w:t>
</w:t>
            </w:r>
            <w:r>
              <w:rPr>
                <w:rFonts w:ascii="Times New Roman"/>
                <w:b w:val="false"/>
                <w:i w:val="false"/>
                <w:color w:val="000000"/>
                <w:sz w:val="20"/>
              </w:rPr>
              <w:t>сухогрузные</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құйып таситын</w:t>
            </w:r>
            <w:r>
              <w:br/>
            </w:r>
            <w:r>
              <w:rPr>
                <w:rFonts w:ascii="Times New Roman"/>
                <w:b w:val="false"/>
                <w:i w:val="false"/>
                <w:color w:val="000000"/>
                <w:sz w:val="20"/>
              </w:rPr>
              <w:t>
</w:t>
            </w:r>
            <w:r>
              <w:rPr>
                <w:rFonts w:ascii="Times New Roman"/>
                <w:b w:val="false"/>
                <w:i w:val="false"/>
                <w:color w:val="000000"/>
                <w:sz w:val="20"/>
              </w:rPr>
              <w:t>наливные</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Сүйрейтін кемелер</w:t>
            </w:r>
            <w:r>
              <w:br/>
            </w:r>
            <w:r>
              <w:rPr>
                <w:rFonts w:ascii="Times New Roman"/>
                <w:b w:val="false"/>
                <w:i w:val="false"/>
                <w:color w:val="000000"/>
                <w:sz w:val="20"/>
              </w:rPr>
              <w:t>
</w:t>
            </w:r>
            <w:r>
              <w:rPr>
                <w:rFonts w:ascii="Times New Roman"/>
                <w:b w:val="false"/>
                <w:i w:val="false"/>
                <w:color w:val="000000"/>
                <w:sz w:val="20"/>
              </w:rPr>
              <w:t>Буксирные суда</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итергіштер</w:t>
            </w:r>
            <w:r>
              <w:br/>
            </w:r>
            <w:r>
              <w:rPr>
                <w:rFonts w:ascii="Times New Roman"/>
                <w:b w:val="false"/>
                <w:i w:val="false"/>
                <w:color w:val="000000"/>
                <w:sz w:val="20"/>
              </w:rPr>
              <w:t>
</w:t>
            </w:r>
            <w:r>
              <w:rPr>
                <w:rFonts w:ascii="Times New Roman"/>
                <w:b w:val="false"/>
                <w:i w:val="false"/>
                <w:color w:val="000000"/>
                <w:sz w:val="20"/>
              </w:rPr>
              <w:t>толкачи</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сүйрегіштер</w:t>
            </w:r>
            <w:r>
              <w:br/>
            </w:r>
            <w:r>
              <w:rPr>
                <w:rFonts w:ascii="Times New Roman"/>
                <w:b w:val="false"/>
                <w:i w:val="false"/>
                <w:color w:val="000000"/>
                <w:sz w:val="20"/>
              </w:rPr>
              <w:t>
</w:t>
            </w:r>
            <w:r>
              <w:rPr>
                <w:rFonts w:ascii="Times New Roman"/>
                <w:b w:val="false"/>
                <w:i w:val="false"/>
                <w:color w:val="000000"/>
                <w:sz w:val="20"/>
              </w:rPr>
              <w:t>буксиры</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итеріп-сүйрегіштер</w:t>
            </w:r>
            <w:r>
              <w:br/>
            </w:r>
            <w:r>
              <w:rPr>
                <w:rFonts w:ascii="Times New Roman"/>
                <w:b w:val="false"/>
                <w:i w:val="false"/>
                <w:color w:val="000000"/>
                <w:sz w:val="20"/>
              </w:rPr>
              <w:t>
</w:t>
            </w:r>
            <w:r>
              <w:rPr>
                <w:rFonts w:ascii="Times New Roman"/>
                <w:b w:val="false"/>
                <w:i w:val="false"/>
                <w:color w:val="000000"/>
                <w:sz w:val="20"/>
              </w:rPr>
              <w:t>толкачи-буксиры</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 және жолаушы-жүк кемелері</w:t>
            </w:r>
            <w:r>
              <w:br/>
            </w:r>
            <w:r>
              <w:rPr>
                <w:rFonts w:ascii="Times New Roman"/>
                <w:b w:val="false"/>
                <w:i w:val="false"/>
                <w:color w:val="000000"/>
                <w:sz w:val="20"/>
              </w:rPr>
              <w:t>
</w:t>
            </w:r>
            <w:r>
              <w:rPr>
                <w:rFonts w:ascii="Times New Roman"/>
                <w:b w:val="false"/>
                <w:i w:val="false"/>
                <w:color w:val="000000"/>
                <w:sz w:val="20"/>
              </w:rPr>
              <w:t>Грузопассажирские и пассажирские суда</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кВт - мұнда және бұдан әрі - киловатт.</w:t>
      </w:r>
      <w:r>
        <w:br/>
      </w:r>
      <w:r>
        <w:rPr>
          <w:rFonts w:ascii="Times New Roman"/>
          <w:b w:val="false"/>
          <w:i w:val="false"/>
          <w:color w:val="000000"/>
          <w:sz w:val="28"/>
        </w:rPr>
        <w:t>
кВт - здесь и далее - киловатт.</w:t>
      </w:r>
    </w:p>
    <w:bookmarkStart w:name="z90" w:id="10"/>
    <w:p>
      <w:pPr>
        <w:spacing w:after="0"/>
        <w:ind w:left="0"/>
        <w:jc w:val="both"/>
      </w:pPr>
      <w:r>
        <w:rPr>
          <w:rFonts w:ascii="Times New Roman"/>
          <w:b w:val="false"/>
          <w:i w:val="false"/>
          <w:color w:val="000000"/>
          <w:sz w:val="28"/>
        </w:rPr>
        <w:t>
      4. Есепті кезең соңында жүк көтергіштігі бойынша кәсіпорынның теңгерімінде есептелінетін (дара кәсіпкердің жеке меншігіндегі) өзен көлігінің жылжымалы құрамының нақты барын көрсетіңіз</w:t>
      </w:r>
      <w:r>
        <w:br/>
      </w:r>
      <w:r>
        <w:rPr>
          <w:rFonts w:ascii="Times New Roman"/>
          <w:b w:val="false"/>
          <w:i w:val="false"/>
          <w:color w:val="000000"/>
          <w:sz w:val="28"/>
        </w:rPr>
        <w:t>
      Укажите наличие подвижного состава речного транспорта, числящегося на балансе предприятия (находящегося в личной собственности индивидуального предпринимателя), на конец отчетного периода по грузоподъемности</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5"/>
        <w:gridCol w:w="3601"/>
        <w:gridCol w:w="2509"/>
        <w:gridCol w:w="3102"/>
        <w:gridCol w:w="3003"/>
      </w:tblGrid>
      <w:tr>
        <w:trPr>
          <w:trHeight w:val="375"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Кемелердің саны - барлығы, бірлік</w:t>
            </w:r>
            <w:r>
              <w:br/>
            </w:r>
            <w:r>
              <w:rPr>
                <w:rFonts w:ascii="Times New Roman"/>
                <w:b w:val="false"/>
                <w:i w:val="false"/>
                <w:color w:val="000000"/>
                <w:sz w:val="20"/>
              </w:rPr>
              <w:t>
</w:t>
            </w:r>
            <w:r>
              <w:rPr>
                <w:rFonts w:ascii="Times New Roman"/>
                <w:b w:val="false"/>
                <w:i w:val="false"/>
                <w:color w:val="000000"/>
                <w:sz w:val="20"/>
              </w:rPr>
              <w:t>Количество судов - всего, единиц</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Кемелердің жалпы санынан - жөндеуді қажет етпейтіндер кемелер, бірлік</w:t>
            </w:r>
            <w:r>
              <w:br/>
            </w:r>
            <w:r>
              <w:rPr>
                <w:rFonts w:ascii="Times New Roman"/>
                <w:b w:val="false"/>
                <w:i w:val="false"/>
                <w:color w:val="000000"/>
                <w:sz w:val="20"/>
              </w:rPr>
              <w:t>
</w:t>
            </w:r>
            <w:r>
              <w:rPr>
                <w:rFonts w:ascii="Times New Roman"/>
                <w:b w:val="false"/>
                <w:i w:val="false"/>
                <w:color w:val="000000"/>
                <w:sz w:val="20"/>
              </w:rPr>
              <w:t>Из общего количества судов – технически исправные суда, единиц</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жүк көтергіштігі, тонна</w:t>
            </w:r>
            <w:r>
              <w:br/>
            </w:r>
            <w:r>
              <w:rPr>
                <w:rFonts w:ascii="Times New Roman"/>
                <w:b w:val="false"/>
                <w:i w:val="false"/>
                <w:color w:val="000000"/>
                <w:sz w:val="20"/>
              </w:rPr>
              <w:t>
</w:t>
            </w:r>
            <w:r>
              <w:rPr>
                <w:rFonts w:ascii="Times New Roman"/>
                <w:b w:val="false"/>
                <w:i w:val="false"/>
                <w:color w:val="000000"/>
                <w:sz w:val="20"/>
              </w:rPr>
              <w:t>Общая грузоподъемность, тонн</w:t>
            </w:r>
          </w:p>
        </w:tc>
      </w:tr>
      <w:tr>
        <w:trPr>
          <w:trHeight w:val="135"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75"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 жүретін жүк кемелер</w:t>
            </w:r>
            <w:r>
              <w:br/>
            </w:r>
            <w:r>
              <w:rPr>
                <w:rFonts w:ascii="Times New Roman"/>
                <w:b w:val="false"/>
                <w:i w:val="false"/>
                <w:color w:val="000000"/>
                <w:sz w:val="20"/>
              </w:rPr>
              <w:t>
</w:t>
            </w:r>
            <w:r>
              <w:rPr>
                <w:rFonts w:ascii="Times New Roman"/>
                <w:b w:val="false"/>
                <w:i w:val="false"/>
                <w:color w:val="000000"/>
                <w:sz w:val="20"/>
              </w:rPr>
              <w:t>Грузовые самоходные суда</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 тоннаға дейін</w:t>
            </w:r>
            <w:r>
              <w:br/>
            </w:r>
            <w:r>
              <w:rPr>
                <w:rFonts w:ascii="Times New Roman"/>
                <w:b w:val="false"/>
                <w:i w:val="false"/>
                <w:color w:val="000000"/>
                <w:sz w:val="20"/>
              </w:rPr>
              <w:t>
</w:t>
            </w:r>
            <w:r>
              <w:rPr>
                <w:rFonts w:ascii="Times New Roman"/>
                <w:b w:val="false"/>
                <w:i w:val="false"/>
                <w:color w:val="000000"/>
                <w:sz w:val="20"/>
              </w:rPr>
              <w:t>до 249 тонн</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250 - 399 тонна</w:t>
            </w:r>
            <w:r>
              <w:br/>
            </w:r>
            <w:r>
              <w:rPr>
                <w:rFonts w:ascii="Times New Roman"/>
                <w:b w:val="false"/>
                <w:i w:val="false"/>
                <w:color w:val="000000"/>
                <w:sz w:val="20"/>
              </w:rPr>
              <w:t>
</w:t>
            </w:r>
            <w:r>
              <w:rPr>
                <w:rFonts w:ascii="Times New Roman"/>
                <w:b w:val="false"/>
                <w:i w:val="false"/>
                <w:color w:val="000000"/>
                <w:sz w:val="20"/>
              </w:rPr>
              <w:t>250 - 399 тонн</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 649 тонна</w:t>
            </w:r>
            <w:r>
              <w:br/>
            </w:r>
            <w:r>
              <w:rPr>
                <w:rFonts w:ascii="Times New Roman"/>
                <w:b w:val="false"/>
                <w:i w:val="false"/>
                <w:color w:val="000000"/>
                <w:sz w:val="20"/>
              </w:rPr>
              <w:t>
</w:t>
            </w:r>
            <w:r>
              <w:rPr>
                <w:rFonts w:ascii="Times New Roman"/>
                <w:b w:val="false"/>
                <w:i w:val="false"/>
                <w:color w:val="000000"/>
                <w:sz w:val="20"/>
              </w:rPr>
              <w:t>400 - 649 тонн</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650 - 999 тонна</w:t>
            </w:r>
            <w:r>
              <w:br/>
            </w:r>
            <w:r>
              <w:rPr>
                <w:rFonts w:ascii="Times New Roman"/>
                <w:b w:val="false"/>
                <w:i w:val="false"/>
                <w:color w:val="000000"/>
                <w:sz w:val="20"/>
              </w:rPr>
              <w:t>
</w:t>
            </w:r>
            <w:r>
              <w:rPr>
                <w:rFonts w:ascii="Times New Roman"/>
                <w:b w:val="false"/>
                <w:i w:val="false"/>
                <w:color w:val="000000"/>
                <w:sz w:val="20"/>
              </w:rPr>
              <w:t>650 - 999 тонн</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1000 - 1499 тонна</w:t>
            </w:r>
            <w:r>
              <w:br/>
            </w:r>
            <w:r>
              <w:rPr>
                <w:rFonts w:ascii="Times New Roman"/>
                <w:b w:val="false"/>
                <w:i w:val="false"/>
                <w:color w:val="000000"/>
                <w:sz w:val="20"/>
              </w:rPr>
              <w:t>
</w:t>
            </w:r>
            <w:r>
              <w:rPr>
                <w:rFonts w:ascii="Times New Roman"/>
                <w:b w:val="false"/>
                <w:i w:val="false"/>
                <w:color w:val="000000"/>
                <w:sz w:val="20"/>
              </w:rPr>
              <w:t>1000 - 1499 тонн</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1500 - 2999 тонна</w:t>
            </w:r>
            <w:r>
              <w:br/>
            </w:r>
            <w:r>
              <w:rPr>
                <w:rFonts w:ascii="Times New Roman"/>
                <w:b w:val="false"/>
                <w:i w:val="false"/>
                <w:color w:val="000000"/>
                <w:sz w:val="20"/>
              </w:rPr>
              <w:t>
</w:t>
            </w:r>
            <w:r>
              <w:rPr>
                <w:rFonts w:ascii="Times New Roman"/>
                <w:b w:val="false"/>
                <w:i w:val="false"/>
                <w:color w:val="000000"/>
                <w:sz w:val="20"/>
              </w:rPr>
              <w:t>1500 - 2999 тонн</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 тонна және одан көп</w:t>
            </w:r>
            <w:r>
              <w:br/>
            </w:r>
            <w:r>
              <w:rPr>
                <w:rFonts w:ascii="Times New Roman"/>
                <w:b w:val="false"/>
                <w:i w:val="false"/>
                <w:color w:val="000000"/>
                <w:sz w:val="20"/>
              </w:rPr>
              <w:t>
</w:t>
            </w:r>
            <w:r>
              <w:rPr>
                <w:rFonts w:ascii="Times New Roman"/>
                <w:b w:val="false"/>
                <w:i w:val="false"/>
                <w:color w:val="000000"/>
                <w:sz w:val="20"/>
              </w:rPr>
              <w:t>3000 тонн и более</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 жүрмейтін жүк кемелер (баржалар)</w:t>
            </w:r>
            <w:r>
              <w:br/>
            </w:r>
            <w:r>
              <w:rPr>
                <w:rFonts w:ascii="Times New Roman"/>
                <w:b w:val="false"/>
                <w:i w:val="false"/>
                <w:color w:val="000000"/>
                <w:sz w:val="20"/>
              </w:rPr>
              <w:t>
</w:t>
            </w:r>
            <w:r>
              <w:rPr>
                <w:rFonts w:ascii="Times New Roman"/>
                <w:b w:val="false"/>
                <w:i w:val="false"/>
                <w:color w:val="000000"/>
                <w:sz w:val="20"/>
              </w:rPr>
              <w:t>Грузовые несамоходные суда (баржи)</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 тоннаға дейін</w:t>
            </w:r>
            <w:r>
              <w:br/>
            </w:r>
            <w:r>
              <w:rPr>
                <w:rFonts w:ascii="Times New Roman"/>
                <w:b w:val="false"/>
                <w:i w:val="false"/>
                <w:color w:val="000000"/>
                <w:sz w:val="20"/>
              </w:rPr>
              <w:t>
</w:t>
            </w:r>
            <w:r>
              <w:rPr>
                <w:rFonts w:ascii="Times New Roman"/>
                <w:b w:val="false"/>
                <w:i w:val="false"/>
                <w:color w:val="000000"/>
                <w:sz w:val="20"/>
              </w:rPr>
              <w:t>до 249 тонн</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250 - 399 тонна</w:t>
            </w:r>
            <w:r>
              <w:br/>
            </w:r>
            <w:r>
              <w:rPr>
                <w:rFonts w:ascii="Times New Roman"/>
                <w:b w:val="false"/>
                <w:i w:val="false"/>
                <w:color w:val="000000"/>
                <w:sz w:val="20"/>
              </w:rPr>
              <w:t>
</w:t>
            </w:r>
            <w:r>
              <w:rPr>
                <w:rFonts w:ascii="Times New Roman"/>
                <w:b w:val="false"/>
                <w:i w:val="false"/>
                <w:color w:val="000000"/>
                <w:sz w:val="20"/>
              </w:rPr>
              <w:t>250 - 399 тонн</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400 - 649 тонна</w:t>
            </w:r>
            <w:r>
              <w:br/>
            </w:r>
            <w:r>
              <w:rPr>
                <w:rFonts w:ascii="Times New Roman"/>
                <w:b w:val="false"/>
                <w:i w:val="false"/>
                <w:color w:val="000000"/>
                <w:sz w:val="20"/>
              </w:rPr>
              <w:t>
</w:t>
            </w:r>
            <w:r>
              <w:rPr>
                <w:rFonts w:ascii="Times New Roman"/>
                <w:b w:val="false"/>
                <w:i w:val="false"/>
                <w:color w:val="000000"/>
                <w:sz w:val="20"/>
              </w:rPr>
              <w:t>400 - 649 тонн</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650 - 999 тонна</w:t>
            </w:r>
            <w:r>
              <w:br/>
            </w:r>
            <w:r>
              <w:rPr>
                <w:rFonts w:ascii="Times New Roman"/>
                <w:b w:val="false"/>
                <w:i w:val="false"/>
                <w:color w:val="000000"/>
                <w:sz w:val="20"/>
              </w:rPr>
              <w:t>
</w:t>
            </w:r>
            <w:r>
              <w:rPr>
                <w:rFonts w:ascii="Times New Roman"/>
                <w:b w:val="false"/>
                <w:i w:val="false"/>
                <w:color w:val="000000"/>
                <w:sz w:val="20"/>
              </w:rPr>
              <w:t>650 - 999 тонн</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1000 - 1499 тонна</w:t>
            </w:r>
            <w:r>
              <w:br/>
            </w:r>
            <w:r>
              <w:rPr>
                <w:rFonts w:ascii="Times New Roman"/>
                <w:b w:val="false"/>
                <w:i w:val="false"/>
                <w:color w:val="000000"/>
                <w:sz w:val="20"/>
              </w:rPr>
              <w:t>
</w:t>
            </w:r>
            <w:r>
              <w:rPr>
                <w:rFonts w:ascii="Times New Roman"/>
                <w:b w:val="false"/>
                <w:i w:val="false"/>
                <w:color w:val="000000"/>
                <w:sz w:val="20"/>
              </w:rPr>
              <w:t>1000 - 1499 тонн</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1500 - 2999 тонна</w:t>
            </w:r>
            <w:r>
              <w:br/>
            </w:r>
            <w:r>
              <w:rPr>
                <w:rFonts w:ascii="Times New Roman"/>
                <w:b w:val="false"/>
                <w:i w:val="false"/>
                <w:color w:val="000000"/>
                <w:sz w:val="20"/>
              </w:rPr>
              <w:t>
</w:t>
            </w:r>
            <w:r>
              <w:rPr>
                <w:rFonts w:ascii="Times New Roman"/>
                <w:b w:val="false"/>
                <w:i w:val="false"/>
                <w:color w:val="000000"/>
                <w:sz w:val="20"/>
              </w:rPr>
              <w:t>1500 - 2999 тонн</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 тонна және одан көп</w:t>
            </w:r>
            <w:r>
              <w:br/>
            </w:r>
            <w:r>
              <w:rPr>
                <w:rFonts w:ascii="Times New Roman"/>
                <w:b w:val="false"/>
                <w:i w:val="false"/>
                <w:color w:val="000000"/>
                <w:sz w:val="20"/>
              </w:rPr>
              <w:t>
</w:t>
            </w:r>
            <w:r>
              <w:rPr>
                <w:rFonts w:ascii="Times New Roman"/>
                <w:b w:val="false"/>
                <w:i w:val="false"/>
                <w:color w:val="000000"/>
                <w:sz w:val="20"/>
              </w:rPr>
              <w:t>3000 тонн и более</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9" w:id="11"/>
    <w:p>
      <w:pPr>
        <w:spacing w:after="0"/>
        <w:ind w:left="0"/>
        <w:jc w:val="both"/>
      </w:pPr>
      <w:r>
        <w:rPr>
          <w:rFonts w:ascii="Times New Roman"/>
          <w:b w:val="false"/>
          <w:i w:val="false"/>
          <w:color w:val="000000"/>
          <w:sz w:val="28"/>
        </w:rPr>
        <w:t>
      5. Есепті кезең соңында жасалған жылы бойынша кәсіпорынның теңгерімінде есептелінетін (дара кәсіпкердің жеке меншігінде болатын) өзен көлігінің жылжымалы құрамының нақты барын көрсетіңіз</w:t>
      </w:r>
      <w:r>
        <w:br/>
      </w:r>
      <w:r>
        <w:rPr>
          <w:rFonts w:ascii="Times New Roman"/>
          <w:b w:val="false"/>
          <w:i w:val="false"/>
          <w:color w:val="000000"/>
          <w:sz w:val="28"/>
        </w:rPr>
        <w:t>
      Укажите наличие подвижного состава речного транспорта, числящегося на балансе предприятия (находящегося в личной собственности индивидуального предпринимателя), на конец отчетного периода по году постройки</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5"/>
        <w:gridCol w:w="3599"/>
        <w:gridCol w:w="1855"/>
        <w:gridCol w:w="2191"/>
        <w:gridCol w:w="4570"/>
      </w:tblGrid>
      <w:tr>
        <w:trPr>
          <w:trHeight w:val="375"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Кемелердің саны - барлығы, бірлік</w:t>
            </w:r>
            <w:r>
              <w:br/>
            </w:r>
            <w:r>
              <w:rPr>
                <w:rFonts w:ascii="Times New Roman"/>
                <w:b w:val="false"/>
                <w:i w:val="false"/>
                <w:color w:val="000000"/>
                <w:sz w:val="20"/>
              </w:rPr>
              <w:t>
</w:t>
            </w:r>
            <w:r>
              <w:rPr>
                <w:rFonts w:ascii="Times New Roman"/>
                <w:b w:val="false"/>
                <w:i w:val="false"/>
                <w:color w:val="000000"/>
                <w:sz w:val="20"/>
              </w:rPr>
              <w:t>Количество судов - всего, единиц</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Кемелердің жалпы санынан - жөндеуді қажет етпейтіндер кемелер, бірлік</w:t>
            </w:r>
            <w:r>
              <w:br/>
            </w:r>
            <w:r>
              <w:rPr>
                <w:rFonts w:ascii="Times New Roman"/>
                <w:b w:val="false"/>
                <w:i w:val="false"/>
                <w:color w:val="000000"/>
                <w:sz w:val="20"/>
              </w:rPr>
              <w:t>
</w:t>
            </w:r>
            <w:r>
              <w:rPr>
                <w:rFonts w:ascii="Times New Roman"/>
                <w:b w:val="false"/>
                <w:i w:val="false"/>
                <w:color w:val="000000"/>
                <w:sz w:val="20"/>
              </w:rPr>
              <w:t>Из общего количества судов – технически исправные суда, единиц</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жүк көтергіштігі, тонна (13-18 жолдар бойынша қуатын көрсету керек, кВт; 19-24 жолдар бойынша жалпы жолаушылар сыйымдылығын көрсету керек, отыратын орын)</w:t>
            </w:r>
            <w:r>
              <w:br/>
            </w:r>
            <w:r>
              <w:rPr>
                <w:rFonts w:ascii="Times New Roman"/>
                <w:b w:val="false"/>
                <w:i w:val="false"/>
                <w:color w:val="000000"/>
                <w:sz w:val="20"/>
              </w:rPr>
              <w:t>
</w:t>
            </w:r>
            <w:r>
              <w:rPr>
                <w:rFonts w:ascii="Times New Roman"/>
                <w:b w:val="false"/>
                <w:i w:val="false"/>
                <w:color w:val="000000"/>
                <w:sz w:val="20"/>
              </w:rPr>
              <w:t>Общая грузоподьемность, тонн (по строкам 13-18 указать мощность, кВт; по строкам 19-24 указать общую пассажировместимость, мест для сидения)</w:t>
            </w:r>
          </w:p>
        </w:tc>
      </w:tr>
      <w:tr>
        <w:trPr>
          <w:trHeight w:val="135"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75"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 жүретін жүк кемелер</w:t>
            </w:r>
            <w:r>
              <w:br/>
            </w:r>
            <w:r>
              <w:rPr>
                <w:rFonts w:ascii="Times New Roman"/>
                <w:b w:val="false"/>
                <w:i w:val="false"/>
                <w:color w:val="000000"/>
                <w:sz w:val="20"/>
              </w:rPr>
              <w:t>
</w:t>
            </w:r>
            <w:r>
              <w:rPr>
                <w:rFonts w:ascii="Times New Roman"/>
                <w:b w:val="false"/>
                <w:i w:val="false"/>
                <w:color w:val="000000"/>
                <w:sz w:val="20"/>
              </w:rPr>
              <w:t>Грузовые самоходные суда</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1970 жылдан бұрын</w:t>
            </w:r>
            <w:r>
              <w:br/>
            </w:r>
            <w:r>
              <w:rPr>
                <w:rFonts w:ascii="Times New Roman"/>
                <w:b w:val="false"/>
                <w:i w:val="false"/>
                <w:color w:val="000000"/>
                <w:sz w:val="20"/>
              </w:rPr>
              <w:t>
</w:t>
            </w:r>
            <w:r>
              <w:rPr>
                <w:rFonts w:ascii="Times New Roman"/>
                <w:b w:val="false"/>
                <w:i w:val="false"/>
                <w:color w:val="000000"/>
                <w:sz w:val="20"/>
              </w:rPr>
              <w:t>ранее 1970 года</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1970 - 1979</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1980 - 1989</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1990 - 1999</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 жыл және одан кешірек</w:t>
            </w:r>
            <w:r>
              <w:br/>
            </w:r>
            <w:r>
              <w:rPr>
                <w:rFonts w:ascii="Times New Roman"/>
                <w:b w:val="false"/>
                <w:i w:val="false"/>
                <w:color w:val="000000"/>
                <w:sz w:val="20"/>
              </w:rPr>
              <w:t>
</w:t>
            </w:r>
            <w:r>
              <w:rPr>
                <w:rFonts w:ascii="Times New Roman"/>
                <w:b w:val="false"/>
                <w:i w:val="false"/>
                <w:color w:val="000000"/>
                <w:sz w:val="20"/>
              </w:rPr>
              <w:t>2000 год и позднее</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 жүрмейтін жүк кемелер (баржалар)</w:t>
            </w:r>
            <w:r>
              <w:br/>
            </w:r>
            <w:r>
              <w:rPr>
                <w:rFonts w:ascii="Times New Roman"/>
                <w:b w:val="false"/>
                <w:i w:val="false"/>
                <w:color w:val="000000"/>
                <w:sz w:val="20"/>
              </w:rPr>
              <w:t>
</w:t>
            </w:r>
            <w:r>
              <w:rPr>
                <w:rFonts w:ascii="Times New Roman"/>
                <w:b w:val="false"/>
                <w:i w:val="false"/>
                <w:color w:val="000000"/>
                <w:sz w:val="20"/>
              </w:rPr>
              <w:t>Грузовые несамоходные суда (баржи)</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1970 жылдан бұрын</w:t>
            </w:r>
            <w:r>
              <w:br/>
            </w:r>
            <w:r>
              <w:rPr>
                <w:rFonts w:ascii="Times New Roman"/>
                <w:b w:val="false"/>
                <w:i w:val="false"/>
                <w:color w:val="000000"/>
                <w:sz w:val="20"/>
              </w:rPr>
              <w:t>
</w:t>
            </w:r>
            <w:r>
              <w:rPr>
                <w:rFonts w:ascii="Times New Roman"/>
                <w:b w:val="false"/>
                <w:i w:val="false"/>
                <w:color w:val="000000"/>
                <w:sz w:val="20"/>
              </w:rPr>
              <w:t>ранее 1970 года</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1970 - 1979</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1980 - 1989</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1990 - 1999</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 жыл және одан кешірек</w:t>
            </w:r>
            <w:r>
              <w:br/>
            </w:r>
            <w:r>
              <w:rPr>
                <w:rFonts w:ascii="Times New Roman"/>
                <w:b w:val="false"/>
                <w:i w:val="false"/>
                <w:color w:val="000000"/>
                <w:sz w:val="20"/>
              </w:rPr>
              <w:t>
</w:t>
            </w:r>
            <w:r>
              <w:rPr>
                <w:rFonts w:ascii="Times New Roman"/>
                <w:b w:val="false"/>
                <w:i w:val="false"/>
                <w:color w:val="000000"/>
                <w:sz w:val="20"/>
              </w:rPr>
              <w:t>2000 год и позднее</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Сүйрейтін кемелер (итергіштер, сүйрегіштер, итеріп-сүйрегіштер)</w:t>
            </w:r>
            <w:r>
              <w:br/>
            </w:r>
            <w:r>
              <w:rPr>
                <w:rFonts w:ascii="Times New Roman"/>
                <w:b w:val="false"/>
                <w:i w:val="false"/>
                <w:color w:val="000000"/>
                <w:sz w:val="20"/>
              </w:rPr>
              <w:t>
</w:t>
            </w:r>
            <w:r>
              <w:rPr>
                <w:rFonts w:ascii="Times New Roman"/>
                <w:b w:val="false"/>
                <w:i w:val="false"/>
                <w:color w:val="000000"/>
                <w:sz w:val="20"/>
              </w:rPr>
              <w:t>Буксирные суда (толкачи, буксиры, толкачи-буксиры)</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1970 жылдан бұрын</w:t>
            </w:r>
            <w:r>
              <w:br/>
            </w:r>
            <w:r>
              <w:rPr>
                <w:rFonts w:ascii="Times New Roman"/>
                <w:b w:val="false"/>
                <w:i w:val="false"/>
                <w:color w:val="000000"/>
                <w:sz w:val="20"/>
              </w:rPr>
              <w:t>
</w:t>
            </w:r>
            <w:r>
              <w:rPr>
                <w:rFonts w:ascii="Times New Roman"/>
                <w:b w:val="false"/>
                <w:i w:val="false"/>
                <w:color w:val="000000"/>
                <w:sz w:val="20"/>
              </w:rPr>
              <w:t>ранее 1970 года</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1970 - 1979</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1980 - 1989</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1990 - 1999</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 жыл және одан кешірек</w:t>
            </w:r>
            <w:r>
              <w:br/>
            </w:r>
            <w:r>
              <w:rPr>
                <w:rFonts w:ascii="Times New Roman"/>
                <w:b w:val="false"/>
                <w:i w:val="false"/>
                <w:color w:val="000000"/>
                <w:sz w:val="20"/>
              </w:rPr>
              <w:t>
</w:t>
            </w:r>
            <w:r>
              <w:rPr>
                <w:rFonts w:ascii="Times New Roman"/>
                <w:b w:val="false"/>
                <w:i w:val="false"/>
                <w:color w:val="000000"/>
                <w:sz w:val="20"/>
              </w:rPr>
              <w:t>2000 год и позднее</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 және жолаушы-жүк кемелері</w:t>
            </w:r>
            <w:r>
              <w:br/>
            </w:r>
            <w:r>
              <w:rPr>
                <w:rFonts w:ascii="Times New Roman"/>
                <w:b w:val="false"/>
                <w:i w:val="false"/>
                <w:color w:val="000000"/>
                <w:sz w:val="20"/>
              </w:rPr>
              <w:t>
</w:t>
            </w:r>
            <w:r>
              <w:rPr>
                <w:rFonts w:ascii="Times New Roman"/>
                <w:b w:val="false"/>
                <w:i w:val="false"/>
                <w:color w:val="000000"/>
                <w:sz w:val="20"/>
              </w:rPr>
              <w:t>Грузопассажирские и пассажирские суда</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1970 жылдан бұрын</w:t>
            </w:r>
            <w:r>
              <w:br/>
            </w:r>
            <w:r>
              <w:rPr>
                <w:rFonts w:ascii="Times New Roman"/>
                <w:b w:val="false"/>
                <w:i w:val="false"/>
                <w:color w:val="000000"/>
                <w:sz w:val="20"/>
              </w:rPr>
              <w:t>
</w:t>
            </w:r>
            <w:r>
              <w:rPr>
                <w:rFonts w:ascii="Times New Roman"/>
                <w:b w:val="false"/>
                <w:i w:val="false"/>
                <w:color w:val="000000"/>
                <w:sz w:val="20"/>
              </w:rPr>
              <w:t>ранее 1970 года</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1970 - 1979</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1980 - 1989</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1990 - 1999</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 жыл және одан кешірек</w:t>
            </w:r>
            <w:r>
              <w:br/>
            </w:r>
            <w:r>
              <w:rPr>
                <w:rFonts w:ascii="Times New Roman"/>
                <w:b w:val="false"/>
                <w:i w:val="false"/>
                <w:color w:val="000000"/>
                <w:sz w:val="20"/>
              </w:rPr>
              <w:t>
</w:t>
            </w:r>
            <w:r>
              <w:rPr>
                <w:rFonts w:ascii="Times New Roman"/>
                <w:b w:val="false"/>
                <w:i w:val="false"/>
                <w:color w:val="000000"/>
                <w:sz w:val="20"/>
              </w:rPr>
              <w:t>2000 год и позднее</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1" w:id="12"/>
    <w:p>
      <w:pPr>
        <w:spacing w:after="0"/>
        <w:ind w:left="0"/>
        <w:jc w:val="both"/>
      </w:pPr>
      <w:r>
        <w:rPr>
          <w:rFonts w:ascii="Times New Roman"/>
          <w:b w:val="false"/>
          <w:i w:val="false"/>
          <w:color w:val="000000"/>
          <w:sz w:val="28"/>
        </w:rPr>
        <w:t>
      6. Есепті кезең соңында Мемлекеттік кеме тізілімі бойынша өзен көлігінің жылжымалы құрамының нақты барын көрсетіңіз</w:t>
      </w:r>
      <w:r>
        <w:br/>
      </w:r>
      <w:r>
        <w:rPr>
          <w:rFonts w:ascii="Times New Roman"/>
          <w:b w:val="false"/>
          <w:i w:val="false"/>
          <w:color w:val="000000"/>
          <w:sz w:val="28"/>
        </w:rPr>
        <w:t>
      Укажите наличие подвижного состава речного транспорта на конец отчетного периода согласно Государственному судовому реестру</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7"/>
        <w:gridCol w:w="1164"/>
        <w:gridCol w:w="1118"/>
        <w:gridCol w:w="2015"/>
        <w:gridCol w:w="1141"/>
        <w:gridCol w:w="1095"/>
        <w:gridCol w:w="1026"/>
        <w:gridCol w:w="797"/>
        <w:gridCol w:w="773"/>
        <w:gridCol w:w="705"/>
        <w:gridCol w:w="728"/>
        <w:gridCol w:w="981"/>
        <w:gridCol w:w="682"/>
        <w:gridCol w:w="798"/>
      </w:tblGrid>
      <w:tr>
        <w:trPr>
          <w:trHeight w:val="900" w:hRule="atLeast"/>
        </w:trPr>
        <w:tc>
          <w:tcPr>
            <w:tcW w:w="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1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нөмірі</w:t>
            </w:r>
            <w:r>
              <w:br/>
            </w:r>
            <w:r>
              <w:rPr>
                <w:rFonts w:ascii="Times New Roman"/>
                <w:b w:val="false"/>
                <w:i w:val="false"/>
                <w:color w:val="000000"/>
                <w:sz w:val="20"/>
              </w:rPr>
              <w:t>
</w:t>
            </w:r>
            <w:r>
              <w:rPr>
                <w:rFonts w:ascii="Times New Roman"/>
                <w:b w:val="false"/>
                <w:i w:val="false"/>
                <w:color w:val="000000"/>
                <w:sz w:val="20"/>
              </w:rPr>
              <w:t>Регистрационный номер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құралының түрі</w:t>
            </w:r>
            <w:r>
              <w:br/>
            </w:r>
            <w:r>
              <w:rPr>
                <w:rFonts w:ascii="Times New Roman"/>
                <w:b w:val="false"/>
                <w:i w:val="false"/>
                <w:color w:val="000000"/>
                <w:sz w:val="20"/>
              </w:rPr>
              <w:t>
</w:t>
            </w:r>
            <w:r>
              <w:rPr>
                <w:rFonts w:ascii="Times New Roman"/>
                <w:b w:val="false"/>
                <w:i w:val="false"/>
                <w:color w:val="000000"/>
                <w:sz w:val="20"/>
              </w:rPr>
              <w:t>Вид транспортного средства</w:t>
            </w:r>
          </w:p>
        </w:tc>
        <w:tc>
          <w:tcPr>
            <w:tcW w:w="20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кеме бойынша жеткізу тәсілі (құрғақ жүк таситын, құйып таситын, құрастырма)</w:t>
            </w:r>
            <w:r>
              <w:br/>
            </w:r>
            <w:r>
              <w:rPr>
                <w:rFonts w:ascii="Times New Roman"/>
                <w:b w:val="false"/>
                <w:i w:val="false"/>
                <w:color w:val="000000"/>
                <w:sz w:val="20"/>
              </w:rPr>
              <w:t>
</w:t>
            </w:r>
            <w:r>
              <w:rPr>
                <w:rFonts w:ascii="Times New Roman"/>
                <w:b w:val="false"/>
                <w:i w:val="false"/>
                <w:color w:val="000000"/>
                <w:sz w:val="20"/>
              </w:rPr>
              <w:t>Способ доставки для грузового судна (сухогрузные, наливные, комбинированные)</w:t>
            </w:r>
          </w:p>
        </w:tc>
        <w:tc>
          <w:tcPr>
            <w:tcW w:w="1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Жүріс тәсілі (өзі жүретін, өзі жүрмейтін)</w:t>
            </w:r>
            <w:r>
              <w:br/>
            </w:r>
            <w:r>
              <w:rPr>
                <w:rFonts w:ascii="Times New Roman"/>
                <w:b w:val="false"/>
                <w:i w:val="false"/>
                <w:color w:val="000000"/>
                <w:sz w:val="20"/>
              </w:rPr>
              <w:t>
</w:t>
            </w:r>
            <w:r>
              <w:rPr>
                <w:rFonts w:ascii="Times New Roman"/>
                <w:b w:val="false"/>
                <w:i w:val="false"/>
                <w:color w:val="000000"/>
                <w:sz w:val="20"/>
              </w:rPr>
              <w:t>Способ хода (самоходный, несамоходный)</w:t>
            </w:r>
          </w:p>
        </w:tc>
        <w:tc>
          <w:tcPr>
            <w:tcW w:w="1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Жасалған жылы</w:t>
            </w:r>
            <w:r>
              <w:br/>
            </w:r>
            <w:r>
              <w:rPr>
                <w:rFonts w:ascii="Times New Roman"/>
                <w:b w:val="false"/>
                <w:i w:val="false"/>
                <w:color w:val="000000"/>
                <w:sz w:val="20"/>
              </w:rPr>
              <w:t>
</w:t>
            </w:r>
            <w:r>
              <w:rPr>
                <w:rFonts w:ascii="Times New Roman"/>
                <w:b w:val="false"/>
                <w:i w:val="false"/>
                <w:color w:val="000000"/>
                <w:sz w:val="20"/>
              </w:rPr>
              <w:t>Год постройки</w:t>
            </w:r>
          </w:p>
        </w:tc>
        <w:tc>
          <w:tcPr>
            <w:tcW w:w="1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Жасалған орыны (мемлекет)</w:t>
            </w:r>
            <w:r>
              <w:br/>
            </w:r>
            <w:r>
              <w:rPr>
                <w:rFonts w:ascii="Times New Roman"/>
                <w:b w:val="false"/>
                <w:i w:val="false"/>
                <w:color w:val="000000"/>
                <w:sz w:val="20"/>
              </w:rPr>
              <w:t>
</w:t>
            </w:r>
            <w:r>
              <w:rPr>
                <w:rFonts w:ascii="Times New Roman"/>
                <w:b w:val="false"/>
                <w:i w:val="false"/>
                <w:color w:val="000000"/>
                <w:sz w:val="20"/>
              </w:rPr>
              <w:t>Место постройки (страна)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Габарит өлшемі, метр</w:t>
            </w:r>
            <w:r>
              <w:br/>
            </w:r>
            <w:r>
              <w:rPr>
                <w:rFonts w:ascii="Times New Roman"/>
                <w:b w:val="false"/>
                <w:i w:val="false"/>
                <w:color w:val="000000"/>
                <w:sz w:val="20"/>
              </w:rPr>
              <w:t>
</w:t>
            </w:r>
            <w:r>
              <w:rPr>
                <w:rFonts w:ascii="Times New Roman"/>
                <w:b w:val="false"/>
                <w:i w:val="false"/>
                <w:color w:val="000000"/>
                <w:sz w:val="20"/>
              </w:rPr>
              <w:t>Габаритные размеры, метр</w:t>
            </w:r>
          </w:p>
        </w:tc>
        <w:tc>
          <w:tcPr>
            <w:tcW w:w="9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 кВт</w:t>
            </w:r>
            <w:r>
              <w:br/>
            </w:r>
            <w:r>
              <w:rPr>
                <w:rFonts w:ascii="Times New Roman"/>
                <w:b w:val="false"/>
                <w:i w:val="false"/>
                <w:color w:val="000000"/>
                <w:sz w:val="20"/>
              </w:rPr>
              <w:t>
</w:t>
            </w:r>
            <w:r>
              <w:rPr>
                <w:rFonts w:ascii="Times New Roman"/>
                <w:b w:val="false"/>
                <w:i w:val="false"/>
                <w:color w:val="000000"/>
                <w:sz w:val="20"/>
              </w:rPr>
              <w:t>Мощность, кВт</w:t>
            </w:r>
          </w:p>
        </w:tc>
        <w:tc>
          <w:tcPr>
            <w:tcW w:w="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көтергіштігі, тонна</w:t>
            </w:r>
            <w:r>
              <w:br/>
            </w:r>
            <w:r>
              <w:rPr>
                <w:rFonts w:ascii="Times New Roman"/>
                <w:b w:val="false"/>
                <w:i w:val="false"/>
                <w:color w:val="000000"/>
                <w:sz w:val="20"/>
              </w:rPr>
              <w:t>
</w:t>
            </w:r>
            <w:r>
              <w:rPr>
                <w:rFonts w:ascii="Times New Roman"/>
                <w:b w:val="false"/>
                <w:i w:val="false"/>
                <w:color w:val="000000"/>
                <w:sz w:val="20"/>
              </w:rPr>
              <w:t>Грузоподъемность, тонн</w:t>
            </w:r>
          </w:p>
        </w:tc>
        <w:tc>
          <w:tcPr>
            <w:tcW w:w="7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 сыйымдылығы, отыратын орын</w:t>
            </w:r>
            <w:r>
              <w:br/>
            </w:r>
            <w:r>
              <w:rPr>
                <w:rFonts w:ascii="Times New Roman"/>
                <w:b w:val="false"/>
                <w:i w:val="false"/>
                <w:color w:val="000000"/>
                <w:sz w:val="20"/>
              </w:rPr>
              <w:t>
</w:t>
            </w:r>
            <w:r>
              <w:rPr>
                <w:rFonts w:ascii="Times New Roman"/>
                <w:b w:val="false"/>
                <w:i w:val="false"/>
                <w:color w:val="000000"/>
                <w:sz w:val="20"/>
              </w:rPr>
              <w:t>Пассажировместимость, мест для сидения</w:t>
            </w:r>
          </w:p>
        </w:tc>
      </w:tr>
      <w:tr>
        <w:trPr>
          <w:trHeight w:val="11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ұзындығы</w:t>
            </w:r>
            <w:r>
              <w:br/>
            </w:r>
            <w:r>
              <w:rPr>
                <w:rFonts w:ascii="Times New Roman"/>
                <w:b w:val="false"/>
                <w:i w:val="false"/>
                <w:color w:val="000000"/>
                <w:sz w:val="20"/>
              </w:rPr>
              <w:t>
</w:t>
            </w:r>
            <w:r>
              <w:rPr>
                <w:rFonts w:ascii="Times New Roman"/>
                <w:b w:val="false"/>
                <w:i w:val="false"/>
                <w:color w:val="000000"/>
                <w:sz w:val="20"/>
              </w:rPr>
              <w:t>длина</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ені</w:t>
            </w:r>
            <w:r>
              <w:br/>
            </w:r>
            <w:r>
              <w:rPr>
                <w:rFonts w:ascii="Times New Roman"/>
                <w:b w:val="false"/>
                <w:i w:val="false"/>
                <w:color w:val="000000"/>
                <w:sz w:val="20"/>
              </w:rPr>
              <w:t>
</w:t>
            </w:r>
            <w:r>
              <w:rPr>
                <w:rFonts w:ascii="Times New Roman"/>
                <w:b w:val="false"/>
                <w:i w:val="false"/>
                <w:color w:val="000000"/>
                <w:sz w:val="20"/>
              </w:rPr>
              <w:t>ширина</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жүкпен шөгуі</w:t>
            </w:r>
            <w:r>
              <w:br/>
            </w:r>
            <w:r>
              <w:rPr>
                <w:rFonts w:ascii="Times New Roman"/>
                <w:b w:val="false"/>
                <w:i w:val="false"/>
                <w:color w:val="000000"/>
                <w:sz w:val="20"/>
              </w:rPr>
              <w:t>
</w:t>
            </w:r>
            <w:r>
              <w:rPr>
                <w:rFonts w:ascii="Times New Roman"/>
                <w:b w:val="false"/>
                <w:i w:val="false"/>
                <w:color w:val="000000"/>
                <w:sz w:val="20"/>
              </w:rPr>
              <w:t>осадка с грузом</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 кезде шөгіу</w:t>
            </w:r>
            <w:r>
              <w:br/>
            </w:r>
            <w:r>
              <w:rPr>
                <w:rFonts w:ascii="Times New Roman"/>
                <w:b w:val="false"/>
                <w:i w:val="false"/>
                <w:color w:val="000000"/>
                <w:sz w:val="20"/>
              </w:rPr>
              <w:t>
</w:t>
            </w:r>
            <w:r>
              <w:rPr>
                <w:rFonts w:ascii="Times New Roman"/>
                <w:b w:val="false"/>
                <w:i w:val="false"/>
                <w:color w:val="000000"/>
                <w:sz w:val="20"/>
              </w:rPr>
              <w:t>осадка порожним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Атауы                                Мекенжайы</w:t>
      </w:r>
      <w:r>
        <w:br/>
      </w:r>
      <w:r>
        <w:rPr>
          <w:rFonts w:ascii="Times New Roman"/>
          <w:b w:val="false"/>
          <w:i w:val="false"/>
          <w:color w:val="000000"/>
          <w:sz w:val="28"/>
        </w:rPr>
        <w:t>
Наименование _______________________ Адрес __________________________</w:t>
      </w:r>
      <w:r>
        <w:br/>
      </w:r>
      <w:r>
        <w:rPr>
          <w:rFonts w:ascii="Times New Roman"/>
          <w:b w:val="false"/>
          <w:i w:val="false"/>
          <w:color w:val="000000"/>
          <w:sz w:val="28"/>
        </w:rPr>
        <w:t>
             _______________________</w:t>
      </w:r>
      <w:r>
        <w:br/>
      </w:r>
      <w:r>
        <w:rPr>
          <w:rFonts w:ascii="Times New Roman"/>
          <w:b w:val="false"/>
          <w:i w:val="false"/>
          <w:color w:val="000000"/>
          <w:sz w:val="28"/>
        </w:rPr>
        <w:t>
                                     Телефон ________________________</w:t>
      </w:r>
      <w:r>
        <w:br/>
      </w:r>
      <w:r>
        <w:rPr>
          <w:rFonts w:ascii="Times New Roman"/>
          <w:b w:val="false"/>
          <w:i w:val="false"/>
          <w:color w:val="000000"/>
          <w:sz w:val="28"/>
        </w:rPr>
        <w:t>
Электрондық почта мекенжайы</w:t>
      </w:r>
      <w:r>
        <w:br/>
      </w:r>
      <w:r>
        <w:rPr>
          <w:rFonts w:ascii="Times New Roman"/>
          <w:b w:val="false"/>
          <w:i w:val="false"/>
          <w:color w:val="000000"/>
          <w:sz w:val="28"/>
        </w:rPr>
        <w:t>
Адрес электронной почты _____________________________________________</w:t>
      </w:r>
    </w:p>
    <w:p>
      <w:pPr>
        <w:spacing w:after="0"/>
        <w:ind w:left="0"/>
        <w:jc w:val="both"/>
      </w:pPr>
      <w:r>
        <w:rPr>
          <w:rFonts w:ascii="Times New Roman"/>
          <w:b w:val="false"/>
          <w:i w:val="false"/>
          <w:color w:val="000000"/>
          <w:sz w:val="28"/>
        </w:rPr>
        <w:t>Орындаушының тегі</w:t>
      </w:r>
      <w:r>
        <w:br/>
      </w:r>
      <w:r>
        <w:rPr>
          <w:rFonts w:ascii="Times New Roman"/>
          <w:b w:val="false"/>
          <w:i w:val="false"/>
          <w:color w:val="000000"/>
          <w:sz w:val="28"/>
        </w:rPr>
        <w:t>
Фамилия исполнителя ________________ Телефон ________________________</w:t>
      </w:r>
    </w:p>
    <w:p>
      <w:pPr>
        <w:spacing w:after="0"/>
        <w:ind w:left="0"/>
        <w:jc w:val="both"/>
      </w:pPr>
      <w:r>
        <w:rPr>
          <w:rFonts w:ascii="Times New Roman"/>
          <w:b w:val="false"/>
          <w:i w:val="false"/>
          <w:color w:val="000000"/>
          <w:sz w:val="28"/>
        </w:rPr>
        <w:t>Басшы                                (Т.А.Ә., қолы)</w:t>
      </w:r>
      <w:r>
        <w:br/>
      </w:r>
      <w:r>
        <w:rPr>
          <w:rFonts w:ascii="Times New Roman"/>
          <w:b w:val="false"/>
          <w:i w:val="false"/>
          <w:color w:val="000000"/>
          <w:sz w:val="28"/>
        </w:rPr>
        <w:t>
Руководитель _______________________ (Ф.И.О., подпись) ______________</w:t>
      </w:r>
    </w:p>
    <w:p>
      <w:pPr>
        <w:spacing w:after="0"/>
        <w:ind w:left="0"/>
        <w:jc w:val="both"/>
      </w:pPr>
      <w:r>
        <w:rPr>
          <w:rFonts w:ascii="Times New Roman"/>
          <w:b w:val="false"/>
          <w:i w:val="false"/>
          <w:color w:val="000000"/>
          <w:sz w:val="28"/>
        </w:rPr>
        <w:t>Бас бухгалтер                        (Т.А.Ә., қолы)</w:t>
      </w:r>
      <w:r>
        <w:br/>
      </w:r>
      <w:r>
        <w:rPr>
          <w:rFonts w:ascii="Times New Roman"/>
          <w:b w:val="false"/>
          <w:i w:val="false"/>
          <w:color w:val="000000"/>
          <w:sz w:val="28"/>
        </w:rPr>
        <w:t>
Главный бухгалтер __________________ (Ф.И.О., подпись) ______________</w:t>
      </w:r>
    </w:p>
    <w:p>
      <w:pPr>
        <w:spacing w:after="0"/>
        <w:ind w:left="0"/>
        <w:jc w:val="both"/>
      </w:pPr>
      <w:r>
        <w:rPr>
          <w:rFonts w:ascii="Times New Roman"/>
          <w:b w:val="false"/>
          <w:i w:val="false"/>
          <w:color w:val="000000"/>
          <w:sz w:val="28"/>
        </w:rPr>
        <w:t>                                                       М.О.</w:t>
      </w:r>
      <w:r>
        <w:br/>
      </w:r>
      <w:r>
        <w:rPr>
          <w:rFonts w:ascii="Times New Roman"/>
          <w:b w:val="false"/>
          <w:i w:val="false"/>
          <w:color w:val="000000"/>
          <w:sz w:val="28"/>
        </w:rPr>
        <w:t>
                                                       М.П.</w:t>
      </w:r>
    </w:p>
    <w:bookmarkStart w:name="z92" w:id="1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Статистика агенттігі төрағасының</w:t>
      </w:r>
      <w:r>
        <w:br/>
      </w:r>
      <w:r>
        <w:rPr>
          <w:rFonts w:ascii="Times New Roman"/>
          <w:b w:val="false"/>
          <w:i w:val="false"/>
          <w:color w:val="000000"/>
          <w:sz w:val="28"/>
        </w:rPr>
        <w:t xml:space="preserve">
2012 жылғы 25 қазандағы     </w:t>
      </w:r>
      <w:r>
        <w:br/>
      </w:r>
      <w:r>
        <w:rPr>
          <w:rFonts w:ascii="Times New Roman"/>
          <w:b w:val="false"/>
          <w:i w:val="false"/>
          <w:color w:val="000000"/>
          <w:sz w:val="28"/>
        </w:rPr>
        <w:t xml:space="preserve">
№ 294 бұйрығына         </w:t>
      </w:r>
      <w:r>
        <w:br/>
      </w:r>
      <w:r>
        <w:rPr>
          <w:rFonts w:ascii="Times New Roman"/>
          <w:b w:val="false"/>
          <w:i w:val="false"/>
          <w:color w:val="000000"/>
          <w:sz w:val="28"/>
        </w:rPr>
        <w:t xml:space="preserve">
4-қосымша            </w:t>
      </w:r>
    </w:p>
    <w:bookmarkEnd w:id="13"/>
    <w:bookmarkStart w:name="z93" w:id="14"/>
    <w:p>
      <w:pPr>
        <w:spacing w:after="0"/>
        <w:ind w:left="0"/>
        <w:jc w:val="left"/>
      </w:pPr>
      <w:r>
        <w:rPr>
          <w:rFonts w:ascii="Times New Roman"/>
          <w:b/>
          <w:i w:val="false"/>
          <w:color w:val="000000"/>
        </w:rPr>
        <w:t xml:space="preserve"> 
«Өзен көлігінің жылжымалы құрамы және кеме жүзетін ішкі су</w:t>
      </w:r>
      <w:r>
        <w:br/>
      </w:r>
      <w:r>
        <w:rPr>
          <w:rFonts w:ascii="Times New Roman"/>
          <w:b/>
          <w:i w:val="false"/>
          <w:color w:val="000000"/>
        </w:rPr>
        <w:t>
жолдарының ұзындығы туралы есеп» (коды 1651104, индексі 1-К</w:t>
      </w:r>
      <w:r>
        <w:br/>
      </w:r>
      <w:r>
        <w:rPr>
          <w:rFonts w:ascii="Times New Roman"/>
          <w:b/>
          <w:i w:val="false"/>
          <w:color w:val="000000"/>
        </w:rPr>
        <w:t>
(ішкі су), кезеңділігі жылдық) жалпымемлекеттік статистикалық</w:t>
      </w:r>
      <w:r>
        <w:br/>
      </w:r>
      <w:r>
        <w:rPr>
          <w:rFonts w:ascii="Times New Roman"/>
          <w:b/>
          <w:i w:val="false"/>
          <w:color w:val="000000"/>
        </w:rPr>
        <w:t>
байқаудың статистикалық нысанын толтыру жөніндегі нұсқаулық</w:t>
      </w:r>
    </w:p>
    <w:bookmarkEnd w:id="14"/>
    <w:bookmarkStart w:name="z94" w:id="15"/>
    <w:p>
      <w:pPr>
        <w:spacing w:after="0"/>
        <w:ind w:left="0"/>
        <w:jc w:val="both"/>
      </w:pPr>
      <w:r>
        <w:rPr>
          <w:rFonts w:ascii="Times New Roman"/>
          <w:b w:val="false"/>
          <w:i w:val="false"/>
          <w:color w:val="000000"/>
          <w:sz w:val="28"/>
        </w:rPr>
        <w:t>
      1. Осы «Өзен көлігінің жылжымалы құрамы және кеме жүзетін ішкі су жолдарының ұзындығы туралы есеп» (коды 1651104, индексі 1-К (ішкі су), кезеңділігі жылдық) жалпымемлекеттік статистикалық байқаудың статистикалық нысанын толтыру жөніндегі нұсқаулық (бұдан әрі - Нұсқаулық) «Мемлекеттік статистика туралы» Қазақстан Республикасы Заңының 12-бабы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әзірленді және «Өзен көлігінің жылжымалы құрамы және кеме жүзетін ішкі су жолдарының ұзындығы туралы есеп» (коды 1651104, индексі 1-К (ішкі су), кезеңділігі жылдық) жалпымемлекеттік статистикалық байқаудың статистикалық нысанын толтыруды нақтылайды.</w:t>
      </w:r>
      <w:r>
        <w:br/>
      </w:r>
      <w:r>
        <w:rPr>
          <w:rFonts w:ascii="Times New Roman"/>
          <w:b w:val="false"/>
          <w:i w:val="false"/>
          <w:color w:val="000000"/>
          <w:sz w:val="28"/>
        </w:rPr>
        <w:t>
</w:t>
      </w:r>
      <w:r>
        <w:rPr>
          <w:rFonts w:ascii="Times New Roman"/>
          <w:b w:val="false"/>
          <w:i w:val="false"/>
          <w:color w:val="000000"/>
          <w:sz w:val="28"/>
        </w:rPr>
        <w:t>
      2. Келесі анықтамалар статистикалық нысанды толтыру мақсатында пайдаланылады:</w:t>
      </w:r>
      <w:r>
        <w:br/>
      </w:r>
      <w:r>
        <w:rPr>
          <w:rFonts w:ascii="Times New Roman"/>
          <w:b w:val="false"/>
          <w:i w:val="false"/>
          <w:color w:val="000000"/>
          <w:sz w:val="28"/>
        </w:rPr>
        <w:t>
</w:t>
      </w:r>
      <w:r>
        <w:rPr>
          <w:rFonts w:ascii="Times New Roman"/>
          <w:b w:val="false"/>
          <w:i w:val="false"/>
          <w:color w:val="000000"/>
          <w:sz w:val="28"/>
        </w:rPr>
        <w:t>
      1) айлақ – кемелердің қауіпсіз келуіне және кемелердің қауіпсіз тоқтауы, жүкті тиеу, жүкті түсіру және қызмет көрсету, сондай-ақ жолаушыларды кемеге отырғызу және кемеден түсіріп алуға арналған гидротехникалық құрылым;</w:t>
      </w:r>
      <w:r>
        <w:br/>
      </w:r>
      <w:r>
        <w:rPr>
          <w:rFonts w:ascii="Times New Roman"/>
          <w:b w:val="false"/>
          <w:i w:val="false"/>
          <w:color w:val="000000"/>
          <w:sz w:val="28"/>
        </w:rPr>
        <w:t>
</w:t>
      </w:r>
      <w:r>
        <w:rPr>
          <w:rFonts w:ascii="Times New Roman"/>
          <w:b w:val="false"/>
          <w:i w:val="false"/>
          <w:color w:val="000000"/>
          <w:sz w:val="28"/>
        </w:rPr>
        <w:t>
      2) жасанды жолдар ұзындығы – деңгейлері ағынын реттеу үшін салынған және өзеннің барлық ұзақтығында немесе оның бөлек учаскелерінде тірек құрайтын, олардың үстіне тұрғызылған гидротехникалық құрылымдарға байланысты ағын режимі және деңгейлері едәуір өзгерген арналар, су қоймалары және өзендер ұзындығы;</w:t>
      </w:r>
      <w:r>
        <w:br/>
      </w:r>
      <w:r>
        <w:rPr>
          <w:rFonts w:ascii="Times New Roman"/>
          <w:b w:val="false"/>
          <w:i w:val="false"/>
          <w:color w:val="000000"/>
          <w:sz w:val="28"/>
        </w:rPr>
        <w:t>
</w:t>
      </w:r>
      <w:r>
        <w:rPr>
          <w:rFonts w:ascii="Times New Roman"/>
          <w:b w:val="false"/>
          <w:i w:val="false"/>
          <w:color w:val="000000"/>
          <w:sz w:val="28"/>
        </w:rPr>
        <w:t>
      3) жарықтандырғыш құрылғылары бар ішкі судағы кеме жүзетін жолдар ұзындығы – жарығы бар жағалау және қалқыма дабыл құрылғылар, сондай-ақ түнгі уақытта кеме қауіпсіздігін қамтамасыз ететін жарық шағылдырғыш құрылғылар орнатылған жолдар;</w:t>
      </w:r>
      <w:r>
        <w:br/>
      </w:r>
      <w:r>
        <w:rPr>
          <w:rFonts w:ascii="Times New Roman"/>
          <w:b w:val="false"/>
          <w:i w:val="false"/>
          <w:color w:val="000000"/>
          <w:sz w:val="28"/>
        </w:rPr>
        <w:t>
</w:t>
      </w:r>
      <w:r>
        <w:rPr>
          <w:rFonts w:ascii="Times New Roman"/>
          <w:b w:val="false"/>
          <w:i w:val="false"/>
          <w:color w:val="000000"/>
          <w:sz w:val="28"/>
        </w:rPr>
        <w:t>
      4) жүк кемелері - әр түрлі жүктерді тасымалдауға арналған кемелер. Мақсатына қарай олар жүкті құрғақ күйінде және құйып таситын болып бөлінеді. Өзі жүретін жүк кемелері жүк баржаларын (итеретін немесе итеріп-сүйрейтін) итеру үшін жабдықталуы мүмкін;</w:t>
      </w:r>
      <w:r>
        <w:br/>
      </w:r>
      <w:r>
        <w:rPr>
          <w:rFonts w:ascii="Times New Roman"/>
          <w:b w:val="false"/>
          <w:i w:val="false"/>
          <w:color w:val="000000"/>
          <w:sz w:val="28"/>
        </w:rPr>
        <w:t>
</w:t>
      </w:r>
      <w:r>
        <w:rPr>
          <w:rFonts w:ascii="Times New Roman"/>
          <w:b w:val="false"/>
          <w:i w:val="false"/>
          <w:color w:val="000000"/>
          <w:sz w:val="28"/>
        </w:rPr>
        <w:t>
      5) жүк-жолаушылар кемесі - жолаушыларға арналған бөлмелері және жүк тасымалдауға арналған трюмосы бар кемелер. Оларға жолаушыларды тасымалдауға кеме шаруашылығын қадағалау органдары рұқсат еткен кемелер жатады;</w:t>
      </w:r>
      <w:r>
        <w:br/>
      </w:r>
      <w:r>
        <w:rPr>
          <w:rFonts w:ascii="Times New Roman"/>
          <w:b w:val="false"/>
          <w:i w:val="false"/>
          <w:color w:val="000000"/>
          <w:sz w:val="28"/>
        </w:rPr>
        <w:t>
</w:t>
      </w:r>
      <w:r>
        <w:rPr>
          <w:rFonts w:ascii="Times New Roman"/>
          <w:b w:val="false"/>
          <w:i w:val="false"/>
          <w:color w:val="000000"/>
          <w:sz w:val="28"/>
        </w:rPr>
        <w:t>
      6) жолаушылар кемесі – ішкі су жолдарында жолаушыларды және олардың жол-жүктерін тасымалдауға арналған, сондай-ақ демалуға және туристік саяхатқа арналған кемелер жатады;</w:t>
      </w:r>
      <w:r>
        <w:br/>
      </w:r>
      <w:r>
        <w:rPr>
          <w:rFonts w:ascii="Times New Roman"/>
          <w:b w:val="false"/>
          <w:i w:val="false"/>
          <w:color w:val="000000"/>
          <w:sz w:val="28"/>
        </w:rPr>
        <w:t>
</w:t>
      </w:r>
      <w:r>
        <w:rPr>
          <w:rFonts w:ascii="Times New Roman"/>
          <w:b w:val="false"/>
          <w:i w:val="false"/>
          <w:color w:val="000000"/>
          <w:sz w:val="28"/>
        </w:rPr>
        <w:t>
      7) кепілдікті тереңдіктегі ішкі судағы кеме жүзетін жолдар ұзындығы – барлық навигация бойы немесе оның бөлігінде кеме жолының белгіленген габариті қамтамасыз етілетін жолдар. Кеме жолының кепілдікті габаритін қамтамасыз ету үшін жол жұмыстары жүргізіледі;</w:t>
      </w:r>
      <w:r>
        <w:br/>
      </w:r>
      <w:r>
        <w:rPr>
          <w:rFonts w:ascii="Times New Roman"/>
          <w:b w:val="false"/>
          <w:i w:val="false"/>
          <w:color w:val="000000"/>
          <w:sz w:val="28"/>
        </w:rPr>
        <w:t>
</w:t>
      </w:r>
      <w:r>
        <w:rPr>
          <w:rFonts w:ascii="Times New Roman"/>
          <w:b w:val="false"/>
          <w:i w:val="false"/>
          <w:color w:val="000000"/>
          <w:sz w:val="28"/>
        </w:rPr>
        <w:t>
      8) көлік кемесі - жолаушылар кемесі жолаушылар тасымалдауға арналмаған, өзі жүретін бас қозғалтқыштың қуаты 55 киловатт (75 ат күші) және сыйымдылығы 80 тонна болатын өзі жүретін және өзі жүрмейтін кемелер жатады;</w:t>
      </w:r>
      <w:r>
        <w:br/>
      </w:r>
      <w:r>
        <w:rPr>
          <w:rFonts w:ascii="Times New Roman"/>
          <w:b w:val="false"/>
          <w:i w:val="false"/>
          <w:color w:val="000000"/>
          <w:sz w:val="28"/>
        </w:rPr>
        <w:t>
</w:t>
      </w:r>
      <w:r>
        <w:rPr>
          <w:rFonts w:ascii="Times New Roman"/>
          <w:b w:val="false"/>
          <w:i w:val="false"/>
          <w:color w:val="000000"/>
          <w:sz w:val="28"/>
        </w:rPr>
        <w:t>
      9) кемежай – жолаушылар мен кемелерді, жүктемелерді, жүктерді түсіріп алу, қабылдау, жүктерді сақтау және беру, көліктің басқа түрлерімен өзара әрекеттестік мақсатында құрылған және жабдықталған ішкі су жолдарының жер бөліктері және акваторияларында орналасқан құрылымдар кешені;</w:t>
      </w:r>
      <w:r>
        <w:br/>
      </w:r>
      <w:r>
        <w:rPr>
          <w:rFonts w:ascii="Times New Roman"/>
          <w:b w:val="false"/>
          <w:i w:val="false"/>
          <w:color w:val="000000"/>
          <w:sz w:val="28"/>
        </w:rPr>
        <w:t>
</w:t>
      </w:r>
      <w:r>
        <w:rPr>
          <w:rFonts w:ascii="Times New Roman"/>
          <w:b w:val="false"/>
          <w:i w:val="false"/>
          <w:color w:val="000000"/>
          <w:sz w:val="28"/>
        </w:rPr>
        <w:t>
      10) өзен кемесінің жүк көтергіштігі - отынның, судың және басқа да жарақтардың қоры болған жағдайда кеме құжаттарына сәйкес кеме тасымалдауға қабылдай алатын жүктің ең көп мөлшері;</w:t>
      </w:r>
      <w:r>
        <w:br/>
      </w:r>
      <w:r>
        <w:rPr>
          <w:rFonts w:ascii="Times New Roman"/>
          <w:b w:val="false"/>
          <w:i w:val="false"/>
          <w:color w:val="000000"/>
          <w:sz w:val="28"/>
        </w:rPr>
        <w:t>
</w:t>
      </w:r>
      <w:r>
        <w:rPr>
          <w:rFonts w:ascii="Times New Roman"/>
          <w:b w:val="false"/>
          <w:i w:val="false"/>
          <w:color w:val="000000"/>
          <w:sz w:val="28"/>
        </w:rPr>
        <w:t>
      11) өзен кемесінің жолаушылар сыйымдылығы - кеме құжаттарына сәйкес жатуға және отыруға лайықталған орындармен, қажетті мөлшердегі құтқару құралдарымен қамтамасыз етілген жолаушылар саны;</w:t>
      </w:r>
      <w:r>
        <w:br/>
      </w:r>
      <w:r>
        <w:rPr>
          <w:rFonts w:ascii="Times New Roman"/>
          <w:b w:val="false"/>
          <w:i w:val="false"/>
          <w:color w:val="000000"/>
          <w:sz w:val="28"/>
        </w:rPr>
        <w:t>
</w:t>
      </w:r>
      <w:r>
        <w:rPr>
          <w:rFonts w:ascii="Times New Roman"/>
          <w:b w:val="false"/>
          <w:i w:val="false"/>
          <w:color w:val="000000"/>
          <w:sz w:val="28"/>
        </w:rPr>
        <w:t>
      12) өзі жүретін кемелер - күш қондырғысы (қозғалтқышы) және қозғағышы (ескіш доңғалақ, ескіш винт, су айдағыш) бар кемелер. Олар жүк, сүйрейтін, жүк-жолаушылар және жолаушылар кемелері болып бөлінеді;</w:t>
      </w:r>
      <w:r>
        <w:br/>
      </w:r>
      <w:r>
        <w:rPr>
          <w:rFonts w:ascii="Times New Roman"/>
          <w:b w:val="false"/>
          <w:i w:val="false"/>
          <w:color w:val="000000"/>
          <w:sz w:val="28"/>
        </w:rPr>
        <w:t>
</w:t>
      </w:r>
      <w:r>
        <w:rPr>
          <w:rFonts w:ascii="Times New Roman"/>
          <w:b w:val="false"/>
          <w:i w:val="false"/>
          <w:color w:val="000000"/>
          <w:sz w:val="28"/>
        </w:rPr>
        <w:t>
      13) өзі жүрмейтін жүк кемелері - сүйреуге немесе итеруге арналған және дербес қозғалтқыш құрылғысы жоқ, өзі жүрмейтін баржалар; құрғақ жүктерді және құймалы жүктерді тасымалдау үшін пайдаланылады;</w:t>
      </w:r>
      <w:r>
        <w:br/>
      </w:r>
      <w:r>
        <w:rPr>
          <w:rFonts w:ascii="Times New Roman"/>
          <w:b w:val="false"/>
          <w:i w:val="false"/>
          <w:color w:val="000000"/>
          <w:sz w:val="28"/>
        </w:rPr>
        <w:t>
</w:t>
      </w:r>
      <w:r>
        <w:rPr>
          <w:rFonts w:ascii="Times New Roman"/>
          <w:b w:val="false"/>
          <w:i w:val="false"/>
          <w:color w:val="000000"/>
          <w:sz w:val="28"/>
        </w:rPr>
        <w:t>
      14) пайдалануға берілетін ішкі кеме жүзетін жолдарының ұзындығы - өзендердің, көлдердің, су қоймаларының және жасанды гидротехникалық құрылғылары бар арналардың кеме жүзу бөлігінің ұзындығы. Су жолдарының кеме жүзуінің жағдайлары кемелердің жүрісі, иіннің тереңдігі, ені және радиусымен сипатталады;</w:t>
      </w:r>
      <w:r>
        <w:br/>
      </w:r>
      <w:r>
        <w:rPr>
          <w:rFonts w:ascii="Times New Roman"/>
          <w:b w:val="false"/>
          <w:i w:val="false"/>
          <w:color w:val="000000"/>
          <w:sz w:val="28"/>
        </w:rPr>
        <w:t>
</w:t>
      </w:r>
      <w:r>
        <w:rPr>
          <w:rFonts w:ascii="Times New Roman"/>
          <w:b w:val="false"/>
          <w:i w:val="false"/>
          <w:color w:val="000000"/>
          <w:sz w:val="28"/>
        </w:rPr>
        <w:t>
      15) сүйрегіш кемелер - олар конструкциясы бойынша өзі жүрмейтін кемелер мен салдарды сүйреуге немесе итеруге бейімделген тартқыштар мен итергіштер, сүйрегіштер, сүйреп-итергіштер;</w:t>
      </w:r>
      <w:r>
        <w:br/>
      </w:r>
      <w:r>
        <w:rPr>
          <w:rFonts w:ascii="Times New Roman"/>
          <w:b w:val="false"/>
          <w:i w:val="false"/>
          <w:color w:val="000000"/>
          <w:sz w:val="28"/>
        </w:rPr>
        <w:t>
</w:t>
      </w:r>
      <w:r>
        <w:rPr>
          <w:rFonts w:ascii="Times New Roman"/>
          <w:b w:val="false"/>
          <w:i w:val="false"/>
          <w:color w:val="000000"/>
          <w:sz w:val="28"/>
        </w:rPr>
        <w:t>
      16) сүйрейтін, итеретін, итеріп-сүйрейтін баржалар - сүйреуге және итеруге арналған, дербес қозғалтқыш құрылғысы жоқ, ішкі су жолдары бойынша жүк тасымалдауға арналған кемелер. Осы баржаларда қосалқы қозғалтқыштың болуы олардың сипатын өзгертпейді.</w:t>
      </w:r>
      <w:r>
        <w:br/>
      </w:r>
      <w:r>
        <w:rPr>
          <w:rFonts w:ascii="Times New Roman"/>
          <w:b w:val="false"/>
          <w:i w:val="false"/>
          <w:color w:val="000000"/>
          <w:sz w:val="28"/>
        </w:rPr>
        <w:t>
</w:t>
      </w:r>
      <w:r>
        <w:rPr>
          <w:rFonts w:ascii="Times New Roman"/>
          <w:b w:val="false"/>
          <w:i w:val="false"/>
          <w:color w:val="000000"/>
          <w:sz w:val="28"/>
        </w:rPr>
        <w:t>
      3. Егер құрылымдық бөлiмшеге заңды тұлға статистикалық нысанды өткiзу бойынша өкiлеттiк берсе, онда ол өзі орналасқан жердегі статистика органдарына осы статистикалық нысанды ұсынады. Егер де құрылымдық бөлiмше статистикалық нысанды өткiзу бойынша өкiлеттiктердi алмаса, онда заңды тұлға өзі орналасқан жердегі статистика органдарына олардың аумақтарын көрсете отырып, өз құрылымдық бөлiмшелерi бөлінісінде статистикалық нысанды ұсынады.</w:t>
      </w:r>
      <w:r>
        <w:br/>
      </w:r>
      <w:r>
        <w:rPr>
          <w:rFonts w:ascii="Times New Roman"/>
          <w:b w:val="false"/>
          <w:i w:val="false"/>
          <w:color w:val="000000"/>
          <w:sz w:val="28"/>
        </w:rPr>
        <w:t>
</w:t>
      </w:r>
      <w:r>
        <w:rPr>
          <w:rFonts w:ascii="Times New Roman"/>
          <w:b w:val="false"/>
          <w:i w:val="false"/>
          <w:color w:val="000000"/>
          <w:sz w:val="28"/>
        </w:rPr>
        <w:t>
      Қуат, жүк көтергіштік және жолаушылар сыйымдылығы бойынша көрсеткіштерінен басқа көрсеткіштер бүтін санда толтырылуы тиіс. Қуат, жүк көтергіштік және жолаушылар сыйымдылығы бойынша көрсеткіштер үтірден кейін бір санмен толтырулы тиіс.</w:t>
      </w:r>
      <w:r>
        <w:br/>
      </w:r>
      <w:r>
        <w:rPr>
          <w:rFonts w:ascii="Times New Roman"/>
          <w:b w:val="false"/>
          <w:i w:val="false"/>
          <w:color w:val="000000"/>
          <w:sz w:val="28"/>
        </w:rPr>
        <w:t>
</w:t>
      </w:r>
      <w:r>
        <w:rPr>
          <w:rFonts w:ascii="Times New Roman"/>
          <w:b w:val="false"/>
          <w:i w:val="false"/>
          <w:color w:val="000000"/>
          <w:sz w:val="28"/>
        </w:rPr>
        <w:t>
      4. Құрғақ жүк үйілмелі және үйме құрғақ жүктерін, ағаш және ағаш материалдарын, ыдыстық-дара жүктерді және тағы да басқаларды тасымалдау үшін пайдаланылады.</w:t>
      </w:r>
      <w:r>
        <w:br/>
      </w:r>
      <w:r>
        <w:rPr>
          <w:rFonts w:ascii="Times New Roman"/>
          <w:b w:val="false"/>
          <w:i w:val="false"/>
          <w:color w:val="000000"/>
          <w:sz w:val="28"/>
        </w:rPr>
        <w:t>
</w:t>
      </w:r>
      <w:r>
        <w:rPr>
          <w:rFonts w:ascii="Times New Roman"/>
          <w:b w:val="false"/>
          <w:i w:val="false"/>
          <w:color w:val="000000"/>
          <w:sz w:val="28"/>
        </w:rPr>
        <w:t>
      Құйып таситын кемелері кеме корпусына жабдықталған ыдыстарға газды немесе сұйық жүкті ішіне құйып тасымалдауға арналған. Оларға танкерлер, химия тасығыштар, газ тасығыштар, су құятындар және басқалар жатады. Цемент, ұн, гипс және сол сияқты сусымалы өнімдерді жаппай тасуға арналған құйып таситын кемелер алып тасталынады және өздігінен жүретін құрғақ жүк кемелерімен бірге есептеледі.</w:t>
      </w:r>
      <w:r>
        <w:br/>
      </w:r>
      <w:r>
        <w:rPr>
          <w:rFonts w:ascii="Times New Roman"/>
          <w:b w:val="false"/>
          <w:i w:val="false"/>
          <w:color w:val="000000"/>
          <w:sz w:val="28"/>
        </w:rPr>
        <w:t>
</w:t>
      </w:r>
      <w:r>
        <w:rPr>
          <w:rFonts w:ascii="Times New Roman"/>
          <w:b w:val="false"/>
          <w:i w:val="false"/>
          <w:color w:val="000000"/>
          <w:sz w:val="28"/>
        </w:rPr>
        <w:t>
      Сүйрегіштер, итергіштер, итеріп-сүйрегіштер - бұл қозғалтқыш күшінің қуаты 37 киловаттан кем емес, баржалар мен салдарды сүйреуге, итеруге, итеріп-сүйреуге арналған немесе бейімделген, бірақ жүк тасымалдауға арналмаған кемелер.</w:t>
      </w:r>
      <w:r>
        <w:br/>
      </w:r>
      <w:r>
        <w:rPr>
          <w:rFonts w:ascii="Times New Roman"/>
          <w:b w:val="false"/>
          <w:i w:val="false"/>
          <w:color w:val="000000"/>
          <w:sz w:val="28"/>
        </w:rPr>
        <w:t>
</w:t>
      </w:r>
      <w:r>
        <w:rPr>
          <w:rFonts w:ascii="Times New Roman"/>
          <w:b w:val="false"/>
          <w:i w:val="false"/>
          <w:color w:val="000000"/>
          <w:sz w:val="28"/>
        </w:rPr>
        <w:t>
      Өзі жүрмейтін жүк баржалары (құрғақ жүкке және құйып таситын) - сүйрейтін, итеретін және итеріп - сүйрейтін болып бөлінеді.</w:t>
      </w:r>
      <w:r>
        <w:br/>
      </w:r>
      <w:r>
        <w:rPr>
          <w:rFonts w:ascii="Times New Roman"/>
          <w:b w:val="false"/>
          <w:i w:val="false"/>
          <w:color w:val="000000"/>
          <w:sz w:val="28"/>
        </w:rPr>
        <w:t>
</w:t>
      </w:r>
      <w:r>
        <w:rPr>
          <w:rFonts w:ascii="Times New Roman"/>
          <w:b w:val="false"/>
          <w:i w:val="false"/>
          <w:color w:val="000000"/>
          <w:sz w:val="28"/>
        </w:rPr>
        <w:t>
      Сүйрейтін, итеретін және итеріп-сүйрейтін құйып таситын баржалар сұйықтықтарды немесе газдарды құйып жеткізу үшін арналған. Цемент, ұн, гипс және тағы да сол сияқты сусымалы өнімдерді жаппай тасуға арналған құйып таситын кемелер алып тасталынады және тиісті құрғақ жүк баржаларымен бірге есептеледі.</w:t>
      </w:r>
      <w:r>
        <w:br/>
      </w:r>
      <w:r>
        <w:rPr>
          <w:rFonts w:ascii="Times New Roman"/>
          <w:b w:val="false"/>
          <w:i w:val="false"/>
          <w:color w:val="000000"/>
          <w:sz w:val="28"/>
        </w:rPr>
        <w:t>
</w:t>
      </w:r>
      <w:r>
        <w:rPr>
          <w:rFonts w:ascii="Times New Roman"/>
          <w:b w:val="false"/>
          <w:i w:val="false"/>
          <w:color w:val="000000"/>
          <w:sz w:val="28"/>
        </w:rPr>
        <w:t>
      Кемелерді пайдалану есебі мынадай көрсеткіштер: кеме саны, олардың қуаты, жүк көтергіштігі, жолаушылар сыйымдылығы бойынша жүргізіледі.</w:t>
      </w:r>
      <w:r>
        <w:br/>
      </w:r>
      <w:r>
        <w:rPr>
          <w:rFonts w:ascii="Times New Roman"/>
          <w:b w:val="false"/>
          <w:i w:val="false"/>
          <w:color w:val="000000"/>
          <w:sz w:val="28"/>
        </w:rPr>
        <w:t>
</w:t>
      </w:r>
      <w:r>
        <w:rPr>
          <w:rFonts w:ascii="Times New Roman"/>
          <w:b w:val="false"/>
          <w:i w:val="false"/>
          <w:color w:val="000000"/>
          <w:sz w:val="28"/>
        </w:rPr>
        <w:t>
      Кемелер жабдықталған қозғалтқыштармен жетілдірілген механикалық қуаты нақты киловаттпен келтіріледі (ескек винтіне берілетін қуат) және келесі арақатынас бойынша аударылады: 1 киловатт = 1,3529 ат күші.</w:t>
      </w:r>
      <w:r>
        <w:br/>
      </w:r>
      <w:r>
        <w:rPr>
          <w:rFonts w:ascii="Times New Roman"/>
          <w:b w:val="false"/>
          <w:i w:val="false"/>
          <w:color w:val="000000"/>
          <w:sz w:val="28"/>
        </w:rPr>
        <w:t>
</w:t>
      </w:r>
      <w:r>
        <w:rPr>
          <w:rFonts w:ascii="Times New Roman"/>
          <w:b w:val="false"/>
          <w:i w:val="false"/>
          <w:color w:val="000000"/>
          <w:sz w:val="28"/>
        </w:rPr>
        <w:t>
      Пайдаланудағы кемелердің тұрғызылған жылы корпустың алғашқы тұрғызылған жылы бойынша анықталады.</w:t>
      </w:r>
      <w:r>
        <w:br/>
      </w:r>
      <w:r>
        <w:rPr>
          <w:rFonts w:ascii="Times New Roman"/>
          <w:b w:val="false"/>
          <w:i w:val="false"/>
          <w:color w:val="000000"/>
          <w:sz w:val="28"/>
        </w:rPr>
        <w:t>
</w:t>
      </w:r>
      <w:r>
        <w:rPr>
          <w:rFonts w:ascii="Times New Roman"/>
          <w:b w:val="false"/>
          <w:i w:val="false"/>
          <w:color w:val="000000"/>
          <w:sz w:val="28"/>
        </w:rPr>
        <w:t>
      Ішкі судағы кеме жүзетін жолдардың ұзындығы қызмет көрсетілетін кеме жолдарының (форватерлердің) остік желісі бойынша өлшенеді, кемелер қозғалысы мен салдарды сүйреу жүзеге асырылатын өзендер, көлдер, арналар, су қоймалары мен Арал теңізі ұзындығының қосындысы ретінде анықталады.</w:t>
      </w:r>
      <w:r>
        <w:br/>
      </w:r>
      <w:r>
        <w:rPr>
          <w:rFonts w:ascii="Times New Roman"/>
          <w:b w:val="false"/>
          <w:i w:val="false"/>
          <w:color w:val="000000"/>
          <w:sz w:val="28"/>
        </w:rPr>
        <w:t>
</w:t>
      </w:r>
      <w:r>
        <w:rPr>
          <w:rFonts w:ascii="Times New Roman"/>
          <w:b w:val="false"/>
          <w:i w:val="false"/>
          <w:color w:val="000000"/>
          <w:sz w:val="28"/>
        </w:rPr>
        <w:t>
      5. Арифметикалық-логикалық бақылау:</w:t>
      </w:r>
      <w:r>
        <w:br/>
      </w:r>
      <w:r>
        <w:rPr>
          <w:rFonts w:ascii="Times New Roman"/>
          <w:b w:val="false"/>
          <w:i w:val="false"/>
          <w:color w:val="000000"/>
          <w:sz w:val="28"/>
        </w:rPr>
        <w:t>
</w:t>
      </w:r>
      <w:r>
        <w:rPr>
          <w:rFonts w:ascii="Times New Roman"/>
          <w:b w:val="false"/>
          <w:i w:val="false"/>
          <w:color w:val="000000"/>
          <w:sz w:val="28"/>
        </w:rPr>
        <w:t>
      1) 1-бөлім «Кеме жүзетін жолдар ұзындығы»:</w:t>
      </w:r>
      <w:r>
        <w:br/>
      </w:r>
      <w:r>
        <w:rPr>
          <w:rFonts w:ascii="Times New Roman"/>
          <w:b w:val="false"/>
          <w:i w:val="false"/>
          <w:color w:val="000000"/>
          <w:sz w:val="28"/>
        </w:rPr>
        <w:t>
</w:t>
      </w:r>
      <w:r>
        <w:rPr>
          <w:rFonts w:ascii="Times New Roman"/>
          <w:b w:val="false"/>
          <w:i w:val="false"/>
          <w:color w:val="000000"/>
          <w:sz w:val="28"/>
        </w:rPr>
        <w:t>
      1-жол = 2-жол = 5-жол = 8-жол = 12-жол</w:t>
      </w:r>
      <w:r>
        <w:br/>
      </w:r>
      <w:r>
        <w:rPr>
          <w:rFonts w:ascii="Times New Roman"/>
          <w:b w:val="false"/>
          <w:i w:val="false"/>
          <w:color w:val="000000"/>
          <w:sz w:val="28"/>
        </w:rPr>
        <w:t>
</w:t>
      </w:r>
      <w:r>
        <w:rPr>
          <w:rFonts w:ascii="Times New Roman"/>
          <w:b w:val="false"/>
          <w:i w:val="false"/>
          <w:color w:val="000000"/>
          <w:sz w:val="28"/>
        </w:rPr>
        <w:t xml:space="preserve">
      2-жол = 3-4-жолдардың </w:t>
      </w:r>
      <w:r>
        <w:drawing>
          <wp:inline distT="0" distB="0" distL="0" distR="0">
            <wp:extent cx="228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28600" cy="292100"/>
                    </a:xfrm>
                    <a:prstGeom prst="rect">
                      <a:avLst/>
                    </a:prstGeom>
                  </pic:spPr>
                </pic:pic>
              </a:graphicData>
            </a:graphic>
          </wp:inline>
        </w:drawing>
      </w:r>
      <w:r>
        <w:br/>
      </w:r>
      <w:r>
        <w:rPr>
          <w:rFonts w:ascii="Times New Roman"/>
          <w:b w:val="false"/>
          <w:i w:val="false"/>
          <w:color w:val="000000"/>
          <w:sz w:val="28"/>
        </w:rPr>
        <w:t>
</w:t>
      </w:r>
      <w:r>
        <w:rPr>
          <w:rFonts w:ascii="Times New Roman"/>
          <w:b w:val="false"/>
          <w:i w:val="false"/>
          <w:color w:val="000000"/>
          <w:sz w:val="28"/>
        </w:rPr>
        <w:t xml:space="preserve">
      5-жол = 6-7-жолдардың </w:t>
      </w:r>
      <w:r>
        <w:drawing>
          <wp:inline distT="0" distB="0" distL="0" distR="0">
            <wp:extent cx="228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28600" cy="292100"/>
                    </a:xfrm>
                    <a:prstGeom prst="rect">
                      <a:avLst/>
                    </a:prstGeom>
                  </pic:spPr>
                </pic:pic>
              </a:graphicData>
            </a:graphic>
          </wp:inline>
        </w:drawing>
      </w:r>
      <w:r>
        <w:br/>
      </w:r>
      <w:r>
        <w:rPr>
          <w:rFonts w:ascii="Times New Roman"/>
          <w:b w:val="false"/>
          <w:i w:val="false"/>
          <w:color w:val="000000"/>
          <w:sz w:val="28"/>
        </w:rPr>
        <w:t>
</w:t>
      </w:r>
      <w:r>
        <w:rPr>
          <w:rFonts w:ascii="Times New Roman"/>
          <w:b w:val="false"/>
          <w:i w:val="false"/>
          <w:color w:val="000000"/>
          <w:sz w:val="28"/>
        </w:rPr>
        <w:t xml:space="preserve">
      8-жол = 9-11-жолдардың </w:t>
      </w:r>
      <w:r>
        <w:drawing>
          <wp:inline distT="0" distB="0" distL="0" distR="0">
            <wp:extent cx="228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228600" cy="292100"/>
                    </a:xfrm>
                    <a:prstGeom prst="rect">
                      <a:avLst/>
                    </a:prstGeom>
                  </pic:spPr>
                </pic:pic>
              </a:graphicData>
            </a:graphic>
          </wp:inline>
        </w:drawing>
      </w:r>
      <w:r>
        <w:br/>
      </w:r>
      <w:r>
        <w:rPr>
          <w:rFonts w:ascii="Times New Roman"/>
          <w:b w:val="false"/>
          <w:i w:val="false"/>
          <w:color w:val="000000"/>
          <w:sz w:val="28"/>
        </w:rPr>
        <w:t>
</w:t>
      </w:r>
      <w:r>
        <w:rPr>
          <w:rFonts w:ascii="Times New Roman"/>
          <w:b w:val="false"/>
          <w:i w:val="false"/>
          <w:color w:val="000000"/>
          <w:sz w:val="28"/>
        </w:rPr>
        <w:t xml:space="preserve">
      12-жол = 13-19-жолдардың </w:t>
      </w:r>
      <w:r>
        <w:drawing>
          <wp:inline distT="0" distB="0" distL="0" distR="0">
            <wp:extent cx="228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228600" cy="292100"/>
                    </a:xfrm>
                    <a:prstGeom prst="rect">
                      <a:avLst/>
                    </a:prstGeom>
                  </pic:spPr>
                </pic:pic>
              </a:graphicData>
            </a:graphic>
          </wp:inline>
        </w:drawing>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2-бөлім «Кеме жайларындағы порттар мен айлақтарының техникалық параметрлері»:</w:t>
      </w:r>
      <w:r>
        <w:br/>
      </w:r>
      <w:r>
        <w:rPr>
          <w:rFonts w:ascii="Times New Roman"/>
          <w:b w:val="false"/>
          <w:i w:val="false"/>
          <w:color w:val="000000"/>
          <w:sz w:val="28"/>
        </w:rPr>
        <w:t>
</w:t>
      </w:r>
      <w:r>
        <w:rPr>
          <w:rFonts w:ascii="Times New Roman"/>
          <w:b w:val="false"/>
          <w:i w:val="false"/>
          <w:color w:val="000000"/>
          <w:sz w:val="28"/>
        </w:rPr>
        <w:t xml:space="preserve">
      1-жол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1-баған 3-жол</w:t>
      </w:r>
      <w:r>
        <w:br/>
      </w:r>
      <w:r>
        <w:rPr>
          <w:rFonts w:ascii="Times New Roman"/>
          <w:b w:val="false"/>
          <w:i w:val="false"/>
          <w:color w:val="000000"/>
          <w:sz w:val="28"/>
        </w:rPr>
        <w:t>
</w:t>
      </w:r>
      <w:r>
        <w:rPr>
          <w:rFonts w:ascii="Times New Roman"/>
          <w:b w:val="false"/>
          <w:i w:val="false"/>
          <w:color w:val="000000"/>
          <w:sz w:val="28"/>
        </w:rPr>
        <w:t xml:space="preserve">
      1-баған 2-жол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4-жол;</w:t>
      </w:r>
      <w:r>
        <w:br/>
      </w:r>
      <w:r>
        <w:rPr>
          <w:rFonts w:ascii="Times New Roman"/>
          <w:b w:val="false"/>
          <w:i w:val="false"/>
          <w:color w:val="000000"/>
          <w:sz w:val="28"/>
        </w:rPr>
        <w:t>
</w:t>
      </w:r>
      <w:r>
        <w:rPr>
          <w:rFonts w:ascii="Times New Roman"/>
          <w:b w:val="false"/>
          <w:i w:val="false"/>
          <w:color w:val="000000"/>
          <w:sz w:val="28"/>
        </w:rPr>
        <w:t>
      3) 3-бөлім «Өзен көлігінің жылжымалы құрамының нақты бары»:</w:t>
      </w:r>
      <w:r>
        <w:br/>
      </w:r>
      <w:r>
        <w:rPr>
          <w:rFonts w:ascii="Times New Roman"/>
          <w:b w:val="false"/>
          <w:i w:val="false"/>
          <w:color w:val="000000"/>
          <w:sz w:val="28"/>
        </w:rPr>
        <w:t>
</w:t>
      </w:r>
      <w:r>
        <w:rPr>
          <w:rFonts w:ascii="Times New Roman"/>
          <w:b w:val="false"/>
          <w:i w:val="false"/>
          <w:color w:val="000000"/>
          <w:sz w:val="28"/>
        </w:rPr>
        <w:t xml:space="preserve">
      әрбір баған үшін 1-жол = 2-3-жолдардың </w:t>
      </w:r>
      <w:r>
        <w:drawing>
          <wp:inline distT="0" distB="0" distL="0" distR="0">
            <wp:extent cx="228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228600" cy="292100"/>
                    </a:xfrm>
                    <a:prstGeom prst="rect">
                      <a:avLst/>
                    </a:prstGeom>
                  </pic:spPr>
                </pic:pic>
              </a:graphicData>
            </a:graphic>
          </wp:inline>
        </w:drawing>
      </w:r>
      <w:r>
        <w:br/>
      </w:r>
      <w:r>
        <w:rPr>
          <w:rFonts w:ascii="Times New Roman"/>
          <w:b w:val="false"/>
          <w:i w:val="false"/>
          <w:color w:val="000000"/>
          <w:sz w:val="28"/>
        </w:rPr>
        <w:t>
</w:t>
      </w:r>
      <w:r>
        <w:rPr>
          <w:rFonts w:ascii="Times New Roman"/>
          <w:b w:val="false"/>
          <w:i w:val="false"/>
          <w:color w:val="000000"/>
          <w:sz w:val="28"/>
        </w:rPr>
        <w:t xml:space="preserve">
      әрбір баған үшін 4-жол = 5-6-жолдардың </w:t>
      </w:r>
      <w:r>
        <w:drawing>
          <wp:inline distT="0" distB="0" distL="0" distR="0">
            <wp:extent cx="228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228600" cy="292100"/>
                    </a:xfrm>
                    <a:prstGeom prst="rect">
                      <a:avLst/>
                    </a:prstGeom>
                  </pic:spPr>
                </pic:pic>
              </a:graphicData>
            </a:graphic>
          </wp:inline>
        </w:drawing>
      </w:r>
      <w:r>
        <w:br/>
      </w:r>
      <w:r>
        <w:rPr>
          <w:rFonts w:ascii="Times New Roman"/>
          <w:b w:val="false"/>
          <w:i w:val="false"/>
          <w:color w:val="000000"/>
          <w:sz w:val="28"/>
        </w:rPr>
        <w:t>
</w:t>
      </w:r>
      <w:r>
        <w:rPr>
          <w:rFonts w:ascii="Times New Roman"/>
          <w:b w:val="false"/>
          <w:i w:val="false"/>
          <w:color w:val="000000"/>
          <w:sz w:val="28"/>
        </w:rPr>
        <w:t xml:space="preserve">
      әрбір баған үшін 7-жол = 8-9-жолдардың </w:t>
      </w:r>
      <w:r>
        <w:drawing>
          <wp:inline distT="0" distB="0" distL="0" distR="0">
            <wp:extent cx="228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228600" cy="292100"/>
                    </a:xfrm>
                    <a:prstGeom prst="rect">
                      <a:avLst/>
                    </a:prstGeom>
                  </pic:spPr>
                </pic:pic>
              </a:graphicData>
            </a:graphic>
          </wp:inline>
        </w:drawing>
      </w:r>
      <w:r>
        <w:br/>
      </w:r>
      <w:r>
        <w:rPr>
          <w:rFonts w:ascii="Times New Roman"/>
          <w:b w:val="false"/>
          <w:i w:val="false"/>
          <w:color w:val="000000"/>
          <w:sz w:val="28"/>
        </w:rPr>
        <w:t>
</w:t>
      </w:r>
      <w:r>
        <w:rPr>
          <w:rFonts w:ascii="Times New Roman"/>
          <w:b w:val="false"/>
          <w:i w:val="false"/>
          <w:color w:val="000000"/>
          <w:sz w:val="28"/>
        </w:rPr>
        <w:t xml:space="preserve">
      әрбір баған үшін 10-жол = 11-12-жолдардың </w:t>
      </w:r>
      <w:r>
        <w:drawing>
          <wp:inline distT="0" distB="0" distL="0" distR="0">
            <wp:extent cx="228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228600" cy="292100"/>
                    </a:xfrm>
                    <a:prstGeom prst="rect">
                      <a:avLst/>
                    </a:prstGeom>
                  </pic:spPr>
                </pic:pic>
              </a:graphicData>
            </a:graphic>
          </wp:inline>
        </w:drawing>
      </w:r>
      <w:r>
        <w:br/>
      </w:r>
      <w:r>
        <w:rPr>
          <w:rFonts w:ascii="Times New Roman"/>
          <w:b w:val="false"/>
          <w:i w:val="false"/>
          <w:color w:val="000000"/>
          <w:sz w:val="28"/>
        </w:rPr>
        <w:t>
</w:t>
      </w:r>
      <w:r>
        <w:rPr>
          <w:rFonts w:ascii="Times New Roman"/>
          <w:b w:val="false"/>
          <w:i w:val="false"/>
          <w:color w:val="000000"/>
          <w:sz w:val="28"/>
        </w:rPr>
        <w:t xml:space="preserve">
      әрбір баған үшін 13-жол = 14-16-жолдардың </w:t>
      </w:r>
      <w:r>
        <w:drawing>
          <wp:inline distT="0" distB="0" distL="0" distR="0">
            <wp:extent cx="228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228600" cy="292100"/>
                    </a:xfrm>
                    <a:prstGeom prst="rect">
                      <a:avLst/>
                    </a:prstGeom>
                  </pic:spPr>
                </pic:pic>
              </a:graphicData>
            </a:graphic>
          </wp:inline>
        </w:drawing>
      </w:r>
      <w:r>
        <w:br/>
      </w:r>
      <w:r>
        <w:rPr>
          <w:rFonts w:ascii="Times New Roman"/>
          <w:b w:val="false"/>
          <w:i w:val="false"/>
          <w:color w:val="000000"/>
          <w:sz w:val="28"/>
        </w:rPr>
        <w:t>
</w:t>
      </w:r>
      <w:r>
        <w:rPr>
          <w:rFonts w:ascii="Times New Roman"/>
          <w:b w:val="false"/>
          <w:i w:val="false"/>
          <w:color w:val="000000"/>
          <w:sz w:val="28"/>
        </w:rPr>
        <w:t xml:space="preserve">
      әрбір жол үшін 1-баған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2-баған;</w:t>
      </w:r>
      <w:r>
        <w:br/>
      </w:r>
      <w:r>
        <w:rPr>
          <w:rFonts w:ascii="Times New Roman"/>
          <w:b w:val="false"/>
          <w:i w:val="false"/>
          <w:color w:val="000000"/>
          <w:sz w:val="28"/>
        </w:rPr>
        <w:t>
</w:t>
      </w:r>
      <w:r>
        <w:rPr>
          <w:rFonts w:ascii="Times New Roman"/>
          <w:b w:val="false"/>
          <w:i w:val="false"/>
          <w:color w:val="000000"/>
          <w:sz w:val="28"/>
        </w:rPr>
        <w:t>
      4) 4-бөлім «Жүк көтергіштігі бойынша өзен көлігінің жылжымалы құрамының нақты бары»:</w:t>
      </w:r>
      <w:r>
        <w:br/>
      </w:r>
      <w:r>
        <w:rPr>
          <w:rFonts w:ascii="Times New Roman"/>
          <w:b w:val="false"/>
          <w:i w:val="false"/>
          <w:color w:val="000000"/>
          <w:sz w:val="28"/>
        </w:rPr>
        <w:t>
</w:t>
      </w:r>
      <w:r>
        <w:rPr>
          <w:rFonts w:ascii="Times New Roman"/>
          <w:b w:val="false"/>
          <w:i w:val="false"/>
          <w:color w:val="000000"/>
          <w:sz w:val="28"/>
        </w:rPr>
        <w:t xml:space="preserve">
      әрбір баған үшін 1-жол = 2-8-жолдардың </w:t>
      </w:r>
      <w:r>
        <w:drawing>
          <wp:inline distT="0" distB="0" distL="0" distR="0">
            <wp:extent cx="228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228600" cy="292100"/>
                    </a:xfrm>
                    <a:prstGeom prst="rect">
                      <a:avLst/>
                    </a:prstGeom>
                  </pic:spPr>
                </pic:pic>
              </a:graphicData>
            </a:graphic>
          </wp:inline>
        </w:drawing>
      </w:r>
      <w:r>
        <w:br/>
      </w:r>
      <w:r>
        <w:rPr>
          <w:rFonts w:ascii="Times New Roman"/>
          <w:b w:val="false"/>
          <w:i w:val="false"/>
          <w:color w:val="000000"/>
          <w:sz w:val="28"/>
        </w:rPr>
        <w:t>
</w:t>
      </w:r>
      <w:r>
        <w:rPr>
          <w:rFonts w:ascii="Times New Roman"/>
          <w:b w:val="false"/>
          <w:i w:val="false"/>
          <w:color w:val="000000"/>
          <w:sz w:val="28"/>
        </w:rPr>
        <w:t xml:space="preserve">
      әрбір баған үшін 9-жол = 10-16-жолдардың </w:t>
      </w:r>
      <w:r>
        <w:drawing>
          <wp:inline distT="0" distB="0" distL="0" distR="0">
            <wp:extent cx="228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228600" cy="292100"/>
                    </a:xfrm>
                    <a:prstGeom prst="rect">
                      <a:avLst/>
                    </a:prstGeom>
                  </pic:spPr>
                </pic:pic>
              </a:graphicData>
            </a:graphic>
          </wp:inline>
        </w:drawing>
      </w:r>
      <w:r>
        <w:br/>
      </w:r>
      <w:r>
        <w:rPr>
          <w:rFonts w:ascii="Times New Roman"/>
          <w:b w:val="false"/>
          <w:i w:val="false"/>
          <w:color w:val="000000"/>
          <w:sz w:val="28"/>
        </w:rPr>
        <w:t>
</w:t>
      </w:r>
      <w:r>
        <w:rPr>
          <w:rFonts w:ascii="Times New Roman"/>
          <w:b w:val="false"/>
          <w:i w:val="false"/>
          <w:color w:val="000000"/>
          <w:sz w:val="28"/>
        </w:rPr>
        <w:t xml:space="preserve">
      әрбір жол үшін 1-баған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2-баған;</w:t>
      </w:r>
      <w:r>
        <w:br/>
      </w:r>
      <w:r>
        <w:rPr>
          <w:rFonts w:ascii="Times New Roman"/>
          <w:b w:val="false"/>
          <w:i w:val="false"/>
          <w:color w:val="000000"/>
          <w:sz w:val="28"/>
        </w:rPr>
        <w:t>
</w:t>
      </w:r>
      <w:r>
        <w:rPr>
          <w:rFonts w:ascii="Times New Roman"/>
          <w:b w:val="false"/>
          <w:i w:val="false"/>
          <w:color w:val="000000"/>
          <w:sz w:val="28"/>
        </w:rPr>
        <w:t>
      5) 5-бөлім «Жасалған жылы бойынша өзен көлігінің жылжымалы құрамының нақты бары»:</w:t>
      </w:r>
      <w:r>
        <w:br/>
      </w:r>
      <w:r>
        <w:rPr>
          <w:rFonts w:ascii="Times New Roman"/>
          <w:b w:val="false"/>
          <w:i w:val="false"/>
          <w:color w:val="000000"/>
          <w:sz w:val="28"/>
        </w:rPr>
        <w:t>
</w:t>
      </w:r>
      <w:r>
        <w:rPr>
          <w:rFonts w:ascii="Times New Roman"/>
          <w:b w:val="false"/>
          <w:i w:val="false"/>
          <w:color w:val="000000"/>
          <w:sz w:val="28"/>
        </w:rPr>
        <w:t xml:space="preserve">
      әрбір баған үшін 1-жол = 2-6-жолдардың </w:t>
      </w:r>
      <w:r>
        <w:drawing>
          <wp:inline distT="0" distB="0" distL="0" distR="0">
            <wp:extent cx="228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228600" cy="292100"/>
                    </a:xfrm>
                    <a:prstGeom prst="rect">
                      <a:avLst/>
                    </a:prstGeom>
                  </pic:spPr>
                </pic:pic>
              </a:graphicData>
            </a:graphic>
          </wp:inline>
        </w:drawing>
      </w:r>
      <w:r>
        <w:br/>
      </w:r>
      <w:r>
        <w:rPr>
          <w:rFonts w:ascii="Times New Roman"/>
          <w:b w:val="false"/>
          <w:i w:val="false"/>
          <w:color w:val="000000"/>
          <w:sz w:val="28"/>
        </w:rPr>
        <w:t>
</w:t>
      </w:r>
      <w:r>
        <w:rPr>
          <w:rFonts w:ascii="Times New Roman"/>
          <w:b w:val="false"/>
          <w:i w:val="false"/>
          <w:color w:val="000000"/>
          <w:sz w:val="28"/>
        </w:rPr>
        <w:t xml:space="preserve">
      әрбір баған үшін 7-жол = 8-12-жолдардың </w:t>
      </w:r>
      <w:r>
        <w:drawing>
          <wp:inline distT="0" distB="0" distL="0" distR="0">
            <wp:extent cx="228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228600" cy="292100"/>
                    </a:xfrm>
                    <a:prstGeom prst="rect">
                      <a:avLst/>
                    </a:prstGeom>
                  </pic:spPr>
                </pic:pic>
              </a:graphicData>
            </a:graphic>
          </wp:inline>
        </w:drawing>
      </w:r>
      <w:r>
        <w:br/>
      </w:r>
      <w:r>
        <w:rPr>
          <w:rFonts w:ascii="Times New Roman"/>
          <w:b w:val="false"/>
          <w:i w:val="false"/>
          <w:color w:val="000000"/>
          <w:sz w:val="28"/>
        </w:rPr>
        <w:t>
</w:t>
      </w:r>
      <w:r>
        <w:rPr>
          <w:rFonts w:ascii="Times New Roman"/>
          <w:b w:val="false"/>
          <w:i w:val="false"/>
          <w:color w:val="000000"/>
          <w:sz w:val="28"/>
        </w:rPr>
        <w:t xml:space="preserve">
      әрбір баған үшін 13-жол = 14-18-жолдардың </w:t>
      </w:r>
      <w:r>
        <w:drawing>
          <wp:inline distT="0" distB="0" distL="0" distR="0">
            <wp:extent cx="228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228600" cy="292100"/>
                    </a:xfrm>
                    <a:prstGeom prst="rect">
                      <a:avLst/>
                    </a:prstGeom>
                  </pic:spPr>
                </pic:pic>
              </a:graphicData>
            </a:graphic>
          </wp:inline>
        </w:drawing>
      </w:r>
      <w:r>
        <w:br/>
      </w:r>
      <w:r>
        <w:rPr>
          <w:rFonts w:ascii="Times New Roman"/>
          <w:b w:val="false"/>
          <w:i w:val="false"/>
          <w:color w:val="000000"/>
          <w:sz w:val="28"/>
        </w:rPr>
        <w:t>
</w:t>
      </w:r>
      <w:r>
        <w:rPr>
          <w:rFonts w:ascii="Times New Roman"/>
          <w:b w:val="false"/>
          <w:i w:val="false"/>
          <w:color w:val="000000"/>
          <w:sz w:val="28"/>
        </w:rPr>
        <w:t xml:space="preserve">
      әрбір баған үшін 19-жол = 20-24-жолдардың </w:t>
      </w:r>
      <w:r>
        <w:drawing>
          <wp:inline distT="0" distB="0" distL="0" distR="0">
            <wp:extent cx="228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228600" cy="292100"/>
                    </a:xfrm>
                    <a:prstGeom prst="rect">
                      <a:avLst/>
                    </a:prstGeom>
                  </pic:spPr>
                </pic:pic>
              </a:graphicData>
            </a:graphic>
          </wp:inline>
        </w:drawing>
      </w:r>
      <w:r>
        <w:br/>
      </w:r>
      <w:r>
        <w:rPr>
          <w:rFonts w:ascii="Times New Roman"/>
          <w:b w:val="false"/>
          <w:i w:val="false"/>
          <w:color w:val="000000"/>
          <w:sz w:val="28"/>
        </w:rPr>
        <w:t>
</w:t>
      </w:r>
      <w:r>
        <w:rPr>
          <w:rFonts w:ascii="Times New Roman"/>
          <w:b w:val="false"/>
          <w:i w:val="false"/>
          <w:color w:val="000000"/>
          <w:sz w:val="28"/>
        </w:rPr>
        <w:t xml:space="preserve">
      әрбір жол үшін 1-баған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2-баған;</w:t>
      </w:r>
      <w:r>
        <w:br/>
      </w:r>
      <w:r>
        <w:rPr>
          <w:rFonts w:ascii="Times New Roman"/>
          <w:b w:val="false"/>
          <w:i w:val="false"/>
          <w:color w:val="000000"/>
          <w:sz w:val="28"/>
        </w:rPr>
        <w:t>
</w:t>
      </w:r>
      <w:r>
        <w:rPr>
          <w:rFonts w:ascii="Times New Roman"/>
          <w:b w:val="false"/>
          <w:i w:val="false"/>
          <w:color w:val="000000"/>
          <w:sz w:val="28"/>
        </w:rPr>
        <w:t>
      6) Бөлімдер арасында бақылау:</w:t>
      </w:r>
      <w:r>
        <w:br/>
      </w:r>
      <w:r>
        <w:rPr>
          <w:rFonts w:ascii="Times New Roman"/>
          <w:b w:val="false"/>
          <w:i w:val="false"/>
          <w:color w:val="000000"/>
          <w:sz w:val="28"/>
        </w:rPr>
        <w:t>
</w:t>
      </w:r>
      <w:r>
        <w:rPr>
          <w:rFonts w:ascii="Times New Roman"/>
          <w:b w:val="false"/>
          <w:i w:val="false"/>
          <w:color w:val="000000"/>
          <w:sz w:val="28"/>
        </w:rPr>
        <w:t>
      3-бөлім 1-жол әрбір баған үшін = 4-бөлім 1-жол әрбір баған үшін = 5-бөлім 1-жол әрбір баған үшін</w:t>
      </w:r>
      <w:r>
        <w:br/>
      </w:r>
      <w:r>
        <w:rPr>
          <w:rFonts w:ascii="Times New Roman"/>
          <w:b w:val="false"/>
          <w:i w:val="false"/>
          <w:color w:val="000000"/>
          <w:sz w:val="28"/>
        </w:rPr>
        <w:t>
</w:t>
      </w:r>
      <w:r>
        <w:rPr>
          <w:rFonts w:ascii="Times New Roman"/>
          <w:b w:val="false"/>
          <w:i w:val="false"/>
          <w:color w:val="000000"/>
          <w:sz w:val="28"/>
        </w:rPr>
        <w:t xml:space="preserve">
      3-бөлім 4, 7 және 10-жолдардың </w:t>
      </w:r>
      <w:r>
        <w:drawing>
          <wp:inline distT="0" distB="0" distL="0" distR="0">
            <wp:extent cx="228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228600" cy="292100"/>
                    </a:xfrm>
                    <a:prstGeom prst="rect">
                      <a:avLst/>
                    </a:prstGeom>
                  </pic:spPr>
                </pic:pic>
              </a:graphicData>
            </a:graphic>
          </wp:inline>
        </w:drawing>
      </w:r>
      <w:r>
        <w:rPr>
          <w:rFonts w:ascii="Times New Roman"/>
          <w:b w:val="false"/>
          <w:i w:val="false"/>
          <w:color w:val="000000"/>
          <w:sz w:val="28"/>
        </w:rPr>
        <w:t>әрбір баған үшін = 4-бөлім 9-жол әрбір баған үшін = 5-бөлім 7-жол әрбір баған үшін</w:t>
      </w:r>
      <w:r>
        <w:br/>
      </w:r>
      <w:r>
        <w:rPr>
          <w:rFonts w:ascii="Times New Roman"/>
          <w:b w:val="false"/>
          <w:i w:val="false"/>
          <w:color w:val="000000"/>
          <w:sz w:val="28"/>
        </w:rPr>
        <w:t>
</w:t>
      </w:r>
      <w:r>
        <w:rPr>
          <w:rFonts w:ascii="Times New Roman"/>
          <w:b w:val="false"/>
          <w:i w:val="false"/>
          <w:color w:val="000000"/>
          <w:sz w:val="28"/>
        </w:rPr>
        <w:t>
      3-бөлім 13-жол әрбір баған үшін = 5-бөлім 13-жол әрбір баған үшін</w:t>
      </w:r>
      <w:r>
        <w:br/>
      </w:r>
      <w:r>
        <w:rPr>
          <w:rFonts w:ascii="Times New Roman"/>
          <w:b w:val="false"/>
          <w:i w:val="false"/>
          <w:color w:val="000000"/>
          <w:sz w:val="28"/>
        </w:rPr>
        <w:t>
</w:t>
      </w:r>
      <w:r>
        <w:rPr>
          <w:rFonts w:ascii="Times New Roman"/>
          <w:b w:val="false"/>
          <w:i w:val="false"/>
          <w:color w:val="000000"/>
          <w:sz w:val="28"/>
        </w:rPr>
        <w:t>
      3-бөлім 17-жол әрбір баған үшін = 5-бөлім 19-жол әрбір баған үшін.</w:t>
      </w:r>
    </w:p>
    <w:bookmarkEnd w:id="15"/>
    <w:bookmarkStart w:name="z155"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67"/>
        <w:gridCol w:w="2"/>
        <w:gridCol w:w="1621"/>
        <w:gridCol w:w="1623"/>
        <w:gridCol w:w="1256"/>
        <w:gridCol w:w="827"/>
        <w:gridCol w:w="1073"/>
        <w:gridCol w:w="858"/>
        <w:gridCol w:w="860"/>
        <w:gridCol w:w="1953"/>
      </w:tblGrid>
      <w:tr>
        <w:trPr>
          <w:trHeight w:val="1275" w:hRule="atLeast"/>
        </w:trPr>
        <w:tc>
          <w:tcPr>
            <w:tcW w:w="2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625600" cy="118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1625600" cy="1181100"/>
                          </a:xfrm>
                          <a:prstGeom prst="rect">
                            <a:avLst/>
                          </a:prstGeom>
                        </pic:spPr>
                      </pic:pic>
                    </a:graphicData>
                  </a:graphic>
                </wp:inline>
              </w:drawing>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Статистика агенттігі төрағасының</w:t>
            </w:r>
            <w:r>
              <w:br/>
            </w:r>
            <w:r>
              <w:rPr>
                <w:rFonts w:ascii="Times New Roman"/>
                <w:b w:val="false"/>
                <w:i w:val="false"/>
                <w:color w:val="000000"/>
                <w:sz w:val="20"/>
              </w:rPr>
              <w:t>
</w:t>
            </w:r>
            <w:r>
              <w:rPr>
                <w:rFonts w:ascii="Times New Roman"/>
                <w:b w:val="false"/>
                <w:i w:val="false"/>
                <w:color w:val="000000"/>
                <w:sz w:val="20"/>
              </w:rPr>
              <w:t>2012 жылғы 25 қазандағы</w:t>
            </w:r>
            <w:r>
              <w:br/>
            </w:r>
            <w:r>
              <w:rPr>
                <w:rFonts w:ascii="Times New Roman"/>
                <w:b w:val="false"/>
                <w:i w:val="false"/>
                <w:color w:val="000000"/>
                <w:sz w:val="20"/>
              </w:rPr>
              <w:t>
</w:t>
            </w:r>
            <w:r>
              <w:rPr>
                <w:rFonts w:ascii="Times New Roman"/>
                <w:b w:val="false"/>
                <w:i w:val="false"/>
                <w:color w:val="000000"/>
                <w:sz w:val="20"/>
              </w:rPr>
              <w:t>№ 294 бұйрығына</w:t>
            </w:r>
            <w:r>
              <w:br/>
            </w:r>
            <w:r>
              <w:rPr>
                <w:rFonts w:ascii="Times New Roman"/>
                <w:b w:val="false"/>
                <w:i w:val="false"/>
                <w:color w:val="000000"/>
                <w:sz w:val="20"/>
              </w:rPr>
              <w:t>
</w:t>
            </w:r>
            <w:r>
              <w:rPr>
                <w:rFonts w:ascii="Times New Roman"/>
                <w:b w:val="false"/>
                <w:i w:val="false"/>
                <w:color w:val="000000"/>
                <w:sz w:val="20"/>
              </w:rPr>
              <w:t>5-қосымша</w:t>
            </w:r>
          </w:p>
        </w:tc>
      </w:tr>
      <w:tr>
        <w:trPr>
          <w:trHeight w:val="127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Жалпымемлекеттік статистикалық байқау бойынша статистикалық нысан</w:t>
            </w:r>
            <w:r>
              <w:br/>
            </w:r>
            <w:r>
              <w:rPr>
                <w:rFonts w:ascii="Times New Roman"/>
                <w:b w:val="false"/>
                <w:i w:val="false"/>
                <w:color w:val="000000"/>
                <w:sz w:val="20"/>
              </w:rPr>
              <w:t>
</w:t>
            </w:r>
            <w:r>
              <w:rPr>
                <w:rFonts w:ascii="Times New Roman"/>
                <w:b w:val="false"/>
                <w:i w:val="false"/>
                <w:color w:val="000000"/>
                <w:sz w:val="20"/>
              </w:rPr>
              <w:t>Статистическая форма по общегосударственному статистическому наблюдению</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5 к приказу Председателя</w:t>
            </w:r>
            <w:r>
              <w:rPr>
                <w:rFonts w:ascii="Times New Roman"/>
                <w:b w:val="false"/>
                <w:i w:val="false"/>
                <w:color w:val="000000"/>
                <w:sz w:val="20"/>
              </w:rPr>
              <w:t xml:space="preserve"> Агентства</w:t>
            </w:r>
            <w:r>
              <w:br/>
            </w:r>
            <w:r>
              <w:rPr>
                <w:rFonts w:ascii="Times New Roman"/>
                <w:b w:val="false"/>
                <w:i w:val="false"/>
                <w:color w:val="000000"/>
                <w:sz w:val="20"/>
              </w:rPr>
              <w:t>
</w:t>
            </w:r>
            <w:r>
              <w:rPr>
                <w:rFonts w:ascii="Times New Roman"/>
                <w:b w:val="false"/>
                <w:i w:val="false"/>
                <w:color w:val="000000"/>
                <w:sz w:val="20"/>
              </w:rPr>
              <w:t xml:space="preserve">Республики Казахстан </w:t>
            </w:r>
            <w:r>
              <w:rPr>
                <w:rFonts w:ascii="Times New Roman"/>
                <w:b w:val="false"/>
                <w:i w:val="false"/>
                <w:color w:val="000000"/>
                <w:sz w:val="20"/>
              </w:rPr>
              <w:t>по статистике</w:t>
            </w:r>
            <w:r>
              <w:br/>
            </w:r>
            <w:r>
              <w:rPr>
                <w:rFonts w:ascii="Times New Roman"/>
                <w:b w:val="false"/>
                <w:i w:val="false"/>
                <w:color w:val="000000"/>
                <w:sz w:val="20"/>
              </w:rPr>
              <w:t>
</w:t>
            </w:r>
            <w:r>
              <w:rPr>
                <w:rFonts w:ascii="Times New Roman"/>
                <w:b w:val="false"/>
                <w:i w:val="false"/>
                <w:color w:val="000000"/>
                <w:sz w:val="20"/>
              </w:rPr>
              <w:t xml:space="preserve">от 25 октября 2012 года </w:t>
            </w:r>
            <w:r>
              <w:rPr>
                <w:rFonts w:ascii="Times New Roman"/>
                <w:b w:val="false"/>
                <w:i w:val="false"/>
                <w:color w:val="000000"/>
                <w:sz w:val="20"/>
              </w:rPr>
              <w:t>№ 294</w:t>
            </w:r>
          </w:p>
        </w:tc>
      </w:tr>
      <w:tr>
        <w:trPr>
          <w:trHeight w:val="75" w:hRule="atLeast"/>
        </w:trPr>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органға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63"/>
              <w:gridCol w:w="989"/>
              <w:gridCol w:w="989"/>
              <w:gridCol w:w="989"/>
              <w:gridCol w:w="989"/>
              <w:gridCol w:w="2181"/>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толтыруға жұмсалған уақыт, сағат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час (нужное обвести)</w:t>
                  </w:r>
                </w:p>
              </w:tc>
            </w:tr>
            <w:tr>
              <w:trPr>
                <w:trHeight w:val="135" w:hRule="atLeast"/>
              </w:trPr>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сағатқа дейiн</w:t>
                  </w:r>
                </w:p>
              </w:tc>
              <w:tc>
                <w:tcPr>
                  <w:tcW w:w="9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 артық</w:t>
                  </w:r>
                </w:p>
              </w:tc>
            </w:tr>
            <w:tr>
              <w:trPr>
                <w:trHeight w:val="240" w:hRule="atLeast"/>
              </w:trPr>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 часов</w:t>
                  </w:r>
                </w:p>
              </w:tc>
            </w:tr>
          </w:tbl>
          <w:p/>
        </w:tc>
      </w:tr>
      <w:tr>
        <w:trPr>
          <w:trHeight w:val="106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www.stat.gov.kz 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 сайте www.stat.gov.kz</w:t>
            </w:r>
          </w:p>
        </w:tc>
        <w:tc>
          <w:tcPr>
            <w:tcW w:w="0" w:type="auto"/>
            <w:gridSpan w:val="7"/>
            <w:vMerge/>
            <w:tcBorders>
              <w:top w:val="nil"/>
              <w:left w:val="single" w:color="cfcfcf" w:sz="5"/>
              <w:bottom w:val="single" w:color="cfcfcf" w:sz="5"/>
              <w:right w:val="single" w:color="cfcfcf" w:sz="5"/>
            </w:tcBorders>
          </w:tcPr>
          <w:p/>
        </w:tc>
      </w:tr>
      <w:tr>
        <w:trPr>
          <w:trHeight w:val="162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статистиканың тиісті органдарына алғашқы статистикалық деректерді тапсырмау, уақтылы тапсырмау және дәйексіз деректерді беру «Әкімшілік құқық бұзушылық туралы» Қазақстан Республикасы Кодексінің </w:t>
            </w:r>
            <w:r>
              <w:rPr>
                <w:rFonts w:ascii="Times New Roman"/>
                <w:b w:val="false"/>
                <w:i w:val="false"/>
                <w:color w:val="000000"/>
                <w:sz w:val="20"/>
              </w:rPr>
              <w:t>381-бабында</w:t>
            </w:r>
            <w:r>
              <w:rPr>
                <w:rFonts w:ascii="Times New Roman"/>
                <w:b w:val="false"/>
                <w:i w:val="false"/>
                <w:color w:val="000000"/>
                <w:sz w:val="20"/>
              </w:rPr>
              <w:t xml:space="preserve"> көзделген әкімшілік құқық бұзушылық болып табылады.</w:t>
            </w:r>
            <w:r>
              <w:br/>
            </w:r>
            <w:r>
              <w:rPr>
                <w:rFonts w:ascii="Times New Roman"/>
                <w:b w:val="false"/>
                <w:i w:val="false"/>
                <w:color w:val="000000"/>
                <w:sz w:val="20"/>
              </w:rPr>
              <w:t>
</w:t>
            </w:r>
            <w:r>
              <w:rPr>
                <w:rFonts w:ascii="Times New Roman"/>
                <w:b w:val="false"/>
                <w:i w:val="false"/>
                <w:color w:val="000000"/>
                <w:sz w:val="20"/>
              </w:rPr>
              <w:t>Непредставление, несвоевременное представление и предоставление недостоверных первичных статистических данных в соответствующие органы государственной статистики является административным правонарушением, предусмотренным статьей 381 Кодекса Республики Казахстан «Об административных правонарушениях».</w:t>
            </w:r>
          </w:p>
        </w:tc>
      </w:tr>
      <w:tr>
        <w:trPr>
          <w:trHeight w:val="8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 коды 0751101</w:t>
            </w:r>
            <w:r>
              <w:br/>
            </w:r>
            <w:r>
              <w:rPr>
                <w:rFonts w:ascii="Times New Roman"/>
                <w:b w:val="false"/>
                <w:i w:val="false"/>
                <w:color w:val="000000"/>
                <w:sz w:val="20"/>
              </w:rPr>
              <w:t>
</w:t>
            </w:r>
            <w:r>
              <w:rPr>
                <w:rFonts w:ascii="Times New Roman"/>
                <w:b w:val="false"/>
                <w:i w:val="false"/>
                <w:color w:val="000000"/>
                <w:sz w:val="20"/>
              </w:rPr>
              <w:t>Код статистической формы 0751101</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Көлік жұмысы туралы есеп</w:t>
            </w:r>
            <w:r>
              <w:br/>
            </w:r>
            <w:r>
              <w:rPr>
                <w:rFonts w:ascii="Times New Roman"/>
                <w:b/>
                <w:i w:val="false"/>
                <w:color w:val="000000"/>
              </w:rPr>
              <w:t>
Отчет о работе транспорта</w:t>
            </w:r>
          </w:p>
        </w:tc>
      </w:tr>
      <w:tr>
        <w:trPr>
          <w:trHeight w:val="8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1-көлік</w:t>
            </w:r>
            <w:r>
              <w:br/>
            </w:r>
            <w:r>
              <w:rPr>
                <w:rFonts w:ascii="Times New Roman"/>
                <w:b w:val="false"/>
                <w:i w:val="false"/>
                <w:color w:val="000000"/>
                <w:sz w:val="20"/>
              </w:rPr>
              <w:t>
</w:t>
            </w:r>
            <w:r>
              <w:rPr>
                <w:rFonts w:ascii="Times New Roman"/>
                <w:b w:val="false"/>
                <w:i w:val="false"/>
                <w:color w:val="000000"/>
                <w:sz w:val="20"/>
              </w:rPr>
              <w:t>1-транспорт</w:t>
            </w:r>
          </w:p>
        </w:tc>
        <w:tc>
          <w:tcPr>
            <w:tcW w:w="0" w:type="auto"/>
            <w:gridSpan w:val="8"/>
            <w:vMerge/>
            <w:tcBorders>
              <w:top w:val="nil"/>
              <w:left w:val="single" w:color="cfcfcf" w:sz="5"/>
              <w:bottom w:val="single" w:color="cfcfcf" w:sz="5"/>
              <w:right w:val="single" w:color="cfcfcf" w:sz="5"/>
            </w:tcBorders>
          </w:tcPr>
          <w:p/>
        </w:tc>
      </w:tr>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r>
              <w:br/>
            </w:r>
            <w:r>
              <w:rPr>
                <w:rFonts w:ascii="Times New Roman"/>
                <w:b w:val="false"/>
                <w:i w:val="false"/>
                <w:color w:val="000000"/>
                <w:sz w:val="20"/>
              </w:rPr>
              <w:t>
</w:t>
            </w:r>
            <w:r>
              <w:rPr>
                <w:rFonts w:ascii="Times New Roman"/>
                <w:b w:val="false"/>
                <w:i w:val="false"/>
                <w:color w:val="000000"/>
                <w:sz w:val="20"/>
              </w:rPr>
              <w:t>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973"/>
            </w:tblGrid>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w:t>
            </w:r>
            <w:r>
              <w:br/>
            </w:r>
            <w:r>
              <w:rPr>
                <w:rFonts w:ascii="Times New Roman"/>
                <w:b w:val="false"/>
                <w:i w:val="false"/>
                <w:color w:val="000000"/>
                <w:sz w:val="20"/>
              </w:rPr>
              <w:t>
</w:t>
            </w:r>
            <w:r>
              <w:rPr>
                <w:rFonts w:ascii="Times New Roman"/>
                <w:b w:val="false"/>
                <w:i w:val="false"/>
                <w:color w:val="000000"/>
                <w:sz w:val="20"/>
              </w:rPr>
              <w:t>месяц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5"/>
              <w:gridCol w:w="806"/>
            </w:tblGrid>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r>
        <w:trPr>
          <w:trHeight w:val="265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Қызметінің негізгі түрі - көлік (Экономикалық қызмет түрлерінің номенклатурасы бойынша кодтары 49-51) болып табылатын заңды тұлғалар және (немесе) олардың құрылымдық және оқшауланған бөлімшелері, сондай-ақ жолаушыларды және жүктерді коммерциялық негізде тасымалдау бойынша негізгі емес қызмет түрін жүзеге асыратын заңды тұлғалар, өзен мен қалалық электр көлігінде жолаушыларды тасымалдауды жүзеге асыратын дара кәсіпкерлер ұсынады.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 (или) их структурные и обособленные подразделения с основным видом деятельности – транспорт (коды по Номенклатуре видов экономической деятельности 49-51), а также юридические лица, осуществляющие вторичные виды деятельности по перевозке пассажиров и грузов на коммерческой основе, индивидуальные предприниматели, осуществляющие перевозку пассажиров на речном и городском электрическом транспорте.</w:t>
            </w:r>
          </w:p>
        </w:tc>
      </w:tr>
      <w:tr>
        <w:trPr>
          <w:trHeight w:val="43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Тапсыру мерзімі – есепті кезеңнен кейінгі 2-ші күн.</w:t>
            </w:r>
            <w:r>
              <w:br/>
            </w:r>
            <w:r>
              <w:rPr>
                <w:rFonts w:ascii="Times New Roman"/>
                <w:b w:val="false"/>
                <w:i w:val="false"/>
                <w:color w:val="000000"/>
                <w:sz w:val="20"/>
              </w:rPr>
              <w:t>
</w:t>
            </w:r>
            <w:r>
              <w:rPr>
                <w:rFonts w:ascii="Times New Roman"/>
                <w:b w:val="false"/>
                <w:i w:val="false"/>
                <w:color w:val="000000"/>
                <w:sz w:val="20"/>
              </w:rPr>
              <w:t>Срок представления – 2 числа после отчетного периода.</w:t>
            </w:r>
          </w:p>
        </w:tc>
      </w:tr>
      <w:tr>
        <w:trPr>
          <w:trHeight w:val="10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gridCol w:w="513"/>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 коды</w:t>
            </w:r>
            <w:r>
              <w:br/>
            </w:r>
            <w:r>
              <w:rPr>
                <w:rFonts w:ascii="Times New Roman"/>
                <w:b w:val="false"/>
                <w:i w:val="false"/>
                <w:color w:val="000000"/>
                <w:sz w:val="20"/>
              </w:rPr>
              <w:t>
</w:t>
            </w:r>
            <w:r>
              <w:rPr>
                <w:rFonts w:ascii="Times New Roman"/>
                <w:b w:val="false"/>
                <w:i w:val="false"/>
                <w:color w:val="000000"/>
                <w:sz w:val="20"/>
              </w:rPr>
              <w:t>код ИИН</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gridCol w:w="513"/>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End w:id="16"/>
    <w:bookmarkStart w:name="z156" w:id="17"/>
    <w:p>
      <w:pPr>
        <w:spacing w:after="0"/>
        <w:ind w:left="0"/>
        <w:jc w:val="both"/>
      </w:pPr>
      <w:r>
        <w:rPr>
          <w:rFonts w:ascii="Times New Roman"/>
          <w:b w:val="false"/>
          <w:i w:val="false"/>
          <w:color w:val="000000"/>
          <w:sz w:val="28"/>
        </w:rPr>
        <w:t>
      1. Көлік жұмысының негізгі көрсеткіштерін көрсетіңіз</w:t>
      </w:r>
      <w:r>
        <w:br/>
      </w:r>
      <w:r>
        <w:rPr>
          <w:rFonts w:ascii="Times New Roman"/>
          <w:b w:val="false"/>
          <w:i w:val="false"/>
          <w:color w:val="000000"/>
          <w:sz w:val="28"/>
        </w:rPr>
        <w:t>
      Укажите основные показатели работы транспорта</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6"/>
        <w:gridCol w:w="9373"/>
        <w:gridCol w:w="2021"/>
      </w:tblGrid>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Тасымалданған жолаушылар, адам</w:t>
            </w:r>
            <w:r>
              <w:br/>
            </w:r>
            <w:r>
              <w:rPr>
                <w:rFonts w:ascii="Times New Roman"/>
                <w:b w:val="false"/>
                <w:i w:val="false"/>
                <w:color w:val="000000"/>
                <w:sz w:val="20"/>
              </w:rPr>
              <w:t>
</w:t>
            </w:r>
            <w:r>
              <w:rPr>
                <w:rFonts w:ascii="Times New Roman"/>
                <w:b w:val="false"/>
                <w:i w:val="false"/>
                <w:color w:val="000000"/>
                <w:sz w:val="20"/>
              </w:rPr>
              <w:t>Перевезено пассажиров, человек</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өзге де құрлықтағы көлік типтері бойынша:</w:t>
            </w:r>
            <w:r>
              <w:br/>
            </w:r>
            <w:r>
              <w:rPr>
                <w:rFonts w:ascii="Times New Roman"/>
                <w:b w:val="false"/>
                <w:i w:val="false"/>
                <w:color w:val="000000"/>
                <w:sz w:val="20"/>
              </w:rPr>
              <w:t>
</w:t>
            </w:r>
            <w:r>
              <w:rPr>
                <w:rFonts w:ascii="Times New Roman"/>
                <w:b w:val="false"/>
                <w:i w:val="false"/>
                <w:color w:val="000000"/>
                <w:sz w:val="20"/>
              </w:rPr>
              <w:t>из них по типам прочего сухопутного транспорта:</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автобустар</w:t>
            </w:r>
            <w:r>
              <w:br/>
            </w:r>
            <w:r>
              <w:rPr>
                <w:rFonts w:ascii="Times New Roman"/>
                <w:b w:val="false"/>
                <w:i w:val="false"/>
                <w:color w:val="000000"/>
                <w:sz w:val="20"/>
              </w:rPr>
              <w:t>
</w:t>
            </w:r>
            <w:r>
              <w:rPr>
                <w:rFonts w:ascii="Times New Roman"/>
                <w:b w:val="false"/>
                <w:i w:val="false"/>
                <w:color w:val="000000"/>
                <w:sz w:val="20"/>
              </w:rPr>
              <w:t>автобусы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трамвайлар</w:t>
            </w:r>
            <w:r>
              <w:br/>
            </w:r>
            <w:r>
              <w:rPr>
                <w:rFonts w:ascii="Times New Roman"/>
                <w:b w:val="false"/>
                <w:i w:val="false"/>
                <w:color w:val="000000"/>
                <w:sz w:val="20"/>
              </w:rPr>
              <w:t>
</w:t>
            </w:r>
            <w:r>
              <w:rPr>
                <w:rFonts w:ascii="Times New Roman"/>
                <w:b w:val="false"/>
                <w:i w:val="false"/>
                <w:color w:val="000000"/>
                <w:sz w:val="20"/>
              </w:rPr>
              <w:t>трамваи</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троллейбустар</w:t>
            </w:r>
            <w:r>
              <w:br/>
            </w:r>
            <w:r>
              <w:rPr>
                <w:rFonts w:ascii="Times New Roman"/>
                <w:b w:val="false"/>
                <w:i w:val="false"/>
                <w:color w:val="000000"/>
                <w:sz w:val="20"/>
              </w:rPr>
              <w:t>
</w:t>
            </w:r>
            <w:r>
              <w:rPr>
                <w:rFonts w:ascii="Times New Roman"/>
                <w:b w:val="false"/>
                <w:i w:val="false"/>
                <w:color w:val="000000"/>
                <w:sz w:val="20"/>
              </w:rPr>
              <w:t>троллейбусы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жеңіл такси</w:t>
            </w:r>
            <w:r>
              <w:br/>
            </w:r>
            <w:r>
              <w:rPr>
                <w:rFonts w:ascii="Times New Roman"/>
                <w:b w:val="false"/>
                <w:i w:val="false"/>
                <w:color w:val="000000"/>
                <w:sz w:val="20"/>
              </w:rPr>
              <w:t>
</w:t>
            </w:r>
            <w:r>
              <w:rPr>
                <w:rFonts w:ascii="Times New Roman"/>
                <w:b w:val="false"/>
                <w:i w:val="false"/>
                <w:color w:val="000000"/>
                <w:sz w:val="20"/>
              </w:rPr>
              <w:t>легковые такси</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метрополитен</w:t>
            </w:r>
            <w:r>
              <w:br/>
            </w:r>
            <w:r>
              <w:rPr>
                <w:rFonts w:ascii="Times New Roman"/>
                <w:b w:val="false"/>
                <w:i w:val="false"/>
                <w:color w:val="000000"/>
                <w:sz w:val="20"/>
              </w:rPr>
              <w:t>
</w:t>
            </w:r>
            <w:r>
              <w:rPr>
                <w:rFonts w:ascii="Times New Roman"/>
                <w:b w:val="false"/>
                <w:i w:val="false"/>
                <w:color w:val="000000"/>
                <w:sz w:val="20"/>
              </w:rPr>
              <w:t>метрополитен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түрлері (фуникулерлер, арқан жолдары және тағы да басқалар)</w:t>
            </w:r>
            <w:r>
              <w:br/>
            </w:r>
            <w:r>
              <w:rPr>
                <w:rFonts w:ascii="Times New Roman"/>
                <w:b w:val="false"/>
                <w:i w:val="false"/>
                <w:color w:val="000000"/>
                <w:sz w:val="20"/>
              </w:rPr>
              <w:t>
</w:t>
            </w:r>
            <w:r>
              <w:rPr>
                <w:rFonts w:ascii="Times New Roman"/>
                <w:b w:val="false"/>
                <w:i w:val="false"/>
                <w:color w:val="000000"/>
                <w:sz w:val="20"/>
              </w:rPr>
              <w:t>прочие виды (фуникулеры, канатные дороги и так далее)</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 айналымы, мың жолаушы-километр</w:t>
            </w:r>
            <w:r>
              <w:br/>
            </w:r>
            <w:r>
              <w:rPr>
                <w:rFonts w:ascii="Times New Roman"/>
                <w:b w:val="false"/>
                <w:i w:val="false"/>
                <w:color w:val="000000"/>
                <w:sz w:val="20"/>
              </w:rPr>
              <w:t>
</w:t>
            </w:r>
            <w:r>
              <w:rPr>
                <w:rFonts w:ascii="Times New Roman"/>
                <w:b w:val="false"/>
                <w:i w:val="false"/>
                <w:color w:val="000000"/>
                <w:sz w:val="20"/>
              </w:rPr>
              <w:t>Пассажирооборот, тысяч пассажиро-километров</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өзге де құрлықтағы көлік типтері бойынша:</w:t>
            </w:r>
            <w:r>
              <w:br/>
            </w:r>
            <w:r>
              <w:rPr>
                <w:rFonts w:ascii="Times New Roman"/>
                <w:b w:val="false"/>
                <w:i w:val="false"/>
                <w:color w:val="000000"/>
                <w:sz w:val="20"/>
              </w:rPr>
              <w:t>
</w:t>
            </w:r>
            <w:r>
              <w:rPr>
                <w:rFonts w:ascii="Times New Roman"/>
                <w:b w:val="false"/>
                <w:i w:val="false"/>
                <w:color w:val="000000"/>
                <w:sz w:val="20"/>
              </w:rPr>
              <w:t>из них по типам прочего сухопутного транспорта:</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автобустар</w:t>
            </w:r>
            <w:r>
              <w:br/>
            </w:r>
            <w:r>
              <w:rPr>
                <w:rFonts w:ascii="Times New Roman"/>
                <w:b w:val="false"/>
                <w:i w:val="false"/>
                <w:color w:val="000000"/>
                <w:sz w:val="20"/>
              </w:rPr>
              <w:t>
</w:t>
            </w:r>
            <w:r>
              <w:rPr>
                <w:rFonts w:ascii="Times New Roman"/>
                <w:b w:val="false"/>
                <w:i w:val="false"/>
                <w:color w:val="000000"/>
                <w:sz w:val="20"/>
              </w:rPr>
              <w:t>автобусы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трамвайлар</w:t>
            </w:r>
            <w:r>
              <w:br/>
            </w:r>
            <w:r>
              <w:rPr>
                <w:rFonts w:ascii="Times New Roman"/>
                <w:b w:val="false"/>
                <w:i w:val="false"/>
                <w:color w:val="000000"/>
                <w:sz w:val="20"/>
              </w:rPr>
              <w:t>
</w:t>
            </w:r>
            <w:r>
              <w:rPr>
                <w:rFonts w:ascii="Times New Roman"/>
                <w:b w:val="false"/>
                <w:i w:val="false"/>
                <w:color w:val="000000"/>
                <w:sz w:val="20"/>
              </w:rPr>
              <w:t>трамваи</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троллейбустар</w:t>
            </w:r>
            <w:r>
              <w:br/>
            </w:r>
            <w:r>
              <w:rPr>
                <w:rFonts w:ascii="Times New Roman"/>
                <w:b w:val="false"/>
                <w:i w:val="false"/>
                <w:color w:val="000000"/>
                <w:sz w:val="20"/>
              </w:rPr>
              <w:t>
</w:t>
            </w:r>
            <w:r>
              <w:rPr>
                <w:rFonts w:ascii="Times New Roman"/>
                <w:b w:val="false"/>
                <w:i w:val="false"/>
                <w:color w:val="000000"/>
                <w:sz w:val="20"/>
              </w:rPr>
              <w:t>троллейбусы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жеңіл такси</w:t>
            </w:r>
            <w:r>
              <w:br/>
            </w:r>
            <w:r>
              <w:rPr>
                <w:rFonts w:ascii="Times New Roman"/>
                <w:b w:val="false"/>
                <w:i w:val="false"/>
                <w:color w:val="000000"/>
                <w:sz w:val="20"/>
              </w:rPr>
              <w:t>
</w:t>
            </w:r>
            <w:r>
              <w:rPr>
                <w:rFonts w:ascii="Times New Roman"/>
                <w:b w:val="false"/>
                <w:i w:val="false"/>
                <w:color w:val="000000"/>
                <w:sz w:val="20"/>
              </w:rPr>
              <w:t>легковые такси</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метрополитен</w:t>
            </w:r>
            <w:r>
              <w:br/>
            </w:r>
            <w:r>
              <w:rPr>
                <w:rFonts w:ascii="Times New Roman"/>
                <w:b w:val="false"/>
                <w:i w:val="false"/>
                <w:color w:val="000000"/>
                <w:sz w:val="20"/>
              </w:rPr>
              <w:t>
</w:t>
            </w:r>
            <w:r>
              <w:rPr>
                <w:rFonts w:ascii="Times New Roman"/>
                <w:b w:val="false"/>
                <w:i w:val="false"/>
                <w:color w:val="000000"/>
                <w:sz w:val="20"/>
              </w:rPr>
              <w:t>метрополитен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түрлері (фуникулерлер, арқан жолдары және тағы да басқалар)</w:t>
            </w:r>
            <w:r>
              <w:br/>
            </w:r>
            <w:r>
              <w:rPr>
                <w:rFonts w:ascii="Times New Roman"/>
                <w:b w:val="false"/>
                <w:i w:val="false"/>
                <w:color w:val="000000"/>
                <w:sz w:val="20"/>
              </w:rPr>
              <w:t>
</w:t>
            </w:r>
            <w:r>
              <w:rPr>
                <w:rFonts w:ascii="Times New Roman"/>
                <w:b w:val="false"/>
                <w:i w:val="false"/>
                <w:color w:val="000000"/>
                <w:sz w:val="20"/>
              </w:rPr>
              <w:t>прочие виды (фуникулеры, канатные дороги и так далее)</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 тасымалынан түскен табыс, мың теңге</w:t>
            </w:r>
            <w:r>
              <w:br/>
            </w:r>
            <w:r>
              <w:rPr>
                <w:rFonts w:ascii="Times New Roman"/>
                <w:b w:val="false"/>
                <w:i w:val="false"/>
                <w:color w:val="000000"/>
                <w:sz w:val="20"/>
              </w:rPr>
              <w:t>
</w:t>
            </w:r>
            <w:r>
              <w:rPr>
                <w:rFonts w:ascii="Times New Roman"/>
                <w:b w:val="false"/>
                <w:i w:val="false"/>
                <w:color w:val="000000"/>
                <w:sz w:val="20"/>
              </w:rPr>
              <w:t>Доходы от перевозки пассажиров, тысяч тенге</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өзге де құрлықтағы көлік типтері бойынша:</w:t>
            </w:r>
            <w:r>
              <w:br/>
            </w:r>
            <w:r>
              <w:rPr>
                <w:rFonts w:ascii="Times New Roman"/>
                <w:b w:val="false"/>
                <w:i w:val="false"/>
                <w:color w:val="000000"/>
                <w:sz w:val="20"/>
              </w:rPr>
              <w:t>
</w:t>
            </w:r>
            <w:r>
              <w:rPr>
                <w:rFonts w:ascii="Times New Roman"/>
                <w:b w:val="false"/>
                <w:i w:val="false"/>
                <w:color w:val="000000"/>
                <w:sz w:val="20"/>
              </w:rPr>
              <w:t>из них по типам прочего сухопутного транспорта:</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автобустар</w:t>
            </w:r>
            <w:r>
              <w:br/>
            </w:r>
            <w:r>
              <w:rPr>
                <w:rFonts w:ascii="Times New Roman"/>
                <w:b w:val="false"/>
                <w:i w:val="false"/>
                <w:color w:val="000000"/>
                <w:sz w:val="20"/>
              </w:rPr>
              <w:t>
</w:t>
            </w:r>
            <w:r>
              <w:rPr>
                <w:rFonts w:ascii="Times New Roman"/>
                <w:b w:val="false"/>
                <w:i w:val="false"/>
                <w:color w:val="000000"/>
                <w:sz w:val="20"/>
              </w:rPr>
              <w:t>автобусы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трамвайлар</w:t>
            </w:r>
            <w:r>
              <w:br/>
            </w:r>
            <w:r>
              <w:rPr>
                <w:rFonts w:ascii="Times New Roman"/>
                <w:b w:val="false"/>
                <w:i w:val="false"/>
                <w:color w:val="000000"/>
                <w:sz w:val="20"/>
              </w:rPr>
              <w:t>
</w:t>
            </w:r>
            <w:r>
              <w:rPr>
                <w:rFonts w:ascii="Times New Roman"/>
                <w:b w:val="false"/>
                <w:i w:val="false"/>
                <w:color w:val="000000"/>
                <w:sz w:val="20"/>
              </w:rPr>
              <w:t>трамваи</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троллейбустар</w:t>
            </w:r>
            <w:r>
              <w:br/>
            </w:r>
            <w:r>
              <w:rPr>
                <w:rFonts w:ascii="Times New Roman"/>
                <w:b w:val="false"/>
                <w:i w:val="false"/>
                <w:color w:val="000000"/>
                <w:sz w:val="20"/>
              </w:rPr>
              <w:t>
</w:t>
            </w:r>
            <w:r>
              <w:rPr>
                <w:rFonts w:ascii="Times New Roman"/>
                <w:b w:val="false"/>
                <w:i w:val="false"/>
                <w:color w:val="000000"/>
                <w:sz w:val="20"/>
              </w:rPr>
              <w:t>троллейбусы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жеңіл такси</w:t>
            </w:r>
            <w:r>
              <w:br/>
            </w:r>
            <w:r>
              <w:rPr>
                <w:rFonts w:ascii="Times New Roman"/>
                <w:b w:val="false"/>
                <w:i w:val="false"/>
                <w:color w:val="000000"/>
                <w:sz w:val="20"/>
              </w:rPr>
              <w:t>
</w:t>
            </w:r>
            <w:r>
              <w:rPr>
                <w:rFonts w:ascii="Times New Roman"/>
                <w:b w:val="false"/>
                <w:i w:val="false"/>
                <w:color w:val="000000"/>
                <w:sz w:val="20"/>
              </w:rPr>
              <w:t>легковые такси</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метрополитен</w:t>
            </w:r>
            <w:r>
              <w:br/>
            </w:r>
            <w:r>
              <w:rPr>
                <w:rFonts w:ascii="Times New Roman"/>
                <w:b w:val="false"/>
                <w:i w:val="false"/>
                <w:color w:val="000000"/>
                <w:sz w:val="20"/>
              </w:rPr>
              <w:t>
</w:t>
            </w:r>
            <w:r>
              <w:rPr>
                <w:rFonts w:ascii="Times New Roman"/>
                <w:b w:val="false"/>
                <w:i w:val="false"/>
                <w:color w:val="000000"/>
                <w:sz w:val="20"/>
              </w:rPr>
              <w:t>метрополитен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түрлері (фуникулерлер, арқан жолдары және тағы да басқалар)</w:t>
            </w:r>
            <w:r>
              <w:br/>
            </w:r>
            <w:r>
              <w:rPr>
                <w:rFonts w:ascii="Times New Roman"/>
                <w:b w:val="false"/>
                <w:i w:val="false"/>
                <w:color w:val="000000"/>
                <w:sz w:val="20"/>
              </w:rPr>
              <w:t>
</w:t>
            </w:r>
            <w:r>
              <w:rPr>
                <w:rFonts w:ascii="Times New Roman"/>
                <w:b w:val="false"/>
                <w:i w:val="false"/>
                <w:color w:val="000000"/>
                <w:sz w:val="20"/>
              </w:rPr>
              <w:t>прочие виды (фуникулеры, канатные дороги и так далее)</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Тасымалданған жүк, жолжүгі, жүк-жолжүгі, тонна</w:t>
            </w:r>
            <w:r>
              <w:br/>
            </w:r>
            <w:r>
              <w:rPr>
                <w:rFonts w:ascii="Times New Roman"/>
                <w:b w:val="false"/>
                <w:i w:val="false"/>
                <w:color w:val="000000"/>
                <w:sz w:val="20"/>
              </w:rPr>
              <w:t>
</w:t>
            </w:r>
            <w:r>
              <w:rPr>
                <w:rFonts w:ascii="Times New Roman"/>
                <w:b w:val="false"/>
                <w:i w:val="false"/>
                <w:color w:val="000000"/>
                <w:sz w:val="20"/>
              </w:rPr>
              <w:t>Перевезено (транспортировано) грузов, багажа, грузобагажа, тонн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айналымы, мың тонна-километр</w:t>
            </w:r>
            <w:r>
              <w:br/>
            </w:r>
            <w:r>
              <w:rPr>
                <w:rFonts w:ascii="Times New Roman"/>
                <w:b w:val="false"/>
                <w:i w:val="false"/>
                <w:color w:val="000000"/>
                <w:sz w:val="20"/>
              </w:rPr>
              <w:t>
</w:t>
            </w:r>
            <w:r>
              <w:rPr>
                <w:rFonts w:ascii="Times New Roman"/>
                <w:b w:val="false"/>
                <w:i w:val="false"/>
                <w:color w:val="000000"/>
                <w:sz w:val="20"/>
              </w:rPr>
              <w:t>Грузооборот, тысяч тонно-километров</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жолжүгі, жүк-жолжүгі тасымалынан түскен табыс, мың теңге</w:t>
            </w:r>
            <w:r>
              <w:br/>
            </w:r>
            <w:r>
              <w:rPr>
                <w:rFonts w:ascii="Times New Roman"/>
                <w:b w:val="false"/>
                <w:i w:val="false"/>
                <w:color w:val="000000"/>
                <w:sz w:val="20"/>
              </w:rPr>
              <w:t>
</w:t>
            </w:r>
            <w:r>
              <w:rPr>
                <w:rFonts w:ascii="Times New Roman"/>
                <w:b w:val="false"/>
                <w:i w:val="false"/>
                <w:color w:val="000000"/>
                <w:sz w:val="20"/>
              </w:rPr>
              <w:t>Доходы от перевозки (транспортировки) грузов, багажа, грузобагажа, тысяч тенге</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Жүргізушісімен (экипажымен) қоса көлік құралдарын жалға беруден түскен табыс, мың теңге</w:t>
            </w:r>
            <w:r>
              <w:br/>
            </w:r>
            <w:r>
              <w:rPr>
                <w:rFonts w:ascii="Times New Roman"/>
                <w:b w:val="false"/>
                <w:i w:val="false"/>
                <w:color w:val="000000"/>
                <w:sz w:val="20"/>
              </w:rPr>
              <w:t>
</w:t>
            </w:r>
            <w:r>
              <w:rPr>
                <w:rFonts w:ascii="Times New Roman"/>
                <w:b w:val="false"/>
                <w:i w:val="false"/>
                <w:color w:val="000000"/>
                <w:sz w:val="20"/>
              </w:rPr>
              <w:t>Доходы от сдачи в аренду транспортных средств с водителем (экипажем), тысяч тенге</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7" w:id="18"/>
    <w:p>
      <w:pPr>
        <w:spacing w:after="0"/>
        <w:ind w:left="0"/>
        <w:jc w:val="both"/>
      </w:pPr>
      <w:r>
        <w:rPr>
          <w:rFonts w:ascii="Times New Roman"/>
          <w:b w:val="false"/>
          <w:i w:val="false"/>
          <w:color w:val="000000"/>
          <w:sz w:val="28"/>
        </w:rPr>
        <w:t>
      2. Кәсіпорын жұмысының негізгі көрсеткіштерін көрсетіңіз (тек қана құбыр көлігі кәсіпорындары толтырады)</w:t>
      </w:r>
      <w:r>
        <w:br/>
      </w:r>
      <w:r>
        <w:rPr>
          <w:rFonts w:ascii="Times New Roman"/>
          <w:b w:val="false"/>
          <w:i w:val="false"/>
          <w:color w:val="000000"/>
          <w:sz w:val="28"/>
        </w:rPr>
        <w:t>
      Укажите основные показатели работы предприятия (заполняют только предприятия трубопроводного транспорта)</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4"/>
        <w:gridCol w:w="3939"/>
        <w:gridCol w:w="2706"/>
        <w:gridCol w:w="2705"/>
        <w:gridCol w:w="2706"/>
      </w:tblGrid>
      <w:tr>
        <w:trPr>
          <w:trHeight w:val="91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Тасымалданған жүк, жолжүгі, жүкжолжүгі, тонна</w:t>
            </w:r>
            <w:r>
              <w:br/>
            </w:r>
            <w:r>
              <w:rPr>
                <w:rFonts w:ascii="Times New Roman"/>
                <w:b w:val="false"/>
                <w:i w:val="false"/>
                <w:color w:val="000000"/>
                <w:sz w:val="20"/>
              </w:rPr>
              <w:t>
</w:t>
            </w:r>
            <w:r>
              <w:rPr>
                <w:rFonts w:ascii="Times New Roman"/>
                <w:b w:val="false"/>
                <w:i w:val="false"/>
                <w:color w:val="000000"/>
                <w:sz w:val="20"/>
              </w:rPr>
              <w:t>Перевезено (транспортировано) грузов, багажа, грузобагажа, тонн</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айналымы, мың тонна-километр</w:t>
            </w:r>
            <w:r>
              <w:br/>
            </w:r>
            <w:r>
              <w:rPr>
                <w:rFonts w:ascii="Times New Roman"/>
                <w:b w:val="false"/>
                <w:i w:val="false"/>
                <w:color w:val="000000"/>
                <w:sz w:val="20"/>
              </w:rPr>
              <w:t>
</w:t>
            </w:r>
            <w:r>
              <w:rPr>
                <w:rFonts w:ascii="Times New Roman"/>
                <w:b w:val="false"/>
                <w:i w:val="false"/>
                <w:color w:val="000000"/>
                <w:sz w:val="20"/>
              </w:rPr>
              <w:t>Грузооборот, тысяч тонно-километров</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жолжүгі, жүк-жолжүгі тасымалынан түскен табыс, мың теңге</w:t>
            </w:r>
            <w:r>
              <w:br/>
            </w:r>
            <w:r>
              <w:rPr>
                <w:rFonts w:ascii="Times New Roman"/>
                <w:b w:val="false"/>
                <w:i w:val="false"/>
                <w:color w:val="000000"/>
                <w:sz w:val="20"/>
              </w:rPr>
              <w:t>
</w:t>
            </w:r>
            <w:r>
              <w:rPr>
                <w:rFonts w:ascii="Times New Roman"/>
                <w:b w:val="false"/>
                <w:i w:val="false"/>
                <w:color w:val="000000"/>
                <w:sz w:val="20"/>
              </w:rPr>
              <w:t>Доходы от перевозки (транспортировки) грузов, багажа, грузобагажа, тысяч тенге</w:t>
            </w:r>
          </w:p>
        </w:tc>
      </w:tr>
      <w:tr>
        <w:trPr>
          <w:trHeight w:val="12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 бойынша барлығы</w:t>
            </w:r>
            <w:r>
              <w:br/>
            </w:r>
            <w:r>
              <w:rPr>
                <w:rFonts w:ascii="Times New Roman"/>
                <w:b w:val="false"/>
                <w:i w:val="false"/>
                <w:color w:val="000000"/>
                <w:sz w:val="20"/>
              </w:rPr>
              <w:t>
</w:t>
            </w:r>
            <w:r>
              <w:rPr>
                <w:rFonts w:ascii="Times New Roman"/>
                <w:b w:val="false"/>
                <w:i w:val="false"/>
                <w:color w:val="000000"/>
                <w:sz w:val="20"/>
              </w:rPr>
              <w:t>Всего по предприятию</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облыс бойынша:</w:t>
            </w:r>
            <w:r>
              <w:br/>
            </w:r>
            <w:r>
              <w:rPr>
                <w:rFonts w:ascii="Times New Roman"/>
                <w:b w:val="false"/>
                <w:i w:val="false"/>
                <w:color w:val="000000"/>
                <w:sz w:val="20"/>
              </w:rPr>
              <w:t>
</w:t>
            </w:r>
            <w:r>
              <w:rPr>
                <w:rFonts w:ascii="Times New Roman"/>
                <w:b w:val="false"/>
                <w:i w:val="false"/>
                <w:color w:val="000000"/>
                <w:sz w:val="20"/>
              </w:rPr>
              <w:t>в том числе по областям:</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8" w:id="19"/>
    <w:p>
      <w:pPr>
        <w:spacing w:after="0"/>
        <w:ind w:left="0"/>
        <w:jc w:val="both"/>
      </w:pPr>
      <w:r>
        <w:rPr>
          <w:rFonts w:ascii="Times New Roman"/>
          <w:b w:val="false"/>
          <w:i w:val="false"/>
          <w:color w:val="000000"/>
          <w:sz w:val="28"/>
        </w:rPr>
        <w:t>
      3. Жүк түрлері бойынша жүк тасымалдау көлемін көрсетіңіз (есепті тоқсаннан кейін 32-күніне, тоқсанға толтырылады)</w:t>
      </w:r>
      <w:r>
        <w:br/>
      </w:r>
      <w:r>
        <w:rPr>
          <w:rFonts w:ascii="Times New Roman"/>
          <w:b w:val="false"/>
          <w:i w:val="false"/>
          <w:color w:val="000000"/>
          <w:sz w:val="28"/>
        </w:rPr>
        <w:t>
      Укажите объемы по перевозке грузов по видам (заполняется за квартал, на 32 день после отчетного квартала)</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1"/>
        <w:gridCol w:w="7549"/>
        <w:gridCol w:w="4340"/>
      </w:tblGrid>
      <w:tr>
        <w:trPr>
          <w:trHeight w:val="37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түрлерінің атауы</w:t>
            </w:r>
            <w:r>
              <w:br/>
            </w:r>
            <w:r>
              <w:rPr>
                <w:rFonts w:ascii="Times New Roman"/>
                <w:b w:val="false"/>
                <w:i w:val="false"/>
                <w:color w:val="000000"/>
                <w:sz w:val="20"/>
              </w:rPr>
              <w:t>
</w:t>
            </w:r>
            <w:r>
              <w:rPr>
                <w:rFonts w:ascii="Times New Roman"/>
                <w:b w:val="false"/>
                <w:i w:val="false"/>
                <w:color w:val="000000"/>
                <w:sz w:val="20"/>
              </w:rPr>
              <w:t>Наименование видов грузов</w:t>
            </w:r>
          </w:p>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Тасымалданған жүк, жолжүгі, жүк-жолжүгі, тонна</w:t>
            </w:r>
            <w:r>
              <w:br/>
            </w:r>
            <w:r>
              <w:rPr>
                <w:rFonts w:ascii="Times New Roman"/>
                <w:b w:val="false"/>
                <w:i w:val="false"/>
                <w:color w:val="000000"/>
                <w:sz w:val="20"/>
              </w:rPr>
              <w:t>
</w:t>
            </w:r>
            <w:r>
              <w:rPr>
                <w:rFonts w:ascii="Times New Roman"/>
                <w:b w:val="false"/>
                <w:i w:val="false"/>
                <w:color w:val="000000"/>
                <w:sz w:val="20"/>
              </w:rPr>
              <w:t>Перевезено (транспортировано) грузов, багажа, грузобагажа, тонн</w:t>
            </w:r>
          </w:p>
        </w:tc>
      </w:tr>
      <w:tr>
        <w:trPr>
          <w:trHeight w:val="19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2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 мұнай</w:t>
            </w:r>
            <w:r>
              <w:br/>
            </w:r>
            <w:r>
              <w:rPr>
                <w:rFonts w:ascii="Times New Roman"/>
                <w:b w:val="false"/>
                <w:i w:val="false"/>
                <w:color w:val="000000"/>
                <w:sz w:val="20"/>
              </w:rPr>
              <w:t>
</w:t>
            </w:r>
            <w:r>
              <w:rPr>
                <w:rFonts w:ascii="Times New Roman"/>
                <w:b w:val="false"/>
                <w:i w:val="false"/>
                <w:color w:val="000000"/>
                <w:sz w:val="20"/>
              </w:rPr>
              <w:t>сырая нефть</w:t>
            </w:r>
          </w:p>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өнімдері</w:t>
            </w:r>
            <w:r>
              <w:br/>
            </w:r>
            <w:r>
              <w:rPr>
                <w:rFonts w:ascii="Times New Roman"/>
                <w:b w:val="false"/>
                <w:i w:val="false"/>
                <w:color w:val="000000"/>
                <w:sz w:val="20"/>
              </w:rPr>
              <w:t>
</w:t>
            </w:r>
            <w:r>
              <w:rPr>
                <w:rFonts w:ascii="Times New Roman"/>
                <w:b w:val="false"/>
                <w:i w:val="false"/>
                <w:color w:val="000000"/>
                <w:sz w:val="20"/>
              </w:rPr>
              <w:t>нефтепродукты</w:t>
            </w:r>
          </w:p>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газ</w:t>
            </w:r>
            <w:r>
              <w:br/>
            </w:r>
            <w:r>
              <w:rPr>
                <w:rFonts w:ascii="Times New Roman"/>
                <w:b w:val="false"/>
                <w:i w:val="false"/>
                <w:color w:val="000000"/>
                <w:sz w:val="20"/>
              </w:rPr>
              <w:t>
</w:t>
            </w:r>
            <w:r>
              <w:rPr>
                <w:rFonts w:ascii="Times New Roman"/>
                <w:b w:val="false"/>
                <w:i w:val="false"/>
                <w:color w:val="000000"/>
                <w:sz w:val="20"/>
              </w:rPr>
              <w:t>природный газ</w:t>
            </w:r>
          </w:p>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салмақтағы сұйық немесе газ тәріздес жүктер</w:t>
            </w:r>
            <w:r>
              <w:br/>
            </w:r>
            <w:r>
              <w:rPr>
                <w:rFonts w:ascii="Times New Roman"/>
                <w:b w:val="false"/>
                <w:i w:val="false"/>
                <w:color w:val="000000"/>
                <w:sz w:val="20"/>
              </w:rPr>
              <w:t>
</w:t>
            </w:r>
            <w:r>
              <w:rPr>
                <w:rFonts w:ascii="Times New Roman"/>
                <w:b w:val="false"/>
                <w:i w:val="false"/>
                <w:color w:val="000000"/>
                <w:sz w:val="20"/>
              </w:rPr>
              <w:t>прочие жидкие или газообразные грузы в массе</w:t>
            </w:r>
          </w:p>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 көмір</w:t>
            </w:r>
            <w:r>
              <w:br/>
            </w:r>
            <w:r>
              <w:rPr>
                <w:rFonts w:ascii="Times New Roman"/>
                <w:b w:val="false"/>
                <w:i w:val="false"/>
                <w:color w:val="000000"/>
                <w:sz w:val="20"/>
              </w:rPr>
              <w:t>
</w:t>
            </w:r>
            <w:r>
              <w:rPr>
                <w:rFonts w:ascii="Times New Roman"/>
                <w:b w:val="false"/>
                <w:i w:val="false"/>
                <w:color w:val="000000"/>
                <w:sz w:val="20"/>
              </w:rPr>
              <w:t>каменный уголь</w:t>
            </w:r>
          </w:p>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кокс</w:t>
            </w:r>
            <w:r>
              <w:br/>
            </w:r>
            <w:r>
              <w:rPr>
                <w:rFonts w:ascii="Times New Roman"/>
                <w:b w:val="false"/>
                <w:i w:val="false"/>
                <w:color w:val="000000"/>
                <w:sz w:val="20"/>
              </w:rPr>
              <w:t>
</w:t>
            </w:r>
            <w:r>
              <w:rPr>
                <w:rFonts w:ascii="Times New Roman"/>
                <w:b w:val="false"/>
                <w:i w:val="false"/>
                <w:color w:val="000000"/>
                <w:sz w:val="20"/>
              </w:rPr>
              <w:t>кокс</w:t>
            </w:r>
          </w:p>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кені</w:t>
            </w:r>
            <w:r>
              <w:br/>
            </w:r>
            <w:r>
              <w:rPr>
                <w:rFonts w:ascii="Times New Roman"/>
                <w:b w:val="false"/>
                <w:i w:val="false"/>
                <w:color w:val="000000"/>
                <w:sz w:val="20"/>
              </w:rPr>
              <w:t>
</w:t>
            </w:r>
            <w:r>
              <w:rPr>
                <w:rFonts w:ascii="Times New Roman"/>
                <w:b w:val="false"/>
                <w:i w:val="false"/>
                <w:color w:val="000000"/>
                <w:sz w:val="20"/>
              </w:rPr>
              <w:t>железная руда</w:t>
            </w:r>
          </w:p>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марганец кені</w:t>
            </w:r>
            <w:r>
              <w:br/>
            </w:r>
            <w:r>
              <w:rPr>
                <w:rFonts w:ascii="Times New Roman"/>
                <w:b w:val="false"/>
                <w:i w:val="false"/>
                <w:color w:val="000000"/>
                <w:sz w:val="20"/>
              </w:rPr>
              <w:t>
</w:t>
            </w:r>
            <w:r>
              <w:rPr>
                <w:rFonts w:ascii="Times New Roman"/>
                <w:b w:val="false"/>
                <w:i w:val="false"/>
                <w:color w:val="000000"/>
                <w:sz w:val="20"/>
              </w:rPr>
              <w:t>марганцевая руда</w:t>
            </w:r>
          </w:p>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түсті металл кендері</w:t>
            </w:r>
            <w:r>
              <w:br/>
            </w:r>
            <w:r>
              <w:rPr>
                <w:rFonts w:ascii="Times New Roman"/>
                <w:b w:val="false"/>
                <w:i w:val="false"/>
                <w:color w:val="000000"/>
                <w:sz w:val="20"/>
              </w:rPr>
              <w:t>
</w:t>
            </w:r>
            <w:r>
              <w:rPr>
                <w:rFonts w:ascii="Times New Roman"/>
                <w:b w:val="false"/>
                <w:i w:val="false"/>
                <w:color w:val="000000"/>
                <w:sz w:val="20"/>
              </w:rPr>
              <w:t>руды цветных металлов</w:t>
            </w:r>
          </w:p>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күкірт шикізаты</w:t>
            </w:r>
            <w:r>
              <w:br/>
            </w:r>
            <w:r>
              <w:rPr>
                <w:rFonts w:ascii="Times New Roman"/>
                <w:b w:val="false"/>
                <w:i w:val="false"/>
                <w:color w:val="000000"/>
                <w:sz w:val="20"/>
              </w:rPr>
              <w:t>
</w:t>
            </w:r>
            <w:r>
              <w:rPr>
                <w:rFonts w:ascii="Times New Roman"/>
                <w:b w:val="false"/>
                <w:i w:val="false"/>
                <w:color w:val="000000"/>
                <w:sz w:val="20"/>
              </w:rPr>
              <w:t>серное сырье</w:t>
            </w:r>
          </w:p>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металдар</w:t>
            </w:r>
            <w:r>
              <w:br/>
            </w:r>
            <w:r>
              <w:rPr>
                <w:rFonts w:ascii="Times New Roman"/>
                <w:b w:val="false"/>
                <w:i w:val="false"/>
                <w:color w:val="000000"/>
                <w:sz w:val="20"/>
              </w:rPr>
              <w:t>
</w:t>
            </w:r>
            <w:r>
              <w:rPr>
                <w:rFonts w:ascii="Times New Roman"/>
                <w:b w:val="false"/>
                <w:i w:val="false"/>
                <w:color w:val="000000"/>
                <w:sz w:val="20"/>
              </w:rPr>
              <w:t>черные металлы</w:t>
            </w:r>
          </w:p>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металл сынығы</w:t>
            </w:r>
            <w:r>
              <w:br/>
            </w:r>
            <w:r>
              <w:rPr>
                <w:rFonts w:ascii="Times New Roman"/>
                <w:b w:val="false"/>
                <w:i w:val="false"/>
                <w:color w:val="000000"/>
                <w:sz w:val="20"/>
              </w:rPr>
              <w:t>
</w:t>
            </w:r>
            <w:r>
              <w:rPr>
                <w:rFonts w:ascii="Times New Roman"/>
                <w:b w:val="false"/>
                <w:i w:val="false"/>
                <w:color w:val="000000"/>
                <w:sz w:val="20"/>
              </w:rPr>
              <w:t>лом черных металлов</w:t>
            </w:r>
          </w:p>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флюстер</w:t>
            </w:r>
            <w:r>
              <w:br/>
            </w:r>
            <w:r>
              <w:rPr>
                <w:rFonts w:ascii="Times New Roman"/>
                <w:b w:val="false"/>
                <w:i w:val="false"/>
                <w:color w:val="000000"/>
                <w:sz w:val="20"/>
              </w:rPr>
              <w:t>
</w:t>
            </w:r>
            <w:r>
              <w:rPr>
                <w:rFonts w:ascii="Times New Roman"/>
                <w:b w:val="false"/>
                <w:i w:val="false"/>
                <w:color w:val="000000"/>
                <w:sz w:val="20"/>
              </w:rPr>
              <w:t>флюсы</w:t>
            </w:r>
          </w:p>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жүктері</w:t>
            </w:r>
            <w:r>
              <w:br/>
            </w:r>
            <w:r>
              <w:rPr>
                <w:rFonts w:ascii="Times New Roman"/>
                <w:b w:val="false"/>
                <w:i w:val="false"/>
                <w:color w:val="000000"/>
                <w:sz w:val="20"/>
              </w:rPr>
              <w:t>
</w:t>
            </w:r>
            <w:r>
              <w:rPr>
                <w:rFonts w:ascii="Times New Roman"/>
                <w:b w:val="false"/>
                <w:i w:val="false"/>
                <w:color w:val="000000"/>
                <w:sz w:val="20"/>
              </w:rPr>
              <w:t>лесные грузы</w:t>
            </w:r>
          </w:p>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жүктері</w:t>
            </w:r>
            <w:r>
              <w:br/>
            </w:r>
            <w:r>
              <w:rPr>
                <w:rFonts w:ascii="Times New Roman"/>
                <w:b w:val="false"/>
                <w:i w:val="false"/>
                <w:color w:val="000000"/>
                <w:sz w:val="20"/>
              </w:rPr>
              <w:t>
</w:t>
            </w:r>
            <w:r>
              <w:rPr>
                <w:rFonts w:ascii="Times New Roman"/>
                <w:b w:val="false"/>
                <w:i w:val="false"/>
                <w:color w:val="000000"/>
                <w:sz w:val="20"/>
              </w:rPr>
              <w:t>строительные грузы</w:t>
            </w:r>
          </w:p>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және минералдық тынайтқыштар</w:t>
            </w:r>
            <w:r>
              <w:br/>
            </w:r>
            <w:r>
              <w:rPr>
                <w:rFonts w:ascii="Times New Roman"/>
                <w:b w:val="false"/>
                <w:i w:val="false"/>
                <w:color w:val="000000"/>
                <w:sz w:val="20"/>
              </w:rPr>
              <w:t>
</w:t>
            </w:r>
            <w:r>
              <w:rPr>
                <w:rFonts w:ascii="Times New Roman"/>
                <w:b w:val="false"/>
                <w:i w:val="false"/>
                <w:color w:val="000000"/>
                <w:sz w:val="20"/>
              </w:rPr>
              <w:t>химические и минеральные удобрения</w:t>
            </w:r>
          </w:p>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w:t>
            </w:r>
            <w:r>
              <w:br/>
            </w:r>
            <w:r>
              <w:rPr>
                <w:rFonts w:ascii="Times New Roman"/>
                <w:b w:val="false"/>
                <w:i w:val="false"/>
                <w:color w:val="000000"/>
                <w:sz w:val="20"/>
              </w:rPr>
              <w:t>
</w:t>
            </w:r>
            <w:r>
              <w:rPr>
                <w:rFonts w:ascii="Times New Roman"/>
                <w:b w:val="false"/>
                <w:i w:val="false"/>
                <w:color w:val="000000"/>
                <w:sz w:val="20"/>
              </w:rPr>
              <w:t>зерно</w:t>
            </w:r>
          </w:p>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тоңазытылған немесе салқындатылған өнімдер</w:t>
            </w:r>
            <w:r>
              <w:br/>
            </w:r>
            <w:r>
              <w:rPr>
                <w:rFonts w:ascii="Times New Roman"/>
                <w:b w:val="false"/>
                <w:i w:val="false"/>
                <w:color w:val="000000"/>
                <w:sz w:val="20"/>
              </w:rPr>
              <w:t>
</w:t>
            </w:r>
            <w:r>
              <w:rPr>
                <w:rFonts w:ascii="Times New Roman"/>
                <w:b w:val="false"/>
                <w:i w:val="false"/>
                <w:color w:val="000000"/>
                <w:sz w:val="20"/>
              </w:rPr>
              <w:t>замороженные или охлажденные продукты</w:t>
            </w:r>
          </w:p>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почта</w:t>
            </w:r>
            <w:r>
              <w:br/>
            </w:r>
            <w:r>
              <w:rPr>
                <w:rFonts w:ascii="Times New Roman"/>
                <w:b w:val="false"/>
                <w:i w:val="false"/>
                <w:color w:val="000000"/>
                <w:sz w:val="20"/>
              </w:rPr>
              <w:t>
</w:t>
            </w:r>
            <w:r>
              <w:rPr>
                <w:rFonts w:ascii="Times New Roman"/>
                <w:b w:val="false"/>
                <w:i w:val="false"/>
                <w:color w:val="000000"/>
                <w:sz w:val="20"/>
              </w:rPr>
              <w:t>почта</w:t>
            </w:r>
          </w:p>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жиһаз</w:t>
            </w:r>
            <w:r>
              <w:br/>
            </w:r>
            <w:r>
              <w:rPr>
                <w:rFonts w:ascii="Times New Roman"/>
                <w:b w:val="false"/>
                <w:i w:val="false"/>
                <w:color w:val="000000"/>
                <w:sz w:val="20"/>
              </w:rPr>
              <w:t>
</w:t>
            </w:r>
            <w:r>
              <w:rPr>
                <w:rFonts w:ascii="Times New Roman"/>
                <w:b w:val="false"/>
                <w:i w:val="false"/>
                <w:color w:val="000000"/>
                <w:sz w:val="20"/>
              </w:rPr>
              <w:t>мебель</w:t>
            </w:r>
          </w:p>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жеміс-көкөніс өнімдері</w:t>
            </w:r>
            <w:r>
              <w:br/>
            </w:r>
            <w:r>
              <w:rPr>
                <w:rFonts w:ascii="Times New Roman"/>
                <w:b w:val="false"/>
                <w:i w:val="false"/>
                <w:color w:val="000000"/>
                <w:sz w:val="20"/>
              </w:rPr>
              <w:t>
</w:t>
            </w:r>
            <w:r>
              <w:rPr>
                <w:rFonts w:ascii="Times New Roman"/>
                <w:b w:val="false"/>
                <w:i w:val="false"/>
                <w:color w:val="000000"/>
                <w:sz w:val="20"/>
              </w:rPr>
              <w:t>плодоовощная продукция</w:t>
            </w:r>
          </w:p>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жануарлар</w:t>
            </w:r>
            <w:r>
              <w:br/>
            </w:r>
            <w:r>
              <w:rPr>
                <w:rFonts w:ascii="Times New Roman"/>
                <w:b w:val="false"/>
                <w:i w:val="false"/>
                <w:color w:val="000000"/>
                <w:sz w:val="20"/>
              </w:rPr>
              <w:t>
</w:t>
            </w:r>
            <w:r>
              <w:rPr>
                <w:rFonts w:ascii="Times New Roman"/>
                <w:b w:val="false"/>
                <w:i w:val="false"/>
                <w:color w:val="000000"/>
                <w:sz w:val="20"/>
              </w:rPr>
              <w:t>живые животные</w:t>
            </w:r>
          </w:p>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жүктер (қалған жүктер)</w:t>
            </w:r>
            <w:r>
              <w:br/>
            </w:r>
            <w:r>
              <w:rPr>
                <w:rFonts w:ascii="Times New Roman"/>
                <w:b w:val="false"/>
                <w:i w:val="false"/>
                <w:color w:val="000000"/>
                <w:sz w:val="20"/>
              </w:rPr>
              <w:t>
</w:t>
            </w:r>
            <w:r>
              <w:rPr>
                <w:rFonts w:ascii="Times New Roman"/>
                <w:b w:val="false"/>
                <w:i w:val="false"/>
                <w:color w:val="000000"/>
                <w:sz w:val="20"/>
              </w:rPr>
              <w:t>прочие грузы (остальные грузы)</w:t>
            </w:r>
          </w:p>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Атауы                                Мекенжайы</w:t>
      </w:r>
      <w:r>
        <w:br/>
      </w:r>
      <w:r>
        <w:rPr>
          <w:rFonts w:ascii="Times New Roman"/>
          <w:b w:val="false"/>
          <w:i w:val="false"/>
          <w:color w:val="000000"/>
          <w:sz w:val="28"/>
        </w:rPr>
        <w:t>
Наименование _______________________ Адрес __________________________</w:t>
      </w:r>
      <w:r>
        <w:br/>
      </w:r>
      <w:r>
        <w:rPr>
          <w:rFonts w:ascii="Times New Roman"/>
          <w:b w:val="false"/>
          <w:i w:val="false"/>
          <w:color w:val="000000"/>
          <w:sz w:val="28"/>
        </w:rPr>
        <w:t>
             _______________________</w:t>
      </w:r>
      <w:r>
        <w:br/>
      </w:r>
      <w:r>
        <w:rPr>
          <w:rFonts w:ascii="Times New Roman"/>
          <w:b w:val="false"/>
          <w:i w:val="false"/>
          <w:color w:val="000000"/>
          <w:sz w:val="28"/>
        </w:rPr>
        <w:t>
                                     Телефон ________________________</w:t>
      </w:r>
      <w:r>
        <w:br/>
      </w:r>
      <w:r>
        <w:rPr>
          <w:rFonts w:ascii="Times New Roman"/>
          <w:b w:val="false"/>
          <w:i w:val="false"/>
          <w:color w:val="000000"/>
          <w:sz w:val="28"/>
        </w:rPr>
        <w:t>
Электрондық почта мекенжайы</w:t>
      </w:r>
      <w:r>
        <w:br/>
      </w:r>
      <w:r>
        <w:rPr>
          <w:rFonts w:ascii="Times New Roman"/>
          <w:b w:val="false"/>
          <w:i w:val="false"/>
          <w:color w:val="000000"/>
          <w:sz w:val="28"/>
        </w:rPr>
        <w:t>
Адрес электронной почты _____________________________________________</w:t>
      </w:r>
    </w:p>
    <w:p>
      <w:pPr>
        <w:spacing w:after="0"/>
        <w:ind w:left="0"/>
        <w:jc w:val="both"/>
      </w:pPr>
      <w:r>
        <w:rPr>
          <w:rFonts w:ascii="Times New Roman"/>
          <w:b w:val="false"/>
          <w:i w:val="false"/>
          <w:color w:val="000000"/>
          <w:sz w:val="28"/>
        </w:rPr>
        <w:t>Орындаушының тегі</w:t>
      </w:r>
      <w:r>
        <w:br/>
      </w:r>
      <w:r>
        <w:rPr>
          <w:rFonts w:ascii="Times New Roman"/>
          <w:b w:val="false"/>
          <w:i w:val="false"/>
          <w:color w:val="000000"/>
          <w:sz w:val="28"/>
        </w:rPr>
        <w:t>
Фамилия исполнителя ________________ Телефон ________________________</w:t>
      </w:r>
    </w:p>
    <w:p>
      <w:pPr>
        <w:spacing w:after="0"/>
        <w:ind w:left="0"/>
        <w:jc w:val="both"/>
      </w:pPr>
      <w:r>
        <w:rPr>
          <w:rFonts w:ascii="Times New Roman"/>
          <w:b w:val="false"/>
          <w:i w:val="false"/>
          <w:color w:val="000000"/>
          <w:sz w:val="28"/>
        </w:rPr>
        <w:t>Басшы                                (Т.А.Ә., қолы)</w:t>
      </w:r>
      <w:r>
        <w:br/>
      </w:r>
      <w:r>
        <w:rPr>
          <w:rFonts w:ascii="Times New Roman"/>
          <w:b w:val="false"/>
          <w:i w:val="false"/>
          <w:color w:val="000000"/>
          <w:sz w:val="28"/>
        </w:rPr>
        <w:t>
Руководитель _______________________ (Ф.И.О., подпись) ______________</w:t>
      </w:r>
    </w:p>
    <w:p>
      <w:pPr>
        <w:spacing w:after="0"/>
        <w:ind w:left="0"/>
        <w:jc w:val="both"/>
      </w:pPr>
      <w:r>
        <w:rPr>
          <w:rFonts w:ascii="Times New Roman"/>
          <w:b w:val="false"/>
          <w:i w:val="false"/>
          <w:color w:val="000000"/>
          <w:sz w:val="28"/>
        </w:rPr>
        <w:t>Бас бухгалтер                        (Т.А.Ә., қолы)</w:t>
      </w:r>
      <w:r>
        <w:br/>
      </w:r>
      <w:r>
        <w:rPr>
          <w:rFonts w:ascii="Times New Roman"/>
          <w:b w:val="false"/>
          <w:i w:val="false"/>
          <w:color w:val="000000"/>
          <w:sz w:val="28"/>
        </w:rPr>
        <w:t>
Главный бухгалтер __________________ (Ф.И.О., подпись) ______________</w:t>
      </w:r>
    </w:p>
    <w:p>
      <w:pPr>
        <w:spacing w:after="0"/>
        <w:ind w:left="0"/>
        <w:jc w:val="both"/>
      </w:pPr>
      <w:r>
        <w:rPr>
          <w:rFonts w:ascii="Times New Roman"/>
          <w:b w:val="false"/>
          <w:i w:val="false"/>
          <w:color w:val="000000"/>
          <w:sz w:val="28"/>
        </w:rPr>
        <w:t>                                                       М.О.</w:t>
      </w:r>
      <w:r>
        <w:br/>
      </w:r>
      <w:r>
        <w:rPr>
          <w:rFonts w:ascii="Times New Roman"/>
          <w:b w:val="false"/>
          <w:i w:val="false"/>
          <w:color w:val="000000"/>
          <w:sz w:val="28"/>
        </w:rPr>
        <w:t>
                                                       М.П.</w:t>
      </w:r>
    </w:p>
    <w:bookmarkStart w:name="z159" w:id="2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Статистика агенттігі төрағасының</w:t>
      </w:r>
      <w:r>
        <w:br/>
      </w:r>
      <w:r>
        <w:rPr>
          <w:rFonts w:ascii="Times New Roman"/>
          <w:b w:val="false"/>
          <w:i w:val="false"/>
          <w:color w:val="000000"/>
          <w:sz w:val="28"/>
        </w:rPr>
        <w:t xml:space="preserve">
2012 жылғы 25 қазандағы    </w:t>
      </w:r>
      <w:r>
        <w:br/>
      </w:r>
      <w:r>
        <w:rPr>
          <w:rFonts w:ascii="Times New Roman"/>
          <w:b w:val="false"/>
          <w:i w:val="false"/>
          <w:color w:val="000000"/>
          <w:sz w:val="28"/>
        </w:rPr>
        <w:t xml:space="preserve">
№ 294 бұйрығына        </w:t>
      </w:r>
      <w:r>
        <w:br/>
      </w:r>
      <w:r>
        <w:rPr>
          <w:rFonts w:ascii="Times New Roman"/>
          <w:b w:val="false"/>
          <w:i w:val="false"/>
          <w:color w:val="000000"/>
          <w:sz w:val="28"/>
        </w:rPr>
        <w:t xml:space="preserve">
6-қосымша           </w:t>
      </w:r>
    </w:p>
    <w:bookmarkEnd w:id="20"/>
    <w:bookmarkStart w:name="z160" w:id="21"/>
    <w:p>
      <w:pPr>
        <w:spacing w:after="0"/>
        <w:ind w:left="0"/>
        <w:jc w:val="left"/>
      </w:pPr>
      <w:r>
        <w:rPr>
          <w:rFonts w:ascii="Times New Roman"/>
          <w:b/>
          <w:i w:val="false"/>
          <w:color w:val="000000"/>
        </w:rPr>
        <w:t xml:space="preserve"> 
«Көлік жұмысы туралы есеп» жалпымемлекеттік статистикалық</w:t>
      </w:r>
      <w:r>
        <w:br/>
      </w:r>
      <w:r>
        <w:rPr>
          <w:rFonts w:ascii="Times New Roman"/>
          <w:b/>
          <w:i w:val="false"/>
          <w:color w:val="000000"/>
        </w:rPr>
        <w:t>
байқаудың статистикалық нысанын толтыру жөніндегі нұсқаулық</w:t>
      </w:r>
      <w:r>
        <w:br/>
      </w:r>
      <w:r>
        <w:rPr>
          <w:rFonts w:ascii="Times New Roman"/>
          <w:b/>
          <w:i w:val="false"/>
          <w:color w:val="000000"/>
        </w:rPr>
        <w:t>
(коды 0751101, индексі 1-көлік, кезеңділігі айлық)</w:t>
      </w:r>
    </w:p>
    <w:bookmarkEnd w:id="21"/>
    <w:bookmarkStart w:name="z161" w:id="22"/>
    <w:p>
      <w:pPr>
        <w:spacing w:after="0"/>
        <w:ind w:left="0"/>
        <w:jc w:val="both"/>
      </w:pPr>
      <w:r>
        <w:rPr>
          <w:rFonts w:ascii="Times New Roman"/>
          <w:b w:val="false"/>
          <w:i w:val="false"/>
          <w:color w:val="000000"/>
          <w:sz w:val="28"/>
        </w:rPr>
        <w:t>
      1. Осы «Көлік жұмысы туралы есеп» жалпымемлекеттік статистикалық байқаудың статистикалық нысанын толтыру жөніндегі нұсқаулық (коды 0751101, индексі 1-көлік, кезеңділігі айлық) (бұдан әрі - Нұсқаулық) «Мемлекеттік статистика туралы» Қазақстан Республикасы Заңының 12-бабы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әзірленді және «Көлік жұмысы туралы есеп» (коды 0751101, индексі 1-көлік, кезеңділігі айлық) жалпымемлекеттік статистикалық байқаудың статистикалық нысанын толтыруды нақтылайды.</w:t>
      </w:r>
      <w:r>
        <w:br/>
      </w:r>
      <w:r>
        <w:rPr>
          <w:rFonts w:ascii="Times New Roman"/>
          <w:b w:val="false"/>
          <w:i w:val="false"/>
          <w:color w:val="000000"/>
          <w:sz w:val="28"/>
        </w:rPr>
        <w:t>
</w:t>
      </w:r>
      <w:r>
        <w:rPr>
          <w:rFonts w:ascii="Times New Roman"/>
          <w:b w:val="false"/>
          <w:i w:val="false"/>
          <w:color w:val="000000"/>
          <w:sz w:val="28"/>
        </w:rPr>
        <w:t>
      2. Статистикалық нысанды толтыру мақсатында келесі анықтамалар қолданылады:</w:t>
      </w:r>
      <w:r>
        <w:br/>
      </w:r>
      <w:r>
        <w:rPr>
          <w:rFonts w:ascii="Times New Roman"/>
          <w:b w:val="false"/>
          <w:i w:val="false"/>
          <w:color w:val="000000"/>
          <w:sz w:val="28"/>
        </w:rPr>
        <w:t>
</w:t>
      </w:r>
      <w:r>
        <w:rPr>
          <w:rFonts w:ascii="Times New Roman"/>
          <w:b w:val="false"/>
          <w:i w:val="false"/>
          <w:color w:val="000000"/>
          <w:sz w:val="28"/>
        </w:rPr>
        <w:t>
      1) жүк айналымы – жүктерді тасымалдау бойынша көлік жұмыстарының көлемі, тонна-километрмен көрініс табады. Тасымалданатын жүктің әрбір партиясы (жөнелтудің) салмағының оны тасымалдау ара қашықтығы туындысының сомасы ретінде анықталады;</w:t>
      </w:r>
      <w:r>
        <w:br/>
      </w:r>
      <w:r>
        <w:rPr>
          <w:rFonts w:ascii="Times New Roman"/>
          <w:b w:val="false"/>
          <w:i w:val="false"/>
          <w:color w:val="000000"/>
          <w:sz w:val="28"/>
        </w:rPr>
        <w:t>
</w:t>
      </w:r>
      <w:r>
        <w:rPr>
          <w:rFonts w:ascii="Times New Roman"/>
          <w:b w:val="false"/>
          <w:i w:val="false"/>
          <w:color w:val="000000"/>
          <w:sz w:val="28"/>
        </w:rPr>
        <w:t>
      2) жолаушылар айналымы - жолаушыларды тасымалдау бойынша көліктің жұмыс көлемі. Өлшеу бірлігі жолаушы-километр, яғни жолаушының қашықтыққа орын ауыстыруы болып табылады. Тасымалдаудың арақашықтығына тасымалдаудың әрбір позициясы бойынша жолаушылар санының көбейтіндісін қосындылаумен анықталады, көлік түрлері бойынша бөлек есептелінеді;</w:t>
      </w:r>
      <w:r>
        <w:br/>
      </w:r>
      <w:r>
        <w:rPr>
          <w:rFonts w:ascii="Times New Roman"/>
          <w:b w:val="false"/>
          <w:i w:val="false"/>
          <w:color w:val="000000"/>
          <w:sz w:val="28"/>
        </w:rPr>
        <w:t>
</w:t>
      </w:r>
      <w:r>
        <w:rPr>
          <w:rFonts w:ascii="Times New Roman"/>
          <w:b w:val="false"/>
          <w:i w:val="false"/>
          <w:color w:val="000000"/>
          <w:sz w:val="28"/>
        </w:rPr>
        <w:t>
      3) жүргізушісімен (экипажымен) қоса көлік құралдарын жалға беруден түскен табыс – бұл жасалған жалға беру шартына сәйкес автокөлік құралын жалға алғаны үшін төлем;</w:t>
      </w:r>
      <w:r>
        <w:br/>
      </w:r>
      <w:r>
        <w:rPr>
          <w:rFonts w:ascii="Times New Roman"/>
          <w:b w:val="false"/>
          <w:i w:val="false"/>
          <w:color w:val="000000"/>
          <w:sz w:val="28"/>
        </w:rPr>
        <w:t>
</w:t>
      </w:r>
      <w:r>
        <w:rPr>
          <w:rFonts w:ascii="Times New Roman"/>
          <w:b w:val="false"/>
          <w:i w:val="false"/>
          <w:color w:val="000000"/>
          <w:sz w:val="28"/>
        </w:rPr>
        <w:t>
      4) тасымалданған жолаушылар - белгілі бір уақыт кезеңінде тасымалданған жолаушылар саны, көлік түрлері бойынша ескеріледі. Жолаушыларды тасымалдау бойынша байқау бірлігі жолаушы-сапар болып саналады;</w:t>
      </w:r>
      <w:r>
        <w:br/>
      </w:r>
      <w:r>
        <w:rPr>
          <w:rFonts w:ascii="Times New Roman"/>
          <w:b w:val="false"/>
          <w:i w:val="false"/>
          <w:color w:val="000000"/>
          <w:sz w:val="28"/>
        </w:rPr>
        <w:t>
</w:t>
      </w:r>
      <w:r>
        <w:rPr>
          <w:rFonts w:ascii="Times New Roman"/>
          <w:b w:val="false"/>
          <w:i w:val="false"/>
          <w:color w:val="000000"/>
          <w:sz w:val="28"/>
        </w:rPr>
        <w:t>
      5) тасымалданған жүк, жолжүгі, жүк-жолжүгі - көлікпен тасымалданған жүктердің тоннадағы саны. Көлік түрлері бойынша ескеріледі;</w:t>
      </w:r>
      <w:r>
        <w:br/>
      </w:r>
      <w:r>
        <w:rPr>
          <w:rFonts w:ascii="Times New Roman"/>
          <w:b w:val="false"/>
          <w:i w:val="false"/>
          <w:color w:val="000000"/>
          <w:sz w:val="28"/>
        </w:rPr>
        <w:t>
</w:t>
      </w:r>
      <w:r>
        <w:rPr>
          <w:rFonts w:ascii="Times New Roman"/>
          <w:b w:val="false"/>
          <w:i w:val="false"/>
          <w:color w:val="000000"/>
          <w:sz w:val="28"/>
        </w:rPr>
        <w:t>
      6) тасымалдаудан түскен табыстар - бұл жүктерді (почтаны қоса), жолаушыларды (жолжүкті қоса) тасымалдағаны, жүктерді жөнелтушілерге және жолаушыларға тасымалдау бойынша қосымша қызмет көрсеткені үшін және көлік кәсіпорындарының мүлігін пайдаланғаны үшін көлік кәсіпорындарымен алынған қаражат сомасы. Жолаушыларды тасымалдаудан түскен табыстарға көрсетілген жолаушылар тасымалдау бойынша қызметтері үшін берілген дотациялар мен субсидиялар қосылады.</w:t>
      </w:r>
      <w:r>
        <w:br/>
      </w:r>
      <w:r>
        <w:rPr>
          <w:rFonts w:ascii="Times New Roman"/>
          <w:b w:val="false"/>
          <w:i w:val="false"/>
          <w:color w:val="000000"/>
          <w:sz w:val="28"/>
        </w:rPr>
        <w:t>
</w:t>
      </w:r>
      <w:r>
        <w:rPr>
          <w:rFonts w:ascii="Times New Roman"/>
          <w:b w:val="false"/>
          <w:i w:val="false"/>
          <w:color w:val="000000"/>
          <w:sz w:val="28"/>
        </w:rPr>
        <w:t>
      3. Егер құрылымдық және оқшауланған бөлiмшеге заңды тұлға статистикалық нысанды өткiзу бойынша өкiлеттiк берсе, онда ол өзі орналасқан жердегі статистика органдарына осы статистикалық нысанды ұсынады. Егер құрылымдық және оқшауланған бөлiмшеде статистикалық нысанды өткiзу бойынша өкiлеттiктер болмаса, онда заңды тұлға өзі орналасқан жердегі статистика органдарына олардың орналасқан жерін көрсете отырып, өз құрылымдық және оқшауланған бөлiмшелерi бөлінісінде статистикалық нысанды ұсынады.</w:t>
      </w:r>
      <w:r>
        <w:br/>
      </w:r>
      <w:r>
        <w:rPr>
          <w:rFonts w:ascii="Times New Roman"/>
          <w:b w:val="false"/>
          <w:i w:val="false"/>
          <w:color w:val="000000"/>
          <w:sz w:val="28"/>
        </w:rPr>
        <w:t>
</w:t>
      </w:r>
      <w:r>
        <w:rPr>
          <w:rFonts w:ascii="Times New Roman"/>
          <w:b w:val="false"/>
          <w:i w:val="false"/>
          <w:color w:val="000000"/>
          <w:sz w:val="28"/>
        </w:rPr>
        <w:t>
      Темір жол, су (өзен көлігінде коммерциялық негізде жолаушылар тасымалдауды жүзеге асыратын жеке кәсіпкерлерді қоса) және әуе көлігіндегі кәсіпорындар жолаушыларды тасымалдаумен байланысты көрсеткіштерді (тасымалданған жолаушылар, жолаушылар айналымы және жолаушылар тасымалынан түскен табыс) қосынды жолдар бойынша толтырады, ал құрлықтағы өзге де көлік кәсіпорындары мен коммерциялық негізде тасымалдауды жүзеге асыратын көліктік емес кәсіпорындар бұл көрсеткіштерді жұмыс қай көлік түрімен жүзеге асырылса, сол бойынша толтырады.</w:t>
      </w:r>
      <w:r>
        <w:br/>
      </w:r>
      <w:r>
        <w:rPr>
          <w:rFonts w:ascii="Times New Roman"/>
          <w:b w:val="false"/>
          <w:i w:val="false"/>
          <w:color w:val="000000"/>
          <w:sz w:val="28"/>
        </w:rPr>
        <w:t>
</w:t>
      </w:r>
      <w:r>
        <w:rPr>
          <w:rFonts w:ascii="Times New Roman"/>
          <w:b w:val="false"/>
          <w:i w:val="false"/>
          <w:color w:val="000000"/>
          <w:sz w:val="28"/>
        </w:rPr>
        <w:t>
      4. 1-бөлімнің 1-жолынан басқа барлық көрсеткіштер үтірден кейін бір белгімен толтырылады. 1-бөлімнің 1-жолы бүтін сандарда толтырылады.</w:t>
      </w:r>
      <w:r>
        <w:br/>
      </w:r>
      <w:r>
        <w:rPr>
          <w:rFonts w:ascii="Times New Roman"/>
          <w:b w:val="false"/>
          <w:i w:val="false"/>
          <w:color w:val="000000"/>
          <w:sz w:val="28"/>
        </w:rPr>
        <w:t>
</w:t>
      </w:r>
      <w:r>
        <w:rPr>
          <w:rFonts w:ascii="Times New Roman"/>
          <w:b w:val="false"/>
          <w:i w:val="false"/>
          <w:color w:val="000000"/>
          <w:sz w:val="28"/>
        </w:rPr>
        <w:t>
      5. 1-бөлімнің 3, 6 және 7-жолдары, 2-бөлімнің 3-бағаны қосымша құн салығынсыз көрсетіледі.</w:t>
      </w:r>
      <w:r>
        <w:br/>
      </w:r>
      <w:r>
        <w:rPr>
          <w:rFonts w:ascii="Times New Roman"/>
          <w:b w:val="false"/>
          <w:i w:val="false"/>
          <w:color w:val="000000"/>
          <w:sz w:val="28"/>
        </w:rPr>
        <w:t>
</w:t>
      </w:r>
      <w:r>
        <w:rPr>
          <w:rFonts w:ascii="Times New Roman"/>
          <w:b w:val="false"/>
          <w:i w:val="false"/>
          <w:color w:val="000000"/>
          <w:sz w:val="28"/>
        </w:rPr>
        <w:t>
      Темір жол көлігімен жолаушыларды тасымалдауға жөнелтілген, транзиттік және жеткізілген, сондай-ақ қала маңындағы қатынаста тасымалданған жолаушылардың саны кіреді.</w:t>
      </w:r>
      <w:r>
        <w:br/>
      </w:r>
      <w:r>
        <w:rPr>
          <w:rFonts w:ascii="Times New Roman"/>
          <w:b w:val="false"/>
          <w:i w:val="false"/>
          <w:color w:val="000000"/>
          <w:sz w:val="28"/>
        </w:rPr>
        <w:t>
</w:t>
      </w:r>
      <w:r>
        <w:rPr>
          <w:rFonts w:ascii="Times New Roman"/>
          <w:b w:val="false"/>
          <w:i w:val="false"/>
          <w:color w:val="000000"/>
          <w:sz w:val="28"/>
        </w:rPr>
        <w:t>
      Темір жол көлігіндегі жолаушылар айналымы есепке алынған тасымал қашықтығына тасымалданған жолаушылар санын көбейту арқылы есептелетін, жолаушы-километрдегі жолдар, темір жол бөлімдері мен желінің жолаушыларды тасымалдау бойынша орындаған жұмыстарының көлемін сипаттайды.</w:t>
      </w:r>
      <w:r>
        <w:br/>
      </w:r>
      <w:r>
        <w:rPr>
          <w:rFonts w:ascii="Times New Roman"/>
          <w:b w:val="false"/>
          <w:i w:val="false"/>
          <w:color w:val="000000"/>
          <w:sz w:val="28"/>
        </w:rPr>
        <w:t>
</w:t>
      </w:r>
      <w:r>
        <w:rPr>
          <w:rFonts w:ascii="Times New Roman"/>
          <w:b w:val="false"/>
          <w:i w:val="false"/>
          <w:color w:val="000000"/>
          <w:sz w:val="28"/>
        </w:rPr>
        <w:t>
      Темір жол көлігімен тасымалданған жүктердің көлемі әкелінген және әкетілген жүктер, транзиттік тасымалдаулар және республикалық қатынастағы тасымалдаудың жиынтығы болып табылады.</w:t>
      </w:r>
      <w:r>
        <w:br/>
      </w:r>
      <w:r>
        <w:rPr>
          <w:rFonts w:ascii="Times New Roman"/>
          <w:b w:val="false"/>
          <w:i w:val="false"/>
          <w:color w:val="000000"/>
          <w:sz w:val="28"/>
        </w:rPr>
        <w:t>
</w:t>
      </w:r>
      <w:r>
        <w:rPr>
          <w:rFonts w:ascii="Times New Roman"/>
          <w:b w:val="false"/>
          <w:i w:val="false"/>
          <w:color w:val="000000"/>
          <w:sz w:val="28"/>
        </w:rPr>
        <w:t>
      Темір жол көлігіндегі жүк айналымы жөнелтілген жүк массасының тоннамен тасымалдау қашықтығына көбейтіндісінің қосындысы ретінде анықталады, тонна-километрмен өлшенеді. Тарифтік нетто-жүк айналымы көрініс табады.</w:t>
      </w:r>
      <w:r>
        <w:br/>
      </w:r>
      <w:r>
        <w:rPr>
          <w:rFonts w:ascii="Times New Roman"/>
          <w:b w:val="false"/>
          <w:i w:val="false"/>
          <w:color w:val="000000"/>
          <w:sz w:val="28"/>
        </w:rPr>
        <w:t>
</w:t>
      </w:r>
      <w:r>
        <w:rPr>
          <w:rFonts w:ascii="Times New Roman"/>
          <w:b w:val="false"/>
          <w:i w:val="false"/>
          <w:color w:val="000000"/>
          <w:sz w:val="28"/>
        </w:rPr>
        <w:t>
      Темір жол тасымалдау қызметінен түскен табыстар жүктерді, жолаушыларды, жолжүктерін және жүк-жолжүктерін тасымалдаудан түскен түсімдерді қамтиды.</w:t>
      </w:r>
      <w:r>
        <w:br/>
      </w:r>
      <w:r>
        <w:rPr>
          <w:rFonts w:ascii="Times New Roman"/>
          <w:b w:val="false"/>
          <w:i w:val="false"/>
          <w:color w:val="000000"/>
          <w:sz w:val="28"/>
        </w:rPr>
        <w:t>
</w:t>
      </w:r>
      <w:r>
        <w:rPr>
          <w:rFonts w:ascii="Times New Roman"/>
          <w:b w:val="false"/>
          <w:i w:val="false"/>
          <w:color w:val="000000"/>
          <w:sz w:val="28"/>
        </w:rPr>
        <w:t>
      Жолаушыларды тасымалдаудан түскен табыстар жол жүру ақысының және жылдамдық, жатын орын, купелік және жұмсақ вагонда жол жүрген және басқалары үшін әртүрлі қосымша төлемдердің сомасын қамтиды.</w:t>
      </w:r>
      <w:r>
        <w:br/>
      </w:r>
      <w:r>
        <w:rPr>
          <w:rFonts w:ascii="Times New Roman"/>
          <w:b w:val="false"/>
          <w:i w:val="false"/>
          <w:color w:val="000000"/>
          <w:sz w:val="28"/>
        </w:rPr>
        <w:t>
</w:t>
      </w:r>
      <w:r>
        <w:rPr>
          <w:rFonts w:ascii="Times New Roman"/>
          <w:b w:val="false"/>
          <w:i w:val="false"/>
          <w:color w:val="000000"/>
          <w:sz w:val="28"/>
        </w:rPr>
        <w:t>
      Жүктерді тасымалдаудан түскен табыстар жүк тасу ақысынан, алғашқы және соңғы операциялар ақысынан және жолсеріктердің жол ақысы, вагондарды бір жол табанынан екіншісіне орын ауыстырғаны үшін қосымша алымдардан құралады.</w:t>
      </w:r>
      <w:r>
        <w:br/>
      </w:r>
      <w:r>
        <w:rPr>
          <w:rFonts w:ascii="Times New Roman"/>
          <w:b w:val="false"/>
          <w:i w:val="false"/>
          <w:color w:val="000000"/>
          <w:sz w:val="28"/>
        </w:rPr>
        <w:t>
</w:t>
      </w:r>
      <w:r>
        <w:rPr>
          <w:rFonts w:ascii="Times New Roman"/>
          <w:b w:val="false"/>
          <w:i w:val="false"/>
          <w:color w:val="000000"/>
          <w:sz w:val="28"/>
        </w:rPr>
        <w:t>
      Жолжүк тасымалдаудан түскен табыстар жүк тасу ақысы және жолжүк түбіртектерінде көрсетілген қосымша алымдар сомасы бойынша анықталады.</w:t>
      </w:r>
      <w:r>
        <w:br/>
      </w:r>
      <w:r>
        <w:rPr>
          <w:rFonts w:ascii="Times New Roman"/>
          <w:b w:val="false"/>
          <w:i w:val="false"/>
          <w:color w:val="000000"/>
          <w:sz w:val="28"/>
        </w:rPr>
        <w:t>
</w:t>
      </w:r>
      <w:r>
        <w:rPr>
          <w:rFonts w:ascii="Times New Roman"/>
          <w:b w:val="false"/>
          <w:i w:val="false"/>
          <w:color w:val="000000"/>
          <w:sz w:val="28"/>
        </w:rPr>
        <w:t>
      6. Темір жол көлігі кәсіпорындары 3-бөлімде жүк тасымалдау бойынша қолда бар деректерді толтырады.</w:t>
      </w:r>
      <w:r>
        <w:br/>
      </w:r>
      <w:r>
        <w:rPr>
          <w:rFonts w:ascii="Times New Roman"/>
          <w:b w:val="false"/>
          <w:i w:val="false"/>
          <w:color w:val="000000"/>
          <w:sz w:val="28"/>
        </w:rPr>
        <w:t>
</w:t>
      </w:r>
      <w:r>
        <w:rPr>
          <w:rFonts w:ascii="Times New Roman"/>
          <w:b w:val="false"/>
          <w:i w:val="false"/>
          <w:color w:val="000000"/>
          <w:sz w:val="28"/>
        </w:rPr>
        <w:t>
      3-жол бойынша бензин, керосин, минералды майлар мен майлайтын майлар, мазут, дизельді отын және өзге де ашық және күңгірт мұнай өнімдерін тасымалдау бойынша көлемдері көрсетіледі.</w:t>
      </w:r>
      <w:r>
        <w:br/>
      </w:r>
      <w:r>
        <w:rPr>
          <w:rFonts w:ascii="Times New Roman"/>
          <w:b w:val="false"/>
          <w:i w:val="false"/>
          <w:color w:val="000000"/>
          <w:sz w:val="28"/>
        </w:rPr>
        <w:t>
</w:t>
      </w:r>
      <w:r>
        <w:rPr>
          <w:rFonts w:ascii="Times New Roman"/>
          <w:b w:val="false"/>
          <w:i w:val="false"/>
          <w:color w:val="000000"/>
          <w:sz w:val="28"/>
        </w:rPr>
        <w:t>
      5-жол бойынша табиғи және сұйытылған күйдегі энергетикалық газ, асфальт, битум, гудрон, озокерит және энергетикалықтан басқа газдарды тасымалдау бойынша көлемдері көрсетіледі.</w:t>
      </w:r>
      <w:r>
        <w:br/>
      </w:r>
      <w:r>
        <w:rPr>
          <w:rFonts w:ascii="Times New Roman"/>
          <w:b w:val="false"/>
          <w:i w:val="false"/>
          <w:color w:val="000000"/>
          <w:sz w:val="28"/>
        </w:rPr>
        <w:t>
</w:t>
      </w:r>
      <w:r>
        <w:rPr>
          <w:rFonts w:ascii="Times New Roman"/>
          <w:b w:val="false"/>
          <w:i w:val="false"/>
          <w:color w:val="000000"/>
          <w:sz w:val="28"/>
        </w:rPr>
        <w:t>
      16-жол бойынша құрылыс жүктерінің (топырақ, құм, сазбалшық, табиғи тастар, таутезек, гипс, әк, бор, қуыс толтырғыштар, күл, түйіршіктелгеннен басқа қоқыс, темір жолдарға арналған балласт, қабырғалы материалдар, гидроизоляциялық, жабындық материалдар, құрылыс кірпіш, құрама конструкциялар, жабынқыш пен шифер, оқшаулау материалдары, таскендір және тасжол бұйымдары, қыш құбырлары, жемірлеу бұйымдары мен өзге де минералдық-құрылыс материалдар), өнеркәсіптік шикізат (топырақ, құм-шикізат, темір емес кен, жемірлеу бұйымдары, кеуектас, цементтік клинкер, силикатты ірі тас, металлургиялық қоқыстар), түйіршіктелген қоқыс, цемент, отқа шыдамды бұйымдар (шикізат, кірпіш, материалдар, таскендір мен слюда) тасымалдау көлемдері көрсетіледі.</w:t>
      </w:r>
      <w:r>
        <w:br/>
      </w:r>
      <w:r>
        <w:rPr>
          <w:rFonts w:ascii="Times New Roman"/>
          <w:b w:val="false"/>
          <w:i w:val="false"/>
          <w:color w:val="000000"/>
          <w:sz w:val="28"/>
        </w:rPr>
        <w:t>
</w:t>
      </w:r>
      <w:r>
        <w:rPr>
          <w:rFonts w:ascii="Times New Roman"/>
          <w:b w:val="false"/>
          <w:i w:val="false"/>
          <w:color w:val="000000"/>
          <w:sz w:val="28"/>
        </w:rPr>
        <w:t>
      19-жол бойынша тез бұзылатын (сүт, сүт өнімдері, жануар майы, ірімшік, жұмыртқалар, еттер, қосалқы өнімдер, ет өнімдері, мал мен құстар майы, ет қалдықтары, тірі балық, салқындатылған жаңа ұсталынған балық, теңіз жануарларының майы, маргарин өнімдері, су және мұз) жүктерді тасымалдау көлемдері көрсетіледі.</w:t>
      </w:r>
      <w:r>
        <w:br/>
      </w:r>
      <w:r>
        <w:rPr>
          <w:rFonts w:ascii="Times New Roman"/>
          <w:b w:val="false"/>
          <w:i w:val="false"/>
          <w:color w:val="000000"/>
          <w:sz w:val="28"/>
        </w:rPr>
        <w:t>
</w:t>
      </w:r>
      <w:r>
        <w:rPr>
          <w:rFonts w:ascii="Times New Roman"/>
          <w:b w:val="false"/>
          <w:i w:val="false"/>
          <w:color w:val="000000"/>
          <w:sz w:val="28"/>
        </w:rPr>
        <w:t>
      20-жол бойынша мерзімдік басылымдар (газеттер, журналдар), хаттар, карточкалар, сәлемдемелер мен бандерольдарды тасымалдаудың көлемдері көрсетіледі.</w:t>
      </w:r>
      <w:r>
        <w:br/>
      </w:r>
      <w:r>
        <w:rPr>
          <w:rFonts w:ascii="Times New Roman"/>
          <w:b w:val="false"/>
          <w:i w:val="false"/>
          <w:color w:val="000000"/>
          <w:sz w:val="28"/>
        </w:rPr>
        <w:t>
</w:t>
      </w:r>
      <w:r>
        <w:rPr>
          <w:rFonts w:ascii="Times New Roman"/>
          <w:b w:val="false"/>
          <w:i w:val="false"/>
          <w:color w:val="000000"/>
          <w:sz w:val="28"/>
        </w:rPr>
        <w:t>
      21-жол бойынша кез-келген жиһазды (металл, металл емес, кеңсе, тұрғын үй, жұмсақ) тасымалдаудың көлемдері көрсетіледі.</w:t>
      </w:r>
      <w:r>
        <w:br/>
      </w:r>
      <w:r>
        <w:rPr>
          <w:rFonts w:ascii="Times New Roman"/>
          <w:b w:val="false"/>
          <w:i w:val="false"/>
          <w:color w:val="000000"/>
          <w:sz w:val="28"/>
        </w:rPr>
        <w:t>
</w:t>
      </w:r>
      <w:r>
        <w:rPr>
          <w:rFonts w:ascii="Times New Roman"/>
          <w:b w:val="false"/>
          <w:i w:val="false"/>
          <w:color w:val="000000"/>
          <w:sz w:val="28"/>
        </w:rPr>
        <w:t>
      22-жол бойынша тасымалданған жаңа піскен көкөністер, жемістер, жаңа піскен жидектер, жаңа піскен алмалар, цитрустықтарды тасымалдау көлемдері көрсетіледі.</w:t>
      </w:r>
      <w:r>
        <w:br/>
      </w:r>
      <w:r>
        <w:rPr>
          <w:rFonts w:ascii="Times New Roman"/>
          <w:b w:val="false"/>
          <w:i w:val="false"/>
          <w:color w:val="000000"/>
          <w:sz w:val="28"/>
        </w:rPr>
        <w:t>
</w:t>
      </w:r>
      <w:r>
        <w:rPr>
          <w:rFonts w:ascii="Times New Roman"/>
          <w:b w:val="false"/>
          <w:i w:val="false"/>
          <w:color w:val="000000"/>
          <w:sz w:val="28"/>
        </w:rPr>
        <w:t>
      7. Барлық қатынастарда жолаушыларды автобуспен тасымалдау қолданылатын тарифтерге қарамастан қалалық, қаламаңылық, қалааралық және халықаралық қатынастарда автобуспен тасымалданған, сондай-ақ кәсіпорындар (ұйымдар) төлеген жол жүру құжаттары бар жолаушыларды қоса алғанда, барлық жолаушылардың қосындысы ретінде есептелінеді.</w:t>
      </w:r>
      <w:r>
        <w:br/>
      </w:r>
      <w:r>
        <w:rPr>
          <w:rFonts w:ascii="Times New Roman"/>
          <w:b w:val="false"/>
          <w:i w:val="false"/>
          <w:color w:val="000000"/>
          <w:sz w:val="28"/>
        </w:rPr>
        <w:t>
</w:t>
      </w:r>
      <w:r>
        <w:rPr>
          <w:rFonts w:ascii="Times New Roman"/>
          <w:b w:val="false"/>
          <w:i w:val="false"/>
          <w:color w:val="000000"/>
          <w:sz w:val="28"/>
        </w:rPr>
        <w:t>
      Барлық қатынастарда жолаушыларды таксимен тасымалдау олардың автомобиль-километрдегі ақылы жүрген жолын жеңіл таксидегі жолаушылардың орташа санына көбейтіп және нәтижесін жолаушыларды тасымалдаудың орташа ара қашықтығына бөлумен анықталады. Жеңіл таксидегі жолаушылардың орташа саны екі жолаушыға тең деп алынады. Жеңіл таксимен жолаушылар тасымалдаудың орташа ара қашықтығы қала маңына қатынайтын автобуспен жолаушылар тасымалдаудың орташа ара қашықтығына тең деп алынады.</w:t>
      </w:r>
      <w:r>
        <w:br/>
      </w:r>
      <w:r>
        <w:rPr>
          <w:rFonts w:ascii="Times New Roman"/>
          <w:b w:val="false"/>
          <w:i w:val="false"/>
          <w:color w:val="000000"/>
          <w:sz w:val="28"/>
        </w:rPr>
        <w:t>
</w:t>
      </w:r>
      <w:r>
        <w:rPr>
          <w:rFonts w:ascii="Times New Roman"/>
          <w:b w:val="false"/>
          <w:i w:val="false"/>
          <w:color w:val="000000"/>
          <w:sz w:val="28"/>
        </w:rPr>
        <w:t>
      Жолаушыларды трамвайлармен, троллейбустармен тасымалдау жол ақысын төлейтін және тегін жүру құқығын пайдаланатын азаматтарды қамтиды.</w:t>
      </w:r>
      <w:r>
        <w:br/>
      </w:r>
      <w:r>
        <w:rPr>
          <w:rFonts w:ascii="Times New Roman"/>
          <w:b w:val="false"/>
          <w:i w:val="false"/>
          <w:color w:val="000000"/>
          <w:sz w:val="28"/>
        </w:rPr>
        <w:t>
</w:t>
      </w:r>
      <w:r>
        <w:rPr>
          <w:rFonts w:ascii="Times New Roman"/>
          <w:b w:val="false"/>
          <w:i w:val="false"/>
          <w:color w:val="000000"/>
          <w:sz w:val="28"/>
        </w:rPr>
        <w:t>
      Қалалық қатынаста маршруттық автобустармен тасымалданған ақылы жолаушылар саны:</w:t>
      </w:r>
      <w:r>
        <w:br/>
      </w:r>
      <w:r>
        <w:rPr>
          <w:rFonts w:ascii="Times New Roman"/>
          <w:b w:val="false"/>
          <w:i w:val="false"/>
          <w:color w:val="000000"/>
          <w:sz w:val="28"/>
        </w:rPr>
        <w:t>
</w:t>
      </w:r>
      <w:r>
        <w:rPr>
          <w:rFonts w:ascii="Times New Roman"/>
          <w:b w:val="false"/>
          <w:i w:val="false"/>
          <w:color w:val="000000"/>
          <w:sz w:val="28"/>
        </w:rPr>
        <w:t>
      Кондукторы бар автобустарда сатылған билеттердің саны бойынша;</w:t>
      </w:r>
      <w:r>
        <w:br/>
      </w:r>
      <w:r>
        <w:rPr>
          <w:rFonts w:ascii="Times New Roman"/>
          <w:b w:val="false"/>
          <w:i w:val="false"/>
          <w:color w:val="000000"/>
          <w:sz w:val="28"/>
        </w:rPr>
        <w:t>
</w:t>
      </w:r>
      <w:r>
        <w:rPr>
          <w:rFonts w:ascii="Times New Roman"/>
          <w:b w:val="false"/>
          <w:i w:val="false"/>
          <w:color w:val="000000"/>
          <w:sz w:val="28"/>
        </w:rPr>
        <w:t>
      маршруттық автобуспен жол жүру үшін абонементтік талондар мен бір жолғы билеттерді сатудан түскен түсімді осы қала (бағдар) үшін бекітілген тарифке бөлу арқылы;</w:t>
      </w:r>
      <w:r>
        <w:br/>
      </w:r>
      <w:r>
        <w:rPr>
          <w:rFonts w:ascii="Times New Roman"/>
          <w:b w:val="false"/>
          <w:i w:val="false"/>
          <w:color w:val="000000"/>
          <w:sz w:val="28"/>
        </w:rPr>
        <w:t>
</w:t>
      </w:r>
      <w:r>
        <w:rPr>
          <w:rFonts w:ascii="Times New Roman"/>
          <w:b w:val="false"/>
          <w:i w:val="false"/>
          <w:color w:val="000000"/>
          <w:sz w:val="28"/>
        </w:rPr>
        <w:t>
      айлық жол жүру билеттерін сатқан кезде - сатылған билеттер санын бір айдағы жол жүрудің есептік санына көбейту арқылы анықталады.</w:t>
      </w:r>
      <w:r>
        <w:br/>
      </w:r>
      <w:r>
        <w:rPr>
          <w:rFonts w:ascii="Times New Roman"/>
          <w:b w:val="false"/>
          <w:i w:val="false"/>
          <w:color w:val="000000"/>
          <w:sz w:val="28"/>
        </w:rPr>
        <w:t>
</w:t>
      </w:r>
      <w:r>
        <w:rPr>
          <w:rFonts w:ascii="Times New Roman"/>
          <w:b w:val="false"/>
          <w:i w:val="false"/>
          <w:color w:val="000000"/>
          <w:sz w:val="28"/>
        </w:rPr>
        <w:t>
      Қаламаңылық, қалааралық және халықаралық қатынастарда маршруттық автобустармен тасымалданған жолаушылар саны, әдетте, сатылған билеттер саны бойынша анықталады.</w:t>
      </w:r>
      <w:r>
        <w:br/>
      </w:r>
      <w:r>
        <w:rPr>
          <w:rFonts w:ascii="Times New Roman"/>
          <w:b w:val="false"/>
          <w:i w:val="false"/>
          <w:color w:val="000000"/>
          <w:sz w:val="28"/>
        </w:rPr>
        <w:t>
</w:t>
      </w:r>
      <w:r>
        <w:rPr>
          <w:rFonts w:ascii="Times New Roman"/>
          <w:b w:val="false"/>
          <w:i w:val="false"/>
          <w:color w:val="000000"/>
          <w:sz w:val="28"/>
        </w:rPr>
        <w:t>
      Билетсіз жүйе бойынша тасымалдау кезінде маршруттық автобустармен тасымалданған жолаушылар саны жол жүру құнына байланысты, алынған табысты қолданылатын тарифке бөлу арқылы сараланып анықталады.</w:t>
      </w:r>
      <w:r>
        <w:br/>
      </w:r>
      <w:r>
        <w:rPr>
          <w:rFonts w:ascii="Times New Roman"/>
          <w:b w:val="false"/>
          <w:i w:val="false"/>
          <w:color w:val="000000"/>
          <w:sz w:val="28"/>
        </w:rPr>
        <w:t>
</w:t>
      </w:r>
      <w:r>
        <w:rPr>
          <w:rFonts w:ascii="Times New Roman"/>
          <w:b w:val="false"/>
          <w:i w:val="false"/>
          <w:color w:val="000000"/>
          <w:sz w:val="28"/>
        </w:rPr>
        <w:t>
      Тапсырыстағы автобустармен тасымалданған жолаушылар саны былайша есептелінеді:</w:t>
      </w:r>
      <w:r>
        <w:br/>
      </w:r>
      <w:r>
        <w:rPr>
          <w:rFonts w:ascii="Times New Roman"/>
          <w:b w:val="false"/>
          <w:i w:val="false"/>
          <w:color w:val="000000"/>
          <w:sz w:val="28"/>
        </w:rPr>
        <w:t>
</w:t>
      </w:r>
      <w:r>
        <w:rPr>
          <w:rFonts w:ascii="Times New Roman"/>
          <w:b w:val="false"/>
          <w:i w:val="false"/>
          <w:color w:val="000000"/>
          <w:sz w:val="28"/>
        </w:rPr>
        <w:t>
      қалалық және қаламаңылық қатынастарда (туристік-экскурсиялық автобустардан басқа) - жолаушылар айналымын (есептік) қала маңындағы қатынаста жолаушы сапарының орташа қашықтығына бөлу арқылы, егер шаруашылықта мұндай деректер болмаса, онда есептеу үшін 15 километрге тең қашықтық алынады;</w:t>
      </w:r>
      <w:r>
        <w:br/>
      </w:r>
      <w:r>
        <w:rPr>
          <w:rFonts w:ascii="Times New Roman"/>
          <w:b w:val="false"/>
          <w:i w:val="false"/>
          <w:color w:val="000000"/>
          <w:sz w:val="28"/>
        </w:rPr>
        <w:t>
</w:t>
      </w:r>
      <w:r>
        <w:rPr>
          <w:rFonts w:ascii="Times New Roman"/>
          <w:b w:val="false"/>
          <w:i w:val="false"/>
          <w:color w:val="000000"/>
          <w:sz w:val="28"/>
        </w:rPr>
        <w:t>
      қалааралық және халықаралық қатынастарда, сондай-ақ қатынастың барлық түріндегі туристік - экскурсиялық автобустарда - жол қағазында көрсетілген жолаушылар санына тең етіп қабылданады, бірақ автобуста отыруға арналған орындар санынан аспауы тиіс.</w:t>
      </w:r>
      <w:r>
        <w:br/>
      </w:r>
      <w:r>
        <w:rPr>
          <w:rFonts w:ascii="Times New Roman"/>
          <w:b w:val="false"/>
          <w:i w:val="false"/>
          <w:color w:val="000000"/>
          <w:sz w:val="28"/>
        </w:rPr>
        <w:t>
</w:t>
      </w:r>
      <w:r>
        <w:rPr>
          <w:rFonts w:ascii="Times New Roman"/>
          <w:b w:val="false"/>
          <w:i w:val="false"/>
          <w:color w:val="000000"/>
          <w:sz w:val="28"/>
        </w:rPr>
        <w:t>
      Трамвай, троллейбустарда жолақысын төлейтін жолаушылар саны мынадай құжаттардың негізінде анықталады:</w:t>
      </w:r>
      <w:r>
        <w:br/>
      </w:r>
      <w:r>
        <w:rPr>
          <w:rFonts w:ascii="Times New Roman"/>
          <w:b w:val="false"/>
          <w:i w:val="false"/>
          <w:color w:val="000000"/>
          <w:sz w:val="28"/>
        </w:rPr>
        <w:t>
</w:t>
      </w:r>
      <w:r>
        <w:rPr>
          <w:rFonts w:ascii="Times New Roman"/>
          <w:b w:val="false"/>
          <w:i w:val="false"/>
          <w:color w:val="000000"/>
          <w:sz w:val="28"/>
        </w:rPr>
        <w:t>
      кондуктормен бір жолаушы - сапарына белгіленген тариф бойынша бір жолғы билетті жеке азаматтарға сату кезінде тасымалданған жолаушылар саны сатылған билеттердің санына тең етіп қабылданады;</w:t>
      </w:r>
      <w:r>
        <w:br/>
      </w:r>
      <w:r>
        <w:rPr>
          <w:rFonts w:ascii="Times New Roman"/>
          <w:b w:val="false"/>
          <w:i w:val="false"/>
          <w:color w:val="000000"/>
          <w:sz w:val="28"/>
        </w:rPr>
        <w:t>
</w:t>
      </w:r>
      <w:r>
        <w:rPr>
          <w:rFonts w:ascii="Times New Roman"/>
          <w:b w:val="false"/>
          <w:i w:val="false"/>
          <w:color w:val="000000"/>
          <w:sz w:val="28"/>
        </w:rPr>
        <w:t>
      кондукторсыз бір жолаушы - сапарына белгіленген тариф бойынша абономенттік талондар мен бір жолғы билеттерді жеке азаматтарға сату кезінде тасымалданған жолаушылар саны абонементтік талондар мен бір жолғы билеттерді сатудан түскен түсімді осы қала үшін белгіленген бірыңғай тарифке бөлу арқылы анықталады.</w:t>
      </w:r>
      <w:r>
        <w:br/>
      </w:r>
      <w:r>
        <w:rPr>
          <w:rFonts w:ascii="Times New Roman"/>
          <w:b w:val="false"/>
          <w:i w:val="false"/>
          <w:color w:val="000000"/>
          <w:sz w:val="28"/>
        </w:rPr>
        <w:t>
</w:t>
      </w:r>
      <w:r>
        <w:rPr>
          <w:rFonts w:ascii="Times New Roman"/>
          <w:b w:val="false"/>
          <w:i w:val="false"/>
          <w:color w:val="000000"/>
          <w:sz w:val="28"/>
        </w:rPr>
        <w:t>
      8. Автобустардағы жолаушылар айналымы тасымалданған жолаушылар санының сапардың орташа қашықтығына көбейтіндісі ретінде анықталады.</w:t>
      </w:r>
      <w:r>
        <w:br/>
      </w:r>
      <w:r>
        <w:rPr>
          <w:rFonts w:ascii="Times New Roman"/>
          <w:b w:val="false"/>
          <w:i w:val="false"/>
          <w:color w:val="000000"/>
          <w:sz w:val="28"/>
        </w:rPr>
        <w:t>
</w:t>
      </w:r>
      <w:r>
        <w:rPr>
          <w:rFonts w:ascii="Times New Roman"/>
          <w:b w:val="false"/>
          <w:i w:val="false"/>
          <w:color w:val="000000"/>
          <w:sz w:val="28"/>
        </w:rPr>
        <w:t>
      Таксидегі жолаушылар айналымы жеңіл таксидің ақылы жүрген жолын тасымалданған жолаушылардың орташа санына (екі жолаушыға тең) көбейту арқылы анықталады.</w:t>
      </w:r>
      <w:r>
        <w:br/>
      </w:r>
      <w:r>
        <w:rPr>
          <w:rFonts w:ascii="Times New Roman"/>
          <w:b w:val="false"/>
          <w:i w:val="false"/>
          <w:color w:val="000000"/>
          <w:sz w:val="28"/>
        </w:rPr>
        <w:t>
</w:t>
      </w:r>
      <w:r>
        <w:rPr>
          <w:rFonts w:ascii="Times New Roman"/>
          <w:b w:val="false"/>
          <w:i w:val="false"/>
          <w:color w:val="000000"/>
          <w:sz w:val="28"/>
        </w:rPr>
        <w:t>
      Трамвайлардағы, троллейбустардағы жолаушылар айналымы тасымалданған жолаушылар санын жолаушы сапарының орташа қашықтығына көбейту арқылы анықталады.</w:t>
      </w:r>
      <w:r>
        <w:br/>
      </w:r>
      <w:r>
        <w:rPr>
          <w:rFonts w:ascii="Times New Roman"/>
          <w:b w:val="false"/>
          <w:i w:val="false"/>
          <w:color w:val="000000"/>
          <w:sz w:val="28"/>
        </w:rPr>
        <w:t>
</w:t>
      </w:r>
      <w:r>
        <w:rPr>
          <w:rFonts w:ascii="Times New Roman"/>
          <w:b w:val="false"/>
          <w:i w:val="false"/>
          <w:color w:val="000000"/>
          <w:sz w:val="28"/>
        </w:rPr>
        <w:t>
      9. Автомобиль көлігімен жүктерді тасымалдау жүк автомобильдерімен, пикаптармен, жеңіл автомобиль шассиіндегі фургондармен және автотіркемелермен орындалған жиынтық көлемді қамтиды. Тасымалданған жүктер есебі келу мезеті бойынша жүзеге асырылады. Тасымалданған жүктер көлемі ыдыс салмағын, әрбір сапардағы контейнерлер салмағын ескере отырып, тасымалданған жүктің нақты салмағы бойынша көрсетіледі.</w:t>
      </w:r>
      <w:r>
        <w:br/>
      </w:r>
      <w:r>
        <w:rPr>
          <w:rFonts w:ascii="Times New Roman"/>
          <w:b w:val="false"/>
          <w:i w:val="false"/>
          <w:color w:val="000000"/>
          <w:sz w:val="28"/>
        </w:rPr>
        <w:t>
</w:t>
      </w:r>
      <w:r>
        <w:rPr>
          <w:rFonts w:ascii="Times New Roman"/>
          <w:b w:val="false"/>
          <w:i w:val="false"/>
          <w:color w:val="000000"/>
          <w:sz w:val="28"/>
        </w:rPr>
        <w:t>
      Автомобиль көлігіндегі жүк айналымы әрбір сапар үшін тасымалданған жүк салмағын (автотіркемелермен тасымалданған жүктерді қоса) сапар қашықтығына көбейтіп, кейін барлық сапарлар бойынша көбейтінділерді қосындылаумен анықталады.</w:t>
      </w:r>
      <w:r>
        <w:br/>
      </w:r>
      <w:r>
        <w:rPr>
          <w:rFonts w:ascii="Times New Roman"/>
          <w:b w:val="false"/>
          <w:i w:val="false"/>
          <w:color w:val="000000"/>
          <w:sz w:val="28"/>
        </w:rPr>
        <w:t>
</w:t>
      </w:r>
      <w:r>
        <w:rPr>
          <w:rFonts w:ascii="Times New Roman"/>
          <w:b w:val="false"/>
          <w:i w:val="false"/>
          <w:color w:val="000000"/>
          <w:sz w:val="28"/>
        </w:rPr>
        <w:t>
      10. Барлық қатынастарда жолаушыларды автобустармен тасымалдау табыстары (маршруттық таксилерді қоса алғанда) жол жүру билеттерінің барлық түрлерін сатудан (жеке азаматтарға, сондай-ақ кәсіпорындар мен ұйымдарға) түскен нақты ақшалай түсімінің жалпы сомасы, сондай-ақ тапсырыстық автобустармен жолаушыларды тасымалдаудан түскен ақшалай түсімді қамтиды.</w:t>
      </w:r>
      <w:r>
        <w:br/>
      </w:r>
      <w:r>
        <w:rPr>
          <w:rFonts w:ascii="Times New Roman"/>
          <w:b w:val="false"/>
          <w:i w:val="false"/>
          <w:color w:val="000000"/>
          <w:sz w:val="28"/>
        </w:rPr>
        <w:t>
</w:t>
      </w:r>
      <w:r>
        <w:rPr>
          <w:rFonts w:ascii="Times New Roman"/>
          <w:b w:val="false"/>
          <w:i w:val="false"/>
          <w:color w:val="000000"/>
          <w:sz w:val="28"/>
        </w:rPr>
        <w:t>
      Барлық қатынастарда жолаушыларды жеңіл таксилермен тасымалдаудан түскен табыстар жеңіл таксилермен жолаушыларды тасымалдаудан алынған ақшалай түсімнен басқа (таксилерге телефон арқылы алдын ала тапсырыс беруден түсетін табыстарды есепке алумен), сонымен қатар байланыс кәсіпорындарының почта мен мерзімдік басылымдарды тасымалдауынан қолма-қол ақшасыз есеп айыру бойынша түскен табыстарды да қамтиды.</w:t>
      </w:r>
      <w:r>
        <w:br/>
      </w:r>
      <w:r>
        <w:rPr>
          <w:rFonts w:ascii="Times New Roman"/>
          <w:b w:val="false"/>
          <w:i w:val="false"/>
          <w:color w:val="000000"/>
          <w:sz w:val="28"/>
        </w:rPr>
        <w:t>
</w:t>
      </w:r>
      <w:r>
        <w:rPr>
          <w:rFonts w:ascii="Times New Roman"/>
          <w:b w:val="false"/>
          <w:i w:val="false"/>
          <w:color w:val="000000"/>
          <w:sz w:val="28"/>
        </w:rPr>
        <w:t>
      Жолаушыларды трамвайлармен, троллейбустармен тасымалдаудан түскен табыстар жеке азаматтарға, сондай-ақ кәсіпорындар мен ұйымдарға жол жүру құжаттарының барлық түрін сатудан түскен нақты ақшалай түсімнің жалпы сомасын қамтиды.</w:t>
      </w:r>
      <w:r>
        <w:br/>
      </w:r>
      <w:r>
        <w:rPr>
          <w:rFonts w:ascii="Times New Roman"/>
          <w:b w:val="false"/>
          <w:i w:val="false"/>
          <w:color w:val="000000"/>
          <w:sz w:val="28"/>
        </w:rPr>
        <w:t>
</w:t>
      </w:r>
      <w:r>
        <w:rPr>
          <w:rFonts w:ascii="Times New Roman"/>
          <w:b w:val="false"/>
          <w:i w:val="false"/>
          <w:color w:val="000000"/>
          <w:sz w:val="28"/>
        </w:rPr>
        <w:t>
      Жүктерді автомобильдермен тасымалдаудан түскен табыстар қолданыстағы тарифтер бойынша тасымалданған жүктер саны туралы құжаттар негізінде немесе жасалған шарттарға сәйкес анықталады.</w:t>
      </w:r>
      <w:r>
        <w:br/>
      </w:r>
      <w:r>
        <w:rPr>
          <w:rFonts w:ascii="Times New Roman"/>
          <w:b w:val="false"/>
          <w:i w:val="false"/>
          <w:color w:val="000000"/>
          <w:sz w:val="28"/>
        </w:rPr>
        <w:t>
</w:t>
      </w:r>
      <w:r>
        <w:rPr>
          <w:rFonts w:ascii="Times New Roman"/>
          <w:b w:val="false"/>
          <w:i w:val="false"/>
          <w:color w:val="000000"/>
          <w:sz w:val="28"/>
        </w:rPr>
        <w:t>
      11. Құбыр көлігі үшін тасымалданған жүк көлемі деп мұнайды (мұнай өнімдерін, газды) қайта айдау, яғни жүкті құбырмен тасымалдау - өндіру аудандарынан (өндіріс) немесе шетелдерден тұтыну орнына (өткізу базалары, өңдеу жөніндегі кәсіпорындар, газ тарататын стансалар, вагон-цистернаға, танкер кемелерге, автомобиль-цистерналарға құятын орындары және тағы да сол сияқты) жеткізу үшін құбыр көлігі кәсіпорындарымен қабылданған жүктің бастапқы жөнелтілуі. Жүкті құбырға айдау мезетінде шығын өлшеуіштер мен есептегіштердің көрсеткіштері бойынша анықталады. Табиғи газды қайта айдау көлем бірлігімен есептелінеді және мынадай қатынаста масса (салмақ) бірліктеріне аударылады: 1 метр куб = 0,8 килограмм немесе 1000 метр куб газ = 0,8 тонна немесе 1 тонна = 1250 метр куб.</w:t>
      </w:r>
      <w:r>
        <w:br/>
      </w:r>
      <w:r>
        <w:rPr>
          <w:rFonts w:ascii="Times New Roman"/>
          <w:b w:val="false"/>
          <w:i w:val="false"/>
          <w:color w:val="000000"/>
          <w:sz w:val="28"/>
        </w:rPr>
        <w:t>
</w:t>
      </w:r>
      <w:r>
        <w:rPr>
          <w:rFonts w:ascii="Times New Roman"/>
          <w:b w:val="false"/>
          <w:i w:val="false"/>
          <w:color w:val="000000"/>
          <w:sz w:val="28"/>
        </w:rPr>
        <w:t>
      Құбыр көлігіндегі жүк айналымы мұнай, мұнай өнімдері мен газды магистральдық құбырлармен өткізу бойынша жұмыс көлемін қамтиды. Мұнайды (мұнай өнімдерін, газды) қайта айдау көлемдерін (тоннамен) бас насос стансасына енетін коллектордан зауыттың, құю пунктінің, мұнай базасының, газ тарататын жүйенің қайта айдау кашықтығына көбейтіндісінің қосындысы ретінде анықталады. Барлық құбырлар бойынша тұтастай және мұнай құбырлары, өнім құбырлары (мұнай өнімдерінің түрлері бойынша) және газ құбырлары бойынша жеке анықталады.</w:t>
      </w:r>
      <w:r>
        <w:br/>
      </w:r>
      <w:r>
        <w:rPr>
          <w:rFonts w:ascii="Times New Roman"/>
          <w:b w:val="false"/>
          <w:i w:val="false"/>
          <w:color w:val="000000"/>
          <w:sz w:val="28"/>
        </w:rPr>
        <w:t>
</w:t>
      </w:r>
      <w:r>
        <w:rPr>
          <w:rFonts w:ascii="Times New Roman"/>
          <w:b w:val="false"/>
          <w:i w:val="false"/>
          <w:color w:val="000000"/>
          <w:sz w:val="28"/>
        </w:rPr>
        <w:t>
      Мұнай мен мұнай өнімдерін тасымалдаудан түскен табыстар қайта айдау, қайта тиеу және осы жүктерді құю тарифтік төлемімен анықталады. Газ құбыры көлігінде табыстар 1000 метр куб газды тасымалдау бойынша тарифті тасымалдау көлеміне көбейту арқылы анықталады.</w:t>
      </w:r>
      <w:r>
        <w:br/>
      </w:r>
      <w:r>
        <w:rPr>
          <w:rFonts w:ascii="Times New Roman"/>
          <w:b w:val="false"/>
          <w:i w:val="false"/>
          <w:color w:val="000000"/>
          <w:sz w:val="28"/>
        </w:rPr>
        <w:t>
</w:t>
      </w:r>
      <w:r>
        <w:rPr>
          <w:rFonts w:ascii="Times New Roman"/>
          <w:b w:val="false"/>
          <w:i w:val="false"/>
          <w:color w:val="000000"/>
          <w:sz w:val="28"/>
        </w:rPr>
        <w:t>
      12. Жолаушыларды су көлігімен тасымалдау есепті кезеңде меншікті және жалға алынған кемелермен нақты тасымалданған жолаушылар саны бойынша есептеледі. Бір бағытта екі пункт аралығындағы бір жолаушының әрбір сапары жолаушылар санын есепке алу объектісі болып саналады.</w:t>
      </w:r>
      <w:r>
        <w:br/>
      </w:r>
      <w:r>
        <w:rPr>
          <w:rFonts w:ascii="Times New Roman"/>
          <w:b w:val="false"/>
          <w:i w:val="false"/>
          <w:color w:val="000000"/>
          <w:sz w:val="28"/>
        </w:rPr>
        <w:t>
</w:t>
      </w:r>
      <w:r>
        <w:rPr>
          <w:rFonts w:ascii="Times New Roman"/>
          <w:b w:val="false"/>
          <w:i w:val="false"/>
          <w:color w:val="000000"/>
          <w:sz w:val="28"/>
        </w:rPr>
        <w:t>
      Жолаушыларды су көлігімен тасымалдау туралы деректер тиісті жол жүру құжаттарымен (ақылы және жеңілдікті жолаушылар билеттерімен, топтық тасымал құжаттарымен - әскери, экскурсиялық) ресімделген барлық жөнелтілген жолаушыларды қамтиды.</w:t>
      </w:r>
      <w:r>
        <w:br/>
      </w:r>
      <w:r>
        <w:rPr>
          <w:rFonts w:ascii="Times New Roman"/>
          <w:b w:val="false"/>
          <w:i w:val="false"/>
          <w:color w:val="000000"/>
          <w:sz w:val="28"/>
        </w:rPr>
        <w:t>
</w:t>
      </w:r>
      <w:r>
        <w:rPr>
          <w:rFonts w:ascii="Times New Roman"/>
          <w:b w:val="false"/>
          <w:i w:val="false"/>
          <w:color w:val="000000"/>
          <w:sz w:val="28"/>
        </w:rPr>
        <w:t>
      Су көлігіндегі жолаушылар айналымы әрбір сапар бойынша, жолаушылар саны мен әрбір жолаушыны жөнелту пунктінен баратын пунктіне дейін тасымалдау қашықтығына сүйене отырып жөнелтілген жолаушылар санын әрбір жолаушыны тасымалдау қашықтығына көбейту және алынған нәтижені қосындылау арқылы анықталады.</w:t>
      </w:r>
      <w:r>
        <w:br/>
      </w:r>
      <w:r>
        <w:rPr>
          <w:rFonts w:ascii="Times New Roman"/>
          <w:b w:val="false"/>
          <w:i w:val="false"/>
          <w:color w:val="000000"/>
          <w:sz w:val="28"/>
        </w:rPr>
        <w:t>
</w:t>
      </w:r>
      <w:r>
        <w:rPr>
          <w:rFonts w:ascii="Times New Roman"/>
          <w:b w:val="false"/>
          <w:i w:val="false"/>
          <w:color w:val="000000"/>
          <w:sz w:val="28"/>
        </w:rPr>
        <w:t>
      13. Су көлігімен жүктерді тасымалдау жөнелту бойынша есептеледі. Жөнелту деп бір пункттен екінші пунктке жөнелтілген және тасымалдау құжаттарымен рәсімделген жүктің жеке партиясын айтады. Тоннамен жөнелтілген жүктер саны тасымалдау құжаттарында көрсетілген салмаққа сүйене отырып, оған ыдыстың, сондай-ақ тасымалдау кезінде қолданылатын барлық құралдар мен жабдықтардың салмағын қоса анықталады.</w:t>
      </w:r>
      <w:r>
        <w:br/>
      </w:r>
      <w:r>
        <w:rPr>
          <w:rFonts w:ascii="Times New Roman"/>
          <w:b w:val="false"/>
          <w:i w:val="false"/>
          <w:color w:val="000000"/>
          <w:sz w:val="28"/>
        </w:rPr>
        <w:t>
</w:t>
      </w:r>
      <w:r>
        <w:rPr>
          <w:rFonts w:ascii="Times New Roman"/>
          <w:b w:val="false"/>
          <w:i w:val="false"/>
          <w:color w:val="000000"/>
          <w:sz w:val="28"/>
        </w:rPr>
        <w:t>
      Су көлігіндегі жүк айналымы жөнелтілген жүктің тоннадағы салмағын тасымалданатын қашықтыққа көбейту жолымен, содан кейін барлық жөнелтулер бойынша алынған нәтижелерді қосындылау арқылы есептелінеді.</w:t>
      </w:r>
      <w:r>
        <w:br/>
      </w:r>
      <w:r>
        <w:rPr>
          <w:rFonts w:ascii="Times New Roman"/>
          <w:b w:val="false"/>
          <w:i w:val="false"/>
          <w:color w:val="000000"/>
          <w:sz w:val="28"/>
        </w:rPr>
        <w:t>
</w:t>
      </w:r>
      <w:r>
        <w:rPr>
          <w:rFonts w:ascii="Times New Roman"/>
          <w:b w:val="false"/>
          <w:i w:val="false"/>
          <w:color w:val="000000"/>
          <w:sz w:val="28"/>
        </w:rPr>
        <w:t>
      Су көлігімен тасымалдаудан түскен табыстар қолданыстағы тарифтер мен тасымал құжаттары бойынша жүктер мен жолаушыларды тасымалдауды орындағаны үшін есеп беретін кәсіпорынға аударылған табыстарды қамтиды.</w:t>
      </w:r>
      <w:r>
        <w:br/>
      </w:r>
      <w:r>
        <w:rPr>
          <w:rFonts w:ascii="Times New Roman"/>
          <w:b w:val="false"/>
          <w:i w:val="false"/>
          <w:color w:val="000000"/>
          <w:sz w:val="28"/>
        </w:rPr>
        <w:t>
</w:t>
      </w:r>
      <w:r>
        <w:rPr>
          <w:rFonts w:ascii="Times New Roman"/>
          <w:b w:val="false"/>
          <w:i w:val="false"/>
          <w:color w:val="000000"/>
          <w:sz w:val="28"/>
        </w:rPr>
        <w:t>
      14. Әуе көлігімен тасымалданған жолаушылар саны есепті кезеңде көлік авиациясының ұшақтарымен тасымалданған барлық жолаушылар санының қосындысы ретінде есептеледі.</w:t>
      </w:r>
      <w:r>
        <w:br/>
      </w:r>
      <w:r>
        <w:rPr>
          <w:rFonts w:ascii="Times New Roman"/>
          <w:b w:val="false"/>
          <w:i w:val="false"/>
          <w:color w:val="000000"/>
          <w:sz w:val="28"/>
        </w:rPr>
        <w:t>
</w:t>
      </w:r>
      <w:r>
        <w:rPr>
          <w:rFonts w:ascii="Times New Roman"/>
          <w:b w:val="false"/>
          <w:i w:val="false"/>
          <w:color w:val="000000"/>
          <w:sz w:val="28"/>
        </w:rPr>
        <w:t>
      Әуе көлігіндегі жолаушылар айналымы әрбір ұшу учаскесінде тасымалданған жолаушылар санын осы учаскеге сәйкес пайдалану қашықтығына көбейтудің жиынтығы ретінде анықталады.</w:t>
      </w:r>
      <w:r>
        <w:br/>
      </w:r>
      <w:r>
        <w:rPr>
          <w:rFonts w:ascii="Times New Roman"/>
          <w:b w:val="false"/>
          <w:i w:val="false"/>
          <w:color w:val="000000"/>
          <w:sz w:val="28"/>
        </w:rPr>
        <w:t>
</w:t>
      </w:r>
      <w:r>
        <w:rPr>
          <w:rFonts w:ascii="Times New Roman"/>
          <w:b w:val="false"/>
          <w:i w:val="false"/>
          <w:color w:val="000000"/>
          <w:sz w:val="28"/>
        </w:rPr>
        <w:t>
      Әуе көлігінде тасымалданған жүк саны есепті кезеңде ұшақтармен тасымалданған барлық жүктер, почта және ақылы жол-жүк салмағының жиынтығы ретінде есептеледі.</w:t>
      </w:r>
      <w:r>
        <w:br/>
      </w:r>
      <w:r>
        <w:rPr>
          <w:rFonts w:ascii="Times New Roman"/>
          <w:b w:val="false"/>
          <w:i w:val="false"/>
          <w:color w:val="000000"/>
          <w:sz w:val="28"/>
        </w:rPr>
        <w:t>
</w:t>
      </w:r>
      <w:r>
        <w:rPr>
          <w:rFonts w:ascii="Times New Roman"/>
          <w:b w:val="false"/>
          <w:i w:val="false"/>
          <w:color w:val="000000"/>
          <w:sz w:val="28"/>
        </w:rPr>
        <w:t>
      Әуе көлігіндегі жүк айналымы әрбір ұшу учаскесінде тасымалданған жүк пен почта тоннасының санын тиісті осы учаскеге пайдалану қашықтығына көбейтіндісінің қосындысы ретінде анықталады.</w:t>
      </w:r>
      <w:r>
        <w:br/>
      </w:r>
      <w:r>
        <w:rPr>
          <w:rFonts w:ascii="Times New Roman"/>
          <w:b w:val="false"/>
          <w:i w:val="false"/>
          <w:color w:val="000000"/>
          <w:sz w:val="28"/>
        </w:rPr>
        <w:t>
</w:t>
      </w:r>
      <w:r>
        <w:rPr>
          <w:rFonts w:ascii="Times New Roman"/>
          <w:b w:val="false"/>
          <w:i w:val="false"/>
          <w:color w:val="000000"/>
          <w:sz w:val="28"/>
        </w:rPr>
        <w:t>
      Әуе көлігінен түскен табыстар халықаралық әуе желілері, ішкі қатынас желілері бойынша жолаушылар, почта мен жүк тасымалынан түскен түсімдерді қамтиды.</w:t>
      </w:r>
      <w:r>
        <w:br/>
      </w:r>
      <w:r>
        <w:rPr>
          <w:rFonts w:ascii="Times New Roman"/>
          <w:b w:val="false"/>
          <w:i w:val="false"/>
          <w:color w:val="000000"/>
          <w:sz w:val="28"/>
        </w:rPr>
        <w:t>
</w:t>
      </w:r>
      <w:r>
        <w:rPr>
          <w:rFonts w:ascii="Times New Roman"/>
          <w:b w:val="false"/>
          <w:i w:val="false"/>
          <w:color w:val="000000"/>
          <w:sz w:val="28"/>
        </w:rPr>
        <w:t>
      15. Арифметикалық–логикалық бақылау:</w:t>
      </w:r>
      <w:r>
        <w:br/>
      </w:r>
      <w:r>
        <w:rPr>
          <w:rFonts w:ascii="Times New Roman"/>
          <w:b w:val="false"/>
          <w:i w:val="false"/>
          <w:color w:val="000000"/>
          <w:sz w:val="28"/>
        </w:rPr>
        <w:t>
</w:t>
      </w:r>
      <w:r>
        <w:rPr>
          <w:rFonts w:ascii="Times New Roman"/>
          <w:b w:val="false"/>
          <w:i w:val="false"/>
          <w:color w:val="000000"/>
          <w:sz w:val="28"/>
        </w:rPr>
        <w:t>
      1) 1-бөлім. «Көлік жұмысының негізгі көрсеткіштері»:</w:t>
      </w:r>
      <w:r>
        <w:br/>
      </w:r>
      <w:r>
        <w:rPr>
          <w:rFonts w:ascii="Times New Roman"/>
          <w:b w:val="false"/>
          <w:i w:val="false"/>
          <w:color w:val="000000"/>
          <w:sz w:val="28"/>
        </w:rPr>
        <w:t>
</w:t>
      </w:r>
      <w:r>
        <w:rPr>
          <w:rFonts w:ascii="Times New Roman"/>
          <w:b w:val="false"/>
          <w:i w:val="false"/>
          <w:color w:val="000000"/>
          <w:sz w:val="28"/>
        </w:rPr>
        <w:t xml:space="preserve">
      1-жол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 xml:space="preserve">1.1-1.6-жолдардың </w:t>
      </w:r>
      <w:r>
        <w:drawing>
          <wp:inline distT="0" distB="0" distL="0" distR="0">
            <wp:extent cx="228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228600" cy="292100"/>
                    </a:xfrm>
                    <a:prstGeom prst="rect">
                      <a:avLst/>
                    </a:prstGeom>
                  </pic:spPr>
                </pic:pic>
              </a:graphicData>
            </a:graphic>
          </wp:inline>
        </w:drawing>
      </w:r>
      <w:r>
        <w:br/>
      </w:r>
      <w:r>
        <w:rPr>
          <w:rFonts w:ascii="Times New Roman"/>
          <w:b w:val="false"/>
          <w:i w:val="false"/>
          <w:color w:val="000000"/>
          <w:sz w:val="28"/>
        </w:rPr>
        <w:t>
</w:t>
      </w:r>
      <w:r>
        <w:rPr>
          <w:rFonts w:ascii="Times New Roman"/>
          <w:b w:val="false"/>
          <w:i w:val="false"/>
          <w:color w:val="000000"/>
          <w:sz w:val="28"/>
        </w:rPr>
        <w:t xml:space="preserve">
      2-жол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 xml:space="preserve">2.1-2.6-жолдардың </w:t>
      </w:r>
      <w:r>
        <w:drawing>
          <wp:inline distT="0" distB="0" distL="0" distR="0">
            <wp:extent cx="228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228600" cy="292100"/>
                    </a:xfrm>
                    <a:prstGeom prst="rect">
                      <a:avLst/>
                    </a:prstGeom>
                  </pic:spPr>
                </pic:pic>
              </a:graphicData>
            </a:graphic>
          </wp:inline>
        </w:drawing>
      </w:r>
      <w:r>
        <w:br/>
      </w:r>
      <w:r>
        <w:rPr>
          <w:rFonts w:ascii="Times New Roman"/>
          <w:b w:val="false"/>
          <w:i w:val="false"/>
          <w:color w:val="000000"/>
          <w:sz w:val="28"/>
        </w:rPr>
        <w:t>
</w:t>
      </w:r>
      <w:r>
        <w:rPr>
          <w:rFonts w:ascii="Times New Roman"/>
          <w:b w:val="false"/>
          <w:i w:val="false"/>
          <w:color w:val="000000"/>
          <w:sz w:val="28"/>
        </w:rPr>
        <w:t xml:space="preserve">
      3-жол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 xml:space="preserve">3.1-3.6-жолдардың </w:t>
      </w:r>
      <w:r>
        <w:drawing>
          <wp:inline distT="0" distB="0" distL="0" distR="0">
            <wp:extent cx="228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228600" cy="292100"/>
                    </a:xfrm>
                    <a:prstGeom prst="rect">
                      <a:avLst/>
                    </a:prstGeom>
                  </pic:spPr>
                </pic:pic>
              </a:graphicData>
            </a:graphic>
          </wp:inline>
        </w:drawing>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2-бөлім. «Кәсіпорын жұмысының негізгі көрсеткіштері (тек қана құбыр көлігі кәсіпорындары толтырады)»:</w:t>
      </w:r>
      <w:r>
        <w:br/>
      </w:r>
      <w:r>
        <w:rPr>
          <w:rFonts w:ascii="Times New Roman"/>
          <w:b w:val="false"/>
          <w:i w:val="false"/>
          <w:color w:val="000000"/>
          <w:sz w:val="28"/>
        </w:rPr>
        <w:t>
</w:t>
      </w:r>
      <w:r>
        <w:rPr>
          <w:rFonts w:ascii="Times New Roman"/>
          <w:b w:val="false"/>
          <w:i w:val="false"/>
          <w:color w:val="000000"/>
          <w:sz w:val="28"/>
        </w:rPr>
        <w:t xml:space="preserve">
      1-жол = әр баған үшін барлық жолдардың </w:t>
      </w:r>
      <w:r>
        <w:drawing>
          <wp:inline distT="0" distB="0" distL="0" distR="0">
            <wp:extent cx="228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228600" cy="292100"/>
                    </a:xfrm>
                    <a:prstGeom prst="rect">
                      <a:avLst/>
                    </a:prstGeom>
                  </pic:spPr>
                </pic:pic>
              </a:graphicData>
            </a:graphic>
          </wp:inline>
        </w:drawing>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3-бөлім. «Жүк түрлері бойынша жүк тасымалдау»:</w:t>
      </w:r>
      <w:r>
        <w:br/>
      </w:r>
      <w:r>
        <w:rPr>
          <w:rFonts w:ascii="Times New Roman"/>
          <w:b w:val="false"/>
          <w:i w:val="false"/>
          <w:color w:val="000000"/>
          <w:sz w:val="28"/>
        </w:rPr>
        <w:t>
</w:t>
      </w:r>
      <w:r>
        <w:rPr>
          <w:rFonts w:ascii="Times New Roman"/>
          <w:b w:val="false"/>
          <w:i w:val="false"/>
          <w:color w:val="000000"/>
          <w:sz w:val="28"/>
        </w:rPr>
        <w:t xml:space="preserve">
      1-жол = 2 – 24-жолдардың </w:t>
      </w:r>
      <w:r>
        <w:drawing>
          <wp:inline distT="0" distB="0" distL="0" distR="0">
            <wp:extent cx="228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228600" cy="292100"/>
                    </a:xfrm>
                    <a:prstGeom prst="rect">
                      <a:avLst/>
                    </a:prstGeom>
                  </pic:spPr>
                </pic:pic>
              </a:graphicData>
            </a:graphic>
          </wp:inline>
        </w:drawing>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Бөлімдер арасында бақылау:</w:t>
      </w:r>
      <w:r>
        <w:br/>
      </w:r>
      <w:r>
        <w:rPr>
          <w:rFonts w:ascii="Times New Roman"/>
          <w:b w:val="false"/>
          <w:i w:val="false"/>
          <w:color w:val="000000"/>
          <w:sz w:val="28"/>
        </w:rPr>
        <w:t>
</w:t>
      </w:r>
      <w:r>
        <w:rPr>
          <w:rFonts w:ascii="Times New Roman"/>
          <w:b w:val="false"/>
          <w:i w:val="false"/>
          <w:color w:val="000000"/>
          <w:sz w:val="28"/>
        </w:rPr>
        <w:t>
      2-бөлімнің 1-бағанының 1-жолы = 1-бөлімнің 4-жолына</w:t>
      </w:r>
      <w:r>
        <w:br/>
      </w:r>
      <w:r>
        <w:rPr>
          <w:rFonts w:ascii="Times New Roman"/>
          <w:b w:val="false"/>
          <w:i w:val="false"/>
          <w:color w:val="000000"/>
          <w:sz w:val="28"/>
        </w:rPr>
        <w:t>
</w:t>
      </w:r>
      <w:r>
        <w:rPr>
          <w:rFonts w:ascii="Times New Roman"/>
          <w:b w:val="false"/>
          <w:i w:val="false"/>
          <w:color w:val="000000"/>
          <w:sz w:val="28"/>
        </w:rPr>
        <w:t>
      2-бөлімнің 2-бағанының 1-жолы = 1-бөлімнің 5-жолына</w:t>
      </w:r>
      <w:r>
        <w:br/>
      </w:r>
      <w:r>
        <w:rPr>
          <w:rFonts w:ascii="Times New Roman"/>
          <w:b w:val="false"/>
          <w:i w:val="false"/>
          <w:color w:val="000000"/>
          <w:sz w:val="28"/>
        </w:rPr>
        <w:t>
</w:t>
      </w:r>
      <w:r>
        <w:rPr>
          <w:rFonts w:ascii="Times New Roman"/>
          <w:b w:val="false"/>
          <w:i w:val="false"/>
          <w:color w:val="000000"/>
          <w:sz w:val="28"/>
        </w:rPr>
        <w:t>
      2-бөлімнің 3-бағанының 1-жолы = 1-бөлімнің 6-жолына.</w:t>
      </w:r>
    </w:p>
    <w:bookmarkEnd w:id="22"/>
    <w:bookmarkStart w:name="z240"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3"/>
        <w:gridCol w:w="3671"/>
        <w:gridCol w:w="4164"/>
        <w:gridCol w:w="1899"/>
        <w:gridCol w:w="950"/>
        <w:gridCol w:w="1333"/>
        <w:gridCol w:w="2"/>
        <w:gridCol w:w="2"/>
        <w:gridCol w:w="1893"/>
        <w:gridCol w:w="3973"/>
      </w:tblGrid>
      <w:tr>
        <w:trPr>
          <w:trHeight w:val="84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625600" cy="118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1625600" cy="1181100"/>
                          </a:xfrm>
                          <a:prstGeom prst="rect">
                            <a:avLst/>
                          </a:prstGeom>
                        </pic:spPr>
                      </pic:pic>
                    </a:graphicData>
                  </a:graphic>
                </wp:inline>
              </w:drawing>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 xml:space="preserve">Статистика </w:t>
            </w:r>
            <w:r>
              <w:rPr>
                <w:rFonts w:ascii="Times New Roman"/>
                <w:b w:val="false"/>
                <w:i w:val="false"/>
                <w:color w:val="000000"/>
                <w:sz w:val="20"/>
              </w:rPr>
              <w:t>агенттігі төрағасының</w:t>
            </w:r>
            <w:r>
              <w:br/>
            </w:r>
            <w:r>
              <w:rPr>
                <w:rFonts w:ascii="Times New Roman"/>
                <w:b w:val="false"/>
                <w:i w:val="false"/>
                <w:color w:val="000000"/>
                <w:sz w:val="20"/>
              </w:rPr>
              <w:t>
</w:t>
            </w:r>
            <w:r>
              <w:rPr>
                <w:rFonts w:ascii="Times New Roman"/>
                <w:b w:val="false"/>
                <w:i w:val="false"/>
                <w:color w:val="000000"/>
                <w:sz w:val="20"/>
              </w:rPr>
              <w:t>2012 жылғы 25 қазандағы</w:t>
            </w:r>
            <w:r>
              <w:br/>
            </w:r>
            <w:r>
              <w:rPr>
                <w:rFonts w:ascii="Times New Roman"/>
                <w:b w:val="false"/>
                <w:i w:val="false"/>
                <w:color w:val="000000"/>
                <w:sz w:val="20"/>
              </w:rPr>
              <w:t>
</w:t>
            </w:r>
            <w:r>
              <w:rPr>
                <w:rFonts w:ascii="Times New Roman"/>
                <w:b w:val="false"/>
                <w:i w:val="false"/>
                <w:color w:val="000000"/>
                <w:sz w:val="20"/>
              </w:rPr>
              <w:t>№ 294 бұйрығына</w:t>
            </w:r>
            <w:r>
              <w:br/>
            </w:r>
            <w:r>
              <w:rPr>
                <w:rFonts w:ascii="Times New Roman"/>
                <w:b w:val="false"/>
                <w:i w:val="false"/>
                <w:color w:val="000000"/>
                <w:sz w:val="20"/>
              </w:rPr>
              <w:t>
</w:t>
            </w:r>
            <w:r>
              <w:rPr>
                <w:rFonts w:ascii="Times New Roman"/>
                <w:b w:val="false"/>
                <w:i w:val="false"/>
                <w:color w:val="000000"/>
                <w:sz w:val="20"/>
              </w:rPr>
              <w:t>7-қосымша</w:t>
            </w:r>
          </w:p>
        </w:tc>
      </w:tr>
      <w:tr>
        <w:trPr>
          <w:trHeight w:val="84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Жалпымемлекеттік статистикалық байқау бойынша статистикалық нысан</w:t>
            </w:r>
            <w:r>
              <w:br/>
            </w:r>
            <w:r>
              <w:rPr>
                <w:rFonts w:ascii="Times New Roman"/>
                <w:b w:val="false"/>
                <w:i w:val="false"/>
                <w:color w:val="000000"/>
                <w:sz w:val="20"/>
              </w:rPr>
              <w:t>
</w:t>
            </w:r>
            <w:r>
              <w:rPr>
                <w:rFonts w:ascii="Times New Roman"/>
                <w:b w:val="false"/>
                <w:i w:val="false"/>
                <w:color w:val="000000"/>
                <w:sz w:val="20"/>
              </w:rPr>
              <w:t>Статистическая форма по общегосударственному статистическому наблюдению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7 к приказу Председателя Агентства</w:t>
            </w:r>
            <w:r>
              <w:br/>
            </w:r>
            <w:r>
              <w:rPr>
                <w:rFonts w:ascii="Times New Roman"/>
                <w:b w:val="false"/>
                <w:i w:val="false"/>
                <w:color w:val="000000"/>
                <w:sz w:val="20"/>
              </w:rPr>
              <w:t>
</w:t>
            </w:r>
            <w:r>
              <w:rPr>
                <w:rFonts w:ascii="Times New Roman"/>
                <w:b w:val="false"/>
                <w:i w:val="false"/>
                <w:color w:val="000000"/>
                <w:sz w:val="20"/>
              </w:rPr>
              <w:t>Республики Казахстан по статистике</w:t>
            </w:r>
            <w:r>
              <w:br/>
            </w:r>
            <w:r>
              <w:rPr>
                <w:rFonts w:ascii="Times New Roman"/>
                <w:b w:val="false"/>
                <w:i w:val="false"/>
                <w:color w:val="000000"/>
                <w:sz w:val="20"/>
              </w:rPr>
              <w:t>
</w:t>
            </w:r>
            <w:r>
              <w:rPr>
                <w:rFonts w:ascii="Times New Roman"/>
                <w:b w:val="false"/>
                <w:i w:val="false"/>
                <w:color w:val="000000"/>
                <w:sz w:val="20"/>
              </w:rPr>
              <w:t>25 октября 2012 года № 294</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органға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1"/>
              <w:gridCol w:w="822"/>
              <w:gridCol w:w="822"/>
              <w:gridCol w:w="822"/>
              <w:gridCol w:w="826"/>
              <w:gridCol w:w="2293"/>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толтыруға жұмсалған уақыт, сағат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час (нужное обвести)</w:t>
                  </w:r>
                </w:p>
              </w:tc>
            </w:tr>
            <w:tr>
              <w:trPr>
                <w:trHeight w:val="75" w:hRule="atLeast"/>
              </w:trPr>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сағатқа дейiн</w:t>
                  </w:r>
                </w:p>
              </w:tc>
              <w:tc>
                <w:tcPr>
                  <w:tcW w:w="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 артық</w:t>
                  </w:r>
                </w:p>
              </w:tc>
            </w:tr>
            <w:tr>
              <w:trPr>
                <w:trHeight w:val="240" w:hRule="atLeast"/>
              </w:trPr>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 часов</w:t>
                  </w:r>
                </w:p>
              </w:tc>
            </w:tr>
          </w:tbl>
          <w:p/>
        </w:tc>
      </w:tr>
      <w:tr>
        <w:trPr>
          <w:trHeight w:val="7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www.stat.gov.kz 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 сайте www.stat.gov.kz</w:t>
            </w:r>
          </w:p>
        </w:tc>
        <w:tc>
          <w:tcPr>
            <w:tcW w:w="0" w:type="auto"/>
            <w:gridSpan w:val="6"/>
            <w:vMerge/>
            <w:tcBorders>
              <w:top w:val="nil"/>
              <w:left w:val="single" w:color="cfcfcf" w:sz="5"/>
              <w:bottom w:val="single" w:color="cfcfcf" w:sz="5"/>
              <w:right w:val="single" w:color="cfcfcf" w:sz="5"/>
            </w:tcBorders>
          </w:tcPr>
          <w:p/>
        </w:tc>
      </w:tr>
      <w:tr>
        <w:trPr>
          <w:trHeight w:val="111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статистиканың тиісті органдарына алғашқы статистикалық деректерді тапсырмау, уақтылы тапсырмау және дәйексіз деректерді беру «Әкімшілік құқық бұзушылық туралы» Қазақстан Республикасы Кодексінің </w:t>
            </w:r>
            <w:r>
              <w:rPr>
                <w:rFonts w:ascii="Times New Roman"/>
                <w:b w:val="false"/>
                <w:i w:val="false"/>
                <w:color w:val="000000"/>
                <w:sz w:val="20"/>
              </w:rPr>
              <w:t>381-бабында</w:t>
            </w:r>
            <w:r>
              <w:rPr>
                <w:rFonts w:ascii="Times New Roman"/>
                <w:b w:val="false"/>
                <w:i w:val="false"/>
                <w:color w:val="000000"/>
                <w:sz w:val="20"/>
              </w:rPr>
              <w:t xml:space="preserve"> көзделген әкімшілік құқық бұзушылық болып табылады.</w:t>
            </w:r>
            <w:r>
              <w:br/>
            </w:r>
            <w:r>
              <w:rPr>
                <w:rFonts w:ascii="Times New Roman"/>
                <w:b w:val="false"/>
                <w:i w:val="false"/>
                <w:color w:val="000000"/>
                <w:sz w:val="20"/>
              </w:rPr>
              <w:t>
</w:t>
            </w:r>
            <w:r>
              <w:rPr>
                <w:rFonts w:ascii="Times New Roman"/>
                <w:b w:val="false"/>
                <w:i w:val="false"/>
                <w:color w:val="000000"/>
                <w:sz w:val="20"/>
              </w:rPr>
              <w:t>Непредставление, несвоевременное представление и предоставление недостоверных первичных статистических данных в соответствующие органы государственной статистики является административным правонарушением, предусмотренным статьей 381 Кодекса Республики Казахстан «Об административных правонарушениях».</w:t>
            </w:r>
          </w:p>
        </w:tc>
      </w:tr>
      <w:tr>
        <w:trPr>
          <w:trHeight w:val="6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 коды 0741104</w:t>
            </w:r>
            <w:r>
              <w:br/>
            </w:r>
            <w:r>
              <w:rPr>
                <w:rFonts w:ascii="Times New Roman"/>
                <w:b w:val="false"/>
                <w:i w:val="false"/>
                <w:color w:val="000000"/>
                <w:sz w:val="20"/>
              </w:rPr>
              <w:t>
</w:t>
            </w:r>
            <w:r>
              <w:rPr>
                <w:rFonts w:ascii="Times New Roman"/>
                <w:b w:val="false"/>
                <w:i w:val="false"/>
                <w:color w:val="000000"/>
                <w:sz w:val="20"/>
              </w:rPr>
              <w:t>Код статистической формы 0741104</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Теміржол көлігінің жұмысы туралы есеп</w:t>
            </w:r>
            <w:r>
              <w:br/>
            </w:r>
            <w:r>
              <w:rPr>
                <w:rFonts w:ascii="Times New Roman"/>
                <w:b/>
                <w:i w:val="false"/>
                <w:color w:val="000000"/>
              </w:rPr>
              <w:t>
Отчет о работе железнодорожного транспорта</w:t>
            </w:r>
          </w:p>
        </w:tc>
      </w:tr>
      <w:tr>
        <w:trPr>
          <w:trHeight w:val="6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w:t>
            </w:r>
            <w:r>
              <w:br/>
            </w:r>
            <w:r>
              <w:rPr>
                <w:rFonts w:ascii="Times New Roman"/>
                <w:b w:val="false"/>
                <w:i w:val="false"/>
                <w:color w:val="000000"/>
                <w:sz w:val="20"/>
              </w:rPr>
              <w:t>
</w:t>
            </w:r>
            <w:r>
              <w:rPr>
                <w:rFonts w:ascii="Times New Roman"/>
                <w:b w:val="false"/>
                <w:i w:val="false"/>
                <w:color w:val="000000"/>
                <w:sz w:val="20"/>
              </w:rPr>
              <w:t>ЖД</w:t>
            </w:r>
          </w:p>
        </w:tc>
        <w:tc>
          <w:tcPr>
            <w:tcW w:w="0" w:type="auto"/>
            <w:gridSpan w:val="7"/>
            <w:vMerge/>
            <w:tcBorders>
              <w:top w:val="nil"/>
              <w:left w:val="single" w:color="cfcfcf" w:sz="5"/>
              <w:bottom w:val="single" w:color="cfcfcf" w:sz="5"/>
              <w:right w:val="single" w:color="cfcfcf" w:sz="5"/>
            </w:tcBorders>
          </w:tcPr>
          <w:p/>
        </w:tc>
      </w:tr>
      <w:tr>
        <w:trPr>
          <w:trHeight w:val="46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
              <w:gridCol w:w="393"/>
              <w:gridCol w:w="393"/>
              <w:gridCol w:w="393"/>
            </w:tblGrid>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r>
        <w:trPr>
          <w:trHeight w:val="112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Қызметінің негізгі түрі - жүк темір жол көлігі (Экономикалық қызмет түрлерінің номенклатурасы бойынша коды 49.2) болатын заңды тұлғалар және (немесе) олардың құрылымдық және оқшауланған бөлімшелері тапсырады.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 (или) их структурные и обособленные подразделения, с основным видом деятельности – грузовой железнодорожный транспорт (код по Номенклатуре видов экономической деятельности 49.2).</w:t>
            </w:r>
          </w:p>
        </w:tc>
      </w:tr>
      <w:tr>
        <w:trPr>
          <w:trHeight w:val="6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Тапсыру мерзімі – 15 сәуір.</w:t>
            </w:r>
            <w:r>
              <w:br/>
            </w:r>
            <w:r>
              <w:rPr>
                <w:rFonts w:ascii="Times New Roman"/>
                <w:b w:val="false"/>
                <w:i w:val="false"/>
                <w:color w:val="000000"/>
                <w:sz w:val="20"/>
              </w:rPr>
              <w:t>
</w:t>
            </w:r>
            <w:r>
              <w:rPr>
                <w:rFonts w:ascii="Times New Roman"/>
                <w:b w:val="false"/>
                <w:i w:val="false"/>
                <w:color w:val="000000"/>
                <w:sz w:val="20"/>
              </w:rPr>
              <w:t>Срок представления – 15 апреля.</w:t>
            </w:r>
          </w:p>
        </w:tc>
      </w:tr>
      <w:tr>
        <w:trPr>
          <w:trHeight w:val="60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6"/>
              <w:gridCol w:w="656"/>
              <w:gridCol w:w="656"/>
              <w:gridCol w:w="656"/>
              <w:gridCol w:w="656"/>
              <w:gridCol w:w="656"/>
              <w:gridCol w:w="657"/>
              <w:gridCol w:w="657"/>
              <w:gridCol w:w="657"/>
              <w:gridCol w:w="657"/>
              <w:gridCol w:w="657"/>
              <w:gridCol w:w="539"/>
            </w:tblGrid>
            <w:tr>
              <w:trPr>
                <w:trHeight w:val="45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End w:id="23"/>
    <w:bookmarkStart w:name="z241" w:id="24"/>
    <w:p>
      <w:pPr>
        <w:spacing w:after="0"/>
        <w:ind w:left="0"/>
        <w:jc w:val="both"/>
      </w:pPr>
      <w:r>
        <w:rPr>
          <w:rFonts w:ascii="Times New Roman"/>
          <w:b w:val="false"/>
          <w:i w:val="false"/>
          <w:color w:val="000000"/>
          <w:sz w:val="28"/>
        </w:rPr>
        <w:t>
      1. Жүк тасымалдау бойынша негізгі көрсеткіштерді көрсетіңіз</w:t>
      </w:r>
      <w:r>
        <w:br/>
      </w:r>
      <w:r>
        <w:rPr>
          <w:rFonts w:ascii="Times New Roman"/>
          <w:b w:val="false"/>
          <w:i w:val="false"/>
          <w:color w:val="000000"/>
          <w:sz w:val="28"/>
        </w:rPr>
        <w:t>
      Укажите основные показатели по перевозке грузов</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1"/>
        <w:gridCol w:w="10066"/>
        <w:gridCol w:w="1793"/>
      </w:tblGrid>
      <w:tr>
        <w:trPr>
          <w:trHeight w:val="735"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10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r>
      <w:tr>
        <w:trPr>
          <w:trHeight w:val="12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0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75"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қозғалысындағы локомотивтердің поезд-километрлері, мың поезд-км</w:t>
            </w:r>
            <w:r>
              <w:rPr>
                <w:rFonts w:ascii="Times New Roman"/>
                <w:b w:val="false"/>
                <w:i w:val="false"/>
                <w:color w:val="000000"/>
                <w:vertAlign w:val="superscript"/>
              </w:rPr>
              <w:t>1</w:t>
            </w:r>
            <w:r>
              <w:br/>
            </w:r>
            <w:r>
              <w:rPr>
                <w:rFonts w:ascii="Times New Roman"/>
                <w:b w:val="false"/>
                <w:i w:val="false"/>
                <w:color w:val="000000"/>
                <w:sz w:val="20"/>
              </w:rPr>
              <w:t>
</w:t>
            </w:r>
            <w:r>
              <w:rPr>
                <w:rFonts w:ascii="Times New Roman"/>
                <w:b w:val="false"/>
                <w:i w:val="false"/>
                <w:color w:val="000000"/>
                <w:sz w:val="20"/>
              </w:rPr>
              <w:t>Поездо-километры локомотивов в грузовом движении, тысяч поездо-км</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түрлері бойынша:</w:t>
            </w:r>
            <w:r>
              <w:br/>
            </w:r>
            <w:r>
              <w:rPr>
                <w:rFonts w:ascii="Times New Roman"/>
                <w:b w:val="false"/>
                <w:i w:val="false"/>
                <w:color w:val="000000"/>
                <w:sz w:val="20"/>
              </w:rPr>
              <w:t>
</w:t>
            </w:r>
            <w:r>
              <w:rPr>
                <w:rFonts w:ascii="Times New Roman"/>
                <w:b w:val="false"/>
                <w:i w:val="false"/>
                <w:color w:val="000000"/>
                <w:sz w:val="20"/>
              </w:rPr>
              <w:t>в том числе по видам:</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электровоздар</w:t>
            </w:r>
            <w:r>
              <w:br/>
            </w:r>
            <w:r>
              <w:rPr>
                <w:rFonts w:ascii="Times New Roman"/>
                <w:b w:val="false"/>
                <w:i w:val="false"/>
                <w:color w:val="000000"/>
                <w:sz w:val="20"/>
              </w:rPr>
              <w:t>
</w:t>
            </w:r>
            <w:r>
              <w:rPr>
                <w:rFonts w:ascii="Times New Roman"/>
                <w:b w:val="false"/>
                <w:i w:val="false"/>
                <w:color w:val="000000"/>
                <w:sz w:val="20"/>
              </w:rPr>
              <w:t>электровозы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тепловоздар</w:t>
            </w:r>
            <w:r>
              <w:br/>
            </w:r>
            <w:r>
              <w:rPr>
                <w:rFonts w:ascii="Times New Roman"/>
                <w:b w:val="false"/>
                <w:i w:val="false"/>
                <w:color w:val="000000"/>
                <w:sz w:val="20"/>
              </w:rPr>
              <w:t>
</w:t>
            </w:r>
            <w:r>
              <w:rPr>
                <w:rFonts w:ascii="Times New Roman"/>
                <w:b w:val="false"/>
                <w:i w:val="false"/>
                <w:color w:val="000000"/>
                <w:sz w:val="20"/>
              </w:rPr>
              <w:t>тепловозы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қозғалысындағы автомотрисалардың поезд-километрлері, мың поезд-км</w:t>
            </w:r>
            <w:r>
              <w:br/>
            </w:r>
            <w:r>
              <w:rPr>
                <w:rFonts w:ascii="Times New Roman"/>
                <w:b w:val="false"/>
                <w:i w:val="false"/>
                <w:color w:val="000000"/>
                <w:sz w:val="20"/>
              </w:rPr>
              <w:t>
</w:t>
            </w:r>
            <w:r>
              <w:rPr>
                <w:rFonts w:ascii="Times New Roman"/>
                <w:b w:val="false"/>
                <w:i w:val="false"/>
                <w:color w:val="000000"/>
                <w:sz w:val="20"/>
              </w:rPr>
              <w:t>Поездо-километры автомотрис в грузовом движении, тысяч поездо-км</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түрлері бойынша:</w:t>
            </w:r>
            <w:r>
              <w:br/>
            </w:r>
            <w:r>
              <w:rPr>
                <w:rFonts w:ascii="Times New Roman"/>
                <w:b w:val="false"/>
                <w:i w:val="false"/>
                <w:color w:val="000000"/>
                <w:sz w:val="20"/>
              </w:rPr>
              <w:t>
</w:t>
            </w:r>
            <w:r>
              <w:rPr>
                <w:rFonts w:ascii="Times New Roman"/>
                <w:b w:val="false"/>
                <w:i w:val="false"/>
                <w:color w:val="000000"/>
                <w:sz w:val="20"/>
              </w:rPr>
              <w:t>в том числе по видам:</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электрлік</w:t>
            </w:r>
            <w:r>
              <w:br/>
            </w:r>
            <w:r>
              <w:rPr>
                <w:rFonts w:ascii="Times New Roman"/>
                <w:b w:val="false"/>
                <w:i w:val="false"/>
                <w:color w:val="000000"/>
                <w:sz w:val="20"/>
              </w:rPr>
              <w:t>
</w:t>
            </w:r>
            <w:r>
              <w:rPr>
                <w:rFonts w:ascii="Times New Roman"/>
                <w:b w:val="false"/>
                <w:i w:val="false"/>
                <w:color w:val="000000"/>
                <w:sz w:val="20"/>
              </w:rPr>
              <w:t>электрические</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дизельді</w:t>
            </w:r>
            <w:r>
              <w:br/>
            </w:r>
            <w:r>
              <w:rPr>
                <w:rFonts w:ascii="Times New Roman"/>
                <w:b w:val="false"/>
                <w:i w:val="false"/>
                <w:color w:val="000000"/>
                <w:sz w:val="20"/>
              </w:rPr>
              <w:t>
</w:t>
            </w:r>
            <w:r>
              <w:rPr>
                <w:rFonts w:ascii="Times New Roman"/>
                <w:b w:val="false"/>
                <w:i w:val="false"/>
                <w:color w:val="000000"/>
                <w:sz w:val="20"/>
              </w:rPr>
              <w:t>дизельные</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w:t>
            </w:r>
            <w:r>
              <w:br/>
            </w:r>
            <w:r>
              <w:rPr>
                <w:rFonts w:ascii="Times New Roman"/>
                <w:b w:val="false"/>
                <w:i w:val="false"/>
                <w:color w:val="000000"/>
                <w:sz w:val="20"/>
              </w:rPr>
              <w:t>
</w:t>
            </w:r>
            <w:r>
              <w:rPr>
                <w:rFonts w:ascii="Times New Roman"/>
                <w:b w:val="false"/>
                <w:i w:val="false"/>
                <w:color w:val="000000"/>
                <w:sz w:val="20"/>
              </w:rPr>
              <w:t>прочие</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қозғалысындағы локомотивтердің локоматив-километрлері, мың локомотив-км</w:t>
            </w:r>
            <w:r>
              <w:br/>
            </w:r>
            <w:r>
              <w:rPr>
                <w:rFonts w:ascii="Times New Roman"/>
                <w:b w:val="false"/>
                <w:i w:val="false"/>
                <w:color w:val="000000"/>
                <w:sz w:val="20"/>
              </w:rPr>
              <w:t>
</w:t>
            </w:r>
            <w:r>
              <w:rPr>
                <w:rFonts w:ascii="Times New Roman"/>
                <w:b w:val="false"/>
                <w:i w:val="false"/>
                <w:color w:val="000000"/>
                <w:sz w:val="20"/>
              </w:rPr>
              <w:t>Локомотиво-километры локомотивов в грузовом движении, тысяч локомотиво-км</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түрлер бойынша:</w:t>
            </w:r>
            <w:r>
              <w:br/>
            </w:r>
            <w:r>
              <w:rPr>
                <w:rFonts w:ascii="Times New Roman"/>
                <w:b w:val="false"/>
                <w:i w:val="false"/>
                <w:color w:val="000000"/>
                <w:sz w:val="20"/>
              </w:rPr>
              <w:t>
</w:t>
            </w:r>
            <w:r>
              <w:rPr>
                <w:rFonts w:ascii="Times New Roman"/>
                <w:b w:val="false"/>
                <w:i w:val="false"/>
                <w:color w:val="000000"/>
                <w:sz w:val="20"/>
              </w:rPr>
              <w:t>в том числе по видам:</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электровоздар</w:t>
            </w:r>
            <w:r>
              <w:br/>
            </w:r>
            <w:r>
              <w:rPr>
                <w:rFonts w:ascii="Times New Roman"/>
                <w:b w:val="false"/>
                <w:i w:val="false"/>
                <w:color w:val="000000"/>
                <w:sz w:val="20"/>
              </w:rPr>
              <w:t>
</w:t>
            </w:r>
            <w:r>
              <w:rPr>
                <w:rFonts w:ascii="Times New Roman"/>
                <w:b w:val="false"/>
                <w:i w:val="false"/>
                <w:color w:val="000000"/>
                <w:sz w:val="20"/>
              </w:rPr>
              <w:t>электровозы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тепловоздар</w:t>
            </w:r>
            <w:r>
              <w:br/>
            </w:r>
            <w:r>
              <w:rPr>
                <w:rFonts w:ascii="Times New Roman"/>
                <w:b w:val="false"/>
                <w:i w:val="false"/>
                <w:color w:val="000000"/>
                <w:sz w:val="20"/>
              </w:rPr>
              <w:t>
</w:t>
            </w:r>
            <w:r>
              <w:rPr>
                <w:rFonts w:ascii="Times New Roman"/>
                <w:b w:val="false"/>
                <w:i w:val="false"/>
                <w:color w:val="000000"/>
                <w:sz w:val="20"/>
              </w:rPr>
              <w:t>тепловозы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қозғалысындағы автомотрисалардың локоматив-километрлері, мың локомотив-км</w:t>
            </w:r>
            <w:r>
              <w:br/>
            </w:r>
            <w:r>
              <w:rPr>
                <w:rFonts w:ascii="Times New Roman"/>
                <w:b w:val="false"/>
                <w:i w:val="false"/>
                <w:color w:val="000000"/>
                <w:sz w:val="20"/>
              </w:rPr>
              <w:t>
</w:t>
            </w:r>
            <w:r>
              <w:rPr>
                <w:rFonts w:ascii="Times New Roman"/>
                <w:b w:val="false"/>
                <w:i w:val="false"/>
                <w:color w:val="000000"/>
                <w:sz w:val="20"/>
              </w:rPr>
              <w:t>Локомотиво-километры автомотрис в грузовом движении, тысяч локомотиво-км</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түрлері бойынша:</w:t>
            </w:r>
            <w:r>
              <w:br/>
            </w:r>
            <w:r>
              <w:rPr>
                <w:rFonts w:ascii="Times New Roman"/>
                <w:b w:val="false"/>
                <w:i w:val="false"/>
                <w:color w:val="000000"/>
                <w:sz w:val="20"/>
              </w:rPr>
              <w:t>
</w:t>
            </w:r>
            <w:r>
              <w:rPr>
                <w:rFonts w:ascii="Times New Roman"/>
                <w:b w:val="false"/>
                <w:i w:val="false"/>
                <w:color w:val="000000"/>
                <w:sz w:val="20"/>
              </w:rPr>
              <w:t>в том числе по видам:</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электрлік</w:t>
            </w:r>
            <w:r>
              <w:br/>
            </w:r>
            <w:r>
              <w:rPr>
                <w:rFonts w:ascii="Times New Roman"/>
                <w:b w:val="false"/>
                <w:i w:val="false"/>
                <w:color w:val="000000"/>
                <w:sz w:val="20"/>
              </w:rPr>
              <w:t>
</w:t>
            </w:r>
            <w:r>
              <w:rPr>
                <w:rFonts w:ascii="Times New Roman"/>
                <w:b w:val="false"/>
                <w:i w:val="false"/>
                <w:color w:val="000000"/>
                <w:sz w:val="20"/>
              </w:rPr>
              <w:t>электрические</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дизельді</w:t>
            </w:r>
            <w:r>
              <w:br/>
            </w:r>
            <w:r>
              <w:rPr>
                <w:rFonts w:ascii="Times New Roman"/>
                <w:b w:val="false"/>
                <w:i w:val="false"/>
                <w:color w:val="000000"/>
                <w:sz w:val="20"/>
              </w:rPr>
              <w:t>
</w:t>
            </w:r>
            <w:r>
              <w:rPr>
                <w:rFonts w:ascii="Times New Roman"/>
                <w:b w:val="false"/>
                <w:i w:val="false"/>
                <w:color w:val="000000"/>
                <w:sz w:val="20"/>
              </w:rPr>
              <w:t>дизельные</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w:t>
            </w:r>
            <w:r>
              <w:br/>
            </w:r>
            <w:r>
              <w:rPr>
                <w:rFonts w:ascii="Times New Roman"/>
                <w:b w:val="false"/>
                <w:i w:val="false"/>
                <w:color w:val="000000"/>
                <w:sz w:val="20"/>
              </w:rPr>
              <w:t>
</w:t>
            </w:r>
            <w:r>
              <w:rPr>
                <w:rFonts w:ascii="Times New Roman"/>
                <w:b w:val="false"/>
                <w:i w:val="false"/>
                <w:color w:val="000000"/>
                <w:sz w:val="20"/>
              </w:rPr>
              <w:t>прочие</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Жолдағы локомотивтердің поезд-сағаттары, мың поезд-сағат</w:t>
            </w:r>
            <w:r>
              <w:br/>
            </w:r>
            <w:r>
              <w:rPr>
                <w:rFonts w:ascii="Times New Roman"/>
                <w:b w:val="false"/>
                <w:i w:val="false"/>
                <w:color w:val="000000"/>
                <w:sz w:val="20"/>
              </w:rPr>
              <w:t>
</w:t>
            </w:r>
            <w:r>
              <w:rPr>
                <w:rFonts w:ascii="Times New Roman"/>
                <w:b w:val="false"/>
                <w:i w:val="false"/>
                <w:color w:val="000000"/>
                <w:sz w:val="20"/>
              </w:rPr>
              <w:t>Поездо-часы локомотивов в пути, тысяч поездо-часы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түрлері бойынша:</w:t>
            </w:r>
            <w:r>
              <w:br/>
            </w:r>
            <w:r>
              <w:rPr>
                <w:rFonts w:ascii="Times New Roman"/>
                <w:b w:val="false"/>
                <w:i w:val="false"/>
                <w:color w:val="000000"/>
                <w:sz w:val="20"/>
              </w:rPr>
              <w:t>
</w:t>
            </w:r>
            <w:r>
              <w:rPr>
                <w:rFonts w:ascii="Times New Roman"/>
                <w:b w:val="false"/>
                <w:i w:val="false"/>
                <w:color w:val="000000"/>
                <w:sz w:val="20"/>
              </w:rPr>
              <w:t>в том числе по видам:</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электровоздар</w:t>
            </w:r>
            <w:r>
              <w:br/>
            </w:r>
            <w:r>
              <w:rPr>
                <w:rFonts w:ascii="Times New Roman"/>
                <w:b w:val="false"/>
                <w:i w:val="false"/>
                <w:color w:val="000000"/>
                <w:sz w:val="20"/>
              </w:rPr>
              <w:t>
</w:t>
            </w:r>
            <w:r>
              <w:rPr>
                <w:rFonts w:ascii="Times New Roman"/>
                <w:b w:val="false"/>
                <w:i w:val="false"/>
                <w:color w:val="000000"/>
                <w:sz w:val="20"/>
              </w:rPr>
              <w:t>электровозы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тепловоздар</w:t>
            </w:r>
            <w:r>
              <w:br/>
            </w:r>
            <w:r>
              <w:rPr>
                <w:rFonts w:ascii="Times New Roman"/>
                <w:b w:val="false"/>
                <w:i w:val="false"/>
                <w:color w:val="000000"/>
                <w:sz w:val="20"/>
              </w:rPr>
              <w:t>
</w:t>
            </w:r>
            <w:r>
              <w:rPr>
                <w:rFonts w:ascii="Times New Roman"/>
                <w:b w:val="false"/>
                <w:i w:val="false"/>
                <w:color w:val="000000"/>
                <w:sz w:val="20"/>
              </w:rPr>
              <w:t>тепловозы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Жолдағы автомотрисалардың поезд-сағаттары, мың пойыз-сағат</w:t>
            </w:r>
            <w:r>
              <w:br/>
            </w:r>
            <w:r>
              <w:rPr>
                <w:rFonts w:ascii="Times New Roman"/>
                <w:b w:val="false"/>
                <w:i w:val="false"/>
                <w:color w:val="000000"/>
                <w:sz w:val="20"/>
              </w:rPr>
              <w:t>
</w:t>
            </w:r>
            <w:r>
              <w:rPr>
                <w:rFonts w:ascii="Times New Roman"/>
                <w:b w:val="false"/>
                <w:i w:val="false"/>
                <w:color w:val="000000"/>
                <w:sz w:val="20"/>
              </w:rPr>
              <w:t>Поездо-часы автомотрис в пути, тысяч поездо-часы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түрлері бойынша:</w:t>
            </w:r>
            <w:r>
              <w:br/>
            </w:r>
            <w:r>
              <w:rPr>
                <w:rFonts w:ascii="Times New Roman"/>
                <w:b w:val="false"/>
                <w:i w:val="false"/>
                <w:color w:val="000000"/>
                <w:sz w:val="20"/>
              </w:rPr>
              <w:t>
</w:t>
            </w:r>
            <w:r>
              <w:rPr>
                <w:rFonts w:ascii="Times New Roman"/>
                <w:b w:val="false"/>
                <w:i w:val="false"/>
                <w:color w:val="000000"/>
                <w:sz w:val="20"/>
              </w:rPr>
              <w:t>в том числе по видам:</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электрлік</w:t>
            </w:r>
            <w:r>
              <w:br/>
            </w:r>
            <w:r>
              <w:rPr>
                <w:rFonts w:ascii="Times New Roman"/>
                <w:b w:val="false"/>
                <w:i w:val="false"/>
                <w:color w:val="000000"/>
                <w:sz w:val="20"/>
              </w:rPr>
              <w:t>
</w:t>
            </w:r>
            <w:r>
              <w:rPr>
                <w:rFonts w:ascii="Times New Roman"/>
                <w:b w:val="false"/>
                <w:i w:val="false"/>
                <w:color w:val="000000"/>
                <w:sz w:val="20"/>
              </w:rPr>
              <w:t>электрические</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дизельді</w:t>
            </w:r>
            <w:r>
              <w:br/>
            </w:r>
            <w:r>
              <w:rPr>
                <w:rFonts w:ascii="Times New Roman"/>
                <w:b w:val="false"/>
                <w:i w:val="false"/>
                <w:color w:val="000000"/>
                <w:sz w:val="20"/>
              </w:rPr>
              <w:t>
</w:t>
            </w:r>
            <w:r>
              <w:rPr>
                <w:rFonts w:ascii="Times New Roman"/>
                <w:b w:val="false"/>
                <w:i w:val="false"/>
                <w:color w:val="000000"/>
                <w:sz w:val="20"/>
              </w:rPr>
              <w:t>дизельные</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w:t>
            </w:r>
            <w:r>
              <w:br/>
            </w:r>
            <w:r>
              <w:rPr>
                <w:rFonts w:ascii="Times New Roman"/>
                <w:b w:val="false"/>
                <w:i w:val="false"/>
                <w:color w:val="000000"/>
                <w:sz w:val="20"/>
              </w:rPr>
              <w:t>
</w:t>
            </w:r>
            <w:r>
              <w:rPr>
                <w:rFonts w:ascii="Times New Roman"/>
                <w:b w:val="false"/>
                <w:i w:val="false"/>
                <w:color w:val="000000"/>
                <w:sz w:val="20"/>
              </w:rPr>
              <w:t>прочие</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айналымы (локомотив салмағынсыз жүк поездарының бруттосы) – барлығы, миллион тонна-км</w:t>
            </w:r>
            <w:r>
              <w:br/>
            </w:r>
            <w:r>
              <w:rPr>
                <w:rFonts w:ascii="Times New Roman"/>
                <w:b w:val="false"/>
                <w:i w:val="false"/>
                <w:color w:val="000000"/>
                <w:sz w:val="20"/>
              </w:rPr>
              <w:t>
</w:t>
            </w:r>
            <w:r>
              <w:rPr>
                <w:rFonts w:ascii="Times New Roman"/>
                <w:b w:val="false"/>
                <w:i w:val="false"/>
                <w:color w:val="000000"/>
                <w:sz w:val="20"/>
              </w:rPr>
              <w:t>Грузооборот (брутто грузовых поездов без веса локомотива) – всего, миллион тонно-км</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электровоздың тарту күші</w:t>
            </w:r>
            <w:r>
              <w:br/>
            </w:r>
            <w:r>
              <w:rPr>
                <w:rFonts w:ascii="Times New Roman"/>
                <w:b w:val="false"/>
                <w:i w:val="false"/>
                <w:color w:val="000000"/>
                <w:sz w:val="20"/>
              </w:rPr>
              <w:t>
</w:t>
            </w:r>
            <w:r>
              <w:rPr>
                <w:rFonts w:ascii="Times New Roman"/>
                <w:b w:val="false"/>
                <w:i w:val="false"/>
                <w:color w:val="000000"/>
                <w:sz w:val="20"/>
              </w:rPr>
              <w:t>электровозная тяга</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тепловоздың тарту күші</w:t>
            </w:r>
            <w:r>
              <w:br/>
            </w:r>
            <w:r>
              <w:rPr>
                <w:rFonts w:ascii="Times New Roman"/>
                <w:b w:val="false"/>
                <w:i w:val="false"/>
                <w:color w:val="000000"/>
                <w:sz w:val="20"/>
              </w:rPr>
              <w:t>
</w:t>
            </w:r>
            <w:r>
              <w:rPr>
                <w:rFonts w:ascii="Times New Roman"/>
                <w:b w:val="false"/>
                <w:i w:val="false"/>
                <w:color w:val="000000"/>
                <w:sz w:val="20"/>
              </w:rPr>
              <w:t>тепловозная тяга</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вагонының айналымы, тәулік</w:t>
            </w:r>
            <w:r>
              <w:br/>
            </w:r>
            <w:r>
              <w:rPr>
                <w:rFonts w:ascii="Times New Roman"/>
                <w:b w:val="false"/>
                <w:i w:val="false"/>
                <w:color w:val="000000"/>
                <w:sz w:val="20"/>
              </w:rPr>
              <w:t>
</w:t>
            </w:r>
            <w:r>
              <w:rPr>
                <w:rFonts w:ascii="Times New Roman"/>
                <w:b w:val="false"/>
                <w:i w:val="false"/>
                <w:color w:val="000000"/>
                <w:sz w:val="20"/>
              </w:rPr>
              <w:t>Оборот рабочего вагона, сутки</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вагонның айналымы, тәулік</w:t>
            </w:r>
            <w:r>
              <w:br/>
            </w:r>
            <w:r>
              <w:rPr>
                <w:rFonts w:ascii="Times New Roman"/>
                <w:b w:val="false"/>
                <w:i w:val="false"/>
                <w:color w:val="000000"/>
                <w:sz w:val="20"/>
              </w:rPr>
              <w:t>
</w:t>
            </w:r>
            <w:r>
              <w:rPr>
                <w:rFonts w:ascii="Times New Roman"/>
                <w:b w:val="false"/>
                <w:i w:val="false"/>
                <w:color w:val="000000"/>
                <w:sz w:val="20"/>
              </w:rPr>
              <w:t>Оборот местного вагона, сутки</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0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Локомотивтің орташа тәуліктік өнімділігі, мың тонна-км брутто</w:t>
            </w:r>
            <w:r>
              <w:br/>
            </w:r>
            <w:r>
              <w:rPr>
                <w:rFonts w:ascii="Times New Roman"/>
                <w:b w:val="false"/>
                <w:i w:val="false"/>
                <w:color w:val="000000"/>
                <w:sz w:val="20"/>
              </w:rPr>
              <w:t>
</w:t>
            </w:r>
            <w:r>
              <w:rPr>
                <w:rFonts w:ascii="Times New Roman"/>
                <w:b w:val="false"/>
                <w:i w:val="false"/>
                <w:color w:val="000000"/>
                <w:sz w:val="20"/>
              </w:rPr>
              <w:t>Среднесуточная производительность локомотива, тысяч тонно-км брутто</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вагонының орташа тәуліктік өнімділігі, тонна-км</w:t>
            </w:r>
            <w:r>
              <w:br/>
            </w:r>
            <w:r>
              <w:rPr>
                <w:rFonts w:ascii="Times New Roman"/>
                <w:b w:val="false"/>
                <w:i w:val="false"/>
                <w:color w:val="000000"/>
                <w:sz w:val="20"/>
              </w:rPr>
              <w:t>
</w:t>
            </w:r>
            <w:r>
              <w:rPr>
                <w:rFonts w:ascii="Times New Roman"/>
                <w:b w:val="false"/>
                <w:i w:val="false"/>
                <w:color w:val="000000"/>
                <w:sz w:val="20"/>
              </w:rPr>
              <w:t>Среднесуточная производительность грузового вагона, тонно-км</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Км - мұнда және бұдан әрі - километр.</w:t>
      </w:r>
      <w:r>
        <w:br/>
      </w:r>
      <w:r>
        <w:rPr>
          <w:rFonts w:ascii="Times New Roman"/>
          <w:b w:val="false"/>
          <w:i w:val="false"/>
          <w:color w:val="000000"/>
          <w:sz w:val="28"/>
        </w:rPr>
        <w:t>
       Км - здесь и далее - километр.</w:t>
      </w:r>
    </w:p>
    <w:bookmarkStart w:name="z242" w:id="25"/>
    <w:p>
      <w:pPr>
        <w:spacing w:after="0"/>
        <w:ind w:left="0"/>
        <w:jc w:val="both"/>
      </w:pPr>
      <w:r>
        <w:rPr>
          <w:rFonts w:ascii="Times New Roman"/>
          <w:b w:val="false"/>
          <w:i w:val="false"/>
          <w:color w:val="000000"/>
          <w:sz w:val="28"/>
        </w:rPr>
        <w:t>
      2. Тасымалдау ара қашықтығы бойынша жүк тасымалдаудың негізгі көрсеткіштерін көрсетіңіз</w:t>
      </w:r>
      <w:r>
        <w:br/>
      </w:r>
      <w:r>
        <w:rPr>
          <w:rFonts w:ascii="Times New Roman"/>
          <w:b w:val="false"/>
          <w:i w:val="false"/>
          <w:color w:val="000000"/>
          <w:sz w:val="28"/>
        </w:rPr>
        <w:t>
      Укажите основные показатели по перевозке грузов по расстоянию перевозок</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2"/>
        <w:gridCol w:w="4093"/>
        <w:gridCol w:w="1624"/>
        <w:gridCol w:w="1495"/>
        <w:gridCol w:w="1560"/>
        <w:gridCol w:w="1688"/>
        <w:gridCol w:w="1518"/>
      </w:tblGrid>
      <w:tr>
        <w:trPr>
          <w:trHeight w:val="165"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49 км</w:t>
            </w:r>
            <w:r>
              <w:br/>
            </w:r>
            <w:r>
              <w:rPr>
                <w:rFonts w:ascii="Times New Roman"/>
                <w:b w:val="false"/>
                <w:i w:val="false"/>
                <w:color w:val="000000"/>
                <w:sz w:val="20"/>
              </w:rPr>
              <w:t>
</w:t>
            </w:r>
            <w:r>
              <w:rPr>
                <w:rFonts w:ascii="Times New Roman"/>
                <w:b w:val="false"/>
                <w:i w:val="false"/>
                <w:color w:val="000000"/>
                <w:sz w:val="20"/>
              </w:rPr>
              <w:t>1 – 49 км</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 149 км</w:t>
            </w:r>
            <w:r>
              <w:br/>
            </w:r>
            <w:r>
              <w:rPr>
                <w:rFonts w:ascii="Times New Roman"/>
                <w:b w:val="false"/>
                <w:i w:val="false"/>
                <w:color w:val="000000"/>
                <w:sz w:val="20"/>
              </w:rPr>
              <w:t>
</w:t>
            </w:r>
            <w:r>
              <w:rPr>
                <w:rFonts w:ascii="Times New Roman"/>
                <w:b w:val="false"/>
                <w:i w:val="false"/>
                <w:color w:val="000000"/>
                <w:sz w:val="20"/>
              </w:rPr>
              <w:t>50 – 149 км</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 299 км</w:t>
            </w:r>
            <w:r>
              <w:br/>
            </w:r>
            <w:r>
              <w:rPr>
                <w:rFonts w:ascii="Times New Roman"/>
                <w:b w:val="false"/>
                <w:i w:val="false"/>
                <w:color w:val="000000"/>
                <w:sz w:val="20"/>
              </w:rPr>
              <w:t>
</w:t>
            </w:r>
            <w:r>
              <w:rPr>
                <w:rFonts w:ascii="Times New Roman"/>
                <w:b w:val="false"/>
                <w:i w:val="false"/>
                <w:color w:val="000000"/>
                <w:sz w:val="20"/>
              </w:rPr>
              <w:t>150 – 299 км</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 499 км</w:t>
            </w:r>
            <w:r>
              <w:br/>
            </w:r>
            <w:r>
              <w:rPr>
                <w:rFonts w:ascii="Times New Roman"/>
                <w:b w:val="false"/>
                <w:i w:val="false"/>
                <w:color w:val="000000"/>
                <w:sz w:val="20"/>
              </w:rPr>
              <w:t>
</w:t>
            </w:r>
            <w:r>
              <w:rPr>
                <w:rFonts w:ascii="Times New Roman"/>
                <w:b w:val="false"/>
                <w:i w:val="false"/>
                <w:color w:val="000000"/>
                <w:sz w:val="20"/>
              </w:rPr>
              <w:t>300 – 499 км</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км және одан көп</w:t>
            </w:r>
            <w:r>
              <w:br/>
            </w:r>
            <w:r>
              <w:rPr>
                <w:rFonts w:ascii="Times New Roman"/>
                <w:b w:val="false"/>
                <w:i w:val="false"/>
                <w:color w:val="000000"/>
                <w:sz w:val="20"/>
              </w:rPr>
              <w:t>
</w:t>
            </w:r>
            <w:r>
              <w:rPr>
                <w:rFonts w:ascii="Times New Roman"/>
                <w:b w:val="false"/>
                <w:i w:val="false"/>
                <w:color w:val="000000"/>
                <w:sz w:val="20"/>
              </w:rPr>
              <w:t>500 км и более</w:t>
            </w:r>
          </w:p>
        </w:tc>
      </w:tr>
      <w:tr>
        <w:trPr>
          <w:trHeight w:val="165"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65"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Тасымалданған жүк, жолжүгі, жүк-жолжүгі, мың тонна</w:t>
            </w:r>
            <w:r>
              <w:br/>
            </w:r>
            <w:r>
              <w:rPr>
                <w:rFonts w:ascii="Times New Roman"/>
                <w:b w:val="false"/>
                <w:i w:val="false"/>
                <w:color w:val="000000"/>
                <w:sz w:val="20"/>
              </w:rPr>
              <w:t>
</w:t>
            </w:r>
            <w:r>
              <w:rPr>
                <w:rFonts w:ascii="Times New Roman"/>
                <w:b w:val="false"/>
                <w:i w:val="false"/>
                <w:color w:val="000000"/>
                <w:sz w:val="20"/>
              </w:rPr>
              <w:t>Перевезено (транспортировано) грузов, багажа, грузобагажа, тысяч тонн</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Тарифтік жүк айналымы-нетто, миллион тонна-км</w:t>
            </w:r>
            <w:r>
              <w:br/>
            </w:r>
            <w:r>
              <w:rPr>
                <w:rFonts w:ascii="Times New Roman"/>
                <w:b w:val="false"/>
                <w:i w:val="false"/>
                <w:color w:val="000000"/>
                <w:sz w:val="20"/>
              </w:rPr>
              <w:t>
</w:t>
            </w:r>
            <w:r>
              <w:rPr>
                <w:rFonts w:ascii="Times New Roman"/>
                <w:b w:val="false"/>
                <w:i w:val="false"/>
                <w:color w:val="000000"/>
                <w:sz w:val="20"/>
              </w:rPr>
              <w:t>Тарифный грузооборот-нетто, миллион тонно-км</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3" w:id="26"/>
    <w:p>
      <w:pPr>
        <w:spacing w:after="0"/>
        <w:ind w:left="0"/>
        <w:jc w:val="both"/>
      </w:pPr>
      <w:r>
        <w:rPr>
          <w:rFonts w:ascii="Times New Roman"/>
          <w:b w:val="false"/>
          <w:i w:val="false"/>
          <w:color w:val="000000"/>
          <w:sz w:val="28"/>
        </w:rPr>
        <w:t>
      3. Жөнелту және әкелу бойынша жүктерді тасымалдау көлемін көрсетіңіз, мың тонна</w:t>
      </w:r>
      <w:r>
        <w:br/>
      </w:r>
      <w:r>
        <w:rPr>
          <w:rFonts w:ascii="Times New Roman"/>
          <w:b w:val="false"/>
          <w:i w:val="false"/>
          <w:color w:val="000000"/>
          <w:sz w:val="28"/>
        </w:rPr>
        <w:t>
      Укажите объемы по перевозке грузов по отправлению и прибытию, тысяч тонн</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8"/>
        <w:gridCol w:w="3265"/>
        <w:gridCol w:w="1799"/>
        <w:gridCol w:w="2543"/>
        <w:gridCol w:w="2033"/>
        <w:gridCol w:w="2352"/>
      </w:tblGrid>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Жөнелтілген жүк – барлығы</w:t>
            </w:r>
            <w:r>
              <w:br/>
            </w:r>
            <w:r>
              <w:rPr>
                <w:rFonts w:ascii="Times New Roman"/>
                <w:b w:val="false"/>
                <w:i w:val="false"/>
                <w:color w:val="000000"/>
                <w:sz w:val="20"/>
              </w:rPr>
              <w:t>
</w:t>
            </w:r>
            <w:r>
              <w:rPr>
                <w:rFonts w:ascii="Times New Roman"/>
                <w:b w:val="false"/>
                <w:i w:val="false"/>
                <w:color w:val="000000"/>
                <w:sz w:val="20"/>
              </w:rPr>
              <w:t>Отправлено грузов – всего</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Жөнелтілген жүктердің жалпы көлемінен - контейнерлердегі жүктер</w:t>
            </w:r>
            <w:r>
              <w:br/>
            </w:r>
            <w:r>
              <w:rPr>
                <w:rFonts w:ascii="Times New Roman"/>
                <w:b w:val="false"/>
                <w:i w:val="false"/>
                <w:color w:val="000000"/>
                <w:sz w:val="20"/>
              </w:rPr>
              <w:t>
</w:t>
            </w:r>
            <w:r>
              <w:rPr>
                <w:rFonts w:ascii="Times New Roman"/>
                <w:b w:val="false"/>
                <w:i w:val="false"/>
                <w:color w:val="000000"/>
                <w:sz w:val="20"/>
              </w:rPr>
              <w:t>Из общего объема отправленных грузов – грузы в контейнерах</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Әкелінген жүк – барлығы</w:t>
            </w:r>
            <w:r>
              <w:br/>
            </w:r>
            <w:r>
              <w:rPr>
                <w:rFonts w:ascii="Times New Roman"/>
                <w:b w:val="false"/>
                <w:i w:val="false"/>
                <w:color w:val="000000"/>
                <w:sz w:val="20"/>
              </w:rPr>
              <w:t>
</w:t>
            </w:r>
            <w:r>
              <w:rPr>
                <w:rFonts w:ascii="Times New Roman"/>
                <w:b w:val="false"/>
                <w:i w:val="false"/>
                <w:color w:val="000000"/>
                <w:sz w:val="20"/>
              </w:rPr>
              <w:t>Прибыло грузов – всего</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Әкелінген жүктердің жалпы көлемінен - контейнерлердегі жүктер</w:t>
            </w:r>
            <w:r>
              <w:br/>
            </w:r>
            <w:r>
              <w:rPr>
                <w:rFonts w:ascii="Times New Roman"/>
                <w:b w:val="false"/>
                <w:i w:val="false"/>
                <w:color w:val="000000"/>
                <w:sz w:val="20"/>
              </w:rPr>
              <w:t>
</w:t>
            </w:r>
            <w:r>
              <w:rPr>
                <w:rFonts w:ascii="Times New Roman"/>
                <w:b w:val="false"/>
                <w:i w:val="false"/>
                <w:color w:val="000000"/>
                <w:sz w:val="20"/>
              </w:rPr>
              <w:t>Из общего объема прибывших грузов – грузы в контейнерах</w:t>
            </w:r>
          </w:p>
        </w:tc>
      </w:tr>
      <w:tr>
        <w:trPr>
          <w:trHeight w:val="135"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 барлығы</w:t>
            </w:r>
            <w:r>
              <w:br/>
            </w:r>
            <w:r>
              <w:rPr>
                <w:rFonts w:ascii="Times New Roman"/>
                <w:b w:val="false"/>
                <w:i w:val="false"/>
                <w:color w:val="000000"/>
                <w:sz w:val="20"/>
              </w:rPr>
              <w:t>
</w:t>
            </w:r>
            <w:r>
              <w:rPr>
                <w:rFonts w:ascii="Times New Roman"/>
                <w:b w:val="false"/>
                <w:i w:val="false"/>
                <w:color w:val="000000"/>
                <w:sz w:val="20"/>
              </w:rPr>
              <w:t>Республика Казахстан - всего</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бөлімшелері бойынша:</w:t>
            </w:r>
            <w:r>
              <w:br/>
            </w:r>
            <w:r>
              <w:rPr>
                <w:rFonts w:ascii="Times New Roman"/>
                <w:b w:val="false"/>
                <w:i w:val="false"/>
                <w:color w:val="000000"/>
                <w:sz w:val="20"/>
              </w:rPr>
              <w:t>
</w:t>
            </w:r>
            <w:r>
              <w:rPr>
                <w:rFonts w:ascii="Times New Roman"/>
                <w:b w:val="false"/>
                <w:i w:val="false"/>
                <w:color w:val="000000"/>
                <w:sz w:val="20"/>
              </w:rPr>
              <w:t>по отделениям дороги:</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Акмолинское</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Костанайское</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Павлодарское</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Карагандинское</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 - Казахстанская</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w:t>
            </w:r>
            <w:r>
              <w:br/>
            </w:r>
            <w:r>
              <w:rPr>
                <w:rFonts w:ascii="Times New Roman"/>
                <w:b w:val="false"/>
                <w:i w:val="false"/>
                <w:color w:val="000000"/>
                <w:sz w:val="20"/>
              </w:rPr>
              <w:t>
</w:t>
            </w:r>
            <w:r>
              <w:rPr>
                <w:rFonts w:ascii="Times New Roman"/>
                <w:b w:val="false"/>
                <w:i w:val="false"/>
                <w:color w:val="000000"/>
                <w:sz w:val="20"/>
              </w:rPr>
              <w:t>Семипалатинское</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Алматинское</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Жамбылское</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w:t>
            </w:r>
            <w:r>
              <w:br/>
            </w:r>
            <w:r>
              <w:rPr>
                <w:rFonts w:ascii="Times New Roman"/>
                <w:b w:val="false"/>
                <w:i w:val="false"/>
                <w:color w:val="000000"/>
                <w:sz w:val="20"/>
              </w:rPr>
              <w:t>
</w:t>
            </w:r>
            <w:r>
              <w:rPr>
                <w:rFonts w:ascii="Times New Roman"/>
                <w:b w:val="false"/>
                <w:i w:val="false"/>
                <w:color w:val="000000"/>
                <w:sz w:val="20"/>
              </w:rPr>
              <w:t>Шымкентское</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Кызылординское</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Актюбинское</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w:t>
            </w:r>
            <w:r>
              <w:br/>
            </w:r>
            <w:r>
              <w:rPr>
                <w:rFonts w:ascii="Times New Roman"/>
                <w:b w:val="false"/>
                <w:i w:val="false"/>
                <w:color w:val="000000"/>
                <w:sz w:val="20"/>
              </w:rPr>
              <w:t>
</w:t>
            </w:r>
            <w:r>
              <w:rPr>
                <w:rFonts w:ascii="Times New Roman"/>
                <w:b w:val="false"/>
                <w:i w:val="false"/>
                <w:color w:val="000000"/>
                <w:sz w:val="20"/>
              </w:rPr>
              <w:t>Уральское</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Атырауское</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Мангистауское</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4" w:id="27"/>
    <w:p>
      <w:pPr>
        <w:spacing w:after="0"/>
        <w:ind w:left="0"/>
        <w:jc w:val="both"/>
      </w:pPr>
      <w:r>
        <w:rPr>
          <w:rFonts w:ascii="Times New Roman"/>
          <w:b w:val="false"/>
          <w:i w:val="false"/>
          <w:color w:val="000000"/>
          <w:sz w:val="28"/>
        </w:rPr>
        <w:t>
      4. Түрлері бойынша жөнелтілген жүктердің көлемін көрсетіңіз, мың тонна</w:t>
      </w:r>
      <w:r>
        <w:br/>
      </w:r>
      <w:r>
        <w:rPr>
          <w:rFonts w:ascii="Times New Roman"/>
          <w:b w:val="false"/>
          <w:i w:val="false"/>
          <w:color w:val="000000"/>
          <w:sz w:val="28"/>
        </w:rPr>
        <w:t>
      Укажите объемы отправленных грузов по видам, тысяч тонн</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9"/>
        <w:gridCol w:w="3964"/>
        <w:gridCol w:w="1479"/>
        <w:gridCol w:w="533"/>
        <w:gridCol w:w="533"/>
        <w:gridCol w:w="533"/>
        <w:gridCol w:w="533"/>
        <w:gridCol w:w="962"/>
        <w:gridCol w:w="533"/>
        <w:gridCol w:w="534"/>
        <w:gridCol w:w="534"/>
        <w:gridCol w:w="534"/>
        <w:gridCol w:w="759"/>
        <w:gridCol w:w="534"/>
        <w:gridCol w:w="534"/>
        <w:gridCol w:w="534"/>
        <w:gridCol w:w="558"/>
      </w:tblGrid>
      <w:tr>
        <w:trPr>
          <w:trHeight w:val="30" w:hRule="atLeast"/>
        </w:trPr>
        <w:tc>
          <w:tcPr>
            <w:tcW w:w="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3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14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бойынша барлығы</w:t>
            </w:r>
            <w:r>
              <w:br/>
            </w:r>
            <w:r>
              <w:rPr>
                <w:rFonts w:ascii="Times New Roman"/>
                <w:b w:val="false"/>
                <w:i w:val="false"/>
                <w:color w:val="000000"/>
                <w:sz w:val="20"/>
              </w:rPr>
              <w:t>
</w:t>
            </w:r>
            <w:r>
              <w:rPr>
                <w:rFonts w:ascii="Times New Roman"/>
                <w:b w:val="false"/>
                <w:i w:val="false"/>
                <w:color w:val="000000"/>
                <w:sz w:val="20"/>
              </w:rPr>
              <w:t>Всего по Республике Казахстан</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жол бөлімшелері бойынша</w:t>
            </w:r>
            <w:r>
              <w:br/>
            </w:r>
            <w:r>
              <w:rPr>
                <w:rFonts w:ascii="Times New Roman"/>
                <w:b w:val="false"/>
                <w:i w:val="false"/>
                <w:color w:val="000000"/>
                <w:sz w:val="20"/>
              </w:rPr>
              <w:t>
</w:t>
            </w:r>
            <w:r>
              <w:rPr>
                <w:rFonts w:ascii="Times New Roman"/>
                <w:b w:val="false"/>
                <w:i w:val="false"/>
                <w:color w:val="000000"/>
                <w:sz w:val="20"/>
              </w:rPr>
              <w:t>В том числе по отделениям дороги</w:t>
            </w:r>
          </w:p>
        </w:tc>
      </w:tr>
      <w:tr>
        <w:trPr>
          <w:trHeight w:val="18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Акмолинское</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Костанайское</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Павлодарское</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Карагандинское</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 - Казахстанская</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w:t>
            </w:r>
            <w:r>
              <w:br/>
            </w:r>
            <w:r>
              <w:rPr>
                <w:rFonts w:ascii="Times New Roman"/>
                <w:b w:val="false"/>
                <w:i w:val="false"/>
                <w:color w:val="000000"/>
                <w:sz w:val="20"/>
              </w:rPr>
              <w:t>
</w:t>
            </w:r>
            <w:r>
              <w:rPr>
                <w:rFonts w:ascii="Times New Roman"/>
                <w:b w:val="false"/>
                <w:i w:val="false"/>
                <w:color w:val="000000"/>
                <w:sz w:val="20"/>
              </w:rPr>
              <w:t>Семипалатинское</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Алматинское</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Жамбылское</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w:t>
            </w:r>
            <w:r>
              <w:br/>
            </w:r>
            <w:r>
              <w:rPr>
                <w:rFonts w:ascii="Times New Roman"/>
                <w:b w:val="false"/>
                <w:i w:val="false"/>
                <w:color w:val="000000"/>
                <w:sz w:val="20"/>
              </w:rPr>
              <w:t>
</w:t>
            </w:r>
            <w:r>
              <w:rPr>
                <w:rFonts w:ascii="Times New Roman"/>
                <w:b w:val="false"/>
                <w:i w:val="false"/>
                <w:color w:val="000000"/>
                <w:sz w:val="20"/>
              </w:rPr>
              <w:t>Шымкентское</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Кызылординское</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Актюбинское</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w:t>
            </w:r>
            <w:r>
              <w:br/>
            </w:r>
            <w:r>
              <w:rPr>
                <w:rFonts w:ascii="Times New Roman"/>
                <w:b w:val="false"/>
                <w:i w:val="false"/>
                <w:color w:val="000000"/>
                <w:sz w:val="20"/>
              </w:rPr>
              <w:t>
</w:t>
            </w:r>
            <w:r>
              <w:rPr>
                <w:rFonts w:ascii="Times New Roman"/>
                <w:b w:val="false"/>
                <w:i w:val="false"/>
                <w:color w:val="000000"/>
                <w:sz w:val="20"/>
              </w:rPr>
              <w:t>Уральское</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Атырауское</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Мангистауское</w:t>
            </w:r>
          </w:p>
        </w:tc>
      </w:tr>
      <w:tr>
        <w:trPr>
          <w:trHeight w:val="18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Жөнелтілген жүк – барлығы</w:t>
            </w:r>
            <w:r>
              <w:br/>
            </w:r>
            <w:r>
              <w:rPr>
                <w:rFonts w:ascii="Times New Roman"/>
                <w:b w:val="false"/>
                <w:i w:val="false"/>
                <w:color w:val="000000"/>
                <w:sz w:val="20"/>
              </w:rPr>
              <w:t>
</w:t>
            </w:r>
            <w:r>
              <w:rPr>
                <w:rFonts w:ascii="Times New Roman"/>
                <w:b w:val="false"/>
                <w:i w:val="false"/>
                <w:color w:val="000000"/>
                <w:sz w:val="20"/>
              </w:rPr>
              <w:t>Отправлено грузов – всего</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 мұнай</w:t>
            </w:r>
            <w:r>
              <w:br/>
            </w:r>
            <w:r>
              <w:rPr>
                <w:rFonts w:ascii="Times New Roman"/>
                <w:b w:val="false"/>
                <w:i w:val="false"/>
                <w:color w:val="000000"/>
                <w:sz w:val="20"/>
              </w:rPr>
              <w:t>
</w:t>
            </w:r>
            <w:r>
              <w:rPr>
                <w:rFonts w:ascii="Times New Roman"/>
                <w:b w:val="false"/>
                <w:i w:val="false"/>
                <w:color w:val="000000"/>
                <w:sz w:val="20"/>
              </w:rPr>
              <w:t>сырая нефть</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өнімдері</w:t>
            </w:r>
            <w:r>
              <w:br/>
            </w:r>
            <w:r>
              <w:rPr>
                <w:rFonts w:ascii="Times New Roman"/>
                <w:b w:val="false"/>
                <w:i w:val="false"/>
                <w:color w:val="000000"/>
                <w:sz w:val="20"/>
              </w:rPr>
              <w:t>
</w:t>
            </w:r>
            <w:r>
              <w:rPr>
                <w:rFonts w:ascii="Times New Roman"/>
                <w:b w:val="false"/>
                <w:i w:val="false"/>
                <w:color w:val="000000"/>
                <w:sz w:val="20"/>
              </w:rPr>
              <w:t>нефтепродукты</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салмақтағы сұйық немесе газ тәріздес жүктер</w:t>
            </w:r>
            <w:r>
              <w:br/>
            </w:r>
            <w:r>
              <w:rPr>
                <w:rFonts w:ascii="Times New Roman"/>
                <w:b w:val="false"/>
                <w:i w:val="false"/>
                <w:color w:val="000000"/>
                <w:sz w:val="20"/>
              </w:rPr>
              <w:t>
</w:t>
            </w:r>
            <w:r>
              <w:rPr>
                <w:rFonts w:ascii="Times New Roman"/>
                <w:b w:val="false"/>
                <w:i w:val="false"/>
                <w:color w:val="000000"/>
                <w:sz w:val="20"/>
              </w:rPr>
              <w:t>прочие жидкие или газообразные грузы в массе</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 көмір</w:t>
            </w:r>
            <w:r>
              <w:br/>
            </w:r>
            <w:r>
              <w:rPr>
                <w:rFonts w:ascii="Times New Roman"/>
                <w:b w:val="false"/>
                <w:i w:val="false"/>
                <w:color w:val="000000"/>
                <w:sz w:val="20"/>
              </w:rPr>
              <w:t>
</w:t>
            </w:r>
            <w:r>
              <w:rPr>
                <w:rFonts w:ascii="Times New Roman"/>
                <w:b w:val="false"/>
                <w:i w:val="false"/>
                <w:color w:val="000000"/>
                <w:sz w:val="20"/>
              </w:rPr>
              <w:t>каменный уголь</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кокс</w:t>
            </w:r>
            <w:r>
              <w:br/>
            </w:r>
            <w:r>
              <w:rPr>
                <w:rFonts w:ascii="Times New Roman"/>
                <w:b w:val="false"/>
                <w:i w:val="false"/>
                <w:color w:val="000000"/>
                <w:sz w:val="20"/>
              </w:rPr>
              <w:t>
</w:t>
            </w:r>
            <w:r>
              <w:rPr>
                <w:rFonts w:ascii="Times New Roman"/>
                <w:b w:val="false"/>
                <w:i w:val="false"/>
                <w:color w:val="000000"/>
                <w:sz w:val="20"/>
              </w:rPr>
              <w:t>кокс</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кені</w:t>
            </w:r>
            <w:r>
              <w:br/>
            </w:r>
            <w:r>
              <w:rPr>
                <w:rFonts w:ascii="Times New Roman"/>
                <w:b w:val="false"/>
                <w:i w:val="false"/>
                <w:color w:val="000000"/>
                <w:sz w:val="20"/>
              </w:rPr>
              <w:t>
</w:t>
            </w:r>
            <w:r>
              <w:rPr>
                <w:rFonts w:ascii="Times New Roman"/>
                <w:b w:val="false"/>
                <w:i w:val="false"/>
                <w:color w:val="000000"/>
                <w:sz w:val="20"/>
              </w:rPr>
              <w:t>железная руда</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марганец кені</w:t>
            </w:r>
            <w:r>
              <w:br/>
            </w:r>
            <w:r>
              <w:rPr>
                <w:rFonts w:ascii="Times New Roman"/>
                <w:b w:val="false"/>
                <w:i w:val="false"/>
                <w:color w:val="000000"/>
                <w:sz w:val="20"/>
              </w:rPr>
              <w:t>
</w:t>
            </w:r>
            <w:r>
              <w:rPr>
                <w:rFonts w:ascii="Times New Roman"/>
                <w:b w:val="false"/>
                <w:i w:val="false"/>
                <w:color w:val="000000"/>
                <w:sz w:val="20"/>
              </w:rPr>
              <w:t>марганцевая руда</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түсті металдардың кендері</w:t>
            </w:r>
            <w:r>
              <w:br/>
            </w:r>
            <w:r>
              <w:rPr>
                <w:rFonts w:ascii="Times New Roman"/>
                <w:b w:val="false"/>
                <w:i w:val="false"/>
                <w:color w:val="000000"/>
                <w:sz w:val="20"/>
              </w:rPr>
              <w:t>
</w:t>
            </w:r>
            <w:r>
              <w:rPr>
                <w:rFonts w:ascii="Times New Roman"/>
                <w:b w:val="false"/>
                <w:i w:val="false"/>
                <w:color w:val="000000"/>
                <w:sz w:val="20"/>
              </w:rPr>
              <w:t>руды цветных металлов</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күкіртті шикізат</w:t>
            </w:r>
            <w:r>
              <w:br/>
            </w:r>
            <w:r>
              <w:rPr>
                <w:rFonts w:ascii="Times New Roman"/>
                <w:b w:val="false"/>
                <w:i w:val="false"/>
                <w:color w:val="000000"/>
                <w:sz w:val="20"/>
              </w:rPr>
              <w:t>
</w:t>
            </w:r>
            <w:r>
              <w:rPr>
                <w:rFonts w:ascii="Times New Roman"/>
                <w:b w:val="false"/>
                <w:i w:val="false"/>
                <w:color w:val="000000"/>
                <w:sz w:val="20"/>
              </w:rPr>
              <w:t>серное сырье</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металдар</w:t>
            </w:r>
            <w:r>
              <w:br/>
            </w:r>
            <w:r>
              <w:rPr>
                <w:rFonts w:ascii="Times New Roman"/>
                <w:b w:val="false"/>
                <w:i w:val="false"/>
                <w:color w:val="000000"/>
                <w:sz w:val="20"/>
              </w:rPr>
              <w:t>
</w:t>
            </w:r>
            <w:r>
              <w:rPr>
                <w:rFonts w:ascii="Times New Roman"/>
                <w:b w:val="false"/>
                <w:i w:val="false"/>
                <w:color w:val="000000"/>
                <w:sz w:val="20"/>
              </w:rPr>
              <w:t>черные металлы</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металл сынықтары</w:t>
            </w:r>
            <w:r>
              <w:br/>
            </w:r>
            <w:r>
              <w:rPr>
                <w:rFonts w:ascii="Times New Roman"/>
                <w:b w:val="false"/>
                <w:i w:val="false"/>
                <w:color w:val="000000"/>
                <w:sz w:val="20"/>
              </w:rPr>
              <w:t>
</w:t>
            </w:r>
            <w:r>
              <w:rPr>
                <w:rFonts w:ascii="Times New Roman"/>
                <w:b w:val="false"/>
                <w:i w:val="false"/>
                <w:color w:val="000000"/>
                <w:sz w:val="20"/>
              </w:rPr>
              <w:t>лом черных металлов</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флюстер</w:t>
            </w:r>
            <w:r>
              <w:br/>
            </w:r>
            <w:r>
              <w:rPr>
                <w:rFonts w:ascii="Times New Roman"/>
                <w:b w:val="false"/>
                <w:i w:val="false"/>
                <w:color w:val="000000"/>
                <w:sz w:val="20"/>
              </w:rPr>
              <w:t>
</w:t>
            </w:r>
            <w:r>
              <w:rPr>
                <w:rFonts w:ascii="Times New Roman"/>
                <w:b w:val="false"/>
                <w:i w:val="false"/>
                <w:color w:val="000000"/>
                <w:sz w:val="20"/>
              </w:rPr>
              <w:t>флюсы</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жүктері</w:t>
            </w:r>
            <w:r>
              <w:br/>
            </w:r>
            <w:r>
              <w:rPr>
                <w:rFonts w:ascii="Times New Roman"/>
                <w:b w:val="false"/>
                <w:i w:val="false"/>
                <w:color w:val="000000"/>
                <w:sz w:val="20"/>
              </w:rPr>
              <w:t>
</w:t>
            </w:r>
            <w:r>
              <w:rPr>
                <w:rFonts w:ascii="Times New Roman"/>
                <w:b w:val="false"/>
                <w:i w:val="false"/>
                <w:color w:val="000000"/>
                <w:sz w:val="20"/>
              </w:rPr>
              <w:t>лесные грузы</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жүктері</w:t>
            </w:r>
            <w:r>
              <w:br/>
            </w:r>
            <w:r>
              <w:rPr>
                <w:rFonts w:ascii="Times New Roman"/>
                <w:b w:val="false"/>
                <w:i w:val="false"/>
                <w:color w:val="000000"/>
                <w:sz w:val="20"/>
              </w:rPr>
              <w:t>
</w:t>
            </w:r>
            <w:r>
              <w:rPr>
                <w:rFonts w:ascii="Times New Roman"/>
                <w:b w:val="false"/>
                <w:i w:val="false"/>
                <w:color w:val="000000"/>
                <w:sz w:val="20"/>
              </w:rPr>
              <w:t>строительные грузы</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және минералдық тыңайтқыштар</w:t>
            </w:r>
            <w:r>
              <w:br/>
            </w:r>
            <w:r>
              <w:rPr>
                <w:rFonts w:ascii="Times New Roman"/>
                <w:b w:val="false"/>
                <w:i w:val="false"/>
                <w:color w:val="000000"/>
                <w:sz w:val="20"/>
              </w:rPr>
              <w:t>
</w:t>
            </w:r>
            <w:r>
              <w:rPr>
                <w:rFonts w:ascii="Times New Roman"/>
                <w:b w:val="false"/>
                <w:i w:val="false"/>
                <w:color w:val="000000"/>
                <w:sz w:val="20"/>
              </w:rPr>
              <w:t>химические и минеральные удобрения</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w:t>
            </w:r>
            <w:r>
              <w:br/>
            </w:r>
            <w:r>
              <w:rPr>
                <w:rFonts w:ascii="Times New Roman"/>
                <w:b w:val="false"/>
                <w:i w:val="false"/>
                <w:color w:val="000000"/>
                <w:sz w:val="20"/>
              </w:rPr>
              <w:t>
</w:t>
            </w:r>
            <w:r>
              <w:rPr>
                <w:rFonts w:ascii="Times New Roman"/>
                <w:b w:val="false"/>
                <w:i w:val="false"/>
                <w:color w:val="000000"/>
                <w:sz w:val="20"/>
              </w:rPr>
              <w:t>зерно</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тоңазытылған немесе салқындатылған өнімдер</w:t>
            </w:r>
            <w:r>
              <w:br/>
            </w:r>
            <w:r>
              <w:rPr>
                <w:rFonts w:ascii="Times New Roman"/>
                <w:b w:val="false"/>
                <w:i w:val="false"/>
                <w:color w:val="000000"/>
                <w:sz w:val="20"/>
              </w:rPr>
              <w:t>
</w:t>
            </w:r>
            <w:r>
              <w:rPr>
                <w:rFonts w:ascii="Times New Roman"/>
                <w:b w:val="false"/>
                <w:i w:val="false"/>
                <w:color w:val="000000"/>
                <w:sz w:val="20"/>
              </w:rPr>
              <w:t>замороженные или охлажденные продукты</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почта</w:t>
            </w:r>
            <w:r>
              <w:br/>
            </w:r>
            <w:r>
              <w:rPr>
                <w:rFonts w:ascii="Times New Roman"/>
                <w:b w:val="false"/>
                <w:i w:val="false"/>
                <w:color w:val="000000"/>
                <w:sz w:val="20"/>
              </w:rPr>
              <w:t>
</w:t>
            </w:r>
            <w:r>
              <w:rPr>
                <w:rFonts w:ascii="Times New Roman"/>
                <w:b w:val="false"/>
                <w:i w:val="false"/>
                <w:color w:val="000000"/>
                <w:sz w:val="20"/>
              </w:rPr>
              <w:t>почта</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жиһаз</w:t>
            </w:r>
            <w:r>
              <w:br/>
            </w:r>
            <w:r>
              <w:rPr>
                <w:rFonts w:ascii="Times New Roman"/>
                <w:b w:val="false"/>
                <w:i w:val="false"/>
                <w:color w:val="000000"/>
                <w:sz w:val="20"/>
              </w:rPr>
              <w:t>
</w:t>
            </w:r>
            <w:r>
              <w:rPr>
                <w:rFonts w:ascii="Times New Roman"/>
                <w:b w:val="false"/>
                <w:i w:val="false"/>
                <w:color w:val="000000"/>
                <w:sz w:val="20"/>
              </w:rPr>
              <w:t>мебель</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көкөніс өнімдері</w:t>
            </w:r>
            <w:r>
              <w:br/>
            </w:r>
            <w:r>
              <w:rPr>
                <w:rFonts w:ascii="Times New Roman"/>
                <w:b w:val="false"/>
                <w:i w:val="false"/>
                <w:color w:val="000000"/>
                <w:sz w:val="20"/>
              </w:rPr>
              <w:t>
</w:t>
            </w:r>
            <w:r>
              <w:rPr>
                <w:rFonts w:ascii="Times New Roman"/>
                <w:b w:val="false"/>
                <w:i w:val="false"/>
                <w:color w:val="000000"/>
                <w:sz w:val="20"/>
              </w:rPr>
              <w:t>плодоовощная продукция</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жүктер (қалған жүктер)</w:t>
            </w:r>
            <w:r>
              <w:br/>
            </w:r>
            <w:r>
              <w:rPr>
                <w:rFonts w:ascii="Times New Roman"/>
                <w:b w:val="false"/>
                <w:i w:val="false"/>
                <w:color w:val="000000"/>
                <w:sz w:val="20"/>
              </w:rPr>
              <w:t>
</w:t>
            </w:r>
            <w:r>
              <w:rPr>
                <w:rFonts w:ascii="Times New Roman"/>
                <w:b w:val="false"/>
                <w:i w:val="false"/>
                <w:color w:val="000000"/>
                <w:sz w:val="20"/>
              </w:rPr>
              <w:t>прочие грузы (остальные грузы)</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5" w:id="28"/>
    <w:p>
      <w:pPr>
        <w:spacing w:after="0"/>
        <w:ind w:left="0"/>
        <w:jc w:val="both"/>
      </w:pPr>
      <w:r>
        <w:rPr>
          <w:rFonts w:ascii="Times New Roman"/>
          <w:b w:val="false"/>
          <w:i w:val="false"/>
          <w:color w:val="000000"/>
          <w:sz w:val="28"/>
        </w:rPr>
        <w:t>
      5. Түрлері бойынша әкелінген жүктердің көлемін көрсетіңіз, мың тонна</w:t>
      </w:r>
      <w:r>
        <w:br/>
      </w:r>
      <w:r>
        <w:rPr>
          <w:rFonts w:ascii="Times New Roman"/>
          <w:b w:val="false"/>
          <w:i w:val="false"/>
          <w:color w:val="000000"/>
          <w:sz w:val="28"/>
        </w:rPr>
        <w:t>
      Укажите объемы прибывших грузов по видам, тысяч тонн</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2"/>
        <w:gridCol w:w="3734"/>
        <w:gridCol w:w="1515"/>
        <w:gridCol w:w="651"/>
        <w:gridCol w:w="739"/>
        <w:gridCol w:w="739"/>
        <w:gridCol w:w="739"/>
        <w:gridCol w:w="739"/>
        <w:gridCol w:w="739"/>
        <w:gridCol w:w="739"/>
        <w:gridCol w:w="739"/>
        <w:gridCol w:w="739"/>
        <w:gridCol w:w="739"/>
        <w:gridCol w:w="739"/>
        <w:gridCol w:w="739"/>
        <w:gridCol w:w="739"/>
        <w:gridCol w:w="740"/>
      </w:tblGrid>
      <w:tr>
        <w:trPr>
          <w:trHeight w:val="30" w:hRule="atLeast"/>
        </w:trPr>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3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1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бойынша барлығы</w:t>
            </w:r>
            <w:r>
              <w:br/>
            </w:r>
            <w:r>
              <w:rPr>
                <w:rFonts w:ascii="Times New Roman"/>
                <w:b w:val="false"/>
                <w:i w:val="false"/>
                <w:color w:val="000000"/>
                <w:sz w:val="20"/>
              </w:rPr>
              <w:t>
</w:t>
            </w:r>
            <w:r>
              <w:rPr>
                <w:rFonts w:ascii="Times New Roman"/>
                <w:b w:val="false"/>
                <w:i w:val="false"/>
                <w:color w:val="000000"/>
                <w:sz w:val="20"/>
              </w:rPr>
              <w:t>Всего по Республике Казахстан</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жол бөлімшелері бойынша</w:t>
            </w:r>
            <w:r>
              <w:br/>
            </w:r>
            <w:r>
              <w:rPr>
                <w:rFonts w:ascii="Times New Roman"/>
                <w:b w:val="false"/>
                <w:i w:val="false"/>
                <w:color w:val="000000"/>
                <w:sz w:val="20"/>
              </w:rPr>
              <w:t>
</w:t>
            </w:r>
            <w:r>
              <w:rPr>
                <w:rFonts w:ascii="Times New Roman"/>
                <w:b w:val="false"/>
                <w:i w:val="false"/>
                <w:color w:val="000000"/>
                <w:sz w:val="20"/>
              </w:rPr>
              <w:t>В том числе по отделениям дороги</w:t>
            </w:r>
          </w:p>
        </w:tc>
      </w:tr>
      <w:tr>
        <w:trPr>
          <w:trHeight w:val="18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Акмолинское</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Костанайское</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Павлодарское</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Карагандинское</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 - Казахстанская</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w:t>
            </w:r>
            <w:r>
              <w:br/>
            </w:r>
            <w:r>
              <w:rPr>
                <w:rFonts w:ascii="Times New Roman"/>
                <w:b w:val="false"/>
                <w:i w:val="false"/>
                <w:color w:val="000000"/>
                <w:sz w:val="20"/>
              </w:rPr>
              <w:t>
</w:t>
            </w:r>
            <w:r>
              <w:rPr>
                <w:rFonts w:ascii="Times New Roman"/>
                <w:b w:val="false"/>
                <w:i w:val="false"/>
                <w:color w:val="000000"/>
                <w:sz w:val="20"/>
              </w:rPr>
              <w:t>Семипалатинское</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Алматинское</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Жамбылское</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w:t>
            </w:r>
            <w:r>
              <w:br/>
            </w:r>
            <w:r>
              <w:rPr>
                <w:rFonts w:ascii="Times New Roman"/>
                <w:b w:val="false"/>
                <w:i w:val="false"/>
                <w:color w:val="000000"/>
                <w:sz w:val="20"/>
              </w:rPr>
              <w:t>
</w:t>
            </w:r>
            <w:r>
              <w:rPr>
                <w:rFonts w:ascii="Times New Roman"/>
                <w:b w:val="false"/>
                <w:i w:val="false"/>
                <w:color w:val="000000"/>
                <w:sz w:val="20"/>
              </w:rPr>
              <w:t>Шымкентское</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Кызылординское</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Актюбинское</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w:t>
            </w:r>
            <w:r>
              <w:br/>
            </w:r>
            <w:r>
              <w:rPr>
                <w:rFonts w:ascii="Times New Roman"/>
                <w:b w:val="false"/>
                <w:i w:val="false"/>
                <w:color w:val="000000"/>
                <w:sz w:val="20"/>
              </w:rPr>
              <w:t>
</w:t>
            </w:r>
            <w:r>
              <w:rPr>
                <w:rFonts w:ascii="Times New Roman"/>
                <w:b w:val="false"/>
                <w:i w:val="false"/>
                <w:color w:val="000000"/>
                <w:sz w:val="20"/>
              </w:rPr>
              <w:t>Уральское</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Атырауское</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Мангистауское</w:t>
            </w:r>
          </w:p>
        </w:tc>
      </w:tr>
      <w:tr>
        <w:trPr>
          <w:trHeight w:val="18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Әкелінген жүк – барлығы</w:t>
            </w:r>
            <w:r>
              <w:br/>
            </w:r>
            <w:r>
              <w:rPr>
                <w:rFonts w:ascii="Times New Roman"/>
                <w:b w:val="false"/>
                <w:i w:val="false"/>
                <w:color w:val="000000"/>
                <w:sz w:val="20"/>
              </w:rPr>
              <w:t>
</w:t>
            </w:r>
            <w:r>
              <w:rPr>
                <w:rFonts w:ascii="Times New Roman"/>
                <w:b w:val="false"/>
                <w:i w:val="false"/>
                <w:color w:val="000000"/>
                <w:sz w:val="20"/>
              </w:rPr>
              <w:t>Прибыло грузов – всего</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 мұнай</w:t>
            </w:r>
            <w:r>
              <w:br/>
            </w:r>
            <w:r>
              <w:rPr>
                <w:rFonts w:ascii="Times New Roman"/>
                <w:b w:val="false"/>
                <w:i w:val="false"/>
                <w:color w:val="000000"/>
                <w:sz w:val="20"/>
              </w:rPr>
              <w:t>
</w:t>
            </w:r>
            <w:r>
              <w:rPr>
                <w:rFonts w:ascii="Times New Roman"/>
                <w:b w:val="false"/>
                <w:i w:val="false"/>
                <w:color w:val="000000"/>
                <w:sz w:val="20"/>
              </w:rPr>
              <w:t>сырая нефть</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өнімдері</w:t>
            </w:r>
            <w:r>
              <w:br/>
            </w:r>
            <w:r>
              <w:rPr>
                <w:rFonts w:ascii="Times New Roman"/>
                <w:b w:val="false"/>
                <w:i w:val="false"/>
                <w:color w:val="000000"/>
                <w:sz w:val="20"/>
              </w:rPr>
              <w:t>
</w:t>
            </w:r>
            <w:r>
              <w:rPr>
                <w:rFonts w:ascii="Times New Roman"/>
                <w:b w:val="false"/>
                <w:i w:val="false"/>
                <w:color w:val="000000"/>
                <w:sz w:val="20"/>
              </w:rPr>
              <w:t>нефтепродукты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салмақтағы сұйық немесе газ тәріздес жүктер</w:t>
            </w:r>
            <w:r>
              <w:br/>
            </w:r>
            <w:r>
              <w:rPr>
                <w:rFonts w:ascii="Times New Roman"/>
                <w:b w:val="false"/>
                <w:i w:val="false"/>
                <w:color w:val="000000"/>
                <w:sz w:val="20"/>
              </w:rPr>
              <w:t>
</w:t>
            </w:r>
            <w:r>
              <w:rPr>
                <w:rFonts w:ascii="Times New Roman"/>
                <w:b w:val="false"/>
                <w:i w:val="false"/>
                <w:color w:val="000000"/>
                <w:sz w:val="20"/>
              </w:rPr>
              <w:t>прочие жидкие или газообразные грузы в массе</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 көмір</w:t>
            </w:r>
            <w:r>
              <w:br/>
            </w:r>
            <w:r>
              <w:rPr>
                <w:rFonts w:ascii="Times New Roman"/>
                <w:b w:val="false"/>
                <w:i w:val="false"/>
                <w:color w:val="000000"/>
                <w:sz w:val="20"/>
              </w:rPr>
              <w:t>
</w:t>
            </w:r>
            <w:r>
              <w:rPr>
                <w:rFonts w:ascii="Times New Roman"/>
                <w:b w:val="false"/>
                <w:i w:val="false"/>
                <w:color w:val="000000"/>
                <w:sz w:val="20"/>
              </w:rPr>
              <w:t>каменный уголь</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кокс</w:t>
            </w:r>
            <w:r>
              <w:br/>
            </w:r>
            <w:r>
              <w:rPr>
                <w:rFonts w:ascii="Times New Roman"/>
                <w:b w:val="false"/>
                <w:i w:val="false"/>
                <w:color w:val="000000"/>
                <w:sz w:val="20"/>
              </w:rPr>
              <w:t>
</w:t>
            </w:r>
            <w:r>
              <w:rPr>
                <w:rFonts w:ascii="Times New Roman"/>
                <w:b w:val="false"/>
                <w:i w:val="false"/>
                <w:color w:val="000000"/>
                <w:sz w:val="20"/>
              </w:rPr>
              <w:t>кокс</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кені</w:t>
            </w:r>
            <w:r>
              <w:br/>
            </w:r>
            <w:r>
              <w:rPr>
                <w:rFonts w:ascii="Times New Roman"/>
                <w:b w:val="false"/>
                <w:i w:val="false"/>
                <w:color w:val="000000"/>
                <w:sz w:val="20"/>
              </w:rPr>
              <w:t>
</w:t>
            </w:r>
            <w:r>
              <w:rPr>
                <w:rFonts w:ascii="Times New Roman"/>
                <w:b w:val="false"/>
                <w:i w:val="false"/>
                <w:color w:val="000000"/>
                <w:sz w:val="20"/>
              </w:rPr>
              <w:t>железная руда</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марганец кені</w:t>
            </w:r>
            <w:r>
              <w:br/>
            </w:r>
            <w:r>
              <w:rPr>
                <w:rFonts w:ascii="Times New Roman"/>
                <w:b w:val="false"/>
                <w:i w:val="false"/>
                <w:color w:val="000000"/>
                <w:sz w:val="20"/>
              </w:rPr>
              <w:t>
</w:t>
            </w:r>
            <w:r>
              <w:rPr>
                <w:rFonts w:ascii="Times New Roman"/>
                <w:b w:val="false"/>
                <w:i w:val="false"/>
                <w:color w:val="000000"/>
                <w:sz w:val="20"/>
              </w:rPr>
              <w:t>марганцевая руда</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түсті металдардың кендері</w:t>
            </w:r>
            <w:r>
              <w:br/>
            </w:r>
            <w:r>
              <w:rPr>
                <w:rFonts w:ascii="Times New Roman"/>
                <w:b w:val="false"/>
                <w:i w:val="false"/>
                <w:color w:val="000000"/>
                <w:sz w:val="20"/>
              </w:rPr>
              <w:t>
</w:t>
            </w:r>
            <w:r>
              <w:rPr>
                <w:rFonts w:ascii="Times New Roman"/>
                <w:b w:val="false"/>
                <w:i w:val="false"/>
                <w:color w:val="000000"/>
                <w:sz w:val="20"/>
              </w:rPr>
              <w:t>руды цветных металлов</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күкіртті шикізат</w:t>
            </w:r>
            <w:r>
              <w:br/>
            </w:r>
            <w:r>
              <w:rPr>
                <w:rFonts w:ascii="Times New Roman"/>
                <w:b w:val="false"/>
                <w:i w:val="false"/>
                <w:color w:val="000000"/>
                <w:sz w:val="20"/>
              </w:rPr>
              <w:t>
</w:t>
            </w:r>
            <w:r>
              <w:rPr>
                <w:rFonts w:ascii="Times New Roman"/>
                <w:b w:val="false"/>
                <w:i w:val="false"/>
                <w:color w:val="000000"/>
                <w:sz w:val="20"/>
              </w:rPr>
              <w:t>серное сырье</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металдар</w:t>
            </w:r>
            <w:r>
              <w:br/>
            </w:r>
            <w:r>
              <w:rPr>
                <w:rFonts w:ascii="Times New Roman"/>
                <w:b w:val="false"/>
                <w:i w:val="false"/>
                <w:color w:val="000000"/>
                <w:sz w:val="20"/>
              </w:rPr>
              <w:t>
</w:t>
            </w:r>
            <w:r>
              <w:rPr>
                <w:rFonts w:ascii="Times New Roman"/>
                <w:b w:val="false"/>
                <w:i w:val="false"/>
                <w:color w:val="000000"/>
                <w:sz w:val="20"/>
              </w:rPr>
              <w:t>черные металлы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металл сынықтары</w:t>
            </w:r>
            <w:r>
              <w:br/>
            </w:r>
            <w:r>
              <w:rPr>
                <w:rFonts w:ascii="Times New Roman"/>
                <w:b w:val="false"/>
                <w:i w:val="false"/>
                <w:color w:val="000000"/>
                <w:sz w:val="20"/>
              </w:rPr>
              <w:t>
</w:t>
            </w:r>
            <w:r>
              <w:rPr>
                <w:rFonts w:ascii="Times New Roman"/>
                <w:b w:val="false"/>
                <w:i w:val="false"/>
                <w:color w:val="000000"/>
                <w:sz w:val="20"/>
              </w:rPr>
              <w:t>лом черных металлов</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флюстер</w:t>
            </w:r>
            <w:r>
              <w:br/>
            </w:r>
            <w:r>
              <w:rPr>
                <w:rFonts w:ascii="Times New Roman"/>
                <w:b w:val="false"/>
                <w:i w:val="false"/>
                <w:color w:val="000000"/>
                <w:sz w:val="20"/>
              </w:rPr>
              <w:t>
</w:t>
            </w:r>
            <w:r>
              <w:rPr>
                <w:rFonts w:ascii="Times New Roman"/>
                <w:b w:val="false"/>
                <w:i w:val="false"/>
                <w:color w:val="000000"/>
                <w:sz w:val="20"/>
              </w:rPr>
              <w:t>флюсы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жүктері</w:t>
            </w:r>
            <w:r>
              <w:br/>
            </w:r>
            <w:r>
              <w:rPr>
                <w:rFonts w:ascii="Times New Roman"/>
                <w:b w:val="false"/>
                <w:i w:val="false"/>
                <w:color w:val="000000"/>
                <w:sz w:val="20"/>
              </w:rPr>
              <w:t>
</w:t>
            </w:r>
            <w:r>
              <w:rPr>
                <w:rFonts w:ascii="Times New Roman"/>
                <w:b w:val="false"/>
                <w:i w:val="false"/>
                <w:color w:val="000000"/>
                <w:sz w:val="20"/>
              </w:rPr>
              <w:t>лесные грузы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жүктері</w:t>
            </w:r>
            <w:r>
              <w:br/>
            </w:r>
            <w:r>
              <w:rPr>
                <w:rFonts w:ascii="Times New Roman"/>
                <w:b w:val="false"/>
                <w:i w:val="false"/>
                <w:color w:val="000000"/>
                <w:sz w:val="20"/>
              </w:rPr>
              <w:t>
</w:t>
            </w:r>
            <w:r>
              <w:rPr>
                <w:rFonts w:ascii="Times New Roman"/>
                <w:b w:val="false"/>
                <w:i w:val="false"/>
                <w:color w:val="000000"/>
                <w:sz w:val="20"/>
              </w:rPr>
              <w:t>строительные грузы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және минералдық тыңайтқыштар</w:t>
            </w:r>
            <w:r>
              <w:br/>
            </w:r>
            <w:r>
              <w:rPr>
                <w:rFonts w:ascii="Times New Roman"/>
                <w:b w:val="false"/>
                <w:i w:val="false"/>
                <w:color w:val="000000"/>
                <w:sz w:val="20"/>
              </w:rPr>
              <w:t>
</w:t>
            </w:r>
            <w:r>
              <w:rPr>
                <w:rFonts w:ascii="Times New Roman"/>
                <w:b w:val="false"/>
                <w:i w:val="false"/>
                <w:color w:val="000000"/>
                <w:sz w:val="20"/>
              </w:rPr>
              <w:t>химические и минеральные удобрения</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w:t>
            </w:r>
            <w:r>
              <w:br/>
            </w:r>
            <w:r>
              <w:rPr>
                <w:rFonts w:ascii="Times New Roman"/>
                <w:b w:val="false"/>
                <w:i w:val="false"/>
                <w:color w:val="000000"/>
                <w:sz w:val="20"/>
              </w:rPr>
              <w:t>
</w:t>
            </w:r>
            <w:r>
              <w:rPr>
                <w:rFonts w:ascii="Times New Roman"/>
                <w:b w:val="false"/>
                <w:i w:val="false"/>
                <w:color w:val="000000"/>
                <w:sz w:val="20"/>
              </w:rPr>
              <w:t>зерно</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тоңазытылған немесе салқындатылған өнімдер</w:t>
            </w:r>
            <w:r>
              <w:br/>
            </w:r>
            <w:r>
              <w:rPr>
                <w:rFonts w:ascii="Times New Roman"/>
                <w:b w:val="false"/>
                <w:i w:val="false"/>
                <w:color w:val="000000"/>
                <w:sz w:val="20"/>
              </w:rPr>
              <w:t>
</w:t>
            </w:r>
            <w:r>
              <w:rPr>
                <w:rFonts w:ascii="Times New Roman"/>
                <w:b w:val="false"/>
                <w:i w:val="false"/>
                <w:color w:val="000000"/>
                <w:sz w:val="20"/>
              </w:rPr>
              <w:t>замороженные или охлажденные продукты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почта</w:t>
            </w:r>
            <w:r>
              <w:br/>
            </w:r>
            <w:r>
              <w:rPr>
                <w:rFonts w:ascii="Times New Roman"/>
                <w:b w:val="false"/>
                <w:i w:val="false"/>
                <w:color w:val="000000"/>
                <w:sz w:val="20"/>
              </w:rPr>
              <w:t>
</w:t>
            </w:r>
            <w:r>
              <w:rPr>
                <w:rFonts w:ascii="Times New Roman"/>
                <w:b w:val="false"/>
                <w:i w:val="false"/>
                <w:color w:val="000000"/>
                <w:sz w:val="20"/>
              </w:rPr>
              <w:t>почта</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жиһаз</w:t>
            </w:r>
            <w:r>
              <w:br/>
            </w:r>
            <w:r>
              <w:rPr>
                <w:rFonts w:ascii="Times New Roman"/>
                <w:b w:val="false"/>
                <w:i w:val="false"/>
                <w:color w:val="000000"/>
                <w:sz w:val="20"/>
              </w:rPr>
              <w:t>
</w:t>
            </w:r>
            <w:r>
              <w:rPr>
                <w:rFonts w:ascii="Times New Roman"/>
                <w:b w:val="false"/>
                <w:i w:val="false"/>
                <w:color w:val="000000"/>
                <w:sz w:val="20"/>
              </w:rPr>
              <w:t>мебель</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көкөніс өнімдері</w:t>
            </w:r>
            <w:r>
              <w:br/>
            </w:r>
            <w:r>
              <w:rPr>
                <w:rFonts w:ascii="Times New Roman"/>
                <w:b w:val="false"/>
                <w:i w:val="false"/>
                <w:color w:val="000000"/>
                <w:sz w:val="20"/>
              </w:rPr>
              <w:t>
</w:t>
            </w:r>
            <w:r>
              <w:rPr>
                <w:rFonts w:ascii="Times New Roman"/>
                <w:b w:val="false"/>
                <w:i w:val="false"/>
                <w:color w:val="000000"/>
                <w:sz w:val="20"/>
              </w:rPr>
              <w:t>плодоовощная продукция</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жүктер (қалған жүктер)</w:t>
            </w:r>
            <w:r>
              <w:br/>
            </w:r>
            <w:r>
              <w:rPr>
                <w:rFonts w:ascii="Times New Roman"/>
                <w:b w:val="false"/>
                <w:i w:val="false"/>
                <w:color w:val="000000"/>
                <w:sz w:val="20"/>
              </w:rPr>
              <w:t>
</w:t>
            </w:r>
            <w:r>
              <w:rPr>
                <w:rFonts w:ascii="Times New Roman"/>
                <w:b w:val="false"/>
                <w:i w:val="false"/>
                <w:color w:val="000000"/>
                <w:sz w:val="20"/>
              </w:rPr>
              <w:t>прочие грузы (остальные грузы)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Атауы                                Мекенжайы</w:t>
      </w:r>
      <w:r>
        <w:br/>
      </w:r>
      <w:r>
        <w:rPr>
          <w:rFonts w:ascii="Times New Roman"/>
          <w:b w:val="false"/>
          <w:i w:val="false"/>
          <w:color w:val="000000"/>
          <w:sz w:val="28"/>
        </w:rPr>
        <w:t>
Наименование _______________________ Адрес __________________________</w:t>
      </w:r>
      <w:r>
        <w:br/>
      </w:r>
      <w:r>
        <w:rPr>
          <w:rFonts w:ascii="Times New Roman"/>
          <w:b w:val="false"/>
          <w:i w:val="false"/>
          <w:color w:val="000000"/>
          <w:sz w:val="28"/>
        </w:rPr>
        <w:t>
             _______________________</w:t>
      </w:r>
      <w:r>
        <w:br/>
      </w:r>
      <w:r>
        <w:rPr>
          <w:rFonts w:ascii="Times New Roman"/>
          <w:b w:val="false"/>
          <w:i w:val="false"/>
          <w:color w:val="000000"/>
          <w:sz w:val="28"/>
        </w:rPr>
        <w:t>
                                     Телефон ________________________</w:t>
      </w:r>
      <w:r>
        <w:br/>
      </w:r>
      <w:r>
        <w:rPr>
          <w:rFonts w:ascii="Times New Roman"/>
          <w:b w:val="false"/>
          <w:i w:val="false"/>
          <w:color w:val="000000"/>
          <w:sz w:val="28"/>
        </w:rPr>
        <w:t>
Электрондық почта мекенжайы</w:t>
      </w:r>
      <w:r>
        <w:br/>
      </w:r>
      <w:r>
        <w:rPr>
          <w:rFonts w:ascii="Times New Roman"/>
          <w:b w:val="false"/>
          <w:i w:val="false"/>
          <w:color w:val="000000"/>
          <w:sz w:val="28"/>
        </w:rPr>
        <w:t>
Адрес электронной почты _____________________________________________</w:t>
      </w:r>
    </w:p>
    <w:p>
      <w:pPr>
        <w:spacing w:after="0"/>
        <w:ind w:left="0"/>
        <w:jc w:val="both"/>
      </w:pPr>
      <w:r>
        <w:rPr>
          <w:rFonts w:ascii="Times New Roman"/>
          <w:b w:val="false"/>
          <w:i w:val="false"/>
          <w:color w:val="000000"/>
          <w:sz w:val="28"/>
        </w:rPr>
        <w:t>Орындаушының тегі</w:t>
      </w:r>
      <w:r>
        <w:br/>
      </w:r>
      <w:r>
        <w:rPr>
          <w:rFonts w:ascii="Times New Roman"/>
          <w:b w:val="false"/>
          <w:i w:val="false"/>
          <w:color w:val="000000"/>
          <w:sz w:val="28"/>
        </w:rPr>
        <w:t>
Фамилия исполнителя ________________ Телефон ________________________</w:t>
      </w:r>
    </w:p>
    <w:p>
      <w:pPr>
        <w:spacing w:after="0"/>
        <w:ind w:left="0"/>
        <w:jc w:val="both"/>
      </w:pPr>
      <w:r>
        <w:rPr>
          <w:rFonts w:ascii="Times New Roman"/>
          <w:b w:val="false"/>
          <w:i w:val="false"/>
          <w:color w:val="000000"/>
          <w:sz w:val="28"/>
        </w:rPr>
        <w:t>Басшы                                (Т.А.Ә., қолы)</w:t>
      </w:r>
      <w:r>
        <w:br/>
      </w:r>
      <w:r>
        <w:rPr>
          <w:rFonts w:ascii="Times New Roman"/>
          <w:b w:val="false"/>
          <w:i w:val="false"/>
          <w:color w:val="000000"/>
          <w:sz w:val="28"/>
        </w:rPr>
        <w:t>
Руководитель _______________________ (Ф.И.О., подпись) ______________</w:t>
      </w:r>
    </w:p>
    <w:p>
      <w:pPr>
        <w:spacing w:after="0"/>
        <w:ind w:left="0"/>
        <w:jc w:val="both"/>
      </w:pPr>
      <w:r>
        <w:rPr>
          <w:rFonts w:ascii="Times New Roman"/>
          <w:b w:val="false"/>
          <w:i w:val="false"/>
          <w:color w:val="000000"/>
          <w:sz w:val="28"/>
        </w:rPr>
        <w:t>Бас бухгалтер                        (Т.А.Ә., қолы)</w:t>
      </w:r>
      <w:r>
        <w:br/>
      </w:r>
      <w:r>
        <w:rPr>
          <w:rFonts w:ascii="Times New Roman"/>
          <w:b w:val="false"/>
          <w:i w:val="false"/>
          <w:color w:val="000000"/>
          <w:sz w:val="28"/>
        </w:rPr>
        <w:t>
Главный бухгалтер __________________ (Ф.И.О., подпись) ______________</w:t>
      </w:r>
    </w:p>
    <w:p>
      <w:pPr>
        <w:spacing w:after="0"/>
        <w:ind w:left="0"/>
        <w:jc w:val="both"/>
      </w:pPr>
      <w:r>
        <w:rPr>
          <w:rFonts w:ascii="Times New Roman"/>
          <w:b w:val="false"/>
          <w:i w:val="false"/>
          <w:color w:val="000000"/>
          <w:sz w:val="28"/>
        </w:rPr>
        <w:t>                                                       М.О.</w:t>
      </w:r>
      <w:r>
        <w:br/>
      </w:r>
      <w:r>
        <w:rPr>
          <w:rFonts w:ascii="Times New Roman"/>
          <w:b w:val="false"/>
          <w:i w:val="false"/>
          <w:color w:val="000000"/>
          <w:sz w:val="28"/>
        </w:rPr>
        <w:t>
                                                       М.П.</w:t>
      </w:r>
    </w:p>
    <w:bookmarkStart w:name="z246" w:id="2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Статистика агенттігі төрағасының</w:t>
      </w:r>
      <w:r>
        <w:br/>
      </w:r>
      <w:r>
        <w:rPr>
          <w:rFonts w:ascii="Times New Roman"/>
          <w:b w:val="false"/>
          <w:i w:val="false"/>
          <w:color w:val="000000"/>
          <w:sz w:val="28"/>
        </w:rPr>
        <w:t xml:space="preserve">
2012 жылғы 25 қазандағы     </w:t>
      </w:r>
      <w:r>
        <w:br/>
      </w:r>
      <w:r>
        <w:rPr>
          <w:rFonts w:ascii="Times New Roman"/>
          <w:b w:val="false"/>
          <w:i w:val="false"/>
          <w:color w:val="000000"/>
          <w:sz w:val="28"/>
        </w:rPr>
        <w:t xml:space="preserve">
№ 294 бұйрығына         </w:t>
      </w:r>
      <w:r>
        <w:br/>
      </w:r>
      <w:r>
        <w:rPr>
          <w:rFonts w:ascii="Times New Roman"/>
          <w:b w:val="false"/>
          <w:i w:val="false"/>
          <w:color w:val="000000"/>
          <w:sz w:val="28"/>
        </w:rPr>
        <w:t xml:space="preserve">
8-қосымша            </w:t>
      </w:r>
    </w:p>
    <w:bookmarkEnd w:id="29"/>
    <w:bookmarkStart w:name="z247" w:id="30"/>
    <w:p>
      <w:pPr>
        <w:spacing w:after="0"/>
        <w:ind w:left="0"/>
        <w:jc w:val="left"/>
      </w:pPr>
      <w:r>
        <w:rPr>
          <w:rFonts w:ascii="Times New Roman"/>
          <w:b/>
          <w:i w:val="false"/>
          <w:color w:val="000000"/>
        </w:rPr>
        <w:t xml:space="preserve"> 
«Теміржол көлігінің жұмысы туралы есеп»</w:t>
      </w:r>
      <w:r>
        <w:br/>
      </w:r>
      <w:r>
        <w:rPr>
          <w:rFonts w:ascii="Times New Roman"/>
          <w:b/>
          <w:i w:val="false"/>
          <w:color w:val="000000"/>
        </w:rPr>
        <w:t>
(коды 0741104, индексі ТЖ, кезеңділігі жылдық) жалпымемлекеттік</w:t>
      </w:r>
      <w:r>
        <w:br/>
      </w:r>
      <w:r>
        <w:rPr>
          <w:rFonts w:ascii="Times New Roman"/>
          <w:b/>
          <w:i w:val="false"/>
          <w:color w:val="000000"/>
        </w:rPr>
        <w:t>
статистикалық байқаудың статистикалық нысанын толтыру жөніндегі</w:t>
      </w:r>
      <w:r>
        <w:br/>
      </w:r>
      <w:r>
        <w:rPr>
          <w:rFonts w:ascii="Times New Roman"/>
          <w:b/>
          <w:i w:val="false"/>
          <w:color w:val="000000"/>
        </w:rPr>
        <w:t>
нұсқаулық</w:t>
      </w:r>
    </w:p>
    <w:bookmarkEnd w:id="30"/>
    <w:bookmarkStart w:name="z248" w:id="31"/>
    <w:p>
      <w:pPr>
        <w:spacing w:after="0"/>
        <w:ind w:left="0"/>
        <w:jc w:val="both"/>
      </w:pPr>
      <w:r>
        <w:rPr>
          <w:rFonts w:ascii="Times New Roman"/>
          <w:b w:val="false"/>
          <w:i w:val="false"/>
          <w:color w:val="000000"/>
          <w:sz w:val="28"/>
        </w:rPr>
        <w:t>
      1. Осы «Теміржол көлігінің жұмысы туралы есеп» (коды 0741104, индексі ТЖ, кезеңділігі жылдық) жалпымемлекеттік статистикалық байқаудың статистикалық нысанын толтыру жөніндегі нұсқаулық (бұдан әрі - Нұсқаулық) «Мемлекеттік статистика туралы» Қазақстан Республикасы Заңының 12-бабы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әзірленді және «Теміржол көлігінің жұмысы туралы есеп» (коды 0741104, индексі ЖД, кезеңділігі жылдық) жалпымемлекеттік статистикалық байқаудың нысанын толтыруды нақтылайды.</w:t>
      </w:r>
      <w:r>
        <w:br/>
      </w:r>
      <w:r>
        <w:rPr>
          <w:rFonts w:ascii="Times New Roman"/>
          <w:b w:val="false"/>
          <w:i w:val="false"/>
          <w:color w:val="000000"/>
          <w:sz w:val="28"/>
        </w:rPr>
        <w:t>
</w:t>
      </w:r>
      <w:r>
        <w:rPr>
          <w:rFonts w:ascii="Times New Roman"/>
          <w:b w:val="false"/>
          <w:i w:val="false"/>
          <w:color w:val="000000"/>
          <w:sz w:val="28"/>
        </w:rPr>
        <w:t>
      2. Статистикалық нысанды толтыру мақсатында келесі анықтамалар қолданылады:</w:t>
      </w:r>
      <w:r>
        <w:br/>
      </w:r>
      <w:r>
        <w:rPr>
          <w:rFonts w:ascii="Times New Roman"/>
          <w:b w:val="false"/>
          <w:i w:val="false"/>
          <w:color w:val="000000"/>
          <w:sz w:val="28"/>
        </w:rPr>
        <w:t>
</w:t>
      </w:r>
      <w:r>
        <w:rPr>
          <w:rFonts w:ascii="Times New Roman"/>
          <w:b w:val="false"/>
          <w:i w:val="false"/>
          <w:color w:val="000000"/>
          <w:sz w:val="28"/>
        </w:rPr>
        <w:t>
      1) жүктің поезд-километрі - жүк поезының бір километр қашықтыққа жүрген жолына сәйкес келетін өлшем бірлігі. Поездың осы теміржол торабында жүрген жолының ұзындығы қашықтық деп есептеледі;</w:t>
      </w:r>
      <w:r>
        <w:br/>
      </w:r>
      <w:r>
        <w:rPr>
          <w:rFonts w:ascii="Times New Roman"/>
          <w:b w:val="false"/>
          <w:i w:val="false"/>
          <w:color w:val="000000"/>
          <w:sz w:val="28"/>
        </w:rPr>
        <w:t>
</w:t>
      </w:r>
      <w:r>
        <w:rPr>
          <w:rFonts w:ascii="Times New Roman"/>
          <w:b w:val="false"/>
          <w:i w:val="false"/>
          <w:color w:val="000000"/>
          <w:sz w:val="28"/>
        </w:rPr>
        <w:t>
      2) жұмыс вагонының айналымы, тәулік – бұл оның бір тиелімнен келесі тиелімге дейінгі жұмысының толық өндірістік циклінің уақыты;</w:t>
      </w:r>
      <w:r>
        <w:br/>
      </w:r>
      <w:r>
        <w:rPr>
          <w:rFonts w:ascii="Times New Roman"/>
          <w:b w:val="false"/>
          <w:i w:val="false"/>
          <w:color w:val="000000"/>
          <w:sz w:val="28"/>
        </w:rPr>
        <w:t>
</w:t>
      </w:r>
      <w:r>
        <w:rPr>
          <w:rFonts w:ascii="Times New Roman"/>
          <w:b w:val="false"/>
          <w:i w:val="false"/>
          <w:color w:val="000000"/>
          <w:sz w:val="28"/>
        </w:rPr>
        <w:t>
      3) жүк вагонының орташа тәуліктік өнімділігі – тәулік ішінде жұмыс паркінің әрбір вагонына келетін, таза тонна-киломметр (бұдан әрі – ткм) саны;</w:t>
      </w:r>
      <w:r>
        <w:br/>
      </w:r>
      <w:r>
        <w:rPr>
          <w:rFonts w:ascii="Times New Roman"/>
          <w:b w:val="false"/>
          <w:i w:val="false"/>
          <w:color w:val="000000"/>
          <w:sz w:val="28"/>
        </w:rPr>
        <w:t>
</w:t>
      </w:r>
      <w:r>
        <w:rPr>
          <w:rFonts w:ascii="Times New Roman"/>
          <w:b w:val="false"/>
          <w:i w:val="false"/>
          <w:color w:val="000000"/>
          <w:sz w:val="28"/>
        </w:rPr>
        <w:t>
      4) интермодальды тасымалдау – көлік түрлерінің өзгеруі кезінде жүктің өзін өңдемей көлік түрлерін жүйелі түрде пайдаланумен жүктерді тасымалдау;</w:t>
      </w:r>
      <w:r>
        <w:br/>
      </w:r>
      <w:r>
        <w:rPr>
          <w:rFonts w:ascii="Times New Roman"/>
          <w:b w:val="false"/>
          <w:i w:val="false"/>
          <w:color w:val="000000"/>
          <w:sz w:val="28"/>
        </w:rPr>
        <w:t>
</w:t>
      </w:r>
      <w:r>
        <w:rPr>
          <w:rFonts w:ascii="Times New Roman"/>
          <w:b w:val="false"/>
          <w:i w:val="false"/>
          <w:color w:val="000000"/>
          <w:sz w:val="28"/>
        </w:rPr>
        <w:t>
      5) локомотивтің орташа тәуліктік өнімділігі – бұл локомотивтің (немесе локомотивтер паркінің) белгілі бір уақыт ішінде орындалған және осы жұмысқа кеткен локомотив-тәулікке бөлінген (локомотивтердің қажетті қосымша желілік аралығын есепке алғанда) ткм брутто;</w:t>
      </w:r>
      <w:r>
        <w:br/>
      </w:r>
      <w:r>
        <w:rPr>
          <w:rFonts w:ascii="Times New Roman"/>
          <w:b w:val="false"/>
          <w:i w:val="false"/>
          <w:color w:val="000000"/>
          <w:sz w:val="28"/>
        </w:rPr>
        <w:t>
</w:t>
      </w:r>
      <w:r>
        <w:rPr>
          <w:rFonts w:ascii="Times New Roman"/>
          <w:b w:val="false"/>
          <w:i w:val="false"/>
          <w:color w:val="000000"/>
          <w:sz w:val="28"/>
        </w:rPr>
        <w:t>
      6) транзит – бұл басқа теміржолы әкімшіліктерінің теміржолынан, көліктің басқа түрлерінен, жаңадан салынып жатқан желілерден қабылданған және де әрі қарай тасу үшін басқа теміржол әкімшіліктерінің теміржолына, көліктің басқа түрлеріне, жаңадан салынып жатқан желілерге тапсырылған жүктерді осы жол бойынша тасымалдау. Үшінші жолға жататын, түйісу станциясы арқылы жүктерді бір жолдан басқа жолға тапсырған кезде тоннадағы тасымал осы станцияға жататын сол жол транзитінде ескеріледі.</w:t>
      </w:r>
      <w:r>
        <w:br/>
      </w:r>
      <w:r>
        <w:rPr>
          <w:rFonts w:ascii="Times New Roman"/>
          <w:b w:val="false"/>
          <w:i w:val="false"/>
          <w:color w:val="000000"/>
          <w:sz w:val="28"/>
        </w:rPr>
        <w:t>
</w:t>
      </w:r>
      <w:r>
        <w:rPr>
          <w:rFonts w:ascii="Times New Roman"/>
          <w:b w:val="false"/>
          <w:i w:val="false"/>
          <w:color w:val="000000"/>
          <w:sz w:val="28"/>
        </w:rPr>
        <w:t>
      3. Теміржол көлігінде тасымалданған жүк көлемі жеткізілген және жөнелтілген жүктердің, транзиттік тасымалдың және республикалық қатынастағы тасымалдың қосындысы болып табылады.</w:t>
      </w:r>
      <w:r>
        <w:br/>
      </w:r>
      <w:r>
        <w:rPr>
          <w:rFonts w:ascii="Times New Roman"/>
          <w:b w:val="false"/>
          <w:i w:val="false"/>
          <w:color w:val="000000"/>
          <w:sz w:val="28"/>
        </w:rPr>
        <w:t>
</w:t>
      </w:r>
      <w:r>
        <w:rPr>
          <w:rFonts w:ascii="Times New Roman"/>
          <w:b w:val="false"/>
          <w:i w:val="false"/>
          <w:color w:val="000000"/>
          <w:sz w:val="28"/>
        </w:rPr>
        <w:t>
      Статистикалық байқауда теміржол басқармасының тұрақты пайдалануында болатын теміржолдың жалпы желісі бойынша атқарылған жұмыс паркіндегі жүк вагондарымен жүктерді тасымалдау қамтылады. Жалпы және жалпы емес пайдаланым орындарындағы жөнелтушілерден, басқа теміржолы әкімшіліктерінің теміржолынан, су көлігінен, паром өткелдерінен, автомобиль көлігінен, халықаралық қатынас тәртібінде жалпы желі бойынша тасымалдаулар жүзеге асырылып жатқан жаңа салынған желілерден тікелей қабылданған жүк тасымалы есепке алынады.</w:t>
      </w:r>
      <w:r>
        <w:br/>
      </w:r>
      <w:r>
        <w:rPr>
          <w:rFonts w:ascii="Times New Roman"/>
          <w:b w:val="false"/>
          <w:i w:val="false"/>
          <w:color w:val="000000"/>
          <w:sz w:val="28"/>
        </w:rPr>
        <w:t>
</w:t>
      </w:r>
      <w:r>
        <w:rPr>
          <w:rFonts w:ascii="Times New Roman"/>
          <w:b w:val="false"/>
          <w:i w:val="false"/>
          <w:color w:val="000000"/>
          <w:sz w:val="28"/>
        </w:rPr>
        <w:t>
      Тиеу немесе түсіру пункттері аталған көлік түрінде пайдаланылатын көлік құралдарына тиелген жүктердің орнын білдіреді (көлік құралдарынан түсіріледі).</w:t>
      </w:r>
      <w:r>
        <w:br/>
      </w:r>
      <w:r>
        <w:rPr>
          <w:rFonts w:ascii="Times New Roman"/>
          <w:b w:val="false"/>
          <w:i w:val="false"/>
          <w:color w:val="000000"/>
          <w:sz w:val="28"/>
        </w:rPr>
        <w:t>
</w:t>
      </w:r>
      <w:r>
        <w:rPr>
          <w:rFonts w:ascii="Times New Roman"/>
          <w:b w:val="false"/>
          <w:i w:val="false"/>
          <w:color w:val="000000"/>
          <w:sz w:val="28"/>
        </w:rPr>
        <w:t>
      Станция аралықтарындағы жөнелту туралы деректер станциялар, бөлімшелер, теміржолдар, теміржол тораптары, облыстар, жол табан түрлері, жөнелту санаты (ұсақ, контейнерлік, пакеттік) бойынша бірыңғай тарифтік-статистикалық тізімдемеге сәйкес жөнелтілген жүктердің көлемін сипаттайды.</w:t>
      </w:r>
      <w:r>
        <w:br/>
      </w:r>
      <w:r>
        <w:rPr>
          <w:rFonts w:ascii="Times New Roman"/>
          <w:b w:val="false"/>
          <w:i w:val="false"/>
          <w:color w:val="000000"/>
          <w:sz w:val="28"/>
        </w:rPr>
        <w:t>
</w:t>
      </w:r>
      <w:r>
        <w:rPr>
          <w:rFonts w:ascii="Times New Roman"/>
          <w:b w:val="false"/>
          <w:i w:val="false"/>
          <w:color w:val="000000"/>
          <w:sz w:val="28"/>
        </w:rPr>
        <w:t>
      Жүктерді тасымалдау екі сәті бойынша ескеріледі: жөнелтуі және келуі.</w:t>
      </w:r>
      <w:r>
        <w:br/>
      </w:r>
      <w:r>
        <w:rPr>
          <w:rFonts w:ascii="Times New Roman"/>
          <w:b w:val="false"/>
          <w:i w:val="false"/>
          <w:color w:val="000000"/>
          <w:sz w:val="28"/>
        </w:rPr>
        <w:t>
</w:t>
      </w:r>
      <w:r>
        <w:rPr>
          <w:rFonts w:ascii="Times New Roman"/>
          <w:b w:val="false"/>
          <w:i w:val="false"/>
          <w:color w:val="000000"/>
          <w:sz w:val="28"/>
        </w:rPr>
        <w:t>
      Жөнелтушіден, шетелдік теміржолдан, су көлігінен, паром өткелінен, автомобиль көлігінен, жаңа салынған желіден тасымалдауға жүктерді қабылдау күні жөнелту сәті болып саналады.</w:t>
      </w:r>
      <w:r>
        <w:br/>
      </w:r>
      <w:r>
        <w:rPr>
          <w:rFonts w:ascii="Times New Roman"/>
          <w:b w:val="false"/>
          <w:i w:val="false"/>
          <w:color w:val="000000"/>
          <w:sz w:val="28"/>
        </w:rPr>
        <w:t>
</w:t>
      </w:r>
      <w:r>
        <w:rPr>
          <w:rFonts w:ascii="Times New Roman"/>
          <w:b w:val="false"/>
          <w:i w:val="false"/>
          <w:color w:val="000000"/>
          <w:sz w:val="28"/>
        </w:rPr>
        <w:t>
      Алушыға жүкті берген, шетелдік теміржолға, су көлігіне, паром өткеліне, автомобиль көлігіне, жаңа салынған желіге жүкті тапсырған күні келу сәті болып саналады.</w:t>
      </w:r>
      <w:r>
        <w:br/>
      </w:r>
      <w:r>
        <w:rPr>
          <w:rFonts w:ascii="Times New Roman"/>
          <w:b w:val="false"/>
          <w:i w:val="false"/>
          <w:color w:val="000000"/>
          <w:sz w:val="28"/>
        </w:rPr>
        <w:t>
</w:t>
      </w:r>
      <w:r>
        <w:rPr>
          <w:rFonts w:ascii="Times New Roman"/>
          <w:b w:val="false"/>
          <w:i w:val="false"/>
          <w:color w:val="000000"/>
          <w:sz w:val="28"/>
        </w:rPr>
        <w:t>
      Басқа жолтабаннан жүкті қабылдау күні және келу сәті-жүкті басқа жолтабанға тапсыру күні бір жол табанынан екіншісіне қайта тиеп жөнелту сәті болып саналады.</w:t>
      </w:r>
      <w:r>
        <w:br/>
      </w:r>
      <w:r>
        <w:rPr>
          <w:rFonts w:ascii="Times New Roman"/>
          <w:b w:val="false"/>
          <w:i w:val="false"/>
          <w:color w:val="000000"/>
          <w:sz w:val="28"/>
        </w:rPr>
        <w:t>
</w:t>
      </w:r>
      <w:r>
        <w:rPr>
          <w:rFonts w:ascii="Times New Roman"/>
          <w:b w:val="false"/>
          <w:i w:val="false"/>
          <w:color w:val="000000"/>
          <w:sz w:val="28"/>
        </w:rPr>
        <w:t>
      Жөнелту есепті кезеңде пайдаланылатын теміржол торабында жөнелтілетін станция бойынша жөнелтуге қабылданған жүк массасымен (тоннада) сипатталады, бұған жататындар:</w:t>
      </w:r>
      <w:r>
        <w:br/>
      </w:r>
      <w:r>
        <w:rPr>
          <w:rFonts w:ascii="Times New Roman"/>
          <w:b w:val="false"/>
          <w:i w:val="false"/>
          <w:color w:val="000000"/>
          <w:sz w:val="28"/>
        </w:rPr>
        <w:t>
</w:t>
      </w:r>
      <w:r>
        <w:rPr>
          <w:rFonts w:ascii="Times New Roman"/>
          <w:b w:val="false"/>
          <w:i w:val="false"/>
          <w:color w:val="000000"/>
          <w:sz w:val="28"/>
        </w:rPr>
        <w:t>
      1) жалпы және жалпы емес пайдаланатын орындардағы жүкті жөнелтушілер;</w:t>
      </w:r>
      <w:r>
        <w:br/>
      </w:r>
      <w:r>
        <w:rPr>
          <w:rFonts w:ascii="Times New Roman"/>
          <w:b w:val="false"/>
          <w:i w:val="false"/>
          <w:color w:val="000000"/>
          <w:sz w:val="28"/>
        </w:rPr>
        <w:t>
</w:t>
      </w:r>
      <w:r>
        <w:rPr>
          <w:rFonts w:ascii="Times New Roman"/>
          <w:b w:val="false"/>
          <w:i w:val="false"/>
          <w:color w:val="000000"/>
          <w:sz w:val="28"/>
        </w:rPr>
        <w:t>
      2) жөнелтушілердің көлік-экспедициялық қызметтерін жүзеге асыратын автокөлік ұйымдары;</w:t>
      </w:r>
      <w:r>
        <w:br/>
      </w:r>
      <w:r>
        <w:rPr>
          <w:rFonts w:ascii="Times New Roman"/>
          <w:b w:val="false"/>
          <w:i w:val="false"/>
          <w:color w:val="000000"/>
          <w:sz w:val="28"/>
        </w:rPr>
        <w:t>
</w:t>
      </w:r>
      <w:r>
        <w:rPr>
          <w:rFonts w:ascii="Times New Roman"/>
          <w:b w:val="false"/>
          <w:i w:val="false"/>
          <w:color w:val="000000"/>
          <w:sz w:val="28"/>
        </w:rPr>
        <w:t>
      3) халықаралық теміржол қатынасының құжаттары бойынша теміржолмен әрі қарай тасымалдайтын басқа теміржол әкімшіліктерінің теміржолы;</w:t>
      </w:r>
      <w:r>
        <w:br/>
      </w:r>
      <w:r>
        <w:rPr>
          <w:rFonts w:ascii="Times New Roman"/>
          <w:b w:val="false"/>
          <w:i w:val="false"/>
          <w:color w:val="000000"/>
          <w:sz w:val="28"/>
        </w:rPr>
        <w:t>
</w:t>
      </w:r>
      <w:r>
        <w:rPr>
          <w:rFonts w:ascii="Times New Roman"/>
          <w:b w:val="false"/>
          <w:i w:val="false"/>
          <w:color w:val="000000"/>
          <w:sz w:val="28"/>
        </w:rPr>
        <w:t>
      4) халықаралық аралас теміржол – су жүк қатынастары құжатымен шекарадан шығару кезінде су көлігі;</w:t>
      </w:r>
      <w:r>
        <w:br/>
      </w:r>
      <w:r>
        <w:rPr>
          <w:rFonts w:ascii="Times New Roman"/>
          <w:b w:val="false"/>
          <w:i w:val="false"/>
          <w:color w:val="000000"/>
          <w:sz w:val="28"/>
        </w:rPr>
        <w:t>
</w:t>
      </w:r>
      <w:r>
        <w:rPr>
          <w:rFonts w:ascii="Times New Roman"/>
          <w:b w:val="false"/>
          <w:i w:val="false"/>
          <w:color w:val="000000"/>
          <w:sz w:val="28"/>
        </w:rPr>
        <w:t>
      5) теміржол бойынша әрі қарай тасымалдау үшін тікелей аралас теміржол су қатынастары құжатымен су көлігі, бұған су жолымен транзит арқылы келетін жүктер де енгізіледі.</w:t>
      </w:r>
      <w:r>
        <w:br/>
      </w:r>
      <w:r>
        <w:rPr>
          <w:rFonts w:ascii="Times New Roman"/>
          <w:b w:val="false"/>
          <w:i w:val="false"/>
          <w:color w:val="000000"/>
          <w:sz w:val="28"/>
        </w:rPr>
        <w:t>
</w:t>
      </w:r>
      <w:r>
        <w:rPr>
          <w:rFonts w:ascii="Times New Roman"/>
          <w:b w:val="false"/>
          <w:i w:val="false"/>
          <w:color w:val="000000"/>
          <w:sz w:val="28"/>
        </w:rPr>
        <w:t>
      Жұмыс вагонының айналымына аралықтар бойынша қозғалыс уақыты, аралық станцияларындағы қалыпты уақыты, техникалық станциялардағы жүк тиеу операцияларына кеткен уақыт кіреді.</w:t>
      </w:r>
      <w:r>
        <w:br/>
      </w:r>
      <w:r>
        <w:rPr>
          <w:rFonts w:ascii="Times New Roman"/>
          <w:b w:val="false"/>
          <w:i w:val="false"/>
          <w:color w:val="000000"/>
          <w:sz w:val="28"/>
        </w:rPr>
        <w:t>
</w:t>
      </w:r>
      <w:r>
        <w:rPr>
          <w:rFonts w:ascii="Times New Roman"/>
          <w:b w:val="false"/>
          <w:i w:val="false"/>
          <w:color w:val="000000"/>
          <w:sz w:val="28"/>
        </w:rPr>
        <w:t>
      Жергілікті вагон айналымы жолының деректері сұрыптаусыз өткен жүк түсіруден кейінгі жергілікті жүк вагондарының санын жүгі түсірілген вагондар санына бөлу жолымен есептеледі.</w:t>
      </w:r>
      <w:r>
        <w:br/>
      </w:r>
      <w:r>
        <w:rPr>
          <w:rFonts w:ascii="Times New Roman"/>
          <w:b w:val="false"/>
          <w:i w:val="false"/>
          <w:color w:val="000000"/>
          <w:sz w:val="28"/>
        </w:rPr>
        <w:t>
</w:t>
      </w:r>
      <w:r>
        <w:rPr>
          <w:rFonts w:ascii="Times New Roman"/>
          <w:b w:val="false"/>
          <w:i w:val="false"/>
          <w:color w:val="000000"/>
          <w:sz w:val="28"/>
        </w:rPr>
        <w:t>
      Су көлігінің қатысуымен интермодальдық жүк тасымалының есебі кезіндегі транзитте су көлігінен жүктерді қабылдауға жүктерді ауыстырып тиеу станциясы бойынша жөнелту енгізілмейді:</w:t>
      </w:r>
      <w:r>
        <w:br/>
      </w:r>
      <w:r>
        <w:rPr>
          <w:rFonts w:ascii="Times New Roman"/>
          <w:b w:val="false"/>
          <w:i w:val="false"/>
          <w:color w:val="000000"/>
          <w:sz w:val="28"/>
        </w:rPr>
        <w:t>
</w:t>
      </w:r>
      <w:r>
        <w:rPr>
          <w:rFonts w:ascii="Times New Roman"/>
          <w:b w:val="false"/>
          <w:i w:val="false"/>
          <w:color w:val="000000"/>
          <w:sz w:val="28"/>
        </w:rPr>
        <w:t>
      1) паром өткелінде;</w:t>
      </w:r>
      <w:r>
        <w:br/>
      </w:r>
      <w:r>
        <w:rPr>
          <w:rFonts w:ascii="Times New Roman"/>
          <w:b w:val="false"/>
          <w:i w:val="false"/>
          <w:color w:val="000000"/>
          <w:sz w:val="28"/>
        </w:rPr>
        <w:t>
</w:t>
      </w:r>
      <w:r>
        <w:rPr>
          <w:rFonts w:ascii="Times New Roman"/>
          <w:b w:val="false"/>
          <w:i w:val="false"/>
          <w:color w:val="000000"/>
          <w:sz w:val="28"/>
        </w:rPr>
        <w:t>
      2) халықаралық аралас теміржол-автомобиль қатынастарының құжаты бойынша автомобиль көлігі;</w:t>
      </w:r>
      <w:r>
        <w:br/>
      </w:r>
      <w:r>
        <w:rPr>
          <w:rFonts w:ascii="Times New Roman"/>
          <w:b w:val="false"/>
          <w:i w:val="false"/>
          <w:color w:val="000000"/>
          <w:sz w:val="28"/>
        </w:rPr>
        <w:t>
</w:t>
      </w:r>
      <w:r>
        <w:rPr>
          <w:rFonts w:ascii="Times New Roman"/>
          <w:b w:val="false"/>
          <w:i w:val="false"/>
          <w:color w:val="000000"/>
          <w:sz w:val="28"/>
        </w:rPr>
        <w:t>
      3) жаңа салынған станцияда тиеген кезде халықаралық қатынасқа енгізілген жаңа салынған желі.</w:t>
      </w:r>
      <w:r>
        <w:br/>
      </w:r>
      <w:r>
        <w:rPr>
          <w:rFonts w:ascii="Times New Roman"/>
          <w:b w:val="false"/>
          <w:i w:val="false"/>
          <w:color w:val="000000"/>
          <w:sz w:val="28"/>
        </w:rPr>
        <w:t>
</w:t>
      </w:r>
      <w:r>
        <w:rPr>
          <w:rFonts w:ascii="Times New Roman"/>
          <w:b w:val="false"/>
          <w:i w:val="false"/>
          <w:color w:val="000000"/>
          <w:sz w:val="28"/>
        </w:rPr>
        <w:t>
      Сонымен қоса жүктерді жөнелтуге енгізілетіні:</w:t>
      </w:r>
      <w:r>
        <w:br/>
      </w:r>
      <w:r>
        <w:rPr>
          <w:rFonts w:ascii="Times New Roman"/>
          <w:b w:val="false"/>
          <w:i w:val="false"/>
          <w:color w:val="000000"/>
          <w:sz w:val="28"/>
        </w:rPr>
        <w:t>
</w:t>
      </w:r>
      <w:r>
        <w:rPr>
          <w:rFonts w:ascii="Times New Roman"/>
          <w:b w:val="false"/>
          <w:i w:val="false"/>
          <w:color w:val="000000"/>
          <w:sz w:val="28"/>
        </w:rPr>
        <w:t>
      1) жүк құжаттарымен ресімделген жүк паркіндегі вагондарда адамдарды тасымалдау (мұндай жағдайда вагондағы салмақты шартты түрде 33 тонна ретінде ескереді);</w:t>
      </w:r>
      <w:r>
        <w:br/>
      </w:r>
      <w:r>
        <w:rPr>
          <w:rFonts w:ascii="Times New Roman"/>
          <w:b w:val="false"/>
          <w:i w:val="false"/>
          <w:color w:val="000000"/>
          <w:sz w:val="28"/>
        </w:rPr>
        <w:t>
</w:t>
      </w:r>
      <w:r>
        <w:rPr>
          <w:rFonts w:ascii="Times New Roman"/>
          <w:b w:val="false"/>
          <w:i w:val="false"/>
          <w:color w:val="000000"/>
          <w:sz w:val="28"/>
        </w:rPr>
        <w:t>
      2) жүкті - қолжүгін жөнелтуге қабылданған жүктер;</w:t>
      </w:r>
      <w:r>
        <w:br/>
      </w:r>
      <w:r>
        <w:rPr>
          <w:rFonts w:ascii="Times New Roman"/>
          <w:b w:val="false"/>
          <w:i w:val="false"/>
          <w:color w:val="000000"/>
          <w:sz w:val="28"/>
        </w:rPr>
        <w:t>
</w:t>
      </w:r>
      <w:r>
        <w:rPr>
          <w:rFonts w:ascii="Times New Roman"/>
          <w:b w:val="false"/>
          <w:i w:val="false"/>
          <w:color w:val="000000"/>
          <w:sz w:val="28"/>
        </w:rPr>
        <w:t>
      3) түбіртекпен ресімделген сүт және сүт өнімдерін тасымалдау.</w:t>
      </w:r>
      <w:r>
        <w:br/>
      </w:r>
      <w:r>
        <w:rPr>
          <w:rFonts w:ascii="Times New Roman"/>
          <w:b w:val="false"/>
          <w:i w:val="false"/>
          <w:color w:val="000000"/>
          <w:sz w:val="28"/>
        </w:rPr>
        <w:t>
</w:t>
      </w:r>
      <w:r>
        <w:rPr>
          <w:rFonts w:ascii="Times New Roman"/>
          <w:b w:val="false"/>
          <w:i w:val="false"/>
          <w:color w:val="000000"/>
          <w:sz w:val="28"/>
        </w:rPr>
        <w:t>
      Жүктердің жол-жөнекей немесе апаратын станцияға мекенжайы өзгерген кезде, мекенжайы өзгерген станция бойынша жөнелту енгізілмейді.</w:t>
      </w:r>
      <w:r>
        <w:br/>
      </w:r>
      <w:r>
        <w:rPr>
          <w:rFonts w:ascii="Times New Roman"/>
          <w:b w:val="false"/>
          <w:i w:val="false"/>
          <w:color w:val="000000"/>
          <w:sz w:val="28"/>
        </w:rPr>
        <w:t>
</w:t>
      </w:r>
      <w:r>
        <w:rPr>
          <w:rFonts w:ascii="Times New Roman"/>
          <w:b w:val="false"/>
          <w:i w:val="false"/>
          <w:color w:val="000000"/>
          <w:sz w:val="28"/>
        </w:rPr>
        <w:t>
      Жүктерді жөнелту жолтабан түрі бойынша бөлек және барлық жолтабан бойынша жиынтығымен ескереді. Әрбір жолтабанда жөнелтілген жүктер қайта тиелген, сондай-ақ тиелген вагондарды басқа жолтабандағы арбашықтарға ауыстырып салу ретінде ескеріледі. Барлық жолтабан түрлері бойынша (жиынтық) есеп кезеңде қайта тиеуді және орын ауыстыруды алып тастайды.</w:t>
      </w:r>
      <w:r>
        <w:br/>
      </w:r>
      <w:r>
        <w:rPr>
          <w:rFonts w:ascii="Times New Roman"/>
          <w:b w:val="false"/>
          <w:i w:val="false"/>
          <w:color w:val="000000"/>
          <w:sz w:val="28"/>
        </w:rPr>
        <w:t>
</w:t>
      </w:r>
      <w:r>
        <w:rPr>
          <w:rFonts w:ascii="Times New Roman"/>
          <w:b w:val="false"/>
          <w:i w:val="false"/>
          <w:color w:val="000000"/>
          <w:sz w:val="28"/>
        </w:rPr>
        <w:t>
      Келуі белгіленген станцияға есепті кезеңде пайдаланылатын теміржолдың торабы бойынша тасымалдауды аяқтаған жүк массасы тоннамен сипатталады және берілген немесе тапсырылған жүктер енгізіледі:</w:t>
      </w:r>
      <w:r>
        <w:br/>
      </w:r>
      <w:r>
        <w:rPr>
          <w:rFonts w:ascii="Times New Roman"/>
          <w:b w:val="false"/>
          <w:i w:val="false"/>
          <w:color w:val="000000"/>
          <w:sz w:val="28"/>
        </w:rPr>
        <w:t>
</w:t>
      </w:r>
      <w:r>
        <w:rPr>
          <w:rFonts w:ascii="Times New Roman"/>
          <w:b w:val="false"/>
          <w:i w:val="false"/>
          <w:color w:val="000000"/>
          <w:sz w:val="28"/>
        </w:rPr>
        <w:t>
      1) жалпы және жалпы емес пайдаланатын орындарда тікелей жүкті алушылар;</w:t>
      </w:r>
      <w:r>
        <w:br/>
      </w:r>
      <w:r>
        <w:rPr>
          <w:rFonts w:ascii="Times New Roman"/>
          <w:b w:val="false"/>
          <w:i w:val="false"/>
          <w:color w:val="000000"/>
          <w:sz w:val="28"/>
        </w:rPr>
        <w:t>
</w:t>
      </w:r>
      <w:r>
        <w:rPr>
          <w:rFonts w:ascii="Times New Roman"/>
          <w:b w:val="false"/>
          <w:i w:val="false"/>
          <w:color w:val="000000"/>
          <w:sz w:val="28"/>
        </w:rPr>
        <w:t>
      2) алушылардың көлік-экспедициялық қызметін жүзеге асыратын автокөлік ұйымдары;</w:t>
      </w:r>
      <w:r>
        <w:br/>
      </w:r>
      <w:r>
        <w:rPr>
          <w:rFonts w:ascii="Times New Roman"/>
          <w:b w:val="false"/>
          <w:i w:val="false"/>
          <w:color w:val="000000"/>
          <w:sz w:val="28"/>
        </w:rPr>
        <w:t>
</w:t>
      </w:r>
      <w:r>
        <w:rPr>
          <w:rFonts w:ascii="Times New Roman"/>
          <w:b w:val="false"/>
          <w:i w:val="false"/>
          <w:color w:val="000000"/>
          <w:sz w:val="28"/>
        </w:rPr>
        <w:t>
      3) халықаралық теміржол қатынасының құжаттары бойынша шекарадан тасуға арналған басқа теміржол әкімшіліктерінің теміржолы;</w:t>
      </w:r>
      <w:r>
        <w:br/>
      </w:r>
      <w:r>
        <w:rPr>
          <w:rFonts w:ascii="Times New Roman"/>
          <w:b w:val="false"/>
          <w:i w:val="false"/>
          <w:color w:val="000000"/>
          <w:sz w:val="28"/>
        </w:rPr>
        <w:t>
</w:t>
      </w:r>
      <w:r>
        <w:rPr>
          <w:rFonts w:ascii="Times New Roman"/>
          <w:b w:val="false"/>
          <w:i w:val="false"/>
          <w:color w:val="000000"/>
          <w:sz w:val="28"/>
        </w:rPr>
        <w:t>
      4) халықаралық аралас теміржол-су жүк қатынасының құжаттары бойынша шекарадан тасуға арналған су көлігі;</w:t>
      </w:r>
      <w:r>
        <w:br/>
      </w:r>
      <w:r>
        <w:rPr>
          <w:rFonts w:ascii="Times New Roman"/>
          <w:b w:val="false"/>
          <w:i w:val="false"/>
          <w:color w:val="000000"/>
          <w:sz w:val="28"/>
        </w:rPr>
        <w:t>
</w:t>
      </w:r>
      <w:r>
        <w:rPr>
          <w:rFonts w:ascii="Times New Roman"/>
          <w:b w:val="false"/>
          <w:i w:val="false"/>
          <w:color w:val="000000"/>
          <w:sz w:val="28"/>
        </w:rPr>
        <w:t>
      5) су жолымен әрі қарай тасу үшін аралас теміржол-су қатынасы құжаты бойынша су көлігі, су көлігі транзиті бойынша ілесе жүретін жүктер де енгізіледі.</w:t>
      </w:r>
      <w:r>
        <w:br/>
      </w:r>
      <w:r>
        <w:rPr>
          <w:rFonts w:ascii="Times New Roman"/>
          <w:b w:val="false"/>
          <w:i w:val="false"/>
          <w:color w:val="000000"/>
          <w:sz w:val="28"/>
        </w:rPr>
        <w:t>
</w:t>
      </w:r>
      <w:r>
        <w:rPr>
          <w:rFonts w:ascii="Times New Roman"/>
          <w:b w:val="false"/>
          <w:i w:val="false"/>
          <w:color w:val="000000"/>
          <w:sz w:val="28"/>
        </w:rPr>
        <w:t>
      Су көлігінің қатысуымен интермодальдық жүк тасымалының есебімен транзитте жүктерді қабылдауға жүктерді ауыстырып тиеу станциясы бойынша әкелінгені енгізілмейді:</w:t>
      </w:r>
      <w:r>
        <w:br/>
      </w:r>
      <w:r>
        <w:rPr>
          <w:rFonts w:ascii="Times New Roman"/>
          <w:b w:val="false"/>
          <w:i w:val="false"/>
          <w:color w:val="000000"/>
          <w:sz w:val="28"/>
        </w:rPr>
        <w:t>
</w:t>
      </w:r>
      <w:r>
        <w:rPr>
          <w:rFonts w:ascii="Times New Roman"/>
          <w:b w:val="false"/>
          <w:i w:val="false"/>
          <w:color w:val="000000"/>
          <w:sz w:val="28"/>
        </w:rPr>
        <w:t>
      1) паром өткелінде;</w:t>
      </w:r>
      <w:r>
        <w:br/>
      </w:r>
      <w:r>
        <w:rPr>
          <w:rFonts w:ascii="Times New Roman"/>
          <w:b w:val="false"/>
          <w:i w:val="false"/>
          <w:color w:val="000000"/>
          <w:sz w:val="28"/>
        </w:rPr>
        <w:t>
</w:t>
      </w:r>
      <w:r>
        <w:rPr>
          <w:rFonts w:ascii="Times New Roman"/>
          <w:b w:val="false"/>
          <w:i w:val="false"/>
          <w:color w:val="000000"/>
          <w:sz w:val="28"/>
        </w:rPr>
        <w:t>
      2) халықаралық аралас теміржол-автомобиль қатынастарының құжаттары бойынша автомобиль көлігі;</w:t>
      </w:r>
      <w:r>
        <w:br/>
      </w:r>
      <w:r>
        <w:rPr>
          <w:rFonts w:ascii="Times New Roman"/>
          <w:b w:val="false"/>
          <w:i w:val="false"/>
          <w:color w:val="000000"/>
          <w:sz w:val="28"/>
        </w:rPr>
        <w:t>
</w:t>
      </w:r>
      <w:r>
        <w:rPr>
          <w:rFonts w:ascii="Times New Roman"/>
          <w:b w:val="false"/>
          <w:i w:val="false"/>
          <w:color w:val="000000"/>
          <w:sz w:val="28"/>
        </w:rPr>
        <w:t>
      3) жаңа салынған станцияға оларды түсіру үшін халықаралық қатынасқа енгізілген жаңа салынған желілері.</w:t>
      </w:r>
      <w:r>
        <w:br/>
      </w:r>
      <w:r>
        <w:rPr>
          <w:rFonts w:ascii="Times New Roman"/>
          <w:b w:val="false"/>
          <w:i w:val="false"/>
          <w:color w:val="000000"/>
          <w:sz w:val="28"/>
        </w:rPr>
        <w:t>
</w:t>
      </w:r>
      <w:r>
        <w:rPr>
          <w:rFonts w:ascii="Times New Roman"/>
          <w:b w:val="false"/>
          <w:i w:val="false"/>
          <w:color w:val="000000"/>
          <w:sz w:val="28"/>
        </w:rPr>
        <w:t>
      Сонымен қоса, жүктердің келуіне жүк құжаттарымен ресімделген жүк паркіндегі вагондарда адамдарды тасымалдау енгізіледі.</w:t>
      </w:r>
      <w:r>
        <w:br/>
      </w:r>
      <w:r>
        <w:rPr>
          <w:rFonts w:ascii="Times New Roman"/>
          <w:b w:val="false"/>
          <w:i w:val="false"/>
          <w:color w:val="000000"/>
          <w:sz w:val="28"/>
        </w:rPr>
        <w:t>
</w:t>
      </w:r>
      <w:r>
        <w:rPr>
          <w:rFonts w:ascii="Times New Roman"/>
          <w:b w:val="false"/>
          <w:i w:val="false"/>
          <w:color w:val="000000"/>
          <w:sz w:val="28"/>
        </w:rPr>
        <w:t>
      Жүктердің жол - жөнекей немесе апаратын станцияға мекенжайы өзгерген кезде, мекенжайы өзгерген станция бойынша әкелінгені енгізілмейді.</w:t>
      </w:r>
      <w:r>
        <w:br/>
      </w:r>
      <w:r>
        <w:rPr>
          <w:rFonts w:ascii="Times New Roman"/>
          <w:b w:val="false"/>
          <w:i w:val="false"/>
          <w:color w:val="000000"/>
          <w:sz w:val="28"/>
        </w:rPr>
        <w:t>
</w:t>
      </w:r>
      <w:r>
        <w:rPr>
          <w:rFonts w:ascii="Times New Roman"/>
          <w:b w:val="false"/>
          <w:i w:val="false"/>
          <w:color w:val="000000"/>
          <w:sz w:val="28"/>
        </w:rPr>
        <w:t>
      Жүктердің келуі барлық жолтабан бойынша тұтастай ескеріледі. Әрбір жолтабаннан келген жүктерді қайта тиеу, сондай-ақ тиелген вагондардың жүгін басқа арбашыққа ауыстыру ескеріледі. Барлық жолтабан түрлері бойынша жиынтық есебін алған кезде (жиынтық) қайта тиеу және орын ауыстыру алынып тасталады.</w:t>
      </w:r>
      <w:r>
        <w:br/>
      </w:r>
      <w:r>
        <w:rPr>
          <w:rFonts w:ascii="Times New Roman"/>
          <w:b w:val="false"/>
          <w:i w:val="false"/>
          <w:color w:val="000000"/>
          <w:sz w:val="28"/>
        </w:rPr>
        <w:t>
</w:t>
      </w:r>
      <w:r>
        <w:rPr>
          <w:rFonts w:ascii="Times New Roman"/>
          <w:b w:val="false"/>
          <w:i w:val="false"/>
          <w:color w:val="000000"/>
          <w:sz w:val="28"/>
        </w:rPr>
        <w:t>
      Тиісті жылдағы есепте жөнелтілетін жүктерге жатқызу тасымалдау құжатындағы уақыт негізінде, жүктерді халықаралық жөнелтушіден, басқа теміржол әкімшіліктерінің теміржолынан, су көлігінен, паромдық өткелден, автомобиль көлігінен, жаңа салынған желіден халықаралық тасымалданатын жүктердің қабылдануы бойынша анықталады.</w:t>
      </w:r>
      <w:r>
        <w:br/>
      </w:r>
      <w:r>
        <w:rPr>
          <w:rFonts w:ascii="Times New Roman"/>
          <w:b w:val="false"/>
          <w:i w:val="false"/>
          <w:color w:val="000000"/>
          <w:sz w:val="28"/>
        </w:rPr>
        <w:t>
</w:t>
      </w:r>
      <w:r>
        <w:rPr>
          <w:rFonts w:ascii="Times New Roman"/>
          <w:b w:val="false"/>
          <w:i w:val="false"/>
          <w:color w:val="000000"/>
          <w:sz w:val="28"/>
        </w:rPr>
        <w:t>
      Тиісті жылда келген жүктерді тасымалдау құжатында көрсетілген уақыты, алушыға жүкті бергені, басқа теміржол әкімшіліктерінің теміржолына, су көлігіне, паром өткеліне, автомобиль көлігіне жаңа салынған желіге тапсырғаны бойынша анықталады.</w:t>
      </w:r>
      <w:r>
        <w:br/>
      </w:r>
      <w:r>
        <w:rPr>
          <w:rFonts w:ascii="Times New Roman"/>
          <w:b w:val="false"/>
          <w:i w:val="false"/>
          <w:color w:val="000000"/>
          <w:sz w:val="28"/>
        </w:rPr>
        <w:t>
</w:t>
      </w:r>
      <w:r>
        <w:rPr>
          <w:rFonts w:ascii="Times New Roman"/>
          <w:b w:val="false"/>
          <w:i w:val="false"/>
          <w:color w:val="000000"/>
          <w:sz w:val="28"/>
        </w:rPr>
        <w:t>
      Жүк айналымы (локомотив салмағынсыз жүк поездары бруттосы) тасымалдау қашықтығын ескере отырып, жүктерді жеткізу бойынша орындалған тасымалдау жұмыстарының көлемін сипаттайды. Бұл орайда барлық жүктің ішкі және сыртқы орамдардың, бумалардың, жабулардың және де табандық секілді сүйемелдеуші конструкциялардың жалпы салмағы ескеріледі де, контейнер ыдыстарының, жолдағы көлік құралдары мен жабдықтарының, сонымен қоса электр тартқышының, тепловоз тартқышының салмағы алынып тасталады.</w:t>
      </w:r>
      <w:r>
        <w:br/>
      </w:r>
      <w:r>
        <w:rPr>
          <w:rFonts w:ascii="Times New Roman"/>
          <w:b w:val="false"/>
          <w:i w:val="false"/>
          <w:color w:val="000000"/>
          <w:sz w:val="28"/>
        </w:rPr>
        <w:t>
</w:t>
      </w:r>
      <w:r>
        <w:rPr>
          <w:rFonts w:ascii="Times New Roman"/>
          <w:b w:val="false"/>
          <w:i w:val="false"/>
          <w:color w:val="000000"/>
          <w:sz w:val="28"/>
        </w:rPr>
        <w:t>
      Тарифтік жүк айналымы неттосы жүктерді ешқандай бумасыз, тек орау немесе ішкі бумалау арқылы белгілі бір қашықтыққа тасымалдаумен сипатталады.</w:t>
      </w:r>
      <w:r>
        <w:br/>
      </w:r>
      <w:r>
        <w:rPr>
          <w:rFonts w:ascii="Times New Roman"/>
          <w:b w:val="false"/>
          <w:i w:val="false"/>
          <w:color w:val="000000"/>
          <w:sz w:val="28"/>
        </w:rPr>
        <w:t>
</w:t>
      </w:r>
      <w:r>
        <w:rPr>
          <w:rFonts w:ascii="Times New Roman"/>
          <w:b w:val="false"/>
          <w:i w:val="false"/>
          <w:color w:val="000000"/>
          <w:sz w:val="28"/>
        </w:rPr>
        <w:t>
      Жүк айналымы жүктерді тасымалдау теміржолмен орындалған жол тізімдемесі бойынша ескеріледі және:</w:t>
      </w:r>
      <w:r>
        <w:br/>
      </w:r>
      <w:r>
        <w:rPr>
          <w:rFonts w:ascii="Times New Roman"/>
          <w:b w:val="false"/>
          <w:i w:val="false"/>
          <w:color w:val="000000"/>
          <w:sz w:val="28"/>
        </w:rPr>
        <w:t>
</w:t>
      </w:r>
      <w:r>
        <w:rPr>
          <w:rFonts w:ascii="Times New Roman"/>
          <w:b w:val="false"/>
          <w:i w:val="false"/>
          <w:color w:val="000000"/>
          <w:sz w:val="28"/>
        </w:rPr>
        <w:t>
      1) теміржолдар бойынша - тоннадағы тасымалданған жүк мөлшерін әрбір жолдағы тасымалдаудың ең шектеулі қашықтығына көбейтумен;</w:t>
      </w:r>
      <w:r>
        <w:br/>
      </w:r>
      <w:r>
        <w:rPr>
          <w:rFonts w:ascii="Times New Roman"/>
          <w:b w:val="false"/>
          <w:i w:val="false"/>
          <w:color w:val="000000"/>
          <w:sz w:val="28"/>
        </w:rPr>
        <w:t>
</w:t>
      </w:r>
      <w:r>
        <w:rPr>
          <w:rFonts w:ascii="Times New Roman"/>
          <w:b w:val="false"/>
          <w:i w:val="false"/>
          <w:color w:val="000000"/>
          <w:sz w:val="28"/>
        </w:rPr>
        <w:t>
      2) теміржол желісі бойынша - теміржолдармен орындалған жүк айналымының жиынтығы ретінде анықталады.</w:t>
      </w:r>
      <w:r>
        <w:br/>
      </w:r>
      <w:r>
        <w:rPr>
          <w:rFonts w:ascii="Times New Roman"/>
          <w:b w:val="false"/>
          <w:i w:val="false"/>
          <w:color w:val="000000"/>
          <w:sz w:val="28"/>
        </w:rPr>
        <w:t>
</w:t>
      </w:r>
      <w:r>
        <w:rPr>
          <w:rFonts w:ascii="Times New Roman"/>
          <w:b w:val="false"/>
          <w:i w:val="false"/>
          <w:color w:val="000000"/>
          <w:sz w:val="28"/>
        </w:rPr>
        <w:t>
      4. 4 және 5-бөлімдердің 3 - жолында жанармай, жермай, минералды майлар мен жақпа майлар, мазут, дизельді отын мен өзге де ақшыл және күңгірт мұнай өнімдерін тасымалдау бойынша көлемі көрсетіледі.</w:t>
      </w:r>
      <w:r>
        <w:br/>
      </w:r>
      <w:r>
        <w:rPr>
          <w:rFonts w:ascii="Times New Roman"/>
          <w:b w:val="false"/>
          <w:i w:val="false"/>
          <w:color w:val="000000"/>
          <w:sz w:val="28"/>
        </w:rPr>
        <w:t>
</w:t>
      </w:r>
      <w:r>
        <w:rPr>
          <w:rFonts w:ascii="Times New Roman"/>
          <w:b w:val="false"/>
          <w:i w:val="false"/>
          <w:color w:val="000000"/>
          <w:sz w:val="28"/>
        </w:rPr>
        <w:t>
      4 және 5-бөлімдердің 4-жолында табиғи және сұйытылған күйдегі энергетикалық газ, асфальт, битум, гудрон, озокерит және энергетикалықтан басқа газды тасымалдау бойынша көлемі көрсетіледі.</w:t>
      </w:r>
      <w:r>
        <w:br/>
      </w:r>
      <w:r>
        <w:rPr>
          <w:rFonts w:ascii="Times New Roman"/>
          <w:b w:val="false"/>
          <w:i w:val="false"/>
          <w:color w:val="000000"/>
          <w:sz w:val="28"/>
        </w:rPr>
        <w:t>
</w:t>
      </w:r>
      <w:r>
        <w:rPr>
          <w:rFonts w:ascii="Times New Roman"/>
          <w:b w:val="false"/>
          <w:i w:val="false"/>
          <w:color w:val="000000"/>
          <w:sz w:val="28"/>
        </w:rPr>
        <w:t>
      4 және 5-бөлімдердің 15-жолында құрылыс жүктерінің (топырақ, құм, сазбалшық, табиғи тастар, таутезек, гипс, әк, бор, қуыс толтырғыштар, күл, түйіршіктелгеннен басқа қоқыс, темір жолдарға арналған балласт, қабырғалы материалдар, гидроизоляциялық, жабындық материалдар, құрылыс кірпіш, құрама конструкциялар, жабынқыш пен шифер, оқшаулау материалдары, таскендір және тасжол бұйымдары, қыш құбырлары, жемірлеу бұйымдары мен өзге де минералдық-құрылыс материалдары), өнеркәсіптік шикізаттың (топырақ, құм-шикізат, темір емес кен, жемірлеу бұйымдары, кеуектас, цементтік клинкер, силикатты ірі тас, металлургиялық қоқыстар), түйіршіктелген қоқыс, цемент, отқа шыдамды бұйымдарының (шикізат, кірпіш, материалдар, таскендір мен слюда) тасымалдау көлемі көрсетіледі.</w:t>
      </w:r>
      <w:r>
        <w:br/>
      </w:r>
      <w:r>
        <w:rPr>
          <w:rFonts w:ascii="Times New Roman"/>
          <w:b w:val="false"/>
          <w:i w:val="false"/>
          <w:color w:val="000000"/>
          <w:sz w:val="28"/>
        </w:rPr>
        <w:t>
</w:t>
      </w:r>
      <w:r>
        <w:rPr>
          <w:rFonts w:ascii="Times New Roman"/>
          <w:b w:val="false"/>
          <w:i w:val="false"/>
          <w:color w:val="000000"/>
          <w:sz w:val="28"/>
        </w:rPr>
        <w:t>
      4 және 5-бөлімдердің 18-жолында тез бұзылатын (сүт, сүт өнімдері, жануар майы, ірімшік, жұмыртқалар, әртүрлі еттер, қосалқы өнімдер, ет өнімдері, мал мен құстар майы, ет қалдықтары, тірі балық, салқындатылған жаңа ұсталынған балық, теңіз жануарларының майы, маргарин өнімдері, су және мұз) жүктерді тасымалдау көлемі көрсетіледі.</w:t>
      </w:r>
      <w:r>
        <w:br/>
      </w:r>
      <w:r>
        <w:rPr>
          <w:rFonts w:ascii="Times New Roman"/>
          <w:b w:val="false"/>
          <w:i w:val="false"/>
          <w:color w:val="000000"/>
          <w:sz w:val="28"/>
        </w:rPr>
        <w:t>
</w:t>
      </w:r>
      <w:r>
        <w:rPr>
          <w:rFonts w:ascii="Times New Roman"/>
          <w:b w:val="false"/>
          <w:i w:val="false"/>
          <w:color w:val="000000"/>
          <w:sz w:val="28"/>
        </w:rPr>
        <w:t>
      4 және 5-бөлімдердің 19 – жолында мерзімдік басылымдар (газеттер, журналдар), хаттар, карточкалар, сәлемдемелер мен бандерольдары тасымалдау көлемі көрсетіледі.</w:t>
      </w:r>
      <w:r>
        <w:br/>
      </w:r>
      <w:r>
        <w:rPr>
          <w:rFonts w:ascii="Times New Roman"/>
          <w:b w:val="false"/>
          <w:i w:val="false"/>
          <w:color w:val="000000"/>
          <w:sz w:val="28"/>
        </w:rPr>
        <w:t>
</w:t>
      </w:r>
      <w:r>
        <w:rPr>
          <w:rFonts w:ascii="Times New Roman"/>
          <w:b w:val="false"/>
          <w:i w:val="false"/>
          <w:color w:val="000000"/>
          <w:sz w:val="28"/>
        </w:rPr>
        <w:t>
      4 және 5-бөлімдердің 20 - жолында әртүрлі жиһаздарды (темір, темір емес, кеңсе, үй, жұмсақ) тасымалдау көлемі көрсетіледі.</w:t>
      </w:r>
      <w:r>
        <w:br/>
      </w:r>
      <w:r>
        <w:rPr>
          <w:rFonts w:ascii="Times New Roman"/>
          <w:b w:val="false"/>
          <w:i w:val="false"/>
          <w:color w:val="000000"/>
          <w:sz w:val="28"/>
        </w:rPr>
        <w:t>
</w:t>
      </w:r>
      <w:r>
        <w:rPr>
          <w:rFonts w:ascii="Times New Roman"/>
          <w:b w:val="false"/>
          <w:i w:val="false"/>
          <w:color w:val="000000"/>
          <w:sz w:val="28"/>
        </w:rPr>
        <w:t>
      4 және 5-бөлімдердің 21 - жолында жаңа піскен көкөністерді, жемістерді, жаңа піскен жидектерді, жаңа піскен алмаларды, цитрустық жемістерді тасымалдау көлемі көрсетіледі.</w:t>
      </w:r>
      <w:r>
        <w:br/>
      </w:r>
      <w:r>
        <w:rPr>
          <w:rFonts w:ascii="Times New Roman"/>
          <w:b w:val="false"/>
          <w:i w:val="false"/>
          <w:color w:val="000000"/>
          <w:sz w:val="28"/>
        </w:rPr>
        <w:t>
</w:t>
      </w:r>
      <w:r>
        <w:rPr>
          <w:rFonts w:ascii="Times New Roman"/>
          <w:b w:val="false"/>
          <w:i w:val="false"/>
          <w:color w:val="000000"/>
          <w:sz w:val="28"/>
        </w:rPr>
        <w:t>
      Барлық көрсеткіштер үтірден кейін бір санмен толтырылуы тиіс.</w:t>
      </w:r>
      <w:r>
        <w:br/>
      </w:r>
      <w:r>
        <w:rPr>
          <w:rFonts w:ascii="Times New Roman"/>
          <w:b w:val="false"/>
          <w:i w:val="false"/>
          <w:color w:val="000000"/>
          <w:sz w:val="28"/>
        </w:rPr>
        <w:t>
</w:t>
      </w:r>
      <w:r>
        <w:rPr>
          <w:rFonts w:ascii="Times New Roman"/>
          <w:b w:val="false"/>
          <w:i w:val="false"/>
          <w:color w:val="000000"/>
          <w:sz w:val="28"/>
        </w:rPr>
        <w:t>
      5. Арифметикалық-логикалық бақылау:</w:t>
      </w:r>
      <w:r>
        <w:br/>
      </w:r>
      <w:r>
        <w:rPr>
          <w:rFonts w:ascii="Times New Roman"/>
          <w:b w:val="false"/>
          <w:i w:val="false"/>
          <w:color w:val="000000"/>
          <w:sz w:val="28"/>
        </w:rPr>
        <w:t>
</w:t>
      </w:r>
      <w:r>
        <w:rPr>
          <w:rFonts w:ascii="Times New Roman"/>
          <w:b w:val="false"/>
          <w:i w:val="false"/>
          <w:color w:val="000000"/>
          <w:sz w:val="28"/>
        </w:rPr>
        <w:t>
      1) 1-бөлім «Жүк тасымалдау бойынша негізгі көрсеткіштер»:</w:t>
      </w:r>
      <w:r>
        <w:br/>
      </w:r>
      <w:r>
        <w:rPr>
          <w:rFonts w:ascii="Times New Roman"/>
          <w:b w:val="false"/>
          <w:i w:val="false"/>
          <w:color w:val="000000"/>
          <w:sz w:val="28"/>
        </w:rPr>
        <w:t>
</w:t>
      </w:r>
      <w:r>
        <w:rPr>
          <w:rFonts w:ascii="Times New Roman"/>
          <w:b w:val="false"/>
          <w:i w:val="false"/>
          <w:color w:val="000000"/>
          <w:sz w:val="28"/>
        </w:rPr>
        <w:t xml:space="preserve">
      1-жол = 2-3-жолдардың </w:t>
      </w:r>
      <w:r>
        <w:drawing>
          <wp:inline distT="0" distB="0" distL="0" distR="0">
            <wp:extent cx="228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228600" cy="292100"/>
                    </a:xfrm>
                    <a:prstGeom prst="rect">
                      <a:avLst/>
                    </a:prstGeom>
                  </pic:spPr>
                </pic:pic>
              </a:graphicData>
            </a:graphic>
          </wp:inline>
        </w:drawing>
      </w:r>
      <w:r>
        <w:br/>
      </w:r>
      <w:r>
        <w:rPr>
          <w:rFonts w:ascii="Times New Roman"/>
          <w:b w:val="false"/>
          <w:i w:val="false"/>
          <w:color w:val="000000"/>
          <w:sz w:val="28"/>
        </w:rPr>
        <w:t>
</w:t>
      </w:r>
      <w:r>
        <w:rPr>
          <w:rFonts w:ascii="Times New Roman"/>
          <w:b w:val="false"/>
          <w:i w:val="false"/>
          <w:color w:val="000000"/>
          <w:sz w:val="28"/>
        </w:rPr>
        <w:t xml:space="preserve">
      4-жол = 5-7-жолдардың </w:t>
      </w:r>
      <w:r>
        <w:drawing>
          <wp:inline distT="0" distB="0" distL="0" distR="0">
            <wp:extent cx="228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228600" cy="292100"/>
                    </a:xfrm>
                    <a:prstGeom prst="rect">
                      <a:avLst/>
                    </a:prstGeom>
                  </pic:spPr>
                </pic:pic>
              </a:graphicData>
            </a:graphic>
          </wp:inline>
        </w:drawing>
      </w:r>
      <w:r>
        <w:br/>
      </w:r>
      <w:r>
        <w:rPr>
          <w:rFonts w:ascii="Times New Roman"/>
          <w:b w:val="false"/>
          <w:i w:val="false"/>
          <w:color w:val="000000"/>
          <w:sz w:val="28"/>
        </w:rPr>
        <w:t>
</w:t>
      </w:r>
      <w:r>
        <w:rPr>
          <w:rFonts w:ascii="Times New Roman"/>
          <w:b w:val="false"/>
          <w:i w:val="false"/>
          <w:color w:val="000000"/>
          <w:sz w:val="28"/>
        </w:rPr>
        <w:t xml:space="preserve">
      8-жол = 9-10-жолдардың </w:t>
      </w:r>
      <w:r>
        <w:drawing>
          <wp:inline distT="0" distB="0" distL="0" distR="0">
            <wp:extent cx="228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228600" cy="292100"/>
                    </a:xfrm>
                    <a:prstGeom prst="rect">
                      <a:avLst/>
                    </a:prstGeom>
                  </pic:spPr>
                </pic:pic>
              </a:graphicData>
            </a:graphic>
          </wp:inline>
        </w:drawing>
      </w:r>
      <w:r>
        <w:br/>
      </w:r>
      <w:r>
        <w:rPr>
          <w:rFonts w:ascii="Times New Roman"/>
          <w:b w:val="false"/>
          <w:i w:val="false"/>
          <w:color w:val="000000"/>
          <w:sz w:val="28"/>
        </w:rPr>
        <w:t>
</w:t>
      </w:r>
      <w:r>
        <w:rPr>
          <w:rFonts w:ascii="Times New Roman"/>
          <w:b w:val="false"/>
          <w:i w:val="false"/>
          <w:color w:val="000000"/>
          <w:sz w:val="28"/>
        </w:rPr>
        <w:t xml:space="preserve">
      11-жол = 12-14-жолдардың </w:t>
      </w:r>
      <w:r>
        <w:drawing>
          <wp:inline distT="0" distB="0" distL="0" distR="0">
            <wp:extent cx="228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228600" cy="292100"/>
                    </a:xfrm>
                    <a:prstGeom prst="rect">
                      <a:avLst/>
                    </a:prstGeom>
                  </pic:spPr>
                </pic:pic>
              </a:graphicData>
            </a:graphic>
          </wp:inline>
        </w:drawing>
      </w:r>
      <w:r>
        <w:br/>
      </w:r>
      <w:r>
        <w:rPr>
          <w:rFonts w:ascii="Times New Roman"/>
          <w:b w:val="false"/>
          <w:i w:val="false"/>
          <w:color w:val="000000"/>
          <w:sz w:val="28"/>
        </w:rPr>
        <w:t>
</w:t>
      </w:r>
      <w:r>
        <w:rPr>
          <w:rFonts w:ascii="Times New Roman"/>
          <w:b w:val="false"/>
          <w:i w:val="false"/>
          <w:color w:val="000000"/>
          <w:sz w:val="28"/>
        </w:rPr>
        <w:t xml:space="preserve">
      15-жол = 16-17-жолдардың </w:t>
      </w:r>
      <w:r>
        <w:drawing>
          <wp:inline distT="0" distB="0" distL="0" distR="0">
            <wp:extent cx="228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228600" cy="292100"/>
                    </a:xfrm>
                    <a:prstGeom prst="rect">
                      <a:avLst/>
                    </a:prstGeom>
                  </pic:spPr>
                </pic:pic>
              </a:graphicData>
            </a:graphic>
          </wp:inline>
        </w:drawing>
      </w:r>
      <w:r>
        <w:br/>
      </w:r>
      <w:r>
        <w:rPr>
          <w:rFonts w:ascii="Times New Roman"/>
          <w:b w:val="false"/>
          <w:i w:val="false"/>
          <w:color w:val="000000"/>
          <w:sz w:val="28"/>
        </w:rPr>
        <w:t>
</w:t>
      </w:r>
      <w:r>
        <w:rPr>
          <w:rFonts w:ascii="Times New Roman"/>
          <w:b w:val="false"/>
          <w:i w:val="false"/>
          <w:color w:val="000000"/>
          <w:sz w:val="28"/>
        </w:rPr>
        <w:t xml:space="preserve">
      18-жол = 19-21-жолдардың </w:t>
      </w:r>
      <w:r>
        <w:drawing>
          <wp:inline distT="0" distB="0" distL="0" distR="0">
            <wp:extent cx="228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228600" cy="292100"/>
                    </a:xfrm>
                    <a:prstGeom prst="rect">
                      <a:avLst/>
                    </a:prstGeom>
                  </pic:spPr>
                </pic:pic>
              </a:graphicData>
            </a:graphic>
          </wp:inline>
        </w:drawing>
      </w:r>
      <w:r>
        <w:br/>
      </w:r>
      <w:r>
        <w:rPr>
          <w:rFonts w:ascii="Times New Roman"/>
          <w:b w:val="false"/>
          <w:i w:val="false"/>
          <w:color w:val="000000"/>
          <w:sz w:val="28"/>
        </w:rPr>
        <w:t>
</w:t>
      </w:r>
      <w:r>
        <w:rPr>
          <w:rFonts w:ascii="Times New Roman"/>
          <w:b w:val="false"/>
          <w:i w:val="false"/>
          <w:color w:val="000000"/>
          <w:sz w:val="28"/>
        </w:rPr>
        <w:t xml:space="preserve">
      22-жол = 23-24-жолдардың </w:t>
      </w:r>
      <w:r>
        <w:drawing>
          <wp:inline distT="0" distB="0" distL="0" distR="0">
            <wp:extent cx="228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228600" cy="292100"/>
                    </a:xfrm>
                    <a:prstGeom prst="rect">
                      <a:avLst/>
                    </a:prstGeom>
                  </pic:spPr>
                </pic:pic>
              </a:graphicData>
            </a:graphic>
          </wp:inline>
        </w:drawing>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3-бөлім «Жөнелту және әкелу бойынша жүктерді тасымалдау көлемі»:</w:t>
      </w:r>
      <w:r>
        <w:br/>
      </w:r>
      <w:r>
        <w:rPr>
          <w:rFonts w:ascii="Times New Roman"/>
          <w:b w:val="false"/>
          <w:i w:val="false"/>
          <w:color w:val="000000"/>
          <w:sz w:val="28"/>
        </w:rPr>
        <w:t>
</w:t>
      </w:r>
      <w:r>
        <w:rPr>
          <w:rFonts w:ascii="Times New Roman"/>
          <w:b w:val="false"/>
          <w:i w:val="false"/>
          <w:color w:val="000000"/>
          <w:sz w:val="28"/>
        </w:rPr>
        <w:t xml:space="preserve">
      1-жол = 2-15-жолдардың </w:t>
      </w:r>
      <w:r>
        <w:drawing>
          <wp:inline distT="0" distB="0" distL="0" distR="0">
            <wp:extent cx="228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228600" cy="292100"/>
                    </a:xfrm>
                    <a:prstGeom prst="rect">
                      <a:avLst/>
                    </a:prstGeom>
                  </pic:spPr>
                </pic:pic>
              </a:graphicData>
            </a:graphic>
          </wp:inline>
        </w:drawing>
      </w:r>
      <w:r>
        <w:rPr>
          <w:rFonts w:ascii="Times New Roman"/>
          <w:b w:val="false"/>
          <w:i w:val="false"/>
          <w:color w:val="000000"/>
          <w:sz w:val="28"/>
        </w:rPr>
        <w:t>әрбір баған үшін</w:t>
      </w:r>
      <w:r>
        <w:br/>
      </w:r>
      <w:r>
        <w:rPr>
          <w:rFonts w:ascii="Times New Roman"/>
          <w:b w:val="false"/>
          <w:i w:val="false"/>
          <w:color w:val="000000"/>
          <w:sz w:val="28"/>
        </w:rPr>
        <w:t>
</w:t>
      </w:r>
      <w:r>
        <w:rPr>
          <w:rFonts w:ascii="Times New Roman"/>
          <w:b w:val="false"/>
          <w:i w:val="false"/>
          <w:color w:val="000000"/>
          <w:sz w:val="28"/>
        </w:rPr>
        <w:t xml:space="preserve">
      2-баған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1-бағаннан әрбір жол үшін</w:t>
      </w:r>
      <w:r>
        <w:br/>
      </w:r>
      <w:r>
        <w:rPr>
          <w:rFonts w:ascii="Times New Roman"/>
          <w:b w:val="false"/>
          <w:i w:val="false"/>
          <w:color w:val="000000"/>
          <w:sz w:val="28"/>
        </w:rPr>
        <w:t>
</w:t>
      </w:r>
      <w:r>
        <w:rPr>
          <w:rFonts w:ascii="Times New Roman"/>
          <w:b w:val="false"/>
          <w:i w:val="false"/>
          <w:color w:val="000000"/>
          <w:sz w:val="28"/>
        </w:rPr>
        <w:t xml:space="preserve">
      4-баған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3-бағаннан әрбір жол үшін;</w:t>
      </w:r>
      <w:r>
        <w:br/>
      </w:r>
      <w:r>
        <w:rPr>
          <w:rFonts w:ascii="Times New Roman"/>
          <w:b w:val="false"/>
          <w:i w:val="false"/>
          <w:color w:val="000000"/>
          <w:sz w:val="28"/>
        </w:rPr>
        <w:t>
</w:t>
      </w:r>
      <w:r>
        <w:rPr>
          <w:rFonts w:ascii="Times New Roman"/>
          <w:b w:val="false"/>
          <w:i w:val="false"/>
          <w:color w:val="000000"/>
          <w:sz w:val="28"/>
        </w:rPr>
        <w:t>
      3) 4-бөлім «Түрлері бойынша жөнелтілген жүктердің көлемі»:</w:t>
      </w:r>
      <w:r>
        <w:br/>
      </w:r>
      <w:r>
        <w:rPr>
          <w:rFonts w:ascii="Times New Roman"/>
          <w:b w:val="false"/>
          <w:i w:val="false"/>
          <w:color w:val="000000"/>
          <w:sz w:val="28"/>
        </w:rPr>
        <w:t>
</w:t>
      </w:r>
      <w:r>
        <w:rPr>
          <w:rFonts w:ascii="Times New Roman"/>
          <w:b w:val="false"/>
          <w:i w:val="false"/>
          <w:color w:val="000000"/>
          <w:sz w:val="28"/>
        </w:rPr>
        <w:t xml:space="preserve">
      1-баған = 2-15-бағандардың </w:t>
      </w:r>
      <w:r>
        <w:drawing>
          <wp:inline distT="0" distB="0" distL="0" distR="0">
            <wp:extent cx="228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228600" cy="292100"/>
                    </a:xfrm>
                    <a:prstGeom prst="rect">
                      <a:avLst/>
                    </a:prstGeom>
                  </pic:spPr>
                </pic:pic>
              </a:graphicData>
            </a:graphic>
          </wp:inline>
        </w:drawing>
      </w:r>
      <w:r>
        <w:rPr>
          <w:rFonts w:ascii="Times New Roman"/>
          <w:b w:val="false"/>
          <w:i w:val="false"/>
          <w:color w:val="000000"/>
          <w:sz w:val="28"/>
        </w:rPr>
        <w:t>әрбір жол үшін</w:t>
      </w:r>
      <w:r>
        <w:br/>
      </w:r>
      <w:r>
        <w:rPr>
          <w:rFonts w:ascii="Times New Roman"/>
          <w:b w:val="false"/>
          <w:i w:val="false"/>
          <w:color w:val="000000"/>
          <w:sz w:val="28"/>
        </w:rPr>
        <w:t>
</w:t>
      </w:r>
      <w:r>
        <w:rPr>
          <w:rFonts w:ascii="Times New Roman"/>
          <w:b w:val="false"/>
          <w:i w:val="false"/>
          <w:color w:val="000000"/>
          <w:sz w:val="28"/>
        </w:rPr>
        <w:t xml:space="preserve">
      2-15 бағандар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1-бағаннан әрбір жол үшін</w:t>
      </w:r>
      <w:r>
        <w:br/>
      </w:r>
      <w:r>
        <w:rPr>
          <w:rFonts w:ascii="Times New Roman"/>
          <w:b w:val="false"/>
          <w:i w:val="false"/>
          <w:color w:val="000000"/>
          <w:sz w:val="28"/>
        </w:rPr>
        <w:t>
</w:t>
      </w:r>
      <w:r>
        <w:rPr>
          <w:rFonts w:ascii="Times New Roman"/>
          <w:b w:val="false"/>
          <w:i w:val="false"/>
          <w:color w:val="000000"/>
          <w:sz w:val="28"/>
        </w:rPr>
        <w:t xml:space="preserve">
      1-жол = 2-22-жолдардың </w:t>
      </w:r>
      <w:r>
        <w:drawing>
          <wp:inline distT="0" distB="0" distL="0" distR="0">
            <wp:extent cx="228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228600" cy="292100"/>
                    </a:xfrm>
                    <a:prstGeom prst="rect">
                      <a:avLst/>
                    </a:prstGeom>
                  </pic:spPr>
                </pic:pic>
              </a:graphicData>
            </a:graphic>
          </wp:inline>
        </w:drawing>
      </w:r>
      <w:r>
        <w:rPr>
          <w:rFonts w:ascii="Times New Roman"/>
          <w:b w:val="false"/>
          <w:i w:val="false"/>
          <w:color w:val="000000"/>
          <w:sz w:val="28"/>
        </w:rPr>
        <w:t>әрбір баған үшін</w:t>
      </w:r>
      <w:r>
        <w:br/>
      </w:r>
      <w:r>
        <w:rPr>
          <w:rFonts w:ascii="Times New Roman"/>
          <w:b w:val="false"/>
          <w:i w:val="false"/>
          <w:color w:val="000000"/>
          <w:sz w:val="28"/>
        </w:rPr>
        <w:t>
</w:t>
      </w:r>
      <w:r>
        <w:rPr>
          <w:rFonts w:ascii="Times New Roman"/>
          <w:b w:val="false"/>
          <w:i w:val="false"/>
          <w:color w:val="000000"/>
          <w:sz w:val="28"/>
        </w:rPr>
        <w:t xml:space="preserve">
      2-22 жолдар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1-жолдың әрбір баған үшін;</w:t>
      </w:r>
      <w:r>
        <w:br/>
      </w:r>
      <w:r>
        <w:rPr>
          <w:rFonts w:ascii="Times New Roman"/>
          <w:b w:val="false"/>
          <w:i w:val="false"/>
          <w:color w:val="000000"/>
          <w:sz w:val="28"/>
        </w:rPr>
        <w:t>
</w:t>
      </w:r>
      <w:r>
        <w:rPr>
          <w:rFonts w:ascii="Times New Roman"/>
          <w:b w:val="false"/>
          <w:i w:val="false"/>
          <w:color w:val="000000"/>
          <w:sz w:val="28"/>
        </w:rPr>
        <w:t>
      4) 5-бөлім «Түрлері бойынша әкелінген жүктердің көлемі»:</w:t>
      </w:r>
      <w:r>
        <w:br/>
      </w:r>
      <w:r>
        <w:rPr>
          <w:rFonts w:ascii="Times New Roman"/>
          <w:b w:val="false"/>
          <w:i w:val="false"/>
          <w:color w:val="000000"/>
          <w:sz w:val="28"/>
        </w:rPr>
        <w:t>
</w:t>
      </w:r>
      <w:r>
        <w:rPr>
          <w:rFonts w:ascii="Times New Roman"/>
          <w:b w:val="false"/>
          <w:i w:val="false"/>
          <w:color w:val="000000"/>
          <w:sz w:val="28"/>
        </w:rPr>
        <w:t xml:space="preserve">
      1-баған = 2-15-бағандардың </w:t>
      </w:r>
      <w:r>
        <w:drawing>
          <wp:inline distT="0" distB="0" distL="0" distR="0">
            <wp:extent cx="228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228600" cy="292100"/>
                    </a:xfrm>
                    <a:prstGeom prst="rect">
                      <a:avLst/>
                    </a:prstGeom>
                  </pic:spPr>
                </pic:pic>
              </a:graphicData>
            </a:graphic>
          </wp:inline>
        </w:drawing>
      </w:r>
      <w:r>
        <w:rPr>
          <w:rFonts w:ascii="Times New Roman"/>
          <w:b w:val="false"/>
          <w:i w:val="false"/>
          <w:color w:val="000000"/>
          <w:sz w:val="28"/>
        </w:rPr>
        <w:t>әрбір жол үшін</w:t>
      </w:r>
      <w:r>
        <w:br/>
      </w:r>
      <w:r>
        <w:rPr>
          <w:rFonts w:ascii="Times New Roman"/>
          <w:b w:val="false"/>
          <w:i w:val="false"/>
          <w:color w:val="000000"/>
          <w:sz w:val="28"/>
        </w:rPr>
        <w:t>
</w:t>
      </w:r>
      <w:r>
        <w:rPr>
          <w:rFonts w:ascii="Times New Roman"/>
          <w:b w:val="false"/>
          <w:i w:val="false"/>
          <w:color w:val="000000"/>
          <w:sz w:val="28"/>
        </w:rPr>
        <w:t xml:space="preserve">
      2-15 бағандар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1-бағаннан әрбір жолы үшін</w:t>
      </w:r>
      <w:r>
        <w:br/>
      </w:r>
      <w:r>
        <w:rPr>
          <w:rFonts w:ascii="Times New Roman"/>
          <w:b w:val="false"/>
          <w:i w:val="false"/>
          <w:color w:val="000000"/>
          <w:sz w:val="28"/>
        </w:rPr>
        <w:t>
</w:t>
      </w:r>
      <w:r>
        <w:rPr>
          <w:rFonts w:ascii="Times New Roman"/>
          <w:b w:val="false"/>
          <w:i w:val="false"/>
          <w:color w:val="000000"/>
          <w:sz w:val="28"/>
        </w:rPr>
        <w:t xml:space="preserve">
      1-жол = 2-22-жолдардың </w:t>
      </w:r>
      <w:r>
        <w:drawing>
          <wp:inline distT="0" distB="0" distL="0" distR="0">
            <wp:extent cx="228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228600" cy="292100"/>
                    </a:xfrm>
                    <a:prstGeom prst="rect">
                      <a:avLst/>
                    </a:prstGeom>
                  </pic:spPr>
                </pic:pic>
              </a:graphicData>
            </a:graphic>
          </wp:inline>
        </w:drawing>
      </w:r>
      <w:r>
        <w:rPr>
          <w:rFonts w:ascii="Times New Roman"/>
          <w:b w:val="false"/>
          <w:i w:val="false"/>
          <w:color w:val="000000"/>
          <w:sz w:val="28"/>
        </w:rPr>
        <w:t>әрбір баған үшін</w:t>
      </w:r>
      <w:r>
        <w:br/>
      </w:r>
      <w:r>
        <w:rPr>
          <w:rFonts w:ascii="Times New Roman"/>
          <w:b w:val="false"/>
          <w:i w:val="false"/>
          <w:color w:val="000000"/>
          <w:sz w:val="28"/>
        </w:rPr>
        <w:t>
</w:t>
      </w:r>
      <w:r>
        <w:rPr>
          <w:rFonts w:ascii="Times New Roman"/>
          <w:b w:val="false"/>
          <w:i w:val="false"/>
          <w:color w:val="000000"/>
          <w:sz w:val="28"/>
        </w:rPr>
        <w:t xml:space="preserve">
      2-22 жолдар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1-жолдан әрбір баған үшін;</w:t>
      </w:r>
      <w:r>
        <w:br/>
      </w:r>
      <w:r>
        <w:rPr>
          <w:rFonts w:ascii="Times New Roman"/>
          <w:b w:val="false"/>
          <w:i w:val="false"/>
          <w:color w:val="000000"/>
          <w:sz w:val="28"/>
        </w:rPr>
        <w:t>
</w:t>
      </w:r>
      <w:r>
        <w:rPr>
          <w:rFonts w:ascii="Times New Roman"/>
          <w:b w:val="false"/>
          <w:i w:val="false"/>
          <w:color w:val="000000"/>
          <w:sz w:val="28"/>
        </w:rPr>
        <w:t>
      5) Бөлімдер арасында бақылау:</w:t>
      </w:r>
      <w:r>
        <w:br/>
      </w:r>
      <w:r>
        <w:rPr>
          <w:rFonts w:ascii="Times New Roman"/>
          <w:b w:val="false"/>
          <w:i w:val="false"/>
          <w:color w:val="000000"/>
          <w:sz w:val="28"/>
        </w:rPr>
        <w:t>
</w:t>
      </w:r>
      <w:r>
        <w:rPr>
          <w:rFonts w:ascii="Times New Roman"/>
          <w:b w:val="false"/>
          <w:i w:val="false"/>
          <w:color w:val="000000"/>
          <w:sz w:val="28"/>
        </w:rPr>
        <w:t>
      әрбір жол үшін 3-бөлімнің 1-бағаны = әрбір баған үшін 4-бөлімнің 1-жолына</w:t>
      </w:r>
      <w:r>
        <w:br/>
      </w:r>
      <w:r>
        <w:rPr>
          <w:rFonts w:ascii="Times New Roman"/>
          <w:b w:val="false"/>
          <w:i w:val="false"/>
          <w:color w:val="000000"/>
          <w:sz w:val="28"/>
        </w:rPr>
        <w:t>
</w:t>
      </w:r>
      <w:r>
        <w:rPr>
          <w:rFonts w:ascii="Times New Roman"/>
          <w:b w:val="false"/>
          <w:i w:val="false"/>
          <w:color w:val="000000"/>
          <w:sz w:val="28"/>
        </w:rPr>
        <w:t>
      әрбір жол үшін 3-бөлімнің 3-бағаны = әрбір баған үшін 5-бөлімнің 1-жолына.</w:t>
      </w:r>
    </w:p>
    <w:bookmarkEnd w:id="31"/>
    <w:bookmarkStart w:name="z336"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67"/>
        <w:gridCol w:w="7"/>
        <w:gridCol w:w="25"/>
        <w:gridCol w:w="15"/>
        <w:gridCol w:w="11122"/>
        <w:gridCol w:w="2558"/>
        <w:gridCol w:w="2373"/>
        <w:gridCol w:w="1753"/>
      </w:tblGrid>
      <w:tr>
        <w:trPr>
          <w:trHeight w:val="1275" w:hRule="atLeast"/>
        </w:trPr>
        <w:tc>
          <w:tcPr>
            <w:tcW w:w="2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625600" cy="118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1625600" cy="1181100"/>
                          </a:xfrm>
                          <a:prstGeom prst="rect">
                            <a:avLst/>
                          </a:prstGeom>
                        </pic:spPr>
                      </pic:pic>
                    </a:graphicData>
                  </a:graphic>
                </wp:inline>
              </w:drawing>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Статистика агенттігі</w:t>
            </w:r>
            <w:r>
              <w:br/>
            </w:r>
            <w:r>
              <w:rPr>
                <w:rFonts w:ascii="Times New Roman"/>
                <w:b w:val="false"/>
                <w:i w:val="false"/>
                <w:color w:val="000000"/>
                <w:sz w:val="20"/>
              </w:rPr>
              <w:t>
</w:t>
            </w:r>
            <w:r>
              <w:rPr>
                <w:rFonts w:ascii="Times New Roman"/>
                <w:b w:val="false"/>
                <w:i w:val="false"/>
                <w:color w:val="000000"/>
                <w:sz w:val="20"/>
              </w:rPr>
              <w:t>төрағасының 2012 жылғы 25 қазандағы</w:t>
            </w:r>
            <w:r>
              <w:br/>
            </w:r>
            <w:r>
              <w:rPr>
                <w:rFonts w:ascii="Times New Roman"/>
                <w:b w:val="false"/>
                <w:i w:val="false"/>
                <w:color w:val="000000"/>
                <w:sz w:val="20"/>
              </w:rPr>
              <w:t>
</w:t>
            </w:r>
            <w:r>
              <w:rPr>
                <w:rFonts w:ascii="Times New Roman"/>
                <w:b w:val="false"/>
                <w:i w:val="false"/>
                <w:color w:val="000000"/>
                <w:sz w:val="20"/>
              </w:rPr>
              <w:t>№ 294 бұйрығына</w:t>
            </w:r>
            <w:r>
              <w:br/>
            </w:r>
            <w:r>
              <w:rPr>
                <w:rFonts w:ascii="Times New Roman"/>
                <w:b w:val="false"/>
                <w:i w:val="false"/>
                <w:color w:val="000000"/>
                <w:sz w:val="20"/>
              </w:rPr>
              <w:t>
</w:t>
            </w:r>
            <w:r>
              <w:rPr>
                <w:rFonts w:ascii="Times New Roman"/>
                <w:b w:val="false"/>
                <w:i w:val="false"/>
                <w:color w:val="000000"/>
                <w:sz w:val="20"/>
              </w:rPr>
              <w:t>9-қосымша</w:t>
            </w:r>
          </w:p>
        </w:tc>
      </w:tr>
      <w:tr>
        <w:trPr>
          <w:trHeight w:val="127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Жалпымемлекеттік статистикалық байқау бойынша статистикалық нысан</w:t>
            </w:r>
            <w:r>
              <w:br/>
            </w:r>
            <w:r>
              <w:rPr>
                <w:rFonts w:ascii="Times New Roman"/>
                <w:b w:val="false"/>
                <w:i w:val="false"/>
                <w:color w:val="000000"/>
                <w:sz w:val="20"/>
              </w:rPr>
              <w:t>
</w:t>
            </w:r>
            <w:r>
              <w:rPr>
                <w:rFonts w:ascii="Times New Roman"/>
                <w:b w:val="false"/>
                <w:i w:val="false"/>
                <w:color w:val="000000"/>
                <w:sz w:val="20"/>
              </w:rPr>
              <w:t>Статистическая форма по общегосударственному статистическому наблюдению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9 к приказу Председателя Агентства</w:t>
            </w:r>
            <w:r>
              <w:br/>
            </w:r>
            <w:r>
              <w:rPr>
                <w:rFonts w:ascii="Times New Roman"/>
                <w:b w:val="false"/>
                <w:i w:val="false"/>
                <w:color w:val="000000"/>
                <w:sz w:val="20"/>
              </w:rPr>
              <w:t>
</w:t>
            </w:r>
            <w:r>
              <w:rPr>
                <w:rFonts w:ascii="Times New Roman"/>
                <w:b w:val="false"/>
                <w:i w:val="false"/>
                <w:color w:val="000000"/>
                <w:sz w:val="20"/>
              </w:rPr>
              <w:t>Республики Казахстан по статистике</w:t>
            </w:r>
            <w:r>
              <w:br/>
            </w:r>
            <w:r>
              <w:rPr>
                <w:rFonts w:ascii="Times New Roman"/>
                <w:b w:val="false"/>
                <w:i w:val="false"/>
                <w:color w:val="000000"/>
                <w:sz w:val="20"/>
              </w:rPr>
              <w:t>
</w:t>
            </w:r>
            <w:r>
              <w:rPr>
                <w:rFonts w:ascii="Times New Roman"/>
                <w:b w:val="false"/>
                <w:i w:val="false"/>
                <w:color w:val="000000"/>
                <w:sz w:val="20"/>
              </w:rPr>
              <w:t>от 25 октября 2012 года № 294</w:t>
            </w:r>
          </w:p>
        </w:tc>
      </w:tr>
      <w:tr>
        <w:trPr>
          <w:trHeight w:val="75" w:hRule="atLeast"/>
        </w:trPr>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органға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8"/>
              <w:gridCol w:w="707"/>
              <w:gridCol w:w="902"/>
              <w:gridCol w:w="903"/>
              <w:gridCol w:w="903"/>
              <w:gridCol w:w="2747"/>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толтыруға жұмсалған уақыт, сағат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час (нужное обвести)</w:t>
                  </w:r>
                </w:p>
              </w:tc>
            </w:tr>
            <w:tr>
              <w:trPr>
                <w:trHeight w:val="135"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сағатқа дейiн</w:t>
                  </w:r>
                </w:p>
              </w:tc>
              <w:tc>
                <w:tcPr>
                  <w:tcW w:w="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 артық</w:t>
                  </w:r>
                </w:p>
              </w:tc>
            </w:tr>
            <w:tr>
              <w:trPr>
                <w:trHeight w:val="240"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 часов</w:t>
                  </w:r>
                </w:p>
              </w:tc>
            </w:tr>
          </w:tbl>
          <w:p/>
        </w:tc>
      </w:tr>
      <w:tr>
        <w:trPr>
          <w:trHeight w:val="9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www.stat.gov.kz 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 сайте www.stat.gov.kz</w:t>
            </w:r>
          </w:p>
        </w:tc>
        <w:tc>
          <w:tcPr>
            <w:tcW w:w="0" w:type="auto"/>
            <w:gridSpan w:val="5"/>
            <w:vMerge/>
            <w:tcBorders>
              <w:top w:val="nil"/>
              <w:left w:val="single" w:color="cfcfcf" w:sz="5"/>
              <w:bottom w:val="single" w:color="cfcfcf" w:sz="5"/>
              <w:right w:val="single" w:color="cfcfcf" w:sz="5"/>
            </w:tcBorders>
          </w:tcPr>
          <w:p/>
        </w:tc>
      </w:tr>
      <w:tr>
        <w:trPr>
          <w:trHeight w:val="165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статистиканың тиісті органдарына алғашқы статистикалық деректерді тапсырмау, уақтылы тапсырмау және дәйексіз деректерді беру «Әкімшілік құқық бұзушылық туралы» Қазақстан Республикасы Кодексінің </w:t>
            </w:r>
            <w:r>
              <w:rPr>
                <w:rFonts w:ascii="Times New Roman"/>
                <w:b w:val="false"/>
                <w:i w:val="false"/>
                <w:color w:val="000000"/>
                <w:sz w:val="20"/>
              </w:rPr>
              <w:t>381-бабында</w:t>
            </w:r>
            <w:r>
              <w:rPr>
                <w:rFonts w:ascii="Times New Roman"/>
                <w:b w:val="false"/>
                <w:i w:val="false"/>
                <w:color w:val="000000"/>
                <w:sz w:val="20"/>
              </w:rPr>
              <w:t xml:space="preserve"> көзделген әкімшілік құқық бұзушылық болып табылады.</w:t>
            </w:r>
            <w:r>
              <w:br/>
            </w:r>
            <w:r>
              <w:rPr>
                <w:rFonts w:ascii="Times New Roman"/>
                <w:b w:val="false"/>
                <w:i w:val="false"/>
                <w:color w:val="000000"/>
                <w:sz w:val="20"/>
              </w:rPr>
              <w:t>
</w:t>
            </w:r>
            <w:r>
              <w:rPr>
                <w:rFonts w:ascii="Times New Roman"/>
                <w:b w:val="false"/>
                <w:i w:val="false"/>
                <w:color w:val="000000"/>
                <w:sz w:val="20"/>
              </w:rPr>
              <w:t>Непредставление, несвоевременное представление и предоставление недостоверных первичных статистических данных в соответствующие органы государственной статистики является административным правонарушением, предусмотренным статьей 381 Кодекса Республики Казахстан «Об административных правонарушениях».</w:t>
            </w:r>
          </w:p>
        </w:tc>
      </w:tr>
      <w:tr>
        <w:trPr>
          <w:trHeight w:val="81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 коды 0861104</w:t>
            </w:r>
            <w:r>
              <w:br/>
            </w:r>
            <w:r>
              <w:rPr>
                <w:rFonts w:ascii="Times New Roman"/>
                <w:b w:val="false"/>
                <w:i w:val="false"/>
                <w:color w:val="000000"/>
                <w:sz w:val="20"/>
              </w:rPr>
              <w:t>
</w:t>
            </w:r>
            <w:r>
              <w:rPr>
                <w:rFonts w:ascii="Times New Roman"/>
                <w:b w:val="false"/>
                <w:i w:val="false"/>
                <w:color w:val="000000"/>
                <w:sz w:val="20"/>
              </w:rPr>
              <w:t>Код статистической формы 0861104</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Қосалқы көлік қызметтері кәсіпорындарының қызмет көрсетулері туралы</w:t>
            </w:r>
            <w:r>
              <w:br/>
            </w:r>
            <w:r>
              <w:rPr>
                <w:rFonts w:ascii="Times New Roman"/>
                <w:b/>
                <w:i w:val="false"/>
                <w:color w:val="000000"/>
              </w:rPr>
              <w:t>
есеп</w:t>
            </w:r>
            <w:r>
              <w:br/>
            </w:r>
            <w:r>
              <w:rPr>
                <w:rFonts w:ascii="Times New Roman"/>
                <w:b/>
                <w:i w:val="false"/>
                <w:color w:val="000000"/>
              </w:rPr>
              <w:t>
Отчет об услугах предприятий вспомогательной транспортной деятельности</w:t>
            </w:r>
          </w:p>
        </w:tc>
      </w:tr>
      <w:tr>
        <w:trPr>
          <w:trHeight w:val="81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2-К (қосалқы қызмет)</w:t>
            </w:r>
            <w:r>
              <w:br/>
            </w:r>
            <w:r>
              <w:rPr>
                <w:rFonts w:ascii="Times New Roman"/>
                <w:b w:val="false"/>
                <w:i w:val="false"/>
                <w:color w:val="000000"/>
                <w:sz w:val="20"/>
              </w:rPr>
              <w:t>
</w:t>
            </w:r>
            <w:r>
              <w:rPr>
                <w:rFonts w:ascii="Times New Roman"/>
                <w:b w:val="false"/>
                <w:i w:val="false"/>
                <w:color w:val="000000"/>
                <w:sz w:val="20"/>
              </w:rPr>
              <w:t>2-ТР (вспомогательная деятельность)</w:t>
            </w:r>
          </w:p>
        </w:tc>
        <w:tc>
          <w:tcPr>
            <w:tcW w:w="0" w:type="auto"/>
            <w:gridSpan w:val="4"/>
            <w:vMerge/>
            <w:tcBorders>
              <w:top w:val="nil"/>
              <w:left w:val="single" w:color="cfcfcf" w:sz="5"/>
              <w:bottom w:val="single" w:color="cfcfcf" w:sz="5"/>
              <w:right w:val="single" w:color="cfcfcf" w:sz="5"/>
            </w:tcBorders>
          </w:tcPr>
          <w:p/>
        </w:tc>
      </w:tr>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6"/>
              <w:gridCol w:w="566"/>
              <w:gridCol w:w="567"/>
              <w:gridCol w:w="567"/>
            </w:tblGrid>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r>
        <w:trPr>
          <w:trHeight w:val="43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Қызметкерлерінің санына қарамастан, қызметінің негізгі түрі – жүкті қоймалау және сақтау (Экономикалық қызмет түрлерінің жалпы жіктеуішінің 52.1-коды) және тасымалдау кезінде қосалқы қызмет түрлері (Экономикалық қызмет түрлерінің жалпы жіктеуішінің 52.2-коды) болып табылатын заңды тұлғалар және (немесе) олардың құрылымдық бөлімшелері тапсырады.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 (или) их структурные подразделения, независимо от численности, с основным видом деятельности – складирование и хранение груза (код Общего классификатора видов экономической деятельности 52.1) и вспомогательные виды деятельности при транспортировке (код Общего классификатора видов экономической деятельности 52.2).</w:t>
            </w:r>
          </w:p>
        </w:tc>
      </w:tr>
      <w:tr>
        <w:trPr>
          <w:trHeight w:val="43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Тапсыру мерзімі – 10 сәуір</w:t>
            </w:r>
            <w:r>
              <w:br/>
            </w:r>
            <w:r>
              <w:rPr>
                <w:rFonts w:ascii="Times New Roman"/>
                <w:b w:val="false"/>
                <w:i w:val="false"/>
                <w:color w:val="000000"/>
                <w:sz w:val="20"/>
              </w:rPr>
              <w:t>
</w:t>
            </w:r>
            <w:r>
              <w:rPr>
                <w:rFonts w:ascii="Times New Roman"/>
                <w:b w:val="false"/>
                <w:i w:val="false"/>
                <w:color w:val="000000"/>
                <w:sz w:val="20"/>
              </w:rPr>
              <w:t>Срок представления – 10 апреля</w:t>
            </w:r>
          </w:p>
        </w:tc>
      </w:tr>
      <w:tr>
        <w:trPr>
          <w:trHeight w:val="15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gridCol w:w="513"/>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End w:id="32"/>
    <w:bookmarkStart w:name="z337" w:id="33"/>
    <w:p>
      <w:pPr>
        <w:spacing w:after="0"/>
        <w:ind w:left="0"/>
        <w:jc w:val="both"/>
      </w:pPr>
      <w:r>
        <w:rPr>
          <w:rFonts w:ascii="Times New Roman"/>
          <w:b w:val="false"/>
          <w:i w:val="false"/>
          <w:color w:val="000000"/>
          <w:sz w:val="28"/>
        </w:rPr>
        <w:t>
      1. Қосалқы көлік қызметтері бойынша қызмет көрсетулерден түскен табыстарды көрсетіңіз</w:t>
      </w:r>
      <w:r>
        <w:br/>
      </w:r>
      <w:r>
        <w:rPr>
          <w:rFonts w:ascii="Times New Roman"/>
          <w:b w:val="false"/>
          <w:i w:val="false"/>
          <w:color w:val="000000"/>
          <w:sz w:val="28"/>
        </w:rPr>
        <w:t>
      Укажите доходы от услуг по вспомогательной транспортной деятельности</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5"/>
        <w:gridCol w:w="8834"/>
        <w:gridCol w:w="3041"/>
      </w:tblGrid>
      <w:tr>
        <w:trPr>
          <w:trHeight w:val="54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8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мың теңге</w:t>
            </w:r>
            <w:r>
              <w:br/>
            </w:r>
            <w:r>
              <w:rPr>
                <w:rFonts w:ascii="Times New Roman"/>
                <w:b w:val="false"/>
                <w:i w:val="false"/>
                <w:color w:val="000000"/>
                <w:sz w:val="20"/>
              </w:rPr>
              <w:t>
</w:t>
            </w:r>
            <w:r>
              <w:rPr>
                <w:rFonts w:ascii="Times New Roman"/>
                <w:b w:val="false"/>
                <w:i w:val="false"/>
                <w:color w:val="000000"/>
                <w:sz w:val="20"/>
              </w:rPr>
              <w:t>Всего, тысяч тенге</w:t>
            </w:r>
          </w:p>
        </w:tc>
      </w:tr>
      <w:tr>
        <w:trPr>
          <w:trHeight w:val="15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8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көлік қызметінен түскен табыстар</w:t>
            </w:r>
            <w:r>
              <w:br/>
            </w:r>
            <w:r>
              <w:rPr>
                <w:rFonts w:ascii="Times New Roman"/>
                <w:b w:val="false"/>
                <w:i w:val="false"/>
                <w:color w:val="000000"/>
                <w:sz w:val="20"/>
              </w:rPr>
              <w:t>
</w:t>
            </w:r>
            <w:r>
              <w:rPr>
                <w:rFonts w:ascii="Times New Roman"/>
                <w:b w:val="false"/>
                <w:i w:val="false"/>
                <w:color w:val="000000"/>
                <w:sz w:val="20"/>
              </w:rPr>
              <w:t>Доходы от вспомогательной транспортной деятельности</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астықты қоймаға қою және сақтау</w:t>
            </w:r>
            <w:r>
              <w:br/>
            </w:r>
            <w:r>
              <w:rPr>
                <w:rFonts w:ascii="Times New Roman"/>
                <w:b w:val="false"/>
                <w:i w:val="false"/>
                <w:color w:val="000000"/>
                <w:sz w:val="20"/>
              </w:rPr>
              <w:t>
</w:t>
            </w:r>
            <w:r>
              <w:rPr>
                <w:rFonts w:ascii="Times New Roman"/>
                <w:b w:val="false"/>
                <w:i w:val="false"/>
                <w:color w:val="000000"/>
                <w:sz w:val="20"/>
              </w:rPr>
              <w:t>складирование и хранение зерна</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астықтан басқа азық-түлік емес тауарларды қоймаға қою және сақтау</w:t>
            </w:r>
            <w:r>
              <w:br/>
            </w:r>
            <w:r>
              <w:rPr>
                <w:rFonts w:ascii="Times New Roman"/>
                <w:b w:val="false"/>
                <w:i w:val="false"/>
                <w:color w:val="000000"/>
                <w:sz w:val="20"/>
              </w:rPr>
              <w:t>
</w:t>
            </w:r>
            <w:r>
              <w:rPr>
                <w:rFonts w:ascii="Times New Roman"/>
                <w:b w:val="false"/>
                <w:i w:val="false"/>
                <w:color w:val="000000"/>
                <w:sz w:val="20"/>
              </w:rPr>
              <w:t>складирование и хранение непродовольственных товаров, кроме зерна</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 тауарларын қоймаға қою және сақтау</w:t>
            </w:r>
            <w:r>
              <w:br/>
            </w:r>
            <w:r>
              <w:rPr>
                <w:rFonts w:ascii="Times New Roman"/>
                <w:b w:val="false"/>
                <w:i w:val="false"/>
                <w:color w:val="000000"/>
                <w:sz w:val="20"/>
              </w:rPr>
              <w:t>
</w:t>
            </w:r>
            <w:r>
              <w:rPr>
                <w:rFonts w:ascii="Times New Roman"/>
                <w:b w:val="false"/>
                <w:i w:val="false"/>
                <w:color w:val="000000"/>
                <w:sz w:val="20"/>
              </w:rPr>
              <w:t>складирование и хранение продовольственных товаров</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жолды пайдалану</w:t>
            </w:r>
            <w:r>
              <w:br/>
            </w:r>
            <w:r>
              <w:rPr>
                <w:rFonts w:ascii="Times New Roman"/>
                <w:b w:val="false"/>
                <w:i w:val="false"/>
                <w:color w:val="000000"/>
                <w:sz w:val="20"/>
              </w:rPr>
              <w:t>
</w:t>
            </w:r>
            <w:r>
              <w:rPr>
                <w:rFonts w:ascii="Times New Roman"/>
                <w:b w:val="false"/>
                <w:i w:val="false"/>
                <w:color w:val="000000"/>
                <w:sz w:val="20"/>
              </w:rPr>
              <w:t>эксплуатация железных дорог</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жолын пайдалану</w:t>
            </w:r>
            <w:r>
              <w:br/>
            </w:r>
            <w:r>
              <w:rPr>
                <w:rFonts w:ascii="Times New Roman"/>
                <w:b w:val="false"/>
                <w:i w:val="false"/>
                <w:color w:val="000000"/>
                <w:sz w:val="20"/>
              </w:rPr>
              <w:t>
</w:t>
            </w:r>
            <w:r>
              <w:rPr>
                <w:rFonts w:ascii="Times New Roman"/>
                <w:b w:val="false"/>
                <w:i w:val="false"/>
                <w:color w:val="000000"/>
                <w:sz w:val="20"/>
              </w:rPr>
              <w:t>эксплуатация автомобильных дорог</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терминалдың қызметі</w:t>
            </w:r>
            <w:r>
              <w:br/>
            </w:r>
            <w:r>
              <w:rPr>
                <w:rFonts w:ascii="Times New Roman"/>
                <w:b w:val="false"/>
                <w:i w:val="false"/>
                <w:color w:val="000000"/>
                <w:sz w:val="20"/>
              </w:rPr>
              <w:t>
</w:t>
            </w:r>
            <w:r>
              <w:rPr>
                <w:rFonts w:ascii="Times New Roman"/>
                <w:b w:val="false"/>
                <w:i w:val="false"/>
                <w:color w:val="000000"/>
                <w:sz w:val="20"/>
              </w:rPr>
              <w:t>услуги терминалов</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көлік құралдарын сақтау бойынша қызметтер</w:t>
            </w:r>
            <w:r>
              <w:br/>
            </w:r>
            <w:r>
              <w:rPr>
                <w:rFonts w:ascii="Times New Roman"/>
                <w:b w:val="false"/>
                <w:i w:val="false"/>
                <w:color w:val="000000"/>
                <w:sz w:val="20"/>
              </w:rPr>
              <w:t>
</w:t>
            </w:r>
            <w:r>
              <w:rPr>
                <w:rFonts w:ascii="Times New Roman"/>
                <w:b w:val="false"/>
                <w:i w:val="false"/>
                <w:color w:val="000000"/>
                <w:sz w:val="20"/>
              </w:rPr>
              <w:t>услуги по хранению транспортных средств, принадлежащих гражданам</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құрлық көлігі саласындағы өзге де қызметтер</w:t>
            </w:r>
            <w:r>
              <w:br/>
            </w:r>
            <w:r>
              <w:rPr>
                <w:rFonts w:ascii="Times New Roman"/>
                <w:b w:val="false"/>
                <w:i w:val="false"/>
                <w:color w:val="000000"/>
                <w:sz w:val="20"/>
              </w:rPr>
              <w:t>
</w:t>
            </w:r>
            <w:r>
              <w:rPr>
                <w:rFonts w:ascii="Times New Roman"/>
                <w:b w:val="false"/>
                <w:i w:val="false"/>
                <w:color w:val="000000"/>
                <w:sz w:val="20"/>
              </w:rPr>
              <w:t>прочие услуги в области сухопутного транспорта</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көлігі саласында қызметтер</w:t>
            </w:r>
            <w:r>
              <w:br/>
            </w:r>
            <w:r>
              <w:rPr>
                <w:rFonts w:ascii="Times New Roman"/>
                <w:b w:val="false"/>
                <w:i w:val="false"/>
                <w:color w:val="000000"/>
                <w:sz w:val="20"/>
              </w:rPr>
              <w:t>
</w:t>
            </w:r>
            <w:r>
              <w:rPr>
                <w:rFonts w:ascii="Times New Roman"/>
                <w:b w:val="false"/>
                <w:i w:val="false"/>
                <w:color w:val="000000"/>
                <w:sz w:val="20"/>
              </w:rPr>
              <w:t>услуги в области водного транспорта</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кеңістігін пайдалануды реттеу</w:t>
            </w:r>
            <w:r>
              <w:br/>
            </w:r>
            <w:r>
              <w:rPr>
                <w:rFonts w:ascii="Times New Roman"/>
                <w:b w:val="false"/>
                <w:i w:val="false"/>
                <w:color w:val="000000"/>
                <w:sz w:val="20"/>
              </w:rPr>
              <w:t>
</w:t>
            </w:r>
            <w:r>
              <w:rPr>
                <w:rFonts w:ascii="Times New Roman"/>
                <w:b w:val="false"/>
                <w:i w:val="false"/>
                <w:color w:val="000000"/>
                <w:sz w:val="20"/>
              </w:rPr>
              <w:t>регулирование использования воздушного пространства</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көлігіндегі жолаушылар мен жүк тасымалына жататын өзге де қызметтер</w:t>
            </w:r>
            <w:r>
              <w:br/>
            </w:r>
            <w:r>
              <w:rPr>
                <w:rFonts w:ascii="Times New Roman"/>
                <w:b w:val="false"/>
                <w:i w:val="false"/>
                <w:color w:val="000000"/>
                <w:sz w:val="20"/>
              </w:rPr>
              <w:t>
</w:t>
            </w:r>
            <w:r>
              <w:rPr>
                <w:rFonts w:ascii="Times New Roman"/>
                <w:b w:val="false"/>
                <w:i w:val="false"/>
                <w:color w:val="000000"/>
                <w:sz w:val="20"/>
              </w:rPr>
              <w:t>прочая деятельность, относящаяся к пассажирским и грузовым перевозкам воздушным транспортом</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жүктерді көліктік өңдеу (тиеу-түсіру жұмыстары)</w:t>
            </w:r>
            <w:r>
              <w:br/>
            </w:r>
            <w:r>
              <w:rPr>
                <w:rFonts w:ascii="Times New Roman"/>
                <w:b w:val="false"/>
                <w:i w:val="false"/>
                <w:color w:val="000000"/>
                <w:sz w:val="20"/>
              </w:rPr>
              <w:t>
</w:t>
            </w:r>
            <w:r>
              <w:rPr>
                <w:rFonts w:ascii="Times New Roman"/>
                <w:b w:val="false"/>
                <w:i w:val="false"/>
                <w:color w:val="000000"/>
                <w:sz w:val="20"/>
              </w:rPr>
              <w:t>транспортная обработка грузов (погрузочно-разгрузочные работы)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көліктік-жөнелту қызметтері</w:t>
            </w:r>
            <w:r>
              <w:br/>
            </w:r>
            <w:r>
              <w:rPr>
                <w:rFonts w:ascii="Times New Roman"/>
                <w:b w:val="false"/>
                <w:i w:val="false"/>
                <w:color w:val="000000"/>
                <w:sz w:val="20"/>
              </w:rPr>
              <w:t>
</w:t>
            </w:r>
            <w:r>
              <w:rPr>
                <w:rFonts w:ascii="Times New Roman"/>
                <w:b w:val="false"/>
                <w:i w:val="false"/>
                <w:color w:val="000000"/>
                <w:sz w:val="20"/>
              </w:rPr>
              <w:t>транспортно-экспедиционные услуги</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көліктегі техникалық қадағалау</w:t>
            </w:r>
            <w:r>
              <w:br/>
            </w:r>
            <w:r>
              <w:rPr>
                <w:rFonts w:ascii="Times New Roman"/>
                <w:b w:val="false"/>
                <w:i w:val="false"/>
                <w:color w:val="000000"/>
                <w:sz w:val="20"/>
              </w:rPr>
              <w:t>
</w:t>
            </w:r>
            <w:r>
              <w:rPr>
                <w:rFonts w:ascii="Times New Roman"/>
                <w:b w:val="false"/>
                <w:i w:val="false"/>
                <w:color w:val="000000"/>
                <w:sz w:val="20"/>
              </w:rPr>
              <w:t>технический надзор на транспорте</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көліктік-жөнелту қызметтері</w:t>
            </w:r>
            <w:r>
              <w:br/>
            </w:r>
            <w:r>
              <w:rPr>
                <w:rFonts w:ascii="Times New Roman"/>
                <w:b w:val="false"/>
                <w:i w:val="false"/>
                <w:color w:val="000000"/>
                <w:sz w:val="20"/>
              </w:rPr>
              <w:t>
</w:t>
            </w:r>
            <w:r>
              <w:rPr>
                <w:rFonts w:ascii="Times New Roman"/>
                <w:b w:val="false"/>
                <w:i w:val="false"/>
                <w:color w:val="000000"/>
                <w:sz w:val="20"/>
              </w:rPr>
              <w:t>прочая транспортно-экспедиционная деятельность</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38" w:id="34"/>
    <w:p>
      <w:pPr>
        <w:spacing w:after="0"/>
        <w:ind w:left="0"/>
        <w:jc w:val="both"/>
      </w:pPr>
      <w:r>
        <w:rPr>
          <w:rFonts w:ascii="Times New Roman"/>
          <w:b w:val="false"/>
          <w:i w:val="false"/>
          <w:color w:val="000000"/>
          <w:sz w:val="28"/>
        </w:rPr>
        <w:t>
      2. Бір жолғы сақтау сыйымдылығы туралы ақпаратты көрсетіңіз (қоймалау және сақтау бойынша қызметтерді көрсететін кәсіпорындар толтырады)</w:t>
      </w:r>
      <w:r>
        <w:br/>
      </w:r>
      <w:r>
        <w:rPr>
          <w:rFonts w:ascii="Times New Roman"/>
          <w:b w:val="false"/>
          <w:i w:val="false"/>
          <w:color w:val="000000"/>
          <w:sz w:val="28"/>
        </w:rPr>
        <w:t>
      Укажите информацию о вместимости единовременного хранения (заполняют предприятия, оказывающие услуги складирования и хранения)</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0"/>
        <w:gridCol w:w="6294"/>
        <w:gridCol w:w="2828"/>
        <w:gridCol w:w="2828"/>
      </w:tblGrid>
      <w:tr>
        <w:trPr>
          <w:trHeight w:val="915"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жолғы сақтау орындарының саны, бірлік</w:t>
            </w:r>
            <w:r>
              <w:br/>
            </w:r>
            <w:r>
              <w:rPr>
                <w:rFonts w:ascii="Times New Roman"/>
                <w:b w:val="false"/>
                <w:i w:val="false"/>
                <w:color w:val="000000"/>
                <w:sz w:val="20"/>
              </w:rPr>
              <w:t>
</w:t>
            </w:r>
            <w:r>
              <w:rPr>
                <w:rFonts w:ascii="Times New Roman"/>
                <w:b w:val="false"/>
                <w:i w:val="false"/>
                <w:color w:val="000000"/>
                <w:sz w:val="20"/>
              </w:rPr>
              <w:t>Количество мест единовременного хранения, единиц</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жолғы сақтау сыйымдылығы</w:t>
            </w:r>
            <w:r>
              <w:br/>
            </w:r>
            <w:r>
              <w:rPr>
                <w:rFonts w:ascii="Times New Roman"/>
                <w:b w:val="false"/>
                <w:i w:val="false"/>
                <w:color w:val="000000"/>
                <w:sz w:val="20"/>
              </w:rPr>
              <w:t>
</w:t>
            </w:r>
            <w:r>
              <w:rPr>
                <w:rFonts w:ascii="Times New Roman"/>
                <w:b w:val="false"/>
                <w:i w:val="false"/>
                <w:color w:val="000000"/>
                <w:sz w:val="20"/>
              </w:rPr>
              <w:t>Вместимость единовременного хранения</w:t>
            </w:r>
          </w:p>
        </w:tc>
      </w:tr>
      <w:tr>
        <w:trPr>
          <w:trHeight w:val="195"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95"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Астықты қоймалау және сақтау, мың тонна</w:t>
            </w:r>
            <w:r>
              <w:br/>
            </w:r>
            <w:r>
              <w:rPr>
                <w:rFonts w:ascii="Times New Roman"/>
                <w:b w:val="false"/>
                <w:i w:val="false"/>
                <w:color w:val="000000"/>
                <w:sz w:val="20"/>
              </w:rPr>
              <w:t>
</w:t>
            </w:r>
            <w:r>
              <w:rPr>
                <w:rFonts w:ascii="Times New Roman"/>
                <w:b w:val="false"/>
                <w:i w:val="false"/>
                <w:color w:val="000000"/>
                <w:sz w:val="20"/>
              </w:rPr>
              <w:t>Складирование и хранение зерна, тысяч тонн</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және мұнай өнімдерін сақтау, мың тонна</w:t>
            </w:r>
            <w:r>
              <w:br/>
            </w:r>
            <w:r>
              <w:rPr>
                <w:rFonts w:ascii="Times New Roman"/>
                <w:b w:val="false"/>
                <w:i w:val="false"/>
                <w:color w:val="000000"/>
                <w:sz w:val="20"/>
              </w:rPr>
              <w:t>
</w:t>
            </w:r>
            <w:r>
              <w:rPr>
                <w:rFonts w:ascii="Times New Roman"/>
                <w:b w:val="false"/>
                <w:i w:val="false"/>
                <w:color w:val="000000"/>
                <w:sz w:val="20"/>
              </w:rPr>
              <w:t>Хранение нефти и нефтепродуктов, тысяч тонн</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азық-түлік емес тауарларды қоймалау және сақтау, мың шаршы метр</w:t>
            </w:r>
            <w:r>
              <w:br/>
            </w:r>
            <w:r>
              <w:rPr>
                <w:rFonts w:ascii="Times New Roman"/>
                <w:b w:val="false"/>
                <w:i w:val="false"/>
                <w:color w:val="000000"/>
                <w:sz w:val="20"/>
              </w:rPr>
              <w:t>
</w:t>
            </w:r>
            <w:r>
              <w:rPr>
                <w:rFonts w:ascii="Times New Roman"/>
                <w:b w:val="false"/>
                <w:i w:val="false"/>
                <w:color w:val="000000"/>
                <w:sz w:val="20"/>
              </w:rPr>
              <w:t>Складирование и хранение прочих непродовольственных товаров, тысяч квадратных метров</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 тауарларын қоймалау және сақтау, мың шаршы метр</w:t>
            </w:r>
            <w:r>
              <w:br/>
            </w:r>
            <w:r>
              <w:rPr>
                <w:rFonts w:ascii="Times New Roman"/>
                <w:b w:val="false"/>
                <w:i w:val="false"/>
                <w:color w:val="000000"/>
                <w:sz w:val="20"/>
              </w:rPr>
              <w:t>
</w:t>
            </w:r>
            <w:r>
              <w:rPr>
                <w:rFonts w:ascii="Times New Roman"/>
                <w:b w:val="false"/>
                <w:i w:val="false"/>
                <w:color w:val="000000"/>
                <w:sz w:val="20"/>
              </w:rPr>
              <w:t>Складирование и хранение продовольственных товаров, тысяч квадратных метров</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39" w:id="35"/>
    <w:p>
      <w:pPr>
        <w:spacing w:after="0"/>
        <w:ind w:left="0"/>
        <w:jc w:val="both"/>
      </w:pPr>
      <w:r>
        <w:rPr>
          <w:rFonts w:ascii="Times New Roman"/>
          <w:b w:val="false"/>
          <w:i w:val="false"/>
          <w:color w:val="000000"/>
          <w:sz w:val="28"/>
        </w:rPr>
        <w:t>
      3. Қызмет негізгі емес (көліктік емес) түрлері бойынша табыстарды көрсетіңіз</w:t>
      </w:r>
      <w:r>
        <w:br/>
      </w:r>
      <w:r>
        <w:rPr>
          <w:rFonts w:ascii="Times New Roman"/>
          <w:b w:val="false"/>
          <w:i w:val="false"/>
          <w:color w:val="000000"/>
          <w:sz w:val="28"/>
        </w:rPr>
        <w:t>
      Укажите доходы по вторичным (нетранспортным) видам деятельности</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0"/>
        <w:gridCol w:w="5336"/>
        <w:gridCol w:w="3602"/>
        <w:gridCol w:w="3012"/>
      </w:tblGrid>
      <w:tr>
        <w:trPr>
          <w:trHeight w:val="345"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 түрлерінің жалпы жіктеуіші бойынша қызмет түрінің коды</w:t>
            </w:r>
            <w:r>
              <w:br/>
            </w:r>
            <w:r>
              <w:rPr>
                <w:rFonts w:ascii="Times New Roman"/>
                <w:b w:val="false"/>
                <w:i w:val="false"/>
                <w:color w:val="000000"/>
                <w:sz w:val="20"/>
              </w:rPr>
              <w:t>
</w:t>
            </w:r>
            <w:r>
              <w:rPr>
                <w:rFonts w:ascii="Times New Roman"/>
                <w:b w:val="false"/>
                <w:i w:val="false"/>
                <w:color w:val="000000"/>
                <w:sz w:val="20"/>
              </w:rPr>
              <w:t>Код вида деятельности по общему классификатору видов экономической деятельности</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мың теңге</w:t>
            </w:r>
            <w:r>
              <w:br/>
            </w:r>
            <w:r>
              <w:rPr>
                <w:rFonts w:ascii="Times New Roman"/>
                <w:b w:val="false"/>
                <w:i w:val="false"/>
                <w:color w:val="000000"/>
                <w:sz w:val="20"/>
              </w:rPr>
              <w:t>
</w:t>
            </w:r>
            <w:r>
              <w:rPr>
                <w:rFonts w:ascii="Times New Roman"/>
                <w:b w:val="false"/>
                <w:i w:val="false"/>
                <w:color w:val="000000"/>
                <w:sz w:val="20"/>
              </w:rPr>
              <w:t>Всего, тысяч тенге</w:t>
            </w:r>
          </w:p>
        </w:tc>
      </w:tr>
      <w:tr>
        <w:trPr>
          <w:trHeight w:val="195"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95"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емес (көліктік емес) қызметтерден түскен табыстар</w:t>
            </w:r>
            <w:r>
              <w:br/>
            </w:r>
            <w:r>
              <w:rPr>
                <w:rFonts w:ascii="Times New Roman"/>
                <w:b w:val="false"/>
                <w:i w:val="false"/>
                <w:color w:val="000000"/>
                <w:sz w:val="20"/>
              </w:rPr>
              <w:t>
</w:t>
            </w:r>
            <w:r>
              <w:rPr>
                <w:rFonts w:ascii="Times New Roman"/>
                <w:b w:val="false"/>
                <w:i w:val="false"/>
                <w:color w:val="000000"/>
                <w:sz w:val="20"/>
              </w:rPr>
              <w:t>Доходы от вторичной (нетранспортной) деятельности</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Атауы                                Мекенжайы</w:t>
      </w:r>
      <w:r>
        <w:br/>
      </w:r>
      <w:r>
        <w:rPr>
          <w:rFonts w:ascii="Times New Roman"/>
          <w:b w:val="false"/>
          <w:i w:val="false"/>
          <w:color w:val="000000"/>
          <w:sz w:val="28"/>
        </w:rPr>
        <w:t>
Наименование _______________________ Адрес __________________________</w:t>
      </w:r>
      <w:r>
        <w:br/>
      </w:r>
      <w:r>
        <w:rPr>
          <w:rFonts w:ascii="Times New Roman"/>
          <w:b w:val="false"/>
          <w:i w:val="false"/>
          <w:color w:val="000000"/>
          <w:sz w:val="28"/>
        </w:rPr>
        <w:t>
             _______________________</w:t>
      </w:r>
      <w:r>
        <w:br/>
      </w:r>
      <w:r>
        <w:rPr>
          <w:rFonts w:ascii="Times New Roman"/>
          <w:b w:val="false"/>
          <w:i w:val="false"/>
          <w:color w:val="000000"/>
          <w:sz w:val="28"/>
        </w:rPr>
        <w:t>
                                     Телефон ________________________</w:t>
      </w:r>
      <w:r>
        <w:br/>
      </w:r>
      <w:r>
        <w:rPr>
          <w:rFonts w:ascii="Times New Roman"/>
          <w:b w:val="false"/>
          <w:i w:val="false"/>
          <w:color w:val="000000"/>
          <w:sz w:val="28"/>
        </w:rPr>
        <w:t>
Электрондық почта мекенжайы</w:t>
      </w:r>
      <w:r>
        <w:br/>
      </w:r>
      <w:r>
        <w:rPr>
          <w:rFonts w:ascii="Times New Roman"/>
          <w:b w:val="false"/>
          <w:i w:val="false"/>
          <w:color w:val="000000"/>
          <w:sz w:val="28"/>
        </w:rPr>
        <w:t>
Адрес электронной почты _____________________________________________</w:t>
      </w:r>
    </w:p>
    <w:p>
      <w:pPr>
        <w:spacing w:after="0"/>
        <w:ind w:left="0"/>
        <w:jc w:val="both"/>
      </w:pPr>
      <w:r>
        <w:rPr>
          <w:rFonts w:ascii="Times New Roman"/>
          <w:b w:val="false"/>
          <w:i w:val="false"/>
          <w:color w:val="000000"/>
          <w:sz w:val="28"/>
        </w:rPr>
        <w:t>Орындаушының тегі</w:t>
      </w:r>
      <w:r>
        <w:br/>
      </w:r>
      <w:r>
        <w:rPr>
          <w:rFonts w:ascii="Times New Roman"/>
          <w:b w:val="false"/>
          <w:i w:val="false"/>
          <w:color w:val="000000"/>
          <w:sz w:val="28"/>
        </w:rPr>
        <w:t>
Фамилия исполнителя ________________ Телефон ________________________</w:t>
      </w:r>
    </w:p>
    <w:p>
      <w:pPr>
        <w:spacing w:after="0"/>
        <w:ind w:left="0"/>
        <w:jc w:val="both"/>
      </w:pPr>
      <w:r>
        <w:rPr>
          <w:rFonts w:ascii="Times New Roman"/>
          <w:b w:val="false"/>
          <w:i w:val="false"/>
          <w:color w:val="000000"/>
          <w:sz w:val="28"/>
        </w:rPr>
        <w:t>Басшы                                (Т.А.Ә., қолы)</w:t>
      </w:r>
      <w:r>
        <w:br/>
      </w:r>
      <w:r>
        <w:rPr>
          <w:rFonts w:ascii="Times New Roman"/>
          <w:b w:val="false"/>
          <w:i w:val="false"/>
          <w:color w:val="000000"/>
          <w:sz w:val="28"/>
        </w:rPr>
        <w:t>
Руководитель _______________________ (Ф.И.О., подпись) ______________</w:t>
      </w:r>
    </w:p>
    <w:p>
      <w:pPr>
        <w:spacing w:after="0"/>
        <w:ind w:left="0"/>
        <w:jc w:val="both"/>
      </w:pPr>
      <w:r>
        <w:rPr>
          <w:rFonts w:ascii="Times New Roman"/>
          <w:b w:val="false"/>
          <w:i w:val="false"/>
          <w:color w:val="000000"/>
          <w:sz w:val="28"/>
        </w:rPr>
        <w:t>Бас бухгалтер                        (Т.А.Ә., қолы)</w:t>
      </w:r>
      <w:r>
        <w:br/>
      </w:r>
      <w:r>
        <w:rPr>
          <w:rFonts w:ascii="Times New Roman"/>
          <w:b w:val="false"/>
          <w:i w:val="false"/>
          <w:color w:val="000000"/>
          <w:sz w:val="28"/>
        </w:rPr>
        <w:t>
Главный бухгалтер __________________ (Ф.И.О., подпись) ______________</w:t>
      </w:r>
    </w:p>
    <w:p>
      <w:pPr>
        <w:spacing w:after="0"/>
        <w:ind w:left="0"/>
        <w:jc w:val="both"/>
      </w:pPr>
      <w:r>
        <w:rPr>
          <w:rFonts w:ascii="Times New Roman"/>
          <w:b w:val="false"/>
          <w:i w:val="false"/>
          <w:color w:val="000000"/>
          <w:sz w:val="28"/>
        </w:rPr>
        <w:t>                                                       М.О.</w:t>
      </w:r>
      <w:r>
        <w:br/>
      </w:r>
      <w:r>
        <w:rPr>
          <w:rFonts w:ascii="Times New Roman"/>
          <w:b w:val="false"/>
          <w:i w:val="false"/>
          <w:color w:val="000000"/>
          <w:sz w:val="28"/>
        </w:rPr>
        <w:t>
                                                       М.П.</w:t>
      </w:r>
    </w:p>
    <w:bookmarkStart w:name="z340" w:id="3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Статистика агенттігі төрағасының</w:t>
      </w:r>
      <w:r>
        <w:br/>
      </w:r>
      <w:r>
        <w:rPr>
          <w:rFonts w:ascii="Times New Roman"/>
          <w:b w:val="false"/>
          <w:i w:val="false"/>
          <w:color w:val="000000"/>
          <w:sz w:val="28"/>
        </w:rPr>
        <w:t xml:space="preserve">
2012 жылғы 25 қазандағы     </w:t>
      </w:r>
      <w:r>
        <w:br/>
      </w:r>
      <w:r>
        <w:rPr>
          <w:rFonts w:ascii="Times New Roman"/>
          <w:b w:val="false"/>
          <w:i w:val="false"/>
          <w:color w:val="000000"/>
          <w:sz w:val="28"/>
        </w:rPr>
        <w:t xml:space="preserve">
№ 294 бұйрығына         </w:t>
      </w:r>
      <w:r>
        <w:br/>
      </w:r>
      <w:r>
        <w:rPr>
          <w:rFonts w:ascii="Times New Roman"/>
          <w:b w:val="false"/>
          <w:i w:val="false"/>
          <w:color w:val="000000"/>
          <w:sz w:val="28"/>
        </w:rPr>
        <w:t xml:space="preserve">
10-қосымша           </w:t>
      </w:r>
    </w:p>
    <w:bookmarkEnd w:id="36"/>
    <w:bookmarkStart w:name="z341" w:id="37"/>
    <w:p>
      <w:pPr>
        <w:spacing w:after="0"/>
        <w:ind w:left="0"/>
        <w:jc w:val="left"/>
      </w:pPr>
      <w:r>
        <w:rPr>
          <w:rFonts w:ascii="Times New Roman"/>
          <w:b/>
          <w:i w:val="false"/>
          <w:color w:val="000000"/>
        </w:rPr>
        <w:t xml:space="preserve"> 
«Қосалқы көлік қызметтері кәсіпорындарының қызмет көрсетулері</w:t>
      </w:r>
      <w:r>
        <w:br/>
      </w:r>
      <w:r>
        <w:rPr>
          <w:rFonts w:ascii="Times New Roman"/>
          <w:b/>
          <w:i w:val="false"/>
          <w:color w:val="000000"/>
        </w:rPr>
        <w:t>
туралы есеп» (коды 0861104, индексі 2-К (қосалқы қызмет),</w:t>
      </w:r>
      <w:r>
        <w:br/>
      </w:r>
      <w:r>
        <w:rPr>
          <w:rFonts w:ascii="Times New Roman"/>
          <w:b/>
          <w:i w:val="false"/>
          <w:color w:val="000000"/>
        </w:rPr>
        <w:t>
кезеңділігі жылдық) жалпымемлекеттік статистикалық байқаудың</w:t>
      </w:r>
      <w:r>
        <w:br/>
      </w:r>
      <w:r>
        <w:rPr>
          <w:rFonts w:ascii="Times New Roman"/>
          <w:b/>
          <w:i w:val="false"/>
          <w:color w:val="000000"/>
        </w:rPr>
        <w:t>
статистикалық нысанын толтыру жөніндегі нұсқаулық</w:t>
      </w:r>
    </w:p>
    <w:bookmarkEnd w:id="37"/>
    <w:bookmarkStart w:name="z342" w:id="38"/>
    <w:p>
      <w:pPr>
        <w:spacing w:after="0"/>
        <w:ind w:left="0"/>
        <w:jc w:val="both"/>
      </w:pPr>
      <w:r>
        <w:rPr>
          <w:rFonts w:ascii="Times New Roman"/>
          <w:b w:val="false"/>
          <w:i w:val="false"/>
          <w:color w:val="000000"/>
          <w:sz w:val="28"/>
        </w:rPr>
        <w:t>
      1. Осы «Қосалқы көлік қызметтері кәсіпорындарының қызмет көрсетулері туралы есеп» (коды 0861104, индексі 2-К (қосалқы қызмет), кезеңділігі жылдық) жалпымемлекеттік статистикалық байқаудың статистикалық нысанын толтыру жөніндегі нұсқаулық (бұдан әрі - Нұсқаулық) «Мемлекеттік статистика туралы» Қазақстан Республикасының 2010 жылғы 19 наурыздағы Заңының 12-бабы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әзірленді және «Қосалқы көлік қызметтері кәсіпорындарының қызмет көрсетулері туралы есеп» (коды 0861104, индексі 2-К (қосалқы қызмет), кезеңділігі жылдық) жалпымемлекеттік статистикалық байқаудың статистикалық нысанын толтыруды нақтылайды.</w:t>
      </w:r>
      <w:r>
        <w:br/>
      </w:r>
      <w:r>
        <w:rPr>
          <w:rFonts w:ascii="Times New Roman"/>
          <w:b w:val="false"/>
          <w:i w:val="false"/>
          <w:color w:val="000000"/>
          <w:sz w:val="28"/>
        </w:rPr>
        <w:t>
</w:t>
      </w:r>
      <w:r>
        <w:rPr>
          <w:rFonts w:ascii="Times New Roman"/>
          <w:b w:val="false"/>
          <w:i w:val="false"/>
          <w:color w:val="000000"/>
          <w:sz w:val="28"/>
        </w:rPr>
        <w:t>
      2. Келесі анықтамалар осы статистикалық нысанды толтыру мақсатында қолданылады:</w:t>
      </w:r>
      <w:r>
        <w:br/>
      </w:r>
      <w:r>
        <w:rPr>
          <w:rFonts w:ascii="Times New Roman"/>
          <w:b w:val="false"/>
          <w:i w:val="false"/>
          <w:color w:val="000000"/>
          <w:sz w:val="28"/>
        </w:rPr>
        <w:t>
</w:t>
      </w:r>
      <w:r>
        <w:rPr>
          <w:rFonts w:ascii="Times New Roman"/>
          <w:b w:val="false"/>
          <w:i w:val="false"/>
          <w:color w:val="000000"/>
          <w:sz w:val="28"/>
        </w:rPr>
        <w:t>
      1) қосалқы көлік қызметінен түскен табыстар - қоймаларда сақтаудан және тасымалдау кезінде техникалық қолдау көрсетуден, соның ішінде көлік инфрақұрылымын басқарудан (әуежайлар, айлақтар, теңіз порттары, туннельдер, көпірлер және тағы басқалар) түскен табыстар, сондай-ақ көлік агенттіктерінің қызмет көрсетулерінен және тиеу-түсіру жұмыстарынан түскен табыстар кіреді;</w:t>
      </w:r>
      <w:r>
        <w:br/>
      </w:r>
      <w:r>
        <w:rPr>
          <w:rFonts w:ascii="Times New Roman"/>
          <w:b w:val="false"/>
          <w:i w:val="false"/>
          <w:color w:val="000000"/>
          <w:sz w:val="28"/>
        </w:rPr>
        <w:t>
</w:t>
      </w:r>
      <w:r>
        <w:rPr>
          <w:rFonts w:ascii="Times New Roman"/>
          <w:b w:val="false"/>
          <w:i w:val="false"/>
          <w:color w:val="000000"/>
          <w:sz w:val="28"/>
        </w:rPr>
        <w:t>
      2) негізгі қызмет түрі – қосалқы құны кәсіпорын жүзеге асыратын кез келген басқа қызмет түрінің қосылған құнынан асатын қызмет түрі;</w:t>
      </w:r>
      <w:r>
        <w:br/>
      </w:r>
      <w:r>
        <w:rPr>
          <w:rFonts w:ascii="Times New Roman"/>
          <w:b w:val="false"/>
          <w:i w:val="false"/>
          <w:color w:val="000000"/>
          <w:sz w:val="28"/>
        </w:rPr>
        <w:t>
</w:t>
      </w:r>
      <w:r>
        <w:rPr>
          <w:rFonts w:ascii="Times New Roman"/>
          <w:b w:val="false"/>
          <w:i w:val="false"/>
          <w:color w:val="000000"/>
          <w:sz w:val="28"/>
        </w:rPr>
        <w:t>
      3) негізгі емес (көліктік емес) қызмет түрі - негізгіден басқа, үшінші тұлғалар үшін өнім (тауар, қызмет) өндіру мақсатында жүзеге асырылатын қызмет түрі.</w:t>
      </w:r>
      <w:r>
        <w:br/>
      </w:r>
      <w:r>
        <w:rPr>
          <w:rFonts w:ascii="Times New Roman"/>
          <w:b w:val="false"/>
          <w:i w:val="false"/>
          <w:color w:val="000000"/>
          <w:sz w:val="28"/>
        </w:rPr>
        <w:t>
</w:t>
      </w:r>
      <w:r>
        <w:rPr>
          <w:rFonts w:ascii="Times New Roman"/>
          <w:b w:val="false"/>
          <w:i w:val="false"/>
          <w:color w:val="000000"/>
          <w:sz w:val="28"/>
        </w:rPr>
        <w:t>
      3. Егер құрылымдық бөлiмшеге статистикалық нысанды тапсыру бойынша өкiлеттiктер заңды тұлғамен берілсе, онда ол осы статистикалық нысанды өзінің орналасқан жері бойынша статистика органдарына тапсырады. Егер құрылымдық бөлiмшенің статистикалық нысанды тапсыру бойынша өкiлеттiктері болмаса, онда заңды тұлға өзінің құрылымдық бөлiмшелерi бөлінісінде олардың орналасқан жерін көрсете отырып, статистикалық нысанды өзінің орналасқан жері бойынша статистика органдарына тапсырады.</w:t>
      </w:r>
      <w:r>
        <w:br/>
      </w:r>
      <w:r>
        <w:rPr>
          <w:rFonts w:ascii="Times New Roman"/>
          <w:b w:val="false"/>
          <w:i w:val="false"/>
          <w:color w:val="000000"/>
          <w:sz w:val="28"/>
        </w:rPr>
        <w:t>
</w:t>
      </w:r>
      <w:r>
        <w:rPr>
          <w:rFonts w:ascii="Times New Roman"/>
          <w:b w:val="false"/>
          <w:i w:val="false"/>
          <w:color w:val="000000"/>
          <w:sz w:val="28"/>
        </w:rPr>
        <w:t>
      4. 1-бөлімнің 5-жолында теміржолдарды пайдалануға темір жол инфрақұрылымын пайдаланудан түскен табыстар (маневрілеу, буксирлеу, диспетчер қызмет көрсетулері және сол сияқты) кіреді.</w:t>
      </w:r>
      <w:r>
        <w:br/>
      </w:r>
      <w:r>
        <w:rPr>
          <w:rFonts w:ascii="Times New Roman"/>
          <w:b w:val="false"/>
          <w:i w:val="false"/>
          <w:color w:val="000000"/>
          <w:sz w:val="28"/>
        </w:rPr>
        <w:t>
</w:t>
      </w:r>
      <w:r>
        <w:rPr>
          <w:rFonts w:ascii="Times New Roman"/>
          <w:b w:val="false"/>
          <w:i w:val="false"/>
          <w:color w:val="000000"/>
          <w:sz w:val="28"/>
        </w:rPr>
        <w:t>
      6-жолда автомобиль жолдарын пайдалануға автомобиль жолдарының, көпірлердің, туннельдердің жұмыс істеуінен (автомагистральдарды пайдалану) түскен табыстар кіреді.</w:t>
      </w:r>
      <w:r>
        <w:br/>
      </w:r>
      <w:r>
        <w:rPr>
          <w:rFonts w:ascii="Times New Roman"/>
          <w:b w:val="false"/>
          <w:i w:val="false"/>
          <w:color w:val="000000"/>
          <w:sz w:val="28"/>
        </w:rPr>
        <w:t>
</w:t>
      </w:r>
      <w:r>
        <w:rPr>
          <w:rFonts w:ascii="Times New Roman"/>
          <w:b w:val="false"/>
          <w:i w:val="false"/>
          <w:color w:val="000000"/>
          <w:sz w:val="28"/>
        </w:rPr>
        <w:t>
      7-жолда теміржол вокзалдары, автобус станциялары, тауарларды тиеу-түсіру станциялары, билеттер сату кассалары және басқалардың қызметтерінен түскен табыстар көрсетіледі.</w:t>
      </w:r>
      <w:r>
        <w:br/>
      </w:r>
      <w:r>
        <w:rPr>
          <w:rFonts w:ascii="Times New Roman"/>
          <w:b w:val="false"/>
          <w:i w:val="false"/>
          <w:color w:val="000000"/>
          <w:sz w:val="28"/>
        </w:rPr>
        <w:t>
</w:t>
      </w:r>
      <w:r>
        <w:rPr>
          <w:rFonts w:ascii="Times New Roman"/>
          <w:b w:val="false"/>
          <w:i w:val="false"/>
          <w:color w:val="000000"/>
          <w:sz w:val="28"/>
        </w:rPr>
        <w:t>
      8-жолда автомобиль қоятын жерлердің немесе гараждардың, велосипедтерге арналған тұрақтардың жұмыс істеуінен және қысқы уақытта автофургондарды сақтаудан түскен табыстар көрсетіледі.</w:t>
      </w:r>
      <w:r>
        <w:br/>
      </w:r>
      <w:r>
        <w:rPr>
          <w:rFonts w:ascii="Times New Roman"/>
          <w:b w:val="false"/>
          <w:i w:val="false"/>
          <w:color w:val="000000"/>
          <w:sz w:val="28"/>
        </w:rPr>
        <w:t>
</w:t>
      </w:r>
      <w:r>
        <w:rPr>
          <w:rFonts w:ascii="Times New Roman"/>
          <w:b w:val="false"/>
          <w:i w:val="false"/>
          <w:color w:val="000000"/>
          <w:sz w:val="28"/>
        </w:rPr>
        <w:t>
      9-жолда тасымалдау мақсатында газды сұйылту қызмет көрсетулерінен түскен табыстар, құбыр арқылы тасымалдау бойынша қосалқы қызмет көрсетулер көрсетіледі.</w:t>
      </w:r>
      <w:r>
        <w:br/>
      </w:r>
      <w:r>
        <w:rPr>
          <w:rFonts w:ascii="Times New Roman"/>
          <w:b w:val="false"/>
          <w:i w:val="false"/>
          <w:color w:val="000000"/>
          <w:sz w:val="28"/>
        </w:rPr>
        <w:t>
</w:t>
      </w:r>
      <w:r>
        <w:rPr>
          <w:rFonts w:ascii="Times New Roman"/>
          <w:b w:val="false"/>
          <w:i w:val="false"/>
          <w:color w:val="000000"/>
          <w:sz w:val="28"/>
        </w:rPr>
        <w:t>
      10-жолда айлақтар, порттар және пирстер сияқты терминалдардың қызметінен, шлюздерді пайдаланудан және тағы басқадан, навигациялаумен, кемелерді лоцмандық арқандап байлаумен, айлақта болат арқанмен арқандаумен байланысты қызметтен; лихтерлер арқылы кемелерді тиеу-түсірумен, кемелерді құтқарумен байланысты қызметтен; маяктар қызметінен түскен табыстар көрсетіледі.</w:t>
      </w:r>
      <w:r>
        <w:br/>
      </w:r>
      <w:r>
        <w:rPr>
          <w:rFonts w:ascii="Times New Roman"/>
          <w:b w:val="false"/>
          <w:i w:val="false"/>
          <w:color w:val="000000"/>
          <w:sz w:val="28"/>
        </w:rPr>
        <w:t>
</w:t>
      </w:r>
      <w:r>
        <w:rPr>
          <w:rFonts w:ascii="Times New Roman"/>
          <w:b w:val="false"/>
          <w:i w:val="false"/>
          <w:color w:val="000000"/>
          <w:sz w:val="28"/>
        </w:rPr>
        <w:t>
      11-жол бойынша әуежайлар мен әуе қозғалысын басқару бойынша қызмет көрсетулерден түскен табыстар көрсетіледі.</w:t>
      </w:r>
      <w:r>
        <w:br/>
      </w:r>
      <w:r>
        <w:rPr>
          <w:rFonts w:ascii="Times New Roman"/>
          <w:b w:val="false"/>
          <w:i w:val="false"/>
          <w:color w:val="000000"/>
          <w:sz w:val="28"/>
        </w:rPr>
        <w:t>
</w:t>
      </w:r>
      <w:r>
        <w:rPr>
          <w:rFonts w:ascii="Times New Roman"/>
          <w:b w:val="false"/>
          <w:i w:val="false"/>
          <w:color w:val="000000"/>
          <w:sz w:val="28"/>
        </w:rPr>
        <w:t>
      12-жолда жолаушылар мен жүк тасымалына жататын өзге де қызметтен әуежайлар сияқты терминалдардың қызмет көрсетулерінен; әуежайлар мен басқа билеттер сату кассаларының және тағы басқа қызмет көрсетулерінен; ұшып-қону алаңдарын қоса алғанда, аэродромдардағы жер үсті қызмет көрсетуден түскен табыстар көрсетіледі. Сондай-ақ әуежайларда өрт сөндіру және өртке қарсы шаралар бойынша қызмет көрсетулерден түскен табыстар көрсетіледі.</w:t>
      </w:r>
      <w:r>
        <w:br/>
      </w:r>
      <w:r>
        <w:rPr>
          <w:rFonts w:ascii="Times New Roman"/>
          <w:b w:val="false"/>
          <w:i w:val="false"/>
          <w:color w:val="000000"/>
          <w:sz w:val="28"/>
        </w:rPr>
        <w:t>
</w:t>
      </w:r>
      <w:r>
        <w:rPr>
          <w:rFonts w:ascii="Times New Roman"/>
          <w:b w:val="false"/>
          <w:i w:val="false"/>
          <w:color w:val="000000"/>
          <w:sz w:val="28"/>
        </w:rPr>
        <w:t>
      13-жолда көлік типіне қарамастан тауарларды немесе жүкті тиеу және түсіру бойынша қызмет көрсетулерден, жүкті бекітуді қоса алғанда, тиеу және кемеден түсіру (стивидорлық жұмыстар) бойынша қызмет көрсетулерден, теміржол жүк вагондарын тиеу және түсіру бойынша қызмет көрсетулерден түскен табыстар көрсетіледі.</w:t>
      </w:r>
      <w:r>
        <w:br/>
      </w:r>
      <w:r>
        <w:rPr>
          <w:rFonts w:ascii="Times New Roman"/>
          <w:b w:val="false"/>
          <w:i w:val="false"/>
          <w:color w:val="000000"/>
          <w:sz w:val="28"/>
        </w:rPr>
        <w:t>
</w:t>
      </w:r>
      <w:r>
        <w:rPr>
          <w:rFonts w:ascii="Times New Roman"/>
          <w:b w:val="false"/>
          <w:i w:val="false"/>
          <w:color w:val="000000"/>
          <w:sz w:val="28"/>
        </w:rPr>
        <w:t>
      14-жолда жүктерді тасымалдау бойынша қызмет көрсетулер, тасымалдауды ұйымдастыру бойынша қызмет көрсетулер, көліктік құжаттама мен жүкқұжаттарды беру және алу бойынша қызмет көрсетулер, кедендік агенттердің қызмет көрсетулері, экспедиторлардың қызмет көрсетулері, кеме немесе ұшақтағы жүк орнының фрахты бойынша делдалдық операциялар кіретін көліктік-жөнелту қызмет көрсетулерінен түсетін табыстар көрсетіледі.</w:t>
      </w:r>
      <w:r>
        <w:br/>
      </w:r>
      <w:r>
        <w:rPr>
          <w:rFonts w:ascii="Times New Roman"/>
          <w:b w:val="false"/>
          <w:i w:val="false"/>
          <w:color w:val="000000"/>
          <w:sz w:val="28"/>
        </w:rPr>
        <w:t>
</w:t>
      </w:r>
      <w:r>
        <w:rPr>
          <w:rFonts w:ascii="Times New Roman"/>
          <w:b w:val="false"/>
          <w:i w:val="false"/>
          <w:color w:val="000000"/>
          <w:sz w:val="28"/>
        </w:rPr>
        <w:t>
      15-жолда көліктің барлық түрлеріне арналған техникалық қадағалаудан түскен табыстар, сондай-ақ кеме инспекциялары, өзен және көл тіркеу инспекциялары, кіші өлшемді кемелер бойынша инспекциялар және сол сияқты қызметтерден түскен табыстар көрсетіледі.</w:t>
      </w:r>
      <w:r>
        <w:br/>
      </w:r>
      <w:r>
        <w:rPr>
          <w:rFonts w:ascii="Times New Roman"/>
          <w:b w:val="false"/>
          <w:i w:val="false"/>
          <w:color w:val="000000"/>
          <w:sz w:val="28"/>
        </w:rPr>
        <w:t>
</w:t>
      </w:r>
      <w:r>
        <w:rPr>
          <w:rFonts w:ascii="Times New Roman"/>
          <w:b w:val="false"/>
          <w:i w:val="false"/>
          <w:color w:val="000000"/>
          <w:sz w:val="28"/>
        </w:rPr>
        <w:t>
      2-бөлімнің 1-жолында әр түрлі дәнді дақылдарды (бидай, жүгері, арпа, қара бидай, сұлы, бұршақ, майлы жемістер және басқалары) қоймалау және сақтау көрсетіледі.</w:t>
      </w:r>
      <w:r>
        <w:br/>
      </w:r>
      <w:r>
        <w:rPr>
          <w:rFonts w:ascii="Times New Roman"/>
          <w:b w:val="false"/>
          <w:i w:val="false"/>
          <w:color w:val="000000"/>
          <w:sz w:val="28"/>
        </w:rPr>
        <w:t>
</w:t>
      </w:r>
      <w:r>
        <w:rPr>
          <w:rFonts w:ascii="Times New Roman"/>
          <w:b w:val="false"/>
          <w:i w:val="false"/>
          <w:color w:val="000000"/>
          <w:sz w:val="28"/>
        </w:rPr>
        <w:t>
      2-бөлімнің 2-жолында ішкі мұнай, бензин, керосин, минералды майлар мен сылауыштар, мазут, дизельді отын мен өзге ақ және қара мұнай өнімдерін сақтау көрсетіледі.</w:t>
      </w:r>
      <w:r>
        <w:br/>
      </w:r>
      <w:r>
        <w:rPr>
          <w:rFonts w:ascii="Times New Roman"/>
          <w:b w:val="false"/>
          <w:i w:val="false"/>
          <w:color w:val="000000"/>
          <w:sz w:val="28"/>
        </w:rPr>
        <w:t>
</w:t>
      </w:r>
      <w:r>
        <w:rPr>
          <w:rFonts w:ascii="Times New Roman"/>
          <w:b w:val="false"/>
          <w:i w:val="false"/>
          <w:color w:val="000000"/>
          <w:sz w:val="28"/>
        </w:rPr>
        <w:t>
      5. Арифметикалық-логикалық бақылау:</w:t>
      </w:r>
      <w:r>
        <w:br/>
      </w:r>
      <w:r>
        <w:rPr>
          <w:rFonts w:ascii="Times New Roman"/>
          <w:b w:val="false"/>
          <w:i w:val="false"/>
          <w:color w:val="000000"/>
          <w:sz w:val="28"/>
        </w:rPr>
        <w:t>
</w:t>
      </w:r>
      <w:r>
        <w:rPr>
          <w:rFonts w:ascii="Times New Roman"/>
          <w:b w:val="false"/>
          <w:i w:val="false"/>
          <w:color w:val="000000"/>
          <w:sz w:val="28"/>
        </w:rPr>
        <w:t>
      1) «Қосалқы көлік қызметтер бойынша қызмет көрсетулерден түскен табыстар» 1-бөлімі:</w:t>
      </w:r>
      <w:r>
        <w:br/>
      </w:r>
      <w:r>
        <w:rPr>
          <w:rFonts w:ascii="Times New Roman"/>
          <w:b w:val="false"/>
          <w:i w:val="false"/>
          <w:color w:val="000000"/>
          <w:sz w:val="28"/>
        </w:rPr>
        <w:t>
</w:t>
      </w:r>
      <w:r>
        <w:rPr>
          <w:rFonts w:ascii="Times New Roman"/>
          <w:b w:val="false"/>
          <w:i w:val="false"/>
          <w:color w:val="000000"/>
          <w:sz w:val="28"/>
        </w:rPr>
        <w:t xml:space="preserve">
      1-жол = </w:t>
      </w:r>
      <w:r>
        <w:drawing>
          <wp:inline distT="0" distB="0" distL="0" distR="0">
            <wp:extent cx="228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228600" cy="292100"/>
                    </a:xfrm>
                    <a:prstGeom prst="rect">
                      <a:avLst/>
                    </a:prstGeom>
                  </pic:spPr>
                </pic:pic>
              </a:graphicData>
            </a:graphic>
          </wp:inline>
        </w:drawing>
      </w:r>
      <w:r>
        <w:rPr>
          <w:rFonts w:ascii="Times New Roman"/>
          <w:b w:val="false"/>
          <w:i w:val="false"/>
          <w:color w:val="000000"/>
          <w:sz w:val="28"/>
        </w:rPr>
        <w:t>2-16 жолдар 1-баған бойынша;</w:t>
      </w:r>
      <w:r>
        <w:br/>
      </w:r>
      <w:r>
        <w:rPr>
          <w:rFonts w:ascii="Times New Roman"/>
          <w:b w:val="false"/>
          <w:i w:val="false"/>
          <w:color w:val="000000"/>
          <w:sz w:val="28"/>
        </w:rPr>
        <w:t>
</w:t>
      </w:r>
      <w:r>
        <w:rPr>
          <w:rFonts w:ascii="Times New Roman"/>
          <w:b w:val="false"/>
          <w:i w:val="false"/>
          <w:color w:val="000000"/>
          <w:sz w:val="28"/>
        </w:rPr>
        <w:t>
      1) «Негізгі емес (көліктік емес) қызмет түрлері бойынша түскен табыстар» 3-бөлімі:</w:t>
      </w:r>
      <w:r>
        <w:br/>
      </w:r>
      <w:r>
        <w:rPr>
          <w:rFonts w:ascii="Times New Roman"/>
          <w:b w:val="false"/>
          <w:i w:val="false"/>
          <w:color w:val="000000"/>
          <w:sz w:val="28"/>
        </w:rPr>
        <w:t>
</w:t>
      </w:r>
      <w:r>
        <w:rPr>
          <w:rFonts w:ascii="Times New Roman"/>
          <w:b w:val="false"/>
          <w:i w:val="false"/>
          <w:color w:val="000000"/>
          <w:sz w:val="28"/>
        </w:rPr>
        <w:t xml:space="preserve">
      1-жол = барлық қалған жолдардың </w:t>
      </w:r>
      <w:r>
        <w:drawing>
          <wp:inline distT="0" distB="0" distL="0" distR="0">
            <wp:extent cx="228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228600" cy="292100"/>
                    </a:xfrm>
                    <a:prstGeom prst="rect">
                      <a:avLst/>
                    </a:prstGeom>
                  </pic:spPr>
                </pic:pic>
              </a:graphicData>
            </a:graphic>
          </wp:inline>
        </w:drawing>
      </w:r>
      <w:r>
        <w:rPr>
          <w:rFonts w:ascii="Times New Roman"/>
          <w:b w:val="false"/>
          <w:i w:val="false"/>
          <w:color w:val="000000"/>
          <w:sz w:val="28"/>
        </w:rPr>
        <w:t>.</w:t>
      </w:r>
    </w:p>
    <w:bookmarkEnd w:id="38"/>
    <w:bookmarkStart w:name="z366"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3"/>
        <w:gridCol w:w="3933"/>
        <w:gridCol w:w="1969"/>
        <w:gridCol w:w="1318"/>
        <w:gridCol w:w="1467"/>
        <w:gridCol w:w="1333"/>
        <w:gridCol w:w="1161"/>
        <w:gridCol w:w="2453"/>
        <w:gridCol w:w="4253"/>
      </w:tblGrid>
      <w:tr>
        <w:trPr>
          <w:trHeight w:val="84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625600" cy="118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1625600" cy="1181100"/>
                          </a:xfrm>
                          <a:prstGeom prst="rect">
                            <a:avLst/>
                          </a:prstGeom>
                        </pic:spPr>
                      </pic:pic>
                    </a:graphicData>
                  </a:graphic>
                </wp:inline>
              </w:drawing>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 xml:space="preserve">Статистика агенттігі </w:t>
            </w:r>
            <w:r>
              <w:rPr>
                <w:rFonts w:ascii="Times New Roman"/>
                <w:b w:val="false"/>
                <w:i w:val="false"/>
                <w:color w:val="000000"/>
                <w:sz w:val="20"/>
              </w:rPr>
              <w:t>төрағасының</w:t>
            </w:r>
            <w:r>
              <w:br/>
            </w:r>
            <w:r>
              <w:rPr>
                <w:rFonts w:ascii="Times New Roman"/>
                <w:b w:val="false"/>
                <w:i w:val="false"/>
                <w:color w:val="000000"/>
                <w:sz w:val="20"/>
              </w:rPr>
              <w:t>
</w:t>
            </w:r>
            <w:r>
              <w:rPr>
                <w:rFonts w:ascii="Times New Roman"/>
                <w:b w:val="false"/>
                <w:i w:val="false"/>
                <w:color w:val="000000"/>
                <w:sz w:val="20"/>
              </w:rPr>
              <w:t>2012 жылғы 25 қазандағы</w:t>
            </w:r>
            <w:r>
              <w:br/>
            </w:r>
            <w:r>
              <w:rPr>
                <w:rFonts w:ascii="Times New Roman"/>
                <w:b w:val="false"/>
                <w:i w:val="false"/>
                <w:color w:val="000000"/>
                <w:sz w:val="20"/>
              </w:rPr>
              <w:t>
</w:t>
            </w:r>
            <w:r>
              <w:rPr>
                <w:rFonts w:ascii="Times New Roman"/>
                <w:b w:val="false"/>
                <w:i w:val="false"/>
                <w:color w:val="000000"/>
                <w:sz w:val="20"/>
              </w:rPr>
              <w:t>№ 294 бұйрығына</w:t>
            </w:r>
            <w:r>
              <w:br/>
            </w:r>
            <w:r>
              <w:rPr>
                <w:rFonts w:ascii="Times New Roman"/>
                <w:b w:val="false"/>
                <w:i w:val="false"/>
                <w:color w:val="000000"/>
                <w:sz w:val="20"/>
              </w:rPr>
              <w:t>
</w:t>
            </w:r>
            <w:r>
              <w:rPr>
                <w:rFonts w:ascii="Times New Roman"/>
                <w:b w:val="false"/>
                <w:i w:val="false"/>
                <w:color w:val="000000"/>
                <w:sz w:val="20"/>
              </w:rPr>
              <w:t>11-қосымша</w:t>
            </w:r>
          </w:p>
        </w:tc>
      </w:tr>
      <w:tr>
        <w:trPr>
          <w:trHeight w:val="84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Жалпымемлекеттік статистикалық байқау бойынша статистикалық нысан</w:t>
            </w:r>
            <w:r>
              <w:br/>
            </w:r>
            <w:r>
              <w:rPr>
                <w:rFonts w:ascii="Times New Roman"/>
                <w:b w:val="false"/>
                <w:i w:val="false"/>
                <w:color w:val="000000"/>
                <w:sz w:val="20"/>
              </w:rPr>
              <w:t>
</w:t>
            </w:r>
            <w:r>
              <w:rPr>
                <w:rFonts w:ascii="Times New Roman"/>
                <w:b w:val="false"/>
                <w:i w:val="false"/>
                <w:color w:val="000000"/>
                <w:sz w:val="20"/>
              </w:rPr>
              <w:t>Статистическая форма по общегосударственному статистическому наблюдению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11 к приказу Председателя Агентства</w:t>
            </w:r>
            <w:r>
              <w:br/>
            </w:r>
            <w:r>
              <w:rPr>
                <w:rFonts w:ascii="Times New Roman"/>
                <w:b w:val="false"/>
                <w:i w:val="false"/>
                <w:color w:val="000000"/>
                <w:sz w:val="20"/>
              </w:rPr>
              <w:t>
</w:t>
            </w:r>
            <w:r>
              <w:rPr>
                <w:rFonts w:ascii="Times New Roman"/>
                <w:b w:val="false"/>
                <w:i w:val="false"/>
                <w:color w:val="000000"/>
                <w:sz w:val="20"/>
              </w:rPr>
              <w:t>Республики Казахстан по статистике</w:t>
            </w:r>
            <w:r>
              <w:br/>
            </w:r>
            <w:r>
              <w:rPr>
                <w:rFonts w:ascii="Times New Roman"/>
                <w:b w:val="false"/>
                <w:i w:val="false"/>
                <w:color w:val="000000"/>
                <w:sz w:val="20"/>
              </w:rPr>
              <w:t>
</w:t>
            </w:r>
            <w:r>
              <w:rPr>
                <w:rFonts w:ascii="Times New Roman"/>
                <w:b w:val="false"/>
                <w:i w:val="false"/>
                <w:color w:val="000000"/>
                <w:sz w:val="20"/>
              </w:rPr>
              <w:t>от 25 октября 2012 года № 294</w:t>
            </w:r>
          </w:p>
        </w:tc>
      </w:tr>
      <w:tr>
        <w:trPr>
          <w:trHeight w:val="51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органға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2"/>
              <w:gridCol w:w="1291"/>
              <w:gridCol w:w="1291"/>
              <w:gridCol w:w="1291"/>
              <w:gridCol w:w="1292"/>
              <w:gridCol w:w="3103"/>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толтыруға жұмсалған уақыт, сағат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час (нужное обвести)</w:t>
                  </w:r>
                </w:p>
              </w:tc>
            </w:tr>
            <w:tr>
              <w:trPr>
                <w:trHeight w:val="15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сағатқа дейiн</w:t>
                  </w:r>
                </w:p>
              </w:tc>
              <w:tc>
                <w:tcPr>
                  <w:tcW w:w="12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 артық</w:t>
                  </w:r>
                </w:p>
              </w:tc>
            </w:tr>
            <w:tr>
              <w:trPr>
                <w:trHeight w:val="24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 часов</w:t>
                  </w:r>
                </w:p>
              </w:tc>
            </w:tr>
          </w:tbl>
          <w:p/>
        </w:tc>
      </w:tr>
      <w:tr>
        <w:trPr>
          <w:trHeight w:val="5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www.stat.gov.kz 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 сайте www.stat.gov.kz</w:t>
            </w:r>
          </w:p>
        </w:tc>
        <w:tc>
          <w:tcPr>
            <w:tcW w:w="0" w:type="auto"/>
            <w:gridSpan w:val="5"/>
            <w:vMerge/>
            <w:tcBorders>
              <w:top w:val="nil"/>
              <w:left w:val="single" w:color="cfcfcf" w:sz="5"/>
              <w:bottom w:val="single" w:color="cfcfcf" w:sz="5"/>
              <w:right w:val="single" w:color="cfcfcf" w:sz="5"/>
            </w:tcBorders>
          </w:tcPr>
          <w:p/>
        </w:tc>
      </w:tr>
      <w:tr>
        <w:trPr>
          <w:trHeight w:val="100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статистиканың тиісті органдарына алғашқы статистикалық деректерді тапсырмау, уақтылы тапсырмау және дәйексіз деректерді беру «Әкімшілік құқық бұзушылық туралы» Қазақстан Республикасы Кодексінің </w:t>
            </w:r>
            <w:r>
              <w:rPr>
                <w:rFonts w:ascii="Times New Roman"/>
                <w:b w:val="false"/>
                <w:i w:val="false"/>
                <w:color w:val="000000"/>
                <w:sz w:val="20"/>
              </w:rPr>
              <w:t>381-бабында</w:t>
            </w:r>
            <w:r>
              <w:rPr>
                <w:rFonts w:ascii="Times New Roman"/>
                <w:b w:val="false"/>
                <w:i w:val="false"/>
                <w:color w:val="000000"/>
                <w:sz w:val="20"/>
              </w:rPr>
              <w:t xml:space="preserve"> көзделген әкімшілік құқық бұзушылық болып табылады.</w:t>
            </w:r>
            <w:r>
              <w:br/>
            </w:r>
            <w:r>
              <w:rPr>
                <w:rFonts w:ascii="Times New Roman"/>
                <w:b w:val="false"/>
                <w:i w:val="false"/>
                <w:color w:val="000000"/>
                <w:sz w:val="20"/>
              </w:rPr>
              <w:t>
</w:t>
            </w:r>
            <w:r>
              <w:rPr>
                <w:rFonts w:ascii="Times New Roman"/>
                <w:b w:val="false"/>
                <w:i w:val="false"/>
                <w:color w:val="000000"/>
                <w:sz w:val="20"/>
              </w:rPr>
              <w:t>Непредставление, несвоевременное представление и предоставление недостоверных первичных статистических данных в соответствующие органы государственной статистики является административным правонарушением, предусмотренным статьей 381 Кодекса Республики Казахстан «Об административных правонарушениях».</w:t>
            </w:r>
          </w:p>
        </w:tc>
      </w:tr>
      <w:tr>
        <w:trPr>
          <w:trHeight w:val="5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 коды 0841104</w:t>
            </w:r>
            <w:r>
              <w:br/>
            </w:r>
            <w:r>
              <w:rPr>
                <w:rFonts w:ascii="Times New Roman"/>
                <w:b w:val="false"/>
                <w:i w:val="false"/>
                <w:color w:val="000000"/>
                <w:sz w:val="20"/>
              </w:rPr>
              <w:t>
</w:t>
            </w:r>
            <w:r>
              <w:rPr>
                <w:rFonts w:ascii="Times New Roman"/>
                <w:b w:val="false"/>
                <w:i w:val="false"/>
                <w:color w:val="000000"/>
                <w:sz w:val="20"/>
              </w:rPr>
              <w:t>Код статистической формы 0841104</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Қатынас түрлері бойынша өзге де құрлықтағы көліктің қызметтері туралы есеп</w:t>
            </w:r>
            <w:r>
              <w:br/>
            </w:r>
            <w:r>
              <w:rPr>
                <w:rFonts w:ascii="Times New Roman"/>
                <w:b/>
                <w:i w:val="false"/>
                <w:color w:val="000000"/>
              </w:rPr>
              <w:t>
Отчет об услугах прочего сухопутного транспорта по видам сообщений</w:t>
            </w:r>
          </w:p>
        </w:tc>
      </w:tr>
      <w:tr>
        <w:trPr>
          <w:trHeight w:val="5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2-К (өзге де құрлықтағы)</w:t>
            </w:r>
            <w:r>
              <w:br/>
            </w:r>
            <w:r>
              <w:rPr>
                <w:rFonts w:ascii="Times New Roman"/>
                <w:b w:val="false"/>
                <w:i w:val="false"/>
                <w:color w:val="000000"/>
                <w:sz w:val="20"/>
              </w:rPr>
              <w:t>
</w:t>
            </w:r>
            <w:r>
              <w:rPr>
                <w:rFonts w:ascii="Times New Roman"/>
                <w:b w:val="false"/>
                <w:i w:val="false"/>
                <w:color w:val="000000"/>
                <w:sz w:val="20"/>
              </w:rPr>
              <w:t>2-ТР (прочий сухопутный)</w:t>
            </w:r>
          </w:p>
        </w:tc>
        <w:tc>
          <w:tcPr>
            <w:tcW w:w="0" w:type="auto"/>
            <w:gridSpan w:val="6"/>
            <w:vMerge/>
            <w:tcBorders>
              <w:top w:val="nil"/>
              <w:left w:val="single" w:color="cfcfcf" w:sz="5"/>
              <w:bottom w:val="single" w:color="cfcfcf" w:sz="5"/>
              <w:right w:val="single" w:color="cfcfcf" w:sz="5"/>
            </w:tcBorders>
          </w:tcPr>
          <w:p/>
        </w:tc>
      </w:tr>
      <w:tr>
        <w:trPr>
          <w:trHeight w:val="5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6"/>
              <w:gridCol w:w="586"/>
              <w:gridCol w:w="587"/>
              <w:gridCol w:w="587"/>
            </w:tblGrid>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r>
        <w:trPr>
          <w:trHeight w:val="169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Қызметкерлерінің санына қарамастан, қызметінің негізгі және негізгі емес түрі – құрлықтағы өзге де жолаушылар көлігі Экономикалық қызмет түрінің жалпы жіктеуішінің (бұдан әрі - ЭҚЖЖ) коды 49.3 сәйкес, автомобиль көлігімен жүк тасымалдау мен қалдықтарды шығару бойынша қызметтері (ЭҚЖЖ коды 49.4) болып табылатын заңды тұлғалар және (немесе) олардың құрылымдық және оқшауланған бөлімшелері, сондай-ақ қалалық электр көлігінде жолаушыларды тасымалдауды жүзеге асыратын дара кәсіпкерлер тапсырады.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 (или) их структурные подразделения, независимо от численности, с основным и вторичным видом деятельности – прочий пассажирский сухопутный транспорт согласно коду Общего классификатора видов экономической деятельности (далее - ОКЭД) 49.3, грузовые перевозки автомобильным транспортом и услуги по вывозу отходов (код ОКЭД 49.4), а также индивидуальные предприниматели, осуществляющие перевозки пассажиров на городском электрическом транспорте.</w:t>
            </w:r>
          </w:p>
        </w:tc>
      </w:tr>
      <w:tr>
        <w:trPr>
          <w:trHeight w:val="43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Тапсыру мерзімі – 20 сәуір.</w:t>
            </w:r>
            <w:r>
              <w:br/>
            </w:r>
            <w:r>
              <w:rPr>
                <w:rFonts w:ascii="Times New Roman"/>
                <w:b w:val="false"/>
                <w:i w:val="false"/>
                <w:color w:val="000000"/>
                <w:sz w:val="20"/>
              </w:rPr>
              <w:t>
</w:t>
            </w:r>
            <w:r>
              <w:rPr>
                <w:rFonts w:ascii="Times New Roman"/>
                <w:b w:val="false"/>
                <w:i w:val="false"/>
                <w:color w:val="000000"/>
                <w:sz w:val="20"/>
              </w:rPr>
              <w:t>Срок представления – 20 апреля.</w:t>
            </w:r>
          </w:p>
        </w:tc>
      </w:tr>
      <w:tr>
        <w:trPr>
          <w:trHeight w:val="9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6"/>
              <w:gridCol w:w="656"/>
              <w:gridCol w:w="656"/>
              <w:gridCol w:w="656"/>
              <w:gridCol w:w="656"/>
              <w:gridCol w:w="656"/>
              <w:gridCol w:w="657"/>
              <w:gridCol w:w="657"/>
              <w:gridCol w:w="657"/>
              <w:gridCol w:w="657"/>
              <w:gridCol w:w="657"/>
              <w:gridCol w:w="539"/>
            </w:tblGrid>
            <w:tr>
              <w:trPr>
                <w:trHeight w:val="45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 коды</w:t>
            </w:r>
            <w:r>
              <w:br/>
            </w:r>
            <w:r>
              <w:rPr>
                <w:rFonts w:ascii="Times New Roman"/>
                <w:b w:val="false"/>
                <w:i w:val="false"/>
                <w:color w:val="000000"/>
                <w:sz w:val="20"/>
              </w:rPr>
              <w:t>
</w:t>
            </w:r>
            <w:r>
              <w:rPr>
                <w:rFonts w:ascii="Times New Roman"/>
                <w:b w:val="false"/>
                <w:i w:val="false"/>
                <w:color w:val="000000"/>
                <w:sz w:val="20"/>
              </w:rPr>
              <w:t>код ИИН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6"/>
              <w:gridCol w:w="656"/>
              <w:gridCol w:w="656"/>
              <w:gridCol w:w="656"/>
              <w:gridCol w:w="656"/>
              <w:gridCol w:w="656"/>
              <w:gridCol w:w="657"/>
              <w:gridCol w:w="657"/>
              <w:gridCol w:w="657"/>
              <w:gridCol w:w="657"/>
              <w:gridCol w:w="657"/>
              <w:gridCol w:w="539"/>
            </w:tblGrid>
            <w:tr>
              <w:trPr>
                <w:trHeight w:val="45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End w:id="39"/>
    <w:bookmarkStart w:name="z367" w:id="40"/>
    <w:p>
      <w:pPr>
        <w:spacing w:after="0"/>
        <w:ind w:left="0"/>
        <w:jc w:val="both"/>
      </w:pPr>
      <w:r>
        <w:rPr>
          <w:rFonts w:ascii="Times New Roman"/>
          <w:b w:val="false"/>
          <w:i w:val="false"/>
          <w:color w:val="000000"/>
          <w:sz w:val="28"/>
        </w:rPr>
        <w:t>
      1. Қатынас түрлері бойынша жолаушылар тасымалдау қызметтерінің көлемін көрсетіңіз</w:t>
      </w:r>
      <w:r>
        <w:br/>
      </w:r>
      <w:r>
        <w:rPr>
          <w:rFonts w:ascii="Times New Roman"/>
          <w:b w:val="false"/>
          <w:i w:val="false"/>
          <w:color w:val="000000"/>
          <w:sz w:val="28"/>
        </w:rPr>
        <w:t>
      Укажите объем услуг по перевозке пассажиров по видам сообщений</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8"/>
        <w:gridCol w:w="5876"/>
        <w:gridCol w:w="1954"/>
        <w:gridCol w:w="2102"/>
        <w:gridCol w:w="2250"/>
      </w:tblGrid>
      <w:tr>
        <w:trPr>
          <w:trHeight w:val="405"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Тасымалданған жолаушылар, адам</w:t>
            </w:r>
            <w:r>
              <w:br/>
            </w:r>
            <w:r>
              <w:rPr>
                <w:rFonts w:ascii="Times New Roman"/>
                <w:b w:val="false"/>
                <w:i w:val="false"/>
                <w:color w:val="000000"/>
                <w:sz w:val="20"/>
              </w:rPr>
              <w:t>
</w:t>
            </w:r>
            <w:r>
              <w:rPr>
                <w:rFonts w:ascii="Times New Roman"/>
                <w:b w:val="false"/>
                <w:i w:val="false"/>
                <w:color w:val="000000"/>
                <w:sz w:val="20"/>
              </w:rPr>
              <w:t>Перевезено пассажиров, человек</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 айналымы, мың жолаушы-километр</w:t>
            </w:r>
            <w:r>
              <w:br/>
            </w:r>
            <w:r>
              <w:rPr>
                <w:rFonts w:ascii="Times New Roman"/>
                <w:b w:val="false"/>
                <w:i w:val="false"/>
                <w:color w:val="000000"/>
                <w:sz w:val="20"/>
              </w:rPr>
              <w:t>
</w:t>
            </w:r>
            <w:r>
              <w:rPr>
                <w:rFonts w:ascii="Times New Roman"/>
                <w:b w:val="false"/>
                <w:i w:val="false"/>
                <w:color w:val="000000"/>
                <w:sz w:val="20"/>
              </w:rPr>
              <w:t>Пассажирооборот, тысяч пассажиро-километров</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 тасымалынан түскен табыс, мың теңге</w:t>
            </w:r>
            <w:r>
              <w:br/>
            </w:r>
            <w:r>
              <w:rPr>
                <w:rFonts w:ascii="Times New Roman"/>
                <w:b w:val="false"/>
                <w:i w:val="false"/>
                <w:color w:val="000000"/>
                <w:sz w:val="20"/>
              </w:rPr>
              <w:t>
</w:t>
            </w:r>
            <w:r>
              <w:rPr>
                <w:rFonts w:ascii="Times New Roman"/>
                <w:b w:val="false"/>
                <w:i w:val="false"/>
                <w:color w:val="000000"/>
                <w:sz w:val="20"/>
              </w:rPr>
              <w:t>Доходы от перевозки пассажиров, тысяч тенге</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қатынастардағы барлығы</w:t>
            </w:r>
            <w:r>
              <w:br/>
            </w:r>
            <w:r>
              <w:rPr>
                <w:rFonts w:ascii="Times New Roman"/>
                <w:b w:val="false"/>
                <w:i w:val="false"/>
                <w:color w:val="000000"/>
                <w:sz w:val="20"/>
              </w:rPr>
              <w:t>
</w:t>
            </w:r>
            <w:r>
              <w:rPr>
                <w:rFonts w:ascii="Times New Roman"/>
                <w:b w:val="false"/>
                <w:i w:val="false"/>
                <w:color w:val="000000"/>
                <w:sz w:val="20"/>
              </w:rPr>
              <w:t>Всего во всех сообщениях</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w:t>
            </w:r>
            <w:r>
              <w:br/>
            </w:r>
            <w:r>
              <w:rPr>
                <w:rFonts w:ascii="Times New Roman"/>
                <w:b w:val="false"/>
                <w:i w:val="false"/>
                <w:color w:val="000000"/>
                <w:sz w:val="20"/>
              </w:rPr>
              <w:t>
</w:t>
            </w:r>
            <w:r>
              <w:rPr>
                <w:rFonts w:ascii="Times New Roman"/>
                <w:b w:val="false"/>
                <w:i w:val="false"/>
                <w:color w:val="000000"/>
                <w:sz w:val="20"/>
              </w:rPr>
              <w:t>международное</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ТМД</w:t>
            </w:r>
            <w:r>
              <w:rPr>
                <w:rFonts w:ascii="Times New Roman"/>
                <w:b w:val="false"/>
                <w:i w:val="false"/>
                <w:color w:val="000000"/>
                <w:vertAlign w:val="superscript"/>
              </w:rPr>
              <w:t>1</w:t>
            </w:r>
            <w:r>
              <w:rPr>
                <w:rFonts w:ascii="Times New Roman"/>
                <w:b w:val="false"/>
                <w:i w:val="false"/>
                <w:color w:val="000000"/>
                <w:sz w:val="20"/>
              </w:rPr>
              <w:t xml:space="preserve"> елдері</w:t>
            </w:r>
            <w:r>
              <w:br/>
            </w:r>
            <w:r>
              <w:rPr>
                <w:rFonts w:ascii="Times New Roman"/>
                <w:b w:val="false"/>
                <w:i w:val="false"/>
                <w:color w:val="000000"/>
                <w:sz w:val="20"/>
              </w:rPr>
              <w:t>
</w:t>
            </w:r>
            <w:r>
              <w:rPr>
                <w:rFonts w:ascii="Times New Roman"/>
                <w:b w:val="false"/>
                <w:i w:val="false"/>
                <w:color w:val="000000"/>
                <w:sz w:val="20"/>
              </w:rPr>
              <w:t>страны СНГ</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автобустар</w:t>
            </w:r>
            <w:r>
              <w:br/>
            </w:r>
            <w:r>
              <w:rPr>
                <w:rFonts w:ascii="Times New Roman"/>
                <w:b w:val="false"/>
                <w:i w:val="false"/>
                <w:color w:val="000000"/>
                <w:sz w:val="20"/>
              </w:rPr>
              <w:t>
</w:t>
            </w:r>
            <w:r>
              <w:rPr>
                <w:rFonts w:ascii="Times New Roman"/>
                <w:b w:val="false"/>
                <w:i w:val="false"/>
                <w:color w:val="000000"/>
                <w:sz w:val="20"/>
              </w:rPr>
              <w:t>автобусы</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жеңіл такси</w:t>
            </w:r>
            <w:r>
              <w:br/>
            </w:r>
            <w:r>
              <w:rPr>
                <w:rFonts w:ascii="Times New Roman"/>
                <w:b w:val="false"/>
                <w:i w:val="false"/>
                <w:color w:val="000000"/>
                <w:sz w:val="20"/>
              </w:rPr>
              <w:t>
</w:t>
            </w:r>
            <w:r>
              <w:rPr>
                <w:rFonts w:ascii="Times New Roman"/>
                <w:b w:val="false"/>
                <w:i w:val="false"/>
                <w:color w:val="000000"/>
                <w:sz w:val="20"/>
              </w:rPr>
              <w:t>легковые такси</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ТМД-дан тыс елдері</w:t>
            </w:r>
            <w:r>
              <w:br/>
            </w:r>
            <w:r>
              <w:rPr>
                <w:rFonts w:ascii="Times New Roman"/>
                <w:b w:val="false"/>
                <w:i w:val="false"/>
                <w:color w:val="000000"/>
                <w:sz w:val="20"/>
              </w:rPr>
              <w:t>
</w:t>
            </w:r>
            <w:r>
              <w:rPr>
                <w:rFonts w:ascii="Times New Roman"/>
                <w:b w:val="false"/>
                <w:i w:val="false"/>
                <w:color w:val="000000"/>
                <w:sz w:val="20"/>
              </w:rPr>
              <w:t>страны вне СНГ</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автобустар</w:t>
            </w:r>
            <w:r>
              <w:br/>
            </w:r>
            <w:r>
              <w:rPr>
                <w:rFonts w:ascii="Times New Roman"/>
                <w:b w:val="false"/>
                <w:i w:val="false"/>
                <w:color w:val="000000"/>
                <w:sz w:val="20"/>
              </w:rPr>
              <w:t>
</w:t>
            </w:r>
            <w:r>
              <w:rPr>
                <w:rFonts w:ascii="Times New Roman"/>
                <w:b w:val="false"/>
                <w:i w:val="false"/>
                <w:color w:val="000000"/>
                <w:sz w:val="20"/>
              </w:rPr>
              <w:t>автобусы</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жеңіл такси</w:t>
            </w:r>
            <w:r>
              <w:br/>
            </w:r>
            <w:r>
              <w:rPr>
                <w:rFonts w:ascii="Times New Roman"/>
                <w:b w:val="false"/>
                <w:i w:val="false"/>
                <w:color w:val="000000"/>
                <w:sz w:val="20"/>
              </w:rPr>
              <w:t>
</w:t>
            </w:r>
            <w:r>
              <w:rPr>
                <w:rFonts w:ascii="Times New Roman"/>
                <w:b w:val="false"/>
                <w:i w:val="false"/>
                <w:color w:val="000000"/>
                <w:sz w:val="20"/>
              </w:rPr>
              <w:t>легковые такси</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қалааралық (республика ішінде)</w:t>
            </w:r>
            <w:r>
              <w:br/>
            </w:r>
            <w:r>
              <w:rPr>
                <w:rFonts w:ascii="Times New Roman"/>
                <w:b w:val="false"/>
                <w:i w:val="false"/>
                <w:color w:val="000000"/>
                <w:sz w:val="20"/>
              </w:rPr>
              <w:t>
</w:t>
            </w:r>
            <w:r>
              <w:rPr>
                <w:rFonts w:ascii="Times New Roman"/>
                <w:b w:val="false"/>
                <w:i w:val="false"/>
                <w:color w:val="000000"/>
                <w:sz w:val="20"/>
              </w:rPr>
              <w:t>междугородное (внутри республики)</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ішіндегі</w:t>
            </w:r>
            <w:r>
              <w:br/>
            </w:r>
            <w:r>
              <w:rPr>
                <w:rFonts w:ascii="Times New Roman"/>
                <w:b w:val="false"/>
                <w:i w:val="false"/>
                <w:color w:val="000000"/>
                <w:sz w:val="20"/>
              </w:rPr>
              <w:t>
</w:t>
            </w:r>
            <w:r>
              <w:rPr>
                <w:rFonts w:ascii="Times New Roman"/>
                <w:b w:val="false"/>
                <w:i w:val="false"/>
                <w:color w:val="000000"/>
                <w:sz w:val="20"/>
              </w:rPr>
              <w:t>внутриобластное</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автобустар</w:t>
            </w:r>
            <w:r>
              <w:br/>
            </w:r>
            <w:r>
              <w:rPr>
                <w:rFonts w:ascii="Times New Roman"/>
                <w:b w:val="false"/>
                <w:i w:val="false"/>
                <w:color w:val="000000"/>
                <w:sz w:val="20"/>
              </w:rPr>
              <w:t>
</w:t>
            </w:r>
            <w:r>
              <w:rPr>
                <w:rFonts w:ascii="Times New Roman"/>
                <w:b w:val="false"/>
                <w:i w:val="false"/>
                <w:color w:val="000000"/>
                <w:sz w:val="20"/>
              </w:rPr>
              <w:t>автобусы</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жеңіл такси</w:t>
            </w:r>
            <w:r>
              <w:br/>
            </w:r>
            <w:r>
              <w:rPr>
                <w:rFonts w:ascii="Times New Roman"/>
                <w:b w:val="false"/>
                <w:i w:val="false"/>
                <w:color w:val="000000"/>
                <w:sz w:val="20"/>
              </w:rPr>
              <w:t>
</w:t>
            </w:r>
            <w:r>
              <w:rPr>
                <w:rFonts w:ascii="Times New Roman"/>
                <w:b w:val="false"/>
                <w:i w:val="false"/>
                <w:color w:val="000000"/>
                <w:sz w:val="20"/>
              </w:rPr>
              <w:t>легковые такси</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арасында</w:t>
            </w:r>
            <w:r>
              <w:br/>
            </w:r>
            <w:r>
              <w:rPr>
                <w:rFonts w:ascii="Times New Roman"/>
                <w:b w:val="false"/>
                <w:i w:val="false"/>
                <w:color w:val="000000"/>
                <w:sz w:val="20"/>
              </w:rPr>
              <w:t>
</w:t>
            </w:r>
            <w:r>
              <w:rPr>
                <w:rFonts w:ascii="Times New Roman"/>
                <w:b w:val="false"/>
                <w:i w:val="false"/>
                <w:color w:val="000000"/>
                <w:sz w:val="20"/>
              </w:rPr>
              <w:t>межобластное</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автобустар</w:t>
            </w:r>
            <w:r>
              <w:br/>
            </w:r>
            <w:r>
              <w:rPr>
                <w:rFonts w:ascii="Times New Roman"/>
                <w:b w:val="false"/>
                <w:i w:val="false"/>
                <w:color w:val="000000"/>
                <w:sz w:val="20"/>
              </w:rPr>
              <w:t>
</w:t>
            </w:r>
            <w:r>
              <w:rPr>
                <w:rFonts w:ascii="Times New Roman"/>
                <w:b w:val="false"/>
                <w:i w:val="false"/>
                <w:color w:val="000000"/>
                <w:sz w:val="20"/>
              </w:rPr>
              <w:t>автобусы</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жеңіл такси</w:t>
            </w:r>
            <w:r>
              <w:br/>
            </w:r>
            <w:r>
              <w:rPr>
                <w:rFonts w:ascii="Times New Roman"/>
                <w:b w:val="false"/>
                <w:i w:val="false"/>
                <w:color w:val="000000"/>
                <w:sz w:val="20"/>
              </w:rPr>
              <w:t>
</w:t>
            </w:r>
            <w:r>
              <w:rPr>
                <w:rFonts w:ascii="Times New Roman"/>
                <w:b w:val="false"/>
                <w:i w:val="false"/>
                <w:color w:val="000000"/>
                <w:sz w:val="20"/>
              </w:rPr>
              <w:t>легковые такси</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қаламаңылық</w:t>
            </w:r>
            <w:r>
              <w:br/>
            </w:r>
            <w:r>
              <w:rPr>
                <w:rFonts w:ascii="Times New Roman"/>
                <w:b w:val="false"/>
                <w:i w:val="false"/>
                <w:color w:val="000000"/>
                <w:sz w:val="20"/>
              </w:rPr>
              <w:t>
</w:t>
            </w:r>
            <w:r>
              <w:rPr>
                <w:rFonts w:ascii="Times New Roman"/>
                <w:b w:val="false"/>
                <w:i w:val="false"/>
                <w:color w:val="000000"/>
                <w:sz w:val="20"/>
              </w:rPr>
              <w:t>пригородное</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автобустар</w:t>
            </w:r>
            <w:r>
              <w:br/>
            </w:r>
            <w:r>
              <w:rPr>
                <w:rFonts w:ascii="Times New Roman"/>
                <w:b w:val="false"/>
                <w:i w:val="false"/>
                <w:color w:val="000000"/>
                <w:sz w:val="20"/>
              </w:rPr>
              <w:t>
</w:t>
            </w:r>
            <w:r>
              <w:rPr>
                <w:rFonts w:ascii="Times New Roman"/>
                <w:b w:val="false"/>
                <w:i w:val="false"/>
                <w:color w:val="000000"/>
                <w:sz w:val="20"/>
              </w:rPr>
              <w:t>автобусы</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жеңіл такси</w:t>
            </w:r>
            <w:r>
              <w:br/>
            </w:r>
            <w:r>
              <w:rPr>
                <w:rFonts w:ascii="Times New Roman"/>
                <w:b w:val="false"/>
                <w:i w:val="false"/>
                <w:color w:val="000000"/>
                <w:sz w:val="20"/>
              </w:rPr>
              <w:t>
</w:t>
            </w:r>
            <w:r>
              <w:rPr>
                <w:rFonts w:ascii="Times New Roman"/>
                <w:b w:val="false"/>
                <w:i w:val="false"/>
                <w:color w:val="000000"/>
                <w:sz w:val="20"/>
              </w:rPr>
              <w:t>легковые такси</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w:t>
            </w:r>
            <w:r>
              <w:br/>
            </w:r>
            <w:r>
              <w:rPr>
                <w:rFonts w:ascii="Times New Roman"/>
                <w:b w:val="false"/>
                <w:i w:val="false"/>
                <w:color w:val="000000"/>
                <w:sz w:val="20"/>
              </w:rPr>
              <w:t>
</w:t>
            </w:r>
            <w:r>
              <w:rPr>
                <w:rFonts w:ascii="Times New Roman"/>
                <w:b w:val="false"/>
                <w:i w:val="false"/>
                <w:color w:val="000000"/>
                <w:sz w:val="20"/>
              </w:rPr>
              <w:t>городское</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автобустар</w:t>
            </w:r>
            <w:r>
              <w:br/>
            </w:r>
            <w:r>
              <w:rPr>
                <w:rFonts w:ascii="Times New Roman"/>
                <w:b w:val="false"/>
                <w:i w:val="false"/>
                <w:color w:val="000000"/>
                <w:sz w:val="20"/>
              </w:rPr>
              <w:t>
</w:t>
            </w:r>
            <w:r>
              <w:rPr>
                <w:rFonts w:ascii="Times New Roman"/>
                <w:b w:val="false"/>
                <w:i w:val="false"/>
                <w:color w:val="000000"/>
                <w:sz w:val="20"/>
              </w:rPr>
              <w:t>автобусы</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жеңіл такси</w:t>
            </w:r>
            <w:r>
              <w:br/>
            </w:r>
            <w:r>
              <w:rPr>
                <w:rFonts w:ascii="Times New Roman"/>
                <w:b w:val="false"/>
                <w:i w:val="false"/>
                <w:color w:val="000000"/>
                <w:sz w:val="20"/>
              </w:rPr>
              <w:t>
</w:t>
            </w:r>
            <w:r>
              <w:rPr>
                <w:rFonts w:ascii="Times New Roman"/>
                <w:b w:val="false"/>
                <w:i w:val="false"/>
                <w:color w:val="000000"/>
                <w:sz w:val="20"/>
              </w:rPr>
              <w:t>легковые такси</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трамвайлар</w:t>
            </w:r>
            <w:r>
              <w:br/>
            </w:r>
            <w:r>
              <w:rPr>
                <w:rFonts w:ascii="Times New Roman"/>
                <w:b w:val="false"/>
                <w:i w:val="false"/>
                <w:color w:val="000000"/>
                <w:sz w:val="20"/>
              </w:rPr>
              <w:t>
</w:t>
            </w:r>
            <w:r>
              <w:rPr>
                <w:rFonts w:ascii="Times New Roman"/>
                <w:b w:val="false"/>
                <w:i w:val="false"/>
                <w:color w:val="000000"/>
                <w:sz w:val="20"/>
              </w:rPr>
              <w:t>трамваи</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троллейбустар</w:t>
            </w:r>
            <w:r>
              <w:br/>
            </w:r>
            <w:r>
              <w:rPr>
                <w:rFonts w:ascii="Times New Roman"/>
                <w:b w:val="false"/>
                <w:i w:val="false"/>
                <w:color w:val="000000"/>
                <w:sz w:val="20"/>
              </w:rPr>
              <w:t>
</w:t>
            </w:r>
            <w:r>
              <w:rPr>
                <w:rFonts w:ascii="Times New Roman"/>
                <w:b w:val="false"/>
                <w:i w:val="false"/>
                <w:color w:val="000000"/>
                <w:sz w:val="20"/>
              </w:rPr>
              <w:t>троллейбусы</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метрополитен</w:t>
            </w:r>
            <w:r>
              <w:br/>
            </w:r>
            <w:r>
              <w:rPr>
                <w:rFonts w:ascii="Times New Roman"/>
                <w:b w:val="false"/>
                <w:i w:val="false"/>
                <w:color w:val="000000"/>
                <w:sz w:val="20"/>
              </w:rPr>
              <w:t>
</w:t>
            </w:r>
            <w:r>
              <w:rPr>
                <w:rFonts w:ascii="Times New Roman"/>
                <w:b w:val="false"/>
                <w:i w:val="false"/>
                <w:color w:val="000000"/>
                <w:sz w:val="20"/>
              </w:rPr>
              <w:t>метрополитен</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түрлері (фуникулерлер, арқан жолдары және тағы да басқалар)</w:t>
            </w:r>
            <w:r>
              <w:br/>
            </w:r>
            <w:r>
              <w:rPr>
                <w:rFonts w:ascii="Times New Roman"/>
                <w:b w:val="false"/>
                <w:i w:val="false"/>
                <w:color w:val="000000"/>
                <w:sz w:val="20"/>
              </w:rPr>
              <w:t>
</w:t>
            </w:r>
            <w:r>
              <w:rPr>
                <w:rFonts w:ascii="Times New Roman"/>
                <w:b w:val="false"/>
                <w:i w:val="false"/>
                <w:color w:val="000000"/>
                <w:sz w:val="20"/>
              </w:rPr>
              <w:t>прочие виды (фуникулеры, канатные дороги и так далее)</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ТМД – мұнда және бұдан әрі – Тәуелсіз мемлекеттер достастығы.</w:t>
      </w:r>
      <w:r>
        <w:br/>
      </w:r>
      <w:r>
        <w:rPr>
          <w:rFonts w:ascii="Times New Roman"/>
          <w:b w:val="false"/>
          <w:i w:val="false"/>
          <w:color w:val="000000"/>
          <w:sz w:val="28"/>
        </w:rPr>
        <w:t>
       СНГ – здесь и далее – Содружество независимых государств.</w:t>
      </w:r>
    </w:p>
    <w:bookmarkStart w:name="z368" w:id="41"/>
    <w:p>
      <w:pPr>
        <w:spacing w:after="0"/>
        <w:ind w:left="0"/>
        <w:jc w:val="both"/>
      </w:pPr>
      <w:r>
        <w:rPr>
          <w:rFonts w:ascii="Times New Roman"/>
          <w:b w:val="false"/>
          <w:i w:val="false"/>
          <w:color w:val="000000"/>
          <w:sz w:val="28"/>
        </w:rPr>
        <w:t>
      2. Қатынас түрлері бойынша жүк тасымалдау қызметтерінің көлемін көрсетіңіз</w:t>
      </w:r>
      <w:r>
        <w:br/>
      </w:r>
      <w:r>
        <w:rPr>
          <w:rFonts w:ascii="Times New Roman"/>
          <w:b w:val="false"/>
          <w:i w:val="false"/>
          <w:color w:val="000000"/>
          <w:sz w:val="28"/>
        </w:rPr>
        <w:t>
      Укажите объем услуг по перевозке грузов по видам сообщений</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6"/>
        <w:gridCol w:w="5867"/>
        <w:gridCol w:w="1972"/>
        <w:gridCol w:w="2077"/>
        <w:gridCol w:w="2268"/>
      </w:tblGrid>
      <w:tr>
        <w:trPr>
          <w:trHeight w:val="40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Тасымалданған жүк, жолжүгі, жүк-жолжүгі, тонна</w:t>
            </w:r>
            <w:r>
              <w:br/>
            </w:r>
            <w:r>
              <w:rPr>
                <w:rFonts w:ascii="Times New Roman"/>
                <w:b w:val="false"/>
                <w:i w:val="false"/>
                <w:color w:val="000000"/>
                <w:sz w:val="20"/>
              </w:rPr>
              <w:t>
</w:t>
            </w:r>
            <w:r>
              <w:rPr>
                <w:rFonts w:ascii="Times New Roman"/>
                <w:b w:val="false"/>
                <w:i w:val="false"/>
                <w:color w:val="000000"/>
                <w:sz w:val="20"/>
              </w:rPr>
              <w:t>Перевезено (транспортировано) грузов, багажа, грузобагажа, тонн</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айналымы, мың тонна-километр</w:t>
            </w:r>
            <w:r>
              <w:br/>
            </w:r>
            <w:r>
              <w:rPr>
                <w:rFonts w:ascii="Times New Roman"/>
                <w:b w:val="false"/>
                <w:i w:val="false"/>
                <w:color w:val="000000"/>
                <w:sz w:val="20"/>
              </w:rPr>
              <w:t>
</w:t>
            </w:r>
            <w:r>
              <w:rPr>
                <w:rFonts w:ascii="Times New Roman"/>
                <w:b w:val="false"/>
                <w:i w:val="false"/>
                <w:color w:val="000000"/>
                <w:sz w:val="20"/>
              </w:rPr>
              <w:t>Грузооборот, тысяч тонно-километров</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жолжүгі, жүк-жолжүгі тасымалынан түскен табыс, мың теңге</w:t>
            </w:r>
            <w:r>
              <w:br/>
            </w:r>
            <w:r>
              <w:rPr>
                <w:rFonts w:ascii="Times New Roman"/>
                <w:b w:val="false"/>
                <w:i w:val="false"/>
                <w:color w:val="000000"/>
                <w:sz w:val="20"/>
              </w:rPr>
              <w:t>
</w:t>
            </w:r>
            <w:r>
              <w:rPr>
                <w:rFonts w:ascii="Times New Roman"/>
                <w:b w:val="false"/>
                <w:i w:val="false"/>
                <w:color w:val="000000"/>
                <w:sz w:val="20"/>
              </w:rPr>
              <w:t>Доходы от перевозки (транспортировки) грузов, багажа, грузобагажа, тысяч тенге</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қатынастардағы барлығы</w:t>
            </w:r>
            <w:r>
              <w:br/>
            </w:r>
            <w:r>
              <w:rPr>
                <w:rFonts w:ascii="Times New Roman"/>
                <w:b w:val="false"/>
                <w:i w:val="false"/>
                <w:color w:val="000000"/>
                <w:sz w:val="20"/>
              </w:rPr>
              <w:t>
</w:t>
            </w:r>
            <w:r>
              <w:rPr>
                <w:rFonts w:ascii="Times New Roman"/>
                <w:b w:val="false"/>
                <w:i w:val="false"/>
                <w:color w:val="000000"/>
                <w:sz w:val="20"/>
              </w:rPr>
              <w:t>Всего во всех сообщениях</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w:t>
            </w:r>
            <w:r>
              <w:br/>
            </w:r>
            <w:r>
              <w:rPr>
                <w:rFonts w:ascii="Times New Roman"/>
                <w:b w:val="false"/>
                <w:i w:val="false"/>
                <w:color w:val="000000"/>
                <w:sz w:val="20"/>
              </w:rPr>
              <w:t>
</w:t>
            </w:r>
            <w:r>
              <w:rPr>
                <w:rFonts w:ascii="Times New Roman"/>
                <w:b w:val="false"/>
                <w:i w:val="false"/>
                <w:color w:val="000000"/>
                <w:sz w:val="20"/>
              </w:rPr>
              <w:t>международное</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шетке шығару (экспорт)</w:t>
            </w:r>
            <w:r>
              <w:br/>
            </w:r>
            <w:r>
              <w:rPr>
                <w:rFonts w:ascii="Times New Roman"/>
                <w:b w:val="false"/>
                <w:i w:val="false"/>
                <w:color w:val="000000"/>
                <w:sz w:val="20"/>
              </w:rPr>
              <w:t>
</w:t>
            </w:r>
            <w:r>
              <w:rPr>
                <w:rFonts w:ascii="Times New Roman"/>
                <w:b w:val="false"/>
                <w:i w:val="false"/>
                <w:color w:val="000000"/>
                <w:sz w:val="20"/>
              </w:rPr>
              <w:t>вывоз (экспорт)</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ТМД елдері</w:t>
            </w:r>
            <w:r>
              <w:br/>
            </w:r>
            <w:r>
              <w:rPr>
                <w:rFonts w:ascii="Times New Roman"/>
                <w:b w:val="false"/>
                <w:i w:val="false"/>
                <w:color w:val="000000"/>
                <w:sz w:val="20"/>
              </w:rPr>
              <w:t>
</w:t>
            </w:r>
            <w:r>
              <w:rPr>
                <w:rFonts w:ascii="Times New Roman"/>
                <w:b w:val="false"/>
                <w:i w:val="false"/>
                <w:color w:val="000000"/>
                <w:sz w:val="20"/>
              </w:rPr>
              <w:t>страны СНГ</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ТМД-дан тыс елдері</w:t>
            </w:r>
            <w:r>
              <w:br/>
            </w:r>
            <w:r>
              <w:rPr>
                <w:rFonts w:ascii="Times New Roman"/>
                <w:b w:val="false"/>
                <w:i w:val="false"/>
                <w:color w:val="000000"/>
                <w:sz w:val="20"/>
              </w:rPr>
              <w:t>
</w:t>
            </w:r>
            <w:r>
              <w:rPr>
                <w:rFonts w:ascii="Times New Roman"/>
                <w:b w:val="false"/>
                <w:i w:val="false"/>
                <w:color w:val="000000"/>
                <w:sz w:val="20"/>
              </w:rPr>
              <w:t>страны вне СНГ</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шеттен әкелу (импорт)</w:t>
            </w:r>
            <w:r>
              <w:br/>
            </w:r>
            <w:r>
              <w:rPr>
                <w:rFonts w:ascii="Times New Roman"/>
                <w:b w:val="false"/>
                <w:i w:val="false"/>
                <w:color w:val="000000"/>
                <w:sz w:val="20"/>
              </w:rPr>
              <w:t>
</w:t>
            </w:r>
            <w:r>
              <w:rPr>
                <w:rFonts w:ascii="Times New Roman"/>
                <w:b w:val="false"/>
                <w:i w:val="false"/>
                <w:color w:val="000000"/>
                <w:sz w:val="20"/>
              </w:rPr>
              <w:t>ввоз (импорт)</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ТМД елдері</w:t>
            </w:r>
            <w:r>
              <w:br/>
            </w:r>
            <w:r>
              <w:rPr>
                <w:rFonts w:ascii="Times New Roman"/>
                <w:b w:val="false"/>
                <w:i w:val="false"/>
                <w:color w:val="000000"/>
                <w:sz w:val="20"/>
              </w:rPr>
              <w:t>
</w:t>
            </w:r>
            <w:r>
              <w:rPr>
                <w:rFonts w:ascii="Times New Roman"/>
                <w:b w:val="false"/>
                <w:i w:val="false"/>
                <w:color w:val="000000"/>
                <w:sz w:val="20"/>
              </w:rPr>
              <w:t>страны СНГ</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ТМД-дан тыс елдері</w:t>
            </w:r>
            <w:r>
              <w:br/>
            </w:r>
            <w:r>
              <w:rPr>
                <w:rFonts w:ascii="Times New Roman"/>
                <w:b w:val="false"/>
                <w:i w:val="false"/>
                <w:color w:val="000000"/>
                <w:sz w:val="20"/>
              </w:rPr>
              <w:t>
</w:t>
            </w:r>
            <w:r>
              <w:rPr>
                <w:rFonts w:ascii="Times New Roman"/>
                <w:b w:val="false"/>
                <w:i w:val="false"/>
                <w:color w:val="000000"/>
                <w:sz w:val="20"/>
              </w:rPr>
              <w:t>страны вне СНГ</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транзит</w:t>
            </w:r>
            <w:r>
              <w:br/>
            </w:r>
            <w:r>
              <w:rPr>
                <w:rFonts w:ascii="Times New Roman"/>
                <w:b w:val="false"/>
                <w:i w:val="false"/>
                <w:color w:val="000000"/>
                <w:sz w:val="20"/>
              </w:rPr>
              <w:t>
</w:t>
            </w:r>
            <w:r>
              <w:rPr>
                <w:rFonts w:ascii="Times New Roman"/>
                <w:b w:val="false"/>
                <w:i w:val="false"/>
                <w:color w:val="000000"/>
                <w:sz w:val="20"/>
              </w:rPr>
              <w:t>транзит</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қалааралық (республика ішінде)</w:t>
            </w:r>
            <w:r>
              <w:br/>
            </w:r>
            <w:r>
              <w:rPr>
                <w:rFonts w:ascii="Times New Roman"/>
                <w:b w:val="false"/>
                <w:i w:val="false"/>
                <w:color w:val="000000"/>
                <w:sz w:val="20"/>
              </w:rPr>
              <w:t>
</w:t>
            </w:r>
            <w:r>
              <w:rPr>
                <w:rFonts w:ascii="Times New Roman"/>
                <w:b w:val="false"/>
                <w:i w:val="false"/>
                <w:color w:val="000000"/>
                <w:sz w:val="20"/>
              </w:rPr>
              <w:t>междугородное (внутри республики)</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ішіндегі</w:t>
            </w:r>
            <w:r>
              <w:br/>
            </w:r>
            <w:r>
              <w:rPr>
                <w:rFonts w:ascii="Times New Roman"/>
                <w:b w:val="false"/>
                <w:i w:val="false"/>
                <w:color w:val="000000"/>
                <w:sz w:val="20"/>
              </w:rPr>
              <w:t>
</w:t>
            </w:r>
            <w:r>
              <w:rPr>
                <w:rFonts w:ascii="Times New Roman"/>
                <w:b w:val="false"/>
                <w:i w:val="false"/>
                <w:color w:val="000000"/>
                <w:sz w:val="20"/>
              </w:rPr>
              <w:t>внутриобластное</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арасында</w:t>
            </w:r>
            <w:r>
              <w:br/>
            </w:r>
            <w:r>
              <w:rPr>
                <w:rFonts w:ascii="Times New Roman"/>
                <w:b w:val="false"/>
                <w:i w:val="false"/>
                <w:color w:val="000000"/>
                <w:sz w:val="20"/>
              </w:rPr>
              <w:t>
</w:t>
            </w:r>
            <w:r>
              <w:rPr>
                <w:rFonts w:ascii="Times New Roman"/>
                <w:b w:val="false"/>
                <w:i w:val="false"/>
                <w:color w:val="000000"/>
                <w:sz w:val="20"/>
              </w:rPr>
              <w:t>межобластное</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қаламаңылық</w:t>
            </w:r>
            <w:r>
              <w:br/>
            </w:r>
            <w:r>
              <w:rPr>
                <w:rFonts w:ascii="Times New Roman"/>
                <w:b w:val="false"/>
                <w:i w:val="false"/>
                <w:color w:val="000000"/>
                <w:sz w:val="20"/>
              </w:rPr>
              <w:t>
</w:t>
            </w:r>
            <w:r>
              <w:rPr>
                <w:rFonts w:ascii="Times New Roman"/>
                <w:b w:val="false"/>
                <w:i w:val="false"/>
                <w:color w:val="000000"/>
                <w:sz w:val="20"/>
              </w:rPr>
              <w:t>пригородное</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w:t>
            </w:r>
            <w:r>
              <w:br/>
            </w:r>
            <w:r>
              <w:rPr>
                <w:rFonts w:ascii="Times New Roman"/>
                <w:b w:val="false"/>
                <w:i w:val="false"/>
                <w:color w:val="000000"/>
                <w:sz w:val="20"/>
              </w:rPr>
              <w:t>
</w:t>
            </w:r>
            <w:r>
              <w:rPr>
                <w:rFonts w:ascii="Times New Roman"/>
                <w:b w:val="false"/>
                <w:i w:val="false"/>
                <w:color w:val="000000"/>
                <w:sz w:val="20"/>
              </w:rPr>
              <w:t>городское</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пункттер арасында</w:t>
            </w:r>
            <w:r>
              <w:br/>
            </w:r>
            <w:r>
              <w:rPr>
                <w:rFonts w:ascii="Times New Roman"/>
                <w:b w:val="false"/>
                <w:i w:val="false"/>
                <w:color w:val="000000"/>
                <w:sz w:val="20"/>
              </w:rPr>
              <w:t>
</w:t>
            </w:r>
            <w:r>
              <w:rPr>
                <w:rFonts w:ascii="Times New Roman"/>
                <w:b w:val="false"/>
                <w:i w:val="false"/>
                <w:color w:val="000000"/>
                <w:sz w:val="20"/>
              </w:rPr>
              <w:t>между иностранными пунктами</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69" w:id="42"/>
    <w:p>
      <w:pPr>
        <w:spacing w:after="0"/>
        <w:ind w:left="0"/>
        <w:jc w:val="both"/>
      </w:pPr>
      <w:r>
        <w:rPr>
          <w:rFonts w:ascii="Times New Roman"/>
          <w:b w:val="false"/>
          <w:i w:val="false"/>
          <w:color w:val="000000"/>
          <w:sz w:val="28"/>
        </w:rPr>
        <w:t>
      3. Қатынас түрлері бойынша түрлері бойынша жүк тасымалдау көлемін көрсетіңіз</w:t>
      </w:r>
      <w:r>
        <w:br/>
      </w:r>
      <w:r>
        <w:rPr>
          <w:rFonts w:ascii="Times New Roman"/>
          <w:b w:val="false"/>
          <w:i w:val="false"/>
          <w:color w:val="000000"/>
          <w:sz w:val="28"/>
        </w:rPr>
        <w:t>
      Укажите объемы по перевозке грузов по видам в разрезе сообщений</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4"/>
        <w:gridCol w:w="3876"/>
        <w:gridCol w:w="1741"/>
        <w:gridCol w:w="980"/>
        <w:gridCol w:w="980"/>
        <w:gridCol w:w="978"/>
        <w:gridCol w:w="1169"/>
        <w:gridCol w:w="711"/>
        <w:gridCol w:w="673"/>
        <w:gridCol w:w="1248"/>
      </w:tblGrid>
      <w:tr>
        <w:trPr>
          <w:trHeight w:val="375" w:hRule="atLeast"/>
        </w:trPr>
        <w:tc>
          <w:tcPr>
            <w:tcW w:w="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3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түрлерінің атауы</w:t>
            </w:r>
            <w:r>
              <w:br/>
            </w:r>
            <w:r>
              <w:rPr>
                <w:rFonts w:ascii="Times New Roman"/>
                <w:b w:val="false"/>
                <w:i w:val="false"/>
                <w:color w:val="000000"/>
                <w:sz w:val="20"/>
              </w:rPr>
              <w:t>
</w:t>
            </w:r>
            <w:r>
              <w:rPr>
                <w:rFonts w:ascii="Times New Roman"/>
                <w:b w:val="false"/>
                <w:i w:val="false"/>
                <w:color w:val="000000"/>
                <w:sz w:val="20"/>
              </w:rPr>
              <w:t>Наименование видов грузов</w:t>
            </w:r>
          </w:p>
        </w:tc>
        <w:tc>
          <w:tcPr>
            <w:tcW w:w="1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қатынастардағы барлығы, тонна</w:t>
            </w:r>
            <w:r>
              <w:br/>
            </w:r>
            <w:r>
              <w:rPr>
                <w:rFonts w:ascii="Times New Roman"/>
                <w:b w:val="false"/>
                <w:i w:val="false"/>
                <w:color w:val="000000"/>
                <w:sz w:val="20"/>
              </w:rPr>
              <w:t>
</w:t>
            </w:r>
            <w:r>
              <w:rPr>
                <w:rFonts w:ascii="Times New Roman"/>
                <w:b w:val="false"/>
                <w:i w:val="false"/>
                <w:color w:val="000000"/>
                <w:sz w:val="20"/>
              </w:rPr>
              <w:t>Всего во всех сообщениях, тонн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2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жолжүгі, жүк-жолжүгі тасымалынан түскен табыс, мың теңге</w:t>
            </w:r>
            <w:r>
              <w:br/>
            </w:r>
            <w:r>
              <w:rPr>
                <w:rFonts w:ascii="Times New Roman"/>
                <w:b w:val="false"/>
                <w:i w:val="false"/>
                <w:color w:val="000000"/>
                <w:sz w:val="20"/>
              </w:rPr>
              <w:t>
</w:t>
            </w:r>
            <w:r>
              <w:rPr>
                <w:rFonts w:ascii="Times New Roman"/>
                <w:b w:val="false"/>
                <w:i w:val="false"/>
                <w:color w:val="000000"/>
                <w:sz w:val="20"/>
              </w:rPr>
              <w:t>Доходы от перевозки (транспортировки) грузов, багажа, грузобагажа, тысяч тенге</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w:t>
            </w:r>
            <w:r>
              <w:br/>
            </w:r>
            <w:r>
              <w:rPr>
                <w:rFonts w:ascii="Times New Roman"/>
                <w:b w:val="false"/>
                <w:i w:val="false"/>
                <w:color w:val="000000"/>
                <w:sz w:val="20"/>
              </w:rPr>
              <w:t>
</w:t>
            </w:r>
            <w:r>
              <w:rPr>
                <w:rFonts w:ascii="Times New Roman"/>
                <w:b w:val="false"/>
                <w:i w:val="false"/>
                <w:color w:val="000000"/>
                <w:sz w:val="20"/>
              </w:rPr>
              <w:t>международное</w:t>
            </w:r>
          </w:p>
        </w:tc>
        <w:tc>
          <w:tcPr>
            <w:tcW w:w="1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қалааралық (республика ішінде)</w:t>
            </w:r>
            <w:r>
              <w:br/>
            </w:r>
            <w:r>
              <w:rPr>
                <w:rFonts w:ascii="Times New Roman"/>
                <w:b w:val="false"/>
                <w:i w:val="false"/>
                <w:color w:val="000000"/>
                <w:sz w:val="20"/>
              </w:rPr>
              <w:t>
</w:t>
            </w:r>
            <w:r>
              <w:rPr>
                <w:rFonts w:ascii="Times New Roman"/>
                <w:b w:val="false"/>
                <w:i w:val="false"/>
                <w:color w:val="000000"/>
                <w:sz w:val="20"/>
              </w:rPr>
              <w:t>междугородное (внутри республики)</w:t>
            </w:r>
          </w:p>
        </w:tc>
        <w:tc>
          <w:tcPr>
            <w:tcW w:w="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қаламаңылық</w:t>
            </w:r>
            <w:r>
              <w:br/>
            </w:r>
            <w:r>
              <w:rPr>
                <w:rFonts w:ascii="Times New Roman"/>
                <w:b w:val="false"/>
                <w:i w:val="false"/>
                <w:color w:val="000000"/>
                <w:sz w:val="20"/>
              </w:rPr>
              <w:t>
</w:t>
            </w:r>
            <w:r>
              <w:rPr>
                <w:rFonts w:ascii="Times New Roman"/>
                <w:b w:val="false"/>
                <w:i w:val="false"/>
                <w:color w:val="000000"/>
                <w:sz w:val="20"/>
              </w:rPr>
              <w:t>пригородное</w:t>
            </w:r>
          </w:p>
        </w:tc>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w:t>
            </w:r>
            <w:r>
              <w:br/>
            </w:r>
            <w:r>
              <w:rPr>
                <w:rFonts w:ascii="Times New Roman"/>
                <w:b w:val="false"/>
                <w:i w:val="false"/>
                <w:color w:val="000000"/>
                <w:sz w:val="20"/>
              </w:rPr>
              <w:t>
</w:t>
            </w:r>
            <w:r>
              <w:rPr>
                <w:rFonts w:ascii="Times New Roman"/>
                <w:b w:val="false"/>
                <w:i w:val="false"/>
                <w:color w:val="000000"/>
                <w:sz w:val="20"/>
              </w:rPr>
              <w:t>городское</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шетке шығару (экспорт)</w:t>
            </w:r>
            <w:r>
              <w:br/>
            </w:r>
            <w:r>
              <w:rPr>
                <w:rFonts w:ascii="Times New Roman"/>
                <w:b w:val="false"/>
                <w:i w:val="false"/>
                <w:color w:val="000000"/>
                <w:sz w:val="20"/>
              </w:rPr>
              <w:t>
</w:t>
            </w:r>
            <w:r>
              <w:rPr>
                <w:rFonts w:ascii="Times New Roman"/>
                <w:b w:val="false"/>
                <w:i w:val="false"/>
                <w:color w:val="000000"/>
                <w:sz w:val="20"/>
              </w:rPr>
              <w:t>вывоз (экспорт)</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шеттен әкелу (импорт)</w:t>
            </w:r>
            <w:r>
              <w:br/>
            </w:r>
            <w:r>
              <w:rPr>
                <w:rFonts w:ascii="Times New Roman"/>
                <w:b w:val="false"/>
                <w:i w:val="false"/>
                <w:color w:val="000000"/>
                <w:sz w:val="20"/>
              </w:rPr>
              <w:t>
</w:t>
            </w:r>
            <w:r>
              <w:rPr>
                <w:rFonts w:ascii="Times New Roman"/>
                <w:b w:val="false"/>
                <w:i w:val="false"/>
                <w:color w:val="000000"/>
                <w:sz w:val="20"/>
              </w:rPr>
              <w:t>ввоз (импорт)</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транзит</w:t>
            </w:r>
            <w:r>
              <w:br/>
            </w:r>
            <w:r>
              <w:rPr>
                <w:rFonts w:ascii="Times New Roman"/>
                <w:b w:val="false"/>
                <w:i w:val="false"/>
                <w:color w:val="000000"/>
                <w:sz w:val="20"/>
              </w:rPr>
              <w:t>
</w:t>
            </w:r>
            <w:r>
              <w:rPr>
                <w:rFonts w:ascii="Times New Roman"/>
                <w:b w:val="false"/>
                <w:i w:val="false"/>
                <w:color w:val="000000"/>
                <w:sz w:val="20"/>
              </w:rPr>
              <w:t>транзит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95"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 мұнай</w:t>
            </w:r>
            <w:r>
              <w:br/>
            </w:r>
            <w:r>
              <w:rPr>
                <w:rFonts w:ascii="Times New Roman"/>
                <w:b w:val="false"/>
                <w:i w:val="false"/>
                <w:color w:val="000000"/>
                <w:sz w:val="20"/>
              </w:rPr>
              <w:t>
</w:t>
            </w:r>
            <w:r>
              <w:rPr>
                <w:rFonts w:ascii="Times New Roman"/>
                <w:b w:val="false"/>
                <w:i w:val="false"/>
                <w:color w:val="000000"/>
                <w:sz w:val="20"/>
              </w:rPr>
              <w:t>сырая нефть</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өнімдері</w:t>
            </w:r>
            <w:r>
              <w:br/>
            </w:r>
            <w:r>
              <w:rPr>
                <w:rFonts w:ascii="Times New Roman"/>
                <w:b w:val="false"/>
                <w:i w:val="false"/>
                <w:color w:val="000000"/>
                <w:sz w:val="20"/>
              </w:rPr>
              <w:t>
</w:t>
            </w:r>
            <w:r>
              <w:rPr>
                <w:rFonts w:ascii="Times New Roman"/>
                <w:b w:val="false"/>
                <w:i w:val="false"/>
                <w:color w:val="000000"/>
                <w:sz w:val="20"/>
              </w:rPr>
              <w:t>нефтепродукты</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салмақтағы сұйық немесе газ тәріздес жүктер</w:t>
            </w:r>
            <w:r>
              <w:br/>
            </w:r>
            <w:r>
              <w:rPr>
                <w:rFonts w:ascii="Times New Roman"/>
                <w:b w:val="false"/>
                <w:i w:val="false"/>
                <w:color w:val="000000"/>
                <w:sz w:val="20"/>
              </w:rPr>
              <w:t>
</w:t>
            </w:r>
            <w:r>
              <w:rPr>
                <w:rFonts w:ascii="Times New Roman"/>
                <w:b w:val="false"/>
                <w:i w:val="false"/>
                <w:color w:val="000000"/>
                <w:sz w:val="20"/>
              </w:rPr>
              <w:t>прочие жидкие или газообразные грузы в массе</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 көмір</w:t>
            </w:r>
            <w:r>
              <w:br/>
            </w:r>
            <w:r>
              <w:rPr>
                <w:rFonts w:ascii="Times New Roman"/>
                <w:b w:val="false"/>
                <w:i w:val="false"/>
                <w:color w:val="000000"/>
                <w:sz w:val="20"/>
              </w:rPr>
              <w:t>
</w:t>
            </w:r>
            <w:r>
              <w:rPr>
                <w:rFonts w:ascii="Times New Roman"/>
                <w:b w:val="false"/>
                <w:i w:val="false"/>
                <w:color w:val="000000"/>
                <w:sz w:val="20"/>
              </w:rPr>
              <w:t>каменный уголь</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кокс</w:t>
            </w:r>
            <w:r>
              <w:br/>
            </w:r>
            <w:r>
              <w:rPr>
                <w:rFonts w:ascii="Times New Roman"/>
                <w:b w:val="false"/>
                <w:i w:val="false"/>
                <w:color w:val="000000"/>
                <w:sz w:val="20"/>
              </w:rPr>
              <w:t>
</w:t>
            </w:r>
            <w:r>
              <w:rPr>
                <w:rFonts w:ascii="Times New Roman"/>
                <w:b w:val="false"/>
                <w:i w:val="false"/>
                <w:color w:val="000000"/>
                <w:sz w:val="20"/>
              </w:rPr>
              <w:t>кокс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кені</w:t>
            </w:r>
            <w:r>
              <w:br/>
            </w:r>
            <w:r>
              <w:rPr>
                <w:rFonts w:ascii="Times New Roman"/>
                <w:b w:val="false"/>
                <w:i w:val="false"/>
                <w:color w:val="000000"/>
                <w:sz w:val="20"/>
              </w:rPr>
              <w:t>
</w:t>
            </w:r>
            <w:r>
              <w:rPr>
                <w:rFonts w:ascii="Times New Roman"/>
                <w:b w:val="false"/>
                <w:i w:val="false"/>
                <w:color w:val="000000"/>
                <w:sz w:val="20"/>
              </w:rPr>
              <w:t>железная руда</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марганец кені</w:t>
            </w:r>
            <w:r>
              <w:br/>
            </w:r>
            <w:r>
              <w:rPr>
                <w:rFonts w:ascii="Times New Roman"/>
                <w:b w:val="false"/>
                <w:i w:val="false"/>
                <w:color w:val="000000"/>
                <w:sz w:val="20"/>
              </w:rPr>
              <w:t>
</w:t>
            </w:r>
            <w:r>
              <w:rPr>
                <w:rFonts w:ascii="Times New Roman"/>
                <w:b w:val="false"/>
                <w:i w:val="false"/>
                <w:color w:val="000000"/>
                <w:sz w:val="20"/>
              </w:rPr>
              <w:t>марганцевая руда</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түсті металл кендері</w:t>
            </w:r>
            <w:r>
              <w:br/>
            </w:r>
            <w:r>
              <w:rPr>
                <w:rFonts w:ascii="Times New Roman"/>
                <w:b w:val="false"/>
                <w:i w:val="false"/>
                <w:color w:val="000000"/>
                <w:sz w:val="20"/>
              </w:rPr>
              <w:t>
</w:t>
            </w:r>
            <w:r>
              <w:rPr>
                <w:rFonts w:ascii="Times New Roman"/>
                <w:b w:val="false"/>
                <w:i w:val="false"/>
                <w:color w:val="000000"/>
                <w:sz w:val="20"/>
              </w:rPr>
              <w:t>руды цветных металлов</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күкірт шикізаты</w:t>
            </w:r>
            <w:r>
              <w:br/>
            </w:r>
            <w:r>
              <w:rPr>
                <w:rFonts w:ascii="Times New Roman"/>
                <w:b w:val="false"/>
                <w:i w:val="false"/>
                <w:color w:val="000000"/>
                <w:sz w:val="20"/>
              </w:rPr>
              <w:t>
</w:t>
            </w:r>
            <w:r>
              <w:rPr>
                <w:rFonts w:ascii="Times New Roman"/>
                <w:b w:val="false"/>
                <w:i w:val="false"/>
                <w:color w:val="000000"/>
                <w:sz w:val="20"/>
              </w:rPr>
              <w:t>серное сырье</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металдар</w:t>
            </w:r>
            <w:r>
              <w:br/>
            </w:r>
            <w:r>
              <w:rPr>
                <w:rFonts w:ascii="Times New Roman"/>
                <w:b w:val="false"/>
                <w:i w:val="false"/>
                <w:color w:val="000000"/>
                <w:sz w:val="20"/>
              </w:rPr>
              <w:t>
</w:t>
            </w:r>
            <w:r>
              <w:rPr>
                <w:rFonts w:ascii="Times New Roman"/>
                <w:b w:val="false"/>
                <w:i w:val="false"/>
                <w:color w:val="000000"/>
                <w:sz w:val="20"/>
              </w:rPr>
              <w:t>черные металлы</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металл сынығы</w:t>
            </w:r>
            <w:r>
              <w:br/>
            </w:r>
            <w:r>
              <w:rPr>
                <w:rFonts w:ascii="Times New Roman"/>
                <w:b w:val="false"/>
                <w:i w:val="false"/>
                <w:color w:val="000000"/>
                <w:sz w:val="20"/>
              </w:rPr>
              <w:t>
</w:t>
            </w:r>
            <w:r>
              <w:rPr>
                <w:rFonts w:ascii="Times New Roman"/>
                <w:b w:val="false"/>
                <w:i w:val="false"/>
                <w:color w:val="000000"/>
                <w:sz w:val="20"/>
              </w:rPr>
              <w:t>лом черных металлов</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флюстер</w:t>
            </w:r>
            <w:r>
              <w:br/>
            </w:r>
            <w:r>
              <w:rPr>
                <w:rFonts w:ascii="Times New Roman"/>
                <w:b w:val="false"/>
                <w:i w:val="false"/>
                <w:color w:val="000000"/>
                <w:sz w:val="20"/>
              </w:rPr>
              <w:t>
</w:t>
            </w:r>
            <w:r>
              <w:rPr>
                <w:rFonts w:ascii="Times New Roman"/>
                <w:b w:val="false"/>
                <w:i w:val="false"/>
                <w:color w:val="000000"/>
                <w:sz w:val="20"/>
              </w:rPr>
              <w:t>флюсы</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жүктері</w:t>
            </w:r>
            <w:r>
              <w:br/>
            </w:r>
            <w:r>
              <w:rPr>
                <w:rFonts w:ascii="Times New Roman"/>
                <w:b w:val="false"/>
                <w:i w:val="false"/>
                <w:color w:val="000000"/>
                <w:sz w:val="20"/>
              </w:rPr>
              <w:t>
</w:t>
            </w:r>
            <w:r>
              <w:rPr>
                <w:rFonts w:ascii="Times New Roman"/>
                <w:b w:val="false"/>
                <w:i w:val="false"/>
                <w:color w:val="000000"/>
                <w:sz w:val="20"/>
              </w:rPr>
              <w:t>лесные грузы</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жүктері</w:t>
            </w:r>
            <w:r>
              <w:br/>
            </w:r>
            <w:r>
              <w:rPr>
                <w:rFonts w:ascii="Times New Roman"/>
                <w:b w:val="false"/>
                <w:i w:val="false"/>
                <w:color w:val="000000"/>
                <w:sz w:val="20"/>
              </w:rPr>
              <w:t>
</w:t>
            </w:r>
            <w:r>
              <w:rPr>
                <w:rFonts w:ascii="Times New Roman"/>
                <w:b w:val="false"/>
                <w:i w:val="false"/>
                <w:color w:val="000000"/>
                <w:sz w:val="20"/>
              </w:rPr>
              <w:t>строительные грузы</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және минералдық тыңайтқыштар</w:t>
            </w:r>
            <w:r>
              <w:br/>
            </w:r>
            <w:r>
              <w:rPr>
                <w:rFonts w:ascii="Times New Roman"/>
                <w:b w:val="false"/>
                <w:i w:val="false"/>
                <w:color w:val="000000"/>
                <w:sz w:val="20"/>
              </w:rPr>
              <w:t>
</w:t>
            </w:r>
            <w:r>
              <w:rPr>
                <w:rFonts w:ascii="Times New Roman"/>
                <w:b w:val="false"/>
                <w:i w:val="false"/>
                <w:color w:val="000000"/>
                <w:sz w:val="20"/>
              </w:rPr>
              <w:t>химические и минеральные удобрения</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w:t>
            </w:r>
            <w:r>
              <w:br/>
            </w:r>
            <w:r>
              <w:rPr>
                <w:rFonts w:ascii="Times New Roman"/>
                <w:b w:val="false"/>
                <w:i w:val="false"/>
                <w:color w:val="000000"/>
                <w:sz w:val="20"/>
              </w:rPr>
              <w:t>
</w:t>
            </w:r>
            <w:r>
              <w:rPr>
                <w:rFonts w:ascii="Times New Roman"/>
                <w:b w:val="false"/>
                <w:i w:val="false"/>
                <w:color w:val="000000"/>
                <w:sz w:val="20"/>
              </w:rPr>
              <w:t>зерно</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тоңазытылған немесе салқындатылған өнімдер</w:t>
            </w:r>
            <w:r>
              <w:br/>
            </w:r>
            <w:r>
              <w:rPr>
                <w:rFonts w:ascii="Times New Roman"/>
                <w:b w:val="false"/>
                <w:i w:val="false"/>
                <w:color w:val="000000"/>
                <w:sz w:val="20"/>
              </w:rPr>
              <w:t>
</w:t>
            </w:r>
            <w:r>
              <w:rPr>
                <w:rFonts w:ascii="Times New Roman"/>
                <w:b w:val="false"/>
                <w:i w:val="false"/>
                <w:color w:val="000000"/>
                <w:sz w:val="20"/>
              </w:rPr>
              <w:t>замороженные или охлажденные продукты</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почта</w:t>
            </w:r>
            <w:r>
              <w:br/>
            </w:r>
            <w:r>
              <w:rPr>
                <w:rFonts w:ascii="Times New Roman"/>
                <w:b w:val="false"/>
                <w:i w:val="false"/>
                <w:color w:val="000000"/>
                <w:sz w:val="20"/>
              </w:rPr>
              <w:t>
</w:t>
            </w:r>
            <w:r>
              <w:rPr>
                <w:rFonts w:ascii="Times New Roman"/>
                <w:b w:val="false"/>
                <w:i w:val="false"/>
                <w:color w:val="000000"/>
                <w:sz w:val="20"/>
              </w:rPr>
              <w:t>почта</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жиһаз</w:t>
            </w:r>
            <w:r>
              <w:br/>
            </w:r>
            <w:r>
              <w:rPr>
                <w:rFonts w:ascii="Times New Roman"/>
                <w:b w:val="false"/>
                <w:i w:val="false"/>
                <w:color w:val="000000"/>
                <w:sz w:val="20"/>
              </w:rPr>
              <w:t>
</w:t>
            </w:r>
            <w:r>
              <w:rPr>
                <w:rFonts w:ascii="Times New Roman"/>
                <w:b w:val="false"/>
                <w:i w:val="false"/>
                <w:color w:val="000000"/>
                <w:sz w:val="20"/>
              </w:rPr>
              <w:t>мебель</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көкөніс өнімдері</w:t>
            </w:r>
            <w:r>
              <w:br/>
            </w:r>
            <w:r>
              <w:rPr>
                <w:rFonts w:ascii="Times New Roman"/>
                <w:b w:val="false"/>
                <w:i w:val="false"/>
                <w:color w:val="000000"/>
                <w:sz w:val="20"/>
              </w:rPr>
              <w:t>
</w:t>
            </w:r>
            <w:r>
              <w:rPr>
                <w:rFonts w:ascii="Times New Roman"/>
                <w:b w:val="false"/>
                <w:i w:val="false"/>
                <w:color w:val="000000"/>
                <w:sz w:val="20"/>
              </w:rPr>
              <w:t>плодоовощная продукция</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жануарлар</w:t>
            </w:r>
            <w:r>
              <w:br/>
            </w:r>
            <w:r>
              <w:rPr>
                <w:rFonts w:ascii="Times New Roman"/>
                <w:b w:val="false"/>
                <w:i w:val="false"/>
                <w:color w:val="000000"/>
                <w:sz w:val="20"/>
              </w:rPr>
              <w:t>
</w:t>
            </w:r>
            <w:r>
              <w:rPr>
                <w:rFonts w:ascii="Times New Roman"/>
                <w:b w:val="false"/>
                <w:i w:val="false"/>
                <w:color w:val="000000"/>
                <w:sz w:val="20"/>
              </w:rPr>
              <w:t>живые животные</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жүктер (қалған жүктер)</w:t>
            </w:r>
            <w:r>
              <w:br/>
            </w:r>
            <w:r>
              <w:rPr>
                <w:rFonts w:ascii="Times New Roman"/>
                <w:b w:val="false"/>
                <w:i w:val="false"/>
                <w:color w:val="000000"/>
                <w:sz w:val="20"/>
              </w:rPr>
              <w:t>
</w:t>
            </w:r>
            <w:r>
              <w:rPr>
                <w:rFonts w:ascii="Times New Roman"/>
                <w:b w:val="false"/>
                <w:i w:val="false"/>
                <w:color w:val="000000"/>
                <w:sz w:val="20"/>
              </w:rPr>
              <w:t>прочие грузы (остальные грузы)</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Тасымалданған жүктің жалпы көлемінен</w:t>
            </w:r>
            <w:r>
              <w:br/>
            </w:r>
            <w:r>
              <w:rPr>
                <w:rFonts w:ascii="Times New Roman"/>
                <w:b w:val="false"/>
                <w:i w:val="false"/>
                <w:color w:val="000000"/>
                <w:sz w:val="20"/>
              </w:rPr>
              <w:t>
</w:t>
            </w:r>
            <w:r>
              <w:rPr>
                <w:rFonts w:ascii="Times New Roman"/>
                <w:b w:val="false"/>
                <w:i w:val="false"/>
                <w:color w:val="000000"/>
                <w:sz w:val="20"/>
              </w:rPr>
              <w:t>Из общего объема перевезенных грузов</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қауіпті жүктер</w:t>
            </w:r>
            <w:r>
              <w:br/>
            </w:r>
            <w:r>
              <w:rPr>
                <w:rFonts w:ascii="Times New Roman"/>
                <w:b w:val="false"/>
                <w:i w:val="false"/>
                <w:color w:val="000000"/>
                <w:sz w:val="20"/>
              </w:rPr>
              <w:t>
</w:t>
            </w:r>
            <w:r>
              <w:rPr>
                <w:rFonts w:ascii="Times New Roman"/>
                <w:b w:val="false"/>
                <w:i w:val="false"/>
                <w:color w:val="000000"/>
                <w:sz w:val="20"/>
              </w:rPr>
              <w:t>опасные грузы</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контейнердегі жүктер</w:t>
            </w:r>
            <w:r>
              <w:br/>
            </w:r>
            <w:r>
              <w:rPr>
                <w:rFonts w:ascii="Times New Roman"/>
                <w:b w:val="false"/>
                <w:i w:val="false"/>
                <w:color w:val="000000"/>
                <w:sz w:val="20"/>
              </w:rPr>
              <w:t>
</w:t>
            </w:r>
            <w:r>
              <w:rPr>
                <w:rFonts w:ascii="Times New Roman"/>
                <w:b w:val="false"/>
                <w:i w:val="false"/>
                <w:color w:val="000000"/>
                <w:sz w:val="20"/>
              </w:rPr>
              <w:t>грузы в контейнерах</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70" w:id="43"/>
    <w:p>
      <w:pPr>
        <w:spacing w:after="0"/>
        <w:ind w:left="0"/>
        <w:jc w:val="both"/>
      </w:pPr>
      <w:r>
        <w:rPr>
          <w:rFonts w:ascii="Times New Roman"/>
          <w:b w:val="false"/>
          <w:i w:val="false"/>
          <w:color w:val="000000"/>
          <w:sz w:val="28"/>
        </w:rPr>
        <w:t>
      4. Қосалқы көлік қызметтері және жүргізушісімен (экипажымен) қоса көлік құралдарын жалға беру бойынша қызметтен түскен табыстарды көрсетіңіз</w:t>
      </w:r>
      <w:r>
        <w:br/>
      </w:r>
      <w:r>
        <w:rPr>
          <w:rFonts w:ascii="Times New Roman"/>
          <w:b w:val="false"/>
          <w:i w:val="false"/>
          <w:color w:val="000000"/>
          <w:sz w:val="28"/>
        </w:rPr>
        <w:t>
      Укажите доходы от услуг по вспомогательной транспортной деятельности и от сдачи в аренду транспортных средств с водителем (экипажем)</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9"/>
        <w:gridCol w:w="8554"/>
        <w:gridCol w:w="3777"/>
      </w:tblGrid>
      <w:tr>
        <w:trPr>
          <w:trHeight w:val="405"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мың теңге</w:t>
            </w:r>
            <w:r>
              <w:br/>
            </w:r>
            <w:r>
              <w:rPr>
                <w:rFonts w:ascii="Times New Roman"/>
                <w:b w:val="false"/>
                <w:i w:val="false"/>
                <w:color w:val="000000"/>
                <w:sz w:val="20"/>
              </w:rPr>
              <w:t>
</w:t>
            </w:r>
            <w:r>
              <w:rPr>
                <w:rFonts w:ascii="Times New Roman"/>
                <w:b w:val="false"/>
                <w:i w:val="false"/>
                <w:color w:val="000000"/>
                <w:sz w:val="20"/>
              </w:rPr>
              <w:t>Всего, тысяч тенге</w:t>
            </w:r>
          </w:p>
        </w:tc>
      </w:tr>
      <w:tr>
        <w:trPr>
          <w:trHeight w:val="15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4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көлік қызметінен түскен табыс</w:t>
            </w:r>
            <w:r>
              <w:br/>
            </w:r>
            <w:r>
              <w:rPr>
                <w:rFonts w:ascii="Times New Roman"/>
                <w:b w:val="false"/>
                <w:i w:val="false"/>
                <w:color w:val="000000"/>
                <w:sz w:val="20"/>
              </w:rPr>
              <w:t>
</w:t>
            </w:r>
            <w:r>
              <w:rPr>
                <w:rFonts w:ascii="Times New Roman"/>
                <w:b w:val="false"/>
                <w:i w:val="false"/>
                <w:color w:val="000000"/>
                <w:sz w:val="20"/>
              </w:rPr>
              <w:t>Доходы от вспомогательной транспортной деятельности</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Жүргізушісімен (экипажымен) қоса көлік құралдарын жалға беруден түскен табыс</w:t>
            </w:r>
            <w:r>
              <w:br/>
            </w:r>
            <w:r>
              <w:rPr>
                <w:rFonts w:ascii="Times New Roman"/>
                <w:b w:val="false"/>
                <w:i w:val="false"/>
                <w:color w:val="000000"/>
                <w:sz w:val="20"/>
              </w:rPr>
              <w:t>
</w:t>
            </w:r>
            <w:r>
              <w:rPr>
                <w:rFonts w:ascii="Times New Roman"/>
                <w:b w:val="false"/>
                <w:i w:val="false"/>
                <w:color w:val="000000"/>
                <w:sz w:val="20"/>
              </w:rPr>
              <w:t>Доходы от сдачи в аренду транспортных средств с водителем (экипажем)</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71" w:id="44"/>
    <w:p>
      <w:pPr>
        <w:spacing w:after="0"/>
        <w:ind w:left="0"/>
        <w:jc w:val="both"/>
      </w:pPr>
      <w:r>
        <w:rPr>
          <w:rFonts w:ascii="Times New Roman"/>
          <w:b w:val="false"/>
          <w:i w:val="false"/>
          <w:color w:val="000000"/>
          <w:sz w:val="28"/>
        </w:rPr>
        <w:t>
      5. Қызметтің негізгі емес (көліктік емес) түрлері бойынша түскен табыстарды көрсетіңіз</w:t>
      </w:r>
      <w:r>
        <w:br/>
      </w:r>
      <w:r>
        <w:rPr>
          <w:rFonts w:ascii="Times New Roman"/>
          <w:b w:val="false"/>
          <w:i w:val="false"/>
          <w:color w:val="000000"/>
          <w:sz w:val="28"/>
        </w:rPr>
        <w:t>
      Укажите доходы по вторичным (нетранспортным) видам деятельности</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9"/>
        <w:gridCol w:w="6935"/>
        <w:gridCol w:w="1970"/>
        <w:gridCol w:w="3516"/>
      </w:tblGrid>
      <w:tr>
        <w:trPr>
          <w:trHeight w:val="39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ЭҚЖЖ коды</w:t>
            </w:r>
            <w:r>
              <w:br/>
            </w:r>
            <w:r>
              <w:rPr>
                <w:rFonts w:ascii="Times New Roman"/>
                <w:b w:val="false"/>
                <w:i w:val="false"/>
                <w:color w:val="000000"/>
                <w:sz w:val="20"/>
              </w:rPr>
              <w:t>
</w:t>
            </w:r>
            <w:r>
              <w:rPr>
                <w:rFonts w:ascii="Times New Roman"/>
                <w:b w:val="false"/>
                <w:i w:val="false"/>
                <w:color w:val="000000"/>
                <w:sz w:val="20"/>
              </w:rPr>
              <w:t>Код ОКЭД</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мың теңге</w:t>
            </w:r>
            <w:r>
              <w:br/>
            </w:r>
            <w:r>
              <w:rPr>
                <w:rFonts w:ascii="Times New Roman"/>
                <w:b w:val="false"/>
                <w:i w:val="false"/>
                <w:color w:val="000000"/>
                <w:sz w:val="20"/>
              </w:rPr>
              <w:t>
</w:t>
            </w:r>
            <w:r>
              <w:rPr>
                <w:rFonts w:ascii="Times New Roman"/>
                <w:b w:val="false"/>
                <w:i w:val="false"/>
                <w:color w:val="000000"/>
                <w:sz w:val="20"/>
              </w:rPr>
              <w:t>Всего, тысяч тенге</w:t>
            </w:r>
          </w:p>
        </w:tc>
      </w:tr>
      <w:tr>
        <w:trPr>
          <w:trHeight w:val="195"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95"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емес (көліктік емес) қызметтерден түскен табыс</w:t>
            </w:r>
            <w:r>
              <w:br/>
            </w:r>
            <w:r>
              <w:rPr>
                <w:rFonts w:ascii="Times New Roman"/>
                <w:b w:val="false"/>
                <w:i w:val="false"/>
                <w:color w:val="000000"/>
                <w:sz w:val="20"/>
              </w:rPr>
              <w:t>
</w:t>
            </w:r>
            <w:r>
              <w:rPr>
                <w:rFonts w:ascii="Times New Roman"/>
                <w:b w:val="false"/>
                <w:i w:val="false"/>
                <w:color w:val="000000"/>
                <w:sz w:val="20"/>
              </w:rPr>
              <w:t>Доходы от вторичной (нетранспортной) деятельности</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Атауы                                Мекенжайы</w:t>
      </w:r>
      <w:r>
        <w:br/>
      </w:r>
      <w:r>
        <w:rPr>
          <w:rFonts w:ascii="Times New Roman"/>
          <w:b w:val="false"/>
          <w:i w:val="false"/>
          <w:color w:val="000000"/>
          <w:sz w:val="28"/>
        </w:rPr>
        <w:t>
Наименование _______________________ Адрес __________________________</w:t>
      </w:r>
      <w:r>
        <w:br/>
      </w:r>
      <w:r>
        <w:rPr>
          <w:rFonts w:ascii="Times New Roman"/>
          <w:b w:val="false"/>
          <w:i w:val="false"/>
          <w:color w:val="000000"/>
          <w:sz w:val="28"/>
        </w:rPr>
        <w:t>
             _______________________</w:t>
      </w:r>
      <w:r>
        <w:br/>
      </w:r>
      <w:r>
        <w:rPr>
          <w:rFonts w:ascii="Times New Roman"/>
          <w:b w:val="false"/>
          <w:i w:val="false"/>
          <w:color w:val="000000"/>
          <w:sz w:val="28"/>
        </w:rPr>
        <w:t>
                                     Телефон ________________________</w:t>
      </w:r>
      <w:r>
        <w:br/>
      </w:r>
      <w:r>
        <w:rPr>
          <w:rFonts w:ascii="Times New Roman"/>
          <w:b w:val="false"/>
          <w:i w:val="false"/>
          <w:color w:val="000000"/>
          <w:sz w:val="28"/>
        </w:rPr>
        <w:t>
Электрондық почта мекенжайы</w:t>
      </w:r>
      <w:r>
        <w:br/>
      </w:r>
      <w:r>
        <w:rPr>
          <w:rFonts w:ascii="Times New Roman"/>
          <w:b w:val="false"/>
          <w:i w:val="false"/>
          <w:color w:val="000000"/>
          <w:sz w:val="28"/>
        </w:rPr>
        <w:t>
Адрес электронной почты _____________________________________________</w:t>
      </w:r>
    </w:p>
    <w:p>
      <w:pPr>
        <w:spacing w:after="0"/>
        <w:ind w:left="0"/>
        <w:jc w:val="both"/>
      </w:pPr>
      <w:r>
        <w:rPr>
          <w:rFonts w:ascii="Times New Roman"/>
          <w:b w:val="false"/>
          <w:i w:val="false"/>
          <w:color w:val="000000"/>
          <w:sz w:val="28"/>
        </w:rPr>
        <w:t>Орындаушының тегі</w:t>
      </w:r>
      <w:r>
        <w:br/>
      </w:r>
      <w:r>
        <w:rPr>
          <w:rFonts w:ascii="Times New Roman"/>
          <w:b w:val="false"/>
          <w:i w:val="false"/>
          <w:color w:val="000000"/>
          <w:sz w:val="28"/>
        </w:rPr>
        <w:t>
Фамилия исполнителя ________________ Телефон ________________________</w:t>
      </w:r>
    </w:p>
    <w:p>
      <w:pPr>
        <w:spacing w:after="0"/>
        <w:ind w:left="0"/>
        <w:jc w:val="both"/>
      </w:pPr>
      <w:r>
        <w:rPr>
          <w:rFonts w:ascii="Times New Roman"/>
          <w:b w:val="false"/>
          <w:i w:val="false"/>
          <w:color w:val="000000"/>
          <w:sz w:val="28"/>
        </w:rPr>
        <w:t>Басшы                                (Т.А.Ә., қолы)</w:t>
      </w:r>
      <w:r>
        <w:br/>
      </w:r>
      <w:r>
        <w:rPr>
          <w:rFonts w:ascii="Times New Roman"/>
          <w:b w:val="false"/>
          <w:i w:val="false"/>
          <w:color w:val="000000"/>
          <w:sz w:val="28"/>
        </w:rPr>
        <w:t>
Руководитель _______________________ (Ф.И.О., подпись) ______________</w:t>
      </w:r>
    </w:p>
    <w:p>
      <w:pPr>
        <w:spacing w:after="0"/>
        <w:ind w:left="0"/>
        <w:jc w:val="both"/>
      </w:pPr>
      <w:r>
        <w:rPr>
          <w:rFonts w:ascii="Times New Roman"/>
          <w:b w:val="false"/>
          <w:i w:val="false"/>
          <w:color w:val="000000"/>
          <w:sz w:val="28"/>
        </w:rPr>
        <w:t>Бас бухгалтер                        (Т.А.Ә., қолы)</w:t>
      </w:r>
      <w:r>
        <w:br/>
      </w:r>
      <w:r>
        <w:rPr>
          <w:rFonts w:ascii="Times New Roman"/>
          <w:b w:val="false"/>
          <w:i w:val="false"/>
          <w:color w:val="000000"/>
          <w:sz w:val="28"/>
        </w:rPr>
        <w:t>
Главный бухгалтер __________________ (Ф.И.О., подпись) ______________</w:t>
      </w:r>
    </w:p>
    <w:p>
      <w:pPr>
        <w:spacing w:after="0"/>
        <w:ind w:left="0"/>
        <w:jc w:val="both"/>
      </w:pPr>
      <w:r>
        <w:rPr>
          <w:rFonts w:ascii="Times New Roman"/>
          <w:b w:val="false"/>
          <w:i w:val="false"/>
          <w:color w:val="000000"/>
          <w:sz w:val="28"/>
        </w:rPr>
        <w:t>                                                       М.О.</w:t>
      </w:r>
      <w:r>
        <w:br/>
      </w:r>
      <w:r>
        <w:rPr>
          <w:rFonts w:ascii="Times New Roman"/>
          <w:b w:val="false"/>
          <w:i w:val="false"/>
          <w:color w:val="000000"/>
          <w:sz w:val="28"/>
        </w:rPr>
        <w:t>
                                                       М.П.</w:t>
      </w:r>
    </w:p>
    <w:bookmarkStart w:name="z372" w:id="4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Статистика агенттігі төрағасының</w:t>
      </w:r>
      <w:r>
        <w:br/>
      </w:r>
      <w:r>
        <w:rPr>
          <w:rFonts w:ascii="Times New Roman"/>
          <w:b w:val="false"/>
          <w:i w:val="false"/>
          <w:color w:val="000000"/>
          <w:sz w:val="28"/>
        </w:rPr>
        <w:t xml:space="preserve">
2012 жылғы 25 қазандағы     </w:t>
      </w:r>
      <w:r>
        <w:br/>
      </w:r>
      <w:r>
        <w:rPr>
          <w:rFonts w:ascii="Times New Roman"/>
          <w:b w:val="false"/>
          <w:i w:val="false"/>
          <w:color w:val="000000"/>
          <w:sz w:val="28"/>
        </w:rPr>
        <w:t xml:space="preserve">
№ 294 бұйрығына         </w:t>
      </w:r>
      <w:r>
        <w:br/>
      </w:r>
      <w:r>
        <w:rPr>
          <w:rFonts w:ascii="Times New Roman"/>
          <w:b w:val="false"/>
          <w:i w:val="false"/>
          <w:color w:val="000000"/>
          <w:sz w:val="28"/>
        </w:rPr>
        <w:t xml:space="preserve">
12-қосымша           </w:t>
      </w:r>
    </w:p>
    <w:bookmarkEnd w:id="45"/>
    <w:bookmarkStart w:name="z373" w:id="46"/>
    <w:p>
      <w:pPr>
        <w:spacing w:after="0"/>
        <w:ind w:left="0"/>
        <w:jc w:val="left"/>
      </w:pPr>
      <w:r>
        <w:rPr>
          <w:rFonts w:ascii="Times New Roman"/>
          <w:b/>
          <w:i w:val="false"/>
          <w:color w:val="000000"/>
        </w:rPr>
        <w:t xml:space="preserve"> 
«Қатынас түрлері бойынша өзге де құрлықтағы көліктің қызметтері</w:t>
      </w:r>
      <w:r>
        <w:br/>
      </w:r>
      <w:r>
        <w:rPr>
          <w:rFonts w:ascii="Times New Roman"/>
          <w:b/>
          <w:i w:val="false"/>
          <w:color w:val="000000"/>
        </w:rPr>
        <w:t>
туралы есеп» (коды 0841104, индексі 2-К (өзге де құрлықтағы),</w:t>
      </w:r>
      <w:r>
        <w:br/>
      </w:r>
      <w:r>
        <w:rPr>
          <w:rFonts w:ascii="Times New Roman"/>
          <w:b/>
          <w:i w:val="false"/>
          <w:color w:val="000000"/>
        </w:rPr>
        <w:t>
кезеңділігі жылдық) жалпымемлекеттік статистикалық байқаудың</w:t>
      </w:r>
      <w:r>
        <w:br/>
      </w:r>
      <w:r>
        <w:rPr>
          <w:rFonts w:ascii="Times New Roman"/>
          <w:b/>
          <w:i w:val="false"/>
          <w:color w:val="000000"/>
        </w:rPr>
        <w:t>
статистикалық нысанын толтыру жөніндегі нұсқаулық</w:t>
      </w:r>
    </w:p>
    <w:bookmarkEnd w:id="46"/>
    <w:bookmarkStart w:name="z374" w:id="47"/>
    <w:p>
      <w:pPr>
        <w:spacing w:after="0"/>
        <w:ind w:left="0"/>
        <w:jc w:val="both"/>
      </w:pPr>
      <w:r>
        <w:rPr>
          <w:rFonts w:ascii="Times New Roman"/>
          <w:b w:val="false"/>
          <w:i w:val="false"/>
          <w:color w:val="000000"/>
          <w:sz w:val="28"/>
        </w:rPr>
        <w:t>
      1. Осы «Қатынас түрлері бойынша өзге де құрлықтағы көліктің қызметтері туралы есеп» (коды 0841104, индексі 2-К (өзге де құрлықтағы), кезеңділігі жылдық) жалпымемлекеттік статистикалық байқаудың статистикалық нысанын толтыру жөніндегі нұсқаулық (бұдан әрі - Нұсқаулық) «Мемлекеттік статистика туралы» Қазақстан Республикасы Заңының 12-бабы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әзірленді және жалпымемлекеттік статистикалық байқаудың «Қатынас түрлері бойынша өзге де құрлықтағы көліктің қызметтері туралы есеп» (коды 0841104, индексі 2-К (өзге де құрлықтағы), кезеңділігі жылдық) статистикалық нысанын толтыруды нақтылайды.</w:t>
      </w:r>
      <w:r>
        <w:br/>
      </w:r>
      <w:r>
        <w:rPr>
          <w:rFonts w:ascii="Times New Roman"/>
          <w:b w:val="false"/>
          <w:i w:val="false"/>
          <w:color w:val="000000"/>
          <w:sz w:val="28"/>
        </w:rPr>
        <w:t>
</w:t>
      </w:r>
      <w:r>
        <w:rPr>
          <w:rFonts w:ascii="Times New Roman"/>
          <w:b w:val="false"/>
          <w:i w:val="false"/>
          <w:color w:val="000000"/>
          <w:sz w:val="28"/>
        </w:rPr>
        <w:t>
      2. Келесі анықтамалар осы статистикалық нысанды толтыру мақсатында қолданылады:</w:t>
      </w:r>
      <w:r>
        <w:br/>
      </w:r>
      <w:r>
        <w:rPr>
          <w:rFonts w:ascii="Times New Roman"/>
          <w:b w:val="false"/>
          <w:i w:val="false"/>
          <w:color w:val="000000"/>
          <w:sz w:val="28"/>
        </w:rPr>
        <w:t>
</w:t>
      </w:r>
      <w:r>
        <w:rPr>
          <w:rFonts w:ascii="Times New Roman"/>
          <w:b w:val="false"/>
          <w:i w:val="false"/>
          <w:color w:val="000000"/>
          <w:sz w:val="28"/>
        </w:rPr>
        <w:t>
      1) барлық қатынастардағы жолаушылар айналымы - жолаушыларды тасымалдау бойынша көліктің жұмыс көлемі. Тасымалдаудың әрбір позициясы бойынша жолаушылар санын тасымалдау қашықтығына көбейтудің қосындысымен анықталады;</w:t>
      </w:r>
      <w:r>
        <w:br/>
      </w:r>
      <w:r>
        <w:rPr>
          <w:rFonts w:ascii="Times New Roman"/>
          <w:b w:val="false"/>
          <w:i w:val="false"/>
          <w:color w:val="000000"/>
          <w:sz w:val="28"/>
        </w:rPr>
        <w:t>
</w:t>
      </w:r>
      <w:r>
        <w:rPr>
          <w:rFonts w:ascii="Times New Roman"/>
          <w:b w:val="false"/>
          <w:i w:val="false"/>
          <w:color w:val="000000"/>
          <w:sz w:val="28"/>
        </w:rPr>
        <w:t>
      2) барлық қатынастардағы жүк айналымы - жүктерді тасымалдау бойынша көлік жұмыстарының көлемі, тонна-километрмен көрсетіледі. Тасымалданатын жүктің әрбір партиясының (жөнелтудің) салмағын оны тасымалдау ара қашықтығына көбейту арқылы анықталады;</w:t>
      </w:r>
      <w:r>
        <w:br/>
      </w:r>
      <w:r>
        <w:rPr>
          <w:rFonts w:ascii="Times New Roman"/>
          <w:b w:val="false"/>
          <w:i w:val="false"/>
          <w:color w:val="000000"/>
          <w:sz w:val="28"/>
        </w:rPr>
        <w:t>
</w:t>
      </w:r>
      <w:r>
        <w:rPr>
          <w:rFonts w:ascii="Times New Roman"/>
          <w:b w:val="false"/>
          <w:i w:val="false"/>
          <w:color w:val="000000"/>
          <w:sz w:val="28"/>
        </w:rPr>
        <w:t>
      3) барлық қатынастардағы тасымалданған жолаушылар - белгілі бір уақыт кезеңінде тасымалданған жолаушылар саны;</w:t>
      </w:r>
      <w:r>
        <w:br/>
      </w:r>
      <w:r>
        <w:rPr>
          <w:rFonts w:ascii="Times New Roman"/>
          <w:b w:val="false"/>
          <w:i w:val="false"/>
          <w:color w:val="000000"/>
          <w:sz w:val="28"/>
        </w:rPr>
        <w:t>
</w:t>
      </w:r>
      <w:r>
        <w:rPr>
          <w:rFonts w:ascii="Times New Roman"/>
          <w:b w:val="false"/>
          <w:i w:val="false"/>
          <w:color w:val="000000"/>
          <w:sz w:val="28"/>
        </w:rPr>
        <w:t>
      4) барлық қатынастардағы тасымалданған жүк, жолжүгі, жүк-жолжүгі - көлікпен тасымалданған жүктердің тоннадағы саны;</w:t>
      </w:r>
      <w:r>
        <w:br/>
      </w:r>
      <w:r>
        <w:rPr>
          <w:rFonts w:ascii="Times New Roman"/>
          <w:b w:val="false"/>
          <w:i w:val="false"/>
          <w:color w:val="000000"/>
          <w:sz w:val="28"/>
        </w:rPr>
        <w:t>
</w:t>
      </w:r>
      <w:r>
        <w:rPr>
          <w:rFonts w:ascii="Times New Roman"/>
          <w:b w:val="false"/>
          <w:i w:val="false"/>
          <w:color w:val="000000"/>
          <w:sz w:val="28"/>
        </w:rPr>
        <w:t>
      5) көлік құралдарын жүргізушімен бірге (экипажымен) қоса жалға беруден түскен табыстар көлік кәсіпорындары табысының жалпы сомасына кіреді. Жалға беруден түскен табыстарға жалға беру шартына сәйкес автокөлік құралын жалға алғаны үшін төлем кіреді;</w:t>
      </w:r>
      <w:r>
        <w:br/>
      </w:r>
      <w:r>
        <w:rPr>
          <w:rFonts w:ascii="Times New Roman"/>
          <w:b w:val="false"/>
          <w:i w:val="false"/>
          <w:color w:val="000000"/>
          <w:sz w:val="28"/>
        </w:rPr>
        <w:t>
</w:t>
      </w:r>
      <w:r>
        <w:rPr>
          <w:rFonts w:ascii="Times New Roman"/>
          <w:b w:val="false"/>
          <w:i w:val="false"/>
          <w:color w:val="000000"/>
          <w:sz w:val="28"/>
        </w:rPr>
        <w:t>
      6) қалааралық қатынас (республика ішінде) - республика шегіндегі елді мекен арасындағы жүзеге асырылатын тасымалдаулар. Қалааралық қатынасқа (республика ішінде) облыс ішіндегі (бір облыс шегіндегі қалалар немесе өзге де елді мекендер арасындағы тасымалдаулар) және облыс арасындағы (екі немесе бірнеше облыстар шегіндегі қалалар немесе өзге де елді мекендер арасындағы тасымалдаулар) қатынастар жатады;</w:t>
      </w:r>
      <w:r>
        <w:br/>
      </w:r>
      <w:r>
        <w:rPr>
          <w:rFonts w:ascii="Times New Roman"/>
          <w:b w:val="false"/>
          <w:i w:val="false"/>
          <w:color w:val="000000"/>
          <w:sz w:val="28"/>
        </w:rPr>
        <w:t>
</w:t>
      </w:r>
      <w:r>
        <w:rPr>
          <w:rFonts w:ascii="Times New Roman"/>
          <w:b w:val="false"/>
          <w:i w:val="false"/>
          <w:color w:val="000000"/>
          <w:sz w:val="28"/>
        </w:rPr>
        <w:t>
      7) қалалық қатынас - белгіленген қала шекарасы шегінде жүзеге асырылатын тасымалдаулар;</w:t>
      </w:r>
      <w:r>
        <w:br/>
      </w:r>
      <w:r>
        <w:rPr>
          <w:rFonts w:ascii="Times New Roman"/>
          <w:b w:val="false"/>
          <w:i w:val="false"/>
          <w:color w:val="000000"/>
          <w:sz w:val="28"/>
        </w:rPr>
        <w:t>
</w:t>
      </w:r>
      <w:r>
        <w:rPr>
          <w:rFonts w:ascii="Times New Roman"/>
          <w:b w:val="false"/>
          <w:i w:val="false"/>
          <w:color w:val="000000"/>
          <w:sz w:val="28"/>
        </w:rPr>
        <w:t>
      8) қаламаңылық қатынасы - қала немесе өзге де елді мекеннің белгіленген шекарасынан өлшенетін қаламаңылық аймақ шегінде жүзеге асырылатын тасымалдаулар;</w:t>
      </w:r>
      <w:r>
        <w:br/>
      </w:r>
      <w:r>
        <w:rPr>
          <w:rFonts w:ascii="Times New Roman"/>
          <w:b w:val="false"/>
          <w:i w:val="false"/>
          <w:color w:val="000000"/>
          <w:sz w:val="28"/>
        </w:rPr>
        <w:t>
</w:t>
      </w:r>
      <w:r>
        <w:rPr>
          <w:rFonts w:ascii="Times New Roman"/>
          <w:b w:val="false"/>
          <w:i w:val="false"/>
          <w:color w:val="000000"/>
          <w:sz w:val="28"/>
        </w:rPr>
        <w:t>
      9) қатынас түрі - көлік тораптары бөлімшесінің жолаушылар (жүк, жолжүк, жүк-жолжүгі) тасымалдауға жөнелту және межелі пункттер арасында қатысу сипатын көрсететін белгі;</w:t>
      </w:r>
      <w:r>
        <w:br/>
      </w:r>
      <w:r>
        <w:rPr>
          <w:rFonts w:ascii="Times New Roman"/>
          <w:b w:val="false"/>
          <w:i w:val="false"/>
          <w:color w:val="000000"/>
          <w:sz w:val="28"/>
        </w:rPr>
        <w:t>
</w:t>
      </w:r>
      <w:r>
        <w:rPr>
          <w:rFonts w:ascii="Times New Roman"/>
          <w:b w:val="false"/>
          <w:i w:val="false"/>
          <w:color w:val="000000"/>
          <w:sz w:val="28"/>
        </w:rPr>
        <w:t>
      10) қызметтің қосалқы түрі - осы кәсіпорынға тұтыну үшін арналған (тасымалдау, сақтау, сатып алу, өтімді даму, тазалау, жөндеу және қызмет көрсету, қорғау) қысқа мерзімді сипаттағы қызметтер мен тауарлармен қамтамасыз етуге арналған қызметтерінің негізгі және қосалқы түрлерін қолдау үшін арналған қызметтің түрі;</w:t>
      </w:r>
      <w:r>
        <w:br/>
      </w:r>
      <w:r>
        <w:rPr>
          <w:rFonts w:ascii="Times New Roman"/>
          <w:b w:val="false"/>
          <w:i w:val="false"/>
          <w:color w:val="000000"/>
          <w:sz w:val="28"/>
        </w:rPr>
        <w:t>
</w:t>
      </w:r>
      <w:r>
        <w:rPr>
          <w:rFonts w:ascii="Times New Roman"/>
          <w:b w:val="false"/>
          <w:i w:val="false"/>
          <w:color w:val="000000"/>
          <w:sz w:val="28"/>
        </w:rPr>
        <w:t>
      11) негізгі емес (көліктік емес) қызмет түрі - негізгіден басқа, үшінші тұлғалар үшін өнім (тауар, қызмет) өндіру мақсатында жүзеге асырылатын қызмет түрі;</w:t>
      </w:r>
      <w:r>
        <w:br/>
      </w:r>
      <w:r>
        <w:rPr>
          <w:rFonts w:ascii="Times New Roman"/>
          <w:b w:val="false"/>
          <w:i w:val="false"/>
          <w:color w:val="000000"/>
          <w:sz w:val="28"/>
        </w:rPr>
        <w:t>
</w:t>
      </w:r>
      <w:r>
        <w:rPr>
          <w:rFonts w:ascii="Times New Roman"/>
          <w:b w:val="false"/>
          <w:i w:val="false"/>
          <w:color w:val="000000"/>
          <w:sz w:val="28"/>
        </w:rPr>
        <w:t>
      12) тасымалдаудан түскен табыстар - бұл көлік кәсіпорынының жүктерді, жолаушыларды тасымалдағаны, жүктерді жөнелтушілерге және жолаушыларға тасымалдау бойынша қосымша қызмет көрсеткені үшін алынатын қаражат сомасы. Жолаушыларды тасымалдаудан түскен табыстарға, сондай-ақ жолаушылар тасымалдау бойынша көрсетілген қызметтер үшін дотациялар мен субсидиялар қосылады;</w:t>
      </w:r>
      <w:r>
        <w:br/>
      </w:r>
      <w:r>
        <w:rPr>
          <w:rFonts w:ascii="Times New Roman"/>
          <w:b w:val="false"/>
          <w:i w:val="false"/>
          <w:color w:val="000000"/>
          <w:sz w:val="28"/>
        </w:rPr>
        <w:t>
</w:t>
      </w:r>
      <w:r>
        <w:rPr>
          <w:rFonts w:ascii="Times New Roman"/>
          <w:b w:val="false"/>
          <w:i w:val="false"/>
          <w:color w:val="000000"/>
          <w:sz w:val="28"/>
        </w:rPr>
        <w:t>
      13) халықаралық қатынас - Қазақстан Республикасы мен шет мемлекеттер арасындағы және (немесе) Қазақстан Республикасы арқылы өтетін транзит, сондай-ақ басқа мемлекеттер аумағында (республиканың аумағынан өтпей) Қазақстанның көлік құралдарымен шетел пункттері арасындағы тасымалдаулар.</w:t>
      </w:r>
      <w:r>
        <w:br/>
      </w:r>
      <w:r>
        <w:rPr>
          <w:rFonts w:ascii="Times New Roman"/>
          <w:b w:val="false"/>
          <w:i w:val="false"/>
          <w:color w:val="000000"/>
          <w:sz w:val="28"/>
        </w:rPr>
        <w:t>
</w:t>
      </w:r>
      <w:r>
        <w:rPr>
          <w:rFonts w:ascii="Times New Roman"/>
          <w:b w:val="false"/>
          <w:i w:val="false"/>
          <w:color w:val="000000"/>
          <w:sz w:val="28"/>
        </w:rPr>
        <w:t>
      3. Халықаралық қатынас шеттен әкелу, шетке шығару, транзит және шетел пункттері арасында тасымалдауды қамтиды:</w:t>
      </w:r>
      <w:r>
        <w:br/>
      </w:r>
      <w:r>
        <w:rPr>
          <w:rFonts w:ascii="Times New Roman"/>
          <w:b w:val="false"/>
          <w:i w:val="false"/>
          <w:color w:val="000000"/>
          <w:sz w:val="28"/>
        </w:rPr>
        <w:t>
</w:t>
      </w:r>
      <w:r>
        <w:rPr>
          <w:rFonts w:ascii="Times New Roman"/>
          <w:b w:val="false"/>
          <w:i w:val="false"/>
          <w:color w:val="000000"/>
          <w:sz w:val="28"/>
        </w:rPr>
        <w:t>
      1) шеттен әкелуге жөнелту пункті шет мемлекеттің аумағында, ал әкелу пункті – Қазақстан Республикасы аумағында орналасқан пункттер арасындағы тасымалдаулар жатады;</w:t>
      </w:r>
      <w:r>
        <w:br/>
      </w:r>
      <w:r>
        <w:rPr>
          <w:rFonts w:ascii="Times New Roman"/>
          <w:b w:val="false"/>
          <w:i w:val="false"/>
          <w:color w:val="000000"/>
          <w:sz w:val="28"/>
        </w:rPr>
        <w:t>
</w:t>
      </w:r>
      <w:r>
        <w:rPr>
          <w:rFonts w:ascii="Times New Roman"/>
          <w:b w:val="false"/>
          <w:i w:val="false"/>
          <w:color w:val="000000"/>
          <w:sz w:val="28"/>
        </w:rPr>
        <w:t>
      2) шетке шығаруға жөнелту пункті Қазақстан Республикасы аумағында, ал әкелу пункті - шет мемлекеттің аумағында орналасқан пункттер арасындағы тасымалдаулар жатады;</w:t>
      </w:r>
      <w:r>
        <w:br/>
      </w:r>
      <w:r>
        <w:rPr>
          <w:rFonts w:ascii="Times New Roman"/>
          <w:b w:val="false"/>
          <w:i w:val="false"/>
          <w:color w:val="000000"/>
          <w:sz w:val="28"/>
        </w:rPr>
        <w:t>
</w:t>
      </w:r>
      <w:r>
        <w:rPr>
          <w:rFonts w:ascii="Times New Roman"/>
          <w:b w:val="false"/>
          <w:i w:val="false"/>
          <w:color w:val="000000"/>
          <w:sz w:val="28"/>
        </w:rPr>
        <w:t>
      3) транзиттікке шетел мемлекеттердің жіберуші мен алушылар арасындағы Қазақстан аумағындағы тасымалдаулар жатады;</w:t>
      </w:r>
      <w:r>
        <w:br/>
      </w:r>
      <w:r>
        <w:rPr>
          <w:rFonts w:ascii="Times New Roman"/>
          <w:b w:val="false"/>
          <w:i w:val="false"/>
          <w:color w:val="000000"/>
          <w:sz w:val="28"/>
        </w:rPr>
        <w:t>
</w:t>
      </w:r>
      <w:r>
        <w:rPr>
          <w:rFonts w:ascii="Times New Roman"/>
          <w:b w:val="false"/>
          <w:i w:val="false"/>
          <w:color w:val="000000"/>
          <w:sz w:val="28"/>
        </w:rPr>
        <w:t>
      4) шет пункттері арасындағы тасымалдауларға басқа мемлекеттер аумағында (республиканың аумағынан өтпей) Қазақстанның көлік құралдарымен шетел пункттері арасындағы тасымалдаулар жатады.</w:t>
      </w:r>
      <w:r>
        <w:br/>
      </w:r>
      <w:r>
        <w:rPr>
          <w:rFonts w:ascii="Times New Roman"/>
          <w:b w:val="false"/>
          <w:i w:val="false"/>
          <w:color w:val="000000"/>
          <w:sz w:val="28"/>
        </w:rPr>
        <w:t>
</w:t>
      </w:r>
      <w:r>
        <w:rPr>
          <w:rFonts w:ascii="Times New Roman"/>
          <w:b w:val="false"/>
          <w:i w:val="false"/>
          <w:color w:val="000000"/>
          <w:sz w:val="28"/>
        </w:rPr>
        <w:t>
      4. Егер құрылымдық бөлiмшеге заңды тұлға статистикалық нысанды өткiзу бойынша өкiлеттiк берсе, онда ол өзі орналасқан жердегі статистика органдарына осы статистикалық нысанды ұсынады. Егер құрылымдық бөлiмшеде статистикалық нысанды өткiзу бойынша өкiлеттiктер болмаса, онда заңды тұлға өзі орналасқан жердегі статистика органдарына олардың аумақтарын көрсете отырып, өзінің құрылымдық бөлiмшелерi бөлінісінде статистикалық нысанды ұсынады.</w:t>
      </w:r>
      <w:r>
        <w:br/>
      </w:r>
      <w:r>
        <w:rPr>
          <w:rFonts w:ascii="Times New Roman"/>
          <w:b w:val="false"/>
          <w:i w:val="false"/>
          <w:color w:val="000000"/>
          <w:sz w:val="28"/>
        </w:rPr>
        <w:t>
</w:t>
      </w:r>
      <w:r>
        <w:rPr>
          <w:rFonts w:ascii="Times New Roman"/>
          <w:b w:val="false"/>
          <w:i w:val="false"/>
          <w:color w:val="000000"/>
          <w:sz w:val="28"/>
        </w:rPr>
        <w:t>
      5. Жолаушыларды автобуспен тасымалдауда қолданылатын тарифтерге қарамастан 1-бөлімнің 1-бағаны 4, 7, 11, 14, 17, 20-жолдары тегін жол жүру құқығын немесе кәсіпорындар (ұйымдар) төлеген жол жүру құжаттарын пайдаланатын жолаушыларды қоса алғанда, барлық жолаушылар қосындысы ретінде есептелінеді.</w:t>
      </w:r>
      <w:r>
        <w:br/>
      </w:r>
      <w:r>
        <w:rPr>
          <w:rFonts w:ascii="Times New Roman"/>
          <w:b w:val="false"/>
          <w:i w:val="false"/>
          <w:color w:val="000000"/>
          <w:sz w:val="28"/>
        </w:rPr>
        <w:t>
</w:t>
      </w:r>
      <w:r>
        <w:rPr>
          <w:rFonts w:ascii="Times New Roman"/>
          <w:b w:val="false"/>
          <w:i w:val="false"/>
          <w:color w:val="000000"/>
          <w:sz w:val="28"/>
        </w:rPr>
        <w:t>
      1-бағанның 4, 7, 11, 14, 17-жолдарында маршруттық автобустармен тасымалданған жолаушылар сатылған билеттер саны бойынша анықталады.</w:t>
      </w:r>
      <w:r>
        <w:br/>
      </w:r>
      <w:r>
        <w:rPr>
          <w:rFonts w:ascii="Times New Roman"/>
          <w:b w:val="false"/>
          <w:i w:val="false"/>
          <w:color w:val="000000"/>
          <w:sz w:val="28"/>
        </w:rPr>
        <w:t>
</w:t>
      </w:r>
      <w:r>
        <w:rPr>
          <w:rFonts w:ascii="Times New Roman"/>
          <w:b w:val="false"/>
          <w:i w:val="false"/>
          <w:color w:val="000000"/>
          <w:sz w:val="28"/>
        </w:rPr>
        <w:t>
      Билетсіз жүйе бойынша тасымалдау кезінде маршруттық автобустармен тасымалданған жолаушылар саны жол жүру құнына байланысты, алынған табысты қолданылатын тарифке бөлу арқылы сараланып анықталады.</w:t>
      </w:r>
      <w:r>
        <w:br/>
      </w:r>
      <w:r>
        <w:rPr>
          <w:rFonts w:ascii="Times New Roman"/>
          <w:b w:val="false"/>
          <w:i w:val="false"/>
          <w:color w:val="000000"/>
          <w:sz w:val="28"/>
        </w:rPr>
        <w:t>
</w:t>
      </w:r>
      <w:r>
        <w:rPr>
          <w:rFonts w:ascii="Times New Roman"/>
          <w:b w:val="false"/>
          <w:i w:val="false"/>
          <w:color w:val="000000"/>
          <w:sz w:val="28"/>
        </w:rPr>
        <w:t>
      Тапсырыстағы автобустармен тасымалданған жолаушылар саны былайша есептелінеді:</w:t>
      </w:r>
      <w:r>
        <w:br/>
      </w:r>
      <w:r>
        <w:rPr>
          <w:rFonts w:ascii="Times New Roman"/>
          <w:b w:val="false"/>
          <w:i w:val="false"/>
          <w:color w:val="000000"/>
          <w:sz w:val="28"/>
        </w:rPr>
        <w:t>
</w:t>
      </w:r>
      <w:r>
        <w:rPr>
          <w:rFonts w:ascii="Times New Roman"/>
          <w:b w:val="false"/>
          <w:i w:val="false"/>
          <w:color w:val="000000"/>
          <w:sz w:val="28"/>
        </w:rPr>
        <w:t>
      1) қалалық және қаламаңылық қатынастарында (туристік-экскурсиялық автобустардан басқа) - жолаушылар айналымын (есептік) қала маңындағы қатынаста жолаушы сапарының орташа қашықтығына бөлу арқылы, егер шаруашылықта мұндай деректер болмаса, онда есептеу үшін 15 километрге тең қашықтық алынады;</w:t>
      </w:r>
      <w:r>
        <w:br/>
      </w:r>
      <w:r>
        <w:rPr>
          <w:rFonts w:ascii="Times New Roman"/>
          <w:b w:val="false"/>
          <w:i w:val="false"/>
          <w:color w:val="000000"/>
          <w:sz w:val="28"/>
        </w:rPr>
        <w:t>
</w:t>
      </w:r>
      <w:r>
        <w:rPr>
          <w:rFonts w:ascii="Times New Roman"/>
          <w:b w:val="false"/>
          <w:i w:val="false"/>
          <w:color w:val="000000"/>
          <w:sz w:val="28"/>
        </w:rPr>
        <w:t>
      2) қалааралық және халықаралық қатынастарда, сондай-ақ қатынастың барлық түріндегі туристік - экскурсиялық автобустарда - жол қағазында көрсетілген жолаушылар санына тең етіп қабылданады, бірақ автобуста отыруға арналған орындар санынан аспауы тиіс.</w:t>
      </w:r>
      <w:r>
        <w:br/>
      </w:r>
      <w:r>
        <w:rPr>
          <w:rFonts w:ascii="Times New Roman"/>
          <w:b w:val="false"/>
          <w:i w:val="false"/>
          <w:color w:val="000000"/>
          <w:sz w:val="28"/>
        </w:rPr>
        <w:t>
</w:t>
      </w:r>
      <w:r>
        <w:rPr>
          <w:rFonts w:ascii="Times New Roman"/>
          <w:b w:val="false"/>
          <w:i w:val="false"/>
          <w:color w:val="000000"/>
          <w:sz w:val="28"/>
        </w:rPr>
        <w:t>
      1-бағанның 5, 8, 12, 15, 18, 21-жолдары олардың автомобиль-километрдегі ақылы жүрген жолын жеңіл таксидегі жолаушылардың орташа санына көбейтіп және нәтижесін жолаушыларды тасымалдаудың орташа ара қашықтығына бөлумен анықталады. Жеңіл таксидегі жолаушылардың орташа саны екі жолаушыға тең деп алынады. Жеңіл таксимен жолаушылар тасымалдаудың орташа ара қашықтығы қала маңына қатынайтын автобуспен жолаушылар тасымалдаудың орташа ара қашықтығына тең деп алынады.</w:t>
      </w:r>
      <w:r>
        <w:br/>
      </w:r>
      <w:r>
        <w:rPr>
          <w:rFonts w:ascii="Times New Roman"/>
          <w:b w:val="false"/>
          <w:i w:val="false"/>
          <w:color w:val="000000"/>
          <w:sz w:val="28"/>
        </w:rPr>
        <w:t>
</w:t>
      </w:r>
      <w:r>
        <w:rPr>
          <w:rFonts w:ascii="Times New Roman"/>
          <w:b w:val="false"/>
          <w:i w:val="false"/>
          <w:color w:val="000000"/>
          <w:sz w:val="28"/>
        </w:rPr>
        <w:t>
      1-бағанның 20-жолында маршруттық автобустармен тасымалданған ақылы жолаушылар саны:</w:t>
      </w:r>
      <w:r>
        <w:br/>
      </w:r>
      <w:r>
        <w:rPr>
          <w:rFonts w:ascii="Times New Roman"/>
          <w:b w:val="false"/>
          <w:i w:val="false"/>
          <w:color w:val="000000"/>
          <w:sz w:val="28"/>
        </w:rPr>
        <w:t>
</w:t>
      </w:r>
      <w:r>
        <w:rPr>
          <w:rFonts w:ascii="Times New Roman"/>
          <w:b w:val="false"/>
          <w:i w:val="false"/>
          <w:color w:val="000000"/>
          <w:sz w:val="28"/>
        </w:rPr>
        <w:t>
      1) кондукторлары бар автобустарда сатылған билеттердің саны бойынша;</w:t>
      </w:r>
      <w:r>
        <w:br/>
      </w:r>
      <w:r>
        <w:rPr>
          <w:rFonts w:ascii="Times New Roman"/>
          <w:b w:val="false"/>
          <w:i w:val="false"/>
          <w:color w:val="000000"/>
          <w:sz w:val="28"/>
        </w:rPr>
        <w:t>
</w:t>
      </w:r>
      <w:r>
        <w:rPr>
          <w:rFonts w:ascii="Times New Roman"/>
          <w:b w:val="false"/>
          <w:i w:val="false"/>
          <w:color w:val="000000"/>
          <w:sz w:val="28"/>
        </w:rPr>
        <w:t>
      2) маршруттық автобуспен жол жүру үшін абономенттік талондар мен бір жолғы билеттерді сатудан түскен түсімді осы қала (маршрут) үшін бекітілген тарифке бөлу арқылы;</w:t>
      </w:r>
      <w:r>
        <w:br/>
      </w:r>
      <w:r>
        <w:rPr>
          <w:rFonts w:ascii="Times New Roman"/>
          <w:b w:val="false"/>
          <w:i w:val="false"/>
          <w:color w:val="000000"/>
          <w:sz w:val="28"/>
        </w:rPr>
        <w:t>
</w:t>
      </w:r>
      <w:r>
        <w:rPr>
          <w:rFonts w:ascii="Times New Roman"/>
          <w:b w:val="false"/>
          <w:i w:val="false"/>
          <w:color w:val="000000"/>
          <w:sz w:val="28"/>
        </w:rPr>
        <w:t>
      3) айлық жол жүру билеттерін сатқан кезде - сатылған билеттер санын бір айдағы жол жүрудің есептік санына көбейту арқылы анықталады.</w:t>
      </w:r>
      <w:r>
        <w:br/>
      </w:r>
      <w:r>
        <w:rPr>
          <w:rFonts w:ascii="Times New Roman"/>
          <w:b w:val="false"/>
          <w:i w:val="false"/>
          <w:color w:val="000000"/>
          <w:sz w:val="28"/>
        </w:rPr>
        <w:t>
</w:t>
      </w:r>
      <w:r>
        <w:rPr>
          <w:rFonts w:ascii="Times New Roman"/>
          <w:b w:val="false"/>
          <w:i w:val="false"/>
          <w:color w:val="000000"/>
          <w:sz w:val="28"/>
        </w:rPr>
        <w:t>
      1-бағанның 22, 23-жолдарына азаматтардың ақылы жол жүруі және тегін жүру құқығын пайдаланумен тасымалдануы жатады.</w:t>
      </w:r>
      <w:r>
        <w:br/>
      </w:r>
      <w:r>
        <w:rPr>
          <w:rFonts w:ascii="Times New Roman"/>
          <w:b w:val="false"/>
          <w:i w:val="false"/>
          <w:color w:val="000000"/>
          <w:sz w:val="28"/>
        </w:rPr>
        <w:t>
</w:t>
      </w:r>
      <w:r>
        <w:rPr>
          <w:rFonts w:ascii="Times New Roman"/>
          <w:b w:val="false"/>
          <w:i w:val="false"/>
          <w:color w:val="000000"/>
          <w:sz w:val="28"/>
        </w:rPr>
        <w:t>
      Жолақы төлейтін жолаушылар саны мынадай құжаттар негізінде анықталады:</w:t>
      </w:r>
      <w:r>
        <w:br/>
      </w:r>
      <w:r>
        <w:rPr>
          <w:rFonts w:ascii="Times New Roman"/>
          <w:b w:val="false"/>
          <w:i w:val="false"/>
          <w:color w:val="000000"/>
          <w:sz w:val="28"/>
        </w:rPr>
        <w:t>
</w:t>
      </w:r>
      <w:r>
        <w:rPr>
          <w:rFonts w:ascii="Times New Roman"/>
          <w:b w:val="false"/>
          <w:i w:val="false"/>
          <w:color w:val="000000"/>
          <w:sz w:val="28"/>
        </w:rPr>
        <w:t>
      1) кондуктормен бір жолаушы - сапарына белгіленген тариф бойынша бір жолғы билетті жеке азаматтарға сату кезінде, тасымалданған жолаушылар саны сатылған билеттердің санына тең етіп қабылданады;</w:t>
      </w:r>
      <w:r>
        <w:br/>
      </w:r>
      <w:r>
        <w:rPr>
          <w:rFonts w:ascii="Times New Roman"/>
          <w:b w:val="false"/>
          <w:i w:val="false"/>
          <w:color w:val="000000"/>
          <w:sz w:val="28"/>
        </w:rPr>
        <w:t>
</w:t>
      </w:r>
      <w:r>
        <w:rPr>
          <w:rFonts w:ascii="Times New Roman"/>
          <w:b w:val="false"/>
          <w:i w:val="false"/>
          <w:color w:val="000000"/>
          <w:sz w:val="28"/>
        </w:rPr>
        <w:t>
      2) кондукторсыз бір жолаушы - сапарына белгіленген тариф бойынша абономенттік талондар мен бір жолғы билеттерді жеке азаматтарға сату кезінде тасымалданған жолаушылар саны абономенттік талондар мен бір жолғы билеттерді сатудан түскен түсімді осы қала үшін белгіленген бірыңғай тарифке бөлу арқылы анықталады.</w:t>
      </w:r>
      <w:r>
        <w:br/>
      </w:r>
      <w:r>
        <w:rPr>
          <w:rFonts w:ascii="Times New Roman"/>
          <w:b w:val="false"/>
          <w:i w:val="false"/>
          <w:color w:val="000000"/>
          <w:sz w:val="28"/>
        </w:rPr>
        <w:t>
</w:t>
      </w:r>
      <w:r>
        <w:rPr>
          <w:rFonts w:ascii="Times New Roman"/>
          <w:b w:val="false"/>
          <w:i w:val="false"/>
          <w:color w:val="000000"/>
          <w:sz w:val="28"/>
        </w:rPr>
        <w:t>
      Қалааралық тасымалдауға – қаланың (басқа елді мекеннің) шегінен тыс 50 километрден аса қашықтыққа тасымалдау жатады.</w:t>
      </w:r>
      <w:r>
        <w:br/>
      </w:r>
      <w:r>
        <w:rPr>
          <w:rFonts w:ascii="Times New Roman"/>
          <w:b w:val="false"/>
          <w:i w:val="false"/>
          <w:color w:val="000000"/>
          <w:sz w:val="28"/>
        </w:rPr>
        <w:t>
</w:t>
      </w:r>
      <w:r>
        <w:rPr>
          <w:rFonts w:ascii="Times New Roman"/>
          <w:b w:val="false"/>
          <w:i w:val="false"/>
          <w:color w:val="000000"/>
          <w:sz w:val="28"/>
        </w:rPr>
        <w:t>
      Қаламаңылық тасымалдауға қаланың (басқа елді мекеннің) шегінен тыс 50 километрге дейін қашықтықты қоса тасымалдау жатады.</w:t>
      </w:r>
      <w:r>
        <w:br/>
      </w:r>
      <w:r>
        <w:rPr>
          <w:rFonts w:ascii="Times New Roman"/>
          <w:b w:val="false"/>
          <w:i w:val="false"/>
          <w:color w:val="000000"/>
          <w:sz w:val="28"/>
        </w:rPr>
        <w:t>
</w:t>
      </w:r>
      <w:r>
        <w:rPr>
          <w:rFonts w:ascii="Times New Roman"/>
          <w:b w:val="false"/>
          <w:i w:val="false"/>
          <w:color w:val="000000"/>
          <w:sz w:val="28"/>
        </w:rPr>
        <w:t>
      Автобус, трамвай, троллейбус көлігімен қалалық тасымалдауға қала (басқа елді мекен) шегіндегі маршруттарда жүзеге асырылатын тасымалдау жатады.</w:t>
      </w:r>
      <w:r>
        <w:br/>
      </w:r>
      <w:r>
        <w:rPr>
          <w:rFonts w:ascii="Times New Roman"/>
          <w:b w:val="false"/>
          <w:i w:val="false"/>
          <w:color w:val="000000"/>
          <w:sz w:val="28"/>
        </w:rPr>
        <w:t>
</w:t>
      </w:r>
      <w:r>
        <w:rPr>
          <w:rFonts w:ascii="Times New Roman"/>
          <w:b w:val="false"/>
          <w:i w:val="false"/>
          <w:color w:val="000000"/>
          <w:sz w:val="28"/>
        </w:rPr>
        <w:t>
      Тасымалданған жолаушылар саны барлық санаттағы адамдар үшін бір айда 50 сапар есебінен анықталады.</w:t>
      </w:r>
      <w:r>
        <w:br/>
      </w:r>
      <w:r>
        <w:rPr>
          <w:rFonts w:ascii="Times New Roman"/>
          <w:b w:val="false"/>
          <w:i w:val="false"/>
          <w:color w:val="000000"/>
          <w:sz w:val="28"/>
        </w:rPr>
        <w:t>
</w:t>
      </w:r>
      <w:r>
        <w:rPr>
          <w:rFonts w:ascii="Times New Roman"/>
          <w:b w:val="false"/>
          <w:i w:val="false"/>
          <w:color w:val="000000"/>
          <w:sz w:val="28"/>
        </w:rPr>
        <w:t>
      2-бағанның 4, 7, 11, 14, 17, 20-жолдары тасымалданған жолаушылар санының сапардың орташа қашықтығына көбейтіндісі ретінде анықталады.</w:t>
      </w:r>
      <w:r>
        <w:br/>
      </w:r>
      <w:r>
        <w:rPr>
          <w:rFonts w:ascii="Times New Roman"/>
          <w:b w:val="false"/>
          <w:i w:val="false"/>
          <w:color w:val="000000"/>
          <w:sz w:val="28"/>
        </w:rPr>
        <w:t>
</w:t>
      </w:r>
      <w:r>
        <w:rPr>
          <w:rFonts w:ascii="Times New Roman"/>
          <w:b w:val="false"/>
          <w:i w:val="false"/>
          <w:color w:val="000000"/>
          <w:sz w:val="28"/>
        </w:rPr>
        <w:t>
      2-бағанның 5, 8, 12, 15, 18, 21-жолдары жеңіл таксидің ақылы жүрген жолын тасымалданған жолаушылардың орташа санына (екі жолаушыға тең) көбейту арқылы анықталады.</w:t>
      </w:r>
      <w:r>
        <w:br/>
      </w:r>
      <w:r>
        <w:rPr>
          <w:rFonts w:ascii="Times New Roman"/>
          <w:b w:val="false"/>
          <w:i w:val="false"/>
          <w:color w:val="000000"/>
          <w:sz w:val="28"/>
        </w:rPr>
        <w:t>
</w:t>
      </w:r>
      <w:r>
        <w:rPr>
          <w:rFonts w:ascii="Times New Roman"/>
          <w:b w:val="false"/>
          <w:i w:val="false"/>
          <w:color w:val="000000"/>
          <w:sz w:val="28"/>
        </w:rPr>
        <w:t>
      2-бағанның 22, 23-жолдары тасымалданған жолаушылар санын жолаушы сапарының орташа қашықтығына көбейту арқылы анықталады.</w:t>
      </w:r>
      <w:r>
        <w:br/>
      </w:r>
      <w:r>
        <w:rPr>
          <w:rFonts w:ascii="Times New Roman"/>
          <w:b w:val="false"/>
          <w:i w:val="false"/>
          <w:color w:val="000000"/>
          <w:sz w:val="28"/>
        </w:rPr>
        <w:t>
</w:t>
      </w:r>
      <w:r>
        <w:rPr>
          <w:rFonts w:ascii="Times New Roman"/>
          <w:b w:val="false"/>
          <w:i w:val="false"/>
          <w:color w:val="000000"/>
          <w:sz w:val="28"/>
        </w:rPr>
        <w:t>
      1-бөлімнің 3-бағаны 4, 7, 11, 14, 17, 20-жолдарына жол жүру билеттерінің барлық түрлерін сатудан (жеке азаматтарға, сондай-ақ кәсіпорындар мен ұйымдарға) түскен нақты ақшалай түсімінің жалпы сомасы, сондай-ақ тапсырыстық автобустармен жолаушыларды тасымалдаудан түскен ақшалай түсім қосылады.</w:t>
      </w:r>
      <w:r>
        <w:br/>
      </w:r>
      <w:r>
        <w:rPr>
          <w:rFonts w:ascii="Times New Roman"/>
          <w:b w:val="false"/>
          <w:i w:val="false"/>
          <w:color w:val="000000"/>
          <w:sz w:val="28"/>
        </w:rPr>
        <w:t>
</w:t>
      </w:r>
      <w:r>
        <w:rPr>
          <w:rFonts w:ascii="Times New Roman"/>
          <w:b w:val="false"/>
          <w:i w:val="false"/>
          <w:color w:val="000000"/>
          <w:sz w:val="28"/>
        </w:rPr>
        <w:t>
      1-бөлімнің 3-бағаны 5, 8, 12, 15, 18, 21-жолдарына жеңіл таксилермен жолаушыларды тасымалдаудан алынған ақшалай түсімінен басқа (таксилерге телефон арқылы алдын ала тапсырыс беруден түсетін табыстарды есепке алғанда), сонымен қатар байланыс органдарының почта мен мерзімдік басылымдарды тасымалдауынан қолма-қол ақшасыз есеп айыру бойынша түскен табыстар да қосылады.</w:t>
      </w:r>
      <w:r>
        <w:br/>
      </w:r>
      <w:r>
        <w:rPr>
          <w:rFonts w:ascii="Times New Roman"/>
          <w:b w:val="false"/>
          <w:i w:val="false"/>
          <w:color w:val="000000"/>
          <w:sz w:val="28"/>
        </w:rPr>
        <w:t>
</w:t>
      </w:r>
      <w:r>
        <w:rPr>
          <w:rFonts w:ascii="Times New Roman"/>
          <w:b w:val="false"/>
          <w:i w:val="false"/>
          <w:color w:val="000000"/>
          <w:sz w:val="28"/>
        </w:rPr>
        <w:t>
      1-бөлімнің 3-бағаны 22, 23-жолдарына жеке азаматтарға, сондай-ақ кәсіпорындар мен ұйымдарға жол жүру құжаттарының барлық түрін сатудан түскен нақты ақшалай түсімінің жалпы сомасы енгізіледі.</w:t>
      </w:r>
      <w:r>
        <w:br/>
      </w:r>
      <w:r>
        <w:rPr>
          <w:rFonts w:ascii="Times New Roman"/>
          <w:b w:val="false"/>
          <w:i w:val="false"/>
          <w:color w:val="000000"/>
          <w:sz w:val="28"/>
        </w:rPr>
        <w:t>
</w:t>
      </w:r>
      <w:r>
        <w:rPr>
          <w:rFonts w:ascii="Times New Roman"/>
          <w:b w:val="false"/>
          <w:i w:val="false"/>
          <w:color w:val="000000"/>
          <w:sz w:val="28"/>
        </w:rPr>
        <w:t>
      6. Автомобиль көлігімен 2-бөлімнің 1-бағанының 1-жолына жүк автомобильдерімен, пикаптармен, жеңіл автомобиль шассиіндегі фургондармен және автотіркемелермен орындалған көлем жиынтығы қосылады. Тасымалданған жүктер есебі келу мезеті бойынша жүзеге асырылады. Тасымалданған жүктер көлемі ыдыс салмағын, әрбір жүргендегі контейнерлер салмағын ескере отырып, тасымалданған жүктің нақты салмағы бойынша көрсетіледі.</w:t>
      </w:r>
      <w:r>
        <w:br/>
      </w:r>
      <w:r>
        <w:rPr>
          <w:rFonts w:ascii="Times New Roman"/>
          <w:b w:val="false"/>
          <w:i w:val="false"/>
          <w:color w:val="000000"/>
          <w:sz w:val="28"/>
        </w:rPr>
        <w:t>
</w:t>
      </w:r>
      <w:r>
        <w:rPr>
          <w:rFonts w:ascii="Times New Roman"/>
          <w:b w:val="false"/>
          <w:i w:val="false"/>
          <w:color w:val="000000"/>
          <w:sz w:val="28"/>
        </w:rPr>
        <w:t>
      Автомобиль көлігіндегі 2-бағанның 1-жолы бойынша әрбір жүрісте тасымалданған жүк салмағын (автотіркемелермен тасымалданған жүктерді қоса алғанда) жүріс қашықтығына көбейтіп, кейін барлық жүрістер бойынша көбейтіндісін қосындылаумен анықталады.</w:t>
      </w:r>
      <w:r>
        <w:br/>
      </w:r>
      <w:r>
        <w:rPr>
          <w:rFonts w:ascii="Times New Roman"/>
          <w:b w:val="false"/>
          <w:i w:val="false"/>
          <w:color w:val="000000"/>
          <w:sz w:val="28"/>
        </w:rPr>
        <w:t>
</w:t>
      </w:r>
      <w:r>
        <w:rPr>
          <w:rFonts w:ascii="Times New Roman"/>
          <w:b w:val="false"/>
          <w:i w:val="false"/>
          <w:color w:val="000000"/>
          <w:sz w:val="28"/>
        </w:rPr>
        <w:t>
      3-бөлімнің 8-бағаны 1-жолы және 2-бөлімнің 3-бағаны 1-жолында жүктерді автомобильдермен тасымалдаудан түскен табыстар қолданыстағы тарифтер бойынша тасымалданған жүктер саны туралы құжаттар негізінде немесе жасалған шарттарға сәйкес анықталады.</w:t>
      </w:r>
      <w:r>
        <w:br/>
      </w:r>
      <w:r>
        <w:rPr>
          <w:rFonts w:ascii="Times New Roman"/>
          <w:b w:val="false"/>
          <w:i w:val="false"/>
          <w:color w:val="000000"/>
          <w:sz w:val="28"/>
        </w:rPr>
        <w:t>
</w:t>
      </w:r>
      <w:r>
        <w:rPr>
          <w:rFonts w:ascii="Times New Roman"/>
          <w:b w:val="false"/>
          <w:i w:val="false"/>
          <w:color w:val="000000"/>
          <w:sz w:val="28"/>
        </w:rPr>
        <w:t>
      7. 4-бөлімнің 1-жолына келесі табыстар жатады:</w:t>
      </w:r>
      <w:r>
        <w:br/>
      </w:r>
      <w:r>
        <w:rPr>
          <w:rFonts w:ascii="Times New Roman"/>
          <w:b w:val="false"/>
          <w:i w:val="false"/>
          <w:color w:val="000000"/>
          <w:sz w:val="28"/>
        </w:rPr>
        <w:t>
</w:t>
      </w:r>
      <w:r>
        <w:rPr>
          <w:rFonts w:ascii="Times New Roman"/>
          <w:b w:val="false"/>
          <w:i w:val="false"/>
          <w:color w:val="000000"/>
          <w:sz w:val="28"/>
        </w:rPr>
        <w:t>
      1) жүктерді көліктік өңдеу және сақтау қызметтерінен (жүк және жолжүкті тиеу және түсіру, жүкті бекіту және түсіру (стивидорлық жұмыстар), тауарлардың барлық түрлеріне арналған қоймалау қызметтері, сыртқы сауда аймақтарында тауарларды сақтау);</w:t>
      </w:r>
      <w:r>
        <w:br/>
      </w:r>
      <w:r>
        <w:rPr>
          <w:rFonts w:ascii="Times New Roman"/>
          <w:b w:val="false"/>
          <w:i w:val="false"/>
          <w:color w:val="000000"/>
          <w:sz w:val="28"/>
        </w:rPr>
        <w:t>
</w:t>
      </w:r>
      <w:r>
        <w:rPr>
          <w:rFonts w:ascii="Times New Roman"/>
          <w:b w:val="false"/>
          <w:i w:val="false"/>
          <w:color w:val="000000"/>
          <w:sz w:val="28"/>
        </w:rPr>
        <w:t>
      2) өзге де қосалқы көлік қызметтерінен (терминал қызметтері (автобус вокзалдары мен стансалары), автомобиль жолдарын пайдалану қызметтері, азаматтардың көлік құралдарын сақтау бойынша қызметтері және тағы да басқалар);</w:t>
      </w:r>
      <w:r>
        <w:br/>
      </w:r>
      <w:r>
        <w:rPr>
          <w:rFonts w:ascii="Times New Roman"/>
          <w:b w:val="false"/>
          <w:i w:val="false"/>
          <w:color w:val="000000"/>
          <w:sz w:val="28"/>
        </w:rPr>
        <w:t>
</w:t>
      </w:r>
      <w:r>
        <w:rPr>
          <w:rFonts w:ascii="Times New Roman"/>
          <w:b w:val="false"/>
          <w:i w:val="false"/>
          <w:color w:val="000000"/>
          <w:sz w:val="28"/>
        </w:rPr>
        <w:t>
      3) жүк тасымалдауды ұйымдастыру бойынша қызметтерінен (жүкті экспедициялау, көлік құжаттамалары мен жол парақтарын дайындау, кеден агенттерінің қызметтері және тағы да басқалар).</w:t>
      </w:r>
      <w:r>
        <w:br/>
      </w:r>
      <w:r>
        <w:rPr>
          <w:rFonts w:ascii="Times New Roman"/>
          <w:b w:val="false"/>
          <w:i w:val="false"/>
          <w:color w:val="000000"/>
          <w:sz w:val="28"/>
        </w:rPr>
        <w:t>
</w:t>
      </w:r>
      <w:r>
        <w:rPr>
          <w:rFonts w:ascii="Times New Roman"/>
          <w:b w:val="false"/>
          <w:i w:val="false"/>
          <w:color w:val="000000"/>
          <w:sz w:val="28"/>
        </w:rPr>
        <w:t>
      8. 5-бөлімде қызмет түрлерін экономикалық қызметтің негізгі емес (көліктік емес) қызметтері бойынша жалпы жіктеуішіне сәйкес кодтау және бөлімнің дұрыс толтырылуын статистиканың аумақтық департаменттер мамандарының көмегімен респонденттердің өздері жүзеге асырады.</w:t>
      </w:r>
      <w:r>
        <w:br/>
      </w:r>
      <w:r>
        <w:rPr>
          <w:rFonts w:ascii="Times New Roman"/>
          <w:b w:val="false"/>
          <w:i w:val="false"/>
          <w:color w:val="000000"/>
          <w:sz w:val="28"/>
        </w:rPr>
        <w:t>
</w:t>
      </w:r>
      <w:r>
        <w:rPr>
          <w:rFonts w:ascii="Times New Roman"/>
          <w:b w:val="false"/>
          <w:i w:val="false"/>
          <w:color w:val="000000"/>
          <w:sz w:val="28"/>
        </w:rPr>
        <w:t>
      9. Арифметикалық – логикалық бақылау:</w:t>
      </w:r>
      <w:r>
        <w:br/>
      </w:r>
      <w:r>
        <w:rPr>
          <w:rFonts w:ascii="Times New Roman"/>
          <w:b w:val="false"/>
          <w:i w:val="false"/>
          <w:color w:val="000000"/>
          <w:sz w:val="28"/>
        </w:rPr>
        <w:t>
</w:t>
      </w:r>
      <w:r>
        <w:rPr>
          <w:rFonts w:ascii="Times New Roman"/>
          <w:b w:val="false"/>
          <w:i w:val="false"/>
          <w:color w:val="000000"/>
          <w:sz w:val="28"/>
        </w:rPr>
        <w:t>
      1) 1-бөлім. «Қатынас түрлері бойынша жолаушылар тасымалдау қызметтерінің көлемі»:</w:t>
      </w:r>
      <w:r>
        <w:br/>
      </w:r>
      <w:r>
        <w:rPr>
          <w:rFonts w:ascii="Times New Roman"/>
          <w:b w:val="false"/>
          <w:i w:val="false"/>
          <w:color w:val="000000"/>
          <w:sz w:val="28"/>
        </w:rPr>
        <w:t>
</w:t>
      </w:r>
      <w:r>
        <w:rPr>
          <w:rFonts w:ascii="Times New Roman"/>
          <w:b w:val="false"/>
          <w:i w:val="false"/>
          <w:color w:val="000000"/>
          <w:sz w:val="28"/>
        </w:rPr>
        <w:t>
      әр баған үшін 1-жол = 2-жол + 9-жол + 16-жол + 19-жол</w:t>
      </w:r>
      <w:r>
        <w:br/>
      </w:r>
      <w:r>
        <w:rPr>
          <w:rFonts w:ascii="Times New Roman"/>
          <w:b w:val="false"/>
          <w:i w:val="false"/>
          <w:color w:val="000000"/>
          <w:sz w:val="28"/>
        </w:rPr>
        <w:t>
</w:t>
      </w:r>
      <w:r>
        <w:rPr>
          <w:rFonts w:ascii="Times New Roman"/>
          <w:b w:val="false"/>
          <w:i w:val="false"/>
          <w:color w:val="000000"/>
          <w:sz w:val="28"/>
        </w:rPr>
        <w:t>
      әр баған үшін 2-жол = 3-жол + 6-жол</w:t>
      </w:r>
      <w:r>
        <w:br/>
      </w:r>
      <w:r>
        <w:rPr>
          <w:rFonts w:ascii="Times New Roman"/>
          <w:b w:val="false"/>
          <w:i w:val="false"/>
          <w:color w:val="000000"/>
          <w:sz w:val="28"/>
        </w:rPr>
        <w:t>
</w:t>
      </w:r>
      <w:r>
        <w:rPr>
          <w:rFonts w:ascii="Times New Roman"/>
          <w:b w:val="false"/>
          <w:i w:val="false"/>
          <w:color w:val="000000"/>
          <w:sz w:val="28"/>
        </w:rPr>
        <w:t>
      әр баған үшін 3-жол = 4-жол + 5-жол</w:t>
      </w:r>
      <w:r>
        <w:br/>
      </w:r>
      <w:r>
        <w:rPr>
          <w:rFonts w:ascii="Times New Roman"/>
          <w:b w:val="false"/>
          <w:i w:val="false"/>
          <w:color w:val="000000"/>
          <w:sz w:val="28"/>
        </w:rPr>
        <w:t>
</w:t>
      </w:r>
      <w:r>
        <w:rPr>
          <w:rFonts w:ascii="Times New Roman"/>
          <w:b w:val="false"/>
          <w:i w:val="false"/>
          <w:color w:val="000000"/>
          <w:sz w:val="28"/>
        </w:rPr>
        <w:t>
      әр баған үшін 6-жол = 7-жол + 8-жол</w:t>
      </w:r>
      <w:r>
        <w:br/>
      </w:r>
      <w:r>
        <w:rPr>
          <w:rFonts w:ascii="Times New Roman"/>
          <w:b w:val="false"/>
          <w:i w:val="false"/>
          <w:color w:val="000000"/>
          <w:sz w:val="28"/>
        </w:rPr>
        <w:t>
</w:t>
      </w:r>
      <w:r>
        <w:rPr>
          <w:rFonts w:ascii="Times New Roman"/>
          <w:b w:val="false"/>
          <w:i w:val="false"/>
          <w:color w:val="000000"/>
          <w:sz w:val="28"/>
        </w:rPr>
        <w:t>
      әр баған үшін 9-жол = 10-жол + 13-жол</w:t>
      </w:r>
      <w:r>
        <w:br/>
      </w:r>
      <w:r>
        <w:rPr>
          <w:rFonts w:ascii="Times New Roman"/>
          <w:b w:val="false"/>
          <w:i w:val="false"/>
          <w:color w:val="000000"/>
          <w:sz w:val="28"/>
        </w:rPr>
        <w:t>
</w:t>
      </w:r>
      <w:r>
        <w:rPr>
          <w:rFonts w:ascii="Times New Roman"/>
          <w:b w:val="false"/>
          <w:i w:val="false"/>
          <w:color w:val="000000"/>
          <w:sz w:val="28"/>
        </w:rPr>
        <w:t>
      әр баған үшін 10-жол = 11-жол + 12-жол</w:t>
      </w:r>
      <w:r>
        <w:br/>
      </w:r>
      <w:r>
        <w:rPr>
          <w:rFonts w:ascii="Times New Roman"/>
          <w:b w:val="false"/>
          <w:i w:val="false"/>
          <w:color w:val="000000"/>
          <w:sz w:val="28"/>
        </w:rPr>
        <w:t>
</w:t>
      </w:r>
      <w:r>
        <w:rPr>
          <w:rFonts w:ascii="Times New Roman"/>
          <w:b w:val="false"/>
          <w:i w:val="false"/>
          <w:color w:val="000000"/>
          <w:sz w:val="28"/>
        </w:rPr>
        <w:t>
      әр баған үшін 13-жол = 14-жол + 15-жол</w:t>
      </w:r>
      <w:r>
        <w:br/>
      </w:r>
      <w:r>
        <w:rPr>
          <w:rFonts w:ascii="Times New Roman"/>
          <w:b w:val="false"/>
          <w:i w:val="false"/>
          <w:color w:val="000000"/>
          <w:sz w:val="28"/>
        </w:rPr>
        <w:t>
</w:t>
      </w:r>
      <w:r>
        <w:rPr>
          <w:rFonts w:ascii="Times New Roman"/>
          <w:b w:val="false"/>
          <w:i w:val="false"/>
          <w:color w:val="000000"/>
          <w:sz w:val="28"/>
        </w:rPr>
        <w:t>
      әр баған үшін 16-жол = 17-жол + 18-жол;</w:t>
      </w:r>
      <w:r>
        <w:br/>
      </w:r>
      <w:r>
        <w:rPr>
          <w:rFonts w:ascii="Times New Roman"/>
          <w:b w:val="false"/>
          <w:i w:val="false"/>
          <w:color w:val="000000"/>
          <w:sz w:val="28"/>
        </w:rPr>
        <w:t>
</w:t>
      </w:r>
      <w:r>
        <w:rPr>
          <w:rFonts w:ascii="Times New Roman"/>
          <w:b w:val="false"/>
          <w:i w:val="false"/>
          <w:color w:val="000000"/>
          <w:sz w:val="28"/>
        </w:rPr>
        <w:t xml:space="preserve">
      әр баған үшін 19-жол = 20-25-жолдарының </w:t>
      </w:r>
      <w:r>
        <w:drawing>
          <wp:inline distT="0" distB="0" distL="0" distR="0">
            <wp:extent cx="228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228600" cy="292100"/>
                    </a:xfrm>
                    <a:prstGeom prst="rect">
                      <a:avLst/>
                    </a:prstGeom>
                  </pic:spPr>
                </pic:pic>
              </a:graphicData>
            </a:graphic>
          </wp:inline>
        </w:drawing>
      </w:r>
      <w:r>
        <w:br/>
      </w:r>
      <w:r>
        <w:rPr>
          <w:rFonts w:ascii="Times New Roman"/>
          <w:b w:val="false"/>
          <w:i w:val="false"/>
          <w:color w:val="000000"/>
          <w:sz w:val="28"/>
        </w:rPr>
        <w:t>
</w:t>
      </w:r>
      <w:r>
        <w:rPr>
          <w:rFonts w:ascii="Times New Roman"/>
          <w:b w:val="false"/>
          <w:i w:val="false"/>
          <w:color w:val="000000"/>
          <w:sz w:val="28"/>
        </w:rPr>
        <w:t>
      2) 2-бөлім. «Қатынас түрлері бойынша жүк тасымалдау қызметтерінің көлемі»:</w:t>
      </w:r>
      <w:r>
        <w:br/>
      </w:r>
      <w:r>
        <w:rPr>
          <w:rFonts w:ascii="Times New Roman"/>
          <w:b w:val="false"/>
          <w:i w:val="false"/>
          <w:color w:val="000000"/>
          <w:sz w:val="28"/>
        </w:rPr>
        <w:t>
</w:t>
      </w:r>
      <w:r>
        <w:rPr>
          <w:rFonts w:ascii="Times New Roman"/>
          <w:b w:val="false"/>
          <w:i w:val="false"/>
          <w:color w:val="000000"/>
          <w:sz w:val="28"/>
        </w:rPr>
        <w:t>
      әр баған үшін 1-жол = 2-жол + 10-жол + 13-жол + 14-жол</w:t>
      </w:r>
      <w:r>
        <w:br/>
      </w:r>
      <w:r>
        <w:rPr>
          <w:rFonts w:ascii="Times New Roman"/>
          <w:b w:val="false"/>
          <w:i w:val="false"/>
          <w:color w:val="000000"/>
          <w:sz w:val="28"/>
        </w:rPr>
        <w:t>
</w:t>
      </w:r>
      <w:r>
        <w:rPr>
          <w:rFonts w:ascii="Times New Roman"/>
          <w:b w:val="false"/>
          <w:i w:val="false"/>
          <w:color w:val="000000"/>
          <w:sz w:val="28"/>
        </w:rPr>
        <w:t>
      әр баған үшін 2-жол = 3-жол + 6-жол + 9-жол</w:t>
      </w:r>
      <w:r>
        <w:br/>
      </w:r>
      <w:r>
        <w:rPr>
          <w:rFonts w:ascii="Times New Roman"/>
          <w:b w:val="false"/>
          <w:i w:val="false"/>
          <w:color w:val="000000"/>
          <w:sz w:val="28"/>
        </w:rPr>
        <w:t>
</w:t>
      </w:r>
      <w:r>
        <w:rPr>
          <w:rFonts w:ascii="Times New Roman"/>
          <w:b w:val="false"/>
          <w:i w:val="false"/>
          <w:color w:val="000000"/>
          <w:sz w:val="28"/>
        </w:rPr>
        <w:t>
      әр баған үшін 3-жол = 4-жол + 5-жол</w:t>
      </w:r>
      <w:r>
        <w:br/>
      </w:r>
      <w:r>
        <w:rPr>
          <w:rFonts w:ascii="Times New Roman"/>
          <w:b w:val="false"/>
          <w:i w:val="false"/>
          <w:color w:val="000000"/>
          <w:sz w:val="28"/>
        </w:rPr>
        <w:t>
</w:t>
      </w:r>
      <w:r>
        <w:rPr>
          <w:rFonts w:ascii="Times New Roman"/>
          <w:b w:val="false"/>
          <w:i w:val="false"/>
          <w:color w:val="000000"/>
          <w:sz w:val="28"/>
        </w:rPr>
        <w:t>
      әр баған үшін 6-жол = 7-жол + 8-жол</w:t>
      </w:r>
      <w:r>
        <w:br/>
      </w:r>
      <w:r>
        <w:rPr>
          <w:rFonts w:ascii="Times New Roman"/>
          <w:b w:val="false"/>
          <w:i w:val="false"/>
          <w:color w:val="000000"/>
          <w:sz w:val="28"/>
        </w:rPr>
        <w:t>
</w:t>
      </w:r>
      <w:r>
        <w:rPr>
          <w:rFonts w:ascii="Times New Roman"/>
          <w:b w:val="false"/>
          <w:i w:val="false"/>
          <w:color w:val="000000"/>
          <w:sz w:val="28"/>
        </w:rPr>
        <w:t>
      әр баған үшін 10-жол = 11-жол + 12-жол;</w:t>
      </w:r>
      <w:r>
        <w:br/>
      </w:r>
      <w:r>
        <w:rPr>
          <w:rFonts w:ascii="Times New Roman"/>
          <w:b w:val="false"/>
          <w:i w:val="false"/>
          <w:color w:val="000000"/>
          <w:sz w:val="28"/>
        </w:rPr>
        <w:t>
</w:t>
      </w:r>
      <w:r>
        <w:rPr>
          <w:rFonts w:ascii="Times New Roman"/>
          <w:b w:val="false"/>
          <w:i w:val="false"/>
          <w:color w:val="000000"/>
          <w:sz w:val="28"/>
        </w:rPr>
        <w:t>
      3) 3-бөлім. «Қатынас түрлері бойынша түрлері бойынша жүк тасымалдау көлемі»:</w:t>
      </w:r>
      <w:r>
        <w:br/>
      </w:r>
      <w:r>
        <w:rPr>
          <w:rFonts w:ascii="Times New Roman"/>
          <w:b w:val="false"/>
          <w:i w:val="false"/>
          <w:color w:val="000000"/>
          <w:sz w:val="28"/>
        </w:rPr>
        <w:t>
</w:t>
      </w:r>
      <w:r>
        <w:rPr>
          <w:rFonts w:ascii="Times New Roman"/>
          <w:b w:val="false"/>
          <w:i w:val="false"/>
          <w:color w:val="000000"/>
          <w:sz w:val="28"/>
        </w:rPr>
        <w:t xml:space="preserve">
      әр баған үшін 1-жол = 2-23-жолдарының </w:t>
      </w:r>
      <w:r>
        <w:drawing>
          <wp:inline distT="0" distB="0" distL="0" distR="0">
            <wp:extent cx="228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228600" cy="292100"/>
                    </a:xfrm>
                    <a:prstGeom prst="rect">
                      <a:avLst/>
                    </a:prstGeom>
                  </pic:spPr>
                </pic:pic>
              </a:graphicData>
            </a:graphic>
          </wp:inline>
        </w:drawing>
      </w:r>
      <w:r>
        <w:br/>
      </w:r>
      <w:r>
        <w:rPr>
          <w:rFonts w:ascii="Times New Roman"/>
          <w:b w:val="false"/>
          <w:i w:val="false"/>
          <w:color w:val="000000"/>
          <w:sz w:val="28"/>
        </w:rPr>
        <w:t>
</w:t>
      </w:r>
      <w:r>
        <w:rPr>
          <w:rFonts w:ascii="Times New Roman"/>
          <w:b w:val="false"/>
          <w:i w:val="false"/>
          <w:color w:val="000000"/>
          <w:sz w:val="28"/>
        </w:rPr>
        <w:t xml:space="preserve">
      әр жол үшін 1-баған = 2-7-бағандарының </w:t>
      </w:r>
      <w:r>
        <w:drawing>
          <wp:inline distT="0" distB="0" distL="0" distR="0">
            <wp:extent cx="228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228600" cy="292100"/>
                    </a:xfrm>
                    <a:prstGeom prst="rect">
                      <a:avLst/>
                    </a:prstGeom>
                  </pic:spPr>
                </pic:pic>
              </a:graphicData>
            </a:graphic>
          </wp:inline>
        </w:drawing>
      </w:r>
      <w:r>
        <w:br/>
      </w:r>
      <w:r>
        <w:rPr>
          <w:rFonts w:ascii="Times New Roman"/>
          <w:b w:val="false"/>
          <w:i w:val="false"/>
          <w:color w:val="000000"/>
          <w:sz w:val="28"/>
        </w:rPr>
        <w:t>
</w:t>
      </w:r>
      <w:r>
        <w:rPr>
          <w:rFonts w:ascii="Times New Roman"/>
          <w:b w:val="false"/>
          <w:i w:val="false"/>
          <w:color w:val="000000"/>
          <w:sz w:val="28"/>
        </w:rPr>
        <w:t xml:space="preserve">
      әр баған үшін 1-жол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24-жолынан</w:t>
      </w:r>
      <w:r>
        <w:br/>
      </w:r>
      <w:r>
        <w:rPr>
          <w:rFonts w:ascii="Times New Roman"/>
          <w:b w:val="false"/>
          <w:i w:val="false"/>
          <w:color w:val="000000"/>
          <w:sz w:val="28"/>
        </w:rPr>
        <w:t>
</w:t>
      </w:r>
      <w:r>
        <w:rPr>
          <w:rFonts w:ascii="Times New Roman"/>
          <w:b w:val="false"/>
          <w:i w:val="false"/>
          <w:color w:val="000000"/>
          <w:sz w:val="28"/>
        </w:rPr>
        <w:t xml:space="preserve">
      әр баған үшін 1-жол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25-жолынан;</w:t>
      </w:r>
      <w:r>
        <w:br/>
      </w:r>
      <w:r>
        <w:rPr>
          <w:rFonts w:ascii="Times New Roman"/>
          <w:b w:val="false"/>
          <w:i w:val="false"/>
          <w:color w:val="000000"/>
          <w:sz w:val="28"/>
        </w:rPr>
        <w:t>
</w:t>
      </w:r>
      <w:r>
        <w:rPr>
          <w:rFonts w:ascii="Times New Roman"/>
          <w:b w:val="false"/>
          <w:i w:val="false"/>
          <w:color w:val="000000"/>
          <w:sz w:val="28"/>
        </w:rPr>
        <w:t>
      4) Бөлім арасында бақылау:</w:t>
      </w:r>
      <w:r>
        <w:br/>
      </w:r>
      <w:r>
        <w:rPr>
          <w:rFonts w:ascii="Times New Roman"/>
          <w:b w:val="false"/>
          <w:i w:val="false"/>
          <w:color w:val="000000"/>
          <w:sz w:val="28"/>
        </w:rPr>
        <w:t>
</w:t>
      </w:r>
      <w:r>
        <w:rPr>
          <w:rFonts w:ascii="Times New Roman"/>
          <w:b w:val="false"/>
          <w:i w:val="false"/>
          <w:color w:val="000000"/>
          <w:sz w:val="28"/>
        </w:rPr>
        <w:t>
      2-бөлімнің 1-бағанының 1-жолы = 3-бөлімнің 1-бағанының 1-жолына</w:t>
      </w:r>
      <w:r>
        <w:br/>
      </w:r>
      <w:r>
        <w:rPr>
          <w:rFonts w:ascii="Times New Roman"/>
          <w:b w:val="false"/>
          <w:i w:val="false"/>
          <w:color w:val="000000"/>
          <w:sz w:val="28"/>
        </w:rPr>
        <w:t>
</w:t>
      </w:r>
      <w:r>
        <w:rPr>
          <w:rFonts w:ascii="Times New Roman"/>
          <w:b w:val="false"/>
          <w:i w:val="false"/>
          <w:color w:val="000000"/>
          <w:sz w:val="28"/>
        </w:rPr>
        <w:t>
      2-бөлімнің 1-бағанының 3-жолы = 3-бөлімнің 2-бағанының 1-жолына</w:t>
      </w:r>
      <w:r>
        <w:br/>
      </w:r>
      <w:r>
        <w:rPr>
          <w:rFonts w:ascii="Times New Roman"/>
          <w:b w:val="false"/>
          <w:i w:val="false"/>
          <w:color w:val="000000"/>
          <w:sz w:val="28"/>
        </w:rPr>
        <w:t>
</w:t>
      </w:r>
      <w:r>
        <w:rPr>
          <w:rFonts w:ascii="Times New Roman"/>
          <w:b w:val="false"/>
          <w:i w:val="false"/>
          <w:color w:val="000000"/>
          <w:sz w:val="28"/>
        </w:rPr>
        <w:t>
      2-бөлімнің 1-бағанының 6-жолы = 3-бөлімнің 3-бағанының 1-жолына</w:t>
      </w:r>
      <w:r>
        <w:br/>
      </w:r>
      <w:r>
        <w:rPr>
          <w:rFonts w:ascii="Times New Roman"/>
          <w:b w:val="false"/>
          <w:i w:val="false"/>
          <w:color w:val="000000"/>
          <w:sz w:val="28"/>
        </w:rPr>
        <w:t>
</w:t>
      </w:r>
      <w:r>
        <w:rPr>
          <w:rFonts w:ascii="Times New Roman"/>
          <w:b w:val="false"/>
          <w:i w:val="false"/>
          <w:color w:val="000000"/>
          <w:sz w:val="28"/>
        </w:rPr>
        <w:t>
      2-бөлімнің 1-бағанының 9-жолы = 3-бөлімнің 4-бағанының 1-жолына</w:t>
      </w:r>
      <w:r>
        <w:br/>
      </w:r>
      <w:r>
        <w:rPr>
          <w:rFonts w:ascii="Times New Roman"/>
          <w:b w:val="false"/>
          <w:i w:val="false"/>
          <w:color w:val="000000"/>
          <w:sz w:val="28"/>
        </w:rPr>
        <w:t>
</w:t>
      </w:r>
      <w:r>
        <w:rPr>
          <w:rFonts w:ascii="Times New Roman"/>
          <w:b w:val="false"/>
          <w:i w:val="false"/>
          <w:color w:val="000000"/>
          <w:sz w:val="28"/>
        </w:rPr>
        <w:t>
      2-бөлімнің 1-бағанының 10-жолы = 3-бөлімнің 5-бағанының 1-жолына</w:t>
      </w:r>
      <w:r>
        <w:br/>
      </w:r>
      <w:r>
        <w:rPr>
          <w:rFonts w:ascii="Times New Roman"/>
          <w:b w:val="false"/>
          <w:i w:val="false"/>
          <w:color w:val="000000"/>
          <w:sz w:val="28"/>
        </w:rPr>
        <w:t>
</w:t>
      </w:r>
      <w:r>
        <w:rPr>
          <w:rFonts w:ascii="Times New Roman"/>
          <w:b w:val="false"/>
          <w:i w:val="false"/>
          <w:color w:val="000000"/>
          <w:sz w:val="28"/>
        </w:rPr>
        <w:t>
      2-бөлімнің 1-бағанының 13-жолы = 3-бөлімнің 6-бағанының 1-жолына</w:t>
      </w:r>
      <w:r>
        <w:br/>
      </w:r>
      <w:r>
        <w:rPr>
          <w:rFonts w:ascii="Times New Roman"/>
          <w:b w:val="false"/>
          <w:i w:val="false"/>
          <w:color w:val="000000"/>
          <w:sz w:val="28"/>
        </w:rPr>
        <w:t>
</w:t>
      </w:r>
      <w:r>
        <w:rPr>
          <w:rFonts w:ascii="Times New Roman"/>
          <w:b w:val="false"/>
          <w:i w:val="false"/>
          <w:color w:val="000000"/>
          <w:sz w:val="28"/>
        </w:rPr>
        <w:t>
      2-бөлімнің 1-бағанының 14-жолы = 3-бөлімнің 7-бағанының 1-жолына</w:t>
      </w:r>
      <w:r>
        <w:br/>
      </w:r>
      <w:r>
        <w:rPr>
          <w:rFonts w:ascii="Times New Roman"/>
          <w:b w:val="false"/>
          <w:i w:val="false"/>
          <w:color w:val="000000"/>
          <w:sz w:val="28"/>
        </w:rPr>
        <w:t>
</w:t>
      </w:r>
      <w:r>
        <w:rPr>
          <w:rFonts w:ascii="Times New Roman"/>
          <w:b w:val="false"/>
          <w:i w:val="false"/>
          <w:color w:val="000000"/>
          <w:sz w:val="28"/>
        </w:rPr>
        <w:t>
      2-бөлімнің 3-бағанының 1-жолы = 3-бөлімнің 8-бағанының 1-жолына.</w:t>
      </w:r>
    </w:p>
    <w:bookmarkEnd w:id="47"/>
    <w:bookmarkStart w:name="z459"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67"/>
        <w:gridCol w:w="4093"/>
        <w:gridCol w:w="3070"/>
        <w:gridCol w:w="1263"/>
        <w:gridCol w:w="797"/>
        <w:gridCol w:w="1011"/>
        <w:gridCol w:w="1014"/>
        <w:gridCol w:w="3"/>
        <w:gridCol w:w="2153"/>
        <w:gridCol w:w="2453"/>
        <w:gridCol w:w="1413"/>
      </w:tblGrid>
      <w:tr>
        <w:trPr>
          <w:trHeight w:val="990" w:hRule="atLeast"/>
        </w:trPr>
        <w:tc>
          <w:tcPr>
            <w:tcW w:w="2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625600" cy="118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1625600" cy="1181100"/>
                          </a:xfrm>
                          <a:prstGeom prst="rect">
                            <a:avLst/>
                          </a:prstGeom>
                        </pic:spPr>
                      </pic:pic>
                    </a:graphicData>
                  </a:graphic>
                </wp:inline>
              </w:drawing>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 xml:space="preserve">Статистика агенттігі </w:t>
            </w:r>
            <w:r>
              <w:rPr>
                <w:rFonts w:ascii="Times New Roman"/>
                <w:b w:val="false"/>
                <w:i w:val="false"/>
                <w:color w:val="000000"/>
                <w:sz w:val="20"/>
              </w:rPr>
              <w:t>төрағасының</w:t>
            </w:r>
            <w:r>
              <w:br/>
            </w:r>
            <w:r>
              <w:rPr>
                <w:rFonts w:ascii="Times New Roman"/>
                <w:b w:val="false"/>
                <w:i w:val="false"/>
                <w:color w:val="000000"/>
                <w:sz w:val="20"/>
              </w:rPr>
              <w:t>
</w:t>
            </w:r>
            <w:r>
              <w:rPr>
                <w:rFonts w:ascii="Times New Roman"/>
                <w:b w:val="false"/>
                <w:i w:val="false"/>
                <w:color w:val="000000"/>
                <w:sz w:val="20"/>
              </w:rPr>
              <w:t>2012 жылғы 25 қазандағы</w:t>
            </w:r>
            <w:r>
              <w:br/>
            </w:r>
            <w:r>
              <w:rPr>
                <w:rFonts w:ascii="Times New Roman"/>
                <w:b w:val="false"/>
                <w:i w:val="false"/>
                <w:color w:val="000000"/>
                <w:sz w:val="20"/>
              </w:rPr>
              <w:t>
</w:t>
            </w:r>
            <w:r>
              <w:rPr>
                <w:rFonts w:ascii="Times New Roman"/>
                <w:b w:val="false"/>
                <w:i w:val="false"/>
                <w:color w:val="000000"/>
                <w:sz w:val="20"/>
              </w:rPr>
              <w:t>№ 294 бұйрығына</w:t>
            </w:r>
            <w:r>
              <w:br/>
            </w:r>
            <w:r>
              <w:rPr>
                <w:rFonts w:ascii="Times New Roman"/>
                <w:b w:val="false"/>
                <w:i w:val="false"/>
                <w:color w:val="000000"/>
                <w:sz w:val="20"/>
              </w:rPr>
              <w:t>
</w:t>
            </w:r>
            <w:r>
              <w:rPr>
                <w:rFonts w:ascii="Times New Roman"/>
                <w:b w:val="false"/>
                <w:i w:val="false"/>
                <w:color w:val="000000"/>
                <w:sz w:val="20"/>
              </w:rPr>
              <w:t>13-қосымша</w:t>
            </w:r>
          </w:p>
        </w:tc>
      </w:tr>
      <w:tr>
        <w:trPr>
          <w:trHeight w:val="99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Жалпымемлекеттік статистикалық байқау бойынша статистикалық нысан</w:t>
            </w:r>
            <w:r>
              <w:br/>
            </w:r>
            <w:r>
              <w:rPr>
                <w:rFonts w:ascii="Times New Roman"/>
                <w:b w:val="false"/>
                <w:i w:val="false"/>
                <w:color w:val="000000"/>
                <w:sz w:val="20"/>
              </w:rPr>
              <w:t>
</w:t>
            </w:r>
            <w:r>
              <w:rPr>
                <w:rFonts w:ascii="Times New Roman"/>
                <w:b w:val="false"/>
                <w:i w:val="false"/>
                <w:color w:val="000000"/>
                <w:sz w:val="20"/>
              </w:rPr>
              <w:t>Статистическая форма по общегосударственному статистическому наблюдению</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13 к приказу Председателя Агентства</w:t>
            </w:r>
            <w:r>
              <w:br/>
            </w:r>
            <w:r>
              <w:rPr>
                <w:rFonts w:ascii="Times New Roman"/>
                <w:b w:val="false"/>
                <w:i w:val="false"/>
                <w:color w:val="000000"/>
                <w:sz w:val="20"/>
              </w:rPr>
              <w:t>
</w:t>
            </w:r>
            <w:r>
              <w:rPr>
                <w:rFonts w:ascii="Times New Roman"/>
                <w:b w:val="false"/>
                <w:i w:val="false"/>
                <w:color w:val="000000"/>
                <w:sz w:val="20"/>
              </w:rPr>
              <w:t>Республики Казахстан по статистике</w:t>
            </w:r>
            <w:r>
              <w:br/>
            </w:r>
            <w:r>
              <w:rPr>
                <w:rFonts w:ascii="Times New Roman"/>
                <w:b w:val="false"/>
                <w:i w:val="false"/>
                <w:color w:val="000000"/>
                <w:sz w:val="20"/>
              </w:rPr>
              <w:t>
</w:t>
            </w:r>
            <w:r>
              <w:rPr>
                <w:rFonts w:ascii="Times New Roman"/>
                <w:b w:val="false"/>
                <w:i w:val="false"/>
                <w:color w:val="000000"/>
                <w:sz w:val="20"/>
              </w:rPr>
              <w:t>от 25 октября 2012 года № 294</w:t>
            </w:r>
          </w:p>
        </w:tc>
      </w:tr>
      <w:tr>
        <w:trPr>
          <w:trHeight w:val="52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органға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6"/>
              <w:gridCol w:w="1099"/>
              <w:gridCol w:w="1099"/>
              <w:gridCol w:w="1099"/>
              <w:gridCol w:w="1099"/>
              <w:gridCol w:w="2718"/>
            </w:tblGrid>
            <w:tr>
              <w:trPr>
                <w:trHeight w:val="42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толтыруға жұмсалған уақыт, сағат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час (нужное обвести)</w:t>
                  </w:r>
                </w:p>
              </w:tc>
            </w:tr>
            <w:tr>
              <w:trPr>
                <w:trHeight w:val="165" w:hRule="atLeast"/>
              </w:trPr>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сағатқа дейiн</w:t>
                  </w:r>
                </w:p>
              </w:tc>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 артық</w:t>
                  </w:r>
                </w:p>
              </w:tc>
            </w:tr>
            <w:tr>
              <w:trPr>
                <w:trHeight w:val="240" w:hRule="atLeast"/>
              </w:trPr>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 часов</w:t>
                  </w:r>
                </w:p>
              </w:tc>
            </w:tr>
          </w:tbl>
          <w:p/>
        </w:tc>
      </w:tr>
      <w:tr>
        <w:trPr>
          <w:trHeight w:val="76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www.stat.gov.kz 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 сайте www.stat.gov.kz</w:t>
            </w:r>
          </w:p>
        </w:tc>
        <w:tc>
          <w:tcPr>
            <w:tcW w:w="0" w:type="auto"/>
            <w:gridSpan w:val="8"/>
            <w:vMerge/>
            <w:tcBorders>
              <w:top w:val="nil"/>
              <w:left w:val="single" w:color="cfcfcf" w:sz="5"/>
              <w:bottom w:val="single" w:color="cfcfcf" w:sz="5"/>
              <w:right w:val="single" w:color="cfcfcf" w:sz="5"/>
            </w:tcBorders>
          </w:tcPr>
          <w:p/>
        </w:tc>
      </w:tr>
      <w:tr>
        <w:trPr>
          <w:trHeight w:val="1125"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статистиканың тиісті органдарына алғашқы статистикалық деректерді тапсырмау, уақтылы тапсырмау және дәйексіз деректерді беру «Әкімшілік құқық бұзушылық туралы» Қазақстан Республикасы Кодексінің 381-бабында көзделген әкімшілік құқық бұзушылық болып табылады.</w:t>
            </w:r>
            <w:r>
              <w:br/>
            </w:r>
            <w:r>
              <w:rPr>
                <w:rFonts w:ascii="Times New Roman"/>
                <w:b w:val="false"/>
                <w:i w:val="false"/>
                <w:color w:val="000000"/>
                <w:sz w:val="20"/>
              </w:rPr>
              <w:t>
</w:t>
            </w:r>
            <w:r>
              <w:rPr>
                <w:rFonts w:ascii="Times New Roman"/>
                <w:b w:val="false"/>
                <w:i w:val="false"/>
                <w:color w:val="000000"/>
                <w:sz w:val="20"/>
              </w:rPr>
              <w:t>Непредставление, несвоевременное представление и предоставление недостоверных первичных статистических данных в соответствующие органы государственной статистики является административным правонарушением, предусмотренным статьей 381 Кодекса Республики Казахстан «Об административных правонарушениях».</w:t>
            </w:r>
          </w:p>
        </w:tc>
      </w:tr>
      <w:tr>
        <w:trPr>
          <w:trHeight w:val="5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 коды 1982102</w:t>
            </w:r>
            <w:r>
              <w:br/>
            </w:r>
            <w:r>
              <w:rPr>
                <w:rFonts w:ascii="Times New Roman"/>
                <w:b w:val="false"/>
                <w:i w:val="false"/>
                <w:color w:val="000000"/>
                <w:sz w:val="20"/>
              </w:rPr>
              <w:t>
</w:t>
            </w:r>
            <w:r>
              <w:rPr>
                <w:rFonts w:ascii="Times New Roman"/>
                <w:b w:val="false"/>
                <w:i w:val="false"/>
                <w:color w:val="000000"/>
                <w:sz w:val="20"/>
              </w:rPr>
              <w:t>Код статистической формы 1982102</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Дара кәсіпкерлердің жүкті автомобильдермен тасымалдауын зерттеу сауалнамасы</w:t>
            </w:r>
            <w:r>
              <w:br/>
            </w:r>
            <w:r>
              <w:rPr>
                <w:rFonts w:ascii="Times New Roman"/>
                <w:b/>
                <w:i w:val="false"/>
                <w:color w:val="000000"/>
              </w:rPr>
              <w:t>
Анкета обследования автомобильных перевозок грузов индивидуальными предпринимателями</w:t>
            </w:r>
          </w:p>
        </w:tc>
      </w:tr>
      <w:tr>
        <w:trPr>
          <w:trHeight w:val="5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К-001</w:t>
            </w:r>
            <w:r>
              <w:br/>
            </w:r>
            <w:r>
              <w:rPr>
                <w:rFonts w:ascii="Times New Roman"/>
                <w:b w:val="false"/>
                <w:i w:val="false"/>
                <w:color w:val="000000"/>
                <w:sz w:val="20"/>
              </w:rPr>
              <w:t>
</w:t>
            </w:r>
            <w:r>
              <w:rPr>
                <w:rFonts w:ascii="Times New Roman"/>
                <w:b w:val="false"/>
                <w:i w:val="false"/>
                <w:color w:val="000000"/>
                <w:sz w:val="20"/>
              </w:rPr>
              <w:t>ТР-001</w:t>
            </w:r>
          </w:p>
        </w:tc>
        <w:tc>
          <w:tcPr>
            <w:tcW w:w="0" w:type="auto"/>
            <w:gridSpan w:val="9"/>
            <w:vMerge/>
            <w:tcBorders>
              <w:top w:val="nil"/>
              <w:left w:val="single" w:color="cfcfcf" w:sz="5"/>
              <w:bottom w:val="single" w:color="cfcfcf" w:sz="5"/>
              <w:right w:val="single" w:color="cfcfcf" w:sz="5"/>
            </w:tcBorders>
          </w:tcP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r>
              <w:br/>
            </w:r>
            <w:r>
              <w:rPr>
                <w:rFonts w:ascii="Times New Roman"/>
                <w:b w:val="false"/>
                <w:i w:val="false"/>
                <w:color w:val="000000"/>
                <w:sz w:val="20"/>
              </w:rPr>
              <w:t>
</w:t>
            </w:r>
            <w:r>
              <w:rPr>
                <w:rFonts w:ascii="Times New Roman"/>
                <w:b w:val="false"/>
                <w:i w:val="false"/>
                <w:color w:val="000000"/>
                <w:sz w:val="20"/>
              </w:rPr>
              <w:t>Квартальная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0"/>
              <w:gridCol w:w="961"/>
            </w:tblGrid>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w:t>
            </w:r>
            <w:r>
              <w:br/>
            </w:r>
            <w:r>
              <w:rPr>
                <w:rFonts w:ascii="Times New Roman"/>
                <w:b w:val="false"/>
                <w:i w:val="false"/>
                <w:color w:val="000000"/>
                <w:sz w:val="20"/>
              </w:rPr>
              <w:t>
</w:t>
            </w:r>
            <w:r>
              <w:rPr>
                <w:rFonts w:ascii="Times New Roman"/>
                <w:b w:val="false"/>
                <w:i w:val="false"/>
                <w:color w:val="000000"/>
                <w:sz w:val="20"/>
              </w:rPr>
              <w:t>квартал</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
              <w:gridCol w:w="373"/>
              <w:gridCol w:w="373"/>
              <w:gridCol w:w="373"/>
            </w:tblGrid>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r>
        <w:trPr>
          <w:trHeight w:val="1125"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Экономикалық қызмет түрлері номенклатурасының (бұдан әрі - ЭҚЖЖ) 49.41.0, 49.42.0 кодтарына сәйкес жүзеге асыратын дара кәсіпкерлер тапсырады.</w:t>
            </w:r>
            <w:r>
              <w:br/>
            </w:r>
            <w:r>
              <w:rPr>
                <w:rFonts w:ascii="Times New Roman"/>
                <w:b w:val="false"/>
                <w:i w:val="false"/>
                <w:color w:val="000000"/>
                <w:sz w:val="20"/>
              </w:rPr>
              <w:t>
</w:t>
            </w:r>
            <w:r>
              <w:rPr>
                <w:rFonts w:ascii="Times New Roman"/>
                <w:b w:val="false"/>
                <w:i w:val="false"/>
                <w:color w:val="000000"/>
                <w:sz w:val="20"/>
              </w:rPr>
              <w:t>Представляют индивидуальные предприниматели, осуществляющие деятельность согласно кодам по Номенклатуре видов экономической деятельности (далее - ОКЭД) 49.41.0, 49.42.0</w:t>
            </w:r>
          </w:p>
        </w:tc>
      </w:tr>
      <w:tr>
        <w:trPr>
          <w:trHeight w:val="57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Тапсыру мерзімі – 15 ақпан, 15 мамыр, 15 тамыз, 15 қараша.</w:t>
            </w:r>
            <w:r>
              <w:br/>
            </w:r>
            <w:r>
              <w:rPr>
                <w:rFonts w:ascii="Times New Roman"/>
                <w:b w:val="false"/>
                <w:i w:val="false"/>
                <w:color w:val="000000"/>
                <w:sz w:val="20"/>
              </w:rPr>
              <w:t>
</w:t>
            </w:r>
            <w:r>
              <w:rPr>
                <w:rFonts w:ascii="Times New Roman"/>
                <w:b w:val="false"/>
                <w:i w:val="false"/>
                <w:color w:val="000000"/>
                <w:sz w:val="20"/>
              </w:rPr>
              <w:t>Срок представления – 15 февраля, 15 мая, 15 августа, 15 ноября.</w:t>
            </w:r>
          </w:p>
        </w:tc>
      </w:tr>
      <w:tr>
        <w:trPr>
          <w:trHeight w:val="465" w:hRule="atLeast"/>
        </w:trPr>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 коды</w:t>
            </w:r>
            <w:r>
              <w:br/>
            </w:r>
            <w:r>
              <w:rPr>
                <w:rFonts w:ascii="Times New Roman"/>
                <w:b w:val="false"/>
                <w:i w:val="false"/>
                <w:color w:val="000000"/>
                <w:sz w:val="20"/>
              </w:rPr>
              <w:t>
</w:t>
            </w:r>
            <w:r>
              <w:rPr>
                <w:rFonts w:ascii="Times New Roman"/>
                <w:b w:val="false"/>
                <w:i w:val="false"/>
                <w:color w:val="000000"/>
                <w:sz w:val="20"/>
              </w:rPr>
              <w:t>код ИИН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
              <w:gridCol w:w="621"/>
              <w:gridCol w:w="621"/>
              <w:gridCol w:w="621"/>
              <w:gridCol w:w="621"/>
              <w:gridCol w:w="621"/>
              <w:gridCol w:w="622"/>
              <w:gridCol w:w="622"/>
              <w:gridCol w:w="622"/>
              <w:gridCol w:w="622"/>
              <w:gridCol w:w="622"/>
              <w:gridCol w:w="622"/>
              <w:gridCol w:w="622"/>
            </w:tblGrid>
            <w:tr>
              <w:trPr>
                <w:trHeight w:val="40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End w:id="48"/>
    <w:bookmarkStart w:name="z460" w:id="49"/>
    <w:p>
      <w:pPr>
        <w:spacing w:after="0"/>
        <w:ind w:left="0"/>
        <w:jc w:val="both"/>
      </w:pPr>
      <w:r>
        <w:rPr>
          <w:rFonts w:ascii="Times New Roman"/>
          <w:b w:val="false"/>
          <w:i w:val="false"/>
          <w:color w:val="000000"/>
          <w:sz w:val="28"/>
        </w:rPr>
        <w:t>      Қазақстан Республикасы Статистика агенттігі пікіртерімге қатысқаныңыз үшін Сізге алдын ала алғыс білдіреді және Сіздің осы сауалнама сұрақтарына жауап беруіңізді өтіне сұрайды. Сізден алынған деректер «Мемлекеттік статистика туралы» Қазақстан Республикасының Заңына сәйкес жария етілмейді және тек статистикалық мақсаттар үшін пайдаланылатын болады. Сауалнаманың жолдарын толтыруыңызды өтінеміз.</w:t>
      </w:r>
      <w:r>
        <w:br/>
      </w:r>
      <w:r>
        <w:rPr>
          <w:rFonts w:ascii="Times New Roman"/>
          <w:b w:val="false"/>
          <w:i w:val="false"/>
          <w:color w:val="000000"/>
          <w:sz w:val="28"/>
        </w:rPr>
        <w:t>
      Агентство Республики Казахстан по статистике заранее благодарит Вас за участие в опросе и убедительно просит Вас ответить на вопросы настоящей анкеты. Полученные от Вас данные, согласно Закону Республики Казахстан «О государственной статистике», не разглашаются и будут использованы исключительно для статистических целей. Пожалуйста, заполните строки анкеты.</w:t>
      </w:r>
      <w:r>
        <w:br/>
      </w:r>
      <w:r>
        <w:rPr>
          <w:rFonts w:ascii="Times New Roman"/>
          <w:b w:val="false"/>
          <w:i w:val="false"/>
          <w:color w:val="000000"/>
          <w:sz w:val="28"/>
        </w:rPr>
        <w:t>
1. Аудан, қала атауы</w:t>
      </w:r>
      <w:r>
        <w:br/>
      </w:r>
      <w:r>
        <w:rPr>
          <w:rFonts w:ascii="Times New Roman"/>
          <w:b w:val="false"/>
          <w:i w:val="false"/>
          <w:color w:val="000000"/>
          <w:sz w:val="28"/>
        </w:rPr>
        <w:t>
   Наименование района, города ______________________________________</w:t>
      </w:r>
      <w:r>
        <w:br/>
      </w:r>
      <w:r>
        <w:rPr>
          <w:rFonts w:ascii="Times New Roman"/>
          <w:b w:val="false"/>
          <w:i w:val="false"/>
          <w:color w:val="000000"/>
          <w:sz w:val="28"/>
        </w:rPr>
        <w:t>
</w:t>
      </w:r>
      <w:r>
        <w:rPr>
          <w:rFonts w:ascii="Times New Roman"/>
          <w:b w:val="false"/>
          <w:i w:val="false"/>
          <w:color w:val="000000"/>
          <w:sz w:val="28"/>
        </w:rPr>
        <w:t>
2. Сіздің қызметіңіздің нақты түрін «</w:t>
      </w:r>
      <w:r>
        <w:drawing>
          <wp:inline distT="0" distB="0" distL="0" distR="0">
            <wp:extent cx="1397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139700" cy="139700"/>
                    </a:xfrm>
                    <a:prstGeom prst="rect">
                      <a:avLst/>
                    </a:prstGeom>
                  </pic:spPr>
                </pic:pic>
              </a:graphicData>
            </a:graphic>
          </wp:inline>
        </w:drawing>
      </w:r>
      <w:r>
        <w:rPr>
          <w:rFonts w:ascii="Times New Roman"/>
          <w:b w:val="false"/>
          <w:i w:val="false"/>
          <w:color w:val="000000"/>
          <w:sz w:val="28"/>
        </w:rPr>
        <w:t>» белгісімен көрсетіңіз</w:t>
      </w:r>
      <w:r>
        <w:br/>
      </w:r>
      <w:r>
        <w:rPr>
          <w:rFonts w:ascii="Times New Roman"/>
          <w:b w:val="false"/>
          <w:i w:val="false"/>
          <w:color w:val="000000"/>
          <w:sz w:val="28"/>
        </w:rPr>
        <w:t>
   Ваш фактический вид деятельности, укажите знаком «</w:t>
      </w:r>
      <w:r>
        <w:drawing>
          <wp:inline distT="0" distB="0" distL="0" distR="0">
            <wp:extent cx="1397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139700" cy="139700"/>
                    </a:xfrm>
                    <a:prstGeom prst="rect">
                      <a:avLst/>
                    </a:prstGeom>
                  </pic:spPr>
                </pic:pic>
              </a:graphicData>
            </a:graphic>
          </wp:inline>
        </w:drawing>
      </w:r>
      <w:r>
        <w:rPr>
          <w:rFonts w:ascii="Times New Roman"/>
          <w:b w:val="false"/>
          <w:i w:val="false"/>
          <w:color w:val="000000"/>
          <w:sz w:val="28"/>
        </w:rPr>
        <w:t>»</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4"/>
        <w:gridCol w:w="4303"/>
        <w:gridCol w:w="1513"/>
        <w:gridCol w:w="823"/>
        <w:gridCol w:w="5697"/>
      </w:tblGrid>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жүктерді тасымалдау</w:t>
            </w:r>
            <w:r>
              <w:br/>
            </w:r>
            <w:r>
              <w:rPr>
                <w:rFonts w:ascii="Times New Roman"/>
                <w:b w:val="false"/>
                <w:i w:val="false"/>
                <w:color w:val="000000"/>
                <w:sz w:val="20"/>
              </w:rPr>
              <w:t>
перевозка грузов</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064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406400" cy="381000"/>
                          </a:xfrm>
                          <a:prstGeom prst="rect">
                            <a:avLst/>
                          </a:prstGeom>
                        </pic:spPr>
                      </pic:pic>
                    </a:graphicData>
                  </a:graphic>
                </wp:inline>
              </w:drawing>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қызметтің басқа түрлері</w:t>
            </w:r>
            <w:r>
              <w:br/>
            </w:r>
            <w:r>
              <w:rPr>
                <w:rFonts w:ascii="Times New Roman"/>
                <w:b w:val="false"/>
                <w:i w:val="false"/>
                <w:color w:val="000000"/>
                <w:sz w:val="20"/>
              </w:rPr>
              <w:t>
другие виды деятельности ___</w:t>
            </w:r>
          </w:p>
        </w:tc>
      </w:tr>
    </w:tbl>
    <w:bookmarkStart w:name="z462" w:id="50"/>
    <w:p>
      <w:pPr>
        <w:spacing w:after="0"/>
        <w:ind w:left="0"/>
        <w:jc w:val="both"/>
      </w:pPr>
      <w:r>
        <w:rPr>
          <w:rFonts w:ascii="Times New Roman"/>
          <w:b w:val="false"/>
          <w:i w:val="false"/>
          <w:color w:val="000000"/>
          <w:sz w:val="28"/>
        </w:rPr>
        <w:t>
3. Көлік құралы иесінің Қазақстан Республикасы мемлекеттік органдарымен (лицензия сатушы) берілетін жүктерді тасымалдауды жүргізуге лицензиясы бар ма? («</w:t>
      </w:r>
      <w:r>
        <w:drawing>
          <wp:inline distT="0" distB="0" distL="0" distR="0">
            <wp:extent cx="1397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139700" cy="139700"/>
                    </a:xfrm>
                    <a:prstGeom prst="rect">
                      <a:avLst/>
                    </a:prstGeom>
                  </pic:spPr>
                </pic:pic>
              </a:graphicData>
            </a:graphic>
          </wp:inline>
        </w:drawing>
      </w:r>
      <w:r>
        <w:rPr>
          <w:rFonts w:ascii="Times New Roman"/>
          <w:b w:val="false"/>
          <w:i w:val="false"/>
          <w:color w:val="000000"/>
          <w:sz w:val="28"/>
        </w:rPr>
        <w:t>» белгісімен көрсетіңіз)</w:t>
      </w:r>
      <w:r>
        <w:br/>
      </w:r>
      <w:r>
        <w:rPr>
          <w:rFonts w:ascii="Times New Roman"/>
          <w:b w:val="false"/>
          <w:i w:val="false"/>
          <w:color w:val="000000"/>
          <w:sz w:val="28"/>
        </w:rPr>
        <w:t>
   Имеет ли владелец транспортного средства лицензию по осуществлению грузовых перевозок, выдаваемых государственными органами (лицензиарами) Республики Казахстан? (укажите знаком «</w:t>
      </w:r>
      <w:r>
        <w:drawing>
          <wp:inline distT="0" distB="0" distL="0" distR="0">
            <wp:extent cx="1397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139700" cy="139700"/>
                    </a:xfrm>
                    <a:prstGeom prst="rect">
                      <a:avLst/>
                    </a:prstGeom>
                  </pic:spPr>
                </pic:pic>
              </a:graphicData>
            </a:graphic>
          </wp:inline>
        </w:drawing>
      </w:r>
      <w:r>
        <w:rPr>
          <w:rFonts w:ascii="Times New Roman"/>
          <w:b w:val="false"/>
          <w:i w:val="false"/>
          <w:color w:val="000000"/>
          <w:sz w:val="28"/>
        </w:rPr>
        <w:t>»)</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913"/>
        <w:gridCol w:w="1593"/>
        <w:gridCol w:w="1153"/>
        <w:gridCol w:w="733"/>
        <w:gridCol w:w="993"/>
        <w:gridCol w:w="1673"/>
      </w:tblGrid>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r>
              <w:br/>
            </w:r>
            <w:r>
              <w:rPr>
                <w:rFonts w:ascii="Times New Roman"/>
                <w:b w:val="false"/>
                <w:i w:val="false"/>
                <w:color w:val="000000"/>
                <w:sz w:val="20"/>
              </w:rPr>
              <w:t>
да</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064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406400" cy="381000"/>
                          </a:xfrm>
                          <a:prstGeom prst="rect">
                            <a:avLst/>
                          </a:prstGeom>
                        </pic:spPr>
                      </pic:pic>
                    </a:graphicData>
                  </a:graphic>
                </wp:inline>
              </w:drawing>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r>
              <w:br/>
            </w:r>
            <w:r>
              <w:rPr>
                <w:rFonts w:ascii="Times New Roman"/>
                <w:b w:val="false"/>
                <w:i w:val="false"/>
                <w:color w:val="000000"/>
                <w:sz w:val="20"/>
              </w:rPr>
              <w:t>
нет</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064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406400" cy="381000"/>
                          </a:xfrm>
                          <a:prstGeom prst="rect">
                            <a:avLst/>
                          </a:prstGeom>
                        </pic:spPr>
                      </pic:pic>
                    </a:graphicData>
                  </a:graphic>
                </wp:inline>
              </w:drawing>
            </w:r>
          </w:p>
        </w:tc>
      </w:tr>
    </w:tbl>
    <w:bookmarkStart w:name="z463" w:id="51"/>
    <w:p>
      <w:pPr>
        <w:spacing w:after="0"/>
        <w:ind w:left="0"/>
        <w:jc w:val="both"/>
      </w:pPr>
      <w:r>
        <w:rPr>
          <w:rFonts w:ascii="Times New Roman"/>
          <w:b w:val="false"/>
          <w:i w:val="false"/>
          <w:color w:val="000000"/>
          <w:sz w:val="28"/>
        </w:rPr>
        <w:t>
4. Жүк автомобильдерінің қолда бары, бірлік</w:t>
      </w:r>
      <w:r>
        <w:br/>
      </w:r>
      <w:r>
        <w:rPr>
          <w:rFonts w:ascii="Times New Roman"/>
          <w:b w:val="false"/>
          <w:i w:val="false"/>
          <w:color w:val="000000"/>
          <w:sz w:val="28"/>
        </w:rPr>
        <w:t>
   Наличие грузовых автомобилей, единиц</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6"/>
        <w:gridCol w:w="3046"/>
        <w:gridCol w:w="792"/>
        <w:gridCol w:w="727"/>
        <w:gridCol w:w="3126"/>
        <w:gridCol w:w="747"/>
        <w:gridCol w:w="727"/>
        <w:gridCol w:w="3169"/>
      </w:tblGrid>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меншіктегі</w:t>
            </w:r>
            <w:r>
              <w:br/>
            </w:r>
            <w:r>
              <w:rPr>
                <w:rFonts w:ascii="Times New Roman"/>
                <w:b w:val="false"/>
                <w:i w:val="false"/>
                <w:color w:val="000000"/>
                <w:sz w:val="20"/>
              </w:rPr>
              <w:t>
в личной собственности</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064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406400" cy="381000"/>
                          </a:xfrm>
                          <a:prstGeom prst="rect">
                            <a:avLst/>
                          </a:prstGeom>
                        </pic:spPr>
                      </pic:pic>
                    </a:graphicData>
                  </a:graphic>
                </wp:inline>
              </w:drawing>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 алынғаны</w:t>
            </w:r>
            <w:r>
              <w:br/>
            </w:r>
            <w:r>
              <w:rPr>
                <w:rFonts w:ascii="Times New Roman"/>
                <w:b w:val="false"/>
                <w:i w:val="false"/>
                <w:color w:val="000000"/>
                <w:sz w:val="20"/>
              </w:rPr>
              <w:t>
взятые в аренду</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064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406400" cy="381000"/>
                          </a:xfrm>
                          <a:prstGeom prst="rect">
                            <a:avLst/>
                          </a:prstGeom>
                        </pic:spPr>
                      </pic:pic>
                    </a:graphicData>
                  </a:graphic>
                </wp:inline>
              </w:drawing>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басқасы</w:t>
            </w:r>
            <w:r>
              <w:br/>
            </w:r>
            <w:r>
              <w:rPr>
                <w:rFonts w:ascii="Times New Roman"/>
                <w:b w:val="false"/>
                <w:i w:val="false"/>
                <w:color w:val="000000"/>
                <w:sz w:val="20"/>
              </w:rPr>
              <w:t>
другое ________</w:t>
            </w:r>
          </w:p>
        </w:tc>
      </w:tr>
    </w:tbl>
    <w:bookmarkStart w:name="z464" w:id="52"/>
    <w:p>
      <w:pPr>
        <w:spacing w:after="0"/>
        <w:ind w:left="0"/>
        <w:jc w:val="both"/>
      </w:pPr>
      <w:r>
        <w:rPr>
          <w:rFonts w:ascii="Times New Roman"/>
          <w:b w:val="false"/>
          <w:i w:val="false"/>
          <w:color w:val="000000"/>
          <w:sz w:val="28"/>
        </w:rPr>
        <w:t>
5. Зерттелетін апта ішінде пайдаланылған қолда бар жүк автомобильдерін мемлекеттік нөмірін көрсете отырып маркасы және жүк көтерімділігі бойынша көрсетіңіз</w:t>
      </w:r>
      <w:r>
        <w:rPr>
          <w:rFonts w:ascii="Times New Roman"/>
          <w:b w:val="false"/>
          <w:i w:val="false"/>
          <w:color w:val="000000"/>
          <w:vertAlign w:val="superscript"/>
        </w:rPr>
        <w:t>1</w:t>
      </w:r>
      <w:r>
        <w:br/>
      </w:r>
      <w:r>
        <w:rPr>
          <w:rFonts w:ascii="Times New Roman"/>
          <w:b w:val="false"/>
          <w:i w:val="false"/>
          <w:color w:val="000000"/>
          <w:sz w:val="28"/>
        </w:rPr>
        <w:t>
   Укажите наличие используемых за обследуемую неделю грузовых автомобилей по маркам с указанием государственного номера и грузоподъемности</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2333"/>
        <w:gridCol w:w="4253"/>
        <w:gridCol w:w="5513"/>
      </w:tblGrid>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маркасы</w:t>
            </w:r>
            <w:r>
              <w:br/>
            </w:r>
            <w:r>
              <w:rPr>
                <w:rFonts w:ascii="Times New Roman"/>
                <w:b w:val="false"/>
                <w:i w:val="false"/>
                <w:color w:val="000000"/>
                <w:sz w:val="20"/>
              </w:rPr>
              <w:t>
марка</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нөмірі</w:t>
            </w:r>
            <w:r>
              <w:br/>
            </w:r>
            <w:r>
              <w:rPr>
                <w:rFonts w:ascii="Times New Roman"/>
                <w:b w:val="false"/>
                <w:i w:val="false"/>
                <w:color w:val="000000"/>
                <w:sz w:val="20"/>
              </w:rPr>
              <w:t>
государственный номер</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көтерімділігі, килограмм</w:t>
            </w:r>
            <w:r>
              <w:br/>
            </w:r>
            <w:r>
              <w:rPr>
                <w:rFonts w:ascii="Times New Roman"/>
                <w:b w:val="false"/>
                <w:i w:val="false"/>
                <w:color w:val="000000"/>
                <w:sz w:val="20"/>
              </w:rPr>
              <w:t>
грузоподъемность, килограмм</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w:t>
            </w:r>
          </w:p>
        </w:tc>
      </w:tr>
    </w:tbl>
    <w:p>
      <w:pPr>
        <w:spacing w:after="0"/>
        <w:ind w:left="0"/>
        <w:jc w:val="both"/>
      </w:pPr>
      <w:r>
        <w:rPr>
          <w:rFonts w:ascii="Times New Roman"/>
          <w:b w:val="false"/>
          <w:i w:val="false"/>
          <w:color w:val="000000"/>
          <w:sz w:val="28"/>
        </w:rPr>
        <w:t>______________________________</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Егер автокөлік саны 5-тен көп болған жағдайда, автокөлік тізімін қосымша парақта қоса беру.</w:t>
      </w:r>
      <w:r>
        <w:br/>
      </w:r>
      <w:r>
        <w:rPr>
          <w:rFonts w:ascii="Times New Roman"/>
          <w:b w:val="false"/>
          <w:i w:val="false"/>
          <w:color w:val="000000"/>
          <w:sz w:val="28"/>
        </w:rPr>
        <w:t>
       В случае, если количество автотранспорта превышает 5, то перечень автотранспорта приложить на дополнительном листе.</w:t>
      </w:r>
    </w:p>
    <w:bookmarkStart w:name="z465" w:id="53"/>
    <w:p>
      <w:pPr>
        <w:spacing w:after="0"/>
        <w:ind w:left="0"/>
        <w:jc w:val="both"/>
      </w:pPr>
      <w:r>
        <w:rPr>
          <w:rFonts w:ascii="Times New Roman"/>
          <w:b w:val="false"/>
          <w:i w:val="false"/>
          <w:color w:val="000000"/>
          <w:sz w:val="28"/>
        </w:rPr>
        <w:t>
6. Шанақ типін «</w:t>
      </w:r>
      <w:r>
        <w:drawing>
          <wp:inline distT="0" distB="0" distL="0" distR="0">
            <wp:extent cx="1397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139700" cy="139700"/>
                    </a:xfrm>
                    <a:prstGeom prst="rect">
                      <a:avLst/>
                    </a:prstGeom>
                  </pic:spPr>
                </pic:pic>
              </a:graphicData>
            </a:graphic>
          </wp:inline>
        </w:drawing>
      </w:r>
      <w:r>
        <w:rPr>
          <w:rFonts w:ascii="Times New Roman"/>
          <w:b w:val="false"/>
          <w:i w:val="false"/>
          <w:color w:val="000000"/>
          <w:sz w:val="28"/>
        </w:rPr>
        <w:t>» белгісімен көрсетіңіз (бірнеше нұсқасын көрсетуге болады)</w:t>
      </w:r>
      <w:r>
        <w:br/>
      </w:r>
      <w:r>
        <w:rPr>
          <w:rFonts w:ascii="Times New Roman"/>
          <w:b w:val="false"/>
          <w:i w:val="false"/>
          <w:color w:val="000000"/>
          <w:sz w:val="28"/>
        </w:rPr>
        <w:t>
   Укажите тип кузова знаком «</w:t>
      </w:r>
      <w:r>
        <w:drawing>
          <wp:inline distT="0" distB="0" distL="0" distR="0">
            <wp:extent cx="1397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139700" cy="139700"/>
                    </a:xfrm>
                    <a:prstGeom prst="rect">
                      <a:avLst/>
                    </a:prstGeom>
                  </pic:spPr>
                </pic:pic>
              </a:graphicData>
            </a:graphic>
          </wp:inline>
        </w:drawing>
      </w:r>
      <w:r>
        <w:rPr>
          <w:rFonts w:ascii="Times New Roman"/>
          <w:b w:val="false"/>
          <w:i w:val="false"/>
          <w:color w:val="000000"/>
          <w:sz w:val="28"/>
        </w:rPr>
        <w:t>» (возможно несколько вариантов)</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3853"/>
        <w:gridCol w:w="893"/>
        <w:gridCol w:w="973"/>
        <w:gridCol w:w="4013"/>
        <w:gridCol w:w="1033"/>
      </w:tblGrid>
      <w:tr>
        <w:trPr>
          <w:trHeight w:val="5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Ернеулік</w:t>
            </w:r>
            <w:r>
              <w:br/>
            </w:r>
            <w:r>
              <w:rPr>
                <w:rFonts w:ascii="Times New Roman"/>
                <w:b w:val="false"/>
                <w:i w:val="false"/>
                <w:color w:val="000000"/>
                <w:sz w:val="20"/>
              </w:rPr>
              <w:t>
Бортовой</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064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406400" cy="381000"/>
                          </a:xfrm>
                          <a:prstGeom prst="rect">
                            <a:avLst/>
                          </a:prstGeom>
                        </pic:spPr>
                      </pic:pic>
                    </a:graphicData>
                  </a:graphic>
                </wp:inline>
              </w:drawing>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 тасығыш</w:t>
            </w:r>
            <w:r>
              <w:br/>
            </w:r>
            <w:r>
              <w:rPr>
                <w:rFonts w:ascii="Times New Roman"/>
                <w:b w:val="false"/>
                <w:i w:val="false"/>
                <w:color w:val="000000"/>
                <w:sz w:val="20"/>
              </w:rPr>
              <w:t>
Лесовоз</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064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406400" cy="381000"/>
                          </a:xfrm>
                          <a:prstGeom prst="rect">
                            <a:avLst/>
                          </a:prstGeom>
                        </pic:spPr>
                      </pic:pic>
                    </a:graphicData>
                  </a:graphic>
                </wp:inline>
              </w:drawing>
            </w:r>
          </w:p>
        </w:tc>
      </w:tr>
      <w:tr>
        <w:trPr>
          <w:trHeight w:val="5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Тенті бар ернеулік</w:t>
            </w:r>
            <w:r>
              <w:br/>
            </w:r>
            <w:r>
              <w:rPr>
                <w:rFonts w:ascii="Times New Roman"/>
                <w:b w:val="false"/>
                <w:i w:val="false"/>
                <w:color w:val="000000"/>
                <w:sz w:val="20"/>
              </w:rPr>
              <w:t>
Бортовой с тентом</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064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406400" cy="381000"/>
                          </a:xfrm>
                          <a:prstGeom prst="rect">
                            <a:avLst/>
                          </a:prstGeom>
                        </pic:spPr>
                      </pic:pic>
                    </a:graphicData>
                  </a:graphic>
                </wp:inline>
              </w:drawing>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 тасығыш</w:t>
            </w:r>
            <w:r>
              <w:br/>
            </w:r>
            <w:r>
              <w:rPr>
                <w:rFonts w:ascii="Times New Roman"/>
                <w:b w:val="false"/>
                <w:i w:val="false"/>
                <w:color w:val="000000"/>
                <w:sz w:val="20"/>
              </w:rPr>
              <w:t>
Автовоз</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064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406400" cy="381000"/>
                          </a:xfrm>
                          <a:prstGeom prst="rect">
                            <a:avLst/>
                          </a:prstGeom>
                        </pic:spPr>
                      </pic:pic>
                    </a:graphicData>
                  </a:graphic>
                </wp:inline>
              </w:drawing>
            </w:r>
          </w:p>
        </w:tc>
      </w:tr>
      <w:tr>
        <w:trPr>
          <w:trHeight w:val="5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Фургон</w:t>
            </w:r>
            <w:r>
              <w:br/>
            </w:r>
            <w:r>
              <w:rPr>
                <w:rFonts w:ascii="Times New Roman"/>
                <w:b w:val="false"/>
                <w:i w:val="false"/>
                <w:color w:val="000000"/>
                <w:sz w:val="20"/>
              </w:rPr>
              <w:t>
Фургон</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064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406400" cy="381000"/>
                          </a:xfrm>
                          <a:prstGeom prst="rect">
                            <a:avLst/>
                          </a:prstGeom>
                        </pic:spPr>
                      </pic:pic>
                    </a:graphicData>
                  </a:graphic>
                </wp:inline>
              </w:drawing>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Цистерна</w:t>
            </w:r>
            <w:r>
              <w:br/>
            </w:r>
            <w:r>
              <w:rPr>
                <w:rFonts w:ascii="Times New Roman"/>
                <w:b w:val="false"/>
                <w:i w:val="false"/>
                <w:color w:val="000000"/>
                <w:sz w:val="20"/>
              </w:rPr>
              <w:t>
Цистерна</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064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406400" cy="381000"/>
                          </a:xfrm>
                          <a:prstGeom prst="rect">
                            <a:avLst/>
                          </a:prstGeom>
                        </pic:spPr>
                      </pic:pic>
                    </a:graphicData>
                  </a:graphic>
                </wp:inline>
              </w:drawing>
            </w:r>
          </w:p>
        </w:tc>
      </w:tr>
      <w:tr>
        <w:trPr>
          <w:trHeight w:val="5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Рефрижератор</w:t>
            </w:r>
            <w:r>
              <w:br/>
            </w:r>
            <w:r>
              <w:rPr>
                <w:rFonts w:ascii="Times New Roman"/>
                <w:b w:val="false"/>
                <w:i w:val="false"/>
                <w:color w:val="000000"/>
                <w:sz w:val="20"/>
              </w:rPr>
              <w:t>
Рефрижератор</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064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406400" cy="381000"/>
                          </a:xfrm>
                          <a:prstGeom prst="rect">
                            <a:avLst/>
                          </a:prstGeom>
                        </pic:spPr>
                      </pic:pic>
                    </a:graphicData>
                  </a:graphic>
                </wp:inline>
              </w:drawing>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Цемент тасығыш</w:t>
            </w:r>
            <w:r>
              <w:br/>
            </w:r>
            <w:r>
              <w:rPr>
                <w:rFonts w:ascii="Times New Roman"/>
                <w:b w:val="false"/>
                <w:i w:val="false"/>
                <w:color w:val="000000"/>
                <w:sz w:val="20"/>
              </w:rPr>
              <w:t>
Цементовоз</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064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406400" cy="381000"/>
                          </a:xfrm>
                          <a:prstGeom prst="rect">
                            <a:avLst/>
                          </a:prstGeom>
                        </pic:spPr>
                      </pic:pic>
                    </a:graphicData>
                  </a:graphic>
                </wp:inline>
              </w:drawing>
            </w:r>
          </w:p>
        </w:tc>
      </w:tr>
      <w:tr>
        <w:trPr>
          <w:trHeight w:val="5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 аударғыш</w:t>
            </w:r>
            <w:r>
              <w:br/>
            </w:r>
            <w:r>
              <w:rPr>
                <w:rFonts w:ascii="Times New Roman"/>
                <w:b w:val="false"/>
                <w:i w:val="false"/>
                <w:color w:val="000000"/>
                <w:sz w:val="20"/>
              </w:rPr>
              <w:t>
Самосвал</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064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406400" cy="381000"/>
                          </a:xfrm>
                          <a:prstGeom prst="rect">
                            <a:avLst/>
                          </a:prstGeom>
                        </pic:spPr>
                      </pic:pic>
                    </a:graphicData>
                  </a:graphic>
                </wp:inline>
              </w:drawing>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Бетон араластырғыш</w:t>
            </w:r>
            <w:r>
              <w:br/>
            </w:r>
            <w:r>
              <w:rPr>
                <w:rFonts w:ascii="Times New Roman"/>
                <w:b w:val="false"/>
                <w:i w:val="false"/>
                <w:color w:val="000000"/>
                <w:sz w:val="20"/>
              </w:rPr>
              <w:t>
Бетономешалка</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064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406400" cy="381000"/>
                          </a:xfrm>
                          <a:prstGeom prst="rect">
                            <a:avLst/>
                          </a:prstGeom>
                        </pic:spPr>
                      </pic:pic>
                    </a:graphicData>
                  </a:graphic>
                </wp:inline>
              </w:drawing>
            </w:r>
          </w:p>
        </w:tc>
      </w:tr>
      <w:tr>
        <w:trPr>
          <w:trHeight w:val="5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тасығыш</w:t>
            </w:r>
            <w:r>
              <w:br/>
            </w:r>
            <w:r>
              <w:rPr>
                <w:rFonts w:ascii="Times New Roman"/>
                <w:b w:val="false"/>
                <w:i w:val="false"/>
                <w:color w:val="000000"/>
                <w:sz w:val="20"/>
              </w:rPr>
              <w:t>
Скотовоз</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064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1"/>
                          <a:stretch>
                            <a:fillRect/>
                          </a:stretch>
                        </pic:blipFill>
                        <pic:spPr>
                          <a:xfrm>
                            <a:off x="0" y="0"/>
                            <a:ext cx="406400" cy="381000"/>
                          </a:xfrm>
                          <a:prstGeom prst="rect">
                            <a:avLst/>
                          </a:prstGeom>
                        </pic:spPr>
                      </pic:pic>
                    </a:graphicData>
                  </a:graphic>
                </wp:inline>
              </w:drawing>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Шанақтың басқа түрі</w:t>
            </w:r>
            <w:r>
              <w:br/>
            </w:r>
            <w:r>
              <w:rPr>
                <w:rFonts w:ascii="Times New Roman"/>
                <w:b w:val="false"/>
                <w:i w:val="false"/>
                <w:color w:val="000000"/>
                <w:sz w:val="20"/>
              </w:rPr>
              <w:t>
Другой тип кузова</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064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2"/>
                          <a:stretch>
                            <a:fillRect/>
                          </a:stretch>
                        </pic:blipFill>
                        <pic:spPr>
                          <a:xfrm>
                            <a:off x="0" y="0"/>
                            <a:ext cx="406400" cy="381000"/>
                          </a:xfrm>
                          <a:prstGeom prst="rect">
                            <a:avLst/>
                          </a:prstGeom>
                        </pic:spPr>
                      </pic:pic>
                    </a:graphicData>
                  </a:graphic>
                </wp:inline>
              </w:drawing>
            </w:r>
          </w:p>
        </w:tc>
      </w:tr>
    </w:tbl>
    <w:bookmarkStart w:name="z466" w:id="54"/>
    <w:p>
      <w:pPr>
        <w:spacing w:after="0"/>
        <w:ind w:left="0"/>
        <w:jc w:val="both"/>
      </w:pPr>
      <w:r>
        <w:rPr>
          <w:rFonts w:ascii="Times New Roman"/>
          <w:b w:val="false"/>
          <w:i w:val="false"/>
          <w:color w:val="000000"/>
          <w:sz w:val="28"/>
        </w:rPr>
        <w:t>
7. Зерттелетін апта ішінде жүк тасымалданды ма? («</w:t>
      </w:r>
      <w:r>
        <w:drawing>
          <wp:inline distT="0" distB="0" distL="0" distR="0">
            <wp:extent cx="1397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3"/>
                    <a:stretch>
                      <a:fillRect/>
                    </a:stretch>
                  </pic:blipFill>
                  <pic:spPr>
                    <a:xfrm>
                      <a:off x="0" y="0"/>
                      <a:ext cx="139700" cy="139700"/>
                    </a:xfrm>
                    <a:prstGeom prst="rect">
                      <a:avLst/>
                    </a:prstGeom>
                  </pic:spPr>
                </pic:pic>
              </a:graphicData>
            </a:graphic>
          </wp:inline>
        </w:drawing>
      </w:r>
      <w:r>
        <w:rPr>
          <w:rFonts w:ascii="Times New Roman"/>
          <w:b w:val="false"/>
          <w:i w:val="false"/>
          <w:color w:val="000000"/>
          <w:sz w:val="28"/>
        </w:rPr>
        <w:t>» белгісімен көрсетіңіз)</w:t>
      </w:r>
      <w:r>
        <w:br/>
      </w:r>
      <w:r>
        <w:rPr>
          <w:rFonts w:ascii="Times New Roman"/>
          <w:b w:val="false"/>
          <w:i w:val="false"/>
          <w:color w:val="000000"/>
          <w:sz w:val="28"/>
        </w:rPr>
        <w:t>
   За обследуемую неделю осуществлялась перевозка грузов? (укажите знаком «</w:t>
      </w:r>
      <w:r>
        <w:drawing>
          <wp:inline distT="0" distB="0" distL="0" distR="0">
            <wp:extent cx="1397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4"/>
                    <a:stretch>
                      <a:fillRect/>
                    </a:stretch>
                  </pic:blipFill>
                  <pic:spPr>
                    <a:xfrm>
                      <a:off x="0" y="0"/>
                      <a:ext cx="139700" cy="139700"/>
                    </a:xfrm>
                    <a:prstGeom prst="rect">
                      <a:avLst/>
                    </a:prstGeom>
                  </pic:spPr>
                </pic:pic>
              </a:graphicData>
            </a:graphic>
          </wp:inline>
        </w:drawing>
      </w:r>
      <w:r>
        <w:rPr>
          <w:rFonts w:ascii="Times New Roman"/>
          <w:b w:val="false"/>
          <w:i w:val="false"/>
          <w:color w:val="000000"/>
          <w:sz w:val="28"/>
        </w:rPr>
        <w:t>»)</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913"/>
        <w:gridCol w:w="1593"/>
        <w:gridCol w:w="1153"/>
        <w:gridCol w:w="733"/>
        <w:gridCol w:w="993"/>
        <w:gridCol w:w="1673"/>
      </w:tblGrid>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r>
              <w:br/>
            </w:r>
            <w:r>
              <w:rPr>
                <w:rFonts w:ascii="Times New Roman"/>
                <w:b w:val="false"/>
                <w:i w:val="false"/>
                <w:color w:val="000000"/>
                <w:sz w:val="20"/>
              </w:rPr>
              <w:t>
да</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064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5"/>
                          <a:stretch>
                            <a:fillRect/>
                          </a:stretch>
                        </pic:blipFill>
                        <pic:spPr>
                          <a:xfrm>
                            <a:off x="0" y="0"/>
                            <a:ext cx="406400" cy="381000"/>
                          </a:xfrm>
                          <a:prstGeom prst="rect">
                            <a:avLst/>
                          </a:prstGeom>
                        </pic:spPr>
                      </pic:pic>
                    </a:graphicData>
                  </a:graphic>
                </wp:inline>
              </w:drawing>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r>
              <w:br/>
            </w:r>
            <w:r>
              <w:rPr>
                <w:rFonts w:ascii="Times New Roman"/>
                <w:b w:val="false"/>
                <w:i w:val="false"/>
                <w:color w:val="000000"/>
                <w:sz w:val="20"/>
              </w:rPr>
              <w:t>
нет</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064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6"/>
                          <a:stretch>
                            <a:fillRect/>
                          </a:stretch>
                        </pic:blipFill>
                        <pic:spPr>
                          <a:xfrm>
                            <a:off x="0" y="0"/>
                            <a:ext cx="406400" cy="381000"/>
                          </a:xfrm>
                          <a:prstGeom prst="rect">
                            <a:avLst/>
                          </a:prstGeom>
                        </pic:spPr>
                      </pic:pic>
                    </a:graphicData>
                  </a:graphic>
                </wp:inline>
              </w:drawing>
            </w:r>
          </w:p>
        </w:tc>
      </w:tr>
    </w:tbl>
    <w:bookmarkStart w:name="z467" w:id="55"/>
    <w:p>
      <w:pPr>
        <w:spacing w:after="0"/>
        <w:ind w:left="0"/>
        <w:jc w:val="both"/>
      </w:pPr>
      <w:r>
        <w:rPr>
          <w:rFonts w:ascii="Times New Roman"/>
          <w:b w:val="false"/>
          <w:i w:val="false"/>
          <w:color w:val="000000"/>
          <w:sz w:val="28"/>
        </w:rPr>
        <w:t>
8. Егер зерттелетін апта ішінде жүк тасымалданбаса, себебін «</w:t>
      </w:r>
      <w:r>
        <w:drawing>
          <wp:inline distT="0" distB="0" distL="0" distR="0">
            <wp:extent cx="1397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7"/>
                    <a:stretch>
                      <a:fillRect/>
                    </a:stretch>
                  </pic:blipFill>
                  <pic:spPr>
                    <a:xfrm>
                      <a:off x="0" y="0"/>
                      <a:ext cx="139700" cy="139700"/>
                    </a:xfrm>
                    <a:prstGeom prst="rect">
                      <a:avLst/>
                    </a:prstGeom>
                  </pic:spPr>
                </pic:pic>
              </a:graphicData>
            </a:graphic>
          </wp:inline>
        </w:drawing>
      </w:r>
      <w:r>
        <w:rPr>
          <w:rFonts w:ascii="Times New Roman"/>
          <w:b w:val="false"/>
          <w:i w:val="false"/>
          <w:color w:val="000000"/>
          <w:sz w:val="28"/>
        </w:rPr>
        <w:t>» белгісімен көрсетуіңізді өтінеміз</w:t>
      </w:r>
      <w:r>
        <w:br/>
      </w:r>
      <w:r>
        <w:rPr>
          <w:rFonts w:ascii="Times New Roman"/>
          <w:b w:val="false"/>
          <w:i w:val="false"/>
          <w:color w:val="000000"/>
          <w:sz w:val="28"/>
        </w:rPr>
        <w:t>
   Если за обследуемую неделю перевозка грузов не осуществлялась, то, пожалуйста, укажите причину знаком «</w:t>
      </w:r>
      <w:r>
        <w:drawing>
          <wp:inline distT="0" distB="0" distL="0" distR="0">
            <wp:extent cx="1397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8"/>
                    <a:stretch>
                      <a:fillRect/>
                    </a:stretch>
                  </pic:blipFill>
                  <pic:spPr>
                    <a:xfrm>
                      <a:off x="0" y="0"/>
                      <a:ext cx="139700" cy="139700"/>
                    </a:xfrm>
                    <a:prstGeom prst="rect">
                      <a:avLst/>
                    </a:prstGeom>
                  </pic:spPr>
                </pic:pic>
              </a:graphicData>
            </a:graphic>
          </wp:inline>
        </w:drawing>
      </w:r>
      <w:r>
        <w:rPr>
          <w:rFonts w:ascii="Times New Roman"/>
          <w:b w:val="false"/>
          <w:i w:val="false"/>
          <w:color w:val="000000"/>
          <w:sz w:val="28"/>
        </w:rPr>
        <w:t>»</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3853"/>
        <w:gridCol w:w="893"/>
        <w:gridCol w:w="973"/>
        <w:gridCol w:w="4013"/>
        <w:gridCol w:w="1033"/>
      </w:tblGrid>
      <w:tr>
        <w:trPr>
          <w:trHeight w:val="5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құралы жұмыс істемей тұрған</w:t>
            </w:r>
            <w:r>
              <w:br/>
            </w:r>
            <w:r>
              <w:rPr>
                <w:rFonts w:ascii="Times New Roman"/>
                <w:b w:val="false"/>
                <w:i w:val="false"/>
                <w:color w:val="000000"/>
                <w:sz w:val="20"/>
              </w:rPr>
              <w:t>
автотранспортное средство было в нерабочем состоянии</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064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9"/>
                          <a:stretch>
                            <a:fillRect/>
                          </a:stretch>
                        </pic:blipFill>
                        <pic:spPr>
                          <a:xfrm>
                            <a:off x="0" y="0"/>
                            <a:ext cx="406400" cy="381000"/>
                          </a:xfrm>
                          <a:prstGeom prst="rect">
                            <a:avLst/>
                          </a:prstGeom>
                        </pic:spPr>
                      </pic:pic>
                    </a:graphicData>
                  </a:graphic>
                </wp:inline>
              </w:drawing>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құралы жалға берілген</w:t>
            </w:r>
            <w:r>
              <w:br/>
            </w:r>
            <w:r>
              <w:rPr>
                <w:rFonts w:ascii="Times New Roman"/>
                <w:b w:val="false"/>
                <w:i w:val="false"/>
                <w:color w:val="000000"/>
                <w:sz w:val="20"/>
              </w:rPr>
              <w:t>
автотранспортное средство сдано в аренду</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064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0"/>
                          <a:stretch>
                            <a:fillRect/>
                          </a:stretch>
                        </pic:blipFill>
                        <pic:spPr>
                          <a:xfrm>
                            <a:off x="0" y="0"/>
                            <a:ext cx="406400" cy="381000"/>
                          </a:xfrm>
                          <a:prstGeom prst="rect">
                            <a:avLst/>
                          </a:prstGeom>
                        </pic:spPr>
                      </pic:pic>
                    </a:graphicData>
                  </a:graphic>
                </wp:inline>
              </w:drawing>
            </w:r>
          </w:p>
        </w:tc>
      </w:tr>
      <w:tr>
        <w:trPr>
          <w:trHeight w:val="5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құралы есептен шығарылған</w:t>
            </w:r>
            <w:r>
              <w:br/>
            </w:r>
            <w:r>
              <w:rPr>
                <w:rFonts w:ascii="Times New Roman"/>
                <w:b w:val="false"/>
                <w:i w:val="false"/>
                <w:color w:val="000000"/>
                <w:sz w:val="20"/>
              </w:rPr>
              <w:t>
автотранспортное средство снято с учета</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3"/>
              <w:gridCol w:w="333"/>
            </w:tblGrid>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val="false"/>
                <w:i w:val="false"/>
                <w:color w:val="000000"/>
                <w:sz w:val="20"/>
              </w:rPr>
              <w:t>күні</w:t>
            </w:r>
            <w:r>
              <w:br/>
            </w:r>
            <w:r>
              <w:rPr>
                <w:rFonts w:ascii="Times New Roman"/>
                <w:b w:val="false"/>
                <w:i w:val="false"/>
                <w:color w:val="000000"/>
                <w:sz w:val="20"/>
              </w:rPr>
              <w:t>
день</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
              <w:gridCol w:w="253"/>
              <w:gridCol w:w="253"/>
            </w:tblGrid>
            <w:tr>
              <w:trPr>
                <w:trHeight w:val="30" w:hRule="atLeast"/>
              </w:trPr>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val="false"/>
                <w:i w:val="false"/>
                <w:color w:val="000000"/>
                <w:sz w:val="20"/>
              </w:rPr>
              <w:t>айы</w:t>
            </w:r>
            <w:r>
              <w:br/>
            </w:r>
            <w:r>
              <w:rPr>
                <w:rFonts w:ascii="Times New Roman"/>
                <w:b w:val="false"/>
                <w:i w:val="false"/>
                <w:color w:val="000000"/>
                <w:sz w:val="20"/>
              </w:rPr>
              <w:t>
месяц</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gridCol w:w="953"/>
              <w:gridCol w:w="953"/>
              <w:gridCol w:w="953"/>
            </w:tblGrid>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val="false"/>
                <w:i w:val="false"/>
                <w:color w:val="000000"/>
                <w:sz w:val="20"/>
              </w:rPr>
              <w:t>жылы</w:t>
            </w:r>
            <w:r>
              <w:br/>
            </w:r>
            <w:r>
              <w:rPr>
                <w:rFonts w:ascii="Times New Roman"/>
                <w:b w:val="false"/>
                <w:i w:val="false"/>
                <w:color w:val="000000"/>
                <w:sz w:val="20"/>
              </w:rPr>
              <w:t>
год</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(есептен шығарылған күні)</w:t>
            </w:r>
            <w:r>
              <w:br/>
            </w:r>
            <w:r>
              <w:rPr>
                <w:rFonts w:ascii="Times New Roman"/>
                <w:b w:val="false"/>
                <w:i w:val="false"/>
                <w:color w:val="000000"/>
                <w:sz w:val="20"/>
              </w:rPr>
              <w:t>
(дата снятия с учета)</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себептері</w:t>
            </w:r>
            <w:r>
              <w:br/>
            </w:r>
            <w:r>
              <w:rPr>
                <w:rFonts w:ascii="Times New Roman"/>
                <w:b w:val="false"/>
                <w:i w:val="false"/>
                <w:color w:val="000000"/>
                <w:sz w:val="20"/>
              </w:rPr>
              <w:t>
другие причины _______________________________________</w:t>
            </w:r>
          </w:p>
        </w:tc>
      </w:tr>
    </w:tbl>
    <w:bookmarkStart w:name="z468" w:id="56"/>
    <w:p>
      <w:pPr>
        <w:spacing w:after="0"/>
        <w:ind w:left="0"/>
        <w:jc w:val="both"/>
      </w:pPr>
      <w:r>
        <w:rPr>
          <w:rFonts w:ascii="Times New Roman"/>
          <w:b w:val="false"/>
          <w:i w:val="false"/>
          <w:color w:val="000000"/>
          <w:sz w:val="28"/>
        </w:rPr>
        <w:t>
9. Тасымалдау түрін «</w:t>
      </w:r>
      <w:r>
        <w:drawing>
          <wp:inline distT="0" distB="0" distL="0" distR="0">
            <wp:extent cx="1397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1"/>
                    <a:stretch>
                      <a:fillRect/>
                    </a:stretch>
                  </pic:blipFill>
                  <pic:spPr>
                    <a:xfrm>
                      <a:off x="0" y="0"/>
                      <a:ext cx="139700" cy="139700"/>
                    </a:xfrm>
                    <a:prstGeom prst="rect">
                      <a:avLst/>
                    </a:prstGeom>
                  </pic:spPr>
                </pic:pic>
              </a:graphicData>
            </a:graphic>
          </wp:inline>
        </w:drawing>
      </w:r>
      <w:r>
        <w:rPr>
          <w:rFonts w:ascii="Times New Roman"/>
          <w:b w:val="false"/>
          <w:i w:val="false"/>
          <w:color w:val="000000"/>
          <w:sz w:val="28"/>
        </w:rPr>
        <w:t>» белгісімен көрсетіңіз (бірнеше нұсқасын көрсетуге болады)</w:t>
      </w:r>
      <w:r>
        <w:br/>
      </w:r>
      <w:r>
        <w:rPr>
          <w:rFonts w:ascii="Times New Roman"/>
          <w:b w:val="false"/>
          <w:i w:val="false"/>
          <w:color w:val="000000"/>
          <w:sz w:val="28"/>
        </w:rPr>
        <w:t>
   Укажите вид перевозок знаком «</w:t>
      </w:r>
      <w:r>
        <w:drawing>
          <wp:inline distT="0" distB="0" distL="0" distR="0">
            <wp:extent cx="1397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2"/>
                    <a:stretch>
                      <a:fillRect/>
                    </a:stretch>
                  </pic:blipFill>
                  <pic:spPr>
                    <a:xfrm>
                      <a:off x="0" y="0"/>
                      <a:ext cx="139700" cy="139700"/>
                    </a:xfrm>
                    <a:prstGeom prst="rect">
                      <a:avLst/>
                    </a:prstGeom>
                  </pic:spPr>
                </pic:pic>
              </a:graphicData>
            </a:graphic>
          </wp:inline>
        </w:drawing>
      </w:r>
      <w:r>
        <w:rPr>
          <w:rFonts w:ascii="Times New Roman"/>
          <w:b w:val="false"/>
          <w:i w:val="false"/>
          <w:color w:val="000000"/>
          <w:sz w:val="28"/>
        </w:rPr>
        <w:t>» (возможно несколько вариантов)</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0"/>
        <w:gridCol w:w="5230"/>
        <w:gridCol w:w="890"/>
        <w:gridCol w:w="847"/>
        <w:gridCol w:w="4825"/>
        <w:gridCol w:w="848"/>
      </w:tblGrid>
      <w:tr>
        <w:trPr>
          <w:trHeight w:val="58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5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Жүктерді тұрғындарға тасымалдау</w:t>
            </w:r>
            <w:r>
              <w:br/>
            </w:r>
            <w:r>
              <w:rPr>
                <w:rFonts w:ascii="Times New Roman"/>
                <w:b w:val="false"/>
                <w:i w:val="false"/>
                <w:color w:val="000000"/>
                <w:sz w:val="20"/>
              </w:rPr>
              <w:t>
Перевозка грузов населению</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064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3"/>
                          <a:stretch>
                            <a:fillRect/>
                          </a:stretch>
                        </pic:blipFill>
                        <pic:spPr>
                          <a:xfrm>
                            <a:off x="0" y="0"/>
                            <a:ext cx="406400" cy="381000"/>
                          </a:xfrm>
                          <a:prstGeom prst="rect">
                            <a:avLst/>
                          </a:prstGeom>
                        </pic:spPr>
                      </pic:pic>
                    </a:graphicData>
                  </a:graphic>
                </wp:inline>
              </w:drawing>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малын тасымалдау</w:t>
            </w:r>
            <w:r>
              <w:br/>
            </w:r>
            <w:r>
              <w:rPr>
                <w:rFonts w:ascii="Times New Roman"/>
                <w:b w:val="false"/>
                <w:i w:val="false"/>
                <w:color w:val="000000"/>
                <w:sz w:val="20"/>
              </w:rPr>
              <w:t>
Перевозка домашнего скота</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064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4"/>
                          <a:stretch>
                            <a:fillRect/>
                          </a:stretch>
                        </pic:blipFill>
                        <pic:spPr>
                          <a:xfrm>
                            <a:off x="0" y="0"/>
                            <a:ext cx="406400" cy="381000"/>
                          </a:xfrm>
                          <a:prstGeom prst="rect">
                            <a:avLst/>
                          </a:prstGeom>
                        </pic:spPr>
                      </pic:pic>
                    </a:graphicData>
                  </a:graphic>
                </wp:inline>
              </w:drawing>
            </w:r>
          </w:p>
        </w:tc>
      </w:tr>
      <w:tr>
        <w:trPr>
          <w:trHeight w:val="157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5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Бөлшек және (немесе) көтерме сауда орындарына жүктерді тасымалдау</w:t>
            </w:r>
            <w:r>
              <w:br/>
            </w:r>
            <w:r>
              <w:rPr>
                <w:rFonts w:ascii="Times New Roman"/>
                <w:b w:val="false"/>
                <w:i w:val="false"/>
                <w:color w:val="000000"/>
                <w:sz w:val="20"/>
              </w:rPr>
              <w:t>
Перевозка грузов розничным и (или) оптовым торговым точкам</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064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5"/>
                          <a:stretch>
                            <a:fillRect/>
                          </a:stretch>
                        </pic:blipFill>
                        <pic:spPr>
                          <a:xfrm>
                            <a:off x="0" y="0"/>
                            <a:ext cx="406400" cy="381000"/>
                          </a:xfrm>
                          <a:prstGeom prst="rect">
                            <a:avLst/>
                          </a:prstGeom>
                        </pic:spPr>
                      </pic:pic>
                    </a:graphicData>
                  </a:graphic>
                </wp:inline>
              </w:drawing>
            </w:r>
          </w:p>
        </w:tc>
        <w:tc>
          <w:tcPr>
            <w:tcW w:w="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4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Ауылшаруашылық құрылымдары өндірген басқа да өнімдерді тасымалдау (ауылшаруашылық кәсіпорындары мен шаруа қожалықтары)</w:t>
            </w:r>
            <w:r>
              <w:br/>
            </w:r>
            <w:r>
              <w:rPr>
                <w:rFonts w:ascii="Times New Roman"/>
                <w:b w:val="false"/>
                <w:i w:val="false"/>
                <w:color w:val="000000"/>
                <w:sz w:val="20"/>
              </w:rPr>
              <w:t>
Перевозка других продуктов, произведенных сельхозформированиями (сельскохозяйственные предприятия и крестьянские хозяйства)</w:t>
            </w:r>
          </w:p>
        </w:tc>
        <w:tc>
          <w:tcPr>
            <w:tcW w:w="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064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6"/>
                          <a:stretch>
                            <a:fillRect/>
                          </a:stretch>
                        </pic:blipFill>
                        <pic:spPr>
                          <a:xfrm>
                            <a:off x="0" y="0"/>
                            <a:ext cx="406400" cy="381000"/>
                          </a:xfrm>
                          <a:prstGeom prst="rect">
                            <a:avLst/>
                          </a:prstGeom>
                        </pic:spPr>
                      </pic:pic>
                    </a:graphicData>
                  </a:graphic>
                </wp:inline>
              </w:drawing>
            </w:r>
          </w:p>
        </w:tc>
      </w:tr>
      <w:tr>
        <w:trPr>
          <w:trHeight w:val="162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5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кәсіпорындарға шикізат немесе отын тасымалдау</w:t>
            </w:r>
            <w:r>
              <w:br/>
            </w:r>
            <w:r>
              <w:rPr>
                <w:rFonts w:ascii="Times New Roman"/>
                <w:b w:val="false"/>
                <w:i w:val="false"/>
                <w:color w:val="000000"/>
                <w:sz w:val="20"/>
              </w:rPr>
              <w:t>
Перевозка сырья или топлива на производственные предприятия</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064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7"/>
                          <a:stretch>
                            <a:fillRect/>
                          </a:stretch>
                        </pic:blipFill>
                        <pic:spPr>
                          <a:xfrm>
                            <a:off x="0" y="0"/>
                            <a:ext cx="406400" cy="381000"/>
                          </a:xfrm>
                          <a:prstGeom prst="rect">
                            <a:avLst/>
                          </a:prstGeom>
                        </pic:spPr>
                      </pic:pic>
                    </a:graphicData>
                  </a:graphic>
                </wp:inline>
              </w:drawing>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60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5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жұмыстары және құрылыс алаңдарына арналған жүктерді тасымалдау</w:t>
            </w:r>
            <w:r>
              <w:br/>
            </w:r>
            <w:r>
              <w:rPr>
                <w:rFonts w:ascii="Times New Roman"/>
                <w:b w:val="false"/>
                <w:i w:val="false"/>
                <w:color w:val="000000"/>
                <w:sz w:val="20"/>
              </w:rPr>
              <w:t>
Перевозка грузов для дорожных работ и на строительные площадки</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064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8"/>
                          <a:stretch>
                            <a:fillRect/>
                          </a:stretch>
                        </pic:blipFill>
                        <pic:spPr>
                          <a:xfrm>
                            <a:off x="0" y="0"/>
                            <a:ext cx="406400" cy="381000"/>
                          </a:xfrm>
                          <a:prstGeom prst="rect">
                            <a:avLst/>
                          </a:prstGeom>
                        </pic:spPr>
                      </pic:pic>
                    </a:graphicData>
                  </a:graphic>
                </wp:inline>
              </w:drawing>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жұмыстар (жүк түрлерін жазыңыз)</w:t>
            </w:r>
            <w:r>
              <w:br/>
            </w:r>
            <w:r>
              <w:rPr>
                <w:rFonts w:ascii="Times New Roman"/>
                <w:b w:val="false"/>
                <w:i w:val="false"/>
                <w:color w:val="000000"/>
                <w:sz w:val="20"/>
              </w:rPr>
              <w:t>
Другие работы (опишите виды грузов) ______</w:t>
            </w:r>
            <w:r>
              <w:br/>
            </w:r>
            <w:r>
              <w:rPr>
                <w:rFonts w:ascii="Times New Roman"/>
                <w:b w:val="false"/>
                <w:i w:val="false"/>
                <w:color w:val="000000"/>
                <w:sz w:val="20"/>
              </w:rPr>
              <w:t>
___________________________</w:t>
            </w:r>
          </w:p>
        </w:tc>
      </w:tr>
    </w:tbl>
    <w:bookmarkStart w:name="z469" w:id="57"/>
    <w:p>
      <w:pPr>
        <w:spacing w:after="0"/>
        <w:ind w:left="0"/>
        <w:jc w:val="both"/>
      </w:pPr>
      <w:r>
        <w:rPr>
          <w:rFonts w:ascii="Times New Roman"/>
          <w:b w:val="false"/>
          <w:i w:val="false"/>
          <w:color w:val="000000"/>
          <w:sz w:val="28"/>
        </w:rPr>
        <w:t>
10. Зерттеу аптасы ішіндегі жүкпен сапарлары «_____ __________» бастап «_____ ______________» дейін</w:t>
      </w:r>
      <w:r>
        <w:br/>
      </w:r>
      <w:r>
        <w:rPr>
          <w:rFonts w:ascii="Times New Roman"/>
          <w:b w:val="false"/>
          <w:i w:val="false"/>
          <w:color w:val="000000"/>
          <w:sz w:val="28"/>
        </w:rPr>
        <w:t>
    Поездки с грузом на протяжении недели обследования с «_____ ______________» по «_____ ______________»</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4"/>
        <w:gridCol w:w="2123"/>
        <w:gridCol w:w="2123"/>
        <w:gridCol w:w="1690"/>
        <w:gridCol w:w="1733"/>
        <w:gridCol w:w="2162"/>
        <w:gridCol w:w="2615"/>
      </w:tblGrid>
      <w:tr>
        <w:trPr>
          <w:trHeight w:val="615" w:hRule="atLeast"/>
        </w:trPr>
        <w:tc>
          <w:tcPr>
            <w:tcW w:w="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Апта күндері</w:t>
            </w:r>
            <w:r>
              <w:br/>
            </w:r>
            <w:r>
              <w:rPr>
                <w:rFonts w:ascii="Times New Roman"/>
                <w:b w:val="false"/>
                <w:i w:val="false"/>
                <w:color w:val="000000"/>
                <w:sz w:val="20"/>
              </w:rPr>
              <w:t>
</w:t>
            </w:r>
            <w:r>
              <w:rPr>
                <w:rFonts w:ascii="Times New Roman"/>
                <w:b w:val="false"/>
                <w:i w:val="false"/>
                <w:color w:val="000000"/>
                <w:sz w:val="20"/>
              </w:rPr>
              <w:t>Дни недели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w:t>
            </w:r>
            <w:r>
              <w:br/>
            </w:r>
            <w:r>
              <w:rPr>
                <w:rFonts w:ascii="Times New Roman"/>
                <w:b w:val="false"/>
                <w:i w:val="false"/>
                <w:color w:val="000000"/>
                <w:sz w:val="20"/>
              </w:rPr>
              <w:t>
</w:t>
            </w:r>
            <w:r>
              <w:rPr>
                <w:rFonts w:ascii="Times New Roman"/>
                <w:b w:val="false"/>
                <w:i w:val="false"/>
                <w:color w:val="000000"/>
                <w:sz w:val="20"/>
              </w:rPr>
              <w:t>Маршрут</w:t>
            </w:r>
          </w:p>
        </w:tc>
        <w:tc>
          <w:tcPr>
            <w:tcW w:w="1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Жүктің түрі</w:t>
            </w:r>
            <w:r>
              <w:br/>
            </w:r>
            <w:r>
              <w:rPr>
                <w:rFonts w:ascii="Times New Roman"/>
                <w:b w:val="false"/>
                <w:i w:val="false"/>
                <w:color w:val="000000"/>
                <w:sz w:val="20"/>
              </w:rPr>
              <w:t>
</w:t>
            </w:r>
            <w:r>
              <w:rPr>
                <w:rFonts w:ascii="Times New Roman"/>
                <w:b w:val="false"/>
                <w:i w:val="false"/>
                <w:color w:val="000000"/>
                <w:sz w:val="20"/>
              </w:rPr>
              <w:t>Вид груза</w:t>
            </w:r>
          </w:p>
        </w:tc>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Жүктің коды</w:t>
            </w:r>
            <w:r>
              <w:rPr>
                <w:rFonts w:ascii="Times New Roman"/>
                <w:b w:val="false"/>
                <w:i w:val="false"/>
                <w:color w:val="000000"/>
                <w:vertAlign w:val="superscript"/>
              </w:rPr>
              <w:t>2</w:t>
            </w:r>
            <w:r>
              <w:br/>
            </w:r>
            <w:r>
              <w:rPr>
                <w:rFonts w:ascii="Times New Roman"/>
                <w:b w:val="false"/>
                <w:i w:val="false"/>
                <w:color w:val="000000"/>
                <w:sz w:val="20"/>
              </w:rPr>
              <w:t>
</w:t>
            </w:r>
            <w:r>
              <w:rPr>
                <w:rFonts w:ascii="Times New Roman"/>
                <w:b w:val="false"/>
                <w:i w:val="false"/>
                <w:color w:val="000000"/>
                <w:sz w:val="20"/>
              </w:rPr>
              <w:t>Код груза</w:t>
            </w:r>
          </w:p>
        </w:tc>
        <w:tc>
          <w:tcPr>
            <w:tcW w:w="21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Тасымалданған жүк, жолжүгі, жүк-жолжүгі, тонна</w:t>
            </w:r>
            <w:r>
              <w:br/>
            </w:r>
            <w:r>
              <w:rPr>
                <w:rFonts w:ascii="Times New Roman"/>
                <w:b w:val="false"/>
                <w:i w:val="false"/>
                <w:color w:val="000000"/>
                <w:sz w:val="20"/>
              </w:rPr>
              <w:t>
</w:t>
            </w:r>
            <w:r>
              <w:rPr>
                <w:rFonts w:ascii="Times New Roman"/>
                <w:b w:val="false"/>
                <w:i w:val="false"/>
                <w:color w:val="000000"/>
                <w:sz w:val="20"/>
              </w:rPr>
              <w:t>Перевезено (транспортировано) грузов, багажа, грузобагажа, тонн</w:t>
            </w:r>
          </w:p>
        </w:tc>
        <w:tc>
          <w:tcPr>
            <w:tcW w:w="2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Тасымалдау арақашықтығы (тиеу пунктінен түсіру пунктіне дейінгі автомобильдің жүкпен жүрісі), километр</w:t>
            </w:r>
            <w:r>
              <w:br/>
            </w:r>
            <w:r>
              <w:rPr>
                <w:rFonts w:ascii="Times New Roman"/>
                <w:b w:val="false"/>
                <w:i w:val="false"/>
                <w:color w:val="000000"/>
                <w:sz w:val="20"/>
              </w:rPr>
              <w:t>
</w:t>
            </w:r>
            <w:r>
              <w:rPr>
                <w:rFonts w:ascii="Times New Roman"/>
                <w:b w:val="false"/>
                <w:i w:val="false"/>
                <w:color w:val="000000"/>
                <w:sz w:val="20"/>
              </w:rPr>
              <w:t>Расстояние перевозки (пробег автомобиля с грузом от пункта погрузки до пункта разгрузки), километр</w:t>
            </w:r>
          </w:p>
        </w:tc>
      </w:tr>
      <w:tr>
        <w:trPr>
          <w:trHeight w:val="900" w:hRule="atLeast"/>
        </w:trPr>
        <w:tc>
          <w:tcPr>
            <w:tcW w:w="0" w:type="auto"/>
            <w:vMerge/>
            <w:tcBorders>
              <w:top w:val="nil"/>
              <w:left w:val="single" w:color="cfcfcf" w:sz="5"/>
              <w:bottom w:val="single" w:color="cfcfcf" w:sz="5"/>
              <w:right w:val="single" w:color="cfcfcf" w:sz="5"/>
            </w:tcBorders>
          </w:tcP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Жөнелту пункті</w:t>
            </w:r>
            <w:r>
              <w:br/>
            </w:r>
            <w:r>
              <w:rPr>
                <w:rFonts w:ascii="Times New Roman"/>
                <w:b w:val="false"/>
                <w:i w:val="false"/>
                <w:color w:val="000000"/>
                <w:sz w:val="20"/>
              </w:rPr>
              <w:t>
</w:t>
            </w:r>
            <w:r>
              <w:rPr>
                <w:rFonts w:ascii="Times New Roman"/>
                <w:b w:val="false"/>
                <w:i w:val="false"/>
                <w:color w:val="000000"/>
                <w:sz w:val="20"/>
              </w:rPr>
              <w:t>Пункт отправки</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Келу пункті</w:t>
            </w:r>
            <w:r>
              <w:br/>
            </w:r>
            <w:r>
              <w:rPr>
                <w:rFonts w:ascii="Times New Roman"/>
                <w:b w:val="false"/>
                <w:i w:val="false"/>
                <w:color w:val="000000"/>
                <w:sz w:val="20"/>
              </w:rPr>
              <w:t>
</w:t>
            </w:r>
            <w:r>
              <w:rPr>
                <w:rFonts w:ascii="Times New Roman"/>
                <w:b w:val="false"/>
                <w:i w:val="false"/>
                <w:color w:val="000000"/>
                <w:sz w:val="20"/>
              </w:rPr>
              <w:t>Пункт прибытия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25"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85" w:hRule="atLeast"/>
        </w:trPr>
        <w:tc>
          <w:tcPr>
            <w:tcW w:w="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Дүйсенбі</w:t>
            </w:r>
            <w:r>
              <w:br/>
            </w:r>
            <w:r>
              <w:rPr>
                <w:rFonts w:ascii="Times New Roman"/>
                <w:b w:val="false"/>
                <w:i w:val="false"/>
                <w:color w:val="000000"/>
                <w:sz w:val="20"/>
              </w:rPr>
              <w:t>
</w:t>
            </w:r>
            <w:r>
              <w:rPr>
                <w:rFonts w:ascii="Times New Roman"/>
                <w:b w:val="false"/>
                <w:i w:val="false"/>
                <w:color w:val="000000"/>
                <w:sz w:val="20"/>
              </w:rPr>
              <w:t>Понедельник</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Сейсенбі</w:t>
            </w:r>
            <w:r>
              <w:br/>
            </w:r>
            <w:r>
              <w:rPr>
                <w:rFonts w:ascii="Times New Roman"/>
                <w:b w:val="false"/>
                <w:i w:val="false"/>
                <w:color w:val="000000"/>
                <w:sz w:val="20"/>
              </w:rPr>
              <w:t>
</w:t>
            </w:r>
            <w:r>
              <w:rPr>
                <w:rFonts w:ascii="Times New Roman"/>
                <w:b w:val="false"/>
                <w:i w:val="false"/>
                <w:color w:val="000000"/>
                <w:sz w:val="20"/>
              </w:rPr>
              <w:t>Вторник</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Сәрсенбі</w:t>
            </w:r>
            <w:r>
              <w:br/>
            </w:r>
            <w:r>
              <w:rPr>
                <w:rFonts w:ascii="Times New Roman"/>
                <w:b w:val="false"/>
                <w:i w:val="false"/>
                <w:color w:val="000000"/>
                <w:sz w:val="20"/>
              </w:rPr>
              <w:t>
</w:t>
            </w:r>
            <w:r>
              <w:rPr>
                <w:rFonts w:ascii="Times New Roman"/>
                <w:b w:val="false"/>
                <w:i w:val="false"/>
                <w:color w:val="000000"/>
                <w:sz w:val="20"/>
              </w:rPr>
              <w:t>Среда</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Бейсенбі</w:t>
            </w:r>
            <w:r>
              <w:br/>
            </w:r>
            <w:r>
              <w:rPr>
                <w:rFonts w:ascii="Times New Roman"/>
                <w:b w:val="false"/>
                <w:i w:val="false"/>
                <w:color w:val="000000"/>
                <w:sz w:val="20"/>
              </w:rPr>
              <w:t>
</w:t>
            </w:r>
            <w:r>
              <w:rPr>
                <w:rFonts w:ascii="Times New Roman"/>
                <w:b w:val="false"/>
                <w:i w:val="false"/>
                <w:color w:val="000000"/>
                <w:sz w:val="20"/>
              </w:rPr>
              <w:t>Четверг</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Жұма</w:t>
            </w:r>
            <w:r>
              <w:br/>
            </w:r>
            <w:r>
              <w:rPr>
                <w:rFonts w:ascii="Times New Roman"/>
                <w:b w:val="false"/>
                <w:i w:val="false"/>
                <w:color w:val="000000"/>
                <w:sz w:val="20"/>
              </w:rPr>
              <w:t>
</w:t>
            </w:r>
            <w:r>
              <w:rPr>
                <w:rFonts w:ascii="Times New Roman"/>
                <w:b w:val="false"/>
                <w:i w:val="false"/>
                <w:color w:val="000000"/>
                <w:sz w:val="20"/>
              </w:rPr>
              <w:t>Пятница</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Сенбі</w:t>
            </w:r>
            <w:r>
              <w:br/>
            </w:r>
            <w:r>
              <w:rPr>
                <w:rFonts w:ascii="Times New Roman"/>
                <w:b w:val="false"/>
                <w:i w:val="false"/>
                <w:color w:val="000000"/>
                <w:sz w:val="20"/>
              </w:rPr>
              <w:t>
</w:t>
            </w:r>
            <w:r>
              <w:rPr>
                <w:rFonts w:ascii="Times New Roman"/>
                <w:b w:val="false"/>
                <w:i w:val="false"/>
                <w:color w:val="000000"/>
                <w:sz w:val="20"/>
              </w:rPr>
              <w:t>Суббота</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Жексенбі</w:t>
            </w:r>
            <w:r>
              <w:br/>
            </w:r>
            <w:r>
              <w:rPr>
                <w:rFonts w:ascii="Times New Roman"/>
                <w:b w:val="false"/>
                <w:i w:val="false"/>
                <w:color w:val="000000"/>
                <w:sz w:val="20"/>
              </w:rPr>
              <w:t>
</w:t>
            </w:r>
            <w:r>
              <w:rPr>
                <w:rFonts w:ascii="Times New Roman"/>
                <w:b w:val="false"/>
                <w:i w:val="false"/>
                <w:color w:val="000000"/>
                <w:sz w:val="20"/>
              </w:rPr>
              <w:t>Воскресенье</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sz w:val="28"/>
        </w:rPr>
        <w:t>Аумақтық статистика органдарымен толтырылады.</w:t>
      </w:r>
      <w:r>
        <w:br/>
      </w:r>
      <w:r>
        <w:rPr>
          <w:rFonts w:ascii="Times New Roman"/>
          <w:b w:val="false"/>
          <w:i w:val="false"/>
          <w:color w:val="000000"/>
          <w:sz w:val="28"/>
        </w:rPr>
        <w:t>
       Заполняется территориальными органами статистики.</w:t>
      </w:r>
    </w:p>
    <w:bookmarkStart w:name="z470" w:id="58"/>
    <w:p>
      <w:pPr>
        <w:spacing w:after="0"/>
        <w:ind w:left="0"/>
        <w:jc w:val="both"/>
      </w:pPr>
      <w:r>
        <w:rPr>
          <w:rFonts w:ascii="Times New Roman"/>
          <w:b w:val="false"/>
          <w:i w:val="false"/>
          <w:color w:val="000000"/>
          <w:sz w:val="28"/>
        </w:rPr>
        <w:t>
11. Зерттелетін апта ішінде алынған жүк, жолжүгі, жүк-жолжүгі тасымалынан түскен табысты көрсетіңіз</w:t>
      </w:r>
      <w:r>
        <w:br/>
      </w:r>
      <w:r>
        <w:rPr>
          <w:rFonts w:ascii="Times New Roman"/>
          <w:b w:val="false"/>
          <w:i w:val="false"/>
          <w:color w:val="000000"/>
          <w:sz w:val="28"/>
        </w:rPr>
        <w:t>
    Укажите доходы от перевозки (транспортировки) грузов, багажа, грузобагажа, полученные за обследуемую неделю</w:t>
      </w:r>
      <w:r>
        <w:br/>
      </w:r>
      <w:r>
        <w:rPr>
          <w:rFonts w:ascii="Times New Roman"/>
          <w:b w:val="false"/>
          <w:i w:val="false"/>
          <w:color w:val="000000"/>
          <w:sz w:val="28"/>
        </w:rPr>
        <w:t>
                                     мың теңге</w:t>
      </w:r>
      <w:r>
        <w:br/>
      </w:r>
      <w:r>
        <w:rPr>
          <w:rFonts w:ascii="Times New Roman"/>
          <w:b w:val="false"/>
          <w:i w:val="false"/>
          <w:color w:val="000000"/>
          <w:sz w:val="28"/>
        </w:rPr>
        <w:t>
      ____________________________ тысяч тенге</w:t>
      </w:r>
      <w:r>
        <w:br/>
      </w:r>
      <w:r>
        <w:rPr>
          <w:rFonts w:ascii="Times New Roman"/>
          <w:b w:val="false"/>
          <w:i w:val="false"/>
          <w:color w:val="000000"/>
          <w:sz w:val="28"/>
        </w:rPr>
        <w:t>
</w:t>
      </w:r>
      <w:r>
        <w:rPr>
          <w:rFonts w:ascii="Times New Roman"/>
          <w:b w:val="false"/>
          <w:i w:val="false"/>
          <w:color w:val="000000"/>
          <w:sz w:val="28"/>
        </w:rPr>
        <w:t>
12. Зерттелетін апта ішінде пайдаланылған отынның көлемін көрсетіңіз, литр (м</w:t>
      </w:r>
      <w:r>
        <w:rPr>
          <w:rFonts w:ascii="Times New Roman"/>
          <w:b w:val="false"/>
          <w:i w:val="false"/>
          <w:color w:val="000000"/>
          <w:vertAlign w:val="superscript"/>
        </w:rPr>
        <w:t>3</w:t>
      </w:r>
      <w:r>
        <w:rPr>
          <w:rFonts w:ascii="Times New Roman"/>
          <w:b w:val="false"/>
          <w:i w:val="false"/>
          <w:color w:val="000000"/>
          <w:sz w:val="28"/>
        </w:rPr>
        <w:t>, кВт)</w:t>
      </w:r>
      <w:r>
        <w:br/>
      </w:r>
      <w:r>
        <w:rPr>
          <w:rFonts w:ascii="Times New Roman"/>
          <w:b w:val="false"/>
          <w:i w:val="false"/>
          <w:color w:val="000000"/>
          <w:sz w:val="28"/>
        </w:rPr>
        <w:t>
    Укажите объемы используемого топлива за обследуемую неделю, литров (м</w:t>
      </w:r>
      <w:r>
        <w:rPr>
          <w:rFonts w:ascii="Times New Roman"/>
          <w:b w:val="false"/>
          <w:i w:val="false"/>
          <w:color w:val="000000"/>
          <w:vertAlign w:val="superscript"/>
        </w:rPr>
        <w:t>3</w:t>
      </w:r>
      <w:r>
        <w:rPr>
          <w:rFonts w:ascii="Times New Roman"/>
          <w:b w:val="false"/>
          <w:i w:val="false"/>
          <w:color w:val="000000"/>
          <w:sz w:val="28"/>
        </w:rPr>
        <w:t>, кВт)</w:t>
      </w:r>
      <w:r>
        <w:br/>
      </w:r>
      <w:r>
        <w:rPr>
          <w:rFonts w:ascii="Times New Roman"/>
          <w:b w:val="false"/>
          <w:i w:val="false"/>
          <w:color w:val="000000"/>
          <w:sz w:val="28"/>
        </w:rPr>
        <w:t>
      12.1 бензин        12.2 дизель отыны            12.3 газ</w:t>
      </w:r>
      <w:r>
        <w:br/>
      </w:r>
      <w:r>
        <w:rPr>
          <w:rFonts w:ascii="Times New Roman"/>
          <w:b w:val="false"/>
          <w:i w:val="false"/>
          <w:color w:val="000000"/>
          <w:sz w:val="28"/>
        </w:rPr>
        <w:t>
           бензин ______      дизельное топливо _____      газ ______</w:t>
      </w:r>
    </w:p>
    <w:bookmarkEnd w:id="58"/>
    <w:p>
      <w:pPr>
        <w:spacing w:after="0"/>
        <w:ind w:left="0"/>
        <w:jc w:val="both"/>
      </w:pPr>
      <w:r>
        <w:rPr>
          <w:rFonts w:ascii="Times New Roman"/>
          <w:b w:val="false"/>
          <w:i w:val="false"/>
          <w:color w:val="000000"/>
          <w:sz w:val="28"/>
        </w:rPr>
        <w:t>      12.4 биоотын       12.5 электрлі                12.6 басқа</w:t>
      </w:r>
      <w:r>
        <w:br/>
      </w:r>
      <w:r>
        <w:rPr>
          <w:rFonts w:ascii="Times New Roman"/>
          <w:b w:val="false"/>
          <w:i w:val="false"/>
          <w:color w:val="000000"/>
          <w:sz w:val="28"/>
        </w:rPr>
        <w:t>
           биотопливо __      электрическое _________      другое ___</w:t>
      </w:r>
      <w:r>
        <w:br/>
      </w:r>
      <w:r>
        <w:rPr>
          <w:rFonts w:ascii="Times New Roman"/>
          <w:b w:val="false"/>
          <w:i w:val="false"/>
          <w:color w:val="000000"/>
          <w:sz w:val="28"/>
        </w:rPr>
        <w:t>
                                              (отын түрін көрсетіңіз)</w:t>
      </w:r>
      <w:r>
        <w:br/>
      </w:r>
      <w:r>
        <w:rPr>
          <w:rFonts w:ascii="Times New Roman"/>
          <w:b w:val="false"/>
          <w:i w:val="false"/>
          <w:color w:val="000000"/>
          <w:sz w:val="28"/>
        </w:rPr>
        <w:t>
                                                (укажите вид топлива)</w:t>
      </w:r>
      <w:r>
        <w:br/>
      </w:r>
      <w:r>
        <w:rPr>
          <w:rFonts w:ascii="Times New Roman"/>
          <w:b w:val="false"/>
          <w:i w:val="false"/>
          <w:color w:val="000000"/>
          <w:sz w:val="28"/>
        </w:rPr>
        <w:t>
________________________</w:t>
      </w:r>
      <w:r>
        <w:br/>
      </w:r>
      <w:r>
        <w:rPr>
          <w:rFonts w:ascii="Times New Roman"/>
          <w:b w:val="false"/>
          <w:i w:val="false"/>
          <w:color w:val="000000"/>
          <w:sz w:val="28"/>
        </w:rPr>
        <w:t>
      </w:t>
      </w:r>
      <w:r>
        <w:rPr>
          <w:rFonts w:ascii="Times New Roman"/>
          <w:b w:val="false"/>
          <w:i w:val="false"/>
          <w:color w:val="000000"/>
          <w:vertAlign w:val="superscript"/>
        </w:rPr>
        <w:t>3</w:t>
      </w:r>
      <w:r>
        <w:rPr>
          <w:rFonts w:ascii="Times New Roman"/>
          <w:b w:val="false"/>
          <w:i w:val="false"/>
          <w:color w:val="000000"/>
          <w:sz w:val="28"/>
        </w:rPr>
        <w:t>м</w:t>
      </w:r>
      <w:r>
        <w:rPr>
          <w:rFonts w:ascii="Times New Roman"/>
          <w:b w:val="false"/>
          <w:i w:val="false"/>
          <w:color w:val="000000"/>
          <w:vertAlign w:val="superscript"/>
        </w:rPr>
        <w:t>3</w:t>
      </w:r>
      <w:r>
        <w:rPr>
          <w:rFonts w:ascii="Times New Roman"/>
          <w:b w:val="false"/>
          <w:i w:val="false"/>
          <w:color w:val="000000"/>
          <w:sz w:val="28"/>
        </w:rPr>
        <w:t>, кВт – текше метр, киловатт.</w:t>
      </w:r>
      <w:r>
        <w:br/>
      </w:r>
      <w:r>
        <w:rPr>
          <w:rFonts w:ascii="Times New Roman"/>
          <w:b w:val="false"/>
          <w:i w:val="false"/>
          <w:color w:val="000000"/>
          <w:sz w:val="28"/>
        </w:rPr>
        <w:t>
       м</w:t>
      </w:r>
      <w:r>
        <w:rPr>
          <w:rFonts w:ascii="Times New Roman"/>
          <w:b w:val="false"/>
          <w:i w:val="false"/>
          <w:color w:val="000000"/>
          <w:vertAlign w:val="superscript"/>
        </w:rPr>
        <w:t>3</w:t>
      </w:r>
      <w:r>
        <w:rPr>
          <w:rFonts w:ascii="Times New Roman"/>
          <w:b w:val="false"/>
          <w:i w:val="false"/>
          <w:color w:val="000000"/>
          <w:sz w:val="28"/>
        </w:rPr>
        <w:t>, кВт – кубических метров, киловатт.</w:t>
      </w:r>
    </w:p>
    <w:p>
      <w:pPr>
        <w:spacing w:after="0"/>
        <w:ind w:left="0"/>
        <w:jc w:val="both"/>
      </w:pPr>
      <w:r>
        <w:rPr>
          <w:rFonts w:ascii="Times New Roman"/>
          <w:b w:val="false"/>
          <w:i w:val="false"/>
          <w:color w:val="000000"/>
          <w:sz w:val="28"/>
        </w:rPr>
        <w:t>Атауы                                Мекенжайы</w:t>
      </w:r>
      <w:r>
        <w:br/>
      </w:r>
      <w:r>
        <w:rPr>
          <w:rFonts w:ascii="Times New Roman"/>
          <w:b w:val="false"/>
          <w:i w:val="false"/>
          <w:color w:val="000000"/>
          <w:sz w:val="28"/>
        </w:rPr>
        <w:t>
Наименование _______________________ Адрес __________________________</w:t>
      </w:r>
      <w:r>
        <w:br/>
      </w:r>
      <w:r>
        <w:rPr>
          <w:rFonts w:ascii="Times New Roman"/>
          <w:b w:val="false"/>
          <w:i w:val="false"/>
          <w:color w:val="000000"/>
          <w:sz w:val="28"/>
        </w:rPr>
        <w:t>
             _______________________</w:t>
      </w:r>
      <w:r>
        <w:br/>
      </w:r>
      <w:r>
        <w:rPr>
          <w:rFonts w:ascii="Times New Roman"/>
          <w:b w:val="false"/>
          <w:i w:val="false"/>
          <w:color w:val="000000"/>
          <w:sz w:val="28"/>
        </w:rPr>
        <w:t>
                                     Телефон ________________________</w:t>
      </w:r>
      <w:r>
        <w:br/>
      </w:r>
      <w:r>
        <w:rPr>
          <w:rFonts w:ascii="Times New Roman"/>
          <w:b w:val="false"/>
          <w:i w:val="false"/>
          <w:color w:val="000000"/>
          <w:sz w:val="28"/>
        </w:rPr>
        <w:t>
Электрондық почта мекенжайы</w:t>
      </w:r>
      <w:r>
        <w:br/>
      </w:r>
      <w:r>
        <w:rPr>
          <w:rFonts w:ascii="Times New Roman"/>
          <w:b w:val="false"/>
          <w:i w:val="false"/>
          <w:color w:val="000000"/>
          <w:sz w:val="28"/>
        </w:rPr>
        <w:t>
Адрес электронной почты _____________________________________________</w:t>
      </w:r>
    </w:p>
    <w:p>
      <w:pPr>
        <w:spacing w:after="0"/>
        <w:ind w:left="0"/>
        <w:jc w:val="both"/>
      </w:pPr>
      <w:r>
        <w:rPr>
          <w:rFonts w:ascii="Times New Roman"/>
          <w:b w:val="false"/>
          <w:i w:val="false"/>
          <w:color w:val="000000"/>
          <w:sz w:val="28"/>
        </w:rPr>
        <w:t>Орындаушының тегі</w:t>
      </w:r>
      <w:r>
        <w:br/>
      </w:r>
      <w:r>
        <w:rPr>
          <w:rFonts w:ascii="Times New Roman"/>
          <w:b w:val="false"/>
          <w:i w:val="false"/>
          <w:color w:val="000000"/>
          <w:sz w:val="28"/>
        </w:rPr>
        <w:t>
Фамилия исполнителя ________________ Телефон ________________________</w:t>
      </w:r>
    </w:p>
    <w:p>
      <w:pPr>
        <w:spacing w:after="0"/>
        <w:ind w:left="0"/>
        <w:jc w:val="both"/>
      </w:pPr>
      <w:r>
        <w:rPr>
          <w:rFonts w:ascii="Times New Roman"/>
          <w:b w:val="false"/>
          <w:i w:val="false"/>
          <w:color w:val="000000"/>
          <w:sz w:val="28"/>
        </w:rPr>
        <w:t>Басшы                                (Т.А.Ә., қолы)</w:t>
      </w:r>
      <w:r>
        <w:br/>
      </w:r>
      <w:r>
        <w:rPr>
          <w:rFonts w:ascii="Times New Roman"/>
          <w:b w:val="false"/>
          <w:i w:val="false"/>
          <w:color w:val="000000"/>
          <w:sz w:val="28"/>
        </w:rPr>
        <w:t>
Руководитель _______________________ (Ф.И.О., подпись) ______________</w:t>
      </w:r>
    </w:p>
    <w:p>
      <w:pPr>
        <w:spacing w:after="0"/>
        <w:ind w:left="0"/>
        <w:jc w:val="both"/>
      </w:pPr>
      <w:r>
        <w:rPr>
          <w:rFonts w:ascii="Times New Roman"/>
          <w:b w:val="false"/>
          <w:i w:val="false"/>
          <w:color w:val="000000"/>
          <w:sz w:val="28"/>
        </w:rPr>
        <w:t>Бас бухгалтер                        (Т.А.Ә., қолы)</w:t>
      </w:r>
      <w:r>
        <w:br/>
      </w:r>
      <w:r>
        <w:rPr>
          <w:rFonts w:ascii="Times New Roman"/>
          <w:b w:val="false"/>
          <w:i w:val="false"/>
          <w:color w:val="000000"/>
          <w:sz w:val="28"/>
        </w:rPr>
        <w:t>
Главный бухгалтер __________________ (Ф.И.О., подпись) ______________</w:t>
      </w:r>
    </w:p>
    <w:p>
      <w:pPr>
        <w:spacing w:after="0"/>
        <w:ind w:left="0"/>
        <w:jc w:val="both"/>
      </w:pPr>
      <w:r>
        <w:rPr>
          <w:rFonts w:ascii="Times New Roman"/>
          <w:b w:val="false"/>
          <w:i w:val="false"/>
          <w:color w:val="000000"/>
          <w:sz w:val="28"/>
        </w:rPr>
        <w:t>                                                       М.О.</w:t>
      </w:r>
      <w:r>
        <w:br/>
      </w:r>
      <w:r>
        <w:rPr>
          <w:rFonts w:ascii="Times New Roman"/>
          <w:b w:val="false"/>
          <w:i w:val="false"/>
          <w:color w:val="000000"/>
          <w:sz w:val="28"/>
        </w:rPr>
        <w:t>
                                                       М.П.</w:t>
      </w:r>
    </w:p>
    <w:bookmarkStart w:name="z472" w:id="5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Статистика агенттігі төрағасының</w:t>
      </w:r>
      <w:r>
        <w:br/>
      </w:r>
      <w:r>
        <w:rPr>
          <w:rFonts w:ascii="Times New Roman"/>
          <w:b w:val="false"/>
          <w:i w:val="false"/>
          <w:color w:val="000000"/>
          <w:sz w:val="28"/>
        </w:rPr>
        <w:t xml:space="preserve">
2012 жылғы 25 қазандағы     </w:t>
      </w:r>
      <w:r>
        <w:br/>
      </w:r>
      <w:r>
        <w:rPr>
          <w:rFonts w:ascii="Times New Roman"/>
          <w:b w:val="false"/>
          <w:i w:val="false"/>
          <w:color w:val="000000"/>
          <w:sz w:val="28"/>
        </w:rPr>
        <w:t xml:space="preserve">
№ 294 бұйрығына         </w:t>
      </w:r>
      <w:r>
        <w:br/>
      </w:r>
      <w:r>
        <w:rPr>
          <w:rFonts w:ascii="Times New Roman"/>
          <w:b w:val="false"/>
          <w:i w:val="false"/>
          <w:color w:val="000000"/>
          <w:sz w:val="28"/>
        </w:rPr>
        <w:t xml:space="preserve">
14-қосымша            </w:t>
      </w:r>
    </w:p>
    <w:bookmarkEnd w:id="59"/>
    <w:bookmarkStart w:name="z473" w:id="60"/>
    <w:p>
      <w:pPr>
        <w:spacing w:after="0"/>
        <w:ind w:left="0"/>
        <w:jc w:val="left"/>
      </w:pPr>
      <w:r>
        <w:rPr>
          <w:rFonts w:ascii="Times New Roman"/>
          <w:b/>
          <w:i w:val="false"/>
          <w:color w:val="000000"/>
        </w:rPr>
        <w:t xml:space="preserve"> 
«Дара кәсіпкерлердің жүкті автомобильдермен тасымалдауын</w:t>
      </w:r>
      <w:r>
        <w:br/>
      </w:r>
      <w:r>
        <w:rPr>
          <w:rFonts w:ascii="Times New Roman"/>
          <w:b/>
          <w:i w:val="false"/>
          <w:color w:val="000000"/>
        </w:rPr>
        <w:t>
зерттеу сауалнамасы» жалпымемлекеттік статистикалық байқаудың</w:t>
      </w:r>
      <w:r>
        <w:br/>
      </w:r>
      <w:r>
        <w:rPr>
          <w:rFonts w:ascii="Times New Roman"/>
          <w:b/>
          <w:i w:val="false"/>
          <w:color w:val="000000"/>
        </w:rPr>
        <w:t>
статистикалық нысанын толтыру жөніндегі нұсқаулық (коды</w:t>
      </w:r>
      <w:r>
        <w:br/>
      </w:r>
      <w:r>
        <w:rPr>
          <w:rFonts w:ascii="Times New Roman"/>
          <w:b/>
          <w:i w:val="false"/>
          <w:color w:val="000000"/>
        </w:rPr>
        <w:t>
1982102, индексі К-001, кезеңділігі тоқсандық)</w:t>
      </w:r>
    </w:p>
    <w:bookmarkEnd w:id="60"/>
    <w:bookmarkStart w:name="z474" w:id="61"/>
    <w:p>
      <w:pPr>
        <w:spacing w:after="0"/>
        <w:ind w:left="0"/>
        <w:jc w:val="both"/>
      </w:pPr>
      <w:r>
        <w:rPr>
          <w:rFonts w:ascii="Times New Roman"/>
          <w:b w:val="false"/>
          <w:i w:val="false"/>
          <w:color w:val="000000"/>
          <w:sz w:val="28"/>
        </w:rPr>
        <w:t>
      1. Осы «Дара кәсіпкерлердің жүкті автомобильдермен тасымалдауын зерттеу сауалнамасы» жалпымемлекеттік статистикалық байқаудың статистикалық нысанын толтыру жөніндегі нұсқаулық (коды 1982102, индексі К-001, кезеңділігі тоқсандық) (бұдан әрі - Нұсқаулық) «Мемлекеттік статистика туралы» Қазақстан Республикасы Заңының 12-бабының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әзірленді және «Дара кәсіпкерлердің жүкті автомобильдермен тасымалдауын зерттеу сауалнамасы» (коды 1982102, индексі К-001, кезеңділігі тоқсандық) жалпымемлекеттік статистикалық байқаудың статистикалық нысанын толтыруды нақтылайды.</w:t>
      </w:r>
      <w:r>
        <w:br/>
      </w:r>
      <w:r>
        <w:rPr>
          <w:rFonts w:ascii="Times New Roman"/>
          <w:b w:val="false"/>
          <w:i w:val="false"/>
          <w:color w:val="000000"/>
          <w:sz w:val="28"/>
        </w:rPr>
        <w:t>
</w:t>
      </w:r>
      <w:r>
        <w:rPr>
          <w:rFonts w:ascii="Times New Roman"/>
          <w:b w:val="false"/>
          <w:i w:val="false"/>
          <w:color w:val="000000"/>
          <w:sz w:val="28"/>
        </w:rPr>
        <w:t>
      2. Зерттеу жүргізудің кезеңі мен ұзақтығы – бір тоқсанда 4 апта (есепті жылдың 1-тоқсаны үшін – 9-қаңтардан 5-ақпанға дейін, есепті жылдың 2-тоқсаны үшін – 9-сәуірден 6-мамырға дейін, есепті жылдың 3-тоқсаны үшін – 9-шілдеден 5-тамызға дейін, есепті жылдың 4-тоқсаны үшін – 8-қазаннан 4-қарашаға дейін).</w:t>
      </w:r>
      <w:r>
        <w:br/>
      </w:r>
      <w:r>
        <w:rPr>
          <w:rFonts w:ascii="Times New Roman"/>
          <w:b w:val="false"/>
          <w:i w:val="false"/>
          <w:color w:val="000000"/>
          <w:sz w:val="28"/>
        </w:rPr>
        <w:t>
</w:t>
      </w:r>
      <w:r>
        <w:rPr>
          <w:rFonts w:ascii="Times New Roman"/>
          <w:b w:val="false"/>
          <w:i w:val="false"/>
          <w:color w:val="000000"/>
          <w:sz w:val="28"/>
        </w:rPr>
        <w:t>
      3. Статистикалық нысанды Қазақстан Республикасы аумағы шегінде және одан тысқары жерде жүк тасымалдаумен айналысатын (бұдан әрі - Тасымалдаушы) дара кәсіпкер толтырады.</w:t>
      </w:r>
      <w:r>
        <w:br/>
      </w:r>
      <w:r>
        <w:rPr>
          <w:rFonts w:ascii="Times New Roman"/>
          <w:b w:val="false"/>
          <w:i w:val="false"/>
          <w:color w:val="000000"/>
          <w:sz w:val="28"/>
        </w:rPr>
        <w:t>
</w:t>
      </w:r>
      <w:r>
        <w:rPr>
          <w:rFonts w:ascii="Times New Roman"/>
          <w:b w:val="false"/>
          <w:i w:val="false"/>
          <w:color w:val="000000"/>
          <w:sz w:val="28"/>
        </w:rPr>
        <w:t>
      4. Статистикалық нысан респондентке интервьюермен ұсынылады. Статистикалық нысанда Тасымалдаушымен автокөлік құралдарының техникалық параметрлері және төрт апталық зерттеу барысында автокөлік құралымен тасымалданған әр тасымалдың жазбалары көрсетіледі және әр күннің соңында жазба жүргізіледі.</w:t>
      </w:r>
      <w:r>
        <w:br/>
      </w:r>
      <w:r>
        <w:rPr>
          <w:rFonts w:ascii="Times New Roman"/>
          <w:b w:val="false"/>
          <w:i w:val="false"/>
          <w:color w:val="000000"/>
          <w:sz w:val="28"/>
        </w:rPr>
        <w:t>
</w:t>
      </w:r>
      <w:r>
        <w:rPr>
          <w:rFonts w:ascii="Times New Roman"/>
          <w:b w:val="false"/>
          <w:i w:val="false"/>
          <w:color w:val="000000"/>
          <w:sz w:val="28"/>
        </w:rPr>
        <w:t>
      5. Егер </w:t>
      </w:r>
      <w:r>
        <w:rPr>
          <w:rFonts w:ascii="Times New Roman"/>
          <w:b w:val="false"/>
          <w:i w:val="false"/>
          <w:color w:val="000000"/>
          <w:sz w:val="28"/>
        </w:rPr>
        <w:t>2-сұраққа</w:t>
      </w:r>
      <w:r>
        <w:rPr>
          <w:rFonts w:ascii="Times New Roman"/>
          <w:b w:val="false"/>
          <w:i w:val="false"/>
          <w:color w:val="000000"/>
          <w:sz w:val="28"/>
        </w:rPr>
        <w:t xml:space="preserve"> жауап беру барысында дара кәсіпкер жүк тасымалдау бойынша қызмет көрсетпеген болса, онда статистикалық нысанның басқа тармақтары толтырылмайды.</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4-сұрақтың</w:t>
      </w:r>
      <w:r>
        <w:rPr>
          <w:rFonts w:ascii="Times New Roman"/>
          <w:b w:val="false"/>
          <w:i w:val="false"/>
          <w:color w:val="000000"/>
          <w:sz w:val="28"/>
        </w:rPr>
        <w:t xml:space="preserve"> 4.3-тармағында ақысыз негізде таныстардан, туған-туысқандардан, достарынан және тағы басқаларынан алынған автокөлік көрсетіледі.</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5-сұрақта</w:t>
      </w:r>
      <w:r>
        <w:rPr>
          <w:rFonts w:ascii="Times New Roman"/>
          <w:b w:val="false"/>
          <w:i w:val="false"/>
          <w:color w:val="000000"/>
          <w:sz w:val="28"/>
        </w:rPr>
        <w:t xml:space="preserve"> автокөлік құралының маркасы, мемлекеттік нөмірі және рұқсат етілген жүк көтерімділігі көрсетіледі. Егер жүк көтерімділігі техникалық төлқұжаттан анықталмаса, жүк көтерімділігі шамамен көрсетіледі.</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6-сұрақта</w:t>
      </w:r>
      <w:r>
        <w:rPr>
          <w:rFonts w:ascii="Times New Roman"/>
          <w:b w:val="false"/>
          <w:i w:val="false"/>
          <w:color w:val="000000"/>
          <w:sz w:val="28"/>
        </w:rPr>
        <w:t xml:space="preserve"> шанақ типі көрсетіледі. Егер автокөлік құралының шанақ құрылымы көрсетілген түрге жауап бермесе – 6.12-тармақ белгіленеді.</w:t>
      </w:r>
      <w:r>
        <w:br/>
      </w: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10-сұрақтың</w:t>
      </w:r>
      <w:r>
        <w:rPr>
          <w:rFonts w:ascii="Times New Roman"/>
          <w:b w:val="false"/>
          <w:i w:val="false"/>
          <w:color w:val="000000"/>
          <w:sz w:val="28"/>
        </w:rPr>
        <w:t xml:space="preserve"> 4-бағанында жүк түрі (көмір, астық, ағаш, картоп және тағы басқалары) көрсетіледі. Егер бір уақытта әртүрлі жүктер тасымалданатын болса, салмағы ең көп жүк түрі көрсетіледі. Ал егер ерекшелеу мүмкін болмаса-«түрлі тауарлар» көрсетіледі. Ыдыс, құрылыс жүктері, қоқыс секілді тауарлар да көрсетіледі. 5-бағанды аумақтық статистика органдары толтырады.</w:t>
      </w:r>
      <w:r>
        <w:br/>
      </w:r>
      <w:r>
        <w:rPr>
          <w:rFonts w:ascii="Times New Roman"/>
          <w:b w:val="false"/>
          <w:i w:val="false"/>
          <w:color w:val="000000"/>
          <w:sz w:val="28"/>
        </w:rPr>
        <w:t>
</w:t>
      </w:r>
      <w:r>
        <w:rPr>
          <w:rFonts w:ascii="Times New Roman"/>
          <w:b w:val="false"/>
          <w:i w:val="false"/>
          <w:color w:val="000000"/>
          <w:sz w:val="28"/>
        </w:rPr>
        <w:t>
      10. </w:t>
      </w:r>
      <w:r>
        <w:rPr>
          <w:rFonts w:ascii="Times New Roman"/>
          <w:b w:val="false"/>
          <w:i w:val="false"/>
          <w:color w:val="000000"/>
          <w:sz w:val="28"/>
        </w:rPr>
        <w:t>11-сұрақта</w:t>
      </w:r>
      <w:r>
        <w:rPr>
          <w:rFonts w:ascii="Times New Roman"/>
          <w:b w:val="false"/>
          <w:i w:val="false"/>
          <w:color w:val="000000"/>
          <w:sz w:val="28"/>
        </w:rPr>
        <w:t xml:space="preserve"> зерттелетін апта ішінде алынған жүк, жолжүгі, жүк-жолжүгі тасымалынан түскен табыс көрсетіледі. Жүк, жолжүгі, жүк-жолжүгі тасымалынан түскен табысқа жүктерді (почтаны қоса) тасымалдағаны, жүктерді жөнелтушілерге тасымалдау бойынша қосымша қызмет көрсеткені үшін дара кәсіпкерлермен алынған қаражат сомасы кіреді.</w:t>
      </w:r>
    </w:p>
    <w:bookmarkEnd w:id="61"/>
    <w:bookmarkStart w:name="z484"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67"/>
        <w:gridCol w:w="1"/>
        <w:gridCol w:w="1447"/>
        <w:gridCol w:w="1448"/>
        <w:gridCol w:w="1837"/>
        <w:gridCol w:w="1361"/>
        <w:gridCol w:w="1413"/>
        <w:gridCol w:w="1653"/>
        <w:gridCol w:w="1033"/>
      </w:tblGrid>
      <w:tr>
        <w:trPr>
          <w:trHeight w:val="1410" w:hRule="atLeast"/>
        </w:trPr>
        <w:tc>
          <w:tcPr>
            <w:tcW w:w="2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625600" cy="118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9"/>
                          <a:stretch>
                            <a:fillRect/>
                          </a:stretch>
                        </pic:blipFill>
                        <pic:spPr>
                          <a:xfrm>
                            <a:off x="0" y="0"/>
                            <a:ext cx="1625600" cy="1181100"/>
                          </a:xfrm>
                          <a:prstGeom prst="rect">
                            <a:avLst/>
                          </a:prstGeom>
                        </pic:spPr>
                      </pic:pic>
                    </a:graphicData>
                  </a:graphic>
                </wp:inline>
              </w:drawing>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 xml:space="preserve">Статистика </w:t>
            </w:r>
            <w:r>
              <w:rPr>
                <w:rFonts w:ascii="Times New Roman"/>
                <w:b w:val="false"/>
                <w:i w:val="false"/>
                <w:color w:val="000000"/>
                <w:sz w:val="20"/>
              </w:rPr>
              <w:t>агенттігі төрағасының</w:t>
            </w:r>
            <w:r>
              <w:br/>
            </w:r>
            <w:r>
              <w:rPr>
                <w:rFonts w:ascii="Times New Roman"/>
                <w:b w:val="false"/>
                <w:i w:val="false"/>
                <w:color w:val="000000"/>
                <w:sz w:val="20"/>
              </w:rPr>
              <w:t>
</w:t>
            </w:r>
            <w:r>
              <w:rPr>
                <w:rFonts w:ascii="Times New Roman"/>
                <w:b w:val="false"/>
                <w:i w:val="false"/>
                <w:color w:val="000000"/>
                <w:sz w:val="20"/>
              </w:rPr>
              <w:t>2012 жылғы 25 қазандағы № 294</w:t>
            </w:r>
            <w:r>
              <w:br/>
            </w:r>
            <w:r>
              <w:rPr>
                <w:rFonts w:ascii="Times New Roman"/>
                <w:b w:val="false"/>
                <w:i w:val="false"/>
                <w:color w:val="000000"/>
                <w:sz w:val="20"/>
              </w:rPr>
              <w:t>
</w:t>
            </w:r>
            <w:r>
              <w:rPr>
                <w:rFonts w:ascii="Times New Roman"/>
                <w:b w:val="false"/>
                <w:i w:val="false"/>
                <w:color w:val="000000"/>
                <w:sz w:val="20"/>
              </w:rPr>
              <w:t>бұйрығына</w:t>
            </w:r>
            <w:r>
              <w:br/>
            </w:r>
            <w:r>
              <w:rPr>
                <w:rFonts w:ascii="Times New Roman"/>
                <w:b w:val="false"/>
                <w:i w:val="false"/>
                <w:color w:val="000000"/>
                <w:sz w:val="20"/>
              </w:rPr>
              <w:t>
</w:t>
            </w:r>
            <w:r>
              <w:rPr>
                <w:rFonts w:ascii="Times New Roman"/>
                <w:b w:val="false"/>
                <w:i w:val="false"/>
                <w:color w:val="000000"/>
                <w:sz w:val="20"/>
              </w:rPr>
              <w:t>15-қосымша</w:t>
            </w:r>
          </w:p>
        </w:tc>
      </w:tr>
      <w:tr>
        <w:trPr>
          <w:trHeight w:val="112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Жалпымемлекеттік статистикалық байқау бойынша статистикалық нысан</w:t>
            </w:r>
            <w:r>
              <w:br/>
            </w:r>
            <w:r>
              <w:rPr>
                <w:rFonts w:ascii="Times New Roman"/>
                <w:b w:val="false"/>
                <w:i w:val="false"/>
                <w:color w:val="000000"/>
                <w:sz w:val="20"/>
              </w:rPr>
              <w:t>
</w:t>
            </w:r>
            <w:r>
              <w:rPr>
                <w:rFonts w:ascii="Times New Roman"/>
                <w:b w:val="false"/>
                <w:i w:val="false"/>
                <w:color w:val="000000"/>
                <w:sz w:val="20"/>
              </w:rPr>
              <w:t>Статистическая форма по общегосударственному статистическому наблюдению</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15 к приказу Председателя</w:t>
            </w:r>
            <w:r>
              <w:br/>
            </w:r>
            <w:r>
              <w:rPr>
                <w:rFonts w:ascii="Times New Roman"/>
                <w:b w:val="false"/>
                <w:i w:val="false"/>
                <w:color w:val="000000"/>
                <w:sz w:val="20"/>
              </w:rPr>
              <w:t>
</w:t>
            </w:r>
            <w:r>
              <w:rPr>
                <w:rFonts w:ascii="Times New Roman"/>
                <w:b w:val="false"/>
                <w:i w:val="false"/>
                <w:color w:val="000000"/>
                <w:sz w:val="20"/>
              </w:rPr>
              <w:t>Агентства Республики Казахстан</w:t>
            </w:r>
            <w:r>
              <w:br/>
            </w:r>
            <w:r>
              <w:rPr>
                <w:rFonts w:ascii="Times New Roman"/>
                <w:b w:val="false"/>
                <w:i w:val="false"/>
                <w:color w:val="000000"/>
                <w:sz w:val="20"/>
              </w:rPr>
              <w:t>
</w:t>
            </w:r>
            <w:r>
              <w:rPr>
                <w:rFonts w:ascii="Times New Roman"/>
                <w:b w:val="false"/>
                <w:i w:val="false"/>
                <w:color w:val="000000"/>
                <w:sz w:val="20"/>
              </w:rPr>
              <w:t>по статистике от 25 октября 2012 года</w:t>
            </w:r>
            <w:r>
              <w:br/>
            </w:r>
            <w:r>
              <w:rPr>
                <w:rFonts w:ascii="Times New Roman"/>
                <w:b w:val="false"/>
                <w:i w:val="false"/>
                <w:color w:val="000000"/>
                <w:sz w:val="20"/>
              </w:rPr>
              <w:t>
</w:t>
            </w:r>
            <w:r>
              <w:rPr>
                <w:rFonts w:ascii="Times New Roman"/>
                <w:b w:val="false"/>
                <w:i w:val="false"/>
                <w:color w:val="000000"/>
                <w:sz w:val="20"/>
              </w:rPr>
              <w:t>№ 294</w:t>
            </w:r>
          </w:p>
        </w:tc>
      </w:tr>
      <w:tr>
        <w:trPr>
          <w:trHeight w:val="141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органға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2"/>
              <w:gridCol w:w="728"/>
              <w:gridCol w:w="729"/>
              <w:gridCol w:w="729"/>
              <w:gridCol w:w="729"/>
              <w:gridCol w:w="2723"/>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толтыруға жұмсалған уақыт, сағат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час (нужное обвести)</w:t>
                  </w:r>
                </w:p>
              </w:tc>
            </w:tr>
            <w:tr>
              <w:trPr>
                <w:trHeight w:val="135" w:hRule="atLeast"/>
              </w:trPr>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сағатқа дейiн</w:t>
                  </w:r>
                </w:p>
              </w:tc>
              <w:tc>
                <w:tcPr>
                  <w:tcW w:w="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 артық</w:t>
                  </w:r>
                </w:p>
              </w:tc>
            </w:tr>
            <w:tr>
              <w:trPr>
                <w:trHeight w:val="240" w:hRule="atLeast"/>
              </w:trPr>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 часов</w:t>
                  </w:r>
                </w:p>
              </w:tc>
            </w:tr>
          </w:tbl>
          <w:p/>
        </w:tc>
      </w:tr>
      <w:tr>
        <w:trPr>
          <w:trHeight w:val="126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www.stat.gov.kz 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 сайте www.stat.gov.kz</w:t>
            </w:r>
          </w:p>
        </w:tc>
        <w:tc>
          <w:tcPr>
            <w:tcW w:w="0" w:type="auto"/>
            <w:gridSpan w:val="6"/>
            <w:vMerge/>
            <w:tcBorders>
              <w:top w:val="nil"/>
              <w:left w:val="single" w:color="cfcfcf" w:sz="5"/>
              <w:bottom w:val="single" w:color="cfcfcf" w:sz="5"/>
              <w:right w:val="single" w:color="cfcfcf" w:sz="5"/>
            </w:tcBorders>
          </w:tcPr>
          <w:p/>
        </w:tc>
      </w:tr>
      <w:tr>
        <w:trPr>
          <w:trHeight w:val="169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статистиканың тиісті органдарына алғашқы статистикалық деректерді тапсырмау, уақтылы тапсырмау және дәйексіз деректерді беру  «Әкімшілік құқық бұзушылық туралы» Қазақстан Республикасы Кодексінің </w:t>
            </w:r>
            <w:r>
              <w:rPr>
                <w:rFonts w:ascii="Times New Roman"/>
                <w:b w:val="false"/>
                <w:i w:val="false"/>
                <w:color w:val="000000"/>
                <w:sz w:val="20"/>
              </w:rPr>
              <w:t>381-бабында</w:t>
            </w:r>
            <w:r>
              <w:rPr>
                <w:rFonts w:ascii="Times New Roman"/>
                <w:b w:val="false"/>
                <w:i w:val="false"/>
                <w:color w:val="000000"/>
                <w:sz w:val="20"/>
              </w:rPr>
              <w:t xml:space="preserve"> көзделген әкімшілік құқық бұзушылық болып табылады.</w:t>
            </w:r>
            <w:r>
              <w:br/>
            </w:r>
            <w:r>
              <w:rPr>
                <w:rFonts w:ascii="Times New Roman"/>
                <w:b w:val="false"/>
                <w:i w:val="false"/>
                <w:color w:val="000000"/>
                <w:sz w:val="20"/>
              </w:rPr>
              <w:t>
</w:t>
            </w:r>
            <w:r>
              <w:rPr>
                <w:rFonts w:ascii="Times New Roman"/>
                <w:b w:val="false"/>
                <w:i w:val="false"/>
                <w:color w:val="000000"/>
                <w:sz w:val="20"/>
              </w:rPr>
              <w:t>Непредставление, несвоевременное представление и предоставление недостоверных первичных статистических данных в соответствующие органы государственной статистики является административным правонарушением, предусмотренным статьей 381 Кодекса Республики Казахстан «Об административных правонарушениях».</w:t>
            </w:r>
          </w:p>
        </w:tc>
      </w:tr>
      <w:tr>
        <w:trPr>
          <w:trHeight w:val="6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 коды 1992102</w:t>
            </w:r>
            <w:r>
              <w:br/>
            </w:r>
            <w:r>
              <w:rPr>
                <w:rFonts w:ascii="Times New Roman"/>
                <w:b w:val="false"/>
                <w:i w:val="false"/>
                <w:color w:val="000000"/>
                <w:sz w:val="20"/>
              </w:rPr>
              <w:t>
</w:t>
            </w:r>
            <w:r>
              <w:rPr>
                <w:rFonts w:ascii="Times New Roman"/>
                <w:b w:val="false"/>
                <w:i w:val="false"/>
                <w:color w:val="000000"/>
                <w:sz w:val="20"/>
              </w:rPr>
              <w:t>Код статистической формы 1992102</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Дара кәсіпкерлердің жолаушыларды автомобильдермен</w:t>
            </w:r>
            <w:r>
              <w:br/>
            </w:r>
            <w:r>
              <w:rPr>
                <w:rFonts w:ascii="Times New Roman"/>
                <w:b/>
                <w:i w:val="false"/>
                <w:color w:val="000000"/>
              </w:rPr>
              <w:t>
тасымалдауын іріктеме зерттеу сауалнамасы</w:t>
            </w:r>
            <w:r>
              <w:br/>
            </w:r>
            <w:r>
              <w:rPr>
                <w:rFonts w:ascii="Times New Roman"/>
                <w:b/>
                <w:i w:val="false"/>
                <w:color w:val="000000"/>
              </w:rPr>
              <w:t>
Анкета выборочного обследования автомобильных перевозок</w:t>
            </w:r>
            <w:r>
              <w:br/>
            </w:r>
            <w:r>
              <w:rPr>
                <w:rFonts w:ascii="Times New Roman"/>
                <w:b/>
                <w:i w:val="false"/>
                <w:color w:val="000000"/>
              </w:rPr>
              <w:t>
пассажиров индивидуальными предпринимателями</w:t>
            </w:r>
          </w:p>
        </w:tc>
      </w:tr>
      <w:tr>
        <w:trPr>
          <w:trHeight w:val="14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К-002</w:t>
            </w:r>
            <w:r>
              <w:br/>
            </w:r>
            <w:r>
              <w:rPr>
                <w:rFonts w:ascii="Times New Roman"/>
                <w:b w:val="false"/>
                <w:i w:val="false"/>
                <w:color w:val="000000"/>
                <w:sz w:val="20"/>
              </w:rPr>
              <w:t>
</w:t>
            </w:r>
            <w:r>
              <w:rPr>
                <w:rFonts w:ascii="Times New Roman"/>
                <w:b w:val="false"/>
                <w:i w:val="false"/>
                <w:color w:val="000000"/>
                <w:sz w:val="20"/>
              </w:rPr>
              <w:t>ТР-002</w:t>
            </w:r>
          </w:p>
        </w:tc>
        <w:tc>
          <w:tcPr>
            <w:tcW w:w="0" w:type="auto"/>
            <w:gridSpan w:val="7"/>
            <w:vMerge/>
            <w:tcBorders>
              <w:top w:val="nil"/>
              <w:left w:val="single" w:color="cfcfcf" w:sz="5"/>
              <w:bottom w:val="single" w:color="cfcfcf" w:sz="5"/>
              <w:right w:val="single" w:color="cfcfcf" w:sz="5"/>
            </w:tcBorders>
          </w:tcPr>
          <w:p/>
        </w:tc>
      </w:tr>
      <w:tr>
        <w:trPr>
          <w:trHeight w:val="5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r>
              <w:br/>
            </w:r>
            <w:r>
              <w:rPr>
                <w:rFonts w:ascii="Times New Roman"/>
                <w:b w:val="false"/>
                <w:i w:val="false"/>
                <w:color w:val="000000"/>
                <w:sz w:val="20"/>
              </w:rPr>
              <w:t>
</w:t>
            </w:r>
            <w:r>
              <w:rPr>
                <w:rFonts w:ascii="Times New Roman"/>
                <w:b w:val="false"/>
                <w:i w:val="false"/>
                <w:color w:val="000000"/>
                <w:sz w:val="20"/>
              </w:rPr>
              <w:t>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5"/>
              <w:gridCol w:w="1546"/>
            </w:tblGrid>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w:t>
            </w:r>
            <w:r>
              <w:br/>
            </w:r>
            <w:r>
              <w:rPr>
                <w:rFonts w:ascii="Times New Roman"/>
                <w:b w:val="false"/>
                <w:i w:val="false"/>
                <w:color w:val="000000"/>
                <w:sz w:val="20"/>
              </w:rPr>
              <w:t>
</w:t>
            </w:r>
            <w:r>
              <w:rPr>
                <w:rFonts w:ascii="Times New Roman"/>
                <w:b w:val="false"/>
                <w:i w:val="false"/>
                <w:color w:val="000000"/>
                <w:sz w:val="20"/>
              </w:rPr>
              <w:t>квартал</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
              <w:gridCol w:w="373"/>
              <w:gridCol w:w="373"/>
              <w:gridCol w:w="373"/>
            </w:tblGrid>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r>
        <w:trPr>
          <w:trHeight w:val="129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 түрлері номенклатурасының (бұдан әрі - ЭҚЖЖ) келесі кодтары бойынша: 49.31.1, 49.31.9, 49.32.0 қызметін жүзеге асыратын дара кәсіпкерлер тапсырады.</w:t>
            </w:r>
            <w:r>
              <w:br/>
            </w:r>
            <w:r>
              <w:rPr>
                <w:rFonts w:ascii="Times New Roman"/>
                <w:b w:val="false"/>
                <w:i w:val="false"/>
                <w:color w:val="000000"/>
                <w:sz w:val="20"/>
              </w:rPr>
              <w:t>
</w:t>
            </w:r>
            <w:r>
              <w:rPr>
                <w:rFonts w:ascii="Times New Roman"/>
                <w:b w:val="false"/>
                <w:i w:val="false"/>
                <w:color w:val="000000"/>
                <w:sz w:val="20"/>
              </w:rPr>
              <w:t>Представляют индивидуальные предприниматели, осуществляющие деятельность согласно кодам по Номенклатуре видов экономической деятельности (далее - ОКЭД): 49.31.1, 49.31.9, 49.32.0</w:t>
            </w:r>
          </w:p>
        </w:tc>
      </w:tr>
      <w:tr>
        <w:trPr>
          <w:trHeight w:val="70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Тапсыру мерзімі – есепті тоқсаннан кейінгі 15-ші күн.</w:t>
            </w:r>
            <w:r>
              <w:br/>
            </w:r>
            <w:r>
              <w:rPr>
                <w:rFonts w:ascii="Times New Roman"/>
                <w:b w:val="false"/>
                <w:i w:val="false"/>
                <w:color w:val="000000"/>
                <w:sz w:val="20"/>
              </w:rPr>
              <w:t>
</w:t>
            </w:r>
            <w:r>
              <w:rPr>
                <w:rFonts w:ascii="Times New Roman"/>
                <w:b w:val="false"/>
                <w:i w:val="false"/>
                <w:color w:val="000000"/>
                <w:sz w:val="20"/>
              </w:rPr>
              <w:t>Срок представления – 15 числа после отчетного квартала.</w:t>
            </w:r>
          </w:p>
        </w:tc>
      </w:tr>
      <w:tr>
        <w:trPr>
          <w:trHeight w:val="570" w:hRule="atLeast"/>
        </w:trPr>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 коды</w:t>
            </w:r>
            <w:r>
              <w:br/>
            </w:r>
            <w:r>
              <w:rPr>
                <w:rFonts w:ascii="Times New Roman"/>
                <w:b w:val="false"/>
                <w:i w:val="false"/>
                <w:color w:val="000000"/>
                <w:sz w:val="20"/>
              </w:rPr>
              <w:t>
</w:t>
            </w:r>
            <w:r>
              <w:rPr>
                <w:rFonts w:ascii="Times New Roman"/>
                <w:b w:val="false"/>
                <w:i w:val="false"/>
                <w:color w:val="000000"/>
                <w:sz w:val="20"/>
              </w:rPr>
              <w:t>код ИИН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gridCol w:w="513"/>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End w:id="62"/>
    <w:p>
      <w:pPr>
        <w:spacing w:after="0"/>
        <w:ind w:left="0"/>
        <w:jc w:val="both"/>
      </w:pPr>
      <w:r>
        <w:rPr>
          <w:rFonts w:ascii="Times New Roman"/>
          <w:b w:val="false"/>
          <w:i w:val="false"/>
          <w:color w:val="000000"/>
          <w:sz w:val="28"/>
        </w:rPr>
        <w:t>      Қазақстан Республикасы Статистика агенттігі пікіртерімге қатысқаныңыз үшін Сізге алдын ала алғыс білдіреді және Сізден осы сауалнама сұрақтарына жауап беруіңізді өтіне сұрайды. Сізден алынған деректер «Мемлекеттік статистика туралы» Қазақстан Республикасының Заңына сәйкес жария етілмейді және тек статистикалық мақсаттар үшін пайдаланылатын болады. Сауалнаманың жолдарын толтыруыңызды өтінеміз.</w:t>
      </w:r>
      <w:r>
        <w:br/>
      </w:r>
      <w:r>
        <w:rPr>
          <w:rFonts w:ascii="Times New Roman"/>
          <w:b w:val="false"/>
          <w:i w:val="false"/>
          <w:color w:val="000000"/>
          <w:sz w:val="28"/>
        </w:rPr>
        <w:t>
      Агентство Республики Казахстан по статистике заранее благодарит Вас за участие в опросе и убедительно просит Вас ответить на вопросы настоящей анкеты. Полученные от Вас данные, согласно Закону Республики Казахстан «О государственной статистике», не разглашаются и будут использованы исключительно для статистических целей. Пожалуйста, заполните строки анкеты.</w:t>
      </w:r>
    </w:p>
    <w:bookmarkStart w:name="z485" w:id="63"/>
    <w:p>
      <w:pPr>
        <w:spacing w:after="0"/>
        <w:ind w:left="0"/>
        <w:jc w:val="both"/>
      </w:pPr>
      <w:r>
        <w:rPr>
          <w:rFonts w:ascii="Times New Roman"/>
          <w:b w:val="false"/>
          <w:i w:val="false"/>
          <w:color w:val="000000"/>
          <w:sz w:val="28"/>
        </w:rPr>
        <w:t>
1. Аудан, қала атауы</w:t>
      </w:r>
      <w:r>
        <w:br/>
      </w:r>
      <w:r>
        <w:rPr>
          <w:rFonts w:ascii="Times New Roman"/>
          <w:b w:val="false"/>
          <w:i w:val="false"/>
          <w:color w:val="000000"/>
          <w:sz w:val="28"/>
        </w:rPr>
        <w:t>
   Наименование района, города ______________________________________</w:t>
      </w:r>
      <w:r>
        <w:br/>
      </w:r>
      <w:r>
        <w:rPr>
          <w:rFonts w:ascii="Times New Roman"/>
          <w:b w:val="false"/>
          <w:i w:val="false"/>
          <w:color w:val="000000"/>
          <w:sz w:val="28"/>
        </w:rPr>
        <w:t>
</w:t>
      </w:r>
      <w:r>
        <w:rPr>
          <w:rFonts w:ascii="Times New Roman"/>
          <w:b w:val="false"/>
          <w:i w:val="false"/>
          <w:color w:val="000000"/>
          <w:sz w:val="28"/>
        </w:rPr>
        <w:t>
2. Сіздің қызметіңіздің нақты түрін «</w:t>
      </w:r>
      <w:r>
        <w:drawing>
          <wp:inline distT="0" distB="0" distL="0" distR="0">
            <wp:extent cx="1397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0"/>
                    <a:stretch>
                      <a:fillRect/>
                    </a:stretch>
                  </pic:blipFill>
                  <pic:spPr>
                    <a:xfrm>
                      <a:off x="0" y="0"/>
                      <a:ext cx="139700" cy="139700"/>
                    </a:xfrm>
                    <a:prstGeom prst="rect">
                      <a:avLst/>
                    </a:prstGeom>
                  </pic:spPr>
                </pic:pic>
              </a:graphicData>
            </a:graphic>
          </wp:inline>
        </w:drawing>
      </w:r>
      <w:r>
        <w:rPr>
          <w:rFonts w:ascii="Times New Roman"/>
          <w:b w:val="false"/>
          <w:i w:val="false"/>
          <w:color w:val="000000"/>
          <w:sz w:val="28"/>
        </w:rPr>
        <w:t>» белгісімен көрсетіңіз</w:t>
      </w:r>
      <w:r>
        <w:br/>
      </w:r>
      <w:r>
        <w:rPr>
          <w:rFonts w:ascii="Times New Roman"/>
          <w:b w:val="false"/>
          <w:i w:val="false"/>
          <w:color w:val="000000"/>
          <w:sz w:val="28"/>
        </w:rPr>
        <w:t>
   Ваш фактический вид деятельности, укажите знаком «</w:t>
      </w:r>
      <w:r>
        <w:drawing>
          <wp:inline distT="0" distB="0" distL="0" distR="0">
            <wp:extent cx="1397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1"/>
                    <a:stretch>
                      <a:fillRect/>
                    </a:stretch>
                  </pic:blipFill>
                  <pic:spPr>
                    <a:xfrm>
                      <a:off x="0" y="0"/>
                      <a:ext cx="139700" cy="139700"/>
                    </a:xfrm>
                    <a:prstGeom prst="rect">
                      <a:avLst/>
                    </a:prstGeom>
                  </pic:spPr>
                </pic:pic>
              </a:graphicData>
            </a:graphic>
          </wp:inline>
        </w:drawing>
      </w:r>
      <w:r>
        <w:rPr>
          <w:rFonts w:ascii="Times New Roman"/>
          <w:b w:val="false"/>
          <w:i w:val="false"/>
          <w:color w:val="000000"/>
          <w:sz w:val="28"/>
        </w:rPr>
        <w:t>»</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5073"/>
        <w:gridCol w:w="1313"/>
      </w:tblGrid>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жолаушыларды тасымалдау</w:t>
            </w:r>
            <w:r>
              <w:br/>
            </w:r>
            <w:r>
              <w:rPr>
                <w:rFonts w:ascii="Times New Roman"/>
                <w:b w:val="false"/>
                <w:i w:val="false"/>
                <w:color w:val="000000"/>
                <w:sz w:val="20"/>
              </w:rPr>
              <w:t>
перевозка пассажиров</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064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2"/>
                          <a:stretch>
                            <a:fillRect/>
                          </a:stretch>
                        </pic:blipFill>
                        <pic:spPr>
                          <a:xfrm>
                            <a:off x="0" y="0"/>
                            <a:ext cx="406400" cy="381000"/>
                          </a:xfrm>
                          <a:prstGeom prst="rect">
                            <a:avLst/>
                          </a:prstGeom>
                        </pic:spPr>
                      </pic:pic>
                    </a:graphicData>
                  </a:graphic>
                </wp:inline>
              </w:drawing>
            </w:r>
          </w:p>
        </w:tc>
      </w:tr>
    </w:tbl>
    <w:bookmarkStart w:name="z487" w:id="64"/>
    <w:p>
      <w:pPr>
        <w:spacing w:after="0"/>
        <w:ind w:left="0"/>
        <w:jc w:val="both"/>
      </w:pPr>
      <w:r>
        <w:rPr>
          <w:rFonts w:ascii="Times New Roman"/>
          <w:b w:val="false"/>
          <w:i w:val="false"/>
          <w:color w:val="000000"/>
          <w:sz w:val="28"/>
        </w:rPr>
        <w:t>2.2 қызметтің басқа түрлері</w:t>
      </w:r>
      <w:r>
        <w:br/>
      </w:r>
      <w:r>
        <w:rPr>
          <w:rFonts w:ascii="Times New Roman"/>
          <w:b w:val="false"/>
          <w:i w:val="false"/>
          <w:color w:val="000000"/>
          <w:sz w:val="28"/>
        </w:rPr>
        <w:t>
    другие виды деятельности ________________________________________</w:t>
      </w:r>
      <w:r>
        <w:br/>
      </w:r>
      <w:r>
        <w:rPr>
          <w:rFonts w:ascii="Times New Roman"/>
          <w:b w:val="false"/>
          <w:i w:val="false"/>
          <w:color w:val="000000"/>
          <w:sz w:val="28"/>
        </w:rPr>
        <w:t>
3. Көлік құралы иесінің Қазақстан Республикасының мемлекеттік органдары (лицензия сатушы) беретін, жолаушыларды тасымалдауды жүргізуге лицензиясы бар ма? («</w:t>
      </w:r>
      <w:r>
        <w:drawing>
          <wp:inline distT="0" distB="0" distL="0" distR="0">
            <wp:extent cx="1397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3"/>
                    <a:stretch>
                      <a:fillRect/>
                    </a:stretch>
                  </pic:blipFill>
                  <pic:spPr>
                    <a:xfrm>
                      <a:off x="0" y="0"/>
                      <a:ext cx="139700" cy="139700"/>
                    </a:xfrm>
                    <a:prstGeom prst="rect">
                      <a:avLst/>
                    </a:prstGeom>
                  </pic:spPr>
                </pic:pic>
              </a:graphicData>
            </a:graphic>
          </wp:inline>
        </w:drawing>
      </w:r>
      <w:r>
        <w:rPr>
          <w:rFonts w:ascii="Times New Roman"/>
          <w:b w:val="false"/>
          <w:i w:val="false"/>
          <w:color w:val="000000"/>
          <w:sz w:val="28"/>
        </w:rPr>
        <w:t>» белгісімен көрсетіңіз)</w:t>
      </w:r>
      <w:r>
        <w:br/>
      </w:r>
      <w:r>
        <w:rPr>
          <w:rFonts w:ascii="Times New Roman"/>
          <w:b w:val="false"/>
          <w:i w:val="false"/>
          <w:color w:val="000000"/>
          <w:sz w:val="28"/>
        </w:rPr>
        <w:t>
   Имеет ли владелец транспортного средства лицензию по осуществлению пассажирских перевозок, выдаваемых государственными органами (лицензиарами) Республики Казахстан? (укажите знаком «</w:t>
      </w:r>
      <w:r>
        <w:drawing>
          <wp:inline distT="0" distB="0" distL="0" distR="0">
            <wp:extent cx="1397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4"/>
                    <a:stretch>
                      <a:fillRect/>
                    </a:stretch>
                  </pic:blipFill>
                  <pic:spPr>
                    <a:xfrm>
                      <a:off x="0" y="0"/>
                      <a:ext cx="139700" cy="139700"/>
                    </a:xfrm>
                    <a:prstGeom prst="rect">
                      <a:avLst/>
                    </a:prstGeom>
                  </pic:spPr>
                </pic:pic>
              </a:graphicData>
            </a:graphic>
          </wp:inline>
        </w:drawing>
      </w:r>
      <w:r>
        <w:rPr>
          <w:rFonts w:ascii="Times New Roman"/>
          <w:b w:val="false"/>
          <w:i w:val="false"/>
          <w:color w:val="000000"/>
          <w:sz w:val="28"/>
        </w:rPr>
        <w:t>»)</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913"/>
        <w:gridCol w:w="1593"/>
        <w:gridCol w:w="1153"/>
        <w:gridCol w:w="733"/>
        <w:gridCol w:w="993"/>
        <w:gridCol w:w="1673"/>
      </w:tblGrid>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r>
              <w:br/>
            </w:r>
            <w:r>
              <w:rPr>
                <w:rFonts w:ascii="Times New Roman"/>
                <w:b w:val="false"/>
                <w:i w:val="false"/>
                <w:color w:val="000000"/>
                <w:sz w:val="20"/>
              </w:rPr>
              <w:t>
да</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064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5"/>
                          <a:stretch>
                            <a:fillRect/>
                          </a:stretch>
                        </pic:blipFill>
                        <pic:spPr>
                          <a:xfrm>
                            <a:off x="0" y="0"/>
                            <a:ext cx="406400" cy="381000"/>
                          </a:xfrm>
                          <a:prstGeom prst="rect">
                            <a:avLst/>
                          </a:prstGeom>
                        </pic:spPr>
                      </pic:pic>
                    </a:graphicData>
                  </a:graphic>
                </wp:inline>
              </w:drawing>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r>
              <w:br/>
            </w:r>
            <w:r>
              <w:rPr>
                <w:rFonts w:ascii="Times New Roman"/>
                <w:b w:val="false"/>
                <w:i w:val="false"/>
                <w:color w:val="000000"/>
                <w:sz w:val="20"/>
              </w:rPr>
              <w:t>
нет</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064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6"/>
                          <a:stretch>
                            <a:fillRect/>
                          </a:stretch>
                        </pic:blipFill>
                        <pic:spPr>
                          <a:xfrm>
                            <a:off x="0" y="0"/>
                            <a:ext cx="406400" cy="381000"/>
                          </a:xfrm>
                          <a:prstGeom prst="rect">
                            <a:avLst/>
                          </a:prstGeom>
                        </pic:spPr>
                      </pic:pic>
                    </a:graphicData>
                  </a:graphic>
                </wp:inline>
              </w:drawing>
            </w:r>
          </w:p>
        </w:tc>
      </w:tr>
    </w:tbl>
    <w:bookmarkStart w:name="z488" w:id="65"/>
    <w:p>
      <w:pPr>
        <w:spacing w:after="0"/>
        <w:ind w:left="0"/>
        <w:jc w:val="both"/>
      </w:pPr>
      <w:r>
        <w:rPr>
          <w:rFonts w:ascii="Times New Roman"/>
          <w:b w:val="false"/>
          <w:i w:val="false"/>
          <w:color w:val="000000"/>
          <w:sz w:val="28"/>
        </w:rPr>
        <w:t>
4. Автобус, микроавтобус, жеңіл таксилердің қолда бары туралы деректерді көрсетіңіз, бірлік</w:t>
      </w:r>
      <w:r>
        <w:br/>
      </w:r>
      <w:r>
        <w:rPr>
          <w:rFonts w:ascii="Times New Roman"/>
          <w:b w:val="false"/>
          <w:i w:val="false"/>
          <w:color w:val="000000"/>
          <w:sz w:val="28"/>
        </w:rPr>
        <w:t>
   Укажите данные о наличии автобусов, микроавтобусов, легковых такси, единиц</w:t>
      </w:r>
      <w:r>
        <w:br/>
      </w:r>
      <w:r>
        <w:rPr>
          <w:rFonts w:ascii="Times New Roman"/>
          <w:b w:val="false"/>
          <w:i w:val="false"/>
          <w:color w:val="000000"/>
          <w:sz w:val="28"/>
        </w:rPr>
        <w:t>
4.1 автобус</w:t>
      </w:r>
      <w:r>
        <w:br/>
      </w:r>
      <w:r>
        <w:rPr>
          <w:rFonts w:ascii="Times New Roman"/>
          <w:b w:val="false"/>
          <w:i w:val="false"/>
          <w:color w:val="000000"/>
          <w:sz w:val="28"/>
        </w:rPr>
        <w:t>
    автобус</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63"/>
        <w:gridCol w:w="1343"/>
        <w:gridCol w:w="1154"/>
        <w:gridCol w:w="4300"/>
        <w:gridCol w:w="1480"/>
      </w:tblGrid>
      <w:tr>
        <w:trPr>
          <w:trHeight w:val="30" w:hRule="atLeast"/>
        </w:trPr>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жеке меншіктегі</w:t>
            </w:r>
            <w:r>
              <w:br/>
            </w:r>
            <w:r>
              <w:rPr>
                <w:rFonts w:ascii="Times New Roman"/>
                <w:b w:val="false"/>
                <w:i w:val="false"/>
                <w:color w:val="000000"/>
                <w:sz w:val="20"/>
              </w:rPr>
              <w:t>
в личной собственности</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064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7"/>
                          <a:stretch>
                            <a:fillRect/>
                          </a:stretch>
                        </pic:blipFill>
                        <pic:spPr>
                          <a:xfrm>
                            <a:off x="0" y="0"/>
                            <a:ext cx="406400" cy="381000"/>
                          </a:xfrm>
                          <a:prstGeom prst="rect">
                            <a:avLst/>
                          </a:prstGeom>
                        </pic:spPr>
                      </pic:pic>
                    </a:graphicData>
                  </a:graphic>
                </wp:inline>
              </w:drawing>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жалға алынғаны</w:t>
            </w:r>
            <w:r>
              <w:br/>
            </w:r>
            <w:r>
              <w:rPr>
                <w:rFonts w:ascii="Times New Roman"/>
                <w:b w:val="false"/>
                <w:i w:val="false"/>
                <w:color w:val="000000"/>
                <w:sz w:val="20"/>
              </w:rPr>
              <w:t>
взятые в аренду</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064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8"/>
                          <a:stretch>
                            <a:fillRect/>
                          </a:stretch>
                        </pic:blipFill>
                        <pic:spPr>
                          <a:xfrm>
                            <a:off x="0" y="0"/>
                            <a:ext cx="406400" cy="381000"/>
                          </a:xfrm>
                          <a:prstGeom prst="rect">
                            <a:avLst/>
                          </a:prstGeom>
                        </pic:spPr>
                      </pic:pic>
                    </a:graphicData>
                  </a:graphic>
                </wp:inline>
              </w:drawing>
            </w:r>
          </w:p>
        </w:tc>
      </w:tr>
    </w:tbl>
    <w:p>
      <w:pPr>
        <w:spacing w:after="0"/>
        <w:ind w:left="0"/>
        <w:jc w:val="both"/>
      </w:pPr>
      <w:r>
        <w:rPr>
          <w:rFonts w:ascii="Times New Roman"/>
          <w:b w:val="false"/>
          <w:i w:val="false"/>
          <w:color w:val="000000"/>
          <w:sz w:val="28"/>
        </w:rPr>
        <w:t>в) басқасы</w:t>
      </w:r>
      <w:r>
        <w:br/>
      </w:r>
      <w:r>
        <w:rPr>
          <w:rFonts w:ascii="Times New Roman"/>
          <w:b w:val="false"/>
          <w:i w:val="false"/>
          <w:color w:val="000000"/>
          <w:sz w:val="28"/>
        </w:rPr>
        <w:t>
   другое ___________________________________________________________</w:t>
      </w:r>
    </w:p>
    <w:p>
      <w:pPr>
        <w:spacing w:after="0"/>
        <w:ind w:left="0"/>
        <w:jc w:val="both"/>
      </w:pPr>
      <w:r>
        <w:rPr>
          <w:rFonts w:ascii="Times New Roman"/>
          <w:b w:val="false"/>
          <w:i w:val="false"/>
          <w:color w:val="000000"/>
          <w:sz w:val="28"/>
        </w:rPr>
        <w:t>4.2 микроавтобус</w:t>
      </w:r>
      <w:r>
        <w:br/>
      </w:r>
      <w:r>
        <w:rPr>
          <w:rFonts w:ascii="Times New Roman"/>
          <w:b w:val="false"/>
          <w:i w:val="false"/>
          <w:color w:val="000000"/>
          <w:sz w:val="28"/>
        </w:rPr>
        <w:t>
    микроавтобус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63"/>
        <w:gridCol w:w="1343"/>
        <w:gridCol w:w="1154"/>
        <w:gridCol w:w="4300"/>
        <w:gridCol w:w="1480"/>
      </w:tblGrid>
      <w:tr>
        <w:trPr>
          <w:trHeight w:val="30" w:hRule="atLeast"/>
        </w:trPr>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жеке меншіктегі</w:t>
            </w:r>
            <w:r>
              <w:br/>
            </w:r>
            <w:r>
              <w:rPr>
                <w:rFonts w:ascii="Times New Roman"/>
                <w:b w:val="false"/>
                <w:i w:val="false"/>
                <w:color w:val="000000"/>
                <w:sz w:val="20"/>
              </w:rPr>
              <w:t>
в личной собственности</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064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9"/>
                          <a:stretch>
                            <a:fillRect/>
                          </a:stretch>
                        </pic:blipFill>
                        <pic:spPr>
                          <a:xfrm>
                            <a:off x="0" y="0"/>
                            <a:ext cx="406400" cy="381000"/>
                          </a:xfrm>
                          <a:prstGeom prst="rect">
                            <a:avLst/>
                          </a:prstGeom>
                        </pic:spPr>
                      </pic:pic>
                    </a:graphicData>
                  </a:graphic>
                </wp:inline>
              </w:drawing>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жалға алынғаны</w:t>
            </w:r>
            <w:r>
              <w:br/>
            </w:r>
            <w:r>
              <w:rPr>
                <w:rFonts w:ascii="Times New Roman"/>
                <w:b w:val="false"/>
                <w:i w:val="false"/>
                <w:color w:val="000000"/>
                <w:sz w:val="20"/>
              </w:rPr>
              <w:t>
взятые в аренду</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064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0"/>
                          <a:stretch>
                            <a:fillRect/>
                          </a:stretch>
                        </pic:blipFill>
                        <pic:spPr>
                          <a:xfrm>
                            <a:off x="0" y="0"/>
                            <a:ext cx="406400" cy="381000"/>
                          </a:xfrm>
                          <a:prstGeom prst="rect">
                            <a:avLst/>
                          </a:prstGeom>
                        </pic:spPr>
                      </pic:pic>
                    </a:graphicData>
                  </a:graphic>
                </wp:inline>
              </w:drawing>
            </w:r>
          </w:p>
        </w:tc>
      </w:tr>
    </w:tbl>
    <w:p>
      <w:pPr>
        <w:spacing w:after="0"/>
        <w:ind w:left="0"/>
        <w:jc w:val="both"/>
      </w:pPr>
      <w:r>
        <w:rPr>
          <w:rFonts w:ascii="Times New Roman"/>
          <w:b w:val="false"/>
          <w:i w:val="false"/>
          <w:color w:val="000000"/>
          <w:sz w:val="28"/>
        </w:rPr>
        <w:t>в) басқасы</w:t>
      </w:r>
      <w:r>
        <w:br/>
      </w:r>
      <w:r>
        <w:rPr>
          <w:rFonts w:ascii="Times New Roman"/>
          <w:b w:val="false"/>
          <w:i w:val="false"/>
          <w:color w:val="000000"/>
          <w:sz w:val="28"/>
        </w:rPr>
        <w:t>
   другое ___________________________________________________________</w:t>
      </w:r>
    </w:p>
    <w:p>
      <w:pPr>
        <w:spacing w:after="0"/>
        <w:ind w:left="0"/>
        <w:jc w:val="both"/>
      </w:pPr>
      <w:r>
        <w:rPr>
          <w:rFonts w:ascii="Times New Roman"/>
          <w:b w:val="false"/>
          <w:i w:val="false"/>
          <w:color w:val="000000"/>
          <w:sz w:val="28"/>
        </w:rPr>
        <w:t>4.3 жеңіл такси</w:t>
      </w:r>
      <w:r>
        <w:br/>
      </w:r>
      <w:r>
        <w:rPr>
          <w:rFonts w:ascii="Times New Roman"/>
          <w:b w:val="false"/>
          <w:i w:val="false"/>
          <w:color w:val="000000"/>
          <w:sz w:val="28"/>
        </w:rPr>
        <w:t>
    легковые такси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63"/>
        <w:gridCol w:w="1343"/>
        <w:gridCol w:w="1154"/>
        <w:gridCol w:w="4300"/>
        <w:gridCol w:w="1480"/>
      </w:tblGrid>
      <w:tr>
        <w:trPr>
          <w:trHeight w:val="30" w:hRule="atLeast"/>
        </w:trPr>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жеке меншіктегі</w:t>
            </w:r>
            <w:r>
              <w:br/>
            </w:r>
            <w:r>
              <w:rPr>
                <w:rFonts w:ascii="Times New Roman"/>
                <w:b w:val="false"/>
                <w:i w:val="false"/>
                <w:color w:val="000000"/>
                <w:sz w:val="20"/>
              </w:rPr>
              <w:t>
в личной собственности</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064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1"/>
                          <a:stretch>
                            <a:fillRect/>
                          </a:stretch>
                        </pic:blipFill>
                        <pic:spPr>
                          <a:xfrm>
                            <a:off x="0" y="0"/>
                            <a:ext cx="406400" cy="381000"/>
                          </a:xfrm>
                          <a:prstGeom prst="rect">
                            <a:avLst/>
                          </a:prstGeom>
                        </pic:spPr>
                      </pic:pic>
                    </a:graphicData>
                  </a:graphic>
                </wp:inline>
              </w:drawing>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жалға алынғаны</w:t>
            </w:r>
            <w:r>
              <w:br/>
            </w:r>
            <w:r>
              <w:rPr>
                <w:rFonts w:ascii="Times New Roman"/>
                <w:b w:val="false"/>
                <w:i w:val="false"/>
                <w:color w:val="000000"/>
                <w:sz w:val="20"/>
              </w:rPr>
              <w:t>
взятые в аренду</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064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2"/>
                          <a:stretch>
                            <a:fillRect/>
                          </a:stretch>
                        </pic:blipFill>
                        <pic:spPr>
                          <a:xfrm>
                            <a:off x="0" y="0"/>
                            <a:ext cx="406400" cy="381000"/>
                          </a:xfrm>
                          <a:prstGeom prst="rect">
                            <a:avLst/>
                          </a:prstGeom>
                        </pic:spPr>
                      </pic:pic>
                    </a:graphicData>
                  </a:graphic>
                </wp:inline>
              </w:drawing>
            </w:r>
          </w:p>
        </w:tc>
      </w:tr>
    </w:tbl>
    <w:p>
      <w:pPr>
        <w:spacing w:after="0"/>
        <w:ind w:left="0"/>
        <w:jc w:val="both"/>
      </w:pPr>
      <w:r>
        <w:rPr>
          <w:rFonts w:ascii="Times New Roman"/>
          <w:b w:val="false"/>
          <w:i w:val="false"/>
          <w:color w:val="000000"/>
          <w:sz w:val="28"/>
        </w:rPr>
        <w:t>в) басқасы</w:t>
      </w:r>
      <w:r>
        <w:br/>
      </w:r>
      <w:r>
        <w:rPr>
          <w:rFonts w:ascii="Times New Roman"/>
          <w:b w:val="false"/>
          <w:i w:val="false"/>
          <w:color w:val="000000"/>
          <w:sz w:val="28"/>
        </w:rPr>
        <w:t>
   другое ___________________________________________________________</w:t>
      </w:r>
    </w:p>
    <w:bookmarkStart w:name="z489" w:id="66"/>
    <w:p>
      <w:pPr>
        <w:spacing w:after="0"/>
        <w:ind w:left="0"/>
        <w:jc w:val="both"/>
      </w:pPr>
      <w:r>
        <w:rPr>
          <w:rFonts w:ascii="Times New Roman"/>
          <w:b w:val="false"/>
          <w:i w:val="false"/>
          <w:color w:val="000000"/>
          <w:sz w:val="28"/>
        </w:rPr>
        <w:t>
5. Сіз шарт бойынша заңды тұлғамен жұмыс істейсіз бе? («</w:t>
      </w:r>
      <w:r>
        <w:drawing>
          <wp:inline distT="0" distB="0" distL="0" distR="0">
            <wp:extent cx="1397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3"/>
                    <a:stretch>
                      <a:fillRect/>
                    </a:stretch>
                  </pic:blipFill>
                  <pic:spPr>
                    <a:xfrm>
                      <a:off x="0" y="0"/>
                      <a:ext cx="139700" cy="139700"/>
                    </a:xfrm>
                    <a:prstGeom prst="rect">
                      <a:avLst/>
                    </a:prstGeom>
                  </pic:spPr>
                </pic:pic>
              </a:graphicData>
            </a:graphic>
          </wp:inline>
        </w:drawing>
      </w:r>
      <w:r>
        <w:rPr>
          <w:rFonts w:ascii="Times New Roman"/>
          <w:b w:val="false"/>
          <w:i w:val="false"/>
          <w:color w:val="000000"/>
          <w:sz w:val="28"/>
        </w:rPr>
        <w:t>» белгісімен белгілеңіз)</w:t>
      </w:r>
      <w:r>
        <w:br/>
      </w:r>
      <w:r>
        <w:rPr>
          <w:rFonts w:ascii="Times New Roman"/>
          <w:b w:val="false"/>
          <w:i w:val="false"/>
          <w:color w:val="000000"/>
          <w:sz w:val="28"/>
        </w:rPr>
        <w:t>
   Вы работаете по договору с юридическим лицом? (отметьте знаком «</w:t>
      </w:r>
      <w:r>
        <w:drawing>
          <wp:inline distT="0" distB="0" distL="0" distR="0">
            <wp:extent cx="1397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4"/>
                    <a:stretch>
                      <a:fillRect/>
                    </a:stretch>
                  </pic:blipFill>
                  <pic:spPr>
                    <a:xfrm>
                      <a:off x="0" y="0"/>
                      <a:ext cx="139700" cy="139700"/>
                    </a:xfrm>
                    <a:prstGeom prst="rect">
                      <a:avLst/>
                    </a:prstGeom>
                  </pic:spPr>
                </pic:pic>
              </a:graphicData>
            </a:graphic>
          </wp:inline>
        </w:drawing>
      </w:r>
      <w:r>
        <w:rPr>
          <w:rFonts w:ascii="Times New Roman"/>
          <w:b w:val="false"/>
          <w:i w:val="false"/>
          <w:color w:val="000000"/>
          <w:sz w:val="28"/>
        </w:rPr>
        <w:t>»)</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913"/>
        <w:gridCol w:w="1593"/>
        <w:gridCol w:w="1153"/>
        <w:gridCol w:w="733"/>
        <w:gridCol w:w="993"/>
        <w:gridCol w:w="1673"/>
      </w:tblGrid>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r>
              <w:br/>
            </w:r>
            <w:r>
              <w:rPr>
                <w:rFonts w:ascii="Times New Roman"/>
                <w:b w:val="false"/>
                <w:i w:val="false"/>
                <w:color w:val="000000"/>
                <w:sz w:val="20"/>
              </w:rPr>
              <w:t>
да</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064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5"/>
                          <a:stretch>
                            <a:fillRect/>
                          </a:stretch>
                        </pic:blipFill>
                        <pic:spPr>
                          <a:xfrm>
                            <a:off x="0" y="0"/>
                            <a:ext cx="406400" cy="381000"/>
                          </a:xfrm>
                          <a:prstGeom prst="rect">
                            <a:avLst/>
                          </a:prstGeom>
                        </pic:spPr>
                      </pic:pic>
                    </a:graphicData>
                  </a:graphic>
                </wp:inline>
              </w:drawing>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r>
              <w:br/>
            </w:r>
            <w:r>
              <w:rPr>
                <w:rFonts w:ascii="Times New Roman"/>
                <w:b w:val="false"/>
                <w:i w:val="false"/>
                <w:color w:val="000000"/>
                <w:sz w:val="20"/>
              </w:rPr>
              <w:t>
нет</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064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6"/>
                          <a:stretch>
                            <a:fillRect/>
                          </a:stretch>
                        </pic:blipFill>
                        <pic:spPr>
                          <a:xfrm>
                            <a:off x="0" y="0"/>
                            <a:ext cx="406400" cy="381000"/>
                          </a:xfrm>
                          <a:prstGeom prst="rect">
                            <a:avLst/>
                          </a:prstGeom>
                        </pic:spPr>
                      </pic:pic>
                    </a:graphicData>
                  </a:graphic>
                </wp:inline>
              </w:drawing>
            </w:r>
          </w:p>
        </w:tc>
      </w:tr>
    </w:tbl>
    <w:bookmarkStart w:name="z490" w:id="67"/>
    <w:p>
      <w:pPr>
        <w:spacing w:after="0"/>
        <w:ind w:left="0"/>
        <w:jc w:val="both"/>
      </w:pPr>
      <w:r>
        <w:rPr>
          <w:rFonts w:ascii="Times New Roman"/>
          <w:b w:val="false"/>
          <w:i w:val="false"/>
          <w:color w:val="000000"/>
          <w:sz w:val="28"/>
        </w:rPr>
        <w:t>
6. Егер Сіз шарт бойынша заңды тұлғамен жұмыс істейтін болсаңыз, онда заңды тұлғаның атауын көрсетіңіз</w:t>
      </w:r>
      <w:r>
        <w:br/>
      </w:r>
      <w:r>
        <w:rPr>
          <w:rFonts w:ascii="Times New Roman"/>
          <w:b w:val="false"/>
          <w:i w:val="false"/>
          <w:color w:val="000000"/>
          <w:sz w:val="28"/>
        </w:rPr>
        <w:t>
   Если Вы работаете по договору с юридическим лицом, то укажите наименование юридического лица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7. Жолаушылар тасымалдауды қатынас түрлері бойынша көрсетіңіз («</w:t>
      </w:r>
      <w:r>
        <w:drawing>
          <wp:inline distT="0" distB="0" distL="0" distR="0">
            <wp:extent cx="1397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7"/>
                    <a:stretch>
                      <a:fillRect/>
                    </a:stretch>
                  </pic:blipFill>
                  <pic:spPr>
                    <a:xfrm>
                      <a:off x="0" y="0"/>
                      <a:ext cx="139700" cy="139700"/>
                    </a:xfrm>
                    <a:prstGeom prst="rect">
                      <a:avLst/>
                    </a:prstGeom>
                  </pic:spPr>
                </pic:pic>
              </a:graphicData>
            </a:graphic>
          </wp:inline>
        </w:drawing>
      </w:r>
      <w:r>
        <w:rPr>
          <w:rFonts w:ascii="Times New Roman"/>
          <w:b w:val="false"/>
          <w:i w:val="false"/>
          <w:color w:val="000000"/>
          <w:sz w:val="28"/>
        </w:rPr>
        <w:t>» белгісімен көрсетіңіз):</w:t>
      </w:r>
      <w:r>
        <w:br/>
      </w:r>
      <w:r>
        <w:rPr>
          <w:rFonts w:ascii="Times New Roman"/>
          <w:b w:val="false"/>
          <w:i w:val="false"/>
          <w:color w:val="000000"/>
          <w:sz w:val="28"/>
        </w:rPr>
        <w:t>
Укажите перевозки пассажиров по видам сообщений (укажите знаком «</w:t>
      </w:r>
      <w:r>
        <w:drawing>
          <wp:inline distT="0" distB="0" distL="0" distR="0">
            <wp:extent cx="1397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8"/>
                    <a:stretch>
                      <a:fillRect/>
                    </a:stretch>
                  </pic:blipFill>
                  <pic:spPr>
                    <a:xfrm>
                      <a:off x="0" y="0"/>
                      <a:ext cx="139700" cy="139700"/>
                    </a:xfrm>
                    <a:prstGeom prst="rect">
                      <a:avLst/>
                    </a:prstGeom>
                  </pic:spPr>
                </pic:pic>
              </a:graphicData>
            </a:graphic>
          </wp:inline>
        </w:drawing>
      </w:r>
      <w:r>
        <w:rPr>
          <w:rFonts w:ascii="Times New Roman"/>
          <w:b w:val="false"/>
          <w:i w:val="false"/>
          <w:color w:val="000000"/>
          <w:sz w:val="28"/>
        </w:rPr>
        <w:t>»):</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4"/>
        <w:gridCol w:w="5609"/>
        <w:gridCol w:w="1338"/>
        <w:gridCol w:w="580"/>
        <w:gridCol w:w="784"/>
        <w:gridCol w:w="2608"/>
        <w:gridCol w:w="1377"/>
      </w:tblGrid>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w:t>
            </w:r>
            <w:r>
              <w:br/>
            </w:r>
            <w:r>
              <w:rPr>
                <w:rFonts w:ascii="Times New Roman"/>
                <w:b w:val="false"/>
                <w:i w:val="false"/>
                <w:color w:val="000000"/>
                <w:sz w:val="20"/>
              </w:rPr>
              <w:t>
городское</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064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9"/>
                          <a:stretch>
                            <a:fillRect/>
                          </a:stretch>
                        </pic:blipFill>
                        <pic:spPr>
                          <a:xfrm>
                            <a:off x="0" y="0"/>
                            <a:ext cx="406400" cy="381000"/>
                          </a:xfrm>
                          <a:prstGeom prst="rect">
                            <a:avLst/>
                          </a:prstGeom>
                        </pic:spPr>
                      </pic:pic>
                    </a:graphicData>
                  </a:graphic>
                </wp:inline>
              </w:drawing>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қаламаңылық</w:t>
            </w:r>
            <w:r>
              <w:br/>
            </w:r>
            <w:r>
              <w:rPr>
                <w:rFonts w:ascii="Times New Roman"/>
                <w:b w:val="false"/>
                <w:i w:val="false"/>
                <w:color w:val="000000"/>
                <w:sz w:val="20"/>
              </w:rPr>
              <w:t>
пригородное</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064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0"/>
                          <a:stretch>
                            <a:fillRect/>
                          </a:stretch>
                        </pic:blipFill>
                        <pic:spPr>
                          <a:xfrm>
                            <a:off x="0" y="0"/>
                            <a:ext cx="406400" cy="381000"/>
                          </a:xfrm>
                          <a:prstGeom prst="rect">
                            <a:avLst/>
                          </a:prstGeom>
                        </pic:spPr>
                      </pic:pic>
                    </a:graphicData>
                  </a:graphic>
                </wp:inline>
              </w:drawing>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қалааралық (республика ішінде)</w:t>
            </w:r>
            <w:r>
              <w:br/>
            </w:r>
            <w:r>
              <w:rPr>
                <w:rFonts w:ascii="Times New Roman"/>
                <w:b w:val="false"/>
                <w:i w:val="false"/>
                <w:color w:val="000000"/>
                <w:sz w:val="20"/>
              </w:rPr>
              <w:t>
междугородное (внутри республики)</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064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1"/>
                          <a:stretch>
                            <a:fillRect/>
                          </a:stretch>
                        </pic:blipFill>
                        <pic:spPr>
                          <a:xfrm>
                            <a:off x="0" y="0"/>
                            <a:ext cx="406400" cy="381000"/>
                          </a:xfrm>
                          <a:prstGeom prst="rect">
                            <a:avLst/>
                          </a:prstGeom>
                        </pic:spPr>
                      </pic:pic>
                    </a:graphicData>
                  </a:graphic>
                </wp:inline>
              </w:drawing>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w:t>
            </w:r>
            <w:r>
              <w:br/>
            </w:r>
            <w:r>
              <w:rPr>
                <w:rFonts w:ascii="Times New Roman"/>
                <w:b w:val="false"/>
                <w:i w:val="false"/>
                <w:color w:val="000000"/>
                <w:sz w:val="20"/>
              </w:rPr>
              <w:t>
международное</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064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2"/>
                          <a:stretch>
                            <a:fillRect/>
                          </a:stretch>
                        </pic:blipFill>
                        <pic:spPr>
                          <a:xfrm>
                            <a:off x="0" y="0"/>
                            <a:ext cx="406400" cy="381000"/>
                          </a:xfrm>
                          <a:prstGeom prst="rect">
                            <a:avLst/>
                          </a:prstGeom>
                        </pic:spPr>
                      </pic:pic>
                    </a:graphicData>
                  </a:graphic>
                </wp:inline>
              </w:drawing>
            </w:r>
          </w:p>
        </w:tc>
      </w:tr>
    </w:tbl>
    <w:bookmarkStart w:name="z492" w:id="68"/>
    <w:p>
      <w:pPr>
        <w:spacing w:after="0"/>
        <w:ind w:left="0"/>
        <w:jc w:val="both"/>
      </w:pPr>
      <w:r>
        <w:rPr>
          <w:rFonts w:ascii="Times New Roman"/>
          <w:b w:val="false"/>
          <w:i w:val="false"/>
          <w:color w:val="000000"/>
          <w:sz w:val="28"/>
        </w:rPr>
        <w:t>
8. Жолаушылар тасымалы бойынша жұмыс көлемінің көрсеткіштерін көрсетіңіз:</w:t>
      </w:r>
      <w:r>
        <w:br/>
      </w:r>
      <w:r>
        <w:rPr>
          <w:rFonts w:ascii="Times New Roman"/>
          <w:b w:val="false"/>
          <w:i w:val="false"/>
          <w:color w:val="000000"/>
          <w:sz w:val="28"/>
        </w:rPr>
        <w:t>
   Укажите показатели объема работ по перевозке пассажиров:</w:t>
      </w:r>
      <w:r>
        <w:br/>
      </w:r>
      <w:r>
        <w:rPr>
          <w:rFonts w:ascii="Times New Roman"/>
          <w:b w:val="false"/>
          <w:i w:val="false"/>
          <w:color w:val="000000"/>
          <w:sz w:val="28"/>
        </w:rPr>
        <w:t>
8.1 тасымалданған жолаушылар                                     адам</w:t>
      </w:r>
      <w:r>
        <w:br/>
      </w:r>
      <w:r>
        <w:rPr>
          <w:rFonts w:ascii="Times New Roman"/>
          <w:b w:val="false"/>
          <w:i w:val="false"/>
          <w:color w:val="000000"/>
          <w:sz w:val="28"/>
        </w:rPr>
        <w:t>
    перевезено пассажиров              ______________________ человек</w:t>
      </w:r>
      <w:r>
        <w:br/>
      </w:r>
      <w:r>
        <w:rPr>
          <w:rFonts w:ascii="Times New Roman"/>
          <w:b w:val="false"/>
          <w:i w:val="false"/>
          <w:color w:val="000000"/>
          <w:sz w:val="28"/>
        </w:rPr>
        <w:t>
8.2 жолаушылар айналымы                              жолаушы-километр</w:t>
      </w:r>
      <w:r>
        <w:br/>
      </w:r>
      <w:r>
        <w:rPr>
          <w:rFonts w:ascii="Times New Roman"/>
          <w:b w:val="false"/>
          <w:i w:val="false"/>
          <w:color w:val="000000"/>
          <w:sz w:val="28"/>
        </w:rPr>
        <w:t>
    пассажирооборот                    ___________ пассажиро-километр</w:t>
      </w:r>
      <w:r>
        <w:br/>
      </w:r>
      <w:r>
        <w:rPr>
          <w:rFonts w:ascii="Times New Roman"/>
          <w:b w:val="false"/>
          <w:i w:val="false"/>
          <w:color w:val="000000"/>
          <w:sz w:val="28"/>
        </w:rPr>
        <w:t>
8.3 жолаушылар тасымалынан түскен табыс                     мың теңге</w:t>
      </w:r>
      <w:r>
        <w:br/>
      </w:r>
      <w:r>
        <w:rPr>
          <w:rFonts w:ascii="Times New Roman"/>
          <w:b w:val="false"/>
          <w:i w:val="false"/>
          <w:color w:val="000000"/>
          <w:sz w:val="28"/>
        </w:rPr>
        <w:t>
    доходы от перевозки пассажиров     __________________ тысяч тенге</w:t>
      </w:r>
      <w:r>
        <w:br/>
      </w:r>
      <w:r>
        <w:rPr>
          <w:rFonts w:ascii="Times New Roman"/>
          <w:b w:val="false"/>
          <w:i w:val="false"/>
          <w:color w:val="000000"/>
          <w:sz w:val="28"/>
        </w:rPr>
        <w:t>
</w:t>
      </w:r>
      <w:r>
        <w:rPr>
          <w:rFonts w:ascii="Times New Roman"/>
          <w:b w:val="false"/>
          <w:i w:val="false"/>
          <w:color w:val="000000"/>
          <w:sz w:val="28"/>
        </w:rPr>
        <w:t>
9. Пайдаланылған отынның көлемін көрсетіңіз, литр (м</w:t>
      </w:r>
      <w:r>
        <w:rPr>
          <w:rFonts w:ascii="Times New Roman"/>
          <w:b w:val="false"/>
          <w:i w:val="false"/>
          <w:color w:val="000000"/>
          <w:vertAlign w:val="superscript"/>
        </w:rPr>
        <w:t>3</w:t>
      </w:r>
      <w:r>
        <w:rPr>
          <w:rFonts w:ascii="Times New Roman"/>
          <w:b w:val="false"/>
          <w:i w:val="false"/>
          <w:color w:val="000000"/>
          <w:sz w:val="28"/>
        </w:rPr>
        <w:t>, кВт)</w:t>
      </w:r>
      <w:r>
        <w:rPr>
          <w:rFonts w:ascii="Times New Roman"/>
          <w:b w:val="false"/>
          <w:i w:val="false"/>
          <w:color w:val="000000"/>
          <w:vertAlign w:val="superscript"/>
        </w:rPr>
        <w:t>1</w:t>
      </w:r>
      <w:r>
        <w:br/>
      </w:r>
      <w:r>
        <w:rPr>
          <w:rFonts w:ascii="Times New Roman"/>
          <w:b w:val="false"/>
          <w:i w:val="false"/>
          <w:color w:val="000000"/>
          <w:sz w:val="28"/>
        </w:rPr>
        <w:t>
   Укажите объемы используемого топлива, литров (м</w:t>
      </w:r>
      <w:r>
        <w:rPr>
          <w:rFonts w:ascii="Times New Roman"/>
          <w:b w:val="false"/>
          <w:i w:val="false"/>
          <w:color w:val="000000"/>
          <w:vertAlign w:val="superscript"/>
        </w:rPr>
        <w:t>3</w:t>
      </w:r>
      <w:r>
        <w:rPr>
          <w:rFonts w:ascii="Times New Roman"/>
          <w:b w:val="false"/>
          <w:i w:val="false"/>
          <w:color w:val="000000"/>
          <w:sz w:val="28"/>
        </w:rPr>
        <w:t>, кВт)</w:t>
      </w:r>
      <w:r>
        <w:br/>
      </w:r>
      <w:r>
        <w:rPr>
          <w:rFonts w:ascii="Times New Roman"/>
          <w:b w:val="false"/>
          <w:i w:val="false"/>
          <w:color w:val="000000"/>
          <w:sz w:val="28"/>
        </w:rPr>
        <w:t>
9.1 бензин                      9.2 дизель отыны</w:t>
      </w:r>
      <w:r>
        <w:br/>
      </w:r>
      <w:r>
        <w:rPr>
          <w:rFonts w:ascii="Times New Roman"/>
          <w:b w:val="false"/>
          <w:i w:val="false"/>
          <w:color w:val="000000"/>
          <w:sz w:val="28"/>
        </w:rPr>
        <w:t>
    бензин _______________          дизельное топливо _______________</w:t>
      </w:r>
      <w:r>
        <w:br/>
      </w:r>
      <w:r>
        <w:rPr>
          <w:rFonts w:ascii="Times New Roman"/>
          <w:b w:val="false"/>
          <w:i w:val="false"/>
          <w:color w:val="000000"/>
          <w:sz w:val="28"/>
        </w:rPr>
        <w:t>
9.3 газ                         9.4 биоотын</w:t>
      </w:r>
      <w:r>
        <w:br/>
      </w:r>
      <w:r>
        <w:rPr>
          <w:rFonts w:ascii="Times New Roman"/>
          <w:b w:val="false"/>
          <w:i w:val="false"/>
          <w:color w:val="000000"/>
          <w:sz w:val="28"/>
        </w:rPr>
        <w:t>
    газ __________________          биотопливо ______________________</w:t>
      </w:r>
      <w:r>
        <w:br/>
      </w:r>
      <w:r>
        <w:rPr>
          <w:rFonts w:ascii="Times New Roman"/>
          <w:b w:val="false"/>
          <w:i w:val="false"/>
          <w:color w:val="000000"/>
          <w:sz w:val="28"/>
        </w:rPr>
        <w:t>
9.5 электрлі                    9.6 басқа</w:t>
      </w:r>
      <w:r>
        <w:br/>
      </w:r>
      <w:r>
        <w:rPr>
          <w:rFonts w:ascii="Times New Roman"/>
          <w:b w:val="false"/>
          <w:i w:val="false"/>
          <w:color w:val="000000"/>
          <w:sz w:val="28"/>
        </w:rPr>
        <w:t>
    электрическое ________          другое __________________________</w:t>
      </w:r>
      <w:r>
        <w:br/>
      </w:r>
      <w:r>
        <w:rPr>
          <w:rFonts w:ascii="Times New Roman"/>
          <w:b w:val="false"/>
          <w:i w:val="false"/>
          <w:color w:val="000000"/>
          <w:sz w:val="28"/>
        </w:rPr>
        <w:t>
                                            (отын түрін көрсетіңіз)</w:t>
      </w:r>
      <w:r>
        <w:br/>
      </w:r>
      <w:r>
        <w:rPr>
          <w:rFonts w:ascii="Times New Roman"/>
          <w:b w:val="false"/>
          <w:i w:val="false"/>
          <w:color w:val="000000"/>
          <w:sz w:val="28"/>
        </w:rPr>
        <w:t>
                                             (указать вид топлива)</w:t>
      </w:r>
      <w:r>
        <w:br/>
      </w:r>
      <w:r>
        <w:rPr>
          <w:rFonts w:ascii="Times New Roman"/>
          <w:b w:val="false"/>
          <w:i w:val="false"/>
          <w:color w:val="000000"/>
          <w:sz w:val="28"/>
        </w:rPr>
        <w:t>
______________________</w:t>
      </w:r>
      <w:r>
        <w:br/>
      </w:r>
      <w:r>
        <w:rPr>
          <w:rFonts w:ascii="Times New Roman"/>
          <w:b w:val="false"/>
          <w:i w:val="false"/>
          <w:color w:val="000000"/>
          <w:sz w:val="28"/>
        </w:rPr>
        <w:t>
</w:t>
      </w:r>
      <w:r>
        <w:rPr>
          <w:rFonts w:ascii="Times New Roman"/>
          <w:b w:val="false"/>
          <w:i w:val="false"/>
          <w:color w:val="000000"/>
          <w:vertAlign w:val="superscript"/>
        </w:rPr>
        <w:t>      1</w:t>
      </w:r>
      <w:r>
        <w:rPr>
          <w:rFonts w:ascii="Times New Roman"/>
          <w:b w:val="false"/>
          <w:i w:val="false"/>
          <w:color w:val="000000"/>
          <w:sz w:val="28"/>
        </w:rPr>
        <w:t>м</w:t>
      </w:r>
      <w:r>
        <w:rPr>
          <w:rFonts w:ascii="Times New Roman"/>
          <w:b w:val="false"/>
          <w:i w:val="false"/>
          <w:color w:val="000000"/>
          <w:vertAlign w:val="superscript"/>
        </w:rPr>
        <w:t>3</w:t>
      </w:r>
      <w:r>
        <w:rPr>
          <w:rFonts w:ascii="Times New Roman"/>
          <w:b w:val="false"/>
          <w:i w:val="false"/>
          <w:color w:val="000000"/>
          <w:sz w:val="28"/>
        </w:rPr>
        <w:t>, кВт – текше метр, киловатт.</w:t>
      </w:r>
      <w:r>
        <w:br/>
      </w:r>
      <w:r>
        <w:rPr>
          <w:rFonts w:ascii="Times New Roman"/>
          <w:b w:val="false"/>
          <w:i w:val="false"/>
          <w:color w:val="000000"/>
          <w:sz w:val="28"/>
        </w:rPr>
        <w:t>
       м</w:t>
      </w:r>
      <w:r>
        <w:rPr>
          <w:rFonts w:ascii="Times New Roman"/>
          <w:b w:val="false"/>
          <w:i w:val="false"/>
          <w:color w:val="000000"/>
          <w:vertAlign w:val="superscript"/>
        </w:rPr>
        <w:t>3</w:t>
      </w:r>
      <w:r>
        <w:rPr>
          <w:rFonts w:ascii="Times New Roman"/>
          <w:b w:val="false"/>
          <w:i w:val="false"/>
          <w:color w:val="000000"/>
          <w:sz w:val="28"/>
        </w:rPr>
        <w:t>, кВт – кубических метров, киловатт.</w:t>
      </w:r>
    </w:p>
    <w:bookmarkEnd w:id="68"/>
    <w:p>
      <w:pPr>
        <w:spacing w:after="0"/>
        <w:ind w:left="0"/>
        <w:jc w:val="both"/>
      </w:pPr>
      <w:r>
        <w:rPr>
          <w:rFonts w:ascii="Times New Roman"/>
          <w:b w:val="false"/>
          <w:i w:val="false"/>
          <w:color w:val="000000"/>
          <w:sz w:val="28"/>
        </w:rPr>
        <w:t>Атауы                                Мекенжайы</w:t>
      </w:r>
      <w:r>
        <w:br/>
      </w:r>
      <w:r>
        <w:rPr>
          <w:rFonts w:ascii="Times New Roman"/>
          <w:b w:val="false"/>
          <w:i w:val="false"/>
          <w:color w:val="000000"/>
          <w:sz w:val="28"/>
        </w:rPr>
        <w:t>
Наименование _______________________ Адрес __________________________</w:t>
      </w:r>
      <w:r>
        <w:br/>
      </w:r>
      <w:r>
        <w:rPr>
          <w:rFonts w:ascii="Times New Roman"/>
          <w:b w:val="false"/>
          <w:i w:val="false"/>
          <w:color w:val="000000"/>
          <w:sz w:val="28"/>
        </w:rPr>
        <w:t>
             _______________________</w:t>
      </w:r>
      <w:r>
        <w:br/>
      </w:r>
      <w:r>
        <w:rPr>
          <w:rFonts w:ascii="Times New Roman"/>
          <w:b w:val="false"/>
          <w:i w:val="false"/>
          <w:color w:val="000000"/>
          <w:sz w:val="28"/>
        </w:rPr>
        <w:t>
                                     Телефон ________________________</w:t>
      </w:r>
      <w:r>
        <w:br/>
      </w:r>
      <w:r>
        <w:rPr>
          <w:rFonts w:ascii="Times New Roman"/>
          <w:b w:val="false"/>
          <w:i w:val="false"/>
          <w:color w:val="000000"/>
          <w:sz w:val="28"/>
        </w:rPr>
        <w:t>
Электрондық почта мекенжайы</w:t>
      </w:r>
      <w:r>
        <w:br/>
      </w:r>
      <w:r>
        <w:rPr>
          <w:rFonts w:ascii="Times New Roman"/>
          <w:b w:val="false"/>
          <w:i w:val="false"/>
          <w:color w:val="000000"/>
          <w:sz w:val="28"/>
        </w:rPr>
        <w:t>
Адрес электронной почты _____________________________________________</w:t>
      </w:r>
    </w:p>
    <w:p>
      <w:pPr>
        <w:spacing w:after="0"/>
        <w:ind w:left="0"/>
        <w:jc w:val="both"/>
      </w:pPr>
      <w:r>
        <w:rPr>
          <w:rFonts w:ascii="Times New Roman"/>
          <w:b w:val="false"/>
          <w:i w:val="false"/>
          <w:color w:val="000000"/>
          <w:sz w:val="28"/>
        </w:rPr>
        <w:t>Орындаушының тегі</w:t>
      </w:r>
      <w:r>
        <w:br/>
      </w:r>
      <w:r>
        <w:rPr>
          <w:rFonts w:ascii="Times New Roman"/>
          <w:b w:val="false"/>
          <w:i w:val="false"/>
          <w:color w:val="000000"/>
          <w:sz w:val="28"/>
        </w:rPr>
        <w:t>
Фамилия исполнителя ________________ Телефон ________________________</w:t>
      </w:r>
    </w:p>
    <w:p>
      <w:pPr>
        <w:spacing w:after="0"/>
        <w:ind w:left="0"/>
        <w:jc w:val="both"/>
      </w:pPr>
      <w:r>
        <w:rPr>
          <w:rFonts w:ascii="Times New Roman"/>
          <w:b w:val="false"/>
          <w:i w:val="false"/>
          <w:color w:val="000000"/>
          <w:sz w:val="28"/>
        </w:rPr>
        <w:t>Басшы                                (Т.А.Ә., қолы)</w:t>
      </w:r>
      <w:r>
        <w:br/>
      </w:r>
      <w:r>
        <w:rPr>
          <w:rFonts w:ascii="Times New Roman"/>
          <w:b w:val="false"/>
          <w:i w:val="false"/>
          <w:color w:val="000000"/>
          <w:sz w:val="28"/>
        </w:rPr>
        <w:t>
Руководитель _______________________ (Ф.И.О., подпись) ______________</w:t>
      </w:r>
    </w:p>
    <w:p>
      <w:pPr>
        <w:spacing w:after="0"/>
        <w:ind w:left="0"/>
        <w:jc w:val="both"/>
      </w:pPr>
      <w:r>
        <w:rPr>
          <w:rFonts w:ascii="Times New Roman"/>
          <w:b w:val="false"/>
          <w:i w:val="false"/>
          <w:color w:val="000000"/>
          <w:sz w:val="28"/>
        </w:rPr>
        <w:t>Бас бухгалтер                        (Т.А.Ә., қолы)</w:t>
      </w:r>
      <w:r>
        <w:br/>
      </w:r>
      <w:r>
        <w:rPr>
          <w:rFonts w:ascii="Times New Roman"/>
          <w:b w:val="false"/>
          <w:i w:val="false"/>
          <w:color w:val="000000"/>
          <w:sz w:val="28"/>
        </w:rPr>
        <w:t>
Главный бухгалтер __________________ (Ф.И.О., подпись) ______________</w:t>
      </w:r>
    </w:p>
    <w:p>
      <w:pPr>
        <w:spacing w:after="0"/>
        <w:ind w:left="0"/>
        <w:jc w:val="both"/>
      </w:pPr>
      <w:r>
        <w:rPr>
          <w:rFonts w:ascii="Times New Roman"/>
          <w:b w:val="false"/>
          <w:i w:val="false"/>
          <w:color w:val="000000"/>
          <w:sz w:val="28"/>
        </w:rPr>
        <w:t>                                                       М.О.</w:t>
      </w:r>
      <w:r>
        <w:br/>
      </w:r>
      <w:r>
        <w:rPr>
          <w:rFonts w:ascii="Times New Roman"/>
          <w:b w:val="false"/>
          <w:i w:val="false"/>
          <w:color w:val="000000"/>
          <w:sz w:val="28"/>
        </w:rPr>
        <w:t>
                                                       М.П.</w:t>
      </w:r>
    </w:p>
    <w:bookmarkStart w:name="z494" w:id="6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Статистика агенттігі төрағасының</w:t>
      </w:r>
      <w:r>
        <w:br/>
      </w:r>
      <w:r>
        <w:rPr>
          <w:rFonts w:ascii="Times New Roman"/>
          <w:b w:val="false"/>
          <w:i w:val="false"/>
          <w:color w:val="000000"/>
          <w:sz w:val="28"/>
        </w:rPr>
        <w:t xml:space="preserve">
2012 жылғы 25 қазандағы    </w:t>
      </w:r>
      <w:r>
        <w:br/>
      </w:r>
      <w:r>
        <w:rPr>
          <w:rFonts w:ascii="Times New Roman"/>
          <w:b w:val="false"/>
          <w:i w:val="false"/>
          <w:color w:val="000000"/>
          <w:sz w:val="28"/>
        </w:rPr>
        <w:t xml:space="preserve">
№ 294 бұйрығына        </w:t>
      </w:r>
      <w:r>
        <w:br/>
      </w:r>
      <w:r>
        <w:rPr>
          <w:rFonts w:ascii="Times New Roman"/>
          <w:b w:val="false"/>
          <w:i w:val="false"/>
          <w:color w:val="000000"/>
          <w:sz w:val="28"/>
        </w:rPr>
        <w:t xml:space="preserve">
16–қосымша           </w:t>
      </w:r>
    </w:p>
    <w:bookmarkEnd w:id="69"/>
    <w:bookmarkStart w:name="z495" w:id="70"/>
    <w:p>
      <w:pPr>
        <w:spacing w:after="0"/>
        <w:ind w:left="0"/>
        <w:jc w:val="left"/>
      </w:pPr>
      <w:r>
        <w:rPr>
          <w:rFonts w:ascii="Times New Roman"/>
          <w:b/>
          <w:i w:val="false"/>
          <w:color w:val="000000"/>
        </w:rPr>
        <w:t xml:space="preserve"> 
«Дара кәсіпкерлердің жолаушыларды автомобильдермен тасымалдауын</w:t>
      </w:r>
      <w:r>
        <w:br/>
      </w:r>
      <w:r>
        <w:rPr>
          <w:rFonts w:ascii="Times New Roman"/>
          <w:b/>
          <w:i w:val="false"/>
          <w:color w:val="000000"/>
        </w:rPr>
        <w:t>
іріктеме зерттеу сауалнамасы» (коды 1992102, индексі К-002,</w:t>
      </w:r>
      <w:r>
        <w:br/>
      </w:r>
      <w:r>
        <w:rPr>
          <w:rFonts w:ascii="Times New Roman"/>
          <w:b/>
          <w:i w:val="false"/>
          <w:color w:val="000000"/>
        </w:rPr>
        <w:t>
кезеңділігі тоқсандық) жалпымемлекеттік статистикалық байқаудың</w:t>
      </w:r>
      <w:r>
        <w:br/>
      </w:r>
      <w:r>
        <w:rPr>
          <w:rFonts w:ascii="Times New Roman"/>
          <w:b/>
          <w:i w:val="false"/>
          <w:color w:val="000000"/>
        </w:rPr>
        <w:t>
статистикалық нысанын толтыру жөніндегі нұсқаулық</w:t>
      </w:r>
    </w:p>
    <w:bookmarkEnd w:id="70"/>
    <w:bookmarkStart w:name="z496" w:id="71"/>
    <w:p>
      <w:pPr>
        <w:spacing w:after="0"/>
        <w:ind w:left="0"/>
        <w:jc w:val="both"/>
      </w:pPr>
      <w:r>
        <w:rPr>
          <w:rFonts w:ascii="Times New Roman"/>
          <w:b w:val="false"/>
          <w:i w:val="false"/>
          <w:color w:val="000000"/>
          <w:sz w:val="28"/>
        </w:rPr>
        <w:t>
      1. Осы «Дара кәсіпкерлердің жолаушыларды автомобильдермен тасымалдауын іріктеме зерттеу сауалнамасы» (коды 1992102, индексі К-002, кезеңділігі тоқсандық) жалпымемлекеттік статистикалық байқаудың статистикалық нысанын толтыру жөніндегі нұсқаулық (бұдан әрі - Нұсқаулық) «Мемлекеттік статистика туралы» Қазақстан Республикасы Заңының 12-бабы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әзірленді және «Дара кәсіпкерлердің жолаушылар автомобильдермен тасымалдауын іріктеме зерттеу сауалнамасы» (коды 1992102, индексі К-002, кезеңділігі тоқсандық) жалпымемлекеттік статистикалық байқаудың статистикалық нысанын толтыруды нақтылайды.</w:t>
      </w:r>
      <w:r>
        <w:br/>
      </w:r>
      <w:r>
        <w:rPr>
          <w:rFonts w:ascii="Times New Roman"/>
          <w:b w:val="false"/>
          <w:i w:val="false"/>
          <w:color w:val="000000"/>
          <w:sz w:val="28"/>
        </w:rPr>
        <w:t>
</w:t>
      </w:r>
      <w:r>
        <w:rPr>
          <w:rFonts w:ascii="Times New Roman"/>
          <w:b w:val="false"/>
          <w:i w:val="false"/>
          <w:color w:val="000000"/>
          <w:sz w:val="28"/>
        </w:rPr>
        <w:t>
      2. Статистикалық нысанды Қазақстан Республикасы аумағы шегінде және одан тысқары жерде жолаушы тасымалдаумен айналысатын (бұдан әрі - Тасымалдаушы) дара кәсіпкер толтырады.</w:t>
      </w:r>
      <w:r>
        <w:br/>
      </w:r>
      <w:r>
        <w:rPr>
          <w:rFonts w:ascii="Times New Roman"/>
          <w:b w:val="false"/>
          <w:i w:val="false"/>
          <w:color w:val="000000"/>
          <w:sz w:val="28"/>
        </w:rPr>
        <w:t>
</w:t>
      </w:r>
      <w:r>
        <w:rPr>
          <w:rFonts w:ascii="Times New Roman"/>
          <w:b w:val="false"/>
          <w:i w:val="false"/>
          <w:color w:val="000000"/>
          <w:sz w:val="28"/>
        </w:rPr>
        <w:t>
      3. Статистикалық нысанда Тасымалдаушы автокөлік құралдарының санын және есепті тоқсандағы жолаушылар тасымалдау бойынша жұмыс көлемінің негізгі көрсеткіштерін көрсетеді.</w:t>
      </w:r>
      <w:r>
        <w:br/>
      </w:r>
      <w:r>
        <w:rPr>
          <w:rFonts w:ascii="Times New Roman"/>
          <w:b w:val="false"/>
          <w:i w:val="false"/>
          <w:color w:val="000000"/>
          <w:sz w:val="28"/>
        </w:rPr>
        <w:t>
</w:t>
      </w:r>
      <w:r>
        <w:rPr>
          <w:rFonts w:ascii="Times New Roman"/>
          <w:b w:val="false"/>
          <w:i w:val="false"/>
          <w:color w:val="000000"/>
          <w:sz w:val="28"/>
        </w:rPr>
        <w:t>
      4. Егер </w:t>
      </w:r>
      <w:r>
        <w:rPr>
          <w:rFonts w:ascii="Times New Roman"/>
          <w:b w:val="false"/>
          <w:i w:val="false"/>
          <w:color w:val="000000"/>
          <w:sz w:val="28"/>
        </w:rPr>
        <w:t>2-сұраққа</w:t>
      </w:r>
      <w:r>
        <w:rPr>
          <w:rFonts w:ascii="Times New Roman"/>
          <w:b w:val="false"/>
          <w:i w:val="false"/>
          <w:color w:val="000000"/>
          <w:sz w:val="28"/>
        </w:rPr>
        <w:t xml:space="preserve"> жауап беру барысында дара кәсіпкер жолаушы тасымалдау бойынша қызмет көрсетпеген болса, онда статистикалық нысанның басқа тармақтары толтырылмайды.</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4-сұрақтың</w:t>
      </w:r>
      <w:r>
        <w:rPr>
          <w:rFonts w:ascii="Times New Roman"/>
          <w:b w:val="false"/>
          <w:i w:val="false"/>
          <w:color w:val="000000"/>
          <w:sz w:val="28"/>
        </w:rPr>
        <w:t xml:space="preserve"> в) тармақшаларында ақысыз негізде таныстардан, туған-туысқандардан, достарынан және тағы басқаларынан алынған автокөлік көрсетіледі.</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8-сұрақтың</w:t>
      </w:r>
      <w:r>
        <w:rPr>
          <w:rFonts w:ascii="Times New Roman"/>
          <w:b w:val="false"/>
          <w:i w:val="false"/>
          <w:color w:val="000000"/>
          <w:sz w:val="28"/>
        </w:rPr>
        <w:t xml:space="preserve"> 8.1-тармағында жолаушыларды автобуспен тасымалдауда қолданылатын тарифтерге қарамастан қалалық, қаламаңылық, қалааралық және халықаралық қатынастарда автобуспен тасымалданған, сондай-ақ тегін жол жүру құқығын немесе кәсіпорындар (ұйымдар) төлеген жол жүру құжаттарын пайдаланатын жолаушыларды қоса алғанда, барлық жолаушылар қосындысы ретінде есептелінеді.</w:t>
      </w:r>
      <w:r>
        <w:br/>
      </w:r>
      <w:r>
        <w:rPr>
          <w:rFonts w:ascii="Times New Roman"/>
          <w:b w:val="false"/>
          <w:i w:val="false"/>
          <w:color w:val="000000"/>
          <w:sz w:val="28"/>
        </w:rPr>
        <w:t>
</w:t>
      </w:r>
      <w:r>
        <w:rPr>
          <w:rFonts w:ascii="Times New Roman"/>
          <w:b w:val="false"/>
          <w:i w:val="false"/>
          <w:color w:val="000000"/>
          <w:sz w:val="28"/>
        </w:rPr>
        <w:t>
      Қалалық қатынаста маршруттық автобустармен тасымалданған ақылы жолаушылар саны:</w:t>
      </w:r>
      <w:r>
        <w:br/>
      </w:r>
      <w:r>
        <w:rPr>
          <w:rFonts w:ascii="Times New Roman"/>
          <w:b w:val="false"/>
          <w:i w:val="false"/>
          <w:color w:val="000000"/>
          <w:sz w:val="28"/>
        </w:rPr>
        <w:t>
</w:t>
      </w:r>
      <w:r>
        <w:rPr>
          <w:rFonts w:ascii="Times New Roman"/>
          <w:b w:val="false"/>
          <w:i w:val="false"/>
          <w:color w:val="000000"/>
          <w:sz w:val="28"/>
        </w:rPr>
        <w:t>
      1) кондукторлары бар автобустарда сатылған билеттердің саны бойынша;</w:t>
      </w:r>
      <w:r>
        <w:br/>
      </w:r>
      <w:r>
        <w:rPr>
          <w:rFonts w:ascii="Times New Roman"/>
          <w:b w:val="false"/>
          <w:i w:val="false"/>
          <w:color w:val="000000"/>
          <w:sz w:val="28"/>
        </w:rPr>
        <w:t>
</w:t>
      </w:r>
      <w:r>
        <w:rPr>
          <w:rFonts w:ascii="Times New Roman"/>
          <w:b w:val="false"/>
          <w:i w:val="false"/>
          <w:color w:val="000000"/>
          <w:sz w:val="28"/>
        </w:rPr>
        <w:t>
      2) маршруттық автобуспен жол жүру үшін абонементтік талондар мен бір жолғы билеттерді сатудан түскен түсімді осы қала (маршрут) үшін бекітілген тарифке бөлу арқылы;</w:t>
      </w:r>
      <w:r>
        <w:br/>
      </w:r>
      <w:r>
        <w:rPr>
          <w:rFonts w:ascii="Times New Roman"/>
          <w:b w:val="false"/>
          <w:i w:val="false"/>
          <w:color w:val="000000"/>
          <w:sz w:val="28"/>
        </w:rPr>
        <w:t>
</w:t>
      </w:r>
      <w:r>
        <w:rPr>
          <w:rFonts w:ascii="Times New Roman"/>
          <w:b w:val="false"/>
          <w:i w:val="false"/>
          <w:color w:val="000000"/>
          <w:sz w:val="28"/>
        </w:rPr>
        <w:t>
      3) айлық жол жүру билеттерін сатқан кезде - сатылған билеттер санын бір айдағы жол жүрудің есептік санына көбейту арқылы анықталады.</w:t>
      </w:r>
      <w:r>
        <w:br/>
      </w:r>
      <w:r>
        <w:rPr>
          <w:rFonts w:ascii="Times New Roman"/>
          <w:b w:val="false"/>
          <w:i w:val="false"/>
          <w:color w:val="000000"/>
          <w:sz w:val="28"/>
        </w:rPr>
        <w:t>
</w:t>
      </w:r>
      <w:r>
        <w:rPr>
          <w:rFonts w:ascii="Times New Roman"/>
          <w:b w:val="false"/>
          <w:i w:val="false"/>
          <w:color w:val="000000"/>
          <w:sz w:val="28"/>
        </w:rPr>
        <w:t>
      Қаламаңылық, қалааралық және халықаралық қатынастарда маршруттық автобустармен тасымалданған жолаушылар саны сатылған билеттер саны бойынша анықталады.</w:t>
      </w:r>
      <w:r>
        <w:br/>
      </w:r>
      <w:r>
        <w:rPr>
          <w:rFonts w:ascii="Times New Roman"/>
          <w:b w:val="false"/>
          <w:i w:val="false"/>
          <w:color w:val="000000"/>
          <w:sz w:val="28"/>
        </w:rPr>
        <w:t>
</w:t>
      </w:r>
      <w:r>
        <w:rPr>
          <w:rFonts w:ascii="Times New Roman"/>
          <w:b w:val="false"/>
          <w:i w:val="false"/>
          <w:color w:val="000000"/>
          <w:sz w:val="28"/>
        </w:rPr>
        <w:t>
      Билетсіз жүйе бойынша тасымалдау кезінде маршруттық автобустармен тасымалданған жолаушылар саны жол жүру құнына байланысты, алынған табысты қолданылатын тарифке бөлу арқылы сараланып анықталады.</w:t>
      </w:r>
      <w:r>
        <w:br/>
      </w:r>
      <w:r>
        <w:rPr>
          <w:rFonts w:ascii="Times New Roman"/>
          <w:b w:val="false"/>
          <w:i w:val="false"/>
          <w:color w:val="000000"/>
          <w:sz w:val="28"/>
        </w:rPr>
        <w:t>
</w:t>
      </w:r>
      <w:r>
        <w:rPr>
          <w:rFonts w:ascii="Times New Roman"/>
          <w:b w:val="false"/>
          <w:i w:val="false"/>
          <w:color w:val="000000"/>
          <w:sz w:val="28"/>
        </w:rPr>
        <w:t>
      Тапсырыстағы автобустармен тасымалданған жолаушылар саны былайша есептелінеді:</w:t>
      </w:r>
      <w:r>
        <w:br/>
      </w:r>
      <w:r>
        <w:rPr>
          <w:rFonts w:ascii="Times New Roman"/>
          <w:b w:val="false"/>
          <w:i w:val="false"/>
          <w:color w:val="000000"/>
          <w:sz w:val="28"/>
        </w:rPr>
        <w:t>
</w:t>
      </w:r>
      <w:r>
        <w:rPr>
          <w:rFonts w:ascii="Times New Roman"/>
          <w:b w:val="false"/>
          <w:i w:val="false"/>
          <w:color w:val="000000"/>
          <w:sz w:val="28"/>
        </w:rPr>
        <w:t>
      1) қалалық және қаламаңылық қатынастарда (туристік-экскурсиялық автобустардан басқа) - жолаушылар айналымын (есептік) қала маңындағы қатынаста жолаушы сапарының орташа қашықтығына бөлу арқылы, егер шаруашылықта мұндай деректер болмаса, онда есептеу үшін 15 километрге тең қашықтық алынады;</w:t>
      </w:r>
      <w:r>
        <w:br/>
      </w:r>
      <w:r>
        <w:rPr>
          <w:rFonts w:ascii="Times New Roman"/>
          <w:b w:val="false"/>
          <w:i w:val="false"/>
          <w:color w:val="000000"/>
          <w:sz w:val="28"/>
        </w:rPr>
        <w:t>
</w:t>
      </w:r>
      <w:r>
        <w:rPr>
          <w:rFonts w:ascii="Times New Roman"/>
          <w:b w:val="false"/>
          <w:i w:val="false"/>
          <w:color w:val="000000"/>
          <w:sz w:val="28"/>
        </w:rPr>
        <w:t>
      2) қалааралық және халықаралық қатынастарда, сондай-ақ қатынастың барлық түріндегі туристік - экскурсиялық автобустарда - жол қағазында көрсетілген жолаушылар санына тең етіп қабылданады, бірақ автобуста отыруға арналған орындар санынан аспауы тиіс.</w:t>
      </w:r>
      <w:r>
        <w:br/>
      </w:r>
      <w:r>
        <w:rPr>
          <w:rFonts w:ascii="Times New Roman"/>
          <w:b w:val="false"/>
          <w:i w:val="false"/>
          <w:color w:val="000000"/>
          <w:sz w:val="28"/>
        </w:rPr>
        <w:t>
</w:t>
      </w:r>
      <w:r>
        <w:rPr>
          <w:rFonts w:ascii="Times New Roman"/>
          <w:b w:val="false"/>
          <w:i w:val="false"/>
          <w:color w:val="000000"/>
          <w:sz w:val="28"/>
        </w:rPr>
        <w:t>
      Такси жолаушыларын тасымалдау олардың автомобиль-километрдегі ақылы жүрген жолын жеңіл таксидегі жолаушылардың орташа санына көбейтіп және нәтижесін жолаушыларды тасымалдаудың орташа ара қашықтығына бөлумен анықталады. Жеңіл таксидегі жолаушылардың орташа саны екі жолаушыға тең деп алынады. Жеңіл таксимен жолаушылар тасымалдаудың орташа ара қашықтығы қала маңына қатынайтын автобуспен жолаушылар тасымалдаудың орташа ара қашықтығына тең деп алынады.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8-сұрақтың</w:t>
      </w:r>
      <w:r>
        <w:rPr>
          <w:rFonts w:ascii="Times New Roman"/>
          <w:b w:val="false"/>
          <w:i w:val="false"/>
          <w:color w:val="000000"/>
          <w:sz w:val="28"/>
        </w:rPr>
        <w:t xml:space="preserve"> 8.2-тармағында автобустардағы жолаушылар айналымы тасымалданған жолаушылар санының сапардың орташа қашықтығына көбейтіндісі ретінде анықталады.</w:t>
      </w:r>
      <w:r>
        <w:br/>
      </w:r>
      <w:r>
        <w:rPr>
          <w:rFonts w:ascii="Times New Roman"/>
          <w:b w:val="false"/>
          <w:i w:val="false"/>
          <w:color w:val="000000"/>
          <w:sz w:val="28"/>
        </w:rPr>
        <w:t>
</w:t>
      </w:r>
      <w:r>
        <w:rPr>
          <w:rFonts w:ascii="Times New Roman"/>
          <w:b w:val="false"/>
          <w:i w:val="false"/>
          <w:color w:val="000000"/>
          <w:sz w:val="28"/>
        </w:rPr>
        <w:t>
      Таксидегі жолаушылар айналымы - жеңіл таксидің ақылы жүрген жолын тасымалданған жолаушылардың орташа санына (екі жолаушыға тең) көбейту арқылы анықталады.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8-сұрақтың</w:t>
      </w:r>
      <w:r>
        <w:rPr>
          <w:rFonts w:ascii="Times New Roman"/>
          <w:b w:val="false"/>
          <w:i w:val="false"/>
          <w:color w:val="000000"/>
          <w:sz w:val="28"/>
        </w:rPr>
        <w:t xml:space="preserve"> 8.3-тармағында барлық қатынастарда жолаушыларды автобустармен тасымалдау табыстарына (маршруттық таксилерді қоса алғанда) жол жүру билеттерінің барлық түрлерін сатудан (жеке азаматтарға, сондай-ақ кәсіпорындар мен ұйымдарға) түскен нақты ақшалай түсімінің жалпы сомасы, сондай-ақ тапсырыстық автобустармен жолаушыларды тасымалдаудан түскен ақшалай түсім қосылады.</w:t>
      </w:r>
      <w:r>
        <w:br/>
      </w:r>
      <w:r>
        <w:rPr>
          <w:rFonts w:ascii="Times New Roman"/>
          <w:b w:val="false"/>
          <w:i w:val="false"/>
          <w:color w:val="000000"/>
          <w:sz w:val="28"/>
        </w:rPr>
        <w:t>
</w:t>
      </w:r>
      <w:r>
        <w:rPr>
          <w:rFonts w:ascii="Times New Roman"/>
          <w:b w:val="false"/>
          <w:i w:val="false"/>
          <w:color w:val="000000"/>
          <w:sz w:val="28"/>
        </w:rPr>
        <w:t>
      Жолаушыларды жеңіл таксилермен тасымалдаудан түскен табыстарға жеңіл таксилермен жолаушыларды тасымалдаудан алынған ақшалай түсімінен басқа (таксилерге телефон арқылы алдын ала тапсырыс беруден түсетін табыстарды есепке алғанда), сонымен қатар байланыс органдарының почта мен мерзімдік басылымдарды тасымалдауынан қолма-қол ақшасыз есеп айыру бойынша түскен табыстар да қосылады.</w:t>
      </w:r>
    </w:p>
    <w:bookmarkEnd w:id="71"/>
    <w:bookmarkStart w:name="z516"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3"/>
        <w:gridCol w:w="3475"/>
        <w:gridCol w:w="3305"/>
        <w:gridCol w:w="2865"/>
        <w:gridCol w:w="1508"/>
        <w:gridCol w:w="112"/>
        <w:gridCol w:w="147"/>
        <w:gridCol w:w="80"/>
        <w:gridCol w:w="1333"/>
        <w:gridCol w:w="1335"/>
        <w:gridCol w:w="1335"/>
        <w:gridCol w:w="1335"/>
        <w:gridCol w:w="1013"/>
        <w:gridCol w:w="64"/>
      </w:tblGrid>
      <w:tr>
        <w:trPr>
          <w:trHeight w:val="54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625600" cy="118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3"/>
                          <a:stretch>
                            <a:fillRect/>
                          </a:stretch>
                        </pic:blipFill>
                        <pic:spPr>
                          <a:xfrm>
                            <a:off x="0" y="0"/>
                            <a:ext cx="1625600" cy="1181100"/>
                          </a:xfrm>
                          <a:prstGeom prst="rect">
                            <a:avLst/>
                          </a:prstGeom>
                        </pic:spPr>
                      </pic:pic>
                    </a:graphicData>
                  </a:graphic>
                </wp:inline>
              </w:drawing>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 xml:space="preserve">Статистика </w:t>
            </w:r>
            <w:r>
              <w:rPr>
                <w:rFonts w:ascii="Times New Roman"/>
                <w:b w:val="false"/>
                <w:i w:val="false"/>
                <w:color w:val="000000"/>
                <w:sz w:val="20"/>
              </w:rPr>
              <w:t>агенттігі төрағасы</w:t>
            </w:r>
            <w:r>
              <w:br/>
            </w:r>
            <w:r>
              <w:rPr>
                <w:rFonts w:ascii="Times New Roman"/>
                <w:b w:val="false"/>
                <w:i w:val="false"/>
                <w:color w:val="000000"/>
                <w:sz w:val="20"/>
              </w:rPr>
              <w:t>
</w:t>
            </w:r>
            <w:r>
              <w:rPr>
                <w:rFonts w:ascii="Times New Roman"/>
                <w:b w:val="false"/>
                <w:i w:val="false"/>
                <w:color w:val="000000"/>
                <w:sz w:val="20"/>
              </w:rPr>
              <w:t>2012 жылғы 25 қазандағы</w:t>
            </w:r>
            <w:r>
              <w:br/>
            </w:r>
            <w:r>
              <w:rPr>
                <w:rFonts w:ascii="Times New Roman"/>
                <w:b w:val="false"/>
                <w:i w:val="false"/>
                <w:color w:val="000000"/>
                <w:sz w:val="20"/>
              </w:rPr>
              <w:t>
</w:t>
            </w:r>
            <w:r>
              <w:rPr>
                <w:rFonts w:ascii="Times New Roman"/>
                <w:b w:val="false"/>
                <w:i w:val="false"/>
                <w:color w:val="000000"/>
                <w:sz w:val="20"/>
              </w:rPr>
              <w:t>№ 294 бұйрығына</w:t>
            </w:r>
            <w:r>
              <w:br/>
            </w:r>
            <w:r>
              <w:rPr>
                <w:rFonts w:ascii="Times New Roman"/>
                <w:b w:val="false"/>
                <w:i w:val="false"/>
                <w:color w:val="000000"/>
                <w:sz w:val="20"/>
              </w:rPr>
              <w:t>
</w:t>
            </w:r>
            <w:r>
              <w:rPr>
                <w:rFonts w:ascii="Times New Roman"/>
                <w:b w:val="false"/>
                <w:i w:val="false"/>
                <w:color w:val="000000"/>
                <w:sz w:val="20"/>
              </w:rPr>
              <w:t>17-қосымша</w:t>
            </w:r>
          </w:p>
        </w:tc>
      </w:tr>
      <w:tr>
        <w:trPr>
          <w:trHeight w:val="54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Жалпымемлекеттік статистикалық байқау бойынша статистикалық нысан</w:t>
            </w:r>
            <w:r>
              <w:br/>
            </w:r>
            <w:r>
              <w:rPr>
                <w:rFonts w:ascii="Times New Roman"/>
                <w:b w:val="false"/>
                <w:i w:val="false"/>
                <w:color w:val="000000"/>
                <w:sz w:val="20"/>
              </w:rPr>
              <w:t>
</w:t>
            </w:r>
            <w:r>
              <w:rPr>
                <w:rFonts w:ascii="Times New Roman"/>
                <w:b w:val="false"/>
                <w:i w:val="false"/>
                <w:color w:val="000000"/>
                <w:sz w:val="20"/>
              </w:rPr>
              <w:t>Статистическая форма по общегосударственному статистическому наблюдению</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17 к приказу Председателя</w:t>
            </w:r>
            <w:r>
              <w:br/>
            </w:r>
            <w:r>
              <w:rPr>
                <w:rFonts w:ascii="Times New Roman"/>
                <w:b w:val="false"/>
                <w:i w:val="false"/>
                <w:color w:val="000000"/>
                <w:sz w:val="20"/>
              </w:rPr>
              <w:t>
</w:t>
            </w:r>
            <w:r>
              <w:rPr>
                <w:rFonts w:ascii="Times New Roman"/>
                <w:b w:val="false"/>
                <w:i w:val="false"/>
                <w:color w:val="000000"/>
                <w:sz w:val="20"/>
              </w:rPr>
              <w:t>Агентства Республики Казахстан по статистике</w:t>
            </w:r>
            <w:r>
              <w:br/>
            </w:r>
            <w:r>
              <w:rPr>
                <w:rFonts w:ascii="Times New Roman"/>
                <w:b w:val="false"/>
                <w:i w:val="false"/>
                <w:color w:val="000000"/>
                <w:sz w:val="20"/>
              </w:rPr>
              <w:t>
</w:t>
            </w:r>
            <w:r>
              <w:rPr>
                <w:rFonts w:ascii="Times New Roman"/>
                <w:b w:val="false"/>
                <w:i w:val="false"/>
                <w:color w:val="000000"/>
                <w:sz w:val="20"/>
              </w:rPr>
              <w:t>от 25 октября 2012 года № 294</w:t>
            </w:r>
          </w:p>
        </w:tc>
      </w:tr>
      <w:tr>
        <w:trPr>
          <w:trHeight w:val="6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органға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9"/>
              <w:gridCol w:w="723"/>
              <w:gridCol w:w="723"/>
              <w:gridCol w:w="724"/>
              <w:gridCol w:w="928"/>
              <w:gridCol w:w="1988"/>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толтыруға жұмсалған уақыт, сағат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час (нужное обвести)</w:t>
                  </w:r>
                </w:p>
              </w:tc>
            </w:tr>
            <w:tr>
              <w:trPr>
                <w:trHeight w:val="39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сағатқа дейiн</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 артық</w:t>
                  </w:r>
                </w:p>
              </w:tc>
            </w:tr>
            <w:tr>
              <w:trPr>
                <w:trHeight w:val="39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 часов</w:t>
                  </w:r>
                </w:p>
              </w:tc>
            </w:tr>
          </w:tbl>
          <w:p/>
        </w:tc>
      </w:tr>
      <w:tr>
        <w:trPr>
          <w:trHeight w:val="90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www.stat.gov.kz  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 сайте www.stat.gov.kz</w:t>
            </w:r>
          </w:p>
        </w:tc>
        <w:tc>
          <w:tcPr>
            <w:tcW w:w="0" w:type="auto"/>
            <w:gridSpan w:val="8"/>
            <w:vMerge/>
            <w:tcBorders>
              <w:top w:val="nil"/>
              <w:left w:val="single" w:color="cfcfcf" w:sz="5"/>
              <w:bottom w:val="single" w:color="cfcfcf" w:sz="5"/>
              <w:right w:val="single" w:color="cfcfcf" w:sz="5"/>
            </w:tcBorders>
          </w:tcPr>
          <w:p/>
        </w:tc>
      </w:tr>
      <w:tr>
        <w:trPr>
          <w:trHeight w:val="54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статистиканың тиісті органдарына алғашқы статистикалық деректерді тапсырмау, уақтылы тапсырмау және дәйексіз деректерді беру  «Әкімшілік құқық бұзушылық туралы» Қазақстан Республикасы Кодексінің 381-бабында көзделген әкімшілік құқық бұзушылық болып табылады.</w:t>
            </w:r>
            <w:r>
              <w:br/>
            </w:r>
            <w:r>
              <w:rPr>
                <w:rFonts w:ascii="Times New Roman"/>
                <w:b w:val="false"/>
                <w:i w:val="false"/>
                <w:color w:val="000000"/>
                <w:sz w:val="20"/>
              </w:rPr>
              <w:t>
</w:t>
            </w:r>
            <w:r>
              <w:rPr>
                <w:rFonts w:ascii="Times New Roman"/>
                <w:b w:val="false"/>
                <w:i w:val="false"/>
                <w:color w:val="000000"/>
                <w:sz w:val="20"/>
              </w:rPr>
              <w:t>Непредставление, несвоевременное представление и предоставление недостоверных первичных статистических данных в соответствующие органы государственной статистики является административным правонарушением, предусмотренным статьей 381 Кодекса Республики Казахстан «Об административных правонарушениях».</w:t>
            </w:r>
          </w:p>
        </w:tc>
      </w:tr>
      <w:tr>
        <w:trPr>
          <w:trHeight w:val="5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 коды 0801104</w:t>
            </w:r>
            <w:r>
              <w:br/>
            </w:r>
            <w:r>
              <w:rPr>
                <w:rFonts w:ascii="Times New Roman"/>
                <w:b w:val="false"/>
                <w:i w:val="false"/>
                <w:color w:val="000000"/>
                <w:sz w:val="20"/>
              </w:rPr>
              <w:t>
</w:t>
            </w:r>
            <w:r>
              <w:rPr>
                <w:rFonts w:ascii="Times New Roman"/>
                <w:b w:val="false"/>
                <w:i w:val="false"/>
                <w:color w:val="000000"/>
                <w:sz w:val="20"/>
              </w:rPr>
              <w:t>Код статистической формы 0801104</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Әуе көлігі мен әуежайдың жұмысы туралы есеп</w:t>
            </w:r>
            <w:r>
              <w:br/>
            </w:r>
            <w:r>
              <w:rPr>
                <w:rFonts w:ascii="Times New Roman"/>
                <w:b/>
                <w:i w:val="false"/>
                <w:color w:val="000000"/>
              </w:rPr>
              <w:t>
Отчет о работе воздушного транспорта и аэропорта</w:t>
            </w:r>
          </w:p>
        </w:tc>
      </w:tr>
      <w:tr>
        <w:trPr>
          <w:trHeight w:val="70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 (әуе)</w:t>
            </w:r>
            <w:r>
              <w:br/>
            </w:r>
            <w:r>
              <w:rPr>
                <w:rFonts w:ascii="Times New Roman"/>
                <w:b w:val="false"/>
                <w:i w:val="false"/>
                <w:color w:val="000000"/>
                <w:sz w:val="20"/>
              </w:rPr>
              <w:t>
</w:t>
            </w:r>
            <w:r>
              <w:rPr>
                <w:rFonts w:ascii="Times New Roman"/>
                <w:b w:val="false"/>
                <w:i w:val="false"/>
                <w:color w:val="000000"/>
                <w:sz w:val="20"/>
              </w:rPr>
              <w:t>1-ТР (авиа)</w:t>
            </w:r>
          </w:p>
        </w:tc>
        <w:tc>
          <w:tcPr>
            <w:tcW w:w="0" w:type="auto"/>
            <w:gridSpan w:val="10"/>
            <w:vMerge/>
            <w:tcBorders>
              <w:top w:val="nil"/>
              <w:left w:val="single" w:color="cfcfcf" w:sz="5"/>
              <w:bottom w:val="single" w:color="cfcfcf" w:sz="5"/>
              <w:right w:val="single" w:color="cfcfcf" w:sz="5"/>
            </w:tcBorders>
          </w:tcP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3"/>
              <w:gridCol w:w="1113"/>
              <w:gridCol w:w="1113"/>
              <w:gridCol w:w="1113"/>
            </w:tblGrid>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c>
          <w:tcPr>
            <w:tcW w:w="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қызметінің негізгі түрі – әуе көлігі (экономикалық қызмет түрлерінің номенклатурасы бойынша коды 51), жолаушылар мен жүк тасымалына жататын өзге де қызметтер (экономикалық қызмет түрлерінің номенклатурасы бойынша коды 52.23.9) болып табылатын қызметкерлердің санына қарамастан заңды тұлғалар және (немесе) олардың құрылымдық және оқшауланған бөлімшелері тапсырады.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 (или) их структурные и обособленные подразделения, независимо от численности, имеющие основной вид экономической деятельности – воздушный транспорт (код по номенклатуре видов экономической деятельности  51), прочая деятельность, относящаяся к пассажирским и грузовым перевозкам  (код по номенклатуре видов экономической деятельности  52.23.9).</w:t>
            </w:r>
          </w:p>
        </w:tc>
      </w:tr>
      <w:tr>
        <w:trPr>
          <w:trHeight w:val="435"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Тапсыру мерзімі – 5 шілдеге дейін.</w:t>
            </w:r>
            <w:r>
              <w:br/>
            </w:r>
            <w:r>
              <w:rPr>
                <w:rFonts w:ascii="Times New Roman"/>
                <w:b w:val="false"/>
                <w:i w:val="false"/>
                <w:color w:val="000000"/>
                <w:sz w:val="20"/>
              </w:rPr>
              <w:t>
</w:t>
            </w:r>
            <w:r>
              <w:rPr>
                <w:rFonts w:ascii="Times New Roman"/>
                <w:b w:val="false"/>
                <w:i w:val="false"/>
                <w:color w:val="000000"/>
                <w:sz w:val="20"/>
              </w:rPr>
              <w:t>Срок представления – до 5 июля.</w:t>
            </w:r>
          </w:p>
        </w:tc>
      </w:tr>
      <w:tr>
        <w:trPr>
          <w:trHeight w:val="285"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6"/>
              <w:gridCol w:w="636"/>
              <w:gridCol w:w="636"/>
              <w:gridCol w:w="636"/>
              <w:gridCol w:w="636"/>
              <w:gridCol w:w="636"/>
              <w:gridCol w:w="636"/>
              <w:gridCol w:w="636"/>
              <w:gridCol w:w="636"/>
              <w:gridCol w:w="637"/>
              <w:gridCol w:w="637"/>
              <w:gridCol w:w="542"/>
            </w:tblGrid>
            <w:tr>
              <w:trPr>
                <w:trHeight w:val="40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End w:id="72"/>
    <w:bookmarkStart w:name="z517" w:id="73"/>
    <w:p>
      <w:pPr>
        <w:spacing w:after="0"/>
        <w:ind w:left="0"/>
        <w:jc w:val="both"/>
      </w:pPr>
      <w:r>
        <w:rPr>
          <w:rFonts w:ascii="Times New Roman"/>
          <w:b w:val="false"/>
          <w:i w:val="false"/>
          <w:color w:val="000000"/>
          <w:sz w:val="28"/>
        </w:rPr>
        <w:t>
1. Әуе көлігі қызметі жұмысының негізгі көрсеткіштерін көрсетіңіз (тек қана әуе тасымалдаушылар толтырады)</w:t>
      </w:r>
      <w:r>
        <w:br/>
      </w:r>
      <w:r>
        <w:rPr>
          <w:rFonts w:ascii="Times New Roman"/>
          <w:b w:val="false"/>
          <w:i w:val="false"/>
          <w:color w:val="000000"/>
          <w:sz w:val="28"/>
        </w:rPr>
        <w:t>
   Укажите основные показатели работы воздушного транспорта (заполняют только авиаперевозчики)</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9"/>
        <w:gridCol w:w="4121"/>
        <w:gridCol w:w="1924"/>
        <w:gridCol w:w="1924"/>
        <w:gridCol w:w="2061"/>
        <w:gridCol w:w="2041"/>
      </w:tblGrid>
      <w:tr>
        <w:trPr>
          <w:trHeight w:val="810" w:hRule="atLeast"/>
        </w:trPr>
        <w:tc>
          <w:tcPr>
            <w:tcW w:w="1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4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 әуе тасымалдары</w:t>
            </w:r>
            <w:r>
              <w:br/>
            </w:r>
            <w:r>
              <w:rPr>
                <w:rFonts w:ascii="Times New Roman"/>
                <w:b w:val="false"/>
                <w:i w:val="false"/>
                <w:color w:val="000000"/>
                <w:sz w:val="20"/>
              </w:rPr>
              <w:t>
</w:t>
            </w:r>
            <w:r>
              <w:rPr>
                <w:rFonts w:ascii="Times New Roman"/>
                <w:b w:val="false"/>
                <w:i w:val="false"/>
                <w:color w:val="000000"/>
                <w:sz w:val="20"/>
              </w:rPr>
              <w:t>Пассажирские авиаперевозки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әуе тасымалдары (почталықты қоса)</w:t>
            </w:r>
            <w:r>
              <w:br/>
            </w:r>
            <w:r>
              <w:rPr>
                <w:rFonts w:ascii="Times New Roman"/>
                <w:b w:val="false"/>
                <w:i w:val="false"/>
                <w:color w:val="000000"/>
                <w:sz w:val="20"/>
              </w:rPr>
              <w:t>
</w:t>
            </w:r>
            <w:r>
              <w:rPr>
                <w:rFonts w:ascii="Times New Roman"/>
                <w:b w:val="false"/>
                <w:i w:val="false"/>
                <w:color w:val="000000"/>
                <w:sz w:val="20"/>
              </w:rPr>
              <w:t>Грузовые авиаперевозки (включая почтовые)</w:t>
            </w:r>
          </w:p>
        </w:tc>
      </w:tr>
      <w:tr>
        <w:trPr>
          <w:trHeight w:val="8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w:t>
            </w:r>
            <w:r>
              <w:br/>
            </w:r>
            <w:r>
              <w:rPr>
                <w:rFonts w:ascii="Times New Roman"/>
                <w:b w:val="false"/>
                <w:i w:val="false"/>
                <w:color w:val="000000"/>
                <w:sz w:val="20"/>
              </w:rPr>
              <w:t>
</w:t>
            </w:r>
            <w:r>
              <w:rPr>
                <w:rFonts w:ascii="Times New Roman"/>
                <w:b w:val="false"/>
                <w:i w:val="false"/>
                <w:color w:val="000000"/>
                <w:sz w:val="20"/>
              </w:rPr>
              <w:t>международные</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w:t>
            </w:r>
            <w:r>
              <w:br/>
            </w:r>
            <w:r>
              <w:rPr>
                <w:rFonts w:ascii="Times New Roman"/>
                <w:b w:val="false"/>
                <w:i w:val="false"/>
                <w:color w:val="000000"/>
                <w:sz w:val="20"/>
              </w:rPr>
              <w:t>
</w:t>
            </w:r>
            <w:r>
              <w:rPr>
                <w:rFonts w:ascii="Times New Roman"/>
                <w:b w:val="false"/>
                <w:i w:val="false"/>
                <w:color w:val="000000"/>
                <w:sz w:val="20"/>
              </w:rPr>
              <w:t>внутренние</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w:t>
            </w:r>
            <w:r>
              <w:br/>
            </w:r>
            <w:r>
              <w:rPr>
                <w:rFonts w:ascii="Times New Roman"/>
                <w:b w:val="false"/>
                <w:i w:val="false"/>
                <w:color w:val="000000"/>
                <w:sz w:val="20"/>
              </w:rPr>
              <w:t>
</w:t>
            </w:r>
            <w:r>
              <w:rPr>
                <w:rFonts w:ascii="Times New Roman"/>
                <w:b w:val="false"/>
                <w:i w:val="false"/>
                <w:color w:val="000000"/>
                <w:sz w:val="20"/>
              </w:rPr>
              <w:t>международные</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w:t>
            </w:r>
            <w:r>
              <w:br/>
            </w:r>
            <w:r>
              <w:rPr>
                <w:rFonts w:ascii="Times New Roman"/>
                <w:b w:val="false"/>
                <w:i w:val="false"/>
                <w:color w:val="000000"/>
                <w:sz w:val="20"/>
              </w:rPr>
              <w:t>
</w:t>
            </w:r>
            <w:r>
              <w:rPr>
                <w:rFonts w:ascii="Times New Roman"/>
                <w:b w:val="false"/>
                <w:i w:val="false"/>
                <w:color w:val="000000"/>
                <w:sz w:val="20"/>
              </w:rPr>
              <w:t>внутренние</w:t>
            </w:r>
          </w:p>
        </w:tc>
      </w:tr>
      <w:tr>
        <w:trPr>
          <w:trHeight w:val="75"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4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Кесте бойынша әуе тасымалдау</w:t>
            </w:r>
            <w:r>
              <w:br/>
            </w:r>
            <w:r>
              <w:rPr>
                <w:rFonts w:ascii="Times New Roman"/>
                <w:b w:val="false"/>
                <w:i w:val="false"/>
                <w:color w:val="000000"/>
                <w:sz w:val="20"/>
              </w:rPr>
              <w:t>
</w:t>
            </w:r>
            <w:r>
              <w:rPr>
                <w:rFonts w:ascii="Times New Roman"/>
                <w:b w:val="false"/>
                <w:i w:val="false"/>
                <w:color w:val="000000"/>
                <w:sz w:val="20"/>
              </w:rPr>
              <w:t>Регулярные авиаперевозки</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самолет-километр, мың км</w:t>
            </w:r>
            <w:r>
              <w:rPr>
                <w:rFonts w:ascii="Times New Roman"/>
                <w:b w:val="false"/>
                <w:i w:val="false"/>
                <w:color w:val="000000"/>
                <w:vertAlign w:val="superscript"/>
              </w:rPr>
              <w:t>1</w:t>
            </w:r>
            <w:r>
              <w:br/>
            </w:r>
            <w:r>
              <w:rPr>
                <w:rFonts w:ascii="Times New Roman"/>
                <w:b w:val="false"/>
                <w:i w:val="false"/>
                <w:color w:val="000000"/>
                <w:sz w:val="20"/>
              </w:rPr>
              <w:t>
</w:t>
            </w:r>
            <w:r>
              <w:rPr>
                <w:rFonts w:ascii="Times New Roman"/>
                <w:b w:val="false"/>
                <w:i w:val="false"/>
                <w:color w:val="000000"/>
                <w:sz w:val="20"/>
              </w:rPr>
              <w:t>самолето-километры, тысяч км</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кемелерді жөнелту, бірлік</w:t>
            </w:r>
            <w:r>
              <w:br/>
            </w:r>
            <w:r>
              <w:rPr>
                <w:rFonts w:ascii="Times New Roman"/>
                <w:b w:val="false"/>
                <w:i w:val="false"/>
                <w:color w:val="000000"/>
                <w:sz w:val="20"/>
              </w:rPr>
              <w:t>
</w:t>
            </w:r>
            <w:r>
              <w:rPr>
                <w:rFonts w:ascii="Times New Roman"/>
                <w:b w:val="false"/>
                <w:i w:val="false"/>
                <w:color w:val="000000"/>
                <w:sz w:val="20"/>
              </w:rPr>
              <w:t>отправления воздушных судов, единиц</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ұшқан уақыты, сағат</w:t>
            </w:r>
            <w:r>
              <w:br/>
            </w:r>
            <w:r>
              <w:rPr>
                <w:rFonts w:ascii="Times New Roman"/>
                <w:b w:val="false"/>
                <w:i w:val="false"/>
                <w:color w:val="000000"/>
                <w:sz w:val="20"/>
              </w:rPr>
              <w:t>
</w:t>
            </w:r>
            <w:r>
              <w:rPr>
                <w:rFonts w:ascii="Times New Roman"/>
                <w:b w:val="false"/>
                <w:i w:val="false"/>
                <w:color w:val="000000"/>
                <w:sz w:val="20"/>
              </w:rPr>
              <w:t>налет часов, часов</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тасымалданған жолаушылар, адам</w:t>
            </w:r>
            <w:r>
              <w:br/>
            </w:r>
            <w:r>
              <w:rPr>
                <w:rFonts w:ascii="Times New Roman"/>
                <w:b w:val="false"/>
                <w:i w:val="false"/>
                <w:color w:val="000000"/>
                <w:sz w:val="20"/>
              </w:rPr>
              <w:t>
</w:t>
            </w:r>
            <w:r>
              <w:rPr>
                <w:rFonts w:ascii="Times New Roman"/>
                <w:b w:val="false"/>
                <w:i w:val="false"/>
                <w:color w:val="000000"/>
                <w:sz w:val="20"/>
              </w:rPr>
              <w:t>перевезено пассажиров, человек</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жолаушылар-километр, мың жкм</w:t>
            </w:r>
            <w:r>
              <w:rPr>
                <w:rFonts w:ascii="Times New Roman"/>
                <w:b w:val="false"/>
                <w:i w:val="false"/>
                <w:color w:val="000000"/>
                <w:vertAlign w:val="superscript"/>
              </w:rPr>
              <w:t>2</w:t>
            </w:r>
            <w:r>
              <w:br/>
            </w:r>
            <w:r>
              <w:rPr>
                <w:rFonts w:ascii="Times New Roman"/>
                <w:b w:val="false"/>
                <w:i w:val="false"/>
                <w:color w:val="000000"/>
                <w:sz w:val="20"/>
              </w:rPr>
              <w:t>
</w:t>
            </w:r>
            <w:r>
              <w:rPr>
                <w:rFonts w:ascii="Times New Roman"/>
                <w:b w:val="false"/>
                <w:i w:val="false"/>
                <w:color w:val="000000"/>
                <w:sz w:val="20"/>
              </w:rPr>
              <w:t>выполненные пассажиро-километры, тысяч пкм</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кресло-километр, мың жкм</w:t>
            </w:r>
            <w:r>
              <w:br/>
            </w:r>
            <w:r>
              <w:rPr>
                <w:rFonts w:ascii="Times New Roman"/>
                <w:b w:val="false"/>
                <w:i w:val="false"/>
                <w:color w:val="000000"/>
                <w:sz w:val="20"/>
              </w:rPr>
              <w:t>
</w:t>
            </w:r>
            <w:r>
              <w:rPr>
                <w:rFonts w:ascii="Times New Roman"/>
                <w:b w:val="false"/>
                <w:i w:val="false"/>
                <w:color w:val="000000"/>
                <w:sz w:val="20"/>
              </w:rPr>
              <w:t>располагаемые кресло-километры, тысяч пкм</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тасымалданған жүк, тонна</w:t>
            </w:r>
            <w:r>
              <w:br/>
            </w:r>
            <w:r>
              <w:rPr>
                <w:rFonts w:ascii="Times New Roman"/>
                <w:b w:val="false"/>
                <w:i w:val="false"/>
                <w:color w:val="000000"/>
                <w:sz w:val="20"/>
              </w:rPr>
              <w:t>
</w:t>
            </w:r>
            <w:r>
              <w:rPr>
                <w:rFonts w:ascii="Times New Roman"/>
                <w:b w:val="false"/>
                <w:i w:val="false"/>
                <w:color w:val="000000"/>
                <w:sz w:val="20"/>
              </w:rPr>
              <w:t>перевезено грузов, тонн</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тонна-километр, мың ткм</w:t>
            </w:r>
            <w:r>
              <w:rPr>
                <w:rFonts w:ascii="Times New Roman"/>
                <w:b w:val="false"/>
                <w:i w:val="false"/>
                <w:color w:val="000000"/>
                <w:vertAlign w:val="superscript"/>
              </w:rPr>
              <w:t>3</w:t>
            </w:r>
            <w:r>
              <w:br/>
            </w:r>
            <w:r>
              <w:rPr>
                <w:rFonts w:ascii="Times New Roman"/>
                <w:b w:val="false"/>
                <w:i w:val="false"/>
                <w:color w:val="000000"/>
                <w:sz w:val="20"/>
              </w:rPr>
              <w:t>
</w:t>
            </w:r>
            <w:r>
              <w:rPr>
                <w:rFonts w:ascii="Times New Roman"/>
                <w:b w:val="false"/>
                <w:i w:val="false"/>
                <w:color w:val="000000"/>
                <w:sz w:val="20"/>
              </w:rPr>
              <w:t>выполненные тонно-километры, тысяч ткм</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тонна-километр, мың ткм</w:t>
            </w:r>
            <w:r>
              <w:br/>
            </w:r>
            <w:r>
              <w:rPr>
                <w:rFonts w:ascii="Times New Roman"/>
                <w:b w:val="false"/>
                <w:i w:val="false"/>
                <w:color w:val="000000"/>
                <w:sz w:val="20"/>
              </w:rPr>
              <w:t>
</w:t>
            </w:r>
            <w:r>
              <w:rPr>
                <w:rFonts w:ascii="Times New Roman"/>
                <w:b w:val="false"/>
                <w:i w:val="false"/>
                <w:color w:val="000000"/>
                <w:sz w:val="20"/>
              </w:rPr>
              <w:t>располагаемые тонно-километры, тысяч ткм</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Кестесіз (чартерлік) әуе тасымалдау</w:t>
            </w:r>
            <w:r>
              <w:br/>
            </w:r>
            <w:r>
              <w:rPr>
                <w:rFonts w:ascii="Times New Roman"/>
                <w:b w:val="false"/>
                <w:i w:val="false"/>
                <w:color w:val="000000"/>
                <w:sz w:val="20"/>
              </w:rPr>
              <w:t>
</w:t>
            </w:r>
            <w:r>
              <w:rPr>
                <w:rFonts w:ascii="Times New Roman"/>
                <w:b w:val="false"/>
                <w:i w:val="false"/>
                <w:color w:val="000000"/>
                <w:sz w:val="20"/>
              </w:rPr>
              <w:t>Нерегулярные (чартерные) авиаперевозки</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самолет-километр, мың км</w:t>
            </w:r>
            <w:r>
              <w:br/>
            </w:r>
            <w:r>
              <w:rPr>
                <w:rFonts w:ascii="Times New Roman"/>
                <w:b w:val="false"/>
                <w:i w:val="false"/>
                <w:color w:val="000000"/>
                <w:sz w:val="20"/>
              </w:rPr>
              <w:t>
</w:t>
            </w:r>
            <w:r>
              <w:rPr>
                <w:rFonts w:ascii="Times New Roman"/>
                <w:b w:val="false"/>
                <w:i w:val="false"/>
                <w:color w:val="000000"/>
                <w:sz w:val="20"/>
              </w:rPr>
              <w:t>самолето-километры, тысяч км</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кемелерді жөнелту, бірлік</w:t>
            </w:r>
            <w:r>
              <w:br/>
            </w:r>
            <w:r>
              <w:rPr>
                <w:rFonts w:ascii="Times New Roman"/>
                <w:b w:val="false"/>
                <w:i w:val="false"/>
                <w:color w:val="000000"/>
                <w:sz w:val="20"/>
              </w:rPr>
              <w:t>
</w:t>
            </w:r>
            <w:r>
              <w:rPr>
                <w:rFonts w:ascii="Times New Roman"/>
                <w:b w:val="false"/>
                <w:i w:val="false"/>
                <w:color w:val="000000"/>
                <w:sz w:val="20"/>
              </w:rPr>
              <w:t>отправления воздушных судов, единиц</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ұшқан уақыты, сағат</w:t>
            </w:r>
            <w:r>
              <w:br/>
            </w:r>
            <w:r>
              <w:rPr>
                <w:rFonts w:ascii="Times New Roman"/>
                <w:b w:val="false"/>
                <w:i w:val="false"/>
                <w:color w:val="000000"/>
                <w:sz w:val="20"/>
              </w:rPr>
              <w:t>
</w:t>
            </w:r>
            <w:r>
              <w:rPr>
                <w:rFonts w:ascii="Times New Roman"/>
                <w:b w:val="false"/>
                <w:i w:val="false"/>
                <w:color w:val="000000"/>
                <w:sz w:val="20"/>
              </w:rPr>
              <w:t>налет часов, часов</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тасымалданған жолаушылар, адам</w:t>
            </w:r>
            <w:r>
              <w:br/>
            </w:r>
            <w:r>
              <w:rPr>
                <w:rFonts w:ascii="Times New Roman"/>
                <w:b w:val="false"/>
                <w:i w:val="false"/>
                <w:color w:val="000000"/>
                <w:sz w:val="20"/>
              </w:rPr>
              <w:t>
</w:t>
            </w:r>
            <w:r>
              <w:rPr>
                <w:rFonts w:ascii="Times New Roman"/>
                <w:b w:val="false"/>
                <w:i w:val="false"/>
                <w:color w:val="000000"/>
                <w:sz w:val="20"/>
              </w:rPr>
              <w:t>перевезено пассажиров, человек</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жолаушылар-километр, мың жкм</w:t>
            </w:r>
            <w:r>
              <w:br/>
            </w:r>
            <w:r>
              <w:rPr>
                <w:rFonts w:ascii="Times New Roman"/>
                <w:b w:val="false"/>
                <w:i w:val="false"/>
                <w:color w:val="000000"/>
                <w:sz w:val="20"/>
              </w:rPr>
              <w:t>
</w:t>
            </w:r>
            <w:r>
              <w:rPr>
                <w:rFonts w:ascii="Times New Roman"/>
                <w:b w:val="false"/>
                <w:i w:val="false"/>
                <w:color w:val="000000"/>
                <w:sz w:val="20"/>
              </w:rPr>
              <w:t>выполненные пассажиро-километры, тысяч пкм</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кресло-километр, мың жкм</w:t>
            </w:r>
            <w:r>
              <w:br/>
            </w:r>
            <w:r>
              <w:rPr>
                <w:rFonts w:ascii="Times New Roman"/>
                <w:b w:val="false"/>
                <w:i w:val="false"/>
                <w:color w:val="000000"/>
                <w:sz w:val="20"/>
              </w:rPr>
              <w:t>
</w:t>
            </w:r>
            <w:r>
              <w:rPr>
                <w:rFonts w:ascii="Times New Roman"/>
                <w:b w:val="false"/>
                <w:i w:val="false"/>
                <w:color w:val="000000"/>
                <w:sz w:val="20"/>
              </w:rPr>
              <w:t>располагаемые кресло-километры, тысяч пкм</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тасымалданған жүк, тонна</w:t>
            </w:r>
            <w:r>
              <w:br/>
            </w:r>
            <w:r>
              <w:rPr>
                <w:rFonts w:ascii="Times New Roman"/>
                <w:b w:val="false"/>
                <w:i w:val="false"/>
                <w:color w:val="000000"/>
                <w:sz w:val="20"/>
              </w:rPr>
              <w:t>
</w:t>
            </w:r>
            <w:r>
              <w:rPr>
                <w:rFonts w:ascii="Times New Roman"/>
                <w:b w:val="false"/>
                <w:i w:val="false"/>
                <w:color w:val="000000"/>
                <w:sz w:val="20"/>
              </w:rPr>
              <w:t>перевезено грузов, тонн</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тонна-километр, мың ткм</w:t>
            </w:r>
            <w:r>
              <w:br/>
            </w:r>
            <w:r>
              <w:rPr>
                <w:rFonts w:ascii="Times New Roman"/>
                <w:b w:val="false"/>
                <w:i w:val="false"/>
                <w:color w:val="000000"/>
                <w:sz w:val="20"/>
              </w:rPr>
              <w:t>
</w:t>
            </w:r>
            <w:r>
              <w:rPr>
                <w:rFonts w:ascii="Times New Roman"/>
                <w:b w:val="false"/>
                <w:i w:val="false"/>
                <w:color w:val="000000"/>
                <w:sz w:val="20"/>
              </w:rPr>
              <w:t>выполненные тонно-километры, тысяч ткм</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тонна-километр, мың км</w:t>
            </w:r>
            <w:r>
              <w:br/>
            </w:r>
            <w:r>
              <w:rPr>
                <w:rFonts w:ascii="Times New Roman"/>
                <w:b w:val="false"/>
                <w:i w:val="false"/>
                <w:color w:val="000000"/>
                <w:sz w:val="20"/>
              </w:rPr>
              <w:t>
</w:t>
            </w:r>
            <w:r>
              <w:rPr>
                <w:rFonts w:ascii="Times New Roman"/>
                <w:b w:val="false"/>
                <w:i w:val="false"/>
                <w:color w:val="000000"/>
                <w:sz w:val="20"/>
              </w:rPr>
              <w:t>располагаемые тонно-километры, тысяч ткм</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Км – мұнда және бұдан әрі – километр.</w:t>
      </w:r>
      <w:r>
        <w:br/>
      </w:r>
      <w:r>
        <w:rPr>
          <w:rFonts w:ascii="Times New Roman"/>
          <w:b w:val="false"/>
          <w:i w:val="false"/>
          <w:color w:val="000000"/>
          <w:sz w:val="28"/>
        </w:rPr>
        <w:t>
       Км – здесь и далее – километр.</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sz w:val="28"/>
        </w:rPr>
        <w:t>Жкм – мұнда және бұдан әрі – жолаушы-километр.</w:t>
      </w:r>
      <w:r>
        <w:br/>
      </w:r>
      <w:r>
        <w:rPr>
          <w:rFonts w:ascii="Times New Roman"/>
          <w:b w:val="false"/>
          <w:i w:val="false"/>
          <w:color w:val="000000"/>
          <w:sz w:val="28"/>
        </w:rPr>
        <w:t>
       Пкм – здесь и далее – пассажиро-километр.</w:t>
      </w:r>
      <w:r>
        <w:br/>
      </w:r>
      <w:r>
        <w:rPr>
          <w:rFonts w:ascii="Times New Roman"/>
          <w:b w:val="false"/>
          <w:i w:val="false"/>
          <w:color w:val="000000"/>
          <w:sz w:val="28"/>
        </w:rPr>
        <w:t>
      </w:t>
      </w:r>
      <w:r>
        <w:rPr>
          <w:rFonts w:ascii="Times New Roman"/>
          <w:b w:val="false"/>
          <w:i w:val="false"/>
          <w:color w:val="000000"/>
          <w:vertAlign w:val="superscript"/>
        </w:rPr>
        <w:t>3</w:t>
      </w:r>
      <w:r>
        <w:rPr>
          <w:rFonts w:ascii="Times New Roman"/>
          <w:b w:val="false"/>
          <w:i w:val="false"/>
          <w:color w:val="000000"/>
          <w:sz w:val="28"/>
        </w:rPr>
        <w:t>Ткм – мұнда және бұдан әрі – тонна-километр.</w:t>
      </w:r>
      <w:r>
        <w:br/>
      </w:r>
      <w:r>
        <w:rPr>
          <w:rFonts w:ascii="Times New Roman"/>
          <w:b w:val="false"/>
          <w:i w:val="false"/>
          <w:color w:val="000000"/>
          <w:sz w:val="28"/>
        </w:rPr>
        <w:t>
       Ткм – здесь и далее – тонно-километр.</w:t>
      </w:r>
    </w:p>
    <w:bookmarkStart w:name="z518" w:id="74"/>
    <w:p>
      <w:pPr>
        <w:spacing w:after="0"/>
        <w:ind w:left="0"/>
        <w:jc w:val="both"/>
      </w:pPr>
      <w:r>
        <w:rPr>
          <w:rFonts w:ascii="Times New Roman"/>
          <w:b w:val="false"/>
          <w:i w:val="false"/>
          <w:color w:val="000000"/>
          <w:sz w:val="28"/>
        </w:rPr>
        <w:t>
2. Жекелеген екі қала аралығында орындалған жұмысын көрсетіңіз (тек қана әуе тасымалдаушылар толтырады)</w:t>
      </w:r>
      <w:r>
        <w:br/>
      </w:r>
      <w:r>
        <w:rPr>
          <w:rFonts w:ascii="Times New Roman"/>
          <w:b w:val="false"/>
          <w:i w:val="false"/>
          <w:color w:val="000000"/>
          <w:sz w:val="28"/>
        </w:rPr>
        <w:t>
   Укажите выполненные работы между отдельными парами городов (заполняют только авиаперевозчики)</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0"/>
        <w:gridCol w:w="3040"/>
        <w:gridCol w:w="3001"/>
        <w:gridCol w:w="2638"/>
        <w:gridCol w:w="2871"/>
      </w:tblGrid>
      <w:tr>
        <w:trPr>
          <w:trHeight w:val="240" w:hRule="atLeast"/>
        </w:trPr>
        <w:tc>
          <w:tcPr>
            <w:tcW w:w="1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Қалалар жұбы</w:t>
            </w:r>
            <w:r>
              <w:br/>
            </w:r>
            <w:r>
              <w:rPr>
                <w:rFonts w:ascii="Times New Roman"/>
                <w:b w:val="false"/>
                <w:i w:val="false"/>
                <w:color w:val="000000"/>
                <w:sz w:val="20"/>
              </w:rPr>
              <w:t>
</w:t>
            </w:r>
            <w:r>
              <w:rPr>
                <w:rFonts w:ascii="Times New Roman"/>
                <w:b w:val="false"/>
                <w:i w:val="false"/>
                <w:color w:val="000000"/>
                <w:sz w:val="20"/>
              </w:rPr>
              <w:t>Пара городов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Тасымалданғандар саны (көлемі)</w:t>
            </w:r>
            <w:r>
              <w:br/>
            </w:r>
            <w:r>
              <w:rPr>
                <w:rFonts w:ascii="Times New Roman"/>
                <w:b w:val="false"/>
                <w:i w:val="false"/>
                <w:color w:val="000000"/>
                <w:sz w:val="20"/>
              </w:rPr>
              <w:t>
</w:t>
            </w:r>
            <w:r>
              <w:rPr>
                <w:rFonts w:ascii="Times New Roman"/>
                <w:b w:val="false"/>
                <w:i w:val="false"/>
                <w:color w:val="000000"/>
                <w:sz w:val="20"/>
              </w:rPr>
              <w:t>Количество (объем) перевезенных</w:t>
            </w:r>
          </w:p>
        </w:tc>
      </w:tr>
      <w:tr>
        <w:trPr>
          <w:trHeight w:val="240" w:hRule="atLeast"/>
        </w:trPr>
        <w:tc>
          <w:tcPr>
            <w:tcW w:w="0" w:type="auto"/>
            <w:vMerge/>
            <w:tcBorders>
              <w:top w:val="nil"/>
              <w:left w:val="single" w:color="cfcfcf" w:sz="5"/>
              <w:bottom w:val="single" w:color="cfcfcf" w:sz="5"/>
              <w:right w:val="single" w:color="cfcfcf" w:sz="5"/>
            </w:tcBorders>
          </w:tcP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пункті</w:t>
            </w:r>
            <w:r>
              <w:br/>
            </w:r>
            <w:r>
              <w:rPr>
                <w:rFonts w:ascii="Times New Roman"/>
                <w:b w:val="false"/>
                <w:i w:val="false"/>
                <w:color w:val="000000"/>
                <w:sz w:val="20"/>
              </w:rPr>
              <w:t>
</w:t>
            </w:r>
            <w:r>
              <w:rPr>
                <w:rFonts w:ascii="Times New Roman"/>
                <w:b w:val="false"/>
                <w:i w:val="false"/>
                <w:color w:val="000000"/>
                <w:sz w:val="20"/>
              </w:rPr>
              <w:t>начальный пункт</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пункті</w:t>
            </w:r>
            <w:r>
              <w:br/>
            </w:r>
            <w:r>
              <w:rPr>
                <w:rFonts w:ascii="Times New Roman"/>
                <w:b w:val="false"/>
                <w:i w:val="false"/>
                <w:color w:val="000000"/>
                <w:sz w:val="20"/>
              </w:rPr>
              <w:t>
</w:t>
            </w:r>
            <w:r>
              <w:rPr>
                <w:rFonts w:ascii="Times New Roman"/>
                <w:b w:val="false"/>
                <w:i w:val="false"/>
                <w:color w:val="000000"/>
                <w:sz w:val="20"/>
              </w:rPr>
              <w:t>конечный пункт</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жолаушыларды, адам</w:t>
            </w:r>
            <w:r>
              <w:br/>
            </w:r>
            <w:r>
              <w:rPr>
                <w:rFonts w:ascii="Times New Roman"/>
                <w:b w:val="false"/>
                <w:i w:val="false"/>
                <w:color w:val="000000"/>
                <w:sz w:val="20"/>
              </w:rPr>
              <w:t>
</w:t>
            </w:r>
            <w:r>
              <w:rPr>
                <w:rFonts w:ascii="Times New Roman"/>
                <w:b w:val="false"/>
                <w:i w:val="false"/>
                <w:color w:val="000000"/>
                <w:sz w:val="20"/>
              </w:rPr>
              <w:t>пассажиров, человек</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жүктерді – барлығы (почтаны қоса), тонна</w:t>
            </w:r>
            <w:r>
              <w:br/>
            </w:r>
            <w:r>
              <w:rPr>
                <w:rFonts w:ascii="Times New Roman"/>
                <w:b w:val="false"/>
                <w:i w:val="false"/>
                <w:color w:val="000000"/>
                <w:sz w:val="20"/>
              </w:rPr>
              <w:t>
</w:t>
            </w:r>
            <w:r>
              <w:rPr>
                <w:rFonts w:ascii="Times New Roman"/>
                <w:b w:val="false"/>
                <w:i w:val="false"/>
                <w:color w:val="000000"/>
                <w:sz w:val="20"/>
              </w:rPr>
              <w:t>грузов – всего (включая почту), тонн</w:t>
            </w:r>
          </w:p>
        </w:tc>
      </w:tr>
      <w:tr>
        <w:trPr>
          <w:trHeight w:val="24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4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19" w:id="75"/>
    <w:p>
      <w:pPr>
        <w:spacing w:after="0"/>
        <w:ind w:left="0"/>
        <w:jc w:val="both"/>
      </w:pPr>
      <w:r>
        <w:rPr>
          <w:rFonts w:ascii="Times New Roman"/>
          <w:b w:val="false"/>
          <w:i w:val="false"/>
          <w:color w:val="000000"/>
          <w:sz w:val="28"/>
        </w:rPr>
        <w:t>
3. Әуежай жұмысының негізгі көрсеткіштерін көрсетіңіз (тек қана әуежай толтырады)</w:t>
      </w:r>
      <w:r>
        <w:br/>
      </w:r>
      <w:r>
        <w:rPr>
          <w:rFonts w:ascii="Times New Roman"/>
          <w:b w:val="false"/>
          <w:i w:val="false"/>
          <w:color w:val="000000"/>
          <w:sz w:val="28"/>
        </w:rPr>
        <w:t>
   Укажите основные показатели работы аэропорта (заполняет только аэропорт)</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3"/>
        <w:gridCol w:w="3195"/>
        <w:gridCol w:w="1713"/>
        <w:gridCol w:w="1713"/>
        <w:gridCol w:w="1714"/>
        <w:gridCol w:w="1714"/>
        <w:gridCol w:w="1618"/>
      </w:tblGrid>
      <w:tr>
        <w:trPr>
          <w:trHeight w:val="525" w:hRule="atLeast"/>
        </w:trPr>
        <w:tc>
          <w:tcPr>
            <w:tcW w:w="1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3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Жолаушылардың саны, адам</w:t>
            </w:r>
            <w:r>
              <w:br/>
            </w:r>
            <w:r>
              <w:rPr>
                <w:rFonts w:ascii="Times New Roman"/>
                <w:b w:val="false"/>
                <w:i w:val="false"/>
                <w:color w:val="000000"/>
                <w:sz w:val="20"/>
              </w:rPr>
              <w:t>
</w:t>
            </w:r>
            <w:r>
              <w:rPr>
                <w:rFonts w:ascii="Times New Roman"/>
                <w:b w:val="false"/>
                <w:i w:val="false"/>
                <w:color w:val="000000"/>
                <w:sz w:val="20"/>
              </w:rPr>
              <w:t>Количество пассажиров, человек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Жүктердің көлемі (почтаны қоса) - барлығы, тонна</w:t>
            </w:r>
            <w:r>
              <w:br/>
            </w:r>
            <w:r>
              <w:rPr>
                <w:rFonts w:ascii="Times New Roman"/>
                <w:b w:val="false"/>
                <w:i w:val="false"/>
                <w:color w:val="000000"/>
                <w:sz w:val="20"/>
              </w:rPr>
              <w:t>
</w:t>
            </w:r>
            <w:r>
              <w:rPr>
                <w:rFonts w:ascii="Times New Roman"/>
                <w:b w:val="false"/>
                <w:i w:val="false"/>
                <w:color w:val="000000"/>
                <w:sz w:val="20"/>
              </w:rPr>
              <w:t>Объем грузов (включая почту) - всего, тонн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жөнелтілген</w:t>
            </w:r>
            <w:r>
              <w:br/>
            </w:r>
            <w:r>
              <w:rPr>
                <w:rFonts w:ascii="Times New Roman"/>
                <w:b w:val="false"/>
                <w:i w:val="false"/>
                <w:color w:val="000000"/>
                <w:sz w:val="20"/>
              </w:rPr>
              <w:t>
</w:t>
            </w:r>
            <w:r>
              <w:rPr>
                <w:rFonts w:ascii="Times New Roman"/>
                <w:b w:val="false"/>
                <w:i w:val="false"/>
                <w:color w:val="000000"/>
                <w:sz w:val="20"/>
              </w:rPr>
              <w:t>отправленные</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қабылданған</w:t>
            </w:r>
            <w:r>
              <w:br/>
            </w:r>
            <w:r>
              <w:rPr>
                <w:rFonts w:ascii="Times New Roman"/>
                <w:b w:val="false"/>
                <w:i w:val="false"/>
                <w:color w:val="000000"/>
                <w:sz w:val="20"/>
              </w:rPr>
              <w:t>
</w:t>
            </w:r>
            <w:r>
              <w:rPr>
                <w:rFonts w:ascii="Times New Roman"/>
                <w:b w:val="false"/>
                <w:i w:val="false"/>
                <w:color w:val="000000"/>
                <w:sz w:val="20"/>
              </w:rPr>
              <w:t>принятые</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 транзит</w:t>
            </w:r>
            <w:r>
              <w:br/>
            </w:r>
            <w:r>
              <w:rPr>
                <w:rFonts w:ascii="Times New Roman"/>
                <w:b w:val="false"/>
                <w:i w:val="false"/>
                <w:color w:val="000000"/>
                <w:sz w:val="20"/>
              </w:rPr>
              <w:t>
</w:t>
            </w:r>
            <w:r>
              <w:rPr>
                <w:rFonts w:ascii="Times New Roman"/>
                <w:b w:val="false"/>
                <w:i w:val="false"/>
                <w:color w:val="000000"/>
                <w:sz w:val="20"/>
              </w:rPr>
              <w:t>прямой транзит</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жөнелтілген</w:t>
            </w:r>
            <w:r>
              <w:br/>
            </w:r>
            <w:r>
              <w:rPr>
                <w:rFonts w:ascii="Times New Roman"/>
                <w:b w:val="false"/>
                <w:i w:val="false"/>
                <w:color w:val="000000"/>
                <w:sz w:val="20"/>
              </w:rPr>
              <w:t>
</w:t>
            </w:r>
            <w:r>
              <w:rPr>
                <w:rFonts w:ascii="Times New Roman"/>
                <w:b w:val="false"/>
                <w:i w:val="false"/>
                <w:color w:val="000000"/>
                <w:sz w:val="20"/>
              </w:rPr>
              <w:t>отправленные</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қабылданған</w:t>
            </w:r>
            <w:r>
              <w:br/>
            </w:r>
            <w:r>
              <w:rPr>
                <w:rFonts w:ascii="Times New Roman"/>
                <w:b w:val="false"/>
                <w:i w:val="false"/>
                <w:color w:val="000000"/>
                <w:sz w:val="20"/>
              </w:rPr>
              <w:t>
</w:t>
            </w:r>
            <w:r>
              <w:rPr>
                <w:rFonts w:ascii="Times New Roman"/>
                <w:b w:val="false"/>
                <w:i w:val="false"/>
                <w:color w:val="000000"/>
                <w:sz w:val="20"/>
              </w:rPr>
              <w:t>принятые</w:t>
            </w:r>
          </w:p>
        </w:tc>
      </w:tr>
      <w:tr>
        <w:trPr>
          <w:trHeight w:val="7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Кесте бойынша әуе тасымалдау</w:t>
            </w:r>
            <w:r>
              <w:br/>
            </w:r>
            <w:r>
              <w:rPr>
                <w:rFonts w:ascii="Times New Roman"/>
                <w:b w:val="false"/>
                <w:i w:val="false"/>
                <w:color w:val="000000"/>
                <w:sz w:val="20"/>
              </w:rPr>
              <w:t>
</w:t>
            </w:r>
            <w:r>
              <w:rPr>
                <w:rFonts w:ascii="Times New Roman"/>
                <w:b w:val="false"/>
                <w:i w:val="false"/>
                <w:color w:val="000000"/>
                <w:sz w:val="20"/>
              </w:rPr>
              <w:t>Регулярные авиаперевозки</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w:t>
            </w:r>
            <w:r>
              <w:br/>
            </w:r>
            <w:r>
              <w:rPr>
                <w:rFonts w:ascii="Times New Roman"/>
                <w:b w:val="false"/>
                <w:i w:val="false"/>
                <w:color w:val="000000"/>
                <w:sz w:val="20"/>
              </w:rPr>
              <w:t>
</w:t>
            </w:r>
            <w:r>
              <w:rPr>
                <w:rFonts w:ascii="Times New Roman"/>
                <w:b w:val="false"/>
                <w:i w:val="false"/>
                <w:color w:val="000000"/>
                <w:sz w:val="20"/>
              </w:rPr>
              <w:t>международные</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w:t>
            </w:r>
            <w:r>
              <w:br/>
            </w:r>
            <w:r>
              <w:rPr>
                <w:rFonts w:ascii="Times New Roman"/>
                <w:b w:val="false"/>
                <w:i w:val="false"/>
                <w:color w:val="000000"/>
                <w:sz w:val="20"/>
              </w:rPr>
              <w:t>
</w:t>
            </w:r>
            <w:r>
              <w:rPr>
                <w:rFonts w:ascii="Times New Roman"/>
                <w:b w:val="false"/>
                <w:i w:val="false"/>
                <w:color w:val="000000"/>
                <w:sz w:val="20"/>
              </w:rPr>
              <w:t>внутренние</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Кестесіз (чартерлік) әуе тасымалдау</w:t>
            </w:r>
            <w:r>
              <w:br/>
            </w:r>
            <w:r>
              <w:rPr>
                <w:rFonts w:ascii="Times New Roman"/>
                <w:b w:val="false"/>
                <w:i w:val="false"/>
                <w:color w:val="000000"/>
                <w:sz w:val="20"/>
              </w:rPr>
              <w:t>
</w:t>
            </w:r>
            <w:r>
              <w:rPr>
                <w:rFonts w:ascii="Times New Roman"/>
                <w:b w:val="false"/>
                <w:i w:val="false"/>
                <w:color w:val="000000"/>
                <w:sz w:val="20"/>
              </w:rPr>
              <w:t>Нерегулярные (чартерные) авиаперевозки</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w:t>
            </w:r>
            <w:r>
              <w:br/>
            </w:r>
            <w:r>
              <w:rPr>
                <w:rFonts w:ascii="Times New Roman"/>
                <w:b w:val="false"/>
                <w:i w:val="false"/>
                <w:color w:val="000000"/>
                <w:sz w:val="20"/>
              </w:rPr>
              <w:t>
</w:t>
            </w:r>
            <w:r>
              <w:rPr>
                <w:rFonts w:ascii="Times New Roman"/>
                <w:b w:val="false"/>
                <w:i w:val="false"/>
                <w:color w:val="000000"/>
                <w:sz w:val="20"/>
              </w:rPr>
              <w:t>международные</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w:t>
            </w:r>
            <w:r>
              <w:br/>
            </w:r>
            <w:r>
              <w:rPr>
                <w:rFonts w:ascii="Times New Roman"/>
                <w:b w:val="false"/>
                <w:i w:val="false"/>
                <w:color w:val="000000"/>
                <w:sz w:val="20"/>
              </w:rPr>
              <w:t>
</w:t>
            </w:r>
            <w:r>
              <w:rPr>
                <w:rFonts w:ascii="Times New Roman"/>
                <w:b w:val="false"/>
                <w:i w:val="false"/>
                <w:color w:val="000000"/>
                <w:sz w:val="20"/>
              </w:rPr>
              <w:t>внутренние</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20" w:id="76"/>
    <w:p>
      <w:pPr>
        <w:spacing w:after="0"/>
        <w:ind w:left="0"/>
        <w:jc w:val="both"/>
      </w:pPr>
      <w:r>
        <w:rPr>
          <w:rFonts w:ascii="Times New Roman"/>
          <w:b w:val="false"/>
          <w:i w:val="false"/>
          <w:color w:val="000000"/>
          <w:sz w:val="28"/>
        </w:rPr>
        <w:t>
4. Халықаралық қатынастар санын көрсетіңіз (тек қана әуежай толтырады)</w:t>
      </w:r>
      <w:r>
        <w:br/>
      </w:r>
      <w:r>
        <w:rPr>
          <w:rFonts w:ascii="Times New Roman"/>
          <w:b w:val="false"/>
          <w:i w:val="false"/>
          <w:color w:val="000000"/>
          <w:sz w:val="28"/>
        </w:rPr>
        <w:t>
   Укажите число международных сообщений (заполняет только аэропорт)</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3"/>
        <w:gridCol w:w="4766"/>
        <w:gridCol w:w="3475"/>
        <w:gridCol w:w="3356"/>
      </w:tblGrid>
      <w:tr>
        <w:trPr>
          <w:trHeight w:val="1170" w:hRule="atLeast"/>
        </w:trPr>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4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әуе кемелерімен жасалған</w:t>
            </w:r>
            <w:r>
              <w:br/>
            </w:r>
            <w:r>
              <w:rPr>
                <w:rFonts w:ascii="Times New Roman"/>
                <w:b w:val="false"/>
                <w:i w:val="false"/>
                <w:color w:val="000000"/>
                <w:sz w:val="20"/>
              </w:rPr>
              <w:t>
</w:t>
            </w:r>
            <w:r>
              <w:rPr>
                <w:rFonts w:ascii="Times New Roman"/>
                <w:b w:val="false"/>
                <w:i w:val="false"/>
                <w:color w:val="000000"/>
                <w:sz w:val="20"/>
              </w:rPr>
              <w:t>Выполнено национальными воздушными судами</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әуе кемелерімен жасалған</w:t>
            </w:r>
            <w:r>
              <w:br/>
            </w:r>
            <w:r>
              <w:rPr>
                <w:rFonts w:ascii="Times New Roman"/>
                <w:b w:val="false"/>
                <w:i w:val="false"/>
                <w:color w:val="000000"/>
                <w:sz w:val="20"/>
              </w:rPr>
              <w:t>
</w:t>
            </w:r>
            <w:r>
              <w:rPr>
                <w:rFonts w:ascii="Times New Roman"/>
                <w:b w:val="false"/>
                <w:i w:val="false"/>
                <w:color w:val="000000"/>
                <w:sz w:val="20"/>
              </w:rPr>
              <w:t>Выполнено иностранными воздушными судами</w:t>
            </w:r>
          </w:p>
        </w:tc>
      </w:tr>
      <w:tr>
        <w:trPr>
          <w:trHeight w:val="75" w:hRule="atLeast"/>
        </w:trPr>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80" w:hRule="atLeast"/>
        </w:trPr>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қатынастар саны</w:t>
            </w:r>
            <w:r>
              <w:br/>
            </w:r>
            <w:r>
              <w:rPr>
                <w:rFonts w:ascii="Times New Roman"/>
                <w:b w:val="false"/>
                <w:i w:val="false"/>
                <w:color w:val="000000"/>
                <w:sz w:val="20"/>
              </w:rPr>
              <w:t>
</w:t>
            </w:r>
            <w:r>
              <w:rPr>
                <w:rFonts w:ascii="Times New Roman"/>
                <w:b w:val="false"/>
                <w:i w:val="false"/>
                <w:color w:val="000000"/>
                <w:sz w:val="20"/>
              </w:rPr>
              <w:t>Число международных сообщений</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Атауы                                Мекенжайы</w:t>
      </w:r>
      <w:r>
        <w:br/>
      </w:r>
      <w:r>
        <w:rPr>
          <w:rFonts w:ascii="Times New Roman"/>
          <w:b w:val="false"/>
          <w:i w:val="false"/>
          <w:color w:val="000000"/>
          <w:sz w:val="28"/>
        </w:rPr>
        <w:t>
Наименование _______________________ Адрес __________________________</w:t>
      </w:r>
      <w:r>
        <w:br/>
      </w:r>
      <w:r>
        <w:rPr>
          <w:rFonts w:ascii="Times New Roman"/>
          <w:b w:val="false"/>
          <w:i w:val="false"/>
          <w:color w:val="000000"/>
          <w:sz w:val="28"/>
        </w:rPr>
        <w:t>
             _______________________</w:t>
      </w:r>
      <w:r>
        <w:br/>
      </w:r>
      <w:r>
        <w:rPr>
          <w:rFonts w:ascii="Times New Roman"/>
          <w:b w:val="false"/>
          <w:i w:val="false"/>
          <w:color w:val="000000"/>
          <w:sz w:val="28"/>
        </w:rPr>
        <w:t>
                                     Телефон ________________________</w:t>
      </w:r>
      <w:r>
        <w:br/>
      </w:r>
      <w:r>
        <w:rPr>
          <w:rFonts w:ascii="Times New Roman"/>
          <w:b w:val="false"/>
          <w:i w:val="false"/>
          <w:color w:val="000000"/>
          <w:sz w:val="28"/>
        </w:rPr>
        <w:t>
Электрондық почта мекенжайы</w:t>
      </w:r>
      <w:r>
        <w:br/>
      </w:r>
      <w:r>
        <w:rPr>
          <w:rFonts w:ascii="Times New Roman"/>
          <w:b w:val="false"/>
          <w:i w:val="false"/>
          <w:color w:val="000000"/>
          <w:sz w:val="28"/>
        </w:rPr>
        <w:t>
Адрес электронной почты _____________________________________________</w:t>
      </w:r>
    </w:p>
    <w:p>
      <w:pPr>
        <w:spacing w:after="0"/>
        <w:ind w:left="0"/>
        <w:jc w:val="both"/>
      </w:pPr>
      <w:r>
        <w:rPr>
          <w:rFonts w:ascii="Times New Roman"/>
          <w:b w:val="false"/>
          <w:i w:val="false"/>
          <w:color w:val="000000"/>
          <w:sz w:val="28"/>
        </w:rPr>
        <w:t>Орындаушының тегі</w:t>
      </w:r>
      <w:r>
        <w:br/>
      </w:r>
      <w:r>
        <w:rPr>
          <w:rFonts w:ascii="Times New Roman"/>
          <w:b w:val="false"/>
          <w:i w:val="false"/>
          <w:color w:val="000000"/>
          <w:sz w:val="28"/>
        </w:rPr>
        <w:t>
Фамилия исполнителя ________________ Телефон ________________________</w:t>
      </w:r>
    </w:p>
    <w:p>
      <w:pPr>
        <w:spacing w:after="0"/>
        <w:ind w:left="0"/>
        <w:jc w:val="both"/>
      </w:pPr>
      <w:r>
        <w:rPr>
          <w:rFonts w:ascii="Times New Roman"/>
          <w:b w:val="false"/>
          <w:i w:val="false"/>
          <w:color w:val="000000"/>
          <w:sz w:val="28"/>
        </w:rPr>
        <w:t>Басшы                                (Аты-жөні, тегі, қолы)</w:t>
      </w:r>
      <w:r>
        <w:br/>
      </w:r>
      <w:r>
        <w:rPr>
          <w:rFonts w:ascii="Times New Roman"/>
          <w:b w:val="false"/>
          <w:i w:val="false"/>
          <w:color w:val="000000"/>
          <w:sz w:val="28"/>
        </w:rPr>
        <w:t>
Руководитель _______________________ (Ф.И.О., подпись) ______________</w:t>
      </w:r>
    </w:p>
    <w:p>
      <w:pPr>
        <w:spacing w:after="0"/>
        <w:ind w:left="0"/>
        <w:jc w:val="both"/>
      </w:pPr>
      <w:r>
        <w:rPr>
          <w:rFonts w:ascii="Times New Roman"/>
          <w:b w:val="false"/>
          <w:i w:val="false"/>
          <w:color w:val="000000"/>
          <w:sz w:val="28"/>
        </w:rPr>
        <w:t>Бас бухгалтер                        (Аты-жөні, тегі, қолы)</w:t>
      </w:r>
      <w:r>
        <w:br/>
      </w:r>
      <w:r>
        <w:rPr>
          <w:rFonts w:ascii="Times New Roman"/>
          <w:b w:val="false"/>
          <w:i w:val="false"/>
          <w:color w:val="000000"/>
          <w:sz w:val="28"/>
        </w:rPr>
        <w:t>
Главный бухгалтер __________________ (Ф.И.О., подпись) ______________</w:t>
      </w:r>
    </w:p>
    <w:p>
      <w:pPr>
        <w:spacing w:after="0"/>
        <w:ind w:left="0"/>
        <w:jc w:val="both"/>
      </w:pPr>
      <w:r>
        <w:rPr>
          <w:rFonts w:ascii="Times New Roman"/>
          <w:b w:val="false"/>
          <w:i w:val="false"/>
          <w:color w:val="000000"/>
          <w:sz w:val="28"/>
        </w:rPr>
        <w:t>                                                       М.О.</w:t>
      </w:r>
      <w:r>
        <w:br/>
      </w:r>
      <w:r>
        <w:rPr>
          <w:rFonts w:ascii="Times New Roman"/>
          <w:b w:val="false"/>
          <w:i w:val="false"/>
          <w:color w:val="000000"/>
          <w:sz w:val="28"/>
        </w:rPr>
        <w:t>
                                                       М.П.</w:t>
      </w:r>
    </w:p>
    <w:bookmarkStart w:name="z521" w:id="7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Статистика агенттігі төрағасы</w:t>
      </w:r>
      <w:r>
        <w:br/>
      </w:r>
      <w:r>
        <w:rPr>
          <w:rFonts w:ascii="Times New Roman"/>
          <w:b w:val="false"/>
          <w:i w:val="false"/>
          <w:color w:val="000000"/>
          <w:sz w:val="28"/>
        </w:rPr>
        <w:t xml:space="preserve">
2012 жылғы 25 қазандағы  </w:t>
      </w:r>
      <w:r>
        <w:br/>
      </w:r>
      <w:r>
        <w:rPr>
          <w:rFonts w:ascii="Times New Roman"/>
          <w:b w:val="false"/>
          <w:i w:val="false"/>
          <w:color w:val="000000"/>
          <w:sz w:val="28"/>
        </w:rPr>
        <w:t xml:space="preserve">
№ 294 бұйрығына      </w:t>
      </w:r>
      <w:r>
        <w:br/>
      </w:r>
      <w:r>
        <w:rPr>
          <w:rFonts w:ascii="Times New Roman"/>
          <w:b w:val="false"/>
          <w:i w:val="false"/>
          <w:color w:val="000000"/>
          <w:sz w:val="28"/>
        </w:rPr>
        <w:t xml:space="preserve">
18-қосымша        </w:t>
      </w:r>
    </w:p>
    <w:bookmarkEnd w:id="77"/>
    <w:bookmarkStart w:name="z522" w:id="78"/>
    <w:p>
      <w:pPr>
        <w:spacing w:after="0"/>
        <w:ind w:left="0"/>
        <w:jc w:val="left"/>
      </w:pPr>
      <w:r>
        <w:rPr>
          <w:rFonts w:ascii="Times New Roman"/>
          <w:b/>
          <w:i w:val="false"/>
          <w:color w:val="000000"/>
        </w:rPr>
        <w:t xml:space="preserve"> 
«Әуе көлігі мен әуежайдың жұмысы туралы есеп»</w:t>
      </w:r>
      <w:r>
        <w:br/>
      </w:r>
      <w:r>
        <w:rPr>
          <w:rFonts w:ascii="Times New Roman"/>
          <w:b/>
          <w:i w:val="false"/>
          <w:color w:val="000000"/>
        </w:rPr>
        <w:t>
(коды 0801104, индексі 1-К (әуе), кезеңділігі жылдық)</w:t>
      </w:r>
      <w:r>
        <w:br/>
      </w:r>
      <w:r>
        <w:rPr>
          <w:rFonts w:ascii="Times New Roman"/>
          <w:b/>
          <w:i w:val="false"/>
          <w:color w:val="000000"/>
        </w:rPr>
        <w:t>
жалпымемлекеттік статистикалық байқау бойынша статистикалық</w:t>
      </w:r>
      <w:r>
        <w:br/>
      </w:r>
      <w:r>
        <w:rPr>
          <w:rFonts w:ascii="Times New Roman"/>
          <w:b/>
          <w:i w:val="false"/>
          <w:color w:val="000000"/>
        </w:rPr>
        <w:t>
нысанды толтыру жөніндегі нұсқаулық</w:t>
      </w:r>
    </w:p>
    <w:bookmarkEnd w:id="78"/>
    <w:bookmarkStart w:name="z523" w:id="79"/>
    <w:p>
      <w:pPr>
        <w:spacing w:after="0"/>
        <w:ind w:left="0"/>
        <w:jc w:val="both"/>
      </w:pPr>
      <w:r>
        <w:rPr>
          <w:rFonts w:ascii="Times New Roman"/>
          <w:b w:val="false"/>
          <w:i w:val="false"/>
          <w:color w:val="000000"/>
          <w:sz w:val="28"/>
        </w:rPr>
        <w:t>
      1. Осы «Әуе көлігі мен әуежайдың жұмысы туралы есеп» (коды 0801104, индексі 1-К (әуе), кезеңділігі жылдық) жалпымемлекеттік статистикалық байқау бойынша статистикалық нысанды толтыру жөніндегі нұсқаулық (бұдан әрі - Нұсқаулық) «Мемлекеттік статистика туралы» Қазақстан Республикасы Заңының 12-бабы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әзірленді және жалпымемлекеттік статистикалық байқаудың «Әуе көлігі мен әуежайдың жұмысы туралы есеп» (коды 0801104, индексі 1-К (әуе), кезеңділігі жылдық) статистикалық нысанын толтыруды нақтылайды.</w:t>
      </w:r>
      <w:r>
        <w:br/>
      </w:r>
      <w:r>
        <w:rPr>
          <w:rFonts w:ascii="Times New Roman"/>
          <w:b w:val="false"/>
          <w:i w:val="false"/>
          <w:color w:val="000000"/>
          <w:sz w:val="28"/>
        </w:rPr>
        <w:t>
</w:t>
      </w:r>
      <w:r>
        <w:rPr>
          <w:rFonts w:ascii="Times New Roman"/>
          <w:b w:val="false"/>
          <w:i w:val="false"/>
          <w:color w:val="000000"/>
          <w:sz w:val="28"/>
        </w:rPr>
        <w:t>
      2. Келесі анықтамалар статистикалық нысанды толтыру мақсатында пайдаланылады:</w:t>
      </w:r>
      <w:r>
        <w:br/>
      </w:r>
      <w:r>
        <w:rPr>
          <w:rFonts w:ascii="Times New Roman"/>
          <w:b w:val="false"/>
          <w:i w:val="false"/>
          <w:color w:val="000000"/>
          <w:sz w:val="28"/>
        </w:rPr>
        <w:t>
</w:t>
      </w:r>
      <w:r>
        <w:rPr>
          <w:rFonts w:ascii="Times New Roman"/>
          <w:b w:val="false"/>
          <w:i w:val="false"/>
          <w:color w:val="000000"/>
          <w:sz w:val="28"/>
        </w:rPr>
        <w:t>
      1) әуе кемесі - жер (су) бетінен шағылысқан ауамен өзара әрекеттесуден өзгеше ауамен өзара әрекеттесу есебінен атмосферада қалықтайтын ұшу аппараты;</w:t>
      </w:r>
      <w:r>
        <w:br/>
      </w:r>
      <w:r>
        <w:rPr>
          <w:rFonts w:ascii="Times New Roman"/>
          <w:b w:val="false"/>
          <w:i w:val="false"/>
          <w:color w:val="000000"/>
          <w:sz w:val="28"/>
        </w:rPr>
        <w:t>
</w:t>
      </w:r>
      <w:r>
        <w:rPr>
          <w:rFonts w:ascii="Times New Roman"/>
          <w:b w:val="false"/>
          <w:i w:val="false"/>
          <w:color w:val="000000"/>
          <w:sz w:val="28"/>
        </w:rPr>
        <w:t>
      2) әуе кемелерді жөнелту - әрбір тасымалдау түрлері бойынша әуе кемелерінің типтері мен барлық орындалған рейстерге әуежайдан әуе кемелерін жіберулер саны;</w:t>
      </w:r>
      <w:r>
        <w:br/>
      </w:r>
      <w:r>
        <w:rPr>
          <w:rFonts w:ascii="Times New Roman"/>
          <w:b w:val="false"/>
          <w:i w:val="false"/>
          <w:color w:val="000000"/>
          <w:sz w:val="28"/>
        </w:rPr>
        <w:t>
</w:t>
      </w:r>
      <w:r>
        <w:rPr>
          <w:rFonts w:ascii="Times New Roman"/>
          <w:b w:val="false"/>
          <w:i w:val="false"/>
          <w:color w:val="000000"/>
          <w:sz w:val="28"/>
        </w:rPr>
        <w:t>
      3) жұп қала - орындалу рейстерде жолаушыларды, жүктерді (соның ішінде почталар) тасымалдаудың бастапқы және соңғы пунктері;</w:t>
      </w:r>
      <w:r>
        <w:br/>
      </w:r>
      <w:r>
        <w:rPr>
          <w:rFonts w:ascii="Times New Roman"/>
          <w:b w:val="false"/>
          <w:i w:val="false"/>
          <w:color w:val="000000"/>
          <w:sz w:val="28"/>
        </w:rPr>
        <w:t>
</w:t>
      </w:r>
      <w:r>
        <w:rPr>
          <w:rFonts w:ascii="Times New Roman"/>
          <w:b w:val="false"/>
          <w:i w:val="false"/>
          <w:color w:val="000000"/>
          <w:sz w:val="28"/>
        </w:rPr>
        <w:t>
      4) жөнелтілген жолаушылар - бөлінген тасымалдау түрлері бойынша әуе кемелер типтері және барлық рейсте қазіргі әуежайдан өзінің ұшуын бастайтын жіберілген жолаушылардың сомасы. Оларға тағы да трансферлі жолаушылар (әуежайға келген басқа рейске ауысатын жіберілген жолаушылар) жатады;</w:t>
      </w:r>
      <w:r>
        <w:br/>
      </w:r>
      <w:r>
        <w:rPr>
          <w:rFonts w:ascii="Times New Roman"/>
          <w:b w:val="false"/>
          <w:i w:val="false"/>
          <w:color w:val="000000"/>
          <w:sz w:val="28"/>
        </w:rPr>
        <w:t>
</w:t>
      </w:r>
      <w:r>
        <w:rPr>
          <w:rFonts w:ascii="Times New Roman"/>
          <w:b w:val="false"/>
          <w:i w:val="false"/>
          <w:color w:val="000000"/>
          <w:sz w:val="28"/>
        </w:rPr>
        <w:t>
      5) жөнелтілген жүктер - бөлінген тасымалдау түрлері бойынша трансферлі жүктерді қоса, әуе кемелерінің типтері мен барлық рейстерде бастапқыдан тасымалдау үшін әуежайдағы әуе кемелеріне тиелген жүктердің саны;</w:t>
      </w:r>
      <w:r>
        <w:br/>
      </w:r>
      <w:r>
        <w:rPr>
          <w:rFonts w:ascii="Times New Roman"/>
          <w:b w:val="false"/>
          <w:i w:val="false"/>
          <w:color w:val="000000"/>
          <w:sz w:val="28"/>
        </w:rPr>
        <w:t>
</w:t>
      </w:r>
      <w:r>
        <w:rPr>
          <w:rFonts w:ascii="Times New Roman"/>
          <w:b w:val="false"/>
          <w:i w:val="false"/>
          <w:color w:val="000000"/>
          <w:sz w:val="28"/>
        </w:rPr>
        <w:t>
      6) қолданыстағы тонна-километрлер (шекті жүк айналым) - әрбір тасымалдау түрлері бойынша сәйкес келетін кезеңнің ұзақтығына ұшудың әрбір кезеңіне жайғасқан коммерциялық тоннамен тиегіш туындысының сомасы;</w:t>
      </w:r>
      <w:r>
        <w:br/>
      </w:r>
      <w:r>
        <w:rPr>
          <w:rFonts w:ascii="Times New Roman"/>
          <w:b w:val="false"/>
          <w:i w:val="false"/>
          <w:color w:val="000000"/>
          <w:sz w:val="28"/>
        </w:rPr>
        <w:t>
</w:t>
      </w:r>
      <w:r>
        <w:rPr>
          <w:rFonts w:ascii="Times New Roman"/>
          <w:b w:val="false"/>
          <w:i w:val="false"/>
          <w:color w:val="000000"/>
          <w:sz w:val="28"/>
        </w:rPr>
        <w:t>
      7) қабылданған жолаушылар - бөлінген тасымалдау түрлері бойынша, трансферлі жолаушыларды қоса, осы рейсте қазіргі әуежайда өзінінің ұшуын бітірген барлық рейстерде және әуе кемелерінің типтерінде әуежайға келген жолаушылардың сомасы;</w:t>
      </w:r>
      <w:r>
        <w:br/>
      </w:r>
      <w:r>
        <w:rPr>
          <w:rFonts w:ascii="Times New Roman"/>
          <w:b w:val="false"/>
          <w:i w:val="false"/>
          <w:color w:val="000000"/>
          <w:sz w:val="28"/>
        </w:rPr>
        <w:t>
</w:t>
      </w:r>
      <w:r>
        <w:rPr>
          <w:rFonts w:ascii="Times New Roman"/>
          <w:b w:val="false"/>
          <w:i w:val="false"/>
          <w:color w:val="000000"/>
          <w:sz w:val="28"/>
        </w:rPr>
        <w:t>
      8) қабылданған жүктер - бөлінген тасымалдау түрлері бойынша трансферлі жүктерді қоса, әуе кемелерінің типтері мен барлық рейстерде соңғы тасымалдау бойынша әуежайдағы әуе кемелерінен түсірілген жүктердің саны;</w:t>
      </w:r>
      <w:r>
        <w:br/>
      </w:r>
      <w:r>
        <w:rPr>
          <w:rFonts w:ascii="Times New Roman"/>
          <w:b w:val="false"/>
          <w:i w:val="false"/>
          <w:color w:val="000000"/>
          <w:sz w:val="28"/>
        </w:rPr>
        <w:t>
</w:t>
      </w:r>
      <w:r>
        <w:rPr>
          <w:rFonts w:ascii="Times New Roman"/>
          <w:b w:val="false"/>
          <w:i w:val="false"/>
          <w:color w:val="000000"/>
          <w:sz w:val="28"/>
        </w:rPr>
        <w:t>
      9) қолданыстағы кресло-километрлер (шекті жолаушылар айналымы) - әрбір тасымалдау түрлері бойынша сәйкес келетін кезеңнің ұзақтығына ұшқұштың әрбір кезеңіне сатуға ұсынылған орындықтары туындысының сомасы;</w:t>
      </w:r>
      <w:r>
        <w:br/>
      </w:r>
      <w:r>
        <w:rPr>
          <w:rFonts w:ascii="Times New Roman"/>
          <w:b w:val="false"/>
          <w:i w:val="false"/>
          <w:color w:val="000000"/>
          <w:sz w:val="28"/>
        </w:rPr>
        <w:t>
</w:t>
      </w:r>
      <w:r>
        <w:rPr>
          <w:rFonts w:ascii="Times New Roman"/>
          <w:b w:val="false"/>
          <w:i w:val="false"/>
          <w:color w:val="000000"/>
          <w:sz w:val="28"/>
        </w:rPr>
        <w:t>
      10) орындалған жолаушылар-километрлер (орындалған жолаушылар айналымы) - әрбір тасымалдау түрлері бойынша арақашықтық осы кезеңге сәйкес келетін ұшу әрбір кезеңіне тасымалданған жолаушылардың туындысының сомасы;</w:t>
      </w:r>
      <w:r>
        <w:br/>
      </w:r>
      <w:r>
        <w:rPr>
          <w:rFonts w:ascii="Times New Roman"/>
          <w:b w:val="false"/>
          <w:i w:val="false"/>
          <w:color w:val="000000"/>
          <w:sz w:val="28"/>
        </w:rPr>
        <w:t>
</w:t>
      </w:r>
      <w:r>
        <w:rPr>
          <w:rFonts w:ascii="Times New Roman"/>
          <w:b w:val="false"/>
          <w:i w:val="false"/>
          <w:color w:val="000000"/>
          <w:sz w:val="28"/>
        </w:rPr>
        <w:t>
      11) орындалған тонно-километрлер (орындалған жүк айналымы) - әрбір тасымалдау түрлері бойынша арақашықтық кезеңіне сәйкес келетін ұшудың әрбір кезеңіне туындалған тонна жүк сомасы;</w:t>
      </w:r>
      <w:r>
        <w:br/>
      </w:r>
      <w:r>
        <w:rPr>
          <w:rFonts w:ascii="Times New Roman"/>
          <w:b w:val="false"/>
          <w:i w:val="false"/>
          <w:color w:val="000000"/>
          <w:sz w:val="28"/>
        </w:rPr>
        <w:t>
</w:t>
      </w:r>
      <w:r>
        <w:rPr>
          <w:rFonts w:ascii="Times New Roman"/>
          <w:b w:val="false"/>
          <w:i w:val="false"/>
          <w:color w:val="000000"/>
          <w:sz w:val="28"/>
        </w:rPr>
        <w:t>
      12) тұрақты әуе тасымалдаулар - брондалған ресми жарияланған кестеге сәйкес сыйақы үшін жоспарланған және орындалған ұшулар немесе кез келген агенттіктерде тікелей брондалған орын алған, жүйелі ұшу сериясын орындайтын жеткілікті жиі ұшулар, сонымен қоса, тұрақты рейстердің көп болып кетуіне байланысты орындалатын қосымша ұшулар кіреді;</w:t>
      </w:r>
      <w:r>
        <w:br/>
      </w:r>
      <w:r>
        <w:rPr>
          <w:rFonts w:ascii="Times New Roman"/>
          <w:b w:val="false"/>
          <w:i w:val="false"/>
          <w:color w:val="000000"/>
          <w:sz w:val="28"/>
        </w:rPr>
        <w:t>
</w:t>
      </w:r>
      <w:r>
        <w:rPr>
          <w:rFonts w:ascii="Times New Roman"/>
          <w:b w:val="false"/>
          <w:i w:val="false"/>
          <w:color w:val="000000"/>
          <w:sz w:val="28"/>
        </w:rPr>
        <w:t>
      13) тұрақсыз әуе тасымалдаулар - тұрақсыз келісім негізінде сыйақы үшін орындалатын чартерлі және арнайы ұшулар, сонымен қоса, оларға блок-чартерлі тасымалдау (тұрақты кестеде көрсетілген, бірақ сол немесе ұқсас маршрут пен кестемен жүзеге асырылған чартерлі ұшулар, ұшу негізінде чартерлі тасымалдау үшін әуе кемелерінің барлық сыйымдылығы толтырылған тасымадау) жатады;</w:t>
      </w:r>
      <w:r>
        <w:br/>
      </w:r>
      <w:r>
        <w:rPr>
          <w:rFonts w:ascii="Times New Roman"/>
          <w:b w:val="false"/>
          <w:i w:val="false"/>
          <w:color w:val="000000"/>
          <w:sz w:val="28"/>
        </w:rPr>
        <w:t>
</w:t>
      </w:r>
      <w:r>
        <w:rPr>
          <w:rFonts w:ascii="Times New Roman"/>
          <w:b w:val="false"/>
          <w:i w:val="false"/>
          <w:color w:val="000000"/>
          <w:sz w:val="28"/>
        </w:rPr>
        <w:t>
      14) тіке транзиттің жолаушылары - әуе кемелерінің барлық рейстері мен түрлерінде аралық қону үшін әуежайға келушілер және осы әуежайдан дәл сол рейспен тасымалдау түрлері бойынша оларды бөлумен өз ұшуын жалғастырушылар жинағы;</w:t>
      </w:r>
      <w:r>
        <w:br/>
      </w:r>
      <w:r>
        <w:rPr>
          <w:rFonts w:ascii="Times New Roman"/>
          <w:b w:val="false"/>
          <w:i w:val="false"/>
          <w:color w:val="000000"/>
          <w:sz w:val="28"/>
        </w:rPr>
        <w:t>
</w:t>
      </w:r>
      <w:r>
        <w:rPr>
          <w:rFonts w:ascii="Times New Roman"/>
          <w:b w:val="false"/>
          <w:i w:val="false"/>
          <w:color w:val="000000"/>
          <w:sz w:val="28"/>
        </w:rPr>
        <w:t>
      15) тасымалданған жолаушылар (жүктер, почта) - әрбір тасымалдау түрлері бойынша әуе кемелерінің типтері мен барлық орындалған рейстерге тасымалданған жолаушылар (жүктер, почта) сомасы;</w:t>
      </w:r>
      <w:r>
        <w:br/>
      </w:r>
      <w:r>
        <w:rPr>
          <w:rFonts w:ascii="Times New Roman"/>
          <w:b w:val="false"/>
          <w:i w:val="false"/>
          <w:color w:val="000000"/>
          <w:sz w:val="28"/>
        </w:rPr>
        <w:t>
</w:t>
      </w:r>
      <w:r>
        <w:rPr>
          <w:rFonts w:ascii="Times New Roman"/>
          <w:b w:val="false"/>
          <w:i w:val="false"/>
          <w:color w:val="000000"/>
          <w:sz w:val="28"/>
        </w:rPr>
        <w:t>
      16) ұшу кезеңі - бір жерден келесі жерге әуе кемелерінің ұшуы;</w:t>
      </w:r>
      <w:r>
        <w:br/>
      </w:r>
      <w:r>
        <w:rPr>
          <w:rFonts w:ascii="Times New Roman"/>
          <w:b w:val="false"/>
          <w:i w:val="false"/>
          <w:color w:val="000000"/>
          <w:sz w:val="28"/>
        </w:rPr>
        <w:t>
</w:t>
      </w:r>
      <w:r>
        <w:rPr>
          <w:rFonts w:ascii="Times New Roman"/>
          <w:b w:val="false"/>
          <w:i w:val="false"/>
          <w:color w:val="000000"/>
          <w:sz w:val="28"/>
        </w:rPr>
        <w:t>
      17) ұшақ-километрлер - әрбір тасымалдау түрлері бойынша сәйкес кезеңнің ұзақтығы мен әуе кемелерінің барлық типтеріне орындалған ұшулар кезеңдер саны көбейтіндісінің нәтижесінен алынған туындының сомасы;</w:t>
      </w:r>
      <w:r>
        <w:br/>
      </w:r>
      <w:r>
        <w:rPr>
          <w:rFonts w:ascii="Times New Roman"/>
          <w:b w:val="false"/>
          <w:i w:val="false"/>
          <w:color w:val="000000"/>
          <w:sz w:val="28"/>
        </w:rPr>
        <w:t>
</w:t>
      </w:r>
      <w:r>
        <w:rPr>
          <w:rFonts w:ascii="Times New Roman"/>
          <w:b w:val="false"/>
          <w:i w:val="false"/>
          <w:color w:val="000000"/>
          <w:sz w:val="28"/>
        </w:rPr>
        <w:t>
      18) ұшқан уақыты - әуе кемелерінің ұшуының бастапқы қозғалысынан ұшып бара жатқан жол және тоқтату кезеңге дейін және барлық сағаттар саны (яғни, әуе кемелерінің әуежайдан немесе ұшуды орындау мақсатымен мен соңғы әуежайға дейінгі);</w:t>
      </w:r>
      <w:r>
        <w:br/>
      </w:r>
      <w:r>
        <w:rPr>
          <w:rFonts w:ascii="Times New Roman"/>
          <w:b w:val="false"/>
          <w:i w:val="false"/>
          <w:color w:val="000000"/>
          <w:sz w:val="28"/>
        </w:rPr>
        <w:t>
</w:t>
      </w:r>
      <w:r>
        <w:rPr>
          <w:rFonts w:ascii="Times New Roman"/>
          <w:b w:val="false"/>
          <w:i w:val="false"/>
          <w:color w:val="000000"/>
          <w:sz w:val="28"/>
        </w:rPr>
        <w:t>
      19) халықаралық қатынас - Қазақстан Республикасы мен шет мемлекеттер арасындағы немесе Қазақстан Республикасы арқылы өтетін транзит, сондай-ақ басқа мемлекеттер аумағында (республиканың аумағынан өтпей) Қазақстанның көлік құралдарымен шетел пункттер арасындағы тасымалдаулар. Халықаралық қатынас шеттен әкелу, шетке шығару, транзит және шетел пункттер арасында тасымалдау қосылады.</w:t>
      </w:r>
      <w:r>
        <w:br/>
      </w:r>
      <w:r>
        <w:rPr>
          <w:rFonts w:ascii="Times New Roman"/>
          <w:b w:val="false"/>
          <w:i w:val="false"/>
          <w:color w:val="000000"/>
          <w:sz w:val="28"/>
        </w:rPr>
        <w:t>
</w:t>
      </w:r>
      <w:r>
        <w:rPr>
          <w:rFonts w:ascii="Times New Roman"/>
          <w:b w:val="false"/>
          <w:i w:val="false"/>
          <w:color w:val="000000"/>
          <w:sz w:val="28"/>
        </w:rPr>
        <w:t>
      Шеттен әкелуге жөнелту пункті шетел мемлекеттің аумағында, ал әкелу пункті – Қазақстан Республикасы аумағында орналасқан пункттер арасындағы тасымалдаулар жатады.</w:t>
      </w:r>
      <w:r>
        <w:br/>
      </w:r>
      <w:r>
        <w:rPr>
          <w:rFonts w:ascii="Times New Roman"/>
          <w:b w:val="false"/>
          <w:i w:val="false"/>
          <w:color w:val="000000"/>
          <w:sz w:val="28"/>
        </w:rPr>
        <w:t>
</w:t>
      </w:r>
      <w:r>
        <w:rPr>
          <w:rFonts w:ascii="Times New Roman"/>
          <w:b w:val="false"/>
          <w:i w:val="false"/>
          <w:color w:val="000000"/>
          <w:sz w:val="28"/>
        </w:rPr>
        <w:t>
      Шетке шығаруға жөнелту пункті Қазақстан Республикасы аумағында, ал әкелу пункті - шетел мемлекеттің аумағында орналасқан пункттер арасындағы тасымалдаулар жатады.</w:t>
      </w:r>
      <w:r>
        <w:br/>
      </w:r>
      <w:r>
        <w:rPr>
          <w:rFonts w:ascii="Times New Roman"/>
          <w:b w:val="false"/>
          <w:i w:val="false"/>
          <w:color w:val="000000"/>
          <w:sz w:val="28"/>
        </w:rPr>
        <w:t>
</w:t>
      </w:r>
      <w:r>
        <w:rPr>
          <w:rFonts w:ascii="Times New Roman"/>
          <w:b w:val="false"/>
          <w:i w:val="false"/>
          <w:color w:val="000000"/>
          <w:sz w:val="28"/>
        </w:rPr>
        <w:t>
      Транзиттікке шетел мемлекеттердің жіберуші мен алушылар арасындағы Қазақстан аумағында тасымалдаулар жатады.</w:t>
      </w:r>
      <w:r>
        <w:br/>
      </w:r>
      <w:r>
        <w:rPr>
          <w:rFonts w:ascii="Times New Roman"/>
          <w:b w:val="false"/>
          <w:i w:val="false"/>
          <w:color w:val="000000"/>
          <w:sz w:val="28"/>
        </w:rPr>
        <w:t>
</w:t>
      </w:r>
      <w:r>
        <w:rPr>
          <w:rFonts w:ascii="Times New Roman"/>
          <w:b w:val="false"/>
          <w:i w:val="false"/>
          <w:color w:val="000000"/>
          <w:sz w:val="28"/>
        </w:rPr>
        <w:t>
      Шетел пункттер арасындағы тасымалдауларға басқа мемлекеттер аумағында (республиканың аумағынан өтпей) Қазақстанның көлік құралдарымен шетел пункттер арасындағы тасымалдаулар жатады.</w:t>
      </w:r>
      <w:r>
        <w:br/>
      </w:r>
      <w:r>
        <w:rPr>
          <w:rFonts w:ascii="Times New Roman"/>
          <w:b w:val="false"/>
          <w:i w:val="false"/>
          <w:color w:val="000000"/>
          <w:sz w:val="28"/>
        </w:rPr>
        <w:t>
</w:t>
      </w:r>
      <w:r>
        <w:rPr>
          <w:rFonts w:ascii="Times New Roman"/>
          <w:b w:val="false"/>
          <w:i w:val="false"/>
          <w:color w:val="000000"/>
          <w:sz w:val="28"/>
        </w:rPr>
        <w:t>
      20) ішкі әуе тасымалдау - жіберілу пункті, белгіленген пункті және бір мемлекет аумағында орналасқан аялдамада барлық қарастырылған пунктер орындалу барысындағы әуе тасымалдау;</w:t>
      </w:r>
      <w:r>
        <w:br/>
      </w:r>
      <w:r>
        <w:rPr>
          <w:rFonts w:ascii="Times New Roman"/>
          <w:b w:val="false"/>
          <w:i w:val="false"/>
          <w:color w:val="000000"/>
          <w:sz w:val="28"/>
        </w:rPr>
        <w:t>
</w:t>
      </w:r>
      <w:r>
        <w:rPr>
          <w:rFonts w:ascii="Times New Roman"/>
          <w:b w:val="false"/>
          <w:i w:val="false"/>
          <w:color w:val="000000"/>
          <w:sz w:val="28"/>
        </w:rPr>
        <w:t>
      3. Тасымалдау көрсеткіштерін анықтау үшін жолдама тасымалдау құжаттарына сәйкес және әрбір рейстің «Ұшуға тапсырмаларында» көрсетілген деректер пайдаланылады.</w:t>
      </w:r>
      <w:r>
        <w:br/>
      </w:r>
      <w:r>
        <w:rPr>
          <w:rFonts w:ascii="Times New Roman"/>
          <w:b w:val="false"/>
          <w:i w:val="false"/>
          <w:color w:val="000000"/>
          <w:sz w:val="28"/>
        </w:rPr>
        <w:t>
</w:t>
      </w:r>
      <w:r>
        <w:rPr>
          <w:rFonts w:ascii="Times New Roman"/>
          <w:b w:val="false"/>
          <w:i w:val="false"/>
          <w:color w:val="000000"/>
          <w:sz w:val="28"/>
        </w:rPr>
        <w:t>
      Тасымалдау туралы деректер пайдаланған кодпен бірлесіп, мәліметтерді пульдік келісім шегінде блок-чартерлі тасымалдау принципі бойынша, орынды блокада жасау туралы келісім шегінде, қызмет көрсетілетін рейстермен бірлескен жағдайында және жалға берілген әуе кемелерімен тасымалдау жағдайында рейстерді нақты орындайтын, яғни «Пайдаланушының сертификаты» көрсетілген тасымалдаулар орындалған әуе кемелері қосылған әуе тасымалдағаны ұсынады.</w:t>
      </w:r>
      <w:r>
        <w:br/>
      </w:r>
      <w:r>
        <w:rPr>
          <w:rFonts w:ascii="Times New Roman"/>
          <w:b w:val="false"/>
          <w:i w:val="false"/>
          <w:color w:val="000000"/>
          <w:sz w:val="28"/>
        </w:rPr>
        <w:t>
</w:t>
      </w:r>
      <w:r>
        <w:rPr>
          <w:rFonts w:ascii="Times New Roman"/>
          <w:b w:val="false"/>
          <w:i w:val="false"/>
          <w:color w:val="000000"/>
          <w:sz w:val="28"/>
        </w:rPr>
        <w:t>
      Ұшу кезеңіндегі тасымалданған жолаушылар саны ұшудың осы кезеңіндегі әуе кемелерінің борттарындағы жолаушылар санына тең.</w:t>
      </w:r>
      <w:r>
        <w:br/>
      </w:r>
      <w:r>
        <w:rPr>
          <w:rFonts w:ascii="Times New Roman"/>
          <w:b w:val="false"/>
          <w:i w:val="false"/>
          <w:color w:val="000000"/>
          <w:sz w:val="28"/>
        </w:rPr>
        <w:t>
</w:t>
      </w:r>
      <w:r>
        <w:rPr>
          <w:rFonts w:ascii="Times New Roman"/>
          <w:b w:val="false"/>
          <w:i w:val="false"/>
          <w:color w:val="000000"/>
          <w:sz w:val="28"/>
        </w:rPr>
        <w:t>
      Қолданыстағы кресло-километрлерді (шекті жолаушылар айналымын) есептегеу барысында қосымша отын немесе басқа да жүктер кесірінен тасымалданған жолаушыларды тасымалдау үшін берілмеген орындықтар саналмайды.</w:t>
      </w:r>
      <w:r>
        <w:br/>
      </w:r>
      <w:r>
        <w:rPr>
          <w:rFonts w:ascii="Times New Roman"/>
          <w:b w:val="false"/>
          <w:i w:val="false"/>
          <w:color w:val="000000"/>
          <w:sz w:val="28"/>
        </w:rPr>
        <w:t>
</w:t>
      </w:r>
      <w:r>
        <w:rPr>
          <w:rFonts w:ascii="Times New Roman"/>
          <w:b w:val="false"/>
          <w:i w:val="false"/>
          <w:color w:val="000000"/>
          <w:sz w:val="28"/>
        </w:rPr>
        <w:t>
      Ұшу кезеңіндегі тасымалданған жүктер саны (почталар) ұшудың қазіргі кезеңіндегі әуе кемелерінің борттарындағы жүктер санына тең.</w:t>
      </w:r>
      <w:r>
        <w:br/>
      </w:r>
      <w:r>
        <w:rPr>
          <w:rFonts w:ascii="Times New Roman"/>
          <w:b w:val="false"/>
          <w:i w:val="false"/>
          <w:color w:val="000000"/>
          <w:sz w:val="28"/>
        </w:rPr>
        <w:t>
</w:t>
      </w:r>
      <w:r>
        <w:rPr>
          <w:rFonts w:ascii="Times New Roman"/>
          <w:b w:val="false"/>
          <w:i w:val="false"/>
          <w:color w:val="000000"/>
          <w:sz w:val="28"/>
        </w:rPr>
        <w:t>
      Тасымалдау түрлері мен әуежай арқылы тасымалдау көрсеткіштері бойынша мәліметтер әуежаудан кететін әр рейс бойынша ресімделетін және әр келетін рейс бойынша әуежайда қалдырылатын ілеспе тасымалдау құжаттарының деректері және сондай-ақ әуе кемелерінің ұшуын орындауды қамтамасыз ететін өзге де қызметтердің деректерінің негізінде көрсетіледі.</w:t>
      </w:r>
      <w:r>
        <w:br/>
      </w:r>
      <w:r>
        <w:rPr>
          <w:rFonts w:ascii="Times New Roman"/>
          <w:b w:val="false"/>
          <w:i w:val="false"/>
          <w:color w:val="000000"/>
          <w:sz w:val="28"/>
        </w:rPr>
        <w:t>
</w:t>
      </w:r>
      <w:r>
        <w:rPr>
          <w:rFonts w:ascii="Times New Roman"/>
          <w:b w:val="false"/>
          <w:i w:val="false"/>
          <w:color w:val="000000"/>
          <w:sz w:val="28"/>
        </w:rPr>
        <w:t>
      Әуежайға ұшуды орындау кезінде әуежай арқылы тасымалдау көлемі бірге не жөнелтілген және қабылданған жолаушылар, тікелей транзит жолаушылары, сондай-ақ тиелген және түсірілген жүктер (соның ішінде почта) қосылады. Тікелей транзит жолаушылары жөнелтілген және қабылданған жолаушылардың жалпы санында есептелмейді. Түсірілген және тиелген ақылы жүк жүктің көлемінде (тиісінше түсірілген немесе тиелген) есептеледі. Тегін жүк көлемде есептелмейді.</w:t>
      </w:r>
      <w:r>
        <w:br/>
      </w:r>
      <w:r>
        <w:rPr>
          <w:rFonts w:ascii="Times New Roman"/>
          <w:b w:val="false"/>
          <w:i w:val="false"/>
          <w:color w:val="000000"/>
          <w:sz w:val="28"/>
        </w:rPr>
        <w:t>
</w:t>
      </w:r>
      <w:r>
        <w:rPr>
          <w:rFonts w:ascii="Times New Roman"/>
          <w:b w:val="false"/>
          <w:i w:val="false"/>
          <w:color w:val="000000"/>
          <w:sz w:val="28"/>
        </w:rPr>
        <w:t>
      Жекелеген жұп қалалар арасына ұшуларды есепті кезең мезгілінде әуе компаниясында қызмет көрсетілген барлық жұп қалалар алфавиттік тәртіпте есепке тізіледі. Әрбір жұп қалалар екі рет саналады: алдымен бір бағытта, содан кейін қайтарда.</w:t>
      </w:r>
      <w:r>
        <w:br/>
      </w:r>
      <w:r>
        <w:rPr>
          <w:rFonts w:ascii="Times New Roman"/>
          <w:b w:val="false"/>
          <w:i w:val="false"/>
          <w:color w:val="000000"/>
          <w:sz w:val="28"/>
        </w:rPr>
        <w:t>
</w:t>
      </w:r>
      <w:r>
        <w:rPr>
          <w:rFonts w:ascii="Times New Roman"/>
          <w:b w:val="false"/>
          <w:i w:val="false"/>
          <w:color w:val="000000"/>
          <w:sz w:val="28"/>
        </w:rPr>
        <w:t>
      «Халықаралық қатынастар саны» 4 бөлімі жөнелту және (немесе) межелі пункттері Қазақстан аумағында болған жағдайда ғана толтырылады.</w:t>
      </w:r>
      <w:r>
        <w:br/>
      </w:r>
      <w:r>
        <w:rPr>
          <w:rFonts w:ascii="Times New Roman"/>
          <w:b w:val="false"/>
          <w:i w:val="false"/>
          <w:color w:val="000000"/>
          <w:sz w:val="28"/>
        </w:rPr>
        <w:t>
</w:t>
      </w:r>
      <w:r>
        <w:rPr>
          <w:rFonts w:ascii="Times New Roman"/>
          <w:b w:val="false"/>
          <w:i w:val="false"/>
          <w:color w:val="000000"/>
          <w:sz w:val="28"/>
        </w:rPr>
        <w:t>
      Тасымалданған жолаушылар және әуе кемелерді жөнелту көрсеткіштерден басқа көрсеткіштері үтірден кейін бір санмен толтырылуы тиіс. «Жөнелтілген жолаушылар», «қабылданған жолаушылар», «тіке транзиттің жолаушылары», «әуе кемелерді жөнелту» мен «тасымалданған жолаушылар» көрсеткіштер бүтін сандарда толтырылу тиіс.</w:t>
      </w:r>
      <w:r>
        <w:br/>
      </w:r>
      <w:r>
        <w:rPr>
          <w:rFonts w:ascii="Times New Roman"/>
          <w:b w:val="false"/>
          <w:i w:val="false"/>
          <w:color w:val="000000"/>
          <w:sz w:val="28"/>
        </w:rPr>
        <w:t>
</w:t>
      </w:r>
      <w:r>
        <w:rPr>
          <w:rFonts w:ascii="Times New Roman"/>
          <w:b w:val="false"/>
          <w:i w:val="false"/>
          <w:color w:val="000000"/>
          <w:sz w:val="28"/>
        </w:rPr>
        <w:t>
      4. Арифметика – логикалық бақылау:</w:t>
      </w:r>
      <w:r>
        <w:br/>
      </w:r>
      <w:r>
        <w:rPr>
          <w:rFonts w:ascii="Times New Roman"/>
          <w:b w:val="false"/>
          <w:i w:val="false"/>
          <w:color w:val="000000"/>
          <w:sz w:val="28"/>
        </w:rPr>
        <w:t>
</w:t>
      </w:r>
      <w:r>
        <w:rPr>
          <w:rFonts w:ascii="Times New Roman"/>
          <w:b w:val="false"/>
          <w:i w:val="false"/>
          <w:color w:val="000000"/>
          <w:sz w:val="28"/>
        </w:rPr>
        <w:t xml:space="preserve">
      1 бөлім </w:t>
      </w:r>
      <w:r>
        <w:drawing>
          <wp:inline distT="0" distB="0" distL="0" distR="0">
            <wp:extent cx="228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4"/>
                    <a:stretch>
                      <a:fillRect/>
                    </a:stretch>
                  </pic:blipFill>
                  <pic:spPr>
                    <a:xfrm>
                      <a:off x="0" y="0"/>
                      <a:ext cx="228600" cy="292100"/>
                    </a:xfrm>
                    <a:prstGeom prst="rect">
                      <a:avLst/>
                    </a:prstGeom>
                  </pic:spPr>
                </pic:pic>
              </a:graphicData>
            </a:graphic>
          </wp:inline>
        </w:drawing>
      </w:r>
      <w:r>
        <w:rPr>
          <w:rFonts w:ascii="Times New Roman"/>
          <w:b w:val="false"/>
          <w:i w:val="false"/>
          <w:color w:val="000000"/>
          <w:sz w:val="28"/>
        </w:rPr>
        <w:t xml:space="preserve">4 және 13 жолдары = 2 бөлім </w:t>
      </w:r>
      <w:r>
        <w:drawing>
          <wp:inline distT="0" distB="0" distL="0" distR="0">
            <wp:extent cx="228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5"/>
                    <a:stretch>
                      <a:fillRect/>
                    </a:stretch>
                  </pic:blipFill>
                  <pic:spPr>
                    <a:xfrm>
                      <a:off x="0" y="0"/>
                      <a:ext cx="228600" cy="292100"/>
                    </a:xfrm>
                    <a:prstGeom prst="rect">
                      <a:avLst/>
                    </a:prstGeom>
                  </pic:spPr>
                </pic:pic>
              </a:graphicData>
            </a:graphic>
          </wp:inline>
        </w:drawing>
      </w:r>
      <w:r>
        <w:rPr>
          <w:rFonts w:ascii="Times New Roman"/>
          <w:b w:val="false"/>
          <w:i w:val="false"/>
          <w:color w:val="000000"/>
          <w:sz w:val="28"/>
        </w:rPr>
        <w:t>1-75 жолдарының 1 бағанына</w:t>
      </w:r>
      <w:r>
        <w:br/>
      </w:r>
      <w:r>
        <w:rPr>
          <w:rFonts w:ascii="Times New Roman"/>
          <w:b w:val="false"/>
          <w:i w:val="false"/>
          <w:color w:val="000000"/>
          <w:sz w:val="28"/>
        </w:rPr>
        <w:t>
</w:t>
      </w:r>
      <w:r>
        <w:rPr>
          <w:rFonts w:ascii="Times New Roman"/>
          <w:b w:val="false"/>
          <w:i w:val="false"/>
          <w:color w:val="000000"/>
          <w:sz w:val="28"/>
        </w:rPr>
        <w:t xml:space="preserve">
      1 бөлім </w:t>
      </w:r>
      <w:r>
        <w:drawing>
          <wp:inline distT="0" distB="0" distL="0" distR="0">
            <wp:extent cx="228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6"/>
                    <a:stretch>
                      <a:fillRect/>
                    </a:stretch>
                  </pic:blipFill>
                  <pic:spPr>
                    <a:xfrm>
                      <a:off x="0" y="0"/>
                      <a:ext cx="228600" cy="292100"/>
                    </a:xfrm>
                    <a:prstGeom prst="rect">
                      <a:avLst/>
                    </a:prstGeom>
                  </pic:spPr>
                </pic:pic>
              </a:graphicData>
            </a:graphic>
          </wp:inline>
        </w:drawing>
      </w:r>
      <w:r>
        <w:rPr>
          <w:rFonts w:ascii="Times New Roman"/>
          <w:b w:val="false"/>
          <w:i w:val="false"/>
          <w:color w:val="000000"/>
          <w:sz w:val="28"/>
        </w:rPr>
        <w:t xml:space="preserve">7 және 16 жолдары = 2 бөлім </w:t>
      </w:r>
      <w:r>
        <w:drawing>
          <wp:inline distT="0" distB="0" distL="0" distR="0">
            <wp:extent cx="228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7"/>
                    <a:stretch>
                      <a:fillRect/>
                    </a:stretch>
                  </pic:blipFill>
                  <pic:spPr>
                    <a:xfrm>
                      <a:off x="0" y="0"/>
                      <a:ext cx="228600" cy="292100"/>
                    </a:xfrm>
                    <a:prstGeom prst="rect">
                      <a:avLst/>
                    </a:prstGeom>
                  </pic:spPr>
                </pic:pic>
              </a:graphicData>
            </a:graphic>
          </wp:inline>
        </w:drawing>
      </w:r>
      <w:r>
        <w:rPr>
          <w:rFonts w:ascii="Times New Roman"/>
          <w:b w:val="false"/>
          <w:i w:val="false"/>
          <w:color w:val="000000"/>
          <w:sz w:val="28"/>
        </w:rPr>
        <w:t>1-75 жолдарының 2 бағанына.</w:t>
      </w:r>
    </w:p>
    <w:bookmarkEnd w:id="79"/>
    <w:bookmarkStart w:name="z562"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67"/>
        <w:gridCol w:w="492"/>
        <w:gridCol w:w="986"/>
        <w:gridCol w:w="1748"/>
        <w:gridCol w:w="4"/>
        <w:gridCol w:w="4"/>
        <w:gridCol w:w="1762"/>
        <w:gridCol w:w="1764"/>
        <w:gridCol w:w="3513"/>
      </w:tblGrid>
      <w:tr>
        <w:trPr>
          <w:trHeight w:val="885" w:hRule="atLeast"/>
        </w:trPr>
        <w:tc>
          <w:tcPr>
            <w:tcW w:w="2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625600" cy="118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8"/>
                          <a:stretch>
                            <a:fillRect/>
                          </a:stretch>
                        </pic:blipFill>
                        <pic:spPr>
                          <a:xfrm>
                            <a:off x="0" y="0"/>
                            <a:ext cx="1625600" cy="1181100"/>
                          </a:xfrm>
                          <a:prstGeom prst="rect">
                            <a:avLst/>
                          </a:prstGeom>
                        </pic:spPr>
                      </pic:pic>
                    </a:graphicData>
                  </a:graphic>
                </wp:inline>
              </w:drawing>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Статистика</w:t>
            </w:r>
            <w:r>
              <w:br/>
            </w:r>
            <w:r>
              <w:rPr>
                <w:rFonts w:ascii="Times New Roman"/>
                <w:b w:val="false"/>
                <w:i w:val="false"/>
                <w:color w:val="000000"/>
                <w:sz w:val="20"/>
              </w:rPr>
              <w:t>
</w:t>
            </w:r>
            <w:r>
              <w:rPr>
                <w:rFonts w:ascii="Times New Roman"/>
                <w:b w:val="false"/>
                <w:i w:val="false"/>
                <w:color w:val="000000"/>
                <w:sz w:val="20"/>
              </w:rPr>
              <w:t>агенттігі төрағасы 2012 жылғы</w:t>
            </w:r>
            <w:r>
              <w:br/>
            </w:r>
            <w:r>
              <w:rPr>
                <w:rFonts w:ascii="Times New Roman"/>
                <w:b w:val="false"/>
                <w:i w:val="false"/>
                <w:color w:val="000000"/>
                <w:sz w:val="20"/>
              </w:rPr>
              <w:t>
</w:t>
            </w:r>
            <w:r>
              <w:rPr>
                <w:rFonts w:ascii="Times New Roman"/>
                <w:b w:val="false"/>
                <w:i w:val="false"/>
                <w:color w:val="000000"/>
                <w:sz w:val="20"/>
              </w:rPr>
              <w:t>25 қазандағы № 294 бұйрығына</w:t>
            </w:r>
            <w:r>
              <w:br/>
            </w:r>
            <w:r>
              <w:rPr>
                <w:rFonts w:ascii="Times New Roman"/>
                <w:b w:val="false"/>
                <w:i w:val="false"/>
                <w:color w:val="000000"/>
                <w:sz w:val="20"/>
              </w:rPr>
              <w:t>
</w:t>
            </w:r>
            <w:r>
              <w:rPr>
                <w:rFonts w:ascii="Times New Roman"/>
                <w:b w:val="false"/>
                <w:i w:val="false"/>
                <w:color w:val="000000"/>
                <w:sz w:val="20"/>
              </w:rPr>
              <w:t>19-қосымша</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Жалпымемлекеттік статистикалық байқау бойынша статистикалық нысан</w:t>
            </w:r>
            <w:r>
              <w:br/>
            </w:r>
            <w:r>
              <w:rPr>
                <w:rFonts w:ascii="Times New Roman"/>
                <w:b w:val="false"/>
                <w:i w:val="false"/>
                <w:color w:val="000000"/>
                <w:sz w:val="20"/>
              </w:rPr>
              <w:t>
</w:t>
            </w:r>
            <w:r>
              <w:rPr>
                <w:rFonts w:ascii="Times New Roman"/>
                <w:b w:val="false"/>
                <w:i w:val="false"/>
                <w:color w:val="000000"/>
                <w:sz w:val="20"/>
              </w:rPr>
              <w:t>Статистическая форма по общегосударственному статистическому наблюдению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19</w:t>
            </w:r>
            <w:r>
              <w:br/>
            </w:r>
            <w:r>
              <w:rPr>
                <w:rFonts w:ascii="Times New Roman"/>
                <w:b w:val="false"/>
                <w:i w:val="false"/>
                <w:color w:val="000000"/>
                <w:sz w:val="20"/>
              </w:rPr>
              <w:t>
</w:t>
            </w:r>
            <w:r>
              <w:rPr>
                <w:rFonts w:ascii="Times New Roman"/>
                <w:b w:val="false"/>
                <w:i w:val="false"/>
                <w:color w:val="000000"/>
                <w:sz w:val="20"/>
              </w:rPr>
              <w:t>к приказу Председателя Агентства</w:t>
            </w:r>
            <w:r>
              <w:br/>
            </w:r>
            <w:r>
              <w:rPr>
                <w:rFonts w:ascii="Times New Roman"/>
                <w:b w:val="false"/>
                <w:i w:val="false"/>
                <w:color w:val="000000"/>
                <w:sz w:val="20"/>
              </w:rPr>
              <w:t>
</w:t>
            </w:r>
            <w:r>
              <w:rPr>
                <w:rFonts w:ascii="Times New Roman"/>
                <w:b w:val="false"/>
                <w:i w:val="false"/>
                <w:color w:val="000000"/>
                <w:sz w:val="20"/>
              </w:rPr>
              <w:t>Республики Казахстан по статистике</w:t>
            </w:r>
            <w:r>
              <w:br/>
            </w:r>
            <w:r>
              <w:rPr>
                <w:rFonts w:ascii="Times New Roman"/>
                <w:b w:val="false"/>
                <w:i w:val="false"/>
                <w:color w:val="000000"/>
                <w:sz w:val="20"/>
              </w:rPr>
              <w:t>
</w:t>
            </w:r>
            <w:r>
              <w:rPr>
                <w:rFonts w:ascii="Times New Roman"/>
                <w:b w:val="false"/>
                <w:i w:val="false"/>
                <w:color w:val="000000"/>
                <w:sz w:val="20"/>
              </w:rPr>
              <w:t>от 25 октября 2012 года № 294</w:t>
            </w:r>
          </w:p>
        </w:tc>
      </w:tr>
      <w:tr>
        <w:trPr>
          <w:trHeight w:val="180" w:hRule="atLeast"/>
        </w:trPr>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органға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7"/>
              <w:gridCol w:w="739"/>
              <w:gridCol w:w="739"/>
              <w:gridCol w:w="739"/>
              <w:gridCol w:w="739"/>
              <w:gridCol w:w="2257"/>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толтыруға жұмсалған уақыт, сағат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час (нужное обвести)</w:t>
                  </w:r>
                </w:p>
              </w:tc>
            </w:tr>
            <w:tr>
              <w:trPr>
                <w:trHeight w:val="390" w:hRule="atLeast"/>
              </w:trPr>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сағатқа дейiн</w:t>
                  </w:r>
                </w:p>
              </w:tc>
              <w:tc>
                <w:tcPr>
                  <w:tcW w:w="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 артық</w:t>
                  </w:r>
                </w:p>
              </w:tc>
            </w:tr>
            <w:tr>
              <w:trPr>
                <w:trHeight w:val="390" w:hRule="atLeast"/>
              </w:trPr>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 часов</w:t>
                  </w:r>
                </w:p>
              </w:tc>
            </w:tr>
          </w:tbl>
          <w:p/>
        </w:tc>
      </w:tr>
      <w:tr>
        <w:trPr>
          <w:trHeight w:val="9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www.stat.gov.kz 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 сайте www.stat.gov.kz</w:t>
            </w:r>
          </w:p>
        </w:tc>
        <w:tc>
          <w:tcPr>
            <w:tcW w:w="0" w:type="auto"/>
            <w:gridSpan w:val="5"/>
            <w:vMerge/>
            <w:tcBorders>
              <w:top w:val="nil"/>
              <w:left w:val="single" w:color="cfcfcf" w:sz="5"/>
              <w:bottom w:val="single" w:color="cfcfcf" w:sz="5"/>
              <w:right w:val="single" w:color="cfcfcf" w:sz="5"/>
            </w:tcBorders>
          </w:tcPr>
          <w:p/>
        </w:tc>
      </w:tr>
      <w:tr>
        <w:trPr>
          <w:trHeight w:val="54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статистиканың тиісті органдарына алғашқы статистикалық деректерді уақтылы тапсырмау, дәйексіз деректерді беру «Әкімшілік құқық бұзушылық туралы» Қазақстан Республикасы Кодексінің 381-бабында көзделген әкімшілік құқық бұзушылық болып табылады.</w:t>
            </w:r>
            <w:r>
              <w:br/>
            </w:r>
            <w:r>
              <w:rPr>
                <w:rFonts w:ascii="Times New Roman"/>
                <w:b w:val="false"/>
                <w:i w:val="false"/>
                <w:color w:val="000000"/>
                <w:sz w:val="20"/>
              </w:rPr>
              <w:t>
</w:t>
            </w:r>
            <w:r>
              <w:rPr>
                <w:rFonts w:ascii="Times New Roman"/>
                <w:b w:val="false"/>
                <w:i w:val="false"/>
                <w:color w:val="000000"/>
                <w:sz w:val="20"/>
              </w:rPr>
              <w:t>Несвоевременное представление, предоставление недостоверных первичных статистических данных в соответствующие органы государственной статистики является административным правонарушением, предусмотренным статьей 381 Кодекса Республики Казахстан «Об административных правонарушениях».</w:t>
            </w:r>
          </w:p>
        </w:tc>
      </w:tr>
      <w:tr>
        <w:trPr>
          <w:trHeight w:val="70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 коды 0811104</w:t>
            </w:r>
            <w:r>
              <w:br/>
            </w:r>
            <w:r>
              <w:rPr>
                <w:rFonts w:ascii="Times New Roman"/>
                <w:b w:val="false"/>
                <w:i w:val="false"/>
                <w:color w:val="000000"/>
                <w:sz w:val="20"/>
              </w:rPr>
              <w:t>
</w:t>
            </w:r>
            <w:r>
              <w:rPr>
                <w:rFonts w:ascii="Times New Roman"/>
                <w:b w:val="false"/>
                <w:i w:val="false"/>
                <w:color w:val="000000"/>
                <w:sz w:val="20"/>
              </w:rPr>
              <w:t>Код статистической формы 0811104</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Темір жол желісінің пайдаланымдылық ұзындығы туралы</w:t>
            </w:r>
            <w:r>
              <w:br/>
            </w:r>
            <w:r>
              <w:rPr>
                <w:rFonts w:ascii="Times New Roman"/>
                <w:b/>
                <w:i w:val="false"/>
                <w:color w:val="000000"/>
              </w:rPr>
              <w:t>
есеп</w:t>
            </w:r>
            <w:r>
              <w:br/>
            </w:r>
            <w:r>
              <w:rPr>
                <w:rFonts w:ascii="Times New Roman"/>
                <w:b/>
                <w:i w:val="false"/>
                <w:color w:val="000000"/>
              </w:rPr>
              <w:t>
Отчет о протяженности эксплуатационной длины железнодорожных</w:t>
            </w:r>
            <w:r>
              <w:br/>
            </w:r>
            <w:r>
              <w:rPr>
                <w:rFonts w:ascii="Times New Roman"/>
                <w:b/>
                <w:i w:val="false"/>
                <w:color w:val="000000"/>
              </w:rPr>
              <w:t>
линий</w:t>
            </w:r>
          </w:p>
        </w:tc>
      </w:tr>
      <w:tr>
        <w:trPr>
          <w:trHeight w:val="9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1-ТЖ</w:t>
            </w:r>
            <w:r>
              <w:br/>
            </w:r>
            <w:r>
              <w:rPr>
                <w:rFonts w:ascii="Times New Roman"/>
                <w:b w:val="false"/>
                <w:i w:val="false"/>
                <w:color w:val="000000"/>
                <w:sz w:val="20"/>
              </w:rPr>
              <w:t>
</w:t>
            </w:r>
            <w:r>
              <w:rPr>
                <w:rFonts w:ascii="Times New Roman"/>
                <w:b w:val="false"/>
                <w:i w:val="false"/>
                <w:color w:val="000000"/>
                <w:sz w:val="20"/>
              </w:rPr>
              <w:t>1-ЖД</w:t>
            </w:r>
          </w:p>
        </w:tc>
        <w:tc>
          <w:tcPr>
            <w:tcW w:w="0" w:type="auto"/>
            <w:gridSpan w:val="6"/>
            <w:vMerge/>
            <w:tcBorders>
              <w:top w:val="nil"/>
              <w:left w:val="single" w:color="cfcfcf" w:sz="5"/>
              <w:bottom w:val="single" w:color="cfcfcf" w:sz="5"/>
              <w:right w:val="single" w:color="cfcfcf" w:sz="5"/>
            </w:tcBorders>
          </w:tcPr>
          <w:p/>
        </w:tc>
      </w:tr>
      <w:tr>
        <w:trPr>
          <w:trHeight w:val="3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733"/>
              <w:gridCol w:w="733"/>
              <w:gridCol w:w="733"/>
            </w:tblGrid>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r>
        <w:trPr>
          <w:trHeight w:val="70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Қызметкерлерінің санына қарамастан, темір жол желісінің пайдаланымдылық ұзындығын ұсыну бойынша қызметтерін көрсететін заңды тұлғалар және (немесе) олардың құрылымдық және оқшауланған бөлімшелері тапсырады.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 (или) их структурные и обособленные подразделения, независимо от численности, оказывающие услуги по предоставлению эксплуатационной длины железнодорожных линий.</w:t>
            </w:r>
          </w:p>
        </w:tc>
      </w:tr>
      <w:tr>
        <w:trPr>
          <w:trHeight w:val="43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Тапсыру мерзімі – 15 сәуірге дейін</w:t>
            </w:r>
            <w:r>
              <w:br/>
            </w:r>
            <w:r>
              <w:rPr>
                <w:rFonts w:ascii="Times New Roman"/>
                <w:b w:val="false"/>
                <w:i w:val="false"/>
                <w:color w:val="000000"/>
                <w:sz w:val="20"/>
              </w:rPr>
              <w:t>
</w:t>
            </w:r>
            <w:r>
              <w:rPr>
                <w:rFonts w:ascii="Times New Roman"/>
                <w:b w:val="false"/>
                <w:i w:val="false"/>
                <w:color w:val="000000"/>
                <w:sz w:val="20"/>
              </w:rPr>
              <w:t>Срок представления – до 15 апреля</w:t>
            </w:r>
          </w:p>
        </w:tc>
      </w:tr>
      <w:tr>
        <w:trPr>
          <w:trHeight w:val="43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End w:id="80"/>
    <w:bookmarkStart w:name="z563" w:id="81"/>
    <w:p>
      <w:pPr>
        <w:spacing w:after="0"/>
        <w:ind w:left="0"/>
        <w:jc w:val="both"/>
      </w:pPr>
      <w:r>
        <w:rPr>
          <w:rFonts w:ascii="Times New Roman"/>
          <w:b w:val="false"/>
          <w:i w:val="false"/>
          <w:color w:val="000000"/>
          <w:sz w:val="28"/>
        </w:rPr>
        <w:t>
1. Жыл соңына темір жол желісінің пайдаланымдылық ұзындығын көрсетіңіз (0,1 километрге дейінгі дәлдікпен)</w:t>
      </w:r>
      <w:r>
        <w:br/>
      </w:r>
      <w:r>
        <w:rPr>
          <w:rFonts w:ascii="Times New Roman"/>
          <w:b w:val="false"/>
          <w:i w:val="false"/>
          <w:color w:val="000000"/>
          <w:sz w:val="28"/>
        </w:rPr>
        <w:t>
   Укажите протяженность эксплуатационной длины железнодорожных линий на конец года (с точностью до 0,1 километра)</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8"/>
        <w:gridCol w:w="4624"/>
        <w:gridCol w:w="2850"/>
        <w:gridCol w:w="2248"/>
        <w:gridCol w:w="2250"/>
      </w:tblGrid>
      <w:tr>
        <w:trPr>
          <w:trHeight w:val="315" w:hRule="atLeast"/>
        </w:trPr>
        <w:tc>
          <w:tcPr>
            <w:tcW w:w="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4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28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 желісінің пайдаланымдылық ұзындығы, километр</w:t>
            </w:r>
            <w:r>
              <w:br/>
            </w:r>
            <w:r>
              <w:rPr>
                <w:rFonts w:ascii="Times New Roman"/>
                <w:b w:val="false"/>
                <w:i w:val="false"/>
                <w:color w:val="000000"/>
                <w:sz w:val="20"/>
              </w:rPr>
              <w:t>
</w:t>
            </w:r>
            <w:r>
              <w:rPr>
                <w:rFonts w:ascii="Times New Roman"/>
                <w:b w:val="false"/>
                <w:i w:val="false"/>
                <w:color w:val="000000"/>
                <w:sz w:val="20"/>
              </w:rPr>
              <w:t>Протяженность эксплуатационной длины железнодорожных линий, километров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Электрлендірілген</w:t>
            </w:r>
            <w:r>
              <w:br/>
            </w:r>
            <w:r>
              <w:rPr>
                <w:rFonts w:ascii="Times New Roman"/>
                <w:b w:val="false"/>
                <w:i w:val="false"/>
                <w:color w:val="000000"/>
                <w:sz w:val="20"/>
              </w:rPr>
              <w:t>
</w:t>
            </w:r>
            <w:r>
              <w:rPr>
                <w:rFonts w:ascii="Times New Roman"/>
                <w:b w:val="false"/>
                <w:i w:val="false"/>
                <w:color w:val="000000"/>
                <w:sz w:val="20"/>
              </w:rPr>
              <w:t>электрифицированные</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Электрлендірілмеген</w:t>
            </w:r>
            <w:r>
              <w:br/>
            </w:r>
            <w:r>
              <w:rPr>
                <w:rFonts w:ascii="Times New Roman"/>
                <w:b w:val="false"/>
                <w:i w:val="false"/>
                <w:color w:val="000000"/>
                <w:sz w:val="20"/>
              </w:rPr>
              <w:t>
</w:t>
            </w:r>
            <w:r>
              <w:rPr>
                <w:rFonts w:ascii="Times New Roman"/>
                <w:b w:val="false"/>
                <w:i w:val="false"/>
                <w:color w:val="000000"/>
                <w:sz w:val="20"/>
              </w:rPr>
              <w:t>неэлектрифицированные</w:t>
            </w:r>
          </w:p>
        </w:tc>
      </w:tr>
      <w:tr>
        <w:trPr>
          <w:trHeight w:val="21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1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 желісінің пайдаланымдылық ұзындығы</w:t>
            </w:r>
            <w:r>
              <w:br/>
            </w:r>
            <w:r>
              <w:rPr>
                <w:rFonts w:ascii="Times New Roman"/>
                <w:b w:val="false"/>
                <w:i w:val="false"/>
                <w:color w:val="000000"/>
                <w:sz w:val="20"/>
              </w:rPr>
              <w:t>
</w:t>
            </w:r>
            <w:r>
              <w:rPr>
                <w:rFonts w:ascii="Times New Roman"/>
                <w:b w:val="false"/>
                <w:i w:val="false"/>
                <w:color w:val="000000"/>
                <w:sz w:val="20"/>
              </w:rPr>
              <w:t>Протяженность эксплуатационной длины железнодорожных линий</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саны бойынша</w:t>
            </w:r>
            <w:r>
              <w:br/>
            </w:r>
            <w:r>
              <w:rPr>
                <w:rFonts w:ascii="Times New Roman"/>
                <w:b w:val="false"/>
                <w:i w:val="false"/>
                <w:color w:val="000000"/>
                <w:sz w:val="20"/>
              </w:rPr>
              <w:t>
</w:t>
            </w:r>
            <w:r>
              <w:rPr>
                <w:rFonts w:ascii="Times New Roman"/>
                <w:b w:val="false"/>
                <w:i w:val="false"/>
                <w:color w:val="000000"/>
                <w:sz w:val="20"/>
              </w:rPr>
              <w:t>по числу путей</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біржолдық</w:t>
            </w:r>
            <w:r>
              <w:br/>
            </w:r>
            <w:r>
              <w:rPr>
                <w:rFonts w:ascii="Times New Roman"/>
                <w:b w:val="false"/>
                <w:i w:val="false"/>
                <w:color w:val="000000"/>
                <w:sz w:val="20"/>
              </w:rPr>
              <w:t>
</w:t>
            </w:r>
            <w:r>
              <w:rPr>
                <w:rFonts w:ascii="Times New Roman"/>
                <w:b w:val="false"/>
                <w:i w:val="false"/>
                <w:color w:val="000000"/>
                <w:sz w:val="20"/>
              </w:rPr>
              <w:t>однопутные</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екіжолдық және одан көп</w:t>
            </w:r>
            <w:r>
              <w:br/>
            </w:r>
            <w:r>
              <w:rPr>
                <w:rFonts w:ascii="Times New Roman"/>
                <w:b w:val="false"/>
                <w:i w:val="false"/>
                <w:color w:val="000000"/>
                <w:sz w:val="20"/>
              </w:rPr>
              <w:t>
</w:t>
            </w:r>
            <w:r>
              <w:rPr>
                <w:rFonts w:ascii="Times New Roman"/>
                <w:b w:val="false"/>
                <w:i w:val="false"/>
                <w:color w:val="000000"/>
                <w:sz w:val="20"/>
              </w:rPr>
              <w:t>двухпутные или более</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жолтабанның ені бойынша</w:t>
            </w:r>
            <w:r>
              <w:br/>
            </w:r>
            <w:r>
              <w:rPr>
                <w:rFonts w:ascii="Times New Roman"/>
                <w:b w:val="false"/>
                <w:i w:val="false"/>
                <w:color w:val="000000"/>
                <w:sz w:val="20"/>
              </w:rPr>
              <w:t>
</w:t>
            </w:r>
            <w:r>
              <w:rPr>
                <w:rFonts w:ascii="Times New Roman"/>
                <w:b w:val="false"/>
                <w:i w:val="false"/>
                <w:color w:val="000000"/>
                <w:sz w:val="20"/>
              </w:rPr>
              <w:t>по ширине колеи</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қалыпты</w:t>
            </w:r>
            <w:r>
              <w:br/>
            </w:r>
            <w:r>
              <w:rPr>
                <w:rFonts w:ascii="Times New Roman"/>
                <w:b w:val="false"/>
                <w:i w:val="false"/>
                <w:color w:val="000000"/>
                <w:sz w:val="20"/>
              </w:rPr>
              <w:t>
</w:t>
            </w:r>
            <w:r>
              <w:rPr>
                <w:rFonts w:ascii="Times New Roman"/>
                <w:b w:val="false"/>
                <w:i w:val="false"/>
                <w:color w:val="000000"/>
                <w:sz w:val="20"/>
              </w:rPr>
              <w:t>нормальная</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w:t>
            </w:r>
            <w:r>
              <w:br/>
            </w:r>
            <w:r>
              <w:rPr>
                <w:rFonts w:ascii="Times New Roman"/>
                <w:b w:val="false"/>
                <w:i w:val="false"/>
                <w:color w:val="000000"/>
                <w:sz w:val="20"/>
              </w:rPr>
              <w:t>
</w:t>
            </w:r>
            <w:r>
              <w:rPr>
                <w:rFonts w:ascii="Times New Roman"/>
                <w:b w:val="false"/>
                <w:i w:val="false"/>
                <w:color w:val="000000"/>
                <w:sz w:val="20"/>
              </w:rPr>
              <w:t>широкая</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w:t>
            </w:r>
            <w:r>
              <w:br/>
            </w:r>
            <w:r>
              <w:rPr>
                <w:rFonts w:ascii="Times New Roman"/>
                <w:b w:val="false"/>
                <w:i w:val="false"/>
                <w:color w:val="000000"/>
                <w:sz w:val="20"/>
              </w:rPr>
              <w:t>
</w:t>
            </w:r>
            <w:r>
              <w:rPr>
                <w:rFonts w:ascii="Times New Roman"/>
                <w:b w:val="false"/>
                <w:i w:val="false"/>
                <w:color w:val="000000"/>
                <w:sz w:val="20"/>
              </w:rPr>
              <w:t>узкая</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 типі бойынша</w:t>
            </w:r>
            <w:r>
              <w:br/>
            </w:r>
            <w:r>
              <w:rPr>
                <w:rFonts w:ascii="Times New Roman"/>
                <w:b w:val="false"/>
                <w:i w:val="false"/>
                <w:color w:val="000000"/>
                <w:sz w:val="20"/>
              </w:rPr>
              <w:t>
</w:t>
            </w:r>
            <w:r>
              <w:rPr>
                <w:rFonts w:ascii="Times New Roman"/>
                <w:b w:val="false"/>
                <w:i w:val="false"/>
                <w:color w:val="000000"/>
                <w:sz w:val="20"/>
              </w:rPr>
              <w:t>по типу перевозок</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 жолаушылар тасымалы</w:t>
            </w:r>
            <w:r>
              <w:br/>
            </w:r>
            <w:r>
              <w:rPr>
                <w:rFonts w:ascii="Times New Roman"/>
                <w:b w:val="false"/>
                <w:i w:val="false"/>
                <w:color w:val="000000"/>
                <w:sz w:val="20"/>
              </w:rPr>
              <w:t>
</w:t>
            </w:r>
            <w:r>
              <w:rPr>
                <w:rFonts w:ascii="Times New Roman"/>
                <w:b w:val="false"/>
                <w:i w:val="false"/>
                <w:color w:val="000000"/>
                <w:sz w:val="20"/>
              </w:rPr>
              <w:t>только пассажирские</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 жүк тасымалы</w:t>
            </w:r>
            <w:r>
              <w:br/>
            </w:r>
            <w:r>
              <w:rPr>
                <w:rFonts w:ascii="Times New Roman"/>
                <w:b w:val="false"/>
                <w:i w:val="false"/>
                <w:color w:val="000000"/>
                <w:sz w:val="20"/>
              </w:rPr>
              <w:t>
</w:t>
            </w:r>
            <w:r>
              <w:rPr>
                <w:rFonts w:ascii="Times New Roman"/>
                <w:b w:val="false"/>
                <w:i w:val="false"/>
                <w:color w:val="000000"/>
                <w:sz w:val="20"/>
              </w:rPr>
              <w:t>только грузовые</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 және жүк тасымалы</w:t>
            </w:r>
            <w:r>
              <w:br/>
            </w:r>
            <w:r>
              <w:rPr>
                <w:rFonts w:ascii="Times New Roman"/>
                <w:b w:val="false"/>
                <w:i w:val="false"/>
                <w:color w:val="000000"/>
                <w:sz w:val="20"/>
              </w:rPr>
              <w:t>
</w:t>
            </w:r>
            <w:r>
              <w:rPr>
                <w:rFonts w:ascii="Times New Roman"/>
                <w:b w:val="false"/>
                <w:i w:val="false"/>
                <w:color w:val="000000"/>
                <w:sz w:val="20"/>
              </w:rPr>
              <w:t>пассажирские и грузовые</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ток типі бойынша</w:t>
            </w:r>
            <w:r>
              <w:br/>
            </w:r>
            <w:r>
              <w:rPr>
                <w:rFonts w:ascii="Times New Roman"/>
                <w:b w:val="false"/>
                <w:i w:val="false"/>
                <w:color w:val="000000"/>
                <w:sz w:val="20"/>
              </w:rPr>
              <w:t>
</w:t>
            </w:r>
            <w:r>
              <w:rPr>
                <w:rFonts w:ascii="Times New Roman"/>
                <w:b w:val="false"/>
                <w:i w:val="false"/>
                <w:color w:val="000000"/>
                <w:sz w:val="20"/>
              </w:rPr>
              <w:t>по типу тока</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1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50Гц/ 25000В</w:t>
            </w:r>
            <w:r>
              <w:br/>
            </w:r>
            <w:r>
              <w:rPr>
                <w:rFonts w:ascii="Times New Roman"/>
                <w:b w:val="false"/>
                <w:i w:val="false"/>
                <w:color w:val="000000"/>
                <w:sz w:val="20"/>
              </w:rPr>
              <w:t>
</w:t>
            </w:r>
            <w:r>
              <w:rPr>
                <w:rFonts w:ascii="Times New Roman"/>
                <w:b w:val="false"/>
                <w:i w:val="false"/>
                <w:color w:val="000000"/>
                <w:sz w:val="20"/>
              </w:rPr>
              <w:t>50Гц/ 25000В</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1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айнымалы ток (нақты токты көрсетіңіз)</w:t>
            </w:r>
            <w:r>
              <w:br/>
            </w:r>
            <w:r>
              <w:rPr>
                <w:rFonts w:ascii="Times New Roman"/>
                <w:b w:val="false"/>
                <w:i w:val="false"/>
                <w:color w:val="000000"/>
                <w:sz w:val="20"/>
              </w:rPr>
              <w:t>
</w:t>
            </w:r>
            <w:r>
              <w:rPr>
                <w:rFonts w:ascii="Times New Roman"/>
                <w:b w:val="false"/>
                <w:i w:val="false"/>
                <w:color w:val="000000"/>
                <w:sz w:val="20"/>
              </w:rPr>
              <w:t>другой переменный ток (указать какой именно ток)</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1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ток 3000В</w:t>
            </w:r>
            <w:r>
              <w:br/>
            </w:r>
            <w:r>
              <w:rPr>
                <w:rFonts w:ascii="Times New Roman"/>
                <w:b w:val="false"/>
                <w:i w:val="false"/>
                <w:color w:val="000000"/>
                <w:sz w:val="20"/>
              </w:rPr>
              <w:t>
</w:t>
            </w:r>
            <w:r>
              <w:rPr>
                <w:rFonts w:ascii="Times New Roman"/>
                <w:b w:val="false"/>
                <w:i w:val="false"/>
                <w:color w:val="000000"/>
                <w:sz w:val="20"/>
              </w:rPr>
              <w:t>постоянный ток 3000В</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1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тұрақты ток (нақты токты көрсетіңіз)</w:t>
            </w:r>
            <w:r>
              <w:br/>
            </w:r>
            <w:r>
              <w:rPr>
                <w:rFonts w:ascii="Times New Roman"/>
                <w:b w:val="false"/>
                <w:i w:val="false"/>
                <w:color w:val="000000"/>
                <w:sz w:val="20"/>
              </w:rPr>
              <w:t>
</w:t>
            </w:r>
            <w:r>
              <w:rPr>
                <w:rFonts w:ascii="Times New Roman"/>
                <w:b w:val="false"/>
                <w:i w:val="false"/>
                <w:color w:val="000000"/>
                <w:sz w:val="20"/>
              </w:rPr>
              <w:t>другой постоянный ток (указать какой именно ток)</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564" w:id="82"/>
    <w:p>
      <w:pPr>
        <w:spacing w:after="0"/>
        <w:ind w:left="0"/>
        <w:jc w:val="both"/>
      </w:pPr>
      <w:r>
        <w:rPr>
          <w:rFonts w:ascii="Times New Roman"/>
          <w:b w:val="false"/>
          <w:i w:val="false"/>
          <w:color w:val="000000"/>
          <w:sz w:val="28"/>
        </w:rPr>
        <w:t>
2. Жыл соңына облыс бойынша темір жол желісінің пайдаланымдылық ұзындығын көрсетіңіз (0,1 километрге дейінгі дәлдікпен)</w:t>
      </w:r>
      <w:r>
        <w:br/>
      </w:r>
      <w:r>
        <w:rPr>
          <w:rFonts w:ascii="Times New Roman"/>
          <w:b w:val="false"/>
          <w:i w:val="false"/>
          <w:color w:val="000000"/>
          <w:sz w:val="28"/>
        </w:rPr>
        <w:t>
   Укажите протяженность эксплуатационной длины железнодорожных линий по областям на конец года (с точностью до 0,1 километра)</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8021"/>
        <w:gridCol w:w="3577"/>
      </w:tblGrid>
      <w:tr>
        <w:trPr>
          <w:trHeight w:val="21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 желісінің пайдаланымдылық ұзындығы, километр</w:t>
            </w:r>
            <w:r>
              <w:br/>
            </w:r>
            <w:r>
              <w:rPr>
                <w:rFonts w:ascii="Times New Roman"/>
                <w:b w:val="false"/>
                <w:i w:val="false"/>
                <w:color w:val="000000"/>
                <w:sz w:val="20"/>
              </w:rPr>
              <w:t>
</w:t>
            </w:r>
            <w:r>
              <w:rPr>
                <w:rFonts w:ascii="Times New Roman"/>
                <w:b w:val="false"/>
                <w:i w:val="false"/>
                <w:color w:val="000000"/>
                <w:sz w:val="20"/>
              </w:rPr>
              <w:t>Протяженность эксплуатационной длины железнодорожных линий, километров</w:t>
            </w:r>
          </w:p>
        </w:tc>
      </w:tr>
      <w:tr>
        <w:trPr>
          <w:trHeight w:val="21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 желісінің пайдаланымдылық ұзындығы</w:t>
            </w:r>
            <w:r>
              <w:br/>
            </w:r>
            <w:r>
              <w:rPr>
                <w:rFonts w:ascii="Times New Roman"/>
                <w:b w:val="false"/>
                <w:i w:val="false"/>
                <w:color w:val="000000"/>
                <w:sz w:val="20"/>
              </w:rPr>
              <w:t>
</w:t>
            </w:r>
            <w:r>
              <w:rPr>
                <w:rFonts w:ascii="Times New Roman"/>
                <w:b w:val="false"/>
                <w:i w:val="false"/>
                <w:color w:val="000000"/>
                <w:sz w:val="20"/>
              </w:rPr>
              <w:t>Протяженность эксплуатационной длины железнодорожных линий</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облыс бойынша:</w:t>
            </w:r>
            <w:r>
              <w:br/>
            </w:r>
            <w:r>
              <w:rPr>
                <w:rFonts w:ascii="Times New Roman"/>
                <w:b w:val="false"/>
                <w:i w:val="false"/>
                <w:color w:val="000000"/>
                <w:sz w:val="20"/>
              </w:rPr>
              <w:t>
</w:t>
            </w:r>
            <w:r>
              <w:rPr>
                <w:rFonts w:ascii="Times New Roman"/>
                <w:b w:val="false"/>
                <w:i w:val="false"/>
                <w:color w:val="000000"/>
                <w:sz w:val="20"/>
              </w:rPr>
              <w:t>в том числе по областям:</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Акмолинская</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мемлекеттер аумағы бойынша өтетін Қазақстан Республикасының темір жол желісінің пайдаланымдылық ұзындығы</w:t>
            </w:r>
            <w:r>
              <w:br/>
            </w:r>
            <w:r>
              <w:rPr>
                <w:rFonts w:ascii="Times New Roman"/>
                <w:b w:val="false"/>
                <w:i w:val="false"/>
                <w:color w:val="000000"/>
                <w:sz w:val="20"/>
              </w:rPr>
              <w:t>
</w:t>
            </w:r>
            <w:r>
              <w:rPr>
                <w:rFonts w:ascii="Times New Roman"/>
                <w:b w:val="false"/>
                <w:i w:val="false"/>
                <w:color w:val="000000"/>
                <w:sz w:val="20"/>
              </w:rPr>
              <w:t>Протяженность эксплуатационной длины железнодорожных линий Республики Казахстан, проходящих по территории других государств</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w:t>
            </w:r>
            <w:r>
              <w:br/>
            </w:r>
            <w:r>
              <w:rPr>
                <w:rFonts w:ascii="Times New Roman"/>
                <w:b w:val="false"/>
                <w:i w:val="false"/>
                <w:color w:val="000000"/>
                <w:sz w:val="20"/>
              </w:rPr>
              <w:t>
</w:t>
            </w:r>
            <w:r>
              <w:rPr>
                <w:rFonts w:ascii="Times New Roman"/>
                <w:b w:val="false"/>
                <w:i w:val="false"/>
                <w:color w:val="000000"/>
                <w:sz w:val="20"/>
              </w:rPr>
              <w:t>Россия:</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Саратов</w:t>
            </w:r>
            <w:r>
              <w:br/>
            </w:r>
            <w:r>
              <w:rPr>
                <w:rFonts w:ascii="Times New Roman"/>
                <w:b w:val="false"/>
                <w:i w:val="false"/>
                <w:color w:val="000000"/>
                <w:sz w:val="20"/>
              </w:rPr>
              <w:t>
</w:t>
            </w:r>
            <w:r>
              <w:rPr>
                <w:rFonts w:ascii="Times New Roman"/>
                <w:b w:val="false"/>
                <w:i w:val="false"/>
                <w:color w:val="000000"/>
                <w:sz w:val="20"/>
              </w:rPr>
              <w:t>Саратовская</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Орынбор</w:t>
            </w:r>
            <w:r>
              <w:br/>
            </w:r>
            <w:r>
              <w:rPr>
                <w:rFonts w:ascii="Times New Roman"/>
                <w:b w:val="false"/>
                <w:i w:val="false"/>
                <w:color w:val="000000"/>
                <w:sz w:val="20"/>
              </w:rPr>
              <w:t>
</w:t>
            </w:r>
            <w:r>
              <w:rPr>
                <w:rFonts w:ascii="Times New Roman"/>
                <w:b w:val="false"/>
                <w:i w:val="false"/>
                <w:color w:val="000000"/>
                <w:sz w:val="20"/>
              </w:rPr>
              <w:t>Оренбургская</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Астрахань</w:t>
            </w:r>
            <w:r>
              <w:br/>
            </w:r>
            <w:r>
              <w:rPr>
                <w:rFonts w:ascii="Times New Roman"/>
                <w:b w:val="false"/>
                <w:i w:val="false"/>
                <w:color w:val="000000"/>
                <w:sz w:val="20"/>
              </w:rPr>
              <w:t>
</w:t>
            </w:r>
            <w:r>
              <w:rPr>
                <w:rFonts w:ascii="Times New Roman"/>
                <w:b w:val="false"/>
                <w:i w:val="false"/>
                <w:color w:val="000000"/>
                <w:sz w:val="20"/>
              </w:rPr>
              <w:t>Астраханская</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Алтай өлкесі</w:t>
            </w:r>
            <w:r>
              <w:br/>
            </w:r>
            <w:r>
              <w:rPr>
                <w:rFonts w:ascii="Times New Roman"/>
                <w:b w:val="false"/>
                <w:i w:val="false"/>
                <w:color w:val="000000"/>
                <w:sz w:val="20"/>
              </w:rPr>
              <w:t>
</w:t>
            </w:r>
            <w:r>
              <w:rPr>
                <w:rFonts w:ascii="Times New Roman"/>
                <w:b w:val="false"/>
                <w:i w:val="false"/>
                <w:color w:val="000000"/>
                <w:sz w:val="20"/>
              </w:rPr>
              <w:t>Алтайский край</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Қырғызстан</w:t>
            </w:r>
            <w:r>
              <w:br/>
            </w:r>
            <w:r>
              <w:rPr>
                <w:rFonts w:ascii="Times New Roman"/>
                <w:b w:val="false"/>
                <w:i w:val="false"/>
                <w:color w:val="000000"/>
                <w:sz w:val="20"/>
              </w:rPr>
              <w:t>
</w:t>
            </w:r>
            <w:r>
              <w:rPr>
                <w:rFonts w:ascii="Times New Roman"/>
                <w:b w:val="false"/>
                <w:i w:val="false"/>
                <w:color w:val="000000"/>
                <w:sz w:val="20"/>
              </w:rPr>
              <w:t>Кыргызстан</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облыстарының аумағы бойынша өтетін басқа мемлекеттердің темір жол желісінің пайдаланымдылық ұзындығы</w:t>
            </w:r>
            <w:r>
              <w:br/>
            </w:r>
            <w:r>
              <w:rPr>
                <w:rFonts w:ascii="Times New Roman"/>
                <w:b w:val="false"/>
                <w:i w:val="false"/>
                <w:color w:val="000000"/>
                <w:sz w:val="20"/>
              </w:rPr>
              <w:t>
</w:t>
            </w:r>
            <w:r>
              <w:rPr>
                <w:rFonts w:ascii="Times New Roman"/>
                <w:b w:val="false"/>
                <w:i w:val="false"/>
                <w:color w:val="000000"/>
                <w:sz w:val="20"/>
              </w:rPr>
              <w:t>Протяженность эксплуатационной длины железнодорожных линий других государств, проходящих по территории областей Казахстана</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Орал темір жолы</w:t>
            </w:r>
            <w:r>
              <w:br/>
            </w:r>
            <w:r>
              <w:rPr>
                <w:rFonts w:ascii="Times New Roman"/>
                <w:b w:val="false"/>
                <w:i w:val="false"/>
                <w:color w:val="000000"/>
                <w:sz w:val="20"/>
              </w:rPr>
              <w:t>
</w:t>
            </w:r>
            <w:r>
              <w:rPr>
                <w:rFonts w:ascii="Times New Roman"/>
                <w:b w:val="false"/>
                <w:i w:val="false"/>
                <w:color w:val="000000"/>
                <w:sz w:val="20"/>
              </w:rPr>
              <w:t>Южно-Уральская железная дорога</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Сібір темір жолы</w:t>
            </w:r>
            <w:r>
              <w:br/>
            </w:r>
            <w:r>
              <w:rPr>
                <w:rFonts w:ascii="Times New Roman"/>
                <w:b w:val="false"/>
                <w:i w:val="false"/>
                <w:color w:val="000000"/>
                <w:sz w:val="20"/>
              </w:rPr>
              <w:t>
</w:t>
            </w:r>
            <w:r>
              <w:rPr>
                <w:rFonts w:ascii="Times New Roman"/>
                <w:b w:val="false"/>
                <w:i w:val="false"/>
                <w:color w:val="000000"/>
                <w:sz w:val="20"/>
              </w:rPr>
              <w:t>Западно-Сибирская железная дорога</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Акмолинская</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Волга маңы темір жолы</w:t>
            </w:r>
            <w:r>
              <w:br/>
            </w:r>
            <w:r>
              <w:rPr>
                <w:rFonts w:ascii="Times New Roman"/>
                <w:b w:val="false"/>
                <w:i w:val="false"/>
                <w:color w:val="000000"/>
                <w:sz w:val="20"/>
              </w:rPr>
              <w:t>
</w:t>
            </w:r>
            <w:r>
              <w:rPr>
                <w:rFonts w:ascii="Times New Roman"/>
                <w:b w:val="false"/>
                <w:i w:val="false"/>
                <w:color w:val="000000"/>
                <w:sz w:val="20"/>
              </w:rPr>
              <w:t>Приволжская железная дорога</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Қырғыз темір жолы</w:t>
            </w:r>
            <w:r>
              <w:br/>
            </w:r>
            <w:r>
              <w:rPr>
                <w:rFonts w:ascii="Times New Roman"/>
                <w:b w:val="false"/>
                <w:i w:val="false"/>
                <w:color w:val="000000"/>
                <w:sz w:val="20"/>
              </w:rPr>
              <w:t>
</w:t>
            </w:r>
            <w:r>
              <w:rPr>
                <w:rFonts w:ascii="Times New Roman"/>
                <w:b w:val="false"/>
                <w:i w:val="false"/>
                <w:color w:val="000000"/>
                <w:sz w:val="20"/>
              </w:rPr>
              <w:t>Кыргызская железная дорога</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Атауы                                Мекенжайы</w:t>
      </w:r>
      <w:r>
        <w:br/>
      </w:r>
      <w:r>
        <w:rPr>
          <w:rFonts w:ascii="Times New Roman"/>
          <w:b w:val="false"/>
          <w:i w:val="false"/>
          <w:color w:val="000000"/>
          <w:sz w:val="28"/>
        </w:rPr>
        <w:t>
Наименование _______________________ Адрес __________________________</w:t>
      </w:r>
      <w:r>
        <w:br/>
      </w:r>
      <w:r>
        <w:rPr>
          <w:rFonts w:ascii="Times New Roman"/>
          <w:b w:val="false"/>
          <w:i w:val="false"/>
          <w:color w:val="000000"/>
          <w:sz w:val="28"/>
        </w:rPr>
        <w:t>
             _______________________</w:t>
      </w:r>
      <w:r>
        <w:br/>
      </w:r>
      <w:r>
        <w:rPr>
          <w:rFonts w:ascii="Times New Roman"/>
          <w:b w:val="false"/>
          <w:i w:val="false"/>
          <w:color w:val="000000"/>
          <w:sz w:val="28"/>
        </w:rPr>
        <w:t>
                                     Тел.:</w:t>
      </w:r>
      <w:r>
        <w:br/>
      </w:r>
      <w:r>
        <w:rPr>
          <w:rFonts w:ascii="Times New Roman"/>
          <w:b w:val="false"/>
          <w:i w:val="false"/>
          <w:color w:val="000000"/>
          <w:sz w:val="28"/>
        </w:rPr>
        <w:t>
                                     Тел.: __________________________</w:t>
      </w:r>
      <w:r>
        <w:br/>
      </w:r>
      <w:r>
        <w:rPr>
          <w:rFonts w:ascii="Times New Roman"/>
          <w:b w:val="false"/>
          <w:i w:val="false"/>
          <w:color w:val="000000"/>
          <w:sz w:val="28"/>
        </w:rPr>
        <w:t>
Электрондық почта мекенжайы</w:t>
      </w:r>
      <w:r>
        <w:br/>
      </w:r>
      <w:r>
        <w:rPr>
          <w:rFonts w:ascii="Times New Roman"/>
          <w:b w:val="false"/>
          <w:i w:val="false"/>
          <w:color w:val="000000"/>
          <w:sz w:val="28"/>
        </w:rPr>
        <w:t>
Адрес электронной почты _____________________________________________</w:t>
      </w:r>
    </w:p>
    <w:p>
      <w:pPr>
        <w:spacing w:after="0"/>
        <w:ind w:left="0"/>
        <w:jc w:val="both"/>
      </w:pPr>
      <w:r>
        <w:rPr>
          <w:rFonts w:ascii="Times New Roman"/>
          <w:b w:val="false"/>
          <w:i w:val="false"/>
          <w:color w:val="000000"/>
          <w:sz w:val="28"/>
        </w:rPr>
        <w:t>Орындаушының тегі                    Тел.:</w:t>
      </w:r>
      <w:r>
        <w:br/>
      </w:r>
      <w:r>
        <w:rPr>
          <w:rFonts w:ascii="Times New Roman"/>
          <w:b w:val="false"/>
          <w:i w:val="false"/>
          <w:color w:val="000000"/>
          <w:sz w:val="28"/>
        </w:rPr>
        <w:t>
Фамилия исполнителя ________________ Тел.: __________________________</w:t>
      </w:r>
    </w:p>
    <w:p>
      <w:pPr>
        <w:spacing w:after="0"/>
        <w:ind w:left="0"/>
        <w:jc w:val="both"/>
      </w:pPr>
      <w:r>
        <w:rPr>
          <w:rFonts w:ascii="Times New Roman"/>
          <w:b w:val="false"/>
          <w:i w:val="false"/>
          <w:color w:val="000000"/>
          <w:sz w:val="28"/>
        </w:rPr>
        <w:t>Басшы                                (Аты-жөні, тегі, қолы)</w:t>
      </w:r>
      <w:r>
        <w:br/>
      </w:r>
      <w:r>
        <w:rPr>
          <w:rFonts w:ascii="Times New Roman"/>
          <w:b w:val="false"/>
          <w:i w:val="false"/>
          <w:color w:val="000000"/>
          <w:sz w:val="28"/>
        </w:rPr>
        <w:t>
Руководитель _______________________ (Ф.И.О., подпись) ______________</w:t>
      </w:r>
    </w:p>
    <w:p>
      <w:pPr>
        <w:spacing w:after="0"/>
        <w:ind w:left="0"/>
        <w:jc w:val="both"/>
      </w:pPr>
      <w:r>
        <w:rPr>
          <w:rFonts w:ascii="Times New Roman"/>
          <w:b w:val="false"/>
          <w:i w:val="false"/>
          <w:color w:val="000000"/>
          <w:sz w:val="28"/>
        </w:rPr>
        <w:t>Бас бухгалтер                        (Аты-жөні, тегі, қолы)</w:t>
      </w:r>
      <w:r>
        <w:br/>
      </w:r>
      <w:r>
        <w:rPr>
          <w:rFonts w:ascii="Times New Roman"/>
          <w:b w:val="false"/>
          <w:i w:val="false"/>
          <w:color w:val="000000"/>
          <w:sz w:val="28"/>
        </w:rPr>
        <w:t>
Главный бухгалтер __________________ (Ф.И.О., подпись) ______________</w:t>
      </w:r>
    </w:p>
    <w:p>
      <w:pPr>
        <w:spacing w:after="0"/>
        <w:ind w:left="0"/>
        <w:jc w:val="both"/>
      </w:pPr>
      <w:r>
        <w:rPr>
          <w:rFonts w:ascii="Times New Roman"/>
          <w:b w:val="false"/>
          <w:i w:val="false"/>
          <w:color w:val="000000"/>
          <w:sz w:val="28"/>
        </w:rPr>
        <w:t>                                                       М.О.</w:t>
      </w:r>
      <w:r>
        <w:br/>
      </w:r>
      <w:r>
        <w:rPr>
          <w:rFonts w:ascii="Times New Roman"/>
          <w:b w:val="false"/>
          <w:i w:val="false"/>
          <w:color w:val="000000"/>
          <w:sz w:val="28"/>
        </w:rPr>
        <w:t>
                                                       М.П.</w:t>
      </w:r>
    </w:p>
    <w:bookmarkStart w:name="z565" w:id="8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Статистика агенттігі төрағасының</w:t>
      </w:r>
      <w:r>
        <w:br/>
      </w:r>
      <w:r>
        <w:rPr>
          <w:rFonts w:ascii="Times New Roman"/>
          <w:b w:val="false"/>
          <w:i w:val="false"/>
          <w:color w:val="000000"/>
          <w:sz w:val="28"/>
        </w:rPr>
        <w:t xml:space="preserve">
2012 жылғы 25 қазандағы     </w:t>
      </w:r>
      <w:r>
        <w:br/>
      </w:r>
      <w:r>
        <w:rPr>
          <w:rFonts w:ascii="Times New Roman"/>
          <w:b w:val="false"/>
          <w:i w:val="false"/>
          <w:color w:val="000000"/>
          <w:sz w:val="28"/>
        </w:rPr>
        <w:t xml:space="preserve">
№ 294 бұйрығына         </w:t>
      </w:r>
      <w:r>
        <w:br/>
      </w:r>
      <w:r>
        <w:rPr>
          <w:rFonts w:ascii="Times New Roman"/>
          <w:b w:val="false"/>
          <w:i w:val="false"/>
          <w:color w:val="000000"/>
          <w:sz w:val="28"/>
        </w:rPr>
        <w:t xml:space="preserve">
20-қосымша           </w:t>
      </w:r>
    </w:p>
    <w:bookmarkEnd w:id="83"/>
    <w:bookmarkStart w:name="z566" w:id="84"/>
    <w:p>
      <w:pPr>
        <w:spacing w:after="0"/>
        <w:ind w:left="0"/>
        <w:jc w:val="left"/>
      </w:pPr>
      <w:r>
        <w:rPr>
          <w:rFonts w:ascii="Times New Roman"/>
          <w:b/>
          <w:i w:val="false"/>
          <w:color w:val="000000"/>
        </w:rPr>
        <w:t xml:space="preserve"> 
«Темір жол желісінің пайдаланымдылық ұзындығы туралы есеп»</w:t>
      </w:r>
      <w:r>
        <w:br/>
      </w:r>
      <w:r>
        <w:rPr>
          <w:rFonts w:ascii="Times New Roman"/>
          <w:b/>
          <w:i w:val="false"/>
          <w:color w:val="000000"/>
        </w:rPr>
        <w:t>
(код 0811104, индексі 1-ТЖ, кезеңділігі жылдық)</w:t>
      </w:r>
      <w:r>
        <w:br/>
      </w:r>
      <w:r>
        <w:rPr>
          <w:rFonts w:ascii="Times New Roman"/>
          <w:b/>
          <w:i w:val="false"/>
          <w:color w:val="000000"/>
        </w:rPr>
        <w:t>
жалпымемлекеттік статистикалық байқау бойынша статистикалық</w:t>
      </w:r>
      <w:r>
        <w:br/>
      </w:r>
      <w:r>
        <w:rPr>
          <w:rFonts w:ascii="Times New Roman"/>
          <w:b/>
          <w:i w:val="false"/>
          <w:color w:val="000000"/>
        </w:rPr>
        <w:t>
нысанды толтыру жөніндегі нұсқаулық</w:t>
      </w:r>
    </w:p>
    <w:bookmarkEnd w:id="84"/>
    <w:bookmarkStart w:name="z567" w:id="85"/>
    <w:p>
      <w:pPr>
        <w:spacing w:after="0"/>
        <w:ind w:left="0"/>
        <w:jc w:val="both"/>
      </w:pPr>
      <w:r>
        <w:rPr>
          <w:rFonts w:ascii="Times New Roman"/>
          <w:b w:val="false"/>
          <w:i w:val="false"/>
          <w:color w:val="000000"/>
          <w:sz w:val="28"/>
        </w:rPr>
        <w:t>
      1. Осы «Темір жол желісінің пайдаланымдылық ұзындығы туралы есеп» (код 0811104, индексі 1-ТЖ, кезеңділігі жылдық) жалпымемлекеттік статистикалық байқау бойынша статистикалық нысанды толтыру жөніндегі нұсқаулық (бұдан әрі - Нұсқаулық) «Мемлекеттік статистика туралы» Қазақстан Республикасының Заңының 12-бабының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әзірленді және жалпымемлекеттік статистикалық байқаудың «Темір жол желісінің пайдаланымдылық ұзындығы туралы есеп» (код 0811104, индексі 1-ТЖ, кезеңділігі жылдық) статистикалық нысанын толтыруды нақтылайды.</w:t>
      </w:r>
      <w:r>
        <w:br/>
      </w:r>
      <w:r>
        <w:rPr>
          <w:rFonts w:ascii="Times New Roman"/>
          <w:b w:val="false"/>
          <w:i w:val="false"/>
          <w:color w:val="000000"/>
          <w:sz w:val="28"/>
        </w:rPr>
        <w:t>
</w:t>
      </w:r>
      <w:r>
        <w:rPr>
          <w:rFonts w:ascii="Times New Roman"/>
          <w:b w:val="false"/>
          <w:i w:val="false"/>
          <w:color w:val="000000"/>
          <w:sz w:val="28"/>
        </w:rPr>
        <w:t>
      2. Келесі анықтамалар статистикалық нысанды толтыру мақсатында пайдаланылады:</w:t>
      </w:r>
      <w:r>
        <w:br/>
      </w:r>
      <w:r>
        <w:rPr>
          <w:rFonts w:ascii="Times New Roman"/>
          <w:b w:val="false"/>
          <w:i w:val="false"/>
          <w:color w:val="000000"/>
          <w:sz w:val="28"/>
        </w:rPr>
        <w:t>
</w:t>
      </w:r>
      <w:r>
        <w:rPr>
          <w:rFonts w:ascii="Times New Roman"/>
          <w:b w:val="false"/>
          <w:i w:val="false"/>
          <w:color w:val="000000"/>
          <w:sz w:val="28"/>
        </w:rPr>
        <w:t>
      1) екіжолдық деп, оны шектеуші жалғасатын жолы бар жеке пункттердің арасындағы барлық ұзақтықта егер осы жолдар түгелдей (немесе ішінара) жеке (дербес) жер төсемінде орналасқан жағдайда да екі бас жолы бар учаскені айтады. Осындай учаскенің пайдаланымдылық ұзындығын ең қысқа жол бойынша есептеледі;</w:t>
      </w:r>
      <w:r>
        <w:br/>
      </w:r>
      <w:r>
        <w:rPr>
          <w:rFonts w:ascii="Times New Roman"/>
          <w:b w:val="false"/>
          <w:i w:val="false"/>
          <w:color w:val="000000"/>
          <w:sz w:val="28"/>
        </w:rPr>
        <w:t>
</w:t>
      </w:r>
      <w:r>
        <w:rPr>
          <w:rFonts w:ascii="Times New Roman"/>
          <w:b w:val="false"/>
          <w:i w:val="false"/>
          <w:color w:val="000000"/>
          <w:sz w:val="28"/>
        </w:rPr>
        <w:t>
      2) жолтабанның ені – рельстер басының ішкі жақтары арасында өлшенген екі рельс арасындағы қашықтық. Қазіргі кезде мынадай енді темір жол жолтабаны пайдаланылады:</w:t>
      </w:r>
      <w:r>
        <w:br/>
      </w:r>
      <w:r>
        <w:rPr>
          <w:rFonts w:ascii="Times New Roman"/>
          <w:b w:val="false"/>
          <w:i w:val="false"/>
          <w:color w:val="000000"/>
          <w:sz w:val="28"/>
        </w:rPr>
        <w:t>
</w:t>
      </w:r>
      <w:r>
        <w:rPr>
          <w:rFonts w:ascii="Times New Roman"/>
          <w:b w:val="false"/>
          <w:i w:val="false"/>
          <w:color w:val="000000"/>
          <w:sz w:val="28"/>
        </w:rPr>
        <w:t>
      қалыпты жолтабан: 1,435 м;</w:t>
      </w:r>
      <w:r>
        <w:br/>
      </w:r>
      <w:r>
        <w:rPr>
          <w:rFonts w:ascii="Times New Roman"/>
          <w:b w:val="false"/>
          <w:i w:val="false"/>
          <w:color w:val="000000"/>
          <w:sz w:val="28"/>
        </w:rPr>
        <w:t>
</w:t>
      </w:r>
      <w:r>
        <w:rPr>
          <w:rFonts w:ascii="Times New Roman"/>
          <w:b w:val="false"/>
          <w:i w:val="false"/>
          <w:color w:val="000000"/>
          <w:sz w:val="28"/>
        </w:rPr>
        <w:t>
      кең жолтабан: 1,520 м, 1,524 м, 1,600 м, 1,668 м;</w:t>
      </w:r>
      <w:r>
        <w:br/>
      </w:r>
      <w:r>
        <w:rPr>
          <w:rFonts w:ascii="Times New Roman"/>
          <w:b w:val="false"/>
          <w:i w:val="false"/>
          <w:color w:val="000000"/>
          <w:sz w:val="28"/>
        </w:rPr>
        <w:t>
</w:t>
      </w:r>
      <w:r>
        <w:rPr>
          <w:rFonts w:ascii="Times New Roman"/>
          <w:b w:val="false"/>
          <w:i w:val="false"/>
          <w:color w:val="000000"/>
          <w:sz w:val="28"/>
        </w:rPr>
        <w:t>
      тар жолтабан: 0,60 м, 0,70 м, 0,75 м, 0,76 м, 0,785 м, 0,90 м, 1,00 м.</w:t>
      </w:r>
      <w:r>
        <w:br/>
      </w:r>
      <w:r>
        <w:rPr>
          <w:rFonts w:ascii="Times New Roman"/>
          <w:b w:val="false"/>
          <w:i w:val="false"/>
          <w:color w:val="000000"/>
          <w:sz w:val="28"/>
        </w:rPr>
        <w:t>
</w:t>
      </w:r>
      <w:r>
        <w:rPr>
          <w:rFonts w:ascii="Times New Roman"/>
          <w:b w:val="false"/>
          <w:i w:val="false"/>
          <w:color w:val="000000"/>
          <w:sz w:val="28"/>
        </w:rPr>
        <w:t>
      3) желінің пайдаланымдылық ұзындығы деп осы желіні шектеуші жол тарамдары (станциялар, разъездер, басып озу пункттері) бар жекелеген пункттерінің осьтері аралығында өлшенген бас жолдың ұзақтығын айтады;</w:t>
      </w:r>
      <w:r>
        <w:br/>
      </w:r>
      <w:r>
        <w:rPr>
          <w:rFonts w:ascii="Times New Roman"/>
          <w:b w:val="false"/>
          <w:i w:val="false"/>
          <w:color w:val="000000"/>
          <w:sz w:val="28"/>
        </w:rPr>
        <w:t>
</w:t>
      </w:r>
      <w:r>
        <w:rPr>
          <w:rFonts w:ascii="Times New Roman"/>
          <w:b w:val="false"/>
          <w:i w:val="false"/>
          <w:color w:val="000000"/>
          <w:sz w:val="28"/>
        </w:rPr>
        <w:t>
      4) үшжолдық деп, жалғасатын жолы бар жеке пункттердің арасындағы барлық ұзақтықта үш негізгі жолы бар учаскені айтады;</w:t>
      </w:r>
      <w:r>
        <w:br/>
      </w:r>
      <w:r>
        <w:rPr>
          <w:rFonts w:ascii="Times New Roman"/>
          <w:b w:val="false"/>
          <w:i w:val="false"/>
          <w:color w:val="000000"/>
          <w:sz w:val="28"/>
        </w:rPr>
        <w:t>
</w:t>
      </w:r>
      <w:r>
        <w:rPr>
          <w:rFonts w:ascii="Times New Roman"/>
          <w:b w:val="false"/>
          <w:i w:val="false"/>
          <w:color w:val="000000"/>
          <w:sz w:val="28"/>
        </w:rPr>
        <w:t>
      5) электрлендірілген желілер – бұл электр тарту күшін беретін әуе байланыс рельсімен жабдықталған бір немесе бірнеше электрлендірілген негізгі жолдары бар желілер.</w:t>
      </w:r>
      <w:r>
        <w:br/>
      </w:r>
      <w:r>
        <w:rPr>
          <w:rFonts w:ascii="Times New Roman"/>
          <w:b w:val="false"/>
          <w:i w:val="false"/>
          <w:color w:val="000000"/>
          <w:sz w:val="28"/>
        </w:rPr>
        <w:t>
</w:t>
      </w:r>
      <w:r>
        <w:rPr>
          <w:rFonts w:ascii="Times New Roman"/>
          <w:b w:val="false"/>
          <w:i w:val="false"/>
          <w:color w:val="000000"/>
          <w:sz w:val="28"/>
        </w:rPr>
        <w:t>
      Станцияға жанасатын және оңтайландыру үшін электрлендірілген және оларды электрлендіру келесі станцияға дейін жалғастырылмаған желі учаскелері электрлендірілмеген желілер болып саналады.</w:t>
      </w:r>
      <w:r>
        <w:br/>
      </w:r>
      <w:r>
        <w:rPr>
          <w:rFonts w:ascii="Times New Roman"/>
          <w:b w:val="false"/>
          <w:i w:val="false"/>
          <w:color w:val="000000"/>
          <w:sz w:val="28"/>
        </w:rPr>
        <w:t>
</w:t>
      </w:r>
      <w:r>
        <w:rPr>
          <w:rFonts w:ascii="Times New Roman"/>
          <w:b w:val="false"/>
          <w:i w:val="false"/>
          <w:color w:val="000000"/>
          <w:sz w:val="28"/>
        </w:rPr>
        <w:t>
      3. Пайдаланымдылық ұзындықты былайша анықтайды: екіжолдық және көпжолдық учаскелерді - ең қысқа жол бойынша; жолаушылар ғимаратына тірелетін көпжолды тұйық желілерді - оның бас жолдарының ең көбі бойынша; басқа желіге шектесетін желілер немесе тармақтар – жалғасатын жолы бар жақын жеке пункт осіне дейін. Сонымен, екі желі қосылған орыннан бастап (яғни жанасу стрелкасынан) осы пункттің осіне дейінгі жол бөлігінен екі желінің де пайдаланымдылық ұзындығына кіреді, яғни екі рет ескеріледі. Осы жеке пункт бағытында бірнеше жанасу болған жағдайда осындай жол бөліктері пайдаланымдылық ұзындығында бірнеше рет ескеріледі.</w:t>
      </w:r>
      <w:r>
        <w:br/>
      </w:r>
      <w:r>
        <w:rPr>
          <w:rFonts w:ascii="Times New Roman"/>
          <w:b w:val="false"/>
          <w:i w:val="false"/>
          <w:color w:val="000000"/>
          <w:sz w:val="28"/>
        </w:rPr>
        <w:t>
</w:t>
      </w:r>
      <w:r>
        <w:rPr>
          <w:rFonts w:ascii="Times New Roman"/>
          <w:b w:val="false"/>
          <w:i w:val="false"/>
          <w:color w:val="000000"/>
          <w:sz w:val="28"/>
        </w:rPr>
        <w:t>
      Пайдаланымдылық ұзындығын анықтау кезінде екі аралықтағы негізгі жолдарға жанасатын поездарды қабылдау және жөнелту немесе қалыптастыру парктерінен тікелей шығу, негізгі жолдардың жалғасы болып табылатын немесе шетке түпкілікті ауытқуына дейін екі аралықта негізгі жолдарға қосарлана жүретін бір немесе бірнеше жолдардың бас желілерін біріктіретін тармақтар екінші, үшінші және тағы басқа жол ретінде емес дербес деп саналады. Егер осы шығатын жолдар, тармақтар және өзге де жолдар барлық аралық шегінде станцияның бір осінен екінші осіне дейін негізгі жолға қосарлана жүрсе және поездарды жіберу үшін қызмет етсе, онда олар екінші немесе үшінші жолдар ретінде ескерілуі тиіс.</w:t>
      </w:r>
      <w:r>
        <w:br/>
      </w:r>
      <w:r>
        <w:rPr>
          <w:rFonts w:ascii="Times New Roman"/>
          <w:b w:val="false"/>
          <w:i w:val="false"/>
          <w:color w:val="000000"/>
          <w:sz w:val="28"/>
        </w:rPr>
        <w:t>
</w:t>
      </w:r>
      <w:r>
        <w:rPr>
          <w:rFonts w:ascii="Times New Roman"/>
          <w:b w:val="false"/>
          <w:i w:val="false"/>
          <w:color w:val="000000"/>
          <w:sz w:val="28"/>
        </w:rPr>
        <w:t>
      Пайдаланымдылық ұзындық тек негізгі жолдар үшін анықталады.</w:t>
      </w:r>
      <w:r>
        <w:br/>
      </w:r>
      <w:r>
        <w:rPr>
          <w:rFonts w:ascii="Times New Roman"/>
          <w:b w:val="false"/>
          <w:i w:val="false"/>
          <w:color w:val="000000"/>
          <w:sz w:val="28"/>
        </w:rPr>
        <w:t>
</w:t>
      </w:r>
      <w:r>
        <w:rPr>
          <w:rFonts w:ascii="Times New Roman"/>
          <w:b w:val="false"/>
          <w:i w:val="false"/>
          <w:color w:val="000000"/>
          <w:sz w:val="28"/>
        </w:rPr>
        <w:t>
      Жолдың (жолдардың, жол бөлімшелерінің және басқа да бөлімшелердің) іргелес ара қашықтықтарының жанасу орнында пайдаланымдылық ұзындығын осы бөлімшелердің белгіленген шекарасынан бастап (немесе дейін) анықтайды.</w:t>
      </w:r>
      <w:r>
        <w:br/>
      </w:r>
      <w:r>
        <w:rPr>
          <w:rFonts w:ascii="Times New Roman"/>
          <w:b w:val="false"/>
          <w:i w:val="false"/>
          <w:color w:val="000000"/>
          <w:sz w:val="28"/>
        </w:rPr>
        <w:t>
</w:t>
      </w:r>
      <w:r>
        <w:rPr>
          <w:rFonts w:ascii="Times New Roman"/>
          <w:b w:val="false"/>
          <w:i w:val="false"/>
          <w:color w:val="000000"/>
          <w:sz w:val="28"/>
        </w:rPr>
        <w:t>
      Барлық көрсеткіштер үтірден кейін бір белгімен толтырылуы тиіс.</w:t>
      </w:r>
      <w:r>
        <w:br/>
      </w:r>
      <w:r>
        <w:rPr>
          <w:rFonts w:ascii="Times New Roman"/>
          <w:b w:val="false"/>
          <w:i w:val="false"/>
          <w:color w:val="000000"/>
          <w:sz w:val="28"/>
        </w:rPr>
        <w:t>
</w:t>
      </w:r>
      <w:r>
        <w:rPr>
          <w:rFonts w:ascii="Times New Roman"/>
          <w:b w:val="false"/>
          <w:i w:val="false"/>
          <w:color w:val="000000"/>
          <w:sz w:val="28"/>
        </w:rPr>
        <w:t>
      Х – бұл ұстаным толтырылмайды.</w:t>
      </w:r>
      <w:r>
        <w:br/>
      </w:r>
      <w:r>
        <w:rPr>
          <w:rFonts w:ascii="Times New Roman"/>
          <w:b w:val="false"/>
          <w:i w:val="false"/>
          <w:color w:val="000000"/>
          <w:sz w:val="28"/>
        </w:rPr>
        <w:t>
</w:t>
      </w:r>
      <w:r>
        <w:rPr>
          <w:rFonts w:ascii="Times New Roman"/>
          <w:b w:val="false"/>
          <w:i w:val="false"/>
          <w:color w:val="000000"/>
          <w:sz w:val="28"/>
        </w:rPr>
        <w:t>
      4. Арифметика-логикалық бақылау</w:t>
      </w:r>
      <w:r>
        <w:br/>
      </w:r>
      <w:r>
        <w:rPr>
          <w:rFonts w:ascii="Times New Roman"/>
          <w:b w:val="false"/>
          <w:i w:val="false"/>
          <w:color w:val="000000"/>
          <w:sz w:val="28"/>
        </w:rPr>
        <w:t>
</w:t>
      </w:r>
      <w:r>
        <w:rPr>
          <w:rFonts w:ascii="Times New Roman"/>
          <w:b w:val="false"/>
          <w:i w:val="false"/>
          <w:color w:val="000000"/>
          <w:sz w:val="28"/>
        </w:rPr>
        <w:t>
      1) 1 бөлім «Темір жол желісінің пайдаланымдылық ұзындығы».</w:t>
      </w:r>
      <w:r>
        <w:br/>
      </w:r>
      <w:r>
        <w:rPr>
          <w:rFonts w:ascii="Times New Roman"/>
          <w:b w:val="false"/>
          <w:i w:val="false"/>
          <w:color w:val="000000"/>
          <w:sz w:val="28"/>
        </w:rPr>
        <w:t>
</w:t>
      </w:r>
      <w:r>
        <w:rPr>
          <w:rFonts w:ascii="Times New Roman"/>
          <w:b w:val="false"/>
          <w:i w:val="false"/>
          <w:color w:val="000000"/>
          <w:sz w:val="28"/>
        </w:rPr>
        <w:t xml:space="preserve">
      1 баған = </w:t>
      </w:r>
      <w:r>
        <w:drawing>
          <wp:inline distT="0" distB="0" distL="0" distR="0">
            <wp:extent cx="228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9"/>
                    <a:stretch>
                      <a:fillRect/>
                    </a:stretch>
                  </pic:blipFill>
                  <pic:spPr>
                    <a:xfrm>
                      <a:off x="0" y="0"/>
                      <a:ext cx="228600" cy="292100"/>
                    </a:xfrm>
                    <a:prstGeom prst="rect">
                      <a:avLst/>
                    </a:prstGeom>
                  </pic:spPr>
                </pic:pic>
              </a:graphicData>
            </a:graphic>
          </wp:inline>
        </w:drawing>
      </w:r>
      <w:r>
        <w:rPr>
          <w:rFonts w:ascii="Times New Roman"/>
          <w:b w:val="false"/>
          <w:i w:val="false"/>
          <w:color w:val="000000"/>
          <w:sz w:val="28"/>
        </w:rPr>
        <w:t>2-3 бағандар әрбір жол үшін</w:t>
      </w:r>
      <w:r>
        <w:br/>
      </w:r>
      <w:r>
        <w:rPr>
          <w:rFonts w:ascii="Times New Roman"/>
          <w:b w:val="false"/>
          <w:i w:val="false"/>
          <w:color w:val="000000"/>
          <w:sz w:val="28"/>
        </w:rPr>
        <w:t>
</w:t>
      </w:r>
      <w:r>
        <w:rPr>
          <w:rFonts w:ascii="Times New Roman"/>
          <w:b w:val="false"/>
          <w:i w:val="false"/>
          <w:color w:val="000000"/>
          <w:sz w:val="28"/>
        </w:rPr>
        <w:t>
      1 жол = 2 жол = 5 жол = 9 жол әрбір баған үшін</w:t>
      </w:r>
      <w:r>
        <w:br/>
      </w:r>
      <w:r>
        <w:rPr>
          <w:rFonts w:ascii="Times New Roman"/>
          <w:b w:val="false"/>
          <w:i w:val="false"/>
          <w:color w:val="000000"/>
          <w:sz w:val="28"/>
        </w:rPr>
        <w:t>
</w:t>
      </w:r>
      <w:r>
        <w:rPr>
          <w:rFonts w:ascii="Times New Roman"/>
          <w:b w:val="false"/>
          <w:i w:val="false"/>
          <w:color w:val="000000"/>
          <w:sz w:val="28"/>
        </w:rPr>
        <w:t xml:space="preserve">
      2 баған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0"/>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1 баған әрбір жол үшін</w:t>
      </w:r>
      <w:r>
        <w:br/>
      </w:r>
      <w:r>
        <w:rPr>
          <w:rFonts w:ascii="Times New Roman"/>
          <w:b w:val="false"/>
          <w:i w:val="false"/>
          <w:color w:val="000000"/>
          <w:sz w:val="28"/>
        </w:rPr>
        <w:t>
</w:t>
      </w:r>
      <w:r>
        <w:rPr>
          <w:rFonts w:ascii="Times New Roman"/>
          <w:b w:val="false"/>
          <w:i w:val="false"/>
          <w:color w:val="000000"/>
          <w:sz w:val="28"/>
        </w:rPr>
        <w:t xml:space="preserve">
      3 баған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1"/>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1 баған әрбір жол үшін</w:t>
      </w:r>
      <w:r>
        <w:br/>
      </w:r>
      <w:r>
        <w:rPr>
          <w:rFonts w:ascii="Times New Roman"/>
          <w:b w:val="false"/>
          <w:i w:val="false"/>
          <w:color w:val="000000"/>
          <w:sz w:val="28"/>
        </w:rPr>
        <w:t>
</w:t>
      </w:r>
      <w:r>
        <w:rPr>
          <w:rFonts w:ascii="Times New Roman"/>
          <w:b w:val="false"/>
          <w:i w:val="false"/>
          <w:color w:val="000000"/>
          <w:sz w:val="28"/>
        </w:rPr>
        <w:t xml:space="preserve">
      2 жол = </w:t>
      </w:r>
      <w:r>
        <w:drawing>
          <wp:inline distT="0" distB="0" distL="0" distR="0">
            <wp:extent cx="228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2"/>
                    <a:stretch>
                      <a:fillRect/>
                    </a:stretch>
                  </pic:blipFill>
                  <pic:spPr>
                    <a:xfrm>
                      <a:off x="0" y="0"/>
                      <a:ext cx="228600" cy="292100"/>
                    </a:xfrm>
                    <a:prstGeom prst="rect">
                      <a:avLst/>
                    </a:prstGeom>
                  </pic:spPr>
                </pic:pic>
              </a:graphicData>
            </a:graphic>
          </wp:inline>
        </w:drawing>
      </w:r>
      <w:r>
        <w:rPr>
          <w:rFonts w:ascii="Times New Roman"/>
          <w:b w:val="false"/>
          <w:i w:val="false"/>
          <w:color w:val="000000"/>
          <w:sz w:val="28"/>
        </w:rPr>
        <w:t>3-4 жолдар әрбір баған үшін</w:t>
      </w:r>
      <w:r>
        <w:br/>
      </w:r>
      <w:r>
        <w:rPr>
          <w:rFonts w:ascii="Times New Roman"/>
          <w:b w:val="false"/>
          <w:i w:val="false"/>
          <w:color w:val="000000"/>
          <w:sz w:val="28"/>
        </w:rPr>
        <w:t>
</w:t>
      </w:r>
      <w:r>
        <w:rPr>
          <w:rFonts w:ascii="Times New Roman"/>
          <w:b w:val="false"/>
          <w:i w:val="false"/>
          <w:color w:val="000000"/>
          <w:sz w:val="28"/>
        </w:rPr>
        <w:t xml:space="preserve">
      5 жол = </w:t>
      </w:r>
      <w:r>
        <w:drawing>
          <wp:inline distT="0" distB="0" distL="0" distR="0">
            <wp:extent cx="228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3"/>
                    <a:stretch>
                      <a:fillRect/>
                    </a:stretch>
                  </pic:blipFill>
                  <pic:spPr>
                    <a:xfrm>
                      <a:off x="0" y="0"/>
                      <a:ext cx="228600" cy="292100"/>
                    </a:xfrm>
                    <a:prstGeom prst="rect">
                      <a:avLst/>
                    </a:prstGeom>
                  </pic:spPr>
                </pic:pic>
              </a:graphicData>
            </a:graphic>
          </wp:inline>
        </w:drawing>
      </w:r>
      <w:r>
        <w:rPr>
          <w:rFonts w:ascii="Times New Roman"/>
          <w:b w:val="false"/>
          <w:i w:val="false"/>
          <w:color w:val="000000"/>
          <w:sz w:val="28"/>
        </w:rPr>
        <w:t>6-8 жолдар әрбір баған үшін</w:t>
      </w:r>
      <w:r>
        <w:br/>
      </w:r>
      <w:r>
        <w:rPr>
          <w:rFonts w:ascii="Times New Roman"/>
          <w:b w:val="false"/>
          <w:i w:val="false"/>
          <w:color w:val="000000"/>
          <w:sz w:val="28"/>
        </w:rPr>
        <w:t>
</w:t>
      </w:r>
      <w:r>
        <w:rPr>
          <w:rFonts w:ascii="Times New Roman"/>
          <w:b w:val="false"/>
          <w:i w:val="false"/>
          <w:color w:val="000000"/>
          <w:sz w:val="28"/>
        </w:rPr>
        <w:t xml:space="preserve">
      9 жол = </w:t>
      </w:r>
      <w:r>
        <w:drawing>
          <wp:inline distT="0" distB="0" distL="0" distR="0">
            <wp:extent cx="228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4"/>
                    <a:stretch>
                      <a:fillRect/>
                    </a:stretch>
                  </pic:blipFill>
                  <pic:spPr>
                    <a:xfrm>
                      <a:off x="0" y="0"/>
                      <a:ext cx="228600" cy="292100"/>
                    </a:xfrm>
                    <a:prstGeom prst="rect">
                      <a:avLst/>
                    </a:prstGeom>
                  </pic:spPr>
                </pic:pic>
              </a:graphicData>
            </a:graphic>
          </wp:inline>
        </w:drawing>
      </w:r>
      <w:r>
        <w:rPr>
          <w:rFonts w:ascii="Times New Roman"/>
          <w:b w:val="false"/>
          <w:i w:val="false"/>
          <w:color w:val="000000"/>
          <w:sz w:val="28"/>
        </w:rPr>
        <w:t>10-12 жолдар әрбір баған үшін</w:t>
      </w:r>
      <w:r>
        <w:br/>
      </w:r>
      <w:r>
        <w:rPr>
          <w:rFonts w:ascii="Times New Roman"/>
          <w:b w:val="false"/>
          <w:i w:val="false"/>
          <w:color w:val="000000"/>
          <w:sz w:val="28"/>
        </w:rPr>
        <w:t>
</w:t>
      </w:r>
      <w:r>
        <w:rPr>
          <w:rFonts w:ascii="Times New Roman"/>
          <w:b w:val="false"/>
          <w:i w:val="false"/>
          <w:color w:val="000000"/>
          <w:sz w:val="28"/>
        </w:rPr>
        <w:t>
      13 жол 1 баған = 13 жол 2 баған</w:t>
      </w:r>
      <w:r>
        <w:br/>
      </w:r>
      <w:r>
        <w:rPr>
          <w:rFonts w:ascii="Times New Roman"/>
          <w:b w:val="false"/>
          <w:i w:val="false"/>
          <w:color w:val="000000"/>
          <w:sz w:val="28"/>
        </w:rPr>
        <w:t>
</w:t>
      </w:r>
      <w:r>
        <w:rPr>
          <w:rFonts w:ascii="Times New Roman"/>
          <w:b w:val="false"/>
          <w:i w:val="false"/>
          <w:color w:val="000000"/>
          <w:sz w:val="28"/>
        </w:rPr>
        <w:t xml:space="preserve">
      13 жол </w:t>
      </w:r>
      <w:r>
        <w:drawing>
          <wp:inline distT="0" distB="0" distL="0" distR="0">
            <wp:extent cx="228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5"/>
                    <a:stretch>
                      <a:fillRect/>
                    </a:stretch>
                  </pic:blipFill>
                  <pic:spPr>
                    <a:xfrm>
                      <a:off x="0" y="0"/>
                      <a:ext cx="228600" cy="292100"/>
                    </a:xfrm>
                    <a:prstGeom prst="rect">
                      <a:avLst/>
                    </a:prstGeom>
                  </pic:spPr>
                </pic:pic>
              </a:graphicData>
            </a:graphic>
          </wp:inline>
        </w:drawing>
      </w:r>
      <w:r>
        <w:rPr>
          <w:rFonts w:ascii="Times New Roman"/>
          <w:b w:val="false"/>
          <w:i w:val="false"/>
          <w:color w:val="000000"/>
          <w:sz w:val="28"/>
        </w:rPr>
        <w:t>14-17 жолдар</w:t>
      </w:r>
      <w:r>
        <w:br/>
      </w:r>
      <w:r>
        <w:rPr>
          <w:rFonts w:ascii="Times New Roman"/>
          <w:b w:val="false"/>
          <w:i w:val="false"/>
          <w:color w:val="000000"/>
          <w:sz w:val="28"/>
        </w:rPr>
        <w:t>
</w:t>
      </w:r>
      <w:r>
        <w:rPr>
          <w:rFonts w:ascii="Times New Roman"/>
          <w:b w:val="false"/>
          <w:i w:val="false"/>
          <w:color w:val="000000"/>
          <w:sz w:val="28"/>
        </w:rPr>
        <w:t>
      14 жол 1 баған = 14 жол 2 баған</w:t>
      </w:r>
      <w:r>
        <w:br/>
      </w:r>
      <w:r>
        <w:rPr>
          <w:rFonts w:ascii="Times New Roman"/>
          <w:b w:val="false"/>
          <w:i w:val="false"/>
          <w:color w:val="000000"/>
          <w:sz w:val="28"/>
        </w:rPr>
        <w:t>
</w:t>
      </w:r>
      <w:r>
        <w:rPr>
          <w:rFonts w:ascii="Times New Roman"/>
          <w:b w:val="false"/>
          <w:i w:val="false"/>
          <w:color w:val="000000"/>
          <w:sz w:val="28"/>
        </w:rPr>
        <w:t>
      15 жол 1 баған = 15 жол 2 баған</w:t>
      </w:r>
      <w:r>
        <w:br/>
      </w:r>
      <w:r>
        <w:rPr>
          <w:rFonts w:ascii="Times New Roman"/>
          <w:b w:val="false"/>
          <w:i w:val="false"/>
          <w:color w:val="000000"/>
          <w:sz w:val="28"/>
        </w:rPr>
        <w:t>
</w:t>
      </w:r>
      <w:r>
        <w:rPr>
          <w:rFonts w:ascii="Times New Roman"/>
          <w:b w:val="false"/>
          <w:i w:val="false"/>
          <w:color w:val="000000"/>
          <w:sz w:val="28"/>
        </w:rPr>
        <w:t>
      16 жол 1 баған = 16 жол 2 баған</w:t>
      </w:r>
      <w:r>
        <w:br/>
      </w:r>
      <w:r>
        <w:rPr>
          <w:rFonts w:ascii="Times New Roman"/>
          <w:b w:val="false"/>
          <w:i w:val="false"/>
          <w:color w:val="000000"/>
          <w:sz w:val="28"/>
        </w:rPr>
        <w:t>
</w:t>
      </w:r>
      <w:r>
        <w:rPr>
          <w:rFonts w:ascii="Times New Roman"/>
          <w:b w:val="false"/>
          <w:i w:val="false"/>
          <w:color w:val="000000"/>
          <w:sz w:val="28"/>
        </w:rPr>
        <w:t>
      17 жол 1 баған = 17 жол 2 баған</w:t>
      </w:r>
      <w:r>
        <w:br/>
      </w:r>
      <w:r>
        <w:rPr>
          <w:rFonts w:ascii="Times New Roman"/>
          <w:b w:val="false"/>
          <w:i w:val="false"/>
          <w:color w:val="000000"/>
          <w:sz w:val="28"/>
        </w:rPr>
        <w:t>
</w:t>
      </w:r>
      <w:r>
        <w:rPr>
          <w:rFonts w:ascii="Times New Roman"/>
          <w:b w:val="false"/>
          <w:i w:val="false"/>
          <w:color w:val="000000"/>
          <w:sz w:val="28"/>
        </w:rPr>
        <w:t>
      2) 2 бөлім «Облыс бойынша темір жол желісінің пайдаланымдылық ұзындығы».</w:t>
      </w:r>
      <w:r>
        <w:br/>
      </w:r>
      <w:r>
        <w:rPr>
          <w:rFonts w:ascii="Times New Roman"/>
          <w:b w:val="false"/>
          <w:i w:val="false"/>
          <w:color w:val="000000"/>
          <w:sz w:val="28"/>
        </w:rPr>
        <w:t>
</w:t>
      </w:r>
      <w:r>
        <w:rPr>
          <w:rFonts w:ascii="Times New Roman"/>
          <w:b w:val="false"/>
          <w:i w:val="false"/>
          <w:color w:val="000000"/>
          <w:sz w:val="28"/>
        </w:rPr>
        <w:t xml:space="preserve">
      1 жол = </w:t>
      </w:r>
      <w:r>
        <w:drawing>
          <wp:inline distT="0" distB="0" distL="0" distR="0">
            <wp:extent cx="228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6"/>
                    <a:stretch>
                      <a:fillRect/>
                    </a:stretch>
                  </pic:blipFill>
                  <pic:spPr>
                    <a:xfrm>
                      <a:off x="0" y="0"/>
                      <a:ext cx="228600" cy="292100"/>
                    </a:xfrm>
                    <a:prstGeom prst="rect">
                      <a:avLst/>
                    </a:prstGeom>
                  </pic:spPr>
                </pic:pic>
              </a:graphicData>
            </a:graphic>
          </wp:inline>
        </w:drawing>
      </w:r>
      <w:r>
        <w:rPr>
          <w:rFonts w:ascii="Times New Roman"/>
          <w:b w:val="false"/>
          <w:i w:val="false"/>
          <w:color w:val="000000"/>
          <w:sz w:val="28"/>
        </w:rPr>
        <w:t>2-16 жолдар</w:t>
      </w:r>
      <w:r>
        <w:br/>
      </w:r>
      <w:r>
        <w:rPr>
          <w:rFonts w:ascii="Times New Roman"/>
          <w:b w:val="false"/>
          <w:i w:val="false"/>
          <w:color w:val="000000"/>
          <w:sz w:val="28"/>
        </w:rPr>
        <w:t>
</w:t>
      </w:r>
      <w:r>
        <w:rPr>
          <w:rFonts w:ascii="Times New Roman"/>
          <w:b w:val="false"/>
          <w:i w:val="false"/>
          <w:color w:val="000000"/>
          <w:sz w:val="28"/>
        </w:rPr>
        <w:t>
      16 жол = 17 жол + 22 жол</w:t>
      </w:r>
      <w:r>
        <w:br/>
      </w:r>
      <w:r>
        <w:rPr>
          <w:rFonts w:ascii="Times New Roman"/>
          <w:b w:val="false"/>
          <w:i w:val="false"/>
          <w:color w:val="000000"/>
          <w:sz w:val="28"/>
        </w:rPr>
        <w:t>
</w:t>
      </w:r>
      <w:r>
        <w:rPr>
          <w:rFonts w:ascii="Times New Roman"/>
          <w:b w:val="false"/>
          <w:i w:val="false"/>
          <w:color w:val="000000"/>
          <w:sz w:val="28"/>
        </w:rPr>
        <w:t xml:space="preserve">
      17 жол = </w:t>
      </w:r>
      <w:r>
        <w:drawing>
          <wp:inline distT="0" distB="0" distL="0" distR="0">
            <wp:extent cx="228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7"/>
                    <a:stretch>
                      <a:fillRect/>
                    </a:stretch>
                  </pic:blipFill>
                  <pic:spPr>
                    <a:xfrm>
                      <a:off x="0" y="0"/>
                      <a:ext cx="228600" cy="292100"/>
                    </a:xfrm>
                    <a:prstGeom prst="rect">
                      <a:avLst/>
                    </a:prstGeom>
                  </pic:spPr>
                </pic:pic>
              </a:graphicData>
            </a:graphic>
          </wp:inline>
        </w:drawing>
      </w:r>
      <w:r>
        <w:rPr>
          <w:rFonts w:ascii="Times New Roman"/>
          <w:b w:val="false"/>
          <w:i w:val="false"/>
          <w:color w:val="000000"/>
          <w:sz w:val="28"/>
        </w:rPr>
        <w:t>18-21 жолдар</w:t>
      </w:r>
      <w:r>
        <w:br/>
      </w:r>
      <w:r>
        <w:rPr>
          <w:rFonts w:ascii="Times New Roman"/>
          <w:b w:val="false"/>
          <w:i w:val="false"/>
          <w:color w:val="000000"/>
          <w:sz w:val="28"/>
        </w:rPr>
        <w:t>
</w:t>
      </w:r>
      <w:r>
        <w:rPr>
          <w:rFonts w:ascii="Times New Roman"/>
          <w:b w:val="false"/>
          <w:i w:val="false"/>
          <w:color w:val="000000"/>
          <w:sz w:val="28"/>
        </w:rPr>
        <w:t>
      23 жол = 24 жол + 28 жол + 31 жол + 33 жол</w:t>
      </w:r>
      <w:r>
        <w:br/>
      </w:r>
      <w:r>
        <w:rPr>
          <w:rFonts w:ascii="Times New Roman"/>
          <w:b w:val="false"/>
          <w:i w:val="false"/>
          <w:color w:val="000000"/>
          <w:sz w:val="28"/>
        </w:rPr>
        <w:t>
</w:t>
      </w:r>
      <w:r>
        <w:rPr>
          <w:rFonts w:ascii="Times New Roman"/>
          <w:b w:val="false"/>
          <w:i w:val="false"/>
          <w:color w:val="000000"/>
          <w:sz w:val="28"/>
        </w:rPr>
        <w:t>
      24 жол = 25 жол + 26 жол + 27 жол</w:t>
      </w:r>
      <w:r>
        <w:br/>
      </w:r>
      <w:r>
        <w:rPr>
          <w:rFonts w:ascii="Times New Roman"/>
          <w:b w:val="false"/>
          <w:i w:val="false"/>
          <w:color w:val="000000"/>
          <w:sz w:val="28"/>
        </w:rPr>
        <w:t>
</w:t>
      </w:r>
      <w:r>
        <w:rPr>
          <w:rFonts w:ascii="Times New Roman"/>
          <w:b w:val="false"/>
          <w:i w:val="false"/>
          <w:color w:val="000000"/>
          <w:sz w:val="28"/>
        </w:rPr>
        <w:t>
      28 жол = 29 жол + 30 жол</w:t>
      </w:r>
      <w:r>
        <w:br/>
      </w:r>
      <w:r>
        <w:rPr>
          <w:rFonts w:ascii="Times New Roman"/>
          <w:b w:val="false"/>
          <w:i w:val="false"/>
          <w:color w:val="000000"/>
          <w:sz w:val="28"/>
        </w:rPr>
        <w:t>
</w:t>
      </w:r>
      <w:r>
        <w:rPr>
          <w:rFonts w:ascii="Times New Roman"/>
          <w:b w:val="false"/>
          <w:i w:val="false"/>
          <w:color w:val="000000"/>
          <w:sz w:val="28"/>
        </w:rPr>
        <w:t>
      31 жол = 32 жол</w:t>
      </w:r>
      <w:r>
        <w:br/>
      </w:r>
      <w:r>
        <w:rPr>
          <w:rFonts w:ascii="Times New Roman"/>
          <w:b w:val="false"/>
          <w:i w:val="false"/>
          <w:color w:val="000000"/>
          <w:sz w:val="28"/>
        </w:rPr>
        <w:t>
</w:t>
      </w:r>
      <w:r>
        <w:rPr>
          <w:rFonts w:ascii="Times New Roman"/>
          <w:b w:val="false"/>
          <w:i w:val="false"/>
          <w:color w:val="000000"/>
          <w:sz w:val="28"/>
        </w:rPr>
        <w:t>
      33 жол = 34 жол</w:t>
      </w:r>
    </w:p>
    <w:bookmarkEnd w:id="85"/>
    <w:bookmarkStart w:name="z608"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67"/>
        <w:gridCol w:w="3842"/>
        <w:gridCol w:w="2635"/>
        <w:gridCol w:w="1376"/>
        <w:gridCol w:w="325"/>
        <w:gridCol w:w="1208"/>
        <w:gridCol w:w="74"/>
        <w:gridCol w:w="2373"/>
        <w:gridCol w:w="1013"/>
        <w:gridCol w:w="3947"/>
      </w:tblGrid>
      <w:tr>
        <w:trPr>
          <w:trHeight w:val="540" w:hRule="atLeast"/>
        </w:trPr>
        <w:tc>
          <w:tcPr>
            <w:tcW w:w="2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625600" cy="118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8"/>
                          <a:stretch>
                            <a:fillRect/>
                          </a:stretch>
                        </pic:blipFill>
                        <pic:spPr>
                          <a:xfrm>
                            <a:off x="0" y="0"/>
                            <a:ext cx="1625600" cy="1181100"/>
                          </a:xfrm>
                          <a:prstGeom prst="rect">
                            <a:avLst/>
                          </a:prstGeom>
                        </pic:spPr>
                      </pic:pic>
                    </a:graphicData>
                  </a:graphic>
                </wp:inline>
              </w:drawing>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Статистика</w:t>
            </w:r>
            <w:r>
              <w:br/>
            </w:r>
            <w:r>
              <w:rPr>
                <w:rFonts w:ascii="Times New Roman"/>
                <w:b w:val="false"/>
                <w:i w:val="false"/>
                <w:color w:val="000000"/>
                <w:sz w:val="20"/>
              </w:rPr>
              <w:t>
</w:t>
            </w:r>
            <w:r>
              <w:rPr>
                <w:rFonts w:ascii="Times New Roman"/>
                <w:b w:val="false"/>
                <w:i w:val="false"/>
                <w:color w:val="000000"/>
                <w:sz w:val="20"/>
              </w:rPr>
              <w:t>агенттігі төрағасының</w:t>
            </w:r>
            <w:r>
              <w:br/>
            </w:r>
            <w:r>
              <w:rPr>
                <w:rFonts w:ascii="Times New Roman"/>
                <w:b w:val="false"/>
                <w:i w:val="false"/>
                <w:color w:val="000000"/>
                <w:sz w:val="20"/>
              </w:rPr>
              <w:t>
</w:t>
            </w:r>
            <w:r>
              <w:rPr>
                <w:rFonts w:ascii="Times New Roman"/>
                <w:b w:val="false"/>
                <w:i w:val="false"/>
                <w:color w:val="000000"/>
                <w:sz w:val="20"/>
              </w:rPr>
              <w:t>2012 жылғы 25 қазандағы</w:t>
            </w:r>
            <w:r>
              <w:br/>
            </w:r>
            <w:r>
              <w:rPr>
                <w:rFonts w:ascii="Times New Roman"/>
                <w:b w:val="false"/>
                <w:i w:val="false"/>
                <w:color w:val="000000"/>
                <w:sz w:val="20"/>
              </w:rPr>
              <w:t>
</w:t>
            </w:r>
            <w:r>
              <w:rPr>
                <w:rFonts w:ascii="Times New Roman"/>
                <w:b w:val="false"/>
                <w:i w:val="false"/>
                <w:color w:val="000000"/>
                <w:sz w:val="20"/>
              </w:rPr>
              <w:t>№ 294 бұйрығына</w:t>
            </w:r>
            <w:r>
              <w:br/>
            </w:r>
            <w:r>
              <w:rPr>
                <w:rFonts w:ascii="Times New Roman"/>
                <w:b w:val="false"/>
                <w:i w:val="false"/>
                <w:color w:val="000000"/>
                <w:sz w:val="20"/>
              </w:rPr>
              <w:t>
</w:t>
            </w:r>
            <w:r>
              <w:rPr>
                <w:rFonts w:ascii="Times New Roman"/>
                <w:b w:val="false"/>
                <w:i w:val="false"/>
                <w:color w:val="000000"/>
                <w:sz w:val="20"/>
              </w:rPr>
              <w:t>21-қосымша</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Жалпымемлекеттік статистикалық байқау бойынша статистикалық нысан</w:t>
            </w:r>
            <w:r>
              <w:br/>
            </w:r>
            <w:r>
              <w:rPr>
                <w:rFonts w:ascii="Times New Roman"/>
                <w:b w:val="false"/>
                <w:i w:val="false"/>
                <w:color w:val="000000"/>
                <w:sz w:val="20"/>
              </w:rPr>
              <w:t>
</w:t>
            </w:r>
            <w:r>
              <w:rPr>
                <w:rFonts w:ascii="Times New Roman"/>
                <w:b w:val="false"/>
                <w:i w:val="false"/>
                <w:color w:val="000000"/>
                <w:sz w:val="20"/>
              </w:rPr>
              <w:t>Статистическая форма по общегосударственному статистическому наблюдению</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21 к приказу Председателя Агентства</w:t>
            </w:r>
            <w:r>
              <w:br/>
            </w:r>
            <w:r>
              <w:rPr>
                <w:rFonts w:ascii="Times New Roman"/>
                <w:b w:val="false"/>
                <w:i w:val="false"/>
                <w:color w:val="000000"/>
                <w:sz w:val="20"/>
              </w:rPr>
              <w:t>
</w:t>
            </w:r>
            <w:r>
              <w:rPr>
                <w:rFonts w:ascii="Times New Roman"/>
                <w:b w:val="false"/>
                <w:i w:val="false"/>
                <w:color w:val="000000"/>
                <w:sz w:val="20"/>
              </w:rPr>
              <w:t>Республики Казахстан по статистике</w:t>
            </w:r>
            <w:r>
              <w:br/>
            </w:r>
            <w:r>
              <w:rPr>
                <w:rFonts w:ascii="Times New Roman"/>
                <w:b w:val="false"/>
                <w:i w:val="false"/>
                <w:color w:val="000000"/>
                <w:sz w:val="20"/>
              </w:rPr>
              <w:t>
</w:t>
            </w:r>
            <w:r>
              <w:rPr>
                <w:rFonts w:ascii="Times New Roman"/>
                <w:b w:val="false"/>
                <w:i w:val="false"/>
                <w:color w:val="000000"/>
                <w:sz w:val="20"/>
              </w:rPr>
              <w:t>от 25 октября 2012 года № 294</w:t>
            </w:r>
          </w:p>
        </w:tc>
      </w:tr>
      <w:tr>
        <w:trPr>
          <w:trHeight w:val="6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органға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0"/>
              <w:gridCol w:w="937"/>
              <w:gridCol w:w="938"/>
              <w:gridCol w:w="938"/>
              <w:gridCol w:w="938"/>
              <w:gridCol w:w="2529"/>
            </w:tblGrid>
            <w:tr>
              <w:trPr>
                <w:trHeight w:val="61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толтыруға жұмсалған уақыт, сағат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час (нужное обвести)</w:t>
                  </w:r>
                </w:p>
              </w:tc>
            </w:tr>
            <w:tr>
              <w:trPr>
                <w:trHeight w:val="300" w:hRule="atLeast"/>
              </w:trPr>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сағатқа дейiн</w:t>
                  </w:r>
                </w:p>
              </w:tc>
              <w:tc>
                <w:tcPr>
                  <w:tcW w:w="9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 артық</w:t>
                  </w:r>
                </w:p>
              </w:tc>
            </w:tr>
            <w:tr>
              <w:trPr>
                <w:trHeight w:val="300" w:hRule="atLeast"/>
              </w:trPr>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 часов</w:t>
                  </w:r>
                </w:p>
              </w:tc>
            </w:tr>
          </w:tbl>
          <w:p/>
        </w:tc>
      </w:tr>
      <w:tr>
        <w:trPr>
          <w:trHeight w:val="9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www.stat.gov.kz  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 сайте www.stat.gov.kz</w:t>
            </w:r>
          </w:p>
        </w:tc>
        <w:tc>
          <w:tcPr>
            <w:tcW w:w="0" w:type="auto"/>
            <w:gridSpan w:val="5"/>
            <w:vMerge/>
            <w:tcBorders>
              <w:top w:val="nil"/>
              <w:left w:val="single" w:color="cfcfcf" w:sz="5"/>
              <w:bottom w:val="single" w:color="cfcfcf" w:sz="5"/>
              <w:right w:val="single" w:color="cfcfcf" w:sz="5"/>
            </w:tcBorders>
          </w:tcPr>
          <w:p/>
        </w:tc>
      </w:tr>
      <w:tr>
        <w:trPr>
          <w:trHeight w:val="54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статистиканың тиісті органдарына алғашқы статистикалық деректерді тапсырмау, уақтылы тапсырмау және дәйексіз деректерді беру  «Әкімшілік құқық бұзушылық туралы» Қазақстан Республикасы Кодексінің </w:t>
            </w:r>
            <w:r>
              <w:rPr>
                <w:rFonts w:ascii="Times New Roman"/>
                <w:b w:val="false"/>
                <w:i w:val="false"/>
                <w:color w:val="000000"/>
                <w:sz w:val="20"/>
              </w:rPr>
              <w:t>381-бабында</w:t>
            </w:r>
            <w:r>
              <w:rPr>
                <w:rFonts w:ascii="Times New Roman"/>
                <w:b w:val="false"/>
                <w:i w:val="false"/>
                <w:color w:val="000000"/>
                <w:sz w:val="20"/>
              </w:rPr>
              <w:t xml:space="preserve"> көзделген әкімшілік құқық бұзушылық болып табылады.</w:t>
            </w:r>
            <w:r>
              <w:br/>
            </w:r>
            <w:r>
              <w:rPr>
                <w:rFonts w:ascii="Times New Roman"/>
                <w:b w:val="false"/>
                <w:i w:val="false"/>
                <w:color w:val="000000"/>
                <w:sz w:val="20"/>
              </w:rPr>
              <w:t>
</w:t>
            </w:r>
            <w:r>
              <w:rPr>
                <w:rFonts w:ascii="Times New Roman"/>
                <w:b w:val="false"/>
                <w:i w:val="false"/>
                <w:color w:val="000000"/>
                <w:sz w:val="20"/>
              </w:rPr>
              <w:t>Непредставление, несвоевременное представление и предоставление недостоверных первичных статистических данных в соответствующие органы государственной статистики является административным правонарушением, предусмотренным статьей 381 Кодекса Республики Казахстан «Об административных правонарушениях».</w:t>
            </w:r>
          </w:p>
        </w:tc>
      </w:tr>
      <w:tr>
        <w:trPr>
          <w:trHeight w:val="81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 коды 0791104</w:t>
            </w:r>
            <w:r>
              <w:br/>
            </w:r>
            <w:r>
              <w:rPr>
                <w:rFonts w:ascii="Times New Roman"/>
                <w:b w:val="false"/>
                <w:i w:val="false"/>
                <w:color w:val="000000"/>
                <w:sz w:val="20"/>
              </w:rPr>
              <w:t>
</w:t>
            </w:r>
            <w:r>
              <w:rPr>
                <w:rFonts w:ascii="Times New Roman"/>
                <w:b w:val="false"/>
                <w:i w:val="false"/>
                <w:color w:val="000000"/>
                <w:sz w:val="20"/>
              </w:rPr>
              <w:t>Код статистической формы 0791104</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Жолаушыларды маршруттық автобустармен тасымалдау туралы есеп</w:t>
            </w:r>
            <w:r>
              <w:br/>
            </w:r>
            <w:r>
              <w:rPr>
                <w:rFonts w:ascii="Times New Roman"/>
                <w:b/>
                <w:i w:val="false"/>
                <w:color w:val="000000"/>
              </w:rPr>
              <w:t>
Отчет о перевозке пассажиров маршрутными автобусами</w:t>
            </w:r>
          </w:p>
        </w:tc>
      </w:tr>
      <w:tr>
        <w:trPr>
          <w:trHeight w:val="81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 (бағыт)</w:t>
            </w:r>
            <w:r>
              <w:br/>
            </w:r>
            <w:r>
              <w:rPr>
                <w:rFonts w:ascii="Times New Roman"/>
                <w:b w:val="false"/>
                <w:i w:val="false"/>
                <w:color w:val="000000"/>
                <w:sz w:val="20"/>
              </w:rPr>
              <w:t>
</w:t>
            </w:r>
            <w:r>
              <w:rPr>
                <w:rFonts w:ascii="Times New Roman"/>
                <w:b w:val="false"/>
                <w:i w:val="false"/>
                <w:color w:val="000000"/>
                <w:sz w:val="20"/>
              </w:rPr>
              <w:t>1-ТР (маршрут)</w:t>
            </w:r>
          </w:p>
        </w:tc>
        <w:tc>
          <w:tcPr>
            <w:tcW w:w="0" w:type="auto"/>
            <w:gridSpan w:val="7"/>
            <w:vMerge/>
            <w:tcBorders>
              <w:top w:val="nil"/>
              <w:left w:val="single" w:color="cfcfcf" w:sz="5"/>
              <w:bottom w:val="single" w:color="cfcfcf" w:sz="5"/>
              <w:right w:val="single" w:color="cfcfcf" w:sz="5"/>
            </w:tcBorders>
          </w:tcP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553"/>
              <w:gridCol w:w="553"/>
              <w:gridCol w:w="553"/>
            </w:tblGrid>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Қызметкерлерінің санына қарамастан заңды тұлғалар және (немесе) олардың құрылымдық және оқшауланған бөлімшелері, сондай-ақ жолаушыларды маршруттық автобустармен тасымалдауды  жүзеге асыратын дара кәсіпкерлер толтырады және жыл сайын мемлекеттік статистика органдарына тапсырады.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 (или) структурные и обособленные подразделения, независимо от численности, а также индивидуальные предприниматели, осуществляющие перевозки пассажиров маршрутными автобусами.</w:t>
            </w:r>
          </w:p>
        </w:tc>
      </w:tr>
      <w:tr>
        <w:trPr>
          <w:trHeight w:val="43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Тапсыру мерзімі – 15 наурызға дейін.</w:t>
            </w:r>
            <w:r>
              <w:br/>
            </w:r>
            <w:r>
              <w:rPr>
                <w:rFonts w:ascii="Times New Roman"/>
                <w:b w:val="false"/>
                <w:i w:val="false"/>
                <w:color w:val="000000"/>
                <w:sz w:val="20"/>
              </w:rPr>
              <w:t>
</w:t>
            </w:r>
            <w:r>
              <w:rPr>
                <w:rFonts w:ascii="Times New Roman"/>
                <w:b w:val="false"/>
                <w:i w:val="false"/>
                <w:color w:val="000000"/>
                <w:sz w:val="20"/>
              </w:rPr>
              <w:t>Срок представления – до 15 марта.</w:t>
            </w:r>
          </w:p>
        </w:tc>
      </w:tr>
      <w:tr>
        <w:trPr>
          <w:trHeight w:val="10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6"/>
              <w:gridCol w:w="616"/>
              <w:gridCol w:w="616"/>
              <w:gridCol w:w="616"/>
              <w:gridCol w:w="616"/>
              <w:gridCol w:w="616"/>
              <w:gridCol w:w="616"/>
              <w:gridCol w:w="616"/>
              <w:gridCol w:w="617"/>
              <w:gridCol w:w="617"/>
              <w:gridCol w:w="617"/>
              <w:gridCol w:w="521"/>
            </w:tblGrid>
            <w:tr>
              <w:trPr>
                <w:trHeight w:val="40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 коды</w:t>
            </w:r>
            <w:r>
              <w:br/>
            </w:r>
            <w:r>
              <w:rPr>
                <w:rFonts w:ascii="Times New Roman"/>
                <w:b w:val="false"/>
                <w:i w:val="false"/>
                <w:color w:val="000000"/>
                <w:sz w:val="20"/>
              </w:rPr>
              <w:t>
</w:t>
            </w:r>
            <w:r>
              <w:rPr>
                <w:rFonts w:ascii="Times New Roman"/>
                <w:b w:val="false"/>
                <w:i w:val="false"/>
                <w:color w:val="000000"/>
                <w:sz w:val="20"/>
              </w:rPr>
              <w:t>код ИИН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6"/>
              <w:gridCol w:w="616"/>
              <w:gridCol w:w="616"/>
              <w:gridCol w:w="616"/>
              <w:gridCol w:w="616"/>
              <w:gridCol w:w="616"/>
              <w:gridCol w:w="616"/>
              <w:gridCol w:w="616"/>
              <w:gridCol w:w="617"/>
              <w:gridCol w:w="617"/>
              <w:gridCol w:w="617"/>
              <w:gridCol w:w="521"/>
            </w:tblGrid>
            <w:tr>
              <w:trPr>
                <w:trHeight w:val="42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End w:id="86"/>
    <w:bookmarkStart w:name="z609" w:id="87"/>
    <w:p>
      <w:pPr>
        <w:spacing w:after="0"/>
        <w:ind w:left="0"/>
        <w:jc w:val="both"/>
      </w:pPr>
      <w:r>
        <w:rPr>
          <w:rFonts w:ascii="Times New Roman"/>
          <w:b w:val="false"/>
          <w:i w:val="false"/>
          <w:color w:val="000000"/>
          <w:sz w:val="28"/>
        </w:rPr>
        <w:t>
1. Тасымалды ұйымдастыру бойынша негізгі көрсеткіштерді көрсетіңіз</w:t>
      </w:r>
      <w:r>
        <w:br/>
      </w:r>
      <w:r>
        <w:rPr>
          <w:rFonts w:ascii="Times New Roman"/>
          <w:b w:val="false"/>
          <w:i w:val="false"/>
          <w:color w:val="000000"/>
          <w:sz w:val="28"/>
        </w:rPr>
        <w:t>
   Укажите основные показатели по организации перевозок</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4"/>
        <w:gridCol w:w="2263"/>
        <w:gridCol w:w="765"/>
        <w:gridCol w:w="936"/>
        <w:gridCol w:w="766"/>
        <w:gridCol w:w="937"/>
        <w:gridCol w:w="766"/>
        <w:gridCol w:w="937"/>
        <w:gridCol w:w="766"/>
        <w:gridCol w:w="937"/>
        <w:gridCol w:w="766"/>
        <w:gridCol w:w="944"/>
        <w:gridCol w:w="1143"/>
      </w:tblGrid>
      <w:tr>
        <w:trPr>
          <w:trHeight w:val="915" w:hRule="atLeast"/>
        </w:trPr>
        <w:tc>
          <w:tcPr>
            <w:tcW w:w="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2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Қатынас түрлері</w:t>
            </w:r>
            <w:r>
              <w:br/>
            </w:r>
            <w:r>
              <w:rPr>
                <w:rFonts w:ascii="Times New Roman"/>
                <w:b w:val="false"/>
                <w:i w:val="false"/>
                <w:color w:val="000000"/>
                <w:sz w:val="20"/>
              </w:rPr>
              <w:t>
</w:t>
            </w:r>
            <w:r>
              <w:rPr>
                <w:rFonts w:ascii="Times New Roman"/>
                <w:b w:val="false"/>
                <w:i w:val="false"/>
                <w:color w:val="000000"/>
                <w:sz w:val="20"/>
              </w:rPr>
              <w:t>Виды сообщения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Автобус маршруттарының саны, бірлік</w:t>
            </w:r>
            <w:r>
              <w:br/>
            </w:r>
            <w:r>
              <w:rPr>
                <w:rFonts w:ascii="Times New Roman"/>
                <w:b w:val="false"/>
                <w:i w:val="false"/>
                <w:color w:val="000000"/>
                <w:sz w:val="20"/>
              </w:rPr>
              <w:t>
</w:t>
            </w:r>
            <w:r>
              <w:rPr>
                <w:rFonts w:ascii="Times New Roman"/>
                <w:b w:val="false"/>
                <w:i w:val="false"/>
                <w:color w:val="000000"/>
                <w:sz w:val="20"/>
              </w:rPr>
              <w:t>Количество автобусных маршрутов, единиц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Маршруттардың ұзындығы, км</w:t>
            </w:r>
            <w:r>
              <w:br/>
            </w:r>
            <w:r>
              <w:rPr>
                <w:rFonts w:ascii="Times New Roman"/>
                <w:b w:val="false"/>
                <w:i w:val="false"/>
                <w:color w:val="000000"/>
                <w:sz w:val="20"/>
              </w:rPr>
              <w:t>
</w:t>
            </w:r>
            <w:r>
              <w:rPr>
                <w:rFonts w:ascii="Times New Roman"/>
                <w:b w:val="false"/>
                <w:i w:val="false"/>
                <w:color w:val="000000"/>
                <w:sz w:val="20"/>
              </w:rPr>
              <w:t>Протяженность маршрутов, км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Маршруттарға бекітілген автобустардың саны, бірлік</w:t>
            </w:r>
            <w:r>
              <w:br/>
            </w:r>
            <w:r>
              <w:rPr>
                <w:rFonts w:ascii="Times New Roman"/>
                <w:b w:val="false"/>
                <w:i w:val="false"/>
                <w:color w:val="000000"/>
                <w:sz w:val="20"/>
              </w:rPr>
              <w:t>
</w:t>
            </w:r>
            <w:r>
              <w:rPr>
                <w:rFonts w:ascii="Times New Roman"/>
                <w:b w:val="false"/>
                <w:i w:val="false"/>
                <w:color w:val="000000"/>
                <w:sz w:val="20"/>
              </w:rPr>
              <w:t>Количество автобусов, закрепленных за маршрутами, единиц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орындалған рейстер саны, бірлік</w:t>
            </w:r>
            <w:r>
              <w:br/>
            </w:r>
            <w:r>
              <w:rPr>
                <w:rFonts w:ascii="Times New Roman"/>
                <w:b w:val="false"/>
                <w:i w:val="false"/>
                <w:color w:val="000000"/>
                <w:sz w:val="20"/>
              </w:rPr>
              <w:t>
</w:t>
            </w:r>
            <w:r>
              <w:rPr>
                <w:rFonts w:ascii="Times New Roman"/>
                <w:b w:val="false"/>
                <w:i w:val="false"/>
                <w:color w:val="000000"/>
                <w:sz w:val="20"/>
              </w:rPr>
              <w:t>Количество рейсов, фактически выполненных,единиц</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жолаушылар сыйымдылығы, орындар</w:t>
            </w:r>
            <w:r>
              <w:br/>
            </w:r>
            <w:r>
              <w:rPr>
                <w:rFonts w:ascii="Times New Roman"/>
                <w:b w:val="false"/>
                <w:i w:val="false"/>
                <w:color w:val="000000"/>
                <w:sz w:val="20"/>
              </w:rPr>
              <w:t>
</w:t>
            </w:r>
            <w:r>
              <w:rPr>
                <w:rFonts w:ascii="Times New Roman"/>
                <w:b w:val="false"/>
                <w:i w:val="false"/>
                <w:color w:val="000000"/>
                <w:sz w:val="20"/>
              </w:rPr>
              <w:t>Общая пассажировместимость,</w:t>
            </w:r>
            <w:r>
              <w:br/>
            </w:r>
            <w:r>
              <w:rPr>
                <w:rFonts w:ascii="Times New Roman"/>
                <w:b w:val="false"/>
                <w:i w:val="false"/>
                <w:color w:val="000000"/>
                <w:sz w:val="20"/>
              </w:rPr>
              <w:t>
</w:t>
            </w:r>
            <w:r>
              <w:rPr>
                <w:rFonts w:ascii="Times New Roman"/>
                <w:b w:val="false"/>
                <w:i w:val="false"/>
                <w:color w:val="000000"/>
                <w:sz w:val="20"/>
              </w:rPr>
              <w:t>мест</w:t>
            </w:r>
          </w:p>
        </w:tc>
      </w:tr>
      <w:tr>
        <w:trPr>
          <w:trHeight w:val="15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тек микроавтобустармен қызмет көрсетілетін</w:t>
            </w:r>
            <w:r>
              <w:br/>
            </w:r>
            <w:r>
              <w:rPr>
                <w:rFonts w:ascii="Times New Roman"/>
                <w:b w:val="false"/>
                <w:i w:val="false"/>
                <w:color w:val="000000"/>
                <w:sz w:val="20"/>
              </w:rPr>
              <w:t>
</w:t>
            </w:r>
            <w:r>
              <w:rPr>
                <w:rFonts w:ascii="Times New Roman"/>
                <w:b w:val="false"/>
                <w:i w:val="false"/>
                <w:color w:val="000000"/>
                <w:sz w:val="20"/>
              </w:rPr>
              <w:t>из них обслуживаемые только микроавтобусами</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тек микроавтобустармен қызмет көрсетілетін</w:t>
            </w:r>
            <w:r>
              <w:br/>
            </w:r>
            <w:r>
              <w:rPr>
                <w:rFonts w:ascii="Times New Roman"/>
                <w:b w:val="false"/>
                <w:i w:val="false"/>
                <w:color w:val="000000"/>
                <w:sz w:val="20"/>
              </w:rPr>
              <w:t>
</w:t>
            </w:r>
            <w:r>
              <w:rPr>
                <w:rFonts w:ascii="Times New Roman"/>
                <w:b w:val="false"/>
                <w:i w:val="false"/>
                <w:color w:val="000000"/>
                <w:sz w:val="20"/>
              </w:rPr>
              <w:t>из них обслуживаемые только микроавтобусами</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тек микроавтобустармен қызмет көрсетілетін</w:t>
            </w:r>
            <w:r>
              <w:br/>
            </w:r>
            <w:r>
              <w:rPr>
                <w:rFonts w:ascii="Times New Roman"/>
                <w:b w:val="false"/>
                <w:i w:val="false"/>
                <w:color w:val="000000"/>
                <w:sz w:val="20"/>
              </w:rPr>
              <w:t>
</w:t>
            </w:r>
            <w:r>
              <w:rPr>
                <w:rFonts w:ascii="Times New Roman"/>
                <w:b w:val="false"/>
                <w:i w:val="false"/>
                <w:color w:val="000000"/>
                <w:sz w:val="20"/>
              </w:rPr>
              <w:t>из них только микроавтобусы</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тек микроавтобустармен қызмет көрсетілетін</w:t>
            </w:r>
            <w:r>
              <w:br/>
            </w:r>
            <w:r>
              <w:rPr>
                <w:rFonts w:ascii="Times New Roman"/>
                <w:b w:val="false"/>
                <w:i w:val="false"/>
                <w:color w:val="000000"/>
                <w:sz w:val="20"/>
              </w:rPr>
              <w:t>
</w:t>
            </w:r>
            <w:r>
              <w:rPr>
                <w:rFonts w:ascii="Times New Roman"/>
                <w:b w:val="false"/>
                <w:i w:val="false"/>
                <w:color w:val="000000"/>
                <w:sz w:val="20"/>
              </w:rPr>
              <w:t>из них только микроавтобусы</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отыратын орындар</w:t>
            </w:r>
            <w:r>
              <w:br/>
            </w:r>
            <w:r>
              <w:rPr>
                <w:rFonts w:ascii="Times New Roman"/>
                <w:b w:val="false"/>
                <w:i w:val="false"/>
                <w:color w:val="000000"/>
                <w:sz w:val="20"/>
              </w:rPr>
              <w:t>
</w:t>
            </w:r>
            <w:r>
              <w:rPr>
                <w:rFonts w:ascii="Times New Roman"/>
                <w:b w:val="false"/>
                <w:i w:val="false"/>
                <w:color w:val="000000"/>
                <w:sz w:val="20"/>
              </w:rPr>
              <w:t>из нее мест для сидения</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отыратын орындар санынан (10 баған) – микроавтобустар</w:t>
            </w:r>
            <w:r>
              <w:br/>
            </w:r>
            <w:r>
              <w:rPr>
                <w:rFonts w:ascii="Times New Roman"/>
                <w:b w:val="false"/>
                <w:i w:val="false"/>
                <w:color w:val="000000"/>
                <w:sz w:val="20"/>
              </w:rPr>
              <w:t>
</w:t>
            </w:r>
            <w:r>
              <w:rPr>
                <w:rFonts w:ascii="Times New Roman"/>
                <w:b w:val="false"/>
                <w:i w:val="false"/>
                <w:color w:val="000000"/>
                <w:sz w:val="20"/>
              </w:rPr>
              <w:t>из общего количества мест для сидения (графа10) – микроавтобусов</w:t>
            </w:r>
          </w:p>
        </w:tc>
      </w:tr>
      <w:tr>
        <w:trPr>
          <w:trHeight w:val="24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24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Қатынастың барлық түрінде, барлығы </w:t>
            </w:r>
            <w:r>
              <w:br/>
            </w:r>
            <w:r>
              <w:rPr>
                <w:rFonts w:ascii="Times New Roman"/>
                <w:b w:val="false"/>
                <w:i w:val="false"/>
                <w:color w:val="000000"/>
                <w:sz w:val="20"/>
              </w:rPr>
              <w:t>
</w:t>
            </w:r>
            <w:r>
              <w:rPr>
                <w:rFonts w:ascii="Times New Roman"/>
                <w:b w:val="false"/>
                <w:i w:val="false"/>
                <w:color w:val="000000"/>
                <w:sz w:val="20"/>
              </w:rPr>
              <w:t>Во всех видах сообщения, всего</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w:t>
            </w:r>
            <w:r>
              <w:br/>
            </w:r>
            <w:r>
              <w:rPr>
                <w:rFonts w:ascii="Times New Roman"/>
                <w:b w:val="false"/>
                <w:i w:val="false"/>
                <w:color w:val="000000"/>
                <w:sz w:val="20"/>
              </w:rPr>
              <w:t>
</w:t>
            </w:r>
            <w:r>
              <w:rPr>
                <w:rFonts w:ascii="Times New Roman"/>
                <w:b w:val="false"/>
                <w:i w:val="false"/>
                <w:color w:val="000000"/>
                <w:sz w:val="20"/>
              </w:rPr>
              <w:t>городское</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орталықтары</w:t>
            </w:r>
            <w:r>
              <w:br/>
            </w:r>
            <w:r>
              <w:rPr>
                <w:rFonts w:ascii="Times New Roman"/>
                <w:b w:val="false"/>
                <w:i w:val="false"/>
                <w:color w:val="000000"/>
                <w:sz w:val="20"/>
              </w:rPr>
              <w:t>
</w:t>
            </w:r>
            <w:r>
              <w:rPr>
                <w:rFonts w:ascii="Times New Roman"/>
                <w:b w:val="false"/>
                <w:i w:val="false"/>
                <w:color w:val="000000"/>
                <w:sz w:val="20"/>
              </w:rPr>
              <w:t>областные центры</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елді мекендер</w:t>
            </w:r>
            <w:r>
              <w:br/>
            </w:r>
            <w:r>
              <w:rPr>
                <w:rFonts w:ascii="Times New Roman"/>
                <w:b w:val="false"/>
                <w:i w:val="false"/>
                <w:color w:val="000000"/>
                <w:sz w:val="20"/>
              </w:rPr>
              <w:t>
</w:t>
            </w:r>
            <w:r>
              <w:rPr>
                <w:rFonts w:ascii="Times New Roman"/>
                <w:b w:val="false"/>
                <w:i w:val="false"/>
                <w:color w:val="000000"/>
                <w:sz w:val="20"/>
              </w:rPr>
              <w:t>прочие населенные пункты</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қаламаңылық</w:t>
            </w:r>
            <w:r>
              <w:br/>
            </w:r>
            <w:r>
              <w:rPr>
                <w:rFonts w:ascii="Times New Roman"/>
                <w:b w:val="false"/>
                <w:i w:val="false"/>
                <w:color w:val="000000"/>
                <w:sz w:val="20"/>
              </w:rPr>
              <w:t>
</w:t>
            </w:r>
            <w:r>
              <w:rPr>
                <w:rFonts w:ascii="Times New Roman"/>
                <w:b w:val="false"/>
                <w:i w:val="false"/>
                <w:color w:val="000000"/>
                <w:sz w:val="20"/>
              </w:rPr>
              <w:t>пригородное</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қалааралық (республика ішінде)</w:t>
            </w:r>
            <w:r>
              <w:br/>
            </w:r>
            <w:r>
              <w:rPr>
                <w:rFonts w:ascii="Times New Roman"/>
                <w:b w:val="false"/>
                <w:i w:val="false"/>
                <w:color w:val="000000"/>
                <w:sz w:val="20"/>
              </w:rPr>
              <w:t>
</w:t>
            </w:r>
            <w:r>
              <w:rPr>
                <w:rFonts w:ascii="Times New Roman"/>
                <w:b w:val="false"/>
                <w:i w:val="false"/>
                <w:color w:val="000000"/>
                <w:sz w:val="20"/>
              </w:rPr>
              <w:t>междугородное (внутри республики)</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облысішілік</w:t>
            </w:r>
            <w:r>
              <w:br/>
            </w:r>
            <w:r>
              <w:rPr>
                <w:rFonts w:ascii="Times New Roman"/>
                <w:b w:val="false"/>
                <w:i w:val="false"/>
                <w:color w:val="000000"/>
                <w:sz w:val="20"/>
              </w:rPr>
              <w:t>
</w:t>
            </w:r>
            <w:r>
              <w:rPr>
                <w:rFonts w:ascii="Times New Roman"/>
                <w:b w:val="false"/>
                <w:i w:val="false"/>
                <w:color w:val="000000"/>
                <w:sz w:val="20"/>
              </w:rPr>
              <w:t>внутриобластное</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облысаралық</w:t>
            </w:r>
            <w:r>
              <w:br/>
            </w:r>
            <w:r>
              <w:rPr>
                <w:rFonts w:ascii="Times New Roman"/>
                <w:b w:val="false"/>
                <w:i w:val="false"/>
                <w:color w:val="000000"/>
                <w:sz w:val="20"/>
              </w:rPr>
              <w:t>
</w:t>
            </w:r>
            <w:r>
              <w:rPr>
                <w:rFonts w:ascii="Times New Roman"/>
                <w:b w:val="false"/>
                <w:i w:val="false"/>
                <w:color w:val="000000"/>
                <w:sz w:val="20"/>
              </w:rPr>
              <w:t>межобластное</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w:t>
            </w:r>
            <w:r>
              <w:br/>
            </w:r>
            <w:r>
              <w:rPr>
                <w:rFonts w:ascii="Times New Roman"/>
                <w:b w:val="false"/>
                <w:i w:val="false"/>
                <w:color w:val="000000"/>
                <w:sz w:val="20"/>
              </w:rPr>
              <w:t>
</w:t>
            </w:r>
            <w:r>
              <w:rPr>
                <w:rFonts w:ascii="Times New Roman"/>
                <w:b w:val="false"/>
                <w:i w:val="false"/>
                <w:color w:val="000000"/>
                <w:sz w:val="20"/>
              </w:rPr>
              <w:t>международное</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 xml:space="preserve">в том числе: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ТМД елдеріне</w:t>
            </w:r>
            <w:r>
              <w:br/>
            </w:r>
            <w:r>
              <w:rPr>
                <w:rFonts w:ascii="Times New Roman"/>
                <w:b w:val="false"/>
                <w:i w:val="false"/>
                <w:color w:val="000000"/>
                <w:sz w:val="20"/>
              </w:rPr>
              <w:t>
</w:t>
            </w:r>
            <w:r>
              <w:rPr>
                <w:rFonts w:ascii="Times New Roman"/>
                <w:b w:val="false"/>
                <w:i w:val="false"/>
                <w:color w:val="000000"/>
                <w:sz w:val="20"/>
              </w:rPr>
              <w:t>в страны СНГ</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w:t>
            </w:r>
            <w:r>
              <w:br/>
            </w:r>
            <w:r>
              <w:rPr>
                <w:rFonts w:ascii="Times New Roman"/>
                <w:b w:val="false"/>
                <w:i w:val="false"/>
                <w:color w:val="000000"/>
                <w:sz w:val="20"/>
              </w:rPr>
              <w:t>
</w:t>
            </w:r>
            <w:r>
              <w:rPr>
                <w:rFonts w:ascii="Times New Roman"/>
                <w:b w:val="false"/>
                <w:i w:val="false"/>
                <w:color w:val="000000"/>
                <w:sz w:val="20"/>
              </w:rPr>
              <w:t>Россия</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Қырғызстан</w:t>
            </w:r>
            <w:r>
              <w:br/>
            </w:r>
            <w:r>
              <w:rPr>
                <w:rFonts w:ascii="Times New Roman"/>
                <w:b w:val="false"/>
                <w:i w:val="false"/>
                <w:color w:val="000000"/>
                <w:sz w:val="20"/>
              </w:rPr>
              <w:t>
</w:t>
            </w:r>
            <w:r>
              <w:rPr>
                <w:rFonts w:ascii="Times New Roman"/>
                <w:b w:val="false"/>
                <w:i w:val="false"/>
                <w:color w:val="000000"/>
                <w:sz w:val="20"/>
              </w:rPr>
              <w:t>Кыргызстан</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Өзбекстан</w:t>
            </w:r>
            <w:r>
              <w:br/>
            </w:r>
            <w:r>
              <w:rPr>
                <w:rFonts w:ascii="Times New Roman"/>
                <w:b w:val="false"/>
                <w:i w:val="false"/>
                <w:color w:val="000000"/>
                <w:sz w:val="20"/>
              </w:rPr>
              <w:t>
</w:t>
            </w:r>
            <w:r>
              <w:rPr>
                <w:rFonts w:ascii="Times New Roman"/>
                <w:b w:val="false"/>
                <w:i w:val="false"/>
                <w:color w:val="000000"/>
                <w:sz w:val="20"/>
              </w:rPr>
              <w:t>Узбекистан</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Тәжікстан</w:t>
            </w:r>
            <w:r>
              <w:br/>
            </w:r>
            <w:r>
              <w:rPr>
                <w:rFonts w:ascii="Times New Roman"/>
                <w:b w:val="false"/>
                <w:i w:val="false"/>
                <w:color w:val="000000"/>
                <w:sz w:val="20"/>
              </w:rPr>
              <w:t>
</w:t>
            </w:r>
            <w:r>
              <w:rPr>
                <w:rFonts w:ascii="Times New Roman"/>
                <w:b w:val="false"/>
                <w:i w:val="false"/>
                <w:color w:val="000000"/>
                <w:sz w:val="20"/>
              </w:rPr>
              <w:t>Таджикистан</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Түрікменстан</w:t>
            </w:r>
            <w:r>
              <w:br/>
            </w:r>
            <w:r>
              <w:rPr>
                <w:rFonts w:ascii="Times New Roman"/>
                <w:b w:val="false"/>
                <w:i w:val="false"/>
                <w:color w:val="000000"/>
                <w:sz w:val="20"/>
              </w:rPr>
              <w:t>
</w:t>
            </w:r>
            <w:r>
              <w:rPr>
                <w:rFonts w:ascii="Times New Roman"/>
                <w:b w:val="false"/>
                <w:i w:val="false"/>
                <w:color w:val="000000"/>
                <w:sz w:val="20"/>
              </w:rPr>
              <w:t>Туркменистан</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r>
              <w:br/>
            </w:r>
            <w:r>
              <w:rPr>
                <w:rFonts w:ascii="Times New Roman"/>
                <w:b w:val="false"/>
                <w:i w:val="false"/>
                <w:color w:val="000000"/>
                <w:sz w:val="20"/>
              </w:rPr>
              <w:t>
</w:t>
            </w:r>
            <w:r>
              <w:rPr>
                <w:rFonts w:ascii="Times New Roman"/>
                <w:b w:val="false"/>
                <w:i w:val="false"/>
                <w:color w:val="000000"/>
                <w:sz w:val="20"/>
              </w:rPr>
              <w:t>прочие</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ТМД дан тыс елдерге</w:t>
            </w:r>
            <w:r>
              <w:br/>
            </w:r>
            <w:r>
              <w:rPr>
                <w:rFonts w:ascii="Times New Roman"/>
                <w:b w:val="false"/>
                <w:i w:val="false"/>
                <w:color w:val="000000"/>
                <w:sz w:val="20"/>
              </w:rPr>
              <w:t>
</w:t>
            </w:r>
            <w:r>
              <w:rPr>
                <w:rFonts w:ascii="Times New Roman"/>
                <w:b w:val="false"/>
                <w:i w:val="false"/>
                <w:color w:val="000000"/>
                <w:sz w:val="20"/>
              </w:rPr>
              <w:t>в страны вне СНГ</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Қытай</w:t>
            </w:r>
            <w:r>
              <w:br/>
            </w:r>
            <w:r>
              <w:rPr>
                <w:rFonts w:ascii="Times New Roman"/>
                <w:b w:val="false"/>
                <w:i w:val="false"/>
                <w:color w:val="000000"/>
                <w:sz w:val="20"/>
              </w:rPr>
              <w:t>
</w:t>
            </w:r>
            <w:r>
              <w:rPr>
                <w:rFonts w:ascii="Times New Roman"/>
                <w:b w:val="false"/>
                <w:i w:val="false"/>
                <w:color w:val="000000"/>
                <w:sz w:val="20"/>
              </w:rPr>
              <w:t>Китай</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r>
              <w:br/>
            </w:r>
            <w:r>
              <w:rPr>
                <w:rFonts w:ascii="Times New Roman"/>
                <w:b w:val="false"/>
                <w:i w:val="false"/>
                <w:color w:val="000000"/>
                <w:sz w:val="20"/>
              </w:rPr>
              <w:t>
</w:t>
            </w:r>
            <w:r>
              <w:rPr>
                <w:rFonts w:ascii="Times New Roman"/>
                <w:b w:val="false"/>
                <w:i w:val="false"/>
                <w:color w:val="000000"/>
                <w:sz w:val="20"/>
              </w:rPr>
              <w:t>прочие</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10" w:id="88"/>
    <w:p>
      <w:pPr>
        <w:spacing w:after="0"/>
        <w:ind w:left="0"/>
        <w:jc w:val="both"/>
      </w:pPr>
      <w:r>
        <w:rPr>
          <w:rFonts w:ascii="Times New Roman"/>
          <w:b w:val="false"/>
          <w:i w:val="false"/>
          <w:color w:val="000000"/>
          <w:sz w:val="28"/>
        </w:rPr>
        <w:t>
2. Автобус паркінің бар-жоғын көрсетіңіз</w:t>
      </w:r>
      <w:r>
        <w:br/>
      </w:r>
      <w:r>
        <w:rPr>
          <w:rFonts w:ascii="Times New Roman"/>
          <w:b w:val="false"/>
          <w:i w:val="false"/>
          <w:color w:val="000000"/>
          <w:sz w:val="28"/>
        </w:rPr>
        <w:t>
   Укажите наличие автобусного парка</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4"/>
        <w:gridCol w:w="744"/>
        <w:gridCol w:w="744"/>
        <w:gridCol w:w="943"/>
        <w:gridCol w:w="748"/>
        <w:gridCol w:w="949"/>
        <w:gridCol w:w="1372"/>
        <w:gridCol w:w="1595"/>
        <w:gridCol w:w="1372"/>
        <w:gridCol w:w="1796"/>
        <w:gridCol w:w="413"/>
        <w:gridCol w:w="656"/>
        <w:gridCol w:w="1344"/>
      </w:tblGrid>
      <w:tr>
        <w:trPr>
          <w:trHeight w:val="585" w:hRule="atLeast"/>
        </w:trPr>
        <w:tc>
          <w:tcPr>
            <w:tcW w:w="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Автобус класы</w:t>
            </w:r>
            <w:r>
              <w:br/>
            </w:r>
            <w:r>
              <w:rPr>
                <w:rFonts w:ascii="Times New Roman"/>
                <w:b w:val="false"/>
                <w:i w:val="false"/>
                <w:color w:val="000000"/>
                <w:sz w:val="20"/>
              </w:rPr>
              <w:t>
</w:t>
            </w:r>
            <w:r>
              <w:rPr>
                <w:rFonts w:ascii="Times New Roman"/>
                <w:b w:val="false"/>
                <w:i w:val="false"/>
                <w:color w:val="000000"/>
                <w:sz w:val="20"/>
              </w:rPr>
              <w:t>Класс автобуса</w:t>
            </w:r>
          </w:p>
        </w:tc>
        <w:tc>
          <w:tcPr>
            <w:tcW w:w="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Автобус маркасы</w:t>
            </w:r>
            <w:r>
              <w:br/>
            </w:r>
            <w:r>
              <w:rPr>
                <w:rFonts w:ascii="Times New Roman"/>
                <w:b w:val="false"/>
                <w:i w:val="false"/>
                <w:color w:val="000000"/>
                <w:sz w:val="20"/>
              </w:rPr>
              <w:t>
</w:t>
            </w:r>
            <w:r>
              <w:rPr>
                <w:rFonts w:ascii="Times New Roman"/>
                <w:b w:val="false"/>
                <w:i w:val="false"/>
                <w:color w:val="000000"/>
                <w:sz w:val="20"/>
              </w:rPr>
              <w:t>Марка автобуса</w:t>
            </w:r>
          </w:p>
        </w:tc>
        <w:tc>
          <w:tcPr>
            <w:tcW w:w="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Автобусты шығару жылы</w:t>
            </w:r>
            <w:r>
              <w:br/>
            </w:r>
            <w:r>
              <w:rPr>
                <w:rFonts w:ascii="Times New Roman"/>
                <w:b w:val="false"/>
                <w:i w:val="false"/>
                <w:color w:val="000000"/>
                <w:sz w:val="20"/>
              </w:rPr>
              <w:t>
</w:t>
            </w:r>
            <w:r>
              <w:rPr>
                <w:rFonts w:ascii="Times New Roman"/>
                <w:b w:val="false"/>
                <w:i w:val="false"/>
                <w:color w:val="000000"/>
                <w:sz w:val="20"/>
              </w:rPr>
              <w:t>Год выпуска автобуса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Теңгерімдегі автобустар саны</w:t>
            </w:r>
            <w:r>
              <w:br/>
            </w:r>
            <w:r>
              <w:rPr>
                <w:rFonts w:ascii="Times New Roman"/>
                <w:b w:val="false"/>
                <w:i w:val="false"/>
                <w:color w:val="000000"/>
                <w:sz w:val="20"/>
              </w:rPr>
              <w:t>
</w:t>
            </w:r>
            <w:r>
              <w:rPr>
                <w:rFonts w:ascii="Times New Roman"/>
                <w:b w:val="false"/>
                <w:i w:val="false"/>
                <w:color w:val="000000"/>
                <w:sz w:val="20"/>
              </w:rPr>
              <w:t>Количество автобусов, числящихся на балансе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 алынған автобустар саны</w:t>
            </w:r>
            <w:r>
              <w:br/>
            </w:r>
            <w:r>
              <w:rPr>
                <w:rFonts w:ascii="Times New Roman"/>
                <w:b w:val="false"/>
                <w:i w:val="false"/>
                <w:color w:val="000000"/>
                <w:sz w:val="20"/>
              </w:rPr>
              <w:t>
</w:t>
            </w:r>
            <w:r>
              <w:rPr>
                <w:rFonts w:ascii="Times New Roman"/>
                <w:b w:val="false"/>
                <w:i w:val="false"/>
                <w:color w:val="000000"/>
                <w:sz w:val="20"/>
              </w:rPr>
              <w:t>Количество автобусов, взятых в аренду</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жолаушылар сыйымдылығы, орындар</w:t>
            </w:r>
            <w:r>
              <w:br/>
            </w:r>
            <w:r>
              <w:rPr>
                <w:rFonts w:ascii="Times New Roman"/>
                <w:b w:val="false"/>
                <w:i w:val="false"/>
                <w:color w:val="000000"/>
                <w:sz w:val="20"/>
              </w:rPr>
              <w:t>
</w:t>
            </w:r>
            <w:r>
              <w:rPr>
                <w:rFonts w:ascii="Times New Roman"/>
                <w:b w:val="false"/>
                <w:i w:val="false"/>
                <w:color w:val="000000"/>
                <w:sz w:val="20"/>
              </w:rPr>
              <w:t>общая пассажировместимость, мест</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жолаушылар сыйымдылығынан (6 бағаннан) отыратын орындар саны</w:t>
            </w:r>
            <w:r>
              <w:br/>
            </w:r>
            <w:r>
              <w:rPr>
                <w:rFonts w:ascii="Times New Roman"/>
                <w:b w:val="false"/>
                <w:i w:val="false"/>
                <w:color w:val="000000"/>
                <w:sz w:val="20"/>
              </w:rPr>
              <w:t>
</w:t>
            </w:r>
            <w:r>
              <w:rPr>
                <w:rFonts w:ascii="Times New Roman"/>
                <w:b w:val="false"/>
                <w:i w:val="false"/>
                <w:color w:val="000000"/>
                <w:sz w:val="20"/>
              </w:rPr>
              <w:t>из общей пассажировместимости (из графы 6) - количество мест для сидения</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Автобустардың жалпы санынан (5 бағаннан) – жалға берілген автобустар саны</w:t>
            </w:r>
            <w:r>
              <w:br/>
            </w:r>
            <w:r>
              <w:rPr>
                <w:rFonts w:ascii="Times New Roman"/>
                <w:b w:val="false"/>
                <w:i w:val="false"/>
                <w:color w:val="000000"/>
                <w:sz w:val="20"/>
              </w:rPr>
              <w:t>
</w:t>
            </w:r>
            <w:r>
              <w:rPr>
                <w:rFonts w:ascii="Times New Roman"/>
                <w:b w:val="false"/>
                <w:i w:val="false"/>
                <w:color w:val="000000"/>
                <w:sz w:val="20"/>
              </w:rPr>
              <w:t>из общего количества автобусов (из графы 5) – количество автобусов, сданных в аренду</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 берілген автобустардың жалпы жолаушылар сыйымдылығы, орындар</w:t>
            </w:r>
            <w:r>
              <w:br/>
            </w:r>
            <w:r>
              <w:rPr>
                <w:rFonts w:ascii="Times New Roman"/>
                <w:b w:val="false"/>
                <w:i w:val="false"/>
                <w:color w:val="000000"/>
                <w:sz w:val="20"/>
              </w:rPr>
              <w:t>
</w:t>
            </w:r>
            <w:r>
              <w:rPr>
                <w:rFonts w:ascii="Times New Roman"/>
                <w:b w:val="false"/>
                <w:i w:val="false"/>
                <w:color w:val="000000"/>
                <w:sz w:val="20"/>
              </w:rPr>
              <w:t>общая пассажировместимость, сданных в аренду автобусов, мест</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 берілген автобустардың жалпы жолаушылар сыйымдылығынан (9 бағаннан) отыратын орындар саны</w:t>
            </w:r>
            <w:r>
              <w:br/>
            </w:r>
            <w:r>
              <w:rPr>
                <w:rFonts w:ascii="Times New Roman"/>
                <w:b w:val="false"/>
                <w:i w:val="false"/>
                <w:color w:val="000000"/>
                <w:sz w:val="20"/>
              </w:rPr>
              <w:t>
</w:t>
            </w:r>
            <w:r>
              <w:rPr>
                <w:rFonts w:ascii="Times New Roman"/>
                <w:b w:val="false"/>
                <w:i w:val="false"/>
                <w:color w:val="000000"/>
                <w:sz w:val="20"/>
              </w:rPr>
              <w:t>из общей пассажировместимости сданных в аренду автобусов (из графы 9) - количество мест для сидения</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жолаушылар сыйымдылығы, орындар</w:t>
            </w:r>
            <w:r>
              <w:br/>
            </w:r>
            <w:r>
              <w:rPr>
                <w:rFonts w:ascii="Times New Roman"/>
                <w:b w:val="false"/>
                <w:i w:val="false"/>
                <w:color w:val="000000"/>
                <w:sz w:val="20"/>
              </w:rPr>
              <w:t>
</w:t>
            </w:r>
            <w:r>
              <w:rPr>
                <w:rFonts w:ascii="Times New Roman"/>
                <w:b w:val="false"/>
                <w:i w:val="false"/>
                <w:color w:val="000000"/>
                <w:sz w:val="20"/>
              </w:rPr>
              <w:t>общая пассажировместимость, мест</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жолаушылар сыйымдылығынан (12 бағаннан) отыратын орындар саны</w:t>
            </w:r>
            <w:r>
              <w:br/>
            </w:r>
            <w:r>
              <w:rPr>
                <w:rFonts w:ascii="Times New Roman"/>
                <w:b w:val="false"/>
                <w:i w:val="false"/>
                <w:color w:val="000000"/>
                <w:sz w:val="20"/>
              </w:rPr>
              <w:t>
</w:t>
            </w:r>
            <w:r>
              <w:rPr>
                <w:rFonts w:ascii="Times New Roman"/>
                <w:b w:val="false"/>
                <w:i w:val="false"/>
                <w:color w:val="000000"/>
                <w:sz w:val="20"/>
              </w:rPr>
              <w:t>из общей пассажировместимости количество мест для сидения (из графы 12)</w:t>
            </w:r>
          </w:p>
        </w:tc>
      </w:tr>
      <w:tr>
        <w:trPr>
          <w:trHeight w:val="31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1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Атауы                                Мекенжайы</w:t>
      </w:r>
      <w:r>
        <w:br/>
      </w:r>
      <w:r>
        <w:rPr>
          <w:rFonts w:ascii="Times New Roman"/>
          <w:b w:val="false"/>
          <w:i w:val="false"/>
          <w:color w:val="000000"/>
          <w:sz w:val="28"/>
        </w:rPr>
        <w:t>
Наименование _______________________ Адрес __________________________</w:t>
      </w:r>
      <w:r>
        <w:br/>
      </w:r>
      <w:r>
        <w:rPr>
          <w:rFonts w:ascii="Times New Roman"/>
          <w:b w:val="false"/>
          <w:i w:val="false"/>
          <w:color w:val="000000"/>
          <w:sz w:val="28"/>
        </w:rPr>
        <w:t>
             _______________________</w:t>
      </w:r>
      <w:r>
        <w:br/>
      </w:r>
      <w:r>
        <w:rPr>
          <w:rFonts w:ascii="Times New Roman"/>
          <w:b w:val="false"/>
          <w:i w:val="false"/>
          <w:color w:val="000000"/>
          <w:sz w:val="28"/>
        </w:rPr>
        <w:t>
                                     Тел.: __________________________</w:t>
      </w:r>
      <w:r>
        <w:br/>
      </w:r>
      <w:r>
        <w:rPr>
          <w:rFonts w:ascii="Times New Roman"/>
          <w:b w:val="false"/>
          <w:i w:val="false"/>
          <w:color w:val="000000"/>
          <w:sz w:val="28"/>
        </w:rPr>
        <w:t>
Электрондық почта мекенжайы</w:t>
      </w:r>
      <w:r>
        <w:br/>
      </w:r>
      <w:r>
        <w:rPr>
          <w:rFonts w:ascii="Times New Roman"/>
          <w:b w:val="false"/>
          <w:i w:val="false"/>
          <w:color w:val="000000"/>
          <w:sz w:val="28"/>
        </w:rPr>
        <w:t>
Адрес электронной почты _____________________________________________</w:t>
      </w:r>
    </w:p>
    <w:p>
      <w:pPr>
        <w:spacing w:after="0"/>
        <w:ind w:left="0"/>
        <w:jc w:val="both"/>
      </w:pPr>
      <w:r>
        <w:rPr>
          <w:rFonts w:ascii="Times New Roman"/>
          <w:b w:val="false"/>
          <w:i w:val="false"/>
          <w:color w:val="000000"/>
          <w:sz w:val="28"/>
        </w:rPr>
        <w:t>Орындаушының тегі</w:t>
      </w:r>
      <w:r>
        <w:br/>
      </w:r>
      <w:r>
        <w:rPr>
          <w:rFonts w:ascii="Times New Roman"/>
          <w:b w:val="false"/>
          <w:i w:val="false"/>
          <w:color w:val="000000"/>
          <w:sz w:val="28"/>
        </w:rPr>
        <w:t>
Фамилия исполнителя ________________ Тел.: __________________________</w:t>
      </w:r>
    </w:p>
    <w:p>
      <w:pPr>
        <w:spacing w:after="0"/>
        <w:ind w:left="0"/>
        <w:jc w:val="both"/>
      </w:pPr>
      <w:r>
        <w:rPr>
          <w:rFonts w:ascii="Times New Roman"/>
          <w:b w:val="false"/>
          <w:i w:val="false"/>
          <w:color w:val="000000"/>
          <w:sz w:val="28"/>
        </w:rPr>
        <w:t>Басшы                                (Аты-жөні, тегі, қолы)</w:t>
      </w:r>
      <w:r>
        <w:br/>
      </w:r>
      <w:r>
        <w:rPr>
          <w:rFonts w:ascii="Times New Roman"/>
          <w:b w:val="false"/>
          <w:i w:val="false"/>
          <w:color w:val="000000"/>
          <w:sz w:val="28"/>
        </w:rPr>
        <w:t>
Руководитель _______________________ (Ф.И.О., подпись) ______________</w:t>
      </w:r>
    </w:p>
    <w:p>
      <w:pPr>
        <w:spacing w:after="0"/>
        <w:ind w:left="0"/>
        <w:jc w:val="both"/>
      </w:pPr>
      <w:r>
        <w:rPr>
          <w:rFonts w:ascii="Times New Roman"/>
          <w:b w:val="false"/>
          <w:i w:val="false"/>
          <w:color w:val="000000"/>
          <w:sz w:val="28"/>
        </w:rPr>
        <w:t>Бас бухгалтер                        (Аты-жөні, тегі, қолы)</w:t>
      </w:r>
      <w:r>
        <w:br/>
      </w:r>
      <w:r>
        <w:rPr>
          <w:rFonts w:ascii="Times New Roman"/>
          <w:b w:val="false"/>
          <w:i w:val="false"/>
          <w:color w:val="000000"/>
          <w:sz w:val="28"/>
        </w:rPr>
        <w:t>
Главный бухгалтер __________________ (Ф.И.О., подпись) ______________</w:t>
      </w:r>
    </w:p>
    <w:p>
      <w:pPr>
        <w:spacing w:after="0"/>
        <w:ind w:left="0"/>
        <w:jc w:val="both"/>
      </w:pPr>
      <w:r>
        <w:rPr>
          <w:rFonts w:ascii="Times New Roman"/>
          <w:b w:val="false"/>
          <w:i w:val="false"/>
          <w:color w:val="000000"/>
          <w:sz w:val="28"/>
        </w:rPr>
        <w:t>                                                       М.О.</w:t>
      </w:r>
      <w:r>
        <w:br/>
      </w:r>
      <w:r>
        <w:rPr>
          <w:rFonts w:ascii="Times New Roman"/>
          <w:b w:val="false"/>
          <w:i w:val="false"/>
          <w:color w:val="000000"/>
          <w:sz w:val="28"/>
        </w:rPr>
        <w:t>
                                                       М.П.</w:t>
      </w:r>
    </w:p>
    <w:bookmarkStart w:name="z611" w:id="8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Статистика агенттігі төрағасының</w:t>
      </w:r>
      <w:r>
        <w:br/>
      </w:r>
      <w:r>
        <w:rPr>
          <w:rFonts w:ascii="Times New Roman"/>
          <w:b w:val="false"/>
          <w:i w:val="false"/>
          <w:color w:val="000000"/>
          <w:sz w:val="28"/>
        </w:rPr>
        <w:t xml:space="preserve">
2012 жылғы 25 қазандағы     </w:t>
      </w:r>
      <w:r>
        <w:br/>
      </w:r>
      <w:r>
        <w:rPr>
          <w:rFonts w:ascii="Times New Roman"/>
          <w:b w:val="false"/>
          <w:i w:val="false"/>
          <w:color w:val="000000"/>
          <w:sz w:val="28"/>
        </w:rPr>
        <w:t xml:space="preserve">
№ 294 бұйрығына         </w:t>
      </w:r>
      <w:r>
        <w:br/>
      </w:r>
      <w:r>
        <w:rPr>
          <w:rFonts w:ascii="Times New Roman"/>
          <w:b w:val="false"/>
          <w:i w:val="false"/>
          <w:color w:val="000000"/>
          <w:sz w:val="28"/>
        </w:rPr>
        <w:t xml:space="preserve">
22-қосымша           </w:t>
      </w:r>
    </w:p>
    <w:bookmarkEnd w:id="89"/>
    <w:bookmarkStart w:name="z612" w:id="90"/>
    <w:p>
      <w:pPr>
        <w:spacing w:after="0"/>
        <w:ind w:left="0"/>
        <w:jc w:val="left"/>
      </w:pPr>
      <w:r>
        <w:rPr>
          <w:rFonts w:ascii="Times New Roman"/>
          <w:b/>
          <w:i w:val="false"/>
          <w:color w:val="000000"/>
        </w:rPr>
        <w:t xml:space="preserve"> 
«Жолаушыларды маршруттық автобустармен тасымалдау туралы есеп»</w:t>
      </w:r>
      <w:r>
        <w:br/>
      </w:r>
      <w:r>
        <w:rPr>
          <w:rFonts w:ascii="Times New Roman"/>
          <w:b/>
          <w:i w:val="false"/>
          <w:color w:val="000000"/>
        </w:rPr>
        <w:t>
(код 0791104, индексі 1-К (бағыт), кезеңділігі жылдық)</w:t>
      </w:r>
      <w:r>
        <w:br/>
      </w:r>
      <w:r>
        <w:rPr>
          <w:rFonts w:ascii="Times New Roman"/>
          <w:b/>
          <w:i w:val="false"/>
          <w:color w:val="000000"/>
        </w:rPr>
        <w:t>
жалпымемлекеттік статистикалық байқау бойынша статистикалық</w:t>
      </w:r>
      <w:r>
        <w:br/>
      </w:r>
      <w:r>
        <w:rPr>
          <w:rFonts w:ascii="Times New Roman"/>
          <w:b/>
          <w:i w:val="false"/>
          <w:color w:val="000000"/>
        </w:rPr>
        <w:t>
нысанды толтыру жөніндегі нұсқаулық</w:t>
      </w:r>
    </w:p>
    <w:bookmarkEnd w:id="90"/>
    <w:bookmarkStart w:name="z613" w:id="91"/>
    <w:p>
      <w:pPr>
        <w:spacing w:after="0"/>
        <w:ind w:left="0"/>
        <w:jc w:val="both"/>
      </w:pPr>
      <w:r>
        <w:rPr>
          <w:rFonts w:ascii="Times New Roman"/>
          <w:b w:val="false"/>
          <w:i w:val="false"/>
          <w:color w:val="000000"/>
          <w:sz w:val="28"/>
        </w:rPr>
        <w:t>
      1. Осы «Жолаушыларды маршруттық автобустармен тасымалдау туралы есеп» (код 0791104, индексі 1-К (бағыт), кезеңділігі жылдық) жалпымемлекеттік статистикалық байқау бойынша статистикалық нысанды толтыру жөніндегі нұсқаулық (бұдан әрі - Нұсқаулық) «Мемлекеттік статистика туралы» Қазақстан Республикасы Заңының 12-бабы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әзірленеді және жалпымемлекеттік статистикалық байқаудың «Жолаушыларды маршруттық автобустармен тасымалдау туралы есеп» (код 0791104, 1-К (бағыт), кезеңділігі жылдық) статистикалық нысанын толтыруды нақтылайды.</w:t>
      </w:r>
      <w:r>
        <w:br/>
      </w:r>
      <w:r>
        <w:rPr>
          <w:rFonts w:ascii="Times New Roman"/>
          <w:b w:val="false"/>
          <w:i w:val="false"/>
          <w:color w:val="000000"/>
          <w:sz w:val="28"/>
        </w:rPr>
        <w:t>
</w:t>
      </w:r>
      <w:r>
        <w:rPr>
          <w:rFonts w:ascii="Times New Roman"/>
          <w:b w:val="false"/>
          <w:i w:val="false"/>
          <w:color w:val="000000"/>
          <w:sz w:val="28"/>
        </w:rPr>
        <w:t>
      2. Келесі анықтамалар статистикалық нысанды толтыру мақсатында пайдаланылады:</w:t>
      </w:r>
      <w:r>
        <w:br/>
      </w:r>
      <w:r>
        <w:rPr>
          <w:rFonts w:ascii="Times New Roman"/>
          <w:b w:val="false"/>
          <w:i w:val="false"/>
          <w:color w:val="000000"/>
          <w:sz w:val="28"/>
        </w:rPr>
        <w:t>
</w:t>
      </w:r>
      <w:r>
        <w:rPr>
          <w:rFonts w:ascii="Times New Roman"/>
          <w:b w:val="false"/>
          <w:i w:val="false"/>
          <w:color w:val="000000"/>
          <w:sz w:val="28"/>
        </w:rPr>
        <w:t>
      1) автобус – жүргізушінің орнын қоспағанда, отыруға арналған сегізден көп орны бар, адамдарды және жүкті тасымалдауға жабдықталған көлік құрал;</w:t>
      </w:r>
      <w:r>
        <w:br/>
      </w:r>
      <w:r>
        <w:rPr>
          <w:rFonts w:ascii="Times New Roman"/>
          <w:b w:val="false"/>
          <w:i w:val="false"/>
          <w:color w:val="000000"/>
          <w:sz w:val="28"/>
        </w:rPr>
        <w:t>
</w:t>
      </w:r>
      <w:r>
        <w:rPr>
          <w:rFonts w:ascii="Times New Roman"/>
          <w:b w:val="false"/>
          <w:i w:val="false"/>
          <w:color w:val="000000"/>
          <w:sz w:val="28"/>
        </w:rPr>
        <w:t>
      2) жолаушылар сыйымдылығы – отыруға арналған орын және дайындаушы-зауыт паспортында көрсетілген жинақтау алаңдарын қоса алғандағы жалпы орын саны бойынша автобустағы жолаушыларға арналған орындар саны;</w:t>
      </w:r>
      <w:r>
        <w:br/>
      </w:r>
      <w:r>
        <w:rPr>
          <w:rFonts w:ascii="Times New Roman"/>
          <w:b w:val="false"/>
          <w:i w:val="false"/>
          <w:color w:val="000000"/>
          <w:sz w:val="28"/>
        </w:rPr>
        <w:t>
</w:t>
      </w:r>
      <w:r>
        <w:rPr>
          <w:rFonts w:ascii="Times New Roman"/>
          <w:b w:val="false"/>
          <w:i w:val="false"/>
          <w:color w:val="000000"/>
          <w:sz w:val="28"/>
        </w:rPr>
        <w:t>
      3) жалпы жолаушылар сыйымдылығы – әрбір маркалы автобустардың тізімдік санын олардың сыйымдылығына көбейтуден алынған қосындылардың жиынтығы: микроавтобустар, халықаралық автобустар, алысқа қатынайтын және туристік қалааралық автобустар үшін – отыруға арналған орындар саны бойынша; қалалық, қаламаңындық және жақын жерге қатынайтын қалааралық автобустар үшін – жолаушылардың жалпы сыйымдылығы бойынша;</w:t>
      </w:r>
      <w:r>
        <w:br/>
      </w:r>
      <w:r>
        <w:rPr>
          <w:rFonts w:ascii="Times New Roman"/>
          <w:b w:val="false"/>
          <w:i w:val="false"/>
          <w:color w:val="000000"/>
          <w:sz w:val="28"/>
        </w:rPr>
        <w:t>
</w:t>
      </w:r>
      <w:r>
        <w:rPr>
          <w:rFonts w:ascii="Times New Roman"/>
          <w:b w:val="false"/>
          <w:i w:val="false"/>
          <w:color w:val="000000"/>
          <w:sz w:val="28"/>
        </w:rPr>
        <w:t>
      4) қатынас түрі – көлік тораптары бөлімшесінің жолаушылар (жүктерді, жолжүк, жүк-жолжүгі) тасымалдауға жөнелту және межелі пункттер арасында қатысу сипатын көрсететін белгі;</w:t>
      </w:r>
      <w:r>
        <w:br/>
      </w:r>
      <w:r>
        <w:rPr>
          <w:rFonts w:ascii="Times New Roman"/>
          <w:b w:val="false"/>
          <w:i w:val="false"/>
          <w:color w:val="000000"/>
          <w:sz w:val="28"/>
        </w:rPr>
        <w:t>
</w:t>
      </w:r>
      <w:r>
        <w:rPr>
          <w:rFonts w:ascii="Times New Roman"/>
          <w:b w:val="false"/>
          <w:i w:val="false"/>
          <w:color w:val="000000"/>
          <w:sz w:val="28"/>
        </w:rPr>
        <w:t>
      5) қалалық қатынас – қаланың белгіленген шекара шегінде жүзеге асырылатын тасымалдаулар;</w:t>
      </w:r>
      <w:r>
        <w:br/>
      </w:r>
      <w:r>
        <w:rPr>
          <w:rFonts w:ascii="Times New Roman"/>
          <w:b w:val="false"/>
          <w:i w:val="false"/>
          <w:color w:val="000000"/>
          <w:sz w:val="28"/>
        </w:rPr>
        <w:t>
</w:t>
      </w:r>
      <w:r>
        <w:rPr>
          <w:rFonts w:ascii="Times New Roman"/>
          <w:b w:val="false"/>
          <w:i w:val="false"/>
          <w:color w:val="000000"/>
          <w:sz w:val="28"/>
        </w:rPr>
        <w:t>
      6) қаламаңылық қатынас – қала немесе өзге де елді мекеннің белгіленген шекарадан есептелетін қаламаңылық аймақ шегінде жүзеге асырылатын тасымалдаулар;</w:t>
      </w:r>
      <w:r>
        <w:br/>
      </w:r>
      <w:r>
        <w:rPr>
          <w:rFonts w:ascii="Times New Roman"/>
          <w:b w:val="false"/>
          <w:i w:val="false"/>
          <w:color w:val="000000"/>
          <w:sz w:val="28"/>
        </w:rPr>
        <w:t>
</w:t>
      </w:r>
      <w:r>
        <w:rPr>
          <w:rFonts w:ascii="Times New Roman"/>
          <w:b w:val="false"/>
          <w:i w:val="false"/>
          <w:color w:val="000000"/>
          <w:sz w:val="28"/>
        </w:rPr>
        <w:t>
      7) қалааралық қатынас (республика ішіндегі) – республика шегіндегі елді мекен арасындағы тасымалдаулар. Қалааралық қатынасқа (республика ішіндегі) облыс ішіндегі (бір облыс шегіндегі қалалар немесе өзге де елді мекендер арасындағы тасымалдаулар) және облыс арасындағы (екі немесе бірнеше облыстар шегіндегі қалалар немесе өзге де елді мекендер арасындағы тасымалдаулар) қатынастар жатады;</w:t>
      </w:r>
      <w:r>
        <w:br/>
      </w:r>
      <w:r>
        <w:rPr>
          <w:rFonts w:ascii="Times New Roman"/>
          <w:b w:val="false"/>
          <w:i w:val="false"/>
          <w:color w:val="000000"/>
          <w:sz w:val="28"/>
        </w:rPr>
        <w:t>
</w:t>
      </w:r>
      <w:r>
        <w:rPr>
          <w:rFonts w:ascii="Times New Roman"/>
          <w:b w:val="false"/>
          <w:i w:val="false"/>
          <w:color w:val="000000"/>
          <w:sz w:val="28"/>
        </w:rPr>
        <w:t>
      8) микроавтобус – сегізден көп, бірақ 16-дан артық емес жолаушыларды тасымалдауға арналып жабдықталған, аз орынды көлік құралы;</w:t>
      </w:r>
      <w:r>
        <w:br/>
      </w:r>
      <w:r>
        <w:rPr>
          <w:rFonts w:ascii="Times New Roman"/>
          <w:b w:val="false"/>
          <w:i w:val="false"/>
          <w:color w:val="000000"/>
          <w:sz w:val="28"/>
        </w:rPr>
        <w:t>
</w:t>
      </w:r>
      <w:r>
        <w:rPr>
          <w:rFonts w:ascii="Times New Roman"/>
          <w:b w:val="false"/>
          <w:i w:val="false"/>
          <w:color w:val="000000"/>
          <w:sz w:val="28"/>
        </w:rPr>
        <w:t>
      9) маршрут – бұл белгілі бір бастапқы және соңғы пункт арасында жолаушыларды және багажды тұрақты автомобильді тасымалдауды ұйымдастыру процесінде анықталған бағыт;</w:t>
      </w:r>
      <w:r>
        <w:br/>
      </w:r>
      <w:r>
        <w:rPr>
          <w:rFonts w:ascii="Times New Roman"/>
          <w:b w:val="false"/>
          <w:i w:val="false"/>
          <w:color w:val="000000"/>
          <w:sz w:val="28"/>
        </w:rPr>
        <w:t>
</w:t>
      </w:r>
      <w:r>
        <w:rPr>
          <w:rFonts w:ascii="Times New Roman"/>
          <w:b w:val="false"/>
          <w:i w:val="false"/>
          <w:color w:val="000000"/>
          <w:sz w:val="28"/>
        </w:rPr>
        <w:t>
      10) маршрутқа бекітілген автобустар – қозғалысын белгілі маршрут бойынша жүзеге асыратын автобустар саны;</w:t>
      </w:r>
      <w:r>
        <w:br/>
      </w:r>
      <w:r>
        <w:rPr>
          <w:rFonts w:ascii="Times New Roman"/>
          <w:b w:val="false"/>
          <w:i w:val="false"/>
          <w:color w:val="000000"/>
          <w:sz w:val="28"/>
        </w:rPr>
        <w:t>
</w:t>
      </w:r>
      <w:r>
        <w:rPr>
          <w:rFonts w:ascii="Times New Roman"/>
          <w:b w:val="false"/>
          <w:i w:val="false"/>
          <w:color w:val="000000"/>
          <w:sz w:val="28"/>
        </w:rPr>
        <w:t>
      11) рейс – автобустың, микроавтобустың бағыттың бастапқы және соңғы пункттері арасында жүрген жолы. Қалалық қатынас үшін «Нақты орындалған рейстер саны» 7 және 8 бағандарында орындалған айналым рейстерінің саны ескерілуі тиіс;</w:t>
      </w:r>
      <w:r>
        <w:br/>
      </w:r>
      <w:r>
        <w:rPr>
          <w:rFonts w:ascii="Times New Roman"/>
          <w:b w:val="false"/>
          <w:i w:val="false"/>
          <w:color w:val="000000"/>
          <w:sz w:val="28"/>
        </w:rPr>
        <w:t>
</w:t>
      </w:r>
      <w:r>
        <w:rPr>
          <w:rFonts w:ascii="Times New Roman"/>
          <w:b w:val="false"/>
          <w:i w:val="false"/>
          <w:color w:val="000000"/>
          <w:sz w:val="28"/>
        </w:rPr>
        <w:t>
      12) теңгерімдегі автобустар – автобустардың техникалық жай-күйіне, тұрған жеріне және пайдаланылуда: жұмыста, жөндеуде, жөндеуді күтуде, іссапарда, консервацияда болуына, жалға берілгеніне қарамастан, есепті кезең соңындағы жағдай бойынша кәсіпорын теңгеріміне кіретін автокөліктер;</w:t>
      </w:r>
      <w:r>
        <w:br/>
      </w:r>
      <w:r>
        <w:rPr>
          <w:rFonts w:ascii="Times New Roman"/>
          <w:b w:val="false"/>
          <w:i w:val="false"/>
          <w:color w:val="000000"/>
          <w:sz w:val="28"/>
        </w:rPr>
        <w:t>
</w:t>
      </w:r>
      <w:r>
        <w:rPr>
          <w:rFonts w:ascii="Times New Roman"/>
          <w:b w:val="false"/>
          <w:i w:val="false"/>
          <w:color w:val="000000"/>
          <w:sz w:val="28"/>
        </w:rPr>
        <w:t>
      13) халықаралық қатынас – Қазақстан Республикасы мен шетел мемлекеттер арасындағы және (немесе) Қазақстан Республикасы арқылы өтетін транзит, сондай-ақ басқа мемлекеттер аумағында (республиканың аумағынан өтпей) Қазақстанның көлік құралдарымен шетел пункттер арасындағы тасымалдаулар. Халықаралық қатынас шеттен әкелу, шетке шығару, транзит және шетел пункттер арасында тасымалдау қосылады.</w:t>
      </w:r>
      <w:r>
        <w:br/>
      </w:r>
      <w:r>
        <w:rPr>
          <w:rFonts w:ascii="Times New Roman"/>
          <w:b w:val="false"/>
          <w:i w:val="false"/>
          <w:color w:val="000000"/>
          <w:sz w:val="28"/>
        </w:rPr>
        <w:t>
</w:t>
      </w:r>
      <w:r>
        <w:rPr>
          <w:rFonts w:ascii="Times New Roman"/>
          <w:b w:val="false"/>
          <w:i w:val="false"/>
          <w:color w:val="000000"/>
          <w:sz w:val="28"/>
        </w:rPr>
        <w:t>
      Шеттен әкелуге жөнелту пункті шетел мемлекеттің аумағында, ал әкелу пункті – Қазақстан Республикасы аумағында орналасқан пункттер арасындағы тасымалдаулар жатады.</w:t>
      </w:r>
      <w:r>
        <w:br/>
      </w:r>
      <w:r>
        <w:rPr>
          <w:rFonts w:ascii="Times New Roman"/>
          <w:b w:val="false"/>
          <w:i w:val="false"/>
          <w:color w:val="000000"/>
          <w:sz w:val="28"/>
        </w:rPr>
        <w:t>
</w:t>
      </w:r>
      <w:r>
        <w:rPr>
          <w:rFonts w:ascii="Times New Roman"/>
          <w:b w:val="false"/>
          <w:i w:val="false"/>
          <w:color w:val="000000"/>
          <w:sz w:val="28"/>
        </w:rPr>
        <w:t>
      Шетке шығаруға жөнелту пункті Қазақстан Республикасы аумағында, ал әкелу пункті - шетел мемлекеттің аумағында орналасқан пункттер арасындағы тасымалдаулар жатады.</w:t>
      </w:r>
      <w:r>
        <w:br/>
      </w:r>
      <w:r>
        <w:rPr>
          <w:rFonts w:ascii="Times New Roman"/>
          <w:b w:val="false"/>
          <w:i w:val="false"/>
          <w:color w:val="000000"/>
          <w:sz w:val="28"/>
        </w:rPr>
        <w:t>
</w:t>
      </w:r>
      <w:r>
        <w:rPr>
          <w:rFonts w:ascii="Times New Roman"/>
          <w:b w:val="false"/>
          <w:i w:val="false"/>
          <w:color w:val="000000"/>
          <w:sz w:val="28"/>
        </w:rPr>
        <w:t>
      Транзиттікке шетел мемлекеттердің жіберуші мен алушылар арасындағы Қазақстан аумағында тасымалдаулары жатады.</w:t>
      </w:r>
      <w:r>
        <w:br/>
      </w:r>
      <w:r>
        <w:rPr>
          <w:rFonts w:ascii="Times New Roman"/>
          <w:b w:val="false"/>
          <w:i w:val="false"/>
          <w:color w:val="000000"/>
          <w:sz w:val="28"/>
        </w:rPr>
        <w:t>
</w:t>
      </w:r>
      <w:r>
        <w:rPr>
          <w:rFonts w:ascii="Times New Roman"/>
          <w:b w:val="false"/>
          <w:i w:val="false"/>
          <w:color w:val="000000"/>
          <w:sz w:val="28"/>
        </w:rPr>
        <w:t>
      Шетел пункттер арасындағы тасымалдауларға басқа мемлекеттер аумағында (республиканың аумағынан өтпей) Қазақстанның көлік құралдарымен шетел пункттер арасындағы тасымалдаулар жатады.</w:t>
      </w:r>
      <w:r>
        <w:br/>
      </w:r>
      <w:r>
        <w:rPr>
          <w:rFonts w:ascii="Times New Roman"/>
          <w:b w:val="false"/>
          <w:i w:val="false"/>
          <w:color w:val="000000"/>
          <w:sz w:val="28"/>
        </w:rPr>
        <w:t>
</w:t>
      </w:r>
      <w:r>
        <w:rPr>
          <w:rFonts w:ascii="Times New Roman"/>
          <w:b w:val="false"/>
          <w:i w:val="false"/>
          <w:color w:val="000000"/>
          <w:sz w:val="28"/>
        </w:rPr>
        <w:t>
      3. Статистикалық нысанның «Жолаушылар тасымалдауды ұйымдастыру» 1-бөлімінде тасымалдаушылар қызмет көрсетілетін маршруттар саны, олардың жалпы ұзақтығы, нақты орындалған рейстердің саны, маршрутқа бекітілген автобустар саны және олардың жалпы жолаушылар сыйымдылығы туралы деректерді көрсетеді.</w:t>
      </w:r>
      <w:r>
        <w:br/>
      </w:r>
      <w:r>
        <w:rPr>
          <w:rFonts w:ascii="Times New Roman"/>
          <w:b w:val="false"/>
          <w:i w:val="false"/>
          <w:color w:val="000000"/>
          <w:sz w:val="28"/>
        </w:rPr>
        <w:t>
</w:t>
      </w:r>
      <w:r>
        <w:rPr>
          <w:rFonts w:ascii="Times New Roman"/>
          <w:b w:val="false"/>
          <w:i w:val="false"/>
          <w:color w:val="000000"/>
          <w:sz w:val="28"/>
        </w:rPr>
        <w:t>
      «Маршруттардың ұзындығы» 3 және 4 бағандарында – тасымалдаушы (заңды немесе жеке тұлға) қызмет көрсететін бірқатар маршруттар ұзындығының километрдегі жиынтығы. Мұның өзінде қалалық қатынаста маршруттың ұзындығын жылжымалы құрамның бара жатқан және кері қайтқан (бір айналым рейсі) қатынас жолдарын қоса есептеп, көрсету қажет.</w:t>
      </w:r>
      <w:r>
        <w:br/>
      </w:r>
      <w:r>
        <w:rPr>
          <w:rFonts w:ascii="Times New Roman"/>
          <w:b w:val="false"/>
          <w:i w:val="false"/>
          <w:color w:val="000000"/>
          <w:sz w:val="28"/>
        </w:rPr>
        <w:t>
</w:t>
      </w:r>
      <w:r>
        <w:rPr>
          <w:rFonts w:ascii="Times New Roman"/>
          <w:b w:val="false"/>
          <w:i w:val="false"/>
          <w:color w:val="000000"/>
          <w:sz w:val="28"/>
        </w:rPr>
        <w:t>
      «Нақты орындалған рейстер саны» 7 және 8 бағандарында орындалған айналым рейстерінің саны ескерілуі тиіс.</w:t>
      </w:r>
      <w:r>
        <w:br/>
      </w:r>
      <w:r>
        <w:rPr>
          <w:rFonts w:ascii="Times New Roman"/>
          <w:b w:val="false"/>
          <w:i w:val="false"/>
          <w:color w:val="000000"/>
          <w:sz w:val="28"/>
        </w:rPr>
        <w:t>
</w:t>
      </w:r>
      <w:r>
        <w:rPr>
          <w:rFonts w:ascii="Times New Roman"/>
          <w:b w:val="false"/>
          <w:i w:val="false"/>
          <w:color w:val="000000"/>
          <w:sz w:val="28"/>
        </w:rPr>
        <w:t>
      Статистикалық нысанның 2-бөлімі – «Автобус паркі» респонденттің автобус паркін сипаттайды. Мұнда кәсіпорынның балансына кіретін және жеке тұлғаның жеке меншікте болатын барлық парктер, жалға берілген меншікті автобустар саны, сондай-ақ кәсіпорын жалға алған автобустардың саны көрсетілуі тиіс.</w:t>
      </w:r>
      <w:r>
        <w:br/>
      </w:r>
      <w:r>
        <w:rPr>
          <w:rFonts w:ascii="Times New Roman"/>
          <w:b w:val="false"/>
          <w:i w:val="false"/>
          <w:color w:val="000000"/>
          <w:sz w:val="28"/>
        </w:rPr>
        <w:t>
</w:t>
      </w:r>
      <w:r>
        <w:rPr>
          <w:rFonts w:ascii="Times New Roman"/>
          <w:b w:val="false"/>
          <w:i w:val="false"/>
          <w:color w:val="000000"/>
          <w:sz w:val="28"/>
        </w:rPr>
        <w:t>
      Әрбір автобус бойынша 2-бөлім «Автобус класы» 2 бағаны бойынша қандай класқа жататынын көрсету керек:</w:t>
      </w:r>
      <w:r>
        <w:br/>
      </w:r>
      <w:r>
        <w:rPr>
          <w:rFonts w:ascii="Times New Roman"/>
          <w:b w:val="false"/>
          <w:i w:val="false"/>
          <w:color w:val="000000"/>
          <w:sz w:val="28"/>
        </w:rPr>
        <w:t>
</w:t>
      </w:r>
      <w:r>
        <w:rPr>
          <w:rFonts w:ascii="Times New Roman"/>
          <w:b w:val="false"/>
          <w:i w:val="false"/>
          <w:color w:val="000000"/>
          <w:sz w:val="28"/>
        </w:rPr>
        <w:t>
      ерекше шағын сыныптағы автобус – габаритті ұзындығы 5 метрге (бұдан әрі – м) дейін автобус;</w:t>
      </w:r>
      <w:r>
        <w:br/>
      </w:r>
      <w:r>
        <w:rPr>
          <w:rFonts w:ascii="Times New Roman"/>
          <w:b w:val="false"/>
          <w:i w:val="false"/>
          <w:color w:val="000000"/>
          <w:sz w:val="28"/>
        </w:rPr>
        <w:t>
</w:t>
      </w:r>
      <w:r>
        <w:rPr>
          <w:rFonts w:ascii="Times New Roman"/>
          <w:b w:val="false"/>
          <w:i w:val="false"/>
          <w:color w:val="000000"/>
          <w:sz w:val="28"/>
        </w:rPr>
        <w:t>
      шағын сыныптағы автобус – габаритті ұзындығы 6-дан 7,5 м-ге дейін автобус;</w:t>
      </w:r>
      <w:r>
        <w:br/>
      </w:r>
      <w:r>
        <w:rPr>
          <w:rFonts w:ascii="Times New Roman"/>
          <w:b w:val="false"/>
          <w:i w:val="false"/>
          <w:color w:val="000000"/>
          <w:sz w:val="28"/>
        </w:rPr>
        <w:t>
</w:t>
      </w:r>
      <w:r>
        <w:rPr>
          <w:rFonts w:ascii="Times New Roman"/>
          <w:b w:val="false"/>
          <w:i w:val="false"/>
          <w:color w:val="000000"/>
          <w:sz w:val="28"/>
        </w:rPr>
        <w:t>
      орта сыныптағы автобус – габаритті ұзындығы 8-ден 9,5 м-ге дейін автобус;</w:t>
      </w:r>
      <w:r>
        <w:br/>
      </w:r>
      <w:r>
        <w:rPr>
          <w:rFonts w:ascii="Times New Roman"/>
          <w:b w:val="false"/>
          <w:i w:val="false"/>
          <w:color w:val="000000"/>
          <w:sz w:val="28"/>
        </w:rPr>
        <w:t>
</w:t>
      </w:r>
      <w:r>
        <w:rPr>
          <w:rFonts w:ascii="Times New Roman"/>
          <w:b w:val="false"/>
          <w:i w:val="false"/>
          <w:color w:val="000000"/>
          <w:sz w:val="28"/>
        </w:rPr>
        <w:t>
      үлкен сыныптағы автобус – габаритті ұзындығы 10,5-нан 12 м-ге дейін автобус;</w:t>
      </w:r>
      <w:r>
        <w:br/>
      </w:r>
      <w:r>
        <w:rPr>
          <w:rFonts w:ascii="Times New Roman"/>
          <w:b w:val="false"/>
          <w:i w:val="false"/>
          <w:color w:val="000000"/>
          <w:sz w:val="28"/>
        </w:rPr>
        <w:t>
</w:t>
      </w:r>
      <w:r>
        <w:rPr>
          <w:rFonts w:ascii="Times New Roman"/>
          <w:b w:val="false"/>
          <w:i w:val="false"/>
          <w:color w:val="000000"/>
          <w:sz w:val="28"/>
        </w:rPr>
        <w:t>
      ерекше үлкен сыныптағы автобус – габаритті ұзындығы 18 м-ден одан жоғары автобус.</w:t>
      </w:r>
      <w:r>
        <w:br/>
      </w:r>
      <w:r>
        <w:rPr>
          <w:rFonts w:ascii="Times New Roman"/>
          <w:b w:val="false"/>
          <w:i w:val="false"/>
          <w:color w:val="000000"/>
          <w:sz w:val="28"/>
        </w:rPr>
        <w:t>
</w:t>
      </w:r>
      <w:r>
        <w:rPr>
          <w:rFonts w:ascii="Times New Roman"/>
          <w:b w:val="false"/>
          <w:i w:val="false"/>
          <w:color w:val="000000"/>
          <w:sz w:val="28"/>
        </w:rPr>
        <w:t>
      4. Арифметика – логикалық бақылау:</w:t>
      </w:r>
      <w:r>
        <w:br/>
      </w:r>
      <w:r>
        <w:rPr>
          <w:rFonts w:ascii="Times New Roman"/>
          <w:b w:val="false"/>
          <w:i w:val="false"/>
          <w:color w:val="000000"/>
          <w:sz w:val="28"/>
        </w:rPr>
        <w:t>
</w:t>
      </w:r>
      <w:r>
        <w:rPr>
          <w:rFonts w:ascii="Times New Roman"/>
          <w:b w:val="false"/>
          <w:i w:val="false"/>
          <w:color w:val="000000"/>
          <w:sz w:val="28"/>
        </w:rPr>
        <w:t>
      1) 1 бөлім «Тасымалды ұйымдастыру бойынша негізгі көрсеткіштер»:</w:t>
      </w:r>
      <w:r>
        <w:br/>
      </w:r>
      <w:r>
        <w:rPr>
          <w:rFonts w:ascii="Times New Roman"/>
          <w:b w:val="false"/>
          <w:i w:val="false"/>
          <w:color w:val="000000"/>
          <w:sz w:val="28"/>
        </w:rPr>
        <w:t>
</w:t>
      </w:r>
      <w:r>
        <w:rPr>
          <w:rFonts w:ascii="Times New Roman"/>
          <w:b w:val="false"/>
          <w:i w:val="false"/>
          <w:color w:val="000000"/>
          <w:sz w:val="28"/>
        </w:rPr>
        <w:t xml:space="preserve">
      әрбір жол үшін 11 баған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9"/>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әрбір жол үшін 10 бағанға</w:t>
      </w:r>
      <w:r>
        <w:br/>
      </w:r>
      <w:r>
        <w:rPr>
          <w:rFonts w:ascii="Times New Roman"/>
          <w:b w:val="false"/>
          <w:i w:val="false"/>
          <w:color w:val="000000"/>
          <w:sz w:val="28"/>
        </w:rPr>
        <w:t>
</w:t>
      </w:r>
      <w:r>
        <w:rPr>
          <w:rFonts w:ascii="Times New Roman"/>
          <w:b w:val="false"/>
          <w:i w:val="false"/>
          <w:color w:val="000000"/>
          <w:sz w:val="28"/>
        </w:rPr>
        <w:t xml:space="preserve">
      әрбір жол үшін 10 баған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0"/>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әрбір жол үшін 9 бағанға</w:t>
      </w:r>
      <w:r>
        <w:br/>
      </w:r>
      <w:r>
        <w:rPr>
          <w:rFonts w:ascii="Times New Roman"/>
          <w:b w:val="false"/>
          <w:i w:val="false"/>
          <w:color w:val="000000"/>
          <w:sz w:val="28"/>
        </w:rPr>
        <w:t>
</w:t>
      </w:r>
      <w:r>
        <w:rPr>
          <w:rFonts w:ascii="Times New Roman"/>
          <w:b w:val="false"/>
          <w:i w:val="false"/>
          <w:color w:val="000000"/>
          <w:sz w:val="28"/>
        </w:rPr>
        <w:t>
      әрбір баған үшін 1 жол = 2 жол + 5 жол + 6 жол + 9 жол</w:t>
      </w:r>
      <w:r>
        <w:br/>
      </w:r>
      <w:r>
        <w:rPr>
          <w:rFonts w:ascii="Times New Roman"/>
          <w:b w:val="false"/>
          <w:i w:val="false"/>
          <w:color w:val="000000"/>
          <w:sz w:val="28"/>
        </w:rPr>
        <w:t>
</w:t>
      </w:r>
      <w:r>
        <w:rPr>
          <w:rFonts w:ascii="Times New Roman"/>
          <w:b w:val="false"/>
          <w:i w:val="false"/>
          <w:color w:val="000000"/>
          <w:sz w:val="28"/>
        </w:rPr>
        <w:t>
      әрбір баған үшін 2 жол = 3 жол + 4 жол</w:t>
      </w:r>
      <w:r>
        <w:br/>
      </w:r>
      <w:r>
        <w:rPr>
          <w:rFonts w:ascii="Times New Roman"/>
          <w:b w:val="false"/>
          <w:i w:val="false"/>
          <w:color w:val="000000"/>
          <w:sz w:val="28"/>
        </w:rPr>
        <w:t>
</w:t>
      </w:r>
      <w:r>
        <w:rPr>
          <w:rFonts w:ascii="Times New Roman"/>
          <w:b w:val="false"/>
          <w:i w:val="false"/>
          <w:color w:val="000000"/>
          <w:sz w:val="28"/>
        </w:rPr>
        <w:t>
      әрбір баған үшін 6 жол = 7 жол + 8 жол</w:t>
      </w:r>
      <w:r>
        <w:br/>
      </w:r>
      <w:r>
        <w:rPr>
          <w:rFonts w:ascii="Times New Roman"/>
          <w:b w:val="false"/>
          <w:i w:val="false"/>
          <w:color w:val="000000"/>
          <w:sz w:val="28"/>
        </w:rPr>
        <w:t>
</w:t>
      </w:r>
      <w:r>
        <w:rPr>
          <w:rFonts w:ascii="Times New Roman"/>
          <w:b w:val="false"/>
          <w:i w:val="false"/>
          <w:color w:val="000000"/>
          <w:sz w:val="28"/>
        </w:rPr>
        <w:t>
      әрбір баған үшін 9 жол = 10 жол + 17 жол</w:t>
      </w:r>
      <w:r>
        <w:br/>
      </w:r>
      <w:r>
        <w:rPr>
          <w:rFonts w:ascii="Times New Roman"/>
          <w:b w:val="false"/>
          <w:i w:val="false"/>
          <w:color w:val="000000"/>
          <w:sz w:val="28"/>
        </w:rPr>
        <w:t>
</w:t>
      </w:r>
      <w:r>
        <w:rPr>
          <w:rFonts w:ascii="Times New Roman"/>
          <w:b w:val="false"/>
          <w:i w:val="false"/>
          <w:color w:val="000000"/>
          <w:sz w:val="28"/>
        </w:rPr>
        <w:t>
      әрбір баған үшін 10 жол = 11-16 жолдардың қосындысына</w:t>
      </w:r>
      <w:r>
        <w:br/>
      </w:r>
      <w:r>
        <w:rPr>
          <w:rFonts w:ascii="Times New Roman"/>
          <w:b w:val="false"/>
          <w:i w:val="false"/>
          <w:color w:val="000000"/>
          <w:sz w:val="28"/>
        </w:rPr>
        <w:t>
</w:t>
      </w:r>
      <w:r>
        <w:rPr>
          <w:rFonts w:ascii="Times New Roman"/>
          <w:b w:val="false"/>
          <w:i w:val="false"/>
          <w:color w:val="000000"/>
          <w:sz w:val="28"/>
        </w:rPr>
        <w:t>
      әрбір баған үшін 17 жол = 18-19 жолдардың қосындысына</w:t>
      </w:r>
      <w:r>
        <w:br/>
      </w:r>
      <w:r>
        <w:rPr>
          <w:rFonts w:ascii="Times New Roman"/>
          <w:b w:val="false"/>
          <w:i w:val="false"/>
          <w:color w:val="000000"/>
          <w:sz w:val="28"/>
        </w:rPr>
        <w:t>
</w:t>
      </w:r>
      <w:r>
        <w:rPr>
          <w:rFonts w:ascii="Times New Roman"/>
          <w:b w:val="false"/>
          <w:i w:val="false"/>
          <w:color w:val="000000"/>
          <w:sz w:val="28"/>
        </w:rPr>
        <w:t>
      2) 2 бөлім «Автобус паркі»:</w:t>
      </w:r>
      <w:r>
        <w:br/>
      </w:r>
      <w:r>
        <w:rPr>
          <w:rFonts w:ascii="Times New Roman"/>
          <w:b w:val="false"/>
          <w:i w:val="false"/>
          <w:color w:val="000000"/>
          <w:sz w:val="28"/>
        </w:rPr>
        <w:t>
</w:t>
      </w:r>
      <w:r>
        <w:rPr>
          <w:rFonts w:ascii="Times New Roman"/>
          <w:b w:val="false"/>
          <w:i w:val="false"/>
          <w:color w:val="000000"/>
          <w:sz w:val="28"/>
        </w:rPr>
        <w:t xml:space="preserve">
      әрбір жол үшін 7 баған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1"/>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әрбір жол үшін 6 бағанға</w:t>
      </w:r>
      <w:r>
        <w:br/>
      </w:r>
      <w:r>
        <w:rPr>
          <w:rFonts w:ascii="Times New Roman"/>
          <w:b w:val="false"/>
          <w:i w:val="false"/>
          <w:color w:val="000000"/>
          <w:sz w:val="28"/>
        </w:rPr>
        <w:t>
</w:t>
      </w:r>
      <w:r>
        <w:rPr>
          <w:rFonts w:ascii="Times New Roman"/>
          <w:b w:val="false"/>
          <w:i w:val="false"/>
          <w:color w:val="000000"/>
          <w:sz w:val="28"/>
        </w:rPr>
        <w:t xml:space="preserve">
      әрбір жол үшін 8 баған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2"/>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әрбір жол үшін 5 бағанға</w:t>
      </w:r>
      <w:r>
        <w:br/>
      </w:r>
      <w:r>
        <w:rPr>
          <w:rFonts w:ascii="Times New Roman"/>
          <w:b w:val="false"/>
          <w:i w:val="false"/>
          <w:color w:val="000000"/>
          <w:sz w:val="28"/>
        </w:rPr>
        <w:t>
</w:t>
      </w:r>
      <w:r>
        <w:rPr>
          <w:rFonts w:ascii="Times New Roman"/>
          <w:b w:val="false"/>
          <w:i w:val="false"/>
          <w:color w:val="000000"/>
          <w:sz w:val="28"/>
        </w:rPr>
        <w:t xml:space="preserve">
      әрбір жол үшін 10 баған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3"/>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әрбір жол үшін 9 бағанға</w:t>
      </w:r>
      <w:r>
        <w:br/>
      </w:r>
      <w:r>
        <w:rPr>
          <w:rFonts w:ascii="Times New Roman"/>
          <w:b w:val="false"/>
          <w:i w:val="false"/>
          <w:color w:val="000000"/>
          <w:sz w:val="28"/>
        </w:rPr>
        <w:t>
</w:t>
      </w:r>
      <w:r>
        <w:rPr>
          <w:rFonts w:ascii="Times New Roman"/>
          <w:b w:val="false"/>
          <w:i w:val="false"/>
          <w:color w:val="000000"/>
          <w:sz w:val="28"/>
        </w:rPr>
        <w:t xml:space="preserve">
      әрбір жол үшін 13 баған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4"/>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әрбір жол үшін 12 бағанға.</w:t>
      </w:r>
    </w:p>
    <w:bookmarkEnd w:id="91"/>
    <w:bookmarkStart w:name="z1027"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3"/>
        <w:gridCol w:w="4370"/>
        <w:gridCol w:w="3631"/>
        <w:gridCol w:w="2821"/>
        <w:gridCol w:w="166"/>
        <w:gridCol w:w="167"/>
        <w:gridCol w:w="65"/>
        <w:gridCol w:w="693"/>
        <w:gridCol w:w="693"/>
        <w:gridCol w:w="694"/>
        <w:gridCol w:w="694"/>
        <w:gridCol w:w="4113"/>
      </w:tblGrid>
      <w:tr>
        <w:trPr>
          <w:trHeight w:val="54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625600" cy="118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5"/>
                          <a:stretch>
                            <a:fillRect/>
                          </a:stretch>
                        </pic:blipFill>
                        <pic:spPr>
                          <a:xfrm>
                            <a:off x="0" y="0"/>
                            <a:ext cx="1625600" cy="1181100"/>
                          </a:xfrm>
                          <a:prstGeom prst="rect">
                            <a:avLst/>
                          </a:prstGeom>
                        </pic:spPr>
                      </pic:pic>
                    </a:graphicData>
                  </a:graphic>
                </wp:inline>
              </w:drawing>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Статистика</w:t>
            </w:r>
            <w:r>
              <w:br/>
            </w:r>
            <w:r>
              <w:rPr>
                <w:rFonts w:ascii="Times New Roman"/>
                <w:b w:val="false"/>
                <w:i w:val="false"/>
                <w:color w:val="000000"/>
                <w:sz w:val="20"/>
              </w:rPr>
              <w:t>
</w:t>
            </w:r>
            <w:r>
              <w:rPr>
                <w:rFonts w:ascii="Times New Roman"/>
                <w:b w:val="false"/>
                <w:i w:val="false"/>
                <w:color w:val="000000"/>
                <w:sz w:val="20"/>
              </w:rPr>
              <w:t>агенттігі төрағасы</w:t>
            </w:r>
            <w:r>
              <w:br/>
            </w:r>
            <w:r>
              <w:rPr>
                <w:rFonts w:ascii="Times New Roman"/>
                <w:b w:val="false"/>
                <w:i w:val="false"/>
                <w:color w:val="000000"/>
                <w:sz w:val="20"/>
              </w:rPr>
              <w:t>
</w:t>
            </w:r>
            <w:r>
              <w:rPr>
                <w:rFonts w:ascii="Times New Roman"/>
                <w:b w:val="false"/>
                <w:i w:val="false"/>
                <w:color w:val="000000"/>
                <w:sz w:val="20"/>
              </w:rPr>
              <w:t>2012 жылғы 25 қазандағы</w:t>
            </w:r>
            <w:r>
              <w:br/>
            </w:r>
            <w:r>
              <w:rPr>
                <w:rFonts w:ascii="Times New Roman"/>
                <w:b w:val="false"/>
                <w:i w:val="false"/>
                <w:color w:val="000000"/>
                <w:sz w:val="20"/>
              </w:rPr>
              <w:t>
</w:t>
            </w:r>
            <w:r>
              <w:rPr>
                <w:rFonts w:ascii="Times New Roman"/>
                <w:b w:val="false"/>
                <w:i w:val="false"/>
                <w:color w:val="000000"/>
                <w:sz w:val="20"/>
              </w:rPr>
              <w:t>№ 294 бұйрығына</w:t>
            </w:r>
            <w:r>
              <w:br/>
            </w:r>
            <w:r>
              <w:rPr>
                <w:rFonts w:ascii="Times New Roman"/>
                <w:b w:val="false"/>
                <w:i w:val="false"/>
                <w:color w:val="000000"/>
                <w:sz w:val="20"/>
              </w:rPr>
              <w:t>
</w:t>
            </w:r>
            <w:r>
              <w:rPr>
                <w:rFonts w:ascii="Times New Roman"/>
                <w:b w:val="false"/>
                <w:i w:val="false"/>
                <w:color w:val="000000"/>
                <w:sz w:val="20"/>
              </w:rPr>
              <w:t>23-қосымша</w:t>
            </w:r>
          </w:p>
        </w:tc>
      </w:tr>
      <w:tr>
        <w:trPr>
          <w:trHeight w:val="54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Жалпымемлекеттік статистикалық байқау бойынша статистикалық нысан</w:t>
            </w:r>
            <w:r>
              <w:br/>
            </w:r>
            <w:r>
              <w:rPr>
                <w:rFonts w:ascii="Times New Roman"/>
                <w:b w:val="false"/>
                <w:i w:val="false"/>
                <w:color w:val="000000"/>
                <w:sz w:val="20"/>
              </w:rPr>
              <w:t>
</w:t>
            </w:r>
            <w:r>
              <w:rPr>
                <w:rFonts w:ascii="Times New Roman"/>
                <w:b w:val="false"/>
                <w:i w:val="false"/>
                <w:color w:val="000000"/>
                <w:sz w:val="20"/>
              </w:rPr>
              <w:t>Статистическая форма по общегосударственному статистическому наблюдению</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23</w:t>
            </w:r>
            <w:r>
              <w:br/>
            </w:r>
            <w:r>
              <w:rPr>
                <w:rFonts w:ascii="Times New Roman"/>
                <w:b w:val="false"/>
                <w:i w:val="false"/>
                <w:color w:val="000000"/>
                <w:sz w:val="20"/>
              </w:rPr>
              <w:t>
</w:t>
            </w:r>
            <w:r>
              <w:rPr>
                <w:rFonts w:ascii="Times New Roman"/>
                <w:b w:val="false"/>
                <w:i w:val="false"/>
                <w:color w:val="000000"/>
                <w:sz w:val="20"/>
              </w:rPr>
              <w:t>к приказу Председателя Агентства</w:t>
            </w:r>
            <w:r>
              <w:br/>
            </w:r>
            <w:r>
              <w:rPr>
                <w:rFonts w:ascii="Times New Roman"/>
                <w:b w:val="false"/>
                <w:i w:val="false"/>
                <w:color w:val="000000"/>
                <w:sz w:val="20"/>
              </w:rPr>
              <w:t>
</w:t>
            </w:r>
            <w:r>
              <w:rPr>
                <w:rFonts w:ascii="Times New Roman"/>
                <w:b w:val="false"/>
                <w:i w:val="false"/>
                <w:color w:val="000000"/>
                <w:sz w:val="20"/>
              </w:rPr>
              <w:t>Республики Казахстан по статистике</w:t>
            </w:r>
            <w:r>
              <w:br/>
            </w:r>
            <w:r>
              <w:rPr>
                <w:rFonts w:ascii="Times New Roman"/>
                <w:b w:val="false"/>
                <w:i w:val="false"/>
                <w:color w:val="000000"/>
                <w:sz w:val="20"/>
              </w:rPr>
              <w:t>
</w:t>
            </w:r>
            <w:r>
              <w:rPr>
                <w:rFonts w:ascii="Times New Roman"/>
                <w:b w:val="false"/>
                <w:i w:val="false"/>
                <w:color w:val="000000"/>
                <w:sz w:val="20"/>
              </w:rPr>
              <w:t>от 25 октября 2012 года № 294</w:t>
            </w:r>
          </w:p>
        </w:tc>
      </w:tr>
      <w:tr>
        <w:trPr>
          <w:trHeight w:val="6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органға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8"/>
              <w:gridCol w:w="749"/>
              <w:gridCol w:w="749"/>
              <w:gridCol w:w="749"/>
              <w:gridCol w:w="961"/>
              <w:gridCol w:w="2236"/>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толтыруға жұмсалған уақыт, сағат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час (нужное обвести)</w:t>
                  </w:r>
                </w:p>
              </w:tc>
            </w:tr>
            <w:tr>
              <w:trPr>
                <w:trHeight w:val="315"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сағатқа дейiн</w:t>
                  </w:r>
                </w:p>
              </w:tc>
              <w:tc>
                <w:tcPr>
                  <w:tcW w:w="7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 артық</w:t>
                  </w:r>
                </w:p>
              </w:tc>
            </w:tr>
            <w:tr>
              <w:trPr>
                <w:trHeight w:val="315"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 часов</w:t>
                  </w:r>
                </w:p>
              </w:tc>
            </w:tr>
          </w:tbl>
          <w:p/>
        </w:tc>
      </w:tr>
      <w:tr>
        <w:trPr>
          <w:trHeight w:val="9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www.stat.gov.kz  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 сайте www.stat.gov.kz</w:t>
            </w:r>
          </w:p>
        </w:tc>
        <w:tc>
          <w:tcPr>
            <w:tcW w:w="0" w:type="auto"/>
            <w:gridSpan w:val="7"/>
            <w:vMerge/>
            <w:tcBorders>
              <w:top w:val="nil"/>
              <w:left w:val="single" w:color="cfcfcf" w:sz="5"/>
              <w:bottom w:val="single" w:color="cfcfcf" w:sz="5"/>
              <w:right w:val="single" w:color="cfcfcf" w:sz="5"/>
            </w:tcBorders>
          </w:tcPr>
          <w:p/>
        </w:tc>
      </w:tr>
      <w:tr>
        <w:trPr>
          <w:trHeight w:val="72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статистиканың тиісті органдарына алғашқы статистикалық деректерді тапсырмау, уақтылы тапсырмау және дәйексіз деректерді беру  «Әкімшілік құқық бұзушылық туралы» Қазақстан Республикасы Кодексінің 381-бабында көзделген әкімшілік құқық бұзушылық болып табылады.</w:t>
            </w:r>
            <w:r>
              <w:br/>
            </w:r>
            <w:r>
              <w:rPr>
                <w:rFonts w:ascii="Times New Roman"/>
                <w:b w:val="false"/>
                <w:i w:val="false"/>
                <w:color w:val="000000"/>
                <w:sz w:val="20"/>
              </w:rPr>
              <w:t>
</w:t>
            </w:r>
            <w:r>
              <w:rPr>
                <w:rFonts w:ascii="Times New Roman"/>
                <w:b w:val="false"/>
                <w:i w:val="false"/>
                <w:color w:val="000000"/>
                <w:sz w:val="20"/>
              </w:rPr>
              <w:t>Непредставление, несвоевременное представление и предоставление недостоверных первичных статистических данных в соответствующие органы государственной статистики является административным правонарушением, предусмотренным статьей 381 Кодекса Республики Казахстан «Об административных правонарушениях».</w:t>
            </w:r>
          </w:p>
        </w:tc>
      </w:tr>
      <w:tr>
        <w:trPr>
          <w:trHeight w:val="48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 коды 0821104</w:t>
            </w:r>
            <w:r>
              <w:br/>
            </w:r>
            <w:r>
              <w:rPr>
                <w:rFonts w:ascii="Times New Roman"/>
                <w:b w:val="false"/>
                <w:i w:val="false"/>
                <w:color w:val="000000"/>
                <w:sz w:val="20"/>
              </w:rPr>
              <w:t>
</w:t>
            </w:r>
            <w:r>
              <w:rPr>
                <w:rFonts w:ascii="Times New Roman"/>
                <w:b w:val="false"/>
                <w:i w:val="false"/>
                <w:color w:val="000000"/>
                <w:sz w:val="20"/>
              </w:rPr>
              <w:t>Код статистической формы 0821104</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Темір жол көлігінің жылжымалы құрамы туралы есеп</w:t>
            </w:r>
            <w:r>
              <w:br/>
            </w:r>
            <w:r>
              <w:rPr>
                <w:rFonts w:ascii="Times New Roman"/>
                <w:b/>
                <w:i w:val="false"/>
                <w:color w:val="000000"/>
              </w:rPr>
              <w:t>
Отчет о подвижном составе железнодорожного транспорта</w:t>
            </w:r>
          </w:p>
        </w:tc>
      </w:tr>
      <w:tr>
        <w:trPr>
          <w:trHeight w:val="48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2-ТЖ</w:t>
            </w:r>
            <w:r>
              <w:br/>
            </w:r>
            <w:r>
              <w:rPr>
                <w:rFonts w:ascii="Times New Roman"/>
                <w:b w:val="false"/>
                <w:i w:val="false"/>
                <w:color w:val="000000"/>
                <w:sz w:val="20"/>
              </w:rPr>
              <w:t>
</w:t>
            </w:r>
            <w:r>
              <w:rPr>
                <w:rFonts w:ascii="Times New Roman"/>
                <w:b w:val="false"/>
                <w:i w:val="false"/>
                <w:color w:val="000000"/>
                <w:sz w:val="20"/>
              </w:rPr>
              <w:t>2-ЖД</w:t>
            </w:r>
          </w:p>
        </w:tc>
        <w:tc>
          <w:tcPr>
            <w:tcW w:w="0" w:type="auto"/>
            <w:gridSpan w:val="9"/>
            <w:vMerge/>
            <w:tcBorders>
              <w:top w:val="nil"/>
              <w:left w:val="single" w:color="cfcfcf" w:sz="5"/>
              <w:bottom w:val="single" w:color="cfcfcf" w:sz="5"/>
              <w:right w:val="single" w:color="cfcfcf" w:sz="5"/>
            </w:tcBorders>
          </w:tcP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6"/>
              <w:gridCol w:w="667"/>
              <w:gridCol w:w="667"/>
              <w:gridCol w:w="667"/>
            </w:tblGrid>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r>
        <w:trPr>
          <w:trHeight w:val="435"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Қызметкерлерінің санына қарамастан, қызметінің негізгі түрі – жолаушылар темір жол көлігі, қалааралық (Экономикалық қызмет түрінің жалпы жіктеуішінің (бұдан әрі – ЭҚЖЖ) коды 49.1), жүк темір жол көлігі (ЭҚЖЖ коды 49.2), сондай-ақ темір жол көлігінің жылжымалы құрамы баланста тіркелінген қызметінің басқа түрлерінің кәсіпорындары болып табылатын заңды тұлғалар және (немесе) олардың құрылымдық және оқшауланған бөлімшелері тапсырады.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 (или) их структурные и обособленные подразделения, независимо от численности, с основным видом деятельности – пассажирский железнодорожный транспорт, междугородний (Общего классификатора видов экономической деятельности (далее – ОКЭД) код ОКЭД 49.1), грузовой железнодорожный транспорт (код ОКЭД 49.2), а также предприятия других видов деятельности, имеющие на балансе подвижной состав железнодорожного транспорта.</w:t>
            </w:r>
          </w:p>
        </w:tc>
      </w:tr>
      <w:tr>
        <w:trPr>
          <w:trHeight w:val="51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Тапсыру мерзімі – 15 сәуірге дейін</w:t>
            </w:r>
            <w:r>
              <w:br/>
            </w:r>
            <w:r>
              <w:rPr>
                <w:rFonts w:ascii="Times New Roman"/>
                <w:b w:val="false"/>
                <w:i w:val="false"/>
                <w:color w:val="000000"/>
                <w:sz w:val="20"/>
              </w:rPr>
              <w:t>
</w:t>
            </w:r>
            <w:r>
              <w:rPr>
                <w:rFonts w:ascii="Times New Roman"/>
                <w:b w:val="false"/>
                <w:i w:val="false"/>
                <w:color w:val="000000"/>
                <w:sz w:val="20"/>
              </w:rPr>
              <w:t>Срок представления – до 15 апреля</w:t>
            </w:r>
          </w:p>
        </w:tc>
      </w:tr>
      <w:tr>
        <w:trPr>
          <w:trHeight w:val="12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6"/>
              <w:gridCol w:w="656"/>
              <w:gridCol w:w="656"/>
              <w:gridCol w:w="656"/>
              <w:gridCol w:w="656"/>
              <w:gridCol w:w="656"/>
              <w:gridCol w:w="657"/>
              <w:gridCol w:w="657"/>
              <w:gridCol w:w="657"/>
              <w:gridCol w:w="657"/>
              <w:gridCol w:w="657"/>
              <w:gridCol w:w="539"/>
            </w:tblGrid>
            <w:tr>
              <w:trPr>
                <w:trHeight w:val="45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End w:id="92"/>
    <w:bookmarkStart w:name="z657" w:id="93"/>
    <w:p>
      <w:pPr>
        <w:spacing w:after="0"/>
        <w:ind w:left="0"/>
        <w:jc w:val="both"/>
      </w:pPr>
      <w:r>
        <w:rPr>
          <w:rFonts w:ascii="Times New Roman"/>
          <w:b w:val="false"/>
          <w:i w:val="false"/>
          <w:color w:val="000000"/>
          <w:sz w:val="28"/>
        </w:rPr>
        <w:t>
1. Есепті кезең соңына түрлері бойынша локомотивтер мен автомотрисалардың бар-жоғын көрсетіңіз</w:t>
      </w:r>
      <w:r>
        <w:br/>
      </w:r>
      <w:r>
        <w:rPr>
          <w:rFonts w:ascii="Times New Roman"/>
          <w:b w:val="false"/>
          <w:i w:val="false"/>
          <w:color w:val="000000"/>
          <w:sz w:val="28"/>
        </w:rPr>
        <w:t>
  Укажите наличие локомотивов и автомотрис по видам на конец отчетного периода</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5"/>
        <w:gridCol w:w="2946"/>
        <w:gridCol w:w="1501"/>
        <w:gridCol w:w="1123"/>
        <w:gridCol w:w="1123"/>
        <w:gridCol w:w="1123"/>
        <w:gridCol w:w="1123"/>
        <w:gridCol w:w="1123"/>
        <w:gridCol w:w="1123"/>
        <w:gridCol w:w="1120"/>
      </w:tblGrid>
      <w:tr>
        <w:trPr>
          <w:trHeight w:val="180" w:hRule="atLeast"/>
        </w:trPr>
        <w:tc>
          <w:tcPr>
            <w:tcW w:w="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2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1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соңына парктің барлығы, бірлік</w:t>
            </w:r>
            <w:r>
              <w:br/>
            </w:r>
            <w:r>
              <w:rPr>
                <w:rFonts w:ascii="Times New Roman"/>
                <w:b w:val="false"/>
                <w:i w:val="false"/>
                <w:color w:val="000000"/>
                <w:sz w:val="20"/>
              </w:rPr>
              <w:t>
</w:t>
            </w:r>
            <w:r>
              <w:rPr>
                <w:rFonts w:ascii="Times New Roman"/>
                <w:b w:val="false"/>
                <w:i w:val="false"/>
                <w:color w:val="000000"/>
                <w:sz w:val="20"/>
              </w:rPr>
              <w:t>Весь парк на конец года, единиц</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дайындаушы зауыттан шыққан кезден бастап пайдалануда болған мерзім бойынша, бірлік:</w:t>
            </w:r>
            <w:r>
              <w:br/>
            </w:r>
            <w:r>
              <w:rPr>
                <w:rFonts w:ascii="Times New Roman"/>
                <w:b w:val="false"/>
                <w:i w:val="false"/>
                <w:color w:val="000000"/>
                <w:sz w:val="20"/>
              </w:rPr>
              <w:t>
</w:t>
            </w:r>
            <w:r>
              <w:rPr>
                <w:rFonts w:ascii="Times New Roman"/>
                <w:b w:val="false"/>
                <w:i w:val="false"/>
                <w:color w:val="000000"/>
                <w:sz w:val="20"/>
              </w:rPr>
              <w:t>В том числе по сроку эксплуатации с момента выпуска заводом-изготовителем, единиц:</w:t>
            </w:r>
          </w:p>
        </w:tc>
        <w:tc>
          <w:tcPr>
            <w:tcW w:w="1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қуаты, мың кВт</w:t>
            </w:r>
            <w:r>
              <w:br/>
            </w:r>
            <w:r>
              <w:rPr>
                <w:rFonts w:ascii="Times New Roman"/>
                <w:b w:val="false"/>
                <w:i w:val="false"/>
                <w:color w:val="000000"/>
                <w:sz w:val="20"/>
              </w:rPr>
              <w:t>
</w:t>
            </w:r>
            <w:r>
              <w:rPr>
                <w:rFonts w:ascii="Times New Roman"/>
                <w:b w:val="false"/>
                <w:i w:val="false"/>
                <w:color w:val="000000"/>
                <w:sz w:val="20"/>
              </w:rPr>
              <w:t>Общая мощность, тысяч кВт</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жылға дейін</w:t>
            </w:r>
            <w:r>
              <w:br/>
            </w:r>
            <w:r>
              <w:rPr>
                <w:rFonts w:ascii="Times New Roman"/>
                <w:b w:val="false"/>
                <w:i w:val="false"/>
                <w:color w:val="000000"/>
                <w:sz w:val="20"/>
              </w:rPr>
              <w:t>
</w:t>
            </w:r>
            <w:r>
              <w:rPr>
                <w:rFonts w:ascii="Times New Roman"/>
                <w:b w:val="false"/>
                <w:i w:val="false"/>
                <w:color w:val="000000"/>
                <w:sz w:val="20"/>
              </w:rPr>
              <w:t>до 5 лет</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5-тен аса 10 жылға дейін</w:t>
            </w:r>
            <w:r>
              <w:br/>
            </w:r>
            <w:r>
              <w:rPr>
                <w:rFonts w:ascii="Times New Roman"/>
                <w:b w:val="false"/>
                <w:i w:val="false"/>
                <w:color w:val="000000"/>
                <w:sz w:val="20"/>
              </w:rPr>
              <w:t>
</w:t>
            </w:r>
            <w:r>
              <w:rPr>
                <w:rFonts w:ascii="Times New Roman"/>
                <w:b w:val="false"/>
                <w:i w:val="false"/>
                <w:color w:val="000000"/>
                <w:sz w:val="20"/>
              </w:rPr>
              <w:t>свыше 5 до 10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10-нан аса 15 жылға дейін</w:t>
            </w:r>
            <w:r>
              <w:br/>
            </w:r>
            <w:r>
              <w:rPr>
                <w:rFonts w:ascii="Times New Roman"/>
                <w:b w:val="false"/>
                <w:i w:val="false"/>
                <w:color w:val="000000"/>
                <w:sz w:val="20"/>
              </w:rPr>
              <w:t>
</w:t>
            </w:r>
            <w:r>
              <w:rPr>
                <w:rFonts w:ascii="Times New Roman"/>
                <w:b w:val="false"/>
                <w:i w:val="false"/>
                <w:color w:val="000000"/>
                <w:sz w:val="20"/>
              </w:rPr>
              <w:t>свыше 10 до 15</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15-тен аса 20 жылға дейін</w:t>
            </w:r>
            <w:r>
              <w:br/>
            </w:r>
            <w:r>
              <w:rPr>
                <w:rFonts w:ascii="Times New Roman"/>
                <w:b w:val="false"/>
                <w:i w:val="false"/>
                <w:color w:val="000000"/>
                <w:sz w:val="20"/>
              </w:rPr>
              <w:t>
</w:t>
            </w:r>
            <w:r>
              <w:rPr>
                <w:rFonts w:ascii="Times New Roman"/>
                <w:b w:val="false"/>
                <w:i w:val="false"/>
                <w:color w:val="000000"/>
                <w:sz w:val="20"/>
              </w:rPr>
              <w:t>свыше 15 до 20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20-дан аса 25 жылға дейін</w:t>
            </w:r>
            <w:r>
              <w:br/>
            </w:r>
            <w:r>
              <w:rPr>
                <w:rFonts w:ascii="Times New Roman"/>
                <w:b w:val="false"/>
                <w:i w:val="false"/>
                <w:color w:val="000000"/>
                <w:sz w:val="20"/>
              </w:rPr>
              <w:t>
</w:t>
            </w:r>
            <w:r>
              <w:rPr>
                <w:rFonts w:ascii="Times New Roman"/>
                <w:b w:val="false"/>
                <w:i w:val="false"/>
                <w:color w:val="000000"/>
                <w:sz w:val="20"/>
              </w:rPr>
              <w:t>свыше 20 до 25</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жылдан аса</w:t>
            </w:r>
            <w:r>
              <w:br/>
            </w:r>
            <w:r>
              <w:rPr>
                <w:rFonts w:ascii="Times New Roman"/>
                <w:b w:val="false"/>
                <w:i w:val="false"/>
                <w:color w:val="000000"/>
                <w:sz w:val="20"/>
              </w:rPr>
              <w:t>
</w:t>
            </w:r>
            <w:r>
              <w:rPr>
                <w:rFonts w:ascii="Times New Roman"/>
                <w:b w:val="false"/>
                <w:i w:val="false"/>
                <w:color w:val="000000"/>
                <w:sz w:val="20"/>
              </w:rPr>
              <w:t>свыше 25</w:t>
            </w:r>
          </w:p>
        </w:tc>
        <w:tc>
          <w:tcPr>
            <w:tcW w:w="0" w:type="auto"/>
            <w:vMerge/>
            <w:tcBorders>
              <w:top w:val="nil"/>
              <w:left w:val="single" w:color="cfcfcf" w:sz="5"/>
              <w:bottom w:val="single" w:color="cfcfcf" w:sz="5"/>
              <w:right w:val="single" w:color="cfcfcf" w:sz="5"/>
            </w:tcBorders>
          </w:tcPr>
          <w:p/>
        </w:tc>
      </w:tr>
      <w:tr>
        <w:trPr>
          <w:trHeight w:val="22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22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Локомотивтер</w:t>
            </w:r>
            <w:r>
              <w:br/>
            </w:r>
            <w:r>
              <w:rPr>
                <w:rFonts w:ascii="Times New Roman"/>
                <w:b w:val="false"/>
                <w:i w:val="false"/>
                <w:color w:val="000000"/>
                <w:sz w:val="20"/>
              </w:rPr>
              <w:t>
</w:t>
            </w:r>
            <w:r>
              <w:rPr>
                <w:rFonts w:ascii="Times New Roman"/>
                <w:b w:val="false"/>
                <w:i w:val="false"/>
                <w:color w:val="000000"/>
                <w:sz w:val="20"/>
              </w:rPr>
              <w:t>Локомотивы</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паровоздар</w:t>
            </w:r>
            <w:r>
              <w:br/>
            </w:r>
            <w:r>
              <w:rPr>
                <w:rFonts w:ascii="Times New Roman"/>
                <w:b w:val="false"/>
                <w:i w:val="false"/>
                <w:color w:val="000000"/>
                <w:sz w:val="20"/>
              </w:rPr>
              <w:t>
</w:t>
            </w:r>
            <w:r>
              <w:rPr>
                <w:rFonts w:ascii="Times New Roman"/>
                <w:b w:val="false"/>
                <w:i w:val="false"/>
                <w:color w:val="000000"/>
                <w:sz w:val="20"/>
              </w:rPr>
              <w:t>паровозы</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электровоздар</w:t>
            </w:r>
            <w:r>
              <w:br/>
            </w:r>
            <w:r>
              <w:rPr>
                <w:rFonts w:ascii="Times New Roman"/>
                <w:b w:val="false"/>
                <w:i w:val="false"/>
                <w:color w:val="000000"/>
                <w:sz w:val="20"/>
              </w:rPr>
              <w:t>
</w:t>
            </w:r>
            <w:r>
              <w:rPr>
                <w:rFonts w:ascii="Times New Roman"/>
                <w:b w:val="false"/>
                <w:i w:val="false"/>
                <w:color w:val="000000"/>
                <w:sz w:val="20"/>
              </w:rPr>
              <w:t>электровозы</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тепловоздар</w:t>
            </w:r>
            <w:r>
              <w:br/>
            </w:r>
            <w:r>
              <w:rPr>
                <w:rFonts w:ascii="Times New Roman"/>
                <w:b w:val="false"/>
                <w:i w:val="false"/>
                <w:color w:val="000000"/>
                <w:sz w:val="20"/>
              </w:rPr>
              <w:t>
</w:t>
            </w:r>
            <w:r>
              <w:rPr>
                <w:rFonts w:ascii="Times New Roman"/>
                <w:b w:val="false"/>
                <w:i w:val="false"/>
                <w:color w:val="000000"/>
                <w:sz w:val="20"/>
              </w:rPr>
              <w:t>тепловозы</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Автомотрисалар</w:t>
            </w:r>
            <w:r>
              <w:br/>
            </w:r>
            <w:r>
              <w:rPr>
                <w:rFonts w:ascii="Times New Roman"/>
                <w:b w:val="false"/>
                <w:i w:val="false"/>
                <w:color w:val="000000"/>
                <w:sz w:val="20"/>
              </w:rPr>
              <w:t>
</w:t>
            </w:r>
            <w:r>
              <w:rPr>
                <w:rFonts w:ascii="Times New Roman"/>
                <w:b w:val="false"/>
                <w:i w:val="false"/>
                <w:color w:val="000000"/>
                <w:sz w:val="20"/>
              </w:rPr>
              <w:t>Автомотрисы</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w:t>
            </w:r>
            <w:r>
              <w:br/>
            </w:r>
            <w:r>
              <w:rPr>
                <w:rFonts w:ascii="Times New Roman"/>
                <w:b w:val="false"/>
                <w:i w:val="false"/>
                <w:color w:val="000000"/>
                <w:sz w:val="20"/>
              </w:rPr>
              <w:t>
</w:t>
            </w:r>
            <w:r>
              <w:rPr>
                <w:rFonts w:ascii="Times New Roman"/>
                <w:b w:val="false"/>
                <w:i w:val="false"/>
                <w:color w:val="000000"/>
                <w:sz w:val="20"/>
              </w:rPr>
              <w:t>электрические</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дизельді</w:t>
            </w:r>
            <w:r>
              <w:br/>
            </w:r>
            <w:r>
              <w:rPr>
                <w:rFonts w:ascii="Times New Roman"/>
                <w:b w:val="false"/>
                <w:i w:val="false"/>
                <w:color w:val="000000"/>
                <w:sz w:val="20"/>
              </w:rPr>
              <w:t>
</w:t>
            </w:r>
            <w:r>
              <w:rPr>
                <w:rFonts w:ascii="Times New Roman"/>
                <w:b w:val="false"/>
                <w:i w:val="false"/>
                <w:color w:val="000000"/>
                <w:sz w:val="20"/>
              </w:rPr>
              <w:t>дизельные</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w:t>
            </w:r>
            <w:r>
              <w:br/>
            </w:r>
            <w:r>
              <w:rPr>
                <w:rFonts w:ascii="Times New Roman"/>
                <w:b w:val="false"/>
                <w:i w:val="false"/>
                <w:color w:val="000000"/>
                <w:sz w:val="20"/>
              </w:rPr>
              <w:t>
</w:t>
            </w:r>
            <w:r>
              <w:rPr>
                <w:rFonts w:ascii="Times New Roman"/>
                <w:b w:val="false"/>
                <w:i w:val="false"/>
                <w:color w:val="000000"/>
                <w:sz w:val="20"/>
              </w:rPr>
              <w:t>прочие</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58" w:id="94"/>
    <w:p>
      <w:pPr>
        <w:spacing w:after="0"/>
        <w:ind w:left="0"/>
        <w:jc w:val="both"/>
      </w:pPr>
      <w:r>
        <w:rPr>
          <w:rFonts w:ascii="Times New Roman"/>
          <w:b w:val="false"/>
          <w:i w:val="false"/>
          <w:color w:val="000000"/>
          <w:sz w:val="28"/>
        </w:rPr>
        <w:t>
2. Есепті кезең соңына түрлері бойынша жолаушылар вагондарының бар-жоғын көрсетіңіз</w:t>
      </w:r>
      <w:r>
        <w:br/>
      </w:r>
      <w:r>
        <w:rPr>
          <w:rFonts w:ascii="Times New Roman"/>
          <w:b w:val="false"/>
          <w:i w:val="false"/>
          <w:color w:val="000000"/>
          <w:sz w:val="28"/>
        </w:rPr>
        <w:t>
   Укажите наличие пассажирских вагонов по видам на конец отчетного периода</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5"/>
        <w:gridCol w:w="2949"/>
        <w:gridCol w:w="1311"/>
        <w:gridCol w:w="1124"/>
        <w:gridCol w:w="1124"/>
        <w:gridCol w:w="1124"/>
        <w:gridCol w:w="1124"/>
        <w:gridCol w:w="1124"/>
        <w:gridCol w:w="1124"/>
        <w:gridCol w:w="1121"/>
      </w:tblGrid>
      <w:tr>
        <w:trPr>
          <w:trHeight w:val="180" w:hRule="atLeast"/>
        </w:trPr>
        <w:tc>
          <w:tcPr>
            <w:tcW w:w="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29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1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соңына парктің барлығы, бірлік</w:t>
            </w:r>
            <w:r>
              <w:br/>
            </w:r>
            <w:r>
              <w:rPr>
                <w:rFonts w:ascii="Times New Roman"/>
                <w:b w:val="false"/>
                <w:i w:val="false"/>
                <w:color w:val="000000"/>
                <w:sz w:val="20"/>
              </w:rPr>
              <w:t>
</w:t>
            </w:r>
            <w:r>
              <w:rPr>
                <w:rFonts w:ascii="Times New Roman"/>
                <w:b w:val="false"/>
                <w:i w:val="false"/>
                <w:color w:val="000000"/>
                <w:sz w:val="20"/>
              </w:rPr>
              <w:t>Весь парк на конец года, единиц</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дайындаушы зауыттан шыққан кезден бастап пайдалануда болған мерзім бойынша, бірлік:</w:t>
            </w:r>
            <w:r>
              <w:br/>
            </w:r>
            <w:r>
              <w:rPr>
                <w:rFonts w:ascii="Times New Roman"/>
                <w:b w:val="false"/>
                <w:i w:val="false"/>
                <w:color w:val="000000"/>
                <w:sz w:val="20"/>
              </w:rPr>
              <w:t>
</w:t>
            </w:r>
            <w:r>
              <w:rPr>
                <w:rFonts w:ascii="Times New Roman"/>
                <w:b w:val="false"/>
                <w:i w:val="false"/>
                <w:color w:val="000000"/>
                <w:sz w:val="20"/>
              </w:rPr>
              <w:t>В том числе по сроку эксплуатации с момента выпуска заводом-изготовителем, единиц:</w:t>
            </w:r>
          </w:p>
        </w:tc>
        <w:tc>
          <w:tcPr>
            <w:tcW w:w="1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жолаушылар сыйымдылығы, орын</w:t>
            </w:r>
            <w:r>
              <w:br/>
            </w:r>
            <w:r>
              <w:rPr>
                <w:rFonts w:ascii="Times New Roman"/>
                <w:b w:val="false"/>
                <w:i w:val="false"/>
                <w:color w:val="000000"/>
                <w:sz w:val="20"/>
              </w:rPr>
              <w:t>
</w:t>
            </w:r>
            <w:r>
              <w:rPr>
                <w:rFonts w:ascii="Times New Roman"/>
                <w:b w:val="false"/>
                <w:i w:val="false"/>
                <w:color w:val="000000"/>
                <w:sz w:val="20"/>
              </w:rPr>
              <w:t>Общая пассажировместимость, мест</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жылға дейін</w:t>
            </w:r>
            <w:r>
              <w:br/>
            </w:r>
            <w:r>
              <w:rPr>
                <w:rFonts w:ascii="Times New Roman"/>
                <w:b w:val="false"/>
                <w:i w:val="false"/>
                <w:color w:val="000000"/>
                <w:sz w:val="20"/>
              </w:rPr>
              <w:t>
</w:t>
            </w:r>
            <w:r>
              <w:rPr>
                <w:rFonts w:ascii="Times New Roman"/>
                <w:b w:val="false"/>
                <w:i w:val="false"/>
                <w:color w:val="000000"/>
                <w:sz w:val="20"/>
              </w:rPr>
              <w:t>до 5 лет</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5-тен аса 10 жылға дейін</w:t>
            </w:r>
            <w:r>
              <w:br/>
            </w:r>
            <w:r>
              <w:rPr>
                <w:rFonts w:ascii="Times New Roman"/>
                <w:b w:val="false"/>
                <w:i w:val="false"/>
                <w:color w:val="000000"/>
                <w:sz w:val="20"/>
              </w:rPr>
              <w:t>
</w:t>
            </w:r>
            <w:r>
              <w:rPr>
                <w:rFonts w:ascii="Times New Roman"/>
                <w:b w:val="false"/>
                <w:i w:val="false"/>
                <w:color w:val="000000"/>
                <w:sz w:val="20"/>
              </w:rPr>
              <w:t>свыше 5 до 10</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10-нан аса 15 жылға дейін</w:t>
            </w:r>
            <w:r>
              <w:br/>
            </w:r>
            <w:r>
              <w:rPr>
                <w:rFonts w:ascii="Times New Roman"/>
                <w:b w:val="false"/>
                <w:i w:val="false"/>
                <w:color w:val="000000"/>
                <w:sz w:val="20"/>
              </w:rPr>
              <w:t>
</w:t>
            </w:r>
            <w:r>
              <w:rPr>
                <w:rFonts w:ascii="Times New Roman"/>
                <w:b w:val="false"/>
                <w:i w:val="false"/>
                <w:color w:val="000000"/>
                <w:sz w:val="20"/>
              </w:rPr>
              <w:t>свыше 10 до 15</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15-тен аса 20 жылға дейін</w:t>
            </w:r>
            <w:r>
              <w:br/>
            </w:r>
            <w:r>
              <w:rPr>
                <w:rFonts w:ascii="Times New Roman"/>
                <w:b w:val="false"/>
                <w:i w:val="false"/>
                <w:color w:val="000000"/>
                <w:sz w:val="20"/>
              </w:rPr>
              <w:t>
</w:t>
            </w:r>
            <w:r>
              <w:rPr>
                <w:rFonts w:ascii="Times New Roman"/>
                <w:b w:val="false"/>
                <w:i w:val="false"/>
                <w:color w:val="000000"/>
                <w:sz w:val="20"/>
              </w:rPr>
              <w:t>свыше 15 до 20</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20-дан аса 25 жылға дейін</w:t>
            </w:r>
            <w:r>
              <w:br/>
            </w:r>
            <w:r>
              <w:rPr>
                <w:rFonts w:ascii="Times New Roman"/>
                <w:b w:val="false"/>
                <w:i w:val="false"/>
                <w:color w:val="000000"/>
                <w:sz w:val="20"/>
              </w:rPr>
              <w:t>
</w:t>
            </w:r>
            <w:r>
              <w:rPr>
                <w:rFonts w:ascii="Times New Roman"/>
                <w:b w:val="false"/>
                <w:i w:val="false"/>
                <w:color w:val="000000"/>
                <w:sz w:val="20"/>
              </w:rPr>
              <w:t>свыше 20 до 25</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жылдан аса</w:t>
            </w:r>
            <w:r>
              <w:br/>
            </w:r>
            <w:r>
              <w:rPr>
                <w:rFonts w:ascii="Times New Roman"/>
                <w:b w:val="false"/>
                <w:i w:val="false"/>
                <w:color w:val="000000"/>
                <w:sz w:val="20"/>
              </w:rPr>
              <w:t>
</w:t>
            </w:r>
            <w:r>
              <w:rPr>
                <w:rFonts w:ascii="Times New Roman"/>
                <w:b w:val="false"/>
                <w:i w:val="false"/>
                <w:color w:val="000000"/>
                <w:sz w:val="20"/>
              </w:rPr>
              <w:t>свыше 25</w:t>
            </w:r>
          </w:p>
        </w:tc>
        <w:tc>
          <w:tcPr>
            <w:tcW w:w="0" w:type="auto"/>
            <w:vMerge/>
            <w:tcBorders>
              <w:top w:val="nil"/>
              <w:left w:val="single" w:color="cfcfcf" w:sz="5"/>
              <w:bottom w:val="single" w:color="cfcfcf" w:sz="5"/>
              <w:right w:val="single" w:color="cfcfcf" w:sz="5"/>
            </w:tcBorders>
          </w:tcPr>
          <w:p/>
        </w:tc>
      </w:tr>
      <w:tr>
        <w:trPr>
          <w:trHeight w:val="22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22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 вагондары</w:t>
            </w:r>
            <w:r>
              <w:br/>
            </w:r>
            <w:r>
              <w:rPr>
                <w:rFonts w:ascii="Times New Roman"/>
                <w:b w:val="false"/>
                <w:i w:val="false"/>
                <w:color w:val="000000"/>
                <w:sz w:val="20"/>
              </w:rPr>
              <w:t>
</w:t>
            </w:r>
            <w:r>
              <w:rPr>
                <w:rFonts w:ascii="Times New Roman"/>
                <w:b w:val="false"/>
                <w:i w:val="false"/>
                <w:color w:val="000000"/>
                <w:sz w:val="20"/>
              </w:rPr>
              <w:t>Пассажирские вагоны</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 – вагондар</w:t>
            </w:r>
            <w:r>
              <w:br/>
            </w:r>
            <w:r>
              <w:rPr>
                <w:rFonts w:ascii="Times New Roman"/>
                <w:b w:val="false"/>
                <w:i w:val="false"/>
                <w:color w:val="000000"/>
                <w:sz w:val="20"/>
              </w:rPr>
              <w:t>
</w:t>
            </w:r>
            <w:r>
              <w:rPr>
                <w:rFonts w:ascii="Times New Roman"/>
                <w:b w:val="false"/>
                <w:i w:val="false"/>
                <w:color w:val="000000"/>
                <w:sz w:val="20"/>
              </w:rPr>
              <w:t>СВ – вагоны</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екіорынды купелі вагондар</w:t>
            </w:r>
            <w:r>
              <w:br/>
            </w:r>
            <w:r>
              <w:rPr>
                <w:rFonts w:ascii="Times New Roman"/>
                <w:b w:val="false"/>
                <w:i w:val="false"/>
                <w:color w:val="000000"/>
                <w:sz w:val="20"/>
              </w:rPr>
              <w:t>
</w:t>
            </w:r>
            <w:r>
              <w:rPr>
                <w:rFonts w:ascii="Times New Roman"/>
                <w:b w:val="false"/>
                <w:i w:val="false"/>
                <w:color w:val="000000"/>
                <w:sz w:val="20"/>
              </w:rPr>
              <w:t>купейные двухместные вагоны</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төрторынды купелі вагондар</w:t>
            </w:r>
            <w:r>
              <w:br/>
            </w:r>
            <w:r>
              <w:rPr>
                <w:rFonts w:ascii="Times New Roman"/>
                <w:b w:val="false"/>
                <w:i w:val="false"/>
                <w:color w:val="000000"/>
                <w:sz w:val="20"/>
              </w:rPr>
              <w:t>
</w:t>
            </w:r>
            <w:r>
              <w:rPr>
                <w:rFonts w:ascii="Times New Roman"/>
                <w:b w:val="false"/>
                <w:i w:val="false"/>
                <w:color w:val="000000"/>
                <w:sz w:val="20"/>
              </w:rPr>
              <w:t>купейные четырехместные вагоны</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плацкартты вагондар</w:t>
            </w:r>
            <w:r>
              <w:br/>
            </w:r>
            <w:r>
              <w:rPr>
                <w:rFonts w:ascii="Times New Roman"/>
                <w:b w:val="false"/>
                <w:i w:val="false"/>
                <w:color w:val="000000"/>
                <w:sz w:val="20"/>
              </w:rPr>
              <w:t>
</w:t>
            </w:r>
            <w:r>
              <w:rPr>
                <w:rFonts w:ascii="Times New Roman"/>
                <w:b w:val="false"/>
                <w:i w:val="false"/>
                <w:color w:val="000000"/>
                <w:sz w:val="20"/>
              </w:rPr>
              <w:t>плацкартные вагоны</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вагондар</w:t>
            </w:r>
            <w:r>
              <w:br/>
            </w:r>
            <w:r>
              <w:rPr>
                <w:rFonts w:ascii="Times New Roman"/>
                <w:b w:val="false"/>
                <w:i w:val="false"/>
                <w:color w:val="000000"/>
                <w:sz w:val="20"/>
              </w:rPr>
              <w:t>
</w:t>
            </w:r>
            <w:r>
              <w:rPr>
                <w:rFonts w:ascii="Times New Roman"/>
                <w:b w:val="false"/>
                <w:i w:val="false"/>
                <w:color w:val="000000"/>
                <w:sz w:val="20"/>
              </w:rPr>
              <w:t>общие вагоны</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мейрамхана-вагондар</w:t>
            </w:r>
            <w:r>
              <w:br/>
            </w:r>
            <w:r>
              <w:rPr>
                <w:rFonts w:ascii="Times New Roman"/>
                <w:b w:val="false"/>
                <w:i w:val="false"/>
                <w:color w:val="000000"/>
                <w:sz w:val="20"/>
              </w:rPr>
              <w:t>
</w:t>
            </w:r>
            <w:r>
              <w:rPr>
                <w:rFonts w:ascii="Times New Roman"/>
                <w:b w:val="false"/>
                <w:i w:val="false"/>
                <w:color w:val="000000"/>
                <w:sz w:val="20"/>
              </w:rPr>
              <w:t>вагоны-рестораны</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жолаушылар вагондар</w:t>
            </w:r>
            <w:r>
              <w:br/>
            </w:r>
            <w:r>
              <w:rPr>
                <w:rFonts w:ascii="Times New Roman"/>
                <w:b w:val="false"/>
                <w:i w:val="false"/>
                <w:color w:val="000000"/>
                <w:sz w:val="20"/>
              </w:rPr>
              <w:t>
</w:t>
            </w:r>
            <w:r>
              <w:rPr>
                <w:rFonts w:ascii="Times New Roman"/>
                <w:b w:val="false"/>
                <w:i w:val="false"/>
                <w:color w:val="000000"/>
                <w:sz w:val="20"/>
              </w:rPr>
              <w:t>прочие пассажирские вагоны</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59" w:id="95"/>
    <w:p>
      <w:pPr>
        <w:spacing w:after="0"/>
        <w:ind w:left="0"/>
        <w:jc w:val="both"/>
      </w:pPr>
      <w:r>
        <w:rPr>
          <w:rFonts w:ascii="Times New Roman"/>
          <w:b w:val="false"/>
          <w:i w:val="false"/>
          <w:color w:val="000000"/>
          <w:sz w:val="28"/>
        </w:rPr>
        <w:t>
3. Есепті кезең соңына багаж вагондарының бар-жоғын көрсетіңіз</w:t>
      </w:r>
      <w:r>
        <w:br/>
      </w:r>
      <w:r>
        <w:rPr>
          <w:rFonts w:ascii="Times New Roman"/>
          <w:b w:val="false"/>
          <w:i w:val="false"/>
          <w:color w:val="000000"/>
          <w:sz w:val="28"/>
        </w:rPr>
        <w:t>
   Укажите наличие багажных вагонов на конец отчетного периода</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5"/>
        <w:gridCol w:w="2115"/>
        <w:gridCol w:w="1322"/>
        <w:gridCol w:w="1133"/>
        <w:gridCol w:w="1133"/>
        <w:gridCol w:w="1134"/>
        <w:gridCol w:w="1134"/>
        <w:gridCol w:w="1134"/>
        <w:gridCol w:w="1134"/>
        <w:gridCol w:w="1666"/>
      </w:tblGrid>
      <w:tr>
        <w:trPr>
          <w:trHeight w:val="180" w:hRule="atLeast"/>
        </w:trPr>
        <w:tc>
          <w:tcPr>
            <w:tcW w:w="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2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1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соңына парктің барлығы, бірлік</w:t>
            </w:r>
            <w:r>
              <w:br/>
            </w:r>
            <w:r>
              <w:rPr>
                <w:rFonts w:ascii="Times New Roman"/>
                <w:b w:val="false"/>
                <w:i w:val="false"/>
                <w:color w:val="000000"/>
                <w:sz w:val="20"/>
              </w:rPr>
              <w:t>
</w:t>
            </w:r>
            <w:r>
              <w:rPr>
                <w:rFonts w:ascii="Times New Roman"/>
                <w:b w:val="false"/>
                <w:i w:val="false"/>
                <w:color w:val="000000"/>
                <w:sz w:val="20"/>
              </w:rPr>
              <w:t>Весь парк на конец года, единиц</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дайындаушы зауыттан шыққан кезден бастап пайдалануда болған мерзім бойынша, бірлік:</w:t>
            </w:r>
            <w:r>
              <w:br/>
            </w:r>
            <w:r>
              <w:rPr>
                <w:rFonts w:ascii="Times New Roman"/>
                <w:b w:val="false"/>
                <w:i w:val="false"/>
                <w:color w:val="000000"/>
                <w:sz w:val="20"/>
              </w:rPr>
              <w:t>
</w:t>
            </w:r>
            <w:r>
              <w:rPr>
                <w:rFonts w:ascii="Times New Roman"/>
                <w:b w:val="false"/>
                <w:i w:val="false"/>
                <w:color w:val="000000"/>
                <w:sz w:val="20"/>
              </w:rPr>
              <w:t>В том числе по сроку эксплуатации с момента выпуска заводом-изготовителем, единиц:</w:t>
            </w:r>
          </w:p>
        </w:tc>
        <w:tc>
          <w:tcPr>
            <w:tcW w:w="1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жүк көтергіштігі, мың тонна</w:t>
            </w:r>
            <w:r>
              <w:br/>
            </w:r>
            <w:r>
              <w:rPr>
                <w:rFonts w:ascii="Times New Roman"/>
                <w:b w:val="false"/>
                <w:i w:val="false"/>
                <w:color w:val="000000"/>
                <w:sz w:val="20"/>
              </w:rPr>
              <w:t>
</w:t>
            </w:r>
            <w:r>
              <w:rPr>
                <w:rFonts w:ascii="Times New Roman"/>
                <w:b w:val="false"/>
                <w:i w:val="false"/>
                <w:color w:val="000000"/>
                <w:sz w:val="20"/>
              </w:rPr>
              <w:t>Общая грузоподъемность, тысяч тонн</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жылға дейін</w:t>
            </w:r>
            <w:r>
              <w:br/>
            </w:r>
            <w:r>
              <w:rPr>
                <w:rFonts w:ascii="Times New Roman"/>
                <w:b w:val="false"/>
                <w:i w:val="false"/>
                <w:color w:val="000000"/>
                <w:sz w:val="20"/>
              </w:rPr>
              <w:t>
</w:t>
            </w:r>
            <w:r>
              <w:rPr>
                <w:rFonts w:ascii="Times New Roman"/>
                <w:b w:val="false"/>
                <w:i w:val="false"/>
                <w:color w:val="000000"/>
                <w:sz w:val="20"/>
              </w:rPr>
              <w:t>до 5 лет</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5-тен аса 10 жылға дейін</w:t>
            </w:r>
            <w:r>
              <w:br/>
            </w:r>
            <w:r>
              <w:rPr>
                <w:rFonts w:ascii="Times New Roman"/>
                <w:b w:val="false"/>
                <w:i w:val="false"/>
                <w:color w:val="000000"/>
                <w:sz w:val="20"/>
              </w:rPr>
              <w:t>
</w:t>
            </w:r>
            <w:r>
              <w:rPr>
                <w:rFonts w:ascii="Times New Roman"/>
                <w:b w:val="false"/>
                <w:i w:val="false"/>
                <w:color w:val="000000"/>
                <w:sz w:val="20"/>
              </w:rPr>
              <w:t>свыше 5 до 10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10-нан аса 15 жылға дейін</w:t>
            </w:r>
            <w:r>
              <w:br/>
            </w:r>
            <w:r>
              <w:rPr>
                <w:rFonts w:ascii="Times New Roman"/>
                <w:b w:val="false"/>
                <w:i w:val="false"/>
                <w:color w:val="000000"/>
                <w:sz w:val="20"/>
              </w:rPr>
              <w:t>
</w:t>
            </w:r>
            <w:r>
              <w:rPr>
                <w:rFonts w:ascii="Times New Roman"/>
                <w:b w:val="false"/>
                <w:i w:val="false"/>
                <w:color w:val="000000"/>
                <w:sz w:val="20"/>
              </w:rPr>
              <w:t>свыше 10 до 15</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15-тен аса 20 жылға дейін</w:t>
            </w:r>
            <w:r>
              <w:br/>
            </w:r>
            <w:r>
              <w:rPr>
                <w:rFonts w:ascii="Times New Roman"/>
                <w:b w:val="false"/>
                <w:i w:val="false"/>
                <w:color w:val="000000"/>
                <w:sz w:val="20"/>
              </w:rPr>
              <w:t>
</w:t>
            </w:r>
            <w:r>
              <w:rPr>
                <w:rFonts w:ascii="Times New Roman"/>
                <w:b w:val="false"/>
                <w:i w:val="false"/>
                <w:color w:val="000000"/>
                <w:sz w:val="20"/>
              </w:rPr>
              <w:t>свыше 15 до 20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20-дан аса 25 жылға дейін</w:t>
            </w:r>
            <w:r>
              <w:br/>
            </w:r>
            <w:r>
              <w:rPr>
                <w:rFonts w:ascii="Times New Roman"/>
                <w:b w:val="false"/>
                <w:i w:val="false"/>
                <w:color w:val="000000"/>
                <w:sz w:val="20"/>
              </w:rPr>
              <w:t>
</w:t>
            </w:r>
            <w:r>
              <w:rPr>
                <w:rFonts w:ascii="Times New Roman"/>
                <w:b w:val="false"/>
                <w:i w:val="false"/>
                <w:color w:val="000000"/>
                <w:sz w:val="20"/>
              </w:rPr>
              <w:t>свыше 20 до 25</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жылдан аса</w:t>
            </w:r>
            <w:r>
              <w:br/>
            </w:r>
            <w:r>
              <w:rPr>
                <w:rFonts w:ascii="Times New Roman"/>
                <w:b w:val="false"/>
                <w:i w:val="false"/>
                <w:color w:val="000000"/>
                <w:sz w:val="20"/>
              </w:rPr>
              <w:t>
</w:t>
            </w:r>
            <w:r>
              <w:rPr>
                <w:rFonts w:ascii="Times New Roman"/>
                <w:b w:val="false"/>
                <w:i w:val="false"/>
                <w:color w:val="000000"/>
                <w:sz w:val="20"/>
              </w:rPr>
              <w:t>свыше 25</w:t>
            </w:r>
          </w:p>
        </w:tc>
        <w:tc>
          <w:tcPr>
            <w:tcW w:w="0" w:type="auto"/>
            <w:vMerge/>
            <w:tcBorders>
              <w:top w:val="nil"/>
              <w:left w:val="single" w:color="cfcfcf" w:sz="5"/>
              <w:bottom w:val="single" w:color="cfcfcf" w:sz="5"/>
              <w:right w:val="single" w:color="cfcfcf" w:sz="5"/>
            </w:tcBorders>
          </w:tcPr>
          <w:p/>
        </w:tc>
      </w:tr>
      <w:tr>
        <w:trPr>
          <w:trHeight w:val="22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22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Багаж вагондары</w:t>
            </w:r>
            <w:r>
              <w:br/>
            </w:r>
            <w:r>
              <w:rPr>
                <w:rFonts w:ascii="Times New Roman"/>
                <w:b w:val="false"/>
                <w:i w:val="false"/>
                <w:color w:val="000000"/>
                <w:sz w:val="20"/>
              </w:rPr>
              <w:t>
</w:t>
            </w:r>
            <w:r>
              <w:rPr>
                <w:rFonts w:ascii="Times New Roman"/>
                <w:b w:val="false"/>
                <w:i w:val="false"/>
                <w:color w:val="000000"/>
                <w:sz w:val="20"/>
              </w:rPr>
              <w:t>Багажные вагоны</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60" w:id="96"/>
    <w:p>
      <w:pPr>
        <w:spacing w:after="0"/>
        <w:ind w:left="0"/>
        <w:jc w:val="both"/>
      </w:pPr>
      <w:r>
        <w:rPr>
          <w:rFonts w:ascii="Times New Roman"/>
          <w:b w:val="false"/>
          <w:i w:val="false"/>
          <w:color w:val="000000"/>
          <w:sz w:val="28"/>
        </w:rPr>
        <w:t>
4. Есепті кезең соңына темір жол көлігінің қызметтерін жеткізуші кәсіпорындарға тиесілі жүк вагондарының бар-жоғын көрсетіңіз</w:t>
      </w:r>
      <w:r>
        <w:br/>
      </w:r>
      <w:r>
        <w:rPr>
          <w:rFonts w:ascii="Times New Roman"/>
          <w:b w:val="false"/>
          <w:i w:val="false"/>
          <w:color w:val="000000"/>
          <w:sz w:val="28"/>
        </w:rPr>
        <w:t>
   Укажите наличие грузовых вагонов, принадлежащих предприятиям – поставщикам услуг железнодорожного транспорта, на конец отчетного периода</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4"/>
        <w:gridCol w:w="3296"/>
        <w:gridCol w:w="1314"/>
        <w:gridCol w:w="1126"/>
        <w:gridCol w:w="1105"/>
        <w:gridCol w:w="1127"/>
        <w:gridCol w:w="1127"/>
        <w:gridCol w:w="1127"/>
        <w:gridCol w:w="1127"/>
        <w:gridCol w:w="1337"/>
      </w:tblGrid>
      <w:tr>
        <w:trPr>
          <w:trHeight w:val="180" w:hRule="atLeast"/>
        </w:trPr>
        <w:tc>
          <w:tcPr>
            <w:tcW w:w="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32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1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соңына парктің барлығы, бірлік</w:t>
            </w:r>
            <w:r>
              <w:br/>
            </w:r>
            <w:r>
              <w:rPr>
                <w:rFonts w:ascii="Times New Roman"/>
                <w:b w:val="false"/>
                <w:i w:val="false"/>
                <w:color w:val="000000"/>
                <w:sz w:val="20"/>
              </w:rPr>
              <w:t>
</w:t>
            </w:r>
            <w:r>
              <w:rPr>
                <w:rFonts w:ascii="Times New Roman"/>
                <w:b w:val="false"/>
                <w:i w:val="false"/>
                <w:color w:val="000000"/>
                <w:sz w:val="20"/>
              </w:rPr>
              <w:t>Весь парк на конец года, единиц</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дайындаушы зауыттан шыққан кезден бастап пайдалануда болған мерзім бойынша, бірлік:</w:t>
            </w:r>
            <w:r>
              <w:br/>
            </w:r>
            <w:r>
              <w:rPr>
                <w:rFonts w:ascii="Times New Roman"/>
                <w:b w:val="false"/>
                <w:i w:val="false"/>
                <w:color w:val="000000"/>
                <w:sz w:val="20"/>
              </w:rPr>
              <w:t>
</w:t>
            </w:r>
            <w:r>
              <w:rPr>
                <w:rFonts w:ascii="Times New Roman"/>
                <w:b w:val="false"/>
                <w:i w:val="false"/>
                <w:color w:val="000000"/>
                <w:sz w:val="20"/>
              </w:rPr>
              <w:t>В том числе по сроку эксплуатации с момента выпуска заводом-изготовителем, единиц:</w:t>
            </w:r>
          </w:p>
        </w:tc>
        <w:tc>
          <w:tcPr>
            <w:tcW w:w="1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жүк көтергіштігі, мың тонна</w:t>
            </w:r>
            <w:r>
              <w:br/>
            </w:r>
            <w:r>
              <w:rPr>
                <w:rFonts w:ascii="Times New Roman"/>
                <w:b w:val="false"/>
                <w:i w:val="false"/>
                <w:color w:val="000000"/>
                <w:sz w:val="20"/>
              </w:rPr>
              <w:t>
</w:t>
            </w:r>
            <w:r>
              <w:rPr>
                <w:rFonts w:ascii="Times New Roman"/>
                <w:b w:val="false"/>
                <w:i w:val="false"/>
                <w:color w:val="000000"/>
                <w:sz w:val="20"/>
              </w:rPr>
              <w:t>Общая грузоподъемность, тысяч тонн</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жылға дейін</w:t>
            </w:r>
            <w:r>
              <w:br/>
            </w:r>
            <w:r>
              <w:rPr>
                <w:rFonts w:ascii="Times New Roman"/>
                <w:b w:val="false"/>
                <w:i w:val="false"/>
                <w:color w:val="000000"/>
                <w:sz w:val="20"/>
              </w:rPr>
              <w:t>
</w:t>
            </w:r>
            <w:r>
              <w:rPr>
                <w:rFonts w:ascii="Times New Roman"/>
                <w:b w:val="false"/>
                <w:i w:val="false"/>
                <w:color w:val="000000"/>
                <w:sz w:val="20"/>
              </w:rPr>
              <w:t>до 5 лет</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5-тен аса 10 жылға дейін</w:t>
            </w:r>
            <w:r>
              <w:br/>
            </w:r>
            <w:r>
              <w:rPr>
                <w:rFonts w:ascii="Times New Roman"/>
                <w:b w:val="false"/>
                <w:i w:val="false"/>
                <w:color w:val="000000"/>
                <w:sz w:val="20"/>
              </w:rPr>
              <w:t>
</w:t>
            </w:r>
            <w:r>
              <w:rPr>
                <w:rFonts w:ascii="Times New Roman"/>
                <w:b w:val="false"/>
                <w:i w:val="false"/>
                <w:color w:val="000000"/>
                <w:sz w:val="20"/>
              </w:rPr>
              <w:t>свыше 5 до 10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10-нан аса 15 жылға дейін</w:t>
            </w:r>
            <w:r>
              <w:br/>
            </w:r>
            <w:r>
              <w:rPr>
                <w:rFonts w:ascii="Times New Roman"/>
                <w:b w:val="false"/>
                <w:i w:val="false"/>
                <w:color w:val="000000"/>
                <w:sz w:val="20"/>
              </w:rPr>
              <w:t>
</w:t>
            </w:r>
            <w:r>
              <w:rPr>
                <w:rFonts w:ascii="Times New Roman"/>
                <w:b w:val="false"/>
                <w:i w:val="false"/>
                <w:color w:val="000000"/>
                <w:sz w:val="20"/>
              </w:rPr>
              <w:t>свыше 10 до 15</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15-тен аса 20 жылға дейін</w:t>
            </w:r>
            <w:r>
              <w:br/>
            </w:r>
            <w:r>
              <w:rPr>
                <w:rFonts w:ascii="Times New Roman"/>
                <w:b w:val="false"/>
                <w:i w:val="false"/>
                <w:color w:val="000000"/>
                <w:sz w:val="20"/>
              </w:rPr>
              <w:t>
</w:t>
            </w:r>
            <w:r>
              <w:rPr>
                <w:rFonts w:ascii="Times New Roman"/>
                <w:b w:val="false"/>
                <w:i w:val="false"/>
                <w:color w:val="000000"/>
                <w:sz w:val="20"/>
              </w:rPr>
              <w:t>свыше 15 до 20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20-дан аса 25 жылға дейін</w:t>
            </w:r>
            <w:r>
              <w:br/>
            </w:r>
            <w:r>
              <w:rPr>
                <w:rFonts w:ascii="Times New Roman"/>
                <w:b w:val="false"/>
                <w:i w:val="false"/>
                <w:color w:val="000000"/>
                <w:sz w:val="20"/>
              </w:rPr>
              <w:t>
</w:t>
            </w:r>
            <w:r>
              <w:rPr>
                <w:rFonts w:ascii="Times New Roman"/>
                <w:b w:val="false"/>
                <w:i w:val="false"/>
                <w:color w:val="000000"/>
                <w:sz w:val="20"/>
              </w:rPr>
              <w:t>свыше 20 до 25</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жылдан аса</w:t>
            </w:r>
            <w:r>
              <w:br/>
            </w:r>
            <w:r>
              <w:rPr>
                <w:rFonts w:ascii="Times New Roman"/>
                <w:b w:val="false"/>
                <w:i w:val="false"/>
                <w:color w:val="000000"/>
                <w:sz w:val="20"/>
              </w:rPr>
              <w:t>
</w:t>
            </w:r>
            <w:r>
              <w:rPr>
                <w:rFonts w:ascii="Times New Roman"/>
                <w:b w:val="false"/>
                <w:i w:val="false"/>
                <w:color w:val="000000"/>
                <w:sz w:val="20"/>
              </w:rPr>
              <w:t>свыше 25</w:t>
            </w:r>
          </w:p>
        </w:tc>
        <w:tc>
          <w:tcPr>
            <w:tcW w:w="0" w:type="auto"/>
            <w:vMerge/>
            <w:tcBorders>
              <w:top w:val="nil"/>
              <w:left w:val="single" w:color="cfcfcf" w:sz="5"/>
              <w:bottom w:val="single" w:color="cfcfcf" w:sz="5"/>
              <w:right w:val="single" w:color="cfcfcf" w:sz="5"/>
            </w:tcBorders>
          </w:tcPr>
          <w:p/>
        </w:tc>
      </w:tr>
      <w:tr>
        <w:trPr>
          <w:trHeight w:val="22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22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вагондары</w:t>
            </w:r>
            <w:r>
              <w:br/>
            </w:r>
            <w:r>
              <w:rPr>
                <w:rFonts w:ascii="Times New Roman"/>
                <w:b w:val="false"/>
                <w:i w:val="false"/>
                <w:color w:val="000000"/>
                <w:sz w:val="20"/>
              </w:rPr>
              <w:t>
</w:t>
            </w:r>
            <w:r>
              <w:rPr>
                <w:rFonts w:ascii="Times New Roman"/>
                <w:b w:val="false"/>
                <w:i w:val="false"/>
                <w:color w:val="000000"/>
                <w:sz w:val="20"/>
              </w:rPr>
              <w:t>Грузовые вагоны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жабық вагондар</w:t>
            </w:r>
            <w:r>
              <w:br/>
            </w:r>
            <w:r>
              <w:rPr>
                <w:rFonts w:ascii="Times New Roman"/>
                <w:b w:val="false"/>
                <w:i w:val="false"/>
                <w:color w:val="000000"/>
                <w:sz w:val="20"/>
              </w:rPr>
              <w:t>
</w:t>
            </w:r>
            <w:r>
              <w:rPr>
                <w:rFonts w:ascii="Times New Roman"/>
                <w:b w:val="false"/>
                <w:i w:val="false"/>
                <w:color w:val="000000"/>
                <w:sz w:val="20"/>
              </w:rPr>
              <w:t>крытые вагоны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жайдақ - вагондар</w:t>
            </w:r>
            <w:r>
              <w:br/>
            </w:r>
            <w:r>
              <w:rPr>
                <w:rFonts w:ascii="Times New Roman"/>
                <w:b w:val="false"/>
                <w:i w:val="false"/>
                <w:color w:val="000000"/>
                <w:sz w:val="20"/>
              </w:rPr>
              <w:t>
</w:t>
            </w:r>
            <w:r>
              <w:rPr>
                <w:rFonts w:ascii="Times New Roman"/>
                <w:b w:val="false"/>
                <w:i w:val="false"/>
                <w:color w:val="000000"/>
                <w:sz w:val="20"/>
              </w:rPr>
              <w:t>вагоны - платформы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үсті ашық вагондар</w:t>
            </w:r>
            <w:r>
              <w:br/>
            </w:r>
            <w:r>
              <w:rPr>
                <w:rFonts w:ascii="Times New Roman"/>
                <w:b w:val="false"/>
                <w:i w:val="false"/>
                <w:color w:val="000000"/>
                <w:sz w:val="20"/>
              </w:rPr>
              <w:t>
</w:t>
            </w:r>
            <w:r>
              <w:rPr>
                <w:rFonts w:ascii="Times New Roman"/>
                <w:b w:val="false"/>
                <w:i w:val="false"/>
                <w:color w:val="000000"/>
                <w:sz w:val="20"/>
              </w:rPr>
              <w:t>полувагоны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цистерналар</w:t>
            </w:r>
            <w:r>
              <w:br/>
            </w:r>
            <w:r>
              <w:rPr>
                <w:rFonts w:ascii="Times New Roman"/>
                <w:b w:val="false"/>
                <w:i w:val="false"/>
                <w:color w:val="000000"/>
                <w:sz w:val="20"/>
              </w:rPr>
              <w:t>
</w:t>
            </w:r>
            <w:r>
              <w:rPr>
                <w:rFonts w:ascii="Times New Roman"/>
                <w:b w:val="false"/>
                <w:i w:val="false"/>
                <w:color w:val="000000"/>
                <w:sz w:val="20"/>
              </w:rPr>
              <w:t>цистерны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рефрижераторлар</w:t>
            </w:r>
            <w:r>
              <w:br/>
            </w:r>
            <w:r>
              <w:rPr>
                <w:rFonts w:ascii="Times New Roman"/>
                <w:b w:val="false"/>
                <w:i w:val="false"/>
                <w:color w:val="000000"/>
                <w:sz w:val="20"/>
              </w:rPr>
              <w:t>
</w:t>
            </w:r>
            <w:r>
              <w:rPr>
                <w:rFonts w:ascii="Times New Roman"/>
                <w:b w:val="false"/>
                <w:i w:val="false"/>
                <w:color w:val="000000"/>
                <w:sz w:val="20"/>
              </w:rPr>
              <w:t>рефрижераторы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вагондар</w:t>
            </w:r>
            <w:r>
              <w:br/>
            </w:r>
            <w:r>
              <w:rPr>
                <w:rFonts w:ascii="Times New Roman"/>
                <w:b w:val="false"/>
                <w:i w:val="false"/>
                <w:color w:val="000000"/>
                <w:sz w:val="20"/>
              </w:rPr>
              <w:t>
</w:t>
            </w:r>
            <w:r>
              <w:rPr>
                <w:rFonts w:ascii="Times New Roman"/>
                <w:b w:val="false"/>
                <w:i w:val="false"/>
                <w:color w:val="000000"/>
                <w:sz w:val="20"/>
              </w:rPr>
              <w:t>прочие вагоны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61" w:id="97"/>
    <w:p>
      <w:pPr>
        <w:spacing w:after="0"/>
        <w:ind w:left="0"/>
        <w:jc w:val="both"/>
      </w:pPr>
      <w:r>
        <w:rPr>
          <w:rFonts w:ascii="Times New Roman"/>
          <w:b w:val="false"/>
          <w:i w:val="false"/>
          <w:color w:val="000000"/>
          <w:sz w:val="28"/>
        </w:rPr>
        <w:t>
5. Есепті кезең соңына темір жол көлігінің қызметтерін тұтынушы кәсіпорындарға тиесілі жүк вагондарының бар-жоғын көрсетіңіз</w:t>
      </w:r>
      <w:r>
        <w:br/>
      </w:r>
      <w:r>
        <w:rPr>
          <w:rFonts w:ascii="Times New Roman"/>
          <w:b w:val="false"/>
          <w:i w:val="false"/>
          <w:color w:val="000000"/>
          <w:sz w:val="28"/>
        </w:rPr>
        <w:t>
   Укажите наличие грузовых вагонов, принадлежащих предприятиям – потребителям услуг железнодорожного транспорта, на конец отчетного периода</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4"/>
        <w:gridCol w:w="4289"/>
        <w:gridCol w:w="1474"/>
        <w:gridCol w:w="1118"/>
        <w:gridCol w:w="1118"/>
        <w:gridCol w:w="1119"/>
        <w:gridCol w:w="1119"/>
        <w:gridCol w:w="1119"/>
        <w:gridCol w:w="1120"/>
      </w:tblGrid>
      <w:tr>
        <w:trPr>
          <w:trHeight w:val="180" w:hRule="atLeast"/>
        </w:trPr>
        <w:tc>
          <w:tcPr>
            <w:tcW w:w="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42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1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жабық вагондар</w:t>
            </w:r>
            <w:r>
              <w:br/>
            </w:r>
            <w:r>
              <w:rPr>
                <w:rFonts w:ascii="Times New Roman"/>
                <w:b w:val="false"/>
                <w:i w:val="false"/>
                <w:color w:val="000000"/>
                <w:sz w:val="20"/>
              </w:rPr>
              <w:t>
</w:t>
            </w:r>
            <w:r>
              <w:rPr>
                <w:rFonts w:ascii="Times New Roman"/>
                <w:b w:val="false"/>
                <w:i w:val="false"/>
                <w:color w:val="000000"/>
                <w:sz w:val="20"/>
              </w:rPr>
              <w:t>крытые вагоны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жайдақ - вагондар</w:t>
            </w:r>
            <w:r>
              <w:br/>
            </w:r>
            <w:r>
              <w:rPr>
                <w:rFonts w:ascii="Times New Roman"/>
                <w:b w:val="false"/>
                <w:i w:val="false"/>
                <w:color w:val="000000"/>
                <w:sz w:val="20"/>
              </w:rPr>
              <w:t>
</w:t>
            </w:r>
            <w:r>
              <w:rPr>
                <w:rFonts w:ascii="Times New Roman"/>
                <w:b w:val="false"/>
                <w:i w:val="false"/>
                <w:color w:val="000000"/>
                <w:sz w:val="20"/>
              </w:rPr>
              <w:t>вагоны - платформы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үсті ашық вагондар</w:t>
            </w:r>
            <w:r>
              <w:br/>
            </w:r>
            <w:r>
              <w:rPr>
                <w:rFonts w:ascii="Times New Roman"/>
                <w:b w:val="false"/>
                <w:i w:val="false"/>
                <w:color w:val="000000"/>
                <w:sz w:val="20"/>
              </w:rPr>
              <w:t>
</w:t>
            </w:r>
            <w:r>
              <w:rPr>
                <w:rFonts w:ascii="Times New Roman"/>
                <w:b w:val="false"/>
                <w:i w:val="false"/>
                <w:color w:val="000000"/>
                <w:sz w:val="20"/>
              </w:rPr>
              <w:t>полувагоны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цистерналар</w:t>
            </w:r>
            <w:r>
              <w:br/>
            </w:r>
            <w:r>
              <w:rPr>
                <w:rFonts w:ascii="Times New Roman"/>
                <w:b w:val="false"/>
                <w:i w:val="false"/>
                <w:color w:val="000000"/>
                <w:sz w:val="20"/>
              </w:rPr>
              <w:t>
</w:t>
            </w:r>
            <w:r>
              <w:rPr>
                <w:rFonts w:ascii="Times New Roman"/>
                <w:b w:val="false"/>
                <w:i w:val="false"/>
                <w:color w:val="000000"/>
                <w:sz w:val="20"/>
              </w:rPr>
              <w:t>цистерны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рефрижераторлар</w:t>
            </w:r>
            <w:r>
              <w:br/>
            </w:r>
            <w:r>
              <w:rPr>
                <w:rFonts w:ascii="Times New Roman"/>
                <w:b w:val="false"/>
                <w:i w:val="false"/>
                <w:color w:val="000000"/>
                <w:sz w:val="20"/>
              </w:rPr>
              <w:t>
</w:t>
            </w:r>
            <w:r>
              <w:rPr>
                <w:rFonts w:ascii="Times New Roman"/>
                <w:b w:val="false"/>
                <w:i w:val="false"/>
                <w:color w:val="000000"/>
                <w:sz w:val="20"/>
              </w:rPr>
              <w:t>рефрижераторы</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вагондар</w:t>
            </w:r>
            <w:r>
              <w:br/>
            </w:r>
            <w:r>
              <w:rPr>
                <w:rFonts w:ascii="Times New Roman"/>
                <w:b w:val="false"/>
                <w:i w:val="false"/>
                <w:color w:val="000000"/>
                <w:sz w:val="20"/>
              </w:rPr>
              <w:t>
</w:t>
            </w:r>
            <w:r>
              <w:rPr>
                <w:rFonts w:ascii="Times New Roman"/>
                <w:b w:val="false"/>
                <w:i w:val="false"/>
                <w:color w:val="000000"/>
                <w:sz w:val="20"/>
              </w:rPr>
              <w:t>прочие вагоны</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соңына жүк вагондарының барлық паркі, бірлік</w:t>
            </w:r>
            <w:r>
              <w:br/>
            </w:r>
            <w:r>
              <w:rPr>
                <w:rFonts w:ascii="Times New Roman"/>
                <w:b w:val="false"/>
                <w:i w:val="false"/>
                <w:color w:val="000000"/>
                <w:sz w:val="20"/>
              </w:rPr>
              <w:t>
</w:t>
            </w:r>
            <w:r>
              <w:rPr>
                <w:rFonts w:ascii="Times New Roman"/>
                <w:b w:val="false"/>
                <w:i w:val="false"/>
                <w:color w:val="000000"/>
                <w:sz w:val="20"/>
              </w:rPr>
              <w:t>Весь парк грузовых вагонов на конец года, единиц</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жүк көтергіштігі, мың тонна</w:t>
            </w:r>
            <w:r>
              <w:br/>
            </w:r>
            <w:r>
              <w:rPr>
                <w:rFonts w:ascii="Times New Roman"/>
                <w:b w:val="false"/>
                <w:i w:val="false"/>
                <w:color w:val="000000"/>
                <w:sz w:val="20"/>
              </w:rPr>
              <w:t>
</w:t>
            </w:r>
            <w:r>
              <w:rPr>
                <w:rFonts w:ascii="Times New Roman"/>
                <w:b w:val="false"/>
                <w:i w:val="false"/>
                <w:color w:val="000000"/>
                <w:sz w:val="20"/>
              </w:rPr>
              <w:t>Общая грузоподъемность, тысяч тонн</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Атауы                                Мекенжайы</w:t>
      </w:r>
      <w:r>
        <w:br/>
      </w:r>
      <w:r>
        <w:rPr>
          <w:rFonts w:ascii="Times New Roman"/>
          <w:b w:val="false"/>
          <w:i w:val="false"/>
          <w:color w:val="000000"/>
          <w:sz w:val="28"/>
        </w:rPr>
        <w:t>
Наименование _______________________ Адрес __________________________</w:t>
      </w:r>
      <w:r>
        <w:br/>
      </w:r>
      <w:r>
        <w:rPr>
          <w:rFonts w:ascii="Times New Roman"/>
          <w:b w:val="false"/>
          <w:i w:val="false"/>
          <w:color w:val="000000"/>
          <w:sz w:val="28"/>
        </w:rPr>
        <w:t>
             _______________________</w:t>
      </w:r>
      <w:r>
        <w:br/>
      </w:r>
      <w:r>
        <w:rPr>
          <w:rFonts w:ascii="Times New Roman"/>
          <w:b w:val="false"/>
          <w:i w:val="false"/>
          <w:color w:val="000000"/>
          <w:sz w:val="28"/>
        </w:rPr>
        <w:t>
                                     Тел.:</w:t>
      </w:r>
      <w:r>
        <w:br/>
      </w:r>
      <w:r>
        <w:rPr>
          <w:rFonts w:ascii="Times New Roman"/>
          <w:b w:val="false"/>
          <w:i w:val="false"/>
          <w:color w:val="000000"/>
          <w:sz w:val="28"/>
        </w:rPr>
        <w:t>
                                     Тел.: __________________________</w:t>
      </w:r>
      <w:r>
        <w:br/>
      </w:r>
      <w:r>
        <w:rPr>
          <w:rFonts w:ascii="Times New Roman"/>
          <w:b w:val="false"/>
          <w:i w:val="false"/>
          <w:color w:val="000000"/>
          <w:sz w:val="28"/>
        </w:rPr>
        <w:t>
Электрондық почта мекенжайы</w:t>
      </w:r>
      <w:r>
        <w:br/>
      </w:r>
      <w:r>
        <w:rPr>
          <w:rFonts w:ascii="Times New Roman"/>
          <w:b w:val="false"/>
          <w:i w:val="false"/>
          <w:color w:val="000000"/>
          <w:sz w:val="28"/>
        </w:rPr>
        <w:t>
Адрес электронной почты _____________________________________________</w:t>
      </w:r>
    </w:p>
    <w:p>
      <w:pPr>
        <w:spacing w:after="0"/>
        <w:ind w:left="0"/>
        <w:jc w:val="both"/>
      </w:pPr>
      <w:r>
        <w:rPr>
          <w:rFonts w:ascii="Times New Roman"/>
          <w:b w:val="false"/>
          <w:i w:val="false"/>
          <w:color w:val="000000"/>
          <w:sz w:val="28"/>
        </w:rPr>
        <w:t>Орындаушының тегі</w:t>
      </w:r>
      <w:r>
        <w:br/>
      </w:r>
      <w:r>
        <w:rPr>
          <w:rFonts w:ascii="Times New Roman"/>
          <w:b w:val="false"/>
          <w:i w:val="false"/>
          <w:color w:val="000000"/>
          <w:sz w:val="28"/>
        </w:rPr>
        <w:t>
Фамилия исполнителя ________________ Тел.: __________________________</w:t>
      </w:r>
    </w:p>
    <w:p>
      <w:pPr>
        <w:spacing w:after="0"/>
        <w:ind w:left="0"/>
        <w:jc w:val="both"/>
      </w:pPr>
      <w:r>
        <w:rPr>
          <w:rFonts w:ascii="Times New Roman"/>
          <w:b w:val="false"/>
          <w:i w:val="false"/>
          <w:color w:val="000000"/>
          <w:sz w:val="28"/>
        </w:rPr>
        <w:t>Басшы                                (Аты-жөні, тегі, қолы)</w:t>
      </w:r>
      <w:r>
        <w:br/>
      </w:r>
      <w:r>
        <w:rPr>
          <w:rFonts w:ascii="Times New Roman"/>
          <w:b w:val="false"/>
          <w:i w:val="false"/>
          <w:color w:val="000000"/>
          <w:sz w:val="28"/>
        </w:rPr>
        <w:t>
Руководитель _______________________ (Ф.И.О., подпись) ______________</w:t>
      </w:r>
    </w:p>
    <w:p>
      <w:pPr>
        <w:spacing w:after="0"/>
        <w:ind w:left="0"/>
        <w:jc w:val="both"/>
      </w:pPr>
      <w:r>
        <w:rPr>
          <w:rFonts w:ascii="Times New Roman"/>
          <w:b w:val="false"/>
          <w:i w:val="false"/>
          <w:color w:val="000000"/>
          <w:sz w:val="28"/>
        </w:rPr>
        <w:t>Бас бухгалтер                        (Аты-жөні, тегі, қолы)</w:t>
      </w:r>
      <w:r>
        <w:br/>
      </w:r>
      <w:r>
        <w:rPr>
          <w:rFonts w:ascii="Times New Roman"/>
          <w:b w:val="false"/>
          <w:i w:val="false"/>
          <w:color w:val="000000"/>
          <w:sz w:val="28"/>
        </w:rPr>
        <w:t>
Главный бухгалтер __________________ (Ф.И.О., подпись) ______________</w:t>
      </w:r>
    </w:p>
    <w:p>
      <w:pPr>
        <w:spacing w:after="0"/>
        <w:ind w:left="0"/>
        <w:jc w:val="both"/>
      </w:pPr>
      <w:r>
        <w:rPr>
          <w:rFonts w:ascii="Times New Roman"/>
          <w:b w:val="false"/>
          <w:i w:val="false"/>
          <w:color w:val="000000"/>
          <w:sz w:val="28"/>
        </w:rPr>
        <w:t>                                                       М.О.</w:t>
      </w:r>
      <w:r>
        <w:br/>
      </w:r>
      <w:r>
        <w:rPr>
          <w:rFonts w:ascii="Times New Roman"/>
          <w:b w:val="false"/>
          <w:i w:val="false"/>
          <w:color w:val="000000"/>
          <w:sz w:val="28"/>
        </w:rPr>
        <w:t>
                                                       М.П.</w:t>
      </w:r>
    </w:p>
    <w:bookmarkStart w:name="z662" w:id="9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Статистика агенттігі төрағасы</w:t>
      </w:r>
      <w:r>
        <w:br/>
      </w:r>
      <w:r>
        <w:rPr>
          <w:rFonts w:ascii="Times New Roman"/>
          <w:b w:val="false"/>
          <w:i w:val="false"/>
          <w:color w:val="000000"/>
          <w:sz w:val="28"/>
        </w:rPr>
        <w:t xml:space="preserve">
2012 жылғы 25 қазандағы   </w:t>
      </w:r>
      <w:r>
        <w:br/>
      </w:r>
      <w:r>
        <w:rPr>
          <w:rFonts w:ascii="Times New Roman"/>
          <w:b w:val="false"/>
          <w:i w:val="false"/>
          <w:color w:val="000000"/>
          <w:sz w:val="28"/>
        </w:rPr>
        <w:t xml:space="preserve">
№ 294 бұйрығына       </w:t>
      </w:r>
      <w:r>
        <w:br/>
      </w:r>
      <w:r>
        <w:rPr>
          <w:rFonts w:ascii="Times New Roman"/>
          <w:b w:val="false"/>
          <w:i w:val="false"/>
          <w:color w:val="000000"/>
          <w:sz w:val="28"/>
        </w:rPr>
        <w:t xml:space="preserve">
24-қосымша          </w:t>
      </w:r>
    </w:p>
    <w:bookmarkEnd w:id="98"/>
    <w:bookmarkStart w:name="z663" w:id="99"/>
    <w:p>
      <w:pPr>
        <w:spacing w:after="0"/>
        <w:ind w:left="0"/>
        <w:jc w:val="left"/>
      </w:pPr>
      <w:r>
        <w:rPr>
          <w:rFonts w:ascii="Times New Roman"/>
          <w:b/>
          <w:i w:val="false"/>
          <w:color w:val="000000"/>
        </w:rPr>
        <w:t xml:space="preserve"> 
«Темір жол көлігінің жылжымалы құрамы туралы есеп»</w:t>
      </w:r>
      <w:r>
        <w:br/>
      </w:r>
      <w:r>
        <w:rPr>
          <w:rFonts w:ascii="Times New Roman"/>
          <w:b/>
          <w:i w:val="false"/>
          <w:color w:val="000000"/>
        </w:rPr>
        <w:t>
(код 0821104, индексі 2-ТЖ, кезеңділігі жылдық)</w:t>
      </w:r>
      <w:r>
        <w:br/>
      </w:r>
      <w:r>
        <w:rPr>
          <w:rFonts w:ascii="Times New Roman"/>
          <w:b/>
          <w:i w:val="false"/>
          <w:color w:val="000000"/>
        </w:rPr>
        <w:t>
жалпымемлекеттік статистикалық байқау бойынша статистикалық</w:t>
      </w:r>
      <w:r>
        <w:br/>
      </w:r>
      <w:r>
        <w:rPr>
          <w:rFonts w:ascii="Times New Roman"/>
          <w:b/>
          <w:i w:val="false"/>
          <w:color w:val="000000"/>
        </w:rPr>
        <w:t>
нысанды толтыру жөніндегі нұсқаулық</w:t>
      </w:r>
    </w:p>
    <w:bookmarkEnd w:id="99"/>
    <w:bookmarkStart w:name="z664" w:id="100"/>
    <w:p>
      <w:pPr>
        <w:spacing w:after="0"/>
        <w:ind w:left="0"/>
        <w:jc w:val="both"/>
      </w:pPr>
      <w:r>
        <w:rPr>
          <w:rFonts w:ascii="Times New Roman"/>
          <w:b w:val="false"/>
          <w:i w:val="false"/>
          <w:color w:val="000000"/>
          <w:sz w:val="28"/>
        </w:rPr>
        <w:t>
      1. Осы «Темір жол көлігінің жылжымалы құрамы туралы есеп» (код 0821104, индексі 2-ТЖ, кезеңділігі жылдық) жалпымемлекеттік статистикалық байқау бойынша статистикалық нысанды толтыру жөніндегі нұсқаулық (бұдан әрі - Нұсқаулық) «Мемлекеттік статистика туралы» Қазақстан Республикасының Заңының 12-бабының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әзірленді және жалпымемлекеттік статистикалық байқаудың «Темір жол көлігінің жылжымалы құрамы туралы есеп» (код 0821104, индексі 2-ТЖ, кезеңділігі жылдық) статистикалық нысанын толтыруды нақтылайды.</w:t>
      </w:r>
      <w:r>
        <w:br/>
      </w:r>
      <w:r>
        <w:rPr>
          <w:rFonts w:ascii="Times New Roman"/>
          <w:b w:val="false"/>
          <w:i w:val="false"/>
          <w:color w:val="000000"/>
          <w:sz w:val="28"/>
        </w:rPr>
        <w:t>
</w:t>
      </w:r>
      <w:r>
        <w:rPr>
          <w:rFonts w:ascii="Times New Roman"/>
          <w:b w:val="false"/>
          <w:i w:val="false"/>
          <w:color w:val="000000"/>
          <w:sz w:val="28"/>
        </w:rPr>
        <w:t>
      2. Келесі анықтамалар статистикалық нысанды толтыру мақсатында пайдаланылады:</w:t>
      </w:r>
      <w:r>
        <w:br/>
      </w:r>
      <w:r>
        <w:rPr>
          <w:rFonts w:ascii="Times New Roman"/>
          <w:b w:val="false"/>
          <w:i w:val="false"/>
          <w:color w:val="000000"/>
          <w:sz w:val="28"/>
        </w:rPr>
        <w:t>
</w:t>
      </w:r>
      <w:r>
        <w:rPr>
          <w:rFonts w:ascii="Times New Roman"/>
          <w:b w:val="false"/>
          <w:i w:val="false"/>
          <w:color w:val="000000"/>
          <w:sz w:val="28"/>
        </w:rPr>
        <w:t>
      1) автомотрисалар - темір жолмен жолаушыларды немесе жүктерді тасымалдау үшін жабдықталған моторлы көлік құралы;</w:t>
      </w:r>
      <w:r>
        <w:br/>
      </w:r>
      <w:r>
        <w:rPr>
          <w:rFonts w:ascii="Times New Roman"/>
          <w:b w:val="false"/>
          <w:i w:val="false"/>
          <w:color w:val="000000"/>
          <w:sz w:val="28"/>
        </w:rPr>
        <w:t>
</w:t>
      </w:r>
      <w:r>
        <w:rPr>
          <w:rFonts w:ascii="Times New Roman"/>
          <w:b w:val="false"/>
          <w:i w:val="false"/>
          <w:color w:val="000000"/>
          <w:sz w:val="28"/>
        </w:rPr>
        <w:t>
      2) багаж вагоны – қозғалтқышы жоқ, жолаушылар немесе жүк поездары құрамына кіретін және қажет болған жағдайда поезд бригадасы пайдаланатын, сондай-ақ жолжүктерін, жүк орындарын, велосипедтерді және тағы басқа тасымалдайтын темір жол көлік құралы;</w:t>
      </w:r>
      <w:r>
        <w:br/>
      </w:r>
      <w:r>
        <w:rPr>
          <w:rFonts w:ascii="Times New Roman"/>
          <w:b w:val="false"/>
          <w:i w:val="false"/>
          <w:color w:val="000000"/>
          <w:sz w:val="28"/>
        </w:rPr>
        <w:t>
</w:t>
      </w:r>
      <w:r>
        <w:rPr>
          <w:rFonts w:ascii="Times New Roman"/>
          <w:b w:val="false"/>
          <w:i w:val="false"/>
          <w:color w:val="000000"/>
          <w:sz w:val="28"/>
        </w:rPr>
        <w:t>
      3) жайдақ-вагон - шатырсыз және ернеусіз вагон; шатырсыз ернеу биіктігі 60 см-ден аспайтын вагон; айналмалы есікті платформа; кәдімгі немесе мамандандырылған;</w:t>
      </w:r>
      <w:r>
        <w:br/>
      </w:r>
      <w:r>
        <w:rPr>
          <w:rFonts w:ascii="Times New Roman"/>
          <w:b w:val="false"/>
          <w:i w:val="false"/>
          <w:color w:val="000000"/>
          <w:sz w:val="28"/>
        </w:rPr>
        <w:t>
</w:t>
      </w:r>
      <w:r>
        <w:rPr>
          <w:rFonts w:ascii="Times New Roman"/>
          <w:b w:val="false"/>
          <w:i w:val="false"/>
          <w:color w:val="000000"/>
          <w:sz w:val="28"/>
        </w:rPr>
        <w:t>
      4) жабық вагон - жабық конструкциясымен (төбесіне дейін тұтас қабырғасы және шатыры бар) және онда тасымалданатын жүктерді қамтамасыз ететін қауіпсіздігімен (вагондарды құлыпқа жабу және пломб салу мүмкіндігі) сипатталатын вагон. Мұндай вагондар кәдімгі немесе мамандандырылған болуы мүмкін, бұларға қақпағы ашылатын вагондар енгізіледі;</w:t>
      </w:r>
      <w:r>
        <w:br/>
      </w:r>
      <w:r>
        <w:rPr>
          <w:rFonts w:ascii="Times New Roman"/>
          <w:b w:val="false"/>
          <w:i w:val="false"/>
          <w:color w:val="000000"/>
          <w:sz w:val="28"/>
        </w:rPr>
        <w:t>
</w:t>
      </w:r>
      <w:r>
        <w:rPr>
          <w:rFonts w:ascii="Times New Roman"/>
          <w:b w:val="false"/>
          <w:i w:val="false"/>
          <w:color w:val="000000"/>
          <w:sz w:val="28"/>
        </w:rPr>
        <w:t>
      5) жалпы вагондар – жалпы және жеке электрлік жарықтандырумен, ауаны желдету жүйесімен, жалпы радионүктемен, дәретханалармен (дәретхана қағазы және сабынымен), ыстық және суық ауыз су резервуарымен, терезеде шымылдықтың болуымен, шәй керек-жарақтары мен ыдыс-аяқпен жабдықталған отыруға арналған қатты орындары бар вагон;</w:t>
      </w:r>
      <w:r>
        <w:br/>
      </w:r>
      <w:r>
        <w:rPr>
          <w:rFonts w:ascii="Times New Roman"/>
          <w:b w:val="false"/>
          <w:i w:val="false"/>
          <w:color w:val="000000"/>
          <w:sz w:val="28"/>
        </w:rPr>
        <w:t>
</w:t>
      </w:r>
      <w:r>
        <w:rPr>
          <w:rFonts w:ascii="Times New Roman"/>
          <w:b w:val="false"/>
          <w:i w:val="false"/>
          <w:color w:val="000000"/>
          <w:sz w:val="28"/>
        </w:rPr>
        <w:t>
      6) жолаушылар вагоны - автомотрисаларды немесе моторвагонды пойыздың тіркемелі вагондарын қоспағанда жолаушылар темір жол көлік құралы;</w:t>
      </w:r>
      <w:r>
        <w:br/>
      </w:r>
      <w:r>
        <w:rPr>
          <w:rFonts w:ascii="Times New Roman"/>
          <w:b w:val="false"/>
          <w:i w:val="false"/>
          <w:color w:val="000000"/>
          <w:sz w:val="28"/>
        </w:rPr>
        <w:t>
</w:t>
      </w:r>
      <w:r>
        <w:rPr>
          <w:rFonts w:ascii="Times New Roman"/>
          <w:b w:val="false"/>
          <w:i w:val="false"/>
          <w:color w:val="000000"/>
          <w:sz w:val="28"/>
        </w:rPr>
        <w:t>
      7) жолаушылар темір жол көлік құралы - жолжүгі, жүк орны, почта және тағы басқа үшін бір немесе бірнеше арнайы бөлімшелер немесе арнайы орын болғанына қарамастан жолаушыларды тасымалдауға арналған темір жол көлік құралы;</w:t>
      </w:r>
      <w:r>
        <w:br/>
      </w:r>
      <w:r>
        <w:rPr>
          <w:rFonts w:ascii="Times New Roman"/>
          <w:b w:val="false"/>
          <w:i w:val="false"/>
          <w:color w:val="000000"/>
          <w:sz w:val="28"/>
        </w:rPr>
        <w:t>
</w:t>
      </w:r>
      <w:r>
        <w:rPr>
          <w:rFonts w:ascii="Times New Roman"/>
          <w:b w:val="false"/>
          <w:i w:val="false"/>
          <w:color w:val="000000"/>
          <w:sz w:val="28"/>
        </w:rPr>
        <w:t>
      8) купелі екіорынды вагондар – жатуға арналған төменгі орындары немесе ярусты орналасқан дивандары бар 2 орынды купелі және отыруға арналған жұмсақ креслолары бар 4 орынды купелі вагон, вагон жалпы және жеке электрлік жарықтандырумен, ауаны желдету және баптау жүйесімен, дәретханалармен (дәретхана қағазы және сабынымен), ыстық және суық ауыз су резервуарымен, жеке радионүктемен, перде және шымылдықтың болуымен, дәліздерде және купеде кілемшелер мен ұзын кілемдер, шәй керек-жарақтары мен ыдыс-аяқ, төсек керек-жарақтары: 2 жастық, көрпе, жапқыш, тысы бар матрац; төсек-жаймалары: 2 жайма, 2 жастық тысы, 1 вафельді, 1 зығыр немесе түкті орамал және әрбір ұйықтайтын орынға екі-екіден сыртқы киімге арналған ілгіштермен жарақталған;</w:t>
      </w:r>
      <w:r>
        <w:br/>
      </w:r>
      <w:r>
        <w:rPr>
          <w:rFonts w:ascii="Times New Roman"/>
          <w:b w:val="false"/>
          <w:i w:val="false"/>
          <w:color w:val="000000"/>
          <w:sz w:val="28"/>
        </w:rPr>
        <w:t>
</w:t>
      </w:r>
      <w:r>
        <w:rPr>
          <w:rFonts w:ascii="Times New Roman"/>
          <w:b w:val="false"/>
          <w:i w:val="false"/>
          <w:color w:val="000000"/>
          <w:sz w:val="28"/>
        </w:rPr>
        <w:t>
      9) локомотив - энергия көзімен және қозғалтқышпен немесе тек қозғалтқышпен (электровозбен) жабдықталған темір жол көлік құралдарын жетекке алуға арналған темір жол көлік құралдары;</w:t>
      </w:r>
      <w:r>
        <w:br/>
      </w:r>
      <w:r>
        <w:rPr>
          <w:rFonts w:ascii="Times New Roman"/>
          <w:b w:val="false"/>
          <w:i w:val="false"/>
          <w:color w:val="000000"/>
          <w:sz w:val="28"/>
        </w:rPr>
        <w:t>
</w:t>
      </w:r>
      <w:r>
        <w:rPr>
          <w:rFonts w:ascii="Times New Roman"/>
          <w:b w:val="false"/>
          <w:i w:val="false"/>
          <w:color w:val="000000"/>
          <w:sz w:val="28"/>
        </w:rPr>
        <w:t>
      10) мейрамхана-вагондар – жолаушыларды жол жүру кезінде ыстық тамақпен қамтамасыз етуге арналған темір жол вагоны, жолаушылар пойызының құрамына қосылады;</w:t>
      </w:r>
      <w:r>
        <w:br/>
      </w:r>
      <w:r>
        <w:rPr>
          <w:rFonts w:ascii="Times New Roman"/>
          <w:b w:val="false"/>
          <w:i w:val="false"/>
          <w:color w:val="000000"/>
          <w:sz w:val="28"/>
        </w:rPr>
        <w:t>
</w:t>
      </w:r>
      <w:r>
        <w:rPr>
          <w:rFonts w:ascii="Times New Roman"/>
          <w:b w:val="false"/>
          <w:i w:val="false"/>
          <w:color w:val="000000"/>
          <w:sz w:val="28"/>
        </w:rPr>
        <w:t>
      11) өзге де жолаушылар вагоны – СВ-вагондар, екі не төрторынды купелер, плацкартты, жалпы және мейрамхана-вагондар анықтамасына жатпайтын кез келген вагондар (темір жол вагон-салондар, вагон-зертханалар, қызметтік және өзге де);</w:t>
      </w:r>
      <w:r>
        <w:br/>
      </w:r>
      <w:r>
        <w:rPr>
          <w:rFonts w:ascii="Times New Roman"/>
          <w:b w:val="false"/>
          <w:i w:val="false"/>
          <w:color w:val="000000"/>
          <w:sz w:val="28"/>
        </w:rPr>
        <w:t>
</w:t>
      </w:r>
      <w:r>
        <w:rPr>
          <w:rFonts w:ascii="Times New Roman"/>
          <w:b w:val="false"/>
          <w:i w:val="false"/>
          <w:color w:val="000000"/>
          <w:sz w:val="28"/>
        </w:rPr>
        <w:t>
      12) өзге де вагондарға кез-келген вагондар, атап айтқанда, жабық вагондар, үсті ашық вагондар немесе жайдақ вагондар анықтамасына енгізілмеген сұйық заттарды, газды, сондай-ақ ұнтақ тәрізді жүктерді тасымалдауға арналған мамандандырылған вагондар, сондай-ақ автомотрисалар мен сәлемдемелер тасымалдауға бейімделген автомотрисалардың тіркемелі вагондары жатады;</w:t>
      </w:r>
      <w:r>
        <w:br/>
      </w:r>
      <w:r>
        <w:rPr>
          <w:rFonts w:ascii="Times New Roman"/>
          <w:b w:val="false"/>
          <w:i w:val="false"/>
          <w:color w:val="000000"/>
          <w:sz w:val="28"/>
        </w:rPr>
        <w:t>
</w:t>
      </w:r>
      <w:r>
        <w:rPr>
          <w:rFonts w:ascii="Times New Roman"/>
          <w:b w:val="false"/>
          <w:i w:val="false"/>
          <w:color w:val="000000"/>
          <w:sz w:val="28"/>
        </w:rPr>
        <w:t>
      13) паровоз – пайдаланатын отын түріне қарамастан энергия көзі бу болып табылатын цилиндрлі немесе турбиндік локомотив;</w:t>
      </w:r>
      <w:r>
        <w:br/>
      </w:r>
      <w:r>
        <w:rPr>
          <w:rFonts w:ascii="Times New Roman"/>
          <w:b w:val="false"/>
          <w:i w:val="false"/>
          <w:color w:val="000000"/>
          <w:sz w:val="28"/>
        </w:rPr>
        <w:t>
</w:t>
      </w:r>
      <w:r>
        <w:rPr>
          <w:rFonts w:ascii="Times New Roman"/>
          <w:b w:val="false"/>
          <w:i w:val="false"/>
          <w:color w:val="000000"/>
          <w:sz w:val="28"/>
        </w:rPr>
        <w:t>
      14) плацкартты вагондар – отыруға арналған қатты орындары бар вагон, вагон жалпы және жеке электрлік жарықтандырумен, ауаны желдету жүйесімен, дәретханалармен (дәретхана қағазы және сабынымен), ыстық және суық ауыз су резервуарымен, жеке радионүктемен, терезеде шымылдықтың барымен, дәліздерде және купеде кілемшелер мен ұзын кілемдер, шәй керек-жарақтары мен ыдыс-аяқ, төсек керек-жарақтары (жастық, көрпе, тысы бар матрац), төсек-жаймалары (2 жайма, 1 жастық тысы, 1 орамал);</w:t>
      </w:r>
      <w:r>
        <w:br/>
      </w:r>
      <w:r>
        <w:rPr>
          <w:rFonts w:ascii="Times New Roman"/>
          <w:b w:val="false"/>
          <w:i w:val="false"/>
          <w:color w:val="000000"/>
          <w:sz w:val="28"/>
        </w:rPr>
        <w:t>
</w:t>
      </w:r>
      <w:r>
        <w:rPr>
          <w:rFonts w:ascii="Times New Roman"/>
          <w:b w:val="false"/>
          <w:i w:val="false"/>
          <w:color w:val="000000"/>
          <w:sz w:val="28"/>
        </w:rPr>
        <w:t>
      15) СВ–вагондар – жұмсақ дивандары төменде орналастырылған, реттеу құрылғысы бар отыруға арналған жұмсақ креслолары бар 2 орынды купелі вагон (бұдан әрі – СВ), жалпы және жеке электрлік жарықтандырумен, ауаны желдету және баптау жүйесімен, дәретханалармен (дәретхана қағазы және сабынымен), ыстық және суық ауыз су резервуарымен, жеке радионүктемен, купеде бейне және телеаппаратурамен, жолсерікті шақыру батырмасымен жабдықталған, себезгі кабинкасы және тұрмыстық бұрыштың (екі купеге бір кабинкадан болуы мүмкін), перде және шымылдық, дәліздерде және купеде кілемшелер мен ұзын кілемдер, шәй керек-жарақтары мен ыдыс-аяқ, алмалы мүкәммал жиынтықтары, түсі мен суреті бойынша айырмашылығы жоқ төсек керек-жарақтары (2 жастық, көрпе, жапқыш, тысы бар матрац), төсек-жаймалары (2 жайма, 2 жастық тысы, 1 вафельді, 1 зығыр немесе түкті орамал) және әрбір ұйықтайтын орынға екі-екіден сыртқы киімге арналған ілгіштер бар;</w:t>
      </w:r>
      <w:r>
        <w:br/>
      </w:r>
      <w:r>
        <w:rPr>
          <w:rFonts w:ascii="Times New Roman"/>
          <w:b w:val="false"/>
          <w:i w:val="false"/>
          <w:color w:val="000000"/>
          <w:sz w:val="28"/>
        </w:rPr>
        <w:t>
</w:t>
      </w:r>
      <w:r>
        <w:rPr>
          <w:rFonts w:ascii="Times New Roman"/>
          <w:b w:val="false"/>
          <w:i w:val="false"/>
          <w:color w:val="000000"/>
          <w:sz w:val="28"/>
        </w:rPr>
        <w:t>
      16) темір жол әкімшілігі – темір жол көлігін басқару саласында мемлекеттің атқарушы органын ұсынатын және халықаралық ұйымдарда өз өкілеттілігінің шегінде елдің заңнамасымен белгіленген тәртіпте мемлекеттің мүдделерін білдіретін ұйым;</w:t>
      </w:r>
      <w:r>
        <w:br/>
      </w:r>
      <w:r>
        <w:rPr>
          <w:rFonts w:ascii="Times New Roman"/>
          <w:b w:val="false"/>
          <w:i w:val="false"/>
          <w:color w:val="000000"/>
          <w:sz w:val="28"/>
        </w:rPr>
        <w:t>
</w:t>
      </w:r>
      <w:r>
        <w:rPr>
          <w:rFonts w:ascii="Times New Roman"/>
          <w:b w:val="false"/>
          <w:i w:val="false"/>
          <w:color w:val="000000"/>
          <w:sz w:val="28"/>
        </w:rPr>
        <w:t>
      17) темір жол көлік құралдары - тек рельспен жүретін жылжымалы құрам. Олар тартатын көлік құралдары (локомотивтер және автомотрисалар) және сүйрейтін көлік құралдары (жолаушылар вагондары, тіркеме вагондар, мотор-вагонды поездар, жүк және тауар вагондары) болып бөлінеді;</w:t>
      </w:r>
      <w:r>
        <w:br/>
      </w:r>
      <w:r>
        <w:rPr>
          <w:rFonts w:ascii="Times New Roman"/>
          <w:b w:val="false"/>
          <w:i w:val="false"/>
          <w:color w:val="000000"/>
          <w:sz w:val="28"/>
        </w:rPr>
        <w:t>
</w:t>
      </w:r>
      <w:r>
        <w:rPr>
          <w:rFonts w:ascii="Times New Roman"/>
          <w:b w:val="false"/>
          <w:i w:val="false"/>
          <w:color w:val="000000"/>
          <w:sz w:val="28"/>
        </w:rPr>
        <w:t>
      18) төрторынды купелі вагондар – жатуға арналған қатты орындары бар 4 орынды купелі вагон, вагон жалпы және жеке электрлік жарықтандырумен, ауаны желдету және баптау жүйесімен, дәретханалармен (дәретхана қағазы және сабынымен), ыстық және суық ауыз су резервуарымен, жеке радионүктемен, перде және шымылдық, дәліздерде және купеде кілемшелер мен ұзын кілемдер, шәй керек-жарақтары мен ыдыс-аяқ, төсек керек-жарақтары: 2 жайма, 1 жастық тысы, 1 вафельді, 1 зығыр немесе түкті орамал, жастық, көрпе, тысы бар матрац және әрбір ұйықтайтын орынға екі-екіден сыртқы киімге арналған ілгіштермен жабдықталады;</w:t>
      </w:r>
      <w:r>
        <w:br/>
      </w:r>
      <w:r>
        <w:rPr>
          <w:rFonts w:ascii="Times New Roman"/>
          <w:b w:val="false"/>
          <w:i w:val="false"/>
          <w:color w:val="000000"/>
          <w:sz w:val="28"/>
        </w:rPr>
        <w:t>
</w:t>
      </w:r>
      <w:r>
        <w:rPr>
          <w:rFonts w:ascii="Times New Roman"/>
          <w:b w:val="false"/>
          <w:i w:val="false"/>
          <w:color w:val="000000"/>
          <w:sz w:val="28"/>
        </w:rPr>
        <w:t>
      19) темір жол көлігінің қызметтерін жеткізуші кәсіпорындар – вагондар (контейнерлер), локомотивті тартқыштары операторларының қызметтерін және ұлттық тасымалдаушылар қызметтерін көрсететін темір жол кәсіпорындары;</w:t>
      </w:r>
      <w:r>
        <w:br/>
      </w:r>
      <w:r>
        <w:rPr>
          <w:rFonts w:ascii="Times New Roman"/>
          <w:b w:val="false"/>
          <w:i w:val="false"/>
          <w:color w:val="000000"/>
          <w:sz w:val="28"/>
        </w:rPr>
        <w:t>
</w:t>
      </w:r>
      <w:r>
        <w:rPr>
          <w:rFonts w:ascii="Times New Roman"/>
          <w:b w:val="false"/>
          <w:i w:val="false"/>
          <w:color w:val="000000"/>
          <w:sz w:val="28"/>
        </w:rPr>
        <w:t>
      20) темір жол көлігі қызметін тұтынушы-кәсіпорындар - темір жол көлігі саласындағы қызметтерді пайдаланатын, бірақ қызметтерінің негізгі түрі экономикалық қызмет түрінің жалпы жіктеуіші 49.1 және 49.2 - кодтарына жатпайтын және темір жол көлігі қызметін жеткізуші кәсіпорындарға жатпайтын барлық заңды тұлғалар;</w:t>
      </w:r>
      <w:r>
        <w:br/>
      </w:r>
      <w:r>
        <w:rPr>
          <w:rFonts w:ascii="Times New Roman"/>
          <w:b w:val="false"/>
          <w:i w:val="false"/>
          <w:color w:val="000000"/>
          <w:sz w:val="28"/>
        </w:rPr>
        <w:t>
</w:t>
      </w:r>
      <w:r>
        <w:rPr>
          <w:rFonts w:ascii="Times New Roman"/>
          <w:b w:val="false"/>
          <w:i w:val="false"/>
          <w:color w:val="000000"/>
          <w:sz w:val="28"/>
        </w:rPr>
        <w:t>
      21) тепловоз - орнатылған беріліс типіне қарамастан дизельді қозғалтқышпен жабдықталған локомотив. Алайда байланыс сымы немесе байланыс рельсі бойынша жеткізілетін электр энергиясын алу үшін жабдықталған дизель - электрлік локомотивтер электровоз санатына жатады;</w:t>
      </w:r>
      <w:r>
        <w:br/>
      </w:r>
      <w:r>
        <w:rPr>
          <w:rFonts w:ascii="Times New Roman"/>
          <w:b w:val="false"/>
          <w:i w:val="false"/>
          <w:color w:val="000000"/>
          <w:sz w:val="28"/>
        </w:rPr>
        <w:t>
</w:t>
      </w:r>
      <w:r>
        <w:rPr>
          <w:rFonts w:ascii="Times New Roman"/>
          <w:b w:val="false"/>
          <w:i w:val="false"/>
          <w:color w:val="000000"/>
          <w:sz w:val="28"/>
        </w:rPr>
        <w:t>
      22) үсті ашық вагон - биіктігі 60 см-ден астам қайырмасыз ернеулері бар шатырсыз, кәдімгі немесе мамандандырылған вагон;</w:t>
      </w:r>
      <w:r>
        <w:br/>
      </w:r>
      <w:r>
        <w:rPr>
          <w:rFonts w:ascii="Times New Roman"/>
          <w:b w:val="false"/>
          <w:i w:val="false"/>
          <w:color w:val="000000"/>
          <w:sz w:val="28"/>
        </w:rPr>
        <w:t>
</w:t>
      </w:r>
      <w:r>
        <w:rPr>
          <w:rFonts w:ascii="Times New Roman"/>
          <w:b w:val="false"/>
          <w:i w:val="false"/>
          <w:color w:val="000000"/>
          <w:sz w:val="28"/>
        </w:rPr>
        <w:t>
      23) электровоз - бір немесе бірнеше электр қозғалтқышы бар локомотив, ол байланыс сым немесе рельс бойынша жеткізілетін немесе локомотивтегі аккумуляторлар арқылы келетін электр тоғымен қоректенеді. Электровоз санаттарына осындай тәсілмен жабдықталған, сондай-ақ тоқты байланыс сымынан немесе байланыс рельсінен алуға болмайтын кезде электр қозғалтқыш тоғымен қоректену үшін энергетикалық қондырғымен (дизельді немесе өзге) жабдықталған локомотивтер жатады.</w:t>
      </w:r>
      <w:r>
        <w:br/>
      </w:r>
      <w:r>
        <w:rPr>
          <w:rFonts w:ascii="Times New Roman"/>
          <w:b w:val="false"/>
          <w:i w:val="false"/>
          <w:color w:val="000000"/>
          <w:sz w:val="28"/>
        </w:rPr>
        <w:t>
</w:t>
      </w:r>
      <w:r>
        <w:rPr>
          <w:rFonts w:ascii="Times New Roman"/>
          <w:b w:val="false"/>
          <w:i w:val="false"/>
          <w:color w:val="000000"/>
          <w:sz w:val="28"/>
        </w:rPr>
        <w:t>
      3. Мына көлік құралдары есепке алынады:</w:t>
      </w:r>
      <w:r>
        <w:br/>
      </w:r>
      <w:r>
        <w:rPr>
          <w:rFonts w:ascii="Times New Roman"/>
          <w:b w:val="false"/>
          <w:i w:val="false"/>
          <w:color w:val="000000"/>
          <w:sz w:val="28"/>
        </w:rPr>
        <w:t>
</w:t>
      </w:r>
      <w:r>
        <w:rPr>
          <w:rFonts w:ascii="Times New Roman"/>
          <w:b w:val="false"/>
          <w:i w:val="false"/>
          <w:color w:val="000000"/>
          <w:sz w:val="28"/>
        </w:rPr>
        <w:t>
      1) негізгі темір жол кәсіпорындарына жататын барлық темір жол көлік құралдары, сондай-ақ жөндеудегі және жөндеу кезегінде тұрған немесе паркте жұмыс істейтін немесе жұмыс істемейтін қалпында сақталған көлік құралдарын қоса осы кәсіпорындар жалдауға алған және олардың тікелей иелігінде болатын құралдар; жүйе иелігіндегі шетелдік көлік құралдары, шетелде кәдуілгі пайдалану тәртібінде уақытша болатын немесе қосалқы темір жол кәсіпорындары желісінде болатын басқа темір жол әкімшіліктерінің көлік құралдары да енгізіледі;</w:t>
      </w:r>
      <w:r>
        <w:br/>
      </w:r>
      <w:r>
        <w:rPr>
          <w:rFonts w:ascii="Times New Roman"/>
          <w:b w:val="false"/>
          <w:i w:val="false"/>
          <w:color w:val="000000"/>
          <w:sz w:val="28"/>
        </w:rPr>
        <w:t>
</w:t>
      </w:r>
      <w:r>
        <w:rPr>
          <w:rFonts w:ascii="Times New Roman"/>
          <w:b w:val="false"/>
          <w:i w:val="false"/>
          <w:color w:val="000000"/>
          <w:sz w:val="28"/>
        </w:rPr>
        <w:t>
      2) жеке иеленушілерге тиісті тауар вагондары, яғни негізгі темір жол кәсіпорындарының иелігінде емес, бірақ тіркелген және осы кәсіпорындар арнайы шарттарды бұзбай тасымалдауға жіберілген тауар вагондары, сондай-ақ осы темір жол кәсіпорындары жеке иеленушілерге жалға берген және жеке иеленушілерге тиісті тауар вагондары ретінде пайдаланылатын тауар вагондары жатады.</w:t>
      </w:r>
      <w:r>
        <w:br/>
      </w:r>
      <w:r>
        <w:rPr>
          <w:rFonts w:ascii="Times New Roman"/>
          <w:b w:val="false"/>
          <w:i w:val="false"/>
          <w:color w:val="000000"/>
          <w:sz w:val="28"/>
        </w:rPr>
        <w:t>
</w:t>
      </w:r>
      <w:r>
        <w:rPr>
          <w:rFonts w:ascii="Times New Roman"/>
          <w:b w:val="false"/>
          <w:i w:val="false"/>
          <w:color w:val="000000"/>
          <w:sz w:val="28"/>
        </w:rPr>
        <w:t>
      Негізгі темір жол кәсіпорындарындағы статистикалық деректерден оның иелігіндегі емес көлік құралдары алынып тасталады:</w:t>
      </w:r>
      <w:r>
        <w:br/>
      </w:r>
      <w:r>
        <w:rPr>
          <w:rFonts w:ascii="Times New Roman"/>
          <w:b w:val="false"/>
          <w:i w:val="false"/>
          <w:color w:val="000000"/>
          <w:sz w:val="28"/>
        </w:rPr>
        <w:t>
</w:t>
      </w:r>
      <w:r>
        <w:rPr>
          <w:rFonts w:ascii="Times New Roman"/>
          <w:b w:val="false"/>
          <w:i w:val="false"/>
          <w:color w:val="000000"/>
          <w:sz w:val="28"/>
        </w:rPr>
        <w:t>
      негізгі темір жол кәсіпорындарының темір жол желісінде кәдуілгі пайдалану тәртібінде уақытша болатын басқа темір жолы әкімшіліктерінің немесе темір жол кәсіпорындарының көлік құралдары;</w:t>
      </w:r>
      <w:r>
        <w:br/>
      </w:r>
      <w:r>
        <w:rPr>
          <w:rFonts w:ascii="Times New Roman"/>
          <w:b w:val="false"/>
          <w:i w:val="false"/>
          <w:color w:val="000000"/>
          <w:sz w:val="28"/>
        </w:rPr>
        <w:t>
</w:t>
      </w:r>
      <w:r>
        <w:rPr>
          <w:rFonts w:ascii="Times New Roman"/>
          <w:b w:val="false"/>
          <w:i w:val="false"/>
          <w:color w:val="000000"/>
          <w:sz w:val="28"/>
        </w:rPr>
        <w:t>
      жалға берілген немесе қандай да бір себептерге байланысты басқа темір жол кәсіпорындарының иелігіне берілген көлік құралдары;</w:t>
      </w:r>
      <w:r>
        <w:br/>
      </w:r>
      <w:r>
        <w:rPr>
          <w:rFonts w:ascii="Times New Roman"/>
          <w:b w:val="false"/>
          <w:i w:val="false"/>
          <w:color w:val="000000"/>
          <w:sz w:val="28"/>
        </w:rPr>
        <w:t>
</w:t>
      </w:r>
      <w:r>
        <w:rPr>
          <w:rFonts w:ascii="Times New Roman"/>
          <w:b w:val="false"/>
          <w:i w:val="false"/>
          <w:color w:val="000000"/>
          <w:sz w:val="28"/>
        </w:rPr>
        <w:t>
      тек технологиялық тасымалдаулар үшін резервте тұрған немесе бұзылатын немесе есептен шығарылатын көлік құралдары.</w:t>
      </w:r>
      <w:r>
        <w:br/>
      </w:r>
      <w:r>
        <w:rPr>
          <w:rFonts w:ascii="Times New Roman"/>
          <w:b w:val="false"/>
          <w:i w:val="false"/>
          <w:color w:val="000000"/>
          <w:sz w:val="28"/>
        </w:rPr>
        <w:t>
</w:t>
      </w:r>
      <w:r>
        <w:rPr>
          <w:rFonts w:ascii="Times New Roman"/>
          <w:b w:val="false"/>
          <w:i w:val="false"/>
          <w:color w:val="000000"/>
          <w:sz w:val="28"/>
        </w:rPr>
        <w:t>
      Локомотив паркі электровоздардан, тепловоздардан және паровоздардан тұрады.</w:t>
      </w:r>
      <w:r>
        <w:br/>
      </w:r>
      <w:r>
        <w:rPr>
          <w:rFonts w:ascii="Times New Roman"/>
          <w:b w:val="false"/>
          <w:i w:val="false"/>
          <w:color w:val="000000"/>
          <w:sz w:val="28"/>
        </w:rPr>
        <w:t>
</w:t>
      </w:r>
      <w:r>
        <w:rPr>
          <w:rFonts w:ascii="Times New Roman"/>
          <w:b w:val="false"/>
          <w:i w:val="false"/>
          <w:color w:val="000000"/>
          <w:sz w:val="28"/>
        </w:rPr>
        <w:t>
      Мотор - вагонды жылжымалы құрам жеке ескеріледі - электрлі поездар мен дизельді-поездар, сондай-ақ автомотрисалар қалыптасатын моторлы және тіркемелі вагондар. Локомотивтер, автомотрисалар және вагондар бойынша деректер бірлікпен келтіріледі. Сонымен қоса, локомотивтер мен автомотрисалар бойынша олардың қуаты мың кВт-пен, ал жүк вагондары бойынша - олардың жүк көтерімділігі мың тоннамен келтіріледі.</w:t>
      </w:r>
      <w:r>
        <w:br/>
      </w:r>
      <w:r>
        <w:rPr>
          <w:rFonts w:ascii="Times New Roman"/>
          <w:b w:val="false"/>
          <w:i w:val="false"/>
          <w:color w:val="000000"/>
          <w:sz w:val="28"/>
        </w:rPr>
        <w:t>
</w:t>
      </w:r>
      <w:r>
        <w:rPr>
          <w:rFonts w:ascii="Times New Roman"/>
          <w:b w:val="false"/>
          <w:i w:val="false"/>
          <w:color w:val="000000"/>
          <w:sz w:val="28"/>
        </w:rPr>
        <w:t>
      Локомотивтердің әртүрлі санатын (электровоздар, тепловоздар) анықтау автомотрисаларға тиісті өзгерістермен қолданылады. Механикалық көлік құралдары статистикасында әрбір автомотриса ажыратылмайтын секцияда жеке ескеріледі, жолаушылар көлік құралдары мен жүк көлік құралдары статистикасында жолаушыларды немесе жүктерді тасымалдау үшін жабдықталған әрбір шанақ бір бірлік ретінде ескеріледі.</w:t>
      </w:r>
      <w:r>
        <w:br/>
      </w:r>
      <w:r>
        <w:rPr>
          <w:rFonts w:ascii="Times New Roman"/>
          <w:b w:val="false"/>
          <w:i w:val="false"/>
          <w:color w:val="000000"/>
          <w:sz w:val="28"/>
        </w:rPr>
        <w:t>
</w:t>
      </w:r>
      <w:r>
        <w:rPr>
          <w:rFonts w:ascii="Times New Roman"/>
          <w:b w:val="false"/>
          <w:i w:val="false"/>
          <w:color w:val="000000"/>
          <w:sz w:val="28"/>
        </w:rPr>
        <w:t>
      Екі-үш секциялы локомотивтің дербес жұмыс істей алса әр секциясы физикалық бірлік ретінде қабылданады.</w:t>
      </w:r>
      <w:r>
        <w:br/>
      </w:r>
      <w:r>
        <w:rPr>
          <w:rFonts w:ascii="Times New Roman"/>
          <w:b w:val="false"/>
          <w:i w:val="false"/>
          <w:color w:val="000000"/>
          <w:sz w:val="28"/>
        </w:rPr>
        <w:t>
</w:t>
      </w:r>
      <w:r>
        <w:rPr>
          <w:rFonts w:ascii="Times New Roman"/>
          <w:b w:val="false"/>
          <w:i w:val="false"/>
          <w:color w:val="000000"/>
          <w:sz w:val="28"/>
        </w:rPr>
        <w:t>
      Мотор-вагонды жылжымалы құрамның әрбір локомотиві және әрбір бірлігі темір жолдың біреуіне тіркеледі. Аталған жолға тіркелген, оның аты-жөніне ие және оның балансында тұратын барлық локомотивтер жолдың мүліктік паркін құрайды.</w:t>
      </w:r>
      <w:r>
        <w:br/>
      </w:r>
      <w:r>
        <w:rPr>
          <w:rFonts w:ascii="Times New Roman"/>
          <w:b w:val="false"/>
          <w:i w:val="false"/>
          <w:color w:val="000000"/>
          <w:sz w:val="28"/>
        </w:rPr>
        <w:t>
</w:t>
      </w:r>
      <w:r>
        <w:rPr>
          <w:rFonts w:ascii="Times New Roman"/>
          <w:b w:val="false"/>
          <w:i w:val="false"/>
          <w:color w:val="000000"/>
          <w:sz w:val="28"/>
        </w:rPr>
        <w:t>
      Жүк вагондарының нақты бары жыл сайын вагондарды түгендеу арқылы анықталады. Оның нәтижесі бойынша нақты вагондар саны анықталып, сол бойынша келесі кезеңдегі ағымдағы есеп жүргізіледі.</w:t>
      </w:r>
      <w:r>
        <w:br/>
      </w:r>
      <w:r>
        <w:rPr>
          <w:rFonts w:ascii="Times New Roman"/>
          <w:b w:val="false"/>
          <w:i w:val="false"/>
          <w:color w:val="000000"/>
          <w:sz w:val="28"/>
        </w:rPr>
        <w:t>
</w:t>
      </w:r>
      <w:r>
        <w:rPr>
          <w:rFonts w:ascii="Times New Roman"/>
          <w:b w:val="false"/>
          <w:i w:val="false"/>
          <w:color w:val="000000"/>
          <w:sz w:val="28"/>
        </w:rPr>
        <w:t>
      Осы есепте өз меншігіндегі вагондардан басқа темір жол көлігі қызметін тұтынушы-кәсіпорындар жататын вагондар, яғни осы жолға жатпайтын, бірақ оған темір жол көлігі қызметін тұтынушы-кәсіпорындар тіркеген вагондар ескеріледі.</w:t>
      </w:r>
      <w:r>
        <w:br/>
      </w:r>
      <w:r>
        <w:rPr>
          <w:rFonts w:ascii="Times New Roman"/>
          <w:b w:val="false"/>
          <w:i w:val="false"/>
          <w:color w:val="000000"/>
          <w:sz w:val="28"/>
        </w:rPr>
        <w:t>
</w:t>
      </w:r>
      <w:r>
        <w:rPr>
          <w:rFonts w:ascii="Times New Roman"/>
          <w:b w:val="false"/>
          <w:i w:val="false"/>
          <w:color w:val="000000"/>
          <w:sz w:val="28"/>
        </w:rPr>
        <w:t>
      Жолаушыларды тасымалдауға арналған ажыратылмайтын секцияның әрбір жеке көлік құралы қоса жолаушылар темір жол көлік құралы ретінде ескеріледі.</w:t>
      </w:r>
      <w:r>
        <w:br/>
      </w:r>
      <w:r>
        <w:rPr>
          <w:rFonts w:ascii="Times New Roman"/>
          <w:b w:val="false"/>
          <w:i w:val="false"/>
          <w:color w:val="000000"/>
          <w:sz w:val="28"/>
        </w:rPr>
        <w:t>
</w:t>
      </w:r>
      <w:r>
        <w:rPr>
          <w:rFonts w:ascii="Times New Roman"/>
          <w:b w:val="false"/>
          <w:i w:val="false"/>
          <w:color w:val="000000"/>
          <w:sz w:val="28"/>
        </w:rPr>
        <w:t>
      Жолаушылар вагондарының нақты бары темір жолдардағы тіркелу депосы бойынша ескеріледі. Жолаушылар вагондары паркінің есебі тасымалдау түрі бойынша бөлімшелермен нақты бірлікте жүргізіледі: жолаушыларды және қол жүктерін тасымалдау үшін, почтаны тасымалдау үшін, жолжүктерін және жүк - жолжүктерін тасымалдау үшін; өзгелері (мейрамханалар, зертханалар, қызметтік тағы басқа). Жолаушыларды тасымалдауға арналған вагондар жабдықталуына байланысты жұмсақ, жұмсақ-қатқыл, қатқыл, купелі, ашық қатқыл, облысаралық орындықтары бар болып бөлінеді. Жолаушылар көлік құралының сыйымдылығы - мақсатқа сай пайдаланылған жағдайда жолаушылар көлік құралындағы отыратын және жататын орындар саны; түрегеп тұратын жолаушылар үшін рұқсат етілген орын саны.</w:t>
      </w:r>
      <w:r>
        <w:br/>
      </w:r>
      <w:r>
        <w:rPr>
          <w:rFonts w:ascii="Times New Roman"/>
          <w:b w:val="false"/>
          <w:i w:val="false"/>
          <w:color w:val="000000"/>
          <w:sz w:val="28"/>
        </w:rPr>
        <w:t>
</w:t>
      </w:r>
      <w:r>
        <w:rPr>
          <w:rFonts w:ascii="Times New Roman"/>
          <w:b w:val="false"/>
          <w:i w:val="false"/>
          <w:color w:val="000000"/>
          <w:sz w:val="28"/>
        </w:rPr>
        <w:t>
      Жолаушылар үшін бір немесе бірнеше купесі болатын көлік құралдары жолжүк ретінде емес, жолаушылар вагондары ретінде ескерілуі тиіс. Темір жол кәсіпорындары меншігіндегі почта вагондары багаж вагондары болып саналады, егер оларда жолаушылар купесі болмаса.</w:t>
      </w:r>
      <w:r>
        <w:br/>
      </w:r>
      <w:r>
        <w:rPr>
          <w:rFonts w:ascii="Times New Roman"/>
          <w:b w:val="false"/>
          <w:i w:val="false"/>
          <w:color w:val="000000"/>
          <w:sz w:val="28"/>
        </w:rPr>
        <w:t>
</w:t>
      </w:r>
      <w:r>
        <w:rPr>
          <w:rFonts w:ascii="Times New Roman"/>
          <w:b w:val="false"/>
          <w:i w:val="false"/>
          <w:color w:val="000000"/>
          <w:sz w:val="28"/>
        </w:rPr>
        <w:t>
      Жолаушылар, багаж және жүк вагондары (оның ішінде олардың түрлері бойынша) бойынша көрсеткіштер бүтін сандарда толтыру тиіс, қалған көрсеткіштерді – үтірден кейін бір санмен толтыру тиіс.</w:t>
      </w:r>
      <w:r>
        <w:br/>
      </w:r>
      <w:r>
        <w:rPr>
          <w:rFonts w:ascii="Times New Roman"/>
          <w:b w:val="false"/>
          <w:i w:val="false"/>
          <w:color w:val="000000"/>
          <w:sz w:val="28"/>
        </w:rPr>
        <w:t>
</w:t>
      </w:r>
      <w:r>
        <w:rPr>
          <w:rFonts w:ascii="Times New Roman"/>
          <w:b w:val="false"/>
          <w:i w:val="false"/>
          <w:color w:val="000000"/>
          <w:sz w:val="28"/>
        </w:rPr>
        <w:t>
      4. Арифметикалық-логикалық бақылау:</w:t>
      </w:r>
      <w:r>
        <w:br/>
      </w:r>
      <w:r>
        <w:rPr>
          <w:rFonts w:ascii="Times New Roman"/>
          <w:b w:val="false"/>
          <w:i w:val="false"/>
          <w:color w:val="000000"/>
          <w:sz w:val="28"/>
        </w:rPr>
        <w:t>
</w:t>
      </w:r>
      <w:r>
        <w:rPr>
          <w:rFonts w:ascii="Times New Roman"/>
          <w:b w:val="false"/>
          <w:i w:val="false"/>
          <w:color w:val="000000"/>
          <w:sz w:val="28"/>
        </w:rPr>
        <w:t>
      1) 1 бөлім «Түрлері бойынша локомотивтер мен автомотрисалардың бар-жоғы».</w:t>
      </w:r>
      <w:r>
        <w:br/>
      </w:r>
      <w:r>
        <w:rPr>
          <w:rFonts w:ascii="Times New Roman"/>
          <w:b w:val="false"/>
          <w:i w:val="false"/>
          <w:color w:val="000000"/>
          <w:sz w:val="28"/>
        </w:rPr>
        <w:t>
</w:t>
      </w:r>
      <w:r>
        <w:rPr>
          <w:rFonts w:ascii="Times New Roman"/>
          <w:b w:val="false"/>
          <w:i w:val="false"/>
          <w:color w:val="000000"/>
          <w:sz w:val="28"/>
        </w:rPr>
        <w:t xml:space="preserve">
      1 баған = </w:t>
      </w:r>
      <w:r>
        <w:drawing>
          <wp:inline distT="0" distB="0" distL="0" distR="0">
            <wp:extent cx="228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6"/>
                    <a:stretch>
                      <a:fillRect/>
                    </a:stretch>
                  </pic:blipFill>
                  <pic:spPr>
                    <a:xfrm>
                      <a:off x="0" y="0"/>
                      <a:ext cx="228600" cy="292100"/>
                    </a:xfrm>
                    <a:prstGeom prst="rect">
                      <a:avLst/>
                    </a:prstGeom>
                  </pic:spPr>
                </pic:pic>
              </a:graphicData>
            </a:graphic>
          </wp:inline>
        </w:drawing>
      </w:r>
      <w:r>
        <w:rPr>
          <w:rFonts w:ascii="Times New Roman"/>
          <w:b w:val="false"/>
          <w:i w:val="false"/>
          <w:color w:val="000000"/>
          <w:sz w:val="28"/>
        </w:rPr>
        <w:t>2-7 әрбір жол үшін</w:t>
      </w:r>
      <w:r>
        <w:br/>
      </w:r>
      <w:r>
        <w:rPr>
          <w:rFonts w:ascii="Times New Roman"/>
          <w:b w:val="false"/>
          <w:i w:val="false"/>
          <w:color w:val="000000"/>
          <w:sz w:val="28"/>
        </w:rPr>
        <w:t>
</w:t>
      </w:r>
      <w:r>
        <w:rPr>
          <w:rFonts w:ascii="Times New Roman"/>
          <w:b w:val="false"/>
          <w:i w:val="false"/>
          <w:color w:val="000000"/>
          <w:sz w:val="28"/>
        </w:rPr>
        <w:t xml:space="preserve">
      1 жол = </w:t>
      </w:r>
      <w:r>
        <w:drawing>
          <wp:inline distT="0" distB="0" distL="0" distR="0">
            <wp:extent cx="228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7"/>
                    <a:stretch>
                      <a:fillRect/>
                    </a:stretch>
                  </pic:blipFill>
                  <pic:spPr>
                    <a:xfrm>
                      <a:off x="0" y="0"/>
                      <a:ext cx="228600" cy="292100"/>
                    </a:xfrm>
                    <a:prstGeom prst="rect">
                      <a:avLst/>
                    </a:prstGeom>
                  </pic:spPr>
                </pic:pic>
              </a:graphicData>
            </a:graphic>
          </wp:inline>
        </w:drawing>
      </w:r>
      <w:r>
        <w:rPr>
          <w:rFonts w:ascii="Times New Roman"/>
          <w:b w:val="false"/>
          <w:i w:val="false"/>
          <w:color w:val="000000"/>
          <w:sz w:val="28"/>
        </w:rPr>
        <w:t>2-4 жолдар әрбір баған үшін</w:t>
      </w:r>
      <w:r>
        <w:br/>
      </w:r>
      <w:r>
        <w:rPr>
          <w:rFonts w:ascii="Times New Roman"/>
          <w:b w:val="false"/>
          <w:i w:val="false"/>
          <w:color w:val="000000"/>
          <w:sz w:val="28"/>
        </w:rPr>
        <w:t>
</w:t>
      </w:r>
      <w:r>
        <w:rPr>
          <w:rFonts w:ascii="Times New Roman"/>
          <w:b w:val="false"/>
          <w:i w:val="false"/>
          <w:color w:val="000000"/>
          <w:sz w:val="28"/>
        </w:rPr>
        <w:t xml:space="preserve">
      5 жол = </w:t>
      </w:r>
      <w:r>
        <w:drawing>
          <wp:inline distT="0" distB="0" distL="0" distR="0">
            <wp:extent cx="228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8"/>
                    <a:stretch>
                      <a:fillRect/>
                    </a:stretch>
                  </pic:blipFill>
                  <pic:spPr>
                    <a:xfrm>
                      <a:off x="0" y="0"/>
                      <a:ext cx="228600" cy="292100"/>
                    </a:xfrm>
                    <a:prstGeom prst="rect">
                      <a:avLst/>
                    </a:prstGeom>
                  </pic:spPr>
                </pic:pic>
              </a:graphicData>
            </a:graphic>
          </wp:inline>
        </w:drawing>
      </w:r>
      <w:r>
        <w:rPr>
          <w:rFonts w:ascii="Times New Roman"/>
          <w:b w:val="false"/>
          <w:i w:val="false"/>
          <w:color w:val="000000"/>
          <w:sz w:val="28"/>
        </w:rPr>
        <w:t>6-8 жолдар әрбір баған үшін</w:t>
      </w:r>
      <w:r>
        <w:br/>
      </w:r>
      <w:r>
        <w:rPr>
          <w:rFonts w:ascii="Times New Roman"/>
          <w:b w:val="false"/>
          <w:i w:val="false"/>
          <w:color w:val="000000"/>
          <w:sz w:val="28"/>
        </w:rPr>
        <w:t>
</w:t>
      </w:r>
      <w:r>
        <w:rPr>
          <w:rFonts w:ascii="Times New Roman"/>
          <w:b w:val="false"/>
          <w:i w:val="false"/>
          <w:color w:val="000000"/>
          <w:sz w:val="28"/>
        </w:rPr>
        <w:t>
      2) 2 бөлім «Түрлері бойынша жолаушылар вагондарының бар-жоғы».</w:t>
      </w:r>
      <w:r>
        <w:br/>
      </w:r>
      <w:r>
        <w:rPr>
          <w:rFonts w:ascii="Times New Roman"/>
          <w:b w:val="false"/>
          <w:i w:val="false"/>
          <w:color w:val="000000"/>
          <w:sz w:val="28"/>
        </w:rPr>
        <w:t>
</w:t>
      </w:r>
      <w:r>
        <w:rPr>
          <w:rFonts w:ascii="Times New Roman"/>
          <w:b w:val="false"/>
          <w:i w:val="false"/>
          <w:color w:val="000000"/>
          <w:sz w:val="28"/>
        </w:rPr>
        <w:t xml:space="preserve">
      1 баған = </w:t>
      </w:r>
      <w:r>
        <w:drawing>
          <wp:inline distT="0" distB="0" distL="0" distR="0">
            <wp:extent cx="228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9"/>
                    <a:stretch>
                      <a:fillRect/>
                    </a:stretch>
                  </pic:blipFill>
                  <pic:spPr>
                    <a:xfrm>
                      <a:off x="0" y="0"/>
                      <a:ext cx="228600" cy="292100"/>
                    </a:xfrm>
                    <a:prstGeom prst="rect">
                      <a:avLst/>
                    </a:prstGeom>
                  </pic:spPr>
                </pic:pic>
              </a:graphicData>
            </a:graphic>
          </wp:inline>
        </w:drawing>
      </w:r>
      <w:r>
        <w:rPr>
          <w:rFonts w:ascii="Times New Roman"/>
          <w:b w:val="false"/>
          <w:i w:val="false"/>
          <w:color w:val="000000"/>
          <w:sz w:val="28"/>
        </w:rPr>
        <w:t>2-7 бағандар әрбір жол үшін</w:t>
      </w:r>
      <w:r>
        <w:br/>
      </w:r>
      <w:r>
        <w:rPr>
          <w:rFonts w:ascii="Times New Roman"/>
          <w:b w:val="false"/>
          <w:i w:val="false"/>
          <w:color w:val="000000"/>
          <w:sz w:val="28"/>
        </w:rPr>
        <w:t>
</w:t>
      </w:r>
      <w:r>
        <w:rPr>
          <w:rFonts w:ascii="Times New Roman"/>
          <w:b w:val="false"/>
          <w:i w:val="false"/>
          <w:color w:val="000000"/>
          <w:sz w:val="28"/>
        </w:rPr>
        <w:t xml:space="preserve">
      1 баған = </w:t>
      </w:r>
      <w:r>
        <w:drawing>
          <wp:inline distT="0" distB="0" distL="0" distR="0">
            <wp:extent cx="228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0"/>
                    <a:stretch>
                      <a:fillRect/>
                    </a:stretch>
                  </pic:blipFill>
                  <pic:spPr>
                    <a:xfrm>
                      <a:off x="0" y="0"/>
                      <a:ext cx="228600" cy="292100"/>
                    </a:xfrm>
                    <a:prstGeom prst="rect">
                      <a:avLst/>
                    </a:prstGeom>
                  </pic:spPr>
                </pic:pic>
              </a:graphicData>
            </a:graphic>
          </wp:inline>
        </w:drawing>
      </w:r>
      <w:r>
        <w:rPr>
          <w:rFonts w:ascii="Times New Roman"/>
          <w:b w:val="false"/>
          <w:i w:val="false"/>
          <w:color w:val="000000"/>
          <w:sz w:val="28"/>
        </w:rPr>
        <w:t>2-8 жолдар әрбір баған үшін</w:t>
      </w:r>
      <w:r>
        <w:br/>
      </w:r>
      <w:r>
        <w:rPr>
          <w:rFonts w:ascii="Times New Roman"/>
          <w:b w:val="false"/>
          <w:i w:val="false"/>
          <w:color w:val="000000"/>
          <w:sz w:val="28"/>
        </w:rPr>
        <w:t>
</w:t>
      </w:r>
      <w:r>
        <w:rPr>
          <w:rFonts w:ascii="Times New Roman"/>
          <w:b w:val="false"/>
          <w:i w:val="false"/>
          <w:color w:val="000000"/>
          <w:sz w:val="28"/>
        </w:rPr>
        <w:t>
      3) 3 бөлім «Багаж вагондарының бар-жоғы».</w:t>
      </w:r>
      <w:r>
        <w:br/>
      </w:r>
      <w:r>
        <w:rPr>
          <w:rFonts w:ascii="Times New Roman"/>
          <w:b w:val="false"/>
          <w:i w:val="false"/>
          <w:color w:val="000000"/>
          <w:sz w:val="28"/>
        </w:rPr>
        <w:t>
</w:t>
      </w:r>
      <w:r>
        <w:rPr>
          <w:rFonts w:ascii="Times New Roman"/>
          <w:b w:val="false"/>
          <w:i w:val="false"/>
          <w:color w:val="000000"/>
          <w:sz w:val="28"/>
        </w:rPr>
        <w:t xml:space="preserve">
      1 баған = </w:t>
      </w:r>
      <w:r>
        <w:drawing>
          <wp:inline distT="0" distB="0" distL="0" distR="0">
            <wp:extent cx="228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1"/>
                    <a:stretch>
                      <a:fillRect/>
                    </a:stretch>
                  </pic:blipFill>
                  <pic:spPr>
                    <a:xfrm>
                      <a:off x="0" y="0"/>
                      <a:ext cx="228600" cy="292100"/>
                    </a:xfrm>
                    <a:prstGeom prst="rect">
                      <a:avLst/>
                    </a:prstGeom>
                  </pic:spPr>
                </pic:pic>
              </a:graphicData>
            </a:graphic>
          </wp:inline>
        </w:drawing>
      </w:r>
      <w:r>
        <w:rPr>
          <w:rFonts w:ascii="Times New Roman"/>
          <w:b w:val="false"/>
          <w:i w:val="false"/>
          <w:color w:val="000000"/>
          <w:sz w:val="28"/>
        </w:rPr>
        <w:t>2-7 бағандар</w:t>
      </w:r>
      <w:r>
        <w:br/>
      </w:r>
      <w:r>
        <w:rPr>
          <w:rFonts w:ascii="Times New Roman"/>
          <w:b w:val="false"/>
          <w:i w:val="false"/>
          <w:color w:val="000000"/>
          <w:sz w:val="28"/>
        </w:rPr>
        <w:t>
</w:t>
      </w:r>
      <w:r>
        <w:rPr>
          <w:rFonts w:ascii="Times New Roman"/>
          <w:b w:val="false"/>
          <w:i w:val="false"/>
          <w:color w:val="000000"/>
          <w:sz w:val="28"/>
        </w:rPr>
        <w:t>
      4) 4 бөлім «Темір жол көлігінің қызметтерін жеткізуші кәсіпорындарға тиесілі жүк вагондарының бар-жоғы».</w:t>
      </w:r>
      <w:r>
        <w:br/>
      </w:r>
      <w:r>
        <w:rPr>
          <w:rFonts w:ascii="Times New Roman"/>
          <w:b w:val="false"/>
          <w:i w:val="false"/>
          <w:color w:val="000000"/>
          <w:sz w:val="28"/>
        </w:rPr>
        <w:t>
</w:t>
      </w:r>
      <w:r>
        <w:rPr>
          <w:rFonts w:ascii="Times New Roman"/>
          <w:b w:val="false"/>
          <w:i w:val="false"/>
          <w:color w:val="000000"/>
          <w:sz w:val="28"/>
        </w:rPr>
        <w:t xml:space="preserve">
      1 баған = </w:t>
      </w:r>
      <w:r>
        <w:drawing>
          <wp:inline distT="0" distB="0" distL="0" distR="0">
            <wp:extent cx="228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2"/>
                    <a:stretch>
                      <a:fillRect/>
                    </a:stretch>
                  </pic:blipFill>
                  <pic:spPr>
                    <a:xfrm>
                      <a:off x="0" y="0"/>
                      <a:ext cx="228600" cy="292100"/>
                    </a:xfrm>
                    <a:prstGeom prst="rect">
                      <a:avLst/>
                    </a:prstGeom>
                  </pic:spPr>
                </pic:pic>
              </a:graphicData>
            </a:graphic>
          </wp:inline>
        </w:drawing>
      </w:r>
      <w:r>
        <w:rPr>
          <w:rFonts w:ascii="Times New Roman"/>
          <w:b w:val="false"/>
          <w:i w:val="false"/>
          <w:color w:val="000000"/>
          <w:sz w:val="28"/>
        </w:rPr>
        <w:t>2-7 бағандар әрбір жол үшін</w:t>
      </w:r>
      <w:r>
        <w:br/>
      </w:r>
      <w:r>
        <w:rPr>
          <w:rFonts w:ascii="Times New Roman"/>
          <w:b w:val="false"/>
          <w:i w:val="false"/>
          <w:color w:val="000000"/>
          <w:sz w:val="28"/>
        </w:rPr>
        <w:t>
</w:t>
      </w:r>
      <w:r>
        <w:rPr>
          <w:rFonts w:ascii="Times New Roman"/>
          <w:b w:val="false"/>
          <w:i w:val="false"/>
          <w:color w:val="000000"/>
          <w:sz w:val="28"/>
        </w:rPr>
        <w:t xml:space="preserve">
      1 жол = </w:t>
      </w:r>
      <w:r>
        <w:drawing>
          <wp:inline distT="0" distB="0" distL="0" distR="0">
            <wp:extent cx="228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3"/>
                    <a:stretch>
                      <a:fillRect/>
                    </a:stretch>
                  </pic:blipFill>
                  <pic:spPr>
                    <a:xfrm>
                      <a:off x="0" y="0"/>
                      <a:ext cx="228600" cy="292100"/>
                    </a:xfrm>
                    <a:prstGeom prst="rect">
                      <a:avLst/>
                    </a:prstGeom>
                  </pic:spPr>
                </pic:pic>
              </a:graphicData>
            </a:graphic>
          </wp:inline>
        </w:drawing>
      </w:r>
      <w:r>
        <w:rPr>
          <w:rFonts w:ascii="Times New Roman"/>
          <w:b w:val="false"/>
          <w:i w:val="false"/>
          <w:color w:val="000000"/>
          <w:sz w:val="28"/>
        </w:rPr>
        <w:t>2-7 жолдар әрбір баған үшін</w:t>
      </w:r>
      <w:r>
        <w:br/>
      </w:r>
      <w:r>
        <w:rPr>
          <w:rFonts w:ascii="Times New Roman"/>
          <w:b w:val="false"/>
          <w:i w:val="false"/>
          <w:color w:val="000000"/>
          <w:sz w:val="28"/>
        </w:rPr>
        <w:t>
</w:t>
      </w:r>
      <w:r>
        <w:rPr>
          <w:rFonts w:ascii="Times New Roman"/>
          <w:b w:val="false"/>
          <w:i w:val="false"/>
          <w:color w:val="000000"/>
          <w:sz w:val="28"/>
        </w:rPr>
        <w:t>
      5) 5 бөлім «Темір жол көлігінің қызметтерін тұтынушы кәсіпорындарға тиесілі жүк вагондарының бар-жоғы».</w:t>
      </w:r>
      <w:r>
        <w:br/>
      </w:r>
      <w:r>
        <w:rPr>
          <w:rFonts w:ascii="Times New Roman"/>
          <w:b w:val="false"/>
          <w:i w:val="false"/>
          <w:color w:val="000000"/>
          <w:sz w:val="28"/>
        </w:rPr>
        <w:t>
</w:t>
      </w:r>
      <w:r>
        <w:rPr>
          <w:rFonts w:ascii="Times New Roman"/>
          <w:b w:val="false"/>
          <w:i w:val="false"/>
          <w:color w:val="000000"/>
          <w:sz w:val="28"/>
        </w:rPr>
        <w:t xml:space="preserve">
      1 баған = </w:t>
      </w:r>
      <w:r>
        <w:drawing>
          <wp:inline distT="0" distB="0" distL="0" distR="0">
            <wp:extent cx="228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4"/>
                    <a:stretch>
                      <a:fillRect/>
                    </a:stretch>
                  </pic:blipFill>
                  <pic:spPr>
                    <a:xfrm>
                      <a:off x="0" y="0"/>
                      <a:ext cx="228600" cy="292100"/>
                    </a:xfrm>
                    <a:prstGeom prst="rect">
                      <a:avLst/>
                    </a:prstGeom>
                  </pic:spPr>
                </pic:pic>
              </a:graphicData>
            </a:graphic>
          </wp:inline>
        </w:drawing>
      </w:r>
      <w:r>
        <w:rPr>
          <w:rFonts w:ascii="Times New Roman"/>
          <w:b w:val="false"/>
          <w:i w:val="false"/>
          <w:color w:val="000000"/>
          <w:sz w:val="28"/>
        </w:rPr>
        <w:t>2-7 бағандар әрбір жол үшін.</w:t>
      </w:r>
    </w:p>
    <w:bookmarkEnd w:id="100"/>
    <w:bookmarkStart w:name="z722"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3"/>
        <w:gridCol w:w="3933"/>
        <w:gridCol w:w="2950"/>
        <w:gridCol w:w="2314"/>
        <w:gridCol w:w="123"/>
        <w:gridCol w:w="259"/>
        <w:gridCol w:w="1397"/>
        <w:gridCol w:w="1194"/>
        <w:gridCol w:w="1194"/>
        <w:gridCol w:w="1194"/>
        <w:gridCol w:w="1196"/>
        <w:gridCol w:w="2773"/>
      </w:tblGrid>
      <w:tr>
        <w:trPr>
          <w:trHeight w:val="54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625600" cy="118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5"/>
                          <a:stretch>
                            <a:fillRect/>
                          </a:stretch>
                        </pic:blipFill>
                        <pic:spPr>
                          <a:xfrm>
                            <a:off x="0" y="0"/>
                            <a:ext cx="1625600" cy="1181100"/>
                          </a:xfrm>
                          <a:prstGeom prst="rect">
                            <a:avLst/>
                          </a:prstGeom>
                        </pic:spPr>
                      </pic:pic>
                    </a:graphicData>
                  </a:graphic>
                </wp:inline>
              </w:drawing>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Статистика</w:t>
            </w:r>
            <w:r>
              <w:br/>
            </w:r>
            <w:r>
              <w:rPr>
                <w:rFonts w:ascii="Times New Roman"/>
                <w:b w:val="false"/>
                <w:i w:val="false"/>
                <w:color w:val="000000"/>
                <w:sz w:val="20"/>
              </w:rPr>
              <w:t>
</w:t>
            </w:r>
            <w:r>
              <w:rPr>
                <w:rFonts w:ascii="Times New Roman"/>
                <w:b w:val="false"/>
                <w:i w:val="false"/>
                <w:color w:val="000000"/>
                <w:sz w:val="20"/>
              </w:rPr>
              <w:t>агенттігі төрағасының</w:t>
            </w:r>
            <w:r>
              <w:br/>
            </w:r>
            <w:r>
              <w:rPr>
                <w:rFonts w:ascii="Times New Roman"/>
                <w:b w:val="false"/>
                <w:i w:val="false"/>
                <w:color w:val="000000"/>
                <w:sz w:val="20"/>
              </w:rPr>
              <w:t>
</w:t>
            </w:r>
            <w:r>
              <w:rPr>
                <w:rFonts w:ascii="Times New Roman"/>
                <w:b w:val="false"/>
                <w:i w:val="false"/>
                <w:color w:val="000000"/>
                <w:sz w:val="20"/>
              </w:rPr>
              <w:t>2012 жылғы 25 қазандағы</w:t>
            </w:r>
            <w:r>
              <w:br/>
            </w:r>
            <w:r>
              <w:rPr>
                <w:rFonts w:ascii="Times New Roman"/>
                <w:b w:val="false"/>
                <w:i w:val="false"/>
                <w:color w:val="000000"/>
                <w:sz w:val="20"/>
              </w:rPr>
              <w:t>
</w:t>
            </w:r>
            <w:r>
              <w:rPr>
                <w:rFonts w:ascii="Times New Roman"/>
                <w:b w:val="false"/>
                <w:i w:val="false"/>
                <w:color w:val="000000"/>
                <w:sz w:val="20"/>
              </w:rPr>
              <w:t>№ 294 бұйрығына</w:t>
            </w:r>
            <w:r>
              <w:br/>
            </w:r>
            <w:r>
              <w:rPr>
                <w:rFonts w:ascii="Times New Roman"/>
                <w:b w:val="false"/>
                <w:i w:val="false"/>
                <w:color w:val="000000"/>
                <w:sz w:val="20"/>
              </w:rPr>
              <w:t>
</w:t>
            </w:r>
            <w:r>
              <w:rPr>
                <w:rFonts w:ascii="Times New Roman"/>
                <w:b w:val="false"/>
                <w:i w:val="false"/>
                <w:color w:val="000000"/>
                <w:sz w:val="20"/>
              </w:rPr>
              <w:t>25-қосымша</w:t>
            </w:r>
          </w:p>
        </w:tc>
      </w:tr>
      <w:tr>
        <w:trPr>
          <w:trHeight w:val="54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Жалпымемлекеттік статистикалық байқау бойынша статистикалық нысан</w:t>
            </w:r>
            <w:r>
              <w:br/>
            </w:r>
            <w:r>
              <w:rPr>
                <w:rFonts w:ascii="Times New Roman"/>
                <w:b w:val="false"/>
                <w:i w:val="false"/>
                <w:color w:val="000000"/>
                <w:sz w:val="20"/>
              </w:rPr>
              <w:t>
</w:t>
            </w:r>
            <w:r>
              <w:rPr>
                <w:rFonts w:ascii="Times New Roman"/>
                <w:b w:val="false"/>
                <w:i w:val="false"/>
                <w:color w:val="000000"/>
                <w:sz w:val="20"/>
              </w:rPr>
              <w:t>Статистическая форма по общегосударственному статистическому наблюдению</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25</w:t>
            </w:r>
            <w:r>
              <w:br/>
            </w:r>
            <w:r>
              <w:rPr>
                <w:rFonts w:ascii="Times New Roman"/>
                <w:b w:val="false"/>
                <w:i w:val="false"/>
                <w:color w:val="000000"/>
                <w:sz w:val="20"/>
              </w:rPr>
              <w:t>
</w:t>
            </w:r>
            <w:r>
              <w:rPr>
                <w:rFonts w:ascii="Times New Roman"/>
                <w:b w:val="false"/>
                <w:i w:val="false"/>
                <w:color w:val="000000"/>
                <w:sz w:val="20"/>
              </w:rPr>
              <w:t>к приказу Председателя Агентства</w:t>
            </w:r>
            <w:r>
              <w:br/>
            </w:r>
            <w:r>
              <w:rPr>
                <w:rFonts w:ascii="Times New Roman"/>
                <w:b w:val="false"/>
                <w:i w:val="false"/>
                <w:color w:val="000000"/>
                <w:sz w:val="20"/>
              </w:rPr>
              <w:t>
</w:t>
            </w:r>
            <w:r>
              <w:rPr>
                <w:rFonts w:ascii="Times New Roman"/>
                <w:b w:val="false"/>
                <w:i w:val="false"/>
                <w:color w:val="000000"/>
                <w:sz w:val="20"/>
              </w:rPr>
              <w:t>Республики Казахстан по статистике</w:t>
            </w:r>
            <w:r>
              <w:br/>
            </w:r>
            <w:r>
              <w:rPr>
                <w:rFonts w:ascii="Times New Roman"/>
                <w:b w:val="false"/>
                <w:i w:val="false"/>
                <w:color w:val="000000"/>
                <w:sz w:val="20"/>
              </w:rPr>
              <w:t>
</w:t>
            </w:r>
            <w:r>
              <w:rPr>
                <w:rFonts w:ascii="Times New Roman"/>
                <w:b w:val="false"/>
                <w:i w:val="false"/>
                <w:color w:val="000000"/>
                <w:sz w:val="20"/>
              </w:rPr>
              <w:t>от 25 октября 2012 года № 294</w:t>
            </w:r>
          </w:p>
        </w:tc>
      </w:tr>
      <w:tr>
        <w:trPr>
          <w:trHeight w:val="6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органға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3"/>
              <w:gridCol w:w="980"/>
              <w:gridCol w:w="980"/>
              <w:gridCol w:w="980"/>
              <w:gridCol w:w="980"/>
              <w:gridCol w:w="2977"/>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толтыруға жұмсалған уақыт, сағат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час (нужное обвести)</w:t>
                  </w:r>
                </w:p>
              </w:tc>
            </w:tr>
            <w:tr>
              <w:trPr>
                <w:trHeight w:val="135"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сағатқа дейiн</w:t>
                  </w:r>
                </w:p>
              </w:tc>
              <w:tc>
                <w:tcPr>
                  <w:tcW w:w="9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 артық</w:t>
                  </w:r>
                </w:p>
              </w:tc>
            </w:tr>
            <w:tr>
              <w:trPr>
                <w:trHeight w:val="24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 часов</w:t>
                  </w:r>
                </w:p>
              </w:tc>
            </w:tr>
          </w:tbl>
          <w:p/>
        </w:tc>
      </w:tr>
      <w:tr>
        <w:trPr>
          <w:trHeight w:val="9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www.stat.gov.kz 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 сайте www.stat.gov.kz</w:t>
            </w:r>
          </w:p>
        </w:tc>
        <w:tc>
          <w:tcPr>
            <w:tcW w:w="0" w:type="auto"/>
            <w:gridSpan w:val="7"/>
            <w:vMerge/>
            <w:tcBorders>
              <w:top w:val="nil"/>
              <w:left w:val="single" w:color="cfcfcf" w:sz="5"/>
              <w:bottom w:val="single" w:color="cfcfcf" w:sz="5"/>
              <w:right w:val="single" w:color="cfcfcf" w:sz="5"/>
            </w:tcBorders>
          </w:tcPr>
          <w:p/>
        </w:tc>
      </w:tr>
      <w:tr>
        <w:trPr>
          <w:trHeight w:val="54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статистиканың тиісті органдарына алғашқы статистикалық деректерді тапсырмау, уақтылы тапсырмау және дәйексіз деректерді беру «Әкімшілік құқық бұзушылық туралы» Қазақстан Республикасы Кодексінің </w:t>
            </w:r>
            <w:r>
              <w:rPr>
                <w:rFonts w:ascii="Times New Roman"/>
                <w:b w:val="false"/>
                <w:i w:val="false"/>
                <w:color w:val="000000"/>
                <w:sz w:val="20"/>
              </w:rPr>
              <w:t>381-бабында</w:t>
            </w:r>
            <w:r>
              <w:rPr>
                <w:rFonts w:ascii="Times New Roman"/>
                <w:b w:val="false"/>
                <w:i w:val="false"/>
                <w:color w:val="000000"/>
                <w:sz w:val="20"/>
              </w:rPr>
              <w:t xml:space="preserve"> көзделген әкімшілік құқық бұзушылық болып табылады.</w:t>
            </w:r>
            <w:r>
              <w:br/>
            </w:r>
            <w:r>
              <w:rPr>
                <w:rFonts w:ascii="Times New Roman"/>
                <w:b w:val="false"/>
                <w:i w:val="false"/>
                <w:color w:val="000000"/>
                <w:sz w:val="20"/>
              </w:rPr>
              <w:t>
</w:t>
            </w:r>
            <w:r>
              <w:rPr>
                <w:rFonts w:ascii="Times New Roman"/>
                <w:b w:val="false"/>
                <w:i w:val="false"/>
                <w:color w:val="000000"/>
                <w:sz w:val="20"/>
              </w:rPr>
              <w:t>Непредставление, несвоевременное представление и предоставление недостоверных первичных статистических данных в соответствующие органы государственной статистики является административным правонарушением, предусмотренным статьей 381 Кодекса Республики Казахстан «Об административных правонарушениях».</w:t>
            </w:r>
          </w:p>
        </w:tc>
      </w:tr>
      <w:tr>
        <w:trPr>
          <w:trHeight w:val="81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 коды 0871104</w:t>
            </w:r>
            <w:r>
              <w:br/>
            </w:r>
            <w:r>
              <w:rPr>
                <w:rFonts w:ascii="Times New Roman"/>
                <w:b w:val="false"/>
                <w:i w:val="false"/>
                <w:color w:val="000000"/>
                <w:sz w:val="20"/>
              </w:rPr>
              <w:t>
</w:t>
            </w:r>
            <w:r>
              <w:rPr>
                <w:rFonts w:ascii="Times New Roman"/>
                <w:b w:val="false"/>
                <w:i w:val="false"/>
                <w:color w:val="000000"/>
                <w:sz w:val="20"/>
              </w:rPr>
              <w:t>Код статистической формы 0871104</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Қатынас түрлері бойынша әуе көлігінің қызметтері туралы есеп</w:t>
            </w:r>
            <w:r>
              <w:br/>
            </w:r>
            <w:r>
              <w:rPr>
                <w:rFonts w:ascii="Times New Roman"/>
                <w:b/>
                <w:i w:val="false"/>
                <w:color w:val="000000"/>
              </w:rPr>
              <w:t>
Отчет об услугах воздушного транспорта по видам сообщений</w:t>
            </w:r>
          </w:p>
        </w:tc>
      </w:tr>
      <w:tr>
        <w:trPr>
          <w:trHeight w:val="81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2-К (әуе)</w:t>
            </w:r>
            <w:r>
              <w:br/>
            </w:r>
            <w:r>
              <w:rPr>
                <w:rFonts w:ascii="Times New Roman"/>
                <w:b w:val="false"/>
                <w:i w:val="false"/>
                <w:color w:val="000000"/>
                <w:sz w:val="20"/>
              </w:rPr>
              <w:t>
</w:t>
            </w:r>
            <w:r>
              <w:rPr>
                <w:rFonts w:ascii="Times New Roman"/>
                <w:b w:val="false"/>
                <w:i w:val="false"/>
                <w:color w:val="000000"/>
                <w:sz w:val="20"/>
              </w:rPr>
              <w:t>2-ТР (авиа)</w:t>
            </w:r>
          </w:p>
        </w:tc>
        <w:tc>
          <w:tcPr>
            <w:tcW w:w="0" w:type="auto"/>
            <w:gridSpan w:val="9"/>
            <w:vMerge/>
            <w:tcBorders>
              <w:top w:val="nil"/>
              <w:left w:val="single" w:color="cfcfcf" w:sz="5"/>
              <w:bottom w:val="single" w:color="cfcfcf" w:sz="5"/>
              <w:right w:val="single" w:color="cfcfcf" w:sz="5"/>
            </w:tcBorders>
          </w:tcP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7"/>
              <w:gridCol w:w="1517"/>
              <w:gridCol w:w="1517"/>
              <w:gridCol w:w="1517"/>
            </w:tblGrid>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r>
        <w:trPr>
          <w:trHeight w:val="435"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Қызметкерлерінің санына қарамастан, қызметінің негізгі түрі - жолаушылар әуе көлігі (Экономикалық қызмет түрлерінің жалпы жіктеуішінің коды 51.1) және жүк әуе көлігі мен ғарыш көлік жүйесі (Экономикалық қызмет түрлерінің жалпы жіктеуішінің коды 51.2) болып табылатын заңды тұлғалар және (немесе) олардың құрылымдық және оқшауланған бөлімшелері табыс етеді.</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 (или) их структурные и обособсленные подразделения, независимо от численности, с основным видом деятельности – воздушный пассажирский транспорт (код Общего классификатора видов экономической деятельности 51.1) и воздушный грузовой транспорт и транспортная космическая система (код Общего классификатора видов экономической деятельности 51.2).</w:t>
            </w:r>
          </w:p>
        </w:tc>
      </w:tr>
      <w:tr>
        <w:trPr>
          <w:trHeight w:val="435"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Тапсыру мерзімі – 20 сәуір</w:t>
            </w:r>
            <w:r>
              <w:br/>
            </w:r>
            <w:r>
              <w:rPr>
                <w:rFonts w:ascii="Times New Roman"/>
                <w:b w:val="false"/>
                <w:i w:val="false"/>
                <w:color w:val="000000"/>
                <w:sz w:val="20"/>
              </w:rPr>
              <w:t>
</w:t>
            </w:r>
            <w:r>
              <w:rPr>
                <w:rFonts w:ascii="Times New Roman"/>
                <w:b w:val="false"/>
                <w:i w:val="false"/>
                <w:color w:val="000000"/>
                <w:sz w:val="20"/>
              </w:rPr>
              <w:t>Срок представления – 20 апреля</w:t>
            </w:r>
          </w:p>
        </w:tc>
      </w:tr>
      <w:tr>
        <w:trPr>
          <w:trHeight w:val="9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6"/>
              <w:gridCol w:w="656"/>
              <w:gridCol w:w="656"/>
              <w:gridCol w:w="656"/>
              <w:gridCol w:w="656"/>
              <w:gridCol w:w="656"/>
              <w:gridCol w:w="657"/>
              <w:gridCol w:w="657"/>
              <w:gridCol w:w="657"/>
              <w:gridCol w:w="657"/>
              <w:gridCol w:w="657"/>
              <w:gridCol w:w="539"/>
            </w:tblGrid>
            <w:tr>
              <w:trPr>
                <w:trHeight w:val="45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End w:id="101"/>
    <w:bookmarkStart w:name="z723" w:id="102"/>
    <w:p>
      <w:pPr>
        <w:spacing w:after="0"/>
        <w:ind w:left="0"/>
        <w:jc w:val="both"/>
      </w:pPr>
      <w:r>
        <w:rPr>
          <w:rFonts w:ascii="Times New Roman"/>
          <w:b w:val="false"/>
          <w:i w:val="false"/>
          <w:color w:val="000000"/>
          <w:sz w:val="28"/>
        </w:rPr>
        <w:t>
1. Қатынас түрлері бойынша жолаушылар тасымалдау қызметтерінің көлемін көрсетіңіз</w:t>
      </w:r>
      <w:r>
        <w:br/>
      </w:r>
      <w:r>
        <w:rPr>
          <w:rFonts w:ascii="Times New Roman"/>
          <w:b w:val="false"/>
          <w:i w:val="false"/>
          <w:color w:val="000000"/>
          <w:sz w:val="28"/>
        </w:rPr>
        <w:t>
   Укажите объем услуг по перевозке пассажиров по видам сообщений</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7"/>
        <w:gridCol w:w="5639"/>
        <w:gridCol w:w="2205"/>
        <w:gridCol w:w="2184"/>
        <w:gridCol w:w="2395"/>
      </w:tblGrid>
      <w:tr>
        <w:trPr>
          <w:trHeight w:val="1035"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Тасымалданған жолаушылар, адам</w:t>
            </w:r>
            <w:r>
              <w:br/>
            </w:r>
            <w:r>
              <w:rPr>
                <w:rFonts w:ascii="Times New Roman"/>
                <w:b w:val="false"/>
                <w:i w:val="false"/>
                <w:color w:val="000000"/>
                <w:sz w:val="20"/>
              </w:rPr>
              <w:t>
</w:t>
            </w:r>
            <w:r>
              <w:rPr>
                <w:rFonts w:ascii="Times New Roman"/>
                <w:b w:val="false"/>
                <w:i w:val="false"/>
                <w:color w:val="000000"/>
                <w:sz w:val="20"/>
              </w:rPr>
              <w:t>Перевезено пассажиров, человек</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 айналымы, мың жолаушы-километр</w:t>
            </w:r>
            <w:r>
              <w:br/>
            </w:r>
            <w:r>
              <w:rPr>
                <w:rFonts w:ascii="Times New Roman"/>
                <w:b w:val="false"/>
                <w:i w:val="false"/>
                <w:color w:val="000000"/>
                <w:sz w:val="20"/>
              </w:rPr>
              <w:t>
</w:t>
            </w:r>
            <w:r>
              <w:rPr>
                <w:rFonts w:ascii="Times New Roman"/>
                <w:b w:val="false"/>
                <w:i w:val="false"/>
                <w:color w:val="000000"/>
                <w:sz w:val="20"/>
              </w:rPr>
              <w:t>Пассажирооборот, тысяч пассажиро-километров</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 тасымалынан түскен табыс, мың теңге</w:t>
            </w:r>
            <w:r>
              <w:br/>
            </w:r>
            <w:r>
              <w:rPr>
                <w:rFonts w:ascii="Times New Roman"/>
                <w:b w:val="false"/>
                <w:i w:val="false"/>
                <w:color w:val="000000"/>
                <w:sz w:val="20"/>
              </w:rPr>
              <w:t>
</w:t>
            </w:r>
            <w:r>
              <w:rPr>
                <w:rFonts w:ascii="Times New Roman"/>
                <w:b w:val="false"/>
                <w:i w:val="false"/>
                <w:color w:val="000000"/>
                <w:sz w:val="20"/>
              </w:rPr>
              <w:t>Доходы от перевозки пассажиров, тысяч тенге</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қатынас бойынша</w:t>
            </w:r>
            <w:r>
              <w:br/>
            </w:r>
            <w:r>
              <w:rPr>
                <w:rFonts w:ascii="Times New Roman"/>
                <w:b w:val="false"/>
                <w:i w:val="false"/>
                <w:color w:val="000000"/>
                <w:sz w:val="20"/>
              </w:rPr>
              <w:t>
</w:t>
            </w:r>
            <w:r>
              <w:rPr>
                <w:rFonts w:ascii="Times New Roman"/>
                <w:b w:val="false"/>
                <w:i w:val="false"/>
                <w:color w:val="000000"/>
                <w:sz w:val="20"/>
              </w:rPr>
              <w:t>Всего во всех сообщениях</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w:t>
            </w:r>
            <w:r>
              <w:br/>
            </w:r>
            <w:r>
              <w:rPr>
                <w:rFonts w:ascii="Times New Roman"/>
                <w:b w:val="false"/>
                <w:i w:val="false"/>
                <w:color w:val="000000"/>
                <w:sz w:val="20"/>
              </w:rPr>
              <w:t>
</w:t>
            </w:r>
            <w:r>
              <w:rPr>
                <w:rFonts w:ascii="Times New Roman"/>
                <w:b w:val="false"/>
                <w:i w:val="false"/>
                <w:color w:val="000000"/>
                <w:sz w:val="20"/>
              </w:rPr>
              <w:t>международное</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ТМД елдеріне</w:t>
            </w:r>
            <w:r>
              <w:br/>
            </w:r>
            <w:r>
              <w:rPr>
                <w:rFonts w:ascii="Times New Roman"/>
                <w:b w:val="false"/>
                <w:i w:val="false"/>
                <w:color w:val="000000"/>
                <w:sz w:val="20"/>
              </w:rPr>
              <w:t>
</w:t>
            </w:r>
            <w:r>
              <w:rPr>
                <w:rFonts w:ascii="Times New Roman"/>
                <w:b w:val="false"/>
                <w:i w:val="false"/>
                <w:color w:val="000000"/>
                <w:sz w:val="20"/>
              </w:rPr>
              <w:t>в страны СНГ</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ТМД-дан тыс елдеріне</w:t>
            </w:r>
            <w:r>
              <w:br/>
            </w:r>
            <w:r>
              <w:rPr>
                <w:rFonts w:ascii="Times New Roman"/>
                <w:b w:val="false"/>
                <w:i w:val="false"/>
                <w:color w:val="000000"/>
                <w:sz w:val="20"/>
              </w:rPr>
              <w:t>
</w:t>
            </w:r>
            <w:r>
              <w:rPr>
                <w:rFonts w:ascii="Times New Roman"/>
                <w:b w:val="false"/>
                <w:i w:val="false"/>
                <w:color w:val="000000"/>
                <w:sz w:val="20"/>
              </w:rPr>
              <w:t>в страны вне СНГ</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қалааралық (республика ішінде)</w:t>
            </w:r>
            <w:r>
              <w:br/>
            </w:r>
            <w:r>
              <w:rPr>
                <w:rFonts w:ascii="Times New Roman"/>
                <w:b w:val="false"/>
                <w:i w:val="false"/>
                <w:color w:val="000000"/>
                <w:sz w:val="20"/>
              </w:rPr>
              <w:t>
</w:t>
            </w:r>
            <w:r>
              <w:rPr>
                <w:rFonts w:ascii="Times New Roman"/>
                <w:b w:val="false"/>
                <w:i w:val="false"/>
                <w:color w:val="000000"/>
                <w:sz w:val="20"/>
              </w:rPr>
              <w:t>междугородное (внутри республики)</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24" w:id="103"/>
    <w:p>
      <w:pPr>
        <w:spacing w:after="0"/>
        <w:ind w:left="0"/>
        <w:jc w:val="both"/>
      </w:pPr>
      <w:r>
        <w:rPr>
          <w:rFonts w:ascii="Times New Roman"/>
          <w:b w:val="false"/>
          <w:i w:val="false"/>
          <w:color w:val="000000"/>
          <w:sz w:val="28"/>
        </w:rPr>
        <w:t>
2. Қатынас түрлері бойынша жүк тасымалдау қызметтерінің көлемін көрсетіңіз</w:t>
      </w:r>
      <w:r>
        <w:br/>
      </w:r>
      <w:r>
        <w:rPr>
          <w:rFonts w:ascii="Times New Roman"/>
          <w:b w:val="false"/>
          <w:i w:val="false"/>
          <w:color w:val="000000"/>
          <w:sz w:val="28"/>
        </w:rPr>
        <w:t>
   Укажите объем услуг по перевозке грузов по видам сообщений</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7"/>
        <w:gridCol w:w="5618"/>
        <w:gridCol w:w="2205"/>
        <w:gridCol w:w="2163"/>
        <w:gridCol w:w="2437"/>
      </w:tblGrid>
      <w:tr>
        <w:trPr>
          <w:trHeight w:val="27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Тасымалданған жүк, жолжүгі, жүк-жолжүгі, тонна</w:t>
            </w:r>
            <w:r>
              <w:br/>
            </w:r>
            <w:r>
              <w:rPr>
                <w:rFonts w:ascii="Times New Roman"/>
                <w:b w:val="false"/>
                <w:i w:val="false"/>
                <w:color w:val="000000"/>
                <w:sz w:val="20"/>
              </w:rPr>
              <w:t>
</w:t>
            </w:r>
            <w:r>
              <w:rPr>
                <w:rFonts w:ascii="Times New Roman"/>
                <w:b w:val="false"/>
                <w:i w:val="false"/>
                <w:color w:val="000000"/>
                <w:sz w:val="20"/>
              </w:rPr>
              <w:t>Перевезено грузов, багажа, грузобагажа, тонн</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айналымы, мың тонна-километр</w:t>
            </w:r>
            <w:r>
              <w:br/>
            </w:r>
            <w:r>
              <w:rPr>
                <w:rFonts w:ascii="Times New Roman"/>
                <w:b w:val="false"/>
                <w:i w:val="false"/>
                <w:color w:val="000000"/>
                <w:sz w:val="20"/>
              </w:rPr>
              <w:t>
</w:t>
            </w:r>
            <w:r>
              <w:rPr>
                <w:rFonts w:ascii="Times New Roman"/>
                <w:b w:val="false"/>
                <w:i w:val="false"/>
                <w:color w:val="000000"/>
                <w:sz w:val="20"/>
              </w:rPr>
              <w:t>Грузооборот, тысяч тонно-километров</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жолжүгі, жүк-жолжүгі тасымалынан түскен табыс, мың теңге</w:t>
            </w:r>
            <w:r>
              <w:br/>
            </w:r>
            <w:r>
              <w:rPr>
                <w:rFonts w:ascii="Times New Roman"/>
                <w:b w:val="false"/>
                <w:i w:val="false"/>
                <w:color w:val="000000"/>
                <w:sz w:val="20"/>
              </w:rPr>
              <w:t>
</w:t>
            </w:r>
            <w:r>
              <w:rPr>
                <w:rFonts w:ascii="Times New Roman"/>
                <w:b w:val="false"/>
                <w:i w:val="false"/>
                <w:color w:val="000000"/>
                <w:sz w:val="20"/>
              </w:rPr>
              <w:t>Доходы от перевозки грузов, багажа, грузобагажа, тысяч тенге</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қатынас бойынша</w:t>
            </w:r>
            <w:r>
              <w:br/>
            </w:r>
            <w:r>
              <w:rPr>
                <w:rFonts w:ascii="Times New Roman"/>
                <w:b w:val="false"/>
                <w:i w:val="false"/>
                <w:color w:val="000000"/>
                <w:sz w:val="20"/>
              </w:rPr>
              <w:t>
</w:t>
            </w:r>
            <w:r>
              <w:rPr>
                <w:rFonts w:ascii="Times New Roman"/>
                <w:b w:val="false"/>
                <w:i w:val="false"/>
                <w:color w:val="000000"/>
                <w:sz w:val="20"/>
              </w:rPr>
              <w:t>Всего во всех сообщениях</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w:t>
            </w:r>
            <w:r>
              <w:br/>
            </w:r>
            <w:r>
              <w:rPr>
                <w:rFonts w:ascii="Times New Roman"/>
                <w:b w:val="false"/>
                <w:i w:val="false"/>
                <w:color w:val="000000"/>
                <w:sz w:val="20"/>
              </w:rPr>
              <w:t>
</w:t>
            </w:r>
            <w:r>
              <w:rPr>
                <w:rFonts w:ascii="Times New Roman"/>
                <w:b w:val="false"/>
                <w:i w:val="false"/>
                <w:color w:val="000000"/>
                <w:sz w:val="20"/>
              </w:rPr>
              <w:t>международное</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шетке шығару (экспорт)</w:t>
            </w:r>
            <w:r>
              <w:br/>
            </w:r>
            <w:r>
              <w:rPr>
                <w:rFonts w:ascii="Times New Roman"/>
                <w:b w:val="false"/>
                <w:i w:val="false"/>
                <w:color w:val="000000"/>
                <w:sz w:val="20"/>
              </w:rPr>
              <w:t>
</w:t>
            </w:r>
            <w:r>
              <w:rPr>
                <w:rFonts w:ascii="Times New Roman"/>
                <w:b w:val="false"/>
                <w:i w:val="false"/>
                <w:color w:val="000000"/>
                <w:sz w:val="20"/>
              </w:rPr>
              <w:t>вывоз (экспорт)</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ТМД елдеріне</w:t>
            </w:r>
            <w:r>
              <w:br/>
            </w:r>
            <w:r>
              <w:rPr>
                <w:rFonts w:ascii="Times New Roman"/>
                <w:b w:val="false"/>
                <w:i w:val="false"/>
                <w:color w:val="000000"/>
                <w:sz w:val="20"/>
              </w:rPr>
              <w:t>
</w:t>
            </w:r>
            <w:r>
              <w:rPr>
                <w:rFonts w:ascii="Times New Roman"/>
                <w:b w:val="false"/>
                <w:i w:val="false"/>
                <w:color w:val="000000"/>
                <w:sz w:val="20"/>
              </w:rPr>
              <w:t>в страны СНГ</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ТМД-дан тыс елдеріне</w:t>
            </w:r>
            <w:r>
              <w:br/>
            </w:r>
            <w:r>
              <w:rPr>
                <w:rFonts w:ascii="Times New Roman"/>
                <w:b w:val="false"/>
                <w:i w:val="false"/>
                <w:color w:val="000000"/>
                <w:sz w:val="20"/>
              </w:rPr>
              <w:t>
</w:t>
            </w:r>
            <w:r>
              <w:rPr>
                <w:rFonts w:ascii="Times New Roman"/>
                <w:b w:val="false"/>
                <w:i w:val="false"/>
                <w:color w:val="000000"/>
                <w:sz w:val="20"/>
              </w:rPr>
              <w:t>в страны вне СНГ</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шеттен әкелу (импорт)</w:t>
            </w:r>
            <w:r>
              <w:br/>
            </w:r>
            <w:r>
              <w:rPr>
                <w:rFonts w:ascii="Times New Roman"/>
                <w:b w:val="false"/>
                <w:i w:val="false"/>
                <w:color w:val="000000"/>
                <w:sz w:val="20"/>
              </w:rPr>
              <w:t>
</w:t>
            </w:r>
            <w:r>
              <w:rPr>
                <w:rFonts w:ascii="Times New Roman"/>
                <w:b w:val="false"/>
                <w:i w:val="false"/>
                <w:color w:val="000000"/>
                <w:sz w:val="20"/>
              </w:rPr>
              <w:t>ввоз (импорт)</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ТМД елдерінен</w:t>
            </w:r>
            <w:r>
              <w:br/>
            </w:r>
            <w:r>
              <w:rPr>
                <w:rFonts w:ascii="Times New Roman"/>
                <w:b w:val="false"/>
                <w:i w:val="false"/>
                <w:color w:val="000000"/>
                <w:sz w:val="20"/>
              </w:rPr>
              <w:t>
</w:t>
            </w:r>
            <w:r>
              <w:rPr>
                <w:rFonts w:ascii="Times New Roman"/>
                <w:b w:val="false"/>
                <w:i w:val="false"/>
                <w:color w:val="000000"/>
                <w:sz w:val="20"/>
              </w:rPr>
              <w:t>из стран СНГ</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ТМД-дан тыс елдерінен</w:t>
            </w:r>
            <w:r>
              <w:br/>
            </w:r>
            <w:r>
              <w:rPr>
                <w:rFonts w:ascii="Times New Roman"/>
                <w:b w:val="false"/>
                <w:i w:val="false"/>
                <w:color w:val="000000"/>
                <w:sz w:val="20"/>
              </w:rPr>
              <w:t>
</w:t>
            </w:r>
            <w:r>
              <w:rPr>
                <w:rFonts w:ascii="Times New Roman"/>
                <w:b w:val="false"/>
                <w:i w:val="false"/>
                <w:color w:val="000000"/>
                <w:sz w:val="20"/>
              </w:rPr>
              <w:t>из стран вне СНГ</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транзит</w:t>
            </w:r>
            <w:r>
              <w:br/>
            </w:r>
            <w:r>
              <w:rPr>
                <w:rFonts w:ascii="Times New Roman"/>
                <w:b w:val="false"/>
                <w:i w:val="false"/>
                <w:color w:val="000000"/>
                <w:sz w:val="20"/>
              </w:rPr>
              <w:t>
</w:t>
            </w:r>
            <w:r>
              <w:rPr>
                <w:rFonts w:ascii="Times New Roman"/>
                <w:b w:val="false"/>
                <w:i w:val="false"/>
                <w:color w:val="000000"/>
                <w:sz w:val="20"/>
              </w:rPr>
              <w:t>транзит</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қалааралық (республика ішінде)</w:t>
            </w:r>
            <w:r>
              <w:br/>
            </w:r>
            <w:r>
              <w:rPr>
                <w:rFonts w:ascii="Times New Roman"/>
                <w:b w:val="false"/>
                <w:i w:val="false"/>
                <w:color w:val="000000"/>
                <w:sz w:val="20"/>
              </w:rPr>
              <w:t>
</w:t>
            </w:r>
            <w:r>
              <w:rPr>
                <w:rFonts w:ascii="Times New Roman"/>
                <w:b w:val="false"/>
                <w:i w:val="false"/>
                <w:color w:val="000000"/>
                <w:sz w:val="20"/>
              </w:rPr>
              <w:t>междугородное (внутри республики)</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25" w:id="104"/>
    <w:p>
      <w:pPr>
        <w:spacing w:after="0"/>
        <w:ind w:left="0"/>
        <w:jc w:val="both"/>
      </w:pPr>
      <w:r>
        <w:rPr>
          <w:rFonts w:ascii="Times New Roman"/>
          <w:b w:val="false"/>
          <w:i w:val="false"/>
          <w:color w:val="000000"/>
          <w:sz w:val="28"/>
        </w:rPr>
        <w:t>
3. Қатынас түрлері бойынша жүк тасымалдау көлемін түрлері бойынша көрсетіңіз</w:t>
      </w:r>
      <w:r>
        <w:br/>
      </w:r>
      <w:r>
        <w:rPr>
          <w:rFonts w:ascii="Times New Roman"/>
          <w:b w:val="false"/>
          <w:i w:val="false"/>
          <w:color w:val="000000"/>
          <w:sz w:val="28"/>
        </w:rPr>
        <w:t>
   Укажите объемы по перевозке грузов по видам в разрезе сообщений</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1"/>
        <w:gridCol w:w="2614"/>
        <w:gridCol w:w="1559"/>
        <w:gridCol w:w="1177"/>
        <w:gridCol w:w="1350"/>
        <w:gridCol w:w="1175"/>
        <w:gridCol w:w="2039"/>
        <w:gridCol w:w="2405"/>
      </w:tblGrid>
      <w:tr>
        <w:trPr>
          <w:trHeight w:val="375" w:hRule="atLeast"/>
        </w:trPr>
        <w:tc>
          <w:tcPr>
            <w:tcW w:w="9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26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түрлерінің атауы</w:t>
            </w:r>
            <w:r>
              <w:br/>
            </w:r>
            <w:r>
              <w:rPr>
                <w:rFonts w:ascii="Times New Roman"/>
                <w:b w:val="false"/>
                <w:i w:val="false"/>
                <w:color w:val="000000"/>
                <w:sz w:val="20"/>
              </w:rPr>
              <w:t>
</w:t>
            </w:r>
            <w:r>
              <w:rPr>
                <w:rFonts w:ascii="Times New Roman"/>
                <w:b w:val="false"/>
                <w:i w:val="false"/>
                <w:color w:val="000000"/>
                <w:sz w:val="20"/>
              </w:rPr>
              <w:t>Наименование видов грузов</w:t>
            </w:r>
          </w:p>
        </w:tc>
        <w:tc>
          <w:tcPr>
            <w:tcW w:w="1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қатынас бойынша, тонна</w:t>
            </w:r>
            <w:r>
              <w:br/>
            </w:r>
            <w:r>
              <w:rPr>
                <w:rFonts w:ascii="Times New Roman"/>
                <w:b w:val="false"/>
                <w:i w:val="false"/>
                <w:color w:val="000000"/>
                <w:sz w:val="20"/>
              </w:rPr>
              <w:t>
</w:t>
            </w:r>
            <w:r>
              <w:rPr>
                <w:rFonts w:ascii="Times New Roman"/>
                <w:b w:val="false"/>
                <w:i w:val="false"/>
                <w:color w:val="000000"/>
                <w:sz w:val="20"/>
              </w:rPr>
              <w:t>Всего во всех сообщениях, тонн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жолжүгі, жүк-жолжүгі тасымалынан түскен табыс, мың теңге</w:t>
            </w:r>
            <w:r>
              <w:br/>
            </w:r>
            <w:r>
              <w:rPr>
                <w:rFonts w:ascii="Times New Roman"/>
                <w:b w:val="false"/>
                <w:i w:val="false"/>
                <w:color w:val="000000"/>
                <w:sz w:val="20"/>
              </w:rPr>
              <w:t>
</w:t>
            </w:r>
            <w:r>
              <w:rPr>
                <w:rFonts w:ascii="Times New Roman"/>
                <w:b w:val="false"/>
                <w:i w:val="false"/>
                <w:color w:val="000000"/>
                <w:sz w:val="20"/>
              </w:rPr>
              <w:t>Доходы от перевозки грузов, багажа, грузобагажа, тысяч тенге</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w:t>
            </w:r>
            <w:r>
              <w:br/>
            </w:r>
            <w:r>
              <w:rPr>
                <w:rFonts w:ascii="Times New Roman"/>
                <w:b w:val="false"/>
                <w:i w:val="false"/>
                <w:color w:val="000000"/>
                <w:sz w:val="20"/>
              </w:rPr>
              <w:t>
</w:t>
            </w:r>
            <w:r>
              <w:rPr>
                <w:rFonts w:ascii="Times New Roman"/>
                <w:b w:val="false"/>
                <w:i w:val="false"/>
                <w:color w:val="000000"/>
                <w:sz w:val="20"/>
              </w:rPr>
              <w:t>международное</w:t>
            </w:r>
          </w:p>
        </w:tc>
        <w:tc>
          <w:tcPr>
            <w:tcW w:w="20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қалааралық (республика ішінде)</w:t>
            </w:r>
            <w:r>
              <w:br/>
            </w:r>
            <w:r>
              <w:rPr>
                <w:rFonts w:ascii="Times New Roman"/>
                <w:b w:val="false"/>
                <w:i w:val="false"/>
                <w:color w:val="000000"/>
                <w:sz w:val="20"/>
              </w:rPr>
              <w:t>
</w:t>
            </w:r>
            <w:r>
              <w:rPr>
                <w:rFonts w:ascii="Times New Roman"/>
                <w:b w:val="false"/>
                <w:i w:val="false"/>
                <w:color w:val="000000"/>
                <w:sz w:val="20"/>
              </w:rPr>
              <w:t>междугородное (внутри республики)</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шетке шығару (экспорт)</w:t>
            </w:r>
            <w:r>
              <w:br/>
            </w:r>
            <w:r>
              <w:rPr>
                <w:rFonts w:ascii="Times New Roman"/>
                <w:b w:val="false"/>
                <w:i w:val="false"/>
                <w:color w:val="000000"/>
                <w:sz w:val="20"/>
              </w:rPr>
              <w:t>
</w:t>
            </w:r>
            <w:r>
              <w:rPr>
                <w:rFonts w:ascii="Times New Roman"/>
                <w:b w:val="false"/>
                <w:i w:val="false"/>
                <w:color w:val="000000"/>
                <w:sz w:val="20"/>
              </w:rPr>
              <w:t>вывоз (экспорт)</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шеттен әкелу (импорт)</w:t>
            </w:r>
            <w:r>
              <w:br/>
            </w:r>
            <w:r>
              <w:rPr>
                <w:rFonts w:ascii="Times New Roman"/>
                <w:b w:val="false"/>
                <w:i w:val="false"/>
                <w:color w:val="000000"/>
                <w:sz w:val="20"/>
              </w:rPr>
              <w:t>
</w:t>
            </w:r>
            <w:r>
              <w:rPr>
                <w:rFonts w:ascii="Times New Roman"/>
                <w:b w:val="false"/>
                <w:i w:val="false"/>
                <w:color w:val="000000"/>
                <w:sz w:val="20"/>
              </w:rPr>
              <w:t>ввоз (импорт)</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транзит</w:t>
            </w:r>
            <w:r>
              <w:br/>
            </w:r>
            <w:r>
              <w:rPr>
                <w:rFonts w:ascii="Times New Roman"/>
                <w:b w:val="false"/>
                <w:i w:val="false"/>
                <w:color w:val="000000"/>
                <w:sz w:val="20"/>
              </w:rPr>
              <w:t>
</w:t>
            </w:r>
            <w:r>
              <w:rPr>
                <w:rFonts w:ascii="Times New Roman"/>
                <w:b w:val="false"/>
                <w:i w:val="false"/>
                <w:color w:val="000000"/>
                <w:sz w:val="20"/>
              </w:rPr>
              <w:t>транзит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95"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тоңазытылған немесе салқындатылған өнемдер</w:t>
            </w:r>
            <w:r>
              <w:br/>
            </w:r>
            <w:r>
              <w:rPr>
                <w:rFonts w:ascii="Times New Roman"/>
                <w:b w:val="false"/>
                <w:i w:val="false"/>
                <w:color w:val="000000"/>
                <w:sz w:val="20"/>
              </w:rPr>
              <w:t>
</w:t>
            </w:r>
            <w:r>
              <w:rPr>
                <w:rFonts w:ascii="Times New Roman"/>
                <w:b w:val="false"/>
                <w:i w:val="false"/>
                <w:color w:val="000000"/>
                <w:sz w:val="20"/>
              </w:rPr>
              <w:t>замороженные или охлажденные продукты</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почта</w:t>
            </w:r>
            <w:r>
              <w:br/>
            </w:r>
            <w:r>
              <w:rPr>
                <w:rFonts w:ascii="Times New Roman"/>
                <w:b w:val="false"/>
                <w:i w:val="false"/>
                <w:color w:val="000000"/>
                <w:sz w:val="20"/>
              </w:rPr>
              <w:t>
</w:t>
            </w:r>
            <w:r>
              <w:rPr>
                <w:rFonts w:ascii="Times New Roman"/>
                <w:b w:val="false"/>
                <w:i w:val="false"/>
                <w:color w:val="000000"/>
                <w:sz w:val="20"/>
              </w:rPr>
              <w:t>почта</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жиһаз</w:t>
            </w:r>
            <w:r>
              <w:br/>
            </w:r>
            <w:r>
              <w:rPr>
                <w:rFonts w:ascii="Times New Roman"/>
                <w:b w:val="false"/>
                <w:i w:val="false"/>
                <w:color w:val="000000"/>
                <w:sz w:val="20"/>
              </w:rPr>
              <w:t>
</w:t>
            </w:r>
            <w:r>
              <w:rPr>
                <w:rFonts w:ascii="Times New Roman"/>
                <w:b w:val="false"/>
                <w:i w:val="false"/>
                <w:color w:val="000000"/>
                <w:sz w:val="20"/>
              </w:rPr>
              <w:t>мебель</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жүктер (қалған жүктер)</w:t>
            </w:r>
            <w:r>
              <w:br/>
            </w:r>
            <w:r>
              <w:rPr>
                <w:rFonts w:ascii="Times New Roman"/>
                <w:b w:val="false"/>
                <w:i w:val="false"/>
                <w:color w:val="000000"/>
                <w:sz w:val="20"/>
              </w:rPr>
              <w:t>
</w:t>
            </w:r>
            <w:r>
              <w:rPr>
                <w:rFonts w:ascii="Times New Roman"/>
                <w:b w:val="false"/>
                <w:i w:val="false"/>
                <w:color w:val="000000"/>
                <w:sz w:val="20"/>
              </w:rPr>
              <w:t>прочие грузы (остальные грузы)</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көлемінен – </w:t>
            </w:r>
            <w:r>
              <w:br/>
            </w:r>
            <w:r>
              <w:rPr>
                <w:rFonts w:ascii="Times New Roman"/>
                <w:b w:val="false"/>
                <w:i w:val="false"/>
                <w:color w:val="000000"/>
                <w:sz w:val="20"/>
              </w:rPr>
              <w:t>
</w:t>
            </w:r>
            <w:r>
              <w:rPr>
                <w:rFonts w:ascii="Times New Roman"/>
                <w:b w:val="false"/>
                <w:i w:val="false"/>
                <w:color w:val="000000"/>
                <w:sz w:val="20"/>
              </w:rPr>
              <w:t xml:space="preserve">Из общего объема –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қауыпты жүктерді тасу</w:t>
            </w:r>
            <w:r>
              <w:br/>
            </w:r>
            <w:r>
              <w:rPr>
                <w:rFonts w:ascii="Times New Roman"/>
                <w:b w:val="false"/>
                <w:i w:val="false"/>
                <w:color w:val="000000"/>
                <w:sz w:val="20"/>
              </w:rPr>
              <w:t>
</w:t>
            </w:r>
            <w:r>
              <w:rPr>
                <w:rFonts w:ascii="Times New Roman"/>
                <w:b w:val="false"/>
                <w:i w:val="false"/>
                <w:color w:val="000000"/>
                <w:sz w:val="20"/>
              </w:rPr>
              <w:t>перевозка опасных грузов</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жүктерді контейнермен тасу</w:t>
            </w:r>
            <w:r>
              <w:br/>
            </w:r>
            <w:r>
              <w:rPr>
                <w:rFonts w:ascii="Times New Roman"/>
                <w:b w:val="false"/>
                <w:i w:val="false"/>
                <w:color w:val="000000"/>
                <w:sz w:val="20"/>
              </w:rPr>
              <w:t>
</w:t>
            </w:r>
            <w:r>
              <w:rPr>
                <w:rFonts w:ascii="Times New Roman"/>
                <w:b w:val="false"/>
                <w:i w:val="false"/>
                <w:color w:val="000000"/>
                <w:sz w:val="20"/>
              </w:rPr>
              <w:t>перевозка грузов в контейнерах</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26" w:id="105"/>
    <w:p>
      <w:pPr>
        <w:spacing w:after="0"/>
        <w:ind w:left="0"/>
        <w:jc w:val="both"/>
      </w:pPr>
      <w:r>
        <w:rPr>
          <w:rFonts w:ascii="Times New Roman"/>
          <w:b w:val="false"/>
          <w:i w:val="false"/>
          <w:color w:val="000000"/>
          <w:sz w:val="28"/>
        </w:rPr>
        <w:t>
4. Қосалқы көлік қызметтері және жүргізушісімен (экипажымен) қоса көлік құралдарын жалға беру бойынша қызметтен түскен табыстарды көрсетіңіз</w:t>
      </w:r>
      <w:r>
        <w:br/>
      </w:r>
      <w:r>
        <w:rPr>
          <w:rFonts w:ascii="Times New Roman"/>
          <w:b w:val="false"/>
          <w:i w:val="false"/>
          <w:color w:val="000000"/>
          <w:sz w:val="28"/>
        </w:rPr>
        <w:t>
   Укажите доходы от услуг по вспомогательной транспортной деятельности и от сдачи в аренду транспортных средств с водителем (с экипажем)</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2"/>
        <w:gridCol w:w="6872"/>
        <w:gridCol w:w="4486"/>
      </w:tblGrid>
      <w:tr>
        <w:trPr>
          <w:trHeight w:val="54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6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мың теңге</w:t>
            </w:r>
            <w:r>
              <w:br/>
            </w:r>
            <w:r>
              <w:rPr>
                <w:rFonts w:ascii="Times New Roman"/>
                <w:b w:val="false"/>
                <w:i w:val="false"/>
                <w:color w:val="000000"/>
                <w:sz w:val="20"/>
              </w:rPr>
              <w:t>
</w:t>
            </w:r>
            <w:r>
              <w:rPr>
                <w:rFonts w:ascii="Times New Roman"/>
                <w:b w:val="false"/>
                <w:i w:val="false"/>
                <w:color w:val="000000"/>
                <w:sz w:val="20"/>
              </w:rPr>
              <w:t>Всего, тысяч тенге</w:t>
            </w:r>
          </w:p>
        </w:tc>
      </w:tr>
      <w:tr>
        <w:trPr>
          <w:trHeight w:val="15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көлік қызметінен түскен табыс</w:t>
            </w:r>
            <w:r>
              <w:br/>
            </w:r>
            <w:r>
              <w:rPr>
                <w:rFonts w:ascii="Times New Roman"/>
                <w:b w:val="false"/>
                <w:i w:val="false"/>
                <w:color w:val="000000"/>
                <w:sz w:val="20"/>
              </w:rPr>
              <w:t>
</w:t>
            </w:r>
            <w:r>
              <w:rPr>
                <w:rFonts w:ascii="Times New Roman"/>
                <w:b w:val="false"/>
                <w:i w:val="false"/>
                <w:color w:val="000000"/>
                <w:sz w:val="20"/>
              </w:rPr>
              <w:t>Доходы от вспомогательной транспортной деятельности</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Жүргізушісімен (экипажымен) қоса көлік құралдарын жалға беруден түскен табыс</w:t>
            </w:r>
            <w:r>
              <w:br/>
            </w:r>
            <w:r>
              <w:rPr>
                <w:rFonts w:ascii="Times New Roman"/>
                <w:b w:val="false"/>
                <w:i w:val="false"/>
                <w:color w:val="000000"/>
                <w:sz w:val="20"/>
              </w:rPr>
              <w:t>
</w:t>
            </w:r>
            <w:r>
              <w:rPr>
                <w:rFonts w:ascii="Times New Roman"/>
                <w:b w:val="false"/>
                <w:i w:val="false"/>
                <w:color w:val="000000"/>
                <w:sz w:val="20"/>
              </w:rPr>
              <w:t>Доходы от сдачи в аренду транспортных средств с водителем (с экипажем)</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27" w:id="106"/>
    <w:p>
      <w:pPr>
        <w:spacing w:after="0"/>
        <w:ind w:left="0"/>
        <w:jc w:val="both"/>
      </w:pPr>
      <w:r>
        <w:rPr>
          <w:rFonts w:ascii="Times New Roman"/>
          <w:b w:val="false"/>
          <w:i w:val="false"/>
          <w:color w:val="000000"/>
          <w:sz w:val="28"/>
        </w:rPr>
        <w:t>
5. Қызметтің негізгі емес (көліктік емес) түрлері бойынша түскен табыстарды көрсетіңіз</w:t>
      </w:r>
      <w:r>
        <w:br/>
      </w:r>
      <w:r>
        <w:rPr>
          <w:rFonts w:ascii="Times New Roman"/>
          <w:b w:val="false"/>
          <w:i w:val="false"/>
          <w:color w:val="000000"/>
          <w:sz w:val="28"/>
        </w:rPr>
        <w:t>
   Укажите доходы по вторичным (нетранспортным) видам деятельности</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5"/>
        <w:gridCol w:w="4332"/>
        <w:gridCol w:w="4292"/>
        <w:gridCol w:w="2791"/>
      </w:tblGrid>
      <w:tr>
        <w:trPr>
          <w:trHeight w:val="345" w:hRule="atLeast"/>
        </w:trPr>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 түрлерінің жалпы жіктеуіші бойынша қызмет түрінің коды</w:t>
            </w:r>
            <w:r>
              <w:br/>
            </w:r>
            <w:r>
              <w:rPr>
                <w:rFonts w:ascii="Times New Roman"/>
                <w:b w:val="false"/>
                <w:i w:val="false"/>
                <w:color w:val="000000"/>
                <w:sz w:val="20"/>
              </w:rPr>
              <w:t>
</w:t>
            </w:r>
            <w:r>
              <w:rPr>
                <w:rFonts w:ascii="Times New Roman"/>
                <w:b w:val="false"/>
                <w:i w:val="false"/>
                <w:color w:val="000000"/>
                <w:sz w:val="20"/>
              </w:rPr>
              <w:t>Код вида деятельности по общему классификатору видов экономической деятельности</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мың теңге</w:t>
            </w:r>
            <w:r>
              <w:br/>
            </w:r>
            <w:r>
              <w:rPr>
                <w:rFonts w:ascii="Times New Roman"/>
                <w:b w:val="false"/>
                <w:i w:val="false"/>
                <w:color w:val="000000"/>
                <w:sz w:val="20"/>
              </w:rPr>
              <w:t>
</w:t>
            </w:r>
            <w:r>
              <w:rPr>
                <w:rFonts w:ascii="Times New Roman"/>
                <w:b w:val="false"/>
                <w:i w:val="false"/>
                <w:color w:val="000000"/>
                <w:sz w:val="20"/>
              </w:rPr>
              <w:t>Всего, тысяч тенге</w:t>
            </w:r>
          </w:p>
        </w:tc>
      </w:tr>
      <w:tr>
        <w:trPr>
          <w:trHeight w:val="195" w:hRule="atLeast"/>
        </w:trPr>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95" w:hRule="atLeast"/>
        </w:trPr>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емес (көліктік емес) қызметтерінен түскен табыс</w:t>
            </w:r>
            <w:r>
              <w:br/>
            </w:r>
            <w:r>
              <w:rPr>
                <w:rFonts w:ascii="Times New Roman"/>
                <w:b w:val="false"/>
                <w:i w:val="false"/>
                <w:color w:val="000000"/>
                <w:sz w:val="20"/>
              </w:rPr>
              <w:t>
</w:t>
            </w:r>
            <w:r>
              <w:rPr>
                <w:rFonts w:ascii="Times New Roman"/>
                <w:b w:val="false"/>
                <w:i w:val="false"/>
                <w:color w:val="000000"/>
                <w:sz w:val="20"/>
              </w:rPr>
              <w:t>Доходы от вторичной (нетранспортной) деятельности</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Атауы                                Мекенжайы</w:t>
      </w:r>
      <w:r>
        <w:br/>
      </w:r>
      <w:r>
        <w:rPr>
          <w:rFonts w:ascii="Times New Roman"/>
          <w:b w:val="false"/>
          <w:i w:val="false"/>
          <w:color w:val="000000"/>
          <w:sz w:val="28"/>
        </w:rPr>
        <w:t>
Наименование _______________________ Адрес __________________________</w:t>
      </w:r>
      <w:r>
        <w:br/>
      </w:r>
      <w:r>
        <w:rPr>
          <w:rFonts w:ascii="Times New Roman"/>
          <w:b w:val="false"/>
          <w:i w:val="false"/>
          <w:color w:val="000000"/>
          <w:sz w:val="28"/>
        </w:rPr>
        <w:t>
             _______________________</w:t>
      </w:r>
      <w:r>
        <w:br/>
      </w:r>
      <w:r>
        <w:rPr>
          <w:rFonts w:ascii="Times New Roman"/>
          <w:b w:val="false"/>
          <w:i w:val="false"/>
          <w:color w:val="000000"/>
          <w:sz w:val="28"/>
        </w:rPr>
        <w:t>
                                     Тел.: __________________________</w:t>
      </w:r>
      <w:r>
        <w:br/>
      </w:r>
      <w:r>
        <w:rPr>
          <w:rFonts w:ascii="Times New Roman"/>
          <w:b w:val="false"/>
          <w:i w:val="false"/>
          <w:color w:val="000000"/>
          <w:sz w:val="28"/>
        </w:rPr>
        <w:t>
Электрондық почта мекенжайы</w:t>
      </w:r>
      <w:r>
        <w:br/>
      </w:r>
      <w:r>
        <w:rPr>
          <w:rFonts w:ascii="Times New Roman"/>
          <w:b w:val="false"/>
          <w:i w:val="false"/>
          <w:color w:val="000000"/>
          <w:sz w:val="28"/>
        </w:rPr>
        <w:t>
Адрес электронной почты _____________________________________________</w:t>
      </w:r>
    </w:p>
    <w:p>
      <w:pPr>
        <w:spacing w:after="0"/>
        <w:ind w:left="0"/>
        <w:jc w:val="both"/>
      </w:pPr>
      <w:r>
        <w:rPr>
          <w:rFonts w:ascii="Times New Roman"/>
          <w:b w:val="false"/>
          <w:i w:val="false"/>
          <w:color w:val="000000"/>
          <w:sz w:val="28"/>
        </w:rPr>
        <w:t>Орындаушының тегі</w:t>
      </w:r>
      <w:r>
        <w:br/>
      </w:r>
      <w:r>
        <w:rPr>
          <w:rFonts w:ascii="Times New Roman"/>
          <w:b w:val="false"/>
          <w:i w:val="false"/>
          <w:color w:val="000000"/>
          <w:sz w:val="28"/>
        </w:rPr>
        <w:t>
Фамилия исполнителя ________________ Тел.: __________________________</w:t>
      </w:r>
    </w:p>
    <w:p>
      <w:pPr>
        <w:spacing w:after="0"/>
        <w:ind w:left="0"/>
        <w:jc w:val="both"/>
      </w:pPr>
      <w:r>
        <w:rPr>
          <w:rFonts w:ascii="Times New Roman"/>
          <w:b w:val="false"/>
          <w:i w:val="false"/>
          <w:color w:val="000000"/>
          <w:sz w:val="28"/>
        </w:rPr>
        <w:t>Басшы                                (Аты-жөні, тегі, қолы)</w:t>
      </w:r>
      <w:r>
        <w:br/>
      </w:r>
      <w:r>
        <w:rPr>
          <w:rFonts w:ascii="Times New Roman"/>
          <w:b w:val="false"/>
          <w:i w:val="false"/>
          <w:color w:val="000000"/>
          <w:sz w:val="28"/>
        </w:rPr>
        <w:t>
Руководитель _______________________ (Ф.И.О., подпись) ______________</w:t>
      </w:r>
    </w:p>
    <w:p>
      <w:pPr>
        <w:spacing w:after="0"/>
        <w:ind w:left="0"/>
        <w:jc w:val="both"/>
      </w:pPr>
      <w:r>
        <w:rPr>
          <w:rFonts w:ascii="Times New Roman"/>
          <w:b w:val="false"/>
          <w:i w:val="false"/>
          <w:color w:val="000000"/>
          <w:sz w:val="28"/>
        </w:rPr>
        <w:t>Бас бухгалтер                        (Аты-жөні, тегі, қолы)</w:t>
      </w:r>
      <w:r>
        <w:br/>
      </w:r>
      <w:r>
        <w:rPr>
          <w:rFonts w:ascii="Times New Roman"/>
          <w:b w:val="false"/>
          <w:i w:val="false"/>
          <w:color w:val="000000"/>
          <w:sz w:val="28"/>
        </w:rPr>
        <w:t>
Главный бухгалтер __________________ (Ф.И.О., подпись) ______________</w:t>
      </w:r>
    </w:p>
    <w:p>
      <w:pPr>
        <w:spacing w:after="0"/>
        <w:ind w:left="0"/>
        <w:jc w:val="both"/>
      </w:pPr>
      <w:r>
        <w:rPr>
          <w:rFonts w:ascii="Times New Roman"/>
          <w:b w:val="false"/>
          <w:i w:val="false"/>
          <w:color w:val="000000"/>
          <w:sz w:val="28"/>
        </w:rPr>
        <w:t>                                                       М.О.</w:t>
      </w:r>
      <w:r>
        <w:br/>
      </w:r>
      <w:r>
        <w:rPr>
          <w:rFonts w:ascii="Times New Roman"/>
          <w:b w:val="false"/>
          <w:i w:val="false"/>
          <w:color w:val="000000"/>
          <w:sz w:val="28"/>
        </w:rPr>
        <w:t>
                                                       М.П.</w:t>
      </w:r>
    </w:p>
    <w:bookmarkStart w:name="z728" w:id="10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Статистика агенттігі төрағасы</w:t>
      </w:r>
      <w:r>
        <w:br/>
      </w:r>
      <w:r>
        <w:rPr>
          <w:rFonts w:ascii="Times New Roman"/>
          <w:b w:val="false"/>
          <w:i w:val="false"/>
          <w:color w:val="000000"/>
          <w:sz w:val="28"/>
        </w:rPr>
        <w:t xml:space="preserve">
2012 жылғы 25 қазандағы   </w:t>
      </w:r>
      <w:r>
        <w:br/>
      </w:r>
      <w:r>
        <w:rPr>
          <w:rFonts w:ascii="Times New Roman"/>
          <w:b w:val="false"/>
          <w:i w:val="false"/>
          <w:color w:val="000000"/>
          <w:sz w:val="28"/>
        </w:rPr>
        <w:t xml:space="preserve">
№ 294 бұйрығына       </w:t>
      </w:r>
      <w:r>
        <w:br/>
      </w:r>
      <w:r>
        <w:rPr>
          <w:rFonts w:ascii="Times New Roman"/>
          <w:b w:val="false"/>
          <w:i w:val="false"/>
          <w:color w:val="000000"/>
          <w:sz w:val="28"/>
        </w:rPr>
        <w:t xml:space="preserve">
26-қосымша          </w:t>
      </w:r>
    </w:p>
    <w:bookmarkEnd w:id="107"/>
    <w:bookmarkStart w:name="z729" w:id="108"/>
    <w:p>
      <w:pPr>
        <w:spacing w:after="0"/>
        <w:ind w:left="0"/>
        <w:jc w:val="left"/>
      </w:pPr>
      <w:r>
        <w:rPr>
          <w:rFonts w:ascii="Times New Roman"/>
          <w:b/>
          <w:i w:val="false"/>
          <w:color w:val="000000"/>
        </w:rPr>
        <w:t xml:space="preserve"> 
«Қатынас түрлері бойынша әуе көлігінің қызметтері туралы есеп»</w:t>
      </w:r>
      <w:r>
        <w:br/>
      </w:r>
      <w:r>
        <w:rPr>
          <w:rFonts w:ascii="Times New Roman"/>
          <w:b/>
          <w:i w:val="false"/>
          <w:color w:val="000000"/>
        </w:rPr>
        <w:t>
(код 0871104, индексі 2-К (әуе), кезеңділігі жылдық)</w:t>
      </w:r>
      <w:r>
        <w:br/>
      </w:r>
      <w:r>
        <w:rPr>
          <w:rFonts w:ascii="Times New Roman"/>
          <w:b/>
          <w:i w:val="false"/>
          <w:color w:val="000000"/>
        </w:rPr>
        <w:t>
жалпымемлекеттік статистикалық байқау бойынша статистикалық</w:t>
      </w:r>
      <w:r>
        <w:br/>
      </w:r>
      <w:r>
        <w:rPr>
          <w:rFonts w:ascii="Times New Roman"/>
          <w:b/>
          <w:i w:val="false"/>
          <w:color w:val="000000"/>
        </w:rPr>
        <w:t>
нысанды толтыру жөніндегі нұсқаулық</w:t>
      </w:r>
    </w:p>
    <w:bookmarkEnd w:id="108"/>
    <w:bookmarkStart w:name="z730" w:id="109"/>
    <w:p>
      <w:pPr>
        <w:spacing w:after="0"/>
        <w:ind w:left="0"/>
        <w:jc w:val="both"/>
      </w:pPr>
      <w:r>
        <w:rPr>
          <w:rFonts w:ascii="Times New Roman"/>
          <w:b w:val="false"/>
          <w:i w:val="false"/>
          <w:color w:val="000000"/>
          <w:sz w:val="28"/>
        </w:rPr>
        <w:t>
      1. Осы «Қатынас түрлері бойынша әуе көлігінің қызметтері туралы есеп» (код 0871104, индексі 2-К (әуе), кезеңділігі жылдық) жалпымемлекеттік статистикалық байқау бойынша статистикалық нысанды толтыру жөніндегі нұсқаулық (бұдан әрі - Нұсқаулық) «Мемлекеттік статистика туралы» Қазақстан Республикасы Заңының 12-бабы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әзірленді және жалпымемлекеттік статистикалық байқаудың «Қатынас түрлері бойынша әуе көлігінің қызметтері туралы есеп» (код 0871104, индексі 2-К (әуе), кезеңділігі жылдық) статистикалық нысанын толтыруды нақтылайды.</w:t>
      </w:r>
      <w:r>
        <w:br/>
      </w:r>
      <w:r>
        <w:rPr>
          <w:rFonts w:ascii="Times New Roman"/>
          <w:b w:val="false"/>
          <w:i w:val="false"/>
          <w:color w:val="000000"/>
          <w:sz w:val="28"/>
        </w:rPr>
        <w:t>
</w:t>
      </w:r>
      <w:r>
        <w:rPr>
          <w:rFonts w:ascii="Times New Roman"/>
          <w:b w:val="false"/>
          <w:i w:val="false"/>
          <w:color w:val="000000"/>
          <w:sz w:val="28"/>
        </w:rPr>
        <w:t>
      2. Статистикалық нысанды толтыру мақсатында келесі анықтамалар пайдаланылады:</w:t>
      </w:r>
      <w:r>
        <w:br/>
      </w:r>
      <w:r>
        <w:rPr>
          <w:rFonts w:ascii="Times New Roman"/>
          <w:b w:val="false"/>
          <w:i w:val="false"/>
          <w:color w:val="000000"/>
          <w:sz w:val="28"/>
        </w:rPr>
        <w:t>
</w:t>
      </w:r>
      <w:r>
        <w:rPr>
          <w:rFonts w:ascii="Times New Roman"/>
          <w:b w:val="false"/>
          <w:i w:val="false"/>
          <w:color w:val="000000"/>
          <w:sz w:val="28"/>
        </w:rPr>
        <w:t>
      1) көліктегі жолаушылар айналымы - жолаушыларды тасымалдау бойынша көліктегі жұмыс көлемі. Өлшем бірлігі жолаушы-километр, яғни жолаушының 1 км қашықтыққа орын ауыстыруы болып табылады. Тасымалдаудың әрбір позициясы бойынша жолаушылар санын тасымалдау қашықтығына көбейтудің жиынтықталуымен анықталады, көлік түрлері, тасымалдау қатынастары, басқа да белгілері бойынша бөлек есептелінеді;</w:t>
      </w:r>
      <w:r>
        <w:br/>
      </w:r>
      <w:r>
        <w:rPr>
          <w:rFonts w:ascii="Times New Roman"/>
          <w:b w:val="false"/>
          <w:i w:val="false"/>
          <w:color w:val="000000"/>
          <w:sz w:val="28"/>
        </w:rPr>
        <w:t>
</w:t>
      </w:r>
      <w:r>
        <w:rPr>
          <w:rFonts w:ascii="Times New Roman"/>
          <w:b w:val="false"/>
          <w:i w:val="false"/>
          <w:color w:val="000000"/>
          <w:sz w:val="28"/>
        </w:rPr>
        <w:t>
      2) көліктегі жүк айналымы – жүктерді тасымалдау бойынша көлік жұмыстарының көлемі, тонна-километрмен тұлғаланады. Тасымалданатын жүктің әрбір партиясының (жөнелтудің) салмағын оны тасымалдау ара қашықтығына көбейту арқылы анықталады;</w:t>
      </w:r>
      <w:r>
        <w:br/>
      </w:r>
      <w:r>
        <w:rPr>
          <w:rFonts w:ascii="Times New Roman"/>
          <w:b w:val="false"/>
          <w:i w:val="false"/>
          <w:color w:val="000000"/>
          <w:sz w:val="28"/>
        </w:rPr>
        <w:t>
</w:t>
      </w:r>
      <w:r>
        <w:rPr>
          <w:rFonts w:ascii="Times New Roman"/>
          <w:b w:val="false"/>
          <w:i w:val="false"/>
          <w:color w:val="000000"/>
          <w:sz w:val="28"/>
        </w:rPr>
        <w:t>
      3) қалааралық қатынас (республика ішіндегі) – республика шегіндегі елді мекен арасындағы тасымалдаулар. Қалааралық қатынасқа (республика ішіндегі) облыс ішіндегі (бір облыс шегіндегі қалалар немесе өзге де елді мекендер арасындағы тасымалдаулар) және облыс арасындағы (екі немесе бірнеше облыстар шегіндегі қалалар немесе өзге де елді мекендер арасындағы тасымалдаулар) қатынастар жатады;</w:t>
      </w:r>
      <w:r>
        <w:br/>
      </w:r>
      <w:r>
        <w:rPr>
          <w:rFonts w:ascii="Times New Roman"/>
          <w:b w:val="false"/>
          <w:i w:val="false"/>
          <w:color w:val="000000"/>
          <w:sz w:val="28"/>
        </w:rPr>
        <w:t>
</w:t>
      </w:r>
      <w:r>
        <w:rPr>
          <w:rFonts w:ascii="Times New Roman"/>
          <w:b w:val="false"/>
          <w:i w:val="false"/>
          <w:color w:val="000000"/>
          <w:sz w:val="28"/>
        </w:rPr>
        <w:t>
      4) қатынас түрі - көлік тораптары бөлімшесінің жолаушылар (жүк, жолжүк, жүк-жолжүгі) тасымалдауға жөнелту және межелі пункттер арасында қатысу сипатын көрсететін белгі;</w:t>
      </w:r>
      <w:r>
        <w:br/>
      </w:r>
      <w:r>
        <w:rPr>
          <w:rFonts w:ascii="Times New Roman"/>
          <w:b w:val="false"/>
          <w:i w:val="false"/>
          <w:color w:val="000000"/>
          <w:sz w:val="28"/>
        </w:rPr>
        <w:t>
</w:t>
      </w:r>
      <w:r>
        <w:rPr>
          <w:rFonts w:ascii="Times New Roman"/>
          <w:b w:val="false"/>
          <w:i w:val="false"/>
          <w:color w:val="000000"/>
          <w:sz w:val="28"/>
        </w:rPr>
        <w:t>
      5) қызметтің қосалқы түрі – осы кәсіпорынға тұтыну үшін арналған (тасымалдау, сақтау, сатып алу, өтімді даму, тазалау, жөндеу және қызмет көрсету, қорғау және тағы да басқа) қысқа мерзімді сипатында қызметтер мен тауарлармен қамтамасыз етуге арналған қызметтерінің негізгі және қосалқы түрлерін қолдау үшін арналған қызметтің түрі;</w:t>
      </w:r>
      <w:r>
        <w:br/>
      </w:r>
      <w:r>
        <w:rPr>
          <w:rFonts w:ascii="Times New Roman"/>
          <w:b w:val="false"/>
          <w:i w:val="false"/>
          <w:color w:val="000000"/>
          <w:sz w:val="28"/>
        </w:rPr>
        <w:t>
</w:t>
      </w:r>
      <w:r>
        <w:rPr>
          <w:rFonts w:ascii="Times New Roman"/>
          <w:b w:val="false"/>
          <w:i w:val="false"/>
          <w:color w:val="000000"/>
          <w:sz w:val="28"/>
        </w:rPr>
        <w:t>
      6) негізгі емес (көліктік емес) қызмет түріне негізгіден басқа, үшінші тұлғалар үшін өнім (тауар, қызмет) өндіру мақсатында жүзеге асырылатын қызмет түрі жатады;</w:t>
      </w:r>
      <w:r>
        <w:br/>
      </w:r>
      <w:r>
        <w:rPr>
          <w:rFonts w:ascii="Times New Roman"/>
          <w:b w:val="false"/>
          <w:i w:val="false"/>
          <w:color w:val="000000"/>
          <w:sz w:val="28"/>
        </w:rPr>
        <w:t>
</w:t>
      </w:r>
      <w:r>
        <w:rPr>
          <w:rFonts w:ascii="Times New Roman"/>
          <w:b w:val="false"/>
          <w:i w:val="false"/>
          <w:color w:val="000000"/>
          <w:sz w:val="28"/>
        </w:rPr>
        <w:t>
      7) тасымалдаудан түскен табыстар - жүктерді (почтаны қоса), жолаушыларды (жол жүкті қоса) тасымалдағаны, жүктерді жөнелтушілерге және жолаушыларға тасымалдау бойынша қосымша қызмет көрсеткені үшін және көлік мүлігін пайдаланғаны үшін көлік кәсіпорындарымен алынған қаражат сомасы;</w:t>
      </w:r>
      <w:r>
        <w:br/>
      </w:r>
      <w:r>
        <w:rPr>
          <w:rFonts w:ascii="Times New Roman"/>
          <w:b w:val="false"/>
          <w:i w:val="false"/>
          <w:color w:val="000000"/>
          <w:sz w:val="28"/>
        </w:rPr>
        <w:t>
</w:t>
      </w:r>
      <w:r>
        <w:rPr>
          <w:rFonts w:ascii="Times New Roman"/>
          <w:b w:val="false"/>
          <w:i w:val="false"/>
          <w:color w:val="000000"/>
          <w:sz w:val="28"/>
        </w:rPr>
        <w:t>
      8) тасымалданған жолаушылар - белгілі бір уақыт кезеңінде тасымалданған жолаушылар саны, көлік, қатынас түрлері бойынша ескеріледі. Жолаушыларды тасымалдау статистикасындағы байқау бірлігі жолаушы-сапар болып саналады;</w:t>
      </w:r>
      <w:r>
        <w:br/>
      </w:r>
      <w:r>
        <w:rPr>
          <w:rFonts w:ascii="Times New Roman"/>
          <w:b w:val="false"/>
          <w:i w:val="false"/>
          <w:color w:val="000000"/>
          <w:sz w:val="28"/>
        </w:rPr>
        <w:t>
</w:t>
      </w:r>
      <w:r>
        <w:rPr>
          <w:rFonts w:ascii="Times New Roman"/>
          <w:b w:val="false"/>
          <w:i w:val="false"/>
          <w:color w:val="000000"/>
          <w:sz w:val="28"/>
        </w:rPr>
        <w:t>
      9) тасымалданған жүктер (жүктерді тасымалдау көлемі) көлікпен тасымалданған жүктердің тоннадағы саны. Көлік, қатынас түрлері, жүктің түрлері, тасымалдау бағыттары бойынша ескеріледі;</w:t>
      </w:r>
      <w:r>
        <w:br/>
      </w:r>
      <w:r>
        <w:rPr>
          <w:rFonts w:ascii="Times New Roman"/>
          <w:b w:val="false"/>
          <w:i w:val="false"/>
          <w:color w:val="000000"/>
          <w:sz w:val="28"/>
        </w:rPr>
        <w:t>
</w:t>
      </w:r>
      <w:r>
        <w:rPr>
          <w:rFonts w:ascii="Times New Roman"/>
          <w:b w:val="false"/>
          <w:i w:val="false"/>
          <w:color w:val="000000"/>
          <w:sz w:val="28"/>
        </w:rPr>
        <w:t>
      10) халықаралық қатынас – Қазақстан Республикасы мен шетел мемлекеттер арасындағы және (немесе) Қазақстан Республикасы арқылы өтетін транзит, сондай-ақ басқа мемлекеттер аумағында (республиканың аумағынан өтпей) Қазақстанның көлік құралдарымен шетел пункттер арасындағы тасымалдаулар.</w:t>
      </w:r>
      <w:r>
        <w:br/>
      </w:r>
      <w:r>
        <w:rPr>
          <w:rFonts w:ascii="Times New Roman"/>
          <w:b w:val="false"/>
          <w:i w:val="false"/>
          <w:color w:val="000000"/>
          <w:sz w:val="28"/>
        </w:rPr>
        <w:t>
</w:t>
      </w:r>
      <w:r>
        <w:rPr>
          <w:rFonts w:ascii="Times New Roman"/>
          <w:b w:val="false"/>
          <w:i w:val="false"/>
          <w:color w:val="000000"/>
          <w:sz w:val="28"/>
        </w:rPr>
        <w:t>
      3. Көлік құралдарын жүргізушісімен (экипажымен) қоса жалға беруден түскен табыстар көлік кәсіпорындары табысының жалпы сомасына кіреді. Жалға беруден түскен табыстарға жалға беру шартына сәйкес автокөлік құралын жалға алғаны үшін төлем кіреді.</w:t>
      </w:r>
      <w:r>
        <w:br/>
      </w:r>
      <w:r>
        <w:rPr>
          <w:rFonts w:ascii="Times New Roman"/>
          <w:b w:val="false"/>
          <w:i w:val="false"/>
          <w:color w:val="000000"/>
          <w:sz w:val="28"/>
        </w:rPr>
        <w:t>
</w:t>
      </w:r>
      <w:r>
        <w:rPr>
          <w:rFonts w:ascii="Times New Roman"/>
          <w:b w:val="false"/>
          <w:i w:val="false"/>
          <w:color w:val="000000"/>
          <w:sz w:val="28"/>
        </w:rPr>
        <w:t>
      Халықаралық қатынас шеттен әкелу, шетке шығару, транзит және шетел пункттер арасында тасымалдауды қосылады:</w:t>
      </w:r>
      <w:r>
        <w:br/>
      </w:r>
      <w:r>
        <w:rPr>
          <w:rFonts w:ascii="Times New Roman"/>
          <w:b w:val="false"/>
          <w:i w:val="false"/>
          <w:color w:val="000000"/>
          <w:sz w:val="28"/>
        </w:rPr>
        <w:t>
</w:t>
      </w:r>
      <w:r>
        <w:rPr>
          <w:rFonts w:ascii="Times New Roman"/>
          <w:b w:val="false"/>
          <w:i w:val="false"/>
          <w:color w:val="000000"/>
          <w:sz w:val="28"/>
        </w:rPr>
        <w:t>
      шеттен әкелуге жөнелту пункті шетел мемлекеттің аумағында, ал әкелу пункті – Қазақстан Республикасы аумағында орналасқан пункттер арасындағы тасымалдаулар жатады;</w:t>
      </w:r>
      <w:r>
        <w:br/>
      </w:r>
      <w:r>
        <w:rPr>
          <w:rFonts w:ascii="Times New Roman"/>
          <w:b w:val="false"/>
          <w:i w:val="false"/>
          <w:color w:val="000000"/>
          <w:sz w:val="28"/>
        </w:rPr>
        <w:t>
</w:t>
      </w:r>
      <w:r>
        <w:rPr>
          <w:rFonts w:ascii="Times New Roman"/>
          <w:b w:val="false"/>
          <w:i w:val="false"/>
          <w:color w:val="000000"/>
          <w:sz w:val="28"/>
        </w:rPr>
        <w:t>
      шетке шығаруға жөнелту пункті Қазақстан Республикасы аумағында, ал әкелу пункті - шетел мемлекеттің аумағында орналасқан пункттер арасындағы тасымалдаулар жатады;</w:t>
      </w:r>
      <w:r>
        <w:br/>
      </w:r>
      <w:r>
        <w:rPr>
          <w:rFonts w:ascii="Times New Roman"/>
          <w:b w:val="false"/>
          <w:i w:val="false"/>
          <w:color w:val="000000"/>
          <w:sz w:val="28"/>
        </w:rPr>
        <w:t>
</w:t>
      </w:r>
      <w:r>
        <w:rPr>
          <w:rFonts w:ascii="Times New Roman"/>
          <w:b w:val="false"/>
          <w:i w:val="false"/>
          <w:color w:val="000000"/>
          <w:sz w:val="28"/>
        </w:rPr>
        <w:t>
      транзиттікке шетел мемлекеттердің жіберуші мен алушылар арасындағы Қазақстан аумағында тасымалдаулар жатады;</w:t>
      </w:r>
      <w:r>
        <w:br/>
      </w:r>
      <w:r>
        <w:rPr>
          <w:rFonts w:ascii="Times New Roman"/>
          <w:b w:val="false"/>
          <w:i w:val="false"/>
          <w:color w:val="000000"/>
          <w:sz w:val="28"/>
        </w:rPr>
        <w:t>
</w:t>
      </w:r>
      <w:r>
        <w:rPr>
          <w:rFonts w:ascii="Times New Roman"/>
          <w:b w:val="false"/>
          <w:i w:val="false"/>
          <w:color w:val="000000"/>
          <w:sz w:val="28"/>
        </w:rPr>
        <w:t>
      шетел пункттер арасындағы тасымалдауларға басқа мемлекеттер аумағында (республиканың аумағынан өтпей) Қазақстанның көлік құралдарымен шетел пункттер арасындағы тасымалдаулар жатады.</w:t>
      </w:r>
      <w:r>
        <w:br/>
      </w:r>
      <w:r>
        <w:rPr>
          <w:rFonts w:ascii="Times New Roman"/>
          <w:b w:val="false"/>
          <w:i w:val="false"/>
          <w:color w:val="000000"/>
          <w:sz w:val="28"/>
        </w:rPr>
        <w:t>
</w:t>
      </w:r>
      <w:r>
        <w:rPr>
          <w:rFonts w:ascii="Times New Roman"/>
          <w:b w:val="false"/>
          <w:i w:val="false"/>
          <w:color w:val="000000"/>
          <w:sz w:val="28"/>
        </w:rPr>
        <w:t>
      4. Егер құрылымдық және оқшауланған бөлiмшеге заңды тұлғамен статистикалық нысанды өткiзу бойынша өкiлеттiк берілсе, онда ол өзі орналасқан жердегі статистика органдарына осы статистикалық нысанды ұсынады. Егер құрылымдық және оқшауланған бөлiмшеде статистикалық нысанды өткiзу бойынша өкiлеттiктер болмаса, онда заңды тұлға өзі орналасқан жердегі статистика органдарына олардың орналасқан жерін көрсете отырып, өз құрылымдық және оқшауланған бөлiмшелерi бөлінісінде статистикалық нысанды ұсынуы керек.</w:t>
      </w:r>
      <w:r>
        <w:br/>
      </w:r>
      <w:r>
        <w:rPr>
          <w:rFonts w:ascii="Times New Roman"/>
          <w:b w:val="false"/>
          <w:i w:val="false"/>
          <w:color w:val="000000"/>
          <w:sz w:val="28"/>
        </w:rPr>
        <w:t>
</w:t>
      </w:r>
      <w:r>
        <w:rPr>
          <w:rFonts w:ascii="Times New Roman"/>
          <w:b w:val="false"/>
          <w:i w:val="false"/>
          <w:color w:val="000000"/>
          <w:sz w:val="28"/>
        </w:rPr>
        <w:t>
      Қосалқы көлік қызметінен түскен табыстарға келесі табыстар жатады:</w:t>
      </w:r>
      <w:r>
        <w:br/>
      </w:r>
      <w:r>
        <w:rPr>
          <w:rFonts w:ascii="Times New Roman"/>
          <w:b w:val="false"/>
          <w:i w:val="false"/>
          <w:color w:val="000000"/>
          <w:sz w:val="28"/>
        </w:rPr>
        <w:t>
</w:t>
      </w:r>
      <w:r>
        <w:rPr>
          <w:rFonts w:ascii="Times New Roman"/>
          <w:b w:val="false"/>
          <w:i w:val="false"/>
          <w:color w:val="000000"/>
          <w:sz w:val="28"/>
        </w:rPr>
        <w:t>
      сақтау және жүктерді көліктік өңдеу қызметтерінен (жүк және жолжүкті тиеу және түсіру, жүкті бекіту және түсіру (стивидорлық жұмыстар), тауарлардың барлық түрлеріне арналған қоймалау қызметтері, сыртқы сауда аймақтарында тауарларды сақтау);</w:t>
      </w:r>
      <w:r>
        <w:br/>
      </w:r>
      <w:r>
        <w:rPr>
          <w:rFonts w:ascii="Times New Roman"/>
          <w:b w:val="false"/>
          <w:i w:val="false"/>
          <w:color w:val="000000"/>
          <w:sz w:val="28"/>
        </w:rPr>
        <w:t>
</w:t>
      </w:r>
      <w:r>
        <w:rPr>
          <w:rFonts w:ascii="Times New Roman"/>
          <w:b w:val="false"/>
          <w:i w:val="false"/>
          <w:color w:val="000000"/>
          <w:sz w:val="28"/>
        </w:rPr>
        <w:t>
      өзге де қосалқы көлік қызметтерінен (терминал (әужай) қызметтері), ұшу-қону жолдарды пайдалану қызметтері, навигациямен байланысты қызметтер, әуе кеңістігін пайдалануды реттеу қызметтері, азаматтардың көлік құралдарын сақтау бойынша қызметтері, аэродромда өрт сөндіру және өртке қарсы шаралар қызметтері және тағы да басқа);</w:t>
      </w:r>
      <w:r>
        <w:br/>
      </w:r>
      <w:r>
        <w:rPr>
          <w:rFonts w:ascii="Times New Roman"/>
          <w:b w:val="false"/>
          <w:i w:val="false"/>
          <w:color w:val="000000"/>
          <w:sz w:val="28"/>
        </w:rPr>
        <w:t>
</w:t>
      </w:r>
      <w:r>
        <w:rPr>
          <w:rFonts w:ascii="Times New Roman"/>
          <w:b w:val="false"/>
          <w:i w:val="false"/>
          <w:color w:val="000000"/>
          <w:sz w:val="28"/>
        </w:rPr>
        <w:t>
      жүк тасымалдау ұйымдастыру бойынша қызметтерінен (жүкті экспедициялау, көлік құжаттамалар мен жол парақтарын дайындау, кеден агенттерінің қызметтері және тағы да басқа).</w:t>
      </w:r>
      <w:r>
        <w:br/>
      </w:r>
      <w:r>
        <w:rPr>
          <w:rFonts w:ascii="Times New Roman"/>
          <w:b w:val="false"/>
          <w:i w:val="false"/>
          <w:color w:val="000000"/>
          <w:sz w:val="28"/>
        </w:rPr>
        <w:t>
</w:t>
      </w:r>
      <w:r>
        <w:rPr>
          <w:rFonts w:ascii="Times New Roman"/>
          <w:b w:val="false"/>
          <w:i w:val="false"/>
          <w:color w:val="000000"/>
          <w:sz w:val="28"/>
        </w:rPr>
        <w:t>
      «Тасымалданған жолаушылар, адам» көрсеткіш бүтін сандарда толтыру тиіс, қалған көрсеткіштер үтірден кейін бір санмен толтыру тиіс.</w:t>
      </w:r>
      <w:r>
        <w:br/>
      </w:r>
      <w:r>
        <w:rPr>
          <w:rFonts w:ascii="Times New Roman"/>
          <w:b w:val="false"/>
          <w:i w:val="false"/>
          <w:color w:val="000000"/>
          <w:sz w:val="28"/>
        </w:rPr>
        <w:t>
</w:t>
      </w:r>
      <w:r>
        <w:rPr>
          <w:rFonts w:ascii="Times New Roman"/>
          <w:b w:val="false"/>
          <w:i w:val="false"/>
          <w:color w:val="000000"/>
          <w:sz w:val="28"/>
        </w:rPr>
        <w:t>
      Қызмет түрлерін негізгі емес (көліктік емес) қызметтері бойынша экономикалық қызметтің жалпы жинақтаушына сәйкес кодтау және осы бөлімнің дұрыс толтырылуын статистиканың аумақтық департаменттерінің мамандарының көмегімен респонденттер жүзеге асырылады.</w:t>
      </w:r>
      <w:r>
        <w:br/>
      </w:r>
      <w:r>
        <w:rPr>
          <w:rFonts w:ascii="Times New Roman"/>
          <w:b w:val="false"/>
          <w:i w:val="false"/>
          <w:color w:val="000000"/>
          <w:sz w:val="28"/>
        </w:rPr>
        <w:t>
</w:t>
      </w:r>
      <w:r>
        <w:rPr>
          <w:rFonts w:ascii="Times New Roman"/>
          <w:b w:val="false"/>
          <w:i w:val="false"/>
          <w:color w:val="000000"/>
          <w:sz w:val="28"/>
        </w:rPr>
        <w:t>
      5. Әуе көлігімен тасымалданған жолаушылар саны есепті кезеңде көлік авиациясының ұшақтарымен тасымалданған барлық жолаушылар санының сомасы ретінде есептеледі.</w:t>
      </w:r>
      <w:r>
        <w:br/>
      </w:r>
      <w:r>
        <w:rPr>
          <w:rFonts w:ascii="Times New Roman"/>
          <w:b w:val="false"/>
          <w:i w:val="false"/>
          <w:color w:val="000000"/>
          <w:sz w:val="28"/>
        </w:rPr>
        <w:t>
</w:t>
      </w:r>
      <w:r>
        <w:rPr>
          <w:rFonts w:ascii="Times New Roman"/>
          <w:b w:val="false"/>
          <w:i w:val="false"/>
          <w:color w:val="000000"/>
          <w:sz w:val="28"/>
        </w:rPr>
        <w:t>
      Әуе көлігіндегі жолаушылар айналымы әрбір ұшу учаскесінде тасымалданған жолаушылар санын осы учаскеге сәйкес пайдалану қашықтығына көбейтудің жиынтығы ретінде анықталады.</w:t>
      </w:r>
      <w:r>
        <w:br/>
      </w:r>
      <w:r>
        <w:rPr>
          <w:rFonts w:ascii="Times New Roman"/>
          <w:b w:val="false"/>
          <w:i w:val="false"/>
          <w:color w:val="000000"/>
          <w:sz w:val="28"/>
        </w:rPr>
        <w:t>
</w:t>
      </w:r>
      <w:r>
        <w:rPr>
          <w:rFonts w:ascii="Times New Roman"/>
          <w:b w:val="false"/>
          <w:i w:val="false"/>
          <w:color w:val="000000"/>
          <w:sz w:val="28"/>
        </w:rPr>
        <w:t>
      Әуе көлігінде тасымалданған жүк саны есепті кезеңде ұшақтармен тасымалданған барлық жүктер, почта және ақылы жолжүк салмағының жиынтығы ретінде есептеледі.</w:t>
      </w:r>
      <w:r>
        <w:br/>
      </w:r>
      <w:r>
        <w:rPr>
          <w:rFonts w:ascii="Times New Roman"/>
          <w:b w:val="false"/>
          <w:i w:val="false"/>
          <w:color w:val="000000"/>
          <w:sz w:val="28"/>
        </w:rPr>
        <w:t>
</w:t>
      </w:r>
      <w:r>
        <w:rPr>
          <w:rFonts w:ascii="Times New Roman"/>
          <w:b w:val="false"/>
          <w:i w:val="false"/>
          <w:color w:val="000000"/>
          <w:sz w:val="28"/>
        </w:rPr>
        <w:t>
      Әуе көлігіндегі жүк айналымы әрбір ұшу учаскесінде тасымалданған жүк пен почта тоннасының санын осы учаскеге сәйкес пайдалану қашықтығына көбейтіндісінің жиынтығы ретінде анықталады.</w:t>
      </w:r>
      <w:r>
        <w:br/>
      </w:r>
      <w:r>
        <w:rPr>
          <w:rFonts w:ascii="Times New Roman"/>
          <w:b w:val="false"/>
          <w:i w:val="false"/>
          <w:color w:val="000000"/>
          <w:sz w:val="28"/>
        </w:rPr>
        <w:t>
</w:t>
      </w:r>
      <w:r>
        <w:rPr>
          <w:rFonts w:ascii="Times New Roman"/>
          <w:b w:val="false"/>
          <w:i w:val="false"/>
          <w:color w:val="000000"/>
          <w:sz w:val="28"/>
        </w:rPr>
        <w:t>
      Әуе көлігінде түскен табыстарға халықаралық әуе желілері, ішкі қатынас желілері бойынша жолаушылар, почта мен жүк тасымалынан түскен түсімдерді қосады.</w:t>
      </w:r>
      <w:r>
        <w:br/>
      </w:r>
      <w:r>
        <w:rPr>
          <w:rFonts w:ascii="Times New Roman"/>
          <w:b w:val="false"/>
          <w:i w:val="false"/>
          <w:color w:val="000000"/>
          <w:sz w:val="28"/>
        </w:rPr>
        <w:t>
</w:t>
      </w:r>
      <w:r>
        <w:rPr>
          <w:rFonts w:ascii="Times New Roman"/>
          <w:b w:val="false"/>
          <w:i w:val="false"/>
          <w:color w:val="000000"/>
          <w:sz w:val="28"/>
        </w:rPr>
        <w:t>
      6. Есепті – логикалық бақылау:</w:t>
      </w:r>
      <w:r>
        <w:br/>
      </w:r>
      <w:r>
        <w:rPr>
          <w:rFonts w:ascii="Times New Roman"/>
          <w:b w:val="false"/>
          <w:i w:val="false"/>
          <w:color w:val="000000"/>
          <w:sz w:val="28"/>
        </w:rPr>
        <w:t>
</w:t>
      </w:r>
      <w:r>
        <w:rPr>
          <w:rFonts w:ascii="Times New Roman"/>
          <w:b w:val="false"/>
          <w:i w:val="false"/>
          <w:color w:val="000000"/>
          <w:sz w:val="28"/>
        </w:rPr>
        <w:t>
      1) 1 бөлім «Қатынас түрлері бойынша жолаушылар тасымалдау қызметтері»:</w:t>
      </w:r>
      <w:r>
        <w:br/>
      </w:r>
      <w:r>
        <w:rPr>
          <w:rFonts w:ascii="Times New Roman"/>
          <w:b w:val="false"/>
          <w:i w:val="false"/>
          <w:color w:val="000000"/>
          <w:sz w:val="28"/>
        </w:rPr>
        <w:t>
</w:t>
      </w:r>
      <w:r>
        <w:rPr>
          <w:rFonts w:ascii="Times New Roman"/>
          <w:b w:val="false"/>
          <w:i w:val="false"/>
          <w:color w:val="000000"/>
          <w:sz w:val="28"/>
        </w:rPr>
        <w:t>
      барлық баған бойынша 1 жол = 2 жол + 5 жол</w:t>
      </w:r>
      <w:r>
        <w:br/>
      </w:r>
      <w:r>
        <w:rPr>
          <w:rFonts w:ascii="Times New Roman"/>
          <w:b w:val="false"/>
          <w:i w:val="false"/>
          <w:color w:val="000000"/>
          <w:sz w:val="28"/>
        </w:rPr>
        <w:t>
</w:t>
      </w:r>
      <w:r>
        <w:rPr>
          <w:rFonts w:ascii="Times New Roman"/>
          <w:b w:val="false"/>
          <w:i w:val="false"/>
          <w:color w:val="000000"/>
          <w:sz w:val="28"/>
        </w:rPr>
        <w:t>
      барлық баған бойынша 2 жол = 3 жол + 4 жол</w:t>
      </w:r>
      <w:r>
        <w:br/>
      </w:r>
      <w:r>
        <w:rPr>
          <w:rFonts w:ascii="Times New Roman"/>
          <w:b w:val="false"/>
          <w:i w:val="false"/>
          <w:color w:val="000000"/>
          <w:sz w:val="28"/>
        </w:rPr>
        <w:t>
</w:t>
      </w:r>
      <w:r>
        <w:rPr>
          <w:rFonts w:ascii="Times New Roman"/>
          <w:b w:val="false"/>
          <w:i w:val="false"/>
          <w:color w:val="000000"/>
          <w:sz w:val="28"/>
        </w:rPr>
        <w:t>
      2) 2 бөлім «Қатынас түрлері бойынша жүк тасымалдау қызметтері»:</w:t>
      </w:r>
      <w:r>
        <w:br/>
      </w:r>
      <w:r>
        <w:rPr>
          <w:rFonts w:ascii="Times New Roman"/>
          <w:b w:val="false"/>
          <w:i w:val="false"/>
          <w:color w:val="000000"/>
          <w:sz w:val="28"/>
        </w:rPr>
        <w:t>
</w:t>
      </w:r>
      <w:r>
        <w:rPr>
          <w:rFonts w:ascii="Times New Roman"/>
          <w:b w:val="false"/>
          <w:i w:val="false"/>
          <w:color w:val="000000"/>
          <w:sz w:val="28"/>
        </w:rPr>
        <w:t>
      әрбір баған үшін 1 жол = 2 жол + 10 жол</w:t>
      </w:r>
      <w:r>
        <w:br/>
      </w:r>
      <w:r>
        <w:rPr>
          <w:rFonts w:ascii="Times New Roman"/>
          <w:b w:val="false"/>
          <w:i w:val="false"/>
          <w:color w:val="000000"/>
          <w:sz w:val="28"/>
        </w:rPr>
        <w:t>
</w:t>
      </w:r>
      <w:r>
        <w:rPr>
          <w:rFonts w:ascii="Times New Roman"/>
          <w:b w:val="false"/>
          <w:i w:val="false"/>
          <w:color w:val="000000"/>
          <w:sz w:val="28"/>
        </w:rPr>
        <w:t>
      әрбір баған үшін 2 жол = 3 жол + 6 жол + 9 жол</w:t>
      </w:r>
      <w:r>
        <w:br/>
      </w:r>
      <w:r>
        <w:rPr>
          <w:rFonts w:ascii="Times New Roman"/>
          <w:b w:val="false"/>
          <w:i w:val="false"/>
          <w:color w:val="000000"/>
          <w:sz w:val="28"/>
        </w:rPr>
        <w:t>
</w:t>
      </w:r>
      <w:r>
        <w:rPr>
          <w:rFonts w:ascii="Times New Roman"/>
          <w:b w:val="false"/>
          <w:i w:val="false"/>
          <w:color w:val="000000"/>
          <w:sz w:val="28"/>
        </w:rPr>
        <w:t>
      әрбір баған үшін 3 жол = 4 жол + 5 жол</w:t>
      </w:r>
      <w:r>
        <w:br/>
      </w:r>
      <w:r>
        <w:rPr>
          <w:rFonts w:ascii="Times New Roman"/>
          <w:b w:val="false"/>
          <w:i w:val="false"/>
          <w:color w:val="000000"/>
          <w:sz w:val="28"/>
        </w:rPr>
        <w:t>
</w:t>
      </w:r>
      <w:r>
        <w:rPr>
          <w:rFonts w:ascii="Times New Roman"/>
          <w:b w:val="false"/>
          <w:i w:val="false"/>
          <w:color w:val="000000"/>
          <w:sz w:val="28"/>
        </w:rPr>
        <w:t>
      әрбір баған үшін 6 жол = 7 жол + 8 жол</w:t>
      </w:r>
      <w:r>
        <w:br/>
      </w:r>
      <w:r>
        <w:rPr>
          <w:rFonts w:ascii="Times New Roman"/>
          <w:b w:val="false"/>
          <w:i w:val="false"/>
          <w:color w:val="000000"/>
          <w:sz w:val="28"/>
        </w:rPr>
        <w:t>
</w:t>
      </w:r>
      <w:r>
        <w:rPr>
          <w:rFonts w:ascii="Times New Roman"/>
          <w:b w:val="false"/>
          <w:i w:val="false"/>
          <w:color w:val="000000"/>
          <w:sz w:val="28"/>
        </w:rPr>
        <w:t>
      3) 3 бөлім «Қатынас түрлері бойынша жүк түрлері бойынша жүк тасымалдау»:</w:t>
      </w:r>
      <w:r>
        <w:br/>
      </w:r>
      <w:r>
        <w:rPr>
          <w:rFonts w:ascii="Times New Roman"/>
          <w:b w:val="false"/>
          <w:i w:val="false"/>
          <w:color w:val="000000"/>
          <w:sz w:val="28"/>
        </w:rPr>
        <w:t>
</w:t>
      </w:r>
      <w:r>
        <w:rPr>
          <w:rFonts w:ascii="Times New Roman"/>
          <w:b w:val="false"/>
          <w:i w:val="false"/>
          <w:color w:val="000000"/>
          <w:sz w:val="28"/>
        </w:rPr>
        <w:t>
      әрбір баған үшін 1 баған = әрбір жол үшін 2-5 баған сомасына</w:t>
      </w:r>
      <w:r>
        <w:br/>
      </w:r>
      <w:r>
        <w:rPr>
          <w:rFonts w:ascii="Times New Roman"/>
          <w:b w:val="false"/>
          <w:i w:val="false"/>
          <w:color w:val="000000"/>
          <w:sz w:val="28"/>
        </w:rPr>
        <w:t>
</w:t>
      </w:r>
      <w:r>
        <w:rPr>
          <w:rFonts w:ascii="Times New Roman"/>
          <w:b w:val="false"/>
          <w:i w:val="false"/>
          <w:color w:val="000000"/>
          <w:sz w:val="28"/>
        </w:rPr>
        <w:t>
      әрбір баған үшін 1 жол = әрбір баған үшін 2-5 жол сомасына</w:t>
      </w:r>
      <w:r>
        <w:br/>
      </w:r>
      <w:r>
        <w:rPr>
          <w:rFonts w:ascii="Times New Roman"/>
          <w:b w:val="false"/>
          <w:i w:val="false"/>
          <w:color w:val="000000"/>
          <w:sz w:val="28"/>
        </w:rPr>
        <w:t>
</w:t>
      </w:r>
      <w:r>
        <w:rPr>
          <w:rFonts w:ascii="Times New Roman"/>
          <w:b w:val="false"/>
          <w:i w:val="false"/>
          <w:color w:val="000000"/>
          <w:sz w:val="28"/>
        </w:rPr>
        <w:t xml:space="preserve">
      әрбір баған үшін 6 жол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6"/>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әрбір баған үшін 1 жол</w:t>
      </w:r>
      <w:r>
        <w:br/>
      </w:r>
      <w:r>
        <w:rPr>
          <w:rFonts w:ascii="Times New Roman"/>
          <w:b w:val="false"/>
          <w:i w:val="false"/>
          <w:color w:val="000000"/>
          <w:sz w:val="28"/>
        </w:rPr>
        <w:t>
</w:t>
      </w:r>
      <w:r>
        <w:rPr>
          <w:rFonts w:ascii="Times New Roman"/>
          <w:b w:val="false"/>
          <w:i w:val="false"/>
          <w:color w:val="000000"/>
          <w:sz w:val="28"/>
        </w:rPr>
        <w:t xml:space="preserve">
      әрбір баған үшін 7 жол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7"/>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әрбір баған үшін 1 жол</w:t>
      </w:r>
      <w:r>
        <w:br/>
      </w:r>
      <w:r>
        <w:rPr>
          <w:rFonts w:ascii="Times New Roman"/>
          <w:b w:val="false"/>
          <w:i w:val="false"/>
          <w:color w:val="000000"/>
          <w:sz w:val="28"/>
        </w:rPr>
        <w:t>
</w:t>
      </w:r>
      <w:r>
        <w:rPr>
          <w:rFonts w:ascii="Times New Roman"/>
          <w:b w:val="false"/>
          <w:i w:val="false"/>
          <w:color w:val="000000"/>
          <w:sz w:val="28"/>
        </w:rPr>
        <w:t>
      4) бөлімдер арасында бақылау:</w:t>
      </w:r>
      <w:r>
        <w:br/>
      </w:r>
      <w:r>
        <w:rPr>
          <w:rFonts w:ascii="Times New Roman"/>
          <w:b w:val="false"/>
          <w:i w:val="false"/>
          <w:color w:val="000000"/>
          <w:sz w:val="28"/>
        </w:rPr>
        <w:t>
</w:t>
      </w:r>
      <w:r>
        <w:rPr>
          <w:rFonts w:ascii="Times New Roman"/>
          <w:b w:val="false"/>
          <w:i w:val="false"/>
          <w:color w:val="000000"/>
          <w:sz w:val="28"/>
        </w:rPr>
        <w:t>
      1 жол 1 баған 3 бөлім = 1 жол 1 баған 2 бөлім</w:t>
      </w:r>
      <w:r>
        <w:br/>
      </w:r>
      <w:r>
        <w:rPr>
          <w:rFonts w:ascii="Times New Roman"/>
          <w:b w:val="false"/>
          <w:i w:val="false"/>
          <w:color w:val="000000"/>
          <w:sz w:val="28"/>
        </w:rPr>
        <w:t>
</w:t>
      </w:r>
      <w:r>
        <w:rPr>
          <w:rFonts w:ascii="Times New Roman"/>
          <w:b w:val="false"/>
          <w:i w:val="false"/>
          <w:color w:val="000000"/>
          <w:sz w:val="28"/>
        </w:rPr>
        <w:t>
      1 жол 2 баған 3 бөлім = 3 жол 1 баған 2 бөлім</w:t>
      </w:r>
      <w:r>
        <w:br/>
      </w:r>
      <w:r>
        <w:rPr>
          <w:rFonts w:ascii="Times New Roman"/>
          <w:b w:val="false"/>
          <w:i w:val="false"/>
          <w:color w:val="000000"/>
          <w:sz w:val="28"/>
        </w:rPr>
        <w:t>
</w:t>
      </w:r>
      <w:r>
        <w:rPr>
          <w:rFonts w:ascii="Times New Roman"/>
          <w:b w:val="false"/>
          <w:i w:val="false"/>
          <w:color w:val="000000"/>
          <w:sz w:val="28"/>
        </w:rPr>
        <w:t>
      1 жол 3 баған 3 бөлім = 6 жол 1 баған 2 бөлім</w:t>
      </w:r>
      <w:r>
        <w:br/>
      </w:r>
      <w:r>
        <w:rPr>
          <w:rFonts w:ascii="Times New Roman"/>
          <w:b w:val="false"/>
          <w:i w:val="false"/>
          <w:color w:val="000000"/>
          <w:sz w:val="28"/>
        </w:rPr>
        <w:t>
</w:t>
      </w:r>
      <w:r>
        <w:rPr>
          <w:rFonts w:ascii="Times New Roman"/>
          <w:b w:val="false"/>
          <w:i w:val="false"/>
          <w:color w:val="000000"/>
          <w:sz w:val="28"/>
        </w:rPr>
        <w:t>
      1 жол 4 баған 3 бөлім = 9 жол 1 баған 2 бөлім</w:t>
      </w:r>
      <w:r>
        <w:br/>
      </w:r>
      <w:r>
        <w:rPr>
          <w:rFonts w:ascii="Times New Roman"/>
          <w:b w:val="false"/>
          <w:i w:val="false"/>
          <w:color w:val="000000"/>
          <w:sz w:val="28"/>
        </w:rPr>
        <w:t>
</w:t>
      </w:r>
      <w:r>
        <w:rPr>
          <w:rFonts w:ascii="Times New Roman"/>
          <w:b w:val="false"/>
          <w:i w:val="false"/>
          <w:color w:val="000000"/>
          <w:sz w:val="28"/>
        </w:rPr>
        <w:t>
      1 жол 5 баған 3 бөлім = 10 жол 1 баған 2 бөлім</w:t>
      </w:r>
      <w:r>
        <w:br/>
      </w:r>
      <w:r>
        <w:rPr>
          <w:rFonts w:ascii="Times New Roman"/>
          <w:b w:val="false"/>
          <w:i w:val="false"/>
          <w:color w:val="000000"/>
          <w:sz w:val="28"/>
        </w:rPr>
        <w:t>
</w:t>
      </w:r>
      <w:r>
        <w:rPr>
          <w:rFonts w:ascii="Times New Roman"/>
          <w:b w:val="false"/>
          <w:i w:val="false"/>
          <w:color w:val="000000"/>
          <w:sz w:val="28"/>
        </w:rPr>
        <w:t>
      1 жол 6 баған 3 бөлім = 1 жол 3 баған 2 бөлім.</w:t>
      </w:r>
    </w:p>
    <w:bookmarkEnd w:id="109"/>
    <w:bookmarkStart w:name="z781"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3"/>
        <w:gridCol w:w="1334"/>
        <w:gridCol w:w="104"/>
        <w:gridCol w:w="3475"/>
        <w:gridCol w:w="2954"/>
        <w:gridCol w:w="3087"/>
        <w:gridCol w:w="709"/>
        <w:gridCol w:w="710"/>
        <w:gridCol w:w="710"/>
        <w:gridCol w:w="711"/>
        <w:gridCol w:w="4313"/>
      </w:tblGrid>
      <w:tr>
        <w:trPr>
          <w:trHeight w:val="13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625600" cy="118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8"/>
                          <a:stretch>
                            <a:fillRect/>
                          </a:stretch>
                        </pic:blipFill>
                        <pic:spPr>
                          <a:xfrm>
                            <a:off x="0" y="0"/>
                            <a:ext cx="1625600" cy="1181100"/>
                          </a:xfrm>
                          <a:prstGeom prst="rect">
                            <a:avLst/>
                          </a:prstGeom>
                        </pic:spPr>
                      </pic:pic>
                    </a:graphicData>
                  </a:graphic>
                </wp:inline>
              </w:drawing>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Статистика</w:t>
            </w:r>
            <w:r>
              <w:br/>
            </w:r>
            <w:r>
              <w:rPr>
                <w:rFonts w:ascii="Times New Roman"/>
                <w:b w:val="false"/>
                <w:i w:val="false"/>
                <w:color w:val="000000"/>
                <w:sz w:val="20"/>
              </w:rPr>
              <w:t>
</w:t>
            </w:r>
            <w:r>
              <w:rPr>
                <w:rFonts w:ascii="Times New Roman"/>
                <w:b w:val="false"/>
                <w:i w:val="false"/>
                <w:color w:val="000000"/>
                <w:sz w:val="20"/>
              </w:rPr>
              <w:t>агенттігі төрағасы</w:t>
            </w:r>
            <w:r>
              <w:br/>
            </w:r>
            <w:r>
              <w:rPr>
                <w:rFonts w:ascii="Times New Roman"/>
                <w:b w:val="false"/>
                <w:i w:val="false"/>
                <w:color w:val="000000"/>
                <w:sz w:val="20"/>
              </w:rPr>
              <w:t>
</w:t>
            </w:r>
            <w:r>
              <w:rPr>
                <w:rFonts w:ascii="Times New Roman"/>
                <w:b w:val="false"/>
                <w:i w:val="false"/>
                <w:color w:val="000000"/>
                <w:sz w:val="20"/>
              </w:rPr>
              <w:t>2012 жылғы 25 қазандағы</w:t>
            </w:r>
            <w:r>
              <w:br/>
            </w:r>
            <w:r>
              <w:rPr>
                <w:rFonts w:ascii="Times New Roman"/>
                <w:b w:val="false"/>
                <w:i w:val="false"/>
                <w:color w:val="000000"/>
                <w:sz w:val="20"/>
              </w:rPr>
              <w:t>
</w:t>
            </w:r>
            <w:r>
              <w:rPr>
                <w:rFonts w:ascii="Times New Roman"/>
                <w:b w:val="false"/>
                <w:i w:val="false"/>
                <w:color w:val="000000"/>
                <w:sz w:val="20"/>
              </w:rPr>
              <w:t>№ 294 бұйрығына</w:t>
            </w:r>
            <w:r>
              <w:br/>
            </w:r>
            <w:r>
              <w:rPr>
                <w:rFonts w:ascii="Times New Roman"/>
                <w:b w:val="false"/>
                <w:i w:val="false"/>
                <w:color w:val="000000"/>
                <w:sz w:val="20"/>
              </w:rPr>
              <w:t>
</w:t>
            </w:r>
            <w:r>
              <w:rPr>
                <w:rFonts w:ascii="Times New Roman"/>
                <w:b w:val="false"/>
                <w:i w:val="false"/>
                <w:color w:val="000000"/>
                <w:sz w:val="20"/>
              </w:rPr>
              <w:t>27-қосымша</w:t>
            </w:r>
          </w:p>
        </w:tc>
      </w:tr>
      <w:tr>
        <w:trPr>
          <w:trHeight w:val="60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Жалпымемлекеттік статистикалық байқау бойынша статистикалық нысан</w:t>
            </w:r>
            <w:r>
              <w:br/>
            </w:r>
            <w:r>
              <w:rPr>
                <w:rFonts w:ascii="Times New Roman"/>
                <w:b w:val="false"/>
                <w:i w:val="false"/>
                <w:color w:val="000000"/>
                <w:sz w:val="20"/>
              </w:rPr>
              <w:t>
</w:t>
            </w:r>
            <w:r>
              <w:rPr>
                <w:rFonts w:ascii="Times New Roman"/>
                <w:b w:val="false"/>
                <w:i w:val="false"/>
                <w:color w:val="000000"/>
                <w:sz w:val="20"/>
              </w:rPr>
              <w:t>Статистическая форма по общегосударственному статистическому наблюдению</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27</w:t>
            </w:r>
            <w:r>
              <w:br/>
            </w:r>
            <w:r>
              <w:rPr>
                <w:rFonts w:ascii="Times New Roman"/>
                <w:b w:val="false"/>
                <w:i w:val="false"/>
                <w:color w:val="000000"/>
                <w:sz w:val="20"/>
              </w:rPr>
              <w:t>
</w:t>
            </w:r>
            <w:r>
              <w:rPr>
                <w:rFonts w:ascii="Times New Roman"/>
                <w:b w:val="false"/>
                <w:i w:val="false"/>
                <w:color w:val="000000"/>
                <w:sz w:val="20"/>
              </w:rPr>
              <w:t>к приказу Председателя Агентства</w:t>
            </w:r>
            <w:r>
              <w:br/>
            </w:r>
            <w:r>
              <w:rPr>
                <w:rFonts w:ascii="Times New Roman"/>
                <w:b w:val="false"/>
                <w:i w:val="false"/>
                <w:color w:val="000000"/>
                <w:sz w:val="20"/>
              </w:rPr>
              <w:t>
</w:t>
            </w:r>
            <w:r>
              <w:rPr>
                <w:rFonts w:ascii="Times New Roman"/>
                <w:b w:val="false"/>
                <w:i w:val="false"/>
                <w:color w:val="000000"/>
                <w:sz w:val="20"/>
              </w:rPr>
              <w:t>Республики Казахстан по статистике</w:t>
            </w:r>
            <w:r>
              <w:br/>
            </w:r>
            <w:r>
              <w:rPr>
                <w:rFonts w:ascii="Times New Roman"/>
                <w:b w:val="false"/>
                <w:i w:val="false"/>
                <w:color w:val="000000"/>
                <w:sz w:val="20"/>
              </w:rPr>
              <w:t>
</w:t>
            </w:r>
            <w:r>
              <w:rPr>
                <w:rFonts w:ascii="Times New Roman"/>
                <w:b w:val="false"/>
                <w:i w:val="false"/>
                <w:color w:val="000000"/>
                <w:sz w:val="20"/>
              </w:rPr>
              <w:t>от 25 октября 2012 года № 294</w:t>
            </w:r>
          </w:p>
        </w:tc>
      </w:tr>
      <w:tr>
        <w:trPr>
          <w:trHeight w:val="6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органға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9"/>
              <w:gridCol w:w="927"/>
              <w:gridCol w:w="927"/>
              <w:gridCol w:w="927"/>
              <w:gridCol w:w="927"/>
              <w:gridCol w:w="3646"/>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толтыруға жұмсалған уақыт, сағат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час (нужное обвести)</w:t>
                  </w:r>
                </w:p>
              </w:tc>
            </w:tr>
            <w:tr>
              <w:trPr>
                <w:trHeight w:val="150" w:hRule="atLeast"/>
              </w:trPr>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сағатқа дейiн</w:t>
                  </w:r>
                </w:p>
              </w:tc>
              <w:tc>
                <w:tcPr>
                  <w:tcW w:w="9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 артық</w:t>
                  </w:r>
                </w:p>
              </w:tc>
            </w:tr>
            <w:tr>
              <w:trPr>
                <w:trHeight w:val="240" w:hRule="atLeast"/>
              </w:trPr>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 часов</w:t>
                  </w:r>
                </w:p>
              </w:tc>
            </w:tr>
          </w:tbl>
          <w:p/>
        </w:tc>
      </w:tr>
      <w:tr>
        <w:trPr>
          <w:trHeight w:val="73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www.stat.gov.kz 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 сайте www.stat.gov.kz</w:t>
            </w:r>
          </w:p>
        </w:tc>
        <w:tc>
          <w:tcPr>
            <w:tcW w:w="0" w:type="auto"/>
            <w:gridSpan w:val="7"/>
            <w:vMerge/>
            <w:tcBorders>
              <w:top w:val="nil"/>
              <w:left w:val="single" w:color="cfcfcf" w:sz="5"/>
              <w:bottom w:val="single" w:color="cfcfcf" w:sz="5"/>
              <w:right w:val="single" w:color="cfcfcf" w:sz="5"/>
            </w:tcBorders>
          </w:tcPr>
          <w:p/>
        </w:tc>
      </w:tr>
      <w:tr>
        <w:trPr>
          <w:trHeight w:val="54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статистиканың тиісті органдарына алғашқы статистикалық деректерді тапсырмау, уақтылы тапсырмау және дәйексіз деректерді беру «Әкімшілік құқық бұзушылық туралы» Қазақстан Республикасы Кодексінің </w:t>
            </w:r>
            <w:r>
              <w:rPr>
                <w:rFonts w:ascii="Times New Roman"/>
                <w:b w:val="false"/>
                <w:i w:val="false"/>
                <w:color w:val="000000"/>
                <w:sz w:val="20"/>
              </w:rPr>
              <w:t>381-бабында</w:t>
            </w:r>
            <w:r>
              <w:rPr>
                <w:rFonts w:ascii="Times New Roman"/>
                <w:b w:val="false"/>
                <w:i w:val="false"/>
                <w:color w:val="000000"/>
                <w:sz w:val="20"/>
              </w:rPr>
              <w:t xml:space="preserve"> көзделген әкімшілік құқық бұзушылық болып табылады.</w:t>
            </w:r>
            <w:r>
              <w:br/>
            </w:r>
            <w:r>
              <w:rPr>
                <w:rFonts w:ascii="Times New Roman"/>
                <w:b w:val="false"/>
                <w:i w:val="false"/>
                <w:color w:val="000000"/>
                <w:sz w:val="20"/>
              </w:rPr>
              <w:t>
</w:t>
            </w:r>
            <w:r>
              <w:rPr>
                <w:rFonts w:ascii="Times New Roman"/>
                <w:b w:val="false"/>
                <w:i w:val="false"/>
                <w:color w:val="000000"/>
                <w:sz w:val="20"/>
              </w:rPr>
              <w:t>Непредставление, несвоевременное представление и предоставление недостоверных первичных статистических данных в соответствующие органы государственной статистики является административным правонарушением, предусмотренным статьей 381 Кодекса Республики Казахстан «Об административных правонарушениях».</w:t>
            </w:r>
          </w:p>
        </w:tc>
      </w:tr>
      <w:tr>
        <w:trPr>
          <w:trHeight w:val="81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 коды 0831104</w:t>
            </w:r>
            <w:r>
              <w:br/>
            </w:r>
            <w:r>
              <w:rPr>
                <w:rFonts w:ascii="Times New Roman"/>
                <w:b w:val="false"/>
                <w:i w:val="false"/>
                <w:color w:val="000000"/>
                <w:sz w:val="20"/>
              </w:rPr>
              <w:t>
</w:t>
            </w:r>
            <w:r>
              <w:rPr>
                <w:rFonts w:ascii="Times New Roman"/>
                <w:b w:val="false"/>
                <w:i w:val="false"/>
                <w:color w:val="000000"/>
                <w:sz w:val="20"/>
              </w:rPr>
              <w:t>Код статистической формы 0831104</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Қатынас түрлері бойынша темір жол көлігінің қызметтері туралы есеп</w:t>
            </w:r>
            <w:r>
              <w:br/>
            </w:r>
            <w:r>
              <w:rPr>
                <w:rFonts w:ascii="Times New Roman"/>
                <w:b/>
                <w:i w:val="false"/>
                <w:color w:val="000000"/>
              </w:rPr>
              <w:t>
Отчет об услугах железнодорожного транспорта по видам сообщений</w:t>
            </w:r>
          </w:p>
        </w:tc>
      </w:tr>
      <w:tr>
        <w:trPr>
          <w:trHeight w:val="81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2-К (тж)</w:t>
            </w:r>
            <w:r>
              <w:br/>
            </w:r>
            <w:r>
              <w:rPr>
                <w:rFonts w:ascii="Times New Roman"/>
                <w:b w:val="false"/>
                <w:i w:val="false"/>
                <w:color w:val="000000"/>
                <w:sz w:val="20"/>
              </w:rPr>
              <w:t>
</w:t>
            </w:r>
            <w:r>
              <w:rPr>
                <w:rFonts w:ascii="Times New Roman"/>
                <w:b w:val="false"/>
                <w:i w:val="false"/>
                <w:color w:val="000000"/>
                <w:sz w:val="20"/>
              </w:rPr>
              <w:t>2-ТР (жд)</w:t>
            </w:r>
          </w:p>
        </w:tc>
        <w:tc>
          <w:tcPr>
            <w:tcW w:w="0" w:type="auto"/>
            <w:gridSpan w:val="8"/>
            <w:vMerge/>
            <w:tcBorders>
              <w:top w:val="nil"/>
              <w:left w:val="single" w:color="cfcfcf" w:sz="5"/>
              <w:bottom w:val="single" w:color="cfcfcf" w:sz="5"/>
              <w:right w:val="single" w:color="cfcfcf" w:sz="5"/>
            </w:tcBorders>
          </w:tcP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3"/>
              <w:gridCol w:w="683"/>
              <w:gridCol w:w="683"/>
              <w:gridCol w:w="684"/>
            </w:tblGrid>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r>
        <w:trPr>
          <w:trHeight w:val="1485"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Қызметкерлерінің санына қарамастан, қызметінің негізгі түрі - жолаушылар темір жол көлігі, қалааралық (Экономикалық қызмет түрлерінің жалпы жіктеуішінің коды 49.1) және жүк темір жол көлігі (Экономикалық қызмет түрлерінің жалпы жіктеуішінің коды 49.2) болып табылатын заңды тұлғалар және (немесе) олардың құрылымдық және оқшауланған бөлімшелері табыс етеді.</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 (или) их структурные и обособленные подразделения, независимо от численности, с основным видом деятельности – пассажирский железнодорожный транспорт, междугородний (код Общего классификатора видов экономической деятельности 49.1) и грузовой железнодорожный транспорт (код Общего классификатора видов экономической деятельности 49.2).</w:t>
            </w:r>
          </w:p>
        </w:tc>
      </w:tr>
      <w:tr>
        <w:trPr>
          <w:trHeight w:val="435"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Тапсыру мерзімі – 20 сәуір</w:t>
            </w:r>
            <w:r>
              <w:br/>
            </w:r>
            <w:r>
              <w:rPr>
                <w:rFonts w:ascii="Times New Roman"/>
                <w:b w:val="false"/>
                <w:i w:val="false"/>
                <w:color w:val="000000"/>
                <w:sz w:val="20"/>
              </w:rPr>
              <w:t>
</w:t>
            </w:r>
            <w:r>
              <w:rPr>
                <w:rFonts w:ascii="Times New Roman"/>
                <w:b w:val="false"/>
                <w:i w:val="false"/>
                <w:color w:val="000000"/>
                <w:sz w:val="20"/>
              </w:rPr>
              <w:t>Срок представления – 20 апреля</w:t>
            </w:r>
          </w:p>
        </w:tc>
      </w:tr>
      <w:tr>
        <w:trPr>
          <w:trHeight w:val="15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6"/>
              <w:gridCol w:w="656"/>
              <w:gridCol w:w="656"/>
              <w:gridCol w:w="656"/>
              <w:gridCol w:w="656"/>
              <w:gridCol w:w="656"/>
              <w:gridCol w:w="657"/>
              <w:gridCol w:w="657"/>
              <w:gridCol w:w="657"/>
              <w:gridCol w:w="657"/>
              <w:gridCol w:w="657"/>
              <w:gridCol w:w="539"/>
            </w:tblGrid>
            <w:tr>
              <w:trPr>
                <w:trHeight w:val="45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End w:id="110"/>
    <w:bookmarkStart w:name="z782" w:id="111"/>
    <w:p>
      <w:pPr>
        <w:spacing w:after="0"/>
        <w:ind w:left="0"/>
        <w:jc w:val="both"/>
      </w:pPr>
      <w:r>
        <w:rPr>
          <w:rFonts w:ascii="Times New Roman"/>
          <w:b w:val="false"/>
          <w:i w:val="false"/>
          <w:color w:val="000000"/>
          <w:sz w:val="28"/>
        </w:rPr>
        <w:t>
1. Қатынас түрлері бойынша жолаушылар тасымалдау қызметтерінің көлемін көрсетіңіз</w:t>
      </w:r>
      <w:r>
        <w:br/>
      </w:r>
      <w:r>
        <w:rPr>
          <w:rFonts w:ascii="Times New Roman"/>
          <w:b w:val="false"/>
          <w:i w:val="false"/>
          <w:color w:val="000000"/>
          <w:sz w:val="28"/>
        </w:rPr>
        <w:t>
   Укажите объем услуг по перевозке пассажиров по видам сообщений</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8"/>
        <w:gridCol w:w="5879"/>
        <w:gridCol w:w="2081"/>
        <w:gridCol w:w="2145"/>
        <w:gridCol w:w="2357"/>
      </w:tblGrid>
      <w:tr>
        <w:trPr>
          <w:trHeight w:val="405"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Тасымалданған жолаушылар, адам</w:t>
            </w:r>
            <w:r>
              <w:br/>
            </w:r>
            <w:r>
              <w:rPr>
                <w:rFonts w:ascii="Times New Roman"/>
                <w:b w:val="false"/>
                <w:i w:val="false"/>
                <w:color w:val="000000"/>
                <w:sz w:val="20"/>
              </w:rPr>
              <w:t>
</w:t>
            </w:r>
            <w:r>
              <w:rPr>
                <w:rFonts w:ascii="Times New Roman"/>
                <w:b w:val="false"/>
                <w:i w:val="false"/>
                <w:color w:val="000000"/>
                <w:sz w:val="20"/>
              </w:rPr>
              <w:t>Перевезено пассажиров, человек</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 айналымы, мың жолаушы-километр</w:t>
            </w:r>
            <w:r>
              <w:br/>
            </w:r>
            <w:r>
              <w:rPr>
                <w:rFonts w:ascii="Times New Roman"/>
                <w:b w:val="false"/>
                <w:i w:val="false"/>
                <w:color w:val="000000"/>
                <w:sz w:val="20"/>
              </w:rPr>
              <w:t>
</w:t>
            </w:r>
            <w:r>
              <w:rPr>
                <w:rFonts w:ascii="Times New Roman"/>
                <w:b w:val="false"/>
                <w:i w:val="false"/>
                <w:color w:val="000000"/>
                <w:sz w:val="20"/>
              </w:rPr>
              <w:t>Пассажирооборот, тысяч пассажиро-километров</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 тасымалынан түскен табыс, мың теңге</w:t>
            </w:r>
            <w:r>
              <w:br/>
            </w:r>
            <w:r>
              <w:rPr>
                <w:rFonts w:ascii="Times New Roman"/>
                <w:b w:val="false"/>
                <w:i w:val="false"/>
                <w:color w:val="000000"/>
                <w:sz w:val="20"/>
              </w:rPr>
              <w:t>
</w:t>
            </w:r>
            <w:r>
              <w:rPr>
                <w:rFonts w:ascii="Times New Roman"/>
                <w:b w:val="false"/>
                <w:i w:val="false"/>
                <w:color w:val="000000"/>
                <w:sz w:val="20"/>
              </w:rPr>
              <w:t>Доходы от перевозки пассажиров, тысяч тенге</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қатынас бойынша</w:t>
            </w:r>
            <w:r>
              <w:br/>
            </w:r>
            <w:r>
              <w:rPr>
                <w:rFonts w:ascii="Times New Roman"/>
                <w:b w:val="false"/>
                <w:i w:val="false"/>
                <w:color w:val="000000"/>
                <w:sz w:val="20"/>
              </w:rPr>
              <w:t>
</w:t>
            </w:r>
            <w:r>
              <w:rPr>
                <w:rFonts w:ascii="Times New Roman"/>
                <w:b w:val="false"/>
                <w:i w:val="false"/>
                <w:color w:val="000000"/>
                <w:sz w:val="20"/>
              </w:rPr>
              <w:t>Всего во всех сообщениях</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w:t>
            </w:r>
            <w:r>
              <w:br/>
            </w:r>
            <w:r>
              <w:rPr>
                <w:rFonts w:ascii="Times New Roman"/>
                <w:b w:val="false"/>
                <w:i w:val="false"/>
                <w:color w:val="000000"/>
                <w:sz w:val="20"/>
              </w:rPr>
              <w:t>
</w:t>
            </w:r>
            <w:r>
              <w:rPr>
                <w:rFonts w:ascii="Times New Roman"/>
                <w:b w:val="false"/>
                <w:i w:val="false"/>
                <w:color w:val="000000"/>
                <w:sz w:val="20"/>
              </w:rPr>
              <w:t>международное</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ТМД елдеріне</w:t>
            </w:r>
            <w:r>
              <w:br/>
            </w:r>
            <w:r>
              <w:rPr>
                <w:rFonts w:ascii="Times New Roman"/>
                <w:b w:val="false"/>
                <w:i w:val="false"/>
                <w:color w:val="000000"/>
                <w:sz w:val="20"/>
              </w:rPr>
              <w:t>
</w:t>
            </w:r>
            <w:r>
              <w:rPr>
                <w:rFonts w:ascii="Times New Roman"/>
                <w:b w:val="false"/>
                <w:i w:val="false"/>
                <w:color w:val="000000"/>
                <w:sz w:val="20"/>
              </w:rPr>
              <w:t>в страны СНГ</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ТМД-дан тыс елдеріне</w:t>
            </w:r>
            <w:r>
              <w:br/>
            </w:r>
            <w:r>
              <w:rPr>
                <w:rFonts w:ascii="Times New Roman"/>
                <w:b w:val="false"/>
                <w:i w:val="false"/>
                <w:color w:val="000000"/>
                <w:sz w:val="20"/>
              </w:rPr>
              <w:t>
</w:t>
            </w:r>
            <w:r>
              <w:rPr>
                <w:rFonts w:ascii="Times New Roman"/>
                <w:b w:val="false"/>
                <w:i w:val="false"/>
                <w:color w:val="000000"/>
                <w:sz w:val="20"/>
              </w:rPr>
              <w:t>в страны вне СНГ</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қалааралық (республика ішінде)</w:t>
            </w:r>
            <w:r>
              <w:br/>
            </w:r>
            <w:r>
              <w:rPr>
                <w:rFonts w:ascii="Times New Roman"/>
                <w:b w:val="false"/>
                <w:i w:val="false"/>
                <w:color w:val="000000"/>
                <w:sz w:val="20"/>
              </w:rPr>
              <w:t>
</w:t>
            </w:r>
            <w:r>
              <w:rPr>
                <w:rFonts w:ascii="Times New Roman"/>
                <w:b w:val="false"/>
                <w:i w:val="false"/>
                <w:color w:val="000000"/>
                <w:sz w:val="20"/>
              </w:rPr>
              <w:t>междугородное (внутри республики)</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қаламаңылық</w:t>
            </w:r>
            <w:r>
              <w:br/>
            </w:r>
            <w:r>
              <w:rPr>
                <w:rFonts w:ascii="Times New Roman"/>
                <w:b w:val="false"/>
                <w:i w:val="false"/>
                <w:color w:val="000000"/>
                <w:sz w:val="20"/>
              </w:rPr>
              <w:t>
</w:t>
            </w:r>
            <w:r>
              <w:rPr>
                <w:rFonts w:ascii="Times New Roman"/>
                <w:b w:val="false"/>
                <w:i w:val="false"/>
                <w:color w:val="000000"/>
                <w:sz w:val="20"/>
              </w:rPr>
              <w:t>пригородное</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83" w:id="112"/>
    <w:p>
      <w:pPr>
        <w:spacing w:after="0"/>
        <w:ind w:left="0"/>
        <w:jc w:val="both"/>
      </w:pPr>
      <w:r>
        <w:rPr>
          <w:rFonts w:ascii="Times New Roman"/>
          <w:b w:val="false"/>
          <w:i w:val="false"/>
          <w:color w:val="000000"/>
          <w:sz w:val="28"/>
        </w:rPr>
        <w:t>
2. Қатынас түрлері бойынша жүк тасымалдау қызметтерінің көлемін көрсетіңіз</w:t>
      </w:r>
      <w:r>
        <w:br/>
      </w:r>
      <w:r>
        <w:rPr>
          <w:rFonts w:ascii="Times New Roman"/>
          <w:b w:val="false"/>
          <w:i w:val="false"/>
          <w:color w:val="000000"/>
          <w:sz w:val="28"/>
        </w:rPr>
        <w:t>
   Укажите объем услуг по перевозке грузов по видам сообщений</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7"/>
        <w:gridCol w:w="5868"/>
        <w:gridCol w:w="2119"/>
        <w:gridCol w:w="2120"/>
        <w:gridCol w:w="2436"/>
      </w:tblGrid>
      <w:tr>
        <w:trPr>
          <w:trHeight w:val="405"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Тасымалданған жүк, жолжүгі, тонна</w:t>
            </w:r>
            <w:r>
              <w:br/>
            </w:r>
            <w:r>
              <w:rPr>
                <w:rFonts w:ascii="Times New Roman"/>
                <w:b w:val="false"/>
                <w:i w:val="false"/>
                <w:color w:val="000000"/>
                <w:sz w:val="20"/>
              </w:rPr>
              <w:t>
</w:t>
            </w:r>
            <w:r>
              <w:rPr>
                <w:rFonts w:ascii="Times New Roman"/>
                <w:b w:val="false"/>
                <w:i w:val="false"/>
                <w:color w:val="000000"/>
                <w:sz w:val="20"/>
              </w:rPr>
              <w:t>Перевезено грузов, багажа, грузобагажа, тонн</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айналымы, мың тонна-километр</w:t>
            </w:r>
            <w:r>
              <w:br/>
            </w:r>
            <w:r>
              <w:rPr>
                <w:rFonts w:ascii="Times New Roman"/>
                <w:b w:val="false"/>
                <w:i w:val="false"/>
                <w:color w:val="000000"/>
                <w:sz w:val="20"/>
              </w:rPr>
              <w:t>
</w:t>
            </w:r>
            <w:r>
              <w:rPr>
                <w:rFonts w:ascii="Times New Roman"/>
                <w:b w:val="false"/>
                <w:i w:val="false"/>
                <w:color w:val="000000"/>
                <w:sz w:val="20"/>
              </w:rPr>
              <w:t>Грузооборот, тысяч тонно-километров</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жолжүгі, жүк-жолжүгі тасымалынан түскен табыс, мың теңге</w:t>
            </w:r>
            <w:r>
              <w:br/>
            </w:r>
            <w:r>
              <w:rPr>
                <w:rFonts w:ascii="Times New Roman"/>
                <w:b w:val="false"/>
                <w:i w:val="false"/>
                <w:color w:val="000000"/>
                <w:sz w:val="20"/>
              </w:rPr>
              <w:t>
</w:t>
            </w:r>
            <w:r>
              <w:rPr>
                <w:rFonts w:ascii="Times New Roman"/>
                <w:b w:val="false"/>
                <w:i w:val="false"/>
                <w:color w:val="000000"/>
                <w:sz w:val="20"/>
              </w:rPr>
              <w:t>Доходы от перевозки грузов, багажа, грузобагажа, тысяч тенге</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қатынас бойынша</w:t>
            </w:r>
            <w:r>
              <w:br/>
            </w:r>
            <w:r>
              <w:rPr>
                <w:rFonts w:ascii="Times New Roman"/>
                <w:b w:val="false"/>
                <w:i w:val="false"/>
                <w:color w:val="000000"/>
                <w:sz w:val="20"/>
              </w:rPr>
              <w:t>
</w:t>
            </w:r>
            <w:r>
              <w:rPr>
                <w:rFonts w:ascii="Times New Roman"/>
                <w:b w:val="false"/>
                <w:i w:val="false"/>
                <w:color w:val="000000"/>
                <w:sz w:val="20"/>
              </w:rPr>
              <w:t>Всего во всех сообщениях</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w:t>
            </w:r>
            <w:r>
              <w:br/>
            </w:r>
            <w:r>
              <w:rPr>
                <w:rFonts w:ascii="Times New Roman"/>
                <w:b w:val="false"/>
                <w:i w:val="false"/>
                <w:color w:val="000000"/>
                <w:sz w:val="20"/>
              </w:rPr>
              <w:t>
</w:t>
            </w:r>
            <w:r>
              <w:rPr>
                <w:rFonts w:ascii="Times New Roman"/>
                <w:b w:val="false"/>
                <w:i w:val="false"/>
                <w:color w:val="000000"/>
                <w:sz w:val="20"/>
              </w:rPr>
              <w:t>международное</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шетке шығару (экспорт)</w:t>
            </w:r>
            <w:r>
              <w:br/>
            </w:r>
            <w:r>
              <w:rPr>
                <w:rFonts w:ascii="Times New Roman"/>
                <w:b w:val="false"/>
                <w:i w:val="false"/>
                <w:color w:val="000000"/>
                <w:sz w:val="20"/>
              </w:rPr>
              <w:t>
</w:t>
            </w:r>
            <w:r>
              <w:rPr>
                <w:rFonts w:ascii="Times New Roman"/>
                <w:b w:val="false"/>
                <w:i w:val="false"/>
                <w:color w:val="000000"/>
                <w:sz w:val="20"/>
              </w:rPr>
              <w:t>вывоз (экспорт)</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ТМД елдеріне</w:t>
            </w:r>
            <w:r>
              <w:br/>
            </w:r>
            <w:r>
              <w:rPr>
                <w:rFonts w:ascii="Times New Roman"/>
                <w:b w:val="false"/>
                <w:i w:val="false"/>
                <w:color w:val="000000"/>
                <w:sz w:val="20"/>
              </w:rPr>
              <w:t>
</w:t>
            </w:r>
            <w:r>
              <w:rPr>
                <w:rFonts w:ascii="Times New Roman"/>
                <w:b w:val="false"/>
                <w:i w:val="false"/>
                <w:color w:val="000000"/>
                <w:sz w:val="20"/>
              </w:rPr>
              <w:t>в страны СНГ</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ТМД-дан тыс елдеріне</w:t>
            </w:r>
            <w:r>
              <w:br/>
            </w:r>
            <w:r>
              <w:rPr>
                <w:rFonts w:ascii="Times New Roman"/>
                <w:b w:val="false"/>
                <w:i w:val="false"/>
                <w:color w:val="000000"/>
                <w:sz w:val="20"/>
              </w:rPr>
              <w:t>
</w:t>
            </w:r>
            <w:r>
              <w:rPr>
                <w:rFonts w:ascii="Times New Roman"/>
                <w:b w:val="false"/>
                <w:i w:val="false"/>
                <w:color w:val="000000"/>
                <w:sz w:val="20"/>
              </w:rPr>
              <w:t>в страны вне СНГ</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шеттен әкелу (импорт)</w:t>
            </w:r>
            <w:r>
              <w:br/>
            </w:r>
            <w:r>
              <w:rPr>
                <w:rFonts w:ascii="Times New Roman"/>
                <w:b w:val="false"/>
                <w:i w:val="false"/>
                <w:color w:val="000000"/>
                <w:sz w:val="20"/>
              </w:rPr>
              <w:t>
</w:t>
            </w:r>
            <w:r>
              <w:rPr>
                <w:rFonts w:ascii="Times New Roman"/>
                <w:b w:val="false"/>
                <w:i w:val="false"/>
                <w:color w:val="000000"/>
                <w:sz w:val="20"/>
              </w:rPr>
              <w:t>ввоз (импорт)</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ТМД елдерінен</w:t>
            </w:r>
            <w:r>
              <w:br/>
            </w:r>
            <w:r>
              <w:rPr>
                <w:rFonts w:ascii="Times New Roman"/>
                <w:b w:val="false"/>
                <w:i w:val="false"/>
                <w:color w:val="000000"/>
                <w:sz w:val="20"/>
              </w:rPr>
              <w:t>
</w:t>
            </w:r>
            <w:r>
              <w:rPr>
                <w:rFonts w:ascii="Times New Roman"/>
                <w:b w:val="false"/>
                <w:i w:val="false"/>
                <w:color w:val="000000"/>
                <w:sz w:val="20"/>
              </w:rPr>
              <w:t>из стран СНГ</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ТМД-дан тыс елдерінен</w:t>
            </w:r>
            <w:r>
              <w:br/>
            </w:r>
            <w:r>
              <w:rPr>
                <w:rFonts w:ascii="Times New Roman"/>
                <w:b w:val="false"/>
                <w:i w:val="false"/>
                <w:color w:val="000000"/>
                <w:sz w:val="20"/>
              </w:rPr>
              <w:t>
</w:t>
            </w:r>
            <w:r>
              <w:rPr>
                <w:rFonts w:ascii="Times New Roman"/>
                <w:b w:val="false"/>
                <w:i w:val="false"/>
                <w:color w:val="000000"/>
                <w:sz w:val="20"/>
              </w:rPr>
              <w:t>из стран вне СНГ</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транзит</w:t>
            </w:r>
            <w:r>
              <w:br/>
            </w:r>
            <w:r>
              <w:rPr>
                <w:rFonts w:ascii="Times New Roman"/>
                <w:b w:val="false"/>
                <w:i w:val="false"/>
                <w:color w:val="000000"/>
                <w:sz w:val="20"/>
              </w:rPr>
              <w:t>
</w:t>
            </w:r>
            <w:r>
              <w:rPr>
                <w:rFonts w:ascii="Times New Roman"/>
                <w:b w:val="false"/>
                <w:i w:val="false"/>
                <w:color w:val="000000"/>
                <w:sz w:val="20"/>
              </w:rPr>
              <w:t>транзит</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қалааралық (республика ішінде)</w:t>
            </w:r>
            <w:r>
              <w:br/>
            </w:r>
            <w:r>
              <w:rPr>
                <w:rFonts w:ascii="Times New Roman"/>
                <w:b w:val="false"/>
                <w:i w:val="false"/>
                <w:color w:val="000000"/>
                <w:sz w:val="20"/>
              </w:rPr>
              <w:t>
</w:t>
            </w:r>
            <w:r>
              <w:rPr>
                <w:rFonts w:ascii="Times New Roman"/>
                <w:b w:val="false"/>
                <w:i w:val="false"/>
                <w:color w:val="000000"/>
                <w:sz w:val="20"/>
              </w:rPr>
              <w:t>междугородное (внутри республики)</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84" w:id="113"/>
    <w:p>
      <w:pPr>
        <w:spacing w:after="0"/>
        <w:ind w:left="0"/>
        <w:jc w:val="both"/>
      </w:pPr>
      <w:r>
        <w:rPr>
          <w:rFonts w:ascii="Times New Roman"/>
          <w:b w:val="false"/>
          <w:i w:val="false"/>
          <w:color w:val="000000"/>
          <w:sz w:val="28"/>
        </w:rPr>
        <w:t>
3. Қатынас түрлері бойынша жүк тасымалдау көлемін көрсетіңіз</w:t>
      </w:r>
      <w:r>
        <w:br/>
      </w:r>
      <w:r>
        <w:rPr>
          <w:rFonts w:ascii="Times New Roman"/>
          <w:b w:val="false"/>
          <w:i w:val="false"/>
          <w:color w:val="000000"/>
          <w:sz w:val="28"/>
        </w:rPr>
        <w:t>
   Укажите объемы по перевозке грузов по видам в разрезе сообщений</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3"/>
        <w:gridCol w:w="2427"/>
        <w:gridCol w:w="1721"/>
        <w:gridCol w:w="1342"/>
        <w:gridCol w:w="1342"/>
        <w:gridCol w:w="1340"/>
        <w:gridCol w:w="1894"/>
        <w:gridCol w:w="2371"/>
      </w:tblGrid>
      <w:tr>
        <w:trPr>
          <w:trHeight w:val="375" w:hRule="atLeast"/>
        </w:trPr>
        <w:tc>
          <w:tcPr>
            <w:tcW w:w="9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2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түрлерінің атауы</w:t>
            </w:r>
            <w:r>
              <w:br/>
            </w:r>
            <w:r>
              <w:rPr>
                <w:rFonts w:ascii="Times New Roman"/>
                <w:b w:val="false"/>
                <w:i w:val="false"/>
                <w:color w:val="000000"/>
                <w:sz w:val="20"/>
              </w:rPr>
              <w:t>
</w:t>
            </w:r>
            <w:r>
              <w:rPr>
                <w:rFonts w:ascii="Times New Roman"/>
                <w:b w:val="false"/>
                <w:i w:val="false"/>
                <w:color w:val="000000"/>
                <w:sz w:val="20"/>
              </w:rPr>
              <w:t>Наименование видов грузов</w:t>
            </w:r>
          </w:p>
        </w:tc>
        <w:tc>
          <w:tcPr>
            <w:tcW w:w="1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қатынас бойынша, тонна</w:t>
            </w:r>
            <w:r>
              <w:br/>
            </w:r>
            <w:r>
              <w:rPr>
                <w:rFonts w:ascii="Times New Roman"/>
                <w:b w:val="false"/>
                <w:i w:val="false"/>
                <w:color w:val="000000"/>
                <w:sz w:val="20"/>
              </w:rPr>
              <w:t>
</w:t>
            </w:r>
            <w:r>
              <w:rPr>
                <w:rFonts w:ascii="Times New Roman"/>
                <w:b w:val="false"/>
                <w:i w:val="false"/>
                <w:color w:val="000000"/>
                <w:sz w:val="20"/>
              </w:rPr>
              <w:t>Всего во всех сообщениях, тонн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3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жолжүгі, жүк-жолжүгі тасымалынан түскен табыс, мың теңге</w:t>
            </w:r>
            <w:r>
              <w:br/>
            </w:r>
            <w:r>
              <w:rPr>
                <w:rFonts w:ascii="Times New Roman"/>
                <w:b w:val="false"/>
                <w:i w:val="false"/>
                <w:color w:val="000000"/>
                <w:sz w:val="20"/>
              </w:rPr>
              <w:t>
</w:t>
            </w:r>
            <w:r>
              <w:rPr>
                <w:rFonts w:ascii="Times New Roman"/>
                <w:b w:val="false"/>
                <w:i w:val="false"/>
                <w:color w:val="000000"/>
                <w:sz w:val="20"/>
              </w:rPr>
              <w:t>Доходы от перевозки грузов, багажа, грузобагажа, тысяч тенге</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w:t>
            </w:r>
            <w:r>
              <w:br/>
            </w:r>
            <w:r>
              <w:rPr>
                <w:rFonts w:ascii="Times New Roman"/>
                <w:b w:val="false"/>
                <w:i w:val="false"/>
                <w:color w:val="000000"/>
                <w:sz w:val="20"/>
              </w:rPr>
              <w:t>
</w:t>
            </w:r>
            <w:r>
              <w:rPr>
                <w:rFonts w:ascii="Times New Roman"/>
                <w:b w:val="false"/>
                <w:i w:val="false"/>
                <w:color w:val="000000"/>
                <w:sz w:val="20"/>
              </w:rPr>
              <w:t>международное</w:t>
            </w:r>
          </w:p>
        </w:tc>
        <w:tc>
          <w:tcPr>
            <w:tcW w:w="1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қалааралық (республика ішінде)</w:t>
            </w:r>
            <w:r>
              <w:br/>
            </w:r>
            <w:r>
              <w:rPr>
                <w:rFonts w:ascii="Times New Roman"/>
                <w:b w:val="false"/>
                <w:i w:val="false"/>
                <w:color w:val="000000"/>
                <w:sz w:val="20"/>
              </w:rPr>
              <w:t>
</w:t>
            </w:r>
            <w:r>
              <w:rPr>
                <w:rFonts w:ascii="Times New Roman"/>
                <w:b w:val="false"/>
                <w:i w:val="false"/>
                <w:color w:val="000000"/>
                <w:sz w:val="20"/>
              </w:rPr>
              <w:t>междугородное (внутри республики)</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шетке шығару (экспорт)</w:t>
            </w:r>
            <w:r>
              <w:br/>
            </w:r>
            <w:r>
              <w:rPr>
                <w:rFonts w:ascii="Times New Roman"/>
                <w:b w:val="false"/>
                <w:i w:val="false"/>
                <w:color w:val="000000"/>
                <w:sz w:val="20"/>
              </w:rPr>
              <w:t>
</w:t>
            </w:r>
            <w:r>
              <w:rPr>
                <w:rFonts w:ascii="Times New Roman"/>
                <w:b w:val="false"/>
                <w:i w:val="false"/>
                <w:color w:val="000000"/>
                <w:sz w:val="20"/>
              </w:rPr>
              <w:t>вывоз (экспорт)</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шеттен әкелу (импорт)</w:t>
            </w:r>
            <w:r>
              <w:br/>
            </w:r>
            <w:r>
              <w:rPr>
                <w:rFonts w:ascii="Times New Roman"/>
                <w:b w:val="false"/>
                <w:i w:val="false"/>
                <w:color w:val="000000"/>
                <w:sz w:val="20"/>
              </w:rPr>
              <w:t>
</w:t>
            </w:r>
            <w:r>
              <w:rPr>
                <w:rFonts w:ascii="Times New Roman"/>
                <w:b w:val="false"/>
                <w:i w:val="false"/>
                <w:color w:val="000000"/>
                <w:sz w:val="20"/>
              </w:rPr>
              <w:t>ввоз (импорт)</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транзит</w:t>
            </w:r>
            <w:r>
              <w:br/>
            </w:r>
            <w:r>
              <w:rPr>
                <w:rFonts w:ascii="Times New Roman"/>
                <w:b w:val="false"/>
                <w:i w:val="false"/>
                <w:color w:val="000000"/>
                <w:sz w:val="20"/>
              </w:rPr>
              <w:t>
</w:t>
            </w:r>
            <w:r>
              <w:rPr>
                <w:rFonts w:ascii="Times New Roman"/>
                <w:b w:val="false"/>
                <w:i w:val="false"/>
                <w:color w:val="000000"/>
                <w:sz w:val="20"/>
              </w:rPr>
              <w:t>транзит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95"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 мұнай</w:t>
            </w:r>
            <w:r>
              <w:br/>
            </w:r>
            <w:r>
              <w:rPr>
                <w:rFonts w:ascii="Times New Roman"/>
                <w:b w:val="false"/>
                <w:i w:val="false"/>
                <w:color w:val="000000"/>
                <w:sz w:val="20"/>
              </w:rPr>
              <w:t>
</w:t>
            </w:r>
            <w:r>
              <w:rPr>
                <w:rFonts w:ascii="Times New Roman"/>
                <w:b w:val="false"/>
                <w:i w:val="false"/>
                <w:color w:val="000000"/>
                <w:sz w:val="20"/>
              </w:rPr>
              <w:t>сырая нефть</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өнімдері</w:t>
            </w:r>
            <w:r>
              <w:br/>
            </w:r>
            <w:r>
              <w:rPr>
                <w:rFonts w:ascii="Times New Roman"/>
                <w:b w:val="false"/>
                <w:i w:val="false"/>
                <w:color w:val="000000"/>
                <w:sz w:val="20"/>
              </w:rPr>
              <w:t>
</w:t>
            </w:r>
            <w:r>
              <w:rPr>
                <w:rFonts w:ascii="Times New Roman"/>
                <w:b w:val="false"/>
                <w:i w:val="false"/>
                <w:color w:val="000000"/>
                <w:sz w:val="20"/>
              </w:rPr>
              <w:t>нефтепродукты</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сулы немесе газды жүктер салмақта</w:t>
            </w:r>
            <w:r>
              <w:br/>
            </w:r>
            <w:r>
              <w:rPr>
                <w:rFonts w:ascii="Times New Roman"/>
                <w:b w:val="false"/>
                <w:i w:val="false"/>
                <w:color w:val="000000"/>
                <w:sz w:val="20"/>
              </w:rPr>
              <w:t>
</w:t>
            </w:r>
            <w:r>
              <w:rPr>
                <w:rFonts w:ascii="Times New Roman"/>
                <w:b w:val="false"/>
                <w:i w:val="false"/>
                <w:color w:val="000000"/>
                <w:sz w:val="20"/>
              </w:rPr>
              <w:t>прочие жидкие или газообразные грузы в массе</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 көмір</w:t>
            </w:r>
            <w:r>
              <w:br/>
            </w:r>
            <w:r>
              <w:rPr>
                <w:rFonts w:ascii="Times New Roman"/>
                <w:b w:val="false"/>
                <w:i w:val="false"/>
                <w:color w:val="000000"/>
                <w:sz w:val="20"/>
              </w:rPr>
              <w:t>
</w:t>
            </w:r>
            <w:r>
              <w:rPr>
                <w:rFonts w:ascii="Times New Roman"/>
                <w:b w:val="false"/>
                <w:i w:val="false"/>
                <w:color w:val="000000"/>
                <w:sz w:val="20"/>
              </w:rPr>
              <w:t>каменный уголь</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кокс</w:t>
            </w:r>
            <w:r>
              <w:br/>
            </w:r>
            <w:r>
              <w:rPr>
                <w:rFonts w:ascii="Times New Roman"/>
                <w:b w:val="false"/>
                <w:i w:val="false"/>
                <w:color w:val="000000"/>
                <w:sz w:val="20"/>
              </w:rPr>
              <w:t>
</w:t>
            </w:r>
            <w:r>
              <w:rPr>
                <w:rFonts w:ascii="Times New Roman"/>
                <w:b w:val="false"/>
                <w:i w:val="false"/>
                <w:color w:val="000000"/>
                <w:sz w:val="20"/>
              </w:rPr>
              <w:t>кокс</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кені</w:t>
            </w:r>
            <w:r>
              <w:br/>
            </w:r>
            <w:r>
              <w:rPr>
                <w:rFonts w:ascii="Times New Roman"/>
                <w:b w:val="false"/>
                <w:i w:val="false"/>
                <w:color w:val="000000"/>
                <w:sz w:val="20"/>
              </w:rPr>
              <w:t>
</w:t>
            </w:r>
            <w:r>
              <w:rPr>
                <w:rFonts w:ascii="Times New Roman"/>
                <w:b w:val="false"/>
                <w:i w:val="false"/>
                <w:color w:val="000000"/>
                <w:sz w:val="20"/>
              </w:rPr>
              <w:t>железная руда</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марганец кені</w:t>
            </w:r>
            <w:r>
              <w:br/>
            </w:r>
            <w:r>
              <w:rPr>
                <w:rFonts w:ascii="Times New Roman"/>
                <w:b w:val="false"/>
                <w:i w:val="false"/>
                <w:color w:val="000000"/>
                <w:sz w:val="20"/>
              </w:rPr>
              <w:t>
</w:t>
            </w:r>
            <w:r>
              <w:rPr>
                <w:rFonts w:ascii="Times New Roman"/>
                <w:b w:val="false"/>
                <w:i w:val="false"/>
                <w:color w:val="000000"/>
                <w:sz w:val="20"/>
              </w:rPr>
              <w:t>марганцевая руда</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түсті металл кендері</w:t>
            </w:r>
            <w:r>
              <w:br/>
            </w:r>
            <w:r>
              <w:rPr>
                <w:rFonts w:ascii="Times New Roman"/>
                <w:b w:val="false"/>
                <w:i w:val="false"/>
                <w:color w:val="000000"/>
                <w:sz w:val="20"/>
              </w:rPr>
              <w:t>
</w:t>
            </w:r>
            <w:r>
              <w:rPr>
                <w:rFonts w:ascii="Times New Roman"/>
                <w:b w:val="false"/>
                <w:i w:val="false"/>
                <w:color w:val="000000"/>
                <w:sz w:val="20"/>
              </w:rPr>
              <w:t>руды цветных металлов</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күкірт шикізаты</w:t>
            </w:r>
            <w:r>
              <w:br/>
            </w:r>
            <w:r>
              <w:rPr>
                <w:rFonts w:ascii="Times New Roman"/>
                <w:b w:val="false"/>
                <w:i w:val="false"/>
                <w:color w:val="000000"/>
                <w:sz w:val="20"/>
              </w:rPr>
              <w:t>
</w:t>
            </w:r>
            <w:r>
              <w:rPr>
                <w:rFonts w:ascii="Times New Roman"/>
                <w:b w:val="false"/>
                <w:i w:val="false"/>
                <w:color w:val="000000"/>
                <w:sz w:val="20"/>
              </w:rPr>
              <w:t>серное сырье</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металлдар</w:t>
            </w:r>
            <w:r>
              <w:br/>
            </w:r>
            <w:r>
              <w:rPr>
                <w:rFonts w:ascii="Times New Roman"/>
                <w:b w:val="false"/>
                <w:i w:val="false"/>
                <w:color w:val="000000"/>
                <w:sz w:val="20"/>
              </w:rPr>
              <w:t>
</w:t>
            </w:r>
            <w:r>
              <w:rPr>
                <w:rFonts w:ascii="Times New Roman"/>
                <w:b w:val="false"/>
                <w:i w:val="false"/>
                <w:color w:val="000000"/>
                <w:sz w:val="20"/>
              </w:rPr>
              <w:t>черные металлы</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металл сынығы</w:t>
            </w:r>
            <w:r>
              <w:br/>
            </w:r>
            <w:r>
              <w:rPr>
                <w:rFonts w:ascii="Times New Roman"/>
                <w:b w:val="false"/>
                <w:i w:val="false"/>
                <w:color w:val="000000"/>
                <w:sz w:val="20"/>
              </w:rPr>
              <w:t>
</w:t>
            </w:r>
            <w:r>
              <w:rPr>
                <w:rFonts w:ascii="Times New Roman"/>
                <w:b w:val="false"/>
                <w:i w:val="false"/>
                <w:color w:val="000000"/>
                <w:sz w:val="20"/>
              </w:rPr>
              <w:t>лом черных металлов</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флюстер</w:t>
            </w:r>
            <w:r>
              <w:br/>
            </w:r>
            <w:r>
              <w:rPr>
                <w:rFonts w:ascii="Times New Roman"/>
                <w:b w:val="false"/>
                <w:i w:val="false"/>
                <w:color w:val="000000"/>
                <w:sz w:val="20"/>
              </w:rPr>
              <w:t>
</w:t>
            </w:r>
            <w:r>
              <w:rPr>
                <w:rFonts w:ascii="Times New Roman"/>
                <w:b w:val="false"/>
                <w:i w:val="false"/>
                <w:color w:val="000000"/>
                <w:sz w:val="20"/>
              </w:rPr>
              <w:t>флюсы</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жүгі</w:t>
            </w:r>
            <w:r>
              <w:br/>
            </w:r>
            <w:r>
              <w:rPr>
                <w:rFonts w:ascii="Times New Roman"/>
                <w:b w:val="false"/>
                <w:i w:val="false"/>
                <w:color w:val="000000"/>
                <w:sz w:val="20"/>
              </w:rPr>
              <w:t>
</w:t>
            </w:r>
            <w:r>
              <w:rPr>
                <w:rFonts w:ascii="Times New Roman"/>
                <w:b w:val="false"/>
                <w:i w:val="false"/>
                <w:color w:val="000000"/>
                <w:sz w:val="20"/>
              </w:rPr>
              <w:t>лесные грузы</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жүгі</w:t>
            </w:r>
            <w:r>
              <w:br/>
            </w:r>
            <w:r>
              <w:rPr>
                <w:rFonts w:ascii="Times New Roman"/>
                <w:b w:val="false"/>
                <w:i w:val="false"/>
                <w:color w:val="000000"/>
                <w:sz w:val="20"/>
              </w:rPr>
              <w:t>
</w:t>
            </w:r>
            <w:r>
              <w:rPr>
                <w:rFonts w:ascii="Times New Roman"/>
                <w:b w:val="false"/>
                <w:i w:val="false"/>
                <w:color w:val="000000"/>
                <w:sz w:val="20"/>
              </w:rPr>
              <w:t>строительные грузы</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пен минералдық тынайтқыштар</w:t>
            </w:r>
            <w:r>
              <w:br/>
            </w:r>
            <w:r>
              <w:rPr>
                <w:rFonts w:ascii="Times New Roman"/>
                <w:b w:val="false"/>
                <w:i w:val="false"/>
                <w:color w:val="000000"/>
                <w:sz w:val="20"/>
              </w:rPr>
              <w:t>
</w:t>
            </w:r>
            <w:r>
              <w:rPr>
                <w:rFonts w:ascii="Times New Roman"/>
                <w:b w:val="false"/>
                <w:i w:val="false"/>
                <w:color w:val="000000"/>
                <w:sz w:val="20"/>
              </w:rPr>
              <w:t>химические и минеральные удобрения</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w:t>
            </w:r>
            <w:r>
              <w:br/>
            </w:r>
            <w:r>
              <w:rPr>
                <w:rFonts w:ascii="Times New Roman"/>
                <w:b w:val="false"/>
                <w:i w:val="false"/>
                <w:color w:val="000000"/>
                <w:sz w:val="20"/>
              </w:rPr>
              <w:t>
</w:t>
            </w:r>
            <w:r>
              <w:rPr>
                <w:rFonts w:ascii="Times New Roman"/>
                <w:b w:val="false"/>
                <w:i w:val="false"/>
                <w:color w:val="000000"/>
                <w:sz w:val="20"/>
              </w:rPr>
              <w:t>зерно</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тоңазытылған немесе салқындатылған өнемдер</w:t>
            </w:r>
            <w:r>
              <w:br/>
            </w:r>
            <w:r>
              <w:rPr>
                <w:rFonts w:ascii="Times New Roman"/>
                <w:b w:val="false"/>
                <w:i w:val="false"/>
                <w:color w:val="000000"/>
                <w:sz w:val="20"/>
              </w:rPr>
              <w:t>
</w:t>
            </w:r>
            <w:r>
              <w:rPr>
                <w:rFonts w:ascii="Times New Roman"/>
                <w:b w:val="false"/>
                <w:i w:val="false"/>
                <w:color w:val="000000"/>
                <w:sz w:val="20"/>
              </w:rPr>
              <w:t>замороженные или охлажденные продукты</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почта</w:t>
            </w:r>
            <w:r>
              <w:br/>
            </w:r>
            <w:r>
              <w:rPr>
                <w:rFonts w:ascii="Times New Roman"/>
                <w:b w:val="false"/>
                <w:i w:val="false"/>
                <w:color w:val="000000"/>
                <w:sz w:val="20"/>
              </w:rPr>
              <w:t>
</w:t>
            </w:r>
            <w:r>
              <w:rPr>
                <w:rFonts w:ascii="Times New Roman"/>
                <w:b w:val="false"/>
                <w:i w:val="false"/>
                <w:color w:val="000000"/>
                <w:sz w:val="20"/>
              </w:rPr>
              <w:t>почта</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жиһаз</w:t>
            </w:r>
            <w:r>
              <w:br/>
            </w:r>
            <w:r>
              <w:rPr>
                <w:rFonts w:ascii="Times New Roman"/>
                <w:b w:val="false"/>
                <w:i w:val="false"/>
                <w:color w:val="000000"/>
                <w:sz w:val="20"/>
              </w:rPr>
              <w:t>
</w:t>
            </w:r>
            <w:r>
              <w:rPr>
                <w:rFonts w:ascii="Times New Roman"/>
                <w:b w:val="false"/>
                <w:i w:val="false"/>
                <w:color w:val="000000"/>
                <w:sz w:val="20"/>
              </w:rPr>
              <w:t>мебель</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жүктер (қалған жүктер)</w:t>
            </w:r>
            <w:r>
              <w:br/>
            </w:r>
            <w:r>
              <w:rPr>
                <w:rFonts w:ascii="Times New Roman"/>
                <w:b w:val="false"/>
                <w:i w:val="false"/>
                <w:color w:val="000000"/>
                <w:sz w:val="20"/>
              </w:rPr>
              <w:t>
</w:t>
            </w:r>
            <w:r>
              <w:rPr>
                <w:rFonts w:ascii="Times New Roman"/>
                <w:b w:val="false"/>
                <w:i w:val="false"/>
                <w:color w:val="000000"/>
                <w:sz w:val="20"/>
              </w:rPr>
              <w:t>прочие грузы (остальные грузы)</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көлемінен –</w:t>
            </w:r>
            <w:r>
              <w:br/>
            </w:r>
            <w:r>
              <w:rPr>
                <w:rFonts w:ascii="Times New Roman"/>
                <w:b w:val="false"/>
                <w:i w:val="false"/>
                <w:color w:val="000000"/>
                <w:sz w:val="20"/>
              </w:rPr>
              <w:t>
</w:t>
            </w:r>
            <w:r>
              <w:rPr>
                <w:rFonts w:ascii="Times New Roman"/>
                <w:b w:val="false"/>
                <w:i w:val="false"/>
                <w:color w:val="000000"/>
                <w:sz w:val="20"/>
              </w:rPr>
              <w:t>Из общего объема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қауыпты жүктерді тасу</w:t>
            </w:r>
            <w:r>
              <w:br/>
            </w:r>
            <w:r>
              <w:rPr>
                <w:rFonts w:ascii="Times New Roman"/>
                <w:b w:val="false"/>
                <w:i w:val="false"/>
                <w:color w:val="000000"/>
                <w:sz w:val="20"/>
              </w:rPr>
              <w:t>
</w:t>
            </w:r>
            <w:r>
              <w:rPr>
                <w:rFonts w:ascii="Times New Roman"/>
                <w:b w:val="false"/>
                <w:i w:val="false"/>
                <w:color w:val="000000"/>
                <w:sz w:val="20"/>
              </w:rPr>
              <w:t>перевозка опасных грузов</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жүктерді контейнермен тасу</w:t>
            </w:r>
            <w:r>
              <w:br/>
            </w:r>
            <w:r>
              <w:rPr>
                <w:rFonts w:ascii="Times New Roman"/>
                <w:b w:val="false"/>
                <w:i w:val="false"/>
                <w:color w:val="000000"/>
                <w:sz w:val="20"/>
              </w:rPr>
              <w:t>
</w:t>
            </w:r>
            <w:r>
              <w:rPr>
                <w:rFonts w:ascii="Times New Roman"/>
                <w:b w:val="false"/>
                <w:i w:val="false"/>
                <w:color w:val="000000"/>
                <w:sz w:val="20"/>
              </w:rPr>
              <w:t>перевозка грузов в контейнерах</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85" w:id="114"/>
    <w:p>
      <w:pPr>
        <w:spacing w:after="0"/>
        <w:ind w:left="0"/>
        <w:jc w:val="both"/>
      </w:pPr>
      <w:r>
        <w:rPr>
          <w:rFonts w:ascii="Times New Roman"/>
          <w:b w:val="false"/>
          <w:i w:val="false"/>
          <w:color w:val="000000"/>
          <w:sz w:val="28"/>
        </w:rPr>
        <w:t>
4. Қосалқы көлік қызметтері және жүргізушісімен (экипажымен) қоса көлік құралдарын жалға беру бойынша қызметтен түскен табыстарды көрсетіңіз</w:t>
      </w:r>
      <w:r>
        <w:br/>
      </w:r>
      <w:r>
        <w:rPr>
          <w:rFonts w:ascii="Times New Roman"/>
          <w:b w:val="false"/>
          <w:i w:val="false"/>
          <w:color w:val="000000"/>
          <w:sz w:val="28"/>
        </w:rPr>
        <w:t>
   Укажите доходы от услуг по вспомогательной транспортной деятельности и от сдачи в аренду транспортных средств с водителем (с экипажем)</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8"/>
        <w:gridCol w:w="7391"/>
        <w:gridCol w:w="4281"/>
      </w:tblGrid>
      <w:tr>
        <w:trPr>
          <w:trHeight w:val="480" w:hRule="atLeast"/>
        </w:trPr>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7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мың теңге</w:t>
            </w:r>
            <w:r>
              <w:br/>
            </w:r>
            <w:r>
              <w:rPr>
                <w:rFonts w:ascii="Times New Roman"/>
                <w:b w:val="false"/>
                <w:i w:val="false"/>
                <w:color w:val="000000"/>
                <w:sz w:val="20"/>
              </w:rPr>
              <w:t>
</w:t>
            </w:r>
            <w:r>
              <w:rPr>
                <w:rFonts w:ascii="Times New Roman"/>
                <w:b w:val="false"/>
                <w:i w:val="false"/>
                <w:color w:val="000000"/>
                <w:sz w:val="20"/>
              </w:rPr>
              <w:t>Всего, тысяч тенге</w:t>
            </w:r>
          </w:p>
        </w:tc>
      </w:tr>
      <w:tr>
        <w:trPr>
          <w:trHeight w:val="150" w:hRule="atLeast"/>
        </w:trPr>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7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көлік қызметінен түскен табыс</w:t>
            </w:r>
            <w:r>
              <w:br/>
            </w:r>
            <w:r>
              <w:rPr>
                <w:rFonts w:ascii="Times New Roman"/>
                <w:b w:val="false"/>
                <w:i w:val="false"/>
                <w:color w:val="000000"/>
                <w:sz w:val="20"/>
              </w:rPr>
              <w:t>
</w:t>
            </w:r>
            <w:r>
              <w:rPr>
                <w:rFonts w:ascii="Times New Roman"/>
                <w:b w:val="false"/>
                <w:i w:val="false"/>
                <w:color w:val="000000"/>
                <w:sz w:val="20"/>
              </w:rPr>
              <w:t>Доходы от вспомогательной транспортной деятельности</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Жүргізушісімен (экипажымен) қоса көлік құралдарын жалға беруден түскен табыс</w:t>
            </w:r>
            <w:r>
              <w:br/>
            </w:r>
            <w:r>
              <w:rPr>
                <w:rFonts w:ascii="Times New Roman"/>
                <w:b w:val="false"/>
                <w:i w:val="false"/>
                <w:color w:val="000000"/>
                <w:sz w:val="20"/>
              </w:rPr>
              <w:t>
</w:t>
            </w:r>
            <w:r>
              <w:rPr>
                <w:rFonts w:ascii="Times New Roman"/>
                <w:b w:val="false"/>
                <w:i w:val="false"/>
                <w:color w:val="000000"/>
                <w:sz w:val="20"/>
              </w:rPr>
              <w:t>Доходы от сдачи в аренду транспортных средств с водителем (с экипажем)</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86" w:id="115"/>
    <w:p>
      <w:pPr>
        <w:spacing w:after="0"/>
        <w:ind w:left="0"/>
        <w:jc w:val="both"/>
      </w:pPr>
      <w:r>
        <w:rPr>
          <w:rFonts w:ascii="Times New Roman"/>
          <w:b w:val="false"/>
          <w:i w:val="false"/>
          <w:color w:val="000000"/>
          <w:sz w:val="28"/>
        </w:rPr>
        <w:t>
5. Қызметтің негізгі емес (көліктік емес) түрлері бойынша түскен табыстарды көрсетіңіз</w:t>
      </w:r>
      <w:r>
        <w:br/>
      </w:r>
      <w:r>
        <w:rPr>
          <w:rFonts w:ascii="Times New Roman"/>
          <w:b w:val="false"/>
          <w:i w:val="false"/>
          <w:color w:val="000000"/>
          <w:sz w:val="28"/>
        </w:rPr>
        <w:t>
   Укажите доходы по вторичным (нетранспортным) видам деятельности</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4"/>
        <w:gridCol w:w="4448"/>
        <w:gridCol w:w="4180"/>
        <w:gridCol w:w="3108"/>
      </w:tblGrid>
      <w:tr>
        <w:trPr>
          <w:trHeight w:val="345" w:hRule="atLeast"/>
        </w:trPr>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 түрлерінің жалпы жіктеуіші бойынша қызмет түрінің коды</w:t>
            </w:r>
            <w:r>
              <w:br/>
            </w:r>
            <w:r>
              <w:rPr>
                <w:rFonts w:ascii="Times New Roman"/>
                <w:b w:val="false"/>
                <w:i w:val="false"/>
                <w:color w:val="000000"/>
                <w:sz w:val="20"/>
              </w:rPr>
              <w:t>
</w:t>
            </w:r>
            <w:r>
              <w:rPr>
                <w:rFonts w:ascii="Times New Roman"/>
                <w:b w:val="false"/>
                <w:i w:val="false"/>
                <w:color w:val="000000"/>
                <w:sz w:val="20"/>
              </w:rPr>
              <w:t>Код вида деятельности по общему классификатору видов экономической деятельности</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мың теңге</w:t>
            </w:r>
            <w:r>
              <w:br/>
            </w:r>
            <w:r>
              <w:rPr>
                <w:rFonts w:ascii="Times New Roman"/>
                <w:b w:val="false"/>
                <w:i w:val="false"/>
                <w:color w:val="000000"/>
                <w:sz w:val="20"/>
              </w:rPr>
              <w:t>
</w:t>
            </w:r>
            <w:r>
              <w:rPr>
                <w:rFonts w:ascii="Times New Roman"/>
                <w:b w:val="false"/>
                <w:i w:val="false"/>
                <w:color w:val="000000"/>
                <w:sz w:val="20"/>
              </w:rPr>
              <w:t>Всего, тысяч тенге</w:t>
            </w:r>
          </w:p>
        </w:tc>
      </w:tr>
      <w:tr>
        <w:trPr>
          <w:trHeight w:val="195" w:hRule="atLeast"/>
        </w:trPr>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емес (көліктік емес) қызметтерінен түскен табыс</w:t>
            </w:r>
            <w:r>
              <w:br/>
            </w:r>
            <w:r>
              <w:rPr>
                <w:rFonts w:ascii="Times New Roman"/>
                <w:b w:val="false"/>
                <w:i w:val="false"/>
                <w:color w:val="000000"/>
                <w:sz w:val="20"/>
              </w:rPr>
              <w:t>
</w:t>
            </w:r>
            <w:r>
              <w:rPr>
                <w:rFonts w:ascii="Times New Roman"/>
                <w:b w:val="false"/>
                <w:i w:val="false"/>
                <w:color w:val="000000"/>
                <w:sz w:val="20"/>
              </w:rPr>
              <w:t>Доходы от вторичной (нетранспортной) деятельности</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Атауы                                Мекенжайы</w:t>
      </w:r>
      <w:r>
        <w:br/>
      </w:r>
      <w:r>
        <w:rPr>
          <w:rFonts w:ascii="Times New Roman"/>
          <w:b w:val="false"/>
          <w:i w:val="false"/>
          <w:color w:val="000000"/>
          <w:sz w:val="28"/>
        </w:rPr>
        <w:t>
Наименование _______________________ Адрес __________________________</w:t>
      </w:r>
      <w:r>
        <w:br/>
      </w:r>
      <w:r>
        <w:rPr>
          <w:rFonts w:ascii="Times New Roman"/>
          <w:b w:val="false"/>
          <w:i w:val="false"/>
          <w:color w:val="000000"/>
          <w:sz w:val="28"/>
        </w:rPr>
        <w:t>
             _______________________</w:t>
      </w:r>
      <w:r>
        <w:br/>
      </w:r>
      <w:r>
        <w:rPr>
          <w:rFonts w:ascii="Times New Roman"/>
          <w:b w:val="false"/>
          <w:i w:val="false"/>
          <w:color w:val="000000"/>
          <w:sz w:val="28"/>
        </w:rPr>
        <w:t>
                                     Тел.: __________________________</w:t>
      </w:r>
      <w:r>
        <w:br/>
      </w:r>
      <w:r>
        <w:rPr>
          <w:rFonts w:ascii="Times New Roman"/>
          <w:b w:val="false"/>
          <w:i w:val="false"/>
          <w:color w:val="000000"/>
          <w:sz w:val="28"/>
        </w:rPr>
        <w:t>
Электрондық почта мекенжайы</w:t>
      </w:r>
      <w:r>
        <w:br/>
      </w:r>
      <w:r>
        <w:rPr>
          <w:rFonts w:ascii="Times New Roman"/>
          <w:b w:val="false"/>
          <w:i w:val="false"/>
          <w:color w:val="000000"/>
          <w:sz w:val="28"/>
        </w:rPr>
        <w:t>
Адрес электронной почты _____________________________________________</w:t>
      </w:r>
    </w:p>
    <w:p>
      <w:pPr>
        <w:spacing w:after="0"/>
        <w:ind w:left="0"/>
        <w:jc w:val="both"/>
      </w:pPr>
      <w:r>
        <w:rPr>
          <w:rFonts w:ascii="Times New Roman"/>
          <w:b w:val="false"/>
          <w:i w:val="false"/>
          <w:color w:val="000000"/>
          <w:sz w:val="28"/>
        </w:rPr>
        <w:t>Орындаушының тегі</w:t>
      </w:r>
      <w:r>
        <w:br/>
      </w:r>
      <w:r>
        <w:rPr>
          <w:rFonts w:ascii="Times New Roman"/>
          <w:b w:val="false"/>
          <w:i w:val="false"/>
          <w:color w:val="000000"/>
          <w:sz w:val="28"/>
        </w:rPr>
        <w:t>
Фамилия исполнителя ________________ Тел.: __________________________</w:t>
      </w:r>
    </w:p>
    <w:p>
      <w:pPr>
        <w:spacing w:after="0"/>
        <w:ind w:left="0"/>
        <w:jc w:val="both"/>
      </w:pPr>
      <w:r>
        <w:rPr>
          <w:rFonts w:ascii="Times New Roman"/>
          <w:b w:val="false"/>
          <w:i w:val="false"/>
          <w:color w:val="000000"/>
          <w:sz w:val="28"/>
        </w:rPr>
        <w:t>Басшы                                (Аты-жөні, тегі, қолы)</w:t>
      </w:r>
      <w:r>
        <w:br/>
      </w:r>
      <w:r>
        <w:rPr>
          <w:rFonts w:ascii="Times New Roman"/>
          <w:b w:val="false"/>
          <w:i w:val="false"/>
          <w:color w:val="000000"/>
          <w:sz w:val="28"/>
        </w:rPr>
        <w:t>
Руководитель _______________________ (Ф.И.О., подпись) ______________</w:t>
      </w:r>
    </w:p>
    <w:p>
      <w:pPr>
        <w:spacing w:after="0"/>
        <w:ind w:left="0"/>
        <w:jc w:val="both"/>
      </w:pPr>
      <w:r>
        <w:rPr>
          <w:rFonts w:ascii="Times New Roman"/>
          <w:b w:val="false"/>
          <w:i w:val="false"/>
          <w:color w:val="000000"/>
          <w:sz w:val="28"/>
        </w:rPr>
        <w:t>Бас бухгалтер                        (Аты-жөні, тегі, қолы)</w:t>
      </w:r>
      <w:r>
        <w:br/>
      </w:r>
      <w:r>
        <w:rPr>
          <w:rFonts w:ascii="Times New Roman"/>
          <w:b w:val="false"/>
          <w:i w:val="false"/>
          <w:color w:val="000000"/>
          <w:sz w:val="28"/>
        </w:rPr>
        <w:t>
Главный бухгалтер __________________ (Ф.И.О., подпись) ______________</w:t>
      </w:r>
    </w:p>
    <w:p>
      <w:pPr>
        <w:spacing w:after="0"/>
        <w:ind w:left="0"/>
        <w:jc w:val="both"/>
      </w:pPr>
      <w:r>
        <w:rPr>
          <w:rFonts w:ascii="Times New Roman"/>
          <w:b w:val="false"/>
          <w:i w:val="false"/>
          <w:color w:val="000000"/>
          <w:sz w:val="28"/>
        </w:rPr>
        <w:t>                                                       М.О.</w:t>
      </w:r>
      <w:r>
        <w:br/>
      </w:r>
      <w:r>
        <w:rPr>
          <w:rFonts w:ascii="Times New Roman"/>
          <w:b w:val="false"/>
          <w:i w:val="false"/>
          <w:color w:val="000000"/>
          <w:sz w:val="28"/>
        </w:rPr>
        <w:t>
                                                       М.П.</w:t>
      </w:r>
    </w:p>
    <w:bookmarkStart w:name="z787" w:id="11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Статистика агенттігі төрағасы</w:t>
      </w:r>
      <w:r>
        <w:br/>
      </w:r>
      <w:r>
        <w:rPr>
          <w:rFonts w:ascii="Times New Roman"/>
          <w:b w:val="false"/>
          <w:i w:val="false"/>
          <w:color w:val="000000"/>
          <w:sz w:val="28"/>
        </w:rPr>
        <w:t xml:space="preserve">
2012 жылғы 25 қазандағы  </w:t>
      </w:r>
      <w:r>
        <w:br/>
      </w:r>
      <w:r>
        <w:rPr>
          <w:rFonts w:ascii="Times New Roman"/>
          <w:b w:val="false"/>
          <w:i w:val="false"/>
          <w:color w:val="000000"/>
          <w:sz w:val="28"/>
        </w:rPr>
        <w:t xml:space="preserve">
№ 294 бұйрығына     </w:t>
      </w:r>
      <w:r>
        <w:br/>
      </w:r>
      <w:r>
        <w:rPr>
          <w:rFonts w:ascii="Times New Roman"/>
          <w:b w:val="false"/>
          <w:i w:val="false"/>
          <w:color w:val="000000"/>
          <w:sz w:val="28"/>
        </w:rPr>
        <w:t xml:space="preserve">
28-қосымша        </w:t>
      </w:r>
    </w:p>
    <w:bookmarkEnd w:id="116"/>
    <w:bookmarkStart w:name="z788" w:id="117"/>
    <w:p>
      <w:pPr>
        <w:spacing w:after="0"/>
        <w:ind w:left="0"/>
        <w:jc w:val="left"/>
      </w:pPr>
      <w:r>
        <w:rPr>
          <w:rFonts w:ascii="Times New Roman"/>
          <w:b/>
          <w:i w:val="false"/>
          <w:color w:val="000000"/>
        </w:rPr>
        <w:t xml:space="preserve"> 
«Қатынас түрлері бойынша темір жол көлігінің қызметтері туралы есеп»</w:t>
      </w:r>
      <w:r>
        <w:br/>
      </w:r>
      <w:r>
        <w:rPr>
          <w:rFonts w:ascii="Times New Roman"/>
          <w:b/>
          <w:i w:val="false"/>
          <w:color w:val="000000"/>
        </w:rPr>
        <w:t>
(код 0831104, индексі 2-К (тж), кезеңділігі жылдық)</w:t>
      </w:r>
      <w:r>
        <w:br/>
      </w:r>
      <w:r>
        <w:rPr>
          <w:rFonts w:ascii="Times New Roman"/>
          <w:b/>
          <w:i w:val="false"/>
          <w:color w:val="000000"/>
        </w:rPr>
        <w:t>
жалпымемлекеттік статистикалық байқау бойынша статистикалық</w:t>
      </w:r>
      <w:r>
        <w:br/>
      </w:r>
      <w:r>
        <w:rPr>
          <w:rFonts w:ascii="Times New Roman"/>
          <w:b/>
          <w:i w:val="false"/>
          <w:color w:val="000000"/>
        </w:rPr>
        <w:t>
нысанды толтыру жөніндегі нұсқаулық</w:t>
      </w:r>
    </w:p>
    <w:bookmarkEnd w:id="117"/>
    <w:bookmarkStart w:name="z789" w:id="118"/>
    <w:p>
      <w:pPr>
        <w:spacing w:after="0"/>
        <w:ind w:left="0"/>
        <w:jc w:val="both"/>
      </w:pPr>
      <w:r>
        <w:rPr>
          <w:rFonts w:ascii="Times New Roman"/>
          <w:b w:val="false"/>
          <w:i w:val="false"/>
          <w:color w:val="000000"/>
          <w:sz w:val="28"/>
        </w:rPr>
        <w:t>
      1. Осы «Қатынас түрлері бойынша темір жол көлігінің қызметтері туралы есеп» (код 0831104, индексі 2-К (тж), кезеңділігі жылдық) жалпымемлекеттік статистикалық байқау бойынша статистикалық нысанды толтыру жөніндегі нұсқаулық (бұдан әрі - Нұсқаулық) «Мемлекеттік статистика туралы» Қазақстан Республикасының Заңының 12-бабының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 дайындалды және жалпымемлекеттік статистикалық байқаудың «Қатынас түрлері бойынша темір жол көлігінің қызметтері туралы есеп» (код 0831104, индексі 2-К (тж), кезеңділігі жылдық) статистикалық нысанын толтыруды нақтылайды.</w:t>
      </w:r>
      <w:r>
        <w:br/>
      </w:r>
      <w:r>
        <w:rPr>
          <w:rFonts w:ascii="Times New Roman"/>
          <w:b w:val="false"/>
          <w:i w:val="false"/>
          <w:color w:val="000000"/>
          <w:sz w:val="28"/>
        </w:rPr>
        <w:t>
</w:t>
      </w:r>
      <w:r>
        <w:rPr>
          <w:rFonts w:ascii="Times New Roman"/>
          <w:b w:val="false"/>
          <w:i w:val="false"/>
          <w:color w:val="000000"/>
          <w:sz w:val="28"/>
        </w:rPr>
        <w:t>
      2. Келесі анықтамалар статистикалық нысанды толтыру мақсатында пайдаланылады:</w:t>
      </w:r>
      <w:r>
        <w:br/>
      </w:r>
      <w:r>
        <w:rPr>
          <w:rFonts w:ascii="Times New Roman"/>
          <w:b w:val="false"/>
          <w:i w:val="false"/>
          <w:color w:val="000000"/>
          <w:sz w:val="28"/>
        </w:rPr>
        <w:t>
</w:t>
      </w:r>
      <w:r>
        <w:rPr>
          <w:rFonts w:ascii="Times New Roman"/>
          <w:b w:val="false"/>
          <w:i w:val="false"/>
          <w:color w:val="000000"/>
          <w:sz w:val="28"/>
        </w:rPr>
        <w:t>
      1) барлық қатынастағы жолаушылар айналымы - жолаушыларды тасымалдау бойынша көліктегі жұмыс көлемі. Тасымалдаудың әрбір позициясы бойынша жолаушылар санын тасымалдау қашықтығына көбейтудің жиынтықталуымен анықталады;</w:t>
      </w:r>
      <w:r>
        <w:br/>
      </w:r>
      <w:r>
        <w:rPr>
          <w:rFonts w:ascii="Times New Roman"/>
          <w:b w:val="false"/>
          <w:i w:val="false"/>
          <w:color w:val="000000"/>
          <w:sz w:val="28"/>
        </w:rPr>
        <w:t>
</w:t>
      </w:r>
      <w:r>
        <w:rPr>
          <w:rFonts w:ascii="Times New Roman"/>
          <w:b w:val="false"/>
          <w:i w:val="false"/>
          <w:color w:val="000000"/>
          <w:sz w:val="28"/>
        </w:rPr>
        <w:t>
      2) барлық қатынастағы жүк айналымы – жүктерді тасымалдау бойынша көлік жұмыстарының көлемі, тонна-километрмен тұлғаланады. Тасымалданатын жүктің әрбір партиясының (жөнелтудің) салмағын оны тасымалдау ара қашықтығына көбейту арқылы анықталады;</w:t>
      </w:r>
      <w:r>
        <w:br/>
      </w:r>
      <w:r>
        <w:rPr>
          <w:rFonts w:ascii="Times New Roman"/>
          <w:b w:val="false"/>
          <w:i w:val="false"/>
          <w:color w:val="000000"/>
          <w:sz w:val="28"/>
        </w:rPr>
        <w:t>
</w:t>
      </w:r>
      <w:r>
        <w:rPr>
          <w:rFonts w:ascii="Times New Roman"/>
          <w:b w:val="false"/>
          <w:i w:val="false"/>
          <w:color w:val="000000"/>
          <w:sz w:val="28"/>
        </w:rPr>
        <w:t>
      3) барлық қатынастарда тасымалданған жолаушылар - белгілі бір уақыт кезеңінде тасымалданған жолаушылар саны, көлік, қатынас түрлері бойынша ескеріледі. Жолаушыларды тасымалдау статистикасындағы байқау бірлігі жолаушы-сапар болып саналады;</w:t>
      </w:r>
      <w:r>
        <w:br/>
      </w:r>
      <w:r>
        <w:rPr>
          <w:rFonts w:ascii="Times New Roman"/>
          <w:b w:val="false"/>
          <w:i w:val="false"/>
          <w:color w:val="000000"/>
          <w:sz w:val="28"/>
        </w:rPr>
        <w:t>
</w:t>
      </w:r>
      <w:r>
        <w:rPr>
          <w:rFonts w:ascii="Times New Roman"/>
          <w:b w:val="false"/>
          <w:i w:val="false"/>
          <w:color w:val="000000"/>
          <w:sz w:val="28"/>
        </w:rPr>
        <w:t>
      4) барлық қатынастарда тасымалданған жүктер (жүктерді тасымалдау көлемі) көлікпен тасымалданған жүктердің тоннадағы саны. Көлік, қатынас түрлері, жүктің түрлері, тасымалдау бағыттары бойынша ескеріледі;</w:t>
      </w:r>
      <w:r>
        <w:br/>
      </w:r>
      <w:r>
        <w:rPr>
          <w:rFonts w:ascii="Times New Roman"/>
          <w:b w:val="false"/>
          <w:i w:val="false"/>
          <w:color w:val="000000"/>
          <w:sz w:val="28"/>
        </w:rPr>
        <w:t>
</w:t>
      </w:r>
      <w:r>
        <w:rPr>
          <w:rFonts w:ascii="Times New Roman"/>
          <w:b w:val="false"/>
          <w:i w:val="false"/>
          <w:color w:val="000000"/>
          <w:sz w:val="28"/>
        </w:rPr>
        <w:t>
      5) қалааралық қатынас (республика ішіндегі) – республика шегіндегі елді мекен арасындағы тасымалдаулар. Қалааралық қатынасқа (республика ішіндегі) облыс ішіндегі (бір облыс шегіндегі қалалар немесе өзге де елді мекендер арасындағы тасымалдаулар) және облыс арасындағы (екі немесе бірнеше облыстар шегіндегі қалалар немесе өзге де елді мекендер арасындағы тасымалдаулар) қатынастар жатады;</w:t>
      </w:r>
      <w:r>
        <w:br/>
      </w:r>
      <w:r>
        <w:rPr>
          <w:rFonts w:ascii="Times New Roman"/>
          <w:b w:val="false"/>
          <w:i w:val="false"/>
          <w:color w:val="000000"/>
          <w:sz w:val="28"/>
        </w:rPr>
        <w:t>
</w:t>
      </w:r>
      <w:r>
        <w:rPr>
          <w:rFonts w:ascii="Times New Roman"/>
          <w:b w:val="false"/>
          <w:i w:val="false"/>
          <w:color w:val="000000"/>
          <w:sz w:val="28"/>
        </w:rPr>
        <w:t>
      6) қаламаңылық қатынас – қала немесе өзге де елді мекен белгіленген шекарадан есептелетін қаламаңылық аймақ шегінде жүзеге асырылатын тасымалдаулар;</w:t>
      </w:r>
      <w:r>
        <w:br/>
      </w:r>
      <w:r>
        <w:rPr>
          <w:rFonts w:ascii="Times New Roman"/>
          <w:b w:val="false"/>
          <w:i w:val="false"/>
          <w:color w:val="000000"/>
          <w:sz w:val="28"/>
        </w:rPr>
        <w:t>
</w:t>
      </w:r>
      <w:r>
        <w:rPr>
          <w:rFonts w:ascii="Times New Roman"/>
          <w:b w:val="false"/>
          <w:i w:val="false"/>
          <w:color w:val="000000"/>
          <w:sz w:val="28"/>
        </w:rPr>
        <w:t>
      7) қатынас түрі - көлік тораптары бөлімшесінің жолаушылар (жүк, жолжүк, жүк-жолжүгі) тасымалдауға жөнелту және межелі пункттер арасында қатысу сипатын көрсететін белгі;</w:t>
      </w:r>
      <w:r>
        <w:br/>
      </w:r>
      <w:r>
        <w:rPr>
          <w:rFonts w:ascii="Times New Roman"/>
          <w:b w:val="false"/>
          <w:i w:val="false"/>
          <w:color w:val="000000"/>
          <w:sz w:val="28"/>
        </w:rPr>
        <w:t>
</w:t>
      </w:r>
      <w:r>
        <w:rPr>
          <w:rFonts w:ascii="Times New Roman"/>
          <w:b w:val="false"/>
          <w:i w:val="false"/>
          <w:color w:val="000000"/>
          <w:sz w:val="28"/>
        </w:rPr>
        <w:t>
      8) қызметтің қосалқы түрі – осы кәсіпорының тұтынуы үшін арналған (тасымалдау, сақтау, сатып алу, өтімді даму, тазалау, жөндеу және қызмет көрсету, қорғау және тағы да басқалар) қысқа мерзімді сипаттағы қызметтер және тауарлармен қамтамасыз ете отырып кәсіпорын қызметтерінің негізгі және негізгі емес түрлерін қолдау үшін жүзеге асырылатын қызметтің түрі;</w:t>
      </w:r>
      <w:r>
        <w:br/>
      </w:r>
      <w:r>
        <w:rPr>
          <w:rFonts w:ascii="Times New Roman"/>
          <w:b w:val="false"/>
          <w:i w:val="false"/>
          <w:color w:val="000000"/>
          <w:sz w:val="28"/>
        </w:rPr>
        <w:t>
</w:t>
      </w:r>
      <w:r>
        <w:rPr>
          <w:rFonts w:ascii="Times New Roman"/>
          <w:b w:val="false"/>
          <w:i w:val="false"/>
          <w:color w:val="000000"/>
          <w:sz w:val="28"/>
        </w:rPr>
        <w:t>
      9) негізгі емес (көліктік емес) қызмет түріне негізгіден басқа, үшінші тұлғалар үшін өнім (тауар, қызмет) өндіру мақсатында жүзеге асырылатын қызмет түрі жатады;</w:t>
      </w:r>
      <w:r>
        <w:br/>
      </w:r>
      <w:r>
        <w:rPr>
          <w:rFonts w:ascii="Times New Roman"/>
          <w:b w:val="false"/>
          <w:i w:val="false"/>
          <w:color w:val="000000"/>
          <w:sz w:val="28"/>
        </w:rPr>
        <w:t>
</w:t>
      </w:r>
      <w:r>
        <w:rPr>
          <w:rFonts w:ascii="Times New Roman"/>
          <w:b w:val="false"/>
          <w:i w:val="false"/>
          <w:color w:val="000000"/>
          <w:sz w:val="28"/>
        </w:rPr>
        <w:t>
      10) тасымалдаудан түскен табыстар - жүктерді (почтаны қоса), жолаушыларды (жол жүкті қоса) тасымалдағаны, жүктерді жөнелтушілерге және жолаушыларға тасымалдау бойынша қосымша қызмет көрсеткені үшін және көлік мүлігін пайдаланғаны үшін көлік кәсіпорындарымен алынған қаражат сомасы. Жолаушыларды тасымалдаудан түскен табыстарға жолаушылар тасымалдау бойынша көрсетілген қызметтері берілген дотациялар мен субсидиялар қосылады;</w:t>
      </w:r>
      <w:r>
        <w:br/>
      </w:r>
      <w:r>
        <w:rPr>
          <w:rFonts w:ascii="Times New Roman"/>
          <w:b w:val="false"/>
          <w:i w:val="false"/>
          <w:color w:val="000000"/>
          <w:sz w:val="28"/>
        </w:rPr>
        <w:t>
</w:t>
      </w:r>
      <w:r>
        <w:rPr>
          <w:rFonts w:ascii="Times New Roman"/>
          <w:b w:val="false"/>
          <w:i w:val="false"/>
          <w:color w:val="000000"/>
          <w:sz w:val="28"/>
        </w:rPr>
        <w:t>
      11) халықаралық қатынас – Қазақстан Республикасы мен шет мемлекеттер арасындағы және (немесе) Қазақстан Республикасы арқылы өтетін транзит, сондай-ақ басқа мемлекеттер аумағында (республиканың аумағынан өтпей) Қазақстанның көлік құралдарымен шетел пункттер арасындағы тасымалдаулар.</w:t>
      </w:r>
      <w:r>
        <w:br/>
      </w:r>
      <w:r>
        <w:rPr>
          <w:rFonts w:ascii="Times New Roman"/>
          <w:b w:val="false"/>
          <w:i w:val="false"/>
          <w:color w:val="000000"/>
          <w:sz w:val="28"/>
        </w:rPr>
        <w:t>
</w:t>
      </w:r>
      <w:r>
        <w:rPr>
          <w:rFonts w:ascii="Times New Roman"/>
          <w:b w:val="false"/>
          <w:i w:val="false"/>
          <w:color w:val="000000"/>
          <w:sz w:val="28"/>
        </w:rPr>
        <w:t>
      3. Көлік құралдарын жүргізушісімен (экипажымен) қоса жалға беруден түскен табыстар көлік кәсіпорындары табысының жалпы сомасына кіреді. Жалға беруден түскен табыстарға жалға беру шартына сәйкес автокөлік құралын жалға алғаны үшін төлем кіреді.</w:t>
      </w:r>
      <w:r>
        <w:br/>
      </w:r>
      <w:r>
        <w:rPr>
          <w:rFonts w:ascii="Times New Roman"/>
          <w:b w:val="false"/>
          <w:i w:val="false"/>
          <w:color w:val="000000"/>
          <w:sz w:val="28"/>
        </w:rPr>
        <w:t>
</w:t>
      </w:r>
      <w:r>
        <w:rPr>
          <w:rFonts w:ascii="Times New Roman"/>
          <w:b w:val="false"/>
          <w:i w:val="false"/>
          <w:color w:val="000000"/>
          <w:sz w:val="28"/>
        </w:rPr>
        <w:t>
      Халықаралық қатынас шеттен әкелу, шетке шығару, транзит және шетел пункттер арасында тасымалдау қосылады:</w:t>
      </w:r>
      <w:r>
        <w:br/>
      </w:r>
      <w:r>
        <w:rPr>
          <w:rFonts w:ascii="Times New Roman"/>
          <w:b w:val="false"/>
          <w:i w:val="false"/>
          <w:color w:val="000000"/>
          <w:sz w:val="28"/>
        </w:rPr>
        <w:t>
</w:t>
      </w:r>
      <w:r>
        <w:rPr>
          <w:rFonts w:ascii="Times New Roman"/>
          <w:b w:val="false"/>
          <w:i w:val="false"/>
          <w:color w:val="000000"/>
          <w:sz w:val="28"/>
        </w:rPr>
        <w:t>
      шеттен әкелуге жөнелту пункті шет мемлекеттің аумағында, ал әкелу пункті – Қазақстан Республикасы аумағында орналасқан пункттер арасындағы тасымалдаулар жатады;</w:t>
      </w:r>
      <w:r>
        <w:br/>
      </w:r>
      <w:r>
        <w:rPr>
          <w:rFonts w:ascii="Times New Roman"/>
          <w:b w:val="false"/>
          <w:i w:val="false"/>
          <w:color w:val="000000"/>
          <w:sz w:val="28"/>
        </w:rPr>
        <w:t>
</w:t>
      </w:r>
      <w:r>
        <w:rPr>
          <w:rFonts w:ascii="Times New Roman"/>
          <w:b w:val="false"/>
          <w:i w:val="false"/>
          <w:color w:val="000000"/>
          <w:sz w:val="28"/>
        </w:rPr>
        <w:t>
      шетке шығаруға жөнелту пункті Қазақстан Республикасы аумағында, ал әкелу пункті - шет мемлекеттің аумағында орналасқан пункттер арасындағы тасымалдаулар жатады;</w:t>
      </w:r>
      <w:r>
        <w:br/>
      </w:r>
      <w:r>
        <w:rPr>
          <w:rFonts w:ascii="Times New Roman"/>
          <w:b w:val="false"/>
          <w:i w:val="false"/>
          <w:color w:val="000000"/>
          <w:sz w:val="28"/>
        </w:rPr>
        <w:t>
</w:t>
      </w:r>
      <w:r>
        <w:rPr>
          <w:rFonts w:ascii="Times New Roman"/>
          <w:b w:val="false"/>
          <w:i w:val="false"/>
          <w:color w:val="000000"/>
          <w:sz w:val="28"/>
        </w:rPr>
        <w:t>
      транзиттікке шет мемлекеттердің жіберуші мен алушылар арасындағы Қазақстан аумағында тасымалдаулар жатады;</w:t>
      </w:r>
      <w:r>
        <w:br/>
      </w:r>
      <w:r>
        <w:rPr>
          <w:rFonts w:ascii="Times New Roman"/>
          <w:b w:val="false"/>
          <w:i w:val="false"/>
          <w:color w:val="000000"/>
          <w:sz w:val="28"/>
        </w:rPr>
        <w:t>
</w:t>
      </w:r>
      <w:r>
        <w:rPr>
          <w:rFonts w:ascii="Times New Roman"/>
          <w:b w:val="false"/>
          <w:i w:val="false"/>
          <w:color w:val="000000"/>
          <w:sz w:val="28"/>
        </w:rPr>
        <w:t>
      шетелдік пункттер арасындағы тасымалдауларға (республиканың аумағынан өтпей) Қазақстанның көлік құралдарымен басқа мемлекеттер аумағында жүзеге асырылатын тасымалдаулар жатады.</w:t>
      </w:r>
      <w:r>
        <w:br/>
      </w:r>
      <w:r>
        <w:rPr>
          <w:rFonts w:ascii="Times New Roman"/>
          <w:b w:val="false"/>
          <w:i w:val="false"/>
          <w:color w:val="000000"/>
          <w:sz w:val="28"/>
        </w:rPr>
        <w:t>
</w:t>
      </w:r>
      <w:r>
        <w:rPr>
          <w:rFonts w:ascii="Times New Roman"/>
          <w:b w:val="false"/>
          <w:i w:val="false"/>
          <w:color w:val="000000"/>
          <w:sz w:val="28"/>
        </w:rPr>
        <w:t>
      4. Егер құрылымдық және оқшауланған бөлiмшеге заңды тұлғамен статистикалық нысанды өткiзу бойынша өкiлеттiк берілсе, онда ол өзі орналасқан жердегі статистика органдарына осы статистикалық нысанды ұсынады. Егер құрылымдық және оқшауланған бөлiмшеде статистикалық нысанды өткiзу бойынша өкiлеттiктер болмаса, онда заңды тұлға өзі орналасқан жердегі статистика органдарына олардың орналасқан жерін көрсете отырып, өз құрылымдық және оқшауланған бөлiмшелерi бөлінісінде статистикалық нысанды ұсынады.</w:t>
      </w:r>
      <w:r>
        <w:br/>
      </w:r>
      <w:r>
        <w:rPr>
          <w:rFonts w:ascii="Times New Roman"/>
          <w:b w:val="false"/>
          <w:i w:val="false"/>
          <w:color w:val="000000"/>
          <w:sz w:val="28"/>
        </w:rPr>
        <w:t>
</w:t>
      </w:r>
      <w:r>
        <w:rPr>
          <w:rFonts w:ascii="Times New Roman"/>
          <w:b w:val="false"/>
          <w:i w:val="false"/>
          <w:color w:val="000000"/>
          <w:sz w:val="28"/>
        </w:rPr>
        <w:t>
      Қосалқы көлік қызметінен түскен табыстарға келесі табыстар жатады:</w:t>
      </w:r>
      <w:r>
        <w:br/>
      </w:r>
      <w:r>
        <w:rPr>
          <w:rFonts w:ascii="Times New Roman"/>
          <w:b w:val="false"/>
          <w:i w:val="false"/>
          <w:color w:val="000000"/>
          <w:sz w:val="28"/>
        </w:rPr>
        <w:t>
</w:t>
      </w:r>
      <w:r>
        <w:rPr>
          <w:rFonts w:ascii="Times New Roman"/>
          <w:b w:val="false"/>
          <w:i w:val="false"/>
          <w:color w:val="000000"/>
          <w:sz w:val="28"/>
        </w:rPr>
        <w:t>
      сақтау және жүктерді көліктік өңдеу қызметтерінен (жүк және жолжүкті тиеу және түсіру, жүкті бекіту және түсіру (стивидорлық жұмыстар), тауарлардың барлық түрлеріне арналған қоймалау қызметтері, сыртқы сауда аймақтарында тауарларды сақтау);</w:t>
      </w:r>
      <w:r>
        <w:br/>
      </w:r>
      <w:r>
        <w:rPr>
          <w:rFonts w:ascii="Times New Roman"/>
          <w:b w:val="false"/>
          <w:i w:val="false"/>
          <w:color w:val="000000"/>
          <w:sz w:val="28"/>
        </w:rPr>
        <w:t>
</w:t>
      </w:r>
      <w:r>
        <w:rPr>
          <w:rFonts w:ascii="Times New Roman"/>
          <w:b w:val="false"/>
          <w:i w:val="false"/>
          <w:color w:val="000000"/>
          <w:sz w:val="28"/>
        </w:rPr>
        <w:t>
      өзге де қосалқы көлік қызметтерінен (терминал қызметтері (темір жол вокзалдары мен стансалары), темір жол жолдарды пайдалану қызметтері, азаматтардың көлік құралдарын сақтау бойынша қызметтері және тағы да басқалар);</w:t>
      </w:r>
      <w:r>
        <w:br/>
      </w:r>
      <w:r>
        <w:rPr>
          <w:rFonts w:ascii="Times New Roman"/>
          <w:b w:val="false"/>
          <w:i w:val="false"/>
          <w:color w:val="000000"/>
          <w:sz w:val="28"/>
        </w:rPr>
        <w:t>
</w:t>
      </w:r>
      <w:r>
        <w:rPr>
          <w:rFonts w:ascii="Times New Roman"/>
          <w:b w:val="false"/>
          <w:i w:val="false"/>
          <w:color w:val="000000"/>
          <w:sz w:val="28"/>
        </w:rPr>
        <w:t>
      жүк тасымалдау ұйымдастыру бойынша қызметтерінен (жүкті экспедициялау, көлік құжаттамалар мен жол парақтарын дайындау, кеден агенттерінің қызметтері және тағы да басқалар).</w:t>
      </w:r>
      <w:r>
        <w:br/>
      </w:r>
      <w:r>
        <w:rPr>
          <w:rFonts w:ascii="Times New Roman"/>
          <w:b w:val="false"/>
          <w:i w:val="false"/>
          <w:color w:val="000000"/>
          <w:sz w:val="28"/>
        </w:rPr>
        <w:t>
</w:t>
      </w:r>
      <w:r>
        <w:rPr>
          <w:rFonts w:ascii="Times New Roman"/>
          <w:b w:val="false"/>
          <w:i w:val="false"/>
          <w:color w:val="000000"/>
          <w:sz w:val="28"/>
        </w:rPr>
        <w:t>
      Қызмет түрлерін негізгі емес (көліктік емес) қызметтері бойынша экономикалық қызметтің жалпы жинақтауышына сәйкес кодтау және осы бөлімнің дұрыс толтырылуы аумақтық статистика департаменті мамандарының көмегімен респонденттермен жүзеге асырылады.</w:t>
      </w:r>
      <w:r>
        <w:br/>
      </w:r>
      <w:r>
        <w:rPr>
          <w:rFonts w:ascii="Times New Roman"/>
          <w:b w:val="false"/>
          <w:i w:val="false"/>
          <w:color w:val="000000"/>
          <w:sz w:val="28"/>
        </w:rPr>
        <w:t>
</w:t>
      </w:r>
      <w:r>
        <w:rPr>
          <w:rFonts w:ascii="Times New Roman"/>
          <w:b w:val="false"/>
          <w:i w:val="false"/>
          <w:color w:val="000000"/>
          <w:sz w:val="28"/>
        </w:rPr>
        <w:t>
      5. Темір жолмен тасымалдау қызметінен түскен табыстарға жүктерді, жолаушыларды, жолжүктерін тасымалдаудан түскен түсімдер қосылады.</w:t>
      </w:r>
      <w:r>
        <w:br/>
      </w:r>
      <w:r>
        <w:rPr>
          <w:rFonts w:ascii="Times New Roman"/>
          <w:b w:val="false"/>
          <w:i w:val="false"/>
          <w:color w:val="000000"/>
          <w:sz w:val="28"/>
        </w:rPr>
        <w:t>
</w:t>
      </w:r>
      <w:r>
        <w:rPr>
          <w:rFonts w:ascii="Times New Roman"/>
          <w:b w:val="false"/>
          <w:i w:val="false"/>
          <w:color w:val="000000"/>
          <w:sz w:val="28"/>
        </w:rPr>
        <w:t>
      Жүктерді тасымалдаудан түскен табыстар кірепұлдан, алғашқы және соңғы операциялар ақы төлемінен және жолсеріктердің жол ақысына, вагондарды бір жол табанынан екіншісіне орын ауыстырғаны үшін қосымша алымдардан және тағы да басқалар құралады.</w:t>
      </w:r>
      <w:r>
        <w:br/>
      </w:r>
      <w:r>
        <w:rPr>
          <w:rFonts w:ascii="Times New Roman"/>
          <w:b w:val="false"/>
          <w:i w:val="false"/>
          <w:color w:val="000000"/>
          <w:sz w:val="28"/>
        </w:rPr>
        <w:t>
</w:t>
      </w:r>
      <w:r>
        <w:rPr>
          <w:rFonts w:ascii="Times New Roman"/>
          <w:b w:val="false"/>
          <w:i w:val="false"/>
          <w:color w:val="000000"/>
          <w:sz w:val="28"/>
        </w:rPr>
        <w:t>
      Жолаушыларды тасымалдаудан түскен табыстарға кірепұл сомасы және жылдамдыққа, жатын орынға, купелік және жұмсақ вагондағы жол ақысы және басқалары үшін әртүрлі қосымша төлемдер қосылады. Жолаушыларды тасымалдаудан түскен табыстарға жолаушылар тасымалдау бойынша көрсетілген қызметтері берілген дотациялар мен субсидиялар қосылады.</w:t>
      </w:r>
      <w:r>
        <w:br/>
      </w:r>
      <w:r>
        <w:rPr>
          <w:rFonts w:ascii="Times New Roman"/>
          <w:b w:val="false"/>
          <w:i w:val="false"/>
          <w:color w:val="000000"/>
          <w:sz w:val="28"/>
        </w:rPr>
        <w:t>
</w:t>
      </w:r>
      <w:r>
        <w:rPr>
          <w:rFonts w:ascii="Times New Roman"/>
          <w:b w:val="false"/>
          <w:i w:val="false"/>
          <w:color w:val="000000"/>
          <w:sz w:val="28"/>
        </w:rPr>
        <w:t>
      Багаж тасымалдаудан түскен табыстарды кірепұл және жолжүк түбіртектерінде көрсетілген қосымша алымдар сомасы бойынша анықталады.</w:t>
      </w:r>
      <w:r>
        <w:br/>
      </w:r>
      <w:r>
        <w:rPr>
          <w:rFonts w:ascii="Times New Roman"/>
          <w:b w:val="false"/>
          <w:i w:val="false"/>
          <w:color w:val="000000"/>
          <w:sz w:val="28"/>
        </w:rPr>
        <w:t>
</w:t>
      </w:r>
      <w:r>
        <w:rPr>
          <w:rFonts w:ascii="Times New Roman"/>
          <w:b w:val="false"/>
          <w:i w:val="false"/>
          <w:color w:val="000000"/>
          <w:sz w:val="28"/>
        </w:rPr>
        <w:t>
      Темір жол көлігімен жолаушыларды тасымалдау - бұл жөнелтілген, транзиттік және жеткізілген, сондай-ақ қала маңындағы қатынаста тасымалданған жолаушылар сомасы.</w:t>
      </w:r>
      <w:r>
        <w:br/>
      </w:r>
      <w:r>
        <w:rPr>
          <w:rFonts w:ascii="Times New Roman"/>
          <w:b w:val="false"/>
          <w:i w:val="false"/>
          <w:color w:val="000000"/>
          <w:sz w:val="28"/>
        </w:rPr>
        <w:t>
</w:t>
      </w:r>
      <w:r>
        <w:rPr>
          <w:rFonts w:ascii="Times New Roman"/>
          <w:b w:val="false"/>
          <w:i w:val="false"/>
          <w:color w:val="000000"/>
          <w:sz w:val="28"/>
        </w:rPr>
        <w:t>
      Жолаушыларды қатынас түрлерімен тасымалдау республикалық, халықаралық және қала маңындағы болып бөлінеді. Жолаушыларды тасымалдауды республикалық немесе халықаралық қатынасқа, сондай-ақ соңғының құрамды элементтеріне - әкетуге, әкелуге және транзитке жатқызу, жүктерді тасымалдаулардың анықтауларына сәйкес келеді.</w:t>
      </w:r>
      <w:r>
        <w:br/>
      </w:r>
      <w:r>
        <w:rPr>
          <w:rFonts w:ascii="Times New Roman"/>
          <w:b w:val="false"/>
          <w:i w:val="false"/>
          <w:color w:val="000000"/>
          <w:sz w:val="28"/>
        </w:rPr>
        <w:t>
</w:t>
      </w:r>
      <w:r>
        <w:rPr>
          <w:rFonts w:ascii="Times New Roman"/>
          <w:b w:val="false"/>
          <w:i w:val="false"/>
          <w:color w:val="000000"/>
          <w:sz w:val="28"/>
        </w:rPr>
        <w:t>
      Темір жол көлігіндегі жолаушылар айналымы жол бөлімшесінің, темір жолдың және тасымалданған жолаушылар санын есепке алынған тасымал қашықтығына көбейту арқылы есептелетін жолаушы-километрдегі тараптар бойынша орындалған жұмыстардың көлемін сипаттайды.</w:t>
      </w:r>
      <w:r>
        <w:br/>
      </w:r>
      <w:r>
        <w:rPr>
          <w:rFonts w:ascii="Times New Roman"/>
          <w:b w:val="false"/>
          <w:i w:val="false"/>
          <w:color w:val="000000"/>
          <w:sz w:val="28"/>
        </w:rPr>
        <w:t>
</w:t>
      </w:r>
      <w:r>
        <w:rPr>
          <w:rFonts w:ascii="Times New Roman"/>
          <w:b w:val="false"/>
          <w:i w:val="false"/>
          <w:color w:val="000000"/>
          <w:sz w:val="28"/>
        </w:rPr>
        <w:t>
      Темір жол көлігіндегі тасымалданған жүктердің көлемі әкелінген және әкетілген жүктер, транзиттік тасымалдаулар және республикалық қатынастағы тасымалдаудың жиынтығын көрсетеді.</w:t>
      </w:r>
      <w:r>
        <w:br/>
      </w:r>
      <w:r>
        <w:rPr>
          <w:rFonts w:ascii="Times New Roman"/>
          <w:b w:val="false"/>
          <w:i w:val="false"/>
          <w:color w:val="000000"/>
          <w:sz w:val="28"/>
        </w:rPr>
        <w:t>
</w:t>
      </w:r>
      <w:r>
        <w:rPr>
          <w:rFonts w:ascii="Times New Roman"/>
          <w:b w:val="false"/>
          <w:i w:val="false"/>
          <w:color w:val="000000"/>
          <w:sz w:val="28"/>
        </w:rPr>
        <w:t>
      Жүк тасымалдануға тікелей жөнелтушіден немесе жөнелтушіге көлік-экспедициялық қызмет көрсетуді жүзеге асыратын автокөлік ұйымынан қабылданып және осы жолдың стансасынан басқа жолға, шетел темір жолына, көліктің басқа да түріне, жаңадан салынып жатқан желіге немесе өзінің жолына, бірақ шектес жолдар учаскелері арқылы жөнелтілсе, онда мұндай тасымалдауларды әкетуге жатқызады.</w:t>
      </w:r>
      <w:r>
        <w:br/>
      </w:r>
      <w:r>
        <w:rPr>
          <w:rFonts w:ascii="Times New Roman"/>
          <w:b w:val="false"/>
          <w:i w:val="false"/>
          <w:color w:val="000000"/>
          <w:sz w:val="28"/>
        </w:rPr>
        <w:t>
</w:t>
      </w:r>
      <w:r>
        <w:rPr>
          <w:rFonts w:ascii="Times New Roman"/>
          <w:b w:val="false"/>
          <w:i w:val="false"/>
          <w:color w:val="000000"/>
          <w:sz w:val="28"/>
        </w:rPr>
        <w:t>
      Жүк шектес жолдардан, шетелдік темір жолдан, көліктің басқа да түрлерінен, жаңадан салынып жатқан желіден тасымалдауларды аяқтау үшін осы жолмен қабылданған болса және осы жолдың стансасымен тікелей алушыға немесе алушыға көлік - экспедициялық қызмет көрсетуді жүзеге асыратын автокөлік ұйымынан берілсе, онда мұндай тасымалдауларды әкелуге жатқызады.</w:t>
      </w:r>
      <w:r>
        <w:br/>
      </w:r>
      <w:r>
        <w:rPr>
          <w:rFonts w:ascii="Times New Roman"/>
          <w:b w:val="false"/>
          <w:i w:val="false"/>
          <w:color w:val="000000"/>
          <w:sz w:val="28"/>
        </w:rPr>
        <w:t>
</w:t>
      </w:r>
      <w:r>
        <w:rPr>
          <w:rFonts w:ascii="Times New Roman"/>
          <w:b w:val="false"/>
          <w:i w:val="false"/>
          <w:color w:val="000000"/>
          <w:sz w:val="28"/>
        </w:rPr>
        <w:t>
      Шектес жолдардан, шетелдік темір жолдан, көліктің басқа да түрлерінен, жаңадан салынып жатқан желіден қабылданған және одан ары шектес жолдарға, шетелдік темір жолға, көліктің басқа да түрлеріне, жаңадан салынып жатқан желіге тасымалдау үшін тапсырылған жүктерді осы жолмен тасымалдауды транзитке жатқызады. Жүктерді бір жолдан екіншісіне түйіспе станса арқылы, үшінші жолға жататын, тапсыру кезінде, тоннамен тасымалдауды осы станса жататын жолдың транзитінде есептейді.</w:t>
      </w:r>
      <w:r>
        <w:br/>
      </w:r>
      <w:r>
        <w:rPr>
          <w:rFonts w:ascii="Times New Roman"/>
          <w:b w:val="false"/>
          <w:i w:val="false"/>
          <w:color w:val="000000"/>
          <w:sz w:val="28"/>
        </w:rPr>
        <w:t>
</w:t>
      </w:r>
      <w:r>
        <w:rPr>
          <w:rFonts w:ascii="Times New Roman"/>
          <w:b w:val="false"/>
          <w:i w:val="false"/>
          <w:color w:val="000000"/>
          <w:sz w:val="28"/>
        </w:rPr>
        <w:t>
      Темір жол көлігіндегі жүк айналымы - тасымалдау қашықтығын есепке ала отырып жүктерді жеткізу бойынша тасымалдау жұмысының көлемі. Әрбір жөнелтілген жүк массасының (тоннамен) тасымалдау қашықтығына көбейтіндісінің жиынтығы ретінде анықталады, тонна-километрмен өлшенеді.</w:t>
      </w:r>
      <w:r>
        <w:br/>
      </w:r>
      <w:r>
        <w:rPr>
          <w:rFonts w:ascii="Times New Roman"/>
          <w:b w:val="false"/>
          <w:i w:val="false"/>
          <w:color w:val="000000"/>
          <w:sz w:val="28"/>
        </w:rPr>
        <w:t>
</w:t>
      </w:r>
      <w:r>
        <w:rPr>
          <w:rFonts w:ascii="Times New Roman"/>
          <w:b w:val="false"/>
          <w:i w:val="false"/>
          <w:color w:val="000000"/>
          <w:sz w:val="28"/>
        </w:rPr>
        <w:t>
      6. 3 бөлімнің «Мұнай өнімдері» 3 жолы бойынша жанармай, жермай, минералды майлар мен сылауштар, мазут, дизельді отын мен өзге де ақшыл және кұңгірт мұнай өнімдерінің тасымалдау бойынша көлемін көрсету керек.</w:t>
      </w:r>
      <w:r>
        <w:br/>
      </w:r>
      <w:r>
        <w:rPr>
          <w:rFonts w:ascii="Times New Roman"/>
          <w:b w:val="false"/>
          <w:i w:val="false"/>
          <w:color w:val="000000"/>
          <w:sz w:val="28"/>
        </w:rPr>
        <w:t>
</w:t>
      </w:r>
      <w:r>
        <w:rPr>
          <w:rFonts w:ascii="Times New Roman"/>
          <w:b w:val="false"/>
          <w:i w:val="false"/>
          <w:color w:val="000000"/>
          <w:sz w:val="28"/>
        </w:rPr>
        <w:t>
      «Өзге де сулы мен газды жүктер салмақта» 4 жолы бойынша таушайыр, битум, гудрон, озокерит пен энергетикалықтан басқа газдардың тасымалдау көлемін көрсету керек.</w:t>
      </w:r>
      <w:r>
        <w:br/>
      </w:r>
      <w:r>
        <w:rPr>
          <w:rFonts w:ascii="Times New Roman"/>
          <w:b w:val="false"/>
          <w:i w:val="false"/>
          <w:color w:val="000000"/>
          <w:sz w:val="28"/>
        </w:rPr>
        <w:t>
</w:t>
      </w:r>
      <w:r>
        <w:rPr>
          <w:rFonts w:ascii="Times New Roman"/>
          <w:b w:val="false"/>
          <w:i w:val="false"/>
          <w:color w:val="000000"/>
          <w:sz w:val="28"/>
        </w:rPr>
        <w:t>
      «Құрылыс жүгі» 15 жолы бойынша құрылысқа жұмсалатын және құрылыс материалдарды өндіру үшін құрылыс жүгі тасымалдау бойынша көлемін көрсету керек.</w:t>
      </w:r>
      <w:r>
        <w:br/>
      </w:r>
      <w:r>
        <w:rPr>
          <w:rFonts w:ascii="Times New Roman"/>
          <w:b w:val="false"/>
          <w:i w:val="false"/>
          <w:color w:val="000000"/>
          <w:sz w:val="28"/>
        </w:rPr>
        <w:t>
</w:t>
      </w:r>
      <w:r>
        <w:rPr>
          <w:rFonts w:ascii="Times New Roman"/>
          <w:b w:val="false"/>
          <w:i w:val="false"/>
          <w:color w:val="000000"/>
          <w:sz w:val="28"/>
        </w:rPr>
        <w:t>
      «Тоңазтытылған немесе салқындатылған өнімдер» 18 жолы бойынша рефрижератор-вагондарда тасымалдайтын жүк көлемін көрсету керек.</w:t>
      </w:r>
      <w:r>
        <w:br/>
      </w:r>
      <w:r>
        <w:rPr>
          <w:rFonts w:ascii="Times New Roman"/>
          <w:b w:val="false"/>
          <w:i w:val="false"/>
          <w:color w:val="000000"/>
          <w:sz w:val="28"/>
        </w:rPr>
        <w:t>
</w:t>
      </w:r>
      <w:r>
        <w:rPr>
          <w:rFonts w:ascii="Times New Roman"/>
          <w:b w:val="false"/>
          <w:i w:val="false"/>
          <w:color w:val="000000"/>
          <w:sz w:val="28"/>
        </w:rPr>
        <w:t>
      «Почта» 19 жолы бойынша мерзімдік басылымдар (газеттер, журналдар), хаттар, карточкалар, сәлемдемелер мен бандеролдерді тасымалдау көлемін көрсету қажет.</w:t>
      </w:r>
      <w:r>
        <w:br/>
      </w:r>
      <w:r>
        <w:rPr>
          <w:rFonts w:ascii="Times New Roman"/>
          <w:b w:val="false"/>
          <w:i w:val="false"/>
          <w:color w:val="000000"/>
          <w:sz w:val="28"/>
        </w:rPr>
        <w:t>
</w:t>
      </w:r>
      <w:r>
        <w:rPr>
          <w:rFonts w:ascii="Times New Roman"/>
          <w:b w:val="false"/>
          <w:i w:val="false"/>
          <w:color w:val="000000"/>
          <w:sz w:val="28"/>
        </w:rPr>
        <w:t>
      «Жиһаз» 20 жолы бойынша әртүрлі жиһаз (металдан, металдан емес, кеңсе, үй, жұмсақ және тағы да басқалар) тасымалдау көлемін көрсету керек.</w:t>
      </w:r>
      <w:r>
        <w:br/>
      </w:r>
      <w:r>
        <w:rPr>
          <w:rFonts w:ascii="Times New Roman"/>
          <w:b w:val="false"/>
          <w:i w:val="false"/>
          <w:color w:val="000000"/>
          <w:sz w:val="28"/>
        </w:rPr>
        <w:t>
</w:t>
      </w:r>
      <w:r>
        <w:rPr>
          <w:rFonts w:ascii="Times New Roman"/>
          <w:b w:val="false"/>
          <w:i w:val="false"/>
          <w:color w:val="000000"/>
          <w:sz w:val="28"/>
        </w:rPr>
        <w:t>
      7. Арифметикалық – логикалық бақылау:</w:t>
      </w:r>
      <w:r>
        <w:br/>
      </w:r>
      <w:r>
        <w:rPr>
          <w:rFonts w:ascii="Times New Roman"/>
          <w:b w:val="false"/>
          <w:i w:val="false"/>
          <w:color w:val="000000"/>
          <w:sz w:val="28"/>
        </w:rPr>
        <w:t>
</w:t>
      </w:r>
      <w:r>
        <w:rPr>
          <w:rFonts w:ascii="Times New Roman"/>
          <w:b w:val="false"/>
          <w:i w:val="false"/>
          <w:color w:val="000000"/>
          <w:sz w:val="28"/>
        </w:rPr>
        <w:t>
      1) 1 бөлім «Қатынас түрлері бойынша жолаушылар тасымалдау қызметтерінің көлемі»:</w:t>
      </w:r>
      <w:r>
        <w:br/>
      </w:r>
      <w:r>
        <w:rPr>
          <w:rFonts w:ascii="Times New Roman"/>
          <w:b w:val="false"/>
          <w:i w:val="false"/>
          <w:color w:val="000000"/>
          <w:sz w:val="28"/>
        </w:rPr>
        <w:t>
</w:t>
      </w:r>
      <w:r>
        <w:rPr>
          <w:rFonts w:ascii="Times New Roman"/>
          <w:b w:val="false"/>
          <w:i w:val="false"/>
          <w:color w:val="000000"/>
          <w:sz w:val="28"/>
        </w:rPr>
        <w:t>
      әрбір баған үшін 1 жол = 2 жол + 5 жол + 6 жол</w:t>
      </w:r>
      <w:r>
        <w:br/>
      </w:r>
      <w:r>
        <w:rPr>
          <w:rFonts w:ascii="Times New Roman"/>
          <w:b w:val="false"/>
          <w:i w:val="false"/>
          <w:color w:val="000000"/>
          <w:sz w:val="28"/>
        </w:rPr>
        <w:t>
</w:t>
      </w:r>
      <w:r>
        <w:rPr>
          <w:rFonts w:ascii="Times New Roman"/>
          <w:b w:val="false"/>
          <w:i w:val="false"/>
          <w:color w:val="000000"/>
          <w:sz w:val="28"/>
        </w:rPr>
        <w:t>
      әрбір баған үшін 2 жол = 3 жол + 4 жол</w:t>
      </w:r>
      <w:r>
        <w:br/>
      </w:r>
      <w:r>
        <w:rPr>
          <w:rFonts w:ascii="Times New Roman"/>
          <w:b w:val="false"/>
          <w:i w:val="false"/>
          <w:color w:val="000000"/>
          <w:sz w:val="28"/>
        </w:rPr>
        <w:t>
</w:t>
      </w:r>
      <w:r>
        <w:rPr>
          <w:rFonts w:ascii="Times New Roman"/>
          <w:b w:val="false"/>
          <w:i w:val="false"/>
          <w:color w:val="000000"/>
          <w:sz w:val="28"/>
        </w:rPr>
        <w:t>
      2) 2 бөлім «Қатынас түрлері бойынша жүк тасымалдау қызметтерінің көлемі»:</w:t>
      </w:r>
      <w:r>
        <w:br/>
      </w:r>
      <w:r>
        <w:rPr>
          <w:rFonts w:ascii="Times New Roman"/>
          <w:b w:val="false"/>
          <w:i w:val="false"/>
          <w:color w:val="000000"/>
          <w:sz w:val="28"/>
        </w:rPr>
        <w:t>
</w:t>
      </w:r>
      <w:r>
        <w:rPr>
          <w:rFonts w:ascii="Times New Roman"/>
          <w:b w:val="false"/>
          <w:i w:val="false"/>
          <w:color w:val="000000"/>
          <w:sz w:val="28"/>
        </w:rPr>
        <w:t>
      әрбір баған үшін 1 жол = 2 жол + 10 жол</w:t>
      </w:r>
      <w:r>
        <w:br/>
      </w:r>
      <w:r>
        <w:rPr>
          <w:rFonts w:ascii="Times New Roman"/>
          <w:b w:val="false"/>
          <w:i w:val="false"/>
          <w:color w:val="000000"/>
          <w:sz w:val="28"/>
        </w:rPr>
        <w:t>
</w:t>
      </w:r>
      <w:r>
        <w:rPr>
          <w:rFonts w:ascii="Times New Roman"/>
          <w:b w:val="false"/>
          <w:i w:val="false"/>
          <w:color w:val="000000"/>
          <w:sz w:val="28"/>
        </w:rPr>
        <w:t>
      әрбір баған үшін 2 жол = 3 жол + 6 жол + 9 жол</w:t>
      </w:r>
      <w:r>
        <w:br/>
      </w:r>
      <w:r>
        <w:rPr>
          <w:rFonts w:ascii="Times New Roman"/>
          <w:b w:val="false"/>
          <w:i w:val="false"/>
          <w:color w:val="000000"/>
          <w:sz w:val="28"/>
        </w:rPr>
        <w:t>
</w:t>
      </w:r>
      <w:r>
        <w:rPr>
          <w:rFonts w:ascii="Times New Roman"/>
          <w:b w:val="false"/>
          <w:i w:val="false"/>
          <w:color w:val="000000"/>
          <w:sz w:val="28"/>
        </w:rPr>
        <w:t>
      әрбір баған үшін 3 жол =4 жол + 5 жол</w:t>
      </w:r>
      <w:r>
        <w:br/>
      </w:r>
      <w:r>
        <w:rPr>
          <w:rFonts w:ascii="Times New Roman"/>
          <w:b w:val="false"/>
          <w:i w:val="false"/>
          <w:color w:val="000000"/>
          <w:sz w:val="28"/>
        </w:rPr>
        <w:t>
</w:t>
      </w:r>
      <w:r>
        <w:rPr>
          <w:rFonts w:ascii="Times New Roman"/>
          <w:b w:val="false"/>
          <w:i w:val="false"/>
          <w:color w:val="000000"/>
          <w:sz w:val="28"/>
        </w:rPr>
        <w:t>
      әрбір баған үшін 6 жол = 7 жол + 8 жол</w:t>
      </w:r>
      <w:r>
        <w:br/>
      </w:r>
      <w:r>
        <w:rPr>
          <w:rFonts w:ascii="Times New Roman"/>
          <w:b w:val="false"/>
          <w:i w:val="false"/>
          <w:color w:val="000000"/>
          <w:sz w:val="28"/>
        </w:rPr>
        <w:t>
</w:t>
      </w:r>
      <w:r>
        <w:rPr>
          <w:rFonts w:ascii="Times New Roman"/>
          <w:b w:val="false"/>
          <w:i w:val="false"/>
          <w:color w:val="000000"/>
          <w:sz w:val="28"/>
        </w:rPr>
        <w:t>
      3) 3 бөлім «Қатынас түрлері бойынша жүк түрлері бойынша жүк тасымалдау»:</w:t>
      </w:r>
      <w:r>
        <w:br/>
      </w:r>
      <w:r>
        <w:rPr>
          <w:rFonts w:ascii="Times New Roman"/>
          <w:b w:val="false"/>
          <w:i w:val="false"/>
          <w:color w:val="000000"/>
          <w:sz w:val="28"/>
        </w:rPr>
        <w:t>
</w:t>
      </w:r>
      <w:r>
        <w:rPr>
          <w:rFonts w:ascii="Times New Roman"/>
          <w:b w:val="false"/>
          <w:i w:val="false"/>
          <w:color w:val="000000"/>
          <w:sz w:val="28"/>
        </w:rPr>
        <w:t>
      әрбір баған үшін 1 жол = 2 – 21 жолдардың қосындысына</w:t>
      </w:r>
      <w:r>
        <w:br/>
      </w:r>
      <w:r>
        <w:rPr>
          <w:rFonts w:ascii="Times New Roman"/>
          <w:b w:val="false"/>
          <w:i w:val="false"/>
          <w:color w:val="000000"/>
          <w:sz w:val="28"/>
        </w:rPr>
        <w:t>
</w:t>
      </w:r>
      <w:r>
        <w:rPr>
          <w:rFonts w:ascii="Times New Roman"/>
          <w:b w:val="false"/>
          <w:i w:val="false"/>
          <w:color w:val="000000"/>
          <w:sz w:val="28"/>
        </w:rPr>
        <w:t>
      әрбір жол үшін 1 баған = 2 - 5 бағандардың қосындысына</w:t>
      </w:r>
      <w:r>
        <w:br/>
      </w:r>
      <w:r>
        <w:rPr>
          <w:rFonts w:ascii="Times New Roman"/>
          <w:b w:val="false"/>
          <w:i w:val="false"/>
          <w:color w:val="000000"/>
          <w:sz w:val="28"/>
        </w:rPr>
        <w:t>
</w:t>
      </w:r>
      <w:r>
        <w:rPr>
          <w:rFonts w:ascii="Times New Roman"/>
          <w:b w:val="false"/>
          <w:i w:val="false"/>
          <w:color w:val="000000"/>
          <w:sz w:val="28"/>
        </w:rPr>
        <w:t xml:space="preserve">
      әрбір баған үшін 22 жол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9"/>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барлық бағандар бойынша 1 жолға</w:t>
      </w:r>
      <w:r>
        <w:br/>
      </w:r>
      <w:r>
        <w:rPr>
          <w:rFonts w:ascii="Times New Roman"/>
          <w:b w:val="false"/>
          <w:i w:val="false"/>
          <w:color w:val="000000"/>
          <w:sz w:val="28"/>
        </w:rPr>
        <w:t>
</w:t>
      </w:r>
      <w:r>
        <w:rPr>
          <w:rFonts w:ascii="Times New Roman"/>
          <w:b w:val="false"/>
          <w:i w:val="false"/>
          <w:color w:val="000000"/>
          <w:sz w:val="28"/>
        </w:rPr>
        <w:t xml:space="preserve">
      әрбір баған үшін 23 жол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0"/>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барлық бағандар бойынша 1 жолға</w:t>
      </w:r>
      <w:r>
        <w:br/>
      </w:r>
      <w:r>
        <w:rPr>
          <w:rFonts w:ascii="Times New Roman"/>
          <w:b w:val="false"/>
          <w:i w:val="false"/>
          <w:color w:val="000000"/>
          <w:sz w:val="28"/>
        </w:rPr>
        <w:t>
</w:t>
      </w:r>
      <w:r>
        <w:rPr>
          <w:rFonts w:ascii="Times New Roman"/>
          <w:b w:val="false"/>
          <w:i w:val="false"/>
          <w:color w:val="000000"/>
          <w:sz w:val="28"/>
        </w:rPr>
        <w:t>
      4) бөлімдер арасында бақылау:</w:t>
      </w:r>
      <w:r>
        <w:br/>
      </w:r>
      <w:r>
        <w:rPr>
          <w:rFonts w:ascii="Times New Roman"/>
          <w:b w:val="false"/>
          <w:i w:val="false"/>
          <w:color w:val="000000"/>
          <w:sz w:val="28"/>
        </w:rPr>
        <w:t>
</w:t>
      </w:r>
      <w:r>
        <w:rPr>
          <w:rFonts w:ascii="Times New Roman"/>
          <w:b w:val="false"/>
          <w:i w:val="false"/>
          <w:color w:val="000000"/>
          <w:sz w:val="28"/>
        </w:rPr>
        <w:t>
      1 жол 1 баған 2 бөлім = 1 жол 1 баған 3 бөлім</w:t>
      </w:r>
      <w:r>
        <w:br/>
      </w:r>
      <w:r>
        <w:rPr>
          <w:rFonts w:ascii="Times New Roman"/>
          <w:b w:val="false"/>
          <w:i w:val="false"/>
          <w:color w:val="000000"/>
          <w:sz w:val="28"/>
        </w:rPr>
        <w:t>
</w:t>
      </w:r>
      <w:r>
        <w:rPr>
          <w:rFonts w:ascii="Times New Roman"/>
          <w:b w:val="false"/>
          <w:i w:val="false"/>
          <w:color w:val="000000"/>
          <w:sz w:val="28"/>
        </w:rPr>
        <w:t>
      3 жол 1 баған 2 бөлім = 1 жол 2 баған 3 бөлім</w:t>
      </w:r>
      <w:r>
        <w:br/>
      </w:r>
      <w:r>
        <w:rPr>
          <w:rFonts w:ascii="Times New Roman"/>
          <w:b w:val="false"/>
          <w:i w:val="false"/>
          <w:color w:val="000000"/>
          <w:sz w:val="28"/>
        </w:rPr>
        <w:t>
</w:t>
      </w:r>
      <w:r>
        <w:rPr>
          <w:rFonts w:ascii="Times New Roman"/>
          <w:b w:val="false"/>
          <w:i w:val="false"/>
          <w:color w:val="000000"/>
          <w:sz w:val="28"/>
        </w:rPr>
        <w:t>
      6 жол 1 баған 2 бөлім = 1 жол 3 баған 3 бөлім</w:t>
      </w:r>
      <w:r>
        <w:br/>
      </w:r>
      <w:r>
        <w:rPr>
          <w:rFonts w:ascii="Times New Roman"/>
          <w:b w:val="false"/>
          <w:i w:val="false"/>
          <w:color w:val="000000"/>
          <w:sz w:val="28"/>
        </w:rPr>
        <w:t>
</w:t>
      </w:r>
      <w:r>
        <w:rPr>
          <w:rFonts w:ascii="Times New Roman"/>
          <w:b w:val="false"/>
          <w:i w:val="false"/>
          <w:color w:val="000000"/>
          <w:sz w:val="28"/>
        </w:rPr>
        <w:t>
      9 жол 1 баған 2 бөлім = 1 жол 4 баған 3 бөлім</w:t>
      </w:r>
      <w:r>
        <w:br/>
      </w:r>
      <w:r>
        <w:rPr>
          <w:rFonts w:ascii="Times New Roman"/>
          <w:b w:val="false"/>
          <w:i w:val="false"/>
          <w:color w:val="000000"/>
          <w:sz w:val="28"/>
        </w:rPr>
        <w:t>
</w:t>
      </w:r>
      <w:r>
        <w:rPr>
          <w:rFonts w:ascii="Times New Roman"/>
          <w:b w:val="false"/>
          <w:i w:val="false"/>
          <w:color w:val="000000"/>
          <w:sz w:val="28"/>
        </w:rPr>
        <w:t>
      10 жол 1 баған 2 бөлім = 1 жол 5 баған 3 бөлім</w:t>
      </w:r>
      <w:r>
        <w:br/>
      </w:r>
      <w:r>
        <w:rPr>
          <w:rFonts w:ascii="Times New Roman"/>
          <w:b w:val="false"/>
          <w:i w:val="false"/>
          <w:color w:val="000000"/>
          <w:sz w:val="28"/>
        </w:rPr>
        <w:t>
</w:t>
      </w:r>
      <w:r>
        <w:rPr>
          <w:rFonts w:ascii="Times New Roman"/>
          <w:b w:val="false"/>
          <w:i w:val="false"/>
          <w:color w:val="000000"/>
          <w:sz w:val="28"/>
        </w:rPr>
        <w:t>
      1 жол 3 баған 2 бөлім = 1 жол 6 баған 3 бөлім.</w:t>
      </w:r>
    </w:p>
    <w:bookmarkEnd w:id="118"/>
    <w:bookmarkStart w:name="z853"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3"/>
        <w:gridCol w:w="4370"/>
        <w:gridCol w:w="4535"/>
        <w:gridCol w:w="3224"/>
        <w:gridCol w:w="239"/>
        <w:gridCol w:w="127"/>
        <w:gridCol w:w="1123"/>
        <w:gridCol w:w="1124"/>
        <w:gridCol w:w="1125"/>
        <w:gridCol w:w="1126"/>
        <w:gridCol w:w="1013"/>
        <w:gridCol w:w="59"/>
        <w:gridCol w:w="62"/>
      </w:tblGrid>
      <w:tr>
        <w:trPr>
          <w:trHeight w:val="76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625600" cy="118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1"/>
                          <a:stretch>
                            <a:fillRect/>
                          </a:stretch>
                        </pic:blipFill>
                        <pic:spPr>
                          <a:xfrm>
                            <a:off x="0" y="0"/>
                            <a:ext cx="1625600" cy="1181100"/>
                          </a:xfrm>
                          <a:prstGeom prst="rect">
                            <a:avLst/>
                          </a:prstGeom>
                        </pic:spPr>
                      </pic:pic>
                    </a:graphicData>
                  </a:graphic>
                </wp:inline>
              </w:drawing>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Статистика</w:t>
            </w:r>
            <w:r>
              <w:br/>
            </w:r>
            <w:r>
              <w:rPr>
                <w:rFonts w:ascii="Times New Roman"/>
                <w:b w:val="false"/>
                <w:i w:val="false"/>
                <w:color w:val="000000"/>
                <w:sz w:val="20"/>
              </w:rPr>
              <w:t>
</w:t>
            </w:r>
            <w:r>
              <w:rPr>
                <w:rFonts w:ascii="Times New Roman"/>
                <w:b w:val="false"/>
                <w:i w:val="false"/>
                <w:color w:val="000000"/>
                <w:sz w:val="20"/>
              </w:rPr>
              <w:t>агенттігі төрағасы</w:t>
            </w:r>
            <w:r>
              <w:br/>
            </w:r>
            <w:r>
              <w:rPr>
                <w:rFonts w:ascii="Times New Roman"/>
                <w:b w:val="false"/>
                <w:i w:val="false"/>
                <w:color w:val="000000"/>
                <w:sz w:val="20"/>
              </w:rPr>
              <w:t>
</w:t>
            </w:r>
            <w:r>
              <w:rPr>
                <w:rFonts w:ascii="Times New Roman"/>
                <w:b w:val="false"/>
                <w:i w:val="false"/>
                <w:color w:val="000000"/>
                <w:sz w:val="20"/>
              </w:rPr>
              <w:t>2012 жылғы 25 қазандағы</w:t>
            </w:r>
            <w:r>
              <w:br/>
            </w:r>
            <w:r>
              <w:rPr>
                <w:rFonts w:ascii="Times New Roman"/>
                <w:b w:val="false"/>
                <w:i w:val="false"/>
                <w:color w:val="000000"/>
                <w:sz w:val="20"/>
              </w:rPr>
              <w:t>
</w:t>
            </w:r>
            <w:r>
              <w:rPr>
                <w:rFonts w:ascii="Times New Roman"/>
                <w:b w:val="false"/>
                <w:i w:val="false"/>
                <w:color w:val="000000"/>
                <w:sz w:val="20"/>
              </w:rPr>
              <w:t>№ 294 бұйрығына</w:t>
            </w:r>
            <w:r>
              <w:br/>
            </w:r>
            <w:r>
              <w:rPr>
                <w:rFonts w:ascii="Times New Roman"/>
                <w:b w:val="false"/>
                <w:i w:val="false"/>
                <w:color w:val="000000"/>
                <w:sz w:val="20"/>
              </w:rPr>
              <w:t>
</w:t>
            </w:r>
            <w:r>
              <w:rPr>
                <w:rFonts w:ascii="Times New Roman"/>
                <w:b w:val="false"/>
                <w:i w:val="false"/>
                <w:color w:val="000000"/>
                <w:sz w:val="20"/>
              </w:rPr>
              <w:t>29-қосымша</w:t>
            </w:r>
          </w:p>
        </w:tc>
      </w:tr>
      <w:tr>
        <w:trPr>
          <w:trHeight w:val="765"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Жалпымемлекеттік статистикалық байқау бойынша статистикалық нысан</w:t>
            </w:r>
            <w:r>
              <w:br/>
            </w:r>
            <w:r>
              <w:rPr>
                <w:rFonts w:ascii="Times New Roman"/>
                <w:b w:val="false"/>
                <w:i w:val="false"/>
                <w:color w:val="000000"/>
                <w:sz w:val="20"/>
              </w:rPr>
              <w:t>
</w:t>
            </w:r>
            <w:r>
              <w:rPr>
                <w:rFonts w:ascii="Times New Roman"/>
                <w:b w:val="false"/>
                <w:i w:val="false"/>
                <w:color w:val="000000"/>
                <w:sz w:val="20"/>
              </w:rPr>
              <w:t>Статистическая форма по общегосударственному статистическому наблюдению</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29</w:t>
            </w:r>
            <w:r>
              <w:br/>
            </w:r>
            <w:r>
              <w:rPr>
                <w:rFonts w:ascii="Times New Roman"/>
                <w:b w:val="false"/>
                <w:i w:val="false"/>
                <w:color w:val="000000"/>
                <w:sz w:val="20"/>
              </w:rPr>
              <w:t>
</w:t>
            </w:r>
            <w:r>
              <w:rPr>
                <w:rFonts w:ascii="Times New Roman"/>
                <w:b w:val="false"/>
                <w:i w:val="false"/>
                <w:color w:val="000000"/>
                <w:sz w:val="20"/>
              </w:rPr>
              <w:t>к приказу Председателя Агентства</w:t>
            </w:r>
            <w:r>
              <w:br/>
            </w:r>
            <w:r>
              <w:rPr>
                <w:rFonts w:ascii="Times New Roman"/>
                <w:b w:val="false"/>
                <w:i w:val="false"/>
                <w:color w:val="000000"/>
                <w:sz w:val="20"/>
              </w:rPr>
              <w:t>
</w:t>
            </w:r>
            <w:r>
              <w:rPr>
                <w:rFonts w:ascii="Times New Roman"/>
                <w:b w:val="false"/>
                <w:i w:val="false"/>
                <w:color w:val="000000"/>
                <w:sz w:val="20"/>
              </w:rPr>
              <w:t>Республики Казахстан по статистике</w:t>
            </w:r>
            <w:r>
              <w:br/>
            </w:r>
            <w:r>
              <w:rPr>
                <w:rFonts w:ascii="Times New Roman"/>
                <w:b w:val="false"/>
                <w:i w:val="false"/>
                <w:color w:val="000000"/>
                <w:sz w:val="20"/>
              </w:rPr>
              <w:t>
</w:t>
            </w:r>
            <w:r>
              <w:rPr>
                <w:rFonts w:ascii="Times New Roman"/>
                <w:b w:val="false"/>
                <w:i w:val="false"/>
                <w:color w:val="000000"/>
                <w:sz w:val="20"/>
              </w:rPr>
              <w:t>от 25 октября 2012 года № 294</w:t>
            </w:r>
          </w:p>
        </w:tc>
      </w:tr>
      <w:tr>
        <w:trPr>
          <w:trHeight w:val="6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органға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5"/>
              <w:gridCol w:w="715"/>
              <w:gridCol w:w="715"/>
              <w:gridCol w:w="715"/>
              <w:gridCol w:w="774"/>
              <w:gridCol w:w="1717"/>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толтыруға жұмсалған уақыт, сағат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час (нужное обвести)</w:t>
                  </w:r>
                </w:p>
              </w:tc>
            </w:tr>
            <w:tr>
              <w:trPr>
                <w:trHeight w:val="135"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сағатқа дейiн</w:t>
                  </w:r>
                </w:p>
              </w:tc>
              <w:tc>
                <w:tcPr>
                  <w:tcW w:w="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7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 артық</w:t>
                  </w:r>
                </w:p>
              </w:tc>
            </w:tr>
            <w:tr>
              <w:trPr>
                <w:trHeight w:val="24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 часов</w:t>
                  </w:r>
                </w:p>
              </w:tc>
            </w:tr>
          </w:tbl>
          <w:p/>
        </w:tc>
      </w:tr>
      <w:tr>
        <w:trPr>
          <w:trHeight w:val="9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www.stat.gov.kz 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 сайте www.stat.gov.kz</w:t>
            </w:r>
          </w:p>
        </w:tc>
        <w:tc>
          <w:tcPr>
            <w:tcW w:w="0" w:type="auto"/>
            <w:gridSpan w:val="9"/>
            <w:vMerge/>
            <w:tcBorders>
              <w:top w:val="nil"/>
              <w:left w:val="single" w:color="cfcfcf" w:sz="5"/>
              <w:bottom w:val="single" w:color="cfcfcf" w:sz="5"/>
              <w:right w:val="single" w:color="cfcfcf" w:sz="5"/>
            </w:tcBorders>
          </w:tcPr>
          <w:p/>
        </w:tc>
      </w:tr>
      <w:tr>
        <w:trPr>
          <w:trHeight w:val="54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статистиканың тиісті органдарына алғашқы статистикалық деректерді тапсырмау, уақтылы тапсырмау және дәйексіз деректерді беру «Әкімшілік құқық бұзушылық туралы» Қазақстан Республикасы Кодексінің 381-бабында көзделген әкімшілік құқық бұзушылық болып табылады.</w:t>
            </w:r>
            <w:r>
              <w:br/>
            </w:r>
            <w:r>
              <w:rPr>
                <w:rFonts w:ascii="Times New Roman"/>
                <w:b w:val="false"/>
                <w:i w:val="false"/>
                <w:color w:val="000000"/>
                <w:sz w:val="20"/>
              </w:rPr>
              <w:t>
</w:t>
            </w:r>
            <w:r>
              <w:rPr>
                <w:rFonts w:ascii="Times New Roman"/>
                <w:b w:val="false"/>
                <w:i w:val="false"/>
                <w:color w:val="000000"/>
                <w:sz w:val="20"/>
              </w:rPr>
              <w:t>Непредставление, несвоевременное представление и предоставление недостоверных первичных статистических данных в соответствующие органы государственной статистики является административным правонарушением, предусмотренным статьей 381 Кодекса Республики Казахстан «Об административных правонарушениях».</w:t>
            </w:r>
          </w:p>
        </w:tc>
      </w:tr>
      <w:tr>
        <w:trPr>
          <w:trHeight w:val="81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 коды 0781104</w:t>
            </w:r>
            <w:r>
              <w:br/>
            </w:r>
            <w:r>
              <w:rPr>
                <w:rFonts w:ascii="Times New Roman"/>
                <w:b w:val="false"/>
                <w:i w:val="false"/>
                <w:color w:val="000000"/>
                <w:sz w:val="20"/>
              </w:rPr>
              <w:t>
</w:t>
            </w:r>
            <w:r>
              <w:rPr>
                <w:rFonts w:ascii="Times New Roman"/>
                <w:b w:val="false"/>
                <w:i w:val="false"/>
                <w:color w:val="000000"/>
                <w:sz w:val="20"/>
              </w:rPr>
              <w:t>Код статистической формы 0781104</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Қатынас түрлері бойынша теңіз және жағалаудағы көліктің қызметтері</w:t>
            </w:r>
            <w:r>
              <w:br/>
            </w:r>
            <w:r>
              <w:rPr>
                <w:rFonts w:ascii="Times New Roman"/>
                <w:b/>
                <w:i w:val="false"/>
                <w:color w:val="000000"/>
              </w:rPr>
              <w:t>
туралы есеп</w:t>
            </w:r>
            <w:r>
              <w:br/>
            </w:r>
            <w:r>
              <w:rPr>
                <w:rFonts w:ascii="Times New Roman"/>
                <w:b/>
                <w:i w:val="false"/>
                <w:color w:val="000000"/>
              </w:rPr>
              <w:t>
Отчет об услугах морского и прибрежного транспорта по видам сообщений</w:t>
            </w:r>
          </w:p>
        </w:tc>
      </w:tr>
      <w:tr>
        <w:trPr>
          <w:trHeight w:val="81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2-К (теңіз)</w:t>
            </w:r>
            <w:r>
              <w:br/>
            </w:r>
            <w:r>
              <w:rPr>
                <w:rFonts w:ascii="Times New Roman"/>
                <w:b w:val="false"/>
                <w:i w:val="false"/>
                <w:color w:val="000000"/>
                <w:sz w:val="20"/>
              </w:rPr>
              <w:t>
</w:t>
            </w:r>
            <w:r>
              <w:rPr>
                <w:rFonts w:ascii="Times New Roman"/>
                <w:b w:val="false"/>
                <w:i w:val="false"/>
                <w:color w:val="000000"/>
                <w:sz w:val="20"/>
              </w:rPr>
              <w:t>2-ТР (море)</w:t>
            </w:r>
          </w:p>
        </w:tc>
        <w:tc>
          <w:tcPr>
            <w:tcW w:w="0" w:type="auto"/>
            <w:gridSpan w:val="10"/>
            <w:vMerge/>
            <w:tcBorders>
              <w:top w:val="nil"/>
              <w:left w:val="single" w:color="cfcfcf" w:sz="5"/>
              <w:bottom w:val="single" w:color="cfcfcf" w:sz="5"/>
              <w:right w:val="single" w:color="cfcfcf" w:sz="5"/>
            </w:tcBorders>
          </w:tcP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973"/>
              <w:gridCol w:w="973"/>
              <w:gridCol w:w="973"/>
            </w:tblGrid>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Қызметкерлерінің санына қарамастан, қызметінің негізгі түрі - жолаушылар теңіз және жағалауындағы көлігі (Экономикалық қызмет түрлерінің жалпы жіктеуішішінің коды 50.1) және жүк теңіз және жағалауындағы көлігі (Экономикалық қызмет түрлерінің жалпы жіктеуішінің коды 50.2) болып табылатын заңды тұлғалар және(немесе) олардың құрылымдық бөлімшелері тапсырады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и(или) их структурные подразделения, независимо от численности, с основным видом деятельности – морской и прибрежный пассажирский транспорт (код Общего классификатора видов экономической деятельности 50.1) и морской и прибрежный грузовой транспорт (код Общего классификатора видов экономической деятельности 50.2).</w:t>
            </w:r>
          </w:p>
        </w:tc>
      </w:tr>
      <w:tr>
        <w:trPr>
          <w:trHeight w:val="435"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Тапсыру мерзімі – 20 сәуір</w:t>
            </w:r>
            <w:r>
              <w:br/>
            </w:r>
            <w:r>
              <w:rPr>
                <w:rFonts w:ascii="Times New Roman"/>
                <w:b w:val="false"/>
                <w:i w:val="false"/>
                <w:color w:val="000000"/>
                <w:sz w:val="20"/>
              </w:rPr>
              <w:t>
</w:t>
            </w:r>
            <w:r>
              <w:rPr>
                <w:rFonts w:ascii="Times New Roman"/>
                <w:b w:val="false"/>
                <w:i w:val="false"/>
                <w:color w:val="000000"/>
                <w:sz w:val="20"/>
              </w:rPr>
              <w:t>Срок представления – 20 апреля</w:t>
            </w:r>
          </w:p>
        </w:tc>
      </w:tr>
      <w:tr>
        <w:trPr>
          <w:trHeight w:val="135"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6"/>
              <w:gridCol w:w="656"/>
              <w:gridCol w:w="656"/>
              <w:gridCol w:w="656"/>
              <w:gridCol w:w="656"/>
              <w:gridCol w:w="656"/>
              <w:gridCol w:w="657"/>
              <w:gridCol w:w="657"/>
              <w:gridCol w:w="657"/>
              <w:gridCol w:w="657"/>
              <w:gridCol w:w="657"/>
              <w:gridCol w:w="539"/>
            </w:tblGrid>
            <w:tr>
              <w:trPr>
                <w:trHeight w:val="45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End w:id="119"/>
    <w:bookmarkStart w:name="z854" w:id="120"/>
    <w:p>
      <w:pPr>
        <w:spacing w:after="0"/>
        <w:ind w:left="0"/>
        <w:jc w:val="both"/>
      </w:pPr>
      <w:r>
        <w:rPr>
          <w:rFonts w:ascii="Times New Roman"/>
          <w:b w:val="false"/>
          <w:i w:val="false"/>
          <w:color w:val="000000"/>
          <w:sz w:val="28"/>
        </w:rPr>
        <w:t>
1. Қатынас түрлері бойынша жолаушылар тасымалдау қызметтерінің көлемін көрсетіңіз</w:t>
      </w:r>
      <w:r>
        <w:br/>
      </w:r>
      <w:r>
        <w:rPr>
          <w:rFonts w:ascii="Times New Roman"/>
          <w:b w:val="false"/>
          <w:i w:val="false"/>
          <w:color w:val="000000"/>
          <w:sz w:val="28"/>
        </w:rPr>
        <w:t>
   Укажите объем услуг по перевозке пассажиров по видам сообщений</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8"/>
        <w:gridCol w:w="5347"/>
        <w:gridCol w:w="2332"/>
        <w:gridCol w:w="2248"/>
        <w:gridCol w:w="2355"/>
      </w:tblGrid>
      <w:tr>
        <w:trPr>
          <w:trHeight w:val="405"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Тасымалданған жолаушылар,</w:t>
            </w:r>
            <w:r>
              <w:br/>
            </w:r>
            <w:r>
              <w:rPr>
                <w:rFonts w:ascii="Times New Roman"/>
                <w:b w:val="false"/>
                <w:i w:val="false"/>
                <w:color w:val="000000"/>
                <w:sz w:val="20"/>
              </w:rPr>
              <w:t>
</w:t>
            </w:r>
            <w:r>
              <w:rPr>
                <w:rFonts w:ascii="Times New Roman"/>
                <w:b w:val="false"/>
                <w:i w:val="false"/>
                <w:color w:val="000000"/>
                <w:sz w:val="20"/>
              </w:rPr>
              <w:t>адам</w:t>
            </w:r>
            <w:r>
              <w:br/>
            </w:r>
            <w:r>
              <w:rPr>
                <w:rFonts w:ascii="Times New Roman"/>
                <w:b w:val="false"/>
                <w:i w:val="false"/>
                <w:color w:val="000000"/>
                <w:sz w:val="20"/>
              </w:rPr>
              <w:t>
</w:t>
            </w:r>
            <w:r>
              <w:rPr>
                <w:rFonts w:ascii="Times New Roman"/>
                <w:b w:val="false"/>
                <w:i w:val="false"/>
                <w:color w:val="000000"/>
                <w:sz w:val="20"/>
              </w:rPr>
              <w:t>Перевезено пассажиров,</w:t>
            </w:r>
            <w:r>
              <w:br/>
            </w:r>
            <w:r>
              <w:rPr>
                <w:rFonts w:ascii="Times New Roman"/>
                <w:b w:val="false"/>
                <w:i w:val="false"/>
                <w:color w:val="000000"/>
                <w:sz w:val="20"/>
              </w:rPr>
              <w:t>
</w:t>
            </w:r>
            <w:r>
              <w:rPr>
                <w:rFonts w:ascii="Times New Roman"/>
                <w:b w:val="false"/>
                <w:i w:val="false"/>
                <w:color w:val="000000"/>
                <w:sz w:val="20"/>
              </w:rPr>
              <w:t>человек</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Жолаушылар айналымы, </w:t>
            </w:r>
            <w:r>
              <w:br/>
            </w:r>
            <w:r>
              <w:rPr>
                <w:rFonts w:ascii="Times New Roman"/>
                <w:b w:val="false"/>
                <w:i w:val="false"/>
                <w:color w:val="000000"/>
                <w:sz w:val="20"/>
              </w:rPr>
              <w:t>
</w:t>
            </w:r>
            <w:r>
              <w:rPr>
                <w:rFonts w:ascii="Times New Roman"/>
                <w:b w:val="false"/>
                <w:i w:val="false"/>
                <w:color w:val="000000"/>
                <w:sz w:val="20"/>
              </w:rPr>
              <w:t>мың жолаушы-километр</w:t>
            </w:r>
            <w:r>
              <w:br/>
            </w:r>
            <w:r>
              <w:rPr>
                <w:rFonts w:ascii="Times New Roman"/>
                <w:b w:val="false"/>
                <w:i w:val="false"/>
                <w:color w:val="000000"/>
                <w:sz w:val="20"/>
              </w:rPr>
              <w:t>
</w:t>
            </w:r>
            <w:r>
              <w:rPr>
                <w:rFonts w:ascii="Times New Roman"/>
                <w:b w:val="false"/>
                <w:i w:val="false"/>
                <w:color w:val="000000"/>
                <w:sz w:val="20"/>
              </w:rPr>
              <w:t>Пассажирооборот, тысяч пассажиро-километров</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 тасымалынан түскен табыс, мың теңге</w:t>
            </w:r>
            <w:r>
              <w:br/>
            </w:r>
            <w:r>
              <w:rPr>
                <w:rFonts w:ascii="Times New Roman"/>
                <w:b w:val="false"/>
                <w:i w:val="false"/>
                <w:color w:val="000000"/>
                <w:sz w:val="20"/>
              </w:rPr>
              <w:t>
</w:t>
            </w:r>
            <w:r>
              <w:rPr>
                <w:rFonts w:ascii="Times New Roman"/>
                <w:b w:val="false"/>
                <w:i w:val="false"/>
                <w:color w:val="000000"/>
                <w:sz w:val="20"/>
              </w:rPr>
              <w:t>Доходы от перевозки пассажиров, тысяч тенге</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қатынас бойынша</w:t>
            </w:r>
            <w:r>
              <w:br/>
            </w:r>
            <w:r>
              <w:rPr>
                <w:rFonts w:ascii="Times New Roman"/>
                <w:b w:val="false"/>
                <w:i w:val="false"/>
                <w:color w:val="000000"/>
                <w:sz w:val="20"/>
              </w:rPr>
              <w:t>
</w:t>
            </w:r>
            <w:r>
              <w:rPr>
                <w:rFonts w:ascii="Times New Roman"/>
                <w:b w:val="false"/>
                <w:i w:val="false"/>
                <w:color w:val="000000"/>
                <w:sz w:val="20"/>
              </w:rPr>
              <w:t>Всего во всех сообщениях</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w:t>
            </w:r>
            <w:r>
              <w:br/>
            </w:r>
            <w:r>
              <w:rPr>
                <w:rFonts w:ascii="Times New Roman"/>
                <w:b w:val="false"/>
                <w:i w:val="false"/>
                <w:color w:val="000000"/>
                <w:sz w:val="20"/>
              </w:rPr>
              <w:t>
</w:t>
            </w:r>
            <w:r>
              <w:rPr>
                <w:rFonts w:ascii="Times New Roman"/>
                <w:b w:val="false"/>
                <w:i w:val="false"/>
                <w:color w:val="000000"/>
                <w:sz w:val="20"/>
              </w:rPr>
              <w:t>международное</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ТМД елдері</w:t>
            </w:r>
            <w:r>
              <w:br/>
            </w:r>
            <w:r>
              <w:rPr>
                <w:rFonts w:ascii="Times New Roman"/>
                <w:b w:val="false"/>
                <w:i w:val="false"/>
                <w:color w:val="000000"/>
                <w:sz w:val="20"/>
              </w:rPr>
              <w:t>
</w:t>
            </w:r>
            <w:r>
              <w:rPr>
                <w:rFonts w:ascii="Times New Roman"/>
                <w:b w:val="false"/>
                <w:i w:val="false"/>
                <w:color w:val="000000"/>
                <w:sz w:val="20"/>
              </w:rPr>
              <w:t>страны СНГ</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ТМД-дан тыс елдері</w:t>
            </w:r>
            <w:r>
              <w:br/>
            </w:r>
            <w:r>
              <w:rPr>
                <w:rFonts w:ascii="Times New Roman"/>
                <w:b w:val="false"/>
                <w:i w:val="false"/>
                <w:color w:val="000000"/>
                <w:sz w:val="20"/>
              </w:rPr>
              <w:t>
</w:t>
            </w:r>
            <w:r>
              <w:rPr>
                <w:rFonts w:ascii="Times New Roman"/>
                <w:b w:val="false"/>
                <w:i w:val="false"/>
                <w:color w:val="000000"/>
                <w:sz w:val="20"/>
              </w:rPr>
              <w:t>страны вне СНГ</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каботаждық (республика ішінде)</w:t>
            </w:r>
            <w:r>
              <w:br/>
            </w:r>
            <w:r>
              <w:rPr>
                <w:rFonts w:ascii="Times New Roman"/>
                <w:b w:val="false"/>
                <w:i w:val="false"/>
                <w:color w:val="000000"/>
                <w:sz w:val="20"/>
              </w:rPr>
              <w:t>
</w:t>
            </w:r>
            <w:r>
              <w:rPr>
                <w:rFonts w:ascii="Times New Roman"/>
                <w:b w:val="false"/>
                <w:i w:val="false"/>
                <w:color w:val="000000"/>
                <w:sz w:val="20"/>
              </w:rPr>
              <w:t>каботажное (внутри республики)</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55" w:id="121"/>
    <w:p>
      <w:pPr>
        <w:spacing w:after="0"/>
        <w:ind w:left="0"/>
        <w:jc w:val="both"/>
      </w:pPr>
      <w:r>
        <w:rPr>
          <w:rFonts w:ascii="Times New Roman"/>
          <w:b w:val="false"/>
          <w:i w:val="false"/>
          <w:color w:val="000000"/>
          <w:sz w:val="28"/>
        </w:rPr>
        <w:t>
2. Қатынас түрлері бойынша жүк тасымалдау қызметтерінің көлемін көрсетіңіз</w:t>
      </w:r>
      <w:r>
        <w:br/>
      </w:r>
      <w:r>
        <w:rPr>
          <w:rFonts w:ascii="Times New Roman"/>
          <w:b w:val="false"/>
          <w:i w:val="false"/>
          <w:color w:val="000000"/>
          <w:sz w:val="28"/>
        </w:rPr>
        <w:t>
   Укажите объем услуг по перевозке грузов по видам сообщений</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9"/>
        <w:gridCol w:w="5334"/>
        <w:gridCol w:w="2336"/>
        <w:gridCol w:w="2231"/>
        <w:gridCol w:w="2380"/>
      </w:tblGrid>
      <w:tr>
        <w:trPr>
          <w:trHeight w:val="405"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Тасымалданған жүк, жолжүгі, жүк-жолжүгі, тонна</w:t>
            </w:r>
            <w:r>
              <w:br/>
            </w:r>
            <w:r>
              <w:rPr>
                <w:rFonts w:ascii="Times New Roman"/>
                <w:b w:val="false"/>
                <w:i w:val="false"/>
                <w:color w:val="000000"/>
                <w:sz w:val="20"/>
              </w:rPr>
              <w:t>
</w:t>
            </w:r>
            <w:r>
              <w:rPr>
                <w:rFonts w:ascii="Times New Roman"/>
                <w:b w:val="false"/>
                <w:i w:val="false"/>
                <w:color w:val="000000"/>
                <w:sz w:val="20"/>
              </w:rPr>
              <w:t>Перевезено грузов, багажа, грузобагажа, тонн</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айналымы, мың тонна-километр</w:t>
            </w:r>
            <w:r>
              <w:br/>
            </w:r>
            <w:r>
              <w:rPr>
                <w:rFonts w:ascii="Times New Roman"/>
                <w:b w:val="false"/>
                <w:i w:val="false"/>
                <w:color w:val="000000"/>
                <w:sz w:val="20"/>
              </w:rPr>
              <w:t>
</w:t>
            </w:r>
            <w:r>
              <w:rPr>
                <w:rFonts w:ascii="Times New Roman"/>
                <w:b w:val="false"/>
                <w:i w:val="false"/>
                <w:color w:val="000000"/>
                <w:sz w:val="20"/>
              </w:rPr>
              <w:t>Грузооборот, тысяч тонно-километров</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жолжүгі, жүк-жолжүгі тасымалынан түскен табыс, мың теңге</w:t>
            </w:r>
            <w:r>
              <w:br/>
            </w:r>
            <w:r>
              <w:rPr>
                <w:rFonts w:ascii="Times New Roman"/>
                <w:b w:val="false"/>
                <w:i w:val="false"/>
                <w:color w:val="000000"/>
                <w:sz w:val="20"/>
              </w:rPr>
              <w:t>
</w:t>
            </w:r>
            <w:r>
              <w:rPr>
                <w:rFonts w:ascii="Times New Roman"/>
                <w:b w:val="false"/>
                <w:i w:val="false"/>
                <w:color w:val="000000"/>
                <w:sz w:val="20"/>
              </w:rPr>
              <w:t>Доходы от перевозки грузов, багажа, грузобагажа, тысяч тенге</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қатынас бойынша</w:t>
            </w:r>
            <w:r>
              <w:br/>
            </w:r>
            <w:r>
              <w:rPr>
                <w:rFonts w:ascii="Times New Roman"/>
                <w:b w:val="false"/>
                <w:i w:val="false"/>
                <w:color w:val="000000"/>
                <w:sz w:val="20"/>
              </w:rPr>
              <w:t>
</w:t>
            </w:r>
            <w:r>
              <w:rPr>
                <w:rFonts w:ascii="Times New Roman"/>
                <w:b w:val="false"/>
                <w:i w:val="false"/>
                <w:color w:val="000000"/>
                <w:sz w:val="20"/>
              </w:rPr>
              <w:t>Всего во всех сообщениях</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w:t>
            </w:r>
            <w:r>
              <w:br/>
            </w:r>
            <w:r>
              <w:rPr>
                <w:rFonts w:ascii="Times New Roman"/>
                <w:b w:val="false"/>
                <w:i w:val="false"/>
                <w:color w:val="000000"/>
                <w:sz w:val="20"/>
              </w:rPr>
              <w:t>
</w:t>
            </w:r>
            <w:r>
              <w:rPr>
                <w:rFonts w:ascii="Times New Roman"/>
                <w:b w:val="false"/>
                <w:i w:val="false"/>
                <w:color w:val="000000"/>
                <w:sz w:val="20"/>
              </w:rPr>
              <w:t>международное</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шетке шығару (экспорт)</w:t>
            </w:r>
            <w:r>
              <w:br/>
            </w:r>
            <w:r>
              <w:rPr>
                <w:rFonts w:ascii="Times New Roman"/>
                <w:b w:val="false"/>
                <w:i w:val="false"/>
                <w:color w:val="000000"/>
                <w:sz w:val="20"/>
              </w:rPr>
              <w:t>
</w:t>
            </w:r>
            <w:r>
              <w:rPr>
                <w:rFonts w:ascii="Times New Roman"/>
                <w:b w:val="false"/>
                <w:i w:val="false"/>
                <w:color w:val="000000"/>
                <w:sz w:val="20"/>
              </w:rPr>
              <w:t>вывоз (экспорт)</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ТМД елдеріне</w:t>
            </w:r>
            <w:r>
              <w:br/>
            </w:r>
            <w:r>
              <w:rPr>
                <w:rFonts w:ascii="Times New Roman"/>
                <w:b w:val="false"/>
                <w:i w:val="false"/>
                <w:color w:val="000000"/>
                <w:sz w:val="20"/>
              </w:rPr>
              <w:t>
</w:t>
            </w:r>
            <w:r>
              <w:rPr>
                <w:rFonts w:ascii="Times New Roman"/>
                <w:b w:val="false"/>
                <w:i w:val="false"/>
                <w:color w:val="000000"/>
                <w:sz w:val="20"/>
              </w:rPr>
              <w:t>в страны СНГ</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ТМД-дан тыс елдеріне</w:t>
            </w:r>
            <w:r>
              <w:br/>
            </w:r>
            <w:r>
              <w:rPr>
                <w:rFonts w:ascii="Times New Roman"/>
                <w:b w:val="false"/>
                <w:i w:val="false"/>
                <w:color w:val="000000"/>
                <w:sz w:val="20"/>
              </w:rPr>
              <w:t>
</w:t>
            </w:r>
            <w:r>
              <w:rPr>
                <w:rFonts w:ascii="Times New Roman"/>
                <w:b w:val="false"/>
                <w:i w:val="false"/>
                <w:color w:val="000000"/>
                <w:sz w:val="20"/>
              </w:rPr>
              <w:t>в страны вне СНГ</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шеттен әкелу (импорт)</w:t>
            </w:r>
            <w:r>
              <w:br/>
            </w:r>
            <w:r>
              <w:rPr>
                <w:rFonts w:ascii="Times New Roman"/>
                <w:b w:val="false"/>
                <w:i w:val="false"/>
                <w:color w:val="000000"/>
                <w:sz w:val="20"/>
              </w:rPr>
              <w:t>
</w:t>
            </w:r>
            <w:r>
              <w:rPr>
                <w:rFonts w:ascii="Times New Roman"/>
                <w:b w:val="false"/>
                <w:i w:val="false"/>
                <w:color w:val="000000"/>
                <w:sz w:val="20"/>
              </w:rPr>
              <w:t>ввоз (импорт)</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ТМД елдерінен</w:t>
            </w:r>
            <w:r>
              <w:br/>
            </w:r>
            <w:r>
              <w:rPr>
                <w:rFonts w:ascii="Times New Roman"/>
                <w:b w:val="false"/>
                <w:i w:val="false"/>
                <w:color w:val="000000"/>
                <w:sz w:val="20"/>
              </w:rPr>
              <w:t>
</w:t>
            </w:r>
            <w:r>
              <w:rPr>
                <w:rFonts w:ascii="Times New Roman"/>
                <w:b w:val="false"/>
                <w:i w:val="false"/>
                <w:color w:val="000000"/>
                <w:sz w:val="20"/>
              </w:rPr>
              <w:t>из стран СНГ</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ТМД-дан тыс елдерінен</w:t>
            </w:r>
            <w:r>
              <w:br/>
            </w:r>
            <w:r>
              <w:rPr>
                <w:rFonts w:ascii="Times New Roman"/>
                <w:b w:val="false"/>
                <w:i w:val="false"/>
                <w:color w:val="000000"/>
                <w:sz w:val="20"/>
              </w:rPr>
              <w:t>
</w:t>
            </w:r>
            <w:r>
              <w:rPr>
                <w:rFonts w:ascii="Times New Roman"/>
                <w:b w:val="false"/>
                <w:i w:val="false"/>
                <w:color w:val="000000"/>
                <w:sz w:val="20"/>
              </w:rPr>
              <w:t>из стран вне СНГ</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каботаждық (республика ішінде)</w:t>
            </w:r>
            <w:r>
              <w:br/>
            </w:r>
            <w:r>
              <w:rPr>
                <w:rFonts w:ascii="Times New Roman"/>
                <w:b w:val="false"/>
                <w:i w:val="false"/>
                <w:color w:val="000000"/>
                <w:sz w:val="20"/>
              </w:rPr>
              <w:t>
</w:t>
            </w:r>
            <w:r>
              <w:rPr>
                <w:rFonts w:ascii="Times New Roman"/>
                <w:b w:val="false"/>
                <w:i w:val="false"/>
                <w:color w:val="000000"/>
                <w:sz w:val="20"/>
              </w:rPr>
              <w:t>каботажное (внутри республики)</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56" w:id="122"/>
    <w:p>
      <w:pPr>
        <w:spacing w:after="0"/>
        <w:ind w:left="0"/>
        <w:jc w:val="both"/>
      </w:pPr>
      <w:r>
        <w:rPr>
          <w:rFonts w:ascii="Times New Roman"/>
          <w:b w:val="false"/>
          <w:i w:val="false"/>
          <w:color w:val="000000"/>
          <w:sz w:val="28"/>
        </w:rPr>
        <w:t>
3. Қатынас түрлері бойынша жүк тасымалдау көлемін түрлері бойынша көрсетіңіз</w:t>
      </w:r>
      <w:r>
        <w:br/>
      </w:r>
      <w:r>
        <w:rPr>
          <w:rFonts w:ascii="Times New Roman"/>
          <w:b w:val="false"/>
          <w:i w:val="false"/>
          <w:color w:val="000000"/>
          <w:sz w:val="28"/>
        </w:rPr>
        <w:t>
   Укажите объемы по перевозке грузов по видам в разрезе сообщений</w:t>
      </w:r>
    </w:p>
    <w:bookmarkEnd w:id="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6"/>
        <w:gridCol w:w="2805"/>
        <w:gridCol w:w="1711"/>
        <w:gridCol w:w="1541"/>
        <w:gridCol w:w="1714"/>
        <w:gridCol w:w="1904"/>
        <w:gridCol w:w="2499"/>
      </w:tblGrid>
      <w:tr>
        <w:trPr>
          <w:trHeight w:val="375" w:hRule="atLeast"/>
        </w:trPr>
        <w:tc>
          <w:tcPr>
            <w:tcW w:w="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2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түрлерінің атауы</w:t>
            </w:r>
            <w:r>
              <w:br/>
            </w:r>
            <w:r>
              <w:rPr>
                <w:rFonts w:ascii="Times New Roman"/>
                <w:b w:val="false"/>
                <w:i w:val="false"/>
                <w:color w:val="000000"/>
                <w:sz w:val="20"/>
              </w:rPr>
              <w:t>
</w:t>
            </w:r>
            <w:r>
              <w:rPr>
                <w:rFonts w:ascii="Times New Roman"/>
                <w:b w:val="false"/>
                <w:i w:val="false"/>
                <w:color w:val="000000"/>
                <w:sz w:val="20"/>
              </w:rPr>
              <w:t>Наименование видов грузов</w:t>
            </w:r>
          </w:p>
        </w:tc>
        <w:tc>
          <w:tcPr>
            <w:tcW w:w="1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қатынас бойынша, тонна</w:t>
            </w:r>
            <w:r>
              <w:br/>
            </w:r>
            <w:r>
              <w:rPr>
                <w:rFonts w:ascii="Times New Roman"/>
                <w:b w:val="false"/>
                <w:i w:val="false"/>
                <w:color w:val="000000"/>
                <w:sz w:val="20"/>
              </w:rPr>
              <w:t>
</w:t>
            </w:r>
            <w:r>
              <w:rPr>
                <w:rFonts w:ascii="Times New Roman"/>
                <w:b w:val="false"/>
                <w:i w:val="false"/>
                <w:color w:val="000000"/>
                <w:sz w:val="20"/>
              </w:rPr>
              <w:t>Всего во всех сообщениях, тонн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4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жолжүгі, жүк- жолжүгі тасымалынан түскен табыс, мың теңге</w:t>
            </w:r>
            <w:r>
              <w:br/>
            </w:r>
            <w:r>
              <w:rPr>
                <w:rFonts w:ascii="Times New Roman"/>
                <w:b w:val="false"/>
                <w:i w:val="false"/>
                <w:color w:val="000000"/>
                <w:sz w:val="20"/>
              </w:rPr>
              <w:t>
</w:t>
            </w:r>
            <w:r>
              <w:rPr>
                <w:rFonts w:ascii="Times New Roman"/>
                <w:b w:val="false"/>
                <w:i w:val="false"/>
                <w:color w:val="000000"/>
                <w:sz w:val="20"/>
              </w:rPr>
              <w:t>Доходы от перевозки грузов, багажа, грузобагажа, тысяч тенге</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w:t>
            </w:r>
            <w:r>
              <w:br/>
            </w:r>
            <w:r>
              <w:rPr>
                <w:rFonts w:ascii="Times New Roman"/>
                <w:b w:val="false"/>
                <w:i w:val="false"/>
                <w:color w:val="000000"/>
                <w:sz w:val="20"/>
              </w:rPr>
              <w:t>
</w:t>
            </w:r>
            <w:r>
              <w:rPr>
                <w:rFonts w:ascii="Times New Roman"/>
                <w:b w:val="false"/>
                <w:i w:val="false"/>
                <w:color w:val="000000"/>
                <w:sz w:val="20"/>
              </w:rPr>
              <w:t>международное</w:t>
            </w:r>
          </w:p>
        </w:tc>
        <w:tc>
          <w:tcPr>
            <w:tcW w:w="19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каботаждық (республика ішінде)</w:t>
            </w:r>
            <w:r>
              <w:br/>
            </w:r>
            <w:r>
              <w:rPr>
                <w:rFonts w:ascii="Times New Roman"/>
                <w:b w:val="false"/>
                <w:i w:val="false"/>
                <w:color w:val="000000"/>
                <w:sz w:val="20"/>
              </w:rPr>
              <w:t>
</w:t>
            </w:r>
            <w:r>
              <w:rPr>
                <w:rFonts w:ascii="Times New Roman"/>
                <w:b w:val="false"/>
                <w:i w:val="false"/>
                <w:color w:val="000000"/>
                <w:sz w:val="20"/>
              </w:rPr>
              <w:t>каботажное (внутри республики)</w:t>
            </w:r>
          </w:p>
        </w:tc>
        <w:tc>
          <w:tcPr>
            <w:tcW w:w="0" w:type="auto"/>
            <w:vMerge/>
            <w:tcBorders>
              <w:top w:val="nil"/>
              <w:left w:val="single" w:color="cfcfcf" w:sz="5"/>
              <w:bottom w:val="single" w:color="cfcfcf" w:sz="5"/>
              <w:right w:val="single" w:color="cfcfcf" w:sz="5"/>
            </w:tcBorders>
          </w:tcP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шетке шығару (экспорт)</w:t>
            </w:r>
            <w:r>
              <w:br/>
            </w:r>
            <w:r>
              <w:rPr>
                <w:rFonts w:ascii="Times New Roman"/>
                <w:b w:val="false"/>
                <w:i w:val="false"/>
                <w:color w:val="000000"/>
                <w:sz w:val="20"/>
              </w:rPr>
              <w:t>
</w:t>
            </w:r>
            <w:r>
              <w:rPr>
                <w:rFonts w:ascii="Times New Roman"/>
                <w:b w:val="false"/>
                <w:i w:val="false"/>
                <w:color w:val="000000"/>
                <w:sz w:val="20"/>
              </w:rPr>
              <w:t>вывоз (экспорт)</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шеттен әкелу (импорт)</w:t>
            </w:r>
            <w:r>
              <w:br/>
            </w:r>
            <w:r>
              <w:rPr>
                <w:rFonts w:ascii="Times New Roman"/>
                <w:b w:val="false"/>
                <w:i w:val="false"/>
                <w:color w:val="000000"/>
                <w:sz w:val="20"/>
              </w:rPr>
              <w:t>
</w:t>
            </w:r>
            <w:r>
              <w:rPr>
                <w:rFonts w:ascii="Times New Roman"/>
                <w:b w:val="false"/>
                <w:i w:val="false"/>
                <w:color w:val="000000"/>
                <w:sz w:val="20"/>
              </w:rPr>
              <w:t>ввоз (импорт)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95"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 мұнай</w:t>
            </w:r>
            <w:r>
              <w:br/>
            </w:r>
            <w:r>
              <w:rPr>
                <w:rFonts w:ascii="Times New Roman"/>
                <w:b w:val="false"/>
                <w:i w:val="false"/>
                <w:color w:val="000000"/>
                <w:sz w:val="20"/>
              </w:rPr>
              <w:t>
</w:t>
            </w:r>
            <w:r>
              <w:rPr>
                <w:rFonts w:ascii="Times New Roman"/>
                <w:b w:val="false"/>
                <w:i w:val="false"/>
                <w:color w:val="000000"/>
                <w:sz w:val="20"/>
              </w:rPr>
              <w:t>сырая нефть</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 көмір</w:t>
            </w:r>
            <w:r>
              <w:br/>
            </w:r>
            <w:r>
              <w:rPr>
                <w:rFonts w:ascii="Times New Roman"/>
                <w:b w:val="false"/>
                <w:i w:val="false"/>
                <w:color w:val="000000"/>
                <w:sz w:val="20"/>
              </w:rPr>
              <w:t>
</w:t>
            </w:r>
            <w:r>
              <w:rPr>
                <w:rFonts w:ascii="Times New Roman"/>
                <w:b w:val="false"/>
                <w:i w:val="false"/>
                <w:color w:val="000000"/>
                <w:sz w:val="20"/>
              </w:rPr>
              <w:t>каменный уголь</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жүгі</w:t>
            </w:r>
            <w:r>
              <w:br/>
            </w:r>
            <w:r>
              <w:rPr>
                <w:rFonts w:ascii="Times New Roman"/>
                <w:b w:val="false"/>
                <w:i w:val="false"/>
                <w:color w:val="000000"/>
                <w:sz w:val="20"/>
              </w:rPr>
              <w:t>
</w:t>
            </w:r>
            <w:r>
              <w:rPr>
                <w:rFonts w:ascii="Times New Roman"/>
                <w:b w:val="false"/>
                <w:i w:val="false"/>
                <w:color w:val="000000"/>
                <w:sz w:val="20"/>
              </w:rPr>
              <w:t>строительные грузы</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пен минералдық тынайтқыштар</w:t>
            </w:r>
            <w:r>
              <w:br/>
            </w:r>
            <w:r>
              <w:rPr>
                <w:rFonts w:ascii="Times New Roman"/>
                <w:b w:val="false"/>
                <w:i w:val="false"/>
                <w:color w:val="000000"/>
                <w:sz w:val="20"/>
              </w:rPr>
              <w:t>
</w:t>
            </w:r>
            <w:r>
              <w:rPr>
                <w:rFonts w:ascii="Times New Roman"/>
                <w:b w:val="false"/>
                <w:i w:val="false"/>
                <w:color w:val="000000"/>
                <w:sz w:val="20"/>
              </w:rPr>
              <w:t>химические и минеральные удобрения</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w:t>
            </w:r>
            <w:r>
              <w:br/>
            </w:r>
            <w:r>
              <w:rPr>
                <w:rFonts w:ascii="Times New Roman"/>
                <w:b w:val="false"/>
                <w:i w:val="false"/>
                <w:color w:val="000000"/>
                <w:sz w:val="20"/>
              </w:rPr>
              <w:t>
</w:t>
            </w:r>
            <w:r>
              <w:rPr>
                <w:rFonts w:ascii="Times New Roman"/>
                <w:b w:val="false"/>
                <w:i w:val="false"/>
                <w:color w:val="000000"/>
                <w:sz w:val="20"/>
              </w:rPr>
              <w:t>зерно</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тоңазытылған немесе салқындатылған өнемдер</w:t>
            </w:r>
            <w:r>
              <w:br/>
            </w:r>
            <w:r>
              <w:rPr>
                <w:rFonts w:ascii="Times New Roman"/>
                <w:b w:val="false"/>
                <w:i w:val="false"/>
                <w:color w:val="000000"/>
                <w:sz w:val="20"/>
              </w:rPr>
              <w:t>
</w:t>
            </w:r>
            <w:r>
              <w:rPr>
                <w:rFonts w:ascii="Times New Roman"/>
                <w:b w:val="false"/>
                <w:i w:val="false"/>
                <w:color w:val="000000"/>
                <w:sz w:val="20"/>
              </w:rPr>
              <w:t>замороженные или охлажденные продукты</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жүктер (қалған жүктер)</w:t>
            </w:r>
            <w:r>
              <w:br/>
            </w:r>
            <w:r>
              <w:rPr>
                <w:rFonts w:ascii="Times New Roman"/>
                <w:b w:val="false"/>
                <w:i w:val="false"/>
                <w:color w:val="000000"/>
                <w:sz w:val="20"/>
              </w:rPr>
              <w:t>
</w:t>
            </w:r>
            <w:r>
              <w:rPr>
                <w:rFonts w:ascii="Times New Roman"/>
                <w:b w:val="false"/>
                <w:i w:val="false"/>
                <w:color w:val="000000"/>
                <w:sz w:val="20"/>
              </w:rPr>
              <w:t>прочие грузы (остальные грузы)</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көлемінен –</w:t>
            </w:r>
            <w:r>
              <w:br/>
            </w:r>
            <w:r>
              <w:rPr>
                <w:rFonts w:ascii="Times New Roman"/>
                <w:b w:val="false"/>
                <w:i w:val="false"/>
                <w:color w:val="000000"/>
                <w:sz w:val="20"/>
              </w:rPr>
              <w:t>
</w:t>
            </w:r>
            <w:r>
              <w:rPr>
                <w:rFonts w:ascii="Times New Roman"/>
                <w:b w:val="false"/>
                <w:i w:val="false"/>
                <w:color w:val="000000"/>
                <w:sz w:val="20"/>
              </w:rPr>
              <w:t>Из общего объема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қауыпты жүктерді тасу</w:t>
            </w:r>
            <w:r>
              <w:br/>
            </w:r>
            <w:r>
              <w:rPr>
                <w:rFonts w:ascii="Times New Roman"/>
                <w:b w:val="false"/>
                <w:i w:val="false"/>
                <w:color w:val="000000"/>
                <w:sz w:val="20"/>
              </w:rPr>
              <w:t>
</w:t>
            </w:r>
            <w:r>
              <w:rPr>
                <w:rFonts w:ascii="Times New Roman"/>
                <w:b w:val="false"/>
                <w:i w:val="false"/>
                <w:color w:val="000000"/>
                <w:sz w:val="20"/>
              </w:rPr>
              <w:t>перевозка опасных грузов</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жүктерді контейнермен тасу</w:t>
            </w:r>
            <w:r>
              <w:br/>
            </w:r>
            <w:r>
              <w:rPr>
                <w:rFonts w:ascii="Times New Roman"/>
                <w:b w:val="false"/>
                <w:i w:val="false"/>
                <w:color w:val="000000"/>
                <w:sz w:val="20"/>
              </w:rPr>
              <w:t>
</w:t>
            </w:r>
            <w:r>
              <w:rPr>
                <w:rFonts w:ascii="Times New Roman"/>
                <w:b w:val="false"/>
                <w:i w:val="false"/>
                <w:color w:val="000000"/>
                <w:sz w:val="20"/>
              </w:rPr>
              <w:t>перевозка грузов в контейнерах</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57" w:id="123"/>
    <w:p>
      <w:pPr>
        <w:spacing w:after="0"/>
        <w:ind w:left="0"/>
        <w:jc w:val="both"/>
      </w:pPr>
      <w:r>
        <w:rPr>
          <w:rFonts w:ascii="Times New Roman"/>
          <w:b w:val="false"/>
          <w:i w:val="false"/>
          <w:color w:val="000000"/>
          <w:sz w:val="28"/>
        </w:rPr>
        <w:t>
4. Қосалқы көлік қызметтері және жүргізушісімен (экипажымен) қоса көлік құралдарын жалға беру бойынша қызметтен түскен табыстарды көрсетіңіз</w:t>
      </w:r>
      <w:r>
        <w:br/>
      </w:r>
      <w:r>
        <w:rPr>
          <w:rFonts w:ascii="Times New Roman"/>
          <w:b w:val="false"/>
          <w:i w:val="false"/>
          <w:color w:val="000000"/>
          <w:sz w:val="28"/>
        </w:rPr>
        <w:t>
   Укажите доходы от услуг по вспомогательной транспортной деятельности и от сдачи в аренду транспортных средств с водителем (с экипажем)</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8"/>
        <w:gridCol w:w="8148"/>
        <w:gridCol w:w="3264"/>
      </w:tblGrid>
      <w:tr>
        <w:trPr>
          <w:trHeight w:val="600" w:hRule="atLeast"/>
        </w:trPr>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мың теңге</w:t>
            </w:r>
            <w:r>
              <w:br/>
            </w:r>
            <w:r>
              <w:rPr>
                <w:rFonts w:ascii="Times New Roman"/>
                <w:b w:val="false"/>
                <w:i w:val="false"/>
                <w:color w:val="000000"/>
                <w:sz w:val="20"/>
              </w:rPr>
              <w:t>
</w:t>
            </w:r>
            <w:r>
              <w:rPr>
                <w:rFonts w:ascii="Times New Roman"/>
                <w:b w:val="false"/>
                <w:i w:val="false"/>
                <w:color w:val="000000"/>
                <w:sz w:val="20"/>
              </w:rPr>
              <w:t>Всего, тысяч тенге</w:t>
            </w:r>
          </w:p>
        </w:tc>
      </w:tr>
      <w:tr>
        <w:trPr>
          <w:trHeight w:val="150" w:hRule="atLeast"/>
        </w:trPr>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көлік қызметінен түскен табыс</w:t>
            </w:r>
            <w:r>
              <w:br/>
            </w:r>
            <w:r>
              <w:rPr>
                <w:rFonts w:ascii="Times New Roman"/>
                <w:b w:val="false"/>
                <w:i w:val="false"/>
                <w:color w:val="000000"/>
                <w:sz w:val="20"/>
              </w:rPr>
              <w:t>
</w:t>
            </w:r>
            <w:r>
              <w:rPr>
                <w:rFonts w:ascii="Times New Roman"/>
                <w:b w:val="false"/>
                <w:i w:val="false"/>
                <w:color w:val="000000"/>
                <w:sz w:val="20"/>
              </w:rPr>
              <w:t>Доходы от вспомогательной транспортной деятельности</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Жүргізушісімен (экипажымен) қоса көлік құралдарын жалға беруден түскен табыс</w:t>
            </w:r>
            <w:r>
              <w:br/>
            </w:r>
            <w:r>
              <w:rPr>
                <w:rFonts w:ascii="Times New Roman"/>
                <w:b w:val="false"/>
                <w:i w:val="false"/>
                <w:color w:val="000000"/>
                <w:sz w:val="20"/>
              </w:rPr>
              <w:t>
</w:t>
            </w:r>
            <w:r>
              <w:rPr>
                <w:rFonts w:ascii="Times New Roman"/>
                <w:b w:val="false"/>
                <w:i w:val="false"/>
                <w:color w:val="000000"/>
                <w:sz w:val="20"/>
              </w:rPr>
              <w:t>Доходы от сдачи в аренду транспортных средств с водителем (с экипажем)</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58" w:id="124"/>
    <w:p>
      <w:pPr>
        <w:spacing w:after="0"/>
        <w:ind w:left="0"/>
        <w:jc w:val="both"/>
      </w:pPr>
      <w:r>
        <w:rPr>
          <w:rFonts w:ascii="Times New Roman"/>
          <w:b w:val="false"/>
          <w:i w:val="false"/>
          <w:color w:val="000000"/>
          <w:sz w:val="28"/>
        </w:rPr>
        <w:t>
5. Қызметтің негізгі емес (көліктік емес) түрлері бойынша түскен табыстарды көрсетіңіз</w:t>
      </w:r>
      <w:r>
        <w:br/>
      </w:r>
      <w:r>
        <w:rPr>
          <w:rFonts w:ascii="Times New Roman"/>
          <w:b w:val="false"/>
          <w:i w:val="false"/>
          <w:color w:val="000000"/>
          <w:sz w:val="28"/>
        </w:rPr>
        <w:t>
   Укажите доходы по вторичным (нетранспортным) видам деятельности</w:t>
      </w:r>
    </w:p>
    <w:bookmarkEnd w:id="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9"/>
        <w:gridCol w:w="4848"/>
        <w:gridCol w:w="3347"/>
        <w:gridCol w:w="3286"/>
      </w:tblGrid>
      <w:tr>
        <w:trPr>
          <w:trHeight w:val="615"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 түрлерінің жалпы жіктеуіші бойынша қызмет түрінің коды</w:t>
            </w:r>
            <w:r>
              <w:br/>
            </w:r>
            <w:r>
              <w:rPr>
                <w:rFonts w:ascii="Times New Roman"/>
                <w:b w:val="false"/>
                <w:i w:val="false"/>
                <w:color w:val="000000"/>
                <w:sz w:val="20"/>
              </w:rPr>
              <w:t>
</w:t>
            </w:r>
            <w:r>
              <w:rPr>
                <w:rFonts w:ascii="Times New Roman"/>
                <w:b w:val="false"/>
                <w:i w:val="false"/>
                <w:color w:val="000000"/>
                <w:sz w:val="20"/>
              </w:rPr>
              <w:t>Код вида деятельности по Общему классификатору видов экономической деятельности</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мың теңге</w:t>
            </w:r>
            <w:r>
              <w:br/>
            </w:r>
            <w:r>
              <w:rPr>
                <w:rFonts w:ascii="Times New Roman"/>
                <w:b w:val="false"/>
                <w:i w:val="false"/>
                <w:color w:val="000000"/>
                <w:sz w:val="20"/>
              </w:rPr>
              <w:t>
</w:t>
            </w:r>
            <w:r>
              <w:rPr>
                <w:rFonts w:ascii="Times New Roman"/>
                <w:b w:val="false"/>
                <w:i w:val="false"/>
                <w:color w:val="000000"/>
                <w:sz w:val="20"/>
              </w:rPr>
              <w:t>Всего, тысяч тенге</w:t>
            </w:r>
          </w:p>
        </w:tc>
      </w:tr>
      <w:tr>
        <w:trPr>
          <w:trHeight w:val="195"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емес (көліктік емес) қызметтерінен түскен табыс</w:t>
            </w:r>
            <w:r>
              <w:br/>
            </w:r>
            <w:r>
              <w:rPr>
                <w:rFonts w:ascii="Times New Roman"/>
                <w:b w:val="false"/>
                <w:i w:val="false"/>
                <w:color w:val="000000"/>
                <w:sz w:val="20"/>
              </w:rPr>
              <w:t>
</w:t>
            </w:r>
            <w:r>
              <w:rPr>
                <w:rFonts w:ascii="Times New Roman"/>
                <w:b w:val="false"/>
                <w:i w:val="false"/>
                <w:color w:val="000000"/>
                <w:sz w:val="20"/>
              </w:rPr>
              <w:t>Доходы от вторичной (нетранспортной) деятельности</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59" w:id="125"/>
    <w:p>
      <w:pPr>
        <w:spacing w:after="0"/>
        <w:ind w:left="0"/>
        <w:jc w:val="both"/>
      </w:pPr>
      <w:r>
        <w:rPr>
          <w:rFonts w:ascii="Times New Roman"/>
          <w:b w:val="false"/>
          <w:i w:val="false"/>
          <w:color w:val="000000"/>
          <w:sz w:val="28"/>
        </w:rPr>
        <w:t>
6. Есепті кезең аяғына Мемлекеттік кеме реестр бойынша теңіз және жағалауындағы көлігінің жылжымалы құрамының бар-жоғын көрсетіңіз</w:t>
      </w:r>
      <w:r>
        <w:br/>
      </w:r>
      <w:r>
        <w:rPr>
          <w:rFonts w:ascii="Times New Roman"/>
          <w:b w:val="false"/>
          <w:i w:val="false"/>
          <w:color w:val="000000"/>
          <w:sz w:val="28"/>
        </w:rPr>
        <w:t>
   Укажите наличие подвижного состава морского и прибрежного транспорта на конец отчетного периода согласно Государственному судовому реестру</w:t>
      </w:r>
    </w:p>
    <w:bookmarkEnd w:id="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4"/>
        <w:gridCol w:w="742"/>
        <w:gridCol w:w="941"/>
        <w:gridCol w:w="1581"/>
        <w:gridCol w:w="941"/>
        <w:gridCol w:w="742"/>
        <w:gridCol w:w="742"/>
        <w:gridCol w:w="742"/>
        <w:gridCol w:w="749"/>
        <w:gridCol w:w="749"/>
        <w:gridCol w:w="749"/>
        <w:gridCol w:w="749"/>
        <w:gridCol w:w="743"/>
        <w:gridCol w:w="743"/>
        <w:gridCol w:w="1583"/>
      </w:tblGrid>
      <w:tr>
        <w:trPr>
          <w:trHeight w:val="900" w:hRule="atLeast"/>
        </w:trPr>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нөмірі</w:t>
            </w:r>
            <w:r>
              <w:br/>
            </w:r>
            <w:r>
              <w:rPr>
                <w:rFonts w:ascii="Times New Roman"/>
                <w:b w:val="false"/>
                <w:i w:val="false"/>
                <w:color w:val="000000"/>
                <w:sz w:val="20"/>
              </w:rPr>
              <w:t>
</w:t>
            </w:r>
            <w:r>
              <w:rPr>
                <w:rFonts w:ascii="Times New Roman"/>
                <w:b w:val="false"/>
                <w:i w:val="false"/>
                <w:color w:val="000000"/>
                <w:sz w:val="20"/>
              </w:rPr>
              <w:t>Регистрационный номер</w:t>
            </w:r>
          </w:p>
        </w:tc>
        <w:tc>
          <w:tcPr>
            <w:tcW w:w="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құралының түрі</w:t>
            </w:r>
            <w:r>
              <w:br/>
            </w:r>
            <w:r>
              <w:rPr>
                <w:rFonts w:ascii="Times New Roman"/>
                <w:b w:val="false"/>
                <w:i w:val="false"/>
                <w:color w:val="000000"/>
                <w:sz w:val="20"/>
              </w:rPr>
              <w:t>
</w:t>
            </w:r>
            <w:r>
              <w:rPr>
                <w:rFonts w:ascii="Times New Roman"/>
                <w:b w:val="false"/>
                <w:i w:val="false"/>
                <w:color w:val="000000"/>
                <w:sz w:val="20"/>
              </w:rPr>
              <w:t>Вид транспортного средства</w:t>
            </w:r>
          </w:p>
        </w:tc>
        <w:tc>
          <w:tcPr>
            <w:tcW w:w="15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кеме бойынша жеткізу тәсілі (құрғақ жүк таситын, құйып таситын, құрастырма)</w:t>
            </w:r>
            <w:r>
              <w:br/>
            </w:r>
            <w:r>
              <w:rPr>
                <w:rFonts w:ascii="Times New Roman"/>
                <w:b w:val="false"/>
                <w:i w:val="false"/>
                <w:color w:val="000000"/>
                <w:sz w:val="20"/>
              </w:rPr>
              <w:t>
</w:t>
            </w:r>
            <w:r>
              <w:rPr>
                <w:rFonts w:ascii="Times New Roman"/>
                <w:b w:val="false"/>
                <w:i w:val="false"/>
                <w:color w:val="000000"/>
                <w:sz w:val="20"/>
              </w:rPr>
              <w:t>Способ доставки для грузового судна (сухогрузный, наливной, комбинированный)</w:t>
            </w:r>
          </w:p>
        </w:tc>
        <w:tc>
          <w:tcPr>
            <w:tcW w:w="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Жүріс тәсілі (өзі жүретін, өзі жүрмейтін)</w:t>
            </w:r>
            <w:r>
              <w:br/>
            </w:r>
            <w:r>
              <w:rPr>
                <w:rFonts w:ascii="Times New Roman"/>
                <w:b w:val="false"/>
                <w:i w:val="false"/>
                <w:color w:val="000000"/>
                <w:sz w:val="20"/>
              </w:rPr>
              <w:t>
</w:t>
            </w:r>
            <w:r>
              <w:rPr>
                <w:rFonts w:ascii="Times New Roman"/>
                <w:b w:val="false"/>
                <w:i w:val="false"/>
                <w:color w:val="000000"/>
                <w:sz w:val="20"/>
              </w:rPr>
              <w:t>Способ хода (самоходный, несамоходный)</w:t>
            </w:r>
          </w:p>
        </w:tc>
        <w:tc>
          <w:tcPr>
            <w:tcW w:w="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Кеменің мақсаты және типі</w:t>
            </w:r>
            <w:r>
              <w:br/>
            </w:r>
            <w:r>
              <w:rPr>
                <w:rFonts w:ascii="Times New Roman"/>
                <w:b w:val="false"/>
                <w:i w:val="false"/>
                <w:color w:val="000000"/>
                <w:sz w:val="20"/>
              </w:rPr>
              <w:t>
</w:t>
            </w:r>
            <w:r>
              <w:rPr>
                <w:rFonts w:ascii="Times New Roman"/>
                <w:b w:val="false"/>
                <w:i w:val="false"/>
                <w:color w:val="000000"/>
                <w:sz w:val="20"/>
              </w:rPr>
              <w:t>Тип и назначение судна</w:t>
            </w:r>
          </w:p>
        </w:tc>
        <w:tc>
          <w:tcPr>
            <w:tcW w:w="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Жасалған жылы</w:t>
            </w:r>
            <w:r>
              <w:br/>
            </w:r>
            <w:r>
              <w:rPr>
                <w:rFonts w:ascii="Times New Roman"/>
                <w:b w:val="false"/>
                <w:i w:val="false"/>
                <w:color w:val="000000"/>
                <w:sz w:val="20"/>
              </w:rPr>
              <w:t>
</w:t>
            </w:r>
            <w:r>
              <w:rPr>
                <w:rFonts w:ascii="Times New Roman"/>
                <w:b w:val="false"/>
                <w:i w:val="false"/>
                <w:color w:val="000000"/>
                <w:sz w:val="20"/>
              </w:rPr>
              <w:t>Год постройки</w:t>
            </w:r>
          </w:p>
        </w:tc>
        <w:tc>
          <w:tcPr>
            <w:tcW w:w="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Жасалған орыны (мемлекет)</w:t>
            </w:r>
            <w:r>
              <w:br/>
            </w:r>
            <w:r>
              <w:rPr>
                <w:rFonts w:ascii="Times New Roman"/>
                <w:b w:val="false"/>
                <w:i w:val="false"/>
                <w:color w:val="000000"/>
                <w:sz w:val="20"/>
              </w:rPr>
              <w:t>
</w:t>
            </w:r>
            <w:r>
              <w:rPr>
                <w:rFonts w:ascii="Times New Roman"/>
                <w:b w:val="false"/>
                <w:i w:val="false"/>
                <w:color w:val="000000"/>
                <w:sz w:val="20"/>
              </w:rPr>
              <w:t>Место постройки (страна)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Габарит өлшемі, м</w:t>
            </w:r>
            <w:r>
              <w:br/>
            </w:r>
            <w:r>
              <w:rPr>
                <w:rFonts w:ascii="Times New Roman"/>
                <w:b w:val="false"/>
                <w:i w:val="false"/>
                <w:color w:val="000000"/>
                <w:sz w:val="20"/>
              </w:rPr>
              <w:t>
</w:t>
            </w:r>
            <w:r>
              <w:rPr>
                <w:rFonts w:ascii="Times New Roman"/>
                <w:b w:val="false"/>
                <w:i w:val="false"/>
                <w:color w:val="000000"/>
                <w:sz w:val="20"/>
              </w:rPr>
              <w:t>Габаритные размеры, м</w:t>
            </w:r>
          </w:p>
        </w:tc>
        <w:tc>
          <w:tcPr>
            <w:tcW w:w="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 ат күші</w:t>
            </w:r>
            <w:r>
              <w:br/>
            </w:r>
            <w:r>
              <w:rPr>
                <w:rFonts w:ascii="Times New Roman"/>
                <w:b w:val="false"/>
                <w:i w:val="false"/>
                <w:color w:val="000000"/>
                <w:sz w:val="20"/>
              </w:rPr>
              <w:t>
</w:t>
            </w:r>
            <w:r>
              <w:rPr>
                <w:rFonts w:ascii="Times New Roman"/>
                <w:b w:val="false"/>
                <w:i w:val="false"/>
                <w:color w:val="000000"/>
                <w:sz w:val="20"/>
              </w:rPr>
              <w:t>Мощность, лошадиных сил</w:t>
            </w:r>
          </w:p>
        </w:tc>
        <w:tc>
          <w:tcPr>
            <w:tcW w:w="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көтергіштігі, тонна</w:t>
            </w:r>
            <w:r>
              <w:br/>
            </w:r>
            <w:r>
              <w:rPr>
                <w:rFonts w:ascii="Times New Roman"/>
                <w:b w:val="false"/>
                <w:i w:val="false"/>
                <w:color w:val="000000"/>
                <w:sz w:val="20"/>
              </w:rPr>
              <w:t>
</w:t>
            </w:r>
            <w:r>
              <w:rPr>
                <w:rFonts w:ascii="Times New Roman"/>
                <w:b w:val="false"/>
                <w:i w:val="false"/>
                <w:color w:val="000000"/>
                <w:sz w:val="20"/>
              </w:rPr>
              <w:t>Грузоподъемность, тонн</w:t>
            </w: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 сыйымдылығы, отыратын орын</w:t>
            </w:r>
            <w:r>
              <w:br/>
            </w:r>
            <w:r>
              <w:rPr>
                <w:rFonts w:ascii="Times New Roman"/>
                <w:b w:val="false"/>
                <w:i w:val="false"/>
                <w:color w:val="000000"/>
                <w:sz w:val="20"/>
              </w:rPr>
              <w:t>
</w:t>
            </w:r>
            <w:r>
              <w:rPr>
                <w:rFonts w:ascii="Times New Roman"/>
                <w:b w:val="false"/>
                <w:i w:val="false"/>
                <w:color w:val="000000"/>
                <w:sz w:val="20"/>
              </w:rPr>
              <w:t>Пассажировместимость, мест для сидения</w:t>
            </w:r>
          </w:p>
        </w:tc>
      </w:tr>
      <w:tr>
        <w:trPr>
          <w:trHeight w:val="11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ұзындығы</w:t>
            </w:r>
            <w:r>
              <w:br/>
            </w:r>
            <w:r>
              <w:rPr>
                <w:rFonts w:ascii="Times New Roman"/>
                <w:b w:val="false"/>
                <w:i w:val="false"/>
                <w:color w:val="000000"/>
                <w:sz w:val="20"/>
              </w:rPr>
              <w:t>
</w:t>
            </w:r>
            <w:r>
              <w:rPr>
                <w:rFonts w:ascii="Times New Roman"/>
                <w:b w:val="false"/>
                <w:i w:val="false"/>
                <w:color w:val="000000"/>
                <w:sz w:val="20"/>
              </w:rPr>
              <w:t>длина</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ені</w:t>
            </w:r>
            <w:r>
              <w:br/>
            </w:r>
            <w:r>
              <w:rPr>
                <w:rFonts w:ascii="Times New Roman"/>
                <w:b w:val="false"/>
                <w:i w:val="false"/>
                <w:color w:val="000000"/>
                <w:sz w:val="20"/>
              </w:rPr>
              <w:t>
</w:t>
            </w:r>
            <w:r>
              <w:rPr>
                <w:rFonts w:ascii="Times New Roman"/>
                <w:b w:val="false"/>
                <w:i w:val="false"/>
                <w:color w:val="000000"/>
                <w:sz w:val="20"/>
              </w:rPr>
              <w:t>ширина</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жүкпен шөгуі</w:t>
            </w:r>
            <w:r>
              <w:br/>
            </w:r>
            <w:r>
              <w:rPr>
                <w:rFonts w:ascii="Times New Roman"/>
                <w:b w:val="false"/>
                <w:i w:val="false"/>
                <w:color w:val="000000"/>
                <w:sz w:val="20"/>
              </w:rPr>
              <w:t>
</w:t>
            </w:r>
            <w:r>
              <w:rPr>
                <w:rFonts w:ascii="Times New Roman"/>
                <w:b w:val="false"/>
                <w:i w:val="false"/>
                <w:color w:val="000000"/>
                <w:sz w:val="20"/>
              </w:rPr>
              <w:t>осадка с грузом</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 кезде шөгіу</w:t>
            </w:r>
            <w:r>
              <w:br/>
            </w:r>
            <w:r>
              <w:rPr>
                <w:rFonts w:ascii="Times New Roman"/>
                <w:b w:val="false"/>
                <w:i w:val="false"/>
                <w:color w:val="000000"/>
                <w:sz w:val="20"/>
              </w:rPr>
              <w:t>
</w:t>
            </w:r>
            <w:r>
              <w:rPr>
                <w:rFonts w:ascii="Times New Roman"/>
                <w:b w:val="false"/>
                <w:i w:val="false"/>
                <w:color w:val="000000"/>
                <w:sz w:val="20"/>
              </w:rPr>
              <w:t>осадка порожним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Атауы                                Мекенжайы</w:t>
      </w:r>
      <w:r>
        <w:br/>
      </w:r>
      <w:r>
        <w:rPr>
          <w:rFonts w:ascii="Times New Roman"/>
          <w:b w:val="false"/>
          <w:i w:val="false"/>
          <w:color w:val="000000"/>
          <w:sz w:val="28"/>
        </w:rPr>
        <w:t>
Наименование _______________________ Адрес __________________________</w:t>
      </w:r>
      <w:r>
        <w:br/>
      </w:r>
      <w:r>
        <w:rPr>
          <w:rFonts w:ascii="Times New Roman"/>
          <w:b w:val="false"/>
          <w:i w:val="false"/>
          <w:color w:val="000000"/>
          <w:sz w:val="28"/>
        </w:rPr>
        <w:t>
             _______________________</w:t>
      </w:r>
      <w:r>
        <w:br/>
      </w:r>
      <w:r>
        <w:rPr>
          <w:rFonts w:ascii="Times New Roman"/>
          <w:b w:val="false"/>
          <w:i w:val="false"/>
          <w:color w:val="000000"/>
          <w:sz w:val="28"/>
        </w:rPr>
        <w:t>
                                     Телефон: _______________________</w:t>
      </w:r>
      <w:r>
        <w:br/>
      </w:r>
      <w:r>
        <w:rPr>
          <w:rFonts w:ascii="Times New Roman"/>
          <w:b w:val="false"/>
          <w:i w:val="false"/>
          <w:color w:val="000000"/>
          <w:sz w:val="28"/>
        </w:rPr>
        <w:t>
Электрондық почта мекенжайы</w:t>
      </w:r>
      <w:r>
        <w:br/>
      </w:r>
      <w:r>
        <w:rPr>
          <w:rFonts w:ascii="Times New Roman"/>
          <w:b w:val="false"/>
          <w:i w:val="false"/>
          <w:color w:val="000000"/>
          <w:sz w:val="28"/>
        </w:rPr>
        <w:t>
Адрес электронной почты _____________________________________________</w:t>
      </w:r>
    </w:p>
    <w:p>
      <w:pPr>
        <w:spacing w:after="0"/>
        <w:ind w:left="0"/>
        <w:jc w:val="both"/>
      </w:pPr>
      <w:r>
        <w:rPr>
          <w:rFonts w:ascii="Times New Roman"/>
          <w:b w:val="false"/>
          <w:i w:val="false"/>
          <w:color w:val="000000"/>
          <w:sz w:val="28"/>
        </w:rPr>
        <w:t>Орындаушының тегі</w:t>
      </w:r>
      <w:r>
        <w:br/>
      </w:r>
      <w:r>
        <w:rPr>
          <w:rFonts w:ascii="Times New Roman"/>
          <w:b w:val="false"/>
          <w:i w:val="false"/>
          <w:color w:val="000000"/>
          <w:sz w:val="28"/>
        </w:rPr>
        <w:t>
Фамилия исполнителя ________________ Телефон: _______________________</w:t>
      </w:r>
    </w:p>
    <w:p>
      <w:pPr>
        <w:spacing w:after="0"/>
        <w:ind w:left="0"/>
        <w:jc w:val="both"/>
      </w:pPr>
      <w:r>
        <w:rPr>
          <w:rFonts w:ascii="Times New Roman"/>
          <w:b w:val="false"/>
          <w:i w:val="false"/>
          <w:color w:val="000000"/>
          <w:sz w:val="28"/>
        </w:rPr>
        <w:t>Басшы                                (Аты-жөні, тегі, қолы)</w:t>
      </w:r>
      <w:r>
        <w:br/>
      </w:r>
      <w:r>
        <w:rPr>
          <w:rFonts w:ascii="Times New Roman"/>
          <w:b w:val="false"/>
          <w:i w:val="false"/>
          <w:color w:val="000000"/>
          <w:sz w:val="28"/>
        </w:rPr>
        <w:t>
Руководитель _______________________ (Ф.И.О., подпись) ______________</w:t>
      </w:r>
    </w:p>
    <w:p>
      <w:pPr>
        <w:spacing w:after="0"/>
        <w:ind w:left="0"/>
        <w:jc w:val="both"/>
      </w:pPr>
      <w:r>
        <w:rPr>
          <w:rFonts w:ascii="Times New Roman"/>
          <w:b w:val="false"/>
          <w:i w:val="false"/>
          <w:color w:val="000000"/>
          <w:sz w:val="28"/>
        </w:rPr>
        <w:t>Бас бухгалтер                        (Аты-жөні, тегі, қолы)</w:t>
      </w:r>
      <w:r>
        <w:br/>
      </w:r>
      <w:r>
        <w:rPr>
          <w:rFonts w:ascii="Times New Roman"/>
          <w:b w:val="false"/>
          <w:i w:val="false"/>
          <w:color w:val="000000"/>
          <w:sz w:val="28"/>
        </w:rPr>
        <w:t>
Главный бухгалтер __________________ (Ф.И.О., подпись) ______________</w:t>
      </w:r>
    </w:p>
    <w:p>
      <w:pPr>
        <w:spacing w:after="0"/>
        <w:ind w:left="0"/>
        <w:jc w:val="both"/>
      </w:pPr>
      <w:r>
        <w:rPr>
          <w:rFonts w:ascii="Times New Roman"/>
          <w:b w:val="false"/>
          <w:i w:val="false"/>
          <w:color w:val="000000"/>
          <w:sz w:val="28"/>
        </w:rPr>
        <w:t>                                                       М.О.</w:t>
      </w:r>
      <w:r>
        <w:br/>
      </w:r>
      <w:r>
        <w:rPr>
          <w:rFonts w:ascii="Times New Roman"/>
          <w:b w:val="false"/>
          <w:i w:val="false"/>
          <w:color w:val="000000"/>
          <w:sz w:val="28"/>
        </w:rPr>
        <w:t>
                                                       М.П.</w:t>
      </w:r>
    </w:p>
    <w:bookmarkStart w:name="z860" w:id="12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Статистика агенттігі төрағасы</w:t>
      </w:r>
      <w:r>
        <w:br/>
      </w:r>
      <w:r>
        <w:rPr>
          <w:rFonts w:ascii="Times New Roman"/>
          <w:b w:val="false"/>
          <w:i w:val="false"/>
          <w:color w:val="000000"/>
          <w:sz w:val="28"/>
        </w:rPr>
        <w:t xml:space="preserve">
2010 жылғы 25 қазандағы   </w:t>
      </w:r>
      <w:r>
        <w:br/>
      </w:r>
      <w:r>
        <w:rPr>
          <w:rFonts w:ascii="Times New Roman"/>
          <w:b w:val="false"/>
          <w:i w:val="false"/>
          <w:color w:val="000000"/>
          <w:sz w:val="28"/>
        </w:rPr>
        <w:t xml:space="preserve">
№ 294 бұйрығына       </w:t>
      </w:r>
      <w:r>
        <w:br/>
      </w:r>
      <w:r>
        <w:rPr>
          <w:rFonts w:ascii="Times New Roman"/>
          <w:b w:val="false"/>
          <w:i w:val="false"/>
          <w:color w:val="000000"/>
          <w:sz w:val="28"/>
        </w:rPr>
        <w:t xml:space="preserve">
30-қосымша          </w:t>
      </w:r>
    </w:p>
    <w:bookmarkEnd w:id="126"/>
    <w:bookmarkStart w:name="z861" w:id="127"/>
    <w:p>
      <w:pPr>
        <w:spacing w:after="0"/>
        <w:ind w:left="0"/>
        <w:jc w:val="left"/>
      </w:pPr>
      <w:r>
        <w:rPr>
          <w:rFonts w:ascii="Times New Roman"/>
          <w:b/>
          <w:i w:val="false"/>
          <w:color w:val="000000"/>
        </w:rPr>
        <w:t xml:space="preserve"> 
«Қатынас түрлері бойынша теңіз және жағалаудағы көліктің</w:t>
      </w:r>
      <w:r>
        <w:br/>
      </w:r>
      <w:r>
        <w:rPr>
          <w:rFonts w:ascii="Times New Roman"/>
          <w:b/>
          <w:i w:val="false"/>
          <w:color w:val="000000"/>
        </w:rPr>
        <w:t>
қызметтері туралы есеп» (код 0781104, индексі 2-К (теңіз),</w:t>
      </w:r>
      <w:r>
        <w:br/>
      </w:r>
      <w:r>
        <w:rPr>
          <w:rFonts w:ascii="Times New Roman"/>
          <w:b/>
          <w:i w:val="false"/>
          <w:color w:val="000000"/>
        </w:rPr>
        <w:t>
кезеңділігі жылдық) жалпымемлекеттік статистикалық байқау</w:t>
      </w:r>
      <w:r>
        <w:br/>
      </w:r>
      <w:r>
        <w:rPr>
          <w:rFonts w:ascii="Times New Roman"/>
          <w:b/>
          <w:i w:val="false"/>
          <w:color w:val="000000"/>
        </w:rPr>
        <w:t>
бойынша статистикалық нысанды толтыру жөніндегі нұсқаулық</w:t>
      </w:r>
    </w:p>
    <w:bookmarkEnd w:id="127"/>
    <w:bookmarkStart w:name="z862" w:id="128"/>
    <w:p>
      <w:pPr>
        <w:spacing w:after="0"/>
        <w:ind w:left="0"/>
        <w:jc w:val="both"/>
      </w:pPr>
      <w:r>
        <w:rPr>
          <w:rFonts w:ascii="Times New Roman"/>
          <w:b w:val="false"/>
          <w:i w:val="false"/>
          <w:color w:val="000000"/>
          <w:sz w:val="28"/>
        </w:rPr>
        <w:t>
      1. Осы «Қатынас түрлері бойынша теңіз және жағалаудағы көліктің қызметтері туралы есеп» (код 0781104, индексі 2-К (теңіз), кезеңділігі жылдық) жалпымемлекеттік статистикалық байқау бойынша статистикалық нысанды толтыру жөніндегі нұсқаулық (бұдан әрі - Нұсқаулық) «Мемлекеттік статистика туралы» Қазақстан Республикасының Заңының 12-бабының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 дайындалды және жалпымемлекеттік статистикалық байқаудың «Қатынас түрлері бойынша теңіз және жағалаудағы көліктің қызметтері туралы есеп» (код 0781104, индексі 2-К (теңіз), кезеңділігі жылдық) статистикалық нысанын толтыруды нақтылайды.</w:t>
      </w:r>
      <w:r>
        <w:br/>
      </w:r>
      <w:r>
        <w:rPr>
          <w:rFonts w:ascii="Times New Roman"/>
          <w:b w:val="false"/>
          <w:i w:val="false"/>
          <w:color w:val="000000"/>
          <w:sz w:val="28"/>
        </w:rPr>
        <w:t>
</w:t>
      </w:r>
      <w:r>
        <w:rPr>
          <w:rFonts w:ascii="Times New Roman"/>
          <w:b w:val="false"/>
          <w:i w:val="false"/>
          <w:color w:val="000000"/>
          <w:sz w:val="28"/>
        </w:rPr>
        <w:t>
      2. Келесі анықтамалар статистикалық нысанды толтыру мақсатында пайдаланылады:</w:t>
      </w:r>
      <w:r>
        <w:br/>
      </w:r>
      <w:r>
        <w:rPr>
          <w:rFonts w:ascii="Times New Roman"/>
          <w:b w:val="false"/>
          <w:i w:val="false"/>
          <w:color w:val="000000"/>
          <w:sz w:val="28"/>
        </w:rPr>
        <w:t>
</w:t>
      </w:r>
      <w:r>
        <w:rPr>
          <w:rFonts w:ascii="Times New Roman"/>
          <w:b w:val="false"/>
          <w:i w:val="false"/>
          <w:color w:val="000000"/>
          <w:sz w:val="28"/>
        </w:rPr>
        <w:t>
      1) көліктегі жолаушылар айналымы - жолаушыларды тасымалдау бойынша көліктегі жұмыс көлемі. Өлшем бірлігі жолаушы-километр, яғни жолаушының 1 км қашықтыққа орын ауыстыруы болып табылады. Тасымалдаудың әрбір позициясы бойынша жолаушылар санын тасымалдау қашықтығына көбейтудің жиынтықталуымен анықталады, көлік түрлері, тасымалдау қатынастары, басқа да белгілері бойынша бөлек есептелінеді;</w:t>
      </w:r>
      <w:r>
        <w:br/>
      </w:r>
      <w:r>
        <w:rPr>
          <w:rFonts w:ascii="Times New Roman"/>
          <w:b w:val="false"/>
          <w:i w:val="false"/>
          <w:color w:val="000000"/>
          <w:sz w:val="28"/>
        </w:rPr>
        <w:t>
</w:t>
      </w:r>
      <w:r>
        <w:rPr>
          <w:rFonts w:ascii="Times New Roman"/>
          <w:b w:val="false"/>
          <w:i w:val="false"/>
          <w:color w:val="000000"/>
          <w:sz w:val="28"/>
        </w:rPr>
        <w:t>
      2) көліктегі жүк айналымы – жүктерді тасымалдау бойынша көлік жұмыстарының көлемі, тонна-километрмен тұлғаланады. Тасымалданатын жүктің әрбір партиясының (жөнелтудің) салмағын оны тасымалдау ара қашықтығына көбейту арқылы анықталады;</w:t>
      </w:r>
      <w:r>
        <w:br/>
      </w:r>
      <w:r>
        <w:rPr>
          <w:rFonts w:ascii="Times New Roman"/>
          <w:b w:val="false"/>
          <w:i w:val="false"/>
          <w:color w:val="000000"/>
          <w:sz w:val="28"/>
        </w:rPr>
        <w:t>
</w:t>
      </w:r>
      <w:r>
        <w:rPr>
          <w:rFonts w:ascii="Times New Roman"/>
          <w:b w:val="false"/>
          <w:i w:val="false"/>
          <w:color w:val="000000"/>
          <w:sz w:val="28"/>
        </w:rPr>
        <w:t>
      3) қалааралық қатынас (республика ішіндегі) – республика шегіндегі елді мекен арасындағы тасымалдаулар;</w:t>
      </w:r>
      <w:r>
        <w:br/>
      </w:r>
      <w:r>
        <w:rPr>
          <w:rFonts w:ascii="Times New Roman"/>
          <w:b w:val="false"/>
          <w:i w:val="false"/>
          <w:color w:val="000000"/>
          <w:sz w:val="28"/>
        </w:rPr>
        <w:t>
</w:t>
      </w:r>
      <w:r>
        <w:rPr>
          <w:rFonts w:ascii="Times New Roman"/>
          <w:b w:val="false"/>
          <w:i w:val="false"/>
          <w:color w:val="000000"/>
          <w:sz w:val="28"/>
        </w:rPr>
        <w:t>
      4) қатынас түрі - көлік тораптары бөлімшесінің жолаушылар (жүк, жолжүк, жүк-жолжүгі) тасымалдауға жөнелту және межелі пункттер арасында қатысу сипатын көрсететін белгі;</w:t>
      </w:r>
      <w:r>
        <w:br/>
      </w:r>
      <w:r>
        <w:rPr>
          <w:rFonts w:ascii="Times New Roman"/>
          <w:b w:val="false"/>
          <w:i w:val="false"/>
          <w:color w:val="000000"/>
          <w:sz w:val="28"/>
        </w:rPr>
        <w:t>
</w:t>
      </w:r>
      <w:r>
        <w:rPr>
          <w:rFonts w:ascii="Times New Roman"/>
          <w:b w:val="false"/>
          <w:i w:val="false"/>
          <w:color w:val="000000"/>
          <w:sz w:val="28"/>
        </w:rPr>
        <w:t>
      5) қызметтің қосалқы түрі – осы кәсіпорынға тұтыну үшін арналған (тасымалдау, сақтау, сатып алу, өтімді даму, тазалау, жөндеу және қызмет көрсету, қорғау және тағы да басқалар) қысқа мерзімді сипатында қызметтер және тауарлармен қамтамасыз етуге арналған қызметтерінің негізгі және қосалқы түрлерін қолдау үшін арналған қызметтің түрі;</w:t>
      </w:r>
      <w:r>
        <w:br/>
      </w:r>
      <w:r>
        <w:rPr>
          <w:rFonts w:ascii="Times New Roman"/>
          <w:b w:val="false"/>
          <w:i w:val="false"/>
          <w:color w:val="000000"/>
          <w:sz w:val="28"/>
        </w:rPr>
        <w:t>
</w:t>
      </w:r>
      <w:r>
        <w:rPr>
          <w:rFonts w:ascii="Times New Roman"/>
          <w:b w:val="false"/>
          <w:i w:val="false"/>
          <w:color w:val="000000"/>
          <w:sz w:val="28"/>
        </w:rPr>
        <w:t>
      6) негізгі емес (көліктік емес) қызметтің түріне негізгіден басқа, үшінші тұлғалар үшін өнім (тауар, қызмет) өндіру мақсатында жүзеге асырылатын қызмет түрі жатады;</w:t>
      </w:r>
      <w:r>
        <w:br/>
      </w:r>
      <w:r>
        <w:rPr>
          <w:rFonts w:ascii="Times New Roman"/>
          <w:b w:val="false"/>
          <w:i w:val="false"/>
          <w:color w:val="000000"/>
          <w:sz w:val="28"/>
        </w:rPr>
        <w:t>
</w:t>
      </w:r>
      <w:r>
        <w:rPr>
          <w:rFonts w:ascii="Times New Roman"/>
          <w:b w:val="false"/>
          <w:i w:val="false"/>
          <w:color w:val="000000"/>
          <w:sz w:val="28"/>
        </w:rPr>
        <w:t>
      7) тасымалдаудан түскен табыстар - бұл жүктерді (почтаны қоса), жолаушыларды (жол жүкті қоса) тасымалдағаны, жүктерді жөнелтушілерге және жолаушыларға тасымалдау бойынша қосымша қызмет көрсеткені үшін және көлік мүлігін пайдаланғаны үшін көлік кәсіпорындарымен алынған қаражат сомасы;</w:t>
      </w:r>
      <w:r>
        <w:br/>
      </w:r>
      <w:r>
        <w:rPr>
          <w:rFonts w:ascii="Times New Roman"/>
          <w:b w:val="false"/>
          <w:i w:val="false"/>
          <w:color w:val="000000"/>
          <w:sz w:val="28"/>
        </w:rPr>
        <w:t>
</w:t>
      </w:r>
      <w:r>
        <w:rPr>
          <w:rFonts w:ascii="Times New Roman"/>
          <w:b w:val="false"/>
          <w:i w:val="false"/>
          <w:color w:val="000000"/>
          <w:sz w:val="28"/>
        </w:rPr>
        <w:t>
      8) тасымалданған жолаушылар - белгілі бір уақыт кезеңінде тасымалданған жолаушылар саны, көлік, қатынас түрлері бойынша ескеріледі. Жолаушыларды тасымалдау статистикасындағы байқау бірлігі жолаушы-сапар болып саналады;</w:t>
      </w:r>
      <w:r>
        <w:br/>
      </w:r>
      <w:r>
        <w:rPr>
          <w:rFonts w:ascii="Times New Roman"/>
          <w:b w:val="false"/>
          <w:i w:val="false"/>
          <w:color w:val="000000"/>
          <w:sz w:val="28"/>
        </w:rPr>
        <w:t>
</w:t>
      </w:r>
      <w:r>
        <w:rPr>
          <w:rFonts w:ascii="Times New Roman"/>
          <w:b w:val="false"/>
          <w:i w:val="false"/>
          <w:color w:val="000000"/>
          <w:sz w:val="28"/>
        </w:rPr>
        <w:t>
      9) тасымалданған жүктер (жүктерді тасымалдау көлемі) көлікпен тасымалданған жүктердің тоннадағы саны. Көлік, қатынас түрлері, жүктің түрлері, тасымалдау бағыттары бойынша ескеріледі;</w:t>
      </w:r>
      <w:r>
        <w:br/>
      </w:r>
      <w:r>
        <w:rPr>
          <w:rFonts w:ascii="Times New Roman"/>
          <w:b w:val="false"/>
          <w:i w:val="false"/>
          <w:color w:val="000000"/>
          <w:sz w:val="28"/>
        </w:rPr>
        <w:t>
</w:t>
      </w:r>
      <w:r>
        <w:rPr>
          <w:rFonts w:ascii="Times New Roman"/>
          <w:b w:val="false"/>
          <w:i w:val="false"/>
          <w:color w:val="000000"/>
          <w:sz w:val="28"/>
        </w:rPr>
        <w:t>
      10) халықаралық қатынас – Қазақстан Республикасы мен шет мемлекеттер арасындағы және (немесе) Қазақстан Республикасы арқылы өтетін транзит, сондай-ақ басқа мемлекеттер аумағында (республиканың аумағынан өтпей) Қазақстанның көлік құралдарымен шетел пункттер арасындағы тасымалдаулар.</w:t>
      </w:r>
      <w:r>
        <w:br/>
      </w:r>
      <w:r>
        <w:rPr>
          <w:rFonts w:ascii="Times New Roman"/>
          <w:b w:val="false"/>
          <w:i w:val="false"/>
          <w:color w:val="000000"/>
          <w:sz w:val="28"/>
        </w:rPr>
        <w:t>
</w:t>
      </w:r>
      <w:r>
        <w:rPr>
          <w:rFonts w:ascii="Times New Roman"/>
          <w:b w:val="false"/>
          <w:i w:val="false"/>
          <w:color w:val="000000"/>
          <w:sz w:val="28"/>
        </w:rPr>
        <w:t>
      3. Көлік құралдарын жүргізушісімен (экипажымен) қоса жалға беруден түскен табыстар көлік кәсіпорындары табысының жалпы сомасына кіреді. Жалға беруден түскен табыстарға жалға беру шартына сәйкес автокөлік құралын жалға алғаны үшін төлем кіреді.</w:t>
      </w:r>
      <w:r>
        <w:br/>
      </w:r>
      <w:r>
        <w:rPr>
          <w:rFonts w:ascii="Times New Roman"/>
          <w:b w:val="false"/>
          <w:i w:val="false"/>
          <w:color w:val="000000"/>
          <w:sz w:val="28"/>
        </w:rPr>
        <w:t>
</w:t>
      </w:r>
      <w:r>
        <w:rPr>
          <w:rFonts w:ascii="Times New Roman"/>
          <w:b w:val="false"/>
          <w:i w:val="false"/>
          <w:color w:val="000000"/>
          <w:sz w:val="28"/>
        </w:rPr>
        <w:t>
      Халықаралық қатынас шеттен әкелу, шетке шығару, транзит және шетел пункттер арасында тасымалдау қосылады:</w:t>
      </w:r>
      <w:r>
        <w:br/>
      </w:r>
      <w:r>
        <w:rPr>
          <w:rFonts w:ascii="Times New Roman"/>
          <w:b w:val="false"/>
          <w:i w:val="false"/>
          <w:color w:val="000000"/>
          <w:sz w:val="28"/>
        </w:rPr>
        <w:t>
</w:t>
      </w:r>
      <w:r>
        <w:rPr>
          <w:rFonts w:ascii="Times New Roman"/>
          <w:b w:val="false"/>
          <w:i w:val="false"/>
          <w:color w:val="000000"/>
          <w:sz w:val="28"/>
        </w:rPr>
        <w:t>
      1) шеттен әкелуге жөнелту пункті шет мемлекеттің аумағында, ал әкелу пункті – Қазақстан Республикасы аумағында орналасқан пункттер арасындағы тасымалдаулар жатады;</w:t>
      </w:r>
      <w:r>
        <w:br/>
      </w:r>
      <w:r>
        <w:rPr>
          <w:rFonts w:ascii="Times New Roman"/>
          <w:b w:val="false"/>
          <w:i w:val="false"/>
          <w:color w:val="000000"/>
          <w:sz w:val="28"/>
        </w:rPr>
        <w:t>
</w:t>
      </w:r>
      <w:r>
        <w:rPr>
          <w:rFonts w:ascii="Times New Roman"/>
          <w:b w:val="false"/>
          <w:i w:val="false"/>
          <w:color w:val="000000"/>
          <w:sz w:val="28"/>
        </w:rPr>
        <w:t>
      2) шетке шығаруға жөнелту пункті Қазақстан Республикасы аумағында, ал әкелу пункті - шет мемлекеттің аумағында орналасқан пункттер арасындағы тасымалдаулар жатады;</w:t>
      </w:r>
      <w:r>
        <w:br/>
      </w:r>
      <w:r>
        <w:rPr>
          <w:rFonts w:ascii="Times New Roman"/>
          <w:b w:val="false"/>
          <w:i w:val="false"/>
          <w:color w:val="000000"/>
          <w:sz w:val="28"/>
        </w:rPr>
        <w:t>
</w:t>
      </w:r>
      <w:r>
        <w:rPr>
          <w:rFonts w:ascii="Times New Roman"/>
          <w:b w:val="false"/>
          <w:i w:val="false"/>
          <w:color w:val="000000"/>
          <w:sz w:val="28"/>
        </w:rPr>
        <w:t>
      3) транзиттікке шет мемлекеттердің жіберуші мен алушылар арасындағы Қазақстан аумағында тасымалдаулар жатады;</w:t>
      </w:r>
      <w:r>
        <w:br/>
      </w:r>
      <w:r>
        <w:rPr>
          <w:rFonts w:ascii="Times New Roman"/>
          <w:b w:val="false"/>
          <w:i w:val="false"/>
          <w:color w:val="000000"/>
          <w:sz w:val="28"/>
        </w:rPr>
        <w:t>
</w:t>
      </w:r>
      <w:r>
        <w:rPr>
          <w:rFonts w:ascii="Times New Roman"/>
          <w:b w:val="false"/>
          <w:i w:val="false"/>
          <w:color w:val="000000"/>
          <w:sz w:val="28"/>
        </w:rPr>
        <w:t>
      4) шет пункттер арасындағы тасымалдауларға басқа мемлекеттер аумағында (республиканың аумағынан өтпей) Қазақстанның көлік құралдарымен шетел пункттер арасындағы тасымалдаулар жатады.</w:t>
      </w:r>
      <w:r>
        <w:br/>
      </w:r>
      <w:r>
        <w:rPr>
          <w:rFonts w:ascii="Times New Roman"/>
          <w:b w:val="false"/>
          <w:i w:val="false"/>
          <w:color w:val="000000"/>
          <w:sz w:val="28"/>
        </w:rPr>
        <w:t>
</w:t>
      </w:r>
      <w:r>
        <w:rPr>
          <w:rFonts w:ascii="Times New Roman"/>
          <w:b w:val="false"/>
          <w:i w:val="false"/>
          <w:color w:val="000000"/>
          <w:sz w:val="28"/>
        </w:rPr>
        <w:t>
      Теңіз көлігінде қалааралық қатынасқа (республика ішіндегі) каботаждық жүзудегі, яғни Қазақстан порттар арасындағы тасымалдаулар жатады.</w:t>
      </w:r>
      <w:r>
        <w:br/>
      </w:r>
      <w:r>
        <w:rPr>
          <w:rFonts w:ascii="Times New Roman"/>
          <w:b w:val="false"/>
          <w:i w:val="false"/>
          <w:color w:val="000000"/>
          <w:sz w:val="28"/>
        </w:rPr>
        <w:t>
</w:t>
      </w:r>
      <w:r>
        <w:rPr>
          <w:rFonts w:ascii="Times New Roman"/>
          <w:b w:val="false"/>
          <w:i w:val="false"/>
          <w:color w:val="000000"/>
          <w:sz w:val="28"/>
        </w:rPr>
        <w:t>
      4. Егер құрылымдық және оқшауланған бөлiмшеге заңды тұлғамен статистикалық нысанды өткiзу бойынша өкiлеттiк берілсе, онда ол өзі орналасқан жердегі статистика органдарына осы статистикалық нысанды ұсынады. Егер құрылымдық және оқшауланған бөлiмшеде статистикалық нысанды өткiзу бойынша өкiлеттiктер болмаса, онда заңды тұлға өзі орналасқан жердегі статистика органдарына олардың орналасқан жерін көрсете отырып, өз құрылымдық және оқшауланған бөлiмшелерi бөлінісінде статистикалық нысанды ұсынады.</w:t>
      </w:r>
      <w:r>
        <w:br/>
      </w:r>
      <w:r>
        <w:rPr>
          <w:rFonts w:ascii="Times New Roman"/>
          <w:b w:val="false"/>
          <w:i w:val="false"/>
          <w:color w:val="000000"/>
          <w:sz w:val="28"/>
        </w:rPr>
        <w:t>
</w:t>
      </w:r>
      <w:r>
        <w:rPr>
          <w:rFonts w:ascii="Times New Roman"/>
          <w:b w:val="false"/>
          <w:i w:val="false"/>
          <w:color w:val="000000"/>
          <w:sz w:val="28"/>
        </w:rPr>
        <w:t>
      Қосалқы көлік қызметінен түскен табыстарға келесі табыстар жатады:</w:t>
      </w:r>
      <w:r>
        <w:br/>
      </w:r>
      <w:r>
        <w:rPr>
          <w:rFonts w:ascii="Times New Roman"/>
          <w:b w:val="false"/>
          <w:i w:val="false"/>
          <w:color w:val="000000"/>
          <w:sz w:val="28"/>
        </w:rPr>
        <w:t>
</w:t>
      </w:r>
      <w:r>
        <w:rPr>
          <w:rFonts w:ascii="Times New Roman"/>
          <w:b w:val="false"/>
          <w:i w:val="false"/>
          <w:color w:val="000000"/>
          <w:sz w:val="28"/>
        </w:rPr>
        <w:t>
      1) сақтау және жүктерді көліктік өңдеу қызметтерінен (жүк және жолжүкті тиеу және түсіру, жүкті бекіту және түсіру (стивидорлық жұмыстар), тауарлардың барлық түрлеріне арналған қоймалау қызметтері, сыртқы сауда аумақтарында тауарларды сақтау);</w:t>
      </w:r>
      <w:r>
        <w:br/>
      </w:r>
      <w:r>
        <w:rPr>
          <w:rFonts w:ascii="Times New Roman"/>
          <w:b w:val="false"/>
          <w:i w:val="false"/>
          <w:color w:val="000000"/>
          <w:sz w:val="28"/>
        </w:rPr>
        <w:t>
</w:t>
      </w:r>
      <w:r>
        <w:rPr>
          <w:rFonts w:ascii="Times New Roman"/>
          <w:b w:val="false"/>
          <w:i w:val="false"/>
          <w:color w:val="000000"/>
          <w:sz w:val="28"/>
        </w:rPr>
        <w:t>
      2) өзге де қосалқы көлік қызметтерінен (терминал (теңіз порты, айлақтары), шлюздер, каналдар қызметтері, навигациямен байланысты қызметтер, маяктар қызметтері, азаматтардың көлік құралдарын сақтау бойынша қызметтері және тағы да басқалар);</w:t>
      </w:r>
      <w:r>
        <w:br/>
      </w:r>
      <w:r>
        <w:rPr>
          <w:rFonts w:ascii="Times New Roman"/>
          <w:b w:val="false"/>
          <w:i w:val="false"/>
          <w:color w:val="000000"/>
          <w:sz w:val="28"/>
        </w:rPr>
        <w:t>
</w:t>
      </w:r>
      <w:r>
        <w:rPr>
          <w:rFonts w:ascii="Times New Roman"/>
          <w:b w:val="false"/>
          <w:i w:val="false"/>
          <w:color w:val="000000"/>
          <w:sz w:val="28"/>
        </w:rPr>
        <w:t>
      3) жүк тасымалдау ұйымдастыру бойынша қызметтерінен (жүкті экспедициялау, көлік құжаттамалар мен жол парақтарын дайындау, кеден агенттерінің қызметтері және тағы да басқалар).</w:t>
      </w:r>
      <w:r>
        <w:br/>
      </w:r>
      <w:r>
        <w:rPr>
          <w:rFonts w:ascii="Times New Roman"/>
          <w:b w:val="false"/>
          <w:i w:val="false"/>
          <w:color w:val="000000"/>
          <w:sz w:val="28"/>
        </w:rPr>
        <w:t>
</w:t>
      </w:r>
      <w:r>
        <w:rPr>
          <w:rFonts w:ascii="Times New Roman"/>
          <w:b w:val="false"/>
          <w:i w:val="false"/>
          <w:color w:val="000000"/>
          <w:sz w:val="28"/>
        </w:rPr>
        <w:t>
      Қызмет түрлерін қызметтің негізгі емес (көліктік емес) түрлері бойынша экономикалық қызметтің жалпы жіктеуішіне сәйкес кодтау және осы бөлімнің дұрыс толтырылуы статистиканың аумақтық департаменттерінің мамандарының көмегімен респонденттермен жүзеге асырылады.</w:t>
      </w:r>
      <w:r>
        <w:br/>
      </w:r>
      <w:r>
        <w:rPr>
          <w:rFonts w:ascii="Times New Roman"/>
          <w:b w:val="false"/>
          <w:i w:val="false"/>
          <w:color w:val="000000"/>
          <w:sz w:val="28"/>
        </w:rPr>
        <w:t>
</w:t>
      </w:r>
      <w:r>
        <w:rPr>
          <w:rFonts w:ascii="Times New Roman"/>
          <w:b w:val="false"/>
          <w:i w:val="false"/>
          <w:color w:val="000000"/>
          <w:sz w:val="28"/>
        </w:rPr>
        <w:t>
      5. Жолаушыларды теңіз көлігімен тасымалдау есепті кезеңде меншігіндегі және жалға алған кемелермен нақты тасымалданған жолаушылар саны бойынша есептеледі. Бір бағытта екі пункт аралығындағы бір жолаушының әрбір сапары жолаушылар санын есепке алу объектісі болып саналады.</w:t>
      </w:r>
      <w:r>
        <w:br/>
      </w:r>
      <w:r>
        <w:rPr>
          <w:rFonts w:ascii="Times New Roman"/>
          <w:b w:val="false"/>
          <w:i w:val="false"/>
          <w:color w:val="000000"/>
          <w:sz w:val="28"/>
        </w:rPr>
        <w:t>
</w:t>
      </w:r>
      <w:r>
        <w:rPr>
          <w:rFonts w:ascii="Times New Roman"/>
          <w:b w:val="false"/>
          <w:i w:val="false"/>
          <w:color w:val="000000"/>
          <w:sz w:val="28"/>
        </w:rPr>
        <w:t>
      Жолаушыларды теңіз көлігімен тасымалдау туралы деректерге тиісті жол жүру құжаттарымен (ақылы және жеңілдікті жолаушылар билеттерімен, топтық тасымал құжаттарымен - әскери, экскурсиялық және тағы да сол сияқты) ресімделген барлық жөнелтілген жолаушылар кіреді.</w:t>
      </w:r>
      <w:r>
        <w:br/>
      </w:r>
      <w:r>
        <w:rPr>
          <w:rFonts w:ascii="Times New Roman"/>
          <w:b w:val="false"/>
          <w:i w:val="false"/>
          <w:color w:val="000000"/>
          <w:sz w:val="28"/>
        </w:rPr>
        <w:t>
</w:t>
      </w:r>
      <w:r>
        <w:rPr>
          <w:rFonts w:ascii="Times New Roman"/>
          <w:b w:val="false"/>
          <w:i w:val="false"/>
          <w:color w:val="000000"/>
          <w:sz w:val="28"/>
        </w:rPr>
        <w:t>
      Теңіз көлігіндегі жолаушылар айналымы әрбір сапар бойынша, жолаушылар саны мен әрбір жолаушыны жөнелту пунктінен баратын пунктіне дейін тасымалдау қашықтығына сүйене отырып жөнелтілген жолаушылар санын әрбір жолаушыны тасымалдау қашықтығына көбейту және алынған нәтижені жиынтықтау арқылы анықталады.</w:t>
      </w:r>
      <w:r>
        <w:br/>
      </w:r>
      <w:r>
        <w:rPr>
          <w:rFonts w:ascii="Times New Roman"/>
          <w:b w:val="false"/>
          <w:i w:val="false"/>
          <w:color w:val="000000"/>
          <w:sz w:val="28"/>
        </w:rPr>
        <w:t>
</w:t>
      </w:r>
      <w:r>
        <w:rPr>
          <w:rFonts w:ascii="Times New Roman"/>
          <w:b w:val="false"/>
          <w:i w:val="false"/>
          <w:color w:val="000000"/>
          <w:sz w:val="28"/>
        </w:rPr>
        <w:t>
      Теңіз көлігімен жүктерді тасымалдау жөнелту бойынша есептеледі. Жөнелту деп бір пункттен екінші пунктке жөнелтілген және тасымалдау құжаттарымен рәсімделген жүктің жеке партиясын айтады. Жөнелтілген жүктер саны тасымалдау құжаттарында көрсетілген салмаққа сүйене отырып, оған ыдыстың, сондай-ақ тасымалдау кезінде қолданылатын барлық құралдар мен жабдықтардың салмағын қоса анықталады.</w:t>
      </w:r>
      <w:r>
        <w:br/>
      </w:r>
      <w:r>
        <w:rPr>
          <w:rFonts w:ascii="Times New Roman"/>
          <w:b w:val="false"/>
          <w:i w:val="false"/>
          <w:color w:val="000000"/>
          <w:sz w:val="28"/>
        </w:rPr>
        <w:t>
</w:t>
      </w:r>
      <w:r>
        <w:rPr>
          <w:rFonts w:ascii="Times New Roman"/>
          <w:b w:val="false"/>
          <w:i w:val="false"/>
          <w:color w:val="000000"/>
          <w:sz w:val="28"/>
        </w:rPr>
        <w:t>
      Теңіз көлігіндегі жүк айналымы жөнелтілген жүктің тоннадағы салмағын тасымалданатын қашықтыққа көбейту жолымен, содан кейін барлық жөнелтулер бойынша алынған нәтижелерді жиынтықтау арқылы есептелінеді.</w:t>
      </w:r>
      <w:r>
        <w:br/>
      </w:r>
      <w:r>
        <w:rPr>
          <w:rFonts w:ascii="Times New Roman"/>
          <w:b w:val="false"/>
          <w:i w:val="false"/>
          <w:color w:val="000000"/>
          <w:sz w:val="28"/>
        </w:rPr>
        <w:t>
</w:t>
      </w:r>
      <w:r>
        <w:rPr>
          <w:rFonts w:ascii="Times New Roman"/>
          <w:b w:val="false"/>
          <w:i w:val="false"/>
          <w:color w:val="000000"/>
          <w:sz w:val="28"/>
        </w:rPr>
        <w:t>
      Теңіз көлігімен тасымалдаудан түскен табыстарға қолданыстағы тарифтер түрлері мен тасымал құжаттары бойынша жүктер мен жолаушыларды тасымалдауды орындағаны үшін есеп беретін кәсіпорынға аударылған табыстар қосылады.</w:t>
      </w:r>
      <w:r>
        <w:br/>
      </w:r>
      <w:r>
        <w:rPr>
          <w:rFonts w:ascii="Times New Roman"/>
          <w:b w:val="false"/>
          <w:i w:val="false"/>
          <w:color w:val="000000"/>
          <w:sz w:val="28"/>
        </w:rPr>
        <w:t>
</w:t>
      </w:r>
      <w:r>
        <w:rPr>
          <w:rFonts w:ascii="Times New Roman"/>
          <w:b w:val="false"/>
          <w:i w:val="false"/>
          <w:color w:val="000000"/>
          <w:sz w:val="28"/>
        </w:rPr>
        <w:t>
      6. Арифметикалық – логикалық бақылау:</w:t>
      </w:r>
      <w:r>
        <w:br/>
      </w:r>
      <w:r>
        <w:rPr>
          <w:rFonts w:ascii="Times New Roman"/>
          <w:b w:val="false"/>
          <w:i w:val="false"/>
          <w:color w:val="000000"/>
          <w:sz w:val="28"/>
        </w:rPr>
        <w:t>
</w:t>
      </w:r>
      <w:r>
        <w:rPr>
          <w:rFonts w:ascii="Times New Roman"/>
          <w:b w:val="false"/>
          <w:i w:val="false"/>
          <w:color w:val="000000"/>
          <w:sz w:val="28"/>
        </w:rPr>
        <w:t>
      1) 1 бөлім «Қатынас түрлері бойынша жолаушылар тасымалдау қызметтерінің көлемі»:</w:t>
      </w:r>
      <w:r>
        <w:br/>
      </w:r>
      <w:r>
        <w:rPr>
          <w:rFonts w:ascii="Times New Roman"/>
          <w:b w:val="false"/>
          <w:i w:val="false"/>
          <w:color w:val="000000"/>
          <w:sz w:val="28"/>
        </w:rPr>
        <w:t>
</w:t>
      </w:r>
      <w:r>
        <w:rPr>
          <w:rFonts w:ascii="Times New Roman"/>
          <w:b w:val="false"/>
          <w:i w:val="false"/>
          <w:color w:val="000000"/>
          <w:sz w:val="28"/>
        </w:rPr>
        <w:t>
      әрбір баған үшін 1 жол = 2 жол + 5 жол</w:t>
      </w:r>
      <w:r>
        <w:br/>
      </w:r>
      <w:r>
        <w:rPr>
          <w:rFonts w:ascii="Times New Roman"/>
          <w:b w:val="false"/>
          <w:i w:val="false"/>
          <w:color w:val="000000"/>
          <w:sz w:val="28"/>
        </w:rPr>
        <w:t>
</w:t>
      </w:r>
      <w:r>
        <w:rPr>
          <w:rFonts w:ascii="Times New Roman"/>
          <w:b w:val="false"/>
          <w:i w:val="false"/>
          <w:color w:val="000000"/>
          <w:sz w:val="28"/>
        </w:rPr>
        <w:t>
      әрбір баған үшін 2 жол = 3 жол + 4 жол</w:t>
      </w:r>
      <w:r>
        <w:br/>
      </w:r>
      <w:r>
        <w:rPr>
          <w:rFonts w:ascii="Times New Roman"/>
          <w:b w:val="false"/>
          <w:i w:val="false"/>
          <w:color w:val="000000"/>
          <w:sz w:val="28"/>
        </w:rPr>
        <w:t>
</w:t>
      </w:r>
      <w:r>
        <w:rPr>
          <w:rFonts w:ascii="Times New Roman"/>
          <w:b w:val="false"/>
          <w:i w:val="false"/>
          <w:color w:val="000000"/>
          <w:sz w:val="28"/>
        </w:rPr>
        <w:t>
      2) 2 бөлім «Қатынас түрлері бойынша жүк тасымалдау қызметтерінің көлемі»:</w:t>
      </w:r>
      <w:r>
        <w:br/>
      </w:r>
      <w:r>
        <w:rPr>
          <w:rFonts w:ascii="Times New Roman"/>
          <w:b w:val="false"/>
          <w:i w:val="false"/>
          <w:color w:val="000000"/>
          <w:sz w:val="28"/>
        </w:rPr>
        <w:t>
</w:t>
      </w:r>
      <w:r>
        <w:rPr>
          <w:rFonts w:ascii="Times New Roman"/>
          <w:b w:val="false"/>
          <w:i w:val="false"/>
          <w:color w:val="000000"/>
          <w:sz w:val="28"/>
        </w:rPr>
        <w:t>
      әрбір баған үшін 1 жол = 2 жол + 9 жол</w:t>
      </w:r>
      <w:r>
        <w:br/>
      </w:r>
      <w:r>
        <w:rPr>
          <w:rFonts w:ascii="Times New Roman"/>
          <w:b w:val="false"/>
          <w:i w:val="false"/>
          <w:color w:val="000000"/>
          <w:sz w:val="28"/>
        </w:rPr>
        <w:t>
</w:t>
      </w:r>
      <w:r>
        <w:rPr>
          <w:rFonts w:ascii="Times New Roman"/>
          <w:b w:val="false"/>
          <w:i w:val="false"/>
          <w:color w:val="000000"/>
          <w:sz w:val="28"/>
        </w:rPr>
        <w:t>
      әрбір баған үшін 2 жол = 3 жол + 6 жол</w:t>
      </w:r>
      <w:r>
        <w:br/>
      </w:r>
      <w:r>
        <w:rPr>
          <w:rFonts w:ascii="Times New Roman"/>
          <w:b w:val="false"/>
          <w:i w:val="false"/>
          <w:color w:val="000000"/>
          <w:sz w:val="28"/>
        </w:rPr>
        <w:t>
</w:t>
      </w:r>
      <w:r>
        <w:rPr>
          <w:rFonts w:ascii="Times New Roman"/>
          <w:b w:val="false"/>
          <w:i w:val="false"/>
          <w:color w:val="000000"/>
          <w:sz w:val="28"/>
        </w:rPr>
        <w:t>
      әрбір баған үшін 3 жол = 4 жол + 5 жол</w:t>
      </w:r>
      <w:r>
        <w:br/>
      </w:r>
      <w:r>
        <w:rPr>
          <w:rFonts w:ascii="Times New Roman"/>
          <w:b w:val="false"/>
          <w:i w:val="false"/>
          <w:color w:val="000000"/>
          <w:sz w:val="28"/>
        </w:rPr>
        <w:t>
</w:t>
      </w:r>
      <w:r>
        <w:rPr>
          <w:rFonts w:ascii="Times New Roman"/>
          <w:b w:val="false"/>
          <w:i w:val="false"/>
          <w:color w:val="000000"/>
          <w:sz w:val="28"/>
        </w:rPr>
        <w:t>
      әрбір баған үшін 6 жол = 7 жол + 8 жол</w:t>
      </w:r>
      <w:r>
        <w:br/>
      </w:r>
      <w:r>
        <w:rPr>
          <w:rFonts w:ascii="Times New Roman"/>
          <w:b w:val="false"/>
          <w:i w:val="false"/>
          <w:color w:val="000000"/>
          <w:sz w:val="28"/>
        </w:rPr>
        <w:t>
</w:t>
      </w:r>
      <w:r>
        <w:rPr>
          <w:rFonts w:ascii="Times New Roman"/>
          <w:b w:val="false"/>
          <w:i w:val="false"/>
          <w:color w:val="000000"/>
          <w:sz w:val="28"/>
        </w:rPr>
        <w:t>
      3) 3 бөлім «Қатынас түрлері бойынша жүк түрлері бойынша жүк тасымалдау»:</w:t>
      </w:r>
      <w:r>
        <w:br/>
      </w:r>
      <w:r>
        <w:rPr>
          <w:rFonts w:ascii="Times New Roman"/>
          <w:b w:val="false"/>
          <w:i w:val="false"/>
          <w:color w:val="000000"/>
          <w:sz w:val="28"/>
        </w:rPr>
        <w:t>
</w:t>
      </w:r>
      <w:r>
        <w:rPr>
          <w:rFonts w:ascii="Times New Roman"/>
          <w:b w:val="false"/>
          <w:i w:val="false"/>
          <w:color w:val="000000"/>
          <w:sz w:val="28"/>
        </w:rPr>
        <w:t>
      әрбір баған үшін 1 жол = 2 - 8 жолдардың сомасына</w:t>
      </w:r>
      <w:r>
        <w:br/>
      </w:r>
      <w:r>
        <w:rPr>
          <w:rFonts w:ascii="Times New Roman"/>
          <w:b w:val="false"/>
          <w:i w:val="false"/>
          <w:color w:val="000000"/>
          <w:sz w:val="28"/>
        </w:rPr>
        <w:t>
</w:t>
      </w:r>
      <w:r>
        <w:rPr>
          <w:rFonts w:ascii="Times New Roman"/>
          <w:b w:val="false"/>
          <w:i w:val="false"/>
          <w:color w:val="000000"/>
          <w:sz w:val="28"/>
        </w:rPr>
        <w:t>
      әрбір жол үшін 1 баған = 2 баған+ 3 баған + 4 баған</w:t>
      </w:r>
      <w:r>
        <w:br/>
      </w:r>
      <w:r>
        <w:rPr>
          <w:rFonts w:ascii="Times New Roman"/>
          <w:b w:val="false"/>
          <w:i w:val="false"/>
          <w:color w:val="000000"/>
          <w:sz w:val="28"/>
        </w:rPr>
        <w:t>
</w:t>
      </w:r>
      <w:r>
        <w:rPr>
          <w:rFonts w:ascii="Times New Roman"/>
          <w:b w:val="false"/>
          <w:i w:val="false"/>
          <w:color w:val="000000"/>
          <w:sz w:val="28"/>
        </w:rPr>
        <w:t xml:space="preserve">
      әрбір баған үшін 1 жол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2"/>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әрбір баған үшін 9 жол</w:t>
      </w:r>
      <w:r>
        <w:br/>
      </w:r>
      <w:r>
        <w:rPr>
          <w:rFonts w:ascii="Times New Roman"/>
          <w:b w:val="false"/>
          <w:i w:val="false"/>
          <w:color w:val="000000"/>
          <w:sz w:val="28"/>
        </w:rPr>
        <w:t>
</w:t>
      </w:r>
      <w:r>
        <w:rPr>
          <w:rFonts w:ascii="Times New Roman"/>
          <w:b w:val="false"/>
          <w:i w:val="false"/>
          <w:color w:val="000000"/>
          <w:sz w:val="28"/>
        </w:rPr>
        <w:t xml:space="preserve">
      әрбір баған үшін 1 жол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3"/>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әрбір баған үшін 10 жол</w:t>
      </w:r>
      <w:r>
        <w:br/>
      </w:r>
      <w:r>
        <w:rPr>
          <w:rFonts w:ascii="Times New Roman"/>
          <w:b w:val="false"/>
          <w:i w:val="false"/>
          <w:color w:val="000000"/>
          <w:sz w:val="28"/>
        </w:rPr>
        <w:t>
</w:t>
      </w:r>
      <w:r>
        <w:rPr>
          <w:rFonts w:ascii="Times New Roman"/>
          <w:b w:val="false"/>
          <w:i w:val="false"/>
          <w:color w:val="000000"/>
          <w:sz w:val="28"/>
        </w:rPr>
        <w:t>
      4) бөлімдер арасында бақылау:</w:t>
      </w:r>
      <w:r>
        <w:br/>
      </w:r>
      <w:r>
        <w:rPr>
          <w:rFonts w:ascii="Times New Roman"/>
          <w:b w:val="false"/>
          <w:i w:val="false"/>
          <w:color w:val="000000"/>
          <w:sz w:val="28"/>
        </w:rPr>
        <w:t>
</w:t>
      </w:r>
      <w:r>
        <w:rPr>
          <w:rFonts w:ascii="Times New Roman"/>
          <w:b w:val="false"/>
          <w:i w:val="false"/>
          <w:color w:val="000000"/>
          <w:sz w:val="28"/>
        </w:rPr>
        <w:t>
      1 жол 1 баған 3 бөлім = 1 жол 1 баған 2 бөлім</w:t>
      </w:r>
      <w:r>
        <w:br/>
      </w:r>
      <w:r>
        <w:rPr>
          <w:rFonts w:ascii="Times New Roman"/>
          <w:b w:val="false"/>
          <w:i w:val="false"/>
          <w:color w:val="000000"/>
          <w:sz w:val="28"/>
        </w:rPr>
        <w:t>
</w:t>
      </w:r>
      <w:r>
        <w:rPr>
          <w:rFonts w:ascii="Times New Roman"/>
          <w:b w:val="false"/>
          <w:i w:val="false"/>
          <w:color w:val="000000"/>
          <w:sz w:val="28"/>
        </w:rPr>
        <w:t>
      1 жол 2 баған 3 бөлім = 3 жол 1 баған 2 бөлім</w:t>
      </w:r>
      <w:r>
        <w:br/>
      </w:r>
      <w:r>
        <w:rPr>
          <w:rFonts w:ascii="Times New Roman"/>
          <w:b w:val="false"/>
          <w:i w:val="false"/>
          <w:color w:val="000000"/>
          <w:sz w:val="28"/>
        </w:rPr>
        <w:t>
</w:t>
      </w:r>
      <w:r>
        <w:rPr>
          <w:rFonts w:ascii="Times New Roman"/>
          <w:b w:val="false"/>
          <w:i w:val="false"/>
          <w:color w:val="000000"/>
          <w:sz w:val="28"/>
        </w:rPr>
        <w:t>
      1 жол 3 баған 3 бөлім = 6 жол 1 баған 2 бөлім</w:t>
      </w:r>
      <w:r>
        <w:br/>
      </w:r>
      <w:r>
        <w:rPr>
          <w:rFonts w:ascii="Times New Roman"/>
          <w:b w:val="false"/>
          <w:i w:val="false"/>
          <w:color w:val="000000"/>
          <w:sz w:val="28"/>
        </w:rPr>
        <w:t>
</w:t>
      </w:r>
      <w:r>
        <w:rPr>
          <w:rFonts w:ascii="Times New Roman"/>
          <w:b w:val="false"/>
          <w:i w:val="false"/>
          <w:color w:val="000000"/>
          <w:sz w:val="28"/>
        </w:rPr>
        <w:t>
      1 жол 4 баған 3 бөлім = 9 жол 1 баған 2 бөлім</w:t>
      </w:r>
      <w:r>
        <w:br/>
      </w:r>
      <w:r>
        <w:rPr>
          <w:rFonts w:ascii="Times New Roman"/>
          <w:b w:val="false"/>
          <w:i w:val="false"/>
          <w:color w:val="000000"/>
          <w:sz w:val="28"/>
        </w:rPr>
        <w:t>
</w:t>
      </w:r>
      <w:r>
        <w:rPr>
          <w:rFonts w:ascii="Times New Roman"/>
          <w:b w:val="false"/>
          <w:i w:val="false"/>
          <w:color w:val="000000"/>
          <w:sz w:val="28"/>
        </w:rPr>
        <w:t>
      1 жол 5 баған 3 бөлім = 1 жол 3 баған 2 бөлім.</w:t>
      </w:r>
    </w:p>
    <w:bookmarkEnd w:id="128"/>
    <w:bookmarkStart w:name="z913" w:id="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3"/>
        <w:gridCol w:w="4370"/>
        <w:gridCol w:w="3051"/>
        <w:gridCol w:w="1376"/>
        <w:gridCol w:w="83"/>
        <w:gridCol w:w="390"/>
        <w:gridCol w:w="157"/>
        <w:gridCol w:w="1463"/>
        <w:gridCol w:w="1465"/>
        <w:gridCol w:w="1465"/>
        <w:gridCol w:w="1465"/>
        <w:gridCol w:w="1466"/>
        <w:gridCol w:w="735"/>
        <w:gridCol w:w="741"/>
      </w:tblGrid>
      <w:tr>
        <w:trPr>
          <w:trHeight w:val="54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625600" cy="118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4"/>
                          <a:stretch>
                            <a:fillRect/>
                          </a:stretch>
                        </pic:blipFill>
                        <pic:spPr>
                          <a:xfrm>
                            <a:off x="0" y="0"/>
                            <a:ext cx="1625600" cy="1181100"/>
                          </a:xfrm>
                          <a:prstGeom prst="rect">
                            <a:avLst/>
                          </a:prstGeom>
                        </pic:spPr>
                      </pic:pic>
                    </a:graphicData>
                  </a:graphic>
                </wp:inline>
              </w:drawing>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Статистика</w:t>
            </w:r>
            <w:r>
              <w:br/>
            </w:r>
            <w:r>
              <w:rPr>
                <w:rFonts w:ascii="Times New Roman"/>
                <w:b w:val="false"/>
                <w:i w:val="false"/>
                <w:color w:val="000000"/>
                <w:sz w:val="20"/>
              </w:rPr>
              <w:t>
</w:t>
            </w:r>
            <w:r>
              <w:rPr>
                <w:rFonts w:ascii="Times New Roman"/>
                <w:b w:val="false"/>
                <w:i w:val="false"/>
                <w:color w:val="000000"/>
                <w:sz w:val="20"/>
              </w:rPr>
              <w:t>агенттігі төрағасы</w:t>
            </w:r>
            <w:r>
              <w:br/>
            </w:r>
            <w:r>
              <w:rPr>
                <w:rFonts w:ascii="Times New Roman"/>
                <w:b w:val="false"/>
                <w:i w:val="false"/>
                <w:color w:val="000000"/>
                <w:sz w:val="20"/>
              </w:rPr>
              <w:t>
</w:t>
            </w:r>
            <w:r>
              <w:rPr>
                <w:rFonts w:ascii="Times New Roman"/>
                <w:b w:val="false"/>
                <w:i w:val="false"/>
                <w:color w:val="000000"/>
                <w:sz w:val="20"/>
              </w:rPr>
              <w:t>2012 жылғы 25 қазандағы</w:t>
            </w:r>
            <w:r>
              <w:br/>
            </w:r>
            <w:r>
              <w:rPr>
                <w:rFonts w:ascii="Times New Roman"/>
                <w:b w:val="false"/>
                <w:i w:val="false"/>
                <w:color w:val="000000"/>
                <w:sz w:val="20"/>
              </w:rPr>
              <w:t>
</w:t>
            </w:r>
            <w:r>
              <w:rPr>
                <w:rFonts w:ascii="Times New Roman"/>
                <w:b w:val="false"/>
                <w:i w:val="false"/>
                <w:color w:val="000000"/>
                <w:sz w:val="20"/>
              </w:rPr>
              <w:t>№ 294 бұйрығына</w:t>
            </w:r>
            <w:r>
              <w:br/>
            </w:r>
            <w:r>
              <w:rPr>
                <w:rFonts w:ascii="Times New Roman"/>
                <w:b w:val="false"/>
                <w:i w:val="false"/>
                <w:color w:val="000000"/>
                <w:sz w:val="20"/>
              </w:rPr>
              <w:t>
</w:t>
            </w:r>
            <w:r>
              <w:rPr>
                <w:rFonts w:ascii="Times New Roman"/>
                <w:b w:val="false"/>
                <w:i w:val="false"/>
                <w:color w:val="000000"/>
                <w:sz w:val="20"/>
              </w:rPr>
              <w:t>31-қосымша</w:t>
            </w:r>
          </w:p>
        </w:tc>
      </w:tr>
      <w:tr>
        <w:trPr>
          <w:trHeight w:val="54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Жалпымемлекеттік статистикалық байқау бойынша статистикалық нысан</w:t>
            </w:r>
            <w:r>
              <w:br/>
            </w:r>
            <w:r>
              <w:rPr>
                <w:rFonts w:ascii="Times New Roman"/>
                <w:b w:val="false"/>
                <w:i w:val="false"/>
                <w:color w:val="000000"/>
                <w:sz w:val="20"/>
              </w:rPr>
              <w:t>
</w:t>
            </w:r>
            <w:r>
              <w:rPr>
                <w:rFonts w:ascii="Times New Roman"/>
                <w:b w:val="false"/>
                <w:i w:val="false"/>
                <w:color w:val="000000"/>
                <w:sz w:val="20"/>
              </w:rPr>
              <w:t>Статистическая форма по общегосударственному статистическому наблюдению</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w:t>
            </w:r>
            <w:r>
              <w:br/>
            </w:r>
            <w:r>
              <w:rPr>
                <w:rFonts w:ascii="Times New Roman"/>
                <w:b w:val="false"/>
                <w:i w:val="false"/>
                <w:color w:val="000000"/>
                <w:sz w:val="20"/>
              </w:rPr>
              <w:t>
</w:t>
            </w:r>
            <w:r>
              <w:rPr>
                <w:rFonts w:ascii="Times New Roman"/>
                <w:b w:val="false"/>
                <w:i w:val="false"/>
                <w:color w:val="000000"/>
                <w:sz w:val="20"/>
              </w:rPr>
              <w:t>31 к приказу Председателя Агентства</w:t>
            </w:r>
            <w:r>
              <w:br/>
            </w:r>
            <w:r>
              <w:rPr>
                <w:rFonts w:ascii="Times New Roman"/>
                <w:b w:val="false"/>
                <w:i w:val="false"/>
                <w:color w:val="000000"/>
                <w:sz w:val="20"/>
              </w:rPr>
              <w:t>
</w:t>
            </w:r>
            <w:r>
              <w:rPr>
                <w:rFonts w:ascii="Times New Roman"/>
                <w:b w:val="false"/>
                <w:i w:val="false"/>
                <w:color w:val="000000"/>
                <w:sz w:val="20"/>
              </w:rPr>
              <w:t>Республики Казахстан по статистике</w:t>
            </w:r>
            <w:r>
              <w:br/>
            </w:r>
            <w:r>
              <w:rPr>
                <w:rFonts w:ascii="Times New Roman"/>
                <w:b w:val="false"/>
                <w:i w:val="false"/>
                <w:color w:val="000000"/>
                <w:sz w:val="20"/>
              </w:rPr>
              <w:t>
</w:t>
            </w:r>
            <w:r>
              <w:rPr>
                <w:rFonts w:ascii="Times New Roman"/>
                <w:b w:val="false"/>
                <w:i w:val="false"/>
                <w:color w:val="000000"/>
                <w:sz w:val="20"/>
              </w:rPr>
              <w:t>от 25 октября 2012 года № 294</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органға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1"/>
              <w:gridCol w:w="978"/>
              <w:gridCol w:w="979"/>
              <w:gridCol w:w="979"/>
              <w:gridCol w:w="979"/>
              <w:gridCol w:w="3124"/>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толтыруға жұмсалған уақыт, сағат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час (нужное обвести)</w:t>
                  </w:r>
                </w:p>
              </w:tc>
            </w:tr>
            <w:tr>
              <w:trPr>
                <w:trHeight w:val="135" w:hRule="atLeast"/>
              </w:trPr>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сағатқа дейiн</w:t>
                  </w:r>
                </w:p>
              </w:tc>
              <w:tc>
                <w:tcPr>
                  <w:tcW w:w="9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 артық</w:t>
                  </w:r>
                </w:p>
              </w:tc>
            </w:tr>
            <w:tr>
              <w:trPr>
                <w:trHeight w:val="240" w:hRule="atLeast"/>
              </w:trPr>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 часов</w:t>
                  </w:r>
                </w:p>
              </w:tc>
            </w:tr>
          </w:tbl>
          <w:p/>
        </w:tc>
      </w:tr>
      <w:tr>
        <w:trPr>
          <w:trHeight w:val="9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www.stat.gov.kz 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 сайте www.stat.gov.kz</w:t>
            </w:r>
          </w:p>
        </w:tc>
        <w:tc>
          <w:tcPr>
            <w:tcW w:w="0" w:type="auto"/>
            <w:gridSpan w:val="9"/>
            <w:vMerge/>
            <w:tcBorders>
              <w:top w:val="nil"/>
              <w:left w:val="single" w:color="cfcfcf" w:sz="5"/>
              <w:bottom w:val="single" w:color="cfcfcf" w:sz="5"/>
              <w:right w:val="single" w:color="cfcfcf" w:sz="5"/>
            </w:tcBorders>
          </w:tcPr>
          <w:p/>
        </w:tc>
      </w:tr>
      <w:tr>
        <w:trPr>
          <w:trHeight w:val="54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статистиканың тиісті органдарына алғашқы статистикалық деректерді тапсырмау, уақтылы тапсырмау және дәйексіз деректерді беру «Әкімшілік құқық бұзушылық туралы» Қазақстан Республикасы Кодексінің </w:t>
            </w:r>
            <w:r>
              <w:rPr>
                <w:rFonts w:ascii="Times New Roman"/>
                <w:b w:val="false"/>
                <w:i w:val="false"/>
                <w:color w:val="000000"/>
                <w:sz w:val="20"/>
              </w:rPr>
              <w:t>381-бабында</w:t>
            </w:r>
            <w:r>
              <w:rPr>
                <w:rFonts w:ascii="Times New Roman"/>
                <w:b w:val="false"/>
                <w:i w:val="false"/>
                <w:color w:val="000000"/>
                <w:sz w:val="20"/>
              </w:rPr>
              <w:t xml:space="preserve"> көзделген әкімшілік құқық бұзушылық болып табылады.</w:t>
            </w:r>
            <w:r>
              <w:br/>
            </w:r>
            <w:r>
              <w:rPr>
                <w:rFonts w:ascii="Times New Roman"/>
                <w:b w:val="false"/>
                <w:i w:val="false"/>
                <w:color w:val="000000"/>
                <w:sz w:val="20"/>
              </w:rPr>
              <w:t>
</w:t>
            </w:r>
            <w:r>
              <w:rPr>
                <w:rFonts w:ascii="Times New Roman"/>
                <w:b w:val="false"/>
                <w:i w:val="false"/>
                <w:color w:val="000000"/>
                <w:sz w:val="20"/>
              </w:rPr>
              <w:t>Непредставление, несвоевременное представление и предоставление недостоверных первичных статистических данных в соответствующие органы государственной статистики является административным правонарушением, предусмотренным статьей 381 Кодекса Республики Казахстан «Об административных правонарушениях».</w:t>
            </w:r>
          </w:p>
        </w:tc>
      </w:tr>
      <w:tr>
        <w:trPr>
          <w:trHeight w:val="81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 коды 0771104</w:t>
            </w:r>
            <w:r>
              <w:br/>
            </w:r>
            <w:r>
              <w:rPr>
                <w:rFonts w:ascii="Times New Roman"/>
                <w:b w:val="false"/>
                <w:i w:val="false"/>
                <w:color w:val="000000"/>
                <w:sz w:val="20"/>
              </w:rPr>
              <w:t>
</w:t>
            </w:r>
            <w:r>
              <w:rPr>
                <w:rFonts w:ascii="Times New Roman"/>
                <w:b w:val="false"/>
                <w:i w:val="false"/>
                <w:color w:val="000000"/>
                <w:sz w:val="20"/>
              </w:rPr>
              <w:t>Код статистической формы 0771104</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Қатынас түрлері бойынша құбыр көлігінің қызметтері туралы есеп</w:t>
            </w:r>
            <w:r>
              <w:br/>
            </w:r>
            <w:r>
              <w:rPr>
                <w:rFonts w:ascii="Times New Roman"/>
                <w:b/>
                <w:i w:val="false"/>
                <w:color w:val="000000"/>
              </w:rPr>
              <w:t>
Отчет об услугах трубопроводного транспорта по видам сообщений</w:t>
            </w:r>
          </w:p>
        </w:tc>
      </w:tr>
      <w:tr>
        <w:trPr>
          <w:trHeight w:val="81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2-К (құбыр)</w:t>
            </w:r>
            <w:r>
              <w:br/>
            </w:r>
            <w:r>
              <w:rPr>
                <w:rFonts w:ascii="Times New Roman"/>
                <w:b w:val="false"/>
                <w:i w:val="false"/>
                <w:color w:val="000000"/>
                <w:sz w:val="20"/>
              </w:rPr>
              <w:t>
</w:t>
            </w:r>
            <w:r>
              <w:rPr>
                <w:rFonts w:ascii="Times New Roman"/>
                <w:b w:val="false"/>
                <w:i w:val="false"/>
                <w:color w:val="000000"/>
                <w:sz w:val="20"/>
              </w:rPr>
              <w:t>2-ТР (трубопровод)</w:t>
            </w:r>
          </w:p>
        </w:tc>
        <w:tc>
          <w:tcPr>
            <w:tcW w:w="0" w:type="auto"/>
            <w:gridSpan w:val="11"/>
            <w:vMerge/>
            <w:tcBorders>
              <w:top w:val="nil"/>
              <w:left w:val="single" w:color="cfcfcf" w:sz="5"/>
              <w:bottom w:val="single" w:color="cfcfcf" w:sz="5"/>
              <w:right w:val="single" w:color="cfcfcf" w:sz="5"/>
            </w:tcBorders>
          </w:tcP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3"/>
              <w:gridCol w:w="1233"/>
              <w:gridCol w:w="1233"/>
              <w:gridCol w:w="1233"/>
            </w:tblGrid>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r>
        <w:trPr>
          <w:trHeight w:val="435"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Қызметкерлерінің санына қарамастан, қызметтің негізгі түрі – құбыр бойынша тасымалдау (Экономикалық қызмет түрлерінің жалпы жіктеуішінің коды 49.5) болып табылатын заңды тұлғалар және (немесе) олардың құрылымдық және оқшауланған бөлімшелері тапсырады.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 (или) их структурные и обособленные подразделения, независимо от численности, с основным видом деятельности – транспортирование по трубопроводу (код Общего классификатора видов экономической деятельности 49.5).</w:t>
            </w:r>
          </w:p>
        </w:tc>
      </w:tr>
      <w:tr>
        <w:trPr>
          <w:trHeight w:val="57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Тапсыру мерзімі – 20 сәуір</w:t>
            </w:r>
            <w:r>
              <w:br/>
            </w:r>
            <w:r>
              <w:rPr>
                <w:rFonts w:ascii="Times New Roman"/>
                <w:b w:val="false"/>
                <w:i w:val="false"/>
                <w:color w:val="000000"/>
                <w:sz w:val="20"/>
              </w:rPr>
              <w:t>
</w:t>
            </w:r>
            <w:r>
              <w:rPr>
                <w:rFonts w:ascii="Times New Roman"/>
                <w:b w:val="false"/>
                <w:i w:val="false"/>
                <w:color w:val="000000"/>
                <w:sz w:val="20"/>
              </w:rPr>
              <w:t>Срок представления – 20 апреля</w:t>
            </w:r>
          </w:p>
        </w:tc>
      </w:tr>
      <w:tr>
        <w:trPr>
          <w:trHeight w:val="285"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6"/>
              <w:gridCol w:w="656"/>
              <w:gridCol w:w="656"/>
              <w:gridCol w:w="656"/>
              <w:gridCol w:w="656"/>
              <w:gridCol w:w="656"/>
              <w:gridCol w:w="657"/>
              <w:gridCol w:w="657"/>
              <w:gridCol w:w="657"/>
              <w:gridCol w:w="657"/>
              <w:gridCol w:w="657"/>
              <w:gridCol w:w="539"/>
            </w:tblGrid>
            <w:tr>
              <w:trPr>
                <w:trHeight w:val="45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End w:id="129"/>
    <w:bookmarkStart w:name="z914" w:id="130"/>
    <w:p>
      <w:pPr>
        <w:spacing w:after="0"/>
        <w:ind w:left="0"/>
        <w:jc w:val="both"/>
      </w:pPr>
      <w:r>
        <w:rPr>
          <w:rFonts w:ascii="Times New Roman"/>
          <w:b w:val="false"/>
          <w:i w:val="false"/>
          <w:color w:val="000000"/>
          <w:sz w:val="28"/>
        </w:rPr>
        <w:t>
1. Қатынас түрлері бойынша жүк тасымалдау қызметтерінің көлемін көрсетіңіз</w:t>
      </w:r>
      <w:r>
        <w:br/>
      </w:r>
      <w:r>
        <w:rPr>
          <w:rFonts w:ascii="Times New Roman"/>
          <w:b w:val="false"/>
          <w:i w:val="false"/>
          <w:color w:val="000000"/>
          <w:sz w:val="28"/>
        </w:rPr>
        <w:t>
   Укажите объем услуг по транспортировке грузов по видам сообщений</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9"/>
        <w:gridCol w:w="4109"/>
        <w:gridCol w:w="2335"/>
        <w:gridCol w:w="2462"/>
        <w:gridCol w:w="3055"/>
      </w:tblGrid>
      <w:tr>
        <w:trPr>
          <w:trHeight w:val="405"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Тасымалданған жүк, тонна</w:t>
            </w:r>
            <w:r>
              <w:br/>
            </w:r>
            <w:r>
              <w:rPr>
                <w:rFonts w:ascii="Times New Roman"/>
                <w:b w:val="false"/>
                <w:i w:val="false"/>
                <w:color w:val="000000"/>
                <w:sz w:val="20"/>
              </w:rPr>
              <w:t>
</w:t>
            </w:r>
            <w:r>
              <w:rPr>
                <w:rFonts w:ascii="Times New Roman"/>
                <w:b w:val="false"/>
                <w:i w:val="false"/>
                <w:color w:val="000000"/>
                <w:sz w:val="20"/>
              </w:rPr>
              <w:t>Транспортировано грузов, тонн</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айналымы, мың тонна-километр</w:t>
            </w:r>
            <w:r>
              <w:br/>
            </w:r>
            <w:r>
              <w:rPr>
                <w:rFonts w:ascii="Times New Roman"/>
                <w:b w:val="false"/>
                <w:i w:val="false"/>
                <w:color w:val="000000"/>
                <w:sz w:val="20"/>
              </w:rPr>
              <w:t>
</w:t>
            </w:r>
            <w:r>
              <w:rPr>
                <w:rFonts w:ascii="Times New Roman"/>
                <w:b w:val="false"/>
                <w:i w:val="false"/>
                <w:color w:val="000000"/>
                <w:sz w:val="20"/>
              </w:rPr>
              <w:t>Грузооборот, тысяч тонно-километров</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тасымалынан түскен кірістер, мың теңге</w:t>
            </w:r>
            <w:r>
              <w:br/>
            </w:r>
            <w:r>
              <w:rPr>
                <w:rFonts w:ascii="Times New Roman"/>
                <w:b w:val="false"/>
                <w:i w:val="false"/>
                <w:color w:val="000000"/>
                <w:sz w:val="20"/>
              </w:rPr>
              <w:t>
</w:t>
            </w:r>
            <w:r>
              <w:rPr>
                <w:rFonts w:ascii="Times New Roman"/>
                <w:b w:val="false"/>
                <w:i w:val="false"/>
                <w:color w:val="000000"/>
                <w:sz w:val="20"/>
              </w:rPr>
              <w:t>Доходы от транспортировки грузов, тысяч тенге</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қатынас</w:t>
            </w:r>
            <w:r>
              <w:br/>
            </w:r>
            <w:r>
              <w:rPr>
                <w:rFonts w:ascii="Times New Roman"/>
                <w:b w:val="false"/>
                <w:i w:val="false"/>
                <w:color w:val="000000"/>
                <w:sz w:val="20"/>
              </w:rPr>
              <w:t>
</w:t>
            </w:r>
            <w:r>
              <w:rPr>
                <w:rFonts w:ascii="Times New Roman"/>
                <w:b w:val="false"/>
                <w:i w:val="false"/>
                <w:color w:val="000000"/>
                <w:sz w:val="20"/>
              </w:rPr>
              <w:t>Всего во всех сообщениях</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w:t>
            </w:r>
            <w:r>
              <w:br/>
            </w:r>
            <w:r>
              <w:rPr>
                <w:rFonts w:ascii="Times New Roman"/>
                <w:b w:val="false"/>
                <w:i w:val="false"/>
                <w:color w:val="000000"/>
                <w:sz w:val="20"/>
              </w:rPr>
              <w:t>
</w:t>
            </w:r>
            <w:r>
              <w:rPr>
                <w:rFonts w:ascii="Times New Roman"/>
                <w:b w:val="false"/>
                <w:i w:val="false"/>
                <w:color w:val="000000"/>
                <w:sz w:val="20"/>
              </w:rPr>
              <w:t>международное</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шетке шығару (экспорт)</w:t>
            </w:r>
            <w:r>
              <w:br/>
            </w:r>
            <w:r>
              <w:rPr>
                <w:rFonts w:ascii="Times New Roman"/>
                <w:b w:val="false"/>
                <w:i w:val="false"/>
                <w:color w:val="000000"/>
                <w:sz w:val="20"/>
              </w:rPr>
              <w:t>
</w:t>
            </w:r>
            <w:r>
              <w:rPr>
                <w:rFonts w:ascii="Times New Roman"/>
                <w:b w:val="false"/>
                <w:i w:val="false"/>
                <w:color w:val="000000"/>
                <w:sz w:val="20"/>
              </w:rPr>
              <w:t>вывоз (экспорт)</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ТМД елдеріне</w:t>
            </w:r>
            <w:r>
              <w:br/>
            </w:r>
            <w:r>
              <w:rPr>
                <w:rFonts w:ascii="Times New Roman"/>
                <w:b w:val="false"/>
                <w:i w:val="false"/>
                <w:color w:val="000000"/>
                <w:sz w:val="20"/>
              </w:rPr>
              <w:t>
</w:t>
            </w:r>
            <w:r>
              <w:rPr>
                <w:rFonts w:ascii="Times New Roman"/>
                <w:b w:val="false"/>
                <w:i w:val="false"/>
                <w:color w:val="000000"/>
                <w:sz w:val="20"/>
              </w:rPr>
              <w:t>в страны СНГ</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ТМД-дан тыс елдеріне</w:t>
            </w:r>
            <w:r>
              <w:br/>
            </w:r>
            <w:r>
              <w:rPr>
                <w:rFonts w:ascii="Times New Roman"/>
                <w:b w:val="false"/>
                <w:i w:val="false"/>
                <w:color w:val="000000"/>
                <w:sz w:val="20"/>
              </w:rPr>
              <w:t>
</w:t>
            </w:r>
            <w:r>
              <w:rPr>
                <w:rFonts w:ascii="Times New Roman"/>
                <w:b w:val="false"/>
                <w:i w:val="false"/>
                <w:color w:val="000000"/>
                <w:sz w:val="20"/>
              </w:rPr>
              <w:t>в страны вне СНГ</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шеттен әкелу (импорт)</w:t>
            </w:r>
            <w:r>
              <w:br/>
            </w:r>
            <w:r>
              <w:rPr>
                <w:rFonts w:ascii="Times New Roman"/>
                <w:b w:val="false"/>
                <w:i w:val="false"/>
                <w:color w:val="000000"/>
                <w:sz w:val="20"/>
              </w:rPr>
              <w:t>
</w:t>
            </w:r>
            <w:r>
              <w:rPr>
                <w:rFonts w:ascii="Times New Roman"/>
                <w:b w:val="false"/>
                <w:i w:val="false"/>
                <w:color w:val="000000"/>
                <w:sz w:val="20"/>
              </w:rPr>
              <w:t>ввоз (импорт)</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ТМД елдерінен</w:t>
            </w:r>
            <w:r>
              <w:br/>
            </w:r>
            <w:r>
              <w:rPr>
                <w:rFonts w:ascii="Times New Roman"/>
                <w:b w:val="false"/>
                <w:i w:val="false"/>
                <w:color w:val="000000"/>
                <w:sz w:val="20"/>
              </w:rPr>
              <w:t>
</w:t>
            </w:r>
            <w:r>
              <w:rPr>
                <w:rFonts w:ascii="Times New Roman"/>
                <w:b w:val="false"/>
                <w:i w:val="false"/>
                <w:color w:val="000000"/>
                <w:sz w:val="20"/>
              </w:rPr>
              <w:t>из стран СНГ</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ТМД-дан тыс елдерінен</w:t>
            </w:r>
            <w:r>
              <w:br/>
            </w:r>
            <w:r>
              <w:rPr>
                <w:rFonts w:ascii="Times New Roman"/>
                <w:b w:val="false"/>
                <w:i w:val="false"/>
                <w:color w:val="000000"/>
                <w:sz w:val="20"/>
              </w:rPr>
              <w:t>
</w:t>
            </w:r>
            <w:r>
              <w:rPr>
                <w:rFonts w:ascii="Times New Roman"/>
                <w:b w:val="false"/>
                <w:i w:val="false"/>
                <w:color w:val="000000"/>
                <w:sz w:val="20"/>
              </w:rPr>
              <w:t>из стран вне СНГ</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транзит</w:t>
            </w:r>
            <w:r>
              <w:br/>
            </w:r>
            <w:r>
              <w:rPr>
                <w:rFonts w:ascii="Times New Roman"/>
                <w:b w:val="false"/>
                <w:i w:val="false"/>
                <w:color w:val="000000"/>
                <w:sz w:val="20"/>
              </w:rPr>
              <w:t>
</w:t>
            </w:r>
            <w:r>
              <w:rPr>
                <w:rFonts w:ascii="Times New Roman"/>
                <w:b w:val="false"/>
                <w:i w:val="false"/>
                <w:color w:val="000000"/>
                <w:sz w:val="20"/>
              </w:rPr>
              <w:t>транзит</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қалааралық (республика ішінде)</w:t>
            </w:r>
            <w:r>
              <w:br/>
            </w:r>
            <w:r>
              <w:rPr>
                <w:rFonts w:ascii="Times New Roman"/>
                <w:b w:val="false"/>
                <w:i w:val="false"/>
                <w:color w:val="000000"/>
                <w:sz w:val="20"/>
              </w:rPr>
              <w:t>
</w:t>
            </w:r>
            <w:r>
              <w:rPr>
                <w:rFonts w:ascii="Times New Roman"/>
                <w:b w:val="false"/>
                <w:i w:val="false"/>
                <w:color w:val="000000"/>
                <w:sz w:val="20"/>
              </w:rPr>
              <w:t>междугородное (внутри республики)</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15" w:id="131"/>
    <w:p>
      <w:pPr>
        <w:spacing w:after="0"/>
        <w:ind w:left="0"/>
        <w:jc w:val="both"/>
      </w:pPr>
      <w:r>
        <w:rPr>
          <w:rFonts w:ascii="Times New Roman"/>
          <w:b w:val="false"/>
          <w:i w:val="false"/>
          <w:color w:val="000000"/>
          <w:sz w:val="28"/>
        </w:rPr>
        <w:t>
2. Қатынас бөлінісіндегі жүк тасымалдау көлемін көрсетіңіз</w:t>
      </w:r>
      <w:r>
        <w:br/>
      </w:r>
      <w:r>
        <w:rPr>
          <w:rFonts w:ascii="Times New Roman"/>
          <w:b w:val="false"/>
          <w:i w:val="false"/>
          <w:color w:val="000000"/>
          <w:sz w:val="28"/>
        </w:rPr>
        <w:t>
   Укажите объемы по транспортировке грузов в разрезе сообщений</w:t>
      </w:r>
    </w:p>
    <w:bookmarkEnd w:id="1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1"/>
        <w:gridCol w:w="2050"/>
        <w:gridCol w:w="1710"/>
        <w:gridCol w:w="1693"/>
        <w:gridCol w:w="1694"/>
        <w:gridCol w:w="1691"/>
        <w:gridCol w:w="1881"/>
        <w:gridCol w:w="1710"/>
      </w:tblGrid>
      <w:tr>
        <w:trPr>
          <w:trHeight w:val="375" w:hRule="atLeast"/>
        </w:trPr>
        <w:tc>
          <w:tcPr>
            <w:tcW w:w="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түрлерінің атауы</w:t>
            </w:r>
            <w:r>
              <w:br/>
            </w:r>
            <w:r>
              <w:rPr>
                <w:rFonts w:ascii="Times New Roman"/>
                <w:b w:val="false"/>
                <w:i w:val="false"/>
                <w:color w:val="000000"/>
                <w:sz w:val="20"/>
              </w:rPr>
              <w:t>
</w:t>
            </w:r>
            <w:r>
              <w:rPr>
                <w:rFonts w:ascii="Times New Roman"/>
                <w:b w:val="false"/>
                <w:i w:val="false"/>
                <w:color w:val="000000"/>
                <w:sz w:val="20"/>
              </w:rPr>
              <w:t>Наименование видов грузов</w:t>
            </w:r>
          </w:p>
        </w:tc>
        <w:tc>
          <w:tcPr>
            <w:tcW w:w="1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қатынас бойынша, тонна</w:t>
            </w:r>
            <w:r>
              <w:br/>
            </w:r>
            <w:r>
              <w:rPr>
                <w:rFonts w:ascii="Times New Roman"/>
                <w:b w:val="false"/>
                <w:i w:val="false"/>
                <w:color w:val="000000"/>
                <w:sz w:val="20"/>
              </w:rPr>
              <w:t>
</w:t>
            </w:r>
            <w:r>
              <w:rPr>
                <w:rFonts w:ascii="Times New Roman"/>
                <w:b w:val="false"/>
                <w:i w:val="false"/>
                <w:color w:val="000000"/>
                <w:sz w:val="20"/>
              </w:rPr>
              <w:t>Всего во всех сообщениях, тонн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тасымалынан түскен кірістер, мың теңге</w:t>
            </w:r>
            <w:r>
              <w:br/>
            </w:r>
            <w:r>
              <w:rPr>
                <w:rFonts w:ascii="Times New Roman"/>
                <w:b w:val="false"/>
                <w:i w:val="false"/>
                <w:color w:val="000000"/>
                <w:sz w:val="20"/>
              </w:rPr>
              <w:t>
</w:t>
            </w:r>
            <w:r>
              <w:rPr>
                <w:rFonts w:ascii="Times New Roman"/>
                <w:b w:val="false"/>
                <w:i w:val="false"/>
                <w:color w:val="000000"/>
                <w:sz w:val="20"/>
              </w:rPr>
              <w:t>Доходы от транспортировки грузов, тысяч тенге</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w:t>
            </w:r>
            <w:r>
              <w:br/>
            </w:r>
            <w:r>
              <w:rPr>
                <w:rFonts w:ascii="Times New Roman"/>
                <w:b w:val="false"/>
                <w:i w:val="false"/>
                <w:color w:val="000000"/>
                <w:sz w:val="20"/>
              </w:rPr>
              <w:t>
</w:t>
            </w:r>
            <w:r>
              <w:rPr>
                <w:rFonts w:ascii="Times New Roman"/>
                <w:b w:val="false"/>
                <w:i w:val="false"/>
                <w:color w:val="000000"/>
                <w:sz w:val="20"/>
              </w:rPr>
              <w:t>международное</w:t>
            </w:r>
          </w:p>
        </w:tc>
        <w:tc>
          <w:tcPr>
            <w:tcW w:w="1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қалааралық (республика ішінде)</w:t>
            </w:r>
            <w:r>
              <w:br/>
            </w:r>
            <w:r>
              <w:rPr>
                <w:rFonts w:ascii="Times New Roman"/>
                <w:b w:val="false"/>
                <w:i w:val="false"/>
                <w:color w:val="000000"/>
                <w:sz w:val="20"/>
              </w:rPr>
              <w:t>
</w:t>
            </w:r>
            <w:r>
              <w:rPr>
                <w:rFonts w:ascii="Times New Roman"/>
                <w:b w:val="false"/>
                <w:i w:val="false"/>
                <w:color w:val="000000"/>
                <w:sz w:val="20"/>
              </w:rPr>
              <w:t>междугородное (внутри республики)</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шетке шығару (экспорт)</w:t>
            </w:r>
            <w:r>
              <w:br/>
            </w:r>
            <w:r>
              <w:rPr>
                <w:rFonts w:ascii="Times New Roman"/>
                <w:b w:val="false"/>
                <w:i w:val="false"/>
                <w:color w:val="000000"/>
                <w:sz w:val="20"/>
              </w:rPr>
              <w:t>
</w:t>
            </w:r>
            <w:r>
              <w:rPr>
                <w:rFonts w:ascii="Times New Roman"/>
                <w:b w:val="false"/>
                <w:i w:val="false"/>
                <w:color w:val="000000"/>
                <w:sz w:val="20"/>
              </w:rPr>
              <w:t>вывоз (экспорт)</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шеттен әкелу (импорт)</w:t>
            </w:r>
            <w:r>
              <w:br/>
            </w:r>
            <w:r>
              <w:rPr>
                <w:rFonts w:ascii="Times New Roman"/>
                <w:b w:val="false"/>
                <w:i w:val="false"/>
                <w:color w:val="000000"/>
                <w:sz w:val="20"/>
              </w:rPr>
              <w:t>
</w:t>
            </w:r>
            <w:r>
              <w:rPr>
                <w:rFonts w:ascii="Times New Roman"/>
                <w:b w:val="false"/>
                <w:i w:val="false"/>
                <w:color w:val="000000"/>
                <w:sz w:val="20"/>
              </w:rPr>
              <w:t>ввоз (импорт)</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транзит</w:t>
            </w:r>
            <w:r>
              <w:br/>
            </w:r>
            <w:r>
              <w:rPr>
                <w:rFonts w:ascii="Times New Roman"/>
                <w:b w:val="false"/>
                <w:i w:val="false"/>
                <w:color w:val="000000"/>
                <w:sz w:val="20"/>
              </w:rPr>
              <w:t>
</w:t>
            </w:r>
            <w:r>
              <w:rPr>
                <w:rFonts w:ascii="Times New Roman"/>
                <w:b w:val="false"/>
                <w:i w:val="false"/>
                <w:color w:val="000000"/>
                <w:sz w:val="20"/>
              </w:rPr>
              <w:t>транзит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95"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 мұнай</w:t>
            </w:r>
            <w:r>
              <w:br/>
            </w:r>
            <w:r>
              <w:rPr>
                <w:rFonts w:ascii="Times New Roman"/>
                <w:b w:val="false"/>
                <w:i w:val="false"/>
                <w:color w:val="000000"/>
                <w:sz w:val="20"/>
              </w:rPr>
              <w:t>
</w:t>
            </w:r>
            <w:r>
              <w:rPr>
                <w:rFonts w:ascii="Times New Roman"/>
                <w:b w:val="false"/>
                <w:i w:val="false"/>
                <w:color w:val="000000"/>
                <w:sz w:val="20"/>
              </w:rPr>
              <w:t>сырая нефть</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өнімдері</w:t>
            </w:r>
            <w:r>
              <w:br/>
            </w:r>
            <w:r>
              <w:rPr>
                <w:rFonts w:ascii="Times New Roman"/>
                <w:b w:val="false"/>
                <w:i w:val="false"/>
                <w:color w:val="000000"/>
                <w:sz w:val="20"/>
              </w:rPr>
              <w:t>
</w:t>
            </w:r>
            <w:r>
              <w:rPr>
                <w:rFonts w:ascii="Times New Roman"/>
                <w:b w:val="false"/>
                <w:i w:val="false"/>
                <w:color w:val="000000"/>
                <w:sz w:val="20"/>
              </w:rPr>
              <w:t>нефтепродукты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газ</w:t>
            </w:r>
            <w:r>
              <w:br/>
            </w:r>
            <w:r>
              <w:rPr>
                <w:rFonts w:ascii="Times New Roman"/>
                <w:b w:val="false"/>
                <w:i w:val="false"/>
                <w:color w:val="000000"/>
                <w:sz w:val="20"/>
              </w:rPr>
              <w:t>
</w:t>
            </w:r>
            <w:r>
              <w:rPr>
                <w:rFonts w:ascii="Times New Roman"/>
                <w:b w:val="false"/>
                <w:i w:val="false"/>
                <w:color w:val="000000"/>
                <w:sz w:val="20"/>
              </w:rPr>
              <w:t>природный газ</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жүктер (қалған жүктер)</w:t>
            </w:r>
            <w:r>
              <w:br/>
            </w:r>
            <w:r>
              <w:rPr>
                <w:rFonts w:ascii="Times New Roman"/>
                <w:b w:val="false"/>
                <w:i w:val="false"/>
                <w:color w:val="000000"/>
                <w:sz w:val="20"/>
              </w:rPr>
              <w:t>
</w:t>
            </w:r>
            <w:r>
              <w:rPr>
                <w:rFonts w:ascii="Times New Roman"/>
                <w:b w:val="false"/>
                <w:i w:val="false"/>
                <w:color w:val="000000"/>
                <w:sz w:val="20"/>
              </w:rPr>
              <w:t>прочие грузы (остальные грузы)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көлемінен – қауыпты жүктерді тасымалдау</w:t>
            </w:r>
            <w:r>
              <w:br/>
            </w:r>
            <w:r>
              <w:rPr>
                <w:rFonts w:ascii="Times New Roman"/>
                <w:b w:val="false"/>
                <w:i w:val="false"/>
                <w:color w:val="000000"/>
                <w:sz w:val="20"/>
              </w:rPr>
              <w:t>
</w:t>
            </w:r>
            <w:r>
              <w:rPr>
                <w:rFonts w:ascii="Times New Roman"/>
                <w:b w:val="false"/>
                <w:i w:val="false"/>
                <w:color w:val="000000"/>
                <w:sz w:val="20"/>
              </w:rPr>
              <w:t>Из общего объема – транспортировка опасных грузов</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16" w:id="132"/>
    <w:p>
      <w:pPr>
        <w:spacing w:after="0"/>
        <w:ind w:left="0"/>
        <w:jc w:val="both"/>
      </w:pPr>
      <w:r>
        <w:rPr>
          <w:rFonts w:ascii="Times New Roman"/>
          <w:b w:val="false"/>
          <w:i w:val="false"/>
          <w:color w:val="000000"/>
          <w:sz w:val="28"/>
        </w:rPr>
        <w:t>
3. Облыс бөлінісінде кәсіпорынның теңгерімінде есептелетін құбырларының ұзындығын көрсетіңіз</w:t>
      </w:r>
      <w:r>
        <w:br/>
      </w:r>
      <w:r>
        <w:rPr>
          <w:rFonts w:ascii="Times New Roman"/>
          <w:b w:val="false"/>
          <w:i w:val="false"/>
          <w:color w:val="000000"/>
          <w:sz w:val="28"/>
        </w:rPr>
        <w:t>
   Укажите протяженность трубопроводов, числящихся на балансе предприятия, в разрезе областей</w:t>
      </w:r>
    </w:p>
    <w:bookmarkEnd w:id="1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9"/>
        <w:gridCol w:w="3216"/>
        <w:gridCol w:w="843"/>
        <w:gridCol w:w="538"/>
        <w:gridCol w:w="538"/>
        <w:gridCol w:w="538"/>
        <w:gridCol w:w="538"/>
        <w:gridCol w:w="766"/>
        <w:gridCol w:w="538"/>
        <w:gridCol w:w="539"/>
        <w:gridCol w:w="539"/>
        <w:gridCol w:w="539"/>
        <w:gridCol w:w="539"/>
        <w:gridCol w:w="766"/>
        <w:gridCol w:w="539"/>
        <w:gridCol w:w="767"/>
        <w:gridCol w:w="768"/>
      </w:tblGrid>
      <w:tr>
        <w:trPr>
          <w:trHeight w:val="30" w:hRule="atLeast"/>
        </w:trPr>
        <w:tc>
          <w:tcPr>
            <w:tcW w:w="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3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 бойынша барлығы</w:t>
            </w:r>
            <w:r>
              <w:br/>
            </w:r>
            <w:r>
              <w:rPr>
                <w:rFonts w:ascii="Times New Roman"/>
                <w:b w:val="false"/>
                <w:i w:val="false"/>
                <w:color w:val="000000"/>
                <w:sz w:val="20"/>
              </w:rPr>
              <w:t>
</w:t>
            </w:r>
            <w:r>
              <w:rPr>
                <w:rFonts w:ascii="Times New Roman"/>
                <w:b w:val="false"/>
                <w:i w:val="false"/>
                <w:color w:val="000000"/>
                <w:sz w:val="20"/>
              </w:rPr>
              <w:t>Всего по предприятию</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r>
      <w:tr>
        <w:trPr>
          <w:trHeight w:val="23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Акмолинская</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Магистральдық газ құбырларының ұзындығы, км</w:t>
            </w:r>
            <w:r>
              <w:br/>
            </w:r>
            <w:r>
              <w:rPr>
                <w:rFonts w:ascii="Times New Roman"/>
                <w:b w:val="false"/>
                <w:i w:val="false"/>
                <w:color w:val="000000"/>
                <w:sz w:val="20"/>
              </w:rPr>
              <w:t>
</w:t>
            </w:r>
            <w:r>
              <w:rPr>
                <w:rFonts w:ascii="Times New Roman"/>
                <w:b w:val="false"/>
                <w:i w:val="false"/>
                <w:color w:val="000000"/>
                <w:sz w:val="20"/>
              </w:rPr>
              <w:t>Протяженность магистральных газопроводов, км</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қысым кесінінде:</w:t>
            </w:r>
            <w:r>
              <w:br/>
            </w:r>
            <w:r>
              <w:rPr>
                <w:rFonts w:ascii="Times New Roman"/>
                <w:b w:val="false"/>
                <w:i w:val="false"/>
                <w:color w:val="000000"/>
                <w:sz w:val="20"/>
              </w:rPr>
              <w:t>
</w:t>
            </w:r>
            <w:r>
              <w:rPr>
                <w:rFonts w:ascii="Times New Roman"/>
                <w:b w:val="false"/>
                <w:i w:val="false"/>
                <w:color w:val="000000"/>
                <w:sz w:val="20"/>
              </w:rPr>
              <w:t>в том числе в разрезе давления:</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r>
              <w:br/>
            </w:r>
            <w:r>
              <w:rPr>
                <w:rFonts w:ascii="Times New Roman"/>
                <w:b w:val="false"/>
                <w:i w:val="false"/>
                <w:color w:val="000000"/>
                <w:sz w:val="20"/>
              </w:rPr>
              <w:t>
</w:t>
            </w:r>
            <w:r>
              <w:rPr>
                <w:rFonts w:ascii="Times New Roman"/>
                <w:b w:val="false"/>
                <w:i w:val="false"/>
                <w:color w:val="000000"/>
                <w:sz w:val="20"/>
              </w:rPr>
              <w:t>высокое</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r>
              <w:br/>
            </w:r>
            <w:r>
              <w:rPr>
                <w:rFonts w:ascii="Times New Roman"/>
                <w:b w:val="false"/>
                <w:i w:val="false"/>
                <w:color w:val="000000"/>
                <w:sz w:val="20"/>
              </w:rPr>
              <w:t>
</w:t>
            </w:r>
            <w:r>
              <w:rPr>
                <w:rFonts w:ascii="Times New Roman"/>
                <w:b w:val="false"/>
                <w:i w:val="false"/>
                <w:color w:val="000000"/>
                <w:sz w:val="20"/>
              </w:rPr>
              <w:t>среднее</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төменгі</w:t>
            </w:r>
            <w:r>
              <w:br/>
            </w:r>
            <w:r>
              <w:rPr>
                <w:rFonts w:ascii="Times New Roman"/>
                <w:b w:val="false"/>
                <w:i w:val="false"/>
                <w:color w:val="000000"/>
                <w:sz w:val="20"/>
              </w:rPr>
              <w:t>
</w:t>
            </w:r>
            <w:r>
              <w:rPr>
                <w:rFonts w:ascii="Times New Roman"/>
                <w:b w:val="false"/>
                <w:i w:val="false"/>
                <w:color w:val="000000"/>
                <w:sz w:val="20"/>
              </w:rPr>
              <w:t>низкое</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Магистральдық мұнай құбырларының ұзындығы, км</w:t>
            </w:r>
            <w:r>
              <w:br/>
            </w:r>
            <w:r>
              <w:rPr>
                <w:rFonts w:ascii="Times New Roman"/>
                <w:b w:val="false"/>
                <w:i w:val="false"/>
                <w:color w:val="000000"/>
                <w:sz w:val="20"/>
              </w:rPr>
              <w:t>
</w:t>
            </w:r>
            <w:r>
              <w:rPr>
                <w:rFonts w:ascii="Times New Roman"/>
                <w:b w:val="false"/>
                <w:i w:val="false"/>
                <w:color w:val="000000"/>
                <w:sz w:val="20"/>
              </w:rPr>
              <w:t>Протяженность магистральных нефтепроводов, км</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қысым кесінінде:</w:t>
            </w:r>
            <w:r>
              <w:br/>
            </w:r>
            <w:r>
              <w:rPr>
                <w:rFonts w:ascii="Times New Roman"/>
                <w:b w:val="false"/>
                <w:i w:val="false"/>
                <w:color w:val="000000"/>
                <w:sz w:val="20"/>
              </w:rPr>
              <w:t>
</w:t>
            </w:r>
            <w:r>
              <w:rPr>
                <w:rFonts w:ascii="Times New Roman"/>
                <w:b w:val="false"/>
                <w:i w:val="false"/>
                <w:color w:val="000000"/>
                <w:sz w:val="20"/>
              </w:rPr>
              <w:t>в том числе в разрезе давления:</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r>
              <w:br/>
            </w:r>
            <w:r>
              <w:rPr>
                <w:rFonts w:ascii="Times New Roman"/>
                <w:b w:val="false"/>
                <w:i w:val="false"/>
                <w:color w:val="000000"/>
                <w:sz w:val="20"/>
              </w:rPr>
              <w:t>
</w:t>
            </w:r>
            <w:r>
              <w:rPr>
                <w:rFonts w:ascii="Times New Roman"/>
                <w:b w:val="false"/>
                <w:i w:val="false"/>
                <w:color w:val="000000"/>
                <w:sz w:val="20"/>
              </w:rPr>
              <w:t>высокое</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r>
              <w:br/>
            </w:r>
            <w:r>
              <w:rPr>
                <w:rFonts w:ascii="Times New Roman"/>
                <w:b w:val="false"/>
                <w:i w:val="false"/>
                <w:color w:val="000000"/>
                <w:sz w:val="20"/>
              </w:rPr>
              <w:t>
</w:t>
            </w:r>
            <w:r>
              <w:rPr>
                <w:rFonts w:ascii="Times New Roman"/>
                <w:b w:val="false"/>
                <w:i w:val="false"/>
                <w:color w:val="000000"/>
                <w:sz w:val="20"/>
              </w:rPr>
              <w:t>среднее</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төменгі</w:t>
            </w:r>
            <w:r>
              <w:br/>
            </w:r>
            <w:r>
              <w:rPr>
                <w:rFonts w:ascii="Times New Roman"/>
                <w:b w:val="false"/>
                <w:i w:val="false"/>
                <w:color w:val="000000"/>
                <w:sz w:val="20"/>
              </w:rPr>
              <w:t>
</w:t>
            </w:r>
            <w:r>
              <w:rPr>
                <w:rFonts w:ascii="Times New Roman"/>
                <w:b w:val="false"/>
                <w:i w:val="false"/>
                <w:color w:val="000000"/>
                <w:sz w:val="20"/>
              </w:rPr>
              <w:t>низкое</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Магистральдық өзге де құбырларының ұзындығы, км</w:t>
            </w:r>
            <w:r>
              <w:br/>
            </w:r>
            <w:r>
              <w:rPr>
                <w:rFonts w:ascii="Times New Roman"/>
                <w:b w:val="false"/>
                <w:i w:val="false"/>
                <w:color w:val="000000"/>
                <w:sz w:val="20"/>
              </w:rPr>
              <w:t>
</w:t>
            </w:r>
            <w:r>
              <w:rPr>
                <w:rFonts w:ascii="Times New Roman"/>
                <w:b w:val="false"/>
                <w:i w:val="false"/>
                <w:color w:val="000000"/>
                <w:sz w:val="20"/>
              </w:rPr>
              <w:t>Протяженность магистральных прочих трубопроводов, км</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қысым кесінінде:</w:t>
            </w:r>
            <w:r>
              <w:br/>
            </w:r>
            <w:r>
              <w:rPr>
                <w:rFonts w:ascii="Times New Roman"/>
                <w:b w:val="false"/>
                <w:i w:val="false"/>
                <w:color w:val="000000"/>
                <w:sz w:val="20"/>
              </w:rPr>
              <w:t>
</w:t>
            </w:r>
            <w:r>
              <w:rPr>
                <w:rFonts w:ascii="Times New Roman"/>
                <w:b w:val="false"/>
                <w:i w:val="false"/>
                <w:color w:val="000000"/>
                <w:sz w:val="20"/>
              </w:rPr>
              <w:t>в том числе в разрезе давления:</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r>
              <w:br/>
            </w:r>
            <w:r>
              <w:rPr>
                <w:rFonts w:ascii="Times New Roman"/>
                <w:b w:val="false"/>
                <w:i w:val="false"/>
                <w:color w:val="000000"/>
                <w:sz w:val="20"/>
              </w:rPr>
              <w:t>
</w:t>
            </w:r>
            <w:r>
              <w:rPr>
                <w:rFonts w:ascii="Times New Roman"/>
                <w:b w:val="false"/>
                <w:i w:val="false"/>
                <w:color w:val="000000"/>
                <w:sz w:val="20"/>
              </w:rPr>
              <w:t>высокое</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r>
              <w:br/>
            </w:r>
            <w:r>
              <w:rPr>
                <w:rFonts w:ascii="Times New Roman"/>
                <w:b w:val="false"/>
                <w:i w:val="false"/>
                <w:color w:val="000000"/>
                <w:sz w:val="20"/>
              </w:rPr>
              <w:t>
</w:t>
            </w:r>
            <w:r>
              <w:rPr>
                <w:rFonts w:ascii="Times New Roman"/>
                <w:b w:val="false"/>
                <w:i w:val="false"/>
                <w:color w:val="000000"/>
                <w:sz w:val="20"/>
              </w:rPr>
              <w:t>среднее</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төменгі</w:t>
            </w:r>
            <w:r>
              <w:br/>
            </w:r>
            <w:r>
              <w:rPr>
                <w:rFonts w:ascii="Times New Roman"/>
                <w:b w:val="false"/>
                <w:i w:val="false"/>
                <w:color w:val="000000"/>
                <w:sz w:val="20"/>
              </w:rPr>
              <w:t>
</w:t>
            </w:r>
            <w:r>
              <w:rPr>
                <w:rFonts w:ascii="Times New Roman"/>
                <w:b w:val="false"/>
                <w:i w:val="false"/>
                <w:color w:val="000000"/>
                <w:sz w:val="20"/>
              </w:rPr>
              <w:t>низкое</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17" w:id="133"/>
    <w:p>
      <w:pPr>
        <w:spacing w:after="0"/>
        <w:ind w:left="0"/>
        <w:jc w:val="both"/>
      </w:pPr>
      <w:r>
        <w:rPr>
          <w:rFonts w:ascii="Times New Roman"/>
          <w:b w:val="false"/>
          <w:i w:val="false"/>
          <w:color w:val="000000"/>
          <w:sz w:val="28"/>
        </w:rPr>
        <w:t>
4. Қосалқы көлік қызметтері бойынша қызметінен түскен табыстарды көрсетіңіз</w:t>
      </w:r>
      <w:r>
        <w:br/>
      </w:r>
      <w:r>
        <w:rPr>
          <w:rFonts w:ascii="Times New Roman"/>
          <w:b w:val="false"/>
          <w:i w:val="false"/>
          <w:color w:val="000000"/>
          <w:sz w:val="28"/>
        </w:rPr>
        <w:t>
   Укажите доходы от услуг по вспомогательной транспортной деятельности</w:t>
      </w:r>
    </w:p>
    <w:bookmarkEnd w:id="1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5"/>
        <w:gridCol w:w="7320"/>
        <w:gridCol w:w="4255"/>
      </w:tblGrid>
      <w:tr>
        <w:trPr>
          <w:trHeight w:val="600" w:hRule="atLeast"/>
        </w:trPr>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мың теңге</w:t>
            </w:r>
            <w:r>
              <w:br/>
            </w:r>
            <w:r>
              <w:rPr>
                <w:rFonts w:ascii="Times New Roman"/>
                <w:b w:val="false"/>
                <w:i w:val="false"/>
                <w:color w:val="000000"/>
                <w:sz w:val="20"/>
              </w:rPr>
              <w:t>
</w:t>
            </w:r>
            <w:r>
              <w:rPr>
                <w:rFonts w:ascii="Times New Roman"/>
                <w:b w:val="false"/>
                <w:i w:val="false"/>
                <w:color w:val="000000"/>
                <w:sz w:val="20"/>
              </w:rPr>
              <w:t>Всего, тысяч тенге</w:t>
            </w:r>
          </w:p>
        </w:tc>
      </w:tr>
      <w:tr>
        <w:trPr>
          <w:trHeight w:val="150" w:hRule="atLeast"/>
        </w:trPr>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көлік қызметінен түскен табыс</w:t>
            </w:r>
            <w:r>
              <w:br/>
            </w:r>
            <w:r>
              <w:rPr>
                <w:rFonts w:ascii="Times New Roman"/>
                <w:b w:val="false"/>
                <w:i w:val="false"/>
                <w:color w:val="000000"/>
                <w:sz w:val="20"/>
              </w:rPr>
              <w:t>
</w:t>
            </w:r>
            <w:r>
              <w:rPr>
                <w:rFonts w:ascii="Times New Roman"/>
                <w:b w:val="false"/>
                <w:i w:val="false"/>
                <w:color w:val="000000"/>
                <w:sz w:val="20"/>
              </w:rPr>
              <w:t>Доходы от вспомогательной транспортной деятельности</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18" w:id="134"/>
    <w:p>
      <w:pPr>
        <w:spacing w:after="0"/>
        <w:ind w:left="0"/>
        <w:jc w:val="both"/>
      </w:pPr>
      <w:r>
        <w:rPr>
          <w:rFonts w:ascii="Times New Roman"/>
          <w:b w:val="false"/>
          <w:i w:val="false"/>
          <w:color w:val="000000"/>
          <w:sz w:val="28"/>
        </w:rPr>
        <w:t>
5. Қызметтің негізгі емес (көліктік емес) түрлері бойынша түскен табыстарды көрсетіңіз</w:t>
      </w:r>
      <w:r>
        <w:br/>
      </w:r>
      <w:r>
        <w:rPr>
          <w:rFonts w:ascii="Times New Roman"/>
          <w:b w:val="false"/>
          <w:i w:val="false"/>
          <w:color w:val="000000"/>
          <w:sz w:val="28"/>
        </w:rPr>
        <w:t>
   Укажите доходы по вторичным (нетранспортным) видам деятельности</w:t>
      </w:r>
    </w:p>
    <w:bookmarkEnd w:id="1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1"/>
        <w:gridCol w:w="3721"/>
        <w:gridCol w:w="4484"/>
        <w:gridCol w:w="3434"/>
      </w:tblGrid>
      <w:tr>
        <w:trPr>
          <w:trHeight w:val="615"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 түрлерінің жалпы жіктеуіші бойынша қызмет түрінің коды</w:t>
            </w:r>
            <w:r>
              <w:br/>
            </w:r>
            <w:r>
              <w:rPr>
                <w:rFonts w:ascii="Times New Roman"/>
                <w:b w:val="false"/>
                <w:i w:val="false"/>
                <w:color w:val="000000"/>
                <w:sz w:val="20"/>
              </w:rPr>
              <w:t>
</w:t>
            </w:r>
            <w:r>
              <w:rPr>
                <w:rFonts w:ascii="Times New Roman"/>
                <w:b w:val="false"/>
                <w:i w:val="false"/>
                <w:color w:val="000000"/>
                <w:sz w:val="20"/>
              </w:rPr>
              <w:t>Код вида деятельности по общему классификатору видов экономической деятельности</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мың теңге</w:t>
            </w:r>
            <w:r>
              <w:br/>
            </w:r>
            <w:r>
              <w:rPr>
                <w:rFonts w:ascii="Times New Roman"/>
                <w:b w:val="false"/>
                <w:i w:val="false"/>
                <w:color w:val="000000"/>
                <w:sz w:val="20"/>
              </w:rPr>
              <w:t>
</w:t>
            </w:r>
            <w:r>
              <w:rPr>
                <w:rFonts w:ascii="Times New Roman"/>
                <w:b w:val="false"/>
                <w:i w:val="false"/>
                <w:color w:val="000000"/>
                <w:sz w:val="20"/>
              </w:rPr>
              <w:t>Всего, тысяч тенге</w:t>
            </w:r>
          </w:p>
        </w:tc>
      </w:tr>
      <w:tr>
        <w:trPr>
          <w:trHeight w:val="195"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емес (көліктік емес) қызметтерінен түскен табыс</w:t>
            </w:r>
            <w:r>
              <w:br/>
            </w:r>
            <w:r>
              <w:rPr>
                <w:rFonts w:ascii="Times New Roman"/>
                <w:b w:val="false"/>
                <w:i w:val="false"/>
                <w:color w:val="000000"/>
                <w:sz w:val="20"/>
              </w:rPr>
              <w:t>
</w:t>
            </w:r>
            <w:r>
              <w:rPr>
                <w:rFonts w:ascii="Times New Roman"/>
                <w:b w:val="false"/>
                <w:i w:val="false"/>
                <w:color w:val="000000"/>
                <w:sz w:val="20"/>
              </w:rPr>
              <w:t>Доходы от вторичной (нетранспортной) деятельности</w:t>
            </w:r>
          </w:p>
        </w:tc>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Атауы                                Мекенжайы</w:t>
      </w:r>
      <w:r>
        <w:br/>
      </w:r>
      <w:r>
        <w:rPr>
          <w:rFonts w:ascii="Times New Roman"/>
          <w:b w:val="false"/>
          <w:i w:val="false"/>
          <w:color w:val="000000"/>
          <w:sz w:val="28"/>
        </w:rPr>
        <w:t>
Наименование _______________________ Адрес __________________________</w:t>
      </w:r>
      <w:r>
        <w:br/>
      </w:r>
      <w:r>
        <w:rPr>
          <w:rFonts w:ascii="Times New Roman"/>
          <w:b w:val="false"/>
          <w:i w:val="false"/>
          <w:color w:val="000000"/>
          <w:sz w:val="28"/>
        </w:rPr>
        <w:t>
             _______________________</w:t>
      </w:r>
      <w:r>
        <w:br/>
      </w:r>
      <w:r>
        <w:rPr>
          <w:rFonts w:ascii="Times New Roman"/>
          <w:b w:val="false"/>
          <w:i w:val="false"/>
          <w:color w:val="000000"/>
          <w:sz w:val="28"/>
        </w:rPr>
        <w:t>
                                     Телефон: _______________________</w:t>
      </w:r>
      <w:r>
        <w:br/>
      </w:r>
      <w:r>
        <w:rPr>
          <w:rFonts w:ascii="Times New Roman"/>
          <w:b w:val="false"/>
          <w:i w:val="false"/>
          <w:color w:val="000000"/>
          <w:sz w:val="28"/>
        </w:rPr>
        <w:t>
Электрондық почта мекенжайы</w:t>
      </w:r>
      <w:r>
        <w:br/>
      </w:r>
      <w:r>
        <w:rPr>
          <w:rFonts w:ascii="Times New Roman"/>
          <w:b w:val="false"/>
          <w:i w:val="false"/>
          <w:color w:val="000000"/>
          <w:sz w:val="28"/>
        </w:rPr>
        <w:t>
Адрес электронной почты _____________________________________________</w:t>
      </w:r>
    </w:p>
    <w:p>
      <w:pPr>
        <w:spacing w:after="0"/>
        <w:ind w:left="0"/>
        <w:jc w:val="both"/>
      </w:pPr>
      <w:r>
        <w:rPr>
          <w:rFonts w:ascii="Times New Roman"/>
          <w:b w:val="false"/>
          <w:i w:val="false"/>
          <w:color w:val="000000"/>
          <w:sz w:val="28"/>
        </w:rPr>
        <w:t>Орындаушының тегі</w:t>
      </w:r>
      <w:r>
        <w:br/>
      </w:r>
      <w:r>
        <w:rPr>
          <w:rFonts w:ascii="Times New Roman"/>
          <w:b w:val="false"/>
          <w:i w:val="false"/>
          <w:color w:val="000000"/>
          <w:sz w:val="28"/>
        </w:rPr>
        <w:t>
Фамилия исполнителя ________________ Телефон: _______________________</w:t>
      </w:r>
    </w:p>
    <w:p>
      <w:pPr>
        <w:spacing w:after="0"/>
        <w:ind w:left="0"/>
        <w:jc w:val="both"/>
      </w:pPr>
      <w:r>
        <w:rPr>
          <w:rFonts w:ascii="Times New Roman"/>
          <w:b w:val="false"/>
          <w:i w:val="false"/>
          <w:color w:val="000000"/>
          <w:sz w:val="28"/>
        </w:rPr>
        <w:t>Басшы                                (Аты-жөні, тегі, қолы)</w:t>
      </w:r>
      <w:r>
        <w:br/>
      </w:r>
      <w:r>
        <w:rPr>
          <w:rFonts w:ascii="Times New Roman"/>
          <w:b w:val="false"/>
          <w:i w:val="false"/>
          <w:color w:val="000000"/>
          <w:sz w:val="28"/>
        </w:rPr>
        <w:t>
Руководитель _______________________ (Ф.И.О., подпись) ______________</w:t>
      </w:r>
    </w:p>
    <w:p>
      <w:pPr>
        <w:spacing w:after="0"/>
        <w:ind w:left="0"/>
        <w:jc w:val="both"/>
      </w:pPr>
      <w:r>
        <w:rPr>
          <w:rFonts w:ascii="Times New Roman"/>
          <w:b w:val="false"/>
          <w:i w:val="false"/>
          <w:color w:val="000000"/>
          <w:sz w:val="28"/>
        </w:rPr>
        <w:t>Бас бухгалтер                        (Аты-жөні, тегі, қолы)</w:t>
      </w:r>
      <w:r>
        <w:br/>
      </w:r>
      <w:r>
        <w:rPr>
          <w:rFonts w:ascii="Times New Roman"/>
          <w:b w:val="false"/>
          <w:i w:val="false"/>
          <w:color w:val="000000"/>
          <w:sz w:val="28"/>
        </w:rPr>
        <w:t>
Главный бухгалтер __________________ (Ф.И.О., подпись) ______________</w:t>
      </w:r>
    </w:p>
    <w:p>
      <w:pPr>
        <w:spacing w:after="0"/>
        <w:ind w:left="0"/>
        <w:jc w:val="both"/>
      </w:pPr>
      <w:r>
        <w:rPr>
          <w:rFonts w:ascii="Times New Roman"/>
          <w:b w:val="false"/>
          <w:i w:val="false"/>
          <w:color w:val="000000"/>
          <w:sz w:val="28"/>
        </w:rPr>
        <w:t>                                                       М.О.</w:t>
      </w:r>
      <w:r>
        <w:br/>
      </w:r>
      <w:r>
        <w:rPr>
          <w:rFonts w:ascii="Times New Roman"/>
          <w:b w:val="false"/>
          <w:i w:val="false"/>
          <w:color w:val="000000"/>
          <w:sz w:val="28"/>
        </w:rPr>
        <w:t>
                                                       М.П.</w:t>
      </w:r>
    </w:p>
    <w:bookmarkStart w:name="z919" w:id="13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Статистика агенттігі төрағасы</w:t>
      </w:r>
      <w:r>
        <w:br/>
      </w:r>
      <w:r>
        <w:rPr>
          <w:rFonts w:ascii="Times New Roman"/>
          <w:b w:val="false"/>
          <w:i w:val="false"/>
          <w:color w:val="000000"/>
          <w:sz w:val="28"/>
        </w:rPr>
        <w:t xml:space="preserve">
2012 жылғы 25 қазандағы   </w:t>
      </w:r>
      <w:r>
        <w:br/>
      </w:r>
      <w:r>
        <w:rPr>
          <w:rFonts w:ascii="Times New Roman"/>
          <w:b w:val="false"/>
          <w:i w:val="false"/>
          <w:color w:val="000000"/>
          <w:sz w:val="28"/>
        </w:rPr>
        <w:t xml:space="preserve">
№ 294 бұйрығына       </w:t>
      </w:r>
      <w:r>
        <w:br/>
      </w:r>
      <w:r>
        <w:rPr>
          <w:rFonts w:ascii="Times New Roman"/>
          <w:b w:val="false"/>
          <w:i w:val="false"/>
          <w:color w:val="000000"/>
          <w:sz w:val="28"/>
        </w:rPr>
        <w:t xml:space="preserve">
32-қосымша          </w:t>
      </w:r>
    </w:p>
    <w:bookmarkEnd w:id="135"/>
    <w:bookmarkStart w:name="z920" w:id="136"/>
    <w:p>
      <w:pPr>
        <w:spacing w:after="0"/>
        <w:ind w:left="0"/>
        <w:jc w:val="left"/>
      </w:pPr>
      <w:r>
        <w:rPr>
          <w:rFonts w:ascii="Times New Roman"/>
          <w:b/>
          <w:i w:val="false"/>
          <w:color w:val="000000"/>
        </w:rPr>
        <w:t xml:space="preserve"> 
«Қатынас түрлері бойынша құбыр көлігінің қызметтері туралы есеп»</w:t>
      </w:r>
      <w:r>
        <w:br/>
      </w:r>
      <w:r>
        <w:rPr>
          <w:rFonts w:ascii="Times New Roman"/>
          <w:b/>
          <w:i w:val="false"/>
          <w:color w:val="000000"/>
        </w:rPr>
        <w:t>
(код 0771104, индексі 2-К (құбыр), кезеңділігі жылдық)</w:t>
      </w:r>
      <w:r>
        <w:br/>
      </w:r>
      <w:r>
        <w:rPr>
          <w:rFonts w:ascii="Times New Roman"/>
          <w:b/>
          <w:i w:val="false"/>
          <w:color w:val="000000"/>
        </w:rPr>
        <w:t>
жалпымемлекеттік статистикалық байқау бойынша статистикалық</w:t>
      </w:r>
      <w:r>
        <w:br/>
      </w:r>
      <w:r>
        <w:rPr>
          <w:rFonts w:ascii="Times New Roman"/>
          <w:b/>
          <w:i w:val="false"/>
          <w:color w:val="000000"/>
        </w:rPr>
        <w:t>
нысанды толтыру жөніндегі нұсқаулық</w:t>
      </w:r>
    </w:p>
    <w:bookmarkEnd w:id="136"/>
    <w:bookmarkStart w:name="z921" w:id="137"/>
    <w:p>
      <w:pPr>
        <w:spacing w:after="0"/>
        <w:ind w:left="0"/>
        <w:jc w:val="both"/>
      </w:pPr>
      <w:r>
        <w:rPr>
          <w:rFonts w:ascii="Times New Roman"/>
          <w:b w:val="false"/>
          <w:i w:val="false"/>
          <w:color w:val="000000"/>
          <w:sz w:val="28"/>
        </w:rPr>
        <w:t>
      1. Осы «Қатынас түрлері бойынша құбыр көлігінің қызметтері туралы есеп» (код 0771104, индексі 2-К (құбыр), кезеңділігі жылдық) жалпымемлекеттік статистикалық байқау бойынша статистикалық нысанды толтыру жөніндегі нұсқаулық (бұдан әрі - Нұсқаулық) «Мемлекеттік статистика туралы» Қазақстан Республикасының Заңының 12-бабы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әзірленді және жалпымемлекеттік статистикалық байқаудың «Қатынас түрлері бойынша құбыр көлігінің қызметтері туралы есеп» (код 0771104, индексі 2-К (құбыр), кезеңділігі жылдық) статистикалық нысанын толтыруды нақтылайды.</w:t>
      </w:r>
      <w:r>
        <w:br/>
      </w:r>
      <w:r>
        <w:rPr>
          <w:rFonts w:ascii="Times New Roman"/>
          <w:b w:val="false"/>
          <w:i w:val="false"/>
          <w:color w:val="000000"/>
          <w:sz w:val="28"/>
        </w:rPr>
        <w:t>
</w:t>
      </w:r>
      <w:r>
        <w:rPr>
          <w:rFonts w:ascii="Times New Roman"/>
          <w:b w:val="false"/>
          <w:i w:val="false"/>
          <w:color w:val="000000"/>
          <w:sz w:val="28"/>
        </w:rPr>
        <w:t>
      2. Келесі анықтамалар статистикалық нысанды толтыру мақсатында пайдаланылады:</w:t>
      </w:r>
      <w:r>
        <w:br/>
      </w:r>
      <w:r>
        <w:rPr>
          <w:rFonts w:ascii="Times New Roman"/>
          <w:b w:val="false"/>
          <w:i w:val="false"/>
          <w:color w:val="000000"/>
          <w:sz w:val="28"/>
        </w:rPr>
        <w:t>
</w:t>
      </w:r>
      <w:r>
        <w:rPr>
          <w:rFonts w:ascii="Times New Roman"/>
          <w:b w:val="false"/>
          <w:i w:val="false"/>
          <w:color w:val="000000"/>
          <w:sz w:val="28"/>
        </w:rPr>
        <w:t>
      барлық қатынастардағы тасымалданған жүктер - құбыр көлігімен тасымалданған жүктердің тоннадағы саны;</w:t>
      </w:r>
      <w:r>
        <w:br/>
      </w:r>
      <w:r>
        <w:rPr>
          <w:rFonts w:ascii="Times New Roman"/>
          <w:b w:val="false"/>
          <w:i w:val="false"/>
          <w:color w:val="000000"/>
          <w:sz w:val="28"/>
        </w:rPr>
        <w:t>
</w:t>
      </w:r>
      <w:r>
        <w:rPr>
          <w:rFonts w:ascii="Times New Roman"/>
          <w:b w:val="false"/>
          <w:i w:val="false"/>
          <w:color w:val="000000"/>
          <w:sz w:val="28"/>
        </w:rPr>
        <w:t>
      барлық қатынастардағы жүк айналымы - жүктерді тасымалдау бойынша көлік жұмыстарының көлемі, тонна-километрмен тұлғаланады;</w:t>
      </w:r>
      <w:r>
        <w:br/>
      </w:r>
      <w:r>
        <w:rPr>
          <w:rFonts w:ascii="Times New Roman"/>
          <w:b w:val="false"/>
          <w:i w:val="false"/>
          <w:color w:val="000000"/>
          <w:sz w:val="28"/>
        </w:rPr>
        <w:t>
</w:t>
      </w:r>
      <w:r>
        <w:rPr>
          <w:rFonts w:ascii="Times New Roman"/>
          <w:b w:val="false"/>
          <w:i w:val="false"/>
          <w:color w:val="000000"/>
          <w:sz w:val="28"/>
        </w:rPr>
        <w:t>
      қалааралық қатынас (республика ішіндегі) - республика шегіндегі елді мекен арасындағы тасымалдаулар;</w:t>
      </w:r>
      <w:r>
        <w:br/>
      </w:r>
      <w:r>
        <w:rPr>
          <w:rFonts w:ascii="Times New Roman"/>
          <w:b w:val="false"/>
          <w:i w:val="false"/>
          <w:color w:val="000000"/>
          <w:sz w:val="28"/>
        </w:rPr>
        <w:t>
</w:t>
      </w:r>
      <w:r>
        <w:rPr>
          <w:rFonts w:ascii="Times New Roman"/>
          <w:b w:val="false"/>
          <w:i w:val="false"/>
          <w:color w:val="000000"/>
          <w:sz w:val="28"/>
        </w:rPr>
        <w:t>
      қатынас түрі - көлік тораптары бөлімшесінің жүк тасымалдауға жөнелту және межелі пункттер арасында қатысу сипатын көрсететін белгі;</w:t>
      </w:r>
      <w:r>
        <w:br/>
      </w:r>
      <w:r>
        <w:rPr>
          <w:rFonts w:ascii="Times New Roman"/>
          <w:b w:val="false"/>
          <w:i w:val="false"/>
          <w:color w:val="000000"/>
          <w:sz w:val="28"/>
        </w:rPr>
        <w:t>
</w:t>
      </w:r>
      <w:r>
        <w:rPr>
          <w:rFonts w:ascii="Times New Roman"/>
          <w:b w:val="false"/>
          <w:i w:val="false"/>
          <w:color w:val="000000"/>
          <w:sz w:val="28"/>
        </w:rPr>
        <w:t>
      қосалқы көлік қызметінен түскен кірістер - құбыр бойынша тасымалданған жүктер үшін тікелей жүзеге асыратын кәсіпорынның резервті қоймадағы сақталған жүктерден түскен табыстар кіреді;</w:t>
      </w:r>
      <w:r>
        <w:br/>
      </w:r>
      <w:r>
        <w:rPr>
          <w:rFonts w:ascii="Times New Roman"/>
          <w:b w:val="false"/>
          <w:i w:val="false"/>
          <w:color w:val="000000"/>
          <w:sz w:val="28"/>
        </w:rPr>
        <w:t>
</w:t>
      </w:r>
      <w:r>
        <w:rPr>
          <w:rFonts w:ascii="Times New Roman"/>
          <w:b w:val="false"/>
          <w:i w:val="false"/>
          <w:color w:val="000000"/>
          <w:sz w:val="28"/>
        </w:rPr>
        <w:t>
      қызметтің қосалқы түрі - осы кәсіпорынға тұтыну үшін арналған (тасымалдау, сақтау, сатып алу, өтімді даму, тазалау, жөндеу және қызмет көрсету, қорғау және тағы да басқа) қысқа мерзімді сипатында қызметтер мен тауарлармен қамтамасыз етуге арналған қызметтерінің негізгі және қосалқы түрлерін қолдау үшін арналған қызметтің түрі;</w:t>
      </w:r>
      <w:r>
        <w:br/>
      </w:r>
      <w:r>
        <w:rPr>
          <w:rFonts w:ascii="Times New Roman"/>
          <w:b w:val="false"/>
          <w:i w:val="false"/>
          <w:color w:val="000000"/>
          <w:sz w:val="28"/>
        </w:rPr>
        <w:t>
</w:t>
      </w:r>
      <w:r>
        <w:rPr>
          <w:rFonts w:ascii="Times New Roman"/>
          <w:b w:val="false"/>
          <w:i w:val="false"/>
          <w:color w:val="000000"/>
          <w:sz w:val="28"/>
        </w:rPr>
        <w:t>
      негізгі емес (көліктік емес) қызмет түрі - негізгіден басқа, үшінші тұлғалар үшін өнім (тауар, қызмет) өндіру мақсатында жүзеге асырылатын қызмет түрі жатады;</w:t>
      </w:r>
      <w:r>
        <w:br/>
      </w:r>
      <w:r>
        <w:rPr>
          <w:rFonts w:ascii="Times New Roman"/>
          <w:b w:val="false"/>
          <w:i w:val="false"/>
          <w:color w:val="000000"/>
          <w:sz w:val="28"/>
        </w:rPr>
        <w:t>
</w:t>
      </w:r>
      <w:r>
        <w:rPr>
          <w:rFonts w:ascii="Times New Roman"/>
          <w:b w:val="false"/>
          <w:i w:val="false"/>
          <w:color w:val="000000"/>
          <w:sz w:val="28"/>
        </w:rPr>
        <w:t>
      тасымалдаудан түскен кірістер - бұл жүктерді тасымалдағаны үшін көлік кәсіпорындарымен алынған қаражат сомасы. Осы жүктерді тасымалдағаны үшін тарифті төлемді көбейту жолымен анықталады;</w:t>
      </w:r>
      <w:r>
        <w:br/>
      </w:r>
      <w:r>
        <w:rPr>
          <w:rFonts w:ascii="Times New Roman"/>
          <w:b w:val="false"/>
          <w:i w:val="false"/>
          <w:color w:val="000000"/>
          <w:sz w:val="28"/>
        </w:rPr>
        <w:t>
</w:t>
      </w:r>
      <w:r>
        <w:rPr>
          <w:rFonts w:ascii="Times New Roman"/>
          <w:b w:val="false"/>
          <w:i w:val="false"/>
          <w:color w:val="000000"/>
          <w:sz w:val="28"/>
        </w:rPr>
        <w:t>
      халықаралық қатынас - Қазақстан Республикасы мен шетел мемлекеттер арасындағы және (немесе) Қазақстан Республикасы арқылы өтетін транзит, сондай-ақ басқа мемлекеттер аумағында (республиканың аумағынан өтпей) Қазақстанның көлік құралдарымен шетел пункттер арасындағы тасымалдаулар.</w:t>
      </w:r>
      <w:r>
        <w:br/>
      </w:r>
      <w:r>
        <w:rPr>
          <w:rFonts w:ascii="Times New Roman"/>
          <w:b w:val="false"/>
          <w:i w:val="false"/>
          <w:color w:val="000000"/>
          <w:sz w:val="28"/>
        </w:rPr>
        <w:t>
</w:t>
      </w:r>
      <w:r>
        <w:rPr>
          <w:rFonts w:ascii="Times New Roman"/>
          <w:b w:val="false"/>
          <w:i w:val="false"/>
          <w:color w:val="000000"/>
          <w:sz w:val="28"/>
        </w:rPr>
        <w:t>
      3. Халықаралық қатынас шеттен әкелу, шетке шығару, транзит және шетел пункттер арасында тасымалдау қосылады:</w:t>
      </w:r>
      <w:r>
        <w:br/>
      </w:r>
      <w:r>
        <w:rPr>
          <w:rFonts w:ascii="Times New Roman"/>
          <w:b w:val="false"/>
          <w:i w:val="false"/>
          <w:color w:val="000000"/>
          <w:sz w:val="28"/>
        </w:rPr>
        <w:t>
</w:t>
      </w:r>
      <w:r>
        <w:rPr>
          <w:rFonts w:ascii="Times New Roman"/>
          <w:b w:val="false"/>
          <w:i w:val="false"/>
          <w:color w:val="000000"/>
          <w:sz w:val="28"/>
        </w:rPr>
        <w:t>
      шеттен әкелуге жөнелту пункті шетел мемлекеттің аумағында, ал әкелу пункті – Қазақстан Республикасы аумағында орналасқан пункттер арасындағы тасымалдаулар жатады;</w:t>
      </w:r>
      <w:r>
        <w:br/>
      </w:r>
      <w:r>
        <w:rPr>
          <w:rFonts w:ascii="Times New Roman"/>
          <w:b w:val="false"/>
          <w:i w:val="false"/>
          <w:color w:val="000000"/>
          <w:sz w:val="28"/>
        </w:rPr>
        <w:t>
</w:t>
      </w:r>
      <w:r>
        <w:rPr>
          <w:rFonts w:ascii="Times New Roman"/>
          <w:b w:val="false"/>
          <w:i w:val="false"/>
          <w:color w:val="000000"/>
          <w:sz w:val="28"/>
        </w:rPr>
        <w:t>
      шетке шығаруға жөнелту пункті Қазақстан Республикасы аумағында, ал әкелу пункті - шетел мемлекеттің аумағында орналасқан пункттер арасындағы тасымалдаулар жатады;</w:t>
      </w:r>
      <w:r>
        <w:br/>
      </w:r>
      <w:r>
        <w:rPr>
          <w:rFonts w:ascii="Times New Roman"/>
          <w:b w:val="false"/>
          <w:i w:val="false"/>
          <w:color w:val="000000"/>
          <w:sz w:val="28"/>
        </w:rPr>
        <w:t>
</w:t>
      </w:r>
      <w:r>
        <w:rPr>
          <w:rFonts w:ascii="Times New Roman"/>
          <w:b w:val="false"/>
          <w:i w:val="false"/>
          <w:color w:val="000000"/>
          <w:sz w:val="28"/>
        </w:rPr>
        <w:t>
      транзиттікке шетел мемлекеттердің жіберуші мен алушылар арасындағы Қазақстан аумағында тасымалдаулар жатады;</w:t>
      </w:r>
      <w:r>
        <w:br/>
      </w:r>
      <w:r>
        <w:rPr>
          <w:rFonts w:ascii="Times New Roman"/>
          <w:b w:val="false"/>
          <w:i w:val="false"/>
          <w:color w:val="000000"/>
          <w:sz w:val="28"/>
        </w:rPr>
        <w:t>
</w:t>
      </w:r>
      <w:r>
        <w:rPr>
          <w:rFonts w:ascii="Times New Roman"/>
          <w:b w:val="false"/>
          <w:i w:val="false"/>
          <w:color w:val="000000"/>
          <w:sz w:val="28"/>
        </w:rPr>
        <w:t>
      шетел пункттер арасындағы тасымалдауларға басқа мемлекеттер аумағында (республиканың аумағынан өтпей) Қазақстанның көлік құралдарымен шетел пункттер арасындағы тасымалдаулар жатады.</w:t>
      </w:r>
      <w:r>
        <w:br/>
      </w:r>
      <w:r>
        <w:rPr>
          <w:rFonts w:ascii="Times New Roman"/>
          <w:b w:val="false"/>
          <w:i w:val="false"/>
          <w:color w:val="000000"/>
          <w:sz w:val="28"/>
        </w:rPr>
        <w:t>
</w:t>
      </w:r>
      <w:r>
        <w:rPr>
          <w:rFonts w:ascii="Times New Roman"/>
          <w:b w:val="false"/>
          <w:i w:val="false"/>
          <w:color w:val="000000"/>
          <w:sz w:val="28"/>
        </w:rPr>
        <w:t>
      4. Егер құрылымдық және оқшауланған бөлiмшеге заңды тұлғамен статистикалық нысанды өткiзу бойынша өкiлеттiк берілсе, онда ол өзі орналасқан жердегі статистика органдарына осы статистикалық нысанды ұсынады. Егер құрылымдық және оқшауланған бөлiмшеде статистикалық нысанды өткiзу бойынша өкiлеттiктер болмаса, онда заңды тұлға өзі орналасқан жердегі статистика органдарына олардың орналасқан жерін көрсете отырып, өз құрылымдық және оқшауланған бөлiмшелерi бөлінісінде статистикалық нысанды ұсынады.</w:t>
      </w:r>
      <w:r>
        <w:br/>
      </w:r>
      <w:r>
        <w:rPr>
          <w:rFonts w:ascii="Times New Roman"/>
          <w:b w:val="false"/>
          <w:i w:val="false"/>
          <w:color w:val="000000"/>
          <w:sz w:val="28"/>
        </w:rPr>
        <w:t>
</w:t>
      </w:r>
      <w:r>
        <w:rPr>
          <w:rFonts w:ascii="Times New Roman"/>
          <w:b w:val="false"/>
          <w:i w:val="false"/>
          <w:color w:val="000000"/>
          <w:sz w:val="28"/>
        </w:rPr>
        <w:t>
      Қызметтің негізгі емес (көліктік емес) түрлері бойынша экономикалық қызметтің жалпы жіктеуішіне сәйкес қызметтің түрлерін кодтау осы бөлімнің дұрыс толтырылуы статистиканың аумақтық департаменттердің мамандарының көмегімен респонденттермен жүзеге асырылады.</w:t>
      </w:r>
      <w:r>
        <w:br/>
      </w:r>
      <w:r>
        <w:rPr>
          <w:rFonts w:ascii="Times New Roman"/>
          <w:b w:val="false"/>
          <w:i w:val="false"/>
          <w:color w:val="000000"/>
          <w:sz w:val="28"/>
        </w:rPr>
        <w:t>
</w:t>
      </w:r>
      <w:r>
        <w:rPr>
          <w:rFonts w:ascii="Times New Roman"/>
          <w:b w:val="false"/>
          <w:i w:val="false"/>
          <w:color w:val="000000"/>
          <w:sz w:val="28"/>
        </w:rPr>
        <w:t>
      5. Құбыр көлігі үшін тасымалданған жүк көлемі деп мұнайды (мұнай өнімдерін, газды) қайта айдау, яғни жүкті құбырмен тасымалдау - өндіру аудандарынан (өндіріс) немесе шет елдерден тұтыну орнына (өткізу базалары, өңдеу жөніндегі кәсіпорындар, газ тарататын стансалар, вагон-цистернаға құятын орындары, танкер кемелер, автомобиль-цистерналар және тағы да сол сияқты) жеткізу үшін құбыр көлігі кәсіпорындарымен қабылданған жүктің бастапқы жөнелтілуі. Жүкті құбырға айдау мезетінде шығын өлшеуіштер мен есептегіштердің көрсеткіштері бойынша анықталады. Табиғи газды қайта айдау көлем бірлігімен есептелінеді және мынадай қатынаста масса (салмақ) бірліктеріне аударылады: 1 текше м = 0,8 кг немесе 1000 текше м газ = 0,8 т немесе 1т = 1250 текше м.</w:t>
      </w:r>
      <w:r>
        <w:br/>
      </w:r>
      <w:r>
        <w:rPr>
          <w:rFonts w:ascii="Times New Roman"/>
          <w:b w:val="false"/>
          <w:i w:val="false"/>
          <w:color w:val="000000"/>
          <w:sz w:val="28"/>
        </w:rPr>
        <w:t>
</w:t>
      </w:r>
      <w:r>
        <w:rPr>
          <w:rFonts w:ascii="Times New Roman"/>
          <w:b w:val="false"/>
          <w:i w:val="false"/>
          <w:color w:val="000000"/>
          <w:sz w:val="28"/>
        </w:rPr>
        <w:t>
      Құбыр көлігіндегі жүк айналымы - мұнай, мұнай өнімдері мен газды магистралдық құбырлармен өткізу бойынша жұмыс көлемі. Мұнайды (мұнай өнімдерін, газды) қайта айдау көлемдерін (тоннамен) бас сорғы стансасына енетін коллектордан зауыттың, құю пунктінің, мұнай базасының, газ тарататын жүйенің және тағы да сол сияқты коллекторына дейін қайта айдау қашықтығына көбейтіндісінің жиынтығы ретінде анықталады. Барлық құбырлар бойынша тұтастай және мұнай құбырлары, өнім құбырлары (мұнай өнімдерінің түрлері бойынша) және газ құбырлары бойынша жекелей анықталады.</w:t>
      </w:r>
      <w:r>
        <w:br/>
      </w:r>
      <w:r>
        <w:rPr>
          <w:rFonts w:ascii="Times New Roman"/>
          <w:b w:val="false"/>
          <w:i w:val="false"/>
          <w:color w:val="000000"/>
          <w:sz w:val="28"/>
        </w:rPr>
        <w:t>
</w:t>
      </w:r>
      <w:r>
        <w:rPr>
          <w:rFonts w:ascii="Times New Roman"/>
          <w:b w:val="false"/>
          <w:i w:val="false"/>
          <w:color w:val="000000"/>
          <w:sz w:val="28"/>
        </w:rPr>
        <w:t>
      Мұнай мен мұнай өнімдерін тасымалдаудан түскен кірістер қайта айдау, қайта тиеу және осы жүктерді құюға тарифтік төлемімен анықталады. Газ құбыры көлігінде кірістер 1000 текше метр газды тасымалдау бойынша тарифті тасымалдау көлеміне көбейту арқылы анықталады.</w:t>
      </w:r>
      <w:r>
        <w:br/>
      </w:r>
      <w:r>
        <w:rPr>
          <w:rFonts w:ascii="Times New Roman"/>
          <w:b w:val="false"/>
          <w:i w:val="false"/>
          <w:color w:val="000000"/>
          <w:sz w:val="28"/>
        </w:rPr>
        <w:t>
</w:t>
      </w:r>
      <w:r>
        <w:rPr>
          <w:rFonts w:ascii="Times New Roman"/>
          <w:b w:val="false"/>
          <w:i w:val="false"/>
          <w:color w:val="000000"/>
          <w:sz w:val="28"/>
        </w:rPr>
        <w:t>
      6. Арифметикалық – логикалық бақылау:</w:t>
      </w:r>
      <w:r>
        <w:br/>
      </w:r>
      <w:r>
        <w:rPr>
          <w:rFonts w:ascii="Times New Roman"/>
          <w:b w:val="false"/>
          <w:i w:val="false"/>
          <w:color w:val="000000"/>
          <w:sz w:val="28"/>
        </w:rPr>
        <w:t>
</w:t>
      </w:r>
      <w:r>
        <w:rPr>
          <w:rFonts w:ascii="Times New Roman"/>
          <w:b w:val="false"/>
          <w:i w:val="false"/>
          <w:color w:val="000000"/>
          <w:sz w:val="28"/>
        </w:rPr>
        <w:t>
      1) 1 бөлім «Қатынас түрлері бойынша жүк тасымалдау қызметтерінің көлемі»:</w:t>
      </w:r>
      <w:r>
        <w:br/>
      </w:r>
      <w:r>
        <w:rPr>
          <w:rFonts w:ascii="Times New Roman"/>
          <w:b w:val="false"/>
          <w:i w:val="false"/>
          <w:color w:val="000000"/>
          <w:sz w:val="28"/>
        </w:rPr>
        <w:t>
</w:t>
      </w:r>
      <w:r>
        <w:rPr>
          <w:rFonts w:ascii="Times New Roman"/>
          <w:b w:val="false"/>
          <w:i w:val="false"/>
          <w:color w:val="000000"/>
          <w:sz w:val="28"/>
        </w:rPr>
        <w:t>
      әрбір баған үшін 1 жол = 2 жол + 10 жол</w:t>
      </w:r>
      <w:r>
        <w:br/>
      </w:r>
      <w:r>
        <w:rPr>
          <w:rFonts w:ascii="Times New Roman"/>
          <w:b w:val="false"/>
          <w:i w:val="false"/>
          <w:color w:val="000000"/>
          <w:sz w:val="28"/>
        </w:rPr>
        <w:t>
</w:t>
      </w:r>
      <w:r>
        <w:rPr>
          <w:rFonts w:ascii="Times New Roman"/>
          <w:b w:val="false"/>
          <w:i w:val="false"/>
          <w:color w:val="000000"/>
          <w:sz w:val="28"/>
        </w:rPr>
        <w:t>
      әрбір баған үшін 2 жол = 3 жол + 6 жол + 9 жол</w:t>
      </w:r>
      <w:r>
        <w:br/>
      </w:r>
      <w:r>
        <w:rPr>
          <w:rFonts w:ascii="Times New Roman"/>
          <w:b w:val="false"/>
          <w:i w:val="false"/>
          <w:color w:val="000000"/>
          <w:sz w:val="28"/>
        </w:rPr>
        <w:t>
</w:t>
      </w:r>
      <w:r>
        <w:rPr>
          <w:rFonts w:ascii="Times New Roman"/>
          <w:b w:val="false"/>
          <w:i w:val="false"/>
          <w:color w:val="000000"/>
          <w:sz w:val="28"/>
        </w:rPr>
        <w:t>
      әрбір баған үшін 3 жол = 4 жол + 5 жол</w:t>
      </w:r>
      <w:r>
        <w:br/>
      </w:r>
      <w:r>
        <w:rPr>
          <w:rFonts w:ascii="Times New Roman"/>
          <w:b w:val="false"/>
          <w:i w:val="false"/>
          <w:color w:val="000000"/>
          <w:sz w:val="28"/>
        </w:rPr>
        <w:t>
</w:t>
      </w:r>
      <w:r>
        <w:rPr>
          <w:rFonts w:ascii="Times New Roman"/>
          <w:b w:val="false"/>
          <w:i w:val="false"/>
          <w:color w:val="000000"/>
          <w:sz w:val="28"/>
        </w:rPr>
        <w:t>
      әрбір баған үшін 6 жол = 7 жол + 8 жол</w:t>
      </w:r>
      <w:r>
        <w:br/>
      </w:r>
      <w:r>
        <w:rPr>
          <w:rFonts w:ascii="Times New Roman"/>
          <w:b w:val="false"/>
          <w:i w:val="false"/>
          <w:color w:val="000000"/>
          <w:sz w:val="28"/>
        </w:rPr>
        <w:t>
</w:t>
      </w:r>
      <w:r>
        <w:rPr>
          <w:rFonts w:ascii="Times New Roman"/>
          <w:b w:val="false"/>
          <w:i w:val="false"/>
          <w:color w:val="000000"/>
          <w:sz w:val="28"/>
        </w:rPr>
        <w:t>
      2) 2 бөлім «Қатынас бөлінісіндегі жүк тасымалдау көлемі»:</w:t>
      </w:r>
      <w:r>
        <w:br/>
      </w:r>
      <w:r>
        <w:rPr>
          <w:rFonts w:ascii="Times New Roman"/>
          <w:b w:val="false"/>
          <w:i w:val="false"/>
          <w:color w:val="000000"/>
          <w:sz w:val="28"/>
        </w:rPr>
        <w:t>
</w:t>
      </w:r>
      <w:r>
        <w:rPr>
          <w:rFonts w:ascii="Times New Roman"/>
          <w:b w:val="false"/>
          <w:i w:val="false"/>
          <w:color w:val="000000"/>
          <w:sz w:val="28"/>
        </w:rPr>
        <w:t>
      әрбір баған үшін 1 жол = 2 жол + 3 жол + 4 жол + 5 жол</w:t>
      </w:r>
      <w:r>
        <w:br/>
      </w:r>
      <w:r>
        <w:rPr>
          <w:rFonts w:ascii="Times New Roman"/>
          <w:b w:val="false"/>
          <w:i w:val="false"/>
          <w:color w:val="000000"/>
          <w:sz w:val="28"/>
        </w:rPr>
        <w:t>
</w:t>
      </w:r>
      <w:r>
        <w:rPr>
          <w:rFonts w:ascii="Times New Roman"/>
          <w:b w:val="false"/>
          <w:i w:val="false"/>
          <w:color w:val="000000"/>
          <w:sz w:val="28"/>
        </w:rPr>
        <w:t>
      әрбір жол үшін 1 баған = 2 баған + 3 баған + 4 баған + 5 баған</w:t>
      </w:r>
      <w:r>
        <w:br/>
      </w:r>
      <w:r>
        <w:rPr>
          <w:rFonts w:ascii="Times New Roman"/>
          <w:b w:val="false"/>
          <w:i w:val="false"/>
          <w:color w:val="000000"/>
          <w:sz w:val="28"/>
        </w:rPr>
        <w:t>
</w:t>
      </w:r>
      <w:r>
        <w:rPr>
          <w:rFonts w:ascii="Times New Roman"/>
          <w:b w:val="false"/>
          <w:i w:val="false"/>
          <w:color w:val="000000"/>
          <w:sz w:val="28"/>
        </w:rPr>
        <w:t xml:space="preserve">
      әрбір баған үшін 6 жол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5"/>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әрбір баған үшін 1 жолға</w:t>
      </w:r>
      <w:r>
        <w:br/>
      </w:r>
      <w:r>
        <w:rPr>
          <w:rFonts w:ascii="Times New Roman"/>
          <w:b w:val="false"/>
          <w:i w:val="false"/>
          <w:color w:val="000000"/>
          <w:sz w:val="28"/>
        </w:rPr>
        <w:t>
</w:t>
      </w:r>
      <w:r>
        <w:rPr>
          <w:rFonts w:ascii="Times New Roman"/>
          <w:b w:val="false"/>
          <w:i w:val="false"/>
          <w:color w:val="000000"/>
          <w:sz w:val="28"/>
        </w:rPr>
        <w:t>
      3) 3 бөлім «Облыс бөлінісінде кәсіпорынның теңгерімінде есептелетін құбырларының ұзындығы»:</w:t>
      </w:r>
      <w:r>
        <w:br/>
      </w:r>
      <w:r>
        <w:rPr>
          <w:rFonts w:ascii="Times New Roman"/>
          <w:b w:val="false"/>
          <w:i w:val="false"/>
          <w:color w:val="000000"/>
          <w:sz w:val="28"/>
        </w:rPr>
        <w:t>
</w:t>
      </w:r>
      <w:r>
        <w:rPr>
          <w:rFonts w:ascii="Times New Roman"/>
          <w:b w:val="false"/>
          <w:i w:val="false"/>
          <w:color w:val="000000"/>
          <w:sz w:val="28"/>
        </w:rPr>
        <w:t>
      әрбір жол үшін 1 баған = әрбір жол үшін 2-15 баған қосындысына</w:t>
      </w:r>
      <w:r>
        <w:br/>
      </w:r>
      <w:r>
        <w:rPr>
          <w:rFonts w:ascii="Times New Roman"/>
          <w:b w:val="false"/>
          <w:i w:val="false"/>
          <w:color w:val="000000"/>
          <w:sz w:val="28"/>
        </w:rPr>
        <w:t>
</w:t>
      </w:r>
      <w:r>
        <w:rPr>
          <w:rFonts w:ascii="Times New Roman"/>
          <w:b w:val="false"/>
          <w:i w:val="false"/>
          <w:color w:val="000000"/>
          <w:sz w:val="28"/>
        </w:rPr>
        <w:t>
      әрбір баған үшін 1 жол = әрбір баған үшін 2-4 жолдардың қосындысына</w:t>
      </w:r>
      <w:r>
        <w:br/>
      </w:r>
      <w:r>
        <w:rPr>
          <w:rFonts w:ascii="Times New Roman"/>
          <w:b w:val="false"/>
          <w:i w:val="false"/>
          <w:color w:val="000000"/>
          <w:sz w:val="28"/>
        </w:rPr>
        <w:t>
</w:t>
      </w:r>
      <w:r>
        <w:rPr>
          <w:rFonts w:ascii="Times New Roman"/>
          <w:b w:val="false"/>
          <w:i w:val="false"/>
          <w:color w:val="000000"/>
          <w:sz w:val="28"/>
        </w:rPr>
        <w:t>
      әрбір баған үшін 5 жол = әрбір баған үшін 6-8 жолдардың қосындысына</w:t>
      </w:r>
      <w:r>
        <w:br/>
      </w:r>
      <w:r>
        <w:rPr>
          <w:rFonts w:ascii="Times New Roman"/>
          <w:b w:val="false"/>
          <w:i w:val="false"/>
          <w:color w:val="000000"/>
          <w:sz w:val="28"/>
        </w:rPr>
        <w:t>
</w:t>
      </w:r>
      <w:r>
        <w:rPr>
          <w:rFonts w:ascii="Times New Roman"/>
          <w:b w:val="false"/>
          <w:i w:val="false"/>
          <w:color w:val="000000"/>
          <w:sz w:val="28"/>
        </w:rPr>
        <w:t>
      әрбір баған үшін 9 жол = әрбір баған үшін 10-12 жолдардың қосындысына</w:t>
      </w:r>
      <w:r>
        <w:br/>
      </w:r>
      <w:r>
        <w:rPr>
          <w:rFonts w:ascii="Times New Roman"/>
          <w:b w:val="false"/>
          <w:i w:val="false"/>
          <w:color w:val="000000"/>
          <w:sz w:val="28"/>
        </w:rPr>
        <w:t>
</w:t>
      </w:r>
      <w:r>
        <w:rPr>
          <w:rFonts w:ascii="Times New Roman"/>
          <w:b w:val="false"/>
          <w:i w:val="false"/>
          <w:color w:val="000000"/>
          <w:sz w:val="28"/>
        </w:rPr>
        <w:t>
      4) 5 бөлім «Қызметтің негізгі емес (көліктік емес) түрлері бойынша түскен табыстар»:</w:t>
      </w:r>
      <w:r>
        <w:br/>
      </w:r>
      <w:r>
        <w:rPr>
          <w:rFonts w:ascii="Times New Roman"/>
          <w:b w:val="false"/>
          <w:i w:val="false"/>
          <w:color w:val="000000"/>
          <w:sz w:val="28"/>
        </w:rPr>
        <w:t>
</w:t>
      </w:r>
      <w:r>
        <w:rPr>
          <w:rFonts w:ascii="Times New Roman"/>
          <w:b w:val="false"/>
          <w:i w:val="false"/>
          <w:color w:val="000000"/>
          <w:sz w:val="28"/>
        </w:rPr>
        <w:t>
      1 жол 1 баған = барлық қалған жолдардың қосындысына</w:t>
      </w:r>
      <w:r>
        <w:br/>
      </w:r>
      <w:r>
        <w:rPr>
          <w:rFonts w:ascii="Times New Roman"/>
          <w:b w:val="false"/>
          <w:i w:val="false"/>
          <w:color w:val="000000"/>
          <w:sz w:val="28"/>
        </w:rPr>
        <w:t>
</w:t>
      </w:r>
      <w:r>
        <w:rPr>
          <w:rFonts w:ascii="Times New Roman"/>
          <w:b w:val="false"/>
          <w:i w:val="false"/>
          <w:color w:val="000000"/>
          <w:sz w:val="28"/>
        </w:rPr>
        <w:t>
      5) бөлімдер арасында бақылау:</w:t>
      </w:r>
      <w:r>
        <w:br/>
      </w:r>
      <w:r>
        <w:rPr>
          <w:rFonts w:ascii="Times New Roman"/>
          <w:b w:val="false"/>
          <w:i w:val="false"/>
          <w:color w:val="000000"/>
          <w:sz w:val="28"/>
        </w:rPr>
        <w:t>
</w:t>
      </w:r>
      <w:r>
        <w:rPr>
          <w:rFonts w:ascii="Times New Roman"/>
          <w:b w:val="false"/>
          <w:i w:val="false"/>
          <w:color w:val="000000"/>
          <w:sz w:val="28"/>
        </w:rPr>
        <w:t>
      1 жол 1 баған 2 бөлім = 1 жол 1 баған 1 бөлім</w:t>
      </w:r>
      <w:r>
        <w:br/>
      </w:r>
      <w:r>
        <w:rPr>
          <w:rFonts w:ascii="Times New Roman"/>
          <w:b w:val="false"/>
          <w:i w:val="false"/>
          <w:color w:val="000000"/>
          <w:sz w:val="28"/>
        </w:rPr>
        <w:t>
</w:t>
      </w:r>
      <w:r>
        <w:rPr>
          <w:rFonts w:ascii="Times New Roman"/>
          <w:b w:val="false"/>
          <w:i w:val="false"/>
          <w:color w:val="000000"/>
          <w:sz w:val="28"/>
        </w:rPr>
        <w:t>
      1 жол 2 баған 2 бөлім = 3 жол 1 баған 1 бөлім</w:t>
      </w:r>
      <w:r>
        <w:br/>
      </w:r>
      <w:r>
        <w:rPr>
          <w:rFonts w:ascii="Times New Roman"/>
          <w:b w:val="false"/>
          <w:i w:val="false"/>
          <w:color w:val="000000"/>
          <w:sz w:val="28"/>
        </w:rPr>
        <w:t>
</w:t>
      </w:r>
      <w:r>
        <w:rPr>
          <w:rFonts w:ascii="Times New Roman"/>
          <w:b w:val="false"/>
          <w:i w:val="false"/>
          <w:color w:val="000000"/>
          <w:sz w:val="28"/>
        </w:rPr>
        <w:t>
      1 жол 3 баған 2 бөлім = 6 жол 1 баған 1 бөлім</w:t>
      </w:r>
      <w:r>
        <w:br/>
      </w:r>
      <w:r>
        <w:rPr>
          <w:rFonts w:ascii="Times New Roman"/>
          <w:b w:val="false"/>
          <w:i w:val="false"/>
          <w:color w:val="000000"/>
          <w:sz w:val="28"/>
        </w:rPr>
        <w:t>
</w:t>
      </w:r>
      <w:r>
        <w:rPr>
          <w:rFonts w:ascii="Times New Roman"/>
          <w:b w:val="false"/>
          <w:i w:val="false"/>
          <w:color w:val="000000"/>
          <w:sz w:val="28"/>
        </w:rPr>
        <w:t>
      1 жол 4 баған 2 бөлім = 9 жол 1 баған 1 бөлім</w:t>
      </w:r>
      <w:r>
        <w:br/>
      </w:r>
      <w:r>
        <w:rPr>
          <w:rFonts w:ascii="Times New Roman"/>
          <w:b w:val="false"/>
          <w:i w:val="false"/>
          <w:color w:val="000000"/>
          <w:sz w:val="28"/>
        </w:rPr>
        <w:t>
</w:t>
      </w:r>
      <w:r>
        <w:rPr>
          <w:rFonts w:ascii="Times New Roman"/>
          <w:b w:val="false"/>
          <w:i w:val="false"/>
          <w:color w:val="000000"/>
          <w:sz w:val="28"/>
        </w:rPr>
        <w:t>
      1 жол 5 баған 2 бөлім = 10 жол 1 баған 1 бөлім</w:t>
      </w:r>
      <w:r>
        <w:br/>
      </w:r>
      <w:r>
        <w:rPr>
          <w:rFonts w:ascii="Times New Roman"/>
          <w:b w:val="false"/>
          <w:i w:val="false"/>
          <w:color w:val="000000"/>
          <w:sz w:val="28"/>
        </w:rPr>
        <w:t>
</w:t>
      </w:r>
      <w:r>
        <w:rPr>
          <w:rFonts w:ascii="Times New Roman"/>
          <w:b w:val="false"/>
          <w:i w:val="false"/>
          <w:color w:val="000000"/>
          <w:sz w:val="28"/>
        </w:rPr>
        <w:t>
      1 жол 6 баған 2 бөлім = 1 жол 3 баған 1 бөлім.</w:t>
      </w:r>
    </w:p>
    <w:bookmarkEnd w:id="137"/>
    <w:bookmarkStart w:name="z966" w:id="1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3"/>
        <w:gridCol w:w="4370"/>
        <w:gridCol w:w="2622"/>
        <w:gridCol w:w="2140"/>
        <w:gridCol w:w="128"/>
        <w:gridCol w:w="144"/>
        <w:gridCol w:w="686"/>
        <w:gridCol w:w="686"/>
        <w:gridCol w:w="686"/>
        <w:gridCol w:w="856"/>
        <w:gridCol w:w="856"/>
        <w:gridCol w:w="4813"/>
      </w:tblGrid>
      <w:tr>
        <w:trPr>
          <w:trHeight w:val="54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625600" cy="118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6"/>
                          <a:stretch>
                            <a:fillRect/>
                          </a:stretch>
                        </pic:blipFill>
                        <pic:spPr>
                          <a:xfrm>
                            <a:off x="0" y="0"/>
                            <a:ext cx="1625600" cy="1181100"/>
                          </a:xfrm>
                          <a:prstGeom prst="rect">
                            <a:avLst/>
                          </a:prstGeom>
                        </pic:spPr>
                      </pic:pic>
                    </a:graphicData>
                  </a:graphic>
                </wp:inline>
              </w:drawing>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Статистика</w:t>
            </w:r>
            <w:r>
              <w:br/>
            </w:r>
            <w:r>
              <w:rPr>
                <w:rFonts w:ascii="Times New Roman"/>
                <w:b w:val="false"/>
                <w:i w:val="false"/>
                <w:color w:val="000000"/>
                <w:sz w:val="20"/>
              </w:rPr>
              <w:t>
</w:t>
            </w:r>
            <w:r>
              <w:rPr>
                <w:rFonts w:ascii="Times New Roman"/>
                <w:b w:val="false"/>
                <w:i w:val="false"/>
                <w:color w:val="000000"/>
                <w:sz w:val="20"/>
              </w:rPr>
              <w:t>агенттігі төрағасының</w:t>
            </w:r>
            <w:r>
              <w:br/>
            </w:r>
            <w:r>
              <w:rPr>
                <w:rFonts w:ascii="Times New Roman"/>
                <w:b w:val="false"/>
                <w:i w:val="false"/>
                <w:color w:val="000000"/>
                <w:sz w:val="20"/>
              </w:rPr>
              <w:t>
</w:t>
            </w:r>
            <w:r>
              <w:rPr>
                <w:rFonts w:ascii="Times New Roman"/>
                <w:b w:val="false"/>
                <w:i w:val="false"/>
                <w:color w:val="000000"/>
                <w:sz w:val="20"/>
              </w:rPr>
              <w:t>2012 жылғы 25 қазандағы</w:t>
            </w:r>
            <w:r>
              <w:br/>
            </w:r>
            <w:r>
              <w:rPr>
                <w:rFonts w:ascii="Times New Roman"/>
                <w:b w:val="false"/>
                <w:i w:val="false"/>
                <w:color w:val="000000"/>
                <w:sz w:val="20"/>
              </w:rPr>
              <w:t>
</w:t>
            </w:r>
            <w:r>
              <w:rPr>
                <w:rFonts w:ascii="Times New Roman"/>
                <w:b w:val="false"/>
                <w:i w:val="false"/>
                <w:color w:val="000000"/>
                <w:sz w:val="20"/>
              </w:rPr>
              <w:t>№ 294 бұйрығына</w:t>
            </w:r>
            <w:r>
              <w:br/>
            </w:r>
            <w:r>
              <w:rPr>
                <w:rFonts w:ascii="Times New Roman"/>
                <w:b w:val="false"/>
                <w:i w:val="false"/>
                <w:color w:val="000000"/>
                <w:sz w:val="20"/>
              </w:rPr>
              <w:t>
</w:t>
            </w:r>
            <w:r>
              <w:rPr>
                <w:rFonts w:ascii="Times New Roman"/>
                <w:b w:val="false"/>
                <w:i w:val="false"/>
                <w:color w:val="000000"/>
                <w:sz w:val="20"/>
              </w:rPr>
              <w:t>33-қосымша</w:t>
            </w:r>
          </w:p>
        </w:tc>
      </w:tr>
      <w:tr>
        <w:trPr>
          <w:trHeight w:val="540" w:hRule="atLeast"/>
        </w:trPr>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Жалпымемлекеттік статистикалық байқау бойынша статистикалық нысан</w:t>
            </w:r>
            <w:r>
              <w:br/>
            </w:r>
            <w:r>
              <w:rPr>
                <w:rFonts w:ascii="Times New Roman"/>
                <w:b w:val="false"/>
                <w:i w:val="false"/>
                <w:color w:val="000000"/>
                <w:sz w:val="20"/>
              </w:rPr>
              <w:t>
</w:t>
            </w:r>
            <w:r>
              <w:rPr>
                <w:rFonts w:ascii="Times New Roman"/>
                <w:b w:val="false"/>
                <w:i w:val="false"/>
                <w:color w:val="000000"/>
                <w:sz w:val="20"/>
              </w:rPr>
              <w:t>Статистическая форма по общегосударственному статистическому наблюдению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33</w:t>
            </w:r>
            <w:r>
              <w:br/>
            </w:r>
            <w:r>
              <w:rPr>
                <w:rFonts w:ascii="Times New Roman"/>
                <w:b w:val="false"/>
                <w:i w:val="false"/>
                <w:color w:val="000000"/>
                <w:sz w:val="20"/>
              </w:rPr>
              <w:t>
</w:t>
            </w:r>
            <w:r>
              <w:rPr>
                <w:rFonts w:ascii="Times New Roman"/>
                <w:b w:val="false"/>
                <w:i w:val="false"/>
                <w:color w:val="000000"/>
                <w:sz w:val="20"/>
              </w:rPr>
              <w:t>к приказу Председателя Агентства</w:t>
            </w:r>
            <w:r>
              <w:br/>
            </w:r>
            <w:r>
              <w:rPr>
                <w:rFonts w:ascii="Times New Roman"/>
                <w:b w:val="false"/>
                <w:i w:val="false"/>
                <w:color w:val="000000"/>
                <w:sz w:val="20"/>
              </w:rPr>
              <w:t>
</w:t>
            </w:r>
            <w:r>
              <w:rPr>
                <w:rFonts w:ascii="Times New Roman"/>
                <w:b w:val="false"/>
                <w:i w:val="false"/>
                <w:color w:val="000000"/>
                <w:sz w:val="20"/>
              </w:rPr>
              <w:t>Республики Казахстан по статистике</w:t>
            </w:r>
            <w:r>
              <w:br/>
            </w:r>
            <w:r>
              <w:rPr>
                <w:rFonts w:ascii="Times New Roman"/>
                <w:b w:val="false"/>
                <w:i w:val="false"/>
                <w:color w:val="000000"/>
                <w:sz w:val="20"/>
              </w:rPr>
              <w:t>
</w:t>
            </w:r>
            <w:r>
              <w:rPr>
                <w:rFonts w:ascii="Times New Roman"/>
                <w:b w:val="false"/>
                <w:i w:val="false"/>
                <w:color w:val="000000"/>
                <w:sz w:val="20"/>
              </w:rPr>
              <w:t>от 25 октября 2012 года № 294</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органға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2"/>
              <w:gridCol w:w="984"/>
              <w:gridCol w:w="984"/>
              <w:gridCol w:w="984"/>
              <w:gridCol w:w="984"/>
              <w:gridCol w:w="2472"/>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толтыруға жұмсалған уақыт, сағат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час (нужное обвести)</w:t>
                  </w:r>
                </w:p>
              </w:tc>
            </w:tr>
            <w:tr>
              <w:trPr>
                <w:trHeight w:val="150" w:hRule="atLeast"/>
              </w:trPr>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сағатқа дейiн</w:t>
                  </w:r>
                </w:p>
              </w:tc>
              <w:tc>
                <w:tcPr>
                  <w:tcW w:w="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 артық</w:t>
                  </w:r>
                </w:p>
              </w:tc>
            </w:tr>
            <w:tr>
              <w:trPr>
                <w:trHeight w:val="240" w:hRule="atLeast"/>
              </w:trPr>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 часов</w:t>
                  </w:r>
                </w:p>
              </w:tc>
            </w:tr>
          </w:tbl>
          <w:p/>
        </w:tc>
      </w:tr>
      <w:tr>
        <w:trPr>
          <w:trHeight w:val="9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www.stat.gov.kz 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 сайте www.stat.gov.kz</w:t>
            </w:r>
          </w:p>
        </w:tc>
        <w:tc>
          <w:tcPr>
            <w:tcW w:w="0" w:type="auto"/>
            <w:gridSpan w:val="7"/>
            <w:vMerge/>
            <w:tcBorders>
              <w:top w:val="nil"/>
              <w:left w:val="single" w:color="cfcfcf" w:sz="5"/>
              <w:bottom w:val="single" w:color="cfcfcf" w:sz="5"/>
              <w:right w:val="single" w:color="cfcfcf" w:sz="5"/>
            </w:tcBorders>
          </w:tcPr>
          <w:p/>
        </w:tc>
      </w:tr>
      <w:tr>
        <w:trPr>
          <w:trHeight w:val="102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статистиканың тиісті органдарына алғашқы статистикалық деректерді тапсырмау, уақтылы тапсырмау және дәйексіз деректерді беру «Әкімшілік құқық бұзушылық туралы» Қазақстан Республикасы Кодексінің </w:t>
            </w:r>
            <w:r>
              <w:rPr>
                <w:rFonts w:ascii="Times New Roman"/>
                <w:b w:val="false"/>
                <w:i w:val="false"/>
                <w:color w:val="000000"/>
                <w:sz w:val="20"/>
              </w:rPr>
              <w:t>381-бабында</w:t>
            </w:r>
            <w:r>
              <w:rPr>
                <w:rFonts w:ascii="Times New Roman"/>
                <w:b w:val="false"/>
                <w:i w:val="false"/>
                <w:color w:val="000000"/>
                <w:sz w:val="20"/>
              </w:rPr>
              <w:t xml:space="preserve"> көзделген әкімшілік құқық бұзушылық болып табылады.</w:t>
            </w:r>
            <w:r>
              <w:br/>
            </w:r>
            <w:r>
              <w:rPr>
                <w:rFonts w:ascii="Times New Roman"/>
                <w:b w:val="false"/>
                <w:i w:val="false"/>
                <w:color w:val="000000"/>
                <w:sz w:val="20"/>
              </w:rPr>
              <w:t>
</w:t>
            </w:r>
            <w:r>
              <w:rPr>
                <w:rFonts w:ascii="Times New Roman"/>
                <w:b w:val="false"/>
                <w:i w:val="false"/>
                <w:color w:val="000000"/>
                <w:sz w:val="20"/>
              </w:rPr>
              <w:t>Непредставление, несвоевременное представление и предоставление недостоверных первичных статистических данных в соответствующие органы государственной статистики является административным правонарушением, предусмотренным статьей 381 Кодекса Республики Казахстан «Об административных правонарушениях».</w:t>
            </w:r>
          </w:p>
        </w:tc>
      </w:tr>
      <w:tr>
        <w:trPr>
          <w:trHeight w:val="6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 коды 1851104</w:t>
            </w:r>
            <w:r>
              <w:br/>
            </w:r>
            <w:r>
              <w:rPr>
                <w:rFonts w:ascii="Times New Roman"/>
                <w:b w:val="false"/>
                <w:i w:val="false"/>
                <w:color w:val="000000"/>
                <w:sz w:val="20"/>
              </w:rPr>
              <w:t>
</w:t>
            </w:r>
            <w:r>
              <w:rPr>
                <w:rFonts w:ascii="Times New Roman"/>
                <w:b w:val="false"/>
                <w:i w:val="false"/>
                <w:color w:val="000000"/>
                <w:sz w:val="20"/>
              </w:rPr>
              <w:t>Код статистической формы 1851104</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Қатынас түрлері бойынша өзен көлігінің қызметтері туралы есеп</w:t>
            </w:r>
            <w:r>
              <w:br/>
            </w:r>
            <w:r>
              <w:rPr>
                <w:rFonts w:ascii="Times New Roman"/>
                <w:b/>
                <w:i w:val="false"/>
                <w:color w:val="000000"/>
              </w:rPr>
              <w:t>
Отчет об услугах речного транспорта по видам сообщений</w:t>
            </w:r>
          </w:p>
        </w:tc>
      </w:tr>
      <w:tr>
        <w:trPr>
          <w:trHeight w:val="70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2-К (ішкі су)</w:t>
            </w:r>
            <w:r>
              <w:br/>
            </w:r>
            <w:r>
              <w:rPr>
                <w:rFonts w:ascii="Times New Roman"/>
                <w:b w:val="false"/>
                <w:i w:val="false"/>
                <w:color w:val="000000"/>
                <w:sz w:val="20"/>
              </w:rPr>
              <w:t>
</w:t>
            </w:r>
            <w:r>
              <w:rPr>
                <w:rFonts w:ascii="Times New Roman"/>
                <w:b w:val="false"/>
                <w:i w:val="false"/>
                <w:color w:val="000000"/>
                <w:sz w:val="20"/>
              </w:rPr>
              <w:t>2-ТР (внутренние воды)</w:t>
            </w:r>
          </w:p>
        </w:tc>
        <w:tc>
          <w:tcPr>
            <w:tcW w:w="0" w:type="auto"/>
            <w:gridSpan w:val="9"/>
            <w:vMerge/>
            <w:tcBorders>
              <w:top w:val="nil"/>
              <w:left w:val="single" w:color="cfcfcf" w:sz="5"/>
              <w:bottom w:val="single" w:color="cfcfcf" w:sz="5"/>
              <w:right w:val="single" w:color="cfcfcf" w:sz="5"/>
            </w:tcBorders>
          </w:tcP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5"/>
              <w:gridCol w:w="916"/>
              <w:gridCol w:w="916"/>
              <w:gridCol w:w="916"/>
            </w:tblGrid>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r>
        <w:trPr>
          <w:trHeight w:val="435"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Қызметкерлерінің санына қарамастан, қызметінің негізгі түрі - жолаушылар өзен көлігі (Экономикалық қызмет түрлерінің жалпы жіктеуішінің коды 50.3) және жүк өзен көлігі (Экономикалық қызмет түрлерінің жалпы жіктеуішінің коды 50.4) болып табылатын заңды тұлғалар және(немесе) олардың құрылымдық бөлімшелері, сондай-ақ өзен көлігінде тасымалдауды жүзеге асыратын дара кәсіпкерлер тапсырады.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и(или) их структурные подразделения, независимо от численности, с основным видом деятельности – речной пассажирский транспорт (код Общего классификатора видов экономической деятельности 50.3) и речной грузовой транспорт (код Общего классификатора видов экономической деятельности 50.4), а также индивидуальные предприниматели, осуществляющие перевозки на речном транспорте.</w:t>
            </w:r>
          </w:p>
        </w:tc>
      </w:tr>
      <w:tr>
        <w:trPr>
          <w:trHeight w:val="435"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Тапсыру мерзімі – 20 сәуір</w:t>
            </w:r>
            <w:r>
              <w:br/>
            </w:r>
            <w:r>
              <w:rPr>
                <w:rFonts w:ascii="Times New Roman"/>
                <w:b w:val="false"/>
                <w:i w:val="false"/>
                <w:color w:val="000000"/>
                <w:sz w:val="20"/>
              </w:rPr>
              <w:t>
</w:t>
            </w:r>
            <w:r>
              <w:rPr>
                <w:rFonts w:ascii="Times New Roman"/>
                <w:b w:val="false"/>
                <w:i w:val="false"/>
                <w:color w:val="000000"/>
                <w:sz w:val="20"/>
              </w:rPr>
              <w:t>Срок представления – 20 апреля</w:t>
            </w:r>
          </w:p>
        </w:tc>
      </w:tr>
      <w:tr>
        <w:trPr>
          <w:trHeight w:val="9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6"/>
              <w:gridCol w:w="656"/>
              <w:gridCol w:w="656"/>
              <w:gridCol w:w="656"/>
              <w:gridCol w:w="656"/>
              <w:gridCol w:w="656"/>
              <w:gridCol w:w="657"/>
              <w:gridCol w:w="657"/>
              <w:gridCol w:w="657"/>
              <w:gridCol w:w="657"/>
              <w:gridCol w:w="657"/>
              <w:gridCol w:w="539"/>
            </w:tblGrid>
            <w:tr>
              <w:trPr>
                <w:trHeight w:val="45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End w:id="138"/>
    <w:bookmarkStart w:name="z967" w:id="139"/>
    <w:p>
      <w:pPr>
        <w:spacing w:after="0"/>
        <w:ind w:left="0"/>
        <w:jc w:val="both"/>
      </w:pPr>
      <w:r>
        <w:rPr>
          <w:rFonts w:ascii="Times New Roman"/>
          <w:b w:val="false"/>
          <w:i w:val="false"/>
          <w:color w:val="000000"/>
          <w:sz w:val="28"/>
        </w:rPr>
        <w:t>
1. Қатынас түрлері бойынша жолаушылар тасымалдау қызметтерінің көлемін көрсетіңіз</w:t>
      </w:r>
      <w:r>
        <w:br/>
      </w:r>
      <w:r>
        <w:rPr>
          <w:rFonts w:ascii="Times New Roman"/>
          <w:b w:val="false"/>
          <w:i w:val="false"/>
          <w:color w:val="000000"/>
          <w:sz w:val="28"/>
        </w:rPr>
        <w:t>
   Укажите объем услуг по перевозке пассажиров по видам сообщений</w:t>
      </w:r>
    </w:p>
    <w:bookmarkEnd w:id="1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6"/>
        <w:gridCol w:w="4243"/>
        <w:gridCol w:w="2644"/>
        <w:gridCol w:w="2686"/>
        <w:gridCol w:w="2751"/>
      </w:tblGrid>
      <w:tr>
        <w:trPr>
          <w:trHeight w:val="40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Тасымалданған жолаушылар, адам</w:t>
            </w:r>
            <w:r>
              <w:br/>
            </w:r>
            <w:r>
              <w:rPr>
                <w:rFonts w:ascii="Times New Roman"/>
                <w:b w:val="false"/>
                <w:i w:val="false"/>
                <w:color w:val="000000"/>
                <w:sz w:val="20"/>
              </w:rPr>
              <w:t>
</w:t>
            </w:r>
            <w:r>
              <w:rPr>
                <w:rFonts w:ascii="Times New Roman"/>
                <w:b w:val="false"/>
                <w:i w:val="false"/>
                <w:color w:val="000000"/>
                <w:sz w:val="20"/>
              </w:rPr>
              <w:t>Перевезено пассажиров, человек</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 айналымы, мың жолаушы-километр</w:t>
            </w:r>
            <w:r>
              <w:br/>
            </w:r>
            <w:r>
              <w:rPr>
                <w:rFonts w:ascii="Times New Roman"/>
                <w:b w:val="false"/>
                <w:i w:val="false"/>
                <w:color w:val="000000"/>
                <w:sz w:val="20"/>
              </w:rPr>
              <w:t>
</w:t>
            </w:r>
            <w:r>
              <w:rPr>
                <w:rFonts w:ascii="Times New Roman"/>
                <w:b w:val="false"/>
                <w:i w:val="false"/>
                <w:color w:val="000000"/>
                <w:sz w:val="20"/>
              </w:rPr>
              <w:t>Пассажирооборот, тысяч пассажиро-километров</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 тасымалынан түскен табыс, мың теңге</w:t>
            </w:r>
            <w:r>
              <w:br/>
            </w:r>
            <w:r>
              <w:rPr>
                <w:rFonts w:ascii="Times New Roman"/>
                <w:b w:val="false"/>
                <w:i w:val="false"/>
                <w:color w:val="000000"/>
                <w:sz w:val="20"/>
              </w:rPr>
              <w:t>
</w:t>
            </w:r>
            <w:r>
              <w:rPr>
                <w:rFonts w:ascii="Times New Roman"/>
                <w:b w:val="false"/>
                <w:i w:val="false"/>
                <w:color w:val="000000"/>
                <w:sz w:val="20"/>
              </w:rPr>
              <w:t>Доходы от перевозки пассажиров, тысяч тенге</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қатынас бойынша</w:t>
            </w:r>
            <w:r>
              <w:br/>
            </w:r>
            <w:r>
              <w:rPr>
                <w:rFonts w:ascii="Times New Roman"/>
                <w:b w:val="false"/>
                <w:i w:val="false"/>
                <w:color w:val="000000"/>
                <w:sz w:val="20"/>
              </w:rPr>
              <w:t>
</w:t>
            </w:r>
            <w:r>
              <w:rPr>
                <w:rFonts w:ascii="Times New Roman"/>
                <w:b w:val="false"/>
                <w:i w:val="false"/>
                <w:color w:val="000000"/>
                <w:sz w:val="20"/>
              </w:rPr>
              <w:t>Всего во всех сообщениях</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w:t>
            </w:r>
            <w:r>
              <w:br/>
            </w:r>
            <w:r>
              <w:rPr>
                <w:rFonts w:ascii="Times New Roman"/>
                <w:b w:val="false"/>
                <w:i w:val="false"/>
                <w:color w:val="000000"/>
                <w:sz w:val="20"/>
              </w:rPr>
              <w:t>
</w:t>
            </w:r>
            <w:r>
              <w:rPr>
                <w:rFonts w:ascii="Times New Roman"/>
                <w:b w:val="false"/>
                <w:i w:val="false"/>
                <w:color w:val="000000"/>
                <w:sz w:val="20"/>
              </w:rPr>
              <w:t>международное</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ТМД елдеріне</w:t>
            </w:r>
            <w:r>
              <w:br/>
            </w:r>
            <w:r>
              <w:rPr>
                <w:rFonts w:ascii="Times New Roman"/>
                <w:b w:val="false"/>
                <w:i w:val="false"/>
                <w:color w:val="000000"/>
                <w:sz w:val="20"/>
              </w:rPr>
              <w:t>
</w:t>
            </w:r>
            <w:r>
              <w:rPr>
                <w:rFonts w:ascii="Times New Roman"/>
                <w:b w:val="false"/>
                <w:i w:val="false"/>
                <w:color w:val="000000"/>
                <w:sz w:val="20"/>
              </w:rPr>
              <w:t>в страны СНГ</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ТМД-дан тыс елдеріне</w:t>
            </w:r>
            <w:r>
              <w:br/>
            </w:r>
            <w:r>
              <w:rPr>
                <w:rFonts w:ascii="Times New Roman"/>
                <w:b w:val="false"/>
                <w:i w:val="false"/>
                <w:color w:val="000000"/>
                <w:sz w:val="20"/>
              </w:rPr>
              <w:t>
</w:t>
            </w:r>
            <w:r>
              <w:rPr>
                <w:rFonts w:ascii="Times New Roman"/>
                <w:b w:val="false"/>
                <w:i w:val="false"/>
                <w:color w:val="000000"/>
                <w:sz w:val="20"/>
              </w:rPr>
              <w:t>в страны вне СНГ</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қалааралық (республика ішінде)</w:t>
            </w:r>
            <w:r>
              <w:br/>
            </w:r>
            <w:r>
              <w:rPr>
                <w:rFonts w:ascii="Times New Roman"/>
                <w:b w:val="false"/>
                <w:i w:val="false"/>
                <w:color w:val="000000"/>
                <w:sz w:val="20"/>
              </w:rPr>
              <w:t>
</w:t>
            </w:r>
            <w:r>
              <w:rPr>
                <w:rFonts w:ascii="Times New Roman"/>
                <w:b w:val="false"/>
                <w:i w:val="false"/>
                <w:color w:val="000000"/>
                <w:sz w:val="20"/>
              </w:rPr>
              <w:t>междугородное (внутри республики)</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қаламаңылық</w:t>
            </w:r>
            <w:r>
              <w:br/>
            </w:r>
            <w:r>
              <w:rPr>
                <w:rFonts w:ascii="Times New Roman"/>
                <w:b w:val="false"/>
                <w:i w:val="false"/>
                <w:color w:val="000000"/>
                <w:sz w:val="20"/>
              </w:rPr>
              <w:t>
</w:t>
            </w:r>
            <w:r>
              <w:rPr>
                <w:rFonts w:ascii="Times New Roman"/>
                <w:b w:val="false"/>
                <w:i w:val="false"/>
                <w:color w:val="000000"/>
                <w:sz w:val="20"/>
              </w:rPr>
              <w:t>пригородное</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w:t>
            </w:r>
            <w:r>
              <w:br/>
            </w:r>
            <w:r>
              <w:rPr>
                <w:rFonts w:ascii="Times New Roman"/>
                <w:b w:val="false"/>
                <w:i w:val="false"/>
                <w:color w:val="000000"/>
                <w:sz w:val="20"/>
              </w:rPr>
              <w:t>
</w:t>
            </w:r>
            <w:r>
              <w:rPr>
                <w:rFonts w:ascii="Times New Roman"/>
                <w:b w:val="false"/>
                <w:i w:val="false"/>
                <w:color w:val="000000"/>
                <w:sz w:val="20"/>
              </w:rPr>
              <w:t>городское</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68" w:id="140"/>
    <w:p>
      <w:pPr>
        <w:spacing w:after="0"/>
        <w:ind w:left="0"/>
        <w:jc w:val="both"/>
      </w:pPr>
      <w:r>
        <w:rPr>
          <w:rFonts w:ascii="Times New Roman"/>
          <w:b w:val="false"/>
          <w:i w:val="false"/>
          <w:color w:val="000000"/>
          <w:sz w:val="28"/>
        </w:rPr>
        <w:t>
2. Қатынас түрлері бойынша жүк тасымалдау қызметтерінің көлемін көрсетіңіз</w:t>
      </w:r>
      <w:r>
        <w:br/>
      </w:r>
      <w:r>
        <w:rPr>
          <w:rFonts w:ascii="Times New Roman"/>
          <w:b w:val="false"/>
          <w:i w:val="false"/>
          <w:color w:val="000000"/>
          <w:sz w:val="28"/>
        </w:rPr>
        <w:t>
   Укажите объем услуг по перевозке грузов по видам сообщений</w:t>
      </w:r>
    </w:p>
    <w:bookmarkEnd w:id="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6"/>
        <w:gridCol w:w="4222"/>
        <w:gridCol w:w="2644"/>
        <w:gridCol w:w="2686"/>
        <w:gridCol w:w="2772"/>
      </w:tblGrid>
      <w:tr>
        <w:trPr>
          <w:trHeight w:val="40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Тасымалданған жүк, жолжүгі, тонна</w:t>
            </w:r>
            <w:r>
              <w:br/>
            </w:r>
            <w:r>
              <w:rPr>
                <w:rFonts w:ascii="Times New Roman"/>
                <w:b w:val="false"/>
                <w:i w:val="false"/>
                <w:color w:val="000000"/>
                <w:sz w:val="20"/>
              </w:rPr>
              <w:t>
</w:t>
            </w:r>
            <w:r>
              <w:rPr>
                <w:rFonts w:ascii="Times New Roman"/>
                <w:b w:val="false"/>
                <w:i w:val="false"/>
                <w:color w:val="000000"/>
                <w:sz w:val="20"/>
              </w:rPr>
              <w:t>Перевезено грузов, багажа, грузобагажа, тонн</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айналымы, мың тонна-километр</w:t>
            </w:r>
            <w:r>
              <w:br/>
            </w:r>
            <w:r>
              <w:rPr>
                <w:rFonts w:ascii="Times New Roman"/>
                <w:b w:val="false"/>
                <w:i w:val="false"/>
                <w:color w:val="000000"/>
                <w:sz w:val="20"/>
              </w:rPr>
              <w:t>
</w:t>
            </w:r>
            <w:r>
              <w:rPr>
                <w:rFonts w:ascii="Times New Roman"/>
                <w:b w:val="false"/>
                <w:i w:val="false"/>
                <w:color w:val="000000"/>
                <w:sz w:val="20"/>
              </w:rPr>
              <w:t>Грузооборот, тысяч тонно-километров</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жолжүгі, жүк-жолжүгі тасымалынан түскен табыс, мың теңге</w:t>
            </w:r>
            <w:r>
              <w:br/>
            </w:r>
            <w:r>
              <w:rPr>
                <w:rFonts w:ascii="Times New Roman"/>
                <w:b w:val="false"/>
                <w:i w:val="false"/>
                <w:color w:val="000000"/>
                <w:sz w:val="20"/>
              </w:rPr>
              <w:t>
</w:t>
            </w:r>
            <w:r>
              <w:rPr>
                <w:rFonts w:ascii="Times New Roman"/>
                <w:b w:val="false"/>
                <w:i w:val="false"/>
                <w:color w:val="000000"/>
                <w:sz w:val="20"/>
              </w:rPr>
              <w:t>Доходы от перевозки грузов, багажа, грузобагажа, тысяч тенге</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қатынас бойынша</w:t>
            </w:r>
            <w:r>
              <w:br/>
            </w:r>
            <w:r>
              <w:rPr>
                <w:rFonts w:ascii="Times New Roman"/>
                <w:b w:val="false"/>
                <w:i w:val="false"/>
                <w:color w:val="000000"/>
                <w:sz w:val="20"/>
              </w:rPr>
              <w:t>
</w:t>
            </w:r>
            <w:r>
              <w:rPr>
                <w:rFonts w:ascii="Times New Roman"/>
                <w:b w:val="false"/>
                <w:i w:val="false"/>
                <w:color w:val="000000"/>
                <w:sz w:val="20"/>
              </w:rPr>
              <w:t>Всего во всех сообщениях</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w:t>
            </w:r>
            <w:r>
              <w:br/>
            </w:r>
            <w:r>
              <w:rPr>
                <w:rFonts w:ascii="Times New Roman"/>
                <w:b w:val="false"/>
                <w:i w:val="false"/>
                <w:color w:val="000000"/>
                <w:sz w:val="20"/>
              </w:rPr>
              <w:t>
</w:t>
            </w:r>
            <w:r>
              <w:rPr>
                <w:rFonts w:ascii="Times New Roman"/>
                <w:b w:val="false"/>
                <w:i w:val="false"/>
                <w:color w:val="000000"/>
                <w:sz w:val="20"/>
              </w:rPr>
              <w:t>международное</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шетке шығару (экспорт)</w:t>
            </w:r>
            <w:r>
              <w:br/>
            </w:r>
            <w:r>
              <w:rPr>
                <w:rFonts w:ascii="Times New Roman"/>
                <w:b w:val="false"/>
                <w:i w:val="false"/>
                <w:color w:val="000000"/>
                <w:sz w:val="20"/>
              </w:rPr>
              <w:t>
</w:t>
            </w:r>
            <w:r>
              <w:rPr>
                <w:rFonts w:ascii="Times New Roman"/>
                <w:b w:val="false"/>
                <w:i w:val="false"/>
                <w:color w:val="000000"/>
                <w:sz w:val="20"/>
              </w:rPr>
              <w:t>вывоз (экспорт)</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ТМД елдеріне</w:t>
            </w:r>
            <w:r>
              <w:br/>
            </w:r>
            <w:r>
              <w:rPr>
                <w:rFonts w:ascii="Times New Roman"/>
                <w:b w:val="false"/>
                <w:i w:val="false"/>
                <w:color w:val="000000"/>
                <w:sz w:val="20"/>
              </w:rPr>
              <w:t>
</w:t>
            </w:r>
            <w:r>
              <w:rPr>
                <w:rFonts w:ascii="Times New Roman"/>
                <w:b w:val="false"/>
                <w:i w:val="false"/>
                <w:color w:val="000000"/>
                <w:sz w:val="20"/>
              </w:rPr>
              <w:t>в страны СНГ</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ТМД-дан тыс елдеріне</w:t>
            </w:r>
            <w:r>
              <w:br/>
            </w:r>
            <w:r>
              <w:rPr>
                <w:rFonts w:ascii="Times New Roman"/>
                <w:b w:val="false"/>
                <w:i w:val="false"/>
                <w:color w:val="000000"/>
                <w:sz w:val="20"/>
              </w:rPr>
              <w:t>
</w:t>
            </w:r>
            <w:r>
              <w:rPr>
                <w:rFonts w:ascii="Times New Roman"/>
                <w:b w:val="false"/>
                <w:i w:val="false"/>
                <w:color w:val="000000"/>
                <w:sz w:val="20"/>
              </w:rPr>
              <w:t>в страны вне СНГ</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шеттен әкелу (импорт)</w:t>
            </w:r>
            <w:r>
              <w:br/>
            </w:r>
            <w:r>
              <w:rPr>
                <w:rFonts w:ascii="Times New Roman"/>
                <w:b w:val="false"/>
                <w:i w:val="false"/>
                <w:color w:val="000000"/>
                <w:sz w:val="20"/>
              </w:rPr>
              <w:t>
</w:t>
            </w:r>
            <w:r>
              <w:rPr>
                <w:rFonts w:ascii="Times New Roman"/>
                <w:b w:val="false"/>
                <w:i w:val="false"/>
                <w:color w:val="000000"/>
                <w:sz w:val="20"/>
              </w:rPr>
              <w:t>ввоз (импорт)</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ТМД елдерінен</w:t>
            </w:r>
            <w:r>
              <w:br/>
            </w:r>
            <w:r>
              <w:rPr>
                <w:rFonts w:ascii="Times New Roman"/>
                <w:b w:val="false"/>
                <w:i w:val="false"/>
                <w:color w:val="000000"/>
                <w:sz w:val="20"/>
              </w:rPr>
              <w:t>
</w:t>
            </w:r>
            <w:r>
              <w:rPr>
                <w:rFonts w:ascii="Times New Roman"/>
                <w:b w:val="false"/>
                <w:i w:val="false"/>
                <w:color w:val="000000"/>
                <w:sz w:val="20"/>
              </w:rPr>
              <w:t>из стран СНГ</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ТМД-дан тыс елдерінен</w:t>
            </w:r>
            <w:r>
              <w:br/>
            </w:r>
            <w:r>
              <w:rPr>
                <w:rFonts w:ascii="Times New Roman"/>
                <w:b w:val="false"/>
                <w:i w:val="false"/>
                <w:color w:val="000000"/>
                <w:sz w:val="20"/>
              </w:rPr>
              <w:t>
</w:t>
            </w:r>
            <w:r>
              <w:rPr>
                <w:rFonts w:ascii="Times New Roman"/>
                <w:b w:val="false"/>
                <w:i w:val="false"/>
                <w:color w:val="000000"/>
                <w:sz w:val="20"/>
              </w:rPr>
              <w:t>из стран вне СНГ</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қалааралық (республика ішінде)</w:t>
            </w:r>
            <w:r>
              <w:br/>
            </w:r>
            <w:r>
              <w:rPr>
                <w:rFonts w:ascii="Times New Roman"/>
                <w:b w:val="false"/>
                <w:i w:val="false"/>
                <w:color w:val="000000"/>
                <w:sz w:val="20"/>
              </w:rPr>
              <w:t>
</w:t>
            </w:r>
            <w:r>
              <w:rPr>
                <w:rFonts w:ascii="Times New Roman"/>
                <w:b w:val="false"/>
                <w:i w:val="false"/>
                <w:color w:val="000000"/>
                <w:sz w:val="20"/>
              </w:rPr>
              <w:t>междугородное (внутри республики)</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қаламаңылық</w:t>
            </w:r>
            <w:r>
              <w:br/>
            </w:r>
            <w:r>
              <w:rPr>
                <w:rFonts w:ascii="Times New Roman"/>
                <w:b w:val="false"/>
                <w:i w:val="false"/>
                <w:color w:val="000000"/>
                <w:sz w:val="20"/>
              </w:rPr>
              <w:t>
</w:t>
            </w:r>
            <w:r>
              <w:rPr>
                <w:rFonts w:ascii="Times New Roman"/>
                <w:b w:val="false"/>
                <w:i w:val="false"/>
                <w:color w:val="000000"/>
                <w:sz w:val="20"/>
              </w:rPr>
              <w:t>пригородное</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w:t>
            </w:r>
            <w:r>
              <w:br/>
            </w:r>
            <w:r>
              <w:rPr>
                <w:rFonts w:ascii="Times New Roman"/>
                <w:b w:val="false"/>
                <w:i w:val="false"/>
                <w:color w:val="000000"/>
                <w:sz w:val="20"/>
              </w:rPr>
              <w:t>
</w:t>
            </w:r>
            <w:r>
              <w:rPr>
                <w:rFonts w:ascii="Times New Roman"/>
                <w:b w:val="false"/>
                <w:i w:val="false"/>
                <w:color w:val="000000"/>
                <w:sz w:val="20"/>
              </w:rPr>
              <w:t>городское</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69" w:id="141"/>
    <w:p>
      <w:pPr>
        <w:spacing w:after="0"/>
        <w:ind w:left="0"/>
        <w:jc w:val="both"/>
      </w:pPr>
      <w:r>
        <w:rPr>
          <w:rFonts w:ascii="Times New Roman"/>
          <w:b w:val="false"/>
          <w:i w:val="false"/>
          <w:color w:val="000000"/>
          <w:sz w:val="28"/>
        </w:rPr>
        <w:t>
3. Қатынас түрлері бойынша жүк тасымалдау көлемін түрлері бойынша көрсетіңіз</w:t>
      </w:r>
      <w:r>
        <w:br/>
      </w:r>
      <w:r>
        <w:rPr>
          <w:rFonts w:ascii="Times New Roman"/>
          <w:b w:val="false"/>
          <w:i w:val="false"/>
          <w:color w:val="000000"/>
          <w:sz w:val="28"/>
        </w:rPr>
        <w:t>
   Укажите объемы по перевозке грузов по видам в разрезе сообщений</w:t>
      </w:r>
    </w:p>
    <w:bookmarkEnd w:id="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4"/>
        <w:gridCol w:w="2070"/>
        <w:gridCol w:w="1554"/>
        <w:gridCol w:w="1536"/>
        <w:gridCol w:w="1536"/>
        <w:gridCol w:w="1535"/>
        <w:gridCol w:w="1324"/>
        <w:gridCol w:w="1344"/>
        <w:gridCol w:w="1497"/>
      </w:tblGrid>
      <w:tr>
        <w:trPr>
          <w:trHeight w:val="375" w:hRule="atLeast"/>
        </w:trPr>
        <w:tc>
          <w:tcPr>
            <w:tcW w:w="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20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түрлерінің атауы</w:t>
            </w:r>
            <w:r>
              <w:br/>
            </w:r>
            <w:r>
              <w:rPr>
                <w:rFonts w:ascii="Times New Roman"/>
                <w:b w:val="false"/>
                <w:i w:val="false"/>
                <w:color w:val="000000"/>
                <w:sz w:val="20"/>
              </w:rPr>
              <w:t>
</w:t>
            </w:r>
            <w:r>
              <w:rPr>
                <w:rFonts w:ascii="Times New Roman"/>
                <w:b w:val="false"/>
                <w:i w:val="false"/>
                <w:color w:val="000000"/>
                <w:sz w:val="20"/>
              </w:rPr>
              <w:t>Наименование видов грузов</w:t>
            </w:r>
          </w:p>
        </w:tc>
        <w:tc>
          <w:tcPr>
            <w:tcW w:w="15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қатынас бойынша, тонна</w:t>
            </w:r>
            <w:r>
              <w:br/>
            </w:r>
            <w:r>
              <w:rPr>
                <w:rFonts w:ascii="Times New Roman"/>
                <w:b w:val="false"/>
                <w:i w:val="false"/>
                <w:color w:val="000000"/>
                <w:sz w:val="20"/>
              </w:rPr>
              <w:t>
</w:t>
            </w:r>
            <w:r>
              <w:rPr>
                <w:rFonts w:ascii="Times New Roman"/>
                <w:b w:val="false"/>
                <w:i w:val="false"/>
                <w:color w:val="000000"/>
                <w:sz w:val="20"/>
              </w:rPr>
              <w:t>Всего во всех сообщениях, тонн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жолжүгі, жүк-жолжүгі тасымалынан түскен табыс, мың теңге</w:t>
            </w:r>
            <w:r>
              <w:br/>
            </w:r>
            <w:r>
              <w:rPr>
                <w:rFonts w:ascii="Times New Roman"/>
                <w:b w:val="false"/>
                <w:i w:val="false"/>
                <w:color w:val="000000"/>
                <w:sz w:val="20"/>
              </w:rPr>
              <w:t>
</w:t>
            </w:r>
            <w:r>
              <w:rPr>
                <w:rFonts w:ascii="Times New Roman"/>
                <w:b w:val="false"/>
                <w:i w:val="false"/>
                <w:color w:val="000000"/>
                <w:sz w:val="20"/>
              </w:rPr>
              <w:t>Доходы от перевозки грузов, багажа, грузобагажа, тысяч тенге</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w:t>
            </w:r>
            <w:r>
              <w:br/>
            </w:r>
            <w:r>
              <w:rPr>
                <w:rFonts w:ascii="Times New Roman"/>
                <w:b w:val="false"/>
                <w:i w:val="false"/>
                <w:color w:val="000000"/>
                <w:sz w:val="20"/>
              </w:rPr>
              <w:t>
</w:t>
            </w:r>
            <w:r>
              <w:rPr>
                <w:rFonts w:ascii="Times New Roman"/>
                <w:b w:val="false"/>
                <w:i w:val="false"/>
                <w:color w:val="000000"/>
                <w:sz w:val="20"/>
              </w:rPr>
              <w:t>международное</w:t>
            </w:r>
          </w:p>
        </w:tc>
        <w:tc>
          <w:tcPr>
            <w:tcW w:w="1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қалааралық (республика ішінде)</w:t>
            </w:r>
            <w:r>
              <w:br/>
            </w:r>
            <w:r>
              <w:rPr>
                <w:rFonts w:ascii="Times New Roman"/>
                <w:b w:val="false"/>
                <w:i w:val="false"/>
                <w:color w:val="000000"/>
                <w:sz w:val="20"/>
              </w:rPr>
              <w:t>
</w:t>
            </w:r>
            <w:r>
              <w:rPr>
                <w:rFonts w:ascii="Times New Roman"/>
                <w:b w:val="false"/>
                <w:i w:val="false"/>
                <w:color w:val="000000"/>
                <w:sz w:val="20"/>
              </w:rPr>
              <w:t>междугородное (внутри республики)</w:t>
            </w:r>
          </w:p>
        </w:tc>
        <w:tc>
          <w:tcPr>
            <w:tcW w:w="13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қаламаңылық</w:t>
            </w:r>
            <w:r>
              <w:br/>
            </w:r>
            <w:r>
              <w:rPr>
                <w:rFonts w:ascii="Times New Roman"/>
                <w:b w:val="false"/>
                <w:i w:val="false"/>
                <w:color w:val="000000"/>
                <w:sz w:val="20"/>
              </w:rPr>
              <w:t>
</w:t>
            </w:r>
            <w:r>
              <w:rPr>
                <w:rFonts w:ascii="Times New Roman"/>
                <w:b w:val="false"/>
                <w:i w:val="false"/>
                <w:color w:val="000000"/>
                <w:sz w:val="20"/>
              </w:rPr>
              <w:t>пригородное</w:t>
            </w:r>
          </w:p>
        </w:tc>
        <w:tc>
          <w:tcPr>
            <w:tcW w:w="1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w:t>
            </w:r>
            <w:r>
              <w:br/>
            </w:r>
            <w:r>
              <w:rPr>
                <w:rFonts w:ascii="Times New Roman"/>
                <w:b w:val="false"/>
                <w:i w:val="false"/>
                <w:color w:val="000000"/>
                <w:sz w:val="20"/>
              </w:rPr>
              <w:t>
</w:t>
            </w:r>
            <w:r>
              <w:rPr>
                <w:rFonts w:ascii="Times New Roman"/>
                <w:b w:val="false"/>
                <w:i w:val="false"/>
                <w:color w:val="000000"/>
                <w:sz w:val="20"/>
              </w:rPr>
              <w:t>городское</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шетке шығару (экспорт)</w:t>
            </w:r>
            <w:r>
              <w:br/>
            </w:r>
            <w:r>
              <w:rPr>
                <w:rFonts w:ascii="Times New Roman"/>
                <w:b w:val="false"/>
                <w:i w:val="false"/>
                <w:color w:val="000000"/>
                <w:sz w:val="20"/>
              </w:rPr>
              <w:t>
</w:t>
            </w:r>
            <w:r>
              <w:rPr>
                <w:rFonts w:ascii="Times New Roman"/>
                <w:b w:val="false"/>
                <w:i w:val="false"/>
                <w:color w:val="000000"/>
                <w:sz w:val="20"/>
              </w:rPr>
              <w:t>вывоз (экспорт)</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шеттен әкелу (импорт)</w:t>
            </w:r>
            <w:r>
              <w:br/>
            </w:r>
            <w:r>
              <w:rPr>
                <w:rFonts w:ascii="Times New Roman"/>
                <w:b w:val="false"/>
                <w:i w:val="false"/>
                <w:color w:val="000000"/>
                <w:sz w:val="20"/>
              </w:rPr>
              <w:t>
</w:t>
            </w:r>
            <w:r>
              <w:rPr>
                <w:rFonts w:ascii="Times New Roman"/>
                <w:b w:val="false"/>
                <w:i w:val="false"/>
                <w:color w:val="000000"/>
                <w:sz w:val="20"/>
              </w:rPr>
              <w:t>ввоз (импорт)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95"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 көмір</w:t>
            </w:r>
            <w:r>
              <w:br/>
            </w:r>
            <w:r>
              <w:rPr>
                <w:rFonts w:ascii="Times New Roman"/>
                <w:b w:val="false"/>
                <w:i w:val="false"/>
                <w:color w:val="000000"/>
                <w:sz w:val="20"/>
              </w:rPr>
              <w:t>
</w:t>
            </w:r>
            <w:r>
              <w:rPr>
                <w:rFonts w:ascii="Times New Roman"/>
                <w:b w:val="false"/>
                <w:i w:val="false"/>
                <w:color w:val="000000"/>
                <w:sz w:val="20"/>
              </w:rPr>
              <w:t>каменный уголь</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жүгі</w:t>
            </w:r>
            <w:r>
              <w:br/>
            </w:r>
            <w:r>
              <w:rPr>
                <w:rFonts w:ascii="Times New Roman"/>
                <w:b w:val="false"/>
                <w:i w:val="false"/>
                <w:color w:val="000000"/>
                <w:sz w:val="20"/>
              </w:rPr>
              <w:t>
</w:t>
            </w:r>
            <w:r>
              <w:rPr>
                <w:rFonts w:ascii="Times New Roman"/>
                <w:b w:val="false"/>
                <w:i w:val="false"/>
                <w:color w:val="000000"/>
                <w:sz w:val="20"/>
              </w:rPr>
              <w:t>лесные грузы</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жүгі</w:t>
            </w:r>
            <w:r>
              <w:br/>
            </w:r>
            <w:r>
              <w:rPr>
                <w:rFonts w:ascii="Times New Roman"/>
                <w:b w:val="false"/>
                <w:i w:val="false"/>
                <w:color w:val="000000"/>
                <w:sz w:val="20"/>
              </w:rPr>
              <w:t>
</w:t>
            </w:r>
            <w:r>
              <w:rPr>
                <w:rFonts w:ascii="Times New Roman"/>
                <w:b w:val="false"/>
                <w:i w:val="false"/>
                <w:color w:val="000000"/>
                <w:sz w:val="20"/>
              </w:rPr>
              <w:t>строительные грузы</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пен минералдық тынайтқыштар</w:t>
            </w:r>
            <w:r>
              <w:br/>
            </w:r>
            <w:r>
              <w:rPr>
                <w:rFonts w:ascii="Times New Roman"/>
                <w:b w:val="false"/>
                <w:i w:val="false"/>
                <w:color w:val="000000"/>
                <w:sz w:val="20"/>
              </w:rPr>
              <w:t>
</w:t>
            </w:r>
            <w:r>
              <w:rPr>
                <w:rFonts w:ascii="Times New Roman"/>
                <w:b w:val="false"/>
                <w:i w:val="false"/>
                <w:color w:val="000000"/>
                <w:sz w:val="20"/>
              </w:rPr>
              <w:t>химические и минеральные удобрения</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w:t>
            </w:r>
            <w:r>
              <w:br/>
            </w:r>
            <w:r>
              <w:rPr>
                <w:rFonts w:ascii="Times New Roman"/>
                <w:b w:val="false"/>
                <w:i w:val="false"/>
                <w:color w:val="000000"/>
                <w:sz w:val="20"/>
              </w:rPr>
              <w:t>
</w:t>
            </w:r>
            <w:r>
              <w:rPr>
                <w:rFonts w:ascii="Times New Roman"/>
                <w:b w:val="false"/>
                <w:i w:val="false"/>
                <w:color w:val="000000"/>
                <w:sz w:val="20"/>
              </w:rPr>
              <w:t>зерно</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тоңазытылған немесе салқындатылған өнімдер</w:t>
            </w:r>
            <w:r>
              <w:br/>
            </w:r>
            <w:r>
              <w:rPr>
                <w:rFonts w:ascii="Times New Roman"/>
                <w:b w:val="false"/>
                <w:i w:val="false"/>
                <w:color w:val="000000"/>
                <w:sz w:val="20"/>
              </w:rPr>
              <w:t>
</w:t>
            </w:r>
            <w:r>
              <w:rPr>
                <w:rFonts w:ascii="Times New Roman"/>
                <w:b w:val="false"/>
                <w:i w:val="false"/>
                <w:color w:val="000000"/>
                <w:sz w:val="20"/>
              </w:rPr>
              <w:t>замороженные или охлажденные продукты</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почта</w:t>
            </w:r>
            <w:r>
              <w:br/>
            </w:r>
            <w:r>
              <w:rPr>
                <w:rFonts w:ascii="Times New Roman"/>
                <w:b w:val="false"/>
                <w:i w:val="false"/>
                <w:color w:val="000000"/>
                <w:sz w:val="20"/>
              </w:rPr>
              <w:t>
</w:t>
            </w:r>
            <w:r>
              <w:rPr>
                <w:rFonts w:ascii="Times New Roman"/>
                <w:b w:val="false"/>
                <w:i w:val="false"/>
                <w:color w:val="000000"/>
                <w:sz w:val="20"/>
              </w:rPr>
              <w:t>почта</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жиһаз</w:t>
            </w:r>
            <w:r>
              <w:br/>
            </w:r>
            <w:r>
              <w:rPr>
                <w:rFonts w:ascii="Times New Roman"/>
                <w:b w:val="false"/>
                <w:i w:val="false"/>
                <w:color w:val="000000"/>
                <w:sz w:val="20"/>
              </w:rPr>
              <w:t>
</w:t>
            </w:r>
            <w:r>
              <w:rPr>
                <w:rFonts w:ascii="Times New Roman"/>
                <w:b w:val="false"/>
                <w:i w:val="false"/>
                <w:color w:val="000000"/>
                <w:sz w:val="20"/>
              </w:rPr>
              <w:t>мебель</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жүктер (қалған жүктер)</w:t>
            </w:r>
            <w:r>
              <w:br/>
            </w:r>
            <w:r>
              <w:rPr>
                <w:rFonts w:ascii="Times New Roman"/>
                <w:b w:val="false"/>
                <w:i w:val="false"/>
                <w:color w:val="000000"/>
                <w:sz w:val="20"/>
              </w:rPr>
              <w:t>
</w:t>
            </w:r>
            <w:r>
              <w:rPr>
                <w:rFonts w:ascii="Times New Roman"/>
                <w:b w:val="false"/>
                <w:i w:val="false"/>
                <w:color w:val="000000"/>
                <w:sz w:val="20"/>
              </w:rPr>
              <w:t>прочие грузы (остальные грузы)</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көлемінен –</w:t>
            </w:r>
            <w:r>
              <w:br/>
            </w:r>
            <w:r>
              <w:rPr>
                <w:rFonts w:ascii="Times New Roman"/>
                <w:b w:val="false"/>
                <w:i w:val="false"/>
                <w:color w:val="000000"/>
                <w:sz w:val="20"/>
              </w:rPr>
              <w:t>
</w:t>
            </w:r>
            <w:r>
              <w:rPr>
                <w:rFonts w:ascii="Times New Roman"/>
                <w:b w:val="false"/>
                <w:i w:val="false"/>
                <w:color w:val="000000"/>
                <w:sz w:val="20"/>
              </w:rPr>
              <w:t>Из общего объема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қауыпты жүктерді тасу</w:t>
            </w:r>
            <w:r>
              <w:br/>
            </w:r>
            <w:r>
              <w:rPr>
                <w:rFonts w:ascii="Times New Roman"/>
                <w:b w:val="false"/>
                <w:i w:val="false"/>
                <w:color w:val="000000"/>
                <w:sz w:val="20"/>
              </w:rPr>
              <w:t>
</w:t>
            </w:r>
            <w:r>
              <w:rPr>
                <w:rFonts w:ascii="Times New Roman"/>
                <w:b w:val="false"/>
                <w:i w:val="false"/>
                <w:color w:val="000000"/>
                <w:sz w:val="20"/>
              </w:rPr>
              <w:t>перевозка опасных грузов</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жүктерді контейнермен тасу</w:t>
            </w:r>
            <w:r>
              <w:br/>
            </w:r>
            <w:r>
              <w:rPr>
                <w:rFonts w:ascii="Times New Roman"/>
                <w:b w:val="false"/>
                <w:i w:val="false"/>
                <w:color w:val="000000"/>
                <w:sz w:val="20"/>
              </w:rPr>
              <w:t>
</w:t>
            </w:r>
            <w:r>
              <w:rPr>
                <w:rFonts w:ascii="Times New Roman"/>
                <w:b w:val="false"/>
                <w:i w:val="false"/>
                <w:color w:val="000000"/>
                <w:sz w:val="20"/>
              </w:rPr>
              <w:t>перевозка грузов в контейнерах</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70" w:id="142"/>
    <w:p>
      <w:pPr>
        <w:spacing w:after="0"/>
        <w:ind w:left="0"/>
        <w:jc w:val="both"/>
      </w:pPr>
      <w:r>
        <w:rPr>
          <w:rFonts w:ascii="Times New Roman"/>
          <w:b w:val="false"/>
          <w:i w:val="false"/>
          <w:color w:val="000000"/>
          <w:sz w:val="28"/>
        </w:rPr>
        <w:t>
4. Қосалқы көлік қызметтері және жүргізушісімен (экипажымен) қоса көлік құралдарын жалға беру бойынша қызметтен түскен табыстарды көрсетіңіз</w:t>
      </w:r>
      <w:r>
        <w:br/>
      </w:r>
      <w:r>
        <w:rPr>
          <w:rFonts w:ascii="Times New Roman"/>
          <w:b w:val="false"/>
          <w:i w:val="false"/>
          <w:color w:val="000000"/>
          <w:sz w:val="28"/>
        </w:rPr>
        <w:t>
   Укажите доходы от услуг по вспомогательной транспортной деятельности и от сдачи в аренду транспортных средств с водителем (с экипажем)</w:t>
      </w:r>
    </w:p>
    <w:bookmarkEnd w:id="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3"/>
        <w:gridCol w:w="7468"/>
        <w:gridCol w:w="4169"/>
      </w:tblGrid>
      <w:tr>
        <w:trPr>
          <w:trHeight w:val="525" w:hRule="atLeast"/>
        </w:trPr>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4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мың теңге</w:t>
            </w:r>
            <w:r>
              <w:br/>
            </w:r>
            <w:r>
              <w:rPr>
                <w:rFonts w:ascii="Times New Roman"/>
                <w:b w:val="false"/>
                <w:i w:val="false"/>
                <w:color w:val="000000"/>
                <w:sz w:val="20"/>
              </w:rPr>
              <w:t>
</w:t>
            </w:r>
            <w:r>
              <w:rPr>
                <w:rFonts w:ascii="Times New Roman"/>
                <w:b w:val="false"/>
                <w:i w:val="false"/>
                <w:color w:val="000000"/>
                <w:sz w:val="20"/>
              </w:rPr>
              <w:t>Всего, тысяч тенге</w:t>
            </w:r>
          </w:p>
        </w:tc>
      </w:tr>
      <w:tr>
        <w:trPr>
          <w:trHeight w:val="150" w:hRule="atLeast"/>
        </w:trPr>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4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40" w:hRule="atLeast"/>
        </w:trPr>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көлік қызметінен түскен табыс</w:t>
            </w:r>
            <w:r>
              <w:br/>
            </w:r>
            <w:r>
              <w:rPr>
                <w:rFonts w:ascii="Times New Roman"/>
                <w:b w:val="false"/>
                <w:i w:val="false"/>
                <w:color w:val="000000"/>
                <w:sz w:val="20"/>
              </w:rPr>
              <w:t>
</w:t>
            </w:r>
            <w:r>
              <w:rPr>
                <w:rFonts w:ascii="Times New Roman"/>
                <w:b w:val="false"/>
                <w:i w:val="false"/>
                <w:color w:val="000000"/>
                <w:sz w:val="20"/>
              </w:rPr>
              <w:t>Доходы от вспомогательной транспортной деятельности</w:t>
            </w:r>
          </w:p>
        </w:tc>
        <w:tc>
          <w:tcPr>
            <w:tcW w:w="4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Жүргізушісімен (экипажымен) қоса көлік құралдарын жалға беруден түскен табыс</w:t>
            </w:r>
            <w:r>
              <w:br/>
            </w:r>
            <w:r>
              <w:rPr>
                <w:rFonts w:ascii="Times New Roman"/>
                <w:b w:val="false"/>
                <w:i w:val="false"/>
                <w:color w:val="000000"/>
                <w:sz w:val="20"/>
              </w:rPr>
              <w:t>
</w:t>
            </w:r>
            <w:r>
              <w:rPr>
                <w:rFonts w:ascii="Times New Roman"/>
                <w:b w:val="false"/>
                <w:i w:val="false"/>
                <w:color w:val="000000"/>
                <w:sz w:val="20"/>
              </w:rPr>
              <w:t>Доходы от сдачи в аренду транспортных средств с водителем (с экипажем)</w:t>
            </w:r>
          </w:p>
        </w:tc>
        <w:tc>
          <w:tcPr>
            <w:tcW w:w="4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71" w:id="143"/>
    <w:p>
      <w:pPr>
        <w:spacing w:after="0"/>
        <w:ind w:left="0"/>
        <w:jc w:val="both"/>
      </w:pPr>
      <w:r>
        <w:rPr>
          <w:rFonts w:ascii="Times New Roman"/>
          <w:b w:val="false"/>
          <w:i w:val="false"/>
          <w:color w:val="000000"/>
          <w:sz w:val="28"/>
        </w:rPr>
        <w:t>
5. Қызметтің негізгі емес (көліктік емес) түрлері бойынша түскен табыстарды көрсетіңіз</w:t>
      </w:r>
      <w:r>
        <w:br/>
      </w:r>
      <w:r>
        <w:rPr>
          <w:rFonts w:ascii="Times New Roman"/>
          <w:b w:val="false"/>
          <w:i w:val="false"/>
          <w:color w:val="000000"/>
          <w:sz w:val="28"/>
        </w:rPr>
        <w:t>
   Укажите доходы по вторичным (нетранспортным) видам деятельности</w:t>
      </w:r>
    </w:p>
    <w:bookmarkEnd w:id="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1"/>
        <w:gridCol w:w="4710"/>
        <w:gridCol w:w="3886"/>
        <w:gridCol w:w="3083"/>
      </w:tblGrid>
      <w:tr>
        <w:trPr>
          <w:trHeight w:val="345"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 түрлерінің жалпы жіктеуіші бойынша қызмет түрінің коды</w:t>
            </w:r>
            <w:r>
              <w:br/>
            </w:r>
            <w:r>
              <w:rPr>
                <w:rFonts w:ascii="Times New Roman"/>
                <w:b w:val="false"/>
                <w:i w:val="false"/>
                <w:color w:val="000000"/>
                <w:sz w:val="20"/>
              </w:rPr>
              <w:t>
</w:t>
            </w:r>
            <w:r>
              <w:rPr>
                <w:rFonts w:ascii="Times New Roman"/>
                <w:b w:val="false"/>
                <w:i w:val="false"/>
                <w:color w:val="000000"/>
                <w:sz w:val="20"/>
              </w:rPr>
              <w:t>Код вида деятельности по общему классификатору видов экономической деятельности</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мың теңге</w:t>
            </w:r>
            <w:r>
              <w:br/>
            </w:r>
            <w:r>
              <w:rPr>
                <w:rFonts w:ascii="Times New Roman"/>
                <w:b w:val="false"/>
                <w:i w:val="false"/>
                <w:color w:val="000000"/>
                <w:sz w:val="20"/>
              </w:rPr>
              <w:t>
</w:t>
            </w:r>
            <w:r>
              <w:rPr>
                <w:rFonts w:ascii="Times New Roman"/>
                <w:b w:val="false"/>
                <w:i w:val="false"/>
                <w:color w:val="000000"/>
                <w:sz w:val="20"/>
              </w:rPr>
              <w:t>Всего, тысяч тенге</w:t>
            </w:r>
          </w:p>
        </w:tc>
      </w:tr>
      <w:tr>
        <w:trPr>
          <w:trHeight w:val="195"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95"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емес (көліктік емес) қызметтерінен түскен табыс</w:t>
            </w:r>
            <w:r>
              <w:br/>
            </w:r>
            <w:r>
              <w:rPr>
                <w:rFonts w:ascii="Times New Roman"/>
                <w:b w:val="false"/>
                <w:i w:val="false"/>
                <w:color w:val="000000"/>
                <w:sz w:val="20"/>
              </w:rPr>
              <w:t>
</w:t>
            </w:r>
            <w:r>
              <w:rPr>
                <w:rFonts w:ascii="Times New Roman"/>
                <w:b w:val="false"/>
                <w:i w:val="false"/>
                <w:color w:val="000000"/>
                <w:sz w:val="20"/>
              </w:rPr>
              <w:t>Доходы от вторичной (нетранспортной) деятельности</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Атауы                                Мекенжайы</w:t>
      </w:r>
      <w:r>
        <w:br/>
      </w:r>
      <w:r>
        <w:rPr>
          <w:rFonts w:ascii="Times New Roman"/>
          <w:b w:val="false"/>
          <w:i w:val="false"/>
          <w:color w:val="000000"/>
          <w:sz w:val="28"/>
        </w:rPr>
        <w:t>
Наименование _______________________ Адрес __________________________</w:t>
      </w:r>
      <w:r>
        <w:br/>
      </w:r>
      <w:r>
        <w:rPr>
          <w:rFonts w:ascii="Times New Roman"/>
          <w:b w:val="false"/>
          <w:i w:val="false"/>
          <w:color w:val="000000"/>
          <w:sz w:val="28"/>
        </w:rPr>
        <w:t>
             _______________________</w:t>
      </w:r>
      <w:r>
        <w:br/>
      </w:r>
      <w:r>
        <w:rPr>
          <w:rFonts w:ascii="Times New Roman"/>
          <w:b w:val="false"/>
          <w:i w:val="false"/>
          <w:color w:val="000000"/>
          <w:sz w:val="28"/>
        </w:rPr>
        <w:t>
                                     Тел.: __________________________</w:t>
      </w:r>
      <w:r>
        <w:br/>
      </w:r>
      <w:r>
        <w:rPr>
          <w:rFonts w:ascii="Times New Roman"/>
          <w:b w:val="false"/>
          <w:i w:val="false"/>
          <w:color w:val="000000"/>
          <w:sz w:val="28"/>
        </w:rPr>
        <w:t>
Электрондық почта мекенжайы</w:t>
      </w:r>
      <w:r>
        <w:br/>
      </w:r>
      <w:r>
        <w:rPr>
          <w:rFonts w:ascii="Times New Roman"/>
          <w:b w:val="false"/>
          <w:i w:val="false"/>
          <w:color w:val="000000"/>
          <w:sz w:val="28"/>
        </w:rPr>
        <w:t>
Адрес электронной почты _____________________________________________</w:t>
      </w:r>
    </w:p>
    <w:p>
      <w:pPr>
        <w:spacing w:after="0"/>
        <w:ind w:left="0"/>
        <w:jc w:val="both"/>
      </w:pPr>
      <w:r>
        <w:rPr>
          <w:rFonts w:ascii="Times New Roman"/>
          <w:b w:val="false"/>
          <w:i w:val="false"/>
          <w:color w:val="000000"/>
          <w:sz w:val="28"/>
        </w:rPr>
        <w:t>Орындаушының тегі</w:t>
      </w:r>
      <w:r>
        <w:br/>
      </w:r>
      <w:r>
        <w:rPr>
          <w:rFonts w:ascii="Times New Roman"/>
          <w:b w:val="false"/>
          <w:i w:val="false"/>
          <w:color w:val="000000"/>
          <w:sz w:val="28"/>
        </w:rPr>
        <w:t>
Фамилия исполнителя ________________ Тел.: __________________________</w:t>
      </w:r>
    </w:p>
    <w:p>
      <w:pPr>
        <w:spacing w:after="0"/>
        <w:ind w:left="0"/>
        <w:jc w:val="both"/>
      </w:pPr>
      <w:r>
        <w:rPr>
          <w:rFonts w:ascii="Times New Roman"/>
          <w:b w:val="false"/>
          <w:i w:val="false"/>
          <w:color w:val="000000"/>
          <w:sz w:val="28"/>
        </w:rPr>
        <w:t>Басшы                                (Аты-жөні, тегі, қолы)</w:t>
      </w:r>
      <w:r>
        <w:br/>
      </w:r>
      <w:r>
        <w:rPr>
          <w:rFonts w:ascii="Times New Roman"/>
          <w:b w:val="false"/>
          <w:i w:val="false"/>
          <w:color w:val="000000"/>
          <w:sz w:val="28"/>
        </w:rPr>
        <w:t>
Руководитель _______________________ (Ф.И.О., подпись) ______________</w:t>
      </w:r>
    </w:p>
    <w:p>
      <w:pPr>
        <w:spacing w:after="0"/>
        <w:ind w:left="0"/>
        <w:jc w:val="both"/>
      </w:pPr>
      <w:r>
        <w:rPr>
          <w:rFonts w:ascii="Times New Roman"/>
          <w:b w:val="false"/>
          <w:i w:val="false"/>
          <w:color w:val="000000"/>
          <w:sz w:val="28"/>
        </w:rPr>
        <w:t>Бас бухгалтер                        (Аты-жөні, тегі, қолы)</w:t>
      </w:r>
      <w:r>
        <w:br/>
      </w:r>
      <w:r>
        <w:rPr>
          <w:rFonts w:ascii="Times New Roman"/>
          <w:b w:val="false"/>
          <w:i w:val="false"/>
          <w:color w:val="000000"/>
          <w:sz w:val="28"/>
        </w:rPr>
        <w:t>
Главный бухгалтер __________________ (Ф.И.О., подпись) ______________</w:t>
      </w:r>
    </w:p>
    <w:p>
      <w:pPr>
        <w:spacing w:after="0"/>
        <w:ind w:left="0"/>
        <w:jc w:val="both"/>
      </w:pPr>
      <w:r>
        <w:rPr>
          <w:rFonts w:ascii="Times New Roman"/>
          <w:b w:val="false"/>
          <w:i w:val="false"/>
          <w:color w:val="000000"/>
          <w:sz w:val="28"/>
        </w:rPr>
        <w:t>                                                       М.О.</w:t>
      </w:r>
      <w:r>
        <w:br/>
      </w:r>
      <w:r>
        <w:rPr>
          <w:rFonts w:ascii="Times New Roman"/>
          <w:b w:val="false"/>
          <w:i w:val="false"/>
          <w:color w:val="000000"/>
          <w:sz w:val="28"/>
        </w:rPr>
        <w:t>
                                                       М.П.</w:t>
      </w:r>
    </w:p>
    <w:bookmarkStart w:name="z972" w:id="14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Статистика агенттігі төрағасының</w:t>
      </w:r>
      <w:r>
        <w:br/>
      </w:r>
      <w:r>
        <w:rPr>
          <w:rFonts w:ascii="Times New Roman"/>
          <w:b w:val="false"/>
          <w:i w:val="false"/>
          <w:color w:val="000000"/>
          <w:sz w:val="28"/>
        </w:rPr>
        <w:t xml:space="preserve">
2012 жылғы 25 қазандағы    </w:t>
      </w:r>
      <w:r>
        <w:br/>
      </w:r>
      <w:r>
        <w:rPr>
          <w:rFonts w:ascii="Times New Roman"/>
          <w:b w:val="false"/>
          <w:i w:val="false"/>
          <w:color w:val="000000"/>
          <w:sz w:val="28"/>
        </w:rPr>
        <w:t xml:space="preserve">
№ 294 бұйрығына        </w:t>
      </w:r>
      <w:r>
        <w:br/>
      </w:r>
      <w:r>
        <w:rPr>
          <w:rFonts w:ascii="Times New Roman"/>
          <w:b w:val="false"/>
          <w:i w:val="false"/>
          <w:color w:val="000000"/>
          <w:sz w:val="28"/>
        </w:rPr>
        <w:t xml:space="preserve">
34-қосымша          </w:t>
      </w:r>
    </w:p>
    <w:bookmarkEnd w:id="144"/>
    <w:bookmarkStart w:name="z973" w:id="145"/>
    <w:p>
      <w:pPr>
        <w:spacing w:after="0"/>
        <w:ind w:left="0"/>
        <w:jc w:val="left"/>
      </w:pPr>
      <w:r>
        <w:rPr>
          <w:rFonts w:ascii="Times New Roman"/>
          <w:b/>
          <w:i w:val="false"/>
          <w:color w:val="000000"/>
        </w:rPr>
        <w:t xml:space="preserve"> 
«Қатынас түрлері бойынша өзен көлігінің қызметтері туралы есеп»</w:t>
      </w:r>
      <w:r>
        <w:br/>
      </w:r>
      <w:r>
        <w:rPr>
          <w:rFonts w:ascii="Times New Roman"/>
          <w:b/>
          <w:i w:val="false"/>
          <w:color w:val="000000"/>
        </w:rPr>
        <w:t>
(код 1851104, индексі 2-К (ішкі су), жылдық кезеңділігі)</w:t>
      </w:r>
      <w:r>
        <w:br/>
      </w:r>
      <w:r>
        <w:rPr>
          <w:rFonts w:ascii="Times New Roman"/>
          <w:b/>
          <w:i w:val="false"/>
          <w:color w:val="000000"/>
        </w:rPr>
        <w:t>
жалпымемлекеттік статистикалық байқау бойынша статистикалық</w:t>
      </w:r>
      <w:r>
        <w:br/>
      </w:r>
      <w:r>
        <w:rPr>
          <w:rFonts w:ascii="Times New Roman"/>
          <w:b/>
          <w:i w:val="false"/>
          <w:color w:val="000000"/>
        </w:rPr>
        <w:t>
нысанды толтыру жөніндегі нұсқаулық</w:t>
      </w:r>
    </w:p>
    <w:bookmarkEnd w:id="145"/>
    <w:bookmarkStart w:name="z974" w:id="146"/>
    <w:p>
      <w:pPr>
        <w:spacing w:after="0"/>
        <w:ind w:left="0"/>
        <w:jc w:val="both"/>
      </w:pPr>
      <w:r>
        <w:rPr>
          <w:rFonts w:ascii="Times New Roman"/>
          <w:b w:val="false"/>
          <w:i w:val="false"/>
          <w:color w:val="000000"/>
          <w:sz w:val="28"/>
        </w:rPr>
        <w:t>
      1. Осы нұсқаулық «Мемлекеттік статистика туралы» Қазақстан Республикасының 2010 жылғы 19 наурыздағы Заңының 12-бабының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 дайындалды және жалпымемлекеттік статистикалық байқаудың «Қатынас түрлері бойынша өзен көлігінің қызметтері туралы есеп» (код 1851104, индексі 2-К (ішкі су), жылдық кезеңділігі) статистикалық нысанын толтырудың тәртібін нақтылайды.</w:t>
      </w:r>
      <w:r>
        <w:br/>
      </w:r>
      <w:r>
        <w:rPr>
          <w:rFonts w:ascii="Times New Roman"/>
          <w:b w:val="false"/>
          <w:i w:val="false"/>
          <w:color w:val="000000"/>
          <w:sz w:val="28"/>
        </w:rPr>
        <w:t>
</w:t>
      </w:r>
      <w:r>
        <w:rPr>
          <w:rFonts w:ascii="Times New Roman"/>
          <w:b w:val="false"/>
          <w:i w:val="false"/>
          <w:color w:val="000000"/>
          <w:sz w:val="28"/>
        </w:rPr>
        <w:t>
      2. Келесі анықтамалар статистикалық нысанды толтыру мақсатында пайдаланылады:</w:t>
      </w:r>
      <w:r>
        <w:br/>
      </w:r>
      <w:r>
        <w:rPr>
          <w:rFonts w:ascii="Times New Roman"/>
          <w:b w:val="false"/>
          <w:i w:val="false"/>
          <w:color w:val="000000"/>
          <w:sz w:val="28"/>
        </w:rPr>
        <w:t>
</w:t>
      </w:r>
      <w:r>
        <w:rPr>
          <w:rFonts w:ascii="Times New Roman"/>
          <w:b w:val="false"/>
          <w:i w:val="false"/>
          <w:color w:val="000000"/>
          <w:sz w:val="28"/>
        </w:rPr>
        <w:t>
      1) барлық қатынастардағы жолаушылар айналымы - жолаушыларды тасымалдау бойынша көліктегі жұмыс көлемі. Өлшем бірлігі жолаушы-километр, яғни жолаушының 1 киломметр қашықтыққа орын ауыстыруы болып табылады. Тасымалдаудың әрбір позициясы бойынша жолаушылар санын тасымалдау қашықтығына көбейтудің жиынтықталуымен анықталады, көлік түрлері, тасымалдау қатынастары, басқа да белгілері бойынша бөлек есептелінеді;</w:t>
      </w:r>
      <w:r>
        <w:br/>
      </w:r>
      <w:r>
        <w:rPr>
          <w:rFonts w:ascii="Times New Roman"/>
          <w:b w:val="false"/>
          <w:i w:val="false"/>
          <w:color w:val="000000"/>
          <w:sz w:val="28"/>
        </w:rPr>
        <w:t>
</w:t>
      </w:r>
      <w:r>
        <w:rPr>
          <w:rFonts w:ascii="Times New Roman"/>
          <w:b w:val="false"/>
          <w:i w:val="false"/>
          <w:color w:val="000000"/>
          <w:sz w:val="28"/>
        </w:rPr>
        <w:t>
      2) барлық қатынастардағы жүк айналымы – жүктерді тасымалдау бойынша көлік жұмыстарының көлемі, тонна-километрмен тұлғаланады. Тасымалданатын жүктің әрбір партиясының (жөнелтудің) салмағын оны тасымалдау ара қашықтығына көбейту арқылы анықталады;</w:t>
      </w:r>
      <w:r>
        <w:br/>
      </w:r>
      <w:r>
        <w:rPr>
          <w:rFonts w:ascii="Times New Roman"/>
          <w:b w:val="false"/>
          <w:i w:val="false"/>
          <w:color w:val="000000"/>
          <w:sz w:val="28"/>
        </w:rPr>
        <w:t>
</w:t>
      </w:r>
      <w:r>
        <w:rPr>
          <w:rFonts w:ascii="Times New Roman"/>
          <w:b w:val="false"/>
          <w:i w:val="false"/>
          <w:color w:val="000000"/>
          <w:sz w:val="28"/>
        </w:rPr>
        <w:t>
      3) көлік құралдарын жүргізушісімен (экипажымен) қоса жалға беруден түскен табыстар көлік кәсіпорындары табысының жалпы сомасына кіреді. Жалға беруден түскен табыстарға жалға беру шартына сәйкес автокөлік құралын жалға алғаны үшін төлем кіреді;</w:t>
      </w:r>
      <w:r>
        <w:br/>
      </w:r>
      <w:r>
        <w:rPr>
          <w:rFonts w:ascii="Times New Roman"/>
          <w:b w:val="false"/>
          <w:i w:val="false"/>
          <w:color w:val="000000"/>
          <w:sz w:val="28"/>
        </w:rPr>
        <w:t>
</w:t>
      </w:r>
      <w:r>
        <w:rPr>
          <w:rFonts w:ascii="Times New Roman"/>
          <w:b w:val="false"/>
          <w:i w:val="false"/>
          <w:color w:val="000000"/>
          <w:sz w:val="28"/>
        </w:rPr>
        <w:t>
      4) қалааралық қатынас (республика ішіндегі) – республика шегіндегі елді мекен арасындағы тасымалдаулар. Қалааралық қатынасқа (республика ішіндегі) облыс ішіндегі (бір облыс шегіндегі қалалар немесе өзге де елді мекендер арасындағы тасымалдаулар) және облыс арасындағы (екі немесе бірнеше облыстар шегіндегі қалалар немесе өзге де елді мекендер арасындағы тасымалдаулар) қатынастар жатады;</w:t>
      </w:r>
      <w:r>
        <w:br/>
      </w:r>
      <w:r>
        <w:rPr>
          <w:rFonts w:ascii="Times New Roman"/>
          <w:b w:val="false"/>
          <w:i w:val="false"/>
          <w:color w:val="000000"/>
          <w:sz w:val="28"/>
        </w:rPr>
        <w:t>
</w:t>
      </w:r>
      <w:r>
        <w:rPr>
          <w:rFonts w:ascii="Times New Roman"/>
          <w:b w:val="false"/>
          <w:i w:val="false"/>
          <w:color w:val="000000"/>
          <w:sz w:val="28"/>
        </w:rPr>
        <w:t>
      5) қалалық қатынас – белгіленген қала шекара шегінде жүзеге асырылатын тасымалдаулар;</w:t>
      </w:r>
      <w:r>
        <w:br/>
      </w:r>
      <w:r>
        <w:rPr>
          <w:rFonts w:ascii="Times New Roman"/>
          <w:b w:val="false"/>
          <w:i w:val="false"/>
          <w:color w:val="000000"/>
          <w:sz w:val="28"/>
        </w:rPr>
        <w:t>
</w:t>
      </w:r>
      <w:r>
        <w:rPr>
          <w:rFonts w:ascii="Times New Roman"/>
          <w:b w:val="false"/>
          <w:i w:val="false"/>
          <w:color w:val="000000"/>
          <w:sz w:val="28"/>
        </w:rPr>
        <w:t>
      6) қаламаңылық қатынас – қала немесе өзге де елді мекен белгіленген шекарадан есептелетін қаламаңылық аймақ шегінде жүзеге асырылатын тасымалдаулар;</w:t>
      </w:r>
      <w:r>
        <w:br/>
      </w:r>
      <w:r>
        <w:rPr>
          <w:rFonts w:ascii="Times New Roman"/>
          <w:b w:val="false"/>
          <w:i w:val="false"/>
          <w:color w:val="000000"/>
          <w:sz w:val="28"/>
        </w:rPr>
        <w:t>
</w:t>
      </w:r>
      <w:r>
        <w:rPr>
          <w:rFonts w:ascii="Times New Roman"/>
          <w:b w:val="false"/>
          <w:i w:val="false"/>
          <w:color w:val="000000"/>
          <w:sz w:val="28"/>
        </w:rPr>
        <w:t>
      7) қатынас түрі - көлік тораптары бөлімшесінің жолаушылар (жүк, жолжүк, жүк-жолжүгі) тасымалдауға жөнелту және межелі пункттер арасында қатысу сипатын көрсететін белгі;</w:t>
      </w:r>
      <w:r>
        <w:br/>
      </w:r>
      <w:r>
        <w:rPr>
          <w:rFonts w:ascii="Times New Roman"/>
          <w:b w:val="false"/>
          <w:i w:val="false"/>
          <w:color w:val="000000"/>
          <w:sz w:val="28"/>
        </w:rPr>
        <w:t>
</w:t>
      </w:r>
      <w:r>
        <w:rPr>
          <w:rFonts w:ascii="Times New Roman"/>
          <w:b w:val="false"/>
          <w:i w:val="false"/>
          <w:color w:val="000000"/>
          <w:sz w:val="28"/>
        </w:rPr>
        <w:t>
      8) қызметтің қосалқы түрі – кәсіпорынның негізгі және негізгі емес қызмет түрлерінің қолдау үшін осы кәсіпорынның тұтынуына арналған қысқа мерзімді сипаттағы тауарлармен және қызметтермен қамтамасыз ете отырып (тасымалдау, сақтау, сатып алу, өткізуді дамыту, жинау, жөндеу және қызмет көрсету, күзет және сол тәрізді) жүзеге асырылатын қызмет түрі;</w:t>
      </w:r>
      <w:r>
        <w:br/>
      </w:r>
      <w:r>
        <w:rPr>
          <w:rFonts w:ascii="Times New Roman"/>
          <w:b w:val="false"/>
          <w:i w:val="false"/>
          <w:color w:val="000000"/>
          <w:sz w:val="28"/>
        </w:rPr>
        <w:t>
</w:t>
      </w:r>
      <w:r>
        <w:rPr>
          <w:rFonts w:ascii="Times New Roman"/>
          <w:b w:val="false"/>
          <w:i w:val="false"/>
          <w:color w:val="000000"/>
          <w:sz w:val="28"/>
        </w:rPr>
        <w:t>
      9) негізгі емес (көліктік емес) қызметтің түріне негізгіден басқа, үшінші тұлғалар үшін өнім (тауар, қызмет) өндіру мақсатында жүзеге асырылатын қызмет түрі жатады;</w:t>
      </w:r>
      <w:r>
        <w:br/>
      </w:r>
      <w:r>
        <w:rPr>
          <w:rFonts w:ascii="Times New Roman"/>
          <w:b w:val="false"/>
          <w:i w:val="false"/>
          <w:color w:val="000000"/>
          <w:sz w:val="28"/>
        </w:rPr>
        <w:t>
</w:t>
      </w:r>
      <w:r>
        <w:rPr>
          <w:rFonts w:ascii="Times New Roman"/>
          <w:b w:val="false"/>
          <w:i w:val="false"/>
          <w:color w:val="000000"/>
          <w:sz w:val="28"/>
        </w:rPr>
        <w:t>
      10) тасымалдаудан түскен табыстар - бұл жүктерді (почтаны қоса), жолаушыларды (жол жүкті қоса) тасымалдағаны, жүктерді жөнелтушілерге және жолаушыларға тасымалдау бойынша қосымша қызмет көрсеткені үшін және көлік мүлігін пайдаланғаны үшін көлік кәсіпорындарымен алынған қаражат сомасы;</w:t>
      </w:r>
      <w:r>
        <w:br/>
      </w:r>
      <w:r>
        <w:rPr>
          <w:rFonts w:ascii="Times New Roman"/>
          <w:b w:val="false"/>
          <w:i w:val="false"/>
          <w:color w:val="000000"/>
          <w:sz w:val="28"/>
        </w:rPr>
        <w:t>
</w:t>
      </w:r>
      <w:r>
        <w:rPr>
          <w:rFonts w:ascii="Times New Roman"/>
          <w:b w:val="false"/>
          <w:i w:val="false"/>
          <w:color w:val="000000"/>
          <w:sz w:val="28"/>
        </w:rPr>
        <w:t>
      11) барлық қатынастарда тасымалданған жолаушылар - белгілі бір уақыт кезеңінде тасымалданған жолаушылар саны, көлік, қатынас түрлері бойынша ескеріледі. Жолаушыларды тасымалдау статистикасындағы байқау бірлігі жолаушы-сапар болып саналады;</w:t>
      </w:r>
      <w:r>
        <w:br/>
      </w:r>
      <w:r>
        <w:rPr>
          <w:rFonts w:ascii="Times New Roman"/>
          <w:b w:val="false"/>
          <w:i w:val="false"/>
          <w:color w:val="000000"/>
          <w:sz w:val="28"/>
        </w:rPr>
        <w:t>
</w:t>
      </w:r>
      <w:r>
        <w:rPr>
          <w:rFonts w:ascii="Times New Roman"/>
          <w:b w:val="false"/>
          <w:i w:val="false"/>
          <w:color w:val="000000"/>
          <w:sz w:val="28"/>
        </w:rPr>
        <w:t>
      12) барлық қатынастарда тасымалданған жүктер (жүктерді тасымалдау көлемі) көлікпен тасымалданған жүктердің тоннадағы саны. Көлік, қатынас түрлері, жүктің түрлері, тасымалдау бағыттары бойынша ескеріледі;</w:t>
      </w:r>
      <w:r>
        <w:br/>
      </w:r>
      <w:r>
        <w:rPr>
          <w:rFonts w:ascii="Times New Roman"/>
          <w:b w:val="false"/>
          <w:i w:val="false"/>
          <w:color w:val="000000"/>
          <w:sz w:val="28"/>
        </w:rPr>
        <w:t>
</w:t>
      </w:r>
      <w:r>
        <w:rPr>
          <w:rFonts w:ascii="Times New Roman"/>
          <w:b w:val="false"/>
          <w:i w:val="false"/>
          <w:color w:val="000000"/>
          <w:sz w:val="28"/>
        </w:rPr>
        <w:t>
      13) халықаралық қатынас – Қазақстан Республикасы мен шет мемлекеттер арасындағы және (немесе) Қазақстан Республикасы арқылы өтетін транзит, сондай-ақ басқа мемлекеттер аумағында (республиканың аумағынан өтпей) Қазақстанның көлік құралдарымен шетел пункттер арасындағы тасымалдаулар.</w:t>
      </w:r>
      <w:r>
        <w:br/>
      </w:r>
      <w:r>
        <w:rPr>
          <w:rFonts w:ascii="Times New Roman"/>
          <w:b w:val="false"/>
          <w:i w:val="false"/>
          <w:color w:val="000000"/>
          <w:sz w:val="28"/>
        </w:rPr>
        <w:t>
</w:t>
      </w:r>
      <w:r>
        <w:rPr>
          <w:rFonts w:ascii="Times New Roman"/>
          <w:b w:val="false"/>
          <w:i w:val="false"/>
          <w:color w:val="000000"/>
          <w:sz w:val="28"/>
        </w:rPr>
        <w:t>
      3. Халықаралық қатынас шеттен әкелу, шетке шығару, транзит және шетел пункттер арасында тасымалдау қосылады:</w:t>
      </w:r>
      <w:r>
        <w:br/>
      </w:r>
      <w:r>
        <w:rPr>
          <w:rFonts w:ascii="Times New Roman"/>
          <w:b w:val="false"/>
          <w:i w:val="false"/>
          <w:color w:val="000000"/>
          <w:sz w:val="28"/>
        </w:rPr>
        <w:t>
</w:t>
      </w:r>
      <w:r>
        <w:rPr>
          <w:rFonts w:ascii="Times New Roman"/>
          <w:b w:val="false"/>
          <w:i w:val="false"/>
          <w:color w:val="000000"/>
          <w:sz w:val="28"/>
        </w:rPr>
        <w:t>
      1) шеттен әкелуге жөнелту пункті шетел мемлекеттің аумағында, ал әкелу пункті – Қазақстан Республикасы аумағында орналасқан пункттер арасындағы тасымалдаулар жатады;</w:t>
      </w:r>
      <w:r>
        <w:br/>
      </w:r>
      <w:r>
        <w:rPr>
          <w:rFonts w:ascii="Times New Roman"/>
          <w:b w:val="false"/>
          <w:i w:val="false"/>
          <w:color w:val="000000"/>
          <w:sz w:val="28"/>
        </w:rPr>
        <w:t>
</w:t>
      </w:r>
      <w:r>
        <w:rPr>
          <w:rFonts w:ascii="Times New Roman"/>
          <w:b w:val="false"/>
          <w:i w:val="false"/>
          <w:color w:val="000000"/>
          <w:sz w:val="28"/>
        </w:rPr>
        <w:t>
      2) шетке шығаруға жөнелту пункті Қазақстан Республикасы аумағында, ал әкелу пункті - шетел мемлекеттің аумағында орналасқан пункттер арасындағы тасымалдаулар жатады;</w:t>
      </w:r>
      <w:r>
        <w:br/>
      </w:r>
      <w:r>
        <w:rPr>
          <w:rFonts w:ascii="Times New Roman"/>
          <w:b w:val="false"/>
          <w:i w:val="false"/>
          <w:color w:val="000000"/>
          <w:sz w:val="28"/>
        </w:rPr>
        <w:t>
</w:t>
      </w:r>
      <w:r>
        <w:rPr>
          <w:rFonts w:ascii="Times New Roman"/>
          <w:b w:val="false"/>
          <w:i w:val="false"/>
          <w:color w:val="000000"/>
          <w:sz w:val="28"/>
        </w:rPr>
        <w:t>
      3) транзиттікке шетел мемлекеттердің жіберуші мен алушылар арасындағы Қазақстан аумағында тасымалдаулар жатады;</w:t>
      </w:r>
      <w:r>
        <w:br/>
      </w:r>
      <w:r>
        <w:rPr>
          <w:rFonts w:ascii="Times New Roman"/>
          <w:b w:val="false"/>
          <w:i w:val="false"/>
          <w:color w:val="000000"/>
          <w:sz w:val="28"/>
        </w:rPr>
        <w:t>
</w:t>
      </w:r>
      <w:r>
        <w:rPr>
          <w:rFonts w:ascii="Times New Roman"/>
          <w:b w:val="false"/>
          <w:i w:val="false"/>
          <w:color w:val="000000"/>
          <w:sz w:val="28"/>
        </w:rPr>
        <w:t>
      4) шетел пункттер арасындағы тасымалдауларға басқа мемлекеттер аумағында (республиканың аумағынан өтпей) Қазақстанның көлік құралдарымен шетел пункттер арасындағы тасымалдаулар жатады.</w:t>
      </w:r>
      <w:r>
        <w:br/>
      </w:r>
      <w:r>
        <w:rPr>
          <w:rFonts w:ascii="Times New Roman"/>
          <w:b w:val="false"/>
          <w:i w:val="false"/>
          <w:color w:val="000000"/>
          <w:sz w:val="28"/>
        </w:rPr>
        <w:t>
</w:t>
      </w:r>
      <w:r>
        <w:rPr>
          <w:rFonts w:ascii="Times New Roman"/>
          <w:b w:val="false"/>
          <w:i w:val="false"/>
          <w:color w:val="000000"/>
          <w:sz w:val="28"/>
        </w:rPr>
        <w:t>
      4. Егер құрылымдық бөлiмшеге заңды тұлға статистикалық нысанды өткiзу бойынша өкiлеттiк берсе, онда ол өзі орналасқан жердегі статистика органдарына осы статистикалық нысанды ұсыну керек. Егер құрылымдық бөлiмше статистикалық нысанды өткiзу бойынша өкiлеттiктердi алмаса, онда заңды тұлға өзі орналасқан жердегі статистика органдарына олардың аумақтарын көрсете отырып өз құрылымдық бөлiмшелерi бөлінісінде статистикалық нысанды ұсыну керек.</w:t>
      </w:r>
      <w:r>
        <w:br/>
      </w:r>
      <w:r>
        <w:rPr>
          <w:rFonts w:ascii="Times New Roman"/>
          <w:b w:val="false"/>
          <w:i w:val="false"/>
          <w:color w:val="000000"/>
          <w:sz w:val="28"/>
        </w:rPr>
        <w:t>
</w:t>
      </w:r>
      <w:r>
        <w:rPr>
          <w:rFonts w:ascii="Times New Roman"/>
          <w:b w:val="false"/>
          <w:i w:val="false"/>
          <w:color w:val="000000"/>
          <w:sz w:val="28"/>
        </w:rPr>
        <w:t>
      Қосалқы көлік қызметінен түскен табыстарға келесі табыстар жатады:</w:t>
      </w:r>
      <w:r>
        <w:br/>
      </w:r>
      <w:r>
        <w:rPr>
          <w:rFonts w:ascii="Times New Roman"/>
          <w:b w:val="false"/>
          <w:i w:val="false"/>
          <w:color w:val="000000"/>
          <w:sz w:val="28"/>
        </w:rPr>
        <w:t>
</w:t>
      </w:r>
      <w:r>
        <w:rPr>
          <w:rFonts w:ascii="Times New Roman"/>
          <w:b w:val="false"/>
          <w:i w:val="false"/>
          <w:color w:val="000000"/>
          <w:sz w:val="28"/>
        </w:rPr>
        <w:t>
      1) сақтау және жүктерді көліктік өңдеу қызметтерінен (жүк және жолжүкті тиеу және түсіру, жүкті бекіту және түсіру (стивидорлық жұмыстар), тауарлардың барлық түрлеріне арналған қоймалау қызметтері, сыртқы сауда аймақтарында тауарларды сақтау);</w:t>
      </w:r>
      <w:r>
        <w:br/>
      </w:r>
      <w:r>
        <w:rPr>
          <w:rFonts w:ascii="Times New Roman"/>
          <w:b w:val="false"/>
          <w:i w:val="false"/>
          <w:color w:val="000000"/>
          <w:sz w:val="28"/>
        </w:rPr>
        <w:t>
</w:t>
      </w:r>
      <w:r>
        <w:rPr>
          <w:rFonts w:ascii="Times New Roman"/>
          <w:b w:val="false"/>
          <w:i w:val="false"/>
          <w:color w:val="000000"/>
          <w:sz w:val="28"/>
        </w:rPr>
        <w:t>
      2) өзге де қосалқы көлік қызметтерінен (терминал қызметтері (өзен порты, айлақтары), шлюздер, каналдар қызметтері, навигациямен байланысты қызметтер, маяктар қызметтері, азаматтардың көлік құралдарын сақтау бойынша қызметтері және тағы да басқа);</w:t>
      </w:r>
      <w:r>
        <w:br/>
      </w:r>
      <w:r>
        <w:rPr>
          <w:rFonts w:ascii="Times New Roman"/>
          <w:b w:val="false"/>
          <w:i w:val="false"/>
          <w:color w:val="000000"/>
          <w:sz w:val="28"/>
        </w:rPr>
        <w:t>
</w:t>
      </w:r>
      <w:r>
        <w:rPr>
          <w:rFonts w:ascii="Times New Roman"/>
          <w:b w:val="false"/>
          <w:i w:val="false"/>
          <w:color w:val="000000"/>
          <w:sz w:val="28"/>
        </w:rPr>
        <w:t>
      3) жүк тасымалдау ұйымдастыру бойынша қызметтерінен (жүкті экспедициялау, көлік құжаттамалар мен жол парақтарын дайындау, кеден агенттерінің қызметтері және тағы да басқа).</w:t>
      </w:r>
      <w:r>
        <w:br/>
      </w:r>
      <w:r>
        <w:rPr>
          <w:rFonts w:ascii="Times New Roman"/>
          <w:b w:val="false"/>
          <w:i w:val="false"/>
          <w:color w:val="000000"/>
          <w:sz w:val="28"/>
        </w:rPr>
        <w:t>
</w:t>
      </w:r>
      <w:r>
        <w:rPr>
          <w:rFonts w:ascii="Times New Roman"/>
          <w:b w:val="false"/>
          <w:i w:val="false"/>
          <w:color w:val="000000"/>
          <w:sz w:val="28"/>
        </w:rPr>
        <w:t>
      Қызмет түрлерін негізгі емес (көліктік емес) қызметтері бойынша экономикалық қызметтің жалпы жинақтауышына сәйкес кодтау және осы бөлімнің дұрыс толтырылуы статистиканың аумақтық департаменттерінің мамандарының көмегімен респонденттермен жүзеге асырылады.</w:t>
      </w:r>
      <w:r>
        <w:br/>
      </w:r>
      <w:r>
        <w:rPr>
          <w:rFonts w:ascii="Times New Roman"/>
          <w:b w:val="false"/>
          <w:i w:val="false"/>
          <w:color w:val="000000"/>
          <w:sz w:val="28"/>
        </w:rPr>
        <w:t>
</w:t>
      </w:r>
      <w:r>
        <w:rPr>
          <w:rFonts w:ascii="Times New Roman"/>
          <w:b w:val="false"/>
          <w:i w:val="false"/>
          <w:color w:val="000000"/>
          <w:sz w:val="28"/>
        </w:rPr>
        <w:t>
      5. Жолаушыларды өзен көлігімен тасымалдау есепті кезеңде меншігіндегі және жалға алған кемелермен нақты тасымалданған жолаушылар саны бойынша есептеледі. Бір бағытта екі пункт аралығындағы бір жолаушының әрбір сапары жолаушылар санын есепке алу объектісі болып саналады.</w:t>
      </w:r>
      <w:r>
        <w:br/>
      </w:r>
      <w:r>
        <w:rPr>
          <w:rFonts w:ascii="Times New Roman"/>
          <w:b w:val="false"/>
          <w:i w:val="false"/>
          <w:color w:val="000000"/>
          <w:sz w:val="28"/>
        </w:rPr>
        <w:t>
</w:t>
      </w:r>
      <w:r>
        <w:rPr>
          <w:rFonts w:ascii="Times New Roman"/>
          <w:b w:val="false"/>
          <w:i w:val="false"/>
          <w:color w:val="000000"/>
          <w:sz w:val="28"/>
        </w:rPr>
        <w:t>
      Жолаушыларды өзен көлігімен тасымалдау туралы деректерге тиісті жол жүру құжаттарымен (ақылы және жеңілдікті жолаушылар билеттерімен, топтық тасымал құжаттарымен - әскери, экскурсиялық және тағы да сол сияқты) ресімделген барлық жөнелтілген жолаушылар кіреді.</w:t>
      </w:r>
      <w:r>
        <w:br/>
      </w:r>
      <w:r>
        <w:rPr>
          <w:rFonts w:ascii="Times New Roman"/>
          <w:b w:val="false"/>
          <w:i w:val="false"/>
          <w:color w:val="000000"/>
          <w:sz w:val="28"/>
        </w:rPr>
        <w:t>
</w:t>
      </w:r>
      <w:r>
        <w:rPr>
          <w:rFonts w:ascii="Times New Roman"/>
          <w:b w:val="false"/>
          <w:i w:val="false"/>
          <w:color w:val="000000"/>
          <w:sz w:val="28"/>
        </w:rPr>
        <w:t>
      Өзен көлігіндегі жолаушылар айналымы әрбір сапар бойынша, жолаушылар саны мен әрбір жолаушыны жөнелту пунктінен баратын пунктіге дейін тасымалдау қашықтығына сүйене отырып жөнелтілген жолаушылар санын әрбір жолаушыны тасымалдау қашықтығына көбейту және алынған нәтижені жиынтықтау арқылы анықталады.</w:t>
      </w:r>
      <w:r>
        <w:br/>
      </w:r>
      <w:r>
        <w:rPr>
          <w:rFonts w:ascii="Times New Roman"/>
          <w:b w:val="false"/>
          <w:i w:val="false"/>
          <w:color w:val="000000"/>
          <w:sz w:val="28"/>
        </w:rPr>
        <w:t>
</w:t>
      </w:r>
      <w:r>
        <w:rPr>
          <w:rFonts w:ascii="Times New Roman"/>
          <w:b w:val="false"/>
          <w:i w:val="false"/>
          <w:color w:val="000000"/>
          <w:sz w:val="28"/>
        </w:rPr>
        <w:t>
      Өзен көлігімен жүктерді тасымалдау жөнелту бойынша есептеледі. Жөнелту деп бір пункттен екінші пунктке жөнелтілген және тасымалдау құжаттарымен рәсімделген жүктің жеке партиясын айтады. Жөнелтілген жүктер саны тасымалдау құжаттарында көрсетілген салмаққа сүйене отырып, оған ыдыстың, сондай-ақ тасымалдау кезінде қолданылатын барлық құралдар мен жабдықтардың салмағын қоса анықталады.</w:t>
      </w:r>
      <w:r>
        <w:br/>
      </w:r>
      <w:r>
        <w:rPr>
          <w:rFonts w:ascii="Times New Roman"/>
          <w:b w:val="false"/>
          <w:i w:val="false"/>
          <w:color w:val="000000"/>
          <w:sz w:val="28"/>
        </w:rPr>
        <w:t>
</w:t>
      </w:r>
      <w:r>
        <w:rPr>
          <w:rFonts w:ascii="Times New Roman"/>
          <w:b w:val="false"/>
          <w:i w:val="false"/>
          <w:color w:val="000000"/>
          <w:sz w:val="28"/>
        </w:rPr>
        <w:t>
      Өзен көлігіндегі жүк айналымы жөнелтілген жүктің тоннадағы салмағын тасымалданатын қашықтыққа көбейту жолымен, содан кейін барлық жөнелтулер бойынша алынған нәтижелерді жиынтықтау арқылы есептелінеді.</w:t>
      </w:r>
      <w:r>
        <w:br/>
      </w:r>
      <w:r>
        <w:rPr>
          <w:rFonts w:ascii="Times New Roman"/>
          <w:b w:val="false"/>
          <w:i w:val="false"/>
          <w:color w:val="000000"/>
          <w:sz w:val="28"/>
        </w:rPr>
        <w:t>
</w:t>
      </w:r>
      <w:r>
        <w:rPr>
          <w:rFonts w:ascii="Times New Roman"/>
          <w:b w:val="false"/>
          <w:i w:val="false"/>
          <w:color w:val="000000"/>
          <w:sz w:val="28"/>
        </w:rPr>
        <w:t>
      Өзен көлігімен тасымалдаудан түскен табыстарға қолданыстағы тарифтер түрлері мен тасымал құжаттары бойынша жүктер мен жолаушыларды тасымалдауды орындағаны үшін есеп беретін кәсіпорынға аударылған табыстар қосылады.</w:t>
      </w:r>
      <w:r>
        <w:br/>
      </w:r>
      <w:r>
        <w:rPr>
          <w:rFonts w:ascii="Times New Roman"/>
          <w:b w:val="false"/>
          <w:i w:val="false"/>
          <w:color w:val="000000"/>
          <w:sz w:val="28"/>
        </w:rPr>
        <w:t>
</w:t>
      </w:r>
      <w:r>
        <w:rPr>
          <w:rFonts w:ascii="Times New Roman"/>
          <w:b w:val="false"/>
          <w:i w:val="false"/>
          <w:color w:val="000000"/>
          <w:sz w:val="28"/>
        </w:rPr>
        <w:t>
      6. Арифметикалық–логикалық бақылау:</w:t>
      </w:r>
      <w:r>
        <w:br/>
      </w:r>
      <w:r>
        <w:rPr>
          <w:rFonts w:ascii="Times New Roman"/>
          <w:b w:val="false"/>
          <w:i w:val="false"/>
          <w:color w:val="000000"/>
          <w:sz w:val="28"/>
        </w:rPr>
        <w:t>
</w:t>
      </w:r>
      <w:r>
        <w:rPr>
          <w:rFonts w:ascii="Times New Roman"/>
          <w:b w:val="false"/>
          <w:i w:val="false"/>
          <w:color w:val="000000"/>
          <w:sz w:val="28"/>
        </w:rPr>
        <w:t>
      1) 1 бөлім «Қатынас түрлері бойынша жолаушылар тасымалдау қызметтерінің көлемі»:</w:t>
      </w:r>
      <w:r>
        <w:br/>
      </w:r>
      <w:r>
        <w:rPr>
          <w:rFonts w:ascii="Times New Roman"/>
          <w:b w:val="false"/>
          <w:i w:val="false"/>
          <w:color w:val="000000"/>
          <w:sz w:val="28"/>
        </w:rPr>
        <w:t>
</w:t>
      </w:r>
      <w:r>
        <w:rPr>
          <w:rFonts w:ascii="Times New Roman"/>
          <w:b w:val="false"/>
          <w:i w:val="false"/>
          <w:color w:val="000000"/>
          <w:sz w:val="28"/>
        </w:rPr>
        <w:t>
      барлық баған бойынша 1 жол = 2 жол + 5 жол + 6 жол + 7 жол</w:t>
      </w:r>
      <w:r>
        <w:br/>
      </w:r>
      <w:r>
        <w:rPr>
          <w:rFonts w:ascii="Times New Roman"/>
          <w:b w:val="false"/>
          <w:i w:val="false"/>
          <w:color w:val="000000"/>
          <w:sz w:val="28"/>
        </w:rPr>
        <w:t>
</w:t>
      </w:r>
      <w:r>
        <w:rPr>
          <w:rFonts w:ascii="Times New Roman"/>
          <w:b w:val="false"/>
          <w:i w:val="false"/>
          <w:color w:val="000000"/>
          <w:sz w:val="28"/>
        </w:rPr>
        <w:t>
      барлық баған бойынша 2 жол = 3 жол + 4 жол</w:t>
      </w:r>
      <w:r>
        <w:br/>
      </w:r>
      <w:r>
        <w:rPr>
          <w:rFonts w:ascii="Times New Roman"/>
          <w:b w:val="false"/>
          <w:i w:val="false"/>
          <w:color w:val="000000"/>
          <w:sz w:val="28"/>
        </w:rPr>
        <w:t>
</w:t>
      </w:r>
      <w:r>
        <w:rPr>
          <w:rFonts w:ascii="Times New Roman"/>
          <w:b w:val="false"/>
          <w:i w:val="false"/>
          <w:color w:val="000000"/>
          <w:sz w:val="28"/>
        </w:rPr>
        <w:t>
      2) 2 бөлім «Қатынас түрлері бойынша жүк тасымалдау қызметтерінің көлемі»:</w:t>
      </w:r>
      <w:r>
        <w:br/>
      </w:r>
      <w:r>
        <w:rPr>
          <w:rFonts w:ascii="Times New Roman"/>
          <w:b w:val="false"/>
          <w:i w:val="false"/>
          <w:color w:val="000000"/>
          <w:sz w:val="28"/>
        </w:rPr>
        <w:t>
</w:t>
      </w:r>
      <w:r>
        <w:rPr>
          <w:rFonts w:ascii="Times New Roman"/>
          <w:b w:val="false"/>
          <w:i w:val="false"/>
          <w:color w:val="000000"/>
          <w:sz w:val="28"/>
        </w:rPr>
        <w:t>
      барлық баған бойынша 1 жол = 2 жол + 9 жол + 10 жол + 11 жол</w:t>
      </w:r>
      <w:r>
        <w:br/>
      </w:r>
      <w:r>
        <w:rPr>
          <w:rFonts w:ascii="Times New Roman"/>
          <w:b w:val="false"/>
          <w:i w:val="false"/>
          <w:color w:val="000000"/>
          <w:sz w:val="28"/>
        </w:rPr>
        <w:t>
</w:t>
      </w:r>
      <w:r>
        <w:rPr>
          <w:rFonts w:ascii="Times New Roman"/>
          <w:b w:val="false"/>
          <w:i w:val="false"/>
          <w:color w:val="000000"/>
          <w:sz w:val="28"/>
        </w:rPr>
        <w:t>
      барлық баған бойынша 2 жол = 3 жол + 6 жол</w:t>
      </w:r>
      <w:r>
        <w:br/>
      </w:r>
      <w:r>
        <w:rPr>
          <w:rFonts w:ascii="Times New Roman"/>
          <w:b w:val="false"/>
          <w:i w:val="false"/>
          <w:color w:val="000000"/>
          <w:sz w:val="28"/>
        </w:rPr>
        <w:t>
</w:t>
      </w:r>
      <w:r>
        <w:rPr>
          <w:rFonts w:ascii="Times New Roman"/>
          <w:b w:val="false"/>
          <w:i w:val="false"/>
          <w:color w:val="000000"/>
          <w:sz w:val="28"/>
        </w:rPr>
        <w:t>
      барлық баған бойынша 3 жол = 4 жол + 5 жол</w:t>
      </w:r>
      <w:r>
        <w:br/>
      </w:r>
      <w:r>
        <w:rPr>
          <w:rFonts w:ascii="Times New Roman"/>
          <w:b w:val="false"/>
          <w:i w:val="false"/>
          <w:color w:val="000000"/>
          <w:sz w:val="28"/>
        </w:rPr>
        <w:t>
</w:t>
      </w:r>
      <w:r>
        <w:rPr>
          <w:rFonts w:ascii="Times New Roman"/>
          <w:b w:val="false"/>
          <w:i w:val="false"/>
          <w:color w:val="000000"/>
          <w:sz w:val="28"/>
        </w:rPr>
        <w:t>
      барлық баған бойынша 6 жол = 7 жол + 8 жол</w:t>
      </w:r>
      <w:r>
        <w:br/>
      </w:r>
      <w:r>
        <w:rPr>
          <w:rFonts w:ascii="Times New Roman"/>
          <w:b w:val="false"/>
          <w:i w:val="false"/>
          <w:color w:val="000000"/>
          <w:sz w:val="28"/>
        </w:rPr>
        <w:t>
</w:t>
      </w:r>
      <w:r>
        <w:rPr>
          <w:rFonts w:ascii="Times New Roman"/>
          <w:b w:val="false"/>
          <w:i w:val="false"/>
          <w:color w:val="000000"/>
          <w:sz w:val="28"/>
        </w:rPr>
        <w:t>
      3) 3 бөлім «Қатынас түрлері бойынша жүк түрлері бойынша жүк тасымалдау көлемі»:</w:t>
      </w:r>
      <w:r>
        <w:br/>
      </w:r>
      <w:r>
        <w:rPr>
          <w:rFonts w:ascii="Times New Roman"/>
          <w:b w:val="false"/>
          <w:i w:val="false"/>
          <w:color w:val="000000"/>
          <w:sz w:val="28"/>
        </w:rPr>
        <w:t>
</w:t>
      </w:r>
      <w:r>
        <w:rPr>
          <w:rFonts w:ascii="Times New Roman"/>
          <w:b w:val="false"/>
          <w:i w:val="false"/>
          <w:color w:val="000000"/>
          <w:sz w:val="28"/>
        </w:rPr>
        <w:t>
      барлық баған бойынша 1 жол = 2-10 жолдардың қосындысына</w:t>
      </w:r>
      <w:r>
        <w:br/>
      </w:r>
      <w:r>
        <w:rPr>
          <w:rFonts w:ascii="Times New Roman"/>
          <w:b w:val="false"/>
          <w:i w:val="false"/>
          <w:color w:val="000000"/>
          <w:sz w:val="28"/>
        </w:rPr>
        <w:t>
</w:t>
      </w:r>
      <w:r>
        <w:rPr>
          <w:rFonts w:ascii="Times New Roman"/>
          <w:b w:val="false"/>
          <w:i w:val="false"/>
          <w:color w:val="000000"/>
          <w:sz w:val="28"/>
        </w:rPr>
        <w:t>
      барлық жолдар бойынша 1 баған = 2-6 бағандарының қосындысына</w:t>
      </w:r>
      <w:r>
        <w:br/>
      </w:r>
      <w:r>
        <w:rPr>
          <w:rFonts w:ascii="Times New Roman"/>
          <w:b w:val="false"/>
          <w:i w:val="false"/>
          <w:color w:val="000000"/>
          <w:sz w:val="28"/>
        </w:rPr>
        <w:t>
</w:t>
      </w:r>
      <w:r>
        <w:rPr>
          <w:rFonts w:ascii="Times New Roman"/>
          <w:b w:val="false"/>
          <w:i w:val="false"/>
          <w:color w:val="000000"/>
          <w:sz w:val="28"/>
        </w:rPr>
        <w:t xml:space="preserve">
      барлық баған бойынша 11 жол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7"/>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барлық баған бойынша 1 жолдан</w:t>
      </w:r>
      <w:r>
        <w:br/>
      </w:r>
      <w:r>
        <w:rPr>
          <w:rFonts w:ascii="Times New Roman"/>
          <w:b w:val="false"/>
          <w:i w:val="false"/>
          <w:color w:val="000000"/>
          <w:sz w:val="28"/>
        </w:rPr>
        <w:t>
</w:t>
      </w:r>
      <w:r>
        <w:rPr>
          <w:rFonts w:ascii="Times New Roman"/>
          <w:b w:val="false"/>
          <w:i w:val="false"/>
          <w:color w:val="000000"/>
          <w:sz w:val="28"/>
        </w:rPr>
        <w:t xml:space="preserve">
      барлық баған бойынша 12 жол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8"/>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барлық баған бойынша 1 жолдан</w:t>
      </w:r>
      <w:r>
        <w:br/>
      </w:r>
      <w:r>
        <w:rPr>
          <w:rFonts w:ascii="Times New Roman"/>
          <w:b w:val="false"/>
          <w:i w:val="false"/>
          <w:color w:val="000000"/>
          <w:sz w:val="28"/>
        </w:rPr>
        <w:t>
</w:t>
      </w:r>
      <w:r>
        <w:rPr>
          <w:rFonts w:ascii="Times New Roman"/>
          <w:b w:val="false"/>
          <w:i w:val="false"/>
          <w:color w:val="000000"/>
          <w:sz w:val="28"/>
        </w:rPr>
        <w:t>
      4) бөлімдер арасында бақылау:</w:t>
      </w:r>
      <w:r>
        <w:br/>
      </w:r>
      <w:r>
        <w:rPr>
          <w:rFonts w:ascii="Times New Roman"/>
          <w:b w:val="false"/>
          <w:i w:val="false"/>
          <w:color w:val="000000"/>
          <w:sz w:val="28"/>
        </w:rPr>
        <w:t>
</w:t>
      </w:r>
      <w:r>
        <w:rPr>
          <w:rFonts w:ascii="Times New Roman"/>
          <w:b w:val="false"/>
          <w:i w:val="false"/>
          <w:color w:val="000000"/>
          <w:sz w:val="28"/>
        </w:rPr>
        <w:t>
      1 жол 1 баған 2 бөлім = 1 жол 1 баған 3 бөлім</w:t>
      </w:r>
      <w:r>
        <w:br/>
      </w:r>
      <w:r>
        <w:rPr>
          <w:rFonts w:ascii="Times New Roman"/>
          <w:b w:val="false"/>
          <w:i w:val="false"/>
          <w:color w:val="000000"/>
          <w:sz w:val="28"/>
        </w:rPr>
        <w:t>
</w:t>
      </w:r>
      <w:r>
        <w:rPr>
          <w:rFonts w:ascii="Times New Roman"/>
          <w:b w:val="false"/>
          <w:i w:val="false"/>
          <w:color w:val="000000"/>
          <w:sz w:val="28"/>
        </w:rPr>
        <w:t>
      3 жол 1 баған 2 бөлім = 1 жол 2 баған 3 бөлім</w:t>
      </w:r>
      <w:r>
        <w:br/>
      </w:r>
      <w:r>
        <w:rPr>
          <w:rFonts w:ascii="Times New Roman"/>
          <w:b w:val="false"/>
          <w:i w:val="false"/>
          <w:color w:val="000000"/>
          <w:sz w:val="28"/>
        </w:rPr>
        <w:t>
</w:t>
      </w:r>
      <w:r>
        <w:rPr>
          <w:rFonts w:ascii="Times New Roman"/>
          <w:b w:val="false"/>
          <w:i w:val="false"/>
          <w:color w:val="000000"/>
          <w:sz w:val="28"/>
        </w:rPr>
        <w:t>
      6 жол 1 баған 2 бөлім = 1 жол 3 баған 3 бөлім</w:t>
      </w:r>
      <w:r>
        <w:br/>
      </w:r>
      <w:r>
        <w:rPr>
          <w:rFonts w:ascii="Times New Roman"/>
          <w:b w:val="false"/>
          <w:i w:val="false"/>
          <w:color w:val="000000"/>
          <w:sz w:val="28"/>
        </w:rPr>
        <w:t>
</w:t>
      </w:r>
      <w:r>
        <w:rPr>
          <w:rFonts w:ascii="Times New Roman"/>
          <w:b w:val="false"/>
          <w:i w:val="false"/>
          <w:color w:val="000000"/>
          <w:sz w:val="28"/>
        </w:rPr>
        <w:t>
      9 жол 1 баған 2 бөлім = 1 жол 4 баған 3 бөлім</w:t>
      </w:r>
      <w:r>
        <w:br/>
      </w:r>
      <w:r>
        <w:rPr>
          <w:rFonts w:ascii="Times New Roman"/>
          <w:b w:val="false"/>
          <w:i w:val="false"/>
          <w:color w:val="000000"/>
          <w:sz w:val="28"/>
        </w:rPr>
        <w:t>
</w:t>
      </w:r>
      <w:r>
        <w:rPr>
          <w:rFonts w:ascii="Times New Roman"/>
          <w:b w:val="false"/>
          <w:i w:val="false"/>
          <w:color w:val="000000"/>
          <w:sz w:val="28"/>
        </w:rPr>
        <w:t>
      11 жол 1 баған 2 бөлім = 1 жол 6 баған 3 бөлім</w:t>
      </w:r>
      <w:r>
        <w:br/>
      </w:r>
      <w:r>
        <w:rPr>
          <w:rFonts w:ascii="Times New Roman"/>
          <w:b w:val="false"/>
          <w:i w:val="false"/>
          <w:color w:val="000000"/>
          <w:sz w:val="28"/>
        </w:rPr>
        <w:t>
</w:t>
      </w:r>
      <w:r>
        <w:rPr>
          <w:rFonts w:ascii="Times New Roman"/>
          <w:b w:val="false"/>
          <w:i w:val="false"/>
          <w:color w:val="000000"/>
          <w:sz w:val="28"/>
        </w:rPr>
        <w:t>
      1 жол 3 баған 2 бөлім = 1 жол 7 баған 3 бөлім.</w:t>
      </w:r>
    </w:p>
    <w:bookmarkEnd w:id="14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8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 Target="media/document_image_rId101.jpeg" Type="http://schemas.openxmlformats.org/officeDocument/2006/relationships/image" Id="rId101"/><Relationship Target="media/document_image_rId102.jpeg" Type="http://schemas.openxmlformats.org/officeDocument/2006/relationships/image" Id="rId102"/><Relationship Target="media/document_image_rId103.jpeg" Type="http://schemas.openxmlformats.org/officeDocument/2006/relationships/image" Id="rId103"/><Relationship Target="media/document_image_rId104.jpeg" Type="http://schemas.openxmlformats.org/officeDocument/2006/relationships/image" Id="rId104"/><Relationship Target="media/document_image_rId105.jpeg" Type="http://schemas.openxmlformats.org/officeDocument/2006/relationships/image" Id="rId105"/><Relationship Target="media/document_image_rId106.jpeg" Type="http://schemas.openxmlformats.org/officeDocument/2006/relationships/image" Id="rId106"/><Relationship Target="media/document_image_rId107.jpeg" Type="http://schemas.openxmlformats.org/officeDocument/2006/relationships/image" Id="rId107"/><Relationship Target="media/document_image_rId108.jpeg" Type="http://schemas.openxmlformats.org/officeDocument/2006/relationships/image" Id="rId108"/><Relationship Target="media/document_image_rId109.jpeg" Type="http://schemas.openxmlformats.org/officeDocument/2006/relationships/image" Id="rId109"/><Relationship Target="media/document_image_rId110.jpeg" Type="http://schemas.openxmlformats.org/officeDocument/2006/relationships/image" Id="rId110"/><Relationship Target="media/document_image_rId111.jpeg" Type="http://schemas.openxmlformats.org/officeDocument/2006/relationships/image" Id="rId111"/><Relationship Target="media/document_image_rId112.jpeg" Type="http://schemas.openxmlformats.org/officeDocument/2006/relationships/image" Id="rId112"/><Relationship Target="media/document_image_rId113.jpeg" Type="http://schemas.openxmlformats.org/officeDocument/2006/relationships/image" Id="rId113"/><Relationship Target="media/document_image_rId114.jpeg" Type="http://schemas.openxmlformats.org/officeDocument/2006/relationships/image" Id="rId114"/><Relationship Target="media/document_image_rId115.jpeg" Type="http://schemas.openxmlformats.org/officeDocument/2006/relationships/image" Id="rId115"/><Relationship Target="media/document_image_rId116.jpeg" Type="http://schemas.openxmlformats.org/officeDocument/2006/relationships/image" Id="rId116"/><Relationship Target="media/document_image_rId117.jpeg" Type="http://schemas.openxmlformats.org/officeDocument/2006/relationships/image" Id="rId117"/><Relationship Target="media/document_image_rId118.jpeg" Type="http://schemas.openxmlformats.org/officeDocument/2006/relationships/image" Id="rId118"/><Relationship Target="media/document_image_rId119.jpeg" Type="http://schemas.openxmlformats.org/officeDocument/2006/relationships/image" Id="rId119"/><Relationship Target="media/document_image_rId120.jpeg" Type="http://schemas.openxmlformats.org/officeDocument/2006/relationships/image" Id="rId120"/><Relationship Target="media/document_image_rId121.jpeg" Type="http://schemas.openxmlformats.org/officeDocument/2006/relationships/image" Id="rId121"/><Relationship Target="media/document_image_rId122.jpeg" Type="http://schemas.openxmlformats.org/officeDocument/2006/relationships/image" Id="rId122"/><Relationship Target="media/document_image_rId123.jpeg" Type="http://schemas.openxmlformats.org/officeDocument/2006/relationships/image" Id="rId123"/><Relationship Target="media/document_image_rId124.jpeg" Type="http://schemas.openxmlformats.org/officeDocument/2006/relationships/image" Id="rId124"/><Relationship Target="media/document_image_rId125.jpeg" Type="http://schemas.openxmlformats.org/officeDocument/2006/relationships/image" Id="rId125"/><Relationship Target="media/document_image_rId126.jpeg" Type="http://schemas.openxmlformats.org/officeDocument/2006/relationships/image" Id="rId126"/><Relationship Target="media/document_image_rId127.jpeg" Type="http://schemas.openxmlformats.org/officeDocument/2006/relationships/image" Id="rId127"/><Relationship Target="media/document_image_rId128.jpeg" Type="http://schemas.openxmlformats.org/officeDocument/2006/relationships/image" Id="rId128"/><Relationship Target="media/document_image_rId129.jpeg" Type="http://schemas.openxmlformats.org/officeDocument/2006/relationships/image" Id="rId129"/><Relationship Target="media/document_image_rId130.jpeg" Type="http://schemas.openxmlformats.org/officeDocument/2006/relationships/image" Id="rId130"/><Relationship Target="media/document_image_rId131.jpeg" Type="http://schemas.openxmlformats.org/officeDocument/2006/relationships/image" Id="rId131"/><Relationship Target="media/document_image_rId132.jpeg" Type="http://schemas.openxmlformats.org/officeDocument/2006/relationships/image" Id="rId132"/><Relationship Target="media/document_image_rId133.jpeg" Type="http://schemas.openxmlformats.org/officeDocument/2006/relationships/image" Id="rId133"/><Relationship Target="media/document_image_rId134.jpeg" Type="http://schemas.openxmlformats.org/officeDocument/2006/relationships/image" Id="rId134"/><Relationship Target="media/document_image_rId135.jpeg" Type="http://schemas.openxmlformats.org/officeDocument/2006/relationships/image" Id="rId135"/><Relationship Target="media/document_image_rId136.jpeg" Type="http://schemas.openxmlformats.org/officeDocument/2006/relationships/image" Id="rId136"/><Relationship Target="media/document_image_rId137.jpeg" Type="http://schemas.openxmlformats.org/officeDocument/2006/relationships/image" Id="rId137"/><Relationship Target="media/document_image_rId138.jpeg" Type="http://schemas.openxmlformats.org/officeDocument/2006/relationships/image" Id="rId138"/><Relationship Target="media/document_image_rId139.jpeg" Type="http://schemas.openxmlformats.org/officeDocument/2006/relationships/image" Id="rId139"/><Relationship Target="media/document_image_rId140.jpeg" Type="http://schemas.openxmlformats.org/officeDocument/2006/relationships/image" Id="rId140"/><Relationship Target="media/document_image_rId141.jpeg" Type="http://schemas.openxmlformats.org/officeDocument/2006/relationships/image" Id="rId141"/><Relationship Target="media/document_image_rId142.jpeg" Type="http://schemas.openxmlformats.org/officeDocument/2006/relationships/image" Id="rId142"/><Relationship Target="media/document_image_rId143.jpeg" Type="http://schemas.openxmlformats.org/officeDocument/2006/relationships/image" Id="rId143"/><Relationship Target="media/document_image_rId144.jpeg" Type="http://schemas.openxmlformats.org/officeDocument/2006/relationships/image" Id="rId144"/><Relationship Target="media/document_image_rId145.jpeg" Type="http://schemas.openxmlformats.org/officeDocument/2006/relationships/image" Id="rId145"/><Relationship Target="media/document_image_rId146.jpeg" Type="http://schemas.openxmlformats.org/officeDocument/2006/relationships/image" Id="rId146"/><Relationship Target="media/document_image_rId147.jpeg" Type="http://schemas.openxmlformats.org/officeDocument/2006/relationships/image" Id="rId147"/><Relationship Target="media/document_image_rId148.jpeg" Type="http://schemas.openxmlformats.org/officeDocument/2006/relationships/image" Id="rId148"/><Relationship Target="media/document_image_rId149.jpeg" Type="http://schemas.openxmlformats.org/officeDocument/2006/relationships/image" Id="rId149"/><Relationship Target="media/document_image_rId150.jpeg" Type="http://schemas.openxmlformats.org/officeDocument/2006/relationships/image" Id="rId150"/><Relationship Target="media/document_image_rId151.jpeg" Type="http://schemas.openxmlformats.org/officeDocument/2006/relationships/image" Id="rId151"/><Relationship Target="media/document_image_rId152.jpeg" Type="http://schemas.openxmlformats.org/officeDocument/2006/relationships/image" Id="rId152"/><Relationship Target="media/document_image_rId153.jpeg" Type="http://schemas.openxmlformats.org/officeDocument/2006/relationships/image" Id="rId153"/><Relationship Target="media/document_image_rId154.jpeg" Type="http://schemas.openxmlformats.org/officeDocument/2006/relationships/image" Id="rId154"/><Relationship Target="media/document_image_rId155.jpeg" Type="http://schemas.openxmlformats.org/officeDocument/2006/relationships/image" Id="rId155"/><Relationship Target="media/document_image_rId156.jpeg" Type="http://schemas.openxmlformats.org/officeDocument/2006/relationships/image" Id="rId156"/><Relationship Target="media/document_image_rId157.jpeg" Type="http://schemas.openxmlformats.org/officeDocument/2006/relationships/image" Id="rId157"/><Relationship Target="media/document_image_rId158.jpeg" Type="http://schemas.openxmlformats.org/officeDocument/2006/relationships/image" Id="rId158"/><Relationship Target="media/document_image_rId159.jpeg" Type="http://schemas.openxmlformats.org/officeDocument/2006/relationships/image" Id="rId159"/><Relationship Target="media/document_image_rId160.jpeg" Type="http://schemas.openxmlformats.org/officeDocument/2006/relationships/image" Id="rId160"/><Relationship Target="media/document_image_rId161.jpeg" Type="http://schemas.openxmlformats.org/officeDocument/2006/relationships/image" Id="rId161"/><Relationship Target="media/document_image_rId162.jpeg" Type="http://schemas.openxmlformats.org/officeDocument/2006/relationships/image" Id="rId162"/><Relationship Target="media/document_image_rId163.jpeg" Type="http://schemas.openxmlformats.org/officeDocument/2006/relationships/image" Id="rId163"/><Relationship Target="media/document_image_rId164.jpeg" Type="http://schemas.openxmlformats.org/officeDocument/2006/relationships/image" Id="rId164"/><Relationship Target="media/document_image_rId165.jpeg" Type="http://schemas.openxmlformats.org/officeDocument/2006/relationships/image" Id="rId165"/><Relationship Target="media/document_image_rId166.jpeg" Type="http://schemas.openxmlformats.org/officeDocument/2006/relationships/image" Id="rId166"/><Relationship Target="media/document_image_rId167.jpeg" Type="http://schemas.openxmlformats.org/officeDocument/2006/relationships/image" Id="rId167"/><Relationship Target="media/document_image_rId168.jpeg" Type="http://schemas.openxmlformats.org/officeDocument/2006/relationships/image" Id="rId168"/><Relationship Target="media/document_image_rId169.jpeg" Type="http://schemas.openxmlformats.org/officeDocument/2006/relationships/image" Id="rId169"/><Relationship Target="media/document_image_rId170.jpeg" Type="http://schemas.openxmlformats.org/officeDocument/2006/relationships/image" Id="rId170"/><Relationship Target="media/document_image_rId171.jpeg" Type="http://schemas.openxmlformats.org/officeDocument/2006/relationships/image" Id="rId171"/><Relationship Target="media/document_image_rId172.jpeg" Type="http://schemas.openxmlformats.org/officeDocument/2006/relationships/image" Id="rId172"/><Relationship Target="media/document_image_rId173.jpeg" Type="http://schemas.openxmlformats.org/officeDocument/2006/relationships/image" Id="rId173"/><Relationship Target="media/document_image_rId174.jpeg" Type="http://schemas.openxmlformats.org/officeDocument/2006/relationships/image" Id="rId174"/><Relationship Target="media/document_image_rId175.jpeg" Type="http://schemas.openxmlformats.org/officeDocument/2006/relationships/image" Id="rId175"/><Relationship Target="media/document_image_rId176.jpeg" Type="http://schemas.openxmlformats.org/officeDocument/2006/relationships/image" Id="rId176"/><Relationship Target="media/document_image_rId177.jpeg" Type="http://schemas.openxmlformats.org/officeDocument/2006/relationships/image" Id="rId177"/><Relationship Target="media/document_image_rId178.jpeg" Type="http://schemas.openxmlformats.org/officeDocument/2006/relationships/image" Id="rId178"/><Relationship Target="media/document_image_rId179.jpeg" Type="http://schemas.openxmlformats.org/officeDocument/2006/relationships/image" Id="rId179"/><Relationship Target="media/document_image_rId180.jpeg" Type="http://schemas.openxmlformats.org/officeDocument/2006/relationships/image" Id="rId180"/><Relationship Target="media/document_image_rId181.jpeg" Type="http://schemas.openxmlformats.org/officeDocument/2006/relationships/image" Id="rId181"/><Relationship Target="media/document_image_rId182.jpeg" Type="http://schemas.openxmlformats.org/officeDocument/2006/relationships/image" Id="rId182"/><Relationship Target="media/document_image_rId183.jpeg" Type="http://schemas.openxmlformats.org/officeDocument/2006/relationships/image" Id="rId183"/><Relationship Target="media/document_image_rId184.jpeg" Type="http://schemas.openxmlformats.org/officeDocument/2006/relationships/image" Id="rId184"/><Relationship Target="media/document_image_rId185.jpeg" Type="http://schemas.openxmlformats.org/officeDocument/2006/relationships/image" Id="rId185"/><Relationship Target="media/document_image_rId186.jpeg" Type="http://schemas.openxmlformats.org/officeDocument/2006/relationships/image" Id="rId186"/><Relationship Target="media/document_image_rId187.jpeg" Type="http://schemas.openxmlformats.org/officeDocument/2006/relationships/image" Id="rId187"/><Relationship Target="media/document_image_rId188.jpeg" Type="http://schemas.openxmlformats.org/officeDocument/2006/relationships/image" Id="rId188"/><Relationship Target="header.xml" Type="http://schemas.openxmlformats.org/officeDocument/2006/relationships/header" Id="rId18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