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e396" w14:textId="c9ce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тәуекел дәрежесін бағалау критерийлері мен тексеру парақтарының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2012 жылғы 05 қарашадағы № 492 Бұйрығы. Қазақстан Республикасының Әділет министрлігінде 2012 жылы 07 желтоқсанда № 8136 тіркелді. Күші жойылды - Қазақстан Республикасы Білім және ғылым министрінің 2015 жылғы 4 тамыздағы № 509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04.08.2015 </w:t>
      </w:r>
      <w:r>
        <w:rPr>
          <w:rFonts w:ascii="Times New Roman"/>
          <w:b w:val="false"/>
          <w:i w:val="false"/>
          <w:color w:val="ff0000"/>
          <w:sz w:val="28"/>
        </w:rPr>
        <w:t>№ 509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жүйесіне тексеріс жүргізу бойынша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білім беру жүйесіне тексеріс жүргізу бойынша тексеру парағының нысаны;</w:t>
      </w:r>
      <w:r>
        <w:br/>
      </w:r>
      <w:r>
        <w:rPr>
          <w:rFonts w:ascii="Times New Roman"/>
          <w:b w:val="false"/>
          <w:i w:val="false"/>
          <w:color w:val="000000"/>
          <w:sz w:val="28"/>
        </w:rPr>
        <w:t>
</w:t>
      </w:r>
      <w:r>
        <w:rPr>
          <w:rFonts w:ascii="Times New Roman"/>
          <w:b w:val="false"/>
          <w:i w:val="false"/>
          <w:color w:val="000000"/>
          <w:sz w:val="28"/>
        </w:rPr>
        <w:t>
      3) осы бұйрықка </w:t>
      </w:r>
      <w:r>
        <w:rPr>
          <w:rFonts w:ascii="Times New Roman"/>
          <w:b w:val="false"/>
          <w:i w:val="false"/>
          <w:color w:val="000000"/>
          <w:sz w:val="28"/>
        </w:rPr>
        <w:t>3-қосымшаға</w:t>
      </w:r>
      <w:r>
        <w:rPr>
          <w:rFonts w:ascii="Times New Roman"/>
          <w:b w:val="false"/>
          <w:i w:val="false"/>
          <w:color w:val="000000"/>
          <w:sz w:val="28"/>
        </w:rPr>
        <w:t xml:space="preserve"> сәйкес жалпы орта білім беру жүйесіне тексеріс жүргізу бойынша тексеру парағының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орта білімнен кейінгі білім беру жүйесіне тексеріс жүргізу бойынша тексеру парағының нысаны;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жоғары оқу орнынан кейінгі білім беру жүйесіне тексеріс жүргізу бойынша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(С.Ә. Ырсалиев):</w:t>
      </w:r>
      <w:r>
        <w:br/>
      </w:r>
      <w:r>
        <w:rPr>
          <w:rFonts w:ascii="Times New Roman"/>
          <w:b w:val="false"/>
          <w:i w:val="false"/>
          <w:color w:val="000000"/>
          <w:sz w:val="28"/>
        </w:rPr>
        <w:t>
</w:t>
      </w: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М.К. Орынхановқа жүктеледі.</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мiндетiн атқарушы                                  С. Шаяхметов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5 қарашадағы № 492   </w:t>
      </w:r>
      <w:r>
        <w:br/>
      </w:r>
      <w:r>
        <w:rPr>
          <w:rFonts w:ascii="Times New Roman"/>
          <w:b w:val="false"/>
          <w:i w:val="false"/>
          <w:color w:val="000000"/>
          <w:sz w:val="28"/>
        </w:rPr>
        <w:t xml:space="preserve">
бұйрығына 1-қосымша         </w:t>
      </w:r>
    </w:p>
    <w:bookmarkEnd w:id="1"/>
    <w:bookmarkStart w:name="z14" w:id="2"/>
    <w:p>
      <w:pPr>
        <w:spacing w:after="0"/>
        <w:ind w:left="0"/>
        <w:jc w:val="left"/>
      </w:pPr>
      <w:r>
        <w:rPr>
          <w:rFonts w:ascii="Times New Roman"/>
          <w:b/>
          <w:i w:val="false"/>
          <w:color w:val="000000"/>
        </w:rPr>
        <w:t xml:space="preserve"> 
Білім беру жүйесіне тексеріс жүргізу бойынша</w:t>
      </w:r>
      <w:r>
        <w:br/>
      </w:r>
      <w:r>
        <w:rPr>
          <w:rFonts w:ascii="Times New Roman"/>
          <w:b/>
          <w:i w:val="false"/>
          <w:color w:val="000000"/>
        </w:rPr>
        <w:t>
тәуекел дәрежесін бағалау критерийлері</w:t>
      </w:r>
    </w:p>
    <w:bookmarkEnd w:id="2"/>
    <w:bookmarkStart w:name="z15" w:id="3"/>
    <w:p>
      <w:pPr>
        <w:spacing w:after="0"/>
        <w:ind w:left="0"/>
        <w:jc w:val="both"/>
      </w:pPr>
      <w:r>
        <w:rPr>
          <w:rFonts w:ascii="Times New Roman"/>
          <w:b w:val="false"/>
          <w:i w:val="false"/>
          <w:color w:val="000000"/>
          <w:sz w:val="28"/>
        </w:rPr>
        <w:t>
      1. Білім беру жүйесіне тексеріс жүргізу бойынша жеке кәсіпкерлік саласындағы тәуекел дәрежесін бағалау критерийлері (бұдан әрі - Критерийлер) мемлекеттік білім беру ұйымдарында жоспарлы тексеріс жүргізу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білім беру ұйымдары ұсынатын білім беру қызметі сапасының төмендеу ықтималдығы;</w:t>
      </w:r>
      <w:r>
        <w:br/>
      </w:r>
      <w:r>
        <w:rPr>
          <w:rFonts w:ascii="Times New Roman"/>
          <w:b w:val="false"/>
          <w:i w:val="false"/>
          <w:color w:val="000000"/>
          <w:sz w:val="28"/>
        </w:rPr>
        <w:t>
</w:t>
      </w:r>
      <w:r>
        <w:rPr>
          <w:rFonts w:ascii="Times New Roman"/>
          <w:b w:val="false"/>
          <w:i w:val="false"/>
          <w:color w:val="000000"/>
          <w:sz w:val="28"/>
        </w:rPr>
        <w:t>
      2) тексерілетін бақылау субъектілері – бастауыш, негізгі орта, орта (жалпы орта, техникалық және кәсіптік білім беру), орта білімнен кейінгі, жоғары, жоғары оқу орнынан кейінгі білім беру деңгейлері бойынша білім беру қызметін жүзеге асыратын заңды тұлғалар және субъектілері болып табылатын білім беру мекемелері;</w:t>
      </w:r>
      <w:r>
        <w:br/>
      </w:r>
      <w:r>
        <w:rPr>
          <w:rFonts w:ascii="Times New Roman"/>
          <w:b w:val="false"/>
          <w:i w:val="false"/>
          <w:color w:val="000000"/>
          <w:sz w:val="28"/>
        </w:rPr>
        <w:t>
</w:t>
      </w:r>
      <w:r>
        <w:rPr>
          <w:rFonts w:ascii="Times New Roman"/>
          <w:b w:val="false"/>
          <w:i w:val="false"/>
          <w:color w:val="000000"/>
          <w:sz w:val="28"/>
        </w:rPr>
        <w:t>
      3) өлшеу коэффициенті – тәуекел дәрежесін бағалау үшін критерийдің сапалы көрсеткішіне байланысты берілетін коэффициент.</w:t>
      </w:r>
      <w:r>
        <w:br/>
      </w:r>
      <w:r>
        <w:rPr>
          <w:rFonts w:ascii="Times New Roman"/>
          <w:b w:val="false"/>
          <w:i w:val="false"/>
          <w:color w:val="000000"/>
          <w:sz w:val="28"/>
        </w:rPr>
        <w:t>
</w:t>
      </w:r>
      <w:r>
        <w:rPr>
          <w:rFonts w:ascii="Times New Roman"/>
          <w:b w:val="false"/>
          <w:i w:val="false"/>
          <w:color w:val="000000"/>
          <w:sz w:val="28"/>
        </w:rPr>
        <w:t>
      3. Уәкілетті орган және оның аумақтық органдары тексерілетін субъектілерді олардың қызметі туралы мәліметтер және (немесе) тексеру нәтижелері негізінде жинаған балдарын ескере отырып тәукел дәрежелеріне бөледі.</w:t>
      </w:r>
      <w:r>
        <w:br/>
      </w:r>
      <w:r>
        <w:rPr>
          <w:rFonts w:ascii="Times New Roman"/>
          <w:b w:val="false"/>
          <w:i w:val="false"/>
          <w:color w:val="000000"/>
          <w:sz w:val="28"/>
        </w:rPr>
        <w:t>
</w:t>
      </w:r>
      <w:r>
        <w:rPr>
          <w:rFonts w:ascii="Times New Roman"/>
          <w:b w:val="false"/>
          <w:i w:val="false"/>
          <w:color w:val="000000"/>
          <w:sz w:val="28"/>
        </w:rPr>
        <w:t>
      4. Тәуекел дәрежесін бағалау үшін осы Критерийге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критерийлер қолданылады.</w:t>
      </w:r>
      <w:r>
        <w:br/>
      </w:r>
      <w:r>
        <w:rPr>
          <w:rFonts w:ascii="Times New Roman"/>
          <w:b w:val="false"/>
          <w:i w:val="false"/>
          <w:color w:val="000000"/>
          <w:sz w:val="28"/>
        </w:rPr>
        <w:t>
</w:t>
      </w:r>
      <w:r>
        <w:rPr>
          <w:rFonts w:ascii="Times New Roman"/>
          <w:b w:val="false"/>
          <w:i w:val="false"/>
          <w:color w:val="000000"/>
          <w:sz w:val="28"/>
        </w:rPr>
        <w:t>
      5. і критерийінің балдық мағынасы Пі формуласымен анықталады:</w:t>
      </w:r>
    </w:p>
    <w:bookmarkEnd w:id="3"/>
    <w:p>
      <w:pPr>
        <w:spacing w:after="0"/>
        <w:ind w:left="0"/>
        <w:jc w:val="both"/>
      </w:pPr>
      <w:r>
        <w:rPr>
          <w:rFonts w:ascii="Times New Roman"/>
          <w:b w:val="false"/>
          <w:i w:val="false"/>
          <w:color w:val="000000"/>
          <w:sz w:val="28"/>
        </w:rPr>
        <w:t>Пі = Ді х Кij             (1)</w:t>
      </w:r>
    </w:p>
    <w:bookmarkStart w:name="z23" w:id="4"/>
    <w:p>
      <w:pPr>
        <w:spacing w:after="0"/>
        <w:ind w:left="0"/>
        <w:jc w:val="both"/>
      </w:pPr>
      <w:r>
        <w:rPr>
          <w:rFonts w:ascii="Times New Roman"/>
          <w:b w:val="false"/>
          <w:i w:val="false"/>
          <w:color w:val="000000"/>
          <w:sz w:val="28"/>
        </w:rPr>
        <w:t>
      онда Ді - олардың жалпы көрсеткішінен і критерийінің үлесі (балмен),</w:t>
      </w:r>
      <w:r>
        <w:br/>
      </w:r>
      <w:r>
        <w:rPr>
          <w:rFonts w:ascii="Times New Roman"/>
          <w:b w:val="false"/>
          <w:i w:val="false"/>
          <w:color w:val="000000"/>
          <w:sz w:val="28"/>
        </w:rPr>
        <w:t>
</w:t>
      </w:r>
      <w:r>
        <w:rPr>
          <w:rFonts w:ascii="Times New Roman"/>
          <w:b w:val="false"/>
          <w:i w:val="false"/>
          <w:color w:val="000000"/>
          <w:sz w:val="28"/>
        </w:rPr>
        <w:t>
      Кij - i критерийіне арналған өлшеу коэффициенті, онда Кij = 0,1; 0,5; 1,0 (j = 1; 2; 3; 4 болғандағы)</w:t>
      </w:r>
      <w:r>
        <w:br/>
      </w:r>
      <w:r>
        <w:rPr>
          <w:rFonts w:ascii="Times New Roman"/>
          <w:b w:val="false"/>
          <w:i w:val="false"/>
          <w:color w:val="000000"/>
          <w:sz w:val="28"/>
        </w:rPr>
        <w:t>
</w:t>
      </w:r>
      <w:r>
        <w:rPr>
          <w:rFonts w:ascii="Times New Roman"/>
          <w:b w:val="false"/>
          <w:i w:val="false"/>
          <w:color w:val="000000"/>
          <w:sz w:val="28"/>
        </w:rPr>
        <w:t>
      k білім беру ұйымының тәуекелділік деңгейін бағалауға арналған Pk жиынтық көрсеткіші мына формула бойынша анықталады:</w:t>
      </w:r>
    </w:p>
    <w:bookmarkEnd w:id="4"/>
    <w:p>
      <w:pPr>
        <w:spacing w:after="0"/>
        <w:ind w:left="0"/>
        <w:jc w:val="both"/>
      </w:pPr>
      <w:r>
        <w:rPr>
          <w:rFonts w:ascii="Times New Roman"/>
          <w:b w:val="false"/>
          <w:i w:val="false"/>
          <w:color w:val="000000"/>
          <w:sz w:val="28"/>
        </w:rPr>
        <w:t xml:space="preserve">Рk =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xml:space="preserve">Пі =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(Ді х Кij) (2)</w:t>
      </w:r>
    </w:p>
    <w:bookmarkStart w:name="z26" w:id="5"/>
    <w:p>
      <w:pPr>
        <w:spacing w:after="0"/>
        <w:ind w:left="0"/>
        <w:jc w:val="both"/>
      </w:pPr>
      <w:r>
        <w:rPr>
          <w:rFonts w:ascii="Times New Roman"/>
          <w:b w:val="false"/>
          <w:i w:val="false"/>
          <w:color w:val="000000"/>
          <w:sz w:val="28"/>
        </w:rPr>
        <w:t>
      Ең жоғарғы балл 100 балды құрайды, ең төменгі — 10 балл.</w:t>
      </w:r>
      <w:r>
        <w:br/>
      </w:r>
      <w:r>
        <w:rPr>
          <w:rFonts w:ascii="Times New Roman"/>
          <w:b w:val="false"/>
          <w:i w:val="false"/>
          <w:color w:val="000000"/>
          <w:sz w:val="28"/>
        </w:rPr>
        <w:t>
</w:t>
      </w:r>
      <w:r>
        <w:rPr>
          <w:rFonts w:ascii="Times New Roman"/>
          <w:b w:val="false"/>
          <w:i w:val="false"/>
          <w:color w:val="000000"/>
          <w:sz w:val="28"/>
        </w:rPr>
        <w:t>
      Pk жиынтық көрсеткіші бойынша k ұйымы үшін тәуекелдік аймағы анықталады.</w:t>
      </w:r>
      <w:r>
        <w:br/>
      </w:r>
      <w:r>
        <w:rPr>
          <w:rFonts w:ascii="Times New Roman"/>
          <w:b w:val="false"/>
          <w:i w:val="false"/>
          <w:color w:val="000000"/>
          <w:sz w:val="28"/>
        </w:rPr>
        <w:t>
</w:t>
      </w:r>
      <w:r>
        <w:rPr>
          <w:rFonts w:ascii="Times New Roman"/>
          <w:b w:val="false"/>
          <w:i w:val="false"/>
          <w:color w:val="000000"/>
          <w:sz w:val="28"/>
        </w:rPr>
        <w:t>
      6. Тексерілетін бақылау субъектілерін әр білім беру деңгейі үшін тәуекел дәрежелеріне жатқызу аймағы осы Критерийге </w:t>
      </w:r>
      <w:r>
        <w:rPr>
          <w:rFonts w:ascii="Times New Roman"/>
          <w:b w:val="false"/>
          <w:i w:val="false"/>
          <w:color w:val="000000"/>
          <w:sz w:val="28"/>
        </w:rPr>
        <w:t>5-қосымшаға</w:t>
      </w:r>
      <w:r>
        <w:rPr>
          <w:rFonts w:ascii="Times New Roman"/>
          <w:b w:val="false"/>
          <w:i w:val="false"/>
          <w:color w:val="000000"/>
          <w:sz w:val="28"/>
        </w:rPr>
        <w:t xml:space="preserve"> сәйкес анықталады.</w:t>
      </w:r>
    </w:p>
    <w:bookmarkEnd w:id="5"/>
    <w:bookmarkStart w:name="z29" w:id="6"/>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1-қосымша       </w:t>
      </w:r>
    </w:p>
    <w:bookmarkEnd w:id="6"/>
    <w:bookmarkStart w:name="z30" w:id="7"/>
    <w:p>
      <w:pPr>
        <w:spacing w:after="0"/>
        <w:ind w:left="0"/>
        <w:jc w:val="left"/>
      </w:pPr>
      <w:r>
        <w:rPr>
          <w:rFonts w:ascii="Times New Roman"/>
          <w:b/>
          <w:i w:val="false"/>
          <w:color w:val="000000"/>
        </w:rPr>
        <w:t xml:space="preserve"> 
Бастауыш, негізгі орта білім беру қызметін жүзеге асыратын</w:t>
      </w:r>
      <w:r>
        <w:br/>
      </w:r>
      <w:r>
        <w:rPr>
          <w:rFonts w:ascii="Times New Roman"/>
          <w:b/>
          <w:i w:val="false"/>
          <w:color w:val="000000"/>
        </w:rPr>
        <w:t>
мемлекеттік білім беру ұйымдары үшін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499"/>
        <w:gridCol w:w="2802"/>
        <w:gridCol w:w="3542"/>
        <w:gridCol w:w="3248"/>
      </w:tblGrid>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w:t>
            </w:r>
            <w:r>
              <w:br/>
            </w:r>
            <w:r>
              <w:rPr>
                <w:rFonts w:ascii="Times New Roman"/>
                <w:b w:val="false"/>
                <w:i w:val="false"/>
                <w:color w:val="000000"/>
                <w:sz w:val="20"/>
              </w:rPr>
              <w:t>
(Пі)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критерийінің балдық мәні, Ді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сапалық көрсеткіштері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 і,</w:t>
            </w:r>
            <w:r>
              <w:br/>
            </w:r>
            <w:r>
              <w:rPr>
                <w:rFonts w:ascii="Times New Roman"/>
                <w:b w:val="false"/>
                <w:i w:val="false"/>
                <w:color w:val="000000"/>
                <w:sz w:val="20"/>
              </w:rPr>
              <w:t>
Кіj</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 болуы, (П1)</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30 %-ға дейін сақталмауы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артық сақталмауы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санатты мұғалімдердің үлесі, (П2)</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 (П3)</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(П4)</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толық оқу цикліне келетін оқу әдебиеті қорының болуы, (П5)</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(П6)</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1" w:id="8"/>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2-қосымша       </w:t>
      </w:r>
    </w:p>
    <w:bookmarkEnd w:id="8"/>
    <w:p>
      <w:pPr>
        <w:spacing w:after="0"/>
        <w:ind w:left="0"/>
        <w:jc w:val="left"/>
      </w:pPr>
      <w:r>
        <w:rPr>
          <w:rFonts w:ascii="Times New Roman"/>
          <w:b/>
          <w:i w:val="false"/>
          <w:color w:val="000000"/>
        </w:rPr>
        <w:t xml:space="preserve"> Жалпы орта білім беру қызметін жүзеге асыратын мемлекеттік</w:t>
      </w:r>
      <w:r>
        <w:br/>
      </w:r>
      <w:r>
        <w:rPr>
          <w:rFonts w:ascii="Times New Roman"/>
          <w:b/>
          <w:i w:val="false"/>
          <w:color w:val="000000"/>
        </w:rPr>
        <w:t>
білім беру ұйымдары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652"/>
        <w:gridCol w:w="2726"/>
        <w:gridCol w:w="3484"/>
        <w:gridCol w:w="3232"/>
      </w:tblGrid>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w:t>
            </w:r>
            <w:r>
              <w:br/>
            </w:r>
            <w:r>
              <w:rPr>
                <w:rFonts w:ascii="Times New Roman"/>
                <w:b w:val="false"/>
                <w:i w:val="false"/>
                <w:color w:val="000000"/>
                <w:sz w:val="20"/>
              </w:rPr>
              <w:t>
(Пі)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критерийінің балдық мәні,</w:t>
            </w:r>
            <w:r>
              <w:br/>
            </w:r>
            <w:r>
              <w:rPr>
                <w:rFonts w:ascii="Times New Roman"/>
                <w:b w:val="false"/>
                <w:i w:val="false"/>
                <w:color w:val="000000"/>
                <w:sz w:val="20"/>
              </w:rPr>
              <w:t>
Ді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сапалық көрсеткіштері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жоспарының үлгілік оқу жоспарына сәйкес болуы, (П1)</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30 %-ға дейін сақталмауы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артық сақталмауы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санатты мұғалімдердің үлесі, (П2)</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толық оқу цикліне келетін оқу әдебиеті қорының болуы, (П3)</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материалдық және материалдық емес активтердің болуы, (П4)</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1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(П8)</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5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(П6)</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6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Казіргі заманғы жабдықтармен жарақтандырылған оқу пәндеріне арналған кабинеттердің болуы (байланыс және коммуникация құралдары, желілік қарым-қатынас, кең аумақты интернет, мультимедиалық кабинеттер, интерактивтік тақта, аудио және видеотехника, цехтар және шеберханалар), (П7)</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талаптарға сәйкес</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алайда талаптардың 30 %-ға дейін сақталмауы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2" w:id="9"/>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3-қосымша        </w:t>
      </w:r>
    </w:p>
    <w:bookmarkEnd w:id="9"/>
    <w:bookmarkStart w:name="z33" w:id="10"/>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
қызметін жүзеге асыратын мемлекеттік білім беру ұйымдары үшін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832"/>
        <w:gridCol w:w="2672"/>
        <w:gridCol w:w="3347"/>
        <w:gridCol w:w="3201"/>
      </w:tblGrid>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w:t>
            </w:r>
            <w:r>
              <w:br/>
            </w:r>
            <w:r>
              <w:rPr>
                <w:rFonts w:ascii="Times New Roman"/>
                <w:b w:val="false"/>
                <w:i w:val="false"/>
                <w:color w:val="000000"/>
                <w:sz w:val="20"/>
              </w:rPr>
              <w:t>
(Пі)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критерийінің балдық мәні,</w:t>
            </w:r>
            <w:r>
              <w:br/>
            </w:r>
            <w:r>
              <w:rPr>
                <w:rFonts w:ascii="Times New Roman"/>
                <w:b w:val="false"/>
                <w:i w:val="false"/>
                <w:color w:val="000000"/>
                <w:sz w:val="20"/>
              </w:rPr>
              <w:t>
Ді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сапалық көрсеткіштері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w:t>
            </w:r>
            <w:r>
              <w:br/>
            </w:r>
            <w:r>
              <w:rPr>
                <w:rFonts w:ascii="Times New Roman"/>
                <w:b w:val="false"/>
                <w:i w:val="false"/>
                <w:color w:val="000000"/>
                <w:sz w:val="20"/>
              </w:rPr>
              <w:t>
Кіj</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 (П1)</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30 %-ға дейін сақталмауы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артық сақталмауы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оқытушылардың және (немесе) магистрлер, ғылыми дәрежесі және атағы бар оқытушылардың үлесі (П2)</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материалдық және материалдық емес активтердің болуы, (П3)</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оқу-әдістемелік әдебиеті қорының болуы, (П4)</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0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қызметінің үлгілік қағидалары (білім беру деңгейлері бойынша), (П5)</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7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ұйымдарына оқуға қабылдаудың үлгілік қағидалары (білім беру деңгейлері бойынша), (П6)</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62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бір жылғы оқуына жұмсалатын ең төменгі шығыстардың Қазақстан Республикасы Үкіметінің қаулысында көзделген шығыстар деңгейіне сәйкестігі, (П7)</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100% сәйкес келеді және Қазақстан Республикасы Үкіметінің қаулысымен белгіленген нормадан жоғары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Қазақстан Республикасы Үкіметінің қаулысымен белгіленген норманың 91-99%-ы шегінде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Қазақстан Республикасы Үкіметінің қаулысымен белгіленген норманың 90%-ынан кем</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1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өндірістік оқытуды ұйымдастыру, (П8)</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 бойынша кәсіпорындармен шарттардың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30%-дан төмені өндірістік практика бойынша кәсіпорындармен шарттарға отырумен қамтамасыз етілген</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 бойынша кәсіпорындармен шарттар жоқ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(П9)</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6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(П10)</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1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Оқу-зертхана жабдықтарымен жарақтандырылған кабинеттердің болуы (П11)</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0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сыныптардың болуы (П12)</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4" w:id="11"/>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4-қосымша     </w:t>
      </w:r>
    </w:p>
    <w:bookmarkEnd w:id="11"/>
    <w:bookmarkStart w:name="z35" w:id="12"/>
    <w:p>
      <w:pPr>
        <w:spacing w:after="0"/>
        <w:ind w:left="0"/>
        <w:jc w:val="left"/>
      </w:pPr>
      <w:r>
        <w:rPr>
          <w:rFonts w:ascii="Times New Roman"/>
          <w:b/>
          <w:i w:val="false"/>
          <w:color w:val="000000"/>
        </w:rPr>
        <w:t xml:space="preserve"> 
Жоғары және жоғары оқу орнынан кейінгі білім беру қызметін</w:t>
      </w:r>
      <w:r>
        <w:br/>
      </w:r>
      <w:r>
        <w:rPr>
          <w:rFonts w:ascii="Times New Roman"/>
          <w:b/>
          <w:i w:val="false"/>
          <w:color w:val="000000"/>
        </w:rPr>
        <w:t>
жүзеге асыратын білім беру ұйымдары үшін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826"/>
        <w:gridCol w:w="2731"/>
        <w:gridCol w:w="3342"/>
        <w:gridCol w:w="3154"/>
      </w:tblGrid>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критерийінің балдық мәні, Ді</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сапалық көрсеткіштері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жоспарларының үлгілік оқу жоспарларына сәйкес болуы, (П1)</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барлық санына шаққандағы 30%-ға дейін сақталмауы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барлық санына шаққандағы 30%-дан артық сақталмауы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олардың жалпы санына шаққандағы үлесі, олардың бейінді пәндер циклдары бойынша дәрежеленуі, (П2)</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көрсеткіш бойынша сәйкес келмейді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көрсеткіш бойынша сәйкес емес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іске асыру үшін және қазіргі заман талаптарына сай қажетті оқу және зертханалық құралдармен жабдықталуы, (П3)</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немесе талаптарға сәйкес емес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(П4)</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50 %-ға дейін сәйкес келеді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21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Студенттің (магистрант) бір жылғы оқуына жұмсалатын ең төменгі шығыстардың Қазақстан Республикасы Үкіметінің мемлекеттік тапсырысты бекіту жөніндегі қаулысында көзделген шығыстар деңгейіне сәйкестігі, (П5)</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100% сәйкес келеді және Қазақстан Республикасы Үкіметінің қаулысымен белгіленген нормадан жоғары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Қазақстан Республикасы Үкіметінің қаулысымен белгіленген норманың 91-99%-ы шегінде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Қазақстан Республикасы Үкіметінің қаулысымен белгіленген норманың 90%-ынан кем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5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қызметінің үлгілік қағидалары (білім беру деңгейлері бойынша), (П6)</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4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ұйымдарына оқуға қабылдаудың үлгілік қағидалары (білім беру деңгейлері бойынша), (п7)</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9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ауыстыру және оқуға қайта қабылдау қағидалары (білім беру деңгейлері бойынша), (П8)</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2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 зерттеу және тәжірибелік-конструкторлық жұмыстар жүргізуге шарттардың болуы, (П9)</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мамандықтар бойынша шарттардың болуы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мамандықтың 30 %-дан кемі шарттармен қамтамасыз етілген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жоқ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7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контингентінің (бір оқытушыға шаққанда) мемлекеттік жалпыға міндетті білім беру стандарттарына сәйкес болуы, (П10)</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30%-ға дейін сәйкес келуі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емес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шарттардың болуы, (П11)</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мамандықтар бойынша кәсіпорындармен шарттардың болуы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мамандықтың 30%-дан кемі кәсіпорындармен шарттарға отырумен қамтамасыз етілген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шарттар жоқ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9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(П12)</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8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(П13)</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8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штатта ғылым докторының немесе екі философия (PhD) докторының болуы; әскери мамандықтар үшін ғылым докторының немесе философия (PhD) докторының болуы, (П14)</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талапқа сәйкес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алайда штатта емес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6" w:id="13"/>
    <w:p>
      <w:pPr>
        <w:spacing w:after="0"/>
        <w:ind w:left="0"/>
        <w:jc w:val="both"/>
      </w:pPr>
      <w:r>
        <w:rPr>
          <w:rFonts w:ascii="Times New Roman"/>
          <w:b w:val="false"/>
          <w:i w:val="false"/>
          <w:color w:val="000000"/>
          <w:sz w:val="28"/>
        </w:rPr>
        <w:t>
Білім беру жүйесіне тексеріс жүргізу</w:t>
      </w:r>
      <w:r>
        <w:br/>
      </w:r>
      <w:r>
        <w:rPr>
          <w:rFonts w:ascii="Times New Roman"/>
          <w:b w:val="false"/>
          <w:i w:val="false"/>
          <w:color w:val="000000"/>
          <w:sz w:val="28"/>
        </w:rPr>
        <w:t xml:space="preserve">
бойынша тәуекел дәрежесін бағалау  </w:t>
      </w:r>
      <w:r>
        <w:br/>
      </w:r>
      <w:r>
        <w:rPr>
          <w:rFonts w:ascii="Times New Roman"/>
          <w:b w:val="false"/>
          <w:i w:val="false"/>
          <w:color w:val="000000"/>
          <w:sz w:val="28"/>
        </w:rPr>
        <w:t xml:space="preserve">
критерийлеріне 5-қосымша      </w:t>
      </w:r>
    </w:p>
    <w:bookmarkEnd w:id="13"/>
    <w:bookmarkStart w:name="z37" w:id="14"/>
    <w:p>
      <w:pPr>
        <w:spacing w:after="0"/>
        <w:ind w:left="0"/>
        <w:jc w:val="left"/>
      </w:pPr>
      <w:r>
        <w:rPr>
          <w:rFonts w:ascii="Times New Roman"/>
          <w:b/>
          <w:i w:val="false"/>
          <w:color w:val="000000"/>
        </w:rPr>
        <w:t xml:space="preserve"> 
Білім берудің әр деңгейі үшін тәуекел дәрежесінің аймағы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3855"/>
        <w:gridCol w:w="9135"/>
      </w:tblGrid>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дәрежесінің аймақтары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Рk, балл</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ЖОО-дары</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балл (33,3 %)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 балл (33,3 %)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 балл (33,3 %)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 мен кәсіптік лицейлер</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балл (11,1 %)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 балл (22,2 %)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 балл (66,7 %)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мектептер үшін: 10-20 балл (12,2%);</w:t>
            </w:r>
            <w:r>
              <w:br/>
            </w:r>
            <w:r>
              <w:rPr>
                <w:rFonts w:ascii="Times New Roman"/>
                <w:b w:val="false"/>
                <w:i w:val="false"/>
                <w:color w:val="000000"/>
                <w:sz w:val="20"/>
              </w:rPr>
              <w:t>
басқа мектептер үшін: 10-30 балл (22,3%)</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мектептер үшін: 21-35 балл (16,6%);</w:t>
            </w:r>
            <w:r>
              <w:br/>
            </w:r>
            <w:r>
              <w:rPr>
                <w:rFonts w:ascii="Times New Roman"/>
                <w:b w:val="false"/>
                <w:i w:val="false"/>
                <w:color w:val="000000"/>
                <w:sz w:val="20"/>
              </w:rPr>
              <w:t>
басқа мектептер үшін: 31-50 бал (22,2%)</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мектептер үшін: 36-100 балл (72,2%);</w:t>
            </w:r>
            <w:r>
              <w:br/>
            </w:r>
            <w:r>
              <w:rPr>
                <w:rFonts w:ascii="Times New Roman"/>
                <w:b w:val="false"/>
                <w:i w:val="false"/>
                <w:color w:val="000000"/>
                <w:sz w:val="20"/>
              </w:rPr>
              <w:t>
басқа мектептер үшін: 51-100 балл (55,5%).</w:t>
            </w:r>
          </w:p>
        </w:tc>
      </w:tr>
    </w:tbl>
    <w:bookmarkStart w:name="z3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5 қарашадағы № 492</w:t>
      </w:r>
      <w:r>
        <w:br/>
      </w:r>
      <w:r>
        <w:rPr>
          <w:rFonts w:ascii="Times New Roman"/>
          <w:b w:val="false"/>
          <w:i w:val="false"/>
          <w:color w:val="000000"/>
          <w:sz w:val="28"/>
        </w:rPr>
        <w:t xml:space="preserve">
бұйрығына 2-қосымша     </w:t>
      </w:r>
    </w:p>
    <w:bookmarkEnd w:id="15"/>
    <w:bookmarkStart w:name="z39" w:id="16"/>
    <w:p>
      <w:pPr>
        <w:spacing w:after="0"/>
        <w:ind w:left="0"/>
        <w:jc w:val="both"/>
      </w:pPr>
      <w:r>
        <w:rPr>
          <w:rFonts w:ascii="Times New Roman"/>
          <w:b w:val="false"/>
          <w:i w:val="false"/>
          <w:color w:val="000000"/>
          <w:sz w:val="28"/>
        </w:rPr>
        <w:t>
Нысан</w:t>
      </w:r>
    </w:p>
    <w:bookmarkEnd w:id="16"/>
    <w:bookmarkStart w:name="z40" w:id="17"/>
    <w:p>
      <w:pPr>
        <w:spacing w:after="0"/>
        <w:ind w:left="0"/>
        <w:jc w:val="left"/>
      </w:pPr>
      <w:r>
        <w:rPr>
          <w:rFonts w:ascii="Times New Roman"/>
          <w:b/>
          <w:i w:val="false"/>
          <w:color w:val="000000"/>
        </w:rPr>
        <w:t xml:space="preserve"> 
Бастауыш, негізгі орта білім беру жүйесіне</w:t>
      </w:r>
      <w:r>
        <w:br/>
      </w:r>
      <w:r>
        <w:rPr>
          <w:rFonts w:ascii="Times New Roman"/>
          <w:b/>
          <w:i w:val="false"/>
          <w:color w:val="000000"/>
        </w:rPr>
        <w:t>
тексеріс жүргізу бойынша тексеру парағы</w:t>
      </w:r>
    </w:p>
    <w:bookmarkEnd w:id="17"/>
    <w:p>
      <w:pPr>
        <w:spacing w:after="0"/>
        <w:ind w:left="0"/>
        <w:jc w:val="both"/>
      </w:pPr>
      <w:r>
        <w:rPr>
          <w:rFonts w:ascii="Times New Roman"/>
          <w:b w:val="false"/>
          <w:i w:val="false"/>
          <w:color w:val="000000"/>
          <w:sz w:val="28"/>
        </w:rPr>
        <w:t>1. Тексеруді тағайындаған орган:_____________________________________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адресі):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БИН:______________________________________________________________</w:t>
      </w:r>
      <w:r>
        <w:br/>
      </w:r>
      <w:r>
        <w:rPr>
          <w:rFonts w:ascii="Times New Roman"/>
          <w:b w:val="false"/>
          <w:i w:val="false"/>
          <w:color w:val="000000"/>
          <w:sz w:val="28"/>
        </w:rPr>
        <w:t>
5. Тексеру тағайындау туралы акт: 20___ жылғы «___»_______№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255"/>
        <w:gridCol w:w="891"/>
        <w:gridCol w:w="931"/>
        <w:gridCol w:w="1131"/>
        <w:gridCol w:w="1211"/>
        <w:gridCol w:w="1510"/>
      </w:tblGrid>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қағидаларының сақталуы. ҚР Үкіметінің 2012 жылғы 19 қаңтардағы № 112 </w:t>
            </w:r>
            <w:r>
              <w:rPr>
                <w:rFonts w:ascii="Times New Roman"/>
                <w:b w:val="false"/>
                <w:i w:val="false"/>
                <w:color w:val="000000"/>
                <w:sz w:val="20"/>
              </w:rPr>
              <w:t>Қаулысы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білімнің білім беру бағдарламаларын іске асыратын білім беру ұйымдары қызметінің үлгілік қағидаларының сақталуы.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Бастауыш білімнің жалпы білім беретін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20 %-нан кем болмауы;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15 бірлік басылымнан келетін оқу әдебиеті қорының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Негізгі орта білімнің жалпы білім беретін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30 %-нан кем болмауы;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15 бірлік басылымнан келетін оқу әдебиеті қорының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жарақтандырылуы.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8"/>
    <w:p>
      <w:pPr>
        <w:spacing w:after="0"/>
        <w:ind w:left="0"/>
        <w:jc w:val="both"/>
      </w:pPr>
      <w:r>
        <w:rPr>
          <w:rFonts w:ascii="Times New Roman"/>
          <w:b w:val="false"/>
          <w:i w:val="false"/>
          <w:color w:val="000000"/>
          <w:sz w:val="28"/>
        </w:rPr>
        <w:t>
Ескерту: Б - бұзушылықтар бар</w:t>
      </w:r>
      <w:r>
        <w:br/>
      </w:r>
      <w:r>
        <w:rPr>
          <w:rFonts w:ascii="Times New Roman"/>
          <w:b w:val="false"/>
          <w:i w:val="false"/>
          <w:color w:val="000000"/>
          <w:sz w:val="28"/>
        </w:rPr>
        <w:t>
</w:t>
      </w:r>
      <w:r>
        <w:rPr>
          <w:rFonts w:ascii="Times New Roman"/>
          <w:b w:val="false"/>
          <w:i w:val="false"/>
          <w:color w:val="000000"/>
          <w:sz w:val="28"/>
        </w:rPr>
        <w:t>
БЖ – бұзушылықтар жоқ</w:t>
      </w:r>
      <w:r>
        <w:br/>
      </w:r>
      <w:r>
        <w:rPr>
          <w:rFonts w:ascii="Times New Roman"/>
          <w:b w:val="false"/>
          <w:i w:val="false"/>
          <w:color w:val="000000"/>
          <w:sz w:val="28"/>
        </w:rPr>
        <w:t>
</w:t>
      </w:r>
      <w:r>
        <w:rPr>
          <w:rFonts w:ascii="Times New Roman"/>
          <w:b w:val="false"/>
          <w:i w:val="false"/>
          <w:color w:val="000000"/>
          <w:sz w:val="28"/>
        </w:rPr>
        <w:t>
ІБЖ – іс барысында жойылды</w:t>
      </w:r>
      <w:r>
        <w:br/>
      </w:r>
      <w:r>
        <w:rPr>
          <w:rFonts w:ascii="Times New Roman"/>
          <w:b w:val="false"/>
          <w:i w:val="false"/>
          <w:color w:val="000000"/>
          <w:sz w:val="28"/>
        </w:rPr>
        <w:t>
</w:t>
      </w:r>
      <w:r>
        <w:rPr>
          <w:rFonts w:ascii="Times New Roman"/>
          <w:b w:val="false"/>
          <w:i w:val="false"/>
          <w:color w:val="000000"/>
          <w:sz w:val="28"/>
        </w:rPr>
        <w:t>
ҚБ – қайта бұзушылық</w:t>
      </w:r>
      <w:r>
        <w:br/>
      </w:r>
      <w:r>
        <w:rPr>
          <w:rFonts w:ascii="Times New Roman"/>
          <w:b w:val="false"/>
          <w:i w:val="false"/>
          <w:color w:val="000000"/>
          <w:sz w:val="28"/>
        </w:rPr>
        <w:t>
</w:t>
      </w:r>
      <w:r>
        <w:rPr>
          <w:rFonts w:ascii="Times New Roman"/>
          <w:b w:val="false"/>
          <w:i w:val="false"/>
          <w:color w:val="000000"/>
          <w:sz w:val="28"/>
        </w:rPr>
        <w:t>
ҚТЖ – қайта тексеру барысында жойылды</w:t>
      </w:r>
    </w:p>
    <w:bookmarkEnd w:id="18"/>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 _______________              20 __ жылғы «____»_____</w:t>
      </w:r>
      <w:r>
        <w:br/>
      </w:r>
      <w:r>
        <w:rPr>
          <w:rFonts w:ascii="Times New Roman"/>
          <w:b w:val="false"/>
          <w:i w:val="false"/>
          <w:color w:val="000000"/>
          <w:sz w:val="28"/>
        </w:rPr>
        <w:t>
   (Т.А.Ә.)         (қолы)</w:t>
      </w:r>
      <w:r>
        <w:br/>
      </w:r>
      <w:r>
        <w:rPr>
          <w:rFonts w:ascii="Times New Roman"/>
          <w:b w:val="false"/>
          <w:i w:val="false"/>
          <w:color w:val="000000"/>
          <w:sz w:val="28"/>
        </w:rPr>
        <w:t>
Тексерілу субъектісінің өкілі:</w:t>
      </w:r>
      <w:r>
        <w:br/>
      </w:r>
      <w:r>
        <w:rPr>
          <w:rFonts w:ascii="Times New Roman"/>
          <w:b w:val="false"/>
          <w:i w:val="false"/>
          <w:color w:val="000000"/>
          <w:sz w:val="28"/>
        </w:rPr>
        <w:t>
________________ ___________                  20 __ жылғы «____»_____     (Т.А.Ә.)         (қолы)</w:t>
      </w:r>
    </w:p>
    <w:bookmarkStart w:name="z4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5 қарашадағы № 492</w:t>
      </w:r>
      <w:r>
        <w:br/>
      </w:r>
      <w:r>
        <w:rPr>
          <w:rFonts w:ascii="Times New Roman"/>
          <w:b w:val="false"/>
          <w:i w:val="false"/>
          <w:color w:val="000000"/>
          <w:sz w:val="28"/>
        </w:rPr>
        <w:t xml:space="preserve">
бұйрығына 3-қосымша     </w:t>
      </w:r>
    </w:p>
    <w:bookmarkEnd w:id="19"/>
    <w:bookmarkStart w:name="z47" w:id="20"/>
    <w:p>
      <w:pPr>
        <w:spacing w:after="0"/>
        <w:ind w:left="0"/>
        <w:jc w:val="both"/>
      </w:pPr>
      <w:r>
        <w:rPr>
          <w:rFonts w:ascii="Times New Roman"/>
          <w:b w:val="false"/>
          <w:i w:val="false"/>
          <w:color w:val="000000"/>
          <w:sz w:val="28"/>
        </w:rPr>
        <w:t>
Нысан</w:t>
      </w:r>
    </w:p>
    <w:bookmarkEnd w:id="20"/>
    <w:bookmarkStart w:name="z48" w:id="21"/>
    <w:p>
      <w:pPr>
        <w:spacing w:after="0"/>
        <w:ind w:left="0"/>
        <w:jc w:val="left"/>
      </w:pPr>
      <w:r>
        <w:rPr>
          <w:rFonts w:ascii="Times New Roman"/>
          <w:b/>
          <w:i w:val="false"/>
          <w:color w:val="000000"/>
        </w:rPr>
        <w:t xml:space="preserve"> 
Жалпы орта білім беру жүйесіне тексеріс жүргізу</w:t>
      </w:r>
      <w:r>
        <w:br/>
      </w:r>
      <w:r>
        <w:rPr>
          <w:rFonts w:ascii="Times New Roman"/>
          <w:b/>
          <w:i w:val="false"/>
          <w:color w:val="000000"/>
        </w:rPr>
        <w:t>
бойынша тексеру парағы</w:t>
      </w:r>
    </w:p>
    <w:bookmarkEnd w:id="21"/>
    <w:p>
      <w:pPr>
        <w:spacing w:after="0"/>
        <w:ind w:left="0"/>
        <w:jc w:val="both"/>
      </w:pPr>
      <w:r>
        <w:rPr>
          <w:rFonts w:ascii="Times New Roman"/>
          <w:b w:val="false"/>
          <w:i w:val="false"/>
          <w:color w:val="000000"/>
          <w:sz w:val="28"/>
        </w:rPr>
        <w:t>1. Тексеруді тағайындаған орган:_____________________________________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адресі):__________________________________________________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БИН:______________________________________________________________</w:t>
      </w:r>
    </w:p>
    <w:p>
      <w:pPr>
        <w:spacing w:after="0"/>
        <w:ind w:left="0"/>
        <w:jc w:val="both"/>
      </w:pPr>
      <w:r>
        <w:rPr>
          <w:rFonts w:ascii="Times New Roman"/>
          <w:b w:val="false"/>
          <w:i w:val="false"/>
          <w:color w:val="000000"/>
          <w:sz w:val="28"/>
        </w:rPr>
        <w:t>5. Тексеру тағайындау туралы актісі: 20___ жылғы «___»_______№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270"/>
        <w:gridCol w:w="982"/>
        <w:gridCol w:w="1002"/>
        <w:gridCol w:w="1022"/>
        <w:gridCol w:w="1200"/>
        <w:gridCol w:w="1397"/>
      </w:tblGrid>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қағидаларының сақталуы. ҚР Үкіметінің 2012 жылғы 19 қаңтардағы № 112 </w:t>
            </w:r>
            <w:r>
              <w:rPr>
                <w:rFonts w:ascii="Times New Roman"/>
                <w:b w:val="false"/>
                <w:i w:val="false"/>
                <w:color w:val="000000"/>
                <w:sz w:val="20"/>
              </w:rPr>
              <w:t>Қаулысы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білімнің білім беру бағдарламаларын іске асыратын білім беру ұйымдары қызметінің үлгілік қағидаларының сақталуы.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білімнің жалпы білім беретін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30 %-нан кем болмауы;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25 бірлік басылымнан келетін оқу әдебиеті қорының болуы;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жарақтандырылуы.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2"/>
    <w:p>
      <w:pPr>
        <w:spacing w:after="0"/>
        <w:ind w:left="0"/>
        <w:jc w:val="both"/>
      </w:pPr>
      <w:r>
        <w:rPr>
          <w:rFonts w:ascii="Times New Roman"/>
          <w:b w:val="false"/>
          <w:i w:val="false"/>
          <w:color w:val="000000"/>
          <w:sz w:val="28"/>
        </w:rPr>
        <w:t>
Ескерту: Б - бұзушылықтар бар</w:t>
      </w:r>
      <w:r>
        <w:br/>
      </w:r>
      <w:r>
        <w:rPr>
          <w:rFonts w:ascii="Times New Roman"/>
          <w:b w:val="false"/>
          <w:i w:val="false"/>
          <w:color w:val="000000"/>
          <w:sz w:val="28"/>
        </w:rPr>
        <w:t>
</w:t>
      </w:r>
      <w:r>
        <w:rPr>
          <w:rFonts w:ascii="Times New Roman"/>
          <w:b w:val="false"/>
          <w:i w:val="false"/>
          <w:color w:val="000000"/>
          <w:sz w:val="28"/>
        </w:rPr>
        <w:t>
БЖ – бұзушылықтар жоқ</w:t>
      </w:r>
      <w:r>
        <w:br/>
      </w:r>
      <w:r>
        <w:rPr>
          <w:rFonts w:ascii="Times New Roman"/>
          <w:b w:val="false"/>
          <w:i w:val="false"/>
          <w:color w:val="000000"/>
          <w:sz w:val="28"/>
        </w:rPr>
        <w:t>
</w:t>
      </w:r>
      <w:r>
        <w:rPr>
          <w:rFonts w:ascii="Times New Roman"/>
          <w:b w:val="false"/>
          <w:i w:val="false"/>
          <w:color w:val="000000"/>
          <w:sz w:val="28"/>
        </w:rPr>
        <w:t>
ІБЖ – іс барысында жойылды</w:t>
      </w:r>
      <w:r>
        <w:br/>
      </w:r>
      <w:r>
        <w:rPr>
          <w:rFonts w:ascii="Times New Roman"/>
          <w:b w:val="false"/>
          <w:i w:val="false"/>
          <w:color w:val="000000"/>
          <w:sz w:val="28"/>
        </w:rPr>
        <w:t>
</w:t>
      </w:r>
      <w:r>
        <w:rPr>
          <w:rFonts w:ascii="Times New Roman"/>
          <w:b w:val="false"/>
          <w:i w:val="false"/>
          <w:color w:val="000000"/>
          <w:sz w:val="28"/>
        </w:rPr>
        <w:t>
ҚБ – қайта бұзушылық</w:t>
      </w:r>
      <w:r>
        <w:br/>
      </w:r>
      <w:r>
        <w:rPr>
          <w:rFonts w:ascii="Times New Roman"/>
          <w:b w:val="false"/>
          <w:i w:val="false"/>
          <w:color w:val="000000"/>
          <w:sz w:val="28"/>
        </w:rPr>
        <w:t>
</w:t>
      </w:r>
      <w:r>
        <w:rPr>
          <w:rFonts w:ascii="Times New Roman"/>
          <w:b w:val="false"/>
          <w:i w:val="false"/>
          <w:color w:val="000000"/>
          <w:sz w:val="28"/>
        </w:rPr>
        <w:t>
ҚТЖ – қайта тексеру барысында жойылды</w:t>
      </w:r>
    </w:p>
    <w:bookmarkEnd w:id="22"/>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        ____________        20__ жылғы «____»______</w:t>
      </w:r>
      <w:r>
        <w:br/>
      </w:r>
      <w:r>
        <w:rPr>
          <w:rFonts w:ascii="Times New Roman"/>
          <w:b w:val="false"/>
          <w:i w:val="false"/>
          <w:color w:val="000000"/>
          <w:sz w:val="28"/>
        </w:rPr>
        <w:t>
(Т.А.Ә.)                    (қолы)</w:t>
      </w:r>
      <w:r>
        <w:br/>
      </w:r>
      <w:r>
        <w:rPr>
          <w:rFonts w:ascii="Times New Roman"/>
          <w:b w:val="false"/>
          <w:i w:val="false"/>
          <w:color w:val="000000"/>
          <w:sz w:val="28"/>
        </w:rPr>
        <w:t>
Тексерілу субъектісінің өкілі:</w:t>
      </w:r>
      <w:r>
        <w:br/>
      </w:r>
      <w:r>
        <w:rPr>
          <w:rFonts w:ascii="Times New Roman"/>
          <w:b w:val="false"/>
          <w:i w:val="false"/>
          <w:color w:val="000000"/>
          <w:sz w:val="28"/>
        </w:rPr>
        <w:t>
_________________         ____________        20__ жылғы «____»______   (Т.А.Ә.)                    (қолы)</w:t>
      </w:r>
    </w:p>
    <w:bookmarkStart w:name="z5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5 қарашадағы № 492</w:t>
      </w:r>
      <w:r>
        <w:br/>
      </w:r>
      <w:r>
        <w:rPr>
          <w:rFonts w:ascii="Times New Roman"/>
          <w:b w:val="false"/>
          <w:i w:val="false"/>
          <w:color w:val="000000"/>
          <w:sz w:val="28"/>
        </w:rPr>
        <w:t xml:space="preserve">
бұйрығына 4-қосымша     </w:t>
      </w:r>
    </w:p>
    <w:bookmarkEnd w:id="23"/>
    <w:bookmarkStart w:name="z55" w:id="24"/>
    <w:p>
      <w:pPr>
        <w:spacing w:after="0"/>
        <w:ind w:left="0"/>
        <w:jc w:val="both"/>
      </w:pPr>
      <w:r>
        <w:rPr>
          <w:rFonts w:ascii="Times New Roman"/>
          <w:b w:val="false"/>
          <w:i w:val="false"/>
          <w:color w:val="000000"/>
          <w:sz w:val="28"/>
        </w:rPr>
        <w:t>
Нысан</w:t>
      </w:r>
    </w:p>
    <w:bookmarkEnd w:id="24"/>
    <w:bookmarkStart w:name="z56" w:id="25"/>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
жүйесіне тексеріс жүргізу бойынша тексеру парағы</w:t>
      </w:r>
    </w:p>
    <w:bookmarkEnd w:id="25"/>
    <w:p>
      <w:pPr>
        <w:spacing w:after="0"/>
        <w:ind w:left="0"/>
        <w:jc w:val="both"/>
      </w:pPr>
      <w:r>
        <w:rPr>
          <w:rFonts w:ascii="Times New Roman"/>
          <w:b w:val="false"/>
          <w:i w:val="false"/>
          <w:color w:val="000000"/>
          <w:sz w:val="28"/>
        </w:rPr>
        <w:t>1. Тексеруді тағайындаған орган:_____________________________________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адресі):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БИН:______________________________________________________________</w:t>
      </w:r>
      <w:r>
        <w:br/>
      </w:r>
      <w:r>
        <w:rPr>
          <w:rFonts w:ascii="Times New Roman"/>
          <w:b w:val="false"/>
          <w:i w:val="false"/>
          <w:color w:val="000000"/>
          <w:sz w:val="28"/>
        </w:rPr>
        <w:t>
5. Тексеру тағайындау туралы актісі: 20___ жылғы «___»_______№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359"/>
        <w:gridCol w:w="925"/>
        <w:gridCol w:w="1043"/>
        <w:gridCol w:w="1023"/>
        <w:gridCol w:w="1063"/>
        <w:gridCol w:w="1340"/>
      </w:tblGrid>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ұйымдарына оқуға қабылдаудың үлгілік қағидаларының сақталуы (білім беру деңгейлері бойынша). ҚР Үкіметінің 2012 жылғы 19 қаңтардағы № 130 </w:t>
            </w:r>
            <w:r>
              <w:rPr>
                <w:rFonts w:ascii="Times New Roman"/>
                <w:b w:val="false"/>
                <w:i w:val="false"/>
                <w:color w:val="000000"/>
                <w:sz w:val="20"/>
              </w:rPr>
              <w:t>Қаулысы</w:t>
            </w: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 ҚР Үкіметінің 2012 жылғы 19 қаңтардағы № 112 </w:t>
            </w:r>
            <w:r>
              <w:rPr>
                <w:rFonts w:ascii="Times New Roman"/>
                <w:b w:val="false"/>
                <w:i w:val="false"/>
                <w:color w:val="000000"/>
                <w:sz w:val="20"/>
              </w:rPr>
              <w:t>Қаулысы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орта білімнің білім беру бағдарламаларын іске асыратын білім беру ұйымдары қызметінің үлгі ережесі.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бастауыш білімнің білім беру бағдарламаларын іске асыратын білім беру ұйымдары қызметінің үлгі ережесі.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Техникалық және кәсіптік білімнің білім беру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үлесі олардың жалпы санының 70 % кем болмауы;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 және (немесе) магистрлер үлесі олардың жалпы санының 30 %-нан кем болмауы;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25 бірлік басылымнан келетін оқу әдебиеті қорының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арнайы оқу жабдығымен жарақтандырылуы;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жасалған шарттардың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бір жылғы оқуына жұмсалатын ең төменгі шығыстардың Қазақстан Республикасы Үкіметінің тиісті оқу жылына арналған техникалық және кәсіптік білімі бар мамандар даярлауға арналған мемлекеттік тапсырысты бекіту жөніндегі қаулысында көзделген шығыстар деңгейіне сәйкестігі;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Орта білімнен кейінгі білімнің кәсіптік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үлесі олардың жалпы санының 70 %-нан кем болмауы;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оқытушылардың және (немесе) магистрлердің, ғылыми дәрежелері және атақтары бар оқытушылардың үлесі олардың жалпы санының 40 %-нан кем болмауы;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25 бірлік басылымнан келетін оқу және оқу-әдістемелік әдебиеті қорының және цифрлы тасымалдағыштарда оқу жоспарының кемінде 20% (әскери мамандықтардан басқа)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арнайы оқу жабдығымен жарақтандырылуы;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жасалған шарттарының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7" w:id="26"/>
    <w:p>
      <w:pPr>
        <w:spacing w:after="0"/>
        <w:ind w:left="0"/>
        <w:jc w:val="both"/>
      </w:pPr>
      <w:r>
        <w:rPr>
          <w:rFonts w:ascii="Times New Roman"/>
          <w:b w:val="false"/>
          <w:i w:val="false"/>
          <w:color w:val="000000"/>
          <w:sz w:val="28"/>
        </w:rPr>
        <w:t>
Ескерту: Б - бұзушылықтар бар</w:t>
      </w:r>
      <w:r>
        <w:br/>
      </w:r>
      <w:r>
        <w:rPr>
          <w:rFonts w:ascii="Times New Roman"/>
          <w:b w:val="false"/>
          <w:i w:val="false"/>
          <w:color w:val="000000"/>
          <w:sz w:val="28"/>
        </w:rPr>
        <w:t>
</w:t>
      </w:r>
      <w:r>
        <w:rPr>
          <w:rFonts w:ascii="Times New Roman"/>
          <w:b w:val="false"/>
          <w:i w:val="false"/>
          <w:color w:val="000000"/>
          <w:sz w:val="28"/>
        </w:rPr>
        <w:t>
БЖ – бұзушылықтар жоқ</w:t>
      </w:r>
      <w:r>
        <w:br/>
      </w:r>
      <w:r>
        <w:rPr>
          <w:rFonts w:ascii="Times New Roman"/>
          <w:b w:val="false"/>
          <w:i w:val="false"/>
          <w:color w:val="000000"/>
          <w:sz w:val="28"/>
        </w:rPr>
        <w:t>
</w:t>
      </w:r>
      <w:r>
        <w:rPr>
          <w:rFonts w:ascii="Times New Roman"/>
          <w:b w:val="false"/>
          <w:i w:val="false"/>
          <w:color w:val="000000"/>
          <w:sz w:val="28"/>
        </w:rPr>
        <w:t>
ІБЖ – іс барысында жойылды</w:t>
      </w:r>
      <w:r>
        <w:br/>
      </w:r>
      <w:r>
        <w:rPr>
          <w:rFonts w:ascii="Times New Roman"/>
          <w:b w:val="false"/>
          <w:i w:val="false"/>
          <w:color w:val="000000"/>
          <w:sz w:val="28"/>
        </w:rPr>
        <w:t>
</w:t>
      </w:r>
      <w:r>
        <w:rPr>
          <w:rFonts w:ascii="Times New Roman"/>
          <w:b w:val="false"/>
          <w:i w:val="false"/>
          <w:color w:val="000000"/>
          <w:sz w:val="28"/>
        </w:rPr>
        <w:t>
ҚБ – қайта бұзушылық</w:t>
      </w:r>
      <w:r>
        <w:br/>
      </w:r>
      <w:r>
        <w:rPr>
          <w:rFonts w:ascii="Times New Roman"/>
          <w:b w:val="false"/>
          <w:i w:val="false"/>
          <w:color w:val="000000"/>
          <w:sz w:val="28"/>
        </w:rPr>
        <w:t>
</w:t>
      </w:r>
      <w:r>
        <w:rPr>
          <w:rFonts w:ascii="Times New Roman"/>
          <w:b w:val="false"/>
          <w:i w:val="false"/>
          <w:color w:val="000000"/>
          <w:sz w:val="28"/>
        </w:rPr>
        <w:t>
ҚТЖ – қайта тексеру барысында жойылды</w:t>
      </w:r>
    </w:p>
    <w:bookmarkEnd w:id="26"/>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       ____________           20__ жылғы «____»______</w:t>
      </w:r>
      <w:r>
        <w:br/>
      </w:r>
      <w:r>
        <w:rPr>
          <w:rFonts w:ascii="Times New Roman"/>
          <w:b w:val="false"/>
          <w:i w:val="false"/>
          <w:color w:val="000000"/>
          <w:sz w:val="28"/>
        </w:rPr>
        <w:t>
(Т.А.Ә.)                  (қолы)</w:t>
      </w:r>
      <w:r>
        <w:br/>
      </w:r>
      <w:r>
        <w:rPr>
          <w:rFonts w:ascii="Times New Roman"/>
          <w:b w:val="false"/>
          <w:i w:val="false"/>
          <w:color w:val="000000"/>
          <w:sz w:val="28"/>
        </w:rPr>
        <w:t>
Тексерілу субъектісінің өкілі:</w:t>
      </w:r>
      <w:r>
        <w:br/>
      </w:r>
      <w:r>
        <w:rPr>
          <w:rFonts w:ascii="Times New Roman"/>
          <w:b w:val="false"/>
          <w:i w:val="false"/>
          <w:color w:val="000000"/>
          <w:sz w:val="28"/>
        </w:rPr>
        <w:t>
________________       ____________           20__ жылғы «____»______   (Т.А.Ә.)                  (қолы)</w:t>
      </w:r>
    </w:p>
    <w:bookmarkStart w:name="z62"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5 қарашадағы № 492</w:t>
      </w:r>
      <w:r>
        <w:br/>
      </w:r>
      <w:r>
        <w:rPr>
          <w:rFonts w:ascii="Times New Roman"/>
          <w:b w:val="false"/>
          <w:i w:val="false"/>
          <w:color w:val="000000"/>
          <w:sz w:val="28"/>
        </w:rPr>
        <w:t xml:space="preserve">
бұйрығына 5-қосымша     </w:t>
      </w:r>
    </w:p>
    <w:bookmarkEnd w:id="27"/>
    <w:bookmarkStart w:name="z63" w:id="28"/>
    <w:p>
      <w:pPr>
        <w:spacing w:after="0"/>
        <w:ind w:left="0"/>
        <w:jc w:val="both"/>
      </w:pPr>
      <w:r>
        <w:rPr>
          <w:rFonts w:ascii="Times New Roman"/>
          <w:b w:val="false"/>
          <w:i w:val="false"/>
          <w:color w:val="000000"/>
          <w:sz w:val="28"/>
        </w:rPr>
        <w:t>
Нысан</w:t>
      </w:r>
    </w:p>
    <w:bookmarkEnd w:id="28"/>
    <w:bookmarkStart w:name="z64" w:id="29"/>
    <w:p>
      <w:pPr>
        <w:spacing w:after="0"/>
        <w:ind w:left="0"/>
        <w:jc w:val="left"/>
      </w:pPr>
      <w:r>
        <w:rPr>
          <w:rFonts w:ascii="Times New Roman"/>
          <w:b/>
          <w:i w:val="false"/>
          <w:color w:val="000000"/>
        </w:rPr>
        <w:t xml:space="preserve"> 
Жоғары және жоғары оқу орнынан кейінгі білім беру жүйесіне</w:t>
      </w:r>
      <w:r>
        <w:br/>
      </w:r>
      <w:r>
        <w:rPr>
          <w:rFonts w:ascii="Times New Roman"/>
          <w:b/>
          <w:i w:val="false"/>
          <w:color w:val="000000"/>
        </w:rPr>
        <w:t>
тексеріс жүргізу бойынша тексеру парағы</w:t>
      </w:r>
    </w:p>
    <w:bookmarkEnd w:id="29"/>
    <w:p>
      <w:pPr>
        <w:spacing w:after="0"/>
        <w:ind w:left="0"/>
        <w:jc w:val="both"/>
      </w:pPr>
      <w:r>
        <w:rPr>
          <w:rFonts w:ascii="Times New Roman"/>
          <w:b w:val="false"/>
          <w:i w:val="false"/>
          <w:color w:val="000000"/>
          <w:sz w:val="28"/>
        </w:rPr>
        <w:t>1. Тексеруді тағайындаған орган:_____________________________________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адресі):__________________________________________________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БИН:______________________________________________________________</w:t>
      </w:r>
      <w:r>
        <w:br/>
      </w:r>
      <w:r>
        <w:rPr>
          <w:rFonts w:ascii="Times New Roman"/>
          <w:b w:val="false"/>
          <w:i w:val="false"/>
          <w:color w:val="000000"/>
          <w:sz w:val="28"/>
        </w:rPr>
        <w:t>
5. Тексеру тағайындау туралы актісі: 20___ жылғы «___»_______№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404"/>
        <w:gridCol w:w="966"/>
        <w:gridCol w:w="928"/>
        <w:gridCol w:w="1083"/>
        <w:gridCol w:w="928"/>
        <w:gridCol w:w="1316"/>
      </w:tblGrid>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білімнің кәсіптік оқу бағдарламаларын іске асыратын білім беру ұйымдарына оқуға қабылдаудың үлгілік қағидаларының сақталуы. ҚР Үкіметінің 2012 жылғы 19 қаңтардағы № 111 </w:t>
            </w:r>
            <w:r>
              <w:rPr>
                <w:rFonts w:ascii="Times New Roman"/>
                <w:b w:val="false"/>
                <w:i w:val="false"/>
                <w:color w:val="000000"/>
                <w:sz w:val="20"/>
              </w:rPr>
              <w:t>Қаулысы</w:t>
            </w: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білімнің кәсіптік оқу бағдарламаларын іске асыратын білім беру ұйымдарына оқуға қабылдаудың үлгілік қағидаларының сақталуы. ҚР Үкіметінің 2012 жылғы 19 қаңтардағы № 109 </w:t>
            </w:r>
            <w:r>
              <w:rPr>
                <w:rFonts w:ascii="Times New Roman"/>
                <w:b w:val="false"/>
                <w:i w:val="false"/>
                <w:color w:val="000000"/>
                <w:sz w:val="20"/>
              </w:rPr>
              <w:t>Қаулысы</w:t>
            </w: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білім беру ұйымдарының үлгілері бойынша қабылдау қағидаларының сақталуы. ҚР Үкіметінің 2012 жылғы 19 қаңтардағы № 110 </w:t>
            </w:r>
            <w:r>
              <w:rPr>
                <w:rFonts w:ascii="Times New Roman"/>
                <w:b w:val="false"/>
                <w:i w:val="false"/>
                <w:color w:val="000000"/>
                <w:sz w:val="20"/>
              </w:rPr>
              <w:t>Қаулысы</w:t>
            </w: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білім алушыларға академиялық демалыс беру қағидаларының сақталуы. ҚР Үкіметінің 2012 жылғы 19 қаңтардағы № 108 </w:t>
            </w:r>
            <w:r>
              <w:rPr>
                <w:rFonts w:ascii="Times New Roman"/>
                <w:b w:val="false"/>
                <w:i w:val="false"/>
                <w:color w:val="000000"/>
                <w:sz w:val="20"/>
              </w:rPr>
              <w:t>Қаулысы</w:t>
            </w: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қағидаларының сақталуы. ҚР Үкіметінің 2012 жылғы 19 қаңтардағы № 112 </w:t>
            </w:r>
            <w:r>
              <w:rPr>
                <w:rFonts w:ascii="Times New Roman"/>
                <w:b w:val="false"/>
                <w:i w:val="false"/>
                <w:color w:val="000000"/>
                <w:sz w:val="20"/>
              </w:rPr>
              <w:t>Қаулысы</w:t>
            </w: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білімнiң кәсіптік оқу бағдарламаларын iске асыратын білім беру ұйымдары қызметінің үлгілік қағидаларының сақталуы.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кәсіптік білімнiң білім беру бағдарламаларын iске асыратын білім беру ұйымдары қызметінің үлгілік қағидаларының сақталуы.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Рухани (діни) бiлiм беру ұйымдарының білім беру қызметіне қойылатын біліктілік талаптарына сәйкес болуы:</w:t>
            </w:r>
          </w:p>
        </w:tc>
      </w:tr>
      <w:tr>
        <w:trPr>
          <w:trHeight w:val="315"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бейіні бойынша жоғары діни білімі бар және діни бірлестіктер қоятын талаптарға сәйкес келетін штаттағы оқытушылардың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және цифрлы тасымалдағыштарда оқу жоспарының кемінде 20 %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оқу-материалдық активтердің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жарақтандырылуы;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діни білім беру мекемесінің жұмыс істеу орындылығының негіздемесі бар республикалық діни бірлестіктер мен өңірлік діни бірлестіктердің қолдаухатының және Қазақстан Республикасының аумағында діни бірлестікті тіркеу туралы куәлік көшірмесінің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бірлестік басшылығы бекіткен даярлық бейіні бойынша білім беру бағдарламаларының және оқу жоспарларының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діни білім беру бағдарламаларына Қазақстан Республикасы Дін істері агенттігінің сараптама қорытындысының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«Бакалавр» академиялық дәрежесін тағайындай отырып, жоғары білімнің кәсіптік оқу бағдарламаларын іске асыратын білім беру ұйымдарының қызметіне қойылатын біліктілік талаптарына сәйкес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университеттері, зерттеу университеттері, ұлттық жоғары оқу орындары, университеттер, академиялар үшін ғылыми-зерттеу және педагогикалық қызмет жүргізу, кадрлардың біліктілігін арттыру және оларды қайта даярлау;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оқытушыға есептегенде студенттер контингентінің мемлекеттік жалпыға міндетті білім берудің стандарттарына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үлесінің олардың жалпы санының, оның ішінде мемлекеттік жалпыға міндетті білім берудің стандартының базалық циклдері мен бейінді пәндері бойынша:</w:t>
            </w:r>
            <w:r>
              <w:br/>
            </w:r>
            <w:r>
              <w:rPr>
                <w:rFonts w:ascii="Times New Roman"/>
                <w:b w:val="false"/>
                <w:i w:val="false"/>
                <w:color w:val="000000"/>
                <w:sz w:val="20"/>
              </w:rPr>
              <w:t>
ұлттық зерттеу университеттері, зерттеу университеттері, ұлттық жоғары оқу орындары, университеттер, академиялар үшін 80 %-дан кем болмауы;</w:t>
            </w:r>
            <w:r>
              <w:br/>
            </w:r>
            <w:r>
              <w:rPr>
                <w:rFonts w:ascii="Times New Roman"/>
                <w:b w:val="false"/>
                <w:i w:val="false"/>
                <w:color w:val="000000"/>
                <w:sz w:val="20"/>
              </w:rPr>
              <w:t>
институттар (консерваториялар, жоғары мектептер, жоғары училищелер) үшін 70 %-дан кем болмауы;</w:t>
            </w:r>
            <w:r>
              <w:br/>
            </w:r>
            <w:r>
              <w:rPr>
                <w:rFonts w:ascii="Times New Roman"/>
                <w:b w:val="false"/>
                <w:i w:val="false"/>
                <w:color w:val="000000"/>
                <w:sz w:val="20"/>
              </w:rPr>
              <w:t>
педагогикалық мамандықтар үшін білім беру ұйымының түріне қарамастан 80 %-дан кем болмауы;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санынан ғылыми дәрежелері және атақтары бар оқытушылардың үлесі:</w:t>
            </w:r>
            <w:r>
              <w:br/>
            </w:r>
            <w:r>
              <w:rPr>
                <w:rFonts w:ascii="Times New Roman"/>
                <w:b w:val="false"/>
                <w:i w:val="false"/>
                <w:color w:val="000000"/>
                <w:sz w:val="20"/>
              </w:rPr>
              <w:t>
ұлттық зерттеу университеттері, зерттеу университеттері үшін 70 %-дан кем болмауы;</w:t>
            </w:r>
            <w:r>
              <w:br/>
            </w:r>
            <w:r>
              <w:rPr>
                <w:rFonts w:ascii="Times New Roman"/>
                <w:b w:val="false"/>
                <w:i w:val="false"/>
                <w:color w:val="000000"/>
                <w:sz w:val="20"/>
              </w:rPr>
              <w:t>
ұлттық жоғары оқу орындары (өнер және мәдени білім беру ұйымдарынан басқа) үшін 55 %-дан кем болмауы;</w:t>
            </w:r>
            <w:r>
              <w:br/>
            </w:r>
            <w:r>
              <w:rPr>
                <w:rFonts w:ascii="Times New Roman"/>
                <w:b w:val="false"/>
                <w:i w:val="false"/>
                <w:color w:val="000000"/>
                <w:sz w:val="20"/>
              </w:rPr>
              <w:t>
институттар (жоғары мектептер, жоғары училищелер) үшін 45%-дан кем болмауы;</w:t>
            </w:r>
            <w:r>
              <w:br/>
            </w:r>
            <w:r>
              <w:rPr>
                <w:rFonts w:ascii="Times New Roman"/>
                <w:b w:val="false"/>
                <w:i w:val="false"/>
                <w:color w:val="000000"/>
                <w:sz w:val="20"/>
              </w:rPr>
              <w:t>
медицина мамандықтары үшін 50%-дан кем болмауы;</w:t>
            </w:r>
            <w:r>
              <w:br/>
            </w:r>
            <w:r>
              <w:rPr>
                <w:rFonts w:ascii="Times New Roman"/>
                <w:b w:val="false"/>
                <w:i w:val="false"/>
                <w:color w:val="000000"/>
                <w:sz w:val="20"/>
              </w:rPr>
              <w:t>
педагогикалық мамандықтар үшін 60%-дан кем болмауы;</w:t>
            </w:r>
            <w:r>
              <w:br/>
            </w:r>
            <w:r>
              <w:rPr>
                <w:rFonts w:ascii="Times New Roman"/>
                <w:b w:val="false"/>
                <w:i w:val="false"/>
                <w:color w:val="000000"/>
                <w:sz w:val="20"/>
              </w:rPr>
              <w:t>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 үшін әскери (арнайы) атағы полковниктен кіші емес, «спорт шебері» және одан жоғары атағы бар ғылыми дәрежелері және атақтары бар оқытушылардың үлесі 40%-дан кем болмауы;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келтірілген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оқушылар контингентіне барабар болуы тиіс.</w:t>
            </w:r>
            <w:r>
              <w:br/>
            </w:r>
            <w:r>
              <w:rPr>
                <w:rFonts w:ascii="Times New Roman"/>
                <w:b w:val="false"/>
                <w:i w:val="false"/>
                <w:color w:val="000000"/>
                <w:sz w:val="20"/>
              </w:rPr>
              <w:t>
Кітапхана қоры соңғы 5 жылдағы әлеуметтік-гуманитарлық бейіндегі пәндер бойынша; жаратылыстану, техникалық, ауыл шаруашылығы пәндері бойынша соңғы 10 жылдағы басылып шығарылған негізгі оқу әдебиетін қамтуы тиіс.</w:t>
            </w:r>
            <w:r>
              <w:br/>
            </w:r>
            <w:r>
              <w:rPr>
                <w:rFonts w:ascii="Times New Roman"/>
                <w:b w:val="false"/>
                <w:i w:val="false"/>
                <w:color w:val="000000"/>
                <w:sz w:val="20"/>
              </w:rPr>
              <w:t>
Мамандықтың (әскери мамандықтардан басқа) оқу жоспарының базалық және бейінді пәндерінің цифрлы тасымалдағыштардағы оқу әдебиетімен қамтамасыз етілуі - 40%-нан кем болмауы.</w:t>
            </w:r>
            <w:r>
              <w:br/>
            </w:r>
            <w:r>
              <w:rPr>
                <w:rFonts w:ascii="Times New Roman"/>
                <w:b w:val="false"/>
                <w:i w:val="false"/>
                <w:color w:val="000000"/>
                <w:sz w:val="20"/>
              </w:rPr>
              <w:t>
Басқа кітапхана және ғылыми қорлармен, оның ішінде республикалық жоғары оқу орындары аралық электрондық кітапханамен шарттарының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оқу бағдарламаларын іске асыру үшін қажетті оқу-зертхана жабдықтарымен жарақтандырылуы;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жасалған шарттардың болуы;</w:t>
            </w:r>
            <w:r>
              <w:br/>
            </w:r>
            <w:r>
              <w:rPr>
                <w:rFonts w:ascii="Times New Roman"/>
                <w:b w:val="false"/>
                <w:i w:val="false"/>
                <w:color w:val="000000"/>
                <w:sz w:val="20"/>
              </w:rPr>
              <w:t>
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ғылыми-зерттеу және тәжірибелік-конструкторлық жұмыстар жүргізуге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оқу корпусында білім алушыларға арналған тамақтандыру объектісінің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«Магистр» академиялық дәрежесін бере отырып, жоғары оқу орнынан кейінгі білім берудің кәсіптік оқу бағдарламаларын іске асыратын білім беру ұйымдарының және ғылыми ұйымдардың қызметіне қойылатын біліктілік талаптарына сәйкес болуы:</w:t>
            </w:r>
          </w:p>
        </w:tc>
      </w:tr>
      <w:tr>
        <w:trPr>
          <w:trHeight w:val="315"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 даярлау мамандығының білім беру ұйымдары ғылыми зерттеулерінің тақырыптарына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r>
              <w:br/>
            </w:r>
            <w:r>
              <w:rPr>
                <w:rFonts w:ascii="Times New Roman"/>
                <w:b w:val="false"/>
                <w:i w:val="false"/>
                <w:color w:val="000000"/>
                <w:sz w:val="20"/>
              </w:rPr>
              <w:t>
педагогикалық мамандықтар үшін бірлескен білім беру және ғылыми жобаларды, оқытушылардың және магистранттардың тағылымдамадан өтуін орындау жөнінде шетелдік университеттермен тікелей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бойынша штатта ғылым докторының немесе екі философия (PhD) докторының болуы; әскери мамандықтар үшін ғылым докторының немесе философия (PhD) докторының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оқытушылардың үлесі штаттағы оқытушылар санынан 70%-дан кем болмауы;</w:t>
            </w:r>
            <w:r>
              <w:br/>
            </w:r>
            <w:r>
              <w:rPr>
                <w:rFonts w:ascii="Times New Roman"/>
                <w:b w:val="false"/>
                <w:i w:val="false"/>
                <w:color w:val="000000"/>
                <w:sz w:val="20"/>
              </w:rPr>
              <w:t>
мәдениет және өнер білім беру ұйымдары үшін, оның ішінде Қазақстан Республикасының құрметті атағы бар және оларға теңестірілген оқытушылар үлесінің 60%-дан кем болмауы;</w:t>
            </w:r>
            <w:r>
              <w:br/>
            </w:r>
            <w:r>
              <w:rPr>
                <w:rFonts w:ascii="Times New Roman"/>
                <w:b w:val="false"/>
                <w:i w:val="false"/>
                <w:color w:val="000000"/>
                <w:sz w:val="20"/>
              </w:rPr>
              <w:t>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 үшін әскери (арнайы) атағы полковниктен төмен емес ғылыми дәрежелері және атақтары бар оқытушылардың үлесі 60%-дан кем болмауы;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бейіндегі ғылыми дәрежесі, кемінде үш жыл ғылыми-педагогикалық жұмыс өтілі, отандық және шетелдік басылымдарда ғылыми жарияланымдары, магистрлік даярлық мамандығы бойынша оқу құралдары бар жетекші мамандардың, штаттағы оқытушылардың магистранттарға ғылыми жетекшілікті жүзеге асыруы;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 зерттеу және тәжірибелік-конструкторлық жұмыстар жүргізуге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эксперименттік базаның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іске асыру үшін қажетті және қазіргі заманғы талаптарға сай келетін оқу-зертхана жабдықтармен жарақтандырылуы;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оның ішінде шетелдік ғылыми тағылымдамадан өтуге жасалған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Жоғары оқу орнынан кейінгі медициналық білімнің резидентура кәсіптік оқу бағдарламаларын іске асыратын білім беру ұйымдары мен ғылыми ұйымдардың қызметіне қойылатын біліктілік талаптарына сәйкес болуы;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даярлық бейіні бойынша отандық және шетелдік басылымдарда, халықаралық конференциялардағы еңбектерінде ғылыми жарияланымдары, оқу құралдары бар кемінде екі даярлық бейіні бойынша ғылыми дәрежелі штаттық маманның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ғылыми-әдістемелік, клиникалық, материалдық-техникалық базаның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жабдықпен, зертханалармен, кітапханамен қамтамасыз етілуі;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жоспарының үлгілік оқу жоспарларына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(ғылыми ұйымдарды қоспағанда) жасалған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Философия (PhD) докторы және бейіні бойынша доктор (адъюнктура) ғылыми дәрежесін бере отырып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ұйымдарының, сондай-ақ жоғары оқу орнынан кейінгі әскери білімнің кәсіптік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0" w:type="auto"/>
            <w:vMerge/>
            <w:tcBorders>
              <w:top w:val="nil"/>
              <w:left w:val="single" w:color="cfcfcf" w:sz="5"/>
              <w:bottom w:val="single" w:color="cfcfcf" w:sz="5"/>
              <w:right w:val="single" w:color="cfcfcf" w:sz="5"/>
            </w:tcBorders>
          </w:tcP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даярлық бейіні бойынша отандық және шетелдік басылымдарда, халықаралық конференциялардағы еңбектерінде ғылыми жарияланымдары, оқу құралдары бар әрбір ғылыми даярлау мамандығы бойынша кемінде бір штаттық ғылым докторының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мен атақтары бар, оқытушылар үлесінің әскери (арнайы) атағы полковниктен төмен емес штаттағы оқытушылар санының 100 %-нан кем болмауы;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ғылыми алмасу мәселелерін регламенттейтін ведомствоаралық келісімдердің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тәжірибелік және материалдық-техникалық базаның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жабдықпен, зертханалармен, кітапханамен қамтамасыз етілуі;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тиісті оқу жылына жоғары оқу орнынан кейінгі білімді мамандар даярлауға арналған мемлекеттік тапсырысты бекіту жөніндегі тиісті нормативтік актілерде көзделген шығыстар деңгейіне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жасалған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Философия докторы (PhD) және бейіні бойынша доктор ғылыми дәрежесін бере отырып, докторантура бағдарламалары бойынша біліктілігі жоғары ғылыми және ғылыми-педагогикалық кадрларды даярлау жөніндегі білім беру ұйымдарының және ғылыми ұйымдардың қызметіне қойылатын біліктілік талаптарына сәйкес болуы:</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бакалавриаттың және магистратураның кәсіптік оқу бағдарламаларын іске асыру;</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мен атақтары бар оқытушылардың үлесі штаттағы оқытушылар санының 100 %-нан кем болмауы;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бойынша философия докторы (PhD) және бейіні бойынша доктор дәрежелері бар шетелдік ғалымдардың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шетелдік ғалымдармен келісімдердің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және кәсіпорындармен ғылыми зерттеу және тәжірибелік-конструкторлық жұмыстар жүргізуге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жоспарларының үлгілік оқу жоспарларына сәйкестігі;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эксперименттік және материалдық-техникалық базаның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мамандығы бойынша білім беру бағдарламаларын іске асыру үшін қажетті ақпараттық желіге кіре алатын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мультимедиалық оқу материалдарының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оның ішінде шетелдік ғылыми тағылымдамадан өтуге жасалған шарттардың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5" w:id="30"/>
    <w:p>
      <w:pPr>
        <w:spacing w:after="0"/>
        <w:ind w:left="0"/>
        <w:jc w:val="both"/>
      </w:pPr>
      <w:r>
        <w:rPr>
          <w:rFonts w:ascii="Times New Roman"/>
          <w:b w:val="false"/>
          <w:i w:val="false"/>
          <w:color w:val="000000"/>
          <w:sz w:val="28"/>
        </w:rPr>
        <w:t>
Ескерту: Б - бұзушылықтар бар</w:t>
      </w:r>
      <w:r>
        <w:br/>
      </w:r>
      <w:r>
        <w:rPr>
          <w:rFonts w:ascii="Times New Roman"/>
          <w:b w:val="false"/>
          <w:i w:val="false"/>
          <w:color w:val="000000"/>
          <w:sz w:val="28"/>
        </w:rPr>
        <w:t>
</w:t>
      </w:r>
      <w:r>
        <w:rPr>
          <w:rFonts w:ascii="Times New Roman"/>
          <w:b w:val="false"/>
          <w:i w:val="false"/>
          <w:color w:val="000000"/>
          <w:sz w:val="28"/>
        </w:rPr>
        <w:t>
БЖ – бұзушылықтар жоқ</w:t>
      </w:r>
      <w:r>
        <w:br/>
      </w:r>
      <w:r>
        <w:rPr>
          <w:rFonts w:ascii="Times New Roman"/>
          <w:b w:val="false"/>
          <w:i w:val="false"/>
          <w:color w:val="000000"/>
          <w:sz w:val="28"/>
        </w:rPr>
        <w:t>
</w:t>
      </w:r>
      <w:r>
        <w:rPr>
          <w:rFonts w:ascii="Times New Roman"/>
          <w:b w:val="false"/>
          <w:i w:val="false"/>
          <w:color w:val="000000"/>
          <w:sz w:val="28"/>
        </w:rPr>
        <w:t>
ІБЖ – іс барысында жойылды</w:t>
      </w:r>
      <w:r>
        <w:br/>
      </w:r>
      <w:r>
        <w:rPr>
          <w:rFonts w:ascii="Times New Roman"/>
          <w:b w:val="false"/>
          <w:i w:val="false"/>
          <w:color w:val="000000"/>
          <w:sz w:val="28"/>
        </w:rPr>
        <w:t>
</w:t>
      </w:r>
      <w:r>
        <w:rPr>
          <w:rFonts w:ascii="Times New Roman"/>
          <w:b w:val="false"/>
          <w:i w:val="false"/>
          <w:color w:val="000000"/>
          <w:sz w:val="28"/>
        </w:rPr>
        <w:t>
ҚБ – қайта бұзушылық</w:t>
      </w:r>
      <w:r>
        <w:br/>
      </w:r>
      <w:r>
        <w:rPr>
          <w:rFonts w:ascii="Times New Roman"/>
          <w:b w:val="false"/>
          <w:i w:val="false"/>
          <w:color w:val="000000"/>
          <w:sz w:val="28"/>
        </w:rPr>
        <w:t>
</w:t>
      </w:r>
      <w:r>
        <w:rPr>
          <w:rFonts w:ascii="Times New Roman"/>
          <w:b w:val="false"/>
          <w:i w:val="false"/>
          <w:color w:val="000000"/>
          <w:sz w:val="28"/>
        </w:rPr>
        <w:t>
ҚТЖ – қайта тексеру барысында жойылды</w:t>
      </w:r>
    </w:p>
    <w:bookmarkEnd w:id="30"/>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 ____________ 20__ жылғы «____»______</w:t>
      </w:r>
      <w:r>
        <w:br/>
      </w:r>
      <w:r>
        <w:rPr>
          <w:rFonts w:ascii="Times New Roman"/>
          <w:b w:val="false"/>
          <w:i w:val="false"/>
          <w:color w:val="000000"/>
          <w:sz w:val="28"/>
        </w:rPr>
        <w:t>
  (Т.А.Ә.)                (қолы)</w:t>
      </w:r>
      <w:r>
        <w:br/>
      </w:r>
      <w:r>
        <w:rPr>
          <w:rFonts w:ascii="Times New Roman"/>
          <w:b w:val="false"/>
          <w:i w:val="false"/>
          <w:color w:val="000000"/>
          <w:sz w:val="28"/>
        </w:rPr>
        <w:t>
Тексерілу субъектісінің өкілі:</w:t>
      </w:r>
      <w:r>
        <w:br/>
      </w:r>
      <w:r>
        <w:rPr>
          <w:rFonts w:ascii="Times New Roman"/>
          <w:b w:val="false"/>
          <w:i w:val="false"/>
          <w:color w:val="000000"/>
          <w:sz w:val="28"/>
        </w:rPr>
        <w:t>
_______________________ ____________ 20__ жылғы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