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ef371" w14:textId="12ef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2010 жылғы 27 мамырдағы № 171 "Қазақстан Республикасының кепілдігімен жасалатын заем шарттарына заңдық сараптау жүргізу жөніндегі нұсқаулықты бекіту туралы"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2012 жылғы 16 қарашадағы № 379 Бұйрығы. Қазақстан Республикасының Әділет министрлігінде 2012 жылы 10 желтоқсанда № 8156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«Әділет органдары туралы»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16-бабын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2004 жылғы 28 қазандағы № 1120 қаулысымен бекітілген Қазақстан Республикасы Әділет министрлігінің мәселелері туралы ережесінің </w:t>
      </w:r>
      <w:r>
        <w:rPr>
          <w:rFonts w:ascii="Times New Roman"/>
          <w:b w:val="false"/>
          <w:i w:val="false"/>
          <w:color w:val="000000"/>
          <w:sz w:val="28"/>
        </w:rPr>
        <w:t>14-тармағын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Әділет министрінің 2010 жылғы 27 мамырдағы № 171 «Қазақстан Республикасының кепілдігімен жасалатын заем шарттарына заңдық сараптау жүргізу жөніндегі нұсқаулықты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6306 болып тіркелген, Қазақстан Республикасының орталық атқарушы және өзге де мемлекеттік органдарының актілері жинағында жарияланған, 2009 жыл, № 9)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бұйрықпен бекітілген, Қазақстан Республикасының кепілдігімен жасалатын заем шарттарына заңдық сараптау жүргізу жөніндегі </w:t>
      </w:r>
      <w:r>
        <w:rPr>
          <w:rFonts w:ascii="Times New Roman"/>
          <w:b w:val="false"/>
          <w:i w:val="false"/>
          <w:color w:val="000000"/>
          <w:sz w:val="28"/>
        </w:rPr>
        <w:t>нұсқаулықта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«5. Заңдық баға (legal opinion) оны беру туралы өтінім тіркелген күнінен бастап күнтізбелік он күн ішінде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оның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              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