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a34b" w14:textId="d9fa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20 қарашадағы № 309 және Қазақстан Республикасы Қаржы министрінің 2012 жылғы 22 қарашадағы № 508 Бірлескен бұйрығы. Қазақстан Республикасының Әділет министрлігінде 2012 жылы 10 желтоқсанда № 8174 тіркелді. Күші жойылды - Қазақстан Республикасы Экономика және бюджеттік жоспарлау министрінің 2013 жылғы 04 маусымдағы № 176 және Қазақстан Республикасы Қаржы министрінің 2013 жылғы 06 маусымдағы № 260 Бірлескен бұйрығымен</w:t>
      </w:r>
    </w:p>
    <w:p>
      <w:pPr>
        <w:spacing w:after="0"/>
        <w:ind w:left="0"/>
        <w:jc w:val="both"/>
      </w:pPr>
      <w:r>
        <w:rPr>
          <w:rFonts w:ascii="Times New Roman"/>
          <w:b w:val="false"/>
          <w:i w:val="false"/>
          <w:color w:val="ff0000"/>
          <w:sz w:val="28"/>
        </w:rPr>
        <w:t>      Ескерту. Күші жойылды - ҚР Экономика және бюджеттік жоспарлау министрінің 04.06.2013 № 176 және ҚР Қаржы министрінің 06.06.2013 № 260 </w:t>
      </w:r>
      <w:r>
        <w:rPr>
          <w:rFonts w:ascii="Times New Roman"/>
          <w:b w:val="false"/>
          <w:i w:val="false"/>
          <w:color w:val="ff0000"/>
          <w:sz w:val="28"/>
        </w:rPr>
        <w:t>бірлескен бұйрығымен</w:t>
      </w:r>
      <w:r>
        <w:rPr>
          <w:rFonts w:ascii="Times New Roman"/>
          <w:b w:val="false"/>
          <w:i w:val="false"/>
          <w:color w:val="ff0000"/>
          <w:sz w:val="28"/>
        </w:rPr>
        <w:t> (01.01.2014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Үкіметінің 2011 жылғы 30 мамырдағы № 604 қаулысымен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қағидасының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 бөлімдерінің құрылымы;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және ұлттық компаниялардың даму жоспарларының орындалуы бойынша есептің нысандары мен көрсеткіштер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Мемлекеттік активтерді басқару саясаты департаменті (Д.А. Қалиева):</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бұйрықтың Қазақстан Республикасының Әділет министрлігінде мемлекеттік тіркелуінен соң он күнтізбелік күн ішінде оның ресми түрде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(Э.К. Өтепов) акционері мемлекет болып табылатын ұлттық басқарушы холдингтердің, ұлттық холдингтердің және ұлттық компаниялардың даму жоспарларының орындалуы бойынша есептің нысандары мен көрсеткіштер тізбесінің «Есептілікті тапсырудың бірыңғай жүйесі» бағдарламалық қамтамасыз етуге енгізілуін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Қаржы вице-министрі А.М. Теңгебаевқа, Қазақстан Республикасының Экономикалық даму және сауда вице-министрі А.М. Ескендіровке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ресми түрде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Экономикалық даму</w:t>
      </w:r>
      <w:r>
        <w:br/>
      </w:r>
      <w:r>
        <w:rPr>
          <w:rFonts w:ascii="Times New Roman"/>
          <w:b w:val="false"/>
          <w:i w:val="false"/>
          <w:color w:val="000000"/>
          <w:sz w:val="28"/>
        </w:rPr>
        <w:t>
</w:t>
      </w:r>
      <w:r>
        <w:rPr>
          <w:rFonts w:ascii="Times New Roman"/>
          <w:b w:val="false"/>
          <w:i/>
          <w:color w:val="000000"/>
          <w:sz w:val="28"/>
        </w:rPr>
        <w:t>      ______________ Б. Жәмішев             және сауда министрі</w:t>
      </w:r>
      <w:r>
        <w:br/>
      </w:r>
      <w:r>
        <w:rPr>
          <w:rFonts w:ascii="Times New Roman"/>
          <w:b w:val="false"/>
          <w:i w:val="false"/>
          <w:color w:val="000000"/>
          <w:sz w:val="28"/>
        </w:rPr>
        <w:t>
</w:t>
      </w:r>
      <w:r>
        <w:rPr>
          <w:rFonts w:ascii="Times New Roman"/>
          <w:b w:val="false"/>
          <w:i/>
          <w:color w:val="000000"/>
          <w:sz w:val="28"/>
        </w:rPr>
        <w:t>                                            _______________ Е. Досаев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2012 жылғы 22 қарашадағы № 508</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министрiнiң       </w:t>
      </w:r>
      <w:r>
        <w:br/>
      </w:r>
      <w:r>
        <w:rPr>
          <w:rFonts w:ascii="Times New Roman"/>
          <w:b w:val="false"/>
          <w:i w:val="false"/>
          <w:color w:val="000000"/>
          <w:sz w:val="28"/>
        </w:rPr>
        <w:t xml:space="preserve">
2012 жылғы 20 қарашадағы   </w:t>
      </w:r>
      <w:r>
        <w:br/>
      </w:r>
      <w:r>
        <w:rPr>
          <w:rFonts w:ascii="Times New Roman"/>
          <w:b w:val="false"/>
          <w:i w:val="false"/>
          <w:color w:val="000000"/>
          <w:sz w:val="28"/>
        </w:rPr>
        <w:t xml:space="preserve">
№ 309 бiрлескен бұйрығының  </w:t>
      </w:r>
      <w:r>
        <w:br/>
      </w:r>
      <w:r>
        <w:rPr>
          <w:rFonts w:ascii="Times New Roman"/>
          <w:b w:val="false"/>
          <w:i w:val="false"/>
          <w:color w:val="000000"/>
          <w:sz w:val="28"/>
        </w:rPr>
        <w:t xml:space="preserve">
1-қосымшасы          </w:t>
      </w:r>
    </w:p>
    <w:bookmarkEnd w:id="1"/>
    <w:bookmarkStart w:name="z13" w:id="2"/>
    <w:p>
      <w:pPr>
        <w:spacing w:after="0"/>
        <w:ind w:left="0"/>
        <w:jc w:val="left"/>
      </w:pPr>
      <w:r>
        <w:rPr>
          <w:rFonts w:ascii="Times New Roman"/>
          <w:b/>
          <w:i w:val="false"/>
          <w:color w:val="000000"/>
        </w:rPr>
        <w:t xml:space="preserve"> 
Акционері мемлекет болып табылатын ұлттық басқарушы</w:t>
      </w:r>
      <w:r>
        <w:br/>
      </w:r>
      <w:r>
        <w:rPr>
          <w:rFonts w:ascii="Times New Roman"/>
          <w:b/>
          <w:i w:val="false"/>
          <w:color w:val="000000"/>
        </w:rPr>
        <w:t>
холдингтердің, ұлттық холдингтердің, ұлттық компаниялардың даму</w:t>
      </w:r>
      <w:r>
        <w:br/>
      </w:r>
      <w:r>
        <w:rPr>
          <w:rFonts w:ascii="Times New Roman"/>
          <w:b/>
          <w:i w:val="false"/>
          <w:color w:val="000000"/>
        </w:rPr>
        <w:t>
жоспарларының орындалуы бойынша есеп бөлімдерінің құрылымы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1991"/>
      </w:tblGrid>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туралы жалпы мәліметтер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құрылуы туралы ақпарат</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басқармасының корпоративтік құрылымы</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ұйымдық құрылымы</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міндеттер және түйінді көрсеткіштер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жоспарын іске асыру жөніндегі іс-шаралар: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нәтижелерге жету бойынша</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тарту және оларды негіздеу бойынша</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дивидендтік саясат және оларды негіздеу бойынша</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қайта құрылымдау және оларды негіздеу бойынша</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ұлғайту бойынша</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қатынастар: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және жергілікті бюджеттерден түсімдер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басқа да міндетті төлемдерді төлеу</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пакетіне дивидендтер төлеу</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инвестицияларының және күрделі салымдарының жалпы көлемі</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ақшалай қаражатын басқару, оларды орналастыру саясаты</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кадрлық саясаты</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жекелеген түйiндi көрсеткiштерiнiң, сондай-ақ Компанияның негiзгi шоғырландырылған және шоғырландырылмаған көрсеткiштерi және акциялары (қатысу үлестерi) Компанияға заңды тұлғалар қабылдайтын шешiмдердi тiкелей айқындау құқығын беретiн заңды тұлғалардың шоғырландырылған көрсеткiштерi (кiрiстер, шығыстар, инвестициялар, дивидендтер, қаржылық нәтиже, қарыздар мен басқа мәлiметтер):</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шоғырландырылған көрсеткіштері</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шоғырландырылмаған көрсеткіштері</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және корпоративтік басқару стандарттарын енгізуге және дамытуға бағытталған іс-шаралар бойынша ақпарат</w:t>
            </w:r>
          </w:p>
        </w:tc>
      </w:tr>
    </w:tbl>
    <w:bookmarkStart w:name="z14" w:id="3"/>
    <w:p>
      <w:pPr>
        <w:spacing w:after="0"/>
        <w:ind w:left="0"/>
        <w:jc w:val="both"/>
      </w:pPr>
      <w:r>
        <w:rPr>
          <w:rFonts w:ascii="Times New Roman"/>
          <w:b w:val="false"/>
          <w:i w:val="false"/>
          <w:color w:val="000000"/>
          <w:sz w:val="28"/>
        </w:rPr>
        <w:t>
      Есептік кезең ішінде қызмет қорытындыларын ашу үшін мұндай толықтыру орынды болған жағдайда, есеп басқа да тармақтармен және қосымшалармен толықтырылуы мүмкін.</w:t>
      </w:r>
      <w:r>
        <w:br/>
      </w:r>
      <w:r>
        <w:rPr>
          <w:rFonts w:ascii="Times New Roman"/>
          <w:b w:val="false"/>
          <w:i w:val="false"/>
          <w:color w:val="000000"/>
          <w:sz w:val="28"/>
        </w:rPr>
        <w:t>
</w:t>
      </w:r>
      <w:r>
        <w:rPr>
          <w:rFonts w:ascii="Times New Roman"/>
          <w:b w:val="false"/>
          <w:i w:val="false"/>
          <w:color w:val="000000"/>
          <w:sz w:val="28"/>
        </w:rPr>
        <w:t>
      Есеп тармақтармен толықтырылған жағдайда, әрбір қосымша ұсынылған тармақтың тиісті атауы болуы тиіс.</w:t>
      </w:r>
    </w:p>
    <w:bookmarkEnd w:id="3"/>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2012 жылғы 22 қарашадағы № 508</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министрiнiң       </w:t>
      </w:r>
      <w:r>
        <w:br/>
      </w:r>
      <w:r>
        <w:rPr>
          <w:rFonts w:ascii="Times New Roman"/>
          <w:b w:val="false"/>
          <w:i w:val="false"/>
          <w:color w:val="000000"/>
          <w:sz w:val="28"/>
        </w:rPr>
        <w:t xml:space="preserve">
2012 жылғы 20 қарашадағы   </w:t>
      </w:r>
      <w:r>
        <w:br/>
      </w:r>
      <w:r>
        <w:rPr>
          <w:rFonts w:ascii="Times New Roman"/>
          <w:b w:val="false"/>
          <w:i w:val="false"/>
          <w:color w:val="000000"/>
          <w:sz w:val="28"/>
        </w:rPr>
        <w:t xml:space="preserve">
№ 309 бiрлескен бұйрығының  </w:t>
      </w:r>
      <w:r>
        <w:br/>
      </w:r>
      <w:r>
        <w:rPr>
          <w:rFonts w:ascii="Times New Roman"/>
          <w:b w:val="false"/>
          <w:i w:val="false"/>
          <w:color w:val="000000"/>
          <w:sz w:val="28"/>
        </w:rPr>
        <w:t xml:space="preserve">
2-қосымшасы          </w:t>
      </w:r>
    </w:p>
    <w:bookmarkEnd w:id="4"/>
    <w:bookmarkStart w:name="z17" w:id="5"/>
    <w:p>
      <w:pPr>
        <w:spacing w:after="0"/>
        <w:ind w:left="0"/>
        <w:jc w:val="left"/>
      </w:pPr>
      <w:r>
        <w:rPr>
          <w:rFonts w:ascii="Times New Roman"/>
          <w:b/>
          <w:i w:val="false"/>
          <w:color w:val="000000"/>
        </w:rPr>
        <w:t xml:space="preserve"> 
Ұлттық басқарушы холдингтердің, ұлттық холдингтердің және</w:t>
      </w:r>
      <w:r>
        <w:br/>
      </w:r>
      <w:r>
        <w:rPr>
          <w:rFonts w:ascii="Times New Roman"/>
          <w:b/>
          <w:i w:val="false"/>
          <w:color w:val="000000"/>
        </w:rPr>
        <w:t>
жарғылық капиталына мемлекет қатысатын ұлттық компаниялардың</w:t>
      </w:r>
      <w:r>
        <w:br/>
      </w:r>
      <w:r>
        <w:rPr>
          <w:rFonts w:ascii="Times New Roman"/>
          <w:b/>
          <w:i w:val="false"/>
          <w:color w:val="000000"/>
        </w:rPr>
        <w:t>
даму жоспарларының орындалуы бойынша есептің нысандары мен</w:t>
      </w:r>
      <w:r>
        <w:br/>
      </w:r>
      <w:r>
        <w:rPr>
          <w:rFonts w:ascii="Times New Roman"/>
          <w:b/>
          <w:i w:val="false"/>
          <w:color w:val="000000"/>
        </w:rPr>
        <w:t>
көрсеткіштер тізбесі</w:t>
      </w:r>
    </w:p>
    <w:bookmarkEnd w:id="5"/>
    <w:bookmarkStart w:name="z18" w:id="6"/>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r>
        <w:br/>
      </w:r>
      <w:r>
        <w:rPr>
          <w:rFonts w:ascii="Times New Roman"/>
          <w:b w:val="false"/>
          <w:i w:val="false"/>
          <w:color w:val="000000"/>
          <w:sz w:val="28"/>
        </w:rPr>
        <w:t>
</w:t>
      </w:r>
      <w:r>
        <w:rPr>
          <w:rFonts w:ascii="Times New Roman"/>
          <w:b w:val="false"/>
          <w:i w:val="false"/>
          <w:color w:val="000000"/>
          <w:sz w:val="28"/>
        </w:rPr>
        <w:t>
      1.1 Компанияны құру туралы ақпарат:</w:t>
      </w:r>
    </w:p>
    <w:bookmarkEnd w:id="6"/>
    <w:bookmarkStart w:name="z20" w:id="7"/>
    <w:p>
      <w:pPr>
        <w:spacing w:after="0"/>
        <w:ind w:left="0"/>
        <w:jc w:val="both"/>
      </w:pPr>
      <w:r>
        <w:rPr>
          <w:rFonts w:ascii="Times New Roman"/>
          <w:b w:val="false"/>
          <w:i w:val="false"/>
          <w:color w:val="000000"/>
          <w:sz w:val="28"/>
        </w:rPr>
        <w:t>
1-нысан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33"/>
        <w:gridCol w:w="1773"/>
        <w:gridCol w:w="1753"/>
        <w:gridCol w:w="17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 (e-mail),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(салық төлеушіні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(бизнес-сәйкестендіру нөмірі)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органдарында мемлекеттік тіркеу (қайта тіркеу), нөмірі мен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екінщі)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 барлығы, 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акциялар, барлығы, 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1.2 Есепті кезеңдегі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bookmarkEnd w:id="8"/>
    <w:bookmarkStart w:name="z22" w:id="9"/>
    <w:p>
      <w:pPr>
        <w:spacing w:after="0"/>
        <w:ind w:left="0"/>
        <w:jc w:val="both"/>
      </w:pPr>
      <w:r>
        <w:rPr>
          <w:rFonts w:ascii="Times New Roman"/>
          <w:b w:val="false"/>
          <w:i w:val="false"/>
          <w:color w:val="000000"/>
          <w:sz w:val="28"/>
        </w:rPr>
        <w:t>
2-нысан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13"/>
        <w:gridCol w:w="5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(қатысу үлестері) Компанияға тиесілі заңды тұлғаның атауы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пакетінің (қатысу үлесінің) мөлшері,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1.3 Компанияның ұйымдық құрылымы (қызметкерлердің санын көрсете отырып) схемасы және сипаттамасы:</w:t>
      </w:r>
      <w:r>
        <w:br/>
      </w:r>
      <w:r>
        <w:rPr>
          <w:rFonts w:ascii="Times New Roman"/>
          <w:b w:val="false"/>
          <w:i w:val="false"/>
          <w:color w:val="000000"/>
          <w:sz w:val="28"/>
        </w:rPr>
        <w:t>
</w:t>
      </w:r>
      <w:r>
        <w:rPr>
          <w:rFonts w:ascii="Times New Roman"/>
          <w:b w:val="false"/>
          <w:i w:val="false"/>
          <w:color w:val="000000"/>
          <w:sz w:val="28"/>
        </w:rPr>
        <w:t>
      2. Есепті кезеңдегі, мақсаттары мен міндеттері, оның ішінде компанияның және акциялары (қатысу үлестерi) Компанияға заңды тұлғалар қабылдайтын шешiмдердi тiкелей айқындау құқығын беретiн осы заңды тұлғалардың қызметінің түйінді көрсеткіштері:</w:t>
      </w:r>
    </w:p>
    <w:bookmarkEnd w:id="10"/>
    <w:bookmarkStart w:name="z25" w:id="11"/>
    <w:p>
      <w:pPr>
        <w:spacing w:after="0"/>
        <w:ind w:left="0"/>
        <w:jc w:val="both"/>
      </w:pPr>
      <w:r>
        <w:rPr>
          <w:rFonts w:ascii="Times New Roman"/>
          <w:b w:val="false"/>
          <w:i w:val="false"/>
          <w:color w:val="000000"/>
          <w:sz w:val="28"/>
        </w:rPr>
        <w:t>
3-нысан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01"/>
        <w:gridCol w:w="2033"/>
        <w:gridCol w:w="1485"/>
        <w:gridCol w:w="1199"/>
        <w:gridCol w:w="1243"/>
        <w:gridCol w:w="1222"/>
        <w:gridCol w:w="1222"/>
        <w:gridCol w:w="1223"/>
      </w:tblGrid>
      <w:tr>
        <w:trPr>
          <w:trHeight w:val="51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мақсаттары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міндеттері</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шешуші көрсеткіштері (сандық немесе сапалық)</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көрсеткіштердің мәні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орандауы %</w:t>
            </w:r>
          </w:p>
        </w:tc>
      </w:tr>
      <w:tr>
        <w:trPr>
          <w:trHeight w:val="30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r>
      <w:tr>
        <w:trPr>
          <w:trHeight w:val="255"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r>
      <w:tr>
        <w:trPr>
          <w:trHeight w:val="315"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3. Есепті кезеңдегі Даму жоспарын іске асыру жөніндегі іс-шаралар, оның ішінде мыналар бойынша:</w:t>
      </w:r>
      <w:r>
        <w:br/>
      </w:r>
      <w:r>
        <w:rPr>
          <w:rFonts w:ascii="Times New Roman"/>
          <w:b w:val="false"/>
          <w:i w:val="false"/>
          <w:color w:val="000000"/>
          <w:sz w:val="28"/>
        </w:rPr>
        <w:t>
</w:t>
      </w:r>
      <w:r>
        <w:rPr>
          <w:rFonts w:ascii="Times New Roman"/>
          <w:b w:val="false"/>
          <w:i w:val="false"/>
          <w:color w:val="000000"/>
          <w:sz w:val="28"/>
        </w:rPr>
        <w:t>
      3.1 өндірістік нәтижелерге қол жеткізу:</w:t>
      </w:r>
    </w:p>
    <w:bookmarkEnd w:id="12"/>
    <w:bookmarkStart w:name="z28" w:id="13"/>
    <w:p>
      <w:pPr>
        <w:spacing w:after="0"/>
        <w:ind w:left="0"/>
        <w:jc w:val="both"/>
      </w:pPr>
      <w:r>
        <w:rPr>
          <w:rFonts w:ascii="Times New Roman"/>
          <w:b w:val="false"/>
          <w:i w:val="false"/>
          <w:color w:val="000000"/>
          <w:sz w:val="28"/>
        </w:rPr>
        <w:t>
4-нысан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380"/>
        <w:gridCol w:w="1794"/>
        <w:gridCol w:w="1555"/>
        <w:gridCol w:w="1751"/>
        <w:gridCol w:w="1729"/>
        <w:gridCol w:w="1686"/>
        <w:gridCol w:w="1753"/>
      </w:tblGrid>
      <w:tr>
        <w:trPr>
          <w:trHeight w:val="28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Компанияның даму стратегиясында нұсқалған, стратегиялық бағыттың қызметін ескергенде.</w:t>
      </w:r>
      <w:r>
        <w:br/>
      </w:r>
      <w:r>
        <w:rPr>
          <w:rFonts w:ascii="Times New Roman"/>
          <w:b w:val="false"/>
          <w:i w:val="false"/>
          <w:color w:val="000000"/>
          <w:sz w:val="28"/>
        </w:rPr>
        <w:t>
      3.2 қарыздарды тарту және олардың негізделуі:</w:t>
      </w:r>
    </w:p>
    <w:bookmarkEnd w:id="14"/>
    <w:bookmarkStart w:name="z30" w:id="15"/>
    <w:p>
      <w:pPr>
        <w:spacing w:after="0"/>
        <w:ind w:left="0"/>
        <w:jc w:val="both"/>
      </w:pPr>
      <w:r>
        <w:rPr>
          <w:rFonts w:ascii="Times New Roman"/>
          <w:b w:val="false"/>
          <w:i w:val="false"/>
          <w:color w:val="000000"/>
          <w:sz w:val="28"/>
        </w:rPr>
        <w:t>
5-нысан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5"/>
        <w:gridCol w:w="2185"/>
        <w:gridCol w:w="1642"/>
        <w:gridCol w:w="1642"/>
        <w:gridCol w:w="1621"/>
        <w:gridCol w:w="1513"/>
        <w:gridCol w:w="1383"/>
      </w:tblGrid>
      <w:tr>
        <w:trPr>
          <w:trHeight w:val="345"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беру көздері</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мақсатты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28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оның ішінде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оның ішінде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both"/>
      </w:pPr>
      <w:r>
        <w:rPr>
          <w:rFonts w:ascii="Times New Roman"/>
          <w:b w:val="false"/>
          <w:i w:val="false"/>
          <w:color w:val="000000"/>
          <w:sz w:val="28"/>
        </w:rPr>
        <w:t>
      Компанияның және оның еншілес ұйымдарының есепті кезеңдегі борыштық жүктемесі:</w:t>
      </w:r>
    </w:p>
    <w:bookmarkEnd w:id="16"/>
    <w:bookmarkStart w:name="z32" w:id="17"/>
    <w:p>
      <w:pPr>
        <w:spacing w:after="0"/>
        <w:ind w:left="0"/>
        <w:jc w:val="both"/>
      </w:pPr>
      <w:r>
        <w:rPr>
          <w:rFonts w:ascii="Times New Roman"/>
          <w:b w:val="false"/>
          <w:i w:val="false"/>
          <w:color w:val="000000"/>
          <w:sz w:val="28"/>
        </w:rPr>
        <w:t>
6-нысан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5216"/>
        <w:gridCol w:w="1698"/>
        <w:gridCol w:w="2457"/>
        <w:gridCol w:w="1952"/>
      </w:tblGrid>
      <w:tr>
        <w:trPr>
          <w:trHeight w:val="43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әдiстемесi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12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бос сыйымдылығы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еншiлес және тәуелдi ұйымдарының пайдасына берiлгендер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w:t>
            </w:r>
            <w:r>
              <w:rPr>
                <w:rFonts w:ascii="Times New Roman"/>
                <w:b w:val="false"/>
                <w:i w:val="false"/>
                <w:color w:val="000000"/>
                <w:vertAlign w:val="superscript"/>
              </w:rPr>
              <w:t>*</w:t>
            </w:r>
            <w:r>
              <w:rPr>
                <w:rFonts w:ascii="Times New Roman"/>
                <w:b w:val="false"/>
                <w:i w:val="false"/>
                <w:color w:val="000000"/>
                <w:sz w:val="20"/>
              </w:rPr>
              <w:t xml:space="preserve"> арасындағы айырмашылық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шектi сыйымдылығы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(ұйымның) уәкiлеттi органы (лауазымды тұлғасы) Компания (ұйым) үшiн бекiткен нормативтiк көрсеткiштерге жететiн қарыз алу сыйымдылығының коэффициенттерi</w:t>
            </w:r>
            <w:r>
              <w:rPr>
                <w:rFonts w:ascii="Times New Roman"/>
                <w:b w:val="false"/>
                <w:i w:val="false"/>
                <w:color w:val="000000"/>
                <w:vertAlign w:val="superscript"/>
              </w:rPr>
              <w:t>**</w:t>
            </w:r>
            <w:r>
              <w:rPr>
                <w:rFonts w:ascii="Times New Roman"/>
                <w:b w:val="false"/>
                <w:i w:val="false"/>
                <w:color w:val="000000"/>
                <w:sz w:val="20"/>
              </w:rPr>
              <w:t xml:space="preserve"> Компанияның (ұйымның) корпоративтік кепiлгерліктерін және корпоративтік кепілдіктерін ұсыну, қарыздарды тарту үшiн қолжетiмдi ең көп жол беретiн сома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қаржылық мiндеттемелер көлемi – мыналар болып табылатын кез-келген мiндеттемелердiң көлемi:</w:t>
      </w:r>
      <w:r>
        <w:br/>
      </w:r>
      <w:r>
        <w:rPr>
          <w:rFonts w:ascii="Times New Roman"/>
          <w:b w:val="false"/>
          <w:i w:val="false"/>
          <w:color w:val="000000"/>
          <w:sz w:val="28"/>
        </w:rPr>
        <w:t>
      шарт-мiндеттемемен шартты байланыстағы:</w:t>
      </w:r>
      <w:r>
        <w:br/>
      </w:r>
      <w:r>
        <w:rPr>
          <w:rFonts w:ascii="Times New Roman"/>
          <w:b w:val="false"/>
          <w:i w:val="false"/>
          <w:color w:val="000000"/>
          <w:sz w:val="28"/>
        </w:rPr>
        <w:t>
      ақша қаражатын немесе өзге де қаржылық активтi басқа субъектiге беру;</w:t>
      </w:r>
      <w:r>
        <w:br/>
      </w:r>
      <w:r>
        <w:rPr>
          <w:rFonts w:ascii="Times New Roman"/>
          <w:b w:val="false"/>
          <w:i w:val="false"/>
          <w:color w:val="000000"/>
          <w:sz w:val="28"/>
        </w:rPr>
        <w:t>
      субъект үшiн ықтимал тиiмсiз жағдайларда басқа субъектiмен қаржылық активтермен немесе қаржылық мiндеттемелермен алмасу белгiленген шарт-мiндеттеме;</w:t>
      </w:r>
      <w:r>
        <w:br/>
      </w:r>
      <w:r>
        <w:rPr>
          <w:rFonts w:ascii="Times New Roman"/>
          <w:b w:val="false"/>
          <w:i w:val="false"/>
          <w:color w:val="000000"/>
          <w:sz w:val="28"/>
        </w:rPr>
        <w:t>
      есеп айырысу субъектiнiң меншiктi үлестiк құралдарымен жүзеге асырылатын немесе жүзеге асырылуы мүмкiн және мынадай:</w:t>
      </w:r>
      <w:r>
        <w:br/>
      </w:r>
      <w:r>
        <w:rPr>
          <w:rFonts w:ascii="Times New Roman"/>
          <w:b w:val="false"/>
          <w:i w:val="false"/>
          <w:color w:val="000000"/>
          <w:sz w:val="28"/>
        </w:rPr>
        <w:t>
      кәсiпорынның меншiктi үлестiк құралдарының ауыспалы санын субъект беретiн және беруге мiндеттi болатын;</w:t>
      </w:r>
      <w:r>
        <w:br/>
      </w:r>
      <w:r>
        <w:rPr>
          <w:rFonts w:ascii="Times New Roman"/>
          <w:b w:val="false"/>
          <w:i w:val="false"/>
          <w:color w:val="000000"/>
          <w:sz w:val="28"/>
        </w:rPr>
        <w:t>
      ақша қаражатының немесе басқа қаржылық активтiң белгiленген сомасын алмастыруға қарағанда есеп айырысу субъектiнiң меншiктi үлестiк құралдарының белгiленген санына өзге тәсiлмен жүргiзiлетiн немесе жүргiзiлуi мүмкiн. Бұл мақсаттар үшiн ұйымның меншiктi үлестiк құралдарына болашақта субъектiнiң меншiктi үлестiк құралдарын алуға немесе жеткiзуге шарт болып табылатын құралдар қосылмайтын шарт болып табылатын кез келген мiндеттемелер көлемi.</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қарыз алу сыйымдылығының коэффициенттерi – Компания (ұйым) Компаниялар (ұйымдар) үшiн қарыз алу сыйымдылығының нормативтiк көрсеткiштерiн дербес айқындайды.</w:t>
      </w:r>
    </w:p>
    <w:bookmarkStart w:name="z33" w:id="18"/>
    <w:p>
      <w:pPr>
        <w:spacing w:after="0"/>
        <w:ind w:left="0"/>
        <w:jc w:val="both"/>
      </w:pPr>
      <w:r>
        <w:rPr>
          <w:rFonts w:ascii="Times New Roman"/>
          <w:b w:val="false"/>
          <w:i w:val="false"/>
          <w:color w:val="000000"/>
          <w:sz w:val="28"/>
        </w:rPr>
        <w:t>
      3.3 дивидендтік саясат және олардың негіздемесі:</w:t>
      </w:r>
    </w:p>
    <w:bookmarkEnd w:id="18"/>
    <w:bookmarkStart w:name="z34" w:id="19"/>
    <w:p>
      <w:pPr>
        <w:spacing w:after="0"/>
        <w:ind w:left="0"/>
        <w:jc w:val="both"/>
      </w:pPr>
      <w:r>
        <w:rPr>
          <w:rFonts w:ascii="Times New Roman"/>
          <w:b w:val="false"/>
          <w:i w:val="false"/>
          <w:color w:val="000000"/>
          <w:sz w:val="28"/>
        </w:rPr>
        <w:t>
7-нысан</w:t>
      </w:r>
      <w:r>
        <w:br/>
      </w:r>
      <w:r>
        <w:rPr>
          <w:rFonts w:ascii="Times New Roman"/>
          <w:b w:val="false"/>
          <w:i w:val="false"/>
          <w:color w:val="000000"/>
          <w:sz w:val="28"/>
        </w:rPr>
        <w:t>
мың теңге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776"/>
        <w:gridCol w:w="1589"/>
        <w:gridCol w:w="1632"/>
        <w:gridCol w:w="1590"/>
        <w:gridCol w:w="1633"/>
        <w:gridCol w:w="2195"/>
      </w:tblGrid>
      <w:tr>
        <w:trPr>
          <w:trHeight w:val="225"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27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еншiлес ұйымдарынан түсетін дивидендтердiң түсуi, оның iшiнде: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0"/>
    <w:p>
      <w:pPr>
        <w:spacing w:after="0"/>
        <w:ind w:left="0"/>
        <w:jc w:val="both"/>
      </w:pPr>
      <w:r>
        <w:rPr>
          <w:rFonts w:ascii="Times New Roman"/>
          <w:b w:val="false"/>
          <w:i w:val="false"/>
          <w:color w:val="000000"/>
          <w:sz w:val="28"/>
        </w:rPr>
        <w:t>
      3.4 активтерді</w:t>
      </w:r>
      <w:r>
        <w:rPr>
          <w:rFonts w:ascii="Times New Roman"/>
          <w:b w:val="false"/>
          <w:i w:val="false"/>
          <w:color w:val="000000"/>
          <w:vertAlign w:val="superscript"/>
        </w:rPr>
        <w:t>*</w:t>
      </w:r>
      <w:r>
        <w:rPr>
          <w:rFonts w:ascii="Times New Roman"/>
          <w:b w:val="false"/>
          <w:i w:val="false"/>
          <w:color w:val="000000"/>
          <w:sz w:val="28"/>
        </w:rPr>
        <w:t xml:space="preserve"> қайта құрылымдау және олардың негіздемесі:</w:t>
      </w:r>
    </w:p>
    <w:bookmarkEnd w:id="20"/>
    <w:bookmarkStart w:name="z36" w:id="21"/>
    <w:p>
      <w:pPr>
        <w:spacing w:after="0"/>
        <w:ind w:left="0"/>
        <w:jc w:val="both"/>
      </w:pPr>
      <w:r>
        <w:rPr>
          <w:rFonts w:ascii="Times New Roman"/>
          <w:b w:val="false"/>
          <w:i w:val="false"/>
          <w:color w:val="000000"/>
          <w:sz w:val="28"/>
        </w:rPr>
        <w:t>
8-нысан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747"/>
        <w:gridCol w:w="2009"/>
        <w:gridCol w:w="1489"/>
        <w:gridCol w:w="1532"/>
        <w:gridCol w:w="1489"/>
        <w:gridCol w:w="1468"/>
        <w:gridCol w:w="1837"/>
      </w:tblGrid>
      <w:tr>
        <w:trPr>
          <w:trHeight w:val="106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Компания тобының қолданыстағы құрылымы (топқа кiретiн барлық ұйымдардың атауын көрсете отырып)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активтің қайта құрылымдауы (бөлу, бөлiп шығару, қосу, жою, сату (иелiктен шығару) жаңаларын құру, акцияларды (қатысу үлестерiн) сатып алу және т.б.)</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Компания тобының құрылымы (топқа кiретiн барлық ұйымдардың атауын көрсете отырып)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активтер – Компания тобына кіретін заңды тұлғалар</w:t>
      </w:r>
    </w:p>
    <w:bookmarkStart w:name="z37" w:id="22"/>
    <w:p>
      <w:pPr>
        <w:spacing w:after="0"/>
        <w:ind w:left="0"/>
        <w:jc w:val="both"/>
      </w:pPr>
      <w:r>
        <w:rPr>
          <w:rFonts w:ascii="Times New Roman"/>
          <w:b w:val="false"/>
          <w:i w:val="false"/>
          <w:color w:val="000000"/>
          <w:sz w:val="28"/>
        </w:rPr>
        <w:t>
      3.5 қазақстандық қамтуды ұлғайту:</w:t>
      </w:r>
    </w:p>
    <w:bookmarkEnd w:id="22"/>
    <w:bookmarkStart w:name="z38" w:id="23"/>
    <w:p>
      <w:pPr>
        <w:spacing w:after="0"/>
        <w:ind w:left="0"/>
        <w:jc w:val="both"/>
      </w:pPr>
      <w:r>
        <w:rPr>
          <w:rFonts w:ascii="Times New Roman"/>
          <w:b w:val="false"/>
          <w:i w:val="false"/>
          <w:color w:val="000000"/>
          <w:sz w:val="28"/>
        </w:rPr>
        <w:t>
9-нысан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2660"/>
        <w:gridCol w:w="1619"/>
        <w:gridCol w:w="1445"/>
        <w:gridCol w:w="1402"/>
        <w:gridCol w:w="1402"/>
        <w:gridCol w:w="1663"/>
        <w:gridCol w:w="1837"/>
      </w:tblGrid>
      <w:tr>
        <w:trPr>
          <w:trHeight w:val="3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көлемi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4"/>
    <w:p>
      <w:pPr>
        <w:spacing w:after="0"/>
        <w:ind w:left="0"/>
        <w:jc w:val="both"/>
      </w:pPr>
      <w:r>
        <w:rPr>
          <w:rFonts w:ascii="Times New Roman"/>
          <w:b w:val="false"/>
          <w:i w:val="false"/>
          <w:color w:val="000000"/>
          <w:sz w:val="28"/>
        </w:rPr>
        <w:t>
      4. Есепті кезеңдегі әкімшілік шығыстар, өсу немесе төмендеу негіздемесімен қоса:</w:t>
      </w:r>
    </w:p>
    <w:bookmarkEnd w:id="24"/>
    <w:bookmarkStart w:name="z40" w:id="25"/>
    <w:p>
      <w:pPr>
        <w:spacing w:after="0"/>
        <w:ind w:left="0"/>
        <w:jc w:val="both"/>
      </w:pPr>
      <w:r>
        <w:rPr>
          <w:rFonts w:ascii="Times New Roman"/>
          <w:b w:val="false"/>
          <w:i w:val="false"/>
          <w:color w:val="000000"/>
          <w:sz w:val="28"/>
        </w:rPr>
        <w:t>
10-нысан</w:t>
      </w:r>
      <w:r>
        <w:br/>
      </w:r>
      <w:r>
        <w:rPr>
          <w:rFonts w:ascii="Times New Roman"/>
          <w:b w:val="false"/>
          <w:i w:val="false"/>
          <w:color w:val="000000"/>
          <w:sz w:val="28"/>
        </w:rPr>
        <w:t>
мың теңге</w:t>
      </w:r>
    </w:p>
    <w:bookmarkEnd w:id="25"/>
    <w:bookmarkStart w:name="z41" w:id="26"/>
    <w:p>
      <w:pPr>
        <w:spacing w:after="0"/>
        <w:ind w:left="0"/>
        <w:jc w:val="left"/>
      </w:pPr>
      <w:r>
        <w:rPr>
          <w:rFonts w:ascii="Times New Roman"/>
          <w:b/>
          <w:i w:val="false"/>
          <w:color w:val="000000"/>
        </w:rPr>
        <w:t xml:space="preserve"> 
Компанияның (еншілес ұйымның)* атауы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148"/>
        <w:gridCol w:w="1817"/>
        <w:gridCol w:w="1860"/>
        <w:gridCol w:w="1881"/>
        <w:gridCol w:w="1796"/>
        <w:gridCol w:w="1711"/>
      </w:tblGrid>
      <w:tr>
        <w:trPr>
          <w:trHeight w:val="28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шығыстар, барлығы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еңбегіне 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төлемінен түсетін аударымдар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активтердiң амортизациясы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құралдардың тозуы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мен материалдық емес активтерге қызмет көрсету және жөндеу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Көлiктік қызмет көрсетулер бойынша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көрсетулер бойынша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көрсетулер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демеушiлiк көмек көрсетумен байланысты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техникасы мен еңбекті қорғау бойынша шығындар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бағдарлама бойынша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кеңесiн ұстауға арналған шығыстар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оның iшiнде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Бұл нысан әр еншілес ұйым бойынша жеке толтырылады.</w:t>
      </w:r>
    </w:p>
    <w:bookmarkStart w:name="z42" w:id="27"/>
    <w:p>
      <w:pPr>
        <w:spacing w:after="0"/>
        <w:ind w:left="0"/>
        <w:jc w:val="both"/>
      </w:pPr>
      <w:r>
        <w:rPr>
          <w:rFonts w:ascii="Times New Roman"/>
          <w:b w:val="false"/>
          <w:i w:val="false"/>
          <w:color w:val="000000"/>
          <w:sz w:val="28"/>
        </w:rPr>
        <w:t>
      5. Есепті кезеңдегі бюджетпен қатынастары:</w:t>
      </w:r>
      <w:r>
        <w:br/>
      </w:r>
      <w:r>
        <w:rPr>
          <w:rFonts w:ascii="Times New Roman"/>
          <w:b w:val="false"/>
          <w:i w:val="false"/>
          <w:color w:val="000000"/>
          <w:sz w:val="28"/>
        </w:rPr>
        <w:t>
</w:t>
      </w:r>
      <w:r>
        <w:rPr>
          <w:rFonts w:ascii="Times New Roman"/>
          <w:b w:val="false"/>
          <w:i w:val="false"/>
          <w:color w:val="000000"/>
          <w:sz w:val="28"/>
        </w:rPr>
        <w:t>
      5.1 Қазақстан Республикасының бюджеттік заңнамасына сәйкес республикалық және жергілікті бюджеттерден түсімдер:</w:t>
      </w:r>
    </w:p>
    <w:bookmarkEnd w:id="27"/>
    <w:bookmarkStart w:name="z44" w:id="28"/>
    <w:p>
      <w:pPr>
        <w:spacing w:after="0"/>
        <w:ind w:left="0"/>
        <w:jc w:val="both"/>
      </w:pPr>
      <w:r>
        <w:rPr>
          <w:rFonts w:ascii="Times New Roman"/>
          <w:b w:val="false"/>
          <w:i w:val="false"/>
          <w:color w:val="000000"/>
          <w:sz w:val="28"/>
        </w:rPr>
        <w:t>
11-нысан</w:t>
      </w:r>
      <w:r>
        <w:br/>
      </w: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89"/>
        <w:gridCol w:w="1328"/>
        <w:gridCol w:w="1372"/>
        <w:gridCol w:w="1372"/>
        <w:gridCol w:w="1285"/>
        <w:gridCol w:w="1044"/>
        <w:gridCol w:w="1657"/>
        <w:gridCol w:w="1724"/>
      </w:tblGrid>
      <w:tr>
        <w:trPr>
          <w:trHeight w:val="30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атауы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еншiлес ұйымының атауы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еншiлес ұйымының атауы</w:t>
            </w:r>
          </w:p>
        </w:tc>
      </w:tr>
      <w:tr>
        <w:trPr>
          <w:trHeight w:val="3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9"/>
    <w:p>
      <w:pPr>
        <w:spacing w:after="0"/>
        <w:ind w:left="0"/>
        <w:jc w:val="both"/>
      </w:pPr>
      <w:r>
        <w:rPr>
          <w:rFonts w:ascii="Times New Roman"/>
          <w:b w:val="false"/>
          <w:i w:val="false"/>
          <w:color w:val="000000"/>
          <w:sz w:val="28"/>
        </w:rPr>
        <w:t>
      5.2 Қазақстан Республикасының салық заңнамасына сәйкес жоспарланып отырған, Компанияның даму жоспарының тізбесінің көрсеткіштері тізбесінде көрсетiлген салықтарды және бюджетке төленетiн басқа да мiндеттi төлемдердi төлеу (жанама салықтарды қоспағанда):</w:t>
      </w:r>
    </w:p>
    <w:bookmarkEnd w:id="29"/>
    <w:bookmarkStart w:name="z46" w:id="30"/>
    <w:p>
      <w:pPr>
        <w:spacing w:after="0"/>
        <w:ind w:left="0"/>
        <w:jc w:val="both"/>
      </w:pPr>
      <w:r>
        <w:rPr>
          <w:rFonts w:ascii="Times New Roman"/>
          <w:b w:val="false"/>
          <w:i w:val="false"/>
          <w:color w:val="000000"/>
          <w:sz w:val="28"/>
        </w:rPr>
        <w:t>
12-нысан</w:t>
      </w:r>
      <w:r>
        <w:br/>
      </w: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491"/>
        <w:gridCol w:w="1731"/>
        <w:gridCol w:w="1710"/>
        <w:gridCol w:w="1710"/>
        <w:gridCol w:w="1796"/>
        <w:gridCol w:w="1775"/>
      </w:tblGrid>
      <w:tr>
        <w:trPr>
          <w:trHeight w:val="31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төлемдерді төлеу, оның ішінде: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конденсатқа, экспортталатын мұнай шикiзатына арналған ренталық салық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арнайы төлемдерi және салықтары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арналған салық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үшiн төлем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1"/>
    <w:p>
      <w:pPr>
        <w:spacing w:after="0"/>
        <w:ind w:left="0"/>
        <w:jc w:val="both"/>
      </w:pPr>
      <w:r>
        <w:rPr>
          <w:rFonts w:ascii="Times New Roman"/>
          <w:b w:val="false"/>
          <w:i w:val="false"/>
          <w:color w:val="000000"/>
          <w:sz w:val="28"/>
        </w:rPr>
        <w:t>
      5.3 Акциялардың мемлекеттік пакетіне дивидендтер төлеу:</w:t>
      </w:r>
    </w:p>
    <w:bookmarkEnd w:id="31"/>
    <w:bookmarkStart w:name="z48" w:id="32"/>
    <w:p>
      <w:pPr>
        <w:spacing w:after="0"/>
        <w:ind w:left="0"/>
        <w:jc w:val="both"/>
      </w:pPr>
      <w:r>
        <w:rPr>
          <w:rFonts w:ascii="Times New Roman"/>
          <w:b w:val="false"/>
          <w:i w:val="false"/>
          <w:color w:val="000000"/>
          <w:sz w:val="28"/>
        </w:rPr>
        <w:t>
13-нысан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457"/>
        <w:gridCol w:w="1432"/>
        <w:gridCol w:w="1454"/>
        <w:gridCol w:w="1454"/>
        <w:gridCol w:w="1563"/>
        <w:gridCol w:w="1542"/>
        <w:gridCol w:w="1586"/>
      </w:tblGrid>
      <w:tr>
        <w:trPr>
          <w:trHeight w:val="255"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(залал минус белгiсiмен көрсетiледi), 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 бөлу, оның iшiнде: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Инвестициялықжобалар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жылдарғы залалдарды өтеу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дивидендтер: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 пакеті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пайдадан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3"/>
    <w:p>
      <w:pPr>
        <w:spacing w:after="0"/>
        <w:ind w:left="0"/>
        <w:jc w:val="both"/>
      </w:pPr>
      <w:r>
        <w:rPr>
          <w:rFonts w:ascii="Times New Roman"/>
          <w:b w:val="false"/>
          <w:i w:val="false"/>
          <w:color w:val="000000"/>
          <w:sz w:val="28"/>
        </w:rPr>
        <w:t>
      6. Компания мен акциялары (қатысу үлестерi) Компанияға заңды тұлғалар қабылдайтын шешiмдердi айқындау құқығын беретiн осы заңды тұлғалардың инвестициялары мен капитал салымдарының қызмет бағыттары және мынадай түрлер бойынша: жаңа жобаларға, оның iшiнде жеке инновациялық жобаларға капитал салымдары;</w:t>
      </w:r>
      <w:r>
        <w:br/>
      </w:r>
      <w:r>
        <w:rPr>
          <w:rFonts w:ascii="Times New Roman"/>
          <w:b w:val="false"/>
          <w:i w:val="false"/>
          <w:color w:val="000000"/>
          <w:sz w:val="28"/>
        </w:rPr>
        <w:t>
      қолда бар жобаларға, оның iшiнде жеке инновациялық жобаларға капитал салымдары; қаржы инвестициялары:</w:t>
      </w:r>
    </w:p>
    <w:bookmarkEnd w:id="33"/>
    <w:bookmarkStart w:name="z50" w:id="34"/>
    <w:p>
      <w:pPr>
        <w:spacing w:after="0"/>
        <w:ind w:left="0"/>
        <w:jc w:val="both"/>
      </w:pPr>
      <w:r>
        <w:rPr>
          <w:rFonts w:ascii="Times New Roman"/>
          <w:b w:val="false"/>
          <w:i w:val="false"/>
          <w:color w:val="000000"/>
          <w:sz w:val="28"/>
        </w:rPr>
        <w:t>
14-нысан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806"/>
        <w:gridCol w:w="897"/>
        <w:gridCol w:w="867"/>
        <w:gridCol w:w="504"/>
        <w:gridCol w:w="443"/>
        <w:gridCol w:w="413"/>
        <w:gridCol w:w="565"/>
        <w:gridCol w:w="504"/>
        <w:gridCol w:w="443"/>
        <w:gridCol w:w="413"/>
        <w:gridCol w:w="413"/>
        <w:gridCol w:w="413"/>
        <w:gridCol w:w="566"/>
        <w:gridCol w:w="566"/>
        <w:gridCol w:w="566"/>
        <w:gridCol w:w="567"/>
        <w:gridCol w:w="567"/>
        <w:gridCol w:w="567"/>
        <w:gridCol w:w="567"/>
        <w:gridCol w:w="567"/>
        <w:gridCol w:w="567"/>
        <w:gridCol w:w="567"/>
        <w:gridCol w:w="567"/>
        <w:gridCol w:w="567"/>
      </w:tblGrid>
      <w:tr>
        <w:trPr>
          <w:trHeight w:val="315"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(инновациялық) жобалардың атауы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игеру басталған күн</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жоспарлы күнi</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игерілгені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оның iшiнде экономика салаларының бөлiнiсiнде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оның iшiнде экономика салаларының бөлiнiсiнде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5"/>
    <w:p>
      <w:pPr>
        <w:spacing w:after="0"/>
        <w:ind w:left="0"/>
        <w:jc w:val="both"/>
      </w:pPr>
      <w:r>
        <w:rPr>
          <w:rFonts w:ascii="Times New Roman"/>
          <w:b w:val="false"/>
          <w:i w:val="false"/>
          <w:color w:val="000000"/>
          <w:sz w:val="28"/>
        </w:rPr>
        <w:t>
      7. Есепті кезеңде уақытша бос ақша қаражатын басқару, оларды орналастыру саясаты:</w:t>
      </w:r>
    </w:p>
    <w:bookmarkEnd w:id="35"/>
    <w:bookmarkStart w:name="z52" w:id="36"/>
    <w:p>
      <w:pPr>
        <w:spacing w:after="0"/>
        <w:ind w:left="0"/>
        <w:jc w:val="both"/>
      </w:pPr>
      <w:r>
        <w:rPr>
          <w:rFonts w:ascii="Times New Roman"/>
          <w:b w:val="false"/>
          <w:i w:val="false"/>
          <w:color w:val="000000"/>
          <w:sz w:val="28"/>
        </w:rPr>
        <w:t>
15-нысан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147"/>
        <w:gridCol w:w="1625"/>
        <w:gridCol w:w="1603"/>
        <w:gridCol w:w="1647"/>
        <w:gridCol w:w="1712"/>
        <w:gridCol w:w="1626"/>
        <w:gridCol w:w="2040"/>
      </w:tblGrid>
      <w:tr>
        <w:trPr>
          <w:trHeight w:val="39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атауы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7"/>
    <w:p>
      <w:pPr>
        <w:spacing w:after="0"/>
        <w:ind w:left="0"/>
        <w:jc w:val="both"/>
      </w:pPr>
      <w:r>
        <w:rPr>
          <w:rFonts w:ascii="Times New Roman"/>
          <w:b w:val="false"/>
          <w:i w:val="false"/>
          <w:color w:val="000000"/>
          <w:sz w:val="28"/>
        </w:rPr>
        <w:t>
      8. Есепті кезеңдегі Компанияның кадр саясаты (қызметкерлердің орташа жылдық саны, орташа айлық еңбекақы, еңбекақы төлеу қоры, кадрлардың тұрақсыздық деңгейі):</w:t>
      </w:r>
    </w:p>
    <w:bookmarkEnd w:id="37"/>
    <w:bookmarkStart w:name="z54" w:id="38"/>
    <w:p>
      <w:pPr>
        <w:spacing w:after="0"/>
        <w:ind w:left="0"/>
        <w:jc w:val="both"/>
      </w:pPr>
      <w:r>
        <w:rPr>
          <w:rFonts w:ascii="Times New Roman"/>
          <w:b w:val="false"/>
          <w:i w:val="false"/>
          <w:color w:val="000000"/>
          <w:sz w:val="28"/>
        </w:rPr>
        <w:t>
16-нысан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454"/>
        <w:gridCol w:w="1190"/>
        <w:gridCol w:w="1604"/>
        <w:gridCol w:w="1670"/>
        <w:gridCol w:w="1648"/>
        <w:gridCol w:w="1583"/>
        <w:gridCol w:w="1977"/>
      </w:tblGrid>
      <w:tr>
        <w:trPr>
          <w:trHeight w:val="42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нақты саны,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кестесi бойынша жұмыс iстейтiндердiң саны,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нәтижелерi бойынша сыйақы төлеу,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біліктілікті арттыру жүйесiмен қамтылған қызметкерлердiң саны,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Бiлiктiлiктi арттыруға, оқуға арналған шығындар,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бойынша шығыстар,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берiлген несие,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деңгейi, оның iшiнде: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9"/>
    <w:p>
      <w:pPr>
        <w:spacing w:after="0"/>
        <w:ind w:left="0"/>
        <w:jc w:val="both"/>
      </w:pPr>
      <w:r>
        <w:rPr>
          <w:rFonts w:ascii="Times New Roman"/>
          <w:b w:val="false"/>
          <w:i w:val="false"/>
          <w:color w:val="000000"/>
          <w:sz w:val="28"/>
        </w:rPr>
        <w:t>
      9 Компанияның жекелеген түйiндi көрсеткiштерiнiң, сондай-ақ Компанияның негiзгi шоғырландырылған және шоғырландырылмаған көрсеткiштерiнiң және акциялары (қатысу үлестерi) Компанияға заңды тұлғалар қабылдайтын шешiмдердi тiкелей айқындау құқығын беретiн осы заңды тұлғалардың шоғырландырылған көрсеткiштерiнiң болжамы (кiрiстер, шығыстар, инвестициялар, дивидендтер, қаржылық нәтиже, қарыздар мен басқа мәлiметтер):</w:t>
      </w:r>
      <w:r>
        <w:br/>
      </w:r>
      <w:r>
        <w:rPr>
          <w:rFonts w:ascii="Times New Roman"/>
          <w:b w:val="false"/>
          <w:i w:val="false"/>
          <w:color w:val="000000"/>
          <w:sz w:val="28"/>
        </w:rPr>
        <w:t>
</w:t>
      </w:r>
      <w:r>
        <w:rPr>
          <w:rFonts w:ascii="Times New Roman"/>
          <w:b w:val="false"/>
          <w:i w:val="false"/>
          <w:color w:val="000000"/>
          <w:sz w:val="28"/>
        </w:rPr>
        <w:t>
      9.1 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шоғырландырылған көрсеткіштері:</w:t>
      </w:r>
    </w:p>
    <w:bookmarkEnd w:id="39"/>
    <w:bookmarkStart w:name="z57" w:id="40"/>
    <w:p>
      <w:pPr>
        <w:spacing w:after="0"/>
        <w:ind w:left="0"/>
        <w:jc w:val="both"/>
      </w:pPr>
      <w:r>
        <w:rPr>
          <w:rFonts w:ascii="Times New Roman"/>
          <w:b w:val="false"/>
          <w:i w:val="false"/>
          <w:color w:val="000000"/>
          <w:sz w:val="28"/>
        </w:rPr>
        <w:t>
17-нысан</w:t>
      </w:r>
      <w:r>
        <w:br/>
      </w: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736"/>
        <w:gridCol w:w="1550"/>
        <w:gridCol w:w="1551"/>
        <w:gridCol w:w="1615"/>
        <w:gridCol w:w="1594"/>
        <w:gridCol w:w="2245"/>
      </w:tblGrid>
      <w:tr>
        <w:trPr>
          <w:trHeight w:val="30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барлығы оның iшiнде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қызметтен кірістер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iшiнде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қызметтен шығыстар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әкiмшiлiк шығыстар, барлығы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бойынша пайда/шығын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 бойынша шығыстар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(залал минус белгiсiмен көрсетiледi)</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iшiнде: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оның iшiнде: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iшiнде: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үлесi</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Бөлiнбеген кiрiс (өтелмеген шығын)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1"/>
    <w:p>
      <w:pPr>
        <w:spacing w:after="0"/>
        <w:ind w:left="0"/>
        <w:jc w:val="both"/>
      </w:pPr>
      <w:r>
        <w:rPr>
          <w:rFonts w:ascii="Times New Roman"/>
          <w:b w:val="false"/>
          <w:i w:val="false"/>
          <w:color w:val="000000"/>
          <w:sz w:val="28"/>
        </w:rPr>
        <w:t>
      9.2 Компанияның және акциялары (қатысу үлестерi) Компанияға осы заңды тұлғалар қабылдайтын шешiмдердi тiкелей айқындау құқығын беретiн осы заңды тұлғалардың негiзгi шоғырландырылмаған көрсеткіштері:</w:t>
      </w:r>
    </w:p>
    <w:bookmarkEnd w:id="41"/>
    <w:bookmarkStart w:name="z59" w:id="42"/>
    <w:p>
      <w:pPr>
        <w:spacing w:after="0"/>
        <w:ind w:left="0"/>
        <w:jc w:val="both"/>
      </w:pPr>
      <w:r>
        <w:rPr>
          <w:rFonts w:ascii="Times New Roman"/>
          <w:b w:val="false"/>
          <w:i w:val="false"/>
          <w:color w:val="000000"/>
          <w:sz w:val="28"/>
        </w:rPr>
        <w:t>
18-нысан</w:t>
      </w:r>
      <w:r>
        <w:br/>
      </w:r>
      <w:r>
        <w:rPr>
          <w:rFonts w:ascii="Times New Roman"/>
          <w:b w:val="false"/>
          <w:i w:val="false"/>
          <w:color w:val="000000"/>
          <w:sz w:val="28"/>
        </w:rPr>
        <w:t>
мың теңге</w:t>
      </w:r>
    </w:p>
    <w:bookmarkEnd w:id="42"/>
    <w:bookmarkStart w:name="z60" w:id="43"/>
    <w:p>
      <w:pPr>
        <w:spacing w:after="0"/>
        <w:ind w:left="0"/>
        <w:jc w:val="left"/>
      </w:pPr>
      <w:r>
        <w:rPr>
          <w:rFonts w:ascii="Times New Roman"/>
          <w:b/>
          <w:i w:val="false"/>
          <w:color w:val="000000"/>
        </w:rPr>
        <w:t xml:space="preserve"> 
Компанияның (еншілес ұйымның)</w:t>
      </w:r>
      <w:r>
        <w:rPr>
          <w:rFonts w:ascii="Times New Roman"/>
          <w:b/>
          <w:i w:val="false"/>
          <w:color w:val="000000"/>
          <w:vertAlign w:val="superscript"/>
        </w:rPr>
        <w:t>*</w:t>
      </w:r>
      <w:r>
        <w:rPr>
          <w:rFonts w:ascii="Times New Roman"/>
          <w:b/>
          <w:i w:val="false"/>
          <w:color w:val="000000"/>
        </w:rPr>
        <w:t xml:space="preserve"> атауы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375"/>
        <w:gridCol w:w="1750"/>
        <w:gridCol w:w="1793"/>
        <w:gridCol w:w="1814"/>
        <w:gridCol w:w="1815"/>
        <w:gridCol w:w="1815"/>
      </w:tblGrid>
      <w:tr>
        <w:trPr>
          <w:trHeight w:val="315"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барлығы,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өткiзуден, орындалған жұмыстан және көрсетiлген қызметтен түсетiн кiрiс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түсетiн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шығарудан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алынған активтерден түсетiн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түсетiн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қатысу әдiсiмен есептелетiн инвестициялар бойынша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кiрiстер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кiрiстер,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өнiмнiң, орындалған жұмыстың және көрсетiлген қызметтiң өзiндiк құны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 бойынша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әкiмшiлк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шығарудан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құнсыздануынан түсетiн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шығыстар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Бөлiнбеген кiрiс (өтелмеген шығын)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көздерi есебiнен инвестициялар, оның iшiнде: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есебiнен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есебiнен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есебiнен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кiрiс (шығын минус белгiсiмен көрсетiледi)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рентабельдiгi,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қосылған құн EVA (Economic Value Added)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Бұл нысан әр еншiлес ұйым бойынша жеке толтырылады.</w:t>
      </w:r>
    </w:p>
    <w:bookmarkStart w:name="z61" w:id="44"/>
    <w:p>
      <w:pPr>
        <w:spacing w:after="0"/>
        <w:ind w:left="0"/>
        <w:jc w:val="both"/>
      </w:pPr>
      <w:r>
        <w:rPr>
          <w:rFonts w:ascii="Times New Roman"/>
          <w:b w:val="false"/>
          <w:i w:val="false"/>
          <w:color w:val="000000"/>
          <w:sz w:val="28"/>
        </w:rPr>
        <w:t>
      Компания қызметiнiң шоғырландырылған негiзгi қаржылық көрсеткiштерiне Компанияның есеп саясаты туралы ақпарат және көрсеткiштердiң есептерiн көрсете отырып түсiндiрме жазба қоса берiледi.</w:t>
      </w:r>
      <w:r>
        <w:br/>
      </w:r>
      <w:r>
        <w:rPr>
          <w:rFonts w:ascii="Times New Roman"/>
          <w:b w:val="false"/>
          <w:i w:val="false"/>
          <w:color w:val="000000"/>
          <w:sz w:val="28"/>
        </w:rPr>
        <w:t>
</w:t>
      </w:r>
      <w:r>
        <w:rPr>
          <w:rFonts w:ascii="Times New Roman"/>
          <w:b w:val="false"/>
          <w:i w:val="false"/>
          <w:color w:val="000000"/>
          <w:sz w:val="28"/>
        </w:rPr>
        <w:t>
      10. Компанияда және акциялары (қатысу үлестерi) Компанияға заңды тұлғалар қабылдайтын шешiмдердi айқындау құқығын беретiн осы заңды тұлғалардағы корпоративтiк басқаруды дамытуға және стандарттарын енгiзуге бағытталған жоспарланған iс-шаралар бойынша ақпарат, оның iшiнде:</w:t>
      </w:r>
    </w:p>
    <w:bookmarkEnd w:id="44"/>
    <w:bookmarkStart w:name="z63" w:id="45"/>
    <w:p>
      <w:pPr>
        <w:spacing w:after="0"/>
        <w:ind w:left="0"/>
        <w:jc w:val="both"/>
      </w:pPr>
      <w:r>
        <w:rPr>
          <w:rFonts w:ascii="Times New Roman"/>
          <w:b w:val="false"/>
          <w:i w:val="false"/>
          <w:color w:val="000000"/>
          <w:sz w:val="28"/>
        </w:rPr>
        <w:t>
19-нысан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700"/>
        <w:gridCol w:w="1389"/>
        <w:gridCol w:w="1368"/>
        <w:gridCol w:w="1282"/>
        <w:gridCol w:w="1390"/>
        <w:gridCol w:w="2123"/>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кезеңіндегі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