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427e" w14:textId="e044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(19-шығарылым)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28 қарашадағы № 445-ө-м Бұйрығы. Қазақстан Республикасының Әділет министрлігінде 2012 жылы 14 желтоқсанда № 8184 тіркелді. Күші жойылды - Қазақстан Республикасы Еңбек және халықты әлеуметтік қорғау министрінің 2017 жылғы 4 шілдедегі № 191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04.07.2017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(19-шығарылым)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Е.К. Егемберді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2012 жылғы 28 қарашадағы</w:t>
            </w:r>
            <w:r>
              <w:br/>
            </w:r>
            <w:r>
              <w:rPr>
                <w:rFonts w:ascii="Times New Roman"/>
                <w:b w:val="false"/>
                <w:i w:val="false"/>
                <w:color w:val="000000"/>
                <w:sz w:val="20"/>
              </w:rPr>
              <w:t>№ 445-ө-м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(19-шығарылым)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1. Жұмысшылардың жұмыстары мен кәсіптерінің бірыңғай анықтамалығы (бұдан әрі - БТБА) 19-шығарылымы "</w:t>
      </w:r>
      <w:r>
        <w:rPr>
          <w:rFonts w:ascii="Times New Roman"/>
          <w:b w:val="false"/>
          <w:i w:val="false"/>
          <w:color w:val="000000"/>
          <w:sz w:val="28"/>
        </w:rPr>
        <w:t>Электр техника өндірісінің жалпы кәсіптері</w:t>
      </w:r>
      <w:r>
        <w:rPr>
          <w:rFonts w:ascii="Times New Roman"/>
          <w:b w:val="false"/>
          <w:i w:val="false"/>
          <w:color w:val="000000"/>
          <w:sz w:val="28"/>
        </w:rPr>
        <w:t xml:space="preserve">, </w:t>
      </w:r>
      <w:r>
        <w:rPr>
          <w:rFonts w:ascii="Times New Roman"/>
          <w:b w:val="false"/>
          <w:i w:val="false"/>
          <w:color w:val="000000"/>
          <w:sz w:val="28"/>
        </w:rPr>
        <w:t>Электр оқшаулау материалдары өндірісі</w:t>
      </w:r>
      <w:r>
        <w:rPr>
          <w:rFonts w:ascii="Times New Roman"/>
          <w:b w:val="false"/>
          <w:i w:val="false"/>
          <w:color w:val="000000"/>
          <w:sz w:val="28"/>
        </w:rPr>
        <w:t xml:space="preserve">, </w:t>
      </w:r>
      <w:r>
        <w:rPr>
          <w:rFonts w:ascii="Times New Roman"/>
          <w:b w:val="false"/>
          <w:i w:val="false"/>
          <w:color w:val="000000"/>
          <w:sz w:val="28"/>
        </w:rPr>
        <w:t>Электр көмір өндірісі</w:t>
      </w:r>
      <w:r>
        <w:rPr>
          <w:rFonts w:ascii="Times New Roman"/>
          <w:b w:val="false"/>
          <w:i w:val="false"/>
          <w:color w:val="000000"/>
          <w:sz w:val="28"/>
        </w:rPr>
        <w:t xml:space="preserve">, </w:t>
      </w:r>
      <w:r>
        <w:rPr>
          <w:rFonts w:ascii="Times New Roman"/>
          <w:b w:val="false"/>
          <w:i w:val="false"/>
          <w:color w:val="000000"/>
          <w:sz w:val="28"/>
        </w:rPr>
        <w:t>Кабель өндірісі</w:t>
      </w:r>
      <w:r>
        <w:rPr>
          <w:rFonts w:ascii="Times New Roman"/>
          <w:b w:val="false"/>
          <w:i w:val="false"/>
          <w:color w:val="000000"/>
          <w:sz w:val="28"/>
        </w:rPr>
        <w:t xml:space="preserve">, </w:t>
      </w:r>
      <w:r>
        <w:rPr>
          <w:rFonts w:ascii="Times New Roman"/>
          <w:b w:val="false"/>
          <w:i w:val="false"/>
          <w:color w:val="000000"/>
          <w:sz w:val="28"/>
        </w:rPr>
        <w:t>Оқшаулау және орау-бүркеу жұмыстары</w:t>
      </w:r>
      <w:r>
        <w:rPr>
          <w:rFonts w:ascii="Times New Roman"/>
          <w:b w:val="false"/>
          <w:i w:val="false"/>
          <w:color w:val="000000"/>
          <w:sz w:val="28"/>
        </w:rPr>
        <w:t xml:space="preserve">, </w:t>
      </w:r>
      <w:r>
        <w:rPr>
          <w:rFonts w:ascii="Times New Roman"/>
          <w:b w:val="false"/>
          <w:i w:val="false"/>
          <w:color w:val="000000"/>
          <w:sz w:val="28"/>
        </w:rPr>
        <w:t>Химиялық және басқа да ток көздері өндірісі</w:t>
      </w:r>
      <w:r>
        <w:rPr>
          <w:rFonts w:ascii="Times New Roman"/>
          <w:b w:val="false"/>
          <w:i w:val="false"/>
          <w:color w:val="000000"/>
          <w:sz w:val="28"/>
        </w:rPr>
        <w:t>" бөлімдерінен тұрады.</w:t>
      </w:r>
    </w:p>
    <w:bookmarkEnd w:id="6"/>
    <w:bookmarkStart w:name="z10" w:id="7"/>
    <w:p>
      <w:pPr>
        <w:spacing w:after="0"/>
        <w:ind w:left="0"/>
        <w:jc w:val="both"/>
      </w:pPr>
      <w:r>
        <w:rPr>
          <w:rFonts w:ascii="Times New Roman"/>
          <w:b w:val="false"/>
          <w:i w:val="false"/>
          <w:color w:val="000000"/>
          <w:sz w:val="28"/>
        </w:rPr>
        <w:t>
      2. Осы шығарылым аталған өндірістер мен жұмыс түрлеріне арналған жұмысшыларға тән кәсіптері қамтиды. Нақты бір өндіріске немесе жұмыс түрлеріне тән емес жұмысшылардың кәсіптері БТБА-ның 1-шығарылымында орналастырылды.</w:t>
      </w:r>
    </w:p>
    <w:bookmarkEnd w:id="7"/>
    <w:bookmarkStart w:name="z11" w:id="8"/>
    <w:p>
      <w:pPr>
        <w:spacing w:after="0"/>
        <w:ind w:left="0"/>
        <w:jc w:val="both"/>
      </w:pPr>
      <w:r>
        <w:rPr>
          <w:rFonts w:ascii="Times New Roman"/>
          <w:b w:val="false"/>
          <w:i w:val="false"/>
          <w:color w:val="000000"/>
          <w:sz w:val="28"/>
        </w:rPr>
        <w:t>
      3. Тарифтік-біліктілік сипаттамасының тәртібі, дәрежені беру және көтеру, өзгертулер мен толықтырулар енгізу БТБА анықтамалығының 1 БТБА басылымының "Жалпы ережелерінде" көрсетілген.</w:t>
      </w:r>
    </w:p>
    <w:bookmarkEnd w:id="8"/>
    <w:bookmarkStart w:name="z12" w:id="9"/>
    <w:p>
      <w:pPr>
        <w:spacing w:after="0"/>
        <w:ind w:left="0"/>
        <w:jc w:val="both"/>
      </w:pPr>
      <w:r>
        <w:rPr>
          <w:rFonts w:ascii="Times New Roman"/>
          <w:b w:val="false"/>
          <w:i w:val="false"/>
          <w:color w:val="000000"/>
          <w:sz w:val="28"/>
        </w:rPr>
        <w:t>
      4. БТБА-да әдетте, әрбір кәсіп бір бөлімде ғана кездеседі. Жұмыс разрядтары еңбек жағдайы ескерілмей (еңбектің күрделілік деңгейіне әсер етуші және орындаушының біліктілігіне қойылатын талаптарды арттырушы айрықша жағдайларды қоспағанда), олардың күрделілігі бойынша белгіленді.</w:t>
      </w:r>
    </w:p>
    <w:bookmarkEnd w:id="9"/>
    <w:bookmarkStart w:name="z13" w:id="10"/>
    <w:p>
      <w:pPr>
        <w:spacing w:after="0"/>
        <w:ind w:left="0"/>
        <w:jc w:val="both"/>
      </w:pPr>
      <w:r>
        <w:rPr>
          <w:rFonts w:ascii="Times New Roman"/>
          <w:b w:val="false"/>
          <w:i w:val="false"/>
          <w:color w:val="000000"/>
          <w:sz w:val="28"/>
        </w:rPr>
        <w:t>
      5. Әр кәсіп бойынша тарифтік-біліктілік сипаттаманың екі бөлімі бар. "Жұмыс сипаттамасы" бөлімі жұмысшы орындай білуге тиіс жұмыстардың суреттемесін қамтиды. "Білуге тиіс" бөлімінде арнаулы білімге, сондай-ақ ережелерді, нұсқаулықтар мен басшы материалдарды, жұмысшы қолдануға тиісті әдістер мен құралдарды білуіне қатысты жұмысшыға қойылатын негізгі талаптар қамтылған.</w:t>
      </w:r>
    </w:p>
    <w:bookmarkEnd w:id="10"/>
    <w:bookmarkStart w:name="z14" w:id="11"/>
    <w:p>
      <w:pPr>
        <w:spacing w:after="0"/>
        <w:ind w:left="0"/>
        <w:jc w:val="both"/>
      </w:pPr>
      <w:r>
        <w:rPr>
          <w:rFonts w:ascii="Times New Roman"/>
          <w:b w:val="false"/>
          <w:i w:val="false"/>
          <w:color w:val="000000"/>
          <w:sz w:val="28"/>
        </w:rPr>
        <w:t>
      6. Тарифтік-біліктілік сипаттамасында жұмысшы кәсібінің осы разрядына анағұрлым тән жұмыстардың тізбесі келтіріледі. Бұл тізбе жұмысшы орындай алатын және орындауға тиісті жұмыстардың барлығын қамти алмайды. Жұмыс беруші қажетті жағдайда, жұмыс ерекшелігін ескере отырып,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әзірлей алады.</w:t>
      </w:r>
    </w:p>
    <w:bookmarkEnd w:id="11"/>
    <w:bookmarkStart w:name="z15" w:id="12"/>
    <w:p>
      <w:pPr>
        <w:spacing w:after="0"/>
        <w:ind w:left="0"/>
        <w:jc w:val="both"/>
      </w:pPr>
      <w:r>
        <w:rPr>
          <w:rFonts w:ascii="Times New Roman"/>
          <w:b w:val="false"/>
          <w:i w:val="false"/>
          <w:color w:val="000000"/>
          <w:sz w:val="28"/>
        </w:rPr>
        <w:t>
      7. "Жұмыс сипаттамасы" бөлімінде көзделген жұмыстармен қатар, жұмысшы ауысымды қабылдау және тапсыру, жұмыс орнын, айлабұйымдарды, құралдарды жинастыру, сондай-ақ оларды тиісінше ұстау, белгіленген техникалық құжаттаманы жүргізу жөніндегі жұмыстарды орындауға тиіс.</w:t>
      </w:r>
    </w:p>
    <w:bookmarkEnd w:id="12"/>
    <w:bookmarkStart w:name="z16" w:id="13"/>
    <w:p>
      <w:pPr>
        <w:spacing w:after="0"/>
        <w:ind w:left="0"/>
        <w:jc w:val="both"/>
      </w:pPr>
      <w:r>
        <w:rPr>
          <w:rFonts w:ascii="Times New Roman"/>
          <w:b w:val="false"/>
          <w:i w:val="false"/>
          <w:color w:val="000000"/>
          <w:sz w:val="28"/>
        </w:rPr>
        <w:t>
      8.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брактың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13"/>
    <w:bookmarkStart w:name="z17" w:id="14"/>
    <w:p>
      <w:pPr>
        <w:spacing w:after="0"/>
        <w:ind w:left="0"/>
        <w:jc w:val="both"/>
      </w:pPr>
      <w:r>
        <w:rPr>
          <w:rFonts w:ascii="Times New Roman"/>
          <w:b w:val="false"/>
          <w:i w:val="false"/>
          <w:color w:val="000000"/>
          <w:sz w:val="28"/>
        </w:rPr>
        <w:t>
      9.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 Осыған байланысты, анағұрлым төмен разряд кәсіптерінің тарифтік-біліктілік сипаттамасында келтірілген жұмыстар, анағұрлым жоғары тарифтік-біліктілік сипаттамасында, әдетте келтірілмейді.</w:t>
      </w:r>
    </w:p>
    <w:bookmarkEnd w:id="14"/>
    <w:bookmarkStart w:name="z18" w:id="15"/>
    <w:p>
      <w:pPr>
        <w:spacing w:after="0"/>
        <w:ind w:left="0"/>
        <w:jc w:val="both"/>
      </w:pPr>
      <w:r>
        <w:rPr>
          <w:rFonts w:ascii="Times New Roman"/>
          <w:b w:val="false"/>
          <w:i w:val="false"/>
          <w:color w:val="000000"/>
          <w:sz w:val="28"/>
        </w:rPr>
        <w:t>
      10. Қызметкердің еңбек қызметін растаушы құжаттарды толтыру кезінде, сондай-ақ тарифтік разрядты өзгерту кезінде оның кәсібінің атауы БТБА-ға сәйкес жазылады.</w:t>
      </w:r>
    </w:p>
    <w:bookmarkEnd w:id="15"/>
    <w:bookmarkStart w:name="z19" w:id="16"/>
    <w:p>
      <w:pPr>
        <w:spacing w:after="0"/>
        <w:ind w:left="0"/>
        <w:jc w:val="both"/>
      </w:pPr>
      <w:r>
        <w:rPr>
          <w:rFonts w:ascii="Times New Roman"/>
          <w:b w:val="false"/>
          <w:i w:val="false"/>
          <w:color w:val="000000"/>
          <w:sz w:val="28"/>
        </w:rPr>
        <w:t>
      11.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6"/>
    <w:bookmarkStart w:name="z20" w:id="17"/>
    <w:p>
      <w:pPr>
        <w:spacing w:after="0"/>
        <w:ind w:left="0"/>
        <w:jc w:val="both"/>
      </w:pPr>
      <w:r>
        <w:rPr>
          <w:rFonts w:ascii="Times New Roman"/>
          <w:b w:val="false"/>
          <w:i w:val="false"/>
          <w:color w:val="000000"/>
          <w:sz w:val="28"/>
        </w:rPr>
        <w:t>
      12. Қолданылуға ыңғайлы болу мақсатында, БТБА-да алфавиттік көрсеткіш (</w:t>
      </w:r>
      <w:r>
        <w:rPr>
          <w:rFonts w:ascii="Times New Roman"/>
          <w:b w:val="false"/>
          <w:i w:val="false"/>
          <w:color w:val="000000"/>
          <w:sz w:val="28"/>
        </w:rPr>
        <w:t>1-қосымша</w:t>
      </w:r>
      <w:r>
        <w:rPr>
          <w:rFonts w:ascii="Times New Roman"/>
          <w:b w:val="false"/>
          <w:i w:val="false"/>
          <w:color w:val="000000"/>
          <w:sz w:val="28"/>
        </w:rPr>
        <w:t>) көзделген, онда жұмысшылар кәсіптерінің атауы, разрядтардың диапазондары және беттердің нөмірленуі қарастырылған.</w:t>
      </w:r>
    </w:p>
    <w:bookmarkEnd w:id="17"/>
    <w:bookmarkStart w:name="z21" w:id="18"/>
    <w:p>
      <w:pPr>
        <w:spacing w:after="0"/>
        <w:ind w:left="0"/>
        <w:jc w:val="both"/>
      </w:pPr>
      <w:r>
        <w:rPr>
          <w:rFonts w:ascii="Times New Roman"/>
          <w:b w:val="false"/>
          <w:i w:val="false"/>
          <w:color w:val="000000"/>
          <w:sz w:val="28"/>
        </w:rPr>
        <w:t xml:space="preserve">
      13. "Электр техника өндірісінің жалпы кәсіптері, Электр оқшаулау материалдары өндірісі, Электр көмір өндірісі, Кабель өндірісі, Оқшаулау және орау-бүркеу жұмыстары, Химиялық және басқа да ток көздері өндірісі" бөлімдерінде қарастырылған жұмысшы кәсіптері атауларының, олардың қолданыстағы БТБА 1985 жылғы шығарылымының атаулары көрсетілген тізбесі БТБА-ның (19-шығарылым)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8"/>
    <w:bookmarkStart w:name="z22" w:id="19"/>
    <w:p>
      <w:pPr>
        <w:spacing w:after="0"/>
        <w:ind w:left="0"/>
        <w:jc w:val="left"/>
      </w:pPr>
      <w:r>
        <w:rPr>
          <w:rFonts w:ascii="Times New Roman"/>
          <w:b/>
          <w:i w:val="false"/>
          <w:color w:val="000000"/>
        </w:rPr>
        <w:t xml:space="preserve"> 2-бөлім. Электр техника өндірісінің жалпы кәсіптері</w:t>
      </w:r>
    </w:p>
    <w:bookmarkEnd w:id="19"/>
    <w:bookmarkStart w:name="z23" w:id="20"/>
    <w:p>
      <w:pPr>
        <w:spacing w:after="0"/>
        <w:ind w:left="0"/>
        <w:jc w:val="both"/>
      </w:pPr>
      <w:r>
        <w:rPr>
          <w:rFonts w:ascii="Times New Roman"/>
          <w:b w:val="false"/>
          <w:i w:val="false"/>
          <w:color w:val="000000"/>
          <w:sz w:val="28"/>
        </w:rPr>
        <w:t>
      1. Электр техникалық бұйымдарды алюминийлеуші</w:t>
      </w:r>
    </w:p>
    <w:bookmarkEnd w:id="20"/>
    <w:bookmarkStart w:name="z24" w:id="21"/>
    <w:p>
      <w:pPr>
        <w:spacing w:after="0"/>
        <w:ind w:left="0"/>
        <w:jc w:val="both"/>
      </w:pPr>
      <w:r>
        <w:rPr>
          <w:rFonts w:ascii="Times New Roman"/>
          <w:b w:val="false"/>
          <w:i w:val="false"/>
          <w:color w:val="000000"/>
          <w:sz w:val="28"/>
        </w:rPr>
        <w:t>
      Параграф 1. Электр техникалық бұйымдарды алюминийлеуші, 1-разряд</w:t>
      </w:r>
    </w:p>
    <w:bookmarkEnd w:id="21"/>
    <w:bookmarkStart w:name="z25" w:id="22"/>
    <w:p>
      <w:pPr>
        <w:spacing w:after="0"/>
        <w:ind w:left="0"/>
        <w:jc w:val="both"/>
      </w:pPr>
      <w:r>
        <w:rPr>
          <w:rFonts w:ascii="Times New Roman"/>
          <w:b w:val="false"/>
          <w:i w:val="false"/>
          <w:color w:val="000000"/>
          <w:sz w:val="28"/>
        </w:rPr>
        <w:t>
      14. Жұмыс сипаттамасы:</w:t>
      </w:r>
    </w:p>
    <w:bookmarkEnd w:id="22"/>
    <w:bookmarkStart w:name="z26" w:id="23"/>
    <w:p>
      <w:pPr>
        <w:spacing w:after="0"/>
        <w:ind w:left="0"/>
        <w:jc w:val="both"/>
      </w:pPr>
      <w:r>
        <w:rPr>
          <w:rFonts w:ascii="Times New Roman"/>
          <w:b w:val="false"/>
          <w:i w:val="false"/>
          <w:color w:val="000000"/>
          <w:sz w:val="28"/>
        </w:rPr>
        <w:t>
      бөлшектер мен бұйымдарды алюминийлеу процесін арнаулы қондырғыларда біліктілігі анағұрлым жоғары алюминийлеушінің басшылығымен жүргізу;</w:t>
      </w:r>
    </w:p>
    <w:bookmarkEnd w:id="23"/>
    <w:bookmarkStart w:name="z27" w:id="24"/>
    <w:p>
      <w:pPr>
        <w:spacing w:after="0"/>
        <w:ind w:left="0"/>
        <w:jc w:val="both"/>
      </w:pPr>
      <w:r>
        <w:rPr>
          <w:rFonts w:ascii="Times New Roman"/>
          <w:b w:val="false"/>
          <w:i w:val="false"/>
          <w:color w:val="000000"/>
          <w:sz w:val="28"/>
        </w:rPr>
        <w:t>
      бөлшектер мен бұйымдарды дайындау, жуу және сүрту;</w:t>
      </w:r>
    </w:p>
    <w:bookmarkEnd w:id="24"/>
    <w:bookmarkStart w:name="z28" w:id="25"/>
    <w:p>
      <w:pPr>
        <w:spacing w:after="0"/>
        <w:ind w:left="0"/>
        <w:jc w:val="both"/>
      </w:pPr>
      <w:r>
        <w:rPr>
          <w:rFonts w:ascii="Times New Roman"/>
          <w:b w:val="false"/>
          <w:i w:val="false"/>
          <w:color w:val="000000"/>
          <w:sz w:val="28"/>
        </w:rPr>
        <w:t>
      бөлшектер мен бұйымдарды бояу және кептіру.</w:t>
      </w:r>
    </w:p>
    <w:bookmarkEnd w:id="25"/>
    <w:bookmarkStart w:name="z29" w:id="26"/>
    <w:p>
      <w:pPr>
        <w:spacing w:after="0"/>
        <w:ind w:left="0"/>
        <w:jc w:val="both"/>
      </w:pPr>
      <w:r>
        <w:rPr>
          <w:rFonts w:ascii="Times New Roman"/>
          <w:b w:val="false"/>
          <w:i w:val="false"/>
          <w:color w:val="000000"/>
          <w:sz w:val="28"/>
        </w:rPr>
        <w:t>
      15. Білуге тиіс:</w:t>
      </w:r>
    </w:p>
    <w:bookmarkEnd w:id="26"/>
    <w:bookmarkStart w:name="z30" w:id="27"/>
    <w:p>
      <w:pPr>
        <w:spacing w:after="0"/>
        <w:ind w:left="0"/>
        <w:jc w:val="both"/>
      </w:pPr>
      <w:r>
        <w:rPr>
          <w:rFonts w:ascii="Times New Roman"/>
          <w:b w:val="false"/>
          <w:i w:val="false"/>
          <w:color w:val="000000"/>
          <w:sz w:val="28"/>
        </w:rPr>
        <w:t>
      арнаулы қондырғылардың нысанын;</w:t>
      </w:r>
    </w:p>
    <w:bookmarkEnd w:id="27"/>
    <w:bookmarkStart w:name="z31" w:id="28"/>
    <w:p>
      <w:pPr>
        <w:spacing w:after="0"/>
        <w:ind w:left="0"/>
        <w:jc w:val="both"/>
      </w:pPr>
      <w:r>
        <w:rPr>
          <w:rFonts w:ascii="Times New Roman"/>
          <w:b w:val="false"/>
          <w:i w:val="false"/>
          <w:color w:val="000000"/>
          <w:sz w:val="28"/>
        </w:rPr>
        <w:t>
      бөлшектер мен бұйымдарды алюминийлеуге дайындау ережесін;</w:t>
      </w:r>
    </w:p>
    <w:bookmarkEnd w:id="28"/>
    <w:bookmarkStart w:name="z32" w:id="29"/>
    <w:p>
      <w:pPr>
        <w:spacing w:after="0"/>
        <w:ind w:left="0"/>
        <w:jc w:val="both"/>
      </w:pPr>
      <w:r>
        <w:rPr>
          <w:rFonts w:ascii="Times New Roman"/>
          <w:b w:val="false"/>
          <w:i w:val="false"/>
          <w:color w:val="000000"/>
          <w:sz w:val="28"/>
        </w:rPr>
        <w:t>
      майсыздандыру кезінде қолданылатын түрлі ерітінділердің қасиеттерін, олармен жұмыс істеу ережесін.</w:t>
      </w:r>
    </w:p>
    <w:bookmarkEnd w:id="29"/>
    <w:bookmarkStart w:name="z33" w:id="30"/>
    <w:p>
      <w:pPr>
        <w:spacing w:after="0"/>
        <w:ind w:left="0"/>
        <w:jc w:val="both"/>
      </w:pPr>
      <w:r>
        <w:rPr>
          <w:rFonts w:ascii="Times New Roman"/>
          <w:b w:val="false"/>
          <w:i w:val="false"/>
          <w:color w:val="000000"/>
          <w:sz w:val="28"/>
        </w:rPr>
        <w:t>
      Параграф 2. Электр техникалық бұйымдарды алюминийлеуші, 2-разряд</w:t>
      </w:r>
    </w:p>
    <w:bookmarkEnd w:id="30"/>
    <w:bookmarkStart w:name="z34" w:id="31"/>
    <w:p>
      <w:pPr>
        <w:spacing w:after="0"/>
        <w:ind w:left="0"/>
        <w:jc w:val="both"/>
      </w:pPr>
      <w:r>
        <w:rPr>
          <w:rFonts w:ascii="Times New Roman"/>
          <w:b w:val="false"/>
          <w:i w:val="false"/>
          <w:color w:val="000000"/>
          <w:sz w:val="28"/>
        </w:rPr>
        <w:t>
      16. Жұмыс сипаттамасы:</w:t>
      </w:r>
    </w:p>
    <w:bookmarkEnd w:id="31"/>
    <w:bookmarkStart w:name="z35" w:id="32"/>
    <w:p>
      <w:pPr>
        <w:spacing w:after="0"/>
        <w:ind w:left="0"/>
        <w:jc w:val="both"/>
      </w:pPr>
      <w:r>
        <w:rPr>
          <w:rFonts w:ascii="Times New Roman"/>
          <w:b w:val="false"/>
          <w:i w:val="false"/>
          <w:color w:val="000000"/>
          <w:sz w:val="28"/>
        </w:rPr>
        <w:t>
      бөлшектер мен бұйымдарды алюминийлеу процесін арнаулы қондырғыларда жүргізу;</w:t>
      </w:r>
    </w:p>
    <w:bookmarkEnd w:id="32"/>
    <w:bookmarkStart w:name="z36" w:id="33"/>
    <w:p>
      <w:pPr>
        <w:spacing w:after="0"/>
        <w:ind w:left="0"/>
        <w:jc w:val="both"/>
      </w:pPr>
      <w:r>
        <w:rPr>
          <w:rFonts w:ascii="Times New Roman"/>
          <w:b w:val="false"/>
          <w:i w:val="false"/>
          <w:color w:val="000000"/>
          <w:sz w:val="28"/>
        </w:rPr>
        <w:t>
      бөлшектер мен бұйымдарды алюминийлеуге дайындау;</w:t>
      </w:r>
    </w:p>
    <w:bookmarkEnd w:id="33"/>
    <w:bookmarkStart w:name="z37" w:id="34"/>
    <w:p>
      <w:pPr>
        <w:spacing w:after="0"/>
        <w:ind w:left="0"/>
        <w:jc w:val="both"/>
      </w:pPr>
      <w:r>
        <w:rPr>
          <w:rFonts w:ascii="Times New Roman"/>
          <w:b w:val="false"/>
          <w:i w:val="false"/>
          <w:color w:val="000000"/>
          <w:sz w:val="28"/>
        </w:rPr>
        <w:t>
      бөлшектерді күйдірмелеу және майсыздандыру;</w:t>
      </w:r>
    </w:p>
    <w:bookmarkEnd w:id="34"/>
    <w:bookmarkStart w:name="z38" w:id="35"/>
    <w:p>
      <w:pPr>
        <w:spacing w:after="0"/>
        <w:ind w:left="0"/>
        <w:jc w:val="both"/>
      </w:pPr>
      <w:r>
        <w:rPr>
          <w:rFonts w:ascii="Times New Roman"/>
          <w:b w:val="false"/>
          <w:i w:val="false"/>
          <w:color w:val="000000"/>
          <w:sz w:val="28"/>
        </w:rPr>
        <w:t>
      алюминийлеудің дұрыс жұмыс режимін бақылау-өлшеу аспаптарының көрсеткіштері бойынша қадағалау;</w:t>
      </w:r>
    </w:p>
    <w:bookmarkEnd w:id="35"/>
    <w:bookmarkStart w:name="z39" w:id="36"/>
    <w:p>
      <w:pPr>
        <w:spacing w:after="0"/>
        <w:ind w:left="0"/>
        <w:jc w:val="both"/>
      </w:pPr>
      <w:r>
        <w:rPr>
          <w:rFonts w:ascii="Times New Roman"/>
          <w:b w:val="false"/>
          <w:i w:val="false"/>
          <w:color w:val="000000"/>
          <w:sz w:val="28"/>
        </w:rPr>
        <w:t>
      арнаулы қондырғыларды дайындау және баптау.</w:t>
      </w:r>
    </w:p>
    <w:bookmarkEnd w:id="36"/>
    <w:bookmarkStart w:name="z40" w:id="37"/>
    <w:p>
      <w:pPr>
        <w:spacing w:after="0"/>
        <w:ind w:left="0"/>
        <w:jc w:val="both"/>
      </w:pPr>
      <w:r>
        <w:rPr>
          <w:rFonts w:ascii="Times New Roman"/>
          <w:b w:val="false"/>
          <w:i w:val="false"/>
          <w:color w:val="000000"/>
          <w:sz w:val="28"/>
        </w:rPr>
        <w:t>
      17. Білуге тиіс:</w:t>
      </w:r>
    </w:p>
    <w:bookmarkEnd w:id="37"/>
    <w:bookmarkStart w:name="z41" w:id="38"/>
    <w:p>
      <w:pPr>
        <w:spacing w:after="0"/>
        <w:ind w:left="0"/>
        <w:jc w:val="both"/>
      </w:pPr>
      <w:r>
        <w:rPr>
          <w:rFonts w:ascii="Times New Roman"/>
          <w:b w:val="false"/>
          <w:i w:val="false"/>
          <w:color w:val="000000"/>
          <w:sz w:val="28"/>
        </w:rPr>
        <w:t>
      арнаулы қондырғылардың құрылымы мен жұмыс принципін;</w:t>
      </w:r>
    </w:p>
    <w:bookmarkEnd w:id="38"/>
    <w:bookmarkStart w:name="z42" w:id="39"/>
    <w:p>
      <w:pPr>
        <w:spacing w:after="0"/>
        <w:ind w:left="0"/>
        <w:jc w:val="both"/>
      </w:pPr>
      <w:r>
        <w:rPr>
          <w:rFonts w:ascii="Times New Roman"/>
          <w:b w:val="false"/>
          <w:i w:val="false"/>
          <w:color w:val="000000"/>
          <w:sz w:val="28"/>
        </w:rPr>
        <w:t>
      электролитті және химиялық тәсілдермен күйдіру, майсыздандыру және тазарту процесі негіздерін;</w:t>
      </w:r>
    </w:p>
    <w:bookmarkEnd w:id="39"/>
    <w:bookmarkStart w:name="z43" w:id="40"/>
    <w:p>
      <w:pPr>
        <w:spacing w:after="0"/>
        <w:ind w:left="0"/>
        <w:jc w:val="both"/>
      </w:pPr>
      <w:r>
        <w:rPr>
          <w:rFonts w:ascii="Times New Roman"/>
          <w:b w:val="false"/>
          <w:i w:val="false"/>
          <w:color w:val="000000"/>
          <w:sz w:val="28"/>
        </w:rPr>
        <w:t>
      бақылау-өлшеу аспаптарын пайдалану ережесін;</w:t>
      </w:r>
    </w:p>
    <w:bookmarkEnd w:id="40"/>
    <w:bookmarkStart w:name="z44" w:id="41"/>
    <w:p>
      <w:pPr>
        <w:spacing w:after="0"/>
        <w:ind w:left="0"/>
        <w:jc w:val="both"/>
      </w:pPr>
      <w:r>
        <w:rPr>
          <w:rFonts w:ascii="Times New Roman"/>
          <w:b w:val="false"/>
          <w:i w:val="false"/>
          <w:color w:val="000000"/>
          <w:sz w:val="28"/>
        </w:rPr>
        <w:t>
      алюминийленген бөлшектер мен бұйымдарға қойылатын техникалық талаптарды.</w:t>
      </w:r>
    </w:p>
    <w:bookmarkEnd w:id="41"/>
    <w:bookmarkStart w:name="z45" w:id="42"/>
    <w:p>
      <w:pPr>
        <w:spacing w:after="0"/>
        <w:ind w:left="0"/>
        <w:jc w:val="both"/>
      </w:pPr>
      <w:r>
        <w:rPr>
          <w:rFonts w:ascii="Times New Roman"/>
          <w:b w:val="false"/>
          <w:i w:val="false"/>
          <w:color w:val="000000"/>
          <w:sz w:val="28"/>
        </w:rPr>
        <w:t>
      Параграф 3. Электр техникалық бұйымдарды алюминийлеуші, 3-разряд</w:t>
      </w:r>
    </w:p>
    <w:bookmarkEnd w:id="42"/>
    <w:bookmarkStart w:name="z46" w:id="43"/>
    <w:p>
      <w:pPr>
        <w:spacing w:after="0"/>
        <w:ind w:left="0"/>
        <w:jc w:val="both"/>
      </w:pPr>
      <w:r>
        <w:rPr>
          <w:rFonts w:ascii="Times New Roman"/>
          <w:b w:val="false"/>
          <w:i w:val="false"/>
          <w:color w:val="000000"/>
          <w:sz w:val="28"/>
        </w:rPr>
        <w:t>
      18. Жұмыс сипаттамасы:</w:t>
      </w:r>
    </w:p>
    <w:bookmarkEnd w:id="43"/>
    <w:bookmarkStart w:name="z47" w:id="44"/>
    <w:p>
      <w:pPr>
        <w:spacing w:after="0"/>
        <w:ind w:left="0"/>
        <w:jc w:val="both"/>
      </w:pPr>
      <w:r>
        <w:rPr>
          <w:rFonts w:ascii="Times New Roman"/>
          <w:b w:val="false"/>
          <w:i w:val="false"/>
          <w:color w:val="000000"/>
          <w:sz w:val="28"/>
        </w:rPr>
        <w:t>
      бөлшектер мен бұйымдарды алюминийлеу процесін вакуумді қондырғыларда жүргізу;</w:t>
      </w:r>
    </w:p>
    <w:bookmarkEnd w:id="44"/>
    <w:bookmarkStart w:name="z48" w:id="45"/>
    <w:p>
      <w:pPr>
        <w:spacing w:after="0"/>
        <w:ind w:left="0"/>
        <w:jc w:val="both"/>
      </w:pPr>
      <w:r>
        <w:rPr>
          <w:rFonts w:ascii="Times New Roman"/>
          <w:b w:val="false"/>
          <w:i w:val="false"/>
          <w:color w:val="000000"/>
          <w:sz w:val="28"/>
        </w:rPr>
        <w:t>
      вакуумді қондырғыларды дайындау және баптау;</w:t>
      </w:r>
    </w:p>
    <w:bookmarkEnd w:id="45"/>
    <w:bookmarkStart w:name="z49" w:id="46"/>
    <w:p>
      <w:pPr>
        <w:spacing w:after="0"/>
        <w:ind w:left="0"/>
        <w:jc w:val="both"/>
      </w:pPr>
      <w:r>
        <w:rPr>
          <w:rFonts w:ascii="Times New Roman"/>
          <w:b w:val="false"/>
          <w:i w:val="false"/>
          <w:color w:val="000000"/>
          <w:sz w:val="28"/>
        </w:rPr>
        <w:t>
      алюминийді тозаңдатудың оңтайлы режимін белгілеу және оны аспаптардың көрсеткіштері бойынша реттеу;</w:t>
      </w:r>
    </w:p>
    <w:bookmarkEnd w:id="46"/>
    <w:bookmarkStart w:name="z50" w:id="47"/>
    <w:p>
      <w:pPr>
        <w:spacing w:after="0"/>
        <w:ind w:left="0"/>
        <w:jc w:val="both"/>
      </w:pPr>
      <w:r>
        <w:rPr>
          <w:rFonts w:ascii="Times New Roman"/>
          <w:b w:val="false"/>
          <w:i w:val="false"/>
          <w:color w:val="000000"/>
          <w:sz w:val="28"/>
        </w:rPr>
        <w:t>
      алюминийлеу сапасын сырттай қарап анықтау;</w:t>
      </w:r>
    </w:p>
    <w:bookmarkEnd w:id="47"/>
    <w:bookmarkStart w:name="z51" w:id="48"/>
    <w:p>
      <w:pPr>
        <w:spacing w:after="0"/>
        <w:ind w:left="0"/>
        <w:jc w:val="both"/>
      </w:pPr>
      <w:r>
        <w:rPr>
          <w:rFonts w:ascii="Times New Roman"/>
          <w:b w:val="false"/>
          <w:i w:val="false"/>
          <w:color w:val="000000"/>
          <w:sz w:val="28"/>
        </w:rPr>
        <w:t>
      вакуумді қондырғы жұмысындағы ақауларды анықтау және жою.</w:t>
      </w:r>
    </w:p>
    <w:bookmarkEnd w:id="48"/>
    <w:bookmarkStart w:name="z52" w:id="49"/>
    <w:p>
      <w:pPr>
        <w:spacing w:after="0"/>
        <w:ind w:left="0"/>
        <w:jc w:val="both"/>
      </w:pPr>
      <w:r>
        <w:rPr>
          <w:rFonts w:ascii="Times New Roman"/>
          <w:b w:val="false"/>
          <w:i w:val="false"/>
          <w:color w:val="000000"/>
          <w:sz w:val="28"/>
        </w:rPr>
        <w:t>
      19. Білуге тиіс:</w:t>
      </w:r>
    </w:p>
    <w:bookmarkEnd w:id="49"/>
    <w:bookmarkStart w:name="z53" w:id="50"/>
    <w:p>
      <w:pPr>
        <w:spacing w:after="0"/>
        <w:ind w:left="0"/>
        <w:jc w:val="both"/>
      </w:pPr>
      <w:r>
        <w:rPr>
          <w:rFonts w:ascii="Times New Roman"/>
          <w:b w:val="false"/>
          <w:i w:val="false"/>
          <w:color w:val="000000"/>
          <w:sz w:val="28"/>
        </w:rPr>
        <w:t>
      вакуумді қондырғы жабдығының құрылымы мен сызбасын;</w:t>
      </w:r>
    </w:p>
    <w:bookmarkEnd w:id="50"/>
    <w:bookmarkStart w:name="z54" w:id="51"/>
    <w:p>
      <w:pPr>
        <w:spacing w:after="0"/>
        <w:ind w:left="0"/>
        <w:jc w:val="both"/>
      </w:pPr>
      <w:r>
        <w:rPr>
          <w:rFonts w:ascii="Times New Roman"/>
          <w:b w:val="false"/>
          <w:i w:val="false"/>
          <w:color w:val="000000"/>
          <w:sz w:val="28"/>
        </w:rPr>
        <w:t>
      алюминийді тозаңдату режимдерін;</w:t>
      </w:r>
    </w:p>
    <w:bookmarkEnd w:id="51"/>
    <w:bookmarkStart w:name="z55" w:id="52"/>
    <w:p>
      <w:pPr>
        <w:spacing w:after="0"/>
        <w:ind w:left="0"/>
        <w:jc w:val="both"/>
      </w:pPr>
      <w:r>
        <w:rPr>
          <w:rFonts w:ascii="Times New Roman"/>
          <w:b w:val="false"/>
          <w:i w:val="false"/>
          <w:color w:val="000000"/>
          <w:sz w:val="28"/>
        </w:rPr>
        <w:t>
      алюминийлеу тәсілдерін;</w:t>
      </w:r>
    </w:p>
    <w:bookmarkEnd w:id="52"/>
    <w:bookmarkStart w:name="z56" w:id="53"/>
    <w:p>
      <w:pPr>
        <w:spacing w:after="0"/>
        <w:ind w:left="0"/>
        <w:jc w:val="both"/>
      </w:pPr>
      <w:r>
        <w:rPr>
          <w:rFonts w:ascii="Times New Roman"/>
          <w:b w:val="false"/>
          <w:i w:val="false"/>
          <w:color w:val="000000"/>
          <w:sz w:val="28"/>
        </w:rPr>
        <w:t>
      электр-техника және вакуумді техника жөніндегі негізгі деректерді;</w:t>
      </w:r>
    </w:p>
    <w:bookmarkEnd w:id="53"/>
    <w:bookmarkStart w:name="z57" w:id="54"/>
    <w:p>
      <w:pPr>
        <w:spacing w:after="0"/>
        <w:ind w:left="0"/>
        <w:jc w:val="both"/>
      </w:pPr>
      <w:r>
        <w:rPr>
          <w:rFonts w:ascii="Times New Roman"/>
          <w:b w:val="false"/>
          <w:i w:val="false"/>
          <w:color w:val="000000"/>
          <w:sz w:val="28"/>
        </w:rPr>
        <w:t>
      вакуумді қондырғы жұмысындағы ақаулардың себептерін және оларды жою тәсілдерін;</w:t>
      </w:r>
    </w:p>
    <w:bookmarkEnd w:id="54"/>
    <w:bookmarkStart w:name="z58" w:id="55"/>
    <w:p>
      <w:pPr>
        <w:spacing w:after="0"/>
        <w:ind w:left="0"/>
        <w:jc w:val="both"/>
      </w:pPr>
      <w:r>
        <w:rPr>
          <w:rFonts w:ascii="Times New Roman"/>
          <w:b w:val="false"/>
          <w:i w:val="false"/>
          <w:color w:val="000000"/>
          <w:sz w:val="28"/>
        </w:rPr>
        <w:t>
      ықтимал брак түрлерін.</w:t>
      </w:r>
    </w:p>
    <w:bookmarkEnd w:id="55"/>
    <w:bookmarkStart w:name="z59" w:id="56"/>
    <w:p>
      <w:pPr>
        <w:spacing w:after="0"/>
        <w:ind w:left="0"/>
        <w:jc w:val="both"/>
      </w:pPr>
      <w:r>
        <w:rPr>
          <w:rFonts w:ascii="Times New Roman"/>
          <w:b w:val="false"/>
          <w:i w:val="false"/>
          <w:color w:val="000000"/>
          <w:sz w:val="28"/>
        </w:rPr>
        <w:t>
      2. Электр оқшаулау лактарын, шайырлар мен мастикаларды пісіруші</w:t>
      </w:r>
    </w:p>
    <w:bookmarkEnd w:id="56"/>
    <w:bookmarkStart w:name="z60" w:id="57"/>
    <w:p>
      <w:pPr>
        <w:spacing w:after="0"/>
        <w:ind w:left="0"/>
        <w:jc w:val="both"/>
      </w:pPr>
      <w:r>
        <w:rPr>
          <w:rFonts w:ascii="Times New Roman"/>
          <w:b w:val="false"/>
          <w:i w:val="false"/>
          <w:color w:val="000000"/>
          <w:sz w:val="28"/>
        </w:rPr>
        <w:t>
      Параграф 1. Электр оқшаулау лактарын, шайырлар мен мастикаларды пісіруші, 2-разряд</w:t>
      </w:r>
    </w:p>
    <w:bookmarkEnd w:id="57"/>
    <w:bookmarkStart w:name="z61" w:id="58"/>
    <w:p>
      <w:pPr>
        <w:spacing w:after="0"/>
        <w:ind w:left="0"/>
        <w:jc w:val="both"/>
      </w:pPr>
      <w:r>
        <w:rPr>
          <w:rFonts w:ascii="Times New Roman"/>
          <w:b w:val="false"/>
          <w:i w:val="false"/>
          <w:color w:val="000000"/>
          <w:sz w:val="28"/>
        </w:rPr>
        <w:t>
      20. Жұмыс сипаттамасы:</w:t>
      </w:r>
    </w:p>
    <w:bookmarkEnd w:id="58"/>
    <w:bookmarkStart w:name="z62" w:id="59"/>
    <w:p>
      <w:pPr>
        <w:spacing w:after="0"/>
        <w:ind w:left="0"/>
        <w:jc w:val="both"/>
      </w:pPr>
      <w:r>
        <w:rPr>
          <w:rFonts w:ascii="Times New Roman"/>
          <w:b w:val="false"/>
          <w:i w:val="false"/>
          <w:color w:val="000000"/>
          <w:sz w:val="28"/>
        </w:rPr>
        <w:t>
      битумді-регенеративтік қоспаларды, эпоксидті шайырлар мен электр оқшаулау лактарды (майлы-асфальтты, сіңіруші, жабынды, желімдеуші, майлы-шайырлы), эмальді лактарды берілген рецептура бойынша пісіру процесін жүргізу;</w:t>
      </w:r>
    </w:p>
    <w:bookmarkEnd w:id="59"/>
    <w:bookmarkStart w:name="z63" w:id="60"/>
    <w:p>
      <w:pPr>
        <w:spacing w:after="0"/>
        <w:ind w:left="0"/>
        <w:jc w:val="both"/>
      </w:pPr>
      <w:r>
        <w:rPr>
          <w:rFonts w:ascii="Times New Roman"/>
          <w:b w:val="false"/>
          <w:i w:val="false"/>
          <w:color w:val="000000"/>
          <w:sz w:val="28"/>
        </w:rPr>
        <w:t>
      шикізаттар мен жартылай шикізаттарды өлшеу;</w:t>
      </w:r>
    </w:p>
    <w:bookmarkEnd w:id="60"/>
    <w:bookmarkStart w:name="z64" w:id="61"/>
    <w:p>
      <w:pPr>
        <w:spacing w:after="0"/>
        <w:ind w:left="0"/>
        <w:jc w:val="both"/>
      </w:pPr>
      <w:r>
        <w:rPr>
          <w:rFonts w:ascii="Times New Roman"/>
          <w:b w:val="false"/>
          <w:i w:val="false"/>
          <w:color w:val="000000"/>
          <w:sz w:val="28"/>
        </w:rPr>
        <w:t>
      компоненттерді технологиялық кезектілікпен ұнтақтау және қазандарға, фенол балқытпаларға салу;</w:t>
      </w:r>
    </w:p>
    <w:bookmarkEnd w:id="61"/>
    <w:bookmarkStart w:name="z65" w:id="62"/>
    <w:p>
      <w:pPr>
        <w:spacing w:after="0"/>
        <w:ind w:left="0"/>
        <w:jc w:val="both"/>
      </w:pPr>
      <w:r>
        <w:rPr>
          <w:rFonts w:ascii="Times New Roman"/>
          <w:b w:val="false"/>
          <w:i w:val="false"/>
          <w:color w:val="000000"/>
          <w:sz w:val="28"/>
        </w:rPr>
        <w:t>
      пісіру температурасын қадағалау;</w:t>
      </w:r>
    </w:p>
    <w:bookmarkEnd w:id="62"/>
    <w:bookmarkStart w:name="z66" w:id="63"/>
    <w:p>
      <w:pPr>
        <w:spacing w:after="0"/>
        <w:ind w:left="0"/>
        <w:jc w:val="both"/>
      </w:pPr>
      <w:r>
        <w:rPr>
          <w:rFonts w:ascii="Times New Roman"/>
          <w:b w:val="false"/>
          <w:i w:val="false"/>
          <w:color w:val="000000"/>
          <w:sz w:val="28"/>
        </w:rPr>
        <w:t>
      шайыр үстіндегі суды пісіріп жіберу және фенолды балқыту;</w:t>
      </w:r>
    </w:p>
    <w:bookmarkEnd w:id="63"/>
    <w:bookmarkStart w:name="z67" w:id="64"/>
    <w:p>
      <w:pPr>
        <w:spacing w:after="0"/>
        <w:ind w:left="0"/>
        <w:jc w:val="both"/>
      </w:pPr>
      <w:r>
        <w:rPr>
          <w:rFonts w:ascii="Times New Roman"/>
          <w:b w:val="false"/>
          <w:i w:val="false"/>
          <w:color w:val="000000"/>
          <w:sz w:val="28"/>
        </w:rPr>
        <w:t>
      мастиканы қалыптарға, шайыр мен шайыр үсті суларын, оқшаулау композициялары мен лактарды ыдыстарға бөліп құю және оларды тасымалдау.</w:t>
      </w:r>
    </w:p>
    <w:bookmarkEnd w:id="64"/>
    <w:bookmarkStart w:name="z68" w:id="65"/>
    <w:p>
      <w:pPr>
        <w:spacing w:after="0"/>
        <w:ind w:left="0"/>
        <w:jc w:val="both"/>
      </w:pPr>
      <w:r>
        <w:rPr>
          <w:rFonts w:ascii="Times New Roman"/>
          <w:b w:val="false"/>
          <w:i w:val="false"/>
          <w:color w:val="000000"/>
          <w:sz w:val="28"/>
        </w:rPr>
        <w:t>
      21. Білуге тиіс:</w:t>
      </w:r>
    </w:p>
    <w:bookmarkEnd w:id="65"/>
    <w:bookmarkStart w:name="z69" w:id="66"/>
    <w:p>
      <w:pPr>
        <w:spacing w:after="0"/>
        <w:ind w:left="0"/>
        <w:jc w:val="both"/>
      </w:pPr>
      <w:r>
        <w:rPr>
          <w:rFonts w:ascii="Times New Roman"/>
          <w:b w:val="false"/>
          <w:i w:val="false"/>
          <w:color w:val="000000"/>
          <w:sz w:val="28"/>
        </w:rPr>
        <w:t>
      электр оқшаулау лактарын, шайыр мен мастиканы пісірудің технологиялық процесі негіздерін;</w:t>
      </w:r>
    </w:p>
    <w:bookmarkEnd w:id="66"/>
    <w:bookmarkStart w:name="z70" w:id="67"/>
    <w:p>
      <w:pPr>
        <w:spacing w:after="0"/>
        <w:ind w:left="0"/>
        <w:jc w:val="both"/>
      </w:pPr>
      <w:r>
        <w:rPr>
          <w:rFonts w:ascii="Times New Roman"/>
          <w:b w:val="false"/>
          <w:i w:val="false"/>
          <w:color w:val="000000"/>
          <w:sz w:val="28"/>
        </w:rPr>
        <w:t>
      пісіру қазандары мен фенол балқытқыштарға қызмет көрсету ережесін;</w:t>
      </w:r>
    </w:p>
    <w:bookmarkEnd w:id="67"/>
    <w:bookmarkStart w:name="z71" w:id="68"/>
    <w:p>
      <w:pPr>
        <w:spacing w:after="0"/>
        <w:ind w:left="0"/>
        <w:jc w:val="both"/>
      </w:pPr>
      <w:r>
        <w:rPr>
          <w:rFonts w:ascii="Times New Roman"/>
          <w:b w:val="false"/>
          <w:i w:val="false"/>
          <w:color w:val="000000"/>
          <w:sz w:val="28"/>
        </w:rPr>
        <w:t>
      қолданылатын компоненттердің атауы мен нысанын;</w:t>
      </w:r>
    </w:p>
    <w:bookmarkEnd w:id="68"/>
    <w:bookmarkStart w:name="z72" w:id="69"/>
    <w:p>
      <w:pPr>
        <w:spacing w:after="0"/>
        <w:ind w:left="0"/>
        <w:jc w:val="both"/>
      </w:pPr>
      <w:r>
        <w:rPr>
          <w:rFonts w:ascii="Times New Roman"/>
          <w:b w:val="false"/>
          <w:i w:val="false"/>
          <w:color w:val="000000"/>
          <w:sz w:val="28"/>
        </w:rPr>
        <w:t>
      тиеу таразыларын пайдалану ережесін.</w:t>
      </w:r>
    </w:p>
    <w:bookmarkEnd w:id="69"/>
    <w:bookmarkStart w:name="z73" w:id="70"/>
    <w:p>
      <w:pPr>
        <w:spacing w:after="0"/>
        <w:ind w:left="0"/>
        <w:jc w:val="both"/>
      </w:pPr>
      <w:r>
        <w:rPr>
          <w:rFonts w:ascii="Times New Roman"/>
          <w:b w:val="false"/>
          <w:i w:val="false"/>
          <w:color w:val="000000"/>
          <w:sz w:val="28"/>
        </w:rPr>
        <w:t>
      Параграф 2. Электр оқшаулау лактарын, шайырлар мен мастикаларды пісіруші, 3-разряд</w:t>
      </w:r>
    </w:p>
    <w:bookmarkEnd w:id="70"/>
    <w:bookmarkStart w:name="z74" w:id="71"/>
    <w:p>
      <w:pPr>
        <w:spacing w:after="0"/>
        <w:ind w:left="0"/>
        <w:jc w:val="both"/>
      </w:pPr>
      <w:r>
        <w:rPr>
          <w:rFonts w:ascii="Times New Roman"/>
          <w:b w:val="false"/>
          <w:i w:val="false"/>
          <w:color w:val="000000"/>
          <w:sz w:val="28"/>
        </w:rPr>
        <w:t>
      22. Жұмыс сипаттамасы:</w:t>
      </w:r>
    </w:p>
    <w:bookmarkEnd w:id="71"/>
    <w:bookmarkStart w:name="z75" w:id="72"/>
    <w:p>
      <w:pPr>
        <w:spacing w:after="0"/>
        <w:ind w:left="0"/>
        <w:jc w:val="both"/>
      </w:pPr>
      <w:r>
        <w:rPr>
          <w:rFonts w:ascii="Times New Roman"/>
          <w:b w:val="false"/>
          <w:i w:val="false"/>
          <w:color w:val="000000"/>
          <w:sz w:val="28"/>
        </w:rPr>
        <w:t>
      майлы-битумді лактар мен зығырлы және жартылай кебетін май негізіндегі жартылай шикізаттарды, эмальді лактарды, битумді және церезинді компаундтарды, фенольнді және крезольді формальдегидті спиртсіз шайырларды, сиккативтерді пісіру процесін жүргізу;</w:t>
      </w:r>
    </w:p>
    <w:bookmarkEnd w:id="72"/>
    <w:bookmarkStart w:name="z76" w:id="73"/>
    <w:p>
      <w:pPr>
        <w:spacing w:after="0"/>
        <w:ind w:left="0"/>
        <w:jc w:val="both"/>
      </w:pPr>
      <w:r>
        <w:rPr>
          <w:rFonts w:ascii="Times New Roman"/>
          <w:b w:val="false"/>
          <w:i w:val="false"/>
          <w:color w:val="000000"/>
          <w:sz w:val="28"/>
        </w:rPr>
        <w:t>
      жабдықты жұмысқа дайындау;</w:t>
      </w:r>
    </w:p>
    <w:bookmarkEnd w:id="73"/>
    <w:bookmarkStart w:name="z77" w:id="74"/>
    <w:p>
      <w:pPr>
        <w:spacing w:after="0"/>
        <w:ind w:left="0"/>
        <w:jc w:val="both"/>
      </w:pPr>
      <w:r>
        <w:rPr>
          <w:rFonts w:ascii="Times New Roman"/>
          <w:b w:val="false"/>
          <w:i w:val="false"/>
          <w:color w:val="000000"/>
          <w:sz w:val="28"/>
        </w:rPr>
        <w:t>
      шикізаттар мен жартылай шикізаттарды өлшеу, дозалау және пісіру қазандарына салу;</w:t>
      </w:r>
    </w:p>
    <w:bookmarkEnd w:id="74"/>
    <w:bookmarkStart w:name="z78" w:id="75"/>
    <w:p>
      <w:pPr>
        <w:spacing w:after="0"/>
        <w:ind w:left="0"/>
        <w:jc w:val="both"/>
      </w:pPr>
      <w:r>
        <w:rPr>
          <w:rFonts w:ascii="Times New Roman"/>
          <w:b w:val="false"/>
          <w:i w:val="false"/>
          <w:color w:val="000000"/>
          <w:sz w:val="28"/>
        </w:rPr>
        <w:t>
      пісіру температурасын бақылау-өлшеу аспаптарының көрсеткіштері бойынша реттеу;</w:t>
      </w:r>
    </w:p>
    <w:bookmarkEnd w:id="75"/>
    <w:bookmarkStart w:name="z79" w:id="76"/>
    <w:p>
      <w:pPr>
        <w:spacing w:after="0"/>
        <w:ind w:left="0"/>
        <w:jc w:val="both"/>
      </w:pPr>
      <w:r>
        <w:rPr>
          <w:rFonts w:ascii="Times New Roman"/>
          <w:b w:val="false"/>
          <w:i w:val="false"/>
          <w:color w:val="000000"/>
          <w:sz w:val="28"/>
        </w:rPr>
        <w:t>
      лактың, шайыр мен мастиканың дайын болуын анықтау;</w:t>
      </w:r>
    </w:p>
    <w:bookmarkEnd w:id="76"/>
    <w:bookmarkStart w:name="z80" w:id="77"/>
    <w:p>
      <w:pPr>
        <w:spacing w:after="0"/>
        <w:ind w:left="0"/>
        <w:jc w:val="both"/>
      </w:pPr>
      <w:r>
        <w:rPr>
          <w:rFonts w:ascii="Times New Roman"/>
          <w:b w:val="false"/>
          <w:i w:val="false"/>
          <w:color w:val="000000"/>
          <w:sz w:val="28"/>
        </w:rPr>
        <w:t>
      лактарды сүзу және қабылдау ыдыстарына тұндыруға қою және сақтау;</w:t>
      </w:r>
    </w:p>
    <w:bookmarkEnd w:id="77"/>
    <w:bookmarkStart w:name="z81" w:id="78"/>
    <w:p>
      <w:pPr>
        <w:spacing w:after="0"/>
        <w:ind w:left="0"/>
        <w:jc w:val="both"/>
      </w:pPr>
      <w:r>
        <w:rPr>
          <w:rFonts w:ascii="Times New Roman"/>
          <w:b w:val="false"/>
          <w:i w:val="false"/>
          <w:color w:val="000000"/>
          <w:sz w:val="28"/>
        </w:rPr>
        <w:t>
      пісіру режимін арнаулы журналға жазу.</w:t>
      </w:r>
    </w:p>
    <w:bookmarkEnd w:id="78"/>
    <w:bookmarkStart w:name="z82" w:id="79"/>
    <w:p>
      <w:pPr>
        <w:spacing w:after="0"/>
        <w:ind w:left="0"/>
        <w:jc w:val="both"/>
      </w:pPr>
      <w:r>
        <w:rPr>
          <w:rFonts w:ascii="Times New Roman"/>
          <w:b w:val="false"/>
          <w:i w:val="false"/>
          <w:color w:val="000000"/>
          <w:sz w:val="28"/>
        </w:rPr>
        <w:t>
      23. Білуге тиіс:</w:t>
      </w:r>
    </w:p>
    <w:bookmarkEnd w:id="79"/>
    <w:bookmarkStart w:name="z83" w:id="80"/>
    <w:p>
      <w:pPr>
        <w:spacing w:after="0"/>
        <w:ind w:left="0"/>
        <w:jc w:val="both"/>
      </w:pPr>
      <w:r>
        <w:rPr>
          <w:rFonts w:ascii="Times New Roman"/>
          <w:b w:val="false"/>
          <w:i w:val="false"/>
          <w:color w:val="000000"/>
          <w:sz w:val="28"/>
        </w:rPr>
        <w:t>
      пісіру қазандары мен фенол балқытқыштардың, таразылардың құрылымы мен жұмыс принципін;</w:t>
      </w:r>
    </w:p>
    <w:bookmarkEnd w:id="80"/>
    <w:bookmarkStart w:name="z84" w:id="81"/>
    <w:p>
      <w:pPr>
        <w:spacing w:after="0"/>
        <w:ind w:left="0"/>
        <w:jc w:val="both"/>
      </w:pPr>
      <w:r>
        <w:rPr>
          <w:rFonts w:ascii="Times New Roman"/>
          <w:b w:val="false"/>
          <w:i w:val="false"/>
          <w:color w:val="000000"/>
          <w:sz w:val="28"/>
        </w:rPr>
        <w:t>
      негізгі лакты, шайыр мен мастиканы пісірудің технологиялық процесін, олардың рецептурасын;</w:t>
      </w:r>
    </w:p>
    <w:bookmarkEnd w:id="81"/>
    <w:bookmarkStart w:name="z85" w:id="82"/>
    <w:p>
      <w:pPr>
        <w:spacing w:after="0"/>
        <w:ind w:left="0"/>
        <w:jc w:val="both"/>
      </w:pPr>
      <w:r>
        <w:rPr>
          <w:rFonts w:ascii="Times New Roman"/>
          <w:b w:val="false"/>
          <w:i w:val="false"/>
          <w:color w:val="000000"/>
          <w:sz w:val="28"/>
        </w:rPr>
        <w:t>
      шикізаттың, лактың, шайыр мен мастиканың негізгі түрлерінің қасиеттері мен нысанын, оларға қойылатын техникалық талаптарды;</w:t>
      </w:r>
    </w:p>
    <w:bookmarkEnd w:id="82"/>
    <w:bookmarkStart w:name="z86" w:id="83"/>
    <w:p>
      <w:pPr>
        <w:spacing w:after="0"/>
        <w:ind w:left="0"/>
        <w:jc w:val="both"/>
      </w:pPr>
      <w:r>
        <w:rPr>
          <w:rFonts w:ascii="Times New Roman"/>
          <w:b w:val="false"/>
          <w:i w:val="false"/>
          <w:color w:val="000000"/>
          <w:sz w:val="28"/>
        </w:rPr>
        <w:t>
      бақылау-өлшеу аспаптарын пайдалану ережесін;</w:t>
      </w:r>
    </w:p>
    <w:bookmarkEnd w:id="83"/>
    <w:bookmarkStart w:name="z87" w:id="84"/>
    <w:p>
      <w:pPr>
        <w:spacing w:after="0"/>
        <w:ind w:left="0"/>
        <w:jc w:val="both"/>
      </w:pPr>
      <w:r>
        <w:rPr>
          <w:rFonts w:ascii="Times New Roman"/>
          <w:b w:val="false"/>
          <w:i w:val="false"/>
          <w:color w:val="000000"/>
          <w:sz w:val="28"/>
        </w:rPr>
        <w:t>
      пісіру барысында туындайтын брак түрлерін, оларды анықтау мен алдын алу тәсілдерін;</w:t>
      </w:r>
    </w:p>
    <w:bookmarkEnd w:id="84"/>
    <w:bookmarkStart w:name="z88" w:id="85"/>
    <w:p>
      <w:pPr>
        <w:spacing w:after="0"/>
        <w:ind w:left="0"/>
        <w:jc w:val="both"/>
      </w:pPr>
      <w:r>
        <w:rPr>
          <w:rFonts w:ascii="Times New Roman"/>
          <w:b w:val="false"/>
          <w:i w:val="false"/>
          <w:color w:val="000000"/>
          <w:sz w:val="28"/>
        </w:rPr>
        <w:t xml:space="preserve">
      пісіру режимін жазуды жүргізу нысандарын. </w:t>
      </w:r>
    </w:p>
    <w:bookmarkEnd w:id="85"/>
    <w:bookmarkStart w:name="z89" w:id="86"/>
    <w:p>
      <w:pPr>
        <w:spacing w:after="0"/>
        <w:ind w:left="0"/>
        <w:jc w:val="both"/>
      </w:pPr>
      <w:r>
        <w:rPr>
          <w:rFonts w:ascii="Times New Roman"/>
          <w:b w:val="false"/>
          <w:i w:val="false"/>
          <w:color w:val="000000"/>
          <w:sz w:val="28"/>
        </w:rPr>
        <w:t>
      Параграф 3. Электр оқшаулау лактарын, шайырлар мен мастикаларды пісіруші, 4-разряд</w:t>
      </w:r>
    </w:p>
    <w:bookmarkEnd w:id="86"/>
    <w:bookmarkStart w:name="z90" w:id="87"/>
    <w:p>
      <w:pPr>
        <w:spacing w:after="0"/>
        <w:ind w:left="0"/>
        <w:jc w:val="both"/>
      </w:pPr>
      <w:r>
        <w:rPr>
          <w:rFonts w:ascii="Times New Roman"/>
          <w:b w:val="false"/>
          <w:i w:val="false"/>
          <w:color w:val="000000"/>
          <w:sz w:val="28"/>
        </w:rPr>
        <w:t>
      24. Жұмыс сипаттамасы:</w:t>
      </w:r>
    </w:p>
    <w:bookmarkEnd w:id="87"/>
    <w:bookmarkStart w:name="z91" w:id="88"/>
    <w:p>
      <w:pPr>
        <w:spacing w:after="0"/>
        <w:ind w:left="0"/>
        <w:jc w:val="both"/>
      </w:pPr>
      <w:r>
        <w:rPr>
          <w:rFonts w:ascii="Times New Roman"/>
          <w:b w:val="false"/>
          <w:i w:val="false"/>
          <w:color w:val="000000"/>
          <w:sz w:val="28"/>
        </w:rPr>
        <w:t>
      майлы мастикалар мен лактарды, тунгы майлы жартылай шикізаттарды, алкидті, модифицирлендірілмеген және модифицирлендірілген, фенольді және крезольді-формальдегидті спиртті, фенольді және крезольді-формальдегидті, эпоксидті-фенольді және термореактивті компаундовтарды пісіру процесін жүргізу;</w:t>
      </w:r>
    </w:p>
    <w:bookmarkEnd w:id="88"/>
    <w:bookmarkStart w:name="z92" w:id="89"/>
    <w:p>
      <w:pPr>
        <w:spacing w:after="0"/>
        <w:ind w:left="0"/>
        <w:jc w:val="both"/>
      </w:pPr>
      <w:r>
        <w:rPr>
          <w:rFonts w:ascii="Times New Roman"/>
          <w:b w:val="false"/>
          <w:i w:val="false"/>
          <w:color w:val="000000"/>
          <w:sz w:val="28"/>
        </w:rPr>
        <w:t>
      диэлектрлік ферромагнитті массаны эпоксидті шайыр негізінде жасау;</w:t>
      </w:r>
    </w:p>
    <w:bookmarkEnd w:id="89"/>
    <w:bookmarkStart w:name="z93" w:id="90"/>
    <w:p>
      <w:pPr>
        <w:spacing w:after="0"/>
        <w:ind w:left="0"/>
        <w:jc w:val="both"/>
      </w:pPr>
      <w:r>
        <w:rPr>
          <w:rFonts w:ascii="Times New Roman"/>
          <w:b w:val="false"/>
          <w:i w:val="false"/>
          <w:color w:val="000000"/>
          <w:sz w:val="28"/>
        </w:rPr>
        <w:t>
      жабдықтың жұмысы мен бақылау-өлшеу аспаптарының көрсеткіштерін қадағалау;</w:t>
      </w:r>
    </w:p>
    <w:bookmarkEnd w:id="90"/>
    <w:bookmarkStart w:name="z94" w:id="91"/>
    <w:p>
      <w:pPr>
        <w:spacing w:after="0"/>
        <w:ind w:left="0"/>
        <w:jc w:val="both"/>
      </w:pPr>
      <w:r>
        <w:rPr>
          <w:rFonts w:ascii="Times New Roman"/>
          <w:b w:val="false"/>
          <w:i w:val="false"/>
          <w:color w:val="000000"/>
          <w:sz w:val="28"/>
        </w:rPr>
        <w:t>
      пісіру барысында қажетті компоненттерді қосу;</w:t>
      </w:r>
    </w:p>
    <w:bookmarkEnd w:id="91"/>
    <w:bookmarkStart w:name="z95" w:id="92"/>
    <w:p>
      <w:pPr>
        <w:spacing w:after="0"/>
        <w:ind w:left="0"/>
        <w:jc w:val="both"/>
      </w:pPr>
      <w:r>
        <w:rPr>
          <w:rFonts w:ascii="Times New Roman"/>
          <w:b w:val="false"/>
          <w:i w:val="false"/>
          <w:color w:val="000000"/>
          <w:sz w:val="28"/>
        </w:rPr>
        <w:t>
      шайырды, лактарды, сиккативтер мен жартылай шикізаттарды дайындау кезінде конденсация немесе полимеризация процесінің аяқталғанын көзбен немесе бақылау-өлшеу аспаптары бойынша анықтау;</w:t>
      </w:r>
    </w:p>
    <w:bookmarkEnd w:id="92"/>
    <w:bookmarkStart w:name="z96" w:id="93"/>
    <w:p>
      <w:pPr>
        <w:spacing w:after="0"/>
        <w:ind w:left="0"/>
        <w:jc w:val="both"/>
      </w:pPr>
      <w:r>
        <w:rPr>
          <w:rFonts w:ascii="Times New Roman"/>
          <w:b w:val="false"/>
          <w:i w:val="false"/>
          <w:color w:val="000000"/>
          <w:sz w:val="28"/>
        </w:rPr>
        <w:t>
      техникалық және есеп құжаттамасын жүргізу.</w:t>
      </w:r>
    </w:p>
    <w:bookmarkEnd w:id="93"/>
    <w:bookmarkStart w:name="z97" w:id="94"/>
    <w:p>
      <w:pPr>
        <w:spacing w:after="0"/>
        <w:ind w:left="0"/>
        <w:jc w:val="both"/>
      </w:pPr>
      <w:r>
        <w:rPr>
          <w:rFonts w:ascii="Times New Roman"/>
          <w:b w:val="false"/>
          <w:i w:val="false"/>
          <w:color w:val="000000"/>
          <w:sz w:val="28"/>
        </w:rPr>
        <w:t>
      25. Білуге тиіс:</w:t>
      </w:r>
    </w:p>
    <w:bookmarkEnd w:id="94"/>
    <w:bookmarkStart w:name="z98" w:id="95"/>
    <w:p>
      <w:pPr>
        <w:spacing w:after="0"/>
        <w:ind w:left="0"/>
        <w:jc w:val="both"/>
      </w:pPr>
      <w:r>
        <w:rPr>
          <w:rFonts w:ascii="Times New Roman"/>
          <w:b w:val="false"/>
          <w:i w:val="false"/>
          <w:color w:val="000000"/>
          <w:sz w:val="28"/>
        </w:rPr>
        <w:t>
      негізгі және қосалқы жабдықтың, арматура мен коммуникациялардың құрылымын, жұмыс принципі мен пайдалану ережесін;</w:t>
      </w:r>
    </w:p>
    <w:bookmarkEnd w:id="95"/>
    <w:bookmarkStart w:name="z99" w:id="96"/>
    <w:p>
      <w:pPr>
        <w:spacing w:after="0"/>
        <w:ind w:left="0"/>
        <w:jc w:val="both"/>
      </w:pPr>
      <w:r>
        <w:rPr>
          <w:rFonts w:ascii="Times New Roman"/>
          <w:b w:val="false"/>
          <w:i w:val="false"/>
          <w:color w:val="000000"/>
          <w:sz w:val="28"/>
        </w:rPr>
        <w:t>
      шикізаттың, көмекші материалдардың, өнімнің физикалық-химиялық және технологиялық қасиеттерін, оларға қойылатын талаптарды;</w:t>
      </w:r>
    </w:p>
    <w:bookmarkEnd w:id="96"/>
    <w:bookmarkStart w:name="z100" w:id="97"/>
    <w:p>
      <w:pPr>
        <w:spacing w:after="0"/>
        <w:ind w:left="0"/>
        <w:jc w:val="both"/>
      </w:pPr>
      <w:r>
        <w:rPr>
          <w:rFonts w:ascii="Times New Roman"/>
          <w:b w:val="false"/>
          <w:i w:val="false"/>
          <w:color w:val="000000"/>
          <w:sz w:val="28"/>
        </w:rPr>
        <w:t>
      мастикалардың, шайырдың, лактар мен жартылай шикізаттардың барлық түрлері мен маркаларының рецептурасы мен технологиялық процесі;</w:t>
      </w:r>
    </w:p>
    <w:bookmarkEnd w:id="97"/>
    <w:bookmarkStart w:name="z101" w:id="98"/>
    <w:p>
      <w:pPr>
        <w:spacing w:after="0"/>
        <w:ind w:left="0"/>
        <w:jc w:val="both"/>
      </w:pPr>
      <w:r>
        <w:rPr>
          <w:rFonts w:ascii="Times New Roman"/>
          <w:b w:val="false"/>
          <w:i w:val="false"/>
          <w:color w:val="000000"/>
          <w:sz w:val="28"/>
        </w:rPr>
        <w:t>
      шайырдың, лактар мен жартылай шикізаттардың дайындық деңгейін бақылау-өлшеу аспаптары бойынша анықтау әдістерін;</w:t>
      </w:r>
    </w:p>
    <w:bookmarkEnd w:id="98"/>
    <w:bookmarkStart w:name="z102" w:id="99"/>
    <w:p>
      <w:pPr>
        <w:spacing w:after="0"/>
        <w:ind w:left="0"/>
        <w:jc w:val="both"/>
      </w:pPr>
      <w:r>
        <w:rPr>
          <w:rFonts w:ascii="Times New Roman"/>
          <w:b w:val="false"/>
          <w:i w:val="false"/>
          <w:color w:val="000000"/>
          <w:sz w:val="28"/>
        </w:rPr>
        <w:t>
      сынама алу және талдау жүргізу әдістерін;</w:t>
      </w:r>
    </w:p>
    <w:bookmarkEnd w:id="99"/>
    <w:bookmarkStart w:name="z103" w:id="100"/>
    <w:p>
      <w:pPr>
        <w:spacing w:after="0"/>
        <w:ind w:left="0"/>
        <w:jc w:val="both"/>
      </w:pPr>
      <w:r>
        <w:rPr>
          <w:rFonts w:ascii="Times New Roman"/>
          <w:b w:val="false"/>
          <w:i w:val="false"/>
          <w:color w:val="000000"/>
          <w:sz w:val="28"/>
        </w:rPr>
        <w:t xml:space="preserve">
      брактың түрлері мен себептерін, оларды алдын алу және жою тәсілдерін. </w:t>
      </w:r>
    </w:p>
    <w:bookmarkEnd w:id="100"/>
    <w:bookmarkStart w:name="z104" w:id="101"/>
    <w:p>
      <w:pPr>
        <w:spacing w:after="0"/>
        <w:ind w:left="0"/>
        <w:jc w:val="both"/>
      </w:pPr>
      <w:r>
        <w:rPr>
          <w:rFonts w:ascii="Times New Roman"/>
          <w:b w:val="false"/>
          <w:i w:val="false"/>
          <w:color w:val="000000"/>
          <w:sz w:val="28"/>
        </w:rPr>
        <w:t xml:space="preserve">
      3. Сынапты тазартушы </w:t>
      </w:r>
    </w:p>
    <w:bookmarkEnd w:id="101"/>
    <w:bookmarkStart w:name="z105" w:id="102"/>
    <w:p>
      <w:pPr>
        <w:spacing w:after="0"/>
        <w:ind w:left="0"/>
        <w:jc w:val="both"/>
      </w:pPr>
      <w:r>
        <w:rPr>
          <w:rFonts w:ascii="Times New Roman"/>
          <w:b w:val="false"/>
          <w:i w:val="false"/>
          <w:color w:val="000000"/>
          <w:sz w:val="28"/>
        </w:rPr>
        <w:t xml:space="preserve">
      Параграф 1. Сынапты тазартушы, 1-разряд </w:t>
      </w:r>
    </w:p>
    <w:bookmarkEnd w:id="102"/>
    <w:bookmarkStart w:name="z106" w:id="103"/>
    <w:p>
      <w:pPr>
        <w:spacing w:after="0"/>
        <w:ind w:left="0"/>
        <w:jc w:val="both"/>
      </w:pPr>
      <w:r>
        <w:rPr>
          <w:rFonts w:ascii="Times New Roman"/>
          <w:b w:val="false"/>
          <w:i w:val="false"/>
          <w:color w:val="000000"/>
          <w:sz w:val="28"/>
        </w:rPr>
        <w:t>
      26. Жұмыс сипаттамасы:</w:t>
      </w:r>
    </w:p>
    <w:bookmarkEnd w:id="103"/>
    <w:bookmarkStart w:name="z107" w:id="104"/>
    <w:p>
      <w:pPr>
        <w:spacing w:after="0"/>
        <w:ind w:left="0"/>
        <w:jc w:val="both"/>
      </w:pPr>
      <w:r>
        <w:rPr>
          <w:rFonts w:ascii="Times New Roman"/>
          <w:b w:val="false"/>
          <w:i w:val="false"/>
          <w:color w:val="000000"/>
          <w:sz w:val="28"/>
        </w:rPr>
        <w:t>
      жеке және вакуумді гигиена ережелерін сақтай отырып сынапты жуу, кептіру және тазалау жөніндегі жұмыстарды орындау:</w:t>
      </w:r>
    </w:p>
    <w:bookmarkEnd w:id="104"/>
    <w:bookmarkStart w:name="z108" w:id="105"/>
    <w:p>
      <w:pPr>
        <w:spacing w:after="0"/>
        <w:ind w:left="0"/>
        <w:jc w:val="both"/>
      </w:pPr>
      <w:r>
        <w:rPr>
          <w:rFonts w:ascii="Times New Roman"/>
          <w:b w:val="false"/>
          <w:i w:val="false"/>
          <w:color w:val="000000"/>
          <w:sz w:val="28"/>
        </w:rPr>
        <w:t>
      жууға арналған ерітіндіні дайындау:</w:t>
      </w:r>
    </w:p>
    <w:bookmarkEnd w:id="105"/>
    <w:bookmarkStart w:name="z109" w:id="106"/>
    <w:p>
      <w:pPr>
        <w:spacing w:after="0"/>
        <w:ind w:left="0"/>
        <w:jc w:val="both"/>
      </w:pPr>
      <w:r>
        <w:rPr>
          <w:rFonts w:ascii="Times New Roman"/>
          <w:b w:val="false"/>
          <w:i w:val="false"/>
          <w:color w:val="000000"/>
          <w:sz w:val="28"/>
        </w:rPr>
        <w:t>
      сынапты тазартуға және кептіруге арналған қарапайым қондырғыларды пайдалану.</w:t>
      </w:r>
    </w:p>
    <w:bookmarkEnd w:id="106"/>
    <w:bookmarkStart w:name="z110" w:id="107"/>
    <w:p>
      <w:pPr>
        <w:spacing w:after="0"/>
        <w:ind w:left="0"/>
        <w:jc w:val="both"/>
      </w:pPr>
      <w:r>
        <w:rPr>
          <w:rFonts w:ascii="Times New Roman"/>
          <w:b w:val="false"/>
          <w:i w:val="false"/>
          <w:color w:val="000000"/>
          <w:sz w:val="28"/>
        </w:rPr>
        <w:t>
      27. Білуге тиіс:</w:t>
      </w:r>
    </w:p>
    <w:bookmarkEnd w:id="107"/>
    <w:bookmarkStart w:name="z111" w:id="108"/>
    <w:p>
      <w:pPr>
        <w:spacing w:after="0"/>
        <w:ind w:left="0"/>
        <w:jc w:val="both"/>
      </w:pPr>
      <w:r>
        <w:rPr>
          <w:rFonts w:ascii="Times New Roman"/>
          <w:b w:val="false"/>
          <w:i w:val="false"/>
          <w:color w:val="000000"/>
          <w:sz w:val="28"/>
        </w:rPr>
        <w:t>
      тазартушы қондырғыларға қызмет көрсету ережесін;</w:t>
      </w:r>
    </w:p>
    <w:bookmarkEnd w:id="108"/>
    <w:bookmarkStart w:name="z112" w:id="109"/>
    <w:p>
      <w:pPr>
        <w:spacing w:after="0"/>
        <w:ind w:left="0"/>
        <w:jc w:val="both"/>
      </w:pPr>
      <w:r>
        <w:rPr>
          <w:rFonts w:ascii="Times New Roman"/>
          <w:b w:val="false"/>
          <w:i w:val="false"/>
          <w:color w:val="000000"/>
          <w:sz w:val="28"/>
        </w:rPr>
        <w:t>
      төгілген сынапты жинау әдістерін;</w:t>
      </w:r>
    </w:p>
    <w:bookmarkEnd w:id="109"/>
    <w:bookmarkStart w:name="z113" w:id="110"/>
    <w:p>
      <w:pPr>
        <w:spacing w:after="0"/>
        <w:ind w:left="0"/>
        <w:jc w:val="both"/>
      </w:pPr>
      <w:r>
        <w:rPr>
          <w:rFonts w:ascii="Times New Roman"/>
          <w:b w:val="false"/>
          <w:i w:val="false"/>
          <w:color w:val="000000"/>
          <w:sz w:val="28"/>
        </w:rPr>
        <w:t>
      сынап маркалары мен оны тазарту әдістерін;</w:t>
      </w:r>
    </w:p>
    <w:bookmarkEnd w:id="110"/>
    <w:bookmarkStart w:name="z114" w:id="111"/>
    <w:p>
      <w:pPr>
        <w:spacing w:after="0"/>
        <w:ind w:left="0"/>
        <w:jc w:val="both"/>
      </w:pPr>
      <w:r>
        <w:rPr>
          <w:rFonts w:ascii="Times New Roman"/>
          <w:b w:val="false"/>
          <w:i w:val="false"/>
          <w:color w:val="000000"/>
          <w:sz w:val="28"/>
        </w:rPr>
        <w:t>
      өлшеу ыдысын пайдалану ережесін;</w:t>
      </w:r>
    </w:p>
    <w:bookmarkEnd w:id="111"/>
    <w:bookmarkStart w:name="z115" w:id="112"/>
    <w:p>
      <w:pPr>
        <w:spacing w:after="0"/>
        <w:ind w:left="0"/>
        <w:jc w:val="both"/>
      </w:pPr>
      <w:r>
        <w:rPr>
          <w:rFonts w:ascii="Times New Roman"/>
          <w:b w:val="false"/>
          <w:i w:val="false"/>
          <w:color w:val="000000"/>
          <w:sz w:val="28"/>
        </w:rPr>
        <w:t xml:space="preserve">
      сынаппен жұмыс істеу кезіндегі қауіпсіздік техникасы мен гигиена ережесін. </w:t>
      </w:r>
    </w:p>
    <w:bookmarkEnd w:id="112"/>
    <w:bookmarkStart w:name="z116" w:id="113"/>
    <w:p>
      <w:pPr>
        <w:spacing w:after="0"/>
        <w:ind w:left="0"/>
        <w:jc w:val="both"/>
      </w:pPr>
      <w:r>
        <w:rPr>
          <w:rFonts w:ascii="Times New Roman"/>
          <w:b w:val="false"/>
          <w:i w:val="false"/>
          <w:color w:val="000000"/>
          <w:sz w:val="28"/>
        </w:rPr>
        <w:t>
      Параграф 2. Сынапты тазартушы, 2-разряд</w:t>
      </w:r>
    </w:p>
    <w:bookmarkEnd w:id="113"/>
    <w:bookmarkStart w:name="z117" w:id="114"/>
    <w:p>
      <w:pPr>
        <w:spacing w:after="0"/>
        <w:ind w:left="0"/>
        <w:jc w:val="both"/>
      </w:pPr>
      <w:r>
        <w:rPr>
          <w:rFonts w:ascii="Times New Roman"/>
          <w:b w:val="false"/>
          <w:i w:val="false"/>
          <w:color w:val="000000"/>
          <w:sz w:val="28"/>
        </w:rPr>
        <w:t>
      28. Жұмыс сипаттамасы:</w:t>
      </w:r>
    </w:p>
    <w:bookmarkEnd w:id="114"/>
    <w:bookmarkStart w:name="z118" w:id="115"/>
    <w:p>
      <w:pPr>
        <w:spacing w:after="0"/>
        <w:ind w:left="0"/>
        <w:jc w:val="both"/>
      </w:pPr>
      <w:r>
        <w:rPr>
          <w:rFonts w:ascii="Times New Roman"/>
          <w:b w:val="false"/>
          <w:i w:val="false"/>
          <w:color w:val="000000"/>
          <w:sz w:val="28"/>
        </w:rPr>
        <w:t>
      сынапты сүзу, жуу, электрхимиялық, химиялық және вакуумді тазалау жөніндегі жұмыстарды орындау;</w:t>
      </w:r>
    </w:p>
    <w:bookmarkEnd w:id="115"/>
    <w:bookmarkStart w:name="z119" w:id="116"/>
    <w:p>
      <w:pPr>
        <w:spacing w:after="0"/>
        <w:ind w:left="0"/>
        <w:jc w:val="both"/>
      </w:pPr>
      <w:r>
        <w:rPr>
          <w:rFonts w:ascii="Times New Roman"/>
          <w:b w:val="false"/>
          <w:i w:val="false"/>
          <w:color w:val="000000"/>
          <w:sz w:val="28"/>
        </w:rPr>
        <w:t>
      жууға арналған ерітіндіні технологиялық нұсқаулыққа сәйкес дайындау;</w:t>
      </w:r>
    </w:p>
    <w:bookmarkEnd w:id="116"/>
    <w:bookmarkStart w:name="z120" w:id="117"/>
    <w:p>
      <w:pPr>
        <w:spacing w:after="0"/>
        <w:ind w:left="0"/>
        <w:jc w:val="both"/>
      </w:pPr>
      <w:r>
        <w:rPr>
          <w:rFonts w:ascii="Times New Roman"/>
          <w:b w:val="false"/>
          <w:i w:val="false"/>
          <w:color w:val="000000"/>
          <w:sz w:val="28"/>
        </w:rPr>
        <w:t>
      сүзгі сызбасы жөніндегі жұмыстарды орындау;</w:t>
      </w:r>
    </w:p>
    <w:bookmarkEnd w:id="117"/>
    <w:bookmarkStart w:name="z121" w:id="118"/>
    <w:p>
      <w:pPr>
        <w:spacing w:after="0"/>
        <w:ind w:left="0"/>
        <w:jc w:val="both"/>
      </w:pPr>
      <w:r>
        <w:rPr>
          <w:rFonts w:ascii="Times New Roman"/>
          <w:b w:val="false"/>
          <w:i w:val="false"/>
          <w:color w:val="000000"/>
          <w:sz w:val="28"/>
        </w:rPr>
        <w:t>
      вакуумді тазарту сызбасын реттеу;</w:t>
      </w:r>
    </w:p>
    <w:bookmarkEnd w:id="118"/>
    <w:bookmarkStart w:name="z122" w:id="119"/>
    <w:p>
      <w:pPr>
        <w:spacing w:after="0"/>
        <w:ind w:left="0"/>
        <w:jc w:val="both"/>
      </w:pPr>
      <w:r>
        <w:rPr>
          <w:rFonts w:ascii="Times New Roman"/>
          <w:b w:val="false"/>
          <w:i w:val="false"/>
          <w:color w:val="000000"/>
          <w:sz w:val="28"/>
        </w:rPr>
        <w:t>
      тазарту қондырғылары жұмысындағы ақауларды анықтау және жою.</w:t>
      </w:r>
    </w:p>
    <w:bookmarkEnd w:id="119"/>
    <w:bookmarkStart w:name="z123" w:id="120"/>
    <w:p>
      <w:pPr>
        <w:spacing w:after="0"/>
        <w:ind w:left="0"/>
        <w:jc w:val="both"/>
      </w:pPr>
      <w:r>
        <w:rPr>
          <w:rFonts w:ascii="Times New Roman"/>
          <w:b w:val="false"/>
          <w:i w:val="false"/>
          <w:color w:val="000000"/>
          <w:sz w:val="28"/>
        </w:rPr>
        <w:t>
      29. Білуге тиіс:</w:t>
      </w:r>
    </w:p>
    <w:bookmarkEnd w:id="120"/>
    <w:bookmarkStart w:name="z124" w:id="121"/>
    <w:p>
      <w:pPr>
        <w:spacing w:after="0"/>
        <w:ind w:left="0"/>
        <w:jc w:val="both"/>
      </w:pPr>
      <w:r>
        <w:rPr>
          <w:rFonts w:ascii="Times New Roman"/>
          <w:b w:val="false"/>
          <w:i w:val="false"/>
          <w:color w:val="000000"/>
          <w:sz w:val="28"/>
        </w:rPr>
        <w:t>
      тазарту қондырғылары мен сүзгі насостарының құрылымы мен жұмыс принципін;</w:t>
      </w:r>
    </w:p>
    <w:bookmarkEnd w:id="121"/>
    <w:bookmarkStart w:name="z125" w:id="122"/>
    <w:p>
      <w:pPr>
        <w:spacing w:after="0"/>
        <w:ind w:left="0"/>
        <w:jc w:val="both"/>
      </w:pPr>
      <w:r>
        <w:rPr>
          <w:rFonts w:ascii="Times New Roman"/>
          <w:b w:val="false"/>
          <w:i w:val="false"/>
          <w:color w:val="000000"/>
          <w:sz w:val="28"/>
        </w:rPr>
        <w:t>
      бақылау-өлшеу аспаптарының нысаны мен қолдану ережесін;</w:t>
      </w:r>
    </w:p>
    <w:bookmarkEnd w:id="122"/>
    <w:bookmarkStart w:name="z126" w:id="123"/>
    <w:p>
      <w:pPr>
        <w:spacing w:after="0"/>
        <w:ind w:left="0"/>
        <w:jc w:val="both"/>
      </w:pPr>
      <w:r>
        <w:rPr>
          <w:rFonts w:ascii="Times New Roman"/>
          <w:b w:val="false"/>
          <w:i w:val="false"/>
          <w:color w:val="000000"/>
          <w:sz w:val="28"/>
        </w:rPr>
        <w:t>
      электролиз, дистилляция, сүзу процестері негіздерін;</w:t>
      </w:r>
    </w:p>
    <w:bookmarkEnd w:id="123"/>
    <w:bookmarkStart w:name="z127" w:id="124"/>
    <w:p>
      <w:pPr>
        <w:spacing w:after="0"/>
        <w:ind w:left="0"/>
        <w:jc w:val="both"/>
      </w:pPr>
      <w:r>
        <w:rPr>
          <w:rFonts w:ascii="Times New Roman"/>
          <w:b w:val="false"/>
          <w:i w:val="false"/>
          <w:color w:val="000000"/>
          <w:sz w:val="28"/>
        </w:rPr>
        <w:t>
      сынаптың маркалары мен қасиеттерін;</w:t>
      </w:r>
    </w:p>
    <w:bookmarkEnd w:id="124"/>
    <w:bookmarkStart w:name="z128" w:id="125"/>
    <w:p>
      <w:pPr>
        <w:spacing w:after="0"/>
        <w:ind w:left="0"/>
        <w:jc w:val="both"/>
      </w:pPr>
      <w:r>
        <w:rPr>
          <w:rFonts w:ascii="Times New Roman"/>
          <w:b w:val="false"/>
          <w:i w:val="false"/>
          <w:color w:val="000000"/>
          <w:sz w:val="28"/>
        </w:rPr>
        <w:t>
      тазартылған сынапқа қойылатын талаптарды;</w:t>
      </w:r>
    </w:p>
    <w:bookmarkEnd w:id="125"/>
    <w:bookmarkStart w:name="z129" w:id="126"/>
    <w:p>
      <w:pPr>
        <w:spacing w:after="0"/>
        <w:ind w:left="0"/>
        <w:jc w:val="both"/>
      </w:pPr>
      <w:r>
        <w:rPr>
          <w:rFonts w:ascii="Times New Roman"/>
          <w:b w:val="false"/>
          <w:i w:val="false"/>
          <w:color w:val="000000"/>
          <w:sz w:val="28"/>
        </w:rPr>
        <w:t xml:space="preserve">
      концентрацияланған қышқылдармен жұмыс істеу ережесін. </w:t>
      </w:r>
    </w:p>
    <w:bookmarkEnd w:id="126"/>
    <w:bookmarkStart w:name="z130" w:id="127"/>
    <w:p>
      <w:pPr>
        <w:spacing w:after="0"/>
        <w:ind w:left="0"/>
        <w:jc w:val="both"/>
      </w:pPr>
      <w:r>
        <w:rPr>
          <w:rFonts w:ascii="Times New Roman"/>
          <w:b w:val="false"/>
          <w:i w:val="false"/>
          <w:color w:val="000000"/>
          <w:sz w:val="28"/>
        </w:rPr>
        <w:t xml:space="preserve">
      4. Электр машиналарын, аппараттары мен аспаптарын сынаушы </w:t>
      </w:r>
    </w:p>
    <w:bookmarkEnd w:id="127"/>
    <w:bookmarkStart w:name="z131" w:id="128"/>
    <w:p>
      <w:pPr>
        <w:spacing w:after="0"/>
        <w:ind w:left="0"/>
        <w:jc w:val="both"/>
      </w:pPr>
      <w:r>
        <w:rPr>
          <w:rFonts w:ascii="Times New Roman"/>
          <w:b w:val="false"/>
          <w:i w:val="false"/>
          <w:color w:val="000000"/>
          <w:sz w:val="28"/>
        </w:rPr>
        <w:t>
      Параграф 1. Электр машиналарын, аппараттары мен аспаптарын сынаушы, 2-разряд</w:t>
      </w:r>
    </w:p>
    <w:bookmarkEnd w:id="128"/>
    <w:bookmarkStart w:name="z132" w:id="129"/>
    <w:p>
      <w:pPr>
        <w:spacing w:after="0"/>
        <w:ind w:left="0"/>
        <w:jc w:val="both"/>
      </w:pPr>
      <w:r>
        <w:rPr>
          <w:rFonts w:ascii="Times New Roman"/>
          <w:b w:val="false"/>
          <w:i w:val="false"/>
          <w:color w:val="000000"/>
          <w:sz w:val="28"/>
        </w:rPr>
        <w:t>
      30. Жұмыс сипаттамасы:</w:t>
      </w:r>
    </w:p>
    <w:bookmarkEnd w:id="129"/>
    <w:bookmarkStart w:name="z133" w:id="130"/>
    <w:p>
      <w:pPr>
        <w:spacing w:after="0"/>
        <w:ind w:left="0"/>
        <w:jc w:val="both"/>
      </w:pPr>
      <w:r>
        <w:rPr>
          <w:rFonts w:ascii="Times New Roman"/>
          <w:b w:val="false"/>
          <w:i w:val="false"/>
          <w:color w:val="000000"/>
          <w:sz w:val="28"/>
        </w:rPr>
        <w:t>
      түрлі сынақтарға көмекші жұмыстарды орындау;</w:t>
      </w:r>
    </w:p>
    <w:bookmarkEnd w:id="130"/>
    <w:bookmarkStart w:name="z134" w:id="131"/>
    <w:p>
      <w:pPr>
        <w:spacing w:after="0"/>
        <w:ind w:left="0"/>
        <w:jc w:val="both"/>
      </w:pPr>
      <w:r>
        <w:rPr>
          <w:rFonts w:ascii="Times New Roman"/>
          <w:b w:val="false"/>
          <w:i w:val="false"/>
          <w:color w:val="000000"/>
          <w:sz w:val="28"/>
        </w:rPr>
        <w:t>
      бұйымдарды сынау орындарына тасымалдау;</w:t>
      </w:r>
    </w:p>
    <w:bookmarkEnd w:id="131"/>
    <w:bookmarkStart w:name="z135" w:id="132"/>
    <w:p>
      <w:pPr>
        <w:spacing w:after="0"/>
        <w:ind w:left="0"/>
        <w:jc w:val="both"/>
      </w:pPr>
      <w:r>
        <w:rPr>
          <w:rFonts w:ascii="Times New Roman"/>
          <w:b w:val="false"/>
          <w:i w:val="false"/>
          <w:color w:val="000000"/>
          <w:sz w:val="28"/>
        </w:rPr>
        <w:t>
      қарапайым электр, су және пневматикалық сызбаларды құрастыру;</w:t>
      </w:r>
    </w:p>
    <w:bookmarkEnd w:id="132"/>
    <w:bookmarkStart w:name="z136" w:id="133"/>
    <w:p>
      <w:pPr>
        <w:spacing w:after="0"/>
        <w:ind w:left="0"/>
        <w:jc w:val="both"/>
      </w:pPr>
      <w:r>
        <w:rPr>
          <w:rFonts w:ascii="Times New Roman"/>
          <w:b w:val="false"/>
          <w:i w:val="false"/>
          <w:color w:val="000000"/>
          <w:sz w:val="28"/>
        </w:rPr>
        <w:t>
      тексеруді қажет етпейтін бұйымдарды сынау стендіне орнату;</w:t>
      </w:r>
    </w:p>
    <w:bookmarkEnd w:id="133"/>
    <w:bookmarkStart w:name="z137" w:id="134"/>
    <w:p>
      <w:pPr>
        <w:spacing w:after="0"/>
        <w:ind w:left="0"/>
        <w:jc w:val="both"/>
      </w:pPr>
      <w:r>
        <w:rPr>
          <w:rFonts w:ascii="Times New Roman"/>
          <w:b w:val="false"/>
          <w:i w:val="false"/>
          <w:color w:val="000000"/>
          <w:sz w:val="28"/>
        </w:rPr>
        <w:t>
      дайын сызба бойынша қарапайым өлшеулерді жүргізу;</w:t>
      </w:r>
    </w:p>
    <w:bookmarkEnd w:id="134"/>
    <w:bookmarkStart w:name="z138" w:id="135"/>
    <w:p>
      <w:pPr>
        <w:spacing w:after="0"/>
        <w:ind w:left="0"/>
        <w:jc w:val="both"/>
      </w:pPr>
      <w:r>
        <w:rPr>
          <w:rFonts w:ascii="Times New Roman"/>
          <w:b w:val="false"/>
          <w:i w:val="false"/>
          <w:color w:val="000000"/>
          <w:sz w:val="28"/>
        </w:rPr>
        <w:t>
      үлгілердің өтпе кернеулерін анықтау;</w:t>
      </w:r>
    </w:p>
    <w:bookmarkEnd w:id="135"/>
    <w:bookmarkStart w:name="z139" w:id="136"/>
    <w:p>
      <w:pPr>
        <w:spacing w:after="0"/>
        <w:ind w:left="0"/>
        <w:jc w:val="both"/>
      </w:pPr>
      <w:r>
        <w:rPr>
          <w:rFonts w:ascii="Times New Roman"/>
          <w:b w:val="false"/>
          <w:i w:val="false"/>
          <w:color w:val="000000"/>
          <w:sz w:val="28"/>
        </w:rPr>
        <w:t>
      қарапайым сынау жабдығын жөндеу;</w:t>
      </w:r>
    </w:p>
    <w:bookmarkEnd w:id="136"/>
    <w:bookmarkStart w:name="z140" w:id="137"/>
    <w:p>
      <w:pPr>
        <w:spacing w:after="0"/>
        <w:ind w:left="0"/>
        <w:jc w:val="both"/>
      </w:pPr>
      <w:r>
        <w:rPr>
          <w:rFonts w:ascii="Times New Roman"/>
          <w:b w:val="false"/>
          <w:i w:val="false"/>
          <w:color w:val="000000"/>
          <w:sz w:val="28"/>
        </w:rPr>
        <w:t>
      құжаттама дайындау және бақылау-өлшеу аспаптары көрсеткіштерінің жазбасын жүргізу.</w:t>
      </w:r>
    </w:p>
    <w:bookmarkEnd w:id="137"/>
    <w:bookmarkStart w:name="z141" w:id="138"/>
    <w:p>
      <w:pPr>
        <w:spacing w:after="0"/>
        <w:ind w:left="0"/>
        <w:jc w:val="both"/>
      </w:pPr>
      <w:r>
        <w:rPr>
          <w:rFonts w:ascii="Times New Roman"/>
          <w:b w:val="false"/>
          <w:i w:val="false"/>
          <w:color w:val="000000"/>
          <w:sz w:val="28"/>
        </w:rPr>
        <w:t>
      31. Білуге тиіс:</w:t>
      </w:r>
    </w:p>
    <w:bookmarkEnd w:id="138"/>
    <w:bookmarkStart w:name="z142" w:id="139"/>
    <w:p>
      <w:pPr>
        <w:spacing w:after="0"/>
        <w:ind w:left="0"/>
        <w:jc w:val="both"/>
      </w:pPr>
      <w:r>
        <w:rPr>
          <w:rFonts w:ascii="Times New Roman"/>
          <w:b w:val="false"/>
          <w:i w:val="false"/>
          <w:color w:val="000000"/>
          <w:sz w:val="28"/>
        </w:rPr>
        <w:t>
      сыналатын бұйымдардың нысанын, пайдалану ережесі мен жұмыс принципін;</w:t>
      </w:r>
    </w:p>
    <w:bookmarkEnd w:id="139"/>
    <w:bookmarkStart w:name="z143" w:id="140"/>
    <w:p>
      <w:pPr>
        <w:spacing w:after="0"/>
        <w:ind w:left="0"/>
        <w:jc w:val="both"/>
      </w:pPr>
      <w:r>
        <w:rPr>
          <w:rFonts w:ascii="Times New Roman"/>
          <w:b w:val="false"/>
          <w:i w:val="false"/>
          <w:color w:val="000000"/>
          <w:sz w:val="28"/>
        </w:rPr>
        <w:t>
      сынауға қажетті өлшеу құралы мен аспаптарын;</w:t>
      </w:r>
    </w:p>
    <w:bookmarkEnd w:id="140"/>
    <w:bookmarkStart w:name="z144" w:id="141"/>
    <w:p>
      <w:pPr>
        <w:spacing w:after="0"/>
        <w:ind w:left="0"/>
        <w:jc w:val="both"/>
      </w:pPr>
      <w:r>
        <w:rPr>
          <w:rFonts w:ascii="Times New Roman"/>
          <w:b w:val="false"/>
          <w:i w:val="false"/>
          <w:color w:val="000000"/>
          <w:sz w:val="28"/>
        </w:rPr>
        <w:t>
      көрсеткіштерді өлшеуге арналған қарапайым сызбаларды;</w:t>
      </w:r>
    </w:p>
    <w:bookmarkEnd w:id="141"/>
    <w:bookmarkStart w:name="z145" w:id="142"/>
    <w:p>
      <w:pPr>
        <w:spacing w:after="0"/>
        <w:ind w:left="0"/>
        <w:jc w:val="both"/>
      </w:pPr>
      <w:r>
        <w:rPr>
          <w:rFonts w:ascii="Times New Roman"/>
          <w:b w:val="false"/>
          <w:i w:val="false"/>
          <w:color w:val="000000"/>
          <w:sz w:val="28"/>
        </w:rPr>
        <w:t>
      сыналатын бұйымдарды қарапайым сызбаға қосу ережесі мен тәсілдерін;</w:t>
      </w:r>
    </w:p>
    <w:bookmarkEnd w:id="142"/>
    <w:bookmarkStart w:name="z146" w:id="143"/>
    <w:p>
      <w:pPr>
        <w:spacing w:after="0"/>
        <w:ind w:left="0"/>
        <w:jc w:val="both"/>
      </w:pPr>
      <w:r>
        <w:rPr>
          <w:rFonts w:ascii="Times New Roman"/>
          <w:b w:val="false"/>
          <w:i w:val="false"/>
          <w:color w:val="000000"/>
          <w:sz w:val="28"/>
        </w:rPr>
        <w:t>
      электротехника жөніндегі негізгі деректерді;</w:t>
      </w:r>
    </w:p>
    <w:bookmarkEnd w:id="143"/>
    <w:bookmarkStart w:name="z147" w:id="144"/>
    <w:p>
      <w:pPr>
        <w:spacing w:after="0"/>
        <w:ind w:left="0"/>
        <w:jc w:val="both"/>
      </w:pPr>
      <w:r>
        <w:rPr>
          <w:rFonts w:ascii="Times New Roman"/>
          <w:b w:val="false"/>
          <w:i w:val="false"/>
          <w:color w:val="000000"/>
          <w:sz w:val="28"/>
        </w:rPr>
        <w:t>
      сынақтарды жүргізу режимдерін;</w:t>
      </w:r>
    </w:p>
    <w:bookmarkEnd w:id="144"/>
    <w:bookmarkStart w:name="z148" w:id="145"/>
    <w:p>
      <w:pPr>
        <w:spacing w:after="0"/>
        <w:ind w:left="0"/>
        <w:jc w:val="both"/>
      </w:pPr>
      <w:r>
        <w:rPr>
          <w:rFonts w:ascii="Times New Roman"/>
          <w:b w:val="false"/>
          <w:i w:val="false"/>
          <w:color w:val="000000"/>
          <w:sz w:val="28"/>
        </w:rPr>
        <w:t>
      сынақ стансасы мен учаскелерінің қондырғыларына қызмет көрсету ережесін;</w:t>
      </w:r>
    </w:p>
    <w:bookmarkEnd w:id="145"/>
    <w:bookmarkStart w:name="z149" w:id="146"/>
    <w:p>
      <w:pPr>
        <w:spacing w:after="0"/>
        <w:ind w:left="0"/>
        <w:jc w:val="both"/>
      </w:pPr>
      <w:r>
        <w:rPr>
          <w:rFonts w:ascii="Times New Roman"/>
          <w:b w:val="false"/>
          <w:i w:val="false"/>
          <w:color w:val="000000"/>
          <w:sz w:val="28"/>
        </w:rPr>
        <w:t>
      бұйымдарды тасымалдау және орнату ережесін.</w:t>
      </w:r>
    </w:p>
    <w:bookmarkEnd w:id="146"/>
    <w:bookmarkStart w:name="z150" w:id="147"/>
    <w:p>
      <w:pPr>
        <w:spacing w:after="0"/>
        <w:ind w:left="0"/>
        <w:jc w:val="both"/>
      </w:pPr>
      <w:r>
        <w:rPr>
          <w:rFonts w:ascii="Times New Roman"/>
          <w:b w:val="false"/>
          <w:i w:val="false"/>
          <w:color w:val="000000"/>
          <w:sz w:val="28"/>
        </w:rPr>
        <w:t>
      32. Жұмыс үлгілері:</w:t>
      </w:r>
    </w:p>
    <w:bookmarkEnd w:id="147"/>
    <w:bookmarkStart w:name="z151" w:id="148"/>
    <w:p>
      <w:pPr>
        <w:spacing w:after="0"/>
        <w:ind w:left="0"/>
        <w:jc w:val="both"/>
      </w:pPr>
      <w:r>
        <w:rPr>
          <w:rFonts w:ascii="Times New Roman"/>
          <w:b w:val="false"/>
          <w:i w:val="false"/>
          <w:color w:val="000000"/>
          <w:sz w:val="28"/>
        </w:rPr>
        <w:t>
      1) синхронды генераторлар – синхрондау әдісімен желіге қосу;</w:t>
      </w:r>
    </w:p>
    <w:bookmarkEnd w:id="148"/>
    <w:bookmarkStart w:name="z152" w:id="149"/>
    <w:p>
      <w:pPr>
        <w:spacing w:after="0"/>
        <w:ind w:left="0"/>
        <w:jc w:val="both"/>
      </w:pPr>
      <w:r>
        <w:rPr>
          <w:rFonts w:ascii="Times New Roman"/>
          <w:b w:val="false"/>
          <w:i w:val="false"/>
          <w:color w:val="000000"/>
          <w:sz w:val="28"/>
        </w:rPr>
        <w:t>
      2) тұрақты және ауыспалы токпен істейтін электр машиналары – орамаларды сынау;</w:t>
      </w:r>
    </w:p>
    <w:bookmarkEnd w:id="149"/>
    <w:bookmarkStart w:name="z153" w:id="150"/>
    <w:p>
      <w:pPr>
        <w:spacing w:after="0"/>
        <w:ind w:left="0"/>
        <w:jc w:val="both"/>
      </w:pPr>
      <w:r>
        <w:rPr>
          <w:rFonts w:ascii="Times New Roman"/>
          <w:b w:val="false"/>
          <w:i w:val="false"/>
          <w:color w:val="000000"/>
          <w:sz w:val="28"/>
        </w:rPr>
        <w:t>
      3) қуаты шағын тұрақты және ауыспалы токпен істейтін электр машиналары - сызбаны құрастыру, машинаны қосу және жүктемелеу;</w:t>
      </w:r>
    </w:p>
    <w:bookmarkEnd w:id="150"/>
    <w:bookmarkStart w:name="z154" w:id="151"/>
    <w:p>
      <w:pPr>
        <w:spacing w:after="0"/>
        <w:ind w:left="0"/>
        <w:jc w:val="both"/>
      </w:pPr>
      <w:r>
        <w:rPr>
          <w:rFonts w:ascii="Times New Roman"/>
          <w:b w:val="false"/>
          <w:i w:val="false"/>
          <w:color w:val="000000"/>
          <w:sz w:val="28"/>
        </w:rPr>
        <w:t>
      4) орамалардың тұрақты токпен қарсылығын вольтметр және амперметр әдісімен өлшеуге арналған электр сызбалары – құрастыру;</w:t>
      </w:r>
    </w:p>
    <w:bookmarkEnd w:id="151"/>
    <w:bookmarkStart w:name="z155" w:id="152"/>
    <w:p>
      <w:pPr>
        <w:spacing w:after="0"/>
        <w:ind w:left="0"/>
        <w:jc w:val="both"/>
      </w:pPr>
      <w:r>
        <w:rPr>
          <w:rFonts w:ascii="Times New Roman"/>
          <w:b w:val="false"/>
          <w:i w:val="false"/>
          <w:color w:val="000000"/>
          <w:sz w:val="28"/>
        </w:rPr>
        <w:t>
      5) бос жүріс пен қысқа тұйықталу сипаттарын жоюға арналған электр сызбалары – құрастыру;</w:t>
      </w:r>
    </w:p>
    <w:bookmarkEnd w:id="152"/>
    <w:bookmarkStart w:name="z156" w:id="153"/>
    <w:p>
      <w:pPr>
        <w:spacing w:after="0"/>
        <w:ind w:left="0"/>
        <w:jc w:val="both"/>
      </w:pPr>
      <w:r>
        <w:rPr>
          <w:rFonts w:ascii="Times New Roman"/>
          <w:b w:val="false"/>
          <w:i w:val="false"/>
          <w:color w:val="000000"/>
          <w:sz w:val="28"/>
        </w:rPr>
        <w:t>
      6) электр плиталар мен электр үтіктер – сынау;</w:t>
      </w:r>
    </w:p>
    <w:bookmarkEnd w:id="153"/>
    <w:bookmarkStart w:name="z157" w:id="154"/>
    <w:p>
      <w:pPr>
        <w:spacing w:after="0"/>
        <w:ind w:left="0"/>
        <w:jc w:val="both"/>
      </w:pPr>
      <w:r>
        <w:rPr>
          <w:rFonts w:ascii="Times New Roman"/>
          <w:b w:val="false"/>
          <w:i w:val="false"/>
          <w:color w:val="000000"/>
          <w:sz w:val="28"/>
        </w:rPr>
        <w:t>
      7) трубкалы электрмен қыздыру элементтері – тізбені тексеру;</w:t>
      </w:r>
    </w:p>
    <w:bookmarkEnd w:id="154"/>
    <w:bookmarkStart w:name="z158" w:id="155"/>
    <w:p>
      <w:pPr>
        <w:spacing w:after="0"/>
        <w:ind w:left="0"/>
        <w:jc w:val="both"/>
      </w:pPr>
      <w:r>
        <w:rPr>
          <w:rFonts w:ascii="Times New Roman"/>
          <w:b w:val="false"/>
          <w:i w:val="false"/>
          <w:color w:val="000000"/>
          <w:sz w:val="28"/>
        </w:rPr>
        <w:t xml:space="preserve">
      8) электр машиналарының зәкірі – орамаралық тұйықталуды сынау. </w:t>
      </w:r>
    </w:p>
    <w:bookmarkEnd w:id="155"/>
    <w:bookmarkStart w:name="z159" w:id="156"/>
    <w:p>
      <w:pPr>
        <w:spacing w:after="0"/>
        <w:ind w:left="0"/>
        <w:jc w:val="both"/>
      </w:pPr>
      <w:r>
        <w:rPr>
          <w:rFonts w:ascii="Times New Roman"/>
          <w:b w:val="false"/>
          <w:i w:val="false"/>
          <w:color w:val="000000"/>
          <w:sz w:val="28"/>
        </w:rPr>
        <w:t>
      Параграф 2. Электр машиналарын, аппараттары мен аспаптарын сынаушы, 3-разряд</w:t>
      </w:r>
    </w:p>
    <w:bookmarkEnd w:id="156"/>
    <w:bookmarkStart w:name="z160" w:id="157"/>
    <w:p>
      <w:pPr>
        <w:spacing w:after="0"/>
        <w:ind w:left="0"/>
        <w:jc w:val="both"/>
      </w:pPr>
      <w:r>
        <w:rPr>
          <w:rFonts w:ascii="Times New Roman"/>
          <w:b w:val="false"/>
          <w:i w:val="false"/>
          <w:color w:val="000000"/>
          <w:sz w:val="28"/>
        </w:rPr>
        <w:t>
      33. Жұмыс сипаттамасы:</w:t>
      </w:r>
    </w:p>
    <w:bookmarkEnd w:id="157"/>
    <w:bookmarkStart w:name="z161" w:id="158"/>
    <w:p>
      <w:pPr>
        <w:spacing w:after="0"/>
        <w:ind w:left="0"/>
        <w:jc w:val="both"/>
      </w:pPr>
      <w:r>
        <w:rPr>
          <w:rFonts w:ascii="Times New Roman"/>
          <w:b w:val="false"/>
          <w:i w:val="false"/>
          <w:color w:val="000000"/>
          <w:sz w:val="28"/>
        </w:rPr>
        <w:t>
      қарапайым электр машиналарын, аппараттар мен аспаптарды техникалық шарттарға сәйкес, режим өзгертуді қажет етпейтін электрлі, механикалық және термиялық сынаулар;</w:t>
      </w:r>
    </w:p>
    <w:bookmarkEnd w:id="158"/>
    <w:bookmarkStart w:name="z162" w:id="159"/>
    <w:p>
      <w:pPr>
        <w:spacing w:after="0"/>
        <w:ind w:left="0"/>
        <w:jc w:val="both"/>
      </w:pPr>
      <w:r>
        <w:rPr>
          <w:rFonts w:ascii="Times New Roman"/>
          <w:b w:val="false"/>
          <w:i w:val="false"/>
          <w:color w:val="000000"/>
          <w:sz w:val="28"/>
        </w:rPr>
        <w:t>
      жүктемелі электрмен қыздыру аспаптарын, тұрмыстық электр машиналары мен аспаптарын электрлі бақылап сынау;</w:t>
      </w:r>
    </w:p>
    <w:bookmarkEnd w:id="159"/>
    <w:bookmarkStart w:name="z163" w:id="160"/>
    <w:p>
      <w:pPr>
        <w:spacing w:after="0"/>
        <w:ind w:left="0"/>
        <w:jc w:val="both"/>
      </w:pPr>
      <w:r>
        <w:rPr>
          <w:rFonts w:ascii="Times New Roman"/>
          <w:b w:val="false"/>
          <w:i w:val="false"/>
          <w:color w:val="000000"/>
          <w:sz w:val="28"/>
        </w:rPr>
        <w:t>
      күрделі емес сынау сызбаларын құрастыру және оларға сыналатын бұйымдарды қосу;</w:t>
      </w:r>
    </w:p>
    <w:bookmarkEnd w:id="160"/>
    <w:bookmarkStart w:name="z164" w:id="161"/>
    <w:p>
      <w:pPr>
        <w:spacing w:after="0"/>
        <w:ind w:left="0"/>
        <w:jc w:val="both"/>
      </w:pPr>
      <w:r>
        <w:rPr>
          <w:rFonts w:ascii="Times New Roman"/>
          <w:b w:val="false"/>
          <w:i w:val="false"/>
          <w:color w:val="000000"/>
          <w:sz w:val="28"/>
        </w:rPr>
        <w:t>
      бақылау-өлшеу аспаптарының көрсеткіштерін қадағалау және қадағалау журналын жүргізу;</w:t>
      </w:r>
    </w:p>
    <w:bookmarkEnd w:id="161"/>
    <w:bookmarkStart w:name="z165" w:id="162"/>
    <w:p>
      <w:pPr>
        <w:spacing w:after="0"/>
        <w:ind w:left="0"/>
        <w:jc w:val="both"/>
      </w:pPr>
      <w:r>
        <w:rPr>
          <w:rFonts w:ascii="Times New Roman"/>
          <w:b w:val="false"/>
          <w:i w:val="false"/>
          <w:color w:val="000000"/>
          <w:sz w:val="28"/>
        </w:rPr>
        <w:t>
      ваттметрлерді салыстыру әдісімен тексеруге арналған сызбаны құрастыру, тексерілетін аспаптардың қателіктерін бағалау;</w:t>
      </w:r>
    </w:p>
    <w:bookmarkEnd w:id="162"/>
    <w:bookmarkStart w:name="z166" w:id="163"/>
    <w:p>
      <w:pPr>
        <w:spacing w:after="0"/>
        <w:ind w:left="0"/>
        <w:jc w:val="both"/>
      </w:pPr>
      <w:r>
        <w:rPr>
          <w:rFonts w:ascii="Times New Roman"/>
          <w:b w:val="false"/>
          <w:i w:val="false"/>
          <w:color w:val="000000"/>
          <w:sz w:val="28"/>
        </w:rPr>
        <w:t>
      қарапайым электр тораптарын юстирлеу және баптау;</w:t>
      </w:r>
    </w:p>
    <w:bookmarkEnd w:id="163"/>
    <w:bookmarkStart w:name="z167" w:id="164"/>
    <w:p>
      <w:pPr>
        <w:spacing w:after="0"/>
        <w:ind w:left="0"/>
        <w:jc w:val="both"/>
      </w:pPr>
      <w:r>
        <w:rPr>
          <w:rFonts w:ascii="Times New Roman"/>
          <w:b w:val="false"/>
          <w:i w:val="false"/>
          <w:color w:val="000000"/>
          <w:sz w:val="28"/>
        </w:rPr>
        <w:t>
      аспаптарды статикалық режиммен сынау кезінде бірнеше параметрлерін бір мезгілде есептей отырып сынау режимін реттеу, динамикалық режиммен сынау, жоғары вольтті сынаулар;</w:t>
      </w:r>
    </w:p>
    <w:bookmarkEnd w:id="164"/>
    <w:bookmarkStart w:name="z168" w:id="165"/>
    <w:p>
      <w:pPr>
        <w:spacing w:after="0"/>
        <w:ind w:left="0"/>
        <w:jc w:val="both"/>
      </w:pPr>
      <w:r>
        <w:rPr>
          <w:rFonts w:ascii="Times New Roman"/>
          <w:b w:val="false"/>
          <w:i w:val="false"/>
          <w:color w:val="000000"/>
          <w:sz w:val="28"/>
        </w:rPr>
        <w:t>
      сыналатын бұйымдардың ақауларын анықтау және жою;</w:t>
      </w:r>
    </w:p>
    <w:bookmarkEnd w:id="165"/>
    <w:bookmarkStart w:name="z169" w:id="166"/>
    <w:p>
      <w:pPr>
        <w:spacing w:after="0"/>
        <w:ind w:left="0"/>
        <w:jc w:val="both"/>
      </w:pPr>
      <w:r>
        <w:rPr>
          <w:rFonts w:ascii="Times New Roman"/>
          <w:b w:val="false"/>
          <w:i w:val="false"/>
          <w:color w:val="000000"/>
          <w:sz w:val="28"/>
        </w:rPr>
        <w:t>
      жабдықтың және өлшеу аспаптарының дұрыстығын қадағалау;</w:t>
      </w:r>
    </w:p>
    <w:bookmarkEnd w:id="166"/>
    <w:bookmarkStart w:name="z170" w:id="167"/>
    <w:p>
      <w:pPr>
        <w:spacing w:after="0"/>
        <w:ind w:left="0"/>
        <w:jc w:val="both"/>
      </w:pPr>
      <w:r>
        <w:rPr>
          <w:rFonts w:ascii="Times New Roman"/>
          <w:b w:val="false"/>
          <w:i w:val="false"/>
          <w:color w:val="000000"/>
          <w:sz w:val="28"/>
        </w:rPr>
        <w:t>
      реле қорғанысы, автоматика, дабылдату аспаптарын реттеу және ұсақ ақауларын жою;</w:t>
      </w:r>
    </w:p>
    <w:bookmarkEnd w:id="167"/>
    <w:bookmarkStart w:name="z171" w:id="168"/>
    <w:p>
      <w:pPr>
        <w:spacing w:after="0"/>
        <w:ind w:left="0"/>
        <w:jc w:val="both"/>
      </w:pPr>
      <w:r>
        <w:rPr>
          <w:rFonts w:ascii="Times New Roman"/>
          <w:b w:val="false"/>
          <w:i w:val="false"/>
          <w:color w:val="000000"/>
          <w:sz w:val="28"/>
        </w:rPr>
        <w:t>
      бұйымдарды аспалы конвейерге орнату.</w:t>
      </w:r>
    </w:p>
    <w:bookmarkEnd w:id="168"/>
    <w:bookmarkStart w:name="z172" w:id="169"/>
    <w:p>
      <w:pPr>
        <w:spacing w:after="0"/>
        <w:ind w:left="0"/>
        <w:jc w:val="both"/>
      </w:pPr>
      <w:r>
        <w:rPr>
          <w:rFonts w:ascii="Times New Roman"/>
          <w:b w:val="false"/>
          <w:i w:val="false"/>
          <w:color w:val="000000"/>
          <w:sz w:val="28"/>
        </w:rPr>
        <w:t>
      34. Білуге тиіс:</w:t>
      </w:r>
    </w:p>
    <w:bookmarkEnd w:id="169"/>
    <w:bookmarkStart w:name="z173" w:id="170"/>
    <w:p>
      <w:pPr>
        <w:spacing w:after="0"/>
        <w:ind w:left="0"/>
        <w:jc w:val="both"/>
      </w:pPr>
      <w:r>
        <w:rPr>
          <w:rFonts w:ascii="Times New Roman"/>
          <w:b w:val="false"/>
          <w:i w:val="false"/>
          <w:color w:val="000000"/>
          <w:sz w:val="28"/>
        </w:rPr>
        <w:t>
      сыналатын бұйымдары дайындау технологиясы негіздерін;</w:t>
      </w:r>
    </w:p>
    <w:bookmarkEnd w:id="170"/>
    <w:bookmarkStart w:name="z174" w:id="171"/>
    <w:p>
      <w:pPr>
        <w:spacing w:after="0"/>
        <w:ind w:left="0"/>
        <w:jc w:val="both"/>
      </w:pPr>
      <w:r>
        <w:rPr>
          <w:rFonts w:ascii="Times New Roman"/>
          <w:b w:val="false"/>
          <w:i w:val="false"/>
          <w:color w:val="000000"/>
          <w:sz w:val="28"/>
        </w:rPr>
        <w:t>
      бақылау-өлшеу аспаптары мен қондырғыларының нысаны мен қолдану ережесін;</w:t>
      </w:r>
    </w:p>
    <w:bookmarkEnd w:id="171"/>
    <w:bookmarkStart w:name="z175" w:id="172"/>
    <w:p>
      <w:pPr>
        <w:spacing w:after="0"/>
        <w:ind w:left="0"/>
        <w:jc w:val="both"/>
      </w:pPr>
      <w:r>
        <w:rPr>
          <w:rFonts w:ascii="Times New Roman"/>
          <w:b w:val="false"/>
          <w:i w:val="false"/>
          <w:color w:val="000000"/>
          <w:sz w:val="28"/>
        </w:rPr>
        <w:t>
      электр өлшеу аспаптарын сынау кезінде шығу қуатының, жарықтану, абсолюттік, салыстырмалы және келтірілген қателіктер мен вариациялар есебін;</w:t>
      </w:r>
    </w:p>
    <w:bookmarkEnd w:id="172"/>
    <w:bookmarkStart w:name="z176" w:id="173"/>
    <w:p>
      <w:pPr>
        <w:spacing w:after="0"/>
        <w:ind w:left="0"/>
        <w:jc w:val="both"/>
      </w:pPr>
      <w:r>
        <w:rPr>
          <w:rFonts w:ascii="Times New Roman"/>
          <w:b w:val="false"/>
          <w:i w:val="false"/>
          <w:color w:val="000000"/>
          <w:sz w:val="28"/>
        </w:rPr>
        <w:t>
      сыналатын бұйымдардың жұмыс принципі мен оларды пайдалану ережесін;</w:t>
      </w:r>
    </w:p>
    <w:bookmarkEnd w:id="173"/>
    <w:bookmarkStart w:name="z177" w:id="174"/>
    <w:p>
      <w:pPr>
        <w:spacing w:after="0"/>
        <w:ind w:left="0"/>
        <w:jc w:val="both"/>
      </w:pPr>
      <w:r>
        <w:rPr>
          <w:rFonts w:ascii="Times New Roman"/>
          <w:b w:val="false"/>
          <w:i w:val="false"/>
          <w:color w:val="000000"/>
          <w:sz w:val="28"/>
        </w:rPr>
        <w:t>
      эталондармен сынауға арналған қондырғыларды тексеру ережесін;</w:t>
      </w:r>
    </w:p>
    <w:bookmarkEnd w:id="174"/>
    <w:bookmarkStart w:name="z178" w:id="175"/>
    <w:p>
      <w:pPr>
        <w:spacing w:after="0"/>
        <w:ind w:left="0"/>
        <w:jc w:val="both"/>
      </w:pPr>
      <w:r>
        <w:rPr>
          <w:rFonts w:ascii="Times New Roman"/>
          <w:b w:val="false"/>
          <w:i w:val="false"/>
          <w:color w:val="000000"/>
          <w:sz w:val="28"/>
        </w:rPr>
        <w:t>
      қайта есептеу таблицаларын, графиктерін, формулаларын пайдалану ережесін;</w:t>
      </w:r>
    </w:p>
    <w:bookmarkEnd w:id="175"/>
    <w:bookmarkStart w:name="z179" w:id="176"/>
    <w:p>
      <w:pPr>
        <w:spacing w:after="0"/>
        <w:ind w:left="0"/>
        <w:jc w:val="both"/>
      </w:pPr>
      <w:r>
        <w:rPr>
          <w:rFonts w:ascii="Times New Roman"/>
          <w:b w:val="false"/>
          <w:i w:val="false"/>
          <w:color w:val="000000"/>
          <w:sz w:val="28"/>
        </w:rPr>
        <w:t>
      сынаулардың электр сызбаларын және бақылау-өлшеу аспаптарын сызбаға қосу ережесін;</w:t>
      </w:r>
    </w:p>
    <w:bookmarkEnd w:id="176"/>
    <w:bookmarkStart w:name="z180" w:id="177"/>
    <w:p>
      <w:pPr>
        <w:spacing w:after="0"/>
        <w:ind w:left="0"/>
        <w:jc w:val="both"/>
      </w:pPr>
      <w:r>
        <w:rPr>
          <w:rFonts w:ascii="Times New Roman"/>
          <w:b w:val="false"/>
          <w:i w:val="false"/>
          <w:color w:val="000000"/>
          <w:sz w:val="28"/>
        </w:rPr>
        <w:t>
      сынақ журналын жүргізу ережесін;</w:t>
      </w:r>
    </w:p>
    <w:bookmarkEnd w:id="177"/>
    <w:bookmarkStart w:name="z181" w:id="178"/>
    <w:p>
      <w:pPr>
        <w:spacing w:after="0"/>
        <w:ind w:left="0"/>
        <w:jc w:val="both"/>
      </w:pPr>
      <w:r>
        <w:rPr>
          <w:rFonts w:ascii="Times New Roman"/>
          <w:b w:val="false"/>
          <w:i w:val="false"/>
          <w:color w:val="000000"/>
          <w:sz w:val="28"/>
        </w:rPr>
        <w:t>
      орындалатын жұмыс көлемінде электр техника негіздерін.</w:t>
      </w:r>
    </w:p>
    <w:bookmarkEnd w:id="178"/>
    <w:bookmarkStart w:name="z182" w:id="179"/>
    <w:p>
      <w:pPr>
        <w:spacing w:after="0"/>
        <w:ind w:left="0"/>
        <w:jc w:val="both"/>
      </w:pPr>
      <w:r>
        <w:rPr>
          <w:rFonts w:ascii="Times New Roman"/>
          <w:b w:val="false"/>
          <w:i w:val="false"/>
          <w:color w:val="000000"/>
          <w:sz w:val="28"/>
        </w:rPr>
        <w:t>
      35. Жұмыс үлгілері:</w:t>
      </w:r>
    </w:p>
    <w:bookmarkEnd w:id="179"/>
    <w:bookmarkStart w:name="z183" w:id="180"/>
    <w:p>
      <w:pPr>
        <w:spacing w:after="0"/>
        <w:ind w:left="0"/>
        <w:jc w:val="both"/>
      </w:pPr>
      <w:r>
        <w:rPr>
          <w:rFonts w:ascii="Times New Roman"/>
          <w:b w:val="false"/>
          <w:i w:val="false"/>
          <w:color w:val="000000"/>
          <w:sz w:val="28"/>
        </w:rPr>
        <w:t>
      1) игнитрондар – сынау режимін реттеу;</w:t>
      </w:r>
    </w:p>
    <w:bookmarkEnd w:id="180"/>
    <w:bookmarkStart w:name="z184" w:id="181"/>
    <w:p>
      <w:pPr>
        <w:spacing w:after="0"/>
        <w:ind w:left="0"/>
        <w:jc w:val="both"/>
      </w:pPr>
      <w:r>
        <w:rPr>
          <w:rFonts w:ascii="Times New Roman"/>
          <w:b w:val="false"/>
          <w:i w:val="false"/>
          <w:color w:val="000000"/>
          <w:sz w:val="28"/>
        </w:rPr>
        <w:t>
      2) машиналарды, аппараттар мен аспаптарды оқшаулау - диэлектрлік беріктігін сынау;</w:t>
      </w:r>
    </w:p>
    <w:bookmarkEnd w:id="181"/>
    <w:bookmarkStart w:name="z185" w:id="182"/>
    <w:p>
      <w:pPr>
        <w:spacing w:after="0"/>
        <w:ind w:left="0"/>
        <w:jc w:val="both"/>
      </w:pPr>
      <w:r>
        <w:rPr>
          <w:rFonts w:ascii="Times New Roman"/>
          <w:b w:val="false"/>
          <w:i w:val="false"/>
          <w:color w:val="000000"/>
          <w:sz w:val="28"/>
        </w:rPr>
        <w:t>
      3) трансформаторлардың, электр қозғағыштардың, аспаптар мен аппараттардың катушкалары – оқшаулау қарсылығын өлшеу;</w:t>
      </w:r>
    </w:p>
    <w:bookmarkEnd w:id="182"/>
    <w:bookmarkStart w:name="z186" w:id="183"/>
    <w:p>
      <w:pPr>
        <w:spacing w:after="0"/>
        <w:ind w:left="0"/>
        <w:jc w:val="both"/>
      </w:pPr>
      <w:r>
        <w:rPr>
          <w:rFonts w:ascii="Times New Roman"/>
          <w:b w:val="false"/>
          <w:i w:val="false"/>
          <w:color w:val="000000"/>
          <w:sz w:val="28"/>
        </w:rPr>
        <w:t>
      4) күштік конденсаторлар – астараралық және корпусын қысқа уақыттық сынау, жиынтықтарды сынау;</w:t>
      </w:r>
    </w:p>
    <w:bookmarkEnd w:id="183"/>
    <w:bookmarkStart w:name="z187" w:id="184"/>
    <w:p>
      <w:pPr>
        <w:spacing w:after="0"/>
        <w:ind w:left="0"/>
        <w:jc w:val="both"/>
      </w:pPr>
      <w:r>
        <w:rPr>
          <w:rFonts w:ascii="Times New Roman"/>
          <w:b w:val="false"/>
          <w:i w:val="false"/>
          <w:color w:val="000000"/>
          <w:sz w:val="28"/>
        </w:rPr>
        <w:t>
      5) электр машиналары-түрлі жылдамдықтағы айналымдарды стропоскопиялық әдіспен анықтау;</w:t>
      </w:r>
    </w:p>
    <w:bookmarkEnd w:id="184"/>
    <w:bookmarkStart w:name="z188" w:id="185"/>
    <w:p>
      <w:pPr>
        <w:spacing w:after="0"/>
        <w:ind w:left="0"/>
        <w:jc w:val="both"/>
      </w:pPr>
      <w:r>
        <w:rPr>
          <w:rFonts w:ascii="Times New Roman"/>
          <w:b w:val="false"/>
          <w:i w:val="false"/>
          <w:color w:val="000000"/>
          <w:sz w:val="28"/>
        </w:rPr>
        <w:t>
      6) тұрақты токтағы электр машиналары мен қуаты 100 кВт дейінгі және кернеуі 500 В дейінгі асинхронды электр қозғағыштар – бақылау сынағы;</w:t>
      </w:r>
    </w:p>
    <w:bookmarkEnd w:id="185"/>
    <w:bookmarkStart w:name="z189" w:id="186"/>
    <w:p>
      <w:pPr>
        <w:spacing w:after="0"/>
        <w:ind w:left="0"/>
        <w:jc w:val="both"/>
      </w:pPr>
      <w:r>
        <w:rPr>
          <w:rFonts w:ascii="Times New Roman"/>
          <w:b w:val="false"/>
          <w:i w:val="false"/>
          <w:color w:val="000000"/>
          <w:sz w:val="28"/>
        </w:rPr>
        <w:t>
      7) 2-4-6-8 полюсті екі-үш жылдамдықты электр машиналары - үшбұрыштан жұлдызшаға омдық қарсылықты өлшеумен және қайта есептеумен сынау;</w:t>
      </w:r>
    </w:p>
    <w:bookmarkEnd w:id="186"/>
    <w:bookmarkStart w:name="z190" w:id="187"/>
    <w:p>
      <w:pPr>
        <w:spacing w:after="0"/>
        <w:ind w:left="0"/>
        <w:jc w:val="both"/>
      </w:pPr>
      <w:r>
        <w:rPr>
          <w:rFonts w:ascii="Times New Roman"/>
          <w:b w:val="false"/>
          <w:i w:val="false"/>
          <w:color w:val="000000"/>
          <w:sz w:val="28"/>
        </w:rPr>
        <w:t>
      8) қалқан аспаптары - механикалық, климаттық және электрлік әсер етулерге сынау;</w:t>
      </w:r>
    </w:p>
    <w:bookmarkEnd w:id="187"/>
    <w:bookmarkStart w:name="z191" w:id="188"/>
    <w:p>
      <w:pPr>
        <w:spacing w:after="0"/>
        <w:ind w:left="0"/>
        <w:jc w:val="both"/>
      </w:pPr>
      <w:r>
        <w:rPr>
          <w:rFonts w:ascii="Times New Roman"/>
          <w:b w:val="false"/>
          <w:i w:val="false"/>
          <w:color w:val="000000"/>
          <w:sz w:val="28"/>
        </w:rPr>
        <w:t>
      9) тұрақты ток машиналары өзара жүктемесінің электр сызбалары – құрастыру;</w:t>
      </w:r>
    </w:p>
    <w:bookmarkEnd w:id="188"/>
    <w:bookmarkStart w:name="z192" w:id="189"/>
    <w:p>
      <w:pPr>
        <w:spacing w:after="0"/>
        <w:ind w:left="0"/>
        <w:jc w:val="both"/>
      </w:pPr>
      <w:r>
        <w:rPr>
          <w:rFonts w:ascii="Times New Roman"/>
          <w:b w:val="false"/>
          <w:i w:val="false"/>
          <w:color w:val="000000"/>
          <w:sz w:val="28"/>
        </w:rPr>
        <w:t>
      10) бірінші және екінші габаритті күштік трансформаторлар – орама оқшаулауының қарсылығын өлшеу;</w:t>
      </w:r>
    </w:p>
    <w:bookmarkEnd w:id="189"/>
    <w:bookmarkStart w:name="z193" w:id="190"/>
    <w:p>
      <w:pPr>
        <w:spacing w:after="0"/>
        <w:ind w:left="0"/>
        <w:jc w:val="both"/>
      </w:pPr>
      <w:r>
        <w:rPr>
          <w:rFonts w:ascii="Times New Roman"/>
          <w:b w:val="false"/>
          <w:i w:val="false"/>
          <w:color w:val="000000"/>
          <w:sz w:val="28"/>
        </w:rPr>
        <w:t>
      11) тұрақты ток жинақты құрылғысы – электр сызбасын құрастыру және қызуын сынау;</w:t>
      </w:r>
    </w:p>
    <w:bookmarkEnd w:id="190"/>
    <w:bookmarkStart w:name="z194" w:id="191"/>
    <w:p>
      <w:pPr>
        <w:spacing w:after="0"/>
        <w:ind w:left="0"/>
        <w:jc w:val="both"/>
      </w:pPr>
      <w:r>
        <w:rPr>
          <w:rFonts w:ascii="Times New Roman"/>
          <w:b w:val="false"/>
          <w:i w:val="false"/>
          <w:color w:val="000000"/>
          <w:sz w:val="28"/>
        </w:rPr>
        <w:t>
      12) электр фонарьлары – шықпа қуатын, жарық беруін өлшеу және беріктігі мен ұзақтығын сынау;</w:t>
      </w:r>
    </w:p>
    <w:bookmarkEnd w:id="191"/>
    <w:bookmarkStart w:name="z195" w:id="192"/>
    <w:p>
      <w:pPr>
        <w:spacing w:after="0"/>
        <w:ind w:left="0"/>
        <w:jc w:val="both"/>
      </w:pPr>
      <w:r>
        <w:rPr>
          <w:rFonts w:ascii="Times New Roman"/>
          <w:b w:val="false"/>
          <w:i w:val="false"/>
          <w:color w:val="000000"/>
          <w:sz w:val="28"/>
        </w:rPr>
        <w:t>
      13) ішкі және екі шектеулі шунтылар – электрлік сынаулар;</w:t>
      </w:r>
    </w:p>
    <w:bookmarkEnd w:id="192"/>
    <w:bookmarkStart w:name="z196" w:id="193"/>
    <w:p>
      <w:pPr>
        <w:spacing w:after="0"/>
        <w:ind w:left="0"/>
        <w:jc w:val="both"/>
      </w:pPr>
      <w:r>
        <w:rPr>
          <w:rFonts w:ascii="Times New Roman"/>
          <w:b w:val="false"/>
          <w:i w:val="false"/>
          <w:color w:val="000000"/>
          <w:sz w:val="28"/>
        </w:rPr>
        <w:t>
      14) электрмен қыздыру элементтері - электрлік беріктігін және орама қарсылығын сынау;</w:t>
      </w:r>
    </w:p>
    <w:bookmarkEnd w:id="193"/>
    <w:bookmarkStart w:name="z197" w:id="194"/>
    <w:p>
      <w:pPr>
        <w:spacing w:after="0"/>
        <w:ind w:left="0"/>
        <w:jc w:val="both"/>
      </w:pPr>
      <w:r>
        <w:rPr>
          <w:rFonts w:ascii="Times New Roman"/>
          <w:b w:val="false"/>
          <w:i w:val="false"/>
          <w:color w:val="000000"/>
          <w:sz w:val="28"/>
        </w:rPr>
        <w:t>
      15) қуаты 100 кВт дейінгі жылжымалы электр стансалары - аппаратурасы мен қозғағышты реттеу;</w:t>
      </w:r>
    </w:p>
    <w:bookmarkEnd w:id="194"/>
    <w:bookmarkStart w:name="z198" w:id="195"/>
    <w:p>
      <w:pPr>
        <w:spacing w:after="0"/>
        <w:ind w:left="0"/>
        <w:jc w:val="both"/>
      </w:pPr>
      <w:r>
        <w:rPr>
          <w:rFonts w:ascii="Times New Roman"/>
          <w:b w:val="false"/>
          <w:i w:val="false"/>
          <w:color w:val="000000"/>
          <w:sz w:val="28"/>
        </w:rPr>
        <w:t>
      16) электр шамдары – дірілін сынау, жарық беруін және жылу температурасын өлшеу.</w:t>
      </w:r>
    </w:p>
    <w:bookmarkEnd w:id="195"/>
    <w:bookmarkStart w:name="z199" w:id="196"/>
    <w:p>
      <w:pPr>
        <w:spacing w:after="0"/>
        <w:ind w:left="0"/>
        <w:jc w:val="both"/>
      </w:pPr>
      <w:r>
        <w:rPr>
          <w:rFonts w:ascii="Times New Roman"/>
          <w:b w:val="false"/>
          <w:i w:val="false"/>
          <w:color w:val="000000"/>
          <w:sz w:val="28"/>
        </w:rPr>
        <w:t>
      Параграф 3. Электр машиналарын, аппараттары мен аспаптарын сынаушы, 4-разряд</w:t>
      </w:r>
    </w:p>
    <w:bookmarkEnd w:id="196"/>
    <w:bookmarkStart w:name="z200" w:id="197"/>
    <w:p>
      <w:pPr>
        <w:spacing w:after="0"/>
        <w:ind w:left="0"/>
        <w:jc w:val="both"/>
      </w:pPr>
      <w:r>
        <w:rPr>
          <w:rFonts w:ascii="Times New Roman"/>
          <w:b w:val="false"/>
          <w:i w:val="false"/>
          <w:color w:val="000000"/>
          <w:sz w:val="28"/>
        </w:rPr>
        <w:t>
      36. Жұмыс сипаттамасы:</w:t>
      </w:r>
    </w:p>
    <w:bookmarkEnd w:id="197"/>
    <w:bookmarkStart w:name="z201" w:id="198"/>
    <w:p>
      <w:pPr>
        <w:spacing w:after="0"/>
        <w:ind w:left="0"/>
        <w:jc w:val="both"/>
      </w:pPr>
      <w:r>
        <w:rPr>
          <w:rFonts w:ascii="Times New Roman"/>
          <w:b w:val="false"/>
          <w:i w:val="false"/>
          <w:color w:val="000000"/>
          <w:sz w:val="28"/>
        </w:rPr>
        <w:t>
      күрделілігі орташа электр машиналарын, аппараттар мен аспаптарды электрлі, механикалық және термиялық сынаулар;</w:t>
      </w:r>
    </w:p>
    <w:bookmarkEnd w:id="198"/>
    <w:bookmarkStart w:name="z202" w:id="199"/>
    <w:p>
      <w:pPr>
        <w:spacing w:after="0"/>
        <w:ind w:left="0"/>
        <w:jc w:val="both"/>
      </w:pPr>
      <w:r>
        <w:rPr>
          <w:rFonts w:ascii="Times New Roman"/>
          <w:b w:val="false"/>
          <w:i w:val="false"/>
          <w:color w:val="000000"/>
          <w:sz w:val="28"/>
        </w:rPr>
        <w:t>
      күрделілігі орташа сызбаларды параметрлерін автоматты қолдау және реттеуі бар қайта құрғыштарды сынау үшін өздігінен құрастыру;</w:t>
      </w:r>
    </w:p>
    <w:bookmarkEnd w:id="199"/>
    <w:bookmarkStart w:name="z203" w:id="200"/>
    <w:p>
      <w:pPr>
        <w:spacing w:after="0"/>
        <w:ind w:left="0"/>
        <w:jc w:val="both"/>
      </w:pPr>
      <w:r>
        <w:rPr>
          <w:rFonts w:ascii="Times New Roman"/>
          <w:b w:val="false"/>
          <w:i w:val="false"/>
          <w:color w:val="000000"/>
          <w:sz w:val="28"/>
        </w:rPr>
        <w:t>
      ең жақсы параметрлерді қамтамасыз ететін ең оңтайлы режимді таңдау;</w:t>
      </w:r>
    </w:p>
    <w:bookmarkEnd w:id="200"/>
    <w:bookmarkStart w:name="z204" w:id="201"/>
    <w:p>
      <w:pPr>
        <w:spacing w:after="0"/>
        <w:ind w:left="0"/>
        <w:jc w:val="both"/>
      </w:pPr>
      <w:r>
        <w:rPr>
          <w:rFonts w:ascii="Times New Roman"/>
          <w:b w:val="false"/>
          <w:i w:val="false"/>
          <w:color w:val="000000"/>
          <w:sz w:val="28"/>
        </w:rPr>
        <w:t>
      өлшеу қондырғыларын баптау;</w:t>
      </w:r>
    </w:p>
    <w:bookmarkEnd w:id="201"/>
    <w:bookmarkStart w:name="z205" w:id="202"/>
    <w:p>
      <w:pPr>
        <w:spacing w:after="0"/>
        <w:ind w:left="0"/>
        <w:jc w:val="both"/>
      </w:pPr>
      <w:r>
        <w:rPr>
          <w:rFonts w:ascii="Times New Roman"/>
          <w:b w:val="false"/>
          <w:i w:val="false"/>
          <w:color w:val="000000"/>
          <w:sz w:val="28"/>
        </w:rPr>
        <w:t>
      бұйымдарды импульсті режимде жоғары вольтті сынау;</w:t>
      </w:r>
    </w:p>
    <w:bookmarkEnd w:id="202"/>
    <w:bookmarkStart w:name="z206" w:id="203"/>
    <w:p>
      <w:pPr>
        <w:spacing w:after="0"/>
        <w:ind w:left="0"/>
        <w:jc w:val="both"/>
      </w:pPr>
      <w:r>
        <w:rPr>
          <w:rFonts w:ascii="Times New Roman"/>
          <w:b w:val="false"/>
          <w:i w:val="false"/>
          <w:color w:val="000000"/>
          <w:sz w:val="28"/>
        </w:rPr>
        <w:t>
      электр машиналарын, аппараттарды, конденсаторларды, трансформаторлар мен аспаптарды сынаумен байланысты қажетті есептерді орындау;</w:t>
      </w:r>
    </w:p>
    <w:bookmarkEnd w:id="203"/>
    <w:bookmarkStart w:name="z207" w:id="204"/>
    <w:p>
      <w:pPr>
        <w:spacing w:after="0"/>
        <w:ind w:left="0"/>
        <w:jc w:val="both"/>
      </w:pPr>
      <w:r>
        <w:rPr>
          <w:rFonts w:ascii="Times New Roman"/>
          <w:b w:val="false"/>
          <w:i w:val="false"/>
          <w:color w:val="000000"/>
          <w:sz w:val="28"/>
        </w:rPr>
        <w:t>
      электр қозғағыштардың виброакустикалық сипаттамаларын өлшеу және зерттеу, шу деңгейін, оны құрайтын құрамдар сипатын зерттей отырып өлшеу;</w:t>
      </w:r>
    </w:p>
    <w:bookmarkEnd w:id="204"/>
    <w:bookmarkStart w:name="z208" w:id="205"/>
    <w:p>
      <w:pPr>
        <w:spacing w:after="0"/>
        <w:ind w:left="0"/>
        <w:jc w:val="both"/>
      </w:pPr>
      <w:r>
        <w:rPr>
          <w:rFonts w:ascii="Times New Roman"/>
          <w:b w:val="false"/>
          <w:i w:val="false"/>
          <w:color w:val="000000"/>
          <w:sz w:val="28"/>
        </w:rPr>
        <w:t>
      күштік трансформаторлардың негізгі типтері мен олардың жинақтарын сынау;</w:t>
      </w:r>
    </w:p>
    <w:bookmarkEnd w:id="205"/>
    <w:bookmarkStart w:name="z209" w:id="206"/>
    <w:p>
      <w:pPr>
        <w:spacing w:after="0"/>
        <w:ind w:left="0"/>
        <w:jc w:val="both"/>
      </w:pPr>
      <w:r>
        <w:rPr>
          <w:rFonts w:ascii="Times New Roman"/>
          <w:b w:val="false"/>
          <w:i w:val="false"/>
          <w:color w:val="000000"/>
          <w:sz w:val="28"/>
        </w:rPr>
        <w:t>
      мотор-генераторларды, асинхронды машиналар мен тұрақты ток машиналарын дайындау және жүктемемен сынау;</w:t>
      </w:r>
    </w:p>
    <w:bookmarkEnd w:id="206"/>
    <w:bookmarkStart w:name="z210" w:id="207"/>
    <w:p>
      <w:pPr>
        <w:spacing w:after="0"/>
        <w:ind w:left="0"/>
        <w:jc w:val="both"/>
      </w:pPr>
      <w:r>
        <w:rPr>
          <w:rFonts w:ascii="Times New Roman"/>
          <w:b w:val="false"/>
          <w:i w:val="false"/>
          <w:color w:val="000000"/>
          <w:sz w:val="28"/>
        </w:rPr>
        <w:t>
      ірі май ажыратқыштарын сынау;</w:t>
      </w:r>
    </w:p>
    <w:bookmarkEnd w:id="207"/>
    <w:bookmarkStart w:name="z211" w:id="208"/>
    <w:p>
      <w:pPr>
        <w:spacing w:after="0"/>
        <w:ind w:left="0"/>
        <w:jc w:val="both"/>
      </w:pPr>
      <w:r>
        <w:rPr>
          <w:rFonts w:ascii="Times New Roman"/>
          <w:b w:val="false"/>
          <w:i w:val="false"/>
          <w:color w:val="000000"/>
          <w:sz w:val="28"/>
        </w:rPr>
        <w:t>
      сыналатын бұйымның ақауларын анықтау және оларды жою;</w:t>
      </w:r>
    </w:p>
    <w:bookmarkEnd w:id="208"/>
    <w:bookmarkStart w:name="z212" w:id="209"/>
    <w:p>
      <w:pPr>
        <w:spacing w:after="0"/>
        <w:ind w:left="0"/>
        <w:jc w:val="both"/>
      </w:pPr>
      <w:r>
        <w:rPr>
          <w:rFonts w:ascii="Times New Roman"/>
          <w:b w:val="false"/>
          <w:i w:val="false"/>
          <w:color w:val="000000"/>
          <w:sz w:val="28"/>
        </w:rPr>
        <w:t>
      сынақ және өлшеу нәтижелері бойынша техникалық құжаттаманы жасау.</w:t>
      </w:r>
    </w:p>
    <w:bookmarkEnd w:id="209"/>
    <w:bookmarkStart w:name="z213" w:id="210"/>
    <w:p>
      <w:pPr>
        <w:spacing w:after="0"/>
        <w:ind w:left="0"/>
        <w:jc w:val="both"/>
      </w:pPr>
      <w:r>
        <w:rPr>
          <w:rFonts w:ascii="Times New Roman"/>
          <w:b w:val="false"/>
          <w:i w:val="false"/>
          <w:color w:val="000000"/>
          <w:sz w:val="28"/>
        </w:rPr>
        <w:t>
      37. Білуге тиіс:</w:t>
      </w:r>
    </w:p>
    <w:bookmarkEnd w:id="210"/>
    <w:bookmarkStart w:name="z214" w:id="211"/>
    <w:p>
      <w:pPr>
        <w:spacing w:after="0"/>
        <w:ind w:left="0"/>
        <w:jc w:val="both"/>
      </w:pPr>
      <w:r>
        <w:rPr>
          <w:rFonts w:ascii="Times New Roman"/>
          <w:b w:val="false"/>
          <w:i w:val="false"/>
          <w:color w:val="000000"/>
          <w:sz w:val="28"/>
        </w:rPr>
        <w:t>
      сыналатын электр техникалық бұйымдардың дайындалу технологиясын, нысанын, жұмыс принципі мен пайдалану ережесін;</w:t>
      </w:r>
    </w:p>
    <w:bookmarkEnd w:id="211"/>
    <w:bookmarkStart w:name="z215" w:id="212"/>
    <w:p>
      <w:pPr>
        <w:spacing w:after="0"/>
        <w:ind w:left="0"/>
        <w:jc w:val="both"/>
      </w:pPr>
      <w:r>
        <w:rPr>
          <w:rFonts w:ascii="Times New Roman"/>
          <w:b w:val="false"/>
          <w:i w:val="false"/>
          <w:color w:val="000000"/>
          <w:sz w:val="28"/>
        </w:rPr>
        <w:t>
      сызбаларды сынауға дайындау және құрастыру ережесін;</w:t>
      </w:r>
    </w:p>
    <w:bookmarkEnd w:id="212"/>
    <w:bookmarkStart w:name="z216" w:id="213"/>
    <w:p>
      <w:pPr>
        <w:spacing w:after="0"/>
        <w:ind w:left="0"/>
        <w:jc w:val="both"/>
      </w:pPr>
      <w:r>
        <w:rPr>
          <w:rFonts w:ascii="Times New Roman"/>
          <w:b w:val="false"/>
          <w:i w:val="false"/>
          <w:color w:val="000000"/>
          <w:sz w:val="28"/>
        </w:rPr>
        <w:t>
      автоматтандырылған сынау құралдарының жұмыс принципін және басқаруды;</w:t>
      </w:r>
    </w:p>
    <w:bookmarkEnd w:id="213"/>
    <w:bookmarkStart w:name="z217" w:id="214"/>
    <w:p>
      <w:pPr>
        <w:spacing w:after="0"/>
        <w:ind w:left="0"/>
        <w:jc w:val="both"/>
      </w:pPr>
      <w:r>
        <w:rPr>
          <w:rFonts w:ascii="Times New Roman"/>
          <w:b w:val="false"/>
          <w:i w:val="false"/>
          <w:color w:val="000000"/>
          <w:sz w:val="28"/>
        </w:rPr>
        <w:t>
      негізгі және қосалқы қателіктерді есептеу ережесін: аспаптар мен бұйымдардың виброберіктігі мен шайқалу беріктігін сынау кезінде жылдамдату есептерін;</w:t>
      </w:r>
    </w:p>
    <w:bookmarkEnd w:id="214"/>
    <w:bookmarkStart w:name="z218" w:id="215"/>
    <w:p>
      <w:pPr>
        <w:spacing w:after="0"/>
        <w:ind w:left="0"/>
        <w:jc w:val="both"/>
      </w:pPr>
      <w:r>
        <w:rPr>
          <w:rFonts w:ascii="Times New Roman"/>
          <w:b w:val="false"/>
          <w:i w:val="false"/>
          <w:color w:val="000000"/>
          <w:sz w:val="28"/>
        </w:rPr>
        <w:t>
      қолданылатын материалдардың негізгі түрлері мен қасиеттерін;</w:t>
      </w:r>
    </w:p>
    <w:bookmarkEnd w:id="215"/>
    <w:bookmarkStart w:name="z219" w:id="216"/>
    <w:p>
      <w:pPr>
        <w:spacing w:after="0"/>
        <w:ind w:left="0"/>
        <w:jc w:val="both"/>
      </w:pPr>
      <w:r>
        <w:rPr>
          <w:rFonts w:ascii="Times New Roman"/>
          <w:b w:val="false"/>
          <w:i w:val="false"/>
          <w:color w:val="000000"/>
          <w:sz w:val="28"/>
        </w:rPr>
        <w:t>
      сыналатын бұйымдарға арналған техникалық шарттар мен нұсқаулықтарды;</w:t>
      </w:r>
    </w:p>
    <w:bookmarkEnd w:id="216"/>
    <w:bookmarkStart w:name="z220" w:id="217"/>
    <w:p>
      <w:pPr>
        <w:spacing w:after="0"/>
        <w:ind w:left="0"/>
        <w:jc w:val="both"/>
      </w:pPr>
      <w:r>
        <w:rPr>
          <w:rFonts w:ascii="Times New Roman"/>
          <w:b w:val="false"/>
          <w:i w:val="false"/>
          <w:color w:val="000000"/>
          <w:sz w:val="28"/>
        </w:rPr>
        <w:t>
      түпкілікті нәтижелерді ресімдеу ережесін.</w:t>
      </w:r>
    </w:p>
    <w:bookmarkEnd w:id="217"/>
    <w:bookmarkStart w:name="z221" w:id="218"/>
    <w:p>
      <w:pPr>
        <w:spacing w:after="0"/>
        <w:ind w:left="0"/>
        <w:jc w:val="both"/>
      </w:pPr>
      <w:r>
        <w:rPr>
          <w:rFonts w:ascii="Times New Roman"/>
          <w:b w:val="false"/>
          <w:i w:val="false"/>
          <w:color w:val="000000"/>
          <w:sz w:val="28"/>
        </w:rPr>
        <w:t>
      38. Жұмыс үлгілері:</w:t>
      </w:r>
    </w:p>
    <w:bookmarkEnd w:id="218"/>
    <w:bookmarkStart w:name="z222" w:id="219"/>
    <w:p>
      <w:pPr>
        <w:spacing w:after="0"/>
        <w:ind w:left="0"/>
        <w:jc w:val="both"/>
      </w:pPr>
      <w:r>
        <w:rPr>
          <w:rFonts w:ascii="Times New Roman"/>
          <w:b w:val="false"/>
          <w:i w:val="false"/>
          <w:color w:val="000000"/>
          <w:sz w:val="28"/>
        </w:rPr>
        <w:t>
      1) турбогенераторларға арналған диодты щеткасыз қоздырғыштар – белсенді қарсылығын жүктемемен сынау;</w:t>
      </w:r>
    </w:p>
    <w:bookmarkEnd w:id="219"/>
    <w:bookmarkStart w:name="z223" w:id="220"/>
    <w:p>
      <w:pPr>
        <w:spacing w:after="0"/>
        <w:ind w:left="0"/>
        <w:jc w:val="both"/>
      </w:pPr>
      <w:r>
        <w:rPr>
          <w:rFonts w:ascii="Times New Roman"/>
          <w:b w:val="false"/>
          <w:i w:val="false"/>
          <w:color w:val="000000"/>
          <w:sz w:val="28"/>
        </w:rPr>
        <w:t>
      2) жоғары вольтті түзеткіштер – кернеуді өлшеу;</w:t>
      </w:r>
    </w:p>
    <w:bookmarkEnd w:id="220"/>
    <w:bookmarkStart w:name="z224" w:id="221"/>
    <w:p>
      <w:pPr>
        <w:spacing w:after="0"/>
        <w:ind w:left="0"/>
        <w:jc w:val="both"/>
      </w:pPr>
      <w:r>
        <w:rPr>
          <w:rFonts w:ascii="Times New Roman"/>
          <w:b w:val="false"/>
          <w:i w:val="false"/>
          <w:color w:val="000000"/>
          <w:sz w:val="28"/>
        </w:rPr>
        <w:t>
      3) игнитрондар - жоғары вольтті сынаулар;</w:t>
      </w:r>
    </w:p>
    <w:bookmarkEnd w:id="221"/>
    <w:bookmarkStart w:name="z225" w:id="222"/>
    <w:p>
      <w:pPr>
        <w:spacing w:after="0"/>
        <w:ind w:left="0"/>
        <w:jc w:val="both"/>
      </w:pPr>
      <w:r>
        <w:rPr>
          <w:rFonts w:ascii="Times New Roman"/>
          <w:b w:val="false"/>
          <w:i w:val="false"/>
          <w:color w:val="000000"/>
          <w:sz w:val="28"/>
        </w:rPr>
        <w:t>
      4) күштік конденсаторлар – қысқа мерзімді сынаулар, диэлектрлік шығын тангенсін өлшеу;</w:t>
      </w:r>
    </w:p>
    <w:bookmarkEnd w:id="222"/>
    <w:bookmarkStart w:name="z226" w:id="223"/>
    <w:p>
      <w:pPr>
        <w:spacing w:after="0"/>
        <w:ind w:left="0"/>
        <w:jc w:val="both"/>
      </w:pPr>
      <w:r>
        <w:rPr>
          <w:rFonts w:ascii="Times New Roman"/>
          <w:b w:val="false"/>
          <w:i w:val="false"/>
          <w:color w:val="000000"/>
          <w:sz w:val="28"/>
        </w:rPr>
        <w:t>
      5) қарсылық магазиндері – сынау;</w:t>
      </w:r>
    </w:p>
    <w:bookmarkEnd w:id="223"/>
    <w:bookmarkStart w:name="z227" w:id="224"/>
    <w:p>
      <w:pPr>
        <w:spacing w:after="0"/>
        <w:ind w:left="0"/>
        <w:jc w:val="both"/>
      </w:pPr>
      <w:r>
        <w:rPr>
          <w:rFonts w:ascii="Times New Roman"/>
          <w:b w:val="false"/>
          <w:i w:val="false"/>
          <w:color w:val="000000"/>
          <w:sz w:val="28"/>
        </w:rPr>
        <w:t>
      6) ауыспалы ток электр машиналары – жанама және жартылай жанама сызба әдісімен қуатты өлшеу;</w:t>
      </w:r>
    </w:p>
    <w:bookmarkEnd w:id="224"/>
    <w:bookmarkStart w:name="z228" w:id="225"/>
    <w:p>
      <w:pPr>
        <w:spacing w:after="0"/>
        <w:ind w:left="0"/>
        <w:jc w:val="both"/>
      </w:pPr>
      <w:r>
        <w:rPr>
          <w:rFonts w:ascii="Times New Roman"/>
          <w:b w:val="false"/>
          <w:i w:val="false"/>
          <w:color w:val="000000"/>
          <w:sz w:val="28"/>
        </w:rPr>
        <w:t>
      7) қуаты 3000 кВт дейінгі тұрақты ток электр машиналары – жалынсыз коммутацияны баптау;</w:t>
      </w:r>
    </w:p>
    <w:bookmarkEnd w:id="225"/>
    <w:bookmarkStart w:name="z229" w:id="226"/>
    <w:p>
      <w:pPr>
        <w:spacing w:after="0"/>
        <w:ind w:left="0"/>
        <w:jc w:val="both"/>
      </w:pPr>
      <w:r>
        <w:rPr>
          <w:rFonts w:ascii="Times New Roman"/>
          <w:b w:val="false"/>
          <w:i w:val="false"/>
          <w:color w:val="000000"/>
          <w:sz w:val="28"/>
        </w:rPr>
        <w:t>
      8) тұрақты ток электр машиналары мен қуаты 100 кВт жоғары және кернеуі 500 В жоғары асинхронды электр қозғағыштар – бақылау сынақтары;</w:t>
      </w:r>
    </w:p>
    <w:bookmarkEnd w:id="226"/>
    <w:bookmarkStart w:name="z230" w:id="227"/>
    <w:p>
      <w:pPr>
        <w:spacing w:after="0"/>
        <w:ind w:left="0"/>
        <w:jc w:val="both"/>
      </w:pPr>
      <w:r>
        <w:rPr>
          <w:rFonts w:ascii="Times New Roman"/>
          <w:b w:val="false"/>
          <w:i w:val="false"/>
          <w:color w:val="000000"/>
          <w:sz w:val="28"/>
        </w:rPr>
        <w:t>
      9) жоғары дәлдікті тұрақты ток микроқозғағыштары – арнаулы сынаулар;</w:t>
      </w:r>
    </w:p>
    <w:bookmarkEnd w:id="227"/>
    <w:bookmarkStart w:name="z231" w:id="228"/>
    <w:p>
      <w:pPr>
        <w:spacing w:after="0"/>
        <w:ind w:left="0"/>
        <w:jc w:val="both"/>
      </w:pPr>
      <w:r>
        <w:rPr>
          <w:rFonts w:ascii="Times New Roman"/>
          <w:b w:val="false"/>
          <w:i w:val="false"/>
          <w:color w:val="000000"/>
          <w:sz w:val="28"/>
        </w:rPr>
        <w:t>
      10) қалқанды және жылжымалы аспаптар - электр, климаттық және механикалық сынаулар;</w:t>
      </w:r>
    </w:p>
    <w:bookmarkEnd w:id="228"/>
    <w:bookmarkStart w:name="z232" w:id="229"/>
    <w:p>
      <w:pPr>
        <w:spacing w:after="0"/>
        <w:ind w:left="0"/>
        <w:jc w:val="both"/>
      </w:pPr>
      <w:r>
        <w:rPr>
          <w:rFonts w:ascii="Times New Roman"/>
          <w:b w:val="false"/>
          <w:i w:val="false"/>
          <w:color w:val="000000"/>
          <w:sz w:val="28"/>
        </w:rPr>
        <w:t>
      11) басқару постылары мен блоктары, қосу стансалары мен панельдері – автоматтарды калибрлей отырып сынау;</w:t>
      </w:r>
    </w:p>
    <w:bookmarkEnd w:id="229"/>
    <w:bookmarkStart w:name="z233" w:id="230"/>
    <w:p>
      <w:pPr>
        <w:spacing w:after="0"/>
        <w:ind w:left="0"/>
        <w:jc w:val="both"/>
      </w:pPr>
      <w:r>
        <w:rPr>
          <w:rFonts w:ascii="Times New Roman"/>
          <w:b w:val="false"/>
          <w:i w:val="false"/>
          <w:color w:val="000000"/>
          <w:sz w:val="28"/>
        </w:rPr>
        <w:t>
      12) үшінші габаритті күштік трансформаторлар – операциялық сынаулар;</w:t>
      </w:r>
    </w:p>
    <w:bookmarkEnd w:id="230"/>
    <w:bookmarkStart w:name="z234" w:id="231"/>
    <w:p>
      <w:pPr>
        <w:spacing w:after="0"/>
        <w:ind w:left="0"/>
        <w:jc w:val="both"/>
      </w:pPr>
      <w:r>
        <w:rPr>
          <w:rFonts w:ascii="Times New Roman"/>
          <w:b w:val="false"/>
          <w:i w:val="false"/>
          <w:color w:val="000000"/>
          <w:sz w:val="28"/>
        </w:rPr>
        <w:t>
      13) электр щеткаларды сынауға арналған қондырғылар – сызбаны құрастыру, реттеу және баптау;</w:t>
      </w:r>
    </w:p>
    <w:bookmarkEnd w:id="231"/>
    <w:bookmarkStart w:name="z235" w:id="232"/>
    <w:p>
      <w:pPr>
        <w:spacing w:after="0"/>
        <w:ind w:left="0"/>
        <w:jc w:val="both"/>
      </w:pPr>
      <w:r>
        <w:rPr>
          <w:rFonts w:ascii="Times New Roman"/>
          <w:b w:val="false"/>
          <w:i w:val="false"/>
          <w:color w:val="000000"/>
          <w:sz w:val="28"/>
        </w:rPr>
        <w:t>
      14) жоғары дәлдік сыныпты шунтылар – электр сынаулар;</w:t>
      </w:r>
    </w:p>
    <w:bookmarkEnd w:id="232"/>
    <w:bookmarkStart w:name="z236" w:id="233"/>
    <w:p>
      <w:pPr>
        <w:spacing w:after="0"/>
        <w:ind w:left="0"/>
        <w:jc w:val="both"/>
      </w:pPr>
      <w:r>
        <w:rPr>
          <w:rFonts w:ascii="Times New Roman"/>
          <w:b w:val="false"/>
          <w:i w:val="false"/>
          <w:color w:val="000000"/>
          <w:sz w:val="28"/>
        </w:rPr>
        <w:t>
      15) электр аппараттары – аппараттардың электр, термиялық және динамикалық тұрақтылығын сынау режимдерін реттеу;</w:t>
      </w:r>
    </w:p>
    <w:bookmarkEnd w:id="233"/>
    <w:bookmarkStart w:name="z237" w:id="234"/>
    <w:p>
      <w:pPr>
        <w:spacing w:after="0"/>
        <w:ind w:left="0"/>
        <w:jc w:val="both"/>
      </w:pPr>
      <w:r>
        <w:rPr>
          <w:rFonts w:ascii="Times New Roman"/>
          <w:b w:val="false"/>
          <w:i w:val="false"/>
          <w:color w:val="000000"/>
          <w:sz w:val="28"/>
        </w:rPr>
        <w:t>
      16) қуаты 100 кВт-тан жоғары және 200 кВт дейінгі жылжымалы электр стансалары - аппаратураны және қозғағышты реттеу.</w:t>
      </w:r>
    </w:p>
    <w:bookmarkEnd w:id="234"/>
    <w:bookmarkStart w:name="z238" w:id="235"/>
    <w:p>
      <w:pPr>
        <w:spacing w:after="0"/>
        <w:ind w:left="0"/>
        <w:jc w:val="both"/>
      </w:pPr>
      <w:r>
        <w:rPr>
          <w:rFonts w:ascii="Times New Roman"/>
          <w:b w:val="false"/>
          <w:i w:val="false"/>
          <w:color w:val="000000"/>
          <w:sz w:val="28"/>
        </w:rPr>
        <w:t>
      Параграф 4. Электр машиналарын, аппараттары мен аспаптарын сынаушы, 5-разряд</w:t>
      </w:r>
    </w:p>
    <w:bookmarkEnd w:id="235"/>
    <w:bookmarkStart w:name="z239" w:id="236"/>
    <w:p>
      <w:pPr>
        <w:spacing w:after="0"/>
        <w:ind w:left="0"/>
        <w:jc w:val="both"/>
      </w:pPr>
      <w:r>
        <w:rPr>
          <w:rFonts w:ascii="Times New Roman"/>
          <w:b w:val="false"/>
          <w:i w:val="false"/>
          <w:color w:val="000000"/>
          <w:sz w:val="28"/>
        </w:rPr>
        <w:t>
      39. Жұмыс сипаттамасы:</w:t>
      </w:r>
    </w:p>
    <w:bookmarkEnd w:id="236"/>
    <w:bookmarkStart w:name="z240" w:id="237"/>
    <w:p>
      <w:pPr>
        <w:spacing w:after="0"/>
        <w:ind w:left="0"/>
        <w:jc w:val="both"/>
      </w:pPr>
      <w:r>
        <w:rPr>
          <w:rFonts w:ascii="Times New Roman"/>
          <w:b w:val="false"/>
          <w:i w:val="false"/>
          <w:color w:val="000000"/>
          <w:sz w:val="28"/>
        </w:rPr>
        <w:t>
      күрделі электр машиналарын, жоғары вольтті және төмен вольтті аппараттарды, трансформаторларды, дәлдік сыныбы жоғары электр өлшеу аспаптарды электрлі, механикалық және термиялық сынаулар;</w:t>
      </w:r>
    </w:p>
    <w:bookmarkEnd w:id="237"/>
    <w:bookmarkStart w:name="z241" w:id="238"/>
    <w:p>
      <w:pPr>
        <w:spacing w:after="0"/>
        <w:ind w:left="0"/>
        <w:jc w:val="both"/>
      </w:pPr>
      <w:r>
        <w:rPr>
          <w:rFonts w:ascii="Times New Roman"/>
          <w:b w:val="false"/>
          <w:i w:val="false"/>
          <w:color w:val="000000"/>
          <w:sz w:val="28"/>
        </w:rPr>
        <w:t>
      жоғары вольтті және күштік конденсаторларды бақылау және типтік сынаулар;</w:t>
      </w:r>
    </w:p>
    <w:bookmarkEnd w:id="238"/>
    <w:bookmarkStart w:name="z242" w:id="239"/>
    <w:p>
      <w:pPr>
        <w:spacing w:after="0"/>
        <w:ind w:left="0"/>
        <w:jc w:val="both"/>
      </w:pPr>
      <w:r>
        <w:rPr>
          <w:rFonts w:ascii="Times New Roman"/>
          <w:b w:val="false"/>
          <w:i w:val="false"/>
          <w:color w:val="000000"/>
          <w:sz w:val="28"/>
        </w:rPr>
        <w:t>
      щеткасыз қоздырғыш жүйелеріне арналған жартылай өткізгіш аспаптарды алдын ала тексеру және іріктеу;</w:t>
      </w:r>
    </w:p>
    <w:bookmarkEnd w:id="239"/>
    <w:bookmarkStart w:name="z243" w:id="240"/>
    <w:p>
      <w:pPr>
        <w:spacing w:after="0"/>
        <w:ind w:left="0"/>
        <w:jc w:val="both"/>
      </w:pPr>
      <w:r>
        <w:rPr>
          <w:rFonts w:ascii="Times New Roman"/>
          <w:b w:val="false"/>
          <w:i w:val="false"/>
          <w:color w:val="000000"/>
          <w:sz w:val="28"/>
        </w:rPr>
        <w:t>
      күрделі сынақ жабдығы кешенін баптау және басқару;</w:t>
      </w:r>
    </w:p>
    <w:bookmarkEnd w:id="240"/>
    <w:bookmarkStart w:name="z244" w:id="241"/>
    <w:p>
      <w:pPr>
        <w:spacing w:after="0"/>
        <w:ind w:left="0"/>
        <w:jc w:val="both"/>
      </w:pPr>
      <w:r>
        <w:rPr>
          <w:rFonts w:ascii="Times New Roman"/>
          <w:b w:val="false"/>
          <w:i w:val="false"/>
          <w:color w:val="000000"/>
          <w:sz w:val="28"/>
        </w:rPr>
        <w:t>
      басқару және параметрлерді автоматты реттеу жүйесі бар түрлендіргіш агрегаттарды зерттеуге және сынауға қатысу;</w:t>
      </w:r>
    </w:p>
    <w:bookmarkEnd w:id="241"/>
    <w:bookmarkStart w:name="z245" w:id="242"/>
    <w:p>
      <w:pPr>
        <w:spacing w:after="0"/>
        <w:ind w:left="0"/>
        <w:jc w:val="both"/>
      </w:pPr>
      <w:r>
        <w:rPr>
          <w:rFonts w:ascii="Times New Roman"/>
          <w:b w:val="false"/>
          <w:i w:val="false"/>
          <w:color w:val="000000"/>
          <w:sz w:val="28"/>
        </w:rPr>
        <w:t>
      сынақ жүргізумен байланысты қажетті есептерді орындау;</w:t>
      </w:r>
    </w:p>
    <w:bookmarkEnd w:id="242"/>
    <w:bookmarkStart w:name="z246" w:id="243"/>
    <w:p>
      <w:pPr>
        <w:spacing w:after="0"/>
        <w:ind w:left="0"/>
        <w:jc w:val="both"/>
      </w:pPr>
      <w:r>
        <w:rPr>
          <w:rFonts w:ascii="Times New Roman"/>
          <w:b w:val="false"/>
          <w:i w:val="false"/>
          <w:color w:val="000000"/>
          <w:sz w:val="28"/>
        </w:rPr>
        <w:t>
      орамалардың трансформация, омдық қарсылығы, оқшаулау сипаттамасы, диэлектр шығындары, қуатты есептеу коэффициенттерін, пайдалы әрекет және басқа да сипаттамалар коэффициенттерін өлшеу;</w:t>
      </w:r>
    </w:p>
    <w:bookmarkEnd w:id="243"/>
    <w:bookmarkStart w:name="z247" w:id="244"/>
    <w:p>
      <w:pPr>
        <w:spacing w:after="0"/>
        <w:ind w:left="0"/>
        <w:jc w:val="both"/>
      </w:pPr>
      <w:r>
        <w:rPr>
          <w:rFonts w:ascii="Times New Roman"/>
          <w:b w:val="false"/>
          <w:i w:val="false"/>
          <w:color w:val="000000"/>
          <w:sz w:val="28"/>
        </w:rPr>
        <w:t>
      түрлі тораптар мен механизмдердің өзара әрекетін тексеру;</w:t>
      </w:r>
    </w:p>
    <w:bookmarkEnd w:id="244"/>
    <w:bookmarkStart w:name="z248" w:id="245"/>
    <w:p>
      <w:pPr>
        <w:spacing w:after="0"/>
        <w:ind w:left="0"/>
        <w:jc w:val="both"/>
      </w:pPr>
      <w:r>
        <w:rPr>
          <w:rFonts w:ascii="Times New Roman"/>
          <w:b w:val="false"/>
          <w:i w:val="false"/>
          <w:color w:val="000000"/>
          <w:sz w:val="28"/>
        </w:rPr>
        <w:t>
      сыналатын бұйымдардың ақауларын анықтау және жою.</w:t>
      </w:r>
    </w:p>
    <w:bookmarkEnd w:id="245"/>
    <w:bookmarkStart w:name="z249" w:id="246"/>
    <w:p>
      <w:pPr>
        <w:spacing w:after="0"/>
        <w:ind w:left="0"/>
        <w:jc w:val="both"/>
      </w:pPr>
      <w:r>
        <w:rPr>
          <w:rFonts w:ascii="Times New Roman"/>
          <w:b w:val="false"/>
          <w:i w:val="false"/>
          <w:color w:val="000000"/>
          <w:sz w:val="28"/>
        </w:rPr>
        <w:t>
      40. Білуге тиіс:</w:t>
      </w:r>
    </w:p>
    <w:bookmarkEnd w:id="246"/>
    <w:bookmarkStart w:name="z250" w:id="247"/>
    <w:p>
      <w:pPr>
        <w:spacing w:after="0"/>
        <w:ind w:left="0"/>
        <w:jc w:val="both"/>
      </w:pPr>
      <w:r>
        <w:rPr>
          <w:rFonts w:ascii="Times New Roman"/>
          <w:b w:val="false"/>
          <w:i w:val="false"/>
          <w:color w:val="000000"/>
          <w:sz w:val="28"/>
        </w:rPr>
        <w:t>
      сыналатын бұйымдардың құрылымын, нысанын, жұмыс принципі мен дайындау технологиясын;</w:t>
      </w:r>
    </w:p>
    <w:bookmarkEnd w:id="247"/>
    <w:bookmarkStart w:name="z251" w:id="248"/>
    <w:p>
      <w:pPr>
        <w:spacing w:after="0"/>
        <w:ind w:left="0"/>
        <w:jc w:val="both"/>
      </w:pPr>
      <w:r>
        <w:rPr>
          <w:rFonts w:ascii="Times New Roman"/>
          <w:b w:val="false"/>
          <w:i w:val="false"/>
          <w:color w:val="000000"/>
          <w:sz w:val="28"/>
        </w:rPr>
        <w:t>
      сынау жабдығы мен бақылау-өлшеу аспаптарының құрылымын, нысанын, пайдалану ережесін және баптауды;</w:t>
      </w:r>
    </w:p>
    <w:bookmarkEnd w:id="248"/>
    <w:bookmarkStart w:name="z252" w:id="249"/>
    <w:p>
      <w:pPr>
        <w:spacing w:after="0"/>
        <w:ind w:left="0"/>
        <w:jc w:val="both"/>
      </w:pPr>
      <w:r>
        <w:rPr>
          <w:rFonts w:ascii="Times New Roman"/>
          <w:b w:val="false"/>
          <w:i w:val="false"/>
          <w:color w:val="000000"/>
          <w:sz w:val="28"/>
        </w:rPr>
        <w:t>
      есептерді орындау және сипаттамаларды алу әдістемесін;</w:t>
      </w:r>
    </w:p>
    <w:bookmarkEnd w:id="249"/>
    <w:bookmarkStart w:name="z253" w:id="250"/>
    <w:p>
      <w:pPr>
        <w:spacing w:after="0"/>
        <w:ind w:left="0"/>
        <w:jc w:val="both"/>
      </w:pPr>
      <w:r>
        <w:rPr>
          <w:rFonts w:ascii="Times New Roman"/>
          <w:b w:val="false"/>
          <w:i w:val="false"/>
          <w:color w:val="000000"/>
          <w:sz w:val="28"/>
        </w:rPr>
        <w:t>
      сыналатын бұйымдарға арналған мемлекеттік стандарттарды;</w:t>
      </w:r>
    </w:p>
    <w:bookmarkEnd w:id="250"/>
    <w:bookmarkStart w:name="z254" w:id="251"/>
    <w:p>
      <w:pPr>
        <w:spacing w:after="0"/>
        <w:ind w:left="0"/>
        <w:jc w:val="both"/>
      </w:pPr>
      <w:r>
        <w:rPr>
          <w:rFonts w:ascii="Times New Roman"/>
          <w:b w:val="false"/>
          <w:i w:val="false"/>
          <w:color w:val="000000"/>
          <w:sz w:val="28"/>
        </w:rPr>
        <w:t>
      электротехникалық бұйымдардың жаңа үлгілерін сынау ерекшеліктері мен сынау нәтижелері бойынша құжаттамаларды ресімдеу ережесін.</w:t>
      </w:r>
    </w:p>
    <w:bookmarkEnd w:id="251"/>
    <w:bookmarkStart w:name="z255" w:id="252"/>
    <w:p>
      <w:pPr>
        <w:spacing w:after="0"/>
        <w:ind w:left="0"/>
        <w:jc w:val="both"/>
      </w:pPr>
      <w:r>
        <w:rPr>
          <w:rFonts w:ascii="Times New Roman"/>
          <w:b w:val="false"/>
          <w:i w:val="false"/>
          <w:color w:val="000000"/>
          <w:sz w:val="28"/>
        </w:rPr>
        <w:t>
      41. Жұмыс үлгілері:</w:t>
      </w:r>
    </w:p>
    <w:bookmarkEnd w:id="252"/>
    <w:bookmarkStart w:name="z256" w:id="253"/>
    <w:p>
      <w:pPr>
        <w:spacing w:after="0"/>
        <w:ind w:left="0"/>
        <w:jc w:val="both"/>
      </w:pPr>
      <w:r>
        <w:rPr>
          <w:rFonts w:ascii="Times New Roman"/>
          <w:b w:val="false"/>
          <w:i w:val="false"/>
          <w:color w:val="000000"/>
          <w:sz w:val="28"/>
        </w:rPr>
        <w:t>
      1) электр аппараттары мен машиналары – түрлі жұмыс режимі кезіндегі жол берілетін жүктемелер есебі;</w:t>
      </w:r>
    </w:p>
    <w:bookmarkEnd w:id="253"/>
    <w:bookmarkStart w:name="z257" w:id="254"/>
    <w:p>
      <w:pPr>
        <w:spacing w:after="0"/>
        <w:ind w:left="0"/>
        <w:jc w:val="both"/>
      </w:pPr>
      <w:r>
        <w:rPr>
          <w:rFonts w:ascii="Times New Roman"/>
          <w:b w:val="false"/>
          <w:i w:val="false"/>
          <w:color w:val="000000"/>
          <w:sz w:val="28"/>
        </w:rPr>
        <w:t>
      2) кернеуі 35 кВ дейінгі жоғары вольтті ажыратқыштар – бақылау сынақтары;</w:t>
      </w:r>
    </w:p>
    <w:bookmarkEnd w:id="254"/>
    <w:bookmarkStart w:name="z258" w:id="255"/>
    <w:p>
      <w:pPr>
        <w:spacing w:after="0"/>
        <w:ind w:left="0"/>
        <w:jc w:val="both"/>
      </w:pPr>
      <w:r>
        <w:rPr>
          <w:rFonts w:ascii="Times New Roman"/>
          <w:b w:val="false"/>
          <w:i w:val="false"/>
          <w:color w:val="000000"/>
          <w:sz w:val="28"/>
        </w:rPr>
        <w:t>
      3) генераторлар мен жоғары жиіліктегі электр қозғағыштар – сынау және зерттеу;</w:t>
      </w:r>
    </w:p>
    <w:bookmarkEnd w:id="255"/>
    <w:bookmarkStart w:name="z259" w:id="256"/>
    <w:p>
      <w:pPr>
        <w:spacing w:after="0"/>
        <w:ind w:left="0"/>
        <w:jc w:val="both"/>
      </w:pPr>
      <w:r>
        <w:rPr>
          <w:rFonts w:ascii="Times New Roman"/>
          <w:b w:val="false"/>
          <w:i w:val="false"/>
          <w:color w:val="000000"/>
          <w:sz w:val="28"/>
        </w:rPr>
        <w:t>
      4) жоғары вольттік күшті конденсаторлар - бақылау сынақтары;</w:t>
      </w:r>
    </w:p>
    <w:bookmarkEnd w:id="256"/>
    <w:bookmarkStart w:name="z260" w:id="257"/>
    <w:p>
      <w:pPr>
        <w:spacing w:after="0"/>
        <w:ind w:left="0"/>
        <w:jc w:val="both"/>
      </w:pPr>
      <w:r>
        <w:rPr>
          <w:rFonts w:ascii="Times New Roman"/>
          <w:b w:val="false"/>
          <w:i w:val="false"/>
          <w:color w:val="000000"/>
          <w:sz w:val="28"/>
        </w:rPr>
        <w:t>
      5) қуаты 3000 кВт дейінгі тұрақты ток электр машиналары – жалынсыз коммутацияны баптау;</w:t>
      </w:r>
    </w:p>
    <w:bookmarkEnd w:id="257"/>
    <w:bookmarkStart w:name="z261" w:id="258"/>
    <w:p>
      <w:pPr>
        <w:spacing w:after="0"/>
        <w:ind w:left="0"/>
        <w:jc w:val="both"/>
      </w:pPr>
      <w:r>
        <w:rPr>
          <w:rFonts w:ascii="Times New Roman"/>
          <w:b w:val="false"/>
          <w:i w:val="false"/>
          <w:color w:val="000000"/>
          <w:sz w:val="28"/>
        </w:rPr>
        <w:t>
      6) тұрақты және ауыспалы токтағы ірі электр машиналары – жүктемемен сынау, параллельдік жұмысқа қосу;</w:t>
      </w:r>
    </w:p>
    <w:bookmarkEnd w:id="258"/>
    <w:bookmarkStart w:name="z262" w:id="259"/>
    <w:p>
      <w:pPr>
        <w:spacing w:after="0"/>
        <w:ind w:left="0"/>
        <w:jc w:val="both"/>
      </w:pPr>
      <w:r>
        <w:rPr>
          <w:rFonts w:ascii="Times New Roman"/>
          <w:b w:val="false"/>
          <w:i w:val="false"/>
          <w:color w:val="000000"/>
          <w:sz w:val="28"/>
        </w:rPr>
        <w:t>
      7) өздігінен жазатын аспаптар және өлшеу көпірлері - электр, механикалық және климаттық әсерлерге беріктігін сынау;</w:t>
      </w:r>
    </w:p>
    <w:bookmarkEnd w:id="259"/>
    <w:bookmarkStart w:name="z263" w:id="260"/>
    <w:p>
      <w:pPr>
        <w:spacing w:after="0"/>
        <w:ind w:left="0"/>
        <w:jc w:val="both"/>
      </w:pPr>
      <w:r>
        <w:rPr>
          <w:rFonts w:ascii="Times New Roman"/>
          <w:b w:val="false"/>
          <w:i w:val="false"/>
          <w:color w:val="000000"/>
          <w:sz w:val="28"/>
        </w:rPr>
        <w:t>
      8) 400 және 500 Гц арналған магнитті қосқыштар – зерттеуге және сынауға режимдерді іріктеу;</w:t>
      </w:r>
    </w:p>
    <w:bookmarkEnd w:id="260"/>
    <w:bookmarkStart w:name="z264" w:id="261"/>
    <w:p>
      <w:pPr>
        <w:spacing w:after="0"/>
        <w:ind w:left="0"/>
        <w:jc w:val="both"/>
      </w:pPr>
      <w:r>
        <w:rPr>
          <w:rFonts w:ascii="Times New Roman"/>
          <w:b w:val="false"/>
          <w:i w:val="false"/>
          <w:color w:val="000000"/>
          <w:sz w:val="28"/>
        </w:rPr>
        <w:t>
      9) төртінші габаритті күштік трансформаторлар – қабылдау-тапсыру сынақтары;</w:t>
      </w:r>
    </w:p>
    <w:bookmarkEnd w:id="261"/>
    <w:bookmarkStart w:name="z265" w:id="262"/>
    <w:p>
      <w:pPr>
        <w:spacing w:after="0"/>
        <w:ind w:left="0"/>
        <w:jc w:val="both"/>
      </w:pPr>
      <w:r>
        <w:rPr>
          <w:rFonts w:ascii="Times New Roman"/>
          <w:b w:val="false"/>
          <w:i w:val="false"/>
          <w:color w:val="000000"/>
          <w:sz w:val="28"/>
        </w:rPr>
        <w:t>
      10) кабельді-конденсаторлы орамалы жоғары жиіліктегі трансформаторлар – сынау;</w:t>
      </w:r>
    </w:p>
    <w:bookmarkEnd w:id="262"/>
    <w:bookmarkStart w:name="z266" w:id="263"/>
    <w:p>
      <w:pPr>
        <w:spacing w:after="0"/>
        <w:ind w:left="0"/>
        <w:jc w:val="both"/>
      </w:pPr>
      <w:r>
        <w:rPr>
          <w:rFonts w:ascii="Times New Roman"/>
          <w:b w:val="false"/>
          <w:i w:val="false"/>
          <w:color w:val="000000"/>
          <w:sz w:val="28"/>
        </w:rPr>
        <w:t>
      11) қуаты 200 кВт-тан жоғары жылжымалы электр стансалары - сынау және ақауларын жою;</w:t>
      </w:r>
    </w:p>
    <w:bookmarkEnd w:id="263"/>
    <w:bookmarkStart w:name="z267" w:id="264"/>
    <w:p>
      <w:pPr>
        <w:spacing w:after="0"/>
        <w:ind w:left="0"/>
        <w:jc w:val="both"/>
      </w:pPr>
      <w:r>
        <w:rPr>
          <w:rFonts w:ascii="Times New Roman"/>
          <w:b w:val="false"/>
          <w:i w:val="false"/>
          <w:color w:val="000000"/>
          <w:sz w:val="28"/>
        </w:rPr>
        <w:t>
      12) қоздырғыш жүйесінің айналмалы жартылай өткізгіш элементтері – ауыспалы қарсылықтарды өлшеу.</w:t>
      </w:r>
    </w:p>
    <w:bookmarkEnd w:id="264"/>
    <w:bookmarkStart w:name="z268" w:id="265"/>
    <w:p>
      <w:pPr>
        <w:spacing w:after="0"/>
        <w:ind w:left="0"/>
        <w:jc w:val="both"/>
      </w:pPr>
      <w:r>
        <w:rPr>
          <w:rFonts w:ascii="Times New Roman"/>
          <w:b w:val="false"/>
          <w:i w:val="false"/>
          <w:color w:val="000000"/>
          <w:sz w:val="28"/>
        </w:rPr>
        <w:t>
      Параграф 5. Электр машиналарын, аппараттары мен аспаптарын сынаушы, 6-разряд</w:t>
      </w:r>
    </w:p>
    <w:bookmarkEnd w:id="265"/>
    <w:bookmarkStart w:name="z269" w:id="266"/>
    <w:p>
      <w:pPr>
        <w:spacing w:after="0"/>
        <w:ind w:left="0"/>
        <w:jc w:val="both"/>
      </w:pPr>
      <w:r>
        <w:rPr>
          <w:rFonts w:ascii="Times New Roman"/>
          <w:b w:val="false"/>
          <w:i w:val="false"/>
          <w:color w:val="000000"/>
          <w:sz w:val="28"/>
        </w:rPr>
        <w:t>
      42. Жұмыс сипаттамасы:</w:t>
      </w:r>
    </w:p>
    <w:bookmarkEnd w:id="266"/>
    <w:bookmarkStart w:name="z270" w:id="267"/>
    <w:p>
      <w:pPr>
        <w:spacing w:after="0"/>
        <w:ind w:left="0"/>
        <w:jc w:val="both"/>
      </w:pPr>
      <w:r>
        <w:rPr>
          <w:rFonts w:ascii="Times New Roman"/>
          <w:b w:val="false"/>
          <w:i w:val="false"/>
          <w:color w:val="000000"/>
          <w:sz w:val="28"/>
        </w:rPr>
        <w:t>
      электр машиналарының, жоғары вольтті аппараттардың, трансформаторлардың, конденсаторлар мен электр өлшеу аспаптарының тәжірибелік және бірегей үлгілерін электрлі, механикалық және термиялық сынаулар;</w:t>
      </w:r>
    </w:p>
    <w:bookmarkEnd w:id="267"/>
    <w:bookmarkStart w:name="z271" w:id="268"/>
    <w:p>
      <w:pPr>
        <w:spacing w:after="0"/>
        <w:ind w:left="0"/>
        <w:jc w:val="both"/>
      </w:pPr>
      <w:r>
        <w:rPr>
          <w:rFonts w:ascii="Times New Roman"/>
          <w:b w:val="false"/>
          <w:i w:val="false"/>
          <w:color w:val="000000"/>
          <w:sz w:val="28"/>
        </w:rPr>
        <w:t>
      электр машиналары мен түрлендіргіштердің тәжірибелік үлгілерін басқару және параметрлерді автоматты реттеу аппаратурасымен қоса жиынтық сынаулар;</w:t>
      </w:r>
    </w:p>
    <w:bookmarkEnd w:id="268"/>
    <w:bookmarkStart w:name="z272" w:id="269"/>
    <w:p>
      <w:pPr>
        <w:spacing w:after="0"/>
        <w:ind w:left="0"/>
        <w:jc w:val="both"/>
      </w:pPr>
      <w:r>
        <w:rPr>
          <w:rFonts w:ascii="Times New Roman"/>
          <w:b w:val="false"/>
          <w:i w:val="false"/>
          <w:color w:val="000000"/>
          <w:sz w:val="28"/>
        </w:rPr>
        <w:t>
      щеткасыз қоздырғыш жүйелерінің терристорлық сызбаларын баптау және реттеу;</w:t>
      </w:r>
    </w:p>
    <w:bookmarkEnd w:id="269"/>
    <w:bookmarkStart w:name="z273" w:id="270"/>
    <w:p>
      <w:pPr>
        <w:spacing w:after="0"/>
        <w:ind w:left="0"/>
        <w:jc w:val="both"/>
      </w:pPr>
      <w:r>
        <w:rPr>
          <w:rFonts w:ascii="Times New Roman"/>
          <w:b w:val="false"/>
          <w:i w:val="false"/>
          <w:color w:val="000000"/>
          <w:sz w:val="28"/>
        </w:rPr>
        <w:t>
      ерекше күрделі сынақ сызбаларын, электр машиналары мен аппараттарын сынауға арналған басқару пульттерін монтаждау;</w:t>
      </w:r>
    </w:p>
    <w:bookmarkEnd w:id="270"/>
    <w:bookmarkStart w:name="z274" w:id="271"/>
    <w:p>
      <w:pPr>
        <w:spacing w:after="0"/>
        <w:ind w:left="0"/>
        <w:jc w:val="both"/>
      </w:pPr>
      <w:r>
        <w:rPr>
          <w:rFonts w:ascii="Times New Roman"/>
          <w:b w:val="false"/>
          <w:i w:val="false"/>
          <w:color w:val="000000"/>
          <w:sz w:val="28"/>
        </w:rPr>
        <w:t>
      арнаулы қабылдап алуды талап ететін электр машиналары, аппараттар мен аспаптардың жаңа үлгілерін оларды берілген параметрлерге дейін реттей отырып зерттеу;</w:t>
      </w:r>
    </w:p>
    <w:bookmarkEnd w:id="271"/>
    <w:bookmarkStart w:name="z275" w:id="272"/>
    <w:p>
      <w:pPr>
        <w:spacing w:after="0"/>
        <w:ind w:left="0"/>
        <w:jc w:val="both"/>
      </w:pPr>
      <w:r>
        <w:rPr>
          <w:rFonts w:ascii="Times New Roman"/>
          <w:b w:val="false"/>
          <w:i w:val="false"/>
          <w:color w:val="000000"/>
          <w:sz w:val="28"/>
        </w:rPr>
        <w:t>
      күрделі сынау жабдығы кешенін басқару;</w:t>
      </w:r>
    </w:p>
    <w:bookmarkEnd w:id="272"/>
    <w:bookmarkStart w:name="z276" w:id="273"/>
    <w:p>
      <w:pPr>
        <w:spacing w:after="0"/>
        <w:ind w:left="0"/>
        <w:jc w:val="both"/>
      </w:pPr>
      <w:r>
        <w:rPr>
          <w:rFonts w:ascii="Times New Roman"/>
          <w:b w:val="false"/>
          <w:i w:val="false"/>
          <w:color w:val="000000"/>
          <w:sz w:val="28"/>
        </w:rPr>
        <w:t>
      турбогенератор роторларын сынау кезінде телеаппаратураны баптау және реттеу;</w:t>
      </w:r>
    </w:p>
    <w:bookmarkEnd w:id="273"/>
    <w:bookmarkStart w:name="z277" w:id="274"/>
    <w:p>
      <w:pPr>
        <w:spacing w:after="0"/>
        <w:ind w:left="0"/>
        <w:jc w:val="both"/>
      </w:pPr>
      <w:r>
        <w:rPr>
          <w:rFonts w:ascii="Times New Roman"/>
          <w:b w:val="false"/>
          <w:i w:val="false"/>
          <w:color w:val="000000"/>
          <w:sz w:val="28"/>
        </w:rPr>
        <w:t>
      сынау кезінде анықталған ақауларды жою;</w:t>
      </w:r>
    </w:p>
    <w:bookmarkEnd w:id="274"/>
    <w:bookmarkStart w:name="z278" w:id="275"/>
    <w:p>
      <w:pPr>
        <w:spacing w:after="0"/>
        <w:ind w:left="0"/>
        <w:jc w:val="both"/>
      </w:pPr>
      <w:r>
        <w:rPr>
          <w:rFonts w:ascii="Times New Roman"/>
          <w:b w:val="false"/>
          <w:i w:val="false"/>
          <w:color w:val="000000"/>
          <w:sz w:val="28"/>
        </w:rPr>
        <w:t>
      сынау мен зерттеу жүргізумен байланысты күрделі есептерді орындау;</w:t>
      </w:r>
    </w:p>
    <w:bookmarkEnd w:id="275"/>
    <w:bookmarkStart w:name="z279" w:id="276"/>
    <w:p>
      <w:pPr>
        <w:spacing w:after="0"/>
        <w:ind w:left="0"/>
        <w:jc w:val="both"/>
      </w:pPr>
      <w:r>
        <w:rPr>
          <w:rFonts w:ascii="Times New Roman"/>
          <w:b w:val="false"/>
          <w:i w:val="false"/>
          <w:color w:val="000000"/>
          <w:sz w:val="28"/>
        </w:rPr>
        <w:t>
      сынау мен зерттеу материалдары бойынша графиктер, диаграммалар жасау;</w:t>
      </w:r>
    </w:p>
    <w:bookmarkEnd w:id="276"/>
    <w:bookmarkStart w:name="z280" w:id="277"/>
    <w:p>
      <w:pPr>
        <w:spacing w:after="0"/>
        <w:ind w:left="0"/>
        <w:jc w:val="both"/>
      </w:pPr>
      <w:r>
        <w:rPr>
          <w:rFonts w:ascii="Times New Roman"/>
          <w:b w:val="false"/>
          <w:i w:val="false"/>
          <w:color w:val="000000"/>
          <w:sz w:val="28"/>
        </w:rPr>
        <w:t>
      үлгілерді сынау мен зерттеу нәтижелері хаттамаларын ресімдеу.</w:t>
      </w:r>
    </w:p>
    <w:bookmarkEnd w:id="277"/>
    <w:bookmarkStart w:name="z281" w:id="278"/>
    <w:p>
      <w:pPr>
        <w:spacing w:after="0"/>
        <w:ind w:left="0"/>
        <w:jc w:val="both"/>
      </w:pPr>
      <w:r>
        <w:rPr>
          <w:rFonts w:ascii="Times New Roman"/>
          <w:b w:val="false"/>
          <w:i w:val="false"/>
          <w:color w:val="000000"/>
          <w:sz w:val="28"/>
        </w:rPr>
        <w:t>
      43. Білуге тиіс:</w:t>
      </w:r>
    </w:p>
    <w:bookmarkEnd w:id="278"/>
    <w:bookmarkStart w:name="z282" w:id="279"/>
    <w:p>
      <w:pPr>
        <w:spacing w:after="0"/>
        <w:ind w:left="0"/>
        <w:jc w:val="both"/>
      </w:pPr>
      <w:r>
        <w:rPr>
          <w:rFonts w:ascii="Times New Roman"/>
          <w:b w:val="false"/>
          <w:i w:val="false"/>
          <w:color w:val="000000"/>
          <w:sz w:val="28"/>
        </w:rPr>
        <w:t>
      бұйымдардың тәжірибелік және бірегей үлгілерінің құрылымын, жұмыс принципін, нысаны мен жасау технологиясын;</w:t>
      </w:r>
    </w:p>
    <w:bookmarkEnd w:id="279"/>
    <w:bookmarkStart w:name="z283" w:id="280"/>
    <w:p>
      <w:pPr>
        <w:spacing w:after="0"/>
        <w:ind w:left="0"/>
        <w:jc w:val="both"/>
      </w:pPr>
      <w:r>
        <w:rPr>
          <w:rFonts w:ascii="Times New Roman"/>
          <w:b w:val="false"/>
          <w:i w:val="false"/>
          <w:color w:val="000000"/>
          <w:sz w:val="28"/>
        </w:rPr>
        <w:t>
      сынау кезінде қолданылатын түрлі кешенді жабдықтың құрылымын, пайдалану және баптау ережесін;</w:t>
      </w:r>
    </w:p>
    <w:bookmarkEnd w:id="280"/>
    <w:bookmarkStart w:name="z284" w:id="281"/>
    <w:p>
      <w:pPr>
        <w:spacing w:after="0"/>
        <w:ind w:left="0"/>
        <w:jc w:val="both"/>
      </w:pPr>
      <w:r>
        <w:rPr>
          <w:rFonts w:ascii="Times New Roman"/>
          <w:b w:val="false"/>
          <w:i w:val="false"/>
          <w:color w:val="000000"/>
          <w:sz w:val="28"/>
        </w:rPr>
        <w:t>
      электроника элементтерін;</w:t>
      </w:r>
    </w:p>
    <w:bookmarkEnd w:id="281"/>
    <w:bookmarkStart w:name="z285" w:id="282"/>
    <w:p>
      <w:pPr>
        <w:spacing w:after="0"/>
        <w:ind w:left="0"/>
        <w:jc w:val="both"/>
      </w:pPr>
      <w:r>
        <w:rPr>
          <w:rFonts w:ascii="Times New Roman"/>
          <w:b w:val="false"/>
          <w:i w:val="false"/>
          <w:color w:val="000000"/>
          <w:sz w:val="28"/>
        </w:rPr>
        <w:t>
      сынау мен зерттеу әдістемесін;</w:t>
      </w:r>
    </w:p>
    <w:bookmarkEnd w:id="282"/>
    <w:bookmarkStart w:name="z286" w:id="283"/>
    <w:p>
      <w:pPr>
        <w:spacing w:after="0"/>
        <w:ind w:left="0"/>
        <w:jc w:val="both"/>
      </w:pPr>
      <w:r>
        <w:rPr>
          <w:rFonts w:ascii="Times New Roman"/>
          <w:b w:val="false"/>
          <w:i w:val="false"/>
          <w:color w:val="000000"/>
          <w:sz w:val="28"/>
        </w:rPr>
        <w:t>
      сынақ стансасының немесе зертханасының толық электр сызбасын; барлық күрделі электр өлшеу аспаптарының құрылымы мен жұмыс принципін;</w:t>
      </w:r>
    </w:p>
    <w:bookmarkEnd w:id="283"/>
    <w:bookmarkStart w:name="z287" w:id="284"/>
    <w:p>
      <w:pPr>
        <w:spacing w:after="0"/>
        <w:ind w:left="0"/>
        <w:jc w:val="both"/>
      </w:pPr>
      <w:r>
        <w:rPr>
          <w:rFonts w:ascii="Times New Roman"/>
          <w:b w:val="false"/>
          <w:i w:val="false"/>
          <w:color w:val="000000"/>
          <w:sz w:val="28"/>
        </w:rPr>
        <w:t>
      аспаптардың электр параметрлерін тексеру сызбасын құрастыруды;</w:t>
      </w:r>
    </w:p>
    <w:bookmarkEnd w:id="284"/>
    <w:bookmarkStart w:name="z288" w:id="285"/>
    <w:p>
      <w:pPr>
        <w:spacing w:after="0"/>
        <w:ind w:left="0"/>
        <w:jc w:val="both"/>
      </w:pPr>
      <w:r>
        <w:rPr>
          <w:rFonts w:ascii="Times New Roman"/>
          <w:b w:val="false"/>
          <w:i w:val="false"/>
          <w:color w:val="000000"/>
          <w:sz w:val="28"/>
        </w:rPr>
        <w:t>
      потенциометрлер қателіктері есебін;</w:t>
      </w:r>
    </w:p>
    <w:bookmarkEnd w:id="285"/>
    <w:bookmarkStart w:name="z289" w:id="286"/>
    <w:p>
      <w:pPr>
        <w:spacing w:after="0"/>
        <w:ind w:left="0"/>
        <w:jc w:val="both"/>
      </w:pPr>
      <w:r>
        <w:rPr>
          <w:rFonts w:ascii="Times New Roman"/>
          <w:b w:val="false"/>
          <w:i w:val="false"/>
          <w:color w:val="000000"/>
          <w:sz w:val="28"/>
        </w:rPr>
        <w:t>
      сыналатын үлгілер мен материалдарға арналған техникалық шарттар мен мемлекеттік стандарттарды.</w:t>
      </w:r>
    </w:p>
    <w:bookmarkEnd w:id="286"/>
    <w:bookmarkStart w:name="z290" w:id="287"/>
    <w:p>
      <w:pPr>
        <w:spacing w:after="0"/>
        <w:ind w:left="0"/>
        <w:jc w:val="both"/>
      </w:pPr>
      <w:r>
        <w:rPr>
          <w:rFonts w:ascii="Times New Roman"/>
          <w:b w:val="false"/>
          <w:i w:val="false"/>
          <w:color w:val="000000"/>
          <w:sz w:val="28"/>
        </w:rPr>
        <w:t>
      44. Орта арнаулы білім талап етіледі.</w:t>
      </w:r>
    </w:p>
    <w:bookmarkEnd w:id="287"/>
    <w:bookmarkStart w:name="z291" w:id="288"/>
    <w:p>
      <w:pPr>
        <w:spacing w:after="0"/>
        <w:ind w:left="0"/>
        <w:jc w:val="both"/>
      </w:pPr>
      <w:r>
        <w:rPr>
          <w:rFonts w:ascii="Times New Roman"/>
          <w:b w:val="false"/>
          <w:i w:val="false"/>
          <w:color w:val="000000"/>
          <w:sz w:val="28"/>
        </w:rPr>
        <w:t>
      45. Жұмыс үлгілері:</w:t>
      </w:r>
    </w:p>
    <w:bookmarkEnd w:id="288"/>
    <w:bookmarkStart w:name="z292" w:id="289"/>
    <w:p>
      <w:pPr>
        <w:spacing w:after="0"/>
        <w:ind w:left="0"/>
        <w:jc w:val="both"/>
      </w:pPr>
      <w:r>
        <w:rPr>
          <w:rFonts w:ascii="Times New Roman"/>
          <w:b w:val="false"/>
          <w:i w:val="false"/>
          <w:color w:val="000000"/>
          <w:sz w:val="28"/>
        </w:rPr>
        <w:t>
      1) кернеуі 35 кВ жоғары жоғары вольтті ажыратқыштар - сынау мен зерттеу;</w:t>
      </w:r>
    </w:p>
    <w:bookmarkEnd w:id="289"/>
    <w:bookmarkStart w:name="z293" w:id="290"/>
    <w:p>
      <w:pPr>
        <w:spacing w:after="0"/>
        <w:ind w:left="0"/>
        <w:jc w:val="both"/>
      </w:pPr>
      <w:r>
        <w:rPr>
          <w:rFonts w:ascii="Times New Roman"/>
          <w:b w:val="false"/>
          <w:i w:val="false"/>
          <w:color w:val="000000"/>
          <w:sz w:val="28"/>
        </w:rPr>
        <w:t>
      2) сандық, автоматты вольтметрлер, проценттік көпірлер – қателіктерін сынау мен зерттеу;</w:t>
      </w:r>
    </w:p>
    <w:bookmarkEnd w:id="290"/>
    <w:bookmarkStart w:name="z294" w:id="291"/>
    <w:p>
      <w:pPr>
        <w:spacing w:after="0"/>
        <w:ind w:left="0"/>
        <w:jc w:val="both"/>
      </w:pPr>
      <w:r>
        <w:rPr>
          <w:rFonts w:ascii="Times New Roman"/>
          <w:b w:val="false"/>
          <w:i w:val="false"/>
          <w:color w:val="000000"/>
          <w:sz w:val="28"/>
        </w:rPr>
        <w:t>
      3) электр машиналары мен аппараттарының бас үлгілері – оларды сынау стенділерінде жеткере және баптай отырып үлгілік сынаулар;</w:t>
      </w:r>
    </w:p>
    <w:bookmarkEnd w:id="291"/>
    <w:bookmarkStart w:name="z295" w:id="292"/>
    <w:p>
      <w:pPr>
        <w:spacing w:after="0"/>
        <w:ind w:left="0"/>
        <w:jc w:val="both"/>
      </w:pPr>
      <w:r>
        <w:rPr>
          <w:rFonts w:ascii="Times New Roman"/>
          <w:b w:val="false"/>
          <w:i w:val="false"/>
          <w:color w:val="000000"/>
          <w:sz w:val="28"/>
        </w:rPr>
        <w:t>
      4) үлгі катушкалар - қателіктерін сынау мен зерттеу;</w:t>
      </w:r>
    </w:p>
    <w:bookmarkEnd w:id="292"/>
    <w:bookmarkStart w:name="z296" w:id="293"/>
    <w:p>
      <w:pPr>
        <w:spacing w:after="0"/>
        <w:ind w:left="0"/>
        <w:jc w:val="both"/>
      </w:pPr>
      <w:r>
        <w:rPr>
          <w:rFonts w:ascii="Times New Roman"/>
          <w:b w:val="false"/>
          <w:i w:val="false"/>
          <w:color w:val="000000"/>
          <w:sz w:val="28"/>
        </w:rPr>
        <w:t>
      5) ауыспалы ток электр машиналары–ауыспалы процестерді осцилографирлеуге арналған сызбаларды дайындау;</w:t>
      </w:r>
    </w:p>
    <w:bookmarkEnd w:id="293"/>
    <w:bookmarkStart w:name="z297" w:id="294"/>
    <w:p>
      <w:pPr>
        <w:spacing w:after="0"/>
        <w:ind w:left="0"/>
        <w:jc w:val="both"/>
      </w:pPr>
      <w:r>
        <w:rPr>
          <w:rFonts w:ascii="Times New Roman"/>
          <w:b w:val="false"/>
          <w:i w:val="false"/>
          <w:color w:val="000000"/>
          <w:sz w:val="28"/>
        </w:rPr>
        <w:t>
      6) зертханалық потенциометрлер – бақылау сынақтары;</w:t>
      </w:r>
    </w:p>
    <w:bookmarkEnd w:id="294"/>
    <w:bookmarkStart w:name="z298" w:id="295"/>
    <w:p>
      <w:pPr>
        <w:spacing w:after="0"/>
        <w:ind w:left="0"/>
        <w:jc w:val="both"/>
      </w:pPr>
      <w:r>
        <w:rPr>
          <w:rFonts w:ascii="Times New Roman"/>
          <w:b w:val="false"/>
          <w:i w:val="false"/>
          <w:color w:val="000000"/>
          <w:sz w:val="28"/>
        </w:rPr>
        <w:t>
      7) щеткасыз қоздырғыш жүйесінің тиристорлық сызбалары – типтік және кезеңдік сынақтар;</w:t>
      </w:r>
    </w:p>
    <w:bookmarkEnd w:id="295"/>
    <w:bookmarkStart w:name="z299" w:id="296"/>
    <w:p>
      <w:pPr>
        <w:spacing w:after="0"/>
        <w:ind w:left="0"/>
        <w:jc w:val="both"/>
      </w:pPr>
      <w:r>
        <w:rPr>
          <w:rFonts w:ascii="Times New Roman"/>
          <w:b w:val="false"/>
          <w:i w:val="false"/>
          <w:color w:val="000000"/>
          <w:sz w:val="28"/>
        </w:rPr>
        <w:t>
      8) бесінші және алтыншы габаритті күштік трансформаторлар – операциялық және қабылдау-тапсыру сынақтары;</w:t>
      </w:r>
    </w:p>
    <w:bookmarkEnd w:id="296"/>
    <w:bookmarkStart w:name="z300" w:id="297"/>
    <w:p>
      <w:pPr>
        <w:spacing w:after="0"/>
        <w:ind w:left="0"/>
        <w:jc w:val="both"/>
      </w:pPr>
      <w:r>
        <w:rPr>
          <w:rFonts w:ascii="Times New Roman"/>
          <w:b w:val="false"/>
          <w:i w:val="false"/>
          <w:color w:val="000000"/>
          <w:sz w:val="28"/>
        </w:rPr>
        <w:t>
      9) жиілікті тиристорлық түрлендіргіші бар жинақтық құрылғылар - кешенді сынақтар;</w:t>
      </w:r>
    </w:p>
    <w:bookmarkEnd w:id="297"/>
    <w:bookmarkStart w:name="z301" w:id="298"/>
    <w:p>
      <w:pPr>
        <w:spacing w:after="0"/>
        <w:ind w:left="0"/>
        <w:jc w:val="both"/>
      </w:pPr>
      <w:r>
        <w:rPr>
          <w:rFonts w:ascii="Times New Roman"/>
          <w:b w:val="false"/>
          <w:i w:val="false"/>
          <w:color w:val="000000"/>
          <w:sz w:val="28"/>
        </w:rPr>
        <w:t xml:space="preserve">
      10) логикалық элементтер, жартылай өткізгіш және электронды техника – сызбаларды сынау. </w:t>
      </w:r>
    </w:p>
    <w:bookmarkEnd w:id="298"/>
    <w:bookmarkStart w:name="z302" w:id="299"/>
    <w:p>
      <w:pPr>
        <w:spacing w:after="0"/>
        <w:ind w:left="0"/>
        <w:jc w:val="both"/>
      </w:pPr>
      <w:r>
        <w:rPr>
          <w:rFonts w:ascii="Times New Roman"/>
          <w:b w:val="false"/>
          <w:i w:val="false"/>
          <w:color w:val="000000"/>
          <w:sz w:val="28"/>
        </w:rPr>
        <w:t xml:space="preserve">
      5. Электр машиналарын, аппараты мен аспаптарын құрастыруды бақылаушы </w:t>
      </w:r>
    </w:p>
    <w:bookmarkEnd w:id="299"/>
    <w:bookmarkStart w:name="z303" w:id="300"/>
    <w:p>
      <w:pPr>
        <w:spacing w:after="0"/>
        <w:ind w:left="0"/>
        <w:jc w:val="both"/>
      </w:pPr>
      <w:r>
        <w:rPr>
          <w:rFonts w:ascii="Times New Roman"/>
          <w:b w:val="false"/>
          <w:i w:val="false"/>
          <w:color w:val="000000"/>
          <w:sz w:val="28"/>
        </w:rPr>
        <w:t xml:space="preserve">
      Параграф 1. Электр машиналарын, аппараты мен аспаптарын құрастыруды бақылаушы, 2-разряд </w:t>
      </w:r>
    </w:p>
    <w:bookmarkEnd w:id="300"/>
    <w:bookmarkStart w:name="z304" w:id="301"/>
    <w:p>
      <w:pPr>
        <w:spacing w:after="0"/>
        <w:ind w:left="0"/>
        <w:jc w:val="both"/>
      </w:pPr>
      <w:r>
        <w:rPr>
          <w:rFonts w:ascii="Times New Roman"/>
          <w:b w:val="false"/>
          <w:i w:val="false"/>
          <w:color w:val="000000"/>
          <w:sz w:val="28"/>
        </w:rPr>
        <w:t>
      46. Жұмыс сипаттамасы:</w:t>
      </w:r>
    </w:p>
    <w:bookmarkEnd w:id="301"/>
    <w:bookmarkStart w:name="z305" w:id="302"/>
    <w:p>
      <w:pPr>
        <w:spacing w:after="0"/>
        <w:ind w:left="0"/>
        <w:jc w:val="both"/>
      </w:pPr>
      <w:r>
        <w:rPr>
          <w:rFonts w:ascii="Times New Roman"/>
          <w:b w:val="false"/>
          <w:i w:val="false"/>
          <w:color w:val="000000"/>
          <w:sz w:val="28"/>
        </w:rPr>
        <w:t>
      құрастырылған қарапайым электр бұйымдарды, электр машиналарының, аппараттары мен аспаптарының жекелеген тораптары мен механизмдерін сызбалар мен техникалық шарттары бойынша бақылау және қабылдау;</w:t>
      </w:r>
    </w:p>
    <w:bookmarkEnd w:id="302"/>
    <w:bookmarkStart w:name="z306" w:id="303"/>
    <w:p>
      <w:pPr>
        <w:spacing w:after="0"/>
        <w:ind w:left="0"/>
        <w:jc w:val="both"/>
      </w:pPr>
      <w:r>
        <w:rPr>
          <w:rFonts w:ascii="Times New Roman"/>
          <w:b w:val="false"/>
          <w:i w:val="false"/>
          <w:color w:val="000000"/>
          <w:sz w:val="28"/>
        </w:rPr>
        <w:t>
      құрастыруға қабылданған бөлшектерді чертеждер бойынша дәлдігі 0,01 мм дейінгі арнаулы және әмбебап құралдың көмегімен және сырттай қарап қабылдау;</w:t>
      </w:r>
    </w:p>
    <w:bookmarkEnd w:id="303"/>
    <w:bookmarkStart w:name="z307" w:id="304"/>
    <w:p>
      <w:pPr>
        <w:spacing w:after="0"/>
        <w:ind w:left="0"/>
        <w:jc w:val="both"/>
      </w:pPr>
      <w:r>
        <w:rPr>
          <w:rFonts w:ascii="Times New Roman"/>
          <w:b w:val="false"/>
          <w:i w:val="false"/>
          <w:color w:val="000000"/>
          <w:sz w:val="28"/>
        </w:rPr>
        <w:t>
      дәлдік сыныбы 4-1,5 тілді аспаптарды механикалық параметрлер бойынша және дәлдік сыныбы 4 аспаптарды электр параметрлері бойынша тексеру;</w:t>
      </w:r>
    </w:p>
    <w:bookmarkEnd w:id="304"/>
    <w:bookmarkStart w:name="z308" w:id="305"/>
    <w:p>
      <w:pPr>
        <w:spacing w:after="0"/>
        <w:ind w:left="0"/>
        <w:jc w:val="both"/>
      </w:pPr>
      <w:r>
        <w:rPr>
          <w:rFonts w:ascii="Times New Roman"/>
          <w:b w:val="false"/>
          <w:i w:val="false"/>
          <w:color w:val="000000"/>
          <w:sz w:val="28"/>
        </w:rPr>
        <w:t>
      дәлдік сыныбы 0,1-0,2 аспаптарды механикалық және электр параметрлері бойынша тексеру;</w:t>
      </w:r>
    </w:p>
    <w:bookmarkEnd w:id="305"/>
    <w:bookmarkStart w:name="z309" w:id="306"/>
    <w:p>
      <w:pPr>
        <w:spacing w:after="0"/>
        <w:ind w:left="0"/>
        <w:jc w:val="both"/>
      </w:pPr>
      <w:r>
        <w:rPr>
          <w:rFonts w:ascii="Times New Roman"/>
          <w:b w:val="false"/>
          <w:i w:val="false"/>
          <w:color w:val="000000"/>
          <w:sz w:val="28"/>
        </w:rPr>
        <w:t>
      құрастыруға түсетін оқшаулау және басқа да материалдардың кесілу сапасын тексеру;</w:t>
      </w:r>
    </w:p>
    <w:bookmarkEnd w:id="306"/>
    <w:bookmarkStart w:name="z310" w:id="307"/>
    <w:p>
      <w:pPr>
        <w:spacing w:after="0"/>
        <w:ind w:left="0"/>
        <w:jc w:val="both"/>
      </w:pPr>
      <w:r>
        <w:rPr>
          <w:rFonts w:ascii="Times New Roman"/>
          <w:b w:val="false"/>
          <w:i w:val="false"/>
          <w:color w:val="000000"/>
          <w:sz w:val="28"/>
        </w:rPr>
        <w:t>
      тораптар мен бөлшектердің дұрыс сақталуын бақылау;</w:t>
      </w:r>
    </w:p>
    <w:bookmarkEnd w:id="307"/>
    <w:bookmarkStart w:name="z311" w:id="308"/>
    <w:p>
      <w:pPr>
        <w:spacing w:after="0"/>
        <w:ind w:left="0"/>
        <w:jc w:val="both"/>
      </w:pPr>
      <w:r>
        <w:rPr>
          <w:rFonts w:ascii="Times New Roman"/>
          <w:b w:val="false"/>
          <w:i w:val="false"/>
          <w:color w:val="000000"/>
          <w:sz w:val="28"/>
        </w:rPr>
        <w:t>
      қабылданған және бракқа шығарылған өнімге техникалық құжаттаманы ресімдеу.</w:t>
      </w:r>
    </w:p>
    <w:bookmarkEnd w:id="308"/>
    <w:bookmarkStart w:name="z312" w:id="309"/>
    <w:p>
      <w:pPr>
        <w:spacing w:after="0"/>
        <w:ind w:left="0"/>
        <w:jc w:val="both"/>
      </w:pPr>
      <w:r>
        <w:rPr>
          <w:rFonts w:ascii="Times New Roman"/>
          <w:b w:val="false"/>
          <w:i w:val="false"/>
          <w:color w:val="000000"/>
          <w:sz w:val="28"/>
        </w:rPr>
        <w:t>
      47. Білуге тиіс:</w:t>
      </w:r>
    </w:p>
    <w:bookmarkEnd w:id="309"/>
    <w:bookmarkStart w:name="z313" w:id="310"/>
    <w:p>
      <w:pPr>
        <w:spacing w:after="0"/>
        <w:ind w:left="0"/>
        <w:jc w:val="both"/>
      </w:pPr>
      <w:r>
        <w:rPr>
          <w:rFonts w:ascii="Times New Roman"/>
          <w:b w:val="false"/>
          <w:i w:val="false"/>
          <w:color w:val="000000"/>
          <w:sz w:val="28"/>
        </w:rPr>
        <w:t>
      өзінің учаскесіндегі электр машиналарын, аппараттар мен басқа да электр техникалық аспаптарының құрастыру технологиясы негіздерін;</w:t>
      </w:r>
    </w:p>
    <w:bookmarkEnd w:id="310"/>
    <w:bookmarkStart w:name="z314" w:id="311"/>
    <w:p>
      <w:pPr>
        <w:spacing w:after="0"/>
        <w:ind w:left="0"/>
        <w:jc w:val="both"/>
      </w:pPr>
      <w:r>
        <w:rPr>
          <w:rFonts w:ascii="Times New Roman"/>
          <w:b w:val="false"/>
          <w:i w:val="false"/>
          <w:color w:val="000000"/>
          <w:sz w:val="28"/>
        </w:rPr>
        <w:t>
      құрастырылатын тораптар мен бұйымдарға арналған техникалық шарттарды және оларды қабылдау ережесін;</w:t>
      </w:r>
    </w:p>
    <w:bookmarkEnd w:id="311"/>
    <w:bookmarkStart w:name="z315" w:id="312"/>
    <w:p>
      <w:pPr>
        <w:spacing w:after="0"/>
        <w:ind w:left="0"/>
        <w:jc w:val="both"/>
      </w:pPr>
      <w:r>
        <w:rPr>
          <w:rFonts w:ascii="Times New Roman"/>
          <w:b w:val="false"/>
          <w:i w:val="false"/>
          <w:color w:val="000000"/>
          <w:sz w:val="28"/>
        </w:rPr>
        <w:t>
      қолданылатын бақылау-өлшеу аспаптары мен айлабұйымдарды, оларды қолдану ережесін;</w:t>
      </w:r>
    </w:p>
    <w:bookmarkEnd w:id="312"/>
    <w:bookmarkStart w:name="z316" w:id="313"/>
    <w:p>
      <w:pPr>
        <w:spacing w:after="0"/>
        <w:ind w:left="0"/>
        <w:jc w:val="both"/>
      </w:pPr>
      <w:r>
        <w:rPr>
          <w:rFonts w:ascii="Times New Roman"/>
          <w:b w:val="false"/>
          <w:i w:val="false"/>
          <w:color w:val="000000"/>
          <w:sz w:val="28"/>
        </w:rPr>
        <w:t>
      шектеулер мен орнатулар жүйесі, бұдырлық квалитеттері мен параметрлері туралы негізгі ұғымдарды;</w:t>
      </w:r>
    </w:p>
    <w:bookmarkEnd w:id="313"/>
    <w:bookmarkStart w:name="z317" w:id="314"/>
    <w:p>
      <w:pPr>
        <w:spacing w:after="0"/>
        <w:ind w:left="0"/>
        <w:jc w:val="both"/>
      </w:pPr>
      <w:r>
        <w:rPr>
          <w:rFonts w:ascii="Times New Roman"/>
          <w:b w:val="false"/>
          <w:i w:val="false"/>
          <w:color w:val="000000"/>
          <w:sz w:val="28"/>
        </w:rPr>
        <w:t>
      брактың ықтимал себептері мен оларды анықтау және жою тәсілдерін;</w:t>
      </w:r>
    </w:p>
    <w:bookmarkEnd w:id="314"/>
    <w:bookmarkStart w:name="z318" w:id="315"/>
    <w:p>
      <w:pPr>
        <w:spacing w:after="0"/>
        <w:ind w:left="0"/>
        <w:jc w:val="both"/>
      </w:pPr>
      <w:r>
        <w:rPr>
          <w:rFonts w:ascii="Times New Roman"/>
          <w:b w:val="false"/>
          <w:i w:val="false"/>
          <w:color w:val="000000"/>
          <w:sz w:val="28"/>
        </w:rPr>
        <w:t>
      құрастыруға түсетін бөлшектерге, тораптар мен материалдарға қойылатын талаптарды;</w:t>
      </w:r>
    </w:p>
    <w:bookmarkEnd w:id="315"/>
    <w:bookmarkStart w:name="z319" w:id="316"/>
    <w:p>
      <w:pPr>
        <w:spacing w:after="0"/>
        <w:ind w:left="0"/>
        <w:jc w:val="both"/>
      </w:pPr>
      <w:r>
        <w:rPr>
          <w:rFonts w:ascii="Times New Roman"/>
          <w:b w:val="false"/>
          <w:i w:val="false"/>
          <w:color w:val="000000"/>
          <w:sz w:val="28"/>
        </w:rPr>
        <w:t>
      электр техника жөніндегі элементарлық деректерді;</w:t>
      </w:r>
    </w:p>
    <w:bookmarkEnd w:id="316"/>
    <w:bookmarkStart w:name="z320" w:id="317"/>
    <w:p>
      <w:pPr>
        <w:spacing w:after="0"/>
        <w:ind w:left="0"/>
        <w:jc w:val="both"/>
      </w:pPr>
      <w:r>
        <w:rPr>
          <w:rFonts w:ascii="Times New Roman"/>
          <w:b w:val="false"/>
          <w:i w:val="false"/>
          <w:color w:val="000000"/>
          <w:sz w:val="28"/>
        </w:rPr>
        <w:t>
      техникалық құжаттаманы ресімдеу ережесін.</w:t>
      </w:r>
    </w:p>
    <w:bookmarkEnd w:id="317"/>
    <w:bookmarkStart w:name="z321" w:id="318"/>
    <w:p>
      <w:pPr>
        <w:spacing w:after="0"/>
        <w:ind w:left="0"/>
        <w:jc w:val="both"/>
      </w:pPr>
      <w:r>
        <w:rPr>
          <w:rFonts w:ascii="Times New Roman"/>
          <w:b w:val="false"/>
          <w:i w:val="false"/>
          <w:color w:val="000000"/>
          <w:sz w:val="28"/>
        </w:rPr>
        <w:t>
      48. Жұмыс үлгілері:</w:t>
      </w:r>
    </w:p>
    <w:bookmarkEnd w:id="318"/>
    <w:bookmarkStart w:name="z322" w:id="319"/>
    <w:p>
      <w:pPr>
        <w:spacing w:after="0"/>
        <w:ind w:left="0"/>
        <w:jc w:val="both"/>
      </w:pPr>
      <w:r>
        <w:rPr>
          <w:rFonts w:ascii="Times New Roman"/>
          <w:b w:val="false"/>
          <w:i w:val="false"/>
          <w:color w:val="000000"/>
          <w:sz w:val="28"/>
        </w:rPr>
        <w:t>
      1) аспаптар мен аппараттарға арналған катушкалар – сымның қимасы мен катушка габаритін тексеру;</w:t>
      </w:r>
    </w:p>
    <w:bookmarkEnd w:id="319"/>
    <w:bookmarkStart w:name="z323" w:id="320"/>
    <w:p>
      <w:pPr>
        <w:spacing w:after="0"/>
        <w:ind w:left="0"/>
        <w:jc w:val="both"/>
      </w:pPr>
      <w:r>
        <w:rPr>
          <w:rFonts w:ascii="Times New Roman"/>
          <w:b w:val="false"/>
          <w:i w:val="false"/>
          <w:color w:val="000000"/>
          <w:sz w:val="28"/>
        </w:rPr>
        <w:t>
      2) клемм колонналары, қосқұлақтар, панелдер мен прессұнтақтан жасалған басқа да ұқсас бөлшектер – сапасын тексеру;</w:t>
      </w:r>
    </w:p>
    <w:bookmarkEnd w:id="320"/>
    <w:bookmarkStart w:name="z324" w:id="321"/>
    <w:p>
      <w:pPr>
        <w:spacing w:after="0"/>
        <w:ind w:left="0"/>
        <w:jc w:val="both"/>
      </w:pPr>
      <w:r>
        <w:rPr>
          <w:rFonts w:ascii="Times New Roman"/>
          <w:b w:val="false"/>
          <w:i w:val="false"/>
          <w:color w:val="000000"/>
          <w:sz w:val="28"/>
        </w:rPr>
        <w:t>
      3) қағаз диэлектрикті салма арасындағы парақтардың саны 4 дейінгі күштік конденсаторлар – секцияларды қабылдау және бақылау;</w:t>
      </w:r>
    </w:p>
    <w:bookmarkEnd w:id="321"/>
    <w:bookmarkStart w:name="z325" w:id="322"/>
    <w:p>
      <w:pPr>
        <w:spacing w:after="0"/>
        <w:ind w:left="0"/>
        <w:jc w:val="both"/>
      </w:pPr>
      <w:r>
        <w:rPr>
          <w:rFonts w:ascii="Times New Roman"/>
          <w:b w:val="false"/>
          <w:i w:val="false"/>
          <w:color w:val="000000"/>
          <w:sz w:val="28"/>
        </w:rPr>
        <w:t>
      4) кабель ұштары – ұштардың дәнекерленуін, оқшаулануын және бандаждауды бақылау;</w:t>
      </w:r>
    </w:p>
    <w:bookmarkEnd w:id="322"/>
    <w:bookmarkStart w:name="z326" w:id="323"/>
    <w:p>
      <w:pPr>
        <w:spacing w:after="0"/>
        <w:ind w:left="0"/>
        <w:jc w:val="both"/>
      </w:pPr>
      <w:r>
        <w:rPr>
          <w:rFonts w:ascii="Times New Roman"/>
          <w:b w:val="false"/>
          <w:i w:val="false"/>
          <w:color w:val="000000"/>
          <w:sz w:val="28"/>
        </w:rPr>
        <w:t>
      5) қарсылық магазиндері және тұрақты ток мостылары – оқшаулау қарсылығын тексеру;</w:t>
      </w:r>
    </w:p>
    <w:bookmarkEnd w:id="323"/>
    <w:bookmarkStart w:name="z327" w:id="324"/>
    <w:p>
      <w:pPr>
        <w:spacing w:after="0"/>
        <w:ind w:left="0"/>
        <w:jc w:val="both"/>
      </w:pPr>
      <w:r>
        <w:rPr>
          <w:rFonts w:ascii="Times New Roman"/>
          <w:b w:val="false"/>
          <w:i w:val="false"/>
          <w:color w:val="000000"/>
          <w:sz w:val="28"/>
        </w:rPr>
        <w:t>
      6) кнопкалы, кулакты және декадалы қайта қосқыштар – блоктардың жинақталуын, щеткалардың контактілерге қосылуын және щетка жағдайының фиксациялануын тексеру;</w:t>
      </w:r>
    </w:p>
    <w:bookmarkEnd w:id="324"/>
    <w:bookmarkStart w:name="z328" w:id="325"/>
    <w:p>
      <w:pPr>
        <w:spacing w:after="0"/>
        <w:ind w:left="0"/>
        <w:jc w:val="both"/>
      </w:pPr>
      <w:r>
        <w:rPr>
          <w:rFonts w:ascii="Times New Roman"/>
          <w:b w:val="false"/>
          <w:i w:val="false"/>
          <w:color w:val="000000"/>
          <w:sz w:val="28"/>
        </w:rPr>
        <w:t>
      7) тілді электр өлшеу аспаптары - механикалық және электр параметрлері бойынша тексеру;</w:t>
      </w:r>
    </w:p>
    <w:bookmarkEnd w:id="325"/>
    <w:bookmarkStart w:name="z329" w:id="326"/>
    <w:p>
      <w:pPr>
        <w:spacing w:after="0"/>
        <w:ind w:left="0"/>
        <w:jc w:val="both"/>
      </w:pPr>
      <w:r>
        <w:rPr>
          <w:rFonts w:ascii="Times New Roman"/>
          <w:b w:val="false"/>
          <w:i w:val="false"/>
          <w:color w:val="000000"/>
          <w:sz w:val="28"/>
        </w:rPr>
        <w:t>
      8) тұрмыстық электр аспаптары (үтіктер, шәйнектер, электр плиталар, үстелге қоятын шамдар және тағы басқа) – құрастырылуын бақылау;</w:t>
      </w:r>
    </w:p>
    <w:bookmarkEnd w:id="326"/>
    <w:bookmarkStart w:name="z330" w:id="327"/>
    <w:p>
      <w:pPr>
        <w:spacing w:after="0"/>
        <w:ind w:left="0"/>
        <w:jc w:val="both"/>
      </w:pPr>
      <w:r>
        <w:rPr>
          <w:rFonts w:ascii="Times New Roman"/>
          <w:b w:val="false"/>
          <w:i w:val="false"/>
          <w:color w:val="000000"/>
          <w:sz w:val="28"/>
        </w:rPr>
        <w:t>
      9) электр қозғағыштарға арналған станиналар, қалқандар, подшипник қақпақтары – сырттай қарап сапасын тексеру;</w:t>
      </w:r>
    </w:p>
    <w:bookmarkEnd w:id="327"/>
    <w:bookmarkStart w:name="z331" w:id="328"/>
    <w:p>
      <w:pPr>
        <w:spacing w:after="0"/>
        <w:ind w:left="0"/>
        <w:jc w:val="both"/>
      </w:pPr>
      <w:r>
        <w:rPr>
          <w:rFonts w:ascii="Times New Roman"/>
          <w:b w:val="false"/>
          <w:i w:val="false"/>
          <w:color w:val="000000"/>
          <w:sz w:val="28"/>
        </w:rPr>
        <w:t xml:space="preserve">
      10) автоматты ажыратқыштарға, магнитті стансаларға, таратып бөлу пункттеріне тораптар - құрастырылуын бақылау. </w:t>
      </w:r>
    </w:p>
    <w:bookmarkEnd w:id="328"/>
    <w:bookmarkStart w:name="z332" w:id="329"/>
    <w:p>
      <w:pPr>
        <w:spacing w:after="0"/>
        <w:ind w:left="0"/>
        <w:jc w:val="both"/>
      </w:pPr>
      <w:r>
        <w:rPr>
          <w:rFonts w:ascii="Times New Roman"/>
          <w:b w:val="false"/>
          <w:i w:val="false"/>
          <w:color w:val="000000"/>
          <w:sz w:val="28"/>
        </w:rPr>
        <w:t>
      Параграф 2. Электр машиналарын, аппараты мен аспаптарын құрастыруды бақылаушы, 3-разряд</w:t>
      </w:r>
    </w:p>
    <w:bookmarkEnd w:id="329"/>
    <w:bookmarkStart w:name="z333" w:id="330"/>
    <w:p>
      <w:pPr>
        <w:spacing w:after="0"/>
        <w:ind w:left="0"/>
        <w:jc w:val="both"/>
      </w:pPr>
      <w:r>
        <w:rPr>
          <w:rFonts w:ascii="Times New Roman"/>
          <w:b w:val="false"/>
          <w:i w:val="false"/>
          <w:color w:val="000000"/>
          <w:sz w:val="28"/>
        </w:rPr>
        <w:t>
      49. Жұмыс сипаттамасы:</w:t>
      </w:r>
    </w:p>
    <w:bookmarkEnd w:id="330"/>
    <w:bookmarkStart w:name="z334" w:id="331"/>
    <w:p>
      <w:pPr>
        <w:spacing w:after="0"/>
        <w:ind w:left="0"/>
        <w:jc w:val="both"/>
      </w:pPr>
      <w:r>
        <w:rPr>
          <w:rFonts w:ascii="Times New Roman"/>
          <w:b w:val="false"/>
          <w:i w:val="false"/>
          <w:color w:val="000000"/>
          <w:sz w:val="28"/>
        </w:rPr>
        <w:t>
      күрделілігі орташа электр бұйымдарды, электр машиналары мен аппараттарының жекелеген тораптары мен механизмдерін сызбалар мен техникалық шарттарға сәйкес әр операция бойынша және іріктеп бақылау және қабылдау;</w:t>
      </w:r>
    </w:p>
    <w:bookmarkEnd w:id="331"/>
    <w:bookmarkStart w:name="z335" w:id="332"/>
    <w:p>
      <w:pPr>
        <w:spacing w:after="0"/>
        <w:ind w:left="0"/>
        <w:jc w:val="both"/>
      </w:pPr>
      <w:r>
        <w:rPr>
          <w:rFonts w:ascii="Times New Roman"/>
          <w:b w:val="false"/>
          <w:i w:val="false"/>
          <w:color w:val="000000"/>
          <w:sz w:val="28"/>
        </w:rPr>
        <w:t>
      құрастыруға қабылданған бөлшектерді чертеждер бойынша арнаулы және әмбебап бақылау-өлшеу аспаптарының, құралдар мен айлабұйымдардың көмегімен чертеждер бойынша қабылдау;</w:t>
      </w:r>
    </w:p>
    <w:bookmarkEnd w:id="332"/>
    <w:bookmarkStart w:name="z336" w:id="333"/>
    <w:p>
      <w:pPr>
        <w:spacing w:after="0"/>
        <w:ind w:left="0"/>
        <w:jc w:val="both"/>
      </w:pPr>
      <w:r>
        <w:rPr>
          <w:rFonts w:ascii="Times New Roman"/>
          <w:b w:val="false"/>
          <w:i w:val="false"/>
          <w:color w:val="000000"/>
          <w:sz w:val="28"/>
        </w:rPr>
        <w:t>
      электр машиналары катушкалары мен секцияларының орамаралық тұйықталуын тексеру;</w:t>
      </w:r>
    </w:p>
    <w:bookmarkEnd w:id="333"/>
    <w:bookmarkStart w:name="z337" w:id="334"/>
    <w:p>
      <w:pPr>
        <w:spacing w:after="0"/>
        <w:ind w:left="0"/>
        <w:jc w:val="both"/>
      </w:pPr>
      <w:r>
        <w:rPr>
          <w:rFonts w:ascii="Times New Roman"/>
          <w:b w:val="false"/>
          <w:i w:val="false"/>
          <w:color w:val="000000"/>
          <w:sz w:val="28"/>
        </w:rPr>
        <w:t>
      электр машиналары статорларының паздарын калибрлер бойынша тексеру;</w:t>
      </w:r>
    </w:p>
    <w:bookmarkEnd w:id="334"/>
    <w:bookmarkStart w:name="z338" w:id="335"/>
    <w:p>
      <w:pPr>
        <w:spacing w:after="0"/>
        <w:ind w:left="0"/>
        <w:jc w:val="both"/>
      </w:pPr>
      <w:r>
        <w:rPr>
          <w:rFonts w:ascii="Times New Roman"/>
          <w:b w:val="false"/>
          <w:i w:val="false"/>
          <w:color w:val="000000"/>
          <w:sz w:val="28"/>
        </w:rPr>
        <w:t>
      контакторлардың, қосқылардың, реле мен басқа да ұқсас аппараттардың реттелуін тексеру;</w:t>
      </w:r>
    </w:p>
    <w:bookmarkEnd w:id="335"/>
    <w:bookmarkStart w:name="z339" w:id="336"/>
    <w:p>
      <w:pPr>
        <w:spacing w:after="0"/>
        <w:ind w:left="0"/>
        <w:jc w:val="both"/>
      </w:pPr>
      <w:r>
        <w:rPr>
          <w:rFonts w:ascii="Times New Roman"/>
          <w:b w:val="false"/>
          <w:i w:val="false"/>
          <w:color w:val="000000"/>
          <w:sz w:val="28"/>
        </w:rPr>
        <w:t>
      электр тізбектерінің беріктігі мен оқшаулау қасиеттерін бақылау;</w:t>
      </w:r>
    </w:p>
    <w:bookmarkEnd w:id="336"/>
    <w:bookmarkStart w:name="z340" w:id="337"/>
    <w:p>
      <w:pPr>
        <w:spacing w:after="0"/>
        <w:ind w:left="0"/>
        <w:jc w:val="both"/>
      </w:pPr>
      <w:r>
        <w:rPr>
          <w:rFonts w:ascii="Times New Roman"/>
          <w:b w:val="false"/>
          <w:i w:val="false"/>
          <w:color w:val="000000"/>
          <w:sz w:val="28"/>
        </w:rPr>
        <w:t>
      вакуумдік процестерді және түрлі типтегі күштік конденсаторлардың шабақталуын бақылау Тұрақты және ауыспалы токтың 2,5-1,5 сыныбындағы тілді аспаптарды үлгі аспаптар бойынша электрмен тексеру;</w:t>
      </w:r>
    </w:p>
    <w:bookmarkEnd w:id="337"/>
    <w:bookmarkStart w:name="z341" w:id="338"/>
    <w:p>
      <w:pPr>
        <w:spacing w:after="0"/>
        <w:ind w:left="0"/>
        <w:jc w:val="both"/>
      </w:pPr>
      <w:r>
        <w:rPr>
          <w:rFonts w:ascii="Times New Roman"/>
          <w:b w:val="false"/>
          <w:i w:val="false"/>
          <w:color w:val="000000"/>
          <w:sz w:val="28"/>
        </w:rPr>
        <w:t>
      мостылы және 0,03 дейінгі потенциометрлік қондырғылардағы аспаптардың ауытқуларын үлгілік қарсыласу катушкаларын ауыстыру әдісімен тексеру;</w:t>
      </w:r>
    </w:p>
    <w:bookmarkEnd w:id="338"/>
    <w:bookmarkStart w:name="z342" w:id="339"/>
    <w:p>
      <w:pPr>
        <w:spacing w:after="0"/>
        <w:ind w:left="0"/>
        <w:jc w:val="both"/>
      </w:pPr>
      <w:r>
        <w:rPr>
          <w:rFonts w:ascii="Times New Roman"/>
          <w:b w:val="false"/>
          <w:i w:val="false"/>
          <w:color w:val="000000"/>
          <w:sz w:val="28"/>
        </w:rPr>
        <w:t>
      негіздеме мен манганин арасындағы тістесу сапасын, күмістеу сапасы мен баспа сызбаларда мыстың болуын бақылау және тексеру;</w:t>
      </w:r>
    </w:p>
    <w:bookmarkEnd w:id="339"/>
    <w:bookmarkStart w:name="z343" w:id="340"/>
    <w:p>
      <w:pPr>
        <w:spacing w:after="0"/>
        <w:ind w:left="0"/>
        <w:jc w:val="both"/>
      </w:pPr>
      <w:r>
        <w:rPr>
          <w:rFonts w:ascii="Times New Roman"/>
          <w:b w:val="false"/>
          <w:i w:val="false"/>
          <w:color w:val="000000"/>
          <w:sz w:val="28"/>
        </w:rPr>
        <w:t>
      қызмет көрсететін учаскедегі бракты түрлері бойынша сыныптау, олардың пайда болу себептерін анықтау және оларды жою шараларын уақытылы қабылдау.</w:t>
      </w:r>
    </w:p>
    <w:bookmarkEnd w:id="340"/>
    <w:bookmarkStart w:name="z344" w:id="341"/>
    <w:p>
      <w:pPr>
        <w:spacing w:after="0"/>
        <w:ind w:left="0"/>
        <w:jc w:val="both"/>
      </w:pPr>
      <w:r>
        <w:rPr>
          <w:rFonts w:ascii="Times New Roman"/>
          <w:b w:val="false"/>
          <w:i w:val="false"/>
          <w:color w:val="000000"/>
          <w:sz w:val="28"/>
        </w:rPr>
        <w:t>
      50. Білуге тиіс:</w:t>
      </w:r>
    </w:p>
    <w:bookmarkEnd w:id="341"/>
    <w:bookmarkStart w:name="z345" w:id="342"/>
    <w:p>
      <w:pPr>
        <w:spacing w:after="0"/>
        <w:ind w:left="0"/>
        <w:jc w:val="both"/>
      </w:pPr>
      <w:r>
        <w:rPr>
          <w:rFonts w:ascii="Times New Roman"/>
          <w:b w:val="false"/>
          <w:i w:val="false"/>
          <w:color w:val="000000"/>
          <w:sz w:val="28"/>
        </w:rPr>
        <w:t>
      электр машиналарын, аппараттар мен басқа да электр техникалық аспаптарының құрылымын, нысанын және құрастыру технологиясын;</w:t>
      </w:r>
    </w:p>
    <w:bookmarkEnd w:id="342"/>
    <w:bookmarkStart w:name="z346" w:id="343"/>
    <w:p>
      <w:pPr>
        <w:spacing w:after="0"/>
        <w:ind w:left="0"/>
        <w:jc w:val="both"/>
      </w:pPr>
      <w:r>
        <w:rPr>
          <w:rFonts w:ascii="Times New Roman"/>
          <w:b w:val="false"/>
          <w:i w:val="false"/>
          <w:color w:val="000000"/>
          <w:sz w:val="28"/>
        </w:rPr>
        <w:t>
      құрастырылатын тораптар мен бұйымдарға арналған техникалық шарттарды және оларды қабылдау ережесін;</w:t>
      </w:r>
    </w:p>
    <w:bookmarkEnd w:id="343"/>
    <w:bookmarkStart w:name="z347" w:id="344"/>
    <w:p>
      <w:pPr>
        <w:spacing w:after="0"/>
        <w:ind w:left="0"/>
        <w:jc w:val="both"/>
      </w:pPr>
      <w:r>
        <w:rPr>
          <w:rFonts w:ascii="Times New Roman"/>
          <w:b w:val="false"/>
          <w:i w:val="false"/>
          <w:color w:val="000000"/>
          <w:sz w:val="28"/>
        </w:rPr>
        <w:t>
      қолданылатын бақылау-өлшеу аспаптарының, құралдар мен айлабұйымдардың құрылымын, нысанын, пайдалану ережесін;</w:t>
      </w:r>
    </w:p>
    <w:bookmarkEnd w:id="344"/>
    <w:bookmarkStart w:name="z348" w:id="345"/>
    <w:p>
      <w:pPr>
        <w:spacing w:after="0"/>
        <w:ind w:left="0"/>
        <w:jc w:val="both"/>
      </w:pPr>
      <w:r>
        <w:rPr>
          <w:rFonts w:ascii="Times New Roman"/>
          <w:b w:val="false"/>
          <w:i w:val="false"/>
          <w:color w:val="000000"/>
          <w:sz w:val="28"/>
        </w:rPr>
        <w:t>
      тораптар мен бұйымдардың оқшаулау және электр беріктігіне қойылатын талаптарды;</w:t>
      </w:r>
    </w:p>
    <w:bookmarkEnd w:id="345"/>
    <w:bookmarkStart w:name="z349" w:id="346"/>
    <w:p>
      <w:pPr>
        <w:spacing w:after="0"/>
        <w:ind w:left="0"/>
        <w:jc w:val="both"/>
      </w:pPr>
      <w:r>
        <w:rPr>
          <w:rFonts w:ascii="Times New Roman"/>
          <w:b w:val="false"/>
          <w:i w:val="false"/>
          <w:color w:val="000000"/>
          <w:sz w:val="28"/>
        </w:rPr>
        <w:t>
      шектеулер мен орнатулар жүйесі, бұдырлық квалитеттері мен параметрлері туралы негізгі ұғымдарды;</w:t>
      </w:r>
    </w:p>
    <w:bookmarkEnd w:id="346"/>
    <w:bookmarkStart w:name="z350" w:id="347"/>
    <w:p>
      <w:pPr>
        <w:spacing w:after="0"/>
        <w:ind w:left="0"/>
        <w:jc w:val="both"/>
      </w:pPr>
      <w:r>
        <w:rPr>
          <w:rFonts w:ascii="Times New Roman"/>
          <w:b w:val="false"/>
          <w:i w:val="false"/>
          <w:color w:val="000000"/>
          <w:sz w:val="28"/>
        </w:rPr>
        <w:t>
      брактың ықтимал себептері мен оларды анықтау және жою тәсілдерін;</w:t>
      </w:r>
    </w:p>
    <w:bookmarkEnd w:id="347"/>
    <w:bookmarkStart w:name="z351" w:id="348"/>
    <w:p>
      <w:pPr>
        <w:spacing w:after="0"/>
        <w:ind w:left="0"/>
        <w:jc w:val="both"/>
      </w:pPr>
      <w:r>
        <w:rPr>
          <w:rFonts w:ascii="Times New Roman"/>
          <w:b w:val="false"/>
          <w:i w:val="false"/>
          <w:color w:val="000000"/>
          <w:sz w:val="28"/>
        </w:rPr>
        <w:t>
      құрастыруға түсетін бөлшектерге, тораптар мен материалдарға қойылатын талаптарды;</w:t>
      </w:r>
    </w:p>
    <w:bookmarkEnd w:id="348"/>
    <w:bookmarkStart w:name="z352" w:id="349"/>
    <w:p>
      <w:pPr>
        <w:spacing w:after="0"/>
        <w:ind w:left="0"/>
        <w:jc w:val="both"/>
      </w:pPr>
      <w:r>
        <w:rPr>
          <w:rFonts w:ascii="Times New Roman"/>
          <w:b w:val="false"/>
          <w:i w:val="false"/>
          <w:color w:val="000000"/>
          <w:sz w:val="28"/>
        </w:rPr>
        <w:t>
      электротехника жөніндегі элементарлық деректерді.</w:t>
      </w:r>
    </w:p>
    <w:bookmarkEnd w:id="349"/>
    <w:bookmarkStart w:name="z353" w:id="350"/>
    <w:p>
      <w:pPr>
        <w:spacing w:after="0"/>
        <w:ind w:left="0"/>
        <w:jc w:val="both"/>
      </w:pPr>
      <w:r>
        <w:rPr>
          <w:rFonts w:ascii="Times New Roman"/>
          <w:b w:val="false"/>
          <w:i w:val="false"/>
          <w:color w:val="000000"/>
          <w:sz w:val="28"/>
        </w:rPr>
        <w:t>
      51. Жұмыс үлгілері:</w:t>
      </w:r>
    </w:p>
    <w:bookmarkEnd w:id="350"/>
    <w:bookmarkStart w:name="z354" w:id="351"/>
    <w:p>
      <w:pPr>
        <w:spacing w:after="0"/>
        <w:ind w:left="0"/>
        <w:jc w:val="both"/>
      </w:pPr>
      <w:r>
        <w:rPr>
          <w:rFonts w:ascii="Times New Roman"/>
          <w:b w:val="false"/>
          <w:i w:val="false"/>
          <w:color w:val="000000"/>
          <w:sz w:val="28"/>
        </w:rPr>
        <w:t>
      1) желінің қорғаныс автоматтары – құрастырылуын бақылау және биметалл элементтің ажыратылғанын тексеру;</w:t>
      </w:r>
    </w:p>
    <w:bookmarkEnd w:id="351"/>
    <w:bookmarkStart w:name="z355" w:id="352"/>
    <w:p>
      <w:pPr>
        <w:spacing w:after="0"/>
        <w:ind w:left="0"/>
        <w:jc w:val="both"/>
      </w:pPr>
      <w:r>
        <w:rPr>
          <w:rFonts w:ascii="Times New Roman"/>
          <w:b w:val="false"/>
          <w:i w:val="false"/>
          <w:color w:val="000000"/>
          <w:sz w:val="28"/>
        </w:rPr>
        <w:t>
      2) құрылымы қарапайым жылжымалы рентген аппараты - құрастырылуын және реттелуін бақылау;</w:t>
      </w:r>
    </w:p>
    <w:bookmarkEnd w:id="352"/>
    <w:bookmarkStart w:name="z356" w:id="353"/>
    <w:p>
      <w:pPr>
        <w:spacing w:after="0"/>
        <w:ind w:left="0"/>
        <w:jc w:val="both"/>
      </w:pPr>
      <w:r>
        <w:rPr>
          <w:rFonts w:ascii="Times New Roman"/>
          <w:b w:val="false"/>
          <w:i w:val="false"/>
          <w:color w:val="000000"/>
          <w:sz w:val="28"/>
        </w:rPr>
        <w:t>
      3) автоматты ажыратқыштар, магнитті стансалар, таратып бөлу пункттері - құрастырылуын және реттелуін бақылау;</w:t>
      </w:r>
    </w:p>
    <w:bookmarkEnd w:id="353"/>
    <w:bookmarkStart w:name="z357" w:id="354"/>
    <w:p>
      <w:pPr>
        <w:spacing w:after="0"/>
        <w:ind w:left="0"/>
        <w:jc w:val="both"/>
      </w:pPr>
      <w:r>
        <w:rPr>
          <w:rFonts w:ascii="Times New Roman"/>
          <w:b w:val="false"/>
          <w:i w:val="false"/>
          <w:color w:val="000000"/>
          <w:sz w:val="28"/>
        </w:rPr>
        <w:t>
      4) дәл электр өлшеу аспаптарының катушкалары – қарсылығын өлшеу;</w:t>
      </w:r>
    </w:p>
    <w:bookmarkEnd w:id="354"/>
    <w:bookmarkStart w:name="z358" w:id="355"/>
    <w:p>
      <w:pPr>
        <w:spacing w:after="0"/>
        <w:ind w:left="0"/>
        <w:jc w:val="both"/>
      </w:pPr>
      <w:r>
        <w:rPr>
          <w:rFonts w:ascii="Times New Roman"/>
          <w:b w:val="false"/>
          <w:i w:val="false"/>
          <w:color w:val="000000"/>
          <w:sz w:val="28"/>
        </w:rPr>
        <w:t>
      5) электр өлшеу аспаптарының керндері – қайрау бұрышын, өңдеу тазалығын және керннің букске престелу дұрыстығын;</w:t>
      </w:r>
    </w:p>
    <w:bookmarkEnd w:id="355"/>
    <w:bookmarkStart w:name="z359" w:id="356"/>
    <w:p>
      <w:pPr>
        <w:spacing w:after="0"/>
        <w:ind w:left="0"/>
        <w:jc w:val="both"/>
      </w:pPr>
      <w:r>
        <w:rPr>
          <w:rFonts w:ascii="Times New Roman"/>
          <w:b w:val="false"/>
          <w:i w:val="false"/>
          <w:color w:val="000000"/>
          <w:sz w:val="28"/>
        </w:rPr>
        <w:t>
      6) қағаз диэлектрикті салма арасындағы парақтардың саны 4 жоғары күштік конденсаторлар – секцияларды қабылдау және бақылау;</w:t>
      </w:r>
    </w:p>
    <w:bookmarkEnd w:id="356"/>
    <w:bookmarkStart w:name="z360" w:id="357"/>
    <w:p>
      <w:pPr>
        <w:spacing w:after="0"/>
        <w:ind w:left="0"/>
        <w:jc w:val="both"/>
      </w:pPr>
      <w:r>
        <w:rPr>
          <w:rFonts w:ascii="Times New Roman"/>
          <w:b w:val="false"/>
          <w:i w:val="false"/>
          <w:color w:val="000000"/>
          <w:sz w:val="28"/>
        </w:rPr>
        <w:t>
      7) қағаз-пленка диэлектрикті жоғары күштік конденсаторлар – секцияларды қабылдау және бақылау;</w:t>
      </w:r>
    </w:p>
    <w:bookmarkEnd w:id="357"/>
    <w:bookmarkStart w:name="z361" w:id="358"/>
    <w:p>
      <w:pPr>
        <w:spacing w:after="0"/>
        <w:ind w:left="0"/>
        <w:jc w:val="both"/>
      </w:pPr>
      <w:r>
        <w:rPr>
          <w:rFonts w:ascii="Times New Roman"/>
          <w:b w:val="false"/>
          <w:i w:val="false"/>
          <w:color w:val="000000"/>
          <w:sz w:val="28"/>
        </w:rPr>
        <w:t>
      8) контакторлар, қосқылар, реле және басқа да ұқсас аппараттар – техникалық шарттарға сәйкес жұмысын тексеру;</w:t>
      </w:r>
    </w:p>
    <w:bookmarkEnd w:id="358"/>
    <w:bookmarkStart w:name="z362" w:id="359"/>
    <w:p>
      <w:pPr>
        <w:spacing w:after="0"/>
        <w:ind w:left="0"/>
        <w:jc w:val="both"/>
      </w:pPr>
      <w:r>
        <w:rPr>
          <w:rFonts w:ascii="Times New Roman"/>
          <w:b w:val="false"/>
          <w:i w:val="false"/>
          <w:color w:val="000000"/>
          <w:sz w:val="28"/>
        </w:rPr>
        <w:t>
      9) контакторлар, реле – магнитті жүйесінің құрастырылуын тексеру;</w:t>
      </w:r>
    </w:p>
    <w:bookmarkEnd w:id="359"/>
    <w:bookmarkStart w:name="z363" w:id="360"/>
    <w:p>
      <w:pPr>
        <w:spacing w:after="0"/>
        <w:ind w:left="0"/>
        <w:jc w:val="both"/>
      </w:pPr>
      <w:r>
        <w:rPr>
          <w:rFonts w:ascii="Times New Roman"/>
          <w:b w:val="false"/>
          <w:i w:val="false"/>
          <w:color w:val="000000"/>
          <w:sz w:val="28"/>
        </w:rPr>
        <w:t>
      10) электр тұрмыстық машиналар мен аппараттар – тораптардың құрастырылуын бақылау және электр беріктігін тексеру;</w:t>
      </w:r>
    </w:p>
    <w:bookmarkEnd w:id="360"/>
    <w:bookmarkStart w:name="z364" w:id="361"/>
    <w:p>
      <w:pPr>
        <w:spacing w:after="0"/>
        <w:ind w:left="0"/>
        <w:jc w:val="both"/>
      </w:pPr>
      <w:r>
        <w:rPr>
          <w:rFonts w:ascii="Times New Roman"/>
          <w:b w:val="false"/>
          <w:i w:val="false"/>
          <w:color w:val="000000"/>
          <w:sz w:val="28"/>
        </w:rPr>
        <w:t>
      11) қарсылық аспаптары – құрастырылу сапасын бақылау және электрлі тексеру;</w:t>
      </w:r>
    </w:p>
    <w:bookmarkEnd w:id="361"/>
    <w:bookmarkStart w:name="z365" w:id="362"/>
    <w:p>
      <w:pPr>
        <w:spacing w:after="0"/>
        <w:ind w:left="0"/>
        <w:jc w:val="both"/>
      </w:pPr>
      <w:r>
        <w:rPr>
          <w:rFonts w:ascii="Times New Roman"/>
          <w:b w:val="false"/>
          <w:i w:val="false"/>
          <w:color w:val="000000"/>
          <w:sz w:val="28"/>
        </w:rPr>
        <w:t>
      12) тілді аспаптар - құрастырылу сапасын және монтаж жүйелерінің дәнекерленуін тексеру, электр параметрлерін тексеру;</w:t>
      </w:r>
    </w:p>
    <w:bookmarkEnd w:id="362"/>
    <w:bookmarkStart w:name="z366" w:id="363"/>
    <w:p>
      <w:pPr>
        <w:spacing w:after="0"/>
        <w:ind w:left="0"/>
        <w:jc w:val="both"/>
      </w:pPr>
      <w:r>
        <w:rPr>
          <w:rFonts w:ascii="Times New Roman"/>
          <w:b w:val="false"/>
          <w:i w:val="false"/>
          <w:color w:val="000000"/>
          <w:sz w:val="28"/>
        </w:rPr>
        <w:t>
      13) момент пружиналар – үшін өлшеу;</w:t>
      </w:r>
    </w:p>
    <w:bookmarkEnd w:id="363"/>
    <w:bookmarkStart w:name="z367" w:id="364"/>
    <w:p>
      <w:pPr>
        <w:spacing w:after="0"/>
        <w:ind w:left="0"/>
        <w:jc w:val="both"/>
      </w:pPr>
      <w:r>
        <w:rPr>
          <w:rFonts w:ascii="Times New Roman"/>
          <w:b w:val="false"/>
          <w:i w:val="false"/>
          <w:color w:val="000000"/>
          <w:sz w:val="28"/>
        </w:rPr>
        <w:t>
      14) бірыңғай сериялы асинхронды электр қозғағыш роторлары – теңгермесін тексеру;</w:t>
      </w:r>
    </w:p>
    <w:bookmarkEnd w:id="364"/>
    <w:bookmarkStart w:name="z368" w:id="365"/>
    <w:p>
      <w:pPr>
        <w:spacing w:after="0"/>
        <w:ind w:left="0"/>
        <w:jc w:val="both"/>
      </w:pPr>
      <w:r>
        <w:rPr>
          <w:rFonts w:ascii="Times New Roman"/>
          <w:b w:val="false"/>
          <w:i w:val="false"/>
          <w:color w:val="000000"/>
          <w:sz w:val="28"/>
        </w:rPr>
        <w:t>
      15) полюстерінің ұзындығы 1000 мм дейінгі магниттік жүйелер - құрастырылуын бақылау;</w:t>
      </w:r>
    </w:p>
    <w:bookmarkEnd w:id="365"/>
    <w:bookmarkStart w:name="z369" w:id="366"/>
    <w:p>
      <w:pPr>
        <w:spacing w:after="0"/>
        <w:ind w:left="0"/>
        <w:jc w:val="both"/>
      </w:pPr>
      <w:r>
        <w:rPr>
          <w:rFonts w:ascii="Times New Roman"/>
          <w:b w:val="false"/>
          <w:i w:val="false"/>
          <w:color w:val="000000"/>
          <w:sz w:val="28"/>
        </w:rPr>
        <w:t>
      16) жалпы нысандағы электр машиналары статорлары - калибр бойынша паздарын тексеру;</w:t>
      </w:r>
    </w:p>
    <w:bookmarkEnd w:id="366"/>
    <w:bookmarkStart w:name="z370" w:id="367"/>
    <w:p>
      <w:pPr>
        <w:spacing w:after="0"/>
        <w:ind w:left="0"/>
        <w:jc w:val="both"/>
      </w:pPr>
      <w:r>
        <w:rPr>
          <w:rFonts w:ascii="Times New Roman"/>
          <w:b w:val="false"/>
          <w:i w:val="false"/>
          <w:color w:val="000000"/>
          <w:sz w:val="28"/>
        </w:rPr>
        <w:t>
      17) шунтылар - механикалық және электрлі параметрлері бойынша тексеру;</w:t>
      </w:r>
    </w:p>
    <w:bookmarkEnd w:id="367"/>
    <w:bookmarkStart w:name="z371" w:id="368"/>
    <w:p>
      <w:pPr>
        <w:spacing w:after="0"/>
        <w:ind w:left="0"/>
        <w:jc w:val="both"/>
      </w:pPr>
      <w:r>
        <w:rPr>
          <w:rFonts w:ascii="Times New Roman"/>
          <w:b w:val="false"/>
          <w:i w:val="false"/>
          <w:color w:val="000000"/>
          <w:sz w:val="28"/>
        </w:rPr>
        <w:t>
      18) бірыңғай сериялы асинхронды электр қозғағыштар – айналма арасындағы оқшаулауының электр беріктігін тексеру;</w:t>
      </w:r>
    </w:p>
    <w:bookmarkEnd w:id="368"/>
    <w:bookmarkStart w:name="z372" w:id="369"/>
    <w:p>
      <w:pPr>
        <w:spacing w:after="0"/>
        <w:ind w:left="0"/>
        <w:jc w:val="both"/>
      </w:pPr>
      <w:r>
        <w:rPr>
          <w:rFonts w:ascii="Times New Roman"/>
          <w:b w:val="false"/>
          <w:i w:val="false"/>
          <w:color w:val="000000"/>
          <w:sz w:val="28"/>
        </w:rPr>
        <w:t xml:space="preserve">
      19) электр машиналарының зәкірлері мен роторлары – статикалық теңгермесін бақылау. </w:t>
      </w:r>
    </w:p>
    <w:bookmarkEnd w:id="369"/>
    <w:bookmarkStart w:name="z373" w:id="370"/>
    <w:p>
      <w:pPr>
        <w:spacing w:after="0"/>
        <w:ind w:left="0"/>
        <w:jc w:val="both"/>
      </w:pPr>
      <w:r>
        <w:rPr>
          <w:rFonts w:ascii="Times New Roman"/>
          <w:b w:val="false"/>
          <w:i w:val="false"/>
          <w:color w:val="000000"/>
          <w:sz w:val="28"/>
        </w:rPr>
        <w:t xml:space="preserve">
      Параграф 3. Электр машиналарын, аппараты мен аспаптарын құрастыруды бақылаушы, 4-разряд </w:t>
      </w:r>
    </w:p>
    <w:bookmarkEnd w:id="370"/>
    <w:bookmarkStart w:name="z374" w:id="371"/>
    <w:p>
      <w:pPr>
        <w:spacing w:after="0"/>
        <w:ind w:left="0"/>
        <w:jc w:val="both"/>
      </w:pPr>
      <w:r>
        <w:rPr>
          <w:rFonts w:ascii="Times New Roman"/>
          <w:b w:val="false"/>
          <w:i w:val="false"/>
          <w:color w:val="000000"/>
          <w:sz w:val="28"/>
        </w:rPr>
        <w:t>
      52. Жұмыс сипаттамасы:</w:t>
      </w:r>
    </w:p>
    <w:bookmarkEnd w:id="371"/>
    <w:bookmarkStart w:name="z375" w:id="372"/>
    <w:p>
      <w:pPr>
        <w:spacing w:after="0"/>
        <w:ind w:left="0"/>
        <w:jc w:val="both"/>
      </w:pPr>
      <w:r>
        <w:rPr>
          <w:rFonts w:ascii="Times New Roman"/>
          <w:b w:val="false"/>
          <w:i w:val="false"/>
          <w:color w:val="000000"/>
          <w:sz w:val="28"/>
        </w:rPr>
        <w:t>
      тұрақты және ауыспалы токпен істейтін қуаты шағын және орташа күрделі электр машиналары, жоғары вольтті және төмен вольтті жауапты емес аппараттарды, 1,5-1,0 сыныпты қалқанды электр өлшеу аспаптарын, 2,5 сыныптық өзі жазатын бір және үш фазалы аспаптар мен 0,01 сыныпты қарсыласу аспаптарын бақылау және соңғы қабылдау;</w:t>
      </w:r>
    </w:p>
    <w:bookmarkEnd w:id="372"/>
    <w:bookmarkStart w:name="z376" w:id="373"/>
    <w:p>
      <w:pPr>
        <w:spacing w:after="0"/>
        <w:ind w:left="0"/>
        <w:jc w:val="both"/>
      </w:pPr>
      <w:r>
        <w:rPr>
          <w:rFonts w:ascii="Times New Roman"/>
          <w:b w:val="false"/>
          <w:i w:val="false"/>
          <w:color w:val="000000"/>
          <w:sz w:val="28"/>
        </w:rPr>
        <w:t>
      конденсаторлардың алмалы бөлігінің вакуумді сіңдірілімі мен күштік құрастырылуын бақылау;</w:t>
      </w:r>
    </w:p>
    <w:bookmarkEnd w:id="373"/>
    <w:bookmarkStart w:name="z377" w:id="374"/>
    <w:p>
      <w:pPr>
        <w:spacing w:after="0"/>
        <w:ind w:left="0"/>
        <w:jc w:val="both"/>
      </w:pPr>
      <w:r>
        <w:rPr>
          <w:rFonts w:ascii="Times New Roman"/>
          <w:b w:val="false"/>
          <w:i w:val="false"/>
          <w:color w:val="000000"/>
          <w:sz w:val="28"/>
        </w:rPr>
        <w:t>
      құрастыру кезіндегі ақаудың себептерін анықтау және оларды жою үшін уақытында шара қабылдау;</w:t>
      </w:r>
    </w:p>
    <w:bookmarkEnd w:id="374"/>
    <w:bookmarkStart w:name="z378" w:id="375"/>
    <w:p>
      <w:pPr>
        <w:spacing w:after="0"/>
        <w:ind w:left="0"/>
        <w:jc w:val="both"/>
      </w:pPr>
      <w:r>
        <w:rPr>
          <w:rFonts w:ascii="Times New Roman"/>
          <w:b w:val="false"/>
          <w:i w:val="false"/>
          <w:color w:val="000000"/>
          <w:sz w:val="28"/>
        </w:rPr>
        <w:t>
      күрделі бақылау-өлшеу аспаптары мен қондырғыларды оларды өздігінен баптап және реттей отырып пайдалану;</w:t>
      </w:r>
    </w:p>
    <w:bookmarkEnd w:id="375"/>
    <w:bookmarkStart w:name="z379" w:id="376"/>
    <w:p>
      <w:pPr>
        <w:spacing w:after="0"/>
        <w:ind w:left="0"/>
        <w:jc w:val="both"/>
      </w:pPr>
      <w:r>
        <w:rPr>
          <w:rFonts w:ascii="Times New Roman"/>
          <w:b w:val="false"/>
          <w:i w:val="false"/>
          <w:color w:val="000000"/>
          <w:sz w:val="28"/>
        </w:rPr>
        <w:t>
      байламданатын бөлшектердің өзара орналасуы мен үстіңгі қабаттарының жымдасуын әмбебап өлшеу аспабының көмегімен тексеру;</w:t>
      </w:r>
    </w:p>
    <w:bookmarkEnd w:id="376"/>
    <w:bookmarkStart w:name="z380" w:id="377"/>
    <w:p>
      <w:pPr>
        <w:spacing w:after="0"/>
        <w:ind w:left="0"/>
        <w:jc w:val="both"/>
      </w:pPr>
      <w:r>
        <w:rPr>
          <w:rFonts w:ascii="Times New Roman"/>
          <w:b w:val="false"/>
          <w:i w:val="false"/>
          <w:color w:val="000000"/>
          <w:sz w:val="28"/>
        </w:rPr>
        <w:t>
      қабылданған және бракқа шығарылған өнімнің есебі мен есептілікті жүргізу.</w:t>
      </w:r>
    </w:p>
    <w:bookmarkEnd w:id="377"/>
    <w:bookmarkStart w:name="z381" w:id="378"/>
    <w:p>
      <w:pPr>
        <w:spacing w:after="0"/>
        <w:ind w:left="0"/>
        <w:jc w:val="both"/>
      </w:pPr>
      <w:r>
        <w:rPr>
          <w:rFonts w:ascii="Times New Roman"/>
          <w:b w:val="false"/>
          <w:i w:val="false"/>
          <w:color w:val="000000"/>
          <w:sz w:val="28"/>
        </w:rPr>
        <w:t>
      53. Білуге тиіс:</w:t>
      </w:r>
    </w:p>
    <w:bookmarkEnd w:id="378"/>
    <w:bookmarkStart w:name="z382" w:id="379"/>
    <w:p>
      <w:pPr>
        <w:spacing w:after="0"/>
        <w:ind w:left="0"/>
        <w:jc w:val="both"/>
      </w:pPr>
      <w:r>
        <w:rPr>
          <w:rFonts w:ascii="Times New Roman"/>
          <w:b w:val="false"/>
          <w:i w:val="false"/>
          <w:color w:val="000000"/>
          <w:sz w:val="28"/>
        </w:rPr>
        <w:t>
      қызмет көрсететін электротехникалық бұйымдардың құрылымын, нысанын, жұмыс принципін және оларды құрастыру технологиясын;</w:t>
      </w:r>
    </w:p>
    <w:bookmarkEnd w:id="379"/>
    <w:bookmarkStart w:name="z383" w:id="380"/>
    <w:p>
      <w:pPr>
        <w:spacing w:after="0"/>
        <w:ind w:left="0"/>
        <w:jc w:val="both"/>
      </w:pPr>
      <w:r>
        <w:rPr>
          <w:rFonts w:ascii="Times New Roman"/>
          <w:b w:val="false"/>
          <w:i w:val="false"/>
          <w:color w:val="000000"/>
          <w:sz w:val="28"/>
        </w:rPr>
        <w:t>
      дайындалатын өнімге арналған мемлекеттік стандарттарды;</w:t>
      </w:r>
    </w:p>
    <w:bookmarkEnd w:id="380"/>
    <w:bookmarkStart w:name="z384" w:id="381"/>
    <w:p>
      <w:pPr>
        <w:spacing w:after="0"/>
        <w:ind w:left="0"/>
        <w:jc w:val="both"/>
      </w:pPr>
      <w:r>
        <w:rPr>
          <w:rFonts w:ascii="Times New Roman"/>
          <w:b w:val="false"/>
          <w:i w:val="false"/>
          <w:color w:val="000000"/>
          <w:sz w:val="28"/>
        </w:rPr>
        <w:t>
      бақылау әдістері мен қабылдау ережесін;</w:t>
      </w:r>
    </w:p>
    <w:bookmarkEnd w:id="381"/>
    <w:bookmarkStart w:name="z385" w:id="382"/>
    <w:p>
      <w:pPr>
        <w:spacing w:after="0"/>
        <w:ind w:left="0"/>
        <w:jc w:val="both"/>
      </w:pPr>
      <w:r>
        <w:rPr>
          <w:rFonts w:ascii="Times New Roman"/>
          <w:b w:val="false"/>
          <w:i w:val="false"/>
          <w:color w:val="000000"/>
          <w:sz w:val="28"/>
        </w:rPr>
        <w:t>
      күрделі бақылау-өлшеу аспаптары мен қондырғыларының құрылымын, нысанын, жұмыс принципін және оларды пайдалану ережесін, баптау мен реттеу тәсілдерін;</w:t>
      </w:r>
    </w:p>
    <w:bookmarkEnd w:id="382"/>
    <w:bookmarkStart w:name="z386" w:id="383"/>
    <w:p>
      <w:pPr>
        <w:spacing w:after="0"/>
        <w:ind w:left="0"/>
        <w:jc w:val="both"/>
      </w:pPr>
      <w:r>
        <w:rPr>
          <w:rFonts w:ascii="Times New Roman"/>
          <w:b w:val="false"/>
          <w:i w:val="false"/>
          <w:color w:val="000000"/>
          <w:sz w:val="28"/>
        </w:rPr>
        <w:t>
      жол берілетін шектеулерді, өңдеу сыныбын, дәлдігі мен тазалығын;</w:t>
      </w:r>
    </w:p>
    <w:bookmarkEnd w:id="383"/>
    <w:bookmarkStart w:name="z387" w:id="384"/>
    <w:p>
      <w:pPr>
        <w:spacing w:after="0"/>
        <w:ind w:left="0"/>
        <w:jc w:val="both"/>
      </w:pPr>
      <w:r>
        <w:rPr>
          <w:rFonts w:ascii="Times New Roman"/>
          <w:b w:val="false"/>
          <w:i w:val="false"/>
          <w:color w:val="000000"/>
          <w:sz w:val="28"/>
        </w:rPr>
        <w:t>
      электр техниканың негізгі заңдарын;</w:t>
      </w:r>
    </w:p>
    <w:bookmarkEnd w:id="384"/>
    <w:bookmarkStart w:name="z388" w:id="385"/>
    <w:p>
      <w:pPr>
        <w:spacing w:after="0"/>
        <w:ind w:left="0"/>
        <w:jc w:val="both"/>
      </w:pPr>
      <w:r>
        <w:rPr>
          <w:rFonts w:ascii="Times New Roman"/>
          <w:b w:val="false"/>
          <w:i w:val="false"/>
          <w:color w:val="000000"/>
          <w:sz w:val="28"/>
        </w:rPr>
        <w:t>
      қабылданған және бракқа шығарылған өнімнің есебі мен есептілікті жүргізу ережесін;</w:t>
      </w:r>
    </w:p>
    <w:bookmarkEnd w:id="385"/>
    <w:bookmarkStart w:name="z389" w:id="386"/>
    <w:p>
      <w:pPr>
        <w:spacing w:after="0"/>
        <w:ind w:left="0"/>
        <w:jc w:val="both"/>
      </w:pPr>
      <w:r>
        <w:rPr>
          <w:rFonts w:ascii="Times New Roman"/>
          <w:b w:val="false"/>
          <w:i w:val="false"/>
          <w:color w:val="000000"/>
          <w:sz w:val="28"/>
        </w:rPr>
        <w:t>
      бракты анықтау және алдын алу тәсілдерін.</w:t>
      </w:r>
    </w:p>
    <w:bookmarkEnd w:id="386"/>
    <w:bookmarkStart w:name="z390" w:id="387"/>
    <w:p>
      <w:pPr>
        <w:spacing w:after="0"/>
        <w:ind w:left="0"/>
        <w:jc w:val="both"/>
      </w:pPr>
      <w:r>
        <w:rPr>
          <w:rFonts w:ascii="Times New Roman"/>
          <w:b w:val="false"/>
          <w:i w:val="false"/>
          <w:color w:val="000000"/>
          <w:sz w:val="28"/>
        </w:rPr>
        <w:t>
      54. Жұмыс үлгілері:</w:t>
      </w:r>
    </w:p>
    <w:bookmarkEnd w:id="387"/>
    <w:bookmarkStart w:name="z391" w:id="388"/>
    <w:p>
      <w:pPr>
        <w:spacing w:after="0"/>
        <w:ind w:left="0"/>
        <w:jc w:val="both"/>
      </w:pPr>
      <w:r>
        <w:rPr>
          <w:rFonts w:ascii="Times New Roman"/>
          <w:b w:val="false"/>
          <w:i w:val="false"/>
          <w:color w:val="000000"/>
          <w:sz w:val="28"/>
        </w:rPr>
        <w:t>
      1) автоматты ажыратқыштар – соңғы құрастырылуы мен реттелуін бақылау;</w:t>
      </w:r>
    </w:p>
    <w:bookmarkEnd w:id="388"/>
    <w:bookmarkStart w:name="z392" w:id="389"/>
    <w:p>
      <w:pPr>
        <w:spacing w:after="0"/>
        <w:ind w:left="0"/>
        <w:jc w:val="both"/>
      </w:pPr>
      <w:r>
        <w:rPr>
          <w:rFonts w:ascii="Times New Roman"/>
          <w:b w:val="false"/>
          <w:i w:val="false"/>
          <w:color w:val="000000"/>
          <w:sz w:val="28"/>
        </w:rPr>
        <w:t>
      2) май ажыратқыштары – соңғы құрастырылуын бақылау;</w:t>
      </w:r>
    </w:p>
    <w:bookmarkEnd w:id="389"/>
    <w:bookmarkStart w:name="z393" w:id="390"/>
    <w:p>
      <w:pPr>
        <w:spacing w:after="0"/>
        <w:ind w:left="0"/>
        <w:jc w:val="both"/>
      </w:pPr>
      <w:r>
        <w:rPr>
          <w:rFonts w:ascii="Times New Roman"/>
          <w:b w:val="false"/>
          <w:i w:val="false"/>
          <w:color w:val="000000"/>
          <w:sz w:val="28"/>
        </w:rPr>
        <w:t>
      3) генераторлар – принципиальді схема бойынша монтаждалуын бақылау;</w:t>
      </w:r>
    </w:p>
    <w:bookmarkEnd w:id="390"/>
    <w:bookmarkStart w:name="z394" w:id="391"/>
    <w:p>
      <w:pPr>
        <w:spacing w:after="0"/>
        <w:ind w:left="0"/>
        <w:jc w:val="both"/>
      </w:pPr>
      <w:r>
        <w:rPr>
          <w:rFonts w:ascii="Times New Roman"/>
          <w:b w:val="false"/>
          <w:i w:val="false"/>
          <w:color w:val="000000"/>
          <w:sz w:val="28"/>
        </w:rPr>
        <w:t>
      4) машиналар мен тұрмыстық электр аппараттары – бақылау сынақтары мен қабылдау;</w:t>
      </w:r>
    </w:p>
    <w:bookmarkEnd w:id="391"/>
    <w:bookmarkStart w:name="z395" w:id="392"/>
    <w:p>
      <w:pPr>
        <w:spacing w:after="0"/>
        <w:ind w:left="0"/>
        <w:jc w:val="both"/>
      </w:pPr>
      <w:r>
        <w:rPr>
          <w:rFonts w:ascii="Times New Roman"/>
          <w:b w:val="false"/>
          <w:i w:val="false"/>
          <w:color w:val="000000"/>
          <w:sz w:val="28"/>
        </w:rPr>
        <w:t>
      5) қарсыласу аспаптары: магазиндер, мостылар, потенциометрлер, үлгі катушкалар, потенциометриялық және мостылы қондырғылар - электр параметрлері бойынша тексеру;</w:t>
      </w:r>
    </w:p>
    <w:bookmarkEnd w:id="392"/>
    <w:bookmarkStart w:name="z396" w:id="393"/>
    <w:p>
      <w:pPr>
        <w:spacing w:after="0"/>
        <w:ind w:left="0"/>
        <w:jc w:val="both"/>
      </w:pPr>
      <w:r>
        <w:rPr>
          <w:rFonts w:ascii="Times New Roman"/>
          <w:b w:val="false"/>
          <w:i w:val="false"/>
          <w:color w:val="000000"/>
          <w:sz w:val="28"/>
        </w:rPr>
        <w:t>
      6) полюстерінің ұзындығы 1000 мм артық магнитті жүйелер – құрастырылуын бақылау;</w:t>
      </w:r>
    </w:p>
    <w:bookmarkEnd w:id="393"/>
    <w:bookmarkStart w:name="z397" w:id="394"/>
    <w:p>
      <w:pPr>
        <w:spacing w:after="0"/>
        <w:ind w:left="0"/>
        <w:jc w:val="both"/>
      </w:pPr>
      <w:r>
        <w:rPr>
          <w:rFonts w:ascii="Times New Roman"/>
          <w:b w:val="false"/>
          <w:i w:val="false"/>
          <w:color w:val="000000"/>
          <w:sz w:val="28"/>
        </w:rPr>
        <w:t>
      7) магнитті стансалар – түпкілікті құрастырылуын бақылау.</w:t>
      </w:r>
    </w:p>
    <w:bookmarkEnd w:id="394"/>
    <w:bookmarkStart w:name="z398" w:id="395"/>
    <w:p>
      <w:pPr>
        <w:spacing w:after="0"/>
        <w:ind w:left="0"/>
        <w:jc w:val="both"/>
      </w:pPr>
      <w:r>
        <w:rPr>
          <w:rFonts w:ascii="Times New Roman"/>
          <w:b w:val="false"/>
          <w:i w:val="false"/>
          <w:color w:val="000000"/>
          <w:sz w:val="28"/>
        </w:rPr>
        <w:t>
      8) баспа схемалары – күйдірмелеу сапасын тексеру;</w:t>
      </w:r>
    </w:p>
    <w:bookmarkEnd w:id="395"/>
    <w:bookmarkStart w:name="z399" w:id="396"/>
    <w:p>
      <w:pPr>
        <w:spacing w:after="0"/>
        <w:ind w:left="0"/>
        <w:jc w:val="both"/>
      </w:pPr>
      <w:r>
        <w:rPr>
          <w:rFonts w:ascii="Times New Roman"/>
          <w:b w:val="false"/>
          <w:i w:val="false"/>
          <w:color w:val="000000"/>
          <w:sz w:val="28"/>
        </w:rPr>
        <w:t>
      9) қуаты 100 кВт дейінгі тұрақты және ауыспалы токпен істейтін электр қозғағыштар – үлгілік бақылау сынақтары және қабылдау;</w:t>
      </w:r>
    </w:p>
    <w:bookmarkEnd w:id="396"/>
    <w:bookmarkStart w:name="z400" w:id="397"/>
    <w:p>
      <w:pPr>
        <w:spacing w:after="0"/>
        <w:ind w:left="0"/>
        <w:jc w:val="both"/>
      </w:pPr>
      <w:r>
        <w:rPr>
          <w:rFonts w:ascii="Times New Roman"/>
          <w:b w:val="false"/>
          <w:i w:val="false"/>
          <w:color w:val="000000"/>
          <w:sz w:val="28"/>
        </w:rPr>
        <w:t xml:space="preserve">
      10) номинальдік айналу жылдамдығы 3000 об/мин дейінгі электр машиналарының зәкірлері мен роторлары - динамикалық теңгерімділігін бақылау. </w:t>
      </w:r>
    </w:p>
    <w:bookmarkEnd w:id="397"/>
    <w:bookmarkStart w:name="z401" w:id="398"/>
    <w:p>
      <w:pPr>
        <w:spacing w:after="0"/>
        <w:ind w:left="0"/>
        <w:jc w:val="both"/>
      </w:pPr>
      <w:r>
        <w:rPr>
          <w:rFonts w:ascii="Times New Roman"/>
          <w:b w:val="false"/>
          <w:i w:val="false"/>
          <w:color w:val="000000"/>
          <w:sz w:val="28"/>
        </w:rPr>
        <w:t>
      Параграф 4. Электр машиналарын, аппараты мен аспаптарын құрастыруды бақылаушы, 5-разряд</w:t>
      </w:r>
    </w:p>
    <w:bookmarkEnd w:id="398"/>
    <w:bookmarkStart w:name="z402" w:id="399"/>
    <w:p>
      <w:pPr>
        <w:spacing w:after="0"/>
        <w:ind w:left="0"/>
        <w:jc w:val="both"/>
      </w:pPr>
      <w:r>
        <w:rPr>
          <w:rFonts w:ascii="Times New Roman"/>
          <w:b w:val="false"/>
          <w:i w:val="false"/>
          <w:color w:val="000000"/>
          <w:sz w:val="28"/>
        </w:rPr>
        <w:t>
      55. Жұмыс сипаттамасы:</w:t>
      </w:r>
    </w:p>
    <w:bookmarkEnd w:id="399"/>
    <w:bookmarkStart w:name="z403" w:id="400"/>
    <w:p>
      <w:pPr>
        <w:spacing w:after="0"/>
        <w:ind w:left="0"/>
        <w:jc w:val="both"/>
      </w:pPr>
      <w:r>
        <w:rPr>
          <w:rFonts w:ascii="Times New Roman"/>
          <w:b w:val="false"/>
          <w:i w:val="false"/>
          <w:color w:val="000000"/>
          <w:sz w:val="28"/>
        </w:rPr>
        <w:t>
      тұрақты және ауыспалы токпен істейтін ерекше күрделі электр машиналары, жоғары вольтті аппараттарды, басқару пульттері мен қалқантерін, жоғары сыныпты дәлдіктегі электр өлшеу аспаптары мен қондырғыларын, басқа да электр техникалық бұйымдарды техникалық шарттарға сәйкес бақылау және соңғы қабылдау;</w:t>
      </w:r>
    </w:p>
    <w:bookmarkEnd w:id="400"/>
    <w:bookmarkStart w:name="z404" w:id="401"/>
    <w:p>
      <w:pPr>
        <w:spacing w:after="0"/>
        <w:ind w:left="0"/>
        <w:jc w:val="both"/>
      </w:pPr>
      <w:r>
        <w:rPr>
          <w:rFonts w:ascii="Times New Roman"/>
          <w:b w:val="false"/>
          <w:i w:val="false"/>
          <w:color w:val="000000"/>
          <w:sz w:val="28"/>
        </w:rPr>
        <w:t>
      құрастырылатын электр техникалық бұйымдардың паспорт деректеріне сәйкестігін арнаулы стендіде тексеру;</w:t>
      </w:r>
    </w:p>
    <w:bookmarkEnd w:id="401"/>
    <w:bookmarkStart w:name="z405" w:id="402"/>
    <w:p>
      <w:pPr>
        <w:spacing w:after="0"/>
        <w:ind w:left="0"/>
        <w:jc w:val="both"/>
      </w:pPr>
      <w:r>
        <w:rPr>
          <w:rFonts w:ascii="Times New Roman"/>
          <w:b w:val="false"/>
          <w:i w:val="false"/>
          <w:color w:val="000000"/>
          <w:sz w:val="28"/>
        </w:rPr>
        <w:t>
      электр машиналарының, аппараттары мен аспаптарының жол берілетін шекті жүктемесін есептеу;</w:t>
      </w:r>
    </w:p>
    <w:bookmarkEnd w:id="402"/>
    <w:bookmarkStart w:name="z406" w:id="403"/>
    <w:p>
      <w:pPr>
        <w:spacing w:after="0"/>
        <w:ind w:left="0"/>
        <w:jc w:val="both"/>
      </w:pPr>
      <w:r>
        <w:rPr>
          <w:rFonts w:ascii="Times New Roman"/>
          <w:b w:val="false"/>
          <w:i w:val="false"/>
          <w:color w:val="000000"/>
          <w:sz w:val="28"/>
        </w:rPr>
        <w:t>
      трансформаторлардың кернеуші қайта қосқыштарының жұмысын жүктемемен кернеуді реттей отырып тексеру;</w:t>
      </w:r>
    </w:p>
    <w:bookmarkEnd w:id="403"/>
    <w:bookmarkStart w:name="z407" w:id="404"/>
    <w:p>
      <w:pPr>
        <w:spacing w:after="0"/>
        <w:ind w:left="0"/>
        <w:jc w:val="both"/>
      </w:pPr>
      <w:r>
        <w:rPr>
          <w:rFonts w:ascii="Times New Roman"/>
          <w:b w:val="false"/>
          <w:i w:val="false"/>
          <w:color w:val="000000"/>
          <w:sz w:val="28"/>
        </w:rPr>
        <w:t>
      дайындалатын бұйымдар паспорттарын жасау және қабылдау актілер мен сынақ хаттамаларын ресімдеу;</w:t>
      </w:r>
    </w:p>
    <w:bookmarkEnd w:id="404"/>
    <w:bookmarkStart w:name="z408" w:id="405"/>
    <w:p>
      <w:pPr>
        <w:spacing w:after="0"/>
        <w:ind w:left="0"/>
        <w:jc w:val="both"/>
      </w:pPr>
      <w:r>
        <w:rPr>
          <w:rFonts w:ascii="Times New Roman"/>
          <w:b w:val="false"/>
          <w:i w:val="false"/>
          <w:color w:val="000000"/>
          <w:sz w:val="28"/>
        </w:rPr>
        <w:t>
      брактың алдын алу жұмыстарын орындау.</w:t>
      </w:r>
    </w:p>
    <w:bookmarkEnd w:id="405"/>
    <w:bookmarkStart w:name="z409" w:id="406"/>
    <w:p>
      <w:pPr>
        <w:spacing w:after="0"/>
        <w:ind w:left="0"/>
        <w:jc w:val="both"/>
      </w:pPr>
      <w:r>
        <w:rPr>
          <w:rFonts w:ascii="Times New Roman"/>
          <w:b w:val="false"/>
          <w:i w:val="false"/>
          <w:color w:val="000000"/>
          <w:sz w:val="28"/>
        </w:rPr>
        <w:t>
      56. Білуге тиіс:</w:t>
      </w:r>
    </w:p>
    <w:bookmarkEnd w:id="406"/>
    <w:bookmarkStart w:name="z410" w:id="407"/>
    <w:p>
      <w:pPr>
        <w:spacing w:after="0"/>
        <w:ind w:left="0"/>
        <w:jc w:val="both"/>
      </w:pPr>
      <w:r>
        <w:rPr>
          <w:rFonts w:ascii="Times New Roman"/>
          <w:b w:val="false"/>
          <w:i w:val="false"/>
          <w:color w:val="000000"/>
          <w:sz w:val="28"/>
        </w:rPr>
        <w:t>
      қабылданатын электр техникалық бұйымдардың құрылымын, нысанын, жұмыс принципін және оларды құрастыру технологиясын;</w:t>
      </w:r>
    </w:p>
    <w:bookmarkEnd w:id="407"/>
    <w:bookmarkStart w:name="z411" w:id="408"/>
    <w:p>
      <w:pPr>
        <w:spacing w:after="0"/>
        <w:ind w:left="0"/>
        <w:jc w:val="both"/>
      </w:pPr>
      <w:r>
        <w:rPr>
          <w:rFonts w:ascii="Times New Roman"/>
          <w:b w:val="false"/>
          <w:i w:val="false"/>
          <w:color w:val="000000"/>
          <w:sz w:val="28"/>
        </w:rPr>
        <w:t>
      дайындалатын өнімге арналған мемлекеттік стандарттар мен техникалық шарттарды;</w:t>
      </w:r>
    </w:p>
    <w:bookmarkEnd w:id="408"/>
    <w:bookmarkStart w:name="z412" w:id="409"/>
    <w:p>
      <w:pPr>
        <w:spacing w:after="0"/>
        <w:ind w:left="0"/>
        <w:jc w:val="both"/>
      </w:pPr>
      <w:r>
        <w:rPr>
          <w:rFonts w:ascii="Times New Roman"/>
          <w:b w:val="false"/>
          <w:i w:val="false"/>
          <w:color w:val="000000"/>
          <w:sz w:val="28"/>
        </w:rPr>
        <w:t>
      тексеру және сынау жабдықтары мен қондырғыларын, оларды баптау және реттеу ережесін;</w:t>
      </w:r>
    </w:p>
    <w:bookmarkEnd w:id="409"/>
    <w:bookmarkStart w:name="z413" w:id="410"/>
    <w:p>
      <w:pPr>
        <w:spacing w:after="0"/>
        <w:ind w:left="0"/>
        <w:jc w:val="both"/>
      </w:pPr>
      <w:r>
        <w:rPr>
          <w:rFonts w:ascii="Times New Roman"/>
          <w:b w:val="false"/>
          <w:i w:val="false"/>
          <w:color w:val="000000"/>
          <w:sz w:val="28"/>
        </w:rPr>
        <w:t>
      қабылданатын тораптар мен механизмдерді, электр техникалық бұйымдарды сынаудың тәртібі мен әдістемесін;</w:t>
      </w:r>
    </w:p>
    <w:bookmarkEnd w:id="410"/>
    <w:bookmarkStart w:name="z414" w:id="411"/>
    <w:p>
      <w:pPr>
        <w:spacing w:after="0"/>
        <w:ind w:left="0"/>
        <w:jc w:val="both"/>
      </w:pPr>
      <w:r>
        <w:rPr>
          <w:rFonts w:ascii="Times New Roman"/>
          <w:b w:val="false"/>
          <w:i w:val="false"/>
          <w:color w:val="000000"/>
          <w:sz w:val="28"/>
        </w:rPr>
        <w:t>
      жоғары вольтті электр техникалық бұйымдарды сынаудың ерекшеліктері мен ережесін;</w:t>
      </w:r>
    </w:p>
    <w:bookmarkEnd w:id="411"/>
    <w:bookmarkStart w:name="z415" w:id="412"/>
    <w:p>
      <w:pPr>
        <w:spacing w:after="0"/>
        <w:ind w:left="0"/>
        <w:jc w:val="both"/>
      </w:pPr>
      <w:r>
        <w:rPr>
          <w:rFonts w:ascii="Times New Roman"/>
          <w:b w:val="false"/>
          <w:i w:val="false"/>
          <w:color w:val="000000"/>
          <w:sz w:val="28"/>
        </w:rPr>
        <w:t>
      электр техника мен электр механика негіздерін;</w:t>
      </w:r>
    </w:p>
    <w:bookmarkEnd w:id="412"/>
    <w:bookmarkStart w:name="z416" w:id="413"/>
    <w:p>
      <w:pPr>
        <w:spacing w:after="0"/>
        <w:ind w:left="0"/>
        <w:jc w:val="both"/>
      </w:pPr>
      <w:r>
        <w:rPr>
          <w:rFonts w:ascii="Times New Roman"/>
          <w:b w:val="false"/>
          <w:i w:val="false"/>
          <w:color w:val="000000"/>
          <w:sz w:val="28"/>
        </w:rPr>
        <w:t>
      жол берілетін шектеулерді, бұдырлық квалитеттері мен параметрлерін;</w:t>
      </w:r>
    </w:p>
    <w:bookmarkEnd w:id="413"/>
    <w:bookmarkStart w:name="z417" w:id="414"/>
    <w:p>
      <w:pPr>
        <w:spacing w:after="0"/>
        <w:ind w:left="0"/>
        <w:jc w:val="both"/>
      </w:pPr>
      <w:r>
        <w:rPr>
          <w:rFonts w:ascii="Times New Roman"/>
          <w:b w:val="false"/>
          <w:i w:val="false"/>
          <w:color w:val="000000"/>
          <w:sz w:val="28"/>
        </w:rPr>
        <w:t>
      қабылдау актілері мен сынау хаттамаларын ресімдеу ережесін.</w:t>
      </w:r>
    </w:p>
    <w:bookmarkEnd w:id="414"/>
    <w:bookmarkStart w:name="z418" w:id="415"/>
    <w:p>
      <w:pPr>
        <w:spacing w:after="0"/>
        <w:ind w:left="0"/>
        <w:jc w:val="both"/>
      </w:pPr>
      <w:r>
        <w:rPr>
          <w:rFonts w:ascii="Times New Roman"/>
          <w:b w:val="false"/>
          <w:i w:val="false"/>
          <w:color w:val="000000"/>
          <w:sz w:val="28"/>
        </w:rPr>
        <w:t>
      57. Жұмыс үлгілері:</w:t>
      </w:r>
    </w:p>
    <w:bookmarkEnd w:id="415"/>
    <w:bookmarkStart w:name="z419" w:id="416"/>
    <w:p>
      <w:pPr>
        <w:spacing w:after="0"/>
        <w:ind w:left="0"/>
        <w:jc w:val="both"/>
      </w:pPr>
      <w:r>
        <w:rPr>
          <w:rFonts w:ascii="Times New Roman"/>
          <w:b w:val="false"/>
          <w:i w:val="false"/>
          <w:color w:val="000000"/>
          <w:sz w:val="28"/>
        </w:rPr>
        <w:t>
      1) арнаулы нысандағы, күрделі электр сызбасы бар аппараттар - монтажды, құрастырылуы мен реттелуін бақылау;</w:t>
      </w:r>
    </w:p>
    <w:bookmarkEnd w:id="416"/>
    <w:bookmarkStart w:name="z420" w:id="417"/>
    <w:p>
      <w:pPr>
        <w:spacing w:after="0"/>
        <w:ind w:left="0"/>
        <w:jc w:val="both"/>
      </w:pPr>
      <w:r>
        <w:rPr>
          <w:rFonts w:ascii="Times New Roman"/>
          <w:b w:val="false"/>
          <w:i w:val="false"/>
          <w:color w:val="000000"/>
          <w:sz w:val="28"/>
        </w:rPr>
        <w:t>
      2) ваттметрлер, фазометрлер, өздігінен жазатын жиілік өлшегіштер, көп шектеулі аспаптар, авариялық өздігінен жазатын аспаптар мен импульс датчиктері – барлық электр параметрлері бойынша толық тексеру;</w:t>
      </w:r>
    </w:p>
    <w:bookmarkEnd w:id="417"/>
    <w:bookmarkStart w:name="z421" w:id="418"/>
    <w:p>
      <w:pPr>
        <w:spacing w:after="0"/>
        <w:ind w:left="0"/>
        <w:jc w:val="both"/>
      </w:pPr>
      <w:r>
        <w:rPr>
          <w:rFonts w:ascii="Times New Roman"/>
          <w:b w:val="false"/>
          <w:i w:val="false"/>
          <w:color w:val="000000"/>
          <w:sz w:val="28"/>
        </w:rPr>
        <w:t>
      3) жоғары вольтті ажыратқыштар – соңғы құрастырылуын бақылау;</w:t>
      </w:r>
    </w:p>
    <w:bookmarkEnd w:id="418"/>
    <w:bookmarkStart w:name="z422" w:id="419"/>
    <w:p>
      <w:pPr>
        <w:spacing w:after="0"/>
        <w:ind w:left="0"/>
        <w:jc w:val="both"/>
      </w:pPr>
      <w:r>
        <w:rPr>
          <w:rFonts w:ascii="Times New Roman"/>
          <w:b w:val="false"/>
          <w:i w:val="false"/>
          <w:color w:val="000000"/>
          <w:sz w:val="28"/>
        </w:rPr>
        <w:t>
      4) қарсыласу катушкалары - үлкен токпен тексеру;</w:t>
      </w:r>
    </w:p>
    <w:bookmarkEnd w:id="419"/>
    <w:bookmarkStart w:name="z423" w:id="420"/>
    <w:p>
      <w:pPr>
        <w:spacing w:after="0"/>
        <w:ind w:left="0"/>
        <w:jc w:val="both"/>
      </w:pPr>
      <w:r>
        <w:rPr>
          <w:rFonts w:ascii="Times New Roman"/>
          <w:b w:val="false"/>
          <w:i w:val="false"/>
          <w:color w:val="000000"/>
          <w:sz w:val="28"/>
        </w:rPr>
        <w:t>
      5) сырғыма подшипникті электр машиналары – стендіде сынау үшін құрастырылуын бақылау;</w:t>
      </w:r>
    </w:p>
    <w:bookmarkEnd w:id="420"/>
    <w:bookmarkStart w:name="z424" w:id="421"/>
    <w:p>
      <w:pPr>
        <w:spacing w:after="0"/>
        <w:ind w:left="0"/>
        <w:jc w:val="both"/>
      </w:pPr>
      <w:r>
        <w:rPr>
          <w:rFonts w:ascii="Times New Roman"/>
          <w:b w:val="false"/>
          <w:i w:val="false"/>
          <w:color w:val="000000"/>
          <w:sz w:val="28"/>
        </w:rPr>
        <w:t>
      6) арнаулы нысандағы тұрақты ток микроқозғағыштары – үлгілік сынау және қабылдау;</w:t>
      </w:r>
    </w:p>
    <w:bookmarkEnd w:id="421"/>
    <w:bookmarkStart w:name="z425" w:id="422"/>
    <w:p>
      <w:pPr>
        <w:spacing w:after="0"/>
        <w:ind w:left="0"/>
        <w:jc w:val="both"/>
      </w:pPr>
      <w:r>
        <w:rPr>
          <w:rFonts w:ascii="Times New Roman"/>
          <w:b w:val="false"/>
          <w:i w:val="false"/>
          <w:color w:val="000000"/>
          <w:sz w:val="28"/>
        </w:rPr>
        <w:t>
      7) сандық аспаптар, потенциометрлер - потенциометрлік қондырғыларды барлық электр параметрлері бойынша қабылдау;</w:t>
      </w:r>
    </w:p>
    <w:bookmarkEnd w:id="422"/>
    <w:bookmarkStart w:name="z426" w:id="423"/>
    <w:p>
      <w:pPr>
        <w:spacing w:after="0"/>
        <w:ind w:left="0"/>
        <w:jc w:val="both"/>
      </w:pPr>
      <w:r>
        <w:rPr>
          <w:rFonts w:ascii="Times New Roman"/>
          <w:b w:val="false"/>
          <w:i w:val="false"/>
          <w:color w:val="000000"/>
          <w:sz w:val="28"/>
        </w:rPr>
        <w:t>
      8) басқару пульттері – монтажды бақылау;</w:t>
      </w:r>
    </w:p>
    <w:bookmarkEnd w:id="423"/>
    <w:bookmarkStart w:name="z427" w:id="424"/>
    <w:p>
      <w:pPr>
        <w:spacing w:after="0"/>
        <w:ind w:left="0"/>
        <w:jc w:val="both"/>
      </w:pPr>
      <w:r>
        <w:rPr>
          <w:rFonts w:ascii="Times New Roman"/>
          <w:b w:val="false"/>
          <w:i w:val="false"/>
          <w:color w:val="000000"/>
          <w:sz w:val="28"/>
        </w:rPr>
        <w:t>
      9) ірі турбогенератор роторы – құрастырылуын операциялық бақылау;</w:t>
      </w:r>
    </w:p>
    <w:bookmarkEnd w:id="424"/>
    <w:bookmarkStart w:name="z428" w:id="425"/>
    <w:p>
      <w:pPr>
        <w:spacing w:after="0"/>
        <w:ind w:left="0"/>
        <w:jc w:val="both"/>
      </w:pPr>
      <w:r>
        <w:rPr>
          <w:rFonts w:ascii="Times New Roman"/>
          <w:b w:val="false"/>
          <w:i w:val="false"/>
          <w:color w:val="000000"/>
          <w:sz w:val="28"/>
        </w:rPr>
        <w:t>
      10) қуаты 100 кВт жоғары тұрақты және ауыспалы ток электр қозғағыштары – үлгілік бақылау және қабылдау;</w:t>
      </w:r>
    </w:p>
    <w:bookmarkEnd w:id="425"/>
    <w:bookmarkStart w:name="z429" w:id="426"/>
    <w:p>
      <w:pPr>
        <w:spacing w:after="0"/>
        <w:ind w:left="0"/>
        <w:jc w:val="both"/>
      </w:pPr>
      <w:r>
        <w:rPr>
          <w:rFonts w:ascii="Times New Roman"/>
          <w:b w:val="false"/>
          <w:i w:val="false"/>
          <w:color w:val="000000"/>
          <w:sz w:val="28"/>
        </w:rPr>
        <w:t>
      11) 400 және 500 Гц арнаулы электр қозғағыштары – жұмысын және құрастырылуын зерттеу және тексеру;</w:t>
      </w:r>
    </w:p>
    <w:bookmarkEnd w:id="426"/>
    <w:bookmarkStart w:name="z430" w:id="427"/>
    <w:p>
      <w:pPr>
        <w:spacing w:after="0"/>
        <w:ind w:left="0"/>
        <w:jc w:val="both"/>
      </w:pPr>
      <w:r>
        <w:rPr>
          <w:rFonts w:ascii="Times New Roman"/>
          <w:b w:val="false"/>
          <w:i w:val="false"/>
          <w:color w:val="000000"/>
          <w:sz w:val="28"/>
        </w:rPr>
        <w:t>
      12) 3000-нан 10000 об/мин дейінгі номинальдік жылдамдықтағы электр машиналарының зәкірлері мен роторлары - динамикалық теңгерімділігін бақылау.</w:t>
      </w:r>
    </w:p>
    <w:bookmarkEnd w:id="427"/>
    <w:bookmarkStart w:name="z431" w:id="428"/>
    <w:p>
      <w:pPr>
        <w:spacing w:after="0"/>
        <w:ind w:left="0"/>
        <w:jc w:val="both"/>
      </w:pPr>
      <w:r>
        <w:rPr>
          <w:rFonts w:ascii="Times New Roman"/>
          <w:b w:val="false"/>
          <w:i w:val="false"/>
          <w:color w:val="000000"/>
          <w:sz w:val="28"/>
        </w:rPr>
        <w:t xml:space="preserve">
      Параграф 5. Электр машиналарын, аппараты мен аспаптарын құрастыруды бақылаушы, 6-разряд </w:t>
      </w:r>
    </w:p>
    <w:bookmarkEnd w:id="428"/>
    <w:bookmarkStart w:name="z432" w:id="429"/>
    <w:p>
      <w:pPr>
        <w:spacing w:after="0"/>
        <w:ind w:left="0"/>
        <w:jc w:val="both"/>
      </w:pPr>
      <w:r>
        <w:rPr>
          <w:rFonts w:ascii="Times New Roman"/>
          <w:b w:val="false"/>
          <w:i w:val="false"/>
          <w:color w:val="000000"/>
          <w:sz w:val="28"/>
        </w:rPr>
        <w:t>
      58. Жұмыс сипаттамасы:</w:t>
      </w:r>
    </w:p>
    <w:bookmarkEnd w:id="429"/>
    <w:bookmarkStart w:name="z433" w:id="430"/>
    <w:p>
      <w:pPr>
        <w:spacing w:after="0"/>
        <w:ind w:left="0"/>
        <w:jc w:val="both"/>
      </w:pPr>
      <w:r>
        <w:rPr>
          <w:rFonts w:ascii="Times New Roman"/>
          <w:b w:val="false"/>
          <w:i w:val="false"/>
          <w:color w:val="000000"/>
          <w:sz w:val="28"/>
        </w:rPr>
        <w:t>
      тұрақты және ауыспалы токпен істейтін күрделі және ерекше жауапты арнаулы нысандағы электр машиналарын, турбо және гидрогенераторларды, жоғары вольтті ірі габаритті күштік трансформаторларды, ерекше жауапты және бірегей электр аппараттарды, стансалар мен басқару пульттерін, үлгілік электр өлшеу аспаптары мен дәлдік сыныбы жоғары қондырғыларын техникалық шарттарға көзделген сынақтардың барлығын орындай отырып бақылау және соңғы қабылдау;</w:t>
      </w:r>
    </w:p>
    <w:bookmarkEnd w:id="430"/>
    <w:bookmarkStart w:name="z434" w:id="431"/>
    <w:p>
      <w:pPr>
        <w:spacing w:after="0"/>
        <w:ind w:left="0"/>
        <w:jc w:val="both"/>
      </w:pPr>
      <w:r>
        <w:rPr>
          <w:rFonts w:ascii="Times New Roman"/>
          <w:b w:val="false"/>
          <w:i w:val="false"/>
          <w:color w:val="000000"/>
          <w:sz w:val="28"/>
        </w:rPr>
        <w:t>
      бақылау және сынау кезінде анықталған ақауларды зерттеуге, осы ақауларды жою және алдын алу жөніндегі іс-шараларды әзірлеуге қатысу;</w:t>
      </w:r>
    </w:p>
    <w:bookmarkEnd w:id="431"/>
    <w:bookmarkStart w:name="z435" w:id="432"/>
    <w:p>
      <w:pPr>
        <w:spacing w:after="0"/>
        <w:ind w:left="0"/>
        <w:jc w:val="both"/>
      </w:pPr>
      <w:r>
        <w:rPr>
          <w:rFonts w:ascii="Times New Roman"/>
          <w:b w:val="false"/>
          <w:i w:val="false"/>
          <w:color w:val="000000"/>
          <w:sz w:val="28"/>
        </w:rPr>
        <w:t>
      қабылданған өнімге паспорттар мен формуляр дайындау, қабылдау актілері мен сынақ хаттамаларын ресімдеу.</w:t>
      </w:r>
    </w:p>
    <w:bookmarkEnd w:id="432"/>
    <w:bookmarkStart w:name="z436" w:id="433"/>
    <w:p>
      <w:pPr>
        <w:spacing w:after="0"/>
        <w:ind w:left="0"/>
        <w:jc w:val="both"/>
      </w:pPr>
      <w:r>
        <w:rPr>
          <w:rFonts w:ascii="Times New Roman"/>
          <w:b w:val="false"/>
          <w:i w:val="false"/>
          <w:color w:val="000000"/>
          <w:sz w:val="28"/>
        </w:rPr>
        <w:t xml:space="preserve">
      59. Білуге тиіс: </w:t>
      </w:r>
    </w:p>
    <w:bookmarkEnd w:id="433"/>
    <w:bookmarkStart w:name="z437" w:id="434"/>
    <w:p>
      <w:pPr>
        <w:spacing w:after="0"/>
        <w:ind w:left="0"/>
        <w:jc w:val="both"/>
      </w:pPr>
      <w:r>
        <w:rPr>
          <w:rFonts w:ascii="Times New Roman"/>
          <w:b w:val="false"/>
          <w:i w:val="false"/>
          <w:color w:val="000000"/>
          <w:sz w:val="28"/>
        </w:rPr>
        <w:t xml:space="preserve">
      қабылданатын электр техникалық бұйымдардың құрылымын, нысанын, жұмыс принципін және құрылымдық ерекшеліктерін; </w:t>
      </w:r>
    </w:p>
    <w:bookmarkEnd w:id="434"/>
    <w:bookmarkStart w:name="z438" w:id="435"/>
    <w:p>
      <w:pPr>
        <w:spacing w:after="0"/>
        <w:ind w:left="0"/>
        <w:jc w:val="both"/>
      </w:pPr>
      <w:r>
        <w:rPr>
          <w:rFonts w:ascii="Times New Roman"/>
          <w:b w:val="false"/>
          <w:i w:val="false"/>
          <w:color w:val="000000"/>
          <w:sz w:val="28"/>
        </w:rPr>
        <w:t xml:space="preserve">
      күрделі және ерекше жауапты электр машиналарын, аппараттары мен аспаптарын құрастыру, монтаждау және сынау технологиясын; </w:t>
      </w:r>
    </w:p>
    <w:bookmarkEnd w:id="435"/>
    <w:bookmarkStart w:name="z439" w:id="436"/>
    <w:p>
      <w:pPr>
        <w:spacing w:after="0"/>
        <w:ind w:left="0"/>
        <w:jc w:val="both"/>
      </w:pPr>
      <w:r>
        <w:rPr>
          <w:rFonts w:ascii="Times New Roman"/>
          <w:b w:val="false"/>
          <w:i w:val="false"/>
          <w:color w:val="000000"/>
          <w:sz w:val="28"/>
        </w:rPr>
        <w:t xml:space="preserve">
      қабылданатын бұйымдарды бақылау және сынау әдістерін; </w:t>
      </w:r>
    </w:p>
    <w:bookmarkEnd w:id="436"/>
    <w:bookmarkStart w:name="z440" w:id="437"/>
    <w:p>
      <w:pPr>
        <w:spacing w:after="0"/>
        <w:ind w:left="0"/>
        <w:jc w:val="both"/>
      </w:pPr>
      <w:r>
        <w:rPr>
          <w:rFonts w:ascii="Times New Roman"/>
          <w:b w:val="false"/>
          <w:i w:val="false"/>
          <w:color w:val="000000"/>
          <w:sz w:val="28"/>
        </w:rPr>
        <w:t xml:space="preserve">
      бақылау және сынау үшін қолданылатын жабдықтар мен қондырғыларды, оларды баптау және реттеу тәсілдерін; </w:t>
      </w:r>
    </w:p>
    <w:bookmarkEnd w:id="437"/>
    <w:bookmarkStart w:name="z441" w:id="438"/>
    <w:p>
      <w:pPr>
        <w:spacing w:after="0"/>
        <w:ind w:left="0"/>
        <w:jc w:val="both"/>
      </w:pPr>
      <w:r>
        <w:rPr>
          <w:rFonts w:ascii="Times New Roman"/>
          <w:b w:val="false"/>
          <w:i w:val="false"/>
          <w:color w:val="000000"/>
          <w:sz w:val="28"/>
        </w:rPr>
        <w:t xml:space="preserve">
      қабылданатын бұйымдарды құрастыру, монтаждау, сынау және пайдалану кезінде анықталатын ақаулардың негізгі түрлері мен себептерін, олардың алдын алу және жою тәсілдерін. </w:t>
      </w:r>
    </w:p>
    <w:bookmarkEnd w:id="438"/>
    <w:bookmarkStart w:name="z442" w:id="439"/>
    <w:p>
      <w:pPr>
        <w:spacing w:after="0"/>
        <w:ind w:left="0"/>
        <w:jc w:val="both"/>
      </w:pPr>
      <w:r>
        <w:rPr>
          <w:rFonts w:ascii="Times New Roman"/>
          <w:b w:val="false"/>
          <w:i w:val="false"/>
          <w:color w:val="000000"/>
          <w:sz w:val="28"/>
        </w:rPr>
        <w:t xml:space="preserve">
      60. Орта арнаулы кәсіптік білім талап етіледі. </w:t>
      </w:r>
    </w:p>
    <w:bookmarkEnd w:id="439"/>
    <w:bookmarkStart w:name="z443" w:id="440"/>
    <w:p>
      <w:pPr>
        <w:spacing w:after="0"/>
        <w:ind w:left="0"/>
        <w:jc w:val="both"/>
      </w:pPr>
      <w:r>
        <w:rPr>
          <w:rFonts w:ascii="Times New Roman"/>
          <w:b w:val="false"/>
          <w:i w:val="false"/>
          <w:color w:val="000000"/>
          <w:sz w:val="28"/>
        </w:rPr>
        <w:t>
      61. Жұмыс үлгілері:</w:t>
      </w:r>
    </w:p>
    <w:bookmarkEnd w:id="440"/>
    <w:bookmarkStart w:name="z444" w:id="441"/>
    <w:p>
      <w:pPr>
        <w:spacing w:after="0"/>
        <w:ind w:left="0"/>
        <w:jc w:val="both"/>
      </w:pPr>
      <w:r>
        <w:rPr>
          <w:rFonts w:ascii="Times New Roman"/>
          <w:b w:val="false"/>
          <w:i w:val="false"/>
          <w:color w:val="000000"/>
          <w:sz w:val="28"/>
        </w:rPr>
        <w:t>
      1) автоматты реттеу жүйесі бар жаңғыртушы электр машина агрегаттары – бақылау және құрастырылуын қабылдау;</w:t>
      </w:r>
    </w:p>
    <w:bookmarkEnd w:id="441"/>
    <w:bookmarkStart w:name="z445" w:id="442"/>
    <w:p>
      <w:pPr>
        <w:spacing w:after="0"/>
        <w:ind w:left="0"/>
        <w:jc w:val="both"/>
      </w:pPr>
      <w:r>
        <w:rPr>
          <w:rFonts w:ascii="Times New Roman"/>
          <w:b w:val="false"/>
          <w:i w:val="false"/>
          <w:color w:val="000000"/>
          <w:sz w:val="28"/>
        </w:rPr>
        <w:t>
      2) үлгілік катушкалар - температура коэффициенттерін өлшеу;</w:t>
      </w:r>
    </w:p>
    <w:bookmarkEnd w:id="442"/>
    <w:bookmarkStart w:name="z446" w:id="443"/>
    <w:p>
      <w:pPr>
        <w:spacing w:after="0"/>
        <w:ind w:left="0"/>
        <w:jc w:val="both"/>
      </w:pPr>
      <w:r>
        <w:rPr>
          <w:rFonts w:ascii="Times New Roman"/>
          <w:b w:val="false"/>
          <w:i w:val="false"/>
          <w:color w:val="000000"/>
          <w:sz w:val="28"/>
        </w:rPr>
        <w:t xml:space="preserve">
      3) металлургия өнеркәсібіне және кеме жасауға арналған ерекше жауапты электр машиналары - құрастырылуын бақылау және коллекторларды қабылдау; </w:t>
      </w:r>
    </w:p>
    <w:bookmarkEnd w:id="443"/>
    <w:bookmarkStart w:name="z447" w:id="444"/>
    <w:p>
      <w:pPr>
        <w:spacing w:after="0"/>
        <w:ind w:left="0"/>
        <w:jc w:val="both"/>
      </w:pPr>
      <w:r>
        <w:rPr>
          <w:rFonts w:ascii="Times New Roman"/>
          <w:b w:val="false"/>
          <w:i w:val="false"/>
          <w:color w:val="000000"/>
          <w:sz w:val="28"/>
        </w:rPr>
        <w:t>
      4) өздігінен қозу жүйелері, басқару, кернеуді ұстап тұру және реттеу қалқандары - параметрлері мен монтажды бақылау және құрастырылуын қабылдау;</w:t>
      </w:r>
    </w:p>
    <w:bookmarkEnd w:id="444"/>
    <w:bookmarkStart w:name="z448" w:id="445"/>
    <w:p>
      <w:pPr>
        <w:spacing w:after="0"/>
        <w:ind w:left="0"/>
        <w:jc w:val="both"/>
      </w:pPr>
      <w:r>
        <w:rPr>
          <w:rFonts w:ascii="Times New Roman"/>
          <w:b w:val="false"/>
          <w:i w:val="false"/>
          <w:color w:val="000000"/>
          <w:sz w:val="28"/>
        </w:rPr>
        <w:t>
      5) сутегілі немесе сумен салқындатылатын турбо және гидрогенератор статорлары - белсенді болаттың құрастырылуын қабылдау (белсенді болаттың құрастырылуы, престемелеу тығыздығын аспаптардың көмегімен тексеру);</w:t>
      </w:r>
    </w:p>
    <w:bookmarkEnd w:id="445"/>
    <w:bookmarkStart w:name="z449" w:id="446"/>
    <w:p>
      <w:pPr>
        <w:spacing w:after="0"/>
        <w:ind w:left="0"/>
        <w:jc w:val="both"/>
      </w:pPr>
      <w:r>
        <w:rPr>
          <w:rFonts w:ascii="Times New Roman"/>
          <w:b w:val="false"/>
          <w:i w:val="false"/>
          <w:color w:val="000000"/>
          <w:sz w:val="28"/>
        </w:rPr>
        <w:t xml:space="preserve">
      6) сутегілі немесе сутегімен-сумен салқындатылатын турбо және гидрогенераторлар мен сумен салқындатылатын ірі жауапты электр машиналары – қондырғының газ тығыздығын бақылау және сынау үшін құрастырылуын бақылау; </w:t>
      </w:r>
    </w:p>
    <w:bookmarkEnd w:id="446"/>
    <w:bookmarkStart w:name="z450" w:id="447"/>
    <w:p>
      <w:pPr>
        <w:spacing w:after="0"/>
        <w:ind w:left="0"/>
        <w:jc w:val="both"/>
      </w:pPr>
      <w:r>
        <w:rPr>
          <w:rFonts w:ascii="Times New Roman"/>
          <w:b w:val="false"/>
          <w:i w:val="false"/>
          <w:color w:val="000000"/>
          <w:sz w:val="28"/>
        </w:rPr>
        <w:t xml:space="preserve">
      7) 10000 об/мин жоғары номинальдік жылдамдықтағы электр машиналарының зәкірлері мен роторлары, сондай-ақ турбогенераторлар мен ірі электр машиналарының роторлары - динамикалық теңгерімділігін бақылау. </w:t>
      </w:r>
    </w:p>
    <w:bookmarkEnd w:id="447"/>
    <w:bookmarkStart w:name="z451" w:id="448"/>
    <w:p>
      <w:pPr>
        <w:spacing w:after="0"/>
        <w:ind w:left="0"/>
        <w:jc w:val="both"/>
      </w:pPr>
      <w:r>
        <w:rPr>
          <w:rFonts w:ascii="Times New Roman"/>
          <w:b w:val="false"/>
          <w:i w:val="false"/>
          <w:color w:val="000000"/>
          <w:sz w:val="28"/>
        </w:rPr>
        <w:t xml:space="preserve">
      6. Электр оқшаулау бұйымдары мен материалдарын лактаушы </w:t>
      </w:r>
    </w:p>
    <w:bookmarkEnd w:id="448"/>
    <w:bookmarkStart w:name="z452" w:id="449"/>
    <w:p>
      <w:pPr>
        <w:spacing w:after="0"/>
        <w:ind w:left="0"/>
        <w:jc w:val="both"/>
      </w:pPr>
      <w:r>
        <w:rPr>
          <w:rFonts w:ascii="Times New Roman"/>
          <w:b w:val="false"/>
          <w:i w:val="false"/>
          <w:color w:val="000000"/>
          <w:sz w:val="28"/>
        </w:rPr>
        <w:t xml:space="preserve">
      Параграф 1. Электр оқшаулау бұйымдары мен материалдарын лактаушы, 2-разряд </w:t>
      </w:r>
    </w:p>
    <w:bookmarkEnd w:id="449"/>
    <w:bookmarkStart w:name="z453" w:id="450"/>
    <w:p>
      <w:pPr>
        <w:spacing w:after="0"/>
        <w:ind w:left="0"/>
        <w:jc w:val="both"/>
      </w:pPr>
      <w:r>
        <w:rPr>
          <w:rFonts w:ascii="Times New Roman"/>
          <w:b w:val="false"/>
          <w:i w:val="false"/>
          <w:color w:val="000000"/>
          <w:sz w:val="28"/>
        </w:rPr>
        <w:t>
      62. Жұмыс сипаттамасы:</w:t>
      </w:r>
    </w:p>
    <w:bookmarkEnd w:id="450"/>
    <w:bookmarkStart w:name="z454" w:id="451"/>
    <w:p>
      <w:pPr>
        <w:spacing w:after="0"/>
        <w:ind w:left="0"/>
        <w:jc w:val="both"/>
      </w:pPr>
      <w:r>
        <w:rPr>
          <w:rFonts w:ascii="Times New Roman"/>
          <w:b w:val="false"/>
          <w:i w:val="false"/>
          <w:color w:val="000000"/>
          <w:sz w:val="28"/>
        </w:rPr>
        <w:t>
      электр оқшаулау бұйымдары мен материалдарын батыру, тозаңдату немесе әдісімен кистімен қолмен бір және бірнеше мәрте лактау процесін жүргізу;</w:t>
      </w:r>
    </w:p>
    <w:bookmarkEnd w:id="451"/>
    <w:bookmarkStart w:name="z455" w:id="452"/>
    <w:p>
      <w:pPr>
        <w:spacing w:after="0"/>
        <w:ind w:left="0"/>
        <w:jc w:val="both"/>
      </w:pPr>
      <w:r>
        <w:rPr>
          <w:rFonts w:ascii="Times New Roman"/>
          <w:b w:val="false"/>
          <w:i w:val="false"/>
          <w:color w:val="000000"/>
          <w:sz w:val="28"/>
        </w:rPr>
        <w:t>
      материалдар мен бұйымдарды лактауға дайындау, сұрыптау және тазарту;</w:t>
      </w:r>
    </w:p>
    <w:bookmarkEnd w:id="452"/>
    <w:bookmarkStart w:name="z456" w:id="453"/>
    <w:p>
      <w:pPr>
        <w:spacing w:after="0"/>
        <w:ind w:left="0"/>
        <w:jc w:val="both"/>
      </w:pPr>
      <w:r>
        <w:rPr>
          <w:rFonts w:ascii="Times New Roman"/>
          <w:b w:val="false"/>
          <w:i w:val="false"/>
          <w:color w:val="000000"/>
          <w:sz w:val="28"/>
        </w:rPr>
        <w:t>
      лакты, айлабұйымдарды дайындау;</w:t>
      </w:r>
    </w:p>
    <w:bookmarkEnd w:id="453"/>
    <w:bookmarkStart w:name="z457" w:id="454"/>
    <w:p>
      <w:pPr>
        <w:spacing w:after="0"/>
        <w:ind w:left="0"/>
        <w:jc w:val="both"/>
      </w:pPr>
      <w:r>
        <w:rPr>
          <w:rFonts w:ascii="Times New Roman"/>
          <w:b w:val="false"/>
          <w:i w:val="false"/>
          <w:color w:val="000000"/>
          <w:sz w:val="28"/>
        </w:rPr>
        <w:t xml:space="preserve">
      жұмыс орнын дайындау, желдеткішті қосу; </w:t>
      </w:r>
    </w:p>
    <w:bookmarkEnd w:id="454"/>
    <w:bookmarkStart w:name="z458" w:id="455"/>
    <w:p>
      <w:pPr>
        <w:spacing w:after="0"/>
        <w:ind w:left="0"/>
        <w:jc w:val="both"/>
      </w:pPr>
      <w:r>
        <w:rPr>
          <w:rFonts w:ascii="Times New Roman"/>
          <w:b w:val="false"/>
          <w:i w:val="false"/>
          <w:color w:val="000000"/>
          <w:sz w:val="28"/>
        </w:rPr>
        <w:t xml:space="preserve">
      ораулы бұйымдарды, ламельдерді, слюдаланған электр оқшаулау материалдарын және тағы басқа ванналарда батыру, тозаңдату, үстінен құю әдісімен немесе кистімен біркелкі лактау; </w:t>
      </w:r>
    </w:p>
    <w:bookmarkEnd w:id="455"/>
    <w:bookmarkStart w:name="z459" w:id="456"/>
    <w:p>
      <w:pPr>
        <w:spacing w:after="0"/>
        <w:ind w:left="0"/>
        <w:jc w:val="both"/>
      </w:pPr>
      <w:r>
        <w:rPr>
          <w:rFonts w:ascii="Times New Roman"/>
          <w:b w:val="false"/>
          <w:i w:val="false"/>
          <w:color w:val="000000"/>
          <w:sz w:val="28"/>
        </w:rPr>
        <w:t xml:space="preserve">
      лакталған бұйымдарды ауада кептіру үшін немесе арнаулы жазық және тік пештерде кептіру үшін айлабұйымдарға орнату; </w:t>
      </w:r>
    </w:p>
    <w:bookmarkEnd w:id="456"/>
    <w:bookmarkStart w:name="z460" w:id="457"/>
    <w:p>
      <w:pPr>
        <w:spacing w:after="0"/>
        <w:ind w:left="0"/>
        <w:jc w:val="both"/>
      </w:pPr>
      <w:r>
        <w:rPr>
          <w:rFonts w:ascii="Times New Roman"/>
          <w:b w:val="false"/>
          <w:i w:val="false"/>
          <w:color w:val="000000"/>
          <w:sz w:val="28"/>
        </w:rPr>
        <w:t xml:space="preserve">
      қаңылтырларды арнаулы машиналарда қағазбен жапсырмалау және газбен, мұнаймен немесе электр қыздырылатын конвейерде кептіру; </w:t>
      </w:r>
    </w:p>
    <w:bookmarkEnd w:id="457"/>
    <w:bookmarkStart w:name="z461" w:id="458"/>
    <w:p>
      <w:pPr>
        <w:spacing w:after="0"/>
        <w:ind w:left="0"/>
        <w:jc w:val="both"/>
      </w:pPr>
      <w:r>
        <w:rPr>
          <w:rFonts w:ascii="Times New Roman"/>
          <w:b w:val="false"/>
          <w:i w:val="false"/>
          <w:color w:val="000000"/>
          <w:sz w:val="28"/>
        </w:rPr>
        <w:t>
      жабдықты тазалау.</w:t>
      </w:r>
    </w:p>
    <w:bookmarkEnd w:id="458"/>
    <w:bookmarkStart w:name="z462" w:id="459"/>
    <w:p>
      <w:pPr>
        <w:spacing w:after="0"/>
        <w:ind w:left="0"/>
        <w:jc w:val="both"/>
      </w:pPr>
      <w:r>
        <w:rPr>
          <w:rFonts w:ascii="Times New Roman"/>
          <w:b w:val="false"/>
          <w:i w:val="false"/>
          <w:color w:val="000000"/>
          <w:sz w:val="28"/>
        </w:rPr>
        <w:t xml:space="preserve">
      63. Білуге тиіс: </w:t>
      </w:r>
    </w:p>
    <w:bookmarkEnd w:id="459"/>
    <w:bookmarkStart w:name="z463" w:id="460"/>
    <w:p>
      <w:pPr>
        <w:spacing w:after="0"/>
        <w:ind w:left="0"/>
        <w:jc w:val="both"/>
      </w:pPr>
      <w:r>
        <w:rPr>
          <w:rFonts w:ascii="Times New Roman"/>
          <w:b w:val="false"/>
          <w:i w:val="false"/>
          <w:color w:val="000000"/>
          <w:sz w:val="28"/>
        </w:rPr>
        <w:t xml:space="preserve">
      лактауға дайындық операцияларының орындалу кезектілігін; </w:t>
      </w:r>
    </w:p>
    <w:bookmarkEnd w:id="460"/>
    <w:bookmarkStart w:name="z464" w:id="461"/>
    <w:p>
      <w:pPr>
        <w:spacing w:after="0"/>
        <w:ind w:left="0"/>
        <w:jc w:val="both"/>
      </w:pPr>
      <w:r>
        <w:rPr>
          <w:rFonts w:ascii="Times New Roman"/>
          <w:b w:val="false"/>
          <w:i w:val="false"/>
          <w:color w:val="000000"/>
          <w:sz w:val="28"/>
        </w:rPr>
        <w:t xml:space="preserve">
      электр оқшаулау бұйымдары мен материалдарын лактау жолдарын, қолданылатын лактың маркалары мен қасиеттерін; </w:t>
      </w:r>
    </w:p>
    <w:bookmarkEnd w:id="461"/>
    <w:bookmarkStart w:name="z465" w:id="462"/>
    <w:p>
      <w:pPr>
        <w:spacing w:after="0"/>
        <w:ind w:left="0"/>
        <w:jc w:val="both"/>
      </w:pPr>
      <w:r>
        <w:rPr>
          <w:rFonts w:ascii="Times New Roman"/>
          <w:b w:val="false"/>
          <w:i w:val="false"/>
          <w:color w:val="000000"/>
          <w:sz w:val="28"/>
        </w:rPr>
        <w:t xml:space="preserve">
      лакталған бұйымдар мен материалдарды кептіру пештеріне салу әдістерін және оларда пеште орнатуды; </w:t>
      </w:r>
    </w:p>
    <w:bookmarkEnd w:id="462"/>
    <w:bookmarkStart w:name="z466" w:id="463"/>
    <w:p>
      <w:pPr>
        <w:spacing w:after="0"/>
        <w:ind w:left="0"/>
        <w:jc w:val="both"/>
      </w:pPr>
      <w:r>
        <w:rPr>
          <w:rFonts w:ascii="Times New Roman"/>
          <w:b w:val="false"/>
          <w:i w:val="false"/>
          <w:color w:val="000000"/>
          <w:sz w:val="28"/>
        </w:rPr>
        <w:t xml:space="preserve">
      пешпен кептіру режимдерін; </w:t>
      </w:r>
    </w:p>
    <w:bookmarkEnd w:id="463"/>
    <w:bookmarkStart w:name="z467" w:id="464"/>
    <w:p>
      <w:pPr>
        <w:spacing w:after="0"/>
        <w:ind w:left="0"/>
        <w:jc w:val="both"/>
      </w:pPr>
      <w:r>
        <w:rPr>
          <w:rFonts w:ascii="Times New Roman"/>
          <w:b w:val="false"/>
          <w:i w:val="false"/>
          <w:color w:val="000000"/>
          <w:sz w:val="28"/>
        </w:rPr>
        <w:t xml:space="preserve">
      ауамен кептіру кезінде бұйымның дайындығын анықтау әдістерін; </w:t>
      </w:r>
    </w:p>
    <w:bookmarkEnd w:id="464"/>
    <w:bookmarkStart w:name="z468" w:id="465"/>
    <w:p>
      <w:pPr>
        <w:spacing w:after="0"/>
        <w:ind w:left="0"/>
        <w:jc w:val="both"/>
      </w:pPr>
      <w:r>
        <w:rPr>
          <w:rFonts w:ascii="Times New Roman"/>
          <w:b w:val="false"/>
          <w:i w:val="false"/>
          <w:color w:val="000000"/>
          <w:sz w:val="28"/>
        </w:rPr>
        <w:t xml:space="preserve">
      жапсыру машиналарын басқаруды; </w:t>
      </w:r>
    </w:p>
    <w:bookmarkEnd w:id="465"/>
    <w:bookmarkStart w:name="z469" w:id="466"/>
    <w:p>
      <w:pPr>
        <w:spacing w:after="0"/>
        <w:ind w:left="0"/>
        <w:jc w:val="both"/>
      </w:pPr>
      <w:r>
        <w:rPr>
          <w:rFonts w:ascii="Times New Roman"/>
          <w:b w:val="false"/>
          <w:i w:val="false"/>
          <w:color w:val="000000"/>
          <w:sz w:val="28"/>
        </w:rPr>
        <w:t xml:space="preserve">
      пульверизатордың құрылымын және оларды пайдалану ережесін; </w:t>
      </w:r>
    </w:p>
    <w:bookmarkEnd w:id="466"/>
    <w:bookmarkStart w:name="z470" w:id="467"/>
    <w:p>
      <w:pPr>
        <w:spacing w:after="0"/>
        <w:ind w:left="0"/>
        <w:jc w:val="both"/>
      </w:pPr>
      <w:r>
        <w:rPr>
          <w:rFonts w:ascii="Times New Roman"/>
          <w:b w:val="false"/>
          <w:i w:val="false"/>
          <w:color w:val="000000"/>
          <w:sz w:val="28"/>
        </w:rPr>
        <w:t xml:space="preserve">
      брак түрлерін және олардың алдын алу тәсілдерін. </w:t>
      </w:r>
    </w:p>
    <w:bookmarkEnd w:id="467"/>
    <w:bookmarkStart w:name="z471" w:id="468"/>
    <w:p>
      <w:pPr>
        <w:spacing w:after="0"/>
        <w:ind w:left="0"/>
        <w:jc w:val="both"/>
      </w:pPr>
      <w:r>
        <w:rPr>
          <w:rFonts w:ascii="Times New Roman"/>
          <w:b w:val="false"/>
          <w:i w:val="false"/>
          <w:color w:val="000000"/>
          <w:sz w:val="28"/>
        </w:rPr>
        <w:t xml:space="preserve">
      Параграф 2. Электр оқшаулау бұйымдары мен материалдарын лактаушы, 3-разряд </w:t>
      </w:r>
    </w:p>
    <w:bookmarkEnd w:id="468"/>
    <w:bookmarkStart w:name="z472" w:id="469"/>
    <w:p>
      <w:pPr>
        <w:spacing w:after="0"/>
        <w:ind w:left="0"/>
        <w:jc w:val="both"/>
      </w:pPr>
      <w:r>
        <w:rPr>
          <w:rFonts w:ascii="Times New Roman"/>
          <w:b w:val="false"/>
          <w:i w:val="false"/>
          <w:color w:val="000000"/>
          <w:sz w:val="28"/>
        </w:rPr>
        <w:t xml:space="preserve">
      64. Жұмыс сипаттамасы: </w:t>
      </w:r>
    </w:p>
    <w:bookmarkEnd w:id="469"/>
    <w:bookmarkStart w:name="z473" w:id="470"/>
    <w:p>
      <w:pPr>
        <w:spacing w:after="0"/>
        <w:ind w:left="0"/>
        <w:jc w:val="both"/>
      </w:pPr>
      <w:r>
        <w:rPr>
          <w:rFonts w:ascii="Times New Roman"/>
          <w:b w:val="false"/>
          <w:i w:val="false"/>
          <w:color w:val="000000"/>
          <w:sz w:val="28"/>
        </w:rPr>
        <w:t xml:space="preserve">
      электр оқшаулау бұйымдары мен материалдарын газбен қыздырылатын лактау машиналарында лактау және парафиндеу процесін жүргізу; </w:t>
      </w:r>
    </w:p>
    <w:bookmarkEnd w:id="470"/>
    <w:bookmarkStart w:name="z474" w:id="471"/>
    <w:p>
      <w:pPr>
        <w:spacing w:after="0"/>
        <w:ind w:left="0"/>
        <w:jc w:val="both"/>
      </w:pPr>
      <w:r>
        <w:rPr>
          <w:rFonts w:ascii="Times New Roman"/>
          <w:b w:val="false"/>
          <w:i w:val="false"/>
          <w:color w:val="000000"/>
          <w:sz w:val="28"/>
        </w:rPr>
        <w:t xml:space="preserve">
      жабдықты дайындау және баптау; </w:t>
      </w:r>
    </w:p>
    <w:bookmarkEnd w:id="471"/>
    <w:bookmarkStart w:name="z475" w:id="472"/>
    <w:p>
      <w:pPr>
        <w:spacing w:after="0"/>
        <w:ind w:left="0"/>
        <w:jc w:val="both"/>
      </w:pPr>
      <w:r>
        <w:rPr>
          <w:rFonts w:ascii="Times New Roman"/>
          <w:b w:val="false"/>
          <w:i w:val="false"/>
          <w:color w:val="000000"/>
          <w:sz w:val="28"/>
        </w:rPr>
        <w:t xml:space="preserve">
      бұйымдарды лактау машинасының қабылдау механизміне орнату, желім мен лакті ваннаға құю; </w:t>
      </w:r>
    </w:p>
    <w:bookmarkEnd w:id="472"/>
    <w:bookmarkStart w:name="z476" w:id="473"/>
    <w:p>
      <w:pPr>
        <w:spacing w:after="0"/>
        <w:ind w:left="0"/>
        <w:jc w:val="both"/>
      </w:pPr>
      <w:r>
        <w:rPr>
          <w:rFonts w:ascii="Times New Roman"/>
          <w:b w:val="false"/>
          <w:i w:val="false"/>
          <w:color w:val="000000"/>
          <w:sz w:val="28"/>
        </w:rPr>
        <w:t xml:space="preserve">
      қағазды, фольганы және орамадағы оқшаулау материалдарын, үздіксіз жылжыған таспаға оны ваннадан өткізген кезде лак қабатты автоматты жағумен және сіңірілетін құраммен лактау. </w:t>
      </w:r>
    </w:p>
    <w:bookmarkEnd w:id="473"/>
    <w:bookmarkStart w:name="z477" w:id="474"/>
    <w:p>
      <w:pPr>
        <w:spacing w:after="0"/>
        <w:ind w:left="0"/>
        <w:jc w:val="both"/>
      </w:pPr>
      <w:r>
        <w:rPr>
          <w:rFonts w:ascii="Times New Roman"/>
          <w:b w:val="false"/>
          <w:i w:val="false"/>
          <w:color w:val="000000"/>
          <w:sz w:val="28"/>
        </w:rPr>
        <w:t xml:space="preserve">
      65. Білуге тиіс: </w:t>
      </w:r>
    </w:p>
    <w:bookmarkEnd w:id="474"/>
    <w:bookmarkStart w:name="z478" w:id="475"/>
    <w:p>
      <w:pPr>
        <w:spacing w:after="0"/>
        <w:ind w:left="0"/>
        <w:jc w:val="both"/>
      </w:pPr>
      <w:r>
        <w:rPr>
          <w:rFonts w:ascii="Times New Roman"/>
          <w:b w:val="false"/>
          <w:i w:val="false"/>
          <w:color w:val="000000"/>
          <w:sz w:val="28"/>
        </w:rPr>
        <w:t xml:space="preserve">
      газбен қыздырылатын лактау машиналарының құрылымын, нысанын және баптау мен басқару ережесін; </w:t>
      </w:r>
    </w:p>
    <w:bookmarkEnd w:id="475"/>
    <w:bookmarkStart w:name="z479" w:id="476"/>
    <w:p>
      <w:pPr>
        <w:spacing w:after="0"/>
        <w:ind w:left="0"/>
        <w:jc w:val="both"/>
      </w:pPr>
      <w:r>
        <w:rPr>
          <w:rFonts w:ascii="Times New Roman"/>
          <w:b w:val="false"/>
          <w:i w:val="false"/>
          <w:color w:val="000000"/>
          <w:sz w:val="28"/>
        </w:rPr>
        <w:t xml:space="preserve">
      бұйымдар мен материалдарды механикалық лактаудың жолдары мен тәсілдерін; </w:t>
      </w:r>
    </w:p>
    <w:bookmarkEnd w:id="476"/>
    <w:bookmarkStart w:name="z480" w:id="477"/>
    <w:p>
      <w:pPr>
        <w:spacing w:after="0"/>
        <w:ind w:left="0"/>
        <w:jc w:val="both"/>
      </w:pPr>
      <w:r>
        <w:rPr>
          <w:rFonts w:ascii="Times New Roman"/>
          <w:b w:val="false"/>
          <w:i w:val="false"/>
          <w:color w:val="000000"/>
          <w:sz w:val="28"/>
        </w:rPr>
        <w:t xml:space="preserve">
      материал таспасының жылжу жылдамдығын реттеуді; </w:t>
      </w:r>
    </w:p>
    <w:bookmarkEnd w:id="477"/>
    <w:bookmarkStart w:name="z481" w:id="478"/>
    <w:p>
      <w:pPr>
        <w:spacing w:after="0"/>
        <w:ind w:left="0"/>
        <w:jc w:val="both"/>
      </w:pPr>
      <w:r>
        <w:rPr>
          <w:rFonts w:ascii="Times New Roman"/>
          <w:b w:val="false"/>
          <w:i w:val="false"/>
          <w:color w:val="000000"/>
          <w:sz w:val="28"/>
        </w:rPr>
        <w:t xml:space="preserve">
      салынатын лак қабатының қалыңдығын; лактар мен сіңірілетін құрамның тұтқырлығы мен консистенциясын анықтау әдістерін; </w:t>
      </w:r>
    </w:p>
    <w:bookmarkEnd w:id="478"/>
    <w:bookmarkStart w:name="z482" w:id="479"/>
    <w:p>
      <w:pPr>
        <w:spacing w:after="0"/>
        <w:ind w:left="0"/>
        <w:jc w:val="both"/>
      </w:pPr>
      <w:r>
        <w:rPr>
          <w:rFonts w:ascii="Times New Roman"/>
          <w:b w:val="false"/>
          <w:i w:val="false"/>
          <w:color w:val="000000"/>
          <w:sz w:val="28"/>
        </w:rPr>
        <w:t xml:space="preserve">
      брак түрлерін және олардың алдын алу тәсілдерін. </w:t>
      </w:r>
    </w:p>
    <w:bookmarkEnd w:id="479"/>
    <w:bookmarkStart w:name="z483" w:id="480"/>
    <w:p>
      <w:pPr>
        <w:spacing w:after="0"/>
        <w:ind w:left="0"/>
        <w:jc w:val="both"/>
      </w:pPr>
      <w:r>
        <w:rPr>
          <w:rFonts w:ascii="Times New Roman"/>
          <w:b w:val="false"/>
          <w:i w:val="false"/>
          <w:color w:val="000000"/>
          <w:sz w:val="28"/>
        </w:rPr>
        <w:t xml:space="preserve">
      Параграф 3. Электр оқшаулау бұйымдары мен материалдарын лактаушы, 4-разряд </w:t>
      </w:r>
    </w:p>
    <w:bookmarkEnd w:id="480"/>
    <w:bookmarkStart w:name="z484" w:id="481"/>
    <w:p>
      <w:pPr>
        <w:spacing w:after="0"/>
        <w:ind w:left="0"/>
        <w:jc w:val="both"/>
      </w:pPr>
      <w:r>
        <w:rPr>
          <w:rFonts w:ascii="Times New Roman"/>
          <w:b w:val="false"/>
          <w:i w:val="false"/>
          <w:color w:val="000000"/>
          <w:sz w:val="28"/>
        </w:rPr>
        <w:t>
      66. Жұмыс сипаттамасы:</w:t>
      </w:r>
    </w:p>
    <w:bookmarkEnd w:id="481"/>
    <w:bookmarkStart w:name="z485" w:id="482"/>
    <w:p>
      <w:pPr>
        <w:spacing w:after="0"/>
        <w:ind w:left="0"/>
        <w:jc w:val="both"/>
      </w:pPr>
      <w:r>
        <w:rPr>
          <w:rFonts w:ascii="Times New Roman"/>
          <w:b w:val="false"/>
          <w:i w:val="false"/>
          <w:color w:val="000000"/>
          <w:sz w:val="28"/>
        </w:rPr>
        <w:t xml:space="preserve">
      электр оқшаулау бұйымдары мен материалдарын электрмен қыздырылатын лактау машиналарында лактау және парафиндеу процесін жүргізу; </w:t>
      </w:r>
    </w:p>
    <w:bookmarkEnd w:id="482"/>
    <w:bookmarkStart w:name="z486" w:id="483"/>
    <w:p>
      <w:pPr>
        <w:spacing w:after="0"/>
        <w:ind w:left="0"/>
        <w:jc w:val="both"/>
      </w:pPr>
      <w:r>
        <w:rPr>
          <w:rFonts w:ascii="Times New Roman"/>
          <w:b w:val="false"/>
          <w:i w:val="false"/>
          <w:color w:val="000000"/>
          <w:sz w:val="28"/>
        </w:rPr>
        <w:t xml:space="preserve">
      лакті бұйымдар мен материалдарға білікшемен жағу; </w:t>
      </w:r>
    </w:p>
    <w:bookmarkEnd w:id="483"/>
    <w:bookmarkStart w:name="z487" w:id="484"/>
    <w:p>
      <w:pPr>
        <w:spacing w:after="0"/>
        <w:ind w:left="0"/>
        <w:jc w:val="both"/>
      </w:pPr>
      <w:r>
        <w:rPr>
          <w:rFonts w:ascii="Times New Roman"/>
          <w:b w:val="false"/>
          <w:i w:val="false"/>
          <w:color w:val="000000"/>
          <w:sz w:val="28"/>
        </w:rPr>
        <w:t>
      лактайтын материалдың қалыңдығына және лакті пленканың қалыңдығына қарай білікше аралығын реттеу;</w:t>
      </w:r>
    </w:p>
    <w:bookmarkEnd w:id="484"/>
    <w:bookmarkStart w:name="z488" w:id="485"/>
    <w:p>
      <w:pPr>
        <w:spacing w:after="0"/>
        <w:ind w:left="0"/>
        <w:jc w:val="both"/>
      </w:pPr>
      <w:r>
        <w:rPr>
          <w:rFonts w:ascii="Times New Roman"/>
          <w:b w:val="false"/>
          <w:i w:val="false"/>
          <w:color w:val="000000"/>
          <w:sz w:val="28"/>
        </w:rPr>
        <w:t xml:space="preserve">
      лак пленкасының омдік қарсылығын арнаулы қондырғыда өлшеу; </w:t>
      </w:r>
    </w:p>
    <w:bookmarkEnd w:id="485"/>
    <w:bookmarkStart w:name="z489" w:id="486"/>
    <w:p>
      <w:pPr>
        <w:spacing w:after="0"/>
        <w:ind w:left="0"/>
        <w:jc w:val="both"/>
      </w:pPr>
      <w:r>
        <w:rPr>
          <w:rFonts w:ascii="Times New Roman"/>
          <w:b w:val="false"/>
          <w:i w:val="false"/>
          <w:color w:val="000000"/>
          <w:sz w:val="28"/>
        </w:rPr>
        <w:t xml:space="preserve">
      температура режимдерін аймақ бойынша бақылау-өлшеу аспаптарының көрсеткіштері бойынша реттеу; </w:t>
      </w:r>
    </w:p>
    <w:bookmarkEnd w:id="486"/>
    <w:bookmarkStart w:name="z490" w:id="487"/>
    <w:p>
      <w:pPr>
        <w:spacing w:after="0"/>
        <w:ind w:left="0"/>
        <w:jc w:val="both"/>
      </w:pPr>
      <w:r>
        <w:rPr>
          <w:rFonts w:ascii="Times New Roman"/>
          <w:b w:val="false"/>
          <w:i w:val="false"/>
          <w:color w:val="000000"/>
          <w:sz w:val="28"/>
        </w:rPr>
        <w:t xml:space="preserve">
      ашық пазды және саңылаулы күрделі конфигурация сегменттерін синтетикалық, полиэфироэпоксидті және кремний органикалық лактармен лактау. </w:t>
      </w:r>
    </w:p>
    <w:bookmarkEnd w:id="487"/>
    <w:bookmarkStart w:name="z491" w:id="488"/>
    <w:p>
      <w:pPr>
        <w:spacing w:after="0"/>
        <w:ind w:left="0"/>
        <w:jc w:val="both"/>
      </w:pPr>
      <w:r>
        <w:rPr>
          <w:rFonts w:ascii="Times New Roman"/>
          <w:b w:val="false"/>
          <w:i w:val="false"/>
          <w:color w:val="000000"/>
          <w:sz w:val="28"/>
        </w:rPr>
        <w:t xml:space="preserve">
      67. Білуге тиіс: </w:t>
      </w:r>
    </w:p>
    <w:bookmarkEnd w:id="488"/>
    <w:bookmarkStart w:name="z492" w:id="489"/>
    <w:p>
      <w:pPr>
        <w:spacing w:after="0"/>
        <w:ind w:left="0"/>
        <w:jc w:val="both"/>
      </w:pPr>
      <w:r>
        <w:rPr>
          <w:rFonts w:ascii="Times New Roman"/>
          <w:b w:val="false"/>
          <w:i w:val="false"/>
          <w:color w:val="000000"/>
          <w:sz w:val="28"/>
        </w:rPr>
        <w:t xml:space="preserve">
      электрмен қыздырылатын лактау машиналарының құрылымын, нысанын және баптау мен басқару ережесін; </w:t>
      </w:r>
    </w:p>
    <w:bookmarkEnd w:id="489"/>
    <w:bookmarkStart w:name="z493" w:id="490"/>
    <w:p>
      <w:pPr>
        <w:spacing w:after="0"/>
        <w:ind w:left="0"/>
        <w:jc w:val="both"/>
      </w:pPr>
      <w:r>
        <w:rPr>
          <w:rFonts w:ascii="Times New Roman"/>
          <w:b w:val="false"/>
          <w:i w:val="false"/>
          <w:color w:val="000000"/>
          <w:sz w:val="28"/>
        </w:rPr>
        <w:t xml:space="preserve">
      бақылау-өлшеу аспаптары мен арнаулы қондырғылардың нысанын және пайдалану ережесін; </w:t>
      </w:r>
    </w:p>
    <w:bookmarkEnd w:id="490"/>
    <w:bookmarkStart w:name="z494" w:id="491"/>
    <w:p>
      <w:pPr>
        <w:spacing w:after="0"/>
        <w:ind w:left="0"/>
        <w:jc w:val="both"/>
      </w:pPr>
      <w:r>
        <w:rPr>
          <w:rFonts w:ascii="Times New Roman"/>
          <w:b w:val="false"/>
          <w:i w:val="false"/>
          <w:color w:val="000000"/>
          <w:sz w:val="28"/>
        </w:rPr>
        <w:t xml:space="preserve">
      қолданылатын лактардың рецептурасы мен қасиеттерін; </w:t>
      </w:r>
    </w:p>
    <w:bookmarkEnd w:id="491"/>
    <w:bookmarkStart w:name="z495" w:id="492"/>
    <w:p>
      <w:pPr>
        <w:spacing w:after="0"/>
        <w:ind w:left="0"/>
        <w:jc w:val="both"/>
      </w:pPr>
      <w:r>
        <w:rPr>
          <w:rFonts w:ascii="Times New Roman"/>
          <w:b w:val="false"/>
          <w:i w:val="false"/>
          <w:color w:val="000000"/>
          <w:sz w:val="28"/>
        </w:rPr>
        <w:t xml:space="preserve">
      бұйымдар мен материалдарды лактау кезінде талап етілетін температура режимдерін; </w:t>
      </w:r>
    </w:p>
    <w:bookmarkEnd w:id="492"/>
    <w:bookmarkStart w:name="z496" w:id="493"/>
    <w:p>
      <w:pPr>
        <w:spacing w:after="0"/>
        <w:ind w:left="0"/>
        <w:jc w:val="both"/>
      </w:pPr>
      <w:r>
        <w:rPr>
          <w:rFonts w:ascii="Times New Roman"/>
          <w:b w:val="false"/>
          <w:i w:val="false"/>
          <w:color w:val="000000"/>
          <w:sz w:val="28"/>
        </w:rPr>
        <w:t xml:space="preserve">
      лакталған бұйымдар мен материалдар сапасына қойылатынға техникалық талаптарды. </w:t>
      </w:r>
    </w:p>
    <w:bookmarkEnd w:id="493"/>
    <w:bookmarkStart w:name="z497" w:id="494"/>
    <w:p>
      <w:pPr>
        <w:spacing w:after="0"/>
        <w:ind w:left="0"/>
        <w:jc w:val="both"/>
      </w:pPr>
      <w:r>
        <w:rPr>
          <w:rFonts w:ascii="Times New Roman"/>
          <w:b w:val="false"/>
          <w:i w:val="false"/>
          <w:color w:val="000000"/>
          <w:sz w:val="28"/>
        </w:rPr>
        <w:t xml:space="preserve">
      7. Лакты араластырушы  </w:t>
      </w:r>
    </w:p>
    <w:bookmarkEnd w:id="494"/>
    <w:bookmarkStart w:name="z498" w:id="495"/>
    <w:p>
      <w:pPr>
        <w:spacing w:after="0"/>
        <w:ind w:left="0"/>
        <w:jc w:val="both"/>
      </w:pPr>
      <w:r>
        <w:rPr>
          <w:rFonts w:ascii="Times New Roman"/>
          <w:b w:val="false"/>
          <w:i w:val="false"/>
          <w:color w:val="000000"/>
          <w:sz w:val="28"/>
        </w:rPr>
        <w:t xml:space="preserve">
      Параграф 1. Лакты араластырушы, 2-разряд </w:t>
      </w:r>
    </w:p>
    <w:bookmarkEnd w:id="495"/>
    <w:bookmarkStart w:name="z499" w:id="496"/>
    <w:p>
      <w:pPr>
        <w:spacing w:after="0"/>
        <w:ind w:left="0"/>
        <w:jc w:val="both"/>
      </w:pPr>
      <w:r>
        <w:rPr>
          <w:rFonts w:ascii="Times New Roman"/>
          <w:b w:val="false"/>
          <w:i w:val="false"/>
          <w:color w:val="000000"/>
          <w:sz w:val="28"/>
        </w:rPr>
        <w:t>
      68. Жұмыс сипаттамасы:</w:t>
      </w:r>
    </w:p>
    <w:bookmarkEnd w:id="496"/>
    <w:bookmarkStart w:name="z500" w:id="497"/>
    <w:p>
      <w:pPr>
        <w:spacing w:after="0"/>
        <w:ind w:left="0"/>
        <w:jc w:val="both"/>
      </w:pPr>
      <w:r>
        <w:rPr>
          <w:rFonts w:ascii="Times New Roman"/>
          <w:b w:val="false"/>
          <w:i w:val="false"/>
          <w:color w:val="000000"/>
          <w:sz w:val="28"/>
        </w:rPr>
        <w:t>
      майлы, глифталді және пентофталді лактардың негізінде көп компонентті ерітінділерді дайындаудың технологиялық процесін біліктілігі анағұрлым жоғары лак араластырушының басшылығымен жүргізу;</w:t>
      </w:r>
    </w:p>
    <w:bookmarkEnd w:id="497"/>
    <w:bookmarkStart w:name="z501" w:id="498"/>
    <w:p>
      <w:pPr>
        <w:spacing w:after="0"/>
        <w:ind w:left="0"/>
        <w:jc w:val="both"/>
      </w:pPr>
      <w:r>
        <w:rPr>
          <w:rFonts w:ascii="Times New Roman"/>
          <w:b w:val="false"/>
          <w:i w:val="false"/>
          <w:color w:val="000000"/>
          <w:sz w:val="28"/>
        </w:rPr>
        <w:t>
      лактардың тұтқырлығын тексеру;</w:t>
      </w:r>
    </w:p>
    <w:bookmarkEnd w:id="498"/>
    <w:bookmarkStart w:name="z502" w:id="499"/>
    <w:p>
      <w:pPr>
        <w:spacing w:after="0"/>
        <w:ind w:left="0"/>
        <w:jc w:val="both"/>
      </w:pPr>
      <w:r>
        <w:rPr>
          <w:rFonts w:ascii="Times New Roman"/>
          <w:b w:val="false"/>
          <w:i w:val="false"/>
          <w:color w:val="000000"/>
          <w:sz w:val="28"/>
        </w:rPr>
        <w:t xml:space="preserve">
      лактарды түрлі еріткіштермен қажетті консистенцияға дейін жеткізу; </w:t>
      </w:r>
    </w:p>
    <w:bookmarkEnd w:id="499"/>
    <w:bookmarkStart w:name="z503" w:id="500"/>
    <w:p>
      <w:pPr>
        <w:spacing w:after="0"/>
        <w:ind w:left="0"/>
        <w:jc w:val="both"/>
      </w:pPr>
      <w:r>
        <w:rPr>
          <w:rFonts w:ascii="Times New Roman"/>
          <w:b w:val="false"/>
          <w:i w:val="false"/>
          <w:color w:val="000000"/>
          <w:sz w:val="28"/>
        </w:rPr>
        <w:t>
      лактарды түстермен боямалау;</w:t>
      </w:r>
    </w:p>
    <w:bookmarkEnd w:id="500"/>
    <w:bookmarkStart w:name="z504" w:id="501"/>
    <w:p>
      <w:pPr>
        <w:spacing w:after="0"/>
        <w:ind w:left="0"/>
        <w:jc w:val="both"/>
      </w:pPr>
      <w:r>
        <w:rPr>
          <w:rFonts w:ascii="Times New Roman"/>
          <w:b w:val="false"/>
          <w:i w:val="false"/>
          <w:color w:val="000000"/>
          <w:sz w:val="28"/>
        </w:rPr>
        <w:t xml:space="preserve">
      ерітілген лакті тұндырғышқа немесе жұмыс орнына айдау; </w:t>
      </w:r>
    </w:p>
    <w:bookmarkEnd w:id="501"/>
    <w:bookmarkStart w:name="z505" w:id="502"/>
    <w:p>
      <w:pPr>
        <w:spacing w:after="0"/>
        <w:ind w:left="0"/>
        <w:jc w:val="both"/>
      </w:pPr>
      <w:r>
        <w:rPr>
          <w:rFonts w:ascii="Times New Roman"/>
          <w:b w:val="false"/>
          <w:i w:val="false"/>
          <w:color w:val="000000"/>
          <w:sz w:val="28"/>
        </w:rPr>
        <w:t xml:space="preserve">
      жабдықтың жұмысын қадағалау. </w:t>
      </w:r>
    </w:p>
    <w:bookmarkEnd w:id="502"/>
    <w:bookmarkStart w:name="z506" w:id="503"/>
    <w:p>
      <w:pPr>
        <w:spacing w:after="0"/>
        <w:ind w:left="0"/>
        <w:jc w:val="both"/>
      </w:pPr>
      <w:r>
        <w:rPr>
          <w:rFonts w:ascii="Times New Roman"/>
          <w:b w:val="false"/>
          <w:i w:val="false"/>
          <w:color w:val="000000"/>
          <w:sz w:val="28"/>
        </w:rPr>
        <w:t xml:space="preserve">
      69. Білуге тиіс: </w:t>
      </w:r>
    </w:p>
    <w:bookmarkEnd w:id="503"/>
    <w:bookmarkStart w:name="z507" w:id="504"/>
    <w:p>
      <w:pPr>
        <w:spacing w:after="0"/>
        <w:ind w:left="0"/>
        <w:jc w:val="both"/>
      </w:pPr>
      <w:r>
        <w:rPr>
          <w:rFonts w:ascii="Times New Roman"/>
          <w:b w:val="false"/>
          <w:i w:val="false"/>
          <w:color w:val="000000"/>
          <w:sz w:val="28"/>
        </w:rPr>
        <w:t xml:space="preserve">
      қолданылатын лактардың маркалары мен қасиеттерін; </w:t>
      </w:r>
    </w:p>
    <w:bookmarkEnd w:id="504"/>
    <w:bookmarkStart w:name="z508" w:id="505"/>
    <w:p>
      <w:pPr>
        <w:spacing w:after="0"/>
        <w:ind w:left="0"/>
        <w:jc w:val="both"/>
      </w:pPr>
      <w:r>
        <w:rPr>
          <w:rFonts w:ascii="Times New Roman"/>
          <w:b w:val="false"/>
          <w:i w:val="false"/>
          <w:color w:val="000000"/>
          <w:sz w:val="28"/>
        </w:rPr>
        <w:t xml:space="preserve">
      тұтқырлығын анықтау әдістерін; </w:t>
      </w:r>
    </w:p>
    <w:bookmarkEnd w:id="505"/>
    <w:bookmarkStart w:name="z509" w:id="506"/>
    <w:p>
      <w:pPr>
        <w:spacing w:after="0"/>
        <w:ind w:left="0"/>
        <w:jc w:val="both"/>
      </w:pPr>
      <w:r>
        <w:rPr>
          <w:rFonts w:ascii="Times New Roman"/>
          <w:b w:val="false"/>
          <w:i w:val="false"/>
          <w:color w:val="000000"/>
          <w:sz w:val="28"/>
        </w:rPr>
        <w:t xml:space="preserve">
      қолданылатын жабдықтың нысаны мен пайдалану ережесін; </w:t>
      </w:r>
    </w:p>
    <w:bookmarkEnd w:id="506"/>
    <w:bookmarkStart w:name="z510" w:id="507"/>
    <w:p>
      <w:pPr>
        <w:spacing w:after="0"/>
        <w:ind w:left="0"/>
        <w:jc w:val="both"/>
      </w:pPr>
      <w:r>
        <w:rPr>
          <w:rFonts w:ascii="Times New Roman"/>
          <w:b w:val="false"/>
          <w:i w:val="false"/>
          <w:color w:val="000000"/>
          <w:sz w:val="28"/>
        </w:rPr>
        <w:t xml:space="preserve">
      еріткіштермен жұмыс істеу ережесін.  </w:t>
      </w:r>
    </w:p>
    <w:bookmarkEnd w:id="507"/>
    <w:bookmarkStart w:name="z511" w:id="508"/>
    <w:p>
      <w:pPr>
        <w:spacing w:after="0"/>
        <w:ind w:left="0"/>
        <w:jc w:val="both"/>
      </w:pPr>
      <w:r>
        <w:rPr>
          <w:rFonts w:ascii="Times New Roman"/>
          <w:b w:val="false"/>
          <w:i w:val="false"/>
          <w:color w:val="000000"/>
          <w:sz w:val="28"/>
        </w:rPr>
        <w:t xml:space="preserve">
      Параграф 2. Лакты араластырушы, 3-разряд </w:t>
      </w:r>
    </w:p>
    <w:bookmarkEnd w:id="508"/>
    <w:bookmarkStart w:name="z512" w:id="509"/>
    <w:p>
      <w:pPr>
        <w:spacing w:after="0"/>
        <w:ind w:left="0"/>
        <w:jc w:val="both"/>
      </w:pPr>
      <w:r>
        <w:rPr>
          <w:rFonts w:ascii="Times New Roman"/>
          <w:b w:val="false"/>
          <w:i w:val="false"/>
          <w:color w:val="000000"/>
          <w:sz w:val="28"/>
        </w:rPr>
        <w:t>
      70. Жұмыс сипаттамасы:</w:t>
      </w:r>
    </w:p>
    <w:bookmarkEnd w:id="509"/>
    <w:bookmarkStart w:name="z513" w:id="510"/>
    <w:p>
      <w:pPr>
        <w:spacing w:after="0"/>
        <w:ind w:left="0"/>
        <w:jc w:val="both"/>
      </w:pPr>
      <w:r>
        <w:rPr>
          <w:rFonts w:ascii="Times New Roman"/>
          <w:b w:val="false"/>
          <w:i w:val="false"/>
          <w:color w:val="000000"/>
          <w:sz w:val="28"/>
        </w:rPr>
        <w:t>
      майлы, глифталді және пентофталді лактардың негізінде көп компонентті ерітінділерді дайындаудың технологиялық процесін жүргізу;</w:t>
      </w:r>
    </w:p>
    <w:bookmarkEnd w:id="510"/>
    <w:bookmarkStart w:name="z514" w:id="511"/>
    <w:p>
      <w:pPr>
        <w:spacing w:after="0"/>
        <w:ind w:left="0"/>
        <w:jc w:val="both"/>
      </w:pPr>
      <w:r>
        <w:rPr>
          <w:rFonts w:ascii="Times New Roman"/>
          <w:b w:val="false"/>
          <w:i w:val="false"/>
          <w:color w:val="000000"/>
          <w:sz w:val="28"/>
        </w:rPr>
        <w:t xml:space="preserve">
      компоненттерді дайындау, оларды ыдыстарға құю және еріткішті жіберу; </w:t>
      </w:r>
    </w:p>
    <w:bookmarkEnd w:id="511"/>
    <w:bookmarkStart w:name="z515" w:id="512"/>
    <w:p>
      <w:pPr>
        <w:spacing w:after="0"/>
        <w:ind w:left="0"/>
        <w:jc w:val="both"/>
      </w:pPr>
      <w:r>
        <w:rPr>
          <w:rFonts w:ascii="Times New Roman"/>
          <w:b w:val="false"/>
          <w:i w:val="false"/>
          <w:color w:val="000000"/>
          <w:sz w:val="28"/>
        </w:rPr>
        <w:t>
      лактарды қажетті тұтқырлыққа, үлестік салмаққа дейін және араластырғыштардағы концентрацияға араластыру;</w:t>
      </w:r>
    </w:p>
    <w:bookmarkEnd w:id="512"/>
    <w:bookmarkStart w:name="z516" w:id="513"/>
    <w:p>
      <w:pPr>
        <w:spacing w:after="0"/>
        <w:ind w:left="0"/>
        <w:jc w:val="both"/>
      </w:pPr>
      <w:r>
        <w:rPr>
          <w:rFonts w:ascii="Times New Roman"/>
          <w:b w:val="false"/>
          <w:i w:val="false"/>
          <w:color w:val="000000"/>
          <w:sz w:val="28"/>
        </w:rPr>
        <w:t xml:space="preserve">
      қажет болған жағдайда лакті пигментпен бояу; </w:t>
      </w:r>
    </w:p>
    <w:bookmarkEnd w:id="513"/>
    <w:bookmarkStart w:name="z517" w:id="514"/>
    <w:p>
      <w:pPr>
        <w:spacing w:after="0"/>
        <w:ind w:left="0"/>
        <w:jc w:val="both"/>
      </w:pPr>
      <w:r>
        <w:rPr>
          <w:rFonts w:ascii="Times New Roman"/>
          <w:b w:val="false"/>
          <w:i w:val="false"/>
          <w:color w:val="000000"/>
          <w:sz w:val="28"/>
        </w:rPr>
        <w:t xml:space="preserve">
      компоненттерді дозалау және салу процесін реттеу; </w:t>
      </w:r>
    </w:p>
    <w:bookmarkEnd w:id="514"/>
    <w:bookmarkStart w:name="z518" w:id="515"/>
    <w:p>
      <w:pPr>
        <w:spacing w:after="0"/>
        <w:ind w:left="0"/>
        <w:jc w:val="both"/>
      </w:pPr>
      <w:r>
        <w:rPr>
          <w:rFonts w:ascii="Times New Roman"/>
          <w:b w:val="false"/>
          <w:i w:val="false"/>
          <w:color w:val="000000"/>
          <w:sz w:val="28"/>
        </w:rPr>
        <w:t xml:space="preserve">
      жабдықты қосу, тоқтату және оның жұмысын қадағалау; </w:t>
      </w:r>
    </w:p>
    <w:bookmarkEnd w:id="515"/>
    <w:bookmarkStart w:name="z519" w:id="516"/>
    <w:p>
      <w:pPr>
        <w:spacing w:after="0"/>
        <w:ind w:left="0"/>
        <w:jc w:val="both"/>
      </w:pPr>
      <w:r>
        <w:rPr>
          <w:rFonts w:ascii="Times New Roman"/>
          <w:b w:val="false"/>
          <w:i w:val="false"/>
          <w:color w:val="000000"/>
          <w:sz w:val="28"/>
        </w:rPr>
        <w:t xml:space="preserve">
      араластырылған лакті лак құбыры жүйесімен тұндырғышқа жіберу; </w:t>
      </w:r>
    </w:p>
    <w:bookmarkEnd w:id="516"/>
    <w:bookmarkStart w:name="z520" w:id="517"/>
    <w:p>
      <w:pPr>
        <w:spacing w:after="0"/>
        <w:ind w:left="0"/>
        <w:jc w:val="both"/>
      </w:pPr>
      <w:r>
        <w:rPr>
          <w:rFonts w:ascii="Times New Roman"/>
          <w:b w:val="false"/>
          <w:i w:val="false"/>
          <w:color w:val="000000"/>
          <w:sz w:val="28"/>
        </w:rPr>
        <w:t>
      технологиялық құжаттаманы жүргізу.</w:t>
      </w:r>
    </w:p>
    <w:bookmarkEnd w:id="517"/>
    <w:bookmarkStart w:name="z521" w:id="518"/>
    <w:p>
      <w:pPr>
        <w:spacing w:after="0"/>
        <w:ind w:left="0"/>
        <w:jc w:val="both"/>
      </w:pPr>
      <w:r>
        <w:rPr>
          <w:rFonts w:ascii="Times New Roman"/>
          <w:b w:val="false"/>
          <w:i w:val="false"/>
          <w:color w:val="000000"/>
          <w:sz w:val="28"/>
        </w:rPr>
        <w:t xml:space="preserve">
      71. Білуге тиіс: </w:t>
      </w:r>
    </w:p>
    <w:bookmarkEnd w:id="518"/>
    <w:bookmarkStart w:name="z522" w:id="519"/>
    <w:p>
      <w:pPr>
        <w:spacing w:after="0"/>
        <w:ind w:left="0"/>
        <w:jc w:val="both"/>
      </w:pPr>
      <w:r>
        <w:rPr>
          <w:rFonts w:ascii="Times New Roman"/>
          <w:b w:val="false"/>
          <w:i w:val="false"/>
          <w:color w:val="000000"/>
          <w:sz w:val="28"/>
        </w:rPr>
        <w:t xml:space="preserve">
      негізгі және қосалқы жабдықтың құрылымы мен нысанын; </w:t>
      </w:r>
    </w:p>
    <w:bookmarkEnd w:id="519"/>
    <w:bookmarkStart w:name="z523" w:id="520"/>
    <w:p>
      <w:pPr>
        <w:spacing w:after="0"/>
        <w:ind w:left="0"/>
        <w:jc w:val="both"/>
      </w:pPr>
      <w:r>
        <w:rPr>
          <w:rFonts w:ascii="Times New Roman"/>
          <w:b w:val="false"/>
          <w:i w:val="false"/>
          <w:color w:val="000000"/>
          <w:sz w:val="28"/>
        </w:rPr>
        <w:t xml:space="preserve">
      қолданылатын лактың негізгі сипаттамалары мен оларды араластыру тәсілдерін; </w:t>
      </w:r>
    </w:p>
    <w:bookmarkEnd w:id="520"/>
    <w:bookmarkStart w:name="z524" w:id="521"/>
    <w:p>
      <w:pPr>
        <w:spacing w:after="0"/>
        <w:ind w:left="0"/>
        <w:jc w:val="both"/>
      </w:pPr>
      <w:r>
        <w:rPr>
          <w:rFonts w:ascii="Times New Roman"/>
          <w:b w:val="false"/>
          <w:i w:val="false"/>
          <w:color w:val="000000"/>
          <w:sz w:val="28"/>
        </w:rPr>
        <w:t xml:space="preserve">
      тұндырғыш ыдысы мен лак құбыры коммуникациялары жүйесін; </w:t>
      </w:r>
    </w:p>
    <w:bookmarkEnd w:id="521"/>
    <w:bookmarkStart w:name="z525" w:id="522"/>
    <w:p>
      <w:pPr>
        <w:spacing w:after="0"/>
        <w:ind w:left="0"/>
        <w:jc w:val="both"/>
      </w:pPr>
      <w:r>
        <w:rPr>
          <w:rFonts w:ascii="Times New Roman"/>
          <w:b w:val="false"/>
          <w:i w:val="false"/>
          <w:color w:val="000000"/>
          <w:sz w:val="28"/>
        </w:rPr>
        <w:t xml:space="preserve">
      сынама алу және технологиялық құжаттаманы жүргізу ережесін. </w:t>
      </w:r>
    </w:p>
    <w:bookmarkEnd w:id="522"/>
    <w:bookmarkStart w:name="z526" w:id="523"/>
    <w:p>
      <w:pPr>
        <w:spacing w:after="0"/>
        <w:ind w:left="0"/>
        <w:jc w:val="both"/>
      </w:pPr>
      <w:r>
        <w:rPr>
          <w:rFonts w:ascii="Times New Roman"/>
          <w:b w:val="false"/>
          <w:i w:val="false"/>
          <w:color w:val="000000"/>
          <w:sz w:val="28"/>
        </w:rPr>
        <w:t>
      Параграф 3. Лакты араластырушы, 4-разряд</w:t>
      </w:r>
    </w:p>
    <w:bookmarkEnd w:id="523"/>
    <w:bookmarkStart w:name="z527" w:id="524"/>
    <w:p>
      <w:pPr>
        <w:spacing w:after="0"/>
        <w:ind w:left="0"/>
        <w:jc w:val="both"/>
      </w:pPr>
      <w:r>
        <w:rPr>
          <w:rFonts w:ascii="Times New Roman"/>
          <w:b w:val="false"/>
          <w:i w:val="false"/>
          <w:color w:val="000000"/>
          <w:sz w:val="28"/>
        </w:rPr>
        <w:t>
      72. Жұмыс сипаттамасы:</w:t>
      </w:r>
    </w:p>
    <w:bookmarkEnd w:id="524"/>
    <w:bookmarkStart w:name="z528" w:id="525"/>
    <w:p>
      <w:pPr>
        <w:spacing w:after="0"/>
        <w:ind w:left="0"/>
        <w:jc w:val="both"/>
      </w:pPr>
      <w:r>
        <w:rPr>
          <w:rFonts w:ascii="Times New Roman"/>
          <w:b w:val="false"/>
          <w:i w:val="false"/>
          <w:color w:val="000000"/>
          <w:sz w:val="28"/>
        </w:rPr>
        <w:t xml:space="preserve">
      синтетикалық, полиэфироэпоксидті және қатырғыш қоспалы желімдегіш лактардың негізінде көп компонентті ерітінділерді дайындаудың технологиялық процесін жүргізу; </w:t>
      </w:r>
    </w:p>
    <w:bookmarkEnd w:id="525"/>
    <w:bookmarkStart w:name="z529" w:id="526"/>
    <w:p>
      <w:pPr>
        <w:spacing w:after="0"/>
        <w:ind w:left="0"/>
        <w:jc w:val="both"/>
      </w:pPr>
      <w:r>
        <w:rPr>
          <w:rFonts w:ascii="Times New Roman"/>
          <w:b w:val="false"/>
          <w:i w:val="false"/>
          <w:color w:val="000000"/>
          <w:sz w:val="28"/>
        </w:rPr>
        <w:t xml:space="preserve">
      лак құбыры жүйесін дайындау; </w:t>
      </w:r>
    </w:p>
    <w:bookmarkEnd w:id="526"/>
    <w:bookmarkStart w:name="z530" w:id="527"/>
    <w:p>
      <w:pPr>
        <w:spacing w:after="0"/>
        <w:ind w:left="0"/>
        <w:jc w:val="both"/>
      </w:pPr>
      <w:r>
        <w:rPr>
          <w:rFonts w:ascii="Times New Roman"/>
          <w:b w:val="false"/>
          <w:i w:val="false"/>
          <w:color w:val="000000"/>
          <w:sz w:val="28"/>
        </w:rPr>
        <w:t>
      лактарды ыдыстарға механикалық араластырғышпен айдау және толтыру;</w:t>
      </w:r>
    </w:p>
    <w:bookmarkEnd w:id="527"/>
    <w:bookmarkStart w:name="z531" w:id="528"/>
    <w:p>
      <w:pPr>
        <w:spacing w:after="0"/>
        <w:ind w:left="0"/>
        <w:jc w:val="both"/>
      </w:pPr>
      <w:r>
        <w:rPr>
          <w:rFonts w:ascii="Times New Roman"/>
          <w:b w:val="false"/>
          <w:i w:val="false"/>
          <w:color w:val="000000"/>
          <w:sz w:val="28"/>
        </w:rPr>
        <w:t>
      тұтқырлығын, концентрациясын анықтау және оларды қажетті параметрлерге дейін жеткізу;</w:t>
      </w:r>
    </w:p>
    <w:bookmarkEnd w:id="528"/>
    <w:bookmarkStart w:name="z532" w:id="529"/>
    <w:p>
      <w:pPr>
        <w:spacing w:after="0"/>
        <w:ind w:left="0"/>
        <w:jc w:val="both"/>
      </w:pPr>
      <w:r>
        <w:rPr>
          <w:rFonts w:ascii="Times New Roman"/>
          <w:b w:val="false"/>
          <w:i w:val="false"/>
          <w:color w:val="000000"/>
          <w:sz w:val="28"/>
        </w:rPr>
        <w:t>
      ыдыстардағы температура режимін бақылау-өлшеу аспаптарының көрсеткіштері бойынша реттеу;</w:t>
      </w:r>
    </w:p>
    <w:bookmarkEnd w:id="529"/>
    <w:bookmarkStart w:name="z533" w:id="530"/>
    <w:p>
      <w:pPr>
        <w:spacing w:after="0"/>
        <w:ind w:left="0"/>
        <w:jc w:val="both"/>
      </w:pPr>
      <w:r>
        <w:rPr>
          <w:rFonts w:ascii="Times New Roman"/>
          <w:b w:val="false"/>
          <w:i w:val="false"/>
          <w:color w:val="000000"/>
          <w:sz w:val="28"/>
        </w:rPr>
        <w:t>
      лактарға қосылатын жылдамдатқыш, қатырғыш және сиккативтер есебін жасау;</w:t>
      </w:r>
    </w:p>
    <w:bookmarkEnd w:id="530"/>
    <w:bookmarkStart w:name="z534" w:id="531"/>
    <w:p>
      <w:pPr>
        <w:spacing w:after="0"/>
        <w:ind w:left="0"/>
        <w:jc w:val="both"/>
      </w:pPr>
      <w:r>
        <w:rPr>
          <w:rFonts w:ascii="Times New Roman"/>
          <w:b w:val="false"/>
          <w:i w:val="false"/>
          <w:color w:val="000000"/>
          <w:sz w:val="28"/>
        </w:rPr>
        <w:t xml:space="preserve">
      лак пленкасының қалыңдығын тексеру; </w:t>
      </w:r>
    </w:p>
    <w:bookmarkEnd w:id="531"/>
    <w:bookmarkStart w:name="z535" w:id="532"/>
    <w:p>
      <w:pPr>
        <w:spacing w:after="0"/>
        <w:ind w:left="0"/>
        <w:jc w:val="both"/>
      </w:pPr>
      <w:r>
        <w:rPr>
          <w:rFonts w:ascii="Times New Roman"/>
          <w:b w:val="false"/>
          <w:i w:val="false"/>
          <w:color w:val="000000"/>
          <w:sz w:val="28"/>
        </w:rPr>
        <w:t xml:space="preserve">
      сапалық көрсеткіштердің нормадан ауытқуларын анықтау және жою. </w:t>
      </w:r>
    </w:p>
    <w:bookmarkEnd w:id="532"/>
    <w:bookmarkStart w:name="z536" w:id="533"/>
    <w:p>
      <w:pPr>
        <w:spacing w:after="0"/>
        <w:ind w:left="0"/>
        <w:jc w:val="both"/>
      </w:pPr>
      <w:r>
        <w:rPr>
          <w:rFonts w:ascii="Times New Roman"/>
          <w:b w:val="false"/>
          <w:i w:val="false"/>
          <w:color w:val="000000"/>
          <w:sz w:val="28"/>
        </w:rPr>
        <w:t>
      73. Білуге тиіс:</w:t>
      </w:r>
    </w:p>
    <w:bookmarkEnd w:id="533"/>
    <w:bookmarkStart w:name="z537" w:id="534"/>
    <w:p>
      <w:pPr>
        <w:spacing w:after="0"/>
        <w:ind w:left="0"/>
        <w:jc w:val="both"/>
      </w:pPr>
      <w:r>
        <w:rPr>
          <w:rFonts w:ascii="Times New Roman"/>
          <w:b w:val="false"/>
          <w:i w:val="false"/>
          <w:color w:val="000000"/>
          <w:sz w:val="28"/>
        </w:rPr>
        <w:t xml:space="preserve">
      негізгі және қосалқы жабдықтың құрылымы мен нысанын; </w:t>
      </w:r>
    </w:p>
    <w:bookmarkEnd w:id="534"/>
    <w:bookmarkStart w:name="z538" w:id="535"/>
    <w:p>
      <w:pPr>
        <w:spacing w:after="0"/>
        <w:ind w:left="0"/>
        <w:jc w:val="both"/>
      </w:pPr>
      <w:r>
        <w:rPr>
          <w:rFonts w:ascii="Times New Roman"/>
          <w:b w:val="false"/>
          <w:i w:val="false"/>
          <w:color w:val="000000"/>
          <w:sz w:val="28"/>
        </w:rPr>
        <w:t xml:space="preserve">
      лак құбыры коммуникациялары жүйесінің құрылымы мен жұмыс істеу принциптерін; </w:t>
      </w:r>
    </w:p>
    <w:bookmarkEnd w:id="535"/>
    <w:bookmarkStart w:name="z539" w:id="536"/>
    <w:p>
      <w:pPr>
        <w:spacing w:after="0"/>
        <w:ind w:left="0"/>
        <w:jc w:val="both"/>
      </w:pPr>
      <w:r>
        <w:rPr>
          <w:rFonts w:ascii="Times New Roman"/>
          <w:b w:val="false"/>
          <w:i w:val="false"/>
          <w:color w:val="000000"/>
          <w:sz w:val="28"/>
        </w:rPr>
        <w:t xml:space="preserve">
      бақылау-өлшеу аспаптарының құрылымы мен жұмыс істеу принциптерін; </w:t>
      </w:r>
    </w:p>
    <w:bookmarkEnd w:id="536"/>
    <w:bookmarkStart w:name="z540" w:id="537"/>
    <w:p>
      <w:pPr>
        <w:spacing w:after="0"/>
        <w:ind w:left="0"/>
        <w:jc w:val="both"/>
      </w:pPr>
      <w:r>
        <w:rPr>
          <w:rFonts w:ascii="Times New Roman"/>
          <w:b w:val="false"/>
          <w:i w:val="false"/>
          <w:color w:val="000000"/>
          <w:sz w:val="28"/>
        </w:rPr>
        <w:t xml:space="preserve">
      лактар мен еріткіштердің физикалық-химиялық қасиеттерін және улылығын; </w:t>
      </w:r>
    </w:p>
    <w:bookmarkEnd w:id="537"/>
    <w:bookmarkStart w:name="z541" w:id="538"/>
    <w:p>
      <w:pPr>
        <w:spacing w:after="0"/>
        <w:ind w:left="0"/>
        <w:jc w:val="both"/>
      </w:pPr>
      <w:r>
        <w:rPr>
          <w:rFonts w:ascii="Times New Roman"/>
          <w:b w:val="false"/>
          <w:i w:val="false"/>
          <w:color w:val="000000"/>
          <w:sz w:val="28"/>
        </w:rPr>
        <w:t xml:space="preserve">
      лактар мен шайырлардың нысанына қарай тұтқырлығын, концентрациясын және үлестік салмағын.  </w:t>
      </w:r>
    </w:p>
    <w:bookmarkEnd w:id="538"/>
    <w:bookmarkStart w:name="z542" w:id="539"/>
    <w:p>
      <w:pPr>
        <w:spacing w:after="0"/>
        <w:ind w:left="0"/>
        <w:jc w:val="both"/>
      </w:pPr>
      <w:r>
        <w:rPr>
          <w:rFonts w:ascii="Times New Roman"/>
          <w:b w:val="false"/>
          <w:i w:val="false"/>
          <w:color w:val="000000"/>
          <w:sz w:val="28"/>
        </w:rPr>
        <w:t>
      8. Трубалы электр қыздырғыштарды толтырушы</w:t>
      </w:r>
    </w:p>
    <w:bookmarkEnd w:id="539"/>
    <w:bookmarkStart w:name="z543" w:id="540"/>
    <w:p>
      <w:pPr>
        <w:spacing w:after="0"/>
        <w:ind w:left="0"/>
        <w:jc w:val="both"/>
      </w:pPr>
      <w:r>
        <w:rPr>
          <w:rFonts w:ascii="Times New Roman"/>
          <w:b w:val="false"/>
          <w:i w:val="false"/>
          <w:color w:val="000000"/>
          <w:sz w:val="28"/>
        </w:rPr>
        <w:t>
      Параграф 1. Трубалы электр қыздырғыштарды толтырушы, 2-разряд</w:t>
      </w:r>
    </w:p>
    <w:bookmarkEnd w:id="540"/>
    <w:bookmarkStart w:name="z544" w:id="541"/>
    <w:p>
      <w:pPr>
        <w:spacing w:after="0"/>
        <w:ind w:left="0"/>
        <w:jc w:val="both"/>
      </w:pPr>
      <w:r>
        <w:rPr>
          <w:rFonts w:ascii="Times New Roman"/>
          <w:b w:val="false"/>
          <w:i w:val="false"/>
          <w:color w:val="000000"/>
          <w:sz w:val="28"/>
        </w:rPr>
        <w:t>
      74. Жұмыс сипаттамасы:</w:t>
      </w:r>
    </w:p>
    <w:bookmarkEnd w:id="541"/>
    <w:bookmarkStart w:name="z545" w:id="542"/>
    <w:p>
      <w:pPr>
        <w:spacing w:after="0"/>
        <w:ind w:left="0"/>
        <w:jc w:val="both"/>
      </w:pPr>
      <w:r>
        <w:rPr>
          <w:rFonts w:ascii="Times New Roman"/>
          <w:b w:val="false"/>
          <w:i w:val="false"/>
          <w:color w:val="000000"/>
          <w:sz w:val="28"/>
        </w:rPr>
        <w:t>
      трубалы электр қыздырғыштарды периклазбен немесе басқа да ұқсас толтырғышпен орталандырушы втулканы орната отырып немесе вибростендіде қолмен толтыру;</w:t>
      </w:r>
    </w:p>
    <w:bookmarkEnd w:id="542"/>
    <w:bookmarkStart w:name="z546" w:id="543"/>
    <w:p>
      <w:pPr>
        <w:spacing w:after="0"/>
        <w:ind w:left="0"/>
        <w:jc w:val="both"/>
      </w:pPr>
      <w:r>
        <w:rPr>
          <w:rFonts w:ascii="Times New Roman"/>
          <w:b w:val="false"/>
          <w:i w:val="false"/>
          <w:color w:val="000000"/>
          <w:sz w:val="28"/>
        </w:rPr>
        <w:t xml:space="preserve">
      электр қыздырғыш трубасына спиральді орнату және оны арнаулы орталаушы құрылғыға ілу; </w:t>
      </w:r>
    </w:p>
    <w:bookmarkEnd w:id="543"/>
    <w:bookmarkStart w:name="z547" w:id="544"/>
    <w:p>
      <w:pPr>
        <w:spacing w:after="0"/>
        <w:ind w:left="0"/>
        <w:jc w:val="both"/>
      </w:pPr>
      <w:r>
        <w:rPr>
          <w:rFonts w:ascii="Times New Roman"/>
          <w:b w:val="false"/>
          <w:i w:val="false"/>
          <w:color w:val="000000"/>
          <w:sz w:val="28"/>
        </w:rPr>
        <w:t xml:space="preserve">
      толтырғышты қолмен дозалау; </w:t>
      </w:r>
    </w:p>
    <w:bookmarkEnd w:id="544"/>
    <w:bookmarkStart w:name="z548" w:id="545"/>
    <w:p>
      <w:pPr>
        <w:spacing w:after="0"/>
        <w:ind w:left="0"/>
        <w:jc w:val="both"/>
      </w:pPr>
      <w:r>
        <w:rPr>
          <w:rFonts w:ascii="Times New Roman"/>
          <w:b w:val="false"/>
          <w:i w:val="false"/>
          <w:color w:val="000000"/>
          <w:sz w:val="28"/>
        </w:rPr>
        <w:t xml:space="preserve">
      трубалы электр қыздырғыштарды арнаулы орталаушы құрылғыдан түсіріп алу және сынау үшін сынақ стендіне орнату; </w:t>
      </w:r>
    </w:p>
    <w:bookmarkEnd w:id="545"/>
    <w:bookmarkStart w:name="z549" w:id="546"/>
    <w:p>
      <w:pPr>
        <w:spacing w:after="0"/>
        <w:ind w:left="0"/>
        <w:jc w:val="both"/>
      </w:pPr>
      <w:r>
        <w:rPr>
          <w:rFonts w:ascii="Times New Roman"/>
          <w:b w:val="false"/>
          <w:i w:val="false"/>
          <w:color w:val="000000"/>
          <w:sz w:val="28"/>
        </w:rPr>
        <w:t>
      трубалы электр қыздырғыш элементтерін обкаткамен, гайкамен, кесумен және түзете отырып құрастыру;</w:t>
      </w:r>
    </w:p>
    <w:bookmarkEnd w:id="546"/>
    <w:bookmarkStart w:name="z550" w:id="547"/>
    <w:p>
      <w:pPr>
        <w:spacing w:after="0"/>
        <w:ind w:left="0"/>
        <w:jc w:val="both"/>
      </w:pPr>
      <w:r>
        <w:rPr>
          <w:rFonts w:ascii="Times New Roman"/>
          <w:b w:val="false"/>
          <w:i w:val="false"/>
          <w:color w:val="000000"/>
          <w:sz w:val="28"/>
        </w:rPr>
        <w:t xml:space="preserve">
      берілген рецепт бойынша шикіқұрамын жасау. </w:t>
      </w:r>
    </w:p>
    <w:bookmarkEnd w:id="547"/>
    <w:bookmarkStart w:name="z551" w:id="548"/>
    <w:p>
      <w:pPr>
        <w:spacing w:after="0"/>
        <w:ind w:left="0"/>
        <w:jc w:val="both"/>
      </w:pPr>
      <w:r>
        <w:rPr>
          <w:rFonts w:ascii="Times New Roman"/>
          <w:b w:val="false"/>
          <w:i w:val="false"/>
          <w:color w:val="000000"/>
          <w:sz w:val="28"/>
        </w:rPr>
        <w:t xml:space="preserve">
      75. Білуге тиіс: </w:t>
      </w:r>
    </w:p>
    <w:bookmarkEnd w:id="548"/>
    <w:bookmarkStart w:name="z552" w:id="549"/>
    <w:p>
      <w:pPr>
        <w:spacing w:after="0"/>
        <w:ind w:left="0"/>
        <w:jc w:val="both"/>
      </w:pPr>
      <w:r>
        <w:rPr>
          <w:rFonts w:ascii="Times New Roman"/>
          <w:b w:val="false"/>
          <w:i w:val="false"/>
          <w:color w:val="000000"/>
          <w:sz w:val="28"/>
        </w:rPr>
        <w:t xml:space="preserve">
      трубалы электр қыздырғыштарды қолмен толтыру процесін; </w:t>
      </w:r>
    </w:p>
    <w:bookmarkEnd w:id="549"/>
    <w:bookmarkStart w:name="z553" w:id="550"/>
    <w:p>
      <w:pPr>
        <w:spacing w:after="0"/>
        <w:ind w:left="0"/>
        <w:jc w:val="both"/>
      </w:pPr>
      <w:r>
        <w:rPr>
          <w:rFonts w:ascii="Times New Roman"/>
          <w:b w:val="false"/>
          <w:i w:val="false"/>
          <w:color w:val="000000"/>
          <w:sz w:val="28"/>
        </w:rPr>
        <w:t xml:space="preserve">
      орталандырушы втулка мен электр қыздырғыш трубасына спиральді орнату ережесін; </w:t>
      </w:r>
    </w:p>
    <w:bookmarkEnd w:id="550"/>
    <w:bookmarkStart w:name="z554" w:id="551"/>
    <w:p>
      <w:pPr>
        <w:spacing w:after="0"/>
        <w:ind w:left="0"/>
        <w:jc w:val="both"/>
      </w:pPr>
      <w:r>
        <w:rPr>
          <w:rFonts w:ascii="Times New Roman"/>
          <w:b w:val="false"/>
          <w:i w:val="false"/>
          <w:color w:val="000000"/>
          <w:sz w:val="28"/>
        </w:rPr>
        <w:t xml:space="preserve">
      вибростенд құрылымын; </w:t>
      </w:r>
    </w:p>
    <w:bookmarkEnd w:id="551"/>
    <w:bookmarkStart w:name="z555" w:id="552"/>
    <w:p>
      <w:pPr>
        <w:spacing w:after="0"/>
        <w:ind w:left="0"/>
        <w:jc w:val="both"/>
      </w:pPr>
      <w:r>
        <w:rPr>
          <w:rFonts w:ascii="Times New Roman"/>
          <w:b w:val="false"/>
          <w:i w:val="false"/>
          <w:color w:val="000000"/>
          <w:sz w:val="28"/>
        </w:rPr>
        <w:t xml:space="preserve">
      толтырғышты қолмен дозалау жолдарын; </w:t>
      </w:r>
    </w:p>
    <w:bookmarkEnd w:id="552"/>
    <w:bookmarkStart w:name="z556" w:id="553"/>
    <w:p>
      <w:pPr>
        <w:spacing w:after="0"/>
        <w:ind w:left="0"/>
        <w:jc w:val="both"/>
      </w:pPr>
      <w:r>
        <w:rPr>
          <w:rFonts w:ascii="Times New Roman"/>
          <w:b w:val="false"/>
          <w:i w:val="false"/>
          <w:color w:val="000000"/>
          <w:sz w:val="28"/>
        </w:rPr>
        <w:t xml:space="preserve">
      электр қыздырғыштарды сынақ стендіне орнату ережесін; </w:t>
      </w:r>
    </w:p>
    <w:bookmarkEnd w:id="553"/>
    <w:bookmarkStart w:name="z557" w:id="554"/>
    <w:p>
      <w:pPr>
        <w:spacing w:after="0"/>
        <w:ind w:left="0"/>
        <w:jc w:val="both"/>
      </w:pPr>
      <w:r>
        <w:rPr>
          <w:rFonts w:ascii="Times New Roman"/>
          <w:b w:val="false"/>
          <w:i w:val="false"/>
          <w:color w:val="000000"/>
          <w:sz w:val="28"/>
        </w:rPr>
        <w:t xml:space="preserve">
      трубалы электр қыздырғыш элементтерін жасаудың технологиялық кезектілігін; </w:t>
      </w:r>
    </w:p>
    <w:bookmarkEnd w:id="554"/>
    <w:bookmarkStart w:name="z558" w:id="555"/>
    <w:p>
      <w:pPr>
        <w:spacing w:after="0"/>
        <w:ind w:left="0"/>
        <w:jc w:val="both"/>
      </w:pPr>
      <w:r>
        <w:rPr>
          <w:rFonts w:ascii="Times New Roman"/>
          <w:b w:val="false"/>
          <w:i w:val="false"/>
          <w:color w:val="000000"/>
          <w:sz w:val="28"/>
        </w:rPr>
        <w:t xml:space="preserve">
      шикіқұрам рецептурасын және оны жасау тәсілдерін; </w:t>
      </w:r>
    </w:p>
    <w:bookmarkEnd w:id="555"/>
    <w:bookmarkStart w:name="z559" w:id="556"/>
    <w:p>
      <w:pPr>
        <w:spacing w:after="0"/>
        <w:ind w:left="0"/>
        <w:jc w:val="both"/>
      </w:pPr>
      <w:r>
        <w:rPr>
          <w:rFonts w:ascii="Times New Roman"/>
          <w:b w:val="false"/>
          <w:i w:val="false"/>
          <w:color w:val="000000"/>
          <w:sz w:val="28"/>
        </w:rPr>
        <w:t xml:space="preserve">
      трубалы электр қыздырғыш элементтеріне қойылатын техникалық талаптарды; </w:t>
      </w:r>
    </w:p>
    <w:bookmarkEnd w:id="556"/>
    <w:bookmarkStart w:name="z560" w:id="557"/>
    <w:p>
      <w:pPr>
        <w:spacing w:after="0"/>
        <w:ind w:left="0"/>
        <w:jc w:val="both"/>
      </w:pPr>
      <w:r>
        <w:rPr>
          <w:rFonts w:ascii="Times New Roman"/>
          <w:b w:val="false"/>
          <w:i w:val="false"/>
          <w:color w:val="000000"/>
          <w:sz w:val="28"/>
        </w:rPr>
        <w:t xml:space="preserve">
      құрастыру кезіндегі ақаудың түрлері мен себептерін және оны болдырмау шараларын. </w:t>
      </w:r>
    </w:p>
    <w:bookmarkEnd w:id="557"/>
    <w:bookmarkStart w:name="z561" w:id="558"/>
    <w:p>
      <w:pPr>
        <w:spacing w:after="0"/>
        <w:ind w:left="0"/>
        <w:jc w:val="both"/>
      </w:pPr>
      <w:r>
        <w:rPr>
          <w:rFonts w:ascii="Times New Roman"/>
          <w:b w:val="false"/>
          <w:i w:val="false"/>
          <w:color w:val="000000"/>
          <w:sz w:val="28"/>
        </w:rPr>
        <w:t xml:space="preserve">
      Параграф 2. Трубалы электр қыздырғыштарды толтырушы, 3-разряд </w:t>
      </w:r>
    </w:p>
    <w:bookmarkEnd w:id="558"/>
    <w:bookmarkStart w:name="z562" w:id="559"/>
    <w:p>
      <w:pPr>
        <w:spacing w:after="0"/>
        <w:ind w:left="0"/>
        <w:jc w:val="both"/>
      </w:pPr>
      <w:r>
        <w:rPr>
          <w:rFonts w:ascii="Times New Roman"/>
          <w:b w:val="false"/>
          <w:i w:val="false"/>
          <w:color w:val="000000"/>
          <w:sz w:val="28"/>
        </w:rPr>
        <w:t>
      76. Жұмыс сипаттамасы:</w:t>
      </w:r>
    </w:p>
    <w:bookmarkEnd w:id="559"/>
    <w:bookmarkStart w:name="z563" w:id="560"/>
    <w:p>
      <w:pPr>
        <w:spacing w:after="0"/>
        <w:ind w:left="0"/>
        <w:jc w:val="both"/>
      </w:pPr>
      <w:r>
        <w:rPr>
          <w:rFonts w:ascii="Times New Roman"/>
          <w:b w:val="false"/>
          <w:i w:val="false"/>
          <w:color w:val="000000"/>
          <w:sz w:val="28"/>
        </w:rPr>
        <w:t>
      трубалы электр қыздырғыштарды периклазбен немесе басқа да ұқсас толтырғышпен 5-ке дейін шпинделі бар толтырғыш машинада толтыру;</w:t>
      </w:r>
    </w:p>
    <w:bookmarkEnd w:id="560"/>
    <w:bookmarkStart w:name="z564" w:id="561"/>
    <w:p>
      <w:pPr>
        <w:spacing w:after="0"/>
        <w:ind w:left="0"/>
        <w:jc w:val="both"/>
      </w:pPr>
      <w:r>
        <w:rPr>
          <w:rFonts w:ascii="Times New Roman"/>
          <w:b w:val="false"/>
          <w:i w:val="false"/>
          <w:color w:val="000000"/>
          <w:sz w:val="28"/>
        </w:rPr>
        <w:t>
      толтырғыш машинаның бағыттаушы трубкасын электр қыздырғыштың әрбір трубасына кезекпен енгізу;</w:t>
      </w:r>
    </w:p>
    <w:bookmarkEnd w:id="561"/>
    <w:bookmarkStart w:name="z565" w:id="562"/>
    <w:p>
      <w:pPr>
        <w:spacing w:after="0"/>
        <w:ind w:left="0"/>
        <w:jc w:val="both"/>
      </w:pPr>
      <w:r>
        <w:rPr>
          <w:rFonts w:ascii="Times New Roman"/>
          <w:b w:val="false"/>
          <w:i w:val="false"/>
          <w:color w:val="000000"/>
          <w:sz w:val="28"/>
        </w:rPr>
        <w:t xml:space="preserve">
      толтырғышты дозалау; </w:t>
      </w:r>
    </w:p>
    <w:bookmarkEnd w:id="562"/>
    <w:bookmarkStart w:name="z566" w:id="563"/>
    <w:p>
      <w:pPr>
        <w:spacing w:after="0"/>
        <w:ind w:left="0"/>
        <w:jc w:val="both"/>
      </w:pPr>
      <w:r>
        <w:rPr>
          <w:rFonts w:ascii="Times New Roman"/>
          <w:b w:val="false"/>
          <w:i w:val="false"/>
          <w:color w:val="000000"/>
          <w:sz w:val="28"/>
        </w:rPr>
        <w:t xml:space="preserve">
      электр қыздырғыштың толтырылу жылдамдығын реттеу; </w:t>
      </w:r>
    </w:p>
    <w:bookmarkEnd w:id="563"/>
    <w:bookmarkStart w:name="z567" w:id="564"/>
    <w:p>
      <w:pPr>
        <w:spacing w:after="0"/>
        <w:ind w:left="0"/>
        <w:jc w:val="both"/>
      </w:pPr>
      <w:r>
        <w:rPr>
          <w:rFonts w:ascii="Times New Roman"/>
          <w:b w:val="false"/>
          <w:i w:val="false"/>
          <w:color w:val="000000"/>
          <w:sz w:val="28"/>
        </w:rPr>
        <w:t xml:space="preserve">
      трубалы электр қыздырғыштарды толтырғыш машинадан алу; </w:t>
      </w:r>
    </w:p>
    <w:bookmarkEnd w:id="564"/>
    <w:bookmarkStart w:name="z568" w:id="565"/>
    <w:p>
      <w:pPr>
        <w:spacing w:after="0"/>
        <w:ind w:left="0"/>
        <w:jc w:val="both"/>
      </w:pPr>
      <w:r>
        <w:rPr>
          <w:rFonts w:ascii="Times New Roman"/>
          <w:b w:val="false"/>
          <w:i w:val="false"/>
          <w:color w:val="000000"/>
          <w:sz w:val="28"/>
        </w:rPr>
        <w:t>
      машинаның механизмдері мен тораптарын қою және баптау;</w:t>
      </w:r>
    </w:p>
    <w:bookmarkEnd w:id="565"/>
    <w:bookmarkStart w:name="z569" w:id="566"/>
    <w:p>
      <w:pPr>
        <w:spacing w:after="0"/>
        <w:ind w:left="0"/>
        <w:jc w:val="both"/>
      </w:pPr>
      <w:r>
        <w:rPr>
          <w:rFonts w:ascii="Times New Roman"/>
          <w:b w:val="false"/>
          <w:i w:val="false"/>
          <w:color w:val="000000"/>
          <w:sz w:val="28"/>
        </w:rPr>
        <w:t xml:space="preserve">
      трубалы электр қыздырғыш элементтерін құрастыру кезіндегі барлық слесарлық жұмыстарды орындай отырып түпкілікті құрастыру; </w:t>
      </w:r>
    </w:p>
    <w:bookmarkEnd w:id="566"/>
    <w:bookmarkStart w:name="z570" w:id="567"/>
    <w:p>
      <w:pPr>
        <w:spacing w:after="0"/>
        <w:ind w:left="0"/>
        <w:jc w:val="both"/>
      </w:pPr>
      <w:r>
        <w:rPr>
          <w:rFonts w:ascii="Times New Roman"/>
          <w:b w:val="false"/>
          <w:i w:val="false"/>
          <w:color w:val="000000"/>
          <w:sz w:val="28"/>
        </w:rPr>
        <w:t>
      трубкаларды электр қыздырғыш пештерде күйдіру;</w:t>
      </w:r>
    </w:p>
    <w:bookmarkEnd w:id="567"/>
    <w:bookmarkStart w:name="z571" w:id="568"/>
    <w:p>
      <w:pPr>
        <w:spacing w:after="0"/>
        <w:ind w:left="0"/>
        <w:jc w:val="both"/>
      </w:pPr>
      <w:r>
        <w:rPr>
          <w:rFonts w:ascii="Times New Roman"/>
          <w:b w:val="false"/>
          <w:i w:val="false"/>
          <w:color w:val="000000"/>
          <w:sz w:val="28"/>
        </w:rPr>
        <w:t xml:space="preserve">
      трубкалы элемент ұштарын шикіқұраммен герметизациялау; </w:t>
      </w:r>
    </w:p>
    <w:bookmarkEnd w:id="568"/>
    <w:bookmarkStart w:name="z572" w:id="569"/>
    <w:p>
      <w:pPr>
        <w:spacing w:after="0"/>
        <w:ind w:left="0"/>
        <w:jc w:val="both"/>
      </w:pPr>
      <w:r>
        <w:rPr>
          <w:rFonts w:ascii="Times New Roman"/>
          <w:b w:val="false"/>
          <w:i w:val="false"/>
          <w:color w:val="000000"/>
          <w:sz w:val="28"/>
        </w:rPr>
        <w:t>
      трубалы электр қыздырғыш элементтерін сынауға дайындау.</w:t>
      </w:r>
    </w:p>
    <w:bookmarkEnd w:id="569"/>
    <w:bookmarkStart w:name="z573" w:id="570"/>
    <w:p>
      <w:pPr>
        <w:spacing w:after="0"/>
        <w:ind w:left="0"/>
        <w:jc w:val="both"/>
      </w:pPr>
      <w:r>
        <w:rPr>
          <w:rFonts w:ascii="Times New Roman"/>
          <w:b w:val="false"/>
          <w:i w:val="false"/>
          <w:color w:val="000000"/>
          <w:sz w:val="28"/>
        </w:rPr>
        <w:t>
      77. Білуге тиіс:</w:t>
      </w:r>
    </w:p>
    <w:bookmarkEnd w:id="570"/>
    <w:bookmarkStart w:name="z574" w:id="571"/>
    <w:p>
      <w:pPr>
        <w:spacing w:after="0"/>
        <w:ind w:left="0"/>
        <w:jc w:val="both"/>
      </w:pPr>
      <w:r>
        <w:rPr>
          <w:rFonts w:ascii="Times New Roman"/>
          <w:b w:val="false"/>
          <w:i w:val="false"/>
          <w:color w:val="000000"/>
          <w:sz w:val="28"/>
        </w:rPr>
        <w:t xml:space="preserve">
      электр қыздырғыштарды толтырғыш машинада толтыру процесін; </w:t>
      </w:r>
    </w:p>
    <w:bookmarkEnd w:id="571"/>
    <w:bookmarkStart w:name="z575" w:id="572"/>
    <w:p>
      <w:pPr>
        <w:spacing w:after="0"/>
        <w:ind w:left="0"/>
        <w:jc w:val="both"/>
      </w:pPr>
      <w:r>
        <w:rPr>
          <w:rFonts w:ascii="Times New Roman"/>
          <w:b w:val="false"/>
          <w:i w:val="false"/>
          <w:color w:val="000000"/>
          <w:sz w:val="28"/>
        </w:rPr>
        <w:t xml:space="preserve">
      құрастыру кезінде қолданылатын толтырғыш машина мен жабдықтың құрылымы мен жұмыс режимін; </w:t>
      </w:r>
    </w:p>
    <w:bookmarkEnd w:id="572"/>
    <w:bookmarkStart w:name="z576" w:id="573"/>
    <w:p>
      <w:pPr>
        <w:spacing w:after="0"/>
        <w:ind w:left="0"/>
        <w:jc w:val="both"/>
      </w:pPr>
      <w:r>
        <w:rPr>
          <w:rFonts w:ascii="Times New Roman"/>
          <w:b w:val="false"/>
          <w:i w:val="false"/>
          <w:color w:val="000000"/>
          <w:sz w:val="28"/>
        </w:rPr>
        <w:t xml:space="preserve">
      электр қыздырғыштың толтырылу жылдамдығын реттеу тәсілдерін; </w:t>
      </w:r>
    </w:p>
    <w:bookmarkEnd w:id="573"/>
    <w:bookmarkStart w:name="z577" w:id="574"/>
    <w:p>
      <w:pPr>
        <w:spacing w:after="0"/>
        <w:ind w:left="0"/>
        <w:jc w:val="both"/>
      </w:pPr>
      <w:r>
        <w:rPr>
          <w:rFonts w:ascii="Times New Roman"/>
          <w:b w:val="false"/>
          <w:i w:val="false"/>
          <w:color w:val="000000"/>
          <w:sz w:val="28"/>
        </w:rPr>
        <w:t xml:space="preserve">
      машинаның механизмдері мен тораптарын баптау ережесін; </w:t>
      </w:r>
    </w:p>
    <w:bookmarkEnd w:id="574"/>
    <w:bookmarkStart w:name="z578" w:id="575"/>
    <w:p>
      <w:pPr>
        <w:spacing w:after="0"/>
        <w:ind w:left="0"/>
        <w:jc w:val="both"/>
      </w:pPr>
      <w:r>
        <w:rPr>
          <w:rFonts w:ascii="Times New Roman"/>
          <w:b w:val="false"/>
          <w:i w:val="false"/>
          <w:color w:val="000000"/>
          <w:sz w:val="28"/>
        </w:rPr>
        <w:t>
      трубалы электр қыздырғыш элементтерінің жұмыс принципін, оларды құрастыруға қойылатын талаптарды.</w:t>
      </w:r>
    </w:p>
    <w:bookmarkEnd w:id="575"/>
    <w:bookmarkStart w:name="z579" w:id="576"/>
    <w:p>
      <w:pPr>
        <w:spacing w:after="0"/>
        <w:ind w:left="0"/>
        <w:jc w:val="both"/>
      </w:pPr>
      <w:r>
        <w:rPr>
          <w:rFonts w:ascii="Times New Roman"/>
          <w:b w:val="false"/>
          <w:i w:val="false"/>
          <w:color w:val="000000"/>
          <w:sz w:val="28"/>
        </w:rPr>
        <w:t xml:space="preserve">
      Параграф 3. Трубалы электр қыздырғыштарды толтырушы, 4-разряд </w:t>
      </w:r>
    </w:p>
    <w:bookmarkEnd w:id="576"/>
    <w:bookmarkStart w:name="z580" w:id="577"/>
    <w:p>
      <w:pPr>
        <w:spacing w:after="0"/>
        <w:ind w:left="0"/>
        <w:jc w:val="both"/>
      </w:pPr>
      <w:r>
        <w:rPr>
          <w:rFonts w:ascii="Times New Roman"/>
          <w:b w:val="false"/>
          <w:i w:val="false"/>
          <w:color w:val="000000"/>
          <w:sz w:val="28"/>
        </w:rPr>
        <w:t>
      78. Жұмыс сипаттамасы:</w:t>
      </w:r>
    </w:p>
    <w:bookmarkEnd w:id="577"/>
    <w:bookmarkStart w:name="z581" w:id="578"/>
    <w:p>
      <w:pPr>
        <w:spacing w:after="0"/>
        <w:ind w:left="0"/>
        <w:jc w:val="both"/>
      </w:pPr>
      <w:r>
        <w:rPr>
          <w:rFonts w:ascii="Times New Roman"/>
          <w:b w:val="false"/>
          <w:i w:val="false"/>
          <w:color w:val="000000"/>
          <w:sz w:val="28"/>
        </w:rPr>
        <w:t xml:space="preserve">
      трубалы электр қыздырғыштарды периклазбен немесе басқа да ұқсас толтырғышпен 5-тен артық шпинделі бар толтырғыш машинада толтыру; </w:t>
      </w:r>
    </w:p>
    <w:bookmarkEnd w:id="578"/>
    <w:bookmarkStart w:name="z582" w:id="579"/>
    <w:p>
      <w:pPr>
        <w:spacing w:after="0"/>
        <w:ind w:left="0"/>
        <w:jc w:val="both"/>
      </w:pPr>
      <w:r>
        <w:rPr>
          <w:rFonts w:ascii="Times New Roman"/>
          <w:b w:val="false"/>
          <w:i w:val="false"/>
          <w:color w:val="000000"/>
          <w:sz w:val="28"/>
        </w:rPr>
        <w:t>
      толтырылған трубалы электр қыздырғыш оқшаулауының электр беріктігін тексеру;</w:t>
      </w:r>
    </w:p>
    <w:bookmarkEnd w:id="579"/>
    <w:bookmarkStart w:name="z583" w:id="580"/>
    <w:p>
      <w:pPr>
        <w:spacing w:after="0"/>
        <w:ind w:left="0"/>
        <w:jc w:val="both"/>
      </w:pPr>
      <w:r>
        <w:rPr>
          <w:rFonts w:ascii="Times New Roman"/>
          <w:b w:val="false"/>
          <w:i w:val="false"/>
          <w:color w:val="000000"/>
          <w:sz w:val="28"/>
        </w:rPr>
        <w:t xml:space="preserve">
      трубалы электр қыздырғыштардың дірілдеу деңгейін реттеу; </w:t>
      </w:r>
    </w:p>
    <w:bookmarkEnd w:id="580"/>
    <w:bookmarkStart w:name="z584" w:id="581"/>
    <w:p>
      <w:pPr>
        <w:spacing w:after="0"/>
        <w:ind w:left="0"/>
        <w:jc w:val="both"/>
      </w:pPr>
      <w:r>
        <w:rPr>
          <w:rFonts w:ascii="Times New Roman"/>
          <w:b w:val="false"/>
          <w:i w:val="false"/>
          <w:color w:val="000000"/>
          <w:sz w:val="28"/>
        </w:rPr>
        <w:t xml:space="preserve">
      машинаның механизмдері мен тораптарын қою және баптау. </w:t>
      </w:r>
    </w:p>
    <w:bookmarkEnd w:id="581"/>
    <w:bookmarkStart w:name="z585" w:id="582"/>
    <w:p>
      <w:pPr>
        <w:spacing w:after="0"/>
        <w:ind w:left="0"/>
        <w:jc w:val="both"/>
      </w:pPr>
      <w:r>
        <w:rPr>
          <w:rFonts w:ascii="Times New Roman"/>
          <w:b w:val="false"/>
          <w:i w:val="false"/>
          <w:color w:val="000000"/>
          <w:sz w:val="28"/>
        </w:rPr>
        <w:t xml:space="preserve">
      79. Білуге тиіс: </w:t>
      </w:r>
    </w:p>
    <w:bookmarkEnd w:id="582"/>
    <w:bookmarkStart w:name="z586" w:id="583"/>
    <w:p>
      <w:pPr>
        <w:spacing w:after="0"/>
        <w:ind w:left="0"/>
        <w:jc w:val="both"/>
      </w:pPr>
      <w:r>
        <w:rPr>
          <w:rFonts w:ascii="Times New Roman"/>
          <w:b w:val="false"/>
          <w:i w:val="false"/>
          <w:color w:val="000000"/>
          <w:sz w:val="28"/>
        </w:rPr>
        <w:t>
      әртүрлі типтегі толтырғыш машиналарының құрылымы мен кинематикалық сызбасын;</w:t>
      </w:r>
    </w:p>
    <w:bookmarkEnd w:id="583"/>
    <w:bookmarkStart w:name="z587" w:id="584"/>
    <w:p>
      <w:pPr>
        <w:spacing w:after="0"/>
        <w:ind w:left="0"/>
        <w:jc w:val="both"/>
      </w:pPr>
      <w:r>
        <w:rPr>
          <w:rFonts w:ascii="Times New Roman"/>
          <w:b w:val="false"/>
          <w:i w:val="false"/>
          <w:color w:val="000000"/>
          <w:sz w:val="28"/>
        </w:rPr>
        <w:t xml:space="preserve">
      толтырылған трубалы электр қыздырғыш оқшаулаудың электр беріктігін тексеру ережесін; </w:t>
      </w:r>
    </w:p>
    <w:bookmarkEnd w:id="584"/>
    <w:bookmarkStart w:name="z588" w:id="585"/>
    <w:p>
      <w:pPr>
        <w:spacing w:after="0"/>
        <w:ind w:left="0"/>
        <w:jc w:val="both"/>
      </w:pPr>
      <w:r>
        <w:rPr>
          <w:rFonts w:ascii="Times New Roman"/>
          <w:b w:val="false"/>
          <w:i w:val="false"/>
          <w:color w:val="000000"/>
          <w:sz w:val="28"/>
        </w:rPr>
        <w:t xml:space="preserve">
      машинаның механизмдері мен тораптарын баптау ережесін; </w:t>
      </w:r>
    </w:p>
    <w:bookmarkEnd w:id="585"/>
    <w:bookmarkStart w:name="z589" w:id="586"/>
    <w:p>
      <w:pPr>
        <w:spacing w:after="0"/>
        <w:ind w:left="0"/>
        <w:jc w:val="both"/>
      </w:pPr>
      <w:r>
        <w:rPr>
          <w:rFonts w:ascii="Times New Roman"/>
          <w:b w:val="false"/>
          <w:i w:val="false"/>
          <w:color w:val="000000"/>
          <w:sz w:val="28"/>
        </w:rPr>
        <w:t xml:space="preserve">
      электр қыздырғыштардың дірілдеу деңгейін реттеу ережесін. </w:t>
      </w:r>
    </w:p>
    <w:bookmarkEnd w:id="586"/>
    <w:bookmarkStart w:name="z590" w:id="587"/>
    <w:p>
      <w:pPr>
        <w:spacing w:after="0"/>
        <w:ind w:left="0"/>
        <w:jc w:val="both"/>
      </w:pPr>
      <w:r>
        <w:rPr>
          <w:rFonts w:ascii="Times New Roman"/>
          <w:b w:val="false"/>
          <w:i w:val="false"/>
          <w:color w:val="000000"/>
          <w:sz w:val="28"/>
        </w:rPr>
        <w:t xml:space="preserve">
      9. Зарядталған бөліктерді жылдамдатқыштарды баптаушы </w:t>
      </w:r>
    </w:p>
    <w:bookmarkEnd w:id="587"/>
    <w:bookmarkStart w:name="z591" w:id="588"/>
    <w:p>
      <w:pPr>
        <w:spacing w:after="0"/>
        <w:ind w:left="0"/>
        <w:jc w:val="both"/>
      </w:pPr>
      <w:r>
        <w:rPr>
          <w:rFonts w:ascii="Times New Roman"/>
          <w:b w:val="false"/>
          <w:i w:val="false"/>
          <w:color w:val="000000"/>
          <w:sz w:val="28"/>
        </w:rPr>
        <w:t xml:space="preserve">
      Параграф 1. Зарядталған бөліктерді жылдамдатқыштарды баптаушы, 4-разряд </w:t>
      </w:r>
    </w:p>
    <w:bookmarkEnd w:id="588"/>
    <w:bookmarkStart w:name="z592" w:id="589"/>
    <w:p>
      <w:pPr>
        <w:spacing w:after="0"/>
        <w:ind w:left="0"/>
        <w:jc w:val="both"/>
      </w:pPr>
      <w:r>
        <w:rPr>
          <w:rFonts w:ascii="Times New Roman"/>
          <w:b w:val="false"/>
          <w:i w:val="false"/>
          <w:color w:val="000000"/>
          <w:sz w:val="28"/>
        </w:rPr>
        <w:t>
      80. Жұмыс сипаттамасы:</w:t>
      </w:r>
    </w:p>
    <w:bookmarkEnd w:id="589"/>
    <w:bookmarkStart w:name="z593" w:id="590"/>
    <w:p>
      <w:pPr>
        <w:spacing w:after="0"/>
        <w:ind w:left="0"/>
        <w:jc w:val="both"/>
      </w:pPr>
      <w:r>
        <w:rPr>
          <w:rFonts w:ascii="Times New Roman"/>
          <w:b w:val="false"/>
          <w:i w:val="false"/>
          <w:color w:val="000000"/>
          <w:sz w:val="28"/>
        </w:rPr>
        <w:t>
      электронды жылдамдатқыштардың жекелеген тораптары мен блоктарын біліктілігі анағұрлым жоғары баптаушының басшылығымен баптау;</w:t>
      </w:r>
    </w:p>
    <w:bookmarkEnd w:id="590"/>
    <w:bookmarkStart w:name="z594" w:id="591"/>
    <w:p>
      <w:pPr>
        <w:spacing w:after="0"/>
        <w:ind w:left="0"/>
        <w:jc w:val="both"/>
      </w:pPr>
      <w:r>
        <w:rPr>
          <w:rFonts w:ascii="Times New Roman"/>
          <w:b w:val="false"/>
          <w:i w:val="false"/>
          <w:color w:val="000000"/>
          <w:sz w:val="28"/>
        </w:rPr>
        <w:t xml:space="preserve">
      қашықтықтан басқару блоктарын ауыстыру; </w:t>
      </w:r>
    </w:p>
    <w:bookmarkEnd w:id="591"/>
    <w:bookmarkStart w:name="z595" w:id="592"/>
    <w:p>
      <w:pPr>
        <w:spacing w:after="0"/>
        <w:ind w:left="0"/>
        <w:jc w:val="both"/>
      </w:pPr>
      <w:r>
        <w:rPr>
          <w:rFonts w:ascii="Times New Roman"/>
          <w:b w:val="false"/>
          <w:i w:val="false"/>
          <w:color w:val="000000"/>
          <w:sz w:val="28"/>
        </w:rPr>
        <w:t>
      жайма және электр механикалық құрылғыларды баптау;</w:t>
      </w:r>
    </w:p>
    <w:bookmarkEnd w:id="592"/>
    <w:bookmarkStart w:name="z596" w:id="593"/>
    <w:p>
      <w:pPr>
        <w:spacing w:after="0"/>
        <w:ind w:left="0"/>
        <w:jc w:val="both"/>
      </w:pPr>
      <w:r>
        <w:rPr>
          <w:rFonts w:ascii="Times New Roman"/>
          <w:b w:val="false"/>
          <w:i w:val="false"/>
          <w:color w:val="000000"/>
          <w:sz w:val="28"/>
        </w:rPr>
        <w:t>
      беруші және қабылдаушы құрылғыларды реттеу;</w:t>
      </w:r>
    </w:p>
    <w:bookmarkEnd w:id="593"/>
    <w:bookmarkStart w:name="z597" w:id="594"/>
    <w:p>
      <w:pPr>
        <w:spacing w:after="0"/>
        <w:ind w:left="0"/>
        <w:jc w:val="both"/>
      </w:pPr>
      <w:r>
        <w:rPr>
          <w:rFonts w:ascii="Times New Roman"/>
          <w:b w:val="false"/>
          <w:i w:val="false"/>
          <w:color w:val="000000"/>
          <w:sz w:val="28"/>
        </w:rPr>
        <w:t>
      таспаларды тазарту.</w:t>
      </w:r>
    </w:p>
    <w:bookmarkEnd w:id="594"/>
    <w:bookmarkStart w:name="z598" w:id="595"/>
    <w:p>
      <w:pPr>
        <w:spacing w:after="0"/>
        <w:ind w:left="0"/>
        <w:jc w:val="both"/>
      </w:pPr>
      <w:r>
        <w:rPr>
          <w:rFonts w:ascii="Times New Roman"/>
          <w:b w:val="false"/>
          <w:i w:val="false"/>
          <w:color w:val="000000"/>
          <w:sz w:val="28"/>
        </w:rPr>
        <w:t xml:space="preserve">
      81. Білуге тиіс: </w:t>
      </w:r>
    </w:p>
    <w:bookmarkEnd w:id="595"/>
    <w:bookmarkStart w:name="z599" w:id="596"/>
    <w:p>
      <w:pPr>
        <w:spacing w:after="0"/>
        <w:ind w:left="0"/>
        <w:jc w:val="both"/>
      </w:pPr>
      <w:r>
        <w:rPr>
          <w:rFonts w:ascii="Times New Roman"/>
          <w:b w:val="false"/>
          <w:i w:val="false"/>
          <w:color w:val="000000"/>
          <w:sz w:val="28"/>
        </w:rPr>
        <w:t xml:space="preserve">
      электронды жылдамдатқыш тораптары мен блоктарының нысаны мен жұмыс принципін; </w:t>
      </w:r>
    </w:p>
    <w:bookmarkEnd w:id="596"/>
    <w:bookmarkStart w:name="z600" w:id="597"/>
    <w:p>
      <w:pPr>
        <w:spacing w:after="0"/>
        <w:ind w:left="0"/>
        <w:jc w:val="both"/>
      </w:pPr>
      <w:r>
        <w:rPr>
          <w:rFonts w:ascii="Times New Roman"/>
          <w:b w:val="false"/>
          <w:i w:val="false"/>
          <w:color w:val="000000"/>
          <w:sz w:val="28"/>
        </w:rPr>
        <w:t xml:space="preserve">
      сәулелендіруші бұйымдардың түрлері мен мөлшерлерін; </w:t>
      </w:r>
    </w:p>
    <w:bookmarkEnd w:id="597"/>
    <w:bookmarkStart w:name="z601" w:id="598"/>
    <w:p>
      <w:pPr>
        <w:spacing w:after="0"/>
        <w:ind w:left="0"/>
        <w:jc w:val="both"/>
      </w:pPr>
      <w:r>
        <w:rPr>
          <w:rFonts w:ascii="Times New Roman"/>
          <w:b w:val="false"/>
          <w:i w:val="false"/>
          <w:color w:val="000000"/>
          <w:sz w:val="28"/>
        </w:rPr>
        <w:t xml:space="preserve">
      электроника жөніндегі негізгі деректерді орындалатын жұмыс көлемінде; </w:t>
      </w:r>
    </w:p>
    <w:bookmarkEnd w:id="598"/>
    <w:bookmarkStart w:name="z602" w:id="599"/>
    <w:p>
      <w:pPr>
        <w:spacing w:after="0"/>
        <w:ind w:left="0"/>
        <w:jc w:val="both"/>
      </w:pPr>
      <w:r>
        <w:rPr>
          <w:rFonts w:ascii="Times New Roman"/>
          <w:b w:val="false"/>
          <w:i w:val="false"/>
          <w:color w:val="000000"/>
          <w:sz w:val="28"/>
        </w:rPr>
        <w:t>
      жалпы және радиациялық қауіпсіздік техникасы ережесін.</w:t>
      </w:r>
    </w:p>
    <w:bookmarkEnd w:id="599"/>
    <w:bookmarkStart w:name="z603" w:id="600"/>
    <w:p>
      <w:pPr>
        <w:spacing w:after="0"/>
        <w:ind w:left="0"/>
        <w:jc w:val="both"/>
      </w:pPr>
      <w:r>
        <w:rPr>
          <w:rFonts w:ascii="Times New Roman"/>
          <w:b w:val="false"/>
          <w:i w:val="false"/>
          <w:color w:val="000000"/>
          <w:sz w:val="28"/>
        </w:rPr>
        <w:t>
      Параграф 2. Зарядталған бөліктерді жылдамдатқыштарды баптаушы, 5-разряд</w:t>
      </w:r>
    </w:p>
    <w:bookmarkEnd w:id="600"/>
    <w:bookmarkStart w:name="z604" w:id="601"/>
    <w:p>
      <w:pPr>
        <w:spacing w:after="0"/>
        <w:ind w:left="0"/>
        <w:jc w:val="both"/>
      </w:pPr>
      <w:r>
        <w:rPr>
          <w:rFonts w:ascii="Times New Roman"/>
          <w:b w:val="false"/>
          <w:i w:val="false"/>
          <w:color w:val="000000"/>
          <w:sz w:val="28"/>
        </w:rPr>
        <w:t xml:space="preserve">
      82. Жұмыс сипаттамасы: </w:t>
      </w:r>
    </w:p>
    <w:bookmarkEnd w:id="601"/>
    <w:bookmarkStart w:name="z605" w:id="602"/>
    <w:p>
      <w:pPr>
        <w:spacing w:after="0"/>
        <w:ind w:left="0"/>
        <w:jc w:val="both"/>
      </w:pPr>
      <w:r>
        <w:rPr>
          <w:rFonts w:ascii="Times New Roman"/>
          <w:b w:val="false"/>
          <w:i w:val="false"/>
          <w:color w:val="000000"/>
          <w:sz w:val="28"/>
        </w:rPr>
        <w:t>
      электронды жылдамдатқыштардың жекелеген тораптары мен блоктарын баптау;</w:t>
      </w:r>
    </w:p>
    <w:bookmarkEnd w:id="602"/>
    <w:bookmarkStart w:name="z606" w:id="603"/>
    <w:p>
      <w:pPr>
        <w:spacing w:after="0"/>
        <w:ind w:left="0"/>
        <w:jc w:val="both"/>
      </w:pPr>
      <w:r>
        <w:rPr>
          <w:rFonts w:ascii="Times New Roman"/>
          <w:b w:val="false"/>
          <w:i w:val="false"/>
          <w:color w:val="000000"/>
          <w:sz w:val="28"/>
        </w:rPr>
        <w:t xml:space="preserve">
      электронды жылдамдатқышты жұмыс режиміне шығару; </w:t>
      </w:r>
    </w:p>
    <w:bookmarkEnd w:id="603"/>
    <w:bookmarkStart w:name="z607" w:id="604"/>
    <w:p>
      <w:pPr>
        <w:spacing w:after="0"/>
        <w:ind w:left="0"/>
        <w:jc w:val="both"/>
      </w:pPr>
      <w:r>
        <w:rPr>
          <w:rFonts w:ascii="Times New Roman"/>
          <w:b w:val="false"/>
          <w:i w:val="false"/>
          <w:color w:val="000000"/>
          <w:sz w:val="28"/>
        </w:rPr>
        <w:t>
      электр магнитті муфталарды орнату және баптау;</w:t>
      </w:r>
    </w:p>
    <w:bookmarkEnd w:id="604"/>
    <w:bookmarkStart w:name="z608" w:id="605"/>
    <w:p>
      <w:pPr>
        <w:spacing w:after="0"/>
        <w:ind w:left="0"/>
        <w:jc w:val="both"/>
      </w:pPr>
      <w:r>
        <w:rPr>
          <w:rFonts w:ascii="Times New Roman"/>
          <w:b w:val="false"/>
          <w:i w:val="false"/>
          <w:color w:val="000000"/>
          <w:sz w:val="28"/>
        </w:rPr>
        <w:t>
      күштік редукторлар мен қабылдаушы құрылғыларды бөлшектерін жеткере отырып құрастыру;</w:t>
      </w:r>
    </w:p>
    <w:bookmarkEnd w:id="605"/>
    <w:bookmarkStart w:name="z609" w:id="606"/>
    <w:p>
      <w:pPr>
        <w:spacing w:after="0"/>
        <w:ind w:left="0"/>
        <w:jc w:val="both"/>
      </w:pPr>
      <w:r>
        <w:rPr>
          <w:rFonts w:ascii="Times New Roman"/>
          <w:b w:val="false"/>
          <w:i w:val="false"/>
          <w:color w:val="000000"/>
          <w:sz w:val="28"/>
        </w:rPr>
        <w:t>
      жоғары вольтті түзеуіш секциялары мен ұстындарын электр резонансқа тексеру;</w:t>
      </w:r>
    </w:p>
    <w:bookmarkEnd w:id="606"/>
    <w:bookmarkStart w:name="z610" w:id="607"/>
    <w:p>
      <w:pPr>
        <w:spacing w:after="0"/>
        <w:ind w:left="0"/>
        <w:jc w:val="both"/>
      </w:pPr>
      <w:r>
        <w:rPr>
          <w:rFonts w:ascii="Times New Roman"/>
          <w:b w:val="false"/>
          <w:i w:val="false"/>
          <w:color w:val="000000"/>
          <w:sz w:val="28"/>
        </w:rPr>
        <w:t>
      вакуумді жүйенің блоктары мен тораптарын жеткеру және баптау;</w:t>
      </w:r>
    </w:p>
    <w:bookmarkEnd w:id="607"/>
    <w:bookmarkStart w:name="z611" w:id="608"/>
    <w:p>
      <w:pPr>
        <w:spacing w:after="0"/>
        <w:ind w:left="0"/>
        <w:jc w:val="both"/>
      </w:pPr>
      <w:r>
        <w:rPr>
          <w:rFonts w:ascii="Times New Roman"/>
          <w:b w:val="false"/>
          <w:i w:val="false"/>
          <w:color w:val="000000"/>
          <w:sz w:val="28"/>
        </w:rPr>
        <w:t>
      блоктар мен тораптарды өлшеу аппаратурасы кешенінің көмегімен тексеру;</w:t>
      </w:r>
    </w:p>
    <w:bookmarkEnd w:id="608"/>
    <w:bookmarkStart w:name="z612" w:id="609"/>
    <w:p>
      <w:pPr>
        <w:spacing w:after="0"/>
        <w:ind w:left="0"/>
        <w:jc w:val="both"/>
      </w:pPr>
      <w:r>
        <w:rPr>
          <w:rFonts w:ascii="Times New Roman"/>
          <w:b w:val="false"/>
          <w:i w:val="false"/>
          <w:color w:val="000000"/>
          <w:sz w:val="28"/>
        </w:rPr>
        <w:t xml:space="preserve">
      қашықтықтан басқару блоктарын жөндеу және баптау. </w:t>
      </w:r>
    </w:p>
    <w:bookmarkEnd w:id="609"/>
    <w:bookmarkStart w:name="z613" w:id="610"/>
    <w:p>
      <w:pPr>
        <w:spacing w:after="0"/>
        <w:ind w:left="0"/>
        <w:jc w:val="both"/>
      </w:pPr>
      <w:r>
        <w:rPr>
          <w:rFonts w:ascii="Times New Roman"/>
          <w:b w:val="false"/>
          <w:i w:val="false"/>
          <w:color w:val="000000"/>
          <w:sz w:val="28"/>
        </w:rPr>
        <w:t xml:space="preserve">
      83. Білуге тиіс: </w:t>
      </w:r>
    </w:p>
    <w:bookmarkEnd w:id="610"/>
    <w:bookmarkStart w:name="z614" w:id="611"/>
    <w:p>
      <w:pPr>
        <w:spacing w:after="0"/>
        <w:ind w:left="0"/>
        <w:jc w:val="both"/>
      </w:pPr>
      <w:r>
        <w:rPr>
          <w:rFonts w:ascii="Times New Roman"/>
          <w:b w:val="false"/>
          <w:i w:val="false"/>
          <w:color w:val="000000"/>
          <w:sz w:val="28"/>
        </w:rPr>
        <w:t xml:space="preserve">
      электронды жылдамдатқыштың құрылымын; вакуумді құрылғыны баптау ережесін; </w:t>
      </w:r>
    </w:p>
    <w:bookmarkEnd w:id="611"/>
    <w:bookmarkStart w:name="z615" w:id="612"/>
    <w:p>
      <w:pPr>
        <w:spacing w:after="0"/>
        <w:ind w:left="0"/>
        <w:jc w:val="both"/>
      </w:pPr>
      <w:r>
        <w:rPr>
          <w:rFonts w:ascii="Times New Roman"/>
          <w:b w:val="false"/>
          <w:i w:val="false"/>
          <w:color w:val="000000"/>
          <w:sz w:val="28"/>
        </w:rPr>
        <w:t>
      жылдамдатқышты номинальдік энергияға дейін жеткізу әдістемесін;</w:t>
      </w:r>
    </w:p>
    <w:bookmarkEnd w:id="612"/>
    <w:bookmarkStart w:name="z616" w:id="613"/>
    <w:p>
      <w:pPr>
        <w:spacing w:after="0"/>
        <w:ind w:left="0"/>
        <w:jc w:val="both"/>
      </w:pPr>
      <w:r>
        <w:rPr>
          <w:rFonts w:ascii="Times New Roman"/>
          <w:b w:val="false"/>
          <w:i w:val="false"/>
          <w:color w:val="000000"/>
          <w:sz w:val="28"/>
        </w:rPr>
        <w:t>
      бақылау-өлшеу аспаптарын пайдалану ережесін.</w:t>
      </w:r>
    </w:p>
    <w:bookmarkEnd w:id="613"/>
    <w:bookmarkStart w:name="z617" w:id="614"/>
    <w:p>
      <w:pPr>
        <w:spacing w:after="0"/>
        <w:ind w:left="0"/>
        <w:jc w:val="both"/>
      </w:pPr>
      <w:r>
        <w:rPr>
          <w:rFonts w:ascii="Times New Roman"/>
          <w:b w:val="false"/>
          <w:i w:val="false"/>
          <w:color w:val="000000"/>
          <w:sz w:val="28"/>
        </w:rPr>
        <w:t xml:space="preserve">
      Параграф 3. Зарядталған бөліктерді жылдамдатқыштарды баптаушы, 6-разряд </w:t>
      </w:r>
    </w:p>
    <w:bookmarkEnd w:id="614"/>
    <w:bookmarkStart w:name="z618" w:id="615"/>
    <w:p>
      <w:pPr>
        <w:spacing w:after="0"/>
        <w:ind w:left="0"/>
        <w:jc w:val="both"/>
      </w:pPr>
      <w:r>
        <w:rPr>
          <w:rFonts w:ascii="Times New Roman"/>
          <w:b w:val="false"/>
          <w:i w:val="false"/>
          <w:color w:val="000000"/>
          <w:sz w:val="28"/>
        </w:rPr>
        <w:t>
      84. Жұмыс сипаттамасы:</w:t>
      </w:r>
    </w:p>
    <w:bookmarkEnd w:id="615"/>
    <w:bookmarkStart w:name="z619" w:id="616"/>
    <w:p>
      <w:pPr>
        <w:spacing w:after="0"/>
        <w:ind w:left="0"/>
        <w:jc w:val="both"/>
      </w:pPr>
      <w:r>
        <w:rPr>
          <w:rFonts w:ascii="Times New Roman"/>
          <w:b w:val="false"/>
          <w:i w:val="false"/>
          <w:color w:val="000000"/>
          <w:sz w:val="28"/>
        </w:rPr>
        <w:t>
      электронды жылдамдатқыш желілерін бос жүріспен және жұмыс режимінде баптау;</w:t>
      </w:r>
    </w:p>
    <w:bookmarkEnd w:id="616"/>
    <w:bookmarkStart w:name="z620" w:id="617"/>
    <w:p>
      <w:pPr>
        <w:spacing w:after="0"/>
        <w:ind w:left="0"/>
        <w:jc w:val="both"/>
      </w:pPr>
      <w:r>
        <w:rPr>
          <w:rFonts w:ascii="Times New Roman"/>
          <w:b w:val="false"/>
          <w:i w:val="false"/>
          <w:color w:val="000000"/>
          <w:sz w:val="28"/>
        </w:rPr>
        <w:t xml:space="preserve">
      технологиялық желілерді зарядтау сызбасын тексеру; </w:t>
      </w:r>
    </w:p>
    <w:bookmarkEnd w:id="617"/>
    <w:bookmarkStart w:name="z621" w:id="618"/>
    <w:p>
      <w:pPr>
        <w:spacing w:after="0"/>
        <w:ind w:left="0"/>
        <w:jc w:val="both"/>
      </w:pPr>
      <w:r>
        <w:rPr>
          <w:rFonts w:ascii="Times New Roman"/>
          <w:b w:val="false"/>
          <w:i w:val="false"/>
          <w:color w:val="000000"/>
          <w:sz w:val="28"/>
        </w:rPr>
        <w:t>
      электронды пушкаларды жоғары вакууммен сынау;</w:t>
      </w:r>
    </w:p>
    <w:bookmarkEnd w:id="618"/>
    <w:bookmarkStart w:name="z622" w:id="619"/>
    <w:p>
      <w:pPr>
        <w:spacing w:after="0"/>
        <w:ind w:left="0"/>
        <w:jc w:val="both"/>
      </w:pPr>
      <w:r>
        <w:rPr>
          <w:rFonts w:ascii="Times New Roman"/>
          <w:b w:val="false"/>
          <w:i w:val="false"/>
          <w:color w:val="000000"/>
          <w:sz w:val="28"/>
        </w:rPr>
        <w:t xml:space="preserve">
      гелийлі және голоидті ағын сынағыштарды жұмыс режиміне шығару; </w:t>
      </w:r>
    </w:p>
    <w:bookmarkEnd w:id="619"/>
    <w:bookmarkStart w:name="z623" w:id="620"/>
    <w:p>
      <w:pPr>
        <w:spacing w:after="0"/>
        <w:ind w:left="0"/>
        <w:jc w:val="both"/>
      </w:pPr>
      <w:r>
        <w:rPr>
          <w:rFonts w:ascii="Times New Roman"/>
          <w:b w:val="false"/>
          <w:i w:val="false"/>
          <w:color w:val="000000"/>
          <w:sz w:val="28"/>
        </w:rPr>
        <w:t>
      жылдамдатқыштың ағытушы және вакуумді жүйелерін жөндеу және баптау;</w:t>
      </w:r>
    </w:p>
    <w:bookmarkEnd w:id="620"/>
    <w:bookmarkStart w:name="z624" w:id="621"/>
    <w:p>
      <w:pPr>
        <w:spacing w:after="0"/>
        <w:ind w:left="0"/>
        <w:jc w:val="both"/>
      </w:pPr>
      <w:r>
        <w:rPr>
          <w:rFonts w:ascii="Times New Roman"/>
          <w:b w:val="false"/>
          <w:i w:val="false"/>
          <w:color w:val="000000"/>
          <w:sz w:val="28"/>
        </w:rPr>
        <w:t>
      электронды жылдамдатқыштарды жөндеуден кейін баптау.</w:t>
      </w:r>
    </w:p>
    <w:bookmarkEnd w:id="621"/>
    <w:bookmarkStart w:name="z625" w:id="622"/>
    <w:p>
      <w:pPr>
        <w:spacing w:after="0"/>
        <w:ind w:left="0"/>
        <w:jc w:val="both"/>
      </w:pPr>
      <w:r>
        <w:rPr>
          <w:rFonts w:ascii="Times New Roman"/>
          <w:b w:val="false"/>
          <w:i w:val="false"/>
          <w:color w:val="000000"/>
          <w:sz w:val="28"/>
        </w:rPr>
        <w:t>
      85. Білуге тиіс:</w:t>
      </w:r>
    </w:p>
    <w:bookmarkEnd w:id="622"/>
    <w:bookmarkStart w:name="z626" w:id="623"/>
    <w:p>
      <w:pPr>
        <w:spacing w:after="0"/>
        <w:ind w:left="0"/>
        <w:jc w:val="both"/>
      </w:pPr>
      <w:r>
        <w:rPr>
          <w:rFonts w:ascii="Times New Roman"/>
          <w:b w:val="false"/>
          <w:i w:val="false"/>
          <w:color w:val="000000"/>
          <w:sz w:val="28"/>
        </w:rPr>
        <w:t xml:space="preserve">
      электронды жылдамдатқыш желілерінің құрылымын; </w:t>
      </w:r>
    </w:p>
    <w:bookmarkEnd w:id="623"/>
    <w:bookmarkStart w:name="z627" w:id="624"/>
    <w:p>
      <w:pPr>
        <w:spacing w:after="0"/>
        <w:ind w:left="0"/>
        <w:jc w:val="both"/>
      </w:pPr>
      <w:r>
        <w:rPr>
          <w:rFonts w:ascii="Times New Roman"/>
          <w:b w:val="false"/>
          <w:i w:val="false"/>
          <w:color w:val="000000"/>
          <w:sz w:val="28"/>
        </w:rPr>
        <w:t xml:space="preserve">
      жоғары вольтті түзеуіш, электронды-сәулелі пушкалар мен электронды-сәулелі трубкалардың құрылымын; </w:t>
      </w:r>
    </w:p>
    <w:bookmarkEnd w:id="624"/>
    <w:bookmarkStart w:name="z628" w:id="625"/>
    <w:p>
      <w:pPr>
        <w:spacing w:after="0"/>
        <w:ind w:left="0"/>
        <w:jc w:val="both"/>
      </w:pPr>
      <w:r>
        <w:rPr>
          <w:rFonts w:ascii="Times New Roman"/>
          <w:b w:val="false"/>
          <w:i w:val="false"/>
          <w:color w:val="000000"/>
          <w:sz w:val="28"/>
        </w:rPr>
        <w:t xml:space="preserve">
      күрделі бақылау-өлшеу аспаптарын пайдалану ережесін; </w:t>
      </w:r>
    </w:p>
    <w:bookmarkEnd w:id="625"/>
    <w:bookmarkStart w:name="z629" w:id="626"/>
    <w:p>
      <w:pPr>
        <w:spacing w:after="0"/>
        <w:ind w:left="0"/>
        <w:jc w:val="both"/>
      </w:pPr>
      <w:r>
        <w:rPr>
          <w:rFonts w:ascii="Times New Roman"/>
          <w:b w:val="false"/>
          <w:i w:val="false"/>
          <w:color w:val="000000"/>
          <w:sz w:val="28"/>
        </w:rPr>
        <w:t xml:space="preserve">
      негізгі тораптар мен блоктардың электр сызбаларын. </w:t>
      </w:r>
    </w:p>
    <w:bookmarkEnd w:id="626"/>
    <w:bookmarkStart w:name="z630" w:id="627"/>
    <w:p>
      <w:pPr>
        <w:spacing w:after="0"/>
        <w:ind w:left="0"/>
        <w:jc w:val="both"/>
      </w:pPr>
      <w:r>
        <w:rPr>
          <w:rFonts w:ascii="Times New Roman"/>
          <w:b w:val="false"/>
          <w:i w:val="false"/>
          <w:color w:val="000000"/>
          <w:sz w:val="28"/>
        </w:rPr>
        <w:t xml:space="preserve">
      10. Конденсатор пакеттерін дәнекерлеуші </w:t>
      </w:r>
    </w:p>
    <w:bookmarkEnd w:id="627"/>
    <w:bookmarkStart w:name="z631" w:id="628"/>
    <w:p>
      <w:pPr>
        <w:spacing w:after="0"/>
        <w:ind w:left="0"/>
        <w:jc w:val="both"/>
      </w:pPr>
      <w:r>
        <w:rPr>
          <w:rFonts w:ascii="Times New Roman"/>
          <w:b w:val="false"/>
          <w:i w:val="false"/>
          <w:color w:val="000000"/>
          <w:sz w:val="28"/>
        </w:rPr>
        <w:t xml:space="preserve">
      Параграф 1. Конденсатор пакеттерін дәнекерлеуші, 1-разряд </w:t>
      </w:r>
    </w:p>
    <w:bookmarkEnd w:id="628"/>
    <w:bookmarkStart w:name="z632" w:id="629"/>
    <w:p>
      <w:pPr>
        <w:spacing w:after="0"/>
        <w:ind w:left="0"/>
        <w:jc w:val="both"/>
      </w:pPr>
      <w:r>
        <w:rPr>
          <w:rFonts w:ascii="Times New Roman"/>
          <w:b w:val="false"/>
          <w:i w:val="false"/>
          <w:color w:val="000000"/>
          <w:sz w:val="28"/>
        </w:rPr>
        <w:t>
      86. Жұмыс сипаттамасы:</w:t>
      </w:r>
    </w:p>
    <w:bookmarkEnd w:id="629"/>
    <w:bookmarkStart w:name="z633" w:id="630"/>
    <w:p>
      <w:pPr>
        <w:spacing w:after="0"/>
        <w:ind w:left="0"/>
        <w:jc w:val="both"/>
      </w:pPr>
      <w:r>
        <w:rPr>
          <w:rFonts w:ascii="Times New Roman"/>
          <w:b w:val="false"/>
          <w:i w:val="false"/>
          <w:color w:val="000000"/>
          <w:sz w:val="28"/>
        </w:rPr>
        <w:t>
      жоғары вольтті және төмен вольтті күштік конденсаторларды дәнекерлеуге дайындау;</w:t>
      </w:r>
    </w:p>
    <w:bookmarkEnd w:id="630"/>
    <w:bookmarkStart w:name="z634" w:id="631"/>
    <w:p>
      <w:pPr>
        <w:spacing w:after="0"/>
        <w:ind w:left="0"/>
        <w:jc w:val="both"/>
      </w:pPr>
      <w:r>
        <w:rPr>
          <w:rFonts w:ascii="Times New Roman"/>
          <w:b w:val="false"/>
          <w:i w:val="false"/>
          <w:color w:val="000000"/>
          <w:sz w:val="28"/>
        </w:rPr>
        <w:t>
      дәнекерлеу үшін қажетті бөлшектерді дайындау.</w:t>
      </w:r>
    </w:p>
    <w:bookmarkEnd w:id="631"/>
    <w:bookmarkStart w:name="z635" w:id="632"/>
    <w:p>
      <w:pPr>
        <w:spacing w:after="0"/>
        <w:ind w:left="0"/>
        <w:jc w:val="both"/>
      </w:pPr>
      <w:r>
        <w:rPr>
          <w:rFonts w:ascii="Times New Roman"/>
          <w:b w:val="false"/>
          <w:i w:val="false"/>
          <w:color w:val="000000"/>
          <w:sz w:val="28"/>
        </w:rPr>
        <w:t xml:space="preserve">
      87. Білуге тиіс: </w:t>
      </w:r>
    </w:p>
    <w:bookmarkEnd w:id="632"/>
    <w:bookmarkStart w:name="z636" w:id="633"/>
    <w:p>
      <w:pPr>
        <w:spacing w:after="0"/>
        <w:ind w:left="0"/>
        <w:jc w:val="both"/>
      </w:pPr>
      <w:r>
        <w:rPr>
          <w:rFonts w:ascii="Times New Roman"/>
          <w:b w:val="false"/>
          <w:i w:val="false"/>
          <w:color w:val="000000"/>
          <w:sz w:val="28"/>
        </w:rPr>
        <w:t xml:space="preserve">
      электр дәнекерлеуіштердің құрылымы мен олармен жұмыс істеу ережесін; </w:t>
      </w:r>
    </w:p>
    <w:bookmarkEnd w:id="633"/>
    <w:bookmarkStart w:name="z637" w:id="634"/>
    <w:p>
      <w:pPr>
        <w:spacing w:after="0"/>
        <w:ind w:left="0"/>
        <w:jc w:val="both"/>
      </w:pPr>
      <w:r>
        <w:rPr>
          <w:rFonts w:ascii="Times New Roman"/>
          <w:b w:val="false"/>
          <w:i w:val="false"/>
          <w:color w:val="000000"/>
          <w:sz w:val="28"/>
        </w:rPr>
        <w:t xml:space="preserve">
      конденсатор пакеттеріндегі сақтандырғыштар мен мойнақтардың нысанын, оларды іріктеу және дайындау ережесін; </w:t>
      </w:r>
    </w:p>
    <w:bookmarkEnd w:id="634"/>
    <w:bookmarkStart w:name="z638" w:id="635"/>
    <w:p>
      <w:pPr>
        <w:spacing w:after="0"/>
        <w:ind w:left="0"/>
        <w:jc w:val="both"/>
      </w:pPr>
      <w:r>
        <w:rPr>
          <w:rFonts w:ascii="Times New Roman"/>
          <w:b w:val="false"/>
          <w:i w:val="false"/>
          <w:color w:val="000000"/>
          <w:sz w:val="28"/>
        </w:rPr>
        <w:t xml:space="preserve">
      дәнекерлер мен флюстардың нысаны мен қолдану жолдарын. </w:t>
      </w:r>
    </w:p>
    <w:bookmarkEnd w:id="635"/>
    <w:bookmarkStart w:name="z639" w:id="636"/>
    <w:p>
      <w:pPr>
        <w:spacing w:after="0"/>
        <w:ind w:left="0"/>
        <w:jc w:val="both"/>
      </w:pPr>
      <w:r>
        <w:rPr>
          <w:rFonts w:ascii="Times New Roman"/>
          <w:b w:val="false"/>
          <w:i w:val="false"/>
          <w:color w:val="000000"/>
          <w:sz w:val="28"/>
        </w:rPr>
        <w:t xml:space="preserve">
      Параграф 2. Конденсатор пакеттерін дәнекерлеуші, 2-разряд </w:t>
      </w:r>
    </w:p>
    <w:bookmarkEnd w:id="636"/>
    <w:bookmarkStart w:name="z640" w:id="637"/>
    <w:p>
      <w:pPr>
        <w:spacing w:after="0"/>
        <w:ind w:left="0"/>
        <w:jc w:val="both"/>
      </w:pPr>
      <w:r>
        <w:rPr>
          <w:rFonts w:ascii="Times New Roman"/>
          <w:b w:val="false"/>
          <w:i w:val="false"/>
          <w:color w:val="000000"/>
          <w:sz w:val="28"/>
        </w:rPr>
        <w:t>
      88. Жұмыс сипаттамасы:</w:t>
      </w:r>
    </w:p>
    <w:bookmarkEnd w:id="637"/>
    <w:bookmarkStart w:name="z641" w:id="638"/>
    <w:p>
      <w:pPr>
        <w:spacing w:after="0"/>
        <w:ind w:left="0"/>
        <w:jc w:val="both"/>
      </w:pPr>
      <w:r>
        <w:rPr>
          <w:rFonts w:ascii="Times New Roman"/>
          <w:b w:val="false"/>
          <w:i w:val="false"/>
          <w:color w:val="000000"/>
          <w:sz w:val="28"/>
        </w:rPr>
        <w:t>
      жоғары вольтті және төмен вольтті күштік конденсаторлардың құрастырылған пакеттерін кейінгі қосылу сызбасымен және параллельді сақтандырғышсыз сызбамен дәнекерлеу;</w:t>
      </w:r>
    </w:p>
    <w:bookmarkEnd w:id="638"/>
    <w:bookmarkStart w:name="z642" w:id="639"/>
    <w:p>
      <w:pPr>
        <w:spacing w:after="0"/>
        <w:ind w:left="0"/>
        <w:jc w:val="both"/>
      </w:pPr>
      <w:r>
        <w:rPr>
          <w:rFonts w:ascii="Times New Roman"/>
          <w:b w:val="false"/>
          <w:i w:val="false"/>
          <w:color w:val="000000"/>
          <w:sz w:val="28"/>
        </w:rPr>
        <w:t xml:space="preserve">
      қажетті көлемдегі және қимадағы мойнақтарды дәнекерлеу; </w:t>
      </w:r>
    </w:p>
    <w:bookmarkEnd w:id="639"/>
    <w:bookmarkStart w:name="z643" w:id="640"/>
    <w:p>
      <w:pPr>
        <w:spacing w:after="0"/>
        <w:ind w:left="0"/>
        <w:jc w:val="both"/>
      </w:pPr>
      <w:r>
        <w:rPr>
          <w:rFonts w:ascii="Times New Roman"/>
          <w:b w:val="false"/>
          <w:i w:val="false"/>
          <w:color w:val="000000"/>
          <w:sz w:val="28"/>
        </w:rPr>
        <w:t>
      әртүрлі дәнекерлер мен флюстардың көмегімен берік, таза және біркелкі дәнекерлеуді қамтамасыз ету.</w:t>
      </w:r>
    </w:p>
    <w:bookmarkEnd w:id="640"/>
    <w:bookmarkStart w:name="z644" w:id="641"/>
    <w:p>
      <w:pPr>
        <w:spacing w:after="0"/>
        <w:ind w:left="0"/>
        <w:jc w:val="both"/>
      </w:pPr>
      <w:r>
        <w:rPr>
          <w:rFonts w:ascii="Times New Roman"/>
          <w:b w:val="false"/>
          <w:i w:val="false"/>
          <w:color w:val="000000"/>
          <w:sz w:val="28"/>
        </w:rPr>
        <w:t xml:space="preserve">
      89. Білуге тиіс: </w:t>
      </w:r>
    </w:p>
    <w:bookmarkEnd w:id="641"/>
    <w:bookmarkStart w:name="z645" w:id="642"/>
    <w:p>
      <w:pPr>
        <w:spacing w:after="0"/>
        <w:ind w:left="0"/>
        <w:jc w:val="both"/>
      </w:pPr>
      <w:r>
        <w:rPr>
          <w:rFonts w:ascii="Times New Roman"/>
          <w:b w:val="false"/>
          <w:i w:val="false"/>
          <w:color w:val="000000"/>
          <w:sz w:val="28"/>
        </w:rPr>
        <w:t xml:space="preserve">
      жоғары вольтті және төмен вольтті күштік конденсаторлар пакеттеріндегі секциялардың қосылу сызбасын; </w:t>
      </w:r>
    </w:p>
    <w:bookmarkEnd w:id="642"/>
    <w:bookmarkStart w:name="z646" w:id="643"/>
    <w:p>
      <w:pPr>
        <w:spacing w:after="0"/>
        <w:ind w:left="0"/>
        <w:jc w:val="both"/>
      </w:pPr>
      <w:r>
        <w:rPr>
          <w:rFonts w:ascii="Times New Roman"/>
          <w:b w:val="false"/>
          <w:i w:val="false"/>
          <w:color w:val="000000"/>
          <w:sz w:val="28"/>
        </w:rPr>
        <w:t xml:space="preserve">
      жинақталған пакеттегі ток әкету мойнақтары мен салмаларының нысанын және оларды іріктеу ережесін; </w:t>
      </w:r>
    </w:p>
    <w:bookmarkEnd w:id="643"/>
    <w:bookmarkStart w:name="z647" w:id="644"/>
    <w:p>
      <w:pPr>
        <w:spacing w:after="0"/>
        <w:ind w:left="0"/>
        <w:jc w:val="both"/>
      </w:pPr>
      <w:r>
        <w:rPr>
          <w:rFonts w:ascii="Times New Roman"/>
          <w:b w:val="false"/>
          <w:i w:val="false"/>
          <w:color w:val="000000"/>
          <w:sz w:val="28"/>
        </w:rPr>
        <w:t xml:space="preserve">
      әртүрлі типтегі конденсаторлардың жұмыс принципін; </w:t>
      </w:r>
    </w:p>
    <w:bookmarkEnd w:id="644"/>
    <w:bookmarkStart w:name="z648" w:id="645"/>
    <w:p>
      <w:pPr>
        <w:spacing w:after="0"/>
        <w:ind w:left="0"/>
        <w:jc w:val="both"/>
      </w:pPr>
      <w:r>
        <w:rPr>
          <w:rFonts w:ascii="Times New Roman"/>
          <w:b w:val="false"/>
          <w:i w:val="false"/>
          <w:color w:val="000000"/>
          <w:sz w:val="28"/>
        </w:rPr>
        <w:t xml:space="preserve">
      дәнекерлер мен флюстардың құрамы мен қолдану ережесін; </w:t>
      </w:r>
    </w:p>
    <w:bookmarkEnd w:id="645"/>
    <w:bookmarkStart w:name="z649" w:id="646"/>
    <w:p>
      <w:pPr>
        <w:spacing w:after="0"/>
        <w:ind w:left="0"/>
        <w:jc w:val="both"/>
      </w:pPr>
      <w:r>
        <w:rPr>
          <w:rFonts w:ascii="Times New Roman"/>
          <w:b w:val="false"/>
          <w:i w:val="false"/>
          <w:color w:val="000000"/>
          <w:sz w:val="28"/>
        </w:rPr>
        <w:t xml:space="preserve">
      сызбалар мен чертеждерді оқуды, орындалатын жұмыс көлемінде.  </w:t>
      </w:r>
    </w:p>
    <w:bookmarkEnd w:id="646"/>
    <w:bookmarkStart w:name="z650" w:id="647"/>
    <w:p>
      <w:pPr>
        <w:spacing w:after="0"/>
        <w:ind w:left="0"/>
        <w:jc w:val="both"/>
      </w:pPr>
      <w:r>
        <w:rPr>
          <w:rFonts w:ascii="Times New Roman"/>
          <w:b w:val="false"/>
          <w:i w:val="false"/>
          <w:color w:val="000000"/>
          <w:sz w:val="28"/>
        </w:rPr>
        <w:t xml:space="preserve">
      Параграф 3. Конденсатор пакеттерін дәнекерлеуші, 3-разряд </w:t>
      </w:r>
    </w:p>
    <w:bookmarkEnd w:id="647"/>
    <w:bookmarkStart w:name="z651" w:id="648"/>
    <w:p>
      <w:pPr>
        <w:spacing w:after="0"/>
        <w:ind w:left="0"/>
        <w:jc w:val="both"/>
      </w:pPr>
      <w:r>
        <w:rPr>
          <w:rFonts w:ascii="Times New Roman"/>
          <w:b w:val="false"/>
          <w:i w:val="false"/>
          <w:color w:val="000000"/>
          <w:sz w:val="28"/>
        </w:rPr>
        <w:t>
      90. Жұмыс сипаттамасы:</w:t>
      </w:r>
    </w:p>
    <w:bookmarkEnd w:id="648"/>
    <w:bookmarkStart w:name="z652" w:id="649"/>
    <w:p>
      <w:pPr>
        <w:spacing w:after="0"/>
        <w:ind w:left="0"/>
        <w:jc w:val="both"/>
      </w:pPr>
      <w:r>
        <w:rPr>
          <w:rFonts w:ascii="Times New Roman"/>
          <w:b w:val="false"/>
          <w:i w:val="false"/>
          <w:color w:val="000000"/>
          <w:sz w:val="28"/>
        </w:rPr>
        <w:t>
      жоғары вольтті және төмен вольтті күштік конденсаторлардың құрастырылған пакеттерін параллельді сызбамен сақтандырғыштармен дәнекерлеу;</w:t>
      </w:r>
    </w:p>
    <w:bookmarkEnd w:id="649"/>
    <w:bookmarkStart w:name="z653" w:id="650"/>
    <w:p>
      <w:pPr>
        <w:spacing w:after="0"/>
        <w:ind w:left="0"/>
        <w:jc w:val="both"/>
      </w:pPr>
      <w:r>
        <w:rPr>
          <w:rFonts w:ascii="Times New Roman"/>
          <w:b w:val="false"/>
          <w:i w:val="false"/>
          <w:color w:val="000000"/>
          <w:sz w:val="28"/>
        </w:rPr>
        <w:t xml:space="preserve">
      қажетті құрылымдағы дәнекерлегішті дайындау және белгілі бір дәнекер маркасын таңдау; </w:t>
      </w:r>
    </w:p>
    <w:bookmarkEnd w:id="650"/>
    <w:bookmarkStart w:name="z654" w:id="651"/>
    <w:p>
      <w:pPr>
        <w:spacing w:after="0"/>
        <w:ind w:left="0"/>
        <w:jc w:val="both"/>
      </w:pPr>
      <w:r>
        <w:rPr>
          <w:rFonts w:ascii="Times New Roman"/>
          <w:b w:val="false"/>
          <w:i w:val="false"/>
          <w:color w:val="000000"/>
          <w:sz w:val="28"/>
        </w:rPr>
        <w:t>
      сақтандырғыштарды, салқындату трубкалары мен ток әкеткіштерді дәнекерлеу;</w:t>
      </w:r>
    </w:p>
    <w:bookmarkEnd w:id="651"/>
    <w:bookmarkStart w:name="z655" w:id="652"/>
    <w:p>
      <w:pPr>
        <w:spacing w:after="0"/>
        <w:ind w:left="0"/>
        <w:jc w:val="both"/>
      </w:pPr>
      <w:r>
        <w:rPr>
          <w:rFonts w:ascii="Times New Roman"/>
          <w:b w:val="false"/>
          <w:i w:val="false"/>
          <w:color w:val="000000"/>
          <w:sz w:val="28"/>
        </w:rPr>
        <w:t xml:space="preserve">
      пакетті трубкамен жинақтау; </w:t>
      </w:r>
    </w:p>
    <w:bookmarkEnd w:id="652"/>
    <w:bookmarkStart w:name="z656" w:id="653"/>
    <w:p>
      <w:pPr>
        <w:spacing w:after="0"/>
        <w:ind w:left="0"/>
        <w:jc w:val="both"/>
      </w:pPr>
      <w:r>
        <w:rPr>
          <w:rFonts w:ascii="Times New Roman"/>
          <w:b w:val="false"/>
          <w:i w:val="false"/>
          <w:color w:val="000000"/>
          <w:sz w:val="28"/>
        </w:rPr>
        <w:t>
      дәнекер артықшаларын алу.</w:t>
      </w:r>
    </w:p>
    <w:bookmarkEnd w:id="653"/>
    <w:bookmarkStart w:name="z657" w:id="654"/>
    <w:p>
      <w:pPr>
        <w:spacing w:after="0"/>
        <w:ind w:left="0"/>
        <w:jc w:val="both"/>
      </w:pPr>
      <w:r>
        <w:rPr>
          <w:rFonts w:ascii="Times New Roman"/>
          <w:b w:val="false"/>
          <w:i w:val="false"/>
          <w:color w:val="000000"/>
          <w:sz w:val="28"/>
        </w:rPr>
        <w:t>
      91. Білуге тиіс:</w:t>
      </w:r>
    </w:p>
    <w:bookmarkEnd w:id="654"/>
    <w:bookmarkStart w:name="z658" w:id="655"/>
    <w:p>
      <w:pPr>
        <w:spacing w:after="0"/>
        <w:ind w:left="0"/>
        <w:jc w:val="both"/>
      </w:pPr>
      <w:r>
        <w:rPr>
          <w:rFonts w:ascii="Times New Roman"/>
          <w:b w:val="false"/>
          <w:i w:val="false"/>
          <w:color w:val="000000"/>
          <w:sz w:val="28"/>
        </w:rPr>
        <w:t xml:space="preserve">
      түрлі күштік конденсаторлардың құрылымы мен қосылу сызбасына қарай олардың жұмыс принципін; </w:t>
      </w:r>
    </w:p>
    <w:bookmarkEnd w:id="655"/>
    <w:bookmarkStart w:name="z659" w:id="656"/>
    <w:p>
      <w:pPr>
        <w:spacing w:after="0"/>
        <w:ind w:left="0"/>
        <w:jc w:val="both"/>
      </w:pPr>
      <w:r>
        <w:rPr>
          <w:rFonts w:ascii="Times New Roman"/>
          <w:b w:val="false"/>
          <w:i w:val="false"/>
          <w:color w:val="000000"/>
          <w:sz w:val="28"/>
        </w:rPr>
        <w:t xml:space="preserve">
      дәнекерлеудің технологиялық кезектілігін; </w:t>
      </w:r>
    </w:p>
    <w:bookmarkEnd w:id="656"/>
    <w:bookmarkStart w:name="z660" w:id="657"/>
    <w:p>
      <w:pPr>
        <w:spacing w:after="0"/>
        <w:ind w:left="0"/>
        <w:jc w:val="both"/>
      </w:pPr>
      <w:r>
        <w:rPr>
          <w:rFonts w:ascii="Times New Roman"/>
          <w:b w:val="false"/>
          <w:i w:val="false"/>
          <w:color w:val="000000"/>
          <w:sz w:val="28"/>
        </w:rPr>
        <w:t>
      электр дәнекерлегіштердің қызу қуаты мен температурасын анықтау ережесін;</w:t>
      </w:r>
    </w:p>
    <w:bookmarkEnd w:id="657"/>
    <w:bookmarkStart w:name="z661" w:id="658"/>
    <w:p>
      <w:pPr>
        <w:spacing w:after="0"/>
        <w:ind w:left="0"/>
        <w:jc w:val="both"/>
      </w:pPr>
      <w:r>
        <w:rPr>
          <w:rFonts w:ascii="Times New Roman"/>
          <w:b w:val="false"/>
          <w:i w:val="false"/>
          <w:color w:val="000000"/>
          <w:sz w:val="28"/>
        </w:rPr>
        <w:t>
      дәнекерлер мен флюстардың негізгі қасиеттерін;</w:t>
      </w:r>
    </w:p>
    <w:bookmarkEnd w:id="658"/>
    <w:bookmarkStart w:name="z662" w:id="659"/>
    <w:p>
      <w:pPr>
        <w:spacing w:after="0"/>
        <w:ind w:left="0"/>
        <w:jc w:val="both"/>
      </w:pPr>
      <w:r>
        <w:rPr>
          <w:rFonts w:ascii="Times New Roman"/>
          <w:b w:val="false"/>
          <w:i w:val="false"/>
          <w:color w:val="000000"/>
          <w:sz w:val="28"/>
        </w:rPr>
        <w:t>
      дәнекерлерді балқыту температурасын;</w:t>
      </w:r>
    </w:p>
    <w:bookmarkEnd w:id="659"/>
    <w:bookmarkStart w:name="z663" w:id="660"/>
    <w:p>
      <w:pPr>
        <w:spacing w:after="0"/>
        <w:ind w:left="0"/>
        <w:jc w:val="both"/>
      </w:pPr>
      <w:r>
        <w:rPr>
          <w:rFonts w:ascii="Times New Roman"/>
          <w:b w:val="false"/>
          <w:i w:val="false"/>
          <w:color w:val="000000"/>
          <w:sz w:val="28"/>
        </w:rPr>
        <w:t>
      флюстардың нысанын;</w:t>
      </w:r>
    </w:p>
    <w:bookmarkEnd w:id="660"/>
    <w:bookmarkStart w:name="z664" w:id="661"/>
    <w:p>
      <w:pPr>
        <w:spacing w:after="0"/>
        <w:ind w:left="0"/>
        <w:jc w:val="both"/>
      </w:pPr>
      <w:r>
        <w:rPr>
          <w:rFonts w:ascii="Times New Roman"/>
          <w:b w:val="false"/>
          <w:i w:val="false"/>
          <w:color w:val="000000"/>
          <w:sz w:val="28"/>
        </w:rPr>
        <w:t xml:space="preserve">
      электротехника жөніндегі негізгі деректерді. </w:t>
      </w:r>
    </w:p>
    <w:bookmarkEnd w:id="661"/>
    <w:bookmarkStart w:name="z665" w:id="662"/>
    <w:p>
      <w:pPr>
        <w:spacing w:after="0"/>
        <w:ind w:left="0"/>
        <w:jc w:val="both"/>
      </w:pPr>
      <w:r>
        <w:rPr>
          <w:rFonts w:ascii="Times New Roman"/>
          <w:b w:val="false"/>
          <w:i w:val="false"/>
          <w:color w:val="000000"/>
          <w:sz w:val="28"/>
        </w:rPr>
        <w:t xml:space="preserve">
      Параграф 4. Конденсатор пакеттерін дәнекерлеуші, 4-разряд </w:t>
      </w:r>
    </w:p>
    <w:bookmarkEnd w:id="662"/>
    <w:bookmarkStart w:name="z666" w:id="663"/>
    <w:p>
      <w:pPr>
        <w:spacing w:after="0"/>
        <w:ind w:left="0"/>
        <w:jc w:val="both"/>
      </w:pPr>
      <w:r>
        <w:rPr>
          <w:rFonts w:ascii="Times New Roman"/>
          <w:b w:val="false"/>
          <w:i w:val="false"/>
          <w:color w:val="000000"/>
          <w:sz w:val="28"/>
        </w:rPr>
        <w:t>
      92. Жұмыс сипаттамасы:</w:t>
      </w:r>
    </w:p>
    <w:bookmarkEnd w:id="663"/>
    <w:bookmarkStart w:name="z667" w:id="664"/>
    <w:p>
      <w:pPr>
        <w:spacing w:after="0"/>
        <w:ind w:left="0"/>
        <w:jc w:val="both"/>
      </w:pPr>
      <w:r>
        <w:rPr>
          <w:rFonts w:ascii="Times New Roman"/>
          <w:b w:val="false"/>
          <w:i w:val="false"/>
          <w:color w:val="000000"/>
          <w:sz w:val="28"/>
        </w:rPr>
        <w:t xml:space="preserve">
      жоғары вольтті және төмен вольтті күштік конденсаторлардың жұлдызшаға және үшбұрышқа қосылған құрастырылған пакеттерін аралас қосылу сызбасымен дәнекерлеу; </w:t>
      </w:r>
    </w:p>
    <w:bookmarkEnd w:id="664"/>
    <w:bookmarkStart w:name="z668" w:id="665"/>
    <w:p>
      <w:pPr>
        <w:spacing w:after="0"/>
        <w:ind w:left="0"/>
        <w:jc w:val="both"/>
      </w:pPr>
      <w:r>
        <w:rPr>
          <w:rFonts w:ascii="Times New Roman"/>
          <w:b w:val="false"/>
          <w:i w:val="false"/>
          <w:color w:val="000000"/>
          <w:sz w:val="28"/>
        </w:rPr>
        <w:t>
      пакет секциялары мен ток жеткізуші шина арасында салмаларды орнату;</w:t>
      </w:r>
    </w:p>
    <w:bookmarkEnd w:id="665"/>
    <w:bookmarkStart w:name="z669" w:id="666"/>
    <w:p>
      <w:pPr>
        <w:spacing w:after="0"/>
        <w:ind w:left="0"/>
        <w:jc w:val="both"/>
      </w:pPr>
      <w:r>
        <w:rPr>
          <w:rFonts w:ascii="Times New Roman"/>
          <w:b w:val="false"/>
          <w:i w:val="false"/>
          <w:color w:val="000000"/>
          <w:sz w:val="28"/>
        </w:rPr>
        <w:t>
      шиналарды дәнекерлеу;</w:t>
      </w:r>
    </w:p>
    <w:bookmarkEnd w:id="666"/>
    <w:bookmarkStart w:name="z670" w:id="667"/>
    <w:p>
      <w:pPr>
        <w:spacing w:after="0"/>
        <w:ind w:left="0"/>
        <w:jc w:val="both"/>
      </w:pPr>
      <w:r>
        <w:rPr>
          <w:rFonts w:ascii="Times New Roman"/>
          <w:b w:val="false"/>
          <w:i w:val="false"/>
          <w:color w:val="000000"/>
          <w:sz w:val="28"/>
        </w:rPr>
        <w:t>
      мамандандырылған дәнекерлеу қондырғыларымен сызбаларды дәнекерлеу.</w:t>
      </w:r>
    </w:p>
    <w:bookmarkEnd w:id="667"/>
    <w:bookmarkStart w:name="z671" w:id="668"/>
    <w:p>
      <w:pPr>
        <w:spacing w:after="0"/>
        <w:ind w:left="0"/>
        <w:jc w:val="both"/>
      </w:pPr>
      <w:r>
        <w:rPr>
          <w:rFonts w:ascii="Times New Roman"/>
          <w:b w:val="false"/>
          <w:i w:val="false"/>
          <w:color w:val="000000"/>
          <w:sz w:val="28"/>
        </w:rPr>
        <w:t xml:space="preserve">
      93. Білуге тиіс: </w:t>
      </w:r>
    </w:p>
    <w:bookmarkEnd w:id="668"/>
    <w:bookmarkStart w:name="z672" w:id="669"/>
    <w:p>
      <w:pPr>
        <w:spacing w:after="0"/>
        <w:ind w:left="0"/>
        <w:jc w:val="both"/>
      </w:pPr>
      <w:r>
        <w:rPr>
          <w:rFonts w:ascii="Times New Roman"/>
          <w:b w:val="false"/>
          <w:i w:val="false"/>
          <w:color w:val="000000"/>
          <w:sz w:val="28"/>
        </w:rPr>
        <w:t xml:space="preserve">
      түрлі күштік конденсаторлардың құрылымын; мамандандырылған дәнекерлеу қондырғыларының нысанын, құрылымы мен жұмыс принципін; </w:t>
      </w:r>
    </w:p>
    <w:bookmarkEnd w:id="669"/>
    <w:bookmarkStart w:name="z673" w:id="670"/>
    <w:p>
      <w:pPr>
        <w:spacing w:after="0"/>
        <w:ind w:left="0"/>
        <w:jc w:val="both"/>
      </w:pPr>
      <w:r>
        <w:rPr>
          <w:rFonts w:ascii="Times New Roman"/>
          <w:b w:val="false"/>
          <w:i w:val="false"/>
          <w:color w:val="000000"/>
          <w:sz w:val="28"/>
        </w:rPr>
        <w:t xml:space="preserve">
      пакет секцияларының қосылу сызбасын; </w:t>
      </w:r>
    </w:p>
    <w:bookmarkEnd w:id="670"/>
    <w:bookmarkStart w:name="z674" w:id="671"/>
    <w:p>
      <w:pPr>
        <w:spacing w:after="0"/>
        <w:ind w:left="0"/>
        <w:jc w:val="both"/>
      </w:pPr>
      <w:r>
        <w:rPr>
          <w:rFonts w:ascii="Times New Roman"/>
          <w:b w:val="false"/>
          <w:i w:val="false"/>
          <w:color w:val="000000"/>
          <w:sz w:val="28"/>
        </w:rPr>
        <w:t xml:space="preserve">
      дәнекердің дәнекерлеу сапасы мен қосылудың механикалық беріктігіне әсерін; </w:t>
      </w:r>
    </w:p>
    <w:bookmarkEnd w:id="671"/>
    <w:bookmarkStart w:name="z675" w:id="672"/>
    <w:p>
      <w:pPr>
        <w:spacing w:after="0"/>
        <w:ind w:left="0"/>
        <w:jc w:val="both"/>
      </w:pPr>
      <w:r>
        <w:rPr>
          <w:rFonts w:ascii="Times New Roman"/>
          <w:b w:val="false"/>
          <w:i w:val="false"/>
          <w:color w:val="000000"/>
          <w:sz w:val="28"/>
        </w:rPr>
        <w:t xml:space="preserve">
      электр техника жөніндегі негізгі заңдарды.  </w:t>
      </w:r>
    </w:p>
    <w:bookmarkEnd w:id="672"/>
    <w:bookmarkStart w:name="z676" w:id="673"/>
    <w:p>
      <w:pPr>
        <w:spacing w:after="0"/>
        <w:ind w:left="0"/>
        <w:jc w:val="both"/>
      </w:pPr>
      <w:r>
        <w:rPr>
          <w:rFonts w:ascii="Times New Roman"/>
          <w:b w:val="false"/>
          <w:i w:val="false"/>
          <w:color w:val="000000"/>
          <w:sz w:val="28"/>
        </w:rPr>
        <w:t xml:space="preserve">
      11. Шунттарды жеткеруші  </w:t>
      </w:r>
    </w:p>
    <w:bookmarkEnd w:id="673"/>
    <w:bookmarkStart w:name="z677" w:id="674"/>
    <w:p>
      <w:pPr>
        <w:spacing w:after="0"/>
        <w:ind w:left="0"/>
        <w:jc w:val="both"/>
      </w:pPr>
      <w:r>
        <w:rPr>
          <w:rFonts w:ascii="Times New Roman"/>
          <w:b w:val="false"/>
          <w:i w:val="false"/>
          <w:color w:val="000000"/>
          <w:sz w:val="28"/>
        </w:rPr>
        <w:t xml:space="preserve">
      Параграф 1. Шунттарды жеткеруші, 2-разряд </w:t>
      </w:r>
    </w:p>
    <w:bookmarkEnd w:id="674"/>
    <w:bookmarkStart w:name="z678" w:id="675"/>
    <w:p>
      <w:pPr>
        <w:spacing w:after="0"/>
        <w:ind w:left="0"/>
        <w:jc w:val="both"/>
      </w:pPr>
      <w:r>
        <w:rPr>
          <w:rFonts w:ascii="Times New Roman"/>
          <w:b w:val="false"/>
          <w:i w:val="false"/>
          <w:color w:val="000000"/>
          <w:sz w:val="28"/>
        </w:rPr>
        <w:t>
      94. Жұмыс сипаттамасы:</w:t>
      </w:r>
    </w:p>
    <w:bookmarkEnd w:id="675"/>
    <w:bookmarkStart w:name="z679" w:id="676"/>
    <w:p>
      <w:pPr>
        <w:spacing w:after="0"/>
        <w:ind w:left="0"/>
        <w:jc w:val="both"/>
      </w:pPr>
      <w:r>
        <w:rPr>
          <w:rFonts w:ascii="Times New Roman"/>
          <w:b w:val="false"/>
          <w:i w:val="false"/>
          <w:color w:val="000000"/>
          <w:sz w:val="28"/>
        </w:rPr>
        <w:t>
      шунттардың қарсыласуларын 0,1% дейін фрезерлеу немесе техникалық шарттарға сәйкес арнаулы айлабұйымдармен кесіп алу әдісімен жеткеру;</w:t>
      </w:r>
    </w:p>
    <w:bookmarkEnd w:id="676"/>
    <w:bookmarkStart w:name="z680" w:id="677"/>
    <w:p>
      <w:pPr>
        <w:spacing w:after="0"/>
        <w:ind w:left="0"/>
        <w:jc w:val="both"/>
      </w:pPr>
      <w:r>
        <w:rPr>
          <w:rFonts w:ascii="Times New Roman"/>
          <w:b w:val="false"/>
          <w:i w:val="false"/>
          <w:color w:val="000000"/>
          <w:sz w:val="28"/>
        </w:rPr>
        <w:t>
      шунттардың қарсыласу мөлшерін есептеу;</w:t>
      </w:r>
    </w:p>
    <w:bookmarkEnd w:id="677"/>
    <w:bookmarkStart w:name="z681" w:id="678"/>
    <w:p>
      <w:pPr>
        <w:spacing w:after="0"/>
        <w:ind w:left="0"/>
        <w:jc w:val="both"/>
      </w:pPr>
      <w:r>
        <w:rPr>
          <w:rFonts w:ascii="Times New Roman"/>
          <w:b w:val="false"/>
          <w:i w:val="false"/>
          <w:color w:val="000000"/>
          <w:sz w:val="28"/>
        </w:rPr>
        <w:t>
      қарсыласуды анықтауға арналған арнаулы қондырғыны сызба бойынша және өздігінен құрастыру;</w:t>
      </w:r>
    </w:p>
    <w:bookmarkEnd w:id="678"/>
    <w:bookmarkStart w:name="z682" w:id="679"/>
    <w:p>
      <w:pPr>
        <w:spacing w:after="0"/>
        <w:ind w:left="0"/>
        <w:jc w:val="both"/>
      </w:pPr>
      <w:r>
        <w:rPr>
          <w:rFonts w:ascii="Times New Roman"/>
          <w:b w:val="false"/>
          <w:i w:val="false"/>
          <w:color w:val="000000"/>
          <w:sz w:val="28"/>
        </w:rPr>
        <w:t xml:space="preserve">
      фрезер станогын қажетті типтегі және мөлшердегі фрездары мен арнаулы қысқыш айлабұйымын орната отырып реттемелеу; </w:t>
      </w:r>
    </w:p>
    <w:bookmarkEnd w:id="679"/>
    <w:bookmarkStart w:name="z683" w:id="680"/>
    <w:p>
      <w:pPr>
        <w:spacing w:after="0"/>
        <w:ind w:left="0"/>
        <w:jc w:val="both"/>
      </w:pPr>
      <w:r>
        <w:rPr>
          <w:rFonts w:ascii="Times New Roman"/>
          <w:b w:val="false"/>
          <w:i w:val="false"/>
          <w:color w:val="000000"/>
          <w:sz w:val="28"/>
        </w:rPr>
        <w:t>
      кесте бойынша кесу режимдерін таңдау;</w:t>
      </w:r>
    </w:p>
    <w:bookmarkEnd w:id="680"/>
    <w:bookmarkStart w:name="z684" w:id="681"/>
    <w:p>
      <w:pPr>
        <w:spacing w:after="0"/>
        <w:ind w:left="0"/>
        <w:jc w:val="both"/>
      </w:pPr>
      <w:r>
        <w:rPr>
          <w:rFonts w:ascii="Times New Roman"/>
          <w:b w:val="false"/>
          <w:i w:val="false"/>
          <w:color w:val="000000"/>
          <w:sz w:val="28"/>
        </w:rPr>
        <w:t>
      шунттардың қарсыласуларын күйдірмелеу әдісімен өрескел жеткеру.</w:t>
      </w:r>
    </w:p>
    <w:bookmarkEnd w:id="681"/>
    <w:bookmarkStart w:name="z685" w:id="682"/>
    <w:p>
      <w:pPr>
        <w:spacing w:after="0"/>
        <w:ind w:left="0"/>
        <w:jc w:val="both"/>
      </w:pPr>
      <w:r>
        <w:rPr>
          <w:rFonts w:ascii="Times New Roman"/>
          <w:b w:val="false"/>
          <w:i w:val="false"/>
          <w:color w:val="000000"/>
          <w:sz w:val="28"/>
        </w:rPr>
        <w:t xml:space="preserve">
      95. Білуге тиіс: </w:t>
      </w:r>
    </w:p>
    <w:bookmarkEnd w:id="682"/>
    <w:bookmarkStart w:name="z686" w:id="683"/>
    <w:p>
      <w:pPr>
        <w:spacing w:after="0"/>
        <w:ind w:left="0"/>
        <w:jc w:val="both"/>
      </w:pPr>
      <w:r>
        <w:rPr>
          <w:rFonts w:ascii="Times New Roman"/>
          <w:b w:val="false"/>
          <w:i w:val="false"/>
          <w:color w:val="000000"/>
          <w:sz w:val="28"/>
        </w:rPr>
        <w:t xml:space="preserve">
      шунттардың қарсыласуларын жеткеру ережесін; </w:t>
      </w:r>
    </w:p>
    <w:bookmarkEnd w:id="683"/>
    <w:bookmarkStart w:name="z687" w:id="684"/>
    <w:p>
      <w:pPr>
        <w:spacing w:after="0"/>
        <w:ind w:left="0"/>
        <w:jc w:val="both"/>
      </w:pPr>
      <w:r>
        <w:rPr>
          <w:rFonts w:ascii="Times New Roman"/>
          <w:b w:val="false"/>
          <w:i w:val="false"/>
          <w:color w:val="000000"/>
          <w:sz w:val="28"/>
        </w:rPr>
        <w:t xml:space="preserve">
      қарапайым жазықтықты-фрезер станоктары мен қарсыласуларды фрезерлеу әдісімен жеткеруге арналған айлабұйымдардың құрылымын және олармен жұмыс істеу жолдарын; </w:t>
      </w:r>
    </w:p>
    <w:bookmarkEnd w:id="684"/>
    <w:bookmarkStart w:name="z688" w:id="685"/>
    <w:p>
      <w:pPr>
        <w:spacing w:after="0"/>
        <w:ind w:left="0"/>
        <w:jc w:val="both"/>
      </w:pPr>
      <w:r>
        <w:rPr>
          <w:rFonts w:ascii="Times New Roman"/>
          <w:b w:val="false"/>
          <w:i w:val="false"/>
          <w:color w:val="000000"/>
          <w:sz w:val="28"/>
        </w:rPr>
        <w:t xml:space="preserve">
      бақылау-өлшеу аспаптарының нысанын және оларды пайдалану ережесін; </w:t>
      </w:r>
    </w:p>
    <w:bookmarkEnd w:id="685"/>
    <w:bookmarkStart w:name="z689" w:id="686"/>
    <w:p>
      <w:pPr>
        <w:spacing w:after="0"/>
        <w:ind w:left="0"/>
        <w:jc w:val="both"/>
      </w:pPr>
      <w:r>
        <w:rPr>
          <w:rFonts w:ascii="Times New Roman"/>
          <w:b w:val="false"/>
          <w:i w:val="false"/>
          <w:color w:val="000000"/>
          <w:sz w:val="28"/>
        </w:rPr>
        <w:t xml:space="preserve">
      аспаптар мен қондырғылардың қоректендіргіш көздерін; </w:t>
      </w:r>
    </w:p>
    <w:bookmarkEnd w:id="686"/>
    <w:bookmarkStart w:name="z690" w:id="687"/>
    <w:p>
      <w:pPr>
        <w:spacing w:after="0"/>
        <w:ind w:left="0"/>
        <w:jc w:val="both"/>
      </w:pPr>
      <w:r>
        <w:rPr>
          <w:rFonts w:ascii="Times New Roman"/>
          <w:b w:val="false"/>
          <w:i w:val="false"/>
          <w:color w:val="000000"/>
          <w:sz w:val="28"/>
        </w:rPr>
        <w:t xml:space="preserve">
      слесарлық өңдеу негіздерін; </w:t>
      </w:r>
    </w:p>
    <w:bookmarkEnd w:id="687"/>
    <w:bookmarkStart w:name="z691" w:id="688"/>
    <w:p>
      <w:pPr>
        <w:spacing w:after="0"/>
        <w:ind w:left="0"/>
        <w:jc w:val="both"/>
      </w:pPr>
      <w:r>
        <w:rPr>
          <w:rFonts w:ascii="Times New Roman"/>
          <w:b w:val="false"/>
          <w:i w:val="false"/>
          <w:color w:val="000000"/>
          <w:sz w:val="28"/>
        </w:rPr>
        <w:t xml:space="preserve">
      шунттардың қарсыласуларын есептеу ережесін; </w:t>
      </w:r>
    </w:p>
    <w:bookmarkEnd w:id="688"/>
    <w:bookmarkStart w:name="z692" w:id="689"/>
    <w:p>
      <w:pPr>
        <w:spacing w:after="0"/>
        <w:ind w:left="0"/>
        <w:jc w:val="both"/>
      </w:pPr>
      <w:r>
        <w:rPr>
          <w:rFonts w:ascii="Times New Roman"/>
          <w:b w:val="false"/>
          <w:i w:val="false"/>
          <w:color w:val="000000"/>
          <w:sz w:val="28"/>
        </w:rPr>
        <w:t xml:space="preserve">
      электр техника жөніндегі негізгі деректерді; </w:t>
      </w:r>
    </w:p>
    <w:bookmarkEnd w:id="689"/>
    <w:bookmarkStart w:name="z693" w:id="690"/>
    <w:p>
      <w:pPr>
        <w:spacing w:after="0"/>
        <w:ind w:left="0"/>
        <w:jc w:val="both"/>
      </w:pPr>
      <w:r>
        <w:rPr>
          <w:rFonts w:ascii="Times New Roman"/>
          <w:b w:val="false"/>
          <w:i w:val="false"/>
          <w:color w:val="000000"/>
          <w:sz w:val="28"/>
        </w:rPr>
        <w:t xml:space="preserve">
      қатты әсер ететін қышқылдармен жұмыс істеу ережесін. </w:t>
      </w:r>
    </w:p>
    <w:bookmarkEnd w:id="690"/>
    <w:bookmarkStart w:name="z694" w:id="691"/>
    <w:p>
      <w:pPr>
        <w:spacing w:after="0"/>
        <w:ind w:left="0"/>
        <w:jc w:val="both"/>
      </w:pPr>
      <w:r>
        <w:rPr>
          <w:rFonts w:ascii="Times New Roman"/>
          <w:b w:val="false"/>
          <w:i w:val="false"/>
          <w:color w:val="000000"/>
          <w:sz w:val="28"/>
        </w:rPr>
        <w:t>
      Параграф 2. Шунттарды жеткеруші, 3-разряд</w:t>
      </w:r>
    </w:p>
    <w:bookmarkEnd w:id="691"/>
    <w:bookmarkStart w:name="z695" w:id="692"/>
    <w:p>
      <w:pPr>
        <w:spacing w:after="0"/>
        <w:ind w:left="0"/>
        <w:jc w:val="both"/>
      </w:pPr>
      <w:r>
        <w:rPr>
          <w:rFonts w:ascii="Times New Roman"/>
          <w:b w:val="false"/>
          <w:i w:val="false"/>
          <w:color w:val="000000"/>
          <w:sz w:val="28"/>
        </w:rPr>
        <w:t>
      96. Жұмыс сипаттамасы:</w:t>
      </w:r>
    </w:p>
    <w:bookmarkEnd w:id="692"/>
    <w:bookmarkStart w:name="z696" w:id="693"/>
    <w:p>
      <w:pPr>
        <w:spacing w:after="0"/>
        <w:ind w:left="0"/>
        <w:jc w:val="both"/>
      </w:pPr>
      <w:r>
        <w:rPr>
          <w:rFonts w:ascii="Times New Roman"/>
          <w:b w:val="false"/>
          <w:i w:val="false"/>
          <w:color w:val="000000"/>
          <w:sz w:val="28"/>
        </w:rPr>
        <w:t>
      шунттардың қарсыласуларын 0,1%-ден 0,01% -ге дейін фрезерлеу, кесіп алу немесе күйдірмелеу әдісімен жеткеру;</w:t>
      </w:r>
    </w:p>
    <w:bookmarkEnd w:id="693"/>
    <w:bookmarkStart w:name="z697" w:id="694"/>
    <w:p>
      <w:pPr>
        <w:spacing w:after="0"/>
        <w:ind w:left="0"/>
        <w:jc w:val="both"/>
      </w:pPr>
      <w:r>
        <w:rPr>
          <w:rFonts w:ascii="Times New Roman"/>
          <w:b w:val="false"/>
          <w:i w:val="false"/>
          <w:color w:val="000000"/>
          <w:sz w:val="28"/>
        </w:rPr>
        <w:t>
      шунттардың қарсыласу мөлшерін кестені қолдана отырып формула бойынша анықтау;</w:t>
      </w:r>
    </w:p>
    <w:bookmarkEnd w:id="694"/>
    <w:bookmarkStart w:name="z698" w:id="695"/>
    <w:p>
      <w:pPr>
        <w:spacing w:after="0"/>
        <w:ind w:left="0"/>
        <w:jc w:val="both"/>
      </w:pPr>
      <w:r>
        <w:rPr>
          <w:rFonts w:ascii="Times New Roman"/>
          <w:b w:val="false"/>
          <w:i w:val="false"/>
          <w:color w:val="000000"/>
          <w:sz w:val="28"/>
        </w:rPr>
        <w:t>
      қарсыласуды баптай отырып анықтау үшін күрделі құрылғыларды пайдалану;</w:t>
      </w:r>
    </w:p>
    <w:bookmarkEnd w:id="695"/>
    <w:bookmarkStart w:name="z699" w:id="696"/>
    <w:p>
      <w:pPr>
        <w:spacing w:after="0"/>
        <w:ind w:left="0"/>
        <w:jc w:val="both"/>
      </w:pPr>
      <w:r>
        <w:rPr>
          <w:rFonts w:ascii="Times New Roman"/>
          <w:b w:val="false"/>
          <w:i w:val="false"/>
          <w:color w:val="000000"/>
          <w:sz w:val="28"/>
        </w:rPr>
        <w:t xml:space="preserve">
      қарсыласу шегіне қарай түрлі концентрациядағы қышқыл ерітінділерін жасау. </w:t>
      </w:r>
    </w:p>
    <w:bookmarkEnd w:id="696"/>
    <w:bookmarkStart w:name="z700" w:id="697"/>
    <w:p>
      <w:pPr>
        <w:spacing w:after="0"/>
        <w:ind w:left="0"/>
        <w:jc w:val="both"/>
      </w:pPr>
      <w:r>
        <w:rPr>
          <w:rFonts w:ascii="Times New Roman"/>
          <w:b w:val="false"/>
          <w:i w:val="false"/>
          <w:color w:val="000000"/>
          <w:sz w:val="28"/>
        </w:rPr>
        <w:t xml:space="preserve">
      97. Білуге тиіс: </w:t>
      </w:r>
    </w:p>
    <w:bookmarkEnd w:id="697"/>
    <w:bookmarkStart w:name="z701" w:id="698"/>
    <w:p>
      <w:pPr>
        <w:spacing w:after="0"/>
        <w:ind w:left="0"/>
        <w:jc w:val="both"/>
      </w:pPr>
      <w:r>
        <w:rPr>
          <w:rFonts w:ascii="Times New Roman"/>
          <w:b w:val="false"/>
          <w:i w:val="false"/>
          <w:color w:val="000000"/>
          <w:sz w:val="28"/>
        </w:rPr>
        <w:t xml:space="preserve">
      әртүрлі шунттардың қарсыласу жеткерудің негізгі тәсілдерін; </w:t>
      </w:r>
    </w:p>
    <w:bookmarkEnd w:id="698"/>
    <w:bookmarkStart w:name="z702" w:id="699"/>
    <w:p>
      <w:pPr>
        <w:spacing w:after="0"/>
        <w:ind w:left="0"/>
        <w:jc w:val="both"/>
      </w:pPr>
      <w:r>
        <w:rPr>
          <w:rFonts w:ascii="Times New Roman"/>
          <w:b w:val="false"/>
          <w:i w:val="false"/>
          <w:color w:val="000000"/>
          <w:sz w:val="28"/>
        </w:rPr>
        <w:t xml:space="preserve">
      қарсыласуды қарсылық мостылары мен түрлі типтегі потенциометрлердің көмегімен өлшеу ережесін, олардың құрылымын және жұмыс принципін; </w:t>
      </w:r>
    </w:p>
    <w:bookmarkEnd w:id="699"/>
    <w:bookmarkStart w:name="z703" w:id="700"/>
    <w:p>
      <w:pPr>
        <w:spacing w:after="0"/>
        <w:ind w:left="0"/>
        <w:jc w:val="both"/>
      </w:pPr>
      <w:r>
        <w:rPr>
          <w:rFonts w:ascii="Times New Roman"/>
          <w:b w:val="false"/>
          <w:i w:val="false"/>
          <w:color w:val="000000"/>
          <w:sz w:val="28"/>
        </w:rPr>
        <w:t xml:space="preserve">
      қолданылатын күшті әсер етуші қышқылдардың қасиеттерін және түрлі концентрациядағы қышқыл ерітінділерін жасау тәсілдерін; </w:t>
      </w:r>
    </w:p>
    <w:bookmarkEnd w:id="700"/>
    <w:bookmarkStart w:name="z704" w:id="701"/>
    <w:p>
      <w:pPr>
        <w:spacing w:after="0"/>
        <w:ind w:left="0"/>
        <w:jc w:val="both"/>
      </w:pPr>
      <w:r>
        <w:rPr>
          <w:rFonts w:ascii="Times New Roman"/>
          <w:b w:val="false"/>
          <w:i w:val="false"/>
          <w:color w:val="000000"/>
          <w:sz w:val="28"/>
        </w:rPr>
        <w:t xml:space="preserve">
      қарсыласуды анықтаудың негізгі формулаларын. </w:t>
      </w:r>
    </w:p>
    <w:bookmarkEnd w:id="701"/>
    <w:bookmarkStart w:name="z705" w:id="702"/>
    <w:p>
      <w:pPr>
        <w:spacing w:after="0"/>
        <w:ind w:left="0"/>
        <w:jc w:val="both"/>
      </w:pPr>
      <w:r>
        <w:rPr>
          <w:rFonts w:ascii="Times New Roman"/>
          <w:b w:val="false"/>
          <w:i w:val="false"/>
          <w:color w:val="000000"/>
          <w:sz w:val="28"/>
        </w:rPr>
        <w:t xml:space="preserve">
      Параграф 3. Шунттарды жеткеруші, 4-разряд </w:t>
      </w:r>
    </w:p>
    <w:bookmarkEnd w:id="702"/>
    <w:bookmarkStart w:name="z706" w:id="703"/>
    <w:p>
      <w:pPr>
        <w:spacing w:after="0"/>
        <w:ind w:left="0"/>
        <w:jc w:val="both"/>
      </w:pPr>
      <w:r>
        <w:rPr>
          <w:rFonts w:ascii="Times New Roman"/>
          <w:b w:val="false"/>
          <w:i w:val="false"/>
          <w:color w:val="000000"/>
          <w:sz w:val="28"/>
        </w:rPr>
        <w:t>
      98. Жұмыс сипаттамасы:</w:t>
      </w:r>
    </w:p>
    <w:bookmarkEnd w:id="703"/>
    <w:bookmarkStart w:name="z707" w:id="704"/>
    <w:p>
      <w:pPr>
        <w:spacing w:after="0"/>
        <w:ind w:left="0"/>
        <w:jc w:val="both"/>
      </w:pPr>
      <w:r>
        <w:rPr>
          <w:rFonts w:ascii="Times New Roman"/>
          <w:b w:val="false"/>
          <w:i w:val="false"/>
          <w:color w:val="000000"/>
          <w:sz w:val="28"/>
        </w:rPr>
        <w:t xml:space="preserve">
      шунттардың қарсыласуларын 0,01% -ден жоғары фрезерлеу, кесіп алу немесе шунтирлеу әдісімен түпкілікті жеткеру; </w:t>
      </w:r>
    </w:p>
    <w:bookmarkEnd w:id="704"/>
    <w:bookmarkStart w:name="z708" w:id="705"/>
    <w:p>
      <w:pPr>
        <w:spacing w:after="0"/>
        <w:ind w:left="0"/>
        <w:jc w:val="both"/>
      </w:pPr>
      <w:r>
        <w:rPr>
          <w:rFonts w:ascii="Times New Roman"/>
          <w:b w:val="false"/>
          <w:i w:val="false"/>
          <w:color w:val="000000"/>
          <w:sz w:val="28"/>
        </w:rPr>
        <w:t>
      шунттардың қарсыласуларын анықтауға арналған күрделі қондырғыларды баптау және реттеу;</w:t>
      </w:r>
    </w:p>
    <w:bookmarkEnd w:id="705"/>
    <w:bookmarkStart w:name="z709" w:id="706"/>
    <w:p>
      <w:pPr>
        <w:spacing w:after="0"/>
        <w:ind w:left="0"/>
        <w:jc w:val="both"/>
      </w:pPr>
      <w:r>
        <w:rPr>
          <w:rFonts w:ascii="Times New Roman"/>
          <w:b w:val="false"/>
          <w:i w:val="false"/>
          <w:color w:val="000000"/>
          <w:sz w:val="28"/>
        </w:rPr>
        <w:t>
      жеткерілетін шунттарды бақылау-өлшеу аспаптарының көрсеткіштері бойынша есептеу;</w:t>
      </w:r>
    </w:p>
    <w:bookmarkEnd w:id="706"/>
    <w:bookmarkStart w:name="z710" w:id="707"/>
    <w:p>
      <w:pPr>
        <w:spacing w:after="0"/>
        <w:ind w:left="0"/>
        <w:jc w:val="both"/>
      </w:pPr>
      <w:r>
        <w:rPr>
          <w:rFonts w:ascii="Times New Roman"/>
          <w:b w:val="false"/>
          <w:i w:val="false"/>
          <w:color w:val="000000"/>
          <w:sz w:val="28"/>
        </w:rPr>
        <w:t xml:space="preserve">
      қарсыласу шегіне және шунт типіне қарай жеткеру әдісін таңдау. </w:t>
      </w:r>
    </w:p>
    <w:bookmarkEnd w:id="707"/>
    <w:bookmarkStart w:name="z711" w:id="708"/>
    <w:p>
      <w:pPr>
        <w:spacing w:after="0"/>
        <w:ind w:left="0"/>
        <w:jc w:val="both"/>
      </w:pPr>
      <w:r>
        <w:rPr>
          <w:rFonts w:ascii="Times New Roman"/>
          <w:b w:val="false"/>
          <w:i w:val="false"/>
          <w:color w:val="000000"/>
          <w:sz w:val="28"/>
        </w:rPr>
        <w:t xml:space="preserve">
      99. Білуге тиіс: </w:t>
      </w:r>
    </w:p>
    <w:bookmarkEnd w:id="708"/>
    <w:bookmarkStart w:name="z712" w:id="709"/>
    <w:p>
      <w:pPr>
        <w:spacing w:after="0"/>
        <w:ind w:left="0"/>
        <w:jc w:val="both"/>
      </w:pPr>
      <w:r>
        <w:rPr>
          <w:rFonts w:ascii="Times New Roman"/>
          <w:b w:val="false"/>
          <w:i w:val="false"/>
          <w:color w:val="000000"/>
          <w:sz w:val="28"/>
        </w:rPr>
        <w:t xml:space="preserve">
      әртүрлі типтегі шунттардың шағын қарсыласу шамасына қарай жеткерудің негізгі тәсілдерін; </w:t>
      </w:r>
    </w:p>
    <w:bookmarkEnd w:id="709"/>
    <w:bookmarkStart w:name="z713" w:id="710"/>
    <w:p>
      <w:pPr>
        <w:spacing w:after="0"/>
        <w:ind w:left="0"/>
        <w:jc w:val="both"/>
      </w:pPr>
      <w:r>
        <w:rPr>
          <w:rFonts w:ascii="Times New Roman"/>
          <w:b w:val="false"/>
          <w:i w:val="false"/>
          <w:color w:val="000000"/>
          <w:sz w:val="28"/>
        </w:rPr>
        <w:t xml:space="preserve">
      қарсыласу шегіне және шунт типіне, жеткеру тәсілі мен квалитетіне қарай қарсыласу есебі әдістемесін; </w:t>
      </w:r>
    </w:p>
    <w:bookmarkEnd w:id="710"/>
    <w:bookmarkStart w:name="z714" w:id="711"/>
    <w:p>
      <w:pPr>
        <w:spacing w:after="0"/>
        <w:ind w:left="0"/>
        <w:jc w:val="both"/>
      </w:pPr>
      <w:r>
        <w:rPr>
          <w:rFonts w:ascii="Times New Roman"/>
          <w:b w:val="false"/>
          <w:i w:val="false"/>
          <w:color w:val="000000"/>
          <w:sz w:val="28"/>
        </w:rPr>
        <w:t xml:space="preserve">
      жоғары квалитетті шунттарды жеткерудің ерекшеліктері мен оған қойылатын техникалық талаптарды; </w:t>
      </w:r>
    </w:p>
    <w:bookmarkEnd w:id="711"/>
    <w:bookmarkStart w:name="z715" w:id="712"/>
    <w:p>
      <w:pPr>
        <w:spacing w:after="0"/>
        <w:ind w:left="0"/>
        <w:jc w:val="both"/>
      </w:pPr>
      <w:r>
        <w:rPr>
          <w:rFonts w:ascii="Times New Roman"/>
          <w:b w:val="false"/>
          <w:i w:val="false"/>
          <w:color w:val="000000"/>
          <w:sz w:val="28"/>
        </w:rPr>
        <w:t xml:space="preserve">
      шунттарды жеткеруге арналған барлық типтегі арнаулы қондырғыларды. </w:t>
      </w:r>
    </w:p>
    <w:bookmarkEnd w:id="712"/>
    <w:bookmarkStart w:name="z716" w:id="713"/>
    <w:p>
      <w:pPr>
        <w:spacing w:after="0"/>
        <w:ind w:left="0"/>
        <w:jc w:val="both"/>
      </w:pPr>
      <w:r>
        <w:rPr>
          <w:rFonts w:ascii="Times New Roman"/>
          <w:b w:val="false"/>
          <w:i w:val="false"/>
          <w:color w:val="000000"/>
          <w:sz w:val="28"/>
        </w:rPr>
        <w:t xml:space="preserve">
      12. Электр техникалық бұйымдарды сіңірмелеуші  </w:t>
      </w:r>
    </w:p>
    <w:bookmarkEnd w:id="713"/>
    <w:bookmarkStart w:name="z717" w:id="714"/>
    <w:p>
      <w:pPr>
        <w:spacing w:after="0"/>
        <w:ind w:left="0"/>
        <w:jc w:val="both"/>
      </w:pPr>
      <w:r>
        <w:rPr>
          <w:rFonts w:ascii="Times New Roman"/>
          <w:b w:val="false"/>
          <w:i w:val="false"/>
          <w:color w:val="000000"/>
          <w:sz w:val="28"/>
        </w:rPr>
        <w:t xml:space="preserve">
      Параграф 1. Электр техникалық бұйымдарды сіңірмелеуші, 1-разряд </w:t>
      </w:r>
    </w:p>
    <w:bookmarkEnd w:id="714"/>
    <w:bookmarkStart w:name="z718" w:id="715"/>
    <w:p>
      <w:pPr>
        <w:spacing w:after="0"/>
        <w:ind w:left="0"/>
        <w:jc w:val="both"/>
      </w:pPr>
      <w:r>
        <w:rPr>
          <w:rFonts w:ascii="Times New Roman"/>
          <w:b w:val="false"/>
          <w:i w:val="false"/>
          <w:color w:val="000000"/>
          <w:sz w:val="28"/>
        </w:rPr>
        <w:t>
      100. Жұмыс сипаттамасы:</w:t>
      </w:r>
    </w:p>
    <w:bookmarkEnd w:id="715"/>
    <w:bookmarkStart w:name="z719" w:id="716"/>
    <w:p>
      <w:pPr>
        <w:spacing w:after="0"/>
        <w:ind w:left="0"/>
        <w:jc w:val="both"/>
      </w:pPr>
      <w:r>
        <w:rPr>
          <w:rFonts w:ascii="Times New Roman"/>
          <w:b w:val="false"/>
          <w:i w:val="false"/>
          <w:color w:val="000000"/>
          <w:sz w:val="28"/>
        </w:rPr>
        <w:t>
      бөлшектерді, бұйымдар мен материалдарды кейіннен кептіре отырып, ванналарға батыру әдісімен сіңірмелеу процесін жүргізу;</w:t>
      </w:r>
    </w:p>
    <w:bookmarkEnd w:id="716"/>
    <w:bookmarkStart w:name="z720" w:id="717"/>
    <w:p>
      <w:pPr>
        <w:spacing w:after="0"/>
        <w:ind w:left="0"/>
        <w:jc w:val="both"/>
      </w:pPr>
      <w:r>
        <w:rPr>
          <w:rFonts w:ascii="Times New Roman"/>
          <w:b w:val="false"/>
          <w:i w:val="false"/>
          <w:color w:val="000000"/>
          <w:sz w:val="28"/>
        </w:rPr>
        <w:t xml:space="preserve">
      ваннаға электролит құю және оны қажетті деңгейде ұстау; </w:t>
      </w:r>
    </w:p>
    <w:bookmarkEnd w:id="717"/>
    <w:bookmarkStart w:name="z721" w:id="718"/>
    <w:p>
      <w:pPr>
        <w:spacing w:after="0"/>
        <w:ind w:left="0"/>
        <w:jc w:val="both"/>
      </w:pPr>
      <w:r>
        <w:rPr>
          <w:rFonts w:ascii="Times New Roman"/>
          <w:b w:val="false"/>
          <w:i w:val="false"/>
          <w:color w:val="000000"/>
          <w:sz w:val="28"/>
        </w:rPr>
        <w:t>
      ваннаны толтыру, сіңірмеленген бөлшектерді, бұйымдар мен материалдарды алу және кептіруге қою;</w:t>
      </w:r>
    </w:p>
    <w:bookmarkEnd w:id="718"/>
    <w:bookmarkStart w:name="z722" w:id="719"/>
    <w:p>
      <w:pPr>
        <w:spacing w:after="0"/>
        <w:ind w:left="0"/>
        <w:jc w:val="both"/>
      </w:pPr>
      <w:r>
        <w:rPr>
          <w:rFonts w:ascii="Times New Roman"/>
          <w:b w:val="false"/>
          <w:i w:val="false"/>
          <w:color w:val="000000"/>
          <w:sz w:val="28"/>
        </w:rPr>
        <w:t>
      картонаж бөлшектерді қыздырмасы бар ванналарда электролиттермен сіңірмелеу;</w:t>
      </w:r>
    </w:p>
    <w:bookmarkEnd w:id="719"/>
    <w:bookmarkStart w:name="z723" w:id="720"/>
    <w:p>
      <w:pPr>
        <w:spacing w:after="0"/>
        <w:ind w:left="0"/>
        <w:jc w:val="both"/>
      </w:pPr>
      <w:r>
        <w:rPr>
          <w:rFonts w:ascii="Times New Roman"/>
          <w:b w:val="false"/>
          <w:i w:val="false"/>
          <w:color w:val="000000"/>
          <w:sz w:val="28"/>
        </w:rPr>
        <w:t xml:space="preserve">
      сіңірмелеу сапасын сырттай қарап анықтау. </w:t>
      </w:r>
    </w:p>
    <w:bookmarkEnd w:id="720"/>
    <w:bookmarkStart w:name="z724" w:id="721"/>
    <w:p>
      <w:pPr>
        <w:spacing w:after="0"/>
        <w:ind w:left="0"/>
        <w:jc w:val="both"/>
      </w:pPr>
      <w:r>
        <w:rPr>
          <w:rFonts w:ascii="Times New Roman"/>
          <w:b w:val="false"/>
          <w:i w:val="false"/>
          <w:color w:val="000000"/>
          <w:sz w:val="28"/>
        </w:rPr>
        <w:t xml:space="preserve">
      101. Білуге тиіс: </w:t>
      </w:r>
    </w:p>
    <w:bookmarkEnd w:id="721"/>
    <w:bookmarkStart w:name="z725" w:id="722"/>
    <w:p>
      <w:pPr>
        <w:spacing w:after="0"/>
        <w:ind w:left="0"/>
        <w:jc w:val="both"/>
      </w:pPr>
      <w:r>
        <w:rPr>
          <w:rFonts w:ascii="Times New Roman"/>
          <w:b w:val="false"/>
          <w:i w:val="false"/>
          <w:color w:val="000000"/>
          <w:sz w:val="28"/>
        </w:rPr>
        <w:t xml:space="preserve">
      сіңірілім нысаны және сіңірмеленген бөлшектерге, бұйымдар мен материалдарға, электр техникалық бұйымдар мен материалдарға қойылатын негізгі талаптарды; </w:t>
      </w:r>
    </w:p>
    <w:bookmarkEnd w:id="722"/>
    <w:bookmarkStart w:name="z726" w:id="723"/>
    <w:p>
      <w:pPr>
        <w:spacing w:after="0"/>
        <w:ind w:left="0"/>
        <w:jc w:val="both"/>
      </w:pPr>
      <w:r>
        <w:rPr>
          <w:rFonts w:ascii="Times New Roman"/>
          <w:b w:val="false"/>
          <w:i w:val="false"/>
          <w:color w:val="000000"/>
          <w:sz w:val="28"/>
        </w:rPr>
        <w:t xml:space="preserve">
      сіңірмелеу және кептіру режимдерін; сіңірмелеу материалдарымен және электролиттермен жұмыс істеу ережесін; </w:t>
      </w:r>
    </w:p>
    <w:bookmarkEnd w:id="723"/>
    <w:bookmarkStart w:name="z727" w:id="724"/>
    <w:p>
      <w:pPr>
        <w:spacing w:after="0"/>
        <w:ind w:left="0"/>
        <w:jc w:val="both"/>
      </w:pPr>
      <w:r>
        <w:rPr>
          <w:rFonts w:ascii="Times New Roman"/>
          <w:b w:val="false"/>
          <w:i w:val="false"/>
          <w:color w:val="000000"/>
          <w:sz w:val="28"/>
        </w:rPr>
        <w:t xml:space="preserve">
      сіңірмелеу және кептіру жабдығының құрылымын және оны пайдалану ережесін. </w:t>
      </w:r>
    </w:p>
    <w:bookmarkEnd w:id="724"/>
    <w:bookmarkStart w:name="z728" w:id="725"/>
    <w:p>
      <w:pPr>
        <w:spacing w:after="0"/>
        <w:ind w:left="0"/>
        <w:jc w:val="both"/>
      </w:pPr>
      <w:r>
        <w:rPr>
          <w:rFonts w:ascii="Times New Roman"/>
          <w:b w:val="false"/>
          <w:i w:val="false"/>
          <w:color w:val="000000"/>
          <w:sz w:val="28"/>
        </w:rPr>
        <w:t>
      102. Жұмыс үлгілері:</w:t>
      </w:r>
    </w:p>
    <w:bookmarkEnd w:id="725"/>
    <w:bookmarkStart w:name="z729" w:id="726"/>
    <w:p>
      <w:pPr>
        <w:spacing w:after="0"/>
        <w:ind w:left="0"/>
        <w:jc w:val="both"/>
      </w:pPr>
      <w:r>
        <w:rPr>
          <w:rFonts w:ascii="Times New Roman"/>
          <w:b w:val="false"/>
          <w:i w:val="false"/>
          <w:color w:val="000000"/>
          <w:sz w:val="28"/>
        </w:rPr>
        <w:t>
      1) қағаз, тесьма, мақтақағаз полотносы, электр картон – сіңірмелеу;</w:t>
      </w:r>
    </w:p>
    <w:bookmarkEnd w:id="726"/>
    <w:bookmarkStart w:name="z730" w:id="727"/>
    <w:p>
      <w:pPr>
        <w:spacing w:after="0"/>
        <w:ind w:left="0"/>
        <w:jc w:val="both"/>
      </w:pPr>
      <w:r>
        <w:rPr>
          <w:rFonts w:ascii="Times New Roman"/>
          <w:b w:val="false"/>
          <w:i w:val="false"/>
          <w:color w:val="000000"/>
          <w:sz w:val="28"/>
        </w:rPr>
        <w:t>
      2) қатты оқшаулау бөлшектері – лак сіңірмелеу;</w:t>
      </w:r>
    </w:p>
    <w:bookmarkEnd w:id="727"/>
    <w:bookmarkStart w:name="z731" w:id="728"/>
    <w:p>
      <w:pPr>
        <w:spacing w:after="0"/>
        <w:ind w:left="0"/>
        <w:jc w:val="both"/>
      </w:pPr>
      <w:r>
        <w:rPr>
          <w:rFonts w:ascii="Times New Roman"/>
          <w:b w:val="false"/>
          <w:i w:val="false"/>
          <w:color w:val="000000"/>
          <w:sz w:val="28"/>
        </w:rPr>
        <w:t>
      3) электр машиналарының бөлшектері мен оқшаулау материалдары - вакуумсіз сіңірмелеу және кептіру;</w:t>
      </w:r>
    </w:p>
    <w:bookmarkEnd w:id="728"/>
    <w:bookmarkStart w:name="z732" w:id="729"/>
    <w:p>
      <w:pPr>
        <w:spacing w:after="0"/>
        <w:ind w:left="0"/>
        <w:jc w:val="both"/>
      </w:pPr>
      <w:r>
        <w:rPr>
          <w:rFonts w:ascii="Times New Roman"/>
          <w:b w:val="false"/>
          <w:i w:val="false"/>
          <w:color w:val="000000"/>
          <w:sz w:val="28"/>
        </w:rPr>
        <w:t>
      4) электр көмір бұйымдары - балқытылған парафинді сіңірмелеу;</w:t>
      </w:r>
    </w:p>
    <w:bookmarkEnd w:id="729"/>
    <w:bookmarkStart w:name="z733" w:id="730"/>
    <w:p>
      <w:pPr>
        <w:spacing w:after="0"/>
        <w:ind w:left="0"/>
        <w:jc w:val="both"/>
      </w:pPr>
      <w:r>
        <w:rPr>
          <w:rFonts w:ascii="Times New Roman"/>
          <w:b w:val="false"/>
          <w:i w:val="false"/>
          <w:color w:val="000000"/>
          <w:sz w:val="28"/>
        </w:rPr>
        <w:t>
      5) электр аппараттарының катушкалары – лак құйылған ваннаға батырып әдісімен сіңірмелеу;</w:t>
      </w:r>
    </w:p>
    <w:bookmarkEnd w:id="730"/>
    <w:bookmarkStart w:name="z734" w:id="731"/>
    <w:p>
      <w:pPr>
        <w:spacing w:after="0"/>
        <w:ind w:left="0"/>
        <w:jc w:val="both"/>
      </w:pPr>
      <w:r>
        <w:rPr>
          <w:rFonts w:ascii="Times New Roman"/>
          <w:b w:val="false"/>
          <w:i w:val="false"/>
          <w:color w:val="000000"/>
          <w:sz w:val="28"/>
        </w:rPr>
        <w:t>
      6) ағаш қалыптар мен қиықтар - оқшаулау лактарымен сіңірмелеу;</w:t>
      </w:r>
    </w:p>
    <w:bookmarkEnd w:id="731"/>
    <w:bookmarkStart w:name="z735" w:id="732"/>
    <w:p>
      <w:pPr>
        <w:spacing w:after="0"/>
        <w:ind w:left="0"/>
        <w:jc w:val="both"/>
      </w:pPr>
      <w:r>
        <w:rPr>
          <w:rFonts w:ascii="Times New Roman"/>
          <w:b w:val="false"/>
          <w:i w:val="false"/>
          <w:color w:val="000000"/>
          <w:sz w:val="28"/>
        </w:rPr>
        <w:t>
      7) электр картоннан жасалған салмалар - оқшаулау лактарымен сіңірмелеу және кептіру;</w:t>
      </w:r>
    </w:p>
    <w:bookmarkEnd w:id="732"/>
    <w:bookmarkStart w:name="z736" w:id="733"/>
    <w:p>
      <w:pPr>
        <w:spacing w:after="0"/>
        <w:ind w:left="0"/>
        <w:jc w:val="both"/>
      </w:pPr>
      <w:r>
        <w:rPr>
          <w:rFonts w:ascii="Times New Roman"/>
          <w:b w:val="false"/>
          <w:i w:val="false"/>
          <w:color w:val="000000"/>
          <w:sz w:val="28"/>
        </w:rPr>
        <w:t>
      8) статор катушкаларының секциялары – жуу және катушка ұштарын лактан тазарту.</w:t>
      </w:r>
    </w:p>
    <w:bookmarkEnd w:id="733"/>
    <w:bookmarkStart w:name="z737" w:id="734"/>
    <w:p>
      <w:pPr>
        <w:spacing w:after="0"/>
        <w:ind w:left="0"/>
        <w:jc w:val="both"/>
      </w:pPr>
      <w:r>
        <w:rPr>
          <w:rFonts w:ascii="Times New Roman"/>
          <w:b w:val="false"/>
          <w:i w:val="false"/>
          <w:color w:val="000000"/>
          <w:sz w:val="28"/>
        </w:rPr>
        <w:t xml:space="preserve">
      Параграф 2. Электр техникалық бұйымдарды сіңірмелеуші, 2-разряд </w:t>
      </w:r>
    </w:p>
    <w:bookmarkEnd w:id="734"/>
    <w:bookmarkStart w:name="z738" w:id="735"/>
    <w:p>
      <w:pPr>
        <w:spacing w:after="0"/>
        <w:ind w:left="0"/>
        <w:jc w:val="both"/>
      </w:pPr>
      <w:r>
        <w:rPr>
          <w:rFonts w:ascii="Times New Roman"/>
          <w:b w:val="false"/>
          <w:i w:val="false"/>
          <w:color w:val="000000"/>
          <w:sz w:val="28"/>
        </w:rPr>
        <w:t>
      103. Жұмыс сипаттамасы:</w:t>
      </w:r>
    </w:p>
    <w:bookmarkEnd w:id="735"/>
    <w:bookmarkStart w:name="z739" w:id="736"/>
    <w:p>
      <w:pPr>
        <w:spacing w:after="0"/>
        <w:ind w:left="0"/>
        <w:jc w:val="both"/>
      </w:pPr>
      <w:r>
        <w:rPr>
          <w:rFonts w:ascii="Times New Roman"/>
          <w:b w:val="false"/>
          <w:i w:val="false"/>
          <w:color w:val="000000"/>
          <w:sz w:val="28"/>
        </w:rPr>
        <w:t xml:space="preserve">
      бөлшектерді, бұйымдар мен материалдарды кейіннен шкафтарда кептіре отырып пульверизациялау әдісімен сіңірмелееу процесін жүргізу; </w:t>
      </w:r>
    </w:p>
    <w:bookmarkEnd w:id="736"/>
    <w:bookmarkStart w:name="z740" w:id="737"/>
    <w:p>
      <w:pPr>
        <w:spacing w:after="0"/>
        <w:ind w:left="0"/>
        <w:jc w:val="both"/>
      </w:pPr>
      <w:r>
        <w:rPr>
          <w:rFonts w:ascii="Times New Roman"/>
          <w:b w:val="false"/>
          <w:i w:val="false"/>
          <w:color w:val="000000"/>
          <w:sz w:val="28"/>
        </w:rPr>
        <w:t>
      электр машиналары мен аппараттарының катушкаларын автоклавтарда сіңірмелеу және кептіру;</w:t>
      </w:r>
    </w:p>
    <w:bookmarkEnd w:id="737"/>
    <w:bookmarkStart w:name="z741" w:id="738"/>
    <w:p>
      <w:pPr>
        <w:spacing w:after="0"/>
        <w:ind w:left="0"/>
        <w:jc w:val="both"/>
      </w:pPr>
      <w:r>
        <w:rPr>
          <w:rFonts w:ascii="Times New Roman"/>
          <w:b w:val="false"/>
          <w:i w:val="false"/>
          <w:color w:val="000000"/>
          <w:sz w:val="28"/>
        </w:rPr>
        <w:t xml:space="preserve">
      электр машиналары мен аппараттарының катушкаларын компаундирлеу; </w:t>
      </w:r>
    </w:p>
    <w:bookmarkEnd w:id="738"/>
    <w:bookmarkStart w:name="z742" w:id="739"/>
    <w:p>
      <w:pPr>
        <w:spacing w:after="0"/>
        <w:ind w:left="0"/>
        <w:jc w:val="both"/>
      </w:pPr>
      <w:r>
        <w:rPr>
          <w:rFonts w:ascii="Times New Roman"/>
          <w:b w:val="false"/>
          <w:i w:val="false"/>
          <w:color w:val="000000"/>
          <w:sz w:val="28"/>
        </w:rPr>
        <w:t>
      шағын габаритті трансформаторларды сіңірмелеу және кептіру;</w:t>
      </w:r>
    </w:p>
    <w:bookmarkEnd w:id="739"/>
    <w:bookmarkStart w:name="z743" w:id="740"/>
    <w:p>
      <w:pPr>
        <w:spacing w:after="0"/>
        <w:ind w:left="0"/>
        <w:jc w:val="both"/>
      </w:pPr>
      <w:r>
        <w:rPr>
          <w:rFonts w:ascii="Times New Roman"/>
          <w:b w:val="false"/>
          <w:i w:val="false"/>
          <w:color w:val="000000"/>
          <w:sz w:val="28"/>
        </w:rPr>
        <w:t>
      бөлшектер мен бұйымдарды сіңірмелеу сапасын сырттай қарап және өлшеп анықтау.</w:t>
      </w:r>
    </w:p>
    <w:bookmarkEnd w:id="740"/>
    <w:bookmarkStart w:name="z744" w:id="741"/>
    <w:p>
      <w:pPr>
        <w:spacing w:after="0"/>
        <w:ind w:left="0"/>
        <w:jc w:val="both"/>
      </w:pPr>
      <w:r>
        <w:rPr>
          <w:rFonts w:ascii="Times New Roman"/>
          <w:b w:val="false"/>
          <w:i w:val="false"/>
          <w:color w:val="000000"/>
          <w:sz w:val="28"/>
        </w:rPr>
        <w:t xml:space="preserve">
      104. Білуге тиіс: </w:t>
      </w:r>
    </w:p>
    <w:bookmarkEnd w:id="741"/>
    <w:bookmarkStart w:name="z745" w:id="742"/>
    <w:p>
      <w:pPr>
        <w:spacing w:after="0"/>
        <w:ind w:left="0"/>
        <w:jc w:val="both"/>
      </w:pPr>
      <w:r>
        <w:rPr>
          <w:rFonts w:ascii="Times New Roman"/>
          <w:b w:val="false"/>
          <w:i w:val="false"/>
          <w:color w:val="000000"/>
          <w:sz w:val="28"/>
        </w:rPr>
        <w:t xml:space="preserve">
      сіңірмеленген бұйымдарға қойылатын негізгі талаптарды; </w:t>
      </w:r>
    </w:p>
    <w:bookmarkEnd w:id="742"/>
    <w:bookmarkStart w:name="z746" w:id="743"/>
    <w:p>
      <w:pPr>
        <w:spacing w:after="0"/>
        <w:ind w:left="0"/>
        <w:jc w:val="both"/>
      </w:pPr>
      <w:r>
        <w:rPr>
          <w:rFonts w:ascii="Times New Roman"/>
          <w:b w:val="false"/>
          <w:i w:val="false"/>
          <w:color w:val="000000"/>
          <w:sz w:val="28"/>
        </w:rPr>
        <w:t xml:space="preserve">
      қолданылатын сіңірмелеу және кептіру жабдығының құрылымын, нысанын және баптау мен пайдалану ережесін; </w:t>
      </w:r>
    </w:p>
    <w:bookmarkEnd w:id="743"/>
    <w:bookmarkStart w:name="z747" w:id="744"/>
    <w:p>
      <w:pPr>
        <w:spacing w:after="0"/>
        <w:ind w:left="0"/>
        <w:jc w:val="both"/>
      </w:pPr>
      <w:r>
        <w:rPr>
          <w:rFonts w:ascii="Times New Roman"/>
          <w:b w:val="false"/>
          <w:i w:val="false"/>
          <w:color w:val="000000"/>
          <w:sz w:val="28"/>
        </w:rPr>
        <w:t xml:space="preserve">
      сіңірмелеу және кептірудің технологиялық процестерін; </w:t>
      </w:r>
    </w:p>
    <w:bookmarkEnd w:id="744"/>
    <w:bookmarkStart w:name="z748" w:id="745"/>
    <w:p>
      <w:pPr>
        <w:spacing w:after="0"/>
        <w:ind w:left="0"/>
        <w:jc w:val="both"/>
      </w:pPr>
      <w:r>
        <w:rPr>
          <w:rFonts w:ascii="Times New Roman"/>
          <w:b w:val="false"/>
          <w:i w:val="false"/>
          <w:color w:val="000000"/>
          <w:sz w:val="28"/>
        </w:rPr>
        <w:t>
      жұмыста қолданылатын лактарды, компаундарды, эмальді, электролиттерді, еріткіштерді және басқа да сіңірмелеу материалдарын, олардың қасиеттерін, нысанын және олармен жұмыс істеу ережесін.</w:t>
      </w:r>
    </w:p>
    <w:bookmarkEnd w:id="745"/>
    <w:bookmarkStart w:name="z749" w:id="746"/>
    <w:p>
      <w:pPr>
        <w:spacing w:after="0"/>
        <w:ind w:left="0"/>
        <w:jc w:val="both"/>
      </w:pPr>
      <w:r>
        <w:rPr>
          <w:rFonts w:ascii="Times New Roman"/>
          <w:b w:val="false"/>
          <w:i w:val="false"/>
          <w:color w:val="000000"/>
          <w:sz w:val="28"/>
        </w:rPr>
        <w:t>
      105. Жұмыс үлгілері:</w:t>
      </w:r>
    </w:p>
    <w:bookmarkEnd w:id="746"/>
    <w:bookmarkStart w:name="z750" w:id="747"/>
    <w:p>
      <w:pPr>
        <w:spacing w:after="0"/>
        <w:ind w:left="0"/>
        <w:jc w:val="both"/>
      </w:pPr>
      <w:r>
        <w:rPr>
          <w:rFonts w:ascii="Times New Roman"/>
          <w:b w:val="false"/>
          <w:i w:val="false"/>
          <w:color w:val="000000"/>
          <w:sz w:val="28"/>
        </w:rPr>
        <w:t>
      1) асбестті, бакелитті, кабельдік және телефон қағаздары, мақта-қағаз маталар, шыны маталар мен басқа да оқшаулау материалдары – сіңірмелеу;</w:t>
      </w:r>
    </w:p>
    <w:bookmarkEnd w:id="747"/>
    <w:bookmarkStart w:name="z751" w:id="748"/>
    <w:p>
      <w:pPr>
        <w:spacing w:after="0"/>
        <w:ind w:left="0"/>
        <w:jc w:val="both"/>
      </w:pPr>
      <w:r>
        <w:rPr>
          <w:rFonts w:ascii="Times New Roman"/>
          <w:b w:val="false"/>
          <w:i w:val="false"/>
          <w:color w:val="000000"/>
          <w:sz w:val="28"/>
        </w:rPr>
        <w:t>
      2) электр щетка дайындамалары - бакелитті лак ерітіндісінде, спиртте сіңірмелеу;</w:t>
      </w:r>
    </w:p>
    <w:bookmarkEnd w:id="748"/>
    <w:bookmarkStart w:name="z752" w:id="749"/>
    <w:p>
      <w:pPr>
        <w:spacing w:after="0"/>
        <w:ind w:left="0"/>
        <w:jc w:val="both"/>
      </w:pPr>
      <w:r>
        <w:rPr>
          <w:rFonts w:ascii="Times New Roman"/>
          <w:b w:val="false"/>
          <w:i w:val="false"/>
          <w:color w:val="000000"/>
          <w:sz w:val="28"/>
        </w:rPr>
        <w:t>
      3) электр машиналары полюстерінің катушкалары – эмальмен жабу;</w:t>
      </w:r>
    </w:p>
    <w:bookmarkEnd w:id="749"/>
    <w:bookmarkStart w:name="z753" w:id="750"/>
    <w:p>
      <w:pPr>
        <w:spacing w:after="0"/>
        <w:ind w:left="0"/>
        <w:jc w:val="both"/>
      </w:pPr>
      <w:r>
        <w:rPr>
          <w:rFonts w:ascii="Times New Roman"/>
          <w:b w:val="false"/>
          <w:i w:val="false"/>
          <w:color w:val="000000"/>
          <w:sz w:val="28"/>
        </w:rPr>
        <w:t>
      4) асбоцемент тақталар - сіңірмелеу және кептіру;</w:t>
      </w:r>
    </w:p>
    <w:bookmarkEnd w:id="750"/>
    <w:bookmarkStart w:name="z754" w:id="751"/>
    <w:p>
      <w:pPr>
        <w:spacing w:after="0"/>
        <w:ind w:left="0"/>
        <w:jc w:val="both"/>
      </w:pPr>
      <w:r>
        <w:rPr>
          <w:rFonts w:ascii="Times New Roman"/>
          <w:b w:val="false"/>
          <w:i w:val="false"/>
          <w:color w:val="000000"/>
          <w:sz w:val="28"/>
        </w:rPr>
        <w:t xml:space="preserve">
      5) электр машиналары роторлары, статорлары мен зәкірлері - арнаулы лакпен сіңірмелеу және эмальмен жабу. </w:t>
      </w:r>
    </w:p>
    <w:bookmarkEnd w:id="751"/>
    <w:bookmarkStart w:name="z755" w:id="752"/>
    <w:p>
      <w:pPr>
        <w:spacing w:after="0"/>
        <w:ind w:left="0"/>
        <w:jc w:val="both"/>
      </w:pPr>
      <w:r>
        <w:rPr>
          <w:rFonts w:ascii="Times New Roman"/>
          <w:b w:val="false"/>
          <w:i w:val="false"/>
          <w:color w:val="000000"/>
          <w:sz w:val="28"/>
        </w:rPr>
        <w:t xml:space="preserve">
      Параграф 3. Электр техникалық бұйымдарды сіңірмелеуші, 3-разряд </w:t>
      </w:r>
    </w:p>
    <w:bookmarkEnd w:id="752"/>
    <w:bookmarkStart w:name="z756" w:id="753"/>
    <w:p>
      <w:pPr>
        <w:spacing w:after="0"/>
        <w:ind w:left="0"/>
        <w:jc w:val="both"/>
      </w:pPr>
      <w:r>
        <w:rPr>
          <w:rFonts w:ascii="Times New Roman"/>
          <w:b w:val="false"/>
          <w:i w:val="false"/>
          <w:color w:val="000000"/>
          <w:sz w:val="28"/>
        </w:rPr>
        <w:t>
      106. Жұмыс сипаттамасы:</w:t>
      </w:r>
    </w:p>
    <w:bookmarkEnd w:id="753"/>
    <w:bookmarkStart w:name="z757" w:id="754"/>
    <w:p>
      <w:pPr>
        <w:spacing w:after="0"/>
        <w:ind w:left="0"/>
        <w:jc w:val="both"/>
      </w:pPr>
      <w:r>
        <w:rPr>
          <w:rFonts w:ascii="Times New Roman"/>
          <w:b w:val="false"/>
          <w:i w:val="false"/>
          <w:color w:val="000000"/>
          <w:sz w:val="28"/>
        </w:rPr>
        <w:t>
      бөлшектерді, бұйымдар мен материалдарды кейіннен технологиялық нұсқаулыққа сәйкес арнаулы вакуумді шкафтарда кептіре отырып сіңірмелеу процесін жүргізу;</w:t>
      </w:r>
    </w:p>
    <w:bookmarkEnd w:id="754"/>
    <w:bookmarkStart w:name="z758" w:id="755"/>
    <w:p>
      <w:pPr>
        <w:spacing w:after="0"/>
        <w:ind w:left="0"/>
        <w:jc w:val="both"/>
      </w:pPr>
      <w:r>
        <w:rPr>
          <w:rFonts w:ascii="Times New Roman"/>
          <w:b w:val="false"/>
          <w:i w:val="false"/>
          <w:color w:val="000000"/>
          <w:sz w:val="28"/>
        </w:rPr>
        <w:t>
      сіңірмелеу және кептіру процесін бақылау-өлшеу аспаптары бойынша қадағалау;</w:t>
      </w:r>
    </w:p>
    <w:bookmarkEnd w:id="755"/>
    <w:bookmarkStart w:name="z759" w:id="756"/>
    <w:p>
      <w:pPr>
        <w:spacing w:after="0"/>
        <w:ind w:left="0"/>
        <w:jc w:val="both"/>
      </w:pPr>
      <w:r>
        <w:rPr>
          <w:rFonts w:ascii="Times New Roman"/>
          <w:b w:val="false"/>
          <w:i w:val="false"/>
          <w:color w:val="000000"/>
          <w:sz w:val="28"/>
        </w:rPr>
        <w:t xml:space="preserve">
      қысым мен температураны реттеу; </w:t>
      </w:r>
    </w:p>
    <w:bookmarkEnd w:id="756"/>
    <w:bookmarkStart w:name="z760" w:id="757"/>
    <w:p>
      <w:pPr>
        <w:spacing w:after="0"/>
        <w:ind w:left="0"/>
        <w:jc w:val="both"/>
      </w:pPr>
      <w:r>
        <w:rPr>
          <w:rFonts w:ascii="Times New Roman"/>
          <w:b w:val="false"/>
          <w:i w:val="false"/>
          <w:color w:val="000000"/>
          <w:sz w:val="28"/>
        </w:rPr>
        <w:t>
      вакуумді сіңірмелеу және кептіру журналдарын жүргізу.</w:t>
      </w:r>
    </w:p>
    <w:bookmarkEnd w:id="757"/>
    <w:bookmarkStart w:name="z761" w:id="758"/>
    <w:p>
      <w:pPr>
        <w:spacing w:after="0"/>
        <w:ind w:left="0"/>
        <w:jc w:val="both"/>
      </w:pPr>
      <w:r>
        <w:rPr>
          <w:rFonts w:ascii="Times New Roman"/>
          <w:b w:val="false"/>
          <w:i w:val="false"/>
          <w:color w:val="000000"/>
          <w:sz w:val="28"/>
        </w:rPr>
        <w:t>
      107. Білуге тиіс:</w:t>
      </w:r>
    </w:p>
    <w:bookmarkEnd w:id="758"/>
    <w:bookmarkStart w:name="z762" w:id="759"/>
    <w:p>
      <w:pPr>
        <w:spacing w:after="0"/>
        <w:ind w:left="0"/>
        <w:jc w:val="both"/>
      </w:pPr>
      <w:r>
        <w:rPr>
          <w:rFonts w:ascii="Times New Roman"/>
          <w:b w:val="false"/>
          <w:i w:val="false"/>
          <w:color w:val="000000"/>
          <w:sz w:val="28"/>
        </w:rPr>
        <w:t xml:space="preserve">
      вакуумді сіңіру жабдығының құрылымын, нысанын, жұмыс принципін, қызмет көрсету және реттеу ережесін; </w:t>
      </w:r>
    </w:p>
    <w:bookmarkEnd w:id="759"/>
    <w:bookmarkStart w:name="z763" w:id="760"/>
    <w:p>
      <w:pPr>
        <w:spacing w:after="0"/>
        <w:ind w:left="0"/>
        <w:jc w:val="both"/>
      </w:pPr>
      <w:r>
        <w:rPr>
          <w:rFonts w:ascii="Times New Roman"/>
          <w:b w:val="false"/>
          <w:i w:val="false"/>
          <w:color w:val="000000"/>
          <w:sz w:val="28"/>
        </w:rPr>
        <w:t xml:space="preserve">
      сіңірілінетін бөлшектердің, электр техникалық бұйымдар мен материалдардың технологиялық нұсқаулықтары мен ерекшеліктерін; </w:t>
      </w:r>
    </w:p>
    <w:bookmarkEnd w:id="760"/>
    <w:bookmarkStart w:name="z764" w:id="761"/>
    <w:p>
      <w:pPr>
        <w:spacing w:after="0"/>
        <w:ind w:left="0"/>
        <w:jc w:val="both"/>
      </w:pPr>
      <w:r>
        <w:rPr>
          <w:rFonts w:ascii="Times New Roman"/>
          <w:b w:val="false"/>
          <w:i w:val="false"/>
          <w:color w:val="000000"/>
          <w:sz w:val="28"/>
        </w:rPr>
        <w:t>
      қолданылатын бақылау-өлшеу аспаптарының нысаны мен жұмыс принципін;</w:t>
      </w:r>
    </w:p>
    <w:bookmarkEnd w:id="761"/>
    <w:bookmarkStart w:name="z765" w:id="762"/>
    <w:p>
      <w:pPr>
        <w:spacing w:after="0"/>
        <w:ind w:left="0"/>
        <w:jc w:val="both"/>
      </w:pPr>
      <w:r>
        <w:rPr>
          <w:rFonts w:ascii="Times New Roman"/>
          <w:b w:val="false"/>
          <w:i w:val="false"/>
          <w:color w:val="000000"/>
          <w:sz w:val="28"/>
        </w:rPr>
        <w:t>
      вакуумді сіңірмелеу және кептіру режимдерінің электр техникалық бұйымдардың сапасына әсерін.</w:t>
      </w:r>
    </w:p>
    <w:bookmarkEnd w:id="762"/>
    <w:bookmarkStart w:name="z766" w:id="763"/>
    <w:p>
      <w:pPr>
        <w:spacing w:after="0"/>
        <w:ind w:left="0"/>
        <w:jc w:val="both"/>
      </w:pPr>
      <w:r>
        <w:rPr>
          <w:rFonts w:ascii="Times New Roman"/>
          <w:b w:val="false"/>
          <w:i w:val="false"/>
          <w:color w:val="000000"/>
          <w:sz w:val="28"/>
        </w:rPr>
        <w:t>
      108. Жұмыс үлгілері:</w:t>
      </w:r>
    </w:p>
    <w:bookmarkEnd w:id="763"/>
    <w:bookmarkStart w:name="z767" w:id="764"/>
    <w:p>
      <w:pPr>
        <w:spacing w:after="0"/>
        <w:ind w:left="0"/>
        <w:jc w:val="both"/>
      </w:pPr>
      <w:r>
        <w:rPr>
          <w:rFonts w:ascii="Times New Roman"/>
          <w:b w:val="false"/>
          <w:i w:val="false"/>
          <w:color w:val="000000"/>
          <w:sz w:val="28"/>
        </w:rPr>
        <w:t>
      1) қағаз, мақта-қағаз маталар, текстолит, гетинакс, жібек - сіңірмелеу;</w:t>
      </w:r>
    </w:p>
    <w:bookmarkEnd w:id="764"/>
    <w:bookmarkStart w:name="z768" w:id="765"/>
    <w:p>
      <w:pPr>
        <w:spacing w:after="0"/>
        <w:ind w:left="0"/>
        <w:jc w:val="both"/>
      </w:pPr>
      <w:r>
        <w:rPr>
          <w:rFonts w:ascii="Times New Roman"/>
          <w:b w:val="false"/>
          <w:i w:val="false"/>
          <w:color w:val="000000"/>
          <w:sz w:val="28"/>
        </w:rPr>
        <w:t>
      2) қағаз диэлектрикті конденсаторлардың алмалы бөліктері - сіңірмелеу және кептіру;</w:t>
      </w:r>
    </w:p>
    <w:bookmarkEnd w:id="765"/>
    <w:bookmarkStart w:name="z769" w:id="766"/>
    <w:p>
      <w:pPr>
        <w:spacing w:after="0"/>
        <w:ind w:left="0"/>
        <w:jc w:val="both"/>
      </w:pPr>
      <w:r>
        <w:rPr>
          <w:rFonts w:ascii="Times New Roman"/>
          <w:b w:val="false"/>
          <w:i w:val="false"/>
          <w:color w:val="000000"/>
          <w:sz w:val="28"/>
        </w:rPr>
        <w:t>
      3) электр щетка дайындамалары - бакелитті лак ерітіндісінде, спиртте сіңірмелеу;</w:t>
      </w:r>
    </w:p>
    <w:bookmarkEnd w:id="766"/>
    <w:bookmarkStart w:name="z770" w:id="767"/>
    <w:p>
      <w:pPr>
        <w:spacing w:after="0"/>
        <w:ind w:left="0"/>
        <w:jc w:val="both"/>
      </w:pPr>
      <w:r>
        <w:rPr>
          <w:rFonts w:ascii="Times New Roman"/>
          <w:b w:val="false"/>
          <w:i w:val="false"/>
          <w:color w:val="000000"/>
          <w:sz w:val="28"/>
        </w:rPr>
        <w:t>
      4) трансформаторлардың катушкалары мен алмалы бөліктері – сіңірмелеу, кептіру және ормасын пісіру;</w:t>
      </w:r>
    </w:p>
    <w:bookmarkEnd w:id="767"/>
    <w:bookmarkStart w:name="z771" w:id="768"/>
    <w:p>
      <w:pPr>
        <w:spacing w:after="0"/>
        <w:ind w:left="0"/>
        <w:jc w:val="both"/>
      </w:pPr>
      <w:r>
        <w:rPr>
          <w:rFonts w:ascii="Times New Roman"/>
          <w:b w:val="false"/>
          <w:i w:val="false"/>
          <w:color w:val="000000"/>
          <w:sz w:val="28"/>
        </w:rPr>
        <w:t>
      5) қағаз диэлектрикті күштік конденсатор – вакуумді сіңірмелеу және кептіру;</w:t>
      </w:r>
    </w:p>
    <w:bookmarkEnd w:id="768"/>
    <w:bookmarkStart w:name="z772" w:id="769"/>
    <w:p>
      <w:pPr>
        <w:spacing w:after="0"/>
        <w:ind w:left="0"/>
        <w:jc w:val="both"/>
      </w:pPr>
      <w:r>
        <w:rPr>
          <w:rFonts w:ascii="Times New Roman"/>
          <w:b w:val="false"/>
          <w:i w:val="false"/>
          <w:color w:val="000000"/>
          <w:sz w:val="28"/>
        </w:rPr>
        <w:t>
      6) бетон реакторлар - сіңірмелеу және кептіру;</w:t>
      </w:r>
    </w:p>
    <w:bookmarkEnd w:id="769"/>
    <w:bookmarkStart w:name="z773" w:id="770"/>
    <w:p>
      <w:pPr>
        <w:spacing w:after="0"/>
        <w:ind w:left="0"/>
        <w:jc w:val="both"/>
      </w:pPr>
      <w:r>
        <w:rPr>
          <w:rFonts w:ascii="Times New Roman"/>
          <w:b w:val="false"/>
          <w:i w:val="false"/>
          <w:color w:val="000000"/>
          <w:sz w:val="28"/>
        </w:rPr>
        <w:t>
      7) электр машиналарының секциялары - компаундирлеу, вакууммен кептіру және жаттықтыру режимін жүргізу;</w:t>
      </w:r>
    </w:p>
    <w:bookmarkEnd w:id="770"/>
    <w:bookmarkStart w:name="z774" w:id="771"/>
    <w:p>
      <w:pPr>
        <w:spacing w:after="0"/>
        <w:ind w:left="0"/>
        <w:jc w:val="both"/>
      </w:pPr>
      <w:r>
        <w:rPr>
          <w:rFonts w:ascii="Times New Roman"/>
          <w:b w:val="false"/>
          <w:i w:val="false"/>
          <w:color w:val="000000"/>
          <w:sz w:val="28"/>
        </w:rPr>
        <w:t xml:space="preserve">
      8) қуаты 100 кВт дейінгі электр машиналарының зәкірлері - сіңірмелеу. </w:t>
      </w:r>
    </w:p>
    <w:bookmarkEnd w:id="771"/>
    <w:bookmarkStart w:name="z775" w:id="772"/>
    <w:p>
      <w:pPr>
        <w:spacing w:after="0"/>
        <w:ind w:left="0"/>
        <w:jc w:val="both"/>
      </w:pPr>
      <w:r>
        <w:rPr>
          <w:rFonts w:ascii="Times New Roman"/>
          <w:b w:val="false"/>
          <w:i w:val="false"/>
          <w:color w:val="000000"/>
          <w:sz w:val="28"/>
        </w:rPr>
        <w:t xml:space="preserve">
      Параграф 4. Электр техникалық бұйымдарды сіңірмелеуші, 4-разряд </w:t>
      </w:r>
    </w:p>
    <w:bookmarkEnd w:id="772"/>
    <w:bookmarkStart w:name="z776" w:id="773"/>
    <w:p>
      <w:pPr>
        <w:spacing w:after="0"/>
        <w:ind w:left="0"/>
        <w:jc w:val="both"/>
      </w:pPr>
      <w:r>
        <w:rPr>
          <w:rFonts w:ascii="Times New Roman"/>
          <w:b w:val="false"/>
          <w:i w:val="false"/>
          <w:color w:val="000000"/>
          <w:sz w:val="28"/>
        </w:rPr>
        <w:t>
      109. Жұмыс сипаттамасы:</w:t>
      </w:r>
    </w:p>
    <w:bookmarkEnd w:id="773"/>
    <w:bookmarkStart w:name="z777" w:id="774"/>
    <w:p>
      <w:pPr>
        <w:spacing w:after="0"/>
        <w:ind w:left="0"/>
        <w:jc w:val="both"/>
      </w:pPr>
      <w:r>
        <w:rPr>
          <w:rFonts w:ascii="Times New Roman"/>
          <w:b w:val="false"/>
          <w:i w:val="false"/>
          <w:color w:val="000000"/>
          <w:sz w:val="28"/>
        </w:rPr>
        <w:t>
      бөлшектер мен ірі габаритті бұйымдарды вакуумді аппараттарда сіңірмелеу, кептіру, компаундирлеу және лактау процесін жүргізу;</w:t>
      </w:r>
    </w:p>
    <w:bookmarkEnd w:id="774"/>
    <w:bookmarkStart w:name="z778" w:id="775"/>
    <w:p>
      <w:pPr>
        <w:spacing w:after="0"/>
        <w:ind w:left="0"/>
        <w:jc w:val="both"/>
      </w:pPr>
      <w:r>
        <w:rPr>
          <w:rFonts w:ascii="Times New Roman"/>
          <w:b w:val="false"/>
          <w:i w:val="false"/>
          <w:color w:val="000000"/>
          <w:sz w:val="28"/>
        </w:rPr>
        <w:t>
      электр техникалық бұйымдардың вакуумді аппараттарға дұрыс салынуын қадағалау;</w:t>
      </w:r>
    </w:p>
    <w:bookmarkEnd w:id="775"/>
    <w:bookmarkStart w:name="z779" w:id="776"/>
    <w:p>
      <w:pPr>
        <w:spacing w:after="0"/>
        <w:ind w:left="0"/>
        <w:jc w:val="both"/>
      </w:pPr>
      <w:r>
        <w:rPr>
          <w:rFonts w:ascii="Times New Roman"/>
          <w:b w:val="false"/>
          <w:i w:val="false"/>
          <w:color w:val="000000"/>
          <w:sz w:val="28"/>
        </w:rPr>
        <w:t>
      температура мен қысымды бақылау-өлшеу аспаптарының көрсеткіштері бойынша реттеу;</w:t>
      </w:r>
    </w:p>
    <w:bookmarkEnd w:id="776"/>
    <w:bookmarkStart w:name="z780" w:id="777"/>
    <w:p>
      <w:pPr>
        <w:spacing w:after="0"/>
        <w:ind w:left="0"/>
        <w:jc w:val="both"/>
      </w:pPr>
      <w:r>
        <w:rPr>
          <w:rFonts w:ascii="Times New Roman"/>
          <w:b w:val="false"/>
          <w:i w:val="false"/>
          <w:color w:val="000000"/>
          <w:sz w:val="28"/>
        </w:rPr>
        <w:t>
      вакуумді-сіңіру жабдығының ақпайтынын тексеру;</w:t>
      </w:r>
    </w:p>
    <w:bookmarkEnd w:id="777"/>
    <w:bookmarkStart w:name="z781" w:id="778"/>
    <w:p>
      <w:pPr>
        <w:spacing w:after="0"/>
        <w:ind w:left="0"/>
        <w:jc w:val="both"/>
      </w:pPr>
      <w:r>
        <w:rPr>
          <w:rFonts w:ascii="Times New Roman"/>
          <w:b w:val="false"/>
          <w:i w:val="false"/>
          <w:color w:val="000000"/>
          <w:sz w:val="28"/>
        </w:rPr>
        <w:t>
      өзі жазатын манометрлерді дайындау және қосу;</w:t>
      </w:r>
    </w:p>
    <w:bookmarkEnd w:id="778"/>
    <w:bookmarkStart w:name="z782" w:id="779"/>
    <w:p>
      <w:pPr>
        <w:spacing w:after="0"/>
        <w:ind w:left="0"/>
        <w:jc w:val="both"/>
      </w:pPr>
      <w:r>
        <w:rPr>
          <w:rFonts w:ascii="Times New Roman"/>
          <w:b w:val="false"/>
          <w:i w:val="false"/>
          <w:color w:val="000000"/>
          <w:sz w:val="28"/>
        </w:rPr>
        <w:t>
      вакуумді сіңіру жабдығы жұмысындағы ақауларды анықтау және жою;</w:t>
      </w:r>
    </w:p>
    <w:bookmarkEnd w:id="779"/>
    <w:bookmarkStart w:name="z783" w:id="780"/>
    <w:p>
      <w:pPr>
        <w:spacing w:after="0"/>
        <w:ind w:left="0"/>
        <w:jc w:val="both"/>
      </w:pPr>
      <w:r>
        <w:rPr>
          <w:rFonts w:ascii="Times New Roman"/>
          <w:b w:val="false"/>
          <w:i w:val="false"/>
          <w:color w:val="000000"/>
          <w:sz w:val="28"/>
        </w:rPr>
        <w:t>
      ірі габаритті бұйымдарды көтеру-тасымалдау механизмдерінің көмегімен тасымалдау.</w:t>
      </w:r>
    </w:p>
    <w:bookmarkEnd w:id="780"/>
    <w:bookmarkStart w:name="z784" w:id="781"/>
    <w:p>
      <w:pPr>
        <w:spacing w:after="0"/>
        <w:ind w:left="0"/>
        <w:jc w:val="both"/>
      </w:pPr>
      <w:r>
        <w:rPr>
          <w:rFonts w:ascii="Times New Roman"/>
          <w:b w:val="false"/>
          <w:i w:val="false"/>
          <w:color w:val="000000"/>
          <w:sz w:val="28"/>
        </w:rPr>
        <w:t>
      110. Білуге тиіс:</w:t>
      </w:r>
    </w:p>
    <w:bookmarkEnd w:id="781"/>
    <w:bookmarkStart w:name="z785" w:id="782"/>
    <w:p>
      <w:pPr>
        <w:spacing w:after="0"/>
        <w:ind w:left="0"/>
        <w:jc w:val="both"/>
      </w:pPr>
      <w:r>
        <w:rPr>
          <w:rFonts w:ascii="Times New Roman"/>
          <w:b w:val="false"/>
          <w:i w:val="false"/>
          <w:color w:val="000000"/>
          <w:sz w:val="28"/>
        </w:rPr>
        <w:t xml:space="preserve">
      сіңіруге және кептіруге жататын электротехникалық бұйымдардың түрлі типтерінің принципті құрылымы мен нысанын; </w:t>
      </w:r>
    </w:p>
    <w:bookmarkEnd w:id="782"/>
    <w:bookmarkStart w:name="z786" w:id="783"/>
    <w:p>
      <w:pPr>
        <w:spacing w:after="0"/>
        <w:ind w:left="0"/>
        <w:jc w:val="both"/>
      </w:pPr>
      <w:r>
        <w:rPr>
          <w:rFonts w:ascii="Times New Roman"/>
          <w:b w:val="false"/>
          <w:i w:val="false"/>
          <w:color w:val="000000"/>
          <w:sz w:val="28"/>
        </w:rPr>
        <w:t xml:space="preserve">
      вакуумді-сіңіру жабдығының құрылымын, пайдалану ережесін, жұмысындағы ақауларды анықтау және жою тәсілдерін; </w:t>
      </w:r>
    </w:p>
    <w:bookmarkEnd w:id="783"/>
    <w:bookmarkStart w:name="z787" w:id="784"/>
    <w:p>
      <w:pPr>
        <w:spacing w:after="0"/>
        <w:ind w:left="0"/>
        <w:jc w:val="both"/>
      </w:pPr>
      <w:r>
        <w:rPr>
          <w:rFonts w:ascii="Times New Roman"/>
          <w:b w:val="false"/>
          <w:i w:val="false"/>
          <w:color w:val="000000"/>
          <w:sz w:val="28"/>
        </w:rPr>
        <w:t xml:space="preserve">
      вакуумді кептіру және сіңіру кезінде қолданылатын күрделі бақылау-өлшеу аспаптарының, көтеру-тасымалдау механизмдерінің құрылымы мен жұмыс принципін; </w:t>
      </w:r>
    </w:p>
    <w:bookmarkEnd w:id="784"/>
    <w:bookmarkStart w:name="z788" w:id="785"/>
    <w:p>
      <w:pPr>
        <w:spacing w:after="0"/>
        <w:ind w:left="0"/>
        <w:jc w:val="both"/>
      </w:pPr>
      <w:r>
        <w:rPr>
          <w:rFonts w:ascii="Times New Roman"/>
          <w:b w:val="false"/>
          <w:i w:val="false"/>
          <w:color w:val="000000"/>
          <w:sz w:val="28"/>
        </w:rPr>
        <w:t xml:space="preserve">
      вакуумді техника жөніндегі негізгі деректерді; </w:t>
      </w:r>
    </w:p>
    <w:bookmarkEnd w:id="785"/>
    <w:bookmarkStart w:name="z789" w:id="786"/>
    <w:p>
      <w:pPr>
        <w:spacing w:after="0"/>
        <w:ind w:left="0"/>
        <w:jc w:val="both"/>
      </w:pPr>
      <w:r>
        <w:rPr>
          <w:rFonts w:ascii="Times New Roman"/>
          <w:b w:val="false"/>
          <w:i w:val="false"/>
          <w:color w:val="000000"/>
          <w:sz w:val="28"/>
        </w:rPr>
        <w:t xml:space="preserve">
      температура мен қысымды реттеу ережесін; </w:t>
      </w:r>
    </w:p>
    <w:bookmarkEnd w:id="786"/>
    <w:bookmarkStart w:name="z790" w:id="787"/>
    <w:p>
      <w:pPr>
        <w:spacing w:after="0"/>
        <w:ind w:left="0"/>
        <w:jc w:val="both"/>
      </w:pPr>
      <w:r>
        <w:rPr>
          <w:rFonts w:ascii="Times New Roman"/>
          <w:b w:val="false"/>
          <w:i w:val="false"/>
          <w:color w:val="000000"/>
          <w:sz w:val="28"/>
        </w:rPr>
        <w:t>
      вакуумді кептіру және сіңірудің дұрыс режиміне әсер ететін себептерді, оларды анықтау және жою әдістерін; тасымалдау тәсілдерін.</w:t>
      </w:r>
    </w:p>
    <w:bookmarkEnd w:id="787"/>
    <w:bookmarkStart w:name="z791" w:id="788"/>
    <w:p>
      <w:pPr>
        <w:spacing w:after="0"/>
        <w:ind w:left="0"/>
        <w:jc w:val="both"/>
      </w:pPr>
      <w:r>
        <w:rPr>
          <w:rFonts w:ascii="Times New Roman"/>
          <w:b w:val="false"/>
          <w:i w:val="false"/>
          <w:color w:val="000000"/>
          <w:sz w:val="28"/>
        </w:rPr>
        <w:t>
      111. Жұмыс үлгілері:</w:t>
      </w:r>
    </w:p>
    <w:bookmarkEnd w:id="788"/>
    <w:bookmarkStart w:name="z792" w:id="789"/>
    <w:p>
      <w:pPr>
        <w:spacing w:after="0"/>
        <w:ind w:left="0"/>
        <w:jc w:val="both"/>
      </w:pPr>
      <w:r>
        <w:rPr>
          <w:rFonts w:ascii="Times New Roman"/>
          <w:b w:val="false"/>
          <w:i w:val="false"/>
          <w:color w:val="000000"/>
          <w:sz w:val="28"/>
        </w:rPr>
        <w:t>
      1) электр щетка дайындамалары - су ерітіндісінде сіңірмелеу;</w:t>
      </w:r>
    </w:p>
    <w:bookmarkEnd w:id="789"/>
    <w:bookmarkStart w:name="z793" w:id="790"/>
    <w:p>
      <w:pPr>
        <w:spacing w:after="0"/>
        <w:ind w:left="0"/>
        <w:jc w:val="both"/>
      </w:pPr>
      <w:r>
        <w:rPr>
          <w:rFonts w:ascii="Times New Roman"/>
          <w:b w:val="false"/>
          <w:i w:val="false"/>
          <w:color w:val="000000"/>
          <w:sz w:val="28"/>
        </w:rPr>
        <w:t>
      2) кернеуі 220-300 кВ төртінші-алтыншы габариттік күштік трансформаторлардың катушкалары мен алмалы бөліктері – сіңірмелеу, кептіру;</w:t>
      </w:r>
    </w:p>
    <w:bookmarkEnd w:id="790"/>
    <w:bookmarkStart w:name="z794" w:id="791"/>
    <w:p>
      <w:pPr>
        <w:spacing w:after="0"/>
        <w:ind w:left="0"/>
        <w:jc w:val="both"/>
      </w:pPr>
      <w:r>
        <w:rPr>
          <w:rFonts w:ascii="Times New Roman"/>
          <w:b w:val="false"/>
          <w:i w:val="false"/>
          <w:color w:val="000000"/>
          <w:sz w:val="28"/>
        </w:rPr>
        <w:t xml:space="preserve">
      3) электр машиналары мен аппараттарының катушкалары – қысыммен сіңірмелеу; </w:t>
      </w:r>
    </w:p>
    <w:bookmarkEnd w:id="791"/>
    <w:bookmarkStart w:name="z795" w:id="792"/>
    <w:p>
      <w:pPr>
        <w:spacing w:after="0"/>
        <w:ind w:left="0"/>
        <w:jc w:val="both"/>
      </w:pPr>
      <w:r>
        <w:rPr>
          <w:rFonts w:ascii="Times New Roman"/>
          <w:b w:val="false"/>
          <w:i w:val="false"/>
          <w:color w:val="000000"/>
          <w:sz w:val="28"/>
        </w:rPr>
        <w:t>
      4) қағаз-пленкалы және пленкалы диэлектрикті күштік конденсатор – сіңірмелеу және кептіру;</w:t>
      </w:r>
    </w:p>
    <w:bookmarkEnd w:id="792"/>
    <w:bookmarkStart w:name="z796" w:id="793"/>
    <w:p>
      <w:pPr>
        <w:spacing w:after="0"/>
        <w:ind w:left="0"/>
        <w:jc w:val="both"/>
      </w:pPr>
      <w:r>
        <w:rPr>
          <w:rFonts w:ascii="Times New Roman"/>
          <w:b w:val="false"/>
          <w:i w:val="false"/>
          <w:color w:val="000000"/>
          <w:sz w:val="28"/>
        </w:rPr>
        <w:t>
      5) зәкірлер мен статорлардың орамдары - сіңірмелеу және кептіру;</w:t>
      </w:r>
    </w:p>
    <w:bookmarkEnd w:id="793"/>
    <w:bookmarkStart w:name="z797" w:id="794"/>
    <w:p>
      <w:pPr>
        <w:spacing w:after="0"/>
        <w:ind w:left="0"/>
        <w:jc w:val="both"/>
      </w:pPr>
      <w:r>
        <w:rPr>
          <w:rFonts w:ascii="Times New Roman"/>
          <w:b w:val="false"/>
          <w:i w:val="false"/>
          <w:color w:val="000000"/>
          <w:sz w:val="28"/>
        </w:rPr>
        <w:t>
      6) электр машиналарының статорлары - сіңірмелеу және кептіру;</w:t>
      </w:r>
    </w:p>
    <w:bookmarkEnd w:id="794"/>
    <w:bookmarkStart w:name="z798" w:id="795"/>
    <w:p>
      <w:pPr>
        <w:spacing w:after="0"/>
        <w:ind w:left="0"/>
        <w:jc w:val="both"/>
      </w:pPr>
      <w:r>
        <w:rPr>
          <w:rFonts w:ascii="Times New Roman"/>
          <w:b w:val="false"/>
          <w:i w:val="false"/>
          <w:color w:val="000000"/>
          <w:sz w:val="28"/>
        </w:rPr>
        <w:t>
      7) элементтік көмірлер – парафинмен сіңірмелеу;</w:t>
      </w:r>
    </w:p>
    <w:bookmarkEnd w:id="795"/>
    <w:bookmarkStart w:name="z799" w:id="796"/>
    <w:p>
      <w:pPr>
        <w:spacing w:after="0"/>
        <w:ind w:left="0"/>
        <w:jc w:val="both"/>
      </w:pPr>
      <w:r>
        <w:rPr>
          <w:rFonts w:ascii="Times New Roman"/>
          <w:b w:val="false"/>
          <w:i w:val="false"/>
          <w:color w:val="000000"/>
          <w:sz w:val="28"/>
        </w:rPr>
        <w:t xml:space="preserve">
      8) қуаты 100-ден 200 кВт дейінгі электр машиналарының зәкірлері - сіңірмелеу. </w:t>
      </w:r>
    </w:p>
    <w:bookmarkEnd w:id="796"/>
    <w:bookmarkStart w:name="z800" w:id="797"/>
    <w:p>
      <w:pPr>
        <w:spacing w:after="0"/>
        <w:ind w:left="0"/>
        <w:jc w:val="both"/>
      </w:pPr>
      <w:r>
        <w:rPr>
          <w:rFonts w:ascii="Times New Roman"/>
          <w:b w:val="false"/>
          <w:i w:val="false"/>
          <w:color w:val="000000"/>
          <w:sz w:val="28"/>
        </w:rPr>
        <w:t xml:space="preserve">
      Параграф 5. Электр техникалық бұйымдарды сіңірмелеуші, 5-разряд </w:t>
      </w:r>
    </w:p>
    <w:bookmarkEnd w:id="797"/>
    <w:bookmarkStart w:name="z801" w:id="798"/>
    <w:p>
      <w:pPr>
        <w:spacing w:after="0"/>
        <w:ind w:left="0"/>
        <w:jc w:val="both"/>
      </w:pPr>
      <w:r>
        <w:rPr>
          <w:rFonts w:ascii="Times New Roman"/>
          <w:b w:val="false"/>
          <w:i w:val="false"/>
          <w:color w:val="000000"/>
          <w:sz w:val="28"/>
        </w:rPr>
        <w:t>
      112. Жұмыс сипаттамасы:</w:t>
      </w:r>
    </w:p>
    <w:bookmarkEnd w:id="798"/>
    <w:bookmarkStart w:name="z802" w:id="799"/>
    <w:p>
      <w:pPr>
        <w:spacing w:after="0"/>
        <w:ind w:left="0"/>
        <w:jc w:val="both"/>
      </w:pPr>
      <w:r>
        <w:rPr>
          <w:rFonts w:ascii="Times New Roman"/>
          <w:b w:val="false"/>
          <w:i w:val="false"/>
          <w:color w:val="000000"/>
          <w:sz w:val="28"/>
        </w:rPr>
        <w:t xml:space="preserve">
      бөлшектер мен ірі габаритті бұйымдарды жеке құйылмасы бар және аралық жеткізушімен жылытылатын термовакуумді қондырғыларда сіңірмелеу, кептіру, компаундирлеу және лактау процесін жүргізу; </w:t>
      </w:r>
    </w:p>
    <w:bookmarkEnd w:id="799"/>
    <w:bookmarkStart w:name="z803" w:id="800"/>
    <w:p>
      <w:pPr>
        <w:spacing w:after="0"/>
        <w:ind w:left="0"/>
        <w:jc w:val="both"/>
      </w:pPr>
      <w:r>
        <w:rPr>
          <w:rFonts w:ascii="Times New Roman"/>
          <w:b w:val="false"/>
          <w:i w:val="false"/>
          <w:color w:val="000000"/>
          <w:sz w:val="28"/>
        </w:rPr>
        <w:t xml:space="preserve">
      күрделі және бірегей вакуум жабдығын жұмысқа дайындау; </w:t>
      </w:r>
    </w:p>
    <w:bookmarkEnd w:id="800"/>
    <w:bookmarkStart w:name="z804" w:id="801"/>
    <w:p>
      <w:pPr>
        <w:spacing w:after="0"/>
        <w:ind w:left="0"/>
        <w:jc w:val="both"/>
      </w:pPr>
      <w:r>
        <w:rPr>
          <w:rFonts w:ascii="Times New Roman"/>
          <w:b w:val="false"/>
          <w:i w:val="false"/>
          <w:color w:val="000000"/>
          <w:sz w:val="28"/>
        </w:rPr>
        <w:t>
      трансформаторлар мен конденсаторларға құю стакандарының көмегімен және коллектор арқылы сіңірмелеу сұйықтарын: диоктилфталат және фенилксилилэтан қарапайым немесе вакууммен құю;</w:t>
      </w:r>
    </w:p>
    <w:bookmarkEnd w:id="801"/>
    <w:bookmarkStart w:name="z805" w:id="802"/>
    <w:p>
      <w:pPr>
        <w:spacing w:after="0"/>
        <w:ind w:left="0"/>
        <w:jc w:val="both"/>
      </w:pPr>
      <w:r>
        <w:rPr>
          <w:rFonts w:ascii="Times New Roman"/>
          <w:b w:val="false"/>
          <w:i w:val="false"/>
          <w:color w:val="000000"/>
          <w:sz w:val="28"/>
        </w:rPr>
        <w:t>
      ірі электр машиналарын, турбогенераторлар орамдарын герметикалық буып-түю және оларды арнаулы рамаларға бекіту;</w:t>
      </w:r>
    </w:p>
    <w:bookmarkEnd w:id="802"/>
    <w:bookmarkStart w:name="z806" w:id="803"/>
    <w:p>
      <w:pPr>
        <w:spacing w:after="0"/>
        <w:ind w:left="0"/>
        <w:jc w:val="both"/>
      </w:pPr>
      <w:r>
        <w:rPr>
          <w:rFonts w:ascii="Times New Roman"/>
          <w:b w:val="false"/>
          <w:i w:val="false"/>
          <w:color w:val="000000"/>
          <w:sz w:val="28"/>
        </w:rPr>
        <w:t>
      вакуум насостары мен температура режимдерін автоматты реттеу жүйелеріне қызмет көрсету;</w:t>
      </w:r>
    </w:p>
    <w:bookmarkEnd w:id="803"/>
    <w:bookmarkStart w:name="z807" w:id="804"/>
    <w:p>
      <w:pPr>
        <w:spacing w:after="0"/>
        <w:ind w:left="0"/>
        <w:jc w:val="both"/>
      </w:pPr>
      <w:r>
        <w:rPr>
          <w:rFonts w:ascii="Times New Roman"/>
          <w:b w:val="false"/>
          <w:i w:val="false"/>
          <w:color w:val="000000"/>
          <w:sz w:val="28"/>
        </w:rPr>
        <w:t xml:space="preserve">
      процес барысын бақылау-өлшеу аспаптарының көмегімен бақылау; </w:t>
      </w:r>
    </w:p>
    <w:bookmarkEnd w:id="804"/>
    <w:bookmarkStart w:name="z808" w:id="805"/>
    <w:p>
      <w:pPr>
        <w:spacing w:after="0"/>
        <w:ind w:left="0"/>
        <w:jc w:val="both"/>
      </w:pPr>
      <w:r>
        <w:rPr>
          <w:rFonts w:ascii="Times New Roman"/>
          <w:b w:val="false"/>
          <w:i w:val="false"/>
          <w:color w:val="000000"/>
          <w:sz w:val="28"/>
        </w:rPr>
        <w:t>
      технологиялық құжаттаманы жүргізу.</w:t>
      </w:r>
    </w:p>
    <w:bookmarkEnd w:id="805"/>
    <w:bookmarkStart w:name="z809" w:id="806"/>
    <w:p>
      <w:pPr>
        <w:spacing w:after="0"/>
        <w:ind w:left="0"/>
        <w:jc w:val="both"/>
      </w:pPr>
      <w:r>
        <w:rPr>
          <w:rFonts w:ascii="Times New Roman"/>
          <w:b w:val="false"/>
          <w:i w:val="false"/>
          <w:color w:val="000000"/>
          <w:sz w:val="28"/>
        </w:rPr>
        <w:t xml:space="preserve">
      113. Білуге тиіс: </w:t>
      </w:r>
    </w:p>
    <w:bookmarkEnd w:id="806"/>
    <w:bookmarkStart w:name="z810" w:id="807"/>
    <w:p>
      <w:pPr>
        <w:spacing w:after="0"/>
        <w:ind w:left="0"/>
        <w:jc w:val="both"/>
      </w:pPr>
      <w:r>
        <w:rPr>
          <w:rFonts w:ascii="Times New Roman"/>
          <w:b w:val="false"/>
          <w:i w:val="false"/>
          <w:color w:val="000000"/>
          <w:sz w:val="28"/>
        </w:rPr>
        <w:t xml:space="preserve">
      термовакуумді өңдеуге жататын электротехникалық бұйымдардың құрылымдық ерекшеліктерін; </w:t>
      </w:r>
    </w:p>
    <w:bookmarkEnd w:id="807"/>
    <w:bookmarkStart w:name="z811" w:id="808"/>
    <w:p>
      <w:pPr>
        <w:spacing w:after="0"/>
        <w:ind w:left="0"/>
        <w:jc w:val="both"/>
      </w:pPr>
      <w:r>
        <w:rPr>
          <w:rFonts w:ascii="Times New Roman"/>
          <w:b w:val="false"/>
          <w:i w:val="false"/>
          <w:color w:val="000000"/>
          <w:sz w:val="28"/>
        </w:rPr>
        <w:t xml:space="preserve">
      термовакуумді қондырғылардың құрылымын, пайдалану ережесін; </w:t>
      </w:r>
    </w:p>
    <w:bookmarkEnd w:id="808"/>
    <w:bookmarkStart w:name="z812" w:id="809"/>
    <w:p>
      <w:pPr>
        <w:spacing w:after="0"/>
        <w:ind w:left="0"/>
        <w:jc w:val="both"/>
      </w:pPr>
      <w:r>
        <w:rPr>
          <w:rFonts w:ascii="Times New Roman"/>
          <w:b w:val="false"/>
          <w:i w:val="false"/>
          <w:color w:val="000000"/>
          <w:sz w:val="28"/>
        </w:rPr>
        <w:t xml:space="preserve">
      автоматты және қолмен басқару режимдеріндегі қондырғы жұмысының принциптік сызбасын; </w:t>
      </w:r>
    </w:p>
    <w:bookmarkEnd w:id="809"/>
    <w:bookmarkStart w:name="z813" w:id="810"/>
    <w:p>
      <w:pPr>
        <w:spacing w:after="0"/>
        <w:ind w:left="0"/>
        <w:jc w:val="both"/>
      </w:pPr>
      <w:r>
        <w:rPr>
          <w:rFonts w:ascii="Times New Roman"/>
          <w:b w:val="false"/>
          <w:i w:val="false"/>
          <w:color w:val="000000"/>
          <w:sz w:val="28"/>
        </w:rPr>
        <w:t xml:space="preserve">
      техникалық құжаттаманы жүргізу ережесін; </w:t>
      </w:r>
    </w:p>
    <w:bookmarkEnd w:id="810"/>
    <w:bookmarkStart w:name="z814" w:id="811"/>
    <w:p>
      <w:pPr>
        <w:spacing w:after="0"/>
        <w:ind w:left="0"/>
        <w:jc w:val="both"/>
      </w:pPr>
      <w:r>
        <w:rPr>
          <w:rFonts w:ascii="Times New Roman"/>
          <w:b w:val="false"/>
          <w:i w:val="false"/>
          <w:color w:val="000000"/>
          <w:sz w:val="28"/>
        </w:rPr>
        <w:t>
      вакуумді техниканың теориялық негіздерін.</w:t>
      </w:r>
    </w:p>
    <w:bookmarkEnd w:id="811"/>
    <w:bookmarkStart w:name="z815" w:id="812"/>
    <w:p>
      <w:pPr>
        <w:spacing w:after="0"/>
        <w:ind w:left="0"/>
        <w:jc w:val="both"/>
      </w:pPr>
      <w:r>
        <w:rPr>
          <w:rFonts w:ascii="Times New Roman"/>
          <w:b w:val="false"/>
          <w:i w:val="false"/>
          <w:color w:val="000000"/>
          <w:sz w:val="28"/>
        </w:rPr>
        <w:t>
      114. Жұмыс үлгілері:</w:t>
      </w:r>
    </w:p>
    <w:bookmarkEnd w:id="812"/>
    <w:bookmarkStart w:name="z816" w:id="813"/>
    <w:p>
      <w:pPr>
        <w:spacing w:after="0"/>
        <w:ind w:left="0"/>
        <w:jc w:val="both"/>
      </w:pPr>
      <w:r>
        <w:rPr>
          <w:rFonts w:ascii="Times New Roman"/>
          <w:b w:val="false"/>
          <w:i w:val="false"/>
          <w:color w:val="000000"/>
          <w:sz w:val="28"/>
        </w:rPr>
        <w:t>
      1) корпустік оқшаулау – эпоксидті шайыр негізіндегі термореактиті компаундымен вакуум айдау тәсілімен сіңірмелеу;</w:t>
      </w:r>
    </w:p>
    <w:bookmarkEnd w:id="813"/>
    <w:bookmarkStart w:name="z817" w:id="814"/>
    <w:p>
      <w:pPr>
        <w:spacing w:after="0"/>
        <w:ind w:left="0"/>
        <w:jc w:val="both"/>
      </w:pPr>
      <w:r>
        <w:rPr>
          <w:rFonts w:ascii="Times New Roman"/>
          <w:b w:val="false"/>
          <w:i w:val="false"/>
          <w:color w:val="000000"/>
          <w:sz w:val="28"/>
        </w:rPr>
        <w:t>
      2) жеке орындаудағы электр машиналары – сіңірмелеумен вакуумде кептіру;</w:t>
      </w:r>
    </w:p>
    <w:bookmarkEnd w:id="814"/>
    <w:bookmarkStart w:name="z818" w:id="815"/>
    <w:p>
      <w:pPr>
        <w:spacing w:after="0"/>
        <w:ind w:left="0"/>
        <w:jc w:val="both"/>
      </w:pPr>
      <w:r>
        <w:rPr>
          <w:rFonts w:ascii="Times New Roman"/>
          <w:b w:val="false"/>
          <w:i w:val="false"/>
          <w:color w:val="000000"/>
          <w:sz w:val="28"/>
        </w:rPr>
        <w:t>
      3) электр машиналарының орамдары - кептіру, сіңірмелеу және гидростатикалық престемелеу;</w:t>
      </w:r>
    </w:p>
    <w:bookmarkEnd w:id="815"/>
    <w:bookmarkStart w:name="z819" w:id="816"/>
    <w:p>
      <w:pPr>
        <w:spacing w:after="0"/>
        <w:ind w:left="0"/>
        <w:jc w:val="both"/>
      </w:pPr>
      <w:r>
        <w:rPr>
          <w:rFonts w:ascii="Times New Roman"/>
          <w:b w:val="false"/>
          <w:i w:val="false"/>
          <w:color w:val="000000"/>
          <w:sz w:val="28"/>
        </w:rPr>
        <w:t>
      4) гидро және турбогенераторлардың стерженьдері мен қосу шиналары - кептіру, сіңірмелеу және гидростатикалық престемелеу;</w:t>
      </w:r>
    </w:p>
    <w:bookmarkEnd w:id="816"/>
    <w:bookmarkStart w:name="z820" w:id="817"/>
    <w:p>
      <w:pPr>
        <w:spacing w:after="0"/>
        <w:ind w:left="0"/>
        <w:jc w:val="both"/>
      </w:pPr>
      <w:r>
        <w:rPr>
          <w:rFonts w:ascii="Times New Roman"/>
          <w:b w:val="false"/>
          <w:i w:val="false"/>
          <w:color w:val="000000"/>
          <w:sz w:val="28"/>
        </w:rPr>
        <w:t xml:space="preserve">
      5) қуаты 200 кВт жоғары электр машиналарының зәкірлері - сіңірмелеу. </w:t>
      </w:r>
    </w:p>
    <w:bookmarkEnd w:id="817"/>
    <w:bookmarkStart w:name="z821" w:id="818"/>
    <w:p>
      <w:pPr>
        <w:spacing w:after="0"/>
        <w:ind w:left="0"/>
        <w:jc w:val="both"/>
      </w:pPr>
      <w:r>
        <w:rPr>
          <w:rFonts w:ascii="Times New Roman"/>
          <w:b w:val="false"/>
          <w:i w:val="false"/>
          <w:color w:val="000000"/>
          <w:sz w:val="28"/>
        </w:rPr>
        <w:t xml:space="preserve">
      13. Электр өлшеу аспаптарын реттеуші-градуирлеуші  </w:t>
      </w:r>
    </w:p>
    <w:bookmarkEnd w:id="818"/>
    <w:bookmarkStart w:name="z822" w:id="819"/>
    <w:p>
      <w:pPr>
        <w:spacing w:after="0"/>
        <w:ind w:left="0"/>
        <w:jc w:val="both"/>
      </w:pPr>
      <w:r>
        <w:rPr>
          <w:rFonts w:ascii="Times New Roman"/>
          <w:b w:val="false"/>
          <w:i w:val="false"/>
          <w:color w:val="000000"/>
          <w:sz w:val="28"/>
        </w:rPr>
        <w:t xml:space="preserve">
      Параграф 1. Электр өлшеу аспаптарын реттеуші-градуирлеуші, 2-разряд </w:t>
      </w:r>
    </w:p>
    <w:bookmarkEnd w:id="819"/>
    <w:bookmarkStart w:name="z823" w:id="820"/>
    <w:p>
      <w:pPr>
        <w:spacing w:after="0"/>
        <w:ind w:left="0"/>
        <w:jc w:val="both"/>
      </w:pPr>
      <w:r>
        <w:rPr>
          <w:rFonts w:ascii="Times New Roman"/>
          <w:b w:val="false"/>
          <w:i w:val="false"/>
          <w:color w:val="000000"/>
          <w:sz w:val="28"/>
        </w:rPr>
        <w:t>
      115. Жұмыс сипаттамасы:</w:t>
      </w:r>
    </w:p>
    <w:bookmarkEnd w:id="820"/>
    <w:bookmarkStart w:name="z824" w:id="821"/>
    <w:p>
      <w:pPr>
        <w:spacing w:after="0"/>
        <w:ind w:left="0"/>
        <w:jc w:val="both"/>
      </w:pPr>
      <w:r>
        <w:rPr>
          <w:rFonts w:ascii="Times New Roman"/>
          <w:b w:val="false"/>
          <w:i w:val="false"/>
          <w:color w:val="000000"/>
          <w:sz w:val="28"/>
        </w:rPr>
        <w:t xml:space="preserve">
      1,5 сыныпты және одан төмен электр өлшеу аспаптары шәкілдерін арнаулы градуирлеу қондырғыларында градуирлеу; </w:t>
      </w:r>
    </w:p>
    <w:bookmarkEnd w:id="821"/>
    <w:bookmarkStart w:name="z825" w:id="822"/>
    <w:p>
      <w:pPr>
        <w:spacing w:after="0"/>
        <w:ind w:left="0"/>
        <w:jc w:val="both"/>
      </w:pPr>
      <w:r>
        <w:rPr>
          <w:rFonts w:ascii="Times New Roman"/>
          <w:b w:val="false"/>
          <w:i w:val="false"/>
          <w:color w:val="000000"/>
          <w:sz w:val="28"/>
        </w:rPr>
        <w:t>
      электр өлшеу аспаптарын бапталған арнаулы қондырғыларда электрлі және механикалық реттеу әрі баптау;</w:t>
      </w:r>
    </w:p>
    <w:bookmarkEnd w:id="822"/>
    <w:bookmarkStart w:name="z826" w:id="823"/>
    <w:p>
      <w:pPr>
        <w:spacing w:after="0"/>
        <w:ind w:left="0"/>
        <w:jc w:val="both"/>
      </w:pPr>
      <w:r>
        <w:rPr>
          <w:rFonts w:ascii="Times New Roman"/>
          <w:b w:val="false"/>
          <w:i w:val="false"/>
          <w:color w:val="000000"/>
          <w:sz w:val="28"/>
        </w:rPr>
        <w:t>
      қарапайым сызбаларды құрастыру және бөлшектеу, қарсылық және оқшаулауды сынау.</w:t>
      </w:r>
    </w:p>
    <w:bookmarkEnd w:id="823"/>
    <w:bookmarkStart w:name="z827" w:id="824"/>
    <w:p>
      <w:pPr>
        <w:spacing w:after="0"/>
        <w:ind w:left="0"/>
        <w:jc w:val="both"/>
      </w:pPr>
      <w:r>
        <w:rPr>
          <w:rFonts w:ascii="Times New Roman"/>
          <w:b w:val="false"/>
          <w:i w:val="false"/>
          <w:color w:val="000000"/>
          <w:sz w:val="28"/>
        </w:rPr>
        <w:t xml:space="preserve">
      116. Білуге тиіс: </w:t>
      </w:r>
    </w:p>
    <w:bookmarkEnd w:id="824"/>
    <w:bookmarkStart w:name="z828" w:id="825"/>
    <w:p>
      <w:pPr>
        <w:spacing w:after="0"/>
        <w:ind w:left="0"/>
        <w:jc w:val="both"/>
      </w:pPr>
      <w:r>
        <w:rPr>
          <w:rFonts w:ascii="Times New Roman"/>
          <w:b w:val="false"/>
          <w:i w:val="false"/>
          <w:color w:val="000000"/>
          <w:sz w:val="28"/>
        </w:rPr>
        <w:t xml:space="preserve">
      реттелетін аспаптардың тораптары мен механизмдерінің құрылымын, нысаны мен жұмыс принципін; </w:t>
      </w:r>
    </w:p>
    <w:bookmarkEnd w:id="825"/>
    <w:bookmarkStart w:name="z829" w:id="826"/>
    <w:p>
      <w:pPr>
        <w:spacing w:after="0"/>
        <w:ind w:left="0"/>
        <w:jc w:val="both"/>
      </w:pPr>
      <w:r>
        <w:rPr>
          <w:rFonts w:ascii="Times New Roman"/>
          <w:b w:val="false"/>
          <w:i w:val="false"/>
          <w:color w:val="000000"/>
          <w:sz w:val="28"/>
        </w:rPr>
        <w:t xml:space="preserve">
      қарапайым реттеу және градуирлеу қондырғыларының құрылымын және оларды пайдалану ережесін; </w:t>
      </w:r>
    </w:p>
    <w:bookmarkEnd w:id="826"/>
    <w:bookmarkStart w:name="z830" w:id="827"/>
    <w:p>
      <w:pPr>
        <w:spacing w:after="0"/>
        <w:ind w:left="0"/>
        <w:jc w:val="both"/>
      </w:pPr>
      <w:r>
        <w:rPr>
          <w:rFonts w:ascii="Times New Roman"/>
          <w:b w:val="false"/>
          <w:i w:val="false"/>
          <w:color w:val="000000"/>
          <w:sz w:val="28"/>
        </w:rPr>
        <w:t>
      ток өткізуші және оқшаулау материалдарының негізгі қасиеттерін;</w:t>
      </w:r>
    </w:p>
    <w:bookmarkEnd w:id="827"/>
    <w:bookmarkStart w:name="z831" w:id="828"/>
    <w:p>
      <w:pPr>
        <w:spacing w:after="0"/>
        <w:ind w:left="0"/>
        <w:jc w:val="both"/>
      </w:pPr>
      <w:r>
        <w:rPr>
          <w:rFonts w:ascii="Times New Roman"/>
          <w:b w:val="false"/>
          <w:i w:val="false"/>
          <w:color w:val="000000"/>
          <w:sz w:val="28"/>
        </w:rPr>
        <w:t xml:space="preserve">
      тізбенің түрлі буындарындағы қарсылықты өлшеу тәсілдерін; </w:t>
      </w:r>
    </w:p>
    <w:bookmarkEnd w:id="828"/>
    <w:bookmarkStart w:name="z832" w:id="829"/>
    <w:p>
      <w:pPr>
        <w:spacing w:after="0"/>
        <w:ind w:left="0"/>
        <w:jc w:val="both"/>
      </w:pPr>
      <w:r>
        <w:rPr>
          <w:rFonts w:ascii="Times New Roman"/>
          <w:b w:val="false"/>
          <w:i w:val="false"/>
          <w:color w:val="000000"/>
          <w:sz w:val="28"/>
        </w:rPr>
        <w:t xml:space="preserve">
      шектеулер мен жол берулер жүйесі туралы қарапайым деректерді; </w:t>
      </w:r>
    </w:p>
    <w:bookmarkEnd w:id="829"/>
    <w:bookmarkStart w:name="z833" w:id="830"/>
    <w:p>
      <w:pPr>
        <w:spacing w:after="0"/>
        <w:ind w:left="0"/>
        <w:jc w:val="both"/>
      </w:pPr>
      <w:r>
        <w:rPr>
          <w:rFonts w:ascii="Times New Roman"/>
          <w:b w:val="false"/>
          <w:i w:val="false"/>
          <w:color w:val="000000"/>
          <w:sz w:val="28"/>
        </w:rPr>
        <w:t>
      электр қауіпсіздігінің негізгі ережелерін.</w:t>
      </w:r>
    </w:p>
    <w:bookmarkEnd w:id="830"/>
    <w:bookmarkStart w:name="z834" w:id="831"/>
    <w:p>
      <w:pPr>
        <w:spacing w:after="0"/>
        <w:ind w:left="0"/>
        <w:jc w:val="both"/>
      </w:pPr>
      <w:r>
        <w:rPr>
          <w:rFonts w:ascii="Times New Roman"/>
          <w:b w:val="false"/>
          <w:i w:val="false"/>
          <w:color w:val="000000"/>
          <w:sz w:val="28"/>
        </w:rPr>
        <w:t xml:space="preserve">
      Параграф 2. Электр өлшеу аспаптарын реттеуші-градуирлеуші, 3-разряд </w:t>
      </w:r>
    </w:p>
    <w:bookmarkEnd w:id="831"/>
    <w:bookmarkStart w:name="z835" w:id="832"/>
    <w:p>
      <w:pPr>
        <w:spacing w:after="0"/>
        <w:ind w:left="0"/>
        <w:jc w:val="both"/>
      </w:pPr>
      <w:r>
        <w:rPr>
          <w:rFonts w:ascii="Times New Roman"/>
          <w:b w:val="false"/>
          <w:i w:val="false"/>
          <w:color w:val="000000"/>
          <w:sz w:val="28"/>
        </w:rPr>
        <w:t>
      117. Жұмыс сипаттамасы:</w:t>
      </w:r>
    </w:p>
    <w:bookmarkEnd w:id="832"/>
    <w:bookmarkStart w:name="z836" w:id="833"/>
    <w:p>
      <w:pPr>
        <w:spacing w:after="0"/>
        <w:ind w:left="0"/>
        <w:jc w:val="both"/>
      </w:pPr>
      <w:r>
        <w:rPr>
          <w:rFonts w:ascii="Times New Roman"/>
          <w:b w:val="false"/>
          <w:i w:val="false"/>
          <w:color w:val="000000"/>
          <w:sz w:val="28"/>
        </w:rPr>
        <w:t xml:space="preserve">
      1,5-тен 0,5-ке дейінгі сыныпты электр өлшеу аспаптары шәкілдерін арнаулы градуирлеу қондырғыларында градуирлеу; </w:t>
      </w:r>
    </w:p>
    <w:bookmarkEnd w:id="833"/>
    <w:bookmarkStart w:name="z837" w:id="834"/>
    <w:p>
      <w:pPr>
        <w:spacing w:after="0"/>
        <w:ind w:left="0"/>
        <w:jc w:val="both"/>
      </w:pPr>
      <w:r>
        <w:rPr>
          <w:rFonts w:ascii="Times New Roman"/>
          <w:b w:val="false"/>
          <w:i w:val="false"/>
          <w:color w:val="000000"/>
          <w:sz w:val="28"/>
        </w:rPr>
        <w:t>
      электр өлшеу аспаптарын катушкаларды магнитті шунтпен жеткеру, магнитсіздендіру, стандартты катушкаларды іріктеу әдісімен және басқа да әдістермен бапталған арнаулы қондырғыларда электрлі және механикалық реттеу әрі баптау;</w:t>
      </w:r>
    </w:p>
    <w:bookmarkEnd w:id="834"/>
    <w:bookmarkStart w:name="z838" w:id="835"/>
    <w:p>
      <w:pPr>
        <w:spacing w:after="0"/>
        <w:ind w:left="0"/>
        <w:jc w:val="both"/>
      </w:pPr>
      <w:r>
        <w:rPr>
          <w:rFonts w:ascii="Times New Roman"/>
          <w:b w:val="false"/>
          <w:i w:val="false"/>
          <w:color w:val="000000"/>
          <w:sz w:val="28"/>
        </w:rPr>
        <w:t>
      сыналатын және градуирленетін электр өлшеу аспаптарына сынақ жүргізу;</w:t>
      </w:r>
    </w:p>
    <w:bookmarkEnd w:id="835"/>
    <w:bookmarkStart w:name="z839" w:id="836"/>
    <w:p>
      <w:pPr>
        <w:spacing w:after="0"/>
        <w:ind w:left="0"/>
        <w:jc w:val="both"/>
      </w:pPr>
      <w:r>
        <w:rPr>
          <w:rFonts w:ascii="Times New Roman"/>
          <w:b w:val="false"/>
          <w:i w:val="false"/>
          <w:color w:val="000000"/>
          <w:sz w:val="28"/>
        </w:rPr>
        <w:t xml:space="preserve">
      аспаптардың жарамсыздығы себептерін анықтау және анықталған ақауларды жою. </w:t>
      </w:r>
    </w:p>
    <w:bookmarkEnd w:id="836"/>
    <w:bookmarkStart w:name="z840" w:id="837"/>
    <w:p>
      <w:pPr>
        <w:spacing w:after="0"/>
        <w:ind w:left="0"/>
        <w:jc w:val="both"/>
      </w:pPr>
      <w:r>
        <w:rPr>
          <w:rFonts w:ascii="Times New Roman"/>
          <w:b w:val="false"/>
          <w:i w:val="false"/>
          <w:color w:val="000000"/>
          <w:sz w:val="28"/>
        </w:rPr>
        <w:t xml:space="preserve">
      118. Білуге тиіс: </w:t>
      </w:r>
    </w:p>
    <w:bookmarkEnd w:id="837"/>
    <w:bookmarkStart w:name="z841" w:id="838"/>
    <w:p>
      <w:pPr>
        <w:spacing w:after="0"/>
        <w:ind w:left="0"/>
        <w:jc w:val="both"/>
      </w:pPr>
      <w:r>
        <w:rPr>
          <w:rFonts w:ascii="Times New Roman"/>
          <w:b w:val="false"/>
          <w:i w:val="false"/>
          <w:color w:val="000000"/>
          <w:sz w:val="28"/>
        </w:rPr>
        <w:t xml:space="preserve">
      құрастырылған аспаптағы түрлі тораптар мен механизмдерінің құрымын және өзара іс-әрекетін; </w:t>
      </w:r>
    </w:p>
    <w:bookmarkEnd w:id="838"/>
    <w:bookmarkStart w:name="z842" w:id="839"/>
    <w:p>
      <w:pPr>
        <w:spacing w:after="0"/>
        <w:ind w:left="0"/>
        <w:jc w:val="both"/>
      </w:pPr>
      <w:r>
        <w:rPr>
          <w:rFonts w:ascii="Times New Roman"/>
          <w:b w:val="false"/>
          <w:i w:val="false"/>
          <w:color w:val="000000"/>
          <w:sz w:val="28"/>
        </w:rPr>
        <w:t xml:space="preserve">
      қолданылатын реттеу және градуирлеу қондырғыларының құрылымы мен нысанын, оларды баптау ережесін; </w:t>
      </w:r>
    </w:p>
    <w:bookmarkEnd w:id="839"/>
    <w:bookmarkStart w:name="z843" w:id="840"/>
    <w:p>
      <w:pPr>
        <w:spacing w:after="0"/>
        <w:ind w:left="0"/>
        <w:jc w:val="both"/>
      </w:pPr>
      <w:r>
        <w:rPr>
          <w:rFonts w:ascii="Times New Roman"/>
          <w:b w:val="false"/>
          <w:i w:val="false"/>
          <w:color w:val="000000"/>
          <w:sz w:val="28"/>
        </w:rPr>
        <w:t>
      электр магнитті, магнитті электр, есептеу, саған және басқа да ұқсас механизмдердің әртүрлі жүйелерінің әрекет ету принциптерін аспаптарды механикалық және слесарлік өңдеу және құрастыру әдістерін;</w:t>
      </w:r>
    </w:p>
    <w:bookmarkEnd w:id="840"/>
    <w:bookmarkStart w:name="z844" w:id="841"/>
    <w:p>
      <w:pPr>
        <w:spacing w:after="0"/>
        <w:ind w:left="0"/>
        <w:jc w:val="both"/>
      </w:pPr>
      <w:r>
        <w:rPr>
          <w:rFonts w:ascii="Times New Roman"/>
          <w:b w:val="false"/>
          <w:i w:val="false"/>
          <w:color w:val="000000"/>
          <w:sz w:val="28"/>
        </w:rPr>
        <w:t>
      электр техника негіздерін.</w:t>
      </w:r>
    </w:p>
    <w:bookmarkEnd w:id="841"/>
    <w:bookmarkStart w:name="z845" w:id="842"/>
    <w:p>
      <w:pPr>
        <w:spacing w:after="0"/>
        <w:ind w:left="0"/>
        <w:jc w:val="both"/>
      </w:pPr>
      <w:r>
        <w:rPr>
          <w:rFonts w:ascii="Times New Roman"/>
          <w:b w:val="false"/>
          <w:i w:val="false"/>
          <w:color w:val="000000"/>
          <w:sz w:val="28"/>
        </w:rPr>
        <w:t>
      119. Жұмыс үлгілері:</w:t>
      </w:r>
    </w:p>
    <w:bookmarkEnd w:id="842"/>
    <w:bookmarkStart w:name="z846" w:id="843"/>
    <w:p>
      <w:pPr>
        <w:spacing w:after="0"/>
        <w:ind w:left="0"/>
        <w:jc w:val="both"/>
      </w:pPr>
      <w:r>
        <w:rPr>
          <w:rFonts w:ascii="Times New Roman"/>
          <w:b w:val="false"/>
          <w:i w:val="false"/>
          <w:color w:val="000000"/>
          <w:sz w:val="28"/>
        </w:rPr>
        <w:t>
      1) ваттметрлер мен фазометрлер - реттеу, градуирлеу және көрсеткіштерін тексеру;</w:t>
      </w:r>
    </w:p>
    <w:bookmarkEnd w:id="843"/>
    <w:bookmarkStart w:name="z847" w:id="844"/>
    <w:p>
      <w:pPr>
        <w:spacing w:after="0"/>
        <w:ind w:left="0"/>
        <w:jc w:val="both"/>
      </w:pPr>
      <w:r>
        <w:rPr>
          <w:rFonts w:ascii="Times New Roman"/>
          <w:b w:val="false"/>
          <w:i w:val="false"/>
          <w:color w:val="000000"/>
          <w:sz w:val="28"/>
        </w:rPr>
        <w:t>
      2) өздігінен жазатын вольтамперметрлер - реттеу, градуирлеу және көрсеткіштерін тексеру;</w:t>
      </w:r>
    </w:p>
    <w:bookmarkEnd w:id="844"/>
    <w:bookmarkStart w:name="z848" w:id="845"/>
    <w:p>
      <w:pPr>
        <w:spacing w:after="0"/>
        <w:ind w:left="0"/>
        <w:jc w:val="both"/>
      </w:pPr>
      <w:r>
        <w:rPr>
          <w:rFonts w:ascii="Times New Roman"/>
          <w:b w:val="false"/>
          <w:i w:val="false"/>
          <w:color w:val="000000"/>
          <w:sz w:val="28"/>
        </w:rPr>
        <w:t>
      3) баллистикалық гальванометрлер - магнитті шунтпен реттеу, арретир жұмысын тексеру және реттеу, көрсеткіштерін тексеру;</w:t>
      </w:r>
    </w:p>
    <w:bookmarkEnd w:id="845"/>
    <w:bookmarkStart w:name="z849" w:id="846"/>
    <w:p>
      <w:pPr>
        <w:spacing w:after="0"/>
        <w:ind w:left="0"/>
        <w:jc w:val="both"/>
      </w:pPr>
      <w:r>
        <w:rPr>
          <w:rFonts w:ascii="Times New Roman"/>
          <w:b w:val="false"/>
          <w:i w:val="false"/>
          <w:color w:val="000000"/>
          <w:sz w:val="28"/>
        </w:rPr>
        <w:t xml:space="preserve">
      4) электр өлшеу аспаптары - магнитсіздендірумен реттеу және декадалық қайта қосқыштарды жеткеру. </w:t>
      </w:r>
    </w:p>
    <w:bookmarkEnd w:id="846"/>
    <w:bookmarkStart w:name="z850" w:id="847"/>
    <w:p>
      <w:pPr>
        <w:spacing w:after="0"/>
        <w:ind w:left="0"/>
        <w:jc w:val="both"/>
      </w:pPr>
      <w:r>
        <w:rPr>
          <w:rFonts w:ascii="Times New Roman"/>
          <w:b w:val="false"/>
          <w:i w:val="false"/>
          <w:color w:val="000000"/>
          <w:sz w:val="28"/>
        </w:rPr>
        <w:t xml:space="preserve">
      Параграф 3. Электр өлшеу аспаптарын реттеуші-градуирлеуші, 4-разряд </w:t>
      </w:r>
    </w:p>
    <w:bookmarkEnd w:id="847"/>
    <w:bookmarkStart w:name="z851" w:id="848"/>
    <w:p>
      <w:pPr>
        <w:spacing w:after="0"/>
        <w:ind w:left="0"/>
        <w:jc w:val="both"/>
      </w:pPr>
      <w:r>
        <w:rPr>
          <w:rFonts w:ascii="Times New Roman"/>
          <w:b w:val="false"/>
          <w:i w:val="false"/>
          <w:color w:val="000000"/>
          <w:sz w:val="28"/>
        </w:rPr>
        <w:t>
      120. Жұмыс сипаттамасы:</w:t>
      </w:r>
    </w:p>
    <w:bookmarkEnd w:id="848"/>
    <w:bookmarkStart w:name="z852" w:id="849"/>
    <w:p>
      <w:pPr>
        <w:spacing w:after="0"/>
        <w:ind w:left="0"/>
        <w:jc w:val="both"/>
      </w:pPr>
      <w:r>
        <w:rPr>
          <w:rFonts w:ascii="Times New Roman"/>
          <w:b w:val="false"/>
          <w:i w:val="false"/>
          <w:color w:val="000000"/>
          <w:sz w:val="28"/>
        </w:rPr>
        <w:t>
      0,5-тен 0,1 дейінгі сыныпты электр өлшеу аспаптары шәкілдерін арнаулы қондырғыларында градуирлеу;</w:t>
      </w:r>
    </w:p>
    <w:bookmarkEnd w:id="849"/>
    <w:bookmarkStart w:name="z853" w:id="850"/>
    <w:p>
      <w:pPr>
        <w:spacing w:after="0"/>
        <w:ind w:left="0"/>
        <w:jc w:val="both"/>
      </w:pPr>
      <w:r>
        <w:rPr>
          <w:rFonts w:ascii="Times New Roman"/>
          <w:b w:val="false"/>
          <w:i w:val="false"/>
          <w:color w:val="000000"/>
          <w:sz w:val="28"/>
        </w:rPr>
        <w:t>
      аспаптарды абсолюттік және салыстырмалы қателерін есептей отырып тексеру;</w:t>
      </w:r>
    </w:p>
    <w:bookmarkEnd w:id="850"/>
    <w:bookmarkStart w:name="z854" w:id="851"/>
    <w:p>
      <w:pPr>
        <w:spacing w:after="0"/>
        <w:ind w:left="0"/>
        <w:jc w:val="both"/>
      </w:pPr>
      <w:r>
        <w:rPr>
          <w:rFonts w:ascii="Times New Roman"/>
          <w:b w:val="false"/>
          <w:i w:val="false"/>
          <w:color w:val="000000"/>
          <w:sz w:val="28"/>
        </w:rPr>
        <w:t xml:space="preserve">
      түзету кестесін жасау; </w:t>
      </w:r>
    </w:p>
    <w:bookmarkEnd w:id="851"/>
    <w:bookmarkStart w:name="z855" w:id="852"/>
    <w:p>
      <w:pPr>
        <w:spacing w:after="0"/>
        <w:ind w:left="0"/>
        <w:jc w:val="both"/>
      </w:pPr>
      <w:r>
        <w:rPr>
          <w:rFonts w:ascii="Times New Roman"/>
          <w:b w:val="false"/>
          <w:i w:val="false"/>
          <w:color w:val="000000"/>
          <w:sz w:val="28"/>
        </w:rPr>
        <w:t xml:space="preserve">
      аспаптарды әртүрлі бақылау-өлшеу аспаптарының көмегімен сынау; </w:t>
      </w:r>
    </w:p>
    <w:bookmarkEnd w:id="852"/>
    <w:bookmarkStart w:name="z856" w:id="853"/>
    <w:p>
      <w:pPr>
        <w:spacing w:after="0"/>
        <w:ind w:left="0"/>
        <w:jc w:val="both"/>
      </w:pPr>
      <w:r>
        <w:rPr>
          <w:rFonts w:ascii="Times New Roman"/>
          <w:b w:val="false"/>
          <w:i w:val="false"/>
          <w:color w:val="000000"/>
          <w:sz w:val="28"/>
        </w:rPr>
        <w:t xml:space="preserve">
      аспаптардың нақты немесе дұрыс жұмыс істемеуінің себептерін анықтау және шабақтау ақауларын жою; </w:t>
      </w:r>
    </w:p>
    <w:bookmarkEnd w:id="853"/>
    <w:bookmarkStart w:name="z857" w:id="854"/>
    <w:p>
      <w:pPr>
        <w:spacing w:after="0"/>
        <w:ind w:left="0"/>
        <w:jc w:val="both"/>
      </w:pPr>
      <w:r>
        <w:rPr>
          <w:rFonts w:ascii="Times New Roman"/>
          <w:b w:val="false"/>
          <w:i w:val="false"/>
          <w:color w:val="000000"/>
          <w:sz w:val="28"/>
        </w:rPr>
        <w:t xml:space="preserve">
      күрделі қоспа сызбаларын жасау. </w:t>
      </w:r>
    </w:p>
    <w:bookmarkEnd w:id="854"/>
    <w:bookmarkStart w:name="z858" w:id="855"/>
    <w:p>
      <w:pPr>
        <w:spacing w:after="0"/>
        <w:ind w:left="0"/>
        <w:jc w:val="both"/>
      </w:pPr>
      <w:r>
        <w:rPr>
          <w:rFonts w:ascii="Times New Roman"/>
          <w:b w:val="false"/>
          <w:i w:val="false"/>
          <w:color w:val="000000"/>
          <w:sz w:val="28"/>
        </w:rPr>
        <w:t xml:space="preserve">
      121. Білуге тиіс: </w:t>
      </w:r>
    </w:p>
    <w:bookmarkEnd w:id="855"/>
    <w:bookmarkStart w:name="z859" w:id="856"/>
    <w:p>
      <w:pPr>
        <w:spacing w:after="0"/>
        <w:ind w:left="0"/>
        <w:jc w:val="both"/>
      </w:pPr>
      <w:r>
        <w:rPr>
          <w:rFonts w:ascii="Times New Roman"/>
          <w:b w:val="false"/>
          <w:i w:val="false"/>
          <w:color w:val="000000"/>
          <w:sz w:val="28"/>
        </w:rPr>
        <w:t xml:space="preserve">
      күрделі электр өлшеу аспаптары мен механизмдерінің құрылымы мен өзара әрекетін; </w:t>
      </w:r>
    </w:p>
    <w:bookmarkEnd w:id="856"/>
    <w:bookmarkStart w:name="z860" w:id="857"/>
    <w:p>
      <w:pPr>
        <w:spacing w:after="0"/>
        <w:ind w:left="0"/>
        <w:jc w:val="both"/>
      </w:pPr>
      <w:r>
        <w:rPr>
          <w:rFonts w:ascii="Times New Roman"/>
          <w:b w:val="false"/>
          <w:i w:val="false"/>
          <w:color w:val="000000"/>
          <w:sz w:val="28"/>
        </w:rPr>
        <w:t>
      ток өткізуші және оқшаулау материалдарының негізгі қасиеттерін;</w:t>
      </w:r>
    </w:p>
    <w:bookmarkEnd w:id="857"/>
    <w:bookmarkStart w:name="z861" w:id="858"/>
    <w:p>
      <w:pPr>
        <w:spacing w:after="0"/>
        <w:ind w:left="0"/>
        <w:jc w:val="both"/>
      </w:pPr>
      <w:r>
        <w:rPr>
          <w:rFonts w:ascii="Times New Roman"/>
          <w:b w:val="false"/>
          <w:i w:val="false"/>
          <w:color w:val="000000"/>
          <w:sz w:val="28"/>
        </w:rPr>
        <w:t xml:space="preserve">
      қарсылықты өлшеу ережесін; </w:t>
      </w:r>
    </w:p>
    <w:bookmarkEnd w:id="858"/>
    <w:bookmarkStart w:name="z862" w:id="859"/>
    <w:p>
      <w:pPr>
        <w:spacing w:after="0"/>
        <w:ind w:left="0"/>
        <w:jc w:val="both"/>
      </w:pPr>
      <w:r>
        <w:rPr>
          <w:rFonts w:ascii="Times New Roman"/>
          <w:b w:val="false"/>
          <w:i w:val="false"/>
          <w:color w:val="000000"/>
          <w:sz w:val="28"/>
        </w:rPr>
        <w:t xml:space="preserve">
      күрделі градуирлеу қондырғыларының, өлшеу және электр өлшеу аспаптарының, күрделі электр магнит, сағат және басқа да механизмдердің күрделі жүйелерінің нысаны мен жұмыс принципін; </w:t>
      </w:r>
    </w:p>
    <w:bookmarkEnd w:id="859"/>
    <w:bookmarkStart w:name="z863" w:id="860"/>
    <w:p>
      <w:pPr>
        <w:spacing w:after="0"/>
        <w:ind w:left="0"/>
        <w:jc w:val="both"/>
      </w:pPr>
      <w:r>
        <w:rPr>
          <w:rFonts w:ascii="Times New Roman"/>
          <w:b w:val="false"/>
          <w:i w:val="false"/>
          <w:color w:val="000000"/>
          <w:sz w:val="28"/>
        </w:rPr>
        <w:t>
      электр техника заңдары негіздерін.</w:t>
      </w:r>
    </w:p>
    <w:bookmarkEnd w:id="860"/>
    <w:bookmarkStart w:name="z864" w:id="861"/>
    <w:p>
      <w:pPr>
        <w:spacing w:after="0"/>
        <w:ind w:left="0"/>
        <w:jc w:val="both"/>
      </w:pPr>
      <w:r>
        <w:rPr>
          <w:rFonts w:ascii="Times New Roman"/>
          <w:b w:val="false"/>
          <w:i w:val="false"/>
          <w:color w:val="000000"/>
          <w:sz w:val="28"/>
        </w:rPr>
        <w:t>
      122. Жұмыс үлгілері:</w:t>
      </w:r>
    </w:p>
    <w:bookmarkEnd w:id="861"/>
    <w:bookmarkStart w:name="z865" w:id="862"/>
    <w:p>
      <w:pPr>
        <w:spacing w:after="0"/>
        <w:ind w:left="0"/>
        <w:jc w:val="both"/>
      </w:pPr>
      <w:r>
        <w:rPr>
          <w:rFonts w:ascii="Times New Roman"/>
          <w:b w:val="false"/>
          <w:i w:val="false"/>
          <w:color w:val="000000"/>
          <w:sz w:val="28"/>
        </w:rPr>
        <w:t>
      1) көп шекті авометрлер - реттеу, жеткеру және барлық өлшеу шектерін градуирлеу;</w:t>
      </w:r>
    </w:p>
    <w:bookmarkEnd w:id="862"/>
    <w:bookmarkStart w:name="z866" w:id="863"/>
    <w:p>
      <w:pPr>
        <w:spacing w:after="0"/>
        <w:ind w:left="0"/>
        <w:jc w:val="both"/>
      </w:pPr>
      <w:r>
        <w:rPr>
          <w:rFonts w:ascii="Times New Roman"/>
          <w:b w:val="false"/>
          <w:i w:val="false"/>
          <w:color w:val="000000"/>
          <w:sz w:val="28"/>
        </w:rPr>
        <w:t>
      2) көп шекті, жылжымалы және өздігінен жазатын ампервольтметрлер - реттеу, жеткеру және барлық өлшеу шектерін градуирлеу;</w:t>
      </w:r>
    </w:p>
    <w:bookmarkEnd w:id="863"/>
    <w:bookmarkStart w:name="z867" w:id="864"/>
    <w:p>
      <w:pPr>
        <w:spacing w:after="0"/>
        <w:ind w:left="0"/>
        <w:jc w:val="both"/>
      </w:pPr>
      <w:r>
        <w:rPr>
          <w:rFonts w:ascii="Times New Roman"/>
          <w:b w:val="false"/>
          <w:i w:val="false"/>
          <w:color w:val="000000"/>
          <w:sz w:val="28"/>
        </w:rPr>
        <w:t>
      3) толқын өлшегіштер – реттеу және кесте мен графикті жасай отырып градуирлеу;</w:t>
      </w:r>
    </w:p>
    <w:bookmarkEnd w:id="864"/>
    <w:bookmarkStart w:name="z868" w:id="865"/>
    <w:p>
      <w:pPr>
        <w:spacing w:after="0"/>
        <w:ind w:left="0"/>
        <w:jc w:val="both"/>
      </w:pPr>
      <w:r>
        <w:rPr>
          <w:rFonts w:ascii="Times New Roman"/>
          <w:b w:val="false"/>
          <w:i w:val="false"/>
          <w:color w:val="000000"/>
          <w:sz w:val="28"/>
        </w:rPr>
        <w:t>
      4) үлгілік катушкалар – электр тексеру және түпкілікті жеткеру;</w:t>
      </w:r>
    </w:p>
    <w:bookmarkEnd w:id="865"/>
    <w:bookmarkStart w:name="z869" w:id="866"/>
    <w:p>
      <w:pPr>
        <w:spacing w:after="0"/>
        <w:ind w:left="0"/>
        <w:jc w:val="both"/>
      </w:pPr>
      <w:r>
        <w:rPr>
          <w:rFonts w:ascii="Times New Roman"/>
          <w:b w:val="false"/>
          <w:i w:val="false"/>
          <w:color w:val="000000"/>
          <w:sz w:val="28"/>
        </w:rPr>
        <w:t>
      5) мостылар - барлық өзгеру шектерін жеткере отырып реттеу;</w:t>
      </w:r>
    </w:p>
    <w:bookmarkEnd w:id="866"/>
    <w:bookmarkStart w:name="z870" w:id="867"/>
    <w:p>
      <w:pPr>
        <w:spacing w:after="0"/>
        <w:ind w:left="0"/>
        <w:jc w:val="both"/>
      </w:pPr>
      <w:r>
        <w:rPr>
          <w:rFonts w:ascii="Times New Roman"/>
          <w:b w:val="false"/>
          <w:i w:val="false"/>
          <w:color w:val="000000"/>
          <w:sz w:val="28"/>
        </w:rPr>
        <w:t>
      6) эталондық аспаптар – жөндеуден кейінгі реттеу және градуирлеу;</w:t>
      </w:r>
    </w:p>
    <w:bookmarkEnd w:id="867"/>
    <w:bookmarkStart w:name="z871" w:id="868"/>
    <w:p>
      <w:pPr>
        <w:spacing w:after="0"/>
        <w:ind w:left="0"/>
        <w:jc w:val="both"/>
      </w:pPr>
      <w:r>
        <w:rPr>
          <w:rFonts w:ascii="Times New Roman"/>
          <w:b w:val="false"/>
          <w:i w:val="false"/>
          <w:color w:val="000000"/>
          <w:sz w:val="28"/>
        </w:rPr>
        <w:t>
      7) көп шекті, жылжымалы және өздігінен жазатын аспаптар (ампервольтметрлер, ваттметрлер, жиілік өлшегіштер, фазометрлер) - реттеу, жеткеру және барлық өзгеру шектерін градуирлеу;</w:t>
      </w:r>
    </w:p>
    <w:bookmarkEnd w:id="868"/>
    <w:bookmarkStart w:name="z872" w:id="869"/>
    <w:p>
      <w:pPr>
        <w:spacing w:after="0"/>
        <w:ind w:left="0"/>
        <w:jc w:val="both"/>
      </w:pPr>
      <w:r>
        <w:rPr>
          <w:rFonts w:ascii="Times New Roman"/>
          <w:b w:val="false"/>
          <w:i w:val="false"/>
          <w:color w:val="000000"/>
          <w:sz w:val="28"/>
        </w:rPr>
        <w:t>
      8) потенциометрлер - барлық өзгеру шектерін жеткере отырып реттеу;</w:t>
      </w:r>
    </w:p>
    <w:bookmarkEnd w:id="869"/>
    <w:bookmarkStart w:name="z873" w:id="870"/>
    <w:p>
      <w:pPr>
        <w:spacing w:after="0"/>
        <w:ind w:left="0"/>
        <w:jc w:val="both"/>
      </w:pPr>
      <w:r>
        <w:rPr>
          <w:rFonts w:ascii="Times New Roman"/>
          <w:b w:val="false"/>
          <w:i w:val="false"/>
          <w:color w:val="000000"/>
          <w:sz w:val="28"/>
        </w:rPr>
        <w:t xml:space="preserve">
      9) флюксметрлер – механикалық және электр реттеу мен градуирлеу. </w:t>
      </w:r>
    </w:p>
    <w:bookmarkEnd w:id="870"/>
    <w:bookmarkStart w:name="z874" w:id="871"/>
    <w:p>
      <w:pPr>
        <w:spacing w:after="0"/>
        <w:ind w:left="0"/>
        <w:jc w:val="both"/>
      </w:pPr>
      <w:r>
        <w:rPr>
          <w:rFonts w:ascii="Times New Roman"/>
          <w:b w:val="false"/>
          <w:i w:val="false"/>
          <w:color w:val="000000"/>
          <w:sz w:val="28"/>
        </w:rPr>
        <w:t xml:space="preserve">
      Параграф 4. Электр өлшеу аспаптарын реттеуші-градуирлеуші, 5-разряд </w:t>
      </w:r>
    </w:p>
    <w:bookmarkEnd w:id="871"/>
    <w:bookmarkStart w:name="z875" w:id="872"/>
    <w:p>
      <w:pPr>
        <w:spacing w:after="0"/>
        <w:ind w:left="0"/>
        <w:jc w:val="both"/>
      </w:pPr>
      <w:r>
        <w:rPr>
          <w:rFonts w:ascii="Times New Roman"/>
          <w:b w:val="false"/>
          <w:i w:val="false"/>
          <w:color w:val="000000"/>
          <w:sz w:val="28"/>
        </w:rPr>
        <w:t>
      123. Жұмыс сипаттамасы:</w:t>
      </w:r>
    </w:p>
    <w:bookmarkEnd w:id="872"/>
    <w:bookmarkStart w:name="z876" w:id="873"/>
    <w:p>
      <w:pPr>
        <w:spacing w:after="0"/>
        <w:ind w:left="0"/>
        <w:jc w:val="both"/>
      </w:pPr>
      <w:r>
        <w:rPr>
          <w:rFonts w:ascii="Times New Roman"/>
          <w:b w:val="false"/>
          <w:i w:val="false"/>
          <w:color w:val="000000"/>
          <w:sz w:val="28"/>
        </w:rPr>
        <w:t xml:space="preserve">
      0,1 және одан жоғары сыныпты электр өлшеу аспаптарының шәкілдерін арнаулы қондырғыларында градуирлеу, электр және механикалық реттеу; </w:t>
      </w:r>
    </w:p>
    <w:bookmarkEnd w:id="873"/>
    <w:bookmarkStart w:name="z877" w:id="874"/>
    <w:p>
      <w:pPr>
        <w:spacing w:after="0"/>
        <w:ind w:left="0"/>
        <w:jc w:val="both"/>
      </w:pPr>
      <w:r>
        <w:rPr>
          <w:rFonts w:ascii="Times New Roman"/>
          <w:b w:val="false"/>
          <w:i w:val="false"/>
          <w:color w:val="000000"/>
          <w:sz w:val="28"/>
        </w:rPr>
        <w:t>
      үлгілік және эталондық электр өлшеу аспаптарын, сондай-ақ, эксперименталдық әзірлеу және игеру сатысындағы 0,5 және одан жоғары сыныпты тәжірибелік үлгілерді реттеу, жеткеру және градуирлеу;</w:t>
      </w:r>
    </w:p>
    <w:bookmarkEnd w:id="874"/>
    <w:bookmarkStart w:name="z878" w:id="875"/>
    <w:p>
      <w:pPr>
        <w:spacing w:after="0"/>
        <w:ind w:left="0"/>
        <w:jc w:val="both"/>
      </w:pPr>
      <w:r>
        <w:rPr>
          <w:rFonts w:ascii="Times New Roman"/>
          <w:b w:val="false"/>
          <w:i w:val="false"/>
          <w:color w:val="000000"/>
          <w:sz w:val="28"/>
        </w:rPr>
        <w:t>
      күрделі арнаулы өлшеу қондырғыларын баптау;</w:t>
      </w:r>
    </w:p>
    <w:bookmarkEnd w:id="875"/>
    <w:bookmarkStart w:name="z879" w:id="876"/>
    <w:p>
      <w:pPr>
        <w:spacing w:after="0"/>
        <w:ind w:left="0"/>
        <w:jc w:val="both"/>
      </w:pPr>
      <w:r>
        <w:rPr>
          <w:rFonts w:ascii="Times New Roman"/>
          <w:b w:val="false"/>
          <w:i w:val="false"/>
          <w:color w:val="000000"/>
          <w:sz w:val="28"/>
        </w:rPr>
        <w:t>
      электр өлшеу аспаптарының есебін шығару;</w:t>
      </w:r>
    </w:p>
    <w:bookmarkEnd w:id="876"/>
    <w:bookmarkStart w:name="z880" w:id="877"/>
    <w:p>
      <w:pPr>
        <w:spacing w:after="0"/>
        <w:ind w:left="0"/>
        <w:jc w:val="both"/>
      </w:pPr>
      <w:r>
        <w:rPr>
          <w:rFonts w:ascii="Times New Roman"/>
          <w:b w:val="false"/>
          <w:i w:val="false"/>
          <w:color w:val="000000"/>
          <w:sz w:val="28"/>
        </w:rPr>
        <w:t xml:space="preserve">
      кесте жасау және аспап сипаттамаларын түсіре отырып, сынақ жүргізу. </w:t>
      </w:r>
    </w:p>
    <w:bookmarkEnd w:id="877"/>
    <w:bookmarkStart w:name="z881" w:id="878"/>
    <w:p>
      <w:pPr>
        <w:spacing w:after="0"/>
        <w:ind w:left="0"/>
        <w:jc w:val="both"/>
      </w:pPr>
      <w:r>
        <w:rPr>
          <w:rFonts w:ascii="Times New Roman"/>
          <w:b w:val="false"/>
          <w:i w:val="false"/>
          <w:color w:val="000000"/>
          <w:sz w:val="28"/>
        </w:rPr>
        <w:t xml:space="preserve">
      124. Білуге тиіс: </w:t>
      </w:r>
    </w:p>
    <w:bookmarkEnd w:id="878"/>
    <w:bookmarkStart w:name="z882" w:id="879"/>
    <w:p>
      <w:pPr>
        <w:spacing w:after="0"/>
        <w:ind w:left="0"/>
        <w:jc w:val="both"/>
      </w:pPr>
      <w:r>
        <w:rPr>
          <w:rFonts w:ascii="Times New Roman"/>
          <w:b w:val="false"/>
          <w:i w:val="false"/>
          <w:color w:val="000000"/>
          <w:sz w:val="28"/>
        </w:rPr>
        <w:t xml:space="preserve">
      дәлдік сыныбы жоғары күрделі электр өлшеу аспаптарының құрылымы, нысанын, жұмыс принципі мен конструктивтік ерекшеліктерін; </w:t>
      </w:r>
    </w:p>
    <w:bookmarkEnd w:id="879"/>
    <w:bookmarkStart w:name="z883" w:id="880"/>
    <w:p>
      <w:pPr>
        <w:spacing w:after="0"/>
        <w:ind w:left="0"/>
        <w:jc w:val="both"/>
      </w:pPr>
      <w:r>
        <w:rPr>
          <w:rFonts w:ascii="Times New Roman"/>
          <w:b w:val="false"/>
          <w:i w:val="false"/>
          <w:color w:val="000000"/>
          <w:sz w:val="28"/>
        </w:rPr>
        <w:t>
      күрделі өлшеу қондырғыларының сызбасын және оларды баптау ережесін;</w:t>
      </w:r>
    </w:p>
    <w:bookmarkEnd w:id="880"/>
    <w:bookmarkStart w:name="z884" w:id="881"/>
    <w:p>
      <w:pPr>
        <w:spacing w:after="0"/>
        <w:ind w:left="0"/>
        <w:jc w:val="both"/>
      </w:pPr>
      <w:r>
        <w:rPr>
          <w:rFonts w:ascii="Times New Roman"/>
          <w:b w:val="false"/>
          <w:i w:val="false"/>
          <w:color w:val="000000"/>
          <w:sz w:val="28"/>
        </w:rPr>
        <w:t xml:space="preserve">
      эталондық және үлгілік аспаптарға қойылатын талаптарды; </w:t>
      </w:r>
    </w:p>
    <w:bookmarkEnd w:id="881"/>
    <w:bookmarkStart w:name="z885" w:id="882"/>
    <w:p>
      <w:pPr>
        <w:spacing w:after="0"/>
        <w:ind w:left="0"/>
        <w:jc w:val="both"/>
      </w:pPr>
      <w:r>
        <w:rPr>
          <w:rFonts w:ascii="Times New Roman"/>
          <w:b w:val="false"/>
          <w:i w:val="false"/>
          <w:color w:val="000000"/>
          <w:sz w:val="28"/>
        </w:rPr>
        <w:t xml:space="preserve">
      аспап сипаттамаларын түсіре отырып, сынақ жүргізу ережесін; </w:t>
      </w:r>
    </w:p>
    <w:bookmarkEnd w:id="882"/>
    <w:bookmarkStart w:name="z886" w:id="883"/>
    <w:p>
      <w:pPr>
        <w:spacing w:after="0"/>
        <w:ind w:left="0"/>
        <w:jc w:val="both"/>
      </w:pPr>
      <w:r>
        <w:rPr>
          <w:rFonts w:ascii="Times New Roman"/>
          <w:b w:val="false"/>
          <w:i w:val="false"/>
          <w:color w:val="000000"/>
          <w:sz w:val="28"/>
        </w:rPr>
        <w:t xml:space="preserve">
      электр өлшеу аспаптарының есебін шығару әдістерін; </w:t>
      </w:r>
    </w:p>
    <w:bookmarkEnd w:id="883"/>
    <w:bookmarkStart w:name="z887" w:id="884"/>
    <w:p>
      <w:pPr>
        <w:spacing w:after="0"/>
        <w:ind w:left="0"/>
        <w:jc w:val="both"/>
      </w:pPr>
      <w:r>
        <w:rPr>
          <w:rFonts w:ascii="Times New Roman"/>
          <w:b w:val="false"/>
          <w:i w:val="false"/>
          <w:color w:val="000000"/>
          <w:sz w:val="28"/>
        </w:rPr>
        <w:t>
      өлшеу нәтижелері бойынша график жасау ережесін.</w:t>
      </w:r>
    </w:p>
    <w:bookmarkEnd w:id="884"/>
    <w:bookmarkStart w:name="z888" w:id="885"/>
    <w:p>
      <w:pPr>
        <w:spacing w:after="0"/>
        <w:ind w:left="0"/>
        <w:jc w:val="both"/>
      </w:pPr>
      <w:r>
        <w:rPr>
          <w:rFonts w:ascii="Times New Roman"/>
          <w:b w:val="false"/>
          <w:i w:val="false"/>
          <w:color w:val="000000"/>
          <w:sz w:val="28"/>
        </w:rPr>
        <w:t>
      125. Жұмыс үлгілері:</w:t>
      </w:r>
    </w:p>
    <w:bookmarkEnd w:id="885"/>
    <w:bookmarkStart w:name="z889" w:id="886"/>
    <w:p>
      <w:pPr>
        <w:spacing w:after="0"/>
        <w:ind w:left="0"/>
        <w:jc w:val="both"/>
      </w:pPr>
      <w:r>
        <w:rPr>
          <w:rFonts w:ascii="Times New Roman"/>
          <w:b w:val="false"/>
          <w:i w:val="false"/>
          <w:color w:val="000000"/>
          <w:sz w:val="28"/>
        </w:rPr>
        <w:t>
      1) толық қарсыласу өлшеуіштері - тексеру, реттеу және барлық өлшеу шектерін градуирлеу, кесте мен график жасау;</w:t>
      </w:r>
    </w:p>
    <w:bookmarkEnd w:id="886"/>
    <w:bookmarkStart w:name="z890" w:id="887"/>
    <w:p>
      <w:pPr>
        <w:spacing w:after="0"/>
        <w:ind w:left="0"/>
        <w:jc w:val="both"/>
      </w:pPr>
      <w:r>
        <w:rPr>
          <w:rFonts w:ascii="Times New Roman"/>
          <w:b w:val="false"/>
          <w:i w:val="false"/>
          <w:color w:val="000000"/>
          <w:sz w:val="28"/>
        </w:rPr>
        <w:t>
      2) үлгілік катушкалар – түпкілікті жеткеру;</w:t>
      </w:r>
    </w:p>
    <w:bookmarkEnd w:id="887"/>
    <w:bookmarkStart w:name="z891" w:id="888"/>
    <w:p>
      <w:pPr>
        <w:spacing w:after="0"/>
        <w:ind w:left="0"/>
        <w:jc w:val="both"/>
      </w:pPr>
      <w:r>
        <w:rPr>
          <w:rFonts w:ascii="Times New Roman"/>
          <w:b w:val="false"/>
          <w:i w:val="false"/>
          <w:color w:val="000000"/>
          <w:sz w:val="28"/>
        </w:rPr>
        <w:t>
      3) көп шекті, жылжымалы және өздігінен жазатын микроамперметрлер мен милливольтметрлер - тексеру, реттеу, баптау және градуирлеу;</w:t>
      </w:r>
    </w:p>
    <w:bookmarkEnd w:id="888"/>
    <w:bookmarkStart w:name="z892" w:id="889"/>
    <w:p>
      <w:pPr>
        <w:spacing w:after="0"/>
        <w:ind w:left="0"/>
        <w:jc w:val="both"/>
      </w:pPr>
      <w:r>
        <w:rPr>
          <w:rFonts w:ascii="Times New Roman"/>
          <w:b w:val="false"/>
          <w:i w:val="false"/>
          <w:color w:val="000000"/>
          <w:sz w:val="28"/>
        </w:rPr>
        <w:t>
      4) авариялық режимдерді жазуға арналған өздігінен жазатын қалқанды аспаптар - тексеру, реттеу және баптау:</w:t>
      </w:r>
    </w:p>
    <w:bookmarkEnd w:id="889"/>
    <w:bookmarkStart w:name="z893" w:id="890"/>
    <w:p>
      <w:pPr>
        <w:spacing w:after="0"/>
        <w:ind w:left="0"/>
        <w:jc w:val="both"/>
      </w:pPr>
      <w:r>
        <w:rPr>
          <w:rFonts w:ascii="Times New Roman"/>
          <w:b w:val="false"/>
          <w:i w:val="false"/>
          <w:color w:val="000000"/>
          <w:sz w:val="28"/>
        </w:rPr>
        <w:t xml:space="preserve">
      5) көп шекті шунттар – түпкілікті жеткеру. </w:t>
      </w:r>
    </w:p>
    <w:bookmarkEnd w:id="890"/>
    <w:bookmarkStart w:name="z894" w:id="891"/>
    <w:p>
      <w:pPr>
        <w:spacing w:after="0"/>
        <w:ind w:left="0"/>
        <w:jc w:val="both"/>
      </w:pPr>
      <w:r>
        <w:rPr>
          <w:rFonts w:ascii="Times New Roman"/>
          <w:b w:val="false"/>
          <w:i w:val="false"/>
          <w:color w:val="000000"/>
          <w:sz w:val="28"/>
        </w:rPr>
        <w:t xml:space="preserve">
      14. Трубкалы электр қыздырғыштарды редуцирлеуші </w:t>
      </w:r>
    </w:p>
    <w:bookmarkEnd w:id="891"/>
    <w:bookmarkStart w:name="z895" w:id="892"/>
    <w:p>
      <w:pPr>
        <w:spacing w:after="0"/>
        <w:ind w:left="0"/>
        <w:jc w:val="both"/>
      </w:pPr>
      <w:r>
        <w:rPr>
          <w:rFonts w:ascii="Times New Roman"/>
          <w:b w:val="false"/>
          <w:i w:val="false"/>
          <w:color w:val="000000"/>
          <w:sz w:val="28"/>
        </w:rPr>
        <w:t xml:space="preserve">
      Параграф 1. Трубкалы электр қыздырғыштарды редуцирлеуші, 3-разряд </w:t>
      </w:r>
    </w:p>
    <w:bookmarkEnd w:id="892"/>
    <w:bookmarkStart w:name="z896" w:id="893"/>
    <w:p>
      <w:pPr>
        <w:spacing w:after="0"/>
        <w:ind w:left="0"/>
        <w:jc w:val="both"/>
      </w:pPr>
      <w:r>
        <w:rPr>
          <w:rFonts w:ascii="Times New Roman"/>
          <w:b w:val="false"/>
          <w:i w:val="false"/>
          <w:color w:val="000000"/>
          <w:sz w:val="28"/>
        </w:rPr>
        <w:t>
      126. Жұмыс сипаттамасы:</w:t>
      </w:r>
    </w:p>
    <w:bookmarkEnd w:id="893"/>
    <w:bookmarkStart w:name="z897" w:id="894"/>
    <w:p>
      <w:pPr>
        <w:spacing w:after="0"/>
        <w:ind w:left="0"/>
        <w:jc w:val="both"/>
      </w:pPr>
      <w:r>
        <w:rPr>
          <w:rFonts w:ascii="Times New Roman"/>
          <w:b w:val="false"/>
          <w:i w:val="false"/>
          <w:color w:val="000000"/>
          <w:sz w:val="28"/>
        </w:rPr>
        <w:t xml:space="preserve">
      трубкалы электр қыздырғыштарды арнаулы прокат редукциондық стандарда суық күйінде редуцирлеу; </w:t>
      </w:r>
    </w:p>
    <w:bookmarkEnd w:id="894"/>
    <w:bookmarkStart w:name="z898" w:id="895"/>
    <w:p>
      <w:pPr>
        <w:spacing w:after="0"/>
        <w:ind w:left="0"/>
        <w:jc w:val="both"/>
      </w:pPr>
      <w:r>
        <w:rPr>
          <w:rFonts w:ascii="Times New Roman"/>
          <w:b w:val="false"/>
          <w:i w:val="false"/>
          <w:color w:val="000000"/>
          <w:sz w:val="28"/>
        </w:rPr>
        <w:t xml:space="preserve">
      трубкалы электр қыздырғыштардың ұзындығы мен диаметрін бақылау-өлшеу құралы мен аспаптарының көмегімен өлшеу; </w:t>
      </w:r>
    </w:p>
    <w:bookmarkEnd w:id="895"/>
    <w:bookmarkStart w:name="z899" w:id="896"/>
    <w:p>
      <w:pPr>
        <w:spacing w:after="0"/>
        <w:ind w:left="0"/>
        <w:jc w:val="both"/>
      </w:pPr>
      <w:r>
        <w:rPr>
          <w:rFonts w:ascii="Times New Roman"/>
          <w:b w:val="false"/>
          <w:i w:val="false"/>
          <w:color w:val="000000"/>
          <w:sz w:val="28"/>
        </w:rPr>
        <w:t>
      станның прокат ұшын баптау.</w:t>
      </w:r>
    </w:p>
    <w:bookmarkEnd w:id="896"/>
    <w:bookmarkStart w:name="z900" w:id="897"/>
    <w:p>
      <w:pPr>
        <w:spacing w:after="0"/>
        <w:ind w:left="0"/>
        <w:jc w:val="both"/>
      </w:pPr>
      <w:r>
        <w:rPr>
          <w:rFonts w:ascii="Times New Roman"/>
          <w:b w:val="false"/>
          <w:i w:val="false"/>
          <w:color w:val="000000"/>
          <w:sz w:val="28"/>
        </w:rPr>
        <w:t xml:space="preserve">
      127. Білуге тиіс: </w:t>
      </w:r>
    </w:p>
    <w:bookmarkEnd w:id="897"/>
    <w:bookmarkStart w:name="z901" w:id="898"/>
    <w:p>
      <w:pPr>
        <w:spacing w:after="0"/>
        <w:ind w:left="0"/>
        <w:jc w:val="both"/>
      </w:pPr>
      <w:r>
        <w:rPr>
          <w:rFonts w:ascii="Times New Roman"/>
          <w:b w:val="false"/>
          <w:i w:val="false"/>
          <w:color w:val="000000"/>
          <w:sz w:val="28"/>
        </w:rPr>
        <w:t xml:space="preserve">
      арнаулы прокат редукциондық стандарының құрылымын, жұмыс принципі мен баптау ережесін; </w:t>
      </w:r>
    </w:p>
    <w:bookmarkEnd w:id="898"/>
    <w:bookmarkStart w:name="z902" w:id="899"/>
    <w:p>
      <w:pPr>
        <w:spacing w:after="0"/>
        <w:ind w:left="0"/>
        <w:jc w:val="both"/>
      </w:pPr>
      <w:r>
        <w:rPr>
          <w:rFonts w:ascii="Times New Roman"/>
          <w:b w:val="false"/>
          <w:i w:val="false"/>
          <w:color w:val="000000"/>
          <w:sz w:val="28"/>
        </w:rPr>
        <w:t xml:space="preserve">
      станның прокат ұшын труба болатының маркасына қарай реттеу тәсілдерін; </w:t>
      </w:r>
    </w:p>
    <w:bookmarkEnd w:id="899"/>
    <w:bookmarkStart w:name="z903" w:id="900"/>
    <w:p>
      <w:pPr>
        <w:spacing w:after="0"/>
        <w:ind w:left="0"/>
        <w:jc w:val="both"/>
      </w:pPr>
      <w:r>
        <w:rPr>
          <w:rFonts w:ascii="Times New Roman"/>
          <w:b w:val="false"/>
          <w:i w:val="false"/>
          <w:color w:val="000000"/>
          <w:sz w:val="28"/>
        </w:rPr>
        <w:t xml:space="preserve">
      бақылау-өлшеу құралы мен аспаптарының нысаны мен қолдану ережесін; </w:t>
      </w:r>
    </w:p>
    <w:bookmarkEnd w:id="900"/>
    <w:bookmarkStart w:name="z904" w:id="901"/>
    <w:p>
      <w:pPr>
        <w:spacing w:after="0"/>
        <w:ind w:left="0"/>
        <w:jc w:val="both"/>
      </w:pPr>
      <w:r>
        <w:rPr>
          <w:rFonts w:ascii="Times New Roman"/>
          <w:b w:val="false"/>
          <w:i w:val="false"/>
          <w:color w:val="000000"/>
          <w:sz w:val="28"/>
        </w:rPr>
        <w:t xml:space="preserve">
      редуцирлеу кезінде металл деформациясына әсер ететін металлдың механикалық қасиеттерін.  </w:t>
      </w:r>
    </w:p>
    <w:bookmarkEnd w:id="901"/>
    <w:bookmarkStart w:name="z905" w:id="902"/>
    <w:p>
      <w:pPr>
        <w:spacing w:after="0"/>
        <w:ind w:left="0"/>
        <w:jc w:val="both"/>
      </w:pPr>
      <w:r>
        <w:rPr>
          <w:rFonts w:ascii="Times New Roman"/>
          <w:b w:val="false"/>
          <w:i w:val="false"/>
          <w:color w:val="000000"/>
          <w:sz w:val="28"/>
        </w:rPr>
        <w:t xml:space="preserve">
      15. Конденсатор пакеттерін құрастырушы  </w:t>
      </w:r>
    </w:p>
    <w:bookmarkEnd w:id="902"/>
    <w:bookmarkStart w:name="z906" w:id="903"/>
    <w:p>
      <w:pPr>
        <w:spacing w:after="0"/>
        <w:ind w:left="0"/>
        <w:jc w:val="both"/>
      </w:pPr>
      <w:r>
        <w:rPr>
          <w:rFonts w:ascii="Times New Roman"/>
          <w:b w:val="false"/>
          <w:i w:val="false"/>
          <w:color w:val="000000"/>
          <w:sz w:val="28"/>
        </w:rPr>
        <w:t xml:space="preserve">
      Параграф 1. Конденсатор пакеттерін құрастырушы, 2-разряд </w:t>
      </w:r>
    </w:p>
    <w:bookmarkEnd w:id="903"/>
    <w:bookmarkStart w:name="z907" w:id="904"/>
    <w:p>
      <w:pPr>
        <w:spacing w:after="0"/>
        <w:ind w:left="0"/>
        <w:jc w:val="both"/>
      </w:pPr>
      <w:r>
        <w:rPr>
          <w:rFonts w:ascii="Times New Roman"/>
          <w:b w:val="false"/>
          <w:i w:val="false"/>
          <w:color w:val="000000"/>
          <w:sz w:val="28"/>
        </w:rPr>
        <w:t xml:space="preserve">
      128. Жұмыс сипаттамасы: </w:t>
      </w:r>
    </w:p>
    <w:bookmarkEnd w:id="904"/>
    <w:bookmarkStart w:name="z908" w:id="905"/>
    <w:p>
      <w:pPr>
        <w:spacing w:after="0"/>
        <w:ind w:left="0"/>
        <w:jc w:val="both"/>
      </w:pPr>
      <w:r>
        <w:rPr>
          <w:rFonts w:ascii="Times New Roman"/>
          <w:b w:val="false"/>
          <w:i w:val="false"/>
          <w:color w:val="000000"/>
          <w:sz w:val="28"/>
        </w:rPr>
        <w:t>
      пакеттегі секция саны 60 дейін болған кезде, жекелеген секцияларды топтарға және топтарды күштік конденсатор пакеттеріне құрастыру;</w:t>
      </w:r>
    </w:p>
    <w:bookmarkEnd w:id="905"/>
    <w:bookmarkStart w:name="z909" w:id="906"/>
    <w:p>
      <w:pPr>
        <w:spacing w:after="0"/>
        <w:ind w:left="0"/>
        <w:jc w:val="both"/>
      </w:pPr>
      <w:r>
        <w:rPr>
          <w:rFonts w:ascii="Times New Roman"/>
          <w:b w:val="false"/>
          <w:i w:val="false"/>
          <w:color w:val="000000"/>
          <w:sz w:val="28"/>
        </w:rPr>
        <w:t>
      құрастырылған пакеттерді шағын қуатты қарапайым механикалық және гидравликалық пресстерде престеу;</w:t>
      </w:r>
    </w:p>
    <w:bookmarkEnd w:id="906"/>
    <w:bookmarkStart w:name="z910" w:id="907"/>
    <w:p>
      <w:pPr>
        <w:spacing w:after="0"/>
        <w:ind w:left="0"/>
        <w:jc w:val="both"/>
      </w:pPr>
      <w:r>
        <w:rPr>
          <w:rFonts w:ascii="Times New Roman"/>
          <w:b w:val="false"/>
          <w:i w:val="false"/>
          <w:color w:val="000000"/>
          <w:sz w:val="28"/>
        </w:rPr>
        <w:t>
      жинақталатын пакет секцияларында ток жеткізгіштердің дұрыс орналасуын тексеру;</w:t>
      </w:r>
    </w:p>
    <w:bookmarkEnd w:id="907"/>
    <w:bookmarkStart w:name="z911" w:id="908"/>
    <w:p>
      <w:pPr>
        <w:spacing w:after="0"/>
        <w:ind w:left="0"/>
        <w:jc w:val="both"/>
      </w:pPr>
      <w:r>
        <w:rPr>
          <w:rFonts w:ascii="Times New Roman"/>
          <w:b w:val="false"/>
          <w:i w:val="false"/>
          <w:color w:val="000000"/>
          <w:sz w:val="28"/>
        </w:rPr>
        <w:t>
      секцияларды сырттай қарап бракқа шығару;</w:t>
      </w:r>
    </w:p>
    <w:bookmarkEnd w:id="908"/>
    <w:bookmarkStart w:name="z912" w:id="909"/>
    <w:p>
      <w:pPr>
        <w:spacing w:after="0"/>
        <w:ind w:left="0"/>
        <w:jc w:val="both"/>
      </w:pPr>
      <w:r>
        <w:rPr>
          <w:rFonts w:ascii="Times New Roman"/>
          <w:b w:val="false"/>
          <w:i w:val="false"/>
          <w:color w:val="000000"/>
          <w:sz w:val="28"/>
        </w:rPr>
        <w:t xml:space="preserve">
      қызмет көрсететін жабдықты баптау. </w:t>
      </w:r>
    </w:p>
    <w:bookmarkEnd w:id="909"/>
    <w:bookmarkStart w:name="z913" w:id="910"/>
    <w:p>
      <w:pPr>
        <w:spacing w:after="0"/>
        <w:ind w:left="0"/>
        <w:jc w:val="both"/>
      </w:pPr>
      <w:r>
        <w:rPr>
          <w:rFonts w:ascii="Times New Roman"/>
          <w:b w:val="false"/>
          <w:i w:val="false"/>
          <w:color w:val="000000"/>
          <w:sz w:val="28"/>
        </w:rPr>
        <w:t xml:space="preserve">
      129. Білуге тиіс: </w:t>
      </w:r>
    </w:p>
    <w:bookmarkEnd w:id="910"/>
    <w:bookmarkStart w:name="z914" w:id="911"/>
    <w:p>
      <w:pPr>
        <w:spacing w:after="0"/>
        <w:ind w:left="0"/>
        <w:jc w:val="both"/>
      </w:pPr>
      <w:r>
        <w:rPr>
          <w:rFonts w:ascii="Times New Roman"/>
          <w:b w:val="false"/>
          <w:i w:val="false"/>
          <w:color w:val="000000"/>
          <w:sz w:val="28"/>
        </w:rPr>
        <w:t xml:space="preserve">
      жинақталатын пакеттердің нысанын, олардың негізгі электр сипаттамалары мен қосылу сызбаларын; </w:t>
      </w:r>
    </w:p>
    <w:bookmarkEnd w:id="911"/>
    <w:bookmarkStart w:name="z915" w:id="912"/>
    <w:p>
      <w:pPr>
        <w:spacing w:after="0"/>
        <w:ind w:left="0"/>
        <w:jc w:val="both"/>
      </w:pPr>
      <w:r>
        <w:rPr>
          <w:rFonts w:ascii="Times New Roman"/>
          <w:b w:val="false"/>
          <w:i w:val="false"/>
          <w:color w:val="000000"/>
          <w:sz w:val="28"/>
        </w:rPr>
        <w:t xml:space="preserve">
      шағын қуатты қарапайым механикалық және гидравликалық пресстердің құрылымын, жұмыс принципі мен пайдалану ережесін; </w:t>
      </w:r>
    </w:p>
    <w:bookmarkEnd w:id="912"/>
    <w:bookmarkStart w:name="z916" w:id="913"/>
    <w:p>
      <w:pPr>
        <w:spacing w:after="0"/>
        <w:ind w:left="0"/>
        <w:jc w:val="both"/>
      </w:pPr>
      <w:r>
        <w:rPr>
          <w:rFonts w:ascii="Times New Roman"/>
          <w:b w:val="false"/>
          <w:i w:val="false"/>
          <w:color w:val="000000"/>
          <w:sz w:val="28"/>
        </w:rPr>
        <w:t xml:space="preserve">
      құрастыруға келіп түсетін секциялар мен конденсатор пакеттері басқа да бөлшектерінің ақау түрлері мен оларды анықтау және жою тәсілдерін; </w:t>
      </w:r>
    </w:p>
    <w:bookmarkEnd w:id="913"/>
    <w:bookmarkStart w:name="z917" w:id="914"/>
    <w:p>
      <w:pPr>
        <w:spacing w:after="0"/>
        <w:ind w:left="0"/>
        <w:jc w:val="both"/>
      </w:pPr>
      <w:r>
        <w:rPr>
          <w:rFonts w:ascii="Times New Roman"/>
          <w:b w:val="false"/>
          <w:i w:val="false"/>
          <w:color w:val="000000"/>
          <w:sz w:val="28"/>
        </w:rPr>
        <w:t xml:space="preserve">
      пакет жиынтығына енетін әр бөлшектің функциясын, оның конденсатор сапасына әсерін; </w:t>
      </w:r>
    </w:p>
    <w:bookmarkEnd w:id="914"/>
    <w:bookmarkStart w:name="z918" w:id="915"/>
    <w:p>
      <w:pPr>
        <w:spacing w:after="0"/>
        <w:ind w:left="0"/>
        <w:jc w:val="both"/>
      </w:pPr>
      <w:r>
        <w:rPr>
          <w:rFonts w:ascii="Times New Roman"/>
          <w:b w:val="false"/>
          <w:i w:val="false"/>
          <w:color w:val="000000"/>
          <w:sz w:val="28"/>
        </w:rPr>
        <w:t xml:space="preserve">
      күштік конденсаторлардың жұмыс принципін. </w:t>
      </w:r>
    </w:p>
    <w:bookmarkEnd w:id="915"/>
    <w:bookmarkStart w:name="z919" w:id="916"/>
    <w:p>
      <w:pPr>
        <w:spacing w:after="0"/>
        <w:ind w:left="0"/>
        <w:jc w:val="both"/>
      </w:pPr>
      <w:r>
        <w:rPr>
          <w:rFonts w:ascii="Times New Roman"/>
          <w:b w:val="false"/>
          <w:i w:val="false"/>
          <w:color w:val="000000"/>
          <w:sz w:val="28"/>
        </w:rPr>
        <w:t xml:space="preserve">
      Параграф 2. Конденсатор пакеттерін құрастырушы, 3-разряд </w:t>
      </w:r>
    </w:p>
    <w:bookmarkEnd w:id="916"/>
    <w:bookmarkStart w:name="z920" w:id="917"/>
    <w:p>
      <w:pPr>
        <w:spacing w:after="0"/>
        <w:ind w:left="0"/>
        <w:jc w:val="both"/>
      </w:pPr>
      <w:r>
        <w:rPr>
          <w:rFonts w:ascii="Times New Roman"/>
          <w:b w:val="false"/>
          <w:i w:val="false"/>
          <w:color w:val="000000"/>
          <w:sz w:val="28"/>
        </w:rPr>
        <w:t>
      130. Жұмыс сипаттамасы:</w:t>
      </w:r>
    </w:p>
    <w:bookmarkEnd w:id="917"/>
    <w:bookmarkStart w:name="z921" w:id="918"/>
    <w:p>
      <w:pPr>
        <w:spacing w:after="0"/>
        <w:ind w:left="0"/>
        <w:jc w:val="both"/>
      </w:pPr>
      <w:r>
        <w:rPr>
          <w:rFonts w:ascii="Times New Roman"/>
          <w:b w:val="false"/>
          <w:i w:val="false"/>
          <w:color w:val="000000"/>
          <w:sz w:val="28"/>
        </w:rPr>
        <w:t>
      пакеттегі секция саны 60-тан жоғары болған кезде, жекелеген секцияларды топтарға және топтарды күштік конденсатор пакеттеріне құрастыру және престеу;</w:t>
      </w:r>
    </w:p>
    <w:bookmarkEnd w:id="918"/>
    <w:bookmarkStart w:name="z922" w:id="919"/>
    <w:p>
      <w:pPr>
        <w:spacing w:after="0"/>
        <w:ind w:left="0"/>
        <w:jc w:val="both"/>
      </w:pPr>
      <w:r>
        <w:rPr>
          <w:rFonts w:ascii="Times New Roman"/>
          <w:b w:val="false"/>
          <w:i w:val="false"/>
          <w:color w:val="000000"/>
          <w:sz w:val="28"/>
        </w:rPr>
        <w:t xml:space="preserve">
      күрделі электр сызбалы және тартпа планкілі пакеттерді құрастыру; </w:t>
      </w:r>
    </w:p>
    <w:bookmarkEnd w:id="919"/>
    <w:bookmarkStart w:name="z923" w:id="920"/>
    <w:p>
      <w:pPr>
        <w:spacing w:after="0"/>
        <w:ind w:left="0"/>
        <w:jc w:val="both"/>
      </w:pPr>
      <w:r>
        <w:rPr>
          <w:rFonts w:ascii="Times New Roman"/>
          <w:b w:val="false"/>
          <w:i w:val="false"/>
          <w:color w:val="000000"/>
          <w:sz w:val="28"/>
        </w:rPr>
        <w:t>
      пакеттерді пленкалы диэлектрикпен және кесілмеген оқшаулаумен жартылай автомат-пресстер мен автоматтарда престеу;</w:t>
      </w:r>
    </w:p>
    <w:bookmarkEnd w:id="920"/>
    <w:bookmarkStart w:name="z924" w:id="921"/>
    <w:p>
      <w:pPr>
        <w:spacing w:after="0"/>
        <w:ind w:left="0"/>
        <w:jc w:val="both"/>
      </w:pPr>
      <w:r>
        <w:rPr>
          <w:rFonts w:ascii="Times New Roman"/>
          <w:b w:val="false"/>
          <w:i w:val="false"/>
          <w:color w:val="000000"/>
          <w:sz w:val="28"/>
        </w:rPr>
        <w:t xml:space="preserve">
      пакет сыйымдылықтарын түрлі тәсілдермен жеткеру; </w:t>
      </w:r>
    </w:p>
    <w:bookmarkEnd w:id="921"/>
    <w:bookmarkStart w:name="z925" w:id="922"/>
    <w:p>
      <w:pPr>
        <w:spacing w:after="0"/>
        <w:ind w:left="0"/>
        <w:jc w:val="both"/>
      </w:pPr>
      <w:r>
        <w:rPr>
          <w:rFonts w:ascii="Times New Roman"/>
          <w:b w:val="false"/>
          <w:i w:val="false"/>
          <w:color w:val="000000"/>
          <w:sz w:val="28"/>
        </w:rPr>
        <w:t xml:space="preserve">
      сыйымдылықты анықтау үшін бақылау-өлшеу аспаптарын пайдалану; </w:t>
      </w:r>
    </w:p>
    <w:bookmarkEnd w:id="922"/>
    <w:bookmarkStart w:name="z926" w:id="923"/>
    <w:p>
      <w:pPr>
        <w:spacing w:after="0"/>
        <w:ind w:left="0"/>
        <w:jc w:val="both"/>
      </w:pPr>
      <w:r>
        <w:rPr>
          <w:rFonts w:ascii="Times New Roman"/>
          <w:b w:val="false"/>
          <w:i w:val="false"/>
          <w:color w:val="000000"/>
          <w:sz w:val="28"/>
        </w:rPr>
        <w:t>
      секция салмаларын кезегімен қоса отырып пакеттерді құрастыру және престеу;</w:t>
      </w:r>
    </w:p>
    <w:bookmarkEnd w:id="923"/>
    <w:bookmarkStart w:name="z927" w:id="924"/>
    <w:p>
      <w:pPr>
        <w:spacing w:after="0"/>
        <w:ind w:left="0"/>
        <w:jc w:val="both"/>
      </w:pPr>
      <w:r>
        <w:rPr>
          <w:rFonts w:ascii="Times New Roman"/>
          <w:b w:val="false"/>
          <w:i w:val="false"/>
          <w:color w:val="000000"/>
          <w:sz w:val="28"/>
        </w:rPr>
        <w:t xml:space="preserve">
      пакеттердегі секцияларды тұрақты ток кернеуімен брактау. </w:t>
      </w:r>
    </w:p>
    <w:bookmarkEnd w:id="924"/>
    <w:bookmarkStart w:name="z928" w:id="925"/>
    <w:p>
      <w:pPr>
        <w:spacing w:after="0"/>
        <w:ind w:left="0"/>
        <w:jc w:val="both"/>
      </w:pPr>
      <w:r>
        <w:rPr>
          <w:rFonts w:ascii="Times New Roman"/>
          <w:b w:val="false"/>
          <w:i w:val="false"/>
          <w:color w:val="000000"/>
          <w:sz w:val="28"/>
        </w:rPr>
        <w:t xml:space="preserve">
      131. Білуге тиіс: </w:t>
      </w:r>
    </w:p>
    <w:bookmarkEnd w:id="925"/>
    <w:bookmarkStart w:name="z929" w:id="926"/>
    <w:p>
      <w:pPr>
        <w:spacing w:after="0"/>
        <w:ind w:left="0"/>
        <w:jc w:val="both"/>
      </w:pPr>
      <w:r>
        <w:rPr>
          <w:rFonts w:ascii="Times New Roman"/>
          <w:b w:val="false"/>
          <w:i w:val="false"/>
          <w:color w:val="000000"/>
          <w:sz w:val="28"/>
        </w:rPr>
        <w:t xml:space="preserve">
      түрлі типтегі күштік конденсаторлардың нысанын, құрылымы мен жұмыс принципін; </w:t>
      </w:r>
    </w:p>
    <w:bookmarkEnd w:id="926"/>
    <w:bookmarkStart w:name="z930" w:id="927"/>
    <w:p>
      <w:pPr>
        <w:spacing w:after="0"/>
        <w:ind w:left="0"/>
        <w:jc w:val="both"/>
      </w:pPr>
      <w:r>
        <w:rPr>
          <w:rFonts w:ascii="Times New Roman"/>
          <w:b w:val="false"/>
          <w:i w:val="false"/>
          <w:color w:val="000000"/>
          <w:sz w:val="28"/>
        </w:rPr>
        <w:t xml:space="preserve">
      пресс-автоматтар мен жартылай автоматтардың құрылымын, жұмыс принципі мен пайдалану ережесін; </w:t>
      </w:r>
    </w:p>
    <w:bookmarkEnd w:id="927"/>
    <w:bookmarkStart w:name="z931" w:id="928"/>
    <w:p>
      <w:pPr>
        <w:spacing w:after="0"/>
        <w:ind w:left="0"/>
        <w:jc w:val="both"/>
      </w:pPr>
      <w:r>
        <w:rPr>
          <w:rFonts w:ascii="Times New Roman"/>
          <w:b w:val="false"/>
          <w:i w:val="false"/>
          <w:color w:val="000000"/>
          <w:sz w:val="28"/>
        </w:rPr>
        <w:t xml:space="preserve">
      жинақталған пакеттерге қойылатын техникалық талаптарды; </w:t>
      </w:r>
    </w:p>
    <w:bookmarkEnd w:id="928"/>
    <w:bookmarkStart w:name="z932" w:id="929"/>
    <w:p>
      <w:pPr>
        <w:spacing w:after="0"/>
        <w:ind w:left="0"/>
        <w:jc w:val="both"/>
      </w:pPr>
      <w:r>
        <w:rPr>
          <w:rFonts w:ascii="Times New Roman"/>
          <w:b w:val="false"/>
          <w:i w:val="false"/>
          <w:color w:val="000000"/>
          <w:sz w:val="28"/>
        </w:rPr>
        <w:t xml:space="preserve">
      оқшаулау материалы ылғалдылығы мен қалыңдығының электр беріктігі мен сіңбеген пакет сыйымдылықтарына әсерін; </w:t>
      </w:r>
    </w:p>
    <w:bookmarkEnd w:id="929"/>
    <w:bookmarkStart w:name="z933" w:id="930"/>
    <w:p>
      <w:pPr>
        <w:spacing w:after="0"/>
        <w:ind w:left="0"/>
        <w:jc w:val="both"/>
      </w:pPr>
      <w:r>
        <w:rPr>
          <w:rFonts w:ascii="Times New Roman"/>
          <w:b w:val="false"/>
          <w:i w:val="false"/>
          <w:color w:val="000000"/>
          <w:sz w:val="28"/>
        </w:rPr>
        <w:t xml:space="preserve">
      бақылау-өлшеу аспаптары мен құралын пайдалану ережесін; </w:t>
      </w:r>
    </w:p>
    <w:bookmarkEnd w:id="930"/>
    <w:bookmarkStart w:name="z934" w:id="931"/>
    <w:p>
      <w:pPr>
        <w:spacing w:after="0"/>
        <w:ind w:left="0"/>
        <w:jc w:val="both"/>
      </w:pPr>
      <w:r>
        <w:rPr>
          <w:rFonts w:ascii="Times New Roman"/>
          <w:b w:val="false"/>
          <w:i w:val="false"/>
          <w:color w:val="000000"/>
          <w:sz w:val="28"/>
        </w:rPr>
        <w:t xml:space="preserve">
      пакеттердегі секцияларды кернеумен сынауға арналған қондырғының құрылымы мен жұмыс принципін; </w:t>
      </w:r>
    </w:p>
    <w:bookmarkEnd w:id="931"/>
    <w:bookmarkStart w:name="z935" w:id="932"/>
    <w:p>
      <w:pPr>
        <w:spacing w:after="0"/>
        <w:ind w:left="0"/>
        <w:jc w:val="both"/>
      </w:pPr>
      <w:r>
        <w:rPr>
          <w:rFonts w:ascii="Times New Roman"/>
          <w:b w:val="false"/>
          <w:i w:val="false"/>
          <w:color w:val="000000"/>
          <w:sz w:val="28"/>
        </w:rPr>
        <w:t xml:space="preserve">
      электр техника жөніндегі негізгі деректерді орындалатын жұмыс көлемінде. </w:t>
      </w:r>
    </w:p>
    <w:bookmarkEnd w:id="932"/>
    <w:bookmarkStart w:name="z936" w:id="933"/>
    <w:p>
      <w:pPr>
        <w:spacing w:after="0"/>
        <w:ind w:left="0"/>
        <w:jc w:val="both"/>
      </w:pPr>
      <w:r>
        <w:rPr>
          <w:rFonts w:ascii="Times New Roman"/>
          <w:b w:val="false"/>
          <w:i w:val="false"/>
          <w:color w:val="000000"/>
          <w:sz w:val="28"/>
        </w:rPr>
        <w:t xml:space="preserve">
      16. Сынап тіктеуіштерін құрастырушы  </w:t>
      </w:r>
    </w:p>
    <w:bookmarkEnd w:id="933"/>
    <w:bookmarkStart w:name="z937" w:id="934"/>
    <w:p>
      <w:pPr>
        <w:spacing w:after="0"/>
        <w:ind w:left="0"/>
        <w:jc w:val="both"/>
      </w:pPr>
      <w:r>
        <w:rPr>
          <w:rFonts w:ascii="Times New Roman"/>
          <w:b w:val="false"/>
          <w:i w:val="false"/>
          <w:color w:val="000000"/>
          <w:sz w:val="28"/>
        </w:rPr>
        <w:t xml:space="preserve">
      Параграф 1. Сынап тіктеуіштерін құрастырушы, 1-разряд </w:t>
      </w:r>
    </w:p>
    <w:bookmarkEnd w:id="934"/>
    <w:bookmarkStart w:name="z938" w:id="935"/>
    <w:p>
      <w:pPr>
        <w:spacing w:after="0"/>
        <w:ind w:left="0"/>
        <w:jc w:val="both"/>
      </w:pPr>
      <w:r>
        <w:rPr>
          <w:rFonts w:ascii="Times New Roman"/>
          <w:b w:val="false"/>
          <w:i w:val="false"/>
          <w:color w:val="000000"/>
          <w:sz w:val="28"/>
        </w:rPr>
        <w:t xml:space="preserve">
      132. Жұмыс сипаттамасы: </w:t>
      </w:r>
    </w:p>
    <w:bookmarkEnd w:id="935"/>
    <w:bookmarkStart w:name="z939" w:id="936"/>
    <w:p>
      <w:pPr>
        <w:spacing w:after="0"/>
        <w:ind w:left="0"/>
        <w:jc w:val="both"/>
      </w:pPr>
      <w:r>
        <w:rPr>
          <w:rFonts w:ascii="Times New Roman"/>
          <w:b w:val="false"/>
          <w:i w:val="false"/>
          <w:color w:val="000000"/>
          <w:sz w:val="28"/>
        </w:rPr>
        <w:t xml:space="preserve">
      сынап тіктеуіштерінің қарапайым тораптарын біліктілігі анағұрлым жоғары құрастырушының басшылығымен құрастыру; </w:t>
      </w:r>
    </w:p>
    <w:bookmarkEnd w:id="936"/>
    <w:bookmarkStart w:name="z940" w:id="937"/>
    <w:p>
      <w:pPr>
        <w:spacing w:after="0"/>
        <w:ind w:left="0"/>
        <w:jc w:val="both"/>
      </w:pPr>
      <w:r>
        <w:rPr>
          <w:rFonts w:ascii="Times New Roman"/>
          <w:b w:val="false"/>
          <w:i w:val="false"/>
          <w:color w:val="000000"/>
          <w:sz w:val="28"/>
        </w:rPr>
        <w:t>
      бөлшектерді вакуумді құрастыруға дайындау: бөлшектерді карцтеу, бензинде және басқа да ерітінділерде жуу, сүрту және қысылған ауамен үрлеу;</w:t>
      </w:r>
    </w:p>
    <w:bookmarkEnd w:id="937"/>
    <w:bookmarkStart w:name="z941" w:id="938"/>
    <w:p>
      <w:pPr>
        <w:spacing w:after="0"/>
        <w:ind w:left="0"/>
        <w:jc w:val="both"/>
      </w:pPr>
      <w:r>
        <w:rPr>
          <w:rFonts w:ascii="Times New Roman"/>
          <w:b w:val="false"/>
          <w:i w:val="false"/>
          <w:color w:val="000000"/>
          <w:sz w:val="28"/>
        </w:rPr>
        <w:t>
      сынап тіктеуіштерінің қарапайым тораптарын жасау және қарапайым слесарлік-құрастыру жұмыстарын орындау;</w:t>
      </w:r>
    </w:p>
    <w:bookmarkEnd w:id="938"/>
    <w:bookmarkStart w:name="z942" w:id="939"/>
    <w:p>
      <w:pPr>
        <w:spacing w:after="0"/>
        <w:ind w:left="0"/>
        <w:jc w:val="both"/>
      </w:pPr>
      <w:r>
        <w:rPr>
          <w:rFonts w:ascii="Times New Roman"/>
          <w:b w:val="false"/>
          <w:i w:val="false"/>
          <w:color w:val="000000"/>
          <w:sz w:val="28"/>
        </w:rPr>
        <w:t>
      құрастырылатын бөлшектерді құрастыру орнына тасымалдау.</w:t>
      </w:r>
    </w:p>
    <w:bookmarkEnd w:id="939"/>
    <w:bookmarkStart w:name="z943" w:id="940"/>
    <w:p>
      <w:pPr>
        <w:spacing w:after="0"/>
        <w:ind w:left="0"/>
        <w:jc w:val="both"/>
      </w:pPr>
      <w:r>
        <w:rPr>
          <w:rFonts w:ascii="Times New Roman"/>
          <w:b w:val="false"/>
          <w:i w:val="false"/>
          <w:color w:val="000000"/>
          <w:sz w:val="28"/>
        </w:rPr>
        <w:t>
      133. Білуге тиіс:</w:t>
      </w:r>
    </w:p>
    <w:bookmarkEnd w:id="940"/>
    <w:bookmarkStart w:name="z944" w:id="941"/>
    <w:p>
      <w:pPr>
        <w:spacing w:after="0"/>
        <w:ind w:left="0"/>
        <w:jc w:val="both"/>
      </w:pPr>
      <w:r>
        <w:rPr>
          <w:rFonts w:ascii="Times New Roman"/>
          <w:b w:val="false"/>
          <w:i w:val="false"/>
          <w:color w:val="000000"/>
          <w:sz w:val="28"/>
        </w:rPr>
        <w:t xml:space="preserve">
      вакуумді құрастыру алдындағы дайындық жұмыстарының түрлері мен нысандарын; </w:t>
      </w:r>
    </w:p>
    <w:bookmarkEnd w:id="941"/>
    <w:bookmarkStart w:name="z945" w:id="942"/>
    <w:p>
      <w:pPr>
        <w:spacing w:after="0"/>
        <w:ind w:left="0"/>
        <w:jc w:val="both"/>
      </w:pPr>
      <w:r>
        <w:rPr>
          <w:rFonts w:ascii="Times New Roman"/>
          <w:b w:val="false"/>
          <w:i w:val="false"/>
          <w:color w:val="000000"/>
          <w:sz w:val="28"/>
        </w:rPr>
        <w:t xml:space="preserve">
      қарапайым жұмыс және өлшеу құралы мен айлабұйымдарды нысаны мен пайдалану ережесін; </w:t>
      </w:r>
    </w:p>
    <w:bookmarkEnd w:id="942"/>
    <w:bookmarkStart w:name="z946" w:id="943"/>
    <w:p>
      <w:pPr>
        <w:spacing w:after="0"/>
        <w:ind w:left="0"/>
        <w:jc w:val="both"/>
      </w:pPr>
      <w:r>
        <w:rPr>
          <w:rFonts w:ascii="Times New Roman"/>
          <w:b w:val="false"/>
          <w:i w:val="false"/>
          <w:color w:val="000000"/>
          <w:sz w:val="28"/>
        </w:rPr>
        <w:t xml:space="preserve">
      слесарлік өңдеу тәсілдерін; вакуумді гигиена ережесін; </w:t>
      </w:r>
    </w:p>
    <w:bookmarkEnd w:id="943"/>
    <w:bookmarkStart w:name="z947" w:id="944"/>
    <w:p>
      <w:pPr>
        <w:spacing w:after="0"/>
        <w:ind w:left="0"/>
        <w:jc w:val="both"/>
      </w:pPr>
      <w:r>
        <w:rPr>
          <w:rFonts w:ascii="Times New Roman"/>
          <w:b w:val="false"/>
          <w:i w:val="false"/>
          <w:color w:val="000000"/>
          <w:sz w:val="28"/>
        </w:rPr>
        <w:t xml:space="preserve">
      қолданылатын ерітінділердің қасиеттерін және олармен жұмыс істеу ережесін; </w:t>
      </w:r>
    </w:p>
    <w:bookmarkEnd w:id="944"/>
    <w:bookmarkStart w:name="z948" w:id="945"/>
    <w:p>
      <w:pPr>
        <w:spacing w:after="0"/>
        <w:ind w:left="0"/>
        <w:jc w:val="both"/>
      </w:pPr>
      <w:r>
        <w:rPr>
          <w:rFonts w:ascii="Times New Roman"/>
          <w:b w:val="false"/>
          <w:i w:val="false"/>
          <w:color w:val="000000"/>
          <w:sz w:val="28"/>
        </w:rPr>
        <w:t xml:space="preserve">
      дайындалатын бөлшектерге қойылатын техникалық талаптарды.  </w:t>
      </w:r>
    </w:p>
    <w:bookmarkEnd w:id="945"/>
    <w:bookmarkStart w:name="z949" w:id="946"/>
    <w:p>
      <w:pPr>
        <w:spacing w:after="0"/>
        <w:ind w:left="0"/>
        <w:jc w:val="both"/>
      </w:pPr>
      <w:r>
        <w:rPr>
          <w:rFonts w:ascii="Times New Roman"/>
          <w:b w:val="false"/>
          <w:i w:val="false"/>
          <w:color w:val="000000"/>
          <w:sz w:val="28"/>
        </w:rPr>
        <w:t xml:space="preserve">
      Параграф 2. Сынап тіктеуіштерін құрастырушы, 2-разряд </w:t>
      </w:r>
    </w:p>
    <w:bookmarkEnd w:id="946"/>
    <w:bookmarkStart w:name="z950" w:id="947"/>
    <w:p>
      <w:pPr>
        <w:spacing w:after="0"/>
        <w:ind w:left="0"/>
        <w:jc w:val="both"/>
      </w:pPr>
      <w:r>
        <w:rPr>
          <w:rFonts w:ascii="Times New Roman"/>
          <w:b w:val="false"/>
          <w:i w:val="false"/>
          <w:color w:val="000000"/>
          <w:sz w:val="28"/>
        </w:rPr>
        <w:t xml:space="preserve">
      134. Жұмыс сипаттамасы: </w:t>
      </w:r>
    </w:p>
    <w:bookmarkEnd w:id="947"/>
    <w:bookmarkStart w:name="z951" w:id="948"/>
    <w:p>
      <w:pPr>
        <w:spacing w:after="0"/>
        <w:ind w:left="0"/>
        <w:jc w:val="both"/>
      </w:pPr>
      <w:r>
        <w:rPr>
          <w:rFonts w:ascii="Times New Roman"/>
          <w:b w:val="false"/>
          <w:i w:val="false"/>
          <w:color w:val="000000"/>
          <w:sz w:val="28"/>
        </w:rPr>
        <w:t xml:space="preserve">
      сынап тіктеуіштерінің қарапайым тораптарын құрастыру; </w:t>
      </w:r>
    </w:p>
    <w:bookmarkEnd w:id="948"/>
    <w:bookmarkStart w:name="z952" w:id="949"/>
    <w:p>
      <w:pPr>
        <w:spacing w:after="0"/>
        <w:ind w:left="0"/>
        <w:jc w:val="both"/>
      </w:pPr>
      <w:r>
        <w:rPr>
          <w:rFonts w:ascii="Times New Roman"/>
          <w:b w:val="false"/>
          <w:i w:val="false"/>
          <w:color w:val="000000"/>
          <w:sz w:val="28"/>
        </w:rPr>
        <w:t>
      сынап тіктеуіштерінің қарапайым тораптарын техникалық талаптарға сәйкес слесарлік өңдеу және вакуумді құрастыру;</w:t>
      </w:r>
    </w:p>
    <w:bookmarkEnd w:id="949"/>
    <w:bookmarkStart w:name="z953" w:id="950"/>
    <w:p>
      <w:pPr>
        <w:spacing w:after="0"/>
        <w:ind w:left="0"/>
        <w:jc w:val="both"/>
      </w:pPr>
      <w:r>
        <w:rPr>
          <w:rFonts w:ascii="Times New Roman"/>
          <w:b w:val="false"/>
          <w:i w:val="false"/>
          <w:color w:val="000000"/>
          <w:sz w:val="28"/>
        </w:rPr>
        <w:t xml:space="preserve">
      өлшеу және кесу құралын таңдау; </w:t>
      </w:r>
    </w:p>
    <w:bookmarkEnd w:id="950"/>
    <w:bookmarkStart w:name="z954" w:id="951"/>
    <w:p>
      <w:pPr>
        <w:spacing w:after="0"/>
        <w:ind w:left="0"/>
        <w:jc w:val="both"/>
      </w:pPr>
      <w:r>
        <w:rPr>
          <w:rFonts w:ascii="Times New Roman"/>
          <w:b w:val="false"/>
          <w:i w:val="false"/>
          <w:color w:val="000000"/>
          <w:sz w:val="28"/>
        </w:rPr>
        <w:t>
      сынап тіктеуіштерінің тораптары мен бөлшектерін слесарлік өңдеу және құрастыруға арналған қарапайым жабдық пен айлабұйымдарды пайдалану;</w:t>
      </w:r>
    </w:p>
    <w:bookmarkEnd w:id="951"/>
    <w:bookmarkStart w:name="z955" w:id="952"/>
    <w:p>
      <w:pPr>
        <w:spacing w:after="0"/>
        <w:ind w:left="0"/>
        <w:jc w:val="both"/>
      </w:pPr>
      <w:r>
        <w:rPr>
          <w:rFonts w:ascii="Times New Roman"/>
          <w:b w:val="false"/>
          <w:i w:val="false"/>
          <w:color w:val="000000"/>
          <w:sz w:val="28"/>
        </w:rPr>
        <w:t xml:space="preserve">
      құрастырылатын бөлшектер мен тораптары қарапайым сынаудан өткізу. </w:t>
      </w:r>
    </w:p>
    <w:bookmarkEnd w:id="952"/>
    <w:bookmarkStart w:name="z956" w:id="953"/>
    <w:p>
      <w:pPr>
        <w:spacing w:after="0"/>
        <w:ind w:left="0"/>
        <w:jc w:val="both"/>
      </w:pPr>
      <w:r>
        <w:rPr>
          <w:rFonts w:ascii="Times New Roman"/>
          <w:b w:val="false"/>
          <w:i w:val="false"/>
          <w:color w:val="000000"/>
          <w:sz w:val="28"/>
        </w:rPr>
        <w:t xml:space="preserve">
      135. Білуге тиіс: </w:t>
      </w:r>
    </w:p>
    <w:bookmarkEnd w:id="953"/>
    <w:bookmarkStart w:name="z957" w:id="954"/>
    <w:p>
      <w:pPr>
        <w:spacing w:after="0"/>
        <w:ind w:left="0"/>
        <w:jc w:val="both"/>
      </w:pPr>
      <w:r>
        <w:rPr>
          <w:rFonts w:ascii="Times New Roman"/>
          <w:b w:val="false"/>
          <w:i w:val="false"/>
          <w:color w:val="000000"/>
          <w:sz w:val="28"/>
        </w:rPr>
        <w:t xml:space="preserve">
      құрастырылатын тораптардың нысаны мен әрекет ету принциптерін; </w:t>
      </w:r>
    </w:p>
    <w:bookmarkEnd w:id="954"/>
    <w:bookmarkStart w:name="z958" w:id="955"/>
    <w:p>
      <w:pPr>
        <w:spacing w:after="0"/>
        <w:ind w:left="0"/>
        <w:jc w:val="both"/>
      </w:pPr>
      <w:r>
        <w:rPr>
          <w:rFonts w:ascii="Times New Roman"/>
          <w:b w:val="false"/>
          <w:i w:val="false"/>
          <w:color w:val="000000"/>
          <w:sz w:val="28"/>
        </w:rPr>
        <w:t xml:space="preserve">
      механикалық жабдықтың, құралдар мен айлабұйымдардың құрылымын, нысаны мен пайдалану ережесін; </w:t>
      </w:r>
    </w:p>
    <w:bookmarkEnd w:id="955"/>
    <w:bookmarkStart w:name="z959" w:id="956"/>
    <w:p>
      <w:pPr>
        <w:spacing w:after="0"/>
        <w:ind w:left="0"/>
        <w:jc w:val="both"/>
      </w:pPr>
      <w:r>
        <w:rPr>
          <w:rFonts w:ascii="Times New Roman"/>
          <w:b w:val="false"/>
          <w:i w:val="false"/>
          <w:color w:val="000000"/>
          <w:sz w:val="28"/>
        </w:rPr>
        <w:t xml:space="preserve">
      қажетті сынауларды жүргізу ережесін және олардың нысанын; </w:t>
      </w:r>
    </w:p>
    <w:bookmarkEnd w:id="956"/>
    <w:bookmarkStart w:name="z960" w:id="957"/>
    <w:p>
      <w:pPr>
        <w:spacing w:after="0"/>
        <w:ind w:left="0"/>
        <w:jc w:val="both"/>
      </w:pPr>
      <w:r>
        <w:rPr>
          <w:rFonts w:ascii="Times New Roman"/>
          <w:b w:val="false"/>
          <w:i w:val="false"/>
          <w:color w:val="000000"/>
          <w:sz w:val="28"/>
        </w:rPr>
        <w:t xml:space="preserve">
      вакуумді құрастыруға қойылатын негізгі талаптарды; </w:t>
      </w:r>
    </w:p>
    <w:bookmarkEnd w:id="957"/>
    <w:bookmarkStart w:name="z961" w:id="958"/>
    <w:p>
      <w:pPr>
        <w:spacing w:after="0"/>
        <w:ind w:left="0"/>
        <w:jc w:val="both"/>
      </w:pPr>
      <w:r>
        <w:rPr>
          <w:rFonts w:ascii="Times New Roman"/>
          <w:b w:val="false"/>
          <w:i w:val="false"/>
          <w:color w:val="000000"/>
          <w:sz w:val="28"/>
        </w:rPr>
        <w:t>
      вакуумді техника жөніндегі негізгі деректерді.</w:t>
      </w:r>
    </w:p>
    <w:bookmarkEnd w:id="958"/>
    <w:bookmarkStart w:name="z962" w:id="959"/>
    <w:p>
      <w:pPr>
        <w:spacing w:after="0"/>
        <w:ind w:left="0"/>
        <w:jc w:val="both"/>
      </w:pPr>
      <w:r>
        <w:rPr>
          <w:rFonts w:ascii="Times New Roman"/>
          <w:b w:val="false"/>
          <w:i w:val="false"/>
          <w:color w:val="000000"/>
          <w:sz w:val="28"/>
        </w:rPr>
        <w:t>
      136. Жұмыс үлгілері:</w:t>
      </w:r>
    </w:p>
    <w:bookmarkEnd w:id="959"/>
    <w:bookmarkStart w:name="z963" w:id="960"/>
    <w:p>
      <w:pPr>
        <w:spacing w:after="0"/>
        <w:ind w:left="0"/>
        <w:jc w:val="both"/>
      </w:pPr>
      <w:r>
        <w:rPr>
          <w:rFonts w:ascii="Times New Roman"/>
          <w:b w:val="false"/>
          <w:i w:val="false"/>
          <w:color w:val="000000"/>
          <w:sz w:val="28"/>
        </w:rPr>
        <w:t xml:space="preserve">
      1) катодтар – тұтату кірмесін орната отырып құрастыру; </w:t>
      </w:r>
    </w:p>
    <w:bookmarkEnd w:id="960"/>
    <w:bookmarkStart w:name="z964" w:id="961"/>
    <w:p>
      <w:pPr>
        <w:spacing w:after="0"/>
        <w:ind w:left="0"/>
        <w:jc w:val="both"/>
      </w:pPr>
      <w:r>
        <w:rPr>
          <w:rFonts w:ascii="Times New Roman"/>
          <w:b w:val="false"/>
          <w:i w:val="false"/>
          <w:color w:val="000000"/>
          <w:sz w:val="28"/>
        </w:rPr>
        <w:t>
      2) вакуумді крандар – алдын ала құрастыру;</w:t>
      </w:r>
    </w:p>
    <w:bookmarkEnd w:id="961"/>
    <w:bookmarkStart w:name="z965" w:id="962"/>
    <w:p>
      <w:pPr>
        <w:spacing w:after="0"/>
        <w:ind w:left="0"/>
        <w:jc w:val="both"/>
      </w:pPr>
      <w:r>
        <w:rPr>
          <w:rFonts w:ascii="Times New Roman"/>
          <w:b w:val="false"/>
          <w:i w:val="false"/>
          <w:color w:val="000000"/>
          <w:sz w:val="28"/>
        </w:rPr>
        <w:t>
      3) сынап тіктеуіштерінің рамалары – су трубаларын құрастыру.</w:t>
      </w:r>
    </w:p>
    <w:bookmarkEnd w:id="962"/>
    <w:bookmarkStart w:name="z966" w:id="963"/>
    <w:p>
      <w:pPr>
        <w:spacing w:after="0"/>
        <w:ind w:left="0"/>
        <w:jc w:val="both"/>
      </w:pPr>
      <w:r>
        <w:rPr>
          <w:rFonts w:ascii="Times New Roman"/>
          <w:b w:val="false"/>
          <w:i w:val="false"/>
          <w:color w:val="000000"/>
          <w:sz w:val="28"/>
        </w:rPr>
        <w:t xml:space="preserve">
      Параграф 3. Сынап тіктеуіштерін құрастырушы, 3-разряд </w:t>
      </w:r>
    </w:p>
    <w:bookmarkEnd w:id="963"/>
    <w:bookmarkStart w:name="z967" w:id="964"/>
    <w:p>
      <w:pPr>
        <w:spacing w:after="0"/>
        <w:ind w:left="0"/>
        <w:jc w:val="both"/>
      </w:pPr>
      <w:r>
        <w:rPr>
          <w:rFonts w:ascii="Times New Roman"/>
          <w:b w:val="false"/>
          <w:i w:val="false"/>
          <w:color w:val="000000"/>
          <w:sz w:val="28"/>
        </w:rPr>
        <w:t>
      137. Жұмыс сипаттамасы:</w:t>
      </w:r>
    </w:p>
    <w:bookmarkEnd w:id="964"/>
    <w:bookmarkStart w:name="z968" w:id="965"/>
    <w:p>
      <w:pPr>
        <w:spacing w:after="0"/>
        <w:ind w:left="0"/>
        <w:jc w:val="both"/>
      </w:pPr>
      <w:r>
        <w:rPr>
          <w:rFonts w:ascii="Times New Roman"/>
          <w:b w:val="false"/>
          <w:i w:val="false"/>
          <w:color w:val="000000"/>
          <w:sz w:val="28"/>
        </w:rPr>
        <w:t xml:space="preserve">
      сынап тіктеуіштерінің күрделілігі орташа тораптарын құрастыру; </w:t>
      </w:r>
    </w:p>
    <w:bookmarkEnd w:id="965"/>
    <w:bookmarkStart w:name="z969" w:id="966"/>
    <w:p>
      <w:pPr>
        <w:spacing w:after="0"/>
        <w:ind w:left="0"/>
        <w:jc w:val="both"/>
      </w:pPr>
      <w:r>
        <w:rPr>
          <w:rFonts w:ascii="Times New Roman"/>
          <w:b w:val="false"/>
          <w:i w:val="false"/>
          <w:color w:val="000000"/>
          <w:sz w:val="28"/>
        </w:rPr>
        <w:t>
      сынап тіктеуіштерінің тораптарын бөлшектерін слесарлік өңдей отырып вакуумді құрастыру және реттеу;</w:t>
      </w:r>
    </w:p>
    <w:bookmarkEnd w:id="966"/>
    <w:bookmarkStart w:name="z970" w:id="967"/>
    <w:p>
      <w:pPr>
        <w:spacing w:after="0"/>
        <w:ind w:left="0"/>
        <w:jc w:val="both"/>
      </w:pPr>
      <w:r>
        <w:rPr>
          <w:rFonts w:ascii="Times New Roman"/>
          <w:b w:val="false"/>
          <w:i w:val="false"/>
          <w:color w:val="000000"/>
          <w:sz w:val="28"/>
        </w:rPr>
        <w:t xml:space="preserve">
      вакуумді сынауды жүргізу; </w:t>
      </w:r>
    </w:p>
    <w:bookmarkEnd w:id="967"/>
    <w:bookmarkStart w:name="z971" w:id="968"/>
    <w:p>
      <w:pPr>
        <w:spacing w:after="0"/>
        <w:ind w:left="0"/>
        <w:jc w:val="both"/>
      </w:pPr>
      <w:r>
        <w:rPr>
          <w:rFonts w:ascii="Times New Roman"/>
          <w:b w:val="false"/>
          <w:i w:val="false"/>
          <w:color w:val="000000"/>
          <w:sz w:val="28"/>
        </w:rPr>
        <w:t xml:space="preserve">
      құрастыру кезінде ақауларды анықтау және жою; </w:t>
      </w:r>
    </w:p>
    <w:bookmarkEnd w:id="968"/>
    <w:bookmarkStart w:name="z972" w:id="969"/>
    <w:p>
      <w:pPr>
        <w:spacing w:after="0"/>
        <w:ind w:left="0"/>
        <w:jc w:val="both"/>
      </w:pPr>
      <w:r>
        <w:rPr>
          <w:rFonts w:ascii="Times New Roman"/>
          <w:b w:val="false"/>
          <w:i w:val="false"/>
          <w:color w:val="000000"/>
          <w:sz w:val="28"/>
        </w:rPr>
        <w:t xml:space="preserve">
      бөлшектерді бракқа шығару. </w:t>
      </w:r>
    </w:p>
    <w:bookmarkEnd w:id="969"/>
    <w:bookmarkStart w:name="z973" w:id="970"/>
    <w:p>
      <w:pPr>
        <w:spacing w:after="0"/>
        <w:ind w:left="0"/>
        <w:jc w:val="both"/>
      </w:pPr>
      <w:r>
        <w:rPr>
          <w:rFonts w:ascii="Times New Roman"/>
          <w:b w:val="false"/>
          <w:i w:val="false"/>
          <w:color w:val="000000"/>
          <w:sz w:val="28"/>
        </w:rPr>
        <w:t xml:space="preserve">
      138. Білуге тиіс: </w:t>
      </w:r>
    </w:p>
    <w:bookmarkEnd w:id="970"/>
    <w:bookmarkStart w:name="z974" w:id="971"/>
    <w:p>
      <w:pPr>
        <w:spacing w:after="0"/>
        <w:ind w:left="0"/>
        <w:jc w:val="both"/>
      </w:pPr>
      <w:r>
        <w:rPr>
          <w:rFonts w:ascii="Times New Roman"/>
          <w:b w:val="false"/>
          <w:i w:val="false"/>
          <w:color w:val="000000"/>
          <w:sz w:val="28"/>
        </w:rPr>
        <w:t xml:space="preserve">
      сынап тіктеуіштерінің негізгі типтері тораптарының құрылымын, нысаны мен жұмыс принципін; </w:t>
      </w:r>
    </w:p>
    <w:bookmarkEnd w:id="971"/>
    <w:bookmarkStart w:name="z975" w:id="972"/>
    <w:p>
      <w:pPr>
        <w:spacing w:after="0"/>
        <w:ind w:left="0"/>
        <w:jc w:val="both"/>
      </w:pPr>
      <w:r>
        <w:rPr>
          <w:rFonts w:ascii="Times New Roman"/>
          <w:b w:val="false"/>
          <w:i w:val="false"/>
          <w:color w:val="000000"/>
          <w:sz w:val="28"/>
        </w:rPr>
        <w:t xml:space="preserve">
      тораптарын құрастыру сапасының тіктеуіш жұмысына әсерін; шектеулер жол берілетін шамалар жүйесін; </w:t>
      </w:r>
    </w:p>
    <w:bookmarkEnd w:id="972"/>
    <w:bookmarkStart w:name="z976" w:id="973"/>
    <w:p>
      <w:pPr>
        <w:spacing w:after="0"/>
        <w:ind w:left="0"/>
        <w:jc w:val="both"/>
      </w:pPr>
      <w:r>
        <w:rPr>
          <w:rFonts w:ascii="Times New Roman"/>
          <w:b w:val="false"/>
          <w:i w:val="false"/>
          <w:color w:val="000000"/>
          <w:sz w:val="28"/>
        </w:rPr>
        <w:t>
      брактың ықтимал түрлері мен олардың алдын алу және жою тәсілдерін; вакуумді техника мен электр техника негіздерін.</w:t>
      </w:r>
    </w:p>
    <w:bookmarkEnd w:id="973"/>
    <w:bookmarkStart w:name="z977" w:id="974"/>
    <w:p>
      <w:pPr>
        <w:spacing w:after="0"/>
        <w:ind w:left="0"/>
        <w:jc w:val="both"/>
      </w:pPr>
      <w:r>
        <w:rPr>
          <w:rFonts w:ascii="Times New Roman"/>
          <w:b w:val="false"/>
          <w:i w:val="false"/>
          <w:color w:val="000000"/>
          <w:sz w:val="28"/>
        </w:rPr>
        <w:t>
      139. Жұмыс үлгілері:</w:t>
      </w:r>
    </w:p>
    <w:bookmarkEnd w:id="974"/>
    <w:bookmarkStart w:name="z978" w:id="975"/>
    <w:p>
      <w:pPr>
        <w:spacing w:after="0"/>
        <w:ind w:left="0"/>
        <w:jc w:val="both"/>
      </w:pPr>
      <w:r>
        <w:rPr>
          <w:rFonts w:ascii="Times New Roman"/>
          <w:b w:val="false"/>
          <w:i w:val="false"/>
          <w:color w:val="000000"/>
          <w:sz w:val="28"/>
        </w:rPr>
        <w:t>
      1) анодты – құрастыру;</w:t>
      </w:r>
    </w:p>
    <w:bookmarkEnd w:id="975"/>
    <w:bookmarkStart w:name="z979" w:id="976"/>
    <w:p>
      <w:pPr>
        <w:spacing w:after="0"/>
        <w:ind w:left="0"/>
        <w:jc w:val="both"/>
      </w:pPr>
      <w:r>
        <w:rPr>
          <w:rFonts w:ascii="Times New Roman"/>
          <w:b w:val="false"/>
          <w:i w:val="false"/>
          <w:color w:val="000000"/>
          <w:sz w:val="28"/>
        </w:rPr>
        <w:t>
      2) вентилдер - вакуумді құрастыру;</w:t>
      </w:r>
    </w:p>
    <w:bookmarkEnd w:id="976"/>
    <w:bookmarkStart w:name="z980" w:id="977"/>
    <w:p>
      <w:pPr>
        <w:spacing w:after="0"/>
        <w:ind w:left="0"/>
        <w:jc w:val="both"/>
      </w:pPr>
      <w:r>
        <w:rPr>
          <w:rFonts w:ascii="Times New Roman"/>
          <w:b w:val="false"/>
          <w:i w:val="false"/>
          <w:color w:val="000000"/>
          <w:sz w:val="28"/>
        </w:rPr>
        <w:t>
      3) крандар - вакуумді құрастыру;</w:t>
      </w:r>
    </w:p>
    <w:bookmarkEnd w:id="977"/>
    <w:bookmarkStart w:name="z981" w:id="978"/>
    <w:p>
      <w:pPr>
        <w:spacing w:after="0"/>
        <w:ind w:left="0"/>
        <w:jc w:val="both"/>
      </w:pPr>
      <w:r>
        <w:rPr>
          <w:rFonts w:ascii="Times New Roman"/>
          <w:b w:val="false"/>
          <w:i w:val="false"/>
          <w:color w:val="000000"/>
          <w:sz w:val="28"/>
        </w:rPr>
        <w:t>
      4) сынап тіктеуіштерінің анодты және катодты тораптары - вакуумді құрастыру.</w:t>
      </w:r>
    </w:p>
    <w:bookmarkEnd w:id="978"/>
    <w:bookmarkStart w:name="z982" w:id="979"/>
    <w:p>
      <w:pPr>
        <w:spacing w:after="0"/>
        <w:ind w:left="0"/>
        <w:jc w:val="both"/>
      </w:pPr>
      <w:r>
        <w:rPr>
          <w:rFonts w:ascii="Times New Roman"/>
          <w:b w:val="false"/>
          <w:i w:val="false"/>
          <w:color w:val="000000"/>
          <w:sz w:val="28"/>
        </w:rPr>
        <w:t xml:space="preserve">
      Параграф 4. Сынап тіктеуіштерін құрастырушы, 4-разряд </w:t>
      </w:r>
    </w:p>
    <w:bookmarkEnd w:id="979"/>
    <w:bookmarkStart w:name="z983" w:id="980"/>
    <w:p>
      <w:pPr>
        <w:spacing w:after="0"/>
        <w:ind w:left="0"/>
        <w:jc w:val="both"/>
      </w:pPr>
      <w:r>
        <w:rPr>
          <w:rFonts w:ascii="Times New Roman"/>
          <w:b w:val="false"/>
          <w:i w:val="false"/>
          <w:color w:val="000000"/>
          <w:sz w:val="28"/>
        </w:rPr>
        <w:t>
      140. Жұмыс сипаттамасы:</w:t>
      </w:r>
    </w:p>
    <w:bookmarkEnd w:id="980"/>
    <w:bookmarkStart w:name="z984" w:id="981"/>
    <w:p>
      <w:pPr>
        <w:spacing w:after="0"/>
        <w:ind w:left="0"/>
        <w:jc w:val="both"/>
      </w:pPr>
      <w:r>
        <w:rPr>
          <w:rFonts w:ascii="Times New Roman"/>
          <w:b w:val="false"/>
          <w:i w:val="false"/>
          <w:color w:val="000000"/>
          <w:sz w:val="28"/>
        </w:rPr>
        <w:t>
      сынап тіктеуіштерінің күрделі тораптары мен тәжірибелік үлгілерін құрастыру;</w:t>
      </w:r>
    </w:p>
    <w:bookmarkEnd w:id="981"/>
    <w:bookmarkStart w:name="z985" w:id="982"/>
    <w:p>
      <w:pPr>
        <w:spacing w:after="0"/>
        <w:ind w:left="0"/>
        <w:jc w:val="both"/>
      </w:pPr>
      <w:r>
        <w:rPr>
          <w:rFonts w:ascii="Times New Roman"/>
          <w:b w:val="false"/>
          <w:i w:val="false"/>
          <w:color w:val="000000"/>
          <w:sz w:val="28"/>
        </w:rPr>
        <w:t xml:space="preserve">
      күрделі сынап тіктеуіштерін жиналатын тораптар мен бөлшектерін жеткере отырып вакуумді құрастыру; </w:t>
      </w:r>
    </w:p>
    <w:bookmarkEnd w:id="982"/>
    <w:bookmarkStart w:name="z986" w:id="983"/>
    <w:p>
      <w:pPr>
        <w:spacing w:after="0"/>
        <w:ind w:left="0"/>
        <w:jc w:val="both"/>
      </w:pPr>
      <w:r>
        <w:rPr>
          <w:rFonts w:ascii="Times New Roman"/>
          <w:b w:val="false"/>
          <w:i w:val="false"/>
          <w:color w:val="000000"/>
          <w:sz w:val="28"/>
        </w:rPr>
        <w:t>
      қалыптық стенділер мен басқару пульттерін құрастыру және сынау;</w:t>
      </w:r>
    </w:p>
    <w:bookmarkEnd w:id="983"/>
    <w:bookmarkStart w:name="z987" w:id="984"/>
    <w:p>
      <w:pPr>
        <w:spacing w:after="0"/>
        <w:ind w:left="0"/>
        <w:jc w:val="both"/>
      </w:pPr>
      <w:r>
        <w:rPr>
          <w:rFonts w:ascii="Times New Roman"/>
          <w:b w:val="false"/>
          <w:i w:val="false"/>
          <w:color w:val="000000"/>
          <w:sz w:val="28"/>
        </w:rPr>
        <w:t xml:space="preserve">
      құрастыру кезінде ақауларды анықтау және жою. </w:t>
      </w:r>
    </w:p>
    <w:bookmarkEnd w:id="984"/>
    <w:bookmarkStart w:name="z988" w:id="985"/>
    <w:p>
      <w:pPr>
        <w:spacing w:after="0"/>
        <w:ind w:left="0"/>
        <w:jc w:val="both"/>
      </w:pPr>
      <w:r>
        <w:rPr>
          <w:rFonts w:ascii="Times New Roman"/>
          <w:b w:val="false"/>
          <w:i w:val="false"/>
          <w:color w:val="000000"/>
          <w:sz w:val="28"/>
        </w:rPr>
        <w:t>
      141. Білуге тиіс:</w:t>
      </w:r>
    </w:p>
    <w:bookmarkEnd w:id="985"/>
    <w:bookmarkStart w:name="z989" w:id="986"/>
    <w:p>
      <w:pPr>
        <w:spacing w:after="0"/>
        <w:ind w:left="0"/>
        <w:jc w:val="both"/>
      </w:pPr>
      <w:r>
        <w:rPr>
          <w:rFonts w:ascii="Times New Roman"/>
          <w:b w:val="false"/>
          <w:i w:val="false"/>
          <w:color w:val="000000"/>
          <w:sz w:val="28"/>
        </w:rPr>
        <w:t xml:space="preserve">
      сынап насостарының, вакуумметрлердің, қалыптық стенділер мен басқару пульттерінің құрылымын, нысаны мен жұмыс принципін; </w:t>
      </w:r>
    </w:p>
    <w:bookmarkEnd w:id="986"/>
    <w:bookmarkStart w:name="z990" w:id="987"/>
    <w:p>
      <w:pPr>
        <w:spacing w:after="0"/>
        <w:ind w:left="0"/>
        <w:jc w:val="both"/>
      </w:pPr>
      <w:r>
        <w:rPr>
          <w:rFonts w:ascii="Times New Roman"/>
          <w:b w:val="false"/>
          <w:i w:val="false"/>
          <w:color w:val="000000"/>
          <w:sz w:val="28"/>
        </w:rPr>
        <w:t xml:space="preserve">
      қажетті сынақтарды жүргізу ережесін; </w:t>
      </w:r>
    </w:p>
    <w:bookmarkEnd w:id="987"/>
    <w:bookmarkStart w:name="z991" w:id="988"/>
    <w:p>
      <w:pPr>
        <w:spacing w:after="0"/>
        <w:ind w:left="0"/>
        <w:jc w:val="both"/>
      </w:pPr>
      <w:r>
        <w:rPr>
          <w:rFonts w:ascii="Times New Roman"/>
          <w:b w:val="false"/>
          <w:i w:val="false"/>
          <w:color w:val="000000"/>
          <w:sz w:val="28"/>
        </w:rPr>
        <w:t xml:space="preserve">
      барлық слесарлық өңдеу түрлерін; </w:t>
      </w:r>
    </w:p>
    <w:bookmarkEnd w:id="988"/>
    <w:bookmarkStart w:name="z992" w:id="989"/>
    <w:p>
      <w:pPr>
        <w:spacing w:after="0"/>
        <w:ind w:left="0"/>
        <w:jc w:val="both"/>
      </w:pPr>
      <w:r>
        <w:rPr>
          <w:rFonts w:ascii="Times New Roman"/>
          <w:b w:val="false"/>
          <w:i w:val="false"/>
          <w:color w:val="000000"/>
          <w:sz w:val="28"/>
        </w:rPr>
        <w:t xml:space="preserve">
      сынап тіктеуіштерінің құрастырылу сапасын бақылау әдістерін; </w:t>
      </w:r>
    </w:p>
    <w:bookmarkEnd w:id="989"/>
    <w:bookmarkStart w:name="z993" w:id="990"/>
    <w:p>
      <w:pPr>
        <w:spacing w:after="0"/>
        <w:ind w:left="0"/>
        <w:jc w:val="both"/>
      </w:pPr>
      <w:r>
        <w:rPr>
          <w:rFonts w:ascii="Times New Roman"/>
          <w:b w:val="false"/>
          <w:i w:val="false"/>
          <w:color w:val="000000"/>
          <w:sz w:val="28"/>
        </w:rPr>
        <w:t>
      техникалық құжаттаманы ресімдеуді.</w:t>
      </w:r>
    </w:p>
    <w:bookmarkEnd w:id="990"/>
    <w:bookmarkStart w:name="z994" w:id="991"/>
    <w:p>
      <w:pPr>
        <w:spacing w:after="0"/>
        <w:ind w:left="0"/>
        <w:jc w:val="both"/>
      </w:pPr>
      <w:r>
        <w:rPr>
          <w:rFonts w:ascii="Times New Roman"/>
          <w:b w:val="false"/>
          <w:i w:val="false"/>
          <w:color w:val="000000"/>
          <w:sz w:val="28"/>
        </w:rPr>
        <w:t>
      142. Жұмыс үлгілері:</w:t>
      </w:r>
    </w:p>
    <w:bookmarkEnd w:id="991"/>
    <w:bookmarkStart w:name="z995" w:id="992"/>
    <w:p>
      <w:pPr>
        <w:spacing w:after="0"/>
        <w:ind w:left="0"/>
        <w:jc w:val="both"/>
      </w:pPr>
      <w:r>
        <w:rPr>
          <w:rFonts w:ascii="Times New Roman"/>
          <w:b w:val="false"/>
          <w:i w:val="false"/>
          <w:color w:val="000000"/>
          <w:sz w:val="28"/>
        </w:rPr>
        <w:t>
      1) вакуумметрлер - вакуумді құрастыру;</w:t>
      </w:r>
    </w:p>
    <w:bookmarkEnd w:id="992"/>
    <w:bookmarkStart w:name="z996" w:id="993"/>
    <w:p>
      <w:pPr>
        <w:spacing w:after="0"/>
        <w:ind w:left="0"/>
        <w:jc w:val="both"/>
      </w:pPr>
      <w:r>
        <w:rPr>
          <w:rFonts w:ascii="Times New Roman"/>
          <w:b w:val="false"/>
          <w:i w:val="false"/>
          <w:color w:val="000000"/>
          <w:sz w:val="28"/>
        </w:rPr>
        <w:t>
      2) вентилдер мен вакуумді жүйелері – ағындарды анықтау;</w:t>
      </w:r>
    </w:p>
    <w:bookmarkEnd w:id="993"/>
    <w:bookmarkStart w:name="z997" w:id="994"/>
    <w:p>
      <w:pPr>
        <w:spacing w:after="0"/>
        <w:ind w:left="0"/>
        <w:jc w:val="both"/>
      </w:pPr>
      <w:r>
        <w:rPr>
          <w:rFonts w:ascii="Times New Roman"/>
          <w:b w:val="false"/>
          <w:i w:val="false"/>
          <w:color w:val="000000"/>
          <w:sz w:val="28"/>
        </w:rPr>
        <w:t xml:space="preserve">
      3) сынап насостары мен вакуумметрлер - құрастыру және сынау. </w:t>
      </w:r>
    </w:p>
    <w:bookmarkEnd w:id="994"/>
    <w:bookmarkStart w:name="z998" w:id="995"/>
    <w:p>
      <w:pPr>
        <w:spacing w:after="0"/>
        <w:ind w:left="0"/>
        <w:jc w:val="both"/>
      </w:pPr>
      <w:r>
        <w:rPr>
          <w:rFonts w:ascii="Times New Roman"/>
          <w:b w:val="false"/>
          <w:i w:val="false"/>
          <w:color w:val="000000"/>
          <w:sz w:val="28"/>
        </w:rPr>
        <w:t xml:space="preserve">
      17. Трансформатор өзекшесін құрастырушы  </w:t>
      </w:r>
    </w:p>
    <w:bookmarkEnd w:id="995"/>
    <w:bookmarkStart w:name="z999" w:id="996"/>
    <w:p>
      <w:pPr>
        <w:spacing w:after="0"/>
        <w:ind w:left="0"/>
        <w:jc w:val="both"/>
      </w:pPr>
      <w:r>
        <w:rPr>
          <w:rFonts w:ascii="Times New Roman"/>
          <w:b w:val="false"/>
          <w:i w:val="false"/>
          <w:color w:val="000000"/>
          <w:sz w:val="28"/>
        </w:rPr>
        <w:t xml:space="preserve">
      Параграф 1. Трансформатор өзекшесін құрастырушы, 1-разряд </w:t>
      </w:r>
    </w:p>
    <w:bookmarkEnd w:id="996"/>
    <w:bookmarkStart w:name="z1000" w:id="997"/>
    <w:p>
      <w:pPr>
        <w:spacing w:after="0"/>
        <w:ind w:left="0"/>
        <w:jc w:val="both"/>
      </w:pPr>
      <w:r>
        <w:rPr>
          <w:rFonts w:ascii="Times New Roman"/>
          <w:b w:val="false"/>
          <w:i w:val="false"/>
          <w:color w:val="000000"/>
          <w:sz w:val="28"/>
        </w:rPr>
        <w:t xml:space="preserve">
      143. Жұмыс сипаттамасы: </w:t>
      </w:r>
    </w:p>
    <w:bookmarkEnd w:id="997"/>
    <w:bookmarkStart w:name="z1001" w:id="998"/>
    <w:p>
      <w:pPr>
        <w:spacing w:after="0"/>
        <w:ind w:left="0"/>
        <w:jc w:val="both"/>
      </w:pPr>
      <w:r>
        <w:rPr>
          <w:rFonts w:ascii="Times New Roman"/>
          <w:b w:val="false"/>
          <w:i w:val="false"/>
          <w:color w:val="000000"/>
          <w:sz w:val="28"/>
        </w:rPr>
        <w:t xml:space="preserve">
      бірінші габаритті трансформаторлардың шикіқұрамдау сызбасы қарапайым бір фазалы және үш фазалы өзекшелерін құрастыру құралды мен айлабұйымдарын пайдалана отырып құрастыру; </w:t>
      </w:r>
    </w:p>
    <w:bookmarkEnd w:id="998"/>
    <w:bookmarkStart w:name="z1002" w:id="999"/>
    <w:p>
      <w:pPr>
        <w:spacing w:after="0"/>
        <w:ind w:left="0"/>
        <w:jc w:val="both"/>
      </w:pPr>
      <w:r>
        <w:rPr>
          <w:rFonts w:ascii="Times New Roman"/>
          <w:b w:val="false"/>
          <w:i w:val="false"/>
          <w:color w:val="000000"/>
          <w:sz w:val="28"/>
        </w:rPr>
        <w:t xml:space="preserve">
      парақтарды іріктеу және белгілі бір тәртіппен және кезектілікпен пакеттерге салу; </w:t>
      </w:r>
    </w:p>
    <w:bookmarkEnd w:id="999"/>
    <w:bookmarkStart w:name="z1003" w:id="1000"/>
    <w:p>
      <w:pPr>
        <w:spacing w:after="0"/>
        <w:ind w:left="0"/>
        <w:jc w:val="both"/>
      </w:pPr>
      <w:r>
        <w:rPr>
          <w:rFonts w:ascii="Times New Roman"/>
          <w:b w:val="false"/>
          <w:i w:val="false"/>
          <w:color w:val="000000"/>
          <w:sz w:val="28"/>
        </w:rPr>
        <w:t>
      өзекшелерді берілген сызба мөлшерлерін сақтай отырып престеу.</w:t>
      </w:r>
    </w:p>
    <w:bookmarkEnd w:id="1000"/>
    <w:bookmarkStart w:name="z1004" w:id="1001"/>
    <w:p>
      <w:pPr>
        <w:spacing w:after="0"/>
        <w:ind w:left="0"/>
        <w:jc w:val="both"/>
      </w:pPr>
      <w:r>
        <w:rPr>
          <w:rFonts w:ascii="Times New Roman"/>
          <w:b w:val="false"/>
          <w:i w:val="false"/>
          <w:color w:val="000000"/>
          <w:sz w:val="28"/>
        </w:rPr>
        <w:t xml:space="preserve">
      144. Білуге тиіс: </w:t>
      </w:r>
    </w:p>
    <w:bookmarkEnd w:id="1001"/>
    <w:bookmarkStart w:name="z1005" w:id="1002"/>
    <w:p>
      <w:pPr>
        <w:spacing w:after="0"/>
        <w:ind w:left="0"/>
        <w:jc w:val="both"/>
      </w:pPr>
      <w:r>
        <w:rPr>
          <w:rFonts w:ascii="Times New Roman"/>
          <w:b w:val="false"/>
          <w:i w:val="false"/>
          <w:color w:val="000000"/>
          <w:sz w:val="28"/>
        </w:rPr>
        <w:t xml:space="preserve">
      бір фазалы және үш фазалы трансформаторлардың қарапайым өзекшелерінің құрылымын және жұмыс істеу принципін; </w:t>
      </w:r>
    </w:p>
    <w:bookmarkEnd w:id="1002"/>
    <w:bookmarkStart w:name="z1006" w:id="1003"/>
    <w:p>
      <w:pPr>
        <w:spacing w:after="0"/>
        <w:ind w:left="0"/>
        <w:jc w:val="both"/>
      </w:pPr>
      <w:r>
        <w:rPr>
          <w:rFonts w:ascii="Times New Roman"/>
          <w:b w:val="false"/>
          <w:i w:val="false"/>
          <w:color w:val="000000"/>
          <w:sz w:val="28"/>
        </w:rPr>
        <w:t xml:space="preserve">
      пакеттерді шикіқұрамдауға арналған пластиналарды іріктеу ережесін; </w:t>
      </w:r>
    </w:p>
    <w:bookmarkEnd w:id="1003"/>
    <w:bookmarkStart w:name="z1007" w:id="1004"/>
    <w:p>
      <w:pPr>
        <w:spacing w:after="0"/>
        <w:ind w:left="0"/>
        <w:jc w:val="both"/>
      </w:pPr>
      <w:r>
        <w:rPr>
          <w:rFonts w:ascii="Times New Roman"/>
          <w:b w:val="false"/>
          <w:i w:val="false"/>
          <w:color w:val="000000"/>
          <w:sz w:val="28"/>
        </w:rPr>
        <w:t xml:space="preserve">
      пластина оқшаулау түрлері мен нысандарын және оқшаулау сапасының трансформатор жұмысына әсерін; </w:t>
      </w:r>
    </w:p>
    <w:bookmarkEnd w:id="1004"/>
    <w:bookmarkStart w:name="z1008" w:id="1005"/>
    <w:p>
      <w:pPr>
        <w:spacing w:after="0"/>
        <w:ind w:left="0"/>
        <w:jc w:val="both"/>
      </w:pPr>
      <w:r>
        <w:rPr>
          <w:rFonts w:ascii="Times New Roman"/>
          <w:b w:val="false"/>
          <w:i w:val="false"/>
          <w:color w:val="000000"/>
          <w:sz w:val="28"/>
        </w:rPr>
        <w:t xml:space="preserve">
      өзекшелерді құрастыруға арналған құралдар мен айлабұйымдарды; </w:t>
      </w:r>
    </w:p>
    <w:bookmarkEnd w:id="1005"/>
    <w:bookmarkStart w:name="z1009" w:id="1006"/>
    <w:p>
      <w:pPr>
        <w:spacing w:after="0"/>
        <w:ind w:left="0"/>
        <w:jc w:val="both"/>
      </w:pPr>
      <w:r>
        <w:rPr>
          <w:rFonts w:ascii="Times New Roman"/>
          <w:b w:val="false"/>
          <w:i w:val="false"/>
          <w:color w:val="000000"/>
          <w:sz w:val="28"/>
        </w:rPr>
        <w:t>
      өзекшелерді құрастырудың арналық тәсілінің ерекшеліктерін.</w:t>
      </w:r>
    </w:p>
    <w:bookmarkEnd w:id="1006"/>
    <w:bookmarkStart w:name="z1010" w:id="1007"/>
    <w:p>
      <w:pPr>
        <w:spacing w:after="0"/>
        <w:ind w:left="0"/>
        <w:jc w:val="both"/>
      </w:pPr>
      <w:r>
        <w:rPr>
          <w:rFonts w:ascii="Times New Roman"/>
          <w:b w:val="false"/>
          <w:i w:val="false"/>
          <w:color w:val="000000"/>
          <w:sz w:val="28"/>
        </w:rPr>
        <w:t>
      145. Жұмыс үлгілері:</w:t>
      </w:r>
    </w:p>
    <w:bookmarkEnd w:id="1007"/>
    <w:bookmarkStart w:name="z1011" w:id="1008"/>
    <w:p>
      <w:pPr>
        <w:spacing w:after="0"/>
        <w:ind w:left="0"/>
        <w:jc w:val="both"/>
      </w:pPr>
      <w:r>
        <w:rPr>
          <w:rFonts w:ascii="Times New Roman"/>
          <w:b w:val="false"/>
          <w:i w:val="false"/>
          <w:color w:val="000000"/>
          <w:sz w:val="28"/>
        </w:rPr>
        <w:t>
      1) тұрмыстық автотрансформаторлар - өзекшені салмағына қарай қырнау, өзекшені түзету және катушканы өзекшемен құрастыру;</w:t>
      </w:r>
    </w:p>
    <w:bookmarkEnd w:id="1008"/>
    <w:bookmarkStart w:name="z1012" w:id="1009"/>
    <w:p>
      <w:pPr>
        <w:spacing w:after="0"/>
        <w:ind w:left="0"/>
        <w:jc w:val="both"/>
      </w:pPr>
      <w:r>
        <w:rPr>
          <w:rFonts w:ascii="Times New Roman"/>
          <w:b w:val="false"/>
          <w:i w:val="false"/>
          <w:color w:val="000000"/>
          <w:sz w:val="28"/>
        </w:rPr>
        <w:t>
      2) үшінші габаритке дейінгі реактор дросселдері – құрастыру;</w:t>
      </w:r>
    </w:p>
    <w:bookmarkEnd w:id="1009"/>
    <w:bookmarkStart w:name="z1013" w:id="1010"/>
    <w:p>
      <w:pPr>
        <w:spacing w:after="0"/>
        <w:ind w:left="0"/>
        <w:jc w:val="both"/>
      </w:pPr>
      <w:r>
        <w:rPr>
          <w:rFonts w:ascii="Times New Roman"/>
          <w:b w:val="false"/>
          <w:i w:val="false"/>
          <w:color w:val="000000"/>
          <w:sz w:val="28"/>
        </w:rPr>
        <w:t>
      3) үшінші габарит реакторы - өзекшені құрастыру;</w:t>
      </w:r>
    </w:p>
    <w:bookmarkEnd w:id="1010"/>
    <w:bookmarkStart w:name="z1014" w:id="1011"/>
    <w:p>
      <w:pPr>
        <w:spacing w:after="0"/>
        <w:ind w:left="0"/>
        <w:jc w:val="both"/>
      </w:pPr>
      <w:r>
        <w:rPr>
          <w:rFonts w:ascii="Times New Roman"/>
          <w:b w:val="false"/>
          <w:i w:val="false"/>
          <w:color w:val="000000"/>
          <w:sz w:val="28"/>
        </w:rPr>
        <w:t>
      4) магнитті күшейткіштер – шпонды белгісі бойынша парақтарды құрастыру.</w:t>
      </w:r>
    </w:p>
    <w:bookmarkEnd w:id="1011"/>
    <w:bookmarkStart w:name="z1015" w:id="1012"/>
    <w:p>
      <w:pPr>
        <w:spacing w:after="0"/>
        <w:ind w:left="0"/>
        <w:jc w:val="both"/>
      </w:pPr>
      <w:r>
        <w:rPr>
          <w:rFonts w:ascii="Times New Roman"/>
          <w:b w:val="false"/>
          <w:i w:val="false"/>
          <w:color w:val="000000"/>
          <w:sz w:val="28"/>
        </w:rPr>
        <w:t>
      Параграф 2. Трансформатор өзекшесін құрастырушы, 2- разряд</w:t>
      </w:r>
    </w:p>
    <w:bookmarkEnd w:id="1012"/>
    <w:bookmarkStart w:name="z1016" w:id="1013"/>
    <w:p>
      <w:pPr>
        <w:spacing w:after="0"/>
        <w:ind w:left="0"/>
        <w:jc w:val="both"/>
      </w:pPr>
      <w:r>
        <w:rPr>
          <w:rFonts w:ascii="Times New Roman"/>
          <w:b w:val="false"/>
          <w:i w:val="false"/>
          <w:color w:val="000000"/>
          <w:sz w:val="28"/>
        </w:rPr>
        <w:t>
      146. Жұмыс сипаттамасы:</w:t>
      </w:r>
    </w:p>
    <w:bookmarkEnd w:id="1013"/>
    <w:bookmarkStart w:name="z1017" w:id="1014"/>
    <w:p>
      <w:pPr>
        <w:spacing w:after="0"/>
        <w:ind w:left="0"/>
        <w:jc w:val="both"/>
      </w:pPr>
      <w:r>
        <w:rPr>
          <w:rFonts w:ascii="Times New Roman"/>
          <w:b w:val="false"/>
          <w:i w:val="false"/>
          <w:color w:val="000000"/>
          <w:sz w:val="28"/>
        </w:rPr>
        <w:t>
      екінші габаритті трансформаторлардың өзекшелерін техникалық шарттарға және сызбаларға сәйкес құрастыру, престеу және өңдеу;</w:t>
      </w:r>
    </w:p>
    <w:bookmarkEnd w:id="1014"/>
    <w:bookmarkStart w:name="z1018" w:id="1015"/>
    <w:p>
      <w:pPr>
        <w:spacing w:after="0"/>
        <w:ind w:left="0"/>
        <w:jc w:val="both"/>
      </w:pPr>
      <w:r>
        <w:rPr>
          <w:rFonts w:ascii="Times New Roman"/>
          <w:b w:val="false"/>
          <w:i w:val="false"/>
          <w:color w:val="000000"/>
          <w:sz w:val="28"/>
        </w:rPr>
        <w:t xml:space="preserve">
      құрастыру барысында өзекше пластиналарын сырттай қарап ақауға шығару. </w:t>
      </w:r>
    </w:p>
    <w:bookmarkEnd w:id="1015"/>
    <w:bookmarkStart w:name="z1019" w:id="1016"/>
    <w:p>
      <w:pPr>
        <w:spacing w:after="0"/>
        <w:ind w:left="0"/>
        <w:jc w:val="both"/>
      </w:pPr>
      <w:r>
        <w:rPr>
          <w:rFonts w:ascii="Times New Roman"/>
          <w:b w:val="false"/>
          <w:i w:val="false"/>
          <w:color w:val="000000"/>
          <w:sz w:val="28"/>
        </w:rPr>
        <w:t xml:space="preserve">
      147. Білуге тиіс: </w:t>
      </w:r>
    </w:p>
    <w:bookmarkEnd w:id="1016"/>
    <w:bookmarkStart w:name="z1020" w:id="1017"/>
    <w:p>
      <w:pPr>
        <w:spacing w:after="0"/>
        <w:ind w:left="0"/>
        <w:jc w:val="both"/>
      </w:pPr>
      <w:r>
        <w:rPr>
          <w:rFonts w:ascii="Times New Roman"/>
          <w:b w:val="false"/>
          <w:i w:val="false"/>
          <w:color w:val="000000"/>
          <w:sz w:val="28"/>
        </w:rPr>
        <w:t xml:space="preserve">
      екінші габаритті бір фазалы және үш фазалы трансформаторлардың қарапайым өзекшелерінің құрылымын; </w:t>
      </w:r>
    </w:p>
    <w:bookmarkEnd w:id="1017"/>
    <w:bookmarkStart w:name="z1021" w:id="1018"/>
    <w:p>
      <w:pPr>
        <w:spacing w:after="0"/>
        <w:ind w:left="0"/>
        <w:jc w:val="both"/>
      </w:pPr>
      <w:r>
        <w:rPr>
          <w:rFonts w:ascii="Times New Roman"/>
          <w:b w:val="false"/>
          <w:i w:val="false"/>
          <w:color w:val="000000"/>
          <w:sz w:val="28"/>
        </w:rPr>
        <w:t xml:space="preserve">
      өзекшелерін құрастыру, престеу және өңдеудің технологиялық процесін; </w:t>
      </w:r>
    </w:p>
    <w:bookmarkEnd w:id="1018"/>
    <w:bookmarkStart w:name="z1022" w:id="1019"/>
    <w:p>
      <w:pPr>
        <w:spacing w:after="0"/>
        <w:ind w:left="0"/>
        <w:jc w:val="both"/>
      </w:pPr>
      <w:r>
        <w:rPr>
          <w:rFonts w:ascii="Times New Roman"/>
          <w:b w:val="false"/>
          <w:i w:val="false"/>
          <w:color w:val="000000"/>
          <w:sz w:val="28"/>
        </w:rPr>
        <w:t xml:space="preserve">
      құрастыру айлабұйымдарының, бақылау-өлшеу аспаптары мен жұмыс құралының нысанын және қолдарды қолдану ережесін; </w:t>
      </w:r>
    </w:p>
    <w:bookmarkEnd w:id="1019"/>
    <w:bookmarkStart w:name="z1023" w:id="1020"/>
    <w:p>
      <w:pPr>
        <w:spacing w:after="0"/>
        <w:ind w:left="0"/>
        <w:jc w:val="both"/>
      </w:pPr>
      <w:r>
        <w:rPr>
          <w:rFonts w:ascii="Times New Roman"/>
          <w:b w:val="false"/>
          <w:i w:val="false"/>
          <w:color w:val="000000"/>
          <w:sz w:val="28"/>
        </w:rPr>
        <w:t>
      пластина оқшаулау сапасына қойылатын негізгі талаптарды.</w:t>
      </w:r>
    </w:p>
    <w:bookmarkEnd w:id="1020"/>
    <w:bookmarkStart w:name="z1024" w:id="1021"/>
    <w:p>
      <w:pPr>
        <w:spacing w:after="0"/>
        <w:ind w:left="0"/>
        <w:jc w:val="both"/>
      </w:pPr>
      <w:r>
        <w:rPr>
          <w:rFonts w:ascii="Times New Roman"/>
          <w:b w:val="false"/>
          <w:i w:val="false"/>
          <w:color w:val="000000"/>
          <w:sz w:val="28"/>
        </w:rPr>
        <w:t>
      148. Жұмыс үлгілері:</w:t>
      </w:r>
    </w:p>
    <w:bookmarkEnd w:id="1021"/>
    <w:bookmarkStart w:name="z1025" w:id="1022"/>
    <w:p>
      <w:pPr>
        <w:spacing w:after="0"/>
        <w:ind w:left="0"/>
        <w:jc w:val="both"/>
      </w:pPr>
      <w:r>
        <w:rPr>
          <w:rFonts w:ascii="Times New Roman"/>
          <w:b w:val="false"/>
          <w:i w:val="false"/>
          <w:color w:val="000000"/>
          <w:sz w:val="28"/>
        </w:rPr>
        <w:t>
      1) бірінші және екінші габаритті құрғақ каскадты үш фазалы автотрансформаторлар - өзекшені құрастыру;</w:t>
      </w:r>
    </w:p>
    <w:bookmarkEnd w:id="1022"/>
    <w:bookmarkStart w:name="z1026" w:id="1023"/>
    <w:p>
      <w:pPr>
        <w:spacing w:after="0"/>
        <w:ind w:left="0"/>
        <w:jc w:val="both"/>
      </w:pPr>
      <w:r>
        <w:rPr>
          <w:rFonts w:ascii="Times New Roman"/>
          <w:b w:val="false"/>
          <w:i w:val="false"/>
          <w:color w:val="000000"/>
          <w:sz w:val="28"/>
        </w:rPr>
        <w:t>
      2) екінші габаритті реакторлар - өзекшені құрастыру;</w:t>
      </w:r>
    </w:p>
    <w:bookmarkEnd w:id="1023"/>
    <w:bookmarkStart w:name="z1027" w:id="1024"/>
    <w:p>
      <w:pPr>
        <w:spacing w:after="0"/>
        <w:ind w:left="0"/>
        <w:jc w:val="both"/>
      </w:pPr>
      <w:r>
        <w:rPr>
          <w:rFonts w:ascii="Times New Roman"/>
          <w:b w:val="false"/>
          <w:i w:val="false"/>
          <w:color w:val="000000"/>
          <w:sz w:val="28"/>
        </w:rPr>
        <w:t>
      3) шағын габаритті трансформаторлар - өзекшені құрастыру;</w:t>
      </w:r>
    </w:p>
    <w:bookmarkEnd w:id="1024"/>
    <w:bookmarkStart w:name="z1028" w:id="1025"/>
    <w:p>
      <w:pPr>
        <w:spacing w:after="0"/>
        <w:ind w:left="0"/>
        <w:jc w:val="both"/>
      </w:pPr>
      <w:r>
        <w:rPr>
          <w:rFonts w:ascii="Times New Roman"/>
          <w:b w:val="false"/>
          <w:i w:val="false"/>
          <w:color w:val="000000"/>
          <w:sz w:val="28"/>
        </w:rPr>
        <w:t xml:space="preserve">
      4) қуаты 100 кВА дейінгі арнаулы нысандағы трансформаторлар - өзекшені құрастыру. </w:t>
      </w:r>
    </w:p>
    <w:bookmarkEnd w:id="1025"/>
    <w:bookmarkStart w:name="z1029" w:id="1026"/>
    <w:p>
      <w:pPr>
        <w:spacing w:after="0"/>
        <w:ind w:left="0"/>
        <w:jc w:val="both"/>
      </w:pPr>
      <w:r>
        <w:rPr>
          <w:rFonts w:ascii="Times New Roman"/>
          <w:b w:val="false"/>
          <w:i w:val="false"/>
          <w:color w:val="000000"/>
          <w:sz w:val="28"/>
        </w:rPr>
        <w:t xml:space="preserve">
      Параграф 3. Трансформатор өзекшесін құрастырушы, 3- разряд </w:t>
      </w:r>
    </w:p>
    <w:bookmarkEnd w:id="1026"/>
    <w:bookmarkStart w:name="z1030" w:id="1027"/>
    <w:p>
      <w:pPr>
        <w:spacing w:after="0"/>
        <w:ind w:left="0"/>
        <w:jc w:val="both"/>
      </w:pPr>
      <w:r>
        <w:rPr>
          <w:rFonts w:ascii="Times New Roman"/>
          <w:b w:val="false"/>
          <w:i w:val="false"/>
          <w:color w:val="000000"/>
          <w:sz w:val="28"/>
        </w:rPr>
        <w:t xml:space="preserve">
      149. Жұмыс сипаттамасы: </w:t>
      </w:r>
    </w:p>
    <w:bookmarkEnd w:id="1027"/>
    <w:bookmarkStart w:name="z1031" w:id="1028"/>
    <w:p>
      <w:pPr>
        <w:spacing w:after="0"/>
        <w:ind w:left="0"/>
        <w:jc w:val="both"/>
      </w:pPr>
      <w:r>
        <w:rPr>
          <w:rFonts w:ascii="Times New Roman"/>
          <w:b w:val="false"/>
          <w:i w:val="false"/>
          <w:color w:val="000000"/>
          <w:sz w:val="28"/>
        </w:rPr>
        <w:t>
      үшінші габаритті трансформаторлардың өзекшелерін құрастыру, престеу және өңдеу;</w:t>
      </w:r>
    </w:p>
    <w:bookmarkEnd w:id="1028"/>
    <w:bookmarkStart w:name="z1032" w:id="1029"/>
    <w:p>
      <w:pPr>
        <w:spacing w:after="0"/>
        <w:ind w:left="0"/>
        <w:jc w:val="both"/>
      </w:pPr>
      <w:r>
        <w:rPr>
          <w:rFonts w:ascii="Times New Roman"/>
          <w:b w:val="false"/>
          <w:i w:val="false"/>
          <w:color w:val="000000"/>
          <w:sz w:val="28"/>
        </w:rPr>
        <w:t xml:space="preserve">
      арнаулы құрастыру айлабұйымдарын, бақылау-өлшеу аспаптары мен жұмыс құралын, көтеру-тасымалдау жабдығын пайдалану; </w:t>
      </w:r>
    </w:p>
    <w:bookmarkEnd w:id="1029"/>
    <w:bookmarkStart w:name="z1033" w:id="1030"/>
    <w:p>
      <w:pPr>
        <w:spacing w:after="0"/>
        <w:ind w:left="0"/>
        <w:jc w:val="both"/>
      </w:pPr>
      <w:r>
        <w:rPr>
          <w:rFonts w:ascii="Times New Roman"/>
          <w:b w:val="false"/>
          <w:i w:val="false"/>
          <w:color w:val="000000"/>
          <w:sz w:val="28"/>
        </w:rPr>
        <w:t>
      өзекшенің жерге қосылу сапасын индуктордың көмегімен тексеру;</w:t>
      </w:r>
    </w:p>
    <w:bookmarkEnd w:id="1030"/>
    <w:bookmarkStart w:name="z1034" w:id="1031"/>
    <w:p>
      <w:pPr>
        <w:spacing w:after="0"/>
        <w:ind w:left="0"/>
        <w:jc w:val="both"/>
      </w:pPr>
      <w:r>
        <w:rPr>
          <w:rFonts w:ascii="Times New Roman"/>
          <w:b w:val="false"/>
          <w:i w:val="false"/>
          <w:color w:val="000000"/>
          <w:sz w:val="28"/>
        </w:rPr>
        <w:t xml:space="preserve">
      өзекшені өңдеу процесінде ықтимал ақауларды анықтау және жою. </w:t>
      </w:r>
    </w:p>
    <w:bookmarkEnd w:id="1031"/>
    <w:bookmarkStart w:name="z1035" w:id="1032"/>
    <w:p>
      <w:pPr>
        <w:spacing w:after="0"/>
        <w:ind w:left="0"/>
        <w:jc w:val="both"/>
      </w:pPr>
      <w:r>
        <w:rPr>
          <w:rFonts w:ascii="Times New Roman"/>
          <w:b w:val="false"/>
          <w:i w:val="false"/>
          <w:color w:val="000000"/>
          <w:sz w:val="28"/>
        </w:rPr>
        <w:t xml:space="preserve">
      150. Білуге тиіс: </w:t>
      </w:r>
    </w:p>
    <w:bookmarkEnd w:id="1032"/>
    <w:bookmarkStart w:name="z1036" w:id="1033"/>
    <w:p>
      <w:pPr>
        <w:spacing w:after="0"/>
        <w:ind w:left="0"/>
        <w:jc w:val="both"/>
      </w:pPr>
      <w:r>
        <w:rPr>
          <w:rFonts w:ascii="Times New Roman"/>
          <w:b w:val="false"/>
          <w:i w:val="false"/>
          <w:color w:val="000000"/>
          <w:sz w:val="28"/>
        </w:rPr>
        <w:t xml:space="preserve">
      үшінші габаритті трансформаторлар өзекшелерінің құрылымын, нысаны мен конструктивтік ерекшеліктерін; </w:t>
      </w:r>
    </w:p>
    <w:bookmarkEnd w:id="1033"/>
    <w:bookmarkStart w:name="z1037" w:id="1034"/>
    <w:p>
      <w:pPr>
        <w:spacing w:after="0"/>
        <w:ind w:left="0"/>
        <w:jc w:val="both"/>
      </w:pPr>
      <w:r>
        <w:rPr>
          <w:rFonts w:ascii="Times New Roman"/>
          <w:b w:val="false"/>
          <w:i w:val="false"/>
          <w:color w:val="000000"/>
          <w:sz w:val="28"/>
        </w:rPr>
        <w:t xml:space="preserve">
      өзекшелерге қойылатын техникалық талаптарды; </w:t>
      </w:r>
    </w:p>
    <w:bookmarkEnd w:id="1034"/>
    <w:bookmarkStart w:name="z1038" w:id="1035"/>
    <w:p>
      <w:pPr>
        <w:spacing w:after="0"/>
        <w:ind w:left="0"/>
        <w:jc w:val="both"/>
      </w:pPr>
      <w:r>
        <w:rPr>
          <w:rFonts w:ascii="Times New Roman"/>
          <w:b w:val="false"/>
          <w:i w:val="false"/>
          <w:color w:val="000000"/>
          <w:sz w:val="28"/>
        </w:rPr>
        <w:t xml:space="preserve">
      құрастырудың негізгі әдістерін; </w:t>
      </w:r>
    </w:p>
    <w:bookmarkEnd w:id="1035"/>
    <w:bookmarkStart w:name="z1039" w:id="1036"/>
    <w:p>
      <w:pPr>
        <w:spacing w:after="0"/>
        <w:ind w:left="0"/>
        <w:jc w:val="both"/>
      </w:pPr>
      <w:r>
        <w:rPr>
          <w:rFonts w:ascii="Times New Roman"/>
          <w:b w:val="false"/>
          <w:i w:val="false"/>
          <w:color w:val="000000"/>
          <w:sz w:val="28"/>
        </w:rPr>
        <w:t xml:space="preserve">
      құрастыру айлабұйымдарының, бақылау-өлшеу аспаптары мен жұмыс құралының нысанын және құрылымын; </w:t>
      </w:r>
    </w:p>
    <w:bookmarkEnd w:id="1036"/>
    <w:bookmarkStart w:name="z1040" w:id="1037"/>
    <w:p>
      <w:pPr>
        <w:spacing w:after="0"/>
        <w:ind w:left="0"/>
        <w:jc w:val="both"/>
      </w:pPr>
      <w:r>
        <w:rPr>
          <w:rFonts w:ascii="Times New Roman"/>
          <w:b w:val="false"/>
          <w:i w:val="false"/>
          <w:color w:val="000000"/>
          <w:sz w:val="28"/>
        </w:rPr>
        <w:t xml:space="preserve">
      өзекшені жерге қосу және жерге қосылуын тексеру ережесін; </w:t>
      </w:r>
    </w:p>
    <w:bookmarkEnd w:id="1037"/>
    <w:bookmarkStart w:name="z1041" w:id="1038"/>
    <w:p>
      <w:pPr>
        <w:spacing w:after="0"/>
        <w:ind w:left="0"/>
        <w:jc w:val="both"/>
      </w:pPr>
      <w:r>
        <w:rPr>
          <w:rFonts w:ascii="Times New Roman"/>
          <w:b w:val="false"/>
          <w:i w:val="false"/>
          <w:color w:val="000000"/>
          <w:sz w:val="28"/>
        </w:rPr>
        <w:t xml:space="preserve">
      өзекшелерді құрастыру және өңдеу сапасының трансформатор жұмысына әсерін. </w:t>
      </w:r>
    </w:p>
    <w:bookmarkEnd w:id="1038"/>
    <w:bookmarkStart w:name="z1042" w:id="1039"/>
    <w:p>
      <w:pPr>
        <w:spacing w:after="0"/>
        <w:ind w:left="0"/>
        <w:jc w:val="both"/>
      </w:pPr>
      <w:r>
        <w:rPr>
          <w:rFonts w:ascii="Times New Roman"/>
          <w:b w:val="false"/>
          <w:i w:val="false"/>
          <w:color w:val="000000"/>
          <w:sz w:val="28"/>
        </w:rPr>
        <w:t>
      151. Жұмыс үлгілері:</w:t>
      </w:r>
    </w:p>
    <w:bookmarkEnd w:id="1039"/>
    <w:bookmarkStart w:name="z1043" w:id="1040"/>
    <w:p>
      <w:pPr>
        <w:spacing w:after="0"/>
        <w:ind w:left="0"/>
        <w:jc w:val="both"/>
      </w:pPr>
      <w:r>
        <w:rPr>
          <w:rFonts w:ascii="Times New Roman"/>
          <w:b w:val="false"/>
          <w:i w:val="false"/>
          <w:color w:val="000000"/>
          <w:sz w:val="28"/>
        </w:rPr>
        <w:t>
      1) үшінші және төртінші габаритті реакторлар - өзекшені шабақтау және өңдеу;</w:t>
      </w:r>
    </w:p>
    <w:bookmarkEnd w:id="1040"/>
    <w:bookmarkStart w:name="z1044" w:id="1041"/>
    <w:p>
      <w:pPr>
        <w:spacing w:after="0"/>
        <w:ind w:left="0"/>
        <w:jc w:val="both"/>
      </w:pPr>
      <w:r>
        <w:rPr>
          <w:rFonts w:ascii="Times New Roman"/>
          <w:b w:val="false"/>
          <w:i w:val="false"/>
          <w:color w:val="000000"/>
          <w:sz w:val="28"/>
        </w:rPr>
        <w:t>
      2) қуаты 100 кВА-ден 560 кВА дейінгі арнаулы нысандағы трансформаторлар - өзекшені өңдеу.</w:t>
      </w:r>
    </w:p>
    <w:bookmarkEnd w:id="1041"/>
    <w:bookmarkStart w:name="z1045" w:id="1042"/>
    <w:p>
      <w:pPr>
        <w:spacing w:after="0"/>
        <w:ind w:left="0"/>
        <w:jc w:val="both"/>
      </w:pPr>
      <w:r>
        <w:rPr>
          <w:rFonts w:ascii="Times New Roman"/>
          <w:b w:val="false"/>
          <w:i w:val="false"/>
          <w:color w:val="000000"/>
          <w:sz w:val="28"/>
        </w:rPr>
        <w:t>
      Параграф 4. Трансформатор өзекшесін құрастырушы, 4-разряд</w:t>
      </w:r>
    </w:p>
    <w:bookmarkEnd w:id="1042"/>
    <w:bookmarkStart w:name="z1046" w:id="1043"/>
    <w:p>
      <w:pPr>
        <w:spacing w:after="0"/>
        <w:ind w:left="0"/>
        <w:jc w:val="both"/>
      </w:pPr>
      <w:r>
        <w:rPr>
          <w:rFonts w:ascii="Times New Roman"/>
          <w:b w:val="false"/>
          <w:i w:val="false"/>
          <w:color w:val="000000"/>
          <w:sz w:val="28"/>
        </w:rPr>
        <w:t xml:space="preserve">
      152. Жұмыс сипаттамасы: </w:t>
      </w:r>
    </w:p>
    <w:bookmarkEnd w:id="1043"/>
    <w:bookmarkStart w:name="z1047" w:id="1044"/>
    <w:p>
      <w:pPr>
        <w:spacing w:after="0"/>
        <w:ind w:left="0"/>
        <w:jc w:val="both"/>
      </w:pPr>
      <w:r>
        <w:rPr>
          <w:rFonts w:ascii="Times New Roman"/>
          <w:b w:val="false"/>
          <w:i w:val="false"/>
          <w:color w:val="000000"/>
          <w:sz w:val="28"/>
        </w:rPr>
        <w:t xml:space="preserve">
      төртінші габаритті трансформаторлардың өзекшелерін құрастыру, престеу және өңдеу; </w:t>
      </w:r>
    </w:p>
    <w:bookmarkEnd w:id="1044"/>
    <w:bookmarkStart w:name="z1048" w:id="1045"/>
    <w:p>
      <w:pPr>
        <w:spacing w:after="0"/>
        <w:ind w:left="0"/>
        <w:jc w:val="both"/>
      </w:pPr>
      <w:r>
        <w:rPr>
          <w:rFonts w:ascii="Times New Roman"/>
          <w:b w:val="false"/>
          <w:i w:val="false"/>
          <w:color w:val="000000"/>
          <w:sz w:val="28"/>
        </w:rPr>
        <w:t>
      өзекшелерді құрастыруға арналған құрылғыны орнату және бекіту;</w:t>
      </w:r>
    </w:p>
    <w:bookmarkEnd w:id="1045"/>
    <w:bookmarkStart w:name="z1049" w:id="1046"/>
    <w:p>
      <w:pPr>
        <w:spacing w:after="0"/>
        <w:ind w:left="0"/>
        <w:jc w:val="both"/>
      </w:pPr>
      <w:r>
        <w:rPr>
          <w:rFonts w:ascii="Times New Roman"/>
          <w:b w:val="false"/>
          <w:i w:val="false"/>
          <w:color w:val="000000"/>
          <w:sz w:val="28"/>
        </w:rPr>
        <w:t xml:space="preserve">
      бірінші габарит қаңқаларын стержендерді кеңістікті орналастыра отырып жасау. </w:t>
      </w:r>
    </w:p>
    <w:bookmarkEnd w:id="1046"/>
    <w:bookmarkStart w:name="z1050" w:id="1047"/>
    <w:p>
      <w:pPr>
        <w:spacing w:after="0"/>
        <w:ind w:left="0"/>
        <w:jc w:val="both"/>
      </w:pPr>
      <w:r>
        <w:rPr>
          <w:rFonts w:ascii="Times New Roman"/>
          <w:b w:val="false"/>
          <w:i w:val="false"/>
          <w:color w:val="000000"/>
          <w:sz w:val="28"/>
        </w:rPr>
        <w:t>
      153. Білуге тиіс:</w:t>
      </w:r>
    </w:p>
    <w:bookmarkEnd w:id="1047"/>
    <w:bookmarkStart w:name="z1051" w:id="1048"/>
    <w:p>
      <w:pPr>
        <w:spacing w:after="0"/>
        <w:ind w:left="0"/>
        <w:jc w:val="both"/>
      </w:pPr>
      <w:r>
        <w:rPr>
          <w:rFonts w:ascii="Times New Roman"/>
          <w:b w:val="false"/>
          <w:i w:val="false"/>
          <w:color w:val="000000"/>
          <w:sz w:val="28"/>
        </w:rPr>
        <w:t xml:space="preserve">
      төртінші габаритті трансформаторлар өзекшелерінің құрылымын, нысаны мен конструктивтік ерекшеліктерін; </w:t>
      </w:r>
    </w:p>
    <w:bookmarkEnd w:id="1048"/>
    <w:bookmarkStart w:name="z1052" w:id="1049"/>
    <w:p>
      <w:pPr>
        <w:spacing w:after="0"/>
        <w:ind w:left="0"/>
        <w:jc w:val="both"/>
      </w:pPr>
      <w:r>
        <w:rPr>
          <w:rFonts w:ascii="Times New Roman"/>
          <w:b w:val="false"/>
          <w:i w:val="false"/>
          <w:color w:val="000000"/>
          <w:sz w:val="28"/>
        </w:rPr>
        <w:t xml:space="preserve">
      май арнайы пластиналары мен жерге қосуды қою ережесін; </w:t>
      </w:r>
    </w:p>
    <w:bookmarkEnd w:id="1049"/>
    <w:bookmarkStart w:name="z1053" w:id="1050"/>
    <w:p>
      <w:pPr>
        <w:spacing w:after="0"/>
        <w:ind w:left="0"/>
        <w:jc w:val="both"/>
      </w:pPr>
      <w:r>
        <w:rPr>
          <w:rFonts w:ascii="Times New Roman"/>
          <w:b w:val="false"/>
          <w:i w:val="false"/>
          <w:color w:val="000000"/>
          <w:sz w:val="28"/>
        </w:rPr>
        <w:t>
      өзекшелерді құрастыруға арналған құрылғыны орнату және бекіту тәсілдерін.</w:t>
      </w:r>
    </w:p>
    <w:bookmarkEnd w:id="1050"/>
    <w:bookmarkStart w:name="z1054" w:id="1051"/>
    <w:p>
      <w:pPr>
        <w:spacing w:after="0"/>
        <w:ind w:left="0"/>
        <w:jc w:val="both"/>
      </w:pPr>
      <w:r>
        <w:rPr>
          <w:rFonts w:ascii="Times New Roman"/>
          <w:b w:val="false"/>
          <w:i w:val="false"/>
          <w:color w:val="000000"/>
          <w:sz w:val="28"/>
        </w:rPr>
        <w:t>
      154. Жұмыс үлгілері:</w:t>
      </w:r>
    </w:p>
    <w:bookmarkEnd w:id="1051"/>
    <w:bookmarkStart w:name="z1055" w:id="1052"/>
    <w:p>
      <w:pPr>
        <w:spacing w:after="0"/>
        <w:ind w:left="0"/>
        <w:jc w:val="both"/>
      </w:pPr>
      <w:r>
        <w:rPr>
          <w:rFonts w:ascii="Times New Roman"/>
          <w:b w:val="false"/>
          <w:i w:val="false"/>
          <w:color w:val="000000"/>
          <w:sz w:val="28"/>
        </w:rPr>
        <w:t>
      1) төртінші габаритті автотрансформаторлар - өзекшені құрастыру;</w:t>
      </w:r>
    </w:p>
    <w:bookmarkEnd w:id="1052"/>
    <w:bookmarkStart w:name="z1056" w:id="1053"/>
    <w:p>
      <w:pPr>
        <w:spacing w:after="0"/>
        <w:ind w:left="0"/>
        <w:jc w:val="both"/>
      </w:pPr>
      <w:r>
        <w:rPr>
          <w:rFonts w:ascii="Times New Roman"/>
          <w:b w:val="false"/>
          <w:i w:val="false"/>
          <w:color w:val="000000"/>
          <w:sz w:val="28"/>
        </w:rPr>
        <w:t>
      2) бір фазалы дроссельді найзағайға берік реакторлар - өзекшені құрастыру;</w:t>
      </w:r>
    </w:p>
    <w:bookmarkEnd w:id="1053"/>
    <w:bookmarkStart w:name="z1057" w:id="1054"/>
    <w:p>
      <w:pPr>
        <w:spacing w:after="0"/>
        <w:ind w:left="0"/>
        <w:jc w:val="both"/>
      </w:pPr>
      <w:r>
        <w:rPr>
          <w:rFonts w:ascii="Times New Roman"/>
          <w:b w:val="false"/>
          <w:i w:val="false"/>
          <w:color w:val="000000"/>
          <w:sz w:val="28"/>
        </w:rPr>
        <w:t>
      3) бірінші және екінші габаритті шпильсіз трансформаторлар өзекшені құрастыру және өңдеу;</w:t>
      </w:r>
    </w:p>
    <w:bookmarkEnd w:id="1054"/>
    <w:bookmarkStart w:name="z1058" w:id="1055"/>
    <w:p>
      <w:pPr>
        <w:spacing w:after="0"/>
        <w:ind w:left="0"/>
        <w:jc w:val="both"/>
      </w:pPr>
      <w:r>
        <w:rPr>
          <w:rFonts w:ascii="Times New Roman"/>
          <w:b w:val="false"/>
          <w:i w:val="false"/>
          <w:color w:val="000000"/>
          <w:sz w:val="28"/>
        </w:rPr>
        <w:t xml:space="preserve">
      4) қуаты 560 кВА жоғары арнаулы нысандағы трансформаторлар - өзекшені өңдеу. </w:t>
      </w:r>
    </w:p>
    <w:bookmarkEnd w:id="1055"/>
    <w:bookmarkStart w:name="z1059" w:id="1056"/>
    <w:p>
      <w:pPr>
        <w:spacing w:after="0"/>
        <w:ind w:left="0"/>
        <w:jc w:val="both"/>
      </w:pPr>
      <w:r>
        <w:rPr>
          <w:rFonts w:ascii="Times New Roman"/>
          <w:b w:val="false"/>
          <w:i w:val="false"/>
          <w:color w:val="000000"/>
          <w:sz w:val="28"/>
        </w:rPr>
        <w:t xml:space="preserve">
      Параграф 5. Трансформатор өзекшесін құрастырушы, 5-разряд </w:t>
      </w:r>
    </w:p>
    <w:bookmarkEnd w:id="1056"/>
    <w:bookmarkStart w:name="z1060" w:id="1057"/>
    <w:p>
      <w:pPr>
        <w:spacing w:after="0"/>
        <w:ind w:left="0"/>
        <w:jc w:val="both"/>
      </w:pPr>
      <w:r>
        <w:rPr>
          <w:rFonts w:ascii="Times New Roman"/>
          <w:b w:val="false"/>
          <w:i w:val="false"/>
          <w:color w:val="000000"/>
          <w:sz w:val="28"/>
        </w:rPr>
        <w:t xml:space="preserve">
      155. Жұмыс сипаттамасы: </w:t>
      </w:r>
    </w:p>
    <w:bookmarkEnd w:id="1057"/>
    <w:bookmarkStart w:name="z1061" w:id="1058"/>
    <w:p>
      <w:pPr>
        <w:spacing w:after="0"/>
        <w:ind w:left="0"/>
        <w:jc w:val="both"/>
      </w:pPr>
      <w:r>
        <w:rPr>
          <w:rFonts w:ascii="Times New Roman"/>
          <w:b w:val="false"/>
          <w:i w:val="false"/>
          <w:color w:val="000000"/>
          <w:sz w:val="28"/>
        </w:rPr>
        <w:t xml:space="preserve">
      бесінші және алтыншы габаритті трансформаторлардың өзекшелерін құрастыру, престеу және өңдеу; </w:t>
      </w:r>
    </w:p>
    <w:bookmarkEnd w:id="1058"/>
    <w:bookmarkStart w:name="z1062" w:id="1059"/>
    <w:p>
      <w:pPr>
        <w:spacing w:after="0"/>
        <w:ind w:left="0"/>
        <w:jc w:val="both"/>
      </w:pPr>
      <w:r>
        <w:rPr>
          <w:rFonts w:ascii="Times New Roman"/>
          <w:b w:val="false"/>
          <w:i w:val="false"/>
          <w:color w:val="000000"/>
          <w:sz w:val="28"/>
        </w:rPr>
        <w:t xml:space="preserve">
      көп рамалы конструкциядағы үш фазалы шикіқұрамданған, стержень қимасы әртүрлі өзекшелерді құрастыру, жиынтықтау және өңдеу. </w:t>
      </w:r>
    </w:p>
    <w:bookmarkEnd w:id="1059"/>
    <w:bookmarkStart w:name="z1063" w:id="1060"/>
    <w:p>
      <w:pPr>
        <w:spacing w:after="0"/>
        <w:ind w:left="0"/>
        <w:jc w:val="both"/>
      </w:pPr>
      <w:r>
        <w:rPr>
          <w:rFonts w:ascii="Times New Roman"/>
          <w:b w:val="false"/>
          <w:i w:val="false"/>
          <w:color w:val="000000"/>
          <w:sz w:val="28"/>
        </w:rPr>
        <w:t xml:space="preserve">
      156. Білуге тиіс: </w:t>
      </w:r>
    </w:p>
    <w:bookmarkEnd w:id="1060"/>
    <w:bookmarkStart w:name="z1064" w:id="1061"/>
    <w:p>
      <w:pPr>
        <w:spacing w:after="0"/>
        <w:ind w:left="0"/>
        <w:jc w:val="both"/>
      </w:pPr>
      <w:r>
        <w:rPr>
          <w:rFonts w:ascii="Times New Roman"/>
          <w:b w:val="false"/>
          <w:i w:val="false"/>
          <w:color w:val="000000"/>
          <w:sz w:val="28"/>
        </w:rPr>
        <w:t xml:space="preserve">
      бесінші және алтыншы габаритті трансформаторлар өзекшелерінің құрылымын, нысаны мен конструктивтік ерекшеліктерін; </w:t>
      </w:r>
    </w:p>
    <w:bookmarkEnd w:id="1061"/>
    <w:bookmarkStart w:name="z1065" w:id="1062"/>
    <w:p>
      <w:pPr>
        <w:spacing w:after="0"/>
        <w:ind w:left="0"/>
        <w:jc w:val="both"/>
      </w:pPr>
      <w:r>
        <w:rPr>
          <w:rFonts w:ascii="Times New Roman"/>
          <w:b w:val="false"/>
          <w:i w:val="false"/>
          <w:color w:val="000000"/>
          <w:sz w:val="28"/>
        </w:rPr>
        <w:t xml:space="preserve">
      парақты оқшаулауға қойылатын талаптарды; трансформатор сипаттамаларының (бос жүріс тогі, бос жүріс шығыны және тағы басқа) өзекшелерді құрастыру және өңдеу дәлдігі деңгейіне тәуелділігін; </w:t>
      </w:r>
    </w:p>
    <w:bookmarkEnd w:id="1062"/>
    <w:bookmarkStart w:name="z1066" w:id="1063"/>
    <w:p>
      <w:pPr>
        <w:spacing w:after="0"/>
        <w:ind w:left="0"/>
        <w:jc w:val="both"/>
      </w:pPr>
      <w:r>
        <w:rPr>
          <w:rFonts w:ascii="Times New Roman"/>
          <w:b w:val="false"/>
          <w:i w:val="false"/>
          <w:color w:val="000000"/>
          <w:sz w:val="28"/>
        </w:rPr>
        <w:t xml:space="preserve">
      электр техниканың трансформаторларға қатысты негізгі заңдарын. </w:t>
      </w:r>
    </w:p>
    <w:bookmarkEnd w:id="1063"/>
    <w:bookmarkStart w:name="z1067" w:id="1064"/>
    <w:p>
      <w:pPr>
        <w:spacing w:after="0"/>
        <w:ind w:left="0"/>
        <w:jc w:val="both"/>
      </w:pPr>
      <w:r>
        <w:rPr>
          <w:rFonts w:ascii="Times New Roman"/>
          <w:b w:val="false"/>
          <w:i w:val="false"/>
          <w:color w:val="000000"/>
          <w:sz w:val="28"/>
        </w:rPr>
        <w:t>
      157. Жұмыс үлгілері:</w:t>
      </w:r>
    </w:p>
    <w:bookmarkEnd w:id="1064"/>
    <w:bookmarkStart w:name="z1068" w:id="1065"/>
    <w:p>
      <w:pPr>
        <w:spacing w:after="0"/>
        <w:ind w:left="0"/>
        <w:jc w:val="both"/>
      </w:pPr>
      <w:r>
        <w:rPr>
          <w:rFonts w:ascii="Times New Roman"/>
          <w:b w:val="false"/>
          <w:i w:val="false"/>
          <w:color w:val="000000"/>
          <w:sz w:val="28"/>
        </w:rPr>
        <w:t>
      1) бесінші және алтыншы габаритті автотрансформаторлар - өзекшені құрастыру;</w:t>
      </w:r>
    </w:p>
    <w:bookmarkEnd w:id="1065"/>
    <w:bookmarkStart w:name="z1069" w:id="1066"/>
    <w:p>
      <w:pPr>
        <w:spacing w:after="0"/>
        <w:ind w:left="0"/>
        <w:jc w:val="both"/>
      </w:pPr>
      <w:r>
        <w:rPr>
          <w:rFonts w:ascii="Times New Roman"/>
          <w:b w:val="false"/>
          <w:i w:val="false"/>
          <w:color w:val="000000"/>
          <w:sz w:val="28"/>
        </w:rPr>
        <w:t xml:space="preserve">
      2) үшінші және төртінші габаритті шпильсіз трансформаторлар - өзекшені құрастыру және өңдеу. </w:t>
      </w:r>
    </w:p>
    <w:bookmarkEnd w:id="1066"/>
    <w:bookmarkStart w:name="z1070" w:id="1067"/>
    <w:p>
      <w:pPr>
        <w:spacing w:after="0"/>
        <w:ind w:left="0"/>
        <w:jc w:val="both"/>
      </w:pPr>
      <w:r>
        <w:rPr>
          <w:rFonts w:ascii="Times New Roman"/>
          <w:b w:val="false"/>
          <w:i w:val="false"/>
          <w:color w:val="000000"/>
          <w:sz w:val="28"/>
        </w:rPr>
        <w:t>
      Параграф 6. Трансформатор өзекшесін құрастырушы, 6-разряд</w:t>
      </w:r>
    </w:p>
    <w:bookmarkEnd w:id="1067"/>
    <w:bookmarkStart w:name="z1071" w:id="1068"/>
    <w:p>
      <w:pPr>
        <w:spacing w:after="0"/>
        <w:ind w:left="0"/>
        <w:jc w:val="both"/>
      </w:pPr>
      <w:r>
        <w:rPr>
          <w:rFonts w:ascii="Times New Roman"/>
          <w:b w:val="false"/>
          <w:i w:val="false"/>
          <w:color w:val="000000"/>
          <w:sz w:val="28"/>
        </w:rPr>
        <w:t>
      158. Жұмыс сипаттамасы:</w:t>
      </w:r>
    </w:p>
    <w:bookmarkEnd w:id="1068"/>
    <w:bookmarkStart w:name="z1072" w:id="1069"/>
    <w:p>
      <w:pPr>
        <w:spacing w:after="0"/>
        <w:ind w:left="0"/>
        <w:jc w:val="both"/>
      </w:pPr>
      <w:r>
        <w:rPr>
          <w:rFonts w:ascii="Times New Roman"/>
          <w:b w:val="false"/>
          <w:i w:val="false"/>
          <w:color w:val="000000"/>
          <w:sz w:val="28"/>
        </w:rPr>
        <w:t xml:space="preserve">
      алтыншы габаритті трансформаторлардың өзекшелерін құрастыру, престеу және өңдеу; </w:t>
      </w:r>
    </w:p>
    <w:bookmarkEnd w:id="1069"/>
    <w:bookmarkStart w:name="z1073" w:id="1070"/>
    <w:p>
      <w:pPr>
        <w:spacing w:after="0"/>
        <w:ind w:left="0"/>
        <w:jc w:val="both"/>
      </w:pPr>
      <w:r>
        <w:rPr>
          <w:rFonts w:ascii="Times New Roman"/>
          <w:b w:val="false"/>
          <w:i w:val="false"/>
          <w:color w:val="000000"/>
          <w:sz w:val="28"/>
        </w:rPr>
        <w:t xml:space="preserve">
      құрама жік немесе қисық жікті өзекшелерді құрастыру. </w:t>
      </w:r>
    </w:p>
    <w:bookmarkEnd w:id="1070"/>
    <w:bookmarkStart w:name="z1074" w:id="1071"/>
    <w:p>
      <w:pPr>
        <w:spacing w:after="0"/>
        <w:ind w:left="0"/>
        <w:jc w:val="both"/>
      </w:pPr>
      <w:r>
        <w:rPr>
          <w:rFonts w:ascii="Times New Roman"/>
          <w:b w:val="false"/>
          <w:i w:val="false"/>
          <w:color w:val="000000"/>
          <w:sz w:val="28"/>
        </w:rPr>
        <w:t xml:space="preserve">
      159. Білуге тиіс: </w:t>
      </w:r>
    </w:p>
    <w:bookmarkEnd w:id="1071"/>
    <w:bookmarkStart w:name="z1075" w:id="1072"/>
    <w:p>
      <w:pPr>
        <w:spacing w:after="0"/>
        <w:ind w:left="0"/>
        <w:jc w:val="both"/>
      </w:pPr>
      <w:r>
        <w:rPr>
          <w:rFonts w:ascii="Times New Roman"/>
          <w:b w:val="false"/>
          <w:i w:val="false"/>
          <w:color w:val="000000"/>
          <w:sz w:val="28"/>
        </w:rPr>
        <w:t xml:space="preserve">
      алтыншы габаритті трансформаторлар өзекшелерінің құрылымын, нысаны мен конструктивтік ерекшеліктерін; </w:t>
      </w:r>
    </w:p>
    <w:bookmarkEnd w:id="1072"/>
    <w:bookmarkStart w:name="z1076" w:id="1073"/>
    <w:p>
      <w:pPr>
        <w:spacing w:after="0"/>
        <w:ind w:left="0"/>
        <w:jc w:val="both"/>
      </w:pPr>
      <w:r>
        <w:rPr>
          <w:rFonts w:ascii="Times New Roman"/>
          <w:b w:val="false"/>
          <w:i w:val="false"/>
          <w:color w:val="000000"/>
          <w:sz w:val="28"/>
        </w:rPr>
        <w:t xml:space="preserve">
      өзекшелерді құрастыруға арналған пластиналарды дайындау технологиясын; </w:t>
      </w:r>
    </w:p>
    <w:bookmarkEnd w:id="1073"/>
    <w:bookmarkStart w:name="z1077" w:id="1074"/>
    <w:p>
      <w:pPr>
        <w:spacing w:after="0"/>
        <w:ind w:left="0"/>
        <w:jc w:val="both"/>
      </w:pPr>
      <w:r>
        <w:rPr>
          <w:rFonts w:ascii="Times New Roman"/>
          <w:b w:val="false"/>
          <w:i w:val="false"/>
          <w:color w:val="000000"/>
          <w:sz w:val="28"/>
        </w:rPr>
        <w:t>
      құрастырудың технологиялық кезектілігін.</w:t>
      </w:r>
    </w:p>
    <w:bookmarkEnd w:id="1074"/>
    <w:bookmarkStart w:name="z1078" w:id="1075"/>
    <w:p>
      <w:pPr>
        <w:spacing w:after="0"/>
        <w:ind w:left="0"/>
        <w:jc w:val="both"/>
      </w:pPr>
      <w:r>
        <w:rPr>
          <w:rFonts w:ascii="Times New Roman"/>
          <w:b w:val="false"/>
          <w:i w:val="false"/>
          <w:color w:val="000000"/>
          <w:sz w:val="28"/>
        </w:rPr>
        <w:t>
      160. Жұмыс үлгілері:</w:t>
      </w:r>
    </w:p>
    <w:bookmarkEnd w:id="1075"/>
    <w:bookmarkStart w:name="z1079" w:id="1076"/>
    <w:p>
      <w:pPr>
        <w:spacing w:after="0"/>
        <w:ind w:left="0"/>
        <w:jc w:val="both"/>
      </w:pPr>
      <w:r>
        <w:rPr>
          <w:rFonts w:ascii="Times New Roman"/>
          <w:b w:val="false"/>
          <w:i w:val="false"/>
          <w:color w:val="000000"/>
          <w:sz w:val="28"/>
        </w:rPr>
        <w:t>
      1) алтыншыдан жоғары габаритті автотрансформаторлар - өзекшені өңдеу;</w:t>
      </w:r>
    </w:p>
    <w:bookmarkEnd w:id="1076"/>
    <w:bookmarkStart w:name="z1080" w:id="1077"/>
    <w:p>
      <w:pPr>
        <w:spacing w:after="0"/>
        <w:ind w:left="0"/>
        <w:jc w:val="both"/>
      </w:pPr>
      <w:r>
        <w:rPr>
          <w:rFonts w:ascii="Times New Roman"/>
          <w:b w:val="false"/>
          <w:i w:val="false"/>
          <w:color w:val="000000"/>
          <w:sz w:val="28"/>
        </w:rPr>
        <w:t>
      2) аса қуатты реакторлар – магнитті жүйені жасау.</w:t>
      </w:r>
    </w:p>
    <w:bookmarkEnd w:id="1077"/>
    <w:bookmarkStart w:name="z1081" w:id="1078"/>
    <w:p>
      <w:pPr>
        <w:spacing w:after="0"/>
        <w:ind w:left="0"/>
        <w:jc w:val="both"/>
      </w:pPr>
      <w:r>
        <w:rPr>
          <w:rFonts w:ascii="Times New Roman"/>
          <w:b w:val="false"/>
          <w:i w:val="false"/>
          <w:color w:val="000000"/>
          <w:sz w:val="28"/>
        </w:rPr>
        <w:t xml:space="preserve">
      18. Күшті нүктелі конденсаторларды құрастырушы  </w:t>
      </w:r>
    </w:p>
    <w:bookmarkEnd w:id="1078"/>
    <w:bookmarkStart w:name="z1082" w:id="1079"/>
    <w:p>
      <w:pPr>
        <w:spacing w:after="0"/>
        <w:ind w:left="0"/>
        <w:jc w:val="both"/>
      </w:pPr>
      <w:r>
        <w:rPr>
          <w:rFonts w:ascii="Times New Roman"/>
          <w:b w:val="false"/>
          <w:i w:val="false"/>
          <w:color w:val="000000"/>
          <w:sz w:val="28"/>
        </w:rPr>
        <w:t xml:space="preserve">
      Параграф 1. Күшті нүктелі конденсаторларды құрастырушы, 1-разряд </w:t>
      </w:r>
    </w:p>
    <w:bookmarkEnd w:id="1079"/>
    <w:bookmarkStart w:name="z1083" w:id="1080"/>
    <w:p>
      <w:pPr>
        <w:spacing w:after="0"/>
        <w:ind w:left="0"/>
        <w:jc w:val="both"/>
      </w:pPr>
      <w:r>
        <w:rPr>
          <w:rFonts w:ascii="Times New Roman"/>
          <w:b w:val="false"/>
          <w:i w:val="false"/>
          <w:color w:val="000000"/>
          <w:sz w:val="28"/>
        </w:rPr>
        <w:t>
      161. Жұмыс сипаттамасы:</w:t>
      </w:r>
    </w:p>
    <w:bookmarkEnd w:id="1080"/>
    <w:bookmarkStart w:name="z1084" w:id="1081"/>
    <w:p>
      <w:pPr>
        <w:spacing w:after="0"/>
        <w:ind w:left="0"/>
        <w:jc w:val="both"/>
      </w:pPr>
      <w:r>
        <w:rPr>
          <w:rFonts w:ascii="Times New Roman"/>
          <w:b w:val="false"/>
          <w:i w:val="false"/>
          <w:color w:val="000000"/>
          <w:sz w:val="28"/>
        </w:rPr>
        <w:t>
      күшті нүктелі конденсаторлардың алмалы бөлігінің сіңірілмеген пакеттерін біліктілігі анағұрлым жоғары құрастырушының басшылығымен құрастыру;</w:t>
      </w:r>
    </w:p>
    <w:bookmarkEnd w:id="1081"/>
    <w:bookmarkStart w:name="z1085" w:id="1082"/>
    <w:p>
      <w:pPr>
        <w:spacing w:after="0"/>
        <w:ind w:left="0"/>
        <w:jc w:val="both"/>
      </w:pPr>
      <w:r>
        <w:rPr>
          <w:rFonts w:ascii="Times New Roman"/>
          <w:b w:val="false"/>
          <w:i w:val="false"/>
          <w:color w:val="000000"/>
          <w:sz w:val="28"/>
        </w:rPr>
        <w:t xml:space="preserve">
      бөлшектердің сыртқы түрін қарау және құрастыру алдында сүрту. </w:t>
      </w:r>
    </w:p>
    <w:bookmarkEnd w:id="1082"/>
    <w:bookmarkStart w:name="z1086" w:id="1083"/>
    <w:p>
      <w:pPr>
        <w:spacing w:after="0"/>
        <w:ind w:left="0"/>
        <w:jc w:val="both"/>
      </w:pPr>
      <w:r>
        <w:rPr>
          <w:rFonts w:ascii="Times New Roman"/>
          <w:b w:val="false"/>
          <w:i w:val="false"/>
          <w:color w:val="000000"/>
          <w:sz w:val="28"/>
        </w:rPr>
        <w:t xml:space="preserve">
      162. Білуге тиіс: </w:t>
      </w:r>
    </w:p>
    <w:bookmarkEnd w:id="1083"/>
    <w:bookmarkStart w:name="z1087" w:id="1084"/>
    <w:p>
      <w:pPr>
        <w:spacing w:after="0"/>
        <w:ind w:left="0"/>
        <w:jc w:val="both"/>
      </w:pPr>
      <w:r>
        <w:rPr>
          <w:rFonts w:ascii="Times New Roman"/>
          <w:b w:val="false"/>
          <w:i w:val="false"/>
          <w:color w:val="000000"/>
          <w:sz w:val="28"/>
        </w:rPr>
        <w:t xml:space="preserve">
      конденсаторлардың жиналатын негізгі бөлшектерінің нысанын; </w:t>
      </w:r>
    </w:p>
    <w:bookmarkEnd w:id="1084"/>
    <w:bookmarkStart w:name="z1088" w:id="1085"/>
    <w:p>
      <w:pPr>
        <w:spacing w:after="0"/>
        <w:ind w:left="0"/>
        <w:jc w:val="both"/>
      </w:pPr>
      <w:r>
        <w:rPr>
          <w:rFonts w:ascii="Times New Roman"/>
          <w:b w:val="false"/>
          <w:i w:val="false"/>
          <w:color w:val="000000"/>
          <w:sz w:val="28"/>
        </w:rPr>
        <w:t xml:space="preserve">
      қолданылатын құралдар мен айлабұйымдарды пайдалану ережесін; </w:t>
      </w:r>
    </w:p>
    <w:bookmarkEnd w:id="1085"/>
    <w:bookmarkStart w:name="z1089" w:id="1086"/>
    <w:p>
      <w:pPr>
        <w:spacing w:after="0"/>
        <w:ind w:left="0"/>
        <w:jc w:val="both"/>
      </w:pPr>
      <w:r>
        <w:rPr>
          <w:rFonts w:ascii="Times New Roman"/>
          <w:b w:val="false"/>
          <w:i w:val="false"/>
          <w:color w:val="000000"/>
          <w:sz w:val="28"/>
        </w:rPr>
        <w:t xml:space="preserve">
      жиналатын тораптарға қойылатын техникалық талаптарды; </w:t>
      </w:r>
    </w:p>
    <w:bookmarkEnd w:id="1086"/>
    <w:bookmarkStart w:name="z1090" w:id="1087"/>
    <w:p>
      <w:pPr>
        <w:spacing w:after="0"/>
        <w:ind w:left="0"/>
        <w:jc w:val="both"/>
      </w:pPr>
      <w:r>
        <w:rPr>
          <w:rFonts w:ascii="Times New Roman"/>
          <w:b w:val="false"/>
          <w:i w:val="false"/>
          <w:color w:val="000000"/>
          <w:sz w:val="28"/>
        </w:rPr>
        <w:t xml:space="preserve">
      шықпалардың қосылу сызбасын; </w:t>
      </w:r>
    </w:p>
    <w:bookmarkEnd w:id="1087"/>
    <w:bookmarkStart w:name="z1091" w:id="1088"/>
    <w:p>
      <w:pPr>
        <w:spacing w:after="0"/>
        <w:ind w:left="0"/>
        <w:jc w:val="both"/>
      </w:pPr>
      <w:r>
        <w:rPr>
          <w:rFonts w:ascii="Times New Roman"/>
          <w:b w:val="false"/>
          <w:i w:val="false"/>
          <w:color w:val="000000"/>
          <w:sz w:val="28"/>
        </w:rPr>
        <w:t xml:space="preserve">
      құрастыру кезінде қолданылатын материалдардың қасиеттерін. </w:t>
      </w:r>
    </w:p>
    <w:bookmarkEnd w:id="1088"/>
    <w:bookmarkStart w:name="z1092" w:id="1089"/>
    <w:p>
      <w:pPr>
        <w:spacing w:after="0"/>
        <w:ind w:left="0"/>
        <w:jc w:val="both"/>
      </w:pPr>
      <w:r>
        <w:rPr>
          <w:rFonts w:ascii="Times New Roman"/>
          <w:b w:val="false"/>
          <w:i w:val="false"/>
          <w:color w:val="000000"/>
          <w:sz w:val="28"/>
        </w:rPr>
        <w:t>
      Параграф 2. Күшті нүктелі конденсаторларды құрастырушы, 2-разряд</w:t>
      </w:r>
    </w:p>
    <w:bookmarkEnd w:id="1089"/>
    <w:bookmarkStart w:name="z1093" w:id="1090"/>
    <w:p>
      <w:pPr>
        <w:spacing w:after="0"/>
        <w:ind w:left="0"/>
        <w:jc w:val="both"/>
      </w:pPr>
      <w:r>
        <w:rPr>
          <w:rFonts w:ascii="Times New Roman"/>
          <w:b w:val="false"/>
          <w:i w:val="false"/>
          <w:color w:val="000000"/>
          <w:sz w:val="28"/>
        </w:rPr>
        <w:t xml:space="preserve">
      163. Жұмыс сипаттамасы: </w:t>
      </w:r>
    </w:p>
    <w:bookmarkEnd w:id="1090"/>
    <w:bookmarkStart w:name="z1094" w:id="1091"/>
    <w:p>
      <w:pPr>
        <w:spacing w:after="0"/>
        <w:ind w:left="0"/>
        <w:jc w:val="both"/>
      </w:pPr>
      <w:r>
        <w:rPr>
          <w:rFonts w:ascii="Times New Roman"/>
          <w:b w:val="false"/>
          <w:i w:val="false"/>
          <w:color w:val="000000"/>
          <w:sz w:val="28"/>
        </w:rPr>
        <w:t xml:space="preserve">
      күшті нүктелі конденсаторлардың алмалы бөлігінің сіңірілмеген пакеттерін құрастыру; </w:t>
      </w:r>
    </w:p>
    <w:bookmarkEnd w:id="1091"/>
    <w:bookmarkStart w:name="z1095" w:id="1092"/>
    <w:p>
      <w:pPr>
        <w:spacing w:after="0"/>
        <w:ind w:left="0"/>
        <w:jc w:val="both"/>
      </w:pPr>
      <w:r>
        <w:rPr>
          <w:rFonts w:ascii="Times New Roman"/>
          <w:b w:val="false"/>
          <w:i w:val="false"/>
          <w:color w:val="000000"/>
          <w:sz w:val="28"/>
        </w:rPr>
        <w:t xml:space="preserve">
      конденсаторлардың алмалы бөлігінің электр сызбасын құрастыру және дәнекерлеу; </w:t>
      </w:r>
    </w:p>
    <w:bookmarkEnd w:id="1092"/>
    <w:bookmarkStart w:name="z1096" w:id="1093"/>
    <w:p>
      <w:pPr>
        <w:spacing w:after="0"/>
        <w:ind w:left="0"/>
        <w:jc w:val="both"/>
      </w:pPr>
      <w:r>
        <w:rPr>
          <w:rFonts w:ascii="Times New Roman"/>
          <w:b w:val="false"/>
          <w:i w:val="false"/>
          <w:color w:val="000000"/>
          <w:sz w:val="28"/>
        </w:rPr>
        <w:t>
      пакеттерді оқшаулау және оны корпуспен құрастыру.</w:t>
      </w:r>
    </w:p>
    <w:bookmarkEnd w:id="1093"/>
    <w:bookmarkStart w:name="z1097" w:id="1094"/>
    <w:p>
      <w:pPr>
        <w:spacing w:after="0"/>
        <w:ind w:left="0"/>
        <w:jc w:val="both"/>
      </w:pPr>
      <w:r>
        <w:rPr>
          <w:rFonts w:ascii="Times New Roman"/>
          <w:b w:val="false"/>
          <w:i w:val="false"/>
          <w:color w:val="000000"/>
          <w:sz w:val="28"/>
        </w:rPr>
        <w:t xml:space="preserve">
      164. Білуге тиіс: </w:t>
      </w:r>
    </w:p>
    <w:bookmarkEnd w:id="1094"/>
    <w:bookmarkStart w:name="z1098" w:id="1095"/>
    <w:p>
      <w:pPr>
        <w:spacing w:after="0"/>
        <w:ind w:left="0"/>
        <w:jc w:val="both"/>
      </w:pPr>
      <w:r>
        <w:rPr>
          <w:rFonts w:ascii="Times New Roman"/>
          <w:b w:val="false"/>
          <w:i w:val="false"/>
          <w:color w:val="000000"/>
          <w:sz w:val="28"/>
        </w:rPr>
        <w:t xml:space="preserve">
      конденсаторлардың жиналатын негізгі бөлшектерінің құрылымы мен нысанын; </w:t>
      </w:r>
    </w:p>
    <w:bookmarkEnd w:id="1095"/>
    <w:bookmarkStart w:name="z1099" w:id="1096"/>
    <w:p>
      <w:pPr>
        <w:spacing w:after="0"/>
        <w:ind w:left="0"/>
        <w:jc w:val="both"/>
      </w:pPr>
      <w:r>
        <w:rPr>
          <w:rFonts w:ascii="Times New Roman"/>
          <w:b w:val="false"/>
          <w:i w:val="false"/>
          <w:color w:val="000000"/>
          <w:sz w:val="28"/>
        </w:rPr>
        <w:t xml:space="preserve">
      қолданылатын құралдар мен айлабұйымдарды пайдалану ережесін, құрылымы мен нысанын; </w:t>
      </w:r>
    </w:p>
    <w:bookmarkEnd w:id="1096"/>
    <w:bookmarkStart w:name="z1100" w:id="1097"/>
    <w:p>
      <w:pPr>
        <w:spacing w:after="0"/>
        <w:ind w:left="0"/>
        <w:jc w:val="both"/>
      </w:pPr>
      <w:r>
        <w:rPr>
          <w:rFonts w:ascii="Times New Roman"/>
          <w:b w:val="false"/>
          <w:i w:val="false"/>
          <w:color w:val="000000"/>
          <w:sz w:val="28"/>
        </w:rPr>
        <w:t xml:space="preserve">
      дәнекер мен флюстердің құрамын және дәнекерлеу ережесін; </w:t>
      </w:r>
    </w:p>
    <w:bookmarkEnd w:id="1097"/>
    <w:bookmarkStart w:name="z1101" w:id="1098"/>
    <w:p>
      <w:pPr>
        <w:spacing w:after="0"/>
        <w:ind w:left="0"/>
        <w:jc w:val="both"/>
      </w:pPr>
      <w:r>
        <w:rPr>
          <w:rFonts w:ascii="Times New Roman"/>
          <w:b w:val="false"/>
          <w:i w:val="false"/>
          <w:color w:val="000000"/>
          <w:sz w:val="28"/>
        </w:rPr>
        <w:t xml:space="preserve">
      құрастыруға келіп түскен конденсатор пакеттерінің, тораптар мен бөлшектердің ақау түрлерін, оларды анықтау мен жою тәсілдерін.  </w:t>
      </w:r>
    </w:p>
    <w:bookmarkEnd w:id="1098"/>
    <w:bookmarkStart w:name="z1102" w:id="1099"/>
    <w:p>
      <w:pPr>
        <w:spacing w:after="0"/>
        <w:ind w:left="0"/>
        <w:jc w:val="both"/>
      </w:pPr>
      <w:r>
        <w:rPr>
          <w:rFonts w:ascii="Times New Roman"/>
          <w:b w:val="false"/>
          <w:i w:val="false"/>
          <w:color w:val="000000"/>
          <w:sz w:val="28"/>
        </w:rPr>
        <w:t xml:space="preserve">
      Параграф 3. Күшті нүктелі конденсаторларды құрастырушы, 3-разряд </w:t>
      </w:r>
    </w:p>
    <w:bookmarkEnd w:id="1099"/>
    <w:bookmarkStart w:name="z1103" w:id="1100"/>
    <w:p>
      <w:pPr>
        <w:spacing w:after="0"/>
        <w:ind w:left="0"/>
        <w:jc w:val="both"/>
      </w:pPr>
      <w:r>
        <w:rPr>
          <w:rFonts w:ascii="Times New Roman"/>
          <w:b w:val="false"/>
          <w:i w:val="false"/>
          <w:color w:val="000000"/>
          <w:sz w:val="28"/>
        </w:rPr>
        <w:t xml:space="preserve">
      165. Жұмыс сипаттамасы: </w:t>
      </w:r>
    </w:p>
    <w:bookmarkEnd w:id="1100"/>
    <w:bookmarkStart w:name="z1104" w:id="1101"/>
    <w:p>
      <w:pPr>
        <w:spacing w:after="0"/>
        <w:ind w:left="0"/>
        <w:jc w:val="both"/>
      </w:pPr>
      <w:r>
        <w:rPr>
          <w:rFonts w:ascii="Times New Roman"/>
          <w:b w:val="false"/>
          <w:i w:val="false"/>
          <w:color w:val="000000"/>
          <w:sz w:val="28"/>
        </w:rPr>
        <w:t xml:space="preserve">
      күшті нүктелі конденсаторлардың корпусті бір пакеттен тұратын алмалы бөлігін құрастыру Алмалы бөлік сыйымдылығын жеткеру; </w:t>
      </w:r>
    </w:p>
    <w:bookmarkEnd w:id="1101"/>
    <w:bookmarkStart w:name="z1105" w:id="1102"/>
    <w:p>
      <w:pPr>
        <w:spacing w:after="0"/>
        <w:ind w:left="0"/>
        <w:jc w:val="both"/>
      </w:pPr>
      <w:r>
        <w:rPr>
          <w:rFonts w:ascii="Times New Roman"/>
          <w:b w:val="false"/>
          <w:i w:val="false"/>
          <w:color w:val="000000"/>
          <w:sz w:val="28"/>
        </w:rPr>
        <w:t xml:space="preserve">
      шықпалар мен шиналарды дәнекерлеу; </w:t>
      </w:r>
    </w:p>
    <w:bookmarkEnd w:id="1102"/>
    <w:bookmarkStart w:name="z1106" w:id="1103"/>
    <w:p>
      <w:pPr>
        <w:spacing w:after="0"/>
        <w:ind w:left="0"/>
        <w:jc w:val="both"/>
      </w:pPr>
      <w:r>
        <w:rPr>
          <w:rFonts w:ascii="Times New Roman"/>
          <w:b w:val="false"/>
          <w:i w:val="false"/>
          <w:color w:val="000000"/>
          <w:sz w:val="28"/>
        </w:rPr>
        <w:t xml:space="preserve">
      сіңірілген конденсаторлардағы ақауларды анықтау және жою. </w:t>
      </w:r>
    </w:p>
    <w:bookmarkEnd w:id="1103"/>
    <w:bookmarkStart w:name="z1107" w:id="1104"/>
    <w:p>
      <w:pPr>
        <w:spacing w:after="0"/>
        <w:ind w:left="0"/>
        <w:jc w:val="both"/>
      </w:pPr>
      <w:r>
        <w:rPr>
          <w:rFonts w:ascii="Times New Roman"/>
          <w:b w:val="false"/>
          <w:i w:val="false"/>
          <w:color w:val="000000"/>
          <w:sz w:val="28"/>
        </w:rPr>
        <w:t xml:space="preserve">
      166. Білуге тиіс: </w:t>
      </w:r>
    </w:p>
    <w:bookmarkEnd w:id="1104"/>
    <w:bookmarkStart w:name="z1108" w:id="1105"/>
    <w:p>
      <w:pPr>
        <w:spacing w:after="0"/>
        <w:ind w:left="0"/>
        <w:jc w:val="both"/>
      </w:pPr>
      <w:r>
        <w:rPr>
          <w:rFonts w:ascii="Times New Roman"/>
          <w:b w:val="false"/>
          <w:i w:val="false"/>
          <w:color w:val="000000"/>
          <w:sz w:val="28"/>
        </w:rPr>
        <w:t xml:space="preserve">
      жиналатын конденсаторлардың жұмыс принципі мен нысанын; </w:t>
      </w:r>
    </w:p>
    <w:bookmarkEnd w:id="1105"/>
    <w:bookmarkStart w:name="z1109" w:id="1106"/>
    <w:p>
      <w:pPr>
        <w:spacing w:after="0"/>
        <w:ind w:left="0"/>
        <w:jc w:val="both"/>
      </w:pPr>
      <w:r>
        <w:rPr>
          <w:rFonts w:ascii="Times New Roman"/>
          <w:b w:val="false"/>
          <w:i w:val="false"/>
          <w:color w:val="000000"/>
          <w:sz w:val="28"/>
        </w:rPr>
        <w:t xml:space="preserve">
      олардың негізгі электр сипаттамаларын; </w:t>
      </w:r>
    </w:p>
    <w:bookmarkEnd w:id="1106"/>
    <w:bookmarkStart w:name="z1110" w:id="1107"/>
    <w:p>
      <w:pPr>
        <w:spacing w:after="0"/>
        <w:ind w:left="0"/>
        <w:jc w:val="both"/>
      </w:pPr>
      <w:r>
        <w:rPr>
          <w:rFonts w:ascii="Times New Roman"/>
          <w:b w:val="false"/>
          <w:i w:val="false"/>
          <w:color w:val="000000"/>
          <w:sz w:val="28"/>
        </w:rPr>
        <w:t xml:space="preserve">
      конденсатор жұмысындағы ақаулардың себептерін; </w:t>
      </w:r>
    </w:p>
    <w:bookmarkEnd w:id="1107"/>
    <w:bookmarkStart w:name="z1111" w:id="1108"/>
    <w:p>
      <w:pPr>
        <w:spacing w:after="0"/>
        <w:ind w:left="0"/>
        <w:jc w:val="both"/>
      </w:pPr>
      <w:r>
        <w:rPr>
          <w:rFonts w:ascii="Times New Roman"/>
          <w:b w:val="false"/>
          <w:i w:val="false"/>
          <w:color w:val="000000"/>
          <w:sz w:val="28"/>
        </w:rPr>
        <w:t xml:space="preserve">
      бөлшектеу, сіңірілгеннен кейін конденсаторларды құрастырудағы ақауларды жою ережесін; </w:t>
      </w:r>
    </w:p>
    <w:bookmarkEnd w:id="1108"/>
    <w:bookmarkStart w:name="z1112" w:id="1109"/>
    <w:p>
      <w:pPr>
        <w:spacing w:after="0"/>
        <w:ind w:left="0"/>
        <w:jc w:val="both"/>
      </w:pPr>
      <w:r>
        <w:rPr>
          <w:rFonts w:ascii="Times New Roman"/>
          <w:b w:val="false"/>
          <w:i w:val="false"/>
          <w:color w:val="000000"/>
          <w:sz w:val="28"/>
        </w:rPr>
        <w:t xml:space="preserve">
      электр техника жөніндегі негізгі деректерді орындалатын жұмыс көлемінде. </w:t>
      </w:r>
    </w:p>
    <w:bookmarkEnd w:id="1109"/>
    <w:bookmarkStart w:name="z1113" w:id="1110"/>
    <w:p>
      <w:pPr>
        <w:spacing w:after="0"/>
        <w:ind w:left="0"/>
        <w:jc w:val="both"/>
      </w:pPr>
      <w:r>
        <w:rPr>
          <w:rFonts w:ascii="Times New Roman"/>
          <w:b w:val="false"/>
          <w:i w:val="false"/>
          <w:color w:val="000000"/>
          <w:sz w:val="28"/>
        </w:rPr>
        <w:t xml:space="preserve">
      Параграф 4. Күшті нүктелі конденсаторларды құрастырушы, 4-разряд </w:t>
      </w:r>
    </w:p>
    <w:bookmarkEnd w:id="1110"/>
    <w:bookmarkStart w:name="z1114" w:id="1111"/>
    <w:p>
      <w:pPr>
        <w:spacing w:after="0"/>
        <w:ind w:left="0"/>
        <w:jc w:val="both"/>
      </w:pPr>
      <w:r>
        <w:rPr>
          <w:rFonts w:ascii="Times New Roman"/>
          <w:b w:val="false"/>
          <w:i w:val="false"/>
          <w:color w:val="000000"/>
          <w:sz w:val="28"/>
        </w:rPr>
        <w:t xml:space="preserve">
      167. Жұмыс сипаттамасы: </w:t>
      </w:r>
    </w:p>
    <w:bookmarkEnd w:id="1111"/>
    <w:bookmarkStart w:name="z1115" w:id="1112"/>
    <w:p>
      <w:pPr>
        <w:spacing w:after="0"/>
        <w:ind w:left="0"/>
        <w:jc w:val="both"/>
      </w:pPr>
      <w:r>
        <w:rPr>
          <w:rFonts w:ascii="Times New Roman"/>
          <w:b w:val="false"/>
          <w:i w:val="false"/>
          <w:color w:val="000000"/>
          <w:sz w:val="28"/>
        </w:rPr>
        <w:t>
      күшті нүктелі конденсаторлардың корпусті біреуден артық пакеттен тұратын алмалы бөлігін құрастыру Алмалы бөлік сыйымдылығын жеткеру;</w:t>
      </w:r>
    </w:p>
    <w:bookmarkEnd w:id="1112"/>
    <w:bookmarkStart w:name="z1116" w:id="1113"/>
    <w:p>
      <w:pPr>
        <w:spacing w:after="0"/>
        <w:ind w:left="0"/>
        <w:jc w:val="both"/>
      </w:pPr>
      <w:r>
        <w:rPr>
          <w:rFonts w:ascii="Times New Roman"/>
          <w:b w:val="false"/>
          <w:i w:val="false"/>
          <w:color w:val="000000"/>
          <w:sz w:val="28"/>
        </w:rPr>
        <w:t>
      алмалы бөлік сыйымдылығын мостылы сызбалы аспаптармен өлшеу. сыйымдылықтарды кейіннен жүргізілген есептерге сәйкес қайталап жеткеру;</w:t>
      </w:r>
    </w:p>
    <w:bookmarkEnd w:id="1113"/>
    <w:bookmarkStart w:name="z1117" w:id="1114"/>
    <w:p>
      <w:pPr>
        <w:spacing w:after="0"/>
        <w:ind w:left="0"/>
        <w:jc w:val="both"/>
      </w:pPr>
      <w:r>
        <w:rPr>
          <w:rFonts w:ascii="Times New Roman"/>
          <w:b w:val="false"/>
          <w:i w:val="false"/>
          <w:color w:val="000000"/>
          <w:sz w:val="28"/>
        </w:rPr>
        <w:t xml:space="preserve">
      бөлшектеу, сынаудан кейін конденсаторларда анықталған ақауларды анықтау және жою. </w:t>
      </w:r>
    </w:p>
    <w:bookmarkEnd w:id="1114"/>
    <w:bookmarkStart w:name="z1118" w:id="1115"/>
    <w:p>
      <w:pPr>
        <w:spacing w:after="0"/>
        <w:ind w:left="0"/>
        <w:jc w:val="both"/>
      </w:pPr>
      <w:r>
        <w:rPr>
          <w:rFonts w:ascii="Times New Roman"/>
          <w:b w:val="false"/>
          <w:i w:val="false"/>
          <w:color w:val="000000"/>
          <w:sz w:val="28"/>
        </w:rPr>
        <w:t xml:space="preserve">
      168. Білуге тиіс: </w:t>
      </w:r>
    </w:p>
    <w:bookmarkEnd w:id="1115"/>
    <w:bookmarkStart w:name="z1119" w:id="1116"/>
    <w:p>
      <w:pPr>
        <w:spacing w:after="0"/>
        <w:ind w:left="0"/>
        <w:jc w:val="both"/>
      </w:pPr>
      <w:r>
        <w:rPr>
          <w:rFonts w:ascii="Times New Roman"/>
          <w:b w:val="false"/>
          <w:i w:val="false"/>
          <w:color w:val="000000"/>
          <w:sz w:val="28"/>
        </w:rPr>
        <w:t xml:space="preserve">
      жиналатын конденсаторлардың жұмыс принципі мен нысанын; </w:t>
      </w:r>
    </w:p>
    <w:bookmarkEnd w:id="1116"/>
    <w:bookmarkStart w:name="z1120" w:id="1117"/>
    <w:p>
      <w:pPr>
        <w:spacing w:after="0"/>
        <w:ind w:left="0"/>
        <w:jc w:val="both"/>
      </w:pPr>
      <w:r>
        <w:rPr>
          <w:rFonts w:ascii="Times New Roman"/>
          <w:b w:val="false"/>
          <w:i w:val="false"/>
          <w:color w:val="000000"/>
          <w:sz w:val="28"/>
        </w:rPr>
        <w:t xml:space="preserve">
      қолданылатын материалдардың негізгі қасиеттерін және олардың конденсатор сапасына әсерін; </w:t>
      </w:r>
    </w:p>
    <w:bookmarkEnd w:id="1117"/>
    <w:bookmarkStart w:name="z1121" w:id="1118"/>
    <w:p>
      <w:pPr>
        <w:spacing w:after="0"/>
        <w:ind w:left="0"/>
        <w:jc w:val="both"/>
      </w:pPr>
      <w:r>
        <w:rPr>
          <w:rFonts w:ascii="Times New Roman"/>
          <w:b w:val="false"/>
          <w:i w:val="false"/>
          <w:color w:val="000000"/>
          <w:sz w:val="28"/>
        </w:rPr>
        <w:t>
      күрделі бақылау-өлшеу аспаптарын және құралды пайдалану ережесін;</w:t>
      </w:r>
    </w:p>
    <w:bookmarkEnd w:id="1118"/>
    <w:bookmarkStart w:name="z1122" w:id="1119"/>
    <w:p>
      <w:pPr>
        <w:spacing w:after="0"/>
        <w:ind w:left="0"/>
        <w:jc w:val="both"/>
      </w:pPr>
      <w:r>
        <w:rPr>
          <w:rFonts w:ascii="Times New Roman"/>
          <w:b w:val="false"/>
          <w:i w:val="false"/>
          <w:color w:val="000000"/>
          <w:sz w:val="28"/>
        </w:rPr>
        <w:t>
      вакуумді және өлшеу техникасының электр техникасы негіздерін.</w:t>
      </w:r>
    </w:p>
    <w:bookmarkEnd w:id="1119"/>
    <w:bookmarkStart w:name="z1123" w:id="1120"/>
    <w:p>
      <w:pPr>
        <w:spacing w:after="0"/>
        <w:ind w:left="0"/>
        <w:jc w:val="both"/>
      </w:pPr>
      <w:r>
        <w:rPr>
          <w:rFonts w:ascii="Times New Roman"/>
          <w:b w:val="false"/>
          <w:i w:val="false"/>
          <w:color w:val="000000"/>
          <w:sz w:val="28"/>
        </w:rPr>
        <w:t>
      19. Токты шектеуші реакторларды құрастырушы</w:t>
      </w:r>
    </w:p>
    <w:bookmarkEnd w:id="1120"/>
    <w:bookmarkStart w:name="z1124" w:id="1121"/>
    <w:p>
      <w:pPr>
        <w:spacing w:after="0"/>
        <w:ind w:left="0"/>
        <w:jc w:val="both"/>
      </w:pPr>
      <w:r>
        <w:rPr>
          <w:rFonts w:ascii="Times New Roman"/>
          <w:b w:val="false"/>
          <w:i w:val="false"/>
          <w:color w:val="000000"/>
          <w:sz w:val="28"/>
        </w:rPr>
        <w:t xml:space="preserve">
      Параграф 1. Токты шектеуші реакторларды құрастырушы, 2-разряд </w:t>
      </w:r>
    </w:p>
    <w:bookmarkEnd w:id="1121"/>
    <w:bookmarkStart w:name="z1125" w:id="1122"/>
    <w:p>
      <w:pPr>
        <w:spacing w:after="0"/>
        <w:ind w:left="0"/>
        <w:jc w:val="both"/>
      </w:pPr>
      <w:r>
        <w:rPr>
          <w:rFonts w:ascii="Times New Roman"/>
          <w:b w:val="false"/>
          <w:i w:val="false"/>
          <w:color w:val="000000"/>
          <w:sz w:val="28"/>
        </w:rPr>
        <w:t xml:space="preserve">
      169. Жұмыс сипаттамасы: </w:t>
      </w:r>
    </w:p>
    <w:bookmarkEnd w:id="1122"/>
    <w:bookmarkStart w:name="z1126" w:id="1123"/>
    <w:p>
      <w:pPr>
        <w:spacing w:after="0"/>
        <w:ind w:left="0"/>
        <w:jc w:val="both"/>
      </w:pPr>
      <w:r>
        <w:rPr>
          <w:rFonts w:ascii="Times New Roman"/>
          <w:b w:val="false"/>
          <w:i w:val="false"/>
          <w:color w:val="000000"/>
          <w:sz w:val="28"/>
        </w:rPr>
        <w:t xml:space="preserve">
      параллель сымдарының саны 3 дейінгі токты шектеуші реакторларды құрастыру және орау; </w:t>
      </w:r>
    </w:p>
    <w:bookmarkEnd w:id="1123"/>
    <w:bookmarkStart w:name="z1127" w:id="1124"/>
    <w:p>
      <w:pPr>
        <w:spacing w:after="0"/>
        <w:ind w:left="0"/>
        <w:jc w:val="both"/>
      </w:pPr>
      <w:r>
        <w:rPr>
          <w:rFonts w:ascii="Times New Roman"/>
          <w:b w:val="false"/>
          <w:i w:val="false"/>
          <w:color w:val="000000"/>
          <w:sz w:val="28"/>
        </w:rPr>
        <w:t xml:space="preserve">
      реактор сымын орауға, жабдықтарды токты шектеуші реакторлар шаблондарын құрастыруға дайындау; </w:t>
      </w:r>
    </w:p>
    <w:bookmarkEnd w:id="1124"/>
    <w:bookmarkStart w:name="z1128" w:id="1125"/>
    <w:p>
      <w:pPr>
        <w:spacing w:after="0"/>
        <w:ind w:left="0"/>
        <w:jc w:val="both"/>
      </w:pPr>
      <w:r>
        <w:rPr>
          <w:rFonts w:ascii="Times New Roman"/>
          <w:b w:val="false"/>
          <w:i w:val="false"/>
          <w:color w:val="000000"/>
          <w:sz w:val="28"/>
        </w:rPr>
        <w:t xml:space="preserve">
      шаблондарды жиынтықтау және баптау; </w:t>
      </w:r>
    </w:p>
    <w:bookmarkEnd w:id="1125"/>
    <w:bookmarkStart w:name="z1129" w:id="1126"/>
    <w:p>
      <w:pPr>
        <w:spacing w:after="0"/>
        <w:ind w:left="0"/>
        <w:jc w:val="both"/>
      </w:pPr>
      <w:r>
        <w:rPr>
          <w:rFonts w:ascii="Times New Roman"/>
          <w:b w:val="false"/>
          <w:i w:val="false"/>
          <w:color w:val="000000"/>
          <w:sz w:val="28"/>
        </w:rPr>
        <w:t xml:space="preserve">
      кабельді реактор планкаларының пазына салу және оны бір қатардан екіншісіне ауысу кезінде оқшаулау; </w:t>
      </w:r>
    </w:p>
    <w:bookmarkEnd w:id="1126"/>
    <w:bookmarkStart w:name="z1130" w:id="1127"/>
    <w:p>
      <w:pPr>
        <w:spacing w:after="0"/>
        <w:ind w:left="0"/>
        <w:jc w:val="both"/>
      </w:pPr>
      <w:r>
        <w:rPr>
          <w:rFonts w:ascii="Times New Roman"/>
          <w:b w:val="false"/>
          <w:i w:val="false"/>
          <w:color w:val="000000"/>
          <w:sz w:val="28"/>
        </w:rPr>
        <w:t xml:space="preserve">
      контакті пластинкаларының пісіру орындарын оқшаулау материалдарымен оқшаулау; </w:t>
      </w:r>
    </w:p>
    <w:bookmarkEnd w:id="1127"/>
    <w:bookmarkStart w:name="z1131" w:id="1128"/>
    <w:p>
      <w:pPr>
        <w:spacing w:after="0"/>
        <w:ind w:left="0"/>
        <w:jc w:val="both"/>
      </w:pPr>
      <w:r>
        <w:rPr>
          <w:rFonts w:ascii="Times New Roman"/>
          <w:b w:val="false"/>
          <w:i w:val="false"/>
          <w:color w:val="000000"/>
          <w:sz w:val="28"/>
        </w:rPr>
        <w:t xml:space="preserve">
      орам аралық кеңістікті анықтау; </w:t>
      </w:r>
    </w:p>
    <w:bookmarkEnd w:id="1128"/>
    <w:bookmarkStart w:name="z1132" w:id="1129"/>
    <w:p>
      <w:pPr>
        <w:spacing w:after="0"/>
        <w:ind w:left="0"/>
        <w:jc w:val="both"/>
      </w:pPr>
      <w:r>
        <w:rPr>
          <w:rFonts w:ascii="Times New Roman"/>
          <w:b w:val="false"/>
          <w:i w:val="false"/>
          <w:color w:val="000000"/>
          <w:sz w:val="28"/>
        </w:rPr>
        <w:t xml:space="preserve">
      арнаулы құрастырушы айлабұйымдарды және қарапайым көтеру-тасымалдау құрылғыларын пайдалану; </w:t>
      </w:r>
    </w:p>
    <w:bookmarkEnd w:id="1129"/>
    <w:bookmarkStart w:name="z1133" w:id="1130"/>
    <w:p>
      <w:pPr>
        <w:spacing w:after="0"/>
        <w:ind w:left="0"/>
        <w:jc w:val="both"/>
      </w:pPr>
      <w:r>
        <w:rPr>
          <w:rFonts w:ascii="Times New Roman"/>
          <w:b w:val="false"/>
          <w:i w:val="false"/>
          <w:color w:val="000000"/>
          <w:sz w:val="28"/>
        </w:rPr>
        <w:t>
      шаблондарды тазалау және майлау.</w:t>
      </w:r>
    </w:p>
    <w:bookmarkEnd w:id="1130"/>
    <w:bookmarkStart w:name="z1134" w:id="1131"/>
    <w:p>
      <w:pPr>
        <w:spacing w:after="0"/>
        <w:ind w:left="0"/>
        <w:jc w:val="both"/>
      </w:pPr>
      <w:r>
        <w:rPr>
          <w:rFonts w:ascii="Times New Roman"/>
          <w:b w:val="false"/>
          <w:i w:val="false"/>
          <w:color w:val="000000"/>
          <w:sz w:val="28"/>
        </w:rPr>
        <w:t xml:space="preserve">
      170. Білуге тиіс: </w:t>
      </w:r>
    </w:p>
    <w:bookmarkEnd w:id="1131"/>
    <w:bookmarkStart w:name="z1135" w:id="1132"/>
    <w:p>
      <w:pPr>
        <w:spacing w:after="0"/>
        <w:ind w:left="0"/>
        <w:jc w:val="both"/>
      </w:pPr>
      <w:r>
        <w:rPr>
          <w:rFonts w:ascii="Times New Roman"/>
          <w:b w:val="false"/>
          <w:i w:val="false"/>
          <w:color w:val="000000"/>
          <w:sz w:val="28"/>
        </w:rPr>
        <w:t xml:space="preserve">
      жиналатын реакторлардың құрылымын, нысанын және оларға қойылатын техникалық талаптарды; </w:t>
      </w:r>
    </w:p>
    <w:bookmarkEnd w:id="1132"/>
    <w:bookmarkStart w:name="z1136" w:id="1133"/>
    <w:p>
      <w:pPr>
        <w:spacing w:after="0"/>
        <w:ind w:left="0"/>
        <w:jc w:val="both"/>
      </w:pPr>
      <w:r>
        <w:rPr>
          <w:rFonts w:ascii="Times New Roman"/>
          <w:b w:val="false"/>
          <w:i w:val="false"/>
          <w:color w:val="000000"/>
          <w:sz w:val="28"/>
        </w:rPr>
        <w:t xml:space="preserve">
      токты шектеуші реакторлар құрастыру және орамалау ережесін; </w:t>
      </w:r>
    </w:p>
    <w:bookmarkEnd w:id="1133"/>
    <w:bookmarkStart w:name="z1137" w:id="1134"/>
    <w:p>
      <w:pPr>
        <w:spacing w:after="0"/>
        <w:ind w:left="0"/>
        <w:jc w:val="both"/>
      </w:pPr>
      <w:r>
        <w:rPr>
          <w:rFonts w:ascii="Times New Roman"/>
          <w:b w:val="false"/>
          <w:i w:val="false"/>
          <w:color w:val="000000"/>
          <w:sz w:val="28"/>
        </w:rPr>
        <w:t xml:space="preserve">
      қолданылатын кабельдің маркасы мен қимасын; </w:t>
      </w:r>
    </w:p>
    <w:bookmarkEnd w:id="1134"/>
    <w:bookmarkStart w:name="z1138" w:id="1135"/>
    <w:p>
      <w:pPr>
        <w:spacing w:after="0"/>
        <w:ind w:left="0"/>
        <w:jc w:val="both"/>
      </w:pPr>
      <w:r>
        <w:rPr>
          <w:rFonts w:ascii="Times New Roman"/>
          <w:b w:val="false"/>
          <w:i w:val="false"/>
          <w:color w:val="000000"/>
          <w:sz w:val="28"/>
        </w:rPr>
        <w:t xml:space="preserve">
      реакторды бір және екі параллельге орау сызбасын; </w:t>
      </w:r>
    </w:p>
    <w:bookmarkEnd w:id="1135"/>
    <w:bookmarkStart w:name="z1139" w:id="1136"/>
    <w:p>
      <w:pPr>
        <w:spacing w:after="0"/>
        <w:ind w:left="0"/>
        <w:jc w:val="both"/>
      </w:pPr>
      <w:r>
        <w:rPr>
          <w:rFonts w:ascii="Times New Roman"/>
          <w:b w:val="false"/>
          <w:i w:val="false"/>
          <w:color w:val="000000"/>
          <w:sz w:val="28"/>
        </w:rPr>
        <w:t xml:space="preserve">
      оқшаулау ережесін және қолданылатын оқшаулау материалдарын; </w:t>
      </w:r>
    </w:p>
    <w:bookmarkEnd w:id="1136"/>
    <w:bookmarkStart w:name="z1140" w:id="1137"/>
    <w:p>
      <w:pPr>
        <w:spacing w:after="0"/>
        <w:ind w:left="0"/>
        <w:jc w:val="both"/>
      </w:pPr>
      <w:r>
        <w:rPr>
          <w:rFonts w:ascii="Times New Roman"/>
          <w:b w:val="false"/>
          <w:i w:val="false"/>
          <w:color w:val="000000"/>
          <w:sz w:val="28"/>
        </w:rPr>
        <w:t xml:space="preserve">
      арнаулы құрастырушы айлабұйымдарды және қарапайым көтеру-тасымалдау құрылғыларын пайдалану ережесін.  </w:t>
      </w:r>
    </w:p>
    <w:bookmarkEnd w:id="1137"/>
    <w:bookmarkStart w:name="z1141" w:id="1138"/>
    <w:p>
      <w:pPr>
        <w:spacing w:after="0"/>
        <w:ind w:left="0"/>
        <w:jc w:val="both"/>
      </w:pPr>
      <w:r>
        <w:rPr>
          <w:rFonts w:ascii="Times New Roman"/>
          <w:b w:val="false"/>
          <w:i w:val="false"/>
          <w:color w:val="000000"/>
          <w:sz w:val="28"/>
        </w:rPr>
        <w:t xml:space="preserve">
      Параграф 2. Токты шектеуші реакторларды құрастырушы, 3-разряд </w:t>
      </w:r>
    </w:p>
    <w:bookmarkEnd w:id="1138"/>
    <w:bookmarkStart w:name="z1142" w:id="1139"/>
    <w:p>
      <w:pPr>
        <w:spacing w:after="0"/>
        <w:ind w:left="0"/>
        <w:jc w:val="both"/>
      </w:pPr>
      <w:r>
        <w:rPr>
          <w:rFonts w:ascii="Times New Roman"/>
          <w:b w:val="false"/>
          <w:i w:val="false"/>
          <w:color w:val="000000"/>
          <w:sz w:val="28"/>
        </w:rPr>
        <w:t xml:space="preserve">
      171. Жұмыс сипаттамасы: </w:t>
      </w:r>
    </w:p>
    <w:bookmarkEnd w:id="1139"/>
    <w:bookmarkStart w:name="z1143" w:id="1140"/>
    <w:p>
      <w:pPr>
        <w:spacing w:after="0"/>
        <w:ind w:left="0"/>
        <w:jc w:val="both"/>
      </w:pPr>
      <w:r>
        <w:rPr>
          <w:rFonts w:ascii="Times New Roman"/>
          <w:b w:val="false"/>
          <w:i w:val="false"/>
          <w:color w:val="000000"/>
          <w:sz w:val="28"/>
        </w:rPr>
        <w:t xml:space="preserve">
      параллель сымдарының саны 3-тен 6-ға дейінгі токты шектеуші реакторларды құрастыру және орау; </w:t>
      </w:r>
    </w:p>
    <w:bookmarkEnd w:id="1140"/>
    <w:bookmarkStart w:name="z1144" w:id="1141"/>
    <w:p>
      <w:pPr>
        <w:spacing w:after="0"/>
        <w:ind w:left="0"/>
        <w:jc w:val="both"/>
      </w:pPr>
      <w:r>
        <w:rPr>
          <w:rFonts w:ascii="Times New Roman"/>
          <w:b w:val="false"/>
          <w:i w:val="false"/>
          <w:color w:val="000000"/>
          <w:sz w:val="28"/>
        </w:rPr>
        <w:t xml:space="preserve">
      шаблондарды толық құрастыру және оларды орауға дайындау; </w:t>
      </w:r>
    </w:p>
    <w:bookmarkEnd w:id="1141"/>
    <w:bookmarkStart w:name="z1145" w:id="1142"/>
    <w:p>
      <w:pPr>
        <w:spacing w:after="0"/>
        <w:ind w:left="0"/>
        <w:jc w:val="both"/>
      </w:pPr>
      <w:r>
        <w:rPr>
          <w:rFonts w:ascii="Times New Roman"/>
          <w:b w:val="false"/>
          <w:i w:val="false"/>
          <w:color w:val="000000"/>
          <w:sz w:val="28"/>
        </w:rPr>
        <w:t xml:space="preserve">
      жиналған шаблонды мостылы кранның немесе көтеру-тасымалдау құрылғысының көмегімен орау алаңына орнату; </w:t>
      </w:r>
    </w:p>
    <w:bookmarkEnd w:id="1142"/>
    <w:bookmarkStart w:name="z1146" w:id="1143"/>
    <w:p>
      <w:pPr>
        <w:spacing w:after="0"/>
        <w:ind w:left="0"/>
        <w:jc w:val="both"/>
      </w:pPr>
      <w:r>
        <w:rPr>
          <w:rFonts w:ascii="Times New Roman"/>
          <w:b w:val="false"/>
          <w:i w:val="false"/>
          <w:color w:val="000000"/>
          <w:sz w:val="28"/>
        </w:rPr>
        <w:t xml:space="preserve">
      түрлі параллель сымдардың көршілес орамдармен арасындағы мөлшерді тексеру; </w:t>
      </w:r>
    </w:p>
    <w:bookmarkEnd w:id="1143"/>
    <w:bookmarkStart w:name="z1147" w:id="1144"/>
    <w:p>
      <w:pPr>
        <w:spacing w:after="0"/>
        <w:ind w:left="0"/>
        <w:jc w:val="both"/>
      </w:pPr>
      <w:r>
        <w:rPr>
          <w:rFonts w:ascii="Times New Roman"/>
          <w:b w:val="false"/>
          <w:i w:val="false"/>
          <w:color w:val="000000"/>
          <w:sz w:val="28"/>
        </w:rPr>
        <w:t xml:space="preserve">
      жиналған токты шектеуші реакторларды бетон құюға дайындау. </w:t>
      </w:r>
    </w:p>
    <w:bookmarkEnd w:id="1144"/>
    <w:bookmarkStart w:name="z1148" w:id="1145"/>
    <w:p>
      <w:pPr>
        <w:spacing w:after="0"/>
        <w:ind w:left="0"/>
        <w:jc w:val="both"/>
      </w:pPr>
      <w:r>
        <w:rPr>
          <w:rFonts w:ascii="Times New Roman"/>
          <w:b w:val="false"/>
          <w:i w:val="false"/>
          <w:color w:val="000000"/>
          <w:sz w:val="28"/>
        </w:rPr>
        <w:t xml:space="preserve">
      172. Білуге тиіс: </w:t>
      </w:r>
    </w:p>
    <w:bookmarkEnd w:id="1145"/>
    <w:bookmarkStart w:name="z1149" w:id="1146"/>
    <w:p>
      <w:pPr>
        <w:spacing w:after="0"/>
        <w:ind w:left="0"/>
        <w:jc w:val="both"/>
      </w:pPr>
      <w:r>
        <w:rPr>
          <w:rFonts w:ascii="Times New Roman"/>
          <w:b w:val="false"/>
          <w:i w:val="false"/>
          <w:color w:val="000000"/>
          <w:sz w:val="28"/>
        </w:rPr>
        <w:t xml:space="preserve">
      көп паралелльді токты шектеуші реакторлардың құрылымын, нысанын, жұмыс принципі мен құрастыру және орау ерекшеліктерін; </w:t>
      </w:r>
    </w:p>
    <w:bookmarkEnd w:id="1146"/>
    <w:bookmarkStart w:name="z1150" w:id="1147"/>
    <w:p>
      <w:pPr>
        <w:spacing w:after="0"/>
        <w:ind w:left="0"/>
        <w:jc w:val="both"/>
      </w:pPr>
      <w:r>
        <w:rPr>
          <w:rFonts w:ascii="Times New Roman"/>
          <w:b w:val="false"/>
          <w:i w:val="false"/>
          <w:color w:val="000000"/>
          <w:sz w:val="28"/>
        </w:rPr>
        <w:t xml:space="preserve">
      паралелль сымдардың айқасқан жерін оқшаулау ережесін және орамаралық оқшаулау нысанын; </w:t>
      </w:r>
    </w:p>
    <w:bookmarkEnd w:id="1147"/>
    <w:bookmarkStart w:name="z1151" w:id="1148"/>
    <w:p>
      <w:pPr>
        <w:spacing w:after="0"/>
        <w:ind w:left="0"/>
        <w:jc w:val="both"/>
      </w:pPr>
      <w:r>
        <w:rPr>
          <w:rFonts w:ascii="Times New Roman"/>
          <w:b w:val="false"/>
          <w:i w:val="false"/>
          <w:color w:val="000000"/>
          <w:sz w:val="28"/>
        </w:rPr>
        <w:t xml:space="preserve">
      реакторды орауға арналған кабельдің қажетті ұзындығын есептеудің тәртібі мен ережесін; </w:t>
      </w:r>
    </w:p>
    <w:bookmarkEnd w:id="1148"/>
    <w:bookmarkStart w:name="z1152" w:id="1149"/>
    <w:p>
      <w:pPr>
        <w:spacing w:after="0"/>
        <w:ind w:left="0"/>
        <w:jc w:val="both"/>
      </w:pPr>
      <w:r>
        <w:rPr>
          <w:rFonts w:ascii="Times New Roman"/>
          <w:b w:val="false"/>
          <w:i w:val="false"/>
          <w:color w:val="000000"/>
          <w:sz w:val="28"/>
        </w:rPr>
        <w:t xml:space="preserve">
      оқшаулау материалдары мен кабельдердің негізгі қасиеттерін. </w:t>
      </w:r>
    </w:p>
    <w:bookmarkEnd w:id="1149"/>
    <w:bookmarkStart w:name="z1153" w:id="1150"/>
    <w:p>
      <w:pPr>
        <w:spacing w:after="0"/>
        <w:ind w:left="0"/>
        <w:jc w:val="both"/>
      </w:pPr>
      <w:r>
        <w:rPr>
          <w:rFonts w:ascii="Times New Roman"/>
          <w:b w:val="false"/>
          <w:i w:val="false"/>
          <w:color w:val="000000"/>
          <w:sz w:val="28"/>
        </w:rPr>
        <w:t>
      Параграф 3. Токты шектеуші реакторларды құрастырушы, 4-разряд</w:t>
      </w:r>
    </w:p>
    <w:bookmarkEnd w:id="1150"/>
    <w:bookmarkStart w:name="z1154" w:id="1151"/>
    <w:p>
      <w:pPr>
        <w:spacing w:after="0"/>
        <w:ind w:left="0"/>
        <w:jc w:val="both"/>
      </w:pPr>
      <w:r>
        <w:rPr>
          <w:rFonts w:ascii="Times New Roman"/>
          <w:b w:val="false"/>
          <w:i w:val="false"/>
          <w:color w:val="000000"/>
          <w:sz w:val="28"/>
        </w:rPr>
        <w:t>
      173. Жұмыс сипаттамасы:</w:t>
      </w:r>
    </w:p>
    <w:bookmarkEnd w:id="1151"/>
    <w:bookmarkStart w:name="z1155" w:id="1152"/>
    <w:p>
      <w:pPr>
        <w:spacing w:after="0"/>
        <w:ind w:left="0"/>
        <w:jc w:val="both"/>
      </w:pPr>
      <w:r>
        <w:rPr>
          <w:rFonts w:ascii="Times New Roman"/>
          <w:b w:val="false"/>
          <w:i w:val="false"/>
          <w:color w:val="000000"/>
          <w:sz w:val="28"/>
        </w:rPr>
        <w:t xml:space="preserve">
      параллель сымдарының саны 6-дан жоғары токты шектеуші реакторларды құрастыру және орау; </w:t>
      </w:r>
    </w:p>
    <w:bookmarkEnd w:id="1152"/>
    <w:bookmarkStart w:name="z1156" w:id="1153"/>
    <w:p>
      <w:pPr>
        <w:spacing w:after="0"/>
        <w:ind w:left="0"/>
        <w:jc w:val="both"/>
      </w:pPr>
      <w:r>
        <w:rPr>
          <w:rFonts w:ascii="Times New Roman"/>
          <w:b w:val="false"/>
          <w:i w:val="false"/>
          <w:color w:val="000000"/>
          <w:sz w:val="28"/>
        </w:rPr>
        <w:t xml:space="preserve">
      бес өтпе ұстынды қосарланған және айналма транспозициялы, сондай-ақ көп амперлі және көп паралелльді қосарланған, орау сызбасы күрделі токты шектеуші реакторларды орау; </w:t>
      </w:r>
    </w:p>
    <w:bookmarkEnd w:id="1153"/>
    <w:bookmarkStart w:name="z1157" w:id="1154"/>
    <w:p>
      <w:pPr>
        <w:spacing w:after="0"/>
        <w:ind w:left="0"/>
        <w:jc w:val="both"/>
      </w:pPr>
      <w:r>
        <w:rPr>
          <w:rFonts w:ascii="Times New Roman"/>
          <w:b w:val="false"/>
          <w:i w:val="false"/>
          <w:color w:val="000000"/>
          <w:sz w:val="28"/>
        </w:rPr>
        <w:t xml:space="preserve">
      қосарланған токты шектеуші реакторларды орауын жазу және орталық контактілерінің орналасуын сызбаға сәйкес анықтау; </w:t>
      </w:r>
    </w:p>
    <w:bookmarkEnd w:id="1154"/>
    <w:bookmarkStart w:name="z1158" w:id="1155"/>
    <w:p>
      <w:pPr>
        <w:spacing w:after="0"/>
        <w:ind w:left="0"/>
        <w:jc w:val="both"/>
      </w:pPr>
      <w:r>
        <w:rPr>
          <w:rFonts w:ascii="Times New Roman"/>
          <w:b w:val="false"/>
          <w:i w:val="false"/>
          <w:color w:val="000000"/>
          <w:sz w:val="28"/>
        </w:rPr>
        <w:t xml:space="preserve">
      орау шықпасын берілген бұрыш бойынша орнату; </w:t>
      </w:r>
    </w:p>
    <w:bookmarkEnd w:id="1155"/>
    <w:bookmarkStart w:name="z1159" w:id="1156"/>
    <w:p>
      <w:pPr>
        <w:spacing w:after="0"/>
        <w:ind w:left="0"/>
        <w:jc w:val="both"/>
      </w:pPr>
      <w:r>
        <w:rPr>
          <w:rFonts w:ascii="Times New Roman"/>
          <w:b w:val="false"/>
          <w:i w:val="false"/>
          <w:color w:val="000000"/>
          <w:sz w:val="28"/>
        </w:rPr>
        <w:t xml:space="preserve">
      токты шектеуші реакторлардың индуктивтілігін және параллель сымдарының саны мен реактор типіне қарай жиналатын реакторларға кабель қажеттілігін есептеу; </w:t>
      </w:r>
    </w:p>
    <w:bookmarkEnd w:id="1156"/>
    <w:bookmarkStart w:name="z1160" w:id="1157"/>
    <w:p>
      <w:pPr>
        <w:spacing w:after="0"/>
        <w:ind w:left="0"/>
        <w:jc w:val="both"/>
      </w:pPr>
      <w:r>
        <w:rPr>
          <w:rFonts w:ascii="Times New Roman"/>
          <w:b w:val="false"/>
          <w:i w:val="false"/>
          <w:color w:val="000000"/>
          <w:sz w:val="28"/>
        </w:rPr>
        <w:t xml:space="preserve">
      оқшаулау қарсылығын тексеру және жиналған реакторлардың индуктивтілігін анықтау. </w:t>
      </w:r>
    </w:p>
    <w:bookmarkEnd w:id="1157"/>
    <w:bookmarkStart w:name="z1161" w:id="1158"/>
    <w:p>
      <w:pPr>
        <w:spacing w:after="0"/>
        <w:ind w:left="0"/>
        <w:jc w:val="both"/>
      </w:pPr>
      <w:r>
        <w:rPr>
          <w:rFonts w:ascii="Times New Roman"/>
          <w:b w:val="false"/>
          <w:i w:val="false"/>
          <w:color w:val="000000"/>
          <w:sz w:val="28"/>
        </w:rPr>
        <w:t xml:space="preserve">
      174. Білуге тиіс: </w:t>
      </w:r>
    </w:p>
    <w:bookmarkEnd w:id="1158"/>
    <w:bookmarkStart w:name="z1162" w:id="1159"/>
    <w:p>
      <w:pPr>
        <w:spacing w:after="0"/>
        <w:ind w:left="0"/>
        <w:jc w:val="both"/>
      </w:pPr>
      <w:r>
        <w:rPr>
          <w:rFonts w:ascii="Times New Roman"/>
          <w:b w:val="false"/>
          <w:i w:val="false"/>
          <w:color w:val="000000"/>
          <w:sz w:val="28"/>
        </w:rPr>
        <w:t xml:space="preserve">
      көп амперлі және көп паралелльді қосарланған токты шектеуші реакторлардың құрылымын, нысанын, жұмыс принципі мен құрастыру және орау ерекшеліктерін; </w:t>
      </w:r>
    </w:p>
    <w:bookmarkEnd w:id="1159"/>
    <w:bookmarkStart w:name="z1163" w:id="1160"/>
    <w:p>
      <w:pPr>
        <w:spacing w:after="0"/>
        <w:ind w:left="0"/>
        <w:jc w:val="both"/>
      </w:pPr>
      <w:r>
        <w:rPr>
          <w:rFonts w:ascii="Times New Roman"/>
          <w:b w:val="false"/>
          <w:i w:val="false"/>
          <w:color w:val="000000"/>
          <w:sz w:val="28"/>
        </w:rPr>
        <w:t xml:space="preserve">
      қосарланған реакторларды орау сызбасын; ораманың индуктивтік қарсылығын есептеу әдістемесін; </w:t>
      </w:r>
    </w:p>
    <w:bookmarkEnd w:id="1160"/>
    <w:bookmarkStart w:name="z1164" w:id="1161"/>
    <w:p>
      <w:pPr>
        <w:spacing w:after="0"/>
        <w:ind w:left="0"/>
        <w:jc w:val="both"/>
      </w:pPr>
      <w:r>
        <w:rPr>
          <w:rFonts w:ascii="Times New Roman"/>
          <w:b w:val="false"/>
          <w:i w:val="false"/>
          <w:color w:val="000000"/>
          <w:sz w:val="28"/>
        </w:rPr>
        <w:t xml:space="preserve">
      алюминий және мыс кабельдердің типі мен маркаларын, олардың электр қасиеттерін; </w:t>
      </w:r>
    </w:p>
    <w:bookmarkEnd w:id="1161"/>
    <w:bookmarkStart w:name="z1165" w:id="1162"/>
    <w:p>
      <w:pPr>
        <w:spacing w:after="0"/>
        <w:ind w:left="0"/>
        <w:jc w:val="both"/>
      </w:pPr>
      <w:r>
        <w:rPr>
          <w:rFonts w:ascii="Times New Roman"/>
          <w:b w:val="false"/>
          <w:i w:val="false"/>
          <w:color w:val="000000"/>
          <w:sz w:val="28"/>
        </w:rPr>
        <w:t xml:space="preserve">
      көп паралелльді қосарланған токты шектеуші реакторларды дұрыс оралуын тексеру әдістерін; </w:t>
      </w:r>
    </w:p>
    <w:bookmarkEnd w:id="1162"/>
    <w:bookmarkStart w:name="z1166" w:id="1163"/>
    <w:p>
      <w:pPr>
        <w:spacing w:after="0"/>
        <w:ind w:left="0"/>
        <w:jc w:val="both"/>
      </w:pPr>
      <w:r>
        <w:rPr>
          <w:rFonts w:ascii="Times New Roman"/>
          <w:b w:val="false"/>
          <w:i w:val="false"/>
          <w:color w:val="000000"/>
          <w:sz w:val="28"/>
        </w:rPr>
        <w:t xml:space="preserve">
      электр техника жөніндегі негізгі деректерді. </w:t>
      </w:r>
    </w:p>
    <w:bookmarkEnd w:id="1163"/>
    <w:bookmarkStart w:name="z1167" w:id="1164"/>
    <w:p>
      <w:pPr>
        <w:spacing w:after="0"/>
        <w:ind w:left="0"/>
        <w:jc w:val="both"/>
      </w:pPr>
      <w:r>
        <w:rPr>
          <w:rFonts w:ascii="Times New Roman"/>
          <w:b w:val="false"/>
          <w:i w:val="false"/>
          <w:color w:val="000000"/>
          <w:sz w:val="28"/>
        </w:rPr>
        <w:t xml:space="preserve">
      20. Трансформаторларды құрастырушы </w:t>
      </w:r>
    </w:p>
    <w:bookmarkEnd w:id="1164"/>
    <w:bookmarkStart w:name="z1168" w:id="1165"/>
    <w:p>
      <w:pPr>
        <w:spacing w:after="0"/>
        <w:ind w:left="0"/>
        <w:jc w:val="both"/>
      </w:pPr>
      <w:r>
        <w:rPr>
          <w:rFonts w:ascii="Times New Roman"/>
          <w:b w:val="false"/>
          <w:i w:val="false"/>
          <w:color w:val="000000"/>
          <w:sz w:val="28"/>
        </w:rPr>
        <w:t xml:space="preserve">
      Параграф 1. Трансформаторларды құрастырушы, 1-разряд </w:t>
      </w:r>
    </w:p>
    <w:bookmarkEnd w:id="1165"/>
    <w:bookmarkStart w:name="z1169" w:id="1166"/>
    <w:p>
      <w:pPr>
        <w:spacing w:after="0"/>
        <w:ind w:left="0"/>
        <w:jc w:val="both"/>
      </w:pPr>
      <w:r>
        <w:rPr>
          <w:rFonts w:ascii="Times New Roman"/>
          <w:b w:val="false"/>
          <w:i w:val="false"/>
          <w:color w:val="000000"/>
          <w:sz w:val="28"/>
        </w:rPr>
        <w:t xml:space="preserve">
      175. Жұмыс сипаттамасы: </w:t>
      </w:r>
    </w:p>
    <w:bookmarkEnd w:id="1166"/>
    <w:bookmarkStart w:name="z1170" w:id="1167"/>
    <w:p>
      <w:pPr>
        <w:spacing w:after="0"/>
        <w:ind w:left="0"/>
        <w:jc w:val="both"/>
      </w:pPr>
      <w:r>
        <w:rPr>
          <w:rFonts w:ascii="Times New Roman"/>
          <w:b w:val="false"/>
          <w:i w:val="false"/>
          <w:color w:val="000000"/>
          <w:sz w:val="28"/>
        </w:rPr>
        <w:t xml:space="preserve">
      күштік трансформаторларды құрастыру жөніндегі жекелеген типтік операцияларды орындау; </w:t>
      </w:r>
    </w:p>
    <w:bookmarkEnd w:id="1167"/>
    <w:bookmarkStart w:name="z1171" w:id="1168"/>
    <w:p>
      <w:pPr>
        <w:spacing w:after="0"/>
        <w:ind w:left="0"/>
        <w:jc w:val="both"/>
      </w:pPr>
      <w:r>
        <w:rPr>
          <w:rFonts w:ascii="Times New Roman"/>
          <w:b w:val="false"/>
          <w:i w:val="false"/>
          <w:color w:val="000000"/>
          <w:sz w:val="28"/>
        </w:rPr>
        <w:t xml:space="preserve">
      металды суық күйінде шаблондар бойынша майыстыру, арамен кесу, шикіқұрамдау, қарапайым оқшаулау жұмыстарын орындау; </w:t>
      </w:r>
    </w:p>
    <w:bookmarkEnd w:id="1168"/>
    <w:bookmarkStart w:name="z1172" w:id="1169"/>
    <w:p>
      <w:pPr>
        <w:spacing w:after="0"/>
        <w:ind w:left="0"/>
        <w:jc w:val="both"/>
      </w:pPr>
      <w:r>
        <w:rPr>
          <w:rFonts w:ascii="Times New Roman"/>
          <w:b w:val="false"/>
          <w:i w:val="false"/>
          <w:color w:val="000000"/>
          <w:sz w:val="28"/>
        </w:rPr>
        <w:t>
      орауды стерженьге отырғызуға дайындау жұмыстары.</w:t>
      </w:r>
    </w:p>
    <w:bookmarkEnd w:id="1169"/>
    <w:bookmarkStart w:name="z1173" w:id="1170"/>
    <w:p>
      <w:pPr>
        <w:spacing w:after="0"/>
        <w:ind w:left="0"/>
        <w:jc w:val="both"/>
      </w:pPr>
      <w:r>
        <w:rPr>
          <w:rFonts w:ascii="Times New Roman"/>
          <w:b w:val="false"/>
          <w:i w:val="false"/>
          <w:color w:val="000000"/>
          <w:sz w:val="28"/>
        </w:rPr>
        <w:t xml:space="preserve">
      176. Білуге тиіс: </w:t>
      </w:r>
    </w:p>
    <w:bookmarkEnd w:id="1170"/>
    <w:bookmarkStart w:name="z1174" w:id="1171"/>
    <w:p>
      <w:pPr>
        <w:spacing w:after="0"/>
        <w:ind w:left="0"/>
        <w:jc w:val="both"/>
      </w:pPr>
      <w:r>
        <w:rPr>
          <w:rFonts w:ascii="Times New Roman"/>
          <w:b w:val="false"/>
          <w:i w:val="false"/>
          <w:color w:val="000000"/>
          <w:sz w:val="28"/>
        </w:rPr>
        <w:t xml:space="preserve">
      жиналатын тораптардың құрылымы мен нысанын, оларға қойылатын талаптарды; </w:t>
      </w:r>
    </w:p>
    <w:bookmarkEnd w:id="1171"/>
    <w:bookmarkStart w:name="z1175" w:id="1172"/>
    <w:p>
      <w:pPr>
        <w:spacing w:after="0"/>
        <w:ind w:left="0"/>
        <w:jc w:val="both"/>
      </w:pPr>
      <w:r>
        <w:rPr>
          <w:rFonts w:ascii="Times New Roman"/>
          <w:b w:val="false"/>
          <w:i w:val="false"/>
          <w:color w:val="000000"/>
          <w:sz w:val="28"/>
        </w:rPr>
        <w:t xml:space="preserve">
      слесарлік құрастыру жұмыстарының негізгі әдістерін; </w:t>
      </w:r>
    </w:p>
    <w:bookmarkEnd w:id="1172"/>
    <w:bookmarkStart w:name="z1176" w:id="1173"/>
    <w:p>
      <w:pPr>
        <w:spacing w:after="0"/>
        <w:ind w:left="0"/>
        <w:jc w:val="both"/>
      </w:pPr>
      <w:r>
        <w:rPr>
          <w:rFonts w:ascii="Times New Roman"/>
          <w:b w:val="false"/>
          <w:i w:val="false"/>
          <w:color w:val="000000"/>
          <w:sz w:val="28"/>
        </w:rPr>
        <w:t xml:space="preserve">
      қолданылатын материалдарды.  </w:t>
      </w:r>
    </w:p>
    <w:bookmarkEnd w:id="1173"/>
    <w:bookmarkStart w:name="z1177" w:id="1174"/>
    <w:p>
      <w:pPr>
        <w:spacing w:after="0"/>
        <w:ind w:left="0"/>
        <w:jc w:val="both"/>
      </w:pPr>
      <w:r>
        <w:rPr>
          <w:rFonts w:ascii="Times New Roman"/>
          <w:b w:val="false"/>
          <w:i w:val="false"/>
          <w:color w:val="000000"/>
          <w:sz w:val="28"/>
        </w:rPr>
        <w:t xml:space="preserve">
      Параграф 2. Трансформаторларды құрастырушы, 2-разряд </w:t>
      </w:r>
    </w:p>
    <w:bookmarkEnd w:id="1174"/>
    <w:bookmarkStart w:name="z1178" w:id="1175"/>
    <w:p>
      <w:pPr>
        <w:spacing w:after="0"/>
        <w:ind w:left="0"/>
        <w:jc w:val="both"/>
      </w:pPr>
      <w:r>
        <w:rPr>
          <w:rFonts w:ascii="Times New Roman"/>
          <w:b w:val="false"/>
          <w:i w:val="false"/>
          <w:color w:val="000000"/>
          <w:sz w:val="28"/>
        </w:rPr>
        <w:t xml:space="preserve">
      177. Жұмыс сипаттамасы: </w:t>
      </w:r>
    </w:p>
    <w:bookmarkEnd w:id="1175"/>
    <w:bookmarkStart w:name="z1179" w:id="1176"/>
    <w:p>
      <w:pPr>
        <w:spacing w:after="0"/>
        <w:ind w:left="0"/>
        <w:jc w:val="both"/>
      </w:pPr>
      <w:r>
        <w:rPr>
          <w:rFonts w:ascii="Times New Roman"/>
          <w:b w:val="false"/>
          <w:i w:val="false"/>
          <w:color w:val="000000"/>
          <w:sz w:val="28"/>
        </w:rPr>
        <w:t>
      қуаты 100 кВА, кернеуі 10 кВ дейінгі күштік трансформаторларды бірінші, екінші және үшінші құрастыру жөніндегі жұмыстарды орындау;</w:t>
      </w:r>
    </w:p>
    <w:bookmarkEnd w:id="1176"/>
    <w:bookmarkStart w:name="z1180" w:id="1177"/>
    <w:p>
      <w:pPr>
        <w:spacing w:after="0"/>
        <w:ind w:left="0"/>
        <w:jc w:val="both"/>
      </w:pPr>
      <w:r>
        <w:rPr>
          <w:rFonts w:ascii="Times New Roman"/>
          <w:b w:val="false"/>
          <w:i w:val="false"/>
          <w:color w:val="000000"/>
          <w:sz w:val="28"/>
        </w:rPr>
        <w:t xml:space="preserve">
      шағын қуатты автотрансформаторлар мен габариті шағын басқару тізбесінің трансформаторын құрастыру; </w:t>
      </w:r>
    </w:p>
    <w:bookmarkEnd w:id="1177"/>
    <w:bookmarkStart w:name="z1181" w:id="1178"/>
    <w:p>
      <w:pPr>
        <w:spacing w:after="0"/>
        <w:ind w:left="0"/>
        <w:jc w:val="both"/>
      </w:pPr>
      <w:r>
        <w:rPr>
          <w:rFonts w:ascii="Times New Roman"/>
          <w:b w:val="false"/>
          <w:i w:val="false"/>
          <w:color w:val="000000"/>
          <w:sz w:val="28"/>
        </w:rPr>
        <w:t>
      құралдар мен айлабұйымдарды пайдалана отырып шықпа ұштарын өңдеу жөніндегі монтаж жұмыстары (тазалау, ұштарын орнату, шықпа ұштарды контакт болттарына және жапырақшаларға дәнекерлеу, шықпаларды қосу).</w:t>
      </w:r>
    </w:p>
    <w:bookmarkEnd w:id="1178"/>
    <w:bookmarkStart w:name="z1182" w:id="1179"/>
    <w:p>
      <w:pPr>
        <w:spacing w:after="0"/>
        <w:ind w:left="0"/>
        <w:jc w:val="both"/>
      </w:pPr>
      <w:r>
        <w:rPr>
          <w:rFonts w:ascii="Times New Roman"/>
          <w:b w:val="false"/>
          <w:i w:val="false"/>
          <w:color w:val="000000"/>
          <w:sz w:val="28"/>
        </w:rPr>
        <w:t xml:space="preserve">
      178. Білуге тиіс: </w:t>
      </w:r>
    </w:p>
    <w:bookmarkEnd w:id="1179"/>
    <w:bookmarkStart w:name="z1183" w:id="1180"/>
    <w:p>
      <w:pPr>
        <w:spacing w:after="0"/>
        <w:ind w:left="0"/>
        <w:jc w:val="both"/>
      </w:pPr>
      <w:r>
        <w:rPr>
          <w:rFonts w:ascii="Times New Roman"/>
          <w:b w:val="false"/>
          <w:i w:val="false"/>
          <w:color w:val="000000"/>
          <w:sz w:val="28"/>
        </w:rPr>
        <w:t xml:space="preserve">
      трансформаторлар туралы негізгі деректерді; </w:t>
      </w:r>
    </w:p>
    <w:bookmarkEnd w:id="1180"/>
    <w:bookmarkStart w:name="z1184" w:id="1181"/>
    <w:p>
      <w:pPr>
        <w:spacing w:after="0"/>
        <w:ind w:left="0"/>
        <w:jc w:val="both"/>
      </w:pPr>
      <w:r>
        <w:rPr>
          <w:rFonts w:ascii="Times New Roman"/>
          <w:b w:val="false"/>
          <w:i w:val="false"/>
          <w:color w:val="000000"/>
          <w:sz w:val="28"/>
        </w:rPr>
        <w:t xml:space="preserve">
      шағын қуатты трансформаторды құрастырудың типті технологиялық процесін; </w:t>
      </w:r>
    </w:p>
    <w:bookmarkEnd w:id="1181"/>
    <w:bookmarkStart w:name="z1185" w:id="1182"/>
    <w:p>
      <w:pPr>
        <w:spacing w:after="0"/>
        <w:ind w:left="0"/>
        <w:jc w:val="both"/>
      </w:pPr>
      <w:r>
        <w:rPr>
          <w:rFonts w:ascii="Times New Roman"/>
          <w:b w:val="false"/>
          <w:i w:val="false"/>
          <w:color w:val="000000"/>
          <w:sz w:val="28"/>
        </w:rPr>
        <w:t>
      шағын қуатты күштік трансформаторлардың, құрылымын, нысанын, жұмыс принципін;</w:t>
      </w:r>
    </w:p>
    <w:bookmarkEnd w:id="1182"/>
    <w:bookmarkStart w:name="z1186" w:id="1183"/>
    <w:p>
      <w:pPr>
        <w:spacing w:after="0"/>
        <w:ind w:left="0"/>
        <w:jc w:val="both"/>
      </w:pPr>
      <w:r>
        <w:rPr>
          <w:rFonts w:ascii="Times New Roman"/>
          <w:b w:val="false"/>
          <w:i w:val="false"/>
          <w:color w:val="000000"/>
          <w:sz w:val="28"/>
        </w:rPr>
        <w:t xml:space="preserve">
      құрастыруға қойылатын техникалық талаптарды; құрастыру процесінде пайдаланылатын жабдықты; </w:t>
      </w:r>
    </w:p>
    <w:bookmarkEnd w:id="1183"/>
    <w:bookmarkStart w:name="z1187" w:id="1184"/>
    <w:p>
      <w:pPr>
        <w:spacing w:after="0"/>
        <w:ind w:left="0"/>
        <w:jc w:val="both"/>
      </w:pPr>
      <w:r>
        <w:rPr>
          <w:rFonts w:ascii="Times New Roman"/>
          <w:b w:val="false"/>
          <w:i w:val="false"/>
          <w:color w:val="000000"/>
          <w:sz w:val="28"/>
        </w:rPr>
        <w:t xml:space="preserve">
      құрастыру-монтаж жұмыстарының сапасын тексеру ережесін. </w:t>
      </w:r>
    </w:p>
    <w:bookmarkEnd w:id="1184"/>
    <w:bookmarkStart w:name="z1188" w:id="1185"/>
    <w:p>
      <w:pPr>
        <w:spacing w:after="0"/>
        <w:ind w:left="0"/>
        <w:jc w:val="both"/>
      </w:pPr>
      <w:r>
        <w:rPr>
          <w:rFonts w:ascii="Times New Roman"/>
          <w:b w:val="false"/>
          <w:i w:val="false"/>
          <w:color w:val="000000"/>
          <w:sz w:val="28"/>
        </w:rPr>
        <w:t xml:space="preserve">
      Параграф 3. Трансформаторларды құрастырушы, 3-разряд </w:t>
      </w:r>
    </w:p>
    <w:bookmarkEnd w:id="1185"/>
    <w:bookmarkStart w:name="z1189" w:id="1186"/>
    <w:p>
      <w:pPr>
        <w:spacing w:after="0"/>
        <w:ind w:left="0"/>
        <w:jc w:val="both"/>
      </w:pPr>
      <w:r>
        <w:rPr>
          <w:rFonts w:ascii="Times New Roman"/>
          <w:b w:val="false"/>
          <w:i w:val="false"/>
          <w:color w:val="000000"/>
          <w:sz w:val="28"/>
        </w:rPr>
        <w:t>
      179. Жұмыс сипаттамасы:</w:t>
      </w:r>
    </w:p>
    <w:bookmarkEnd w:id="1186"/>
    <w:bookmarkStart w:name="z1190" w:id="1187"/>
    <w:p>
      <w:pPr>
        <w:spacing w:after="0"/>
        <w:ind w:left="0"/>
        <w:jc w:val="both"/>
      </w:pPr>
      <w:r>
        <w:rPr>
          <w:rFonts w:ascii="Times New Roman"/>
          <w:b w:val="false"/>
          <w:i w:val="false"/>
          <w:color w:val="000000"/>
          <w:sz w:val="28"/>
        </w:rPr>
        <w:t xml:space="preserve">
      қуаты 100-ден 560 кВА дейін, кернеуі 35 кВ дейінгі күштік трансформаторларды бірінші, екінші және үшінді құрастыру жөніндегі жұмыстарды орындау; </w:t>
      </w:r>
    </w:p>
    <w:bookmarkEnd w:id="1187"/>
    <w:bookmarkStart w:name="z1191" w:id="1188"/>
    <w:p>
      <w:pPr>
        <w:spacing w:after="0"/>
        <w:ind w:left="0"/>
        <w:jc w:val="both"/>
      </w:pPr>
      <w:r>
        <w:rPr>
          <w:rFonts w:ascii="Times New Roman"/>
          <w:b w:val="false"/>
          <w:i w:val="false"/>
          <w:color w:val="000000"/>
          <w:sz w:val="28"/>
        </w:rPr>
        <w:t xml:space="preserve">
      қуаты 3200 кВА дейін, кернеуі 35 кВ күштік алюминий орамалы күштік трансформаторларды құрастыру жөніндегі жұмыстарды орындау; </w:t>
      </w:r>
    </w:p>
    <w:bookmarkEnd w:id="1188"/>
    <w:bookmarkStart w:name="z1192" w:id="1189"/>
    <w:p>
      <w:pPr>
        <w:spacing w:after="0"/>
        <w:ind w:left="0"/>
        <w:jc w:val="both"/>
      </w:pPr>
      <w:r>
        <w:rPr>
          <w:rFonts w:ascii="Times New Roman"/>
          <w:b w:val="false"/>
          <w:i w:val="false"/>
          <w:color w:val="000000"/>
          <w:sz w:val="28"/>
        </w:rPr>
        <w:t xml:space="preserve">
      шағын қуатты құрғақ трансформаторды, шикіқұрамданған және орама магнит сымды және ферритті өзекшесі трансформаторларды құрастыру; </w:t>
      </w:r>
    </w:p>
    <w:bookmarkEnd w:id="1189"/>
    <w:bookmarkStart w:name="z1193" w:id="1190"/>
    <w:p>
      <w:pPr>
        <w:spacing w:after="0"/>
        <w:ind w:left="0"/>
        <w:jc w:val="both"/>
      </w:pPr>
      <w:r>
        <w:rPr>
          <w:rFonts w:ascii="Times New Roman"/>
          <w:b w:val="false"/>
          <w:i w:val="false"/>
          <w:color w:val="000000"/>
          <w:sz w:val="28"/>
        </w:rPr>
        <w:t>
      пісіру машиналарына арналған трансформаторларды толық құрастыру.</w:t>
      </w:r>
    </w:p>
    <w:bookmarkEnd w:id="1190"/>
    <w:bookmarkStart w:name="z1194" w:id="1191"/>
    <w:p>
      <w:pPr>
        <w:spacing w:after="0"/>
        <w:ind w:left="0"/>
        <w:jc w:val="both"/>
      </w:pPr>
      <w:r>
        <w:rPr>
          <w:rFonts w:ascii="Times New Roman"/>
          <w:b w:val="false"/>
          <w:i w:val="false"/>
          <w:color w:val="000000"/>
          <w:sz w:val="28"/>
        </w:rPr>
        <w:t xml:space="preserve">
      180. Білуге тиіс: </w:t>
      </w:r>
    </w:p>
    <w:bookmarkEnd w:id="1191"/>
    <w:bookmarkStart w:name="z1195" w:id="1192"/>
    <w:p>
      <w:pPr>
        <w:spacing w:after="0"/>
        <w:ind w:left="0"/>
        <w:jc w:val="both"/>
      </w:pPr>
      <w:r>
        <w:rPr>
          <w:rFonts w:ascii="Times New Roman"/>
          <w:b w:val="false"/>
          <w:i w:val="false"/>
          <w:color w:val="000000"/>
          <w:sz w:val="28"/>
        </w:rPr>
        <w:t xml:space="preserve">
      күштік трансформаторларды, шағын қуатты құрғақ және алюминий орамалы трансформаторларды бірінші, екінші және үшінші құрастыру жөніндегі чертежді, сызбаны және оның технологиялық процесін; </w:t>
      </w:r>
    </w:p>
    <w:bookmarkEnd w:id="1192"/>
    <w:bookmarkStart w:name="z1196" w:id="1193"/>
    <w:p>
      <w:pPr>
        <w:spacing w:after="0"/>
        <w:ind w:left="0"/>
        <w:jc w:val="both"/>
      </w:pPr>
      <w:r>
        <w:rPr>
          <w:rFonts w:ascii="Times New Roman"/>
          <w:b w:val="false"/>
          <w:i w:val="false"/>
          <w:color w:val="000000"/>
          <w:sz w:val="28"/>
        </w:rPr>
        <w:t xml:space="preserve">
      жиналатын трансформаторлардың құрылымын, жұмыс принципі мен нысанын; ораманы орнатуға арналған айлабұйымдарды; </w:t>
      </w:r>
    </w:p>
    <w:bookmarkEnd w:id="1193"/>
    <w:bookmarkStart w:name="z1197" w:id="1194"/>
    <w:p>
      <w:pPr>
        <w:spacing w:after="0"/>
        <w:ind w:left="0"/>
        <w:jc w:val="both"/>
      </w:pPr>
      <w:r>
        <w:rPr>
          <w:rFonts w:ascii="Times New Roman"/>
          <w:b w:val="false"/>
          <w:i w:val="false"/>
          <w:color w:val="000000"/>
          <w:sz w:val="28"/>
        </w:rPr>
        <w:t xml:space="preserve">
      құрастыру процесінде қолданатын жабдықты; </w:t>
      </w:r>
    </w:p>
    <w:bookmarkEnd w:id="1194"/>
    <w:bookmarkStart w:name="z1198" w:id="1195"/>
    <w:p>
      <w:pPr>
        <w:spacing w:after="0"/>
        <w:ind w:left="0"/>
        <w:jc w:val="both"/>
      </w:pPr>
      <w:r>
        <w:rPr>
          <w:rFonts w:ascii="Times New Roman"/>
          <w:b w:val="false"/>
          <w:i w:val="false"/>
          <w:color w:val="000000"/>
          <w:sz w:val="28"/>
        </w:rPr>
        <w:t xml:space="preserve">
      шықпаны дәнекерлеу, трансформатордың белсенді бөлігін бакке орнату технологиясын; </w:t>
      </w:r>
    </w:p>
    <w:bookmarkEnd w:id="1195"/>
    <w:bookmarkStart w:name="z1199" w:id="1196"/>
    <w:p>
      <w:pPr>
        <w:spacing w:after="0"/>
        <w:ind w:left="0"/>
        <w:jc w:val="both"/>
      </w:pPr>
      <w:r>
        <w:rPr>
          <w:rFonts w:ascii="Times New Roman"/>
          <w:b w:val="false"/>
          <w:i w:val="false"/>
          <w:color w:val="000000"/>
          <w:sz w:val="28"/>
        </w:rPr>
        <w:t xml:space="preserve">
      оқшаулау арақашықтықтарын тексеруді; </w:t>
      </w:r>
    </w:p>
    <w:bookmarkEnd w:id="1196"/>
    <w:bookmarkStart w:name="z1200" w:id="1197"/>
    <w:p>
      <w:pPr>
        <w:spacing w:after="0"/>
        <w:ind w:left="0"/>
        <w:jc w:val="both"/>
      </w:pPr>
      <w:r>
        <w:rPr>
          <w:rFonts w:ascii="Times New Roman"/>
          <w:b w:val="false"/>
          <w:i w:val="false"/>
          <w:color w:val="000000"/>
          <w:sz w:val="28"/>
        </w:rPr>
        <w:t xml:space="preserve">
      әр құрастырудан кейін құрастыру жұмыстарының сапасын тексеру ережесін.  </w:t>
      </w:r>
    </w:p>
    <w:bookmarkEnd w:id="1197"/>
    <w:bookmarkStart w:name="z1201" w:id="1198"/>
    <w:p>
      <w:pPr>
        <w:spacing w:after="0"/>
        <w:ind w:left="0"/>
        <w:jc w:val="both"/>
      </w:pPr>
      <w:r>
        <w:rPr>
          <w:rFonts w:ascii="Times New Roman"/>
          <w:b w:val="false"/>
          <w:i w:val="false"/>
          <w:color w:val="000000"/>
          <w:sz w:val="28"/>
        </w:rPr>
        <w:t xml:space="preserve">
      Параграф 4. Трансформаторларды құрастырушы, 4-разряд </w:t>
      </w:r>
    </w:p>
    <w:bookmarkEnd w:id="1198"/>
    <w:bookmarkStart w:name="z1202" w:id="1199"/>
    <w:p>
      <w:pPr>
        <w:spacing w:after="0"/>
        <w:ind w:left="0"/>
        <w:jc w:val="both"/>
      </w:pPr>
      <w:r>
        <w:rPr>
          <w:rFonts w:ascii="Times New Roman"/>
          <w:b w:val="false"/>
          <w:i w:val="false"/>
          <w:color w:val="000000"/>
          <w:sz w:val="28"/>
        </w:rPr>
        <w:t xml:space="preserve">
      181. Жұмыс сипаттамасы: </w:t>
      </w:r>
    </w:p>
    <w:bookmarkEnd w:id="1199"/>
    <w:bookmarkStart w:name="z1203" w:id="1200"/>
    <w:p>
      <w:pPr>
        <w:spacing w:after="0"/>
        <w:ind w:left="0"/>
        <w:jc w:val="both"/>
      </w:pPr>
      <w:r>
        <w:rPr>
          <w:rFonts w:ascii="Times New Roman"/>
          <w:b w:val="false"/>
          <w:i w:val="false"/>
          <w:color w:val="000000"/>
          <w:sz w:val="28"/>
        </w:rPr>
        <w:t xml:space="preserve">
      қуаты 560-тан 20000 кВА дейін, кернеуі 35 кВ дейінгі күштік трансформаторларды бірінші, екінші және үшінші құрастыру жөніндегі жұмыстарды орындау; </w:t>
      </w:r>
    </w:p>
    <w:bookmarkEnd w:id="1200"/>
    <w:bookmarkStart w:name="z1204" w:id="1201"/>
    <w:p>
      <w:pPr>
        <w:spacing w:after="0"/>
        <w:ind w:left="0"/>
        <w:jc w:val="both"/>
      </w:pPr>
      <w:r>
        <w:rPr>
          <w:rFonts w:ascii="Times New Roman"/>
          <w:b w:val="false"/>
          <w:i w:val="false"/>
          <w:color w:val="000000"/>
          <w:sz w:val="28"/>
        </w:rPr>
        <w:t xml:space="preserve">
      қуаты 3200-ден 5600 кВА дейін, кернеуі 35 кВ алюминий орамалы күштік трансформаторларды кернеуін жүктемемен реттей отырып бірінші, екінші және үшінші құрастыру жөніндегі жұмыстарды орындау. </w:t>
      </w:r>
    </w:p>
    <w:bookmarkEnd w:id="1201"/>
    <w:bookmarkStart w:name="z1205" w:id="1202"/>
    <w:p>
      <w:pPr>
        <w:spacing w:after="0"/>
        <w:ind w:left="0"/>
        <w:jc w:val="both"/>
      </w:pPr>
      <w:r>
        <w:rPr>
          <w:rFonts w:ascii="Times New Roman"/>
          <w:b w:val="false"/>
          <w:i w:val="false"/>
          <w:color w:val="000000"/>
          <w:sz w:val="28"/>
        </w:rPr>
        <w:t xml:space="preserve">
      шағын қуатты арнаулы трансформаторды қосымша реттей отырып толық құрастыру; </w:t>
      </w:r>
    </w:p>
    <w:bookmarkEnd w:id="1202"/>
    <w:bookmarkStart w:name="z1206" w:id="1203"/>
    <w:p>
      <w:pPr>
        <w:spacing w:after="0"/>
        <w:ind w:left="0"/>
        <w:jc w:val="both"/>
      </w:pPr>
      <w:r>
        <w:rPr>
          <w:rFonts w:ascii="Times New Roman"/>
          <w:b w:val="false"/>
          <w:i w:val="false"/>
          <w:color w:val="000000"/>
          <w:sz w:val="28"/>
        </w:rPr>
        <w:t xml:space="preserve">
      қуаты 2000 кВА дейін, кернеуі 10 кВ дейінгі электр пешінің трансформаторларын бірінші, екінші және үшінші құрастыру жөніндегі жұмыстарды орындау; </w:t>
      </w:r>
    </w:p>
    <w:bookmarkEnd w:id="1203"/>
    <w:bookmarkStart w:name="z1207" w:id="1204"/>
    <w:p>
      <w:pPr>
        <w:spacing w:after="0"/>
        <w:ind w:left="0"/>
        <w:jc w:val="both"/>
      </w:pPr>
      <w:r>
        <w:rPr>
          <w:rFonts w:ascii="Times New Roman"/>
          <w:b w:val="false"/>
          <w:i w:val="false"/>
          <w:color w:val="000000"/>
          <w:sz w:val="28"/>
        </w:rPr>
        <w:t xml:space="preserve">
      реакторлық жабдықты магнит жүйесін реттей отырып құрастыру; </w:t>
      </w:r>
    </w:p>
    <w:bookmarkEnd w:id="1204"/>
    <w:bookmarkStart w:name="z1208" w:id="1205"/>
    <w:p>
      <w:pPr>
        <w:spacing w:after="0"/>
        <w:ind w:left="0"/>
        <w:jc w:val="both"/>
      </w:pPr>
      <w:r>
        <w:rPr>
          <w:rFonts w:ascii="Times New Roman"/>
          <w:b w:val="false"/>
          <w:i w:val="false"/>
          <w:color w:val="000000"/>
          <w:sz w:val="28"/>
        </w:rPr>
        <w:t>
      үшінші габаритке дейінгі трансформаторды дайындау және құрастыру;</w:t>
      </w:r>
    </w:p>
    <w:bookmarkEnd w:id="1205"/>
    <w:bookmarkStart w:name="z1209" w:id="1206"/>
    <w:p>
      <w:pPr>
        <w:spacing w:after="0"/>
        <w:ind w:left="0"/>
        <w:jc w:val="both"/>
      </w:pPr>
      <w:r>
        <w:rPr>
          <w:rFonts w:ascii="Times New Roman"/>
          <w:b w:val="false"/>
          <w:i w:val="false"/>
          <w:color w:val="000000"/>
          <w:sz w:val="28"/>
        </w:rPr>
        <w:t>
      трансформаторды сынауға дайындау, құрастыру және сынау кезінде анықталған ақауларын жою.</w:t>
      </w:r>
    </w:p>
    <w:bookmarkEnd w:id="1206"/>
    <w:bookmarkStart w:name="z1210" w:id="1207"/>
    <w:p>
      <w:pPr>
        <w:spacing w:after="0"/>
        <w:ind w:left="0"/>
        <w:jc w:val="both"/>
      </w:pPr>
      <w:r>
        <w:rPr>
          <w:rFonts w:ascii="Times New Roman"/>
          <w:b w:val="false"/>
          <w:i w:val="false"/>
          <w:color w:val="000000"/>
          <w:sz w:val="28"/>
        </w:rPr>
        <w:t xml:space="preserve">
      182. Білуге тиіс: </w:t>
      </w:r>
    </w:p>
    <w:bookmarkEnd w:id="1207"/>
    <w:bookmarkStart w:name="z1211" w:id="1208"/>
    <w:p>
      <w:pPr>
        <w:spacing w:after="0"/>
        <w:ind w:left="0"/>
        <w:jc w:val="both"/>
      </w:pPr>
      <w:r>
        <w:rPr>
          <w:rFonts w:ascii="Times New Roman"/>
          <w:b w:val="false"/>
          <w:i w:val="false"/>
          <w:color w:val="000000"/>
          <w:sz w:val="28"/>
        </w:rPr>
        <w:t xml:space="preserve">
      қуатты трансформаторлардың құрылымын, нысанын, жұмыс принципін және құрастыру процесін; </w:t>
      </w:r>
    </w:p>
    <w:bookmarkEnd w:id="1208"/>
    <w:bookmarkStart w:name="z1212" w:id="1209"/>
    <w:p>
      <w:pPr>
        <w:spacing w:after="0"/>
        <w:ind w:left="0"/>
        <w:jc w:val="both"/>
      </w:pPr>
      <w:r>
        <w:rPr>
          <w:rFonts w:ascii="Times New Roman"/>
          <w:b w:val="false"/>
          <w:i w:val="false"/>
          <w:color w:val="000000"/>
          <w:sz w:val="28"/>
        </w:rPr>
        <w:t xml:space="preserve">
      үшінші габаритке дейінгі трансформатордың нысанын, оқшаулау және ток өткізу бөліктерінің қасиеттерін; </w:t>
      </w:r>
    </w:p>
    <w:bookmarkEnd w:id="1209"/>
    <w:bookmarkStart w:name="z1213" w:id="1210"/>
    <w:p>
      <w:pPr>
        <w:spacing w:after="0"/>
        <w:ind w:left="0"/>
        <w:jc w:val="both"/>
      </w:pPr>
      <w:r>
        <w:rPr>
          <w:rFonts w:ascii="Times New Roman"/>
          <w:b w:val="false"/>
          <w:i w:val="false"/>
          <w:color w:val="000000"/>
          <w:sz w:val="28"/>
        </w:rPr>
        <w:t xml:space="preserve">
      күрделі тораптар мен бөлшектерді белгілеу тәсілдерін; </w:t>
      </w:r>
    </w:p>
    <w:bookmarkEnd w:id="1210"/>
    <w:bookmarkStart w:name="z1214" w:id="1211"/>
    <w:p>
      <w:pPr>
        <w:spacing w:after="0"/>
        <w:ind w:left="0"/>
        <w:jc w:val="both"/>
      </w:pPr>
      <w:r>
        <w:rPr>
          <w:rFonts w:ascii="Times New Roman"/>
          <w:b w:val="false"/>
          <w:i w:val="false"/>
          <w:color w:val="000000"/>
          <w:sz w:val="28"/>
        </w:rPr>
        <w:t xml:space="preserve">
      техникалық сызу жөніндегі негізгі деректерді; </w:t>
      </w:r>
    </w:p>
    <w:bookmarkEnd w:id="1211"/>
    <w:bookmarkStart w:name="z1215" w:id="1212"/>
    <w:p>
      <w:pPr>
        <w:spacing w:after="0"/>
        <w:ind w:left="0"/>
        <w:jc w:val="both"/>
      </w:pPr>
      <w:r>
        <w:rPr>
          <w:rFonts w:ascii="Times New Roman"/>
          <w:b w:val="false"/>
          <w:i w:val="false"/>
          <w:color w:val="000000"/>
          <w:sz w:val="28"/>
        </w:rPr>
        <w:t xml:space="preserve">
      слесарлік-құрастыру жұмыстарын; қолданылатын жұмыс және өлшеу құралдарын; </w:t>
      </w:r>
    </w:p>
    <w:bookmarkEnd w:id="1212"/>
    <w:bookmarkStart w:name="z1216" w:id="1213"/>
    <w:p>
      <w:pPr>
        <w:spacing w:after="0"/>
        <w:ind w:left="0"/>
        <w:jc w:val="both"/>
      </w:pPr>
      <w:r>
        <w:rPr>
          <w:rFonts w:ascii="Times New Roman"/>
          <w:b w:val="false"/>
          <w:i w:val="false"/>
          <w:color w:val="000000"/>
          <w:sz w:val="28"/>
        </w:rPr>
        <w:t xml:space="preserve">
      құрастыру кезіндегі өндірістік операциялардың орындалу сапасына қарай шығарылатын трансформаторлардың сенімділігі мен пайдалану ұзақтығын; </w:t>
      </w:r>
    </w:p>
    <w:bookmarkEnd w:id="1213"/>
    <w:bookmarkStart w:name="z1217" w:id="1214"/>
    <w:p>
      <w:pPr>
        <w:spacing w:after="0"/>
        <w:ind w:left="0"/>
        <w:jc w:val="both"/>
      </w:pPr>
      <w:r>
        <w:rPr>
          <w:rFonts w:ascii="Times New Roman"/>
          <w:b w:val="false"/>
          <w:i w:val="false"/>
          <w:color w:val="000000"/>
          <w:sz w:val="28"/>
        </w:rPr>
        <w:t xml:space="preserve">
      жиналатын трансформаторлардың электрлік сипаттамаларын.  </w:t>
      </w:r>
    </w:p>
    <w:bookmarkEnd w:id="1214"/>
    <w:bookmarkStart w:name="z1218" w:id="1215"/>
    <w:p>
      <w:pPr>
        <w:spacing w:after="0"/>
        <w:ind w:left="0"/>
        <w:jc w:val="both"/>
      </w:pPr>
      <w:r>
        <w:rPr>
          <w:rFonts w:ascii="Times New Roman"/>
          <w:b w:val="false"/>
          <w:i w:val="false"/>
          <w:color w:val="000000"/>
          <w:sz w:val="28"/>
        </w:rPr>
        <w:t>
      Параграф 5. Трансформаторларды құрастырушы, 5-разряд</w:t>
      </w:r>
    </w:p>
    <w:bookmarkEnd w:id="1215"/>
    <w:bookmarkStart w:name="z1219" w:id="1216"/>
    <w:p>
      <w:pPr>
        <w:spacing w:after="0"/>
        <w:ind w:left="0"/>
        <w:jc w:val="both"/>
      </w:pPr>
      <w:r>
        <w:rPr>
          <w:rFonts w:ascii="Times New Roman"/>
          <w:b w:val="false"/>
          <w:i w:val="false"/>
          <w:color w:val="000000"/>
          <w:sz w:val="28"/>
        </w:rPr>
        <w:t xml:space="preserve">
      183. Жұмыс сипаттамасы: </w:t>
      </w:r>
    </w:p>
    <w:bookmarkEnd w:id="1216"/>
    <w:bookmarkStart w:name="z1220" w:id="1217"/>
    <w:p>
      <w:pPr>
        <w:spacing w:after="0"/>
        <w:ind w:left="0"/>
        <w:jc w:val="both"/>
      </w:pPr>
      <w:r>
        <w:rPr>
          <w:rFonts w:ascii="Times New Roman"/>
          <w:b w:val="false"/>
          <w:i w:val="false"/>
          <w:color w:val="000000"/>
          <w:sz w:val="28"/>
        </w:rPr>
        <w:t xml:space="preserve">
      қуаты 2000-ден 31500 кВА, кернеуі 35-110 кВ дейінгі күштік трансформаторларды бірінші, екінші және үшінші құрастыру жөніндегі жұмыстарды орындау; </w:t>
      </w:r>
    </w:p>
    <w:bookmarkEnd w:id="1217"/>
    <w:bookmarkStart w:name="z1221" w:id="1218"/>
    <w:p>
      <w:pPr>
        <w:spacing w:after="0"/>
        <w:ind w:left="0"/>
        <w:jc w:val="both"/>
      </w:pPr>
      <w:r>
        <w:rPr>
          <w:rFonts w:ascii="Times New Roman"/>
          <w:b w:val="false"/>
          <w:i w:val="false"/>
          <w:color w:val="000000"/>
          <w:sz w:val="28"/>
        </w:rPr>
        <w:t xml:space="preserve">
      қуаты 5600-ден 40000 кВА, кернеуі 35-110 кВ. алюминий орамалы күштік трансформаторларды кернеуін жүктемемен реттей отырып бірінші, екінші және үшінші құрастыру жөніндегі жұмыстарды орындау; </w:t>
      </w:r>
    </w:p>
    <w:bookmarkEnd w:id="1218"/>
    <w:bookmarkStart w:name="z1222" w:id="1219"/>
    <w:p>
      <w:pPr>
        <w:spacing w:after="0"/>
        <w:ind w:left="0"/>
        <w:jc w:val="both"/>
      </w:pPr>
      <w:r>
        <w:rPr>
          <w:rFonts w:ascii="Times New Roman"/>
          <w:b w:val="false"/>
          <w:i w:val="false"/>
          <w:color w:val="000000"/>
          <w:sz w:val="28"/>
        </w:rPr>
        <w:t xml:space="preserve">
      қуаты 2000-нан 60000 кВА, кернеуі 10-нан 150 кВ. дейінгі электр пешінің трансформаторларын бірінші, екінші және үшінші құрастыру жөніндегі жұмыстарды орындау; </w:t>
      </w:r>
    </w:p>
    <w:bookmarkEnd w:id="1219"/>
    <w:bookmarkStart w:name="z1223" w:id="1220"/>
    <w:p>
      <w:pPr>
        <w:spacing w:after="0"/>
        <w:ind w:left="0"/>
        <w:jc w:val="both"/>
      </w:pPr>
      <w:r>
        <w:rPr>
          <w:rFonts w:ascii="Times New Roman"/>
          <w:b w:val="false"/>
          <w:i w:val="false"/>
          <w:color w:val="000000"/>
          <w:sz w:val="28"/>
        </w:rPr>
        <w:t xml:space="preserve">
      қуаты 180000 кВА және одан жоғары, кернеуі 35 кВ. вольтқосушы трансформаторды толық құрастыру; </w:t>
      </w:r>
    </w:p>
    <w:bookmarkEnd w:id="1220"/>
    <w:bookmarkStart w:name="z1224" w:id="1221"/>
    <w:p>
      <w:pPr>
        <w:spacing w:after="0"/>
        <w:ind w:left="0"/>
        <w:jc w:val="both"/>
      </w:pPr>
      <w:r>
        <w:rPr>
          <w:rFonts w:ascii="Times New Roman"/>
          <w:b w:val="false"/>
          <w:i w:val="false"/>
          <w:color w:val="000000"/>
          <w:sz w:val="28"/>
        </w:rPr>
        <w:t xml:space="preserve">
      үшіншіден жоғары габаритті трансформаторға арналған шықпаны дайындау және құрастыру; </w:t>
      </w:r>
    </w:p>
    <w:bookmarkEnd w:id="1221"/>
    <w:bookmarkStart w:name="z1225" w:id="1222"/>
    <w:p>
      <w:pPr>
        <w:spacing w:after="0"/>
        <w:ind w:left="0"/>
        <w:jc w:val="both"/>
      </w:pPr>
      <w:r>
        <w:rPr>
          <w:rFonts w:ascii="Times New Roman"/>
          <w:b w:val="false"/>
          <w:i w:val="false"/>
          <w:color w:val="000000"/>
          <w:sz w:val="28"/>
        </w:rPr>
        <w:t>
      трансформаторды сынауға дайындау;</w:t>
      </w:r>
    </w:p>
    <w:bookmarkEnd w:id="1222"/>
    <w:bookmarkStart w:name="z1226" w:id="1223"/>
    <w:p>
      <w:pPr>
        <w:spacing w:after="0"/>
        <w:ind w:left="0"/>
        <w:jc w:val="both"/>
      </w:pPr>
      <w:r>
        <w:rPr>
          <w:rFonts w:ascii="Times New Roman"/>
          <w:b w:val="false"/>
          <w:i w:val="false"/>
          <w:color w:val="000000"/>
          <w:sz w:val="28"/>
        </w:rPr>
        <w:t>
      сынау кезінде анықталған ақауларын жою.</w:t>
      </w:r>
    </w:p>
    <w:bookmarkEnd w:id="1223"/>
    <w:bookmarkStart w:name="z1227" w:id="1224"/>
    <w:p>
      <w:pPr>
        <w:spacing w:after="0"/>
        <w:ind w:left="0"/>
        <w:jc w:val="both"/>
      </w:pPr>
      <w:r>
        <w:rPr>
          <w:rFonts w:ascii="Times New Roman"/>
          <w:b w:val="false"/>
          <w:i w:val="false"/>
          <w:color w:val="000000"/>
          <w:sz w:val="28"/>
        </w:rPr>
        <w:t xml:space="preserve">
      184. Білуге тиіс: </w:t>
      </w:r>
    </w:p>
    <w:bookmarkEnd w:id="1224"/>
    <w:bookmarkStart w:name="z1228" w:id="1225"/>
    <w:p>
      <w:pPr>
        <w:spacing w:after="0"/>
        <w:ind w:left="0"/>
        <w:jc w:val="both"/>
      </w:pPr>
      <w:r>
        <w:rPr>
          <w:rFonts w:ascii="Times New Roman"/>
          <w:b w:val="false"/>
          <w:i w:val="false"/>
          <w:color w:val="000000"/>
          <w:sz w:val="28"/>
        </w:rPr>
        <w:t xml:space="preserve">
      әртүрлі типтегі қуатты трансформаторлардың конструктивтік ерекшіліктерін; </w:t>
      </w:r>
    </w:p>
    <w:bookmarkEnd w:id="1225"/>
    <w:bookmarkStart w:name="z1229" w:id="1226"/>
    <w:p>
      <w:pPr>
        <w:spacing w:after="0"/>
        <w:ind w:left="0"/>
        <w:jc w:val="both"/>
      </w:pPr>
      <w:r>
        <w:rPr>
          <w:rFonts w:ascii="Times New Roman"/>
          <w:b w:val="false"/>
          <w:i w:val="false"/>
          <w:color w:val="000000"/>
          <w:sz w:val="28"/>
        </w:rPr>
        <w:t xml:space="preserve">
      трансформаторларды сынауға дайындау ережесін; </w:t>
      </w:r>
    </w:p>
    <w:bookmarkEnd w:id="1226"/>
    <w:bookmarkStart w:name="z1230" w:id="1227"/>
    <w:p>
      <w:pPr>
        <w:spacing w:after="0"/>
        <w:ind w:left="0"/>
        <w:jc w:val="both"/>
      </w:pPr>
      <w:r>
        <w:rPr>
          <w:rFonts w:ascii="Times New Roman"/>
          <w:b w:val="false"/>
          <w:i w:val="false"/>
          <w:color w:val="000000"/>
          <w:sz w:val="28"/>
        </w:rPr>
        <w:t xml:space="preserve">
      трансформаторлардың пайдалану жағдайында болатын жұмыс кернеуін және артық кернеуін (олардың деңгейлерін); </w:t>
      </w:r>
    </w:p>
    <w:bookmarkEnd w:id="1227"/>
    <w:bookmarkStart w:name="z1231" w:id="1228"/>
    <w:p>
      <w:pPr>
        <w:spacing w:after="0"/>
        <w:ind w:left="0"/>
        <w:jc w:val="both"/>
      </w:pPr>
      <w:r>
        <w:rPr>
          <w:rFonts w:ascii="Times New Roman"/>
          <w:b w:val="false"/>
          <w:i w:val="false"/>
          <w:color w:val="000000"/>
          <w:sz w:val="28"/>
        </w:rPr>
        <w:t xml:space="preserve">
      үшіншіден жоғары габаритті трансформатор шықпаларын қосу сызбасын; </w:t>
      </w:r>
    </w:p>
    <w:bookmarkEnd w:id="1228"/>
    <w:bookmarkStart w:name="z1232" w:id="1229"/>
    <w:p>
      <w:pPr>
        <w:spacing w:after="0"/>
        <w:ind w:left="0"/>
        <w:jc w:val="both"/>
      </w:pPr>
      <w:r>
        <w:rPr>
          <w:rFonts w:ascii="Times New Roman"/>
          <w:b w:val="false"/>
          <w:i w:val="false"/>
          <w:color w:val="000000"/>
          <w:sz w:val="28"/>
        </w:rPr>
        <w:t xml:space="preserve">
      сынау кернеулерін оқшаулау мен нормасын сынау әдістерін; </w:t>
      </w:r>
    </w:p>
    <w:bookmarkEnd w:id="1229"/>
    <w:bookmarkStart w:name="z1233" w:id="1230"/>
    <w:p>
      <w:pPr>
        <w:spacing w:after="0"/>
        <w:ind w:left="0"/>
        <w:jc w:val="both"/>
      </w:pPr>
      <w:r>
        <w:rPr>
          <w:rFonts w:ascii="Times New Roman"/>
          <w:b w:val="false"/>
          <w:i w:val="false"/>
          <w:color w:val="000000"/>
          <w:sz w:val="28"/>
        </w:rPr>
        <w:t xml:space="preserve">
      трансформаторларды кернеуін жүктемемен реттей отырып құрастыру ерекшеліктерін: </w:t>
      </w:r>
    </w:p>
    <w:bookmarkEnd w:id="1230"/>
    <w:bookmarkStart w:name="z1234" w:id="1231"/>
    <w:p>
      <w:pPr>
        <w:spacing w:after="0"/>
        <w:ind w:left="0"/>
        <w:jc w:val="both"/>
      </w:pPr>
      <w:r>
        <w:rPr>
          <w:rFonts w:ascii="Times New Roman"/>
          <w:b w:val="false"/>
          <w:i w:val="false"/>
          <w:color w:val="000000"/>
          <w:sz w:val="28"/>
        </w:rPr>
        <w:t xml:space="preserve">
      Параграф 6. Трансформаторларды құрастырушы, 6-разряд </w:t>
      </w:r>
    </w:p>
    <w:bookmarkEnd w:id="1231"/>
    <w:bookmarkStart w:name="z1235" w:id="1232"/>
    <w:p>
      <w:pPr>
        <w:spacing w:after="0"/>
        <w:ind w:left="0"/>
        <w:jc w:val="both"/>
      </w:pPr>
      <w:r>
        <w:rPr>
          <w:rFonts w:ascii="Times New Roman"/>
          <w:b w:val="false"/>
          <w:i w:val="false"/>
          <w:color w:val="000000"/>
          <w:sz w:val="28"/>
        </w:rPr>
        <w:t>
      185. Жұмыс сипаттамасы:</w:t>
      </w:r>
    </w:p>
    <w:bookmarkEnd w:id="1232"/>
    <w:bookmarkStart w:name="z1236" w:id="1233"/>
    <w:p>
      <w:pPr>
        <w:spacing w:after="0"/>
        <w:ind w:left="0"/>
        <w:jc w:val="both"/>
      </w:pPr>
      <w:r>
        <w:rPr>
          <w:rFonts w:ascii="Times New Roman"/>
          <w:b w:val="false"/>
          <w:i w:val="false"/>
          <w:color w:val="000000"/>
          <w:sz w:val="28"/>
        </w:rPr>
        <w:t xml:space="preserve">
      қуатты бірегей күштік трансформаторларды және қуаты 31500 кВА-ден, кернеуі 220-750 кВ автотрансформаторларды бірінші, екінші және үшінші құрастыру жөніндегі жұмыстарды орындау; </w:t>
      </w:r>
    </w:p>
    <w:bookmarkEnd w:id="1233"/>
    <w:bookmarkStart w:name="z1237" w:id="1234"/>
    <w:p>
      <w:pPr>
        <w:spacing w:after="0"/>
        <w:ind w:left="0"/>
        <w:jc w:val="both"/>
      </w:pPr>
      <w:r>
        <w:rPr>
          <w:rFonts w:ascii="Times New Roman"/>
          <w:b w:val="false"/>
          <w:i w:val="false"/>
          <w:color w:val="000000"/>
          <w:sz w:val="28"/>
        </w:rPr>
        <w:t xml:space="preserve">
      қуаты 60000 кВА, кернеуі 150 кВ жоғары электр пешінің трансформаторларын бірінші, екінші және үшінші құрастыру жөніндегі жұмыстарды орындау; </w:t>
      </w:r>
    </w:p>
    <w:bookmarkEnd w:id="1234"/>
    <w:bookmarkStart w:name="z1238" w:id="1235"/>
    <w:p>
      <w:pPr>
        <w:spacing w:after="0"/>
        <w:ind w:left="0"/>
        <w:jc w:val="both"/>
      </w:pPr>
      <w:r>
        <w:rPr>
          <w:rFonts w:ascii="Times New Roman"/>
          <w:b w:val="false"/>
          <w:i w:val="false"/>
          <w:color w:val="000000"/>
          <w:sz w:val="28"/>
        </w:rPr>
        <w:t xml:space="preserve">
      шунтылаушы реакторларды құрастыру; </w:t>
      </w:r>
    </w:p>
    <w:bookmarkEnd w:id="1235"/>
    <w:bookmarkStart w:name="z1239" w:id="1236"/>
    <w:p>
      <w:pPr>
        <w:spacing w:after="0"/>
        <w:ind w:left="0"/>
        <w:jc w:val="both"/>
      </w:pPr>
      <w:r>
        <w:rPr>
          <w:rFonts w:ascii="Times New Roman"/>
          <w:b w:val="false"/>
          <w:i w:val="false"/>
          <w:color w:val="000000"/>
          <w:sz w:val="28"/>
        </w:rPr>
        <w:t>
      қуаты 40000 кВА, кернеуі 220-750 кВ. күштік трансформаторлар мен автотрансформаторларды кернеуін жүктемемен реттей отырып құрастыру;</w:t>
      </w:r>
    </w:p>
    <w:bookmarkEnd w:id="1236"/>
    <w:bookmarkStart w:name="z1240" w:id="1237"/>
    <w:p>
      <w:pPr>
        <w:spacing w:after="0"/>
        <w:ind w:left="0"/>
        <w:jc w:val="both"/>
      </w:pPr>
      <w:r>
        <w:rPr>
          <w:rFonts w:ascii="Times New Roman"/>
          <w:b w:val="false"/>
          <w:i w:val="false"/>
          <w:color w:val="000000"/>
          <w:sz w:val="28"/>
        </w:rPr>
        <w:t>
      трансформаторлардың белсенді бөлігін бақылау; арнаулы қайта қосу құрылғыларын монтаждау және баптау;</w:t>
      </w:r>
    </w:p>
    <w:bookmarkEnd w:id="1237"/>
    <w:bookmarkStart w:name="z1241" w:id="1238"/>
    <w:p>
      <w:pPr>
        <w:spacing w:after="0"/>
        <w:ind w:left="0"/>
        <w:jc w:val="both"/>
      </w:pPr>
      <w:r>
        <w:rPr>
          <w:rFonts w:ascii="Times New Roman"/>
          <w:b w:val="false"/>
          <w:i w:val="false"/>
          <w:color w:val="000000"/>
          <w:sz w:val="28"/>
        </w:rPr>
        <w:t xml:space="preserve">
      жасанды климат камераларындағы бірегей трансформаторларды құрастыру жөніндегі жұмыстарды орындау; </w:t>
      </w:r>
    </w:p>
    <w:bookmarkEnd w:id="1238"/>
    <w:bookmarkStart w:name="z1242" w:id="1239"/>
    <w:p>
      <w:pPr>
        <w:spacing w:after="0"/>
        <w:ind w:left="0"/>
        <w:jc w:val="both"/>
      </w:pPr>
      <w:r>
        <w:rPr>
          <w:rFonts w:ascii="Times New Roman"/>
          <w:b w:val="false"/>
          <w:i w:val="false"/>
          <w:color w:val="000000"/>
          <w:sz w:val="28"/>
        </w:rPr>
        <w:t xml:space="preserve">
      бірегей трансформаторларды сынауға дайындау; </w:t>
      </w:r>
    </w:p>
    <w:bookmarkEnd w:id="1239"/>
    <w:bookmarkStart w:name="z1243" w:id="1240"/>
    <w:p>
      <w:pPr>
        <w:spacing w:after="0"/>
        <w:ind w:left="0"/>
        <w:jc w:val="both"/>
      </w:pPr>
      <w:r>
        <w:rPr>
          <w:rFonts w:ascii="Times New Roman"/>
          <w:b w:val="false"/>
          <w:i w:val="false"/>
          <w:color w:val="000000"/>
          <w:sz w:val="28"/>
        </w:rPr>
        <w:t>
      сынау кезінде анықталған ақауларын жою.</w:t>
      </w:r>
    </w:p>
    <w:bookmarkEnd w:id="1240"/>
    <w:bookmarkStart w:name="z1244" w:id="1241"/>
    <w:p>
      <w:pPr>
        <w:spacing w:after="0"/>
        <w:ind w:left="0"/>
        <w:jc w:val="both"/>
      </w:pPr>
      <w:r>
        <w:rPr>
          <w:rFonts w:ascii="Times New Roman"/>
          <w:b w:val="false"/>
          <w:i w:val="false"/>
          <w:color w:val="000000"/>
          <w:sz w:val="28"/>
        </w:rPr>
        <w:t xml:space="preserve">
      186. Білуге тиіс: </w:t>
      </w:r>
    </w:p>
    <w:bookmarkEnd w:id="1241"/>
    <w:bookmarkStart w:name="z1245" w:id="1242"/>
    <w:p>
      <w:pPr>
        <w:spacing w:after="0"/>
        <w:ind w:left="0"/>
        <w:jc w:val="both"/>
      </w:pPr>
      <w:r>
        <w:rPr>
          <w:rFonts w:ascii="Times New Roman"/>
          <w:b w:val="false"/>
          <w:i w:val="false"/>
          <w:color w:val="000000"/>
          <w:sz w:val="28"/>
        </w:rPr>
        <w:t xml:space="preserve">
      қуатты және ірі габаритті бірегей әртүрлі типтегі трансформаторлардың құрылымын, нысаны мен конструктивтік ерекшеліктерін; </w:t>
      </w:r>
    </w:p>
    <w:bookmarkEnd w:id="1242"/>
    <w:bookmarkStart w:name="z1246" w:id="1243"/>
    <w:p>
      <w:pPr>
        <w:spacing w:after="0"/>
        <w:ind w:left="0"/>
        <w:jc w:val="both"/>
      </w:pPr>
      <w:r>
        <w:rPr>
          <w:rFonts w:ascii="Times New Roman"/>
          <w:b w:val="false"/>
          <w:i w:val="false"/>
          <w:color w:val="000000"/>
          <w:sz w:val="28"/>
        </w:rPr>
        <w:t xml:space="preserve">
      шықпаларды қосудың күрделі сызбасын; </w:t>
      </w:r>
    </w:p>
    <w:bookmarkEnd w:id="1243"/>
    <w:bookmarkStart w:name="z1247" w:id="1244"/>
    <w:p>
      <w:pPr>
        <w:spacing w:after="0"/>
        <w:ind w:left="0"/>
        <w:jc w:val="both"/>
      </w:pPr>
      <w:r>
        <w:rPr>
          <w:rFonts w:ascii="Times New Roman"/>
          <w:b w:val="false"/>
          <w:i w:val="false"/>
          <w:color w:val="000000"/>
          <w:sz w:val="28"/>
        </w:rPr>
        <w:t xml:space="preserve">
      қолданылатын оқшаулау материалдарын және сызбалар мен қоспаларды оқшаулау ережесін; </w:t>
      </w:r>
    </w:p>
    <w:bookmarkEnd w:id="1244"/>
    <w:bookmarkStart w:name="z1248" w:id="1245"/>
    <w:p>
      <w:pPr>
        <w:spacing w:after="0"/>
        <w:ind w:left="0"/>
        <w:jc w:val="both"/>
      </w:pPr>
      <w:r>
        <w:rPr>
          <w:rFonts w:ascii="Times New Roman"/>
          <w:b w:val="false"/>
          <w:i w:val="false"/>
          <w:color w:val="000000"/>
          <w:sz w:val="28"/>
        </w:rPr>
        <w:t xml:space="preserve">
      әртүрлі типтегі трансформаторлардың пайдалы қолдану коэффициенттерін; </w:t>
      </w:r>
    </w:p>
    <w:bookmarkEnd w:id="1245"/>
    <w:bookmarkStart w:name="z1249" w:id="1246"/>
    <w:p>
      <w:pPr>
        <w:spacing w:after="0"/>
        <w:ind w:left="0"/>
        <w:jc w:val="both"/>
      </w:pPr>
      <w:r>
        <w:rPr>
          <w:rFonts w:ascii="Times New Roman"/>
          <w:b w:val="false"/>
          <w:i w:val="false"/>
          <w:color w:val="000000"/>
          <w:sz w:val="28"/>
        </w:rPr>
        <w:t xml:space="preserve">
      бос жүріс мөлшерінің, салмағының және шығыны мен басқа да көрсеткіштердің трансформатор қуатына тәуелділігін; </w:t>
      </w:r>
    </w:p>
    <w:bookmarkEnd w:id="1246"/>
    <w:bookmarkStart w:name="z1250" w:id="1247"/>
    <w:p>
      <w:pPr>
        <w:spacing w:after="0"/>
        <w:ind w:left="0"/>
        <w:jc w:val="both"/>
      </w:pPr>
      <w:r>
        <w:rPr>
          <w:rFonts w:ascii="Times New Roman"/>
          <w:b w:val="false"/>
          <w:i w:val="false"/>
          <w:color w:val="000000"/>
          <w:sz w:val="28"/>
        </w:rPr>
        <w:t xml:space="preserve">
      трансформаторлардың электр беріктігіне қойылатын талаптарды; </w:t>
      </w:r>
    </w:p>
    <w:bookmarkEnd w:id="1247"/>
    <w:bookmarkStart w:name="z1251" w:id="1248"/>
    <w:p>
      <w:pPr>
        <w:spacing w:after="0"/>
        <w:ind w:left="0"/>
        <w:jc w:val="both"/>
      </w:pPr>
      <w:r>
        <w:rPr>
          <w:rFonts w:ascii="Times New Roman"/>
          <w:b w:val="false"/>
          <w:i w:val="false"/>
          <w:color w:val="000000"/>
          <w:sz w:val="28"/>
        </w:rPr>
        <w:t xml:space="preserve">
      жасанды климат камераларындағы артық қысыммен жұмыс ережесін; </w:t>
      </w:r>
    </w:p>
    <w:bookmarkEnd w:id="1248"/>
    <w:bookmarkStart w:name="z1252" w:id="1249"/>
    <w:p>
      <w:pPr>
        <w:spacing w:after="0"/>
        <w:ind w:left="0"/>
        <w:jc w:val="both"/>
      </w:pPr>
      <w:r>
        <w:rPr>
          <w:rFonts w:ascii="Times New Roman"/>
          <w:b w:val="false"/>
          <w:i w:val="false"/>
          <w:color w:val="000000"/>
          <w:sz w:val="28"/>
        </w:rPr>
        <w:t xml:space="preserve">
      техникалық құжаттаманы жүргізу ережесін. </w:t>
      </w:r>
    </w:p>
    <w:bookmarkEnd w:id="1249"/>
    <w:bookmarkStart w:name="z1253" w:id="1250"/>
    <w:p>
      <w:pPr>
        <w:spacing w:after="0"/>
        <w:ind w:left="0"/>
        <w:jc w:val="both"/>
      </w:pPr>
      <w:r>
        <w:rPr>
          <w:rFonts w:ascii="Times New Roman"/>
          <w:b w:val="false"/>
          <w:i w:val="false"/>
          <w:color w:val="000000"/>
          <w:sz w:val="28"/>
        </w:rPr>
        <w:t xml:space="preserve">
      187. Орта кәсіптік білім талап етіледі. </w:t>
      </w:r>
    </w:p>
    <w:bookmarkEnd w:id="1250"/>
    <w:bookmarkStart w:name="z1254" w:id="1251"/>
    <w:p>
      <w:pPr>
        <w:spacing w:after="0"/>
        <w:ind w:left="0"/>
        <w:jc w:val="both"/>
      </w:pPr>
      <w:r>
        <w:rPr>
          <w:rFonts w:ascii="Times New Roman"/>
          <w:b w:val="false"/>
          <w:i w:val="false"/>
          <w:color w:val="000000"/>
          <w:sz w:val="28"/>
        </w:rPr>
        <w:t xml:space="preserve">
      21. Электр өлшеу аспаптарын құрастырушы  </w:t>
      </w:r>
    </w:p>
    <w:bookmarkEnd w:id="1251"/>
    <w:bookmarkStart w:name="z1255" w:id="1252"/>
    <w:p>
      <w:pPr>
        <w:spacing w:after="0"/>
        <w:ind w:left="0"/>
        <w:jc w:val="both"/>
      </w:pPr>
      <w:r>
        <w:rPr>
          <w:rFonts w:ascii="Times New Roman"/>
          <w:b w:val="false"/>
          <w:i w:val="false"/>
          <w:color w:val="000000"/>
          <w:sz w:val="28"/>
        </w:rPr>
        <w:t xml:space="preserve">
      Параграф 1. Электр өлшеу аспаптарын құрастырушы, 1-разряд </w:t>
      </w:r>
    </w:p>
    <w:bookmarkEnd w:id="1252"/>
    <w:bookmarkStart w:name="z1256" w:id="1253"/>
    <w:p>
      <w:pPr>
        <w:spacing w:after="0"/>
        <w:ind w:left="0"/>
        <w:jc w:val="both"/>
      </w:pPr>
      <w:r>
        <w:rPr>
          <w:rFonts w:ascii="Times New Roman"/>
          <w:b w:val="false"/>
          <w:i w:val="false"/>
          <w:color w:val="000000"/>
          <w:sz w:val="28"/>
        </w:rPr>
        <w:t xml:space="preserve">
      188. Жұмыс сипаттамасы: </w:t>
      </w:r>
    </w:p>
    <w:bookmarkEnd w:id="1253"/>
    <w:bookmarkStart w:name="z1257" w:id="1254"/>
    <w:p>
      <w:pPr>
        <w:spacing w:after="0"/>
        <w:ind w:left="0"/>
        <w:jc w:val="both"/>
      </w:pPr>
      <w:r>
        <w:rPr>
          <w:rFonts w:ascii="Times New Roman"/>
          <w:b w:val="false"/>
          <w:i w:val="false"/>
          <w:color w:val="000000"/>
          <w:sz w:val="28"/>
        </w:rPr>
        <w:t xml:space="preserve">
      құрастыруға дайындық жұмыстарын: құрастыруға арналған бөлшектерді тазалау, сүрту, жуу, жинақтауды орындау; </w:t>
      </w:r>
    </w:p>
    <w:bookmarkEnd w:id="1254"/>
    <w:bookmarkStart w:name="z1258" w:id="1255"/>
    <w:p>
      <w:pPr>
        <w:spacing w:after="0"/>
        <w:ind w:left="0"/>
        <w:jc w:val="both"/>
      </w:pPr>
      <w:r>
        <w:rPr>
          <w:rFonts w:ascii="Times New Roman"/>
          <w:b w:val="false"/>
          <w:i w:val="false"/>
          <w:color w:val="000000"/>
          <w:sz w:val="28"/>
        </w:rPr>
        <w:t xml:space="preserve">
      қарапайым қол және электр және пневматикалық жетекті құралдарды пайдалану; </w:t>
      </w:r>
    </w:p>
    <w:bookmarkEnd w:id="1255"/>
    <w:bookmarkStart w:name="z1259" w:id="1256"/>
    <w:p>
      <w:pPr>
        <w:spacing w:after="0"/>
        <w:ind w:left="0"/>
        <w:jc w:val="both"/>
      </w:pPr>
      <w:r>
        <w:rPr>
          <w:rFonts w:ascii="Times New Roman"/>
          <w:b w:val="false"/>
          <w:i w:val="false"/>
          <w:color w:val="000000"/>
          <w:sz w:val="28"/>
        </w:rPr>
        <w:t>
      өлшеу аспаптарының қарапайым сызбасын құрастыру.</w:t>
      </w:r>
    </w:p>
    <w:bookmarkEnd w:id="1256"/>
    <w:bookmarkStart w:name="z1260" w:id="1257"/>
    <w:p>
      <w:pPr>
        <w:spacing w:after="0"/>
        <w:ind w:left="0"/>
        <w:jc w:val="both"/>
      </w:pPr>
      <w:r>
        <w:rPr>
          <w:rFonts w:ascii="Times New Roman"/>
          <w:b w:val="false"/>
          <w:i w:val="false"/>
          <w:color w:val="000000"/>
          <w:sz w:val="28"/>
        </w:rPr>
        <w:t xml:space="preserve">
      189. Білуге тиіс: </w:t>
      </w:r>
    </w:p>
    <w:bookmarkEnd w:id="1257"/>
    <w:bookmarkStart w:name="z1261" w:id="1258"/>
    <w:p>
      <w:pPr>
        <w:spacing w:after="0"/>
        <w:ind w:left="0"/>
        <w:jc w:val="both"/>
      </w:pPr>
      <w:r>
        <w:rPr>
          <w:rFonts w:ascii="Times New Roman"/>
          <w:b w:val="false"/>
          <w:i w:val="false"/>
          <w:color w:val="000000"/>
          <w:sz w:val="28"/>
        </w:rPr>
        <w:t xml:space="preserve">
      жекелеген тораптардың құрастырылу кезектілігін; </w:t>
      </w:r>
    </w:p>
    <w:bookmarkEnd w:id="1258"/>
    <w:bookmarkStart w:name="z1262" w:id="1259"/>
    <w:p>
      <w:pPr>
        <w:spacing w:after="0"/>
        <w:ind w:left="0"/>
        <w:jc w:val="both"/>
      </w:pPr>
      <w:r>
        <w:rPr>
          <w:rFonts w:ascii="Times New Roman"/>
          <w:b w:val="false"/>
          <w:i w:val="false"/>
          <w:color w:val="000000"/>
          <w:sz w:val="28"/>
        </w:rPr>
        <w:t xml:space="preserve">
      қарапайым қол және механикаландырылған құралдарды, орнатылатын бекітпе айлабұйымдарының нысаны мен қолдану ережесін; </w:t>
      </w:r>
    </w:p>
    <w:bookmarkEnd w:id="1259"/>
    <w:bookmarkStart w:name="z1263" w:id="1260"/>
    <w:p>
      <w:pPr>
        <w:spacing w:after="0"/>
        <w:ind w:left="0"/>
        <w:jc w:val="both"/>
      </w:pPr>
      <w:r>
        <w:rPr>
          <w:rFonts w:ascii="Times New Roman"/>
          <w:b w:val="false"/>
          <w:i w:val="false"/>
          <w:color w:val="000000"/>
          <w:sz w:val="28"/>
        </w:rPr>
        <w:t xml:space="preserve">
      бекітпе бөлшектердің негізгі типтері мен олардың нысанын; </w:t>
      </w:r>
    </w:p>
    <w:bookmarkEnd w:id="1260"/>
    <w:bookmarkStart w:name="z1264" w:id="1261"/>
    <w:p>
      <w:pPr>
        <w:spacing w:after="0"/>
        <w:ind w:left="0"/>
        <w:jc w:val="both"/>
      </w:pPr>
      <w:r>
        <w:rPr>
          <w:rFonts w:ascii="Times New Roman"/>
          <w:b w:val="false"/>
          <w:i w:val="false"/>
          <w:color w:val="000000"/>
          <w:sz w:val="28"/>
        </w:rPr>
        <w:t xml:space="preserve">
      қарапайым электр монтаждау сызбаларын; </w:t>
      </w:r>
    </w:p>
    <w:bookmarkEnd w:id="1261"/>
    <w:bookmarkStart w:name="z1265" w:id="1262"/>
    <w:p>
      <w:pPr>
        <w:spacing w:after="0"/>
        <w:ind w:left="0"/>
        <w:jc w:val="both"/>
      </w:pPr>
      <w:r>
        <w:rPr>
          <w:rFonts w:ascii="Times New Roman"/>
          <w:b w:val="false"/>
          <w:i w:val="false"/>
          <w:color w:val="000000"/>
          <w:sz w:val="28"/>
        </w:rPr>
        <w:t xml:space="preserve">
      электр техника жөніндегі қарапайым негізгі деректерді. </w:t>
      </w:r>
    </w:p>
    <w:bookmarkEnd w:id="1262"/>
    <w:bookmarkStart w:name="z1266" w:id="1263"/>
    <w:p>
      <w:pPr>
        <w:spacing w:after="0"/>
        <w:ind w:left="0"/>
        <w:jc w:val="both"/>
      </w:pPr>
      <w:r>
        <w:rPr>
          <w:rFonts w:ascii="Times New Roman"/>
          <w:b w:val="false"/>
          <w:i w:val="false"/>
          <w:color w:val="000000"/>
          <w:sz w:val="28"/>
        </w:rPr>
        <w:t xml:space="preserve">
      Параграф 2. Электр өлшеу аспаптарын құрастырушы, 2-разряд </w:t>
      </w:r>
    </w:p>
    <w:bookmarkEnd w:id="1263"/>
    <w:bookmarkStart w:name="z1267" w:id="1264"/>
    <w:p>
      <w:pPr>
        <w:spacing w:after="0"/>
        <w:ind w:left="0"/>
        <w:jc w:val="both"/>
      </w:pPr>
      <w:r>
        <w:rPr>
          <w:rFonts w:ascii="Times New Roman"/>
          <w:b w:val="false"/>
          <w:i w:val="false"/>
          <w:color w:val="000000"/>
          <w:sz w:val="28"/>
        </w:rPr>
        <w:t xml:space="preserve">
      190. Жұмыс сипаттамасы: </w:t>
      </w:r>
    </w:p>
    <w:bookmarkEnd w:id="1264"/>
    <w:bookmarkStart w:name="z1268" w:id="1265"/>
    <w:p>
      <w:pPr>
        <w:spacing w:after="0"/>
        <w:ind w:left="0"/>
        <w:jc w:val="both"/>
      </w:pPr>
      <w:r>
        <w:rPr>
          <w:rFonts w:ascii="Times New Roman"/>
          <w:b w:val="false"/>
          <w:i w:val="false"/>
          <w:color w:val="000000"/>
          <w:sz w:val="28"/>
        </w:rPr>
        <w:t>
      өлшеу аспаптарына арналған қарапайым тораптар мен бөлшек топтарын бөлшектердің қосылған жерлері мен өзара бекіту орындарын жеткере отырып, қарапайым әмбебап айлабұйымдар мен құралдарды қолданып құрастыру;</w:t>
      </w:r>
    </w:p>
    <w:bookmarkEnd w:id="1265"/>
    <w:bookmarkStart w:name="z1269" w:id="1266"/>
    <w:p>
      <w:pPr>
        <w:spacing w:after="0"/>
        <w:ind w:left="0"/>
        <w:jc w:val="both"/>
      </w:pPr>
      <w:r>
        <w:rPr>
          <w:rFonts w:ascii="Times New Roman"/>
          <w:b w:val="false"/>
          <w:i w:val="false"/>
          <w:color w:val="000000"/>
          <w:sz w:val="28"/>
        </w:rPr>
        <w:t xml:space="preserve">
      өлшеу аспаптарын реттеуге арналған қарапайым электр өлшеу қондырғыларын сызба бойынша құрастыру және баптау; </w:t>
      </w:r>
    </w:p>
    <w:bookmarkEnd w:id="1266"/>
    <w:bookmarkStart w:name="z1270" w:id="1267"/>
    <w:p>
      <w:pPr>
        <w:spacing w:after="0"/>
        <w:ind w:left="0"/>
        <w:jc w:val="both"/>
      </w:pPr>
      <w:r>
        <w:rPr>
          <w:rFonts w:ascii="Times New Roman"/>
          <w:b w:val="false"/>
          <w:i w:val="false"/>
          <w:color w:val="000000"/>
          <w:sz w:val="28"/>
        </w:rPr>
        <w:t>
      қарапайым тораптар мен бөлшек топтарын дәнекерлеуге дайындау;</w:t>
      </w:r>
    </w:p>
    <w:bookmarkEnd w:id="1267"/>
    <w:bookmarkStart w:name="z1271" w:id="1268"/>
    <w:p>
      <w:pPr>
        <w:spacing w:after="0"/>
        <w:ind w:left="0"/>
        <w:jc w:val="both"/>
      </w:pPr>
      <w:r>
        <w:rPr>
          <w:rFonts w:ascii="Times New Roman"/>
          <w:b w:val="false"/>
          <w:i w:val="false"/>
          <w:color w:val="000000"/>
          <w:sz w:val="28"/>
        </w:rPr>
        <w:t xml:space="preserve">
      тораптар мен бөлшектерді құрастыру кезінде анықталған ақауларды анықтау және жою. </w:t>
      </w:r>
    </w:p>
    <w:bookmarkEnd w:id="1268"/>
    <w:bookmarkStart w:name="z1272" w:id="1269"/>
    <w:p>
      <w:pPr>
        <w:spacing w:after="0"/>
        <w:ind w:left="0"/>
        <w:jc w:val="both"/>
      </w:pPr>
      <w:r>
        <w:rPr>
          <w:rFonts w:ascii="Times New Roman"/>
          <w:b w:val="false"/>
          <w:i w:val="false"/>
          <w:color w:val="000000"/>
          <w:sz w:val="28"/>
        </w:rPr>
        <w:t xml:space="preserve">
      191. Білуге тиіс: </w:t>
      </w:r>
    </w:p>
    <w:bookmarkEnd w:id="1269"/>
    <w:bookmarkStart w:name="z1273" w:id="1270"/>
    <w:p>
      <w:pPr>
        <w:spacing w:after="0"/>
        <w:ind w:left="0"/>
        <w:jc w:val="both"/>
      </w:pPr>
      <w:r>
        <w:rPr>
          <w:rFonts w:ascii="Times New Roman"/>
          <w:b w:val="false"/>
          <w:i w:val="false"/>
          <w:color w:val="000000"/>
          <w:sz w:val="28"/>
        </w:rPr>
        <w:t xml:space="preserve">
      жиналатын тораптардың нысанын, құрылымы мен жұмыс принципін; </w:t>
      </w:r>
    </w:p>
    <w:bookmarkEnd w:id="1270"/>
    <w:bookmarkStart w:name="z1274" w:id="1271"/>
    <w:p>
      <w:pPr>
        <w:spacing w:after="0"/>
        <w:ind w:left="0"/>
        <w:jc w:val="both"/>
      </w:pPr>
      <w:r>
        <w:rPr>
          <w:rFonts w:ascii="Times New Roman"/>
          <w:b w:val="false"/>
          <w:i w:val="false"/>
          <w:color w:val="000000"/>
          <w:sz w:val="28"/>
        </w:rPr>
        <w:t xml:space="preserve">
      құрастыруға қойылатын техникалық талаптарды; </w:t>
      </w:r>
    </w:p>
    <w:bookmarkEnd w:id="1271"/>
    <w:bookmarkStart w:name="z1275" w:id="1272"/>
    <w:p>
      <w:pPr>
        <w:spacing w:after="0"/>
        <w:ind w:left="0"/>
        <w:jc w:val="both"/>
      </w:pPr>
      <w:r>
        <w:rPr>
          <w:rFonts w:ascii="Times New Roman"/>
          <w:b w:val="false"/>
          <w:i w:val="false"/>
          <w:color w:val="000000"/>
          <w:sz w:val="28"/>
        </w:rPr>
        <w:t xml:space="preserve">
      механикалық және электрмен реттеу тәсілдерін; </w:t>
      </w:r>
    </w:p>
    <w:bookmarkEnd w:id="1272"/>
    <w:bookmarkStart w:name="z1276" w:id="1273"/>
    <w:p>
      <w:pPr>
        <w:spacing w:after="0"/>
        <w:ind w:left="0"/>
        <w:jc w:val="both"/>
      </w:pPr>
      <w:r>
        <w:rPr>
          <w:rFonts w:ascii="Times New Roman"/>
          <w:b w:val="false"/>
          <w:i w:val="false"/>
          <w:color w:val="000000"/>
          <w:sz w:val="28"/>
        </w:rPr>
        <w:t xml:space="preserve">
      құрастыру және реттеу кезінде пайдаланылатын арнаулы айлабұйымдар мен құралдардың құрылымы мен жұмыс принципін; </w:t>
      </w:r>
    </w:p>
    <w:bookmarkEnd w:id="1273"/>
    <w:bookmarkStart w:name="z1277" w:id="1274"/>
    <w:p>
      <w:pPr>
        <w:spacing w:after="0"/>
        <w:ind w:left="0"/>
        <w:jc w:val="both"/>
      </w:pPr>
      <w:r>
        <w:rPr>
          <w:rFonts w:ascii="Times New Roman"/>
          <w:b w:val="false"/>
          <w:i w:val="false"/>
          <w:color w:val="000000"/>
          <w:sz w:val="28"/>
        </w:rPr>
        <w:t xml:space="preserve">
      бақылау электр өлшеу аспаптары мен қондырғыларының нысанын және оларды қолдану ережесін; </w:t>
      </w:r>
    </w:p>
    <w:bookmarkEnd w:id="1274"/>
    <w:bookmarkStart w:name="z1278" w:id="1275"/>
    <w:p>
      <w:pPr>
        <w:spacing w:after="0"/>
        <w:ind w:left="0"/>
        <w:jc w:val="both"/>
      </w:pPr>
      <w:r>
        <w:rPr>
          <w:rFonts w:ascii="Times New Roman"/>
          <w:b w:val="false"/>
          <w:i w:val="false"/>
          <w:color w:val="000000"/>
          <w:sz w:val="28"/>
        </w:rPr>
        <w:t xml:space="preserve">
      жол берілетін отырғызу шектерін, бұдырлық квалитеттері мен параметрлері жүйесі туралы негізгі деректерді; </w:t>
      </w:r>
    </w:p>
    <w:bookmarkEnd w:id="1275"/>
    <w:bookmarkStart w:name="z1279" w:id="1276"/>
    <w:p>
      <w:pPr>
        <w:spacing w:after="0"/>
        <w:ind w:left="0"/>
        <w:jc w:val="both"/>
      </w:pPr>
      <w:r>
        <w:rPr>
          <w:rFonts w:ascii="Times New Roman"/>
          <w:b w:val="false"/>
          <w:i w:val="false"/>
          <w:color w:val="000000"/>
          <w:sz w:val="28"/>
        </w:rPr>
        <w:t xml:space="preserve">
      электротехника негіздерін, орындалатын жұмыс көлемінде. </w:t>
      </w:r>
    </w:p>
    <w:bookmarkEnd w:id="1276"/>
    <w:bookmarkStart w:name="z1280" w:id="1277"/>
    <w:p>
      <w:pPr>
        <w:spacing w:after="0"/>
        <w:ind w:left="0"/>
        <w:jc w:val="both"/>
      </w:pPr>
      <w:r>
        <w:rPr>
          <w:rFonts w:ascii="Times New Roman"/>
          <w:b w:val="false"/>
          <w:i w:val="false"/>
          <w:color w:val="000000"/>
          <w:sz w:val="28"/>
        </w:rPr>
        <w:t>
      192. Жұмыс үлгілері:</w:t>
      </w:r>
    </w:p>
    <w:bookmarkEnd w:id="1277"/>
    <w:bookmarkStart w:name="z1281" w:id="1278"/>
    <w:p>
      <w:pPr>
        <w:spacing w:after="0"/>
        <w:ind w:left="0"/>
        <w:jc w:val="both"/>
      </w:pPr>
      <w:r>
        <w:rPr>
          <w:rFonts w:ascii="Times New Roman"/>
          <w:b w:val="false"/>
          <w:i w:val="false"/>
          <w:color w:val="000000"/>
          <w:sz w:val="28"/>
        </w:rPr>
        <w:t>
      1) бір фазалы шунттар - манганинді пластиналарды ұштармен жинақтау және құрастыру;</w:t>
      </w:r>
    </w:p>
    <w:bookmarkEnd w:id="1278"/>
    <w:bookmarkStart w:name="z1282" w:id="1279"/>
    <w:p>
      <w:pPr>
        <w:spacing w:after="0"/>
        <w:ind w:left="0"/>
        <w:jc w:val="both"/>
      </w:pPr>
      <w:r>
        <w:rPr>
          <w:rFonts w:ascii="Times New Roman"/>
          <w:b w:val="false"/>
          <w:i w:val="false"/>
          <w:color w:val="000000"/>
          <w:sz w:val="28"/>
        </w:rPr>
        <w:t>
      2) екі және үш шектеулі шунттар - толық құрастыру;</w:t>
      </w:r>
    </w:p>
    <w:bookmarkEnd w:id="1279"/>
    <w:bookmarkStart w:name="z1283" w:id="1280"/>
    <w:p>
      <w:pPr>
        <w:spacing w:after="0"/>
        <w:ind w:left="0"/>
        <w:jc w:val="both"/>
      </w:pPr>
      <w:r>
        <w:rPr>
          <w:rFonts w:ascii="Times New Roman"/>
          <w:b w:val="false"/>
          <w:i w:val="false"/>
          <w:color w:val="000000"/>
          <w:sz w:val="28"/>
        </w:rPr>
        <w:t xml:space="preserve">
      3) бір фазалы электр есептеуіштер – құлақшаны электр есептеуіш цоколіне бұрамалау, ток жеткізгіні цоколға орнату; шыныны корпусқа бұрамалау, құлып планкісін есептеуші құрылғыға бұрамалау. </w:t>
      </w:r>
    </w:p>
    <w:bookmarkEnd w:id="1280"/>
    <w:bookmarkStart w:name="z1284" w:id="1281"/>
    <w:p>
      <w:pPr>
        <w:spacing w:after="0"/>
        <w:ind w:left="0"/>
        <w:jc w:val="both"/>
      </w:pPr>
      <w:r>
        <w:rPr>
          <w:rFonts w:ascii="Times New Roman"/>
          <w:b w:val="false"/>
          <w:i w:val="false"/>
          <w:color w:val="000000"/>
          <w:sz w:val="28"/>
        </w:rPr>
        <w:t xml:space="preserve">
      Параграф 3. Электр өлшеу аспаптарын құрастырушы, 3-разряд </w:t>
      </w:r>
    </w:p>
    <w:bookmarkEnd w:id="1281"/>
    <w:bookmarkStart w:name="z1285" w:id="1282"/>
    <w:p>
      <w:pPr>
        <w:spacing w:after="0"/>
        <w:ind w:left="0"/>
        <w:jc w:val="both"/>
      </w:pPr>
      <w:r>
        <w:rPr>
          <w:rFonts w:ascii="Times New Roman"/>
          <w:b w:val="false"/>
          <w:i w:val="false"/>
          <w:color w:val="000000"/>
          <w:sz w:val="28"/>
        </w:rPr>
        <w:t>
      193. Жұмыс сипаттамасы:</w:t>
      </w:r>
    </w:p>
    <w:bookmarkEnd w:id="1282"/>
    <w:bookmarkStart w:name="z1286" w:id="1283"/>
    <w:p>
      <w:pPr>
        <w:spacing w:after="0"/>
        <w:ind w:left="0"/>
        <w:jc w:val="both"/>
      </w:pPr>
      <w:r>
        <w:rPr>
          <w:rFonts w:ascii="Times New Roman"/>
          <w:b w:val="false"/>
          <w:i w:val="false"/>
          <w:color w:val="000000"/>
          <w:sz w:val="28"/>
        </w:rPr>
        <w:t xml:space="preserve">
      қарапайым электр өлшеу аспаптарын құрастыру, механикалық және электрлі реттеу; </w:t>
      </w:r>
    </w:p>
    <w:bookmarkEnd w:id="1283"/>
    <w:bookmarkStart w:name="z1287" w:id="1284"/>
    <w:p>
      <w:pPr>
        <w:spacing w:after="0"/>
        <w:ind w:left="0"/>
        <w:jc w:val="both"/>
      </w:pPr>
      <w:r>
        <w:rPr>
          <w:rFonts w:ascii="Times New Roman"/>
          <w:b w:val="false"/>
          <w:i w:val="false"/>
          <w:color w:val="000000"/>
          <w:sz w:val="28"/>
        </w:rPr>
        <w:t xml:space="preserve">
      бөлшектерді бұрғылау, токарлік және фрезер станоктарында слесарлік және механикалық өңдеу; </w:t>
      </w:r>
    </w:p>
    <w:bookmarkEnd w:id="1284"/>
    <w:bookmarkStart w:name="z1288" w:id="1285"/>
    <w:p>
      <w:pPr>
        <w:spacing w:after="0"/>
        <w:ind w:left="0"/>
        <w:jc w:val="both"/>
      </w:pPr>
      <w:r>
        <w:rPr>
          <w:rFonts w:ascii="Times New Roman"/>
          <w:b w:val="false"/>
          <w:i w:val="false"/>
          <w:color w:val="000000"/>
          <w:sz w:val="28"/>
        </w:rPr>
        <w:t xml:space="preserve">
      жұмсақ дәнекермен дәнекерлеу және қалайылау; </w:t>
      </w:r>
    </w:p>
    <w:bookmarkEnd w:id="1285"/>
    <w:bookmarkStart w:name="z1289" w:id="1286"/>
    <w:p>
      <w:pPr>
        <w:spacing w:after="0"/>
        <w:ind w:left="0"/>
        <w:jc w:val="both"/>
      </w:pPr>
      <w:r>
        <w:rPr>
          <w:rFonts w:ascii="Times New Roman"/>
          <w:b w:val="false"/>
          <w:i w:val="false"/>
          <w:color w:val="000000"/>
          <w:sz w:val="28"/>
        </w:rPr>
        <w:t>
      қарапайым бөлшектерді шынықтыру және кейіннен жеткере отырып өңдеу;</w:t>
      </w:r>
    </w:p>
    <w:bookmarkEnd w:id="1286"/>
    <w:bookmarkStart w:name="z1290" w:id="1287"/>
    <w:p>
      <w:pPr>
        <w:spacing w:after="0"/>
        <w:ind w:left="0"/>
        <w:jc w:val="both"/>
      </w:pPr>
      <w:r>
        <w:rPr>
          <w:rFonts w:ascii="Times New Roman"/>
          <w:b w:val="false"/>
          <w:i w:val="false"/>
          <w:color w:val="000000"/>
          <w:sz w:val="28"/>
        </w:rPr>
        <w:t xml:space="preserve">
      жиналатын тораптар мен аспаптарды механикалық және электрлі реттеуге арналған бақылау электр өлшеу аспаптары мен өздігінен бапталатын қарапайым арнаулы қондырғыларды пайдалану; </w:t>
      </w:r>
    </w:p>
    <w:bookmarkEnd w:id="1287"/>
    <w:bookmarkStart w:name="z1291" w:id="1288"/>
    <w:p>
      <w:pPr>
        <w:spacing w:after="0"/>
        <w:ind w:left="0"/>
        <w:jc w:val="both"/>
      </w:pPr>
      <w:r>
        <w:rPr>
          <w:rFonts w:ascii="Times New Roman"/>
          <w:b w:val="false"/>
          <w:i w:val="false"/>
          <w:color w:val="000000"/>
          <w:sz w:val="28"/>
        </w:rPr>
        <w:t>
      ток қарсылығын, кернеуін және қуаты мен тағы басқа айқындау;</w:t>
      </w:r>
    </w:p>
    <w:bookmarkEnd w:id="1288"/>
    <w:bookmarkStart w:name="z1292" w:id="1289"/>
    <w:p>
      <w:pPr>
        <w:spacing w:after="0"/>
        <w:ind w:left="0"/>
        <w:jc w:val="both"/>
      </w:pPr>
      <w:r>
        <w:rPr>
          <w:rFonts w:ascii="Times New Roman"/>
          <w:b w:val="false"/>
          <w:i w:val="false"/>
          <w:color w:val="000000"/>
          <w:sz w:val="28"/>
        </w:rPr>
        <w:t>
      жасалатын аспаптарды анықталған ақауларын жоя отырып сынау.</w:t>
      </w:r>
    </w:p>
    <w:bookmarkEnd w:id="1289"/>
    <w:bookmarkStart w:name="z1293" w:id="1290"/>
    <w:p>
      <w:pPr>
        <w:spacing w:after="0"/>
        <w:ind w:left="0"/>
        <w:jc w:val="both"/>
      </w:pPr>
      <w:r>
        <w:rPr>
          <w:rFonts w:ascii="Times New Roman"/>
          <w:b w:val="false"/>
          <w:i w:val="false"/>
          <w:color w:val="000000"/>
          <w:sz w:val="28"/>
        </w:rPr>
        <w:t xml:space="preserve">
      194. Білуге тиіс: </w:t>
      </w:r>
    </w:p>
    <w:bookmarkEnd w:id="1290"/>
    <w:bookmarkStart w:name="z1294" w:id="1291"/>
    <w:p>
      <w:pPr>
        <w:spacing w:after="0"/>
        <w:ind w:left="0"/>
        <w:jc w:val="both"/>
      </w:pPr>
      <w:r>
        <w:rPr>
          <w:rFonts w:ascii="Times New Roman"/>
          <w:b w:val="false"/>
          <w:i w:val="false"/>
          <w:color w:val="000000"/>
          <w:sz w:val="28"/>
        </w:rPr>
        <w:t xml:space="preserve">
      жекелеген тораптардың нысанын, құрылымы мен жұмыс принципін; </w:t>
      </w:r>
    </w:p>
    <w:bookmarkEnd w:id="1291"/>
    <w:bookmarkStart w:name="z1295" w:id="1292"/>
    <w:p>
      <w:pPr>
        <w:spacing w:after="0"/>
        <w:ind w:left="0"/>
        <w:jc w:val="both"/>
      </w:pPr>
      <w:r>
        <w:rPr>
          <w:rFonts w:ascii="Times New Roman"/>
          <w:b w:val="false"/>
          <w:i w:val="false"/>
          <w:color w:val="000000"/>
          <w:sz w:val="28"/>
        </w:rPr>
        <w:t xml:space="preserve">
      бұрғылау, токарлік және фрезер станоктарының құрылымын, оларда жұмыс істеу ережесін; </w:t>
      </w:r>
    </w:p>
    <w:bookmarkEnd w:id="1292"/>
    <w:bookmarkStart w:name="z1296" w:id="1293"/>
    <w:p>
      <w:pPr>
        <w:spacing w:after="0"/>
        <w:ind w:left="0"/>
        <w:jc w:val="both"/>
      </w:pPr>
      <w:r>
        <w:rPr>
          <w:rFonts w:ascii="Times New Roman"/>
          <w:b w:val="false"/>
          <w:i w:val="false"/>
          <w:color w:val="000000"/>
          <w:sz w:val="28"/>
        </w:rPr>
        <w:t xml:space="preserve">
      арнаулы және әмбебап айлабұйымдар мен құралдардың құрылымын және олардың нысанын; </w:t>
      </w:r>
    </w:p>
    <w:bookmarkEnd w:id="1293"/>
    <w:bookmarkStart w:name="z1297" w:id="1294"/>
    <w:p>
      <w:pPr>
        <w:spacing w:after="0"/>
        <w:ind w:left="0"/>
        <w:jc w:val="both"/>
      </w:pPr>
      <w:r>
        <w:rPr>
          <w:rFonts w:ascii="Times New Roman"/>
          <w:b w:val="false"/>
          <w:i w:val="false"/>
          <w:color w:val="000000"/>
          <w:sz w:val="28"/>
        </w:rPr>
        <w:t>
      бақылау-өлшеу аспаптарының нысанын және оларды қолдану ережесін;</w:t>
      </w:r>
    </w:p>
    <w:bookmarkEnd w:id="1294"/>
    <w:bookmarkStart w:name="z1298" w:id="1295"/>
    <w:p>
      <w:pPr>
        <w:spacing w:after="0"/>
        <w:ind w:left="0"/>
        <w:jc w:val="both"/>
      </w:pPr>
      <w:r>
        <w:rPr>
          <w:rFonts w:ascii="Times New Roman"/>
          <w:b w:val="false"/>
          <w:i w:val="false"/>
          <w:color w:val="000000"/>
          <w:sz w:val="28"/>
        </w:rPr>
        <w:t xml:space="preserve">
      жұмсақ дәнекер мен флюстердің құрамын; жол берілетін отырғызу шектерін, бұдырлық квалитеттері мен параметрлері жүйесін; </w:t>
      </w:r>
    </w:p>
    <w:bookmarkEnd w:id="1295"/>
    <w:bookmarkStart w:name="z1299" w:id="1296"/>
    <w:p>
      <w:pPr>
        <w:spacing w:after="0"/>
        <w:ind w:left="0"/>
        <w:jc w:val="both"/>
      </w:pPr>
      <w:r>
        <w:rPr>
          <w:rFonts w:ascii="Times New Roman"/>
          <w:b w:val="false"/>
          <w:i w:val="false"/>
          <w:color w:val="000000"/>
          <w:sz w:val="28"/>
        </w:rPr>
        <w:t xml:space="preserve">
      тұрақты және ауыспалы ток тізбесіндегі кернеуді, ток күшін өлшеу тәсілдерін; </w:t>
      </w:r>
    </w:p>
    <w:bookmarkEnd w:id="1296"/>
    <w:bookmarkStart w:name="z1300" w:id="1297"/>
    <w:p>
      <w:pPr>
        <w:spacing w:after="0"/>
        <w:ind w:left="0"/>
        <w:jc w:val="both"/>
      </w:pPr>
      <w:r>
        <w:rPr>
          <w:rFonts w:ascii="Times New Roman"/>
          <w:b w:val="false"/>
          <w:i w:val="false"/>
          <w:color w:val="000000"/>
          <w:sz w:val="28"/>
        </w:rPr>
        <w:t xml:space="preserve">
      шағын, орта және үлкен қарсылықтарды өлшеу ерекшеліктерін; </w:t>
      </w:r>
    </w:p>
    <w:bookmarkEnd w:id="1297"/>
    <w:bookmarkStart w:name="z1301" w:id="1298"/>
    <w:p>
      <w:pPr>
        <w:spacing w:after="0"/>
        <w:ind w:left="0"/>
        <w:jc w:val="both"/>
      </w:pPr>
      <w:r>
        <w:rPr>
          <w:rFonts w:ascii="Times New Roman"/>
          <w:b w:val="false"/>
          <w:i w:val="false"/>
          <w:color w:val="000000"/>
          <w:sz w:val="28"/>
        </w:rPr>
        <w:t xml:space="preserve">
      бригадалық құрастыруды ұйымдастыру және бригаданың өндірістік тапсырманы орындау есебін жүргізу ережесін. </w:t>
      </w:r>
    </w:p>
    <w:bookmarkEnd w:id="1298"/>
    <w:bookmarkStart w:name="z1302" w:id="1299"/>
    <w:p>
      <w:pPr>
        <w:spacing w:after="0"/>
        <w:ind w:left="0"/>
        <w:jc w:val="both"/>
      </w:pPr>
      <w:r>
        <w:rPr>
          <w:rFonts w:ascii="Times New Roman"/>
          <w:b w:val="false"/>
          <w:i w:val="false"/>
          <w:color w:val="000000"/>
          <w:sz w:val="28"/>
        </w:rPr>
        <w:t>
      195. Жұмыс үлгілері:</w:t>
      </w:r>
    </w:p>
    <w:bookmarkEnd w:id="1299"/>
    <w:bookmarkStart w:name="z1303" w:id="1300"/>
    <w:p>
      <w:pPr>
        <w:spacing w:after="0"/>
        <w:ind w:left="0"/>
        <w:jc w:val="both"/>
      </w:pPr>
      <w:r>
        <w:rPr>
          <w:rFonts w:ascii="Times New Roman"/>
          <w:b w:val="false"/>
          <w:i w:val="false"/>
          <w:color w:val="000000"/>
          <w:sz w:val="28"/>
        </w:rPr>
        <w:t>
      1) гальванометрлер – құрастыру және жылжымалы бөлігін тартпаларын, шықпаларын, рамкасы мен спиралін дәнекерлей отырып реттеу;</w:t>
      </w:r>
    </w:p>
    <w:bookmarkEnd w:id="1300"/>
    <w:bookmarkStart w:name="z1304" w:id="1301"/>
    <w:p>
      <w:pPr>
        <w:spacing w:after="0"/>
        <w:ind w:left="0"/>
        <w:jc w:val="both"/>
      </w:pPr>
      <w:r>
        <w:rPr>
          <w:rFonts w:ascii="Times New Roman"/>
          <w:b w:val="false"/>
          <w:i w:val="false"/>
          <w:color w:val="000000"/>
          <w:sz w:val="28"/>
        </w:rPr>
        <w:t>
      2) диаметрі 4 мм жоғары термобу кабелінен жасалған термобу жиынтығы – құрастыру;</w:t>
      </w:r>
    </w:p>
    <w:bookmarkEnd w:id="1301"/>
    <w:bookmarkStart w:name="z1305" w:id="1302"/>
    <w:p>
      <w:pPr>
        <w:spacing w:after="0"/>
        <w:ind w:left="0"/>
        <w:jc w:val="both"/>
      </w:pPr>
      <w:r>
        <w:rPr>
          <w:rFonts w:ascii="Times New Roman"/>
          <w:b w:val="false"/>
          <w:i w:val="false"/>
          <w:color w:val="000000"/>
          <w:sz w:val="28"/>
        </w:rPr>
        <w:t>
      3) микроамперметрлер - 1,0 сыныпты өздігінен жазатын милливольтметрлер – бөлшектерін жасау, құрастыру және коммутациялық блокты тексеру;</w:t>
      </w:r>
    </w:p>
    <w:bookmarkEnd w:id="1302"/>
    <w:bookmarkStart w:name="z1306" w:id="1303"/>
    <w:p>
      <w:pPr>
        <w:spacing w:after="0"/>
        <w:ind w:left="0"/>
        <w:jc w:val="both"/>
      </w:pPr>
      <w:r>
        <w:rPr>
          <w:rFonts w:ascii="Times New Roman"/>
          <w:b w:val="false"/>
          <w:i w:val="false"/>
          <w:color w:val="000000"/>
          <w:sz w:val="28"/>
        </w:rPr>
        <w:t>
      4) мостылар - құрастыру және бөлшектерін жасай отырып реттеу;</w:t>
      </w:r>
    </w:p>
    <w:bookmarkEnd w:id="1303"/>
    <w:bookmarkStart w:name="z1307" w:id="1304"/>
    <w:p>
      <w:pPr>
        <w:spacing w:after="0"/>
        <w:ind w:left="0"/>
        <w:jc w:val="both"/>
      </w:pPr>
      <w:r>
        <w:rPr>
          <w:rFonts w:ascii="Times New Roman"/>
          <w:b w:val="false"/>
          <w:i w:val="false"/>
          <w:color w:val="000000"/>
          <w:sz w:val="28"/>
        </w:rPr>
        <w:t>
      5) осциллографтарға арналған уақыт белгілеуіштер - бөлшектерін жасау және құрастыру;</w:t>
      </w:r>
    </w:p>
    <w:bookmarkEnd w:id="1304"/>
    <w:bookmarkStart w:name="z1308" w:id="1305"/>
    <w:p>
      <w:pPr>
        <w:spacing w:after="0"/>
        <w:ind w:left="0"/>
        <w:jc w:val="both"/>
      </w:pPr>
      <w:r>
        <w:rPr>
          <w:rFonts w:ascii="Times New Roman"/>
          <w:b w:val="false"/>
          <w:i w:val="false"/>
          <w:color w:val="000000"/>
          <w:sz w:val="28"/>
        </w:rPr>
        <w:t>
      6) осциллографтарға арналған жарықтандырғыштар - құрастыру, реттеу және аспап корпусына орнату;</w:t>
      </w:r>
    </w:p>
    <w:bookmarkEnd w:id="1305"/>
    <w:bookmarkStart w:name="z1309" w:id="1306"/>
    <w:p>
      <w:pPr>
        <w:spacing w:after="0"/>
        <w:ind w:left="0"/>
        <w:jc w:val="both"/>
      </w:pPr>
      <w:r>
        <w:rPr>
          <w:rFonts w:ascii="Times New Roman"/>
          <w:b w:val="false"/>
          <w:i w:val="false"/>
          <w:color w:val="000000"/>
          <w:sz w:val="28"/>
        </w:rPr>
        <w:t>
      7) аспаптарды таспалы тарту механизмі үстелдері - таспа тарту механизмін құрастыру және корпусқа орнату, объектив фокусін реттеу;</w:t>
      </w:r>
    </w:p>
    <w:bookmarkEnd w:id="1306"/>
    <w:bookmarkStart w:name="z1310" w:id="1307"/>
    <w:p>
      <w:pPr>
        <w:spacing w:after="0"/>
        <w:ind w:left="0"/>
        <w:jc w:val="both"/>
      </w:pPr>
      <w:r>
        <w:rPr>
          <w:rFonts w:ascii="Times New Roman"/>
          <w:b w:val="false"/>
          <w:i w:val="false"/>
          <w:color w:val="000000"/>
          <w:sz w:val="28"/>
        </w:rPr>
        <w:t>
      8) арнаулы қондырғылар - құрастыру, қоректендіру блогін жинақтау және электрмен тексеру;</w:t>
      </w:r>
    </w:p>
    <w:bookmarkEnd w:id="1307"/>
    <w:bookmarkStart w:name="z1311" w:id="1308"/>
    <w:p>
      <w:pPr>
        <w:spacing w:after="0"/>
        <w:ind w:left="0"/>
        <w:jc w:val="both"/>
      </w:pPr>
      <w:r>
        <w:rPr>
          <w:rFonts w:ascii="Times New Roman"/>
          <w:b w:val="false"/>
          <w:i w:val="false"/>
          <w:color w:val="000000"/>
          <w:sz w:val="28"/>
        </w:rPr>
        <w:t>
      9) бір фазалы электр есептеуіштер – толық құрастыру және реттеу.</w:t>
      </w:r>
    </w:p>
    <w:bookmarkEnd w:id="1308"/>
    <w:bookmarkStart w:name="z1312" w:id="1309"/>
    <w:p>
      <w:pPr>
        <w:spacing w:after="0"/>
        <w:ind w:left="0"/>
        <w:jc w:val="both"/>
      </w:pPr>
      <w:r>
        <w:rPr>
          <w:rFonts w:ascii="Times New Roman"/>
          <w:b w:val="false"/>
          <w:i w:val="false"/>
          <w:color w:val="000000"/>
          <w:sz w:val="28"/>
        </w:rPr>
        <w:t>
      Параграф 4. Электр өлшеу аспаптарын құрастырушы, 4-разряд</w:t>
      </w:r>
    </w:p>
    <w:bookmarkEnd w:id="1309"/>
    <w:bookmarkStart w:name="z1313" w:id="1310"/>
    <w:p>
      <w:pPr>
        <w:spacing w:after="0"/>
        <w:ind w:left="0"/>
        <w:jc w:val="both"/>
      </w:pPr>
      <w:r>
        <w:rPr>
          <w:rFonts w:ascii="Times New Roman"/>
          <w:b w:val="false"/>
          <w:i w:val="false"/>
          <w:color w:val="000000"/>
          <w:sz w:val="28"/>
        </w:rPr>
        <w:t>
      196. Жұмыс сипаттамасы:</w:t>
      </w:r>
    </w:p>
    <w:bookmarkEnd w:id="1310"/>
    <w:bookmarkStart w:name="z1314" w:id="1311"/>
    <w:p>
      <w:pPr>
        <w:spacing w:after="0"/>
        <w:ind w:left="0"/>
        <w:jc w:val="both"/>
      </w:pPr>
      <w:r>
        <w:rPr>
          <w:rFonts w:ascii="Times New Roman"/>
          <w:b w:val="false"/>
          <w:i w:val="false"/>
          <w:color w:val="000000"/>
          <w:sz w:val="28"/>
        </w:rPr>
        <w:t>
      күрделілігі орташа электр өлшеу аспаптарын, бөлшектерін ішінара дайындап, жеткере отырып құрастыру, механикалық және электрлі реттеу, градуирлеу және сынау;</w:t>
      </w:r>
    </w:p>
    <w:bookmarkEnd w:id="1311"/>
    <w:bookmarkStart w:name="z1315" w:id="1312"/>
    <w:p>
      <w:pPr>
        <w:spacing w:after="0"/>
        <w:ind w:left="0"/>
        <w:jc w:val="both"/>
      </w:pPr>
      <w:r>
        <w:rPr>
          <w:rFonts w:ascii="Times New Roman"/>
          <w:b w:val="false"/>
          <w:i w:val="false"/>
          <w:color w:val="000000"/>
          <w:sz w:val="28"/>
        </w:rPr>
        <w:t xml:space="preserve">
      бөлшектерді кейіннен слесарлік өңдей отырып, арнауды станоктарда толық механикалық өңдеу; </w:t>
      </w:r>
    </w:p>
    <w:bookmarkEnd w:id="1312"/>
    <w:bookmarkStart w:name="z1316" w:id="1313"/>
    <w:p>
      <w:pPr>
        <w:spacing w:after="0"/>
        <w:ind w:left="0"/>
        <w:jc w:val="both"/>
      </w:pPr>
      <w:r>
        <w:rPr>
          <w:rFonts w:ascii="Times New Roman"/>
          <w:b w:val="false"/>
          <w:i w:val="false"/>
          <w:color w:val="000000"/>
          <w:sz w:val="28"/>
        </w:rPr>
        <w:t xml:space="preserve">
      жауапты бөлшектерді шынықтыру және жіберу; </w:t>
      </w:r>
    </w:p>
    <w:bookmarkEnd w:id="1313"/>
    <w:bookmarkStart w:name="z1317" w:id="1314"/>
    <w:p>
      <w:pPr>
        <w:spacing w:after="0"/>
        <w:ind w:left="0"/>
        <w:jc w:val="both"/>
      </w:pPr>
      <w:r>
        <w:rPr>
          <w:rFonts w:ascii="Times New Roman"/>
          <w:b w:val="false"/>
          <w:i w:val="false"/>
          <w:color w:val="000000"/>
          <w:sz w:val="28"/>
        </w:rPr>
        <w:t xml:space="preserve">
      өңдеудің оңтайлы кезектілігін таңдау; </w:t>
      </w:r>
    </w:p>
    <w:bookmarkEnd w:id="1314"/>
    <w:bookmarkStart w:name="z1318" w:id="1315"/>
    <w:p>
      <w:pPr>
        <w:spacing w:after="0"/>
        <w:ind w:left="0"/>
        <w:jc w:val="both"/>
      </w:pPr>
      <w:r>
        <w:rPr>
          <w:rFonts w:ascii="Times New Roman"/>
          <w:b w:val="false"/>
          <w:i w:val="false"/>
          <w:color w:val="000000"/>
          <w:sz w:val="28"/>
        </w:rPr>
        <w:t xml:space="preserve">
      түрлі қатты дәнекермен дәнекерлеу; </w:t>
      </w:r>
    </w:p>
    <w:bookmarkEnd w:id="1315"/>
    <w:bookmarkStart w:name="z1319" w:id="1316"/>
    <w:p>
      <w:pPr>
        <w:spacing w:after="0"/>
        <w:ind w:left="0"/>
        <w:jc w:val="both"/>
      </w:pPr>
      <w:r>
        <w:rPr>
          <w:rFonts w:ascii="Times New Roman"/>
          <w:b w:val="false"/>
          <w:i w:val="false"/>
          <w:color w:val="000000"/>
          <w:sz w:val="28"/>
        </w:rPr>
        <w:t xml:space="preserve">
      арнаулы кесу құралын жасау; </w:t>
      </w:r>
    </w:p>
    <w:bookmarkEnd w:id="1316"/>
    <w:bookmarkStart w:name="z1320" w:id="1317"/>
    <w:p>
      <w:pPr>
        <w:spacing w:after="0"/>
        <w:ind w:left="0"/>
        <w:jc w:val="both"/>
      </w:pPr>
      <w:r>
        <w:rPr>
          <w:rFonts w:ascii="Times New Roman"/>
          <w:b w:val="false"/>
          <w:i w:val="false"/>
          <w:color w:val="000000"/>
          <w:sz w:val="28"/>
        </w:rPr>
        <w:t xml:space="preserve">
      қарапайым механикалық есептер базасында күрделі емес геометриялық фигураларды құру; </w:t>
      </w:r>
    </w:p>
    <w:bookmarkEnd w:id="1317"/>
    <w:bookmarkStart w:name="z1321" w:id="1318"/>
    <w:p>
      <w:pPr>
        <w:spacing w:after="0"/>
        <w:ind w:left="0"/>
        <w:jc w:val="both"/>
      </w:pPr>
      <w:r>
        <w:rPr>
          <w:rFonts w:ascii="Times New Roman"/>
          <w:b w:val="false"/>
          <w:i w:val="false"/>
          <w:color w:val="000000"/>
          <w:sz w:val="28"/>
        </w:rPr>
        <w:t>
      күрделі қоспа сызбасын жасау және оларды түрлі дәнекермен дәнекерлеу;</w:t>
      </w:r>
    </w:p>
    <w:bookmarkEnd w:id="1318"/>
    <w:bookmarkStart w:name="z1322" w:id="1319"/>
    <w:p>
      <w:pPr>
        <w:spacing w:after="0"/>
        <w:ind w:left="0"/>
        <w:jc w:val="both"/>
      </w:pPr>
      <w:r>
        <w:rPr>
          <w:rFonts w:ascii="Times New Roman"/>
          <w:b w:val="false"/>
          <w:i w:val="false"/>
          <w:color w:val="000000"/>
          <w:sz w:val="28"/>
        </w:rPr>
        <w:t xml:space="preserve">
      әртүрлі типтегі электр өлшеу аспаптарын орташа жөндеу. </w:t>
      </w:r>
    </w:p>
    <w:bookmarkEnd w:id="1319"/>
    <w:bookmarkStart w:name="z1323" w:id="1320"/>
    <w:p>
      <w:pPr>
        <w:spacing w:after="0"/>
        <w:ind w:left="0"/>
        <w:jc w:val="both"/>
      </w:pPr>
      <w:r>
        <w:rPr>
          <w:rFonts w:ascii="Times New Roman"/>
          <w:b w:val="false"/>
          <w:i w:val="false"/>
          <w:color w:val="000000"/>
          <w:sz w:val="28"/>
        </w:rPr>
        <w:t xml:space="preserve">
      197. Білуге тиіс: </w:t>
      </w:r>
    </w:p>
    <w:bookmarkEnd w:id="1320"/>
    <w:bookmarkStart w:name="z1324" w:id="1321"/>
    <w:p>
      <w:pPr>
        <w:spacing w:after="0"/>
        <w:ind w:left="0"/>
        <w:jc w:val="both"/>
      </w:pPr>
      <w:r>
        <w:rPr>
          <w:rFonts w:ascii="Times New Roman"/>
          <w:b w:val="false"/>
          <w:i w:val="false"/>
          <w:color w:val="000000"/>
          <w:sz w:val="28"/>
        </w:rPr>
        <w:t xml:space="preserve">
      жасалатын аспаптардың құрылымын, нысаны мен жұмыс принципін, түрлі есептеуіш, сағат, электромагнитті және басқа да механизмдердің конструктивтік ерекшеліктерін; </w:t>
      </w:r>
    </w:p>
    <w:bookmarkEnd w:id="1321"/>
    <w:bookmarkStart w:name="z1325" w:id="1322"/>
    <w:p>
      <w:pPr>
        <w:spacing w:after="0"/>
        <w:ind w:left="0"/>
        <w:jc w:val="both"/>
      </w:pPr>
      <w:r>
        <w:rPr>
          <w:rFonts w:ascii="Times New Roman"/>
          <w:b w:val="false"/>
          <w:i w:val="false"/>
          <w:color w:val="000000"/>
          <w:sz w:val="28"/>
        </w:rPr>
        <w:t xml:space="preserve">
      аспаптарды механикалық және электрлі реттеу тәсілдерін; </w:t>
      </w:r>
    </w:p>
    <w:bookmarkEnd w:id="1322"/>
    <w:bookmarkStart w:name="z1326" w:id="1323"/>
    <w:p>
      <w:pPr>
        <w:spacing w:after="0"/>
        <w:ind w:left="0"/>
        <w:jc w:val="both"/>
      </w:pPr>
      <w:r>
        <w:rPr>
          <w:rFonts w:ascii="Times New Roman"/>
          <w:b w:val="false"/>
          <w:i w:val="false"/>
          <w:color w:val="000000"/>
          <w:sz w:val="28"/>
        </w:rPr>
        <w:t xml:space="preserve">
      арнаулы және әмбебап айлабұйымдар мен құралдардың құрылымын және олардың нысанын; бақылау-өлшеу аспаптарының нысанын және оларды қолдану ережесін; </w:t>
      </w:r>
    </w:p>
    <w:bookmarkEnd w:id="1323"/>
    <w:bookmarkStart w:name="z1327" w:id="1324"/>
    <w:p>
      <w:pPr>
        <w:spacing w:after="0"/>
        <w:ind w:left="0"/>
        <w:jc w:val="both"/>
      </w:pPr>
      <w:r>
        <w:rPr>
          <w:rFonts w:ascii="Times New Roman"/>
          <w:b w:val="false"/>
          <w:i w:val="false"/>
          <w:color w:val="000000"/>
          <w:sz w:val="28"/>
        </w:rPr>
        <w:t xml:space="preserve">
      жұмсақ дәнекер мен флюстердің құрамын; жол берілетін отырғызу шектерін, бұдырлық квалитеттері мен параметрлері жүйесін; </w:t>
      </w:r>
    </w:p>
    <w:bookmarkEnd w:id="1324"/>
    <w:bookmarkStart w:name="z1328" w:id="1325"/>
    <w:p>
      <w:pPr>
        <w:spacing w:after="0"/>
        <w:ind w:left="0"/>
        <w:jc w:val="both"/>
      </w:pPr>
      <w:r>
        <w:rPr>
          <w:rFonts w:ascii="Times New Roman"/>
          <w:b w:val="false"/>
          <w:i w:val="false"/>
          <w:color w:val="000000"/>
          <w:sz w:val="28"/>
        </w:rPr>
        <w:t xml:space="preserve">
      тұрақты және ауыспалы ток тізбесіндегі кернеуді, ток күшін өлшеу тәсілдерін; </w:t>
      </w:r>
    </w:p>
    <w:bookmarkEnd w:id="1325"/>
    <w:bookmarkStart w:name="z1329" w:id="1326"/>
    <w:p>
      <w:pPr>
        <w:spacing w:after="0"/>
        <w:ind w:left="0"/>
        <w:jc w:val="both"/>
      </w:pPr>
      <w:r>
        <w:rPr>
          <w:rFonts w:ascii="Times New Roman"/>
          <w:b w:val="false"/>
          <w:i w:val="false"/>
          <w:color w:val="000000"/>
          <w:sz w:val="28"/>
        </w:rPr>
        <w:t xml:space="preserve">
      шағын, орта және үлкен қарсылықтарды өлшеу ерекшеліктерін; </w:t>
      </w:r>
    </w:p>
    <w:bookmarkEnd w:id="1326"/>
    <w:bookmarkStart w:name="z1330" w:id="1327"/>
    <w:p>
      <w:pPr>
        <w:spacing w:after="0"/>
        <w:ind w:left="0"/>
        <w:jc w:val="both"/>
      </w:pPr>
      <w:r>
        <w:rPr>
          <w:rFonts w:ascii="Times New Roman"/>
          <w:b w:val="false"/>
          <w:i w:val="false"/>
          <w:color w:val="000000"/>
          <w:sz w:val="28"/>
        </w:rPr>
        <w:t xml:space="preserve">
      құрастыру, реттеу және сынау кезінде туындайтын ақауларды және оларды жою тәсілдерін; </w:t>
      </w:r>
    </w:p>
    <w:bookmarkEnd w:id="1327"/>
    <w:bookmarkStart w:name="z1331" w:id="1328"/>
    <w:p>
      <w:pPr>
        <w:spacing w:after="0"/>
        <w:ind w:left="0"/>
        <w:jc w:val="both"/>
      </w:pPr>
      <w:r>
        <w:rPr>
          <w:rFonts w:ascii="Times New Roman"/>
          <w:b w:val="false"/>
          <w:i w:val="false"/>
          <w:color w:val="000000"/>
          <w:sz w:val="28"/>
        </w:rPr>
        <w:t>
      электр техника және механика негіздерін, орындалатын жұмыс көлемінде.</w:t>
      </w:r>
    </w:p>
    <w:bookmarkEnd w:id="1328"/>
    <w:bookmarkStart w:name="z1332" w:id="1329"/>
    <w:p>
      <w:pPr>
        <w:spacing w:after="0"/>
        <w:ind w:left="0"/>
        <w:jc w:val="both"/>
      </w:pPr>
      <w:r>
        <w:rPr>
          <w:rFonts w:ascii="Times New Roman"/>
          <w:b w:val="false"/>
          <w:i w:val="false"/>
          <w:color w:val="000000"/>
          <w:sz w:val="28"/>
        </w:rPr>
        <w:t>
      198. Жұмыс үлгілері:</w:t>
      </w:r>
    </w:p>
    <w:bookmarkEnd w:id="1329"/>
    <w:bookmarkStart w:name="z1333" w:id="1330"/>
    <w:p>
      <w:pPr>
        <w:spacing w:after="0"/>
        <w:ind w:left="0"/>
        <w:jc w:val="both"/>
      </w:pPr>
      <w:r>
        <w:rPr>
          <w:rFonts w:ascii="Times New Roman"/>
          <w:b w:val="false"/>
          <w:i w:val="false"/>
          <w:color w:val="000000"/>
          <w:sz w:val="28"/>
        </w:rPr>
        <w:t xml:space="preserve">
      1) қоректендіру блоктары, күшейту блоктары, автоматика блоктары – монтаж сызбаларын шабақтау және дәнекерлеу; </w:t>
      </w:r>
    </w:p>
    <w:bookmarkEnd w:id="1330"/>
    <w:bookmarkStart w:name="z1334" w:id="1331"/>
    <w:p>
      <w:pPr>
        <w:spacing w:after="0"/>
        <w:ind w:left="0"/>
        <w:jc w:val="both"/>
      </w:pPr>
      <w:r>
        <w:rPr>
          <w:rFonts w:ascii="Times New Roman"/>
          <w:b w:val="false"/>
          <w:i w:val="false"/>
          <w:color w:val="000000"/>
          <w:sz w:val="28"/>
        </w:rPr>
        <w:t>
      2) гальванометрлер – толық құрастыру, механикалық және электрлі реттеу;</w:t>
      </w:r>
    </w:p>
    <w:bookmarkEnd w:id="1331"/>
    <w:bookmarkStart w:name="z1335" w:id="1332"/>
    <w:p>
      <w:pPr>
        <w:spacing w:after="0"/>
        <w:ind w:left="0"/>
        <w:jc w:val="both"/>
      </w:pPr>
      <w:r>
        <w:rPr>
          <w:rFonts w:ascii="Times New Roman"/>
          <w:b w:val="false"/>
          <w:i w:val="false"/>
          <w:color w:val="000000"/>
          <w:sz w:val="28"/>
        </w:rPr>
        <w:t>
      3) диаметрі 4 мм дейінгі термобу кабелінен жасалған термобу жиынтығы – құрастыру;</w:t>
      </w:r>
    </w:p>
    <w:bookmarkEnd w:id="1332"/>
    <w:bookmarkStart w:name="z1336" w:id="1333"/>
    <w:p>
      <w:pPr>
        <w:spacing w:after="0"/>
        <w:ind w:left="0"/>
        <w:jc w:val="both"/>
      </w:pPr>
      <w:r>
        <w:rPr>
          <w:rFonts w:ascii="Times New Roman"/>
          <w:b w:val="false"/>
          <w:i w:val="false"/>
          <w:color w:val="000000"/>
          <w:sz w:val="28"/>
        </w:rPr>
        <w:t>
      4) 0,05 сыныпты мостылар – аспапты жеткеру және электрмен тексеру;</w:t>
      </w:r>
    </w:p>
    <w:bookmarkEnd w:id="1333"/>
    <w:bookmarkStart w:name="z1337" w:id="1334"/>
    <w:p>
      <w:pPr>
        <w:spacing w:after="0"/>
        <w:ind w:left="0"/>
        <w:jc w:val="both"/>
      </w:pPr>
      <w:r>
        <w:rPr>
          <w:rFonts w:ascii="Times New Roman"/>
          <w:b w:val="false"/>
          <w:i w:val="false"/>
          <w:color w:val="000000"/>
          <w:sz w:val="28"/>
        </w:rPr>
        <w:t>
      5) көп шектеуді жылжымалы аспаптар – бөлшектерді жасау және жылжымалы жүйені құрастыру;</w:t>
      </w:r>
    </w:p>
    <w:bookmarkEnd w:id="1334"/>
    <w:bookmarkStart w:name="z1338" w:id="1335"/>
    <w:p>
      <w:pPr>
        <w:spacing w:after="0"/>
        <w:ind w:left="0"/>
        <w:jc w:val="both"/>
      </w:pPr>
      <w:r>
        <w:rPr>
          <w:rFonts w:ascii="Times New Roman"/>
          <w:b w:val="false"/>
          <w:i w:val="false"/>
          <w:color w:val="000000"/>
          <w:sz w:val="28"/>
        </w:rPr>
        <w:t>
      6) фотоэлектрлі күшейткіштер - өлшеу механизмін құрастыру;</w:t>
      </w:r>
    </w:p>
    <w:bookmarkEnd w:id="1335"/>
    <w:bookmarkStart w:name="z1339" w:id="1336"/>
    <w:p>
      <w:pPr>
        <w:spacing w:after="0"/>
        <w:ind w:left="0"/>
        <w:jc w:val="both"/>
      </w:pPr>
      <w:r>
        <w:rPr>
          <w:rFonts w:ascii="Times New Roman"/>
          <w:b w:val="false"/>
          <w:i w:val="false"/>
          <w:color w:val="000000"/>
          <w:sz w:val="28"/>
        </w:rPr>
        <w:t>
      7) камертонды жиілік өлшеуіштер - бөлшектерді жеткере отырып толық құрастыру.</w:t>
      </w:r>
    </w:p>
    <w:bookmarkEnd w:id="1336"/>
    <w:bookmarkStart w:name="z1340" w:id="1337"/>
    <w:p>
      <w:pPr>
        <w:spacing w:after="0"/>
        <w:ind w:left="0"/>
        <w:jc w:val="both"/>
      </w:pPr>
      <w:r>
        <w:rPr>
          <w:rFonts w:ascii="Times New Roman"/>
          <w:b w:val="false"/>
          <w:i w:val="false"/>
          <w:color w:val="000000"/>
          <w:sz w:val="28"/>
        </w:rPr>
        <w:t xml:space="preserve">
      Параграф 5. Электр өлшеу аспаптарын құрастырушы, 5-разряд </w:t>
      </w:r>
    </w:p>
    <w:bookmarkEnd w:id="1337"/>
    <w:bookmarkStart w:name="z1341" w:id="1338"/>
    <w:p>
      <w:pPr>
        <w:spacing w:after="0"/>
        <w:ind w:left="0"/>
        <w:jc w:val="both"/>
      </w:pPr>
      <w:r>
        <w:rPr>
          <w:rFonts w:ascii="Times New Roman"/>
          <w:b w:val="false"/>
          <w:i w:val="false"/>
          <w:color w:val="000000"/>
          <w:sz w:val="28"/>
        </w:rPr>
        <w:t>
      199. Жұмыс сипаттамасы:</w:t>
      </w:r>
    </w:p>
    <w:bookmarkEnd w:id="1338"/>
    <w:bookmarkStart w:name="z1342" w:id="1339"/>
    <w:p>
      <w:pPr>
        <w:spacing w:after="0"/>
        <w:ind w:left="0"/>
        <w:jc w:val="both"/>
      </w:pPr>
      <w:r>
        <w:rPr>
          <w:rFonts w:ascii="Times New Roman"/>
          <w:b w:val="false"/>
          <w:i w:val="false"/>
          <w:color w:val="000000"/>
          <w:sz w:val="28"/>
        </w:rPr>
        <w:t xml:space="preserve">
      күрделі электр өлшеу аспаптарын, бөлшектерін ішінара дайындап, жеткере отырып құрастыру, механикалық және электрлі реттеу, градуирлеу және сынау; </w:t>
      </w:r>
    </w:p>
    <w:bookmarkEnd w:id="1339"/>
    <w:bookmarkStart w:name="z1343" w:id="1340"/>
    <w:p>
      <w:pPr>
        <w:spacing w:after="0"/>
        <w:ind w:left="0"/>
        <w:jc w:val="both"/>
      </w:pPr>
      <w:r>
        <w:rPr>
          <w:rFonts w:ascii="Times New Roman"/>
          <w:b w:val="false"/>
          <w:i w:val="false"/>
          <w:color w:val="000000"/>
          <w:sz w:val="28"/>
        </w:rPr>
        <w:t xml:space="preserve">
      жауапты тораптарды бір үлгілі әмбебап және арнаулы жабдықты өздігінен баптай отырып жасау; </w:t>
      </w:r>
    </w:p>
    <w:bookmarkEnd w:id="1340"/>
    <w:bookmarkStart w:name="z1344" w:id="1341"/>
    <w:p>
      <w:pPr>
        <w:spacing w:after="0"/>
        <w:ind w:left="0"/>
        <w:jc w:val="both"/>
      </w:pPr>
      <w:r>
        <w:rPr>
          <w:rFonts w:ascii="Times New Roman"/>
          <w:b w:val="false"/>
          <w:i w:val="false"/>
          <w:color w:val="000000"/>
          <w:sz w:val="28"/>
        </w:rPr>
        <w:t xml:space="preserve">
      түрлі дәнекерлерді жасау және күрделі сызбаларды дәнекерлеу; </w:t>
      </w:r>
    </w:p>
    <w:bookmarkEnd w:id="1341"/>
    <w:bookmarkStart w:name="z1345" w:id="1342"/>
    <w:p>
      <w:pPr>
        <w:spacing w:after="0"/>
        <w:ind w:left="0"/>
        <w:jc w:val="both"/>
      </w:pPr>
      <w:r>
        <w:rPr>
          <w:rFonts w:ascii="Times New Roman"/>
          <w:b w:val="false"/>
          <w:i w:val="false"/>
          <w:color w:val="000000"/>
          <w:sz w:val="28"/>
        </w:rPr>
        <w:t>
      жауапты бөлшектерді қырлап жеткере отырып шыңдау және жіберу;</w:t>
      </w:r>
    </w:p>
    <w:bookmarkEnd w:id="1342"/>
    <w:bookmarkStart w:name="z1346" w:id="1343"/>
    <w:p>
      <w:pPr>
        <w:spacing w:after="0"/>
        <w:ind w:left="0"/>
        <w:jc w:val="both"/>
      </w:pPr>
      <w:r>
        <w:rPr>
          <w:rFonts w:ascii="Times New Roman"/>
          <w:b w:val="false"/>
          <w:i w:val="false"/>
          <w:color w:val="000000"/>
          <w:sz w:val="28"/>
        </w:rPr>
        <w:t xml:space="preserve">
      күрделі электр өлшеу қондырғылары мен бақылау-өлшеу аспаптарын пайдалану; </w:t>
      </w:r>
    </w:p>
    <w:bookmarkEnd w:id="1343"/>
    <w:bookmarkStart w:name="z1347" w:id="1344"/>
    <w:p>
      <w:pPr>
        <w:spacing w:after="0"/>
        <w:ind w:left="0"/>
        <w:jc w:val="both"/>
      </w:pPr>
      <w:r>
        <w:rPr>
          <w:rFonts w:ascii="Times New Roman"/>
          <w:b w:val="false"/>
          <w:i w:val="false"/>
          <w:color w:val="000000"/>
          <w:sz w:val="28"/>
        </w:rPr>
        <w:t xml:space="preserve">
      арнаулы кесу құралын есептеу және жасау; </w:t>
      </w:r>
    </w:p>
    <w:bookmarkEnd w:id="1344"/>
    <w:bookmarkStart w:name="z1348" w:id="1345"/>
    <w:p>
      <w:pPr>
        <w:spacing w:after="0"/>
        <w:ind w:left="0"/>
        <w:jc w:val="both"/>
      </w:pPr>
      <w:r>
        <w:rPr>
          <w:rFonts w:ascii="Times New Roman"/>
          <w:b w:val="false"/>
          <w:i w:val="false"/>
          <w:color w:val="000000"/>
          <w:sz w:val="28"/>
        </w:rPr>
        <w:t>
      әртүрлі сынауларды жүргізуге қатысу.</w:t>
      </w:r>
    </w:p>
    <w:bookmarkEnd w:id="1345"/>
    <w:bookmarkStart w:name="z1349" w:id="1346"/>
    <w:p>
      <w:pPr>
        <w:spacing w:after="0"/>
        <w:ind w:left="0"/>
        <w:jc w:val="both"/>
      </w:pPr>
      <w:r>
        <w:rPr>
          <w:rFonts w:ascii="Times New Roman"/>
          <w:b w:val="false"/>
          <w:i w:val="false"/>
          <w:color w:val="000000"/>
          <w:sz w:val="28"/>
        </w:rPr>
        <w:t xml:space="preserve">
      200. Білуге тиіс: </w:t>
      </w:r>
    </w:p>
    <w:bookmarkEnd w:id="1346"/>
    <w:bookmarkStart w:name="z1350" w:id="1347"/>
    <w:p>
      <w:pPr>
        <w:spacing w:after="0"/>
        <w:ind w:left="0"/>
        <w:jc w:val="both"/>
      </w:pPr>
      <w:r>
        <w:rPr>
          <w:rFonts w:ascii="Times New Roman"/>
          <w:b w:val="false"/>
          <w:i w:val="false"/>
          <w:color w:val="000000"/>
          <w:sz w:val="28"/>
        </w:rPr>
        <w:t xml:space="preserve">
      күрделі электр өлшеу аспаптарының құрылымын, нысанын, жұмыс принципі мен конструкциясын; </w:t>
      </w:r>
    </w:p>
    <w:bookmarkEnd w:id="1347"/>
    <w:bookmarkStart w:name="z1351" w:id="1348"/>
    <w:p>
      <w:pPr>
        <w:spacing w:after="0"/>
        <w:ind w:left="0"/>
        <w:jc w:val="both"/>
      </w:pPr>
      <w:r>
        <w:rPr>
          <w:rFonts w:ascii="Times New Roman"/>
          <w:b w:val="false"/>
          <w:i w:val="false"/>
          <w:color w:val="000000"/>
          <w:sz w:val="28"/>
        </w:rPr>
        <w:t xml:space="preserve">
      әр үлгілік арнаулы және әмбебап айлабұйымдар мен құралдардың құрылымын және олардың нысанын; </w:t>
      </w:r>
    </w:p>
    <w:bookmarkEnd w:id="1348"/>
    <w:bookmarkStart w:name="z1352" w:id="1349"/>
    <w:p>
      <w:pPr>
        <w:spacing w:after="0"/>
        <w:ind w:left="0"/>
        <w:jc w:val="both"/>
      </w:pPr>
      <w:r>
        <w:rPr>
          <w:rFonts w:ascii="Times New Roman"/>
          <w:b w:val="false"/>
          <w:i w:val="false"/>
          <w:color w:val="000000"/>
          <w:sz w:val="28"/>
        </w:rPr>
        <w:t xml:space="preserve">
      бақылау-өлшеу аспаптарының нысанын және оларды қолдану ережесін; </w:t>
      </w:r>
    </w:p>
    <w:bookmarkEnd w:id="1349"/>
    <w:bookmarkStart w:name="z1353" w:id="1350"/>
    <w:p>
      <w:pPr>
        <w:spacing w:after="0"/>
        <w:ind w:left="0"/>
        <w:jc w:val="both"/>
      </w:pPr>
      <w:r>
        <w:rPr>
          <w:rFonts w:ascii="Times New Roman"/>
          <w:b w:val="false"/>
          <w:i w:val="false"/>
          <w:color w:val="000000"/>
          <w:sz w:val="28"/>
        </w:rPr>
        <w:t xml:space="preserve">
      жұмсақ дәнекер мен флюстердің құрамын; </w:t>
      </w:r>
    </w:p>
    <w:bookmarkEnd w:id="1350"/>
    <w:bookmarkStart w:name="z1354" w:id="1351"/>
    <w:p>
      <w:pPr>
        <w:spacing w:after="0"/>
        <w:ind w:left="0"/>
        <w:jc w:val="both"/>
      </w:pPr>
      <w:r>
        <w:rPr>
          <w:rFonts w:ascii="Times New Roman"/>
          <w:b w:val="false"/>
          <w:i w:val="false"/>
          <w:color w:val="000000"/>
          <w:sz w:val="28"/>
        </w:rPr>
        <w:t xml:space="preserve">
      жол берілетін отырғызу шектерін, бұдырлык квалитеттері мен параметрлері жүйесін; </w:t>
      </w:r>
    </w:p>
    <w:bookmarkEnd w:id="1351"/>
    <w:bookmarkStart w:name="z1355" w:id="1352"/>
    <w:p>
      <w:pPr>
        <w:spacing w:after="0"/>
        <w:ind w:left="0"/>
        <w:jc w:val="both"/>
      </w:pPr>
      <w:r>
        <w:rPr>
          <w:rFonts w:ascii="Times New Roman"/>
          <w:b w:val="false"/>
          <w:i w:val="false"/>
          <w:color w:val="000000"/>
          <w:sz w:val="28"/>
        </w:rPr>
        <w:t xml:space="preserve">
      тұрақты және ауыспалы ток тізбесіндегі кернеуді, ток күшін өлшеу тәсілдерін; </w:t>
      </w:r>
    </w:p>
    <w:bookmarkEnd w:id="1352"/>
    <w:bookmarkStart w:name="z1356" w:id="1353"/>
    <w:p>
      <w:pPr>
        <w:spacing w:after="0"/>
        <w:ind w:left="0"/>
        <w:jc w:val="both"/>
      </w:pPr>
      <w:r>
        <w:rPr>
          <w:rFonts w:ascii="Times New Roman"/>
          <w:b w:val="false"/>
          <w:i w:val="false"/>
          <w:color w:val="000000"/>
          <w:sz w:val="28"/>
        </w:rPr>
        <w:t xml:space="preserve">
      шағын, орта және үлкен қарсылықтарды өлшеу ерекшеліктерін; </w:t>
      </w:r>
    </w:p>
    <w:bookmarkEnd w:id="1353"/>
    <w:bookmarkStart w:name="z1357" w:id="1354"/>
    <w:p>
      <w:pPr>
        <w:spacing w:after="0"/>
        <w:ind w:left="0"/>
        <w:jc w:val="both"/>
      </w:pPr>
      <w:r>
        <w:rPr>
          <w:rFonts w:ascii="Times New Roman"/>
          <w:b w:val="false"/>
          <w:i w:val="false"/>
          <w:color w:val="000000"/>
          <w:sz w:val="28"/>
        </w:rPr>
        <w:t xml:space="preserve">
      құрастыру, реттеу және сынау кезінде туындайтын ақауларды және оларды жою тәсілдерін; </w:t>
      </w:r>
    </w:p>
    <w:bookmarkEnd w:id="1354"/>
    <w:bookmarkStart w:name="z1358" w:id="1355"/>
    <w:p>
      <w:pPr>
        <w:spacing w:after="0"/>
        <w:ind w:left="0"/>
        <w:jc w:val="both"/>
      </w:pPr>
      <w:r>
        <w:rPr>
          <w:rFonts w:ascii="Times New Roman"/>
          <w:b w:val="false"/>
          <w:i w:val="false"/>
          <w:color w:val="000000"/>
          <w:sz w:val="28"/>
        </w:rPr>
        <w:t xml:space="preserve">
      одан әрі өңдеу үшін түсіру шеттерін айқындауды; </w:t>
      </w:r>
    </w:p>
    <w:bookmarkEnd w:id="1355"/>
    <w:bookmarkStart w:name="z1359" w:id="1356"/>
    <w:p>
      <w:pPr>
        <w:spacing w:after="0"/>
        <w:ind w:left="0"/>
        <w:jc w:val="both"/>
      </w:pPr>
      <w:r>
        <w:rPr>
          <w:rFonts w:ascii="Times New Roman"/>
          <w:b w:val="false"/>
          <w:i w:val="false"/>
          <w:color w:val="000000"/>
          <w:sz w:val="28"/>
        </w:rPr>
        <w:t xml:space="preserve">
      жинақталатын және сыналатын аспаптар мен қондырғыларға қойылатын техникалық және пайдалану талаптарын; </w:t>
      </w:r>
    </w:p>
    <w:bookmarkEnd w:id="1356"/>
    <w:bookmarkStart w:name="z1360" w:id="1357"/>
    <w:p>
      <w:pPr>
        <w:spacing w:after="0"/>
        <w:ind w:left="0"/>
        <w:jc w:val="both"/>
      </w:pPr>
      <w:r>
        <w:rPr>
          <w:rFonts w:ascii="Times New Roman"/>
          <w:b w:val="false"/>
          <w:i w:val="false"/>
          <w:color w:val="000000"/>
          <w:sz w:val="28"/>
        </w:rPr>
        <w:t xml:space="preserve">
      жинақтау және сынау нәтижелері бойынша техникалық құжаттаманы ресімдеу ережесін. </w:t>
      </w:r>
    </w:p>
    <w:bookmarkEnd w:id="1357"/>
    <w:bookmarkStart w:name="z1361" w:id="1358"/>
    <w:p>
      <w:pPr>
        <w:spacing w:after="0"/>
        <w:ind w:left="0"/>
        <w:jc w:val="both"/>
      </w:pPr>
      <w:r>
        <w:rPr>
          <w:rFonts w:ascii="Times New Roman"/>
          <w:b w:val="false"/>
          <w:i w:val="false"/>
          <w:color w:val="000000"/>
          <w:sz w:val="28"/>
        </w:rPr>
        <w:t>
      201. Жұмыс үлгілері:</w:t>
      </w:r>
    </w:p>
    <w:bookmarkEnd w:id="1358"/>
    <w:bookmarkStart w:name="z1362" w:id="1359"/>
    <w:p>
      <w:pPr>
        <w:spacing w:after="0"/>
        <w:ind w:left="0"/>
        <w:jc w:val="both"/>
      </w:pPr>
      <w:r>
        <w:rPr>
          <w:rFonts w:ascii="Times New Roman"/>
          <w:b w:val="false"/>
          <w:i w:val="false"/>
          <w:color w:val="000000"/>
          <w:sz w:val="28"/>
        </w:rPr>
        <w:t>
      1) сандық вольтметрлер, проценттік мостылар – бөлшектер мен тораптарды жасау, толық құрастыру және реттеу;</w:t>
      </w:r>
    </w:p>
    <w:bookmarkEnd w:id="1359"/>
    <w:bookmarkStart w:name="z1363" w:id="1360"/>
    <w:p>
      <w:pPr>
        <w:spacing w:after="0"/>
        <w:ind w:left="0"/>
        <w:jc w:val="both"/>
      </w:pPr>
      <w:r>
        <w:rPr>
          <w:rFonts w:ascii="Times New Roman"/>
          <w:b w:val="false"/>
          <w:i w:val="false"/>
          <w:color w:val="000000"/>
          <w:sz w:val="28"/>
        </w:rPr>
        <w:t>
      2) манометрлер – жасау, толық құрастыру және реттеу;</w:t>
      </w:r>
    </w:p>
    <w:bookmarkEnd w:id="1360"/>
    <w:bookmarkStart w:name="z1364" w:id="1361"/>
    <w:p>
      <w:pPr>
        <w:spacing w:after="0"/>
        <w:ind w:left="0"/>
        <w:jc w:val="both"/>
      </w:pPr>
      <w:r>
        <w:rPr>
          <w:rFonts w:ascii="Times New Roman"/>
          <w:b w:val="false"/>
          <w:i w:val="false"/>
          <w:color w:val="000000"/>
          <w:sz w:val="28"/>
        </w:rPr>
        <w:t>
      3) микроамперметрлер - 1,0 сыныпты өздігінен жазатын милливольтметрлер – бөлшектерін жасау, құрастыру және коммутациялық блокты тексеру, градуирлеу;</w:t>
      </w:r>
    </w:p>
    <w:bookmarkEnd w:id="1361"/>
    <w:bookmarkStart w:name="z1365" w:id="1362"/>
    <w:p>
      <w:pPr>
        <w:spacing w:after="0"/>
        <w:ind w:left="0"/>
        <w:jc w:val="both"/>
      </w:pPr>
      <w:r>
        <w:rPr>
          <w:rFonts w:ascii="Times New Roman"/>
          <w:b w:val="false"/>
          <w:i w:val="false"/>
          <w:color w:val="000000"/>
          <w:sz w:val="28"/>
        </w:rPr>
        <w:t>
      4) автоматты потенциометрлер – күрделі жөндеу және техникалық шарттарға сәйкес сынау;</w:t>
      </w:r>
    </w:p>
    <w:bookmarkEnd w:id="1362"/>
    <w:bookmarkStart w:name="z1366" w:id="1363"/>
    <w:p>
      <w:pPr>
        <w:spacing w:after="0"/>
        <w:ind w:left="0"/>
        <w:jc w:val="both"/>
      </w:pPr>
      <w:r>
        <w:rPr>
          <w:rFonts w:ascii="Times New Roman"/>
          <w:b w:val="false"/>
          <w:i w:val="false"/>
          <w:color w:val="000000"/>
          <w:sz w:val="28"/>
        </w:rPr>
        <w:t>
      5) арнаулы нысандағы жоғары дәлдіктегі потенциометрлер - құрастыру және реттеу;</w:t>
      </w:r>
    </w:p>
    <w:bookmarkEnd w:id="1363"/>
    <w:bookmarkStart w:name="z1367" w:id="1364"/>
    <w:p>
      <w:pPr>
        <w:spacing w:after="0"/>
        <w:ind w:left="0"/>
        <w:jc w:val="both"/>
      </w:pPr>
      <w:r>
        <w:rPr>
          <w:rFonts w:ascii="Times New Roman"/>
          <w:b w:val="false"/>
          <w:i w:val="false"/>
          <w:color w:val="000000"/>
          <w:sz w:val="28"/>
        </w:rPr>
        <w:t>
      6) автоматты сегіз шлейфті осциллограф типтес аспаптар – түпкілікті құрастыру, механикалық және электрлі реттеу;</w:t>
      </w:r>
    </w:p>
    <w:bookmarkEnd w:id="1364"/>
    <w:bookmarkStart w:name="z1368" w:id="1365"/>
    <w:p>
      <w:pPr>
        <w:spacing w:after="0"/>
        <w:ind w:left="0"/>
        <w:jc w:val="both"/>
      </w:pPr>
      <w:r>
        <w:rPr>
          <w:rFonts w:ascii="Times New Roman"/>
          <w:b w:val="false"/>
          <w:i w:val="false"/>
          <w:color w:val="000000"/>
          <w:sz w:val="28"/>
        </w:rPr>
        <w:t>
      7) көп шектеуді жылжымалы өздігінен жазатын аспаптар – электрлі және механикалық реттеу мен көрсеткіштерін тексеру;</w:t>
      </w:r>
    </w:p>
    <w:bookmarkEnd w:id="1365"/>
    <w:bookmarkStart w:name="z1369" w:id="1366"/>
    <w:p>
      <w:pPr>
        <w:spacing w:after="0"/>
        <w:ind w:left="0"/>
        <w:jc w:val="both"/>
      </w:pPr>
      <w:r>
        <w:rPr>
          <w:rFonts w:ascii="Times New Roman"/>
          <w:b w:val="false"/>
          <w:i w:val="false"/>
          <w:color w:val="000000"/>
          <w:sz w:val="28"/>
        </w:rPr>
        <w:t xml:space="preserve">
      8) үлгілік және эксперименталдық 0,5-2,0 сыныпты электр есептеуіштер -негізгі тораптар мен бөлшектер жасау, толық құрастыру және электрлі және механикалық реттеу. </w:t>
      </w:r>
    </w:p>
    <w:bookmarkEnd w:id="1366"/>
    <w:bookmarkStart w:name="z1370" w:id="1367"/>
    <w:p>
      <w:pPr>
        <w:spacing w:after="0"/>
        <w:ind w:left="0"/>
        <w:jc w:val="both"/>
      </w:pPr>
      <w:r>
        <w:rPr>
          <w:rFonts w:ascii="Times New Roman"/>
          <w:b w:val="false"/>
          <w:i w:val="false"/>
          <w:color w:val="000000"/>
          <w:sz w:val="28"/>
        </w:rPr>
        <w:t>
      Параграф 6. Электр өлшеу аспаптарын құрастырушы, 6-разряд</w:t>
      </w:r>
    </w:p>
    <w:bookmarkEnd w:id="1367"/>
    <w:bookmarkStart w:name="z1371" w:id="1368"/>
    <w:p>
      <w:pPr>
        <w:spacing w:after="0"/>
        <w:ind w:left="0"/>
        <w:jc w:val="both"/>
      </w:pPr>
      <w:r>
        <w:rPr>
          <w:rFonts w:ascii="Times New Roman"/>
          <w:b w:val="false"/>
          <w:i w:val="false"/>
          <w:color w:val="000000"/>
          <w:sz w:val="28"/>
        </w:rPr>
        <w:t xml:space="preserve">
      202. Жұмыс сипаттамасы: </w:t>
      </w:r>
    </w:p>
    <w:bookmarkEnd w:id="1368"/>
    <w:bookmarkStart w:name="z1372" w:id="1369"/>
    <w:p>
      <w:pPr>
        <w:spacing w:after="0"/>
        <w:ind w:left="0"/>
        <w:jc w:val="both"/>
      </w:pPr>
      <w:r>
        <w:rPr>
          <w:rFonts w:ascii="Times New Roman"/>
          <w:b w:val="false"/>
          <w:i w:val="false"/>
          <w:color w:val="000000"/>
          <w:sz w:val="28"/>
        </w:rPr>
        <w:t>
      ерекше күрделі, тәжірибелік, эталондық және бірегей электр өлшеу аспаптарын, бөлшектерін ішінара дайындап, жеткере отырып құрастыру, механикалық және электрлі реттеу, градуирлеу және сынау;</w:t>
      </w:r>
    </w:p>
    <w:bookmarkEnd w:id="1369"/>
    <w:bookmarkStart w:name="z1373" w:id="1370"/>
    <w:p>
      <w:pPr>
        <w:spacing w:after="0"/>
        <w:ind w:left="0"/>
        <w:jc w:val="both"/>
      </w:pPr>
      <w:r>
        <w:rPr>
          <w:rFonts w:ascii="Times New Roman"/>
          <w:b w:val="false"/>
          <w:i w:val="false"/>
          <w:color w:val="000000"/>
          <w:sz w:val="28"/>
        </w:rPr>
        <w:t xml:space="preserve">
      күрделі бөлшектерді кейіннен термиялық және слесарлік өңдей отырып, толық механикалық өңдеу; </w:t>
      </w:r>
    </w:p>
    <w:bookmarkEnd w:id="1370"/>
    <w:bookmarkStart w:name="z1374" w:id="1371"/>
    <w:p>
      <w:pPr>
        <w:spacing w:after="0"/>
        <w:ind w:left="0"/>
        <w:jc w:val="both"/>
      </w:pPr>
      <w:r>
        <w:rPr>
          <w:rFonts w:ascii="Times New Roman"/>
          <w:b w:val="false"/>
          <w:i w:val="false"/>
          <w:color w:val="000000"/>
          <w:sz w:val="28"/>
        </w:rPr>
        <w:t xml:space="preserve">
      жоғары сыныпты түрлі электр өлшеу аспаптары үлгілерінің сипаттамаларын түсіре отырып, оларды типтік және пайдалану сынамаларына, қатысу; </w:t>
      </w:r>
    </w:p>
    <w:bookmarkEnd w:id="1371"/>
    <w:bookmarkStart w:name="z1375" w:id="1372"/>
    <w:p>
      <w:pPr>
        <w:spacing w:after="0"/>
        <w:ind w:left="0"/>
        <w:jc w:val="both"/>
      </w:pPr>
      <w:r>
        <w:rPr>
          <w:rFonts w:ascii="Times New Roman"/>
          <w:b w:val="false"/>
          <w:i w:val="false"/>
          <w:color w:val="000000"/>
          <w:sz w:val="28"/>
        </w:rPr>
        <w:t xml:space="preserve">
      электр өлшеу аспаптары есебі; </w:t>
      </w:r>
    </w:p>
    <w:bookmarkEnd w:id="1372"/>
    <w:bookmarkStart w:name="z1376" w:id="1373"/>
    <w:p>
      <w:pPr>
        <w:spacing w:after="0"/>
        <w:ind w:left="0"/>
        <w:jc w:val="both"/>
      </w:pPr>
      <w:r>
        <w:rPr>
          <w:rFonts w:ascii="Times New Roman"/>
          <w:b w:val="false"/>
          <w:i w:val="false"/>
          <w:color w:val="000000"/>
          <w:sz w:val="28"/>
        </w:rPr>
        <w:t xml:space="preserve">
      бөлшектерді өңдеудің, тораптар мен аспаптарды құрастырудың оңтайлы технологиялық кезектілігін таңдау; </w:t>
      </w:r>
    </w:p>
    <w:bookmarkEnd w:id="1373"/>
    <w:bookmarkStart w:name="z1377" w:id="1374"/>
    <w:p>
      <w:pPr>
        <w:spacing w:after="0"/>
        <w:ind w:left="0"/>
        <w:jc w:val="both"/>
      </w:pPr>
      <w:r>
        <w:rPr>
          <w:rFonts w:ascii="Times New Roman"/>
          <w:b w:val="false"/>
          <w:i w:val="false"/>
          <w:color w:val="000000"/>
          <w:sz w:val="28"/>
        </w:rPr>
        <w:t xml:space="preserve">
      құрастыру кезінде сызба деректерін нақтылау; </w:t>
      </w:r>
    </w:p>
    <w:bookmarkEnd w:id="1374"/>
    <w:bookmarkStart w:name="z1378" w:id="1375"/>
    <w:p>
      <w:pPr>
        <w:spacing w:after="0"/>
        <w:ind w:left="0"/>
        <w:jc w:val="both"/>
      </w:pPr>
      <w:r>
        <w:rPr>
          <w:rFonts w:ascii="Times New Roman"/>
          <w:b w:val="false"/>
          <w:i w:val="false"/>
          <w:color w:val="000000"/>
          <w:sz w:val="28"/>
        </w:rPr>
        <w:t xml:space="preserve">
      аспаптарды тексеру актілерін жасау; </w:t>
      </w:r>
    </w:p>
    <w:bookmarkEnd w:id="1375"/>
    <w:bookmarkStart w:name="z1379" w:id="1376"/>
    <w:p>
      <w:pPr>
        <w:spacing w:after="0"/>
        <w:ind w:left="0"/>
        <w:jc w:val="both"/>
      </w:pPr>
      <w:r>
        <w:rPr>
          <w:rFonts w:ascii="Times New Roman"/>
          <w:b w:val="false"/>
          <w:i w:val="false"/>
          <w:color w:val="000000"/>
          <w:sz w:val="28"/>
        </w:rPr>
        <w:t xml:space="preserve">
      техникалық құжаттаманы әзірлеуге қатысу; </w:t>
      </w:r>
    </w:p>
    <w:bookmarkEnd w:id="1376"/>
    <w:bookmarkStart w:name="z1380" w:id="1377"/>
    <w:p>
      <w:pPr>
        <w:spacing w:after="0"/>
        <w:ind w:left="0"/>
        <w:jc w:val="both"/>
      </w:pPr>
      <w:r>
        <w:rPr>
          <w:rFonts w:ascii="Times New Roman"/>
          <w:b w:val="false"/>
          <w:i w:val="false"/>
          <w:color w:val="000000"/>
          <w:sz w:val="28"/>
        </w:rPr>
        <w:t xml:space="preserve">
      аспаптарды зерттеу хаттамасын жүргізу және ресімдеу. </w:t>
      </w:r>
    </w:p>
    <w:bookmarkEnd w:id="1377"/>
    <w:bookmarkStart w:name="z1381" w:id="1378"/>
    <w:p>
      <w:pPr>
        <w:spacing w:after="0"/>
        <w:ind w:left="0"/>
        <w:jc w:val="both"/>
      </w:pPr>
      <w:r>
        <w:rPr>
          <w:rFonts w:ascii="Times New Roman"/>
          <w:b w:val="false"/>
          <w:i w:val="false"/>
          <w:color w:val="000000"/>
          <w:sz w:val="28"/>
        </w:rPr>
        <w:t xml:space="preserve">
      203. Білуге тиіс: </w:t>
      </w:r>
    </w:p>
    <w:bookmarkEnd w:id="1378"/>
    <w:bookmarkStart w:name="z1382" w:id="1379"/>
    <w:p>
      <w:pPr>
        <w:spacing w:after="0"/>
        <w:ind w:left="0"/>
        <w:jc w:val="both"/>
      </w:pPr>
      <w:r>
        <w:rPr>
          <w:rFonts w:ascii="Times New Roman"/>
          <w:b w:val="false"/>
          <w:i w:val="false"/>
          <w:color w:val="000000"/>
          <w:sz w:val="28"/>
        </w:rPr>
        <w:t xml:space="preserve">
      электр өлшеу аспаптарының жалпы теориясы негіздерін; </w:t>
      </w:r>
    </w:p>
    <w:bookmarkEnd w:id="1379"/>
    <w:bookmarkStart w:name="z1383" w:id="1380"/>
    <w:p>
      <w:pPr>
        <w:spacing w:after="0"/>
        <w:ind w:left="0"/>
        <w:jc w:val="both"/>
      </w:pPr>
      <w:r>
        <w:rPr>
          <w:rFonts w:ascii="Times New Roman"/>
          <w:b w:val="false"/>
          <w:i w:val="false"/>
          <w:color w:val="000000"/>
          <w:sz w:val="28"/>
        </w:rPr>
        <w:t xml:space="preserve">
      жоғары сыныпты өлшеу аспаптарына қойылатын талаптарды; </w:t>
      </w:r>
    </w:p>
    <w:bookmarkEnd w:id="1380"/>
    <w:bookmarkStart w:name="z1384" w:id="1381"/>
    <w:p>
      <w:pPr>
        <w:spacing w:after="0"/>
        <w:ind w:left="0"/>
        <w:jc w:val="both"/>
      </w:pPr>
      <w:r>
        <w:rPr>
          <w:rFonts w:ascii="Times New Roman"/>
          <w:b w:val="false"/>
          <w:i w:val="false"/>
          <w:color w:val="000000"/>
          <w:sz w:val="28"/>
        </w:rPr>
        <w:t xml:space="preserve">
      электр өлшеу аспаптары есебінің әдісін; </w:t>
      </w:r>
    </w:p>
    <w:bookmarkEnd w:id="1381"/>
    <w:bookmarkStart w:name="z1385" w:id="1382"/>
    <w:p>
      <w:pPr>
        <w:spacing w:after="0"/>
        <w:ind w:left="0"/>
        <w:jc w:val="both"/>
      </w:pPr>
      <w:r>
        <w:rPr>
          <w:rFonts w:ascii="Times New Roman"/>
          <w:b w:val="false"/>
          <w:i w:val="false"/>
          <w:color w:val="000000"/>
          <w:sz w:val="28"/>
        </w:rPr>
        <w:t xml:space="preserve">
      тұрақты және ауыспалы ток тізбесіндегі кернеуді, ток күшін өлшеу тәсілдерін; </w:t>
      </w:r>
    </w:p>
    <w:bookmarkEnd w:id="1382"/>
    <w:bookmarkStart w:name="z1386" w:id="1383"/>
    <w:p>
      <w:pPr>
        <w:spacing w:after="0"/>
        <w:ind w:left="0"/>
        <w:jc w:val="both"/>
      </w:pPr>
      <w:r>
        <w:rPr>
          <w:rFonts w:ascii="Times New Roman"/>
          <w:b w:val="false"/>
          <w:i w:val="false"/>
          <w:color w:val="000000"/>
          <w:sz w:val="28"/>
        </w:rPr>
        <w:t xml:space="preserve">
      шағын, орта және үлкен қарсылықтарды өлшеу ерекшеліктерін; құрастыру, реттеу және сынау кезінде туындайтын ақауларды және оларды жою тәсілдерін; </w:t>
      </w:r>
    </w:p>
    <w:bookmarkEnd w:id="1383"/>
    <w:bookmarkStart w:name="z1387" w:id="1384"/>
    <w:p>
      <w:pPr>
        <w:spacing w:after="0"/>
        <w:ind w:left="0"/>
        <w:jc w:val="both"/>
      </w:pPr>
      <w:r>
        <w:rPr>
          <w:rFonts w:ascii="Times New Roman"/>
          <w:b w:val="false"/>
          <w:i w:val="false"/>
          <w:color w:val="000000"/>
          <w:sz w:val="28"/>
        </w:rPr>
        <w:t>
      зерттеу түрлерін; аспаптарды зерттеу кезінде қолданылатын сызбаларды;</w:t>
      </w:r>
    </w:p>
    <w:bookmarkEnd w:id="1384"/>
    <w:bookmarkStart w:name="z1388" w:id="1385"/>
    <w:p>
      <w:pPr>
        <w:spacing w:after="0"/>
        <w:ind w:left="0"/>
        <w:jc w:val="both"/>
      </w:pPr>
      <w:r>
        <w:rPr>
          <w:rFonts w:ascii="Times New Roman"/>
          <w:b w:val="false"/>
          <w:i w:val="false"/>
          <w:color w:val="000000"/>
          <w:sz w:val="28"/>
        </w:rPr>
        <w:t>
      аппаратура мен аспаптарды сынау стендісінде орналастыру ережесін;</w:t>
      </w:r>
    </w:p>
    <w:bookmarkEnd w:id="1385"/>
    <w:bookmarkStart w:name="z1389" w:id="1386"/>
    <w:p>
      <w:pPr>
        <w:spacing w:after="0"/>
        <w:ind w:left="0"/>
        <w:jc w:val="both"/>
      </w:pPr>
      <w:r>
        <w:rPr>
          <w:rFonts w:ascii="Times New Roman"/>
          <w:b w:val="false"/>
          <w:i w:val="false"/>
          <w:color w:val="000000"/>
          <w:sz w:val="28"/>
        </w:rPr>
        <w:t>
      зерттеуді жүргізу тәртібін.</w:t>
      </w:r>
    </w:p>
    <w:bookmarkEnd w:id="1386"/>
    <w:bookmarkStart w:name="z1390" w:id="1387"/>
    <w:p>
      <w:pPr>
        <w:spacing w:after="0"/>
        <w:ind w:left="0"/>
        <w:jc w:val="both"/>
      </w:pPr>
      <w:r>
        <w:rPr>
          <w:rFonts w:ascii="Times New Roman"/>
          <w:b w:val="false"/>
          <w:i w:val="false"/>
          <w:color w:val="000000"/>
          <w:sz w:val="28"/>
        </w:rPr>
        <w:t>
      204. Орта арнаулы кәсіптік білім талап етіледі.</w:t>
      </w:r>
    </w:p>
    <w:bookmarkEnd w:id="1387"/>
    <w:bookmarkStart w:name="z1391" w:id="1388"/>
    <w:p>
      <w:pPr>
        <w:spacing w:after="0"/>
        <w:ind w:left="0"/>
        <w:jc w:val="both"/>
      </w:pPr>
      <w:r>
        <w:rPr>
          <w:rFonts w:ascii="Times New Roman"/>
          <w:b w:val="false"/>
          <w:i w:val="false"/>
          <w:color w:val="000000"/>
          <w:sz w:val="28"/>
        </w:rPr>
        <w:t>
      205. Жұмыс үлгілері:</w:t>
      </w:r>
    </w:p>
    <w:bookmarkEnd w:id="1388"/>
    <w:bookmarkStart w:name="z1392" w:id="1389"/>
    <w:p>
      <w:pPr>
        <w:spacing w:after="0"/>
        <w:ind w:left="0"/>
        <w:jc w:val="both"/>
      </w:pPr>
      <w:r>
        <w:rPr>
          <w:rFonts w:ascii="Times New Roman"/>
          <w:b w:val="false"/>
          <w:i w:val="false"/>
          <w:color w:val="000000"/>
          <w:sz w:val="28"/>
        </w:rPr>
        <w:t>
      1) автоматты сегіз шлейфті, жылжымалы осциллографтар – түпкілікті тораптар мен бөлшекті жасау, толық құрастыру және реттеу;</w:t>
      </w:r>
    </w:p>
    <w:bookmarkEnd w:id="1389"/>
    <w:bookmarkStart w:name="z1393" w:id="1390"/>
    <w:p>
      <w:pPr>
        <w:spacing w:after="0"/>
        <w:ind w:left="0"/>
        <w:jc w:val="both"/>
      </w:pPr>
      <w:r>
        <w:rPr>
          <w:rFonts w:ascii="Times New Roman"/>
          <w:b w:val="false"/>
          <w:i w:val="false"/>
          <w:color w:val="000000"/>
          <w:sz w:val="28"/>
        </w:rPr>
        <w:t>
      2) жаңадан әзірленетін жоғары сыныпты аспаптар - жасау және реттеу;</w:t>
      </w:r>
    </w:p>
    <w:bookmarkEnd w:id="1390"/>
    <w:bookmarkStart w:name="z1394" w:id="1391"/>
    <w:p>
      <w:pPr>
        <w:spacing w:after="0"/>
        <w:ind w:left="0"/>
        <w:jc w:val="both"/>
      </w:pPr>
      <w:r>
        <w:rPr>
          <w:rFonts w:ascii="Times New Roman"/>
          <w:b w:val="false"/>
          <w:i w:val="false"/>
          <w:color w:val="000000"/>
          <w:sz w:val="28"/>
        </w:rPr>
        <w:t xml:space="preserve">
      3) өлшеу қондырғылары - тораптар мен бөлшектерін жасай отырып, толық құрастыру және реттеу. </w:t>
      </w:r>
    </w:p>
    <w:bookmarkEnd w:id="1391"/>
    <w:bookmarkStart w:name="z1395" w:id="1392"/>
    <w:p>
      <w:pPr>
        <w:spacing w:after="0"/>
        <w:ind w:left="0"/>
        <w:jc w:val="both"/>
      </w:pPr>
      <w:r>
        <w:rPr>
          <w:rFonts w:ascii="Times New Roman"/>
          <w:b w:val="false"/>
          <w:i w:val="false"/>
          <w:color w:val="000000"/>
          <w:sz w:val="28"/>
        </w:rPr>
        <w:t xml:space="preserve">
      22. Электр машиналары мен аппаратын құрастырушы </w:t>
      </w:r>
    </w:p>
    <w:bookmarkEnd w:id="1392"/>
    <w:bookmarkStart w:name="z1396" w:id="1393"/>
    <w:p>
      <w:pPr>
        <w:spacing w:after="0"/>
        <w:ind w:left="0"/>
        <w:jc w:val="both"/>
      </w:pPr>
      <w:r>
        <w:rPr>
          <w:rFonts w:ascii="Times New Roman"/>
          <w:b w:val="false"/>
          <w:i w:val="false"/>
          <w:color w:val="000000"/>
          <w:sz w:val="28"/>
        </w:rPr>
        <w:t xml:space="preserve">
      Параграф 1. Электр машиналары мен аппаратын құрастырушы, 1-разряд </w:t>
      </w:r>
    </w:p>
    <w:bookmarkEnd w:id="1393"/>
    <w:bookmarkStart w:name="z1397" w:id="1394"/>
    <w:p>
      <w:pPr>
        <w:spacing w:after="0"/>
        <w:ind w:left="0"/>
        <w:jc w:val="both"/>
      </w:pPr>
      <w:r>
        <w:rPr>
          <w:rFonts w:ascii="Times New Roman"/>
          <w:b w:val="false"/>
          <w:i w:val="false"/>
          <w:color w:val="000000"/>
          <w:sz w:val="28"/>
        </w:rPr>
        <w:t>
      206. Жұмыс сипаттамасы:</w:t>
      </w:r>
    </w:p>
    <w:bookmarkEnd w:id="1394"/>
    <w:bookmarkStart w:name="z1398" w:id="1395"/>
    <w:p>
      <w:pPr>
        <w:spacing w:after="0"/>
        <w:ind w:left="0"/>
        <w:jc w:val="both"/>
      </w:pPr>
      <w:r>
        <w:rPr>
          <w:rFonts w:ascii="Times New Roman"/>
          <w:b w:val="false"/>
          <w:i w:val="false"/>
          <w:color w:val="000000"/>
          <w:sz w:val="28"/>
        </w:rPr>
        <w:t>
      дайындық құрастыру жұмыстарын орындау;</w:t>
      </w:r>
    </w:p>
    <w:bookmarkEnd w:id="1395"/>
    <w:bookmarkStart w:name="z1399" w:id="1396"/>
    <w:p>
      <w:pPr>
        <w:spacing w:after="0"/>
        <w:ind w:left="0"/>
        <w:jc w:val="both"/>
      </w:pPr>
      <w:r>
        <w:rPr>
          <w:rFonts w:ascii="Times New Roman"/>
          <w:b w:val="false"/>
          <w:i w:val="false"/>
          <w:color w:val="000000"/>
          <w:sz w:val="28"/>
        </w:rPr>
        <w:t>
      парақтарды алдын ала іріктеу;</w:t>
      </w:r>
    </w:p>
    <w:bookmarkEnd w:id="1396"/>
    <w:bookmarkStart w:name="z1400" w:id="1397"/>
    <w:p>
      <w:pPr>
        <w:spacing w:after="0"/>
        <w:ind w:left="0"/>
        <w:jc w:val="both"/>
      </w:pPr>
      <w:r>
        <w:rPr>
          <w:rFonts w:ascii="Times New Roman"/>
          <w:b w:val="false"/>
          <w:i w:val="false"/>
          <w:color w:val="000000"/>
          <w:sz w:val="28"/>
        </w:rPr>
        <w:t xml:space="preserve">
      бөлшектерді шаблон бойынша белгілеу; </w:t>
      </w:r>
    </w:p>
    <w:bookmarkEnd w:id="1397"/>
    <w:bookmarkStart w:name="z1401" w:id="1398"/>
    <w:p>
      <w:pPr>
        <w:spacing w:after="0"/>
        <w:ind w:left="0"/>
        <w:jc w:val="both"/>
      </w:pPr>
      <w:r>
        <w:rPr>
          <w:rFonts w:ascii="Times New Roman"/>
          <w:b w:val="false"/>
          <w:i w:val="false"/>
          <w:color w:val="000000"/>
          <w:sz w:val="28"/>
        </w:rPr>
        <w:t>
      негізгі механикалық деректері бар таблицаларды бекіту.</w:t>
      </w:r>
    </w:p>
    <w:bookmarkEnd w:id="1398"/>
    <w:bookmarkStart w:name="z1402" w:id="1399"/>
    <w:p>
      <w:pPr>
        <w:spacing w:after="0"/>
        <w:ind w:left="0"/>
        <w:jc w:val="both"/>
      </w:pPr>
      <w:r>
        <w:rPr>
          <w:rFonts w:ascii="Times New Roman"/>
          <w:b w:val="false"/>
          <w:i w:val="false"/>
          <w:color w:val="000000"/>
          <w:sz w:val="28"/>
        </w:rPr>
        <w:t xml:space="preserve">
      207. Білуге тиіс: </w:t>
      </w:r>
    </w:p>
    <w:bookmarkEnd w:id="1399"/>
    <w:bookmarkStart w:name="z1403" w:id="1400"/>
    <w:p>
      <w:pPr>
        <w:spacing w:after="0"/>
        <w:ind w:left="0"/>
        <w:jc w:val="both"/>
      </w:pPr>
      <w:r>
        <w:rPr>
          <w:rFonts w:ascii="Times New Roman"/>
          <w:b w:val="false"/>
          <w:i w:val="false"/>
          <w:color w:val="000000"/>
          <w:sz w:val="28"/>
        </w:rPr>
        <w:t xml:space="preserve">
      бекіту бөлшектерінің негізгі түрлерін; </w:t>
      </w:r>
    </w:p>
    <w:bookmarkEnd w:id="1400"/>
    <w:bookmarkStart w:name="z1404" w:id="1401"/>
    <w:p>
      <w:pPr>
        <w:spacing w:after="0"/>
        <w:ind w:left="0"/>
        <w:jc w:val="both"/>
      </w:pPr>
      <w:r>
        <w:rPr>
          <w:rFonts w:ascii="Times New Roman"/>
          <w:b w:val="false"/>
          <w:i w:val="false"/>
          <w:color w:val="000000"/>
          <w:sz w:val="28"/>
        </w:rPr>
        <w:t xml:space="preserve">
      негізгі құрастыру әдістерін; </w:t>
      </w:r>
    </w:p>
    <w:bookmarkEnd w:id="1401"/>
    <w:bookmarkStart w:name="z1405" w:id="1402"/>
    <w:p>
      <w:pPr>
        <w:spacing w:after="0"/>
        <w:ind w:left="0"/>
        <w:jc w:val="both"/>
      </w:pPr>
      <w:r>
        <w:rPr>
          <w:rFonts w:ascii="Times New Roman"/>
          <w:b w:val="false"/>
          <w:i w:val="false"/>
          <w:color w:val="000000"/>
          <w:sz w:val="28"/>
        </w:rPr>
        <w:t xml:space="preserve">
      ауыспалы және тұрақты ток туралы жалпы ұғымды. </w:t>
      </w:r>
    </w:p>
    <w:bookmarkEnd w:id="1402"/>
    <w:bookmarkStart w:name="z1406" w:id="1403"/>
    <w:p>
      <w:pPr>
        <w:spacing w:after="0"/>
        <w:ind w:left="0"/>
        <w:jc w:val="both"/>
      </w:pPr>
      <w:r>
        <w:rPr>
          <w:rFonts w:ascii="Times New Roman"/>
          <w:b w:val="false"/>
          <w:i w:val="false"/>
          <w:color w:val="000000"/>
          <w:sz w:val="28"/>
        </w:rPr>
        <w:t xml:space="preserve">
      Параграф 2. Электр машиналары мен аппаратын құрастырушы, 2-разряд </w:t>
      </w:r>
    </w:p>
    <w:bookmarkEnd w:id="1403"/>
    <w:bookmarkStart w:name="z1407" w:id="1404"/>
    <w:p>
      <w:pPr>
        <w:spacing w:after="0"/>
        <w:ind w:left="0"/>
        <w:jc w:val="both"/>
      </w:pPr>
      <w:r>
        <w:rPr>
          <w:rFonts w:ascii="Times New Roman"/>
          <w:b w:val="false"/>
          <w:i w:val="false"/>
          <w:color w:val="000000"/>
          <w:sz w:val="28"/>
        </w:rPr>
        <w:t>
      208. Жұмыс сипаттамасы:</w:t>
      </w:r>
    </w:p>
    <w:bookmarkEnd w:id="1404"/>
    <w:bookmarkStart w:name="z1408" w:id="1405"/>
    <w:p>
      <w:pPr>
        <w:spacing w:after="0"/>
        <w:ind w:left="0"/>
        <w:jc w:val="both"/>
      </w:pPr>
      <w:r>
        <w:rPr>
          <w:rFonts w:ascii="Times New Roman"/>
          <w:b w:val="false"/>
          <w:i w:val="false"/>
          <w:color w:val="000000"/>
          <w:sz w:val="28"/>
        </w:rPr>
        <w:t>
      машиналардың, төменвольтті және жоғары вольтті аппараттар мен электротехникалық бұйымдардың қарапайым бөлшектерін, олар толық өзара ауыстырыла алатын кезде, арнаулы айлабұйымдар мен құралды отырып пайдалана құрастыру;</w:t>
      </w:r>
    </w:p>
    <w:bookmarkEnd w:id="1405"/>
    <w:bookmarkStart w:name="z1409" w:id="1406"/>
    <w:p>
      <w:pPr>
        <w:spacing w:after="0"/>
        <w:ind w:left="0"/>
        <w:jc w:val="both"/>
      </w:pPr>
      <w:r>
        <w:rPr>
          <w:rFonts w:ascii="Times New Roman"/>
          <w:b w:val="false"/>
          <w:i w:val="false"/>
          <w:color w:val="000000"/>
          <w:sz w:val="28"/>
        </w:rPr>
        <w:t>
      сызба сызықтарды плашкамен немесе белгілеуішпен қолмен не станокта кесу;</w:t>
      </w:r>
    </w:p>
    <w:bookmarkEnd w:id="1406"/>
    <w:bookmarkStart w:name="z1410" w:id="1407"/>
    <w:p>
      <w:pPr>
        <w:spacing w:after="0"/>
        <w:ind w:left="0"/>
        <w:jc w:val="both"/>
      </w:pPr>
      <w:r>
        <w:rPr>
          <w:rFonts w:ascii="Times New Roman"/>
          <w:b w:val="false"/>
          <w:i w:val="false"/>
          <w:color w:val="000000"/>
          <w:sz w:val="28"/>
        </w:rPr>
        <w:t>
      жинақталған тораптардағы ақауларды анықтау және жою.</w:t>
      </w:r>
    </w:p>
    <w:bookmarkEnd w:id="1407"/>
    <w:bookmarkStart w:name="z1411" w:id="1408"/>
    <w:p>
      <w:pPr>
        <w:spacing w:after="0"/>
        <w:ind w:left="0"/>
        <w:jc w:val="both"/>
      </w:pPr>
      <w:r>
        <w:rPr>
          <w:rFonts w:ascii="Times New Roman"/>
          <w:b w:val="false"/>
          <w:i w:val="false"/>
          <w:color w:val="000000"/>
          <w:sz w:val="28"/>
        </w:rPr>
        <w:t xml:space="preserve">
      209. Білуге тиіс: </w:t>
      </w:r>
    </w:p>
    <w:bookmarkEnd w:id="1408"/>
    <w:bookmarkStart w:name="z1412" w:id="1409"/>
    <w:p>
      <w:pPr>
        <w:spacing w:after="0"/>
        <w:ind w:left="0"/>
        <w:jc w:val="both"/>
      </w:pPr>
      <w:r>
        <w:rPr>
          <w:rFonts w:ascii="Times New Roman"/>
          <w:b w:val="false"/>
          <w:i w:val="false"/>
          <w:color w:val="000000"/>
          <w:sz w:val="28"/>
        </w:rPr>
        <w:t xml:space="preserve">
      жиналатын тораптар мен бөлшектердің құрылымын, нысаны мен жұмыс принципін; </w:t>
      </w:r>
    </w:p>
    <w:bookmarkEnd w:id="1409"/>
    <w:bookmarkStart w:name="z1413" w:id="1410"/>
    <w:p>
      <w:pPr>
        <w:spacing w:after="0"/>
        <w:ind w:left="0"/>
        <w:jc w:val="both"/>
      </w:pPr>
      <w:r>
        <w:rPr>
          <w:rFonts w:ascii="Times New Roman"/>
          <w:b w:val="false"/>
          <w:i w:val="false"/>
          <w:color w:val="000000"/>
          <w:sz w:val="28"/>
        </w:rPr>
        <w:t xml:space="preserve">
      құрастыру кезіндегі технологиялық операциялардың тәртібін; </w:t>
      </w:r>
    </w:p>
    <w:bookmarkEnd w:id="1410"/>
    <w:bookmarkStart w:name="z1414" w:id="1411"/>
    <w:p>
      <w:pPr>
        <w:spacing w:after="0"/>
        <w:ind w:left="0"/>
        <w:jc w:val="both"/>
      </w:pPr>
      <w:r>
        <w:rPr>
          <w:rFonts w:ascii="Times New Roman"/>
          <w:b w:val="false"/>
          <w:i w:val="false"/>
          <w:color w:val="000000"/>
          <w:sz w:val="28"/>
        </w:rPr>
        <w:t xml:space="preserve">
      қарапайым айлабұйымдардың, құралдар мен қондырғылардың нысаны мен пайдалану ережесін; </w:t>
      </w:r>
    </w:p>
    <w:bookmarkEnd w:id="1411"/>
    <w:bookmarkStart w:name="z1415" w:id="1412"/>
    <w:p>
      <w:pPr>
        <w:spacing w:after="0"/>
        <w:ind w:left="0"/>
        <w:jc w:val="both"/>
      </w:pPr>
      <w:r>
        <w:rPr>
          <w:rFonts w:ascii="Times New Roman"/>
          <w:b w:val="false"/>
          <w:i w:val="false"/>
          <w:color w:val="000000"/>
          <w:sz w:val="28"/>
        </w:rPr>
        <w:t xml:space="preserve">
      қолданылатын металдардың негізгі қасиеттері мен нысанын; </w:t>
      </w:r>
    </w:p>
    <w:bookmarkEnd w:id="1412"/>
    <w:bookmarkStart w:name="z1416" w:id="1413"/>
    <w:p>
      <w:pPr>
        <w:spacing w:after="0"/>
        <w:ind w:left="0"/>
        <w:jc w:val="both"/>
      </w:pPr>
      <w:r>
        <w:rPr>
          <w:rFonts w:ascii="Times New Roman"/>
          <w:b w:val="false"/>
          <w:i w:val="false"/>
          <w:color w:val="000000"/>
          <w:sz w:val="28"/>
        </w:rPr>
        <w:t xml:space="preserve">
      жол берілетін шектеулер мен орналастырулар туралы негізгі анықтамаларды; </w:t>
      </w:r>
    </w:p>
    <w:bookmarkEnd w:id="1413"/>
    <w:bookmarkStart w:name="z1417" w:id="1414"/>
    <w:p>
      <w:pPr>
        <w:spacing w:after="0"/>
        <w:ind w:left="0"/>
        <w:jc w:val="both"/>
      </w:pPr>
      <w:r>
        <w:rPr>
          <w:rFonts w:ascii="Times New Roman"/>
          <w:b w:val="false"/>
          <w:i w:val="false"/>
          <w:color w:val="000000"/>
          <w:sz w:val="28"/>
        </w:rPr>
        <w:t>
      электр шамаларына қатысты негізгі анықтамалар мен ұғымдарды.</w:t>
      </w:r>
    </w:p>
    <w:bookmarkEnd w:id="1414"/>
    <w:bookmarkStart w:name="z1418" w:id="1415"/>
    <w:p>
      <w:pPr>
        <w:spacing w:after="0"/>
        <w:ind w:left="0"/>
        <w:jc w:val="both"/>
      </w:pPr>
      <w:r>
        <w:rPr>
          <w:rFonts w:ascii="Times New Roman"/>
          <w:b w:val="false"/>
          <w:i w:val="false"/>
          <w:color w:val="000000"/>
          <w:sz w:val="28"/>
        </w:rPr>
        <w:t>
      210. Жұмыс үлгілері:</w:t>
      </w:r>
    </w:p>
    <w:bookmarkEnd w:id="1415"/>
    <w:bookmarkStart w:name="z1419" w:id="1416"/>
    <w:p>
      <w:pPr>
        <w:spacing w:after="0"/>
        <w:ind w:left="0"/>
        <w:jc w:val="both"/>
      </w:pPr>
      <w:r>
        <w:rPr>
          <w:rFonts w:ascii="Times New Roman"/>
          <w:b w:val="false"/>
          <w:i w:val="false"/>
          <w:color w:val="000000"/>
          <w:sz w:val="28"/>
        </w:rPr>
        <w:t>
      А. Электр машинажасау</w:t>
      </w:r>
    </w:p>
    <w:bookmarkEnd w:id="1416"/>
    <w:bookmarkStart w:name="z1420" w:id="1417"/>
    <w:p>
      <w:pPr>
        <w:spacing w:after="0"/>
        <w:ind w:left="0"/>
        <w:jc w:val="both"/>
      </w:pPr>
      <w:r>
        <w:rPr>
          <w:rFonts w:ascii="Times New Roman"/>
          <w:b w:val="false"/>
          <w:i w:val="false"/>
          <w:color w:val="000000"/>
          <w:sz w:val="28"/>
        </w:rPr>
        <w:t>
      1) подшипник салмалары – жеткеру және май ұстаушы және май сақтаушы сақиналарды орнату;</w:t>
      </w:r>
    </w:p>
    <w:bookmarkEnd w:id="1417"/>
    <w:bookmarkStart w:name="z1421" w:id="1418"/>
    <w:p>
      <w:pPr>
        <w:spacing w:after="0"/>
        <w:ind w:left="0"/>
        <w:jc w:val="both"/>
      </w:pPr>
      <w:r>
        <w:rPr>
          <w:rFonts w:ascii="Times New Roman"/>
          <w:b w:val="false"/>
          <w:i w:val="false"/>
          <w:color w:val="000000"/>
          <w:sz w:val="28"/>
        </w:rPr>
        <w:t>
      2) клемм қысқышы тақтасы – құрастыру және электр машинаның корпусына орнату;</w:t>
      </w:r>
    </w:p>
    <w:bookmarkEnd w:id="1418"/>
    <w:bookmarkStart w:name="z1422" w:id="1419"/>
    <w:p>
      <w:pPr>
        <w:spacing w:after="0"/>
        <w:ind w:left="0"/>
        <w:jc w:val="both"/>
      </w:pPr>
      <w:r>
        <w:rPr>
          <w:rFonts w:ascii="Times New Roman"/>
          <w:b w:val="false"/>
          <w:i w:val="false"/>
          <w:color w:val="000000"/>
          <w:sz w:val="28"/>
        </w:rPr>
        <w:t>
      3) электр машиналардың қалқандары мен қаптамаларын жабуға арналған жаппалар – бөлшекті орнында жеткере отырып құрастыру;</w:t>
      </w:r>
    </w:p>
    <w:bookmarkEnd w:id="1419"/>
    <w:bookmarkStart w:name="z1423" w:id="1420"/>
    <w:p>
      <w:pPr>
        <w:spacing w:after="0"/>
        <w:ind w:left="0"/>
        <w:jc w:val="both"/>
      </w:pPr>
      <w:r>
        <w:rPr>
          <w:rFonts w:ascii="Times New Roman"/>
          <w:b w:val="false"/>
          <w:i w:val="false"/>
          <w:color w:val="000000"/>
          <w:sz w:val="28"/>
        </w:rPr>
        <w:t>
      4) электр қозғағыш статорлары, роторлары мен зәкірлері пакеттері – құрастыру;</w:t>
      </w:r>
    </w:p>
    <w:bookmarkEnd w:id="1420"/>
    <w:bookmarkStart w:name="z1424" w:id="1421"/>
    <w:p>
      <w:pPr>
        <w:spacing w:after="0"/>
        <w:ind w:left="0"/>
        <w:jc w:val="both"/>
      </w:pPr>
      <w:r>
        <w:rPr>
          <w:rFonts w:ascii="Times New Roman"/>
          <w:b w:val="false"/>
          <w:i w:val="false"/>
          <w:color w:val="000000"/>
          <w:sz w:val="28"/>
        </w:rPr>
        <w:t>
      5) қуаты 100 кВт дейінгі асинхронды электр қозғағыштар – операциялық құрастыру.</w:t>
      </w:r>
    </w:p>
    <w:bookmarkEnd w:id="1421"/>
    <w:bookmarkStart w:name="z1425" w:id="1422"/>
    <w:p>
      <w:pPr>
        <w:spacing w:after="0"/>
        <w:ind w:left="0"/>
        <w:jc w:val="both"/>
      </w:pPr>
      <w:r>
        <w:rPr>
          <w:rFonts w:ascii="Times New Roman"/>
          <w:b w:val="false"/>
          <w:i w:val="false"/>
          <w:color w:val="000000"/>
          <w:sz w:val="28"/>
        </w:rPr>
        <w:t>
      Б. Электр аппараттарын жасау</w:t>
      </w:r>
    </w:p>
    <w:bookmarkEnd w:id="1422"/>
    <w:bookmarkStart w:name="z1426" w:id="1423"/>
    <w:p>
      <w:pPr>
        <w:spacing w:after="0"/>
        <w:ind w:left="0"/>
        <w:jc w:val="both"/>
      </w:pPr>
      <w:r>
        <w:rPr>
          <w:rFonts w:ascii="Times New Roman"/>
          <w:b w:val="false"/>
          <w:i w:val="false"/>
          <w:color w:val="000000"/>
          <w:sz w:val="28"/>
        </w:rPr>
        <w:t>
      1) электрмен пісіру машиналарының ажыратқыштары – контактілерін жеткере отырып құрастыру;</w:t>
      </w:r>
    </w:p>
    <w:bookmarkEnd w:id="1423"/>
    <w:bookmarkStart w:name="z1427" w:id="1424"/>
    <w:p>
      <w:pPr>
        <w:spacing w:after="0"/>
        <w:ind w:left="0"/>
        <w:jc w:val="both"/>
      </w:pPr>
      <w:r>
        <w:rPr>
          <w:rFonts w:ascii="Times New Roman"/>
          <w:b w:val="false"/>
          <w:i w:val="false"/>
          <w:color w:val="000000"/>
          <w:sz w:val="28"/>
        </w:rPr>
        <w:t>
      2) автоматты ажыратқыштар – коммутаторды құрастыру;</w:t>
      </w:r>
    </w:p>
    <w:bookmarkEnd w:id="1424"/>
    <w:bookmarkStart w:name="z1428" w:id="1425"/>
    <w:p>
      <w:pPr>
        <w:spacing w:after="0"/>
        <w:ind w:left="0"/>
        <w:jc w:val="both"/>
      </w:pPr>
      <w:r>
        <w:rPr>
          <w:rFonts w:ascii="Times New Roman"/>
          <w:b w:val="false"/>
          <w:i w:val="false"/>
          <w:color w:val="000000"/>
          <w:sz w:val="28"/>
        </w:rPr>
        <w:t>
      3) ашық типті басқару түймесі – құрастыру;</w:t>
      </w:r>
    </w:p>
    <w:bookmarkEnd w:id="1425"/>
    <w:bookmarkStart w:name="z1429" w:id="1426"/>
    <w:p>
      <w:pPr>
        <w:spacing w:after="0"/>
        <w:ind w:left="0"/>
        <w:jc w:val="both"/>
      </w:pPr>
      <w:r>
        <w:rPr>
          <w:rFonts w:ascii="Times New Roman"/>
          <w:b w:val="false"/>
          <w:i w:val="false"/>
          <w:color w:val="000000"/>
          <w:sz w:val="28"/>
        </w:rPr>
        <w:t>
      4) магнитті сөндірілетін аппараттарға арналған жылжымайтын контактілер – құрастыру және реттеу;</w:t>
      </w:r>
    </w:p>
    <w:bookmarkEnd w:id="1426"/>
    <w:bookmarkStart w:name="z1430" w:id="1427"/>
    <w:p>
      <w:pPr>
        <w:spacing w:after="0"/>
        <w:ind w:left="0"/>
        <w:jc w:val="both"/>
      </w:pPr>
      <w:r>
        <w:rPr>
          <w:rFonts w:ascii="Times New Roman"/>
          <w:b w:val="false"/>
          <w:i w:val="false"/>
          <w:color w:val="000000"/>
          <w:sz w:val="28"/>
        </w:rPr>
        <w:t>
      5) қосу және қосуды реттеу реостаттарының коммутаторы – құрастыру;</w:t>
      </w:r>
    </w:p>
    <w:bookmarkEnd w:id="1427"/>
    <w:bookmarkStart w:name="z1431" w:id="1428"/>
    <w:p>
      <w:pPr>
        <w:spacing w:after="0"/>
        <w:ind w:left="0"/>
        <w:jc w:val="both"/>
      </w:pPr>
      <w:r>
        <w:rPr>
          <w:rFonts w:ascii="Times New Roman"/>
          <w:b w:val="false"/>
          <w:i w:val="false"/>
          <w:color w:val="000000"/>
          <w:sz w:val="28"/>
        </w:rPr>
        <w:t>
      6) әртүрлі типтегі магнитті қосқыштар – зәкір мен магнит жүйесі өзекшесін жеткеру және жымдастыру;</w:t>
      </w:r>
    </w:p>
    <w:bookmarkEnd w:id="1428"/>
    <w:bookmarkStart w:name="z1432" w:id="1429"/>
    <w:p>
      <w:pPr>
        <w:spacing w:after="0"/>
        <w:ind w:left="0"/>
        <w:jc w:val="both"/>
      </w:pPr>
      <w:r>
        <w:rPr>
          <w:rFonts w:ascii="Times New Roman"/>
          <w:b w:val="false"/>
          <w:i w:val="false"/>
          <w:color w:val="000000"/>
          <w:sz w:val="28"/>
        </w:rPr>
        <w:t>
      7) 2000, 3000, 4000 и 5000 а арналған бір полюсті және көп полюсті ажыратқыштар – толық құрастыру;</w:t>
      </w:r>
    </w:p>
    <w:bookmarkEnd w:id="1429"/>
    <w:bookmarkStart w:name="z1433" w:id="1430"/>
    <w:p>
      <w:pPr>
        <w:spacing w:after="0"/>
        <w:ind w:left="0"/>
        <w:jc w:val="both"/>
      </w:pPr>
      <w:r>
        <w:rPr>
          <w:rFonts w:ascii="Times New Roman"/>
          <w:b w:val="false"/>
          <w:i w:val="false"/>
          <w:color w:val="000000"/>
          <w:sz w:val="28"/>
        </w:rPr>
        <w:t>
      8) реостаттар мен қосуды реттеуіштер – құрастыру және реттеу;</w:t>
      </w:r>
    </w:p>
    <w:bookmarkEnd w:id="1430"/>
    <w:bookmarkStart w:name="z1434" w:id="1431"/>
    <w:p>
      <w:pPr>
        <w:spacing w:after="0"/>
        <w:ind w:left="0"/>
        <w:jc w:val="both"/>
      </w:pPr>
      <w:r>
        <w:rPr>
          <w:rFonts w:ascii="Times New Roman"/>
          <w:b w:val="false"/>
          <w:i w:val="false"/>
          <w:color w:val="000000"/>
          <w:sz w:val="28"/>
        </w:rPr>
        <w:t>
      9) тұрақты және ауыспалы ток контактор торабы - құрастыру.</w:t>
      </w:r>
    </w:p>
    <w:bookmarkEnd w:id="1431"/>
    <w:bookmarkStart w:name="z1435" w:id="1432"/>
    <w:p>
      <w:pPr>
        <w:spacing w:after="0"/>
        <w:ind w:left="0"/>
        <w:jc w:val="both"/>
      </w:pPr>
      <w:r>
        <w:rPr>
          <w:rFonts w:ascii="Times New Roman"/>
          <w:b w:val="false"/>
          <w:i w:val="false"/>
          <w:color w:val="000000"/>
          <w:sz w:val="28"/>
        </w:rPr>
        <w:t>
      Параграф 3. Электр машиналары мен аппаратын құрастырушы, 3-разряд</w:t>
      </w:r>
    </w:p>
    <w:bookmarkEnd w:id="1432"/>
    <w:bookmarkStart w:name="z1436" w:id="1433"/>
    <w:p>
      <w:pPr>
        <w:spacing w:after="0"/>
        <w:ind w:left="0"/>
        <w:jc w:val="both"/>
      </w:pPr>
      <w:r>
        <w:rPr>
          <w:rFonts w:ascii="Times New Roman"/>
          <w:b w:val="false"/>
          <w:i w:val="false"/>
          <w:color w:val="000000"/>
          <w:sz w:val="28"/>
        </w:rPr>
        <w:t>
      211. Жұмыс сипаттамасы:</w:t>
      </w:r>
    </w:p>
    <w:bookmarkEnd w:id="1433"/>
    <w:bookmarkStart w:name="z1437" w:id="1434"/>
    <w:p>
      <w:pPr>
        <w:spacing w:after="0"/>
        <w:ind w:left="0"/>
        <w:jc w:val="both"/>
      </w:pPr>
      <w:r>
        <w:rPr>
          <w:rFonts w:ascii="Times New Roman"/>
          <w:b w:val="false"/>
          <w:i w:val="false"/>
          <w:color w:val="000000"/>
          <w:sz w:val="28"/>
        </w:rPr>
        <w:t>
      қарапайым электр машиналары мен аппараттарын құрастыру және реттеу;</w:t>
      </w:r>
    </w:p>
    <w:bookmarkEnd w:id="1434"/>
    <w:bookmarkStart w:name="z1438" w:id="1435"/>
    <w:p>
      <w:pPr>
        <w:spacing w:after="0"/>
        <w:ind w:left="0"/>
        <w:jc w:val="both"/>
      </w:pPr>
      <w:r>
        <w:rPr>
          <w:rFonts w:ascii="Times New Roman"/>
          <w:b w:val="false"/>
          <w:i w:val="false"/>
          <w:color w:val="000000"/>
          <w:sz w:val="28"/>
        </w:rPr>
        <w:t xml:space="preserve">
      жинақталған электр машиналары төмен вольтті және жоғары вольтті аппаратураларды механикалық және электрлік реттеу; </w:t>
      </w:r>
    </w:p>
    <w:bookmarkEnd w:id="1435"/>
    <w:bookmarkStart w:name="z1439" w:id="1436"/>
    <w:p>
      <w:pPr>
        <w:spacing w:after="0"/>
        <w:ind w:left="0"/>
        <w:jc w:val="both"/>
      </w:pPr>
      <w:r>
        <w:rPr>
          <w:rFonts w:ascii="Times New Roman"/>
          <w:b w:val="false"/>
          <w:i w:val="false"/>
          <w:color w:val="000000"/>
          <w:sz w:val="28"/>
        </w:rPr>
        <w:t>
      күрделілігі орташа тораптар мен бұйымдарды арнаулы айлабұйымдарды қолдана отырып құрастыру;</w:t>
      </w:r>
    </w:p>
    <w:bookmarkEnd w:id="1436"/>
    <w:bookmarkStart w:name="z1440" w:id="1437"/>
    <w:p>
      <w:pPr>
        <w:spacing w:after="0"/>
        <w:ind w:left="0"/>
        <w:jc w:val="both"/>
      </w:pPr>
      <w:r>
        <w:rPr>
          <w:rFonts w:ascii="Times New Roman"/>
          <w:b w:val="false"/>
          <w:i w:val="false"/>
          <w:color w:val="000000"/>
          <w:sz w:val="28"/>
        </w:rPr>
        <w:t xml:space="preserve">
      жұмсақ дәнекермен дәнекерлеу; </w:t>
      </w:r>
    </w:p>
    <w:bookmarkEnd w:id="1437"/>
    <w:bookmarkStart w:name="z1441" w:id="1438"/>
    <w:p>
      <w:pPr>
        <w:spacing w:after="0"/>
        <w:ind w:left="0"/>
        <w:jc w:val="both"/>
      </w:pPr>
      <w:r>
        <w:rPr>
          <w:rFonts w:ascii="Times New Roman"/>
          <w:b w:val="false"/>
          <w:i w:val="false"/>
          <w:color w:val="000000"/>
          <w:sz w:val="28"/>
        </w:rPr>
        <w:t xml:space="preserve">
      роторларды асинхронды электр машиналарының валына престемелеу. </w:t>
      </w:r>
    </w:p>
    <w:bookmarkEnd w:id="1438"/>
    <w:bookmarkStart w:name="z1442" w:id="1439"/>
    <w:p>
      <w:pPr>
        <w:spacing w:after="0"/>
        <w:ind w:left="0"/>
        <w:jc w:val="both"/>
      </w:pPr>
      <w:r>
        <w:rPr>
          <w:rFonts w:ascii="Times New Roman"/>
          <w:b w:val="false"/>
          <w:i w:val="false"/>
          <w:color w:val="000000"/>
          <w:sz w:val="28"/>
        </w:rPr>
        <w:t xml:space="preserve">
      турбо және гидрогенераторлары, биіктігі 600 мм. дейінгі жоғары жиіліктегі электр машиналары статоры сегменттерінен өзекшені шикіқұрамдау; </w:t>
      </w:r>
    </w:p>
    <w:bookmarkEnd w:id="1439"/>
    <w:bookmarkStart w:name="z1443" w:id="1440"/>
    <w:p>
      <w:pPr>
        <w:spacing w:after="0"/>
        <w:ind w:left="0"/>
        <w:jc w:val="both"/>
      </w:pPr>
      <w:r>
        <w:rPr>
          <w:rFonts w:ascii="Times New Roman"/>
          <w:b w:val="false"/>
          <w:i w:val="false"/>
          <w:color w:val="000000"/>
          <w:sz w:val="28"/>
        </w:rPr>
        <w:t xml:space="preserve">
      электр машиналары мен аппараттарын құрастыру және сынау кезінде анықталған ақауларды жою. </w:t>
      </w:r>
    </w:p>
    <w:bookmarkEnd w:id="1440"/>
    <w:bookmarkStart w:name="z1444" w:id="1441"/>
    <w:p>
      <w:pPr>
        <w:spacing w:after="0"/>
        <w:ind w:left="0"/>
        <w:jc w:val="both"/>
      </w:pPr>
      <w:r>
        <w:rPr>
          <w:rFonts w:ascii="Times New Roman"/>
          <w:b w:val="false"/>
          <w:i w:val="false"/>
          <w:color w:val="000000"/>
          <w:sz w:val="28"/>
        </w:rPr>
        <w:t xml:space="preserve">
      212. Білуге тиіс: </w:t>
      </w:r>
    </w:p>
    <w:bookmarkEnd w:id="1441"/>
    <w:bookmarkStart w:name="z1445" w:id="1442"/>
    <w:p>
      <w:pPr>
        <w:spacing w:after="0"/>
        <w:ind w:left="0"/>
        <w:jc w:val="both"/>
      </w:pPr>
      <w:r>
        <w:rPr>
          <w:rFonts w:ascii="Times New Roman"/>
          <w:b w:val="false"/>
          <w:i w:val="false"/>
          <w:color w:val="000000"/>
          <w:sz w:val="28"/>
        </w:rPr>
        <w:t xml:space="preserve">
      жиналатын электр машиналары мен аппараттарының нысаны мен жұмыс принципін; </w:t>
      </w:r>
    </w:p>
    <w:bookmarkEnd w:id="1442"/>
    <w:bookmarkStart w:name="z1446" w:id="1443"/>
    <w:p>
      <w:pPr>
        <w:spacing w:after="0"/>
        <w:ind w:left="0"/>
        <w:jc w:val="both"/>
      </w:pPr>
      <w:r>
        <w:rPr>
          <w:rFonts w:ascii="Times New Roman"/>
          <w:b w:val="false"/>
          <w:i w:val="false"/>
          <w:color w:val="000000"/>
          <w:sz w:val="28"/>
        </w:rPr>
        <w:t xml:space="preserve">
      құрастыруға және реттеуге қойылатын техникалық талаптарды; турбо және гидрогенераторлары, биіктігі 600 мм. дейінгі жоғары жиіліктегі электр машиналары өзекшелерін құрастыру кезінде сегменттерді бекіту әдістерін; </w:t>
      </w:r>
    </w:p>
    <w:bookmarkEnd w:id="1443"/>
    <w:bookmarkStart w:name="z1447" w:id="1444"/>
    <w:p>
      <w:pPr>
        <w:spacing w:after="0"/>
        <w:ind w:left="0"/>
        <w:jc w:val="both"/>
      </w:pPr>
      <w:r>
        <w:rPr>
          <w:rFonts w:ascii="Times New Roman"/>
          <w:b w:val="false"/>
          <w:i w:val="false"/>
          <w:color w:val="000000"/>
          <w:sz w:val="28"/>
        </w:rPr>
        <w:t xml:space="preserve">
      құрастыру кезінде қолданылатын арнаулы айлабұйымдардың, аспаптардың, қондырғылар мен басқа да жабдықтың құрылымы мен жұмыс принципін; әртүрлі дәнекерлер мен флюстардың құрамын; </w:t>
      </w:r>
    </w:p>
    <w:bookmarkEnd w:id="1444"/>
    <w:bookmarkStart w:name="z1448" w:id="1445"/>
    <w:p>
      <w:pPr>
        <w:spacing w:after="0"/>
        <w:ind w:left="0"/>
        <w:jc w:val="both"/>
      </w:pPr>
      <w:r>
        <w:rPr>
          <w:rFonts w:ascii="Times New Roman"/>
          <w:b w:val="false"/>
          <w:i w:val="false"/>
          <w:color w:val="000000"/>
          <w:sz w:val="28"/>
        </w:rPr>
        <w:t xml:space="preserve">
      жол берілетін шектеулер мен орналастыруларды; ауыспалы және тұрақты ток тізбегіндегі кернеуді, ток күшін өлшеу тәсілдерін; </w:t>
      </w:r>
    </w:p>
    <w:bookmarkEnd w:id="1445"/>
    <w:bookmarkStart w:name="z1449" w:id="1446"/>
    <w:p>
      <w:pPr>
        <w:spacing w:after="0"/>
        <w:ind w:left="0"/>
        <w:jc w:val="both"/>
      </w:pPr>
      <w:r>
        <w:rPr>
          <w:rFonts w:ascii="Times New Roman"/>
          <w:b w:val="false"/>
          <w:i w:val="false"/>
          <w:color w:val="000000"/>
          <w:sz w:val="28"/>
        </w:rPr>
        <w:t xml:space="preserve">
      оқшаулау қарсылығын өлшеуді; </w:t>
      </w:r>
    </w:p>
    <w:bookmarkEnd w:id="1446"/>
    <w:bookmarkStart w:name="z1450" w:id="1447"/>
    <w:p>
      <w:pPr>
        <w:spacing w:after="0"/>
        <w:ind w:left="0"/>
        <w:jc w:val="both"/>
      </w:pPr>
      <w:r>
        <w:rPr>
          <w:rFonts w:ascii="Times New Roman"/>
          <w:b w:val="false"/>
          <w:i w:val="false"/>
          <w:color w:val="000000"/>
          <w:sz w:val="28"/>
        </w:rPr>
        <w:t>
      бригадалық құрастыруды және өндірістік тапсырманың орындалу есебін жүргізуді.</w:t>
      </w:r>
    </w:p>
    <w:bookmarkEnd w:id="1447"/>
    <w:bookmarkStart w:name="z1451" w:id="1448"/>
    <w:p>
      <w:pPr>
        <w:spacing w:after="0"/>
        <w:ind w:left="0"/>
        <w:jc w:val="both"/>
      </w:pPr>
      <w:r>
        <w:rPr>
          <w:rFonts w:ascii="Times New Roman"/>
          <w:b w:val="false"/>
          <w:i w:val="false"/>
          <w:color w:val="000000"/>
          <w:sz w:val="28"/>
        </w:rPr>
        <w:t>
      213. Жұмыс үлгілері;</w:t>
      </w:r>
    </w:p>
    <w:bookmarkEnd w:id="1448"/>
    <w:bookmarkStart w:name="z1452" w:id="1449"/>
    <w:p>
      <w:pPr>
        <w:spacing w:after="0"/>
        <w:ind w:left="0"/>
        <w:jc w:val="both"/>
      </w:pPr>
      <w:r>
        <w:rPr>
          <w:rFonts w:ascii="Times New Roman"/>
          <w:b w:val="false"/>
          <w:i w:val="false"/>
          <w:color w:val="000000"/>
          <w:sz w:val="28"/>
        </w:rPr>
        <w:t>
      А. Электр машинажасау</w:t>
      </w:r>
    </w:p>
    <w:bookmarkEnd w:id="1449"/>
    <w:bookmarkStart w:name="z1453" w:id="1450"/>
    <w:p>
      <w:pPr>
        <w:spacing w:after="0"/>
        <w:ind w:left="0"/>
        <w:jc w:val="both"/>
      </w:pPr>
      <w:r>
        <w:rPr>
          <w:rFonts w:ascii="Times New Roman"/>
          <w:b w:val="false"/>
          <w:i w:val="false"/>
          <w:color w:val="000000"/>
          <w:sz w:val="28"/>
        </w:rPr>
        <w:t>
      1) доғалы құрастыруға арналған агрегаттар – іштен жану қозғағышын генератормен қосу;</w:t>
      </w:r>
    </w:p>
    <w:bookmarkEnd w:id="1450"/>
    <w:bookmarkStart w:name="z1454" w:id="1451"/>
    <w:p>
      <w:pPr>
        <w:spacing w:after="0"/>
        <w:ind w:left="0"/>
        <w:jc w:val="both"/>
      </w:pPr>
      <w:r>
        <w:rPr>
          <w:rFonts w:ascii="Times New Roman"/>
          <w:b w:val="false"/>
          <w:i w:val="false"/>
          <w:color w:val="000000"/>
          <w:sz w:val="28"/>
        </w:rPr>
        <w:t>
      2) ірі электр машиналары – жетекті машина қондырғысы астындағы стендіде орын дайындау;</w:t>
      </w:r>
    </w:p>
    <w:bookmarkEnd w:id="1451"/>
    <w:bookmarkStart w:name="z1455" w:id="1452"/>
    <w:p>
      <w:pPr>
        <w:spacing w:after="0"/>
        <w:ind w:left="0"/>
        <w:jc w:val="both"/>
      </w:pPr>
      <w:r>
        <w:rPr>
          <w:rFonts w:ascii="Times New Roman"/>
          <w:b w:val="false"/>
          <w:i w:val="false"/>
          <w:color w:val="000000"/>
          <w:sz w:val="28"/>
        </w:rPr>
        <w:t>
      3) тұрақты ток магнитті машиналар жүйесі – құрастыру және саңылаулар мен симметрияларды тексеру;</w:t>
      </w:r>
    </w:p>
    <w:bookmarkEnd w:id="1452"/>
    <w:bookmarkStart w:name="z1456" w:id="1453"/>
    <w:p>
      <w:pPr>
        <w:spacing w:after="0"/>
        <w:ind w:left="0"/>
        <w:jc w:val="both"/>
      </w:pPr>
      <w:r>
        <w:rPr>
          <w:rFonts w:ascii="Times New Roman"/>
          <w:b w:val="false"/>
          <w:i w:val="false"/>
          <w:color w:val="000000"/>
          <w:sz w:val="28"/>
        </w:rPr>
        <w:t>
      4) қуаты 100 кВт жоғары асинхронды электр қозғағыштар – жалпы құрастыру.</w:t>
      </w:r>
    </w:p>
    <w:bookmarkEnd w:id="1453"/>
    <w:bookmarkStart w:name="z1457" w:id="1454"/>
    <w:p>
      <w:pPr>
        <w:spacing w:after="0"/>
        <w:ind w:left="0"/>
        <w:jc w:val="both"/>
      </w:pPr>
      <w:r>
        <w:rPr>
          <w:rFonts w:ascii="Times New Roman"/>
          <w:b w:val="false"/>
          <w:i w:val="false"/>
          <w:color w:val="000000"/>
          <w:sz w:val="28"/>
        </w:rPr>
        <w:t>
      Б. Электр аппараттарын жасау</w:t>
      </w:r>
    </w:p>
    <w:bookmarkEnd w:id="1454"/>
    <w:bookmarkStart w:name="z1458" w:id="1455"/>
    <w:p>
      <w:pPr>
        <w:spacing w:after="0"/>
        <w:ind w:left="0"/>
        <w:jc w:val="both"/>
      </w:pPr>
      <w:r>
        <w:rPr>
          <w:rFonts w:ascii="Times New Roman"/>
          <w:b w:val="false"/>
          <w:i w:val="false"/>
          <w:color w:val="000000"/>
          <w:sz w:val="28"/>
        </w:rPr>
        <w:t>
      1) қозу жүйесінің тіктеуіш блоктары – құрастыру;</w:t>
      </w:r>
    </w:p>
    <w:bookmarkEnd w:id="1455"/>
    <w:bookmarkStart w:name="z1459" w:id="1456"/>
    <w:p>
      <w:pPr>
        <w:spacing w:after="0"/>
        <w:ind w:left="0"/>
        <w:jc w:val="both"/>
      </w:pPr>
      <w:r>
        <w:rPr>
          <w:rFonts w:ascii="Times New Roman"/>
          <w:b w:val="false"/>
          <w:i w:val="false"/>
          <w:color w:val="000000"/>
          <w:sz w:val="28"/>
        </w:rPr>
        <w:t>
      2) автоматты ажыратқыштар – түпкілікті құрастыру және реттеу;</w:t>
      </w:r>
    </w:p>
    <w:bookmarkEnd w:id="1456"/>
    <w:bookmarkStart w:name="z1460" w:id="1457"/>
    <w:p>
      <w:pPr>
        <w:spacing w:after="0"/>
        <w:ind w:left="0"/>
        <w:jc w:val="both"/>
      </w:pPr>
      <w:r>
        <w:rPr>
          <w:rFonts w:ascii="Times New Roman"/>
          <w:b w:val="false"/>
          <w:i w:val="false"/>
          <w:color w:val="000000"/>
          <w:sz w:val="28"/>
        </w:rPr>
        <w:t>
      3) майды ажыратқыштар – жиналған аппаратты құрастыру;</w:t>
      </w:r>
    </w:p>
    <w:bookmarkEnd w:id="1457"/>
    <w:bookmarkStart w:name="z1461" w:id="1458"/>
    <w:p>
      <w:pPr>
        <w:spacing w:after="0"/>
        <w:ind w:left="0"/>
        <w:jc w:val="both"/>
      </w:pPr>
      <w:r>
        <w:rPr>
          <w:rFonts w:ascii="Times New Roman"/>
          <w:b w:val="false"/>
          <w:i w:val="false"/>
          <w:color w:val="000000"/>
          <w:sz w:val="28"/>
        </w:rPr>
        <w:t>
      4) суды шунттаушы ажыратқыштар – ажыратқышты негіздемемен, рамамен қосу және реттеу;</w:t>
      </w:r>
    </w:p>
    <w:bookmarkEnd w:id="1458"/>
    <w:bookmarkStart w:name="z1462" w:id="1459"/>
    <w:p>
      <w:pPr>
        <w:spacing w:after="0"/>
        <w:ind w:left="0"/>
        <w:jc w:val="both"/>
      </w:pPr>
      <w:r>
        <w:rPr>
          <w:rFonts w:ascii="Times New Roman"/>
          <w:b w:val="false"/>
          <w:i w:val="false"/>
          <w:color w:val="000000"/>
          <w:sz w:val="28"/>
        </w:rPr>
        <w:t>
      5) дионды сөндіру камералары - құрастыру және реттеу;</w:t>
      </w:r>
    </w:p>
    <w:bookmarkEnd w:id="1459"/>
    <w:bookmarkStart w:name="z1463" w:id="1460"/>
    <w:p>
      <w:pPr>
        <w:spacing w:after="0"/>
        <w:ind w:left="0"/>
        <w:jc w:val="both"/>
      </w:pPr>
      <w:r>
        <w:rPr>
          <w:rFonts w:ascii="Times New Roman"/>
          <w:b w:val="false"/>
          <w:i w:val="false"/>
          <w:color w:val="000000"/>
          <w:sz w:val="28"/>
        </w:rPr>
        <w:t>
      6) автомат коммутаторлары - құрастыру;</w:t>
      </w:r>
    </w:p>
    <w:bookmarkEnd w:id="1460"/>
    <w:bookmarkStart w:name="z1464" w:id="1461"/>
    <w:p>
      <w:pPr>
        <w:spacing w:after="0"/>
        <w:ind w:left="0"/>
        <w:jc w:val="both"/>
      </w:pPr>
      <w:r>
        <w:rPr>
          <w:rFonts w:ascii="Times New Roman"/>
          <w:b w:val="false"/>
          <w:i w:val="false"/>
          <w:color w:val="000000"/>
          <w:sz w:val="28"/>
        </w:rPr>
        <w:t>
      7) үшінші-бесінші шамадағы ауыспалы ток контакторлары – реттеу;</w:t>
      </w:r>
    </w:p>
    <w:bookmarkEnd w:id="1461"/>
    <w:bookmarkStart w:name="z1465" w:id="1462"/>
    <w:p>
      <w:pPr>
        <w:spacing w:after="0"/>
        <w:ind w:left="0"/>
        <w:jc w:val="both"/>
      </w:pPr>
      <w:r>
        <w:rPr>
          <w:rFonts w:ascii="Times New Roman"/>
          <w:b w:val="false"/>
          <w:i w:val="false"/>
          <w:color w:val="000000"/>
          <w:sz w:val="28"/>
        </w:rPr>
        <w:t>
      8) автомат контакторлары - құрастыру;</w:t>
      </w:r>
    </w:p>
    <w:bookmarkEnd w:id="1462"/>
    <w:bookmarkStart w:name="z1466" w:id="1463"/>
    <w:p>
      <w:pPr>
        <w:spacing w:after="0"/>
        <w:ind w:left="0"/>
        <w:jc w:val="both"/>
      </w:pPr>
      <w:r>
        <w:rPr>
          <w:rFonts w:ascii="Times New Roman"/>
          <w:b w:val="false"/>
          <w:i w:val="false"/>
          <w:color w:val="000000"/>
          <w:sz w:val="28"/>
        </w:rPr>
        <w:t>
      9) искралы пісіру осцилляторлары – құрастыру;</w:t>
      </w:r>
    </w:p>
    <w:bookmarkEnd w:id="1463"/>
    <w:bookmarkStart w:name="z1467" w:id="1464"/>
    <w:p>
      <w:pPr>
        <w:spacing w:after="0"/>
        <w:ind w:left="0"/>
        <w:jc w:val="both"/>
      </w:pPr>
      <w:r>
        <w:rPr>
          <w:rFonts w:ascii="Times New Roman"/>
          <w:b w:val="false"/>
          <w:i w:val="false"/>
          <w:color w:val="000000"/>
          <w:sz w:val="28"/>
        </w:rPr>
        <w:t>
      10) тежегіш және реверсивтік қайта қосқыштар - құрастыру және реттеу;</w:t>
      </w:r>
    </w:p>
    <w:bookmarkEnd w:id="1464"/>
    <w:bookmarkStart w:name="z1468" w:id="1465"/>
    <w:p>
      <w:pPr>
        <w:spacing w:after="0"/>
        <w:ind w:left="0"/>
        <w:jc w:val="both"/>
      </w:pPr>
      <w:r>
        <w:rPr>
          <w:rFonts w:ascii="Times New Roman"/>
          <w:b w:val="false"/>
          <w:i w:val="false"/>
          <w:color w:val="000000"/>
          <w:sz w:val="28"/>
        </w:rPr>
        <w:t>
      11) қысымды өзгерткіштер – бөлшектерді орнында жеткере отырып құрастыру және қысыммен сынау;</w:t>
      </w:r>
    </w:p>
    <w:bookmarkEnd w:id="1465"/>
    <w:bookmarkStart w:name="z1469" w:id="1466"/>
    <w:p>
      <w:pPr>
        <w:spacing w:after="0"/>
        <w:ind w:left="0"/>
        <w:jc w:val="both"/>
      </w:pPr>
      <w:r>
        <w:rPr>
          <w:rFonts w:ascii="Times New Roman"/>
          <w:b w:val="false"/>
          <w:i w:val="false"/>
          <w:color w:val="000000"/>
          <w:sz w:val="28"/>
        </w:rPr>
        <w:t>
      12) жылдамдық стабилизаторлары - құрастыру және реттеу;</w:t>
      </w:r>
    </w:p>
    <w:bookmarkEnd w:id="1466"/>
    <w:bookmarkStart w:name="z1470" w:id="1467"/>
    <w:p>
      <w:pPr>
        <w:spacing w:after="0"/>
        <w:ind w:left="0"/>
        <w:jc w:val="both"/>
      </w:pPr>
      <w:r>
        <w:rPr>
          <w:rFonts w:ascii="Times New Roman"/>
          <w:b w:val="false"/>
          <w:i w:val="false"/>
          <w:color w:val="000000"/>
          <w:sz w:val="28"/>
        </w:rPr>
        <w:t xml:space="preserve">
      13) тұрақты ток магнитті стансалары – тораптарды құрастыру. </w:t>
      </w:r>
    </w:p>
    <w:bookmarkEnd w:id="1467"/>
    <w:bookmarkStart w:name="z1471" w:id="1468"/>
    <w:p>
      <w:pPr>
        <w:spacing w:after="0"/>
        <w:ind w:left="0"/>
        <w:jc w:val="both"/>
      </w:pPr>
      <w:r>
        <w:rPr>
          <w:rFonts w:ascii="Times New Roman"/>
          <w:b w:val="false"/>
          <w:i w:val="false"/>
          <w:color w:val="000000"/>
          <w:sz w:val="28"/>
        </w:rPr>
        <w:t>
      Параграф 4. Электр машиналары мен аппаратын құрастырушы, 4-разряд</w:t>
      </w:r>
    </w:p>
    <w:bookmarkEnd w:id="1468"/>
    <w:bookmarkStart w:name="z1472" w:id="1469"/>
    <w:p>
      <w:pPr>
        <w:spacing w:after="0"/>
        <w:ind w:left="0"/>
        <w:jc w:val="both"/>
      </w:pPr>
      <w:r>
        <w:rPr>
          <w:rFonts w:ascii="Times New Roman"/>
          <w:b w:val="false"/>
          <w:i w:val="false"/>
          <w:color w:val="000000"/>
          <w:sz w:val="28"/>
        </w:rPr>
        <w:t>
      214. Жұмыс сипаттамасы:</w:t>
      </w:r>
    </w:p>
    <w:bookmarkEnd w:id="1469"/>
    <w:bookmarkStart w:name="z1473" w:id="1470"/>
    <w:p>
      <w:pPr>
        <w:spacing w:after="0"/>
        <w:ind w:left="0"/>
        <w:jc w:val="both"/>
      </w:pPr>
      <w:r>
        <w:rPr>
          <w:rFonts w:ascii="Times New Roman"/>
          <w:b w:val="false"/>
          <w:i w:val="false"/>
          <w:color w:val="000000"/>
          <w:sz w:val="28"/>
        </w:rPr>
        <w:t>
      күрделілігі орташа электр машиналары мен аппараттарын құрастыру және реттеу;</w:t>
      </w:r>
    </w:p>
    <w:bookmarkEnd w:id="1470"/>
    <w:bookmarkStart w:name="z1474" w:id="1471"/>
    <w:p>
      <w:pPr>
        <w:spacing w:after="0"/>
        <w:ind w:left="0"/>
        <w:jc w:val="both"/>
      </w:pPr>
      <w:r>
        <w:rPr>
          <w:rFonts w:ascii="Times New Roman"/>
          <w:b w:val="false"/>
          <w:i w:val="false"/>
          <w:color w:val="000000"/>
          <w:sz w:val="28"/>
        </w:rPr>
        <w:t>
      тораптар мен бөлшектердің жымдасатын беттерін өңдеу;</w:t>
      </w:r>
    </w:p>
    <w:bookmarkEnd w:id="1471"/>
    <w:bookmarkStart w:name="z1475" w:id="1472"/>
    <w:p>
      <w:pPr>
        <w:spacing w:after="0"/>
        <w:ind w:left="0"/>
        <w:jc w:val="both"/>
      </w:pPr>
      <w:r>
        <w:rPr>
          <w:rFonts w:ascii="Times New Roman"/>
          <w:b w:val="false"/>
          <w:i w:val="false"/>
          <w:color w:val="000000"/>
          <w:sz w:val="28"/>
        </w:rPr>
        <w:t>
      гидрогенератор статорларының белсенді болат бөлігін престемелеу;</w:t>
      </w:r>
    </w:p>
    <w:bookmarkEnd w:id="1472"/>
    <w:bookmarkStart w:name="z1476" w:id="1473"/>
    <w:p>
      <w:pPr>
        <w:spacing w:after="0"/>
        <w:ind w:left="0"/>
        <w:jc w:val="both"/>
      </w:pPr>
      <w:r>
        <w:rPr>
          <w:rFonts w:ascii="Times New Roman"/>
          <w:b w:val="false"/>
          <w:i w:val="false"/>
          <w:color w:val="000000"/>
          <w:sz w:val="28"/>
        </w:rPr>
        <w:t xml:space="preserve">
      турбо және гидрогенераторлары, биіктігі 600 мм. асатын жоғары жиіліктегі электр машиналары статоры сегменттерінен өзекшені шикіқұрамдау. </w:t>
      </w:r>
    </w:p>
    <w:bookmarkEnd w:id="1473"/>
    <w:bookmarkStart w:name="z1477" w:id="1474"/>
    <w:p>
      <w:pPr>
        <w:spacing w:after="0"/>
        <w:ind w:left="0"/>
        <w:jc w:val="both"/>
      </w:pPr>
      <w:r>
        <w:rPr>
          <w:rFonts w:ascii="Times New Roman"/>
          <w:b w:val="false"/>
          <w:i w:val="false"/>
          <w:color w:val="000000"/>
          <w:sz w:val="28"/>
        </w:rPr>
        <w:t xml:space="preserve">
      215. Білуге тиіс: </w:t>
      </w:r>
    </w:p>
    <w:bookmarkEnd w:id="1474"/>
    <w:bookmarkStart w:name="z1478" w:id="1475"/>
    <w:p>
      <w:pPr>
        <w:spacing w:after="0"/>
        <w:ind w:left="0"/>
        <w:jc w:val="both"/>
      </w:pPr>
      <w:r>
        <w:rPr>
          <w:rFonts w:ascii="Times New Roman"/>
          <w:b w:val="false"/>
          <w:i w:val="false"/>
          <w:color w:val="000000"/>
          <w:sz w:val="28"/>
        </w:rPr>
        <w:t xml:space="preserve">
      жиналатын электр машиналары мен аппараттарының нысаны мен жұмыс принципін; </w:t>
      </w:r>
    </w:p>
    <w:bookmarkEnd w:id="1475"/>
    <w:bookmarkStart w:name="z1479" w:id="1476"/>
    <w:p>
      <w:pPr>
        <w:spacing w:after="0"/>
        <w:ind w:left="0"/>
        <w:jc w:val="both"/>
      </w:pPr>
      <w:r>
        <w:rPr>
          <w:rFonts w:ascii="Times New Roman"/>
          <w:b w:val="false"/>
          <w:i w:val="false"/>
          <w:color w:val="000000"/>
          <w:sz w:val="28"/>
        </w:rPr>
        <w:t xml:space="preserve">
      қондырғылар мен бақылау-өлшеу аспаптарының жұмыс принципі мен баптау тәсілдерін; </w:t>
      </w:r>
    </w:p>
    <w:bookmarkEnd w:id="1476"/>
    <w:bookmarkStart w:name="z1480" w:id="1477"/>
    <w:p>
      <w:pPr>
        <w:spacing w:after="0"/>
        <w:ind w:left="0"/>
        <w:jc w:val="both"/>
      </w:pPr>
      <w:r>
        <w:rPr>
          <w:rFonts w:ascii="Times New Roman"/>
          <w:b w:val="false"/>
          <w:i w:val="false"/>
          <w:color w:val="000000"/>
          <w:sz w:val="28"/>
        </w:rPr>
        <w:t>
      жоғары вольтті аппаратураны құрастыру және реттеу ерекшеліктерін;</w:t>
      </w:r>
    </w:p>
    <w:bookmarkEnd w:id="1477"/>
    <w:bookmarkStart w:name="z1481" w:id="1478"/>
    <w:p>
      <w:pPr>
        <w:spacing w:after="0"/>
        <w:ind w:left="0"/>
        <w:jc w:val="both"/>
      </w:pPr>
      <w:r>
        <w:rPr>
          <w:rFonts w:ascii="Times New Roman"/>
          <w:b w:val="false"/>
          <w:i w:val="false"/>
          <w:color w:val="000000"/>
          <w:sz w:val="28"/>
        </w:rPr>
        <w:t xml:space="preserve">
      жоғары вольтті аппаратураны оқшаулауға қойылатын жалпы техникалық талаптарды; </w:t>
      </w:r>
    </w:p>
    <w:bookmarkEnd w:id="1478"/>
    <w:bookmarkStart w:name="z1482" w:id="1479"/>
    <w:p>
      <w:pPr>
        <w:spacing w:after="0"/>
        <w:ind w:left="0"/>
        <w:jc w:val="both"/>
      </w:pPr>
      <w:r>
        <w:rPr>
          <w:rFonts w:ascii="Times New Roman"/>
          <w:b w:val="false"/>
          <w:i w:val="false"/>
          <w:color w:val="000000"/>
          <w:sz w:val="28"/>
        </w:rPr>
        <w:t xml:space="preserve">
      жоғары вольтті сынақтардың нысаны мен сыныптамасын, сынау кернеуі шамасын; </w:t>
      </w:r>
    </w:p>
    <w:bookmarkEnd w:id="1479"/>
    <w:bookmarkStart w:name="z1483" w:id="1480"/>
    <w:p>
      <w:pPr>
        <w:spacing w:after="0"/>
        <w:ind w:left="0"/>
        <w:jc w:val="both"/>
      </w:pPr>
      <w:r>
        <w:rPr>
          <w:rFonts w:ascii="Times New Roman"/>
          <w:b w:val="false"/>
          <w:i w:val="false"/>
          <w:color w:val="000000"/>
          <w:sz w:val="28"/>
        </w:rPr>
        <w:t xml:space="preserve">
      жиналатын және сыналатын бұйымдарға арналған техникалық шарттарды; </w:t>
      </w:r>
    </w:p>
    <w:bookmarkEnd w:id="1480"/>
    <w:bookmarkStart w:name="z1484" w:id="1481"/>
    <w:p>
      <w:pPr>
        <w:spacing w:after="0"/>
        <w:ind w:left="0"/>
        <w:jc w:val="both"/>
      </w:pPr>
      <w:r>
        <w:rPr>
          <w:rFonts w:ascii="Times New Roman"/>
          <w:b w:val="false"/>
          <w:i w:val="false"/>
          <w:color w:val="000000"/>
          <w:sz w:val="28"/>
        </w:rPr>
        <w:t>
      шабақтау және сынау кезінде туындайтын ақауларды және оны жою тәсілдерін.</w:t>
      </w:r>
    </w:p>
    <w:bookmarkEnd w:id="1481"/>
    <w:bookmarkStart w:name="z1485" w:id="1482"/>
    <w:p>
      <w:pPr>
        <w:spacing w:after="0"/>
        <w:ind w:left="0"/>
        <w:jc w:val="both"/>
      </w:pPr>
      <w:r>
        <w:rPr>
          <w:rFonts w:ascii="Times New Roman"/>
          <w:b w:val="false"/>
          <w:i w:val="false"/>
          <w:color w:val="000000"/>
          <w:sz w:val="28"/>
        </w:rPr>
        <w:t>
      216. Жұмыс үлгілері:</w:t>
      </w:r>
    </w:p>
    <w:bookmarkEnd w:id="1482"/>
    <w:bookmarkStart w:name="z1486" w:id="1483"/>
    <w:p>
      <w:pPr>
        <w:spacing w:after="0"/>
        <w:ind w:left="0"/>
        <w:jc w:val="both"/>
      </w:pPr>
      <w:r>
        <w:rPr>
          <w:rFonts w:ascii="Times New Roman"/>
          <w:b w:val="false"/>
          <w:i w:val="false"/>
          <w:color w:val="000000"/>
          <w:sz w:val="28"/>
        </w:rPr>
        <w:t>
      А. Электр машинажасау</w:t>
      </w:r>
    </w:p>
    <w:bookmarkEnd w:id="1483"/>
    <w:bookmarkStart w:name="z1487" w:id="1484"/>
    <w:p>
      <w:pPr>
        <w:spacing w:after="0"/>
        <w:ind w:left="0"/>
        <w:jc w:val="both"/>
      </w:pPr>
      <w:r>
        <w:rPr>
          <w:rFonts w:ascii="Times New Roman"/>
          <w:b w:val="false"/>
          <w:i w:val="false"/>
          <w:color w:val="000000"/>
          <w:sz w:val="28"/>
        </w:rPr>
        <w:t>
      1) 16 габаритке дейінгі қозғағышты электр машиналарының агрегаттары -сынаудан кейін тасымалдау үшін бөлшектеу;</w:t>
      </w:r>
    </w:p>
    <w:bookmarkEnd w:id="1484"/>
    <w:bookmarkStart w:name="z1488" w:id="1485"/>
    <w:p>
      <w:pPr>
        <w:spacing w:after="0"/>
        <w:ind w:left="0"/>
        <w:jc w:val="both"/>
      </w:pPr>
      <w:r>
        <w:rPr>
          <w:rFonts w:ascii="Times New Roman"/>
          <w:b w:val="false"/>
          <w:i w:val="false"/>
          <w:color w:val="000000"/>
          <w:sz w:val="28"/>
        </w:rPr>
        <w:t>
      2) подшипник салмалары - қосу беттерін шабрлау;</w:t>
      </w:r>
    </w:p>
    <w:bookmarkEnd w:id="1485"/>
    <w:bookmarkStart w:name="z1489" w:id="1486"/>
    <w:p>
      <w:pPr>
        <w:spacing w:after="0"/>
        <w:ind w:left="0"/>
        <w:jc w:val="both"/>
      </w:pPr>
      <w:r>
        <w:rPr>
          <w:rFonts w:ascii="Times New Roman"/>
          <w:b w:val="false"/>
          <w:i w:val="false"/>
          <w:color w:val="000000"/>
          <w:sz w:val="28"/>
        </w:rPr>
        <w:t>
      3) турбо және гидрогенератор статорларының сыналары – қырлап өңдеу;</w:t>
      </w:r>
    </w:p>
    <w:bookmarkEnd w:id="1486"/>
    <w:bookmarkStart w:name="z1490" w:id="1487"/>
    <w:p>
      <w:pPr>
        <w:spacing w:after="0"/>
        <w:ind w:left="0"/>
        <w:jc w:val="both"/>
      </w:pPr>
      <w:r>
        <w:rPr>
          <w:rFonts w:ascii="Times New Roman"/>
          <w:b w:val="false"/>
          <w:i w:val="false"/>
          <w:color w:val="000000"/>
          <w:sz w:val="28"/>
        </w:rPr>
        <w:t>
      4) мәжбүрлі салқындатылатын ірі электр машиналары – ауа жолдары мен ауа салқындатқыштарды құрастыру және орнату;</w:t>
      </w:r>
    </w:p>
    <w:bookmarkEnd w:id="1487"/>
    <w:bookmarkStart w:name="z1491" w:id="1488"/>
    <w:p>
      <w:pPr>
        <w:spacing w:after="0"/>
        <w:ind w:left="0"/>
        <w:jc w:val="both"/>
      </w:pPr>
      <w:r>
        <w:rPr>
          <w:rFonts w:ascii="Times New Roman"/>
          <w:b w:val="false"/>
          <w:i w:val="false"/>
          <w:color w:val="000000"/>
          <w:sz w:val="28"/>
        </w:rPr>
        <w:t xml:space="preserve">
      5) индуктор диаметрі 1400 мм дейінгі синхронды электр машиналары – құрастыру; </w:t>
      </w:r>
    </w:p>
    <w:bookmarkEnd w:id="1488"/>
    <w:bookmarkStart w:name="z1492" w:id="1489"/>
    <w:p>
      <w:pPr>
        <w:spacing w:after="0"/>
        <w:ind w:left="0"/>
        <w:jc w:val="both"/>
      </w:pPr>
      <w:r>
        <w:rPr>
          <w:rFonts w:ascii="Times New Roman"/>
          <w:b w:val="false"/>
          <w:i w:val="false"/>
          <w:color w:val="000000"/>
          <w:sz w:val="28"/>
        </w:rPr>
        <w:t>
      6) подшипниктар, тығыздауыш корпустары - қосу беттерін шабрлау;</w:t>
      </w:r>
    </w:p>
    <w:bookmarkEnd w:id="1489"/>
    <w:bookmarkStart w:name="z1493" w:id="1490"/>
    <w:p>
      <w:pPr>
        <w:spacing w:after="0"/>
        <w:ind w:left="0"/>
        <w:jc w:val="both"/>
      </w:pPr>
      <w:r>
        <w:rPr>
          <w:rFonts w:ascii="Times New Roman"/>
          <w:b w:val="false"/>
          <w:i w:val="false"/>
          <w:color w:val="000000"/>
          <w:sz w:val="28"/>
        </w:rPr>
        <w:t>
      7) ірі электр машиналарының қысқа тұйықталған роторлары – паздарын бұрғылау және тігу;</w:t>
      </w:r>
    </w:p>
    <w:bookmarkEnd w:id="1490"/>
    <w:bookmarkStart w:name="z1494" w:id="1491"/>
    <w:p>
      <w:pPr>
        <w:spacing w:after="0"/>
        <w:ind w:left="0"/>
        <w:jc w:val="both"/>
      </w:pPr>
      <w:r>
        <w:rPr>
          <w:rFonts w:ascii="Times New Roman"/>
          <w:b w:val="false"/>
          <w:i w:val="false"/>
          <w:color w:val="000000"/>
          <w:sz w:val="28"/>
        </w:rPr>
        <w:t>
      8) синхронды машина роторлары – алдын ала сыналай отырып полюстерімен жинақтау;</w:t>
      </w:r>
    </w:p>
    <w:bookmarkEnd w:id="1491"/>
    <w:bookmarkStart w:name="z1495" w:id="1492"/>
    <w:p>
      <w:pPr>
        <w:spacing w:after="0"/>
        <w:ind w:left="0"/>
        <w:jc w:val="both"/>
      </w:pPr>
      <w:r>
        <w:rPr>
          <w:rFonts w:ascii="Times New Roman"/>
          <w:b w:val="false"/>
          <w:i w:val="false"/>
          <w:color w:val="000000"/>
          <w:sz w:val="28"/>
        </w:rPr>
        <w:t>
      9) салқындатылатын турбогенератор роторлары – пазды сыналарын жеткеру;</w:t>
      </w:r>
    </w:p>
    <w:bookmarkEnd w:id="1492"/>
    <w:bookmarkStart w:name="z1496" w:id="1493"/>
    <w:p>
      <w:pPr>
        <w:spacing w:after="0"/>
        <w:ind w:left="0"/>
        <w:jc w:val="both"/>
      </w:pPr>
      <w:r>
        <w:rPr>
          <w:rFonts w:ascii="Times New Roman"/>
          <w:b w:val="false"/>
          <w:i w:val="false"/>
          <w:color w:val="000000"/>
          <w:sz w:val="28"/>
        </w:rPr>
        <w:t>
      10) полюс өзекшесінің ұзындығы 1000 мм дейінгі ауыспалы ток магнитті ірі электр машиналары жүйесі - жолақтармен құрастыру, диаметрі мен адымын тексеру;</w:t>
      </w:r>
    </w:p>
    <w:bookmarkEnd w:id="1493"/>
    <w:bookmarkStart w:name="z1497" w:id="1494"/>
    <w:p>
      <w:pPr>
        <w:spacing w:after="0"/>
        <w:ind w:left="0"/>
        <w:jc w:val="both"/>
      </w:pPr>
      <w:r>
        <w:rPr>
          <w:rFonts w:ascii="Times New Roman"/>
          <w:b w:val="false"/>
          <w:i w:val="false"/>
          <w:color w:val="000000"/>
          <w:sz w:val="28"/>
        </w:rPr>
        <w:t>
      11) 13 габаритке дейінгі асинхронды электр қозғағыштары – жалпы құрастыру;</w:t>
      </w:r>
    </w:p>
    <w:bookmarkEnd w:id="1494"/>
    <w:bookmarkStart w:name="z1498" w:id="1495"/>
    <w:p>
      <w:pPr>
        <w:spacing w:after="0"/>
        <w:ind w:left="0"/>
        <w:jc w:val="both"/>
      </w:pPr>
      <w:r>
        <w:rPr>
          <w:rFonts w:ascii="Times New Roman"/>
          <w:b w:val="false"/>
          <w:i w:val="false"/>
          <w:color w:val="000000"/>
          <w:sz w:val="28"/>
        </w:rPr>
        <w:t>
      Б. Электр аппараттарын жасау</w:t>
      </w:r>
    </w:p>
    <w:bookmarkEnd w:id="1495"/>
    <w:bookmarkStart w:name="z1499" w:id="1496"/>
    <w:p>
      <w:pPr>
        <w:spacing w:after="0"/>
        <w:ind w:left="0"/>
        <w:jc w:val="both"/>
      </w:pPr>
      <w:r>
        <w:rPr>
          <w:rFonts w:ascii="Times New Roman"/>
          <w:b w:val="false"/>
          <w:i w:val="false"/>
          <w:color w:val="000000"/>
          <w:sz w:val="28"/>
        </w:rPr>
        <w:t>
      1) Жылдам қосылатын автоматтар – түпкілікті құрастыру және қосу механизмін реттеу.</w:t>
      </w:r>
    </w:p>
    <w:bookmarkEnd w:id="1496"/>
    <w:bookmarkStart w:name="z1500" w:id="1497"/>
    <w:p>
      <w:pPr>
        <w:spacing w:after="0"/>
        <w:ind w:left="0"/>
        <w:jc w:val="both"/>
      </w:pPr>
      <w:r>
        <w:rPr>
          <w:rFonts w:ascii="Times New Roman"/>
          <w:b w:val="false"/>
          <w:i w:val="false"/>
          <w:color w:val="000000"/>
          <w:sz w:val="28"/>
        </w:rPr>
        <w:t>
      2) штурвалмен басқарылатын селективті автоматтар - құрастыру және механизмін реттеу;</w:t>
      </w:r>
    </w:p>
    <w:bookmarkEnd w:id="1497"/>
    <w:bookmarkStart w:name="z1501" w:id="1498"/>
    <w:p>
      <w:pPr>
        <w:spacing w:after="0"/>
        <w:ind w:left="0"/>
        <w:jc w:val="both"/>
      </w:pPr>
      <w:r>
        <w:rPr>
          <w:rFonts w:ascii="Times New Roman"/>
          <w:b w:val="false"/>
          <w:i w:val="false"/>
          <w:color w:val="000000"/>
          <w:sz w:val="28"/>
        </w:rPr>
        <w:t>
      3) тиристорлық өзгерткіш блоктары – құрастыру;</w:t>
      </w:r>
    </w:p>
    <w:bookmarkEnd w:id="1498"/>
    <w:bookmarkStart w:name="z1502" w:id="1499"/>
    <w:p>
      <w:pPr>
        <w:spacing w:after="0"/>
        <w:ind w:left="0"/>
        <w:jc w:val="both"/>
      </w:pPr>
      <w:r>
        <w:rPr>
          <w:rFonts w:ascii="Times New Roman"/>
          <w:b w:val="false"/>
          <w:i w:val="false"/>
          <w:color w:val="000000"/>
          <w:sz w:val="28"/>
        </w:rPr>
        <w:t>
      4) басқару әне таратып бөлу қалқантерінің блоктары мен тораптары – құрастыру;</w:t>
      </w:r>
    </w:p>
    <w:bookmarkEnd w:id="1499"/>
    <w:bookmarkStart w:name="z1503" w:id="1500"/>
    <w:p>
      <w:pPr>
        <w:spacing w:after="0"/>
        <w:ind w:left="0"/>
        <w:jc w:val="both"/>
      </w:pPr>
      <w:r>
        <w:rPr>
          <w:rFonts w:ascii="Times New Roman"/>
          <w:b w:val="false"/>
          <w:i w:val="false"/>
          <w:color w:val="000000"/>
          <w:sz w:val="28"/>
        </w:rPr>
        <w:t>
      5) автоматты ажыратқыштар – түпкілікті құрастыру және реттеу, стендіде сынап калибрлеу;</w:t>
      </w:r>
    </w:p>
    <w:bookmarkEnd w:id="1500"/>
    <w:bookmarkStart w:name="z1504" w:id="1501"/>
    <w:p>
      <w:pPr>
        <w:spacing w:after="0"/>
        <w:ind w:left="0"/>
        <w:jc w:val="both"/>
      </w:pPr>
      <w:r>
        <w:rPr>
          <w:rFonts w:ascii="Times New Roman"/>
          <w:b w:val="false"/>
          <w:i w:val="false"/>
          <w:color w:val="000000"/>
          <w:sz w:val="28"/>
        </w:rPr>
        <w:t>
      6) жетекті жылдам әсер ететін автоматты ажыратқыштар – түпкілікті құрастыру және реттеу;</w:t>
      </w:r>
    </w:p>
    <w:bookmarkEnd w:id="1501"/>
    <w:bookmarkStart w:name="z1505" w:id="1502"/>
    <w:p>
      <w:pPr>
        <w:spacing w:after="0"/>
        <w:ind w:left="0"/>
        <w:jc w:val="both"/>
      </w:pPr>
      <w:r>
        <w:rPr>
          <w:rFonts w:ascii="Times New Roman"/>
          <w:b w:val="false"/>
          <w:i w:val="false"/>
          <w:color w:val="000000"/>
          <w:sz w:val="28"/>
        </w:rPr>
        <w:t>
      7) селенді және кремний диодты тіктеуіштер – құрастыру және блоктарды дәнекерлей отырып монтаждау;</w:t>
      </w:r>
    </w:p>
    <w:bookmarkEnd w:id="1502"/>
    <w:bookmarkStart w:name="z1506" w:id="1503"/>
    <w:p>
      <w:pPr>
        <w:spacing w:after="0"/>
        <w:ind w:left="0"/>
        <w:jc w:val="both"/>
      </w:pPr>
      <w:r>
        <w:rPr>
          <w:rFonts w:ascii="Times New Roman"/>
          <w:b w:val="false"/>
          <w:i w:val="false"/>
          <w:color w:val="000000"/>
          <w:sz w:val="28"/>
        </w:rPr>
        <w:t>
      8) жылдамдату контакторлары - құрастыру және реттеу;</w:t>
      </w:r>
    </w:p>
    <w:bookmarkEnd w:id="1503"/>
    <w:bookmarkStart w:name="z1507" w:id="1504"/>
    <w:p>
      <w:pPr>
        <w:spacing w:after="0"/>
        <w:ind w:left="0"/>
        <w:jc w:val="both"/>
      </w:pPr>
      <w:r>
        <w:rPr>
          <w:rFonts w:ascii="Times New Roman"/>
          <w:b w:val="false"/>
          <w:i w:val="false"/>
          <w:color w:val="000000"/>
          <w:sz w:val="28"/>
        </w:rPr>
        <w:t>
      9) автоматика, басқару және дабылдату панелі – құрастыру, толық монтаждау және реттеу;</w:t>
      </w:r>
    </w:p>
    <w:bookmarkEnd w:id="1504"/>
    <w:bookmarkStart w:name="z1508" w:id="1505"/>
    <w:p>
      <w:pPr>
        <w:spacing w:after="0"/>
        <w:ind w:left="0"/>
        <w:jc w:val="both"/>
      </w:pPr>
      <w:r>
        <w:rPr>
          <w:rFonts w:ascii="Times New Roman"/>
          <w:b w:val="false"/>
          <w:i w:val="false"/>
          <w:color w:val="000000"/>
          <w:sz w:val="28"/>
        </w:rPr>
        <w:t>
      10) автоматтарға арналған босатқыштар - түпкілікті құрастыру және реттеу;</w:t>
      </w:r>
    </w:p>
    <w:bookmarkEnd w:id="1505"/>
    <w:bookmarkStart w:name="z1509" w:id="1506"/>
    <w:p>
      <w:pPr>
        <w:spacing w:after="0"/>
        <w:ind w:left="0"/>
        <w:jc w:val="both"/>
      </w:pPr>
      <w:r>
        <w:rPr>
          <w:rFonts w:ascii="Times New Roman"/>
          <w:b w:val="false"/>
          <w:i w:val="false"/>
          <w:color w:val="000000"/>
          <w:sz w:val="28"/>
        </w:rPr>
        <w:t>
      11) ортадан тепкіш жарылыс қауіпсіз реле - бөлшектерін жеткере отырып құрастыру, сынау және реттеу;</w:t>
      </w:r>
    </w:p>
    <w:bookmarkEnd w:id="1506"/>
    <w:bookmarkStart w:name="z1510" w:id="1507"/>
    <w:p>
      <w:pPr>
        <w:spacing w:after="0"/>
        <w:ind w:left="0"/>
        <w:jc w:val="both"/>
      </w:pPr>
      <w:r>
        <w:rPr>
          <w:rFonts w:ascii="Times New Roman"/>
          <w:b w:val="false"/>
          <w:i w:val="false"/>
          <w:color w:val="000000"/>
          <w:sz w:val="28"/>
        </w:rPr>
        <w:t>
      12) өздігінен қозу жүйесі – құрастыру және монтаждау;</w:t>
      </w:r>
    </w:p>
    <w:bookmarkEnd w:id="1507"/>
    <w:bookmarkStart w:name="z1511" w:id="1508"/>
    <w:p>
      <w:pPr>
        <w:spacing w:after="0"/>
        <w:ind w:left="0"/>
        <w:jc w:val="both"/>
      </w:pPr>
      <w:r>
        <w:rPr>
          <w:rFonts w:ascii="Times New Roman"/>
          <w:b w:val="false"/>
          <w:i w:val="false"/>
          <w:color w:val="000000"/>
          <w:sz w:val="28"/>
        </w:rPr>
        <w:t>
      13) магнитті стансалар, магнитті кендік қосқыштар – шабақтау және реттеу;</w:t>
      </w:r>
    </w:p>
    <w:bookmarkEnd w:id="1508"/>
    <w:bookmarkStart w:name="z1512" w:id="1509"/>
    <w:p>
      <w:pPr>
        <w:spacing w:after="0"/>
        <w:ind w:left="0"/>
        <w:jc w:val="both"/>
      </w:pPr>
      <w:r>
        <w:rPr>
          <w:rFonts w:ascii="Times New Roman"/>
          <w:b w:val="false"/>
          <w:i w:val="false"/>
          <w:color w:val="000000"/>
          <w:sz w:val="28"/>
        </w:rPr>
        <w:t>
      14) селективті автомат тораптары - құрастыру.</w:t>
      </w:r>
    </w:p>
    <w:bookmarkEnd w:id="1509"/>
    <w:bookmarkStart w:name="z1513" w:id="1510"/>
    <w:p>
      <w:pPr>
        <w:spacing w:after="0"/>
        <w:ind w:left="0"/>
        <w:jc w:val="both"/>
      </w:pPr>
      <w:r>
        <w:rPr>
          <w:rFonts w:ascii="Times New Roman"/>
          <w:b w:val="false"/>
          <w:i w:val="false"/>
          <w:color w:val="000000"/>
          <w:sz w:val="28"/>
        </w:rPr>
        <w:t>
      15) вакуумді, сутегілі электр пештері – жалпы құрастыру және реттеу.</w:t>
      </w:r>
    </w:p>
    <w:bookmarkEnd w:id="1510"/>
    <w:bookmarkStart w:name="z1514" w:id="1511"/>
    <w:p>
      <w:pPr>
        <w:spacing w:after="0"/>
        <w:ind w:left="0"/>
        <w:jc w:val="both"/>
      </w:pPr>
      <w:r>
        <w:rPr>
          <w:rFonts w:ascii="Times New Roman"/>
          <w:b w:val="false"/>
          <w:i w:val="false"/>
          <w:color w:val="000000"/>
          <w:sz w:val="28"/>
        </w:rPr>
        <w:t>
      Параграф 5. Электр машиналары мен аппаратын құрастырушы, 5-разряд</w:t>
      </w:r>
    </w:p>
    <w:bookmarkEnd w:id="1511"/>
    <w:bookmarkStart w:name="z1515" w:id="1512"/>
    <w:p>
      <w:pPr>
        <w:spacing w:after="0"/>
        <w:ind w:left="0"/>
        <w:jc w:val="both"/>
      </w:pPr>
      <w:r>
        <w:rPr>
          <w:rFonts w:ascii="Times New Roman"/>
          <w:b w:val="false"/>
          <w:i w:val="false"/>
          <w:color w:val="000000"/>
          <w:sz w:val="28"/>
        </w:rPr>
        <w:t>
      217. Жұмыс сипаттамасы:</w:t>
      </w:r>
    </w:p>
    <w:bookmarkEnd w:id="1512"/>
    <w:bookmarkStart w:name="z1516" w:id="1513"/>
    <w:p>
      <w:pPr>
        <w:spacing w:after="0"/>
        <w:ind w:left="0"/>
        <w:jc w:val="both"/>
      </w:pPr>
      <w:r>
        <w:rPr>
          <w:rFonts w:ascii="Times New Roman"/>
          <w:b w:val="false"/>
          <w:i w:val="false"/>
          <w:color w:val="000000"/>
          <w:sz w:val="28"/>
        </w:rPr>
        <w:t>
      күрделі электр машиналары мен аппараттарын жеткере отырып түпкілікті құрастыру;</w:t>
      </w:r>
    </w:p>
    <w:bookmarkEnd w:id="1513"/>
    <w:bookmarkStart w:name="z1517" w:id="1514"/>
    <w:p>
      <w:pPr>
        <w:spacing w:after="0"/>
        <w:ind w:left="0"/>
        <w:jc w:val="both"/>
      </w:pPr>
      <w:r>
        <w:rPr>
          <w:rFonts w:ascii="Times New Roman"/>
          <w:b w:val="false"/>
          <w:i w:val="false"/>
          <w:color w:val="000000"/>
          <w:sz w:val="28"/>
        </w:rPr>
        <w:t>
      электр машиналарын, қуатты турбо және гидрогенераторларды, жоғары вольтті аппаратуралар мен қондырғыларды механикалық және электрлік реттеу;</w:t>
      </w:r>
    </w:p>
    <w:bookmarkEnd w:id="1514"/>
    <w:bookmarkStart w:name="z1518" w:id="1515"/>
    <w:p>
      <w:pPr>
        <w:spacing w:after="0"/>
        <w:ind w:left="0"/>
        <w:jc w:val="both"/>
      </w:pPr>
      <w:r>
        <w:rPr>
          <w:rFonts w:ascii="Times New Roman"/>
          <w:b w:val="false"/>
          <w:i w:val="false"/>
          <w:color w:val="000000"/>
          <w:sz w:val="28"/>
        </w:rPr>
        <w:t>
      электр машиналарын теңгермелеу;</w:t>
      </w:r>
    </w:p>
    <w:bookmarkEnd w:id="1515"/>
    <w:bookmarkStart w:name="z1519" w:id="1516"/>
    <w:p>
      <w:pPr>
        <w:spacing w:after="0"/>
        <w:ind w:left="0"/>
        <w:jc w:val="both"/>
      </w:pPr>
      <w:r>
        <w:rPr>
          <w:rFonts w:ascii="Times New Roman"/>
          <w:b w:val="false"/>
          <w:i w:val="false"/>
          <w:color w:val="000000"/>
          <w:sz w:val="28"/>
        </w:rPr>
        <w:t>
      қуаты 150 кВт электр машиналары мен турбо және гидрогенераторлардың статорларын диаметрлері мен ходтары бойынша сыналарын айыру;</w:t>
      </w:r>
    </w:p>
    <w:bookmarkEnd w:id="1516"/>
    <w:bookmarkStart w:name="z1520" w:id="1517"/>
    <w:p>
      <w:pPr>
        <w:spacing w:after="0"/>
        <w:ind w:left="0"/>
        <w:jc w:val="both"/>
      </w:pPr>
      <w:r>
        <w:rPr>
          <w:rFonts w:ascii="Times New Roman"/>
          <w:b w:val="false"/>
          <w:i w:val="false"/>
          <w:color w:val="000000"/>
          <w:sz w:val="28"/>
        </w:rPr>
        <w:t xml:space="preserve">
      алты және одан көп өңделетін беті бар және дәл өлшеу құралын қолдануды талап ететін бөлшектерді өңдеу; </w:t>
      </w:r>
    </w:p>
    <w:bookmarkEnd w:id="1517"/>
    <w:bookmarkStart w:name="z1521" w:id="1518"/>
    <w:p>
      <w:pPr>
        <w:spacing w:after="0"/>
        <w:ind w:left="0"/>
        <w:jc w:val="both"/>
      </w:pPr>
      <w:r>
        <w:rPr>
          <w:rFonts w:ascii="Times New Roman"/>
          <w:b w:val="false"/>
          <w:i w:val="false"/>
          <w:color w:val="000000"/>
          <w:sz w:val="28"/>
        </w:rPr>
        <w:t xml:space="preserve">
      басқару пульттерін құрастыру, реттеу және баптау; </w:t>
      </w:r>
    </w:p>
    <w:bookmarkEnd w:id="1518"/>
    <w:bookmarkStart w:name="z1522" w:id="1519"/>
    <w:p>
      <w:pPr>
        <w:spacing w:after="0"/>
        <w:ind w:left="0"/>
        <w:jc w:val="both"/>
      </w:pPr>
      <w:r>
        <w:rPr>
          <w:rFonts w:ascii="Times New Roman"/>
          <w:b w:val="false"/>
          <w:i w:val="false"/>
          <w:color w:val="000000"/>
          <w:sz w:val="28"/>
        </w:rPr>
        <w:t xml:space="preserve">
      басқару қалқантері мен пульттері панельдеріне түрлі аппараттар мен аспаптарды орнын белгілеп орнату. </w:t>
      </w:r>
    </w:p>
    <w:bookmarkEnd w:id="1519"/>
    <w:bookmarkStart w:name="z1523" w:id="1520"/>
    <w:p>
      <w:pPr>
        <w:spacing w:after="0"/>
        <w:ind w:left="0"/>
        <w:jc w:val="both"/>
      </w:pPr>
      <w:r>
        <w:rPr>
          <w:rFonts w:ascii="Times New Roman"/>
          <w:b w:val="false"/>
          <w:i w:val="false"/>
          <w:color w:val="000000"/>
          <w:sz w:val="28"/>
        </w:rPr>
        <w:t xml:space="preserve">
      218. Білуге тиіс: </w:t>
      </w:r>
    </w:p>
    <w:bookmarkEnd w:id="1520"/>
    <w:bookmarkStart w:name="z1524" w:id="1521"/>
    <w:p>
      <w:pPr>
        <w:spacing w:after="0"/>
        <w:ind w:left="0"/>
        <w:jc w:val="both"/>
      </w:pPr>
      <w:r>
        <w:rPr>
          <w:rFonts w:ascii="Times New Roman"/>
          <w:b w:val="false"/>
          <w:i w:val="false"/>
          <w:color w:val="000000"/>
          <w:sz w:val="28"/>
        </w:rPr>
        <w:t xml:space="preserve">
      күрделі электр машиналары мен жоғары вольтті жауапты аппараттарының, басқару пульттерінің құрылымы мен конструктивтік ерекшеліктерін; нысаны мен жұмыс принципін; </w:t>
      </w:r>
    </w:p>
    <w:bookmarkEnd w:id="1521"/>
    <w:bookmarkStart w:name="z1525" w:id="1522"/>
    <w:p>
      <w:pPr>
        <w:spacing w:after="0"/>
        <w:ind w:left="0"/>
        <w:jc w:val="both"/>
      </w:pPr>
      <w:r>
        <w:rPr>
          <w:rFonts w:ascii="Times New Roman"/>
          <w:b w:val="false"/>
          <w:i w:val="false"/>
          <w:color w:val="000000"/>
          <w:sz w:val="28"/>
        </w:rPr>
        <w:t xml:space="preserve">
      жиналатын және сыналатын бұйымдарға қойылатын техникалық және пайдалану талаптарын; </w:t>
      </w:r>
    </w:p>
    <w:bookmarkEnd w:id="1522"/>
    <w:bookmarkStart w:name="z1526" w:id="1523"/>
    <w:p>
      <w:pPr>
        <w:spacing w:after="0"/>
        <w:ind w:left="0"/>
        <w:jc w:val="both"/>
      </w:pPr>
      <w:r>
        <w:rPr>
          <w:rFonts w:ascii="Times New Roman"/>
          <w:b w:val="false"/>
          <w:i w:val="false"/>
          <w:color w:val="000000"/>
          <w:sz w:val="28"/>
        </w:rPr>
        <w:t xml:space="preserve">
      күрделі сынақ стенділерінің құрылымын, жұмыс принципі мен баптау және пайдалану ережесін; </w:t>
      </w:r>
    </w:p>
    <w:bookmarkEnd w:id="1523"/>
    <w:bookmarkStart w:name="z1527" w:id="1524"/>
    <w:p>
      <w:pPr>
        <w:spacing w:after="0"/>
        <w:ind w:left="0"/>
        <w:jc w:val="both"/>
      </w:pPr>
      <w:r>
        <w:rPr>
          <w:rFonts w:ascii="Times New Roman"/>
          <w:b w:val="false"/>
          <w:i w:val="false"/>
          <w:color w:val="000000"/>
          <w:sz w:val="28"/>
        </w:rPr>
        <w:t xml:space="preserve">
      жеткерумен және реттеумен байланысты негізгі есептерді; </w:t>
      </w:r>
    </w:p>
    <w:bookmarkEnd w:id="1524"/>
    <w:bookmarkStart w:name="z1528" w:id="1525"/>
    <w:p>
      <w:pPr>
        <w:spacing w:after="0"/>
        <w:ind w:left="0"/>
        <w:jc w:val="both"/>
      </w:pPr>
      <w:r>
        <w:rPr>
          <w:rFonts w:ascii="Times New Roman"/>
          <w:b w:val="false"/>
          <w:i w:val="false"/>
          <w:color w:val="000000"/>
          <w:sz w:val="28"/>
        </w:rPr>
        <w:t xml:space="preserve">
      турбо және гидрогенераторлар жасаудың және құрастыру ерекшеліктерін; </w:t>
      </w:r>
    </w:p>
    <w:bookmarkEnd w:id="1525"/>
    <w:bookmarkStart w:name="z1529" w:id="1526"/>
    <w:p>
      <w:pPr>
        <w:spacing w:after="0"/>
        <w:ind w:left="0"/>
        <w:jc w:val="both"/>
      </w:pPr>
      <w:r>
        <w:rPr>
          <w:rFonts w:ascii="Times New Roman"/>
          <w:b w:val="false"/>
          <w:i w:val="false"/>
          <w:color w:val="000000"/>
          <w:sz w:val="28"/>
        </w:rPr>
        <w:t>
      құрастыру нәтижелері бойынша техникалық құжаттаманы ресімдеу ережесін.</w:t>
      </w:r>
    </w:p>
    <w:bookmarkEnd w:id="1526"/>
    <w:bookmarkStart w:name="z1530" w:id="1527"/>
    <w:p>
      <w:pPr>
        <w:spacing w:after="0"/>
        <w:ind w:left="0"/>
        <w:jc w:val="both"/>
      </w:pPr>
      <w:r>
        <w:rPr>
          <w:rFonts w:ascii="Times New Roman"/>
          <w:b w:val="false"/>
          <w:i w:val="false"/>
          <w:color w:val="000000"/>
          <w:sz w:val="28"/>
        </w:rPr>
        <w:t>
      219. Жұмыс үлгілері:</w:t>
      </w:r>
    </w:p>
    <w:bookmarkEnd w:id="1527"/>
    <w:bookmarkStart w:name="z1531" w:id="1528"/>
    <w:p>
      <w:pPr>
        <w:spacing w:after="0"/>
        <w:ind w:left="0"/>
        <w:jc w:val="both"/>
      </w:pPr>
      <w:r>
        <w:rPr>
          <w:rFonts w:ascii="Times New Roman"/>
          <w:b w:val="false"/>
          <w:i w:val="false"/>
          <w:color w:val="000000"/>
          <w:sz w:val="28"/>
        </w:rPr>
        <w:t>
      А. Электр машинажасау</w:t>
      </w:r>
    </w:p>
    <w:bookmarkEnd w:id="1528"/>
    <w:bookmarkStart w:name="z1532" w:id="1529"/>
    <w:p>
      <w:pPr>
        <w:spacing w:after="0"/>
        <w:ind w:left="0"/>
        <w:jc w:val="both"/>
      </w:pPr>
      <w:r>
        <w:rPr>
          <w:rFonts w:ascii="Times New Roman"/>
          <w:b w:val="false"/>
          <w:i w:val="false"/>
          <w:color w:val="000000"/>
          <w:sz w:val="28"/>
        </w:rPr>
        <w:t>
      1) 16-дан 18 габаритке дейінгі қозғағышты электр машиналарының агрегаттары – іргетас тақтасын белгілеу, сынаудан кейін тасымалдау үшін бөлшектеу;</w:t>
      </w:r>
    </w:p>
    <w:bookmarkEnd w:id="1529"/>
    <w:bookmarkStart w:name="z1533" w:id="1530"/>
    <w:p>
      <w:pPr>
        <w:spacing w:after="0"/>
        <w:ind w:left="0"/>
        <w:jc w:val="both"/>
      </w:pPr>
      <w:r>
        <w:rPr>
          <w:rFonts w:ascii="Times New Roman"/>
          <w:b w:val="false"/>
          <w:i w:val="false"/>
          <w:color w:val="000000"/>
          <w:sz w:val="28"/>
        </w:rPr>
        <w:t>
      2) сфера диаметрі 500 мм дейінгі подшипник салмалары - май сынасын шабрлау;</w:t>
      </w:r>
    </w:p>
    <w:bookmarkEnd w:id="1530"/>
    <w:bookmarkStart w:name="z1534" w:id="1531"/>
    <w:p>
      <w:pPr>
        <w:spacing w:after="0"/>
        <w:ind w:left="0"/>
        <w:jc w:val="both"/>
      </w:pPr>
      <w:r>
        <w:rPr>
          <w:rFonts w:ascii="Times New Roman"/>
          <w:b w:val="false"/>
          <w:i w:val="false"/>
          <w:color w:val="000000"/>
          <w:sz w:val="28"/>
        </w:rPr>
        <w:t xml:space="preserve">
      3) магистральді электровоздарға арналған қозғағыштар – жалпы шабақтау және реттеу; </w:t>
      </w:r>
    </w:p>
    <w:bookmarkEnd w:id="1531"/>
    <w:bookmarkStart w:name="z1535" w:id="1532"/>
    <w:p>
      <w:pPr>
        <w:spacing w:after="0"/>
        <w:ind w:left="0"/>
        <w:jc w:val="both"/>
      </w:pPr>
      <w:r>
        <w:rPr>
          <w:rFonts w:ascii="Times New Roman"/>
          <w:b w:val="false"/>
          <w:i w:val="false"/>
          <w:color w:val="000000"/>
          <w:sz w:val="28"/>
        </w:rPr>
        <w:t>
      4) асинхронды турбомоторларға арналған жылдам жүретін электр машиналары – аспаларын құрастыру, сынауға құрастыру және бөлшектеу;</w:t>
      </w:r>
    </w:p>
    <w:bookmarkEnd w:id="1532"/>
    <w:bookmarkStart w:name="z1536" w:id="1533"/>
    <w:p>
      <w:pPr>
        <w:spacing w:after="0"/>
        <w:ind w:left="0"/>
        <w:jc w:val="both"/>
      </w:pPr>
      <w:r>
        <w:rPr>
          <w:rFonts w:ascii="Times New Roman"/>
          <w:b w:val="false"/>
          <w:i w:val="false"/>
          <w:color w:val="000000"/>
          <w:sz w:val="28"/>
        </w:rPr>
        <w:t>
      5) көп шықпалы, жеке орындаудағы электр машиналары – құрастыру және реттеу;</w:t>
      </w:r>
    </w:p>
    <w:bookmarkEnd w:id="1533"/>
    <w:bookmarkStart w:name="z1537" w:id="1534"/>
    <w:p>
      <w:pPr>
        <w:spacing w:after="0"/>
        <w:ind w:left="0"/>
        <w:jc w:val="both"/>
      </w:pPr>
      <w:r>
        <w:rPr>
          <w:rFonts w:ascii="Times New Roman"/>
          <w:b w:val="false"/>
          <w:i w:val="false"/>
          <w:color w:val="000000"/>
          <w:sz w:val="28"/>
        </w:rPr>
        <w:t>
      6) тұрақты токпен істейтін электр машиналары - құрастыру және реттеу;</w:t>
      </w:r>
    </w:p>
    <w:bookmarkEnd w:id="1534"/>
    <w:bookmarkStart w:name="z1538" w:id="1535"/>
    <w:p>
      <w:pPr>
        <w:spacing w:after="0"/>
        <w:ind w:left="0"/>
        <w:jc w:val="both"/>
      </w:pPr>
      <w:r>
        <w:rPr>
          <w:rFonts w:ascii="Times New Roman"/>
          <w:b w:val="false"/>
          <w:i w:val="false"/>
          <w:color w:val="000000"/>
          <w:sz w:val="28"/>
        </w:rPr>
        <w:t>
      7) гидрогенератор табандықтары – сегменттерімен және табандық дискісімен бақылау құрастыру;</w:t>
      </w:r>
    </w:p>
    <w:bookmarkEnd w:id="1535"/>
    <w:bookmarkStart w:name="z1539" w:id="1536"/>
    <w:p>
      <w:pPr>
        <w:spacing w:after="0"/>
        <w:ind w:left="0"/>
        <w:jc w:val="both"/>
      </w:pPr>
      <w:r>
        <w:rPr>
          <w:rFonts w:ascii="Times New Roman"/>
          <w:b w:val="false"/>
          <w:i w:val="false"/>
          <w:color w:val="000000"/>
          <w:sz w:val="28"/>
        </w:rPr>
        <w:t>
      8) жоғары жиіліктегі генератор роторлары – ротор пакетін ыстық күйінде валға орналастыру;</w:t>
      </w:r>
    </w:p>
    <w:bookmarkEnd w:id="1536"/>
    <w:bookmarkStart w:name="z1540" w:id="1537"/>
    <w:p>
      <w:pPr>
        <w:spacing w:after="0"/>
        <w:ind w:left="0"/>
        <w:jc w:val="both"/>
      </w:pPr>
      <w:r>
        <w:rPr>
          <w:rFonts w:ascii="Times New Roman"/>
          <w:b w:val="false"/>
          <w:i w:val="false"/>
          <w:color w:val="000000"/>
          <w:sz w:val="28"/>
        </w:rPr>
        <w:t>
      9) қуатты турбогенераторлар роторлары – вал линиясын орталандыра отырып сынауға дайындау;</w:t>
      </w:r>
    </w:p>
    <w:bookmarkEnd w:id="1537"/>
    <w:bookmarkStart w:name="z1541" w:id="1538"/>
    <w:p>
      <w:pPr>
        <w:spacing w:after="0"/>
        <w:ind w:left="0"/>
        <w:jc w:val="both"/>
      </w:pPr>
      <w:r>
        <w:rPr>
          <w:rFonts w:ascii="Times New Roman"/>
          <w:b w:val="false"/>
          <w:i w:val="false"/>
          <w:color w:val="000000"/>
          <w:sz w:val="28"/>
        </w:rPr>
        <w:t>
      10) қуатты турбогенератор статорлары – шитті бекіту қылының саңылауын белгілеу;</w:t>
      </w:r>
    </w:p>
    <w:bookmarkEnd w:id="1538"/>
    <w:bookmarkStart w:name="z1542" w:id="1539"/>
    <w:p>
      <w:pPr>
        <w:spacing w:after="0"/>
        <w:ind w:left="0"/>
        <w:jc w:val="both"/>
      </w:pPr>
      <w:r>
        <w:rPr>
          <w:rFonts w:ascii="Times New Roman"/>
          <w:b w:val="false"/>
          <w:i w:val="false"/>
          <w:color w:val="000000"/>
          <w:sz w:val="28"/>
        </w:rPr>
        <w:t>
      11) өзекше жолағы 1000 мм жоғары ірі тұрақты ток машиналарының магнитті жүйелері – жолақтармен шабақтау, диаметрі мен адамын тексеру;</w:t>
      </w:r>
    </w:p>
    <w:bookmarkEnd w:id="1539"/>
    <w:bookmarkStart w:name="z1543" w:id="1540"/>
    <w:p>
      <w:pPr>
        <w:spacing w:after="0"/>
        <w:ind w:left="0"/>
        <w:jc w:val="both"/>
      </w:pPr>
      <w:r>
        <w:rPr>
          <w:rFonts w:ascii="Times New Roman"/>
          <w:b w:val="false"/>
          <w:i w:val="false"/>
          <w:color w:val="000000"/>
          <w:sz w:val="28"/>
        </w:rPr>
        <w:t>
      12) 13 габариттен жоғары асинхронды электр қозғағыштары - жалпы құрастыру.</w:t>
      </w:r>
    </w:p>
    <w:bookmarkEnd w:id="1540"/>
    <w:bookmarkStart w:name="z1544" w:id="1541"/>
    <w:p>
      <w:pPr>
        <w:spacing w:after="0"/>
        <w:ind w:left="0"/>
        <w:jc w:val="both"/>
      </w:pPr>
      <w:r>
        <w:rPr>
          <w:rFonts w:ascii="Times New Roman"/>
          <w:b w:val="false"/>
          <w:i w:val="false"/>
          <w:color w:val="000000"/>
          <w:sz w:val="28"/>
        </w:rPr>
        <w:t>
      Б. Электр аппараттарын жасау</w:t>
      </w:r>
    </w:p>
    <w:bookmarkEnd w:id="1541"/>
    <w:bookmarkStart w:name="z1545" w:id="1542"/>
    <w:p>
      <w:pPr>
        <w:spacing w:after="0"/>
        <w:ind w:left="0"/>
        <w:jc w:val="both"/>
      </w:pPr>
      <w:r>
        <w:rPr>
          <w:rFonts w:ascii="Times New Roman"/>
          <w:b w:val="false"/>
          <w:i w:val="false"/>
          <w:color w:val="000000"/>
          <w:sz w:val="28"/>
        </w:rPr>
        <w:t>
      1) цилиндр жетекті селективті автоматтар - құрастыру, реттеу және кинематикасын реттемелеу;</w:t>
      </w:r>
    </w:p>
    <w:bookmarkEnd w:id="1542"/>
    <w:bookmarkStart w:name="z1546" w:id="1543"/>
    <w:p>
      <w:pPr>
        <w:spacing w:after="0"/>
        <w:ind w:left="0"/>
        <w:jc w:val="both"/>
      </w:pPr>
      <w:r>
        <w:rPr>
          <w:rFonts w:ascii="Times New Roman"/>
          <w:b w:val="false"/>
          <w:i w:val="false"/>
          <w:color w:val="000000"/>
          <w:sz w:val="28"/>
        </w:rPr>
        <w:t>
      2) магистральді электровоздарға арналған жоғары вольтті ажыратқыштар – құрастыру және реттеу;</w:t>
      </w:r>
    </w:p>
    <w:bookmarkEnd w:id="1543"/>
    <w:bookmarkStart w:name="z1547" w:id="1544"/>
    <w:p>
      <w:pPr>
        <w:spacing w:after="0"/>
        <w:ind w:left="0"/>
        <w:jc w:val="both"/>
      </w:pPr>
      <w:r>
        <w:rPr>
          <w:rFonts w:ascii="Times New Roman"/>
          <w:b w:val="false"/>
          <w:i w:val="false"/>
          <w:color w:val="000000"/>
          <w:sz w:val="28"/>
        </w:rPr>
        <w:t xml:space="preserve">
      3) топтық пневматикалық контролерлер - құрастыру және реттеу; </w:t>
      </w:r>
    </w:p>
    <w:bookmarkEnd w:id="1544"/>
    <w:bookmarkStart w:name="z1548" w:id="1545"/>
    <w:p>
      <w:pPr>
        <w:spacing w:after="0"/>
        <w:ind w:left="0"/>
        <w:jc w:val="both"/>
      </w:pPr>
      <w:r>
        <w:rPr>
          <w:rFonts w:ascii="Times New Roman"/>
          <w:b w:val="false"/>
          <w:i w:val="false"/>
          <w:color w:val="000000"/>
          <w:sz w:val="28"/>
        </w:rPr>
        <w:t>
      4) топтық орындаудағы магнитті контролерлер – құрастыру, сынау және реттеу;</w:t>
      </w:r>
    </w:p>
    <w:bookmarkEnd w:id="1545"/>
    <w:bookmarkStart w:name="z1549" w:id="1546"/>
    <w:p>
      <w:pPr>
        <w:spacing w:after="0"/>
        <w:ind w:left="0"/>
        <w:jc w:val="both"/>
      </w:pPr>
      <w:r>
        <w:rPr>
          <w:rFonts w:ascii="Times New Roman"/>
          <w:b w:val="false"/>
          <w:i w:val="false"/>
          <w:color w:val="000000"/>
          <w:sz w:val="28"/>
        </w:rPr>
        <w:t xml:space="preserve">
      5) электронды-тиристорлы қашықтықтан басқарылатын магнитті контролерлер – құрастыру, ақауларын жоя отырып сынау және реттеу; </w:t>
      </w:r>
    </w:p>
    <w:bookmarkEnd w:id="1546"/>
    <w:bookmarkStart w:name="z1550" w:id="1547"/>
    <w:p>
      <w:pPr>
        <w:spacing w:after="0"/>
        <w:ind w:left="0"/>
        <w:jc w:val="both"/>
      </w:pPr>
      <w:r>
        <w:rPr>
          <w:rFonts w:ascii="Times New Roman"/>
          <w:b w:val="false"/>
          <w:i w:val="false"/>
          <w:color w:val="000000"/>
          <w:sz w:val="28"/>
        </w:rPr>
        <w:t>
      6) тиристорлық өзгерткіштер – жалпы құрастыру;</w:t>
      </w:r>
    </w:p>
    <w:bookmarkEnd w:id="1547"/>
    <w:bookmarkStart w:name="z1551" w:id="1548"/>
    <w:p>
      <w:pPr>
        <w:spacing w:after="0"/>
        <w:ind w:left="0"/>
        <w:jc w:val="both"/>
      </w:pPr>
      <w:r>
        <w:rPr>
          <w:rFonts w:ascii="Times New Roman"/>
          <w:b w:val="false"/>
          <w:i w:val="false"/>
          <w:color w:val="000000"/>
          <w:sz w:val="28"/>
        </w:rPr>
        <w:t>
      7) трансформатор шағын стансалары – түпкілікті құрастыру және коммутациялау;</w:t>
      </w:r>
    </w:p>
    <w:bookmarkEnd w:id="1548"/>
    <w:bookmarkStart w:name="z1552" w:id="1549"/>
    <w:p>
      <w:pPr>
        <w:spacing w:after="0"/>
        <w:ind w:left="0"/>
        <w:jc w:val="both"/>
      </w:pPr>
      <w:r>
        <w:rPr>
          <w:rFonts w:ascii="Times New Roman"/>
          <w:b w:val="false"/>
          <w:i w:val="false"/>
          <w:color w:val="000000"/>
          <w:sz w:val="28"/>
        </w:rPr>
        <w:t>
      8) арнаулы нысандағы басқару қалқантері мен таратып бөлу қалқантері - жалпы құрастыру және реттеу;</w:t>
      </w:r>
    </w:p>
    <w:bookmarkEnd w:id="1549"/>
    <w:bookmarkStart w:name="z1553" w:id="1550"/>
    <w:p>
      <w:pPr>
        <w:spacing w:after="0"/>
        <w:ind w:left="0"/>
        <w:jc w:val="both"/>
      </w:pPr>
      <w:r>
        <w:rPr>
          <w:rFonts w:ascii="Times New Roman"/>
          <w:b w:val="false"/>
          <w:i w:val="false"/>
          <w:color w:val="000000"/>
          <w:sz w:val="28"/>
        </w:rPr>
        <w:t>
      9) вакуумді, сутегілі электр пештері – кейіннен реттеп және ақауларын түзей отырып үлгілік сынау.</w:t>
      </w:r>
    </w:p>
    <w:bookmarkEnd w:id="1550"/>
    <w:bookmarkStart w:name="z1554" w:id="1551"/>
    <w:p>
      <w:pPr>
        <w:spacing w:after="0"/>
        <w:ind w:left="0"/>
        <w:jc w:val="both"/>
      </w:pPr>
      <w:r>
        <w:rPr>
          <w:rFonts w:ascii="Times New Roman"/>
          <w:b w:val="false"/>
          <w:i w:val="false"/>
          <w:color w:val="000000"/>
          <w:sz w:val="28"/>
        </w:rPr>
        <w:t xml:space="preserve">
      Параграф 6. Электр машиналары мен аппаратын құрастырушы, 6-разряд </w:t>
      </w:r>
    </w:p>
    <w:bookmarkEnd w:id="1551"/>
    <w:bookmarkStart w:name="z1555" w:id="1552"/>
    <w:p>
      <w:pPr>
        <w:spacing w:after="0"/>
        <w:ind w:left="0"/>
        <w:jc w:val="both"/>
      </w:pPr>
      <w:r>
        <w:rPr>
          <w:rFonts w:ascii="Times New Roman"/>
          <w:b w:val="false"/>
          <w:i w:val="false"/>
          <w:color w:val="000000"/>
          <w:sz w:val="28"/>
        </w:rPr>
        <w:t>
      220. Жұмыс сипаттамасы:</w:t>
      </w:r>
    </w:p>
    <w:bookmarkEnd w:id="1552"/>
    <w:bookmarkStart w:name="z1556" w:id="1553"/>
    <w:p>
      <w:pPr>
        <w:spacing w:after="0"/>
        <w:ind w:left="0"/>
        <w:jc w:val="both"/>
      </w:pPr>
      <w:r>
        <w:rPr>
          <w:rFonts w:ascii="Times New Roman"/>
          <w:b w:val="false"/>
          <w:i w:val="false"/>
          <w:color w:val="000000"/>
          <w:sz w:val="28"/>
        </w:rPr>
        <w:t>
      ерекше күрделі, жауапты және бірегей электр машиналары мен аппараттарын жеткере отырып түпкілікті құрастыру, реттеу;</w:t>
      </w:r>
    </w:p>
    <w:bookmarkEnd w:id="1553"/>
    <w:bookmarkStart w:name="z1557" w:id="1554"/>
    <w:p>
      <w:pPr>
        <w:spacing w:after="0"/>
        <w:ind w:left="0"/>
        <w:jc w:val="both"/>
      </w:pPr>
      <w:r>
        <w:rPr>
          <w:rFonts w:ascii="Times New Roman"/>
          <w:b w:val="false"/>
          <w:i w:val="false"/>
          <w:color w:val="000000"/>
          <w:sz w:val="28"/>
        </w:rPr>
        <w:t>
      сутегімен және аралас салқындатылатын турбогенераторларды құрастыру, реттеу;</w:t>
      </w:r>
    </w:p>
    <w:bookmarkEnd w:id="1554"/>
    <w:bookmarkStart w:name="z1558" w:id="1555"/>
    <w:p>
      <w:pPr>
        <w:spacing w:after="0"/>
        <w:ind w:left="0"/>
        <w:jc w:val="both"/>
      </w:pPr>
      <w:r>
        <w:rPr>
          <w:rFonts w:ascii="Times New Roman"/>
          <w:b w:val="false"/>
          <w:i w:val="false"/>
          <w:color w:val="000000"/>
          <w:sz w:val="28"/>
        </w:rPr>
        <w:t>
      құрастыру айлабұйымдарын, бақылау-өлшеу аспаптары мен қондырғыларын іріктеу;</w:t>
      </w:r>
    </w:p>
    <w:bookmarkEnd w:id="1555"/>
    <w:bookmarkStart w:name="z1559" w:id="1556"/>
    <w:p>
      <w:pPr>
        <w:spacing w:after="0"/>
        <w:ind w:left="0"/>
        <w:jc w:val="both"/>
      </w:pPr>
      <w:r>
        <w:rPr>
          <w:rFonts w:ascii="Times New Roman"/>
          <w:b w:val="false"/>
          <w:i w:val="false"/>
          <w:color w:val="000000"/>
          <w:sz w:val="28"/>
        </w:rPr>
        <w:t>
      құрастырудың оңтайлы техникалық кезектілігін айқындау;</w:t>
      </w:r>
    </w:p>
    <w:bookmarkEnd w:id="1556"/>
    <w:bookmarkStart w:name="z1560" w:id="1557"/>
    <w:p>
      <w:pPr>
        <w:spacing w:after="0"/>
        <w:ind w:left="0"/>
        <w:jc w:val="both"/>
      </w:pPr>
      <w:r>
        <w:rPr>
          <w:rFonts w:ascii="Times New Roman"/>
          <w:b w:val="false"/>
          <w:i w:val="false"/>
          <w:color w:val="000000"/>
          <w:sz w:val="28"/>
        </w:rPr>
        <w:t>
      бұйымдарды құрастыру кезінде қажетті есептер мен сызбаларды орындау.</w:t>
      </w:r>
    </w:p>
    <w:bookmarkEnd w:id="1557"/>
    <w:bookmarkStart w:name="z1561" w:id="1558"/>
    <w:p>
      <w:pPr>
        <w:spacing w:after="0"/>
        <w:ind w:left="0"/>
        <w:jc w:val="both"/>
      </w:pPr>
      <w:r>
        <w:rPr>
          <w:rFonts w:ascii="Times New Roman"/>
          <w:b w:val="false"/>
          <w:i w:val="false"/>
          <w:color w:val="000000"/>
          <w:sz w:val="28"/>
        </w:rPr>
        <w:t xml:space="preserve">
      221. Білуге тиіс: </w:t>
      </w:r>
    </w:p>
    <w:bookmarkEnd w:id="1558"/>
    <w:bookmarkStart w:name="z1562" w:id="1559"/>
    <w:p>
      <w:pPr>
        <w:spacing w:after="0"/>
        <w:ind w:left="0"/>
        <w:jc w:val="both"/>
      </w:pPr>
      <w:r>
        <w:rPr>
          <w:rFonts w:ascii="Times New Roman"/>
          <w:b w:val="false"/>
          <w:i w:val="false"/>
          <w:color w:val="000000"/>
          <w:sz w:val="28"/>
        </w:rPr>
        <w:t xml:space="preserve">
      жиналатын электр техникалық бұйымдардың басқару пульттерінің құрылымы мен конструктивтік ерекшеліктерін; </w:t>
      </w:r>
    </w:p>
    <w:bookmarkEnd w:id="1559"/>
    <w:bookmarkStart w:name="z1563" w:id="1560"/>
    <w:p>
      <w:pPr>
        <w:spacing w:after="0"/>
        <w:ind w:left="0"/>
        <w:jc w:val="both"/>
      </w:pPr>
      <w:r>
        <w:rPr>
          <w:rFonts w:ascii="Times New Roman"/>
          <w:b w:val="false"/>
          <w:i w:val="false"/>
          <w:color w:val="000000"/>
          <w:sz w:val="28"/>
        </w:rPr>
        <w:t xml:space="preserve">
      жұмыс режимі мен жүктемесін тексеру тәсілдерін; </w:t>
      </w:r>
    </w:p>
    <w:bookmarkEnd w:id="1560"/>
    <w:bookmarkStart w:name="z1564" w:id="1561"/>
    <w:p>
      <w:pPr>
        <w:spacing w:after="0"/>
        <w:ind w:left="0"/>
        <w:jc w:val="both"/>
      </w:pPr>
      <w:r>
        <w:rPr>
          <w:rFonts w:ascii="Times New Roman"/>
          <w:b w:val="false"/>
          <w:i w:val="false"/>
          <w:color w:val="000000"/>
          <w:sz w:val="28"/>
        </w:rPr>
        <w:t xml:space="preserve">
      пайдалану сипаттамалары мен диаграммаларды түсіруді; </w:t>
      </w:r>
    </w:p>
    <w:bookmarkEnd w:id="1561"/>
    <w:bookmarkStart w:name="z1565" w:id="1562"/>
    <w:p>
      <w:pPr>
        <w:spacing w:after="0"/>
        <w:ind w:left="0"/>
        <w:jc w:val="both"/>
      </w:pPr>
      <w:r>
        <w:rPr>
          <w:rFonts w:ascii="Times New Roman"/>
          <w:b w:val="false"/>
          <w:i w:val="false"/>
          <w:color w:val="000000"/>
          <w:sz w:val="28"/>
        </w:rPr>
        <w:t>
      электротехника негіздерін.</w:t>
      </w:r>
    </w:p>
    <w:bookmarkEnd w:id="1562"/>
    <w:bookmarkStart w:name="z1566" w:id="1563"/>
    <w:p>
      <w:pPr>
        <w:spacing w:after="0"/>
        <w:ind w:left="0"/>
        <w:jc w:val="both"/>
      </w:pPr>
      <w:r>
        <w:rPr>
          <w:rFonts w:ascii="Times New Roman"/>
          <w:b w:val="false"/>
          <w:i w:val="false"/>
          <w:color w:val="000000"/>
          <w:sz w:val="28"/>
        </w:rPr>
        <w:t>
      222. Орта кәсіптік арнаулы білім талап етіледі.</w:t>
      </w:r>
    </w:p>
    <w:bookmarkEnd w:id="1563"/>
    <w:bookmarkStart w:name="z1567" w:id="1564"/>
    <w:p>
      <w:pPr>
        <w:spacing w:after="0"/>
        <w:ind w:left="0"/>
        <w:jc w:val="both"/>
      </w:pPr>
      <w:r>
        <w:rPr>
          <w:rFonts w:ascii="Times New Roman"/>
          <w:b w:val="false"/>
          <w:i w:val="false"/>
          <w:color w:val="000000"/>
          <w:sz w:val="28"/>
        </w:rPr>
        <w:t>
      223. Жұмыс үлгілері:</w:t>
      </w:r>
    </w:p>
    <w:bookmarkEnd w:id="1564"/>
    <w:bookmarkStart w:name="z1568" w:id="1565"/>
    <w:p>
      <w:pPr>
        <w:spacing w:after="0"/>
        <w:ind w:left="0"/>
        <w:jc w:val="both"/>
      </w:pPr>
      <w:r>
        <w:rPr>
          <w:rFonts w:ascii="Times New Roman"/>
          <w:b w:val="false"/>
          <w:i w:val="false"/>
          <w:color w:val="000000"/>
          <w:sz w:val="28"/>
        </w:rPr>
        <w:t>
      1) 18-габариттен жоғары қозғағышты электр машиналарының агрегаттары - жалпы құрастыру;</w:t>
      </w:r>
    </w:p>
    <w:bookmarkEnd w:id="1565"/>
    <w:bookmarkStart w:name="z1569" w:id="1566"/>
    <w:p>
      <w:pPr>
        <w:spacing w:after="0"/>
        <w:ind w:left="0"/>
        <w:jc w:val="both"/>
      </w:pPr>
      <w:r>
        <w:rPr>
          <w:rFonts w:ascii="Times New Roman"/>
          <w:b w:val="false"/>
          <w:i w:val="false"/>
          <w:color w:val="000000"/>
          <w:sz w:val="28"/>
        </w:rPr>
        <w:t>
      2) сфера диаметрі 500 мм жоғары подшипник салмалары – май сынасын шабровкалау;</w:t>
      </w:r>
    </w:p>
    <w:bookmarkEnd w:id="1566"/>
    <w:bookmarkStart w:name="z1570" w:id="1567"/>
    <w:p>
      <w:pPr>
        <w:spacing w:after="0"/>
        <w:ind w:left="0"/>
        <w:jc w:val="both"/>
      </w:pPr>
      <w:r>
        <w:rPr>
          <w:rFonts w:ascii="Times New Roman"/>
          <w:b w:val="false"/>
          <w:i w:val="false"/>
          <w:color w:val="000000"/>
          <w:sz w:val="28"/>
        </w:rPr>
        <w:t>
      3) индуктор диаметрі 1400 мм синхрон электр машиналары – құрастыру;</w:t>
      </w:r>
    </w:p>
    <w:bookmarkEnd w:id="1567"/>
    <w:bookmarkStart w:name="z1571" w:id="1568"/>
    <w:p>
      <w:pPr>
        <w:spacing w:after="0"/>
        <w:ind w:left="0"/>
        <w:jc w:val="both"/>
      </w:pPr>
      <w:r>
        <w:rPr>
          <w:rFonts w:ascii="Times New Roman"/>
          <w:b w:val="false"/>
          <w:i w:val="false"/>
          <w:color w:val="000000"/>
          <w:sz w:val="28"/>
        </w:rPr>
        <w:t>
      4) 4 полюсті сумен салқындатылатын турбогенератор статорының өзекшелері - жолақтармен құрастыру, диаметрі мен адымын тексеру;</w:t>
      </w:r>
    </w:p>
    <w:bookmarkEnd w:id="1568"/>
    <w:bookmarkStart w:name="z1572" w:id="1569"/>
    <w:p>
      <w:pPr>
        <w:spacing w:after="0"/>
        <w:ind w:left="0"/>
        <w:jc w:val="both"/>
      </w:pPr>
      <w:r>
        <w:rPr>
          <w:rFonts w:ascii="Times New Roman"/>
          <w:b w:val="false"/>
          <w:i w:val="false"/>
          <w:color w:val="000000"/>
          <w:sz w:val="28"/>
        </w:rPr>
        <w:t>
      5) арнаулы нысандағы қалқантер – құрастыру;</w:t>
      </w:r>
    </w:p>
    <w:bookmarkEnd w:id="1569"/>
    <w:bookmarkStart w:name="z1573" w:id="1570"/>
    <w:p>
      <w:pPr>
        <w:spacing w:after="0"/>
        <w:ind w:left="0"/>
        <w:jc w:val="both"/>
      </w:pPr>
      <w:r>
        <w:rPr>
          <w:rFonts w:ascii="Times New Roman"/>
          <w:b w:val="false"/>
          <w:i w:val="false"/>
          <w:color w:val="000000"/>
          <w:sz w:val="28"/>
        </w:rPr>
        <w:t>
      6) ірі габаритті өсу электр қозғағыштары – бөлшектерді жеткеру және сынау үшін құрастыру.</w:t>
      </w:r>
    </w:p>
    <w:bookmarkEnd w:id="1570"/>
    <w:bookmarkStart w:name="z1574" w:id="1571"/>
    <w:p>
      <w:pPr>
        <w:spacing w:after="0"/>
        <w:ind w:left="0"/>
        <w:jc w:val="both"/>
      </w:pPr>
      <w:r>
        <w:rPr>
          <w:rFonts w:ascii="Times New Roman"/>
          <w:b w:val="false"/>
          <w:i w:val="false"/>
          <w:color w:val="000000"/>
          <w:sz w:val="28"/>
        </w:rPr>
        <w:t xml:space="preserve">
      23. Конденсатор пакеттерін кептіруші </w:t>
      </w:r>
    </w:p>
    <w:bookmarkEnd w:id="1571"/>
    <w:bookmarkStart w:name="z1575" w:id="1572"/>
    <w:p>
      <w:pPr>
        <w:spacing w:after="0"/>
        <w:ind w:left="0"/>
        <w:jc w:val="both"/>
      </w:pPr>
      <w:r>
        <w:rPr>
          <w:rFonts w:ascii="Times New Roman"/>
          <w:b w:val="false"/>
          <w:i w:val="false"/>
          <w:color w:val="000000"/>
          <w:sz w:val="28"/>
        </w:rPr>
        <w:t xml:space="preserve">
      Параграф 1. Конденсатор пакеттерін кептіруші, 3-разряд </w:t>
      </w:r>
    </w:p>
    <w:bookmarkEnd w:id="1572"/>
    <w:bookmarkStart w:name="z1576" w:id="1573"/>
    <w:p>
      <w:pPr>
        <w:spacing w:after="0"/>
        <w:ind w:left="0"/>
        <w:jc w:val="both"/>
      </w:pPr>
      <w:r>
        <w:rPr>
          <w:rFonts w:ascii="Times New Roman"/>
          <w:b w:val="false"/>
          <w:i w:val="false"/>
          <w:color w:val="000000"/>
          <w:sz w:val="28"/>
        </w:rPr>
        <w:t>
      224. Жұмыс сипаттамасы:</w:t>
      </w:r>
    </w:p>
    <w:bookmarkEnd w:id="1573"/>
    <w:bookmarkStart w:name="z1577" w:id="1574"/>
    <w:p>
      <w:pPr>
        <w:spacing w:after="0"/>
        <w:ind w:left="0"/>
        <w:jc w:val="both"/>
      </w:pPr>
      <w:r>
        <w:rPr>
          <w:rFonts w:ascii="Times New Roman"/>
          <w:b w:val="false"/>
          <w:i w:val="false"/>
          <w:color w:val="000000"/>
          <w:sz w:val="28"/>
        </w:rPr>
        <w:t>
      конденсатор пакеттерін термовакуумді қондырғыларды кептіру;</w:t>
      </w:r>
    </w:p>
    <w:bookmarkEnd w:id="1574"/>
    <w:bookmarkStart w:name="z1578" w:id="1575"/>
    <w:p>
      <w:pPr>
        <w:spacing w:after="0"/>
        <w:ind w:left="0"/>
        <w:jc w:val="both"/>
      </w:pPr>
      <w:r>
        <w:rPr>
          <w:rFonts w:ascii="Times New Roman"/>
          <w:b w:val="false"/>
          <w:i w:val="false"/>
          <w:color w:val="000000"/>
          <w:sz w:val="28"/>
        </w:rPr>
        <w:t>
      пакеттерді кептіру арбасына салу, қажетті қосуларды орындау;</w:t>
      </w:r>
    </w:p>
    <w:bookmarkEnd w:id="1575"/>
    <w:bookmarkStart w:name="z1579" w:id="1576"/>
    <w:p>
      <w:pPr>
        <w:spacing w:after="0"/>
        <w:ind w:left="0"/>
        <w:jc w:val="both"/>
      </w:pPr>
      <w:r>
        <w:rPr>
          <w:rFonts w:ascii="Times New Roman"/>
          <w:b w:val="false"/>
          <w:i w:val="false"/>
          <w:color w:val="000000"/>
          <w:sz w:val="28"/>
        </w:rPr>
        <w:t>
      температура мен қысымды берілген тапсырмаға сәйкес бақылау-өлшеу аспаптарының көмегімен реттеу;</w:t>
      </w:r>
    </w:p>
    <w:bookmarkEnd w:id="1576"/>
    <w:bookmarkStart w:name="z1580" w:id="1577"/>
    <w:p>
      <w:pPr>
        <w:spacing w:after="0"/>
        <w:ind w:left="0"/>
        <w:jc w:val="both"/>
      </w:pPr>
      <w:r>
        <w:rPr>
          <w:rFonts w:ascii="Times New Roman"/>
          <w:b w:val="false"/>
          <w:i w:val="false"/>
          <w:color w:val="000000"/>
          <w:sz w:val="28"/>
        </w:rPr>
        <w:t xml:space="preserve">
      бақылау-өлшеу аспаптарының көрсеткіштерін журналға жазу; </w:t>
      </w:r>
    </w:p>
    <w:bookmarkEnd w:id="1577"/>
    <w:bookmarkStart w:name="z1581" w:id="1578"/>
    <w:p>
      <w:pPr>
        <w:spacing w:after="0"/>
        <w:ind w:left="0"/>
        <w:jc w:val="both"/>
      </w:pPr>
      <w:r>
        <w:rPr>
          <w:rFonts w:ascii="Times New Roman"/>
          <w:b w:val="false"/>
          <w:i w:val="false"/>
          <w:color w:val="000000"/>
          <w:sz w:val="28"/>
        </w:rPr>
        <w:t xml:space="preserve">
      термовакуумді қондырғы жұмысындағы ақауларды анықтау және жою. </w:t>
      </w:r>
    </w:p>
    <w:bookmarkEnd w:id="1578"/>
    <w:bookmarkStart w:name="z1582" w:id="1579"/>
    <w:p>
      <w:pPr>
        <w:spacing w:after="0"/>
        <w:ind w:left="0"/>
        <w:jc w:val="both"/>
      </w:pPr>
      <w:r>
        <w:rPr>
          <w:rFonts w:ascii="Times New Roman"/>
          <w:b w:val="false"/>
          <w:i w:val="false"/>
          <w:color w:val="000000"/>
          <w:sz w:val="28"/>
        </w:rPr>
        <w:t xml:space="preserve">
      225. Білуге тиіс: </w:t>
      </w:r>
    </w:p>
    <w:bookmarkEnd w:id="1579"/>
    <w:bookmarkStart w:name="z1583" w:id="1580"/>
    <w:p>
      <w:pPr>
        <w:spacing w:after="0"/>
        <w:ind w:left="0"/>
        <w:jc w:val="both"/>
      </w:pPr>
      <w:r>
        <w:rPr>
          <w:rFonts w:ascii="Times New Roman"/>
          <w:b w:val="false"/>
          <w:i w:val="false"/>
          <w:color w:val="000000"/>
          <w:sz w:val="28"/>
        </w:rPr>
        <w:t xml:space="preserve">
      конденсаторлардың құрылымы мен нысанын; </w:t>
      </w:r>
    </w:p>
    <w:bookmarkEnd w:id="1580"/>
    <w:bookmarkStart w:name="z1584" w:id="1581"/>
    <w:p>
      <w:pPr>
        <w:spacing w:after="0"/>
        <w:ind w:left="0"/>
        <w:jc w:val="both"/>
      </w:pPr>
      <w:r>
        <w:rPr>
          <w:rFonts w:ascii="Times New Roman"/>
          <w:b w:val="false"/>
          <w:i w:val="false"/>
          <w:color w:val="000000"/>
          <w:sz w:val="28"/>
        </w:rPr>
        <w:t xml:space="preserve">
      конденсатор пакеттерін вакуумді кептіру нысанын, қызмет көрсететін термовакуумді қондырғылардың жұмыс принципі мен қызмет көрсету ережесін; </w:t>
      </w:r>
    </w:p>
    <w:bookmarkEnd w:id="1581"/>
    <w:bookmarkStart w:name="z1585" w:id="1582"/>
    <w:p>
      <w:pPr>
        <w:spacing w:after="0"/>
        <w:ind w:left="0"/>
        <w:jc w:val="both"/>
      </w:pPr>
      <w:r>
        <w:rPr>
          <w:rFonts w:ascii="Times New Roman"/>
          <w:b w:val="false"/>
          <w:i w:val="false"/>
          <w:color w:val="000000"/>
          <w:sz w:val="28"/>
        </w:rPr>
        <w:t xml:space="preserve">
      ток күшін, кернеуді, сыйымдылықты, қарсылықты, қысым қалдығын және температураны өлшеуге арналған бақылау-өлшеу аспаптарын; </w:t>
      </w:r>
    </w:p>
    <w:bookmarkEnd w:id="1582"/>
    <w:bookmarkStart w:name="z1586" w:id="1583"/>
    <w:p>
      <w:pPr>
        <w:spacing w:after="0"/>
        <w:ind w:left="0"/>
        <w:jc w:val="both"/>
      </w:pPr>
      <w:r>
        <w:rPr>
          <w:rFonts w:ascii="Times New Roman"/>
          <w:b w:val="false"/>
          <w:i w:val="false"/>
          <w:color w:val="000000"/>
          <w:sz w:val="28"/>
        </w:rPr>
        <w:t xml:space="preserve">
      токпен кептірілетін пакеттерді қосу сызбасын; </w:t>
      </w:r>
    </w:p>
    <w:bookmarkEnd w:id="1583"/>
    <w:bookmarkStart w:name="z1587" w:id="1584"/>
    <w:p>
      <w:pPr>
        <w:spacing w:after="0"/>
        <w:ind w:left="0"/>
        <w:jc w:val="both"/>
      </w:pPr>
      <w:r>
        <w:rPr>
          <w:rFonts w:ascii="Times New Roman"/>
          <w:b w:val="false"/>
          <w:i w:val="false"/>
          <w:color w:val="000000"/>
          <w:sz w:val="28"/>
        </w:rPr>
        <w:t xml:space="preserve">
      конденсатор пакеттері қаптамасының жол берілетін шекті қарсылығын; </w:t>
      </w:r>
    </w:p>
    <w:bookmarkEnd w:id="1584"/>
    <w:bookmarkStart w:name="z1588" w:id="1585"/>
    <w:p>
      <w:pPr>
        <w:spacing w:after="0"/>
        <w:ind w:left="0"/>
        <w:jc w:val="both"/>
      </w:pPr>
      <w:r>
        <w:rPr>
          <w:rFonts w:ascii="Times New Roman"/>
          <w:b w:val="false"/>
          <w:i w:val="false"/>
          <w:color w:val="000000"/>
          <w:sz w:val="28"/>
        </w:rPr>
        <w:t xml:space="preserve">
      түрлі типтегі конденсатор пакеттерін кептіру режимін; </w:t>
      </w:r>
    </w:p>
    <w:bookmarkEnd w:id="1585"/>
    <w:bookmarkStart w:name="z1589" w:id="1586"/>
    <w:p>
      <w:pPr>
        <w:spacing w:after="0"/>
        <w:ind w:left="0"/>
        <w:jc w:val="both"/>
      </w:pPr>
      <w:r>
        <w:rPr>
          <w:rFonts w:ascii="Times New Roman"/>
          <w:b w:val="false"/>
          <w:i w:val="false"/>
          <w:color w:val="000000"/>
          <w:sz w:val="28"/>
        </w:rPr>
        <w:t xml:space="preserve">
      кептіру интенсивтілігінің температураға және қысым қалдығына тәуелділігін; </w:t>
      </w:r>
    </w:p>
    <w:bookmarkEnd w:id="1586"/>
    <w:bookmarkStart w:name="z1590" w:id="1587"/>
    <w:p>
      <w:pPr>
        <w:spacing w:after="0"/>
        <w:ind w:left="0"/>
        <w:jc w:val="both"/>
      </w:pPr>
      <w:r>
        <w:rPr>
          <w:rFonts w:ascii="Times New Roman"/>
          <w:b w:val="false"/>
          <w:i w:val="false"/>
          <w:color w:val="000000"/>
          <w:sz w:val="28"/>
        </w:rPr>
        <w:t xml:space="preserve">
      пакеттерді тиеу және түсіру ережесін; </w:t>
      </w:r>
    </w:p>
    <w:bookmarkEnd w:id="1587"/>
    <w:bookmarkStart w:name="z1591" w:id="1588"/>
    <w:p>
      <w:pPr>
        <w:spacing w:after="0"/>
        <w:ind w:left="0"/>
        <w:jc w:val="both"/>
      </w:pPr>
      <w:r>
        <w:rPr>
          <w:rFonts w:ascii="Times New Roman"/>
          <w:b w:val="false"/>
          <w:i w:val="false"/>
          <w:color w:val="000000"/>
          <w:sz w:val="28"/>
        </w:rPr>
        <w:t xml:space="preserve">
      электр техника жөніндегі негізгі деректерді; </w:t>
      </w:r>
    </w:p>
    <w:bookmarkEnd w:id="1588"/>
    <w:bookmarkStart w:name="z1592" w:id="1589"/>
    <w:p>
      <w:pPr>
        <w:spacing w:after="0"/>
        <w:ind w:left="0"/>
        <w:jc w:val="both"/>
      </w:pPr>
      <w:r>
        <w:rPr>
          <w:rFonts w:ascii="Times New Roman"/>
          <w:b w:val="false"/>
          <w:i w:val="false"/>
          <w:color w:val="000000"/>
          <w:sz w:val="28"/>
        </w:rPr>
        <w:t xml:space="preserve">
      қондырғыға тән ақауларды және оларды жою әдістерін.  </w:t>
      </w:r>
    </w:p>
    <w:bookmarkEnd w:id="1589"/>
    <w:bookmarkStart w:name="z1593" w:id="1590"/>
    <w:p>
      <w:pPr>
        <w:spacing w:after="0"/>
        <w:ind w:left="0"/>
        <w:jc w:val="both"/>
      </w:pPr>
      <w:r>
        <w:rPr>
          <w:rFonts w:ascii="Times New Roman"/>
          <w:b w:val="false"/>
          <w:i w:val="false"/>
          <w:color w:val="000000"/>
          <w:sz w:val="28"/>
        </w:rPr>
        <w:t>
      24. Термостатшы</w:t>
      </w:r>
    </w:p>
    <w:bookmarkEnd w:id="1590"/>
    <w:bookmarkStart w:name="z1594" w:id="1591"/>
    <w:p>
      <w:pPr>
        <w:spacing w:after="0"/>
        <w:ind w:left="0"/>
        <w:jc w:val="both"/>
      </w:pPr>
      <w:r>
        <w:rPr>
          <w:rFonts w:ascii="Times New Roman"/>
          <w:b w:val="false"/>
          <w:i w:val="false"/>
          <w:color w:val="000000"/>
          <w:sz w:val="28"/>
        </w:rPr>
        <w:t xml:space="preserve">
      Параграф 1. Термостатшы, 1-разряд </w:t>
      </w:r>
    </w:p>
    <w:bookmarkEnd w:id="1591"/>
    <w:bookmarkStart w:name="z1595" w:id="1592"/>
    <w:p>
      <w:pPr>
        <w:spacing w:after="0"/>
        <w:ind w:left="0"/>
        <w:jc w:val="both"/>
      </w:pPr>
      <w:r>
        <w:rPr>
          <w:rFonts w:ascii="Times New Roman"/>
          <w:b w:val="false"/>
          <w:i w:val="false"/>
          <w:color w:val="000000"/>
          <w:sz w:val="28"/>
        </w:rPr>
        <w:t>
      226. Жұмыс сипаттамасы:</w:t>
      </w:r>
    </w:p>
    <w:bookmarkEnd w:id="1592"/>
    <w:bookmarkStart w:name="z1596" w:id="1593"/>
    <w:p>
      <w:pPr>
        <w:spacing w:after="0"/>
        <w:ind w:left="0"/>
        <w:jc w:val="both"/>
      </w:pPr>
      <w:r>
        <w:rPr>
          <w:rFonts w:ascii="Times New Roman"/>
          <w:b w:val="false"/>
          <w:i w:val="false"/>
          <w:color w:val="000000"/>
          <w:sz w:val="28"/>
        </w:rPr>
        <w:t>
      термостаттардағы төмен сыныпты аспаптардың, қарапайым катушкалардың, рамкалардың, бөлшектер мен материалдарды термотұрақтандыру және жасанды тозу процесін жүргізу;</w:t>
      </w:r>
    </w:p>
    <w:bookmarkEnd w:id="1593"/>
    <w:bookmarkStart w:name="z1597" w:id="1594"/>
    <w:p>
      <w:pPr>
        <w:spacing w:after="0"/>
        <w:ind w:left="0"/>
        <w:jc w:val="both"/>
      </w:pPr>
      <w:r>
        <w:rPr>
          <w:rFonts w:ascii="Times New Roman"/>
          <w:b w:val="false"/>
          <w:i w:val="false"/>
          <w:color w:val="000000"/>
          <w:sz w:val="28"/>
        </w:rPr>
        <w:t>
      аспаптарды, катушкаларды, рамкалар мен бөлшектерді тиеу және түсіру;</w:t>
      </w:r>
    </w:p>
    <w:bookmarkEnd w:id="1594"/>
    <w:bookmarkStart w:name="z1598" w:id="1595"/>
    <w:p>
      <w:pPr>
        <w:spacing w:after="0"/>
        <w:ind w:left="0"/>
        <w:jc w:val="both"/>
      </w:pPr>
      <w:r>
        <w:rPr>
          <w:rFonts w:ascii="Times New Roman"/>
          <w:b w:val="false"/>
          <w:i w:val="false"/>
          <w:color w:val="000000"/>
          <w:sz w:val="28"/>
        </w:rPr>
        <w:t>
      термостаттарды қосу, қажетті режимді ұстау және ажырату;</w:t>
      </w:r>
    </w:p>
    <w:bookmarkEnd w:id="1595"/>
    <w:bookmarkStart w:name="z1599" w:id="1596"/>
    <w:p>
      <w:pPr>
        <w:spacing w:after="0"/>
        <w:ind w:left="0"/>
        <w:jc w:val="both"/>
      </w:pPr>
      <w:r>
        <w:rPr>
          <w:rFonts w:ascii="Times New Roman"/>
          <w:b w:val="false"/>
          <w:i w:val="false"/>
          <w:color w:val="000000"/>
          <w:sz w:val="28"/>
        </w:rPr>
        <w:t>
      тиеу және түсіру уақытын тіркеу жазбасын жүргізу.</w:t>
      </w:r>
    </w:p>
    <w:bookmarkEnd w:id="1596"/>
    <w:bookmarkStart w:name="z1600" w:id="1597"/>
    <w:p>
      <w:pPr>
        <w:spacing w:after="0"/>
        <w:ind w:left="0"/>
        <w:jc w:val="both"/>
      </w:pPr>
      <w:r>
        <w:rPr>
          <w:rFonts w:ascii="Times New Roman"/>
          <w:b w:val="false"/>
          <w:i w:val="false"/>
          <w:color w:val="000000"/>
          <w:sz w:val="28"/>
        </w:rPr>
        <w:t xml:space="preserve">
      227. Білуге тиіс: </w:t>
      </w:r>
    </w:p>
    <w:bookmarkEnd w:id="1597"/>
    <w:bookmarkStart w:name="z1601" w:id="1598"/>
    <w:p>
      <w:pPr>
        <w:spacing w:after="0"/>
        <w:ind w:left="0"/>
        <w:jc w:val="both"/>
      </w:pPr>
      <w:r>
        <w:rPr>
          <w:rFonts w:ascii="Times New Roman"/>
          <w:b w:val="false"/>
          <w:i w:val="false"/>
          <w:color w:val="000000"/>
          <w:sz w:val="28"/>
        </w:rPr>
        <w:t xml:space="preserve">
      термостаттардың құрылымы мен жұмыс принципін; </w:t>
      </w:r>
    </w:p>
    <w:bookmarkEnd w:id="1598"/>
    <w:bookmarkStart w:name="z1602" w:id="1599"/>
    <w:p>
      <w:pPr>
        <w:spacing w:after="0"/>
        <w:ind w:left="0"/>
        <w:jc w:val="both"/>
      </w:pPr>
      <w:r>
        <w:rPr>
          <w:rFonts w:ascii="Times New Roman"/>
          <w:b w:val="false"/>
          <w:i w:val="false"/>
          <w:color w:val="000000"/>
          <w:sz w:val="28"/>
        </w:rPr>
        <w:t xml:space="preserve">
      термостаттардың жұмыс режимі мен термотұрақтандыру және жасанды тозуға арналған өндірістік нұсқаулықтарды; </w:t>
      </w:r>
    </w:p>
    <w:bookmarkEnd w:id="1599"/>
    <w:bookmarkStart w:name="z1603" w:id="1600"/>
    <w:p>
      <w:pPr>
        <w:spacing w:after="0"/>
        <w:ind w:left="0"/>
        <w:jc w:val="both"/>
      </w:pPr>
      <w:r>
        <w:rPr>
          <w:rFonts w:ascii="Times New Roman"/>
          <w:b w:val="false"/>
          <w:i w:val="false"/>
          <w:color w:val="000000"/>
          <w:sz w:val="28"/>
        </w:rPr>
        <w:t xml:space="preserve">
      тиеу және түсіру кезінде аспаптарды, катушкаларды, рамкалар мен бөлшектерді ұстау ережесін; </w:t>
      </w:r>
    </w:p>
    <w:bookmarkEnd w:id="1600"/>
    <w:bookmarkStart w:name="z1604" w:id="1601"/>
    <w:p>
      <w:pPr>
        <w:spacing w:after="0"/>
        <w:ind w:left="0"/>
        <w:jc w:val="both"/>
      </w:pPr>
      <w:r>
        <w:rPr>
          <w:rFonts w:ascii="Times New Roman"/>
          <w:b w:val="false"/>
          <w:i w:val="false"/>
          <w:color w:val="000000"/>
          <w:sz w:val="28"/>
        </w:rPr>
        <w:t xml:space="preserve">
      термотұрақтандыру және жасанды тозу нысанын; </w:t>
      </w:r>
    </w:p>
    <w:bookmarkEnd w:id="1601"/>
    <w:bookmarkStart w:name="z1605" w:id="1602"/>
    <w:p>
      <w:pPr>
        <w:spacing w:after="0"/>
        <w:ind w:left="0"/>
        <w:jc w:val="both"/>
      </w:pPr>
      <w:r>
        <w:rPr>
          <w:rFonts w:ascii="Times New Roman"/>
          <w:b w:val="false"/>
          <w:i w:val="false"/>
          <w:color w:val="000000"/>
          <w:sz w:val="28"/>
        </w:rPr>
        <w:t xml:space="preserve">
      қадағалау нәтижелері мен температураны жазу ережесін.  </w:t>
      </w:r>
    </w:p>
    <w:bookmarkEnd w:id="1602"/>
    <w:bookmarkStart w:name="z1606" w:id="1603"/>
    <w:p>
      <w:pPr>
        <w:spacing w:after="0"/>
        <w:ind w:left="0"/>
        <w:jc w:val="both"/>
      </w:pPr>
      <w:r>
        <w:rPr>
          <w:rFonts w:ascii="Times New Roman"/>
          <w:b w:val="false"/>
          <w:i w:val="false"/>
          <w:color w:val="000000"/>
          <w:sz w:val="28"/>
        </w:rPr>
        <w:t>
      Параграф 2. Термостатшы, 2-разряд</w:t>
      </w:r>
    </w:p>
    <w:bookmarkEnd w:id="1603"/>
    <w:bookmarkStart w:name="z1607" w:id="1604"/>
    <w:p>
      <w:pPr>
        <w:spacing w:after="0"/>
        <w:ind w:left="0"/>
        <w:jc w:val="both"/>
      </w:pPr>
      <w:r>
        <w:rPr>
          <w:rFonts w:ascii="Times New Roman"/>
          <w:b w:val="false"/>
          <w:i w:val="false"/>
          <w:color w:val="000000"/>
          <w:sz w:val="28"/>
        </w:rPr>
        <w:t>
      228. Жұмыс сипаттамасы:</w:t>
      </w:r>
    </w:p>
    <w:bookmarkEnd w:id="1604"/>
    <w:bookmarkStart w:name="z1608" w:id="1605"/>
    <w:p>
      <w:pPr>
        <w:spacing w:after="0"/>
        <w:ind w:left="0"/>
        <w:jc w:val="both"/>
      </w:pPr>
      <w:r>
        <w:rPr>
          <w:rFonts w:ascii="Times New Roman"/>
          <w:b w:val="false"/>
          <w:i w:val="false"/>
          <w:color w:val="000000"/>
          <w:sz w:val="28"/>
        </w:rPr>
        <w:t>
      термостаттардағы жоғары сыныпты жауапты катушкалардың термотұрақтандыру және жасанды тозу процесін берілген режимге баптай отырып жүргізу;</w:t>
      </w:r>
    </w:p>
    <w:bookmarkEnd w:id="1605"/>
    <w:bookmarkStart w:name="z1609" w:id="1606"/>
    <w:p>
      <w:pPr>
        <w:spacing w:after="0"/>
        <w:ind w:left="0"/>
        <w:jc w:val="both"/>
      </w:pPr>
      <w:r>
        <w:rPr>
          <w:rFonts w:ascii="Times New Roman"/>
          <w:b w:val="false"/>
          <w:i w:val="false"/>
          <w:color w:val="000000"/>
          <w:sz w:val="28"/>
        </w:rPr>
        <w:t xml:space="preserve">
      термостаттың жұмысын қадағалау және берілген температура режимін бақылау-өлшеу аспаптарының көрсеткіштері бойынша реттеу; </w:t>
      </w:r>
    </w:p>
    <w:bookmarkEnd w:id="1606"/>
    <w:bookmarkStart w:name="z1610" w:id="1607"/>
    <w:p>
      <w:pPr>
        <w:spacing w:after="0"/>
        <w:ind w:left="0"/>
        <w:jc w:val="both"/>
      </w:pPr>
      <w:r>
        <w:rPr>
          <w:rFonts w:ascii="Times New Roman"/>
          <w:b w:val="false"/>
          <w:i w:val="false"/>
          <w:color w:val="000000"/>
          <w:sz w:val="28"/>
        </w:rPr>
        <w:t>
      термостаттардағы аспаптар мен катушкалардың болу уақытын тозу нұсқаулығына сәйкес айқындау;</w:t>
      </w:r>
    </w:p>
    <w:bookmarkEnd w:id="1607"/>
    <w:bookmarkStart w:name="z1611" w:id="1608"/>
    <w:p>
      <w:pPr>
        <w:spacing w:after="0"/>
        <w:ind w:left="0"/>
        <w:jc w:val="both"/>
      </w:pPr>
      <w:r>
        <w:rPr>
          <w:rFonts w:ascii="Times New Roman"/>
          <w:b w:val="false"/>
          <w:i w:val="false"/>
          <w:color w:val="000000"/>
          <w:sz w:val="28"/>
        </w:rPr>
        <w:t xml:space="preserve">
      аспаптар көрсеткіштерінің дұрыстығын тексеру; </w:t>
      </w:r>
    </w:p>
    <w:bookmarkEnd w:id="1608"/>
    <w:bookmarkStart w:name="z1612" w:id="1609"/>
    <w:p>
      <w:pPr>
        <w:spacing w:after="0"/>
        <w:ind w:left="0"/>
        <w:jc w:val="both"/>
      </w:pPr>
      <w:r>
        <w:rPr>
          <w:rFonts w:ascii="Times New Roman"/>
          <w:b w:val="false"/>
          <w:i w:val="false"/>
          <w:color w:val="000000"/>
          <w:sz w:val="28"/>
        </w:rPr>
        <w:t xml:space="preserve">
      тіркеу журналын жүргізу. </w:t>
      </w:r>
    </w:p>
    <w:bookmarkEnd w:id="1609"/>
    <w:bookmarkStart w:name="z1613" w:id="1610"/>
    <w:p>
      <w:pPr>
        <w:spacing w:after="0"/>
        <w:ind w:left="0"/>
        <w:jc w:val="both"/>
      </w:pPr>
      <w:r>
        <w:rPr>
          <w:rFonts w:ascii="Times New Roman"/>
          <w:b w:val="false"/>
          <w:i w:val="false"/>
          <w:color w:val="000000"/>
          <w:sz w:val="28"/>
        </w:rPr>
        <w:t xml:space="preserve">
      229. Білуге тиіс: </w:t>
      </w:r>
    </w:p>
    <w:bookmarkEnd w:id="1610"/>
    <w:bookmarkStart w:name="z1614" w:id="1611"/>
    <w:p>
      <w:pPr>
        <w:spacing w:after="0"/>
        <w:ind w:left="0"/>
        <w:jc w:val="both"/>
      </w:pPr>
      <w:r>
        <w:rPr>
          <w:rFonts w:ascii="Times New Roman"/>
          <w:b w:val="false"/>
          <w:i w:val="false"/>
          <w:color w:val="000000"/>
          <w:sz w:val="28"/>
        </w:rPr>
        <w:t xml:space="preserve">
      термостаттардың құрылымын, жұмыс принципі мен пайдалану ережесін; </w:t>
      </w:r>
    </w:p>
    <w:bookmarkEnd w:id="1611"/>
    <w:bookmarkStart w:name="z1615" w:id="1612"/>
    <w:p>
      <w:pPr>
        <w:spacing w:after="0"/>
        <w:ind w:left="0"/>
        <w:jc w:val="both"/>
      </w:pPr>
      <w:r>
        <w:rPr>
          <w:rFonts w:ascii="Times New Roman"/>
          <w:b w:val="false"/>
          <w:i w:val="false"/>
          <w:color w:val="000000"/>
          <w:sz w:val="28"/>
        </w:rPr>
        <w:t xml:space="preserve">
      жоғары сыныпты аспаптармен жұмыс істеу ережесін; </w:t>
      </w:r>
    </w:p>
    <w:bookmarkEnd w:id="1612"/>
    <w:bookmarkStart w:name="z1616" w:id="1613"/>
    <w:p>
      <w:pPr>
        <w:spacing w:after="0"/>
        <w:ind w:left="0"/>
        <w:jc w:val="both"/>
      </w:pPr>
      <w:r>
        <w:rPr>
          <w:rFonts w:ascii="Times New Roman"/>
          <w:b w:val="false"/>
          <w:i w:val="false"/>
          <w:color w:val="000000"/>
          <w:sz w:val="28"/>
        </w:rPr>
        <w:t xml:space="preserve">
      түрлі аспаптар мен катушкалардың тозу уақытын; бақылау-өлшеу аспаптарының (терморегуляторлар, автопирометрлер, өздігінен жазатын аспаптар, термометрлер және тағы басқа) нысанын, пайдалану ережесін және олардың негізгі ақауларын; </w:t>
      </w:r>
    </w:p>
    <w:bookmarkEnd w:id="1613"/>
    <w:bookmarkStart w:name="z1617" w:id="1614"/>
    <w:p>
      <w:pPr>
        <w:spacing w:after="0"/>
        <w:ind w:left="0"/>
        <w:jc w:val="both"/>
      </w:pPr>
      <w:r>
        <w:rPr>
          <w:rFonts w:ascii="Times New Roman"/>
          <w:b w:val="false"/>
          <w:i w:val="false"/>
          <w:color w:val="000000"/>
          <w:sz w:val="28"/>
        </w:rPr>
        <w:t xml:space="preserve">
      термотұрақтандыру және жасанды тозу сапасының (берілген режим мен уақыт ішінде) аспаптардың жұмысына әсерін. </w:t>
      </w:r>
    </w:p>
    <w:bookmarkEnd w:id="1614"/>
    <w:bookmarkStart w:name="z1618" w:id="1615"/>
    <w:p>
      <w:pPr>
        <w:spacing w:after="0"/>
        <w:ind w:left="0"/>
        <w:jc w:val="both"/>
      </w:pPr>
      <w:r>
        <w:rPr>
          <w:rFonts w:ascii="Times New Roman"/>
          <w:b w:val="false"/>
          <w:i w:val="false"/>
          <w:color w:val="000000"/>
          <w:sz w:val="28"/>
        </w:rPr>
        <w:t xml:space="preserve">
      25. Сынап тіктеуіштерін қалыптаушы </w:t>
      </w:r>
    </w:p>
    <w:bookmarkEnd w:id="1615"/>
    <w:bookmarkStart w:name="z1619" w:id="1616"/>
    <w:p>
      <w:pPr>
        <w:spacing w:after="0"/>
        <w:ind w:left="0"/>
        <w:jc w:val="both"/>
      </w:pPr>
      <w:r>
        <w:rPr>
          <w:rFonts w:ascii="Times New Roman"/>
          <w:b w:val="false"/>
          <w:i w:val="false"/>
          <w:color w:val="000000"/>
          <w:sz w:val="28"/>
        </w:rPr>
        <w:t xml:space="preserve">
      Параграф 1. Сынап тіктеуіштерін қалыптаушы, 1-разряд </w:t>
      </w:r>
    </w:p>
    <w:bookmarkEnd w:id="1616"/>
    <w:bookmarkStart w:name="z1620" w:id="1617"/>
    <w:p>
      <w:pPr>
        <w:spacing w:after="0"/>
        <w:ind w:left="0"/>
        <w:jc w:val="both"/>
      </w:pPr>
      <w:r>
        <w:rPr>
          <w:rFonts w:ascii="Times New Roman"/>
          <w:b w:val="false"/>
          <w:i w:val="false"/>
          <w:color w:val="000000"/>
          <w:sz w:val="28"/>
        </w:rPr>
        <w:t>
      230. Жұмыс сипаттамасы:</w:t>
      </w:r>
    </w:p>
    <w:bookmarkEnd w:id="1617"/>
    <w:bookmarkStart w:name="z1621" w:id="1618"/>
    <w:p>
      <w:pPr>
        <w:spacing w:after="0"/>
        <w:ind w:left="0"/>
        <w:jc w:val="both"/>
      </w:pPr>
      <w:r>
        <w:rPr>
          <w:rFonts w:ascii="Times New Roman"/>
          <w:b w:val="false"/>
          <w:i w:val="false"/>
          <w:color w:val="000000"/>
          <w:sz w:val="28"/>
        </w:rPr>
        <w:t>
      сынап тіктеуіштерін біліктілігі анағұрлым жоғары қалыптаушының басшылығымен қалыптау;</w:t>
      </w:r>
    </w:p>
    <w:bookmarkEnd w:id="1618"/>
    <w:bookmarkStart w:name="z1622" w:id="1619"/>
    <w:p>
      <w:pPr>
        <w:spacing w:after="0"/>
        <w:ind w:left="0"/>
        <w:jc w:val="both"/>
      </w:pPr>
      <w:r>
        <w:rPr>
          <w:rFonts w:ascii="Times New Roman"/>
          <w:b w:val="false"/>
          <w:i w:val="false"/>
          <w:color w:val="000000"/>
          <w:sz w:val="28"/>
        </w:rPr>
        <w:t>
      бөлшектерді шынықтыру пешінде шынықтыру жөніндегі жұмыстарды орындау;</w:t>
      </w:r>
    </w:p>
    <w:bookmarkEnd w:id="1619"/>
    <w:bookmarkStart w:name="z1623" w:id="1620"/>
    <w:p>
      <w:pPr>
        <w:spacing w:after="0"/>
        <w:ind w:left="0"/>
        <w:jc w:val="both"/>
      </w:pPr>
      <w:r>
        <w:rPr>
          <w:rFonts w:ascii="Times New Roman"/>
          <w:b w:val="false"/>
          <w:i w:val="false"/>
          <w:color w:val="000000"/>
          <w:sz w:val="28"/>
        </w:rPr>
        <w:t>
      бөлшектерді вакуумді контейнерге салу.</w:t>
      </w:r>
    </w:p>
    <w:bookmarkEnd w:id="1620"/>
    <w:bookmarkStart w:name="z1624" w:id="1621"/>
    <w:p>
      <w:pPr>
        <w:spacing w:after="0"/>
        <w:ind w:left="0"/>
        <w:jc w:val="both"/>
      </w:pPr>
      <w:r>
        <w:rPr>
          <w:rFonts w:ascii="Times New Roman"/>
          <w:b w:val="false"/>
          <w:i w:val="false"/>
          <w:color w:val="000000"/>
          <w:sz w:val="28"/>
        </w:rPr>
        <w:t xml:space="preserve">
      231. Білуге тиіс: </w:t>
      </w:r>
    </w:p>
    <w:bookmarkEnd w:id="1621"/>
    <w:bookmarkStart w:name="z1625" w:id="1622"/>
    <w:p>
      <w:pPr>
        <w:spacing w:after="0"/>
        <w:ind w:left="0"/>
        <w:jc w:val="both"/>
      </w:pPr>
      <w:r>
        <w:rPr>
          <w:rFonts w:ascii="Times New Roman"/>
          <w:b w:val="false"/>
          <w:i w:val="false"/>
          <w:color w:val="000000"/>
          <w:sz w:val="28"/>
        </w:rPr>
        <w:t xml:space="preserve">
      шынықтыру пештері мен вакуумді контейнердің құрылымы мен нысанын; </w:t>
      </w:r>
    </w:p>
    <w:bookmarkEnd w:id="1622"/>
    <w:bookmarkStart w:name="z1626" w:id="1623"/>
    <w:p>
      <w:pPr>
        <w:spacing w:after="0"/>
        <w:ind w:left="0"/>
        <w:jc w:val="both"/>
      </w:pPr>
      <w:r>
        <w:rPr>
          <w:rFonts w:ascii="Times New Roman"/>
          <w:b w:val="false"/>
          <w:i w:val="false"/>
          <w:color w:val="000000"/>
          <w:sz w:val="28"/>
        </w:rPr>
        <w:t xml:space="preserve">
      сынап тіктеуіштердің тораптары мен бөлшектерін вакуумді сынауға дайындау ережесін; </w:t>
      </w:r>
    </w:p>
    <w:bookmarkEnd w:id="1623"/>
    <w:bookmarkStart w:name="z1627" w:id="1624"/>
    <w:p>
      <w:pPr>
        <w:spacing w:after="0"/>
        <w:ind w:left="0"/>
        <w:jc w:val="both"/>
      </w:pPr>
      <w:r>
        <w:rPr>
          <w:rFonts w:ascii="Times New Roman"/>
          <w:b w:val="false"/>
          <w:i w:val="false"/>
          <w:color w:val="000000"/>
          <w:sz w:val="28"/>
        </w:rPr>
        <w:t>
      вакуумді гигиена ережесін.</w:t>
      </w:r>
    </w:p>
    <w:bookmarkEnd w:id="1624"/>
    <w:bookmarkStart w:name="z1628" w:id="1625"/>
    <w:p>
      <w:pPr>
        <w:spacing w:after="0"/>
        <w:ind w:left="0"/>
        <w:jc w:val="both"/>
      </w:pPr>
      <w:r>
        <w:rPr>
          <w:rFonts w:ascii="Times New Roman"/>
          <w:b w:val="false"/>
          <w:i w:val="false"/>
          <w:color w:val="000000"/>
          <w:sz w:val="28"/>
        </w:rPr>
        <w:t>
      232. Жұмыс үлгілері:</w:t>
      </w:r>
    </w:p>
    <w:bookmarkEnd w:id="1625"/>
    <w:bookmarkStart w:name="z1629" w:id="1626"/>
    <w:p>
      <w:pPr>
        <w:spacing w:after="0"/>
        <w:ind w:left="0"/>
        <w:jc w:val="both"/>
      </w:pPr>
      <w:r>
        <w:rPr>
          <w:rFonts w:ascii="Times New Roman"/>
          <w:b w:val="false"/>
          <w:i w:val="false"/>
          <w:color w:val="000000"/>
          <w:sz w:val="28"/>
        </w:rPr>
        <w:t>
      1) сынап тіктеуіштердің бөлшектері – сығымдалған ауамен үрлеу.</w:t>
      </w:r>
    </w:p>
    <w:bookmarkEnd w:id="1626"/>
    <w:bookmarkStart w:name="z1630" w:id="1627"/>
    <w:p>
      <w:pPr>
        <w:spacing w:after="0"/>
        <w:ind w:left="0"/>
        <w:jc w:val="both"/>
      </w:pPr>
      <w:r>
        <w:rPr>
          <w:rFonts w:ascii="Times New Roman"/>
          <w:b w:val="false"/>
          <w:i w:val="false"/>
          <w:color w:val="000000"/>
          <w:sz w:val="28"/>
        </w:rPr>
        <w:t xml:space="preserve">
      Параграф 2. Сынап тіктеуіштерін қалыптаушы, 2-разряд </w:t>
      </w:r>
    </w:p>
    <w:bookmarkEnd w:id="1627"/>
    <w:bookmarkStart w:name="z1631" w:id="1628"/>
    <w:p>
      <w:pPr>
        <w:spacing w:after="0"/>
        <w:ind w:left="0"/>
        <w:jc w:val="both"/>
      </w:pPr>
      <w:r>
        <w:rPr>
          <w:rFonts w:ascii="Times New Roman"/>
          <w:b w:val="false"/>
          <w:i w:val="false"/>
          <w:color w:val="000000"/>
          <w:sz w:val="28"/>
        </w:rPr>
        <w:t>
      233. Жұмыс сипаттамасы:</w:t>
      </w:r>
    </w:p>
    <w:bookmarkEnd w:id="1628"/>
    <w:bookmarkStart w:name="z1632" w:id="1629"/>
    <w:p>
      <w:pPr>
        <w:spacing w:after="0"/>
        <w:ind w:left="0"/>
        <w:jc w:val="both"/>
      </w:pPr>
      <w:r>
        <w:rPr>
          <w:rFonts w:ascii="Times New Roman"/>
          <w:b w:val="false"/>
          <w:i w:val="false"/>
          <w:color w:val="000000"/>
          <w:sz w:val="28"/>
        </w:rPr>
        <w:t xml:space="preserve">
      қарапайым сынап тіктеуіштерін қалыптау; </w:t>
      </w:r>
    </w:p>
    <w:bookmarkEnd w:id="1629"/>
    <w:bookmarkStart w:name="z1633" w:id="1630"/>
    <w:p>
      <w:pPr>
        <w:spacing w:after="0"/>
        <w:ind w:left="0"/>
        <w:jc w:val="both"/>
      </w:pPr>
      <w:r>
        <w:rPr>
          <w:rFonts w:ascii="Times New Roman"/>
          <w:b w:val="false"/>
          <w:i w:val="false"/>
          <w:color w:val="000000"/>
          <w:sz w:val="28"/>
        </w:rPr>
        <w:t xml:space="preserve">
      қайта айдау үшін дистилляторға сынап құю; </w:t>
      </w:r>
    </w:p>
    <w:bookmarkEnd w:id="1630"/>
    <w:bookmarkStart w:name="z1634" w:id="1631"/>
    <w:p>
      <w:pPr>
        <w:spacing w:after="0"/>
        <w:ind w:left="0"/>
        <w:jc w:val="both"/>
      </w:pPr>
      <w:r>
        <w:rPr>
          <w:rFonts w:ascii="Times New Roman"/>
          <w:b w:val="false"/>
          <w:i w:val="false"/>
          <w:color w:val="000000"/>
          <w:sz w:val="28"/>
        </w:rPr>
        <w:t>
      дәнекерленген вентильдердің пісірме жіктерінің тығыздығын сығымдалған азот қысымымен анықтау;</w:t>
      </w:r>
    </w:p>
    <w:bookmarkEnd w:id="1631"/>
    <w:bookmarkStart w:name="z1635" w:id="1632"/>
    <w:p>
      <w:pPr>
        <w:spacing w:after="0"/>
        <w:ind w:left="0"/>
        <w:jc w:val="both"/>
      </w:pPr>
      <w:r>
        <w:rPr>
          <w:rFonts w:ascii="Times New Roman"/>
          <w:b w:val="false"/>
          <w:i w:val="false"/>
          <w:color w:val="000000"/>
          <w:sz w:val="28"/>
        </w:rPr>
        <w:t xml:space="preserve">
      сынақ стенділерінде сынап насостарды жалғау және қосу; </w:t>
      </w:r>
    </w:p>
    <w:bookmarkEnd w:id="1632"/>
    <w:bookmarkStart w:name="z1636" w:id="1633"/>
    <w:p>
      <w:pPr>
        <w:spacing w:after="0"/>
        <w:ind w:left="0"/>
        <w:jc w:val="both"/>
      </w:pPr>
      <w:r>
        <w:rPr>
          <w:rFonts w:ascii="Times New Roman"/>
          <w:b w:val="false"/>
          <w:i w:val="false"/>
          <w:color w:val="000000"/>
          <w:sz w:val="28"/>
        </w:rPr>
        <w:t>
      сынап тіктеуіштерін қалыптау кезінде қарапайым жабдықты басқару;</w:t>
      </w:r>
    </w:p>
    <w:bookmarkEnd w:id="1633"/>
    <w:bookmarkStart w:name="z1637" w:id="1634"/>
    <w:p>
      <w:pPr>
        <w:spacing w:after="0"/>
        <w:ind w:left="0"/>
        <w:jc w:val="both"/>
      </w:pPr>
      <w:r>
        <w:rPr>
          <w:rFonts w:ascii="Times New Roman"/>
          <w:b w:val="false"/>
          <w:i w:val="false"/>
          <w:color w:val="000000"/>
          <w:sz w:val="28"/>
        </w:rPr>
        <w:t>
      бақылау-өлшеу аспаптарының көрсеткіштерін қадағалау және оларды журналға жазу;</w:t>
      </w:r>
    </w:p>
    <w:bookmarkEnd w:id="1634"/>
    <w:bookmarkStart w:name="z1638" w:id="1635"/>
    <w:p>
      <w:pPr>
        <w:spacing w:after="0"/>
        <w:ind w:left="0"/>
        <w:jc w:val="both"/>
      </w:pPr>
      <w:r>
        <w:rPr>
          <w:rFonts w:ascii="Times New Roman"/>
          <w:b w:val="false"/>
          <w:i w:val="false"/>
          <w:color w:val="000000"/>
          <w:sz w:val="28"/>
        </w:rPr>
        <w:t>
      сынау кезінде анықталған ақауларды жою.</w:t>
      </w:r>
    </w:p>
    <w:bookmarkEnd w:id="1635"/>
    <w:bookmarkStart w:name="z1639" w:id="1636"/>
    <w:p>
      <w:pPr>
        <w:spacing w:after="0"/>
        <w:ind w:left="0"/>
        <w:jc w:val="both"/>
      </w:pPr>
      <w:r>
        <w:rPr>
          <w:rFonts w:ascii="Times New Roman"/>
          <w:b w:val="false"/>
          <w:i w:val="false"/>
          <w:color w:val="000000"/>
          <w:sz w:val="28"/>
        </w:rPr>
        <w:t xml:space="preserve">
      234. Білуге тиіс: </w:t>
      </w:r>
    </w:p>
    <w:bookmarkEnd w:id="1636"/>
    <w:bookmarkStart w:name="z1640" w:id="1637"/>
    <w:p>
      <w:pPr>
        <w:spacing w:after="0"/>
        <w:ind w:left="0"/>
        <w:jc w:val="both"/>
      </w:pPr>
      <w:r>
        <w:rPr>
          <w:rFonts w:ascii="Times New Roman"/>
          <w:b w:val="false"/>
          <w:i w:val="false"/>
          <w:color w:val="000000"/>
          <w:sz w:val="28"/>
        </w:rPr>
        <w:t xml:space="preserve">
      қарапайым сынап тіктеуіштердің құрылымы мен нысанын; </w:t>
      </w:r>
    </w:p>
    <w:bookmarkEnd w:id="1637"/>
    <w:bookmarkStart w:name="z1641" w:id="1638"/>
    <w:p>
      <w:pPr>
        <w:spacing w:after="0"/>
        <w:ind w:left="0"/>
        <w:jc w:val="both"/>
      </w:pPr>
      <w:r>
        <w:rPr>
          <w:rFonts w:ascii="Times New Roman"/>
          <w:b w:val="false"/>
          <w:i w:val="false"/>
          <w:color w:val="000000"/>
          <w:sz w:val="28"/>
        </w:rPr>
        <w:t xml:space="preserve">
      май және сынап насостарының құрылымын және пайдалану ережесін; сынаппен жұмыс істеу ережесін; </w:t>
      </w:r>
    </w:p>
    <w:bookmarkEnd w:id="1638"/>
    <w:bookmarkStart w:name="z1642" w:id="1639"/>
    <w:p>
      <w:pPr>
        <w:spacing w:after="0"/>
        <w:ind w:left="0"/>
        <w:jc w:val="both"/>
      </w:pPr>
      <w:r>
        <w:rPr>
          <w:rFonts w:ascii="Times New Roman"/>
          <w:b w:val="false"/>
          <w:i w:val="false"/>
          <w:color w:val="000000"/>
          <w:sz w:val="28"/>
        </w:rPr>
        <w:t xml:space="preserve">
      вакуумді техника мен электротехника туралы негізгі ұғымдарды, орындалатын жұмыс көлемінде; </w:t>
      </w:r>
    </w:p>
    <w:bookmarkEnd w:id="1639"/>
    <w:bookmarkStart w:name="z1643" w:id="1640"/>
    <w:p>
      <w:pPr>
        <w:spacing w:after="0"/>
        <w:ind w:left="0"/>
        <w:jc w:val="both"/>
      </w:pPr>
      <w:r>
        <w:rPr>
          <w:rFonts w:ascii="Times New Roman"/>
          <w:b w:val="false"/>
          <w:i w:val="false"/>
          <w:color w:val="000000"/>
          <w:sz w:val="28"/>
        </w:rPr>
        <w:t xml:space="preserve">
      бақылау-өлшеу аспаптарының, сынақ стенділерінің нысанын және тіркеу журналын жүргізу ережесін; </w:t>
      </w:r>
    </w:p>
    <w:bookmarkEnd w:id="1640"/>
    <w:bookmarkStart w:name="z1644" w:id="1641"/>
    <w:p>
      <w:pPr>
        <w:spacing w:after="0"/>
        <w:ind w:left="0"/>
        <w:jc w:val="both"/>
      </w:pPr>
      <w:r>
        <w:rPr>
          <w:rFonts w:ascii="Times New Roman"/>
          <w:b w:val="false"/>
          <w:i w:val="false"/>
          <w:color w:val="000000"/>
          <w:sz w:val="28"/>
        </w:rPr>
        <w:t>
      азоттың қасиетін және сығымдалған ауа баллондарымен жұмыс істеу ережесін.</w:t>
      </w:r>
    </w:p>
    <w:bookmarkEnd w:id="1641"/>
    <w:bookmarkStart w:name="z1645" w:id="1642"/>
    <w:p>
      <w:pPr>
        <w:spacing w:after="0"/>
        <w:ind w:left="0"/>
        <w:jc w:val="both"/>
      </w:pPr>
      <w:r>
        <w:rPr>
          <w:rFonts w:ascii="Times New Roman"/>
          <w:b w:val="false"/>
          <w:i w:val="false"/>
          <w:color w:val="000000"/>
          <w:sz w:val="28"/>
        </w:rPr>
        <w:t>
      235. Жұмыс үлгілері:</w:t>
      </w:r>
    </w:p>
    <w:bookmarkEnd w:id="1642"/>
    <w:bookmarkStart w:name="z1646" w:id="1643"/>
    <w:p>
      <w:pPr>
        <w:spacing w:after="0"/>
        <w:ind w:left="0"/>
        <w:jc w:val="both"/>
      </w:pPr>
      <w:r>
        <w:rPr>
          <w:rFonts w:ascii="Times New Roman"/>
          <w:b w:val="false"/>
          <w:i w:val="false"/>
          <w:color w:val="000000"/>
          <w:sz w:val="28"/>
        </w:rPr>
        <w:t>
      1) сынап вентилдер – қалыптау;</w:t>
      </w:r>
    </w:p>
    <w:bookmarkEnd w:id="1643"/>
    <w:bookmarkStart w:name="z1647" w:id="1644"/>
    <w:p>
      <w:pPr>
        <w:spacing w:after="0"/>
        <w:ind w:left="0"/>
        <w:jc w:val="both"/>
      </w:pPr>
      <w:r>
        <w:rPr>
          <w:rFonts w:ascii="Times New Roman"/>
          <w:b w:val="false"/>
          <w:i w:val="false"/>
          <w:color w:val="000000"/>
          <w:sz w:val="28"/>
        </w:rPr>
        <w:t xml:space="preserve">
      2) сынап тіктеуіштердің корпустары – пісірме жік тығыздығын сынау. </w:t>
      </w:r>
    </w:p>
    <w:bookmarkEnd w:id="1644"/>
    <w:bookmarkStart w:name="z1648" w:id="1645"/>
    <w:p>
      <w:pPr>
        <w:spacing w:after="0"/>
        <w:ind w:left="0"/>
        <w:jc w:val="both"/>
      </w:pPr>
      <w:r>
        <w:rPr>
          <w:rFonts w:ascii="Times New Roman"/>
          <w:b w:val="false"/>
          <w:i w:val="false"/>
          <w:color w:val="000000"/>
          <w:sz w:val="28"/>
        </w:rPr>
        <w:t>
      Параграф 3. Сынап тіктеуіштерін қалыптаушы, 3-разряд</w:t>
      </w:r>
    </w:p>
    <w:bookmarkEnd w:id="1645"/>
    <w:bookmarkStart w:name="z1649" w:id="1646"/>
    <w:p>
      <w:pPr>
        <w:spacing w:after="0"/>
        <w:ind w:left="0"/>
        <w:jc w:val="both"/>
      </w:pPr>
      <w:r>
        <w:rPr>
          <w:rFonts w:ascii="Times New Roman"/>
          <w:b w:val="false"/>
          <w:i w:val="false"/>
          <w:color w:val="000000"/>
          <w:sz w:val="28"/>
        </w:rPr>
        <w:t xml:space="preserve">
      236. Жұмыс сипаттамасы: </w:t>
      </w:r>
    </w:p>
    <w:bookmarkEnd w:id="1646"/>
    <w:bookmarkStart w:name="z1650" w:id="1647"/>
    <w:p>
      <w:pPr>
        <w:spacing w:after="0"/>
        <w:ind w:left="0"/>
        <w:jc w:val="both"/>
      </w:pPr>
      <w:r>
        <w:rPr>
          <w:rFonts w:ascii="Times New Roman"/>
          <w:b w:val="false"/>
          <w:i w:val="false"/>
          <w:color w:val="000000"/>
          <w:sz w:val="28"/>
        </w:rPr>
        <w:t>
      күрделілігі орташа сынап тіктеуіштерін қалыптау;</w:t>
      </w:r>
    </w:p>
    <w:bookmarkEnd w:id="1647"/>
    <w:bookmarkStart w:name="z1651" w:id="1648"/>
    <w:p>
      <w:pPr>
        <w:spacing w:after="0"/>
        <w:ind w:left="0"/>
        <w:jc w:val="both"/>
      </w:pPr>
      <w:r>
        <w:rPr>
          <w:rFonts w:ascii="Times New Roman"/>
          <w:b w:val="false"/>
          <w:i w:val="false"/>
          <w:color w:val="000000"/>
          <w:sz w:val="28"/>
        </w:rPr>
        <w:t>
      күйдіруге арналған электр сызбаны құрастыру және вентиль корпусын күйдіру;</w:t>
      </w:r>
    </w:p>
    <w:bookmarkEnd w:id="1648"/>
    <w:bookmarkStart w:name="z1652" w:id="1649"/>
    <w:p>
      <w:pPr>
        <w:spacing w:after="0"/>
        <w:ind w:left="0"/>
        <w:jc w:val="both"/>
      </w:pPr>
      <w:r>
        <w:rPr>
          <w:rFonts w:ascii="Times New Roman"/>
          <w:b w:val="false"/>
          <w:i w:val="false"/>
          <w:color w:val="000000"/>
          <w:sz w:val="28"/>
        </w:rPr>
        <w:t xml:space="preserve">
      сынапты вентильге қайта айдау (дистилляция); </w:t>
      </w:r>
    </w:p>
    <w:bookmarkEnd w:id="1649"/>
    <w:bookmarkStart w:name="z1653" w:id="1650"/>
    <w:p>
      <w:pPr>
        <w:spacing w:after="0"/>
        <w:ind w:left="0"/>
        <w:jc w:val="both"/>
      </w:pPr>
      <w:r>
        <w:rPr>
          <w:rFonts w:ascii="Times New Roman"/>
          <w:b w:val="false"/>
          <w:i w:val="false"/>
          <w:color w:val="000000"/>
          <w:sz w:val="28"/>
        </w:rPr>
        <w:t xml:space="preserve">
      алдын ала және күйдіруден кейін вакуумді сынаулар; </w:t>
      </w:r>
    </w:p>
    <w:bookmarkEnd w:id="1650"/>
    <w:bookmarkStart w:name="z1654" w:id="1651"/>
    <w:p>
      <w:pPr>
        <w:spacing w:after="0"/>
        <w:ind w:left="0"/>
        <w:jc w:val="both"/>
      </w:pPr>
      <w:r>
        <w:rPr>
          <w:rFonts w:ascii="Times New Roman"/>
          <w:b w:val="false"/>
          <w:i w:val="false"/>
          <w:color w:val="000000"/>
          <w:sz w:val="28"/>
        </w:rPr>
        <w:t>
      сынақ стенділеріне қызмет көрсету;</w:t>
      </w:r>
    </w:p>
    <w:bookmarkEnd w:id="1651"/>
    <w:bookmarkStart w:name="z1655" w:id="1652"/>
    <w:p>
      <w:pPr>
        <w:spacing w:after="0"/>
        <w:ind w:left="0"/>
        <w:jc w:val="both"/>
      </w:pPr>
      <w:r>
        <w:rPr>
          <w:rFonts w:ascii="Times New Roman"/>
          <w:b w:val="false"/>
          <w:i w:val="false"/>
          <w:color w:val="000000"/>
          <w:sz w:val="28"/>
        </w:rPr>
        <w:t>
      сынақ журналын жүргізу.</w:t>
      </w:r>
    </w:p>
    <w:bookmarkEnd w:id="1652"/>
    <w:bookmarkStart w:name="z1656" w:id="1653"/>
    <w:p>
      <w:pPr>
        <w:spacing w:after="0"/>
        <w:ind w:left="0"/>
        <w:jc w:val="both"/>
      </w:pPr>
      <w:r>
        <w:rPr>
          <w:rFonts w:ascii="Times New Roman"/>
          <w:b w:val="false"/>
          <w:i w:val="false"/>
          <w:color w:val="000000"/>
          <w:sz w:val="28"/>
        </w:rPr>
        <w:t>
      237. Білуге тиіс:</w:t>
      </w:r>
    </w:p>
    <w:bookmarkEnd w:id="1653"/>
    <w:bookmarkStart w:name="z1657" w:id="1654"/>
    <w:p>
      <w:pPr>
        <w:spacing w:after="0"/>
        <w:ind w:left="0"/>
        <w:jc w:val="both"/>
      </w:pPr>
      <w:r>
        <w:rPr>
          <w:rFonts w:ascii="Times New Roman"/>
          <w:b w:val="false"/>
          <w:i w:val="false"/>
          <w:color w:val="000000"/>
          <w:sz w:val="28"/>
        </w:rPr>
        <w:t xml:space="preserve">
      күрделілігі орташа сынап тіктеуіштердің құрылымын, нысаны мен жұмыс принципін; </w:t>
      </w:r>
    </w:p>
    <w:bookmarkEnd w:id="1654"/>
    <w:bookmarkStart w:name="z1658" w:id="1655"/>
    <w:p>
      <w:pPr>
        <w:spacing w:after="0"/>
        <w:ind w:left="0"/>
        <w:jc w:val="both"/>
      </w:pPr>
      <w:r>
        <w:rPr>
          <w:rFonts w:ascii="Times New Roman"/>
          <w:b w:val="false"/>
          <w:i w:val="false"/>
          <w:color w:val="000000"/>
          <w:sz w:val="28"/>
        </w:rPr>
        <w:t xml:space="preserve">
      алдын ала вакуумді сынауға арналған стенділердің құрылымын, нысаны мен пайдалану ережесін; </w:t>
      </w:r>
    </w:p>
    <w:bookmarkEnd w:id="1655"/>
    <w:bookmarkStart w:name="z1659" w:id="1656"/>
    <w:p>
      <w:pPr>
        <w:spacing w:after="0"/>
        <w:ind w:left="0"/>
        <w:jc w:val="both"/>
      </w:pPr>
      <w:r>
        <w:rPr>
          <w:rFonts w:ascii="Times New Roman"/>
          <w:b w:val="false"/>
          <w:i w:val="false"/>
          <w:color w:val="000000"/>
          <w:sz w:val="28"/>
        </w:rPr>
        <w:t xml:space="preserve">
      вакуумді сынау кезіндегі ағын нормасын; </w:t>
      </w:r>
    </w:p>
    <w:bookmarkEnd w:id="1656"/>
    <w:bookmarkStart w:name="z1660" w:id="1657"/>
    <w:p>
      <w:pPr>
        <w:spacing w:after="0"/>
        <w:ind w:left="0"/>
        <w:jc w:val="both"/>
      </w:pPr>
      <w:r>
        <w:rPr>
          <w:rFonts w:ascii="Times New Roman"/>
          <w:b w:val="false"/>
          <w:i w:val="false"/>
          <w:color w:val="000000"/>
          <w:sz w:val="28"/>
        </w:rPr>
        <w:t>
      сынау журналын жүргізу ережесін;</w:t>
      </w:r>
    </w:p>
    <w:bookmarkEnd w:id="1657"/>
    <w:p>
      <w:pPr>
        <w:spacing w:after="0"/>
        <w:ind w:left="0"/>
        <w:jc w:val="both"/>
      </w:pPr>
      <w:r>
        <w:rPr>
          <w:rFonts w:ascii="Times New Roman"/>
          <w:b w:val="false"/>
          <w:i w:val="false"/>
          <w:color w:val="000000"/>
          <w:sz w:val="28"/>
        </w:rPr>
        <w:t>
      электротехникадағы вакуумді техника негіздерін.</w:t>
      </w:r>
    </w:p>
    <w:bookmarkStart w:name="z1661" w:id="1658"/>
    <w:p>
      <w:pPr>
        <w:spacing w:after="0"/>
        <w:ind w:left="0"/>
        <w:jc w:val="both"/>
      </w:pPr>
      <w:r>
        <w:rPr>
          <w:rFonts w:ascii="Times New Roman"/>
          <w:b w:val="false"/>
          <w:i w:val="false"/>
          <w:color w:val="000000"/>
          <w:sz w:val="28"/>
        </w:rPr>
        <w:t>
      238. Жұмыс үлгілері:</w:t>
      </w:r>
    </w:p>
    <w:bookmarkEnd w:id="1658"/>
    <w:bookmarkStart w:name="z1662" w:id="1659"/>
    <w:p>
      <w:pPr>
        <w:spacing w:after="0"/>
        <w:ind w:left="0"/>
        <w:jc w:val="both"/>
      </w:pPr>
      <w:r>
        <w:rPr>
          <w:rFonts w:ascii="Times New Roman"/>
          <w:b w:val="false"/>
          <w:i w:val="false"/>
          <w:color w:val="000000"/>
          <w:sz w:val="28"/>
        </w:rPr>
        <w:t>
      1) дәнекерленген сынап тіктеуіштер – айдап шығару және суық күйінде вакуумді сынау.</w:t>
      </w:r>
    </w:p>
    <w:bookmarkEnd w:id="1659"/>
    <w:bookmarkStart w:name="z1663" w:id="1660"/>
    <w:p>
      <w:pPr>
        <w:spacing w:after="0"/>
        <w:ind w:left="0"/>
        <w:jc w:val="both"/>
      </w:pPr>
      <w:r>
        <w:rPr>
          <w:rFonts w:ascii="Times New Roman"/>
          <w:b w:val="false"/>
          <w:i w:val="false"/>
          <w:color w:val="000000"/>
          <w:sz w:val="28"/>
        </w:rPr>
        <w:t>
      2) сынап тіктеуіш корпустары – күйдіру және вакуумді сынау.</w:t>
      </w:r>
    </w:p>
    <w:bookmarkEnd w:id="1660"/>
    <w:bookmarkStart w:name="z1664" w:id="1661"/>
    <w:p>
      <w:pPr>
        <w:spacing w:after="0"/>
        <w:ind w:left="0"/>
        <w:jc w:val="both"/>
      </w:pPr>
      <w:r>
        <w:rPr>
          <w:rFonts w:ascii="Times New Roman"/>
          <w:b w:val="false"/>
          <w:i w:val="false"/>
          <w:color w:val="000000"/>
          <w:sz w:val="28"/>
        </w:rPr>
        <w:t xml:space="preserve">
      3) сынап тіктеуіш тораптары - суық күйінде вакуумді сынау. </w:t>
      </w:r>
    </w:p>
    <w:bookmarkEnd w:id="1661"/>
    <w:bookmarkStart w:name="z1665" w:id="1662"/>
    <w:p>
      <w:pPr>
        <w:spacing w:after="0"/>
        <w:ind w:left="0"/>
        <w:jc w:val="both"/>
      </w:pPr>
      <w:r>
        <w:rPr>
          <w:rFonts w:ascii="Times New Roman"/>
          <w:b w:val="false"/>
          <w:i w:val="false"/>
          <w:color w:val="000000"/>
          <w:sz w:val="28"/>
        </w:rPr>
        <w:t>
      Параграф 4. Сынап тіктеуіштерін қалыптаушы, 4-разряд</w:t>
      </w:r>
    </w:p>
    <w:bookmarkEnd w:id="1662"/>
    <w:bookmarkStart w:name="z1666" w:id="1663"/>
    <w:p>
      <w:pPr>
        <w:spacing w:after="0"/>
        <w:ind w:left="0"/>
        <w:jc w:val="both"/>
      </w:pPr>
      <w:r>
        <w:rPr>
          <w:rFonts w:ascii="Times New Roman"/>
          <w:b w:val="false"/>
          <w:i w:val="false"/>
          <w:color w:val="000000"/>
          <w:sz w:val="28"/>
        </w:rPr>
        <w:t>
      239. Жұмыс сипаттамасы:</w:t>
      </w:r>
    </w:p>
    <w:bookmarkEnd w:id="1663"/>
    <w:bookmarkStart w:name="z1667" w:id="1664"/>
    <w:p>
      <w:pPr>
        <w:spacing w:after="0"/>
        <w:ind w:left="0"/>
        <w:jc w:val="both"/>
      </w:pPr>
      <w:r>
        <w:rPr>
          <w:rFonts w:ascii="Times New Roman"/>
          <w:b w:val="false"/>
          <w:i w:val="false"/>
          <w:color w:val="000000"/>
          <w:sz w:val="28"/>
        </w:rPr>
        <w:t>
      күрделі сынап тіктеуіштерді қалыптау;</w:t>
      </w:r>
    </w:p>
    <w:bookmarkEnd w:id="1664"/>
    <w:bookmarkStart w:name="z1668" w:id="1665"/>
    <w:p>
      <w:pPr>
        <w:spacing w:after="0"/>
        <w:ind w:left="0"/>
        <w:jc w:val="both"/>
      </w:pPr>
      <w:r>
        <w:rPr>
          <w:rFonts w:ascii="Times New Roman"/>
          <w:b w:val="false"/>
          <w:i w:val="false"/>
          <w:color w:val="000000"/>
          <w:sz w:val="28"/>
        </w:rPr>
        <w:t>
      сынап тіктеуіштерді қалыптау кезінде пайдаланылатын жабдықты, сынау стенділерін жұмысқа дайындау;</w:t>
      </w:r>
    </w:p>
    <w:bookmarkEnd w:id="1665"/>
    <w:bookmarkStart w:name="z1669" w:id="1666"/>
    <w:p>
      <w:pPr>
        <w:spacing w:after="0"/>
        <w:ind w:left="0"/>
        <w:jc w:val="both"/>
      </w:pPr>
      <w:r>
        <w:rPr>
          <w:rFonts w:ascii="Times New Roman"/>
          <w:b w:val="false"/>
          <w:i w:val="false"/>
          <w:color w:val="000000"/>
          <w:sz w:val="28"/>
        </w:rPr>
        <w:t>
      дәнекерленген сынап тіктеуіштер корпусындағы ағынды ағын іздеуішпен анықтау;</w:t>
      </w:r>
    </w:p>
    <w:bookmarkEnd w:id="1666"/>
    <w:bookmarkStart w:name="z1670" w:id="1667"/>
    <w:p>
      <w:pPr>
        <w:spacing w:after="0"/>
        <w:ind w:left="0"/>
        <w:jc w:val="both"/>
      </w:pPr>
      <w:r>
        <w:rPr>
          <w:rFonts w:ascii="Times New Roman"/>
          <w:b w:val="false"/>
          <w:i w:val="false"/>
          <w:color w:val="000000"/>
          <w:sz w:val="28"/>
        </w:rPr>
        <w:t>
      дәнекерленген сынап тіктеуіштер мен сынап тіктеуіштердің жауапты тораптарын анықталған барлық ақауларын жоя отырып түпкілікті вакуумді сынаулар;</w:t>
      </w:r>
    </w:p>
    <w:bookmarkEnd w:id="1667"/>
    <w:bookmarkStart w:name="z1671" w:id="1668"/>
    <w:p>
      <w:pPr>
        <w:spacing w:after="0"/>
        <w:ind w:left="0"/>
        <w:jc w:val="both"/>
      </w:pPr>
      <w:r>
        <w:rPr>
          <w:rFonts w:ascii="Times New Roman"/>
          <w:b w:val="false"/>
          <w:i w:val="false"/>
          <w:color w:val="000000"/>
          <w:sz w:val="28"/>
        </w:rPr>
        <w:t>
      қалыптау және сынау хаттамаларын ресімдеу.</w:t>
      </w:r>
    </w:p>
    <w:bookmarkEnd w:id="1668"/>
    <w:bookmarkStart w:name="z1672" w:id="1669"/>
    <w:p>
      <w:pPr>
        <w:spacing w:after="0"/>
        <w:ind w:left="0"/>
        <w:jc w:val="both"/>
      </w:pPr>
      <w:r>
        <w:rPr>
          <w:rFonts w:ascii="Times New Roman"/>
          <w:b w:val="false"/>
          <w:i w:val="false"/>
          <w:color w:val="000000"/>
          <w:sz w:val="28"/>
        </w:rPr>
        <w:t>
      240. Білуге тиіс:</w:t>
      </w:r>
    </w:p>
    <w:bookmarkEnd w:id="1669"/>
    <w:bookmarkStart w:name="z1673" w:id="1670"/>
    <w:p>
      <w:pPr>
        <w:spacing w:after="0"/>
        <w:ind w:left="0"/>
        <w:jc w:val="both"/>
      </w:pPr>
      <w:r>
        <w:rPr>
          <w:rFonts w:ascii="Times New Roman"/>
          <w:b w:val="false"/>
          <w:i w:val="false"/>
          <w:color w:val="000000"/>
          <w:sz w:val="28"/>
        </w:rPr>
        <w:t xml:space="preserve">
      күрделі сынап тіктеуіштердің құрылымын, нысаны мен жұмыс принципін; </w:t>
      </w:r>
    </w:p>
    <w:bookmarkEnd w:id="1670"/>
    <w:bookmarkStart w:name="z1674" w:id="1671"/>
    <w:p>
      <w:pPr>
        <w:spacing w:after="0"/>
        <w:ind w:left="0"/>
        <w:jc w:val="both"/>
      </w:pPr>
      <w:r>
        <w:rPr>
          <w:rFonts w:ascii="Times New Roman"/>
          <w:b w:val="false"/>
          <w:i w:val="false"/>
          <w:color w:val="000000"/>
          <w:sz w:val="28"/>
        </w:rPr>
        <w:t xml:space="preserve">
      қолданылатын бақылау-өлшеу аспаптарының, сынақ стенділерінің құрылымын, нысаны мен жұмыс принципін; </w:t>
      </w:r>
    </w:p>
    <w:bookmarkEnd w:id="1671"/>
    <w:bookmarkStart w:name="z1675" w:id="1672"/>
    <w:p>
      <w:pPr>
        <w:spacing w:after="0"/>
        <w:ind w:left="0"/>
        <w:jc w:val="both"/>
      </w:pPr>
      <w:r>
        <w:rPr>
          <w:rFonts w:ascii="Times New Roman"/>
          <w:b w:val="false"/>
          <w:i w:val="false"/>
          <w:color w:val="000000"/>
          <w:sz w:val="28"/>
        </w:rPr>
        <w:t xml:space="preserve">
      қалыптау және сынау хаттамаларын ресімдеу ережесін: вакуумді сынау кезіндегі ағын нормаларын; </w:t>
      </w:r>
    </w:p>
    <w:bookmarkEnd w:id="1672"/>
    <w:bookmarkStart w:name="z1676" w:id="1673"/>
    <w:p>
      <w:pPr>
        <w:spacing w:after="0"/>
        <w:ind w:left="0"/>
        <w:jc w:val="both"/>
      </w:pPr>
      <w:r>
        <w:rPr>
          <w:rFonts w:ascii="Times New Roman"/>
          <w:b w:val="false"/>
          <w:i w:val="false"/>
          <w:color w:val="000000"/>
          <w:sz w:val="28"/>
        </w:rPr>
        <w:t>
      жиналған сынап тіктеуіштерге қойылатын техникалық талаптарды, сынақ түрлерін.</w:t>
      </w:r>
    </w:p>
    <w:bookmarkEnd w:id="1673"/>
    <w:bookmarkStart w:name="z1677" w:id="1674"/>
    <w:p>
      <w:pPr>
        <w:spacing w:after="0"/>
        <w:ind w:left="0"/>
        <w:jc w:val="both"/>
      </w:pPr>
      <w:r>
        <w:rPr>
          <w:rFonts w:ascii="Times New Roman"/>
          <w:b w:val="false"/>
          <w:i w:val="false"/>
          <w:color w:val="000000"/>
          <w:sz w:val="28"/>
        </w:rPr>
        <w:t>
      241. Жұмыс үлгілері:</w:t>
      </w:r>
    </w:p>
    <w:bookmarkEnd w:id="1674"/>
    <w:bookmarkStart w:name="z1678" w:id="1675"/>
    <w:p>
      <w:pPr>
        <w:spacing w:after="0"/>
        <w:ind w:left="0"/>
        <w:jc w:val="both"/>
      </w:pPr>
      <w:r>
        <w:rPr>
          <w:rFonts w:ascii="Times New Roman"/>
          <w:b w:val="false"/>
          <w:i w:val="false"/>
          <w:color w:val="000000"/>
          <w:sz w:val="28"/>
        </w:rPr>
        <w:t>
      1) вакуумметрлер – сынау және соларға шәкілдерді түсіру;</w:t>
      </w:r>
    </w:p>
    <w:bookmarkEnd w:id="1675"/>
    <w:bookmarkStart w:name="z1679" w:id="1676"/>
    <w:p>
      <w:pPr>
        <w:spacing w:after="0"/>
        <w:ind w:left="0"/>
        <w:jc w:val="both"/>
      </w:pPr>
      <w:r>
        <w:rPr>
          <w:rFonts w:ascii="Times New Roman"/>
          <w:b w:val="false"/>
          <w:i w:val="false"/>
          <w:color w:val="000000"/>
          <w:sz w:val="28"/>
        </w:rPr>
        <w:t xml:space="preserve">
      2) сынап тіктеуіштер – стендіде қалыптау, қалыптаудан кейін вакуумді сынаулар және соңғы статикалық сынаулар. </w:t>
      </w:r>
    </w:p>
    <w:bookmarkEnd w:id="1676"/>
    <w:bookmarkStart w:name="z1680" w:id="1677"/>
    <w:p>
      <w:pPr>
        <w:spacing w:after="0"/>
        <w:ind w:left="0"/>
        <w:jc w:val="both"/>
      </w:pPr>
      <w:r>
        <w:rPr>
          <w:rFonts w:ascii="Times New Roman"/>
          <w:b w:val="false"/>
          <w:i w:val="false"/>
          <w:color w:val="000000"/>
          <w:sz w:val="28"/>
        </w:rPr>
        <w:t>
      Параграф 5. Сынап тіктеуіштерін қалыптаушы, 5-разряд</w:t>
      </w:r>
    </w:p>
    <w:bookmarkEnd w:id="1677"/>
    <w:bookmarkStart w:name="z1681" w:id="1678"/>
    <w:p>
      <w:pPr>
        <w:spacing w:after="0"/>
        <w:ind w:left="0"/>
        <w:jc w:val="both"/>
      </w:pPr>
      <w:r>
        <w:rPr>
          <w:rFonts w:ascii="Times New Roman"/>
          <w:b w:val="false"/>
          <w:i w:val="false"/>
          <w:color w:val="000000"/>
          <w:sz w:val="28"/>
        </w:rPr>
        <w:t>
      242. Жұмыс сипаттамасы:</w:t>
      </w:r>
    </w:p>
    <w:bookmarkEnd w:id="1678"/>
    <w:bookmarkStart w:name="z1682" w:id="1679"/>
    <w:p>
      <w:pPr>
        <w:spacing w:after="0"/>
        <w:ind w:left="0"/>
        <w:jc w:val="both"/>
      </w:pPr>
      <w:r>
        <w:rPr>
          <w:rFonts w:ascii="Times New Roman"/>
          <w:b w:val="false"/>
          <w:i w:val="false"/>
          <w:color w:val="000000"/>
          <w:sz w:val="28"/>
        </w:rPr>
        <w:t xml:space="preserve">
      ерекше күрделі және тәжірибелік үлгілік сынап тіктеуіштерді қалыптау және вакуумді сынау; </w:t>
      </w:r>
    </w:p>
    <w:bookmarkEnd w:id="1679"/>
    <w:bookmarkStart w:name="z1683" w:id="1680"/>
    <w:p>
      <w:pPr>
        <w:spacing w:after="0"/>
        <w:ind w:left="0"/>
        <w:jc w:val="both"/>
      </w:pPr>
      <w:r>
        <w:rPr>
          <w:rFonts w:ascii="Times New Roman"/>
          <w:b w:val="false"/>
          <w:i w:val="false"/>
          <w:color w:val="000000"/>
          <w:sz w:val="28"/>
        </w:rPr>
        <w:t xml:space="preserve">
      вентильдерді жоғары вольтті сынау; </w:t>
      </w:r>
    </w:p>
    <w:bookmarkEnd w:id="1680"/>
    <w:bookmarkStart w:name="z1684" w:id="1681"/>
    <w:p>
      <w:pPr>
        <w:spacing w:after="0"/>
        <w:ind w:left="0"/>
        <w:jc w:val="both"/>
      </w:pPr>
      <w:r>
        <w:rPr>
          <w:rFonts w:ascii="Times New Roman"/>
          <w:b w:val="false"/>
          <w:i w:val="false"/>
          <w:color w:val="000000"/>
          <w:sz w:val="28"/>
        </w:rPr>
        <w:t>
      күштік сызбаны қалыптаудан жоғары кернеуге ауыстыру;</w:t>
      </w:r>
    </w:p>
    <w:bookmarkEnd w:id="1681"/>
    <w:bookmarkStart w:name="z1685" w:id="1682"/>
    <w:p>
      <w:pPr>
        <w:spacing w:after="0"/>
        <w:ind w:left="0"/>
        <w:jc w:val="both"/>
      </w:pPr>
      <w:r>
        <w:rPr>
          <w:rFonts w:ascii="Times New Roman"/>
          <w:b w:val="false"/>
          <w:i w:val="false"/>
          <w:color w:val="000000"/>
          <w:sz w:val="28"/>
        </w:rPr>
        <w:t>
      вентильдерді жұмыс режиміне қосу;</w:t>
      </w:r>
    </w:p>
    <w:bookmarkEnd w:id="1682"/>
    <w:bookmarkStart w:name="z1686" w:id="1683"/>
    <w:p>
      <w:pPr>
        <w:spacing w:after="0"/>
        <w:ind w:left="0"/>
        <w:jc w:val="both"/>
      </w:pPr>
      <w:r>
        <w:rPr>
          <w:rFonts w:ascii="Times New Roman"/>
          <w:b w:val="false"/>
          <w:i w:val="false"/>
          <w:color w:val="000000"/>
          <w:sz w:val="28"/>
        </w:rPr>
        <w:t xml:space="preserve">
      күрделі қолданылатын бақылау-өлшеу аспаптарына, сынақ стенділеріне өздігінен баптай отырып қызмет көрсету; </w:t>
      </w:r>
    </w:p>
    <w:bookmarkEnd w:id="1683"/>
    <w:bookmarkStart w:name="z1687" w:id="1684"/>
    <w:p>
      <w:pPr>
        <w:spacing w:after="0"/>
        <w:ind w:left="0"/>
        <w:jc w:val="both"/>
      </w:pPr>
      <w:r>
        <w:rPr>
          <w:rFonts w:ascii="Times New Roman"/>
          <w:b w:val="false"/>
          <w:i w:val="false"/>
          <w:color w:val="000000"/>
          <w:sz w:val="28"/>
        </w:rPr>
        <w:t xml:space="preserve">
      қалыптау және сынау нәтижелері бойынша қажетті техникалық құжаттаманы ресімдеу. </w:t>
      </w:r>
    </w:p>
    <w:bookmarkEnd w:id="1684"/>
    <w:bookmarkStart w:name="z1688" w:id="1685"/>
    <w:p>
      <w:pPr>
        <w:spacing w:after="0"/>
        <w:ind w:left="0"/>
        <w:jc w:val="both"/>
      </w:pPr>
      <w:r>
        <w:rPr>
          <w:rFonts w:ascii="Times New Roman"/>
          <w:b w:val="false"/>
          <w:i w:val="false"/>
          <w:color w:val="000000"/>
          <w:sz w:val="28"/>
        </w:rPr>
        <w:t xml:space="preserve">
      243. Білуге тиіс: </w:t>
      </w:r>
    </w:p>
    <w:bookmarkEnd w:id="1685"/>
    <w:bookmarkStart w:name="z1689" w:id="1686"/>
    <w:p>
      <w:pPr>
        <w:spacing w:after="0"/>
        <w:ind w:left="0"/>
        <w:jc w:val="both"/>
      </w:pPr>
      <w:r>
        <w:rPr>
          <w:rFonts w:ascii="Times New Roman"/>
          <w:b w:val="false"/>
          <w:i w:val="false"/>
          <w:color w:val="000000"/>
          <w:sz w:val="28"/>
        </w:rPr>
        <w:t xml:space="preserve">
      ерекше күрделі сынап тіктеуіштердің құрылымын, нысанын, жұмыс принципі мен конструктивтік ерекшеліктерін, олардың электр сипаттамаларын; </w:t>
      </w:r>
    </w:p>
    <w:bookmarkEnd w:id="1686"/>
    <w:bookmarkStart w:name="z1690" w:id="1687"/>
    <w:p>
      <w:pPr>
        <w:spacing w:after="0"/>
        <w:ind w:left="0"/>
        <w:jc w:val="both"/>
      </w:pPr>
      <w:r>
        <w:rPr>
          <w:rFonts w:ascii="Times New Roman"/>
          <w:b w:val="false"/>
          <w:i w:val="false"/>
          <w:color w:val="000000"/>
          <w:sz w:val="28"/>
        </w:rPr>
        <w:t xml:space="preserve">
      газдардың кинетикалық теориясы туралы негізгі ұғымдарды; </w:t>
      </w:r>
    </w:p>
    <w:bookmarkEnd w:id="1687"/>
    <w:bookmarkStart w:name="z1691" w:id="1688"/>
    <w:p>
      <w:pPr>
        <w:spacing w:after="0"/>
        <w:ind w:left="0"/>
        <w:jc w:val="both"/>
      </w:pPr>
      <w:r>
        <w:rPr>
          <w:rFonts w:ascii="Times New Roman"/>
          <w:b w:val="false"/>
          <w:i w:val="false"/>
          <w:color w:val="000000"/>
          <w:sz w:val="28"/>
        </w:rPr>
        <w:t xml:space="preserve">
      электротехника жөніндегі негізгі деректерді; </w:t>
      </w:r>
    </w:p>
    <w:bookmarkEnd w:id="1688"/>
    <w:bookmarkStart w:name="z1692" w:id="1689"/>
    <w:p>
      <w:pPr>
        <w:spacing w:after="0"/>
        <w:ind w:left="0"/>
        <w:jc w:val="both"/>
      </w:pPr>
      <w:r>
        <w:rPr>
          <w:rFonts w:ascii="Times New Roman"/>
          <w:b w:val="false"/>
          <w:i w:val="false"/>
          <w:color w:val="000000"/>
          <w:sz w:val="28"/>
        </w:rPr>
        <w:t xml:space="preserve">
      түрлі сынау стенділері мен басқару пульттерінің құрылымы мен нысанын; </w:t>
      </w:r>
    </w:p>
    <w:bookmarkEnd w:id="1689"/>
    <w:bookmarkStart w:name="z1693" w:id="1690"/>
    <w:p>
      <w:pPr>
        <w:spacing w:after="0"/>
        <w:ind w:left="0"/>
        <w:jc w:val="both"/>
      </w:pPr>
      <w:r>
        <w:rPr>
          <w:rFonts w:ascii="Times New Roman"/>
          <w:b w:val="false"/>
          <w:i w:val="false"/>
          <w:color w:val="000000"/>
          <w:sz w:val="28"/>
        </w:rPr>
        <w:t xml:space="preserve">
      қалыптау жұмыстары мен вакуумді сынау жүргізу кезінде қажетті техникалық құжаттаманы ресімдеу ережесін; </w:t>
      </w:r>
    </w:p>
    <w:bookmarkEnd w:id="1690"/>
    <w:bookmarkStart w:name="z1694" w:id="1691"/>
    <w:p>
      <w:pPr>
        <w:spacing w:after="0"/>
        <w:ind w:left="0"/>
        <w:jc w:val="both"/>
      </w:pPr>
      <w:r>
        <w:rPr>
          <w:rFonts w:ascii="Times New Roman"/>
          <w:b w:val="false"/>
          <w:i w:val="false"/>
          <w:color w:val="000000"/>
          <w:sz w:val="28"/>
        </w:rPr>
        <w:t>
      сынау нәтижелері бойынша қисық сызықты құру ережесін және оның нысанын.</w:t>
      </w:r>
    </w:p>
    <w:bookmarkEnd w:id="1691"/>
    <w:bookmarkStart w:name="z1695" w:id="1692"/>
    <w:p>
      <w:pPr>
        <w:spacing w:after="0"/>
        <w:ind w:left="0"/>
        <w:jc w:val="both"/>
      </w:pPr>
      <w:r>
        <w:rPr>
          <w:rFonts w:ascii="Times New Roman"/>
          <w:b w:val="false"/>
          <w:i w:val="false"/>
          <w:color w:val="000000"/>
          <w:sz w:val="28"/>
        </w:rPr>
        <w:t>
      244. Жұмыс үлгілері:</w:t>
      </w:r>
    </w:p>
    <w:bookmarkEnd w:id="1692"/>
    <w:bookmarkStart w:name="z1696" w:id="1693"/>
    <w:p>
      <w:pPr>
        <w:spacing w:after="0"/>
        <w:ind w:left="0"/>
        <w:jc w:val="both"/>
      </w:pPr>
      <w:r>
        <w:rPr>
          <w:rFonts w:ascii="Times New Roman"/>
          <w:b w:val="false"/>
          <w:i w:val="false"/>
          <w:color w:val="000000"/>
          <w:sz w:val="28"/>
        </w:rPr>
        <w:t xml:space="preserve">
      1) күрделі тәжірибелік дәнекерленген тіктеуіш үлгілері - стендіде қалыптау, қалыптаудан кейін вакуумді сынаулар және соңғы статикалық сынаулар. </w:t>
      </w:r>
    </w:p>
    <w:bookmarkEnd w:id="1693"/>
    <w:bookmarkStart w:name="z1697" w:id="1694"/>
    <w:p>
      <w:pPr>
        <w:spacing w:after="0"/>
        <w:ind w:left="0"/>
        <w:jc w:val="both"/>
      </w:pPr>
      <w:r>
        <w:rPr>
          <w:rFonts w:ascii="Times New Roman"/>
          <w:b w:val="false"/>
          <w:i w:val="false"/>
          <w:color w:val="000000"/>
          <w:sz w:val="28"/>
        </w:rPr>
        <w:t xml:space="preserve">
      26. Электр монтажшы-сызбашы </w:t>
      </w:r>
    </w:p>
    <w:bookmarkEnd w:id="1694"/>
    <w:bookmarkStart w:name="z1698" w:id="1695"/>
    <w:p>
      <w:pPr>
        <w:spacing w:after="0"/>
        <w:ind w:left="0"/>
        <w:jc w:val="both"/>
      </w:pPr>
      <w:r>
        <w:rPr>
          <w:rFonts w:ascii="Times New Roman"/>
          <w:b w:val="false"/>
          <w:i w:val="false"/>
          <w:color w:val="000000"/>
          <w:sz w:val="28"/>
        </w:rPr>
        <w:t xml:space="preserve">
      Параграф 1. Электр монтажшы-сызбашы, 1-разряд </w:t>
      </w:r>
    </w:p>
    <w:bookmarkEnd w:id="1695"/>
    <w:bookmarkStart w:name="z1699" w:id="1696"/>
    <w:p>
      <w:pPr>
        <w:spacing w:after="0"/>
        <w:ind w:left="0"/>
        <w:jc w:val="both"/>
      </w:pPr>
      <w:r>
        <w:rPr>
          <w:rFonts w:ascii="Times New Roman"/>
          <w:b w:val="false"/>
          <w:i w:val="false"/>
          <w:color w:val="000000"/>
          <w:sz w:val="28"/>
        </w:rPr>
        <w:t>
      245. Жұмыс сипаттамасы:</w:t>
      </w:r>
    </w:p>
    <w:bookmarkEnd w:id="1696"/>
    <w:bookmarkStart w:name="z1700" w:id="1697"/>
    <w:p>
      <w:pPr>
        <w:spacing w:after="0"/>
        <w:ind w:left="0"/>
        <w:jc w:val="both"/>
      </w:pPr>
      <w:r>
        <w:rPr>
          <w:rFonts w:ascii="Times New Roman"/>
          <w:b w:val="false"/>
          <w:i w:val="false"/>
          <w:color w:val="000000"/>
          <w:sz w:val="28"/>
        </w:rPr>
        <w:t xml:space="preserve">
      тораптар мен бұйымдардың электр сызбасын монтаждаумен байланысты қосалқы жұмыстарды орындау; </w:t>
      </w:r>
    </w:p>
    <w:bookmarkEnd w:id="1697"/>
    <w:bookmarkStart w:name="z1701" w:id="1698"/>
    <w:p>
      <w:pPr>
        <w:spacing w:after="0"/>
        <w:ind w:left="0"/>
        <w:jc w:val="both"/>
      </w:pPr>
      <w:r>
        <w:rPr>
          <w:rFonts w:ascii="Times New Roman"/>
          <w:b w:val="false"/>
          <w:i w:val="false"/>
          <w:color w:val="000000"/>
          <w:sz w:val="28"/>
        </w:rPr>
        <w:t>
      қорғану және таңбалаушы трубкаларды пневматикалық, механикалық және қол қайшыларында жиегі бойынша немесе үлгі бойынша мөлшерлеп кесу;</w:t>
      </w:r>
    </w:p>
    <w:bookmarkEnd w:id="1698"/>
    <w:bookmarkStart w:name="z1702" w:id="1699"/>
    <w:p>
      <w:pPr>
        <w:spacing w:after="0"/>
        <w:ind w:left="0"/>
        <w:jc w:val="both"/>
      </w:pPr>
      <w:r>
        <w:rPr>
          <w:rFonts w:ascii="Times New Roman"/>
          <w:b w:val="false"/>
          <w:i w:val="false"/>
          <w:color w:val="000000"/>
          <w:sz w:val="28"/>
        </w:rPr>
        <w:t>
      сымдарды тазарту және кабель ұштарын орнату;</w:t>
      </w:r>
    </w:p>
    <w:bookmarkEnd w:id="1699"/>
    <w:bookmarkStart w:name="z1703" w:id="1700"/>
    <w:p>
      <w:pPr>
        <w:spacing w:after="0"/>
        <w:ind w:left="0"/>
        <w:jc w:val="both"/>
      </w:pPr>
      <w:r>
        <w:rPr>
          <w:rFonts w:ascii="Times New Roman"/>
          <w:b w:val="false"/>
          <w:i w:val="false"/>
          <w:color w:val="000000"/>
          <w:sz w:val="28"/>
        </w:rPr>
        <w:t xml:space="preserve">
      қаусырма, қамытшалар мен шағын көлемді кабель ұштарын жасау; </w:t>
      </w:r>
    </w:p>
    <w:bookmarkEnd w:id="1700"/>
    <w:bookmarkStart w:name="z1704" w:id="1701"/>
    <w:p>
      <w:pPr>
        <w:spacing w:after="0"/>
        <w:ind w:left="0"/>
        <w:jc w:val="both"/>
      </w:pPr>
      <w:r>
        <w:rPr>
          <w:rFonts w:ascii="Times New Roman"/>
          <w:b w:val="false"/>
          <w:i w:val="false"/>
          <w:color w:val="000000"/>
          <w:sz w:val="28"/>
        </w:rPr>
        <w:t>
      қарапайым шаблондарды қолдана отырып белгі қою;</w:t>
      </w:r>
    </w:p>
    <w:bookmarkEnd w:id="1701"/>
    <w:bookmarkStart w:name="z1705" w:id="1702"/>
    <w:p>
      <w:pPr>
        <w:spacing w:after="0"/>
        <w:ind w:left="0"/>
        <w:jc w:val="both"/>
      </w:pPr>
      <w:r>
        <w:rPr>
          <w:rFonts w:ascii="Times New Roman"/>
          <w:b w:val="false"/>
          <w:i w:val="false"/>
          <w:color w:val="000000"/>
          <w:sz w:val="28"/>
        </w:rPr>
        <w:t>
      өткізгіштерді белгіленген түрге бояу;</w:t>
      </w:r>
    </w:p>
    <w:bookmarkEnd w:id="1702"/>
    <w:bookmarkStart w:name="z1706" w:id="1703"/>
    <w:p>
      <w:pPr>
        <w:spacing w:after="0"/>
        <w:ind w:left="0"/>
        <w:jc w:val="both"/>
      </w:pPr>
      <w:r>
        <w:rPr>
          <w:rFonts w:ascii="Times New Roman"/>
          <w:b w:val="false"/>
          <w:i w:val="false"/>
          <w:color w:val="000000"/>
          <w:sz w:val="28"/>
        </w:rPr>
        <w:t>
      өткізгіштерді оқшаулау және кабельді таңбалау.</w:t>
      </w:r>
    </w:p>
    <w:bookmarkEnd w:id="1703"/>
    <w:bookmarkStart w:name="z1707" w:id="1704"/>
    <w:p>
      <w:pPr>
        <w:spacing w:after="0"/>
        <w:ind w:left="0"/>
        <w:jc w:val="both"/>
      </w:pPr>
      <w:r>
        <w:rPr>
          <w:rFonts w:ascii="Times New Roman"/>
          <w:b w:val="false"/>
          <w:i w:val="false"/>
          <w:color w:val="000000"/>
          <w:sz w:val="28"/>
        </w:rPr>
        <w:t xml:space="preserve">
      246. Білуге тиіс: </w:t>
      </w:r>
    </w:p>
    <w:bookmarkEnd w:id="1704"/>
    <w:bookmarkStart w:name="z1708" w:id="1705"/>
    <w:p>
      <w:pPr>
        <w:spacing w:after="0"/>
        <w:ind w:left="0"/>
        <w:jc w:val="both"/>
      </w:pPr>
      <w:r>
        <w:rPr>
          <w:rFonts w:ascii="Times New Roman"/>
          <w:b w:val="false"/>
          <w:i w:val="false"/>
          <w:color w:val="000000"/>
          <w:sz w:val="28"/>
        </w:rPr>
        <w:t xml:space="preserve">
      қарапайым сызбаларды шаблон мен үлгі бойынша монтаждау ережесін; </w:t>
      </w:r>
    </w:p>
    <w:bookmarkEnd w:id="1705"/>
    <w:bookmarkStart w:name="z1709" w:id="1706"/>
    <w:p>
      <w:pPr>
        <w:spacing w:after="0"/>
        <w:ind w:left="0"/>
        <w:jc w:val="both"/>
      </w:pPr>
      <w:r>
        <w:rPr>
          <w:rFonts w:ascii="Times New Roman"/>
          <w:b w:val="false"/>
          <w:i w:val="false"/>
          <w:color w:val="000000"/>
          <w:sz w:val="28"/>
        </w:rPr>
        <w:t xml:space="preserve">
      қарапайым слесарлік және электромонтаждау құралының және айлабұйымдарының атауын, нысаны мен қолдану тәсілдерін; </w:t>
      </w:r>
    </w:p>
    <w:bookmarkEnd w:id="1706"/>
    <w:bookmarkStart w:name="z1710" w:id="1707"/>
    <w:p>
      <w:pPr>
        <w:spacing w:after="0"/>
        <w:ind w:left="0"/>
        <w:jc w:val="both"/>
      </w:pPr>
      <w:r>
        <w:rPr>
          <w:rFonts w:ascii="Times New Roman"/>
          <w:b w:val="false"/>
          <w:i w:val="false"/>
          <w:color w:val="000000"/>
          <w:sz w:val="28"/>
        </w:rPr>
        <w:t xml:space="preserve">
      қарапайым электр машиналарының нысанын; </w:t>
      </w:r>
    </w:p>
    <w:bookmarkEnd w:id="1707"/>
    <w:bookmarkStart w:name="z1711" w:id="1708"/>
    <w:p>
      <w:pPr>
        <w:spacing w:after="0"/>
        <w:ind w:left="0"/>
        <w:jc w:val="both"/>
      </w:pPr>
      <w:r>
        <w:rPr>
          <w:rFonts w:ascii="Times New Roman"/>
          <w:b w:val="false"/>
          <w:i w:val="false"/>
          <w:color w:val="000000"/>
          <w:sz w:val="28"/>
        </w:rPr>
        <w:t xml:space="preserve">
      өткізгіштерді салу жолдарын; </w:t>
      </w:r>
    </w:p>
    <w:bookmarkEnd w:id="1708"/>
    <w:bookmarkStart w:name="z1712" w:id="1709"/>
    <w:p>
      <w:pPr>
        <w:spacing w:after="0"/>
        <w:ind w:left="0"/>
        <w:jc w:val="both"/>
      </w:pPr>
      <w:r>
        <w:rPr>
          <w:rFonts w:ascii="Times New Roman"/>
          <w:b w:val="false"/>
          <w:i w:val="false"/>
          <w:color w:val="000000"/>
          <w:sz w:val="28"/>
        </w:rPr>
        <w:t xml:space="preserve">
      икемді монтажды дайындау тәсілдерін; </w:t>
      </w:r>
    </w:p>
    <w:bookmarkEnd w:id="1709"/>
    <w:bookmarkStart w:name="z1713" w:id="1710"/>
    <w:p>
      <w:pPr>
        <w:spacing w:after="0"/>
        <w:ind w:left="0"/>
        <w:jc w:val="both"/>
      </w:pPr>
      <w:r>
        <w:rPr>
          <w:rFonts w:ascii="Times New Roman"/>
          <w:b w:val="false"/>
          <w:i w:val="false"/>
          <w:color w:val="000000"/>
          <w:sz w:val="28"/>
        </w:rPr>
        <w:t>
      электротехника жөніндегі негізгі деректерді.</w:t>
      </w:r>
    </w:p>
    <w:bookmarkEnd w:id="1710"/>
    <w:bookmarkStart w:name="z1714" w:id="1711"/>
    <w:p>
      <w:pPr>
        <w:spacing w:after="0"/>
        <w:ind w:left="0"/>
        <w:jc w:val="both"/>
      </w:pPr>
      <w:r>
        <w:rPr>
          <w:rFonts w:ascii="Times New Roman"/>
          <w:b w:val="false"/>
          <w:i w:val="false"/>
          <w:color w:val="000000"/>
          <w:sz w:val="28"/>
        </w:rPr>
        <w:t>
      247. Жұмыс үлгілері:</w:t>
      </w:r>
    </w:p>
    <w:bookmarkEnd w:id="1711"/>
    <w:bookmarkStart w:name="z1715" w:id="1712"/>
    <w:p>
      <w:pPr>
        <w:spacing w:after="0"/>
        <w:ind w:left="0"/>
        <w:jc w:val="both"/>
      </w:pPr>
      <w:r>
        <w:rPr>
          <w:rFonts w:ascii="Times New Roman"/>
          <w:b w:val="false"/>
          <w:i w:val="false"/>
          <w:color w:val="000000"/>
          <w:sz w:val="28"/>
        </w:rPr>
        <w:t>
      1) картон биркалар – жасау;</w:t>
      </w:r>
    </w:p>
    <w:bookmarkEnd w:id="1712"/>
    <w:bookmarkStart w:name="z1716" w:id="1713"/>
    <w:p>
      <w:pPr>
        <w:spacing w:after="0"/>
        <w:ind w:left="0"/>
        <w:jc w:val="both"/>
      </w:pPr>
      <w:r>
        <w:rPr>
          <w:rFonts w:ascii="Times New Roman"/>
          <w:b w:val="false"/>
          <w:i w:val="false"/>
          <w:color w:val="000000"/>
          <w:sz w:val="28"/>
        </w:rPr>
        <w:t>
      2) бензоэлектрлі агрегаттар – магнитті күшейткіш пен дросселді дәнекерлеуге арналған өткізгіштерді өңдеу;</w:t>
      </w:r>
    </w:p>
    <w:bookmarkEnd w:id="1713"/>
    <w:bookmarkStart w:name="z1717" w:id="1714"/>
    <w:p>
      <w:pPr>
        <w:spacing w:after="0"/>
        <w:ind w:left="0"/>
        <w:jc w:val="both"/>
      </w:pPr>
      <w:r>
        <w:rPr>
          <w:rFonts w:ascii="Times New Roman"/>
          <w:b w:val="false"/>
          <w:i w:val="false"/>
          <w:color w:val="000000"/>
          <w:sz w:val="28"/>
        </w:rPr>
        <w:t>
      3) қосуды реттеу аппаратурасының қарапайым бөлшектері – жасау;</w:t>
      </w:r>
    </w:p>
    <w:bookmarkEnd w:id="1714"/>
    <w:bookmarkStart w:name="z1718" w:id="1715"/>
    <w:p>
      <w:pPr>
        <w:spacing w:after="0"/>
        <w:ind w:left="0"/>
        <w:jc w:val="both"/>
      </w:pPr>
      <w:r>
        <w:rPr>
          <w:rFonts w:ascii="Times New Roman"/>
          <w:b w:val="false"/>
          <w:i w:val="false"/>
          <w:color w:val="000000"/>
          <w:sz w:val="28"/>
        </w:rPr>
        <w:t>
      4) сақтандырғыш корпусы - балқыма сынаны орнату;</w:t>
      </w:r>
    </w:p>
    <w:bookmarkEnd w:id="1715"/>
    <w:bookmarkStart w:name="z1719" w:id="1716"/>
    <w:p>
      <w:pPr>
        <w:spacing w:after="0"/>
        <w:ind w:left="0"/>
        <w:jc w:val="both"/>
      </w:pPr>
      <w:r>
        <w:rPr>
          <w:rFonts w:ascii="Times New Roman"/>
          <w:b w:val="false"/>
          <w:i w:val="false"/>
          <w:color w:val="000000"/>
          <w:sz w:val="28"/>
        </w:rPr>
        <w:t xml:space="preserve">
      5) реле шкафтары – втулка мен қаусырманы орнату. </w:t>
      </w:r>
    </w:p>
    <w:bookmarkEnd w:id="1716"/>
    <w:bookmarkStart w:name="z1720" w:id="1717"/>
    <w:p>
      <w:pPr>
        <w:spacing w:after="0"/>
        <w:ind w:left="0"/>
        <w:jc w:val="both"/>
      </w:pPr>
      <w:r>
        <w:rPr>
          <w:rFonts w:ascii="Times New Roman"/>
          <w:b w:val="false"/>
          <w:i w:val="false"/>
          <w:color w:val="000000"/>
          <w:sz w:val="28"/>
        </w:rPr>
        <w:t>
      Параграф 2. Электр монтажшы-сызбашы, 2-разряд</w:t>
      </w:r>
    </w:p>
    <w:bookmarkEnd w:id="1717"/>
    <w:bookmarkStart w:name="z1721" w:id="1718"/>
    <w:p>
      <w:pPr>
        <w:spacing w:after="0"/>
        <w:ind w:left="0"/>
        <w:jc w:val="both"/>
      </w:pPr>
      <w:r>
        <w:rPr>
          <w:rFonts w:ascii="Times New Roman"/>
          <w:b w:val="false"/>
          <w:i w:val="false"/>
          <w:color w:val="000000"/>
          <w:sz w:val="28"/>
        </w:rPr>
        <w:t>
      248. Жұмыс сипаттамасы:</w:t>
      </w:r>
    </w:p>
    <w:bookmarkEnd w:id="1718"/>
    <w:bookmarkStart w:name="z1722" w:id="1719"/>
    <w:p>
      <w:pPr>
        <w:spacing w:after="0"/>
        <w:ind w:left="0"/>
        <w:jc w:val="both"/>
      </w:pPr>
      <w:r>
        <w:rPr>
          <w:rFonts w:ascii="Times New Roman"/>
          <w:b w:val="false"/>
          <w:i w:val="false"/>
          <w:color w:val="000000"/>
          <w:sz w:val="28"/>
        </w:rPr>
        <w:t xml:space="preserve">
      қарапайым электр сызбасын чертеждер мен үлгілер бойынша монтаждау және байламдау; </w:t>
      </w:r>
    </w:p>
    <w:bookmarkEnd w:id="1719"/>
    <w:bookmarkStart w:name="z1723" w:id="1720"/>
    <w:p>
      <w:pPr>
        <w:spacing w:after="0"/>
        <w:ind w:left="0"/>
        <w:jc w:val="both"/>
      </w:pPr>
      <w:r>
        <w:rPr>
          <w:rFonts w:ascii="Times New Roman"/>
          <w:b w:val="false"/>
          <w:i w:val="false"/>
          <w:color w:val="000000"/>
          <w:sz w:val="28"/>
        </w:rPr>
        <w:t>
      өткізгіш топтарын байламдау және оқшаулау, оқшаулау лагымен сіңірмелеу;</w:t>
      </w:r>
    </w:p>
    <w:bookmarkEnd w:id="1720"/>
    <w:bookmarkStart w:name="z1724" w:id="1721"/>
    <w:p>
      <w:pPr>
        <w:spacing w:after="0"/>
        <w:ind w:left="0"/>
        <w:jc w:val="both"/>
      </w:pPr>
      <w:r>
        <w:rPr>
          <w:rFonts w:ascii="Times New Roman"/>
          <w:b w:val="false"/>
          <w:i w:val="false"/>
          <w:color w:val="000000"/>
          <w:sz w:val="28"/>
        </w:rPr>
        <w:t xml:space="preserve">
      күштік тізбедегі қарапайым шиналарды чертеж немесе шаблон бойынша жасау және оны бұйымға орнату; </w:t>
      </w:r>
    </w:p>
    <w:bookmarkEnd w:id="1721"/>
    <w:bookmarkStart w:name="z1725" w:id="1722"/>
    <w:p>
      <w:pPr>
        <w:spacing w:after="0"/>
        <w:ind w:left="0"/>
        <w:jc w:val="both"/>
      </w:pPr>
      <w:r>
        <w:rPr>
          <w:rFonts w:ascii="Times New Roman"/>
          <w:b w:val="false"/>
          <w:i w:val="false"/>
          <w:color w:val="000000"/>
          <w:sz w:val="28"/>
        </w:rPr>
        <w:t xml:space="preserve">
      монтажды сызба бойынша салу; </w:t>
      </w:r>
    </w:p>
    <w:bookmarkEnd w:id="1722"/>
    <w:bookmarkStart w:name="z1726" w:id="1723"/>
    <w:p>
      <w:pPr>
        <w:spacing w:after="0"/>
        <w:ind w:left="0"/>
        <w:jc w:val="both"/>
      </w:pPr>
      <w:r>
        <w:rPr>
          <w:rFonts w:ascii="Times New Roman"/>
          <w:b w:val="false"/>
          <w:i w:val="false"/>
          <w:color w:val="000000"/>
          <w:sz w:val="28"/>
        </w:rPr>
        <w:t xml:space="preserve">
      сымдар мен топтық қосындыларды эскиз бойынша салу. </w:t>
      </w:r>
    </w:p>
    <w:bookmarkEnd w:id="1723"/>
    <w:bookmarkStart w:name="z1727" w:id="1724"/>
    <w:p>
      <w:pPr>
        <w:spacing w:after="0"/>
        <w:ind w:left="0"/>
        <w:jc w:val="both"/>
      </w:pPr>
      <w:r>
        <w:rPr>
          <w:rFonts w:ascii="Times New Roman"/>
          <w:b w:val="false"/>
          <w:i w:val="false"/>
          <w:color w:val="000000"/>
          <w:sz w:val="28"/>
        </w:rPr>
        <w:t xml:space="preserve">
      249. Білуге тиіс: </w:t>
      </w:r>
    </w:p>
    <w:bookmarkEnd w:id="1724"/>
    <w:bookmarkStart w:name="z1728" w:id="1725"/>
    <w:p>
      <w:pPr>
        <w:spacing w:after="0"/>
        <w:ind w:left="0"/>
        <w:jc w:val="both"/>
      </w:pPr>
      <w:r>
        <w:rPr>
          <w:rFonts w:ascii="Times New Roman"/>
          <w:b w:val="false"/>
          <w:i w:val="false"/>
          <w:color w:val="000000"/>
          <w:sz w:val="28"/>
        </w:rPr>
        <w:t xml:space="preserve">
      қарапайым сызба монтажы ережесін; </w:t>
      </w:r>
    </w:p>
    <w:bookmarkEnd w:id="1725"/>
    <w:bookmarkStart w:name="z1729" w:id="1726"/>
    <w:p>
      <w:pPr>
        <w:spacing w:after="0"/>
        <w:ind w:left="0"/>
        <w:jc w:val="both"/>
      </w:pPr>
      <w:r>
        <w:rPr>
          <w:rFonts w:ascii="Times New Roman"/>
          <w:b w:val="false"/>
          <w:i w:val="false"/>
          <w:color w:val="000000"/>
          <w:sz w:val="28"/>
        </w:rPr>
        <w:t xml:space="preserve">
      түрлі маркадағы және қимадағы қарапайым сызбалардың жұмсақ монтажын жасау тәсілдерін; </w:t>
      </w:r>
    </w:p>
    <w:bookmarkEnd w:id="1726"/>
    <w:bookmarkStart w:name="z1730" w:id="1727"/>
    <w:p>
      <w:pPr>
        <w:spacing w:after="0"/>
        <w:ind w:left="0"/>
        <w:jc w:val="both"/>
      </w:pPr>
      <w:r>
        <w:rPr>
          <w:rFonts w:ascii="Times New Roman"/>
          <w:b w:val="false"/>
          <w:i w:val="false"/>
          <w:color w:val="000000"/>
          <w:sz w:val="28"/>
        </w:rPr>
        <w:t xml:space="preserve">
      монтаж кезінде қолданылатын құрал мен айлабұйымның нысаны мен қолдану ережесін; </w:t>
      </w:r>
    </w:p>
    <w:bookmarkEnd w:id="1727"/>
    <w:bookmarkStart w:name="z1731" w:id="1728"/>
    <w:p>
      <w:pPr>
        <w:spacing w:after="0"/>
        <w:ind w:left="0"/>
        <w:jc w:val="both"/>
      </w:pPr>
      <w:r>
        <w:rPr>
          <w:rFonts w:ascii="Times New Roman"/>
          <w:b w:val="false"/>
          <w:i w:val="false"/>
          <w:color w:val="000000"/>
          <w:sz w:val="28"/>
        </w:rPr>
        <w:t xml:space="preserve">
      сызбаның негізгі тораптарының шартты белгілерін; </w:t>
      </w:r>
    </w:p>
    <w:bookmarkEnd w:id="1728"/>
    <w:bookmarkStart w:name="z1732" w:id="1729"/>
    <w:p>
      <w:pPr>
        <w:spacing w:after="0"/>
        <w:ind w:left="0"/>
        <w:jc w:val="both"/>
      </w:pPr>
      <w:r>
        <w:rPr>
          <w:rFonts w:ascii="Times New Roman"/>
          <w:b w:val="false"/>
          <w:i w:val="false"/>
          <w:color w:val="000000"/>
          <w:sz w:val="28"/>
        </w:rPr>
        <w:t xml:space="preserve">
      сымның маркасы мен қимасын; </w:t>
      </w:r>
    </w:p>
    <w:bookmarkEnd w:id="1729"/>
    <w:bookmarkStart w:name="z1733" w:id="1730"/>
    <w:p>
      <w:pPr>
        <w:spacing w:after="0"/>
        <w:ind w:left="0"/>
        <w:jc w:val="both"/>
      </w:pPr>
      <w:r>
        <w:rPr>
          <w:rFonts w:ascii="Times New Roman"/>
          <w:b w:val="false"/>
          <w:i w:val="false"/>
          <w:color w:val="000000"/>
          <w:sz w:val="28"/>
        </w:rPr>
        <w:t xml:space="preserve">
      чертеждер мен сызбаларды орындалатын жұмыс көлемінде оқуды; </w:t>
      </w:r>
    </w:p>
    <w:bookmarkEnd w:id="1730"/>
    <w:bookmarkStart w:name="z1734" w:id="1731"/>
    <w:p>
      <w:pPr>
        <w:spacing w:after="0"/>
        <w:ind w:left="0"/>
        <w:jc w:val="both"/>
      </w:pPr>
      <w:r>
        <w:rPr>
          <w:rFonts w:ascii="Times New Roman"/>
          <w:b w:val="false"/>
          <w:i w:val="false"/>
          <w:color w:val="000000"/>
          <w:sz w:val="28"/>
        </w:rPr>
        <w:t>
      электротехника негіздерін.</w:t>
      </w:r>
    </w:p>
    <w:bookmarkEnd w:id="1731"/>
    <w:bookmarkStart w:name="z1735" w:id="1732"/>
    <w:p>
      <w:pPr>
        <w:spacing w:after="0"/>
        <w:ind w:left="0"/>
        <w:jc w:val="both"/>
      </w:pPr>
      <w:r>
        <w:rPr>
          <w:rFonts w:ascii="Times New Roman"/>
          <w:b w:val="false"/>
          <w:i w:val="false"/>
          <w:color w:val="000000"/>
          <w:sz w:val="28"/>
        </w:rPr>
        <w:t>
      250. Жұмыс үлгілері:</w:t>
      </w:r>
    </w:p>
    <w:bookmarkEnd w:id="1732"/>
    <w:bookmarkStart w:name="z1736" w:id="1733"/>
    <w:p>
      <w:pPr>
        <w:spacing w:after="0"/>
        <w:ind w:left="0"/>
        <w:jc w:val="both"/>
      </w:pPr>
      <w:r>
        <w:rPr>
          <w:rFonts w:ascii="Times New Roman"/>
          <w:b w:val="false"/>
          <w:i w:val="false"/>
          <w:color w:val="000000"/>
          <w:sz w:val="28"/>
        </w:rPr>
        <w:t>
      1) бензоэлектрлі агрегаттар - вольтметрді, амперметр мен жиілік өлшегіш орнату және қосу;</w:t>
      </w:r>
    </w:p>
    <w:bookmarkEnd w:id="1733"/>
    <w:bookmarkStart w:name="z1737" w:id="1734"/>
    <w:p>
      <w:pPr>
        <w:spacing w:after="0"/>
        <w:ind w:left="0"/>
        <w:jc w:val="both"/>
      </w:pPr>
      <w:r>
        <w:rPr>
          <w:rFonts w:ascii="Times New Roman"/>
          <w:b w:val="false"/>
          <w:i w:val="false"/>
          <w:color w:val="000000"/>
          <w:sz w:val="28"/>
        </w:rPr>
        <w:t>
      2) бензоэлектрлі агрегат аппаратурасына арналған монтаждау жгуттары – жасау;</w:t>
      </w:r>
    </w:p>
    <w:bookmarkEnd w:id="1734"/>
    <w:bookmarkStart w:name="z1738" w:id="1735"/>
    <w:p>
      <w:pPr>
        <w:spacing w:after="0"/>
        <w:ind w:left="0"/>
        <w:jc w:val="both"/>
      </w:pPr>
      <w:r>
        <w:rPr>
          <w:rFonts w:ascii="Times New Roman"/>
          <w:b w:val="false"/>
          <w:i w:val="false"/>
          <w:color w:val="000000"/>
          <w:sz w:val="28"/>
        </w:rPr>
        <w:t>
      3) монтаж сымдарының ұштары – ұштарды дәнекерлеу және бандаждау;</w:t>
      </w:r>
    </w:p>
    <w:bookmarkEnd w:id="1735"/>
    <w:bookmarkStart w:name="z1739" w:id="1736"/>
    <w:p>
      <w:pPr>
        <w:spacing w:after="0"/>
        <w:ind w:left="0"/>
        <w:jc w:val="both"/>
      </w:pPr>
      <w:r>
        <w:rPr>
          <w:rFonts w:ascii="Times New Roman"/>
          <w:b w:val="false"/>
          <w:i w:val="false"/>
          <w:color w:val="000000"/>
          <w:sz w:val="28"/>
        </w:rPr>
        <w:t>
      4) жарық беру желісі – проводка бойынша белгілеу;</w:t>
      </w:r>
    </w:p>
    <w:bookmarkEnd w:id="1736"/>
    <w:bookmarkStart w:name="z1740" w:id="1737"/>
    <w:p>
      <w:pPr>
        <w:spacing w:after="0"/>
        <w:ind w:left="0"/>
        <w:jc w:val="both"/>
      </w:pPr>
      <w:r>
        <w:rPr>
          <w:rFonts w:ascii="Times New Roman"/>
          <w:b w:val="false"/>
          <w:i w:val="false"/>
          <w:color w:val="000000"/>
          <w:sz w:val="28"/>
        </w:rPr>
        <w:t>
      5) турбогенераторлар - статор орамының өткізгіштерін транспозициялау;</w:t>
      </w:r>
    </w:p>
    <w:bookmarkEnd w:id="1737"/>
    <w:bookmarkStart w:name="z1741" w:id="1738"/>
    <w:p>
      <w:pPr>
        <w:spacing w:after="0"/>
        <w:ind w:left="0"/>
        <w:jc w:val="both"/>
      </w:pPr>
      <w:r>
        <w:rPr>
          <w:rFonts w:ascii="Times New Roman"/>
          <w:b w:val="false"/>
          <w:i w:val="false"/>
          <w:color w:val="000000"/>
          <w:sz w:val="28"/>
        </w:rPr>
        <w:t>
      6) жоғары вольтті конденсатор қондырғылары – толық электр монтаждау;</w:t>
      </w:r>
    </w:p>
    <w:bookmarkEnd w:id="1738"/>
    <w:bookmarkStart w:name="z1742" w:id="1739"/>
    <w:p>
      <w:pPr>
        <w:spacing w:after="0"/>
        <w:ind w:left="0"/>
        <w:jc w:val="both"/>
      </w:pPr>
      <w:r>
        <w:rPr>
          <w:rFonts w:ascii="Times New Roman"/>
          <w:b w:val="false"/>
          <w:i w:val="false"/>
          <w:color w:val="000000"/>
          <w:sz w:val="28"/>
        </w:rPr>
        <w:t xml:space="preserve">
      7) шағын габаритті қосу және жарық беру қалқантері - монтаждау және өткізгіштерді салу. </w:t>
      </w:r>
    </w:p>
    <w:bookmarkEnd w:id="1739"/>
    <w:bookmarkStart w:name="z1743" w:id="1740"/>
    <w:p>
      <w:pPr>
        <w:spacing w:after="0"/>
        <w:ind w:left="0"/>
        <w:jc w:val="both"/>
      </w:pPr>
      <w:r>
        <w:rPr>
          <w:rFonts w:ascii="Times New Roman"/>
          <w:b w:val="false"/>
          <w:i w:val="false"/>
          <w:color w:val="000000"/>
          <w:sz w:val="28"/>
        </w:rPr>
        <w:t>
      Параграф 3. Электр монтажшы-сызбашы, 3-разряд</w:t>
      </w:r>
    </w:p>
    <w:bookmarkEnd w:id="1740"/>
    <w:bookmarkStart w:name="z1744" w:id="1741"/>
    <w:p>
      <w:pPr>
        <w:spacing w:after="0"/>
        <w:ind w:left="0"/>
        <w:jc w:val="both"/>
      </w:pPr>
      <w:r>
        <w:rPr>
          <w:rFonts w:ascii="Times New Roman"/>
          <w:b w:val="false"/>
          <w:i w:val="false"/>
          <w:color w:val="000000"/>
          <w:sz w:val="28"/>
        </w:rPr>
        <w:t>
      251. Жұмыс сипаттамасы:</w:t>
      </w:r>
    </w:p>
    <w:bookmarkEnd w:id="1741"/>
    <w:bookmarkStart w:name="z1745" w:id="1742"/>
    <w:p>
      <w:pPr>
        <w:spacing w:after="0"/>
        <w:ind w:left="0"/>
        <w:jc w:val="both"/>
      </w:pPr>
      <w:r>
        <w:rPr>
          <w:rFonts w:ascii="Times New Roman"/>
          <w:b w:val="false"/>
          <w:i w:val="false"/>
          <w:color w:val="000000"/>
          <w:sz w:val="28"/>
        </w:rPr>
        <w:t>
      күрделілігі орташа электр сызбасын чертеждер мен үлгілер бойынша монтаждау және байламдау;</w:t>
      </w:r>
    </w:p>
    <w:bookmarkEnd w:id="1742"/>
    <w:bookmarkStart w:name="z1746" w:id="1743"/>
    <w:p>
      <w:pPr>
        <w:spacing w:after="0"/>
        <w:ind w:left="0"/>
        <w:jc w:val="both"/>
      </w:pPr>
      <w:r>
        <w:rPr>
          <w:rFonts w:ascii="Times New Roman"/>
          <w:b w:val="false"/>
          <w:i w:val="false"/>
          <w:color w:val="000000"/>
          <w:sz w:val="28"/>
        </w:rPr>
        <w:t xml:space="preserve">
      монтаждалған сызбаларды қаусырмамен бекіту; </w:t>
      </w:r>
    </w:p>
    <w:bookmarkEnd w:id="1743"/>
    <w:bookmarkStart w:name="z1747" w:id="1744"/>
    <w:p>
      <w:pPr>
        <w:spacing w:after="0"/>
        <w:ind w:left="0"/>
        <w:jc w:val="both"/>
      </w:pPr>
      <w:r>
        <w:rPr>
          <w:rFonts w:ascii="Times New Roman"/>
          <w:b w:val="false"/>
          <w:i w:val="false"/>
          <w:color w:val="000000"/>
          <w:sz w:val="28"/>
        </w:rPr>
        <w:t>
      дәнекерлеуге арналған қосу шиналарын құрастыру және оларды дәнекерлеу;</w:t>
      </w:r>
    </w:p>
    <w:bookmarkEnd w:id="1744"/>
    <w:bookmarkStart w:name="z1748" w:id="1745"/>
    <w:p>
      <w:pPr>
        <w:spacing w:after="0"/>
        <w:ind w:left="0"/>
        <w:jc w:val="both"/>
      </w:pPr>
      <w:r>
        <w:rPr>
          <w:rFonts w:ascii="Times New Roman"/>
          <w:b w:val="false"/>
          <w:i w:val="false"/>
          <w:color w:val="000000"/>
          <w:sz w:val="28"/>
        </w:rPr>
        <w:t xml:space="preserve">
      есіктер мен шкаф қақпақтарына арналған өткізгіштер топтарының шарнирлі өтпелерін жасау; </w:t>
      </w:r>
    </w:p>
    <w:bookmarkEnd w:id="1745"/>
    <w:bookmarkStart w:name="z1749" w:id="1746"/>
    <w:p>
      <w:pPr>
        <w:spacing w:after="0"/>
        <w:ind w:left="0"/>
        <w:jc w:val="both"/>
      </w:pPr>
      <w:r>
        <w:rPr>
          <w:rFonts w:ascii="Times New Roman"/>
          <w:b w:val="false"/>
          <w:i w:val="false"/>
          <w:color w:val="000000"/>
          <w:sz w:val="28"/>
        </w:rPr>
        <w:t xml:space="preserve">
      таратып бөлу секцияларындағы күштік тізбені орнату жеріне еркін жетерліктей етіп монтаждау; </w:t>
      </w:r>
    </w:p>
    <w:bookmarkEnd w:id="1746"/>
    <w:bookmarkStart w:name="z1750" w:id="1747"/>
    <w:p>
      <w:pPr>
        <w:spacing w:after="0"/>
        <w:ind w:left="0"/>
        <w:jc w:val="both"/>
      </w:pPr>
      <w:r>
        <w:rPr>
          <w:rFonts w:ascii="Times New Roman"/>
          <w:b w:val="false"/>
          <w:i w:val="false"/>
          <w:color w:val="000000"/>
          <w:sz w:val="28"/>
        </w:rPr>
        <w:t>
      магнитті стансаларды, басқару қалқантерін, аппараттар мен аспаптарды коммутациялау.</w:t>
      </w:r>
    </w:p>
    <w:bookmarkEnd w:id="1747"/>
    <w:bookmarkStart w:name="z1751" w:id="1748"/>
    <w:p>
      <w:pPr>
        <w:spacing w:after="0"/>
        <w:ind w:left="0"/>
        <w:jc w:val="both"/>
      </w:pPr>
      <w:r>
        <w:rPr>
          <w:rFonts w:ascii="Times New Roman"/>
          <w:b w:val="false"/>
          <w:i w:val="false"/>
          <w:color w:val="000000"/>
          <w:sz w:val="28"/>
        </w:rPr>
        <w:t xml:space="preserve">
      252. Білуге тиіс: </w:t>
      </w:r>
    </w:p>
    <w:bookmarkEnd w:id="1748"/>
    <w:bookmarkStart w:name="z1752" w:id="1749"/>
    <w:p>
      <w:pPr>
        <w:spacing w:after="0"/>
        <w:ind w:left="0"/>
        <w:jc w:val="both"/>
      </w:pPr>
      <w:r>
        <w:rPr>
          <w:rFonts w:ascii="Times New Roman"/>
          <w:b w:val="false"/>
          <w:i w:val="false"/>
          <w:color w:val="000000"/>
          <w:sz w:val="28"/>
        </w:rPr>
        <w:t xml:space="preserve">
      қосуды реттеу аппаратурасының атауы мен нысанын; </w:t>
      </w:r>
    </w:p>
    <w:bookmarkEnd w:id="1749"/>
    <w:bookmarkStart w:name="z1753" w:id="1750"/>
    <w:p>
      <w:pPr>
        <w:spacing w:after="0"/>
        <w:ind w:left="0"/>
        <w:jc w:val="both"/>
      </w:pPr>
      <w:r>
        <w:rPr>
          <w:rFonts w:ascii="Times New Roman"/>
          <w:b w:val="false"/>
          <w:i w:val="false"/>
          <w:color w:val="000000"/>
          <w:sz w:val="28"/>
        </w:rPr>
        <w:t xml:space="preserve">
      монтаждауда қолданылатын бақылау-өлшеу аспаптары мен қондырғыларының нысанын және қолдану ережесін; </w:t>
      </w:r>
    </w:p>
    <w:bookmarkEnd w:id="1750"/>
    <w:bookmarkStart w:name="z1754" w:id="1751"/>
    <w:p>
      <w:pPr>
        <w:spacing w:after="0"/>
        <w:ind w:left="0"/>
        <w:jc w:val="both"/>
      </w:pPr>
      <w:r>
        <w:rPr>
          <w:rFonts w:ascii="Times New Roman"/>
          <w:b w:val="false"/>
          <w:i w:val="false"/>
          <w:color w:val="000000"/>
          <w:sz w:val="28"/>
        </w:rPr>
        <w:t xml:space="preserve">
      дәнекерлеуге, күйдіруге, бұрғылауға және басқа да жұмыстарға арналған монтаждау құралын, айлабұйымдар мен басқа да жабдықтарды; </w:t>
      </w:r>
    </w:p>
    <w:bookmarkEnd w:id="1751"/>
    <w:bookmarkStart w:name="z1755" w:id="1752"/>
    <w:p>
      <w:pPr>
        <w:spacing w:after="0"/>
        <w:ind w:left="0"/>
        <w:jc w:val="both"/>
      </w:pPr>
      <w:r>
        <w:rPr>
          <w:rFonts w:ascii="Times New Roman"/>
          <w:b w:val="false"/>
          <w:i w:val="false"/>
          <w:color w:val="000000"/>
          <w:sz w:val="28"/>
        </w:rPr>
        <w:t>
      электр техника мен электр механика негіздерін, орындалатын жұмыс көлемінде.</w:t>
      </w:r>
    </w:p>
    <w:bookmarkEnd w:id="1752"/>
    <w:bookmarkStart w:name="z1756" w:id="1753"/>
    <w:p>
      <w:pPr>
        <w:spacing w:after="0"/>
        <w:ind w:left="0"/>
        <w:jc w:val="both"/>
      </w:pPr>
      <w:r>
        <w:rPr>
          <w:rFonts w:ascii="Times New Roman"/>
          <w:b w:val="false"/>
          <w:i w:val="false"/>
          <w:color w:val="000000"/>
          <w:sz w:val="28"/>
        </w:rPr>
        <w:t>
      253. Жұмыс үлгілері:</w:t>
      </w:r>
    </w:p>
    <w:bookmarkEnd w:id="1753"/>
    <w:bookmarkStart w:name="z1757" w:id="1754"/>
    <w:p>
      <w:pPr>
        <w:spacing w:after="0"/>
        <w:ind w:left="0"/>
        <w:jc w:val="both"/>
      </w:pPr>
      <w:r>
        <w:rPr>
          <w:rFonts w:ascii="Times New Roman"/>
          <w:b w:val="false"/>
          <w:i w:val="false"/>
          <w:color w:val="000000"/>
          <w:sz w:val="28"/>
        </w:rPr>
        <w:t xml:space="preserve">
      1) бензоэлектрлі агрегат құрылғыларының разрядтау блоктары - электр монтаждау; </w:t>
      </w:r>
    </w:p>
    <w:bookmarkEnd w:id="1754"/>
    <w:bookmarkStart w:name="z1758" w:id="1755"/>
    <w:p>
      <w:pPr>
        <w:spacing w:after="0"/>
        <w:ind w:left="0"/>
        <w:jc w:val="both"/>
      </w:pPr>
      <w:r>
        <w:rPr>
          <w:rFonts w:ascii="Times New Roman"/>
          <w:b w:val="false"/>
          <w:i w:val="false"/>
          <w:color w:val="000000"/>
          <w:sz w:val="28"/>
        </w:rPr>
        <w:t>
      2) генераторлар - аппаратура блогімен электр монтаждау;</w:t>
      </w:r>
    </w:p>
    <w:bookmarkEnd w:id="1755"/>
    <w:bookmarkStart w:name="z1759" w:id="1756"/>
    <w:p>
      <w:pPr>
        <w:spacing w:after="0"/>
        <w:ind w:left="0"/>
        <w:jc w:val="both"/>
      </w:pPr>
      <w:r>
        <w:rPr>
          <w:rFonts w:ascii="Times New Roman"/>
          <w:b w:val="false"/>
          <w:i w:val="false"/>
          <w:color w:val="000000"/>
          <w:sz w:val="28"/>
        </w:rPr>
        <w:t>
      3) ауыспалы ток контакторы – орнату;</w:t>
      </w:r>
    </w:p>
    <w:bookmarkEnd w:id="1756"/>
    <w:bookmarkStart w:name="z1760" w:id="1757"/>
    <w:p>
      <w:pPr>
        <w:spacing w:after="0"/>
        <w:ind w:left="0"/>
        <w:jc w:val="both"/>
      </w:pPr>
      <w:r>
        <w:rPr>
          <w:rFonts w:ascii="Times New Roman"/>
          <w:b w:val="false"/>
          <w:i w:val="false"/>
          <w:color w:val="000000"/>
          <w:sz w:val="28"/>
        </w:rPr>
        <w:t>
      4) ингитронды контакторлар - электромонтаждау және барлық элементтері бойынша қосу;</w:t>
      </w:r>
    </w:p>
    <w:bookmarkEnd w:id="1757"/>
    <w:bookmarkStart w:name="z1761" w:id="1758"/>
    <w:p>
      <w:pPr>
        <w:spacing w:after="0"/>
        <w:ind w:left="0"/>
        <w:jc w:val="both"/>
      </w:pPr>
      <w:r>
        <w:rPr>
          <w:rFonts w:ascii="Times New Roman"/>
          <w:b w:val="false"/>
          <w:i w:val="false"/>
          <w:color w:val="000000"/>
          <w:sz w:val="28"/>
        </w:rPr>
        <w:t>
      5) кір жуу машиналары – толық электр монтаждау;</w:t>
      </w:r>
    </w:p>
    <w:bookmarkEnd w:id="1758"/>
    <w:bookmarkStart w:name="z1762" w:id="1759"/>
    <w:p>
      <w:pPr>
        <w:spacing w:after="0"/>
        <w:ind w:left="0"/>
        <w:jc w:val="both"/>
      </w:pPr>
      <w:r>
        <w:rPr>
          <w:rFonts w:ascii="Times New Roman"/>
          <w:b w:val="false"/>
          <w:i w:val="false"/>
          <w:color w:val="000000"/>
          <w:sz w:val="28"/>
        </w:rPr>
        <w:t>
      6) контакті панельдері - орнату, қосу және сынау;</w:t>
      </w:r>
    </w:p>
    <w:bookmarkEnd w:id="1759"/>
    <w:bookmarkStart w:name="z1763" w:id="1760"/>
    <w:p>
      <w:pPr>
        <w:spacing w:after="0"/>
        <w:ind w:left="0"/>
        <w:jc w:val="both"/>
      </w:pPr>
      <w:r>
        <w:rPr>
          <w:rFonts w:ascii="Times New Roman"/>
          <w:b w:val="false"/>
          <w:i w:val="false"/>
          <w:color w:val="000000"/>
          <w:sz w:val="28"/>
        </w:rPr>
        <w:t>
      7) пісіру машиналарының басқару пульттері - монтаждау, орнату және сызбаны қоңыраулату;</w:t>
      </w:r>
    </w:p>
    <w:bookmarkEnd w:id="1760"/>
    <w:bookmarkStart w:name="z1764" w:id="1761"/>
    <w:p>
      <w:pPr>
        <w:spacing w:after="0"/>
        <w:ind w:left="0"/>
        <w:jc w:val="both"/>
      </w:pPr>
      <w:r>
        <w:rPr>
          <w:rFonts w:ascii="Times New Roman"/>
          <w:b w:val="false"/>
          <w:i w:val="false"/>
          <w:color w:val="000000"/>
          <w:sz w:val="28"/>
        </w:rPr>
        <w:t>
      8) диаметрі екі дюймге дейінгі трубалар – сызба бойынша тарту;</w:t>
      </w:r>
    </w:p>
    <w:bookmarkEnd w:id="1761"/>
    <w:bookmarkStart w:name="z1765" w:id="1762"/>
    <w:p>
      <w:pPr>
        <w:spacing w:after="0"/>
        <w:ind w:left="0"/>
        <w:jc w:val="both"/>
      </w:pPr>
      <w:r>
        <w:rPr>
          <w:rFonts w:ascii="Times New Roman"/>
          <w:b w:val="false"/>
          <w:i w:val="false"/>
          <w:color w:val="000000"/>
          <w:sz w:val="28"/>
        </w:rPr>
        <w:t>
      9) бірінші габаритті төмен вольтті конденсатор қондырғылары - толық электр монтаждау;</w:t>
      </w:r>
    </w:p>
    <w:bookmarkEnd w:id="1762"/>
    <w:bookmarkStart w:name="z1766" w:id="1763"/>
    <w:p>
      <w:pPr>
        <w:spacing w:after="0"/>
        <w:ind w:left="0"/>
        <w:jc w:val="both"/>
      </w:pPr>
      <w:r>
        <w:rPr>
          <w:rFonts w:ascii="Times New Roman"/>
          <w:b w:val="false"/>
          <w:i w:val="false"/>
          <w:color w:val="000000"/>
          <w:sz w:val="28"/>
        </w:rPr>
        <w:t>
      10) жгут байламына арналған шаблондар – жасау.</w:t>
      </w:r>
    </w:p>
    <w:bookmarkEnd w:id="1763"/>
    <w:bookmarkStart w:name="z1767" w:id="1764"/>
    <w:p>
      <w:pPr>
        <w:spacing w:after="0"/>
        <w:ind w:left="0"/>
        <w:jc w:val="both"/>
      </w:pPr>
      <w:r>
        <w:rPr>
          <w:rFonts w:ascii="Times New Roman"/>
          <w:b w:val="false"/>
          <w:i w:val="false"/>
          <w:color w:val="000000"/>
          <w:sz w:val="28"/>
        </w:rPr>
        <w:t>
      Параграф 4. Электр монтажшы-сызбашы, 4-разряд</w:t>
      </w:r>
    </w:p>
    <w:bookmarkEnd w:id="1764"/>
    <w:bookmarkStart w:name="z1768" w:id="1765"/>
    <w:p>
      <w:pPr>
        <w:spacing w:after="0"/>
        <w:ind w:left="0"/>
        <w:jc w:val="both"/>
      </w:pPr>
      <w:r>
        <w:rPr>
          <w:rFonts w:ascii="Times New Roman"/>
          <w:b w:val="false"/>
          <w:i w:val="false"/>
          <w:color w:val="000000"/>
          <w:sz w:val="28"/>
        </w:rPr>
        <w:t>
      254. Жұмыс сипаттамасы:</w:t>
      </w:r>
    </w:p>
    <w:bookmarkEnd w:id="1765"/>
    <w:bookmarkStart w:name="z1769" w:id="1766"/>
    <w:p>
      <w:pPr>
        <w:spacing w:after="0"/>
        <w:ind w:left="0"/>
        <w:jc w:val="both"/>
      </w:pPr>
      <w:r>
        <w:rPr>
          <w:rFonts w:ascii="Times New Roman"/>
          <w:b w:val="false"/>
          <w:i w:val="false"/>
          <w:color w:val="000000"/>
          <w:sz w:val="28"/>
        </w:rPr>
        <w:t>
      күрделі электр сызбасын чертеждер мен үлгілер бойынша немесе орны бойынша монтаждау және байламдау;</w:t>
      </w:r>
    </w:p>
    <w:bookmarkEnd w:id="1766"/>
    <w:bookmarkStart w:name="z1770" w:id="1767"/>
    <w:p>
      <w:pPr>
        <w:spacing w:after="0"/>
        <w:ind w:left="0"/>
        <w:jc w:val="both"/>
      </w:pPr>
      <w:r>
        <w:rPr>
          <w:rFonts w:ascii="Times New Roman"/>
          <w:b w:val="false"/>
          <w:i w:val="false"/>
          <w:color w:val="000000"/>
          <w:sz w:val="28"/>
        </w:rPr>
        <w:t>
      шиналарды кесу және қыздыру қондырғылары мен айлабұйымдарда майыстырған орындарын күйдіре отырып, бірнеше тегістікте қырынан майыстыру;</w:t>
      </w:r>
    </w:p>
    <w:bookmarkEnd w:id="1767"/>
    <w:bookmarkStart w:name="z1771" w:id="1768"/>
    <w:p>
      <w:pPr>
        <w:spacing w:after="0"/>
        <w:ind w:left="0"/>
        <w:jc w:val="both"/>
      </w:pPr>
      <w:r>
        <w:rPr>
          <w:rFonts w:ascii="Times New Roman"/>
          <w:b w:val="false"/>
          <w:i w:val="false"/>
          <w:color w:val="000000"/>
          <w:sz w:val="28"/>
        </w:rPr>
        <w:t xml:space="preserve">
      күрделі сызбаның эталонды шаблондарын жасау; </w:t>
      </w:r>
    </w:p>
    <w:bookmarkEnd w:id="1768"/>
    <w:bookmarkStart w:name="z1772" w:id="1769"/>
    <w:p>
      <w:pPr>
        <w:spacing w:after="0"/>
        <w:ind w:left="0"/>
        <w:jc w:val="both"/>
      </w:pPr>
      <w:r>
        <w:rPr>
          <w:rFonts w:ascii="Times New Roman"/>
          <w:b w:val="false"/>
          <w:i w:val="false"/>
          <w:color w:val="000000"/>
          <w:sz w:val="28"/>
        </w:rPr>
        <w:t xml:space="preserve">
      тұрақты және ауыспалы ток электровоздарындағы электр және пневматикалық жабдықты, пневматикалық тізбені монтаждау; </w:t>
      </w:r>
    </w:p>
    <w:bookmarkEnd w:id="1769"/>
    <w:bookmarkStart w:name="z1773" w:id="1770"/>
    <w:p>
      <w:pPr>
        <w:spacing w:after="0"/>
        <w:ind w:left="0"/>
        <w:jc w:val="both"/>
      </w:pPr>
      <w:r>
        <w:rPr>
          <w:rFonts w:ascii="Times New Roman"/>
          <w:b w:val="false"/>
          <w:i w:val="false"/>
          <w:color w:val="000000"/>
          <w:sz w:val="28"/>
        </w:rPr>
        <w:t xml:space="preserve">
      оқшаулау қарсылығын мегометрмен немесе басқа да аспаптармен тексеру; </w:t>
      </w:r>
    </w:p>
    <w:bookmarkEnd w:id="1770"/>
    <w:bookmarkStart w:name="z1774" w:id="1771"/>
    <w:p>
      <w:pPr>
        <w:spacing w:after="0"/>
        <w:ind w:left="0"/>
        <w:jc w:val="both"/>
      </w:pPr>
      <w:r>
        <w:rPr>
          <w:rFonts w:ascii="Times New Roman"/>
          <w:b w:val="false"/>
          <w:i w:val="false"/>
          <w:color w:val="000000"/>
          <w:sz w:val="28"/>
        </w:rPr>
        <w:t xml:space="preserve">
      икемді монтаж сымдарын электр сызбасы бойынша іріктеу; </w:t>
      </w:r>
    </w:p>
    <w:bookmarkEnd w:id="1771"/>
    <w:bookmarkStart w:name="z1775" w:id="1772"/>
    <w:p>
      <w:pPr>
        <w:spacing w:after="0"/>
        <w:ind w:left="0"/>
        <w:jc w:val="both"/>
      </w:pPr>
      <w:r>
        <w:rPr>
          <w:rFonts w:ascii="Times New Roman"/>
          <w:b w:val="false"/>
          <w:i w:val="false"/>
          <w:color w:val="000000"/>
          <w:sz w:val="28"/>
        </w:rPr>
        <w:t xml:space="preserve">
      монтаж ақауларын табу және жою. </w:t>
      </w:r>
    </w:p>
    <w:bookmarkEnd w:id="1772"/>
    <w:bookmarkStart w:name="z1776" w:id="1773"/>
    <w:p>
      <w:pPr>
        <w:spacing w:after="0"/>
        <w:ind w:left="0"/>
        <w:jc w:val="both"/>
      </w:pPr>
      <w:r>
        <w:rPr>
          <w:rFonts w:ascii="Times New Roman"/>
          <w:b w:val="false"/>
          <w:i w:val="false"/>
          <w:color w:val="000000"/>
          <w:sz w:val="28"/>
        </w:rPr>
        <w:t xml:space="preserve">
      255. Білуге тиіс: </w:t>
      </w:r>
    </w:p>
    <w:bookmarkEnd w:id="1773"/>
    <w:bookmarkStart w:name="z1777" w:id="1774"/>
    <w:p>
      <w:pPr>
        <w:spacing w:after="0"/>
        <w:ind w:left="0"/>
        <w:jc w:val="both"/>
      </w:pPr>
      <w:r>
        <w:rPr>
          <w:rFonts w:ascii="Times New Roman"/>
          <w:b w:val="false"/>
          <w:i w:val="false"/>
          <w:color w:val="000000"/>
          <w:sz w:val="28"/>
        </w:rPr>
        <w:t xml:space="preserve">
      монтаждау үшін қолданылатын қосуды реттеу аппаратурасының, бақылау-өлшеу аспаптары мен қондырғыларының құрылымы мен жұмыс принципін; </w:t>
      </w:r>
    </w:p>
    <w:bookmarkEnd w:id="1774"/>
    <w:bookmarkStart w:name="z1778" w:id="1775"/>
    <w:p>
      <w:pPr>
        <w:spacing w:after="0"/>
        <w:ind w:left="0"/>
        <w:jc w:val="both"/>
      </w:pPr>
      <w:r>
        <w:rPr>
          <w:rFonts w:ascii="Times New Roman"/>
          <w:b w:val="false"/>
          <w:i w:val="false"/>
          <w:color w:val="000000"/>
          <w:sz w:val="28"/>
        </w:rPr>
        <w:t xml:space="preserve">
      қимасына қарай мыс шиналарды қабырғасына майыстыру шекті радиустарын; </w:t>
      </w:r>
    </w:p>
    <w:bookmarkEnd w:id="1775"/>
    <w:bookmarkStart w:name="z1779" w:id="1776"/>
    <w:p>
      <w:pPr>
        <w:spacing w:after="0"/>
        <w:ind w:left="0"/>
        <w:jc w:val="both"/>
      </w:pPr>
      <w:r>
        <w:rPr>
          <w:rFonts w:ascii="Times New Roman"/>
          <w:b w:val="false"/>
          <w:i w:val="false"/>
          <w:color w:val="000000"/>
          <w:sz w:val="28"/>
        </w:rPr>
        <w:t xml:space="preserve">
      дайындалатын бұйымдардың нысаны мен принципті монтаж сызбаларын; </w:t>
      </w:r>
    </w:p>
    <w:bookmarkEnd w:id="1776"/>
    <w:bookmarkStart w:name="z1780" w:id="1777"/>
    <w:p>
      <w:pPr>
        <w:spacing w:after="0"/>
        <w:ind w:left="0"/>
        <w:jc w:val="both"/>
      </w:pPr>
      <w:r>
        <w:rPr>
          <w:rFonts w:ascii="Times New Roman"/>
          <w:b w:val="false"/>
          <w:i w:val="false"/>
          <w:color w:val="000000"/>
          <w:sz w:val="28"/>
        </w:rPr>
        <w:t xml:space="preserve">
      монтаж технологиялық кезектілігін; </w:t>
      </w:r>
    </w:p>
    <w:bookmarkEnd w:id="1777"/>
    <w:bookmarkStart w:name="z1781" w:id="1778"/>
    <w:p>
      <w:pPr>
        <w:spacing w:after="0"/>
        <w:ind w:left="0"/>
        <w:jc w:val="both"/>
      </w:pPr>
      <w:r>
        <w:rPr>
          <w:rFonts w:ascii="Times New Roman"/>
          <w:b w:val="false"/>
          <w:i w:val="false"/>
          <w:color w:val="000000"/>
          <w:sz w:val="28"/>
        </w:rPr>
        <w:t xml:space="preserve">
      икемді монтаж сымдары сыныптамасын; </w:t>
      </w:r>
    </w:p>
    <w:bookmarkEnd w:id="1778"/>
    <w:bookmarkStart w:name="z1782" w:id="1779"/>
    <w:p>
      <w:pPr>
        <w:spacing w:after="0"/>
        <w:ind w:left="0"/>
        <w:jc w:val="both"/>
      </w:pPr>
      <w:r>
        <w:rPr>
          <w:rFonts w:ascii="Times New Roman"/>
          <w:b w:val="false"/>
          <w:i w:val="false"/>
          <w:color w:val="000000"/>
          <w:sz w:val="28"/>
        </w:rPr>
        <w:t xml:space="preserve">
      оқшаулау материалдарының нысанын және түрлері мен қасиеттерін; </w:t>
      </w:r>
    </w:p>
    <w:bookmarkEnd w:id="1779"/>
    <w:bookmarkStart w:name="z1783" w:id="1780"/>
    <w:p>
      <w:pPr>
        <w:spacing w:after="0"/>
        <w:ind w:left="0"/>
        <w:jc w:val="both"/>
      </w:pPr>
      <w:r>
        <w:rPr>
          <w:rFonts w:ascii="Times New Roman"/>
          <w:b w:val="false"/>
          <w:i w:val="false"/>
          <w:color w:val="000000"/>
          <w:sz w:val="28"/>
        </w:rPr>
        <w:t>
      электр машиналарды, аппараттар мен аспаптарды құрастыру және монтаждау кезінде туындайтын ақауларды және оларды жою тәсілдерін.</w:t>
      </w:r>
    </w:p>
    <w:bookmarkEnd w:id="1780"/>
    <w:bookmarkStart w:name="z1784" w:id="1781"/>
    <w:p>
      <w:pPr>
        <w:spacing w:after="0"/>
        <w:ind w:left="0"/>
        <w:jc w:val="both"/>
      </w:pPr>
      <w:r>
        <w:rPr>
          <w:rFonts w:ascii="Times New Roman"/>
          <w:b w:val="false"/>
          <w:i w:val="false"/>
          <w:color w:val="000000"/>
          <w:sz w:val="28"/>
        </w:rPr>
        <w:t>
      256. Жұмыс үлгілері:</w:t>
      </w:r>
    </w:p>
    <w:bookmarkEnd w:id="1781"/>
    <w:bookmarkStart w:name="z1785" w:id="1782"/>
    <w:p>
      <w:pPr>
        <w:spacing w:after="0"/>
        <w:ind w:left="0"/>
        <w:jc w:val="both"/>
      </w:pPr>
      <w:r>
        <w:rPr>
          <w:rFonts w:ascii="Times New Roman"/>
          <w:b w:val="false"/>
          <w:i w:val="false"/>
          <w:color w:val="000000"/>
          <w:sz w:val="28"/>
        </w:rPr>
        <w:t>
      1) бензоэлектрлі агрегаттары - кернеу блогын электр монтаждау және реттеу;</w:t>
      </w:r>
    </w:p>
    <w:bookmarkEnd w:id="1782"/>
    <w:bookmarkStart w:name="z1786" w:id="1783"/>
    <w:p>
      <w:pPr>
        <w:spacing w:after="0"/>
        <w:ind w:left="0"/>
        <w:jc w:val="both"/>
      </w:pPr>
      <w:r>
        <w:rPr>
          <w:rFonts w:ascii="Times New Roman"/>
          <w:b w:val="false"/>
          <w:i w:val="false"/>
          <w:color w:val="000000"/>
          <w:sz w:val="28"/>
        </w:rPr>
        <w:t>
      2) күшейткіш блоктар – құрастыру және электр монтаждау;</w:t>
      </w:r>
    </w:p>
    <w:bookmarkEnd w:id="1783"/>
    <w:bookmarkStart w:name="z1787" w:id="1784"/>
    <w:p>
      <w:pPr>
        <w:spacing w:after="0"/>
        <w:ind w:left="0"/>
        <w:jc w:val="both"/>
      </w:pPr>
      <w:r>
        <w:rPr>
          <w:rFonts w:ascii="Times New Roman"/>
          <w:b w:val="false"/>
          <w:i w:val="false"/>
          <w:color w:val="000000"/>
          <w:sz w:val="28"/>
        </w:rPr>
        <w:t>
      3) калориферлі және камералы пештерге арналған трубалы қысымдауыштар – жасау және монтаждау;</w:t>
      </w:r>
    </w:p>
    <w:bookmarkEnd w:id="1784"/>
    <w:bookmarkStart w:name="z1788" w:id="1785"/>
    <w:p>
      <w:pPr>
        <w:spacing w:after="0"/>
        <w:ind w:left="0"/>
        <w:jc w:val="both"/>
      </w:pPr>
      <w:r>
        <w:rPr>
          <w:rFonts w:ascii="Times New Roman"/>
          <w:b w:val="false"/>
          <w:i w:val="false"/>
          <w:color w:val="000000"/>
          <w:sz w:val="28"/>
        </w:rPr>
        <w:t>
      4) генераторлардың кварцты өзгерткіштері - толық монтаждау;</w:t>
      </w:r>
    </w:p>
    <w:bookmarkEnd w:id="1785"/>
    <w:bookmarkStart w:name="z1789" w:id="1786"/>
    <w:p>
      <w:pPr>
        <w:spacing w:after="0"/>
        <w:ind w:left="0"/>
        <w:jc w:val="both"/>
      </w:pPr>
      <w:r>
        <w:rPr>
          <w:rFonts w:ascii="Times New Roman"/>
          <w:b w:val="false"/>
          <w:i w:val="false"/>
          <w:color w:val="000000"/>
          <w:sz w:val="28"/>
        </w:rPr>
        <w:t>
      5) бірінші габариттен жоғары төмен вольтті конденсатор қондырғылары - толық электр монтаждау;</w:t>
      </w:r>
    </w:p>
    <w:bookmarkEnd w:id="1786"/>
    <w:bookmarkStart w:name="z1790" w:id="1787"/>
    <w:p>
      <w:pPr>
        <w:spacing w:after="0"/>
        <w:ind w:left="0"/>
        <w:jc w:val="both"/>
      </w:pPr>
      <w:r>
        <w:rPr>
          <w:rFonts w:ascii="Times New Roman"/>
          <w:b w:val="false"/>
          <w:i w:val="false"/>
          <w:color w:val="000000"/>
          <w:sz w:val="28"/>
        </w:rPr>
        <w:t xml:space="preserve">
      6) экскаваторлардың күштік тізбе шиналары – жасау және контакторлар мен шықпа шпилькаларға бекіту; </w:t>
      </w:r>
    </w:p>
    <w:bookmarkEnd w:id="1787"/>
    <w:bookmarkStart w:name="z1791" w:id="1788"/>
    <w:p>
      <w:pPr>
        <w:spacing w:after="0"/>
        <w:ind w:left="0"/>
        <w:jc w:val="both"/>
      </w:pPr>
      <w:r>
        <w:rPr>
          <w:rFonts w:ascii="Times New Roman"/>
          <w:b w:val="false"/>
          <w:i w:val="false"/>
          <w:color w:val="000000"/>
          <w:sz w:val="28"/>
        </w:rPr>
        <w:t xml:space="preserve">
      7) магистральдің электровоздар - бас трансформатор мен тіктеуішке шиналарды толық дайындау және монтаждау. </w:t>
      </w:r>
    </w:p>
    <w:bookmarkEnd w:id="1788"/>
    <w:bookmarkStart w:name="z1792" w:id="1789"/>
    <w:p>
      <w:pPr>
        <w:spacing w:after="0"/>
        <w:ind w:left="0"/>
        <w:jc w:val="both"/>
      </w:pPr>
      <w:r>
        <w:rPr>
          <w:rFonts w:ascii="Times New Roman"/>
          <w:b w:val="false"/>
          <w:i w:val="false"/>
          <w:color w:val="000000"/>
          <w:sz w:val="28"/>
        </w:rPr>
        <w:t>
      Параграф 5. Электр монтажшы-сызбашы, 5-разряд</w:t>
      </w:r>
    </w:p>
    <w:bookmarkEnd w:id="1789"/>
    <w:bookmarkStart w:name="z1793" w:id="1790"/>
    <w:p>
      <w:pPr>
        <w:spacing w:after="0"/>
        <w:ind w:left="0"/>
        <w:jc w:val="both"/>
      </w:pPr>
      <w:r>
        <w:rPr>
          <w:rFonts w:ascii="Times New Roman"/>
          <w:b w:val="false"/>
          <w:i w:val="false"/>
          <w:color w:val="000000"/>
          <w:sz w:val="28"/>
        </w:rPr>
        <w:t>
      257. Жұмыс сипаттамасы:</w:t>
      </w:r>
    </w:p>
    <w:bookmarkEnd w:id="1790"/>
    <w:bookmarkStart w:name="z1794" w:id="1791"/>
    <w:p>
      <w:pPr>
        <w:spacing w:after="0"/>
        <w:ind w:left="0"/>
        <w:jc w:val="both"/>
      </w:pPr>
      <w:r>
        <w:rPr>
          <w:rFonts w:ascii="Times New Roman"/>
          <w:b w:val="false"/>
          <w:i w:val="false"/>
          <w:color w:val="000000"/>
          <w:sz w:val="28"/>
        </w:rPr>
        <w:t xml:space="preserve">
      ерекше күрделі, түрлі қимадағы өткізгіш саны көп электр сызбасын, аппаратура мен аспаптарды монтаждау; </w:t>
      </w:r>
    </w:p>
    <w:bookmarkEnd w:id="1791"/>
    <w:bookmarkStart w:name="z1795" w:id="1792"/>
    <w:p>
      <w:pPr>
        <w:spacing w:after="0"/>
        <w:ind w:left="0"/>
        <w:jc w:val="both"/>
      </w:pPr>
      <w:r>
        <w:rPr>
          <w:rFonts w:ascii="Times New Roman"/>
          <w:b w:val="false"/>
          <w:i w:val="false"/>
          <w:color w:val="000000"/>
          <w:sz w:val="28"/>
        </w:rPr>
        <w:t xml:space="preserve">
      монтаждау және оны аппаратурамен бекіту; </w:t>
      </w:r>
    </w:p>
    <w:bookmarkEnd w:id="1792"/>
    <w:bookmarkStart w:name="z1796" w:id="1793"/>
    <w:p>
      <w:pPr>
        <w:spacing w:after="0"/>
        <w:ind w:left="0"/>
        <w:jc w:val="both"/>
      </w:pPr>
      <w:r>
        <w:rPr>
          <w:rFonts w:ascii="Times New Roman"/>
          <w:b w:val="false"/>
          <w:i w:val="false"/>
          <w:color w:val="000000"/>
          <w:sz w:val="28"/>
        </w:rPr>
        <w:t xml:space="preserve">
      стансалар мен басқару пульттерін толық монтаждау; </w:t>
      </w:r>
    </w:p>
    <w:bookmarkEnd w:id="1793"/>
    <w:bookmarkStart w:name="z1797" w:id="1794"/>
    <w:p>
      <w:pPr>
        <w:spacing w:after="0"/>
        <w:ind w:left="0"/>
        <w:jc w:val="both"/>
      </w:pPr>
      <w:r>
        <w:rPr>
          <w:rFonts w:ascii="Times New Roman"/>
          <w:b w:val="false"/>
          <w:i w:val="false"/>
          <w:color w:val="000000"/>
          <w:sz w:val="28"/>
        </w:rPr>
        <w:t xml:space="preserve">
      шиналарды панельдерде күрделі орналастыра отырып орнату; </w:t>
      </w:r>
    </w:p>
    <w:bookmarkEnd w:id="1794"/>
    <w:bookmarkStart w:name="z1798" w:id="1795"/>
    <w:p>
      <w:pPr>
        <w:spacing w:after="0"/>
        <w:ind w:left="0"/>
        <w:jc w:val="both"/>
      </w:pPr>
      <w:r>
        <w:rPr>
          <w:rFonts w:ascii="Times New Roman"/>
          <w:b w:val="false"/>
          <w:i w:val="false"/>
          <w:color w:val="000000"/>
          <w:sz w:val="28"/>
        </w:rPr>
        <w:t xml:space="preserve">
      панель сызбалары мен қалқан секцияларын жалпы сызбаға қосу; </w:t>
      </w:r>
    </w:p>
    <w:bookmarkEnd w:id="1795"/>
    <w:bookmarkStart w:name="z1799" w:id="1796"/>
    <w:p>
      <w:pPr>
        <w:spacing w:after="0"/>
        <w:ind w:left="0"/>
        <w:jc w:val="both"/>
      </w:pPr>
      <w:r>
        <w:rPr>
          <w:rFonts w:ascii="Times New Roman"/>
          <w:b w:val="false"/>
          <w:i w:val="false"/>
          <w:color w:val="000000"/>
          <w:sz w:val="28"/>
        </w:rPr>
        <w:t>
      күштік тізбені селекторлы қайта қосқыштары бар күрделі конфигурациялы шиттерімен монтаждау;</w:t>
      </w:r>
    </w:p>
    <w:bookmarkEnd w:id="1796"/>
    <w:bookmarkStart w:name="z1800" w:id="1797"/>
    <w:p>
      <w:pPr>
        <w:spacing w:after="0"/>
        <w:ind w:left="0"/>
        <w:jc w:val="both"/>
      </w:pPr>
      <w:r>
        <w:rPr>
          <w:rFonts w:ascii="Times New Roman"/>
          <w:b w:val="false"/>
          <w:i w:val="false"/>
          <w:color w:val="000000"/>
          <w:sz w:val="28"/>
        </w:rPr>
        <w:t xml:space="preserve">
      күрделі конфигурациялы шиналарға арналған шаблондарды жасау; </w:t>
      </w:r>
    </w:p>
    <w:bookmarkEnd w:id="1797"/>
    <w:bookmarkStart w:name="z1801" w:id="1798"/>
    <w:p>
      <w:pPr>
        <w:spacing w:after="0"/>
        <w:ind w:left="0"/>
        <w:jc w:val="both"/>
      </w:pPr>
      <w:r>
        <w:rPr>
          <w:rFonts w:ascii="Times New Roman"/>
          <w:b w:val="false"/>
          <w:i w:val="false"/>
          <w:color w:val="000000"/>
          <w:sz w:val="28"/>
        </w:rPr>
        <w:t xml:space="preserve">
      жгут салынатын панельдерге белгі салу және тізбеге қосымша қарсылықтар орнату, сызбаны, дұрыс қосылуын, барлық аппараттар мен блокировка жүйелерінің өзара әрекеттерін тексеру. </w:t>
      </w:r>
    </w:p>
    <w:bookmarkEnd w:id="1798"/>
    <w:bookmarkStart w:name="z1802" w:id="1799"/>
    <w:p>
      <w:pPr>
        <w:spacing w:after="0"/>
        <w:ind w:left="0"/>
        <w:jc w:val="both"/>
      </w:pPr>
      <w:r>
        <w:rPr>
          <w:rFonts w:ascii="Times New Roman"/>
          <w:b w:val="false"/>
          <w:i w:val="false"/>
          <w:color w:val="000000"/>
          <w:sz w:val="28"/>
        </w:rPr>
        <w:t xml:space="preserve">
      258. Білуге тиіс: </w:t>
      </w:r>
    </w:p>
    <w:bookmarkEnd w:id="1799"/>
    <w:bookmarkStart w:name="z1803" w:id="1800"/>
    <w:p>
      <w:pPr>
        <w:spacing w:after="0"/>
        <w:ind w:left="0"/>
        <w:jc w:val="both"/>
      </w:pPr>
      <w:r>
        <w:rPr>
          <w:rFonts w:ascii="Times New Roman"/>
          <w:b w:val="false"/>
          <w:i w:val="false"/>
          <w:color w:val="000000"/>
          <w:sz w:val="28"/>
        </w:rPr>
        <w:t xml:space="preserve">
      аппаратура мен аспаптардың, стансалар мен басқару пульттерінің құрылымын, нысаны мен жұмыс принципін; </w:t>
      </w:r>
    </w:p>
    <w:bookmarkEnd w:id="1800"/>
    <w:bookmarkStart w:name="z1804" w:id="1801"/>
    <w:p>
      <w:pPr>
        <w:spacing w:after="0"/>
        <w:ind w:left="0"/>
        <w:jc w:val="both"/>
      </w:pPr>
      <w:r>
        <w:rPr>
          <w:rFonts w:ascii="Times New Roman"/>
          <w:b w:val="false"/>
          <w:i w:val="false"/>
          <w:color w:val="000000"/>
          <w:sz w:val="28"/>
        </w:rPr>
        <w:t xml:space="preserve">
      сызбаға қосылған аппаратура мен аспаптардың принципі мен кезектілігін; </w:t>
      </w:r>
    </w:p>
    <w:bookmarkEnd w:id="1801"/>
    <w:bookmarkStart w:name="z1805" w:id="1802"/>
    <w:p>
      <w:pPr>
        <w:spacing w:after="0"/>
        <w:ind w:left="0"/>
        <w:jc w:val="both"/>
      </w:pPr>
      <w:r>
        <w:rPr>
          <w:rFonts w:ascii="Times New Roman"/>
          <w:b w:val="false"/>
          <w:i w:val="false"/>
          <w:color w:val="000000"/>
          <w:sz w:val="28"/>
        </w:rPr>
        <w:t xml:space="preserve">
      анағұрлым күрделі электр монтаждау тәсілдерін және электр тізбедегі түрлі параметрлерді өлшеу тәсілдерін; </w:t>
      </w:r>
    </w:p>
    <w:bookmarkEnd w:id="1802"/>
    <w:bookmarkStart w:name="z1806" w:id="1803"/>
    <w:p>
      <w:pPr>
        <w:spacing w:after="0"/>
        <w:ind w:left="0"/>
        <w:jc w:val="both"/>
      </w:pPr>
      <w:r>
        <w:rPr>
          <w:rFonts w:ascii="Times New Roman"/>
          <w:b w:val="false"/>
          <w:i w:val="false"/>
          <w:color w:val="000000"/>
          <w:sz w:val="28"/>
        </w:rPr>
        <w:t xml:space="preserve">
      монтаждалған сызбаларды арнаулы аспаптардың көмегімен бақылау әдістерін. </w:t>
      </w:r>
    </w:p>
    <w:bookmarkEnd w:id="1803"/>
    <w:bookmarkStart w:name="z1807" w:id="1804"/>
    <w:p>
      <w:pPr>
        <w:spacing w:after="0"/>
        <w:ind w:left="0"/>
        <w:jc w:val="both"/>
      </w:pPr>
      <w:r>
        <w:rPr>
          <w:rFonts w:ascii="Times New Roman"/>
          <w:b w:val="false"/>
          <w:i w:val="false"/>
          <w:color w:val="000000"/>
          <w:sz w:val="28"/>
        </w:rPr>
        <w:t>
      259. Жұмыс үлгілері:</w:t>
      </w:r>
    </w:p>
    <w:bookmarkEnd w:id="1804"/>
    <w:bookmarkStart w:name="z1808" w:id="1805"/>
    <w:p>
      <w:pPr>
        <w:spacing w:after="0"/>
        <w:ind w:left="0"/>
        <w:jc w:val="both"/>
      </w:pPr>
      <w:r>
        <w:rPr>
          <w:rFonts w:ascii="Times New Roman"/>
          <w:b w:val="false"/>
          <w:i w:val="false"/>
          <w:color w:val="000000"/>
          <w:sz w:val="28"/>
        </w:rPr>
        <w:t>
      1) арнаулы нысандағы аппараттар – монтаждау және реттеу;</w:t>
      </w:r>
    </w:p>
    <w:bookmarkEnd w:id="1805"/>
    <w:bookmarkStart w:name="z1809" w:id="1806"/>
    <w:p>
      <w:pPr>
        <w:spacing w:after="0"/>
        <w:ind w:left="0"/>
        <w:jc w:val="both"/>
      </w:pPr>
      <w:r>
        <w:rPr>
          <w:rFonts w:ascii="Times New Roman"/>
          <w:b w:val="false"/>
          <w:i w:val="false"/>
          <w:color w:val="000000"/>
          <w:sz w:val="28"/>
        </w:rPr>
        <w:t>
      2) монтаждау панельдері мен магистральді электровоз релесі – толық құрастыру, электр монтаждау, реттеу және сынау;</w:t>
      </w:r>
    </w:p>
    <w:bookmarkEnd w:id="1806"/>
    <w:bookmarkStart w:name="z1810" w:id="1807"/>
    <w:p>
      <w:pPr>
        <w:spacing w:after="0"/>
        <w:ind w:left="0"/>
        <w:jc w:val="both"/>
      </w:pPr>
      <w:r>
        <w:rPr>
          <w:rFonts w:ascii="Times New Roman"/>
          <w:b w:val="false"/>
          <w:i w:val="false"/>
          <w:color w:val="000000"/>
          <w:sz w:val="28"/>
        </w:rPr>
        <w:t>
      3) декадалық есептеуіш өзгерткіштері – электр монтаждау;</w:t>
      </w:r>
    </w:p>
    <w:bookmarkEnd w:id="1807"/>
    <w:bookmarkStart w:name="z1811" w:id="1808"/>
    <w:p>
      <w:pPr>
        <w:spacing w:after="0"/>
        <w:ind w:left="0"/>
        <w:jc w:val="both"/>
      </w:pPr>
      <w:r>
        <w:rPr>
          <w:rFonts w:ascii="Times New Roman"/>
          <w:b w:val="false"/>
          <w:i w:val="false"/>
          <w:color w:val="000000"/>
          <w:sz w:val="28"/>
        </w:rPr>
        <w:t>
      4) басқару қалқантері – сызбаға сәйкес орнында монтаждау;</w:t>
      </w:r>
    </w:p>
    <w:bookmarkEnd w:id="1808"/>
    <w:bookmarkStart w:name="z1812" w:id="1809"/>
    <w:p>
      <w:pPr>
        <w:spacing w:after="0"/>
        <w:ind w:left="0"/>
        <w:jc w:val="both"/>
      </w:pPr>
      <w:r>
        <w:rPr>
          <w:rFonts w:ascii="Times New Roman"/>
          <w:b w:val="false"/>
          <w:i w:val="false"/>
          <w:color w:val="000000"/>
          <w:sz w:val="28"/>
        </w:rPr>
        <w:t>
      5) пирометриялық және басқару шкафтары - монтаждау және коммутациялау;</w:t>
      </w:r>
    </w:p>
    <w:bookmarkEnd w:id="1809"/>
    <w:bookmarkStart w:name="z1813" w:id="1810"/>
    <w:p>
      <w:pPr>
        <w:spacing w:after="0"/>
        <w:ind w:left="0"/>
        <w:jc w:val="both"/>
      </w:pPr>
      <w:r>
        <w:rPr>
          <w:rFonts w:ascii="Times New Roman"/>
          <w:b w:val="false"/>
          <w:i w:val="false"/>
          <w:color w:val="000000"/>
          <w:sz w:val="28"/>
        </w:rPr>
        <w:t xml:space="preserve">
      6) магистральдік электровоздар – монтаждау және электр тізбелерін баптау. </w:t>
      </w:r>
    </w:p>
    <w:bookmarkEnd w:id="1810"/>
    <w:bookmarkStart w:name="z1814" w:id="1811"/>
    <w:p>
      <w:pPr>
        <w:spacing w:after="0"/>
        <w:ind w:left="0"/>
        <w:jc w:val="both"/>
      </w:pPr>
      <w:r>
        <w:rPr>
          <w:rFonts w:ascii="Times New Roman"/>
          <w:b w:val="false"/>
          <w:i w:val="false"/>
          <w:color w:val="000000"/>
          <w:sz w:val="28"/>
        </w:rPr>
        <w:t xml:space="preserve">
      Параграф 6. Электр монтажшы-сызбашы, 6-разряд </w:t>
      </w:r>
    </w:p>
    <w:bookmarkEnd w:id="1811"/>
    <w:bookmarkStart w:name="z1815" w:id="1812"/>
    <w:p>
      <w:pPr>
        <w:spacing w:after="0"/>
        <w:ind w:left="0"/>
        <w:jc w:val="both"/>
      </w:pPr>
      <w:r>
        <w:rPr>
          <w:rFonts w:ascii="Times New Roman"/>
          <w:b w:val="false"/>
          <w:i w:val="false"/>
          <w:color w:val="000000"/>
          <w:sz w:val="28"/>
        </w:rPr>
        <w:t>
      260. Жұмыс сипаттамасы:</w:t>
      </w:r>
    </w:p>
    <w:bookmarkEnd w:id="1812"/>
    <w:bookmarkStart w:name="z1816" w:id="1813"/>
    <w:p>
      <w:pPr>
        <w:spacing w:after="0"/>
        <w:ind w:left="0"/>
        <w:jc w:val="both"/>
      </w:pPr>
      <w:r>
        <w:rPr>
          <w:rFonts w:ascii="Times New Roman"/>
          <w:b w:val="false"/>
          <w:i w:val="false"/>
          <w:color w:val="000000"/>
          <w:sz w:val="28"/>
        </w:rPr>
        <w:t>
      түрлі қимадағы өткізгіш саны көп тәжірибелік және эксперименталдық электр сызбасын, аппаратура мен аспаптарды монтаждау;</w:t>
      </w:r>
    </w:p>
    <w:bookmarkEnd w:id="1813"/>
    <w:bookmarkStart w:name="z1817" w:id="1814"/>
    <w:p>
      <w:pPr>
        <w:spacing w:after="0"/>
        <w:ind w:left="0"/>
        <w:jc w:val="both"/>
      </w:pPr>
      <w:r>
        <w:rPr>
          <w:rFonts w:ascii="Times New Roman"/>
          <w:b w:val="false"/>
          <w:i w:val="false"/>
          <w:color w:val="000000"/>
          <w:sz w:val="28"/>
        </w:rPr>
        <w:t>
      аппаратураға, ток күшіне, кернеу мен аппаратура мен аспаптардың орындалуына қарай монтаж сымын іріктеу;</w:t>
      </w:r>
    </w:p>
    <w:bookmarkEnd w:id="1814"/>
    <w:bookmarkStart w:name="z1818" w:id="1815"/>
    <w:p>
      <w:pPr>
        <w:spacing w:after="0"/>
        <w:ind w:left="0"/>
        <w:jc w:val="both"/>
      </w:pPr>
      <w:r>
        <w:rPr>
          <w:rFonts w:ascii="Times New Roman"/>
          <w:b w:val="false"/>
          <w:i w:val="false"/>
          <w:color w:val="000000"/>
          <w:sz w:val="28"/>
        </w:rPr>
        <w:t>
      монтаждау және құрастыру ақауларын біртіндеп жоя отырып, сызба учаскелерін анағұрлым оңтайлы орналастыра отырып қондырғы жұмысын тексеру;</w:t>
      </w:r>
    </w:p>
    <w:bookmarkEnd w:id="1815"/>
    <w:bookmarkStart w:name="z1819" w:id="1816"/>
    <w:p>
      <w:pPr>
        <w:spacing w:after="0"/>
        <w:ind w:left="0"/>
        <w:jc w:val="both"/>
      </w:pPr>
      <w:r>
        <w:rPr>
          <w:rFonts w:ascii="Times New Roman"/>
          <w:b w:val="false"/>
          <w:i w:val="false"/>
          <w:color w:val="000000"/>
          <w:sz w:val="28"/>
        </w:rPr>
        <w:t>
      бірегей және прецизионды жабдықтың анағұрлым күрделі коммутационды аппаратурасы мен электр механизмдерін баптау;</w:t>
      </w:r>
    </w:p>
    <w:bookmarkEnd w:id="1816"/>
    <w:bookmarkStart w:name="z1820" w:id="1817"/>
    <w:p>
      <w:pPr>
        <w:spacing w:after="0"/>
        <w:ind w:left="0"/>
        <w:jc w:val="both"/>
      </w:pPr>
      <w:r>
        <w:rPr>
          <w:rFonts w:ascii="Times New Roman"/>
          <w:b w:val="false"/>
          <w:i w:val="false"/>
          <w:color w:val="000000"/>
          <w:sz w:val="28"/>
        </w:rPr>
        <w:t>
      монтаждау мен таңбалаудың принциптік сызбасын жасау.</w:t>
      </w:r>
    </w:p>
    <w:bookmarkEnd w:id="1817"/>
    <w:bookmarkStart w:name="z1821" w:id="1818"/>
    <w:p>
      <w:pPr>
        <w:spacing w:after="0"/>
        <w:ind w:left="0"/>
        <w:jc w:val="both"/>
      </w:pPr>
      <w:r>
        <w:rPr>
          <w:rFonts w:ascii="Times New Roman"/>
          <w:b w:val="false"/>
          <w:i w:val="false"/>
          <w:color w:val="000000"/>
          <w:sz w:val="28"/>
        </w:rPr>
        <w:t xml:space="preserve">
      261. Білуге тиіс: </w:t>
      </w:r>
    </w:p>
    <w:bookmarkEnd w:id="1818"/>
    <w:bookmarkStart w:name="z1822" w:id="1819"/>
    <w:p>
      <w:pPr>
        <w:spacing w:after="0"/>
        <w:ind w:left="0"/>
        <w:jc w:val="both"/>
      </w:pPr>
      <w:r>
        <w:rPr>
          <w:rFonts w:ascii="Times New Roman"/>
          <w:b w:val="false"/>
          <w:i w:val="false"/>
          <w:color w:val="000000"/>
          <w:sz w:val="28"/>
        </w:rPr>
        <w:t xml:space="preserve">
      жиналатын электр машиналарының, аппараттар мен аспаптардың конструктивтік ерекшеліктері мен жұмыс принципін; </w:t>
      </w:r>
    </w:p>
    <w:bookmarkEnd w:id="1819"/>
    <w:bookmarkStart w:name="z1823" w:id="1820"/>
    <w:p>
      <w:pPr>
        <w:spacing w:after="0"/>
        <w:ind w:left="0"/>
        <w:jc w:val="both"/>
      </w:pPr>
      <w:r>
        <w:rPr>
          <w:rFonts w:ascii="Times New Roman"/>
          <w:b w:val="false"/>
          <w:i w:val="false"/>
          <w:color w:val="000000"/>
          <w:sz w:val="28"/>
        </w:rPr>
        <w:t xml:space="preserve">
      жабдықты, кез келген қуатты және кернеулі әртүрлі күрделі электр желілерін монтаждау жөніндегі ережені және техникалық шарттарды; </w:t>
      </w:r>
    </w:p>
    <w:bookmarkEnd w:id="1820"/>
    <w:bookmarkStart w:name="z1824" w:id="1821"/>
    <w:p>
      <w:pPr>
        <w:spacing w:after="0"/>
        <w:ind w:left="0"/>
        <w:jc w:val="both"/>
      </w:pPr>
      <w:r>
        <w:rPr>
          <w:rFonts w:ascii="Times New Roman"/>
          <w:b w:val="false"/>
          <w:i w:val="false"/>
          <w:color w:val="000000"/>
          <w:sz w:val="28"/>
        </w:rPr>
        <w:t>
      сызбалардағы жол берілетін жүктемелер мен қызып кетулерді.</w:t>
      </w:r>
    </w:p>
    <w:bookmarkEnd w:id="1821"/>
    <w:bookmarkStart w:name="z1825" w:id="1822"/>
    <w:p>
      <w:pPr>
        <w:spacing w:after="0"/>
        <w:ind w:left="0"/>
        <w:jc w:val="both"/>
      </w:pPr>
      <w:r>
        <w:rPr>
          <w:rFonts w:ascii="Times New Roman"/>
          <w:b w:val="false"/>
          <w:i w:val="false"/>
          <w:color w:val="000000"/>
          <w:sz w:val="28"/>
        </w:rPr>
        <w:t xml:space="preserve">
      262. Орта арнаулы кәсіптік білім талап етіледі. </w:t>
      </w:r>
    </w:p>
    <w:bookmarkEnd w:id="1822"/>
    <w:bookmarkStart w:name="z1826" w:id="1823"/>
    <w:p>
      <w:pPr>
        <w:spacing w:after="0"/>
        <w:ind w:left="0"/>
        <w:jc w:val="both"/>
      </w:pPr>
      <w:r>
        <w:rPr>
          <w:rFonts w:ascii="Times New Roman"/>
          <w:b w:val="false"/>
          <w:i w:val="false"/>
          <w:color w:val="000000"/>
          <w:sz w:val="28"/>
        </w:rPr>
        <w:t>
      263. Жұмыс үлгілері:</w:t>
      </w:r>
    </w:p>
    <w:bookmarkEnd w:id="1823"/>
    <w:bookmarkStart w:name="z1827" w:id="1824"/>
    <w:p>
      <w:pPr>
        <w:spacing w:after="0"/>
        <w:ind w:left="0"/>
        <w:jc w:val="both"/>
      </w:pPr>
      <w:r>
        <w:rPr>
          <w:rFonts w:ascii="Times New Roman"/>
          <w:b w:val="false"/>
          <w:i w:val="false"/>
          <w:color w:val="000000"/>
          <w:sz w:val="28"/>
        </w:rPr>
        <w:t>
      1) басқару және қоректендіру стансаларын тұрақтандыру блоктары – электр монтаждау және сызбаны қоңыраулату;</w:t>
      </w:r>
    </w:p>
    <w:bookmarkEnd w:id="1824"/>
    <w:bookmarkStart w:name="z1828" w:id="1825"/>
    <w:p>
      <w:pPr>
        <w:spacing w:after="0"/>
        <w:ind w:left="0"/>
        <w:jc w:val="both"/>
      </w:pPr>
      <w:r>
        <w:rPr>
          <w:rFonts w:ascii="Times New Roman"/>
          <w:b w:val="false"/>
          <w:i w:val="false"/>
          <w:color w:val="000000"/>
          <w:sz w:val="28"/>
        </w:rPr>
        <w:t>
      2) магнитті контролерлер – толық электр монтаждау;</w:t>
      </w:r>
    </w:p>
    <w:bookmarkEnd w:id="1825"/>
    <w:bookmarkStart w:name="z1829" w:id="1826"/>
    <w:p>
      <w:pPr>
        <w:spacing w:after="0"/>
        <w:ind w:left="0"/>
        <w:jc w:val="both"/>
      </w:pPr>
      <w:r>
        <w:rPr>
          <w:rFonts w:ascii="Times New Roman"/>
          <w:b w:val="false"/>
          <w:i w:val="false"/>
          <w:color w:val="000000"/>
          <w:sz w:val="28"/>
        </w:rPr>
        <w:t>
      3) әмбебап электронды есептеу машиналары мен өзгерткіштер – толық монтаждау және баптау;</w:t>
      </w:r>
    </w:p>
    <w:bookmarkEnd w:id="1826"/>
    <w:bookmarkStart w:name="z1830" w:id="1827"/>
    <w:p>
      <w:pPr>
        <w:spacing w:after="0"/>
        <w:ind w:left="0"/>
        <w:jc w:val="both"/>
      </w:pPr>
      <w:r>
        <w:rPr>
          <w:rFonts w:ascii="Times New Roman"/>
          <w:b w:val="false"/>
          <w:i w:val="false"/>
          <w:color w:val="000000"/>
          <w:sz w:val="28"/>
        </w:rPr>
        <w:t>
      4) температураны автоматты реттейтін және барлық механизмдері басқарылатын электр калориферлі пештер – монтаждау және коммутациялау;</w:t>
      </w:r>
    </w:p>
    <w:bookmarkEnd w:id="1827"/>
    <w:bookmarkStart w:name="z1831" w:id="1828"/>
    <w:p>
      <w:pPr>
        <w:spacing w:after="0"/>
        <w:ind w:left="0"/>
        <w:jc w:val="both"/>
      </w:pPr>
      <w:r>
        <w:rPr>
          <w:rFonts w:ascii="Times New Roman"/>
          <w:b w:val="false"/>
          <w:i w:val="false"/>
          <w:color w:val="000000"/>
          <w:sz w:val="28"/>
        </w:rPr>
        <w:t>
      5) басқару және қоректендіру стансалары - толық коммутациялау, шаблондарын жасау, станса жұмысын реттеу;</w:t>
      </w:r>
    </w:p>
    <w:bookmarkEnd w:id="1828"/>
    <w:bookmarkStart w:name="z1832" w:id="1829"/>
    <w:p>
      <w:pPr>
        <w:spacing w:after="0"/>
        <w:ind w:left="0"/>
        <w:jc w:val="both"/>
      </w:pPr>
      <w:r>
        <w:rPr>
          <w:rFonts w:ascii="Times New Roman"/>
          <w:b w:val="false"/>
          <w:i w:val="false"/>
          <w:color w:val="000000"/>
          <w:sz w:val="28"/>
        </w:rPr>
        <w:t xml:space="preserve">
      6) арнаулы электр қозғалыс қалқантері - күштік басқару тізбелерін толық монтаждау. </w:t>
      </w:r>
    </w:p>
    <w:bookmarkEnd w:id="1829"/>
    <w:bookmarkStart w:name="z1833" w:id="1830"/>
    <w:p>
      <w:pPr>
        <w:spacing w:after="0"/>
        <w:ind w:left="0"/>
        <w:jc w:val="left"/>
      </w:pPr>
      <w:r>
        <w:rPr>
          <w:rFonts w:ascii="Times New Roman"/>
          <w:b/>
          <w:i w:val="false"/>
          <w:color w:val="000000"/>
        </w:rPr>
        <w:t xml:space="preserve"> 3-бөлім. Электр оқшаулау материалдары өндірісі</w:t>
      </w:r>
    </w:p>
    <w:bookmarkEnd w:id="1830"/>
    <w:bookmarkStart w:name="z1834" w:id="1831"/>
    <w:p>
      <w:pPr>
        <w:spacing w:after="0"/>
        <w:ind w:left="0"/>
        <w:jc w:val="both"/>
      </w:pPr>
      <w:r>
        <w:rPr>
          <w:rFonts w:ascii="Times New Roman"/>
          <w:b w:val="false"/>
          <w:i w:val="false"/>
          <w:color w:val="000000"/>
          <w:sz w:val="28"/>
        </w:rPr>
        <w:t>
      27. Аппаратшы-кептіруші</w:t>
      </w:r>
    </w:p>
    <w:bookmarkEnd w:id="1831"/>
    <w:bookmarkStart w:name="z1835" w:id="1832"/>
    <w:p>
      <w:pPr>
        <w:spacing w:after="0"/>
        <w:ind w:left="0"/>
        <w:jc w:val="both"/>
      </w:pPr>
      <w:r>
        <w:rPr>
          <w:rFonts w:ascii="Times New Roman"/>
          <w:b w:val="false"/>
          <w:i w:val="false"/>
          <w:color w:val="000000"/>
          <w:sz w:val="28"/>
        </w:rPr>
        <w:t xml:space="preserve">
      Параграф 1. Аппаратшы-кептіруші, 2-разряд </w:t>
      </w:r>
    </w:p>
    <w:bookmarkEnd w:id="1832"/>
    <w:bookmarkStart w:name="z1836" w:id="1833"/>
    <w:p>
      <w:pPr>
        <w:spacing w:after="0"/>
        <w:ind w:left="0"/>
        <w:jc w:val="both"/>
      </w:pPr>
      <w:r>
        <w:rPr>
          <w:rFonts w:ascii="Times New Roman"/>
          <w:b w:val="false"/>
          <w:i w:val="false"/>
          <w:color w:val="000000"/>
          <w:sz w:val="28"/>
        </w:rPr>
        <w:t>
      264. Жұмыс сипаттамасы:</w:t>
      </w:r>
    </w:p>
    <w:bookmarkEnd w:id="1833"/>
    <w:bookmarkStart w:name="z1837" w:id="1834"/>
    <w:p>
      <w:pPr>
        <w:spacing w:after="0"/>
        <w:ind w:left="0"/>
        <w:jc w:val="both"/>
      </w:pPr>
      <w:r>
        <w:rPr>
          <w:rFonts w:ascii="Times New Roman"/>
          <w:b w:val="false"/>
          <w:i w:val="false"/>
          <w:color w:val="000000"/>
          <w:sz w:val="28"/>
        </w:rPr>
        <w:t>
      электр оқшаулау материалдарын кептіру аппараттарында кептіру процесін біліктілігі анағұрлым жоғары аппаратшы-кептірушінің басшылығымен жүргізу;</w:t>
      </w:r>
    </w:p>
    <w:bookmarkEnd w:id="1834"/>
    <w:bookmarkStart w:name="z1838" w:id="1835"/>
    <w:p>
      <w:pPr>
        <w:spacing w:after="0"/>
        <w:ind w:left="0"/>
        <w:jc w:val="both"/>
      </w:pPr>
      <w:r>
        <w:rPr>
          <w:rFonts w:ascii="Times New Roman"/>
          <w:b w:val="false"/>
          <w:i w:val="false"/>
          <w:color w:val="000000"/>
          <w:sz w:val="28"/>
        </w:rPr>
        <w:t xml:space="preserve">
      материалдарды кептіру аппараттарына салу; </w:t>
      </w:r>
    </w:p>
    <w:bookmarkEnd w:id="1835"/>
    <w:bookmarkStart w:name="z1839" w:id="1836"/>
    <w:p>
      <w:pPr>
        <w:spacing w:after="0"/>
        <w:ind w:left="0"/>
        <w:jc w:val="both"/>
      </w:pPr>
      <w:r>
        <w:rPr>
          <w:rFonts w:ascii="Times New Roman"/>
          <w:b w:val="false"/>
          <w:i w:val="false"/>
          <w:color w:val="000000"/>
          <w:sz w:val="28"/>
        </w:rPr>
        <w:t xml:space="preserve">
      кептіру процесін қадағалау, кептірілгеннен кейін материалды түсіру және стеллаждарға қою. </w:t>
      </w:r>
    </w:p>
    <w:bookmarkEnd w:id="1836"/>
    <w:bookmarkStart w:name="z1840" w:id="1837"/>
    <w:p>
      <w:pPr>
        <w:spacing w:after="0"/>
        <w:ind w:left="0"/>
        <w:jc w:val="both"/>
      </w:pPr>
      <w:r>
        <w:rPr>
          <w:rFonts w:ascii="Times New Roman"/>
          <w:b w:val="false"/>
          <w:i w:val="false"/>
          <w:color w:val="000000"/>
          <w:sz w:val="28"/>
        </w:rPr>
        <w:t xml:space="preserve">
      265. Білуге тиіс: </w:t>
      </w:r>
    </w:p>
    <w:bookmarkEnd w:id="1837"/>
    <w:bookmarkStart w:name="z1841" w:id="1838"/>
    <w:p>
      <w:pPr>
        <w:spacing w:after="0"/>
        <w:ind w:left="0"/>
        <w:jc w:val="both"/>
      </w:pPr>
      <w:r>
        <w:rPr>
          <w:rFonts w:ascii="Times New Roman"/>
          <w:b w:val="false"/>
          <w:i w:val="false"/>
          <w:color w:val="000000"/>
          <w:sz w:val="28"/>
        </w:rPr>
        <w:t>
      электр оқшаулау материалдарын кептіру аппараттарына салу әдістері мен ережесін;</w:t>
      </w:r>
    </w:p>
    <w:bookmarkEnd w:id="1838"/>
    <w:bookmarkStart w:name="z1842" w:id="1839"/>
    <w:p>
      <w:pPr>
        <w:spacing w:after="0"/>
        <w:ind w:left="0"/>
        <w:jc w:val="both"/>
      </w:pPr>
      <w:r>
        <w:rPr>
          <w:rFonts w:ascii="Times New Roman"/>
          <w:b w:val="false"/>
          <w:i w:val="false"/>
          <w:color w:val="000000"/>
          <w:sz w:val="28"/>
        </w:rPr>
        <w:t xml:space="preserve">
      кептіру және кептірілгеннен кейін материалды түсіруді реттеу ережесін. </w:t>
      </w:r>
    </w:p>
    <w:bookmarkEnd w:id="1839"/>
    <w:bookmarkStart w:name="z1843" w:id="1840"/>
    <w:p>
      <w:pPr>
        <w:spacing w:after="0"/>
        <w:ind w:left="0"/>
        <w:jc w:val="both"/>
      </w:pPr>
      <w:r>
        <w:rPr>
          <w:rFonts w:ascii="Times New Roman"/>
          <w:b w:val="false"/>
          <w:i w:val="false"/>
          <w:color w:val="000000"/>
          <w:sz w:val="28"/>
        </w:rPr>
        <w:t>
      Параграф 2. Аппаратшы-кептіруші, 3-разряд</w:t>
      </w:r>
    </w:p>
    <w:bookmarkEnd w:id="1840"/>
    <w:bookmarkStart w:name="z1844" w:id="1841"/>
    <w:p>
      <w:pPr>
        <w:spacing w:after="0"/>
        <w:ind w:left="0"/>
        <w:jc w:val="both"/>
      </w:pPr>
      <w:r>
        <w:rPr>
          <w:rFonts w:ascii="Times New Roman"/>
          <w:b w:val="false"/>
          <w:i w:val="false"/>
          <w:color w:val="000000"/>
          <w:sz w:val="28"/>
        </w:rPr>
        <w:t>
      266. Жұмыс сипаттамасы:</w:t>
      </w:r>
    </w:p>
    <w:bookmarkEnd w:id="1841"/>
    <w:bookmarkStart w:name="z1845" w:id="1842"/>
    <w:p>
      <w:pPr>
        <w:spacing w:after="0"/>
        <w:ind w:left="0"/>
        <w:jc w:val="both"/>
      </w:pPr>
      <w:r>
        <w:rPr>
          <w:rFonts w:ascii="Times New Roman"/>
          <w:b w:val="false"/>
          <w:i w:val="false"/>
          <w:color w:val="000000"/>
          <w:sz w:val="28"/>
        </w:rPr>
        <w:t>
      электр оқшаулау материалдарын кептіру аппараттарында кептіру процесін жүргізу;</w:t>
      </w:r>
    </w:p>
    <w:bookmarkEnd w:id="1842"/>
    <w:bookmarkStart w:name="z1846" w:id="1843"/>
    <w:p>
      <w:pPr>
        <w:spacing w:after="0"/>
        <w:ind w:left="0"/>
        <w:jc w:val="both"/>
      </w:pPr>
      <w:r>
        <w:rPr>
          <w:rFonts w:ascii="Times New Roman"/>
          <w:b w:val="false"/>
          <w:i w:val="false"/>
          <w:color w:val="000000"/>
          <w:sz w:val="28"/>
        </w:rPr>
        <w:t xml:space="preserve">
      материалдарды кептіру аппараттарына салу және кептірілгеннен кейін материалды түсіру; </w:t>
      </w:r>
    </w:p>
    <w:bookmarkEnd w:id="1843"/>
    <w:bookmarkStart w:name="z1847" w:id="1844"/>
    <w:p>
      <w:pPr>
        <w:spacing w:after="0"/>
        <w:ind w:left="0"/>
        <w:jc w:val="both"/>
      </w:pPr>
      <w:r>
        <w:rPr>
          <w:rFonts w:ascii="Times New Roman"/>
          <w:b w:val="false"/>
          <w:i w:val="false"/>
          <w:color w:val="000000"/>
          <w:sz w:val="28"/>
        </w:rPr>
        <w:t>
      кептіру режимін реттеу;</w:t>
      </w:r>
    </w:p>
    <w:bookmarkEnd w:id="1844"/>
    <w:bookmarkStart w:name="z1848" w:id="1845"/>
    <w:p>
      <w:pPr>
        <w:spacing w:after="0"/>
        <w:ind w:left="0"/>
        <w:jc w:val="both"/>
      </w:pPr>
      <w:r>
        <w:rPr>
          <w:rFonts w:ascii="Times New Roman"/>
          <w:b w:val="false"/>
          <w:i w:val="false"/>
          <w:color w:val="000000"/>
          <w:sz w:val="28"/>
        </w:rPr>
        <w:t xml:space="preserve">
      кептірілгеннен кейін материалдың дайындық деңгейін анықтау; </w:t>
      </w:r>
    </w:p>
    <w:bookmarkEnd w:id="1845"/>
    <w:bookmarkStart w:name="z1849" w:id="1846"/>
    <w:p>
      <w:pPr>
        <w:spacing w:after="0"/>
        <w:ind w:left="0"/>
        <w:jc w:val="both"/>
      </w:pPr>
      <w:r>
        <w:rPr>
          <w:rFonts w:ascii="Times New Roman"/>
          <w:b w:val="false"/>
          <w:i w:val="false"/>
          <w:color w:val="000000"/>
          <w:sz w:val="28"/>
        </w:rPr>
        <w:t>
      кептіру аппараттары мен қызмет көрсететін басқа да жабдықты қосу және тоқтату;</w:t>
      </w:r>
    </w:p>
    <w:bookmarkEnd w:id="1846"/>
    <w:bookmarkStart w:name="z1850" w:id="1847"/>
    <w:p>
      <w:pPr>
        <w:spacing w:after="0"/>
        <w:ind w:left="0"/>
        <w:jc w:val="both"/>
      </w:pPr>
      <w:r>
        <w:rPr>
          <w:rFonts w:ascii="Times New Roman"/>
          <w:b w:val="false"/>
          <w:i w:val="false"/>
          <w:color w:val="000000"/>
          <w:sz w:val="28"/>
        </w:rPr>
        <w:t>
      жабдықтың үздіксіз жұмыс істеуін бақылау-өлшеу аспаптарының көрсеткіштері бойынша бақылау;</w:t>
      </w:r>
    </w:p>
    <w:bookmarkEnd w:id="1847"/>
    <w:bookmarkStart w:name="z1851" w:id="1848"/>
    <w:p>
      <w:pPr>
        <w:spacing w:after="0"/>
        <w:ind w:left="0"/>
        <w:jc w:val="both"/>
      </w:pPr>
      <w:r>
        <w:rPr>
          <w:rFonts w:ascii="Times New Roman"/>
          <w:b w:val="false"/>
          <w:i w:val="false"/>
          <w:color w:val="000000"/>
          <w:sz w:val="28"/>
        </w:rPr>
        <w:t xml:space="preserve">
      жабдықтың жұмысындағы ақауларды анықтау және жою. </w:t>
      </w:r>
    </w:p>
    <w:bookmarkEnd w:id="1848"/>
    <w:bookmarkStart w:name="z1852" w:id="1849"/>
    <w:p>
      <w:pPr>
        <w:spacing w:after="0"/>
        <w:ind w:left="0"/>
        <w:jc w:val="both"/>
      </w:pPr>
      <w:r>
        <w:rPr>
          <w:rFonts w:ascii="Times New Roman"/>
          <w:b w:val="false"/>
          <w:i w:val="false"/>
          <w:color w:val="000000"/>
          <w:sz w:val="28"/>
        </w:rPr>
        <w:t xml:space="preserve">
      267. Білуге тиіс: </w:t>
      </w:r>
    </w:p>
    <w:bookmarkEnd w:id="1849"/>
    <w:bookmarkStart w:name="z1853" w:id="1850"/>
    <w:p>
      <w:pPr>
        <w:spacing w:after="0"/>
        <w:ind w:left="0"/>
        <w:jc w:val="both"/>
      </w:pPr>
      <w:r>
        <w:rPr>
          <w:rFonts w:ascii="Times New Roman"/>
          <w:b w:val="false"/>
          <w:i w:val="false"/>
          <w:color w:val="000000"/>
          <w:sz w:val="28"/>
        </w:rPr>
        <w:t xml:space="preserve">
      кептіру аппараттарының, көмекші жабдықтың, бақылау-өлшеу аспаптарының, арматура мен коммуникациялардың құрылымын, жұмыс принципі мен пайдалану ережесін; </w:t>
      </w:r>
    </w:p>
    <w:bookmarkEnd w:id="1850"/>
    <w:bookmarkStart w:name="z1854" w:id="1851"/>
    <w:p>
      <w:pPr>
        <w:spacing w:after="0"/>
        <w:ind w:left="0"/>
        <w:jc w:val="both"/>
      </w:pPr>
      <w:r>
        <w:rPr>
          <w:rFonts w:ascii="Times New Roman"/>
          <w:b w:val="false"/>
          <w:i w:val="false"/>
          <w:color w:val="000000"/>
          <w:sz w:val="28"/>
        </w:rPr>
        <w:t xml:space="preserve">
      электр оқшаулау материалдарын кептіру процесі режимдерін; </w:t>
      </w:r>
    </w:p>
    <w:bookmarkEnd w:id="1851"/>
    <w:bookmarkStart w:name="z1855" w:id="1852"/>
    <w:p>
      <w:pPr>
        <w:spacing w:after="0"/>
        <w:ind w:left="0"/>
        <w:jc w:val="both"/>
      </w:pPr>
      <w:r>
        <w:rPr>
          <w:rFonts w:ascii="Times New Roman"/>
          <w:b w:val="false"/>
          <w:i w:val="false"/>
          <w:color w:val="000000"/>
          <w:sz w:val="28"/>
        </w:rPr>
        <w:t>
      қызмет көрсететін учаскенің технологиялық сызбасын.</w:t>
      </w:r>
    </w:p>
    <w:bookmarkEnd w:id="1852"/>
    <w:bookmarkStart w:name="z1856" w:id="1853"/>
    <w:p>
      <w:pPr>
        <w:spacing w:after="0"/>
        <w:ind w:left="0"/>
        <w:jc w:val="both"/>
      </w:pPr>
      <w:r>
        <w:rPr>
          <w:rFonts w:ascii="Times New Roman"/>
          <w:b w:val="false"/>
          <w:i w:val="false"/>
          <w:color w:val="000000"/>
          <w:sz w:val="28"/>
        </w:rPr>
        <w:t xml:space="preserve">
      Параграф 3. Аппаратшы-кептіруші, 4-разряд </w:t>
      </w:r>
    </w:p>
    <w:bookmarkEnd w:id="1853"/>
    <w:bookmarkStart w:name="z1857" w:id="1854"/>
    <w:p>
      <w:pPr>
        <w:spacing w:after="0"/>
        <w:ind w:left="0"/>
        <w:jc w:val="both"/>
      </w:pPr>
      <w:r>
        <w:rPr>
          <w:rFonts w:ascii="Times New Roman"/>
          <w:b w:val="false"/>
          <w:i w:val="false"/>
          <w:color w:val="000000"/>
          <w:sz w:val="28"/>
        </w:rPr>
        <w:t>
      268. Жұмыс сипаттамасы:</w:t>
      </w:r>
    </w:p>
    <w:bookmarkEnd w:id="1854"/>
    <w:bookmarkStart w:name="z1858" w:id="1855"/>
    <w:p>
      <w:pPr>
        <w:spacing w:after="0"/>
        <w:ind w:left="0"/>
        <w:jc w:val="both"/>
      </w:pPr>
      <w:r>
        <w:rPr>
          <w:rFonts w:ascii="Times New Roman"/>
          <w:b w:val="false"/>
          <w:i w:val="false"/>
          <w:color w:val="000000"/>
          <w:sz w:val="28"/>
        </w:rPr>
        <w:t>
      электр оқшаулау материалдарын үздіксіз кептіру процесін кептіру аппараттарынан тұратын ағынды желілерде жүргізу;</w:t>
      </w:r>
    </w:p>
    <w:bookmarkEnd w:id="1855"/>
    <w:bookmarkStart w:name="z1859" w:id="1856"/>
    <w:p>
      <w:pPr>
        <w:spacing w:after="0"/>
        <w:ind w:left="0"/>
        <w:jc w:val="both"/>
      </w:pPr>
      <w:r>
        <w:rPr>
          <w:rFonts w:ascii="Times New Roman"/>
          <w:b w:val="false"/>
          <w:i w:val="false"/>
          <w:color w:val="000000"/>
          <w:sz w:val="28"/>
        </w:rPr>
        <w:t>
      электр оқшаулау материалдарын фильерлер мен кептіру камералары арқылы орнату және созу;</w:t>
      </w:r>
    </w:p>
    <w:bookmarkEnd w:id="1856"/>
    <w:bookmarkStart w:name="z1860" w:id="1857"/>
    <w:p>
      <w:pPr>
        <w:spacing w:after="0"/>
        <w:ind w:left="0"/>
        <w:jc w:val="both"/>
      </w:pPr>
      <w:r>
        <w:rPr>
          <w:rFonts w:ascii="Times New Roman"/>
          <w:b w:val="false"/>
          <w:i w:val="false"/>
          <w:color w:val="000000"/>
          <w:sz w:val="28"/>
        </w:rPr>
        <w:t>
      кептіру режимін бақылау-өлшеу аспаптарының көрсеткіштері бойынша реттеу;</w:t>
      </w:r>
    </w:p>
    <w:bookmarkEnd w:id="1857"/>
    <w:bookmarkStart w:name="z1861" w:id="1858"/>
    <w:p>
      <w:pPr>
        <w:spacing w:after="0"/>
        <w:ind w:left="0"/>
        <w:jc w:val="both"/>
      </w:pPr>
      <w:r>
        <w:rPr>
          <w:rFonts w:ascii="Times New Roman"/>
          <w:b w:val="false"/>
          <w:i w:val="false"/>
          <w:color w:val="000000"/>
          <w:sz w:val="28"/>
        </w:rPr>
        <w:t>
      фильер салмаларын қажетті жиілік пен дәлдікке дейін жеткізу, орнату және бекіту;</w:t>
      </w:r>
    </w:p>
    <w:bookmarkEnd w:id="1858"/>
    <w:bookmarkStart w:name="z1862" w:id="1859"/>
    <w:p>
      <w:pPr>
        <w:spacing w:after="0"/>
        <w:ind w:left="0"/>
        <w:jc w:val="both"/>
      </w:pPr>
      <w:r>
        <w:rPr>
          <w:rFonts w:ascii="Times New Roman"/>
          <w:b w:val="false"/>
          <w:i w:val="false"/>
          <w:color w:val="000000"/>
          <w:sz w:val="28"/>
        </w:rPr>
        <w:t>
      қызмет көрсететін жабдықты баптау.</w:t>
      </w:r>
    </w:p>
    <w:bookmarkEnd w:id="1859"/>
    <w:bookmarkStart w:name="z1863" w:id="1860"/>
    <w:p>
      <w:pPr>
        <w:spacing w:after="0"/>
        <w:ind w:left="0"/>
        <w:jc w:val="both"/>
      </w:pPr>
      <w:r>
        <w:rPr>
          <w:rFonts w:ascii="Times New Roman"/>
          <w:b w:val="false"/>
          <w:i w:val="false"/>
          <w:color w:val="000000"/>
          <w:sz w:val="28"/>
        </w:rPr>
        <w:t xml:space="preserve">
      269. Білуге тиіс: </w:t>
      </w:r>
    </w:p>
    <w:bookmarkEnd w:id="1860"/>
    <w:bookmarkStart w:name="z1864" w:id="1861"/>
    <w:p>
      <w:pPr>
        <w:spacing w:after="0"/>
        <w:ind w:left="0"/>
        <w:jc w:val="both"/>
      </w:pPr>
      <w:r>
        <w:rPr>
          <w:rFonts w:ascii="Times New Roman"/>
          <w:b w:val="false"/>
          <w:i w:val="false"/>
          <w:color w:val="000000"/>
          <w:sz w:val="28"/>
        </w:rPr>
        <w:t xml:space="preserve">
      кептіру аппараттарынан тұратын ағынды желілердің құрылымы мен жұмыс принципін; </w:t>
      </w:r>
    </w:p>
    <w:bookmarkEnd w:id="1861"/>
    <w:bookmarkStart w:name="z1865" w:id="1862"/>
    <w:p>
      <w:pPr>
        <w:spacing w:after="0"/>
        <w:ind w:left="0"/>
        <w:jc w:val="both"/>
      </w:pPr>
      <w:r>
        <w:rPr>
          <w:rFonts w:ascii="Times New Roman"/>
          <w:b w:val="false"/>
          <w:i w:val="false"/>
          <w:color w:val="000000"/>
          <w:sz w:val="28"/>
        </w:rPr>
        <w:t xml:space="preserve">
      шикізатқа қойылатын техникалық талаптарды; </w:t>
      </w:r>
    </w:p>
    <w:bookmarkEnd w:id="1862"/>
    <w:bookmarkStart w:name="z1866" w:id="1863"/>
    <w:p>
      <w:pPr>
        <w:spacing w:after="0"/>
        <w:ind w:left="0"/>
        <w:jc w:val="both"/>
      </w:pPr>
      <w:r>
        <w:rPr>
          <w:rFonts w:ascii="Times New Roman"/>
          <w:b w:val="false"/>
          <w:i w:val="false"/>
          <w:color w:val="000000"/>
          <w:sz w:val="28"/>
        </w:rPr>
        <w:t>
      электр оқшаулау материалдарын кептіру технологиясын.</w:t>
      </w:r>
    </w:p>
    <w:bookmarkEnd w:id="1863"/>
    <w:bookmarkStart w:name="z1867" w:id="1864"/>
    <w:p>
      <w:pPr>
        <w:spacing w:after="0"/>
        <w:ind w:left="0"/>
        <w:jc w:val="both"/>
      </w:pPr>
      <w:r>
        <w:rPr>
          <w:rFonts w:ascii="Times New Roman"/>
          <w:b w:val="false"/>
          <w:i w:val="false"/>
          <w:color w:val="000000"/>
          <w:sz w:val="28"/>
        </w:rPr>
        <w:t>
      28. Электр оқшаулау трубаларын жасаушы</w:t>
      </w:r>
    </w:p>
    <w:bookmarkEnd w:id="1864"/>
    <w:bookmarkStart w:name="z1868" w:id="1865"/>
    <w:p>
      <w:pPr>
        <w:spacing w:after="0"/>
        <w:ind w:left="0"/>
        <w:jc w:val="both"/>
      </w:pPr>
      <w:r>
        <w:rPr>
          <w:rFonts w:ascii="Times New Roman"/>
          <w:b w:val="false"/>
          <w:i w:val="false"/>
          <w:color w:val="000000"/>
          <w:sz w:val="28"/>
        </w:rPr>
        <w:t xml:space="preserve">
      Параграф 1. Электр оқшаулау трубаларын жасаушы, 2-разряд </w:t>
      </w:r>
    </w:p>
    <w:bookmarkEnd w:id="1865"/>
    <w:bookmarkStart w:name="z1869" w:id="1866"/>
    <w:p>
      <w:pPr>
        <w:spacing w:after="0"/>
        <w:ind w:left="0"/>
        <w:jc w:val="both"/>
      </w:pPr>
      <w:r>
        <w:rPr>
          <w:rFonts w:ascii="Times New Roman"/>
          <w:b w:val="false"/>
          <w:i w:val="false"/>
          <w:color w:val="000000"/>
          <w:sz w:val="28"/>
        </w:rPr>
        <w:t>
      270. Жұмыс сипаттамасы:</w:t>
      </w:r>
    </w:p>
    <w:bookmarkEnd w:id="1866"/>
    <w:bookmarkStart w:name="z1870" w:id="1867"/>
    <w:p>
      <w:pPr>
        <w:spacing w:after="0"/>
        <w:ind w:left="0"/>
        <w:jc w:val="both"/>
      </w:pPr>
      <w:r>
        <w:rPr>
          <w:rFonts w:ascii="Times New Roman"/>
          <w:b w:val="false"/>
          <w:i w:val="false"/>
          <w:color w:val="000000"/>
          <w:sz w:val="28"/>
        </w:rPr>
        <w:t>
      электр оқшаулау трубаларын рамаға шнур-шұлықты тігу немесе оны металл стерженьге кигізу жолымен жасау;</w:t>
      </w:r>
    </w:p>
    <w:bookmarkEnd w:id="1867"/>
    <w:bookmarkStart w:name="z1871" w:id="1868"/>
    <w:p>
      <w:pPr>
        <w:spacing w:after="0"/>
        <w:ind w:left="0"/>
        <w:jc w:val="both"/>
      </w:pPr>
      <w:r>
        <w:rPr>
          <w:rFonts w:ascii="Times New Roman"/>
          <w:b w:val="false"/>
          <w:i w:val="false"/>
          <w:color w:val="000000"/>
          <w:sz w:val="28"/>
        </w:rPr>
        <w:t xml:space="preserve">
      шнур-шұлықты, металл стерженьді, рамаларды, ине мен қажетті мөлшердегі жіптерді жұмысқа дайындау; </w:t>
      </w:r>
    </w:p>
    <w:bookmarkEnd w:id="1868"/>
    <w:bookmarkStart w:name="z1872" w:id="1869"/>
    <w:p>
      <w:pPr>
        <w:spacing w:after="0"/>
        <w:ind w:left="0"/>
        <w:jc w:val="both"/>
      </w:pPr>
      <w:r>
        <w:rPr>
          <w:rFonts w:ascii="Times New Roman"/>
          <w:b w:val="false"/>
          <w:i w:val="false"/>
          <w:color w:val="000000"/>
          <w:sz w:val="28"/>
        </w:rPr>
        <w:t>
      шнур-шұлықты сіңірмелеу және мөлшеріне қарай сұрыптау.</w:t>
      </w:r>
    </w:p>
    <w:bookmarkEnd w:id="1869"/>
    <w:bookmarkStart w:name="z1873" w:id="1870"/>
    <w:p>
      <w:pPr>
        <w:spacing w:after="0"/>
        <w:ind w:left="0"/>
        <w:jc w:val="both"/>
      </w:pPr>
      <w:r>
        <w:rPr>
          <w:rFonts w:ascii="Times New Roman"/>
          <w:b w:val="false"/>
          <w:i w:val="false"/>
          <w:color w:val="000000"/>
          <w:sz w:val="28"/>
        </w:rPr>
        <w:t xml:space="preserve">
      271. Білуге тиіс: </w:t>
      </w:r>
    </w:p>
    <w:bookmarkEnd w:id="1870"/>
    <w:bookmarkStart w:name="z1874" w:id="1871"/>
    <w:p>
      <w:pPr>
        <w:spacing w:after="0"/>
        <w:ind w:left="0"/>
        <w:jc w:val="both"/>
      </w:pPr>
      <w:r>
        <w:rPr>
          <w:rFonts w:ascii="Times New Roman"/>
          <w:b w:val="false"/>
          <w:i w:val="false"/>
          <w:color w:val="000000"/>
          <w:sz w:val="28"/>
        </w:rPr>
        <w:t xml:space="preserve">
      шнур-шұлықты тігу немесе кигізу әдістері мен ережесін; </w:t>
      </w:r>
    </w:p>
    <w:bookmarkEnd w:id="1871"/>
    <w:bookmarkStart w:name="z1875" w:id="1872"/>
    <w:p>
      <w:pPr>
        <w:spacing w:after="0"/>
        <w:ind w:left="0"/>
        <w:jc w:val="both"/>
      </w:pPr>
      <w:r>
        <w:rPr>
          <w:rFonts w:ascii="Times New Roman"/>
          <w:b w:val="false"/>
          <w:i w:val="false"/>
          <w:color w:val="000000"/>
          <w:sz w:val="28"/>
        </w:rPr>
        <w:t xml:space="preserve">
      шнур-шұлықтыі түрлері мен қасиеттерін; </w:t>
      </w:r>
    </w:p>
    <w:bookmarkEnd w:id="1872"/>
    <w:bookmarkStart w:name="z1876" w:id="1873"/>
    <w:p>
      <w:pPr>
        <w:spacing w:after="0"/>
        <w:ind w:left="0"/>
        <w:jc w:val="both"/>
      </w:pPr>
      <w:r>
        <w:rPr>
          <w:rFonts w:ascii="Times New Roman"/>
          <w:b w:val="false"/>
          <w:i w:val="false"/>
          <w:color w:val="000000"/>
          <w:sz w:val="28"/>
        </w:rPr>
        <w:t xml:space="preserve">
      стерженьдер мен рама мөлшерлерін; </w:t>
      </w:r>
    </w:p>
    <w:bookmarkEnd w:id="1873"/>
    <w:bookmarkStart w:name="z1877" w:id="1874"/>
    <w:p>
      <w:pPr>
        <w:spacing w:after="0"/>
        <w:ind w:left="0"/>
        <w:jc w:val="both"/>
      </w:pPr>
      <w:r>
        <w:rPr>
          <w:rFonts w:ascii="Times New Roman"/>
          <w:b w:val="false"/>
          <w:i w:val="false"/>
          <w:color w:val="000000"/>
          <w:sz w:val="28"/>
        </w:rPr>
        <w:t xml:space="preserve">
      ине мен жіптерге қойылатын техникалық талаптарды. </w:t>
      </w:r>
    </w:p>
    <w:bookmarkEnd w:id="1874"/>
    <w:bookmarkStart w:name="z1878" w:id="1875"/>
    <w:p>
      <w:pPr>
        <w:spacing w:after="0"/>
        <w:ind w:left="0"/>
        <w:jc w:val="both"/>
      </w:pPr>
      <w:r>
        <w:rPr>
          <w:rFonts w:ascii="Times New Roman"/>
          <w:b w:val="false"/>
          <w:i w:val="false"/>
          <w:color w:val="000000"/>
          <w:sz w:val="28"/>
        </w:rPr>
        <w:t xml:space="preserve">
      Параграф 2. Электр оқшаулау трубаларын жасаушы, 3-разряд </w:t>
      </w:r>
    </w:p>
    <w:bookmarkEnd w:id="1875"/>
    <w:bookmarkStart w:name="z1879" w:id="1876"/>
    <w:p>
      <w:pPr>
        <w:spacing w:after="0"/>
        <w:ind w:left="0"/>
        <w:jc w:val="both"/>
      </w:pPr>
      <w:r>
        <w:rPr>
          <w:rFonts w:ascii="Times New Roman"/>
          <w:b w:val="false"/>
          <w:i w:val="false"/>
          <w:color w:val="000000"/>
          <w:sz w:val="28"/>
        </w:rPr>
        <w:t>
      272. Жұмыс сипаттамасы:</w:t>
      </w:r>
    </w:p>
    <w:bookmarkEnd w:id="1876"/>
    <w:bookmarkStart w:name="z1880" w:id="1877"/>
    <w:p>
      <w:pPr>
        <w:spacing w:after="0"/>
        <w:ind w:left="0"/>
        <w:jc w:val="both"/>
      </w:pPr>
      <w:r>
        <w:rPr>
          <w:rFonts w:ascii="Times New Roman"/>
          <w:b w:val="false"/>
          <w:i w:val="false"/>
          <w:color w:val="000000"/>
          <w:sz w:val="28"/>
        </w:rPr>
        <w:t>
      электр оқшаулау трубаларын рамаға шнур-шұлықты калибрлеу-күйдіру станогында калибрлеу және күйдіру әдісімен жасау;</w:t>
      </w:r>
    </w:p>
    <w:bookmarkEnd w:id="1877"/>
    <w:bookmarkStart w:name="z1881" w:id="1878"/>
    <w:p>
      <w:pPr>
        <w:spacing w:after="0"/>
        <w:ind w:left="0"/>
        <w:jc w:val="both"/>
      </w:pPr>
      <w:r>
        <w:rPr>
          <w:rFonts w:ascii="Times New Roman"/>
          <w:b w:val="false"/>
          <w:i w:val="false"/>
          <w:color w:val="000000"/>
          <w:sz w:val="28"/>
        </w:rPr>
        <w:t>
      метал қорама мен калибрлеуші таспаларды шнур-шұлық мөлшеріне қарау іріктеу;</w:t>
      </w:r>
    </w:p>
    <w:bookmarkEnd w:id="1878"/>
    <w:bookmarkStart w:name="z1882" w:id="1879"/>
    <w:p>
      <w:pPr>
        <w:spacing w:after="0"/>
        <w:ind w:left="0"/>
        <w:jc w:val="both"/>
      </w:pPr>
      <w:r>
        <w:rPr>
          <w:rFonts w:ascii="Times New Roman"/>
          <w:b w:val="false"/>
          <w:i w:val="false"/>
          <w:color w:val="000000"/>
          <w:sz w:val="28"/>
        </w:rPr>
        <w:t xml:space="preserve">
      шнурды қорамаға салу және оны калибрлеуші таспаға орнату; </w:t>
      </w:r>
    </w:p>
    <w:bookmarkEnd w:id="1879"/>
    <w:bookmarkStart w:name="z1883" w:id="1880"/>
    <w:p>
      <w:pPr>
        <w:spacing w:after="0"/>
        <w:ind w:left="0"/>
        <w:jc w:val="both"/>
      </w:pPr>
      <w:r>
        <w:rPr>
          <w:rFonts w:ascii="Times New Roman"/>
          <w:b w:val="false"/>
          <w:i w:val="false"/>
          <w:color w:val="000000"/>
          <w:sz w:val="28"/>
        </w:rPr>
        <w:t>
      шнурды калибрлеу және оның түк қабатын газ оттығында күйдіру процесін жүргізу;</w:t>
      </w:r>
    </w:p>
    <w:bookmarkEnd w:id="1880"/>
    <w:bookmarkStart w:name="z1884" w:id="1881"/>
    <w:p>
      <w:pPr>
        <w:spacing w:after="0"/>
        <w:ind w:left="0"/>
        <w:jc w:val="both"/>
      </w:pPr>
      <w:r>
        <w:rPr>
          <w:rFonts w:ascii="Times New Roman"/>
          <w:b w:val="false"/>
          <w:i w:val="false"/>
          <w:color w:val="000000"/>
          <w:sz w:val="28"/>
        </w:rPr>
        <w:t>
      оттықтың жалынын реттеу;</w:t>
      </w:r>
    </w:p>
    <w:bookmarkEnd w:id="1881"/>
    <w:bookmarkStart w:name="z1885" w:id="1882"/>
    <w:p>
      <w:pPr>
        <w:spacing w:after="0"/>
        <w:ind w:left="0"/>
        <w:jc w:val="both"/>
      </w:pPr>
      <w:r>
        <w:rPr>
          <w:rFonts w:ascii="Times New Roman"/>
          <w:b w:val="false"/>
          <w:i w:val="false"/>
          <w:color w:val="000000"/>
          <w:sz w:val="28"/>
        </w:rPr>
        <w:t>
      калибрленген және күйдірілген шнур-шұлық мөлшеріне қарай іріктеу және оны рамаға қою;</w:t>
      </w:r>
    </w:p>
    <w:bookmarkEnd w:id="1882"/>
    <w:bookmarkStart w:name="z1886" w:id="1883"/>
    <w:p>
      <w:pPr>
        <w:spacing w:after="0"/>
        <w:ind w:left="0"/>
        <w:jc w:val="both"/>
      </w:pPr>
      <w:r>
        <w:rPr>
          <w:rFonts w:ascii="Times New Roman"/>
          <w:b w:val="false"/>
          <w:i w:val="false"/>
          <w:color w:val="000000"/>
          <w:sz w:val="28"/>
        </w:rPr>
        <w:t>
      шамды тазалау.</w:t>
      </w:r>
    </w:p>
    <w:bookmarkEnd w:id="1883"/>
    <w:bookmarkStart w:name="z1887" w:id="1884"/>
    <w:p>
      <w:pPr>
        <w:spacing w:after="0"/>
        <w:ind w:left="0"/>
        <w:jc w:val="both"/>
      </w:pPr>
      <w:r>
        <w:rPr>
          <w:rFonts w:ascii="Times New Roman"/>
          <w:b w:val="false"/>
          <w:i w:val="false"/>
          <w:color w:val="000000"/>
          <w:sz w:val="28"/>
        </w:rPr>
        <w:t xml:space="preserve">
      273. Білуге тиіс: </w:t>
      </w:r>
    </w:p>
    <w:bookmarkEnd w:id="1884"/>
    <w:bookmarkStart w:name="z1888" w:id="1885"/>
    <w:p>
      <w:pPr>
        <w:spacing w:after="0"/>
        <w:ind w:left="0"/>
        <w:jc w:val="both"/>
      </w:pPr>
      <w:r>
        <w:rPr>
          <w:rFonts w:ascii="Times New Roman"/>
          <w:b w:val="false"/>
          <w:i w:val="false"/>
          <w:color w:val="000000"/>
          <w:sz w:val="28"/>
        </w:rPr>
        <w:t xml:space="preserve">
      калиблеу-күйдіру станогының құрылымы мен жұмыс принципін; </w:t>
      </w:r>
    </w:p>
    <w:bookmarkEnd w:id="1885"/>
    <w:bookmarkStart w:name="z1889" w:id="1886"/>
    <w:p>
      <w:pPr>
        <w:spacing w:after="0"/>
        <w:ind w:left="0"/>
        <w:jc w:val="both"/>
      </w:pPr>
      <w:r>
        <w:rPr>
          <w:rFonts w:ascii="Times New Roman"/>
          <w:b w:val="false"/>
          <w:i w:val="false"/>
          <w:color w:val="000000"/>
          <w:sz w:val="28"/>
        </w:rPr>
        <w:t xml:space="preserve">
      шнур-шұлықты калибрлеу мен күйдірудің әдістері мен ережесін; </w:t>
      </w:r>
    </w:p>
    <w:bookmarkEnd w:id="1886"/>
    <w:bookmarkStart w:name="z1890" w:id="1887"/>
    <w:p>
      <w:pPr>
        <w:spacing w:after="0"/>
        <w:ind w:left="0"/>
        <w:jc w:val="both"/>
      </w:pPr>
      <w:r>
        <w:rPr>
          <w:rFonts w:ascii="Times New Roman"/>
          <w:b w:val="false"/>
          <w:i w:val="false"/>
          <w:color w:val="000000"/>
          <w:sz w:val="28"/>
        </w:rPr>
        <w:t xml:space="preserve">
      газ оттығымен жұмыс істеу ережесін; </w:t>
      </w:r>
    </w:p>
    <w:bookmarkEnd w:id="1887"/>
    <w:bookmarkStart w:name="z1891" w:id="1888"/>
    <w:p>
      <w:pPr>
        <w:spacing w:after="0"/>
        <w:ind w:left="0"/>
        <w:jc w:val="both"/>
      </w:pPr>
      <w:r>
        <w:rPr>
          <w:rFonts w:ascii="Times New Roman"/>
          <w:b w:val="false"/>
          <w:i w:val="false"/>
          <w:color w:val="000000"/>
          <w:sz w:val="28"/>
        </w:rPr>
        <w:t xml:space="preserve">
      өнім ассортиментін және оған қойылатын техникалық талаптарды; </w:t>
      </w:r>
    </w:p>
    <w:bookmarkEnd w:id="1888"/>
    <w:bookmarkStart w:name="z1892" w:id="1889"/>
    <w:p>
      <w:pPr>
        <w:spacing w:after="0"/>
        <w:ind w:left="0"/>
        <w:jc w:val="both"/>
      </w:pPr>
      <w:r>
        <w:rPr>
          <w:rFonts w:ascii="Times New Roman"/>
          <w:b w:val="false"/>
          <w:i w:val="false"/>
          <w:color w:val="000000"/>
          <w:sz w:val="28"/>
        </w:rPr>
        <w:t>
      шнур-шұлықтың ықтимал ақауларын.</w:t>
      </w:r>
    </w:p>
    <w:bookmarkEnd w:id="1889"/>
    <w:bookmarkStart w:name="z1893" w:id="1890"/>
    <w:p>
      <w:pPr>
        <w:spacing w:after="0"/>
        <w:ind w:left="0"/>
        <w:jc w:val="both"/>
      </w:pPr>
      <w:r>
        <w:rPr>
          <w:rFonts w:ascii="Times New Roman"/>
          <w:b w:val="false"/>
          <w:i w:val="false"/>
          <w:color w:val="000000"/>
          <w:sz w:val="28"/>
        </w:rPr>
        <w:t>
      29. Кабестаншы</w:t>
      </w:r>
    </w:p>
    <w:bookmarkEnd w:id="1890"/>
    <w:bookmarkStart w:name="z1894" w:id="1891"/>
    <w:p>
      <w:pPr>
        <w:spacing w:after="0"/>
        <w:ind w:left="0"/>
        <w:jc w:val="both"/>
      </w:pPr>
      <w:r>
        <w:rPr>
          <w:rFonts w:ascii="Times New Roman"/>
          <w:b w:val="false"/>
          <w:i w:val="false"/>
          <w:color w:val="000000"/>
          <w:sz w:val="28"/>
        </w:rPr>
        <w:t xml:space="preserve">
      Параграф 1. Кабестаншы, 3-разряд </w:t>
      </w:r>
    </w:p>
    <w:bookmarkEnd w:id="1891"/>
    <w:bookmarkStart w:name="z1895" w:id="1892"/>
    <w:p>
      <w:pPr>
        <w:spacing w:after="0"/>
        <w:ind w:left="0"/>
        <w:jc w:val="both"/>
      </w:pPr>
      <w:r>
        <w:rPr>
          <w:rFonts w:ascii="Times New Roman"/>
          <w:b w:val="false"/>
          <w:i w:val="false"/>
          <w:color w:val="000000"/>
          <w:sz w:val="28"/>
        </w:rPr>
        <w:t>
      274. Жұмыс сипаттамасы:</w:t>
      </w:r>
    </w:p>
    <w:bookmarkEnd w:id="1892"/>
    <w:bookmarkStart w:name="z1896" w:id="1893"/>
    <w:p>
      <w:pPr>
        <w:spacing w:after="0"/>
        <w:ind w:left="0"/>
        <w:jc w:val="both"/>
      </w:pPr>
      <w:r>
        <w:rPr>
          <w:rFonts w:ascii="Times New Roman"/>
          <w:b w:val="false"/>
          <w:i w:val="false"/>
          <w:color w:val="000000"/>
          <w:sz w:val="28"/>
        </w:rPr>
        <w:t>
      диаметрі 500 мм дейінгі оралған труба және цилиндр дайындамаларын кабестанның көмегімен қорамадан түсіру;</w:t>
      </w:r>
    </w:p>
    <w:bookmarkEnd w:id="1893"/>
    <w:bookmarkStart w:name="z1897" w:id="1894"/>
    <w:p>
      <w:pPr>
        <w:spacing w:after="0"/>
        <w:ind w:left="0"/>
        <w:jc w:val="both"/>
      </w:pPr>
      <w:r>
        <w:rPr>
          <w:rFonts w:ascii="Times New Roman"/>
          <w:b w:val="false"/>
          <w:i w:val="false"/>
          <w:color w:val="000000"/>
          <w:sz w:val="28"/>
        </w:rPr>
        <w:t>
      жабдық пен құралды дайындау;</w:t>
      </w:r>
    </w:p>
    <w:bookmarkEnd w:id="1894"/>
    <w:bookmarkStart w:name="z1898" w:id="1895"/>
    <w:p>
      <w:pPr>
        <w:spacing w:after="0"/>
        <w:ind w:left="0"/>
        <w:jc w:val="both"/>
      </w:pPr>
      <w:r>
        <w:rPr>
          <w:rFonts w:ascii="Times New Roman"/>
          <w:b w:val="false"/>
          <w:i w:val="false"/>
          <w:color w:val="000000"/>
          <w:sz w:val="28"/>
        </w:rPr>
        <w:t xml:space="preserve">
      қораманы кабестан каретасымен қосу; </w:t>
      </w:r>
    </w:p>
    <w:bookmarkEnd w:id="1895"/>
    <w:bookmarkStart w:name="z1899" w:id="1896"/>
    <w:p>
      <w:pPr>
        <w:spacing w:after="0"/>
        <w:ind w:left="0"/>
        <w:jc w:val="both"/>
      </w:pPr>
      <w:r>
        <w:rPr>
          <w:rFonts w:ascii="Times New Roman"/>
          <w:b w:val="false"/>
          <w:i w:val="false"/>
          <w:color w:val="000000"/>
          <w:sz w:val="28"/>
        </w:rPr>
        <w:t>
      каретка жылдамдығын реттеу;</w:t>
      </w:r>
    </w:p>
    <w:bookmarkEnd w:id="1896"/>
    <w:bookmarkStart w:name="z1900" w:id="1897"/>
    <w:p>
      <w:pPr>
        <w:spacing w:after="0"/>
        <w:ind w:left="0"/>
        <w:jc w:val="both"/>
      </w:pPr>
      <w:r>
        <w:rPr>
          <w:rFonts w:ascii="Times New Roman"/>
          <w:b w:val="false"/>
          <w:i w:val="false"/>
          <w:color w:val="000000"/>
          <w:sz w:val="28"/>
        </w:rPr>
        <w:t xml:space="preserve">
      дайындамаларды термоөңдеу; </w:t>
      </w:r>
    </w:p>
    <w:bookmarkEnd w:id="1897"/>
    <w:bookmarkStart w:name="z1901" w:id="1898"/>
    <w:p>
      <w:pPr>
        <w:spacing w:after="0"/>
        <w:ind w:left="0"/>
        <w:jc w:val="both"/>
      </w:pPr>
      <w:r>
        <w:rPr>
          <w:rFonts w:ascii="Times New Roman"/>
          <w:b w:val="false"/>
          <w:i w:val="false"/>
          <w:color w:val="000000"/>
          <w:sz w:val="28"/>
        </w:rPr>
        <w:t xml:space="preserve">
      түсірілген труба және цилиндр дайындамаларын тазалау орнына тасымалдау және стеллаждарға орналастыру. </w:t>
      </w:r>
    </w:p>
    <w:bookmarkEnd w:id="1898"/>
    <w:bookmarkStart w:name="z1902" w:id="1899"/>
    <w:p>
      <w:pPr>
        <w:spacing w:after="0"/>
        <w:ind w:left="0"/>
        <w:jc w:val="both"/>
      </w:pPr>
      <w:r>
        <w:rPr>
          <w:rFonts w:ascii="Times New Roman"/>
          <w:b w:val="false"/>
          <w:i w:val="false"/>
          <w:color w:val="000000"/>
          <w:sz w:val="28"/>
        </w:rPr>
        <w:t xml:space="preserve">
      275. Білуге тиіс: </w:t>
      </w:r>
    </w:p>
    <w:bookmarkEnd w:id="1899"/>
    <w:bookmarkStart w:name="z1903" w:id="1900"/>
    <w:p>
      <w:pPr>
        <w:spacing w:after="0"/>
        <w:ind w:left="0"/>
        <w:jc w:val="both"/>
      </w:pPr>
      <w:r>
        <w:rPr>
          <w:rFonts w:ascii="Times New Roman"/>
          <w:b w:val="false"/>
          <w:i w:val="false"/>
          <w:color w:val="000000"/>
          <w:sz w:val="28"/>
        </w:rPr>
        <w:t xml:space="preserve">
      кабестанның жұмыс принципі мен пайдалану ережесін; </w:t>
      </w:r>
    </w:p>
    <w:bookmarkEnd w:id="1900"/>
    <w:bookmarkStart w:name="z1904" w:id="1901"/>
    <w:p>
      <w:pPr>
        <w:spacing w:after="0"/>
        <w:ind w:left="0"/>
        <w:jc w:val="both"/>
      </w:pPr>
      <w:r>
        <w:rPr>
          <w:rFonts w:ascii="Times New Roman"/>
          <w:b w:val="false"/>
          <w:i w:val="false"/>
          <w:color w:val="000000"/>
          <w:sz w:val="28"/>
        </w:rPr>
        <w:t xml:space="preserve">
      оралған труба және цилиндр дайындамаларын кабестанның көмегімен қорамадан түсіру тәсілдерін; </w:t>
      </w:r>
    </w:p>
    <w:bookmarkEnd w:id="1901"/>
    <w:bookmarkStart w:name="z1905" w:id="1902"/>
    <w:p>
      <w:pPr>
        <w:spacing w:after="0"/>
        <w:ind w:left="0"/>
        <w:jc w:val="both"/>
      </w:pPr>
      <w:r>
        <w:rPr>
          <w:rFonts w:ascii="Times New Roman"/>
          <w:b w:val="false"/>
          <w:i w:val="false"/>
          <w:color w:val="000000"/>
          <w:sz w:val="28"/>
        </w:rPr>
        <w:t xml:space="preserve">
      термоөңдеу режимдерін; </w:t>
      </w:r>
    </w:p>
    <w:bookmarkEnd w:id="1902"/>
    <w:bookmarkStart w:name="z1906" w:id="1903"/>
    <w:p>
      <w:pPr>
        <w:spacing w:after="0"/>
        <w:ind w:left="0"/>
        <w:jc w:val="both"/>
      </w:pPr>
      <w:r>
        <w:rPr>
          <w:rFonts w:ascii="Times New Roman"/>
          <w:b w:val="false"/>
          <w:i w:val="false"/>
          <w:color w:val="000000"/>
          <w:sz w:val="28"/>
        </w:rPr>
        <w:t xml:space="preserve">
      дайындамаларды стеллаждарға орналастыру. </w:t>
      </w:r>
    </w:p>
    <w:bookmarkEnd w:id="1903"/>
    <w:bookmarkStart w:name="z1907" w:id="1904"/>
    <w:p>
      <w:pPr>
        <w:spacing w:after="0"/>
        <w:ind w:left="0"/>
        <w:jc w:val="both"/>
      </w:pPr>
      <w:r>
        <w:rPr>
          <w:rFonts w:ascii="Times New Roman"/>
          <w:b w:val="false"/>
          <w:i w:val="false"/>
          <w:color w:val="000000"/>
          <w:sz w:val="28"/>
        </w:rPr>
        <w:t xml:space="preserve">
      Параграф 2. Кабестаншы, 4-разряд </w:t>
      </w:r>
    </w:p>
    <w:bookmarkEnd w:id="1904"/>
    <w:bookmarkStart w:name="z1908" w:id="1905"/>
    <w:p>
      <w:pPr>
        <w:spacing w:after="0"/>
        <w:ind w:left="0"/>
        <w:jc w:val="both"/>
      </w:pPr>
      <w:r>
        <w:rPr>
          <w:rFonts w:ascii="Times New Roman"/>
          <w:b w:val="false"/>
          <w:i w:val="false"/>
          <w:color w:val="000000"/>
          <w:sz w:val="28"/>
        </w:rPr>
        <w:t>
      276. Жұмыс сипаттамасы:</w:t>
      </w:r>
    </w:p>
    <w:bookmarkEnd w:id="1905"/>
    <w:bookmarkStart w:name="z1909" w:id="1906"/>
    <w:p>
      <w:pPr>
        <w:spacing w:after="0"/>
        <w:ind w:left="0"/>
        <w:jc w:val="both"/>
      </w:pPr>
      <w:r>
        <w:rPr>
          <w:rFonts w:ascii="Times New Roman"/>
          <w:b w:val="false"/>
          <w:i w:val="false"/>
          <w:color w:val="000000"/>
          <w:sz w:val="28"/>
        </w:rPr>
        <w:t>
      диаметрі 500 мм жоғары оралған труба және цилиндр дайындамаларын кабестанның көмегімен қорамадан түсіру;</w:t>
      </w:r>
    </w:p>
    <w:bookmarkEnd w:id="1906"/>
    <w:bookmarkStart w:name="z1910" w:id="1907"/>
    <w:p>
      <w:pPr>
        <w:spacing w:after="0"/>
        <w:ind w:left="0"/>
        <w:jc w:val="both"/>
      </w:pPr>
      <w:r>
        <w:rPr>
          <w:rFonts w:ascii="Times New Roman"/>
          <w:b w:val="false"/>
          <w:i w:val="false"/>
          <w:color w:val="000000"/>
          <w:sz w:val="28"/>
        </w:rPr>
        <w:t>
      қорама диаметріне қарай тірек сақиналарын іріктеу;</w:t>
      </w:r>
    </w:p>
    <w:bookmarkEnd w:id="1907"/>
    <w:bookmarkStart w:name="z1911" w:id="1908"/>
    <w:p>
      <w:pPr>
        <w:spacing w:after="0"/>
        <w:ind w:left="0"/>
        <w:jc w:val="both"/>
      </w:pPr>
      <w:r>
        <w:rPr>
          <w:rFonts w:ascii="Times New Roman"/>
          <w:b w:val="false"/>
          <w:i w:val="false"/>
          <w:color w:val="000000"/>
          <w:sz w:val="28"/>
        </w:rPr>
        <w:t>
      кабестанды алынатын қораманың берілген диаметріне қарай қайта баптау және шығырларды бос жүріспен сынамалау;</w:t>
      </w:r>
    </w:p>
    <w:bookmarkEnd w:id="1908"/>
    <w:bookmarkStart w:name="z1912" w:id="1909"/>
    <w:p>
      <w:pPr>
        <w:spacing w:after="0"/>
        <w:ind w:left="0"/>
        <w:jc w:val="both"/>
      </w:pPr>
      <w:r>
        <w:rPr>
          <w:rFonts w:ascii="Times New Roman"/>
          <w:b w:val="false"/>
          <w:i w:val="false"/>
          <w:color w:val="000000"/>
          <w:sz w:val="28"/>
        </w:rPr>
        <w:t>
      дайындамаларды термоөңдеу режимін бақылау-өлшеу аспаптарының көрсеткіштері бойынша реттеу;</w:t>
      </w:r>
    </w:p>
    <w:bookmarkEnd w:id="1909"/>
    <w:bookmarkStart w:name="z1913" w:id="1910"/>
    <w:p>
      <w:pPr>
        <w:spacing w:after="0"/>
        <w:ind w:left="0"/>
        <w:jc w:val="both"/>
      </w:pPr>
      <w:r>
        <w:rPr>
          <w:rFonts w:ascii="Times New Roman"/>
          <w:b w:val="false"/>
          <w:i w:val="false"/>
          <w:color w:val="000000"/>
          <w:sz w:val="28"/>
        </w:rPr>
        <w:t xml:space="preserve">
      дайындамаларды көтеру-тасымалдау механизмдерінің көмегімен тасымалдау. </w:t>
      </w:r>
    </w:p>
    <w:bookmarkEnd w:id="1910"/>
    <w:bookmarkStart w:name="z1914" w:id="1911"/>
    <w:p>
      <w:pPr>
        <w:spacing w:after="0"/>
        <w:ind w:left="0"/>
        <w:jc w:val="both"/>
      </w:pPr>
      <w:r>
        <w:rPr>
          <w:rFonts w:ascii="Times New Roman"/>
          <w:b w:val="false"/>
          <w:i w:val="false"/>
          <w:color w:val="000000"/>
          <w:sz w:val="28"/>
        </w:rPr>
        <w:t xml:space="preserve">
      277. Білуге тиіс: </w:t>
      </w:r>
    </w:p>
    <w:bookmarkEnd w:id="1911"/>
    <w:bookmarkStart w:name="z1915" w:id="1912"/>
    <w:p>
      <w:pPr>
        <w:spacing w:after="0"/>
        <w:ind w:left="0"/>
        <w:jc w:val="both"/>
      </w:pPr>
      <w:r>
        <w:rPr>
          <w:rFonts w:ascii="Times New Roman"/>
          <w:b w:val="false"/>
          <w:i w:val="false"/>
          <w:color w:val="000000"/>
          <w:sz w:val="28"/>
        </w:rPr>
        <w:t xml:space="preserve">
      кабестанның және көтеру-тасымалдау механизмдерінің құрылымын, жұмыс принципі мен пайдалану ережесін; </w:t>
      </w:r>
    </w:p>
    <w:bookmarkEnd w:id="1912"/>
    <w:bookmarkStart w:name="z1916" w:id="1913"/>
    <w:p>
      <w:pPr>
        <w:spacing w:after="0"/>
        <w:ind w:left="0"/>
        <w:jc w:val="both"/>
      </w:pPr>
      <w:r>
        <w:rPr>
          <w:rFonts w:ascii="Times New Roman"/>
          <w:b w:val="false"/>
          <w:i w:val="false"/>
          <w:color w:val="000000"/>
          <w:sz w:val="28"/>
        </w:rPr>
        <w:t xml:space="preserve">
      бақылау-өлшеу аспаптарын пайдалану ережесін; </w:t>
      </w:r>
    </w:p>
    <w:bookmarkEnd w:id="1913"/>
    <w:bookmarkStart w:name="z1917" w:id="1914"/>
    <w:p>
      <w:pPr>
        <w:spacing w:after="0"/>
        <w:ind w:left="0"/>
        <w:jc w:val="both"/>
      </w:pPr>
      <w:r>
        <w:rPr>
          <w:rFonts w:ascii="Times New Roman"/>
          <w:b w:val="false"/>
          <w:i w:val="false"/>
          <w:color w:val="000000"/>
          <w:sz w:val="28"/>
        </w:rPr>
        <w:t xml:space="preserve">
      оралған труба және цилиндр дайындамаларын кабестанның көмегімен қорамадан түсіру тәсілдерін; </w:t>
      </w:r>
    </w:p>
    <w:bookmarkEnd w:id="1914"/>
    <w:bookmarkStart w:name="z1918" w:id="1915"/>
    <w:p>
      <w:pPr>
        <w:spacing w:after="0"/>
        <w:ind w:left="0"/>
        <w:jc w:val="both"/>
      </w:pPr>
      <w:r>
        <w:rPr>
          <w:rFonts w:ascii="Times New Roman"/>
          <w:b w:val="false"/>
          <w:i w:val="false"/>
          <w:color w:val="000000"/>
          <w:sz w:val="28"/>
        </w:rPr>
        <w:t xml:space="preserve">
      кабестанның жұмыс режимдерін; </w:t>
      </w:r>
    </w:p>
    <w:bookmarkEnd w:id="1915"/>
    <w:bookmarkStart w:name="z1919" w:id="1916"/>
    <w:p>
      <w:pPr>
        <w:spacing w:after="0"/>
        <w:ind w:left="0"/>
        <w:jc w:val="both"/>
      </w:pPr>
      <w:r>
        <w:rPr>
          <w:rFonts w:ascii="Times New Roman"/>
          <w:b w:val="false"/>
          <w:i w:val="false"/>
          <w:color w:val="000000"/>
          <w:sz w:val="28"/>
        </w:rPr>
        <w:t xml:space="preserve">
      орналастыру,сақтау және пайдалану ережесін. </w:t>
      </w:r>
    </w:p>
    <w:bookmarkEnd w:id="1916"/>
    <w:bookmarkStart w:name="z1920" w:id="1917"/>
    <w:p>
      <w:pPr>
        <w:spacing w:after="0"/>
        <w:ind w:left="0"/>
        <w:jc w:val="both"/>
      </w:pPr>
      <w:r>
        <w:rPr>
          <w:rFonts w:ascii="Times New Roman"/>
          <w:b w:val="false"/>
          <w:i w:val="false"/>
          <w:color w:val="000000"/>
          <w:sz w:val="28"/>
        </w:rPr>
        <w:t>
      30. Каландрлаушы</w:t>
      </w:r>
    </w:p>
    <w:bookmarkEnd w:id="1917"/>
    <w:bookmarkStart w:name="z1921" w:id="1918"/>
    <w:p>
      <w:pPr>
        <w:spacing w:after="0"/>
        <w:ind w:left="0"/>
        <w:jc w:val="both"/>
      </w:pPr>
      <w:r>
        <w:rPr>
          <w:rFonts w:ascii="Times New Roman"/>
          <w:b w:val="false"/>
          <w:i w:val="false"/>
          <w:color w:val="000000"/>
          <w:sz w:val="28"/>
        </w:rPr>
        <w:t xml:space="preserve">
      Параграф 1. Каландрлаушы, 2-разряд </w:t>
      </w:r>
    </w:p>
    <w:bookmarkEnd w:id="1918"/>
    <w:bookmarkStart w:name="z1922" w:id="1919"/>
    <w:p>
      <w:pPr>
        <w:spacing w:after="0"/>
        <w:ind w:left="0"/>
        <w:jc w:val="both"/>
      </w:pPr>
      <w:r>
        <w:rPr>
          <w:rFonts w:ascii="Times New Roman"/>
          <w:b w:val="false"/>
          <w:i w:val="false"/>
          <w:color w:val="000000"/>
          <w:sz w:val="28"/>
        </w:rPr>
        <w:t>
      278. Жұмыс сипаттамасы:</w:t>
      </w:r>
    </w:p>
    <w:bookmarkEnd w:id="1919"/>
    <w:bookmarkStart w:name="z1923" w:id="1920"/>
    <w:p>
      <w:pPr>
        <w:spacing w:after="0"/>
        <w:ind w:left="0"/>
        <w:jc w:val="both"/>
      </w:pPr>
      <w:r>
        <w:rPr>
          <w:rFonts w:ascii="Times New Roman"/>
          <w:b w:val="false"/>
          <w:i w:val="false"/>
          <w:color w:val="000000"/>
          <w:sz w:val="28"/>
        </w:rPr>
        <w:t>
      мақта-қағаз маталарды каландрларда өңдеу процесін жүргізу;</w:t>
      </w:r>
    </w:p>
    <w:bookmarkEnd w:id="1920"/>
    <w:bookmarkStart w:name="z1924" w:id="1921"/>
    <w:p>
      <w:pPr>
        <w:spacing w:after="0"/>
        <w:ind w:left="0"/>
        <w:jc w:val="both"/>
      </w:pPr>
      <w:r>
        <w:rPr>
          <w:rFonts w:ascii="Times New Roman"/>
          <w:b w:val="false"/>
          <w:i w:val="false"/>
          <w:color w:val="000000"/>
          <w:sz w:val="28"/>
        </w:rPr>
        <w:t>
      гильзаларды қабылдаушы механизмдерге орнату;</w:t>
      </w:r>
    </w:p>
    <w:bookmarkEnd w:id="1921"/>
    <w:bookmarkStart w:name="z1925" w:id="1922"/>
    <w:p>
      <w:pPr>
        <w:spacing w:after="0"/>
        <w:ind w:left="0"/>
        <w:jc w:val="both"/>
      </w:pPr>
      <w:r>
        <w:rPr>
          <w:rFonts w:ascii="Times New Roman"/>
          <w:b w:val="false"/>
          <w:i w:val="false"/>
          <w:color w:val="000000"/>
          <w:sz w:val="28"/>
        </w:rPr>
        <w:t>
      метал валды қажетті температураға дейін қыздыру және соған орай қысымды белгілеу;</w:t>
      </w:r>
    </w:p>
    <w:bookmarkEnd w:id="1922"/>
    <w:bookmarkStart w:name="z1926" w:id="1923"/>
    <w:p>
      <w:pPr>
        <w:spacing w:after="0"/>
        <w:ind w:left="0"/>
        <w:jc w:val="both"/>
      </w:pPr>
      <w:r>
        <w:rPr>
          <w:rFonts w:ascii="Times New Roman"/>
          <w:b w:val="false"/>
          <w:i w:val="false"/>
          <w:color w:val="000000"/>
          <w:sz w:val="28"/>
        </w:rPr>
        <w:t xml:space="preserve">
      жіктер мен үзіктерден өту кезінде валдарды уақытылы сығымдау; </w:t>
      </w:r>
    </w:p>
    <w:bookmarkEnd w:id="1923"/>
    <w:bookmarkStart w:name="z1927" w:id="1924"/>
    <w:p>
      <w:pPr>
        <w:spacing w:after="0"/>
        <w:ind w:left="0"/>
        <w:jc w:val="both"/>
      </w:pPr>
      <w:r>
        <w:rPr>
          <w:rFonts w:ascii="Times New Roman"/>
          <w:b w:val="false"/>
          <w:i w:val="false"/>
          <w:color w:val="000000"/>
          <w:sz w:val="28"/>
        </w:rPr>
        <w:t>
      валдарды тазарту, матаны машинаға салу және оның біркелкі қозғалуын қадағалау;</w:t>
      </w:r>
    </w:p>
    <w:bookmarkEnd w:id="1924"/>
    <w:bookmarkStart w:name="z1928" w:id="1925"/>
    <w:p>
      <w:pPr>
        <w:spacing w:after="0"/>
        <w:ind w:left="0"/>
        <w:jc w:val="both"/>
      </w:pPr>
      <w:r>
        <w:rPr>
          <w:rFonts w:ascii="Times New Roman"/>
          <w:b w:val="false"/>
          <w:i w:val="false"/>
          <w:color w:val="000000"/>
          <w:sz w:val="28"/>
        </w:rPr>
        <w:t>
      каландрлендірілген мата орамаларын қабылдаушы механизмнен түсіру және оларды стеллаждарға орналастыру;</w:t>
      </w:r>
    </w:p>
    <w:bookmarkEnd w:id="1925"/>
    <w:bookmarkStart w:name="z1929" w:id="1926"/>
    <w:p>
      <w:pPr>
        <w:spacing w:after="0"/>
        <w:ind w:left="0"/>
        <w:jc w:val="both"/>
      </w:pPr>
      <w:r>
        <w:rPr>
          <w:rFonts w:ascii="Times New Roman"/>
          <w:b w:val="false"/>
          <w:i w:val="false"/>
          <w:color w:val="000000"/>
          <w:sz w:val="28"/>
        </w:rPr>
        <w:t>
      машинаны тазалау және майлау.</w:t>
      </w:r>
    </w:p>
    <w:bookmarkEnd w:id="1926"/>
    <w:bookmarkStart w:name="z1930" w:id="1927"/>
    <w:p>
      <w:pPr>
        <w:spacing w:after="0"/>
        <w:ind w:left="0"/>
        <w:jc w:val="both"/>
      </w:pPr>
      <w:r>
        <w:rPr>
          <w:rFonts w:ascii="Times New Roman"/>
          <w:b w:val="false"/>
          <w:i w:val="false"/>
          <w:color w:val="000000"/>
          <w:sz w:val="28"/>
        </w:rPr>
        <w:t xml:space="preserve">
      279. Білуге тиіс: </w:t>
      </w:r>
    </w:p>
    <w:bookmarkEnd w:id="1927"/>
    <w:bookmarkStart w:name="z1931" w:id="1928"/>
    <w:p>
      <w:pPr>
        <w:spacing w:after="0"/>
        <w:ind w:left="0"/>
        <w:jc w:val="both"/>
      </w:pPr>
      <w:r>
        <w:rPr>
          <w:rFonts w:ascii="Times New Roman"/>
          <w:b w:val="false"/>
          <w:i w:val="false"/>
          <w:color w:val="000000"/>
          <w:sz w:val="28"/>
        </w:rPr>
        <w:t xml:space="preserve">
      каландрде жұмыс істеу ережесін; </w:t>
      </w:r>
    </w:p>
    <w:bookmarkEnd w:id="1928"/>
    <w:bookmarkStart w:name="z1932" w:id="1929"/>
    <w:p>
      <w:pPr>
        <w:spacing w:after="0"/>
        <w:ind w:left="0"/>
        <w:jc w:val="both"/>
      </w:pPr>
      <w:r>
        <w:rPr>
          <w:rFonts w:ascii="Times New Roman"/>
          <w:b w:val="false"/>
          <w:i w:val="false"/>
          <w:color w:val="000000"/>
          <w:sz w:val="28"/>
        </w:rPr>
        <w:t xml:space="preserve">
      жетекші және қысымдаушы валдардың қысым арақатынасын; </w:t>
      </w:r>
    </w:p>
    <w:bookmarkEnd w:id="1929"/>
    <w:bookmarkStart w:name="z1933" w:id="1930"/>
    <w:p>
      <w:pPr>
        <w:spacing w:after="0"/>
        <w:ind w:left="0"/>
        <w:jc w:val="both"/>
      </w:pPr>
      <w:r>
        <w:rPr>
          <w:rFonts w:ascii="Times New Roman"/>
          <w:b w:val="false"/>
          <w:i w:val="false"/>
          <w:color w:val="000000"/>
          <w:sz w:val="28"/>
        </w:rPr>
        <w:t xml:space="preserve">
      мақта-қағаз маталардың түрлерін; </w:t>
      </w:r>
    </w:p>
    <w:bookmarkEnd w:id="1930"/>
    <w:bookmarkStart w:name="z1934" w:id="1931"/>
    <w:p>
      <w:pPr>
        <w:spacing w:after="0"/>
        <w:ind w:left="0"/>
        <w:jc w:val="both"/>
      </w:pPr>
      <w:r>
        <w:rPr>
          <w:rFonts w:ascii="Times New Roman"/>
          <w:b w:val="false"/>
          <w:i w:val="false"/>
          <w:color w:val="000000"/>
          <w:sz w:val="28"/>
        </w:rPr>
        <w:t xml:space="preserve">
      матаны каландрге және қабылдаушы механизмге орналастыру әдістерін. </w:t>
      </w:r>
    </w:p>
    <w:bookmarkEnd w:id="1931"/>
    <w:bookmarkStart w:name="z1935" w:id="1932"/>
    <w:p>
      <w:pPr>
        <w:spacing w:after="0"/>
        <w:ind w:left="0"/>
        <w:jc w:val="both"/>
      </w:pPr>
      <w:r>
        <w:rPr>
          <w:rFonts w:ascii="Times New Roman"/>
          <w:b w:val="false"/>
          <w:i w:val="false"/>
          <w:color w:val="000000"/>
          <w:sz w:val="28"/>
        </w:rPr>
        <w:t xml:space="preserve">
      Параграф 2. Каландрлаушы, 3-разряд </w:t>
      </w:r>
    </w:p>
    <w:bookmarkEnd w:id="1932"/>
    <w:bookmarkStart w:name="z1936" w:id="1933"/>
    <w:p>
      <w:pPr>
        <w:spacing w:after="0"/>
        <w:ind w:left="0"/>
        <w:jc w:val="both"/>
      </w:pPr>
      <w:r>
        <w:rPr>
          <w:rFonts w:ascii="Times New Roman"/>
          <w:b w:val="false"/>
          <w:i w:val="false"/>
          <w:color w:val="000000"/>
          <w:sz w:val="28"/>
        </w:rPr>
        <w:t>
      280. Жұмыс сипаттамасы:</w:t>
      </w:r>
    </w:p>
    <w:bookmarkEnd w:id="1933"/>
    <w:bookmarkStart w:name="z1937" w:id="1934"/>
    <w:p>
      <w:pPr>
        <w:spacing w:after="0"/>
        <w:ind w:left="0"/>
        <w:jc w:val="both"/>
      </w:pPr>
      <w:r>
        <w:rPr>
          <w:rFonts w:ascii="Times New Roman"/>
          <w:b w:val="false"/>
          <w:i w:val="false"/>
          <w:color w:val="000000"/>
          <w:sz w:val="28"/>
        </w:rPr>
        <w:t>
      жібек маталарды каландрларда өңдеу процесін жүргізу;</w:t>
      </w:r>
    </w:p>
    <w:bookmarkEnd w:id="1934"/>
    <w:bookmarkStart w:name="z1938" w:id="1935"/>
    <w:p>
      <w:pPr>
        <w:spacing w:after="0"/>
        <w:ind w:left="0"/>
        <w:jc w:val="both"/>
      </w:pPr>
      <w:r>
        <w:rPr>
          <w:rFonts w:ascii="Times New Roman"/>
          <w:b w:val="false"/>
          <w:i w:val="false"/>
          <w:color w:val="000000"/>
          <w:sz w:val="28"/>
        </w:rPr>
        <w:t>
      температура режимін бақылау-өлшеу аспаптарының көрсеткіштері бойынша реттеу;</w:t>
      </w:r>
    </w:p>
    <w:bookmarkEnd w:id="1935"/>
    <w:bookmarkStart w:name="z1939" w:id="1936"/>
    <w:p>
      <w:pPr>
        <w:spacing w:after="0"/>
        <w:ind w:left="0"/>
        <w:jc w:val="both"/>
      </w:pPr>
      <w:r>
        <w:rPr>
          <w:rFonts w:ascii="Times New Roman"/>
          <w:b w:val="false"/>
          <w:i w:val="false"/>
          <w:color w:val="000000"/>
          <w:sz w:val="28"/>
        </w:rPr>
        <w:t xml:space="preserve">
      маталарды іріктеу және ыстық тәсілмен жапсыру; </w:t>
      </w:r>
    </w:p>
    <w:bookmarkEnd w:id="1936"/>
    <w:bookmarkStart w:name="z1940" w:id="1937"/>
    <w:p>
      <w:pPr>
        <w:spacing w:after="0"/>
        <w:ind w:left="0"/>
        <w:jc w:val="both"/>
      </w:pPr>
      <w:r>
        <w:rPr>
          <w:rFonts w:ascii="Times New Roman"/>
          <w:b w:val="false"/>
          <w:i w:val="false"/>
          <w:color w:val="000000"/>
          <w:sz w:val="28"/>
        </w:rPr>
        <w:t>
      матаны әлсін-әлсін жарыққа қарап, кеткен жерлерін анықтау, қатпарларын мен қыртыстарын жазу;</w:t>
      </w:r>
    </w:p>
    <w:bookmarkEnd w:id="1937"/>
    <w:bookmarkStart w:name="z1941" w:id="1938"/>
    <w:p>
      <w:pPr>
        <w:spacing w:after="0"/>
        <w:ind w:left="0"/>
        <w:jc w:val="both"/>
      </w:pPr>
      <w:r>
        <w:rPr>
          <w:rFonts w:ascii="Times New Roman"/>
          <w:b w:val="false"/>
          <w:i w:val="false"/>
          <w:color w:val="000000"/>
          <w:sz w:val="28"/>
        </w:rPr>
        <w:t>
      каландрлендірілген мата орамаларын қабылдаушы механизмнен түсіру және тасымалдау;</w:t>
      </w:r>
    </w:p>
    <w:bookmarkEnd w:id="1938"/>
    <w:bookmarkStart w:name="z1942" w:id="1939"/>
    <w:p>
      <w:pPr>
        <w:spacing w:after="0"/>
        <w:ind w:left="0"/>
        <w:jc w:val="both"/>
      </w:pPr>
      <w:r>
        <w:rPr>
          <w:rFonts w:ascii="Times New Roman"/>
          <w:b w:val="false"/>
          <w:i w:val="false"/>
          <w:color w:val="000000"/>
          <w:sz w:val="28"/>
        </w:rPr>
        <w:t>
      каландрларды баптау.</w:t>
      </w:r>
    </w:p>
    <w:bookmarkEnd w:id="1939"/>
    <w:bookmarkStart w:name="z1943" w:id="1940"/>
    <w:p>
      <w:pPr>
        <w:spacing w:after="0"/>
        <w:ind w:left="0"/>
        <w:jc w:val="both"/>
      </w:pPr>
      <w:r>
        <w:rPr>
          <w:rFonts w:ascii="Times New Roman"/>
          <w:b w:val="false"/>
          <w:i w:val="false"/>
          <w:color w:val="000000"/>
          <w:sz w:val="28"/>
        </w:rPr>
        <w:t xml:space="preserve">
      281. Білуге тиіс: </w:t>
      </w:r>
    </w:p>
    <w:bookmarkEnd w:id="1940"/>
    <w:bookmarkStart w:name="z1944" w:id="1941"/>
    <w:p>
      <w:pPr>
        <w:spacing w:after="0"/>
        <w:ind w:left="0"/>
        <w:jc w:val="both"/>
      </w:pPr>
      <w:r>
        <w:rPr>
          <w:rFonts w:ascii="Times New Roman"/>
          <w:b w:val="false"/>
          <w:i w:val="false"/>
          <w:color w:val="000000"/>
          <w:sz w:val="28"/>
        </w:rPr>
        <w:t xml:space="preserve">
      каландрлардың құрылымы мен жұмыс принципін; </w:t>
      </w:r>
    </w:p>
    <w:bookmarkEnd w:id="1941"/>
    <w:bookmarkStart w:name="z1945" w:id="1942"/>
    <w:p>
      <w:pPr>
        <w:spacing w:after="0"/>
        <w:ind w:left="0"/>
        <w:jc w:val="both"/>
      </w:pPr>
      <w:r>
        <w:rPr>
          <w:rFonts w:ascii="Times New Roman"/>
          <w:b w:val="false"/>
          <w:i w:val="false"/>
          <w:color w:val="000000"/>
          <w:sz w:val="28"/>
        </w:rPr>
        <w:t xml:space="preserve">
      бақылау-өлшеу аспаптарын пайдалану ережесін; </w:t>
      </w:r>
    </w:p>
    <w:bookmarkEnd w:id="1942"/>
    <w:bookmarkStart w:name="z1946" w:id="1943"/>
    <w:p>
      <w:pPr>
        <w:spacing w:after="0"/>
        <w:ind w:left="0"/>
        <w:jc w:val="both"/>
      </w:pPr>
      <w:r>
        <w:rPr>
          <w:rFonts w:ascii="Times New Roman"/>
          <w:b w:val="false"/>
          <w:i w:val="false"/>
          <w:color w:val="000000"/>
          <w:sz w:val="28"/>
        </w:rPr>
        <w:t xml:space="preserve">
      жібек мата түрлерін; </w:t>
      </w:r>
    </w:p>
    <w:bookmarkEnd w:id="1943"/>
    <w:bookmarkStart w:name="z1947" w:id="1944"/>
    <w:p>
      <w:pPr>
        <w:spacing w:after="0"/>
        <w:ind w:left="0"/>
        <w:jc w:val="both"/>
      </w:pPr>
      <w:r>
        <w:rPr>
          <w:rFonts w:ascii="Times New Roman"/>
          <w:b w:val="false"/>
          <w:i w:val="false"/>
          <w:color w:val="000000"/>
          <w:sz w:val="28"/>
        </w:rPr>
        <w:t xml:space="preserve">
      маталардың ақауларын және оларды жою тәсілдерін; </w:t>
      </w:r>
    </w:p>
    <w:bookmarkEnd w:id="1944"/>
    <w:bookmarkStart w:name="z1948" w:id="1945"/>
    <w:p>
      <w:pPr>
        <w:spacing w:after="0"/>
        <w:ind w:left="0"/>
        <w:jc w:val="both"/>
      </w:pPr>
      <w:r>
        <w:rPr>
          <w:rFonts w:ascii="Times New Roman"/>
          <w:b w:val="false"/>
          <w:i w:val="false"/>
          <w:color w:val="000000"/>
          <w:sz w:val="28"/>
        </w:rPr>
        <w:t xml:space="preserve">
      жекелеген мата кесектерін жапсырып жалғау тәсілдері мен ережесін. </w:t>
      </w:r>
    </w:p>
    <w:bookmarkEnd w:id="1945"/>
    <w:bookmarkStart w:name="z1949" w:id="1946"/>
    <w:p>
      <w:pPr>
        <w:spacing w:after="0"/>
        <w:ind w:left="0"/>
        <w:jc w:val="both"/>
      </w:pPr>
      <w:r>
        <w:rPr>
          <w:rFonts w:ascii="Times New Roman"/>
          <w:b w:val="false"/>
          <w:i w:val="false"/>
          <w:color w:val="000000"/>
          <w:sz w:val="28"/>
        </w:rPr>
        <w:t xml:space="preserve">
      31. Миканиттерді желімдеуші </w:t>
      </w:r>
    </w:p>
    <w:bookmarkEnd w:id="1946"/>
    <w:bookmarkStart w:name="z1950" w:id="1947"/>
    <w:p>
      <w:pPr>
        <w:spacing w:after="0"/>
        <w:ind w:left="0"/>
        <w:jc w:val="both"/>
      </w:pPr>
      <w:r>
        <w:rPr>
          <w:rFonts w:ascii="Times New Roman"/>
          <w:b w:val="false"/>
          <w:i w:val="false"/>
          <w:color w:val="000000"/>
          <w:sz w:val="28"/>
        </w:rPr>
        <w:t xml:space="preserve">
      Параграф 1. Миканиттерді желімдеуші, 2-разряд </w:t>
      </w:r>
    </w:p>
    <w:bookmarkEnd w:id="1947"/>
    <w:bookmarkStart w:name="z1951" w:id="1948"/>
    <w:p>
      <w:pPr>
        <w:spacing w:after="0"/>
        <w:ind w:left="0"/>
        <w:jc w:val="both"/>
      </w:pPr>
      <w:r>
        <w:rPr>
          <w:rFonts w:ascii="Times New Roman"/>
          <w:b w:val="false"/>
          <w:i w:val="false"/>
          <w:color w:val="000000"/>
          <w:sz w:val="28"/>
        </w:rPr>
        <w:t>
      282. Жұмыс сипаттамасы:</w:t>
      </w:r>
    </w:p>
    <w:bookmarkEnd w:id="1948"/>
    <w:bookmarkStart w:name="z1952" w:id="1949"/>
    <w:p>
      <w:pPr>
        <w:spacing w:after="0"/>
        <w:ind w:left="0"/>
        <w:jc w:val="both"/>
      </w:pPr>
      <w:r>
        <w:rPr>
          <w:rFonts w:ascii="Times New Roman"/>
          <w:b w:val="false"/>
          <w:i w:val="false"/>
          <w:color w:val="000000"/>
          <w:sz w:val="28"/>
        </w:rPr>
        <w:t>
      икемді миканиттерді, микалент пен шыны микаленттерді үстелде және микаленттаушы машиналарда желімдеу процесін жүргізу;</w:t>
      </w:r>
    </w:p>
    <w:bookmarkEnd w:id="1949"/>
    <w:bookmarkStart w:name="z1953" w:id="1950"/>
    <w:p>
      <w:pPr>
        <w:spacing w:after="0"/>
        <w:ind w:left="0"/>
        <w:jc w:val="both"/>
      </w:pPr>
      <w:r>
        <w:rPr>
          <w:rFonts w:ascii="Times New Roman"/>
          <w:b w:val="false"/>
          <w:i w:val="false"/>
          <w:color w:val="000000"/>
          <w:sz w:val="28"/>
        </w:rPr>
        <w:t>
      слюданы бір қабат және екі қабат етіп белгілі бір жабынмен жазып төсеу;</w:t>
      </w:r>
    </w:p>
    <w:bookmarkEnd w:id="1950"/>
    <w:bookmarkStart w:name="z1954" w:id="1951"/>
    <w:p>
      <w:pPr>
        <w:spacing w:after="0"/>
        <w:ind w:left="0"/>
        <w:jc w:val="both"/>
      </w:pPr>
      <w:r>
        <w:rPr>
          <w:rFonts w:ascii="Times New Roman"/>
          <w:b w:val="false"/>
          <w:i w:val="false"/>
          <w:color w:val="000000"/>
          <w:sz w:val="28"/>
        </w:rPr>
        <w:t>
      полотноны кептіру камераларынан өткізу және оны орауларға орау;</w:t>
      </w:r>
    </w:p>
    <w:bookmarkEnd w:id="1951"/>
    <w:bookmarkStart w:name="z1955" w:id="1952"/>
    <w:p>
      <w:pPr>
        <w:spacing w:after="0"/>
        <w:ind w:left="0"/>
        <w:jc w:val="both"/>
      </w:pPr>
      <w:r>
        <w:rPr>
          <w:rFonts w:ascii="Times New Roman"/>
          <w:b w:val="false"/>
          <w:i w:val="false"/>
          <w:color w:val="000000"/>
          <w:sz w:val="28"/>
        </w:rPr>
        <w:t>
      қағаз және шыны мата орамаларды микаленттаушы машиналардың жіберу механизмдеріне орнату;</w:t>
      </w:r>
    </w:p>
    <w:bookmarkEnd w:id="1952"/>
    <w:bookmarkStart w:name="z1956" w:id="1953"/>
    <w:p>
      <w:pPr>
        <w:spacing w:after="0"/>
        <w:ind w:left="0"/>
        <w:jc w:val="both"/>
      </w:pPr>
      <w:r>
        <w:rPr>
          <w:rFonts w:ascii="Times New Roman"/>
          <w:b w:val="false"/>
          <w:i w:val="false"/>
          <w:color w:val="000000"/>
          <w:sz w:val="28"/>
        </w:rPr>
        <w:t>
      миканит дайындамаларын кептіру шкафтарында кептіру;</w:t>
      </w:r>
    </w:p>
    <w:bookmarkEnd w:id="1953"/>
    <w:bookmarkStart w:name="z1957" w:id="1954"/>
    <w:p>
      <w:pPr>
        <w:spacing w:after="0"/>
        <w:ind w:left="0"/>
        <w:jc w:val="both"/>
      </w:pPr>
      <w:r>
        <w:rPr>
          <w:rFonts w:ascii="Times New Roman"/>
          <w:b w:val="false"/>
          <w:i w:val="false"/>
          <w:color w:val="000000"/>
          <w:sz w:val="28"/>
        </w:rPr>
        <w:t>
      су ағынына арналған миканит дайындамаларын орналастыру.</w:t>
      </w:r>
    </w:p>
    <w:bookmarkEnd w:id="1954"/>
    <w:bookmarkStart w:name="z1958" w:id="1955"/>
    <w:p>
      <w:pPr>
        <w:spacing w:after="0"/>
        <w:ind w:left="0"/>
        <w:jc w:val="both"/>
      </w:pPr>
      <w:r>
        <w:rPr>
          <w:rFonts w:ascii="Times New Roman"/>
          <w:b w:val="false"/>
          <w:i w:val="false"/>
          <w:color w:val="000000"/>
          <w:sz w:val="28"/>
        </w:rPr>
        <w:t xml:space="preserve">
      283. Білуге тиіс: </w:t>
      </w:r>
    </w:p>
    <w:bookmarkEnd w:id="1955"/>
    <w:bookmarkStart w:name="z1959" w:id="1956"/>
    <w:p>
      <w:pPr>
        <w:spacing w:after="0"/>
        <w:ind w:left="0"/>
        <w:jc w:val="both"/>
      </w:pPr>
      <w:r>
        <w:rPr>
          <w:rFonts w:ascii="Times New Roman"/>
          <w:b w:val="false"/>
          <w:i w:val="false"/>
          <w:color w:val="000000"/>
          <w:sz w:val="28"/>
        </w:rPr>
        <w:t>
      электр оқшаулау материалдарын микаленттаушы машиналар мен желімдеу үстелдерінің, кептіру шкафтарының құрылымы мен жұмыс принципін;</w:t>
      </w:r>
    </w:p>
    <w:bookmarkEnd w:id="1956"/>
    <w:p>
      <w:pPr>
        <w:spacing w:after="0"/>
        <w:ind w:left="0"/>
        <w:jc w:val="both"/>
      </w:pPr>
      <w:r>
        <w:rPr>
          <w:rFonts w:ascii="Times New Roman"/>
          <w:b w:val="false"/>
          <w:i w:val="false"/>
          <w:color w:val="000000"/>
          <w:sz w:val="28"/>
        </w:rPr>
        <w:t xml:space="preserve">
      желімдеу және кептіру әдістері мен ережесін; </w:t>
      </w:r>
    </w:p>
    <w:bookmarkStart w:name="z1960" w:id="1957"/>
    <w:p>
      <w:pPr>
        <w:spacing w:after="0"/>
        <w:ind w:left="0"/>
        <w:jc w:val="both"/>
      </w:pPr>
      <w:r>
        <w:rPr>
          <w:rFonts w:ascii="Times New Roman"/>
          <w:b w:val="false"/>
          <w:i w:val="false"/>
          <w:color w:val="000000"/>
          <w:sz w:val="28"/>
        </w:rPr>
        <w:t xml:space="preserve">
      миканиттердің, микалент пен шыны микаленттердің түрлерін. </w:t>
      </w:r>
    </w:p>
    <w:bookmarkEnd w:id="1957"/>
    <w:bookmarkStart w:name="z1961" w:id="1958"/>
    <w:p>
      <w:pPr>
        <w:spacing w:after="0"/>
        <w:ind w:left="0"/>
        <w:jc w:val="both"/>
      </w:pPr>
      <w:r>
        <w:rPr>
          <w:rFonts w:ascii="Times New Roman"/>
          <w:b w:val="false"/>
          <w:i w:val="false"/>
          <w:color w:val="000000"/>
          <w:sz w:val="28"/>
        </w:rPr>
        <w:t>
      Параграф 2. Миканиттерді желімдеуші, 3-разряд</w:t>
      </w:r>
    </w:p>
    <w:bookmarkEnd w:id="1958"/>
    <w:bookmarkStart w:name="z1962" w:id="1959"/>
    <w:p>
      <w:pPr>
        <w:spacing w:after="0"/>
        <w:ind w:left="0"/>
        <w:jc w:val="both"/>
      </w:pPr>
      <w:r>
        <w:rPr>
          <w:rFonts w:ascii="Times New Roman"/>
          <w:b w:val="false"/>
          <w:i w:val="false"/>
          <w:color w:val="000000"/>
          <w:sz w:val="28"/>
        </w:rPr>
        <w:t>
      284. Жұмыс сипаттамасы:</w:t>
      </w:r>
    </w:p>
    <w:bookmarkEnd w:id="1959"/>
    <w:bookmarkStart w:name="z1963" w:id="1960"/>
    <w:p>
      <w:pPr>
        <w:spacing w:after="0"/>
        <w:ind w:left="0"/>
        <w:jc w:val="both"/>
      </w:pPr>
      <w:r>
        <w:rPr>
          <w:rFonts w:ascii="Times New Roman"/>
          <w:b w:val="false"/>
          <w:i w:val="false"/>
          <w:color w:val="000000"/>
          <w:sz w:val="28"/>
        </w:rPr>
        <w:t>
      қалыптаушы және салма миканиттерді, шыны микаленттерді, микафолийді, слюдопласт пен слюдиниттерді микаленттаушы және мұнаралы машиналарда желімдеу процесін жүргізу;</w:t>
      </w:r>
    </w:p>
    <w:bookmarkEnd w:id="1960"/>
    <w:bookmarkStart w:name="z1964" w:id="1961"/>
    <w:p>
      <w:pPr>
        <w:spacing w:after="0"/>
        <w:ind w:left="0"/>
        <w:jc w:val="both"/>
      </w:pPr>
      <w:r>
        <w:rPr>
          <w:rFonts w:ascii="Times New Roman"/>
          <w:b w:val="false"/>
          <w:i w:val="false"/>
          <w:color w:val="000000"/>
          <w:sz w:val="28"/>
        </w:rPr>
        <w:t xml:space="preserve">
      миканит дайындамасын мұнаралы машиналарға себелеу; </w:t>
      </w:r>
    </w:p>
    <w:bookmarkEnd w:id="1961"/>
    <w:bookmarkStart w:name="z1965" w:id="1962"/>
    <w:p>
      <w:pPr>
        <w:spacing w:after="0"/>
        <w:ind w:left="0"/>
        <w:jc w:val="both"/>
      </w:pPr>
      <w:r>
        <w:rPr>
          <w:rFonts w:ascii="Times New Roman"/>
          <w:b w:val="false"/>
          <w:i w:val="false"/>
          <w:color w:val="000000"/>
          <w:sz w:val="28"/>
        </w:rPr>
        <w:t>
      слюдасы бар материалдарды көп қабатты сіңірмелеу және шыны матадан, лак мата мен пленкадан жасалған астарды пайдалана отырып лактау;</w:t>
      </w:r>
    </w:p>
    <w:bookmarkEnd w:id="1962"/>
    <w:bookmarkStart w:name="z1966" w:id="1963"/>
    <w:p>
      <w:pPr>
        <w:spacing w:after="0"/>
        <w:ind w:left="0"/>
        <w:jc w:val="both"/>
      </w:pPr>
      <w:r>
        <w:rPr>
          <w:rFonts w:ascii="Times New Roman"/>
          <w:b w:val="false"/>
          <w:i w:val="false"/>
          <w:color w:val="000000"/>
          <w:sz w:val="28"/>
        </w:rPr>
        <w:t>
      көп қабатты полотноны кептіру және оны берілген мөлшердегі парақтарға кесу;</w:t>
      </w:r>
    </w:p>
    <w:bookmarkEnd w:id="1963"/>
    <w:bookmarkStart w:name="z1967" w:id="1964"/>
    <w:p>
      <w:pPr>
        <w:spacing w:after="0"/>
        <w:ind w:left="0"/>
        <w:jc w:val="both"/>
      </w:pPr>
      <w:r>
        <w:rPr>
          <w:rFonts w:ascii="Times New Roman"/>
          <w:b w:val="false"/>
          <w:i w:val="false"/>
          <w:color w:val="000000"/>
          <w:sz w:val="28"/>
        </w:rPr>
        <w:t xml:space="preserve">
      салмаларға арналған қағаз бен матаны кесу; </w:t>
      </w:r>
    </w:p>
    <w:bookmarkEnd w:id="1964"/>
    <w:bookmarkStart w:name="z1968" w:id="1965"/>
    <w:p>
      <w:pPr>
        <w:spacing w:after="0"/>
        <w:ind w:left="0"/>
        <w:jc w:val="both"/>
      </w:pPr>
      <w:r>
        <w:rPr>
          <w:rFonts w:ascii="Times New Roman"/>
          <w:b w:val="false"/>
          <w:i w:val="false"/>
          <w:color w:val="000000"/>
          <w:sz w:val="28"/>
        </w:rPr>
        <w:t xml:space="preserve">
      миканиттің әр парағын бөлгіш қабатпен салмалау; </w:t>
      </w:r>
    </w:p>
    <w:bookmarkEnd w:id="1965"/>
    <w:bookmarkStart w:name="z1969" w:id="1966"/>
    <w:p>
      <w:pPr>
        <w:spacing w:after="0"/>
        <w:ind w:left="0"/>
        <w:jc w:val="both"/>
      </w:pPr>
      <w:r>
        <w:rPr>
          <w:rFonts w:ascii="Times New Roman"/>
          <w:b w:val="false"/>
          <w:i w:val="false"/>
          <w:color w:val="000000"/>
          <w:sz w:val="28"/>
        </w:rPr>
        <w:t xml:space="preserve">
      слюданы сұрыптау және оны шайырмен құрған тәсілмен тозаңдату; </w:t>
      </w:r>
    </w:p>
    <w:bookmarkEnd w:id="1966"/>
    <w:bookmarkStart w:name="z1970" w:id="1967"/>
    <w:p>
      <w:pPr>
        <w:spacing w:after="0"/>
        <w:ind w:left="0"/>
        <w:jc w:val="both"/>
      </w:pPr>
      <w:r>
        <w:rPr>
          <w:rFonts w:ascii="Times New Roman"/>
          <w:b w:val="false"/>
          <w:i w:val="false"/>
          <w:color w:val="000000"/>
          <w:sz w:val="28"/>
        </w:rPr>
        <w:t xml:space="preserve">
      миканит жиектерін кесу және оларды арнаулы тараға орналастыру. </w:t>
      </w:r>
    </w:p>
    <w:bookmarkEnd w:id="1967"/>
    <w:bookmarkStart w:name="z1971" w:id="1968"/>
    <w:p>
      <w:pPr>
        <w:spacing w:after="0"/>
        <w:ind w:left="0"/>
        <w:jc w:val="both"/>
      </w:pPr>
      <w:r>
        <w:rPr>
          <w:rFonts w:ascii="Times New Roman"/>
          <w:b w:val="false"/>
          <w:i w:val="false"/>
          <w:color w:val="000000"/>
          <w:sz w:val="28"/>
        </w:rPr>
        <w:t xml:space="preserve">
      285. Білуге тиіс: </w:t>
      </w:r>
    </w:p>
    <w:bookmarkEnd w:id="1968"/>
    <w:bookmarkStart w:name="z1972" w:id="1969"/>
    <w:p>
      <w:pPr>
        <w:spacing w:after="0"/>
        <w:ind w:left="0"/>
        <w:jc w:val="both"/>
      </w:pPr>
      <w:r>
        <w:rPr>
          <w:rFonts w:ascii="Times New Roman"/>
          <w:b w:val="false"/>
          <w:i w:val="false"/>
          <w:color w:val="000000"/>
          <w:sz w:val="28"/>
        </w:rPr>
        <w:t xml:space="preserve">
      микаленттаушы және мұнаралы және сұрыптаушы машиналардың құрылымы мен жұмыс принципін; </w:t>
      </w:r>
    </w:p>
    <w:bookmarkEnd w:id="1969"/>
    <w:bookmarkStart w:name="z1973" w:id="1970"/>
    <w:p>
      <w:pPr>
        <w:spacing w:after="0"/>
        <w:ind w:left="0"/>
        <w:jc w:val="both"/>
      </w:pPr>
      <w:r>
        <w:rPr>
          <w:rFonts w:ascii="Times New Roman"/>
          <w:b w:val="false"/>
          <w:i w:val="false"/>
          <w:color w:val="000000"/>
          <w:sz w:val="28"/>
        </w:rPr>
        <w:t xml:space="preserve">
      сіңірмелеу және желімдеу тәсілдерін; </w:t>
      </w:r>
    </w:p>
    <w:bookmarkEnd w:id="1970"/>
    <w:bookmarkStart w:name="z1974" w:id="1971"/>
    <w:p>
      <w:pPr>
        <w:spacing w:after="0"/>
        <w:ind w:left="0"/>
        <w:jc w:val="both"/>
      </w:pPr>
      <w:r>
        <w:rPr>
          <w:rFonts w:ascii="Times New Roman"/>
          <w:b w:val="false"/>
          <w:i w:val="false"/>
          <w:color w:val="000000"/>
          <w:sz w:val="28"/>
        </w:rPr>
        <w:t>
      пайдаланылатын лактардың, еріткіштер мен шайырлардың номенклатурасын;</w:t>
      </w:r>
    </w:p>
    <w:bookmarkEnd w:id="1971"/>
    <w:bookmarkStart w:name="z1975" w:id="1972"/>
    <w:p>
      <w:pPr>
        <w:spacing w:after="0"/>
        <w:ind w:left="0"/>
        <w:jc w:val="both"/>
      </w:pPr>
      <w:r>
        <w:rPr>
          <w:rFonts w:ascii="Times New Roman"/>
          <w:b w:val="false"/>
          <w:i w:val="false"/>
          <w:color w:val="000000"/>
          <w:sz w:val="28"/>
        </w:rPr>
        <w:t>
      шикізаттардың түрлері мен сұрыптарын;</w:t>
      </w:r>
    </w:p>
    <w:bookmarkEnd w:id="1972"/>
    <w:bookmarkStart w:name="z1976" w:id="1973"/>
    <w:p>
      <w:pPr>
        <w:spacing w:after="0"/>
        <w:ind w:left="0"/>
        <w:jc w:val="both"/>
      </w:pPr>
      <w:r>
        <w:rPr>
          <w:rFonts w:ascii="Times New Roman"/>
          <w:b w:val="false"/>
          <w:i w:val="false"/>
          <w:color w:val="000000"/>
          <w:sz w:val="28"/>
        </w:rPr>
        <w:t>
      миканиттерге арналған техникалық талаптарды.</w:t>
      </w:r>
    </w:p>
    <w:bookmarkEnd w:id="1973"/>
    <w:bookmarkStart w:name="z1977" w:id="1974"/>
    <w:p>
      <w:pPr>
        <w:spacing w:after="0"/>
        <w:ind w:left="0"/>
        <w:jc w:val="both"/>
      </w:pPr>
      <w:r>
        <w:rPr>
          <w:rFonts w:ascii="Times New Roman"/>
          <w:b w:val="false"/>
          <w:i w:val="false"/>
          <w:color w:val="000000"/>
          <w:sz w:val="28"/>
        </w:rPr>
        <w:t>
      Параграф 3. Миканиттерді желімдеуші, 4-разряд</w:t>
      </w:r>
    </w:p>
    <w:bookmarkEnd w:id="1974"/>
    <w:bookmarkStart w:name="z1978" w:id="1975"/>
    <w:p>
      <w:pPr>
        <w:spacing w:after="0"/>
        <w:ind w:left="0"/>
        <w:jc w:val="both"/>
      </w:pPr>
      <w:r>
        <w:rPr>
          <w:rFonts w:ascii="Times New Roman"/>
          <w:b w:val="false"/>
          <w:i w:val="false"/>
          <w:color w:val="000000"/>
          <w:sz w:val="28"/>
        </w:rPr>
        <w:t>
      286. Жұмыс сипаттамасы:</w:t>
      </w:r>
    </w:p>
    <w:bookmarkEnd w:id="1975"/>
    <w:bookmarkStart w:name="z1979" w:id="1976"/>
    <w:p>
      <w:pPr>
        <w:spacing w:after="0"/>
        <w:ind w:left="0"/>
        <w:jc w:val="both"/>
      </w:pPr>
      <w:r>
        <w:rPr>
          <w:rFonts w:ascii="Times New Roman"/>
          <w:b w:val="false"/>
          <w:i w:val="false"/>
          <w:color w:val="000000"/>
          <w:sz w:val="28"/>
        </w:rPr>
        <w:t>
      коллекторлық миканиттерді, имидофлекстерді, икемді слюдиниттерді, полиимидті және слюдинитті таспаларды микаленттаушы машиналарда желімдеу процесін жүргізу;</w:t>
      </w:r>
    </w:p>
    <w:bookmarkEnd w:id="1976"/>
    <w:bookmarkStart w:name="z1980" w:id="1977"/>
    <w:p>
      <w:pPr>
        <w:spacing w:after="0"/>
        <w:ind w:left="0"/>
        <w:jc w:val="both"/>
      </w:pPr>
      <w:r>
        <w:rPr>
          <w:rFonts w:ascii="Times New Roman"/>
          <w:b w:val="false"/>
          <w:i w:val="false"/>
          <w:color w:val="000000"/>
          <w:sz w:val="28"/>
        </w:rPr>
        <w:t xml:space="preserve">
      слюданы кабель қағазға ьерілген мөлшердегі қалыңдықпен жазып салу және қабаттарды престеу үшін пакеттерге жинастыру; </w:t>
      </w:r>
    </w:p>
    <w:bookmarkEnd w:id="1977"/>
    <w:bookmarkStart w:name="z1981" w:id="1978"/>
    <w:p>
      <w:pPr>
        <w:spacing w:after="0"/>
        <w:ind w:left="0"/>
        <w:jc w:val="both"/>
      </w:pPr>
      <w:r>
        <w:rPr>
          <w:rFonts w:ascii="Times New Roman"/>
          <w:b w:val="false"/>
          <w:i w:val="false"/>
          <w:color w:val="000000"/>
          <w:sz w:val="28"/>
        </w:rPr>
        <w:t>
      пакеттерді арнаулы белгілі бір концентрациядағы су ерітінділі ваннаға салу;</w:t>
      </w:r>
    </w:p>
    <w:bookmarkEnd w:id="1978"/>
    <w:bookmarkStart w:name="z1982" w:id="1979"/>
    <w:p>
      <w:pPr>
        <w:spacing w:after="0"/>
        <w:ind w:left="0"/>
        <w:jc w:val="both"/>
      </w:pPr>
      <w:r>
        <w:rPr>
          <w:rFonts w:ascii="Times New Roman"/>
          <w:b w:val="false"/>
          <w:i w:val="false"/>
          <w:color w:val="000000"/>
          <w:sz w:val="28"/>
        </w:rPr>
        <w:t>
      миканит пакеттерді жоғары жиілікті қондырғыларды күйежентектеу;</w:t>
      </w:r>
    </w:p>
    <w:bookmarkEnd w:id="1979"/>
    <w:bookmarkStart w:name="z1983" w:id="1980"/>
    <w:p>
      <w:pPr>
        <w:spacing w:after="0"/>
        <w:ind w:left="0"/>
        <w:jc w:val="both"/>
      </w:pPr>
      <w:r>
        <w:rPr>
          <w:rFonts w:ascii="Times New Roman"/>
          <w:b w:val="false"/>
          <w:i w:val="false"/>
          <w:color w:val="000000"/>
          <w:sz w:val="28"/>
        </w:rPr>
        <w:t>
      жоғары жиілікті қондырғылардың температурасы мен қысымын реттеу;</w:t>
      </w:r>
    </w:p>
    <w:bookmarkEnd w:id="1980"/>
    <w:bookmarkStart w:name="z1984" w:id="1981"/>
    <w:p>
      <w:pPr>
        <w:spacing w:after="0"/>
        <w:ind w:left="0"/>
        <w:jc w:val="both"/>
      </w:pPr>
      <w:r>
        <w:rPr>
          <w:rFonts w:ascii="Times New Roman"/>
          <w:b w:val="false"/>
          <w:i w:val="false"/>
          <w:color w:val="000000"/>
          <w:sz w:val="28"/>
        </w:rPr>
        <w:t>
      пакеттерді лактау, калибрлеу, пресстеу және бөлшектеу;</w:t>
      </w:r>
    </w:p>
    <w:bookmarkEnd w:id="1981"/>
    <w:bookmarkStart w:name="z1985" w:id="1982"/>
    <w:p>
      <w:pPr>
        <w:spacing w:after="0"/>
        <w:ind w:left="0"/>
        <w:jc w:val="both"/>
      </w:pPr>
      <w:r>
        <w:rPr>
          <w:rFonts w:ascii="Times New Roman"/>
          <w:b w:val="false"/>
          <w:i w:val="false"/>
          <w:color w:val="000000"/>
          <w:sz w:val="28"/>
        </w:rPr>
        <w:t>
      миканиттерді берілген мөлшер бойынша арнаулы ыдысты орналастыру.</w:t>
      </w:r>
    </w:p>
    <w:bookmarkEnd w:id="1982"/>
    <w:bookmarkStart w:name="z1986" w:id="1983"/>
    <w:p>
      <w:pPr>
        <w:spacing w:after="0"/>
        <w:ind w:left="0"/>
        <w:jc w:val="both"/>
      </w:pPr>
      <w:r>
        <w:rPr>
          <w:rFonts w:ascii="Times New Roman"/>
          <w:b w:val="false"/>
          <w:i w:val="false"/>
          <w:color w:val="000000"/>
          <w:sz w:val="28"/>
        </w:rPr>
        <w:t>
      287. Білуге тиіс:</w:t>
      </w:r>
    </w:p>
    <w:bookmarkEnd w:id="1983"/>
    <w:bookmarkStart w:name="z1987" w:id="1984"/>
    <w:p>
      <w:pPr>
        <w:spacing w:after="0"/>
        <w:ind w:left="0"/>
        <w:jc w:val="both"/>
      </w:pPr>
      <w:r>
        <w:rPr>
          <w:rFonts w:ascii="Times New Roman"/>
          <w:b w:val="false"/>
          <w:i w:val="false"/>
          <w:color w:val="000000"/>
          <w:sz w:val="28"/>
        </w:rPr>
        <w:t xml:space="preserve">
      арнаулы айлабұйымдардың, калибрлеуші станоктардың, жоғары жиілікті қондырғылардың құрылымы мен жұмыс принципін; </w:t>
      </w:r>
    </w:p>
    <w:bookmarkEnd w:id="1984"/>
    <w:bookmarkStart w:name="z1988" w:id="1985"/>
    <w:p>
      <w:pPr>
        <w:spacing w:after="0"/>
        <w:ind w:left="0"/>
        <w:jc w:val="both"/>
      </w:pPr>
      <w:r>
        <w:rPr>
          <w:rFonts w:ascii="Times New Roman"/>
          <w:b w:val="false"/>
          <w:i w:val="false"/>
          <w:color w:val="000000"/>
          <w:sz w:val="28"/>
        </w:rPr>
        <w:t xml:space="preserve">
      полиимидті пленкалардың қасиеттерін; </w:t>
      </w:r>
    </w:p>
    <w:bookmarkEnd w:id="1985"/>
    <w:bookmarkStart w:name="z1989" w:id="1986"/>
    <w:p>
      <w:pPr>
        <w:spacing w:after="0"/>
        <w:ind w:left="0"/>
        <w:jc w:val="both"/>
      </w:pPr>
      <w:r>
        <w:rPr>
          <w:rFonts w:ascii="Times New Roman"/>
          <w:b w:val="false"/>
          <w:i w:val="false"/>
          <w:color w:val="000000"/>
          <w:sz w:val="28"/>
        </w:rPr>
        <w:t xml:space="preserve">
      қолданылатын термоберік материалдардың түрлері мен сұрыптарын және оларға арналған техникалық шарттарды. </w:t>
      </w:r>
    </w:p>
    <w:bookmarkEnd w:id="1986"/>
    <w:bookmarkStart w:name="z1990" w:id="1987"/>
    <w:p>
      <w:pPr>
        <w:spacing w:after="0"/>
        <w:ind w:left="0"/>
        <w:jc w:val="both"/>
      </w:pPr>
      <w:r>
        <w:rPr>
          <w:rFonts w:ascii="Times New Roman"/>
          <w:b w:val="false"/>
          <w:i w:val="false"/>
          <w:color w:val="000000"/>
          <w:sz w:val="28"/>
        </w:rPr>
        <w:t xml:space="preserve">
      32. Пленка электр картонды желімдеуші </w:t>
      </w:r>
    </w:p>
    <w:bookmarkEnd w:id="1987"/>
    <w:bookmarkStart w:name="z1991" w:id="1988"/>
    <w:p>
      <w:pPr>
        <w:spacing w:after="0"/>
        <w:ind w:left="0"/>
        <w:jc w:val="both"/>
      </w:pPr>
      <w:r>
        <w:rPr>
          <w:rFonts w:ascii="Times New Roman"/>
          <w:b w:val="false"/>
          <w:i w:val="false"/>
          <w:color w:val="000000"/>
          <w:sz w:val="28"/>
        </w:rPr>
        <w:t>
      Параграф 1. Пленка электр картонды желімдеуші, 2-разряд</w:t>
      </w:r>
    </w:p>
    <w:bookmarkEnd w:id="1988"/>
    <w:bookmarkStart w:name="z1992" w:id="1989"/>
    <w:p>
      <w:pPr>
        <w:spacing w:after="0"/>
        <w:ind w:left="0"/>
        <w:jc w:val="both"/>
      </w:pPr>
      <w:r>
        <w:rPr>
          <w:rFonts w:ascii="Times New Roman"/>
          <w:b w:val="false"/>
          <w:i w:val="false"/>
          <w:color w:val="000000"/>
          <w:sz w:val="28"/>
        </w:rPr>
        <w:t>
      288. Жұмыс сипаттамасы:</w:t>
      </w:r>
    </w:p>
    <w:bookmarkEnd w:id="1989"/>
    <w:bookmarkStart w:name="z1993" w:id="1990"/>
    <w:p>
      <w:pPr>
        <w:spacing w:after="0"/>
        <w:ind w:left="0"/>
        <w:jc w:val="both"/>
      </w:pPr>
      <w:r>
        <w:rPr>
          <w:rFonts w:ascii="Times New Roman"/>
          <w:b w:val="false"/>
          <w:i w:val="false"/>
          <w:color w:val="000000"/>
          <w:sz w:val="28"/>
        </w:rPr>
        <w:t>
      пленка электр картонды ленталы машинада желімдеу процесін біліктілігі анағұрлым жоғары желімдеушінің басшылығымен жүргізу;</w:t>
      </w:r>
    </w:p>
    <w:bookmarkEnd w:id="1990"/>
    <w:bookmarkStart w:name="z1994" w:id="1991"/>
    <w:p>
      <w:pPr>
        <w:spacing w:after="0"/>
        <w:ind w:left="0"/>
        <w:jc w:val="both"/>
      </w:pPr>
      <w:r>
        <w:rPr>
          <w:rFonts w:ascii="Times New Roman"/>
          <w:b w:val="false"/>
          <w:i w:val="false"/>
          <w:color w:val="000000"/>
          <w:sz w:val="28"/>
        </w:rPr>
        <w:t>
      машиналарды жұмысқа дайындау;</w:t>
      </w:r>
    </w:p>
    <w:bookmarkEnd w:id="1991"/>
    <w:bookmarkStart w:name="z1995" w:id="1992"/>
    <w:p>
      <w:pPr>
        <w:spacing w:after="0"/>
        <w:ind w:left="0"/>
        <w:jc w:val="both"/>
      </w:pPr>
      <w:r>
        <w:rPr>
          <w:rFonts w:ascii="Times New Roman"/>
          <w:b w:val="false"/>
          <w:i w:val="false"/>
          <w:color w:val="000000"/>
          <w:sz w:val="28"/>
        </w:rPr>
        <w:t>
      желімді ваннаға құю;</w:t>
      </w:r>
    </w:p>
    <w:bookmarkEnd w:id="1992"/>
    <w:bookmarkStart w:name="z1996" w:id="1993"/>
    <w:p>
      <w:pPr>
        <w:spacing w:after="0"/>
        <w:ind w:left="0"/>
        <w:jc w:val="both"/>
      </w:pPr>
      <w:r>
        <w:rPr>
          <w:rFonts w:ascii="Times New Roman"/>
          <w:b w:val="false"/>
          <w:i w:val="false"/>
          <w:color w:val="000000"/>
          <w:sz w:val="28"/>
        </w:rPr>
        <w:t>
      картон, полимерлі пленка орамалары мен кесу пышақтарын ленталы машинаға орнату;</w:t>
      </w:r>
    </w:p>
    <w:bookmarkEnd w:id="1993"/>
    <w:bookmarkStart w:name="z1997" w:id="1994"/>
    <w:p>
      <w:pPr>
        <w:spacing w:after="0"/>
        <w:ind w:left="0"/>
        <w:jc w:val="both"/>
      </w:pPr>
      <w:r>
        <w:rPr>
          <w:rFonts w:ascii="Times New Roman"/>
          <w:b w:val="false"/>
          <w:i w:val="false"/>
          <w:color w:val="000000"/>
          <w:sz w:val="28"/>
        </w:rPr>
        <w:t>
      пресстеуші валдар мен кептіру шахтасының қысымы мен температурасын бақылау-өлшеу аспаптарының көрсеткіштері бойынша реттеу.</w:t>
      </w:r>
    </w:p>
    <w:bookmarkEnd w:id="1994"/>
    <w:bookmarkStart w:name="z1998" w:id="1995"/>
    <w:p>
      <w:pPr>
        <w:spacing w:after="0"/>
        <w:ind w:left="0"/>
        <w:jc w:val="both"/>
      </w:pPr>
      <w:r>
        <w:rPr>
          <w:rFonts w:ascii="Times New Roman"/>
          <w:b w:val="false"/>
          <w:i w:val="false"/>
          <w:color w:val="000000"/>
          <w:sz w:val="28"/>
        </w:rPr>
        <w:t xml:space="preserve">
      289. Білуге тиіс: </w:t>
      </w:r>
    </w:p>
    <w:bookmarkEnd w:id="1995"/>
    <w:bookmarkStart w:name="z1999" w:id="1996"/>
    <w:p>
      <w:pPr>
        <w:spacing w:after="0"/>
        <w:ind w:left="0"/>
        <w:jc w:val="both"/>
      </w:pPr>
      <w:r>
        <w:rPr>
          <w:rFonts w:ascii="Times New Roman"/>
          <w:b w:val="false"/>
          <w:i w:val="false"/>
          <w:color w:val="000000"/>
          <w:sz w:val="28"/>
        </w:rPr>
        <w:t xml:space="preserve">
      Пленка электр картонды желімдеуге арналған ленталы машинаға қызмет көрсету ережесін; </w:t>
      </w:r>
    </w:p>
    <w:bookmarkEnd w:id="1996"/>
    <w:bookmarkStart w:name="z2000" w:id="1997"/>
    <w:p>
      <w:pPr>
        <w:spacing w:after="0"/>
        <w:ind w:left="0"/>
        <w:jc w:val="both"/>
      </w:pPr>
      <w:r>
        <w:rPr>
          <w:rFonts w:ascii="Times New Roman"/>
          <w:b w:val="false"/>
          <w:i w:val="false"/>
          <w:color w:val="000000"/>
          <w:sz w:val="28"/>
        </w:rPr>
        <w:t xml:space="preserve">
      машиналардың жұмыс режимін; </w:t>
      </w:r>
    </w:p>
    <w:bookmarkEnd w:id="1997"/>
    <w:bookmarkStart w:name="z2001" w:id="1998"/>
    <w:p>
      <w:pPr>
        <w:spacing w:after="0"/>
        <w:ind w:left="0"/>
        <w:jc w:val="both"/>
      </w:pPr>
      <w:r>
        <w:rPr>
          <w:rFonts w:ascii="Times New Roman"/>
          <w:b w:val="false"/>
          <w:i w:val="false"/>
          <w:color w:val="000000"/>
          <w:sz w:val="28"/>
        </w:rPr>
        <w:t xml:space="preserve">
      пленка электр картонды желімдеу процесін жүргізу әдістерін; </w:t>
      </w:r>
    </w:p>
    <w:bookmarkEnd w:id="1998"/>
    <w:bookmarkStart w:name="z2002" w:id="1999"/>
    <w:p>
      <w:pPr>
        <w:spacing w:after="0"/>
        <w:ind w:left="0"/>
        <w:jc w:val="both"/>
      </w:pPr>
      <w:r>
        <w:rPr>
          <w:rFonts w:ascii="Times New Roman"/>
          <w:b w:val="false"/>
          <w:i w:val="false"/>
          <w:color w:val="000000"/>
          <w:sz w:val="28"/>
        </w:rPr>
        <w:t xml:space="preserve">
      қолданылатын желім номенклатурасын. </w:t>
      </w:r>
    </w:p>
    <w:bookmarkEnd w:id="1999"/>
    <w:bookmarkStart w:name="z2003" w:id="2000"/>
    <w:p>
      <w:pPr>
        <w:spacing w:after="0"/>
        <w:ind w:left="0"/>
        <w:jc w:val="both"/>
      </w:pPr>
      <w:r>
        <w:rPr>
          <w:rFonts w:ascii="Times New Roman"/>
          <w:b w:val="false"/>
          <w:i w:val="false"/>
          <w:color w:val="000000"/>
          <w:sz w:val="28"/>
        </w:rPr>
        <w:t xml:space="preserve">
      Параграф 2. Пленка электр картонды желімдеуші, 3-разряд </w:t>
      </w:r>
    </w:p>
    <w:bookmarkEnd w:id="2000"/>
    <w:bookmarkStart w:name="z2004" w:id="2001"/>
    <w:p>
      <w:pPr>
        <w:spacing w:after="0"/>
        <w:ind w:left="0"/>
        <w:jc w:val="both"/>
      </w:pPr>
      <w:r>
        <w:rPr>
          <w:rFonts w:ascii="Times New Roman"/>
          <w:b w:val="false"/>
          <w:i w:val="false"/>
          <w:color w:val="000000"/>
          <w:sz w:val="28"/>
        </w:rPr>
        <w:t>
      290. Жұмыс сипаттамасы:</w:t>
      </w:r>
    </w:p>
    <w:bookmarkEnd w:id="2001"/>
    <w:bookmarkStart w:name="z2005" w:id="2002"/>
    <w:p>
      <w:pPr>
        <w:spacing w:after="0"/>
        <w:ind w:left="0"/>
        <w:jc w:val="both"/>
      </w:pPr>
      <w:r>
        <w:rPr>
          <w:rFonts w:ascii="Times New Roman"/>
          <w:b w:val="false"/>
          <w:i w:val="false"/>
          <w:color w:val="000000"/>
          <w:sz w:val="28"/>
        </w:rPr>
        <w:t>
      пленка электр картонды ленталы машинада желімдеу процесін жүргізу;</w:t>
      </w:r>
    </w:p>
    <w:bookmarkEnd w:id="2002"/>
    <w:bookmarkStart w:name="z2006" w:id="2003"/>
    <w:p>
      <w:pPr>
        <w:spacing w:after="0"/>
        <w:ind w:left="0"/>
        <w:jc w:val="both"/>
      </w:pPr>
      <w:r>
        <w:rPr>
          <w:rFonts w:ascii="Times New Roman"/>
          <w:b w:val="false"/>
          <w:i w:val="false"/>
          <w:color w:val="000000"/>
          <w:sz w:val="28"/>
        </w:rPr>
        <w:t xml:space="preserve">
      картон, полимерлі пленка полотносын ленталы машинаға орналастыру; </w:t>
      </w:r>
    </w:p>
    <w:bookmarkEnd w:id="2003"/>
    <w:bookmarkStart w:name="z2007" w:id="2004"/>
    <w:p>
      <w:pPr>
        <w:spacing w:after="0"/>
        <w:ind w:left="0"/>
        <w:jc w:val="both"/>
      </w:pPr>
      <w:r>
        <w:rPr>
          <w:rFonts w:ascii="Times New Roman"/>
          <w:b w:val="false"/>
          <w:i w:val="false"/>
          <w:color w:val="000000"/>
          <w:sz w:val="28"/>
        </w:rPr>
        <w:t xml:space="preserve">
      картон полотносын 2 пленка арқылы вал жүйесінен және кептіру камерасынан өткізу; </w:t>
      </w:r>
    </w:p>
    <w:bookmarkEnd w:id="2004"/>
    <w:bookmarkStart w:name="z2008" w:id="2005"/>
    <w:p>
      <w:pPr>
        <w:spacing w:after="0"/>
        <w:ind w:left="0"/>
        <w:jc w:val="both"/>
      </w:pPr>
      <w:r>
        <w:rPr>
          <w:rFonts w:ascii="Times New Roman"/>
          <w:b w:val="false"/>
          <w:i w:val="false"/>
          <w:color w:val="000000"/>
          <w:sz w:val="28"/>
        </w:rPr>
        <w:t xml:space="preserve">
      гильзаларды қабылдаушы механизмге орнату және картон мен пленканың шетін гильзаға бекіту; </w:t>
      </w:r>
    </w:p>
    <w:bookmarkEnd w:id="2005"/>
    <w:bookmarkStart w:name="z2009" w:id="2006"/>
    <w:p>
      <w:pPr>
        <w:spacing w:after="0"/>
        <w:ind w:left="0"/>
        <w:jc w:val="both"/>
      </w:pPr>
      <w:r>
        <w:rPr>
          <w:rFonts w:ascii="Times New Roman"/>
          <w:b w:val="false"/>
          <w:i w:val="false"/>
          <w:color w:val="000000"/>
          <w:sz w:val="28"/>
        </w:rPr>
        <w:t xml:space="preserve">
      машиналардың жұмыс режимдерін сақтау; </w:t>
      </w:r>
    </w:p>
    <w:bookmarkEnd w:id="2006"/>
    <w:bookmarkStart w:name="z2010" w:id="2007"/>
    <w:p>
      <w:pPr>
        <w:spacing w:after="0"/>
        <w:ind w:left="0"/>
        <w:jc w:val="both"/>
      </w:pPr>
      <w:r>
        <w:rPr>
          <w:rFonts w:ascii="Times New Roman"/>
          <w:b w:val="false"/>
          <w:i w:val="false"/>
          <w:color w:val="000000"/>
          <w:sz w:val="28"/>
        </w:rPr>
        <w:t xml:space="preserve">
      полотноның тартылуын фрикционды айлабұйыммен реттеу; </w:t>
      </w:r>
    </w:p>
    <w:bookmarkEnd w:id="2007"/>
    <w:bookmarkStart w:name="z2011" w:id="2008"/>
    <w:p>
      <w:pPr>
        <w:spacing w:after="0"/>
        <w:ind w:left="0"/>
        <w:jc w:val="both"/>
      </w:pPr>
      <w:r>
        <w:rPr>
          <w:rFonts w:ascii="Times New Roman"/>
          <w:b w:val="false"/>
          <w:i w:val="false"/>
          <w:color w:val="000000"/>
          <w:sz w:val="28"/>
        </w:rPr>
        <w:t>
      желімді дайындау;</w:t>
      </w:r>
    </w:p>
    <w:bookmarkEnd w:id="2008"/>
    <w:bookmarkStart w:name="z2012" w:id="2009"/>
    <w:p>
      <w:pPr>
        <w:spacing w:after="0"/>
        <w:ind w:left="0"/>
        <w:jc w:val="both"/>
      </w:pPr>
      <w:r>
        <w:rPr>
          <w:rFonts w:ascii="Times New Roman"/>
          <w:b w:val="false"/>
          <w:i w:val="false"/>
          <w:color w:val="000000"/>
          <w:sz w:val="28"/>
        </w:rPr>
        <w:t xml:space="preserve">
      желімнің берілуін және полотноға жағылуын бақылау. </w:t>
      </w:r>
    </w:p>
    <w:bookmarkEnd w:id="2009"/>
    <w:bookmarkStart w:name="z2013" w:id="2010"/>
    <w:p>
      <w:pPr>
        <w:spacing w:after="0"/>
        <w:ind w:left="0"/>
        <w:jc w:val="both"/>
      </w:pPr>
      <w:r>
        <w:rPr>
          <w:rFonts w:ascii="Times New Roman"/>
          <w:b w:val="false"/>
          <w:i w:val="false"/>
          <w:color w:val="000000"/>
          <w:sz w:val="28"/>
        </w:rPr>
        <w:t xml:space="preserve">
      291. Білуге тиіс: </w:t>
      </w:r>
    </w:p>
    <w:bookmarkEnd w:id="2010"/>
    <w:bookmarkStart w:name="z2014" w:id="2011"/>
    <w:p>
      <w:pPr>
        <w:spacing w:after="0"/>
        <w:ind w:left="0"/>
        <w:jc w:val="both"/>
      </w:pPr>
      <w:r>
        <w:rPr>
          <w:rFonts w:ascii="Times New Roman"/>
          <w:b w:val="false"/>
          <w:i w:val="false"/>
          <w:color w:val="000000"/>
          <w:sz w:val="28"/>
        </w:rPr>
        <w:t>
      ленталы машина мен көмекші жабдықтың құрылымы мен жұмыс принципін;</w:t>
      </w:r>
    </w:p>
    <w:bookmarkEnd w:id="2011"/>
    <w:bookmarkStart w:name="z2015" w:id="2012"/>
    <w:p>
      <w:pPr>
        <w:spacing w:after="0"/>
        <w:ind w:left="0"/>
        <w:jc w:val="both"/>
      </w:pPr>
      <w:r>
        <w:rPr>
          <w:rFonts w:ascii="Times New Roman"/>
          <w:b w:val="false"/>
          <w:i w:val="false"/>
          <w:color w:val="000000"/>
          <w:sz w:val="28"/>
        </w:rPr>
        <w:t>
      бақылау-өлшеу аспаптарын пайдалану ережесін;</w:t>
      </w:r>
    </w:p>
    <w:bookmarkEnd w:id="2012"/>
    <w:bookmarkStart w:name="z2016" w:id="2013"/>
    <w:p>
      <w:pPr>
        <w:spacing w:after="0"/>
        <w:ind w:left="0"/>
        <w:jc w:val="both"/>
      </w:pPr>
      <w:r>
        <w:rPr>
          <w:rFonts w:ascii="Times New Roman"/>
          <w:b w:val="false"/>
          <w:i w:val="false"/>
          <w:color w:val="000000"/>
          <w:sz w:val="28"/>
        </w:rPr>
        <w:t>
      пленкоэлектрокартон өндірісінің технологиялық процесін және оның қасиеттерін;</w:t>
      </w:r>
    </w:p>
    <w:bookmarkEnd w:id="2013"/>
    <w:bookmarkStart w:name="z2017" w:id="2014"/>
    <w:p>
      <w:pPr>
        <w:spacing w:after="0"/>
        <w:ind w:left="0"/>
        <w:jc w:val="both"/>
      </w:pPr>
      <w:r>
        <w:rPr>
          <w:rFonts w:ascii="Times New Roman"/>
          <w:b w:val="false"/>
          <w:i w:val="false"/>
          <w:color w:val="000000"/>
          <w:sz w:val="28"/>
        </w:rPr>
        <w:t xml:space="preserve">
      желімді дайындау тәсілдерін. </w:t>
      </w:r>
    </w:p>
    <w:bookmarkEnd w:id="2014"/>
    <w:bookmarkStart w:name="z2018" w:id="2015"/>
    <w:p>
      <w:pPr>
        <w:spacing w:after="0"/>
        <w:ind w:left="0"/>
        <w:jc w:val="both"/>
      </w:pPr>
      <w:r>
        <w:rPr>
          <w:rFonts w:ascii="Times New Roman"/>
          <w:b w:val="false"/>
          <w:i w:val="false"/>
          <w:color w:val="000000"/>
          <w:sz w:val="28"/>
        </w:rPr>
        <w:t xml:space="preserve">
      33. Электр оқшаулау материалдары өндірісіндегі бақылаушы </w:t>
      </w:r>
    </w:p>
    <w:bookmarkEnd w:id="2015"/>
    <w:bookmarkStart w:name="z2019" w:id="2016"/>
    <w:p>
      <w:pPr>
        <w:spacing w:after="0"/>
        <w:ind w:left="0"/>
        <w:jc w:val="both"/>
      </w:pPr>
      <w:r>
        <w:rPr>
          <w:rFonts w:ascii="Times New Roman"/>
          <w:b w:val="false"/>
          <w:i w:val="false"/>
          <w:color w:val="000000"/>
          <w:sz w:val="28"/>
        </w:rPr>
        <w:t>
      Параграф 1. Электр оқшаулау материалдары өндірісіндегі бақылаушы, 3-разряд</w:t>
      </w:r>
    </w:p>
    <w:bookmarkEnd w:id="2016"/>
    <w:bookmarkStart w:name="z2020" w:id="2017"/>
    <w:p>
      <w:pPr>
        <w:spacing w:after="0"/>
        <w:ind w:left="0"/>
        <w:jc w:val="both"/>
      </w:pPr>
      <w:r>
        <w:rPr>
          <w:rFonts w:ascii="Times New Roman"/>
          <w:b w:val="false"/>
          <w:i w:val="false"/>
          <w:color w:val="000000"/>
          <w:sz w:val="28"/>
        </w:rPr>
        <w:t>
      292. Жұмыс сипаттамасы:</w:t>
      </w:r>
    </w:p>
    <w:bookmarkEnd w:id="2017"/>
    <w:bookmarkStart w:name="z2021" w:id="2018"/>
    <w:p>
      <w:pPr>
        <w:spacing w:after="0"/>
        <w:ind w:left="0"/>
        <w:jc w:val="both"/>
      </w:pPr>
      <w:r>
        <w:rPr>
          <w:rFonts w:ascii="Times New Roman"/>
          <w:b w:val="false"/>
          <w:i w:val="false"/>
          <w:color w:val="000000"/>
          <w:sz w:val="28"/>
        </w:rPr>
        <w:t>
      рак маталарды, шыны маталарды, сіңірмеленген мақта-қағаз және шыны маталарды, қағазды және электр оқшаулау трубкаларын қабылдау және бақылау;</w:t>
      </w:r>
    </w:p>
    <w:bookmarkEnd w:id="2018"/>
    <w:bookmarkStart w:name="z2022" w:id="2019"/>
    <w:p>
      <w:pPr>
        <w:spacing w:after="0"/>
        <w:ind w:left="0"/>
        <w:jc w:val="both"/>
      </w:pPr>
      <w:r>
        <w:rPr>
          <w:rFonts w:ascii="Times New Roman"/>
          <w:b w:val="false"/>
          <w:i w:val="false"/>
          <w:color w:val="000000"/>
          <w:sz w:val="28"/>
        </w:rPr>
        <w:t xml:space="preserve">
      лак маталар мен шыны маталарды қуаты 15 кВт дейінгі жоғары вольтті қондырғыларда сынау; </w:t>
      </w:r>
    </w:p>
    <w:bookmarkEnd w:id="2019"/>
    <w:bookmarkStart w:name="z2023" w:id="2020"/>
    <w:p>
      <w:pPr>
        <w:spacing w:after="0"/>
        <w:ind w:left="0"/>
        <w:jc w:val="both"/>
      </w:pPr>
      <w:r>
        <w:rPr>
          <w:rFonts w:ascii="Times New Roman"/>
          <w:b w:val="false"/>
          <w:i w:val="false"/>
          <w:color w:val="000000"/>
          <w:sz w:val="28"/>
        </w:rPr>
        <w:t xml:space="preserve">
      лак маталар мен шыны маталардың майға, бензинге төзімділігі мен желімінің ыдырау жылдамдығын тексеру; </w:t>
      </w:r>
    </w:p>
    <w:bookmarkEnd w:id="2020"/>
    <w:bookmarkStart w:name="z2024" w:id="2021"/>
    <w:p>
      <w:pPr>
        <w:spacing w:after="0"/>
        <w:ind w:left="0"/>
        <w:jc w:val="both"/>
      </w:pPr>
      <w:r>
        <w:rPr>
          <w:rFonts w:ascii="Times New Roman"/>
          <w:b w:val="false"/>
          <w:i w:val="false"/>
          <w:color w:val="000000"/>
          <w:sz w:val="28"/>
        </w:rPr>
        <w:t xml:space="preserve">
      сіңірмеленген мақта-қағаз және шыны маталардағы, қағаздағы шайырды, ұшпа және ерігіш заттар құрамын анықтау; </w:t>
      </w:r>
    </w:p>
    <w:bookmarkEnd w:id="2021"/>
    <w:bookmarkStart w:name="z2025" w:id="2022"/>
    <w:p>
      <w:pPr>
        <w:spacing w:after="0"/>
        <w:ind w:left="0"/>
        <w:jc w:val="both"/>
      </w:pPr>
      <w:r>
        <w:rPr>
          <w:rFonts w:ascii="Times New Roman"/>
          <w:b w:val="false"/>
          <w:i w:val="false"/>
          <w:color w:val="000000"/>
          <w:sz w:val="28"/>
        </w:rPr>
        <w:t xml:space="preserve">
      материалды дайындаудың технологиялық процесін бақылау; </w:t>
      </w:r>
    </w:p>
    <w:bookmarkEnd w:id="2022"/>
    <w:bookmarkStart w:name="z2026" w:id="2023"/>
    <w:p>
      <w:pPr>
        <w:spacing w:after="0"/>
        <w:ind w:left="0"/>
        <w:jc w:val="both"/>
      </w:pPr>
      <w:r>
        <w:rPr>
          <w:rFonts w:ascii="Times New Roman"/>
          <w:b w:val="false"/>
          <w:i w:val="false"/>
          <w:color w:val="000000"/>
          <w:sz w:val="28"/>
        </w:rPr>
        <w:t>
      лак маталар мен шыны маталардың метражын және полотно енін айқындау;</w:t>
      </w:r>
    </w:p>
    <w:bookmarkEnd w:id="2023"/>
    <w:bookmarkStart w:name="z2027" w:id="2024"/>
    <w:p>
      <w:pPr>
        <w:spacing w:after="0"/>
        <w:ind w:left="0"/>
        <w:jc w:val="both"/>
      </w:pPr>
      <w:r>
        <w:rPr>
          <w:rFonts w:ascii="Times New Roman"/>
          <w:b w:val="false"/>
          <w:i w:val="false"/>
          <w:color w:val="000000"/>
          <w:sz w:val="28"/>
        </w:rPr>
        <w:t xml:space="preserve">
      материалдарды сыртқы түріне қарай бракқа шығару; </w:t>
      </w:r>
    </w:p>
    <w:bookmarkEnd w:id="2024"/>
    <w:bookmarkStart w:name="z2028" w:id="2025"/>
    <w:p>
      <w:pPr>
        <w:spacing w:after="0"/>
        <w:ind w:left="0"/>
        <w:jc w:val="both"/>
      </w:pPr>
      <w:r>
        <w:rPr>
          <w:rFonts w:ascii="Times New Roman"/>
          <w:b w:val="false"/>
          <w:i w:val="false"/>
          <w:color w:val="000000"/>
          <w:sz w:val="28"/>
        </w:rPr>
        <w:t>
      бракты түрлері бойынша сыныптау және оны жою жөнінде уақытылы шара қабылдау;</w:t>
      </w:r>
    </w:p>
    <w:bookmarkEnd w:id="2025"/>
    <w:bookmarkStart w:name="z2029" w:id="2026"/>
    <w:p>
      <w:pPr>
        <w:spacing w:after="0"/>
        <w:ind w:left="0"/>
        <w:jc w:val="both"/>
      </w:pPr>
      <w:r>
        <w:rPr>
          <w:rFonts w:ascii="Times New Roman"/>
          <w:b w:val="false"/>
          <w:i w:val="false"/>
          <w:color w:val="000000"/>
          <w:sz w:val="28"/>
        </w:rPr>
        <w:t>
      бақылау нәтижелері жазбасын ресімдеу.</w:t>
      </w:r>
    </w:p>
    <w:bookmarkEnd w:id="2026"/>
    <w:bookmarkStart w:name="z2030" w:id="2027"/>
    <w:p>
      <w:pPr>
        <w:spacing w:after="0"/>
        <w:ind w:left="0"/>
        <w:jc w:val="both"/>
      </w:pPr>
      <w:r>
        <w:rPr>
          <w:rFonts w:ascii="Times New Roman"/>
          <w:b w:val="false"/>
          <w:i w:val="false"/>
          <w:color w:val="000000"/>
          <w:sz w:val="28"/>
        </w:rPr>
        <w:t xml:space="preserve">
      293. Білуге тиіс: </w:t>
      </w:r>
    </w:p>
    <w:bookmarkEnd w:id="2027"/>
    <w:bookmarkStart w:name="z2031" w:id="2028"/>
    <w:p>
      <w:pPr>
        <w:spacing w:after="0"/>
        <w:ind w:left="0"/>
        <w:jc w:val="both"/>
      </w:pPr>
      <w:r>
        <w:rPr>
          <w:rFonts w:ascii="Times New Roman"/>
          <w:b w:val="false"/>
          <w:i w:val="false"/>
          <w:color w:val="000000"/>
          <w:sz w:val="28"/>
        </w:rPr>
        <w:t xml:space="preserve">
      шикізатқа, жартылай шикізатқа және дайын өнімге арналған техникалық шарттарды; </w:t>
      </w:r>
    </w:p>
    <w:bookmarkEnd w:id="2028"/>
    <w:bookmarkStart w:name="z2032" w:id="2029"/>
    <w:p>
      <w:pPr>
        <w:spacing w:after="0"/>
        <w:ind w:left="0"/>
        <w:jc w:val="both"/>
      </w:pPr>
      <w:r>
        <w:rPr>
          <w:rFonts w:ascii="Times New Roman"/>
          <w:b w:val="false"/>
          <w:i w:val="false"/>
          <w:color w:val="000000"/>
          <w:sz w:val="28"/>
        </w:rPr>
        <w:t xml:space="preserve">
      материалды қабылдау және бақылау ережесі мен тәсілдерін; </w:t>
      </w:r>
    </w:p>
    <w:bookmarkEnd w:id="2029"/>
    <w:bookmarkStart w:name="z2033" w:id="2030"/>
    <w:p>
      <w:pPr>
        <w:spacing w:after="0"/>
        <w:ind w:left="0"/>
        <w:jc w:val="both"/>
      </w:pPr>
      <w:r>
        <w:rPr>
          <w:rFonts w:ascii="Times New Roman"/>
          <w:b w:val="false"/>
          <w:i w:val="false"/>
          <w:color w:val="000000"/>
          <w:sz w:val="28"/>
        </w:rPr>
        <w:t>
      қызмет көрсететін учаскедегі жабдықты және технологиялық процесті;</w:t>
      </w:r>
    </w:p>
    <w:bookmarkEnd w:id="2030"/>
    <w:bookmarkStart w:name="z2034" w:id="2031"/>
    <w:p>
      <w:pPr>
        <w:spacing w:after="0"/>
        <w:ind w:left="0"/>
        <w:jc w:val="both"/>
      </w:pPr>
      <w:r>
        <w:rPr>
          <w:rFonts w:ascii="Times New Roman"/>
          <w:b w:val="false"/>
          <w:i w:val="false"/>
          <w:color w:val="000000"/>
          <w:sz w:val="28"/>
        </w:rPr>
        <w:t xml:space="preserve">
      жоғары вольтті қондырғыларда жұмыс істеу ережесін; </w:t>
      </w:r>
    </w:p>
    <w:bookmarkEnd w:id="2031"/>
    <w:bookmarkStart w:name="z2035" w:id="2032"/>
    <w:p>
      <w:pPr>
        <w:spacing w:after="0"/>
        <w:ind w:left="0"/>
        <w:jc w:val="both"/>
      </w:pPr>
      <w:r>
        <w:rPr>
          <w:rFonts w:ascii="Times New Roman"/>
          <w:b w:val="false"/>
          <w:i w:val="false"/>
          <w:color w:val="000000"/>
          <w:sz w:val="28"/>
        </w:rPr>
        <w:t>
      бақылау-өлшеу аспаптарының нысаны мен пайдалану ережесін;</w:t>
      </w:r>
    </w:p>
    <w:bookmarkEnd w:id="2032"/>
    <w:bookmarkStart w:name="z2036" w:id="2033"/>
    <w:p>
      <w:pPr>
        <w:spacing w:after="0"/>
        <w:ind w:left="0"/>
        <w:jc w:val="both"/>
      </w:pPr>
      <w:r>
        <w:rPr>
          <w:rFonts w:ascii="Times New Roman"/>
          <w:b w:val="false"/>
          <w:i w:val="false"/>
          <w:color w:val="000000"/>
          <w:sz w:val="28"/>
        </w:rPr>
        <w:t xml:space="preserve">
      брак түрлерін және оны жою тәсілдерін; </w:t>
      </w:r>
    </w:p>
    <w:bookmarkEnd w:id="2033"/>
    <w:bookmarkStart w:name="z2037" w:id="2034"/>
    <w:p>
      <w:pPr>
        <w:spacing w:after="0"/>
        <w:ind w:left="0"/>
        <w:jc w:val="both"/>
      </w:pPr>
      <w:r>
        <w:rPr>
          <w:rFonts w:ascii="Times New Roman"/>
          <w:b w:val="false"/>
          <w:i w:val="false"/>
          <w:color w:val="000000"/>
          <w:sz w:val="28"/>
        </w:rPr>
        <w:t xml:space="preserve">
      бақылау нәтижесін ресімдеу ережесін.  </w:t>
      </w:r>
    </w:p>
    <w:bookmarkEnd w:id="2034"/>
    <w:bookmarkStart w:name="z2038" w:id="2035"/>
    <w:p>
      <w:pPr>
        <w:spacing w:after="0"/>
        <w:ind w:left="0"/>
        <w:jc w:val="both"/>
      </w:pPr>
      <w:r>
        <w:rPr>
          <w:rFonts w:ascii="Times New Roman"/>
          <w:b w:val="false"/>
          <w:i w:val="false"/>
          <w:color w:val="000000"/>
          <w:sz w:val="28"/>
        </w:rPr>
        <w:t xml:space="preserve">
      Параграф 2. Электр оқшаулау материалдары өндірісіндегі бақылаушы, 4-разряд </w:t>
      </w:r>
    </w:p>
    <w:bookmarkEnd w:id="2035"/>
    <w:bookmarkStart w:name="z2039" w:id="2036"/>
    <w:p>
      <w:pPr>
        <w:spacing w:after="0"/>
        <w:ind w:left="0"/>
        <w:jc w:val="both"/>
      </w:pPr>
      <w:r>
        <w:rPr>
          <w:rFonts w:ascii="Times New Roman"/>
          <w:b w:val="false"/>
          <w:i w:val="false"/>
          <w:color w:val="000000"/>
          <w:sz w:val="28"/>
        </w:rPr>
        <w:t>
      294. Жұмыс сипаттамасы:</w:t>
      </w:r>
    </w:p>
    <w:bookmarkEnd w:id="2036"/>
    <w:bookmarkStart w:name="z2040" w:id="2037"/>
    <w:p>
      <w:pPr>
        <w:spacing w:after="0"/>
        <w:ind w:left="0"/>
        <w:jc w:val="both"/>
      </w:pPr>
      <w:r>
        <w:rPr>
          <w:rFonts w:ascii="Times New Roman"/>
          <w:b w:val="false"/>
          <w:i w:val="false"/>
          <w:color w:val="000000"/>
          <w:sz w:val="28"/>
        </w:rPr>
        <w:t>
      қабатты пластиктерді, шыны пластиктерді, икемді диэлектриктерді, қалыптаушы және салма миканиттерді, микалентті, слюдиниттерді, слюдопластыларды, пленка-электр картонды, бакелизирленген қағазды, лактарды, компаундар мен эмальді қабылдау және бақылау;</w:t>
      </w:r>
    </w:p>
    <w:bookmarkEnd w:id="2037"/>
    <w:bookmarkStart w:name="z2041" w:id="2038"/>
    <w:p>
      <w:pPr>
        <w:spacing w:after="0"/>
        <w:ind w:left="0"/>
        <w:jc w:val="both"/>
      </w:pPr>
      <w:r>
        <w:rPr>
          <w:rFonts w:ascii="Times New Roman"/>
          <w:b w:val="false"/>
          <w:i w:val="false"/>
          <w:color w:val="000000"/>
          <w:sz w:val="28"/>
        </w:rPr>
        <w:t>
      электр оқшаулау материалдарын қуаты 15 кВт. жоғары жоңғары вольтті қондырғыларда сынау;</w:t>
      </w:r>
    </w:p>
    <w:bookmarkEnd w:id="2038"/>
    <w:bookmarkStart w:name="z2042" w:id="2039"/>
    <w:p>
      <w:pPr>
        <w:spacing w:after="0"/>
        <w:ind w:left="0"/>
        <w:jc w:val="both"/>
      </w:pPr>
      <w:r>
        <w:rPr>
          <w:rFonts w:ascii="Times New Roman"/>
          <w:b w:val="false"/>
          <w:i w:val="false"/>
          <w:color w:val="000000"/>
          <w:sz w:val="28"/>
        </w:rPr>
        <w:t xml:space="preserve">
      лактың, компаундар мен эмальдің тұтқырлығы мен тығыздығын бақылау-өлшеу аспаптарының көрсеткіштері бойынша бақылау; </w:t>
      </w:r>
    </w:p>
    <w:bookmarkEnd w:id="2039"/>
    <w:bookmarkStart w:name="z2043" w:id="2040"/>
    <w:p>
      <w:pPr>
        <w:spacing w:after="0"/>
        <w:ind w:left="0"/>
        <w:jc w:val="both"/>
      </w:pPr>
      <w:r>
        <w:rPr>
          <w:rFonts w:ascii="Times New Roman"/>
          <w:b w:val="false"/>
          <w:i w:val="false"/>
          <w:color w:val="000000"/>
          <w:sz w:val="28"/>
        </w:rPr>
        <w:t>
      пленка электр картон мен қабатты пластикаттардың ыстыққа беріктігін анықтау;</w:t>
      </w:r>
    </w:p>
    <w:bookmarkEnd w:id="2040"/>
    <w:bookmarkStart w:name="z2044" w:id="2041"/>
    <w:p>
      <w:pPr>
        <w:spacing w:after="0"/>
        <w:ind w:left="0"/>
        <w:jc w:val="both"/>
      </w:pPr>
      <w:r>
        <w:rPr>
          <w:rFonts w:ascii="Times New Roman"/>
          <w:b w:val="false"/>
          <w:i w:val="false"/>
          <w:color w:val="000000"/>
          <w:sz w:val="28"/>
        </w:rPr>
        <w:t xml:space="preserve">
      лактың, компаундардың қышқылдық санын анықтау үшін химиялық талдау жүргізу; </w:t>
      </w:r>
    </w:p>
    <w:bookmarkEnd w:id="2041"/>
    <w:bookmarkStart w:name="z2045" w:id="2042"/>
    <w:p>
      <w:pPr>
        <w:spacing w:after="0"/>
        <w:ind w:left="0"/>
        <w:jc w:val="both"/>
      </w:pPr>
      <w:r>
        <w:rPr>
          <w:rFonts w:ascii="Times New Roman"/>
          <w:b w:val="false"/>
          <w:i w:val="false"/>
          <w:color w:val="000000"/>
          <w:sz w:val="28"/>
        </w:rPr>
        <w:t>
      компоненттердің проценттік құрамын анықтау үшін ілмелерді өлшеу;</w:t>
      </w:r>
    </w:p>
    <w:bookmarkEnd w:id="2042"/>
    <w:bookmarkStart w:name="z2046" w:id="2043"/>
    <w:p>
      <w:pPr>
        <w:spacing w:after="0"/>
        <w:ind w:left="0"/>
        <w:jc w:val="both"/>
      </w:pPr>
      <w:r>
        <w:rPr>
          <w:rFonts w:ascii="Times New Roman"/>
          <w:b w:val="false"/>
          <w:i w:val="false"/>
          <w:color w:val="000000"/>
          <w:sz w:val="28"/>
        </w:rPr>
        <w:t>
      қабатты пластиктер мен шыны пластиктердің тығыздығы мен су сіңіргіштігін анықтау;</w:t>
      </w:r>
    </w:p>
    <w:bookmarkEnd w:id="2043"/>
    <w:bookmarkStart w:name="z2047" w:id="2044"/>
    <w:p>
      <w:pPr>
        <w:spacing w:after="0"/>
        <w:ind w:left="0"/>
        <w:jc w:val="both"/>
      </w:pPr>
      <w:r>
        <w:rPr>
          <w:rFonts w:ascii="Times New Roman"/>
          <w:b w:val="false"/>
          <w:i w:val="false"/>
          <w:color w:val="000000"/>
          <w:sz w:val="28"/>
        </w:rPr>
        <w:t xml:space="preserve">
      материалдардың қалыңдығы мен габариттерін бақылау-өлшеу аспаптарымен бақылау; </w:t>
      </w:r>
    </w:p>
    <w:bookmarkEnd w:id="2044"/>
    <w:bookmarkStart w:name="z2048" w:id="2045"/>
    <w:p>
      <w:pPr>
        <w:spacing w:after="0"/>
        <w:ind w:left="0"/>
        <w:jc w:val="both"/>
      </w:pPr>
      <w:r>
        <w:rPr>
          <w:rFonts w:ascii="Times New Roman"/>
          <w:b w:val="false"/>
          <w:i w:val="false"/>
          <w:color w:val="000000"/>
          <w:sz w:val="28"/>
        </w:rPr>
        <w:t>
      брактың алдын алу, оның себептерін анықтау және бракқа акті жасау.</w:t>
      </w:r>
    </w:p>
    <w:bookmarkEnd w:id="2045"/>
    <w:bookmarkStart w:name="z2049" w:id="2046"/>
    <w:p>
      <w:pPr>
        <w:spacing w:after="0"/>
        <w:ind w:left="0"/>
        <w:jc w:val="both"/>
      </w:pPr>
      <w:r>
        <w:rPr>
          <w:rFonts w:ascii="Times New Roman"/>
          <w:b w:val="false"/>
          <w:i w:val="false"/>
          <w:color w:val="000000"/>
          <w:sz w:val="28"/>
        </w:rPr>
        <w:t>
      295. Білуге тиіс:</w:t>
      </w:r>
    </w:p>
    <w:bookmarkEnd w:id="2046"/>
    <w:bookmarkStart w:name="z2050" w:id="2047"/>
    <w:p>
      <w:pPr>
        <w:spacing w:after="0"/>
        <w:ind w:left="0"/>
        <w:jc w:val="both"/>
      </w:pPr>
      <w:r>
        <w:rPr>
          <w:rFonts w:ascii="Times New Roman"/>
          <w:b w:val="false"/>
          <w:i w:val="false"/>
          <w:color w:val="000000"/>
          <w:sz w:val="28"/>
        </w:rPr>
        <w:t xml:space="preserve">
      шикізатқа, жартылай шикізатқа және дайын өнімге арналған мемлекеттік стандарттар мен техникалық шарттарды; </w:t>
      </w:r>
    </w:p>
    <w:bookmarkEnd w:id="2047"/>
    <w:bookmarkStart w:name="z2051" w:id="2048"/>
    <w:p>
      <w:pPr>
        <w:spacing w:after="0"/>
        <w:ind w:left="0"/>
        <w:jc w:val="both"/>
      </w:pPr>
      <w:r>
        <w:rPr>
          <w:rFonts w:ascii="Times New Roman"/>
          <w:b w:val="false"/>
          <w:i w:val="false"/>
          <w:color w:val="000000"/>
          <w:sz w:val="28"/>
        </w:rPr>
        <w:t xml:space="preserve">
      шығарылатын материалды қабылдау және бақылау тәсілдерін; </w:t>
      </w:r>
    </w:p>
    <w:bookmarkEnd w:id="2048"/>
    <w:bookmarkStart w:name="z2052" w:id="2049"/>
    <w:p>
      <w:pPr>
        <w:spacing w:after="0"/>
        <w:ind w:left="0"/>
        <w:jc w:val="both"/>
      </w:pPr>
      <w:r>
        <w:rPr>
          <w:rFonts w:ascii="Times New Roman"/>
          <w:b w:val="false"/>
          <w:i w:val="false"/>
          <w:color w:val="000000"/>
          <w:sz w:val="28"/>
        </w:rPr>
        <w:t xml:space="preserve">
      бақылау-өлшеу аспаптарының нысаны мен пайдалану ережесін; </w:t>
      </w:r>
    </w:p>
    <w:bookmarkEnd w:id="2049"/>
    <w:bookmarkStart w:name="z2053" w:id="2050"/>
    <w:p>
      <w:pPr>
        <w:spacing w:after="0"/>
        <w:ind w:left="0"/>
        <w:jc w:val="both"/>
      </w:pPr>
      <w:r>
        <w:rPr>
          <w:rFonts w:ascii="Times New Roman"/>
          <w:b w:val="false"/>
          <w:i w:val="false"/>
          <w:color w:val="000000"/>
          <w:sz w:val="28"/>
        </w:rPr>
        <w:t xml:space="preserve">
      жоғары вольтті қондырғыларда жұмыс істеу ережесін; </w:t>
      </w:r>
    </w:p>
    <w:bookmarkEnd w:id="2050"/>
    <w:bookmarkStart w:name="z2054" w:id="2051"/>
    <w:p>
      <w:pPr>
        <w:spacing w:after="0"/>
        <w:ind w:left="0"/>
        <w:jc w:val="both"/>
      </w:pPr>
      <w:r>
        <w:rPr>
          <w:rFonts w:ascii="Times New Roman"/>
          <w:b w:val="false"/>
          <w:i w:val="false"/>
          <w:color w:val="000000"/>
          <w:sz w:val="28"/>
        </w:rPr>
        <w:t xml:space="preserve">
      брактың пайда болу себептерін және оны жою тәсілдерін.  </w:t>
      </w:r>
    </w:p>
    <w:bookmarkEnd w:id="2051"/>
    <w:bookmarkStart w:name="z2055" w:id="2052"/>
    <w:p>
      <w:pPr>
        <w:spacing w:after="0"/>
        <w:ind w:left="0"/>
        <w:jc w:val="both"/>
      </w:pPr>
      <w:r>
        <w:rPr>
          <w:rFonts w:ascii="Times New Roman"/>
          <w:b w:val="false"/>
          <w:i w:val="false"/>
          <w:color w:val="000000"/>
          <w:sz w:val="28"/>
        </w:rPr>
        <w:t xml:space="preserve">
      Параграф 3. Электр оқшаулау материалдары өндірісіндегі бақылаушы, 5-разряд </w:t>
      </w:r>
    </w:p>
    <w:bookmarkEnd w:id="2052"/>
    <w:bookmarkStart w:name="z2056" w:id="2053"/>
    <w:p>
      <w:pPr>
        <w:spacing w:after="0"/>
        <w:ind w:left="0"/>
        <w:jc w:val="both"/>
      </w:pPr>
      <w:r>
        <w:rPr>
          <w:rFonts w:ascii="Times New Roman"/>
          <w:b w:val="false"/>
          <w:i w:val="false"/>
          <w:color w:val="000000"/>
          <w:sz w:val="28"/>
        </w:rPr>
        <w:t>
      296. Жұмыс сипаттамасы:</w:t>
      </w:r>
    </w:p>
    <w:bookmarkEnd w:id="2053"/>
    <w:bookmarkStart w:name="z2057" w:id="2054"/>
    <w:p>
      <w:pPr>
        <w:spacing w:after="0"/>
        <w:ind w:left="0"/>
        <w:jc w:val="both"/>
      </w:pPr>
      <w:r>
        <w:rPr>
          <w:rFonts w:ascii="Times New Roman"/>
          <w:b w:val="false"/>
          <w:i w:val="false"/>
          <w:color w:val="000000"/>
          <w:sz w:val="28"/>
        </w:rPr>
        <w:t>
      коллекторлық миканиттерді, фольгирленген материалдар мен оқшаулауысы қатты кірме бөлшектерді қабылдау және бақылау;</w:t>
      </w:r>
    </w:p>
    <w:bookmarkEnd w:id="2054"/>
    <w:bookmarkStart w:name="z2058" w:id="2055"/>
    <w:p>
      <w:pPr>
        <w:spacing w:after="0"/>
        <w:ind w:left="0"/>
        <w:jc w:val="both"/>
      </w:pPr>
      <w:r>
        <w:rPr>
          <w:rFonts w:ascii="Times New Roman"/>
          <w:b w:val="false"/>
          <w:i w:val="false"/>
          <w:color w:val="000000"/>
          <w:sz w:val="28"/>
        </w:rPr>
        <w:t>
      кірме бөлшектің диэлектрлік шығын бұрышы тангенгісінің өсуін жоғары вольтті мостылармен және вибрациялық гальванометрлермен анықтау;</w:t>
      </w:r>
    </w:p>
    <w:bookmarkEnd w:id="2055"/>
    <w:bookmarkStart w:name="z2059" w:id="2056"/>
    <w:p>
      <w:pPr>
        <w:spacing w:after="0"/>
        <w:ind w:left="0"/>
        <w:jc w:val="both"/>
      </w:pPr>
      <w:r>
        <w:rPr>
          <w:rFonts w:ascii="Times New Roman"/>
          <w:b w:val="false"/>
          <w:i w:val="false"/>
          <w:color w:val="000000"/>
          <w:sz w:val="28"/>
        </w:rPr>
        <w:t>
      бөлшектердің геометриялық параметрлерін күрделі бақылау-өлшеу аспаптарымен сызбаларға сәйкес анықтау;</w:t>
      </w:r>
    </w:p>
    <w:bookmarkEnd w:id="2056"/>
    <w:bookmarkStart w:name="z2060" w:id="2057"/>
    <w:p>
      <w:pPr>
        <w:spacing w:after="0"/>
        <w:ind w:left="0"/>
        <w:jc w:val="both"/>
      </w:pPr>
      <w:r>
        <w:rPr>
          <w:rFonts w:ascii="Times New Roman"/>
          <w:b w:val="false"/>
          <w:i w:val="false"/>
          <w:color w:val="000000"/>
          <w:sz w:val="28"/>
        </w:rPr>
        <w:t xml:space="preserve">
      коллекторлық миканиттер мен болат салмаларды сынауға дайындау; </w:t>
      </w:r>
    </w:p>
    <w:bookmarkEnd w:id="2057"/>
    <w:bookmarkStart w:name="z2061" w:id="2058"/>
    <w:p>
      <w:pPr>
        <w:spacing w:after="0"/>
        <w:ind w:left="0"/>
        <w:jc w:val="both"/>
      </w:pPr>
      <w:r>
        <w:rPr>
          <w:rFonts w:ascii="Times New Roman"/>
          <w:b w:val="false"/>
          <w:i w:val="false"/>
          <w:color w:val="000000"/>
          <w:sz w:val="28"/>
        </w:rPr>
        <w:t>
      коллекторлық миканиттерді гидравликалық пресстерде сомаланған орталануын сынау;</w:t>
      </w:r>
    </w:p>
    <w:bookmarkEnd w:id="2058"/>
    <w:bookmarkStart w:name="z2062" w:id="2059"/>
    <w:p>
      <w:pPr>
        <w:spacing w:after="0"/>
        <w:ind w:left="0"/>
        <w:jc w:val="both"/>
      </w:pPr>
      <w:r>
        <w:rPr>
          <w:rFonts w:ascii="Times New Roman"/>
          <w:b w:val="false"/>
          <w:i w:val="false"/>
          <w:color w:val="000000"/>
          <w:sz w:val="28"/>
        </w:rPr>
        <w:t xml:space="preserve">
      миканиттердің қысыммен әсерден кейінгі ыстық және суық жағдайларда орталауын есептеу; </w:t>
      </w:r>
    </w:p>
    <w:bookmarkEnd w:id="2059"/>
    <w:bookmarkStart w:name="z2063" w:id="2060"/>
    <w:p>
      <w:pPr>
        <w:spacing w:after="0"/>
        <w:ind w:left="0"/>
        <w:jc w:val="both"/>
      </w:pPr>
      <w:r>
        <w:rPr>
          <w:rFonts w:ascii="Times New Roman"/>
          <w:b w:val="false"/>
          <w:i w:val="false"/>
          <w:color w:val="000000"/>
          <w:sz w:val="28"/>
        </w:rPr>
        <w:t xml:space="preserve">
      шикізат материалдарын қабылдау және бақылау; </w:t>
      </w:r>
    </w:p>
    <w:bookmarkEnd w:id="2060"/>
    <w:bookmarkStart w:name="z2064" w:id="2061"/>
    <w:p>
      <w:pPr>
        <w:spacing w:after="0"/>
        <w:ind w:left="0"/>
        <w:jc w:val="both"/>
      </w:pPr>
      <w:r>
        <w:rPr>
          <w:rFonts w:ascii="Times New Roman"/>
          <w:b w:val="false"/>
          <w:i w:val="false"/>
          <w:color w:val="000000"/>
          <w:sz w:val="28"/>
        </w:rPr>
        <w:t>
      брактық алдын алу жұмыстарын орындау;</w:t>
      </w:r>
    </w:p>
    <w:bookmarkEnd w:id="2061"/>
    <w:bookmarkStart w:name="z2065" w:id="2062"/>
    <w:p>
      <w:pPr>
        <w:spacing w:after="0"/>
        <w:ind w:left="0"/>
        <w:jc w:val="both"/>
      </w:pPr>
      <w:r>
        <w:rPr>
          <w:rFonts w:ascii="Times New Roman"/>
          <w:b w:val="false"/>
          <w:i w:val="false"/>
          <w:color w:val="000000"/>
          <w:sz w:val="28"/>
        </w:rPr>
        <w:t>
      қабылданған өнімге паспорт жасау және қабылдау актілерін ресімдеу.</w:t>
      </w:r>
    </w:p>
    <w:bookmarkEnd w:id="2062"/>
    <w:bookmarkStart w:name="z2066" w:id="2063"/>
    <w:p>
      <w:pPr>
        <w:spacing w:after="0"/>
        <w:ind w:left="0"/>
        <w:jc w:val="both"/>
      </w:pPr>
      <w:r>
        <w:rPr>
          <w:rFonts w:ascii="Times New Roman"/>
          <w:b w:val="false"/>
          <w:i w:val="false"/>
          <w:color w:val="000000"/>
          <w:sz w:val="28"/>
        </w:rPr>
        <w:t xml:space="preserve">
      297. Білуге тиіс: </w:t>
      </w:r>
    </w:p>
    <w:bookmarkEnd w:id="2063"/>
    <w:bookmarkStart w:name="z2067" w:id="2064"/>
    <w:p>
      <w:pPr>
        <w:spacing w:after="0"/>
        <w:ind w:left="0"/>
        <w:jc w:val="both"/>
      </w:pPr>
      <w:r>
        <w:rPr>
          <w:rFonts w:ascii="Times New Roman"/>
          <w:b w:val="false"/>
          <w:i w:val="false"/>
          <w:color w:val="000000"/>
          <w:sz w:val="28"/>
        </w:rPr>
        <w:t>
      қабылданатын өнімді бақылау және қабылдау әдістерін;</w:t>
      </w:r>
    </w:p>
    <w:bookmarkEnd w:id="2064"/>
    <w:bookmarkStart w:name="z2068" w:id="2065"/>
    <w:p>
      <w:pPr>
        <w:spacing w:after="0"/>
        <w:ind w:left="0"/>
        <w:jc w:val="both"/>
      </w:pPr>
      <w:r>
        <w:rPr>
          <w:rFonts w:ascii="Times New Roman"/>
          <w:b w:val="false"/>
          <w:i w:val="false"/>
          <w:color w:val="000000"/>
          <w:sz w:val="28"/>
        </w:rPr>
        <w:t>
      бақылау және сынауға қолданылатын жабдықтар мен қондырғыларды, оларды реттеу және баптау тәсілдерін;</w:t>
      </w:r>
    </w:p>
    <w:bookmarkEnd w:id="2065"/>
    <w:bookmarkStart w:name="z2069" w:id="2066"/>
    <w:p>
      <w:pPr>
        <w:spacing w:after="0"/>
        <w:ind w:left="0"/>
        <w:jc w:val="both"/>
      </w:pPr>
      <w:r>
        <w:rPr>
          <w:rFonts w:ascii="Times New Roman"/>
          <w:b w:val="false"/>
          <w:i w:val="false"/>
          <w:color w:val="000000"/>
          <w:sz w:val="28"/>
        </w:rPr>
        <w:t>
      электр оқшаулау материалдарын әзірлеудің технологиялық процесін;</w:t>
      </w:r>
    </w:p>
    <w:bookmarkEnd w:id="2066"/>
    <w:bookmarkStart w:name="z2070" w:id="2067"/>
    <w:p>
      <w:pPr>
        <w:spacing w:after="0"/>
        <w:ind w:left="0"/>
        <w:jc w:val="both"/>
      </w:pPr>
      <w:r>
        <w:rPr>
          <w:rFonts w:ascii="Times New Roman"/>
          <w:b w:val="false"/>
          <w:i w:val="false"/>
          <w:color w:val="000000"/>
          <w:sz w:val="28"/>
        </w:rPr>
        <w:t>
      миканиттердің орталануын есептеу әдістемесін;</w:t>
      </w:r>
    </w:p>
    <w:bookmarkEnd w:id="2067"/>
    <w:bookmarkStart w:name="z2071" w:id="2068"/>
    <w:p>
      <w:pPr>
        <w:spacing w:after="0"/>
        <w:ind w:left="0"/>
        <w:jc w:val="both"/>
      </w:pPr>
      <w:r>
        <w:rPr>
          <w:rFonts w:ascii="Times New Roman"/>
          <w:b w:val="false"/>
          <w:i w:val="false"/>
          <w:color w:val="000000"/>
          <w:sz w:val="28"/>
        </w:rPr>
        <w:t>
      өнімге паспорт жасау және қабылдау актілерін ресімдеу ережесін.</w:t>
      </w:r>
    </w:p>
    <w:bookmarkEnd w:id="2068"/>
    <w:bookmarkStart w:name="z2072" w:id="2069"/>
    <w:p>
      <w:pPr>
        <w:spacing w:after="0"/>
        <w:ind w:left="0"/>
        <w:jc w:val="both"/>
      </w:pPr>
      <w:r>
        <w:rPr>
          <w:rFonts w:ascii="Times New Roman"/>
          <w:b w:val="false"/>
          <w:i w:val="false"/>
          <w:color w:val="000000"/>
          <w:sz w:val="28"/>
        </w:rPr>
        <w:t xml:space="preserve">
      34. Айналдыра соғушы </w:t>
      </w:r>
    </w:p>
    <w:bookmarkEnd w:id="2069"/>
    <w:bookmarkStart w:name="z2073" w:id="2070"/>
    <w:p>
      <w:pPr>
        <w:spacing w:after="0"/>
        <w:ind w:left="0"/>
        <w:jc w:val="both"/>
      </w:pPr>
      <w:r>
        <w:rPr>
          <w:rFonts w:ascii="Times New Roman"/>
          <w:b w:val="false"/>
          <w:i w:val="false"/>
          <w:color w:val="000000"/>
          <w:sz w:val="28"/>
        </w:rPr>
        <w:t xml:space="preserve">
      Параграф 1. Айналдыра соғушы, 2-разряд </w:t>
      </w:r>
    </w:p>
    <w:bookmarkEnd w:id="2070"/>
    <w:bookmarkStart w:name="z2074" w:id="2071"/>
    <w:p>
      <w:pPr>
        <w:spacing w:after="0"/>
        <w:ind w:left="0"/>
        <w:jc w:val="both"/>
      </w:pPr>
      <w:r>
        <w:rPr>
          <w:rFonts w:ascii="Times New Roman"/>
          <w:b w:val="false"/>
          <w:i w:val="false"/>
          <w:color w:val="000000"/>
          <w:sz w:val="28"/>
        </w:rPr>
        <w:t>
      298. Жұмыс сипаттамасы:</w:t>
      </w:r>
    </w:p>
    <w:bookmarkEnd w:id="2071"/>
    <w:bookmarkStart w:name="z2075" w:id="2072"/>
    <w:p>
      <w:pPr>
        <w:spacing w:after="0"/>
        <w:ind w:left="0"/>
        <w:jc w:val="both"/>
      </w:pPr>
      <w:r>
        <w:rPr>
          <w:rFonts w:ascii="Times New Roman"/>
          <w:b w:val="false"/>
          <w:i w:val="false"/>
          <w:color w:val="000000"/>
          <w:sz w:val="28"/>
        </w:rPr>
        <w:t>
      сіңірілген қағаз бен матадан стержень айналмасын қолмен жасау процесін жүргізу;</w:t>
      </w:r>
    </w:p>
    <w:bookmarkEnd w:id="2072"/>
    <w:bookmarkStart w:name="z2076" w:id="2073"/>
    <w:p>
      <w:pPr>
        <w:spacing w:after="0"/>
        <w:ind w:left="0"/>
        <w:jc w:val="both"/>
      </w:pPr>
      <w:r>
        <w:rPr>
          <w:rFonts w:ascii="Times New Roman"/>
          <w:b w:val="false"/>
          <w:i w:val="false"/>
          <w:color w:val="000000"/>
          <w:sz w:val="28"/>
        </w:rPr>
        <w:t>
      дайындамаларды барабанға салу және белгіленген тәртіппен орналастыру;</w:t>
      </w:r>
    </w:p>
    <w:bookmarkEnd w:id="2073"/>
    <w:bookmarkStart w:name="z2077" w:id="2074"/>
    <w:p>
      <w:pPr>
        <w:spacing w:after="0"/>
        <w:ind w:left="0"/>
        <w:jc w:val="both"/>
      </w:pPr>
      <w:r>
        <w:rPr>
          <w:rFonts w:ascii="Times New Roman"/>
          <w:b w:val="false"/>
          <w:i w:val="false"/>
          <w:color w:val="000000"/>
          <w:sz w:val="28"/>
        </w:rPr>
        <w:t>
      стерженьдерді барабанда қажетті мөлшерге дейін өңдеу;</w:t>
      </w:r>
    </w:p>
    <w:bookmarkEnd w:id="2074"/>
    <w:bookmarkStart w:name="z2078" w:id="2075"/>
    <w:p>
      <w:pPr>
        <w:spacing w:after="0"/>
        <w:ind w:left="0"/>
        <w:jc w:val="both"/>
      </w:pPr>
      <w:r>
        <w:rPr>
          <w:rFonts w:ascii="Times New Roman"/>
          <w:b w:val="false"/>
          <w:i w:val="false"/>
          <w:color w:val="000000"/>
          <w:sz w:val="28"/>
        </w:rPr>
        <w:t>
      жабдықтың температура режимін қадағалау;</w:t>
      </w:r>
    </w:p>
    <w:bookmarkEnd w:id="2075"/>
    <w:bookmarkStart w:name="z2079" w:id="2076"/>
    <w:p>
      <w:pPr>
        <w:spacing w:after="0"/>
        <w:ind w:left="0"/>
        <w:jc w:val="both"/>
      </w:pPr>
      <w:r>
        <w:rPr>
          <w:rFonts w:ascii="Times New Roman"/>
          <w:b w:val="false"/>
          <w:i w:val="false"/>
          <w:color w:val="000000"/>
          <w:sz w:val="28"/>
        </w:rPr>
        <w:t>
      қажетті шикізатты маркасы мен мөлшеріне қарау іріктеу және ілу.</w:t>
      </w:r>
    </w:p>
    <w:bookmarkEnd w:id="2076"/>
    <w:bookmarkStart w:name="z2080" w:id="2077"/>
    <w:p>
      <w:pPr>
        <w:spacing w:after="0"/>
        <w:ind w:left="0"/>
        <w:jc w:val="both"/>
      </w:pPr>
      <w:r>
        <w:rPr>
          <w:rFonts w:ascii="Times New Roman"/>
          <w:b w:val="false"/>
          <w:i w:val="false"/>
          <w:color w:val="000000"/>
          <w:sz w:val="28"/>
        </w:rPr>
        <w:t>
      299. Білуге тиіс:</w:t>
      </w:r>
    </w:p>
    <w:bookmarkEnd w:id="2077"/>
    <w:bookmarkStart w:name="z2081" w:id="2078"/>
    <w:p>
      <w:pPr>
        <w:spacing w:after="0"/>
        <w:ind w:left="0"/>
        <w:jc w:val="both"/>
      </w:pPr>
      <w:r>
        <w:rPr>
          <w:rFonts w:ascii="Times New Roman"/>
          <w:b w:val="false"/>
          <w:i w:val="false"/>
          <w:color w:val="000000"/>
          <w:sz w:val="28"/>
        </w:rPr>
        <w:t>
      қызмет көрсететін жабдықтың құрылымы мен жұмыс принципін;</w:t>
      </w:r>
    </w:p>
    <w:bookmarkEnd w:id="2078"/>
    <w:bookmarkStart w:name="z2082" w:id="2079"/>
    <w:p>
      <w:pPr>
        <w:spacing w:after="0"/>
        <w:ind w:left="0"/>
        <w:jc w:val="both"/>
      </w:pPr>
      <w:r>
        <w:rPr>
          <w:rFonts w:ascii="Times New Roman"/>
          <w:b w:val="false"/>
          <w:i w:val="false"/>
          <w:color w:val="000000"/>
          <w:sz w:val="28"/>
        </w:rPr>
        <w:t xml:space="preserve">
      стержень айналмасын қолмен жасауға қолданылатын сіңірілген қағаз бен матаның сұрыптары мен маркаларын температураның стержень сапасына әсерін. </w:t>
      </w:r>
    </w:p>
    <w:bookmarkEnd w:id="2079"/>
    <w:bookmarkStart w:name="z2083" w:id="2080"/>
    <w:p>
      <w:pPr>
        <w:spacing w:after="0"/>
        <w:ind w:left="0"/>
        <w:jc w:val="both"/>
      </w:pPr>
      <w:r>
        <w:rPr>
          <w:rFonts w:ascii="Times New Roman"/>
          <w:b w:val="false"/>
          <w:i w:val="false"/>
          <w:color w:val="000000"/>
          <w:sz w:val="28"/>
        </w:rPr>
        <w:t xml:space="preserve">
      35. Электр оқшаулау бұйымдарын ораушы </w:t>
      </w:r>
    </w:p>
    <w:bookmarkEnd w:id="2080"/>
    <w:bookmarkStart w:name="z2084" w:id="2081"/>
    <w:p>
      <w:pPr>
        <w:spacing w:after="0"/>
        <w:ind w:left="0"/>
        <w:jc w:val="both"/>
      </w:pPr>
      <w:r>
        <w:rPr>
          <w:rFonts w:ascii="Times New Roman"/>
          <w:b w:val="false"/>
          <w:i w:val="false"/>
          <w:color w:val="000000"/>
          <w:sz w:val="28"/>
        </w:rPr>
        <w:t xml:space="preserve">
      Параграф 1. Электр оқшаулау бұйымдарын ораушы, 3-разряд </w:t>
      </w:r>
    </w:p>
    <w:bookmarkEnd w:id="2081"/>
    <w:bookmarkStart w:name="z2085" w:id="2082"/>
    <w:p>
      <w:pPr>
        <w:spacing w:after="0"/>
        <w:ind w:left="0"/>
        <w:jc w:val="both"/>
      </w:pPr>
      <w:r>
        <w:rPr>
          <w:rFonts w:ascii="Times New Roman"/>
          <w:b w:val="false"/>
          <w:i w:val="false"/>
          <w:color w:val="000000"/>
          <w:sz w:val="28"/>
        </w:rPr>
        <w:t>
      300. Жұмыс сипаттамасы:</w:t>
      </w:r>
    </w:p>
    <w:bookmarkEnd w:id="2082"/>
    <w:bookmarkStart w:name="z2086" w:id="2083"/>
    <w:p>
      <w:pPr>
        <w:spacing w:after="0"/>
        <w:ind w:left="0"/>
        <w:jc w:val="both"/>
      </w:pPr>
      <w:r>
        <w:rPr>
          <w:rFonts w:ascii="Times New Roman"/>
          <w:b w:val="false"/>
          <w:i w:val="false"/>
          <w:color w:val="000000"/>
          <w:sz w:val="28"/>
        </w:rPr>
        <w:t>
      электр оқшаулау бұйымдарын орау процесін механикалық орау станоктарында жүргізу;</w:t>
      </w:r>
    </w:p>
    <w:bookmarkEnd w:id="2083"/>
    <w:bookmarkStart w:name="z2087" w:id="2084"/>
    <w:p>
      <w:pPr>
        <w:spacing w:after="0"/>
        <w:ind w:left="0"/>
        <w:jc w:val="both"/>
      </w:pPr>
      <w:r>
        <w:rPr>
          <w:rFonts w:ascii="Times New Roman"/>
          <w:b w:val="false"/>
          <w:i w:val="false"/>
          <w:color w:val="000000"/>
          <w:sz w:val="28"/>
        </w:rPr>
        <w:t>
      орама мен өзектерді орнату, материалды станокқа қою;</w:t>
      </w:r>
    </w:p>
    <w:bookmarkEnd w:id="2084"/>
    <w:bookmarkStart w:name="z2088" w:id="2085"/>
    <w:p>
      <w:pPr>
        <w:spacing w:after="0"/>
        <w:ind w:left="0"/>
        <w:jc w:val="both"/>
      </w:pPr>
      <w:r>
        <w:rPr>
          <w:rFonts w:ascii="Times New Roman"/>
          <w:b w:val="false"/>
          <w:i w:val="false"/>
          <w:color w:val="000000"/>
          <w:sz w:val="28"/>
        </w:rPr>
        <w:t xml:space="preserve">
      дұрыс және біркелкі орауды қадағалау, қыртыстарды жою; </w:t>
      </w:r>
    </w:p>
    <w:bookmarkEnd w:id="2085"/>
    <w:bookmarkStart w:name="z2089" w:id="2086"/>
    <w:p>
      <w:pPr>
        <w:spacing w:after="0"/>
        <w:ind w:left="0"/>
        <w:jc w:val="both"/>
      </w:pPr>
      <w:r>
        <w:rPr>
          <w:rFonts w:ascii="Times New Roman"/>
          <w:b w:val="false"/>
          <w:i w:val="false"/>
          <w:color w:val="000000"/>
          <w:sz w:val="28"/>
        </w:rPr>
        <w:t>
      орау станогы валдарының температуралық режимін бақылау-өлшеу аспаптарының көрсеткіштері бойынша реттеу;</w:t>
      </w:r>
    </w:p>
    <w:bookmarkEnd w:id="2086"/>
    <w:bookmarkStart w:name="z2090" w:id="2087"/>
    <w:p>
      <w:pPr>
        <w:spacing w:after="0"/>
        <w:ind w:left="0"/>
        <w:jc w:val="both"/>
      </w:pPr>
      <w:r>
        <w:rPr>
          <w:rFonts w:ascii="Times New Roman"/>
          <w:b w:val="false"/>
          <w:i w:val="false"/>
          <w:color w:val="000000"/>
          <w:sz w:val="28"/>
        </w:rPr>
        <w:t>
      материал оралған өзекті станоктан электротельфердің көмегімен түсіріп алу;</w:t>
      </w:r>
    </w:p>
    <w:bookmarkEnd w:id="2087"/>
    <w:bookmarkStart w:name="z2091" w:id="2088"/>
    <w:p>
      <w:pPr>
        <w:spacing w:after="0"/>
        <w:ind w:left="0"/>
        <w:jc w:val="both"/>
      </w:pPr>
      <w:r>
        <w:rPr>
          <w:rFonts w:ascii="Times New Roman"/>
          <w:b w:val="false"/>
          <w:i w:val="false"/>
          <w:color w:val="000000"/>
          <w:sz w:val="28"/>
        </w:rPr>
        <w:t>
      станокты тазалау және майлау, ұсақ ақауларын жою.</w:t>
      </w:r>
    </w:p>
    <w:bookmarkEnd w:id="2088"/>
    <w:bookmarkStart w:name="z2092" w:id="2089"/>
    <w:p>
      <w:pPr>
        <w:spacing w:after="0"/>
        <w:ind w:left="0"/>
        <w:jc w:val="both"/>
      </w:pPr>
      <w:r>
        <w:rPr>
          <w:rFonts w:ascii="Times New Roman"/>
          <w:b w:val="false"/>
          <w:i w:val="false"/>
          <w:color w:val="000000"/>
          <w:sz w:val="28"/>
        </w:rPr>
        <w:t xml:space="preserve">
      301. Білуге тиіс: </w:t>
      </w:r>
    </w:p>
    <w:bookmarkEnd w:id="2089"/>
    <w:bookmarkStart w:name="z2093" w:id="2090"/>
    <w:p>
      <w:pPr>
        <w:spacing w:after="0"/>
        <w:ind w:left="0"/>
        <w:jc w:val="both"/>
      </w:pPr>
      <w:r>
        <w:rPr>
          <w:rFonts w:ascii="Times New Roman"/>
          <w:b w:val="false"/>
          <w:i w:val="false"/>
          <w:color w:val="000000"/>
          <w:sz w:val="28"/>
        </w:rPr>
        <w:t xml:space="preserve">
      орау станоктарының құрылымын, жұмыс принципін және оны басқаруды; </w:t>
      </w:r>
    </w:p>
    <w:bookmarkEnd w:id="2090"/>
    <w:bookmarkStart w:name="z2094" w:id="2091"/>
    <w:p>
      <w:pPr>
        <w:spacing w:after="0"/>
        <w:ind w:left="0"/>
        <w:jc w:val="both"/>
      </w:pPr>
      <w:r>
        <w:rPr>
          <w:rFonts w:ascii="Times New Roman"/>
          <w:b w:val="false"/>
          <w:i w:val="false"/>
          <w:color w:val="000000"/>
          <w:sz w:val="28"/>
        </w:rPr>
        <w:t xml:space="preserve">
      орау жылдамдығын реттеу ережесін; </w:t>
      </w:r>
    </w:p>
    <w:bookmarkEnd w:id="2091"/>
    <w:bookmarkStart w:name="z2095" w:id="2092"/>
    <w:p>
      <w:pPr>
        <w:spacing w:after="0"/>
        <w:ind w:left="0"/>
        <w:jc w:val="both"/>
      </w:pPr>
      <w:r>
        <w:rPr>
          <w:rFonts w:ascii="Times New Roman"/>
          <w:b w:val="false"/>
          <w:i w:val="false"/>
          <w:color w:val="000000"/>
          <w:sz w:val="28"/>
        </w:rPr>
        <w:t xml:space="preserve">
      бақылау-өлшеу аспаптарының нысанын және пайдалану ережесін; </w:t>
      </w:r>
    </w:p>
    <w:bookmarkEnd w:id="2092"/>
    <w:bookmarkStart w:name="z2096" w:id="2093"/>
    <w:p>
      <w:pPr>
        <w:spacing w:after="0"/>
        <w:ind w:left="0"/>
        <w:jc w:val="both"/>
      </w:pPr>
      <w:r>
        <w:rPr>
          <w:rFonts w:ascii="Times New Roman"/>
          <w:b w:val="false"/>
          <w:i w:val="false"/>
          <w:color w:val="000000"/>
          <w:sz w:val="28"/>
        </w:rPr>
        <w:t xml:space="preserve">
      валдардың температурасын реттеу тәсілдерін; </w:t>
      </w:r>
    </w:p>
    <w:bookmarkEnd w:id="2093"/>
    <w:bookmarkStart w:name="z2097" w:id="2094"/>
    <w:p>
      <w:pPr>
        <w:spacing w:after="0"/>
        <w:ind w:left="0"/>
        <w:jc w:val="both"/>
      </w:pPr>
      <w:r>
        <w:rPr>
          <w:rFonts w:ascii="Times New Roman"/>
          <w:b w:val="false"/>
          <w:i w:val="false"/>
          <w:color w:val="000000"/>
          <w:sz w:val="28"/>
        </w:rPr>
        <w:t xml:space="preserve">
      орау сапасының температуралық режимге тәуелділігін; </w:t>
      </w:r>
    </w:p>
    <w:bookmarkEnd w:id="2094"/>
    <w:bookmarkStart w:name="z2098" w:id="2095"/>
    <w:p>
      <w:pPr>
        <w:spacing w:after="0"/>
        <w:ind w:left="0"/>
        <w:jc w:val="both"/>
      </w:pPr>
      <w:r>
        <w:rPr>
          <w:rFonts w:ascii="Times New Roman"/>
          <w:b w:val="false"/>
          <w:i w:val="false"/>
          <w:color w:val="000000"/>
          <w:sz w:val="28"/>
        </w:rPr>
        <w:t xml:space="preserve">
      электр оқшаулау материалдарының маркаларын. </w:t>
      </w:r>
    </w:p>
    <w:bookmarkEnd w:id="2095"/>
    <w:bookmarkStart w:name="z2099" w:id="2096"/>
    <w:p>
      <w:pPr>
        <w:spacing w:after="0"/>
        <w:ind w:left="0"/>
        <w:jc w:val="both"/>
      </w:pPr>
      <w:r>
        <w:rPr>
          <w:rFonts w:ascii="Times New Roman"/>
          <w:b w:val="false"/>
          <w:i w:val="false"/>
          <w:color w:val="000000"/>
          <w:sz w:val="28"/>
        </w:rPr>
        <w:t xml:space="preserve">
      Параграф 2. Электр оқшаулау бұйымдарын ораушы, 4-разряд </w:t>
      </w:r>
    </w:p>
    <w:bookmarkEnd w:id="2096"/>
    <w:bookmarkStart w:name="z2100" w:id="2097"/>
    <w:p>
      <w:pPr>
        <w:spacing w:after="0"/>
        <w:ind w:left="0"/>
        <w:jc w:val="both"/>
      </w:pPr>
      <w:r>
        <w:rPr>
          <w:rFonts w:ascii="Times New Roman"/>
          <w:b w:val="false"/>
          <w:i w:val="false"/>
          <w:color w:val="000000"/>
          <w:sz w:val="28"/>
        </w:rPr>
        <w:t>
      302. Жұмыс сипаттамасы:</w:t>
      </w:r>
    </w:p>
    <w:bookmarkEnd w:id="2097"/>
    <w:bookmarkStart w:name="z2101" w:id="2098"/>
    <w:p>
      <w:pPr>
        <w:spacing w:after="0"/>
        <w:ind w:left="0"/>
        <w:jc w:val="both"/>
      </w:pPr>
      <w:r>
        <w:rPr>
          <w:rFonts w:ascii="Times New Roman"/>
          <w:b w:val="false"/>
          <w:i w:val="false"/>
          <w:color w:val="000000"/>
          <w:sz w:val="28"/>
        </w:rPr>
        <w:t xml:space="preserve">
      электр оқшаулау бұйымдарын орау процесін роторлы-агрегаттық станоктар мен жартылай автоматтарда жүргізу; </w:t>
      </w:r>
    </w:p>
    <w:bookmarkEnd w:id="2098"/>
    <w:bookmarkStart w:name="z2102" w:id="2099"/>
    <w:p>
      <w:pPr>
        <w:spacing w:after="0"/>
        <w:ind w:left="0"/>
        <w:jc w:val="both"/>
      </w:pPr>
      <w:r>
        <w:rPr>
          <w:rFonts w:ascii="Times New Roman"/>
          <w:b w:val="false"/>
          <w:i w:val="false"/>
          <w:color w:val="000000"/>
          <w:sz w:val="28"/>
        </w:rPr>
        <w:t xml:space="preserve">
      материалды, өзекті және жабдықты жұмысқа дайындау; </w:t>
      </w:r>
    </w:p>
    <w:bookmarkEnd w:id="2099"/>
    <w:bookmarkStart w:name="z2103" w:id="2100"/>
    <w:p>
      <w:pPr>
        <w:spacing w:after="0"/>
        <w:ind w:left="0"/>
        <w:jc w:val="both"/>
      </w:pPr>
      <w:r>
        <w:rPr>
          <w:rFonts w:ascii="Times New Roman"/>
          <w:b w:val="false"/>
          <w:i w:val="false"/>
          <w:color w:val="000000"/>
          <w:sz w:val="28"/>
        </w:rPr>
        <w:t>
      материалды ыстық өзекте термоөңдеу;</w:t>
      </w:r>
    </w:p>
    <w:bookmarkEnd w:id="2100"/>
    <w:bookmarkStart w:name="z2104" w:id="2101"/>
    <w:p>
      <w:pPr>
        <w:spacing w:after="0"/>
        <w:ind w:left="0"/>
        <w:jc w:val="both"/>
      </w:pPr>
      <w:r>
        <w:rPr>
          <w:rFonts w:ascii="Times New Roman"/>
          <w:b w:val="false"/>
          <w:i w:val="false"/>
          <w:color w:val="000000"/>
          <w:sz w:val="28"/>
        </w:rPr>
        <w:t>
      термоөңдеу уақытын, валдардың температуралық режимін және полотноның барынша керілуін реттеу;</w:t>
      </w:r>
    </w:p>
    <w:bookmarkEnd w:id="2101"/>
    <w:bookmarkStart w:name="z2105" w:id="2102"/>
    <w:p>
      <w:pPr>
        <w:spacing w:after="0"/>
        <w:ind w:left="0"/>
        <w:jc w:val="both"/>
      </w:pPr>
      <w:r>
        <w:rPr>
          <w:rFonts w:ascii="Times New Roman"/>
          <w:b w:val="false"/>
          <w:i w:val="false"/>
          <w:color w:val="000000"/>
          <w:sz w:val="28"/>
        </w:rPr>
        <w:t xml:space="preserve">
      орама қалыңдығын берілген параметрлер бойынша есептеу; </w:t>
      </w:r>
    </w:p>
    <w:bookmarkEnd w:id="2102"/>
    <w:bookmarkStart w:name="z2106" w:id="2103"/>
    <w:p>
      <w:pPr>
        <w:spacing w:after="0"/>
        <w:ind w:left="0"/>
        <w:jc w:val="both"/>
      </w:pPr>
      <w:r>
        <w:rPr>
          <w:rFonts w:ascii="Times New Roman"/>
          <w:b w:val="false"/>
          <w:i w:val="false"/>
          <w:color w:val="000000"/>
          <w:sz w:val="28"/>
        </w:rPr>
        <w:t xml:space="preserve">
      журналға жазба жүргізу. </w:t>
      </w:r>
    </w:p>
    <w:bookmarkEnd w:id="2103"/>
    <w:bookmarkStart w:name="z2107" w:id="2104"/>
    <w:p>
      <w:pPr>
        <w:spacing w:after="0"/>
        <w:ind w:left="0"/>
        <w:jc w:val="both"/>
      </w:pPr>
      <w:r>
        <w:rPr>
          <w:rFonts w:ascii="Times New Roman"/>
          <w:b w:val="false"/>
          <w:i w:val="false"/>
          <w:color w:val="000000"/>
          <w:sz w:val="28"/>
        </w:rPr>
        <w:t xml:space="preserve">
      303. Білуге тиіс: </w:t>
      </w:r>
    </w:p>
    <w:bookmarkEnd w:id="2104"/>
    <w:bookmarkStart w:name="z2108" w:id="2105"/>
    <w:p>
      <w:pPr>
        <w:spacing w:after="0"/>
        <w:ind w:left="0"/>
        <w:jc w:val="both"/>
      </w:pPr>
      <w:r>
        <w:rPr>
          <w:rFonts w:ascii="Times New Roman"/>
          <w:b w:val="false"/>
          <w:i w:val="false"/>
          <w:color w:val="000000"/>
          <w:sz w:val="28"/>
        </w:rPr>
        <w:t xml:space="preserve">
      роторлы-агрегаттық станоктар мен жартылай автоматтардың құрылымын, жұмыс принципін; </w:t>
      </w:r>
    </w:p>
    <w:bookmarkEnd w:id="2105"/>
    <w:bookmarkStart w:name="z2109" w:id="2106"/>
    <w:p>
      <w:pPr>
        <w:spacing w:after="0"/>
        <w:ind w:left="0"/>
        <w:jc w:val="both"/>
      </w:pPr>
      <w:r>
        <w:rPr>
          <w:rFonts w:ascii="Times New Roman"/>
          <w:b w:val="false"/>
          <w:i w:val="false"/>
          <w:color w:val="000000"/>
          <w:sz w:val="28"/>
        </w:rPr>
        <w:t xml:space="preserve">
      электр оқшаулау материалдарын орау және термоөңдеу режимдерін; </w:t>
      </w:r>
    </w:p>
    <w:bookmarkEnd w:id="2106"/>
    <w:bookmarkStart w:name="z2110" w:id="2107"/>
    <w:p>
      <w:pPr>
        <w:spacing w:after="0"/>
        <w:ind w:left="0"/>
        <w:jc w:val="both"/>
      </w:pPr>
      <w:r>
        <w:rPr>
          <w:rFonts w:ascii="Times New Roman"/>
          <w:b w:val="false"/>
          <w:i w:val="false"/>
          <w:color w:val="000000"/>
          <w:sz w:val="28"/>
        </w:rPr>
        <w:t xml:space="preserve">
      орама қалыңдығын есептеу әдістемесін; </w:t>
      </w:r>
    </w:p>
    <w:bookmarkEnd w:id="2107"/>
    <w:bookmarkStart w:name="z2111" w:id="2108"/>
    <w:p>
      <w:pPr>
        <w:spacing w:after="0"/>
        <w:ind w:left="0"/>
        <w:jc w:val="both"/>
      </w:pPr>
      <w:r>
        <w:rPr>
          <w:rFonts w:ascii="Times New Roman"/>
          <w:b w:val="false"/>
          <w:i w:val="false"/>
          <w:color w:val="000000"/>
          <w:sz w:val="28"/>
        </w:rPr>
        <w:t xml:space="preserve">
      орауға қолданылатын шикізаттардың қасиеттерін; </w:t>
      </w:r>
    </w:p>
    <w:bookmarkEnd w:id="2108"/>
    <w:bookmarkStart w:name="z2112" w:id="2109"/>
    <w:p>
      <w:pPr>
        <w:spacing w:after="0"/>
        <w:ind w:left="0"/>
        <w:jc w:val="both"/>
      </w:pPr>
      <w:r>
        <w:rPr>
          <w:rFonts w:ascii="Times New Roman"/>
          <w:b w:val="false"/>
          <w:i w:val="false"/>
          <w:color w:val="000000"/>
          <w:sz w:val="28"/>
        </w:rPr>
        <w:t xml:space="preserve">
      май түрлерін және оларды жасау тәсілдерін. </w:t>
      </w:r>
    </w:p>
    <w:bookmarkEnd w:id="2109"/>
    <w:bookmarkStart w:name="z2113" w:id="2110"/>
    <w:p>
      <w:pPr>
        <w:spacing w:after="0"/>
        <w:ind w:left="0"/>
        <w:jc w:val="both"/>
      </w:pPr>
      <w:r>
        <w:rPr>
          <w:rFonts w:ascii="Times New Roman"/>
          <w:b w:val="false"/>
          <w:i w:val="false"/>
          <w:color w:val="000000"/>
          <w:sz w:val="28"/>
        </w:rPr>
        <w:t xml:space="preserve">
      Параграф 3. Электр оқшаулау бұйымдарын ораушы, 5-разряд </w:t>
      </w:r>
    </w:p>
    <w:bookmarkEnd w:id="2110"/>
    <w:bookmarkStart w:name="z2114" w:id="2111"/>
    <w:p>
      <w:pPr>
        <w:spacing w:after="0"/>
        <w:ind w:left="0"/>
        <w:jc w:val="both"/>
      </w:pPr>
      <w:r>
        <w:rPr>
          <w:rFonts w:ascii="Times New Roman"/>
          <w:b w:val="false"/>
          <w:i w:val="false"/>
          <w:color w:val="000000"/>
          <w:sz w:val="28"/>
        </w:rPr>
        <w:t>
      304. Жұмыс сипаттамасы:</w:t>
      </w:r>
    </w:p>
    <w:bookmarkEnd w:id="2111"/>
    <w:bookmarkStart w:name="z2115" w:id="2112"/>
    <w:p>
      <w:pPr>
        <w:spacing w:after="0"/>
        <w:ind w:left="0"/>
        <w:jc w:val="both"/>
      </w:pPr>
      <w:r>
        <w:rPr>
          <w:rFonts w:ascii="Times New Roman"/>
          <w:b w:val="false"/>
          <w:i w:val="false"/>
          <w:color w:val="000000"/>
          <w:sz w:val="28"/>
        </w:rPr>
        <w:t>
      электр оқшаулау бұйымдары мен шықпа өзектерге арналған қатты оқшаулау өзекшелерді орау процесін бір позиционды және көп позиционды станоктар мен автоматтарда жүргізу;</w:t>
      </w:r>
    </w:p>
    <w:bookmarkEnd w:id="2112"/>
    <w:bookmarkStart w:name="z2116" w:id="2113"/>
    <w:p>
      <w:pPr>
        <w:spacing w:after="0"/>
        <w:ind w:left="0"/>
        <w:jc w:val="both"/>
      </w:pPr>
      <w:r>
        <w:rPr>
          <w:rFonts w:ascii="Times New Roman"/>
          <w:b w:val="false"/>
          <w:i w:val="false"/>
          <w:color w:val="000000"/>
          <w:sz w:val="28"/>
        </w:rPr>
        <w:t>
      материалдарды орау процесінде терморадиациялық пісіру;</w:t>
      </w:r>
    </w:p>
    <w:bookmarkEnd w:id="2113"/>
    <w:bookmarkStart w:name="z2117" w:id="2114"/>
    <w:p>
      <w:pPr>
        <w:spacing w:after="0"/>
        <w:ind w:left="0"/>
        <w:jc w:val="both"/>
      </w:pPr>
      <w:r>
        <w:rPr>
          <w:rFonts w:ascii="Times New Roman"/>
          <w:b w:val="false"/>
          <w:i w:val="false"/>
          <w:color w:val="000000"/>
          <w:sz w:val="28"/>
        </w:rPr>
        <w:t xml:space="preserve">
      орау қалыңдығын автоматты басу құралының көмегімен анықтау; </w:t>
      </w:r>
    </w:p>
    <w:bookmarkEnd w:id="2114"/>
    <w:bookmarkStart w:name="z2118" w:id="2115"/>
    <w:p>
      <w:pPr>
        <w:spacing w:after="0"/>
        <w:ind w:left="0"/>
        <w:jc w:val="both"/>
      </w:pPr>
      <w:r>
        <w:rPr>
          <w:rFonts w:ascii="Times New Roman"/>
          <w:b w:val="false"/>
          <w:i w:val="false"/>
          <w:color w:val="000000"/>
          <w:sz w:val="28"/>
        </w:rPr>
        <w:t>
      орау жылдамдығын реттеу;</w:t>
      </w:r>
    </w:p>
    <w:bookmarkEnd w:id="2115"/>
    <w:bookmarkStart w:name="z2119" w:id="2116"/>
    <w:p>
      <w:pPr>
        <w:spacing w:after="0"/>
        <w:ind w:left="0"/>
        <w:jc w:val="both"/>
      </w:pPr>
      <w:r>
        <w:rPr>
          <w:rFonts w:ascii="Times New Roman"/>
          <w:b w:val="false"/>
          <w:i w:val="false"/>
          <w:color w:val="000000"/>
          <w:sz w:val="28"/>
        </w:rPr>
        <w:t>
      сәуле көзі мен өзек арасындағы қашықтықты іріктеу;</w:t>
      </w:r>
    </w:p>
    <w:bookmarkEnd w:id="2116"/>
    <w:bookmarkStart w:name="z2120" w:id="2117"/>
    <w:p>
      <w:pPr>
        <w:spacing w:after="0"/>
        <w:ind w:left="0"/>
        <w:jc w:val="both"/>
      </w:pPr>
      <w:r>
        <w:rPr>
          <w:rFonts w:ascii="Times New Roman"/>
          <w:b w:val="false"/>
          <w:i w:val="false"/>
          <w:color w:val="000000"/>
          <w:sz w:val="28"/>
        </w:rPr>
        <w:t xml:space="preserve">
      сәуле көзіндегі қысымды және оралған материалдың өзектен алыну уақытын бақылау. </w:t>
      </w:r>
    </w:p>
    <w:bookmarkEnd w:id="2117"/>
    <w:bookmarkStart w:name="z2121" w:id="2118"/>
    <w:p>
      <w:pPr>
        <w:spacing w:after="0"/>
        <w:ind w:left="0"/>
        <w:jc w:val="both"/>
      </w:pPr>
      <w:r>
        <w:rPr>
          <w:rFonts w:ascii="Times New Roman"/>
          <w:b w:val="false"/>
          <w:i w:val="false"/>
          <w:color w:val="000000"/>
          <w:sz w:val="28"/>
        </w:rPr>
        <w:t xml:space="preserve">
      305. Білуге тиіс: </w:t>
      </w:r>
    </w:p>
    <w:bookmarkEnd w:id="2118"/>
    <w:bookmarkStart w:name="z2122" w:id="2119"/>
    <w:p>
      <w:pPr>
        <w:spacing w:after="0"/>
        <w:ind w:left="0"/>
        <w:jc w:val="both"/>
      </w:pPr>
      <w:r>
        <w:rPr>
          <w:rFonts w:ascii="Times New Roman"/>
          <w:b w:val="false"/>
          <w:i w:val="false"/>
          <w:color w:val="000000"/>
          <w:sz w:val="28"/>
        </w:rPr>
        <w:t xml:space="preserve">
      бір позиционды және көп позиционды станоктар мен автоматтардың құрылымын, жұмыс принципін және жұмыс ережесін; </w:t>
      </w:r>
    </w:p>
    <w:bookmarkEnd w:id="2119"/>
    <w:bookmarkStart w:name="z2123" w:id="2120"/>
    <w:p>
      <w:pPr>
        <w:spacing w:after="0"/>
        <w:ind w:left="0"/>
        <w:jc w:val="both"/>
      </w:pPr>
      <w:r>
        <w:rPr>
          <w:rFonts w:ascii="Times New Roman"/>
          <w:b w:val="false"/>
          <w:i w:val="false"/>
          <w:color w:val="000000"/>
          <w:sz w:val="28"/>
        </w:rPr>
        <w:t xml:space="preserve">
      орау және режимдері ережесін және реттеу тәсілдерін; </w:t>
      </w:r>
    </w:p>
    <w:bookmarkEnd w:id="2120"/>
    <w:bookmarkStart w:name="z2124" w:id="2121"/>
    <w:p>
      <w:pPr>
        <w:spacing w:after="0"/>
        <w:ind w:left="0"/>
        <w:jc w:val="both"/>
      </w:pPr>
      <w:r>
        <w:rPr>
          <w:rFonts w:ascii="Times New Roman"/>
          <w:b w:val="false"/>
          <w:i w:val="false"/>
          <w:color w:val="000000"/>
          <w:sz w:val="28"/>
        </w:rPr>
        <w:t xml:space="preserve">
      пісіру режимі мен материалдардың шығыс нормасын; </w:t>
      </w:r>
    </w:p>
    <w:bookmarkEnd w:id="2121"/>
    <w:bookmarkStart w:name="z2125" w:id="2122"/>
    <w:p>
      <w:pPr>
        <w:spacing w:after="0"/>
        <w:ind w:left="0"/>
        <w:jc w:val="both"/>
      </w:pPr>
      <w:r>
        <w:rPr>
          <w:rFonts w:ascii="Times New Roman"/>
          <w:b w:val="false"/>
          <w:i w:val="false"/>
          <w:color w:val="000000"/>
          <w:sz w:val="28"/>
        </w:rPr>
        <w:t xml:space="preserve">
      графитті ерітінді жасау тәсілдерін; </w:t>
      </w:r>
    </w:p>
    <w:bookmarkEnd w:id="2122"/>
    <w:bookmarkStart w:name="z2126" w:id="2123"/>
    <w:p>
      <w:pPr>
        <w:spacing w:after="0"/>
        <w:ind w:left="0"/>
        <w:jc w:val="both"/>
      </w:pPr>
      <w:r>
        <w:rPr>
          <w:rFonts w:ascii="Times New Roman"/>
          <w:b w:val="false"/>
          <w:i w:val="false"/>
          <w:color w:val="000000"/>
          <w:sz w:val="28"/>
        </w:rPr>
        <w:t xml:space="preserve">
      электр оқшаулау бұйымдарына қойылатын техникалық талаптарды. </w:t>
      </w:r>
    </w:p>
    <w:bookmarkEnd w:id="2123"/>
    <w:bookmarkStart w:name="z2127" w:id="2124"/>
    <w:p>
      <w:pPr>
        <w:spacing w:after="0"/>
        <w:ind w:left="0"/>
        <w:jc w:val="both"/>
      </w:pPr>
      <w:r>
        <w:rPr>
          <w:rFonts w:ascii="Times New Roman"/>
          <w:b w:val="false"/>
          <w:i w:val="false"/>
          <w:color w:val="000000"/>
          <w:sz w:val="28"/>
        </w:rPr>
        <w:t>
      36. Слюданы күйдіруші</w:t>
      </w:r>
    </w:p>
    <w:bookmarkEnd w:id="2124"/>
    <w:bookmarkStart w:name="z2128" w:id="2125"/>
    <w:p>
      <w:pPr>
        <w:spacing w:after="0"/>
        <w:ind w:left="0"/>
        <w:jc w:val="both"/>
      </w:pPr>
      <w:r>
        <w:rPr>
          <w:rFonts w:ascii="Times New Roman"/>
          <w:b w:val="false"/>
          <w:i w:val="false"/>
          <w:color w:val="000000"/>
          <w:sz w:val="28"/>
        </w:rPr>
        <w:t xml:space="preserve">
      Параграф 1. Слюданы күйдіруші,2-разряд </w:t>
      </w:r>
    </w:p>
    <w:bookmarkEnd w:id="2125"/>
    <w:bookmarkStart w:name="z2129" w:id="2126"/>
    <w:p>
      <w:pPr>
        <w:spacing w:after="0"/>
        <w:ind w:left="0"/>
        <w:jc w:val="both"/>
      </w:pPr>
      <w:r>
        <w:rPr>
          <w:rFonts w:ascii="Times New Roman"/>
          <w:b w:val="false"/>
          <w:i w:val="false"/>
          <w:color w:val="000000"/>
          <w:sz w:val="28"/>
        </w:rPr>
        <w:t>
      306. Жұмыс сипаттамасы:</w:t>
      </w:r>
    </w:p>
    <w:bookmarkEnd w:id="2126"/>
    <w:bookmarkStart w:name="z2130" w:id="2127"/>
    <w:p>
      <w:pPr>
        <w:spacing w:after="0"/>
        <w:ind w:left="0"/>
        <w:jc w:val="both"/>
      </w:pPr>
      <w:r>
        <w:rPr>
          <w:rFonts w:ascii="Times New Roman"/>
          <w:b w:val="false"/>
          <w:i w:val="false"/>
          <w:color w:val="000000"/>
          <w:sz w:val="28"/>
        </w:rPr>
        <w:t>
      слюданың қалдықтарын конвейерлі электр пешінде күйдіру процесін біліктілігі анағұрлым жоғары күйдірушінің басшылығымен жүргізу;</w:t>
      </w:r>
    </w:p>
    <w:bookmarkEnd w:id="2127"/>
    <w:bookmarkStart w:name="z2131" w:id="2128"/>
    <w:p>
      <w:pPr>
        <w:spacing w:after="0"/>
        <w:ind w:left="0"/>
        <w:jc w:val="both"/>
      </w:pPr>
      <w:r>
        <w:rPr>
          <w:rFonts w:ascii="Times New Roman"/>
          <w:b w:val="false"/>
          <w:i w:val="false"/>
          <w:color w:val="000000"/>
          <w:sz w:val="28"/>
        </w:rPr>
        <w:t>
      слюданы күйдіруге дайындау, оны өлшеу және бункерге салу;</w:t>
      </w:r>
    </w:p>
    <w:bookmarkEnd w:id="2128"/>
    <w:bookmarkStart w:name="z2132" w:id="2129"/>
    <w:p>
      <w:pPr>
        <w:spacing w:after="0"/>
        <w:ind w:left="0"/>
        <w:jc w:val="both"/>
      </w:pPr>
      <w:r>
        <w:rPr>
          <w:rFonts w:ascii="Times New Roman"/>
          <w:b w:val="false"/>
          <w:i w:val="false"/>
          <w:color w:val="000000"/>
          <w:sz w:val="28"/>
        </w:rPr>
        <w:t>
      пештің температуралық режимін қадағалау.</w:t>
      </w:r>
    </w:p>
    <w:bookmarkEnd w:id="2129"/>
    <w:bookmarkStart w:name="z2133" w:id="2130"/>
    <w:p>
      <w:pPr>
        <w:spacing w:after="0"/>
        <w:ind w:left="0"/>
        <w:jc w:val="both"/>
      </w:pPr>
      <w:r>
        <w:rPr>
          <w:rFonts w:ascii="Times New Roman"/>
          <w:b w:val="false"/>
          <w:i w:val="false"/>
          <w:color w:val="000000"/>
          <w:sz w:val="28"/>
        </w:rPr>
        <w:t xml:space="preserve">
      307. Білуге тиіс: </w:t>
      </w:r>
    </w:p>
    <w:bookmarkEnd w:id="2130"/>
    <w:bookmarkStart w:name="z2134" w:id="2131"/>
    <w:p>
      <w:pPr>
        <w:spacing w:after="0"/>
        <w:ind w:left="0"/>
        <w:jc w:val="both"/>
      </w:pPr>
      <w:r>
        <w:rPr>
          <w:rFonts w:ascii="Times New Roman"/>
          <w:b w:val="false"/>
          <w:i w:val="false"/>
          <w:color w:val="000000"/>
          <w:sz w:val="28"/>
        </w:rPr>
        <w:t xml:space="preserve">
      электр пешінде жұмыс принципі мен пайдалану ережесін; </w:t>
      </w:r>
    </w:p>
    <w:bookmarkEnd w:id="2131"/>
    <w:bookmarkStart w:name="z2135" w:id="2132"/>
    <w:p>
      <w:pPr>
        <w:spacing w:after="0"/>
        <w:ind w:left="0"/>
        <w:jc w:val="both"/>
      </w:pPr>
      <w:r>
        <w:rPr>
          <w:rFonts w:ascii="Times New Roman"/>
          <w:b w:val="false"/>
          <w:i w:val="false"/>
          <w:color w:val="000000"/>
          <w:sz w:val="28"/>
        </w:rPr>
        <w:t xml:space="preserve">
      слюданың қалдықтарын күйдірудің технологиялық процесін; </w:t>
      </w:r>
    </w:p>
    <w:bookmarkEnd w:id="2132"/>
    <w:bookmarkStart w:name="z2136" w:id="2133"/>
    <w:p>
      <w:pPr>
        <w:spacing w:after="0"/>
        <w:ind w:left="0"/>
        <w:jc w:val="both"/>
      </w:pPr>
      <w:r>
        <w:rPr>
          <w:rFonts w:ascii="Times New Roman"/>
          <w:b w:val="false"/>
          <w:i w:val="false"/>
          <w:color w:val="000000"/>
          <w:sz w:val="28"/>
        </w:rPr>
        <w:t xml:space="preserve">
      слюданы өлшеу және бункерге салу ережесін; </w:t>
      </w:r>
    </w:p>
    <w:bookmarkEnd w:id="2133"/>
    <w:bookmarkStart w:name="z2137" w:id="2134"/>
    <w:p>
      <w:pPr>
        <w:spacing w:after="0"/>
        <w:ind w:left="0"/>
        <w:jc w:val="both"/>
      </w:pPr>
      <w:r>
        <w:rPr>
          <w:rFonts w:ascii="Times New Roman"/>
          <w:b w:val="false"/>
          <w:i w:val="false"/>
          <w:color w:val="000000"/>
          <w:sz w:val="28"/>
        </w:rPr>
        <w:t xml:space="preserve">
      слюдаға қойылатын талаптарды. </w:t>
      </w:r>
    </w:p>
    <w:bookmarkEnd w:id="2134"/>
    <w:bookmarkStart w:name="z2138" w:id="2135"/>
    <w:p>
      <w:pPr>
        <w:spacing w:after="0"/>
        <w:ind w:left="0"/>
        <w:jc w:val="both"/>
      </w:pPr>
      <w:r>
        <w:rPr>
          <w:rFonts w:ascii="Times New Roman"/>
          <w:b w:val="false"/>
          <w:i w:val="false"/>
          <w:color w:val="000000"/>
          <w:sz w:val="28"/>
        </w:rPr>
        <w:t xml:space="preserve">
      Параграф 2. Слюданы күйдіруші, 3-разряд </w:t>
      </w:r>
    </w:p>
    <w:bookmarkEnd w:id="2135"/>
    <w:bookmarkStart w:name="z2139" w:id="2136"/>
    <w:p>
      <w:pPr>
        <w:spacing w:after="0"/>
        <w:ind w:left="0"/>
        <w:jc w:val="both"/>
      </w:pPr>
      <w:r>
        <w:rPr>
          <w:rFonts w:ascii="Times New Roman"/>
          <w:b w:val="false"/>
          <w:i w:val="false"/>
          <w:color w:val="000000"/>
          <w:sz w:val="28"/>
        </w:rPr>
        <w:t xml:space="preserve">
      308. Жұмыс сипаттамасы: </w:t>
      </w:r>
    </w:p>
    <w:bookmarkEnd w:id="2136"/>
    <w:bookmarkStart w:name="z2140" w:id="2137"/>
    <w:p>
      <w:pPr>
        <w:spacing w:after="0"/>
        <w:ind w:left="0"/>
        <w:jc w:val="both"/>
      </w:pPr>
      <w:r>
        <w:rPr>
          <w:rFonts w:ascii="Times New Roman"/>
          <w:b w:val="false"/>
          <w:i w:val="false"/>
          <w:color w:val="000000"/>
          <w:sz w:val="28"/>
        </w:rPr>
        <w:t xml:space="preserve">
      слюданың қалдықтарын конвейерлі электр пешінде күйдіру процесін жүргізу; </w:t>
      </w:r>
    </w:p>
    <w:bookmarkEnd w:id="2137"/>
    <w:bookmarkStart w:name="z2141" w:id="2138"/>
    <w:p>
      <w:pPr>
        <w:spacing w:after="0"/>
        <w:ind w:left="0"/>
        <w:jc w:val="both"/>
      </w:pPr>
      <w:r>
        <w:rPr>
          <w:rFonts w:ascii="Times New Roman"/>
          <w:b w:val="false"/>
          <w:i w:val="false"/>
          <w:color w:val="000000"/>
          <w:sz w:val="28"/>
        </w:rPr>
        <w:t>
      слюданың берілуін, күйдірудің температуралық және жылдамдық режимін бақылау-өлшеу аспаптарының көрсеткіштері бойынша реттеу;</w:t>
      </w:r>
    </w:p>
    <w:bookmarkEnd w:id="2138"/>
    <w:bookmarkStart w:name="z2142" w:id="2139"/>
    <w:p>
      <w:pPr>
        <w:spacing w:after="0"/>
        <w:ind w:left="0"/>
        <w:jc w:val="both"/>
      </w:pPr>
      <w:r>
        <w:rPr>
          <w:rFonts w:ascii="Times New Roman"/>
          <w:b w:val="false"/>
          <w:i w:val="false"/>
          <w:color w:val="000000"/>
          <w:sz w:val="28"/>
        </w:rPr>
        <w:t xml:space="preserve">
      слюданың дайындық дәрежесі мен күйдірілу сапасын анықтау, процесті жүргізуді күйдіру нәтижесіне қарай түзеу. </w:t>
      </w:r>
    </w:p>
    <w:bookmarkEnd w:id="2139"/>
    <w:bookmarkStart w:name="z2143" w:id="2140"/>
    <w:p>
      <w:pPr>
        <w:spacing w:after="0"/>
        <w:ind w:left="0"/>
        <w:jc w:val="both"/>
      </w:pPr>
      <w:r>
        <w:rPr>
          <w:rFonts w:ascii="Times New Roman"/>
          <w:b w:val="false"/>
          <w:i w:val="false"/>
          <w:color w:val="000000"/>
          <w:sz w:val="28"/>
        </w:rPr>
        <w:t xml:space="preserve">
      309. Білуге тиіс: </w:t>
      </w:r>
    </w:p>
    <w:bookmarkEnd w:id="2140"/>
    <w:bookmarkStart w:name="z2144" w:id="2141"/>
    <w:p>
      <w:pPr>
        <w:spacing w:after="0"/>
        <w:ind w:left="0"/>
        <w:jc w:val="both"/>
      </w:pPr>
      <w:r>
        <w:rPr>
          <w:rFonts w:ascii="Times New Roman"/>
          <w:b w:val="false"/>
          <w:i w:val="false"/>
          <w:color w:val="000000"/>
          <w:sz w:val="28"/>
        </w:rPr>
        <w:t xml:space="preserve">
      электр пешінің, конвейердің, күйдіру режимін автоматты реттеуге арналған бақылау-өлшеу аспаптарының құрылымын; </w:t>
      </w:r>
    </w:p>
    <w:bookmarkEnd w:id="2141"/>
    <w:bookmarkStart w:name="z2145" w:id="2142"/>
    <w:p>
      <w:pPr>
        <w:spacing w:after="0"/>
        <w:ind w:left="0"/>
        <w:jc w:val="both"/>
      </w:pPr>
      <w:r>
        <w:rPr>
          <w:rFonts w:ascii="Times New Roman"/>
          <w:b w:val="false"/>
          <w:i w:val="false"/>
          <w:color w:val="000000"/>
          <w:sz w:val="28"/>
        </w:rPr>
        <w:t xml:space="preserve">
      пеш жұмысының температуралық режимдерін, конвейер жүрісінің жылдамдығы мен электр пешінің температурасын реттеу тәсілдерін; </w:t>
      </w:r>
    </w:p>
    <w:bookmarkEnd w:id="2142"/>
    <w:bookmarkStart w:name="z2146" w:id="2143"/>
    <w:p>
      <w:pPr>
        <w:spacing w:after="0"/>
        <w:ind w:left="0"/>
        <w:jc w:val="both"/>
      </w:pPr>
      <w:r>
        <w:rPr>
          <w:rFonts w:ascii="Times New Roman"/>
          <w:b w:val="false"/>
          <w:i w:val="false"/>
          <w:color w:val="000000"/>
          <w:sz w:val="28"/>
        </w:rPr>
        <w:t>
      күйдірілген слюда сапасын анықтау әдістерін.</w:t>
      </w:r>
    </w:p>
    <w:bookmarkEnd w:id="2143"/>
    <w:bookmarkStart w:name="z2147" w:id="2144"/>
    <w:p>
      <w:pPr>
        <w:spacing w:after="0"/>
        <w:ind w:left="0"/>
        <w:jc w:val="both"/>
      </w:pPr>
      <w:r>
        <w:rPr>
          <w:rFonts w:ascii="Times New Roman"/>
          <w:b w:val="false"/>
          <w:i w:val="false"/>
          <w:color w:val="000000"/>
          <w:sz w:val="28"/>
        </w:rPr>
        <w:t xml:space="preserve">
      37. Электр оқшаулау материалдарын қайта ораушы </w:t>
      </w:r>
    </w:p>
    <w:bookmarkEnd w:id="2144"/>
    <w:bookmarkStart w:name="z2148" w:id="2145"/>
    <w:p>
      <w:pPr>
        <w:spacing w:after="0"/>
        <w:ind w:left="0"/>
        <w:jc w:val="both"/>
      </w:pPr>
      <w:r>
        <w:rPr>
          <w:rFonts w:ascii="Times New Roman"/>
          <w:b w:val="false"/>
          <w:i w:val="false"/>
          <w:color w:val="000000"/>
          <w:sz w:val="28"/>
        </w:rPr>
        <w:t xml:space="preserve">
      Параграф 1. Электр оқшаулау материалдарын қайта ораушы, 2-разряд </w:t>
      </w:r>
    </w:p>
    <w:bookmarkEnd w:id="2145"/>
    <w:bookmarkStart w:name="z2149" w:id="2146"/>
    <w:p>
      <w:pPr>
        <w:spacing w:after="0"/>
        <w:ind w:left="0"/>
        <w:jc w:val="both"/>
      </w:pPr>
      <w:r>
        <w:rPr>
          <w:rFonts w:ascii="Times New Roman"/>
          <w:b w:val="false"/>
          <w:i w:val="false"/>
          <w:color w:val="000000"/>
          <w:sz w:val="28"/>
        </w:rPr>
        <w:t>
      310. Жұмыс сипаттамасы:</w:t>
      </w:r>
    </w:p>
    <w:bookmarkEnd w:id="2146"/>
    <w:bookmarkStart w:name="z2150" w:id="2147"/>
    <w:p>
      <w:pPr>
        <w:spacing w:after="0"/>
        <w:ind w:left="0"/>
        <w:jc w:val="both"/>
      </w:pPr>
      <w:r>
        <w:rPr>
          <w:rFonts w:ascii="Times New Roman"/>
          <w:b w:val="false"/>
          <w:i w:val="false"/>
          <w:color w:val="000000"/>
          <w:sz w:val="28"/>
        </w:rPr>
        <w:t>
      электр оқшаулау материалдарын қайта орау станоктарында қайта орау;</w:t>
      </w:r>
    </w:p>
    <w:bookmarkEnd w:id="2147"/>
    <w:bookmarkStart w:name="z2151" w:id="2148"/>
    <w:p>
      <w:pPr>
        <w:spacing w:after="0"/>
        <w:ind w:left="0"/>
        <w:jc w:val="both"/>
      </w:pPr>
      <w:r>
        <w:rPr>
          <w:rFonts w:ascii="Times New Roman"/>
          <w:b w:val="false"/>
          <w:i w:val="false"/>
          <w:color w:val="000000"/>
          <w:sz w:val="28"/>
        </w:rPr>
        <w:t>
      станокты жұмысқа дайындау;</w:t>
      </w:r>
    </w:p>
    <w:bookmarkEnd w:id="2148"/>
    <w:bookmarkStart w:name="z2152" w:id="2149"/>
    <w:p>
      <w:pPr>
        <w:spacing w:after="0"/>
        <w:ind w:left="0"/>
        <w:jc w:val="both"/>
      </w:pPr>
      <w:r>
        <w:rPr>
          <w:rFonts w:ascii="Times New Roman"/>
          <w:b w:val="false"/>
          <w:i w:val="false"/>
          <w:color w:val="000000"/>
          <w:sz w:val="28"/>
        </w:rPr>
        <w:t>
      полотноны вал жүйелері арқылы орналастыру, оны гильзаның ені бойынша реттеу, ұшын тігу және желімдеу;</w:t>
      </w:r>
    </w:p>
    <w:bookmarkEnd w:id="2149"/>
    <w:bookmarkStart w:name="z2153" w:id="2150"/>
    <w:p>
      <w:pPr>
        <w:spacing w:after="0"/>
        <w:ind w:left="0"/>
        <w:jc w:val="both"/>
      </w:pPr>
      <w:r>
        <w:rPr>
          <w:rFonts w:ascii="Times New Roman"/>
          <w:b w:val="false"/>
          <w:i w:val="false"/>
          <w:color w:val="000000"/>
          <w:sz w:val="28"/>
        </w:rPr>
        <w:t>
      қайта оралатын материалдың ұзындығын бақылау-өлшеу аспаптарының көмегімен айқындау;</w:t>
      </w:r>
    </w:p>
    <w:bookmarkEnd w:id="2150"/>
    <w:bookmarkStart w:name="z2154" w:id="2151"/>
    <w:p>
      <w:pPr>
        <w:spacing w:after="0"/>
        <w:ind w:left="0"/>
        <w:jc w:val="both"/>
      </w:pPr>
      <w:r>
        <w:rPr>
          <w:rFonts w:ascii="Times New Roman"/>
          <w:b w:val="false"/>
          <w:i w:val="false"/>
          <w:color w:val="000000"/>
          <w:sz w:val="28"/>
        </w:rPr>
        <w:t xml:space="preserve">
      полотноның тартылуын фрикционды құрылғының көмегімен реттеу; </w:t>
      </w:r>
    </w:p>
    <w:bookmarkEnd w:id="2151"/>
    <w:bookmarkStart w:name="z2155" w:id="2152"/>
    <w:p>
      <w:pPr>
        <w:spacing w:after="0"/>
        <w:ind w:left="0"/>
        <w:jc w:val="both"/>
      </w:pPr>
      <w:r>
        <w:rPr>
          <w:rFonts w:ascii="Times New Roman"/>
          <w:b w:val="false"/>
          <w:i w:val="false"/>
          <w:color w:val="000000"/>
          <w:sz w:val="28"/>
        </w:rPr>
        <w:t>
      ақаулы жерлерін бракқа шығару;</w:t>
      </w:r>
    </w:p>
    <w:bookmarkEnd w:id="2152"/>
    <w:bookmarkStart w:name="z2156" w:id="2153"/>
    <w:p>
      <w:pPr>
        <w:spacing w:after="0"/>
        <w:ind w:left="0"/>
        <w:jc w:val="both"/>
      </w:pPr>
      <w:r>
        <w:rPr>
          <w:rFonts w:ascii="Times New Roman"/>
          <w:b w:val="false"/>
          <w:i w:val="false"/>
          <w:color w:val="000000"/>
          <w:sz w:val="28"/>
        </w:rPr>
        <w:t xml:space="preserve">
      қайта оралған материалды орамаға буып-түю және таңбалау. </w:t>
      </w:r>
    </w:p>
    <w:bookmarkEnd w:id="2153"/>
    <w:bookmarkStart w:name="z2157" w:id="2154"/>
    <w:p>
      <w:pPr>
        <w:spacing w:after="0"/>
        <w:ind w:left="0"/>
        <w:jc w:val="both"/>
      </w:pPr>
      <w:r>
        <w:rPr>
          <w:rFonts w:ascii="Times New Roman"/>
          <w:b w:val="false"/>
          <w:i w:val="false"/>
          <w:color w:val="000000"/>
          <w:sz w:val="28"/>
        </w:rPr>
        <w:t xml:space="preserve">
      311. Білуге тиіс: </w:t>
      </w:r>
    </w:p>
    <w:bookmarkEnd w:id="2154"/>
    <w:bookmarkStart w:name="z2158" w:id="2155"/>
    <w:p>
      <w:pPr>
        <w:spacing w:after="0"/>
        <w:ind w:left="0"/>
        <w:jc w:val="both"/>
      </w:pPr>
      <w:r>
        <w:rPr>
          <w:rFonts w:ascii="Times New Roman"/>
          <w:b w:val="false"/>
          <w:i w:val="false"/>
          <w:color w:val="000000"/>
          <w:sz w:val="28"/>
        </w:rPr>
        <w:t xml:space="preserve">
      қайта орау станоктарының құрылымы мен жұмыс принципін; </w:t>
      </w:r>
    </w:p>
    <w:bookmarkEnd w:id="2155"/>
    <w:bookmarkStart w:name="z2159" w:id="2156"/>
    <w:p>
      <w:pPr>
        <w:spacing w:after="0"/>
        <w:ind w:left="0"/>
        <w:jc w:val="both"/>
      </w:pPr>
      <w:r>
        <w:rPr>
          <w:rFonts w:ascii="Times New Roman"/>
          <w:b w:val="false"/>
          <w:i w:val="false"/>
          <w:color w:val="000000"/>
          <w:sz w:val="28"/>
        </w:rPr>
        <w:t xml:space="preserve">
      бақылау-өлшеу аспаптарын пайдалану ережесін; </w:t>
      </w:r>
    </w:p>
    <w:bookmarkEnd w:id="2156"/>
    <w:bookmarkStart w:name="z2160" w:id="2157"/>
    <w:p>
      <w:pPr>
        <w:spacing w:after="0"/>
        <w:ind w:left="0"/>
        <w:jc w:val="both"/>
      </w:pPr>
      <w:r>
        <w:rPr>
          <w:rFonts w:ascii="Times New Roman"/>
          <w:b w:val="false"/>
          <w:i w:val="false"/>
          <w:color w:val="000000"/>
          <w:sz w:val="28"/>
        </w:rPr>
        <w:t xml:space="preserve">
      тігу және желімдеу әдістерін; </w:t>
      </w:r>
    </w:p>
    <w:bookmarkEnd w:id="2157"/>
    <w:bookmarkStart w:name="z2161" w:id="2158"/>
    <w:p>
      <w:pPr>
        <w:spacing w:after="0"/>
        <w:ind w:left="0"/>
        <w:jc w:val="both"/>
      </w:pPr>
      <w:r>
        <w:rPr>
          <w:rFonts w:ascii="Times New Roman"/>
          <w:b w:val="false"/>
          <w:i w:val="false"/>
          <w:color w:val="000000"/>
          <w:sz w:val="28"/>
        </w:rPr>
        <w:t xml:space="preserve">
      электр оқшаулау материалдарының түрлері мен сұрыптарын; </w:t>
      </w:r>
    </w:p>
    <w:bookmarkEnd w:id="2158"/>
    <w:bookmarkStart w:name="z2162" w:id="2159"/>
    <w:p>
      <w:pPr>
        <w:spacing w:after="0"/>
        <w:ind w:left="0"/>
        <w:jc w:val="both"/>
      </w:pPr>
      <w:r>
        <w:rPr>
          <w:rFonts w:ascii="Times New Roman"/>
          <w:b w:val="false"/>
          <w:i w:val="false"/>
          <w:color w:val="000000"/>
          <w:sz w:val="28"/>
        </w:rPr>
        <w:t xml:space="preserve">
      қайта оралған материалды орамаға буып-түю және таңбалау әдістерін; </w:t>
      </w:r>
    </w:p>
    <w:bookmarkEnd w:id="2159"/>
    <w:bookmarkStart w:name="z2163" w:id="2160"/>
    <w:p>
      <w:pPr>
        <w:spacing w:after="0"/>
        <w:ind w:left="0"/>
        <w:jc w:val="both"/>
      </w:pPr>
      <w:r>
        <w:rPr>
          <w:rFonts w:ascii="Times New Roman"/>
          <w:b w:val="false"/>
          <w:i w:val="false"/>
          <w:color w:val="000000"/>
          <w:sz w:val="28"/>
        </w:rPr>
        <w:t xml:space="preserve">
      брак түрлерін. </w:t>
      </w:r>
    </w:p>
    <w:bookmarkEnd w:id="2160"/>
    <w:bookmarkStart w:name="z2164" w:id="2161"/>
    <w:p>
      <w:pPr>
        <w:spacing w:after="0"/>
        <w:ind w:left="0"/>
        <w:jc w:val="both"/>
      </w:pPr>
      <w:r>
        <w:rPr>
          <w:rFonts w:ascii="Times New Roman"/>
          <w:b w:val="false"/>
          <w:i w:val="false"/>
          <w:color w:val="000000"/>
          <w:sz w:val="28"/>
        </w:rPr>
        <w:t xml:space="preserve">
      38. Оқшаулау материалдарын престеуші </w:t>
      </w:r>
    </w:p>
    <w:bookmarkEnd w:id="2161"/>
    <w:bookmarkStart w:name="z2165" w:id="2162"/>
    <w:p>
      <w:pPr>
        <w:spacing w:after="0"/>
        <w:ind w:left="0"/>
        <w:jc w:val="both"/>
      </w:pPr>
      <w:r>
        <w:rPr>
          <w:rFonts w:ascii="Times New Roman"/>
          <w:b w:val="false"/>
          <w:i w:val="false"/>
          <w:color w:val="000000"/>
          <w:sz w:val="28"/>
        </w:rPr>
        <w:t xml:space="preserve">
      Параграф 1. Оқшаулау материалдарын престеуші, 2-разряд </w:t>
      </w:r>
    </w:p>
    <w:bookmarkEnd w:id="2162"/>
    <w:bookmarkStart w:name="z2166" w:id="2163"/>
    <w:p>
      <w:pPr>
        <w:spacing w:after="0"/>
        <w:ind w:left="0"/>
        <w:jc w:val="both"/>
      </w:pPr>
      <w:r>
        <w:rPr>
          <w:rFonts w:ascii="Times New Roman"/>
          <w:b w:val="false"/>
          <w:i w:val="false"/>
          <w:color w:val="000000"/>
          <w:sz w:val="28"/>
        </w:rPr>
        <w:t>
      312. Жұмыс сипаттамасы:</w:t>
      </w:r>
    </w:p>
    <w:bookmarkEnd w:id="2163"/>
    <w:bookmarkStart w:name="z2167" w:id="2164"/>
    <w:p>
      <w:pPr>
        <w:spacing w:after="0"/>
        <w:ind w:left="0"/>
        <w:jc w:val="both"/>
      </w:pPr>
      <w:r>
        <w:rPr>
          <w:rFonts w:ascii="Times New Roman"/>
          <w:b w:val="false"/>
          <w:i w:val="false"/>
          <w:color w:val="000000"/>
          <w:sz w:val="28"/>
        </w:rPr>
        <w:t xml:space="preserve">
      парақты қабатталған оқшаулау материалдарын біліктілігі анағұрлым жоғары престеушінің басшылығымен престеу; </w:t>
      </w:r>
    </w:p>
    <w:bookmarkEnd w:id="2164"/>
    <w:bookmarkStart w:name="z2168" w:id="2165"/>
    <w:p>
      <w:pPr>
        <w:spacing w:after="0"/>
        <w:ind w:left="0"/>
        <w:jc w:val="both"/>
      </w:pPr>
      <w:r>
        <w:rPr>
          <w:rFonts w:ascii="Times New Roman"/>
          <w:b w:val="false"/>
          <w:i w:val="false"/>
          <w:color w:val="000000"/>
          <w:sz w:val="28"/>
        </w:rPr>
        <w:t>
      ілмелерді өлшеу, материалды дайындау және престеуге арналған пакеттерді іріктеу;</w:t>
      </w:r>
    </w:p>
    <w:bookmarkEnd w:id="2165"/>
    <w:bookmarkStart w:name="z2169" w:id="2166"/>
    <w:p>
      <w:pPr>
        <w:spacing w:after="0"/>
        <w:ind w:left="0"/>
        <w:jc w:val="both"/>
      </w:pPr>
      <w:r>
        <w:rPr>
          <w:rFonts w:ascii="Times New Roman"/>
          <w:b w:val="false"/>
          <w:i w:val="false"/>
          <w:color w:val="000000"/>
          <w:sz w:val="28"/>
        </w:rPr>
        <w:t>
      пресс қалыптар мен пресс тақталарын тазалау.</w:t>
      </w:r>
    </w:p>
    <w:bookmarkEnd w:id="2166"/>
    <w:bookmarkStart w:name="z2170" w:id="2167"/>
    <w:p>
      <w:pPr>
        <w:spacing w:after="0"/>
        <w:ind w:left="0"/>
        <w:jc w:val="both"/>
      </w:pPr>
      <w:r>
        <w:rPr>
          <w:rFonts w:ascii="Times New Roman"/>
          <w:b w:val="false"/>
          <w:i w:val="false"/>
          <w:color w:val="000000"/>
          <w:sz w:val="28"/>
        </w:rPr>
        <w:t xml:space="preserve">
      313. Білуге тиіс: </w:t>
      </w:r>
    </w:p>
    <w:bookmarkEnd w:id="2167"/>
    <w:bookmarkStart w:name="z2171" w:id="2168"/>
    <w:p>
      <w:pPr>
        <w:spacing w:after="0"/>
        <w:ind w:left="0"/>
        <w:jc w:val="both"/>
      </w:pPr>
      <w:r>
        <w:rPr>
          <w:rFonts w:ascii="Times New Roman"/>
          <w:b w:val="false"/>
          <w:i w:val="false"/>
          <w:color w:val="000000"/>
          <w:sz w:val="28"/>
        </w:rPr>
        <w:t xml:space="preserve">
      материалдар мен жартылай шикізаттардың түрлері мен нысанын; </w:t>
      </w:r>
    </w:p>
    <w:bookmarkEnd w:id="2168"/>
    <w:bookmarkStart w:name="z2172" w:id="2169"/>
    <w:p>
      <w:pPr>
        <w:spacing w:after="0"/>
        <w:ind w:left="0"/>
        <w:jc w:val="both"/>
      </w:pPr>
      <w:r>
        <w:rPr>
          <w:rFonts w:ascii="Times New Roman"/>
          <w:b w:val="false"/>
          <w:i w:val="false"/>
          <w:color w:val="000000"/>
          <w:sz w:val="28"/>
        </w:rPr>
        <w:t xml:space="preserve">
      прессқалыптарды іріктеу; </w:t>
      </w:r>
    </w:p>
    <w:bookmarkEnd w:id="2169"/>
    <w:bookmarkStart w:name="z2173" w:id="2170"/>
    <w:p>
      <w:pPr>
        <w:spacing w:after="0"/>
        <w:ind w:left="0"/>
        <w:jc w:val="both"/>
      </w:pPr>
      <w:r>
        <w:rPr>
          <w:rFonts w:ascii="Times New Roman"/>
          <w:b w:val="false"/>
          <w:i w:val="false"/>
          <w:color w:val="000000"/>
          <w:sz w:val="28"/>
        </w:rPr>
        <w:t>
      өлшеу ережесін.</w:t>
      </w:r>
    </w:p>
    <w:bookmarkEnd w:id="2170"/>
    <w:bookmarkStart w:name="z2174" w:id="2171"/>
    <w:p>
      <w:pPr>
        <w:spacing w:after="0"/>
        <w:ind w:left="0"/>
        <w:jc w:val="both"/>
      </w:pPr>
      <w:r>
        <w:rPr>
          <w:rFonts w:ascii="Times New Roman"/>
          <w:b w:val="false"/>
          <w:i w:val="false"/>
          <w:color w:val="000000"/>
          <w:sz w:val="28"/>
        </w:rPr>
        <w:t xml:space="preserve">
      Параграф 2. Оқшаулау материалдарын престеуші, 3-разряд </w:t>
      </w:r>
    </w:p>
    <w:bookmarkEnd w:id="2171"/>
    <w:bookmarkStart w:name="z2175" w:id="2172"/>
    <w:p>
      <w:pPr>
        <w:spacing w:after="0"/>
        <w:ind w:left="0"/>
        <w:jc w:val="both"/>
      </w:pPr>
      <w:r>
        <w:rPr>
          <w:rFonts w:ascii="Times New Roman"/>
          <w:b w:val="false"/>
          <w:i w:val="false"/>
          <w:color w:val="000000"/>
          <w:sz w:val="28"/>
        </w:rPr>
        <w:t>
      314. Жұмыс сипаттамасы:</w:t>
      </w:r>
    </w:p>
    <w:bookmarkEnd w:id="2172"/>
    <w:bookmarkStart w:name="z2176" w:id="2173"/>
    <w:p>
      <w:pPr>
        <w:spacing w:after="0"/>
        <w:ind w:left="0"/>
        <w:jc w:val="both"/>
      </w:pPr>
      <w:r>
        <w:rPr>
          <w:rFonts w:ascii="Times New Roman"/>
          <w:b w:val="false"/>
          <w:i w:val="false"/>
          <w:color w:val="000000"/>
          <w:sz w:val="28"/>
        </w:rPr>
        <w:t>
      парақты қабатталған қалыңдығы 4 мм жоғары оқшаулау, қалыңдығы 0, 3 мм жоғары слюдопластикті материалдарды, қалыңдығы 0,8 жоғары миканиттерді гидравликалық пресстерде престеу;</w:t>
      </w:r>
    </w:p>
    <w:bookmarkEnd w:id="2173"/>
    <w:bookmarkStart w:name="z2177" w:id="2174"/>
    <w:p>
      <w:pPr>
        <w:spacing w:after="0"/>
        <w:ind w:left="0"/>
        <w:jc w:val="both"/>
      </w:pPr>
      <w:r>
        <w:rPr>
          <w:rFonts w:ascii="Times New Roman"/>
          <w:b w:val="false"/>
          <w:i w:val="false"/>
          <w:color w:val="000000"/>
          <w:sz w:val="28"/>
        </w:rPr>
        <w:t>
      белгілі бір қалыңдықтағы ілмелерді жасау және оны пакеттерге құрастыру;</w:t>
      </w:r>
    </w:p>
    <w:bookmarkEnd w:id="2174"/>
    <w:bookmarkStart w:name="z2178" w:id="2175"/>
    <w:p>
      <w:pPr>
        <w:spacing w:after="0"/>
        <w:ind w:left="0"/>
        <w:jc w:val="both"/>
      </w:pPr>
      <w:r>
        <w:rPr>
          <w:rFonts w:ascii="Times New Roman"/>
          <w:b w:val="false"/>
          <w:i w:val="false"/>
          <w:color w:val="000000"/>
          <w:sz w:val="28"/>
        </w:rPr>
        <w:t xml:space="preserve">
      пакеттерді пресс секцияларына және дайындамаларды пресқалыптарға қолмен орналастыру; </w:t>
      </w:r>
    </w:p>
    <w:bookmarkEnd w:id="2175"/>
    <w:bookmarkStart w:name="z2179" w:id="2176"/>
    <w:p>
      <w:pPr>
        <w:spacing w:after="0"/>
        <w:ind w:left="0"/>
        <w:jc w:val="both"/>
      </w:pPr>
      <w:r>
        <w:rPr>
          <w:rFonts w:ascii="Times New Roman"/>
          <w:b w:val="false"/>
          <w:i w:val="false"/>
          <w:color w:val="000000"/>
          <w:sz w:val="28"/>
        </w:rPr>
        <w:t>
      температура мен қысымды бақылау-өлшеу аспаптарының көмегімен реттеу;</w:t>
      </w:r>
    </w:p>
    <w:bookmarkEnd w:id="2176"/>
    <w:bookmarkStart w:name="z2180" w:id="2177"/>
    <w:p>
      <w:pPr>
        <w:spacing w:after="0"/>
        <w:ind w:left="0"/>
        <w:jc w:val="both"/>
      </w:pPr>
      <w:r>
        <w:rPr>
          <w:rFonts w:ascii="Times New Roman"/>
          <w:b w:val="false"/>
          <w:i w:val="false"/>
          <w:color w:val="000000"/>
          <w:sz w:val="28"/>
        </w:rPr>
        <w:t xml:space="preserve">
      пакеттерді пресс секцияларынан түсіріп алу; </w:t>
      </w:r>
    </w:p>
    <w:bookmarkEnd w:id="2177"/>
    <w:bookmarkStart w:name="z2181" w:id="2178"/>
    <w:p>
      <w:pPr>
        <w:spacing w:after="0"/>
        <w:ind w:left="0"/>
        <w:jc w:val="both"/>
      </w:pPr>
      <w:r>
        <w:rPr>
          <w:rFonts w:ascii="Times New Roman"/>
          <w:b w:val="false"/>
          <w:i w:val="false"/>
          <w:color w:val="000000"/>
          <w:sz w:val="28"/>
        </w:rPr>
        <w:t xml:space="preserve">
      престелген материалдарды қалыңдығы бойынша сұрыптау және оларды стеллаждар мен топтарға қою. </w:t>
      </w:r>
    </w:p>
    <w:bookmarkEnd w:id="2178"/>
    <w:bookmarkStart w:name="z2182" w:id="2179"/>
    <w:p>
      <w:pPr>
        <w:spacing w:after="0"/>
        <w:ind w:left="0"/>
        <w:jc w:val="both"/>
      </w:pPr>
      <w:r>
        <w:rPr>
          <w:rFonts w:ascii="Times New Roman"/>
          <w:b w:val="false"/>
          <w:i w:val="false"/>
          <w:color w:val="000000"/>
          <w:sz w:val="28"/>
        </w:rPr>
        <w:t>
      315. Білуге тиіс:</w:t>
      </w:r>
    </w:p>
    <w:bookmarkEnd w:id="2179"/>
    <w:bookmarkStart w:name="z2183" w:id="2180"/>
    <w:p>
      <w:pPr>
        <w:spacing w:after="0"/>
        <w:ind w:left="0"/>
        <w:jc w:val="both"/>
      </w:pPr>
      <w:r>
        <w:rPr>
          <w:rFonts w:ascii="Times New Roman"/>
          <w:b w:val="false"/>
          <w:i w:val="false"/>
          <w:color w:val="000000"/>
          <w:sz w:val="28"/>
        </w:rPr>
        <w:t xml:space="preserve">
      пресстердің жұмыс принципін; </w:t>
      </w:r>
    </w:p>
    <w:bookmarkEnd w:id="2180"/>
    <w:bookmarkStart w:name="z2184" w:id="2181"/>
    <w:p>
      <w:pPr>
        <w:spacing w:after="0"/>
        <w:ind w:left="0"/>
        <w:jc w:val="both"/>
      </w:pPr>
      <w:r>
        <w:rPr>
          <w:rFonts w:ascii="Times New Roman"/>
          <w:b w:val="false"/>
          <w:i w:val="false"/>
          <w:color w:val="000000"/>
          <w:sz w:val="28"/>
        </w:rPr>
        <w:t xml:space="preserve">
      бақылау-өлшеу аспаптарын қолдану ережесін; </w:t>
      </w:r>
    </w:p>
    <w:bookmarkEnd w:id="2181"/>
    <w:bookmarkStart w:name="z2185" w:id="2182"/>
    <w:p>
      <w:pPr>
        <w:spacing w:after="0"/>
        <w:ind w:left="0"/>
        <w:jc w:val="both"/>
      </w:pPr>
      <w:r>
        <w:rPr>
          <w:rFonts w:ascii="Times New Roman"/>
          <w:b w:val="false"/>
          <w:i w:val="false"/>
          <w:color w:val="000000"/>
          <w:sz w:val="28"/>
        </w:rPr>
        <w:t xml:space="preserve">
      престеу режимдерін; </w:t>
      </w:r>
    </w:p>
    <w:bookmarkEnd w:id="2182"/>
    <w:bookmarkStart w:name="z2186" w:id="2183"/>
    <w:p>
      <w:pPr>
        <w:spacing w:after="0"/>
        <w:ind w:left="0"/>
        <w:jc w:val="both"/>
      </w:pPr>
      <w:r>
        <w:rPr>
          <w:rFonts w:ascii="Times New Roman"/>
          <w:b w:val="false"/>
          <w:i w:val="false"/>
          <w:color w:val="000000"/>
          <w:sz w:val="28"/>
        </w:rPr>
        <w:t xml:space="preserve">
      пакеттер мен ілмелерді құрастыру ережесін; </w:t>
      </w:r>
    </w:p>
    <w:bookmarkEnd w:id="2183"/>
    <w:bookmarkStart w:name="z2187" w:id="2184"/>
    <w:p>
      <w:pPr>
        <w:spacing w:after="0"/>
        <w:ind w:left="0"/>
        <w:jc w:val="both"/>
      </w:pPr>
      <w:r>
        <w:rPr>
          <w:rFonts w:ascii="Times New Roman"/>
          <w:b w:val="false"/>
          <w:i w:val="false"/>
          <w:color w:val="000000"/>
          <w:sz w:val="28"/>
        </w:rPr>
        <w:t xml:space="preserve">
      пакеттер орналастыру және түсіріп алу әдістерін; </w:t>
      </w:r>
    </w:p>
    <w:bookmarkEnd w:id="2184"/>
    <w:bookmarkStart w:name="z2188" w:id="2185"/>
    <w:p>
      <w:pPr>
        <w:spacing w:after="0"/>
        <w:ind w:left="0"/>
        <w:jc w:val="both"/>
      </w:pPr>
      <w:r>
        <w:rPr>
          <w:rFonts w:ascii="Times New Roman"/>
          <w:b w:val="false"/>
          <w:i w:val="false"/>
          <w:color w:val="000000"/>
          <w:sz w:val="28"/>
        </w:rPr>
        <w:t xml:space="preserve">
      брактың себептері мен оның жоба тәсілдерін. </w:t>
      </w:r>
    </w:p>
    <w:bookmarkEnd w:id="2185"/>
    <w:bookmarkStart w:name="z2189" w:id="2186"/>
    <w:p>
      <w:pPr>
        <w:spacing w:after="0"/>
        <w:ind w:left="0"/>
        <w:jc w:val="both"/>
      </w:pPr>
      <w:r>
        <w:rPr>
          <w:rFonts w:ascii="Times New Roman"/>
          <w:b w:val="false"/>
          <w:i w:val="false"/>
          <w:color w:val="000000"/>
          <w:sz w:val="28"/>
        </w:rPr>
        <w:t xml:space="preserve">
      Параграф 3. Оқшаулау материалдарын престеуші, 4-разряд </w:t>
      </w:r>
    </w:p>
    <w:bookmarkEnd w:id="2186"/>
    <w:bookmarkStart w:name="z2190" w:id="2187"/>
    <w:p>
      <w:pPr>
        <w:spacing w:after="0"/>
        <w:ind w:left="0"/>
        <w:jc w:val="both"/>
      </w:pPr>
      <w:r>
        <w:rPr>
          <w:rFonts w:ascii="Times New Roman"/>
          <w:b w:val="false"/>
          <w:i w:val="false"/>
          <w:color w:val="000000"/>
          <w:sz w:val="28"/>
        </w:rPr>
        <w:t>
      316. Жұмыс сипаттамасы:</w:t>
      </w:r>
    </w:p>
    <w:bookmarkEnd w:id="2187"/>
    <w:bookmarkStart w:name="z2191" w:id="2188"/>
    <w:p>
      <w:pPr>
        <w:spacing w:after="0"/>
        <w:ind w:left="0"/>
        <w:jc w:val="both"/>
      </w:pPr>
      <w:r>
        <w:rPr>
          <w:rFonts w:ascii="Times New Roman"/>
          <w:b w:val="false"/>
          <w:i w:val="false"/>
          <w:color w:val="000000"/>
          <w:sz w:val="28"/>
        </w:rPr>
        <w:t>
      парақты қабатталған қалыңдығы 4 мм дейінгі оқшаулау, қалыңдығы 0, 3 мм дейінгі слюдопластикті материалдарды, қалыңдығы 0,8 дейінгі миканиттерді, қалыңдығы 0,5 жоғары фольгаланған материалдарды, гидравликалық пресстерде және жартылай автоматты желілерде престеу;</w:t>
      </w:r>
    </w:p>
    <w:bookmarkEnd w:id="2188"/>
    <w:bookmarkStart w:name="z2192" w:id="2189"/>
    <w:p>
      <w:pPr>
        <w:spacing w:after="0"/>
        <w:ind w:left="0"/>
        <w:jc w:val="both"/>
      </w:pPr>
      <w:r>
        <w:rPr>
          <w:rFonts w:ascii="Times New Roman"/>
          <w:b w:val="false"/>
          <w:i w:val="false"/>
          <w:color w:val="000000"/>
          <w:sz w:val="28"/>
        </w:rPr>
        <w:t>
      ілме қалыңдығына қарай материалды қайта қабаттау;</w:t>
      </w:r>
    </w:p>
    <w:bookmarkEnd w:id="2189"/>
    <w:bookmarkStart w:name="z2193" w:id="2190"/>
    <w:p>
      <w:pPr>
        <w:spacing w:after="0"/>
        <w:ind w:left="0"/>
        <w:jc w:val="both"/>
      </w:pPr>
      <w:r>
        <w:rPr>
          <w:rFonts w:ascii="Times New Roman"/>
          <w:b w:val="false"/>
          <w:i w:val="false"/>
          <w:color w:val="000000"/>
          <w:sz w:val="28"/>
        </w:rPr>
        <w:t>
      пакеттер мен ілмелерді құрастыру;</w:t>
      </w:r>
    </w:p>
    <w:bookmarkEnd w:id="2190"/>
    <w:bookmarkStart w:name="z2194" w:id="2191"/>
    <w:p>
      <w:pPr>
        <w:spacing w:after="0"/>
        <w:ind w:left="0"/>
        <w:jc w:val="both"/>
      </w:pPr>
      <w:r>
        <w:rPr>
          <w:rFonts w:ascii="Times New Roman"/>
          <w:b w:val="false"/>
          <w:i w:val="false"/>
          <w:color w:val="000000"/>
          <w:sz w:val="28"/>
        </w:rPr>
        <w:t xml:space="preserve">
      берілген мөлшерге қарай прессқалыпты іріктеу және оны преске орнату; </w:t>
      </w:r>
    </w:p>
    <w:bookmarkEnd w:id="2191"/>
    <w:bookmarkStart w:name="z2195" w:id="2192"/>
    <w:p>
      <w:pPr>
        <w:spacing w:after="0"/>
        <w:ind w:left="0"/>
        <w:jc w:val="both"/>
      </w:pPr>
      <w:r>
        <w:rPr>
          <w:rFonts w:ascii="Times New Roman"/>
          <w:b w:val="false"/>
          <w:i w:val="false"/>
          <w:color w:val="000000"/>
          <w:sz w:val="28"/>
        </w:rPr>
        <w:t xml:space="preserve">
      материалдың түріне қарай престеудің технологиялық режимдерін реттеу; </w:t>
      </w:r>
    </w:p>
    <w:bookmarkEnd w:id="2192"/>
    <w:bookmarkStart w:name="z2196" w:id="2193"/>
    <w:p>
      <w:pPr>
        <w:spacing w:after="0"/>
        <w:ind w:left="0"/>
        <w:jc w:val="both"/>
      </w:pPr>
      <w:r>
        <w:rPr>
          <w:rFonts w:ascii="Times New Roman"/>
          <w:b w:val="false"/>
          <w:i w:val="false"/>
          <w:color w:val="000000"/>
          <w:sz w:val="28"/>
        </w:rPr>
        <w:t>
      салма парақтарды тазалау және жұмысқа дайындау;</w:t>
      </w:r>
    </w:p>
    <w:bookmarkEnd w:id="2193"/>
    <w:bookmarkStart w:name="z2197" w:id="2194"/>
    <w:p>
      <w:pPr>
        <w:spacing w:after="0"/>
        <w:ind w:left="0"/>
        <w:jc w:val="both"/>
      </w:pPr>
      <w:r>
        <w:rPr>
          <w:rFonts w:ascii="Times New Roman"/>
          <w:b w:val="false"/>
          <w:i w:val="false"/>
          <w:color w:val="000000"/>
          <w:sz w:val="28"/>
        </w:rPr>
        <w:t>
      престерді дайындау.</w:t>
      </w:r>
    </w:p>
    <w:bookmarkEnd w:id="2194"/>
    <w:bookmarkStart w:name="z2198" w:id="2195"/>
    <w:p>
      <w:pPr>
        <w:spacing w:after="0"/>
        <w:ind w:left="0"/>
        <w:jc w:val="both"/>
      </w:pPr>
      <w:r>
        <w:rPr>
          <w:rFonts w:ascii="Times New Roman"/>
          <w:b w:val="false"/>
          <w:i w:val="false"/>
          <w:color w:val="000000"/>
          <w:sz w:val="28"/>
        </w:rPr>
        <w:t xml:space="preserve">
      317. Білуге тиіс: </w:t>
      </w:r>
    </w:p>
    <w:bookmarkEnd w:id="2195"/>
    <w:bookmarkStart w:name="z2199" w:id="2196"/>
    <w:p>
      <w:pPr>
        <w:spacing w:after="0"/>
        <w:ind w:left="0"/>
        <w:jc w:val="both"/>
      </w:pPr>
      <w:r>
        <w:rPr>
          <w:rFonts w:ascii="Times New Roman"/>
          <w:b w:val="false"/>
          <w:i w:val="false"/>
          <w:color w:val="000000"/>
          <w:sz w:val="28"/>
        </w:rPr>
        <w:t xml:space="preserve">
      пресстердің, бу құбыры мен су құбыры коммуникациялары жүйесінің құрылымы мен пайдалану ережесін; </w:t>
      </w:r>
    </w:p>
    <w:bookmarkEnd w:id="2196"/>
    <w:bookmarkStart w:name="z2200" w:id="2197"/>
    <w:p>
      <w:pPr>
        <w:spacing w:after="0"/>
        <w:ind w:left="0"/>
        <w:jc w:val="both"/>
      </w:pPr>
      <w:r>
        <w:rPr>
          <w:rFonts w:ascii="Times New Roman"/>
          <w:b w:val="false"/>
          <w:i w:val="false"/>
          <w:color w:val="000000"/>
          <w:sz w:val="28"/>
        </w:rPr>
        <w:t xml:space="preserve">
      пайдаланылатын материалдарға қойылатын негізгі техникалық талаптарды; </w:t>
      </w:r>
    </w:p>
    <w:bookmarkEnd w:id="2197"/>
    <w:bookmarkStart w:name="z2201" w:id="2198"/>
    <w:p>
      <w:pPr>
        <w:spacing w:after="0"/>
        <w:ind w:left="0"/>
        <w:jc w:val="both"/>
      </w:pPr>
      <w:r>
        <w:rPr>
          <w:rFonts w:ascii="Times New Roman"/>
          <w:b w:val="false"/>
          <w:i w:val="false"/>
          <w:color w:val="000000"/>
          <w:sz w:val="28"/>
        </w:rPr>
        <w:t xml:space="preserve">
      салма парақтарды сақтау және дайындау ережесін; </w:t>
      </w:r>
    </w:p>
    <w:bookmarkEnd w:id="2198"/>
    <w:bookmarkStart w:name="z2202" w:id="2199"/>
    <w:p>
      <w:pPr>
        <w:spacing w:after="0"/>
        <w:ind w:left="0"/>
        <w:jc w:val="both"/>
      </w:pPr>
      <w:r>
        <w:rPr>
          <w:rFonts w:ascii="Times New Roman"/>
          <w:b w:val="false"/>
          <w:i w:val="false"/>
          <w:color w:val="000000"/>
          <w:sz w:val="28"/>
        </w:rPr>
        <w:t xml:space="preserve">
      тұғырлар мен прессқалыптарды; </w:t>
      </w:r>
    </w:p>
    <w:bookmarkEnd w:id="2199"/>
    <w:bookmarkStart w:name="z2203" w:id="2200"/>
    <w:p>
      <w:pPr>
        <w:spacing w:after="0"/>
        <w:ind w:left="0"/>
        <w:jc w:val="both"/>
      </w:pPr>
      <w:r>
        <w:rPr>
          <w:rFonts w:ascii="Times New Roman"/>
          <w:b w:val="false"/>
          <w:i w:val="false"/>
          <w:color w:val="000000"/>
          <w:sz w:val="28"/>
        </w:rPr>
        <w:t xml:space="preserve">
      оқшаулау материалдарын престеу технологиясын; </w:t>
      </w:r>
    </w:p>
    <w:bookmarkEnd w:id="2200"/>
    <w:bookmarkStart w:name="z2204" w:id="2201"/>
    <w:p>
      <w:pPr>
        <w:spacing w:after="0"/>
        <w:ind w:left="0"/>
        <w:jc w:val="both"/>
      </w:pPr>
      <w:r>
        <w:rPr>
          <w:rFonts w:ascii="Times New Roman"/>
          <w:b w:val="false"/>
          <w:i w:val="false"/>
          <w:color w:val="000000"/>
          <w:sz w:val="28"/>
        </w:rPr>
        <w:t xml:space="preserve">
      престелетін материалдардыі мөлшері мен маркасына қарай престеудің температуралық режимдері мен ұзақтығын; </w:t>
      </w:r>
    </w:p>
    <w:bookmarkEnd w:id="2201"/>
    <w:bookmarkStart w:name="z2205" w:id="2202"/>
    <w:p>
      <w:pPr>
        <w:spacing w:after="0"/>
        <w:ind w:left="0"/>
        <w:jc w:val="both"/>
      </w:pPr>
      <w:r>
        <w:rPr>
          <w:rFonts w:ascii="Times New Roman"/>
          <w:b w:val="false"/>
          <w:i w:val="false"/>
          <w:color w:val="000000"/>
          <w:sz w:val="28"/>
        </w:rPr>
        <w:t xml:space="preserve">
      жасалатын өнімге арналған нормативтік-техникалық құжаттаманы. </w:t>
      </w:r>
    </w:p>
    <w:bookmarkEnd w:id="2202"/>
    <w:bookmarkStart w:name="z2206" w:id="2203"/>
    <w:p>
      <w:pPr>
        <w:spacing w:after="0"/>
        <w:ind w:left="0"/>
        <w:jc w:val="both"/>
      </w:pPr>
      <w:r>
        <w:rPr>
          <w:rFonts w:ascii="Times New Roman"/>
          <w:b w:val="false"/>
          <w:i w:val="false"/>
          <w:color w:val="000000"/>
          <w:sz w:val="28"/>
        </w:rPr>
        <w:t>
      Параграф 4. Оқшаулау материалдарын престеуші, 5-разряд</w:t>
      </w:r>
    </w:p>
    <w:bookmarkEnd w:id="2203"/>
    <w:bookmarkStart w:name="z2207" w:id="2204"/>
    <w:p>
      <w:pPr>
        <w:spacing w:after="0"/>
        <w:ind w:left="0"/>
        <w:jc w:val="both"/>
      </w:pPr>
      <w:r>
        <w:rPr>
          <w:rFonts w:ascii="Times New Roman"/>
          <w:b w:val="false"/>
          <w:i w:val="false"/>
          <w:color w:val="000000"/>
          <w:sz w:val="28"/>
        </w:rPr>
        <w:t>
      318. Жұмыс сипаттамасы:</w:t>
      </w:r>
    </w:p>
    <w:bookmarkEnd w:id="2204"/>
    <w:bookmarkStart w:name="z2208" w:id="2205"/>
    <w:p>
      <w:pPr>
        <w:spacing w:after="0"/>
        <w:ind w:left="0"/>
        <w:jc w:val="both"/>
      </w:pPr>
      <w:r>
        <w:rPr>
          <w:rFonts w:ascii="Times New Roman"/>
          <w:b w:val="false"/>
          <w:i w:val="false"/>
          <w:color w:val="000000"/>
          <w:sz w:val="28"/>
        </w:rPr>
        <w:t>
      қалыңдығы 0,5 мм дейінгі қабатталған және фольгаланған оқшаулау материалдары мен аса жоғары жиіліктегі диэлектриктерді гидравликалық пресстерде және автоматты желілерде престеу;</w:t>
      </w:r>
    </w:p>
    <w:bookmarkEnd w:id="2205"/>
    <w:bookmarkStart w:name="z2209" w:id="2206"/>
    <w:p>
      <w:pPr>
        <w:spacing w:after="0"/>
        <w:ind w:left="0"/>
        <w:jc w:val="both"/>
      </w:pPr>
      <w:r>
        <w:rPr>
          <w:rFonts w:ascii="Times New Roman"/>
          <w:b w:val="false"/>
          <w:i w:val="false"/>
          <w:color w:val="000000"/>
          <w:sz w:val="28"/>
        </w:rPr>
        <w:t xml:space="preserve">
      престеу процесін сіңірмеленген толтырғыштың технологиялық қасиеттеріне сәйкес реттеу; </w:t>
      </w:r>
    </w:p>
    <w:bookmarkEnd w:id="2206"/>
    <w:bookmarkStart w:name="z2210" w:id="2207"/>
    <w:p>
      <w:pPr>
        <w:spacing w:after="0"/>
        <w:ind w:left="0"/>
        <w:jc w:val="both"/>
      </w:pPr>
      <w:r>
        <w:rPr>
          <w:rFonts w:ascii="Times New Roman"/>
          <w:b w:val="false"/>
          <w:i w:val="false"/>
          <w:color w:val="000000"/>
          <w:sz w:val="28"/>
        </w:rPr>
        <w:t xml:space="preserve">
      материалдарды көп сатылы режимдерді жартылай автоматты реттелетін арнаулы термостаттарды термоөңдеу; </w:t>
      </w:r>
    </w:p>
    <w:bookmarkEnd w:id="2207"/>
    <w:bookmarkStart w:name="z2211" w:id="2208"/>
    <w:p>
      <w:pPr>
        <w:spacing w:after="0"/>
        <w:ind w:left="0"/>
        <w:jc w:val="both"/>
      </w:pPr>
      <w:r>
        <w:rPr>
          <w:rFonts w:ascii="Times New Roman"/>
          <w:b w:val="false"/>
          <w:i w:val="false"/>
          <w:color w:val="000000"/>
          <w:sz w:val="28"/>
        </w:rPr>
        <w:t>
      көп позиционды дайындама жиынтықтарын дайындау.</w:t>
      </w:r>
    </w:p>
    <w:bookmarkEnd w:id="2208"/>
    <w:bookmarkStart w:name="z2212" w:id="2209"/>
    <w:p>
      <w:pPr>
        <w:spacing w:after="0"/>
        <w:ind w:left="0"/>
        <w:jc w:val="both"/>
      </w:pPr>
      <w:r>
        <w:rPr>
          <w:rFonts w:ascii="Times New Roman"/>
          <w:b w:val="false"/>
          <w:i w:val="false"/>
          <w:color w:val="000000"/>
          <w:sz w:val="28"/>
        </w:rPr>
        <w:t xml:space="preserve">
      319. Білуге тиіс: </w:t>
      </w:r>
    </w:p>
    <w:bookmarkEnd w:id="2209"/>
    <w:bookmarkStart w:name="z2213" w:id="2210"/>
    <w:p>
      <w:pPr>
        <w:spacing w:after="0"/>
        <w:ind w:left="0"/>
        <w:jc w:val="both"/>
      </w:pPr>
      <w:r>
        <w:rPr>
          <w:rFonts w:ascii="Times New Roman"/>
          <w:b w:val="false"/>
          <w:i w:val="false"/>
          <w:color w:val="000000"/>
          <w:sz w:val="28"/>
        </w:rPr>
        <w:t xml:space="preserve">
      қызмет көрсететін жабдықтың кинематикалық сызбаларын; </w:t>
      </w:r>
    </w:p>
    <w:bookmarkEnd w:id="2210"/>
    <w:bookmarkStart w:name="z2214" w:id="2211"/>
    <w:p>
      <w:pPr>
        <w:spacing w:after="0"/>
        <w:ind w:left="0"/>
        <w:jc w:val="both"/>
      </w:pPr>
      <w:r>
        <w:rPr>
          <w:rFonts w:ascii="Times New Roman"/>
          <w:b w:val="false"/>
          <w:i w:val="false"/>
          <w:color w:val="000000"/>
          <w:sz w:val="28"/>
        </w:rPr>
        <w:t xml:space="preserve">
      желілік мөлшер дәлдігіне және оқшаулау материалдары бетінің тазалығына қойылатын талаптарды; </w:t>
      </w:r>
    </w:p>
    <w:bookmarkEnd w:id="2211"/>
    <w:bookmarkStart w:name="z2215" w:id="2212"/>
    <w:p>
      <w:pPr>
        <w:spacing w:after="0"/>
        <w:ind w:left="0"/>
        <w:jc w:val="both"/>
      </w:pPr>
      <w:r>
        <w:rPr>
          <w:rFonts w:ascii="Times New Roman"/>
          <w:b w:val="false"/>
          <w:i w:val="false"/>
          <w:color w:val="000000"/>
          <w:sz w:val="28"/>
        </w:rPr>
        <w:t xml:space="preserve">
      көп позиционды дайындама жиынтықтарын дайындау ережесін. </w:t>
      </w:r>
    </w:p>
    <w:bookmarkEnd w:id="2212"/>
    <w:bookmarkStart w:name="z2216" w:id="2213"/>
    <w:p>
      <w:pPr>
        <w:spacing w:after="0"/>
        <w:ind w:left="0"/>
        <w:jc w:val="both"/>
      </w:pPr>
      <w:r>
        <w:rPr>
          <w:rFonts w:ascii="Times New Roman"/>
          <w:b w:val="false"/>
          <w:i w:val="false"/>
          <w:color w:val="000000"/>
          <w:sz w:val="28"/>
        </w:rPr>
        <w:t xml:space="preserve">
      39. Қағаз бен маталарды сіңірмелеуші  </w:t>
      </w:r>
    </w:p>
    <w:bookmarkEnd w:id="2213"/>
    <w:bookmarkStart w:name="z2217" w:id="2214"/>
    <w:p>
      <w:pPr>
        <w:spacing w:after="0"/>
        <w:ind w:left="0"/>
        <w:jc w:val="both"/>
      </w:pPr>
      <w:r>
        <w:rPr>
          <w:rFonts w:ascii="Times New Roman"/>
          <w:b w:val="false"/>
          <w:i w:val="false"/>
          <w:color w:val="000000"/>
          <w:sz w:val="28"/>
        </w:rPr>
        <w:t xml:space="preserve">
      Параграф 1. Қағаз бен маталарды сіңірмелеуші, 3-разряд </w:t>
      </w:r>
    </w:p>
    <w:bookmarkEnd w:id="2214"/>
    <w:bookmarkStart w:name="z2218" w:id="2215"/>
    <w:p>
      <w:pPr>
        <w:spacing w:after="0"/>
        <w:ind w:left="0"/>
        <w:jc w:val="both"/>
      </w:pPr>
      <w:r>
        <w:rPr>
          <w:rFonts w:ascii="Times New Roman"/>
          <w:b w:val="false"/>
          <w:i w:val="false"/>
          <w:color w:val="000000"/>
          <w:sz w:val="28"/>
        </w:rPr>
        <w:t>
      320. Жұмыс сипаттамасы:</w:t>
      </w:r>
    </w:p>
    <w:bookmarkEnd w:id="2215"/>
    <w:bookmarkStart w:name="z2219" w:id="2216"/>
    <w:p>
      <w:pPr>
        <w:spacing w:after="0"/>
        <w:ind w:left="0"/>
        <w:jc w:val="both"/>
      </w:pPr>
      <w:r>
        <w:rPr>
          <w:rFonts w:ascii="Times New Roman"/>
          <w:b w:val="false"/>
          <w:i w:val="false"/>
          <w:color w:val="000000"/>
          <w:sz w:val="28"/>
        </w:rPr>
        <w:t>
      қағазды, қағаз мақта маталар мен шыны маталарды сіңірмелеу машиналарында сіңірмелеу процесін жүргізу;</w:t>
      </w:r>
    </w:p>
    <w:bookmarkEnd w:id="2216"/>
    <w:bookmarkStart w:name="z2220" w:id="2217"/>
    <w:p>
      <w:pPr>
        <w:spacing w:after="0"/>
        <w:ind w:left="0"/>
        <w:jc w:val="both"/>
      </w:pPr>
      <w:r>
        <w:rPr>
          <w:rFonts w:ascii="Times New Roman"/>
          <w:b w:val="false"/>
          <w:i w:val="false"/>
          <w:color w:val="000000"/>
          <w:sz w:val="28"/>
        </w:rPr>
        <w:t>
      сіңірмелеу машинасын, материалды жұмысқа дайындау;</w:t>
      </w:r>
    </w:p>
    <w:bookmarkEnd w:id="2217"/>
    <w:bookmarkStart w:name="z2221" w:id="2218"/>
    <w:p>
      <w:pPr>
        <w:spacing w:after="0"/>
        <w:ind w:left="0"/>
        <w:jc w:val="both"/>
      </w:pPr>
      <w:r>
        <w:rPr>
          <w:rFonts w:ascii="Times New Roman"/>
          <w:b w:val="false"/>
          <w:i w:val="false"/>
          <w:color w:val="000000"/>
          <w:sz w:val="28"/>
        </w:rPr>
        <w:t>
      ваннаға байланыстырушы материалды құю, материалдарды машинаға орналастыру;</w:t>
      </w:r>
    </w:p>
    <w:bookmarkEnd w:id="2218"/>
    <w:bookmarkStart w:name="z2222" w:id="2219"/>
    <w:p>
      <w:pPr>
        <w:spacing w:after="0"/>
        <w:ind w:left="0"/>
        <w:jc w:val="both"/>
      </w:pPr>
      <w:r>
        <w:rPr>
          <w:rFonts w:ascii="Times New Roman"/>
          <w:b w:val="false"/>
          <w:i w:val="false"/>
          <w:color w:val="000000"/>
          <w:sz w:val="28"/>
        </w:rPr>
        <w:t xml:space="preserve">
      орама ұштарын тігу және желімдеу; </w:t>
      </w:r>
    </w:p>
    <w:bookmarkEnd w:id="2219"/>
    <w:bookmarkStart w:name="z2223" w:id="2220"/>
    <w:p>
      <w:pPr>
        <w:spacing w:after="0"/>
        <w:ind w:left="0"/>
        <w:jc w:val="both"/>
      </w:pPr>
      <w:r>
        <w:rPr>
          <w:rFonts w:ascii="Times New Roman"/>
          <w:b w:val="false"/>
          <w:i w:val="false"/>
          <w:color w:val="000000"/>
          <w:sz w:val="28"/>
        </w:rPr>
        <w:t>
      машинаның жұмысын қадағалау және қыртыстарды жазу. Қағаз бен маталарды кептіру;</w:t>
      </w:r>
    </w:p>
    <w:bookmarkEnd w:id="2220"/>
    <w:bookmarkStart w:name="z2224" w:id="2221"/>
    <w:p>
      <w:pPr>
        <w:spacing w:after="0"/>
        <w:ind w:left="0"/>
        <w:jc w:val="both"/>
      </w:pPr>
      <w:r>
        <w:rPr>
          <w:rFonts w:ascii="Times New Roman"/>
          <w:b w:val="false"/>
          <w:i w:val="false"/>
          <w:color w:val="000000"/>
          <w:sz w:val="28"/>
        </w:rPr>
        <w:t xml:space="preserve">
      оларды орамаға орау. </w:t>
      </w:r>
    </w:p>
    <w:bookmarkEnd w:id="2221"/>
    <w:bookmarkStart w:name="z2225" w:id="2222"/>
    <w:p>
      <w:pPr>
        <w:spacing w:after="0"/>
        <w:ind w:left="0"/>
        <w:jc w:val="both"/>
      </w:pPr>
      <w:r>
        <w:rPr>
          <w:rFonts w:ascii="Times New Roman"/>
          <w:b w:val="false"/>
          <w:i w:val="false"/>
          <w:color w:val="000000"/>
          <w:sz w:val="28"/>
        </w:rPr>
        <w:t xml:space="preserve">
      321. Білуге тиіс: </w:t>
      </w:r>
    </w:p>
    <w:bookmarkEnd w:id="2222"/>
    <w:bookmarkStart w:name="z2226" w:id="2223"/>
    <w:p>
      <w:pPr>
        <w:spacing w:after="0"/>
        <w:ind w:left="0"/>
        <w:jc w:val="both"/>
      </w:pPr>
      <w:r>
        <w:rPr>
          <w:rFonts w:ascii="Times New Roman"/>
          <w:b w:val="false"/>
          <w:i w:val="false"/>
          <w:color w:val="000000"/>
          <w:sz w:val="28"/>
        </w:rPr>
        <w:t xml:space="preserve">
      сіңірмелеу машиналарының құрылымы мен нысанын, оларды басқару ережесін; </w:t>
      </w:r>
    </w:p>
    <w:bookmarkEnd w:id="2223"/>
    <w:bookmarkStart w:name="z2227" w:id="2224"/>
    <w:p>
      <w:pPr>
        <w:spacing w:after="0"/>
        <w:ind w:left="0"/>
        <w:jc w:val="both"/>
      </w:pPr>
      <w:r>
        <w:rPr>
          <w:rFonts w:ascii="Times New Roman"/>
          <w:b w:val="false"/>
          <w:i w:val="false"/>
          <w:color w:val="000000"/>
          <w:sz w:val="28"/>
        </w:rPr>
        <w:t xml:space="preserve">
      сіңірмелеудің технологиялық процесін; </w:t>
      </w:r>
    </w:p>
    <w:bookmarkEnd w:id="2224"/>
    <w:bookmarkStart w:name="z2228" w:id="2225"/>
    <w:p>
      <w:pPr>
        <w:spacing w:after="0"/>
        <w:ind w:left="0"/>
        <w:jc w:val="both"/>
      </w:pPr>
      <w:r>
        <w:rPr>
          <w:rFonts w:ascii="Times New Roman"/>
          <w:b w:val="false"/>
          <w:i w:val="false"/>
          <w:color w:val="000000"/>
          <w:sz w:val="28"/>
        </w:rPr>
        <w:t xml:space="preserve">
      тотырғыштар мен байланыстырғыштарға қойылатын талаптарды; </w:t>
      </w:r>
    </w:p>
    <w:bookmarkEnd w:id="2225"/>
    <w:bookmarkStart w:name="z2229" w:id="2226"/>
    <w:p>
      <w:pPr>
        <w:spacing w:after="0"/>
        <w:ind w:left="0"/>
        <w:jc w:val="both"/>
      </w:pPr>
      <w:r>
        <w:rPr>
          <w:rFonts w:ascii="Times New Roman"/>
          <w:b w:val="false"/>
          <w:i w:val="false"/>
          <w:color w:val="000000"/>
          <w:sz w:val="28"/>
        </w:rPr>
        <w:t>
      қолданылатын материал номенклатурасын.</w:t>
      </w:r>
    </w:p>
    <w:bookmarkEnd w:id="2226"/>
    <w:bookmarkStart w:name="z2230" w:id="2227"/>
    <w:p>
      <w:pPr>
        <w:spacing w:after="0"/>
        <w:ind w:left="0"/>
        <w:jc w:val="both"/>
      </w:pPr>
      <w:r>
        <w:rPr>
          <w:rFonts w:ascii="Times New Roman"/>
          <w:b w:val="false"/>
          <w:i w:val="false"/>
          <w:color w:val="000000"/>
          <w:sz w:val="28"/>
        </w:rPr>
        <w:t xml:space="preserve">
      Параграф 2. Қағаз бен маталарды сіңірмелеуші, 4-разряд </w:t>
      </w:r>
    </w:p>
    <w:bookmarkEnd w:id="2227"/>
    <w:bookmarkStart w:name="z2231" w:id="2228"/>
    <w:p>
      <w:pPr>
        <w:spacing w:after="0"/>
        <w:ind w:left="0"/>
        <w:jc w:val="both"/>
      </w:pPr>
      <w:r>
        <w:rPr>
          <w:rFonts w:ascii="Times New Roman"/>
          <w:b w:val="false"/>
          <w:i w:val="false"/>
          <w:color w:val="000000"/>
          <w:sz w:val="28"/>
        </w:rPr>
        <w:t>
      322. Жұмыс сипаттамасы:</w:t>
      </w:r>
    </w:p>
    <w:bookmarkEnd w:id="2228"/>
    <w:bookmarkStart w:name="z2232" w:id="2229"/>
    <w:p>
      <w:pPr>
        <w:spacing w:after="0"/>
        <w:ind w:left="0"/>
        <w:jc w:val="both"/>
      </w:pPr>
      <w:r>
        <w:rPr>
          <w:rFonts w:ascii="Times New Roman"/>
          <w:b w:val="false"/>
          <w:i w:val="false"/>
          <w:color w:val="000000"/>
          <w:sz w:val="28"/>
        </w:rPr>
        <w:t>
      қағазды, жібек, синтетикалық маталар мен шыны маталарды автоматты құрылғылары бар сіңірмелеу машиналарында сіңірмелеу процесін жүргізу;</w:t>
      </w:r>
    </w:p>
    <w:bookmarkEnd w:id="2229"/>
    <w:bookmarkStart w:name="z2233" w:id="2230"/>
    <w:p>
      <w:pPr>
        <w:spacing w:after="0"/>
        <w:ind w:left="0"/>
        <w:jc w:val="both"/>
      </w:pPr>
      <w:r>
        <w:rPr>
          <w:rFonts w:ascii="Times New Roman"/>
          <w:b w:val="false"/>
          <w:i w:val="false"/>
          <w:color w:val="000000"/>
          <w:sz w:val="28"/>
        </w:rPr>
        <w:t>
      материалдың орналастырылуын, ұштарының желімделуі мен кептірілуін автоматты реттеу;</w:t>
      </w:r>
    </w:p>
    <w:bookmarkEnd w:id="2230"/>
    <w:bookmarkStart w:name="z2234" w:id="2231"/>
    <w:p>
      <w:pPr>
        <w:spacing w:after="0"/>
        <w:ind w:left="0"/>
        <w:jc w:val="both"/>
      </w:pPr>
      <w:r>
        <w:rPr>
          <w:rFonts w:ascii="Times New Roman"/>
          <w:b w:val="false"/>
          <w:i w:val="false"/>
          <w:color w:val="000000"/>
          <w:sz w:val="28"/>
        </w:rPr>
        <w:t>
      ауа пресін, сығымдау құрылғылары мен полотноны керілуін реттеу;</w:t>
      </w:r>
    </w:p>
    <w:bookmarkEnd w:id="2231"/>
    <w:bookmarkStart w:name="z2235" w:id="2232"/>
    <w:p>
      <w:pPr>
        <w:spacing w:after="0"/>
        <w:ind w:left="0"/>
        <w:jc w:val="both"/>
      </w:pPr>
      <w:r>
        <w:rPr>
          <w:rFonts w:ascii="Times New Roman"/>
          <w:b w:val="false"/>
          <w:i w:val="false"/>
          <w:color w:val="000000"/>
          <w:sz w:val="28"/>
        </w:rPr>
        <w:t>
      байланыстырушы компоненттерді берілген концентрацияға дейін жеткізу;</w:t>
      </w:r>
    </w:p>
    <w:bookmarkEnd w:id="2232"/>
    <w:bookmarkStart w:name="z2236" w:id="2233"/>
    <w:p>
      <w:pPr>
        <w:spacing w:after="0"/>
        <w:ind w:left="0"/>
        <w:jc w:val="both"/>
      </w:pPr>
      <w:r>
        <w:rPr>
          <w:rFonts w:ascii="Times New Roman"/>
          <w:b w:val="false"/>
          <w:i w:val="false"/>
          <w:color w:val="000000"/>
          <w:sz w:val="28"/>
        </w:rPr>
        <w:t>
      сіңірмеленген материалдың дайындық деңгейі мен сапасын бақылау-өлшеу аспаптарының көмегімен анықтау және ақауларын сұрыптап шығару;</w:t>
      </w:r>
    </w:p>
    <w:bookmarkEnd w:id="2233"/>
    <w:bookmarkStart w:name="z2237" w:id="2234"/>
    <w:p>
      <w:pPr>
        <w:spacing w:after="0"/>
        <w:ind w:left="0"/>
        <w:jc w:val="both"/>
      </w:pPr>
      <w:r>
        <w:rPr>
          <w:rFonts w:ascii="Times New Roman"/>
          <w:b w:val="false"/>
          <w:i w:val="false"/>
          <w:color w:val="000000"/>
          <w:sz w:val="28"/>
        </w:rPr>
        <w:t>
      материалдарды берілген мөлшерге кесу, тасымалдау және жинау.</w:t>
      </w:r>
    </w:p>
    <w:bookmarkEnd w:id="2234"/>
    <w:bookmarkStart w:name="z2238" w:id="2235"/>
    <w:p>
      <w:pPr>
        <w:spacing w:after="0"/>
        <w:ind w:left="0"/>
        <w:jc w:val="both"/>
      </w:pPr>
      <w:r>
        <w:rPr>
          <w:rFonts w:ascii="Times New Roman"/>
          <w:b w:val="false"/>
          <w:i w:val="false"/>
          <w:color w:val="000000"/>
          <w:sz w:val="28"/>
        </w:rPr>
        <w:t>
      323. Білуге тиіс:</w:t>
      </w:r>
    </w:p>
    <w:bookmarkEnd w:id="2235"/>
    <w:bookmarkStart w:name="z2239" w:id="2236"/>
    <w:p>
      <w:pPr>
        <w:spacing w:after="0"/>
        <w:ind w:left="0"/>
        <w:jc w:val="both"/>
      </w:pPr>
      <w:r>
        <w:rPr>
          <w:rFonts w:ascii="Times New Roman"/>
          <w:b w:val="false"/>
          <w:i w:val="false"/>
          <w:color w:val="000000"/>
          <w:sz w:val="28"/>
        </w:rPr>
        <w:t>
      сіңірмелеу машиналары мен кесу механизмдерінің құрылымы мен жұмыс принципін;</w:t>
      </w:r>
    </w:p>
    <w:bookmarkEnd w:id="2236"/>
    <w:bookmarkStart w:name="z2240" w:id="2237"/>
    <w:p>
      <w:pPr>
        <w:spacing w:after="0"/>
        <w:ind w:left="0"/>
        <w:jc w:val="both"/>
      </w:pPr>
      <w:r>
        <w:rPr>
          <w:rFonts w:ascii="Times New Roman"/>
          <w:b w:val="false"/>
          <w:i w:val="false"/>
          <w:color w:val="000000"/>
          <w:sz w:val="28"/>
        </w:rPr>
        <w:t>
      бақылау-өлшеу аспаптары мен құралдарын пайдалану ережесін;</w:t>
      </w:r>
    </w:p>
    <w:bookmarkEnd w:id="2237"/>
    <w:bookmarkStart w:name="z2241" w:id="2238"/>
    <w:p>
      <w:pPr>
        <w:spacing w:after="0"/>
        <w:ind w:left="0"/>
        <w:jc w:val="both"/>
      </w:pPr>
      <w:r>
        <w:rPr>
          <w:rFonts w:ascii="Times New Roman"/>
          <w:b w:val="false"/>
          <w:i w:val="false"/>
          <w:color w:val="000000"/>
          <w:sz w:val="28"/>
        </w:rPr>
        <w:t>
      түрлі материалдарды сіңірмелеудің температуралық режимдерін;</w:t>
      </w:r>
    </w:p>
    <w:bookmarkEnd w:id="2238"/>
    <w:bookmarkStart w:name="z2242" w:id="2239"/>
    <w:p>
      <w:pPr>
        <w:spacing w:after="0"/>
        <w:ind w:left="0"/>
        <w:jc w:val="both"/>
      </w:pPr>
      <w:r>
        <w:rPr>
          <w:rFonts w:ascii="Times New Roman"/>
          <w:b w:val="false"/>
          <w:i w:val="false"/>
          <w:color w:val="000000"/>
          <w:sz w:val="28"/>
        </w:rPr>
        <w:t>
      байланыстырушы компоненттерді дайындау технологиясын;</w:t>
      </w:r>
    </w:p>
    <w:bookmarkEnd w:id="2239"/>
    <w:bookmarkStart w:name="z2243" w:id="2240"/>
    <w:p>
      <w:pPr>
        <w:spacing w:after="0"/>
        <w:ind w:left="0"/>
        <w:jc w:val="both"/>
      </w:pPr>
      <w:r>
        <w:rPr>
          <w:rFonts w:ascii="Times New Roman"/>
          <w:b w:val="false"/>
          <w:i w:val="false"/>
          <w:color w:val="000000"/>
          <w:sz w:val="28"/>
        </w:rPr>
        <w:t>
      материалдарды бракқа шығару тәсілдерін;</w:t>
      </w:r>
    </w:p>
    <w:bookmarkEnd w:id="2240"/>
    <w:bookmarkStart w:name="z2244" w:id="2241"/>
    <w:p>
      <w:pPr>
        <w:spacing w:after="0"/>
        <w:ind w:left="0"/>
        <w:jc w:val="both"/>
      </w:pPr>
      <w:r>
        <w:rPr>
          <w:rFonts w:ascii="Times New Roman"/>
          <w:b w:val="false"/>
          <w:i w:val="false"/>
          <w:color w:val="000000"/>
          <w:sz w:val="28"/>
        </w:rPr>
        <w:t xml:space="preserve">
      дайын өнімге қойылатын техникалық талаптарды. </w:t>
      </w:r>
    </w:p>
    <w:bookmarkEnd w:id="2241"/>
    <w:bookmarkStart w:name="z2245" w:id="2242"/>
    <w:p>
      <w:pPr>
        <w:spacing w:after="0"/>
        <w:ind w:left="0"/>
        <w:jc w:val="both"/>
      </w:pPr>
      <w:r>
        <w:rPr>
          <w:rFonts w:ascii="Times New Roman"/>
          <w:b w:val="false"/>
          <w:i w:val="false"/>
          <w:color w:val="000000"/>
          <w:sz w:val="28"/>
        </w:rPr>
        <w:t xml:space="preserve">
      40. Слюданы регенераторлаушы </w:t>
      </w:r>
    </w:p>
    <w:bookmarkEnd w:id="2242"/>
    <w:bookmarkStart w:name="z2246" w:id="2243"/>
    <w:p>
      <w:pPr>
        <w:spacing w:after="0"/>
        <w:ind w:left="0"/>
        <w:jc w:val="both"/>
      </w:pPr>
      <w:r>
        <w:rPr>
          <w:rFonts w:ascii="Times New Roman"/>
          <w:b w:val="false"/>
          <w:i w:val="false"/>
          <w:color w:val="000000"/>
          <w:sz w:val="28"/>
        </w:rPr>
        <w:t xml:space="preserve">
      Параграф 1. Слюданы регенераторлаушы, 2-разряд </w:t>
      </w:r>
    </w:p>
    <w:bookmarkEnd w:id="2243"/>
    <w:bookmarkStart w:name="z2247" w:id="2244"/>
    <w:p>
      <w:pPr>
        <w:spacing w:after="0"/>
        <w:ind w:left="0"/>
        <w:jc w:val="both"/>
      </w:pPr>
      <w:r>
        <w:rPr>
          <w:rFonts w:ascii="Times New Roman"/>
          <w:b w:val="false"/>
          <w:i w:val="false"/>
          <w:color w:val="000000"/>
          <w:sz w:val="28"/>
        </w:rPr>
        <w:t>
      324. Жұмыс сипаттамасы:</w:t>
      </w:r>
    </w:p>
    <w:bookmarkEnd w:id="2244"/>
    <w:bookmarkStart w:name="z2248" w:id="2245"/>
    <w:p>
      <w:pPr>
        <w:spacing w:after="0"/>
        <w:ind w:left="0"/>
        <w:jc w:val="both"/>
      </w:pPr>
      <w:r>
        <w:rPr>
          <w:rFonts w:ascii="Times New Roman"/>
          <w:b w:val="false"/>
          <w:i w:val="false"/>
          <w:color w:val="000000"/>
          <w:sz w:val="28"/>
        </w:rPr>
        <w:t>
      қалдықтардан электр пештерінде слюданы регенерациялау процесін жүргізу;</w:t>
      </w:r>
    </w:p>
    <w:bookmarkEnd w:id="2245"/>
    <w:bookmarkStart w:name="z2249" w:id="2246"/>
    <w:p>
      <w:pPr>
        <w:spacing w:after="0"/>
        <w:ind w:left="0"/>
        <w:jc w:val="both"/>
      </w:pPr>
      <w:r>
        <w:rPr>
          <w:rFonts w:ascii="Times New Roman"/>
          <w:b w:val="false"/>
          <w:i w:val="false"/>
          <w:color w:val="000000"/>
          <w:sz w:val="28"/>
        </w:rPr>
        <w:t>
      слюда қалдықтарын пешке салу;</w:t>
      </w:r>
    </w:p>
    <w:bookmarkEnd w:id="2246"/>
    <w:bookmarkStart w:name="z2250" w:id="2247"/>
    <w:p>
      <w:pPr>
        <w:spacing w:after="0"/>
        <w:ind w:left="0"/>
        <w:jc w:val="both"/>
      </w:pPr>
      <w:r>
        <w:rPr>
          <w:rFonts w:ascii="Times New Roman"/>
          <w:b w:val="false"/>
          <w:i w:val="false"/>
          <w:color w:val="000000"/>
          <w:sz w:val="28"/>
        </w:rPr>
        <w:t xml:space="preserve">
      температураны бақылау-өлшеу аспаптарының көмегімен реттеу және пештің берілген жұмыс режимін сақтау; </w:t>
      </w:r>
    </w:p>
    <w:bookmarkEnd w:id="2247"/>
    <w:bookmarkStart w:name="z2251" w:id="2248"/>
    <w:p>
      <w:pPr>
        <w:spacing w:after="0"/>
        <w:ind w:left="0"/>
        <w:jc w:val="both"/>
      </w:pPr>
      <w:r>
        <w:rPr>
          <w:rFonts w:ascii="Times New Roman"/>
          <w:b w:val="false"/>
          <w:i w:val="false"/>
          <w:color w:val="000000"/>
          <w:sz w:val="28"/>
        </w:rPr>
        <w:t xml:space="preserve">
      электр энергиясының берілуін бақылау; </w:t>
      </w:r>
    </w:p>
    <w:bookmarkEnd w:id="2248"/>
    <w:bookmarkStart w:name="z2252" w:id="2249"/>
    <w:p>
      <w:pPr>
        <w:spacing w:after="0"/>
        <w:ind w:left="0"/>
        <w:jc w:val="both"/>
      </w:pPr>
      <w:r>
        <w:rPr>
          <w:rFonts w:ascii="Times New Roman"/>
          <w:b w:val="false"/>
          <w:i w:val="false"/>
          <w:color w:val="000000"/>
          <w:sz w:val="28"/>
        </w:rPr>
        <w:t xml:space="preserve">
      күйдірілген слюданы пештен түсіріп алу және оны таралау. </w:t>
      </w:r>
    </w:p>
    <w:bookmarkEnd w:id="2249"/>
    <w:bookmarkStart w:name="z2253" w:id="2250"/>
    <w:p>
      <w:pPr>
        <w:spacing w:after="0"/>
        <w:ind w:left="0"/>
        <w:jc w:val="both"/>
      </w:pPr>
      <w:r>
        <w:rPr>
          <w:rFonts w:ascii="Times New Roman"/>
          <w:b w:val="false"/>
          <w:i w:val="false"/>
          <w:color w:val="000000"/>
          <w:sz w:val="28"/>
        </w:rPr>
        <w:t xml:space="preserve">
      325. Білуге тиіс: </w:t>
      </w:r>
    </w:p>
    <w:bookmarkEnd w:id="2250"/>
    <w:bookmarkStart w:name="z2254" w:id="2251"/>
    <w:p>
      <w:pPr>
        <w:spacing w:after="0"/>
        <w:ind w:left="0"/>
        <w:jc w:val="both"/>
      </w:pPr>
      <w:r>
        <w:rPr>
          <w:rFonts w:ascii="Times New Roman"/>
          <w:b w:val="false"/>
          <w:i w:val="false"/>
          <w:color w:val="000000"/>
          <w:sz w:val="28"/>
        </w:rPr>
        <w:t xml:space="preserve">
      электр пештерінің құрылымы мен жұмыс принципін; </w:t>
      </w:r>
    </w:p>
    <w:bookmarkEnd w:id="2251"/>
    <w:bookmarkStart w:name="z2255" w:id="2252"/>
    <w:p>
      <w:pPr>
        <w:spacing w:after="0"/>
        <w:ind w:left="0"/>
        <w:jc w:val="both"/>
      </w:pPr>
      <w:r>
        <w:rPr>
          <w:rFonts w:ascii="Times New Roman"/>
          <w:b w:val="false"/>
          <w:i w:val="false"/>
          <w:color w:val="000000"/>
          <w:sz w:val="28"/>
        </w:rPr>
        <w:t xml:space="preserve">
      бақылау-өлшеу аспаптары мен құралдарын пайдалану ережесін; </w:t>
      </w:r>
    </w:p>
    <w:bookmarkEnd w:id="2252"/>
    <w:bookmarkStart w:name="z2256" w:id="2253"/>
    <w:p>
      <w:pPr>
        <w:spacing w:after="0"/>
        <w:ind w:left="0"/>
        <w:jc w:val="both"/>
      </w:pPr>
      <w:r>
        <w:rPr>
          <w:rFonts w:ascii="Times New Roman"/>
          <w:b w:val="false"/>
          <w:i w:val="false"/>
          <w:color w:val="000000"/>
          <w:sz w:val="28"/>
        </w:rPr>
        <w:t xml:space="preserve">
      пеш температурасын реттеуді; </w:t>
      </w:r>
    </w:p>
    <w:bookmarkEnd w:id="2253"/>
    <w:bookmarkStart w:name="z2257" w:id="2254"/>
    <w:p>
      <w:pPr>
        <w:spacing w:after="0"/>
        <w:ind w:left="0"/>
        <w:jc w:val="both"/>
      </w:pPr>
      <w:r>
        <w:rPr>
          <w:rFonts w:ascii="Times New Roman"/>
          <w:b w:val="false"/>
          <w:i w:val="false"/>
          <w:color w:val="000000"/>
          <w:sz w:val="28"/>
        </w:rPr>
        <w:t xml:space="preserve">
      қалдықтардан слюда күйдіріп алу туралы технологиялық нұсқаулықты. </w:t>
      </w:r>
    </w:p>
    <w:bookmarkEnd w:id="2254"/>
    <w:bookmarkStart w:name="z2258" w:id="2255"/>
    <w:p>
      <w:pPr>
        <w:spacing w:after="0"/>
        <w:ind w:left="0"/>
        <w:jc w:val="both"/>
      </w:pPr>
      <w:r>
        <w:rPr>
          <w:rFonts w:ascii="Times New Roman"/>
          <w:b w:val="false"/>
          <w:i w:val="false"/>
          <w:color w:val="000000"/>
          <w:sz w:val="28"/>
        </w:rPr>
        <w:t xml:space="preserve">
      41. Электр оқшаулау материалдарын сұрыптаушы  </w:t>
      </w:r>
    </w:p>
    <w:bookmarkEnd w:id="2255"/>
    <w:bookmarkStart w:name="z2259" w:id="2256"/>
    <w:p>
      <w:pPr>
        <w:spacing w:after="0"/>
        <w:ind w:left="0"/>
        <w:jc w:val="both"/>
      </w:pPr>
      <w:r>
        <w:rPr>
          <w:rFonts w:ascii="Times New Roman"/>
          <w:b w:val="false"/>
          <w:i w:val="false"/>
          <w:color w:val="000000"/>
          <w:sz w:val="28"/>
        </w:rPr>
        <w:t xml:space="preserve">
      Параграф 1. Электр оқшаулау материалдарын сұрыптаушы, 1-разряд </w:t>
      </w:r>
    </w:p>
    <w:bookmarkEnd w:id="2256"/>
    <w:bookmarkStart w:name="z2260" w:id="2257"/>
    <w:p>
      <w:pPr>
        <w:spacing w:after="0"/>
        <w:ind w:left="0"/>
        <w:jc w:val="both"/>
      </w:pPr>
      <w:r>
        <w:rPr>
          <w:rFonts w:ascii="Times New Roman"/>
          <w:b w:val="false"/>
          <w:i w:val="false"/>
          <w:color w:val="000000"/>
          <w:sz w:val="28"/>
        </w:rPr>
        <w:t>
      326. Жұмыс сипаттамасы:</w:t>
      </w:r>
    </w:p>
    <w:bookmarkEnd w:id="2257"/>
    <w:bookmarkStart w:name="z2261" w:id="2258"/>
    <w:p>
      <w:pPr>
        <w:spacing w:after="0"/>
        <w:ind w:left="0"/>
        <w:jc w:val="both"/>
      </w:pPr>
      <w:r>
        <w:rPr>
          <w:rFonts w:ascii="Times New Roman"/>
          <w:b w:val="false"/>
          <w:i w:val="false"/>
          <w:color w:val="000000"/>
          <w:sz w:val="28"/>
        </w:rPr>
        <w:t xml:space="preserve">
      электр оқшаулау материалдарын (қағазды, маталарды, слюданы) біліктілігі анағұрлым жоғары сұрыптаушының басшылығымен сұрыптау; </w:t>
      </w:r>
    </w:p>
    <w:bookmarkEnd w:id="2258"/>
    <w:bookmarkStart w:name="z2262" w:id="2259"/>
    <w:p>
      <w:pPr>
        <w:spacing w:after="0"/>
        <w:ind w:left="0"/>
        <w:jc w:val="both"/>
      </w:pPr>
      <w:r>
        <w:rPr>
          <w:rFonts w:ascii="Times New Roman"/>
          <w:b w:val="false"/>
          <w:i w:val="false"/>
          <w:color w:val="000000"/>
          <w:sz w:val="28"/>
        </w:rPr>
        <w:t>
      сұрыпталған материалдарды жинау.</w:t>
      </w:r>
    </w:p>
    <w:bookmarkEnd w:id="2259"/>
    <w:bookmarkStart w:name="z2263" w:id="2260"/>
    <w:p>
      <w:pPr>
        <w:spacing w:after="0"/>
        <w:ind w:left="0"/>
        <w:jc w:val="both"/>
      </w:pPr>
      <w:r>
        <w:rPr>
          <w:rFonts w:ascii="Times New Roman"/>
          <w:b w:val="false"/>
          <w:i w:val="false"/>
          <w:color w:val="000000"/>
          <w:sz w:val="28"/>
        </w:rPr>
        <w:t xml:space="preserve">
      327. Білуге тиіс: </w:t>
      </w:r>
    </w:p>
    <w:bookmarkEnd w:id="2260"/>
    <w:bookmarkStart w:name="z2264" w:id="2261"/>
    <w:p>
      <w:pPr>
        <w:spacing w:after="0"/>
        <w:ind w:left="0"/>
        <w:jc w:val="both"/>
      </w:pPr>
      <w:r>
        <w:rPr>
          <w:rFonts w:ascii="Times New Roman"/>
          <w:b w:val="false"/>
          <w:i w:val="false"/>
          <w:color w:val="000000"/>
          <w:sz w:val="28"/>
        </w:rPr>
        <w:t xml:space="preserve">
      қағазды, маталарды, слюданы сұрыптаудың қарапайым ережесін; </w:t>
      </w:r>
    </w:p>
    <w:bookmarkEnd w:id="2261"/>
    <w:bookmarkStart w:name="z2265" w:id="2262"/>
    <w:p>
      <w:pPr>
        <w:spacing w:after="0"/>
        <w:ind w:left="0"/>
        <w:jc w:val="both"/>
      </w:pPr>
      <w:r>
        <w:rPr>
          <w:rFonts w:ascii="Times New Roman"/>
          <w:b w:val="false"/>
          <w:i w:val="false"/>
          <w:color w:val="000000"/>
          <w:sz w:val="28"/>
        </w:rPr>
        <w:t xml:space="preserve">
      қарапайым оқшаулау материалдарының түрлері мен маркаларын; </w:t>
      </w:r>
    </w:p>
    <w:bookmarkEnd w:id="2262"/>
    <w:bookmarkStart w:name="z2266" w:id="2263"/>
    <w:p>
      <w:pPr>
        <w:spacing w:after="0"/>
        <w:ind w:left="0"/>
        <w:jc w:val="both"/>
      </w:pPr>
      <w:r>
        <w:rPr>
          <w:rFonts w:ascii="Times New Roman"/>
          <w:b w:val="false"/>
          <w:i w:val="false"/>
          <w:color w:val="000000"/>
          <w:sz w:val="28"/>
        </w:rPr>
        <w:t xml:space="preserve">
      бақылау-өлшеу аспаптарының нысанын.  </w:t>
      </w:r>
    </w:p>
    <w:bookmarkEnd w:id="2263"/>
    <w:bookmarkStart w:name="z2267" w:id="2264"/>
    <w:p>
      <w:pPr>
        <w:spacing w:after="0"/>
        <w:ind w:left="0"/>
        <w:jc w:val="both"/>
      </w:pPr>
      <w:r>
        <w:rPr>
          <w:rFonts w:ascii="Times New Roman"/>
          <w:b w:val="false"/>
          <w:i w:val="false"/>
          <w:color w:val="000000"/>
          <w:sz w:val="28"/>
        </w:rPr>
        <w:t xml:space="preserve">
      Параграф 2. Электр оқшаулау материалдарын сұрыптаушы, 2-разряд </w:t>
      </w:r>
    </w:p>
    <w:bookmarkEnd w:id="2264"/>
    <w:bookmarkStart w:name="z2268" w:id="2265"/>
    <w:p>
      <w:pPr>
        <w:spacing w:after="0"/>
        <w:ind w:left="0"/>
        <w:jc w:val="both"/>
      </w:pPr>
      <w:r>
        <w:rPr>
          <w:rFonts w:ascii="Times New Roman"/>
          <w:b w:val="false"/>
          <w:i w:val="false"/>
          <w:color w:val="000000"/>
          <w:sz w:val="28"/>
        </w:rPr>
        <w:t>
      328. Жұмыс сипаттамасы:</w:t>
      </w:r>
    </w:p>
    <w:bookmarkEnd w:id="2265"/>
    <w:bookmarkStart w:name="z2269" w:id="2266"/>
    <w:p>
      <w:pPr>
        <w:spacing w:after="0"/>
        <w:ind w:left="0"/>
        <w:jc w:val="both"/>
      </w:pPr>
      <w:r>
        <w:rPr>
          <w:rFonts w:ascii="Times New Roman"/>
          <w:b w:val="false"/>
          <w:i w:val="false"/>
          <w:color w:val="000000"/>
          <w:sz w:val="28"/>
        </w:rPr>
        <w:t>
      электр оқшаулау материалдарының барлық түрлерін сұрпы, маркасы және қалыңдығы бойынша сұрыптау;</w:t>
      </w:r>
    </w:p>
    <w:bookmarkEnd w:id="2266"/>
    <w:bookmarkStart w:name="z2270" w:id="2267"/>
    <w:p>
      <w:pPr>
        <w:spacing w:after="0"/>
        <w:ind w:left="0"/>
        <w:jc w:val="both"/>
      </w:pPr>
      <w:r>
        <w:rPr>
          <w:rFonts w:ascii="Times New Roman"/>
          <w:b w:val="false"/>
          <w:i w:val="false"/>
          <w:color w:val="000000"/>
          <w:sz w:val="28"/>
        </w:rPr>
        <w:t>
      слюданы механикалық және қолмен сұрыптау, бөгде қоспаларды алу;</w:t>
      </w:r>
    </w:p>
    <w:bookmarkEnd w:id="2267"/>
    <w:bookmarkStart w:name="z2271" w:id="2268"/>
    <w:p>
      <w:pPr>
        <w:spacing w:after="0"/>
        <w:ind w:left="0"/>
        <w:jc w:val="both"/>
      </w:pPr>
      <w:r>
        <w:rPr>
          <w:rFonts w:ascii="Times New Roman"/>
          <w:b w:val="false"/>
          <w:i w:val="false"/>
          <w:color w:val="000000"/>
          <w:sz w:val="28"/>
        </w:rPr>
        <w:t>
      қағаз бен матаны слюда ұнтақтарынан тазарту;</w:t>
      </w:r>
    </w:p>
    <w:bookmarkEnd w:id="2268"/>
    <w:bookmarkStart w:name="z2272" w:id="2269"/>
    <w:p>
      <w:pPr>
        <w:spacing w:after="0"/>
        <w:ind w:left="0"/>
        <w:jc w:val="both"/>
      </w:pPr>
      <w:r>
        <w:rPr>
          <w:rFonts w:ascii="Times New Roman"/>
          <w:b w:val="false"/>
          <w:i w:val="false"/>
          <w:color w:val="000000"/>
          <w:sz w:val="28"/>
        </w:rPr>
        <w:t xml:space="preserve">
      қағаз бен матаны топқа, ал слюданы маркасы мен нөмірі бойынша іріктеу және жинастыру. </w:t>
      </w:r>
    </w:p>
    <w:bookmarkEnd w:id="2269"/>
    <w:bookmarkStart w:name="z2273" w:id="2270"/>
    <w:p>
      <w:pPr>
        <w:spacing w:after="0"/>
        <w:ind w:left="0"/>
        <w:jc w:val="both"/>
      </w:pPr>
      <w:r>
        <w:rPr>
          <w:rFonts w:ascii="Times New Roman"/>
          <w:b w:val="false"/>
          <w:i w:val="false"/>
          <w:color w:val="000000"/>
          <w:sz w:val="28"/>
        </w:rPr>
        <w:t xml:space="preserve">
      329. Білуге тиіс: </w:t>
      </w:r>
    </w:p>
    <w:bookmarkEnd w:id="2270"/>
    <w:bookmarkStart w:name="z2274" w:id="2271"/>
    <w:p>
      <w:pPr>
        <w:spacing w:after="0"/>
        <w:ind w:left="0"/>
        <w:jc w:val="both"/>
      </w:pPr>
      <w:r>
        <w:rPr>
          <w:rFonts w:ascii="Times New Roman"/>
          <w:b w:val="false"/>
          <w:i w:val="false"/>
          <w:color w:val="000000"/>
          <w:sz w:val="28"/>
        </w:rPr>
        <w:t xml:space="preserve">
      электр оқшаулау материалдарын сұрыптаудың принциптері мен әдістерін; </w:t>
      </w:r>
    </w:p>
    <w:bookmarkEnd w:id="2271"/>
    <w:bookmarkStart w:name="z2275" w:id="2272"/>
    <w:p>
      <w:pPr>
        <w:spacing w:after="0"/>
        <w:ind w:left="0"/>
        <w:jc w:val="both"/>
      </w:pPr>
      <w:r>
        <w:rPr>
          <w:rFonts w:ascii="Times New Roman"/>
          <w:b w:val="false"/>
          <w:i w:val="false"/>
          <w:color w:val="000000"/>
          <w:sz w:val="28"/>
        </w:rPr>
        <w:t xml:space="preserve">
      бақылау-өлшеу аспаптары мен сұрыптауға арналған айлабұйымдарды пайдалану ережесін; </w:t>
      </w:r>
    </w:p>
    <w:bookmarkEnd w:id="2272"/>
    <w:bookmarkStart w:name="z2276" w:id="2273"/>
    <w:p>
      <w:pPr>
        <w:spacing w:after="0"/>
        <w:ind w:left="0"/>
        <w:jc w:val="both"/>
      </w:pPr>
      <w:r>
        <w:rPr>
          <w:rFonts w:ascii="Times New Roman"/>
          <w:b w:val="false"/>
          <w:i w:val="false"/>
          <w:color w:val="000000"/>
          <w:sz w:val="28"/>
        </w:rPr>
        <w:t xml:space="preserve">
      сіңірмеленген қағаздың, маталардың, слюданың барлық сұрыптары мен маркаларын және оларға қойылатын талаптарды; </w:t>
      </w:r>
    </w:p>
    <w:bookmarkEnd w:id="2273"/>
    <w:bookmarkStart w:name="z2277" w:id="2274"/>
    <w:p>
      <w:pPr>
        <w:spacing w:after="0"/>
        <w:ind w:left="0"/>
        <w:jc w:val="both"/>
      </w:pPr>
      <w:r>
        <w:rPr>
          <w:rFonts w:ascii="Times New Roman"/>
          <w:b w:val="false"/>
          <w:i w:val="false"/>
          <w:color w:val="000000"/>
          <w:sz w:val="28"/>
        </w:rPr>
        <w:t xml:space="preserve">
      оқшаулау материалдарын сұрыптау туралы технологиялық нұсқаулықты. </w:t>
      </w:r>
    </w:p>
    <w:bookmarkEnd w:id="2274"/>
    <w:bookmarkStart w:name="z2278" w:id="2275"/>
    <w:p>
      <w:pPr>
        <w:spacing w:after="0"/>
        <w:ind w:left="0"/>
        <w:jc w:val="left"/>
      </w:pPr>
      <w:r>
        <w:rPr>
          <w:rFonts w:ascii="Times New Roman"/>
          <w:b/>
          <w:i w:val="false"/>
          <w:color w:val="000000"/>
        </w:rPr>
        <w:t xml:space="preserve"> 4-бөлім. Электр көмір өндірісі</w:t>
      </w:r>
    </w:p>
    <w:bookmarkEnd w:id="2275"/>
    <w:bookmarkStart w:name="z2279" w:id="2276"/>
    <w:p>
      <w:pPr>
        <w:spacing w:after="0"/>
        <w:ind w:left="0"/>
        <w:jc w:val="both"/>
      </w:pPr>
      <w:r>
        <w:rPr>
          <w:rFonts w:ascii="Times New Roman"/>
          <w:b w:val="false"/>
          <w:i w:val="false"/>
          <w:color w:val="000000"/>
          <w:sz w:val="28"/>
        </w:rPr>
        <w:t xml:space="preserve">
      42. Көмір шайбаларын жеткеруші  </w:t>
      </w:r>
    </w:p>
    <w:bookmarkEnd w:id="2276"/>
    <w:bookmarkStart w:name="z2280" w:id="2277"/>
    <w:p>
      <w:pPr>
        <w:spacing w:after="0"/>
        <w:ind w:left="0"/>
        <w:jc w:val="both"/>
      </w:pPr>
      <w:r>
        <w:rPr>
          <w:rFonts w:ascii="Times New Roman"/>
          <w:b w:val="false"/>
          <w:i w:val="false"/>
          <w:color w:val="000000"/>
          <w:sz w:val="28"/>
        </w:rPr>
        <w:t xml:space="preserve">
      Параграф 1. Көмір шайбаларын жеткеруші, 3-разряд </w:t>
      </w:r>
    </w:p>
    <w:bookmarkEnd w:id="2277"/>
    <w:bookmarkStart w:name="z2281" w:id="2278"/>
    <w:p>
      <w:pPr>
        <w:spacing w:after="0"/>
        <w:ind w:left="0"/>
        <w:jc w:val="both"/>
      </w:pPr>
      <w:r>
        <w:rPr>
          <w:rFonts w:ascii="Times New Roman"/>
          <w:b w:val="false"/>
          <w:i w:val="false"/>
          <w:color w:val="000000"/>
          <w:sz w:val="28"/>
        </w:rPr>
        <w:t>
      330. Жұмыс сипаттамасы:</w:t>
      </w:r>
    </w:p>
    <w:bookmarkEnd w:id="2278"/>
    <w:bookmarkStart w:name="z2282" w:id="2279"/>
    <w:p>
      <w:pPr>
        <w:spacing w:after="0"/>
        <w:ind w:left="0"/>
        <w:jc w:val="both"/>
      </w:pPr>
      <w:r>
        <w:rPr>
          <w:rFonts w:ascii="Times New Roman"/>
          <w:b w:val="false"/>
          <w:i w:val="false"/>
          <w:color w:val="000000"/>
          <w:sz w:val="28"/>
        </w:rPr>
        <w:t>
      көмір шайбаларын шайбалардың қалыңдығы параллельдігі бойынша шойын тақтада арнаулы айлабұйымдарды қолдана отырып екі жақты жеткеру;</w:t>
      </w:r>
    </w:p>
    <w:bookmarkEnd w:id="2279"/>
    <w:bookmarkStart w:name="z2283" w:id="2280"/>
    <w:p>
      <w:pPr>
        <w:spacing w:after="0"/>
        <w:ind w:left="0"/>
        <w:jc w:val="both"/>
      </w:pPr>
      <w:r>
        <w:rPr>
          <w:rFonts w:ascii="Times New Roman"/>
          <w:b w:val="false"/>
          <w:i w:val="false"/>
          <w:color w:val="000000"/>
          <w:sz w:val="28"/>
        </w:rPr>
        <w:t xml:space="preserve">
      жылтыратып тегістелген өзектерді іріктеу; </w:t>
      </w:r>
    </w:p>
    <w:bookmarkEnd w:id="2280"/>
    <w:bookmarkStart w:name="z2284" w:id="2281"/>
    <w:p>
      <w:pPr>
        <w:spacing w:after="0"/>
        <w:ind w:left="0"/>
        <w:jc w:val="both"/>
      </w:pPr>
      <w:r>
        <w:rPr>
          <w:rFonts w:ascii="Times New Roman"/>
          <w:b w:val="false"/>
          <w:i w:val="false"/>
          <w:color w:val="000000"/>
          <w:sz w:val="28"/>
        </w:rPr>
        <w:t xml:space="preserve">
      өзектің қарама-қарсы тараптарының диаметрі бойынша параллельдігі мен тереңдігін тексеру; </w:t>
      </w:r>
    </w:p>
    <w:bookmarkEnd w:id="2281"/>
    <w:bookmarkStart w:name="z2285" w:id="2282"/>
    <w:p>
      <w:pPr>
        <w:spacing w:after="0"/>
        <w:ind w:left="0"/>
        <w:jc w:val="both"/>
      </w:pPr>
      <w:r>
        <w:rPr>
          <w:rFonts w:ascii="Times New Roman"/>
          <w:b w:val="false"/>
          <w:i w:val="false"/>
          <w:color w:val="000000"/>
          <w:sz w:val="28"/>
        </w:rPr>
        <w:t xml:space="preserve">
      шайбалардың сыртқы түрін және өңделу дәлдігін бақылау-өлшеу аспабының көмегімен бақылау; </w:t>
      </w:r>
    </w:p>
    <w:bookmarkEnd w:id="2282"/>
    <w:bookmarkStart w:name="z2286" w:id="2283"/>
    <w:p>
      <w:pPr>
        <w:spacing w:after="0"/>
        <w:ind w:left="0"/>
        <w:jc w:val="both"/>
      </w:pPr>
      <w:r>
        <w:rPr>
          <w:rFonts w:ascii="Times New Roman"/>
          <w:b w:val="false"/>
          <w:i w:val="false"/>
          <w:color w:val="000000"/>
          <w:sz w:val="28"/>
        </w:rPr>
        <w:t>
      айлабұйымдар мен құралдарды баптау.</w:t>
      </w:r>
    </w:p>
    <w:bookmarkEnd w:id="2283"/>
    <w:bookmarkStart w:name="z2287" w:id="2284"/>
    <w:p>
      <w:pPr>
        <w:spacing w:after="0"/>
        <w:ind w:left="0"/>
        <w:jc w:val="both"/>
      </w:pPr>
      <w:r>
        <w:rPr>
          <w:rFonts w:ascii="Times New Roman"/>
          <w:b w:val="false"/>
          <w:i w:val="false"/>
          <w:color w:val="000000"/>
          <w:sz w:val="28"/>
        </w:rPr>
        <w:t xml:space="preserve">
      331. Білуге тиіс: </w:t>
      </w:r>
    </w:p>
    <w:bookmarkEnd w:id="2284"/>
    <w:bookmarkStart w:name="z2288" w:id="2285"/>
    <w:p>
      <w:pPr>
        <w:spacing w:after="0"/>
        <w:ind w:left="0"/>
        <w:jc w:val="both"/>
      </w:pPr>
      <w:r>
        <w:rPr>
          <w:rFonts w:ascii="Times New Roman"/>
          <w:b w:val="false"/>
          <w:i w:val="false"/>
          <w:color w:val="000000"/>
          <w:sz w:val="28"/>
        </w:rPr>
        <w:t xml:space="preserve">
      арнаулы айлабұйымдар мен бақылау-өлшеу аспабының құрылымын, баптау және пайдалану ережесін; </w:t>
      </w:r>
    </w:p>
    <w:bookmarkEnd w:id="2285"/>
    <w:bookmarkStart w:name="z2289" w:id="2286"/>
    <w:p>
      <w:pPr>
        <w:spacing w:after="0"/>
        <w:ind w:left="0"/>
        <w:jc w:val="both"/>
      </w:pPr>
      <w:r>
        <w:rPr>
          <w:rFonts w:ascii="Times New Roman"/>
          <w:b w:val="false"/>
          <w:i w:val="false"/>
          <w:color w:val="000000"/>
          <w:sz w:val="28"/>
        </w:rPr>
        <w:t>
      тегістеп жылтырату тақтасының нысанын және оны таңдау ережесін;</w:t>
      </w:r>
    </w:p>
    <w:bookmarkEnd w:id="2286"/>
    <w:bookmarkStart w:name="z2290" w:id="2287"/>
    <w:p>
      <w:pPr>
        <w:spacing w:after="0"/>
        <w:ind w:left="0"/>
        <w:jc w:val="both"/>
      </w:pPr>
      <w:r>
        <w:rPr>
          <w:rFonts w:ascii="Times New Roman"/>
          <w:b w:val="false"/>
          <w:i w:val="false"/>
          <w:color w:val="000000"/>
          <w:sz w:val="28"/>
        </w:rPr>
        <w:t xml:space="preserve">
      шайбаларды жеткеру тәсілдерін; </w:t>
      </w:r>
    </w:p>
    <w:bookmarkEnd w:id="2287"/>
    <w:bookmarkStart w:name="z2291" w:id="2288"/>
    <w:p>
      <w:pPr>
        <w:spacing w:after="0"/>
        <w:ind w:left="0"/>
        <w:jc w:val="both"/>
      </w:pPr>
      <w:r>
        <w:rPr>
          <w:rFonts w:ascii="Times New Roman"/>
          <w:b w:val="false"/>
          <w:i w:val="false"/>
          <w:color w:val="000000"/>
          <w:sz w:val="28"/>
        </w:rPr>
        <w:t xml:space="preserve">
      дайын өнімге арналған техникалық талаптарды; </w:t>
      </w:r>
    </w:p>
    <w:bookmarkEnd w:id="2288"/>
    <w:bookmarkStart w:name="z2292" w:id="2289"/>
    <w:p>
      <w:pPr>
        <w:spacing w:after="0"/>
        <w:ind w:left="0"/>
        <w:jc w:val="both"/>
      </w:pPr>
      <w:r>
        <w:rPr>
          <w:rFonts w:ascii="Times New Roman"/>
          <w:b w:val="false"/>
          <w:i w:val="false"/>
          <w:color w:val="000000"/>
          <w:sz w:val="28"/>
        </w:rPr>
        <w:t xml:space="preserve">
      бұдырлық квалитеттері мен параметрлерін. </w:t>
      </w:r>
    </w:p>
    <w:bookmarkEnd w:id="2289"/>
    <w:bookmarkStart w:name="z2293" w:id="2290"/>
    <w:p>
      <w:pPr>
        <w:spacing w:after="0"/>
        <w:ind w:left="0"/>
        <w:jc w:val="both"/>
      </w:pPr>
      <w:r>
        <w:rPr>
          <w:rFonts w:ascii="Times New Roman"/>
          <w:b w:val="false"/>
          <w:i w:val="false"/>
          <w:color w:val="000000"/>
          <w:sz w:val="28"/>
        </w:rPr>
        <w:t xml:space="preserve">
      43. Электр көмір өндірісіндегі ұсатушы  </w:t>
      </w:r>
    </w:p>
    <w:bookmarkEnd w:id="2290"/>
    <w:bookmarkStart w:name="z2294" w:id="2291"/>
    <w:p>
      <w:pPr>
        <w:spacing w:after="0"/>
        <w:ind w:left="0"/>
        <w:jc w:val="both"/>
      </w:pPr>
      <w:r>
        <w:rPr>
          <w:rFonts w:ascii="Times New Roman"/>
          <w:b w:val="false"/>
          <w:i w:val="false"/>
          <w:color w:val="000000"/>
          <w:sz w:val="28"/>
        </w:rPr>
        <w:t xml:space="preserve">
      Параграф 1. Электр көмір өндірісіндегі ұсатушы, 2-разряд </w:t>
      </w:r>
    </w:p>
    <w:bookmarkEnd w:id="2291"/>
    <w:bookmarkStart w:name="z2295" w:id="2292"/>
    <w:p>
      <w:pPr>
        <w:spacing w:after="0"/>
        <w:ind w:left="0"/>
        <w:jc w:val="both"/>
      </w:pPr>
      <w:r>
        <w:rPr>
          <w:rFonts w:ascii="Times New Roman"/>
          <w:b w:val="false"/>
          <w:i w:val="false"/>
          <w:color w:val="000000"/>
          <w:sz w:val="28"/>
        </w:rPr>
        <w:t>
      332. Жұмыс сипаттамасы:</w:t>
      </w:r>
    </w:p>
    <w:bookmarkEnd w:id="2292"/>
    <w:bookmarkStart w:name="z2296" w:id="2293"/>
    <w:p>
      <w:pPr>
        <w:spacing w:after="0"/>
        <w:ind w:left="0"/>
        <w:jc w:val="both"/>
      </w:pPr>
      <w:r>
        <w:rPr>
          <w:rFonts w:ascii="Times New Roman"/>
          <w:b w:val="false"/>
          <w:i w:val="false"/>
          <w:color w:val="000000"/>
          <w:sz w:val="28"/>
        </w:rPr>
        <w:t>
      көміртекті материалдар мен көмір массаларын ұсақтауыштар мен түрлі үлгідегі диірмендерде біліктілігі анағұрлым жоғары ұсақтаушының басшылығымен ұсақтау;</w:t>
      </w:r>
    </w:p>
    <w:bookmarkEnd w:id="2293"/>
    <w:bookmarkStart w:name="z2297" w:id="2294"/>
    <w:p>
      <w:pPr>
        <w:spacing w:after="0"/>
        <w:ind w:left="0"/>
        <w:jc w:val="both"/>
      </w:pPr>
      <w:r>
        <w:rPr>
          <w:rFonts w:ascii="Times New Roman"/>
          <w:b w:val="false"/>
          <w:i w:val="false"/>
          <w:color w:val="000000"/>
          <w:sz w:val="28"/>
        </w:rPr>
        <w:t>
      көміртекті материалдарды бөгде заттардан, қоспалар мен лас кесектерден сұрыптау;</w:t>
      </w:r>
    </w:p>
    <w:bookmarkEnd w:id="2294"/>
    <w:bookmarkStart w:name="z2298" w:id="2295"/>
    <w:p>
      <w:pPr>
        <w:spacing w:after="0"/>
        <w:ind w:left="0"/>
        <w:jc w:val="both"/>
      </w:pPr>
      <w:r>
        <w:rPr>
          <w:rFonts w:ascii="Times New Roman"/>
          <w:b w:val="false"/>
          <w:i w:val="false"/>
          <w:color w:val="000000"/>
          <w:sz w:val="28"/>
        </w:rPr>
        <w:t xml:space="preserve">
      шикізат материалдары мен жартылау шикізатты қарапайым қол құралдары мен айлабұйымдарды қолдана отырып алдын ала ұсақтау; </w:t>
      </w:r>
    </w:p>
    <w:bookmarkEnd w:id="2295"/>
    <w:bookmarkStart w:name="z2299" w:id="2296"/>
    <w:p>
      <w:pPr>
        <w:spacing w:after="0"/>
        <w:ind w:left="0"/>
        <w:jc w:val="both"/>
      </w:pPr>
      <w:r>
        <w:rPr>
          <w:rFonts w:ascii="Times New Roman"/>
          <w:b w:val="false"/>
          <w:i w:val="false"/>
          <w:color w:val="000000"/>
          <w:sz w:val="28"/>
        </w:rPr>
        <w:t>
      материалдар мен массаларды ұсақтаушы бункеріне салу;</w:t>
      </w:r>
    </w:p>
    <w:bookmarkEnd w:id="2296"/>
    <w:bookmarkStart w:name="z2300" w:id="2297"/>
    <w:p>
      <w:pPr>
        <w:spacing w:after="0"/>
        <w:ind w:left="0"/>
        <w:jc w:val="both"/>
      </w:pPr>
      <w:r>
        <w:rPr>
          <w:rFonts w:ascii="Times New Roman"/>
          <w:b w:val="false"/>
          <w:i w:val="false"/>
          <w:color w:val="000000"/>
          <w:sz w:val="28"/>
        </w:rPr>
        <w:t>
      ұсақталған материалдар мен массаларды түсіріп алу және таралау;</w:t>
      </w:r>
    </w:p>
    <w:bookmarkEnd w:id="2297"/>
    <w:bookmarkStart w:name="z2301" w:id="2298"/>
    <w:p>
      <w:pPr>
        <w:spacing w:after="0"/>
        <w:ind w:left="0"/>
        <w:jc w:val="both"/>
      </w:pPr>
      <w:r>
        <w:rPr>
          <w:rFonts w:ascii="Times New Roman"/>
          <w:b w:val="false"/>
          <w:i w:val="false"/>
          <w:color w:val="000000"/>
          <w:sz w:val="28"/>
        </w:rPr>
        <w:t>
      жабдықты тазалау және майлау.</w:t>
      </w:r>
    </w:p>
    <w:bookmarkEnd w:id="2298"/>
    <w:bookmarkStart w:name="z2302" w:id="2299"/>
    <w:p>
      <w:pPr>
        <w:spacing w:after="0"/>
        <w:ind w:left="0"/>
        <w:jc w:val="both"/>
      </w:pPr>
      <w:r>
        <w:rPr>
          <w:rFonts w:ascii="Times New Roman"/>
          <w:b w:val="false"/>
          <w:i w:val="false"/>
          <w:color w:val="000000"/>
          <w:sz w:val="28"/>
        </w:rPr>
        <w:t xml:space="preserve">
      333. Білуге тиіс: </w:t>
      </w:r>
    </w:p>
    <w:bookmarkEnd w:id="2299"/>
    <w:bookmarkStart w:name="z2303" w:id="2300"/>
    <w:p>
      <w:pPr>
        <w:spacing w:after="0"/>
        <w:ind w:left="0"/>
        <w:jc w:val="both"/>
      </w:pPr>
      <w:r>
        <w:rPr>
          <w:rFonts w:ascii="Times New Roman"/>
          <w:b w:val="false"/>
          <w:i w:val="false"/>
          <w:color w:val="000000"/>
          <w:sz w:val="28"/>
        </w:rPr>
        <w:t xml:space="preserve">
      ұсақтауыштар мен диірмендердің атауы мен нысанын; </w:t>
      </w:r>
    </w:p>
    <w:bookmarkEnd w:id="2300"/>
    <w:bookmarkStart w:name="z2304" w:id="2301"/>
    <w:p>
      <w:pPr>
        <w:spacing w:after="0"/>
        <w:ind w:left="0"/>
        <w:jc w:val="both"/>
      </w:pPr>
      <w:r>
        <w:rPr>
          <w:rFonts w:ascii="Times New Roman"/>
          <w:b w:val="false"/>
          <w:i w:val="false"/>
          <w:color w:val="000000"/>
          <w:sz w:val="28"/>
        </w:rPr>
        <w:t>
      арнаулы айлабұйымдар мен бақылау-өлшеу аспабын пайдалану ережесін;</w:t>
      </w:r>
    </w:p>
    <w:bookmarkEnd w:id="2301"/>
    <w:bookmarkStart w:name="z2305" w:id="2302"/>
    <w:p>
      <w:pPr>
        <w:spacing w:after="0"/>
        <w:ind w:left="0"/>
        <w:jc w:val="both"/>
      </w:pPr>
      <w:r>
        <w:rPr>
          <w:rFonts w:ascii="Times New Roman"/>
          <w:b w:val="false"/>
          <w:i w:val="false"/>
          <w:color w:val="000000"/>
          <w:sz w:val="28"/>
        </w:rPr>
        <w:t xml:space="preserve">
      материалдардың түрлерін және ұсақталған материалдарға қойылатын талаптарды. </w:t>
      </w:r>
    </w:p>
    <w:bookmarkEnd w:id="2302"/>
    <w:bookmarkStart w:name="z2306" w:id="2303"/>
    <w:p>
      <w:pPr>
        <w:spacing w:after="0"/>
        <w:ind w:left="0"/>
        <w:jc w:val="both"/>
      </w:pPr>
      <w:r>
        <w:rPr>
          <w:rFonts w:ascii="Times New Roman"/>
          <w:b w:val="false"/>
          <w:i w:val="false"/>
          <w:color w:val="000000"/>
          <w:sz w:val="28"/>
        </w:rPr>
        <w:t xml:space="preserve">
      Параграф 2. Электр көмір өндірісіндегі ұсатушы, 3-разряд </w:t>
      </w:r>
    </w:p>
    <w:bookmarkEnd w:id="2303"/>
    <w:bookmarkStart w:name="z2307" w:id="2304"/>
    <w:p>
      <w:pPr>
        <w:spacing w:after="0"/>
        <w:ind w:left="0"/>
        <w:jc w:val="both"/>
      </w:pPr>
      <w:r>
        <w:rPr>
          <w:rFonts w:ascii="Times New Roman"/>
          <w:b w:val="false"/>
          <w:i w:val="false"/>
          <w:color w:val="000000"/>
          <w:sz w:val="28"/>
        </w:rPr>
        <w:t>
      334. Жұмыс сипаттамасы:</w:t>
      </w:r>
    </w:p>
    <w:bookmarkEnd w:id="2304"/>
    <w:bookmarkStart w:name="z2308" w:id="2305"/>
    <w:p>
      <w:pPr>
        <w:spacing w:after="0"/>
        <w:ind w:left="0"/>
        <w:jc w:val="both"/>
      </w:pPr>
      <w:r>
        <w:rPr>
          <w:rFonts w:ascii="Times New Roman"/>
          <w:b w:val="false"/>
          <w:i w:val="false"/>
          <w:color w:val="000000"/>
          <w:sz w:val="28"/>
        </w:rPr>
        <w:t xml:space="preserve">
      көміртекті материалдар мен көмір массаларын ұсақтауыштар мен түрлі үлгідегі диірмендерде ұсақтау; </w:t>
      </w:r>
    </w:p>
    <w:bookmarkEnd w:id="2305"/>
    <w:bookmarkStart w:name="z2309" w:id="2306"/>
    <w:p>
      <w:pPr>
        <w:spacing w:after="0"/>
        <w:ind w:left="0"/>
        <w:jc w:val="both"/>
      </w:pPr>
      <w:r>
        <w:rPr>
          <w:rFonts w:ascii="Times New Roman"/>
          <w:b w:val="false"/>
          <w:i w:val="false"/>
          <w:color w:val="000000"/>
          <w:sz w:val="28"/>
        </w:rPr>
        <w:t>
      материалдар мен массаларды дайындау және белгіленген деңгейге дейін салу;</w:t>
      </w:r>
    </w:p>
    <w:bookmarkEnd w:id="2306"/>
    <w:bookmarkStart w:name="z2310" w:id="2307"/>
    <w:p>
      <w:pPr>
        <w:spacing w:after="0"/>
        <w:ind w:left="0"/>
        <w:jc w:val="both"/>
      </w:pPr>
      <w:r>
        <w:rPr>
          <w:rFonts w:ascii="Times New Roman"/>
          <w:b w:val="false"/>
          <w:i w:val="false"/>
          <w:color w:val="000000"/>
          <w:sz w:val="28"/>
        </w:rPr>
        <w:t>
      материалдар мен массаларды гранулометриялық құрамға дейін ұсақтау;</w:t>
      </w:r>
    </w:p>
    <w:bookmarkEnd w:id="2307"/>
    <w:bookmarkStart w:name="z2311" w:id="2308"/>
    <w:p>
      <w:pPr>
        <w:spacing w:after="0"/>
        <w:ind w:left="0"/>
        <w:jc w:val="both"/>
      </w:pPr>
      <w:r>
        <w:rPr>
          <w:rFonts w:ascii="Times New Roman"/>
          <w:b w:val="false"/>
          <w:i w:val="false"/>
          <w:color w:val="000000"/>
          <w:sz w:val="28"/>
        </w:rPr>
        <w:t>
      ұсақталған материалдар мен массаларды түсіріп алу, көтеру-түсіру механизмдерінің көмегімен тасымалдау және буып-түю, таңбалау;</w:t>
      </w:r>
    </w:p>
    <w:bookmarkEnd w:id="2308"/>
    <w:bookmarkStart w:name="z2312" w:id="2309"/>
    <w:p>
      <w:pPr>
        <w:spacing w:after="0"/>
        <w:ind w:left="0"/>
        <w:jc w:val="both"/>
      </w:pPr>
      <w:r>
        <w:rPr>
          <w:rFonts w:ascii="Times New Roman"/>
          <w:b w:val="false"/>
          <w:i w:val="false"/>
          <w:color w:val="000000"/>
          <w:sz w:val="28"/>
        </w:rPr>
        <w:t>
      електерді іріктеу және орнату;</w:t>
      </w:r>
    </w:p>
    <w:bookmarkEnd w:id="2309"/>
    <w:bookmarkStart w:name="z2313" w:id="2310"/>
    <w:p>
      <w:pPr>
        <w:spacing w:after="0"/>
        <w:ind w:left="0"/>
        <w:jc w:val="both"/>
      </w:pPr>
      <w:r>
        <w:rPr>
          <w:rFonts w:ascii="Times New Roman"/>
          <w:b w:val="false"/>
          <w:i w:val="false"/>
          <w:color w:val="000000"/>
          <w:sz w:val="28"/>
        </w:rPr>
        <w:t>
      қызмет көрсететін жабдықты баптау.</w:t>
      </w:r>
    </w:p>
    <w:bookmarkEnd w:id="2310"/>
    <w:bookmarkStart w:name="z2314" w:id="2311"/>
    <w:p>
      <w:pPr>
        <w:spacing w:after="0"/>
        <w:ind w:left="0"/>
        <w:jc w:val="both"/>
      </w:pPr>
      <w:r>
        <w:rPr>
          <w:rFonts w:ascii="Times New Roman"/>
          <w:b w:val="false"/>
          <w:i w:val="false"/>
          <w:color w:val="000000"/>
          <w:sz w:val="28"/>
        </w:rPr>
        <w:t xml:space="preserve">
      335. Білуге тиіс: </w:t>
      </w:r>
    </w:p>
    <w:bookmarkEnd w:id="2311"/>
    <w:bookmarkStart w:name="z2315" w:id="2312"/>
    <w:p>
      <w:pPr>
        <w:spacing w:after="0"/>
        <w:ind w:left="0"/>
        <w:jc w:val="both"/>
      </w:pPr>
      <w:r>
        <w:rPr>
          <w:rFonts w:ascii="Times New Roman"/>
          <w:b w:val="false"/>
          <w:i w:val="false"/>
          <w:color w:val="000000"/>
          <w:sz w:val="28"/>
        </w:rPr>
        <w:t xml:space="preserve">
      ұсақтауыштар мен диірмендердің, көтеру-түсіру механизмдерінің атауы мен нысанын, пайдалану ережесін; </w:t>
      </w:r>
    </w:p>
    <w:bookmarkEnd w:id="2312"/>
    <w:bookmarkStart w:name="z2316" w:id="2313"/>
    <w:p>
      <w:pPr>
        <w:spacing w:after="0"/>
        <w:ind w:left="0"/>
        <w:jc w:val="both"/>
      </w:pPr>
      <w:r>
        <w:rPr>
          <w:rFonts w:ascii="Times New Roman"/>
          <w:b w:val="false"/>
          <w:i w:val="false"/>
          <w:color w:val="000000"/>
          <w:sz w:val="28"/>
        </w:rPr>
        <w:t xml:space="preserve">
      тарту тонинасын реттеу әдістерін; </w:t>
      </w:r>
    </w:p>
    <w:bookmarkEnd w:id="2313"/>
    <w:bookmarkStart w:name="z2317" w:id="2314"/>
    <w:p>
      <w:pPr>
        <w:spacing w:after="0"/>
        <w:ind w:left="0"/>
        <w:jc w:val="both"/>
      </w:pPr>
      <w:r>
        <w:rPr>
          <w:rFonts w:ascii="Times New Roman"/>
          <w:b w:val="false"/>
          <w:i w:val="false"/>
          <w:color w:val="000000"/>
          <w:sz w:val="28"/>
        </w:rPr>
        <w:t xml:space="preserve">
      өңделетін көміртекті материалдардың нысаны мен қасиеттерін және талап етілетін ұсақтау дәрежесін; </w:t>
      </w:r>
    </w:p>
    <w:bookmarkEnd w:id="2314"/>
    <w:bookmarkStart w:name="z2318" w:id="2315"/>
    <w:p>
      <w:pPr>
        <w:spacing w:after="0"/>
        <w:ind w:left="0"/>
        <w:jc w:val="both"/>
      </w:pPr>
      <w:r>
        <w:rPr>
          <w:rFonts w:ascii="Times New Roman"/>
          <w:b w:val="false"/>
          <w:i w:val="false"/>
          <w:color w:val="000000"/>
          <w:sz w:val="28"/>
        </w:rPr>
        <w:t xml:space="preserve">
      тасымалдау, буып-түю және таңбалау тәсілдерін. </w:t>
      </w:r>
    </w:p>
    <w:bookmarkEnd w:id="2315"/>
    <w:bookmarkStart w:name="z2319" w:id="2316"/>
    <w:p>
      <w:pPr>
        <w:spacing w:after="0"/>
        <w:ind w:left="0"/>
        <w:jc w:val="both"/>
      </w:pPr>
      <w:r>
        <w:rPr>
          <w:rFonts w:ascii="Times New Roman"/>
          <w:b w:val="false"/>
          <w:i w:val="false"/>
          <w:color w:val="000000"/>
          <w:sz w:val="28"/>
        </w:rPr>
        <w:t xml:space="preserve">
      44. Күйдіру және графитациялау пештеріне тиеуші-түсіруші  </w:t>
      </w:r>
    </w:p>
    <w:bookmarkEnd w:id="2316"/>
    <w:bookmarkStart w:name="z2320" w:id="2317"/>
    <w:p>
      <w:pPr>
        <w:spacing w:after="0"/>
        <w:ind w:left="0"/>
        <w:jc w:val="both"/>
      </w:pPr>
      <w:r>
        <w:rPr>
          <w:rFonts w:ascii="Times New Roman"/>
          <w:b w:val="false"/>
          <w:i w:val="false"/>
          <w:color w:val="000000"/>
          <w:sz w:val="28"/>
        </w:rPr>
        <w:t>
      Параграф 1. Күйдіру және графитациялау пештеріне тиеуші-түсіруші, 2-разряд</w:t>
      </w:r>
    </w:p>
    <w:bookmarkEnd w:id="2317"/>
    <w:bookmarkStart w:name="z2321" w:id="2318"/>
    <w:p>
      <w:pPr>
        <w:spacing w:after="0"/>
        <w:ind w:left="0"/>
        <w:jc w:val="both"/>
      </w:pPr>
      <w:r>
        <w:rPr>
          <w:rFonts w:ascii="Times New Roman"/>
          <w:b w:val="false"/>
          <w:i w:val="false"/>
          <w:color w:val="000000"/>
          <w:sz w:val="28"/>
        </w:rPr>
        <w:t>
      336. Жұмыс сипаттамасы:</w:t>
      </w:r>
    </w:p>
    <w:bookmarkEnd w:id="2318"/>
    <w:bookmarkStart w:name="z2322" w:id="2319"/>
    <w:p>
      <w:pPr>
        <w:spacing w:after="0"/>
        <w:ind w:left="0"/>
        <w:jc w:val="both"/>
      </w:pPr>
      <w:r>
        <w:rPr>
          <w:rFonts w:ascii="Times New Roman"/>
          <w:b w:val="false"/>
          <w:i w:val="false"/>
          <w:color w:val="000000"/>
          <w:sz w:val="28"/>
        </w:rPr>
        <w:t xml:space="preserve">
      металл керамикалық, металл графитті және электр көмір бұйымдары мен жартылай шикізаттарын электрлі муфельді күйдіру пештеріне біліктілігі анағұрлым жоғары тиеуші-түсірушінің басшылығымен тиеу және түсіру; </w:t>
      </w:r>
    </w:p>
    <w:bookmarkEnd w:id="2319"/>
    <w:bookmarkStart w:name="z2323" w:id="2320"/>
    <w:p>
      <w:pPr>
        <w:spacing w:after="0"/>
        <w:ind w:left="0"/>
        <w:jc w:val="both"/>
      </w:pPr>
      <w:r>
        <w:rPr>
          <w:rFonts w:ascii="Times New Roman"/>
          <w:b w:val="false"/>
          <w:i w:val="false"/>
          <w:color w:val="000000"/>
          <w:sz w:val="28"/>
        </w:rPr>
        <w:t xml:space="preserve">
      тигельдер мен толтырманы дайындау; </w:t>
      </w:r>
    </w:p>
    <w:bookmarkEnd w:id="2320"/>
    <w:bookmarkStart w:name="z2324" w:id="2321"/>
    <w:p>
      <w:pPr>
        <w:spacing w:after="0"/>
        <w:ind w:left="0"/>
        <w:jc w:val="both"/>
      </w:pPr>
      <w:r>
        <w:rPr>
          <w:rFonts w:ascii="Times New Roman"/>
          <w:b w:val="false"/>
          <w:i w:val="false"/>
          <w:color w:val="000000"/>
          <w:sz w:val="28"/>
        </w:rPr>
        <w:t>
      тигельдерді камералардан түсіріп алу;</w:t>
      </w:r>
    </w:p>
    <w:bookmarkEnd w:id="2321"/>
    <w:bookmarkStart w:name="z2325" w:id="2322"/>
    <w:p>
      <w:pPr>
        <w:spacing w:after="0"/>
        <w:ind w:left="0"/>
        <w:jc w:val="both"/>
      </w:pPr>
      <w:r>
        <w:rPr>
          <w:rFonts w:ascii="Times New Roman"/>
          <w:b w:val="false"/>
          <w:i w:val="false"/>
          <w:color w:val="000000"/>
          <w:sz w:val="28"/>
        </w:rPr>
        <w:t>
      тигельдерден бұйымдарды іріктеу және толтырмадан айыру.</w:t>
      </w:r>
    </w:p>
    <w:bookmarkEnd w:id="2322"/>
    <w:bookmarkStart w:name="z2326" w:id="2323"/>
    <w:p>
      <w:pPr>
        <w:spacing w:after="0"/>
        <w:ind w:left="0"/>
        <w:jc w:val="both"/>
      </w:pPr>
      <w:r>
        <w:rPr>
          <w:rFonts w:ascii="Times New Roman"/>
          <w:b w:val="false"/>
          <w:i w:val="false"/>
          <w:color w:val="000000"/>
          <w:sz w:val="28"/>
        </w:rPr>
        <w:t xml:space="preserve">
      337. Білуге тиіс: </w:t>
      </w:r>
    </w:p>
    <w:bookmarkEnd w:id="2323"/>
    <w:bookmarkStart w:name="z2327" w:id="2324"/>
    <w:p>
      <w:pPr>
        <w:spacing w:after="0"/>
        <w:ind w:left="0"/>
        <w:jc w:val="both"/>
      </w:pPr>
      <w:r>
        <w:rPr>
          <w:rFonts w:ascii="Times New Roman"/>
          <w:b w:val="false"/>
          <w:i w:val="false"/>
          <w:color w:val="000000"/>
          <w:sz w:val="28"/>
        </w:rPr>
        <w:t xml:space="preserve">
      электрлі муфельді пештердің нысаны мен пайдалану ережесін, тигельдер мен толтырманы іріктеу және сапасын айыру тәртібін; </w:t>
      </w:r>
    </w:p>
    <w:bookmarkEnd w:id="2324"/>
    <w:bookmarkStart w:name="z2328" w:id="2325"/>
    <w:p>
      <w:pPr>
        <w:spacing w:after="0"/>
        <w:ind w:left="0"/>
        <w:jc w:val="both"/>
      </w:pPr>
      <w:r>
        <w:rPr>
          <w:rFonts w:ascii="Times New Roman"/>
          <w:b w:val="false"/>
          <w:i w:val="false"/>
          <w:color w:val="000000"/>
          <w:sz w:val="28"/>
        </w:rPr>
        <w:t xml:space="preserve">
      бұйым түрлерінің атауларын және нысанын; </w:t>
      </w:r>
    </w:p>
    <w:bookmarkEnd w:id="2325"/>
    <w:bookmarkStart w:name="z2329" w:id="2326"/>
    <w:p>
      <w:pPr>
        <w:spacing w:after="0"/>
        <w:ind w:left="0"/>
        <w:jc w:val="both"/>
      </w:pPr>
      <w:r>
        <w:rPr>
          <w:rFonts w:ascii="Times New Roman"/>
          <w:b w:val="false"/>
          <w:i w:val="false"/>
          <w:color w:val="000000"/>
          <w:sz w:val="28"/>
        </w:rPr>
        <w:t xml:space="preserve">
      күйдірілген бұйымдары мен жартылай шикізаттарға сыртқы түріне қарай қойылатын талаптарды.  </w:t>
      </w:r>
    </w:p>
    <w:bookmarkEnd w:id="2326"/>
    <w:bookmarkStart w:name="z2330" w:id="2327"/>
    <w:p>
      <w:pPr>
        <w:spacing w:after="0"/>
        <w:ind w:left="0"/>
        <w:jc w:val="both"/>
      </w:pPr>
      <w:r>
        <w:rPr>
          <w:rFonts w:ascii="Times New Roman"/>
          <w:b w:val="false"/>
          <w:i w:val="false"/>
          <w:color w:val="000000"/>
          <w:sz w:val="28"/>
        </w:rPr>
        <w:t>
      Параграф 2. Күйдіру және графитациялау пештеріне тиеуші-түсіруші, 3-разряд</w:t>
      </w:r>
    </w:p>
    <w:bookmarkEnd w:id="2327"/>
    <w:bookmarkStart w:name="z2331" w:id="2328"/>
    <w:p>
      <w:pPr>
        <w:spacing w:after="0"/>
        <w:ind w:left="0"/>
        <w:jc w:val="both"/>
      </w:pPr>
      <w:r>
        <w:rPr>
          <w:rFonts w:ascii="Times New Roman"/>
          <w:b w:val="false"/>
          <w:i w:val="false"/>
          <w:color w:val="000000"/>
          <w:sz w:val="28"/>
        </w:rPr>
        <w:t>
      338. Жұмыс сипаттамасы:</w:t>
      </w:r>
    </w:p>
    <w:bookmarkEnd w:id="2328"/>
    <w:bookmarkStart w:name="z2332" w:id="2329"/>
    <w:p>
      <w:pPr>
        <w:spacing w:after="0"/>
        <w:ind w:left="0"/>
        <w:jc w:val="both"/>
      </w:pPr>
      <w:r>
        <w:rPr>
          <w:rFonts w:ascii="Times New Roman"/>
          <w:b w:val="false"/>
          <w:i w:val="false"/>
          <w:color w:val="000000"/>
          <w:sz w:val="28"/>
        </w:rPr>
        <w:t>
      металл керамикалық, металл графитті және электр көмір бұйымдары мен жартылай шикізаттарын электрлі муфельді күйдіру пештеріне тиеу және түсіру;</w:t>
      </w:r>
    </w:p>
    <w:bookmarkEnd w:id="2329"/>
    <w:bookmarkStart w:name="z2333" w:id="2330"/>
    <w:p>
      <w:pPr>
        <w:spacing w:after="0"/>
        <w:ind w:left="0"/>
        <w:jc w:val="both"/>
      </w:pPr>
      <w:r>
        <w:rPr>
          <w:rFonts w:ascii="Times New Roman"/>
          <w:b w:val="false"/>
          <w:i w:val="false"/>
          <w:color w:val="000000"/>
          <w:sz w:val="28"/>
        </w:rPr>
        <w:t xml:space="preserve">
      бұйымдар мен жартылай шикізаттарын тигельдерге толтырманы тығыздай отырып салу; </w:t>
      </w:r>
    </w:p>
    <w:bookmarkEnd w:id="2330"/>
    <w:bookmarkStart w:name="z2334" w:id="2331"/>
    <w:p>
      <w:pPr>
        <w:spacing w:after="0"/>
        <w:ind w:left="0"/>
        <w:jc w:val="both"/>
      </w:pPr>
      <w:r>
        <w:rPr>
          <w:rFonts w:ascii="Times New Roman"/>
          <w:b w:val="false"/>
          <w:i w:val="false"/>
          <w:color w:val="000000"/>
          <w:sz w:val="28"/>
        </w:rPr>
        <w:t xml:space="preserve">
      тигельдерді пеш астына орналастыру және шығарып алу; </w:t>
      </w:r>
    </w:p>
    <w:bookmarkEnd w:id="2331"/>
    <w:bookmarkStart w:name="z2335" w:id="2332"/>
    <w:p>
      <w:pPr>
        <w:spacing w:after="0"/>
        <w:ind w:left="0"/>
        <w:jc w:val="both"/>
      </w:pPr>
      <w:r>
        <w:rPr>
          <w:rFonts w:ascii="Times New Roman"/>
          <w:b w:val="false"/>
          <w:i w:val="false"/>
          <w:color w:val="000000"/>
          <w:sz w:val="28"/>
        </w:rPr>
        <w:t>
      бұйымдардың бумасын ашу және іріктеу.</w:t>
      </w:r>
    </w:p>
    <w:bookmarkEnd w:id="2332"/>
    <w:bookmarkStart w:name="z2336" w:id="2333"/>
    <w:p>
      <w:pPr>
        <w:spacing w:after="0"/>
        <w:ind w:left="0"/>
        <w:jc w:val="both"/>
      </w:pPr>
      <w:r>
        <w:rPr>
          <w:rFonts w:ascii="Times New Roman"/>
          <w:b w:val="false"/>
          <w:i w:val="false"/>
          <w:color w:val="000000"/>
          <w:sz w:val="28"/>
        </w:rPr>
        <w:t xml:space="preserve">
      339. Білуге тиіс: </w:t>
      </w:r>
    </w:p>
    <w:bookmarkEnd w:id="2333"/>
    <w:bookmarkStart w:name="z2337" w:id="2334"/>
    <w:p>
      <w:pPr>
        <w:spacing w:after="0"/>
        <w:ind w:left="0"/>
        <w:jc w:val="both"/>
      </w:pPr>
      <w:r>
        <w:rPr>
          <w:rFonts w:ascii="Times New Roman"/>
          <w:b w:val="false"/>
          <w:i w:val="false"/>
          <w:color w:val="000000"/>
          <w:sz w:val="28"/>
        </w:rPr>
        <w:t xml:space="preserve">
      электрлі муфельді пештердің құрылымы мен жұмыс принципін; </w:t>
      </w:r>
    </w:p>
    <w:bookmarkEnd w:id="2334"/>
    <w:bookmarkStart w:name="z2338" w:id="2335"/>
    <w:p>
      <w:pPr>
        <w:spacing w:after="0"/>
        <w:ind w:left="0"/>
        <w:jc w:val="both"/>
      </w:pPr>
      <w:r>
        <w:rPr>
          <w:rFonts w:ascii="Times New Roman"/>
          <w:b w:val="false"/>
          <w:i w:val="false"/>
          <w:color w:val="000000"/>
          <w:sz w:val="28"/>
        </w:rPr>
        <w:t xml:space="preserve">
      бұйымдарды орналастыру мен толтырмалау ережесін; </w:t>
      </w:r>
    </w:p>
    <w:bookmarkEnd w:id="2335"/>
    <w:bookmarkStart w:name="z2339" w:id="2336"/>
    <w:p>
      <w:pPr>
        <w:spacing w:after="0"/>
        <w:ind w:left="0"/>
        <w:jc w:val="both"/>
      </w:pPr>
      <w:r>
        <w:rPr>
          <w:rFonts w:ascii="Times New Roman"/>
          <w:b w:val="false"/>
          <w:i w:val="false"/>
          <w:color w:val="000000"/>
          <w:sz w:val="28"/>
        </w:rPr>
        <w:t xml:space="preserve">
      бұйымдардың күйдіргенге дейінгі және одан кейінгі қасиеттерін; </w:t>
      </w:r>
    </w:p>
    <w:bookmarkEnd w:id="2336"/>
    <w:bookmarkStart w:name="z2340" w:id="2337"/>
    <w:p>
      <w:pPr>
        <w:spacing w:after="0"/>
        <w:ind w:left="0"/>
        <w:jc w:val="both"/>
      </w:pPr>
      <w:r>
        <w:rPr>
          <w:rFonts w:ascii="Times New Roman"/>
          <w:b w:val="false"/>
          <w:i w:val="false"/>
          <w:color w:val="000000"/>
          <w:sz w:val="28"/>
        </w:rPr>
        <w:t xml:space="preserve">
      күйдірілген бұйымдарға, мөлшері мен отыруына қарай қойылатын талаптарды; </w:t>
      </w:r>
    </w:p>
    <w:bookmarkEnd w:id="2337"/>
    <w:bookmarkStart w:name="z2341" w:id="2338"/>
    <w:p>
      <w:pPr>
        <w:spacing w:after="0"/>
        <w:ind w:left="0"/>
        <w:jc w:val="both"/>
      </w:pPr>
      <w:r>
        <w:rPr>
          <w:rFonts w:ascii="Times New Roman"/>
          <w:b w:val="false"/>
          <w:i w:val="false"/>
          <w:color w:val="000000"/>
          <w:sz w:val="28"/>
        </w:rPr>
        <w:t xml:space="preserve">
      бұйымдар дұрыс орналастырған кезде болатын ақауларды. </w:t>
      </w:r>
    </w:p>
    <w:bookmarkEnd w:id="2338"/>
    <w:bookmarkStart w:name="z2342" w:id="2339"/>
    <w:p>
      <w:pPr>
        <w:spacing w:after="0"/>
        <w:ind w:left="0"/>
        <w:jc w:val="both"/>
      </w:pPr>
      <w:r>
        <w:rPr>
          <w:rFonts w:ascii="Times New Roman"/>
          <w:b w:val="false"/>
          <w:i w:val="false"/>
          <w:color w:val="000000"/>
          <w:sz w:val="28"/>
        </w:rPr>
        <w:t>
      Параграф 3. Күйдіру және графитациялау пештеріне тиеуші-түсіруші, 4-разряд</w:t>
      </w:r>
    </w:p>
    <w:bookmarkEnd w:id="2339"/>
    <w:bookmarkStart w:name="z2343" w:id="2340"/>
    <w:p>
      <w:pPr>
        <w:spacing w:after="0"/>
        <w:ind w:left="0"/>
        <w:jc w:val="both"/>
      </w:pPr>
      <w:r>
        <w:rPr>
          <w:rFonts w:ascii="Times New Roman"/>
          <w:b w:val="false"/>
          <w:i w:val="false"/>
          <w:color w:val="000000"/>
          <w:sz w:val="28"/>
        </w:rPr>
        <w:t>
      340. Жұмыс сипаттамасы:</w:t>
      </w:r>
    </w:p>
    <w:bookmarkEnd w:id="2340"/>
    <w:bookmarkStart w:name="z2344" w:id="2341"/>
    <w:p>
      <w:pPr>
        <w:spacing w:after="0"/>
        <w:ind w:left="0"/>
        <w:jc w:val="both"/>
      </w:pPr>
      <w:r>
        <w:rPr>
          <w:rFonts w:ascii="Times New Roman"/>
          <w:b w:val="false"/>
          <w:i w:val="false"/>
          <w:color w:val="000000"/>
          <w:sz w:val="28"/>
        </w:rPr>
        <w:t>
      электр көмір және электр графиттелген бұйымдар мен жартылай шикізаттарын үздіксіз жұмыс істейтін электрлі пештеріне және жалынды пештерге тиеу және түсіру;</w:t>
      </w:r>
    </w:p>
    <w:bookmarkEnd w:id="2341"/>
    <w:bookmarkStart w:name="z2345" w:id="2342"/>
    <w:p>
      <w:pPr>
        <w:spacing w:after="0"/>
        <w:ind w:left="0"/>
        <w:jc w:val="both"/>
      </w:pPr>
      <w:r>
        <w:rPr>
          <w:rFonts w:ascii="Times New Roman"/>
          <w:b w:val="false"/>
          <w:i w:val="false"/>
          <w:color w:val="000000"/>
          <w:sz w:val="28"/>
        </w:rPr>
        <w:t>
      жалынды күйдіру және электр графиттеу пештерін бұйым орналастыру алдында дайындау;</w:t>
      </w:r>
    </w:p>
    <w:bookmarkEnd w:id="2342"/>
    <w:bookmarkStart w:name="z2346" w:id="2343"/>
    <w:p>
      <w:pPr>
        <w:spacing w:after="0"/>
        <w:ind w:left="0"/>
        <w:jc w:val="both"/>
      </w:pPr>
      <w:r>
        <w:rPr>
          <w:rFonts w:ascii="Times New Roman"/>
          <w:b w:val="false"/>
          <w:i w:val="false"/>
          <w:color w:val="000000"/>
          <w:sz w:val="28"/>
        </w:rPr>
        <w:t xml:space="preserve">
      пеш табаны мен кессондарды тазалау; </w:t>
      </w:r>
    </w:p>
    <w:bookmarkEnd w:id="2343"/>
    <w:bookmarkStart w:name="z2347" w:id="2344"/>
    <w:p>
      <w:pPr>
        <w:spacing w:after="0"/>
        <w:ind w:left="0"/>
        <w:jc w:val="both"/>
      </w:pPr>
      <w:r>
        <w:rPr>
          <w:rFonts w:ascii="Times New Roman"/>
          <w:b w:val="false"/>
          <w:i w:val="false"/>
          <w:color w:val="000000"/>
          <w:sz w:val="28"/>
        </w:rPr>
        <w:t>
      бұйымдар мен жартылай шикізаттарын тигельдерге, кессондар мен керндерге орналастыру;</w:t>
      </w:r>
    </w:p>
    <w:bookmarkEnd w:id="2344"/>
    <w:bookmarkStart w:name="z2348" w:id="2345"/>
    <w:p>
      <w:pPr>
        <w:spacing w:after="0"/>
        <w:ind w:left="0"/>
        <w:jc w:val="both"/>
      </w:pPr>
      <w:r>
        <w:rPr>
          <w:rFonts w:ascii="Times New Roman"/>
          <w:b w:val="false"/>
          <w:i w:val="false"/>
          <w:color w:val="000000"/>
          <w:sz w:val="28"/>
        </w:rPr>
        <w:t xml:space="preserve">
      кессондар мен пештерді толтырмамен толтыру; </w:t>
      </w:r>
    </w:p>
    <w:bookmarkEnd w:id="2345"/>
    <w:bookmarkStart w:name="z2349" w:id="2346"/>
    <w:p>
      <w:pPr>
        <w:spacing w:after="0"/>
        <w:ind w:left="0"/>
        <w:jc w:val="both"/>
      </w:pPr>
      <w:r>
        <w:rPr>
          <w:rFonts w:ascii="Times New Roman"/>
          <w:b w:val="false"/>
          <w:i w:val="false"/>
          <w:color w:val="000000"/>
          <w:sz w:val="28"/>
        </w:rPr>
        <w:t xml:space="preserve">
      пештің кірпі қабырғасын қалау және бөлшектеу; </w:t>
      </w:r>
    </w:p>
    <w:bookmarkEnd w:id="2346"/>
    <w:bookmarkStart w:name="z2350" w:id="2347"/>
    <w:p>
      <w:pPr>
        <w:spacing w:after="0"/>
        <w:ind w:left="0"/>
        <w:jc w:val="both"/>
      </w:pPr>
      <w:r>
        <w:rPr>
          <w:rFonts w:ascii="Times New Roman"/>
          <w:b w:val="false"/>
          <w:i w:val="false"/>
          <w:color w:val="000000"/>
          <w:sz w:val="28"/>
        </w:rPr>
        <w:t>
      бұйымдарды кессондар мен тигельдерден алу;</w:t>
      </w:r>
    </w:p>
    <w:bookmarkEnd w:id="2347"/>
    <w:bookmarkStart w:name="z2351" w:id="2348"/>
    <w:p>
      <w:pPr>
        <w:spacing w:after="0"/>
        <w:ind w:left="0"/>
        <w:jc w:val="both"/>
      </w:pPr>
      <w:r>
        <w:rPr>
          <w:rFonts w:ascii="Times New Roman"/>
          <w:b w:val="false"/>
          <w:i w:val="false"/>
          <w:color w:val="000000"/>
          <w:sz w:val="28"/>
        </w:rPr>
        <w:t xml:space="preserve">
      электр графиттеу пештерінен толтырманы алу; </w:t>
      </w:r>
    </w:p>
    <w:bookmarkEnd w:id="2348"/>
    <w:bookmarkStart w:name="z2352" w:id="2349"/>
    <w:p>
      <w:pPr>
        <w:spacing w:after="0"/>
        <w:ind w:left="0"/>
        <w:jc w:val="both"/>
      </w:pPr>
      <w:r>
        <w:rPr>
          <w:rFonts w:ascii="Times New Roman"/>
          <w:b w:val="false"/>
          <w:i w:val="false"/>
          <w:color w:val="000000"/>
          <w:sz w:val="28"/>
        </w:rPr>
        <w:t xml:space="preserve">
      бұйымдар мен жартылай шикізаттарды тараға орналастыру және тасымалдау. </w:t>
      </w:r>
    </w:p>
    <w:bookmarkEnd w:id="2349"/>
    <w:bookmarkStart w:name="z2353" w:id="2350"/>
    <w:p>
      <w:pPr>
        <w:spacing w:after="0"/>
        <w:ind w:left="0"/>
        <w:jc w:val="both"/>
      </w:pPr>
      <w:r>
        <w:rPr>
          <w:rFonts w:ascii="Times New Roman"/>
          <w:b w:val="false"/>
          <w:i w:val="false"/>
          <w:color w:val="000000"/>
          <w:sz w:val="28"/>
        </w:rPr>
        <w:t xml:space="preserve">
      341. Білуге тиіс: </w:t>
      </w:r>
    </w:p>
    <w:bookmarkEnd w:id="2350"/>
    <w:bookmarkStart w:name="z2354" w:id="2351"/>
    <w:p>
      <w:pPr>
        <w:spacing w:after="0"/>
        <w:ind w:left="0"/>
        <w:jc w:val="both"/>
      </w:pPr>
      <w:r>
        <w:rPr>
          <w:rFonts w:ascii="Times New Roman"/>
          <w:b w:val="false"/>
          <w:i w:val="false"/>
          <w:color w:val="000000"/>
          <w:sz w:val="28"/>
        </w:rPr>
        <w:t xml:space="preserve">
      күйдіру және электр графиттеу пештерінің құрылымын және жұмыс принципін; </w:t>
      </w:r>
    </w:p>
    <w:bookmarkEnd w:id="2351"/>
    <w:bookmarkStart w:name="z2355" w:id="2352"/>
    <w:p>
      <w:pPr>
        <w:spacing w:after="0"/>
        <w:ind w:left="0"/>
        <w:jc w:val="both"/>
      </w:pPr>
      <w:r>
        <w:rPr>
          <w:rFonts w:ascii="Times New Roman"/>
          <w:b w:val="false"/>
          <w:i w:val="false"/>
          <w:color w:val="000000"/>
          <w:sz w:val="28"/>
        </w:rPr>
        <w:t xml:space="preserve">
      пештерді суыту тәсілдерін; </w:t>
      </w:r>
    </w:p>
    <w:bookmarkEnd w:id="2352"/>
    <w:bookmarkStart w:name="z2356" w:id="2353"/>
    <w:p>
      <w:pPr>
        <w:spacing w:after="0"/>
        <w:ind w:left="0"/>
        <w:jc w:val="both"/>
      </w:pPr>
      <w:r>
        <w:rPr>
          <w:rFonts w:ascii="Times New Roman"/>
          <w:b w:val="false"/>
          <w:i w:val="false"/>
          <w:color w:val="000000"/>
          <w:sz w:val="28"/>
        </w:rPr>
        <w:t xml:space="preserve">
      бұйымдар мен жартылай шикізаттарын тигельдерге, кессондар мен керндерге орналастыру ережесін; </w:t>
      </w:r>
    </w:p>
    <w:bookmarkEnd w:id="2353"/>
    <w:bookmarkStart w:name="z2357" w:id="2354"/>
    <w:p>
      <w:pPr>
        <w:spacing w:after="0"/>
        <w:ind w:left="0"/>
        <w:jc w:val="both"/>
      </w:pPr>
      <w:r>
        <w:rPr>
          <w:rFonts w:ascii="Times New Roman"/>
          <w:b w:val="false"/>
          <w:i w:val="false"/>
          <w:color w:val="000000"/>
          <w:sz w:val="28"/>
        </w:rPr>
        <w:t xml:space="preserve">
      күйдірілген және графиттелген бұйымдарға, электр физикалық сипаттамалары бойынша қойылатын талаптарды; </w:t>
      </w:r>
    </w:p>
    <w:bookmarkEnd w:id="2354"/>
    <w:bookmarkStart w:name="z2358" w:id="2355"/>
    <w:p>
      <w:pPr>
        <w:spacing w:after="0"/>
        <w:ind w:left="0"/>
        <w:jc w:val="both"/>
      </w:pPr>
      <w:r>
        <w:rPr>
          <w:rFonts w:ascii="Times New Roman"/>
          <w:b w:val="false"/>
          <w:i w:val="false"/>
          <w:color w:val="000000"/>
          <w:sz w:val="28"/>
        </w:rPr>
        <w:t xml:space="preserve">
      бұйым ақауларын және олардың алдын алу тәсілдерін; </w:t>
      </w:r>
    </w:p>
    <w:bookmarkEnd w:id="2355"/>
    <w:bookmarkStart w:name="z2359" w:id="2356"/>
    <w:p>
      <w:pPr>
        <w:spacing w:after="0"/>
        <w:ind w:left="0"/>
        <w:jc w:val="both"/>
      </w:pPr>
      <w:r>
        <w:rPr>
          <w:rFonts w:ascii="Times New Roman"/>
          <w:b w:val="false"/>
          <w:i w:val="false"/>
          <w:color w:val="000000"/>
          <w:sz w:val="28"/>
        </w:rPr>
        <w:t xml:space="preserve">
      тасымалдау тәсілдерін. </w:t>
      </w:r>
    </w:p>
    <w:bookmarkEnd w:id="2356"/>
    <w:bookmarkStart w:name="z2360" w:id="2357"/>
    <w:p>
      <w:pPr>
        <w:spacing w:after="0"/>
        <w:ind w:left="0"/>
        <w:jc w:val="both"/>
      </w:pPr>
      <w:r>
        <w:rPr>
          <w:rFonts w:ascii="Times New Roman"/>
          <w:b w:val="false"/>
          <w:i w:val="false"/>
          <w:color w:val="000000"/>
          <w:sz w:val="28"/>
        </w:rPr>
        <w:t xml:space="preserve">
      45. Пілтелерді престеуші  </w:t>
      </w:r>
    </w:p>
    <w:bookmarkEnd w:id="2357"/>
    <w:bookmarkStart w:name="z2361" w:id="2358"/>
    <w:p>
      <w:pPr>
        <w:spacing w:after="0"/>
        <w:ind w:left="0"/>
        <w:jc w:val="both"/>
      </w:pPr>
      <w:r>
        <w:rPr>
          <w:rFonts w:ascii="Times New Roman"/>
          <w:b w:val="false"/>
          <w:i w:val="false"/>
          <w:color w:val="000000"/>
          <w:sz w:val="28"/>
        </w:rPr>
        <w:t xml:space="preserve">
      Параграф 1. Пілтелерді престеуші, 3-разряд </w:t>
      </w:r>
    </w:p>
    <w:bookmarkEnd w:id="2358"/>
    <w:bookmarkStart w:name="z2362" w:id="2359"/>
    <w:p>
      <w:pPr>
        <w:spacing w:after="0"/>
        <w:ind w:left="0"/>
        <w:jc w:val="both"/>
      </w:pPr>
      <w:r>
        <w:rPr>
          <w:rFonts w:ascii="Times New Roman"/>
          <w:b w:val="false"/>
          <w:i w:val="false"/>
          <w:color w:val="000000"/>
          <w:sz w:val="28"/>
        </w:rPr>
        <w:t>
      342. Жұмыс сипаттамасы:</w:t>
      </w:r>
    </w:p>
    <w:bookmarkEnd w:id="2359"/>
    <w:bookmarkStart w:name="z2363" w:id="2360"/>
    <w:p>
      <w:pPr>
        <w:spacing w:after="0"/>
        <w:ind w:left="0"/>
        <w:jc w:val="both"/>
      </w:pPr>
      <w:r>
        <w:rPr>
          <w:rFonts w:ascii="Times New Roman"/>
          <w:b w:val="false"/>
          <w:i w:val="false"/>
          <w:color w:val="000000"/>
          <w:sz w:val="28"/>
        </w:rPr>
        <w:t xml:space="preserve">
      қатты пілтені көмір қабығына қолмен престеу; </w:t>
      </w:r>
    </w:p>
    <w:bookmarkEnd w:id="2360"/>
    <w:bookmarkStart w:name="z2364" w:id="2361"/>
    <w:p>
      <w:pPr>
        <w:spacing w:after="0"/>
        <w:ind w:left="0"/>
        <w:jc w:val="both"/>
      </w:pPr>
      <w:r>
        <w:rPr>
          <w:rFonts w:ascii="Times New Roman"/>
          <w:b w:val="false"/>
          <w:i w:val="false"/>
          <w:color w:val="000000"/>
          <w:sz w:val="28"/>
        </w:rPr>
        <w:t>
      қабықша арнасын шомполмен тазалау;</w:t>
      </w:r>
    </w:p>
    <w:bookmarkEnd w:id="2361"/>
    <w:bookmarkStart w:name="z2365" w:id="2362"/>
    <w:p>
      <w:pPr>
        <w:spacing w:after="0"/>
        <w:ind w:left="0"/>
        <w:jc w:val="both"/>
      </w:pPr>
      <w:r>
        <w:rPr>
          <w:rFonts w:ascii="Times New Roman"/>
          <w:b w:val="false"/>
          <w:i w:val="false"/>
          <w:color w:val="000000"/>
          <w:sz w:val="28"/>
        </w:rPr>
        <w:t>
      қабықша арнасын шаю;</w:t>
      </w:r>
    </w:p>
    <w:bookmarkEnd w:id="2362"/>
    <w:bookmarkStart w:name="z2366" w:id="2363"/>
    <w:p>
      <w:pPr>
        <w:spacing w:after="0"/>
        <w:ind w:left="0"/>
        <w:jc w:val="both"/>
      </w:pPr>
      <w:r>
        <w:rPr>
          <w:rFonts w:ascii="Times New Roman"/>
          <w:b w:val="false"/>
          <w:i w:val="false"/>
          <w:color w:val="000000"/>
          <w:sz w:val="28"/>
        </w:rPr>
        <w:t>
      пілтені цементтеуші массаға малу және көмір қабықшасына енгізіп қою;</w:t>
      </w:r>
    </w:p>
    <w:bookmarkEnd w:id="2363"/>
    <w:bookmarkStart w:name="z2367" w:id="2364"/>
    <w:p>
      <w:pPr>
        <w:spacing w:after="0"/>
        <w:ind w:left="0"/>
        <w:jc w:val="both"/>
      </w:pPr>
      <w:r>
        <w:rPr>
          <w:rFonts w:ascii="Times New Roman"/>
          <w:b w:val="false"/>
          <w:i w:val="false"/>
          <w:color w:val="000000"/>
          <w:sz w:val="28"/>
        </w:rPr>
        <w:t xml:space="preserve">
      көмір бетінен цементтеуші масса қалдығын кетіру; </w:t>
      </w:r>
    </w:p>
    <w:bookmarkEnd w:id="2364"/>
    <w:bookmarkStart w:name="z2368" w:id="2365"/>
    <w:p>
      <w:pPr>
        <w:spacing w:after="0"/>
        <w:ind w:left="0"/>
        <w:jc w:val="both"/>
      </w:pPr>
      <w:r>
        <w:rPr>
          <w:rFonts w:ascii="Times New Roman"/>
          <w:b w:val="false"/>
          <w:i w:val="false"/>
          <w:color w:val="000000"/>
          <w:sz w:val="28"/>
        </w:rPr>
        <w:t xml:space="preserve">
      көмірді тазалау, кептіру және үю. </w:t>
      </w:r>
    </w:p>
    <w:bookmarkEnd w:id="2365"/>
    <w:bookmarkStart w:name="z2369" w:id="2366"/>
    <w:p>
      <w:pPr>
        <w:spacing w:after="0"/>
        <w:ind w:left="0"/>
        <w:jc w:val="both"/>
      </w:pPr>
      <w:r>
        <w:rPr>
          <w:rFonts w:ascii="Times New Roman"/>
          <w:b w:val="false"/>
          <w:i w:val="false"/>
          <w:color w:val="000000"/>
          <w:sz w:val="28"/>
        </w:rPr>
        <w:t xml:space="preserve">
      343. Білуге тиіс: </w:t>
      </w:r>
    </w:p>
    <w:bookmarkEnd w:id="2366"/>
    <w:bookmarkStart w:name="z2370" w:id="2367"/>
    <w:p>
      <w:pPr>
        <w:spacing w:after="0"/>
        <w:ind w:left="0"/>
        <w:jc w:val="both"/>
      </w:pPr>
      <w:r>
        <w:rPr>
          <w:rFonts w:ascii="Times New Roman"/>
          <w:b w:val="false"/>
          <w:i w:val="false"/>
          <w:color w:val="000000"/>
          <w:sz w:val="28"/>
        </w:rPr>
        <w:t>
      құралды, айлабұйымды және көмекші материалдардың нысанын және пайдалану ережесін;</w:t>
      </w:r>
    </w:p>
    <w:bookmarkEnd w:id="2367"/>
    <w:bookmarkStart w:name="z2371" w:id="2368"/>
    <w:p>
      <w:pPr>
        <w:spacing w:after="0"/>
        <w:ind w:left="0"/>
        <w:jc w:val="both"/>
      </w:pPr>
      <w:r>
        <w:rPr>
          <w:rFonts w:ascii="Times New Roman"/>
          <w:b w:val="false"/>
          <w:i w:val="false"/>
          <w:color w:val="000000"/>
          <w:sz w:val="28"/>
        </w:rPr>
        <w:t>
      пілтені көмір қабықшасына енгізіп қою және тегістеу тәсілдерін;</w:t>
      </w:r>
    </w:p>
    <w:bookmarkEnd w:id="2368"/>
    <w:bookmarkStart w:name="z2372" w:id="2369"/>
    <w:p>
      <w:pPr>
        <w:spacing w:after="0"/>
        <w:ind w:left="0"/>
        <w:jc w:val="both"/>
      </w:pPr>
      <w:r>
        <w:rPr>
          <w:rFonts w:ascii="Times New Roman"/>
          <w:b w:val="false"/>
          <w:i w:val="false"/>
          <w:color w:val="000000"/>
          <w:sz w:val="28"/>
        </w:rPr>
        <w:t>
      қабықша арнасын тазалау және шаю ережесін, көмірді кептіру процесін;</w:t>
      </w:r>
    </w:p>
    <w:bookmarkEnd w:id="2369"/>
    <w:bookmarkStart w:name="z2373" w:id="2370"/>
    <w:p>
      <w:pPr>
        <w:spacing w:after="0"/>
        <w:ind w:left="0"/>
        <w:jc w:val="both"/>
      </w:pPr>
      <w:r>
        <w:rPr>
          <w:rFonts w:ascii="Times New Roman"/>
          <w:b w:val="false"/>
          <w:i w:val="false"/>
          <w:color w:val="000000"/>
          <w:sz w:val="28"/>
        </w:rPr>
        <w:t xml:space="preserve">
      көмірдің сыртқы түріне және механикалық беріктігіне қойылатын талаптарды.  </w:t>
      </w:r>
    </w:p>
    <w:bookmarkEnd w:id="2370"/>
    <w:bookmarkStart w:name="z2374" w:id="2371"/>
    <w:p>
      <w:pPr>
        <w:spacing w:after="0"/>
        <w:ind w:left="0"/>
        <w:jc w:val="both"/>
      </w:pPr>
      <w:r>
        <w:rPr>
          <w:rFonts w:ascii="Times New Roman"/>
          <w:b w:val="false"/>
          <w:i w:val="false"/>
          <w:color w:val="000000"/>
          <w:sz w:val="28"/>
        </w:rPr>
        <w:t xml:space="preserve">
      Параграф 2. Пілтелерді престеуші, 4-разряд </w:t>
      </w:r>
    </w:p>
    <w:bookmarkEnd w:id="2371"/>
    <w:bookmarkStart w:name="z2375" w:id="2372"/>
    <w:p>
      <w:pPr>
        <w:spacing w:after="0"/>
        <w:ind w:left="0"/>
        <w:jc w:val="both"/>
      </w:pPr>
      <w:r>
        <w:rPr>
          <w:rFonts w:ascii="Times New Roman"/>
          <w:b w:val="false"/>
          <w:i w:val="false"/>
          <w:color w:val="000000"/>
          <w:sz w:val="28"/>
        </w:rPr>
        <w:t>
      344. Жұмыс сипаттамасы:</w:t>
      </w:r>
    </w:p>
    <w:bookmarkEnd w:id="2372"/>
    <w:bookmarkStart w:name="z2376" w:id="2373"/>
    <w:p>
      <w:pPr>
        <w:spacing w:after="0"/>
        <w:ind w:left="0"/>
        <w:jc w:val="both"/>
      </w:pPr>
      <w:r>
        <w:rPr>
          <w:rFonts w:ascii="Times New Roman"/>
          <w:b w:val="false"/>
          <w:i w:val="false"/>
          <w:color w:val="000000"/>
          <w:sz w:val="28"/>
        </w:rPr>
        <w:t>
      сіңірме пілтені көмір қабығына пресстер мен жартылай автоматтарда престеу;</w:t>
      </w:r>
    </w:p>
    <w:bookmarkEnd w:id="2373"/>
    <w:bookmarkStart w:name="z2377" w:id="2374"/>
    <w:p>
      <w:pPr>
        <w:spacing w:after="0"/>
        <w:ind w:left="0"/>
        <w:jc w:val="both"/>
      </w:pPr>
      <w:r>
        <w:rPr>
          <w:rFonts w:ascii="Times New Roman"/>
          <w:b w:val="false"/>
          <w:i w:val="false"/>
          <w:color w:val="000000"/>
          <w:sz w:val="28"/>
        </w:rPr>
        <w:t xml:space="preserve">
      мундштуктерді іріктеу; </w:t>
      </w:r>
    </w:p>
    <w:bookmarkEnd w:id="2374"/>
    <w:bookmarkStart w:name="z2378" w:id="2375"/>
    <w:p>
      <w:pPr>
        <w:spacing w:after="0"/>
        <w:ind w:left="0"/>
        <w:jc w:val="both"/>
      </w:pPr>
      <w:r>
        <w:rPr>
          <w:rFonts w:ascii="Times New Roman"/>
          <w:b w:val="false"/>
          <w:i w:val="false"/>
          <w:color w:val="000000"/>
          <w:sz w:val="28"/>
        </w:rPr>
        <w:t xml:space="preserve">
      пресс цилиндрлерін пілте массасымен толтырып отыру; </w:t>
      </w:r>
    </w:p>
    <w:bookmarkEnd w:id="2375"/>
    <w:bookmarkStart w:name="z2379" w:id="2376"/>
    <w:p>
      <w:pPr>
        <w:spacing w:after="0"/>
        <w:ind w:left="0"/>
        <w:jc w:val="both"/>
      </w:pPr>
      <w:r>
        <w:rPr>
          <w:rFonts w:ascii="Times New Roman"/>
          <w:b w:val="false"/>
          <w:i w:val="false"/>
          <w:color w:val="000000"/>
          <w:sz w:val="28"/>
        </w:rPr>
        <w:t>
      престеудің температуралық режимін реттеу;</w:t>
      </w:r>
    </w:p>
    <w:bookmarkEnd w:id="2376"/>
    <w:bookmarkStart w:name="z2380" w:id="2377"/>
    <w:p>
      <w:pPr>
        <w:spacing w:after="0"/>
        <w:ind w:left="0"/>
        <w:jc w:val="both"/>
      </w:pPr>
      <w:r>
        <w:rPr>
          <w:rFonts w:ascii="Times New Roman"/>
          <w:b w:val="false"/>
          <w:i w:val="false"/>
          <w:color w:val="000000"/>
          <w:sz w:val="28"/>
        </w:rPr>
        <w:t>
      престелген қабықшаларды түсіріп алу, оларды сүрту және электр пештерінде кептіру;</w:t>
      </w:r>
    </w:p>
    <w:bookmarkEnd w:id="2377"/>
    <w:bookmarkStart w:name="z2381" w:id="2378"/>
    <w:p>
      <w:pPr>
        <w:spacing w:after="0"/>
        <w:ind w:left="0"/>
        <w:jc w:val="both"/>
      </w:pPr>
      <w:r>
        <w:rPr>
          <w:rFonts w:ascii="Times New Roman"/>
          <w:b w:val="false"/>
          <w:i w:val="false"/>
          <w:color w:val="000000"/>
          <w:sz w:val="28"/>
        </w:rPr>
        <w:t xml:space="preserve">
      кептіру пештерінің жұмыс режимін реттеу; </w:t>
      </w:r>
    </w:p>
    <w:bookmarkEnd w:id="2378"/>
    <w:bookmarkStart w:name="z2382" w:id="2379"/>
    <w:p>
      <w:pPr>
        <w:spacing w:after="0"/>
        <w:ind w:left="0"/>
        <w:jc w:val="both"/>
      </w:pPr>
      <w:r>
        <w:rPr>
          <w:rFonts w:ascii="Times New Roman"/>
          <w:b w:val="false"/>
          <w:i w:val="false"/>
          <w:color w:val="000000"/>
          <w:sz w:val="28"/>
        </w:rPr>
        <w:t xml:space="preserve">
      көмірдің типі мен мөлшеріне қарай құралды іріктеу; </w:t>
      </w:r>
    </w:p>
    <w:bookmarkEnd w:id="2379"/>
    <w:bookmarkStart w:name="z2383" w:id="2380"/>
    <w:p>
      <w:pPr>
        <w:spacing w:after="0"/>
        <w:ind w:left="0"/>
        <w:jc w:val="both"/>
      </w:pPr>
      <w:r>
        <w:rPr>
          <w:rFonts w:ascii="Times New Roman"/>
          <w:b w:val="false"/>
          <w:i w:val="false"/>
          <w:color w:val="000000"/>
          <w:sz w:val="28"/>
        </w:rPr>
        <w:t xml:space="preserve">
      жабдықтың жұмысындағы ақауларды анықтау және жою; </w:t>
      </w:r>
    </w:p>
    <w:bookmarkEnd w:id="2380"/>
    <w:bookmarkStart w:name="z2384" w:id="2381"/>
    <w:p>
      <w:pPr>
        <w:spacing w:after="0"/>
        <w:ind w:left="0"/>
        <w:jc w:val="both"/>
      </w:pPr>
      <w:r>
        <w:rPr>
          <w:rFonts w:ascii="Times New Roman"/>
          <w:b w:val="false"/>
          <w:i w:val="false"/>
          <w:color w:val="000000"/>
          <w:sz w:val="28"/>
        </w:rPr>
        <w:t xml:space="preserve">
      жабдық пен айлабұйымдарды баптау. </w:t>
      </w:r>
    </w:p>
    <w:bookmarkEnd w:id="2381"/>
    <w:bookmarkStart w:name="z2385" w:id="2382"/>
    <w:p>
      <w:pPr>
        <w:spacing w:after="0"/>
        <w:ind w:left="0"/>
        <w:jc w:val="both"/>
      </w:pPr>
      <w:r>
        <w:rPr>
          <w:rFonts w:ascii="Times New Roman"/>
          <w:b w:val="false"/>
          <w:i w:val="false"/>
          <w:color w:val="000000"/>
          <w:sz w:val="28"/>
        </w:rPr>
        <w:t xml:space="preserve">
      345. Білуге тиіс: </w:t>
      </w:r>
    </w:p>
    <w:bookmarkEnd w:id="2382"/>
    <w:bookmarkStart w:name="z2386" w:id="2383"/>
    <w:p>
      <w:pPr>
        <w:spacing w:after="0"/>
        <w:ind w:left="0"/>
        <w:jc w:val="both"/>
      </w:pPr>
      <w:r>
        <w:rPr>
          <w:rFonts w:ascii="Times New Roman"/>
          <w:b w:val="false"/>
          <w:i w:val="false"/>
          <w:color w:val="000000"/>
          <w:sz w:val="28"/>
        </w:rPr>
        <w:t xml:space="preserve">
      пресстер мен жартылай автоматтардың, кептіру пештерінің құрылымы мен жұмыс принципін; </w:t>
      </w:r>
    </w:p>
    <w:bookmarkEnd w:id="2383"/>
    <w:bookmarkStart w:name="z2387" w:id="2384"/>
    <w:p>
      <w:pPr>
        <w:spacing w:after="0"/>
        <w:ind w:left="0"/>
        <w:jc w:val="both"/>
      </w:pPr>
      <w:r>
        <w:rPr>
          <w:rFonts w:ascii="Times New Roman"/>
          <w:b w:val="false"/>
          <w:i w:val="false"/>
          <w:color w:val="000000"/>
          <w:sz w:val="28"/>
        </w:rPr>
        <w:t xml:space="preserve">
      қызмет көрсететін жабдықты баптау ережесін; </w:t>
      </w:r>
    </w:p>
    <w:bookmarkEnd w:id="2384"/>
    <w:bookmarkStart w:name="z2388" w:id="2385"/>
    <w:p>
      <w:pPr>
        <w:spacing w:after="0"/>
        <w:ind w:left="0"/>
        <w:jc w:val="both"/>
      </w:pPr>
      <w:r>
        <w:rPr>
          <w:rFonts w:ascii="Times New Roman"/>
          <w:b w:val="false"/>
          <w:i w:val="false"/>
          <w:color w:val="000000"/>
          <w:sz w:val="28"/>
        </w:rPr>
        <w:t xml:space="preserve">
      пілтені престеу және кептірудің технологиялық процестерін; </w:t>
      </w:r>
    </w:p>
    <w:bookmarkEnd w:id="2385"/>
    <w:bookmarkStart w:name="z2389" w:id="2386"/>
    <w:p>
      <w:pPr>
        <w:spacing w:after="0"/>
        <w:ind w:left="0"/>
        <w:jc w:val="both"/>
      </w:pPr>
      <w:r>
        <w:rPr>
          <w:rFonts w:ascii="Times New Roman"/>
          <w:b w:val="false"/>
          <w:i w:val="false"/>
          <w:color w:val="000000"/>
          <w:sz w:val="28"/>
        </w:rPr>
        <w:t xml:space="preserve">
      бақылау-өлшеу аспаптары мен күрделі айлабұйымдарды пайдалану ережесін; </w:t>
      </w:r>
    </w:p>
    <w:bookmarkEnd w:id="2386"/>
    <w:bookmarkStart w:name="z2390" w:id="2387"/>
    <w:p>
      <w:pPr>
        <w:spacing w:after="0"/>
        <w:ind w:left="0"/>
        <w:jc w:val="both"/>
      </w:pPr>
      <w:r>
        <w:rPr>
          <w:rFonts w:ascii="Times New Roman"/>
          <w:b w:val="false"/>
          <w:i w:val="false"/>
          <w:color w:val="000000"/>
          <w:sz w:val="28"/>
        </w:rPr>
        <w:t xml:space="preserve">
      пілте массасына қосылатын материалдардың қасиеттерін және олардың бұйым сапасына әсерін; </w:t>
      </w:r>
    </w:p>
    <w:bookmarkEnd w:id="2387"/>
    <w:bookmarkStart w:name="z2391" w:id="2388"/>
    <w:p>
      <w:pPr>
        <w:spacing w:after="0"/>
        <w:ind w:left="0"/>
        <w:jc w:val="both"/>
      </w:pPr>
      <w:r>
        <w:rPr>
          <w:rFonts w:ascii="Times New Roman"/>
          <w:b w:val="false"/>
          <w:i w:val="false"/>
          <w:color w:val="000000"/>
          <w:sz w:val="28"/>
        </w:rPr>
        <w:t xml:space="preserve">
      брактың туындау себептерін және оларды жою тәсілдерін.  </w:t>
      </w:r>
    </w:p>
    <w:bookmarkEnd w:id="2388"/>
    <w:bookmarkStart w:name="z2392" w:id="2389"/>
    <w:p>
      <w:pPr>
        <w:spacing w:after="0"/>
        <w:ind w:left="0"/>
        <w:jc w:val="both"/>
      </w:pPr>
      <w:r>
        <w:rPr>
          <w:rFonts w:ascii="Times New Roman"/>
          <w:b w:val="false"/>
          <w:i w:val="false"/>
          <w:color w:val="000000"/>
          <w:sz w:val="28"/>
        </w:rPr>
        <w:t xml:space="preserve">
      46. Микрофондық ұнтақтарды жасаушы </w:t>
      </w:r>
    </w:p>
    <w:bookmarkEnd w:id="2389"/>
    <w:bookmarkStart w:name="z2393" w:id="2390"/>
    <w:p>
      <w:pPr>
        <w:spacing w:after="0"/>
        <w:ind w:left="0"/>
        <w:jc w:val="both"/>
      </w:pPr>
      <w:r>
        <w:rPr>
          <w:rFonts w:ascii="Times New Roman"/>
          <w:b w:val="false"/>
          <w:i w:val="false"/>
          <w:color w:val="000000"/>
          <w:sz w:val="28"/>
        </w:rPr>
        <w:t xml:space="preserve">
      Параграф 2. Микрофондық ұнтақтарды жасаушы, 3-разряд </w:t>
      </w:r>
    </w:p>
    <w:bookmarkEnd w:id="2390"/>
    <w:bookmarkStart w:name="z2394" w:id="2391"/>
    <w:p>
      <w:pPr>
        <w:spacing w:after="0"/>
        <w:ind w:left="0"/>
        <w:jc w:val="both"/>
      </w:pPr>
      <w:r>
        <w:rPr>
          <w:rFonts w:ascii="Times New Roman"/>
          <w:b w:val="false"/>
          <w:i w:val="false"/>
          <w:color w:val="000000"/>
          <w:sz w:val="28"/>
        </w:rPr>
        <w:t>
      346. Жұмыс сипаттамасы:</w:t>
      </w:r>
    </w:p>
    <w:bookmarkEnd w:id="2391"/>
    <w:bookmarkStart w:name="z2395" w:id="2392"/>
    <w:p>
      <w:pPr>
        <w:spacing w:after="0"/>
        <w:ind w:left="0"/>
        <w:jc w:val="both"/>
      </w:pPr>
      <w:r>
        <w:rPr>
          <w:rFonts w:ascii="Times New Roman"/>
          <w:b w:val="false"/>
          <w:i w:val="false"/>
          <w:color w:val="000000"/>
          <w:sz w:val="28"/>
        </w:rPr>
        <w:t>
      антрациттен түрлі микрофонды ұнтақ маркаларын жасау;</w:t>
      </w:r>
    </w:p>
    <w:bookmarkEnd w:id="2392"/>
    <w:bookmarkStart w:name="z2396" w:id="2393"/>
    <w:p>
      <w:pPr>
        <w:spacing w:after="0"/>
        <w:ind w:left="0"/>
        <w:jc w:val="both"/>
      </w:pPr>
      <w:r>
        <w:rPr>
          <w:rFonts w:ascii="Times New Roman"/>
          <w:b w:val="false"/>
          <w:i w:val="false"/>
          <w:color w:val="000000"/>
          <w:sz w:val="28"/>
        </w:rPr>
        <w:t xml:space="preserve">
      антрацитті ұсақтау, сұрыптау және шарлы диірмендерде тарту; </w:t>
      </w:r>
    </w:p>
    <w:bookmarkEnd w:id="2393"/>
    <w:bookmarkStart w:name="z2397" w:id="2394"/>
    <w:p>
      <w:pPr>
        <w:spacing w:after="0"/>
        <w:ind w:left="0"/>
        <w:jc w:val="both"/>
      </w:pPr>
      <w:r>
        <w:rPr>
          <w:rFonts w:ascii="Times New Roman"/>
          <w:b w:val="false"/>
          <w:i w:val="false"/>
          <w:color w:val="000000"/>
          <w:sz w:val="28"/>
        </w:rPr>
        <w:t>
      ұнтақты виброелектерде фракциясы бойынша елеу және магнитті сепаратордан өткізу;</w:t>
      </w:r>
    </w:p>
    <w:bookmarkEnd w:id="2394"/>
    <w:bookmarkStart w:name="z2398" w:id="2395"/>
    <w:p>
      <w:pPr>
        <w:spacing w:after="0"/>
        <w:ind w:left="0"/>
        <w:jc w:val="both"/>
      </w:pPr>
      <w:r>
        <w:rPr>
          <w:rFonts w:ascii="Times New Roman"/>
          <w:b w:val="false"/>
          <w:i w:val="false"/>
          <w:color w:val="000000"/>
          <w:sz w:val="28"/>
        </w:rPr>
        <w:t xml:space="preserve">
      ұнтақты жуу, кептіру және термоөңдеу; </w:t>
      </w:r>
    </w:p>
    <w:bookmarkEnd w:id="2395"/>
    <w:bookmarkStart w:name="z2399" w:id="2396"/>
    <w:p>
      <w:pPr>
        <w:spacing w:after="0"/>
        <w:ind w:left="0"/>
        <w:jc w:val="both"/>
      </w:pPr>
      <w:r>
        <w:rPr>
          <w:rFonts w:ascii="Times New Roman"/>
          <w:b w:val="false"/>
          <w:i w:val="false"/>
          <w:color w:val="000000"/>
          <w:sz w:val="28"/>
        </w:rPr>
        <w:t xml:space="preserve">
      физикалық-химиялық талдауға сынама алу; </w:t>
      </w:r>
    </w:p>
    <w:bookmarkEnd w:id="2396"/>
    <w:bookmarkStart w:name="z2400" w:id="2397"/>
    <w:p>
      <w:pPr>
        <w:spacing w:after="0"/>
        <w:ind w:left="0"/>
        <w:jc w:val="both"/>
      </w:pPr>
      <w:r>
        <w:rPr>
          <w:rFonts w:ascii="Times New Roman"/>
          <w:b w:val="false"/>
          <w:i w:val="false"/>
          <w:color w:val="000000"/>
          <w:sz w:val="28"/>
        </w:rPr>
        <w:t>
      ұнтақты виброелектерде соңғы елеу;</w:t>
      </w:r>
    </w:p>
    <w:bookmarkEnd w:id="2397"/>
    <w:bookmarkStart w:name="z2401" w:id="2398"/>
    <w:p>
      <w:pPr>
        <w:spacing w:after="0"/>
        <w:ind w:left="0"/>
        <w:jc w:val="both"/>
      </w:pPr>
      <w:r>
        <w:rPr>
          <w:rFonts w:ascii="Times New Roman"/>
          <w:b w:val="false"/>
          <w:i w:val="false"/>
          <w:color w:val="000000"/>
          <w:sz w:val="28"/>
        </w:rPr>
        <w:t xml:space="preserve">
      микрофондық ұнтақтарды өлшеу; </w:t>
      </w:r>
    </w:p>
    <w:bookmarkEnd w:id="2398"/>
    <w:bookmarkStart w:name="z2402" w:id="2399"/>
    <w:p>
      <w:pPr>
        <w:spacing w:after="0"/>
        <w:ind w:left="0"/>
        <w:jc w:val="both"/>
      </w:pPr>
      <w:r>
        <w:rPr>
          <w:rFonts w:ascii="Times New Roman"/>
          <w:b w:val="false"/>
          <w:i w:val="false"/>
          <w:color w:val="000000"/>
          <w:sz w:val="28"/>
        </w:rPr>
        <w:t xml:space="preserve">
      буып-түю және таңбалау. </w:t>
      </w:r>
    </w:p>
    <w:bookmarkEnd w:id="2399"/>
    <w:bookmarkStart w:name="z2403" w:id="2400"/>
    <w:p>
      <w:pPr>
        <w:spacing w:after="0"/>
        <w:ind w:left="0"/>
        <w:jc w:val="both"/>
      </w:pPr>
      <w:r>
        <w:rPr>
          <w:rFonts w:ascii="Times New Roman"/>
          <w:b w:val="false"/>
          <w:i w:val="false"/>
          <w:color w:val="000000"/>
          <w:sz w:val="28"/>
        </w:rPr>
        <w:t>
      347. Білуге тиіс:</w:t>
      </w:r>
    </w:p>
    <w:bookmarkEnd w:id="2400"/>
    <w:bookmarkStart w:name="z2404" w:id="2401"/>
    <w:p>
      <w:pPr>
        <w:spacing w:after="0"/>
        <w:ind w:left="0"/>
        <w:jc w:val="both"/>
      </w:pPr>
      <w:r>
        <w:rPr>
          <w:rFonts w:ascii="Times New Roman"/>
          <w:b w:val="false"/>
          <w:i w:val="false"/>
          <w:color w:val="000000"/>
          <w:sz w:val="28"/>
        </w:rPr>
        <w:t xml:space="preserve">
      қызмет көрсететін жабдықтың құрылымын және жұмыс принципін; </w:t>
      </w:r>
    </w:p>
    <w:bookmarkEnd w:id="2401"/>
    <w:bookmarkStart w:name="z2405" w:id="2402"/>
    <w:p>
      <w:pPr>
        <w:spacing w:after="0"/>
        <w:ind w:left="0"/>
        <w:jc w:val="both"/>
      </w:pPr>
      <w:r>
        <w:rPr>
          <w:rFonts w:ascii="Times New Roman"/>
          <w:b w:val="false"/>
          <w:i w:val="false"/>
          <w:color w:val="000000"/>
          <w:sz w:val="28"/>
        </w:rPr>
        <w:t xml:space="preserve">
      ұнтақ түрлері мен қасиеттерін, дайындау тәсілдерін; </w:t>
      </w:r>
    </w:p>
    <w:bookmarkEnd w:id="2402"/>
    <w:bookmarkStart w:name="z2406" w:id="2403"/>
    <w:p>
      <w:pPr>
        <w:spacing w:after="0"/>
        <w:ind w:left="0"/>
        <w:jc w:val="both"/>
      </w:pPr>
      <w:r>
        <w:rPr>
          <w:rFonts w:ascii="Times New Roman"/>
          <w:b w:val="false"/>
          <w:i w:val="false"/>
          <w:color w:val="000000"/>
          <w:sz w:val="28"/>
        </w:rPr>
        <w:t xml:space="preserve">
      ұнтақтау дайындау үшін алынатын бастапқы материалдарды; </w:t>
      </w:r>
    </w:p>
    <w:bookmarkEnd w:id="2403"/>
    <w:bookmarkStart w:name="z2407" w:id="2404"/>
    <w:p>
      <w:pPr>
        <w:spacing w:after="0"/>
        <w:ind w:left="0"/>
        <w:jc w:val="both"/>
      </w:pPr>
      <w:r>
        <w:rPr>
          <w:rFonts w:ascii="Times New Roman"/>
          <w:b w:val="false"/>
          <w:i w:val="false"/>
          <w:color w:val="000000"/>
          <w:sz w:val="28"/>
        </w:rPr>
        <w:t xml:space="preserve">
      дайын өнімге қойылатын талаптарды; өлшеу. буып-түю және таңбалау ережесін; </w:t>
      </w:r>
    </w:p>
    <w:bookmarkEnd w:id="2404"/>
    <w:bookmarkStart w:name="z2408" w:id="2405"/>
    <w:p>
      <w:pPr>
        <w:spacing w:after="0"/>
        <w:ind w:left="0"/>
        <w:jc w:val="both"/>
      </w:pPr>
      <w:r>
        <w:rPr>
          <w:rFonts w:ascii="Times New Roman"/>
          <w:b w:val="false"/>
          <w:i w:val="false"/>
          <w:color w:val="000000"/>
          <w:sz w:val="28"/>
        </w:rPr>
        <w:t xml:space="preserve">
      брактың туындау себептерін және оларды жою тәсілдерін.  </w:t>
      </w:r>
    </w:p>
    <w:bookmarkEnd w:id="2405"/>
    <w:bookmarkStart w:name="z2409" w:id="2406"/>
    <w:p>
      <w:pPr>
        <w:spacing w:after="0"/>
        <w:ind w:left="0"/>
        <w:jc w:val="both"/>
      </w:pPr>
      <w:r>
        <w:rPr>
          <w:rFonts w:ascii="Times New Roman"/>
          <w:b w:val="false"/>
          <w:i w:val="false"/>
          <w:color w:val="000000"/>
          <w:sz w:val="28"/>
        </w:rPr>
        <w:t xml:space="preserve">
      47. Электр көмір бұйымдарын сынаушы  </w:t>
      </w:r>
    </w:p>
    <w:bookmarkEnd w:id="2406"/>
    <w:bookmarkStart w:name="z2410" w:id="2407"/>
    <w:p>
      <w:pPr>
        <w:spacing w:after="0"/>
        <w:ind w:left="0"/>
        <w:jc w:val="both"/>
      </w:pPr>
      <w:r>
        <w:rPr>
          <w:rFonts w:ascii="Times New Roman"/>
          <w:b w:val="false"/>
          <w:i w:val="false"/>
          <w:color w:val="000000"/>
          <w:sz w:val="28"/>
        </w:rPr>
        <w:t xml:space="preserve">
      Параграф 1. Электр көмір бұйымдарын сынаушы, 2-разряд </w:t>
      </w:r>
    </w:p>
    <w:bookmarkEnd w:id="2407"/>
    <w:bookmarkStart w:name="z2411" w:id="2408"/>
    <w:p>
      <w:pPr>
        <w:spacing w:after="0"/>
        <w:ind w:left="0"/>
        <w:jc w:val="both"/>
      </w:pPr>
      <w:r>
        <w:rPr>
          <w:rFonts w:ascii="Times New Roman"/>
          <w:b w:val="false"/>
          <w:i w:val="false"/>
          <w:color w:val="000000"/>
          <w:sz w:val="28"/>
        </w:rPr>
        <w:t>
      348. Жұмыс сипаттамасы:</w:t>
      </w:r>
    </w:p>
    <w:bookmarkEnd w:id="2408"/>
    <w:bookmarkStart w:name="z2412" w:id="2409"/>
    <w:p>
      <w:pPr>
        <w:spacing w:after="0"/>
        <w:ind w:left="0"/>
        <w:jc w:val="both"/>
      </w:pPr>
      <w:r>
        <w:rPr>
          <w:rFonts w:ascii="Times New Roman"/>
          <w:b w:val="false"/>
          <w:i w:val="false"/>
          <w:color w:val="000000"/>
          <w:sz w:val="28"/>
        </w:rPr>
        <w:t xml:space="preserve">
      көмір және электр щетка бұйымдарын сынауға дайындау; </w:t>
      </w:r>
    </w:p>
    <w:bookmarkEnd w:id="2409"/>
    <w:bookmarkStart w:name="z2413" w:id="2410"/>
    <w:p>
      <w:pPr>
        <w:spacing w:after="0"/>
        <w:ind w:left="0"/>
        <w:jc w:val="both"/>
      </w:pPr>
      <w:r>
        <w:rPr>
          <w:rFonts w:ascii="Times New Roman"/>
          <w:b w:val="false"/>
          <w:i w:val="false"/>
          <w:color w:val="000000"/>
          <w:sz w:val="28"/>
        </w:rPr>
        <w:t>
      қарапайым электр сызбаларды құрастыру;</w:t>
      </w:r>
    </w:p>
    <w:bookmarkEnd w:id="2410"/>
    <w:bookmarkStart w:name="z2414" w:id="2411"/>
    <w:p>
      <w:pPr>
        <w:spacing w:after="0"/>
        <w:ind w:left="0"/>
        <w:jc w:val="both"/>
      </w:pPr>
      <w:r>
        <w:rPr>
          <w:rFonts w:ascii="Times New Roman"/>
          <w:b w:val="false"/>
          <w:i w:val="false"/>
          <w:color w:val="000000"/>
          <w:sz w:val="28"/>
        </w:rPr>
        <w:t xml:space="preserve">
      ықтимал сынақтарға дайындық жұмыстары; </w:t>
      </w:r>
    </w:p>
    <w:bookmarkEnd w:id="2411"/>
    <w:bookmarkStart w:name="z2415" w:id="2412"/>
    <w:p>
      <w:pPr>
        <w:spacing w:after="0"/>
        <w:ind w:left="0"/>
        <w:jc w:val="both"/>
      </w:pPr>
      <w:r>
        <w:rPr>
          <w:rFonts w:ascii="Times New Roman"/>
          <w:b w:val="false"/>
          <w:i w:val="false"/>
          <w:color w:val="000000"/>
          <w:sz w:val="28"/>
        </w:rPr>
        <w:t>
      бұйымдарды стенд қысқышына орнату;</w:t>
      </w:r>
    </w:p>
    <w:bookmarkEnd w:id="2412"/>
    <w:bookmarkStart w:name="z2416" w:id="2413"/>
    <w:p>
      <w:pPr>
        <w:spacing w:after="0"/>
        <w:ind w:left="0"/>
        <w:jc w:val="both"/>
      </w:pPr>
      <w:r>
        <w:rPr>
          <w:rFonts w:ascii="Times New Roman"/>
          <w:b w:val="false"/>
          <w:i w:val="false"/>
          <w:color w:val="000000"/>
          <w:sz w:val="28"/>
        </w:rPr>
        <w:t xml:space="preserve">
      тендтің қоректену кернеуін бақылау және ұстап тұру; </w:t>
      </w:r>
    </w:p>
    <w:bookmarkEnd w:id="2413"/>
    <w:bookmarkStart w:name="z2417" w:id="2414"/>
    <w:p>
      <w:pPr>
        <w:spacing w:after="0"/>
        <w:ind w:left="0"/>
        <w:jc w:val="both"/>
      </w:pPr>
      <w:r>
        <w:rPr>
          <w:rFonts w:ascii="Times New Roman"/>
          <w:b w:val="false"/>
          <w:i w:val="false"/>
          <w:color w:val="000000"/>
          <w:sz w:val="28"/>
        </w:rPr>
        <w:t>
      күрделі емес сынақ жабдығын жөндеу.</w:t>
      </w:r>
    </w:p>
    <w:bookmarkEnd w:id="2414"/>
    <w:bookmarkStart w:name="z2418" w:id="2415"/>
    <w:p>
      <w:pPr>
        <w:spacing w:after="0"/>
        <w:ind w:left="0"/>
        <w:jc w:val="both"/>
      </w:pPr>
      <w:r>
        <w:rPr>
          <w:rFonts w:ascii="Times New Roman"/>
          <w:b w:val="false"/>
          <w:i w:val="false"/>
          <w:color w:val="000000"/>
          <w:sz w:val="28"/>
        </w:rPr>
        <w:t xml:space="preserve">
      349. Білуге тиіс: </w:t>
      </w:r>
    </w:p>
    <w:bookmarkEnd w:id="2415"/>
    <w:bookmarkStart w:name="z2419" w:id="2416"/>
    <w:p>
      <w:pPr>
        <w:spacing w:after="0"/>
        <w:ind w:left="0"/>
        <w:jc w:val="both"/>
      </w:pPr>
      <w:r>
        <w:rPr>
          <w:rFonts w:ascii="Times New Roman"/>
          <w:b w:val="false"/>
          <w:i w:val="false"/>
          <w:color w:val="000000"/>
          <w:sz w:val="28"/>
        </w:rPr>
        <w:t>
      сынақ стенділері мен қондырғыларының нысаны мен пайдалану ережесін;</w:t>
      </w:r>
    </w:p>
    <w:bookmarkEnd w:id="2416"/>
    <w:bookmarkStart w:name="z2420" w:id="2417"/>
    <w:p>
      <w:pPr>
        <w:spacing w:after="0"/>
        <w:ind w:left="0"/>
        <w:jc w:val="both"/>
      </w:pPr>
      <w:r>
        <w:rPr>
          <w:rFonts w:ascii="Times New Roman"/>
          <w:b w:val="false"/>
          <w:i w:val="false"/>
          <w:color w:val="000000"/>
          <w:sz w:val="28"/>
        </w:rPr>
        <w:t xml:space="preserve">
      сынақтың негізгі түрлерін; </w:t>
      </w:r>
    </w:p>
    <w:bookmarkEnd w:id="2417"/>
    <w:bookmarkStart w:name="z2421" w:id="2418"/>
    <w:p>
      <w:pPr>
        <w:spacing w:after="0"/>
        <w:ind w:left="0"/>
        <w:jc w:val="both"/>
      </w:pPr>
      <w:r>
        <w:rPr>
          <w:rFonts w:ascii="Times New Roman"/>
          <w:b w:val="false"/>
          <w:i w:val="false"/>
          <w:color w:val="000000"/>
          <w:sz w:val="28"/>
        </w:rPr>
        <w:t xml:space="preserve">
      қарапайым электр сызбаларды; </w:t>
      </w:r>
    </w:p>
    <w:bookmarkEnd w:id="2418"/>
    <w:bookmarkStart w:name="z2422" w:id="2419"/>
    <w:p>
      <w:pPr>
        <w:spacing w:after="0"/>
        <w:ind w:left="0"/>
        <w:jc w:val="both"/>
      </w:pPr>
      <w:r>
        <w:rPr>
          <w:rFonts w:ascii="Times New Roman"/>
          <w:b w:val="false"/>
          <w:i w:val="false"/>
          <w:color w:val="000000"/>
          <w:sz w:val="28"/>
        </w:rPr>
        <w:t xml:space="preserve">
      бұйым типтері мен олардың нысандарын. </w:t>
      </w:r>
    </w:p>
    <w:bookmarkEnd w:id="2419"/>
    <w:bookmarkStart w:name="z2423" w:id="2420"/>
    <w:p>
      <w:pPr>
        <w:spacing w:after="0"/>
        <w:ind w:left="0"/>
        <w:jc w:val="both"/>
      </w:pPr>
      <w:r>
        <w:rPr>
          <w:rFonts w:ascii="Times New Roman"/>
          <w:b w:val="false"/>
          <w:i w:val="false"/>
          <w:color w:val="000000"/>
          <w:sz w:val="28"/>
        </w:rPr>
        <w:t xml:space="preserve">
      Параграф 2. Электр көмір бұйымдарын сынаушы, 3-разряд </w:t>
      </w:r>
    </w:p>
    <w:bookmarkEnd w:id="2420"/>
    <w:bookmarkStart w:name="z2424" w:id="2421"/>
    <w:p>
      <w:pPr>
        <w:spacing w:after="0"/>
        <w:ind w:left="0"/>
        <w:jc w:val="both"/>
      </w:pPr>
      <w:r>
        <w:rPr>
          <w:rFonts w:ascii="Times New Roman"/>
          <w:b w:val="false"/>
          <w:i w:val="false"/>
          <w:color w:val="000000"/>
          <w:sz w:val="28"/>
        </w:rPr>
        <w:t xml:space="preserve">
      350. Жұмыс сипаттамасы: </w:t>
      </w:r>
    </w:p>
    <w:bookmarkEnd w:id="2421"/>
    <w:bookmarkStart w:name="z2425" w:id="2422"/>
    <w:p>
      <w:pPr>
        <w:spacing w:after="0"/>
        <w:ind w:left="0"/>
        <w:jc w:val="both"/>
      </w:pPr>
      <w:r>
        <w:rPr>
          <w:rFonts w:ascii="Times New Roman"/>
          <w:b w:val="false"/>
          <w:i w:val="false"/>
          <w:color w:val="000000"/>
          <w:sz w:val="28"/>
        </w:rPr>
        <w:t>
      көмір және электр щетка бұйымдарын суық және ыстық күйінде электрофизикалық сынауды қарапайым стенділер мен қондырғыларда жүргізу;</w:t>
      </w:r>
    </w:p>
    <w:bookmarkEnd w:id="2422"/>
    <w:bookmarkStart w:name="z2426" w:id="2423"/>
    <w:p>
      <w:pPr>
        <w:spacing w:after="0"/>
        <w:ind w:left="0"/>
        <w:jc w:val="both"/>
      </w:pPr>
      <w:r>
        <w:rPr>
          <w:rFonts w:ascii="Times New Roman"/>
          <w:b w:val="false"/>
          <w:i w:val="false"/>
          <w:color w:val="000000"/>
          <w:sz w:val="28"/>
        </w:rPr>
        <w:t>
      жалын разрядтаушысы саңылауы шамасын реттеу;</w:t>
      </w:r>
    </w:p>
    <w:bookmarkEnd w:id="2423"/>
    <w:bookmarkStart w:name="z2427" w:id="2424"/>
    <w:p>
      <w:pPr>
        <w:spacing w:after="0"/>
        <w:ind w:left="0"/>
        <w:jc w:val="both"/>
      </w:pPr>
      <w:r>
        <w:rPr>
          <w:rFonts w:ascii="Times New Roman"/>
          <w:b w:val="false"/>
          <w:i w:val="false"/>
          <w:color w:val="000000"/>
          <w:sz w:val="28"/>
        </w:rPr>
        <w:t>
      ең төмен және ең жоғары жүктеме кезіндегі электр қарсылығын бақылау-өлшеу аспаптарының көрсеткіштері бойынша реттеу;</w:t>
      </w:r>
    </w:p>
    <w:bookmarkEnd w:id="2424"/>
    <w:bookmarkStart w:name="z2428" w:id="2425"/>
    <w:p>
      <w:pPr>
        <w:spacing w:after="0"/>
        <w:ind w:left="0"/>
        <w:jc w:val="both"/>
      </w:pPr>
      <w:r>
        <w:rPr>
          <w:rFonts w:ascii="Times New Roman"/>
          <w:b w:val="false"/>
          <w:i w:val="false"/>
          <w:color w:val="000000"/>
          <w:sz w:val="28"/>
        </w:rPr>
        <w:t>
      бұйымдарды тұрақтандыру және суыту;</w:t>
      </w:r>
    </w:p>
    <w:bookmarkEnd w:id="2425"/>
    <w:bookmarkStart w:name="z2429" w:id="2426"/>
    <w:p>
      <w:pPr>
        <w:spacing w:after="0"/>
        <w:ind w:left="0"/>
        <w:jc w:val="both"/>
      </w:pPr>
      <w:r>
        <w:rPr>
          <w:rFonts w:ascii="Times New Roman"/>
          <w:b w:val="false"/>
          <w:i w:val="false"/>
          <w:color w:val="000000"/>
          <w:sz w:val="28"/>
        </w:rPr>
        <w:t xml:space="preserve">
      сынақтарды тіркеуді белгіленген нысан бойынша жүргізу. </w:t>
      </w:r>
    </w:p>
    <w:bookmarkEnd w:id="2426"/>
    <w:bookmarkStart w:name="z2430" w:id="2427"/>
    <w:p>
      <w:pPr>
        <w:spacing w:after="0"/>
        <w:ind w:left="0"/>
        <w:jc w:val="both"/>
      </w:pPr>
      <w:r>
        <w:rPr>
          <w:rFonts w:ascii="Times New Roman"/>
          <w:b w:val="false"/>
          <w:i w:val="false"/>
          <w:color w:val="000000"/>
          <w:sz w:val="28"/>
        </w:rPr>
        <w:t xml:space="preserve">
      351. Білуге тиіс: </w:t>
      </w:r>
    </w:p>
    <w:bookmarkEnd w:id="2427"/>
    <w:bookmarkStart w:name="z2431" w:id="2428"/>
    <w:p>
      <w:pPr>
        <w:spacing w:after="0"/>
        <w:ind w:left="0"/>
        <w:jc w:val="both"/>
      </w:pPr>
      <w:r>
        <w:rPr>
          <w:rFonts w:ascii="Times New Roman"/>
          <w:b w:val="false"/>
          <w:i w:val="false"/>
          <w:color w:val="000000"/>
          <w:sz w:val="28"/>
        </w:rPr>
        <w:t xml:space="preserve">
      стенділер мен қондырғылардың құрылымы мен жұмыс принципін; </w:t>
      </w:r>
    </w:p>
    <w:bookmarkEnd w:id="2428"/>
    <w:bookmarkStart w:name="z2432" w:id="2429"/>
    <w:p>
      <w:pPr>
        <w:spacing w:after="0"/>
        <w:ind w:left="0"/>
        <w:jc w:val="both"/>
      </w:pPr>
      <w:r>
        <w:rPr>
          <w:rFonts w:ascii="Times New Roman"/>
          <w:b w:val="false"/>
          <w:i w:val="false"/>
          <w:color w:val="000000"/>
          <w:sz w:val="28"/>
        </w:rPr>
        <w:t xml:space="preserve">
      қондырғының электр сызбасы мен құрастыру ережесін; </w:t>
      </w:r>
    </w:p>
    <w:bookmarkEnd w:id="2429"/>
    <w:bookmarkStart w:name="z2433" w:id="2430"/>
    <w:p>
      <w:pPr>
        <w:spacing w:after="0"/>
        <w:ind w:left="0"/>
        <w:jc w:val="both"/>
      </w:pPr>
      <w:r>
        <w:rPr>
          <w:rFonts w:ascii="Times New Roman"/>
          <w:b w:val="false"/>
          <w:i w:val="false"/>
          <w:color w:val="000000"/>
          <w:sz w:val="28"/>
        </w:rPr>
        <w:t xml:space="preserve">
      бақылау-өлшеу аспаптарын пайдалану ережесін; </w:t>
      </w:r>
    </w:p>
    <w:bookmarkEnd w:id="2430"/>
    <w:bookmarkStart w:name="z2434" w:id="2431"/>
    <w:p>
      <w:pPr>
        <w:spacing w:after="0"/>
        <w:ind w:left="0"/>
        <w:jc w:val="both"/>
      </w:pPr>
      <w:r>
        <w:rPr>
          <w:rFonts w:ascii="Times New Roman"/>
          <w:b w:val="false"/>
          <w:i w:val="false"/>
          <w:color w:val="000000"/>
          <w:sz w:val="28"/>
        </w:rPr>
        <w:t xml:space="preserve">
      тұрақтандыру және суыту процестерін; </w:t>
      </w:r>
    </w:p>
    <w:bookmarkEnd w:id="2431"/>
    <w:bookmarkStart w:name="z2435" w:id="2432"/>
    <w:p>
      <w:pPr>
        <w:spacing w:after="0"/>
        <w:ind w:left="0"/>
        <w:jc w:val="both"/>
      </w:pPr>
      <w:r>
        <w:rPr>
          <w:rFonts w:ascii="Times New Roman"/>
          <w:b w:val="false"/>
          <w:i w:val="false"/>
          <w:color w:val="000000"/>
          <w:sz w:val="28"/>
        </w:rPr>
        <w:t xml:space="preserve">
      разрядтаушысы саңылауы түзеу ережесін; </w:t>
      </w:r>
    </w:p>
    <w:bookmarkEnd w:id="2432"/>
    <w:bookmarkStart w:name="z2436" w:id="2433"/>
    <w:p>
      <w:pPr>
        <w:spacing w:after="0"/>
        <w:ind w:left="0"/>
        <w:jc w:val="both"/>
      </w:pPr>
      <w:r>
        <w:rPr>
          <w:rFonts w:ascii="Times New Roman"/>
          <w:b w:val="false"/>
          <w:i w:val="false"/>
          <w:color w:val="000000"/>
          <w:sz w:val="28"/>
        </w:rPr>
        <w:t xml:space="preserve">
      көмір бұйымдарына қойылатын техникалық талаптарды. </w:t>
      </w:r>
    </w:p>
    <w:bookmarkEnd w:id="2433"/>
    <w:bookmarkStart w:name="z2437" w:id="2434"/>
    <w:p>
      <w:pPr>
        <w:spacing w:after="0"/>
        <w:ind w:left="0"/>
        <w:jc w:val="both"/>
      </w:pPr>
      <w:r>
        <w:rPr>
          <w:rFonts w:ascii="Times New Roman"/>
          <w:b w:val="false"/>
          <w:i w:val="false"/>
          <w:color w:val="000000"/>
          <w:sz w:val="28"/>
        </w:rPr>
        <w:t>
      Параграф 3. Электр көмір бұйымдарын сынаушы, 4-разряд</w:t>
      </w:r>
    </w:p>
    <w:bookmarkEnd w:id="2434"/>
    <w:bookmarkStart w:name="z2438" w:id="2435"/>
    <w:p>
      <w:pPr>
        <w:spacing w:after="0"/>
        <w:ind w:left="0"/>
        <w:jc w:val="both"/>
      </w:pPr>
      <w:r>
        <w:rPr>
          <w:rFonts w:ascii="Times New Roman"/>
          <w:b w:val="false"/>
          <w:i w:val="false"/>
          <w:color w:val="000000"/>
          <w:sz w:val="28"/>
        </w:rPr>
        <w:t>
      352. Жұмыс сипаттамасы:</w:t>
      </w:r>
    </w:p>
    <w:bookmarkEnd w:id="2435"/>
    <w:bookmarkStart w:name="z2439" w:id="2436"/>
    <w:p>
      <w:pPr>
        <w:spacing w:after="0"/>
        <w:ind w:left="0"/>
        <w:jc w:val="both"/>
      </w:pPr>
      <w:r>
        <w:rPr>
          <w:rFonts w:ascii="Times New Roman"/>
          <w:b w:val="false"/>
          <w:i w:val="false"/>
          <w:color w:val="000000"/>
          <w:sz w:val="28"/>
        </w:rPr>
        <w:t>
      көмір және электр щетка бұйымдары үлгілерін электр сынауды күрделілігі орташа стенділер мен қысқа тұйықталған коллекторлық қондырғыларда жүргізу;</w:t>
      </w:r>
    </w:p>
    <w:bookmarkEnd w:id="2436"/>
    <w:bookmarkStart w:name="z2440" w:id="2437"/>
    <w:p>
      <w:pPr>
        <w:spacing w:after="0"/>
        <w:ind w:left="0"/>
        <w:jc w:val="both"/>
      </w:pPr>
      <w:r>
        <w:rPr>
          <w:rFonts w:ascii="Times New Roman"/>
          <w:b w:val="false"/>
          <w:i w:val="false"/>
          <w:color w:val="000000"/>
          <w:sz w:val="28"/>
        </w:rPr>
        <w:t>
      сынақ сызбасын өздігінен құрастыру және оңтайлы режимді таңдау;</w:t>
      </w:r>
    </w:p>
    <w:bookmarkEnd w:id="2437"/>
    <w:bookmarkStart w:name="z2441" w:id="2438"/>
    <w:p>
      <w:pPr>
        <w:spacing w:after="0"/>
        <w:ind w:left="0"/>
        <w:jc w:val="both"/>
      </w:pPr>
      <w:r>
        <w:rPr>
          <w:rFonts w:ascii="Times New Roman"/>
          <w:b w:val="false"/>
          <w:i w:val="false"/>
          <w:color w:val="000000"/>
          <w:sz w:val="28"/>
        </w:rPr>
        <w:t>
      электр щеткасы үлгілерін коллектор немесе контакті сақиналарының радиусына келтіріп тегістеп жылтырату;</w:t>
      </w:r>
    </w:p>
    <w:bookmarkEnd w:id="2438"/>
    <w:bookmarkStart w:name="z2442" w:id="2439"/>
    <w:p>
      <w:pPr>
        <w:spacing w:after="0"/>
        <w:ind w:left="0"/>
        <w:jc w:val="both"/>
      </w:pPr>
      <w:r>
        <w:rPr>
          <w:rFonts w:ascii="Times New Roman"/>
          <w:b w:val="false"/>
          <w:i w:val="false"/>
          <w:color w:val="000000"/>
          <w:sz w:val="28"/>
        </w:rPr>
        <w:t>
      кернеудің ауыспалы түсуін, сәуле беру дәрежесі мен бұйым үлгілерінің үйкелу және тозу коэффициенттерін анықтау және реттеу;</w:t>
      </w:r>
    </w:p>
    <w:bookmarkEnd w:id="2439"/>
    <w:bookmarkStart w:name="z2443" w:id="2440"/>
    <w:p>
      <w:pPr>
        <w:spacing w:after="0"/>
        <w:ind w:left="0"/>
        <w:jc w:val="both"/>
      </w:pPr>
      <w:r>
        <w:rPr>
          <w:rFonts w:ascii="Times New Roman"/>
          <w:b w:val="false"/>
          <w:i w:val="false"/>
          <w:color w:val="000000"/>
          <w:sz w:val="28"/>
        </w:rPr>
        <w:t>
      сынау режимі жазбасын технологиялық журналда жүргізу.</w:t>
      </w:r>
    </w:p>
    <w:bookmarkEnd w:id="2440"/>
    <w:bookmarkStart w:name="z2444" w:id="2441"/>
    <w:p>
      <w:pPr>
        <w:spacing w:after="0"/>
        <w:ind w:left="0"/>
        <w:jc w:val="both"/>
      </w:pPr>
      <w:r>
        <w:rPr>
          <w:rFonts w:ascii="Times New Roman"/>
          <w:b w:val="false"/>
          <w:i w:val="false"/>
          <w:color w:val="000000"/>
          <w:sz w:val="28"/>
        </w:rPr>
        <w:t>
      353. Білуге тиіс:</w:t>
      </w:r>
    </w:p>
    <w:bookmarkEnd w:id="2441"/>
    <w:bookmarkStart w:name="z2445" w:id="2442"/>
    <w:p>
      <w:pPr>
        <w:spacing w:after="0"/>
        <w:ind w:left="0"/>
        <w:jc w:val="both"/>
      </w:pPr>
      <w:r>
        <w:rPr>
          <w:rFonts w:ascii="Times New Roman"/>
          <w:b w:val="false"/>
          <w:i w:val="false"/>
          <w:color w:val="000000"/>
          <w:sz w:val="28"/>
        </w:rPr>
        <w:t>
      стенділер мен коллекторлық қондырғылардың құрылымы мен жұмыс принципін және оларды басқару ережесін;</w:t>
      </w:r>
    </w:p>
    <w:bookmarkEnd w:id="2442"/>
    <w:bookmarkStart w:name="z2446" w:id="2443"/>
    <w:p>
      <w:pPr>
        <w:spacing w:after="0"/>
        <w:ind w:left="0"/>
        <w:jc w:val="both"/>
      </w:pPr>
      <w:r>
        <w:rPr>
          <w:rFonts w:ascii="Times New Roman"/>
          <w:b w:val="false"/>
          <w:i w:val="false"/>
          <w:color w:val="000000"/>
          <w:sz w:val="28"/>
        </w:rPr>
        <w:t>
      сызбасын дайындау және құрастыру ережесін;</w:t>
      </w:r>
    </w:p>
    <w:bookmarkEnd w:id="2443"/>
    <w:bookmarkStart w:name="z2447" w:id="2444"/>
    <w:p>
      <w:pPr>
        <w:spacing w:after="0"/>
        <w:ind w:left="0"/>
        <w:jc w:val="both"/>
      </w:pPr>
      <w:r>
        <w:rPr>
          <w:rFonts w:ascii="Times New Roman"/>
          <w:b w:val="false"/>
          <w:i w:val="false"/>
          <w:color w:val="000000"/>
          <w:sz w:val="28"/>
        </w:rPr>
        <w:t>
      сынақтардың жүргізілу кезектілігін; сыналатын бұйымдардың құрылымы мен жұмыс принципін және оларды пайдалану ережесін;</w:t>
      </w:r>
    </w:p>
    <w:bookmarkEnd w:id="2444"/>
    <w:bookmarkStart w:name="z2448" w:id="2445"/>
    <w:p>
      <w:pPr>
        <w:spacing w:after="0"/>
        <w:ind w:left="0"/>
        <w:jc w:val="both"/>
      </w:pPr>
      <w:r>
        <w:rPr>
          <w:rFonts w:ascii="Times New Roman"/>
          <w:b w:val="false"/>
          <w:i w:val="false"/>
          <w:color w:val="000000"/>
          <w:sz w:val="28"/>
        </w:rPr>
        <w:t xml:space="preserve">
      сынақ нәтижелерін ресімдеу ережесін. </w:t>
      </w:r>
    </w:p>
    <w:bookmarkEnd w:id="2445"/>
    <w:bookmarkStart w:name="z2449" w:id="2446"/>
    <w:p>
      <w:pPr>
        <w:spacing w:after="0"/>
        <w:ind w:left="0"/>
        <w:jc w:val="both"/>
      </w:pPr>
      <w:r>
        <w:rPr>
          <w:rFonts w:ascii="Times New Roman"/>
          <w:b w:val="false"/>
          <w:i w:val="false"/>
          <w:color w:val="000000"/>
          <w:sz w:val="28"/>
        </w:rPr>
        <w:t>
      Параграф 4. Электр көмір бұйымдарын сынаушы, 5-разряд</w:t>
      </w:r>
    </w:p>
    <w:bookmarkEnd w:id="2446"/>
    <w:bookmarkStart w:name="z2450" w:id="2447"/>
    <w:p>
      <w:pPr>
        <w:spacing w:after="0"/>
        <w:ind w:left="0"/>
        <w:jc w:val="both"/>
      </w:pPr>
      <w:r>
        <w:rPr>
          <w:rFonts w:ascii="Times New Roman"/>
          <w:b w:val="false"/>
          <w:i w:val="false"/>
          <w:color w:val="000000"/>
          <w:sz w:val="28"/>
        </w:rPr>
        <w:t>
      354. Жұмыс сипаттамасы:</w:t>
      </w:r>
    </w:p>
    <w:bookmarkEnd w:id="2447"/>
    <w:bookmarkStart w:name="z2451" w:id="2448"/>
    <w:p>
      <w:pPr>
        <w:spacing w:after="0"/>
        <w:ind w:left="0"/>
        <w:jc w:val="both"/>
      </w:pPr>
      <w:r>
        <w:rPr>
          <w:rFonts w:ascii="Times New Roman"/>
          <w:b w:val="false"/>
          <w:i w:val="false"/>
          <w:color w:val="000000"/>
          <w:sz w:val="28"/>
        </w:rPr>
        <w:t>
      көмір және электр щетка бұйымдары үлгілерін электр сынауды күрделі стенділер мен электр машиналарда жер бетіндегі жағдайда жүргізу;</w:t>
      </w:r>
    </w:p>
    <w:bookmarkEnd w:id="2448"/>
    <w:bookmarkStart w:name="z2452" w:id="2449"/>
    <w:p>
      <w:pPr>
        <w:spacing w:after="0"/>
        <w:ind w:left="0"/>
        <w:jc w:val="both"/>
      </w:pPr>
      <w:r>
        <w:rPr>
          <w:rFonts w:ascii="Times New Roman"/>
          <w:b w:val="false"/>
          <w:i w:val="false"/>
          <w:color w:val="000000"/>
          <w:sz w:val="28"/>
        </w:rPr>
        <w:t>
      арнаулы стенділерге арналған электр сызбаларды шабақтау;</w:t>
      </w:r>
    </w:p>
    <w:bookmarkEnd w:id="2449"/>
    <w:bookmarkStart w:name="z2453" w:id="2450"/>
    <w:p>
      <w:pPr>
        <w:spacing w:after="0"/>
        <w:ind w:left="0"/>
        <w:jc w:val="both"/>
      </w:pPr>
      <w:r>
        <w:rPr>
          <w:rFonts w:ascii="Times New Roman"/>
          <w:b w:val="false"/>
          <w:i w:val="false"/>
          <w:color w:val="000000"/>
          <w:sz w:val="28"/>
        </w:rPr>
        <w:t>
      бұйым үлгілерін машиналарға орналастыру және машиналарды бұйымдармен вакуумді қондырғыларды барокамераларына монтаждау;</w:t>
      </w:r>
    </w:p>
    <w:bookmarkEnd w:id="2450"/>
    <w:bookmarkStart w:name="z2454" w:id="2451"/>
    <w:p>
      <w:pPr>
        <w:spacing w:after="0"/>
        <w:ind w:left="0"/>
        <w:jc w:val="both"/>
      </w:pPr>
      <w:r>
        <w:rPr>
          <w:rFonts w:ascii="Times New Roman"/>
          <w:b w:val="false"/>
          <w:i w:val="false"/>
          <w:color w:val="000000"/>
          <w:sz w:val="28"/>
        </w:rPr>
        <w:t>
      сынақ жабдығы кешенін баптау және басқару;</w:t>
      </w:r>
    </w:p>
    <w:bookmarkEnd w:id="2451"/>
    <w:bookmarkStart w:name="z2455" w:id="2452"/>
    <w:p>
      <w:pPr>
        <w:spacing w:after="0"/>
        <w:ind w:left="0"/>
        <w:jc w:val="both"/>
      </w:pPr>
      <w:r>
        <w:rPr>
          <w:rFonts w:ascii="Times New Roman"/>
          <w:b w:val="false"/>
          <w:i w:val="false"/>
          <w:color w:val="000000"/>
          <w:sz w:val="28"/>
        </w:rPr>
        <w:t xml:space="preserve">
      сынақ жүргізумен байланысты есептерді орындау; </w:t>
      </w:r>
    </w:p>
    <w:bookmarkEnd w:id="2452"/>
    <w:bookmarkStart w:name="z2456" w:id="2453"/>
    <w:p>
      <w:pPr>
        <w:spacing w:after="0"/>
        <w:ind w:left="0"/>
        <w:jc w:val="both"/>
      </w:pPr>
      <w:r>
        <w:rPr>
          <w:rFonts w:ascii="Times New Roman"/>
          <w:b w:val="false"/>
          <w:i w:val="false"/>
          <w:color w:val="000000"/>
          <w:sz w:val="28"/>
        </w:rPr>
        <w:t>
      қуаттың, қыздыру температурасының төмендеуін, бұйым үлгілерінің тозу және коммутациялық сипаттамаларын анықтау;</w:t>
      </w:r>
    </w:p>
    <w:bookmarkEnd w:id="2453"/>
    <w:bookmarkStart w:name="z2457" w:id="2454"/>
    <w:p>
      <w:pPr>
        <w:spacing w:after="0"/>
        <w:ind w:left="0"/>
        <w:jc w:val="both"/>
      </w:pPr>
      <w:r>
        <w:rPr>
          <w:rFonts w:ascii="Times New Roman"/>
          <w:b w:val="false"/>
          <w:i w:val="false"/>
          <w:color w:val="000000"/>
          <w:sz w:val="28"/>
        </w:rPr>
        <w:t>
      бұйым үлгілерінің габариттік мөлшерлерін бақылау-өлшеу аспаптарының көмегімен кезеңді өлшеп тұру;</w:t>
      </w:r>
    </w:p>
    <w:bookmarkEnd w:id="2454"/>
    <w:bookmarkStart w:name="z2458" w:id="2455"/>
    <w:p>
      <w:pPr>
        <w:spacing w:after="0"/>
        <w:ind w:left="0"/>
        <w:jc w:val="both"/>
      </w:pPr>
      <w:r>
        <w:rPr>
          <w:rFonts w:ascii="Times New Roman"/>
          <w:b w:val="false"/>
          <w:i w:val="false"/>
          <w:color w:val="000000"/>
          <w:sz w:val="28"/>
        </w:rPr>
        <w:t>
      сыналатын бұйымдардағы ақаулары анықтау.</w:t>
      </w:r>
    </w:p>
    <w:bookmarkEnd w:id="2455"/>
    <w:bookmarkStart w:name="z2459" w:id="2456"/>
    <w:p>
      <w:pPr>
        <w:spacing w:after="0"/>
        <w:ind w:left="0"/>
        <w:jc w:val="both"/>
      </w:pPr>
      <w:r>
        <w:rPr>
          <w:rFonts w:ascii="Times New Roman"/>
          <w:b w:val="false"/>
          <w:i w:val="false"/>
          <w:color w:val="000000"/>
          <w:sz w:val="28"/>
        </w:rPr>
        <w:t>
      355. Білуге тиіс:</w:t>
      </w:r>
    </w:p>
    <w:bookmarkEnd w:id="2456"/>
    <w:bookmarkStart w:name="z2460" w:id="2457"/>
    <w:p>
      <w:pPr>
        <w:spacing w:after="0"/>
        <w:ind w:left="0"/>
        <w:jc w:val="both"/>
      </w:pPr>
      <w:r>
        <w:rPr>
          <w:rFonts w:ascii="Times New Roman"/>
          <w:b w:val="false"/>
          <w:i w:val="false"/>
          <w:color w:val="000000"/>
          <w:sz w:val="28"/>
        </w:rPr>
        <w:t>
      стенділер мен электр машиналарының құрылымы мен пайдалану және баптау ережесін;</w:t>
      </w:r>
    </w:p>
    <w:bookmarkEnd w:id="2457"/>
    <w:bookmarkStart w:name="z2461" w:id="2458"/>
    <w:p>
      <w:pPr>
        <w:spacing w:after="0"/>
        <w:ind w:left="0"/>
        <w:jc w:val="both"/>
      </w:pPr>
      <w:r>
        <w:rPr>
          <w:rFonts w:ascii="Times New Roman"/>
          <w:b w:val="false"/>
          <w:i w:val="false"/>
          <w:color w:val="000000"/>
          <w:sz w:val="28"/>
        </w:rPr>
        <w:t xml:space="preserve">
      бақылау-өлшеу аспаптарын пайдалану ережесін; </w:t>
      </w:r>
    </w:p>
    <w:bookmarkEnd w:id="2458"/>
    <w:bookmarkStart w:name="z2462" w:id="2459"/>
    <w:p>
      <w:pPr>
        <w:spacing w:after="0"/>
        <w:ind w:left="0"/>
        <w:jc w:val="both"/>
      </w:pPr>
      <w:r>
        <w:rPr>
          <w:rFonts w:ascii="Times New Roman"/>
          <w:b w:val="false"/>
          <w:i w:val="false"/>
          <w:color w:val="000000"/>
          <w:sz w:val="28"/>
        </w:rPr>
        <w:t xml:space="preserve">
      есептерді орындау, бұйым үлгілерінің тозу және коммутациялық сипаттамаларын анықтау әдістемесін; </w:t>
      </w:r>
    </w:p>
    <w:bookmarkEnd w:id="2459"/>
    <w:bookmarkStart w:name="z2463" w:id="2460"/>
    <w:p>
      <w:pPr>
        <w:spacing w:after="0"/>
        <w:ind w:left="0"/>
        <w:jc w:val="both"/>
      </w:pPr>
      <w:r>
        <w:rPr>
          <w:rFonts w:ascii="Times New Roman"/>
          <w:b w:val="false"/>
          <w:i w:val="false"/>
          <w:color w:val="000000"/>
          <w:sz w:val="28"/>
        </w:rPr>
        <w:t xml:space="preserve">
      электротехника негіздерін; ақау түрлерін. </w:t>
      </w:r>
    </w:p>
    <w:bookmarkEnd w:id="2460"/>
    <w:bookmarkStart w:name="z2464" w:id="2461"/>
    <w:p>
      <w:pPr>
        <w:spacing w:after="0"/>
        <w:ind w:left="0"/>
        <w:jc w:val="both"/>
      </w:pPr>
      <w:r>
        <w:rPr>
          <w:rFonts w:ascii="Times New Roman"/>
          <w:b w:val="false"/>
          <w:i w:val="false"/>
          <w:color w:val="000000"/>
          <w:sz w:val="28"/>
        </w:rPr>
        <w:t>
      Параграф 5. Электр көмір бұйымдарын сынаушы, 6-разряд</w:t>
      </w:r>
    </w:p>
    <w:bookmarkEnd w:id="2461"/>
    <w:bookmarkStart w:name="z2465" w:id="2462"/>
    <w:p>
      <w:pPr>
        <w:spacing w:after="0"/>
        <w:ind w:left="0"/>
        <w:jc w:val="both"/>
      </w:pPr>
      <w:r>
        <w:rPr>
          <w:rFonts w:ascii="Times New Roman"/>
          <w:b w:val="false"/>
          <w:i w:val="false"/>
          <w:color w:val="000000"/>
          <w:sz w:val="28"/>
        </w:rPr>
        <w:t>
      356. Жұмыс сипаттамасы:</w:t>
      </w:r>
    </w:p>
    <w:bookmarkEnd w:id="2462"/>
    <w:bookmarkStart w:name="z2466" w:id="2463"/>
    <w:p>
      <w:pPr>
        <w:spacing w:after="0"/>
        <w:ind w:left="0"/>
        <w:jc w:val="both"/>
      </w:pPr>
      <w:r>
        <w:rPr>
          <w:rFonts w:ascii="Times New Roman"/>
          <w:b w:val="false"/>
          <w:i w:val="false"/>
          <w:color w:val="000000"/>
          <w:sz w:val="28"/>
        </w:rPr>
        <w:t>
      көмір және электр щетка бұйымдары үлгілерін электр сынауды ерекше күрделі стенділер мен вакуумді қондырғыларда жоғары жағдайда жүргізу;</w:t>
      </w:r>
    </w:p>
    <w:bookmarkEnd w:id="2463"/>
    <w:bookmarkStart w:name="z2467" w:id="2464"/>
    <w:p>
      <w:pPr>
        <w:spacing w:after="0"/>
        <w:ind w:left="0"/>
        <w:jc w:val="both"/>
      </w:pPr>
      <w:r>
        <w:rPr>
          <w:rFonts w:ascii="Times New Roman"/>
          <w:b w:val="false"/>
          <w:i w:val="false"/>
          <w:color w:val="000000"/>
          <w:sz w:val="28"/>
        </w:rPr>
        <w:t>
      бұйым үлгілерін машиналарға орналастыру және машиналарды бұйымдармен вакуумді қондырғылардың барокамераларына монтаждау;</w:t>
      </w:r>
    </w:p>
    <w:bookmarkEnd w:id="2464"/>
    <w:bookmarkStart w:name="z2468" w:id="2465"/>
    <w:p>
      <w:pPr>
        <w:spacing w:after="0"/>
        <w:ind w:left="0"/>
        <w:jc w:val="both"/>
      </w:pPr>
      <w:r>
        <w:rPr>
          <w:rFonts w:ascii="Times New Roman"/>
          <w:b w:val="false"/>
          <w:i w:val="false"/>
          <w:color w:val="000000"/>
          <w:sz w:val="28"/>
        </w:rPr>
        <w:t xml:space="preserve">
      басқару пульттерін монтаждау және ауа, өлшеу және электр коммуникацияларын құрастыру; </w:t>
      </w:r>
    </w:p>
    <w:bookmarkEnd w:id="2465"/>
    <w:bookmarkStart w:name="z2469" w:id="2466"/>
    <w:p>
      <w:pPr>
        <w:spacing w:after="0"/>
        <w:ind w:left="0"/>
        <w:jc w:val="both"/>
      </w:pPr>
      <w:r>
        <w:rPr>
          <w:rFonts w:ascii="Times New Roman"/>
          <w:b w:val="false"/>
          <w:i w:val="false"/>
          <w:color w:val="000000"/>
          <w:sz w:val="28"/>
        </w:rPr>
        <w:t xml:space="preserve">
      күрделі сынақ жабдығы кешенін төменгі қысым, төмен және жоғары температура жағдайында баптау, реттеу және басқару; </w:t>
      </w:r>
    </w:p>
    <w:bookmarkEnd w:id="2466"/>
    <w:bookmarkStart w:name="z2470" w:id="2467"/>
    <w:p>
      <w:pPr>
        <w:spacing w:after="0"/>
        <w:ind w:left="0"/>
        <w:jc w:val="both"/>
      </w:pPr>
      <w:r>
        <w:rPr>
          <w:rFonts w:ascii="Times New Roman"/>
          <w:b w:val="false"/>
          <w:i w:val="false"/>
          <w:color w:val="000000"/>
          <w:sz w:val="28"/>
        </w:rPr>
        <w:t xml:space="preserve">
      термобарокамерадағы температура режимі мен разрядтау дәрежесін белгілеу әрі берілген деңгейде ұстап тұру; </w:t>
      </w:r>
    </w:p>
    <w:bookmarkEnd w:id="2467"/>
    <w:bookmarkStart w:name="z2471" w:id="2468"/>
    <w:p>
      <w:pPr>
        <w:spacing w:after="0"/>
        <w:ind w:left="0"/>
        <w:jc w:val="both"/>
      </w:pPr>
      <w:r>
        <w:rPr>
          <w:rFonts w:ascii="Times New Roman"/>
          <w:b w:val="false"/>
          <w:i w:val="false"/>
          <w:color w:val="000000"/>
          <w:sz w:val="28"/>
        </w:rPr>
        <w:t xml:space="preserve">
      бұйым үлгілерін берілген физикалық, электр және климаттық параметрлерге сәйкес сынау; </w:t>
      </w:r>
    </w:p>
    <w:bookmarkEnd w:id="2468"/>
    <w:bookmarkStart w:name="z2472" w:id="2469"/>
    <w:p>
      <w:pPr>
        <w:spacing w:after="0"/>
        <w:ind w:left="0"/>
        <w:jc w:val="both"/>
      </w:pPr>
      <w:r>
        <w:rPr>
          <w:rFonts w:ascii="Times New Roman"/>
          <w:b w:val="false"/>
          <w:i w:val="false"/>
          <w:color w:val="000000"/>
          <w:sz w:val="28"/>
        </w:rPr>
        <w:t xml:space="preserve">
      бұйымдардың тәжірибелік және бірегей үлгілерін зерттеу; </w:t>
      </w:r>
    </w:p>
    <w:bookmarkEnd w:id="2469"/>
    <w:bookmarkStart w:name="z2473" w:id="2470"/>
    <w:p>
      <w:pPr>
        <w:spacing w:after="0"/>
        <w:ind w:left="0"/>
        <w:jc w:val="both"/>
      </w:pPr>
      <w:r>
        <w:rPr>
          <w:rFonts w:ascii="Times New Roman"/>
          <w:b w:val="false"/>
          <w:i w:val="false"/>
          <w:color w:val="000000"/>
          <w:sz w:val="28"/>
        </w:rPr>
        <w:t xml:space="preserve">
      сынау және зерттеу материалдары бойынша есептерді орындау, графиктер мен диаграммаларды құру; </w:t>
      </w:r>
    </w:p>
    <w:bookmarkEnd w:id="2470"/>
    <w:bookmarkStart w:name="z2474" w:id="2471"/>
    <w:p>
      <w:pPr>
        <w:spacing w:after="0"/>
        <w:ind w:left="0"/>
        <w:jc w:val="both"/>
      </w:pPr>
      <w:r>
        <w:rPr>
          <w:rFonts w:ascii="Times New Roman"/>
          <w:b w:val="false"/>
          <w:i w:val="false"/>
          <w:color w:val="000000"/>
          <w:sz w:val="28"/>
        </w:rPr>
        <w:t xml:space="preserve">
      сынақ нәтижелері хаттамасын ресімдеу. </w:t>
      </w:r>
    </w:p>
    <w:bookmarkEnd w:id="2471"/>
    <w:bookmarkStart w:name="z2475" w:id="2472"/>
    <w:p>
      <w:pPr>
        <w:spacing w:after="0"/>
        <w:ind w:left="0"/>
        <w:jc w:val="both"/>
      </w:pPr>
      <w:r>
        <w:rPr>
          <w:rFonts w:ascii="Times New Roman"/>
          <w:b w:val="false"/>
          <w:i w:val="false"/>
          <w:color w:val="000000"/>
          <w:sz w:val="28"/>
        </w:rPr>
        <w:t xml:space="preserve">
      357. Білуге тиіс: </w:t>
      </w:r>
    </w:p>
    <w:bookmarkEnd w:id="2472"/>
    <w:bookmarkStart w:name="z2476" w:id="2473"/>
    <w:p>
      <w:pPr>
        <w:spacing w:after="0"/>
        <w:ind w:left="0"/>
        <w:jc w:val="both"/>
      </w:pPr>
      <w:r>
        <w:rPr>
          <w:rFonts w:ascii="Times New Roman"/>
          <w:b w:val="false"/>
          <w:i w:val="false"/>
          <w:color w:val="000000"/>
          <w:sz w:val="28"/>
        </w:rPr>
        <w:t xml:space="preserve">
      вакуумді қондырғылардың құрылымы мен пайдалану және баптау ережесін; </w:t>
      </w:r>
    </w:p>
    <w:bookmarkEnd w:id="2473"/>
    <w:bookmarkStart w:name="z2477" w:id="2474"/>
    <w:p>
      <w:pPr>
        <w:spacing w:after="0"/>
        <w:ind w:left="0"/>
        <w:jc w:val="both"/>
      </w:pPr>
      <w:r>
        <w:rPr>
          <w:rFonts w:ascii="Times New Roman"/>
          <w:b w:val="false"/>
          <w:i w:val="false"/>
          <w:color w:val="000000"/>
          <w:sz w:val="28"/>
        </w:rPr>
        <w:t xml:space="preserve">
      басқару пульттерін монтаждау тәсілдерін; </w:t>
      </w:r>
    </w:p>
    <w:bookmarkEnd w:id="2474"/>
    <w:bookmarkStart w:name="z2478" w:id="2475"/>
    <w:p>
      <w:pPr>
        <w:spacing w:after="0"/>
        <w:ind w:left="0"/>
        <w:jc w:val="both"/>
      </w:pPr>
      <w:r>
        <w:rPr>
          <w:rFonts w:ascii="Times New Roman"/>
          <w:b w:val="false"/>
          <w:i w:val="false"/>
          <w:color w:val="000000"/>
          <w:sz w:val="28"/>
        </w:rPr>
        <w:t xml:space="preserve">
      жабдықтың жұмыс режимін; сынау және зерттеу әдістемесін; </w:t>
      </w:r>
    </w:p>
    <w:bookmarkEnd w:id="2475"/>
    <w:bookmarkStart w:name="z2479" w:id="2476"/>
    <w:p>
      <w:pPr>
        <w:spacing w:after="0"/>
        <w:ind w:left="0"/>
        <w:jc w:val="both"/>
      </w:pPr>
      <w:r>
        <w:rPr>
          <w:rFonts w:ascii="Times New Roman"/>
          <w:b w:val="false"/>
          <w:i w:val="false"/>
          <w:color w:val="000000"/>
          <w:sz w:val="28"/>
        </w:rPr>
        <w:t xml:space="preserve">
      графиктер мен диаграммаларды құру ережесін; </w:t>
      </w:r>
    </w:p>
    <w:bookmarkEnd w:id="2476"/>
    <w:bookmarkStart w:name="z2480" w:id="2477"/>
    <w:p>
      <w:pPr>
        <w:spacing w:after="0"/>
        <w:ind w:left="0"/>
        <w:jc w:val="both"/>
      </w:pPr>
      <w:r>
        <w:rPr>
          <w:rFonts w:ascii="Times New Roman"/>
          <w:b w:val="false"/>
          <w:i w:val="false"/>
          <w:color w:val="000000"/>
          <w:sz w:val="28"/>
        </w:rPr>
        <w:t xml:space="preserve">
      тәжірибелік және бірегей үлгілерін зерттеу ерекшеліктерін; </w:t>
      </w:r>
    </w:p>
    <w:bookmarkEnd w:id="2477"/>
    <w:bookmarkStart w:name="z2481" w:id="2478"/>
    <w:p>
      <w:pPr>
        <w:spacing w:after="0"/>
        <w:ind w:left="0"/>
        <w:jc w:val="both"/>
      </w:pPr>
      <w:r>
        <w:rPr>
          <w:rFonts w:ascii="Times New Roman"/>
          <w:b w:val="false"/>
          <w:i w:val="false"/>
          <w:color w:val="000000"/>
          <w:sz w:val="28"/>
        </w:rPr>
        <w:t xml:space="preserve">
      техникалық шарттар мен мемлекеттік стандарттарды; </w:t>
      </w:r>
    </w:p>
    <w:bookmarkEnd w:id="2478"/>
    <w:bookmarkStart w:name="z2482" w:id="2479"/>
    <w:p>
      <w:pPr>
        <w:spacing w:after="0"/>
        <w:ind w:left="0"/>
        <w:jc w:val="both"/>
      </w:pPr>
      <w:r>
        <w:rPr>
          <w:rFonts w:ascii="Times New Roman"/>
          <w:b w:val="false"/>
          <w:i w:val="false"/>
          <w:color w:val="000000"/>
          <w:sz w:val="28"/>
        </w:rPr>
        <w:t>
      құжаттаманы ресімдеу ережесін.</w:t>
      </w:r>
    </w:p>
    <w:bookmarkEnd w:id="2479"/>
    <w:bookmarkStart w:name="z2483" w:id="2480"/>
    <w:p>
      <w:pPr>
        <w:spacing w:after="0"/>
        <w:ind w:left="0"/>
        <w:jc w:val="both"/>
      </w:pPr>
      <w:r>
        <w:rPr>
          <w:rFonts w:ascii="Times New Roman"/>
          <w:b w:val="false"/>
          <w:i w:val="false"/>
          <w:color w:val="000000"/>
          <w:sz w:val="28"/>
        </w:rPr>
        <w:t xml:space="preserve">
      358. Орта кәсіптік арнаулы білім талап етіледі. </w:t>
      </w:r>
    </w:p>
    <w:bookmarkEnd w:id="2480"/>
    <w:bookmarkStart w:name="z2484" w:id="2481"/>
    <w:p>
      <w:pPr>
        <w:spacing w:after="0"/>
        <w:ind w:left="0"/>
        <w:jc w:val="both"/>
      </w:pPr>
      <w:r>
        <w:rPr>
          <w:rFonts w:ascii="Times New Roman"/>
          <w:b w:val="false"/>
          <w:i w:val="false"/>
          <w:color w:val="000000"/>
          <w:sz w:val="28"/>
        </w:rPr>
        <w:t>
      48. Электр көмір бұйымдарын калибрлеуші</w:t>
      </w:r>
    </w:p>
    <w:bookmarkEnd w:id="2481"/>
    <w:bookmarkStart w:name="z2485" w:id="2482"/>
    <w:p>
      <w:pPr>
        <w:spacing w:after="0"/>
        <w:ind w:left="0"/>
        <w:jc w:val="both"/>
      </w:pPr>
      <w:r>
        <w:rPr>
          <w:rFonts w:ascii="Times New Roman"/>
          <w:b w:val="false"/>
          <w:i w:val="false"/>
          <w:color w:val="000000"/>
          <w:sz w:val="28"/>
        </w:rPr>
        <w:t xml:space="preserve">
      Параграф 1. Электр көмір бұйымдарын калибрлеуші, 1-разряд </w:t>
      </w:r>
    </w:p>
    <w:bookmarkEnd w:id="2482"/>
    <w:bookmarkStart w:name="z2486" w:id="2483"/>
    <w:p>
      <w:pPr>
        <w:spacing w:after="0"/>
        <w:ind w:left="0"/>
        <w:jc w:val="both"/>
      </w:pPr>
      <w:r>
        <w:rPr>
          <w:rFonts w:ascii="Times New Roman"/>
          <w:b w:val="false"/>
          <w:i w:val="false"/>
          <w:color w:val="000000"/>
          <w:sz w:val="28"/>
        </w:rPr>
        <w:t>
      359. Жұмыс сипаттамасы:</w:t>
      </w:r>
    </w:p>
    <w:bookmarkEnd w:id="2483"/>
    <w:bookmarkStart w:name="z2487" w:id="2484"/>
    <w:p>
      <w:pPr>
        <w:spacing w:after="0"/>
        <w:ind w:left="0"/>
        <w:jc w:val="both"/>
      </w:pPr>
      <w:r>
        <w:rPr>
          <w:rFonts w:ascii="Times New Roman"/>
          <w:b w:val="false"/>
          <w:i w:val="false"/>
          <w:color w:val="000000"/>
          <w:sz w:val="28"/>
        </w:rPr>
        <w:t>
      металл графитті және электр көмір бұйымдарды калибрлердің, кондукторлар мен айлабұйымдардың көмегімен, біліктілігі анағұрлым жоғары калибрлеушінің басшылығымен калибрлеу;</w:t>
      </w:r>
    </w:p>
    <w:bookmarkEnd w:id="2484"/>
    <w:bookmarkStart w:name="z2488" w:id="2485"/>
    <w:p>
      <w:pPr>
        <w:spacing w:after="0"/>
        <w:ind w:left="0"/>
        <w:jc w:val="both"/>
      </w:pPr>
      <w:r>
        <w:rPr>
          <w:rFonts w:ascii="Times New Roman"/>
          <w:b w:val="false"/>
          <w:i w:val="false"/>
          <w:color w:val="000000"/>
          <w:sz w:val="28"/>
        </w:rPr>
        <w:t xml:space="preserve">
      құрал мен айлабұйымдарды жұмысқа дайындау; </w:t>
      </w:r>
    </w:p>
    <w:bookmarkEnd w:id="2485"/>
    <w:bookmarkStart w:name="z2489" w:id="2486"/>
    <w:p>
      <w:pPr>
        <w:spacing w:after="0"/>
        <w:ind w:left="0"/>
        <w:jc w:val="both"/>
      </w:pPr>
      <w:r>
        <w:rPr>
          <w:rFonts w:ascii="Times New Roman"/>
          <w:b w:val="false"/>
          <w:i w:val="false"/>
          <w:color w:val="000000"/>
          <w:sz w:val="28"/>
        </w:rPr>
        <w:t>
      бұйымдарды орналастыру.</w:t>
      </w:r>
    </w:p>
    <w:bookmarkEnd w:id="2486"/>
    <w:bookmarkStart w:name="z2490" w:id="2487"/>
    <w:p>
      <w:pPr>
        <w:spacing w:after="0"/>
        <w:ind w:left="0"/>
        <w:jc w:val="both"/>
      </w:pPr>
      <w:r>
        <w:rPr>
          <w:rFonts w:ascii="Times New Roman"/>
          <w:b w:val="false"/>
          <w:i w:val="false"/>
          <w:color w:val="000000"/>
          <w:sz w:val="28"/>
        </w:rPr>
        <w:t xml:space="preserve">
      360. Білуге тиіс: </w:t>
      </w:r>
    </w:p>
    <w:bookmarkEnd w:id="2487"/>
    <w:bookmarkStart w:name="z2491" w:id="2488"/>
    <w:p>
      <w:pPr>
        <w:spacing w:after="0"/>
        <w:ind w:left="0"/>
        <w:jc w:val="both"/>
      </w:pPr>
      <w:r>
        <w:rPr>
          <w:rFonts w:ascii="Times New Roman"/>
          <w:b w:val="false"/>
          <w:i w:val="false"/>
          <w:color w:val="000000"/>
          <w:sz w:val="28"/>
        </w:rPr>
        <w:t xml:space="preserve">
      бұйымдарды калибрлеу тәсілдерін; </w:t>
      </w:r>
    </w:p>
    <w:bookmarkEnd w:id="2488"/>
    <w:bookmarkStart w:name="z2492" w:id="2489"/>
    <w:p>
      <w:pPr>
        <w:spacing w:after="0"/>
        <w:ind w:left="0"/>
        <w:jc w:val="both"/>
      </w:pPr>
      <w:r>
        <w:rPr>
          <w:rFonts w:ascii="Times New Roman"/>
          <w:b w:val="false"/>
          <w:i w:val="false"/>
          <w:color w:val="000000"/>
          <w:sz w:val="28"/>
        </w:rPr>
        <w:t xml:space="preserve">
      калибрлердің, кондукторлар мен айлабұйымдардың нысаны мен қолдану ережесін; </w:t>
      </w:r>
    </w:p>
    <w:bookmarkEnd w:id="2489"/>
    <w:bookmarkStart w:name="z2493" w:id="2490"/>
    <w:p>
      <w:pPr>
        <w:spacing w:after="0"/>
        <w:ind w:left="0"/>
        <w:jc w:val="both"/>
      </w:pPr>
      <w:r>
        <w:rPr>
          <w:rFonts w:ascii="Times New Roman"/>
          <w:b w:val="false"/>
          <w:i w:val="false"/>
          <w:color w:val="000000"/>
          <w:sz w:val="28"/>
        </w:rPr>
        <w:t xml:space="preserve">
      бұйымдардың түрлері мен олардың нысанын; </w:t>
      </w:r>
    </w:p>
    <w:bookmarkEnd w:id="2490"/>
    <w:bookmarkStart w:name="z2494" w:id="2491"/>
    <w:p>
      <w:pPr>
        <w:spacing w:after="0"/>
        <w:ind w:left="0"/>
        <w:jc w:val="both"/>
      </w:pPr>
      <w:r>
        <w:rPr>
          <w:rFonts w:ascii="Times New Roman"/>
          <w:b w:val="false"/>
          <w:i w:val="false"/>
          <w:color w:val="000000"/>
          <w:sz w:val="28"/>
        </w:rPr>
        <w:t xml:space="preserve">
      сызбалар мен калибрлердегі квалитеттер мен параметрлердің шартты белгілерін. </w:t>
      </w:r>
    </w:p>
    <w:bookmarkEnd w:id="2491"/>
    <w:bookmarkStart w:name="z2495" w:id="2492"/>
    <w:p>
      <w:pPr>
        <w:spacing w:after="0"/>
        <w:ind w:left="0"/>
        <w:jc w:val="both"/>
      </w:pPr>
      <w:r>
        <w:rPr>
          <w:rFonts w:ascii="Times New Roman"/>
          <w:b w:val="false"/>
          <w:i w:val="false"/>
          <w:color w:val="000000"/>
          <w:sz w:val="28"/>
        </w:rPr>
        <w:t xml:space="preserve">
      Параграф 2. Электр көмір бұйымдарын калибрлеуші, 2-разряд </w:t>
      </w:r>
    </w:p>
    <w:bookmarkEnd w:id="2492"/>
    <w:bookmarkStart w:name="z2496" w:id="2493"/>
    <w:p>
      <w:pPr>
        <w:spacing w:after="0"/>
        <w:ind w:left="0"/>
        <w:jc w:val="both"/>
      </w:pPr>
      <w:r>
        <w:rPr>
          <w:rFonts w:ascii="Times New Roman"/>
          <w:b w:val="false"/>
          <w:i w:val="false"/>
          <w:color w:val="000000"/>
          <w:sz w:val="28"/>
        </w:rPr>
        <w:t>
      361. Жұмыс сипаттамасы:</w:t>
      </w:r>
    </w:p>
    <w:bookmarkEnd w:id="2493"/>
    <w:bookmarkStart w:name="z2497" w:id="2494"/>
    <w:p>
      <w:pPr>
        <w:spacing w:after="0"/>
        <w:ind w:left="0"/>
        <w:jc w:val="both"/>
      </w:pPr>
      <w:r>
        <w:rPr>
          <w:rFonts w:ascii="Times New Roman"/>
          <w:b w:val="false"/>
          <w:i w:val="false"/>
          <w:color w:val="000000"/>
          <w:sz w:val="28"/>
        </w:rPr>
        <w:t>
      металл графитті және электр көмір бұйымдарды калибрлердің, кондукторлар мен айлабұйымдардың көмегімен калибрлеу;</w:t>
      </w:r>
    </w:p>
    <w:bookmarkEnd w:id="2494"/>
    <w:bookmarkStart w:name="z2498" w:id="2495"/>
    <w:p>
      <w:pPr>
        <w:spacing w:after="0"/>
        <w:ind w:left="0"/>
        <w:jc w:val="both"/>
      </w:pPr>
      <w:r>
        <w:rPr>
          <w:rFonts w:ascii="Times New Roman"/>
          <w:b w:val="false"/>
          <w:i w:val="false"/>
          <w:color w:val="000000"/>
          <w:sz w:val="28"/>
        </w:rPr>
        <w:t xml:space="preserve">
      бұйымдардың калибрлеу саңылаулары мен мөлшерін бақылау-өлшеу аспаптарының көмегімен өлшеу; </w:t>
      </w:r>
    </w:p>
    <w:bookmarkEnd w:id="2495"/>
    <w:bookmarkStart w:name="z2499" w:id="2496"/>
    <w:p>
      <w:pPr>
        <w:spacing w:after="0"/>
        <w:ind w:left="0"/>
        <w:jc w:val="both"/>
      </w:pPr>
      <w:r>
        <w:rPr>
          <w:rFonts w:ascii="Times New Roman"/>
          <w:b w:val="false"/>
          <w:i w:val="false"/>
          <w:color w:val="000000"/>
          <w:sz w:val="28"/>
        </w:rPr>
        <w:t>
      жарамды бұйымдарды іріктеу және орналастыру.</w:t>
      </w:r>
    </w:p>
    <w:bookmarkEnd w:id="2496"/>
    <w:bookmarkStart w:name="z2500" w:id="2497"/>
    <w:p>
      <w:pPr>
        <w:spacing w:after="0"/>
        <w:ind w:left="0"/>
        <w:jc w:val="both"/>
      </w:pPr>
      <w:r>
        <w:rPr>
          <w:rFonts w:ascii="Times New Roman"/>
          <w:b w:val="false"/>
          <w:i w:val="false"/>
          <w:color w:val="000000"/>
          <w:sz w:val="28"/>
        </w:rPr>
        <w:t xml:space="preserve">
      362. Білуге тиіс: </w:t>
      </w:r>
    </w:p>
    <w:bookmarkEnd w:id="2497"/>
    <w:bookmarkStart w:name="z2501" w:id="2498"/>
    <w:p>
      <w:pPr>
        <w:spacing w:after="0"/>
        <w:ind w:left="0"/>
        <w:jc w:val="both"/>
      </w:pPr>
      <w:r>
        <w:rPr>
          <w:rFonts w:ascii="Times New Roman"/>
          <w:b w:val="false"/>
          <w:i w:val="false"/>
          <w:color w:val="000000"/>
          <w:sz w:val="28"/>
        </w:rPr>
        <w:t xml:space="preserve">
      калибрлерді, кондукторлар мен айлабұйымдарды, бақылау-өлшеу аспаптарын пайдалану ережесін; </w:t>
      </w:r>
    </w:p>
    <w:bookmarkEnd w:id="2498"/>
    <w:bookmarkStart w:name="z2502" w:id="2499"/>
    <w:p>
      <w:pPr>
        <w:spacing w:after="0"/>
        <w:ind w:left="0"/>
        <w:jc w:val="both"/>
      </w:pPr>
      <w:r>
        <w:rPr>
          <w:rFonts w:ascii="Times New Roman"/>
          <w:b w:val="false"/>
          <w:i w:val="false"/>
          <w:color w:val="000000"/>
          <w:sz w:val="28"/>
        </w:rPr>
        <w:t xml:space="preserve">
      калибрлеу тәсілдерін; </w:t>
      </w:r>
    </w:p>
    <w:bookmarkEnd w:id="2499"/>
    <w:bookmarkStart w:name="z2503" w:id="2500"/>
    <w:p>
      <w:pPr>
        <w:spacing w:after="0"/>
        <w:ind w:left="0"/>
        <w:jc w:val="both"/>
      </w:pPr>
      <w:r>
        <w:rPr>
          <w:rFonts w:ascii="Times New Roman"/>
          <w:b w:val="false"/>
          <w:i w:val="false"/>
          <w:color w:val="000000"/>
          <w:sz w:val="28"/>
        </w:rPr>
        <w:t xml:space="preserve">
      бұйымдарды калибрлеу процесін; </w:t>
      </w:r>
    </w:p>
    <w:bookmarkEnd w:id="2500"/>
    <w:bookmarkStart w:name="z2504" w:id="2501"/>
    <w:p>
      <w:pPr>
        <w:spacing w:after="0"/>
        <w:ind w:left="0"/>
        <w:jc w:val="both"/>
      </w:pPr>
      <w:r>
        <w:rPr>
          <w:rFonts w:ascii="Times New Roman"/>
          <w:b w:val="false"/>
          <w:i w:val="false"/>
          <w:color w:val="000000"/>
          <w:sz w:val="28"/>
        </w:rPr>
        <w:t xml:space="preserve">
      бұйымдарға қойылатын техникалық талаптарды. </w:t>
      </w:r>
    </w:p>
    <w:bookmarkEnd w:id="2501"/>
    <w:bookmarkStart w:name="z2505" w:id="2502"/>
    <w:p>
      <w:pPr>
        <w:spacing w:after="0"/>
        <w:ind w:left="0"/>
        <w:jc w:val="both"/>
      </w:pPr>
      <w:r>
        <w:rPr>
          <w:rFonts w:ascii="Times New Roman"/>
          <w:b w:val="false"/>
          <w:i w:val="false"/>
          <w:color w:val="000000"/>
          <w:sz w:val="28"/>
        </w:rPr>
        <w:t xml:space="preserve">
      Параграф 3. Электр көмір бұйымдарын калибрлеуші, 3-разряд </w:t>
      </w:r>
    </w:p>
    <w:bookmarkEnd w:id="2502"/>
    <w:bookmarkStart w:name="z2506" w:id="2503"/>
    <w:p>
      <w:pPr>
        <w:spacing w:after="0"/>
        <w:ind w:left="0"/>
        <w:jc w:val="both"/>
      </w:pPr>
      <w:r>
        <w:rPr>
          <w:rFonts w:ascii="Times New Roman"/>
          <w:b w:val="false"/>
          <w:i w:val="false"/>
          <w:color w:val="000000"/>
          <w:sz w:val="28"/>
        </w:rPr>
        <w:t>
      363. Жұмыс сипаттамасы:</w:t>
      </w:r>
    </w:p>
    <w:bookmarkEnd w:id="2503"/>
    <w:bookmarkStart w:name="z2507" w:id="2504"/>
    <w:p>
      <w:pPr>
        <w:spacing w:after="0"/>
        <w:ind w:left="0"/>
        <w:jc w:val="both"/>
      </w:pPr>
      <w:r>
        <w:rPr>
          <w:rFonts w:ascii="Times New Roman"/>
          <w:b w:val="false"/>
          <w:i w:val="false"/>
          <w:color w:val="000000"/>
          <w:sz w:val="28"/>
        </w:rPr>
        <w:t xml:space="preserve">
      металл графитті және электр көмір бұйымдарды арнаулы айлабұйымдары бар жартылай пресс автоматтарда калибрлеу; </w:t>
      </w:r>
    </w:p>
    <w:bookmarkEnd w:id="2504"/>
    <w:bookmarkStart w:name="z2508" w:id="2505"/>
    <w:p>
      <w:pPr>
        <w:spacing w:after="0"/>
        <w:ind w:left="0"/>
        <w:jc w:val="both"/>
      </w:pPr>
      <w:r>
        <w:rPr>
          <w:rFonts w:ascii="Times New Roman"/>
          <w:b w:val="false"/>
          <w:i w:val="false"/>
          <w:color w:val="000000"/>
          <w:sz w:val="28"/>
        </w:rPr>
        <w:t xml:space="preserve">
      бұйымдарды бункерлерге салып орналастыру және берілген мөлшерге дейін калибрлеу; </w:t>
      </w:r>
    </w:p>
    <w:bookmarkEnd w:id="2505"/>
    <w:bookmarkStart w:name="z2509" w:id="2506"/>
    <w:p>
      <w:pPr>
        <w:spacing w:after="0"/>
        <w:ind w:left="0"/>
        <w:jc w:val="both"/>
      </w:pPr>
      <w:r>
        <w:rPr>
          <w:rFonts w:ascii="Times New Roman"/>
          <w:b w:val="false"/>
          <w:i w:val="false"/>
          <w:color w:val="000000"/>
          <w:sz w:val="28"/>
        </w:rPr>
        <w:t>
      сымды бір мезгілде калибрлей отырып электр щетка ішіне престеу;</w:t>
      </w:r>
    </w:p>
    <w:bookmarkEnd w:id="2506"/>
    <w:bookmarkStart w:name="z2510" w:id="2507"/>
    <w:p>
      <w:pPr>
        <w:spacing w:after="0"/>
        <w:ind w:left="0"/>
        <w:jc w:val="both"/>
      </w:pPr>
      <w:r>
        <w:rPr>
          <w:rFonts w:ascii="Times New Roman"/>
          <w:b w:val="false"/>
          <w:i w:val="false"/>
          <w:color w:val="000000"/>
          <w:sz w:val="28"/>
        </w:rPr>
        <w:t xml:space="preserve">
      айлабұйымдарды орнату және бұйымдардың мөлшеріне қарай ауыстыру; </w:t>
      </w:r>
    </w:p>
    <w:bookmarkEnd w:id="2507"/>
    <w:bookmarkStart w:name="z2511" w:id="2508"/>
    <w:p>
      <w:pPr>
        <w:spacing w:after="0"/>
        <w:ind w:left="0"/>
        <w:jc w:val="both"/>
      </w:pPr>
      <w:r>
        <w:rPr>
          <w:rFonts w:ascii="Times New Roman"/>
          <w:b w:val="false"/>
          <w:i w:val="false"/>
          <w:color w:val="000000"/>
          <w:sz w:val="28"/>
        </w:rPr>
        <w:t>
      жартылай пресс автоматтарды баптау.</w:t>
      </w:r>
    </w:p>
    <w:bookmarkEnd w:id="2508"/>
    <w:bookmarkStart w:name="z2512" w:id="2509"/>
    <w:p>
      <w:pPr>
        <w:spacing w:after="0"/>
        <w:ind w:left="0"/>
        <w:jc w:val="both"/>
      </w:pPr>
      <w:r>
        <w:rPr>
          <w:rFonts w:ascii="Times New Roman"/>
          <w:b w:val="false"/>
          <w:i w:val="false"/>
          <w:color w:val="000000"/>
          <w:sz w:val="28"/>
        </w:rPr>
        <w:t xml:space="preserve">
      364. Білуге тиіс: </w:t>
      </w:r>
    </w:p>
    <w:bookmarkEnd w:id="2509"/>
    <w:bookmarkStart w:name="z2513" w:id="2510"/>
    <w:p>
      <w:pPr>
        <w:spacing w:after="0"/>
        <w:ind w:left="0"/>
        <w:jc w:val="both"/>
      </w:pPr>
      <w:r>
        <w:rPr>
          <w:rFonts w:ascii="Times New Roman"/>
          <w:b w:val="false"/>
          <w:i w:val="false"/>
          <w:color w:val="000000"/>
          <w:sz w:val="28"/>
        </w:rPr>
        <w:t xml:space="preserve">
      жартылай пресс автоматтардың құрылымын, жұмыс принципі мен баптау тәсілдерін; </w:t>
      </w:r>
    </w:p>
    <w:bookmarkEnd w:id="2510"/>
    <w:bookmarkStart w:name="z2514" w:id="2511"/>
    <w:p>
      <w:pPr>
        <w:spacing w:after="0"/>
        <w:ind w:left="0"/>
        <w:jc w:val="both"/>
      </w:pPr>
      <w:r>
        <w:rPr>
          <w:rFonts w:ascii="Times New Roman"/>
          <w:b w:val="false"/>
          <w:i w:val="false"/>
          <w:color w:val="000000"/>
          <w:sz w:val="28"/>
        </w:rPr>
        <w:t xml:space="preserve">
      айлабұйымдарды орнату тәсілдерін; </w:t>
      </w:r>
    </w:p>
    <w:bookmarkEnd w:id="2511"/>
    <w:bookmarkStart w:name="z2515" w:id="2512"/>
    <w:p>
      <w:pPr>
        <w:spacing w:after="0"/>
        <w:ind w:left="0"/>
        <w:jc w:val="both"/>
      </w:pPr>
      <w:r>
        <w:rPr>
          <w:rFonts w:ascii="Times New Roman"/>
          <w:b w:val="false"/>
          <w:i w:val="false"/>
          <w:color w:val="000000"/>
          <w:sz w:val="28"/>
        </w:rPr>
        <w:t xml:space="preserve">
      бұйымдарды калибрлеу процесін; </w:t>
      </w:r>
    </w:p>
    <w:bookmarkEnd w:id="2512"/>
    <w:bookmarkStart w:name="z2516" w:id="2513"/>
    <w:p>
      <w:pPr>
        <w:spacing w:after="0"/>
        <w:ind w:left="0"/>
        <w:jc w:val="both"/>
      </w:pPr>
      <w:r>
        <w:rPr>
          <w:rFonts w:ascii="Times New Roman"/>
          <w:b w:val="false"/>
          <w:i w:val="false"/>
          <w:color w:val="000000"/>
          <w:sz w:val="28"/>
        </w:rPr>
        <w:t xml:space="preserve">
      жол берілетін шектеулерді; </w:t>
      </w:r>
    </w:p>
    <w:bookmarkEnd w:id="2513"/>
    <w:bookmarkStart w:name="z2517" w:id="2514"/>
    <w:p>
      <w:pPr>
        <w:spacing w:after="0"/>
        <w:ind w:left="0"/>
        <w:jc w:val="both"/>
      </w:pPr>
      <w:r>
        <w:rPr>
          <w:rFonts w:ascii="Times New Roman"/>
          <w:b w:val="false"/>
          <w:i w:val="false"/>
          <w:color w:val="000000"/>
          <w:sz w:val="28"/>
        </w:rPr>
        <w:t xml:space="preserve">
      бұдырлық квалитеттері мен параметрлерін. </w:t>
      </w:r>
    </w:p>
    <w:bookmarkEnd w:id="2514"/>
    <w:bookmarkStart w:name="z2518" w:id="2515"/>
    <w:p>
      <w:pPr>
        <w:spacing w:after="0"/>
        <w:ind w:left="0"/>
        <w:jc w:val="both"/>
      </w:pPr>
      <w:r>
        <w:rPr>
          <w:rFonts w:ascii="Times New Roman"/>
          <w:b w:val="false"/>
          <w:i w:val="false"/>
          <w:color w:val="000000"/>
          <w:sz w:val="28"/>
        </w:rPr>
        <w:t xml:space="preserve">
      49. Электр щетка өндірісіндегі тығындаушы  </w:t>
      </w:r>
    </w:p>
    <w:bookmarkEnd w:id="2515"/>
    <w:bookmarkStart w:name="z2519" w:id="2516"/>
    <w:p>
      <w:pPr>
        <w:spacing w:after="0"/>
        <w:ind w:left="0"/>
        <w:jc w:val="both"/>
      </w:pPr>
      <w:r>
        <w:rPr>
          <w:rFonts w:ascii="Times New Roman"/>
          <w:b w:val="false"/>
          <w:i w:val="false"/>
          <w:color w:val="000000"/>
          <w:sz w:val="28"/>
        </w:rPr>
        <w:t xml:space="preserve">
      Параграф 1. Электр щетка өндірісіндегі тығындаушы, 2-разряд </w:t>
      </w:r>
    </w:p>
    <w:bookmarkEnd w:id="2516"/>
    <w:bookmarkStart w:name="z2520" w:id="2517"/>
    <w:p>
      <w:pPr>
        <w:spacing w:after="0"/>
        <w:ind w:left="0"/>
        <w:jc w:val="both"/>
      </w:pPr>
      <w:r>
        <w:rPr>
          <w:rFonts w:ascii="Times New Roman"/>
          <w:b w:val="false"/>
          <w:i w:val="false"/>
          <w:color w:val="000000"/>
          <w:sz w:val="28"/>
        </w:rPr>
        <w:t>
      365. Жұмыс сипаттамасы:</w:t>
      </w:r>
    </w:p>
    <w:bookmarkEnd w:id="2517"/>
    <w:bookmarkStart w:name="z2521" w:id="2518"/>
    <w:p>
      <w:pPr>
        <w:spacing w:after="0"/>
        <w:ind w:left="0"/>
        <w:jc w:val="both"/>
      </w:pPr>
      <w:r>
        <w:rPr>
          <w:rFonts w:ascii="Times New Roman"/>
          <w:b w:val="false"/>
          <w:i w:val="false"/>
          <w:color w:val="000000"/>
          <w:sz w:val="28"/>
        </w:rPr>
        <w:t xml:space="preserve">
      сымды әртүрлі маркадағы және пішіндегі электр щеткаға арнаулы айлабұйым көмегімен сіңіру; </w:t>
      </w:r>
    </w:p>
    <w:bookmarkEnd w:id="2518"/>
    <w:bookmarkStart w:name="z2522" w:id="2519"/>
    <w:p>
      <w:pPr>
        <w:spacing w:after="0"/>
        <w:ind w:left="0"/>
        <w:jc w:val="both"/>
      </w:pPr>
      <w:r>
        <w:rPr>
          <w:rFonts w:ascii="Times New Roman"/>
          <w:b w:val="false"/>
          <w:i w:val="false"/>
          <w:color w:val="000000"/>
          <w:sz w:val="28"/>
        </w:rPr>
        <w:t xml:space="preserve">
      арнаулы айлабұйымдарды бұйымның талап етілетін мөлшері мен ішіне дайындау және баптау; </w:t>
      </w:r>
    </w:p>
    <w:bookmarkEnd w:id="2519"/>
    <w:bookmarkStart w:name="z2523" w:id="2520"/>
    <w:p>
      <w:pPr>
        <w:spacing w:after="0"/>
        <w:ind w:left="0"/>
        <w:jc w:val="both"/>
      </w:pPr>
      <w:r>
        <w:rPr>
          <w:rFonts w:ascii="Times New Roman"/>
          <w:b w:val="false"/>
          <w:i w:val="false"/>
          <w:color w:val="000000"/>
          <w:sz w:val="28"/>
        </w:rPr>
        <w:t>
      тығын ұнтағын гранулометриялық құрамы бойынша іріктеу және оны ауыстыру;</w:t>
      </w:r>
    </w:p>
    <w:bookmarkEnd w:id="2520"/>
    <w:bookmarkStart w:name="z2524" w:id="2521"/>
    <w:p>
      <w:pPr>
        <w:spacing w:after="0"/>
        <w:ind w:left="0"/>
        <w:jc w:val="both"/>
      </w:pPr>
      <w:r>
        <w:rPr>
          <w:rFonts w:ascii="Times New Roman"/>
          <w:b w:val="false"/>
          <w:i w:val="false"/>
          <w:color w:val="000000"/>
          <w:sz w:val="28"/>
        </w:rPr>
        <w:t xml:space="preserve">
      бұйымның жарамдылығын сымына қарай анықтау. </w:t>
      </w:r>
    </w:p>
    <w:bookmarkEnd w:id="2521"/>
    <w:bookmarkStart w:name="z2525" w:id="2522"/>
    <w:p>
      <w:pPr>
        <w:spacing w:after="0"/>
        <w:ind w:left="0"/>
        <w:jc w:val="both"/>
      </w:pPr>
      <w:r>
        <w:rPr>
          <w:rFonts w:ascii="Times New Roman"/>
          <w:b w:val="false"/>
          <w:i w:val="false"/>
          <w:color w:val="000000"/>
          <w:sz w:val="28"/>
        </w:rPr>
        <w:t xml:space="preserve">
      366. Білуге тиіс: </w:t>
      </w:r>
    </w:p>
    <w:bookmarkEnd w:id="2522"/>
    <w:bookmarkStart w:name="z2526" w:id="2523"/>
    <w:p>
      <w:pPr>
        <w:spacing w:after="0"/>
        <w:ind w:left="0"/>
        <w:jc w:val="both"/>
      </w:pPr>
      <w:r>
        <w:rPr>
          <w:rFonts w:ascii="Times New Roman"/>
          <w:b w:val="false"/>
          <w:i w:val="false"/>
          <w:color w:val="000000"/>
          <w:sz w:val="28"/>
        </w:rPr>
        <w:t xml:space="preserve">
      арнаулы айлабұйымның нысанын, пайдалану ережесі және оны баптау тәсілдерін; </w:t>
      </w:r>
    </w:p>
    <w:bookmarkEnd w:id="2523"/>
    <w:bookmarkStart w:name="z2527" w:id="2524"/>
    <w:p>
      <w:pPr>
        <w:spacing w:after="0"/>
        <w:ind w:left="0"/>
        <w:jc w:val="both"/>
      </w:pPr>
      <w:r>
        <w:rPr>
          <w:rFonts w:ascii="Times New Roman"/>
          <w:b w:val="false"/>
          <w:i w:val="false"/>
          <w:color w:val="000000"/>
          <w:sz w:val="28"/>
        </w:rPr>
        <w:t xml:space="preserve">
      бұйымды тығындау тәсілдерін, электр щетканың маркасын, мөлшері мен пішінін; </w:t>
      </w:r>
    </w:p>
    <w:bookmarkEnd w:id="2524"/>
    <w:bookmarkStart w:name="z2528" w:id="2525"/>
    <w:p>
      <w:pPr>
        <w:spacing w:after="0"/>
        <w:ind w:left="0"/>
        <w:jc w:val="both"/>
      </w:pPr>
      <w:r>
        <w:rPr>
          <w:rFonts w:ascii="Times New Roman"/>
          <w:b w:val="false"/>
          <w:i w:val="false"/>
          <w:color w:val="000000"/>
          <w:sz w:val="28"/>
        </w:rPr>
        <w:t xml:space="preserve">
      брак түрлерін. </w:t>
      </w:r>
    </w:p>
    <w:bookmarkEnd w:id="2525"/>
    <w:bookmarkStart w:name="z2529" w:id="2526"/>
    <w:p>
      <w:pPr>
        <w:spacing w:after="0"/>
        <w:ind w:left="0"/>
        <w:jc w:val="both"/>
      </w:pPr>
      <w:r>
        <w:rPr>
          <w:rFonts w:ascii="Times New Roman"/>
          <w:b w:val="false"/>
          <w:i w:val="false"/>
          <w:color w:val="000000"/>
          <w:sz w:val="28"/>
        </w:rPr>
        <w:t xml:space="preserve">
      Параграф 2. Электр щетка өндірісіндегі тығындаушы, 3-разряд </w:t>
      </w:r>
    </w:p>
    <w:bookmarkEnd w:id="2526"/>
    <w:bookmarkStart w:name="z2530" w:id="2527"/>
    <w:p>
      <w:pPr>
        <w:spacing w:after="0"/>
        <w:ind w:left="0"/>
        <w:jc w:val="both"/>
      </w:pPr>
      <w:r>
        <w:rPr>
          <w:rFonts w:ascii="Times New Roman"/>
          <w:b w:val="false"/>
          <w:i w:val="false"/>
          <w:color w:val="000000"/>
          <w:sz w:val="28"/>
        </w:rPr>
        <w:t>
      367. Жұмыс сипаттамасы:</w:t>
      </w:r>
    </w:p>
    <w:bookmarkEnd w:id="2527"/>
    <w:bookmarkStart w:name="z2531" w:id="2528"/>
    <w:p>
      <w:pPr>
        <w:spacing w:after="0"/>
        <w:ind w:left="0"/>
        <w:jc w:val="both"/>
      </w:pPr>
      <w:r>
        <w:rPr>
          <w:rFonts w:ascii="Times New Roman"/>
          <w:b w:val="false"/>
          <w:i w:val="false"/>
          <w:color w:val="000000"/>
          <w:sz w:val="28"/>
        </w:rPr>
        <w:t>
      сымды әртүрлі маркадағы және пішіндегі электр щеткаға жартылай автоматтарда сіңіру;</w:t>
      </w:r>
    </w:p>
    <w:bookmarkEnd w:id="2528"/>
    <w:bookmarkStart w:name="z2532" w:id="2529"/>
    <w:p>
      <w:pPr>
        <w:spacing w:after="0"/>
        <w:ind w:left="0"/>
        <w:jc w:val="both"/>
      </w:pPr>
      <w:r>
        <w:rPr>
          <w:rFonts w:ascii="Times New Roman"/>
          <w:b w:val="false"/>
          <w:i w:val="false"/>
          <w:color w:val="000000"/>
          <w:sz w:val="28"/>
        </w:rPr>
        <w:t>
      жартылай автоматты бұйымның бақыланатын параметрлері бойынша баптау;</w:t>
      </w:r>
    </w:p>
    <w:bookmarkEnd w:id="2529"/>
    <w:bookmarkStart w:name="z2533" w:id="2530"/>
    <w:p>
      <w:pPr>
        <w:spacing w:after="0"/>
        <w:ind w:left="0"/>
        <w:jc w:val="both"/>
      </w:pPr>
      <w:r>
        <w:rPr>
          <w:rFonts w:ascii="Times New Roman"/>
          <w:b w:val="false"/>
          <w:i w:val="false"/>
          <w:color w:val="000000"/>
          <w:sz w:val="28"/>
        </w:rPr>
        <w:t>
      тығын ұнтағының біркелкі берілуін және шпинделдің соғу санын реттеу;</w:t>
      </w:r>
    </w:p>
    <w:bookmarkEnd w:id="2530"/>
    <w:bookmarkStart w:name="z2534" w:id="2531"/>
    <w:p>
      <w:pPr>
        <w:spacing w:after="0"/>
        <w:ind w:left="0"/>
        <w:jc w:val="both"/>
      </w:pPr>
      <w:r>
        <w:rPr>
          <w:rFonts w:ascii="Times New Roman"/>
          <w:b w:val="false"/>
          <w:i w:val="false"/>
          <w:color w:val="000000"/>
          <w:sz w:val="28"/>
        </w:rPr>
        <w:t xml:space="preserve">
      бұйымдардың жарамдылығын ауыспалы электр қарсылығы мен щетка мен арматура арасындағы бекітпе беріктігіне қарай, бақылау-өлшеу аспаптарының көрсеткіштері бойынша анықтау. </w:t>
      </w:r>
    </w:p>
    <w:bookmarkEnd w:id="2531"/>
    <w:bookmarkStart w:name="z2535" w:id="2532"/>
    <w:p>
      <w:pPr>
        <w:spacing w:after="0"/>
        <w:ind w:left="0"/>
        <w:jc w:val="both"/>
      </w:pPr>
      <w:r>
        <w:rPr>
          <w:rFonts w:ascii="Times New Roman"/>
          <w:b w:val="false"/>
          <w:i w:val="false"/>
          <w:color w:val="000000"/>
          <w:sz w:val="28"/>
        </w:rPr>
        <w:t>
      368. Білуге тиіс:</w:t>
      </w:r>
    </w:p>
    <w:bookmarkEnd w:id="2532"/>
    <w:bookmarkStart w:name="z2536" w:id="2533"/>
    <w:p>
      <w:pPr>
        <w:spacing w:after="0"/>
        <w:ind w:left="0"/>
        <w:jc w:val="both"/>
      </w:pPr>
      <w:r>
        <w:rPr>
          <w:rFonts w:ascii="Times New Roman"/>
          <w:b w:val="false"/>
          <w:i w:val="false"/>
          <w:color w:val="000000"/>
          <w:sz w:val="28"/>
        </w:rPr>
        <w:t xml:space="preserve">
      жартылай автоматтардың құрылымын, жұмыс принципін және баптау тәсілдерін; </w:t>
      </w:r>
    </w:p>
    <w:bookmarkEnd w:id="2533"/>
    <w:bookmarkStart w:name="z2537" w:id="2534"/>
    <w:p>
      <w:pPr>
        <w:spacing w:after="0"/>
        <w:ind w:left="0"/>
        <w:jc w:val="both"/>
      </w:pPr>
      <w:r>
        <w:rPr>
          <w:rFonts w:ascii="Times New Roman"/>
          <w:b w:val="false"/>
          <w:i w:val="false"/>
          <w:color w:val="000000"/>
          <w:sz w:val="28"/>
        </w:rPr>
        <w:t xml:space="preserve">
      бақылау-өлшеу аспаптарын пайдалану ережесін; </w:t>
      </w:r>
    </w:p>
    <w:bookmarkEnd w:id="2534"/>
    <w:bookmarkStart w:name="z2538" w:id="2535"/>
    <w:p>
      <w:pPr>
        <w:spacing w:after="0"/>
        <w:ind w:left="0"/>
        <w:jc w:val="both"/>
      </w:pPr>
      <w:r>
        <w:rPr>
          <w:rFonts w:ascii="Times New Roman"/>
          <w:b w:val="false"/>
          <w:i w:val="false"/>
          <w:color w:val="000000"/>
          <w:sz w:val="28"/>
        </w:rPr>
        <w:t xml:space="preserve">
      бұйымды тығындау тәсілдерін; </w:t>
      </w:r>
    </w:p>
    <w:bookmarkEnd w:id="2535"/>
    <w:bookmarkStart w:name="z2539" w:id="2536"/>
    <w:p>
      <w:pPr>
        <w:spacing w:after="0"/>
        <w:ind w:left="0"/>
        <w:jc w:val="both"/>
      </w:pPr>
      <w:r>
        <w:rPr>
          <w:rFonts w:ascii="Times New Roman"/>
          <w:b w:val="false"/>
          <w:i w:val="false"/>
          <w:color w:val="000000"/>
          <w:sz w:val="28"/>
        </w:rPr>
        <w:t xml:space="preserve">
      мемлекеттік стандарттар мен техникалық шарттар бойынша электр щетканың техникалық сипаттамасын; ықтимал ақауларды және оларды жою тәсілдерін.  </w:t>
      </w:r>
    </w:p>
    <w:bookmarkEnd w:id="2536"/>
    <w:bookmarkStart w:name="z2540" w:id="2537"/>
    <w:p>
      <w:pPr>
        <w:spacing w:after="0"/>
        <w:ind w:left="0"/>
        <w:jc w:val="both"/>
      </w:pPr>
      <w:r>
        <w:rPr>
          <w:rFonts w:ascii="Times New Roman"/>
          <w:b w:val="false"/>
          <w:i w:val="false"/>
          <w:color w:val="000000"/>
          <w:sz w:val="28"/>
        </w:rPr>
        <w:t xml:space="preserve">
      50. Көмір массасын араластырушы </w:t>
      </w:r>
    </w:p>
    <w:bookmarkEnd w:id="2537"/>
    <w:bookmarkStart w:name="z2541" w:id="2538"/>
    <w:p>
      <w:pPr>
        <w:spacing w:after="0"/>
        <w:ind w:left="0"/>
        <w:jc w:val="both"/>
      </w:pPr>
      <w:r>
        <w:rPr>
          <w:rFonts w:ascii="Times New Roman"/>
          <w:b w:val="false"/>
          <w:i w:val="false"/>
          <w:color w:val="000000"/>
          <w:sz w:val="28"/>
        </w:rPr>
        <w:t>
      Параграф 1. Көмір массасын араластырушы, 3-разряд</w:t>
      </w:r>
    </w:p>
    <w:bookmarkEnd w:id="2538"/>
    <w:bookmarkStart w:name="z2542" w:id="2539"/>
    <w:p>
      <w:pPr>
        <w:spacing w:after="0"/>
        <w:ind w:left="0"/>
        <w:jc w:val="both"/>
      </w:pPr>
      <w:r>
        <w:rPr>
          <w:rFonts w:ascii="Times New Roman"/>
          <w:b w:val="false"/>
          <w:i w:val="false"/>
          <w:color w:val="000000"/>
          <w:sz w:val="28"/>
        </w:rPr>
        <w:t>
      369. Жұмыс сипаттамасы:</w:t>
      </w:r>
    </w:p>
    <w:bookmarkEnd w:id="2539"/>
    <w:bookmarkStart w:name="z2543" w:id="2540"/>
    <w:p>
      <w:pPr>
        <w:spacing w:after="0"/>
        <w:ind w:left="0"/>
        <w:jc w:val="both"/>
      </w:pPr>
      <w:r>
        <w:rPr>
          <w:rFonts w:ascii="Times New Roman"/>
          <w:b w:val="false"/>
          <w:i w:val="false"/>
          <w:color w:val="000000"/>
          <w:sz w:val="28"/>
        </w:rPr>
        <w:t xml:space="preserve">
      пісіру, пілтелік және цементтеуші массаларды берілген рецептура бойынша әрекет ету принципі әртүрлі араластырғыштарда жасау; </w:t>
      </w:r>
    </w:p>
    <w:bookmarkEnd w:id="2540"/>
    <w:bookmarkStart w:name="z2544" w:id="2541"/>
    <w:p>
      <w:pPr>
        <w:spacing w:after="0"/>
        <w:ind w:left="0"/>
        <w:jc w:val="both"/>
      </w:pPr>
      <w:r>
        <w:rPr>
          <w:rFonts w:ascii="Times New Roman"/>
          <w:b w:val="false"/>
          <w:i w:val="false"/>
          <w:color w:val="000000"/>
          <w:sz w:val="28"/>
        </w:rPr>
        <w:t xml:space="preserve">
      массаларды таразылау, орталау және аралыстырғышқа салу; </w:t>
      </w:r>
    </w:p>
    <w:bookmarkEnd w:id="2541"/>
    <w:bookmarkStart w:name="z2545" w:id="2542"/>
    <w:p>
      <w:pPr>
        <w:spacing w:after="0"/>
        <w:ind w:left="0"/>
        <w:jc w:val="both"/>
      </w:pPr>
      <w:r>
        <w:rPr>
          <w:rFonts w:ascii="Times New Roman"/>
          <w:b w:val="false"/>
          <w:i w:val="false"/>
          <w:color w:val="000000"/>
          <w:sz w:val="28"/>
        </w:rPr>
        <w:t xml:space="preserve">
      вальцілеу және араластыру процестерін ерттеу; </w:t>
      </w:r>
    </w:p>
    <w:bookmarkEnd w:id="2542"/>
    <w:bookmarkStart w:name="z2546" w:id="2543"/>
    <w:p>
      <w:pPr>
        <w:spacing w:after="0"/>
        <w:ind w:left="0"/>
        <w:jc w:val="both"/>
      </w:pPr>
      <w:r>
        <w:rPr>
          <w:rFonts w:ascii="Times New Roman"/>
          <w:b w:val="false"/>
          <w:i w:val="false"/>
          <w:color w:val="000000"/>
          <w:sz w:val="28"/>
        </w:rPr>
        <w:t xml:space="preserve">
      пілтелік массаның компоненттерін есептеу және түзеу; </w:t>
      </w:r>
    </w:p>
    <w:bookmarkEnd w:id="2543"/>
    <w:bookmarkStart w:name="z2547" w:id="2544"/>
    <w:p>
      <w:pPr>
        <w:spacing w:after="0"/>
        <w:ind w:left="0"/>
        <w:jc w:val="both"/>
      </w:pPr>
      <w:r>
        <w:rPr>
          <w:rFonts w:ascii="Times New Roman"/>
          <w:b w:val="false"/>
          <w:i w:val="false"/>
          <w:color w:val="000000"/>
          <w:sz w:val="28"/>
        </w:rPr>
        <w:t xml:space="preserve">
      пілтелік массаның жарамдылығын ылғалдылығы мен тығыздығына қарай анықтау; </w:t>
      </w:r>
    </w:p>
    <w:bookmarkEnd w:id="2544"/>
    <w:bookmarkStart w:name="z2548" w:id="2545"/>
    <w:p>
      <w:pPr>
        <w:spacing w:after="0"/>
        <w:ind w:left="0"/>
        <w:jc w:val="both"/>
      </w:pPr>
      <w:r>
        <w:rPr>
          <w:rFonts w:ascii="Times New Roman"/>
          <w:b w:val="false"/>
          <w:i w:val="false"/>
          <w:color w:val="000000"/>
          <w:sz w:val="28"/>
        </w:rPr>
        <w:t>
      жабдықты жұмысқа дайындау және баптау.</w:t>
      </w:r>
    </w:p>
    <w:bookmarkEnd w:id="2545"/>
    <w:bookmarkStart w:name="z2549" w:id="2546"/>
    <w:p>
      <w:pPr>
        <w:spacing w:after="0"/>
        <w:ind w:left="0"/>
        <w:jc w:val="both"/>
      </w:pPr>
      <w:r>
        <w:rPr>
          <w:rFonts w:ascii="Times New Roman"/>
          <w:b w:val="false"/>
          <w:i w:val="false"/>
          <w:color w:val="000000"/>
          <w:sz w:val="28"/>
        </w:rPr>
        <w:t xml:space="preserve">
      370. Білуге тиіс: </w:t>
      </w:r>
    </w:p>
    <w:bookmarkEnd w:id="2546"/>
    <w:bookmarkStart w:name="z2550" w:id="2547"/>
    <w:p>
      <w:pPr>
        <w:spacing w:after="0"/>
        <w:ind w:left="0"/>
        <w:jc w:val="both"/>
      </w:pPr>
      <w:r>
        <w:rPr>
          <w:rFonts w:ascii="Times New Roman"/>
          <w:b w:val="false"/>
          <w:i w:val="false"/>
          <w:color w:val="000000"/>
          <w:sz w:val="28"/>
        </w:rPr>
        <w:t xml:space="preserve">
      араластырғыштардың құрылымын, жұмыс принципін және баптау тәсілдерін; </w:t>
      </w:r>
    </w:p>
    <w:bookmarkEnd w:id="2547"/>
    <w:bookmarkStart w:name="z2551" w:id="2548"/>
    <w:p>
      <w:pPr>
        <w:spacing w:after="0"/>
        <w:ind w:left="0"/>
        <w:jc w:val="both"/>
      </w:pPr>
      <w:r>
        <w:rPr>
          <w:rFonts w:ascii="Times New Roman"/>
          <w:b w:val="false"/>
          <w:i w:val="false"/>
          <w:color w:val="000000"/>
          <w:sz w:val="28"/>
        </w:rPr>
        <w:t xml:space="preserve">
      массалардың рецептурасы мен дайындау процесін; </w:t>
      </w:r>
    </w:p>
    <w:bookmarkEnd w:id="2548"/>
    <w:bookmarkStart w:name="z2552" w:id="2549"/>
    <w:p>
      <w:pPr>
        <w:spacing w:after="0"/>
        <w:ind w:left="0"/>
        <w:jc w:val="both"/>
      </w:pPr>
      <w:r>
        <w:rPr>
          <w:rFonts w:ascii="Times New Roman"/>
          <w:b w:val="false"/>
          <w:i w:val="false"/>
          <w:color w:val="000000"/>
          <w:sz w:val="28"/>
        </w:rPr>
        <w:t xml:space="preserve">
      қолданылатын материалдардың түрлері мен қасиеттерін; </w:t>
      </w:r>
    </w:p>
    <w:bookmarkEnd w:id="2549"/>
    <w:bookmarkStart w:name="z2553" w:id="2550"/>
    <w:p>
      <w:pPr>
        <w:spacing w:after="0"/>
        <w:ind w:left="0"/>
        <w:jc w:val="both"/>
      </w:pPr>
      <w:r>
        <w:rPr>
          <w:rFonts w:ascii="Times New Roman"/>
          <w:b w:val="false"/>
          <w:i w:val="false"/>
          <w:color w:val="000000"/>
          <w:sz w:val="28"/>
        </w:rPr>
        <w:t xml:space="preserve">
      таразылау және тиеу ережесін. </w:t>
      </w:r>
    </w:p>
    <w:bookmarkEnd w:id="2550"/>
    <w:bookmarkStart w:name="z2554" w:id="2551"/>
    <w:p>
      <w:pPr>
        <w:spacing w:after="0"/>
        <w:ind w:left="0"/>
        <w:jc w:val="both"/>
      </w:pPr>
      <w:r>
        <w:rPr>
          <w:rFonts w:ascii="Times New Roman"/>
          <w:b w:val="false"/>
          <w:i w:val="false"/>
          <w:color w:val="000000"/>
          <w:sz w:val="28"/>
        </w:rPr>
        <w:t>
      Параграф 2. Көмір массасын араластырушы, 4-разряд</w:t>
      </w:r>
    </w:p>
    <w:bookmarkEnd w:id="2551"/>
    <w:bookmarkStart w:name="z2555" w:id="2552"/>
    <w:p>
      <w:pPr>
        <w:spacing w:after="0"/>
        <w:ind w:left="0"/>
        <w:jc w:val="both"/>
      </w:pPr>
      <w:r>
        <w:rPr>
          <w:rFonts w:ascii="Times New Roman"/>
          <w:b w:val="false"/>
          <w:i w:val="false"/>
          <w:color w:val="000000"/>
          <w:sz w:val="28"/>
        </w:rPr>
        <w:t xml:space="preserve">
      371. Жұмыс сипаттамасы: </w:t>
      </w:r>
    </w:p>
    <w:bookmarkEnd w:id="2552"/>
    <w:bookmarkStart w:name="z2556" w:id="2553"/>
    <w:p>
      <w:pPr>
        <w:spacing w:after="0"/>
        <w:ind w:left="0"/>
        <w:jc w:val="both"/>
      </w:pPr>
      <w:r>
        <w:rPr>
          <w:rFonts w:ascii="Times New Roman"/>
          <w:b w:val="false"/>
          <w:i w:val="false"/>
          <w:color w:val="000000"/>
          <w:sz w:val="28"/>
        </w:rPr>
        <w:t xml:space="preserve">
      пісіру массаларын берілген рецептура бойынша араластырушы агрегаттар мен ағынды желілерде; </w:t>
      </w:r>
    </w:p>
    <w:bookmarkEnd w:id="2553"/>
    <w:bookmarkStart w:name="z2557" w:id="2554"/>
    <w:p>
      <w:pPr>
        <w:spacing w:after="0"/>
        <w:ind w:left="0"/>
        <w:jc w:val="both"/>
      </w:pPr>
      <w:r>
        <w:rPr>
          <w:rFonts w:ascii="Times New Roman"/>
          <w:b w:val="false"/>
          <w:i w:val="false"/>
          <w:color w:val="000000"/>
          <w:sz w:val="28"/>
        </w:rPr>
        <w:t xml:space="preserve">
      материалдарды дайындау және дозалау; </w:t>
      </w:r>
    </w:p>
    <w:bookmarkEnd w:id="2554"/>
    <w:bookmarkStart w:name="z2558" w:id="2555"/>
    <w:p>
      <w:pPr>
        <w:spacing w:after="0"/>
        <w:ind w:left="0"/>
        <w:jc w:val="both"/>
      </w:pPr>
      <w:r>
        <w:rPr>
          <w:rFonts w:ascii="Times New Roman"/>
          <w:b w:val="false"/>
          <w:i w:val="false"/>
          <w:color w:val="000000"/>
          <w:sz w:val="28"/>
        </w:rPr>
        <w:t xml:space="preserve">
      бегундарды, вальцілер мен араластырғыштарды кезектілік уақыты есебіне қарай кезеңдеп тиеу және түсіру; </w:t>
      </w:r>
    </w:p>
    <w:bookmarkEnd w:id="2555"/>
    <w:bookmarkStart w:name="z2559" w:id="2556"/>
    <w:p>
      <w:pPr>
        <w:spacing w:after="0"/>
        <w:ind w:left="0"/>
        <w:jc w:val="both"/>
      </w:pPr>
      <w:r>
        <w:rPr>
          <w:rFonts w:ascii="Times New Roman"/>
          <w:b w:val="false"/>
          <w:i w:val="false"/>
          <w:color w:val="000000"/>
          <w:sz w:val="28"/>
        </w:rPr>
        <w:t xml:space="preserve">
      вальцілеу, араластыру және тығыздау кезінде массаның температурасын бақылау және реттеу; </w:t>
      </w:r>
    </w:p>
    <w:bookmarkEnd w:id="2556"/>
    <w:bookmarkStart w:name="z2560" w:id="2557"/>
    <w:p>
      <w:pPr>
        <w:spacing w:after="0"/>
        <w:ind w:left="0"/>
        <w:jc w:val="both"/>
      </w:pPr>
      <w:r>
        <w:rPr>
          <w:rFonts w:ascii="Times New Roman"/>
          <w:b w:val="false"/>
          <w:i w:val="false"/>
          <w:color w:val="000000"/>
          <w:sz w:val="28"/>
        </w:rPr>
        <w:t xml:space="preserve">
      араластыру кезінде массаның дайындық деңгейін бақылау-өлшеу аспаптарының көрсеткіштері бойынша анықтау; </w:t>
      </w:r>
    </w:p>
    <w:bookmarkEnd w:id="2557"/>
    <w:bookmarkStart w:name="z2561" w:id="2558"/>
    <w:p>
      <w:pPr>
        <w:spacing w:after="0"/>
        <w:ind w:left="0"/>
        <w:jc w:val="both"/>
      </w:pPr>
      <w:r>
        <w:rPr>
          <w:rFonts w:ascii="Times New Roman"/>
          <w:b w:val="false"/>
          <w:i w:val="false"/>
          <w:color w:val="000000"/>
          <w:sz w:val="28"/>
        </w:rPr>
        <w:t xml:space="preserve">
      массаны тасымалдау, буып-түю және таңбалау; </w:t>
      </w:r>
    </w:p>
    <w:bookmarkEnd w:id="2558"/>
    <w:bookmarkStart w:name="z2562" w:id="2559"/>
    <w:p>
      <w:pPr>
        <w:spacing w:after="0"/>
        <w:ind w:left="0"/>
        <w:jc w:val="both"/>
      </w:pPr>
      <w:r>
        <w:rPr>
          <w:rFonts w:ascii="Times New Roman"/>
          <w:b w:val="false"/>
          <w:i w:val="false"/>
          <w:color w:val="000000"/>
          <w:sz w:val="28"/>
        </w:rPr>
        <w:t xml:space="preserve">
      жабдықтың жекелеген тораптарының ақауларын анықтау және жою. </w:t>
      </w:r>
    </w:p>
    <w:bookmarkEnd w:id="2559"/>
    <w:bookmarkStart w:name="z2563" w:id="2560"/>
    <w:p>
      <w:pPr>
        <w:spacing w:after="0"/>
        <w:ind w:left="0"/>
        <w:jc w:val="both"/>
      </w:pPr>
      <w:r>
        <w:rPr>
          <w:rFonts w:ascii="Times New Roman"/>
          <w:b w:val="false"/>
          <w:i w:val="false"/>
          <w:color w:val="000000"/>
          <w:sz w:val="28"/>
        </w:rPr>
        <w:t xml:space="preserve">
      372. Білуге тиіс: </w:t>
      </w:r>
    </w:p>
    <w:bookmarkEnd w:id="2560"/>
    <w:bookmarkStart w:name="z2564" w:id="2561"/>
    <w:p>
      <w:pPr>
        <w:spacing w:after="0"/>
        <w:ind w:left="0"/>
        <w:jc w:val="both"/>
      </w:pPr>
      <w:r>
        <w:rPr>
          <w:rFonts w:ascii="Times New Roman"/>
          <w:b w:val="false"/>
          <w:i w:val="false"/>
          <w:color w:val="000000"/>
          <w:sz w:val="28"/>
        </w:rPr>
        <w:t xml:space="preserve">
      қызмет көрсететін жабдықтың құрылымын, жұмыс принципін және баптау тәсілдерін; </w:t>
      </w:r>
    </w:p>
    <w:bookmarkEnd w:id="2561"/>
    <w:bookmarkStart w:name="z2565" w:id="2562"/>
    <w:p>
      <w:pPr>
        <w:spacing w:after="0"/>
        <w:ind w:left="0"/>
        <w:jc w:val="both"/>
      </w:pPr>
      <w:r>
        <w:rPr>
          <w:rFonts w:ascii="Times New Roman"/>
          <w:b w:val="false"/>
          <w:i w:val="false"/>
          <w:color w:val="000000"/>
          <w:sz w:val="28"/>
        </w:rPr>
        <w:t xml:space="preserve">
      бақылау-өлшеу аспаптарын пайдалану ережесін; </w:t>
      </w:r>
    </w:p>
    <w:bookmarkEnd w:id="2562"/>
    <w:bookmarkStart w:name="z2566" w:id="2563"/>
    <w:p>
      <w:pPr>
        <w:spacing w:after="0"/>
        <w:ind w:left="0"/>
        <w:jc w:val="both"/>
      </w:pPr>
      <w:r>
        <w:rPr>
          <w:rFonts w:ascii="Times New Roman"/>
          <w:b w:val="false"/>
          <w:i w:val="false"/>
          <w:color w:val="000000"/>
          <w:sz w:val="28"/>
        </w:rPr>
        <w:t xml:space="preserve">
      пісіру массасын дайындау тәсілдерін; </w:t>
      </w:r>
    </w:p>
    <w:bookmarkEnd w:id="2563"/>
    <w:bookmarkStart w:name="z2567" w:id="2564"/>
    <w:p>
      <w:pPr>
        <w:spacing w:after="0"/>
        <w:ind w:left="0"/>
        <w:jc w:val="both"/>
      </w:pPr>
      <w:r>
        <w:rPr>
          <w:rFonts w:ascii="Times New Roman"/>
          <w:b w:val="false"/>
          <w:i w:val="false"/>
          <w:color w:val="000000"/>
          <w:sz w:val="28"/>
        </w:rPr>
        <w:t xml:space="preserve">
      пісіру массасы компоненттерін есептеу және оны дозалау ережесін; </w:t>
      </w:r>
    </w:p>
    <w:bookmarkEnd w:id="2564"/>
    <w:bookmarkStart w:name="z2568" w:id="2565"/>
    <w:p>
      <w:pPr>
        <w:spacing w:after="0"/>
        <w:ind w:left="0"/>
        <w:jc w:val="both"/>
      </w:pPr>
      <w:r>
        <w:rPr>
          <w:rFonts w:ascii="Times New Roman"/>
          <w:b w:val="false"/>
          <w:i w:val="false"/>
          <w:color w:val="000000"/>
          <w:sz w:val="28"/>
        </w:rPr>
        <w:t xml:space="preserve">
      массаның температурасын және валдар арасындағы саңылау шамасын реттеу ережесін; </w:t>
      </w:r>
    </w:p>
    <w:bookmarkEnd w:id="2565"/>
    <w:bookmarkStart w:name="z2569" w:id="2566"/>
    <w:p>
      <w:pPr>
        <w:spacing w:after="0"/>
        <w:ind w:left="0"/>
        <w:jc w:val="both"/>
      </w:pPr>
      <w:r>
        <w:rPr>
          <w:rFonts w:ascii="Times New Roman"/>
          <w:b w:val="false"/>
          <w:i w:val="false"/>
          <w:color w:val="000000"/>
          <w:sz w:val="28"/>
        </w:rPr>
        <w:t xml:space="preserve">
      тасымалдау, буып-түю және таңбалау тәсілдерін. </w:t>
      </w:r>
    </w:p>
    <w:bookmarkEnd w:id="2566"/>
    <w:bookmarkStart w:name="z2570" w:id="2567"/>
    <w:p>
      <w:pPr>
        <w:spacing w:after="0"/>
        <w:ind w:left="0"/>
        <w:jc w:val="both"/>
      </w:pPr>
      <w:r>
        <w:rPr>
          <w:rFonts w:ascii="Times New Roman"/>
          <w:b w:val="false"/>
          <w:i w:val="false"/>
          <w:color w:val="000000"/>
          <w:sz w:val="28"/>
        </w:rPr>
        <w:t xml:space="preserve">
      51. Электр көмір бұйымдарын орап байламдаушы  </w:t>
      </w:r>
    </w:p>
    <w:bookmarkEnd w:id="2567"/>
    <w:bookmarkStart w:name="z2571" w:id="2568"/>
    <w:p>
      <w:pPr>
        <w:spacing w:after="0"/>
        <w:ind w:left="0"/>
        <w:jc w:val="both"/>
      </w:pPr>
      <w:r>
        <w:rPr>
          <w:rFonts w:ascii="Times New Roman"/>
          <w:b w:val="false"/>
          <w:i w:val="false"/>
          <w:color w:val="000000"/>
          <w:sz w:val="28"/>
        </w:rPr>
        <w:t>
      Параграф 1. Электр көмір бұйымдарын орап байламдаушы, 2-разряд</w:t>
      </w:r>
    </w:p>
    <w:bookmarkEnd w:id="2568"/>
    <w:bookmarkStart w:name="z2572" w:id="2569"/>
    <w:p>
      <w:pPr>
        <w:spacing w:after="0"/>
        <w:ind w:left="0"/>
        <w:jc w:val="both"/>
      </w:pPr>
      <w:r>
        <w:rPr>
          <w:rFonts w:ascii="Times New Roman"/>
          <w:b w:val="false"/>
          <w:i w:val="false"/>
          <w:color w:val="000000"/>
          <w:sz w:val="28"/>
        </w:rPr>
        <w:t>
      373. Жұмыс сипаттамасы:</w:t>
      </w:r>
    </w:p>
    <w:bookmarkEnd w:id="2569"/>
    <w:bookmarkStart w:name="z2573" w:id="2570"/>
    <w:p>
      <w:pPr>
        <w:spacing w:after="0"/>
        <w:ind w:left="0"/>
        <w:jc w:val="both"/>
      </w:pPr>
      <w:r>
        <w:rPr>
          <w:rFonts w:ascii="Times New Roman"/>
          <w:b w:val="false"/>
          <w:i w:val="false"/>
          <w:color w:val="000000"/>
          <w:sz w:val="28"/>
        </w:rPr>
        <w:t xml:space="preserve">
      жекелеген электр көмір бұйымдары пачкаларын құралдың және айлабұйымдардың көмегімен орап байламдау; </w:t>
      </w:r>
    </w:p>
    <w:bookmarkEnd w:id="2570"/>
    <w:bookmarkStart w:name="z2574" w:id="2571"/>
    <w:p>
      <w:pPr>
        <w:spacing w:after="0"/>
        <w:ind w:left="0"/>
        <w:jc w:val="both"/>
      </w:pPr>
      <w:r>
        <w:rPr>
          <w:rFonts w:ascii="Times New Roman"/>
          <w:b w:val="false"/>
          <w:i w:val="false"/>
          <w:color w:val="000000"/>
          <w:sz w:val="28"/>
        </w:rPr>
        <w:t xml:space="preserve">
      көмір дискілерді пудралау және салмалармен байламдау; </w:t>
      </w:r>
    </w:p>
    <w:bookmarkEnd w:id="2571"/>
    <w:bookmarkStart w:name="z2575" w:id="2572"/>
    <w:p>
      <w:pPr>
        <w:spacing w:after="0"/>
        <w:ind w:left="0"/>
        <w:jc w:val="both"/>
      </w:pPr>
      <w:r>
        <w:rPr>
          <w:rFonts w:ascii="Times New Roman"/>
          <w:b w:val="false"/>
          <w:i w:val="false"/>
          <w:color w:val="000000"/>
          <w:sz w:val="28"/>
        </w:rPr>
        <w:t xml:space="preserve">
      көмір пачкаларының тысын орау қағазымен орап байламдау; </w:t>
      </w:r>
    </w:p>
    <w:bookmarkEnd w:id="2572"/>
    <w:bookmarkStart w:name="z2576" w:id="2573"/>
    <w:p>
      <w:pPr>
        <w:spacing w:after="0"/>
        <w:ind w:left="0"/>
        <w:jc w:val="both"/>
      </w:pPr>
      <w:r>
        <w:rPr>
          <w:rFonts w:ascii="Times New Roman"/>
          <w:b w:val="false"/>
          <w:i w:val="false"/>
          <w:color w:val="000000"/>
          <w:sz w:val="28"/>
        </w:rPr>
        <w:t xml:space="preserve">
      бұйымдарды, құрал мен айлабұйымдарды байламдауға дайындау; </w:t>
      </w:r>
    </w:p>
    <w:bookmarkEnd w:id="2573"/>
    <w:bookmarkStart w:name="z2577" w:id="2574"/>
    <w:p>
      <w:pPr>
        <w:spacing w:after="0"/>
        <w:ind w:left="0"/>
        <w:jc w:val="both"/>
      </w:pPr>
      <w:r>
        <w:rPr>
          <w:rFonts w:ascii="Times New Roman"/>
          <w:b w:val="false"/>
          <w:i w:val="false"/>
          <w:color w:val="000000"/>
          <w:sz w:val="28"/>
        </w:rPr>
        <w:t xml:space="preserve">
      көмекші материалдарды іріктеу және оларды бұйымның мөлшері мен типіне қарай кесу; </w:t>
      </w:r>
    </w:p>
    <w:bookmarkEnd w:id="2574"/>
    <w:bookmarkStart w:name="z2578" w:id="2575"/>
    <w:p>
      <w:pPr>
        <w:spacing w:after="0"/>
        <w:ind w:left="0"/>
        <w:jc w:val="both"/>
      </w:pPr>
      <w:r>
        <w:rPr>
          <w:rFonts w:ascii="Times New Roman"/>
          <w:b w:val="false"/>
          <w:i w:val="false"/>
          <w:color w:val="000000"/>
          <w:sz w:val="28"/>
        </w:rPr>
        <w:t xml:space="preserve">
      құрал мен айлабұйымдарды баптау. </w:t>
      </w:r>
    </w:p>
    <w:bookmarkEnd w:id="2575"/>
    <w:bookmarkStart w:name="z2579" w:id="2576"/>
    <w:p>
      <w:pPr>
        <w:spacing w:after="0"/>
        <w:ind w:left="0"/>
        <w:jc w:val="both"/>
      </w:pPr>
      <w:r>
        <w:rPr>
          <w:rFonts w:ascii="Times New Roman"/>
          <w:b w:val="false"/>
          <w:i w:val="false"/>
          <w:color w:val="000000"/>
          <w:sz w:val="28"/>
        </w:rPr>
        <w:t xml:space="preserve">
      374. Білуге тиіс: </w:t>
      </w:r>
    </w:p>
    <w:bookmarkEnd w:id="2576"/>
    <w:bookmarkStart w:name="z2580" w:id="2577"/>
    <w:p>
      <w:pPr>
        <w:spacing w:after="0"/>
        <w:ind w:left="0"/>
        <w:jc w:val="both"/>
      </w:pPr>
      <w:r>
        <w:rPr>
          <w:rFonts w:ascii="Times New Roman"/>
          <w:b w:val="false"/>
          <w:i w:val="false"/>
          <w:color w:val="000000"/>
          <w:sz w:val="28"/>
        </w:rPr>
        <w:t xml:space="preserve">
      құрал мен айлабұйымдардың нысаны мен пайдалану ережесін; </w:t>
      </w:r>
    </w:p>
    <w:bookmarkEnd w:id="2577"/>
    <w:bookmarkStart w:name="z2581" w:id="2578"/>
    <w:p>
      <w:pPr>
        <w:spacing w:after="0"/>
        <w:ind w:left="0"/>
        <w:jc w:val="both"/>
      </w:pPr>
      <w:r>
        <w:rPr>
          <w:rFonts w:ascii="Times New Roman"/>
          <w:b w:val="false"/>
          <w:i w:val="false"/>
          <w:color w:val="000000"/>
          <w:sz w:val="28"/>
        </w:rPr>
        <w:t xml:space="preserve">
      түрлі бұйымдарды орап байламдаудың негізгі тәсілдерін; </w:t>
      </w:r>
    </w:p>
    <w:bookmarkEnd w:id="2578"/>
    <w:bookmarkStart w:name="z2582" w:id="2579"/>
    <w:p>
      <w:pPr>
        <w:spacing w:after="0"/>
        <w:ind w:left="0"/>
        <w:jc w:val="both"/>
      </w:pPr>
      <w:r>
        <w:rPr>
          <w:rFonts w:ascii="Times New Roman"/>
          <w:b w:val="false"/>
          <w:i w:val="false"/>
          <w:color w:val="000000"/>
          <w:sz w:val="28"/>
        </w:rPr>
        <w:t>
      көмекші материалдардың түрлерін, нысанын және олардың сапасына қойылатын талаптарды.</w:t>
      </w:r>
    </w:p>
    <w:bookmarkEnd w:id="2579"/>
    <w:bookmarkStart w:name="z2583" w:id="2580"/>
    <w:p>
      <w:pPr>
        <w:spacing w:after="0"/>
        <w:ind w:left="0"/>
        <w:jc w:val="both"/>
      </w:pPr>
      <w:r>
        <w:rPr>
          <w:rFonts w:ascii="Times New Roman"/>
          <w:b w:val="false"/>
          <w:i w:val="false"/>
          <w:color w:val="000000"/>
          <w:sz w:val="28"/>
        </w:rPr>
        <w:t xml:space="preserve">
      Параграф 2. Электр көмір бұйымдарын орап байламдаушы, 3-разряд </w:t>
      </w:r>
    </w:p>
    <w:bookmarkEnd w:id="2580"/>
    <w:bookmarkStart w:name="z2584" w:id="2581"/>
    <w:p>
      <w:pPr>
        <w:spacing w:after="0"/>
        <w:ind w:left="0"/>
        <w:jc w:val="both"/>
      </w:pPr>
      <w:r>
        <w:rPr>
          <w:rFonts w:ascii="Times New Roman"/>
          <w:b w:val="false"/>
          <w:i w:val="false"/>
          <w:color w:val="000000"/>
          <w:sz w:val="28"/>
        </w:rPr>
        <w:t>
      375. Жұмыс сипаттамасы:</w:t>
      </w:r>
    </w:p>
    <w:bookmarkEnd w:id="2581"/>
    <w:bookmarkStart w:name="z2585" w:id="2582"/>
    <w:p>
      <w:pPr>
        <w:spacing w:after="0"/>
        <w:ind w:left="0"/>
        <w:jc w:val="both"/>
      </w:pPr>
      <w:r>
        <w:rPr>
          <w:rFonts w:ascii="Times New Roman"/>
          <w:b w:val="false"/>
          <w:i w:val="false"/>
          <w:color w:val="000000"/>
          <w:sz w:val="28"/>
        </w:rPr>
        <w:t>
      жекелеген электр көмір бұйымдары пачкаларын арнаулы станоктарда орап байламдау;</w:t>
      </w:r>
    </w:p>
    <w:bookmarkEnd w:id="2582"/>
    <w:bookmarkStart w:name="z2586" w:id="2583"/>
    <w:p>
      <w:pPr>
        <w:spacing w:after="0"/>
        <w:ind w:left="0"/>
        <w:jc w:val="both"/>
      </w:pPr>
      <w:r>
        <w:rPr>
          <w:rFonts w:ascii="Times New Roman"/>
          <w:b w:val="false"/>
          <w:i w:val="false"/>
          <w:color w:val="000000"/>
          <w:sz w:val="28"/>
        </w:rPr>
        <w:t xml:space="preserve">
      станокты, құрал мен айлабұйымдарды бұйымның берілген мөлшеріне баптау; </w:t>
      </w:r>
    </w:p>
    <w:bookmarkEnd w:id="2583"/>
    <w:bookmarkStart w:name="z2587" w:id="2584"/>
    <w:p>
      <w:pPr>
        <w:spacing w:after="0"/>
        <w:ind w:left="0"/>
        <w:jc w:val="both"/>
      </w:pPr>
      <w:r>
        <w:rPr>
          <w:rFonts w:ascii="Times New Roman"/>
          <w:b w:val="false"/>
          <w:i w:val="false"/>
          <w:color w:val="000000"/>
          <w:sz w:val="28"/>
        </w:rPr>
        <w:t xml:space="preserve">
      бұйымды станокта орнату және тегістеу; </w:t>
      </w:r>
    </w:p>
    <w:bookmarkEnd w:id="2584"/>
    <w:bookmarkStart w:name="z2588" w:id="2585"/>
    <w:p>
      <w:pPr>
        <w:spacing w:after="0"/>
        <w:ind w:left="0"/>
        <w:jc w:val="both"/>
      </w:pPr>
      <w:r>
        <w:rPr>
          <w:rFonts w:ascii="Times New Roman"/>
          <w:b w:val="false"/>
          <w:i w:val="false"/>
          <w:color w:val="000000"/>
          <w:sz w:val="28"/>
        </w:rPr>
        <w:t xml:space="preserve">
      пачкадағы бұйымның санын анықтау; </w:t>
      </w:r>
    </w:p>
    <w:bookmarkEnd w:id="2585"/>
    <w:bookmarkStart w:name="z2589" w:id="2586"/>
    <w:p>
      <w:pPr>
        <w:spacing w:after="0"/>
        <w:ind w:left="0"/>
        <w:jc w:val="both"/>
      </w:pPr>
      <w:r>
        <w:rPr>
          <w:rFonts w:ascii="Times New Roman"/>
          <w:b w:val="false"/>
          <w:i w:val="false"/>
          <w:color w:val="000000"/>
          <w:sz w:val="28"/>
        </w:rPr>
        <w:t>
      бұйымдарды орап байламдау кезіндегі ақаулардың алдын алу және жою.</w:t>
      </w:r>
    </w:p>
    <w:bookmarkEnd w:id="2586"/>
    <w:bookmarkStart w:name="z2590" w:id="2587"/>
    <w:p>
      <w:pPr>
        <w:spacing w:after="0"/>
        <w:ind w:left="0"/>
        <w:jc w:val="both"/>
      </w:pPr>
      <w:r>
        <w:rPr>
          <w:rFonts w:ascii="Times New Roman"/>
          <w:b w:val="false"/>
          <w:i w:val="false"/>
          <w:color w:val="000000"/>
          <w:sz w:val="28"/>
        </w:rPr>
        <w:t xml:space="preserve">
      376. Білуге тиіс: </w:t>
      </w:r>
    </w:p>
    <w:bookmarkEnd w:id="2587"/>
    <w:bookmarkStart w:name="z2591" w:id="2588"/>
    <w:p>
      <w:pPr>
        <w:spacing w:after="0"/>
        <w:ind w:left="0"/>
        <w:jc w:val="both"/>
      </w:pPr>
      <w:r>
        <w:rPr>
          <w:rFonts w:ascii="Times New Roman"/>
          <w:b w:val="false"/>
          <w:i w:val="false"/>
          <w:color w:val="000000"/>
          <w:sz w:val="28"/>
        </w:rPr>
        <w:t xml:space="preserve">
      орап байламдауға арналған станоктың, құрал және арнаулы айлабұйымдардың құрылымын, жұмыс принципін және баптау тәсілдерін; бұйымдарды орап байламдаудың жолдары мен тәсілдерін; </w:t>
      </w:r>
    </w:p>
    <w:bookmarkEnd w:id="2588"/>
    <w:bookmarkStart w:name="z2592" w:id="2589"/>
    <w:p>
      <w:pPr>
        <w:spacing w:after="0"/>
        <w:ind w:left="0"/>
        <w:jc w:val="both"/>
      </w:pPr>
      <w:r>
        <w:rPr>
          <w:rFonts w:ascii="Times New Roman"/>
          <w:b w:val="false"/>
          <w:i w:val="false"/>
          <w:color w:val="000000"/>
          <w:sz w:val="28"/>
        </w:rPr>
        <w:t xml:space="preserve">
      бұйымдарды орап байламдау кезінде тік сызықты сақтау ережесін; </w:t>
      </w:r>
    </w:p>
    <w:bookmarkEnd w:id="2589"/>
    <w:bookmarkStart w:name="z2593" w:id="2590"/>
    <w:p>
      <w:pPr>
        <w:spacing w:after="0"/>
        <w:ind w:left="0"/>
        <w:jc w:val="both"/>
      </w:pPr>
      <w:r>
        <w:rPr>
          <w:rFonts w:ascii="Times New Roman"/>
          <w:b w:val="false"/>
          <w:i w:val="false"/>
          <w:color w:val="000000"/>
          <w:sz w:val="28"/>
        </w:rPr>
        <w:t xml:space="preserve">
      бұйымдарды орап байламдау алдындағы ұстап тұру процесінің нысанын; </w:t>
      </w:r>
    </w:p>
    <w:bookmarkEnd w:id="2590"/>
    <w:bookmarkStart w:name="z2594" w:id="2591"/>
    <w:p>
      <w:pPr>
        <w:spacing w:after="0"/>
        <w:ind w:left="0"/>
        <w:jc w:val="both"/>
      </w:pPr>
      <w:r>
        <w:rPr>
          <w:rFonts w:ascii="Times New Roman"/>
          <w:b w:val="false"/>
          <w:i w:val="false"/>
          <w:color w:val="000000"/>
          <w:sz w:val="28"/>
        </w:rPr>
        <w:t xml:space="preserve">
      бұйымдарға қойылатын техникалық талаптарды. </w:t>
      </w:r>
    </w:p>
    <w:bookmarkEnd w:id="2591"/>
    <w:bookmarkStart w:name="z2595" w:id="2592"/>
    <w:p>
      <w:pPr>
        <w:spacing w:after="0"/>
        <w:ind w:left="0"/>
        <w:jc w:val="both"/>
      </w:pPr>
      <w:r>
        <w:rPr>
          <w:rFonts w:ascii="Times New Roman"/>
          <w:b w:val="false"/>
          <w:i w:val="false"/>
          <w:color w:val="000000"/>
          <w:sz w:val="28"/>
        </w:rPr>
        <w:t xml:space="preserve">
      52. Электр көмір бұйымдарын күйдіруші </w:t>
      </w:r>
    </w:p>
    <w:bookmarkEnd w:id="2592"/>
    <w:bookmarkStart w:name="z2596" w:id="2593"/>
    <w:p>
      <w:pPr>
        <w:spacing w:after="0"/>
        <w:ind w:left="0"/>
        <w:jc w:val="both"/>
      </w:pPr>
      <w:r>
        <w:rPr>
          <w:rFonts w:ascii="Times New Roman"/>
          <w:b w:val="false"/>
          <w:i w:val="false"/>
          <w:color w:val="000000"/>
          <w:sz w:val="28"/>
        </w:rPr>
        <w:t xml:space="preserve">
      Параграф 1. Электр көмір бұйымдарын күйдіруші, 3-разряд </w:t>
      </w:r>
    </w:p>
    <w:bookmarkEnd w:id="2593"/>
    <w:bookmarkStart w:name="z2597" w:id="2594"/>
    <w:p>
      <w:pPr>
        <w:spacing w:after="0"/>
        <w:ind w:left="0"/>
        <w:jc w:val="both"/>
      </w:pPr>
      <w:r>
        <w:rPr>
          <w:rFonts w:ascii="Times New Roman"/>
          <w:b w:val="false"/>
          <w:i w:val="false"/>
          <w:color w:val="000000"/>
          <w:sz w:val="28"/>
        </w:rPr>
        <w:t>
      377. Жұмыс сипаттамасы:</w:t>
      </w:r>
    </w:p>
    <w:bookmarkEnd w:id="2594"/>
    <w:bookmarkStart w:name="z2598" w:id="2595"/>
    <w:p>
      <w:pPr>
        <w:spacing w:after="0"/>
        <w:ind w:left="0"/>
        <w:jc w:val="both"/>
      </w:pPr>
      <w:r>
        <w:rPr>
          <w:rFonts w:ascii="Times New Roman"/>
          <w:b w:val="false"/>
          <w:i w:val="false"/>
          <w:color w:val="000000"/>
          <w:sz w:val="28"/>
        </w:rPr>
        <w:t xml:space="preserve">
      метал керамикалық, метал графитті және электр көмір бұйымдары мен жартылай шикізаттарын муфельді электр пештерінде біліктілігі анағұрлым жоғары күйдірушінің басшылығымен күйдіру және жентектеу; </w:t>
      </w:r>
    </w:p>
    <w:bookmarkEnd w:id="2595"/>
    <w:bookmarkStart w:name="z2599" w:id="2596"/>
    <w:p>
      <w:pPr>
        <w:spacing w:after="0"/>
        <w:ind w:left="0"/>
        <w:jc w:val="both"/>
      </w:pPr>
      <w:r>
        <w:rPr>
          <w:rFonts w:ascii="Times New Roman"/>
          <w:b w:val="false"/>
          <w:i w:val="false"/>
          <w:color w:val="000000"/>
          <w:sz w:val="28"/>
        </w:rPr>
        <w:t xml:space="preserve">
      пештерді дайындау және қыздыру; </w:t>
      </w:r>
    </w:p>
    <w:bookmarkEnd w:id="2596"/>
    <w:bookmarkStart w:name="z2600" w:id="2597"/>
    <w:p>
      <w:pPr>
        <w:spacing w:after="0"/>
        <w:ind w:left="0"/>
        <w:jc w:val="both"/>
      </w:pPr>
      <w:r>
        <w:rPr>
          <w:rFonts w:ascii="Times New Roman"/>
          <w:b w:val="false"/>
          <w:i w:val="false"/>
          <w:color w:val="000000"/>
          <w:sz w:val="28"/>
        </w:rPr>
        <w:t xml:space="preserve">
      бақылау-өлшеу аспаптарының жарамдылығын тексеру; </w:t>
      </w:r>
    </w:p>
    <w:bookmarkEnd w:id="2597"/>
    <w:bookmarkStart w:name="z2601" w:id="2598"/>
    <w:p>
      <w:pPr>
        <w:spacing w:after="0"/>
        <w:ind w:left="0"/>
        <w:jc w:val="both"/>
      </w:pPr>
      <w:r>
        <w:rPr>
          <w:rFonts w:ascii="Times New Roman"/>
          <w:b w:val="false"/>
          <w:i w:val="false"/>
          <w:color w:val="000000"/>
          <w:sz w:val="28"/>
        </w:rPr>
        <w:t>
      күйдіру температурасын технологиялық кестеге сәйкес реттеу.</w:t>
      </w:r>
    </w:p>
    <w:bookmarkEnd w:id="2598"/>
    <w:bookmarkStart w:name="z2602" w:id="2599"/>
    <w:p>
      <w:pPr>
        <w:spacing w:after="0"/>
        <w:ind w:left="0"/>
        <w:jc w:val="both"/>
      </w:pPr>
      <w:r>
        <w:rPr>
          <w:rFonts w:ascii="Times New Roman"/>
          <w:b w:val="false"/>
          <w:i w:val="false"/>
          <w:color w:val="000000"/>
          <w:sz w:val="28"/>
        </w:rPr>
        <w:t xml:space="preserve">
      378. Білуге тиіс: </w:t>
      </w:r>
    </w:p>
    <w:bookmarkEnd w:id="2599"/>
    <w:bookmarkStart w:name="z2603" w:id="2600"/>
    <w:p>
      <w:pPr>
        <w:spacing w:after="0"/>
        <w:ind w:left="0"/>
        <w:jc w:val="both"/>
      </w:pPr>
      <w:r>
        <w:rPr>
          <w:rFonts w:ascii="Times New Roman"/>
          <w:b w:val="false"/>
          <w:i w:val="false"/>
          <w:color w:val="000000"/>
          <w:sz w:val="28"/>
        </w:rPr>
        <w:t xml:space="preserve">
      бұйымдары мен жартылай шикізат түрлерін күйдіру және жентектеу процестерін; </w:t>
      </w:r>
    </w:p>
    <w:bookmarkEnd w:id="2600"/>
    <w:bookmarkStart w:name="z2604" w:id="2601"/>
    <w:p>
      <w:pPr>
        <w:spacing w:after="0"/>
        <w:ind w:left="0"/>
        <w:jc w:val="both"/>
      </w:pPr>
      <w:r>
        <w:rPr>
          <w:rFonts w:ascii="Times New Roman"/>
          <w:b w:val="false"/>
          <w:i w:val="false"/>
          <w:color w:val="000000"/>
          <w:sz w:val="28"/>
        </w:rPr>
        <w:t xml:space="preserve">
      муфельді электр пештерінің құрылымы мен жұмыс принципін; </w:t>
      </w:r>
    </w:p>
    <w:bookmarkEnd w:id="2601"/>
    <w:bookmarkStart w:name="z2605" w:id="2602"/>
    <w:p>
      <w:pPr>
        <w:spacing w:after="0"/>
        <w:ind w:left="0"/>
        <w:jc w:val="both"/>
      </w:pPr>
      <w:r>
        <w:rPr>
          <w:rFonts w:ascii="Times New Roman"/>
          <w:b w:val="false"/>
          <w:i w:val="false"/>
          <w:color w:val="000000"/>
          <w:sz w:val="28"/>
        </w:rPr>
        <w:t xml:space="preserve">
      температураны басқару және реттеу принципін; </w:t>
      </w:r>
    </w:p>
    <w:bookmarkEnd w:id="2602"/>
    <w:bookmarkStart w:name="z2606" w:id="2603"/>
    <w:p>
      <w:pPr>
        <w:spacing w:after="0"/>
        <w:ind w:left="0"/>
        <w:jc w:val="both"/>
      </w:pPr>
      <w:r>
        <w:rPr>
          <w:rFonts w:ascii="Times New Roman"/>
          <w:b w:val="false"/>
          <w:i w:val="false"/>
          <w:color w:val="000000"/>
          <w:sz w:val="28"/>
        </w:rPr>
        <w:t xml:space="preserve">
      бақылау-өлшеу аспаптарының нысанын. </w:t>
      </w:r>
    </w:p>
    <w:bookmarkEnd w:id="2603"/>
    <w:bookmarkStart w:name="z2607" w:id="2604"/>
    <w:p>
      <w:pPr>
        <w:spacing w:after="0"/>
        <w:ind w:left="0"/>
        <w:jc w:val="both"/>
      </w:pPr>
      <w:r>
        <w:rPr>
          <w:rFonts w:ascii="Times New Roman"/>
          <w:b w:val="false"/>
          <w:i w:val="false"/>
          <w:color w:val="000000"/>
          <w:sz w:val="28"/>
        </w:rPr>
        <w:t xml:space="preserve">
      Параграф 2. Электр көмір бұйымдарын күйдіруші, 4-разряд </w:t>
      </w:r>
    </w:p>
    <w:bookmarkEnd w:id="2604"/>
    <w:bookmarkStart w:name="z2608" w:id="2605"/>
    <w:p>
      <w:pPr>
        <w:spacing w:after="0"/>
        <w:ind w:left="0"/>
        <w:jc w:val="both"/>
      </w:pPr>
      <w:r>
        <w:rPr>
          <w:rFonts w:ascii="Times New Roman"/>
          <w:b w:val="false"/>
          <w:i w:val="false"/>
          <w:color w:val="000000"/>
          <w:sz w:val="28"/>
        </w:rPr>
        <w:t xml:space="preserve">
      379. Жұмыс сипаттамасы: </w:t>
      </w:r>
    </w:p>
    <w:bookmarkEnd w:id="2605"/>
    <w:bookmarkStart w:name="z2609" w:id="2606"/>
    <w:p>
      <w:pPr>
        <w:spacing w:after="0"/>
        <w:ind w:left="0"/>
        <w:jc w:val="both"/>
      </w:pPr>
      <w:r>
        <w:rPr>
          <w:rFonts w:ascii="Times New Roman"/>
          <w:b w:val="false"/>
          <w:i w:val="false"/>
          <w:color w:val="000000"/>
          <w:sz w:val="28"/>
        </w:rPr>
        <w:t>
      метал керамикалық, метал графитті және электр көмір бұйымдары мен жартылай шикізаттарын, электролит мыс ұнтағы муфельді электр пештерінде күйдіру және жентектеу;</w:t>
      </w:r>
    </w:p>
    <w:bookmarkEnd w:id="2606"/>
    <w:bookmarkStart w:name="z2610" w:id="2607"/>
    <w:p>
      <w:pPr>
        <w:spacing w:after="0"/>
        <w:ind w:left="0"/>
        <w:jc w:val="both"/>
      </w:pPr>
      <w:r>
        <w:rPr>
          <w:rFonts w:ascii="Times New Roman"/>
          <w:b w:val="false"/>
          <w:i w:val="false"/>
          <w:color w:val="000000"/>
          <w:sz w:val="28"/>
        </w:rPr>
        <w:t xml:space="preserve">
      құм жаппаларының толуын және герметикалығын тексеру; </w:t>
      </w:r>
    </w:p>
    <w:bookmarkEnd w:id="2607"/>
    <w:bookmarkStart w:name="z2611" w:id="2608"/>
    <w:p>
      <w:pPr>
        <w:spacing w:after="0"/>
        <w:ind w:left="0"/>
        <w:jc w:val="both"/>
      </w:pPr>
      <w:r>
        <w:rPr>
          <w:rFonts w:ascii="Times New Roman"/>
          <w:b w:val="false"/>
          <w:i w:val="false"/>
          <w:color w:val="000000"/>
          <w:sz w:val="28"/>
        </w:rPr>
        <w:t>
      гидравликалық, механикалық және пневматикалық итергіштер жүйесін дайындау және пневматикалық қондырғының жарамдылығын тексеру;</w:t>
      </w:r>
    </w:p>
    <w:bookmarkEnd w:id="2608"/>
    <w:bookmarkStart w:name="z2612" w:id="2609"/>
    <w:p>
      <w:pPr>
        <w:spacing w:after="0"/>
        <w:ind w:left="0"/>
        <w:jc w:val="both"/>
      </w:pPr>
      <w:r>
        <w:rPr>
          <w:rFonts w:ascii="Times New Roman"/>
          <w:b w:val="false"/>
          <w:i w:val="false"/>
          <w:color w:val="000000"/>
          <w:sz w:val="28"/>
        </w:rPr>
        <w:t>
      пештерді жүктемемен қосу;</w:t>
      </w:r>
    </w:p>
    <w:bookmarkEnd w:id="2609"/>
    <w:bookmarkStart w:name="z2613" w:id="2610"/>
    <w:p>
      <w:pPr>
        <w:spacing w:after="0"/>
        <w:ind w:left="0"/>
        <w:jc w:val="both"/>
      </w:pPr>
      <w:r>
        <w:rPr>
          <w:rFonts w:ascii="Times New Roman"/>
          <w:b w:val="false"/>
          <w:i w:val="false"/>
          <w:color w:val="000000"/>
          <w:sz w:val="28"/>
        </w:rPr>
        <w:t xml:space="preserve">
      пешті қуатты қисық сызық бойынша арттыру отырып қыздыру; </w:t>
      </w:r>
    </w:p>
    <w:bookmarkEnd w:id="2610"/>
    <w:bookmarkStart w:name="z2614" w:id="2611"/>
    <w:p>
      <w:pPr>
        <w:spacing w:after="0"/>
        <w:ind w:left="0"/>
        <w:jc w:val="both"/>
      </w:pPr>
      <w:r>
        <w:rPr>
          <w:rFonts w:ascii="Times New Roman"/>
          <w:b w:val="false"/>
          <w:i w:val="false"/>
          <w:color w:val="000000"/>
          <w:sz w:val="28"/>
        </w:rPr>
        <w:t xml:space="preserve">
      тигельдерді пневматикалық итергіштің көмегімен пеш арнасы бойынша жылжыту; </w:t>
      </w:r>
    </w:p>
    <w:bookmarkEnd w:id="2611"/>
    <w:bookmarkStart w:name="z2615" w:id="2612"/>
    <w:p>
      <w:pPr>
        <w:spacing w:after="0"/>
        <w:ind w:left="0"/>
        <w:jc w:val="both"/>
      </w:pPr>
      <w:r>
        <w:rPr>
          <w:rFonts w:ascii="Times New Roman"/>
          <w:b w:val="false"/>
          <w:i w:val="false"/>
          <w:color w:val="000000"/>
          <w:sz w:val="28"/>
        </w:rPr>
        <w:t>
      күйдіру режимін бақылау-өлшеу аспаптарының көмегімен бақылау;</w:t>
      </w:r>
    </w:p>
    <w:bookmarkEnd w:id="2612"/>
    <w:bookmarkStart w:name="z2616" w:id="2613"/>
    <w:p>
      <w:pPr>
        <w:spacing w:after="0"/>
        <w:ind w:left="0"/>
        <w:jc w:val="both"/>
      </w:pPr>
      <w:r>
        <w:rPr>
          <w:rFonts w:ascii="Times New Roman"/>
          <w:b w:val="false"/>
          <w:i w:val="false"/>
          <w:color w:val="000000"/>
          <w:sz w:val="28"/>
        </w:rPr>
        <w:t xml:space="preserve">
      күйдіру және жентектеу процесінің аяқталғанын анықтау; </w:t>
      </w:r>
    </w:p>
    <w:bookmarkEnd w:id="2613"/>
    <w:bookmarkStart w:name="z2617" w:id="2614"/>
    <w:p>
      <w:pPr>
        <w:spacing w:after="0"/>
        <w:ind w:left="0"/>
        <w:jc w:val="both"/>
      </w:pPr>
      <w:r>
        <w:rPr>
          <w:rFonts w:ascii="Times New Roman"/>
          <w:b w:val="false"/>
          <w:i w:val="false"/>
          <w:color w:val="000000"/>
          <w:sz w:val="28"/>
        </w:rPr>
        <w:t>
      пештердің температура режимін жазуға арналған журналды жүргізу.</w:t>
      </w:r>
    </w:p>
    <w:bookmarkEnd w:id="2614"/>
    <w:bookmarkStart w:name="z2618" w:id="2615"/>
    <w:p>
      <w:pPr>
        <w:spacing w:after="0"/>
        <w:ind w:left="0"/>
        <w:jc w:val="both"/>
      </w:pPr>
      <w:r>
        <w:rPr>
          <w:rFonts w:ascii="Times New Roman"/>
          <w:b w:val="false"/>
          <w:i w:val="false"/>
          <w:color w:val="000000"/>
          <w:sz w:val="28"/>
        </w:rPr>
        <w:t xml:space="preserve">
      380. Білуге тиіс: </w:t>
      </w:r>
    </w:p>
    <w:bookmarkEnd w:id="2615"/>
    <w:bookmarkStart w:name="z2619" w:id="2616"/>
    <w:p>
      <w:pPr>
        <w:spacing w:after="0"/>
        <w:ind w:left="0"/>
        <w:jc w:val="both"/>
      </w:pPr>
      <w:r>
        <w:rPr>
          <w:rFonts w:ascii="Times New Roman"/>
          <w:b w:val="false"/>
          <w:i w:val="false"/>
          <w:color w:val="000000"/>
          <w:sz w:val="28"/>
        </w:rPr>
        <w:t xml:space="preserve">
      бұйымдар мен жартылай шикізат түрлерін күйдіру және жентектеудің технологиялық процесін; </w:t>
      </w:r>
    </w:p>
    <w:bookmarkEnd w:id="2616"/>
    <w:bookmarkStart w:name="z2620" w:id="2617"/>
    <w:p>
      <w:pPr>
        <w:spacing w:after="0"/>
        <w:ind w:left="0"/>
        <w:jc w:val="both"/>
      </w:pPr>
      <w:r>
        <w:rPr>
          <w:rFonts w:ascii="Times New Roman"/>
          <w:b w:val="false"/>
          <w:i w:val="false"/>
          <w:color w:val="000000"/>
          <w:sz w:val="28"/>
        </w:rPr>
        <w:t xml:space="preserve">
      муфельді электр пештерінің құрылымын; </w:t>
      </w:r>
    </w:p>
    <w:bookmarkEnd w:id="2617"/>
    <w:bookmarkStart w:name="z2621" w:id="2618"/>
    <w:p>
      <w:pPr>
        <w:spacing w:after="0"/>
        <w:ind w:left="0"/>
        <w:jc w:val="both"/>
      </w:pPr>
      <w:r>
        <w:rPr>
          <w:rFonts w:ascii="Times New Roman"/>
          <w:b w:val="false"/>
          <w:i w:val="false"/>
          <w:color w:val="000000"/>
          <w:sz w:val="28"/>
        </w:rPr>
        <w:t xml:space="preserve">
      түрлі типтегі итергіштердің құрылымы мен жұмыс принципін; </w:t>
      </w:r>
    </w:p>
    <w:bookmarkEnd w:id="2618"/>
    <w:bookmarkStart w:name="z2622" w:id="2619"/>
    <w:p>
      <w:pPr>
        <w:spacing w:after="0"/>
        <w:ind w:left="0"/>
        <w:jc w:val="both"/>
      </w:pPr>
      <w:r>
        <w:rPr>
          <w:rFonts w:ascii="Times New Roman"/>
          <w:b w:val="false"/>
          <w:i w:val="false"/>
          <w:color w:val="000000"/>
          <w:sz w:val="28"/>
        </w:rPr>
        <w:t xml:space="preserve">
      пештердегі температураны көтеру кестесін және температура режимін ұстап тұру тәсілдерін; </w:t>
      </w:r>
    </w:p>
    <w:bookmarkEnd w:id="2619"/>
    <w:bookmarkStart w:name="z2623" w:id="2620"/>
    <w:p>
      <w:pPr>
        <w:spacing w:after="0"/>
        <w:ind w:left="0"/>
        <w:jc w:val="both"/>
      </w:pPr>
      <w:r>
        <w:rPr>
          <w:rFonts w:ascii="Times New Roman"/>
          <w:b w:val="false"/>
          <w:i w:val="false"/>
          <w:color w:val="000000"/>
          <w:sz w:val="28"/>
        </w:rPr>
        <w:t xml:space="preserve">
      күйдіру режимінен ауытқулардың бұйым сапасына әсерін; </w:t>
      </w:r>
    </w:p>
    <w:bookmarkEnd w:id="2620"/>
    <w:bookmarkStart w:name="z2624" w:id="2621"/>
    <w:p>
      <w:pPr>
        <w:spacing w:after="0"/>
        <w:ind w:left="0"/>
        <w:jc w:val="both"/>
      </w:pPr>
      <w:r>
        <w:rPr>
          <w:rFonts w:ascii="Times New Roman"/>
          <w:b w:val="false"/>
          <w:i w:val="false"/>
          <w:color w:val="000000"/>
          <w:sz w:val="28"/>
        </w:rPr>
        <w:t>
      бақылау-өлшеу аспаптарының нысанын және қолдану ережесін.</w:t>
      </w:r>
    </w:p>
    <w:bookmarkEnd w:id="2621"/>
    <w:bookmarkStart w:name="z2625" w:id="2622"/>
    <w:p>
      <w:pPr>
        <w:spacing w:after="0"/>
        <w:ind w:left="0"/>
        <w:jc w:val="both"/>
      </w:pPr>
      <w:r>
        <w:rPr>
          <w:rFonts w:ascii="Times New Roman"/>
          <w:b w:val="false"/>
          <w:i w:val="false"/>
          <w:color w:val="000000"/>
          <w:sz w:val="28"/>
        </w:rPr>
        <w:t xml:space="preserve">
      Параграф 3. Электр көмір бұйымдарын күйдіруші, 5-разряд </w:t>
      </w:r>
    </w:p>
    <w:bookmarkEnd w:id="2622"/>
    <w:bookmarkStart w:name="z2626" w:id="2623"/>
    <w:p>
      <w:pPr>
        <w:spacing w:after="0"/>
        <w:ind w:left="0"/>
        <w:jc w:val="both"/>
      </w:pPr>
      <w:r>
        <w:rPr>
          <w:rFonts w:ascii="Times New Roman"/>
          <w:b w:val="false"/>
          <w:i w:val="false"/>
          <w:color w:val="000000"/>
          <w:sz w:val="28"/>
        </w:rPr>
        <w:t xml:space="preserve">
      381. Жұмыс сипаттамасы: </w:t>
      </w:r>
    </w:p>
    <w:bookmarkEnd w:id="2623"/>
    <w:bookmarkStart w:name="z2627" w:id="2624"/>
    <w:p>
      <w:pPr>
        <w:spacing w:after="0"/>
        <w:ind w:left="0"/>
        <w:jc w:val="both"/>
      </w:pPr>
      <w:r>
        <w:rPr>
          <w:rFonts w:ascii="Times New Roman"/>
          <w:b w:val="false"/>
          <w:i w:val="false"/>
          <w:color w:val="000000"/>
          <w:sz w:val="28"/>
        </w:rPr>
        <w:t>
      электр көмір және электр графиттелген бұйымдарды, жартылай шикізаттар мен көмір текті талшықты материалдарды үздіксіз жұмыс істейтін электр пештерінде және жалынды пештерде күйдіру және электр графиттеу;</w:t>
      </w:r>
    </w:p>
    <w:bookmarkEnd w:id="2624"/>
    <w:bookmarkStart w:name="z2628" w:id="2625"/>
    <w:p>
      <w:pPr>
        <w:spacing w:after="0"/>
        <w:ind w:left="0"/>
        <w:jc w:val="both"/>
      </w:pPr>
      <w:r>
        <w:rPr>
          <w:rFonts w:ascii="Times New Roman"/>
          <w:b w:val="false"/>
          <w:i w:val="false"/>
          <w:color w:val="000000"/>
          <w:sz w:val="28"/>
        </w:rPr>
        <w:t xml:space="preserve">
      бақылау-өлшеу аспаптарының, газ вентильдері мен қарау шыныларының болуын және жарамдылығын тексеру; </w:t>
      </w:r>
    </w:p>
    <w:bookmarkEnd w:id="2625"/>
    <w:bookmarkStart w:name="z2629" w:id="2626"/>
    <w:p>
      <w:pPr>
        <w:spacing w:after="0"/>
        <w:ind w:left="0"/>
        <w:jc w:val="both"/>
      </w:pPr>
      <w:r>
        <w:rPr>
          <w:rFonts w:ascii="Times New Roman"/>
          <w:b w:val="false"/>
          <w:i w:val="false"/>
          <w:color w:val="000000"/>
          <w:sz w:val="28"/>
        </w:rPr>
        <w:t xml:space="preserve">
      газдың камераға берілуін реттеу, газды бір камерадан екіншісіне ауыстыру; </w:t>
      </w:r>
    </w:p>
    <w:bookmarkEnd w:id="2626"/>
    <w:bookmarkStart w:name="z2630" w:id="2627"/>
    <w:p>
      <w:pPr>
        <w:spacing w:after="0"/>
        <w:ind w:left="0"/>
        <w:jc w:val="both"/>
      </w:pPr>
      <w:r>
        <w:rPr>
          <w:rFonts w:ascii="Times New Roman"/>
          <w:b w:val="false"/>
          <w:i w:val="false"/>
          <w:color w:val="000000"/>
          <w:sz w:val="28"/>
        </w:rPr>
        <w:t>
      газдың жану процесін және газ ағынының камераларға тарауын қадағалау;</w:t>
      </w:r>
    </w:p>
    <w:bookmarkEnd w:id="2627"/>
    <w:bookmarkStart w:name="z2631" w:id="2628"/>
    <w:p>
      <w:pPr>
        <w:spacing w:after="0"/>
        <w:ind w:left="0"/>
        <w:jc w:val="both"/>
      </w:pPr>
      <w:r>
        <w:rPr>
          <w:rFonts w:ascii="Times New Roman"/>
          <w:b w:val="false"/>
          <w:i w:val="false"/>
          <w:color w:val="000000"/>
          <w:sz w:val="28"/>
        </w:rPr>
        <w:t>
      температураның сағат сайын көтерілуін және газдың ауысуын есептеу;</w:t>
      </w:r>
    </w:p>
    <w:bookmarkEnd w:id="2628"/>
    <w:bookmarkStart w:name="z2632" w:id="2629"/>
    <w:p>
      <w:pPr>
        <w:spacing w:after="0"/>
        <w:ind w:left="0"/>
        <w:jc w:val="both"/>
      </w:pPr>
      <w:r>
        <w:rPr>
          <w:rFonts w:ascii="Times New Roman"/>
          <w:b w:val="false"/>
          <w:i w:val="false"/>
          <w:color w:val="000000"/>
          <w:sz w:val="28"/>
        </w:rPr>
        <w:t xml:space="preserve">
      берілген күйдіру режимін ұстап тұру; </w:t>
      </w:r>
    </w:p>
    <w:bookmarkEnd w:id="2629"/>
    <w:bookmarkStart w:name="z2633" w:id="2630"/>
    <w:p>
      <w:pPr>
        <w:spacing w:after="0"/>
        <w:ind w:left="0"/>
        <w:jc w:val="both"/>
      </w:pPr>
      <w:r>
        <w:rPr>
          <w:rFonts w:ascii="Times New Roman"/>
          <w:b w:val="false"/>
          <w:i w:val="false"/>
          <w:color w:val="000000"/>
          <w:sz w:val="28"/>
        </w:rPr>
        <w:t>
      пезтегі разрядтауды және ауаның берілуін реттеу;</w:t>
      </w:r>
    </w:p>
    <w:bookmarkEnd w:id="2630"/>
    <w:bookmarkStart w:name="z2634" w:id="2631"/>
    <w:p>
      <w:pPr>
        <w:spacing w:after="0"/>
        <w:ind w:left="0"/>
        <w:jc w:val="both"/>
      </w:pPr>
      <w:r>
        <w:rPr>
          <w:rFonts w:ascii="Times New Roman"/>
          <w:b w:val="false"/>
          <w:i w:val="false"/>
          <w:color w:val="000000"/>
          <w:sz w:val="28"/>
        </w:rPr>
        <w:t xml:space="preserve">
      жүйенің герметикалығын тексеру; </w:t>
      </w:r>
    </w:p>
    <w:bookmarkEnd w:id="2631"/>
    <w:bookmarkStart w:name="z2635" w:id="2632"/>
    <w:p>
      <w:pPr>
        <w:spacing w:after="0"/>
        <w:ind w:left="0"/>
        <w:jc w:val="both"/>
      </w:pPr>
      <w:r>
        <w:rPr>
          <w:rFonts w:ascii="Times New Roman"/>
          <w:b w:val="false"/>
          <w:i w:val="false"/>
          <w:color w:val="000000"/>
          <w:sz w:val="28"/>
        </w:rPr>
        <w:t xml:space="preserve">
      пештерді толтырудың, қосудың суытудың кезектілігін анықтау. </w:t>
      </w:r>
    </w:p>
    <w:bookmarkEnd w:id="2632"/>
    <w:bookmarkStart w:name="z2636" w:id="2633"/>
    <w:p>
      <w:pPr>
        <w:spacing w:after="0"/>
        <w:ind w:left="0"/>
        <w:jc w:val="both"/>
      </w:pPr>
      <w:r>
        <w:rPr>
          <w:rFonts w:ascii="Times New Roman"/>
          <w:b w:val="false"/>
          <w:i w:val="false"/>
          <w:color w:val="000000"/>
          <w:sz w:val="28"/>
        </w:rPr>
        <w:t xml:space="preserve">
      382. Білуге тиіс: </w:t>
      </w:r>
    </w:p>
    <w:bookmarkEnd w:id="2633"/>
    <w:bookmarkStart w:name="z2637" w:id="2634"/>
    <w:p>
      <w:pPr>
        <w:spacing w:after="0"/>
        <w:ind w:left="0"/>
        <w:jc w:val="both"/>
      </w:pPr>
      <w:r>
        <w:rPr>
          <w:rFonts w:ascii="Times New Roman"/>
          <w:b w:val="false"/>
          <w:i w:val="false"/>
          <w:color w:val="000000"/>
          <w:sz w:val="28"/>
        </w:rPr>
        <w:t>
      электр графиттелген бұйымдарды, жартылай шикізаттар мен материалдарды күйдіру және электр гарфиттеудің технологиялық процесі мен күйдіру режимін;</w:t>
      </w:r>
    </w:p>
    <w:bookmarkEnd w:id="2634"/>
    <w:bookmarkStart w:name="z2638" w:id="2635"/>
    <w:p>
      <w:pPr>
        <w:spacing w:after="0"/>
        <w:ind w:left="0"/>
        <w:jc w:val="both"/>
      </w:pPr>
      <w:r>
        <w:rPr>
          <w:rFonts w:ascii="Times New Roman"/>
          <w:b w:val="false"/>
          <w:i w:val="false"/>
          <w:color w:val="000000"/>
          <w:sz w:val="28"/>
        </w:rPr>
        <w:t xml:space="preserve">
      бұйымдардың сыртқы түріне және электр физикалық сипаттамалары бойынша қойылатын талаптарды; </w:t>
      </w:r>
    </w:p>
    <w:bookmarkEnd w:id="2635"/>
    <w:bookmarkStart w:name="z2639" w:id="2636"/>
    <w:p>
      <w:pPr>
        <w:spacing w:after="0"/>
        <w:ind w:left="0"/>
        <w:jc w:val="both"/>
      </w:pPr>
      <w:r>
        <w:rPr>
          <w:rFonts w:ascii="Times New Roman"/>
          <w:b w:val="false"/>
          <w:i w:val="false"/>
          <w:color w:val="000000"/>
          <w:sz w:val="28"/>
        </w:rPr>
        <w:t xml:space="preserve">
      пештердің электр сызбасын; </w:t>
      </w:r>
    </w:p>
    <w:bookmarkEnd w:id="2636"/>
    <w:bookmarkStart w:name="z2640" w:id="2637"/>
    <w:p>
      <w:pPr>
        <w:spacing w:after="0"/>
        <w:ind w:left="0"/>
        <w:jc w:val="both"/>
      </w:pPr>
      <w:r>
        <w:rPr>
          <w:rFonts w:ascii="Times New Roman"/>
          <w:b w:val="false"/>
          <w:i w:val="false"/>
          <w:color w:val="000000"/>
          <w:sz w:val="28"/>
        </w:rPr>
        <w:t>
      түрлі типтегі пештердің құрылымын және қызмет көрсету ережесін;</w:t>
      </w:r>
    </w:p>
    <w:bookmarkEnd w:id="2637"/>
    <w:bookmarkStart w:name="z2641" w:id="2638"/>
    <w:p>
      <w:pPr>
        <w:spacing w:after="0"/>
        <w:ind w:left="0"/>
        <w:jc w:val="both"/>
      </w:pPr>
      <w:r>
        <w:rPr>
          <w:rFonts w:ascii="Times New Roman"/>
          <w:b w:val="false"/>
          <w:i w:val="false"/>
          <w:color w:val="000000"/>
          <w:sz w:val="28"/>
        </w:rPr>
        <w:t>
      пештерді толтыру есебі әдістемесін және түрлі типтегі және мөлшердегі бұйымдарға арналған электроэнергия шығысын анықтауды;</w:t>
      </w:r>
    </w:p>
    <w:bookmarkEnd w:id="2638"/>
    <w:bookmarkStart w:name="z2642" w:id="2639"/>
    <w:p>
      <w:pPr>
        <w:spacing w:after="0"/>
        <w:ind w:left="0"/>
        <w:jc w:val="both"/>
      </w:pPr>
      <w:r>
        <w:rPr>
          <w:rFonts w:ascii="Times New Roman"/>
          <w:b w:val="false"/>
          <w:i w:val="false"/>
          <w:color w:val="000000"/>
          <w:sz w:val="28"/>
        </w:rPr>
        <w:t xml:space="preserve">
      күйдіру және электр графиттеу режимінен ауытқулардың бұйымның сапасы мен электр физикалық көрсеткіштеріне әсерін; </w:t>
      </w:r>
    </w:p>
    <w:bookmarkEnd w:id="2639"/>
    <w:bookmarkStart w:name="z2643" w:id="2640"/>
    <w:p>
      <w:pPr>
        <w:spacing w:after="0"/>
        <w:ind w:left="0"/>
        <w:jc w:val="both"/>
      </w:pPr>
      <w:r>
        <w:rPr>
          <w:rFonts w:ascii="Times New Roman"/>
          <w:b w:val="false"/>
          <w:i w:val="false"/>
          <w:color w:val="000000"/>
          <w:sz w:val="28"/>
        </w:rPr>
        <w:t xml:space="preserve">
      пештерді суыту тәсілдерін. </w:t>
      </w:r>
    </w:p>
    <w:bookmarkEnd w:id="2640"/>
    <w:bookmarkStart w:name="z2644" w:id="2641"/>
    <w:p>
      <w:pPr>
        <w:spacing w:after="0"/>
        <w:ind w:left="0"/>
        <w:jc w:val="both"/>
      </w:pPr>
      <w:r>
        <w:rPr>
          <w:rFonts w:ascii="Times New Roman"/>
          <w:b w:val="false"/>
          <w:i w:val="false"/>
          <w:color w:val="000000"/>
          <w:sz w:val="28"/>
        </w:rPr>
        <w:t>
      53. Электр көмір бұйымдарын престеуші</w:t>
      </w:r>
    </w:p>
    <w:bookmarkEnd w:id="2641"/>
    <w:bookmarkStart w:name="z2645" w:id="2642"/>
    <w:p>
      <w:pPr>
        <w:spacing w:after="0"/>
        <w:ind w:left="0"/>
        <w:jc w:val="both"/>
      </w:pPr>
      <w:r>
        <w:rPr>
          <w:rFonts w:ascii="Times New Roman"/>
          <w:b w:val="false"/>
          <w:i w:val="false"/>
          <w:color w:val="000000"/>
          <w:sz w:val="28"/>
        </w:rPr>
        <w:t>
      Параграф 1. Электр көмір бұйымдарын престеуші, 2-разряд</w:t>
      </w:r>
    </w:p>
    <w:bookmarkEnd w:id="2642"/>
    <w:bookmarkStart w:name="z2646" w:id="2643"/>
    <w:p>
      <w:pPr>
        <w:spacing w:after="0"/>
        <w:ind w:left="0"/>
        <w:jc w:val="both"/>
      </w:pPr>
      <w:r>
        <w:rPr>
          <w:rFonts w:ascii="Times New Roman"/>
          <w:b w:val="false"/>
          <w:i w:val="false"/>
          <w:color w:val="000000"/>
          <w:sz w:val="28"/>
        </w:rPr>
        <w:t>
      383. Жұмыс сипаттамасы:</w:t>
      </w:r>
    </w:p>
    <w:bookmarkEnd w:id="2643"/>
    <w:bookmarkStart w:name="z2647" w:id="2644"/>
    <w:p>
      <w:pPr>
        <w:spacing w:after="0"/>
        <w:ind w:left="0"/>
        <w:jc w:val="both"/>
      </w:pPr>
      <w:r>
        <w:rPr>
          <w:rFonts w:ascii="Times New Roman"/>
          <w:b w:val="false"/>
          <w:i w:val="false"/>
          <w:color w:val="000000"/>
          <w:sz w:val="28"/>
        </w:rPr>
        <w:t>
      метал керамикалық, метал графитті, көмір және электр щетка бұйымдары мен жартылай шикізаттарын қуаты 15 тоннаға дейінгі механикалық және гидравликалық пресстерде біліктілігі анағұрлым жоғары престеушінің басшылығымен престеу;</w:t>
      </w:r>
    </w:p>
    <w:bookmarkEnd w:id="2644"/>
    <w:bookmarkStart w:name="z2648" w:id="2645"/>
    <w:p>
      <w:pPr>
        <w:spacing w:after="0"/>
        <w:ind w:left="0"/>
        <w:jc w:val="both"/>
      </w:pPr>
      <w:r>
        <w:rPr>
          <w:rFonts w:ascii="Times New Roman"/>
          <w:b w:val="false"/>
          <w:i w:val="false"/>
          <w:color w:val="000000"/>
          <w:sz w:val="28"/>
        </w:rPr>
        <w:t>
      престеу ұнтақтарын дайындау және елеу;</w:t>
      </w:r>
    </w:p>
    <w:bookmarkEnd w:id="2645"/>
    <w:bookmarkStart w:name="z2649" w:id="2646"/>
    <w:p>
      <w:pPr>
        <w:spacing w:after="0"/>
        <w:ind w:left="0"/>
        <w:jc w:val="both"/>
      </w:pPr>
      <w:r>
        <w:rPr>
          <w:rFonts w:ascii="Times New Roman"/>
          <w:b w:val="false"/>
          <w:i w:val="false"/>
          <w:color w:val="000000"/>
          <w:sz w:val="28"/>
        </w:rPr>
        <w:t>
      берілген мөлшерді қамтамасыз етуге қажетті пресс ұнтақтары ілмесін іріктеу;</w:t>
      </w:r>
    </w:p>
    <w:bookmarkEnd w:id="2646"/>
    <w:bookmarkStart w:name="z2650" w:id="2647"/>
    <w:p>
      <w:pPr>
        <w:spacing w:after="0"/>
        <w:ind w:left="0"/>
        <w:jc w:val="both"/>
      </w:pPr>
      <w:r>
        <w:rPr>
          <w:rFonts w:ascii="Times New Roman"/>
          <w:b w:val="false"/>
          <w:i w:val="false"/>
          <w:color w:val="000000"/>
          <w:sz w:val="28"/>
        </w:rPr>
        <w:t>
      ұнтақты пресс қалыбы матрицаларына ілу және себу;</w:t>
      </w:r>
    </w:p>
    <w:bookmarkEnd w:id="2647"/>
    <w:bookmarkStart w:name="z2651" w:id="2648"/>
    <w:p>
      <w:pPr>
        <w:spacing w:after="0"/>
        <w:ind w:left="0"/>
        <w:jc w:val="both"/>
      </w:pPr>
      <w:r>
        <w:rPr>
          <w:rFonts w:ascii="Times New Roman"/>
          <w:b w:val="false"/>
          <w:i w:val="false"/>
          <w:color w:val="000000"/>
          <w:sz w:val="28"/>
        </w:rPr>
        <w:t>
      құралдар мен айлабұйымдары дайындау және баптау.</w:t>
      </w:r>
    </w:p>
    <w:bookmarkEnd w:id="2648"/>
    <w:bookmarkStart w:name="z2652" w:id="2649"/>
    <w:p>
      <w:pPr>
        <w:spacing w:after="0"/>
        <w:ind w:left="0"/>
        <w:jc w:val="both"/>
      </w:pPr>
      <w:r>
        <w:rPr>
          <w:rFonts w:ascii="Times New Roman"/>
          <w:b w:val="false"/>
          <w:i w:val="false"/>
          <w:color w:val="000000"/>
          <w:sz w:val="28"/>
        </w:rPr>
        <w:t xml:space="preserve">
      384. Білуге тиіс: </w:t>
      </w:r>
    </w:p>
    <w:bookmarkEnd w:id="2649"/>
    <w:bookmarkStart w:name="z2653" w:id="2650"/>
    <w:p>
      <w:pPr>
        <w:spacing w:after="0"/>
        <w:ind w:left="0"/>
        <w:jc w:val="both"/>
      </w:pPr>
      <w:r>
        <w:rPr>
          <w:rFonts w:ascii="Times New Roman"/>
          <w:b w:val="false"/>
          <w:i w:val="false"/>
          <w:color w:val="000000"/>
          <w:sz w:val="28"/>
        </w:rPr>
        <w:t xml:space="preserve">
      конструкциясы қарапайым престердің құрылымы туралы негізгі деректерді; бұйымдар мен жартылай шикізаттарды престеу жолдарын; </w:t>
      </w:r>
    </w:p>
    <w:bookmarkEnd w:id="2650"/>
    <w:bookmarkStart w:name="z2654" w:id="2651"/>
    <w:p>
      <w:pPr>
        <w:spacing w:after="0"/>
        <w:ind w:left="0"/>
        <w:jc w:val="both"/>
      </w:pPr>
      <w:r>
        <w:rPr>
          <w:rFonts w:ascii="Times New Roman"/>
          <w:b w:val="false"/>
          <w:i w:val="false"/>
          <w:color w:val="000000"/>
          <w:sz w:val="28"/>
        </w:rPr>
        <w:t xml:space="preserve">
      пресс ұнтақты пресс қалыбына себу тәсілдерін; </w:t>
      </w:r>
    </w:p>
    <w:bookmarkEnd w:id="2651"/>
    <w:bookmarkStart w:name="z2655" w:id="2652"/>
    <w:p>
      <w:pPr>
        <w:spacing w:after="0"/>
        <w:ind w:left="0"/>
        <w:jc w:val="both"/>
      </w:pPr>
      <w:r>
        <w:rPr>
          <w:rFonts w:ascii="Times New Roman"/>
          <w:b w:val="false"/>
          <w:i w:val="false"/>
          <w:color w:val="000000"/>
          <w:sz w:val="28"/>
        </w:rPr>
        <w:t xml:space="preserve">
      таразылау ережесін; </w:t>
      </w:r>
    </w:p>
    <w:bookmarkEnd w:id="2652"/>
    <w:bookmarkStart w:name="z2656" w:id="2653"/>
    <w:p>
      <w:pPr>
        <w:spacing w:after="0"/>
        <w:ind w:left="0"/>
        <w:jc w:val="both"/>
      </w:pPr>
      <w:r>
        <w:rPr>
          <w:rFonts w:ascii="Times New Roman"/>
          <w:b w:val="false"/>
          <w:i w:val="false"/>
          <w:color w:val="000000"/>
          <w:sz w:val="28"/>
        </w:rPr>
        <w:t xml:space="preserve">
      бұйымдардың түрлері мен маркаларын; </w:t>
      </w:r>
    </w:p>
    <w:bookmarkEnd w:id="2653"/>
    <w:bookmarkStart w:name="z2657" w:id="2654"/>
    <w:p>
      <w:pPr>
        <w:spacing w:after="0"/>
        <w:ind w:left="0"/>
        <w:jc w:val="both"/>
      </w:pPr>
      <w:r>
        <w:rPr>
          <w:rFonts w:ascii="Times New Roman"/>
          <w:b w:val="false"/>
          <w:i w:val="false"/>
          <w:color w:val="000000"/>
          <w:sz w:val="28"/>
        </w:rPr>
        <w:t xml:space="preserve">
      престелетін бұйымдарға қойылатын талаптарды; </w:t>
      </w:r>
    </w:p>
    <w:bookmarkEnd w:id="2654"/>
    <w:bookmarkStart w:name="z2658" w:id="2655"/>
    <w:p>
      <w:pPr>
        <w:spacing w:after="0"/>
        <w:ind w:left="0"/>
        <w:jc w:val="both"/>
      </w:pPr>
      <w:r>
        <w:rPr>
          <w:rFonts w:ascii="Times New Roman"/>
          <w:b w:val="false"/>
          <w:i w:val="false"/>
          <w:color w:val="000000"/>
          <w:sz w:val="28"/>
        </w:rPr>
        <w:t xml:space="preserve">
      жол берілетін шектеулер мен бұдырлық квалитеттері мен параметрлері туралы негізгі деректерді.  </w:t>
      </w:r>
    </w:p>
    <w:bookmarkEnd w:id="2655"/>
    <w:bookmarkStart w:name="z2659" w:id="2656"/>
    <w:p>
      <w:pPr>
        <w:spacing w:after="0"/>
        <w:ind w:left="0"/>
        <w:jc w:val="both"/>
      </w:pPr>
      <w:r>
        <w:rPr>
          <w:rFonts w:ascii="Times New Roman"/>
          <w:b w:val="false"/>
          <w:i w:val="false"/>
          <w:color w:val="000000"/>
          <w:sz w:val="28"/>
        </w:rPr>
        <w:t>
      Параграф 2. Электр көмір бұйымдарын престеуші, 3-разряд</w:t>
      </w:r>
    </w:p>
    <w:bookmarkEnd w:id="2656"/>
    <w:bookmarkStart w:name="z2660" w:id="2657"/>
    <w:p>
      <w:pPr>
        <w:spacing w:after="0"/>
        <w:ind w:left="0"/>
        <w:jc w:val="both"/>
      </w:pPr>
      <w:r>
        <w:rPr>
          <w:rFonts w:ascii="Times New Roman"/>
          <w:b w:val="false"/>
          <w:i w:val="false"/>
          <w:color w:val="000000"/>
          <w:sz w:val="28"/>
        </w:rPr>
        <w:t xml:space="preserve">
      385. Жұмыс сипаттамасы: </w:t>
      </w:r>
    </w:p>
    <w:bookmarkEnd w:id="2657"/>
    <w:bookmarkStart w:name="z2661" w:id="2658"/>
    <w:p>
      <w:pPr>
        <w:spacing w:after="0"/>
        <w:ind w:left="0"/>
        <w:jc w:val="both"/>
      </w:pPr>
      <w:r>
        <w:rPr>
          <w:rFonts w:ascii="Times New Roman"/>
          <w:b w:val="false"/>
          <w:i w:val="false"/>
          <w:color w:val="000000"/>
          <w:sz w:val="28"/>
        </w:rPr>
        <w:t xml:space="preserve">
      метал керамикалық, метал графитті, көмір және электр щетка бұйымдары мен жартылай шикізаттарын қуаты 15 тоннаға дейінгі механикалық және гидравликалық пресстерде престеу; </w:t>
      </w:r>
    </w:p>
    <w:bookmarkEnd w:id="2658"/>
    <w:bookmarkStart w:name="z2662" w:id="2659"/>
    <w:p>
      <w:pPr>
        <w:spacing w:after="0"/>
        <w:ind w:left="0"/>
        <w:jc w:val="both"/>
      </w:pPr>
      <w:r>
        <w:rPr>
          <w:rFonts w:ascii="Times New Roman"/>
          <w:b w:val="false"/>
          <w:i w:val="false"/>
          <w:color w:val="000000"/>
          <w:sz w:val="28"/>
        </w:rPr>
        <w:t xml:space="preserve">
      престеу ұнтақтарын елеу, дозалау және пресс бункеріне салу; </w:t>
      </w:r>
    </w:p>
    <w:bookmarkEnd w:id="2659"/>
    <w:bookmarkStart w:name="z2663" w:id="2660"/>
    <w:p>
      <w:pPr>
        <w:spacing w:after="0"/>
        <w:ind w:left="0"/>
        <w:jc w:val="both"/>
      </w:pPr>
      <w:r>
        <w:rPr>
          <w:rFonts w:ascii="Times New Roman"/>
          <w:b w:val="false"/>
          <w:i w:val="false"/>
          <w:color w:val="000000"/>
          <w:sz w:val="28"/>
        </w:rPr>
        <w:t>
      түрлі конструкциядағы қыздырылмайтын прес қалыптарда престеу;</w:t>
      </w:r>
    </w:p>
    <w:bookmarkEnd w:id="2660"/>
    <w:bookmarkStart w:name="z2664" w:id="2661"/>
    <w:p>
      <w:pPr>
        <w:spacing w:after="0"/>
        <w:ind w:left="0"/>
        <w:jc w:val="both"/>
      </w:pPr>
      <w:r>
        <w:rPr>
          <w:rFonts w:ascii="Times New Roman"/>
          <w:b w:val="false"/>
          <w:i w:val="false"/>
          <w:color w:val="000000"/>
          <w:sz w:val="28"/>
        </w:rPr>
        <w:t xml:space="preserve">
      престелетін бұйымдардың сапасын сыртқы түрі, мөлшері мен тығыздығына қарай анықтау; </w:t>
      </w:r>
    </w:p>
    <w:bookmarkEnd w:id="2661"/>
    <w:bookmarkStart w:name="z2665" w:id="2662"/>
    <w:p>
      <w:pPr>
        <w:spacing w:after="0"/>
        <w:ind w:left="0"/>
        <w:jc w:val="both"/>
      </w:pPr>
      <w:r>
        <w:rPr>
          <w:rFonts w:ascii="Times New Roman"/>
          <w:b w:val="false"/>
          <w:i w:val="false"/>
          <w:color w:val="000000"/>
          <w:sz w:val="28"/>
        </w:rPr>
        <w:t xml:space="preserve">
      көмір бұйымдары мен жартылай шикізаттарын ұнтақты араластыра отырып салу және тасымалдау; </w:t>
      </w:r>
    </w:p>
    <w:bookmarkEnd w:id="2662"/>
    <w:bookmarkStart w:name="z2666" w:id="2663"/>
    <w:p>
      <w:pPr>
        <w:spacing w:after="0"/>
        <w:ind w:left="0"/>
        <w:jc w:val="both"/>
      </w:pPr>
      <w:r>
        <w:rPr>
          <w:rFonts w:ascii="Times New Roman"/>
          <w:b w:val="false"/>
          <w:i w:val="false"/>
          <w:color w:val="000000"/>
          <w:sz w:val="28"/>
        </w:rPr>
        <w:t>
      престі баптау және майлау.</w:t>
      </w:r>
    </w:p>
    <w:bookmarkEnd w:id="2663"/>
    <w:bookmarkStart w:name="z2667" w:id="2664"/>
    <w:p>
      <w:pPr>
        <w:spacing w:after="0"/>
        <w:ind w:left="0"/>
        <w:jc w:val="both"/>
      </w:pPr>
      <w:r>
        <w:rPr>
          <w:rFonts w:ascii="Times New Roman"/>
          <w:b w:val="false"/>
          <w:i w:val="false"/>
          <w:color w:val="000000"/>
          <w:sz w:val="28"/>
        </w:rPr>
        <w:t xml:space="preserve">
      386. Білуге тиіс: </w:t>
      </w:r>
    </w:p>
    <w:bookmarkEnd w:id="2664"/>
    <w:bookmarkStart w:name="z2668" w:id="2665"/>
    <w:p>
      <w:pPr>
        <w:spacing w:after="0"/>
        <w:ind w:left="0"/>
        <w:jc w:val="both"/>
      </w:pPr>
      <w:r>
        <w:rPr>
          <w:rFonts w:ascii="Times New Roman"/>
          <w:b w:val="false"/>
          <w:i w:val="false"/>
          <w:color w:val="000000"/>
          <w:sz w:val="28"/>
        </w:rPr>
        <w:t xml:space="preserve">
      престердің құрылымы мен жұмыс принципін және оларды баптау тәсілдерін; </w:t>
      </w:r>
    </w:p>
    <w:bookmarkEnd w:id="2665"/>
    <w:bookmarkStart w:name="z2669" w:id="2666"/>
    <w:p>
      <w:pPr>
        <w:spacing w:after="0"/>
        <w:ind w:left="0"/>
        <w:jc w:val="both"/>
      </w:pPr>
      <w:r>
        <w:rPr>
          <w:rFonts w:ascii="Times New Roman"/>
          <w:b w:val="false"/>
          <w:i w:val="false"/>
          <w:color w:val="000000"/>
          <w:sz w:val="28"/>
        </w:rPr>
        <w:t>
      әртүрлі бұйым түрлері мен маркалары престеу процесі мен режимін;</w:t>
      </w:r>
    </w:p>
    <w:bookmarkEnd w:id="2666"/>
    <w:bookmarkStart w:name="z2670" w:id="2667"/>
    <w:p>
      <w:pPr>
        <w:spacing w:after="0"/>
        <w:ind w:left="0"/>
        <w:jc w:val="both"/>
      </w:pPr>
      <w:r>
        <w:rPr>
          <w:rFonts w:ascii="Times New Roman"/>
          <w:b w:val="false"/>
          <w:i w:val="false"/>
          <w:color w:val="000000"/>
          <w:sz w:val="28"/>
        </w:rPr>
        <w:t xml:space="preserve">
      престелетін ұнтақтардың құрамы мен қасиеттерін; </w:t>
      </w:r>
    </w:p>
    <w:bookmarkEnd w:id="2667"/>
    <w:bookmarkStart w:name="z2671" w:id="2668"/>
    <w:p>
      <w:pPr>
        <w:spacing w:after="0"/>
        <w:ind w:left="0"/>
        <w:jc w:val="both"/>
      </w:pPr>
      <w:r>
        <w:rPr>
          <w:rFonts w:ascii="Times New Roman"/>
          <w:b w:val="false"/>
          <w:i w:val="false"/>
          <w:color w:val="000000"/>
          <w:sz w:val="28"/>
        </w:rPr>
        <w:t xml:space="preserve">
      арнаулы айлабұйымдар мен бақылау-өлшеу аспаптарының нысанын және қолдану ережесін; </w:t>
      </w:r>
    </w:p>
    <w:bookmarkEnd w:id="2668"/>
    <w:bookmarkStart w:name="z2672" w:id="2669"/>
    <w:p>
      <w:pPr>
        <w:spacing w:after="0"/>
        <w:ind w:left="0"/>
        <w:jc w:val="both"/>
      </w:pPr>
      <w:r>
        <w:rPr>
          <w:rFonts w:ascii="Times New Roman"/>
          <w:b w:val="false"/>
          <w:i w:val="false"/>
          <w:color w:val="000000"/>
          <w:sz w:val="28"/>
        </w:rPr>
        <w:t xml:space="preserve">
      жол берілетін шектеулерді, бұдырлық квалитеттері мен параметрлерін. </w:t>
      </w:r>
    </w:p>
    <w:bookmarkEnd w:id="2669"/>
    <w:bookmarkStart w:name="z2673" w:id="2670"/>
    <w:p>
      <w:pPr>
        <w:spacing w:after="0"/>
        <w:ind w:left="0"/>
        <w:jc w:val="both"/>
      </w:pPr>
      <w:r>
        <w:rPr>
          <w:rFonts w:ascii="Times New Roman"/>
          <w:b w:val="false"/>
          <w:i w:val="false"/>
          <w:color w:val="000000"/>
          <w:sz w:val="28"/>
        </w:rPr>
        <w:t>
      Параграф 3. Электр көмір бұйымдарын престеуші, 4-разряд</w:t>
      </w:r>
    </w:p>
    <w:bookmarkEnd w:id="2670"/>
    <w:bookmarkStart w:name="z2674" w:id="2671"/>
    <w:p>
      <w:pPr>
        <w:spacing w:after="0"/>
        <w:ind w:left="0"/>
        <w:jc w:val="both"/>
      </w:pPr>
      <w:r>
        <w:rPr>
          <w:rFonts w:ascii="Times New Roman"/>
          <w:b w:val="false"/>
          <w:i w:val="false"/>
          <w:color w:val="000000"/>
          <w:sz w:val="28"/>
        </w:rPr>
        <w:t xml:space="preserve">
      387. Жұмыс сипаттамасы: </w:t>
      </w:r>
    </w:p>
    <w:bookmarkEnd w:id="2671"/>
    <w:bookmarkStart w:name="z2675" w:id="2672"/>
    <w:p>
      <w:pPr>
        <w:spacing w:after="0"/>
        <w:ind w:left="0"/>
        <w:jc w:val="both"/>
      </w:pPr>
      <w:r>
        <w:rPr>
          <w:rFonts w:ascii="Times New Roman"/>
          <w:b w:val="false"/>
          <w:i w:val="false"/>
          <w:color w:val="000000"/>
          <w:sz w:val="28"/>
        </w:rPr>
        <w:t xml:space="preserve">
      метал керамикалық, метал графитті, көмір және электр щетка бұйымдары мен жартылай шикізаттарын қуаты 15 тоннадан жоғары механикалық және гидравликалық пресстерде престеу; </w:t>
      </w:r>
    </w:p>
    <w:bookmarkEnd w:id="2672"/>
    <w:bookmarkStart w:name="z2676" w:id="2673"/>
    <w:p>
      <w:pPr>
        <w:spacing w:after="0"/>
        <w:ind w:left="0"/>
        <w:jc w:val="both"/>
      </w:pPr>
      <w:r>
        <w:rPr>
          <w:rFonts w:ascii="Times New Roman"/>
          <w:b w:val="false"/>
          <w:i w:val="false"/>
          <w:color w:val="000000"/>
          <w:sz w:val="28"/>
        </w:rPr>
        <w:t>
      престеу құралдары мен айлабұйымдарын іріктеу, дайындау және ауыстыру;</w:t>
      </w:r>
    </w:p>
    <w:bookmarkEnd w:id="2673"/>
    <w:bookmarkStart w:name="z2677" w:id="2674"/>
    <w:p>
      <w:pPr>
        <w:spacing w:after="0"/>
        <w:ind w:left="0"/>
        <w:jc w:val="both"/>
      </w:pPr>
      <w:r>
        <w:rPr>
          <w:rFonts w:ascii="Times New Roman"/>
          <w:b w:val="false"/>
          <w:i w:val="false"/>
          <w:color w:val="000000"/>
          <w:sz w:val="28"/>
        </w:rPr>
        <w:t xml:space="preserve">
      престеу ұнтақтарын дайындау және олардың престеуге жарамдылығын анықтау; </w:t>
      </w:r>
    </w:p>
    <w:bookmarkEnd w:id="2674"/>
    <w:bookmarkStart w:name="z2678" w:id="2675"/>
    <w:p>
      <w:pPr>
        <w:spacing w:after="0"/>
        <w:ind w:left="0"/>
        <w:jc w:val="both"/>
      </w:pPr>
      <w:r>
        <w:rPr>
          <w:rFonts w:ascii="Times New Roman"/>
          <w:b w:val="false"/>
          <w:i w:val="false"/>
          <w:color w:val="000000"/>
          <w:sz w:val="28"/>
        </w:rPr>
        <w:t xml:space="preserve">
      блоктарды берілген тығыздық мөлшеріне престеу; </w:t>
      </w:r>
    </w:p>
    <w:bookmarkEnd w:id="2675"/>
    <w:bookmarkStart w:name="z2679" w:id="2676"/>
    <w:p>
      <w:pPr>
        <w:spacing w:after="0"/>
        <w:ind w:left="0"/>
        <w:jc w:val="both"/>
      </w:pPr>
      <w:r>
        <w:rPr>
          <w:rFonts w:ascii="Times New Roman"/>
          <w:b w:val="false"/>
          <w:i w:val="false"/>
          <w:color w:val="000000"/>
          <w:sz w:val="28"/>
        </w:rPr>
        <w:t xml:space="preserve">
      престің жұмыс қысымын белгілеу және реттеу; </w:t>
      </w:r>
    </w:p>
    <w:bookmarkEnd w:id="2676"/>
    <w:bookmarkStart w:name="z2680" w:id="2677"/>
    <w:p>
      <w:pPr>
        <w:spacing w:after="0"/>
        <w:ind w:left="0"/>
        <w:jc w:val="both"/>
      </w:pPr>
      <w:r>
        <w:rPr>
          <w:rFonts w:ascii="Times New Roman"/>
          <w:b w:val="false"/>
          <w:i w:val="false"/>
          <w:color w:val="000000"/>
          <w:sz w:val="28"/>
        </w:rPr>
        <w:t xml:space="preserve">
      ұстауды және қысымды бақылау; </w:t>
      </w:r>
    </w:p>
    <w:bookmarkEnd w:id="2677"/>
    <w:bookmarkStart w:name="z2681" w:id="2678"/>
    <w:p>
      <w:pPr>
        <w:spacing w:after="0"/>
        <w:ind w:left="0"/>
        <w:jc w:val="both"/>
      </w:pPr>
      <w:r>
        <w:rPr>
          <w:rFonts w:ascii="Times New Roman"/>
          <w:b w:val="false"/>
          <w:i w:val="false"/>
          <w:color w:val="000000"/>
          <w:sz w:val="28"/>
        </w:rPr>
        <w:t>
      престелген бұйымдарды таңбалау, Тараға салу және тасымалдау.</w:t>
      </w:r>
    </w:p>
    <w:bookmarkEnd w:id="2678"/>
    <w:bookmarkStart w:name="z2682" w:id="2679"/>
    <w:p>
      <w:pPr>
        <w:spacing w:after="0"/>
        <w:ind w:left="0"/>
        <w:jc w:val="both"/>
      </w:pPr>
      <w:r>
        <w:rPr>
          <w:rFonts w:ascii="Times New Roman"/>
          <w:b w:val="false"/>
          <w:i w:val="false"/>
          <w:color w:val="000000"/>
          <w:sz w:val="28"/>
        </w:rPr>
        <w:t xml:space="preserve">
      388. Білуге тиіс: </w:t>
      </w:r>
    </w:p>
    <w:bookmarkEnd w:id="2679"/>
    <w:bookmarkStart w:name="z2683" w:id="2680"/>
    <w:p>
      <w:pPr>
        <w:spacing w:after="0"/>
        <w:ind w:left="0"/>
        <w:jc w:val="both"/>
      </w:pPr>
      <w:r>
        <w:rPr>
          <w:rFonts w:ascii="Times New Roman"/>
          <w:b w:val="false"/>
          <w:i w:val="false"/>
          <w:color w:val="000000"/>
          <w:sz w:val="28"/>
        </w:rPr>
        <w:t xml:space="preserve">
      престердің құрылымы мен жұмыс принципін және оларды баптау тәсілдерін; </w:t>
      </w:r>
    </w:p>
    <w:bookmarkEnd w:id="2680"/>
    <w:bookmarkStart w:name="z2684" w:id="2681"/>
    <w:p>
      <w:pPr>
        <w:spacing w:after="0"/>
        <w:ind w:left="0"/>
        <w:jc w:val="both"/>
      </w:pPr>
      <w:r>
        <w:rPr>
          <w:rFonts w:ascii="Times New Roman"/>
          <w:b w:val="false"/>
          <w:i w:val="false"/>
          <w:color w:val="000000"/>
          <w:sz w:val="28"/>
        </w:rPr>
        <w:t xml:space="preserve">
      қысымды және ұстау уақытын белгілеу мен реттеудің ережесі мен тәсілдерін; </w:t>
      </w:r>
    </w:p>
    <w:bookmarkEnd w:id="2681"/>
    <w:bookmarkStart w:name="z2685" w:id="2682"/>
    <w:p>
      <w:pPr>
        <w:spacing w:after="0"/>
        <w:ind w:left="0"/>
        <w:jc w:val="both"/>
      </w:pPr>
      <w:r>
        <w:rPr>
          <w:rFonts w:ascii="Times New Roman"/>
          <w:b w:val="false"/>
          <w:i w:val="false"/>
          <w:color w:val="000000"/>
          <w:sz w:val="28"/>
        </w:rPr>
        <w:t xml:space="preserve">
      арнаулы айлабұйымдар мен бақылау-өлшеу аспаптарының нысанын және қолдану ережесін; </w:t>
      </w:r>
    </w:p>
    <w:bookmarkEnd w:id="2682"/>
    <w:bookmarkStart w:name="z2686" w:id="2683"/>
    <w:p>
      <w:pPr>
        <w:spacing w:after="0"/>
        <w:ind w:left="0"/>
        <w:jc w:val="both"/>
      </w:pPr>
      <w:r>
        <w:rPr>
          <w:rFonts w:ascii="Times New Roman"/>
          <w:b w:val="false"/>
          <w:i w:val="false"/>
          <w:color w:val="000000"/>
          <w:sz w:val="28"/>
        </w:rPr>
        <w:t>
      жол берілетін шектеулерді, бұдырлық квалитеттері мен параметрлері жүйесін.</w:t>
      </w:r>
    </w:p>
    <w:bookmarkEnd w:id="2683"/>
    <w:bookmarkStart w:name="z2687" w:id="2684"/>
    <w:p>
      <w:pPr>
        <w:spacing w:after="0"/>
        <w:ind w:left="0"/>
        <w:jc w:val="both"/>
      </w:pPr>
      <w:r>
        <w:rPr>
          <w:rFonts w:ascii="Times New Roman"/>
          <w:b w:val="false"/>
          <w:i w:val="false"/>
          <w:color w:val="000000"/>
          <w:sz w:val="28"/>
        </w:rPr>
        <w:t xml:space="preserve">
      Параграф 4. Электр көмір бұйымдарын престеуші, 5-разряд </w:t>
      </w:r>
    </w:p>
    <w:bookmarkEnd w:id="2684"/>
    <w:bookmarkStart w:name="z2688" w:id="2685"/>
    <w:p>
      <w:pPr>
        <w:spacing w:after="0"/>
        <w:ind w:left="0"/>
        <w:jc w:val="both"/>
      </w:pPr>
      <w:r>
        <w:rPr>
          <w:rFonts w:ascii="Times New Roman"/>
          <w:b w:val="false"/>
          <w:i w:val="false"/>
          <w:color w:val="000000"/>
          <w:sz w:val="28"/>
        </w:rPr>
        <w:t xml:space="preserve">
      389. Жұмыс сипаттамасы: </w:t>
      </w:r>
    </w:p>
    <w:bookmarkEnd w:id="2685"/>
    <w:bookmarkStart w:name="z2689" w:id="2686"/>
    <w:p>
      <w:pPr>
        <w:spacing w:after="0"/>
        <w:ind w:left="0"/>
        <w:jc w:val="both"/>
      </w:pPr>
      <w:r>
        <w:rPr>
          <w:rFonts w:ascii="Times New Roman"/>
          <w:b w:val="false"/>
          <w:i w:val="false"/>
          <w:color w:val="000000"/>
          <w:sz w:val="28"/>
        </w:rPr>
        <w:t>
      метал керамикалық, метал графитті, көмір және электр щетка бұйымдары мен жартылай шикізаттарын қуаты 100 тоннадан жоғары механикалық және гидравликалық пресстерде, автоматтар мен жартылай автоматтарда престеу;</w:t>
      </w:r>
    </w:p>
    <w:bookmarkEnd w:id="2686"/>
    <w:bookmarkStart w:name="z2690" w:id="2687"/>
    <w:p>
      <w:pPr>
        <w:spacing w:after="0"/>
        <w:ind w:left="0"/>
        <w:jc w:val="both"/>
      </w:pPr>
      <w:r>
        <w:rPr>
          <w:rFonts w:ascii="Times New Roman"/>
          <w:b w:val="false"/>
          <w:i w:val="false"/>
          <w:color w:val="000000"/>
          <w:sz w:val="28"/>
        </w:rPr>
        <w:t xml:space="preserve">
      ток жеткізуші сымдарды; </w:t>
      </w:r>
    </w:p>
    <w:bookmarkEnd w:id="2687"/>
    <w:bookmarkStart w:name="z2691" w:id="2688"/>
    <w:p>
      <w:pPr>
        <w:spacing w:after="0"/>
        <w:ind w:left="0"/>
        <w:jc w:val="both"/>
      </w:pPr>
      <w:r>
        <w:rPr>
          <w:rFonts w:ascii="Times New Roman"/>
          <w:b w:val="false"/>
          <w:i w:val="false"/>
          <w:color w:val="000000"/>
          <w:sz w:val="28"/>
        </w:rPr>
        <w:t xml:space="preserve">
      салмаларды, пресс ұнтақтары мен дайындамаларды қыздырылатын және бөлшектенетін пресс қалыптарға салу; </w:t>
      </w:r>
    </w:p>
    <w:bookmarkEnd w:id="2688"/>
    <w:bookmarkStart w:name="z2692" w:id="2689"/>
    <w:p>
      <w:pPr>
        <w:spacing w:after="0"/>
        <w:ind w:left="0"/>
        <w:jc w:val="both"/>
      </w:pPr>
      <w:r>
        <w:rPr>
          <w:rFonts w:ascii="Times New Roman"/>
          <w:b w:val="false"/>
          <w:i w:val="false"/>
          <w:color w:val="000000"/>
          <w:sz w:val="28"/>
        </w:rPr>
        <w:t xml:space="preserve">
      престі бұйымның талап етілетін мөлшеріне баптау Температураны, қысыммен ұстау және толық қысым уақытын бақылау-өлшеу аспаптарының көмегімен реттеу; </w:t>
      </w:r>
    </w:p>
    <w:bookmarkEnd w:id="2689"/>
    <w:bookmarkStart w:name="z2693" w:id="2690"/>
    <w:p>
      <w:pPr>
        <w:spacing w:after="0"/>
        <w:ind w:left="0"/>
        <w:jc w:val="both"/>
      </w:pPr>
      <w:r>
        <w:rPr>
          <w:rFonts w:ascii="Times New Roman"/>
          <w:b w:val="false"/>
          <w:i w:val="false"/>
          <w:color w:val="000000"/>
          <w:sz w:val="28"/>
        </w:rPr>
        <w:t xml:space="preserve">
      престеме санын және олардың мөлшерін анықтау; </w:t>
      </w:r>
    </w:p>
    <w:bookmarkEnd w:id="2690"/>
    <w:bookmarkStart w:name="z2694" w:id="2691"/>
    <w:p>
      <w:pPr>
        <w:spacing w:after="0"/>
        <w:ind w:left="0"/>
        <w:jc w:val="both"/>
      </w:pPr>
      <w:r>
        <w:rPr>
          <w:rFonts w:ascii="Times New Roman"/>
          <w:b w:val="false"/>
          <w:i w:val="false"/>
          <w:color w:val="000000"/>
          <w:sz w:val="28"/>
        </w:rPr>
        <w:t xml:space="preserve">
      сымды щеткаға сіңіріп престеу; </w:t>
      </w:r>
    </w:p>
    <w:bookmarkEnd w:id="2691"/>
    <w:bookmarkStart w:name="z2695" w:id="2692"/>
    <w:p>
      <w:pPr>
        <w:spacing w:after="0"/>
        <w:ind w:left="0"/>
        <w:jc w:val="both"/>
      </w:pPr>
      <w:r>
        <w:rPr>
          <w:rFonts w:ascii="Times New Roman"/>
          <w:b w:val="false"/>
          <w:i w:val="false"/>
          <w:color w:val="000000"/>
          <w:sz w:val="28"/>
        </w:rPr>
        <w:t xml:space="preserve">
      престерді, пресс қалыптарды, құралдар мен арнаулы айлабұйымдарды жұмыс процесінде баптау. </w:t>
      </w:r>
    </w:p>
    <w:bookmarkEnd w:id="2692"/>
    <w:bookmarkStart w:name="z2696" w:id="2693"/>
    <w:p>
      <w:pPr>
        <w:spacing w:after="0"/>
        <w:ind w:left="0"/>
        <w:jc w:val="both"/>
      </w:pPr>
      <w:r>
        <w:rPr>
          <w:rFonts w:ascii="Times New Roman"/>
          <w:b w:val="false"/>
          <w:i w:val="false"/>
          <w:color w:val="000000"/>
          <w:sz w:val="28"/>
        </w:rPr>
        <w:t xml:space="preserve">
      390. Білуге тиіс: </w:t>
      </w:r>
    </w:p>
    <w:bookmarkEnd w:id="2693"/>
    <w:bookmarkStart w:name="z2697" w:id="2694"/>
    <w:p>
      <w:pPr>
        <w:spacing w:after="0"/>
        <w:ind w:left="0"/>
        <w:jc w:val="both"/>
      </w:pPr>
      <w:r>
        <w:rPr>
          <w:rFonts w:ascii="Times New Roman"/>
          <w:b w:val="false"/>
          <w:i w:val="false"/>
          <w:color w:val="000000"/>
          <w:sz w:val="28"/>
        </w:rPr>
        <w:t xml:space="preserve">
      престердің кинематикалық және электр сызбаларын; </w:t>
      </w:r>
    </w:p>
    <w:bookmarkEnd w:id="2694"/>
    <w:bookmarkStart w:name="z2698" w:id="2695"/>
    <w:p>
      <w:pPr>
        <w:spacing w:after="0"/>
        <w:ind w:left="0"/>
        <w:jc w:val="both"/>
      </w:pPr>
      <w:r>
        <w:rPr>
          <w:rFonts w:ascii="Times New Roman"/>
          <w:b w:val="false"/>
          <w:i w:val="false"/>
          <w:color w:val="000000"/>
          <w:sz w:val="28"/>
        </w:rPr>
        <w:t xml:space="preserve">
      қуаты үлкен престердің басқару және реттеу жүйесін; </w:t>
      </w:r>
    </w:p>
    <w:bookmarkEnd w:id="2695"/>
    <w:bookmarkStart w:name="z2699" w:id="2696"/>
    <w:p>
      <w:pPr>
        <w:spacing w:after="0"/>
        <w:ind w:left="0"/>
        <w:jc w:val="both"/>
      </w:pPr>
      <w:r>
        <w:rPr>
          <w:rFonts w:ascii="Times New Roman"/>
          <w:b w:val="false"/>
          <w:i w:val="false"/>
          <w:color w:val="000000"/>
          <w:sz w:val="28"/>
        </w:rPr>
        <w:t xml:space="preserve">
      конструкциясы күрделі пресс қалыптардың құрылымын және оларды орнату ережесін; </w:t>
      </w:r>
    </w:p>
    <w:bookmarkEnd w:id="2696"/>
    <w:bookmarkStart w:name="z2700" w:id="2697"/>
    <w:p>
      <w:pPr>
        <w:spacing w:after="0"/>
        <w:ind w:left="0"/>
        <w:jc w:val="both"/>
      </w:pPr>
      <w:r>
        <w:rPr>
          <w:rFonts w:ascii="Times New Roman"/>
          <w:b w:val="false"/>
          <w:i w:val="false"/>
          <w:color w:val="000000"/>
          <w:sz w:val="28"/>
        </w:rPr>
        <w:t xml:space="preserve">
      пресс қалыптардың тозу және сыну себептерін және олардың алдын алу шараларын; </w:t>
      </w:r>
    </w:p>
    <w:bookmarkEnd w:id="2697"/>
    <w:bookmarkStart w:name="z2701" w:id="2698"/>
    <w:p>
      <w:pPr>
        <w:spacing w:after="0"/>
        <w:ind w:left="0"/>
        <w:jc w:val="both"/>
      </w:pPr>
      <w:r>
        <w:rPr>
          <w:rFonts w:ascii="Times New Roman"/>
          <w:b w:val="false"/>
          <w:i w:val="false"/>
          <w:color w:val="000000"/>
          <w:sz w:val="28"/>
        </w:rPr>
        <w:t xml:space="preserve">
      жоғары қысымды жабдықта жұмыс істеу ережесін; </w:t>
      </w:r>
    </w:p>
    <w:bookmarkEnd w:id="2698"/>
    <w:bookmarkStart w:name="z2702" w:id="2699"/>
    <w:p>
      <w:pPr>
        <w:spacing w:after="0"/>
        <w:ind w:left="0"/>
        <w:jc w:val="both"/>
      </w:pPr>
      <w:r>
        <w:rPr>
          <w:rFonts w:ascii="Times New Roman"/>
          <w:b w:val="false"/>
          <w:i w:val="false"/>
          <w:color w:val="000000"/>
          <w:sz w:val="28"/>
        </w:rPr>
        <w:t xml:space="preserve">
      тіркеуші аспаптардың құрылымын және жұмыс принципін; </w:t>
      </w:r>
    </w:p>
    <w:bookmarkEnd w:id="2699"/>
    <w:bookmarkStart w:name="z2703" w:id="2700"/>
    <w:p>
      <w:pPr>
        <w:spacing w:after="0"/>
        <w:ind w:left="0"/>
        <w:jc w:val="both"/>
      </w:pPr>
      <w:r>
        <w:rPr>
          <w:rFonts w:ascii="Times New Roman"/>
          <w:b w:val="false"/>
          <w:i w:val="false"/>
          <w:color w:val="000000"/>
          <w:sz w:val="28"/>
        </w:rPr>
        <w:t xml:space="preserve">
      престелетін ұнтақтар мен компоненттер рецептурасын; </w:t>
      </w:r>
    </w:p>
    <w:bookmarkEnd w:id="2700"/>
    <w:bookmarkStart w:name="z2704" w:id="2701"/>
    <w:p>
      <w:pPr>
        <w:spacing w:after="0"/>
        <w:ind w:left="0"/>
        <w:jc w:val="both"/>
      </w:pPr>
      <w:r>
        <w:rPr>
          <w:rFonts w:ascii="Times New Roman"/>
          <w:b w:val="false"/>
          <w:i w:val="false"/>
          <w:color w:val="000000"/>
          <w:sz w:val="28"/>
        </w:rPr>
        <w:t xml:space="preserve">
      пресс ұнтақтары мен массаларына қойылатын техникалық тараптарды.  </w:t>
      </w:r>
    </w:p>
    <w:bookmarkEnd w:id="2701"/>
    <w:bookmarkStart w:name="z2705" w:id="2702"/>
    <w:p>
      <w:pPr>
        <w:spacing w:after="0"/>
        <w:ind w:left="0"/>
        <w:jc w:val="both"/>
      </w:pPr>
      <w:r>
        <w:rPr>
          <w:rFonts w:ascii="Times New Roman"/>
          <w:b w:val="false"/>
          <w:i w:val="false"/>
          <w:color w:val="000000"/>
          <w:sz w:val="28"/>
        </w:rPr>
        <w:t xml:space="preserve">
      54. Электр көмір өндірісіндегі қыздырушы  </w:t>
      </w:r>
    </w:p>
    <w:bookmarkEnd w:id="2702"/>
    <w:bookmarkStart w:name="z2706" w:id="2703"/>
    <w:p>
      <w:pPr>
        <w:spacing w:after="0"/>
        <w:ind w:left="0"/>
        <w:jc w:val="both"/>
      </w:pPr>
      <w:r>
        <w:rPr>
          <w:rFonts w:ascii="Times New Roman"/>
          <w:b w:val="false"/>
          <w:i w:val="false"/>
          <w:color w:val="000000"/>
          <w:sz w:val="28"/>
        </w:rPr>
        <w:t>
      Параграф 1. Электр көмір өндірісіндегі қыздырушы, 2-разряд</w:t>
      </w:r>
    </w:p>
    <w:bookmarkEnd w:id="2703"/>
    <w:bookmarkStart w:name="z2707" w:id="2704"/>
    <w:p>
      <w:pPr>
        <w:spacing w:after="0"/>
        <w:ind w:left="0"/>
        <w:jc w:val="both"/>
      </w:pPr>
      <w:r>
        <w:rPr>
          <w:rFonts w:ascii="Times New Roman"/>
          <w:b w:val="false"/>
          <w:i w:val="false"/>
          <w:color w:val="000000"/>
          <w:sz w:val="28"/>
        </w:rPr>
        <w:t>
      391. Жұмыс сипаттамасы:</w:t>
      </w:r>
    </w:p>
    <w:bookmarkEnd w:id="2704"/>
    <w:bookmarkStart w:name="z2708" w:id="2705"/>
    <w:p>
      <w:pPr>
        <w:spacing w:after="0"/>
        <w:ind w:left="0"/>
        <w:jc w:val="both"/>
      </w:pPr>
      <w:r>
        <w:rPr>
          <w:rFonts w:ascii="Times New Roman"/>
          <w:b w:val="false"/>
          <w:i w:val="false"/>
          <w:color w:val="000000"/>
          <w:sz w:val="28"/>
        </w:rPr>
        <w:t xml:space="preserve">
      көміртекті материалдарды электр шахта пештерінде біліктілігі анағұрлым жоғары қыздырушының басшылығымен қыздыру; </w:t>
      </w:r>
    </w:p>
    <w:bookmarkEnd w:id="2705"/>
    <w:bookmarkStart w:name="z2709" w:id="2706"/>
    <w:p>
      <w:pPr>
        <w:spacing w:after="0"/>
        <w:ind w:left="0"/>
        <w:jc w:val="both"/>
      </w:pPr>
      <w:r>
        <w:rPr>
          <w:rFonts w:ascii="Times New Roman"/>
          <w:b w:val="false"/>
          <w:i w:val="false"/>
          <w:color w:val="000000"/>
          <w:sz w:val="28"/>
        </w:rPr>
        <w:t xml:space="preserve">
      материалдарды пеш шахтасына салу, итермелеу және тегістеу; </w:t>
      </w:r>
    </w:p>
    <w:bookmarkEnd w:id="2706"/>
    <w:bookmarkStart w:name="z2710" w:id="2707"/>
    <w:p>
      <w:pPr>
        <w:spacing w:after="0"/>
        <w:ind w:left="0"/>
        <w:jc w:val="both"/>
      </w:pPr>
      <w:r>
        <w:rPr>
          <w:rFonts w:ascii="Times New Roman"/>
          <w:b w:val="false"/>
          <w:i w:val="false"/>
          <w:color w:val="000000"/>
          <w:sz w:val="28"/>
        </w:rPr>
        <w:t xml:space="preserve">
      қыздырылған материалды суытушы барабандардан кезең-кезеңімен түсіріп алу және тарту бөлімшесіне тасымалдау; </w:t>
      </w:r>
    </w:p>
    <w:bookmarkEnd w:id="2707"/>
    <w:bookmarkStart w:name="z2711" w:id="2708"/>
    <w:p>
      <w:pPr>
        <w:spacing w:after="0"/>
        <w:ind w:left="0"/>
        <w:jc w:val="both"/>
      </w:pPr>
      <w:r>
        <w:rPr>
          <w:rFonts w:ascii="Times New Roman"/>
          <w:b w:val="false"/>
          <w:i w:val="false"/>
          <w:color w:val="000000"/>
          <w:sz w:val="28"/>
        </w:rPr>
        <w:t>
      пешті тиеу алдында тазалау.</w:t>
      </w:r>
    </w:p>
    <w:bookmarkEnd w:id="2708"/>
    <w:bookmarkStart w:name="z2712" w:id="2709"/>
    <w:p>
      <w:pPr>
        <w:spacing w:after="0"/>
        <w:ind w:left="0"/>
        <w:jc w:val="both"/>
      </w:pPr>
      <w:r>
        <w:rPr>
          <w:rFonts w:ascii="Times New Roman"/>
          <w:b w:val="false"/>
          <w:i w:val="false"/>
          <w:color w:val="000000"/>
          <w:sz w:val="28"/>
        </w:rPr>
        <w:t xml:space="preserve">
      392. Білуге тиіс: </w:t>
      </w:r>
    </w:p>
    <w:bookmarkEnd w:id="2709"/>
    <w:bookmarkStart w:name="z2713" w:id="2710"/>
    <w:p>
      <w:pPr>
        <w:spacing w:after="0"/>
        <w:ind w:left="0"/>
        <w:jc w:val="both"/>
      </w:pPr>
      <w:r>
        <w:rPr>
          <w:rFonts w:ascii="Times New Roman"/>
          <w:b w:val="false"/>
          <w:i w:val="false"/>
          <w:color w:val="000000"/>
          <w:sz w:val="28"/>
        </w:rPr>
        <w:t xml:space="preserve">
      пештердің жұмыс принципін; </w:t>
      </w:r>
    </w:p>
    <w:bookmarkEnd w:id="2710"/>
    <w:bookmarkStart w:name="z2714" w:id="2711"/>
    <w:p>
      <w:pPr>
        <w:spacing w:after="0"/>
        <w:ind w:left="0"/>
        <w:jc w:val="both"/>
      </w:pPr>
      <w:r>
        <w:rPr>
          <w:rFonts w:ascii="Times New Roman"/>
          <w:b w:val="false"/>
          <w:i w:val="false"/>
          <w:color w:val="000000"/>
          <w:sz w:val="28"/>
        </w:rPr>
        <w:t xml:space="preserve">
      материалдарды пеш шахтасына салу және суытушы барабандардан түсіріп алу ережесін; </w:t>
      </w:r>
    </w:p>
    <w:bookmarkEnd w:id="2711"/>
    <w:bookmarkStart w:name="z2715" w:id="2712"/>
    <w:p>
      <w:pPr>
        <w:spacing w:after="0"/>
        <w:ind w:left="0"/>
        <w:jc w:val="both"/>
      </w:pPr>
      <w:r>
        <w:rPr>
          <w:rFonts w:ascii="Times New Roman"/>
          <w:b w:val="false"/>
          <w:i w:val="false"/>
          <w:color w:val="000000"/>
          <w:sz w:val="28"/>
        </w:rPr>
        <w:t xml:space="preserve">
      ашық ыстық пеште жұмыс істеу және зиянды ұшпа заттарды бөлу ережесін; </w:t>
      </w:r>
    </w:p>
    <w:bookmarkEnd w:id="2712"/>
    <w:bookmarkStart w:name="z2716" w:id="2713"/>
    <w:p>
      <w:pPr>
        <w:spacing w:after="0"/>
        <w:ind w:left="0"/>
        <w:jc w:val="both"/>
      </w:pPr>
      <w:r>
        <w:rPr>
          <w:rFonts w:ascii="Times New Roman"/>
          <w:b w:val="false"/>
          <w:i w:val="false"/>
          <w:color w:val="000000"/>
          <w:sz w:val="28"/>
        </w:rPr>
        <w:t>
      көміртекті материалдардың түрлері мен олардың негізгі қасиеттерін.</w:t>
      </w:r>
    </w:p>
    <w:bookmarkEnd w:id="2713"/>
    <w:bookmarkStart w:name="z2717" w:id="2714"/>
    <w:p>
      <w:pPr>
        <w:spacing w:after="0"/>
        <w:ind w:left="0"/>
        <w:jc w:val="both"/>
      </w:pPr>
      <w:r>
        <w:rPr>
          <w:rFonts w:ascii="Times New Roman"/>
          <w:b w:val="false"/>
          <w:i w:val="false"/>
          <w:color w:val="000000"/>
          <w:sz w:val="28"/>
        </w:rPr>
        <w:t xml:space="preserve">
      Параграф 2. Электр көмір өндірісіндегі қыздырушы, 3-разряд </w:t>
      </w:r>
    </w:p>
    <w:bookmarkEnd w:id="2714"/>
    <w:bookmarkStart w:name="z2718" w:id="2715"/>
    <w:p>
      <w:pPr>
        <w:spacing w:after="0"/>
        <w:ind w:left="0"/>
        <w:jc w:val="both"/>
      </w:pPr>
      <w:r>
        <w:rPr>
          <w:rFonts w:ascii="Times New Roman"/>
          <w:b w:val="false"/>
          <w:i w:val="false"/>
          <w:color w:val="000000"/>
          <w:sz w:val="28"/>
        </w:rPr>
        <w:t xml:space="preserve">
      393. Жұмыс сипаттамасы: </w:t>
      </w:r>
    </w:p>
    <w:bookmarkEnd w:id="2715"/>
    <w:bookmarkStart w:name="z2719" w:id="2716"/>
    <w:p>
      <w:pPr>
        <w:spacing w:after="0"/>
        <w:ind w:left="0"/>
        <w:jc w:val="both"/>
      </w:pPr>
      <w:r>
        <w:rPr>
          <w:rFonts w:ascii="Times New Roman"/>
          <w:b w:val="false"/>
          <w:i w:val="false"/>
          <w:color w:val="000000"/>
          <w:sz w:val="28"/>
        </w:rPr>
        <w:t xml:space="preserve">
      спектральді көмірлерді ауыспалы ток арнаулы электр қондырғыларында қыздыру; </w:t>
      </w:r>
    </w:p>
    <w:bookmarkEnd w:id="2716"/>
    <w:bookmarkStart w:name="z2720" w:id="2717"/>
    <w:p>
      <w:pPr>
        <w:spacing w:after="0"/>
        <w:ind w:left="0"/>
        <w:jc w:val="both"/>
      </w:pPr>
      <w:r>
        <w:rPr>
          <w:rFonts w:ascii="Times New Roman"/>
          <w:b w:val="false"/>
          <w:i w:val="false"/>
          <w:color w:val="000000"/>
          <w:sz w:val="28"/>
        </w:rPr>
        <w:t>
      көмірді қондырғыға салу және қыздыру жағдайына дейін ұстау;</w:t>
      </w:r>
    </w:p>
    <w:bookmarkEnd w:id="2717"/>
    <w:bookmarkStart w:name="z2721" w:id="2718"/>
    <w:p>
      <w:pPr>
        <w:spacing w:after="0"/>
        <w:ind w:left="0"/>
        <w:jc w:val="both"/>
      </w:pPr>
      <w:r>
        <w:rPr>
          <w:rFonts w:ascii="Times New Roman"/>
          <w:b w:val="false"/>
          <w:i w:val="false"/>
          <w:color w:val="000000"/>
          <w:sz w:val="28"/>
        </w:rPr>
        <w:t xml:space="preserve">
      температура режимін және ұстау уақытын бақылау; </w:t>
      </w:r>
    </w:p>
    <w:bookmarkEnd w:id="2718"/>
    <w:bookmarkStart w:name="z2722" w:id="2719"/>
    <w:p>
      <w:pPr>
        <w:spacing w:after="0"/>
        <w:ind w:left="0"/>
        <w:jc w:val="both"/>
      </w:pPr>
      <w:r>
        <w:rPr>
          <w:rFonts w:ascii="Times New Roman"/>
          <w:b w:val="false"/>
          <w:i w:val="false"/>
          <w:color w:val="000000"/>
          <w:sz w:val="28"/>
        </w:rPr>
        <w:t xml:space="preserve">
      өңделген көмірді түсіріп алу және оларды пачкаға салу; </w:t>
      </w:r>
    </w:p>
    <w:bookmarkEnd w:id="2719"/>
    <w:bookmarkStart w:name="z2723" w:id="2720"/>
    <w:p>
      <w:pPr>
        <w:spacing w:after="0"/>
        <w:ind w:left="0"/>
        <w:jc w:val="both"/>
      </w:pPr>
      <w:r>
        <w:rPr>
          <w:rFonts w:ascii="Times New Roman"/>
          <w:b w:val="false"/>
          <w:i w:val="false"/>
          <w:color w:val="000000"/>
          <w:sz w:val="28"/>
        </w:rPr>
        <w:t xml:space="preserve">
      электр қондырғыларын баптау және ток жеткізгіштердің жарамдылығын тексеру. </w:t>
      </w:r>
    </w:p>
    <w:bookmarkEnd w:id="2720"/>
    <w:bookmarkStart w:name="z2724" w:id="2721"/>
    <w:p>
      <w:pPr>
        <w:spacing w:after="0"/>
        <w:ind w:left="0"/>
        <w:jc w:val="both"/>
      </w:pPr>
      <w:r>
        <w:rPr>
          <w:rFonts w:ascii="Times New Roman"/>
          <w:b w:val="false"/>
          <w:i w:val="false"/>
          <w:color w:val="000000"/>
          <w:sz w:val="28"/>
        </w:rPr>
        <w:t xml:space="preserve">
      394. Білуге тиіс: </w:t>
      </w:r>
    </w:p>
    <w:bookmarkEnd w:id="2721"/>
    <w:bookmarkStart w:name="z2725" w:id="2722"/>
    <w:p>
      <w:pPr>
        <w:spacing w:after="0"/>
        <w:ind w:left="0"/>
        <w:jc w:val="both"/>
      </w:pPr>
      <w:r>
        <w:rPr>
          <w:rFonts w:ascii="Times New Roman"/>
          <w:b w:val="false"/>
          <w:i w:val="false"/>
          <w:color w:val="000000"/>
          <w:sz w:val="28"/>
        </w:rPr>
        <w:t xml:space="preserve">
      электр қондырғыларының құрылымын, жұмыс принципі мен баптау тәсілдерін; </w:t>
      </w:r>
    </w:p>
    <w:bookmarkEnd w:id="2722"/>
    <w:bookmarkStart w:name="z2726" w:id="2723"/>
    <w:p>
      <w:pPr>
        <w:spacing w:after="0"/>
        <w:ind w:left="0"/>
        <w:jc w:val="both"/>
      </w:pPr>
      <w:r>
        <w:rPr>
          <w:rFonts w:ascii="Times New Roman"/>
          <w:b w:val="false"/>
          <w:i w:val="false"/>
          <w:color w:val="000000"/>
          <w:sz w:val="28"/>
        </w:rPr>
        <w:t xml:space="preserve">
      спектральді көмірді қыздыру тәсілдерін; </w:t>
      </w:r>
    </w:p>
    <w:bookmarkEnd w:id="2723"/>
    <w:bookmarkStart w:name="z2727" w:id="2724"/>
    <w:p>
      <w:pPr>
        <w:spacing w:after="0"/>
        <w:ind w:left="0"/>
        <w:jc w:val="both"/>
      </w:pPr>
      <w:r>
        <w:rPr>
          <w:rFonts w:ascii="Times New Roman"/>
          <w:b w:val="false"/>
          <w:i w:val="false"/>
          <w:color w:val="000000"/>
          <w:sz w:val="28"/>
        </w:rPr>
        <w:t xml:space="preserve">
      өңделген көмірді қызу күйінде түсіріп алуды; </w:t>
      </w:r>
    </w:p>
    <w:bookmarkEnd w:id="2724"/>
    <w:bookmarkStart w:name="z2728" w:id="2725"/>
    <w:p>
      <w:pPr>
        <w:spacing w:after="0"/>
        <w:ind w:left="0"/>
        <w:jc w:val="both"/>
      </w:pPr>
      <w:r>
        <w:rPr>
          <w:rFonts w:ascii="Times New Roman"/>
          <w:b w:val="false"/>
          <w:i w:val="false"/>
          <w:color w:val="000000"/>
          <w:sz w:val="28"/>
        </w:rPr>
        <w:t xml:space="preserve">
      брактың түрлерін және олардың алдын алу шараларын. </w:t>
      </w:r>
    </w:p>
    <w:bookmarkEnd w:id="2725"/>
    <w:bookmarkStart w:name="z2729" w:id="2726"/>
    <w:p>
      <w:pPr>
        <w:spacing w:after="0"/>
        <w:ind w:left="0"/>
        <w:jc w:val="both"/>
      </w:pPr>
      <w:r>
        <w:rPr>
          <w:rFonts w:ascii="Times New Roman"/>
          <w:b w:val="false"/>
          <w:i w:val="false"/>
          <w:color w:val="000000"/>
          <w:sz w:val="28"/>
        </w:rPr>
        <w:t xml:space="preserve">
      Параграф 3. Электр көмір өндірісіндегі қыздырушы, 4-разряд </w:t>
      </w:r>
    </w:p>
    <w:bookmarkEnd w:id="2726"/>
    <w:bookmarkStart w:name="z2730" w:id="2727"/>
    <w:p>
      <w:pPr>
        <w:spacing w:after="0"/>
        <w:ind w:left="0"/>
        <w:jc w:val="both"/>
      </w:pPr>
      <w:r>
        <w:rPr>
          <w:rFonts w:ascii="Times New Roman"/>
          <w:b w:val="false"/>
          <w:i w:val="false"/>
          <w:color w:val="000000"/>
          <w:sz w:val="28"/>
        </w:rPr>
        <w:t xml:space="preserve">
      395. Жұмыс сипаттамасы: </w:t>
      </w:r>
    </w:p>
    <w:bookmarkEnd w:id="2727"/>
    <w:bookmarkStart w:name="z2731" w:id="2728"/>
    <w:p>
      <w:pPr>
        <w:spacing w:after="0"/>
        <w:ind w:left="0"/>
        <w:jc w:val="both"/>
      </w:pPr>
      <w:r>
        <w:rPr>
          <w:rFonts w:ascii="Times New Roman"/>
          <w:b w:val="false"/>
          <w:i w:val="false"/>
          <w:color w:val="000000"/>
          <w:sz w:val="28"/>
        </w:rPr>
        <w:t>
      көміртекті материалдарды электр шахта пештерінде қыздыру;</w:t>
      </w:r>
    </w:p>
    <w:bookmarkEnd w:id="2728"/>
    <w:bookmarkStart w:name="z2732" w:id="2729"/>
    <w:p>
      <w:pPr>
        <w:spacing w:after="0"/>
        <w:ind w:left="0"/>
        <w:jc w:val="both"/>
      </w:pPr>
      <w:r>
        <w:rPr>
          <w:rFonts w:ascii="Times New Roman"/>
          <w:b w:val="false"/>
          <w:i w:val="false"/>
          <w:color w:val="000000"/>
          <w:sz w:val="28"/>
        </w:rPr>
        <w:t xml:space="preserve">
      материалдардың пешке берілуін және электродтардың сіңірілу тереңдігін реттеу; </w:t>
      </w:r>
    </w:p>
    <w:bookmarkEnd w:id="2729"/>
    <w:bookmarkStart w:name="z2733" w:id="2730"/>
    <w:p>
      <w:pPr>
        <w:spacing w:after="0"/>
        <w:ind w:left="0"/>
        <w:jc w:val="both"/>
      </w:pPr>
      <w:r>
        <w:rPr>
          <w:rFonts w:ascii="Times New Roman"/>
          <w:b w:val="false"/>
          <w:i w:val="false"/>
          <w:color w:val="000000"/>
          <w:sz w:val="28"/>
        </w:rPr>
        <w:t xml:space="preserve">
      пеш жұмысының режимін бақылау-өлшеу аспаптарының көмегімен бақылау; </w:t>
      </w:r>
    </w:p>
    <w:bookmarkEnd w:id="2730"/>
    <w:bookmarkStart w:name="z2734" w:id="2731"/>
    <w:p>
      <w:pPr>
        <w:spacing w:after="0"/>
        <w:ind w:left="0"/>
        <w:jc w:val="both"/>
      </w:pPr>
      <w:r>
        <w:rPr>
          <w:rFonts w:ascii="Times New Roman"/>
          <w:b w:val="false"/>
          <w:i w:val="false"/>
          <w:color w:val="000000"/>
          <w:sz w:val="28"/>
        </w:rPr>
        <w:t xml:space="preserve">
      қыздыру процесінің аяқталғанын уақыт бойынша, температура бойынша және қыздырылған материалдың физикалық-химиялық параметрлері бойынша анықтау; </w:t>
      </w:r>
    </w:p>
    <w:bookmarkEnd w:id="2731"/>
    <w:bookmarkStart w:name="z2735" w:id="2732"/>
    <w:p>
      <w:pPr>
        <w:spacing w:after="0"/>
        <w:ind w:left="0"/>
        <w:jc w:val="both"/>
      </w:pPr>
      <w:r>
        <w:rPr>
          <w:rFonts w:ascii="Times New Roman"/>
          <w:b w:val="false"/>
          <w:i w:val="false"/>
          <w:color w:val="000000"/>
          <w:sz w:val="28"/>
        </w:rPr>
        <w:t xml:space="preserve">
      материалдарды түсіріп алу және көтеру-тасымалдау механизмдерінің көмегімен тасымалдау. </w:t>
      </w:r>
    </w:p>
    <w:bookmarkEnd w:id="2732"/>
    <w:bookmarkStart w:name="z2736" w:id="2733"/>
    <w:p>
      <w:pPr>
        <w:spacing w:after="0"/>
        <w:ind w:left="0"/>
        <w:jc w:val="both"/>
      </w:pPr>
      <w:r>
        <w:rPr>
          <w:rFonts w:ascii="Times New Roman"/>
          <w:b w:val="false"/>
          <w:i w:val="false"/>
          <w:color w:val="000000"/>
          <w:sz w:val="28"/>
        </w:rPr>
        <w:t xml:space="preserve">
      396. Білуге тиіс: </w:t>
      </w:r>
    </w:p>
    <w:bookmarkEnd w:id="2733"/>
    <w:bookmarkStart w:name="z2737" w:id="2734"/>
    <w:p>
      <w:pPr>
        <w:spacing w:after="0"/>
        <w:ind w:left="0"/>
        <w:jc w:val="both"/>
      </w:pPr>
      <w:r>
        <w:rPr>
          <w:rFonts w:ascii="Times New Roman"/>
          <w:b w:val="false"/>
          <w:i w:val="false"/>
          <w:color w:val="000000"/>
          <w:sz w:val="28"/>
        </w:rPr>
        <w:t xml:space="preserve">
      қыздыру пештерінің құрылымын; </w:t>
      </w:r>
    </w:p>
    <w:bookmarkEnd w:id="2734"/>
    <w:bookmarkStart w:name="z2738" w:id="2735"/>
    <w:p>
      <w:pPr>
        <w:spacing w:after="0"/>
        <w:ind w:left="0"/>
        <w:jc w:val="both"/>
      </w:pPr>
      <w:r>
        <w:rPr>
          <w:rFonts w:ascii="Times New Roman"/>
          <w:b w:val="false"/>
          <w:i w:val="false"/>
          <w:color w:val="000000"/>
          <w:sz w:val="28"/>
        </w:rPr>
        <w:t xml:space="preserve">
      электр сызбаны; басқару және реттеу жүйесін; </w:t>
      </w:r>
    </w:p>
    <w:bookmarkEnd w:id="2735"/>
    <w:bookmarkStart w:name="z2739" w:id="2736"/>
    <w:p>
      <w:pPr>
        <w:spacing w:after="0"/>
        <w:ind w:left="0"/>
        <w:jc w:val="both"/>
      </w:pPr>
      <w:r>
        <w:rPr>
          <w:rFonts w:ascii="Times New Roman"/>
          <w:b w:val="false"/>
          <w:i w:val="false"/>
          <w:color w:val="000000"/>
          <w:sz w:val="28"/>
        </w:rPr>
        <w:t xml:space="preserve">
      пештердің электр және жылу режимін ережесін және оны ұстап тұру тәсілдерін; </w:t>
      </w:r>
    </w:p>
    <w:bookmarkEnd w:id="2736"/>
    <w:bookmarkStart w:name="z2740" w:id="2737"/>
    <w:p>
      <w:pPr>
        <w:spacing w:after="0"/>
        <w:ind w:left="0"/>
        <w:jc w:val="both"/>
      </w:pPr>
      <w:r>
        <w:rPr>
          <w:rFonts w:ascii="Times New Roman"/>
          <w:b w:val="false"/>
          <w:i w:val="false"/>
          <w:color w:val="000000"/>
          <w:sz w:val="28"/>
        </w:rPr>
        <w:t xml:space="preserve">
      бақылау-өлшеу аспаптарының құрылымын, нысаны мен қолдану ережесін; көміртекті материалдарды процесін; </w:t>
      </w:r>
    </w:p>
    <w:bookmarkEnd w:id="2737"/>
    <w:bookmarkStart w:name="z2741" w:id="2738"/>
    <w:p>
      <w:pPr>
        <w:spacing w:after="0"/>
        <w:ind w:left="0"/>
        <w:jc w:val="both"/>
      </w:pPr>
      <w:r>
        <w:rPr>
          <w:rFonts w:ascii="Times New Roman"/>
          <w:b w:val="false"/>
          <w:i w:val="false"/>
          <w:color w:val="000000"/>
          <w:sz w:val="28"/>
        </w:rPr>
        <w:t xml:space="preserve">
      көміртекті материалдардың атауын, қасиеттерін.  </w:t>
      </w:r>
    </w:p>
    <w:bookmarkEnd w:id="2738"/>
    <w:bookmarkStart w:name="z2742" w:id="2739"/>
    <w:p>
      <w:pPr>
        <w:spacing w:after="0"/>
        <w:ind w:left="0"/>
        <w:jc w:val="both"/>
      </w:pPr>
      <w:r>
        <w:rPr>
          <w:rFonts w:ascii="Times New Roman"/>
          <w:b w:val="false"/>
          <w:i w:val="false"/>
          <w:color w:val="000000"/>
          <w:sz w:val="28"/>
        </w:rPr>
        <w:t xml:space="preserve">
      55. Көмір массасын ұнтақтаушы-дозалаушы </w:t>
      </w:r>
    </w:p>
    <w:bookmarkEnd w:id="2739"/>
    <w:bookmarkStart w:name="z2743" w:id="2740"/>
    <w:p>
      <w:pPr>
        <w:spacing w:after="0"/>
        <w:ind w:left="0"/>
        <w:jc w:val="both"/>
      </w:pPr>
      <w:r>
        <w:rPr>
          <w:rFonts w:ascii="Times New Roman"/>
          <w:b w:val="false"/>
          <w:i w:val="false"/>
          <w:color w:val="000000"/>
          <w:sz w:val="28"/>
        </w:rPr>
        <w:t xml:space="preserve">
      Параграф 1. Көмір массасын ұнтақтаушы-дозалаушы, 3-разряд </w:t>
      </w:r>
    </w:p>
    <w:bookmarkEnd w:id="2740"/>
    <w:bookmarkStart w:name="z2744" w:id="2741"/>
    <w:p>
      <w:pPr>
        <w:spacing w:after="0"/>
        <w:ind w:left="0"/>
        <w:jc w:val="both"/>
      </w:pPr>
      <w:r>
        <w:rPr>
          <w:rFonts w:ascii="Times New Roman"/>
          <w:b w:val="false"/>
          <w:i w:val="false"/>
          <w:color w:val="000000"/>
          <w:sz w:val="28"/>
        </w:rPr>
        <w:t xml:space="preserve">
      397. Жұмыс сипаттамасы: </w:t>
      </w:r>
    </w:p>
    <w:bookmarkEnd w:id="2741"/>
    <w:bookmarkStart w:name="z2745" w:id="2742"/>
    <w:p>
      <w:pPr>
        <w:spacing w:after="0"/>
        <w:ind w:left="0"/>
        <w:jc w:val="both"/>
      </w:pPr>
      <w:r>
        <w:rPr>
          <w:rFonts w:ascii="Times New Roman"/>
          <w:b w:val="false"/>
          <w:i w:val="false"/>
          <w:color w:val="000000"/>
          <w:sz w:val="28"/>
        </w:rPr>
        <w:t xml:space="preserve">
      көміртекті материалдар мен көмір массасын түрлі типті диірмендерде ұнтақтау; </w:t>
      </w:r>
    </w:p>
    <w:bookmarkEnd w:id="2742"/>
    <w:bookmarkStart w:name="z2746" w:id="2743"/>
    <w:p>
      <w:pPr>
        <w:spacing w:after="0"/>
        <w:ind w:left="0"/>
        <w:jc w:val="both"/>
      </w:pPr>
      <w:r>
        <w:rPr>
          <w:rFonts w:ascii="Times New Roman"/>
          <w:b w:val="false"/>
          <w:i w:val="false"/>
          <w:color w:val="000000"/>
          <w:sz w:val="28"/>
        </w:rPr>
        <w:t>
      материалдарды, массаларды дайындау және диірмендерге салу;</w:t>
      </w:r>
    </w:p>
    <w:bookmarkEnd w:id="2743"/>
    <w:bookmarkStart w:name="z2747" w:id="2744"/>
    <w:p>
      <w:pPr>
        <w:spacing w:after="0"/>
        <w:ind w:left="0"/>
        <w:jc w:val="both"/>
      </w:pPr>
      <w:r>
        <w:rPr>
          <w:rFonts w:ascii="Times New Roman"/>
          <w:b w:val="false"/>
          <w:i w:val="false"/>
          <w:color w:val="000000"/>
          <w:sz w:val="28"/>
        </w:rPr>
        <w:t xml:space="preserve">
      ұнтақталған ұнтақты және кебекті түсіріп алу; </w:t>
      </w:r>
    </w:p>
    <w:bookmarkEnd w:id="2744"/>
    <w:bookmarkStart w:name="z2748" w:id="2745"/>
    <w:p>
      <w:pPr>
        <w:spacing w:after="0"/>
        <w:ind w:left="0"/>
        <w:jc w:val="both"/>
      </w:pPr>
      <w:r>
        <w:rPr>
          <w:rFonts w:ascii="Times New Roman"/>
          <w:b w:val="false"/>
          <w:i w:val="false"/>
          <w:color w:val="000000"/>
          <w:sz w:val="28"/>
        </w:rPr>
        <w:t xml:space="preserve">
      ұнтақ партияларын гранулометрлік құрамы бойынша құрастыру; </w:t>
      </w:r>
    </w:p>
    <w:bookmarkEnd w:id="2745"/>
    <w:bookmarkStart w:name="z2749" w:id="2746"/>
    <w:p>
      <w:pPr>
        <w:spacing w:after="0"/>
        <w:ind w:left="0"/>
        <w:jc w:val="both"/>
      </w:pPr>
      <w:r>
        <w:rPr>
          <w:rFonts w:ascii="Times New Roman"/>
          <w:b w:val="false"/>
          <w:i w:val="false"/>
          <w:color w:val="000000"/>
          <w:sz w:val="28"/>
        </w:rPr>
        <w:t xml:space="preserve">
      әртүрлі бұйым түрлеріне арналған шикіқұрамны берілген рецепті бойынша дайындау; </w:t>
      </w:r>
    </w:p>
    <w:bookmarkEnd w:id="2746"/>
    <w:bookmarkStart w:name="z2750" w:id="2747"/>
    <w:p>
      <w:pPr>
        <w:spacing w:after="0"/>
        <w:ind w:left="0"/>
        <w:jc w:val="both"/>
      </w:pPr>
      <w:r>
        <w:rPr>
          <w:rFonts w:ascii="Times New Roman"/>
          <w:b w:val="false"/>
          <w:i w:val="false"/>
          <w:color w:val="000000"/>
          <w:sz w:val="28"/>
        </w:rPr>
        <w:t xml:space="preserve">
      шикіқұрамды қабылдау және бөлінген жерге жинау; </w:t>
      </w:r>
    </w:p>
    <w:bookmarkEnd w:id="2747"/>
    <w:bookmarkStart w:name="z2751" w:id="2748"/>
    <w:p>
      <w:pPr>
        <w:spacing w:after="0"/>
        <w:ind w:left="0"/>
        <w:jc w:val="both"/>
      </w:pPr>
      <w:r>
        <w:rPr>
          <w:rFonts w:ascii="Times New Roman"/>
          <w:b w:val="false"/>
          <w:i w:val="false"/>
          <w:color w:val="000000"/>
          <w:sz w:val="28"/>
        </w:rPr>
        <w:t xml:space="preserve">
      диірменді өткен материалдан тазалау. </w:t>
      </w:r>
    </w:p>
    <w:bookmarkEnd w:id="2748"/>
    <w:bookmarkStart w:name="z2752" w:id="2749"/>
    <w:p>
      <w:pPr>
        <w:spacing w:after="0"/>
        <w:ind w:left="0"/>
        <w:jc w:val="both"/>
      </w:pPr>
      <w:r>
        <w:rPr>
          <w:rFonts w:ascii="Times New Roman"/>
          <w:b w:val="false"/>
          <w:i w:val="false"/>
          <w:color w:val="000000"/>
          <w:sz w:val="28"/>
        </w:rPr>
        <w:t xml:space="preserve">
      398. Білуге тиіс: </w:t>
      </w:r>
    </w:p>
    <w:bookmarkEnd w:id="2749"/>
    <w:bookmarkStart w:name="z2753" w:id="2750"/>
    <w:p>
      <w:pPr>
        <w:spacing w:after="0"/>
        <w:ind w:left="0"/>
        <w:jc w:val="both"/>
      </w:pPr>
      <w:r>
        <w:rPr>
          <w:rFonts w:ascii="Times New Roman"/>
          <w:b w:val="false"/>
          <w:i w:val="false"/>
          <w:color w:val="000000"/>
          <w:sz w:val="28"/>
        </w:rPr>
        <w:t xml:space="preserve">
      түрлі типті диірмендердің құрылымын және жұмыс принципін диірменді жұмысқа дайындау ережесін; </w:t>
      </w:r>
    </w:p>
    <w:bookmarkEnd w:id="2750"/>
    <w:bookmarkStart w:name="z2754" w:id="2751"/>
    <w:p>
      <w:pPr>
        <w:spacing w:after="0"/>
        <w:ind w:left="0"/>
        <w:jc w:val="both"/>
      </w:pPr>
      <w:r>
        <w:rPr>
          <w:rFonts w:ascii="Times New Roman"/>
          <w:b w:val="false"/>
          <w:i w:val="false"/>
          <w:color w:val="000000"/>
          <w:sz w:val="28"/>
        </w:rPr>
        <w:t xml:space="preserve">
      түрлі таразыда өлшеу ережесін; </w:t>
      </w:r>
    </w:p>
    <w:bookmarkEnd w:id="2751"/>
    <w:bookmarkStart w:name="z2755" w:id="2752"/>
    <w:p>
      <w:pPr>
        <w:spacing w:after="0"/>
        <w:ind w:left="0"/>
        <w:jc w:val="both"/>
      </w:pPr>
      <w:r>
        <w:rPr>
          <w:rFonts w:ascii="Times New Roman"/>
          <w:b w:val="false"/>
          <w:i w:val="false"/>
          <w:color w:val="000000"/>
          <w:sz w:val="28"/>
        </w:rPr>
        <w:t xml:space="preserve">
      шикіқұрам партиясының мөлшерін және оны дайындау ережесін.  </w:t>
      </w:r>
    </w:p>
    <w:bookmarkEnd w:id="2752"/>
    <w:bookmarkStart w:name="z2756" w:id="2753"/>
    <w:p>
      <w:pPr>
        <w:spacing w:after="0"/>
        <w:ind w:left="0"/>
        <w:jc w:val="both"/>
      </w:pPr>
      <w:r>
        <w:rPr>
          <w:rFonts w:ascii="Times New Roman"/>
          <w:b w:val="false"/>
          <w:i w:val="false"/>
          <w:color w:val="000000"/>
          <w:sz w:val="28"/>
        </w:rPr>
        <w:t>
      Параграф 2. Көмір массасын ұнтақтаушы-дозалаушы, 4-разряд</w:t>
      </w:r>
    </w:p>
    <w:bookmarkEnd w:id="2753"/>
    <w:bookmarkStart w:name="z2757" w:id="2754"/>
    <w:p>
      <w:pPr>
        <w:spacing w:after="0"/>
        <w:ind w:left="0"/>
        <w:jc w:val="both"/>
      </w:pPr>
      <w:r>
        <w:rPr>
          <w:rFonts w:ascii="Times New Roman"/>
          <w:b w:val="false"/>
          <w:i w:val="false"/>
          <w:color w:val="000000"/>
          <w:sz w:val="28"/>
        </w:rPr>
        <w:t xml:space="preserve">
      399. Жұмыс сипаттамасы: </w:t>
      </w:r>
    </w:p>
    <w:bookmarkEnd w:id="2754"/>
    <w:bookmarkStart w:name="z2758" w:id="2755"/>
    <w:p>
      <w:pPr>
        <w:spacing w:after="0"/>
        <w:ind w:left="0"/>
        <w:jc w:val="both"/>
      </w:pPr>
      <w:r>
        <w:rPr>
          <w:rFonts w:ascii="Times New Roman"/>
          <w:b w:val="false"/>
          <w:i w:val="false"/>
          <w:color w:val="000000"/>
          <w:sz w:val="28"/>
        </w:rPr>
        <w:t xml:space="preserve">
      көміртекті материалдар мен көмір массасын ұнтақтау агрегаттарында ұнтақтау; </w:t>
      </w:r>
    </w:p>
    <w:bookmarkEnd w:id="2755"/>
    <w:bookmarkStart w:name="z2759" w:id="2756"/>
    <w:p>
      <w:pPr>
        <w:spacing w:after="0"/>
        <w:ind w:left="0"/>
        <w:jc w:val="both"/>
      </w:pPr>
      <w:r>
        <w:rPr>
          <w:rFonts w:ascii="Times New Roman"/>
          <w:b w:val="false"/>
          <w:i w:val="false"/>
          <w:color w:val="000000"/>
          <w:sz w:val="28"/>
        </w:rPr>
        <w:t xml:space="preserve">
      материалдарды, массаларды дозалау және бункерге салу; </w:t>
      </w:r>
    </w:p>
    <w:bookmarkEnd w:id="2756"/>
    <w:bookmarkStart w:name="z2760" w:id="2757"/>
    <w:p>
      <w:pPr>
        <w:spacing w:after="0"/>
        <w:ind w:left="0"/>
        <w:jc w:val="both"/>
      </w:pPr>
      <w:r>
        <w:rPr>
          <w:rFonts w:ascii="Times New Roman"/>
          <w:b w:val="false"/>
          <w:i w:val="false"/>
          <w:color w:val="000000"/>
          <w:sz w:val="28"/>
        </w:rPr>
        <w:t xml:space="preserve">
      ұнтақтау тоннасын реттеу; </w:t>
      </w:r>
    </w:p>
    <w:bookmarkEnd w:id="2757"/>
    <w:bookmarkStart w:name="z2761" w:id="2758"/>
    <w:p>
      <w:pPr>
        <w:spacing w:after="0"/>
        <w:ind w:left="0"/>
        <w:jc w:val="both"/>
      </w:pPr>
      <w:r>
        <w:rPr>
          <w:rFonts w:ascii="Times New Roman"/>
          <w:b w:val="false"/>
          <w:i w:val="false"/>
          <w:color w:val="000000"/>
          <w:sz w:val="28"/>
        </w:rPr>
        <w:t xml:space="preserve">
      ұнтақтау агрегаттарының қоректендіру және салқындату жүйесін қадағалау; </w:t>
      </w:r>
    </w:p>
    <w:bookmarkEnd w:id="2758"/>
    <w:bookmarkStart w:name="z2762" w:id="2759"/>
    <w:p>
      <w:pPr>
        <w:spacing w:after="0"/>
        <w:ind w:left="0"/>
        <w:jc w:val="both"/>
      </w:pPr>
      <w:r>
        <w:rPr>
          <w:rFonts w:ascii="Times New Roman"/>
          <w:b w:val="false"/>
          <w:i w:val="false"/>
          <w:color w:val="000000"/>
          <w:sz w:val="28"/>
        </w:rPr>
        <w:t xml:space="preserve">
      електерді дайындау және ауыстыру; </w:t>
      </w:r>
    </w:p>
    <w:bookmarkEnd w:id="2759"/>
    <w:bookmarkStart w:name="z2763" w:id="2760"/>
    <w:p>
      <w:pPr>
        <w:spacing w:after="0"/>
        <w:ind w:left="0"/>
        <w:jc w:val="both"/>
      </w:pPr>
      <w:r>
        <w:rPr>
          <w:rFonts w:ascii="Times New Roman"/>
          <w:b w:val="false"/>
          <w:i w:val="false"/>
          <w:color w:val="000000"/>
          <w:sz w:val="28"/>
        </w:rPr>
        <w:t xml:space="preserve">
      ұнтақтау ұнтағының жарамдылығын сыртқы түрі мен физикалық-химиялық параметрлері бойынша анықтау. </w:t>
      </w:r>
    </w:p>
    <w:bookmarkEnd w:id="2760"/>
    <w:bookmarkStart w:name="z2764" w:id="2761"/>
    <w:p>
      <w:pPr>
        <w:spacing w:after="0"/>
        <w:ind w:left="0"/>
        <w:jc w:val="both"/>
      </w:pPr>
      <w:r>
        <w:rPr>
          <w:rFonts w:ascii="Times New Roman"/>
          <w:b w:val="false"/>
          <w:i w:val="false"/>
          <w:color w:val="000000"/>
          <w:sz w:val="28"/>
        </w:rPr>
        <w:t xml:space="preserve">
      400. Білуге тиіс: </w:t>
      </w:r>
    </w:p>
    <w:bookmarkEnd w:id="2761"/>
    <w:bookmarkStart w:name="z2765" w:id="2762"/>
    <w:p>
      <w:pPr>
        <w:spacing w:after="0"/>
        <w:ind w:left="0"/>
        <w:jc w:val="both"/>
      </w:pPr>
      <w:r>
        <w:rPr>
          <w:rFonts w:ascii="Times New Roman"/>
          <w:b w:val="false"/>
          <w:i w:val="false"/>
          <w:color w:val="000000"/>
          <w:sz w:val="28"/>
        </w:rPr>
        <w:t xml:space="preserve">
      түрлі конструкциядағы ұнтақтау агрегаттарының құрылымын, жұмыс принципі мен оны баптау тәсілдерін; </w:t>
      </w:r>
    </w:p>
    <w:bookmarkEnd w:id="2762"/>
    <w:bookmarkStart w:name="z2766" w:id="2763"/>
    <w:p>
      <w:pPr>
        <w:spacing w:after="0"/>
        <w:ind w:left="0"/>
        <w:jc w:val="both"/>
      </w:pPr>
      <w:r>
        <w:rPr>
          <w:rFonts w:ascii="Times New Roman"/>
          <w:b w:val="false"/>
          <w:i w:val="false"/>
          <w:color w:val="000000"/>
          <w:sz w:val="28"/>
        </w:rPr>
        <w:t xml:space="preserve">
      дозаторлар мен қоректендіргіштердің құрылымын; </w:t>
      </w:r>
    </w:p>
    <w:bookmarkEnd w:id="2763"/>
    <w:bookmarkStart w:name="z2767" w:id="2764"/>
    <w:p>
      <w:pPr>
        <w:spacing w:after="0"/>
        <w:ind w:left="0"/>
        <w:jc w:val="both"/>
      </w:pPr>
      <w:r>
        <w:rPr>
          <w:rFonts w:ascii="Times New Roman"/>
          <w:b w:val="false"/>
          <w:i w:val="false"/>
          <w:color w:val="000000"/>
          <w:sz w:val="28"/>
        </w:rPr>
        <w:t>
      ұнтақтау тоннасын реттеу тәсілдерін;</w:t>
      </w:r>
    </w:p>
    <w:bookmarkEnd w:id="2764"/>
    <w:bookmarkStart w:name="z2768" w:id="2765"/>
    <w:p>
      <w:pPr>
        <w:spacing w:after="0"/>
        <w:ind w:left="0"/>
        <w:jc w:val="both"/>
      </w:pPr>
      <w:r>
        <w:rPr>
          <w:rFonts w:ascii="Times New Roman"/>
          <w:b w:val="false"/>
          <w:i w:val="false"/>
          <w:color w:val="000000"/>
          <w:sz w:val="28"/>
        </w:rPr>
        <w:t xml:space="preserve">
      көміртекті материалдар мен көмір массасын ұнтақтау процесін; </w:t>
      </w:r>
    </w:p>
    <w:bookmarkEnd w:id="2765"/>
    <w:bookmarkStart w:name="z2769" w:id="2766"/>
    <w:p>
      <w:pPr>
        <w:spacing w:after="0"/>
        <w:ind w:left="0"/>
        <w:jc w:val="both"/>
      </w:pPr>
      <w:r>
        <w:rPr>
          <w:rFonts w:ascii="Times New Roman"/>
          <w:b w:val="false"/>
          <w:i w:val="false"/>
          <w:color w:val="000000"/>
          <w:sz w:val="28"/>
        </w:rPr>
        <w:t xml:space="preserve">
      тартылған ұнтақтардың түрлерін, қасиеттерін және нысанын, оларға қойылатын талаптарды.  </w:t>
      </w:r>
    </w:p>
    <w:bookmarkEnd w:id="2766"/>
    <w:bookmarkStart w:name="z2770" w:id="2767"/>
    <w:p>
      <w:pPr>
        <w:spacing w:after="0"/>
        <w:ind w:left="0"/>
        <w:jc w:val="both"/>
      </w:pPr>
      <w:r>
        <w:rPr>
          <w:rFonts w:ascii="Times New Roman"/>
          <w:b w:val="false"/>
          <w:i w:val="false"/>
          <w:color w:val="000000"/>
          <w:sz w:val="28"/>
        </w:rPr>
        <w:t xml:space="preserve">
      56. Электр көмір өндірісіндегі құрастырушы  </w:t>
      </w:r>
    </w:p>
    <w:bookmarkEnd w:id="2767"/>
    <w:bookmarkStart w:name="z2771" w:id="2768"/>
    <w:p>
      <w:pPr>
        <w:spacing w:after="0"/>
        <w:ind w:left="0"/>
        <w:jc w:val="both"/>
      </w:pPr>
      <w:r>
        <w:rPr>
          <w:rFonts w:ascii="Times New Roman"/>
          <w:b w:val="false"/>
          <w:i w:val="false"/>
          <w:color w:val="000000"/>
          <w:sz w:val="28"/>
        </w:rPr>
        <w:t xml:space="preserve">
      Параграф 1. Электр көмір өндірісіндегі құрастырушы, 1-разряд </w:t>
      </w:r>
    </w:p>
    <w:bookmarkEnd w:id="2768"/>
    <w:bookmarkStart w:name="z2772" w:id="2769"/>
    <w:p>
      <w:pPr>
        <w:spacing w:after="0"/>
        <w:ind w:left="0"/>
        <w:jc w:val="both"/>
      </w:pPr>
      <w:r>
        <w:rPr>
          <w:rFonts w:ascii="Times New Roman"/>
          <w:b w:val="false"/>
          <w:i w:val="false"/>
          <w:color w:val="000000"/>
          <w:sz w:val="28"/>
        </w:rPr>
        <w:t xml:space="preserve">
      401. Жұмыс сипаттамасы: </w:t>
      </w:r>
    </w:p>
    <w:bookmarkEnd w:id="2769"/>
    <w:bookmarkStart w:name="z2773" w:id="2770"/>
    <w:p>
      <w:pPr>
        <w:spacing w:after="0"/>
        <w:ind w:left="0"/>
        <w:jc w:val="both"/>
      </w:pPr>
      <w:r>
        <w:rPr>
          <w:rFonts w:ascii="Times New Roman"/>
          <w:b w:val="false"/>
          <w:i w:val="false"/>
          <w:color w:val="000000"/>
          <w:sz w:val="28"/>
        </w:rPr>
        <w:t xml:space="preserve">
      электр щеткасы арматурасын біліктілігі анағұрлым жоғары құрастырушының басшылығымен айлабұйымдарды қолдана отырып, қолмен құрастыру; </w:t>
      </w:r>
    </w:p>
    <w:bookmarkEnd w:id="2770"/>
    <w:bookmarkStart w:name="z2774" w:id="2771"/>
    <w:p>
      <w:pPr>
        <w:spacing w:after="0"/>
        <w:ind w:left="0"/>
        <w:jc w:val="both"/>
      </w:pPr>
      <w:r>
        <w:rPr>
          <w:rFonts w:ascii="Times New Roman"/>
          <w:b w:val="false"/>
          <w:i w:val="false"/>
          <w:color w:val="000000"/>
          <w:sz w:val="28"/>
        </w:rPr>
        <w:t xml:space="preserve">
      трубканы орналастыру және сымды электр щеткасының саңылауынан өткізу; </w:t>
      </w:r>
    </w:p>
    <w:bookmarkEnd w:id="2771"/>
    <w:bookmarkStart w:name="z2775" w:id="2772"/>
    <w:p>
      <w:pPr>
        <w:spacing w:after="0"/>
        <w:ind w:left="0"/>
        <w:jc w:val="both"/>
      </w:pPr>
      <w:r>
        <w:rPr>
          <w:rFonts w:ascii="Times New Roman"/>
          <w:b w:val="false"/>
          <w:i w:val="false"/>
          <w:color w:val="000000"/>
          <w:sz w:val="28"/>
        </w:rPr>
        <w:t xml:space="preserve">
      сымға ұшты қосу және оны бекіту. </w:t>
      </w:r>
    </w:p>
    <w:bookmarkEnd w:id="2772"/>
    <w:bookmarkStart w:name="z2776" w:id="2773"/>
    <w:p>
      <w:pPr>
        <w:spacing w:after="0"/>
        <w:ind w:left="0"/>
        <w:jc w:val="both"/>
      </w:pPr>
      <w:r>
        <w:rPr>
          <w:rFonts w:ascii="Times New Roman"/>
          <w:b w:val="false"/>
          <w:i w:val="false"/>
          <w:color w:val="000000"/>
          <w:sz w:val="28"/>
        </w:rPr>
        <w:t xml:space="preserve">
      402. Білуге тиіс: </w:t>
      </w:r>
    </w:p>
    <w:bookmarkEnd w:id="2773"/>
    <w:bookmarkStart w:name="z2777" w:id="2774"/>
    <w:p>
      <w:pPr>
        <w:spacing w:after="0"/>
        <w:ind w:left="0"/>
        <w:jc w:val="both"/>
      </w:pPr>
      <w:r>
        <w:rPr>
          <w:rFonts w:ascii="Times New Roman"/>
          <w:b w:val="false"/>
          <w:i w:val="false"/>
          <w:color w:val="000000"/>
          <w:sz w:val="28"/>
        </w:rPr>
        <w:t xml:space="preserve">
      арматураны құрастыру кезіндегі әдістерді қолдану кезектілігін; </w:t>
      </w:r>
    </w:p>
    <w:bookmarkEnd w:id="2774"/>
    <w:bookmarkStart w:name="z2778" w:id="2775"/>
    <w:p>
      <w:pPr>
        <w:spacing w:after="0"/>
        <w:ind w:left="0"/>
        <w:jc w:val="both"/>
      </w:pPr>
      <w:r>
        <w:rPr>
          <w:rFonts w:ascii="Times New Roman"/>
          <w:b w:val="false"/>
          <w:i w:val="false"/>
          <w:color w:val="000000"/>
          <w:sz w:val="28"/>
        </w:rPr>
        <w:t xml:space="preserve">
      арматураны іріктеу ережесін және оның түрлерін; </w:t>
      </w:r>
    </w:p>
    <w:bookmarkEnd w:id="2775"/>
    <w:bookmarkStart w:name="z2779" w:id="2776"/>
    <w:p>
      <w:pPr>
        <w:spacing w:after="0"/>
        <w:ind w:left="0"/>
        <w:jc w:val="both"/>
      </w:pPr>
      <w:r>
        <w:rPr>
          <w:rFonts w:ascii="Times New Roman"/>
          <w:b w:val="false"/>
          <w:i w:val="false"/>
          <w:color w:val="000000"/>
          <w:sz w:val="28"/>
        </w:rPr>
        <w:t xml:space="preserve">
      қарапайым айлабұйымдарды нысаны мен қолдану шарттарын; </w:t>
      </w:r>
    </w:p>
    <w:bookmarkEnd w:id="2776"/>
    <w:bookmarkStart w:name="z2780" w:id="2777"/>
    <w:p>
      <w:pPr>
        <w:spacing w:after="0"/>
        <w:ind w:left="0"/>
        <w:jc w:val="both"/>
      </w:pPr>
      <w:r>
        <w:rPr>
          <w:rFonts w:ascii="Times New Roman"/>
          <w:b w:val="false"/>
          <w:i w:val="false"/>
          <w:color w:val="000000"/>
          <w:sz w:val="28"/>
        </w:rPr>
        <w:t>
      жол берілетін шектеулердің, бұдырлық квалитеттері мен параметрлерінің шартты белгілерін.</w:t>
      </w:r>
    </w:p>
    <w:bookmarkEnd w:id="2777"/>
    <w:bookmarkStart w:name="z2781" w:id="2778"/>
    <w:p>
      <w:pPr>
        <w:spacing w:after="0"/>
        <w:ind w:left="0"/>
        <w:jc w:val="both"/>
      </w:pPr>
      <w:r>
        <w:rPr>
          <w:rFonts w:ascii="Times New Roman"/>
          <w:b w:val="false"/>
          <w:i w:val="false"/>
          <w:color w:val="000000"/>
          <w:sz w:val="28"/>
        </w:rPr>
        <w:t xml:space="preserve">
      Параграф 2. Электр көмір өндірісіндегі құрастырушы, 2-разряд </w:t>
      </w:r>
    </w:p>
    <w:bookmarkEnd w:id="2778"/>
    <w:bookmarkStart w:name="z2782" w:id="2779"/>
    <w:p>
      <w:pPr>
        <w:spacing w:after="0"/>
        <w:ind w:left="0"/>
        <w:jc w:val="both"/>
      </w:pPr>
      <w:r>
        <w:rPr>
          <w:rFonts w:ascii="Times New Roman"/>
          <w:b w:val="false"/>
          <w:i w:val="false"/>
          <w:color w:val="000000"/>
          <w:sz w:val="28"/>
        </w:rPr>
        <w:t xml:space="preserve">
      403. Жұмыс сипаттамасы: </w:t>
      </w:r>
    </w:p>
    <w:bookmarkEnd w:id="2779"/>
    <w:bookmarkStart w:name="z2783" w:id="2780"/>
    <w:p>
      <w:pPr>
        <w:spacing w:after="0"/>
        <w:ind w:left="0"/>
        <w:jc w:val="both"/>
      </w:pPr>
      <w:r>
        <w:rPr>
          <w:rFonts w:ascii="Times New Roman"/>
          <w:b w:val="false"/>
          <w:i w:val="false"/>
          <w:color w:val="000000"/>
          <w:sz w:val="28"/>
        </w:rPr>
        <w:t xml:space="preserve">
      электр щеткасы арматурасын айлабұйымдарды қолдана отырып, қолмен құрастыру; </w:t>
      </w:r>
    </w:p>
    <w:bookmarkEnd w:id="2780"/>
    <w:bookmarkStart w:name="z2784" w:id="2781"/>
    <w:p>
      <w:pPr>
        <w:spacing w:after="0"/>
        <w:ind w:left="0"/>
        <w:jc w:val="both"/>
      </w:pPr>
      <w:r>
        <w:rPr>
          <w:rFonts w:ascii="Times New Roman"/>
          <w:b w:val="false"/>
          <w:i w:val="false"/>
          <w:color w:val="000000"/>
          <w:sz w:val="28"/>
        </w:rPr>
        <w:t xml:space="preserve">
      сымды зенковкаға немесе электр щеткасының саңылауынан түрлі тәсілдермен өткізу; </w:t>
      </w:r>
    </w:p>
    <w:bookmarkEnd w:id="2781"/>
    <w:bookmarkStart w:name="z2785" w:id="2782"/>
    <w:p>
      <w:pPr>
        <w:spacing w:after="0"/>
        <w:ind w:left="0"/>
        <w:jc w:val="both"/>
      </w:pPr>
      <w:r>
        <w:rPr>
          <w:rFonts w:ascii="Times New Roman"/>
          <w:b w:val="false"/>
          <w:i w:val="false"/>
          <w:color w:val="000000"/>
          <w:sz w:val="28"/>
        </w:rPr>
        <w:t>
      сымның ұзындығы мен қимасын сызба бойынша анықтау;</w:t>
      </w:r>
    </w:p>
    <w:bookmarkEnd w:id="2782"/>
    <w:bookmarkStart w:name="z2786" w:id="2783"/>
    <w:p>
      <w:pPr>
        <w:spacing w:after="0"/>
        <w:ind w:left="0"/>
        <w:jc w:val="both"/>
      </w:pPr>
      <w:r>
        <w:rPr>
          <w:rFonts w:ascii="Times New Roman"/>
          <w:b w:val="false"/>
          <w:i w:val="false"/>
          <w:color w:val="000000"/>
          <w:sz w:val="28"/>
        </w:rPr>
        <w:t xml:space="preserve">
      амортизаторларды, оқшаулауды, ұштарды сымға кигізу және оны түрлі тәсілмен бекіту; </w:t>
      </w:r>
    </w:p>
    <w:bookmarkEnd w:id="2783"/>
    <w:bookmarkStart w:name="z2787" w:id="2784"/>
    <w:p>
      <w:pPr>
        <w:spacing w:after="0"/>
        <w:ind w:left="0"/>
        <w:jc w:val="both"/>
      </w:pPr>
      <w:r>
        <w:rPr>
          <w:rFonts w:ascii="Times New Roman"/>
          <w:b w:val="false"/>
          <w:i w:val="false"/>
          <w:color w:val="000000"/>
          <w:sz w:val="28"/>
        </w:rPr>
        <w:t xml:space="preserve">
      құрсау мен шайбаны орналастыру. </w:t>
      </w:r>
    </w:p>
    <w:bookmarkEnd w:id="2784"/>
    <w:bookmarkStart w:name="z2788" w:id="2785"/>
    <w:p>
      <w:pPr>
        <w:spacing w:after="0"/>
        <w:ind w:left="0"/>
        <w:jc w:val="both"/>
      </w:pPr>
      <w:r>
        <w:rPr>
          <w:rFonts w:ascii="Times New Roman"/>
          <w:b w:val="false"/>
          <w:i w:val="false"/>
          <w:color w:val="000000"/>
          <w:sz w:val="28"/>
        </w:rPr>
        <w:t xml:space="preserve">
      404. Білуге тиіс: </w:t>
      </w:r>
    </w:p>
    <w:bookmarkEnd w:id="2785"/>
    <w:bookmarkStart w:name="z2789" w:id="2786"/>
    <w:p>
      <w:pPr>
        <w:spacing w:after="0"/>
        <w:ind w:left="0"/>
        <w:jc w:val="both"/>
      </w:pPr>
      <w:r>
        <w:rPr>
          <w:rFonts w:ascii="Times New Roman"/>
          <w:b w:val="false"/>
          <w:i w:val="false"/>
          <w:color w:val="000000"/>
          <w:sz w:val="28"/>
        </w:rPr>
        <w:t xml:space="preserve">
      түрлі типтегі арматураны сызба бойынша құрастыру кезектілігін; </w:t>
      </w:r>
    </w:p>
    <w:bookmarkEnd w:id="2786"/>
    <w:bookmarkStart w:name="z2790" w:id="2787"/>
    <w:p>
      <w:pPr>
        <w:spacing w:after="0"/>
        <w:ind w:left="0"/>
        <w:jc w:val="both"/>
      </w:pPr>
      <w:r>
        <w:rPr>
          <w:rFonts w:ascii="Times New Roman"/>
          <w:b w:val="false"/>
          <w:i w:val="false"/>
          <w:color w:val="000000"/>
          <w:sz w:val="28"/>
        </w:rPr>
        <w:t xml:space="preserve">
      айлабұйымдарды қолдану ережесін; </w:t>
      </w:r>
    </w:p>
    <w:bookmarkEnd w:id="2787"/>
    <w:bookmarkStart w:name="z2791" w:id="2788"/>
    <w:p>
      <w:pPr>
        <w:spacing w:after="0"/>
        <w:ind w:left="0"/>
        <w:jc w:val="both"/>
      </w:pPr>
      <w:r>
        <w:rPr>
          <w:rFonts w:ascii="Times New Roman"/>
          <w:b w:val="false"/>
          <w:i w:val="false"/>
          <w:color w:val="000000"/>
          <w:sz w:val="28"/>
        </w:rPr>
        <w:t xml:space="preserve">
      жол берілетін шектеулер туралы негізгі деректерді. </w:t>
      </w:r>
    </w:p>
    <w:bookmarkEnd w:id="2788"/>
    <w:bookmarkStart w:name="z2792" w:id="2789"/>
    <w:p>
      <w:pPr>
        <w:spacing w:after="0"/>
        <w:ind w:left="0"/>
        <w:jc w:val="both"/>
      </w:pPr>
      <w:r>
        <w:rPr>
          <w:rFonts w:ascii="Times New Roman"/>
          <w:b w:val="false"/>
          <w:i w:val="false"/>
          <w:color w:val="000000"/>
          <w:sz w:val="28"/>
        </w:rPr>
        <w:t>
      Параграф 3. Электр көмір өндірісіндегі құрастырушы, 3-разряд</w:t>
      </w:r>
    </w:p>
    <w:bookmarkEnd w:id="2789"/>
    <w:bookmarkStart w:name="z2793" w:id="2790"/>
    <w:p>
      <w:pPr>
        <w:spacing w:after="0"/>
        <w:ind w:left="0"/>
        <w:jc w:val="both"/>
      </w:pPr>
      <w:r>
        <w:rPr>
          <w:rFonts w:ascii="Times New Roman"/>
          <w:b w:val="false"/>
          <w:i w:val="false"/>
          <w:color w:val="000000"/>
          <w:sz w:val="28"/>
        </w:rPr>
        <w:t xml:space="preserve">
      405. Жұмыс сипаттамасы: </w:t>
      </w:r>
    </w:p>
    <w:bookmarkEnd w:id="2790"/>
    <w:bookmarkStart w:name="z2794" w:id="2791"/>
    <w:p>
      <w:pPr>
        <w:spacing w:after="0"/>
        <w:ind w:left="0"/>
        <w:jc w:val="both"/>
      </w:pPr>
      <w:r>
        <w:rPr>
          <w:rFonts w:ascii="Times New Roman"/>
          <w:b w:val="false"/>
          <w:i w:val="false"/>
          <w:color w:val="000000"/>
          <w:sz w:val="28"/>
        </w:rPr>
        <w:t xml:space="preserve">
      электр щеткасы арматурасын түрлі типтегі станоктарда және қарсыласу бағандарын тұрақты ток станоктарында құрастыру; </w:t>
      </w:r>
    </w:p>
    <w:bookmarkEnd w:id="2791"/>
    <w:bookmarkStart w:name="z2795" w:id="2792"/>
    <w:p>
      <w:pPr>
        <w:spacing w:after="0"/>
        <w:ind w:left="0"/>
        <w:jc w:val="both"/>
      </w:pPr>
      <w:r>
        <w:rPr>
          <w:rFonts w:ascii="Times New Roman"/>
          <w:b w:val="false"/>
          <w:i w:val="false"/>
          <w:color w:val="000000"/>
          <w:sz w:val="28"/>
        </w:rPr>
        <w:t xml:space="preserve">
      операцияны орындау кезектілігін анықтау; </w:t>
      </w:r>
    </w:p>
    <w:bookmarkEnd w:id="2792"/>
    <w:bookmarkStart w:name="z2796" w:id="2793"/>
    <w:p>
      <w:pPr>
        <w:spacing w:after="0"/>
        <w:ind w:left="0"/>
        <w:jc w:val="both"/>
      </w:pPr>
      <w:r>
        <w:rPr>
          <w:rFonts w:ascii="Times New Roman"/>
          <w:b w:val="false"/>
          <w:i w:val="false"/>
          <w:color w:val="000000"/>
          <w:sz w:val="28"/>
        </w:rPr>
        <w:t xml:space="preserve">
      тиісті диаметрдегі және бейіндегі арматураны, сыртқы түріне қарай айлабұйымдар мен көмір шайбаларын іріктеу; </w:t>
      </w:r>
    </w:p>
    <w:bookmarkEnd w:id="2793"/>
    <w:bookmarkStart w:name="z2797" w:id="2794"/>
    <w:p>
      <w:pPr>
        <w:spacing w:after="0"/>
        <w:ind w:left="0"/>
        <w:jc w:val="both"/>
      </w:pPr>
      <w:r>
        <w:rPr>
          <w:rFonts w:ascii="Times New Roman"/>
          <w:b w:val="false"/>
          <w:i w:val="false"/>
          <w:color w:val="000000"/>
          <w:sz w:val="28"/>
        </w:rPr>
        <w:t>
      арматураны электр щеткаға түрлі тәсілдермен бекіту: үстелдегі бұрғы станоктарында вальціні жазып алу; сымды ұшына эксцентриктік престерде престемелеу; сымды дәнекерлеу және ұшты ыстықтай қалайылау;</w:t>
      </w:r>
    </w:p>
    <w:bookmarkEnd w:id="2794"/>
    <w:bookmarkStart w:name="z2798" w:id="2795"/>
    <w:p>
      <w:pPr>
        <w:spacing w:after="0"/>
        <w:ind w:left="0"/>
        <w:jc w:val="both"/>
      </w:pPr>
      <w:r>
        <w:rPr>
          <w:rFonts w:ascii="Times New Roman"/>
          <w:b w:val="false"/>
          <w:i w:val="false"/>
          <w:color w:val="000000"/>
          <w:sz w:val="28"/>
        </w:rPr>
        <w:t>
      сымның развальцовкалау, престемелеу және дәнекерлеу сапасын тексеру;</w:t>
      </w:r>
    </w:p>
    <w:bookmarkEnd w:id="2795"/>
    <w:bookmarkStart w:name="z2799" w:id="2796"/>
    <w:p>
      <w:pPr>
        <w:spacing w:after="0"/>
        <w:ind w:left="0"/>
        <w:jc w:val="both"/>
      </w:pPr>
      <w:r>
        <w:rPr>
          <w:rFonts w:ascii="Times New Roman"/>
          <w:b w:val="false"/>
          <w:i w:val="false"/>
          <w:color w:val="000000"/>
          <w:sz w:val="28"/>
        </w:rPr>
        <w:t xml:space="preserve">
      электр щеткасы мен арматураның арасындағы ауыспалы қарсылықты анықтау; </w:t>
      </w:r>
    </w:p>
    <w:bookmarkEnd w:id="2796"/>
    <w:bookmarkStart w:name="z2800" w:id="2797"/>
    <w:p>
      <w:pPr>
        <w:spacing w:after="0"/>
        <w:ind w:left="0"/>
        <w:jc w:val="both"/>
      </w:pPr>
      <w:r>
        <w:rPr>
          <w:rFonts w:ascii="Times New Roman"/>
          <w:b w:val="false"/>
          <w:i w:val="false"/>
          <w:color w:val="000000"/>
          <w:sz w:val="28"/>
        </w:rPr>
        <w:t xml:space="preserve">
      шайбаларды кигізу; </w:t>
      </w:r>
    </w:p>
    <w:bookmarkEnd w:id="2797"/>
    <w:bookmarkStart w:name="z2801" w:id="2798"/>
    <w:p>
      <w:pPr>
        <w:spacing w:after="0"/>
        <w:ind w:left="0"/>
        <w:jc w:val="both"/>
      </w:pPr>
      <w:r>
        <w:rPr>
          <w:rFonts w:ascii="Times New Roman"/>
          <w:b w:val="false"/>
          <w:i w:val="false"/>
          <w:color w:val="000000"/>
          <w:sz w:val="28"/>
        </w:rPr>
        <w:t>
      көмір бағанының қарсылығы мен деформациясын анықтау.</w:t>
      </w:r>
    </w:p>
    <w:bookmarkEnd w:id="2798"/>
    <w:bookmarkStart w:name="z2802" w:id="2799"/>
    <w:p>
      <w:pPr>
        <w:spacing w:after="0"/>
        <w:ind w:left="0"/>
        <w:jc w:val="both"/>
      </w:pPr>
      <w:r>
        <w:rPr>
          <w:rFonts w:ascii="Times New Roman"/>
          <w:b w:val="false"/>
          <w:i w:val="false"/>
          <w:color w:val="000000"/>
          <w:sz w:val="28"/>
        </w:rPr>
        <w:t xml:space="preserve">
      406. Білуге тиіс: </w:t>
      </w:r>
    </w:p>
    <w:bookmarkEnd w:id="2799"/>
    <w:bookmarkStart w:name="z2803" w:id="2800"/>
    <w:p>
      <w:pPr>
        <w:spacing w:after="0"/>
        <w:ind w:left="0"/>
        <w:jc w:val="both"/>
      </w:pPr>
      <w:r>
        <w:rPr>
          <w:rFonts w:ascii="Times New Roman"/>
          <w:b w:val="false"/>
          <w:i w:val="false"/>
          <w:color w:val="000000"/>
          <w:sz w:val="28"/>
        </w:rPr>
        <w:t xml:space="preserve">
      электр щеткасы арматурасын станокта құрастырудың технологиялық процесін; </w:t>
      </w:r>
    </w:p>
    <w:bookmarkEnd w:id="2800"/>
    <w:bookmarkStart w:name="z2804" w:id="2801"/>
    <w:p>
      <w:pPr>
        <w:spacing w:after="0"/>
        <w:ind w:left="0"/>
        <w:jc w:val="both"/>
      </w:pPr>
      <w:r>
        <w:rPr>
          <w:rFonts w:ascii="Times New Roman"/>
          <w:b w:val="false"/>
          <w:i w:val="false"/>
          <w:color w:val="000000"/>
          <w:sz w:val="28"/>
        </w:rPr>
        <w:t xml:space="preserve">
      көмір бағанын құрастыруды; </w:t>
      </w:r>
    </w:p>
    <w:bookmarkEnd w:id="2801"/>
    <w:bookmarkStart w:name="z2805" w:id="2802"/>
    <w:p>
      <w:pPr>
        <w:spacing w:after="0"/>
        <w:ind w:left="0"/>
        <w:jc w:val="both"/>
      </w:pPr>
      <w:r>
        <w:rPr>
          <w:rFonts w:ascii="Times New Roman"/>
          <w:b w:val="false"/>
          <w:i w:val="false"/>
          <w:color w:val="000000"/>
          <w:sz w:val="28"/>
        </w:rPr>
        <w:t xml:space="preserve">
      арматураның типтері мен олардың нысанын; </w:t>
      </w:r>
    </w:p>
    <w:bookmarkEnd w:id="2802"/>
    <w:bookmarkStart w:name="z2806" w:id="2803"/>
    <w:p>
      <w:pPr>
        <w:spacing w:after="0"/>
        <w:ind w:left="0"/>
        <w:jc w:val="both"/>
      </w:pPr>
      <w:r>
        <w:rPr>
          <w:rFonts w:ascii="Times New Roman"/>
          <w:b w:val="false"/>
          <w:i w:val="false"/>
          <w:color w:val="000000"/>
          <w:sz w:val="28"/>
        </w:rPr>
        <w:t>
      станоктардың құрылымын, оларды басқару және пайдалану ережесін;</w:t>
      </w:r>
    </w:p>
    <w:bookmarkEnd w:id="2803"/>
    <w:bookmarkStart w:name="z2807" w:id="2804"/>
    <w:p>
      <w:pPr>
        <w:spacing w:after="0"/>
        <w:ind w:left="0"/>
        <w:jc w:val="both"/>
      </w:pPr>
      <w:r>
        <w:rPr>
          <w:rFonts w:ascii="Times New Roman"/>
          <w:b w:val="false"/>
          <w:i w:val="false"/>
          <w:color w:val="000000"/>
          <w:sz w:val="28"/>
        </w:rPr>
        <w:t xml:space="preserve">
      қондырғының құрылымы мен электр сызбасын; </w:t>
      </w:r>
    </w:p>
    <w:bookmarkEnd w:id="2804"/>
    <w:bookmarkStart w:name="z2808" w:id="2805"/>
    <w:p>
      <w:pPr>
        <w:spacing w:after="0"/>
        <w:ind w:left="0"/>
        <w:jc w:val="both"/>
      </w:pPr>
      <w:r>
        <w:rPr>
          <w:rFonts w:ascii="Times New Roman"/>
          <w:b w:val="false"/>
          <w:i w:val="false"/>
          <w:color w:val="000000"/>
          <w:sz w:val="28"/>
        </w:rPr>
        <w:t xml:space="preserve">
      құрал мен айлабұйымды орнату және бекіту тәсілдерін; </w:t>
      </w:r>
    </w:p>
    <w:bookmarkEnd w:id="2805"/>
    <w:bookmarkStart w:name="z2809" w:id="2806"/>
    <w:p>
      <w:pPr>
        <w:spacing w:after="0"/>
        <w:ind w:left="0"/>
        <w:jc w:val="both"/>
      </w:pPr>
      <w:r>
        <w:rPr>
          <w:rFonts w:ascii="Times New Roman"/>
          <w:b w:val="false"/>
          <w:i w:val="false"/>
          <w:color w:val="000000"/>
          <w:sz w:val="28"/>
        </w:rPr>
        <w:t xml:space="preserve">
      бақылау-өлшеу аспаптары мен құралдарды қолдану ережесін; </w:t>
      </w:r>
    </w:p>
    <w:bookmarkEnd w:id="2806"/>
    <w:bookmarkStart w:name="z2810" w:id="2807"/>
    <w:p>
      <w:pPr>
        <w:spacing w:after="0"/>
        <w:ind w:left="0"/>
        <w:jc w:val="both"/>
      </w:pPr>
      <w:r>
        <w:rPr>
          <w:rFonts w:ascii="Times New Roman"/>
          <w:b w:val="false"/>
          <w:i w:val="false"/>
          <w:color w:val="000000"/>
          <w:sz w:val="28"/>
        </w:rPr>
        <w:t xml:space="preserve">
      сызбаларды оқуды, орындалатын жұмыс көлемінде. </w:t>
      </w:r>
    </w:p>
    <w:bookmarkEnd w:id="2807"/>
    <w:bookmarkStart w:name="z2811" w:id="2808"/>
    <w:p>
      <w:pPr>
        <w:spacing w:after="0"/>
        <w:ind w:left="0"/>
        <w:jc w:val="both"/>
      </w:pPr>
      <w:r>
        <w:rPr>
          <w:rFonts w:ascii="Times New Roman"/>
          <w:b w:val="false"/>
          <w:i w:val="false"/>
          <w:color w:val="000000"/>
          <w:sz w:val="28"/>
        </w:rPr>
        <w:t xml:space="preserve">
      57. Электр көмір бұйымдарын сұрыптаушы </w:t>
      </w:r>
    </w:p>
    <w:bookmarkEnd w:id="2808"/>
    <w:bookmarkStart w:name="z2812" w:id="2809"/>
    <w:p>
      <w:pPr>
        <w:spacing w:after="0"/>
        <w:ind w:left="0"/>
        <w:jc w:val="both"/>
      </w:pPr>
      <w:r>
        <w:rPr>
          <w:rFonts w:ascii="Times New Roman"/>
          <w:b w:val="false"/>
          <w:i w:val="false"/>
          <w:color w:val="000000"/>
          <w:sz w:val="28"/>
        </w:rPr>
        <w:t xml:space="preserve">
      Параграф 1. Электр көмір бұйымдарын сұрыптаушы, 1-разряд </w:t>
      </w:r>
    </w:p>
    <w:bookmarkEnd w:id="2809"/>
    <w:bookmarkStart w:name="z2813" w:id="2810"/>
    <w:p>
      <w:pPr>
        <w:spacing w:after="0"/>
        <w:ind w:left="0"/>
        <w:jc w:val="both"/>
      </w:pPr>
      <w:r>
        <w:rPr>
          <w:rFonts w:ascii="Times New Roman"/>
          <w:b w:val="false"/>
          <w:i w:val="false"/>
          <w:color w:val="000000"/>
          <w:sz w:val="28"/>
        </w:rPr>
        <w:t xml:space="preserve">
      407. Жұмыс сипаттамасы: </w:t>
      </w:r>
    </w:p>
    <w:bookmarkEnd w:id="2810"/>
    <w:bookmarkStart w:name="z2814" w:id="2811"/>
    <w:p>
      <w:pPr>
        <w:spacing w:after="0"/>
        <w:ind w:left="0"/>
        <w:jc w:val="both"/>
      </w:pPr>
      <w:r>
        <w:rPr>
          <w:rFonts w:ascii="Times New Roman"/>
          <w:b w:val="false"/>
          <w:i w:val="false"/>
          <w:color w:val="000000"/>
          <w:sz w:val="28"/>
        </w:rPr>
        <w:t xml:space="preserve">
      электр көмір бұйымдарын күйдіруден және электр графиттеуден кейін маркасы, партиялары, пісірілуі, мөлшері және сыртқы түріне қарай (көтерілу, жарылу, күю, деформация) сұрыптау; </w:t>
      </w:r>
    </w:p>
    <w:bookmarkEnd w:id="2811"/>
    <w:bookmarkStart w:name="z2815" w:id="2812"/>
    <w:p>
      <w:pPr>
        <w:spacing w:after="0"/>
        <w:ind w:left="0"/>
        <w:jc w:val="both"/>
      </w:pPr>
      <w:r>
        <w:rPr>
          <w:rFonts w:ascii="Times New Roman"/>
          <w:b w:val="false"/>
          <w:i w:val="false"/>
          <w:color w:val="000000"/>
          <w:sz w:val="28"/>
        </w:rPr>
        <w:t xml:space="preserve">
      тараны, құралды және жартылай шикізатты дайындау; </w:t>
      </w:r>
    </w:p>
    <w:bookmarkEnd w:id="2812"/>
    <w:bookmarkStart w:name="z2816" w:id="2813"/>
    <w:p>
      <w:pPr>
        <w:spacing w:after="0"/>
        <w:ind w:left="0"/>
        <w:jc w:val="both"/>
      </w:pPr>
      <w:r>
        <w:rPr>
          <w:rFonts w:ascii="Times New Roman"/>
          <w:b w:val="false"/>
          <w:i w:val="false"/>
          <w:color w:val="000000"/>
          <w:sz w:val="28"/>
        </w:rPr>
        <w:t xml:space="preserve">
      бұйымдарды санау, жәшіктерге салу; </w:t>
      </w:r>
    </w:p>
    <w:bookmarkEnd w:id="2813"/>
    <w:bookmarkStart w:name="z2817" w:id="2814"/>
    <w:p>
      <w:pPr>
        <w:spacing w:after="0"/>
        <w:ind w:left="0"/>
        <w:jc w:val="both"/>
      </w:pPr>
      <w:r>
        <w:rPr>
          <w:rFonts w:ascii="Times New Roman"/>
          <w:b w:val="false"/>
          <w:i w:val="false"/>
          <w:color w:val="000000"/>
          <w:sz w:val="28"/>
        </w:rPr>
        <w:t>
      журналға деректерді жазу.</w:t>
      </w:r>
    </w:p>
    <w:bookmarkEnd w:id="2814"/>
    <w:bookmarkStart w:name="z2818" w:id="2815"/>
    <w:p>
      <w:pPr>
        <w:spacing w:after="0"/>
        <w:ind w:left="0"/>
        <w:jc w:val="both"/>
      </w:pPr>
      <w:r>
        <w:rPr>
          <w:rFonts w:ascii="Times New Roman"/>
          <w:b w:val="false"/>
          <w:i w:val="false"/>
          <w:color w:val="000000"/>
          <w:sz w:val="28"/>
        </w:rPr>
        <w:t xml:space="preserve">
      408. Білуге тиіс: </w:t>
      </w:r>
    </w:p>
    <w:bookmarkEnd w:id="2815"/>
    <w:bookmarkStart w:name="z2819" w:id="2816"/>
    <w:p>
      <w:pPr>
        <w:spacing w:after="0"/>
        <w:ind w:left="0"/>
        <w:jc w:val="both"/>
      </w:pPr>
      <w:r>
        <w:rPr>
          <w:rFonts w:ascii="Times New Roman"/>
          <w:b w:val="false"/>
          <w:i w:val="false"/>
          <w:color w:val="000000"/>
          <w:sz w:val="28"/>
        </w:rPr>
        <w:t>
      күйдіруден және электр графиттеуден кейінгі ақаулардың түрлерін;</w:t>
      </w:r>
    </w:p>
    <w:bookmarkEnd w:id="2816"/>
    <w:bookmarkStart w:name="z2820" w:id="2817"/>
    <w:p>
      <w:pPr>
        <w:spacing w:after="0"/>
        <w:ind w:left="0"/>
        <w:jc w:val="both"/>
      </w:pPr>
      <w:r>
        <w:rPr>
          <w:rFonts w:ascii="Times New Roman"/>
          <w:b w:val="false"/>
          <w:i w:val="false"/>
          <w:color w:val="000000"/>
          <w:sz w:val="28"/>
        </w:rPr>
        <w:t xml:space="preserve">
      бұйымдарды сұрыптау тәсілдерін; </w:t>
      </w:r>
    </w:p>
    <w:bookmarkEnd w:id="2817"/>
    <w:bookmarkStart w:name="z2821" w:id="2818"/>
    <w:p>
      <w:pPr>
        <w:spacing w:after="0"/>
        <w:ind w:left="0"/>
        <w:jc w:val="both"/>
      </w:pPr>
      <w:r>
        <w:rPr>
          <w:rFonts w:ascii="Times New Roman"/>
          <w:b w:val="false"/>
          <w:i w:val="false"/>
          <w:color w:val="000000"/>
          <w:sz w:val="28"/>
        </w:rPr>
        <w:t xml:space="preserve">
      күйдірілген және электр графиттелген бұйымдардың атаулары мен олардың сыртқы белгілері бойынша қойылатын талаптарды; </w:t>
      </w:r>
    </w:p>
    <w:bookmarkEnd w:id="2818"/>
    <w:bookmarkStart w:name="z2822" w:id="2819"/>
    <w:p>
      <w:pPr>
        <w:spacing w:after="0"/>
        <w:ind w:left="0"/>
        <w:jc w:val="both"/>
      </w:pPr>
      <w:r>
        <w:rPr>
          <w:rFonts w:ascii="Times New Roman"/>
          <w:b w:val="false"/>
          <w:i w:val="false"/>
          <w:color w:val="000000"/>
          <w:sz w:val="28"/>
        </w:rPr>
        <w:t xml:space="preserve">
      бұйымдардың сұрпын анықтау нұсқаулығын.  </w:t>
      </w:r>
    </w:p>
    <w:bookmarkEnd w:id="2819"/>
    <w:bookmarkStart w:name="z2823" w:id="2820"/>
    <w:p>
      <w:pPr>
        <w:spacing w:after="0"/>
        <w:ind w:left="0"/>
        <w:jc w:val="both"/>
      </w:pPr>
      <w:r>
        <w:rPr>
          <w:rFonts w:ascii="Times New Roman"/>
          <w:b w:val="false"/>
          <w:i w:val="false"/>
          <w:color w:val="000000"/>
          <w:sz w:val="28"/>
        </w:rPr>
        <w:t>
      Параграф 2. Электр көмір бұйымдарын сұрыптаушы, 2-разряд</w:t>
      </w:r>
    </w:p>
    <w:bookmarkEnd w:id="2820"/>
    <w:bookmarkStart w:name="z2824" w:id="2821"/>
    <w:p>
      <w:pPr>
        <w:spacing w:after="0"/>
        <w:ind w:left="0"/>
        <w:jc w:val="both"/>
      </w:pPr>
      <w:r>
        <w:rPr>
          <w:rFonts w:ascii="Times New Roman"/>
          <w:b w:val="false"/>
          <w:i w:val="false"/>
          <w:color w:val="000000"/>
          <w:sz w:val="28"/>
        </w:rPr>
        <w:t xml:space="preserve">
      409. Жұмыс сипаттамасы: </w:t>
      </w:r>
    </w:p>
    <w:bookmarkEnd w:id="2821"/>
    <w:bookmarkStart w:name="z2825" w:id="2822"/>
    <w:p>
      <w:pPr>
        <w:spacing w:after="0"/>
        <w:ind w:left="0"/>
        <w:jc w:val="both"/>
      </w:pPr>
      <w:r>
        <w:rPr>
          <w:rFonts w:ascii="Times New Roman"/>
          <w:b w:val="false"/>
          <w:i w:val="false"/>
          <w:color w:val="000000"/>
          <w:sz w:val="28"/>
        </w:rPr>
        <w:t xml:space="preserve">
      электр көмір бұйымдарын механикалық өңдеуден және престеуден кейін маркасы, партиялары, пісірілуі, мөлшері және сыртқы түріне қарай (көтерілу, жарылу, күю, деформация) сұрыптау; </w:t>
      </w:r>
    </w:p>
    <w:bookmarkEnd w:id="2822"/>
    <w:bookmarkStart w:name="z2826" w:id="2823"/>
    <w:p>
      <w:pPr>
        <w:spacing w:after="0"/>
        <w:ind w:left="0"/>
        <w:jc w:val="both"/>
      </w:pPr>
      <w:r>
        <w:rPr>
          <w:rFonts w:ascii="Times New Roman"/>
          <w:b w:val="false"/>
          <w:i w:val="false"/>
          <w:color w:val="000000"/>
          <w:sz w:val="28"/>
        </w:rPr>
        <w:t xml:space="preserve">
      өлшеу құралы мен сызбаларды дайындау; </w:t>
      </w:r>
    </w:p>
    <w:bookmarkEnd w:id="2823"/>
    <w:bookmarkStart w:name="z2827" w:id="2824"/>
    <w:p>
      <w:pPr>
        <w:spacing w:after="0"/>
        <w:ind w:left="0"/>
        <w:jc w:val="both"/>
      </w:pPr>
      <w:r>
        <w:rPr>
          <w:rFonts w:ascii="Times New Roman"/>
          <w:b w:val="false"/>
          <w:i w:val="false"/>
          <w:color w:val="000000"/>
          <w:sz w:val="28"/>
        </w:rPr>
        <w:t xml:space="preserve">
      жарамды және баркқа шығарылған бұйымдардың есебін жүргізу. </w:t>
      </w:r>
    </w:p>
    <w:bookmarkEnd w:id="2824"/>
    <w:bookmarkStart w:name="z2828" w:id="2825"/>
    <w:p>
      <w:pPr>
        <w:spacing w:after="0"/>
        <w:ind w:left="0"/>
        <w:jc w:val="both"/>
      </w:pPr>
      <w:r>
        <w:rPr>
          <w:rFonts w:ascii="Times New Roman"/>
          <w:b w:val="false"/>
          <w:i w:val="false"/>
          <w:color w:val="000000"/>
          <w:sz w:val="28"/>
        </w:rPr>
        <w:t xml:space="preserve">
      410. Білуге тиіс: </w:t>
      </w:r>
    </w:p>
    <w:bookmarkEnd w:id="2825"/>
    <w:bookmarkStart w:name="z2829" w:id="2826"/>
    <w:p>
      <w:pPr>
        <w:spacing w:after="0"/>
        <w:ind w:left="0"/>
        <w:jc w:val="both"/>
      </w:pPr>
      <w:r>
        <w:rPr>
          <w:rFonts w:ascii="Times New Roman"/>
          <w:b w:val="false"/>
          <w:i w:val="false"/>
          <w:color w:val="000000"/>
          <w:sz w:val="28"/>
        </w:rPr>
        <w:t xml:space="preserve">
      бұйымдарды механикалық өңдеуден және престеуден кейін сұрыптау тәсілдерін; </w:t>
      </w:r>
    </w:p>
    <w:bookmarkEnd w:id="2826"/>
    <w:bookmarkStart w:name="z2830" w:id="2827"/>
    <w:p>
      <w:pPr>
        <w:spacing w:after="0"/>
        <w:ind w:left="0"/>
        <w:jc w:val="both"/>
      </w:pPr>
      <w:r>
        <w:rPr>
          <w:rFonts w:ascii="Times New Roman"/>
          <w:b w:val="false"/>
          <w:i w:val="false"/>
          <w:color w:val="000000"/>
          <w:sz w:val="28"/>
        </w:rPr>
        <w:t xml:space="preserve">
      бұйымдарды механикалық өңдеу түрлерін; </w:t>
      </w:r>
    </w:p>
    <w:bookmarkEnd w:id="2827"/>
    <w:bookmarkStart w:name="z2831" w:id="2828"/>
    <w:p>
      <w:pPr>
        <w:spacing w:after="0"/>
        <w:ind w:left="0"/>
        <w:jc w:val="both"/>
      </w:pPr>
      <w:r>
        <w:rPr>
          <w:rFonts w:ascii="Times New Roman"/>
          <w:b w:val="false"/>
          <w:i w:val="false"/>
          <w:color w:val="000000"/>
          <w:sz w:val="28"/>
        </w:rPr>
        <w:t xml:space="preserve">
      бақылау-өлшеу аспаптарының нысаны мен қолдану ережесін; </w:t>
      </w:r>
    </w:p>
    <w:bookmarkEnd w:id="2828"/>
    <w:bookmarkStart w:name="z2832" w:id="2829"/>
    <w:p>
      <w:pPr>
        <w:spacing w:after="0"/>
        <w:ind w:left="0"/>
        <w:jc w:val="both"/>
      </w:pPr>
      <w:r>
        <w:rPr>
          <w:rFonts w:ascii="Times New Roman"/>
          <w:b w:val="false"/>
          <w:i w:val="false"/>
          <w:color w:val="000000"/>
          <w:sz w:val="28"/>
        </w:rPr>
        <w:t>
      бұйымдарды механикалық өңдеуден және престеуден кейінгі брак түрлерін;</w:t>
      </w:r>
    </w:p>
    <w:bookmarkEnd w:id="2829"/>
    <w:bookmarkStart w:name="z2833" w:id="2830"/>
    <w:p>
      <w:pPr>
        <w:spacing w:after="0"/>
        <w:ind w:left="0"/>
        <w:jc w:val="both"/>
      </w:pPr>
      <w:r>
        <w:rPr>
          <w:rFonts w:ascii="Times New Roman"/>
          <w:b w:val="false"/>
          <w:i w:val="false"/>
          <w:color w:val="000000"/>
          <w:sz w:val="28"/>
        </w:rPr>
        <w:t xml:space="preserve">
      бұйымдардың атаулары мен маркаларын; </w:t>
      </w:r>
    </w:p>
    <w:bookmarkEnd w:id="2830"/>
    <w:bookmarkStart w:name="z2834" w:id="2831"/>
    <w:p>
      <w:pPr>
        <w:spacing w:after="0"/>
        <w:ind w:left="0"/>
        <w:jc w:val="both"/>
      </w:pPr>
      <w:r>
        <w:rPr>
          <w:rFonts w:ascii="Times New Roman"/>
          <w:b w:val="false"/>
          <w:i w:val="false"/>
          <w:color w:val="000000"/>
          <w:sz w:val="28"/>
        </w:rPr>
        <w:t xml:space="preserve">
      дайын бұйымдарға арналған мемлекеттік стандарттар мен техникалық шарттарды; </w:t>
      </w:r>
    </w:p>
    <w:bookmarkEnd w:id="2831"/>
    <w:bookmarkStart w:name="z2835" w:id="2832"/>
    <w:p>
      <w:pPr>
        <w:spacing w:after="0"/>
        <w:ind w:left="0"/>
        <w:jc w:val="both"/>
      </w:pPr>
      <w:r>
        <w:rPr>
          <w:rFonts w:ascii="Times New Roman"/>
          <w:b w:val="false"/>
          <w:i w:val="false"/>
          <w:color w:val="000000"/>
          <w:sz w:val="28"/>
        </w:rPr>
        <w:t xml:space="preserve">
      жол берілетін шектеулер туралы негізгі деректерді. </w:t>
      </w:r>
    </w:p>
    <w:bookmarkEnd w:id="2832"/>
    <w:bookmarkStart w:name="z2836" w:id="2833"/>
    <w:p>
      <w:pPr>
        <w:spacing w:after="0"/>
        <w:ind w:left="0"/>
        <w:jc w:val="both"/>
      </w:pPr>
      <w:r>
        <w:rPr>
          <w:rFonts w:ascii="Times New Roman"/>
          <w:b w:val="false"/>
          <w:i w:val="false"/>
          <w:color w:val="000000"/>
          <w:sz w:val="28"/>
        </w:rPr>
        <w:t xml:space="preserve">
      58. Электр көмір бұйымдарын тазалаушы </w:t>
      </w:r>
    </w:p>
    <w:bookmarkEnd w:id="2833"/>
    <w:bookmarkStart w:name="z2837" w:id="2834"/>
    <w:p>
      <w:pPr>
        <w:spacing w:after="0"/>
        <w:ind w:left="0"/>
        <w:jc w:val="both"/>
      </w:pPr>
      <w:r>
        <w:rPr>
          <w:rFonts w:ascii="Times New Roman"/>
          <w:b w:val="false"/>
          <w:i w:val="false"/>
          <w:color w:val="000000"/>
          <w:sz w:val="28"/>
        </w:rPr>
        <w:t xml:space="preserve">
      Параграф 1. Электр көмір бұйымдарын тазалаушы, 1-разряд     </w:t>
      </w:r>
    </w:p>
    <w:bookmarkEnd w:id="2834"/>
    <w:bookmarkStart w:name="z2838" w:id="2835"/>
    <w:p>
      <w:pPr>
        <w:spacing w:after="0"/>
        <w:ind w:left="0"/>
        <w:jc w:val="both"/>
      </w:pPr>
      <w:r>
        <w:rPr>
          <w:rFonts w:ascii="Times New Roman"/>
          <w:b w:val="false"/>
          <w:i w:val="false"/>
          <w:color w:val="000000"/>
          <w:sz w:val="28"/>
        </w:rPr>
        <w:t>
      411. Жұмыс сипаттамасы:</w:t>
      </w:r>
    </w:p>
    <w:bookmarkEnd w:id="2835"/>
    <w:bookmarkStart w:name="z2839" w:id="2836"/>
    <w:p>
      <w:pPr>
        <w:spacing w:after="0"/>
        <w:ind w:left="0"/>
        <w:jc w:val="both"/>
      </w:pPr>
      <w:r>
        <w:rPr>
          <w:rFonts w:ascii="Times New Roman"/>
          <w:b w:val="false"/>
          <w:i w:val="false"/>
          <w:color w:val="000000"/>
          <w:sz w:val="28"/>
        </w:rPr>
        <w:t xml:space="preserve">
      қарапайым метал керамикалық, метал графитті, электр щетка және электр графитті бұйымдарды сынықтардың, құм және шаңының қалдықтарынан қарапайым айлабұйымдарды қолдана отырып тазалау; </w:t>
      </w:r>
    </w:p>
    <w:bookmarkEnd w:id="2836"/>
    <w:bookmarkStart w:name="z2840" w:id="2837"/>
    <w:p>
      <w:pPr>
        <w:spacing w:after="0"/>
        <w:ind w:left="0"/>
        <w:jc w:val="both"/>
      </w:pPr>
      <w:r>
        <w:rPr>
          <w:rFonts w:ascii="Times New Roman"/>
          <w:b w:val="false"/>
          <w:i w:val="false"/>
          <w:color w:val="000000"/>
          <w:sz w:val="28"/>
        </w:rPr>
        <w:t xml:space="preserve">
      артық ұнтақты утильдеу; </w:t>
      </w:r>
    </w:p>
    <w:bookmarkEnd w:id="2837"/>
    <w:bookmarkStart w:name="z2841" w:id="2838"/>
    <w:p>
      <w:pPr>
        <w:spacing w:after="0"/>
        <w:ind w:left="0"/>
        <w:jc w:val="both"/>
      </w:pPr>
      <w:r>
        <w:rPr>
          <w:rFonts w:ascii="Times New Roman"/>
          <w:b w:val="false"/>
          <w:i w:val="false"/>
          <w:color w:val="000000"/>
          <w:sz w:val="28"/>
        </w:rPr>
        <w:t>
      бұйымдарды тараға салу.</w:t>
      </w:r>
    </w:p>
    <w:bookmarkEnd w:id="2838"/>
    <w:bookmarkStart w:name="z2842" w:id="2839"/>
    <w:p>
      <w:pPr>
        <w:spacing w:after="0"/>
        <w:ind w:left="0"/>
        <w:jc w:val="both"/>
      </w:pPr>
      <w:r>
        <w:rPr>
          <w:rFonts w:ascii="Times New Roman"/>
          <w:b w:val="false"/>
          <w:i w:val="false"/>
          <w:color w:val="000000"/>
          <w:sz w:val="28"/>
        </w:rPr>
        <w:t xml:space="preserve">
      412. Білуге тиіс: </w:t>
      </w:r>
    </w:p>
    <w:bookmarkEnd w:id="2839"/>
    <w:bookmarkStart w:name="z2843" w:id="2840"/>
    <w:p>
      <w:pPr>
        <w:spacing w:after="0"/>
        <w:ind w:left="0"/>
        <w:jc w:val="both"/>
      </w:pPr>
      <w:r>
        <w:rPr>
          <w:rFonts w:ascii="Times New Roman"/>
          <w:b w:val="false"/>
          <w:i w:val="false"/>
          <w:color w:val="000000"/>
          <w:sz w:val="28"/>
        </w:rPr>
        <w:t xml:space="preserve">
      бұйымдардың сыртқы түріне қойылатын талаптарды; </w:t>
      </w:r>
    </w:p>
    <w:bookmarkEnd w:id="2840"/>
    <w:bookmarkStart w:name="z2844" w:id="2841"/>
    <w:p>
      <w:pPr>
        <w:spacing w:after="0"/>
        <w:ind w:left="0"/>
        <w:jc w:val="both"/>
      </w:pPr>
      <w:r>
        <w:rPr>
          <w:rFonts w:ascii="Times New Roman"/>
          <w:b w:val="false"/>
          <w:i w:val="false"/>
          <w:color w:val="000000"/>
          <w:sz w:val="28"/>
        </w:rPr>
        <w:t xml:space="preserve">
      айлабұйымдарды қолдану ережесін; </w:t>
      </w:r>
    </w:p>
    <w:bookmarkEnd w:id="2841"/>
    <w:bookmarkStart w:name="z2845" w:id="2842"/>
    <w:p>
      <w:pPr>
        <w:spacing w:after="0"/>
        <w:ind w:left="0"/>
        <w:jc w:val="both"/>
      </w:pPr>
      <w:r>
        <w:rPr>
          <w:rFonts w:ascii="Times New Roman"/>
          <w:b w:val="false"/>
          <w:i w:val="false"/>
          <w:color w:val="000000"/>
          <w:sz w:val="28"/>
        </w:rPr>
        <w:t xml:space="preserve">
      бұйымды тазалау тәсілдерін. </w:t>
      </w:r>
    </w:p>
    <w:bookmarkEnd w:id="2842"/>
    <w:bookmarkStart w:name="z2846" w:id="2843"/>
    <w:p>
      <w:pPr>
        <w:spacing w:after="0"/>
        <w:ind w:left="0"/>
        <w:jc w:val="both"/>
      </w:pPr>
      <w:r>
        <w:rPr>
          <w:rFonts w:ascii="Times New Roman"/>
          <w:b w:val="false"/>
          <w:i w:val="false"/>
          <w:color w:val="000000"/>
          <w:sz w:val="28"/>
        </w:rPr>
        <w:t>
      Параграф 2. Электр көмір бұйымдарын тазалаушы, 2-разряд</w:t>
      </w:r>
    </w:p>
    <w:bookmarkEnd w:id="2843"/>
    <w:bookmarkStart w:name="z2847" w:id="2844"/>
    <w:p>
      <w:pPr>
        <w:spacing w:after="0"/>
        <w:ind w:left="0"/>
        <w:jc w:val="both"/>
      </w:pPr>
      <w:r>
        <w:rPr>
          <w:rFonts w:ascii="Times New Roman"/>
          <w:b w:val="false"/>
          <w:i w:val="false"/>
          <w:color w:val="000000"/>
          <w:sz w:val="28"/>
        </w:rPr>
        <w:t xml:space="preserve">
      413. Жұмыс сипаттамасы: </w:t>
      </w:r>
    </w:p>
    <w:bookmarkEnd w:id="2844"/>
    <w:bookmarkStart w:name="z2848" w:id="2845"/>
    <w:p>
      <w:pPr>
        <w:spacing w:after="0"/>
        <w:ind w:left="0"/>
        <w:jc w:val="both"/>
      </w:pPr>
      <w:r>
        <w:rPr>
          <w:rFonts w:ascii="Times New Roman"/>
          <w:b w:val="false"/>
          <w:i w:val="false"/>
          <w:color w:val="000000"/>
          <w:sz w:val="28"/>
        </w:rPr>
        <w:t xml:space="preserve">
      үлгілік метал керамикалық, метал графитті, электр щетка және электр графитті бұйымдарды жартылай автоматты станоктарда қолмен жеткере отырып тазалау; </w:t>
      </w:r>
    </w:p>
    <w:bookmarkEnd w:id="2845"/>
    <w:bookmarkStart w:name="z2849" w:id="2846"/>
    <w:p>
      <w:pPr>
        <w:spacing w:after="0"/>
        <w:ind w:left="0"/>
        <w:jc w:val="both"/>
      </w:pPr>
      <w:r>
        <w:rPr>
          <w:rFonts w:ascii="Times New Roman"/>
          <w:b w:val="false"/>
          <w:i w:val="false"/>
          <w:color w:val="000000"/>
          <w:sz w:val="28"/>
        </w:rPr>
        <w:t xml:space="preserve">
      бұйымдарды станок бункерлеріне салу және орналастыру; </w:t>
      </w:r>
    </w:p>
    <w:bookmarkEnd w:id="2846"/>
    <w:bookmarkStart w:name="z2850" w:id="2847"/>
    <w:p>
      <w:pPr>
        <w:spacing w:after="0"/>
        <w:ind w:left="0"/>
        <w:jc w:val="both"/>
      </w:pPr>
      <w:r>
        <w:rPr>
          <w:rFonts w:ascii="Times New Roman"/>
          <w:b w:val="false"/>
          <w:i w:val="false"/>
          <w:color w:val="000000"/>
          <w:sz w:val="28"/>
        </w:rPr>
        <w:t xml:space="preserve">
      бұйымды талап етілетін пішінге және тиісті түрге дейін жеткізу (саңылауларды, шұңқырларды және айналмаларды айлабұйымдар мен құралдардың көмегімен тазалау); </w:t>
      </w:r>
    </w:p>
    <w:bookmarkEnd w:id="2847"/>
    <w:bookmarkStart w:name="z2851" w:id="2848"/>
    <w:p>
      <w:pPr>
        <w:spacing w:after="0"/>
        <w:ind w:left="0"/>
        <w:jc w:val="both"/>
      </w:pPr>
      <w:r>
        <w:rPr>
          <w:rFonts w:ascii="Times New Roman"/>
          <w:b w:val="false"/>
          <w:i w:val="false"/>
          <w:color w:val="000000"/>
          <w:sz w:val="28"/>
        </w:rPr>
        <w:t xml:space="preserve">
      дискілерді, щеткаларды орнату және станоктарды баптау; </w:t>
      </w:r>
    </w:p>
    <w:bookmarkEnd w:id="2848"/>
    <w:bookmarkStart w:name="z2852" w:id="2849"/>
    <w:p>
      <w:pPr>
        <w:spacing w:after="0"/>
        <w:ind w:left="0"/>
        <w:jc w:val="both"/>
      </w:pPr>
      <w:r>
        <w:rPr>
          <w:rFonts w:ascii="Times New Roman"/>
          <w:b w:val="false"/>
          <w:i w:val="false"/>
          <w:color w:val="000000"/>
          <w:sz w:val="28"/>
        </w:rPr>
        <w:t>
      бұйымдарды іріктеу және орналастыру.</w:t>
      </w:r>
    </w:p>
    <w:bookmarkEnd w:id="2849"/>
    <w:bookmarkStart w:name="z2853" w:id="2850"/>
    <w:p>
      <w:pPr>
        <w:spacing w:after="0"/>
        <w:ind w:left="0"/>
        <w:jc w:val="both"/>
      </w:pPr>
      <w:r>
        <w:rPr>
          <w:rFonts w:ascii="Times New Roman"/>
          <w:b w:val="false"/>
          <w:i w:val="false"/>
          <w:color w:val="000000"/>
          <w:sz w:val="28"/>
        </w:rPr>
        <w:t xml:space="preserve">
      414. Білуге тиіс: </w:t>
      </w:r>
    </w:p>
    <w:bookmarkEnd w:id="2850"/>
    <w:bookmarkStart w:name="z2854" w:id="2851"/>
    <w:p>
      <w:pPr>
        <w:spacing w:after="0"/>
        <w:ind w:left="0"/>
        <w:jc w:val="both"/>
      </w:pPr>
      <w:r>
        <w:rPr>
          <w:rFonts w:ascii="Times New Roman"/>
          <w:b w:val="false"/>
          <w:i w:val="false"/>
          <w:color w:val="000000"/>
          <w:sz w:val="28"/>
        </w:rPr>
        <w:t>
      жартылай автоматты станоктардың құрылымын, олардың жұмыс принципін;</w:t>
      </w:r>
    </w:p>
    <w:bookmarkEnd w:id="2851"/>
    <w:bookmarkStart w:name="z2855" w:id="2852"/>
    <w:p>
      <w:pPr>
        <w:spacing w:after="0"/>
        <w:ind w:left="0"/>
        <w:jc w:val="both"/>
      </w:pPr>
      <w:r>
        <w:rPr>
          <w:rFonts w:ascii="Times New Roman"/>
          <w:b w:val="false"/>
          <w:i w:val="false"/>
          <w:color w:val="000000"/>
          <w:sz w:val="28"/>
        </w:rPr>
        <w:t>
      бақылау-өлшеу аспаптары мен құралдарды қолдану ережесін;</w:t>
      </w:r>
    </w:p>
    <w:bookmarkEnd w:id="2852"/>
    <w:bookmarkStart w:name="z2856" w:id="2853"/>
    <w:p>
      <w:pPr>
        <w:spacing w:after="0"/>
        <w:ind w:left="0"/>
        <w:jc w:val="both"/>
      </w:pPr>
      <w:r>
        <w:rPr>
          <w:rFonts w:ascii="Times New Roman"/>
          <w:b w:val="false"/>
          <w:i w:val="false"/>
          <w:color w:val="000000"/>
          <w:sz w:val="28"/>
        </w:rPr>
        <w:t xml:space="preserve">
      бұйымдарды тазалау және жеткеру тәсілдерін; </w:t>
      </w:r>
    </w:p>
    <w:bookmarkEnd w:id="2853"/>
    <w:bookmarkStart w:name="z2857" w:id="2854"/>
    <w:p>
      <w:pPr>
        <w:spacing w:after="0"/>
        <w:ind w:left="0"/>
        <w:jc w:val="both"/>
      </w:pPr>
      <w:r>
        <w:rPr>
          <w:rFonts w:ascii="Times New Roman"/>
          <w:b w:val="false"/>
          <w:i w:val="false"/>
          <w:color w:val="000000"/>
          <w:sz w:val="28"/>
        </w:rPr>
        <w:t xml:space="preserve">
      бұйымның түрлері мен маркаларын, олардың сапасына қойылатын талаптарды. </w:t>
      </w:r>
    </w:p>
    <w:bookmarkEnd w:id="2854"/>
    <w:bookmarkStart w:name="z2858" w:id="2855"/>
    <w:p>
      <w:pPr>
        <w:spacing w:after="0"/>
        <w:ind w:left="0"/>
        <w:jc w:val="both"/>
      </w:pPr>
      <w:r>
        <w:rPr>
          <w:rFonts w:ascii="Times New Roman"/>
          <w:b w:val="false"/>
          <w:i w:val="false"/>
          <w:color w:val="000000"/>
          <w:sz w:val="28"/>
        </w:rPr>
        <w:t xml:space="preserve">
      59. Электр көмір бұйымдарын ажарлаушы </w:t>
      </w:r>
    </w:p>
    <w:bookmarkEnd w:id="2855"/>
    <w:bookmarkStart w:name="z2859" w:id="2856"/>
    <w:p>
      <w:pPr>
        <w:spacing w:after="0"/>
        <w:ind w:left="0"/>
        <w:jc w:val="both"/>
      </w:pPr>
      <w:r>
        <w:rPr>
          <w:rFonts w:ascii="Times New Roman"/>
          <w:b w:val="false"/>
          <w:i w:val="false"/>
          <w:color w:val="000000"/>
          <w:sz w:val="28"/>
        </w:rPr>
        <w:t xml:space="preserve">
      Параграф 1. Электр көмір бұйымдарын ажарлаушы, 2-разряд </w:t>
      </w:r>
    </w:p>
    <w:bookmarkEnd w:id="2856"/>
    <w:bookmarkStart w:name="z2860" w:id="2857"/>
    <w:p>
      <w:pPr>
        <w:spacing w:after="0"/>
        <w:ind w:left="0"/>
        <w:jc w:val="both"/>
      </w:pPr>
      <w:r>
        <w:rPr>
          <w:rFonts w:ascii="Times New Roman"/>
          <w:b w:val="false"/>
          <w:i w:val="false"/>
          <w:color w:val="000000"/>
          <w:sz w:val="28"/>
        </w:rPr>
        <w:t>
      415. Жұмыс сипаттамасы:</w:t>
      </w:r>
    </w:p>
    <w:bookmarkEnd w:id="2857"/>
    <w:bookmarkStart w:name="z2861" w:id="2858"/>
    <w:p>
      <w:pPr>
        <w:spacing w:after="0"/>
        <w:ind w:left="0"/>
        <w:jc w:val="both"/>
      </w:pPr>
      <w:r>
        <w:rPr>
          <w:rFonts w:ascii="Times New Roman"/>
          <w:b w:val="false"/>
          <w:i w:val="false"/>
          <w:color w:val="000000"/>
          <w:sz w:val="28"/>
        </w:rPr>
        <w:t xml:space="preserve">
      метал графитті, электр көмір және электр графиттелген бұйымдар мен жартылай шикізаттарды қайрау-ажарлау станоктарында біліктілігі анағұрлым жоғары ажарлаушының басшылығымен ажарлау; </w:t>
      </w:r>
    </w:p>
    <w:bookmarkEnd w:id="2858"/>
    <w:bookmarkStart w:name="z2862" w:id="2859"/>
    <w:p>
      <w:pPr>
        <w:spacing w:after="0"/>
        <w:ind w:left="0"/>
        <w:jc w:val="both"/>
      </w:pPr>
      <w:r>
        <w:rPr>
          <w:rFonts w:ascii="Times New Roman"/>
          <w:b w:val="false"/>
          <w:i w:val="false"/>
          <w:color w:val="000000"/>
          <w:sz w:val="28"/>
        </w:rPr>
        <w:t xml:space="preserve">
      абразивтік айналмаларды іріктеу, орнату және түзеу; </w:t>
      </w:r>
    </w:p>
    <w:bookmarkEnd w:id="2859"/>
    <w:bookmarkStart w:name="z2863" w:id="2860"/>
    <w:p>
      <w:pPr>
        <w:spacing w:after="0"/>
        <w:ind w:left="0"/>
        <w:jc w:val="both"/>
      </w:pPr>
      <w:r>
        <w:rPr>
          <w:rFonts w:ascii="Times New Roman"/>
          <w:b w:val="false"/>
          <w:i w:val="false"/>
          <w:color w:val="000000"/>
          <w:sz w:val="28"/>
        </w:rPr>
        <w:t>
      станокты баптау.</w:t>
      </w:r>
    </w:p>
    <w:bookmarkEnd w:id="2860"/>
    <w:bookmarkStart w:name="z2864" w:id="2861"/>
    <w:p>
      <w:pPr>
        <w:spacing w:after="0"/>
        <w:ind w:left="0"/>
        <w:jc w:val="both"/>
      </w:pPr>
      <w:r>
        <w:rPr>
          <w:rFonts w:ascii="Times New Roman"/>
          <w:b w:val="false"/>
          <w:i w:val="false"/>
          <w:color w:val="000000"/>
          <w:sz w:val="28"/>
        </w:rPr>
        <w:t xml:space="preserve">
      416. Білуге тиіс: </w:t>
      </w:r>
    </w:p>
    <w:bookmarkEnd w:id="2861"/>
    <w:bookmarkStart w:name="z2865" w:id="2862"/>
    <w:p>
      <w:pPr>
        <w:spacing w:after="0"/>
        <w:ind w:left="0"/>
        <w:jc w:val="both"/>
      </w:pPr>
      <w:r>
        <w:rPr>
          <w:rFonts w:ascii="Times New Roman"/>
          <w:b w:val="false"/>
          <w:i w:val="false"/>
          <w:color w:val="000000"/>
          <w:sz w:val="28"/>
        </w:rPr>
        <w:t xml:space="preserve">
      станоктың негізгі тораптарының атауы мен нысанын; </w:t>
      </w:r>
    </w:p>
    <w:bookmarkEnd w:id="2862"/>
    <w:bookmarkStart w:name="z2866" w:id="2863"/>
    <w:p>
      <w:pPr>
        <w:spacing w:after="0"/>
        <w:ind w:left="0"/>
        <w:jc w:val="both"/>
      </w:pPr>
      <w:r>
        <w:rPr>
          <w:rFonts w:ascii="Times New Roman"/>
          <w:b w:val="false"/>
          <w:i w:val="false"/>
          <w:color w:val="000000"/>
          <w:sz w:val="28"/>
        </w:rPr>
        <w:t xml:space="preserve">
      станокты баптау ережесін; </w:t>
      </w:r>
    </w:p>
    <w:bookmarkEnd w:id="2863"/>
    <w:bookmarkStart w:name="z2867" w:id="2864"/>
    <w:p>
      <w:pPr>
        <w:spacing w:after="0"/>
        <w:ind w:left="0"/>
        <w:jc w:val="both"/>
      </w:pPr>
      <w:r>
        <w:rPr>
          <w:rFonts w:ascii="Times New Roman"/>
          <w:b w:val="false"/>
          <w:i w:val="false"/>
          <w:color w:val="000000"/>
          <w:sz w:val="28"/>
        </w:rPr>
        <w:t xml:space="preserve">
      абразивтік айналмаларды түзеу процесін; </w:t>
      </w:r>
    </w:p>
    <w:bookmarkEnd w:id="2864"/>
    <w:bookmarkStart w:name="z2868" w:id="2865"/>
    <w:p>
      <w:pPr>
        <w:spacing w:after="0"/>
        <w:ind w:left="0"/>
        <w:jc w:val="both"/>
      </w:pPr>
      <w:r>
        <w:rPr>
          <w:rFonts w:ascii="Times New Roman"/>
          <w:b w:val="false"/>
          <w:i w:val="false"/>
          <w:color w:val="000000"/>
          <w:sz w:val="28"/>
        </w:rPr>
        <w:t xml:space="preserve">
      жартылай шикізаттардың атаулары мен түрлерін. </w:t>
      </w:r>
    </w:p>
    <w:bookmarkEnd w:id="2865"/>
    <w:bookmarkStart w:name="z2869" w:id="2866"/>
    <w:p>
      <w:pPr>
        <w:spacing w:after="0"/>
        <w:ind w:left="0"/>
        <w:jc w:val="both"/>
      </w:pPr>
      <w:r>
        <w:rPr>
          <w:rFonts w:ascii="Times New Roman"/>
          <w:b w:val="false"/>
          <w:i w:val="false"/>
          <w:color w:val="000000"/>
          <w:sz w:val="28"/>
        </w:rPr>
        <w:t xml:space="preserve">
      Параграф 3. Электр көмір бұйымдарын ажарлаушы, 3-разряд </w:t>
      </w:r>
    </w:p>
    <w:bookmarkEnd w:id="2866"/>
    <w:bookmarkStart w:name="z2870" w:id="2867"/>
    <w:p>
      <w:pPr>
        <w:spacing w:after="0"/>
        <w:ind w:left="0"/>
        <w:jc w:val="both"/>
      </w:pPr>
      <w:r>
        <w:rPr>
          <w:rFonts w:ascii="Times New Roman"/>
          <w:b w:val="false"/>
          <w:i w:val="false"/>
          <w:color w:val="000000"/>
          <w:sz w:val="28"/>
        </w:rPr>
        <w:t xml:space="preserve">
      417. Жұмыс сипаттамасы: </w:t>
      </w:r>
    </w:p>
    <w:bookmarkEnd w:id="2867"/>
    <w:bookmarkStart w:name="z2871" w:id="2868"/>
    <w:p>
      <w:pPr>
        <w:spacing w:after="0"/>
        <w:ind w:left="0"/>
        <w:jc w:val="both"/>
      </w:pPr>
      <w:r>
        <w:rPr>
          <w:rFonts w:ascii="Times New Roman"/>
          <w:b w:val="false"/>
          <w:i w:val="false"/>
          <w:color w:val="000000"/>
          <w:sz w:val="28"/>
        </w:rPr>
        <w:t>
      метал графитті, электр көмір және электр графиттелген бұйымдар мен жартылай шикізаттарды қайрау-ажарлау станоктарында ажарлау және кесу;</w:t>
      </w:r>
    </w:p>
    <w:bookmarkEnd w:id="2868"/>
    <w:bookmarkStart w:name="z2872" w:id="2869"/>
    <w:p>
      <w:pPr>
        <w:spacing w:after="0"/>
        <w:ind w:left="0"/>
        <w:jc w:val="both"/>
      </w:pPr>
      <w:r>
        <w:rPr>
          <w:rFonts w:ascii="Times New Roman"/>
          <w:b w:val="false"/>
          <w:i w:val="false"/>
          <w:color w:val="000000"/>
          <w:sz w:val="28"/>
        </w:rPr>
        <w:t>
      мұқалудан кейін бейіні мен кесу қасиеттерін қалпына келтіру;</w:t>
      </w:r>
    </w:p>
    <w:bookmarkEnd w:id="2869"/>
    <w:bookmarkStart w:name="z2873" w:id="2870"/>
    <w:p>
      <w:pPr>
        <w:spacing w:after="0"/>
        <w:ind w:left="0"/>
        <w:jc w:val="both"/>
      </w:pPr>
      <w:r>
        <w:rPr>
          <w:rFonts w:ascii="Times New Roman"/>
          <w:b w:val="false"/>
          <w:i w:val="false"/>
          <w:color w:val="000000"/>
          <w:sz w:val="28"/>
        </w:rPr>
        <w:t xml:space="preserve">
      абразивтік және алмазды айналмаларды теңгермелеу; </w:t>
      </w:r>
    </w:p>
    <w:bookmarkEnd w:id="2870"/>
    <w:bookmarkStart w:name="z2874" w:id="2871"/>
    <w:p>
      <w:pPr>
        <w:spacing w:after="0"/>
        <w:ind w:left="0"/>
        <w:jc w:val="both"/>
      </w:pPr>
      <w:r>
        <w:rPr>
          <w:rFonts w:ascii="Times New Roman"/>
          <w:b w:val="false"/>
          <w:i w:val="false"/>
          <w:color w:val="000000"/>
          <w:sz w:val="28"/>
        </w:rPr>
        <w:t xml:space="preserve">
      станокты бұйымдар мен жартылай шикізаттардың берілген мөлшеріне баптау; </w:t>
      </w:r>
    </w:p>
    <w:bookmarkEnd w:id="2871"/>
    <w:bookmarkStart w:name="z2875" w:id="2872"/>
    <w:p>
      <w:pPr>
        <w:spacing w:after="0"/>
        <w:ind w:left="0"/>
        <w:jc w:val="both"/>
      </w:pPr>
      <w:r>
        <w:rPr>
          <w:rFonts w:ascii="Times New Roman"/>
          <w:b w:val="false"/>
          <w:i w:val="false"/>
          <w:color w:val="000000"/>
          <w:sz w:val="28"/>
        </w:rPr>
        <w:t xml:space="preserve">
      өңдеудің мөлшерлі бөлігін, шектеулерді, тазалығын бақылау; </w:t>
      </w:r>
    </w:p>
    <w:bookmarkEnd w:id="2872"/>
    <w:bookmarkStart w:name="z2876" w:id="2873"/>
    <w:p>
      <w:pPr>
        <w:spacing w:after="0"/>
        <w:ind w:left="0"/>
        <w:jc w:val="both"/>
      </w:pPr>
      <w:r>
        <w:rPr>
          <w:rFonts w:ascii="Times New Roman"/>
          <w:b w:val="false"/>
          <w:i w:val="false"/>
          <w:color w:val="000000"/>
          <w:sz w:val="28"/>
        </w:rPr>
        <w:t xml:space="preserve">
      бұйым ақауларын жою; </w:t>
      </w:r>
    </w:p>
    <w:bookmarkEnd w:id="2873"/>
    <w:bookmarkStart w:name="z2877" w:id="2874"/>
    <w:p>
      <w:pPr>
        <w:spacing w:after="0"/>
        <w:ind w:left="0"/>
        <w:jc w:val="both"/>
      </w:pPr>
      <w:r>
        <w:rPr>
          <w:rFonts w:ascii="Times New Roman"/>
          <w:b w:val="false"/>
          <w:i w:val="false"/>
          <w:color w:val="000000"/>
          <w:sz w:val="28"/>
        </w:rPr>
        <w:t>
      орналастыру және тасымалдау.</w:t>
      </w:r>
    </w:p>
    <w:bookmarkEnd w:id="2874"/>
    <w:bookmarkStart w:name="z2878" w:id="2875"/>
    <w:p>
      <w:pPr>
        <w:spacing w:after="0"/>
        <w:ind w:left="0"/>
        <w:jc w:val="both"/>
      </w:pPr>
      <w:r>
        <w:rPr>
          <w:rFonts w:ascii="Times New Roman"/>
          <w:b w:val="false"/>
          <w:i w:val="false"/>
          <w:color w:val="000000"/>
          <w:sz w:val="28"/>
        </w:rPr>
        <w:t xml:space="preserve">
      418. Білуге тиіс: </w:t>
      </w:r>
    </w:p>
    <w:bookmarkEnd w:id="2875"/>
    <w:bookmarkStart w:name="z2879" w:id="2876"/>
    <w:p>
      <w:pPr>
        <w:spacing w:after="0"/>
        <w:ind w:left="0"/>
        <w:jc w:val="both"/>
      </w:pPr>
      <w:r>
        <w:rPr>
          <w:rFonts w:ascii="Times New Roman"/>
          <w:b w:val="false"/>
          <w:i w:val="false"/>
          <w:color w:val="000000"/>
          <w:sz w:val="28"/>
        </w:rPr>
        <w:t>
      станоктардың құрылымын, жұмыс істеу принципі мен баптау тәсілдерін;</w:t>
      </w:r>
    </w:p>
    <w:bookmarkEnd w:id="2876"/>
    <w:bookmarkStart w:name="z2880" w:id="2877"/>
    <w:p>
      <w:pPr>
        <w:spacing w:after="0"/>
        <w:ind w:left="0"/>
        <w:jc w:val="both"/>
      </w:pPr>
      <w:r>
        <w:rPr>
          <w:rFonts w:ascii="Times New Roman"/>
          <w:b w:val="false"/>
          <w:i w:val="false"/>
          <w:color w:val="000000"/>
          <w:sz w:val="28"/>
        </w:rPr>
        <w:t>
      абразивтік және алмазды айналмаларды орнату және түзеу тәсілдерін;</w:t>
      </w:r>
    </w:p>
    <w:bookmarkEnd w:id="2877"/>
    <w:bookmarkStart w:name="z2881" w:id="2878"/>
    <w:p>
      <w:pPr>
        <w:spacing w:after="0"/>
        <w:ind w:left="0"/>
        <w:jc w:val="both"/>
      </w:pPr>
      <w:r>
        <w:rPr>
          <w:rFonts w:ascii="Times New Roman"/>
          <w:b w:val="false"/>
          <w:i w:val="false"/>
          <w:color w:val="000000"/>
          <w:sz w:val="28"/>
        </w:rPr>
        <w:t>
      арнаулы айлабұйымдар мен қарапайым бақылау-өлшеу аспаптарының нысаны мен пайдалану ережесін;</w:t>
      </w:r>
    </w:p>
    <w:bookmarkEnd w:id="2878"/>
    <w:bookmarkStart w:name="z2882" w:id="2879"/>
    <w:p>
      <w:pPr>
        <w:spacing w:after="0"/>
        <w:ind w:left="0"/>
        <w:jc w:val="both"/>
      </w:pPr>
      <w:r>
        <w:rPr>
          <w:rFonts w:ascii="Times New Roman"/>
          <w:b w:val="false"/>
          <w:i w:val="false"/>
          <w:color w:val="000000"/>
          <w:sz w:val="28"/>
        </w:rPr>
        <w:t xml:space="preserve">
      бұйымдарды механикалық өңдеу процесін; </w:t>
      </w:r>
    </w:p>
    <w:bookmarkEnd w:id="2879"/>
    <w:bookmarkStart w:name="z2883" w:id="2880"/>
    <w:p>
      <w:pPr>
        <w:spacing w:after="0"/>
        <w:ind w:left="0"/>
        <w:jc w:val="both"/>
      </w:pPr>
      <w:r>
        <w:rPr>
          <w:rFonts w:ascii="Times New Roman"/>
          <w:b w:val="false"/>
          <w:i w:val="false"/>
          <w:color w:val="000000"/>
          <w:sz w:val="28"/>
        </w:rPr>
        <w:t xml:space="preserve">
      чертеждерді оқуды, орындалатын жұмыс көлемінде; </w:t>
      </w:r>
    </w:p>
    <w:bookmarkEnd w:id="2880"/>
    <w:bookmarkStart w:name="z2884" w:id="2881"/>
    <w:p>
      <w:pPr>
        <w:spacing w:after="0"/>
        <w:ind w:left="0"/>
        <w:jc w:val="both"/>
      </w:pPr>
      <w:r>
        <w:rPr>
          <w:rFonts w:ascii="Times New Roman"/>
          <w:b w:val="false"/>
          <w:i w:val="false"/>
          <w:color w:val="000000"/>
          <w:sz w:val="28"/>
        </w:rPr>
        <w:t xml:space="preserve">
      жол берілетін шектеулерді, бұдырлық квалитеттері мен параметрлері жүйесін. </w:t>
      </w:r>
    </w:p>
    <w:bookmarkEnd w:id="2881"/>
    <w:bookmarkStart w:name="z2885" w:id="2882"/>
    <w:p>
      <w:pPr>
        <w:spacing w:after="0"/>
        <w:ind w:left="0"/>
        <w:jc w:val="both"/>
      </w:pPr>
      <w:r>
        <w:rPr>
          <w:rFonts w:ascii="Times New Roman"/>
          <w:b w:val="false"/>
          <w:i w:val="false"/>
          <w:color w:val="000000"/>
          <w:sz w:val="28"/>
        </w:rPr>
        <w:t>
      Параграф 4. Электр көмір бұйымдарын ажарлаушы, 4-разряд</w:t>
      </w:r>
    </w:p>
    <w:bookmarkEnd w:id="2882"/>
    <w:bookmarkStart w:name="z2886" w:id="2883"/>
    <w:p>
      <w:pPr>
        <w:spacing w:after="0"/>
        <w:ind w:left="0"/>
        <w:jc w:val="both"/>
      </w:pPr>
      <w:r>
        <w:rPr>
          <w:rFonts w:ascii="Times New Roman"/>
          <w:b w:val="false"/>
          <w:i w:val="false"/>
          <w:color w:val="000000"/>
          <w:sz w:val="28"/>
        </w:rPr>
        <w:t xml:space="preserve">
      419. Жұмыс сипаттамасы: </w:t>
      </w:r>
    </w:p>
    <w:bookmarkEnd w:id="2883"/>
    <w:bookmarkStart w:name="z2887" w:id="2884"/>
    <w:p>
      <w:pPr>
        <w:spacing w:after="0"/>
        <w:ind w:left="0"/>
        <w:jc w:val="both"/>
      </w:pPr>
      <w:r>
        <w:rPr>
          <w:rFonts w:ascii="Times New Roman"/>
          <w:b w:val="false"/>
          <w:i w:val="false"/>
          <w:color w:val="000000"/>
          <w:sz w:val="28"/>
        </w:rPr>
        <w:t>
      метал графитті, электр көмір және электр графиттелген бұйымдар мен жартылай шикізаттарды автоматтар мен жартылай автоматтарда ажарлау;</w:t>
      </w:r>
    </w:p>
    <w:bookmarkEnd w:id="2884"/>
    <w:bookmarkStart w:name="z2888" w:id="2885"/>
    <w:p>
      <w:pPr>
        <w:spacing w:after="0"/>
        <w:ind w:left="0"/>
        <w:jc w:val="both"/>
      </w:pPr>
      <w:r>
        <w:rPr>
          <w:rFonts w:ascii="Times New Roman"/>
          <w:b w:val="false"/>
          <w:i w:val="false"/>
          <w:color w:val="000000"/>
          <w:sz w:val="28"/>
        </w:rPr>
        <w:t>
      арнаулы айлабұйымдар мен беру механизмдерін бекіту және баптау;</w:t>
      </w:r>
    </w:p>
    <w:bookmarkEnd w:id="2885"/>
    <w:bookmarkStart w:name="z2889" w:id="2886"/>
    <w:p>
      <w:pPr>
        <w:spacing w:after="0"/>
        <w:ind w:left="0"/>
        <w:jc w:val="both"/>
      </w:pPr>
      <w:r>
        <w:rPr>
          <w:rFonts w:ascii="Times New Roman"/>
          <w:b w:val="false"/>
          <w:i w:val="false"/>
          <w:color w:val="000000"/>
          <w:sz w:val="28"/>
        </w:rPr>
        <w:t xml:space="preserve">
      конфигурациясы күрделі абразивтік айналмаларды іріктеу, орнату және түзеу; </w:t>
      </w:r>
    </w:p>
    <w:bookmarkEnd w:id="2886"/>
    <w:bookmarkStart w:name="z2890" w:id="2887"/>
    <w:p>
      <w:pPr>
        <w:spacing w:after="0"/>
        <w:ind w:left="0"/>
        <w:jc w:val="both"/>
      </w:pPr>
      <w:r>
        <w:rPr>
          <w:rFonts w:ascii="Times New Roman"/>
          <w:b w:val="false"/>
          <w:i w:val="false"/>
          <w:color w:val="000000"/>
          <w:sz w:val="28"/>
        </w:rPr>
        <w:t xml:space="preserve">
      бұйымдар мен жартылай шикізаттарды бункер-қоректендіргіштерге салу және орналастыру; </w:t>
      </w:r>
    </w:p>
    <w:bookmarkEnd w:id="2887"/>
    <w:bookmarkStart w:name="z2891" w:id="2888"/>
    <w:p>
      <w:pPr>
        <w:spacing w:after="0"/>
        <w:ind w:left="0"/>
        <w:jc w:val="both"/>
      </w:pPr>
      <w:r>
        <w:rPr>
          <w:rFonts w:ascii="Times New Roman"/>
          <w:b w:val="false"/>
          <w:i w:val="false"/>
          <w:color w:val="000000"/>
          <w:sz w:val="28"/>
        </w:rPr>
        <w:t xml:space="preserve">
      мөлшер бөлігін, конфигурацияны, шектеулер мен бұдырлық параметрлерін бақылау-өлшеу аспаптарымен бақылау; </w:t>
      </w:r>
    </w:p>
    <w:bookmarkEnd w:id="2888"/>
    <w:bookmarkStart w:name="z2892" w:id="2889"/>
    <w:p>
      <w:pPr>
        <w:spacing w:after="0"/>
        <w:ind w:left="0"/>
        <w:jc w:val="both"/>
      </w:pPr>
      <w:r>
        <w:rPr>
          <w:rFonts w:ascii="Times New Roman"/>
          <w:b w:val="false"/>
          <w:i w:val="false"/>
          <w:color w:val="000000"/>
          <w:sz w:val="28"/>
        </w:rPr>
        <w:t>
      бұйымдарды тазалау, салу және тасымалдау.</w:t>
      </w:r>
    </w:p>
    <w:bookmarkEnd w:id="2889"/>
    <w:bookmarkStart w:name="z2893" w:id="2890"/>
    <w:p>
      <w:pPr>
        <w:spacing w:after="0"/>
        <w:ind w:left="0"/>
        <w:jc w:val="both"/>
      </w:pPr>
      <w:r>
        <w:rPr>
          <w:rFonts w:ascii="Times New Roman"/>
          <w:b w:val="false"/>
          <w:i w:val="false"/>
          <w:color w:val="000000"/>
          <w:sz w:val="28"/>
        </w:rPr>
        <w:t xml:space="preserve">
      420. Білуге тиіс: </w:t>
      </w:r>
    </w:p>
    <w:bookmarkEnd w:id="2890"/>
    <w:bookmarkStart w:name="z2894" w:id="2891"/>
    <w:p>
      <w:pPr>
        <w:spacing w:after="0"/>
        <w:ind w:left="0"/>
        <w:jc w:val="both"/>
      </w:pPr>
      <w:r>
        <w:rPr>
          <w:rFonts w:ascii="Times New Roman"/>
          <w:b w:val="false"/>
          <w:i w:val="false"/>
          <w:color w:val="000000"/>
          <w:sz w:val="28"/>
        </w:rPr>
        <w:t xml:space="preserve">
      автоматтар мен жартылай автоматтардың құрылымын, жұмыс істеу принципі мен баптау тәсілдерін; </w:t>
      </w:r>
    </w:p>
    <w:bookmarkEnd w:id="2891"/>
    <w:bookmarkStart w:name="z2895" w:id="2892"/>
    <w:p>
      <w:pPr>
        <w:spacing w:after="0"/>
        <w:ind w:left="0"/>
        <w:jc w:val="both"/>
      </w:pPr>
      <w:r>
        <w:rPr>
          <w:rFonts w:ascii="Times New Roman"/>
          <w:b w:val="false"/>
          <w:i w:val="false"/>
          <w:color w:val="000000"/>
          <w:sz w:val="28"/>
        </w:rPr>
        <w:t xml:space="preserve">
      конфигурациясы күрделі абразивтік және алмазды айналмаларды түзеу ережесін; </w:t>
      </w:r>
    </w:p>
    <w:bookmarkEnd w:id="2892"/>
    <w:bookmarkStart w:name="z2896" w:id="2893"/>
    <w:p>
      <w:pPr>
        <w:spacing w:after="0"/>
        <w:ind w:left="0"/>
        <w:jc w:val="both"/>
      </w:pPr>
      <w:r>
        <w:rPr>
          <w:rFonts w:ascii="Times New Roman"/>
          <w:b w:val="false"/>
          <w:i w:val="false"/>
          <w:color w:val="000000"/>
          <w:sz w:val="28"/>
        </w:rPr>
        <w:t xml:space="preserve">
      бұйымдарды механикалық өңдеудің тәсілдері мен ережесін; </w:t>
      </w:r>
    </w:p>
    <w:bookmarkEnd w:id="2893"/>
    <w:bookmarkStart w:name="z2897" w:id="2894"/>
    <w:p>
      <w:pPr>
        <w:spacing w:after="0"/>
        <w:ind w:left="0"/>
        <w:jc w:val="both"/>
      </w:pPr>
      <w:r>
        <w:rPr>
          <w:rFonts w:ascii="Times New Roman"/>
          <w:b w:val="false"/>
          <w:i w:val="false"/>
          <w:color w:val="000000"/>
          <w:sz w:val="28"/>
        </w:rPr>
        <w:t xml:space="preserve">
      арнаулы айлабұйымдар мен қарапайым бақылау-өлшеу аспаптарының нысаны мен пайдалану ережесін; </w:t>
      </w:r>
    </w:p>
    <w:bookmarkEnd w:id="2894"/>
    <w:bookmarkStart w:name="z2898" w:id="2895"/>
    <w:p>
      <w:pPr>
        <w:spacing w:after="0"/>
        <w:ind w:left="0"/>
        <w:jc w:val="both"/>
      </w:pPr>
      <w:r>
        <w:rPr>
          <w:rFonts w:ascii="Times New Roman"/>
          <w:b w:val="false"/>
          <w:i w:val="false"/>
          <w:color w:val="000000"/>
          <w:sz w:val="28"/>
        </w:rPr>
        <w:t xml:space="preserve">
      бұйымдарды тазалау, салу тәсілдерін; </w:t>
      </w:r>
    </w:p>
    <w:bookmarkEnd w:id="2895"/>
    <w:bookmarkStart w:name="z2899" w:id="2896"/>
    <w:p>
      <w:pPr>
        <w:spacing w:after="0"/>
        <w:ind w:left="0"/>
        <w:jc w:val="both"/>
      </w:pPr>
      <w:r>
        <w:rPr>
          <w:rFonts w:ascii="Times New Roman"/>
          <w:b w:val="false"/>
          <w:i w:val="false"/>
          <w:color w:val="000000"/>
          <w:sz w:val="28"/>
        </w:rPr>
        <w:t>
      жол берілетін шектеулерді, бұдырлық квалитеттері мен параметрлері жүйесін.</w:t>
      </w:r>
    </w:p>
    <w:bookmarkEnd w:id="2896"/>
    <w:bookmarkStart w:name="z2900" w:id="2897"/>
    <w:p>
      <w:pPr>
        <w:spacing w:after="0"/>
        <w:ind w:left="0"/>
        <w:jc w:val="both"/>
      </w:pPr>
      <w:r>
        <w:rPr>
          <w:rFonts w:ascii="Times New Roman"/>
          <w:b w:val="false"/>
          <w:i w:val="false"/>
          <w:color w:val="000000"/>
          <w:sz w:val="28"/>
        </w:rPr>
        <w:t>
      Параграф 5. Электр көмір бұйымдарын ажарлаушы, 5-разряд</w:t>
      </w:r>
    </w:p>
    <w:bookmarkEnd w:id="2897"/>
    <w:bookmarkStart w:name="z2901" w:id="2898"/>
    <w:p>
      <w:pPr>
        <w:spacing w:after="0"/>
        <w:ind w:left="0"/>
        <w:jc w:val="both"/>
      </w:pPr>
      <w:r>
        <w:rPr>
          <w:rFonts w:ascii="Times New Roman"/>
          <w:b w:val="false"/>
          <w:i w:val="false"/>
          <w:color w:val="000000"/>
          <w:sz w:val="28"/>
        </w:rPr>
        <w:t xml:space="preserve">
      421. Жұмыс сипаттамасы: </w:t>
      </w:r>
    </w:p>
    <w:bookmarkEnd w:id="2898"/>
    <w:bookmarkStart w:name="z2902" w:id="2899"/>
    <w:p>
      <w:pPr>
        <w:spacing w:after="0"/>
        <w:ind w:left="0"/>
        <w:jc w:val="both"/>
      </w:pPr>
      <w:r>
        <w:rPr>
          <w:rFonts w:ascii="Times New Roman"/>
          <w:b w:val="false"/>
          <w:i w:val="false"/>
          <w:color w:val="000000"/>
          <w:sz w:val="28"/>
        </w:rPr>
        <w:t xml:space="preserve">
      метал графитті, электр көмір және электр графиттелген бұйымдар мен жартылай шикізаттарды арнаулы агрегатты станоктарда және ағынды желілерде ажарлау; </w:t>
      </w:r>
    </w:p>
    <w:bookmarkEnd w:id="2899"/>
    <w:bookmarkStart w:name="z2903" w:id="2900"/>
    <w:p>
      <w:pPr>
        <w:spacing w:after="0"/>
        <w:ind w:left="0"/>
        <w:jc w:val="both"/>
      </w:pPr>
      <w:r>
        <w:rPr>
          <w:rFonts w:ascii="Times New Roman"/>
          <w:b w:val="false"/>
          <w:i w:val="false"/>
          <w:color w:val="000000"/>
          <w:sz w:val="28"/>
        </w:rPr>
        <w:t xml:space="preserve">
      жартылай шикізаттар мен түрлі үлгідегі және мөлшердегі анодтарды өңдеудің тәртібін анықтау; </w:t>
      </w:r>
    </w:p>
    <w:bookmarkEnd w:id="2900"/>
    <w:bookmarkStart w:name="z2904" w:id="2901"/>
    <w:p>
      <w:pPr>
        <w:spacing w:after="0"/>
        <w:ind w:left="0"/>
        <w:jc w:val="both"/>
      </w:pPr>
      <w:r>
        <w:rPr>
          <w:rFonts w:ascii="Times New Roman"/>
          <w:b w:val="false"/>
          <w:i w:val="false"/>
          <w:color w:val="000000"/>
          <w:sz w:val="28"/>
        </w:rPr>
        <w:t xml:space="preserve">
      блоктарды мөлшермен кесу, бетін тегістеу және фаскаларды алу; </w:t>
      </w:r>
    </w:p>
    <w:bookmarkEnd w:id="2901"/>
    <w:bookmarkStart w:name="z2905" w:id="2902"/>
    <w:p>
      <w:pPr>
        <w:spacing w:after="0"/>
        <w:ind w:left="0"/>
        <w:jc w:val="both"/>
      </w:pPr>
      <w:r>
        <w:rPr>
          <w:rFonts w:ascii="Times New Roman"/>
          <w:b w:val="false"/>
          <w:i w:val="false"/>
          <w:color w:val="000000"/>
          <w:sz w:val="28"/>
        </w:rPr>
        <w:t>
      күрделі бейіннің үлгілік бетін сызбаларға сәйкес операциялық ажарлау;</w:t>
      </w:r>
    </w:p>
    <w:bookmarkEnd w:id="2902"/>
    <w:bookmarkStart w:name="z2906" w:id="2903"/>
    <w:p>
      <w:pPr>
        <w:spacing w:after="0"/>
        <w:ind w:left="0"/>
        <w:jc w:val="both"/>
      </w:pPr>
      <w:r>
        <w:rPr>
          <w:rFonts w:ascii="Times New Roman"/>
          <w:b w:val="false"/>
          <w:i w:val="false"/>
          <w:color w:val="000000"/>
          <w:sz w:val="28"/>
        </w:rPr>
        <w:t>
      агрегаттық станоктарда сызба кесу, саңылауларды бітеу және бұрғылау;</w:t>
      </w:r>
    </w:p>
    <w:bookmarkEnd w:id="2903"/>
    <w:bookmarkStart w:name="z2907" w:id="2904"/>
    <w:p>
      <w:pPr>
        <w:spacing w:after="0"/>
        <w:ind w:left="0"/>
        <w:jc w:val="both"/>
      </w:pPr>
      <w:r>
        <w:rPr>
          <w:rFonts w:ascii="Times New Roman"/>
          <w:b w:val="false"/>
          <w:i w:val="false"/>
          <w:color w:val="000000"/>
          <w:sz w:val="28"/>
        </w:rPr>
        <w:t xml:space="preserve">
      бұрғыларды, үлгілік кескілерді қайрау және ауыстыру; </w:t>
      </w:r>
    </w:p>
    <w:bookmarkEnd w:id="2904"/>
    <w:bookmarkStart w:name="z2908" w:id="2905"/>
    <w:p>
      <w:pPr>
        <w:spacing w:after="0"/>
        <w:ind w:left="0"/>
        <w:jc w:val="both"/>
      </w:pPr>
      <w:r>
        <w:rPr>
          <w:rFonts w:ascii="Times New Roman"/>
          <w:b w:val="false"/>
          <w:i w:val="false"/>
          <w:color w:val="000000"/>
          <w:sz w:val="28"/>
        </w:rPr>
        <w:t xml:space="preserve">
      үлгілік бұйымдарда жарықтардың болмауын тексеру; </w:t>
      </w:r>
    </w:p>
    <w:bookmarkEnd w:id="2905"/>
    <w:bookmarkStart w:name="z2909" w:id="2906"/>
    <w:p>
      <w:pPr>
        <w:spacing w:after="0"/>
        <w:ind w:left="0"/>
        <w:jc w:val="both"/>
      </w:pPr>
      <w:r>
        <w:rPr>
          <w:rFonts w:ascii="Times New Roman"/>
          <w:b w:val="false"/>
          <w:i w:val="false"/>
          <w:color w:val="000000"/>
          <w:sz w:val="28"/>
        </w:rPr>
        <w:t xml:space="preserve">
      бұйымның ақауларын жою. </w:t>
      </w:r>
    </w:p>
    <w:bookmarkEnd w:id="2906"/>
    <w:bookmarkStart w:name="z2910" w:id="2907"/>
    <w:p>
      <w:pPr>
        <w:spacing w:after="0"/>
        <w:ind w:left="0"/>
        <w:jc w:val="both"/>
      </w:pPr>
      <w:r>
        <w:rPr>
          <w:rFonts w:ascii="Times New Roman"/>
          <w:b w:val="false"/>
          <w:i w:val="false"/>
          <w:color w:val="000000"/>
          <w:sz w:val="28"/>
        </w:rPr>
        <w:t xml:space="preserve">
      422. Білуге тиіс: </w:t>
      </w:r>
    </w:p>
    <w:bookmarkEnd w:id="2907"/>
    <w:bookmarkStart w:name="z2911" w:id="2908"/>
    <w:p>
      <w:pPr>
        <w:spacing w:after="0"/>
        <w:ind w:left="0"/>
        <w:jc w:val="both"/>
      </w:pPr>
      <w:r>
        <w:rPr>
          <w:rFonts w:ascii="Times New Roman"/>
          <w:b w:val="false"/>
          <w:i w:val="false"/>
          <w:color w:val="000000"/>
          <w:sz w:val="28"/>
        </w:rPr>
        <w:t xml:space="preserve">
      агрегатты станоктардың және ағынды желілердің құрылымын, жұмыс принципін және пайдалану ережесін; </w:t>
      </w:r>
    </w:p>
    <w:bookmarkEnd w:id="2908"/>
    <w:bookmarkStart w:name="z2912" w:id="2909"/>
    <w:p>
      <w:pPr>
        <w:spacing w:after="0"/>
        <w:ind w:left="0"/>
        <w:jc w:val="both"/>
      </w:pPr>
      <w:r>
        <w:rPr>
          <w:rFonts w:ascii="Times New Roman"/>
          <w:b w:val="false"/>
          <w:i w:val="false"/>
          <w:color w:val="000000"/>
          <w:sz w:val="28"/>
        </w:rPr>
        <w:t xml:space="preserve">
      кесу, тегістеу және бұрғылау процестерін; </w:t>
      </w:r>
    </w:p>
    <w:bookmarkEnd w:id="2909"/>
    <w:bookmarkStart w:name="z2913" w:id="2910"/>
    <w:p>
      <w:pPr>
        <w:spacing w:after="0"/>
        <w:ind w:left="0"/>
        <w:jc w:val="both"/>
      </w:pPr>
      <w:r>
        <w:rPr>
          <w:rFonts w:ascii="Times New Roman"/>
          <w:b w:val="false"/>
          <w:i w:val="false"/>
          <w:color w:val="000000"/>
          <w:sz w:val="28"/>
        </w:rPr>
        <w:t xml:space="preserve">
      бұйымдар мен жартылай шикізаттарды жасау технологиясын; </w:t>
      </w:r>
    </w:p>
    <w:bookmarkEnd w:id="2910"/>
    <w:bookmarkStart w:name="z2914" w:id="2911"/>
    <w:p>
      <w:pPr>
        <w:spacing w:after="0"/>
        <w:ind w:left="0"/>
        <w:jc w:val="both"/>
      </w:pPr>
      <w:r>
        <w:rPr>
          <w:rFonts w:ascii="Times New Roman"/>
          <w:b w:val="false"/>
          <w:i w:val="false"/>
          <w:color w:val="000000"/>
          <w:sz w:val="28"/>
        </w:rPr>
        <w:t xml:space="preserve">
      бұйымдарға арналған мемлекеттік стандарттар мен техникалық шарттарды; </w:t>
      </w:r>
    </w:p>
    <w:bookmarkEnd w:id="2911"/>
    <w:bookmarkStart w:name="z2915" w:id="2912"/>
    <w:p>
      <w:pPr>
        <w:spacing w:after="0"/>
        <w:ind w:left="0"/>
        <w:jc w:val="both"/>
      </w:pPr>
      <w:r>
        <w:rPr>
          <w:rFonts w:ascii="Times New Roman"/>
          <w:b w:val="false"/>
          <w:i w:val="false"/>
          <w:color w:val="000000"/>
          <w:sz w:val="28"/>
        </w:rPr>
        <w:t>
      брактың түрлері мен оларды жою тәсілдерін.</w:t>
      </w:r>
    </w:p>
    <w:bookmarkEnd w:id="2912"/>
    <w:bookmarkStart w:name="z2916" w:id="2913"/>
    <w:p>
      <w:pPr>
        <w:spacing w:after="0"/>
        <w:ind w:left="0"/>
        <w:jc w:val="left"/>
      </w:pPr>
      <w:r>
        <w:rPr>
          <w:rFonts w:ascii="Times New Roman"/>
          <w:b/>
          <w:i w:val="false"/>
          <w:color w:val="000000"/>
        </w:rPr>
        <w:t xml:space="preserve"> 5-бөлім. Кабель өндірісі</w:t>
      </w:r>
    </w:p>
    <w:bookmarkEnd w:id="2913"/>
    <w:bookmarkStart w:name="z2917" w:id="2914"/>
    <w:p>
      <w:pPr>
        <w:spacing w:after="0"/>
        <w:ind w:left="0"/>
        <w:jc w:val="both"/>
      </w:pPr>
      <w:r>
        <w:rPr>
          <w:rFonts w:ascii="Times New Roman"/>
          <w:b w:val="false"/>
          <w:i w:val="false"/>
          <w:color w:val="000000"/>
          <w:sz w:val="28"/>
        </w:rPr>
        <w:t>
      60. Шыны оқшаулаудағы микросым жасау аппаратшысы</w:t>
      </w:r>
    </w:p>
    <w:bookmarkEnd w:id="2914"/>
    <w:bookmarkStart w:name="z2918" w:id="2915"/>
    <w:p>
      <w:pPr>
        <w:spacing w:after="0"/>
        <w:ind w:left="0"/>
        <w:jc w:val="both"/>
      </w:pPr>
      <w:r>
        <w:rPr>
          <w:rFonts w:ascii="Times New Roman"/>
          <w:b w:val="false"/>
          <w:i w:val="false"/>
          <w:color w:val="000000"/>
          <w:sz w:val="28"/>
        </w:rPr>
        <w:t>
      Параграф 1. Шыны оқшаулаудағы микросым жасау аппаратшысы, 3-разряд</w:t>
      </w:r>
    </w:p>
    <w:bookmarkEnd w:id="2915"/>
    <w:bookmarkStart w:name="z2919" w:id="2916"/>
    <w:p>
      <w:pPr>
        <w:spacing w:after="0"/>
        <w:ind w:left="0"/>
        <w:jc w:val="both"/>
      </w:pPr>
      <w:r>
        <w:rPr>
          <w:rFonts w:ascii="Times New Roman"/>
          <w:b w:val="false"/>
          <w:i w:val="false"/>
          <w:color w:val="000000"/>
          <w:sz w:val="28"/>
        </w:rPr>
        <w:t>
      423. Жұмыс сипаттамасы:</w:t>
      </w:r>
    </w:p>
    <w:bookmarkEnd w:id="2916"/>
    <w:bookmarkStart w:name="z2920" w:id="2917"/>
    <w:p>
      <w:pPr>
        <w:spacing w:after="0"/>
        <w:ind w:left="0"/>
        <w:jc w:val="both"/>
      </w:pPr>
      <w:r>
        <w:rPr>
          <w:rFonts w:ascii="Times New Roman"/>
          <w:b w:val="false"/>
          <w:i w:val="false"/>
          <w:color w:val="000000"/>
          <w:sz w:val="28"/>
        </w:rPr>
        <w:t>
      анағұрлым жоғары білікті аппаратшының басшылығымен жоғары жиіліктегі құрылғыларда шыны оқшаулаудағы микросымдар жасау процесін жүргізу;</w:t>
      </w:r>
    </w:p>
    <w:bookmarkEnd w:id="2917"/>
    <w:bookmarkStart w:name="z2921" w:id="2918"/>
    <w:p>
      <w:pPr>
        <w:spacing w:after="0"/>
        <w:ind w:left="0"/>
        <w:jc w:val="both"/>
      </w:pPr>
      <w:r>
        <w:rPr>
          <w:rFonts w:ascii="Times New Roman"/>
          <w:b w:val="false"/>
          <w:i w:val="false"/>
          <w:color w:val="000000"/>
          <w:sz w:val="28"/>
        </w:rPr>
        <w:t xml:space="preserve">
      жоғары жиіліктегі құрылғыға ретімен сым толтыру; </w:t>
      </w:r>
    </w:p>
    <w:bookmarkEnd w:id="2918"/>
    <w:bookmarkStart w:name="z2922" w:id="2919"/>
    <w:p>
      <w:pPr>
        <w:spacing w:after="0"/>
        <w:ind w:left="0"/>
        <w:jc w:val="both"/>
      </w:pPr>
      <w:r>
        <w:rPr>
          <w:rFonts w:ascii="Times New Roman"/>
          <w:b w:val="false"/>
          <w:i w:val="false"/>
          <w:color w:val="000000"/>
          <w:sz w:val="28"/>
        </w:rPr>
        <w:t xml:space="preserve">
      құрылғыны оқшаулау материалымен толтыру; </w:t>
      </w:r>
    </w:p>
    <w:bookmarkEnd w:id="2919"/>
    <w:bookmarkStart w:name="z2923" w:id="2920"/>
    <w:p>
      <w:pPr>
        <w:spacing w:after="0"/>
        <w:ind w:left="0"/>
        <w:jc w:val="both"/>
      </w:pPr>
      <w:r>
        <w:rPr>
          <w:rFonts w:ascii="Times New Roman"/>
          <w:b w:val="false"/>
          <w:i w:val="false"/>
          <w:color w:val="000000"/>
          <w:sz w:val="28"/>
        </w:rPr>
        <w:t xml:space="preserve">
      шыны оқшаулаудағы сым жасау процесін қадағалау; </w:t>
      </w:r>
    </w:p>
    <w:bookmarkEnd w:id="2920"/>
    <w:bookmarkStart w:name="z2924" w:id="2921"/>
    <w:p>
      <w:pPr>
        <w:spacing w:after="0"/>
        <w:ind w:left="0"/>
        <w:jc w:val="both"/>
      </w:pPr>
      <w:r>
        <w:rPr>
          <w:rFonts w:ascii="Times New Roman"/>
          <w:b w:val="false"/>
          <w:i w:val="false"/>
          <w:color w:val="000000"/>
          <w:sz w:val="28"/>
        </w:rPr>
        <w:t xml:space="preserve">
      микросымдардың геометриялық параметрлерін бақылау-өлшеу аспабымен өлшеу; </w:t>
      </w:r>
    </w:p>
    <w:bookmarkEnd w:id="2921"/>
    <w:bookmarkStart w:name="z2925" w:id="2922"/>
    <w:p>
      <w:pPr>
        <w:spacing w:after="0"/>
        <w:ind w:left="0"/>
        <w:jc w:val="both"/>
      </w:pPr>
      <w:r>
        <w:rPr>
          <w:rFonts w:ascii="Times New Roman"/>
          <w:b w:val="false"/>
          <w:i w:val="false"/>
          <w:color w:val="000000"/>
          <w:sz w:val="28"/>
        </w:rPr>
        <w:t xml:space="preserve">
      қызмет көрсетілетін жабдықты баптауға қатысу. </w:t>
      </w:r>
    </w:p>
    <w:bookmarkEnd w:id="2922"/>
    <w:bookmarkStart w:name="z2926" w:id="2923"/>
    <w:p>
      <w:pPr>
        <w:spacing w:after="0"/>
        <w:ind w:left="0"/>
        <w:jc w:val="both"/>
      </w:pPr>
      <w:r>
        <w:rPr>
          <w:rFonts w:ascii="Times New Roman"/>
          <w:b w:val="false"/>
          <w:i w:val="false"/>
          <w:color w:val="000000"/>
          <w:sz w:val="28"/>
        </w:rPr>
        <w:t xml:space="preserve">
      424. Білуге тиіс: </w:t>
      </w:r>
    </w:p>
    <w:bookmarkEnd w:id="2923"/>
    <w:bookmarkStart w:name="z2927" w:id="2924"/>
    <w:p>
      <w:pPr>
        <w:spacing w:after="0"/>
        <w:ind w:left="0"/>
        <w:jc w:val="both"/>
      </w:pPr>
      <w:r>
        <w:rPr>
          <w:rFonts w:ascii="Times New Roman"/>
          <w:b w:val="false"/>
          <w:i w:val="false"/>
          <w:color w:val="000000"/>
          <w:sz w:val="28"/>
        </w:rPr>
        <w:t xml:space="preserve">
      жоғары жиіліктегі құрылғылардың құрылымы және жекелеген тораптарының өзара іс-әрекеті, шыны оқшаулаудағы микросым жасаудың технологиялық нұсқаулықтары; </w:t>
      </w:r>
    </w:p>
    <w:bookmarkEnd w:id="2924"/>
    <w:bookmarkStart w:name="z2928" w:id="2925"/>
    <w:p>
      <w:pPr>
        <w:spacing w:after="0"/>
        <w:ind w:left="0"/>
        <w:jc w:val="both"/>
      </w:pPr>
      <w:r>
        <w:rPr>
          <w:rFonts w:ascii="Times New Roman"/>
          <w:b w:val="false"/>
          <w:i w:val="false"/>
          <w:color w:val="000000"/>
          <w:sz w:val="28"/>
        </w:rPr>
        <w:t>
      бақылау-өлшеу аспабының қызметі және пайдалану ережесі, микросымдардың сапасына қойылатын талаптар.</w:t>
      </w:r>
    </w:p>
    <w:bookmarkEnd w:id="2925"/>
    <w:bookmarkStart w:name="z2929" w:id="2926"/>
    <w:p>
      <w:pPr>
        <w:spacing w:after="0"/>
        <w:ind w:left="0"/>
        <w:jc w:val="both"/>
      </w:pPr>
      <w:r>
        <w:rPr>
          <w:rFonts w:ascii="Times New Roman"/>
          <w:b w:val="false"/>
          <w:i w:val="false"/>
          <w:color w:val="000000"/>
          <w:sz w:val="28"/>
        </w:rPr>
        <w:t>
      Параграф 2. Шыны оқшаулаудағы микросым жасау аппаратшысы, 4-разряд</w:t>
      </w:r>
    </w:p>
    <w:bookmarkEnd w:id="2926"/>
    <w:bookmarkStart w:name="z2930" w:id="2927"/>
    <w:p>
      <w:pPr>
        <w:spacing w:after="0"/>
        <w:ind w:left="0"/>
        <w:jc w:val="both"/>
      </w:pPr>
      <w:r>
        <w:rPr>
          <w:rFonts w:ascii="Times New Roman"/>
          <w:b w:val="false"/>
          <w:i w:val="false"/>
          <w:color w:val="000000"/>
          <w:sz w:val="28"/>
        </w:rPr>
        <w:t>
      425. Жұмыс сипаттамасы:</w:t>
      </w:r>
    </w:p>
    <w:bookmarkEnd w:id="2927"/>
    <w:bookmarkStart w:name="z2931" w:id="2928"/>
    <w:p>
      <w:pPr>
        <w:spacing w:after="0"/>
        <w:ind w:left="0"/>
        <w:jc w:val="both"/>
      </w:pPr>
      <w:r>
        <w:rPr>
          <w:rFonts w:ascii="Times New Roman"/>
          <w:b w:val="false"/>
          <w:i w:val="false"/>
          <w:color w:val="000000"/>
          <w:sz w:val="28"/>
        </w:rPr>
        <w:t>
      жоғары жиіліктегі құрылғыларда шыны оқшаулау микросымдарын жасау процесін жүргізу;</w:t>
      </w:r>
    </w:p>
    <w:bookmarkEnd w:id="2928"/>
    <w:p>
      <w:pPr>
        <w:spacing w:after="0"/>
        <w:ind w:left="0"/>
        <w:jc w:val="both"/>
      </w:pPr>
      <w:r>
        <w:rPr>
          <w:rFonts w:ascii="Times New Roman"/>
          <w:b w:val="false"/>
          <w:i w:val="false"/>
          <w:color w:val="000000"/>
          <w:sz w:val="28"/>
        </w:rPr>
        <w:t>
      бақылау-өлшеу аспаптарының көмегімен температуралық режимді ұстап отыру;</w:t>
      </w:r>
    </w:p>
    <w:bookmarkStart w:name="z2932" w:id="2929"/>
    <w:p>
      <w:pPr>
        <w:spacing w:after="0"/>
        <w:ind w:left="0"/>
        <w:jc w:val="both"/>
      </w:pPr>
      <w:r>
        <w:rPr>
          <w:rFonts w:ascii="Times New Roman"/>
          <w:b w:val="false"/>
          <w:i w:val="false"/>
          <w:color w:val="000000"/>
          <w:sz w:val="28"/>
        </w:rPr>
        <w:t xml:space="preserve">
      қабылдағышты реттеу, жылдамдығы; </w:t>
      </w:r>
    </w:p>
    <w:bookmarkEnd w:id="2929"/>
    <w:bookmarkStart w:name="z2933" w:id="2930"/>
    <w:p>
      <w:pPr>
        <w:spacing w:after="0"/>
        <w:ind w:left="0"/>
        <w:jc w:val="both"/>
      </w:pPr>
      <w:r>
        <w:rPr>
          <w:rFonts w:ascii="Times New Roman"/>
          <w:b w:val="false"/>
          <w:i w:val="false"/>
          <w:color w:val="000000"/>
          <w:sz w:val="28"/>
        </w:rPr>
        <w:t xml:space="preserve">
      май салқындатқыштың ортасын дәлдеу; </w:t>
      </w:r>
    </w:p>
    <w:bookmarkEnd w:id="2930"/>
    <w:bookmarkStart w:name="z2934" w:id="2931"/>
    <w:p>
      <w:pPr>
        <w:spacing w:after="0"/>
        <w:ind w:left="0"/>
        <w:jc w:val="both"/>
      </w:pPr>
      <w:r>
        <w:rPr>
          <w:rFonts w:ascii="Times New Roman"/>
          <w:b w:val="false"/>
          <w:i w:val="false"/>
          <w:color w:val="000000"/>
          <w:sz w:val="28"/>
        </w:rPr>
        <w:t xml:space="preserve">
      даяр сымды сынамалау; </w:t>
      </w:r>
    </w:p>
    <w:bookmarkEnd w:id="2931"/>
    <w:bookmarkStart w:name="z2935" w:id="2932"/>
    <w:p>
      <w:pPr>
        <w:spacing w:after="0"/>
        <w:ind w:left="0"/>
        <w:jc w:val="both"/>
      </w:pPr>
      <w:r>
        <w:rPr>
          <w:rFonts w:ascii="Times New Roman"/>
          <w:b w:val="false"/>
          <w:i w:val="false"/>
          <w:color w:val="000000"/>
          <w:sz w:val="28"/>
        </w:rPr>
        <w:t xml:space="preserve">
      микросымдарды сынамалау журналын жүргізу. </w:t>
      </w:r>
    </w:p>
    <w:bookmarkEnd w:id="2932"/>
    <w:bookmarkStart w:name="z2936" w:id="2933"/>
    <w:p>
      <w:pPr>
        <w:spacing w:after="0"/>
        <w:ind w:left="0"/>
        <w:jc w:val="both"/>
      </w:pPr>
      <w:r>
        <w:rPr>
          <w:rFonts w:ascii="Times New Roman"/>
          <w:b w:val="false"/>
          <w:i w:val="false"/>
          <w:color w:val="000000"/>
          <w:sz w:val="28"/>
        </w:rPr>
        <w:t xml:space="preserve">
      426. Білуге тиіс: </w:t>
      </w:r>
    </w:p>
    <w:bookmarkEnd w:id="2933"/>
    <w:bookmarkStart w:name="z2937" w:id="2934"/>
    <w:p>
      <w:pPr>
        <w:spacing w:after="0"/>
        <w:ind w:left="0"/>
        <w:jc w:val="both"/>
      </w:pPr>
      <w:r>
        <w:rPr>
          <w:rFonts w:ascii="Times New Roman"/>
          <w:b w:val="false"/>
          <w:i w:val="false"/>
          <w:color w:val="000000"/>
          <w:sz w:val="28"/>
        </w:rPr>
        <w:t xml:space="preserve">
      жоғары жиіліктегі құрылғының құрылымы және қолдану принципі; </w:t>
      </w:r>
    </w:p>
    <w:bookmarkEnd w:id="2934"/>
    <w:bookmarkStart w:name="z2938" w:id="2935"/>
    <w:p>
      <w:pPr>
        <w:spacing w:after="0"/>
        <w:ind w:left="0"/>
        <w:jc w:val="both"/>
      </w:pPr>
      <w:r>
        <w:rPr>
          <w:rFonts w:ascii="Times New Roman"/>
          <w:b w:val="false"/>
          <w:i w:val="false"/>
          <w:color w:val="000000"/>
          <w:sz w:val="28"/>
        </w:rPr>
        <w:t xml:space="preserve">
      сымға шыны оқшаулау салу режимін бақылау аспабының қызметі және пайдалану, ақау түрлері, оның алдын алу және жою тәсілдері.  </w:t>
      </w:r>
    </w:p>
    <w:bookmarkEnd w:id="2935"/>
    <w:bookmarkStart w:name="z2939" w:id="2936"/>
    <w:p>
      <w:pPr>
        <w:spacing w:after="0"/>
        <w:ind w:left="0"/>
        <w:jc w:val="both"/>
      </w:pPr>
      <w:r>
        <w:rPr>
          <w:rFonts w:ascii="Times New Roman"/>
          <w:b w:val="false"/>
          <w:i w:val="false"/>
          <w:color w:val="000000"/>
          <w:sz w:val="28"/>
        </w:rPr>
        <w:t xml:space="preserve">
      61. Кабель бұйымдарын арматуралаушы  </w:t>
      </w:r>
    </w:p>
    <w:bookmarkEnd w:id="2936"/>
    <w:bookmarkStart w:name="z2940" w:id="2937"/>
    <w:p>
      <w:pPr>
        <w:spacing w:after="0"/>
        <w:ind w:left="0"/>
        <w:jc w:val="both"/>
      </w:pPr>
      <w:r>
        <w:rPr>
          <w:rFonts w:ascii="Times New Roman"/>
          <w:b w:val="false"/>
          <w:i w:val="false"/>
          <w:color w:val="000000"/>
          <w:sz w:val="28"/>
        </w:rPr>
        <w:t>
      Параграф 1. Кабель бұйымдарын арматуралаушы, 1-разряд</w:t>
      </w:r>
    </w:p>
    <w:bookmarkEnd w:id="2937"/>
    <w:bookmarkStart w:name="z2941" w:id="2938"/>
    <w:p>
      <w:pPr>
        <w:spacing w:after="0"/>
        <w:ind w:left="0"/>
        <w:jc w:val="both"/>
      </w:pPr>
      <w:r>
        <w:rPr>
          <w:rFonts w:ascii="Times New Roman"/>
          <w:b w:val="false"/>
          <w:i w:val="false"/>
          <w:color w:val="000000"/>
          <w:sz w:val="28"/>
        </w:rPr>
        <w:t>
      427. Жұмыс сипаттамасы:</w:t>
      </w:r>
    </w:p>
    <w:bookmarkEnd w:id="2938"/>
    <w:bookmarkStart w:name="z2942" w:id="2939"/>
    <w:p>
      <w:pPr>
        <w:spacing w:after="0"/>
        <w:ind w:left="0"/>
        <w:jc w:val="both"/>
      </w:pPr>
      <w:r>
        <w:rPr>
          <w:rFonts w:ascii="Times New Roman"/>
          <w:b w:val="false"/>
          <w:i w:val="false"/>
          <w:color w:val="000000"/>
          <w:sz w:val="28"/>
        </w:rPr>
        <w:t>
      сымдарды арматуралау;</w:t>
      </w:r>
    </w:p>
    <w:bookmarkEnd w:id="2939"/>
    <w:bookmarkStart w:name="z2943" w:id="2940"/>
    <w:p>
      <w:pPr>
        <w:spacing w:after="0"/>
        <w:ind w:left="0"/>
        <w:jc w:val="both"/>
      </w:pPr>
      <w:r>
        <w:rPr>
          <w:rFonts w:ascii="Times New Roman"/>
          <w:b w:val="false"/>
          <w:i w:val="false"/>
          <w:color w:val="000000"/>
          <w:sz w:val="28"/>
        </w:rPr>
        <w:t xml:space="preserve">
      бухта сымдарының ұштарын берілген ұзындық бойынша кесу және ұштарынан оқшаулауды шешу; </w:t>
      </w:r>
    </w:p>
    <w:bookmarkEnd w:id="2940"/>
    <w:bookmarkStart w:name="z2944" w:id="2941"/>
    <w:p>
      <w:pPr>
        <w:spacing w:after="0"/>
        <w:ind w:left="0"/>
        <w:jc w:val="both"/>
      </w:pPr>
      <w:r>
        <w:rPr>
          <w:rFonts w:ascii="Times New Roman"/>
          <w:b w:val="false"/>
          <w:i w:val="false"/>
          <w:color w:val="000000"/>
          <w:sz w:val="28"/>
        </w:rPr>
        <w:t xml:space="preserve">
      желі және бұрма ұзындықтарын бақылау және ұзындық бойынша артық жерлерін жою; </w:t>
      </w:r>
    </w:p>
    <w:bookmarkEnd w:id="2941"/>
    <w:bookmarkStart w:name="z2945" w:id="2942"/>
    <w:p>
      <w:pPr>
        <w:spacing w:after="0"/>
        <w:ind w:left="0"/>
        <w:jc w:val="both"/>
      </w:pPr>
      <w:r>
        <w:rPr>
          <w:rFonts w:ascii="Times New Roman"/>
          <w:b w:val="false"/>
          <w:i w:val="false"/>
          <w:color w:val="000000"/>
          <w:sz w:val="28"/>
        </w:rPr>
        <w:t xml:space="preserve">
      сымдардың ұшын ілмектеу және бандаж қою; </w:t>
      </w:r>
    </w:p>
    <w:bookmarkEnd w:id="2942"/>
    <w:bookmarkStart w:name="z2946" w:id="2943"/>
    <w:p>
      <w:pPr>
        <w:spacing w:after="0"/>
        <w:ind w:left="0"/>
        <w:jc w:val="both"/>
      </w:pPr>
      <w:r>
        <w:rPr>
          <w:rFonts w:ascii="Times New Roman"/>
          <w:b w:val="false"/>
          <w:i w:val="false"/>
          <w:color w:val="000000"/>
          <w:sz w:val="28"/>
        </w:rPr>
        <w:t xml:space="preserve">
      айырларды (колодка) жаю, сым ұштарын айыр (колодка) контактілеріне қосу; </w:t>
      </w:r>
    </w:p>
    <w:bookmarkEnd w:id="2943"/>
    <w:bookmarkStart w:name="z2947" w:id="2944"/>
    <w:p>
      <w:pPr>
        <w:spacing w:after="0"/>
        <w:ind w:left="0"/>
        <w:jc w:val="both"/>
      </w:pPr>
      <w:r>
        <w:rPr>
          <w:rFonts w:ascii="Times New Roman"/>
          <w:b w:val="false"/>
          <w:i w:val="false"/>
          <w:color w:val="000000"/>
          <w:sz w:val="28"/>
        </w:rPr>
        <w:t xml:space="preserve">
      массаны қыздыру, жартылай муфталарды массамен толтыру; </w:t>
      </w:r>
    </w:p>
    <w:bookmarkEnd w:id="2944"/>
    <w:bookmarkStart w:name="z2948" w:id="2945"/>
    <w:p>
      <w:pPr>
        <w:spacing w:after="0"/>
        <w:ind w:left="0"/>
        <w:jc w:val="both"/>
      </w:pPr>
      <w:r>
        <w:rPr>
          <w:rFonts w:ascii="Times New Roman"/>
          <w:b w:val="false"/>
          <w:i w:val="false"/>
          <w:color w:val="000000"/>
          <w:sz w:val="28"/>
        </w:rPr>
        <w:t xml:space="preserve">
      бақылау муфтасының қақпағындағы құлыптарды, қапсырмаларды бұрандамен бекіту; </w:t>
      </w:r>
    </w:p>
    <w:bookmarkEnd w:id="2945"/>
    <w:bookmarkStart w:name="z2949" w:id="2946"/>
    <w:p>
      <w:pPr>
        <w:spacing w:after="0"/>
        <w:ind w:left="0"/>
        <w:jc w:val="both"/>
      </w:pPr>
      <w:r>
        <w:rPr>
          <w:rFonts w:ascii="Times New Roman"/>
          <w:b w:val="false"/>
          <w:i w:val="false"/>
          <w:color w:val="000000"/>
          <w:sz w:val="28"/>
        </w:rPr>
        <w:t xml:space="preserve">
      саңылауларды эмаль лакпен бояу; </w:t>
      </w:r>
    </w:p>
    <w:bookmarkEnd w:id="2946"/>
    <w:bookmarkStart w:name="z2950" w:id="2947"/>
    <w:p>
      <w:pPr>
        <w:spacing w:after="0"/>
        <w:ind w:left="0"/>
        <w:jc w:val="both"/>
      </w:pPr>
      <w:r>
        <w:rPr>
          <w:rFonts w:ascii="Times New Roman"/>
          <w:b w:val="false"/>
          <w:i w:val="false"/>
          <w:color w:val="000000"/>
          <w:sz w:val="28"/>
        </w:rPr>
        <w:t xml:space="preserve">
      бақылау муфтасына реттік нөмір жазу, барабандар мен жинақтау бөлшектерін таңдау, оларды конвейерге орнату және шешу; </w:t>
      </w:r>
    </w:p>
    <w:bookmarkEnd w:id="2947"/>
    <w:bookmarkStart w:name="z2951" w:id="2948"/>
    <w:p>
      <w:pPr>
        <w:spacing w:after="0"/>
        <w:ind w:left="0"/>
        <w:jc w:val="both"/>
      </w:pPr>
      <w:r>
        <w:rPr>
          <w:rFonts w:ascii="Times New Roman"/>
          <w:b w:val="false"/>
          <w:i w:val="false"/>
          <w:color w:val="000000"/>
          <w:sz w:val="28"/>
        </w:rPr>
        <w:t xml:space="preserve">
      диаметр бойынша орама таңдау; </w:t>
      </w:r>
    </w:p>
    <w:bookmarkEnd w:id="2948"/>
    <w:bookmarkStart w:name="z2952" w:id="2949"/>
    <w:p>
      <w:pPr>
        <w:spacing w:after="0"/>
        <w:ind w:left="0"/>
        <w:jc w:val="both"/>
      </w:pPr>
      <w:r>
        <w:rPr>
          <w:rFonts w:ascii="Times New Roman"/>
          <w:b w:val="false"/>
          <w:i w:val="false"/>
          <w:color w:val="000000"/>
          <w:sz w:val="28"/>
        </w:rPr>
        <w:t xml:space="preserve">
      металл шыбықтардан стерлинг шлангтерді шешу. </w:t>
      </w:r>
    </w:p>
    <w:bookmarkEnd w:id="2949"/>
    <w:bookmarkStart w:name="z2953" w:id="2950"/>
    <w:p>
      <w:pPr>
        <w:spacing w:after="0"/>
        <w:ind w:left="0"/>
        <w:jc w:val="both"/>
      </w:pPr>
      <w:r>
        <w:rPr>
          <w:rFonts w:ascii="Times New Roman"/>
          <w:b w:val="false"/>
          <w:i w:val="false"/>
          <w:color w:val="000000"/>
          <w:sz w:val="28"/>
        </w:rPr>
        <w:t xml:space="preserve">
      428. Білуге тиіс: </w:t>
      </w:r>
    </w:p>
    <w:bookmarkEnd w:id="2950"/>
    <w:bookmarkStart w:name="z2954" w:id="2951"/>
    <w:p>
      <w:pPr>
        <w:spacing w:after="0"/>
        <w:ind w:left="0"/>
        <w:jc w:val="both"/>
      </w:pPr>
      <w:r>
        <w:rPr>
          <w:rFonts w:ascii="Times New Roman"/>
          <w:b w:val="false"/>
          <w:i w:val="false"/>
          <w:color w:val="000000"/>
          <w:sz w:val="28"/>
        </w:rPr>
        <w:t xml:space="preserve">
      қарапайым айлабұйымдар мен бақылау-өлшеу аспаптарын қолдану принципі, қызметі мен қолданылуы; </w:t>
      </w:r>
    </w:p>
    <w:bookmarkEnd w:id="2951"/>
    <w:bookmarkStart w:name="z2955" w:id="2952"/>
    <w:p>
      <w:pPr>
        <w:spacing w:after="0"/>
        <w:ind w:left="0"/>
        <w:jc w:val="both"/>
      </w:pPr>
      <w:r>
        <w:rPr>
          <w:rFonts w:ascii="Times New Roman"/>
          <w:b w:val="false"/>
          <w:i w:val="false"/>
          <w:color w:val="000000"/>
          <w:sz w:val="28"/>
        </w:rPr>
        <w:t xml:space="preserve">
      арматураны бөлшектеу және құрастыру тәртібі; </w:t>
      </w:r>
    </w:p>
    <w:bookmarkEnd w:id="2952"/>
    <w:bookmarkStart w:name="z2956" w:id="2953"/>
    <w:p>
      <w:pPr>
        <w:spacing w:after="0"/>
        <w:ind w:left="0"/>
        <w:jc w:val="both"/>
      </w:pPr>
      <w:r>
        <w:rPr>
          <w:rFonts w:ascii="Times New Roman"/>
          <w:b w:val="false"/>
          <w:i w:val="false"/>
          <w:color w:val="000000"/>
          <w:sz w:val="28"/>
        </w:rPr>
        <w:t xml:space="preserve">
      бандаж қою тәсілдері. </w:t>
      </w:r>
    </w:p>
    <w:bookmarkEnd w:id="2953"/>
    <w:bookmarkStart w:name="z2957" w:id="2954"/>
    <w:p>
      <w:pPr>
        <w:spacing w:after="0"/>
        <w:ind w:left="0"/>
        <w:jc w:val="both"/>
      </w:pPr>
      <w:r>
        <w:rPr>
          <w:rFonts w:ascii="Times New Roman"/>
          <w:b w:val="false"/>
          <w:i w:val="false"/>
          <w:color w:val="000000"/>
          <w:sz w:val="28"/>
        </w:rPr>
        <w:t>
      Параграф 2. Кабель бұйымдарын арматуралаушы, 2-разряд</w:t>
      </w:r>
    </w:p>
    <w:bookmarkEnd w:id="2954"/>
    <w:bookmarkStart w:name="z2958" w:id="2955"/>
    <w:p>
      <w:pPr>
        <w:spacing w:after="0"/>
        <w:ind w:left="0"/>
        <w:jc w:val="both"/>
      </w:pPr>
      <w:r>
        <w:rPr>
          <w:rFonts w:ascii="Times New Roman"/>
          <w:b w:val="false"/>
          <w:i w:val="false"/>
          <w:color w:val="000000"/>
          <w:sz w:val="28"/>
        </w:rPr>
        <w:t xml:space="preserve">
      429. Жұмыс сипаттамасы: </w:t>
      </w:r>
    </w:p>
    <w:bookmarkEnd w:id="2955"/>
    <w:bookmarkStart w:name="z2959" w:id="2956"/>
    <w:p>
      <w:pPr>
        <w:spacing w:after="0"/>
        <w:ind w:left="0"/>
        <w:jc w:val="both"/>
      </w:pPr>
      <w:r>
        <w:rPr>
          <w:rFonts w:ascii="Times New Roman"/>
          <w:b w:val="false"/>
          <w:i w:val="false"/>
          <w:color w:val="000000"/>
          <w:sz w:val="28"/>
        </w:rPr>
        <w:t xml:space="preserve">
      бақылау муфталары стакандары, кіші корпустарын бір уақытта құрастыра отырып сымдарды арматуралау; </w:t>
      </w:r>
    </w:p>
    <w:bookmarkEnd w:id="2956"/>
    <w:bookmarkStart w:name="z2960" w:id="2957"/>
    <w:p>
      <w:pPr>
        <w:spacing w:after="0"/>
        <w:ind w:left="0"/>
        <w:jc w:val="both"/>
      </w:pPr>
      <w:r>
        <w:rPr>
          <w:rFonts w:ascii="Times New Roman"/>
          <w:b w:val="false"/>
          <w:i w:val="false"/>
          <w:color w:val="000000"/>
          <w:sz w:val="28"/>
        </w:rPr>
        <w:t xml:space="preserve">
      сым ұштарын арматуралау және сығымдау үшін дайындау; </w:t>
      </w:r>
    </w:p>
    <w:bookmarkEnd w:id="2957"/>
    <w:bookmarkStart w:name="z2961" w:id="2958"/>
    <w:p>
      <w:pPr>
        <w:spacing w:after="0"/>
        <w:ind w:left="0"/>
        <w:jc w:val="both"/>
      </w:pPr>
      <w:r>
        <w:rPr>
          <w:rFonts w:ascii="Times New Roman"/>
          <w:b w:val="false"/>
          <w:i w:val="false"/>
          <w:color w:val="000000"/>
          <w:sz w:val="28"/>
        </w:rPr>
        <w:t xml:space="preserve">
      сым ұштарын түстері бойынша тарату; </w:t>
      </w:r>
    </w:p>
    <w:bookmarkEnd w:id="2958"/>
    <w:bookmarkStart w:name="z2962" w:id="2959"/>
    <w:p>
      <w:pPr>
        <w:spacing w:after="0"/>
        <w:ind w:left="0"/>
        <w:jc w:val="both"/>
      </w:pPr>
      <w:r>
        <w:rPr>
          <w:rFonts w:ascii="Times New Roman"/>
          <w:b w:val="false"/>
          <w:i w:val="false"/>
          <w:color w:val="000000"/>
          <w:sz w:val="28"/>
        </w:rPr>
        <w:t xml:space="preserve">
      түрлі үлгідегі ұштарды сызбаға сәйкес іріктеу және оларды сым ұштарына сығымдағышта сығымдау; </w:t>
      </w:r>
    </w:p>
    <w:bookmarkEnd w:id="2959"/>
    <w:bookmarkStart w:name="z2963" w:id="2960"/>
    <w:p>
      <w:pPr>
        <w:spacing w:after="0"/>
        <w:ind w:left="0"/>
        <w:jc w:val="both"/>
      </w:pPr>
      <w:r>
        <w:rPr>
          <w:rFonts w:ascii="Times New Roman"/>
          <w:b w:val="false"/>
          <w:i w:val="false"/>
          <w:color w:val="000000"/>
          <w:sz w:val="28"/>
        </w:rPr>
        <w:t xml:space="preserve">
      полихлорвинилді түтікшені пісіру; </w:t>
      </w:r>
    </w:p>
    <w:bookmarkEnd w:id="2960"/>
    <w:bookmarkStart w:name="z2964" w:id="2961"/>
    <w:p>
      <w:pPr>
        <w:spacing w:after="0"/>
        <w:ind w:left="0"/>
        <w:jc w:val="both"/>
      </w:pPr>
      <w:r>
        <w:rPr>
          <w:rFonts w:ascii="Times New Roman"/>
          <w:b w:val="false"/>
          <w:i w:val="false"/>
          <w:color w:val="000000"/>
          <w:sz w:val="28"/>
        </w:rPr>
        <w:t xml:space="preserve">
      жартылай муфта бөлшектерін түпкілікті біріктіру және құраманы барабан ұяшықтарына орнату. </w:t>
      </w:r>
    </w:p>
    <w:bookmarkEnd w:id="2961"/>
    <w:bookmarkStart w:name="z2965" w:id="2962"/>
    <w:p>
      <w:pPr>
        <w:spacing w:after="0"/>
        <w:ind w:left="0"/>
        <w:jc w:val="both"/>
      </w:pPr>
      <w:r>
        <w:rPr>
          <w:rFonts w:ascii="Times New Roman"/>
          <w:b w:val="false"/>
          <w:i w:val="false"/>
          <w:color w:val="000000"/>
          <w:sz w:val="28"/>
        </w:rPr>
        <w:t xml:space="preserve">
      430. Білуге тиіс: </w:t>
      </w:r>
    </w:p>
    <w:bookmarkEnd w:id="2962"/>
    <w:bookmarkStart w:name="z2966" w:id="2963"/>
    <w:p>
      <w:pPr>
        <w:spacing w:after="0"/>
        <w:ind w:left="0"/>
        <w:jc w:val="both"/>
      </w:pPr>
      <w:r>
        <w:rPr>
          <w:rFonts w:ascii="Times New Roman"/>
          <w:b w:val="false"/>
          <w:i w:val="false"/>
          <w:color w:val="000000"/>
          <w:sz w:val="28"/>
        </w:rPr>
        <w:t xml:space="preserve">
      сығымдағыш құрылымы және қолдану принципі; </w:t>
      </w:r>
    </w:p>
    <w:bookmarkEnd w:id="2963"/>
    <w:bookmarkStart w:name="z2967" w:id="2964"/>
    <w:p>
      <w:pPr>
        <w:spacing w:after="0"/>
        <w:ind w:left="0"/>
        <w:jc w:val="both"/>
      </w:pPr>
      <w:r>
        <w:rPr>
          <w:rFonts w:ascii="Times New Roman"/>
          <w:b w:val="false"/>
          <w:i w:val="false"/>
          <w:color w:val="000000"/>
          <w:sz w:val="28"/>
        </w:rPr>
        <w:t xml:space="preserve">
      қарапайым электр тәсімдер; </w:t>
      </w:r>
    </w:p>
    <w:bookmarkEnd w:id="2964"/>
    <w:bookmarkStart w:name="z2968" w:id="2965"/>
    <w:p>
      <w:pPr>
        <w:spacing w:after="0"/>
        <w:ind w:left="0"/>
        <w:jc w:val="both"/>
      </w:pPr>
      <w:r>
        <w:rPr>
          <w:rFonts w:ascii="Times New Roman"/>
          <w:b w:val="false"/>
          <w:i w:val="false"/>
          <w:color w:val="000000"/>
          <w:sz w:val="28"/>
        </w:rPr>
        <w:t xml:space="preserve">
      сым маркалары мен кесу, ұштама үлгілері және олардың сым шықпаларына сәйкес қызметі; </w:t>
      </w:r>
    </w:p>
    <w:bookmarkEnd w:id="2965"/>
    <w:bookmarkStart w:name="z2969" w:id="2966"/>
    <w:p>
      <w:pPr>
        <w:spacing w:after="0"/>
        <w:ind w:left="0"/>
        <w:jc w:val="both"/>
      </w:pPr>
      <w:r>
        <w:rPr>
          <w:rFonts w:ascii="Times New Roman"/>
          <w:b w:val="false"/>
          <w:i w:val="false"/>
          <w:color w:val="000000"/>
          <w:sz w:val="28"/>
        </w:rPr>
        <w:t xml:space="preserve">
      муфталардың, жартылай муфталар мен стакандардың құрылымы; </w:t>
      </w:r>
    </w:p>
    <w:bookmarkEnd w:id="2966"/>
    <w:bookmarkStart w:name="z2970" w:id="2967"/>
    <w:p>
      <w:pPr>
        <w:spacing w:after="0"/>
        <w:ind w:left="0"/>
        <w:jc w:val="both"/>
      </w:pPr>
      <w:r>
        <w:rPr>
          <w:rFonts w:ascii="Times New Roman"/>
          <w:b w:val="false"/>
          <w:i w:val="false"/>
          <w:color w:val="000000"/>
          <w:sz w:val="28"/>
        </w:rPr>
        <w:t>
      полихлорвинилді түтікшелерді пісіру тәсілдері.</w:t>
      </w:r>
    </w:p>
    <w:bookmarkEnd w:id="2967"/>
    <w:bookmarkStart w:name="z2971" w:id="2968"/>
    <w:p>
      <w:pPr>
        <w:spacing w:after="0"/>
        <w:ind w:left="0"/>
        <w:jc w:val="both"/>
      </w:pPr>
      <w:r>
        <w:rPr>
          <w:rFonts w:ascii="Times New Roman"/>
          <w:b w:val="false"/>
          <w:i w:val="false"/>
          <w:color w:val="000000"/>
          <w:sz w:val="28"/>
        </w:rPr>
        <w:t xml:space="preserve">
      62. Сымдарды қаптап ораушы </w:t>
      </w:r>
    </w:p>
    <w:bookmarkEnd w:id="2968"/>
    <w:bookmarkStart w:name="z2972" w:id="2969"/>
    <w:p>
      <w:pPr>
        <w:spacing w:after="0"/>
        <w:ind w:left="0"/>
        <w:jc w:val="both"/>
      </w:pPr>
      <w:r>
        <w:rPr>
          <w:rFonts w:ascii="Times New Roman"/>
          <w:b w:val="false"/>
          <w:i w:val="false"/>
          <w:color w:val="000000"/>
          <w:sz w:val="28"/>
        </w:rPr>
        <w:t>
      Параграф 1. Сымдарды қаптап ораушы, 2-разряд</w:t>
      </w:r>
    </w:p>
    <w:bookmarkEnd w:id="2969"/>
    <w:bookmarkStart w:name="z2973" w:id="2970"/>
    <w:p>
      <w:pPr>
        <w:spacing w:after="0"/>
        <w:ind w:left="0"/>
        <w:jc w:val="both"/>
      </w:pPr>
      <w:r>
        <w:rPr>
          <w:rFonts w:ascii="Times New Roman"/>
          <w:b w:val="false"/>
          <w:i w:val="false"/>
          <w:color w:val="000000"/>
          <w:sz w:val="28"/>
        </w:rPr>
        <w:t xml:space="preserve">
      431. Жұмыс сипаттамасы: </w:t>
      </w:r>
    </w:p>
    <w:bookmarkEnd w:id="2970"/>
    <w:bookmarkStart w:name="z2974" w:id="2971"/>
    <w:p>
      <w:pPr>
        <w:spacing w:after="0"/>
        <w:ind w:left="0"/>
        <w:jc w:val="both"/>
      </w:pPr>
      <w:r>
        <w:rPr>
          <w:rFonts w:ascii="Times New Roman"/>
          <w:b w:val="false"/>
          <w:i w:val="false"/>
          <w:color w:val="000000"/>
          <w:sz w:val="28"/>
        </w:rPr>
        <w:t>
      автоавиатрактор сым орамаларын 10 мм</w:t>
      </w:r>
      <w:r>
        <w:rPr>
          <w:rFonts w:ascii="Times New Roman"/>
          <w:b w:val="false"/>
          <w:i w:val="false"/>
          <w:color w:val="000000"/>
          <w:vertAlign w:val="superscript"/>
        </w:rPr>
        <w:t>2</w:t>
      </w:r>
      <w:r>
        <w:rPr>
          <w:rFonts w:ascii="Times New Roman"/>
          <w:b w:val="false"/>
          <w:i w:val="false"/>
          <w:color w:val="000000"/>
          <w:sz w:val="28"/>
        </w:rPr>
        <w:t xml:space="preserve"> –ге дейін кесіп тік қаптау машинасында қаптау; </w:t>
      </w:r>
    </w:p>
    <w:bookmarkEnd w:id="2971"/>
    <w:bookmarkStart w:name="z2975" w:id="2972"/>
    <w:p>
      <w:pPr>
        <w:spacing w:after="0"/>
        <w:ind w:left="0"/>
        <w:jc w:val="both"/>
      </w:pPr>
      <w:r>
        <w:rPr>
          <w:rFonts w:ascii="Times New Roman"/>
          <w:b w:val="false"/>
          <w:i w:val="false"/>
          <w:color w:val="000000"/>
          <w:sz w:val="28"/>
        </w:rPr>
        <w:t xml:space="preserve">
      металл таспалы рулондарды және сым орауыштарды іріктеу, орнату және ауыстыру; </w:t>
      </w:r>
    </w:p>
    <w:bookmarkEnd w:id="2972"/>
    <w:bookmarkStart w:name="z2976" w:id="2973"/>
    <w:p>
      <w:pPr>
        <w:spacing w:after="0"/>
        <w:ind w:left="0"/>
        <w:jc w:val="both"/>
      </w:pPr>
      <w:r>
        <w:rPr>
          <w:rFonts w:ascii="Times New Roman"/>
          <w:b w:val="false"/>
          <w:i w:val="false"/>
          <w:color w:val="000000"/>
          <w:sz w:val="28"/>
        </w:rPr>
        <w:t>
      металл таспа немесе сымды жіберетін калибрлер арқылы толтыру;</w:t>
      </w:r>
    </w:p>
    <w:bookmarkEnd w:id="2973"/>
    <w:bookmarkStart w:name="z2977" w:id="2974"/>
    <w:p>
      <w:pPr>
        <w:spacing w:after="0"/>
        <w:ind w:left="0"/>
        <w:jc w:val="both"/>
      </w:pPr>
      <w:r>
        <w:rPr>
          <w:rFonts w:ascii="Times New Roman"/>
          <w:b w:val="false"/>
          <w:i w:val="false"/>
          <w:color w:val="000000"/>
          <w:sz w:val="28"/>
        </w:rPr>
        <w:t xml:space="preserve">
      авиаавтотрактор сымдардың машинаға түсуін және оған қорғайтын қабаттың жағылуын қадағалау; </w:t>
      </w:r>
    </w:p>
    <w:bookmarkEnd w:id="2974"/>
    <w:bookmarkStart w:name="z2978" w:id="2975"/>
    <w:p>
      <w:pPr>
        <w:spacing w:after="0"/>
        <w:ind w:left="0"/>
        <w:jc w:val="both"/>
      </w:pPr>
      <w:r>
        <w:rPr>
          <w:rFonts w:ascii="Times New Roman"/>
          <w:b w:val="false"/>
          <w:i w:val="false"/>
          <w:color w:val="000000"/>
          <w:sz w:val="28"/>
        </w:rPr>
        <w:t xml:space="preserve">
      қабылдайтын және беретін катушкаларды орнату және ауыстыру. </w:t>
      </w:r>
    </w:p>
    <w:bookmarkEnd w:id="2975"/>
    <w:bookmarkStart w:name="z2979" w:id="2976"/>
    <w:p>
      <w:pPr>
        <w:spacing w:after="0"/>
        <w:ind w:left="0"/>
        <w:jc w:val="both"/>
      </w:pPr>
      <w:r>
        <w:rPr>
          <w:rFonts w:ascii="Times New Roman"/>
          <w:b w:val="false"/>
          <w:i w:val="false"/>
          <w:color w:val="000000"/>
          <w:sz w:val="28"/>
        </w:rPr>
        <w:t xml:space="preserve">
      432. Білуге тиіс: </w:t>
      </w:r>
    </w:p>
    <w:bookmarkEnd w:id="2976"/>
    <w:bookmarkStart w:name="z2980" w:id="2977"/>
    <w:p>
      <w:pPr>
        <w:spacing w:after="0"/>
        <w:ind w:left="0"/>
        <w:jc w:val="both"/>
      </w:pPr>
      <w:r>
        <w:rPr>
          <w:rFonts w:ascii="Times New Roman"/>
          <w:b w:val="false"/>
          <w:i w:val="false"/>
          <w:color w:val="000000"/>
          <w:sz w:val="28"/>
        </w:rPr>
        <w:t xml:space="preserve">
      тік қаптау машиналарының негізгі тораптарының құрылымы мен олардың өзара іс-әрекеті; </w:t>
      </w:r>
    </w:p>
    <w:bookmarkEnd w:id="2977"/>
    <w:bookmarkStart w:name="z2981" w:id="2978"/>
    <w:p>
      <w:pPr>
        <w:spacing w:after="0"/>
        <w:ind w:left="0"/>
        <w:jc w:val="both"/>
      </w:pPr>
      <w:r>
        <w:rPr>
          <w:rFonts w:ascii="Times New Roman"/>
          <w:b w:val="false"/>
          <w:i w:val="false"/>
          <w:color w:val="000000"/>
          <w:sz w:val="28"/>
        </w:rPr>
        <w:t xml:space="preserve">
      металл таспа немесе сымды жіберетін калибрлер арқылы толтыру тәртібі; </w:t>
      </w:r>
    </w:p>
    <w:bookmarkEnd w:id="2978"/>
    <w:bookmarkStart w:name="z2982" w:id="2979"/>
    <w:p>
      <w:pPr>
        <w:spacing w:after="0"/>
        <w:ind w:left="0"/>
        <w:jc w:val="both"/>
      </w:pPr>
      <w:r>
        <w:rPr>
          <w:rFonts w:ascii="Times New Roman"/>
          <w:b w:val="false"/>
          <w:i w:val="false"/>
          <w:color w:val="000000"/>
          <w:sz w:val="28"/>
        </w:rPr>
        <w:t xml:space="preserve">
      металл таспалар мен сымдардың маркалары; </w:t>
      </w:r>
    </w:p>
    <w:bookmarkEnd w:id="2979"/>
    <w:bookmarkStart w:name="z2983" w:id="2980"/>
    <w:p>
      <w:pPr>
        <w:spacing w:after="0"/>
        <w:ind w:left="0"/>
        <w:jc w:val="both"/>
      </w:pPr>
      <w:r>
        <w:rPr>
          <w:rFonts w:ascii="Times New Roman"/>
          <w:b w:val="false"/>
          <w:i w:val="false"/>
          <w:color w:val="000000"/>
          <w:sz w:val="28"/>
        </w:rPr>
        <w:t xml:space="preserve">
      қаптау жөніндегі технологиялық нұсқаулықтар. </w:t>
      </w:r>
    </w:p>
    <w:bookmarkEnd w:id="2980"/>
    <w:bookmarkStart w:name="z2984" w:id="2981"/>
    <w:p>
      <w:pPr>
        <w:spacing w:after="0"/>
        <w:ind w:left="0"/>
        <w:jc w:val="both"/>
      </w:pPr>
      <w:r>
        <w:rPr>
          <w:rFonts w:ascii="Times New Roman"/>
          <w:b w:val="false"/>
          <w:i w:val="false"/>
          <w:color w:val="000000"/>
          <w:sz w:val="28"/>
        </w:rPr>
        <w:t>
      Параграф 3. Сымдарды қаптап ораушы, 3-разряд</w:t>
      </w:r>
    </w:p>
    <w:bookmarkEnd w:id="2981"/>
    <w:bookmarkStart w:name="z2985" w:id="2982"/>
    <w:p>
      <w:pPr>
        <w:spacing w:after="0"/>
        <w:ind w:left="0"/>
        <w:jc w:val="both"/>
      </w:pPr>
      <w:r>
        <w:rPr>
          <w:rFonts w:ascii="Times New Roman"/>
          <w:b w:val="false"/>
          <w:i w:val="false"/>
          <w:color w:val="000000"/>
          <w:sz w:val="28"/>
        </w:rPr>
        <w:t>
      433. Жұмыс сипаттамасы:</w:t>
      </w:r>
    </w:p>
    <w:bookmarkEnd w:id="2982"/>
    <w:bookmarkStart w:name="z2986" w:id="2983"/>
    <w:p>
      <w:pPr>
        <w:spacing w:after="0"/>
        <w:ind w:left="0"/>
        <w:jc w:val="both"/>
      </w:pPr>
      <w:r>
        <w:rPr>
          <w:rFonts w:ascii="Times New Roman"/>
          <w:b w:val="false"/>
          <w:i w:val="false"/>
          <w:color w:val="000000"/>
          <w:sz w:val="28"/>
        </w:rPr>
        <w:t>
      автоавиатрактор сым орамаларын 10 мм</w:t>
      </w:r>
      <w:r>
        <w:rPr>
          <w:rFonts w:ascii="Times New Roman"/>
          <w:b w:val="false"/>
          <w:i w:val="false"/>
          <w:color w:val="000000"/>
          <w:vertAlign w:val="superscript"/>
        </w:rPr>
        <w:t>2</w:t>
      </w:r>
      <w:r>
        <w:rPr>
          <w:rFonts w:ascii="Times New Roman"/>
          <w:b w:val="false"/>
          <w:i w:val="false"/>
          <w:color w:val="000000"/>
          <w:sz w:val="28"/>
        </w:rPr>
        <w:t xml:space="preserve"> –ден асыра кесіп тік қаптау машинасында қаптау;</w:t>
      </w:r>
    </w:p>
    <w:bookmarkEnd w:id="2983"/>
    <w:bookmarkStart w:name="z2987" w:id="2984"/>
    <w:p>
      <w:pPr>
        <w:spacing w:after="0"/>
        <w:ind w:left="0"/>
        <w:jc w:val="both"/>
      </w:pPr>
      <w:r>
        <w:rPr>
          <w:rFonts w:ascii="Times New Roman"/>
          <w:b w:val="false"/>
          <w:i w:val="false"/>
          <w:color w:val="000000"/>
          <w:sz w:val="28"/>
        </w:rPr>
        <w:t>
      ауыспалы тісті дөңгелектерді, калибрлерді іріктеу және орнату және таспаның шыққан жерінің бұрышын және оның жабылған жерін реттеу;</w:t>
      </w:r>
    </w:p>
    <w:bookmarkEnd w:id="2984"/>
    <w:bookmarkStart w:name="z2988" w:id="2985"/>
    <w:p>
      <w:pPr>
        <w:spacing w:after="0"/>
        <w:ind w:left="0"/>
        <w:jc w:val="both"/>
      </w:pPr>
      <w:r>
        <w:rPr>
          <w:rFonts w:ascii="Times New Roman"/>
          <w:b w:val="false"/>
          <w:i w:val="false"/>
          <w:color w:val="000000"/>
          <w:sz w:val="28"/>
        </w:rPr>
        <w:t xml:space="preserve">
      қаптау машинасының тораптарына сымды кезектеп толтыру; </w:t>
      </w:r>
    </w:p>
    <w:bookmarkEnd w:id="2985"/>
    <w:bookmarkStart w:name="z2989" w:id="2986"/>
    <w:p>
      <w:pPr>
        <w:spacing w:after="0"/>
        <w:ind w:left="0"/>
        <w:jc w:val="both"/>
      </w:pPr>
      <w:r>
        <w:rPr>
          <w:rFonts w:ascii="Times New Roman"/>
          <w:b w:val="false"/>
          <w:i w:val="false"/>
          <w:color w:val="000000"/>
          <w:sz w:val="28"/>
        </w:rPr>
        <w:t xml:space="preserve">
      қорғау қабатының геометриялық параметрлерін және оның жағылу сапасын бақылау-өлшеу аспаптарымен бақылау; </w:t>
      </w:r>
    </w:p>
    <w:bookmarkEnd w:id="2986"/>
    <w:bookmarkStart w:name="z2990" w:id="2987"/>
    <w:p>
      <w:pPr>
        <w:spacing w:after="0"/>
        <w:ind w:left="0"/>
        <w:jc w:val="both"/>
      </w:pPr>
      <w:r>
        <w:rPr>
          <w:rFonts w:ascii="Times New Roman"/>
          <w:b w:val="false"/>
          <w:i w:val="false"/>
          <w:color w:val="000000"/>
          <w:sz w:val="28"/>
        </w:rPr>
        <w:t xml:space="preserve">
      қабылдағыш және беретін орауыштардың тартылуын реттеу; </w:t>
      </w:r>
    </w:p>
    <w:bookmarkEnd w:id="2987"/>
    <w:bookmarkStart w:name="z2991" w:id="2988"/>
    <w:p>
      <w:pPr>
        <w:spacing w:after="0"/>
        <w:ind w:left="0"/>
        <w:jc w:val="both"/>
      </w:pPr>
      <w:r>
        <w:rPr>
          <w:rFonts w:ascii="Times New Roman"/>
          <w:b w:val="false"/>
          <w:i w:val="false"/>
          <w:color w:val="000000"/>
          <w:sz w:val="28"/>
        </w:rPr>
        <w:t xml:space="preserve">
      техпроцесті жүргізу; </w:t>
      </w:r>
    </w:p>
    <w:bookmarkEnd w:id="2988"/>
    <w:bookmarkStart w:name="z2992" w:id="2989"/>
    <w:p>
      <w:pPr>
        <w:spacing w:after="0"/>
        <w:ind w:left="0"/>
        <w:jc w:val="both"/>
      </w:pPr>
      <w:r>
        <w:rPr>
          <w:rFonts w:ascii="Times New Roman"/>
          <w:b w:val="false"/>
          <w:i w:val="false"/>
          <w:color w:val="000000"/>
          <w:sz w:val="28"/>
        </w:rPr>
        <w:t xml:space="preserve">
      қызмет көрсетілетін жабдықты баптау және жөндеуге қатысу. </w:t>
      </w:r>
    </w:p>
    <w:bookmarkEnd w:id="2989"/>
    <w:bookmarkStart w:name="z2993" w:id="2990"/>
    <w:p>
      <w:pPr>
        <w:spacing w:after="0"/>
        <w:ind w:left="0"/>
        <w:jc w:val="both"/>
      </w:pPr>
      <w:r>
        <w:rPr>
          <w:rFonts w:ascii="Times New Roman"/>
          <w:b w:val="false"/>
          <w:i w:val="false"/>
          <w:color w:val="000000"/>
          <w:sz w:val="28"/>
        </w:rPr>
        <w:t xml:space="preserve">
      434. Білуге тиіс: </w:t>
      </w:r>
    </w:p>
    <w:bookmarkEnd w:id="2990"/>
    <w:bookmarkStart w:name="z2994" w:id="2991"/>
    <w:p>
      <w:pPr>
        <w:spacing w:after="0"/>
        <w:ind w:left="0"/>
        <w:jc w:val="both"/>
      </w:pPr>
      <w:r>
        <w:rPr>
          <w:rFonts w:ascii="Times New Roman"/>
          <w:b w:val="false"/>
          <w:i w:val="false"/>
          <w:color w:val="000000"/>
          <w:sz w:val="28"/>
        </w:rPr>
        <w:t xml:space="preserve">
      тік қаптау машиналарының құрылысы мен қолдану принципі; </w:t>
      </w:r>
    </w:p>
    <w:bookmarkEnd w:id="2991"/>
    <w:bookmarkStart w:name="z2995" w:id="2992"/>
    <w:p>
      <w:pPr>
        <w:spacing w:after="0"/>
        <w:ind w:left="0"/>
        <w:jc w:val="both"/>
      </w:pPr>
      <w:r>
        <w:rPr>
          <w:rFonts w:ascii="Times New Roman"/>
          <w:b w:val="false"/>
          <w:i w:val="false"/>
          <w:color w:val="000000"/>
          <w:sz w:val="28"/>
        </w:rPr>
        <w:t xml:space="preserve">
      бақылау-өлшеу аспабының қызметі мен қолданылуы; </w:t>
      </w:r>
    </w:p>
    <w:bookmarkEnd w:id="2992"/>
    <w:bookmarkStart w:name="z2996" w:id="2993"/>
    <w:p>
      <w:pPr>
        <w:spacing w:after="0"/>
        <w:ind w:left="0"/>
        <w:jc w:val="both"/>
      </w:pPr>
      <w:r>
        <w:rPr>
          <w:rFonts w:ascii="Times New Roman"/>
          <w:b w:val="false"/>
          <w:i w:val="false"/>
          <w:color w:val="000000"/>
          <w:sz w:val="28"/>
        </w:rPr>
        <w:t xml:space="preserve">
      сымның қорғау қабатының құрылымы; </w:t>
      </w:r>
    </w:p>
    <w:bookmarkEnd w:id="2993"/>
    <w:bookmarkStart w:name="z2997" w:id="2994"/>
    <w:p>
      <w:pPr>
        <w:spacing w:after="0"/>
        <w:ind w:left="0"/>
        <w:jc w:val="both"/>
      </w:pPr>
      <w:r>
        <w:rPr>
          <w:rFonts w:ascii="Times New Roman"/>
          <w:b w:val="false"/>
          <w:i w:val="false"/>
          <w:color w:val="000000"/>
          <w:sz w:val="28"/>
        </w:rPr>
        <w:t xml:space="preserve">
      қаптау қадамын айқындау ережесі; </w:t>
      </w:r>
    </w:p>
    <w:bookmarkEnd w:id="2994"/>
    <w:bookmarkStart w:name="z2998" w:id="2995"/>
    <w:p>
      <w:pPr>
        <w:spacing w:after="0"/>
        <w:ind w:left="0"/>
        <w:jc w:val="both"/>
      </w:pPr>
      <w:r>
        <w:rPr>
          <w:rFonts w:ascii="Times New Roman"/>
          <w:b w:val="false"/>
          <w:i w:val="false"/>
          <w:color w:val="000000"/>
          <w:sz w:val="28"/>
        </w:rPr>
        <w:t xml:space="preserve">
      даяр өнімге қойылатын негізгі талаптар; </w:t>
      </w:r>
    </w:p>
    <w:bookmarkEnd w:id="2995"/>
    <w:bookmarkStart w:name="z2999" w:id="2996"/>
    <w:p>
      <w:pPr>
        <w:spacing w:after="0"/>
        <w:ind w:left="0"/>
        <w:jc w:val="both"/>
      </w:pPr>
      <w:r>
        <w:rPr>
          <w:rFonts w:ascii="Times New Roman"/>
          <w:b w:val="false"/>
          <w:i w:val="false"/>
          <w:color w:val="000000"/>
          <w:sz w:val="28"/>
        </w:rPr>
        <w:t xml:space="preserve">
      ақаудың негізгі түрлері, олардың алдын-алу және жою тәсілдері. </w:t>
      </w:r>
    </w:p>
    <w:bookmarkEnd w:id="2996"/>
    <w:bookmarkStart w:name="z3000" w:id="2997"/>
    <w:p>
      <w:pPr>
        <w:spacing w:after="0"/>
        <w:ind w:left="0"/>
        <w:jc w:val="both"/>
      </w:pPr>
      <w:r>
        <w:rPr>
          <w:rFonts w:ascii="Times New Roman"/>
          <w:b w:val="false"/>
          <w:i w:val="false"/>
          <w:color w:val="000000"/>
          <w:sz w:val="28"/>
        </w:rPr>
        <w:t xml:space="preserve">
      63. Кабельді қаптап ораушы </w:t>
      </w:r>
    </w:p>
    <w:bookmarkEnd w:id="2997"/>
    <w:bookmarkStart w:name="z3001" w:id="2998"/>
    <w:p>
      <w:pPr>
        <w:spacing w:after="0"/>
        <w:ind w:left="0"/>
        <w:jc w:val="both"/>
      </w:pPr>
      <w:r>
        <w:rPr>
          <w:rFonts w:ascii="Times New Roman"/>
          <w:b w:val="false"/>
          <w:i w:val="false"/>
          <w:color w:val="000000"/>
          <w:sz w:val="28"/>
        </w:rPr>
        <w:t>
      Параграф 1. Кабельді қаптап ораушы, 3-разряд</w:t>
      </w:r>
    </w:p>
    <w:bookmarkEnd w:id="2998"/>
    <w:bookmarkStart w:name="z3002" w:id="2999"/>
    <w:p>
      <w:pPr>
        <w:spacing w:after="0"/>
        <w:ind w:left="0"/>
        <w:jc w:val="both"/>
      </w:pPr>
      <w:r>
        <w:rPr>
          <w:rFonts w:ascii="Times New Roman"/>
          <w:b w:val="false"/>
          <w:i w:val="false"/>
          <w:color w:val="000000"/>
          <w:sz w:val="28"/>
        </w:rPr>
        <w:t>
      435. Жұмыс сипаттамасы:</w:t>
      </w:r>
    </w:p>
    <w:bookmarkEnd w:id="2999"/>
    <w:bookmarkStart w:name="z3003" w:id="3000"/>
    <w:p>
      <w:pPr>
        <w:spacing w:after="0"/>
        <w:ind w:left="0"/>
        <w:jc w:val="both"/>
      </w:pPr>
      <w:r>
        <w:rPr>
          <w:rFonts w:ascii="Times New Roman"/>
          <w:b w:val="false"/>
          <w:i w:val="false"/>
          <w:color w:val="000000"/>
          <w:sz w:val="28"/>
        </w:rPr>
        <w:t xml:space="preserve">
      жоғарылау білікті қаптаушының басшылығымен күш кабелін, бақылау және диаметрі 30 мм-ге дейінгі кабелді қаптағыш машинада болат таспамен қаптау; </w:t>
      </w:r>
    </w:p>
    <w:bookmarkEnd w:id="3000"/>
    <w:bookmarkStart w:name="z3004" w:id="3001"/>
    <w:p>
      <w:pPr>
        <w:spacing w:after="0"/>
        <w:ind w:left="0"/>
        <w:jc w:val="both"/>
      </w:pPr>
      <w:r>
        <w:rPr>
          <w:rFonts w:ascii="Times New Roman"/>
          <w:b w:val="false"/>
          <w:i w:val="false"/>
          <w:color w:val="000000"/>
          <w:sz w:val="28"/>
        </w:rPr>
        <w:t xml:space="preserve">
      қағазды, кабельді және шыны жіпті бабиндер мен болат таспалы орамаларды іріктеу, орнату және ауыстыру; </w:t>
      </w:r>
    </w:p>
    <w:bookmarkEnd w:id="3001"/>
    <w:bookmarkStart w:name="z3005" w:id="3002"/>
    <w:p>
      <w:pPr>
        <w:spacing w:after="0"/>
        <w:ind w:left="0"/>
        <w:jc w:val="both"/>
      </w:pPr>
      <w:r>
        <w:rPr>
          <w:rFonts w:ascii="Times New Roman"/>
          <w:b w:val="false"/>
          <w:i w:val="false"/>
          <w:color w:val="000000"/>
          <w:sz w:val="28"/>
        </w:rPr>
        <w:t xml:space="preserve">
      битум бор қораптарды толтыру; </w:t>
      </w:r>
    </w:p>
    <w:bookmarkEnd w:id="3002"/>
    <w:bookmarkStart w:name="z3006" w:id="3003"/>
    <w:p>
      <w:pPr>
        <w:spacing w:after="0"/>
        <w:ind w:left="0"/>
        <w:jc w:val="both"/>
      </w:pPr>
      <w:r>
        <w:rPr>
          <w:rFonts w:ascii="Times New Roman"/>
          <w:b w:val="false"/>
          <w:i w:val="false"/>
          <w:color w:val="000000"/>
          <w:sz w:val="28"/>
        </w:rPr>
        <w:t xml:space="preserve">
      кабельдің машинаға түсуін және оған қорғау қабаты элементтерінің жағылуын қадағалау; </w:t>
      </w:r>
    </w:p>
    <w:bookmarkEnd w:id="3003"/>
    <w:bookmarkStart w:name="z3007" w:id="3004"/>
    <w:p>
      <w:pPr>
        <w:spacing w:after="0"/>
        <w:ind w:left="0"/>
        <w:jc w:val="both"/>
      </w:pPr>
      <w:r>
        <w:rPr>
          <w:rFonts w:ascii="Times New Roman"/>
          <w:b w:val="false"/>
          <w:i w:val="false"/>
          <w:color w:val="000000"/>
          <w:sz w:val="28"/>
        </w:rPr>
        <w:t xml:space="preserve">
      беретін және қабылдайтын барабандарды илемдеу, орнату және ауыстыру; </w:t>
      </w:r>
    </w:p>
    <w:bookmarkEnd w:id="3004"/>
    <w:bookmarkStart w:name="z3008" w:id="3005"/>
    <w:p>
      <w:pPr>
        <w:spacing w:after="0"/>
        <w:ind w:left="0"/>
        <w:jc w:val="both"/>
      </w:pPr>
      <w:r>
        <w:rPr>
          <w:rFonts w:ascii="Times New Roman"/>
          <w:b w:val="false"/>
          <w:i w:val="false"/>
          <w:color w:val="000000"/>
          <w:sz w:val="28"/>
        </w:rPr>
        <w:t xml:space="preserve">
      даяр кабельді қабылдағыш барабанға теңдей қалау. </w:t>
      </w:r>
    </w:p>
    <w:bookmarkEnd w:id="3005"/>
    <w:bookmarkStart w:name="z3009" w:id="3006"/>
    <w:p>
      <w:pPr>
        <w:spacing w:after="0"/>
        <w:ind w:left="0"/>
        <w:jc w:val="both"/>
      </w:pPr>
      <w:r>
        <w:rPr>
          <w:rFonts w:ascii="Times New Roman"/>
          <w:b w:val="false"/>
          <w:i w:val="false"/>
          <w:color w:val="000000"/>
          <w:sz w:val="28"/>
        </w:rPr>
        <w:t xml:space="preserve">
      436. Білуге тиіс: </w:t>
      </w:r>
    </w:p>
    <w:bookmarkEnd w:id="3006"/>
    <w:bookmarkStart w:name="z3010" w:id="3007"/>
    <w:p>
      <w:pPr>
        <w:spacing w:after="0"/>
        <w:ind w:left="0"/>
        <w:jc w:val="both"/>
      </w:pPr>
      <w:r>
        <w:rPr>
          <w:rFonts w:ascii="Times New Roman"/>
          <w:b w:val="false"/>
          <w:i w:val="false"/>
          <w:color w:val="000000"/>
          <w:sz w:val="28"/>
        </w:rPr>
        <w:t xml:space="preserve">
      қаптау машиналарының негізгі тораптарының және олардың өзара іс-әрекетінің құрылымы; </w:t>
      </w:r>
    </w:p>
    <w:bookmarkEnd w:id="3007"/>
    <w:bookmarkStart w:name="z3011" w:id="3008"/>
    <w:p>
      <w:pPr>
        <w:spacing w:after="0"/>
        <w:ind w:left="0"/>
        <w:jc w:val="both"/>
      </w:pPr>
      <w:r>
        <w:rPr>
          <w:rFonts w:ascii="Times New Roman"/>
          <w:b w:val="false"/>
          <w:i w:val="false"/>
          <w:color w:val="000000"/>
          <w:sz w:val="28"/>
        </w:rPr>
        <w:t xml:space="preserve">
      қаптау жөніндегі технологиялық нұсқаулықтар, кабельдің қорғау қабаттарының құрылымы.  </w:t>
      </w:r>
    </w:p>
    <w:bookmarkEnd w:id="3008"/>
    <w:bookmarkStart w:name="z3012" w:id="3009"/>
    <w:p>
      <w:pPr>
        <w:spacing w:after="0"/>
        <w:ind w:left="0"/>
        <w:jc w:val="both"/>
      </w:pPr>
      <w:r>
        <w:rPr>
          <w:rFonts w:ascii="Times New Roman"/>
          <w:b w:val="false"/>
          <w:i w:val="false"/>
          <w:color w:val="000000"/>
          <w:sz w:val="28"/>
        </w:rPr>
        <w:t>
      Параграф 2. Кабельді қаптап ораушы, 4-разряд</w:t>
      </w:r>
    </w:p>
    <w:bookmarkEnd w:id="3009"/>
    <w:bookmarkStart w:name="z3013" w:id="3010"/>
    <w:p>
      <w:pPr>
        <w:spacing w:after="0"/>
        <w:ind w:left="0"/>
        <w:jc w:val="both"/>
      </w:pPr>
      <w:r>
        <w:rPr>
          <w:rFonts w:ascii="Times New Roman"/>
          <w:b w:val="false"/>
          <w:i w:val="false"/>
          <w:color w:val="000000"/>
          <w:sz w:val="28"/>
        </w:rPr>
        <w:t xml:space="preserve">
      437. Жұмыс сипаттамасы: </w:t>
      </w:r>
    </w:p>
    <w:bookmarkEnd w:id="3010"/>
    <w:bookmarkStart w:name="z3014" w:id="3011"/>
    <w:p>
      <w:pPr>
        <w:spacing w:after="0"/>
        <w:ind w:left="0"/>
        <w:jc w:val="both"/>
      </w:pPr>
      <w:r>
        <w:rPr>
          <w:rFonts w:ascii="Times New Roman"/>
          <w:b w:val="false"/>
          <w:i w:val="false"/>
          <w:color w:val="000000"/>
          <w:sz w:val="28"/>
        </w:rPr>
        <w:t xml:space="preserve">
      жоғарылау білікті қаптаушының басшылығымен күш кабелін, бақылау және диаметрі 30 мм-ге дейінгі және диаметрі 30 мм-ден жоғары кабелді қаптағыш машинада және төмен жиіліктегі кабельді қаптағыш машинада болат таспамен және сым қаппен қаптау; </w:t>
      </w:r>
    </w:p>
    <w:bookmarkEnd w:id="3011"/>
    <w:bookmarkStart w:name="z3015" w:id="3012"/>
    <w:p>
      <w:pPr>
        <w:spacing w:after="0"/>
        <w:ind w:left="0"/>
        <w:jc w:val="both"/>
      </w:pPr>
      <w:r>
        <w:rPr>
          <w:rFonts w:ascii="Times New Roman"/>
          <w:b w:val="false"/>
          <w:i w:val="false"/>
          <w:color w:val="000000"/>
          <w:sz w:val="28"/>
        </w:rPr>
        <w:t>
      ауыспалы тісті дөңгелектерді, калибрлерді іріктеу және орнату және таспаның шыққан бұрыштарын және оның жабылған жерлерін реттеу;</w:t>
      </w:r>
    </w:p>
    <w:bookmarkEnd w:id="3012"/>
    <w:bookmarkStart w:name="z3016" w:id="3013"/>
    <w:p>
      <w:pPr>
        <w:spacing w:after="0"/>
        <w:ind w:left="0"/>
        <w:jc w:val="both"/>
      </w:pPr>
      <w:r>
        <w:rPr>
          <w:rFonts w:ascii="Times New Roman"/>
          <w:b w:val="false"/>
          <w:i w:val="false"/>
          <w:color w:val="000000"/>
          <w:sz w:val="28"/>
        </w:rPr>
        <w:t>
      қаптағыш машиналардың тораптарын кабельмен кезектетіп толтыру;</w:t>
      </w:r>
    </w:p>
    <w:bookmarkEnd w:id="3013"/>
    <w:bookmarkStart w:name="z3017" w:id="3014"/>
    <w:p>
      <w:pPr>
        <w:spacing w:after="0"/>
        <w:ind w:left="0"/>
        <w:jc w:val="both"/>
      </w:pPr>
      <w:r>
        <w:rPr>
          <w:rFonts w:ascii="Times New Roman"/>
          <w:b w:val="false"/>
          <w:i w:val="false"/>
          <w:color w:val="000000"/>
          <w:sz w:val="28"/>
        </w:rPr>
        <w:t xml:space="preserve">
      қаптағыш қабат элементтерінің геометриялық параметрлерін және олардың жағылу сапасын бақылау-өлшеу аспаптарымен бақылау; </w:t>
      </w:r>
    </w:p>
    <w:bookmarkEnd w:id="3014"/>
    <w:bookmarkStart w:name="z3018" w:id="3015"/>
    <w:p>
      <w:pPr>
        <w:spacing w:after="0"/>
        <w:ind w:left="0"/>
        <w:jc w:val="both"/>
      </w:pPr>
      <w:r>
        <w:rPr>
          <w:rFonts w:ascii="Times New Roman"/>
          <w:b w:val="false"/>
          <w:i w:val="false"/>
          <w:color w:val="000000"/>
          <w:sz w:val="28"/>
        </w:rPr>
        <w:t xml:space="preserve">
      болат таспа ұштарын ұзарту; </w:t>
      </w:r>
    </w:p>
    <w:bookmarkEnd w:id="3015"/>
    <w:bookmarkStart w:name="z3019" w:id="3016"/>
    <w:p>
      <w:pPr>
        <w:spacing w:after="0"/>
        <w:ind w:left="0"/>
        <w:jc w:val="both"/>
      </w:pPr>
      <w:r>
        <w:rPr>
          <w:rFonts w:ascii="Times New Roman"/>
          <w:b w:val="false"/>
          <w:i w:val="false"/>
          <w:color w:val="000000"/>
          <w:sz w:val="28"/>
        </w:rPr>
        <w:t xml:space="preserve">
      техпроцесті жүргізу; </w:t>
      </w:r>
    </w:p>
    <w:bookmarkEnd w:id="3016"/>
    <w:bookmarkStart w:name="z3020" w:id="3017"/>
    <w:p>
      <w:pPr>
        <w:spacing w:after="0"/>
        <w:ind w:left="0"/>
        <w:jc w:val="both"/>
      </w:pPr>
      <w:r>
        <w:rPr>
          <w:rFonts w:ascii="Times New Roman"/>
          <w:b w:val="false"/>
          <w:i w:val="false"/>
          <w:color w:val="000000"/>
          <w:sz w:val="28"/>
        </w:rPr>
        <w:t xml:space="preserve">
      қызмет көрсетілетін жабдықты баптау және жөндеуге қатысу. </w:t>
      </w:r>
    </w:p>
    <w:bookmarkEnd w:id="3017"/>
    <w:bookmarkStart w:name="z3021" w:id="3018"/>
    <w:p>
      <w:pPr>
        <w:spacing w:after="0"/>
        <w:ind w:left="0"/>
        <w:jc w:val="both"/>
      </w:pPr>
      <w:r>
        <w:rPr>
          <w:rFonts w:ascii="Times New Roman"/>
          <w:b w:val="false"/>
          <w:i w:val="false"/>
          <w:color w:val="000000"/>
          <w:sz w:val="28"/>
        </w:rPr>
        <w:t xml:space="preserve">
      438. Білуге тиіс: </w:t>
      </w:r>
    </w:p>
    <w:bookmarkEnd w:id="3018"/>
    <w:bookmarkStart w:name="z3022" w:id="3019"/>
    <w:p>
      <w:pPr>
        <w:spacing w:after="0"/>
        <w:ind w:left="0"/>
        <w:jc w:val="both"/>
      </w:pPr>
      <w:r>
        <w:rPr>
          <w:rFonts w:ascii="Times New Roman"/>
          <w:b w:val="false"/>
          <w:i w:val="false"/>
          <w:color w:val="000000"/>
          <w:sz w:val="28"/>
        </w:rPr>
        <w:t xml:space="preserve">
      қаптағыш машинаның құрылысы мен қолдану принципі, бақылау-өлшеу аспабын пайдалану ережесі, қаптағыш кабель құрылымы мен маркалары; </w:t>
      </w:r>
    </w:p>
    <w:bookmarkEnd w:id="3019"/>
    <w:bookmarkStart w:name="z3023" w:id="3020"/>
    <w:p>
      <w:pPr>
        <w:spacing w:after="0"/>
        <w:ind w:left="0"/>
        <w:jc w:val="both"/>
      </w:pPr>
      <w:r>
        <w:rPr>
          <w:rFonts w:ascii="Times New Roman"/>
          <w:b w:val="false"/>
          <w:i w:val="false"/>
          <w:color w:val="000000"/>
          <w:sz w:val="28"/>
        </w:rPr>
        <w:t xml:space="preserve">
      битум құрамдары, ақаудың негізгі түрлері, олардың алдын-алу және жою тәсілдері. </w:t>
      </w:r>
    </w:p>
    <w:bookmarkEnd w:id="3020"/>
    <w:bookmarkStart w:name="z3024" w:id="3021"/>
    <w:p>
      <w:pPr>
        <w:spacing w:after="0"/>
        <w:ind w:left="0"/>
        <w:jc w:val="both"/>
      </w:pPr>
      <w:r>
        <w:rPr>
          <w:rFonts w:ascii="Times New Roman"/>
          <w:b w:val="false"/>
          <w:i w:val="false"/>
          <w:color w:val="000000"/>
          <w:sz w:val="28"/>
        </w:rPr>
        <w:t>
      Параграф 3. Кабельді қаптап ораушы, 5-разряд</w:t>
      </w:r>
    </w:p>
    <w:bookmarkEnd w:id="3021"/>
    <w:bookmarkStart w:name="z3025" w:id="3022"/>
    <w:p>
      <w:pPr>
        <w:spacing w:after="0"/>
        <w:ind w:left="0"/>
        <w:jc w:val="both"/>
      </w:pPr>
      <w:r>
        <w:rPr>
          <w:rFonts w:ascii="Times New Roman"/>
          <w:b w:val="false"/>
          <w:i w:val="false"/>
          <w:color w:val="000000"/>
          <w:sz w:val="28"/>
        </w:rPr>
        <w:t>
      439. Жұмыс сипаттамасы:</w:t>
      </w:r>
    </w:p>
    <w:bookmarkEnd w:id="3022"/>
    <w:bookmarkStart w:name="z3026" w:id="3023"/>
    <w:p>
      <w:pPr>
        <w:spacing w:after="0"/>
        <w:ind w:left="0"/>
        <w:jc w:val="both"/>
      </w:pPr>
      <w:r>
        <w:rPr>
          <w:rFonts w:ascii="Times New Roman"/>
          <w:b w:val="false"/>
          <w:i w:val="false"/>
          <w:color w:val="000000"/>
          <w:sz w:val="28"/>
        </w:rPr>
        <w:t>
      жоғарылау білікті қаптаушының басшылығымен күш кабелін, бақылау және диаметрі 30 мм-ден жоғары кабелді қаптағыш машинада және төмен жиіліктегі кабельді қаптағыш машинада болат таспамен және дөңгелек сым қаппен қаптау;</w:t>
      </w:r>
    </w:p>
    <w:bookmarkEnd w:id="3023"/>
    <w:bookmarkStart w:name="z3027" w:id="3024"/>
    <w:p>
      <w:pPr>
        <w:spacing w:after="0"/>
        <w:ind w:left="0"/>
        <w:jc w:val="both"/>
      </w:pPr>
      <w:r>
        <w:rPr>
          <w:rFonts w:ascii="Times New Roman"/>
          <w:b w:val="false"/>
          <w:i w:val="false"/>
          <w:color w:val="000000"/>
          <w:sz w:val="28"/>
        </w:rPr>
        <w:t xml:space="preserve">
      болат таспа мен сым қап жағу бұрышын есептеу арқылы іріктеу; </w:t>
      </w:r>
    </w:p>
    <w:bookmarkEnd w:id="3024"/>
    <w:bookmarkStart w:name="z3028" w:id="3025"/>
    <w:p>
      <w:pPr>
        <w:spacing w:after="0"/>
        <w:ind w:left="0"/>
        <w:jc w:val="both"/>
      </w:pPr>
      <w:r>
        <w:rPr>
          <w:rFonts w:ascii="Times New Roman"/>
          <w:b w:val="false"/>
          <w:i w:val="false"/>
          <w:color w:val="000000"/>
          <w:sz w:val="28"/>
        </w:rPr>
        <w:t xml:space="preserve">
      тарату құрылғысын жіберетін роликтерге және сым қаптарға болат таспа толтыру; </w:t>
      </w:r>
    </w:p>
    <w:bookmarkEnd w:id="3025"/>
    <w:bookmarkStart w:name="z3029" w:id="3026"/>
    <w:p>
      <w:pPr>
        <w:spacing w:after="0"/>
        <w:ind w:left="0"/>
        <w:jc w:val="both"/>
      </w:pPr>
      <w:r>
        <w:rPr>
          <w:rFonts w:ascii="Times New Roman"/>
          <w:b w:val="false"/>
          <w:i w:val="false"/>
          <w:color w:val="000000"/>
          <w:sz w:val="28"/>
        </w:rPr>
        <w:t xml:space="preserve">
      беретін және қабылдайтын барабандардағы, қағаз, болат және пластмасса таспалар мен сымдардағы кабельдің тартылуын реттеу; </w:t>
      </w:r>
    </w:p>
    <w:bookmarkEnd w:id="3026"/>
    <w:bookmarkStart w:name="z3030" w:id="3027"/>
    <w:p>
      <w:pPr>
        <w:spacing w:after="0"/>
        <w:ind w:left="0"/>
        <w:jc w:val="both"/>
      </w:pPr>
      <w:r>
        <w:rPr>
          <w:rFonts w:ascii="Times New Roman"/>
          <w:b w:val="false"/>
          <w:i w:val="false"/>
          <w:color w:val="000000"/>
          <w:sz w:val="28"/>
        </w:rPr>
        <w:t xml:space="preserve">
      сіңдіру бұлауларының температуралық режимін бақылау-өлшеу аспаптарының көмегімен орнату және реттеу. </w:t>
      </w:r>
    </w:p>
    <w:bookmarkEnd w:id="3027"/>
    <w:bookmarkStart w:name="z3031" w:id="3028"/>
    <w:p>
      <w:pPr>
        <w:spacing w:after="0"/>
        <w:ind w:left="0"/>
        <w:jc w:val="both"/>
      </w:pPr>
      <w:r>
        <w:rPr>
          <w:rFonts w:ascii="Times New Roman"/>
          <w:b w:val="false"/>
          <w:i w:val="false"/>
          <w:color w:val="000000"/>
          <w:sz w:val="28"/>
        </w:rPr>
        <w:t xml:space="preserve">
      440. Білуге тиіс: </w:t>
      </w:r>
    </w:p>
    <w:bookmarkEnd w:id="3028"/>
    <w:bookmarkStart w:name="z3032" w:id="3029"/>
    <w:p>
      <w:pPr>
        <w:spacing w:after="0"/>
        <w:ind w:left="0"/>
        <w:jc w:val="both"/>
      </w:pPr>
      <w:r>
        <w:rPr>
          <w:rFonts w:ascii="Times New Roman"/>
          <w:b w:val="false"/>
          <w:i w:val="false"/>
          <w:color w:val="000000"/>
          <w:sz w:val="28"/>
        </w:rPr>
        <w:t xml:space="preserve">
      қаптағыш машиналардың кинематикалық тәсімдері, қаптағыш машиналардың барлық тораптары мен айлабұйымдарын өзара іс-әрекетін баптау және қамтамасыз ету тәсілдері, бақылау-өлшеу аспаптарының қызметі мен қолданылуы; </w:t>
      </w:r>
    </w:p>
    <w:bookmarkEnd w:id="3029"/>
    <w:bookmarkStart w:name="z3033" w:id="3030"/>
    <w:p>
      <w:pPr>
        <w:spacing w:after="0"/>
        <w:ind w:left="0"/>
        <w:jc w:val="both"/>
      </w:pPr>
      <w:r>
        <w:rPr>
          <w:rFonts w:ascii="Times New Roman"/>
          <w:b w:val="false"/>
          <w:i w:val="false"/>
          <w:color w:val="000000"/>
          <w:sz w:val="28"/>
        </w:rPr>
        <w:t xml:space="preserve">
      қорғау қабатын жағу қадамдарын айқындау ережесі; </w:t>
      </w:r>
    </w:p>
    <w:bookmarkEnd w:id="3030"/>
    <w:bookmarkStart w:name="z3034" w:id="3031"/>
    <w:p>
      <w:pPr>
        <w:spacing w:after="0"/>
        <w:ind w:left="0"/>
        <w:jc w:val="both"/>
      </w:pPr>
      <w:r>
        <w:rPr>
          <w:rFonts w:ascii="Times New Roman"/>
          <w:b w:val="false"/>
          <w:i w:val="false"/>
          <w:color w:val="000000"/>
          <w:sz w:val="28"/>
        </w:rPr>
        <w:t xml:space="preserve">
      даяр өнімге қойылатын негізгі талаптар. </w:t>
      </w:r>
    </w:p>
    <w:bookmarkEnd w:id="3031"/>
    <w:bookmarkStart w:name="z3035" w:id="3032"/>
    <w:p>
      <w:pPr>
        <w:spacing w:after="0"/>
        <w:ind w:left="0"/>
        <w:jc w:val="both"/>
      </w:pPr>
      <w:r>
        <w:rPr>
          <w:rFonts w:ascii="Times New Roman"/>
          <w:b w:val="false"/>
          <w:i w:val="false"/>
          <w:color w:val="000000"/>
          <w:sz w:val="28"/>
        </w:rPr>
        <w:t>
      64. Кабель массасын пісіруші</w:t>
      </w:r>
    </w:p>
    <w:bookmarkEnd w:id="3032"/>
    <w:bookmarkStart w:name="z3036" w:id="3033"/>
    <w:p>
      <w:pPr>
        <w:spacing w:after="0"/>
        <w:ind w:left="0"/>
        <w:jc w:val="both"/>
      </w:pPr>
      <w:r>
        <w:rPr>
          <w:rFonts w:ascii="Times New Roman"/>
          <w:b w:val="false"/>
          <w:i w:val="false"/>
          <w:color w:val="000000"/>
          <w:sz w:val="28"/>
        </w:rPr>
        <w:t>
      Параграф 1. Кабель массасын пісіруші, 3-разряд</w:t>
      </w:r>
    </w:p>
    <w:bookmarkEnd w:id="3033"/>
    <w:bookmarkStart w:name="z3037" w:id="3034"/>
    <w:p>
      <w:pPr>
        <w:spacing w:after="0"/>
        <w:ind w:left="0"/>
        <w:jc w:val="both"/>
      </w:pPr>
      <w:r>
        <w:rPr>
          <w:rFonts w:ascii="Times New Roman"/>
          <w:b w:val="false"/>
          <w:i w:val="false"/>
          <w:color w:val="000000"/>
          <w:sz w:val="28"/>
        </w:rPr>
        <w:t>
      441. Жұмыс сипаттамасы:</w:t>
      </w:r>
    </w:p>
    <w:bookmarkEnd w:id="3034"/>
    <w:bookmarkStart w:name="z3038" w:id="3035"/>
    <w:p>
      <w:pPr>
        <w:spacing w:after="0"/>
        <w:ind w:left="0"/>
        <w:jc w:val="both"/>
      </w:pPr>
      <w:r>
        <w:rPr>
          <w:rFonts w:ascii="Times New Roman"/>
          <w:b w:val="false"/>
          <w:i w:val="false"/>
          <w:color w:val="000000"/>
          <w:sz w:val="28"/>
        </w:rPr>
        <w:t xml:space="preserve">
      пісіру қазандықтарында сымдарды сіңдіруге арналған кабельді муфталар мен оқшаулау құрамын құю үшін кабельді массаны пісіру; </w:t>
      </w:r>
    </w:p>
    <w:bookmarkEnd w:id="3035"/>
    <w:bookmarkStart w:name="z3039" w:id="3036"/>
    <w:p>
      <w:pPr>
        <w:spacing w:after="0"/>
        <w:ind w:left="0"/>
        <w:jc w:val="both"/>
      </w:pPr>
      <w:r>
        <w:rPr>
          <w:rFonts w:ascii="Times New Roman"/>
          <w:b w:val="false"/>
          <w:i w:val="false"/>
          <w:color w:val="000000"/>
          <w:sz w:val="28"/>
        </w:rPr>
        <w:t>
      оқшаулау құрамы мен кабель массаны берілген құрам бойынша жасау;</w:t>
      </w:r>
    </w:p>
    <w:bookmarkEnd w:id="3036"/>
    <w:bookmarkStart w:name="z3040" w:id="3037"/>
    <w:p>
      <w:pPr>
        <w:spacing w:after="0"/>
        <w:ind w:left="0"/>
        <w:jc w:val="both"/>
      </w:pPr>
      <w:r>
        <w:rPr>
          <w:rFonts w:ascii="Times New Roman"/>
          <w:b w:val="false"/>
          <w:i w:val="false"/>
          <w:color w:val="000000"/>
          <w:sz w:val="28"/>
        </w:rPr>
        <w:t xml:space="preserve">
      пісіру қазандықтарын кабель масса құрамымен толтыру және даяр массаны төгу; </w:t>
      </w:r>
    </w:p>
    <w:bookmarkEnd w:id="3037"/>
    <w:bookmarkStart w:name="z3041" w:id="3038"/>
    <w:p>
      <w:pPr>
        <w:spacing w:after="0"/>
        <w:ind w:left="0"/>
        <w:jc w:val="both"/>
      </w:pPr>
      <w:r>
        <w:rPr>
          <w:rFonts w:ascii="Times New Roman"/>
          <w:b w:val="false"/>
          <w:i w:val="false"/>
          <w:color w:val="000000"/>
          <w:sz w:val="28"/>
        </w:rPr>
        <w:t xml:space="preserve">
      жылу режимін реттеу және массаның дайындығын бақылау-өлшеу аспаптары және аппаратурасы арқылы айқындау; </w:t>
      </w:r>
    </w:p>
    <w:bookmarkEnd w:id="3038"/>
    <w:bookmarkStart w:name="z3042" w:id="3039"/>
    <w:p>
      <w:pPr>
        <w:spacing w:after="0"/>
        <w:ind w:left="0"/>
        <w:jc w:val="both"/>
      </w:pPr>
      <w:r>
        <w:rPr>
          <w:rFonts w:ascii="Times New Roman"/>
          <w:b w:val="false"/>
          <w:i w:val="false"/>
          <w:color w:val="000000"/>
          <w:sz w:val="28"/>
        </w:rPr>
        <w:t xml:space="preserve">
      қазандық тазалау. </w:t>
      </w:r>
    </w:p>
    <w:bookmarkEnd w:id="3039"/>
    <w:bookmarkStart w:name="z3043" w:id="3040"/>
    <w:p>
      <w:pPr>
        <w:spacing w:after="0"/>
        <w:ind w:left="0"/>
        <w:jc w:val="both"/>
      </w:pPr>
      <w:r>
        <w:rPr>
          <w:rFonts w:ascii="Times New Roman"/>
          <w:b w:val="false"/>
          <w:i w:val="false"/>
          <w:color w:val="000000"/>
          <w:sz w:val="28"/>
        </w:rPr>
        <w:t xml:space="preserve">
      442. Білуге тиіс: </w:t>
      </w:r>
    </w:p>
    <w:bookmarkEnd w:id="3040"/>
    <w:bookmarkStart w:name="z3044" w:id="3041"/>
    <w:p>
      <w:pPr>
        <w:spacing w:after="0"/>
        <w:ind w:left="0"/>
        <w:jc w:val="both"/>
      </w:pPr>
      <w:r>
        <w:rPr>
          <w:rFonts w:ascii="Times New Roman"/>
          <w:b w:val="false"/>
          <w:i w:val="false"/>
          <w:color w:val="000000"/>
          <w:sz w:val="28"/>
        </w:rPr>
        <w:t xml:space="preserve">
      пісіру қазандықтарының құрылымы; </w:t>
      </w:r>
    </w:p>
    <w:bookmarkEnd w:id="3041"/>
    <w:bookmarkStart w:name="z3045" w:id="3042"/>
    <w:p>
      <w:pPr>
        <w:spacing w:after="0"/>
        <w:ind w:left="0"/>
        <w:jc w:val="both"/>
      </w:pPr>
      <w:r>
        <w:rPr>
          <w:rFonts w:ascii="Times New Roman"/>
          <w:b w:val="false"/>
          <w:i w:val="false"/>
          <w:color w:val="000000"/>
          <w:sz w:val="28"/>
        </w:rPr>
        <w:t xml:space="preserve">
      гудрондар мен битум маркалары, сыртқы түрлеріне қарай олардың айырмашылығы; </w:t>
      </w:r>
    </w:p>
    <w:bookmarkEnd w:id="3042"/>
    <w:bookmarkStart w:name="z3046" w:id="3043"/>
    <w:p>
      <w:pPr>
        <w:spacing w:after="0"/>
        <w:ind w:left="0"/>
        <w:jc w:val="both"/>
      </w:pPr>
      <w:r>
        <w:rPr>
          <w:rFonts w:ascii="Times New Roman"/>
          <w:b w:val="false"/>
          <w:i w:val="false"/>
          <w:color w:val="000000"/>
          <w:sz w:val="28"/>
        </w:rPr>
        <w:t xml:space="preserve">
      шіруге қарсы, атмосфераға төзімді және отқа төзімді құрамдарды жасау тәсілдері мен құрамдары; </w:t>
      </w:r>
    </w:p>
    <w:bookmarkEnd w:id="3043"/>
    <w:bookmarkStart w:name="z3047" w:id="3044"/>
    <w:p>
      <w:pPr>
        <w:spacing w:after="0"/>
        <w:ind w:left="0"/>
        <w:jc w:val="both"/>
      </w:pPr>
      <w:r>
        <w:rPr>
          <w:rFonts w:ascii="Times New Roman"/>
          <w:b w:val="false"/>
          <w:i w:val="false"/>
          <w:color w:val="000000"/>
          <w:sz w:val="28"/>
        </w:rPr>
        <w:t xml:space="preserve">
      әрбір құрамды пісіру ұзақтығы мен температурасы, даяр өнімге қойылатын техникалық талаптар, бақылау-өлшеу аспаптарының қызметі мен қолданылуы. </w:t>
      </w:r>
    </w:p>
    <w:bookmarkEnd w:id="3044"/>
    <w:bookmarkStart w:name="z3048" w:id="3045"/>
    <w:p>
      <w:pPr>
        <w:spacing w:after="0"/>
        <w:ind w:left="0"/>
        <w:jc w:val="both"/>
      </w:pPr>
      <w:r>
        <w:rPr>
          <w:rFonts w:ascii="Times New Roman"/>
          <w:b w:val="false"/>
          <w:i w:val="false"/>
          <w:color w:val="000000"/>
          <w:sz w:val="28"/>
        </w:rPr>
        <w:t xml:space="preserve">
      65. Кабель бұйымдарының вулкандаушысы </w:t>
      </w:r>
    </w:p>
    <w:bookmarkEnd w:id="3045"/>
    <w:bookmarkStart w:name="z3049" w:id="3046"/>
    <w:p>
      <w:pPr>
        <w:spacing w:after="0"/>
        <w:ind w:left="0"/>
        <w:jc w:val="both"/>
      </w:pPr>
      <w:r>
        <w:rPr>
          <w:rFonts w:ascii="Times New Roman"/>
          <w:b w:val="false"/>
          <w:i w:val="false"/>
          <w:color w:val="000000"/>
          <w:sz w:val="28"/>
        </w:rPr>
        <w:t>
      Параграф 1. Кабель бұйымдарының вулкандаушысы, 2-разряд</w:t>
      </w:r>
    </w:p>
    <w:bookmarkEnd w:id="3046"/>
    <w:bookmarkStart w:name="z3050" w:id="3047"/>
    <w:p>
      <w:pPr>
        <w:spacing w:after="0"/>
        <w:ind w:left="0"/>
        <w:jc w:val="both"/>
      </w:pPr>
      <w:r>
        <w:rPr>
          <w:rFonts w:ascii="Times New Roman"/>
          <w:b w:val="false"/>
          <w:i w:val="false"/>
          <w:color w:val="000000"/>
          <w:sz w:val="28"/>
        </w:rPr>
        <w:t xml:space="preserve">
      443. Жұмыс сипаттамасы: </w:t>
      </w:r>
    </w:p>
    <w:bookmarkEnd w:id="3047"/>
    <w:bookmarkStart w:name="z3051" w:id="3048"/>
    <w:p>
      <w:pPr>
        <w:spacing w:after="0"/>
        <w:ind w:left="0"/>
        <w:jc w:val="both"/>
      </w:pPr>
      <w:r>
        <w:rPr>
          <w:rFonts w:ascii="Times New Roman"/>
          <w:b w:val="false"/>
          <w:i w:val="false"/>
          <w:color w:val="000000"/>
          <w:sz w:val="28"/>
        </w:rPr>
        <w:t xml:space="preserve">
      жоғарырақ білікті вулкандаушының басшылығымен барабандарда, тәрелкелерде және бухталарда вулкандау қазандықтарында түрлі маркадағы сымдар мен кабельдерді вулкандау; </w:t>
      </w:r>
    </w:p>
    <w:bookmarkEnd w:id="3048"/>
    <w:bookmarkStart w:name="z3052" w:id="3049"/>
    <w:p>
      <w:pPr>
        <w:spacing w:after="0"/>
        <w:ind w:left="0"/>
        <w:jc w:val="both"/>
      </w:pPr>
      <w:r>
        <w:rPr>
          <w:rFonts w:ascii="Times New Roman"/>
          <w:b w:val="false"/>
          <w:i w:val="false"/>
          <w:color w:val="000000"/>
          <w:sz w:val="28"/>
        </w:rPr>
        <w:t xml:space="preserve">
      сымдар мен кабельдерді вулкандау барабандарына орау және оларды вулкандағаннан кейін орамдау; </w:t>
      </w:r>
    </w:p>
    <w:bookmarkEnd w:id="3049"/>
    <w:bookmarkStart w:name="z3053" w:id="3050"/>
    <w:p>
      <w:pPr>
        <w:spacing w:after="0"/>
        <w:ind w:left="0"/>
        <w:jc w:val="both"/>
      </w:pPr>
      <w:r>
        <w:rPr>
          <w:rFonts w:ascii="Times New Roman"/>
          <w:b w:val="false"/>
          <w:i w:val="false"/>
          <w:color w:val="000000"/>
          <w:sz w:val="28"/>
        </w:rPr>
        <w:t xml:space="preserve">
      қазандықтарға барабандар, бухталар, тәрелкелер толтыру және оларды қазандықтардан алу; </w:t>
      </w:r>
    </w:p>
    <w:bookmarkEnd w:id="3050"/>
    <w:bookmarkStart w:name="z3054" w:id="3051"/>
    <w:p>
      <w:pPr>
        <w:spacing w:after="0"/>
        <w:ind w:left="0"/>
        <w:jc w:val="both"/>
      </w:pPr>
      <w:r>
        <w:rPr>
          <w:rFonts w:ascii="Times New Roman"/>
          <w:b w:val="false"/>
          <w:i w:val="false"/>
          <w:color w:val="000000"/>
          <w:sz w:val="28"/>
        </w:rPr>
        <w:t xml:space="preserve">
      вулкандау қазандықтарын тазалау. </w:t>
      </w:r>
    </w:p>
    <w:bookmarkEnd w:id="3051"/>
    <w:bookmarkStart w:name="z3055" w:id="3052"/>
    <w:p>
      <w:pPr>
        <w:spacing w:after="0"/>
        <w:ind w:left="0"/>
        <w:jc w:val="both"/>
      </w:pPr>
      <w:r>
        <w:rPr>
          <w:rFonts w:ascii="Times New Roman"/>
          <w:b w:val="false"/>
          <w:i w:val="false"/>
          <w:color w:val="000000"/>
          <w:sz w:val="28"/>
        </w:rPr>
        <w:t xml:space="preserve">
      444. Білуге тиіс: </w:t>
      </w:r>
    </w:p>
    <w:bookmarkEnd w:id="3052"/>
    <w:bookmarkStart w:name="z3056" w:id="3053"/>
    <w:p>
      <w:pPr>
        <w:spacing w:after="0"/>
        <w:ind w:left="0"/>
        <w:jc w:val="both"/>
      </w:pPr>
      <w:r>
        <w:rPr>
          <w:rFonts w:ascii="Times New Roman"/>
          <w:b w:val="false"/>
          <w:i w:val="false"/>
          <w:color w:val="000000"/>
          <w:sz w:val="28"/>
        </w:rPr>
        <w:t xml:space="preserve">
      вулкандау қазандықтарын қолдану принципі, айлабұйымдардың қызметі мен қолданылуы; </w:t>
      </w:r>
    </w:p>
    <w:bookmarkEnd w:id="3053"/>
    <w:bookmarkStart w:name="z3057" w:id="3054"/>
    <w:p>
      <w:pPr>
        <w:spacing w:after="0"/>
        <w:ind w:left="0"/>
        <w:jc w:val="both"/>
      </w:pPr>
      <w:r>
        <w:rPr>
          <w:rFonts w:ascii="Times New Roman"/>
          <w:b w:val="false"/>
          <w:i w:val="false"/>
          <w:color w:val="000000"/>
          <w:sz w:val="28"/>
        </w:rPr>
        <w:t xml:space="preserve">
      вулкандауда қолданылатын материалдардың маркалары.  </w:t>
      </w:r>
    </w:p>
    <w:bookmarkEnd w:id="3054"/>
    <w:bookmarkStart w:name="z3058" w:id="3055"/>
    <w:p>
      <w:pPr>
        <w:spacing w:after="0"/>
        <w:ind w:left="0"/>
        <w:jc w:val="both"/>
      </w:pPr>
      <w:r>
        <w:rPr>
          <w:rFonts w:ascii="Times New Roman"/>
          <w:b w:val="false"/>
          <w:i w:val="false"/>
          <w:color w:val="000000"/>
          <w:sz w:val="28"/>
        </w:rPr>
        <w:t>
      Параграф 2. Кабель бұйымдарының вулкандаушысы, 3-разряд</w:t>
      </w:r>
    </w:p>
    <w:bookmarkEnd w:id="3055"/>
    <w:bookmarkStart w:name="z3059" w:id="3056"/>
    <w:p>
      <w:pPr>
        <w:spacing w:after="0"/>
        <w:ind w:left="0"/>
        <w:jc w:val="both"/>
      </w:pPr>
      <w:r>
        <w:rPr>
          <w:rFonts w:ascii="Times New Roman"/>
          <w:b w:val="false"/>
          <w:i w:val="false"/>
          <w:color w:val="000000"/>
          <w:sz w:val="28"/>
        </w:rPr>
        <w:t xml:space="preserve">
      445. Жұмыс сипаттамасы: </w:t>
      </w:r>
    </w:p>
    <w:bookmarkEnd w:id="3056"/>
    <w:bookmarkStart w:name="z3060" w:id="3057"/>
    <w:p>
      <w:pPr>
        <w:spacing w:after="0"/>
        <w:ind w:left="0"/>
        <w:jc w:val="both"/>
      </w:pPr>
      <w:r>
        <w:rPr>
          <w:rFonts w:ascii="Times New Roman"/>
          <w:b w:val="false"/>
          <w:i w:val="false"/>
          <w:color w:val="000000"/>
          <w:sz w:val="28"/>
        </w:rPr>
        <w:t>
      барабандарда, тәрелкелерде және бухталарда вулкандау қазандықтарында түрлі маркадағы сымдар мен кабельдерді вулкандау, сымдар мен кабельдерді вулкандау барабандарына орау және оларды вулкандағаннан кейін қайта орау;</w:t>
      </w:r>
    </w:p>
    <w:bookmarkEnd w:id="3057"/>
    <w:bookmarkStart w:name="z3061" w:id="3058"/>
    <w:p>
      <w:pPr>
        <w:spacing w:after="0"/>
        <w:ind w:left="0"/>
        <w:jc w:val="both"/>
      </w:pPr>
      <w:r>
        <w:rPr>
          <w:rFonts w:ascii="Times New Roman"/>
          <w:b w:val="false"/>
          <w:i w:val="false"/>
          <w:color w:val="000000"/>
          <w:sz w:val="28"/>
        </w:rPr>
        <w:t>
      вулкандау режимін аспап көрсеткіштері бойынша бақылау және реттеу;</w:t>
      </w:r>
    </w:p>
    <w:bookmarkEnd w:id="3058"/>
    <w:bookmarkStart w:name="z3062" w:id="3059"/>
    <w:p>
      <w:pPr>
        <w:spacing w:after="0"/>
        <w:ind w:left="0"/>
        <w:jc w:val="both"/>
      </w:pPr>
      <w:r>
        <w:rPr>
          <w:rFonts w:ascii="Times New Roman"/>
          <w:b w:val="false"/>
          <w:i w:val="false"/>
          <w:color w:val="000000"/>
          <w:sz w:val="28"/>
        </w:rPr>
        <w:t>
      қызмет көрсетілетін жабдықты жөндеуге қатысу.</w:t>
      </w:r>
    </w:p>
    <w:bookmarkEnd w:id="3059"/>
    <w:bookmarkStart w:name="z3063" w:id="3060"/>
    <w:p>
      <w:pPr>
        <w:spacing w:after="0"/>
        <w:ind w:left="0"/>
        <w:jc w:val="both"/>
      </w:pPr>
      <w:r>
        <w:rPr>
          <w:rFonts w:ascii="Times New Roman"/>
          <w:b w:val="false"/>
          <w:i w:val="false"/>
          <w:color w:val="000000"/>
          <w:sz w:val="28"/>
        </w:rPr>
        <w:t>
      446. Білуге тиіс:</w:t>
      </w:r>
    </w:p>
    <w:bookmarkEnd w:id="3060"/>
    <w:bookmarkStart w:name="z3064" w:id="3061"/>
    <w:p>
      <w:pPr>
        <w:spacing w:after="0"/>
        <w:ind w:left="0"/>
        <w:jc w:val="both"/>
      </w:pPr>
      <w:r>
        <w:rPr>
          <w:rFonts w:ascii="Times New Roman"/>
          <w:b w:val="false"/>
          <w:i w:val="false"/>
          <w:color w:val="000000"/>
          <w:sz w:val="28"/>
        </w:rPr>
        <w:t xml:space="preserve">
      вулкандау қазандықтарының құрылысы, бу құбыр жүйелері, сақтандыру клапандары мен конденсациялық горшоктардың қызметі, қайта жасау жөніндегі технологиялық нұсқаулықтар; </w:t>
      </w:r>
    </w:p>
    <w:bookmarkEnd w:id="3061"/>
    <w:bookmarkStart w:name="z3065" w:id="3062"/>
    <w:p>
      <w:pPr>
        <w:spacing w:after="0"/>
        <w:ind w:left="0"/>
        <w:jc w:val="both"/>
      </w:pPr>
      <w:r>
        <w:rPr>
          <w:rFonts w:ascii="Times New Roman"/>
          <w:b w:val="false"/>
          <w:i w:val="false"/>
          <w:color w:val="000000"/>
          <w:sz w:val="28"/>
        </w:rPr>
        <w:t xml:space="preserve">
      бұйымдардың түрлі түстеріне арналған оқшаулаудың бұзылуының алдын-алу тәсілдері; </w:t>
      </w:r>
    </w:p>
    <w:bookmarkEnd w:id="3062"/>
    <w:bookmarkStart w:name="z3066" w:id="3063"/>
    <w:p>
      <w:pPr>
        <w:spacing w:after="0"/>
        <w:ind w:left="0"/>
        <w:jc w:val="both"/>
      </w:pPr>
      <w:r>
        <w:rPr>
          <w:rFonts w:ascii="Times New Roman"/>
          <w:b w:val="false"/>
          <w:i w:val="false"/>
          <w:color w:val="000000"/>
          <w:sz w:val="28"/>
        </w:rPr>
        <w:t xml:space="preserve">
      бақылау-өлшеу аспаптарының қызметі мен қолданылуы.  </w:t>
      </w:r>
    </w:p>
    <w:bookmarkEnd w:id="3063"/>
    <w:bookmarkStart w:name="z3067" w:id="3064"/>
    <w:p>
      <w:pPr>
        <w:spacing w:after="0"/>
        <w:ind w:left="0"/>
        <w:jc w:val="both"/>
      </w:pPr>
      <w:r>
        <w:rPr>
          <w:rFonts w:ascii="Times New Roman"/>
          <w:b w:val="false"/>
          <w:i w:val="false"/>
          <w:color w:val="000000"/>
          <w:sz w:val="28"/>
        </w:rPr>
        <w:t xml:space="preserve">
      66. Шыбықтар мен сымдарды тоқушы </w:t>
      </w:r>
    </w:p>
    <w:bookmarkEnd w:id="3064"/>
    <w:bookmarkStart w:name="z3068" w:id="3065"/>
    <w:p>
      <w:pPr>
        <w:spacing w:after="0"/>
        <w:ind w:left="0"/>
        <w:jc w:val="both"/>
      </w:pPr>
      <w:r>
        <w:rPr>
          <w:rFonts w:ascii="Times New Roman"/>
          <w:b w:val="false"/>
          <w:i w:val="false"/>
          <w:color w:val="000000"/>
          <w:sz w:val="28"/>
        </w:rPr>
        <w:t>
      Параграф 1. Шыбықтар мен сымдарды тоқушы, 1-разряд</w:t>
      </w:r>
    </w:p>
    <w:bookmarkEnd w:id="3065"/>
    <w:bookmarkStart w:name="z3069" w:id="3066"/>
    <w:p>
      <w:pPr>
        <w:spacing w:after="0"/>
        <w:ind w:left="0"/>
        <w:jc w:val="both"/>
      </w:pPr>
      <w:r>
        <w:rPr>
          <w:rFonts w:ascii="Times New Roman"/>
          <w:b w:val="false"/>
          <w:i w:val="false"/>
          <w:color w:val="000000"/>
          <w:sz w:val="28"/>
        </w:rPr>
        <w:t xml:space="preserve">
      447. Жұмыс сипаттамасы: </w:t>
      </w:r>
    </w:p>
    <w:bookmarkEnd w:id="3066"/>
    <w:bookmarkStart w:name="z3070" w:id="3067"/>
    <w:p>
      <w:pPr>
        <w:spacing w:after="0"/>
        <w:ind w:left="0"/>
        <w:jc w:val="both"/>
      </w:pPr>
      <w:r>
        <w:rPr>
          <w:rFonts w:ascii="Times New Roman"/>
          <w:b w:val="false"/>
          <w:i w:val="false"/>
          <w:color w:val="000000"/>
          <w:sz w:val="28"/>
        </w:rPr>
        <w:t xml:space="preserve">
      шыбықтарды, сымдарды, құбырларды дестеге және бухтаны джутпен және сыммен қолмен тоқу; </w:t>
      </w:r>
    </w:p>
    <w:bookmarkEnd w:id="3067"/>
    <w:bookmarkStart w:name="z3071" w:id="3068"/>
    <w:p>
      <w:pPr>
        <w:spacing w:after="0"/>
        <w:ind w:left="0"/>
        <w:jc w:val="both"/>
      </w:pPr>
      <w:r>
        <w:rPr>
          <w:rFonts w:ascii="Times New Roman"/>
          <w:b w:val="false"/>
          <w:i w:val="false"/>
          <w:color w:val="000000"/>
          <w:sz w:val="28"/>
        </w:rPr>
        <w:t xml:space="preserve">
      шыбықтарды, сымдарды, құбырларды сұрыптары, балқымалары және өлшемдері бойынша іріктеу; </w:t>
      </w:r>
    </w:p>
    <w:bookmarkEnd w:id="3068"/>
    <w:bookmarkStart w:name="z3072" w:id="3069"/>
    <w:p>
      <w:pPr>
        <w:spacing w:after="0"/>
        <w:ind w:left="0"/>
        <w:jc w:val="both"/>
      </w:pPr>
      <w:r>
        <w:rPr>
          <w:rFonts w:ascii="Times New Roman"/>
          <w:b w:val="false"/>
          <w:i w:val="false"/>
          <w:color w:val="000000"/>
          <w:sz w:val="28"/>
        </w:rPr>
        <w:t xml:space="preserve">
      тоқылатын жеріне бухтаны домалатып апару; </w:t>
      </w:r>
    </w:p>
    <w:bookmarkEnd w:id="3069"/>
    <w:bookmarkStart w:name="z3073" w:id="3070"/>
    <w:p>
      <w:pPr>
        <w:spacing w:after="0"/>
        <w:ind w:left="0"/>
        <w:jc w:val="both"/>
      </w:pPr>
      <w:r>
        <w:rPr>
          <w:rFonts w:ascii="Times New Roman"/>
          <w:b w:val="false"/>
          <w:i w:val="false"/>
          <w:color w:val="000000"/>
          <w:sz w:val="28"/>
        </w:rPr>
        <w:t xml:space="preserve">
      бұйымдарды сыртқы түріне қарай сұрыптау және іріктеу; </w:t>
      </w:r>
    </w:p>
    <w:bookmarkEnd w:id="3070"/>
    <w:bookmarkStart w:name="z3074" w:id="3071"/>
    <w:p>
      <w:pPr>
        <w:spacing w:after="0"/>
        <w:ind w:left="0"/>
        <w:jc w:val="both"/>
      </w:pPr>
      <w:r>
        <w:rPr>
          <w:rFonts w:ascii="Times New Roman"/>
          <w:b w:val="false"/>
          <w:i w:val="false"/>
          <w:color w:val="000000"/>
          <w:sz w:val="28"/>
        </w:rPr>
        <w:t xml:space="preserve">
      бухталар мен дестелерді қағазға, қапқа және пластикатқа орау; </w:t>
      </w:r>
    </w:p>
    <w:bookmarkEnd w:id="3071"/>
    <w:bookmarkStart w:name="z3075" w:id="3072"/>
    <w:p>
      <w:pPr>
        <w:spacing w:after="0"/>
        <w:ind w:left="0"/>
        <w:jc w:val="both"/>
      </w:pPr>
      <w:r>
        <w:rPr>
          <w:rFonts w:ascii="Times New Roman"/>
          <w:b w:val="false"/>
          <w:i w:val="false"/>
          <w:color w:val="000000"/>
          <w:sz w:val="28"/>
        </w:rPr>
        <w:t xml:space="preserve">
      бухталарға жапсырма жапсыру; </w:t>
      </w:r>
    </w:p>
    <w:bookmarkEnd w:id="3072"/>
    <w:bookmarkStart w:name="z3076" w:id="3073"/>
    <w:p>
      <w:pPr>
        <w:spacing w:after="0"/>
        <w:ind w:left="0"/>
        <w:jc w:val="both"/>
      </w:pPr>
      <w:r>
        <w:rPr>
          <w:rFonts w:ascii="Times New Roman"/>
          <w:b w:val="false"/>
          <w:i w:val="false"/>
          <w:color w:val="000000"/>
          <w:sz w:val="28"/>
        </w:rPr>
        <w:t xml:space="preserve">
      бақылау-өлшеу аспаптарының геометриялық параметрлерін бақылау. </w:t>
      </w:r>
    </w:p>
    <w:bookmarkEnd w:id="3073"/>
    <w:bookmarkStart w:name="z3077" w:id="3074"/>
    <w:p>
      <w:pPr>
        <w:spacing w:after="0"/>
        <w:ind w:left="0"/>
        <w:jc w:val="both"/>
      </w:pPr>
      <w:r>
        <w:rPr>
          <w:rFonts w:ascii="Times New Roman"/>
          <w:b w:val="false"/>
          <w:i w:val="false"/>
          <w:color w:val="000000"/>
          <w:sz w:val="28"/>
        </w:rPr>
        <w:t>
      448. Білуге тиіс:</w:t>
      </w:r>
    </w:p>
    <w:bookmarkEnd w:id="3074"/>
    <w:bookmarkStart w:name="z3078" w:id="3075"/>
    <w:p>
      <w:pPr>
        <w:spacing w:after="0"/>
        <w:ind w:left="0"/>
        <w:jc w:val="both"/>
      </w:pPr>
      <w:r>
        <w:rPr>
          <w:rFonts w:ascii="Times New Roman"/>
          <w:b w:val="false"/>
          <w:i w:val="false"/>
          <w:color w:val="000000"/>
          <w:sz w:val="28"/>
        </w:rPr>
        <w:t xml:space="preserve">
      шыбықтарды, сымдар мен құбырларды тоқу тәсілдері; </w:t>
      </w:r>
    </w:p>
    <w:bookmarkEnd w:id="3075"/>
    <w:bookmarkStart w:name="z3079" w:id="3076"/>
    <w:p>
      <w:pPr>
        <w:spacing w:after="0"/>
        <w:ind w:left="0"/>
        <w:jc w:val="both"/>
      </w:pPr>
      <w:r>
        <w:rPr>
          <w:rFonts w:ascii="Times New Roman"/>
          <w:b w:val="false"/>
          <w:i w:val="false"/>
          <w:color w:val="000000"/>
          <w:sz w:val="28"/>
        </w:rPr>
        <w:t xml:space="preserve">
      тоқу үшін қолданылатын материалдардың түрлері; </w:t>
      </w:r>
    </w:p>
    <w:bookmarkEnd w:id="3076"/>
    <w:bookmarkStart w:name="z3080" w:id="3077"/>
    <w:p>
      <w:pPr>
        <w:spacing w:after="0"/>
        <w:ind w:left="0"/>
        <w:jc w:val="both"/>
      </w:pPr>
      <w:r>
        <w:rPr>
          <w:rFonts w:ascii="Times New Roman"/>
          <w:b w:val="false"/>
          <w:i w:val="false"/>
          <w:color w:val="000000"/>
          <w:sz w:val="28"/>
        </w:rPr>
        <w:t xml:space="preserve">
      түсті металлдардың қорытпалары; </w:t>
      </w:r>
    </w:p>
    <w:bookmarkEnd w:id="3077"/>
    <w:bookmarkStart w:name="z3081" w:id="3078"/>
    <w:p>
      <w:pPr>
        <w:spacing w:after="0"/>
        <w:ind w:left="0"/>
        <w:jc w:val="both"/>
      </w:pPr>
      <w:r>
        <w:rPr>
          <w:rFonts w:ascii="Times New Roman"/>
          <w:b w:val="false"/>
          <w:i w:val="false"/>
          <w:color w:val="000000"/>
          <w:sz w:val="28"/>
        </w:rPr>
        <w:t xml:space="preserve">
      бақылау-өлшеу аспаптарының қызметі және қолданылуы.  </w:t>
      </w:r>
    </w:p>
    <w:bookmarkEnd w:id="3078"/>
    <w:bookmarkStart w:name="z3082" w:id="3079"/>
    <w:p>
      <w:pPr>
        <w:spacing w:after="0"/>
        <w:ind w:left="0"/>
        <w:jc w:val="both"/>
      </w:pPr>
      <w:r>
        <w:rPr>
          <w:rFonts w:ascii="Times New Roman"/>
          <w:b w:val="false"/>
          <w:i w:val="false"/>
          <w:color w:val="000000"/>
          <w:sz w:val="28"/>
        </w:rPr>
        <w:t>
      Параграф 2. Шыбықтар мен сымдарды тоқушы, 2-разряд</w:t>
      </w:r>
    </w:p>
    <w:bookmarkEnd w:id="3079"/>
    <w:bookmarkStart w:name="z3083" w:id="3080"/>
    <w:p>
      <w:pPr>
        <w:spacing w:after="0"/>
        <w:ind w:left="0"/>
        <w:jc w:val="both"/>
      </w:pPr>
      <w:r>
        <w:rPr>
          <w:rFonts w:ascii="Times New Roman"/>
          <w:b w:val="false"/>
          <w:i w:val="false"/>
          <w:color w:val="000000"/>
          <w:sz w:val="28"/>
        </w:rPr>
        <w:t xml:space="preserve">
      449. Жұмыс сипаттамасы: </w:t>
      </w:r>
    </w:p>
    <w:bookmarkEnd w:id="3080"/>
    <w:bookmarkStart w:name="z3084" w:id="3081"/>
    <w:p>
      <w:pPr>
        <w:spacing w:after="0"/>
        <w:ind w:left="0"/>
        <w:jc w:val="both"/>
      </w:pPr>
      <w:r>
        <w:rPr>
          <w:rFonts w:ascii="Times New Roman"/>
          <w:b w:val="false"/>
          <w:i w:val="false"/>
          <w:color w:val="000000"/>
          <w:sz w:val="28"/>
        </w:rPr>
        <w:t xml:space="preserve">
      созба сым және жылжытпа бухталарын ыстықтай ілмек конвейерде сыммен қолмен өру; </w:t>
      </w:r>
    </w:p>
    <w:bookmarkEnd w:id="3081"/>
    <w:bookmarkStart w:name="z3085" w:id="3082"/>
    <w:p>
      <w:pPr>
        <w:spacing w:after="0"/>
        <w:ind w:left="0"/>
        <w:jc w:val="both"/>
      </w:pPr>
      <w:r>
        <w:rPr>
          <w:rFonts w:ascii="Times New Roman"/>
          <w:b w:val="false"/>
          <w:i w:val="false"/>
          <w:color w:val="000000"/>
          <w:sz w:val="28"/>
        </w:rPr>
        <w:t xml:space="preserve">
      созба сымның пластиналық транспортермен берілуін қадағалау және оны ілмек конвейерге пневматикалық құрылғының көмегімен ілу; </w:t>
      </w:r>
    </w:p>
    <w:bookmarkEnd w:id="3082"/>
    <w:bookmarkStart w:name="z3086" w:id="3083"/>
    <w:p>
      <w:pPr>
        <w:spacing w:after="0"/>
        <w:ind w:left="0"/>
        <w:jc w:val="both"/>
      </w:pPr>
      <w:r>
        <w:rPr>
          <w:rFonts w:ascii="Times New Roman"/>
          <w:b w:val="false"/>
          <w:i w:val="false"/>
          <w:color w:val="000000"/>
          <w:sz w:val="28"/>
        </w:rPr>
        <w:t xml:space="preserve">
      қызмет көрсетілетін жабдықты баптауға және жөндеуге қатысу. </w:t>
      </w:r>
    </w:p>
    <w:bookmarkEnd w:id="3083"/>
    <w:bookmarkStart w:name="z3087" w:id="3084"/>
    <w:p>
      <w:pPr>
        <w:spacing w:after="0"/>
        <w:ind w:left="0"/>
        <w:jc w:val="both"/>
      </w:pPr>
      <w:r>
        <w:rPr>
          <w:rFonts w:ascii="Times New Roman"/>
          <w:b w:val="false"/>
          <w:i w:val="false"/>
          <w:color w:val="000000"/>
          <w:sz w:val="28"/>
        </w:rPr>
        <w:t xml:space="preserve">
      450. Білуге тиіс: </w:t>
      </w:r>
    </w:p>
    <w:bookmarkEnd w:id="3084"/>
    <w:bookmarkStart w:name="z3088" w:id="3085"/>
    <w:p>
      <w:pPr>
        <w:spacing w:after="0"/>
        <w:ind w:left="0"/>
        <w:jc w:val="both"/>
      </w:pPr>
      <w:r>
        <w:rPr>
          <w:rFonts w:ascii="Times New Roman"/>
          <w:b w:val="false"/>
          <w:i w:val="false"/>
          <w:color w:val="000000"/>
          <w:sz w:val="28"/>
        </w:rPr>
        <w:t xml:space="preserve">
      созба сым мен жылжытпалы бухталарды өруге арналған пластиналық транспортердің, ілмекті конвейер мен пневматикалық құрылғының қолдану принципі; </w:t>
      </w:r>
    </w:p>
    <w:bookmarkEnd w:id="3085"/>
    <w:bookmarkStart w:name="z3089" w:id="3086"/>
    <w:p>
      <w:pPr>
        <w:spacing w:after="0"/>
        <w:ind w:left="0"/>
        <w:jc w:val="both"/>
      </w:pPr>
      <w:r>
        <w:rPr>
          <w:rFonts w:ascii="Times New Roman"/>
          <w:b w:val="false"/>
          <w:i w:val="false"/>
          <w:color w:val="000000"/>
          <w:sz w:val="28"/>
        </w:rPr>
        <w:t xml:space="preserve">
      өру тәсілдері.  </w:t>
      </w:r>
    </w:p>
    <w:bookmarkEnd w:id="3086"/>
    <w:bookmarkStart w:name="z3090" w:id="3087"/>
    <w:p>
      <w:pPr>
        <w:spacing w:after="0"/>
        <w:ind w:left="0"/>
        <w:jc w:val="both"/>
      </w:pPr>
      <w:r>
        <w:rPr>
          <w:rFonts w:ascii="Times New Roman"/>
          <w:b w:val="false"/>
          <w:i w:val="false"/>
          <w:color w:val="000000"/>
          <w:sz w:val="28"/>
        </w:rPr>
        <w:t>
      67. Зер жіп жасаушы</w:t>
      </w:r>
    </w:p>
    <w:bookmarkEnd w:id="3087"/>
    <w:bookmarkStart w:name="z3091" w:id="3088"/>
    <w:p>
      <w:pPr>
        <w:spacing w:after="0"/>
        <w:ind w:left="0"/>
        <w:jc w:val="both"/>
      </w:pPr>
      <w:r>
        <w:rPr>
          <w:rFonts w:ascii="Times New Roman"/>
          <w:b w:val="false"/>
          <w:i w:val="false"/>
          <w:color w:val="000000"/>
          <w:sz w:val="28"/>
        </w:rPr>
        <w:t>
      Параграф 1. Зер жіп жасаушы, 3-разряд</w:t>
      </w:r>
    </w:p>
    <w:bookmarkEnd w:id="3088"/>
    <w:bookmarkStart w:name="z3092" w:id="3089"/>
    <w:p>
      <w:pPr>
        <w:spacing w:after="0"/>
        <w:ind w:left="0"/>
        <w:jc w:val="both"/>
      </w:pPr>
      <w:r>
        <w:rPr>
          <w:rFonts w:ascii="Times New Roman"/>
          <w:b w:val="false"/>
          <w:i w:val="false"/>
          <w:color w:val="000000"/>
          <w:sz w:val="28"/>
        </w:rPr>
        <w:t>
      451. Жұмыс сипаттамасы:</w:t>
      </w:r>
    </w:p>
    <w:bookmarkEnd w:id="3089"/>
    <w:bookmarkStart w:name="z3093" w:id="3090"/>
    <w:p>
      <w:pPr>
        <w:spacing w:after="0"/>
        <w:ind w:left="0"/>
        <w:jc w:val="both"/>
      </w:pPr>
      <w:r>
        <w:rPr>
          <w:rFonts w:ascii="Times New Roman"/>
          <w:b w:val="false"/>
          <w:i w:val="false"/>
          <w:color w:val="000000"/>
          <w:sz w:val="28"/>
        </w:rPr>
        <w:t>
      мақта-қағаз жіп пен жібек жіптен түбін орай отырып жұқартылған сыммен зер машинада зер жіп жасау;</w:t>
      </w:r>
    </w:p>
    <w:bookmarkEnd w:id="3090"/>
    <w:bookmarkStart w:name="z3094" w:id="3091"/>
    <w:p>
      <w:pPr>
        <w:spacing w:after="0"/>
        <w:ind w:left="0"/>
        <w:jc w:val="both"/>
      </w:pPr>
      <w:r>
        <w:rPr>
          <w:rFonts w:ascii="Times New Roman"/>
          <w:b w:val="false"/>
          <w:i w:val="false"/>
          <w:color w:val="000000"/>
          <w:sz w:val="28"/>
        </w:rPr>
        <w:t xml:space="preserve">
      жіп және жібекті бобиндерді, жұқартылған сымды орағыштарды орнату және ауыстыру, зер сымды, жіпті немесе жібекті зер машина тораптарына толтыру; </w:t>
      </w:r>
    </w:p>
    <w:bookmarkEnd w:id="3091"/>
    <w:bookmarkStart w:name="z3095" w:id="3092"/>
    <w:p>
      <w:pPr>
        <w:spacing w:after="0"/>
        <w:ind w:left="0"/>
        <w:jc w:val="both"/>
      </w:pPr>
      <w:r>
        <w:rPr>
          <w:rFonts w:ascii="Times New Roman"/>
          <w:b w:val="false"/>
          <w:i w:val="false"/>
          <w:color w:val="000000"/>
          <w:sz w:val="28"/>
        </w:rPr>
        <w:t>
      зер сымның, жіптің немесе жібектің созылуын және орау барысын реттеу;</w:t>
      </w:r>
    </w:p>
    <w:bookmarkEnd w:id="3092"/>
    <w:bookmarkStart w:name="z3096" w:id="3093"/>
    <w:p>
      <w:pPr>
        <w:spacing w:after="0"/>
        <w:ind w:left="0"/>
        <w:jc w:val="both"/>
      </w:pPr>
      <w:r>
        <w:rPr>
          <w:rFonts w:ascii="Times New Roman"/>
          <w:b w:val="false"/>
          <w:i w:val="false"/>
          <w:color w:val="000000"/>
          <w:sz w:val="28"/>
        </w:rPr>
        <w:t xml:space="preserve">
      зер жіптің дұрыс оралуын қадағалау; </w:t>
      </w:r>
    </w:p>
    <w:bookmarkEnd w:id="3093"/>
    <w:bookmarkStart w:name="z3097" w:id="3094"/>
    <w:p>
      <w:pPr>
        <w:spacing w:after="0"/>
        <w:ind w:left="0"/>
        <w:jc w:val="both"/>
      </w:pPr>
      <w:r>
        <w:rPr>
          <w:rFonts w:ascii="Times New Roman"/>
          <w:b w:val="false"/>
          <w:i w:val="false"/>
          <w:color w:val="000000"/>
          <w:sz w:val="28"/>
        </w:rPr>
        <w:t xml:space="preserve">
      сымның қалыңдығын микрометрмен тексеру; </w:t>
      </w:r>
    </w:p>
    <w:bookmarkEnd w:id="3094"/>
    <w:bookmarkStart w:name="z3098" w:id="3095"/>
    <w:p>
      <w:pPr>
        <w:spacing w:after="0"/>
        <w:ind w:left="0"/>
        <w:jc w:val="both"/>
      </w:pPr>
      <w:r>
        <w:rPr>
          <w:rFonts w:ascii="Times New Roman"/>
          <w:b w:val="false"/>
          <w:i w:val="false"/>
          <w:color w:val="000000"/>
          <w:sz w:val="28"/>
        </w:rPr>
        <w:t xml:space="preserve">
      қызмет көрсетілетін жабдықты баптау және оны жөндеуге қатысу. </w:t>
      </w:r>
    </w:p>
    <w:bookmarkEnd w:id="3095"/>
    <w:bookmarkStart w:name="z3099" w:id="3096"/>
    <w:p>
      <w:pPr>
        <w:spacing w:after="0"/>
        <w:ind w:left="0"/>
        <w:jc w:val="both"/>
      </w:pPr>
      <w:r>
        <w:rPr>
          <w:rFonts w:ascii="Times New Roman"/>
          <w:b w:val="false"/>
          <w:i w:val="false"/>
          <w:color w:val="000000"/>
          <w:sz w:val="28"/>
        </w:rPr>
        <w:t xml:space="preserve">
      452. Білуге тиіс: </w:t>
      </w:r>
    </w:p>
    <w:bookmarkEnd w:id="3096"/>
    <w:bookmarkStart w:name="z3100" w:id="3097"/>
    <w:p>
      <w:pPr>
        <w:spacing w:after="0"/>
        <w:ind w:left="0"/>
        <w:jc w:val="both"/>
      </w:pPr>
      <w:r>
        <w:rPr>
          <w:rFonts w:ascii="Times New Roman"/>
          <w:b w:val="false"/>
          <w:i w:val="false"/>
          <w:color w:val="000000"/>
          <w:sz w:val="28"/>
        </w:rPr>
        <w:t xml:space="preserve">
      зер машинаның құрылысы және оны баптау тәсілдері; </w:t>
      </w:r>
    </w:p>
    <w:bookmarkEnd w:id="3097"/>
    <w:bookmarkStart w:name="z3101" w:id="3098"/>
    <w:p>
      <w:pPr>
        <w:spacing w:after="0"/>
        <w:ind w:left="0"/>
        <w:jc w:val="both"/>
      </w:pPr>
      <w:r>
        <w:rPr>
          <w:rFonts w:ascii="Times New Roman"/>
          <w:b w:val="false"/>
          <w:i w:val="false"/>
          <w:color w:val="000000"/>
          <w:sz w:val="28"/>
        </w:rPr>
        <w:t xml:space="preserve">
      жіп нөмірлерін және жұқартылған сым өлшемдерін; </w:t>
      </w:r>
    </w:p>
    <w:bookmarkEnd w:id="3098"/>
    <w:bookmarkStart w:name="z3102" w:id="3099"/>
    <w:p>
      <w:pPr>
        <w:spacing w:after="0"/>
        <w:ind w:left="0"/>
        <w:jc w:val="both"/>
      </w:pPr>
      <w:r>
        <w:rPr>
          <w:rFonts w:ascii="Times New Roman"/>
          <w:b w:val="false"/>
          <w:i w:val="false"/>
          <w:color w:val="000000"/>
          <w:sz w:val="28"/>
        </w:rPr>
        <w:t xml:space="preserve">
      ақау түрлері мен олардың алдын-алу тәсілдері; </w:t>
      </w:r>
    </w:p>
    <w:bookmarkEnd w:id="3099"/>
    <w:bookmarkStart w:name="z3103" w:id="3100"/>
    <w:p>
      <w:pPr>
        <w:spacing w:after="0"/>
        <w:ind w:left="0"/>
        <w:jc w:val="both"/>
      </w:pPr>
      <w:r>
        <w:rPr>
          <w:rFonts w:ascii="Times New Roman"/>
          <w:b w:val="false"/>
          <w:i w:val="false"/>
          <w:color w:val="000000"/>
          <w:sz w:val="28"/>
        </w:rPr>
        <w:t xml:space="preserve">
      даяр өнімге қойылатын талаптар. </w:t>
      </w:r>
    </w:p>
    <w:bookmarkEnd w:id="3100"/>
    <w:bookmarkStart w:name="z3104" w:id="3101"/>
    <w:p>
      <w:pPr>
        <w:spacing w:after="0"/>
        <w:ind w:left="0"/>
        <w:jc w:val="both"/>
      </w:pPr>
      <w:r>
        <w:rPr>
          <w:rFonts w:ascii="Times New Roman"/>
          <w:b w:val="false"/>
          <w:i w:val="false"/>
          <w:color w:val="000000"/>
          <w:sz w:val="28"/>
        </w:rPr>
        <w:t xml:space="preserve">
      68. Фильера жасаушы </w:t>
      </w:r>
    </w:p>
    <w:bookmarkEnd w:id="3101"/>
    <w:bookmarkStart w:name="z3105" w:id="3102"/>
    <w:p>
      <w:pPr>
        <w:spacing w:after="0"/>
        <w:ind w:left="0"/>
        <w:jc w:val="both"/>
      </w:pPr>
      <w:r>
        <w:rPr>
          <w:rFonts w:ascii="Times New Roman"/>
          <w:b w:val="false"/>
          <w:i w:val="false"/>
          <w:color w:val="000000"/>
          <w:sz w:val="28"/>
        </w:rPr>
        <w:t>
      Параграф 1. Фильера жасаушы, 3-разряд</w:t>
      </w:r>
    </w:p>
    <w:bookmarkEnd w:id="3102"/>
    <w:bookmarkStart w:name="z3106" w:id="3103"/>
    <w:p>
      <w:pPr>
        <w:spacing w:after="0"/>
        <w:ind w:left="0"/>
        <w:jc w:val="both"/>
      </w:pPr>
      <w:r>
        <w:rPr>
          <w:rFonts w:ascii="Times New Roman"/>
          <w:b w:val="false"/>
          <w:i w:val="false"/>
          <w:color w:val="000000"/>
          <w:sz w:val="28"/>
        </w:rPr>
        <w:t xml:space="preserve">
      453. Жұмыс сипаттамасы: </w:t>
      </w:r>
    </w:p>
    <w:bookmarkEnd w:id="3103"/>
    <w:bookmarkStart w:name="z3107" w:id="3104"/>
    <w:p>
      <w:pPr>
        <w:spacing w:after="0"/>
        <w:ind w:left="0"/>
        <w:jc w:val="both"/>
      </w:pPr>
      <w:r>
        <w:rPr>
          <w:rFonts w:ascii="Times New Roman"/>
          <w:b w:val="false"/>
          <w:i w:val="false"/>
          <w:color w:val="000000"/>
          <w:sz w:val="28"/>
        </w:rPr>
        <w:t xml:space="preserve">
      қатты балқымалардан, табиғи және синтетикалық алмастардан жасалған диаметрі 0,09 мм-ден асатын дөңгелек фильераларды жылтырату станоктарында жасау; </w:t>
      </w:r>
    </w:p>
    <w:bookmarkEnd w:id="3104"/>
    <w:bookmarkStart w:name="z3108" w:id="3105"/>
    <w:p>
      <w:pPr>
        <w:spacing w:after="0"/>
        <w:ind w:left="0"/>
        <w:jc w:val="both"/>
      </w:pPr>
      <w:r>
        <w:rPr>
          <w:rFonts w:ascii="Times New Roman"/>
          <w:b w:val="false"/>
          <w:i w:val="false"/>
          <w:color w:val="000000"/>
          <w:sz w:val="28"/>
        </w:rPr>
        <w:t xml:space="preserve">
      дайындамаларды жылтырату сапасын тексеру және оларды оправаға алмас опамен және бор карбидімен тығыздау; </w:t>
      </w:r>
    </w:p>
    <w:bookmarkEnd w:id="3105"/>
    <w:bookmarkStart w:name="z3109" w:id="3106"/>
    <w:p>
      <w:pPr>
        <w:spacing w:after="0"/>
        <w:ind w:left="0"/>
        <w:jc w:val="both"/>
      </w:pPr>
      <w:r>
        <w:rPr>
          <w:rFonts w:ascii="Times New Roman"/>
          <w:b w:val="false"/>
          <w:i w:val="false"/>
          <w:color w:val="000000"/>
          <w:sz w:val="28"/>
        </w:rPr>
        <w:t xml:space="preserve">
      патрон ұяшығына фильера орнату; </w:t>
      </w:r>
    </w:p>
    <w:bookmarkEnd w:id="3106"/>
    <w:bookmarkStart w:name="z3110" w:id="3107"/>
    <w:p>
      <w:pPr>
        <w:spacing w:after="0"/>
        <w:ind w:left="0"/>
        <w:jc w:val="both"/>
      </w:pPr>
      <w:r>
        <w:rPr>
          <w:rFonts w:ascii="Times New Roman"/>
          <w:b w:val="false"/>
          <w:i w:val="false"/>
          <w:color w:val="000000"/>
          <w:sz w:val="28"/>
        </w:rPr>
        <w:t xml:space="preserve">
      фильера арнасы арқылы жылтыратылатын тұлымды өткізу; </w:t>
      </w:r>
    </w:p>
    <w:bookmarkEnd w:id="3107"/>
    <w:bookmarkStart w:name="z3111" w:id="3108"/>
    <w:p>
      <w:pPr>
        <w:spacing w:after="0"/>
        <w:ind w:left="0"/>
        <w:jc w:val="both"/>
      </w:pPr>
      <w:r>
        <w:rPr>
          <w:rFonts w:ascii="Times New Roman"/>
          <w:b w:val="false"/>
          <w:i w:val="false"/>
          <w:color w:val="000000"/>
          <w:sz w:val="28"/>
        </w:rPr>
        <w:t xml:space="preserve">
      шықпа фильераларды алмас опамен қолмен тазалап жеткізу; </w:t>
      </w:r>
    </w:p>
    <w:bookmarkEnd w:id="3108"/>
    <w:bookmarkStart w:name="z3112" w:id="3109"/>
    <w:p>
      <w:pPr>
        <w:spacing w:after="0"/>
        <w:ind w:left="0"/>
        <w:jc w:val="both"/>
      </w:pPr>
      <w:r>
        <w:rPr>
          <w:rFonts w:ascii="Times New Roman"/>
          <w:b w:val="false"/>
          <w:i w:val="false"/>
          <w:color w:val="000000"/>
          <w:sz w:val="28"/>
        </w:rPr>
        <w:t xml:space="preserve">
      сым тарту арнасының геометриялық параметрлерін бақылау-өлшеу аспабымен бақылау; </w:t>
      </w:r>
    </w:p>
    <w:bookmarkEnd w:id="3109"/>
    <w:bookmarkStart w:name="z3113" w:id="3110"/>
    <w:p>
      <w:pPr>
        <w:spacing w:after="0"/>
        <w:ind w:left="0"/>
        <w:jc w:val="both"/>
      </w:pPr>
      <w:r>
        <w:rPr>
          <w:rFonts w:ascii="Times New Roman"/>
          <w:b w:val="false"/>
          <w:i w:val="false"/>
          <w:color w:val="000000"/>
          <w:sz w:val="28"/>
        </w:rPr>
        <w:t xml:space="preserve">
      жылтырату станогын баптауға қатысу. </w:t>
      </w:r>
    </w:p>
    <w:bookmarkEnd w:id="3110"/>
    <w:bookmarkStart w:name="z3114" w:id="3111"/>
    <w:p>
      <w:pPr>
        <w:spacing w:after="0"/>
        <w:ind w:left="0"/>
        <w:jc w:val="both"/>
      </w:pPr>
      <w:r>
        <w:rPr>
          <w:rFonts w:ascii="Times New Roman"/>
          <w:b w:val="false"/>
          <w:i w:val="false"/>
          <w:color w:val="000000"/>
          <w:sz w:val="28"/>
        </w:rPr>
        <w:t xml:space="preserve">
      454. Білуге тиіс: </w:t>
      </w:r>
    </w:p>
    <w:bookmarkEnd w:id="3111"/>
    <w:bookmarkStart w:name="z3115" w:id="3112"/>
    <w:p>
      <w:pPr>
        <w:spacing w:after="0"/>
        <w:ind w:left="0"/>
        <w:jc w:val="both"/>
      </w:pPr>
      <w:r>
        <w:rPr>
          <w:rFonts w:ascii="Times New Roman"/>
          <w:b w:val="false"/>
          <w:i w:val="false"/>
          <w:color w:val="000000"/>
          <w:sz w:val="28"/>
        </w:rPr>
        <w:t xml:space="preserve">
      жылтырату станоктарының негізгі тораптары мен олардың өзара іс-әрекеті, фильера өндірісінде қолданылатын баяу балқитын материалдардың маркасы; </w:t>
      </w:r>
    </w:p>
    <w:bookmarkEnd w:id="3112"/>
    <w:bookmarkStart w:name="z3116" w:id="3113"/>
    <w:p>
      <w:pPr>
        <w:spacing w:after="0"/>
        <w:ind w:left="0"/>
        <w:jc w:val="both"/>
      </w:pPr>
      <w:r>
        <w:rPr>
          <w:rFonts w:ascii="Times New Roman"/>
          <w:b w:val="false"/>
          <w:i w:val="false"/>
          <w:color w:val="000000"/>
          <w:sz w:val="28"/>
        </w:rPr>
        <w:t xml:space="preserve">
      сым тарту арнасының қалыптары, бақылау-өлшеу аспаптары мен құралдарының қызметі және қолданылуы; </w:t>
      </w:r>
    </w:p>
    <w:bookmarkEnd w:id="3113"/>
    <w:bookmarkStart w:name="z3117" w:id="3114"/>
    <w:p>
      <w:pPr>
        <w:spacing w:after="0"/>
        <w:ind w:left="0"/>
        <w:jc w:val="both"/>
      </w:pPr>
      <w:r>
        <w:rPr>
          <w:rFonts w:ascii="Times New Roman"/>
          <w:b w:val="false"/>
          <w:i w:val="false"/>
          <w:color w:val="000000"/>
          <w:sz w:val="28"/>
        </w:rPr>
        <w:t xml:space="preserve">
      ақау түрлері және олардың алдын-алу тәсілдері.  </w:t>
      </w:r>
    </w:p>
    <w:bookmarkEnd w:id="3114"/>
    <w:bookmarkStart w:name="z3118" w:id="3115"/>
    <w:p>
      <w:pPr>
        <w:spacing w:after="0"/>
        <w:ind w:left="0"/>
        <w:jc w:val="both"/>
      </w:pPr>
      <w:r>
        <w:rPr>
          <w:rFonts w:ascii="Times New Roman"/>
          <w:b w:val="false"/>
          <w:i w:val="false"/>
          <w:color w:val="000000"/>
          <w:sz w:val="28"/>
        </w:rPr>
        <w:t>
      Параграф 2. Фильера жасаушы, 4-разряд</w:t>
      </w:r>
    </w:p>
    <w:bookmarkEnd w:id="3115"/>
    <w:bookmarkStart w:name="z3119" w:id="3116"/>
    <w:p>
      <w:pPr>
        <w:spacing w:after="0"/>
        <w:ind w:left="0"/>
        <w:jc w:val="both"/>
      </w:pPr>
      <w:r>
        <w:rPr>
          <w:rFonts w:ascii="Times New Roman"/>
          <w:b w:val="false"/>
          <w:i w:val="false"/>
          <w:color w:val="000000"/>
          <w:sz w:val="28"/>
        </w:rPr>
        <w:t xml:space="preserve">
      455. Жұмыс сипаттамасы: </w:t>
      </w:r>
    </w:p>
    <w:bookmarkEnd w:id="3116"/>
    <w:bookmarkStart w:name="z3120" w:id="3117"/>
    <w:p>
      <w:pPr>
        <w:spacing w:after="0"/>
        <w:ind w:left="0"/>
        <w:jc w:val="both"/>
      </w:pPr>
      <w:r>
        <w:rPr>
          <w:rFonts w:ascii="Times New Roman"/>
          <w:b w:val="false"/>
          <w:i w:val="false"/>
          <w:color w:val="000000"/>
          <w:sz w:val="28"/>
        </w:rPr>
        <w:t>
      түрлі үлгідегі прецизионды жылтырату станоктарында табиғи алмастан жасалған диаметрі 0,09-дан 0,05 мм дөңгелек фильера жасау;</w:t>
      </w:r>
    </w:p>
    <w:bookmarkEnd w:id="3117"/>
    <w:bookmarkStart w:name="z3121" w:id="3118"/>
    <w:p>
      <w:pPr>
        <w:spacing w:after="0"/>
        <w:ind w:left="0"/>
        <w:jc w:val="both"/>
      </w:pPr>
      <w:r>
        <w:rPr>
          <w:rFonts w:ascii="Times New Roman"/>
          <w:b w:val="false"/>
          <w:i w:val="false"/>
          <w:color w:val="000000"/>
          <w:sz w:val="28"/>
        </w:rPr>
        <w:t>
      жіп созу арнасы әрбір аймағының геометриясын микроскоппен тексеру;</w:t>
      </w:r>
    </w:p>
    <w:bookmarkEnd w:id="3118"/>
    <w:bookmarkStart w:name="z3122" w:id="3119"/>
    <w:p>
      <w:pPr>
        <w:spacing w:after="0"/>
        <w:ind w:left="0"/>
        <w:jc w:val="both"/>
      </w:pPr>
      <w:r>
        <w:rPr>
          <w:rFonts w:ascii="Times New Roman"/>
          <w:b w:val="false"/>
          <w:i w:val="false"/>
          <w:color w:val="000000"/>
          <w:sz w:val="28"/>
        </w:rPr>
        <w:t xml:space="preserve">
      жіп созу арнасын созу, жіп созу күші және диаметрі бойынша арнайы аспаптарда бақылау; </w:t>
      </w:r>
    </w:p>
    <w:bookmarkEnd w:id="3119"/>
    <w:bookmarkStart w:name="z3123" w:id="3120"/>
    <w:p>
      <w:pPr>
        <w:spacing w:after="0"/>
        <w:ind w:left="0"/>
        <w:jc w:val="both"/>
      </w:pPr>
      <w:r>
        <w:rPr>
          <w:rFonts w:ascii="Times New Roman"/>
          <w:b w:val="false"/>
          <w:i w:val="false"/>
          <w:color w:val="000000"/>
          <w:sz w:val="28"/>
        </w:rPr>
        <w:t xml:space="preserve">
      алмас фильераның ортасын дәлдеу және алмас опамен жылтырату; </w:t>
      </w:r>
    </w:p>
    <w:bookmarkEnd w:id="3120"/>
    <w:bookmarkStart w:name="z3124" w:id="3121"/>
    <w:p>
      <w:pPr>
        <w:spacing w:after="0"/>
        <w:ind w:left="0"/>
        <w:jc w:val="both"/>
      </w:pPr>
      <w:r>
        <w:rPr>
          <w:rFonts w:ascii="Times New Roman"/>
          <w:b w:val="false"/>
          <w:i w:val="false"/>
          <w:color w:val="000000"/>
          <w:sz w:val="28"/>
        </w:rPr>
        <w:t xml:space="preserve">
      жіп созу арнасының қалыптарын арнайы аспаптарда механикалық және ультрадыбыс тәсілімен түзету; </w:t>
      </w:r>
    </w:p>
    <w:bookmarkEnd w:id="3121"/>
    <w:bookmarkStart w:name="z3125" w:id="3122"/>
    <w:p>
      <w:pPr>
        <w:spacing w:after="0"/>
        <w:ind w:left="0"/>
        <w:jc w:val="both"/>
      </w:pPr>
      <w:r>
        <w:rPr>
          <w:rFonts w:ascii="Times New Roman"/>
          <w:b w:val="false"/>
          <w:i w:val="false"/>
          <w:color w:val="000000"/>
          <w:sz w:val="28"/>
        </w:rPr>
        <w:t xml:space="preserve">
      қызмет көрсетілетін жабдықты баптау. </w:t>
      </w:r>
    </w:p>
    <w:bookmarkEnd w:id="3122"/>
    <w:bookmarkStart w:name="z3126" w:id="3123"/>
    <w:p>
      <w:pPr>
        <w:spacing w:after="0"/>
        <w:ind w:left="0"/>
        <w:jc w:val="both"/>
      </w:pPr>
      <w:r>
        <w:rPr>
          <w:rFonts w:ascii="Times New Roman"/>
          <w:b w:val="false"/>
          <w:i w:val="false"/>
          <w:color w:val="000000"/>
          <w:sz w:val="28"/>
        </w:rPr>
        <w:t xml:space="preserve">
      456. Білуге тиіс: </w:t>
      </w:r>
    </w:p>
    <w:bookmarkEnd w:id="3123"/>
    <w:bookmarkStart w:name="z3127" w:id="3124"/>
    <w:p>
      <w:pPr>
        <w:spacing w:after="0"/>
        <w:ind w:left="0"/>
        <w:jc w:val="both"/>
      </w:pPr>
      <w:r>
        <w:rPr>
          <w:rFonts w:ascii="Times New Roman"/>
          <w:b w:val="false"/>
          <w:i w:val="false"/>
          <w:color w:val="000000"/>
          <w:sz w:val="28"/>
        </w:rPr>
        <w:t xml:space="preserve">
      түрлі үлгідегі прецизионды жылтырату станоктарының құрылымын, кинематикасын, баптау және дәлдігін тексеру ережесі; </w:t>
      </w:r>
    </w:p>
    <w:bookmarkEnd w:id="3124"/>
    <w:bookmarkStart w:name="z3128" w:id="3125"/>
    <w:p>
      <w:pPr>
        <w:spacing w:after="0"/>
        <w:ind w:left="0"/>
        <w:jc w:val="both"/>
      </w:pPr>
      <w:r>
        <w:rPr>
          <w:rFonts w:ascii="Times New Roman"/>
          <w:b w:val="false"/>
          <w:i w:val="false"/>
          <w:color w:val="000000"/>
          <w:sz w:val="28"/>
        </w:rPr>
        <w:t xml:space="preserve">
      ультрадыбыс құрылғыларына қызмет көрсету ережесі; </w:t>
      </w:r>
    </w:p>
    <w:bookmarkEnd w:id="3125"/>
    <w:bookmarkStart w:name="z3129" w:id="3126"/>
    <w:p>
      <w:pPr>
        <w:spacing w:after="0"/>
        <w:ind w:left="0"/>
        <w:jc w:val="both"/>
      </w:pPr>
      <w:r>
        <w:rPr>
          <w:rFonts w:ascii="Times New Roman"/>
          <w:b w:val="false"/>
          <w:i w:val="false"/>
          <w:color w:val="000000"/>
          <w:sz w:val="28"/>
        </w:rPr>
        <w:t xml:space="preserve">
      синтетикалық алмас маркалары; </w:t>
      </w:r>
    </w:p>
    <w:bookmarkEnd w:id="3126"/>
    <w:bookmarkStart w:name="z3130" w:id="3127"/>
    <w:p>
      <w:pPr>
        <w:spacing w:after="0"/>
        <w:ind w:left="0"/>
        <w:jc w:val="both"/>
      </w:pPr>
      <w:r>
        <w:rPr>
          <w:rFonts w:ascii="Times New Roman"/>
          <w:b w:val="false"/>
          <w:i w:val="false"/>
          <w:color w:val="000000"/>
          <w:sz w:val="28"/>
        </w:rPr>
        <w:t>
      тас ішіндегі ақау түрлері;</w:t>
      </w:r>
    </w:p>
    <w:bookmarkEnd w:id="3127"/>
    <w:bookmarkStart w:name="z3131" w:id="3128"/>
    <w:p>
      <w:pPr>
        <w:spacing w:after="0"/>
        <w:ind w:left="0"/>
        <w:jc w:val="both"/>
      </w:pPr>
      <w:r>
        <w:rPr>
          <w:rFonts w:ascii="Times New Roman"/>
          <w:b w:val="false"/>
          <w:i w:val="false"/>
          <w:color w:val="000000"/>
          <w:sz w:val="28"/>
        </w:rPr>
        <w:t xml:space="preserve">
      даяр фильераға қойылатын талаптар; </w:t>
      </w:r>
    </w:p>
    <w:bookmarkEnd w:id="3128"/>
    <w:bookmarkStart w:name="z3132" w:id="3129"/>
    <w:p>
      <w:pPr>
        <w:spacing w:after="0"/>
        <w:ind w:left="0"/>
        <w:jc w:val="both"/>
      </w:pPr>
      <w:r>
        <w:rPr>
          <w:rFonts w:ascii="Times New Roman"/>
          <w:b w:val="false"/>
          <w:i w:val="false"/>
          <w:color w:val="000000"/>
          <w:sz w:val="28"/>
        </w:rPr>
        <w:t xml:space="preserve">
      ақауды түзету әдістері. </w:t>
      </w:r>
    </w:p>
    <w:bookmarkEnd w:id="3129"/>
    <w:bookmarkStart w:name="z3133" w:id="3130"/>
    <w:p>
      <w:pPr>
        <w:spacing w:after="0"/>
        <w:ind w:left="0"/>
        <w:jc w:val="both"/>
      </w:pPr>
      <w:r>
        <w:rPr>
          <w:rFonts w:ascii="Times New Roman"/>
          <w:b w:val="false"/>
          <w:i w:val="false"/>
          <w:color w:val="000000"/>
          <w:sz w:val="28"/>
        </w:rPr>
        <w:t>
      Параграф 3. Фильера жасаушы, 5-разряд</w:t>
      </w:r>
    </w:p>
    <w:bookmarkEnd w:id="3130"/>
    <w:bookmarkStart w:name="z3134" w:id="3131"/>
    <w:p>
      <w:pPr>
        <w:spacing w:after="0"/>
        <w:ind w:left="0"/>
        <w:jc w:val="both"/>
      </w:pPr>
      <w:r>
        <w:rPr>
          <w:rFonts w:ascii="Times New Roman"/>
          <w:b w:val="false"/>
          <w:i w:val="false"/>
          <w:color w:val="000000"/>
          <w:sz w:val="28"/>
        </w:rPr>
        <w:t xml:space="preserve">
      457. Жұмыс сипаттамасы: </w:t>
      </w:r>
    </w:p>
    <w:bookmarkEnd w:id="3131"/>
    <w:bookmarkStart w:name="z3135" w:id="3132"/>
    <w:p>
      <w:pPr>
        <w:spacing w:after="0"/>
        <w:ind w:left="0"/>
        <w:jc w:val="both"/>
      </w:pPr>
      <w:r>
        <w:rPr>
          <w:rFonts w:ascii="Times New Roman"/>
          <w:b w:val="false"/>
          <w:i w:val="false"/>
          <w:color w:val="000000"/>
          <w:sz w:val="28"/>
        </w:rPr>
        <w:t>
      түрлі үлгідегі прецизионды жылтырату станоктарында табиғи және синтетикалық алмастарды, қатты қорытпалардан жасалған үлгілік фильераларды тік сығымдағыштарда диаметрі кемінде 0,05-ден 0,02 мм-ге дейін дөңгелек фильералар жасау;</w:t>
      </w:r>
    </w:p>
    <w:bookmarkEnd w:id="3132"/>
    <w:bookmarkStart w:name="z3136" w:id="3133"/>
    <w:p>
      <w:pPr>
        <w:spacing w:after="0"/>
        <w:ind w:left="0"/>
        <w:jc w:val="both"/>
      </w:pPr>
      <w:r>
        <w:rPr>
          <w:rFonts w:ascii="Times New Roman"/>
          <w:b w:val="false"/>
          <w:i w:val="false"/>
          <w:color w:val="000000"/>
          <w:sz w:val="28"/>
        </w:rPr>
        <w:t>
      ультрадыбыстық құрылғыларда барлық диаметрдегі фильераларды жасау;</w:t>
      </w:r>
    </w:p>
    <w:bookmarkEnd w:id="3133"/>
    <w:bookmarkStart w:name="z3137" w:id="3134"/>
    <w:p>
      <w:pPr>
        <w:spacing w:after="0"/>
        <w:ind w:left="0"/>
        <w:jc w:val="both"/>
      </w:pPr>
      <w:r>
        <w:rPr>
          <w:rFonts w:ascii="Times New Roman"/>
          <w:b w:val="false"/>
          <w:i w:val="false"/>
          <w:color w:val="000000"/>
          <w:sz w:val="28"/>
        </w:rPr>
        <w:t>
      фильераның барлық аймағына арналған болат инелерді қайрау, инелерді орнату және ортасын дәлдеу;</w:t>
      </w:r>
    </w:p>
    <w:bookmarkEnd w:id="3134"/>
    <w:bookmarkStart w:name="z3138" w:id="3135"/>
    <w:p>
      <w:pPr>
        <w:spacing w:after="0"/>
        <w:ind w:left="0"/>
        <w:jc w:val="both"/>
      </w:pPr>
      <w:r>
        <w:rPr>
          <w:rFonts w:ascii="Times New Roman"/>
          <w:b w:val="false"/>
          <w:i w:val="false"/>
          <w:color w:val="000000"/>
          <w:sz w:val="28"/>
        </w:rPr>
        <w:t xml:space="preserve">
      сығым қалыптарды белгілі мөлшердегі вольфрамды-кобальт қоспамен толтыру; </w:t>
      </w:r>
    </w:p>
    <w:bookmarkEnd w:id="3135"/>
    <w:bookmarkStart w:name="z3139" w:id="3136"/>
    <w:p>
      <w:pPr>
        <w:spacing w:after="0"/>
        <w:ind w:left="0"/>
        <w:jc w:val="both"/>
      </w:pPr>
      <w:r>
        <w:rPr>
          <w:rFonts w:ascii="Times New Roman"/>
          <w:b w:val="false"/>
          <w:i w:val="false"/>
          <w:color w:val="000000"/>
          <w:sz w:val="28"/>
        </w:rPr>
        <w:t>
      матрицаларды, пуансон және шектеу сақинасын сығымдағышқа орнату, шешу;</w:t>
      </w:r>
    </w:p>
    <w:bookmarkEnd w:id="3136"/>
    <w:bookmarkStart w:name="z3140" w:id="3137"/>
    <w:p>
      <w:pPr>
        <w:spacing w:after="0"/>
        <w:ind w:left="0"/>
        <w:jc w:val="both"/>
      </w:pPr>
      <w:r>
        <w:rPr>
          <w:rFonts w:ascii="Times New Roman"/>
          <w:b w:val="false"/>
          <w:i w:val="false"/>
          <w:color w:val="000000"/>
          <w:sz w:val="28"/>
        </w:rPr>
        <w:t xml:space="preserve">
      фильералардың сығымдалған дайындамаларын кептіру шкафтарына тиеу, кептіру және түсіру процесін жүргізу, дайындамалардағы қылтанақтарды тазалау; </w:t>
      </w:r>
    </w:p>
    <w:bookmarkEnd w:id="3137"/>
    <w:bookmarkStart w:name="z3141" w:id="3138"/>
    <w:p>
      <w:pPr>
        <w:spacing w:after="0"/>
        <w:ind w:left="0"/>
        <w:jc w:val="both"/>
      </w:pPr>
      <w:r>
        <w:rPr>
          <w:rFonts w:ascii="Times New Roman"/>
          <w:b w:val="false"/>
          <w:i w:val="false"/>
          <w:color w:val="000000"/>
          <w:sz w:val="28"/>
        </w:rPr>
        <w:t>
      жартылай піскен фильераларды алдын-ала қолмен бөлу;</w:t>
      </w:r>
    </w:p>
    <w:bookmarkEnd w:id="3138"/>
    <w:bookmarkStart w:name="z3142" w:id="3139"/>
    <w:p>
      <w:pPr>
        <w:spacing w:after="0"/>
        <w:ind w:left="0"/>
        <w:jc w:val="both"/>
      </w:pPr>
      <w:r>
        <w:rPr>
          <w:rFonts w:ascii="Times New Roman"/>
          <w:b w:val="false"/>
          <w:i w:val="false"/>
          <w:color w:val="000000"/>
          <w:sz w:val="28"/>
        </w:rPr>
        <w:t>
      фильера дайындамаларын электр пештерде кептіру;</w:t>
      </w:r>
    </w:p>
    <w:bookmarkEnd w:id="3139"/>
    <w:bookmarkStart w:name="z3143" w:id="3140"/>
    <w:p>
      <w:pPr>
        <w:spacing w:after="0"/>
        <w:ind w:left="0"/>
        <w:jc w:val="both"/>
      </w:pPr>
      <w:r>
        <w:rPr>
          <w:rFonts w:ascii="Times New Roman"/>
          <w:b w:val="false"/>
          <w:i w:val="false"/>
          <w:color w:val="000000"/>
          <w:sz w:val="28"/>
        </w:rPr>
        <w:t xml:space="preserve">
      пештің берілген температуралық режимін ұстап отыру; </w:t>
      </w:r>
    </w:p>
    <w:bookmarkEnd w:id="3140"/>
    <w:bookmarkStart w:name="z3144" w:id="3141"/>
    <w:p>
      <w:pPr>
        <w:spacing w:after="0"/>
        <w:ind w:left="0"/>
        <w:jc w:val="both"/>
      </w:pPr>
      <w:r>
        <w:rPr>
          <w:rFonts w:ascii="Times New Roman"/>
          <w:b w:val="false"/>
          <w:i w:val="false"/>
          <w:color w:val="000000"/>
          <w:sz w:val="28"/>
        </w:rPr>
        <w:t>
      фильера дайындамаларын гидравликалық пештерде сығымдау және электр эрозиялық станоктарда өңдеу;</w:t>
      </w:r>
    </w:p>
    <w:bookmarkEnd w:id="3141"/>
    <w:bookmarkStart w:name="z3145" w:id="3142"/>
    <w:p>
      <w:pPr>
        <w:spacing w:after="0"/>
        <w:ind w:left="0"/>
        <w:jc w:val="both"/>
      </w:pPr>
      <w:r>
        <w:rPr>
          <w:rFonts w:ascii="Times New Roman"/>
          <w:b w:val="false"/>
          <w:i w:val="false"/>
          <w:color w:val="000000"/>
          <w:sz w:val="28"/>
        </w:rPr>
        <w:t>
      электродты дайындау, оны электр эрозиялық станокта орнату және шешу;</w:t>
      </w:r>
    </w:p>
    <w:bookmarkEnd w:id="3142"/>
    <w:bookmarkStart w:name="z3146" w:id="3143"/>
    <w:p>
      <w:pPr>
        <w:spacing w:after="0"/>
        <w:ind w:left="0"/>
        <w:jc w:val="both"/>
      </w:pPr>
      <w:r>
        <w:rPr>
          <w:rFonts w:ascii="Times New Roman"/>
          <w:b w:val="false"/>
          <w:i w:val="false"/>
          <w:color w:val="000000"/>
          <w:sz w:val="28"/>
        </w:rPr>
        <w:t xml:space="preserve">
      үлгілік фильераларды ұнтақпен берілген мөлшерге дейін қолмен жылтырату және жетілдіру; </w:t>
      </w:r>
    </w:p>
    <w:bookmarkEnd w:id="3143"/>
    <w:bookmarkStart w:name="z3147" w:id="3144"/>
    <w:p>
      <w:pPr>
        <w:spacing w:after="0"/>
        <w:ind w:left="0"/>
        <w:jc w:val="both"/>
      </w:pPr>
      <w:r>
        <w:rPr>
          <w:rFonts w:ascii="Times New Roman"/>
          <w:b w:val="false"/>
          <w:i w:val="false"/>
          <w:color w:val="000000"/>
          <w:sz w:val="28"/>
        </w:rPr>
        <w:t xml:space="preserve">
      жіп созғылау арнасының бетін бақылау; </w:t>
      </w:r>
    </w:p>
    <w:bookmarkEnd w:id="3144"/>
    <w:bookmarkStart w:name="z3148" w:id="3145"/>
    <w:p>
      <w:pPr>
        <w:spacing w:after="0"/>
        <w:ind w:left="0"/>
        <w:jc w:val="both"/>
      </w:pPr>
      <w:r>
        <w:rPr>
          <w:rFonts w:ascii="Times New Roman"/>
          <w:b w:val="false"/>
          <w:i w:val="false"/>
          <w:color w:val="000000"/>
          <w:sz w:val="28"/>
        </w:rPr>
        <w:t xml:space="preserve">
      үлгілік фильералардың кескінін проекциялық аппаратта сызба бойынша бақылау. </w:t>
      </w:r>
    </w:p>
    <w:bookmarkEnd w:id="3145"/>
    <w:bookmarkStart w:name="z3149" w:id="3146"/>
    <w:p>
      <w:pPr>
        <w:spacing w:after="0"/>
        <w:ind w:left="0"/>
        <w:jc w:val="both"/>
      </w:pPr>
      <w:r>
        <w:rPr>
          <w:rFonts w:ascii="Times New Roman"/>
          <w:b w:val="false"/>
          <w:i w:val="false"/>
          <w:color w:val="000000"/>
          <w:sz w:val="28"/>
        </w:rPr>
        <w:t xml:space="preserve">
      458. Білуге тиіс: </w:t>
      </w:r>
    </w:p>
    <w:bookmarkEnd w:id="3146"/>
    <w:bookmarkStart w:name="z3150" w:id="3147"/>
    <w:p>
      <w:pPr>
        <w:spacing w:after="0"/>
        <w:ind w:left="0"/>
        <w:jc w:val="both"/>
      </w:pPr>
      <w:r>
        <w:rPr>
          <w:rFonts w:ascii="Times New Roman"/>
          <w:b w:val="false"/>
          <w:i w:val="false"/>
          <w:color w:val="000000"/>
          <w:sz w:val="28"/>
        </w:rPr>
        <w:t xml:space="preserve">
      тік қол сығымдағыштың, гидравликалық сығымдағыштың, электр эрозиялық станоктың, тік жылтырату станогының кинематикасы мен қолдану принципі; </w:t>
      </w:r>
    </w:p>
    <w:bookmarkEnd w:id="3147"/>
    <w:bookmarkStart w:name="z3151" w:id="3148"/>
    <w:p>
      <w:pPr>
        <w:spacing w:after="0"/>
        <w:ind w:left="0"/>
        <w:jc w:val="both"/>
      </w:pPr>
      <w:r>
        <w:rPr>
          <w:rFonts w:ascii="Times New Roman"/>
          <w:b w:val="false"/>
          <w:i w:val="false"/>
          <w:color w:val="000000"/>
          <w:sz w:val="28"/>
        </w:rPr>
        <w:t xml:space="preserve">
      ине қайрау станогының, электр пеш және кептіру шкафының құрылысы; </w:t>
      </w:r>
    </w:p>
    <w:bookmarkEnd w:id="3148"/>
    <w:bookmarkStart w:name="z3152" w:id="3149"/>
    <w:p>
      <w:pPr>
        <w:spacing w:after="0"/>
        <w:ind w:left="0"/>
        <w:jc w:val="both"/>
      </w:pPr>
      <w:r>
        <w:rPr>
          <w:rFonts w:ascii="Times New Roman"/>
          <w:b w:val="false"/>
          <w:i w:val="false"/>
          <w:color w:val="000000"/>
          <w:sz w:val="28"/>
        </w:rPr>
        <w:t xml:space="preserve">
      ультрадыбыс құрылғысын қолдану принципі, фильера кемшіліктерін ультрадыбыспен жою әдістері; </w:t>
      </w:r>
    </w:p>
    <w:bookmarkEnd w:id="3149"/>
    <w:bookmarkStart w:name="z3153" w:id="3150"/>
    <w:p>
      <w:pPr>
        <w:spacing w:after="0"/>
        <w:ind w:left="0"/>
        <w:jc w:val="both"/>
      </w:pPr>
      <w:r>
        <w:rPr>
          <w:rFonts w:ascii="Times New Roman"/>
          <w:b w:val="false"/>
          <w:i w:val="false"/>
          <w:color w:val="000000"/>
          <w:sz w:val="28"/>
        </w:rPr>
        <w:t xml:space="preserve">
      баяу балқитын фильераларды өңдеу үшін станоктың дәлдігін тексеру тәсілдері; </w:t>
      </w:r>
    </w:p>
    <w:bookmarkEnd w:id="3150"/>
    <w:bookmarkStart w:name="z3154" w:id="3151"/>
    <w:p>
      <w:pPr>
        <w:spacing w:after="0"/>
        <w:ind w:left="0"/>
        <w:jc w:val="both"/>
      </w:pPr>
      <w:r>
        <w:rPr>
          <w:rFonts w:ascii="Times New Roman"/>
          <w:b w:val="false"/>
          <w:i w:val="false"/>
          <w:color w:val="000000"/>
          <w:sz w:val="28"/>
        </w:rPr>
        <w:t xml:space="preserve">
      пісіру және кептіру режимдері; </w:t>
      </w:r>
    </w:p>
    <w:bookmarkEnd w:id="3151"/>
    <w:bookmarkStart w:name="z3155" w:id="3152"/>
    <w:p>
      <w:pPr>
        <w:spacing w:after="0"/>
        <w:ind w:left="0"/>
        <w:jc w:val="both"/>
      </w:pPr>
      <w:r>
        <w:rPr>
          <w:rFonts w:ascii="Times New Roman"/>
          <w:b w:val="false"/>
          <w:i w:val="false"/>
          <w:color w:val="000000"/>
          <w:sz w:val="28"/>
        </w:rPr>
        <w:t xml:space="preserve">
      баяу балқитын үлгілік фильера арнасының геометриясын бақылау әдістері, үлгілік фильералар жасау жөніндегі технологиялық нұсқаулықтар; </w:t>
      </w:r>
    </w:p>
    <w:bookmarkEnd w:id="3152"/>
    <w:bookmarkStart w:name="z3156" w:id="3153"/>
    <w:p>
      <w:pPr>
        <w:spacing w:after="0"/>
        <w:ind w:left="0"/>
        <w:jc w:val="both"/>
      </w:pPr>
      <w:r>
        <w:rPr>
          <w:rFonts w:ascii="Times New Roman"/>
          <w:b w:val="false"/>
          <w:i w:val="false"/>
          <w:color w:val="000000"/>
          <w:sz w:val="28"/>
        </w:rPr>
        <w:t xml:space="preserve">
      проекциялық аппараттың қызметі және қолданылуы; </w:t>
      </w:r>
    </w:p>
    <w:bookmarkEnd w:id="3153"/>
    <w:bookmarkStart w:name="z3157" w:id="3154"/>
    <w:p>
      <w:pPr>
        <w:spacing w:after="0"/>
        <w:ind w:left="0"/>
        <w:jc w:val="both"/>
      </w:pPr>
      <w:r>
        <w:rPr>
          <w:rFonts w:ascii="Times New Roman"/>
          <w:b w:val="false"/>
          <w:i w:val="false"/>
          <w:color w:val="000000"/>
          <w:sz w:val="28"/>
        </w:rPr>
        <w:t xml:space="preserve">
      баяу балқитын үлгілік фильералардың созғылау арнасының бетіне қойылатын талаптар. </w:t>
      </w:r>
    </w:p>
    <w:bookmarkEnd w:id="3154"/>
    <w:bookmarkStart w:name="z3158" w:id="3155"/>
    <w:p>
      <w:pPr>
        <w:spacing w:after="0"/>
        <w:ind w:left="0"/>
        <w:jc w:val="both"/>
      </w:pPr>
      <w:r>
        <w:rPr>
          <w:rFonts w:ascii="Times New Roman"/>
          <w:b w:val="false"/>
          <w:i w:val="false"/>
          <w:color w:val="000000"/>
          <w:sz w:val="28"/>
        </w:rPr>
        <w:t>
      Параграф 4. Фильера жасаушы, 6-разряд</w:t>
      </w:r>
    </w:p>
    <w:bookmarkEnd w:id="3155"/>
    <w:bookmarkStart w:name="z3159" w:id="3156"/>
    <w:p>
      <w:pPr>
        <w:spacing w:after="0"/>
        <w:ind w:left="0"/>
        <w:jc w:val="both"/>
      </w:pPr>
      <w:r>
        <w:rPr>
          <w:rFonts w:ascii="Times New Roman"/>
          <w:b w:val="false"/>
          <w:i w:val="false"/>
          <w:color w:val="000000"/>
          <w:sz w:val="28"/>
        </w:rPr>
        <w:t>
      459. Жұмыс сипаттамасы:</w:t>
      </w:r>
    </w:p>
    <w:bookmarkEnd w:id="3156"/>
    <w:bookmarkStart w:name="z3160" w:id="3157"/>
    <w:p>
      <w:pPr>
        <w:spacing w:after="0"/>
        <w:ind w:left="0"/>
        <w:jc w:val="both"/>
      </w:pPr>
      <w:r>
        <w:rPr>
          <w:rFonts w:ascii="Times New Roman"/>
          <w:b w:val="false"/>
          <w:i w:val="false"/>
          <w:color w:val="000000"/>
          <w:sz w:val="28"/>
        </w:rPr>
        <w:t xml:space="preserve">
      прецизионды жылтырату станоктарында табиғи алмастардан жасалған диаметрі кемінде 0,02 мм дөңгелек фильералар жасау; </w:t>
      </w:r>
    </w:p>
    <w:bookmarkEnd w:id="3157"/>
    <w:bookmarkStart w:name="z3161" w:id="3158"/>
    <w:p>
      <w:pPr>
        <w:spacing w:after="0"/>
        <w:ind w:left="0"/>
        <w:jc w:val="both"/>
      </w:pPr>
      <w:r>
        <w:rPr>
          <w:rFonts w:ascii="Times New Roman"/>
          <w:b w:val="false"/>
          <w:i w:val="false"/>
          <w:color w:val="000000"/>
          <w:sz w:val="28"/>
        </w:rPr>
        <w:t xml:space="preserve">
      жоғары дәлдіктегі аспаптармен фильера диаметрлерін бақылау; </w:t>
      </w:r>
    </w:p>
    <w:bookmarkEnd w:id="3158"/>
    <w:bookmarkStart w:name="z3162" w:id="3159"/>
    <w:p>
      <w:pPr>
        <w:spacing w:after="0"/>
        <w:ind w:left="0"/>
        <w:jc w:val="both"/>
      </w:pPr>
      <w:r>
        <w:rPr>
          <w:rFonts w:ascii="Times New Roman"/>
          <w:b w:val="false"/>
          <w:i w:val="false"/>
          <w:color w:val="000000"/>
          <w:sz w:val="28"/>
        </w:rPr>
        <w:t>
      созғылау жабдықтарында созғылау бағытын сынау және оны түпкілікті жетілдіру;</w:t>
      </w:r>
    </w:p>
    <w:bookmarkEnd w:id="3159"/>
    <w:bookmarkStart w:name="z3163" w:id="3160"/>
    <w:p>
      <w:pPr>
        <w:spacing w:after="0"/>
        <w:ind w:left="0"/>
        <w:jc w:val="both"/>
      </w:pPr>
      <w:r>
        <w:rPr>
          <w:rFonts w:ascii="Times New Roman"/>
          <w:b w:val="false"/>
          <w:i w:val="false"/>
          <w:color w:val="000000"/>
          <w:sz w:val="28"/>
        </w:rPr>
        <w:t xml:space="preserve">
      фильералардың төзімділік коэффициенті бойынша фильераларды тензоөлшеу құрылғыларында тексеру. </w:t>
      </w:r>
    </w:p>
    <w:bookmarkEnd w:id="3160"/>
    <w:bookmarkStart w:name="z3164" w:id="3161"/>
    <w:p>
      <w:pPr>
        <w:spacing w:after="0"/>
        <w:ind w:left="0"/>
        <w:jc w:val="both"/>
      </w:pPr>
      <w:r>
        <w:rPr>
          <w:rFonts w:ascii="Times New Roman"/>
          <w:b w:val="false"/>
          <w:i w:val="false"/>
          <w:color w:val="000000"/>
          <w:sz w:val="28"/>
        </w:rPr>
        <w:t xml:space="preserve">
      460. Білуге тиіс: </w:t>
      </w:r>
    </w:p>
    <w:bookmarkEnd w:id="3161"/>
    <w:bookmarkStart w:name="z3165" w:id="3162"/>
    <w:p>
      <w:pPr>
        <w:spacing w:after="0"/>
        <w:ind w:left="0"/>
        <w:jc w:val="both"/>
      </w:pPr>
      <w:r>
        <w:rPr>
          <w:rFonts w:ascii="Times New Roman"/>
          <w:b w:val="false"/>
          <w:i w:val="false"/>
          <w:color w:val="000000"/>
          <w:sz w:val="28"/>
        </w:rPr>
        <w:t xml:space="preserve">
      жоғары дәлдіктегі электронды аспаптардың, тензоөлшеу құрылғылардың жұмыс істеу принципі, барлық түрдегі созғылау жабдықтарының кинематикасы; </w:t>
      </w:r>
    </w:p>
    <w:bookmarkEnd w:id="3162"/>
    <w:bookmarkStart w:name="z3166" w:id="3163"/>
    <w:p>
      <w:pPr>
        <w:spacing w:after="0"/>
        <w:ind w:left="0"/>
        <w:jc w:val="both"/>
      </w:pPr>
      <w:r>
        <w:rPr>
          <w:rFonts w:ascii="Times New Roman"/>
          <w:b w:val="false"/>
          <w:i w:val="false"/>
          <w:color w:val="000000"/>
          <w:sz w:val="28"/>
        </w:rPr>
        <w:t xml:space="preserve">
      арна геометриясын, фильера диаметрін бақылау әдістері; </w:t>
      </w:r>
    </w:p>
    <w:bookmarkEnd w:id="3163"/>
    <w:bookmarkStart w:name="z3167" w:id="3164"/>
    <w:p>
      <w:pPr>
        <w:spacing w:after="0"/>
        <w:ind w:left="0"/>
        <w:jc w:val="both"/>
      </w:pPr>
      <w:r>
        <w:rPr>
          <w:rFonts w:ascii="Times New Roman"/>
          <w:b w:val="false"/>
          <w:i w:val="false"/>
          <w:color w:val="000000"/>
          <w:sz w:val="28"/>
        </w:rPr>
        <w:t xml:space="preserve">
      жылтырату жабдығын баптау әдістері.  </w:t>
      </w:r>
    </w:p>
    <w:bookmarkEnd w:id="3164"/>
    <w:bookmarkStart w:name="z3168" w:id="3165"/>
    <w:p>
      <w:pPr>
        <w:spacing w:after="0"/>
        <w:ind w:left="0"/>
        <w:jc w:val="both"/>
      </w:pPr>
      <w:r>
        <w:rPr>
          <w:rFonts w:ascii="Times New Roman"/>
          <w:b w:val="false"/>
          <w:i w:val="false"/>
          <w:color w:val="000000"/>
          <w:sz w:val="28"/>
        </w:rPr>
        <w:t xml:space="preserve">
      69. Кабель желісін оқшаулаушы </w:t>
      </w:r>
    </w:p>
    <w:bookmarkEnd w:id="3165"/>
    <w:bookmarkStart w:name="z3169" w:id="3166"/>
    <w:p>
      <w:pPr>
        <w:spacing w:after="0"/>
        <w:ind w:left="0"/>
        <w:jc w:val="both"/>
      </w:pPr>
      <w:r>
        <w:rPr>
          <w:rFonts w:ascii="Times New Roman"/>
          <w:b w:val="false"/>
          <w:i w:val="false"/>
          <w:color w:val="000000"/>
          <w:sz w:val="28"/>
        </w:rPr>
        <w:t>
      Параграф 1. Кабель желісін оқшаулаушы, 3-разряд</w:t>
      </w:r>
    </w:p>
    <w:bookmarkEnd w:id="3166"/>
    <w:bookmarkStart w:name="z3170" w:id="3167"/>
    <w:p>
      <w:pPr>
        <w:spacing w:after="0"/>
        <w:ind w:left="0"/>
        <w:jc w:val="both"/>
      </w:pPr>
      <w:r>
        <w:rPr>
          <w:rFonts w:ascii="Times New Roman"/>
          <w:b w:val="false"/>
          <w:i w:val="false"/>
          <w:color w:val="000000"/>
          <w:sz w:val="28"/>
        </w:rPr>
        <w:t xml:space="preserve">
      461. Жұмыс сипаттамасы: </w:t>
      </w:r>
    </w:p>
    <w:bookmarkEnd w:id="3167"/>
    <w:bookmarkStart w:name="z3171" w:id="3168"/>
    <w:p>
      <w:pPr>
        <w:spacing w:after="0"/>
        <w:ind w:left="0"/>
        <w:jc w:val="both"/>
      </w:pPr>
      <w:r>
        <w:rPr>
          <w:rFonts w:ascii="Times New Roman"/>
          <w:b w:val="false"/>
          <w:i w:val="false"/>
          <w:color w:val="000000"/>
          <w:sz w:val="28"/>
        </w:rPr>
        <w:t xml:space="preserve">
      кернеулігі 1 кВ-ға дейін күш кабель желілерін, төмен жиіліктегі байланыс кабельдерін оқшаулау машиналарында оқшаулау; </w:t>
      </w:r>
    </w:p>
    <w:bookmarkEnd w:id="3168"/>
    <w:bookmarkStart w:name="z3172" w:id="3169"/>
    <w:p>
      <w:pPr>
        <w:spacing w:after="0"/>
        <w:ind w:left="0"/>
        <w:jc w:val="both"/>
      </w:pPr>
      <w:r>
        <w:rPr>
          <w:rFonts w:ascii="Times New Roman"/>
          <w:b w:val="false"/>
          <w:i w:val="false"/>
          <w:color w:val="000000"/>
          <w:sz w:val="28"/>
        </w:rPr>
        <w:t xml:space="preserve">
      қабылдау барабандарын, орауыштарды және мыс сымды және полистиролды пленкалы беретін орауыштарды іріктеу, орнату және ауыстыру; </w:t>
      </w:r>
    </w:p>
    <w:bookmarkEnd w:id="3169"/>
    <w:bookmarkStart w:name="z3173" w:id="3170"/>
    <w:p>
      <w:pPr>
        <w:spacing w:after="0"/>
        <w:ind w:left="0"/>
        <w:jc w:val="both"/>
      </w:pPr>
      <w:r>
        <w:rPr>
          <w:rFonts w:ascii="Times New Roman"/>
          <w:b w:val="false"/>
          <w:i w:val="false"/>
          <w:color w:val="000000"/>
          <w:sz w:val="28"/>
        </w:rPr>
        <w:t>
      оқшаулау машиналары тораптарын мыс сыммен және оқшаулау материалдармен біртіндеп толтыру және олардың ұштарын біріктіру;</w:t>
      </w:r>
    </w:p>
    <w:bookmarkEnd w:id="3170"/>
    <w:bookmarkStart w:name="z3174" w:id="3171"/>
    <w:p>
      <w:pPr>
        <w:spacing w:after="0"/>
        <w:ind w:left="0"/>
        <w:jc w:val="both"/>
      </w:pPr>
      <w:r>
        <w:rPr>
          <w:rFonts w:ascii="Times New Roman"/>
          <w:b w:val="false"/>
          <w:i w:val="false"/>
          <w:color w:val="000000"/>
          <w:sz w:val="28"/>
        </w:rPr>
        <w:t>
      оқшауланған желі сапасын қадағалау, ток өткізгіш, оқшаулау материалдары мен оқшаулау желілерінің геометриялық параметрлерін бақылау-өлшеу аспаптарымен бақылау;</w:t>
      </w:r>
    </w:p>
    <w:bookmarkEnd w:id="3171"/>
    <w:bookmarkStart w:name="z3175" w:id="3172"/>
    <w:p>
      <w:pPr>
        <w:spacing w:after="0"/>
        <w:ind w:left="0"/>
        <w:jc w:val="both"/>
      </w:pPr>
      <w:r>
        <w:rPr>
          <w:rFonts w:ascii="Times New Roman"/>
          <w:b w:val="false"/>
          <w:i w:val="false"/>
          <w:color w:val="000000"/>
          <w:sz w:val="28"/>
        </w:rPr>
        <w:t xml:space="preserve">
      оқшаулаудағы ақауларды жою. </w:t>
      </w:r>
    </w:p>
    <w:bookmarkEnd w:id="3172"/>
    <w:bookmarkStart w:name="z3176" w:id="3173"/>
    <w:p>
      <w:pPr>
        <w:spacing w:after="0"/>
        <w:ind w:left="0"/>
        <w:jc w:val="both"/>
      </w:pPr>
      <w:r>
        <w:rPr>
          <w:rFonts w:ascii="Times New Roman"/>
          <w:b w:val="false"/>
          <w:i w:val="false"/>
          <w:color w:val="000000"/>
          <w:sz w:val="28"/>
        </w:rPr>
        <w:t xml:space="preserve">
      462. Білуге тиіс: </w:t>
      </w:r>
    </w:p>
    <w:bookmarkEnd w:id="3173"/>
    <w:bookmarkStart w:name="z3177" w:id="3174"/>
    <w:p>
      <w:pPr>
        <w:spacing w:after="0"/>
        <w:ind w:left="0"/>
        <w:jc w:val="both"/>
      </w:pPr>
      <w:r>
        <w:rPr>
          <w:rFonts w:ascii="Times New Roman"/>
          <w:b w:val="false"/>
          <w:i w:val="false"/>
          <w:color w:val="000000"/>
          <w:sz w:val="28"/>
        </w:rPr>
        <w:t xml:space="preserve">
      оқшаулау машиналарының құрылысы мен қолдану принципі; бақылау-өлшеу аспаптарын пайдалану ережесі; </w:t>
      </w:r>
    </w:p>
    <w:bookmarkEnd w:id="3174"/>
    <w:bookmarkStart w:name="z3178" w:id="3175"/>
    <w:p>
      <w:pPr>
        <w:spacing w:after="0"/>
        <w:ind w:left="0"/>
        <w:jc w:val="both"/>
      </w:pPr>
      <w:r>
        <w:rPr>
          <w:rFonts w:ascii="Times New Roman"/>
          <w:b w:val="false"/>
          <w:i w:val="false"/>
          <w:color w:val="000000"/>
          <w:sz w:val="28"/>
        </w:rPr>
        <w:t xml:space="preserve">
      кабель желілерінің құрылымы және маркалары; </w:t>
      </w:r>
    </w:p>
    <w:bookmarkEnd w:id="3175"/>
    <w:bookmarkStart w:name="z3179" w:id="3176"/>
    <w:p>
      <w:pPr>
        <w:spacing w:after="0"/>
        <w:ind w:left="0"/>
        <w:jc w:val="both"/>
      </w:pPr>
      <w:r>
        <w:rPr>
          <w:rFonts w:ascii="Times New Roman"/>
          <w:b w:val="false"/>
          <w:i w:val="false"/>
          <w:color w:val="000000"/>
          <w:sz w:val="28"/>
        </w:rPr>
        <w:t xml:space="preserve">
      оқшаулау материалдарына қойылатын талаптар; </w:t>
      </w:r>
    </w:p>
    <w:bookmarkEnd w:id="3176"/>
    <w:bookmarkStart w:name="z3180" w:id="3177"/>
    <w:p>
      <w:pPr>
        <w:spacing w:after="0"/>
        <w:ind w:left="0"/>
        <w:jc w:val="both"/>
      </w:pPr>
      <w:r>
        <w:rPr>
          <w:rFonts w:ascii="Times New Roman"/>
          <w:b w:val="false"/>
          <w:i w:val="false"/>
          <w:color w:val="000000"/>
          <w:sz w:val="28"/>
        </w:rPr>
        <w:t xml:space="preserve">
      ақаудың негізгі түрлері; </w:t>
      </w:r>
    </w:p>
    <w:bookmarkEnd w:id="3177"/>
    <w:bookmarkStart w:name="z3181" w:id="3178"/>
    <w:p>
      <w:pPr>
        <w:spacing w:after="0"/>
        <w:ind w:left="0"/>
        <w:jc w:val="both"/>
      </w:pPr>
      <w:r>
        <w:rPr>
          <w:rFonts w:ascii="Times New Roman"/>
          <w:b w:val="false"/>
          <w:i w:val="false"/>
          <w:color w:val="000000"/>
          <w:sz w:val="28"/>
        </w:rPr>
        <w:t xml:space="preserve">
      олардың алдын-алу және жою тәсілдері.  </w:t>
      </w:r>
    </w:p>
    <w:bookmarkEnd w:id="3178"/>
    <w:bookmarkStart w:name="z3182" w:id="3179"/>
    <w:p>
      <w:pPr>
        <w:spacing w:after="0"/>
        <w:ind w:left="0"/>
        <w:jc w:val="both"/>
      </w:pPr>
      <w:r>
        <w:rPr>
          <w:rFonts w:ascii="Times New Roman"/>
          <w:b w:val="false"/>
          <w:i w:val="false"/>
          <w:color w:val="000000"/>
          <w:sz w:val="28"/>
        </w:rPr>
        <w:t>
      Параграф 2. Кабель желісін оқшаулаушы, 4-разряд</w:t>
      </w:r>
    </w:p>
    <w:bookmarkEnd w:id="3179"/>
    <w:bookmarkStart w:name="z3183" w:id="3180"/>
    <w:p>
      <w:pPr>
        <w:spacing w:after="0"/>
        <w:ind w:left="0"/>
        <w:jc w:val="both"/>
      </w:pPr>
      <w:r>
        <w:rPr>
          <w:rFonts w:ascii="Times New Roman"/>
          <w:b w:val="false"/>
          <w:i w:val="false"/>
          <w:color w:val="000000"/>
          <w:sz w:val="28"/>
        </w:rPr>
        <w:t>
      463. Жұмыс сипаттамасы:</w:t>
      </w:r>
    </w:p>
    <w:bookmarkEnd w:id="3180"/>
    <w:bookmarkStart w:name="z3184" w:id="3181"/>
    <w:p>
      <w:pPr>
        <w:spacing w:after="0"/>
        <w:ind w:left="0"/>
        <w:jc w:val="both"/>
      </w:pPr>
      <w:r>
        <w:rPr>
          <w:rFonts w:ascii="Times New Roman"/>
          <w:b w:val="false"/>
          <w:i w:val="false"/>
          <w:color w:val="000000"/>
          <w:sz w:val="28"/>
        </w:rPr>
        <w:t>
      кернеулігі 1 кВ-дан 20 кВ-ға дейінгі күш кабельдерін, жоғары жиіліктегі байланыс кабельдерін кордельді-полистирольді оқшаулағышпен оқшаулау машинасында оқшаулау;</w:t>
      </w:r>
    </w:p>
    <w:bookmarkEnd w:id="3181"/>
    <w:bookmarkStart w:name="z3185" w:id="3182"/>
    <w:p>
      <w:pPr>
        <w:spacing w:after="0"/>
        <w:ind w:left="0"/>
        <w:jc w:val="both"/>
      </w:pPr>
      <w:r>
        <w:rPr>
          <w:rFonts w:ascii="Times New Roman"/>
          <w:b w:val="false"/>
          <w:i w:val="false"/>
          <w:color w:val="000000"/>
          <w:sz w:val="28"/>
        </w:rPr>
        <w:t xml:space="preserve">
      мыс сымның, полистирольді пленканың, кабель қағаздың және оқшаулау желісінің созылуын реттеу; </w:t>
      </w:r>
    </w:p>
    <w:bookmarkEnd w:id="3182"/>
    <w:bookmarkStart w:name="z3186" w:id="3183"/>
    <w:p>
      <w:pPr>
        <w:spacing w:after="0"/>
        <w:ind w:left="0"/>
        <w:jc w:val="both"/>
      </w:pPr>
      <w:r>
        <w:rPr>
          <w:rFonts w:ascii="Times New Roman"/>
          <w:b w:val="false"/>
          <w:i w:val="false"/>
          <w:color w:val="000000"/>
          <w:sz w:val="28"/>
        </w:rPr>
        <w:t>
      жіп, қағаз және пленканың қозғалуын бақылау-өлшеу аспабымен өлшеу;</w:t>
      </w:r>
    </w:p>
    <w:bookmarkEnd w:id="3183"/>
    <w:bookmarkStart w:name="z3187" w:id="3184"/>
    <w:p>
      <w:pPr>
        <w:spacing w:after="0"/>
        <w:ind w:left="0"/>
        <w:jc w:val="both"/>
      </w:pPr>
      <w:r>
        <w:rPr>
          <w:rFonts w:ascii="Times New Roman"/>
          <w:b w:val="false"/>
          <w:i w:val="false"/>
          <w:color w:val="000000"/>
          <w:sz w:val="28"/>
        </w:rPr>
        <w:t>
      термокамераның температуралық режимін бақылау-өлшеу аспаптарының көмегімен орнату және қадағалау;</w:t>
      </w:r>
    </w:p>
    <w:bookmarkEnd w:id="3184"/>
    <w:bookmarkStart w:name="z3188" w:id="3185"/>
    <w:p>
      <w:pPr>
        <w:spacing w:after="0"/>
        <w:ind w:left="0"/>
        <w:jc w:val="both"/>
      </w:pPr>
      <w:r>
        <w:rPr>
          <w:rFonts w:ascii="Times New Roman"/>
          <w:b w:val="false"/>
          <w:i w:val="false"/>
          <w:color w:val="000000"/>
          <w:sz w:val="28"/>
        </w:rPr>
        <w:t xml:space="preserve">
      қызмет көрсетілетін жабдықты баптау және жөндеуге қатысу; </w:t>
      </w:r>
    </w:p>
    <w:bookmarkEnd w:id="3185"/>
    <w:bookmarkStart w:name="z3189" w:id="3186"/>
    <w:p>
      <w:pPr>
        <w:spacing w:after="0"/>
        <w:ind w:left="0"/>
        <w:jc w:val="both"/>
      </w:pPr>
      <w:r>
        <w:rPr>
          <w:rFonts w:ascii="Times New Roman"/>
          <w:b w:val="false"/>
          <w:i w:val="false"/>
          <w:color w:val="000000"/>
          <w:sz w:val="28"/>
        </w:rPr>
        <w:t xml:space="preserve">
      ілеспе құжаттаманы толтыру. </w:t>
      </w:r>
    </w:p>
    <w:bookmarkEnd w:id="3186"/>
    <w:bookmarkStart w:name="z3190" w:id="3187"/>
    <w:p>
      <w:pPr>
        <w:spacing w:after="0"/>
        <w:ind w:left="0"/>
        <w:jc w:val="both"/>
      </w:pPr>
      <w:r>
        <w:rPr>
          <w:rFonts w:ascii="Times New Roman"/>
          <w:b w:val="false"/>
          <w:i w:val="false"/>
          <w:color w:val="000000"/>
          <w:sz w:val="28"/>
        </w:rPr>
        <w:t xml:space="preserve">
      464. Білуге тиіс: </w:t>
      </w:r>
    </w:p>
    <w:bookmarkEnd w:id="3187"/>
    <w:bookmarkStart w:name="z3191" w:id="3188"/>
    <w:p>
      <w:pPr>
        <w:spacing w:after="0"/>
        <w:ind w:left="0"/>
        <w:jc w:val="both"/>
      </w:pPr>
      <w:r>
        <w:rPr>
          <w:rFonts w:ascii="Times New Roman"/>
          <w:b w:val="false"/>
          <w:i w:val="false"/>
          <w:color w:val="000000"/>
          <w:sz w:val="28"/>
        </w:rPr>
        <w:t xml:space="preserve">
      жоғары жиіліктегі симметриялық кабельдерді оқшаулауға арналған оқшаулау машиналарының кинематикасы; </w:t>
      </w:r>
    </w:p>
    <w:bookmarkEnd w:id="3188"/>
    <w:bookmarkStart w:name="z3192" w:id="3189"/>
    <w:p>
      <w:pPr>
        <w:spacing w:after="0"/>
        <w:ind w:left="0"/>
        <w:jc w:val="both"/>
      </w:pPr>
      <w:r>
        <w:rPr>
          <w:rFonts w:ascii="Times New Roman"/>
          <w:b w:val="false"/>
          <w:i w:val="false"/>
          <w:color w:val="000000"/>
          <w:sz w:val="28"/>
        </w:rPr>
        <w:t xml:space="preserve">
      оқшаулау машиналарының барлық тораптары мен айлабұйымдарды баптау және өзара іс-қимылын қамтамасыз ету тәсілдері, бақылау-өлшеу аспаптарының қызметі және қолданылуы; </w:t>
      </w:r>
    </w:p>
    <w:bookmarkEnd w:id="3189"/>
    <w:bookmarkStart w:name="z3193" w:id="3190"/>
    <w:p>
      <w:pPr>
        <w:spacing w:after="0"/>
        <w:ind w:left="0"/>
        <w:jc w:val="both"/>
      </w:pPr>
      <w:r>
        <w:rPr>
          <w:rFonts w:ascii="Times New Roman"/>
          <w:b w:val="false"/>
          <w:i w:val="false"/>
          <w:color w:val="000000"/>
          <w:sz w:val="28"/>
        </w:rPr>
        <w:t xml:space="preserve">
      жіптер мен пленканың жабылу шегі мен қондыру жолдары; </w:t>
      </w:r>
    </w:p>
    <w:bookmarkEnd w:id="3190"/>
    <w:bookmarkStart w:name="z3194" w:id="3191"/>
    <w:p>
      <w:pPr>
        <w:spacing w:after="0"/>
        <w:ind w:left="0"/>
        <w:jc w:val="both"/>
      </w:pPr>
      <w:r>
        <w:rPr>
          <w:rFonts w:ascii="Times New Roman"/>
          <w:b w:val="false"/>
          <w:i w:val="false"/>
          <w:color w:val="000000"/>
          <w:sz w:val="28"/>
        </w:rPr>
        <w:t xml:space="preserve">
      электр кабель оқшаулау материалдарының мөлшері мен сапасына қарай тәуелділігі; </w:t>
      </w:r>
    </w:p>
    <w:bookmarkEnd w:id="3191"/>
    <w:bookmarkStart w:name="z3195" w:id="3192"/>
    <w:p>
      <w:pPr>
        <w:spacing w:after="0"/>
        <w:ind w:left="0"/>
        <w:jc w:val="both"/>
      </w:pPr>
      <w:r>
        <w:rPr>
          <w:rFonts w:ascii="Times New Roman"/>
          <w:b w:val="false"/>
          <w:i w:val="false"/>
          <w:color w:val="000000"/>
          <w:sz w:val="28"/>
        </w:rPr>
        <w:t xml:space="preserve">
      оқшауланған желіге қойылатын негізгі талаптар.  </w:t>
      </w:r>
    </w:p>
    <w:bookmarkEnd w:id="3192"/>
    <w:bookmarkStart w:name="z3196" w:id="3193"/>
    <w:p>
      <w:pPr>
        <w:spacing w:after="0"/>
        <w:ind w:left="0"/>
        <w:jc w:val="both"/>
      </w:pPr>
      <w:r>
        <w:rPr>
          <w:rFonts w:ascii="Times New Roman"/>
          <w:b w:val="false"/>
          <w:i w:val="false"/>
          <w:color w:val="000000"/>
          <w:sz w:val="28"/>
        </w:rPr>
        <w:t>
      Параграф 3. Кабель желісін оқшаулаушы, 5-разряд</w:t>
      </w:r>
    </w:p>
    <w:bookmarkEnd w:id="3193"/>
    <w:bookmarkStart w:name="z3197" w:id="3194"/>
    <w:p>
      <w:pPr>
        <w:spacing w:after="0"/>
        <w:ind w:left="0"/>
        <w:jc w:val="both"/>
      </w:pPr>
      <w:r>
        <w:rPr>
          <w:rFonts w:ascii="Times New Roman"/>
          <w:b w:val="false"/>
          <w:i w:val="false"/>
          <w:color w:val="000000"/>
          <w:sz w:val="28"/>
        </w:rPr>
        <w:t xml:space="preserve">
      465. Жұмыс сипаттамасы: </w:t>
      </w:r>
    </w:p>
    <w:bookmarkEnd w:id="3194"/>
    <w:bookmarkStart w:name="z3198" w:id="3195"/>
    <w:p>
      <w:pPr>
        <w:spacing w:after="0"/>
        <w:ind w:left="0"/>
        <w:jc w:val="both"/>
      </w:pPr>
      <w:r>
        <w:rPr>
          <w:rFonts w:ascii="Times New Roman"/>
          <w:b w:val="false"/>
          <w:i w:val="false"/>
          <w:color w:val="000000"/>
          <w:sz w:val="28"/>
        </w:rPr>
        <w:t>
      кернеулігі 20 кВ-дан асатын күш кабельдері желісін оқшаулау машиналарында оқшаулау;</w:t>
      </w:r>
    </w:p>
    <w:bookmarkEnd w:id="3195"/>
    <w:bookmarkStart w:name="z3199" w:id="3196"/>
    <w:p>
      <w:pPr>
        <w:spacing w:after="0"/>
        <w:ind w:left="0"/>
        <w:jc w:val="both"/>
      </w:pPr>
      <w:r>
        <w:rPr>
          <w:rFonts w:ascii="Times New Roman"/>
          <w:b w:val="false"/>
          <w:i w:val="false"/>
          <w:color w:val="000000"/>
          <w:sz w:val="28"/>
        </w:rPr>
        <w:t xml:space="preserve">
      трансформаторлық және май толтырылған кабельдерді оқшаулау; </w:t>
      </w:r>
    </w:p>
    <w:bookmarkEnd w:id="3196"/>
    <w:bookmarkStart w:name="z3200" w:id="3197"/>
    <w:p>
      <w:pPr>
        <w:spacing w:after="0"/>
        <w:ind w:left="0"/>
        <w:jc w:val="both"/>
      </w:pPr>
      <w:r>
        <w:rPr>
          <w:rFonts w:ascii="Times New Roman"/>
          <w:b w:val="false"/>
          <w:i w:val="false"/>
          <w:color w:val="000000"/>
          <w:sz w:val="28"/>
        </w:rPr>
        <w:t>
      желіні, кабель орамдарын, жоғары вольтты;</w:t>
      </w:r>
    </w:p>
    <w:bookmarkEnd w:id="3197"/>
    <w:bookmarkStart w:name="z3201" w:id="3198"/>
    <w:p>
      <w:pPr>
        <w:spacing w:after="0"/>
        <w:ind w:left="0"/>
        <w:jc w:val="both"/>
      </w:pPr>
      <w:r>
        <w:rPr>
          <w:rFonts w:ascii="Times New Roman"/>
          <w:b w:val="false"/>
          <w:i w:val="false"/>
          <w:color w:val="000000"/>
          <w:sz w:val="28"/>
        </w:rPr>
        <w:t>
      металданған қағаз, фольга және басқа да оқшаулау материалдарын іріктеу;</w:t>
      </w:r>
    </w:p>
    <w:bookmarkEnd w:id="3198"/>
    <w:bookmarkStart w:name="z3202" w:id="3199"/>
    <w:p>
      <w:pPr>
        <w:spacing w:after="0"/>
        <w:ind w:left="0"/>
        <w:jc w:val="both"/>
      </w:pPr>
      <w:r>
        <w:rPr>
          <w:rFonts w:ascii="Times New Roman"/>
          <w:b w:val="false"/>
          <w:i w:val="false"/>
          <w:color w:val="000000"/>
          <w:sz w:val="28"/>
        </w:rPr>
        <w:t xml:space="preserve">
      қағаз таспаларының көлемін және енін есептеу; </w:t>
      </w:r>
    </w:p>
    <w:bookmarkEnd w:id="3199"/>
    <w:bookmarkStart w:name="z3203" w:id="3200"/>
    <w:p>
      <w:pPr>
        <w:spacing w:after="0"/>
        <w:ind w:left="0"/>
        <w:jc w:val="both"/>
      </w:pPr>
      <w:r>
        <w:rPr>
          <w:rFonts w:ascii="Times New Roman"/>
          <w:b w:val="false"/>
          <w:i w:val="false"/>
          <w:color w:val="000000"/>
          <w:sz w:val="28"/>
        </w:rPr>
        <w:t>
      оқшаулау материалдары таспасының созылуын, иілу бұрыштарын және оқшаулау бағытын орнату;</w:t>
      </w:r>
    </w:p>
    <w:bookmarkEnd w:id="3200"/>
    <w:bookmarkStart w:name="z3204" w:id="3201"/>
    <w:p>
      <w:pPr>
        <w:spacing w:after="0"/>
        <w:ind w:left="0"/>
        <w:jc w:val="both"/>
      </w:pPr>
      <w:r>
        <w:rPr>
          <w:rFonts w:ascii="Times New Roman"/>
          <w:b w:val="false"/>
          <w:i w:val="false"/>
          <w:color w:val="000000"/>
          <w:sz w:val="28"/>
        </w:rPr>
        <w:t xml:space="preserve">
      желі және оқшаулау бойынша экрандардағы таспа сандарын таңдау; </w:t>
      </w:r>
    </w:p>
    <w:bookmarkEnd w:id="3201"/>
    <w:bookmarkStart w:name="z3205" w:id="3202"/>
    <w:p>
      <w:pPr>
        <w:spacing w:after="0"/>
        <w:ind w:left="0"/>
        <w:jc w:val="both"/>
      </w:pPr>
      <w:r>
        <w:rPr>
          <w:rFonts w:ascii="Times New Roman"/>
          <w:b w:val="false"/>
          <w:i w:val="false"/>
          <w:color w:val="000000"/>
          <w:sz w:val="28"/>
        </w:rPr>
        <w:t xml:space="preserve">
      өндіруді есептеу журналын жүргізу. </w:t>
      </w:r>
    </w:p>
    <w:bookmarkEnd w:id="3202"/>
    <w:bookmarkStart w:name="z3206" w:id="3203"/>
    <w:p>
      <w:pPr>
        <w:spacing w:after="0"/>
        <w:ind w:left="0"/>
        <w:jc w:val="both"/>
      </w:pPr>
      <w:r>
        <w:rPr>
          <w:rFonts w:ascii="Times New Roman"/>
          <w:b w:val="false"/>
          <w:i w:val="false"/>
          <w:color w:val="000000"/>
          <w:sz w:val="28"/>
        </w:rPr>
        <w:t xml:space="preserve">
      466. Білуге тиіс: </w:t>
      </w:r>
    </w:p>
    <w:bookmarkEnd w:id="3203"/>
    <w:bookmarkStart w:name="z3207" w:id="3204"/>
    <w:p>
      <w:pPr>
        <w:spacing w:after="0"/>
        <w:ind w:left="0"/>
        <w:jc w:val="both"/>
      </w:pPr>
      <w:r>
        <w:rPr>
          <w:rFonts w:ascii="Times New Roman"/>
          <w:b w:val="false"/>
          <w:i w:val="false"/>
          <w:color w:val="000000"/>
          <w:sz w:val="28"/>
        </w:rPr>
        <w:t xml:space="preserve">
      жоғары вольтты кабельдердің желілерін оқшаулауға арналған оқшаулау машиналарының кинематикалық тәсімдерін; </w:t>
      </w:r>
    </w:p>
    <w:bookmarkEnd w:id="3204"/>
    <w:bookmarkStart w:name="z3208" w:id="3205"/>
    <w:p>
      <w:pPr>
        <w:spacing w:after="0"/>
        <w:ind w:left="0"/>
        <w:jc w:val="both"/>
      </w:pPr>
      <w:r>
        <w:rPr>
          <w:rFonts w:ascii="Times New Roman"/>
          <w:b w:val="false"/>
          <w:i w:val="false"/>
          <w:color w:val="000000"/>
          <w:sz w:val="28"/>
        </w:rPr>
        <w:t xml:space="preserve">
      жоғары вольтты кабельдерінің желілерін оқшаулауды қондыру теориясының негіздерін; </w:t>
      </w:r>
    </w:p>
    <w:bookmarkEnd w:id="3205"/>
    <w:bookmarkStart w:name="z3209" w:id="3206"/>
    <w:p>
      <w:pPr>
        <w:spacing w:after="0"/>
        <w:ind w:left="0"/>
        <w:jc w:val="both"/>
      </w:pPr>
      <w:r>
        <w:rPr>
          <w:rFonts w:ascii="Times New Roman"/>
          <w:b w:val="false"/>
          <w:i w:val="false"/>
          <w:color w:val="000000"/>
          <w:sz w:val="28"/>
        </w:rPr>
        <w:t xml:space="preserve">
      саңылау көлемін және оқшаулау материалдарының енін есептеу әдістері; </w:t>
      </w:r>
    </w:p>
    <w:bookmarkEnd w:id="3206"/>
    <w:bookmarkStart w:name="z3210" w:id="3207"/>
    <w:p>
      <w:pPr>
        <w:spacing w:after="0"/>
        <w:ind w:left="0"/>
        <w:jc w:val="both"/>
      </w:pPr>
      <w:r>
        <w:rPr>
          <w:rFonts w:ascii="Times New Roman"/>
          <w:b w:val="false"/>
          <w:i w:val="false"/>
          <w:color w:val="000000"/>
          <w:sz w:val="28"/>
        </w:rPr>
        <w:t xml:space="preserve">
      желі құрылымы мен мөлшерінің тәуелділігі.  </w:t>
      </w:r>
    </w:p>
    <w:bookmarkEnd w:id="3207"/>
    <w:bookmarkStart w:name="z3211" w:id="3208"/>
    <w:p>
      <w:pPr>
        <w:spacing w:after="0"/>
        <w:ind w:left="0"/>
        <w:jc w:val="both"/>
      </w:pPr>
      <w:r>
        <w:rPr>
          <w:rFonts w:ascii="Times New Roman"/>
          <w:b w:val="false"/>
          <w:i w:val="false"/>
          <w:color w:val="000000"/>
          <w:sz w:val="28"/>
        </w:rPr>
        <w:t xml:space="preserve">
      70. Өткізгіш сымды оқшаулаушы </w:t>
      </w:r>
    </w:p>
    <w:bookmarkEnd w:id="3208"/>
    <w:bookmarkStart w:name="z3212" w:id="3209"/>
    <w:p>
      <w:pPr>
        <w:spacing w:after="0"/>
        <w:ind w:left="0"/>
        <w:jc w:val="both"/>
      </w:pPr>
      <w:r>
        <w:rPr>
          <w:rFonts w:ascii="Times New Roman"/>
          <w:b w:val="false"/>
          <w:i w:val="false"/>
          <w:color w:val="000000"/>
          <w:sz w:val="28"/>
        </w:rPr>
        <w:t xml:space="preserve">
      Параграф 1. Өткізгіш сымды оқшаулаушы, 3-разряд </w:t>
      </w:r>
    </w:p>
    <w:bookmarkEnd w:id="3209"/>
    <w:bookmarkStart w:name="z3213" w:id="3210"/>
    <w:p>
      <w:pPr>
        <w:spacing w:after="0"/>
        <w:ind w:left="0"/>
        <w:jc w:val="both"/>
      </w:pPr>
      <w:r>
        <w:rPr>
          <w:rFonts w:ascii="Times New Roman"/>
          <w:b w:val="false"/>
          <w:i w:val="false"/>
          <w:color w:val="000000"/>
          <w:sz w:val="28"/>
        </w:rPr>
        <w:t xml:space="preserve">
      467. Жұмыс сипаттамасы: </w:t>
      </w:r>
    </w:p>
    <w:bookmarkEnd w:id="3210"/>
    <w:bookmarkStart w:name="z3214" w:id="3211"/>
    <w:p>
      <w:pPr>
        <w:spacing w:after="0"/>
        <w:ind w:left="0"/>
        <w:jc w:val="both"/>
      </w:pPr>
      <w:r>
        <w:rPr>
          <w:rFonts w:ascii="Times New Roman"/>
          <w:b w:val="false"/>
          <w:i w:val="false"/>
          <w:color w:val="000000"/>
          <w:sz w:val="28"/>
        </w:rPr>
        <w:t xml:space="preserve">
      тік және көлденең машиналардағы жұмыр және үлгілік сымдарды мақта мата және жібек жіппен, синтетикалық талшықтармен, дельтоасбестті, шыны оқшаулағыштармен оқшаулау; оқшаулағыштарды жылуға төзімді, кремнийорганикалық және басқа да лактармен желімдеу, сіңдіру және лактау; электр пештердегі сымдарды кептіру; </w:t>
      </w:r>
    </w:p>
    <w:bookmarkEnd w:id="3211"/>
    <w:bookmarkStart w:name="z3215" w:id="3212"/>
    <w:p>
      <w:pPr>
        <w:spacing w:after="0"/>
        <w:ind w:left="0"/>
        <w:jc w:val="both"/>
      </w:pPr>
      <w:r>
        <w:rPr>
          <w:rFonts w:ascii="Times New Roman"/>
          <w:b w:val="false"/>
          <w:i w:val="false"/>
          <w:color w:val="000000"/>
          <w:sz w:val="28"/>
        </w:rPr>
        <w:t xml:space="preserve">
      машинаны жұмысқа баптау және дайындау; </w:t>
      </w:r>
    </w:p>
    <w:bookmarkEnd w:id="3212"/>
    <w:bookmarkStart w:name="z3216" w:id="3213"/>
    <w:p>
      <w:pPr>
        <w:spacing w:after="0"/>
        <w:ind w:left="0"/>
        <w:jc w:val="both"/>
      </w:pPr>
      <w:r>
        <w:rPr>
          <w:rFonts w:ascii="Times New Roman"/>
          <w:b w:val="false"/>
          <w:i w:val="false"/>
          <w:color w:val="000000"/>
          <w:sz w:val="28"/>
        </w:rPr>
        <w:t xml:space="preserve">
      машина тораптарына қағаз таспа, кембрикті полотно орамдарын, мақта-мата жіп, жібек, синтетикалық талшық бобиндерін іріктеу және орнату, қағаз таспалардың және жіп пасьмаларын, талшық жабындарын, машина пештеріндегі температураны аспаптар бойынша реттеу; </w:t>
      </w:r>
    </w:p>
    <w:bookmarkEnd w:id="3213"/>
    <w:bookmarkStart w:name="z3217" w:id="3214"/>
    <w:p>
      <w:pPr>
        <w:spacing w:after="0"/>
        <w:ind w:left="0"/>
        <w:jc w:val="both"/>
      </w:pPr>
      <w:r>
        <w:rPr>
          <w:rFonts w:ascii="Times New Roman"/>
          <w:b w:val="false"/>
          <w:i w:val="false"/>
          <w:color w:val="000000"/>
          <w:sz w:val="28"/>
        </w:rPr>
        <w:t xml:space="preserve">
      бұлаушаларды лакпен толтыру, оқшаулау материалдарын ауыстыру; беретін және қабылдағыш барабандарды немесе орауыштарды ауыстыру; сым ұштарын дәнекерлеу, пісіру; дәнекерленген немесе пісірілген жерлерді оқшаулау машинасы арқылы жіберу; тиісті ыдысты таңдау. </w:t>
      </w:r>
    </w:p>
    <w:bookmarkEnd w:id="3214"/>
    <w:bookmarkStart w:name="z3218" w:id="3215"/>
    <w:p>
      <w:pPr>
        <w:spacing w:after="0"/>
        <w:ind w:left="0"/>
        <w:jc w:val="both"/>
      </w:pPr>
      <w:r>
        <w:rPr>
          <w:rFonts w:ascii="Times New Roman"/>
          <w:b w:val="false"/>
          <w:i w:val="false"/>
          <w:color w:val="000000"/>
          <w:sz w:val="28"/>
        </w:rPr>
        <w:t xml:space="preserve">
      468. Білуге тиіс: </w:t>
      </w:r>
    </w:p>
    <w:bookmarkEnd w:id="3215"/>
    <w:bookmarkStart w:name="z3219" w:id="3216"/>
    <w:p>
      <w:pPr>
        <w:spacing w:after="0"/>
        <w:ind w:left="0"/>
        <w:jc w:val="both"/>
      </w:pPr>
      <w:r>
        <w:rPr>
          <w:rFonts w:ascii="Times New Roman"/>
          <w:b w:val="false"/>
          <w:i w:val="false"/>
          <w:color w:val="000000"/>
          <w:sz w:val="28"/>
        </w:rPr>
        <w:t xml:space="preserve">
      оқшаулау машинасының құрылысы, және баптау тәсілдері, қосалқы айлабұйымдардың: </w:t>
      </w:r>
    </w:p>
    <w:bookmarkEnd w:id="3216"/>
    <w:bookmarkStart w:name="z3220" w:id="3217"/>
    <w:p>
      <w:pPr>
        <w:spacing w:after="0"/>
        <w:ind w:left="0"/>
        <w:jc w:val="both"/>
      </w:pPr>
      <w:r>
        <w:rPr>
          <w:rFonts w:ascii="Times New Roman"/>
          <w:b w:val="false"/>
          <w:i w:val="false"/>
          <w:color w:val="000000"/>
          <w:sz w:val="28"/>
        </w:rPr>
        <w:t xml:space="preserve">
      пісіру аппараттардың, муфта пештерінің, бақылау-өлшеу аспабының қызметі және пайдалану ережесі, қызмет көрсететін жабдықтарда жасалатын барлық маркадағы және кескіндегі сымдардың құрылымы; </w:t>
      </w:r>
    </w:p>
    <w:bookmarkEnd w:id="3217"/>
    <w:bookmarkStart w:name="z3221" w:id="3218"/>
    <w:p>
      <w:pPr>
        <w:spacing w:after="0"/>
        <w:ind w:left="0"/>
        <w:jc w:val="both"/>
      </w:pPr>
      <w:r>
        <w:rPr>
          <w:rFonts w:ascii="Times New Roman"/>
          <w:b w:val="false"/>
          <w:i w:val="false"/>
          <w:color w:val="000000"/>
          <w:sz w:val="28"/>
        </w:rPr>
        <w:t xml:space="preserve">
      технологиялық нұсқаулықтар; </w:t>
      </w:r>
    </w:p>
    <w:bookmarkEnd w:id="3218"/>
    <w:bookmarkStart w:name="z3222" w:id="3219"/>
    <w:p>
      <w:pPr>
        <w:spacing w:after="0"/>
        <w:ind w:left="0"/>
        <w:jc w:val="both"/>
      </w:pPr>
      <w:r>
        <w:rPr>
          <w:rFonts w:ascii="Times New Roman"/>
          <w:b w:val="false"/>
          <w:i w:val="false"/>
          <w:color w:val="000000"/>
          <w:sz w:val="28"/>
        </w:rPr>
        <w:t xml:space="preserve">
      оқшаулау материалдарын жағу ережесі және негізгі қасиеті; </w:t>
      </w:r>
    </w:p>
    <w:bookmarkEnd w:id="3219"/>
    <w:bookmarkStart w:name="z3223" w:id="3220"/>
    <w:p>
      <w:pPr>
        <w:spacing w:after="0"/>
        <w:ind w:left="0"/>
        <w:jc w:val="both"/>
      </w:pPr>
      <w:r>
        <w:rPr>
          <w:rFonts w:ascii="Times New Roman"/>
          <w:b w:val="false"/>
          <w:i w:val="false"/>
          <w:color w:val="000000"/>
          <w:sz w:val="28"/>
        </w:rPr>
        <w:t xml:space="preserve">
      қолданылатын материалдарға қойылатын талаптар; </w:t>
      </w:r>
    </w:p>
    <w:bookmarkEnd w:id="3220"/>
    <w:bookmarkStart w:name="z3224" w:id="3221"/>
    <w:p>
      <w:pPr>
        <w:spacing w:after="0"/>
        <w:ind w:left="0"/>
        <w:jc w:val="both"/>
      </w:pPr>
      <w:r>
        <w:rPr>
          <w:rFonts w:ascii="Times New Roman"/>
          <w:b w:val="false"/>
          <w:i w:val="false"/>
          <w:color w:val="000000"/>
          <w:sz w:val="28"/>
        </w:rPr>
        <w:t>
      даяр өнімдерге техникалық шарттар.</w:t>
      </w:r>
    </w:p>
    <w:bookmarkEnd w:id="3221"/>
    <w:bookmarkStart w:name="z3225" w:id="3222"/>
    <w:p>
      <w:pPr>
        <w:spacing w:after="0"/>
        <w:ind w:left="0"/>
        <w:jc w:val="both"/>
      </w:pPr>
      <w:r>
        <w:rPr>
          <w:rFonts w:ascii="Times New Roman"/>
          <w:b w:val="false"/>
          <w:i w:val="false"/>
          <w:color w:val="000000"/>
          <w:sz w:val="28"/>
        </w:rPr>
        <w:t xml:space="preserve">
      71. Сымдар мен кабельдерді сынаушы </w:t>
      </w:r>
    </w:p>
    <w:bookmarkEnd w:id="3222"/>
    <w:bookmarkStart w:name="z3226" w:id="3223"/>
    <w:p>
      <w:pPr>
        <w:spacing w:after="0"/>
        <w:ind w:left="0"/>
        <w:jc w:val="both"/>
      </w:pPr>
      <w:r>
        <w:rPr>
          <w:rFonts w:ascii="Times New Roman"/>
          <w:b w:val="false"/>
          <w:i w:val="false"/>
          <w:color w:val="000000"/>
          <w:sz w:val="28"/>
        </w:rPr>
        <w:t xml:space="preserve">
      Параграф 1. Сымдар мен кабельдерді сынаушы, 2-разряд </w:t>
      </w:r>
    </w:p>
    <w:bookmarkEnd w:id="3223"/>
    <w:bookmarkStart w:name="z3227" w:id="3224"/>
    <w:p>
      <w:pPr>
        <w:spacing w:after="0"/>
        <w:ind w:left="0"/>
        <w:jc w:val="both"/>
      </w:pPr>
      <w:r>
        <w:rPr>
          <w:rFonts w:ascii="Times New Roman"/>
          <w:b w:val="false"/>
          <w:i w:val="false"/>
          <w:color w:val="000000"/>
          <w:sz w:val="28"/>
        </w:rPr>
        <w:t>
      469. Жұмыс сипаттамасы:</w:t>
      </w:r>
    </w:p>
    <w:bookmarkEnd w:id="3224"/>
    <w:bookmarkStart w:name="z3228" w:id="3225"/>
    <w:p>
      <w:pPr>
        <w:spacing w:after="0"/>
        <w:ind w:left="0"/>
        <w:jc w:val="both"/>
      </w:pPr>
      <w:r>
        <w:rPr>
          <w:rFonts w:ascii="Times New Roman"/>
          <w:b w:val="false"/>
          <w:i w:val="false"/>
          <w:color w:val="000000"/>
          <w:sz w:val="28"/>
        </w:rPr>
        <w:t xml:space="preserve">
      анағұрлым жоғары білікті сынаушы басшылығымен жоғары кернеуліктегі токпен құрғақтай сынау аппараттарында оқшауланған сымдар мен кабельдерді оқшаулаудың электр төзімділігін сынау; </w:t>
      </w:r>
    </w:p>
    <w:bookmarkEnd w:id="3225"/>
    <w:bookmarkStart w:name="z3229" w:id="3226"/>
    <w:p>
      <w:pPr>
        <w:spacing w:after="0"/>
        <w:ind w:left="0"/>
        <w:jc w:val="both"/>
      </w:pPr>
      <w:r>
        <w:rPr>
          <w:rFonts w:ascii="Times New Roman"/>
          <w:b w:val="false"/>
          <w:i w:val="false"/>
          <w:color w:val="000000"/>
          <w:sz w:val="28"/>
        </w:rPr>
        <w:t xml:space="preserve">
      беретін және қабылдағыш барабандарды немесе бухталарды орнату; </w:t>
      </w:r>
    </w:p>
    <w:bookmarkEnd w:id="3226"/>
    <w:bookmarkStart w:name="z3230" w:id="3227"/>
    <w:p>
      <w:pPr>
        <w:spacing w:after="0"/>
        <w:ind w:left="0"/>
        <w:jc w:val="both"/>
      </w:pPr>
      <w:r>
        <w:rPr>
          <w:rFonts w:ascii="Times New Roman"/>
          <w:b w:val="false"/>
          <w:i w:val="false"/>
          <w:color w:val="000000"/>
          <w:sz w:val="28"/>
        </w:rPr>
        <w:t>
      сымдар мен кабельдерді аппарат арқылы кезектетіп толтыру;</w:t>
      </w:r>
    </w:p>
    <w:bookmarkEnd w:id="3227"/>
    <w:bookmarkStart w:name="z3231" w:id="3228"/>
    <w:p>
      <w:pPr>
        <w:spacing w:after="0"/>
        <w:ind w:left="0"/>
        <w:jc w:val="both"/>
      </w:pPr>
      <w:r>
        <w:rPr>
          <w:rFonts w:ascii="Times New Roman"/>
          <w:b w:val="false"/>
          <w:i w:val="false"/>
          <w:color w:val="000000"/>
          <w:sz w:val="28"/>
        </w:rPr>
        <w:t>
      ток жүргізу желісін оқшаулау және кесу зақымданған орнын белгілеу.</w:t>
      </w:r>
    </w:p>
    <w:bookmarkEnd w:id="3228"/>
    <w:bookmarkStart w:name="z3232" w:id="3229"/>
    <w:p>
      <w:pPr>
        <w:spacing w:after="0"/>
        <w:ind w:left="0"/>
        <w:jc w:val="both"/>
      </w:pPr>
      <w:r>
        <w:rPr>
          <w:rFonts w:ascii="Times New Roman"/>
          <w:b w:val="false"/>
          <w:i w:val="false"/>
          <w:color w:val="000000"/>
          <w:sz w:val="28"/>
        </w:rPr>
        <w:t xml:space="preserve">
      470. Білуге тиіс: </w:t>
      </w:r>
    </w:p>
    <w:bookmarkEnd w:id="3229"/>
    <w:bookmarkStart w:name="z3233" w:id="3230"/>
    <w:p>
      <w:pPr>
        <w:spacing w:after="0"/>
        <w:ind w:left="0"/>
        <w:jc w:val="both"/>
      </w:pPr>
      <w:r>
        <w:rPr>
          <w:rFonts w:ascii="Times New Roman"/>
          <w:b w:val="false"/>
          <w:i w:val="false"/>
          <w:color w:val="000000"/>
          <w:sz w:val="28"/>
        </w:rPr>
        <w:t xml:space="preserve">
      қызмет көрсетілетін жабдықтың жекелеген тораптарын қолдану принципі; </w:t>
      </w:r>
    </w:p>
    <w:bookmarkEnd w:id="3230"/>
    <w:bookmarkStart w:name="z3234" w:id="3231"/>
    <w:p>
      <w:pPr>
        <w:spacing w:after="0"/>
        <w:ind w:left="0"/>
        <w:jc w:val="both"/>
      </w:pPr>
      <w:r>
        <w:rPr>
          <w:rFonts w:ascii="Times New Roman"/>
          <w:b w:val="false"/>
          <w:i w:val="false"/>
          <w:color w:val="000000"/>
          <w:sz w:val="28"/>
        </w:rPr>
        <w:t xml:space="preserve">
      қабылдау және беретін барабандарды орнату тәсілдері; </w:t>
      </w:r>
    </w:p>
    <w:bookmarkEnd w:id="3231"/>
    <w:bookmarkStart w:name="z3235" w:id="3232"/>
    <w:p>
      <w:pPr>
        <w:spacing w:after="0"/>
        <w:ind w:left="0"/>
        <w:jc w:val="both"/>
      </w:pPr>
      <w:r>
        <w:rPr>
          <w:rFonts w:ascii="Times New Roman"/>
          <w:b w:val="false"/>
          <w:i w:val="false"/>
          <w:color w:val="000000"/>
          <w:sz w:val="28"/>
        </w:rPr>
        <w:t xml:space="preserve">
      сымдар мен кабельдерді аппарат арқылы толтыру кезектілігі.  </w:t>
      </w:r>
    </w:p>
    <w:bookmarkEnd w:id="3232"/>
    <w:bookmarkStart w:name="z3236" w:id="3233"/>
    <w:p>
      <w:pPr>
        <w:spacing w:after="0"/>
        <w:ind w:left="0"/>
        <w:jc w:val="both"/>
      </w:pPr>
      <w:r>
        <w:rPr>
          <w:rFonts w:ascii="Times New Roman"/>
          <w:b w:val="false"/>
          <w:i w:val="false"/>
          <w:color w:val="000000"/>
          <w:sz w:val="28"/>
        </w:rPr>
        <w:t>
      Параграф 2. Сымдар мен кабельдерді сынаушы, 3-разряд</w:t>
      </w:r>
    </w:p>
    <w:bookmarkEnd w:id="3233"/>
    <w:bookmarkStart w:name="z3237" w:id="3234"/>
    <w:p>
      <w:pPr>
        <w:spacing w:after="0"/>
        <w:ind w:left="0"/>
        <w:jc w:val="both"/>
      </w:pPr>
      <w:r>
        <w:rPr>
          <w:rFonts w:ascii="Times New Roman"/>
          <w:b w:val="false"/>
          <w:i w:val="false"/>
          <w:color w:val="000000"/>
          <w:sz w:val="28"/>
        </w:rPr>
        <w:t>
      471. Жұмыс сипаттамасы:</w:t>
      </w:r>
    </w:p>
    <w:bookmarkEnd w:id="3234"/>
    <w:bookmarkStart w:name="z3238" w:id="3235"/>
    <w:p>
      <w:pPr>
        <w:spacing w:after="0"/>
        <w:ind w:left="0"/>
        <w:jc w:val="both"/>
      </w:pPr>
      <w:r>
        <w:rPr>
          <w:rFonts w:ascii="Times New Roman"/>
          <w:b w:val="false"/>
          <w:i w:val="false"/>
          <w:color w:val="000000"/>
          <w:sz w:val="28"/>
        </w:rPr>
        <w:t xml:space="preserve">
      құрғақтай сынау аппараттарындағы жоғары кернеуліктегі токпен электр төзімділігін оқшауланған сымдар мен кабельдерді сынау; </w:t>
      </w:r>
    </w:p>
    <w:bookmarkEnd w:id="3235"/>
    <w:bookmarkStart w:name="z3239" w:id="3236"/>
    <w:p>
      <w:pPr>
        <w:spacing w:after="0"/>
        <w:ind w:left="0"/>
        <w:jc w:val="both"/>
      </w:pPr>
      <w:r>
        <w:rPr>
          <w:rFonts w:ascii="Times New Roman"/>
          <w:b w:val="false"/>
          <w:i w:val="false"/>
          <w:color w:val="000000"/>
          <w:sz w:val="28"/>
        </w:rPr>
        <w:t>
      сыналатын кабель партияларын техникалық талаптар мен мемлекеттік стандарттар бойынша іріктеу;</w:t>
      </w:r>
    </w:p>
    <w:bookmarkEnd w:id="3236"/>
    <w:bookmarkStart w:name="z3240" w:id="3237"/>
    <w:p>
      <w:pPr>
        <w:spacing w:after="0"/>
        <w:ind w:left="0"/>
        <w:jc w:val="both"/>
      </w:pPr>
      <w:r>
        <w:rPr>
          <w:rFonts w:ascii="Times New Roman"/>
          <w:b w:val="false"/>
          <w:i w:val="false"/>
          <w:color w:val="000000"/>
          <w:sz w:val="28"/>
        </w:rPr>
        <w:t>
      жіберетін және қабылдайтын барабандар немесе бухталарды орнату;</w:t>
      </w:r>
    </w:p>
    <w:bookmarkEnd w:id="3237"/>
    <w:bookmarkStart w:name="z3241" w:id="3238"/>
    <w:p>
      <w:pPr>
        <w:spacing w:after="0"/>
        <w:ind w:left="0"/>
        <w:jc w:val="both"/>
      </w:pPr>
      <w:r>
        <w:rPr>
          <w:rFonts w:ascii="Times New Roman"/>
          <w:b w:val="false"/>
          <w:i w:val="false"/>
          <w:color w:val="000000"/>
          <w:sz w:val="28"/>
        </w:rPr>
        <w:t xml:space="preserve">
      тежегіш құрылғыларды баптау; </w:t>
      </w:r>
    </w:p>
    <w:bookmarkEnd w:id="3238"/>
    <w:bookmarkStart w:name="z3242" w:id="3239"/>
    <w:p>
      <w:pPr>
        <w:spacing w:after="0"/>
        <w:ind w:left="0"/>
        <w:jc w:val="both"/>
      </w:pPr>
      <w:r>
        <w:rPr>
          <w:rFonts w:ascii="Times New Roman"/>
          <w:b w:val="false"/>
          <w:i w:val="false"/>
          <w:color w:val="000000"/>
          <w:sz w:val="28"/>
        </w:rPr>
        <w:t>
      сымдар мен кабельдерді аппарат арқылы жүйелі толтыру;</w:t>
      </w:r>
    </w:p>
    <w:bookmarkEnd w:id="3239"/>
    <w:bookmarkStart w:name="z3243" w:id="3240"/>
    <w:p>
      <w:pPr>
        <w:spacing w:after="0"/>
        <w:ind w:left="0"/>
        <w:jc w:val="both"/>
      </w:pPr>
      <w:r>
        <w:rPr>
          <w:rFonts w:ascii="Times New Roman"/>
          <w:b w:val="false"/>
          <w:i w:val="false"/>
          <w:color w:val="000000"/>
          <w:sz w:val="28"/>
        </w:rPr>
        <w:t>
      сынау кернеулігін орнату және реттеу;</w:t>
      </w:r>
    </w:p>
    <w:bookmarkEnd w:id="3240"/>
    <w:bookmarkStart w:name="z3244" w:id="3241"/>
    <w:p>
      <w:pPr>
        <w:spacing w:after="0"/>
        <w:ind w:left="0"/>
        <w:jc w:val="both"/>
      </w:pPr>
      <w:r>
        <w:rPr>
          <w:rFonts w:ascii="Times New Roman"/>
          <w:b w:val="false"/>
          <w:i w:val="false"/>
          <w:color w:val="000000"/>
          <w:sz w:val="28"/>
        </w:rPr>
        <w:t xml:space="preserve">
      ток жүргізу желінің оқшаулар және кесу орындарын белгілеу. </w:t>
      </w:r>
    </w:p>
    <w:bookmarkEnd w:id="3241"/>
    <w:bookmarkStart w:name="z3245" w:id="3242"/>
    <w:p>
      <w:pPr>
        <w:spacing w:after="0"/>
        <w:ind w:left="0"/>
        <w:jc w:val="both"/>
      </w:pPr>
      <w:r>
        <w:rPr>
          <w:rFonts w:ascii="Times New Roman"/>
          <w:b w:val="false"/>
          <w:i w:val="false"/>
          <w:color w:val="000000"/>
          <w:sz w:val="28"/>
        </w:rPr>
        <w:t xml:space="preserve">
      472. Білуге тиіс: </w:t>
      </w:r>
    </w:p>
    <w:bookmarkEnd w:id="3242"/>
    <w:bookmarkStart w:name="z3246" w:id="3243"/>
    <w:p>
      <w:pPr>
        <w:spacing w:after="0"/>
        <w:ind w:left="0"/>
        <w:jc w:val="both"/>
      </w:pPr>
      <w:r>
        <w:rPr>
          <w:rFonts w:ascii="Times New Roman"/>
          <w:b w:val="false"/>
          <w:i w:val="false"/>
          <w:color w:val="000000"/>
          <w:sz w:val="28"/>
        </w:rPr>
        <w:t xml:space="preserve">
      қызмет көрсетілетін жабдықты пайдалану принципі; </w:t>
      </w:r>
    </w:p>
    <w:bookmarkEnd w:id="3243"/>
    <w:bookmarkStart w:name="z3247" w:id="3244"/>
    <w:p>
      <w:pPr>
        <w:spacing w:after="0"/>
        <w:ind w:left="0"/>
        <w:jc w:val="both"/>
      </w:pPr>
      <w:r>
        <w:rPr>
          <w:rFonts w:ascii="Times New Roman"/>
          <w:b w:val="false"/>
          <w:i w:val="false"/>
          <w:color w:val="000000"/>
          <w:sz w:val="28"/>
        </w:rPr>
        <w:t xml:space="preserve">
      оқшаулаудың тесілу төзімділігі бойынша талап етілетін кернеулікке аппаратты теңшеу ережесі, сыналатын кабельдер мен сымдарды сынау құрылымы; </w:t>
      </w:r>
    </w:p>
    <w:bookmarkEnd w:id="3244"/>
    <w:bookmarkStart w:name="z3248" w:id="3245"/>
    <w:p>
      <w:pPr>
        <w:spacing w:after="0"/>
        <w:ind w:left="0"/>
        <w:jc w:val="both"/>
      </w:pPr>
      <w:r>
        <w:rPr>
          <w:rFonts w:ascii="Times New Roman"/>
          <w:b w:val="false"/>
          <w:i w:val="false"/>
          <w:color w:val="000000"/>
          <w:sz w:val="28"/>
        </w:rPr>
        <w:t xml:space="preserve">
      мемлекеттік стандарт бойынша сыналатын кабельге талаптар.  </w:t>
      </w:r>
    </w:p>
    <w:bookmarkEnd w:id="3245"/>
    <w:bookmarkStart w:name="z3249" w:id="3246"/>
    <w:p>
      <w:pPr>
        <w:spacing w:after="0"/>
        <w:ind w:left="0"/>
        <w:jc w:val="both"/>
      </w:pPr>
      <w:r>
        <w:rPr>
          <w:rFonts w:ascii="Times New Roman"/>
          <w:b w:val="false"/>
          <w:i w:val="false"/>
          <w:color w:val="000000"/>
          <w:sz w:val="28"/>
        </w:rPr>
        <w:t xml:space="preserve">
      72. Сым жинақтаушы </w:t>
      </w:r>
    </w:p>
    <w:bookmarkEnd w:id="3246"/>
    <w:bookmarkStart w:name="z3250" w:id="3247"/>
    <w:p>
      <w:pPr>
        <w:spacing w:after="0"/>
        <w:ind w:left="0"/>
        <w:jc w:val="both"/>
      </w:pPr>
      <w:r>
        <w:rPr>
          <w:rFonts w:ascii="Times New Roman"/>
          <w:b w:val="false"/>
          <w:i w:val="false"/>
          <w:color w:val="000000"/>
          <w:sz w:val="28"/>
        </w:rPr>
        <w:t xml:space="preserve">
      Параграф 1. Сым жинақтаушы, 2-разряд </w:t>
      </w:r>
    </w:p>
    <w:bookmarkEnd w:id="3247"/>
    <w:bookmarkStart w:name="z3251" w:id="3248"/>
    <w:p>
      <w:pPr>
        <w:spacing w:after="0"/>
        <w:ind w:left="0"/>
        <w:jc w:val="both"/>
      </w:pPr>
      <w:r>
        <w:rPr>
          <w:rFonts w:ascii="Times New Roman"/>
          <w:b w:val="false"/>
          <w:i w:val="false"/>
          <w:color w:val="000000"/>
          <w:sz w:val="28"/>
        </w:rPr>
        <w:t>
      473. Жұмыс сипаттамасы:</w:t>
      </w:r>
    </w:p>
    <w:bookmarkEnd w:id="3248"/>
    <w:bookmarkStart w:name="z3252" w:id="3249"/>
    <w:p>
      <w:pPr>
        <w:spacing w:after="0"/>
        <w:ind w:left="0"/>
        <w:jc w:val="both"/>
      </w:pPr>
      <w:r>
        <w:rPr>
          <w:rFonts w:ascii="Times New Roman"/>
          <w:b w:val="false"/>
          <w:i w:val="false"/>
          <w:color w:val="000000"/>
          <w:sz w:val="28"/>
        </w:rPr>
        <w:t>
      өткізгіш сымдарды, шнур бауларын, электр орнату бұйымдары, біріктіру сымдарын жинақтау және оларды сызбаларға сәйкес қысымға қалау;</w:t>
      </w:r>
    </w:p>
    <w:bookmarkEnd w:id="3249"/>
    <w:bookmarkStart w:name="z3253" w:id="3250"/>
    <w:p>
      <w:pPr>
        <w:spacing w:after="0"/>
        <w:ind w:left="0"/>
        <w:jc w:val="both"/>
      </w:pPr>
      <w:r>
        <w:rPr>
          <w:rFonts w:ascii="Times New Roman"/>
          <w:b w:val="false"/>
          <w:i w:val="false"/>
          <w:color w:val="000000"/>
          <w:sz w:val="28"/>
        </w:rPr>
        <w:t>
      электр орнату бұйымдарын бөлшектеу және құрастыру;</w:t>
      </w:r>
    </w:p>
    <w:bookmarkEnd w:id="3250"/>
    <w:bookmarkStart w:name="z3254" w:id="3251"/>
    <w:p>
      <w:pPr>
        <w:spacing w:after="0"/>
        <w:ind w:left="0"/>
        <w:jc w:val="both"/>
      </w:pPr>
      <w:r>
        <w:rPr>
          <w:rFonts w:ascii="Times New Roman"/>
          <w:b w:val="false"/>
          <w:i w:val="false"/>
          <w:color w:val="000000"/>
          <w:sz w:val="28"/>
        </w:rPr>
        <w:t xml:space="preserve">
      сымдарды кесілуі, түсі және құрылыс ұзындығы бойынша іріктеу; </w:t>
      </w:r>
    </w:p>
    <w:bookmarkEnd w:id="3251"/>
    <w:bookmarkStart w:name="z3255" w:id="3252"/>
    <w:p>
      <w:pPr>
        <w:spacing w:after="0"/>
        <w:ind w:left="0"/>
        <w:jc w:val="both"/>
      </w:pPr>
      <w:r>
        <w:rPr>
          <w:rFonts w:ascii="Times New Roman"/>
          <w:b w:val="false"/>
          <w:i w:val="false"/>
          <w:color w:val="000000"/>
          <w:sz w:val="28"/>
        </w:rPr>
        <w:t>
      сымдар мен шнурлардың ұштарын өңдеу;</w:t>
      </w:r>
    </w:p>
    <w:bookmarkEnd w:id="3252"/>
    <w:bookmarkStart w:name="z3256" w:id="3253"/>
    <w:p>
      <w:pPr>
        <w:spacing w:after="0"/>
        <w:ind w:left="0"/>
        <w:jc w:val="both"/>
      </w:pPr>
      <w:r>
        <w:rPr>
          <w:rFonts w:ascii="Times New Roman"/>
          <w:b w:val="false"/>
          <w:i w:val="false"/>
          <w:color w:val="000000"/>
          <w:sz w:val="28"/>
        </w:rPr>
        <w:t>
      бухта конусына тарту және кигізу; жинақталатын сымдарды сұрыптау;</w:t>
      </w:r>
    </w:p>
    <w:bookmarkEnd w:id="3253"/>
    <w:bookmarkStart w:name="z3257" w:id="3254"/>
    <w:p>
      <w:pPr>
        <w:spacing w:after="0"/>
        <w:ind w:left="0"/>
        <w:jc w:val="both"/>
      </w:pPr>
      <w:r>
        <w:rPr>
          <w:rFonts w:ascii="Times New Roman"/>
          <w:b w:val="false"/>
          <w:i w:val="false"/>
          <w:color w:val="000000"/>
          <w:sz w:val="28"/>
        </w:rPr>
        <w:t xml:space="preserve">
      сымдардың толықтай жинағын тексеру. </w:t>
      </w:r>
    </w:p>
    <w:bookmarkEnd w:id="3254"/>
    <w:bookmarkStart w:name="z3258" w:id="3255"/>
    <w:p>
      <w:pPr>
        <w:spacing w:after="0"/>
        <w:ind w:left="0"/>
        <w:jc w:val="both"/>
      </w:pPr>
      <w:r>
        <w:rPr>
          <w:rFonts w:ascii="Times New Roman"/>
          <w:b w:val="false"/>
          <w:i w:val="false"/>
          <w:color w:val="000000"/>
          <w:sz w:val="28"/>
        </w:rPr>
        <w:t xml:space="preserve">
      474. Білуге тиіс: </w:t>
      </w:r>
    </w:p>
    <w:bookmarkEnd w:id="3255"/>
    <w:bookmarkStart w:name="z3259" w:id="3256"/>
    <w:p>
      <w:pPr>
        <w:spacing w:after="0"/>
        <w:ind w:left="0"/>
        <w:jc w:val="both"/>
      </w:pPr>
      <w:r>
        <w:rPr>
          <w:rFonts w:ascii="Times New Roman"/>
          <w:b w:val="false"/>
          <w:i w:val="false"/>
          <w:color w:val="000000"/>
          <w:sz w:val="28"/>
        </w:rPr>
        <w:t xml:space="preserve">
      жинақталатын сымдар мен шнурлардың құрылымы, маркалары, кесу және түстері; </w:t>
      </w:r>
    </w:p>
    <w:bookmarkEnd w:id="3256"/>
    <w:bookmarkStart w:name="z3260" w:id="3257"/>
    <w:p>
      <w:pPr>
        <w:spacing w:after="0"/>
        <w:ind w:left="0"/>
        <w:jc w:val="both"/>
      </w:pPr>
      <w:r>
        <w:rPr>
          <w:rFonts w:ascii="Times New Roman"/>
          <w:b w:val="false"/>
          <w:i w:val="false"/>
          <w:color w:val="000000"/>
          <w:sz w:val="28"/>
        </w:rPr>
        <w:t xml:space="preserve">
      сымдар мен шнурларды бөлшектеу және байлау тәсілдері, электр орнату бұйымдарын бөлшектеу және құрастыру технологиясы; </w:t>
      </w:r>
    </w:p>
    <w:bookmarkEnd w:id="3257"/>
    <w:bookmarkStart w:name="z3261" w:id="3258"/>
    <w:p>
      <w:pPr>
        <w:spacing w:after="0"/>
        <w:ind w:left="0"/>
        <w:jc w:val="both"/>
      </w:pPr>
      <w:r>
        <w:rPr>
          <w:rFonts w:ascii="Times New Roman"/>
          <w:b w:val="false"/>
          <w:i w:val="false"/>
          <w:color w:val="000000"/>
          <w:sz w:val="28"/>
        </w:rPr>
        <w:t xml:space="preserve">
      қарапайым бақылау-өлшеу аспабының қызметі мен қолданылуы.  </w:t>
      </w:r>
    </w:p>
    <w:bookmarkEnd w:id="3258"/>
    <w:bookmarkStart w:name="z3262" w:id="3259"/>
    <w:p>
      <w:pPr>
        <w:spacing w:after="0"/>
        <w:ind w:left="0"/>
        <w:jc w:val="both"/>
      </w:pPr>
      <w:r>
        <w:rPr>
          <w:rFonts w:ascii="Times New Roman"/>
          <w:b w:val="false"/>
          <w:i w:val="false"/>
          <w:color w:val="000000"/>
          <w:sz w:val="28"/>
        </w:rPr>
        <w:t xml:space="preserve">
      73. Кабель бұйымдарын бақылаушы </w:t>
      </w:r>
    </w:p>
    <w:bookmarkEnd w:id="3259"/>
    <w:bookmarkStart w:name="z3263" w:id="3260"/>
    <w:p>
      <w:pPr>
        <w:spacing w:after="0"/>
        <w:ind w:left="0"/>
        <w:jc w:val="both"/>
      </w:pPr>
      <w:r>
        <w:rPr>
          <w:rFonts w:ascii="Times New Roman"/>
          <w:b w:val="false"/>
          <w:i w:val="false"/>
          <w:color w:val="000000"/>
          <w:sz w:val="28"/>
        </w:rPr>
        <w:t>
      Параграф 1. Кабель бұйымдарын бақылаушы, 3-разряд</w:t>
      </w:r>
    </w:p>
    <w:bookmarkEnd w:id="3260"/>
    <w:bookmarkStart w:name="z3264" w:id="3261"/>
    <w:p>
      <w:pPr>
        <w:spacing w:after="0"/>
        <w:ind w:left="0"/>
        <w:jc w:val="both"/>
      </w:pPr>
      <w:r>
        <w:rPr>
          <w:rFonts w:ascii="Times New Roman"/>
          <w:b w:val="false"/>
          <w:i w:val="false"/>
          <w:color w:val="000000"/>
          <w:sz w:val="28"/>
        </w:rPr>
        <w:t>
      475. Жұмыс сипаттамасы:</w:t>
      </w:r>
    </w:p>
    <w:bookmarkEnd w:id="3261"/>
    <w:bookmarkStart w:name="z3265" w:id="3262"/>
    <w:p>
      <w:pPr>
        <w:spacing w:after="0"/>
        <w:ind w:left="0"/>
        <w:jc w:val="both"/>
      </w:pPr>
      <w:r>
        <w:rPr>
          <w:rFonts w:ascii="Times New Roman"/>
          <w:b w:val="false"/>
          <w:i w:val="false"/>
          <w:color w:val="000000"/>
          <w:sz w:val="28"/>
        </w:rPr>
        <w:t>
      қарапайым бұйымдарды бақылау-өлшеу аспаптарын қолдана отырып бақылау, қабылдау және іріктеу;</w:t>
      </w:r>
    </w:p>
    <w:bookmarkEnd w:id="3262"/>
    <w:bookmarkStart w:name="z3266" w:id="3263"/>
    <w:p>
      <w:pPr>
        <w:spacing w:after="0"/>
        <w:ind w:left="0"/>
        <w:jc w:val="both"/>
      </w:pPr>
      <w:r>
        <w:rPr>
          <w:rFonts w:ascii="Times New Roman"/>
          <w:b w:val="false"/>
          <w:i w:val="false"/>
          <w:color w:val="000000"/>
          <w:sz w:val="28"/>
        </w:rPr>
        <w:t xml:space="preserve">
      оқшаулаудың және сымның қорғау қабатының құрылымын, мөлшерін, сапасын бұйымның сыртын байқап және үлгілерді бөлшектеу жолымен тексеру; </w:t>
      </w:r>
    </w:p>
    <w:bookmarkEnd w:id="3263"/>
    <w:bookmarkStart w:name="z3267" w:id="3264"/>
    <w:p>
      <w:pPr>
        <w:spacing w:after="0"/>
        <w:ind w:left="0"/>
        <w:jc w:val="both"/>
      </w:pPr>
      <w:r>
        <w:rPr>
          <w:rFonts w:ascii="Times New Roman"/>
          <w:b w:val="false"/>
          <w:i w:val="false"/>
          <w:color w:val="000000"/>
          <w:sz w:val="28"/>
        </w:rPr>
        <w:t>
      сымдардың, жез сымдардың, ток жүргізетін желілердің, оқшаулау және қорғау қабаттарының, орау ыдысының геометриялық параметрлерін өлшеу;</w:t>
      </w:r>
    </w:p>
    <w:bookmarkEnd w:id="3264"/>
    <w:bookmarkStart w:name="z3268" w:id="3265"/>
    <w:p>
      <w:pPr>
        <w:spacing w:after="0"/>
        <w:ind w:left="0"/>
        <w:jc w:val="both"/>
      </w:pPr>
      <w:r>
        <w:rPr>
          <w:rFonts w:ascii="Times New Roman"/>
          <w:b w:val="false"/>
          <w:i w:val="false"/>
          <w:color w:val="000000"/>
          <w:sz w:val="28"/>
        </w:rPr>
        <w:t xml:space="preserve">
      кабель бұйымдарды орау сапасын бақылау. </w:t>
      </w:r>
    </w:p>
    <w:bookmarkEnd w:id="3265"/>
    <w:bookmarkStart w:name="z3269" w:id="3266"/>
    <w:p>
      <w:pPr>
        <w:spacing w:after="0"/>
        <w:ind w:left="0"/>
        <w:jc w:val="both"/>
      </w:pPr>
      <w:r>
        <w:rPr>
          <w:rFonts w:ascii="Times New Roman"/>
          <w:b w:val="false"/>
          <w:i w:val="false"/>
          <w:color w:val="000000"/>
          <w:sz w:val="28"/>
        </w:rPr>
        <w:t xml:space="preserve">
      476. Білуге тиіс: </w:t>
      </w:r>
    </w:p>
    <w:bookmarkEnd w:id="3266"/>
    <w:bookmarkStart w:name="z3270" w:id="3267"/>
    <w:p>
      <w:pPr>
        <w:spacing w:after="0"/>
        <w:ind w:left="0"/>
        <w:jc w:val="both"/>
      </w:pPr>
      <w:r>
        <w:rPr>
          <w:rFonts w:ascii="Times New Roman"/>
          <w:b w:val="false"/>
          <w:i w:val="false"/>
          <w:color w:val="000000"/>
          <w:sz w:val="28"/>
        </w:rPr>
        <w:t xml:space="preserve">
      сым жасау кезінде қолданылатын мемлекеттік стандарттар, техникалық шарттар, нұсқаулықтар, материалдар; </w:t>
      </w:r>
    </w:p>
    <w:bookmarkEnd w:id="3267"/>
    <w:bookmarkStart w:name="z3271" w:id="3268"/>
    <w:p>
      <w:pPr>
        <w:spacing w:after="0"/>
        <w:ind w:left="0"/>
        <w:jc w:val="both"/>
      </w:pPr>
      <w:r>
        <w:rPr>
          <w:rFonts w:ascii="Times New Roman"/>
          <w:b w:val="false"/>
          <w:i w:val="false"/>
          <w:color w:val="000000"/>
          <w:sz w:val="28"/>
        </w:rPr>
        <w:t xml:space="preserve">
      сымды техникалық бақылау негіздері, орау, оқшаулау жасау қадамдарын айқындау; </w:t>
      </w:r>
    </w:p>
    <w:bookmarkEnd w:id="3268"/>
    <w:bookmarkStart w:name="z3272" w:id="3269"/>
    <w:p>
      <w:pPr>
        <w:spacing w:after="0"/>
        <w:ind w:left="0"/>
        <w:jc w:val="both"/>
      </w:pPr>
      <w:r>
        <w:rPr>
          <w:rFonts w:ascii="Times New Roman"/>
          <w:b w:val="false"/>
          <w:i w:val="false"/>
          <w:color w:val="000000"/>
          <w:sz w:val="28"/>
        </w:rPr>
        <w:t xml:space="preserve">
      кабель бұйымдарды қабылдау ережесі; </w:t>
      </w:r>
    </w:p>
    <w:bookmarkEnd w:id="3269"/>
    <w:bookmarkStart w:name="z3273" w:id="3270"/>
    <w:p>
      <w:pPr>
        <w:spacing w:after="0"/>
        <w:ind w:left="0"/>
        <w:jc w:val="both"/>
      </w:pPr>
      <w:r>
        <w:rPr>
          <w:rFonts w:ascii="Times New Roman"/>
          <w:b w:val="false"/>
          <w:i w:val="false"/>
          <w:color w:val="000000"/>
          <w:sz w:val="28"/>
        </w:rPr>
        <w:t xml:space="preserve">
      қарапайым бақылау-өлшеу аспаптарының қызметі мен қолданылуы. </w:t>
      </w:r>
    </w:p>
    <w:bookmarkEnd w:id="3270"/>
    <w:bookmarkStart w:name="z3274" w:id="3271"/>
    <w:p>
      <w:pPr>
        <w:spacing w:after="0"/>
        <w:ind w:left="0"/>
        <w:jc w:val="both"/>
      </w:pPr>
      <w:r>
        <w:rPr>
          <w:rFonts w:ascii="Times New Roman"/>
          <w:b w:val="false"/>
          <w:i w:val="false"/>
          <w:color w:val="000000"/>
          <w:sz w:val="28"/>
        </w:rPr>
        <w:t>
      477. Жұмыс үлгілері:</w:t>
      </w:r>
    </w:p>
    <w:bookmarkEnd w:id="3271"/>
    <w:bookmarkStart w:name="z3275" w:id="3272"/>
    <w:p>
      <w:pPr>
        <w:spacing w:after="0"/>
        <w:ind w:left="0"/>
        <w:jc w:val="both"/>
      </w:pPr>
      <w:r>
        <w:rPr>
          <w:rFonts w:ascii="Times New Roman"/>
          <w:b w:val="false"/>
          <w:i w:val="false"/>
          <w:color w:val="000000"/>
          <w:sz w:val="28"/>
        </w:rPr>
        <w:t xml:space="preserve">
      1) орама сымдар және эмаль сым орауыштар – орау, оқшаулау жасау қадамдарын және ораудың дұрыстығын айқындау; эмаль сым бетінің сапасын айқындау, сымның геометриялық параметрлерін өлшеу; </w:t>
      </w:r>
    </w:p>
    <w:bookmarkEnd w:id="3272"/>
    <w:bookmarkStart w:name="z3276" w:id="3273"/>
    <w:p>
      <w:pPr>
        <w:spacing w:after="0"/>
        <w:ind w:left="0"/>
        <w:jc w:val="both"/>
      </w:pPr>
      <w:r>
        <w:rPr>
          <w:rFonts w:ascii="Times New Roman"/>
          <w:b w:val="false"/>
          <w:i w:val="false"/>
          <w:color w:val="000000"/>
          <w:sz w:val="28"/>
        </w:rPr>
        <w:t>
      2) эмаль сымды, сығымдалған сымды орауыштар – сымның кесілуін тексеру, көзбен байқау;</w:t>
      </w:r>
    </w:p>
    <w:bookmarkEnd w:id="3273"/>
    <w:bookmarkStart w:name="z3277" w:id="3274"/>
    <w:p>
      <w:pPr>
        <w:spacing w:after="0"/>
        <w:ind w:left="0"/>
        <w:jc w:val="both"/>
      </w:pPr>
      <w:r>
        <w:rPr>
          <w:rFonts w:ascii="Times New Roman"/>
          <w:b w:val="false"/>
          <w:i w:val="false"/>
          <w:color w:val="000000"/>
          <w:sz w:val="28"/>
        </w:rPr>
        <w:t>
      3) кабель роликтер – көзбен байқау;</w:t>
      </w:r>
    </w:p>
    <w:bookmarkEnd w:id="3274"/>
    <w:bookmarkStart w:name="z3278" w:id="3275"/>
    <w:p>
      <w:pPr>
        <w:spacing w:after="0"/>
        <w:ind w:left="0"/>
        <w:jc w:val="both"/>
      </w:pPr>
      <w:r>
        <w:rPr>
          <w:rFonts w:ascii="Times New Roman"/>
          <w:b w:val="false"/>
          <w:i w:val="false"/>
          <w:color w:val="000000"/>
          <w:sz w:val="28"/>
        </w:rPr>
        <w:t xml:space="preserve">
      4) кабель тара (барабан, орауыштар, жәшіктер) – геометриялық параметрлерді өлшеу; </w:t>
      </w:r>
    </w:p>
    <w:bookmarkEnd w:id="3275"/>
    <w:bookmarkStart w:name="z3279" w:id="3276"/>
    <w:p>
      <w:pPr>
        <w:spacing w:after="0"/>
        <w:ind w:left="0"/>
        <w:jc w:val="both"/>
      </w:pPr>
      <w:r>
        <w:rPr>
          <w:rFonts w:ascii="Times New Roman"/>
          <w:b w:val="false"/>
          <w:i w:val="false"/>
          <w:color w:val="000000"/>
          <w:sz w:val="28"/>
        </w:rPr>
        <w:t xml:space="preserve">
      5) радио сүйгіштерге арналған шнурлар, сым жинақтары – геометриялық параметрлерін өлшеу, құрылымын бақылау.  </w:t>
      </w:r>
    </w:p>
    <w:bookmarkEnd w:id="3276"/>
    <w:bookmarkStart w:name="z3280" w:id="3277"/>
    <w:p>
      <w:pPr>
        <w:spacing w:after="0"/>
        <w:ind w:left="0"/>
        <w:jc w:val="both"/>
      </w:pPr>
      <w:r>
        <w:rPr>
          <w:rFonts w:ascii="Times New Roman"/>
          <w:b w:val="false"/>
          <w:i w:val="false"/>
          <w:color w:val="000000"/>
          <w:sz w:val="28"/>
        </w:rPr>
        <w:t>
      Параграф 2. Кабель бұйымдарын бақылаушы, 4-разряд</w:t>
      </w:r>
    </w:p>
    <w:bookmarkEnd w:id="3277"/>
    <w:bookmarkStart w:name="z3281" w:id="3278"/>
    <w:p>
      <w:pPr>
        <w:spacing w:after="0"/>
        <w:ind w:left="0"/>
        <w:jc w:val="both"/>
      </w:pPr>
      <w:r>
        <w:rPr>
          <w:rFonts w:ascii="Times New Roman"/>
          <w:b w:val="false"/>
          <w:i w:val="false"/>
          <w:color w:val="000000"/>
          <w:sz w:val="28"/>
        </w:rPr>
        <w:t>
      478. Жұмыс сипаттамасы:</w:t>
      </w:r>
    </w:p>
    <w:bookmarkEnd w:id="3278"/>
    <w:bookmarkStart w:name="z3282" w:id="3279"/>
    <w:p>
      <w:pPr>
        <w:spacing w:after="0"/>
        <w:ind w:left="0"/>
        <w:jc w:val="both"/>
      </w:pPr>
      <w:r>
        <w:rPr>
          <w:rFonts w:ascii="Times New Roman"/>
          <w:b w:val="false"/>
          <w:i w:val="false"/>
          <w:color w:val="000000"/>
          <w:sz w:val="28"/>
        </w:rPr>
        <w:t xml:space="preserve">
      бақылау-өлшеу аспаптары мен арнайы құрылғылар арқылы орташа күрделіктегі кабельді бұйымдарды бақылау; </w:t>
      </w:r>
    </w:p>
    <w:bookmarkEnd w:id="3279"/>
    <w:bookmarkStart w:name="z3283" w:id="3280"/>
    <w:p>
      <w:pPr>
        <w:spacing w:after="0"/>
        <w:ind w:left="0"/>
        <w:jc w:val="both"/>
      </w:pPr>
      <w:r>
        <w:rPr>
          <w:rFonts w:ascii="Times New Roman"/>
          <w:b w:val="false"/>
          <w:i w:val="false"/>
          <w:color w:val="000000"/>
          <w:sz w:val="28"/>
        </w:rPr>
        <w:t>
      шыны талшықты, пленкалы және талшықты оқшаулағышты орама өткізгіштерді, эмаль өткізгіштерді, электр орнату және электр қыздыру бұйымдарын механикалық және электр сынау, алюминий, мыс созба сымды және сымды сынау;</w:t>
      </w:r>
    </w:p>
    <w:bookmarkEnd w:id="3280"/>
    <w:bookmarkStart w:name="z3284" w:id="3281"/>
    <w:p>
      <w:pPr>
        <w:spacing w:after="0"/>
        <w:ind w:left="0"/>
        <w:jc w:val="both"/>
      </w:pPr>
      <w:r>
        <w:rPr>
          <w:rFonts w:ascii="Times New Roman"/>
          <w:b w:val="false"/>
          <w:i w:val="false"/>
          <w:color w:val="000000"/>
          <w:sz w:val="28"/>
        </w:rPr>
        <w:t xml:space="preserve">
      бастапқы материалдардың кіруін бақылау; </w:t>
      </w:r>
    </w:p>
    <w:bookmarkEnd w:id="3281"/>
    <w:bookmarkStart w:name="z3285" w:id="3282"/>
    <w:p>
      <w:pPr>
        <w:spacing w:after="0"/>
        <w:ind w:left="0"/>
        <w:jc w:val="both"/>
      </w:pPr>
      <w:r>
        <w:rPr>
          <w:rFonts w:ascii="Times New Roman"/>
          <w:b w:val="false"/>
          <w:i w:val="false"/>
          <w:color w:val="000000"/>
          <w:sz w:val="28"/>
        </w:rPr>
        <w:t xml:space="preserve">
      табель бұйымдарды жасаудың операция аралық бақылауды жүзеге асыру; </w:t>
      </w:r>
    </w:p>
    <w:bookmarkEnd w:id="3282"/>
    <w:bookmarkStart w:name="z3286" w:id="3283"/>
    <w:p>
      <w:pPr>
        <w:spacing w:after="0"/>
        <w:ind w:left="0"/>
        <w:jc w:val="both"/>
      </w:pPr>
      <w:r>
        <w:rPr>
          <w:rFonts w:ascii="Times New Roman"/>
          <w:b w:val="false"/>
          <w:i w:val="false"/>
          <w:color w:val="000000"/>
          <w:sz w:val="28"/>
        </w:rPr>
        <w:t>
      қабылданған және іріктелген өнім бойынша сынау және есептілік журналын жүргізу;</w:t>
      </w:r>
    </w:p>
    <w:bookmarkEnd w:id="3283"/>
    <w:bookmarkStart w:name="z3287" w:id="3284"/>
    <w:p>
      <w:pPr>
        <w:spacing w:after="0"/>
        <w:ind w:left="0"/>
        <w:jc w:val="both"/>
      </w:pPr>
      <w:r>
        <w:rPr>
          <w:rFonts w:ascii="Times New Roman"/>
          <w:b w:val="false"/>
          <w:i w:val="false"/>
          <w:color w:val="000000"/>
          <w:sz w:val="28"/>
        </w:rPr>
        <w:t xml:space="preserve">
      өнімнің сапасына құжат ресімдеу. </w:t>
      </w:r>
    </w:p>
    <w:bookmarkEnd w:id="3284"/>
    <w:bookmarkStart w:name="z3288" w:id="3285"/>
    <w:p>
      <w:pPr>
        <w:spacing w:after="0"/>
        <w:ind w:left="0"/>
        <w:jc w:val="both"/>
      </w:pPr>
      <w:r>
        <w:rPr>
          <w:rFonts w:ascii="Times New Roman"/>
          <w:b w:val="false"/>
          <w:i w:val="false"/>
          <w:color w:val="000000"/>
          <w:sz w:val="28"/>
        </w:rPr>
        <w:t xml:space="preserve">
      479. Білуге тиіс: </w:t>
      </w:r>
    </w:p>
    <w:bookmarkEnd w:id="3285"/>
    <w:bookmarkStart w:name="z3289" w:id="3286"/>
    <w:p>
      <w:pPr>
        <w:spacing w:after="0"/>
        <w:ind w:left="0"/>
        <w:jc w:val="both"/>
      </w:pPr>
      <w:r>
        <w:rPr>
          <w:rFonts w:ascii="Times New Roman"/>
          <w:b w:val="false"/>
          <w:i w:val="false"/>
          <w:color w:val="000000"/>
          <w:sz w:val="28"/>
        </w:rPr>
        <w:t xml:space="preserve">
      күшті, төмен жиіліктегі байланыс кабельдерін, бақылау және телеграф кабельдердің маркалары мен құрылымдары; </w:t>
      </w:r>
    </w:p>
    <w:bookmarkEnd w:id="3286"/>
    <w:bookmarkStart w:name="z3290" w:id="3287"/>
    <w:p>
      <w:pPr>
        <w:spacing w:after="0"/>
        <w:ind w:left="0"/>
        <w:jc w:val="both"/>
      </w:pPr>
      <w:r>
        <w:rPr>
          <w:rFonts w:ascii="Times New Roman"/>
          <w:b w:val="false"/>
          <w:i w:val="false"/>
          <w:color w:val="000000"/>
          <w:sz w:val="28"/>
        </w:rPr>
        <w:t xml:space="preserve">
      бақылау-өлшеу аспаптарына қосылудың электр тәсімдері; </w:t>
      </w:r>
    </w:p>
    <w:bookmarkEnd w:id="3287"/>
    <w:bookmarkStart w:name="z3291" w:id="3288"/>
    <w:p>
      <w:pPr>
        <w:spacing w:after="0"/>
        <w:ind w:left="0"/>
        <w:jc w:val="both"/>
      </w:pPr>
      <w:r>
        <w:rPr>
          <w:rFonts w:ascii="Times New Roman"/>
          <w:b w:val="false"/>
          <w:i w:val="false"/>
          <w:color w:val="000000"/>
          <w:sz w:val="28"/>
        </w:rPr>
        <w:t xml:space="preserve">
      электр параметрлерін бақылау әдістері, бақылау-өлшеу аспаптары мен күрделі арнайы құрылғылардың қызметі мен қолданылуы. </w:t>
      </w:r>
    </w:p>
    <w:bookmarkEnd w:id="3288"/>
    <w:bookmarkStart w:name="z3292" w:id="3289"/>
    <w:p>
      <w:pPr>
        <w:spacing w:after="0"/>
        <w:ind w:left="0"/>
        <w:jc w:val="both"/>
      </w:pPr>
      <w:r>
        <w:rPr>
          <w:rFonts w:ascii="Times New Roman"/>
          <w:b w:val="false"/>
          <w:i w:val="false"/>
          <w:color w:val="000000"/>
          <w:sz w:val="28"/>
        </w:rPr>
        <w:t>
      480. Жұмыс үлгілері:</w:t>
      </w:r>
    </w:p>
    <w:bookmarkEnd w:id="3289"/>
    <w:bookmarkStart w:name="z3293" w:id="3290"/>
    <w:p>
      <w:pPr>
        <w:spacing w:after="0"/>
        <w:ind w:left="0"/>
        <w:jc w:val="both"/>
      </w:pPr>
      <w:r>
        <w:rPr>
          <w:rFonts w:ascii="Times New Roman"/>
          <w:b w:val="false"/>
          <w:i w:val="false"/>
          <w:color w:val="000000"/>
          <w:sz w:val="28"/>
        </w:rPr>
        <w:t xml:space="preserve">
      1) электр қыздыру және электр орнату бұйымдары (телевизиялық антенналар, электр дәнекерлегіштер, қыздыру элементтері, ұзартқыштар және тағы басқа) – сенімділігін және жұмыс қабілетін бақылау; </w:t>
      </w:r>
    </w:p>
    <w:bookmarkEnd w:id="3290"/>
    <w:bookmarkStart w:name="z3294" w:id="3291"/>
    <w:p>
      <w:pPr>
        <w:spacing w:after="0"/>
        <w:ind w:left="0"/>
        <w:jc w:val="both"/>
      </w:pPr>
      <w:r>
        <w:rPr>
          <w:rFonts w:ascii="Times New Roman"/>
          <w:b w:val="false"/>
          <w:i w:val="false"/>
          <w:color w:val="000000"/>
          <w:sz w:val="28"/>
        </w:rPr>
        <w:t>
      2) күш, төмен жиіліктегі, бақылау және телевизиялық кабельдер – электр параметрлерін өлшеу;</w:t>
      </w:r>
    </w:p>
    <w:bookmarkEnd w:id="3291"/>
    <w:bookmarkStart w:name="z3295" w:id="3292"/>
    <w:p>
      <w:pPr>
        <w:spacing w:after="0"/>
        <w:ind w:left="0"/>
        <w:jc w:val="both"/>
      </w:pPr>
      <w:r>
        <w:rPr>
          <w:rFonts w:ascii="Times New Roman"/>
          <w:b w:val="false"/>
          <w:i w:val="false"/>
          <w:color w:val="000000"/>
          <w:sz w:val="28"/>
        </w:rPr>
        <w:t xml:space="preserve">
      3) алюминий және мыс созба сымы – механикалық төзімділігін сынау, салыстырмалы ұзарту, кесу төзімділігін және омикалық кедергісін бақылау; </w:t>
      </w:r>
    </w:p>
    <w:bookmarkEnd w:id="3292"/>
    <w:bookmarkStart w:name="z3296" w:id="3293"/>
    <w:p>
      <w:pPr>
        <w:spacing w:after="0"/>
        <w:ind w:left="0"/>
        <w:jc w:val="both"/>
      </w:pPr>
      <w:r>
        <w:rPr>
          <w:rFonts w:ascii="Times New Roman"/>
          <w:b w:val="false"/>
          <w:i w:val="false"/>
          <w:color w:val="000000"/>
          <w:sz w:val="28"/>
        </w:rPr>
        <w:t>
      4) жұмыр мыс және үлгілік кескіндегі сым (тік бұрышты, секторлық, коллекторлық, шиналар, таспалар және тағы басқа) – механикалық және электр сипаттамаларын өлшеу;</w:t>
      </w:r>
    </w:p>
    <w:bookmarkEnd w:id="3293"/>
    <w:bookmarkStart w:name="z3297" w:id="3294"/>
    <w:p>
      <w:pPr>
        <w:spacing w:after="0"/>
        <w:ind w:left="0"/>
        <w:jc w:val="both"/>
      </w:pPr>
      <w:r>
        <w:rPr>
          <w:rFonts w:ascii="Times New Roman"/>
          <w:b w:val="false"/>
          <w:i w:val="false"/>
          <w:color w:val="000000"/>
          <w:sz w:val="28"/>
        </w:rPr>
        <w:t>
      5) орау сымдары – механикалық және электр сынамалар, оқшаулауды желімдеудің төзімділік деңгейін айқындау;</w:t>
      </w:r>
    </w:p>
    <w:bookmarkEnd w:id="3294"/>
    <w:bookmarkStart w:name="z3298" w:id="3295"/>
    <w:p>
      <w:pPr>
        <w:spacing w:after="0"/>
        <w:ind w:left="0"/>
        <w:jc w:val="both"/>
      </w:pPr>
      <w:r>
        <w:rPr>
          <w:rFonts w:ascii="Times New Roman"/>
          <w:b w:val="false"/>
          <w:i w:val="false"/>
          <w:color w:val="000000"/>
          <w:sz w:val="28"/>
        </w:rPr>
        <w:t xml:space="preserve">
      6) диаметрі 0,05 мм-ден асатын эмаль сым – икемділігін, жылу соғу, оқшаулауды сүрту, өткір кернеулігін, салыстырмалы ұзарту және нүктелік зақымдылыққа сынау.  </w:t>
      </w:r>
    </w:p>
    <w:bookmarkEnd w:id="3295"/>
    <w:bookmarkStart w:name="z3299" w:id="3296"/>
    <w:p>
      <w:pPr>
        <w:spacing w:after="0"/>
        <w:ind w:left="0"/>
        <w:jc w:val="both"/>
      </w:pPr>
      <w:r>
        <w:rPr>
          <w:rFonts w:ascii="Times New Roman"/>
          <w:b w:val="false"/>
          <w:i w:val="false"/>
          <w:color w:val="000000"/>
          <w:sz w:val="28"/>
        </w:rPr>
        <w:t>
      Параграф 3. Кабель бұйымдарын бақылаушы, 5-разряд</w:t>
      </w:r>
    </w:p>
    <w:bookmarkEnd w:id="3296"/>
    <w:bookmarkStart w:name="z3300" w:id="3297"/>
    <w:p>
      <w:pPr>
        <w:spacing w:after="0"/>
        <w:ind w:left="0"/>
        <w:jc w:val="both"/>
      </w:pPr>
      <w:r>
        <w:rPr>
          <w:rFonts w:ascii="Times New Roman"/>
          <w:b w:val="false"/>
          <w:i w:val="false"/>
          <w:color w:val="000000"/>
          <w:sz w:val="28"/>
        </w:rPr>
        <w:t xml:space="preserve">
      481. Жұмыс сипаттамасы: </w:t>
      </w:r>
    </w:p>
    <w:bookmarkEnd w:id="3297"/>
    <w:bookmarkStart w:name="z3301" w:id="3298"/>
    <w:p>
      <w:pPr>
        <w:spacing w:after="0"/>
        <w:ind w:left="0"/>
        <w:jc w:val="both"/>
      </w:pPr>
      <w:r>
        <w:rPr>
          <w:rFonts w:ascii="Times New Roman"/>
          <w:b w:val="false"/>
          <w:i w:val="false"/>
          <w:color w:val="000000"/>
          <w:sz w:val="28"/>
        </w:rPr>
        <w:t xml:space="preserve">
      күрделі кабельді бұйымдарды бақылау; </w:t>
      </w:r>
    </w:p>
    <w:bookmarkEnd w:id="3298"/>
    <w:bookmarkStart w:name="z3302" w:id="3299"/>
    <w:p>
      <w:pPr>
        <w:spacing w:after="0"/>
        <w:ind w:left="0"/>
        <w:jc w:val="both"/>
      </w:pPr>
      <w:r>
        <w:rPr>
          <w:rFonts w:ascii="Times New Roman"/>
          <w:b w:val="false"/>
          <w:i w:val="false"/>
          <w:color w:val="000000"/>
          <w:sz w:val="28"/>
        </w:rPr>
        <w:t xml:space="preserve">
      ерекше күрделі бақылау-өлшеу аспаптары мен жоғары вольтты аппаратура арқылы кабельдің электр параметрлерін өлшеу; </w:t>
      </w:r>
    </w:p>
    <w:bookmarkEnd w:id="3299"/>
    <w:bookmarkStart w:name="z3303" w:id="3300"/>
    <w:p>
      <w:pPr>
        <w:spacing w:after="0"/>
        <w:ind w:left="0"/>
        <w:jc w:val="both"/>
      </w:pPr>
      <w:r>
        <w:rPr>
          <w:rFonts w:ascii="Times New Roman"/>
          <w:b w:val="false"/>
          <w:i w:val="false"/>
          <w:color w:val="000000"/>
          <w:sz w:val="28"/>
        </w:rPr>
        <w:t>
      техникалық шарттар мен мемлекеттік стандарттарға сәйкес сыналатын кабель партияларын іріктеу;</w:t>
      </w:r>
    </w:p>
    <w:bookmarkEnd w:id="3300"/>
    <w:bookmarkStart w:name="z3304" w:id="3301"/>
    <w:p>
      <w:pPr>
        <w:spacing w:after="0"/>
        <w:ind w:left="0"/>
        <w:jc w:val="both"/>
      </w:pPr>
      <w:r>
        <w:rPr>
          <w:rFonts w:ascii="Times New Roman"/>
          <w:b w:val="false"/>
          <w:i w:val="false"/>
          <w:color w:val="000000"/>
          <w:sz w:val="28"/>
        </w:rPr>
        <w:t xml:space="preserve">
      оқшаулаудың бүлінген жерлерін белгілеу, оларды паспортына жазу, даяр бұйымдарды іріктеу. </w:t>
      </w:r>
    </w:p>
    <w:bookmarkEnd w:id="3301"/>
    <w:bookmarkStart w:name="z3305" w:id="3302"/>
    <w:p>
      <w:pPr>
        <w:spacing w:after="0"/>
        <w:ind w:left="0"/>
        <w:jc w:val="both"/>
      </w:pPr>
      <w:r>
        <w:rPr>
          <w:rFonts w:ascii="Times New Roman"/>
          <w:b w:val="false"/>
          <w:i w:val="false"/>
          <w:color w:val="000000"/>
          <w:sz w:val="28"/>
        </w:rPr>
        <w:t xml:space="preserve">
      482. Білуге тиіс: </w:t>
      </w:r>
    </w:p>
    <w:bookmarkEnd w:id="3302"/>
    <w:bookmarkStart w:name="z3306" w:id="3303"/>
    <w:p>
      <w:pPr>
        <w:spacing w:after="0"/>
        <w:ind w:left="0"/>
        <w:jc w:val="both"/>
      </w:pPr>
      <w:r>
        <w:rPr>
          <w:rFonts w:ascii="Times New Roman"/>
          <w:b w:val="false"/>
          <w:i w:val="false"/>
          <w:color w:val="000000"/>
          <w:sz w:val="28"/>
        </w:rPr>
        <w:t xml:space="preserve">
      жоғары жиіліктегі байланыс кабельдерінің, жоғары вольтты және май толтыру кабельдерінің, эмаль сымдардың маркалары мен құрылымдары, бақыланатын бұйымдарды бақылау-өлшеу аспаптары мен сынау құрылғыларына қосудың электрлік тәсімдері; </w:t>
      </w:r>
    </w:p>
    <w:bookmarkEnd w:id="3303"/>
    <w:bookmarkStart w:name="z3307" w:id="3304"/>
    <w:p>
      <w:pPr>
        <w:spacing w:after="0"/>
        <w:ind w:left="0"/>
        <w:jc w:val="both"/>
      </w:pPr>
      <w:r>
        <w:rPr>
          <w:rFonts w:ascii="Times New Roman"/>
          <w:b w:val="false"/>
          <w:i w:val="false"/>
          <w:color w:val="000000"/>
          <w:sz w:val="28"/>
        </w:rPr>
        <w:t xml:space="preserve">
      электр параметрлерін бақылау әдістері, жоғары вольтты аппаратура мен ерекше күрделі бақылау-өлшеу аспаптарының қызметі мен қолданылуы; </w:t>
      </w:r>
    </w:p>
    <w:bookmarkEnd w:id="3304"/>
    <w:bookmarkStart w:name="z3308" w:id="3305"/>
    <w:p>
      <w:pPr>
        <w:spacing w:after="0"/>
        <w:ind w:left="0"/>
        <w:jc w:val="both"/>
      </w:pPr>
      <w:r>
        <w:rPr>
          <w:rFonts w:ascii="Times New Roman"/>
          <w:b w:val="false"/>
          <w:i w:val="false"/>
          <w:color w:val="000000"/>
          <w:sz w:val="28"/>
        </w:rPr>
        <w:t xml:space="preserve">
      сынау хаттамаларын ресімдеу ережесі; </w:t>
      </w:r>
    </w:p>
    <w:bookmarkEnd w:id="3305"/>
    <w:bookmarkStart w:name="z3309" w:id="3306"/>
    <w:p>
      <w:pPr>
        <w:spacing w:after="0"/>
        <w:ind w:left="0"/>
        <w:jc w:val="both"/>
      </w:pPr>
      <w:r>
        <w:rPr>
          <w:rFonts w:ascii="Times New Roman"/>
          <w:b w:val="false"/>
          <w:i w:val="false"/>
          <w:color w:val="000000"/>
          <w:sz w:val="28"/>
        </w:rPr>
        <w:t xml:space="preserve">
      электр техникасының негізгі заңдары. </w:t>
      </w:r>
    </w:p>
    <w:bookmarkEnd w:id="3306"/>
    <w:bookmarkStart w:name="z3310" w:id="3307"/>
    <w:p>
      <w:pPr>
        <w:spacing w:after="0"/>
        <w:ind w:left="0"/>
        <w:jc w:val="both"/>
      </w:pPr>
      <w:r>
        <w:rPr>
          <w:rFonts w:ascii="Times New Roman"/>
          <w:b w:val="false"/>
          <w:i w:val="false"/>
          <w:color w:val="000000"/>
          <w:sz w:val="28"/>
        </w:rPr>
        <w:t>
      483. Жұмыс үлгілері:</w:t>
      </w:r>
    </w:p>
    <w:bookmarkEnd w:id="3307"/>
    <w:bookmarkStart w:name="z3311" w:id="3308"/>
    <w:p>
      <w:pPr>
        <w:spacing w:after="0"/>
        <w:ind w:left="0"/>
        <w:jc w:val="both"/>
      </w:pPr>
      <w:r>
        <w:rPr>
          <w:rFonts w:ascii="Times New Roman"/>
          <w:b w:val="false"/>
          <w:i w:val="false"/>
          <w:color w:val="000000"/>
          <w:sz w:val="28"/>
        </w:rPr>
        <w:t xml:space="preserve">
      1) жоғары вольтты, май толтырылған, жоғары вольтты байланыс кабельдері – электрлік сипаттамаларды өлшеу; </w:t>
      </w:r>
    </w:p>
    <w:bookmarkEnd w:id="3308"/>
    <w:bookmarkStart w:name="z3312" w:id="3309"/>
    <w:p>
      <w:pPr>
        <w:spacing w:after="0"/>
        <w:ind w:left="0"/>
        <w:jc w:val="both"/>
      </w:pPr>
      <w:r>
        <w:rPr>
          <w:rFonts w:ascii="Times New Roman"/>
          <w:b w:val="false"/>
          <w:i w:val="false"/>
          <w:color w:val="000000"/>
          <w:sz w:val="28"/>
        </w:rPr>
        <w:t>
      2) диаметрі 0,05 мм-ге дейін эмаль сымдар – сынаудың толық көлемі.</w:t>
      </w:r>
    </w:p>
    <w:bookmarkEnd w:id="3309"/>
    <w:bookmarkStart w:name="z3313" w:id="3310"/>
    <w:p>
      <w:pPr>
        <w:spacing w:after="0"/>
        <w:ind w:left="0"/>
        <w:jc w:val="both"/>
      </w:pPr>
      <w:r>
        <w:rPr>
          <w:rFonts w:ascii="Times New Roman"/>
          <w:b w:val="false"/>
          <w:i w:val="false"/>
          <w:color w:val="000000"/>
          <w:sz w:val="28"/>
        </w:rPr>
        <w:t>
      74. Жгут иіруші</w:t>
      </w:r>
    </w:p>
    <w:bookmarkEnd w:id="3310"/>
    <w:bookmarkStart w:name="z3314" w:id="3311"/>
    <w:p>
      <w:pPr>
        <w:spacing w:after="0"/>
        <w:ind w:left="0"/>
        <w:jc w:val="both"/>
      </w:pPr>
      <w:r>
        <w:rPr>
          <w:rFonts w:ascii="Times New Roman"/>
          <w:b w:val="false"/>
          <w:i w:val="false"/>
          <w:color w:val="000000"/>
          <w:sz w:val="28"/>
        </w:rPr>
        <w:t>
      Параграф 1. Жгут иіруші, 2-разряд</w:t>
      </w:r>
    </w:p>
    <w:bookmarkEnd w:id="3311"/>
    <w:bookmarkStart w:name="z3315" w:id="3312"/>
    <w:p>
      <w:pPr>
        <w:spacing w:after="0"/>
        <w:ind w:left="0"/>
        <w:jc w:val="both"/>
      </w:pPr>
      <w:r>
        <w:rPr>
          <w:rFonts w:ascii="Times New Roman"/>
          <w:b w:val="false"/>
          <w:i w:val="false"/>
          <w:color w:val="000000"/>
          <w:sz w:val="28"/>
        </w:rPr>
        <w:t>
      484. Жұмыс сипаттамасы:</w:t>
      </w:r>
    </w:p>
    <w:bookmarkEnd w:id="3312"/>
    <w:bookmarkStart w:name="z3316" w:id="3313"/>
    <w:p>
      <w:pPr>
        <w:spacing w:after="0"/>
        <w:ind w:left="0"/>
        <w:jc w:val="both"/>
      </w:pPr>
      <w:r>
        <w:rPr>
          <w:rFonts w:ascii="Times New Roman"/>
          <w:b w:val="false"/>
          <w:i w:val="false"/>
          <w:color w:val="000000"/>
          <w:sz w:val="28"/>
        </w:rPr>
        <w:t>
      кабель қағаз немесе кендірдің түрлерінен жасалған жгутты көп жүрісті машинада иіру;</w:t>
      </w:r>
    </w:p>
    <w:bookmarkEnd w:id="3313"/>
    <w:bookmarkStart w:name="z3317" w:id="3314"/>
    <w:p>
      <w:pPr>
        <w:spacing w:after="0"/>
        <w:ind w:left="0"/>
        <w:jc w:val="both"/>
      </w:pPr>
      <w:r>
        <w:rPr>
          <w:rFonts w:ascii="Times New Roman"/>
          <w:b w:val="false"/>
          <w:i w:val="false"/>
          <w:color w:val="000000"/>
          <w:sz w:val="28"/>
        </w:rPr>
        <w:t>
      қағаз таспа домалақтарын орнату және ауыстыру;</w:t>
      </w:r>
    </w:p>
    <w:bookmarkEnd w:id="3314"/>
    <w:p>
      <w:pPr>
        <w:spacing w:after="0"/>
        <w:ind w:left="0"/>
        <w:jc w:val="both"/>
      </w:pPr>
      <w:r>
        <w:rPr>
          <w:rFonts w:ascii="Times New Roman"/>
          <w:b w:val="false"/>
          <w:i w:val="false"/>
          <w:color w:val="000000"/>
          <w:sz w:val="28"/>
        </w:rPr>
        <w:t xml:space="preserve">
      машина тораптарын кабельді қағаз немесе кендірмен толтыру; </w:t>
      </w:r>
    </w:p>
    <w:bookmarkStart w:name="z3318" w:id="3315"/>
    <w:p>
      <w:pPr>
        <w:spacing w:after="0"/>
        <w:ind w:left="0"/>
        <w:jc w:val="both"/>
      </w:pPr>
      <w:r>
        <w:rPr>
          <w:rFonts w:ascii="Times New Roman"/>
          <w:b w:val="false"/>
          <w:i w:val="false"/>
          <w:color w:val="000000"/>
          <w:sz w:val="28"/>
        </w:rPr>
        <w:t xml:space="preserve">
      калибрлерді іріктеу, орнату және ауыстыру; </w:t>
      </w:r>
    </w:p>
    <w:bookmarkEnd w:id="3315"/>
    <w:bookmarkStart w:name="z3319" w:id="3316"/>
    <w:p>
      <w:pPr>
        <w:spacing w:after="0"/>
        <w:ind w:left="0"/>
        <w:jc w:val="both"/>
      </w:pPr>
      <w:r>
        <w:rPr>
          <w:rFonts w:ascii="Times New Roman"/>
          <w:b w:val="false"/>
          <w:i w:val="false"/>
          <w:color w:val="000000"/>
          <w:sz w:val="28"/>
        </w:rPr>
        <w:t>
      жгутты иіру барысын реттеу;</w:t>
      </w:r>
    </w:p>
    <w:bookmarkEnd w:id="3316"/>
    <w:bookmarkStart w:name="z3320" w:id="3317"/>
    <w:p>
      <w:pPr>
        <w:spacing w:after="0"/>
        <w:ind w:left="0"/>
        <w:jc w:val="both"/>
      </w:pPr>
      <w:r>
        <w:rPr>
          <w:rFonts w:ascii="Times New Roman"/>
          <w:b w:val="false"/>
          <w:i w:val="false"/>
          <w:color w:val="000000"/>
          <w:sz w:val="28"/>
        </w:rPr>
        <w:t xml:space="preserve">
      қызмет көрсетілетін жабдықты баптау және оны жөндеуге қатысу. </w:t>
      </w:r>
    </w:p>
    <w:bookmarkEnd w:id="3317"/>
    <w:bookmarkStart w:name="z3321" w:id="3318"/>
    <w:p>
      <w:pPr>
        <w:spacing w:after="0"/>
        <w:ind w:left="0"/>
        <w:jc w:val="both"/>
      </w:pPr>
      <w:r>
        <w:rPr>
          <w:rFonts w:ascii="Times New Roman"/>
          <w:b w:val="false"/>
          <w:i w:val="false"/>
          <w:color w:val="000000"/>
          <w:sz w:val="28"/>
        </w:rPr>
        <w:t xml:space="preserve">
      485. Білуге тиіс: </w:t>
      </w:r>
    </w:p>
    <w:bookmarkEnd w:id="3318"/>
    <w:bookmarkStart w:name="z3322" w:id="3319"/>
    <w:p>
      <w:pPr>
        <w:spacing w:after="0"/>
        <w:ind w:left="0"/>
        <w:jc w:val="both"/>
      </w:pPr>
      <w:r>
        <w:rPr>
          <w:rFonts w:ascii="Times New Roman"/>
          <w:b w:val="false"/>
          <w:i w:val="false"/>
          <w:color w:val="000000"/>
          <w:sz w:val="28"/>
        </w:rPr>
        <w:t xml:space="preserve">
      қызмет көрсетілетін жабдықты қолдану принципі; </w:t>
      </w:r>
    </w:p>
    <w:bookmarkEnd w:id="3319"/>
    <w:bookmarkStart w:name="z3323" w:id="3320"/>
    <w:p>
      <w:pPr>
        <w:spacing w:after="0"/>
        <w:ind w:left="0"/>
        <w:jc w:val="both"/>
      </w:pPr>
      <w:r>
        <w:rPr>
          <w:rFonts w:ascii="Times New Roman"/>
          <w:b w:val="false"/>
          <w:i w:val="false"/>
          <w:color w:val="000000"/>
          <w:sz w:val="28"/>
        </w:rPr>
        <w:t xml:space="preserve">
      кабель қағаз маркалары; </w:t>
      </w:r>
    </w:p>
    <w:bookmarkEnd w:id="3320"/>
    <w:bookmarkStart w:name="z3324" w:id="3321"/>
    <w:p>
      <w:pPr>
        <w:spacing w:after="0"/>
        <w:ind w:left="0"/>
        <w:jc w:val="both"/>
      </w:pPr>
      <w:r>
        <w:rPr>
          <w:rFonts w:ascii="Times New Roman"/>
          <w:b w:val="false"/>
          <w:i w:val="false"/>
          <w:color w:val="000000"/>
          <w:sz w:val="28"/>
        </w:rPr>
        <w:t xml:space="preserve">
      жгутты иіру барысын реттеудің тәсілдері; </w:t>
      </w:r>
    </w:p>
    <w:bookmarkEnd w:id="3321"/>
    <w:bookmarkStart w:name="z3325" w:id="3322"/>
    <w:p>
      <w:pPr>
        <w:spacing w:after="0"/>
        <w:ind w:left="0"/>
        <w:jc w:val="both"/>
      </w:pPr>
      <w:r>
        <w:rPr>
          <w:rFonts w:ascii="Times New Roman"/>
          <w:b w:val="false"/>
          <w:i w:val="false"/>
          <w:color w:val="000000"/>
          <w:sz w:val="28"/>
        </w:rPr>
        <w:t xml:space="preserve">
      даяр өнімге қойылатын талаптар.  </w:t>
      </w:r>
    </w:p>
    <w:bookmarkEnd w:id="3322"/>
    <w:bookmarkStart w:name="z3326" w:id="3323"/>
    <w:p>
      <w:pPr>
        <w:spacing w:after="0"/>
        <w:ind w:left="0"/>
        <w:jc w:val="both"/>
      </w:pPr>
      <w:r>
        <w:rPr>
          <w:rFonts w:ascii="Times New Roman"/>
          <w:b w:val="false"/>
          <w:i w:val="false"/>
          <w:color w:val="000000"/>
          <w:sz w:val="28"/>
        </w:rPr>
        <w:t xml:space="preserve">
      75. Сымдар мен кабельдерді лактаушы </w:t>
      </w:r>
    </w:p>
    <w:bookmarkEnd w:id="3323"/>
    <w:bookmarkStart w:name="z3327" w:id="3324"/>
    <w:p>
      <w:pPr>
        <w:spacing w:after="0"/>
        <w:ind w:left="0"/>
        <w:jc w:val="both"/>
      </w:pPr>
      <w:r>
        <w:rPr>
          <w:rFonts w:ascii="Times New Roman"/>
          <w:b w:val="false"/>
          <w:i w:val="false"/>
          <w:color w:val="000000"/>
          <w:sz w:val="28"/>
        </w:rPr>
        <w:t xml:space="preserve">
      Параграф 1. Сымдар мен кабельдерді лактаушы, 2-разряд </w:t>
      </w:r>
    </w:p>
    <w:bookmarkEnd w:id="3324"/>
    <w:bookmarkStart w:name="z3328" w:id="3325"/>
    <w:p>
      <w:pPr>
        <w:spacing w:after="0"/>
        <w:ind w:left="0"/>
        <w:jc w:val="both"/>
      </w:pPr>
      <w:r>
        <w:rPr>
          <w:rFonts w:ascii="Times New Roman"/>
          <w:b w:val="false"/>
          <w:i w:val="false"/>
          <w:color w:val="000000"/>
          <w:sz w:val="28"/>
        </w:rPr>
        <w:t xml:space="preserve">
      486. Жұмыс сипаттамасы: </w:t>
      </w:r>
    </w:p>
    <w:bookmarkEnd w:id="3325"/>
    <w:bookmarkStart w:name="z3329" w:id="3326"/>
    <w:p>
      <w:pPr>
        <w:spacing w:after="0"/>
        <w:ind w:left="0"/>
        <w:jc w:val="both"/>
      </w:pPr>
      <w:r>
        <w:rPr>
          <w:rFonts w:ascii="Times New Roman"/>
          <w:b w:val="false"/>
          <w:i w:val="false"/>
          <w:color w:val="000000"/>
          <w:sz w:val="28"/>
        </w:rPr>
        <w:t xml:space="preserve">
      анағұрлым жоғары білікті лактаушының басшылығымен лактайтын бұлауда немесе шахтада сымдар мен кабельдерді лактау; </w:t>
      </w:r>
    </w:p>
    <w:bookmarkEnd w:id="3326"/>
    <w:bookmarkStart w:name="z3330" w:id="3327"/>
    <w:p>
      <w:pPr>
        <w:spacing w:after="0"/>
        <w:ind w:left="0"/>
        <w:jc w:val="both"/>
      </w:pPr>
      <w:r>
        <w:rPr>
          <w:rFonts w:ascii="Times New Roman"/>
          <w:b w:val="false"/>
          <w:i w:val="false"/>
          <w:color w:val="000000"/>
          <w:sz w:val="28"/>
        </w:rPr>
        <w:t>
      шахтаны, бұлауды лакпен толтыруға қатысу;</w:t>
      </w:r>
    </w:p>
    <w:bookmarkEnd w:id="3327"/>
    <w:bookmarkStart w:name="z3331" w:id="3328"/>
    <w:p>
      <w:pPr>
        <w:spacing w:after="0"/>
        <w:ind w:left="0"/>
        <w:jc w:val="both"/>
      </w:pPr>
      <w:r>
        <w:rPr>
          <w:rFonts w:ascii="Times New Roman"/>
          <w:b w:val="false"/>
          <w:i w:val="false"/>
          <w:color w:val="000000"/>
          <w:sz w:val="28"/>
        </w:rPr>
        <w:t xml:space="preserve">
      калибрлерді, жіберетін және қабылдайтын барабандарды ауыстыру; </w:t>
      </w:r>
    </w:p>
    <w:bookmarkEnd w:id="3328"/>
    <w:bookmarkStart w:name="z3332" w:id="3329"/>
    <w:p>
      <w:pPr>
        <w:spacing w:after="0"/>
        <w:ind w:left="0"/>
        <w:jc w:val="both"/>
      </w:pPr>
      <w:r>
        <w:rPr>
          <w:rFonts w:ascii="Times New Roman"/>
          <w:b w:val="false"/>
          <w:i w:val="false"/>
          <w:color w:val="000000"/>
          <w:sz w:val="28"/>
        </w:rPr>
        <w:t xml:space="preserve">
      калибрлерді, шахталар мен бұлауларды тазалау. </w:t>
      </w:r>
    </w:p>
    <w:bookmarkEnd w:id="3329"/>
    <w:bookmarkStart w:name="z3333" w:id="3330"/>
    <w:p>
      <w:pPr>
        <w:spacing w:after="0"/>
        <w:ind w:left="0"/>
        <w:jc w:val="both"/>
      </w:pPr>
      <w:r>
        <w:rPr>
          <w:rFonts w:ascii="Times New Roman"/>
          <w:b w:val="false"/>
          <w:i w:val="false"/>
          <w:color w:val="000000"/>
          <w:sz w:val="28"/>
        </w:rPr>
        <w:t xml:space="preserve">
      487. Білуге тиіс: </w:t>
      </w:r>
    </w:p>
    <w:bookmarkEnd w:id="3330"/>
    <w:bookmarkStart w:name="z3334" w:id="3331"/>
    <w:p>
      <w:pPr>
        <w:spacing w:after="0"/>
        <w:ind w:left="0"/>
        <w:jc w:val="both"/>
      </w:pPr>
      <w:r>
        <w:rPr>
          <w:rFonts w:ascii="Times New Roman"/>
          <w:b w:val="false"/>
          <w:i w:val="false"/>
          <w:color w:val="000000"/>
          <w:sz w:val="28"/>
        </w:rPr>
        <w:t xml:space="preserve">
      лактайтын шахталар мен оның жекелеген механизмдерін қолдану принципі; </w:t>
      </w:r>
    </w:p>
    <w:bookmarkEnd w:id="3331"/>
    <w:bookmarkStart w:name="z3335" w:id="3332"/>
    <w:p>
      <w:pPr>
        <w:spacing w:after="0"/>
        <w:ind w:left="0"/>
        <w:jc w:val="both"/>
      </w:pPr>
      <w:r>
        <w:rPr>
          <w:rFonts w:ascii="Times New Roman"/>
          <w:b w:val="false"/>
          <w:i w:val="false"/>
          <w:color w:val="000000"/>
          <w:sz w:val="28"/>
        </w:rPr>
        <w:t xml:space="preserve">
      калибр өлшемдері және оларды орнату ережесі; </w:t>
      </w:r>
    </w:p>
    <w:bookmarkEnd w:id="3332"/>
    <w:bookmarkStart w:name="z3336" w:id="3333"/>
    <w:p>
      <w:pPr>
        <w:spacing w:after="0"/>
        <w:ind w:left="0"/>
        <w:jc w:val="both"/>
      </w:pPr>
      <w:r>
        <w:rPr>
          <w:rFonts w:ascii="Times New Roman"/>
          <w:b w:val="false"/>
          <w:i w:val="false"/>
          <w:color w:val="000000"/>
          <w:sz w:val="28"/>
        </w:rPr>
        <w:t xml:space="preserve">
      сымдарды лактау жөніндегі технологиялық нұсқаулықтардың негізгі талаптары; </w:t>
      </w:r>
    </w:p>
    <w:bookmarkEnd w:id="3333"/>
    <w:bookmarkStart w:name="z3337" w:id="3334"/>
    <w:p>
      <w:pPr>
        <w:spacing w:after="0"/>
        <w:ind w:left="0"/>
        <w:jc w:val="both"/>
      </w:pPr>
      <w:r>
        <w:rPr>
          <w:rFonts w:ascii="Times New Roman"/>
          <w:b w:val="false"/>
          <w:i w:val="false"/>
          <w:color w:val="000000"/>
          <w:sz w:val="28"/>
        </w:rPr>
        <w:t xml:space="preserve">
      аспаптар мен бақылау-өлшеу аспаптарының қызметі және қолдану шарттары, лакталатын сым маркалары мен кесілуі.  </w:t>
      </w:r>
    </w:p>
    <w:bookmarkEnd w:id="3334"/>
    <w:bookmarkStart w:name="z3338" w:id="3335"/>
    <w:p>
      <w:pPr>
        <w:spacing w:after="0"/>
        <w:ind w:left="0"/>
        <w:jc w:val="both"/>
      </w:pPr>
      <w:r>
        <w:rPr>
          <w:rFonts w:ascii="Times New Roman"/>
          <w:b w:val="false"/>
          <w:i w:val="false"/>
          <w:color w:val="000000"/>
          <w:sz w:val="28"/>
        </w:rPr>
        <w:t>
      Параграф 2. Сымдар мен кабельдерді лактаушы, 3-разряд</w:t>
      </w:r>
    </w:p>
    <w:bookmarkEnd w:id="3335"/>
    <w:bookmarkStart w:name="z3339" w:id="3336"/>
    <w:p>
      <w:pPr>
        <w:spacing w:after="0"/>
        <w:ind w:left="0"/>
        <w:jc w:val="both"/>
      </w:pPr>
      <w:r>
        <w:rPr>
          <w:rFonts w:ascii="Times New Roman"/>
          <w:b w:val="false"/>
          <w:i w:val="false"/>
          <w:color w:val="000000"/>
          <w:sz w:val="28"/>
        </w:rPr>
        <w:t>
      488. Жұмыс сипаттамасы:</w:t>
      </w:r>
    </w:p>
    <w:bookmarkEnd w:id="3336"/>
    <w:bookmarkStart w:name="z3340" w:id="3337"/>
    <w:p>
      <w:pPr>
        <w:spacing w:after="0"/>
        <w:ind w:left="0"/>
        <w:jc w:val="both"/>
      </w:pPr>
      <w:r>
        <w:rPr>
          <w:rFonts w:ascii="Times New Roman"/>
          <w:b w:val="false"/>
          <w:i w:val="false"/>
          <w:color w:val="000000"/>
          <w:sz w:val="28"/>
        </w:rPr>
        <w:t xml:space="preserve">
      сымдар мен кабельдерді, оларды лактайтын шахта арқылы өткізіп лактау, ораманы лактайтын бұлауда лактау; </w:t>
      </w:r>
    </w:p>
    <w:bookmarkEnd w:id="3337"/>
    <w:bookmarkStart w:name="z3341" w:id="3338"/>
    <w:p>
      <w:pPr>
        <w:spacing w:after="0"/>
        <w:ind w:left="0"/>
        <w:jc w:val="both"/>
      </w:pPr>
      <w:r>
        <w:rPr>
          <w:rFonts w:ascii="Times New Roman"/>
          <w:b w:val="false"/>
          <w:i w:val="false"/>
          <w:color w:val="000000"/>
          <w:sz w:val="28"/>
        </w:rPr>
        <w:t>
      сымдарды, кабельдерді орамаларды лактайтын құрылғы арқылы толтыру; шахта немесе бұлау температурасын реттеу; лактау сапасын қадағалау, сымдардың, кабельдер мен орамалардың шахтадан немесе бұлаудан шығарында созылуын реттеу;</w:t>
      </w:r>
    </w:p>
    <w:bookmarkEnd w:id="3338"/>
    <w:bookmarkStart w:name="z3342" w:id="3339"/>
    <w:p>
      <w:pPr>
        <w:spacing w:after="0"/>
        <w:ind w:left="0"/>
        <w:jc w:val="both"/>
      </w:pPr>
      <w:r>
        <w:rPr>
          <w:rFonts w:ascii="Times New Roman"/>
          <w:b w:val="false"/>
          <w:i w:val="false"/>
          <w:color w:val="000000"/>
          <w:sz w:val="28"/>
        </w:rPr>
        <w:t>
      шахтаны баптау;</w:t>
      </w:r>
    </w:p>
    <w:bookmarkEnd w:id="3339"/>
    <w:bookmarkStart w:name="z3343" w:id="3340"/>
    <w:p>
      <w:pPr>
        <w:spacing w:after="0"/>
        <w:ind w:left="0"/>
        <w:jc w:val="both"/>
      </w:pPr>
      <w:r>
        <w:rPr>
          <w:rFonts w:ascii="Times New Roman"/>
          <w:b w:val="false"/>
          <w:i w:val="false"/>
          <w:color w:val="000000"/>
          <w:sz w:val="28"/>
        </w:rPr>
        <w:t xml:space="preserve">
      лактаушы сымдар мен кабельдердің ұштарын тығыз біріктіру. </w:t>
      </w:r>
    </w:p>
    <w:bookmarkEnd w:id="3340"/>
    <w:bookmarkStart w:name="z3344" w:id="3341"/>
    <w:p>
      <w:pPr>
        <w:spacing w:after="0"/>
        <w:ind w:left="0"/>
        <w:jc w:val="both"/>
      </w:pPr>
      <w:r>
        <w:rPr>
          <w:rFonts w:ascii="Times New Roman"/>
          <w:b w:val="false"/>
          <w:i w:val="false"/>
          <w:color w:val="000000"/>
          <w:sz w:val="28"/>
        </w:rPr>
        <w:t xml:space="preserve">
      489. Білуге тиіс: </w:t>
      </w:r>
    </w:p>
    <w:bookmarkEnd w:id="3341"/>
    <w:bookmarkStart w:name="z3345" w:id="3342"/>
    <w:p>
      <w:pPr>
        <w:spacing w:after="0"/>
        <w:ind w:left="0"/>
        <w:jc w:val="both"/>
      </w:pPr>
      <w:r>
        <w:rPr>
          <w:rFonts w:ascii="Times New Roman"/>
          <w:b w:val="false"/>
          <w:i w:val="false"/>
          <w:color w:val="000000"/>
          <w:sz w:val="28"/>
        </w:rPr>
        <w:t>
      лактайтын шахта және механизмдерінің құрылысы;</w:t>
      </w:r>
    </w:p>
    <w:bookmarkEnd w:id="3342"/>
    <w:bookmarkStart w:name="z3346" w:id="3343"/>
    <w:p>
      <w:pPr>
        <w:spacing w:after="0"/>
        <w:ind w:left="0"/>
        <w:jc w:val="both"/>
      </w:pPr>
      <w:r>
        <w:rPr>
          <w:rFonts w:ascii="Times New Roman"/>
          <w:b w:val="false"/>
          <w:i w:val="false"/>
          <w:color w:val="000000"/>
          <w:sz w:val="28"/>
        </w:rPr>
        <w:t xml:space="preserve">
      сымдарды лактауға арналған лак құрамы мен қасиеті, сым лактауға арналған технологиялық нұсқаулықтар; </w:t>
      </w:r>
    </w:p>
    <w:bookmarkEnd w:id="3343"/>
    <w:bookmarkStart w:name="z3347" w:id="3344"/>
    <w:p>
      <w:pPr>
        <w:spacing w:after="0"/>
        <w:ind w:left="0"/>
        <w:jc w:val="both"/>
      </w:pPr>
      <w:r>
        <w:rPr>
          <w:rFonts w:ascii="Times New Roman"/>
          <w:b w:val="false"/>
          <w:i w:val="false"/>
          <w:color w:val="000000"/>
          <w:sz w:val="28"/>
        </w:rPr>
        <w:t xml:space="preserve">
      түрлі лактармен сым және кабельді лактау кезінде температуралық режимдері; </w:t>
      </w:r>
    </w:p>
    <w:bookmarkEnd w:id="3344"/>
    <w:bookmarkStart w:name="z3348" w:id="3345"/>
    <w:p>
      <w:pPr>
        <w:spacing w:after="0"/>
        <w:ind w:left="0"/>
        <w:jc w:val="both"/>
      </w:pPr>
      <w:r>
        <w:rPr>
          <w:rFonts w:ascii="Times New Roman"/>
          <w:b w:val="false"/>
          <w:i w:val="false"/>
          <w:color w:val="000000"/>
          <w:sz w:val="28"/>
        </w:rPr>
        <w:t xml:space="preserve">
      жабдықты баптау тәсілдері, аспаптарды бақылау және бақылау-өлшеу аспап құрылымдары және қолдану принципі. </w:t>
      </w:r>
    </w:p>
    <w:bookmarkEnd w:id="3345"/>
    <w:bookmarkStart w:name="z3349" w:id="3346"/>
    <w:p>
      <w:pPr>
        <w:spacing w:after="0"/>
        <w:ind w:left="0"/>
        <w:jc w:val="both"/>
      </w:pPr>
      <w:r>
        <w:rPr>
          <w:rFonts w:ascii="Times New Roman"/>
          <w:b w:val="false"/>
          <w:i w:val="false"/>
          <w:color w:val="000000"/>
          <w:sz w:val="28"/>
        </w:rPr>
        <w:t xml:space="preserve">
      76. Кабель өндірісінің монтері </w:t>
      </w:r>
    </w:p>
    <w:bookmarkEnd w:id="3346"/>
    <w:bookmarkStart w:name="z3350" w:id="3347"/>
    <w:p>
      <w:pPr>
        <w:spacing w:after="0"/>
        <w:ind w:left="0"/>
        <w:jc w:val="both"/>
      </w:pPr>
      <w:r>
        <w:rPr>
          <w:rFonts w:ascii="Times New Roman"/>
          <w:b w:val="false"/>
          <w:i w:val="false"/>
          <w:color w:val="000000"/>
          <w:sz w:val="28"/>
        </w:rPr>
        <w:t xml:space="preserve">
      Параграф 1. Кабель өндірісінің монтері, 3-разряд </w:t>
      </w:r>
    </w:p>
    <w:bookmarkEnd w:id="3347"/>
    <w:bookmarkStart w:name="z3351" w:id="3348"/>
    <w:p>
      <w:pPr>
        <w:spacing w:after="0"/>
        <w:ind w:left="0"/>
        <w:jc w:val="both"/>
      </w:pPr>
      <w:r>
        <w:rPr>
          <w:rFonts w:ascii="Times New Roman"/>
          <w:b w:val="false"/>
          <w:i w:val="false"/>
          <w:color w:val="000000"/>
          <w:sz w:val="28"/>
        </w:rPr>
        <w:t>
      490. Жұмыс сипаттамасы:</w:t>
      </w:r>
    </w:p>
    <w:bookmarkEnd w:id="3348"/>
    <w:bookmarkStart w:name="z3352" w:id="3349"/>
    <w:p>
      <w:pPr>
        <w:spacing w:after="0"/>
        <w:ind w:left="0"/>
        <w:jc w:val="both"/>
      </w:pPr>
      <w:r>
        <w:rPr>
          <w:rFonts w:ascii="Times New Roman"/>
          <w:b w:val="false"/>
          <w:i w:val="false"/>
          <w:color w:val="000000"/>
          <w:sz w:val="28"/>
        </w:rPr>
        <w:t xml:space="preserve">
      кесілуі 6 мм </w:t>
      </w:r>
      <w:r>
        <w:rPr>
          <w:rFonts w:ascii="Times New Roman"/>
          <w:b w:val="false"/>
          <w:i w:val="false"/>
          <w:color w:val="000000"/>
          <w:vertAlign w:val="superscript"/>
        </w:rPr>
        <w:t>2</w:t>
      </w:r>
      <w:r>
        <w:rPr>
          <w:rFonts w:ascii="Times New Roman"/>
          <w:b w:val="false"/>
          <w:i w:val="false"/>
          <w:color w:val="000000"/>
          <w:sz w:val="28"/>
        </w:rPr>
        <w:t xml:space="preserve"> -ге дейінгі кабель мен сымды электрмен және механикалық сынау үшін бөлу және дайындау; </w:t>
      </w:r>
    </w:p>
    <w:bookmarkEnd w:id="3349"/>
    <w:bookmarkStart w:name="z3355" w:id="3350"/>
    <w:p>
      <w:pPr>
        <w:spacing w:after="0"/>
        <w:ind w:left="0"/>
        <w:jc w:val="both"/>
      </w:pPr>
      <w:r>
        <w:rPr>
          <w:rFonts w:ascii="Times New Roman"/>
          <w:b w:val="false"/>
          <w:i w:val="false"/>
          <w:color w:val="000000"/>
          <w:sz w:val="28"/>
        </w:rPr>
        <w:t xml:space="preserve">
      кабельдің кесіктері мен контактілерінің болмауын тексеру, байланыс кабельдері желілерін сынау үшін ажырату; </w:t>
      </w:r>
    </w:p>
    <w:bookmarkEnd w:id="3350"/>
    <w:bookmarkStart w:name="z3356" w:id="3351"/>
    <w:p>
      <w:pPr>
        <w:spacing w:after="0"/>
        <w:ind w:left="0"/>
        <w:jc w:val="both"/>
      </w:pPr>
      <w:r>
        <w:rPr>
          <w:rFonts w:ascii="Times New Roman"/>
          <w:b w:val="false"/>
          <w:i w:val="false"/>
          <w:color w:val="000000"/>
          <w:sz w:val="28"/>
        </w:rPr>
        <w:t>
      бандажды дәнекерлеу, орамаларды шайбаларға және шұлыққа дәнекерлеу, индукциялық орамалар мен колодкаларды ұштарын дәнекерлеп монтаждау;</w:t>
      </w:r>
    </w:p>
    <w:bookmarkEnd w:id="3351"/>
    <w:bookmarkStart w:name="z3357" w:id="3352"/>
    <w:p>
      <w:pPr>
        <w:spacing w:after="0"/>
        <w:ind w:left="0"/>
        <w:jc w:val="both"/>
      </w:pPr>
      <w:r>
        <w:rPr>
          <w:rFonts w:ascii="Times New Roman"/>
          <w:b w:val="false"/>
          <w:i w:val="false"/>
          <w:color w:val="000000"/>
          <w:sz w:val="28"/>
        </w:rPr>
        <w:t>
      жартылай муфталарды құрастыру, полихлорвинильді түтікшені дәнекерлеу;</w:t>
      </w:r>
    </w:p>
    <w:bookmarkEnd w:id="3352"/>
    <w:bookmarkStart w:name="z3358" w:id="3353"/>
    <w:p>
      <w:pPr>
        <w:spacing w:after="0"/>
        <w:ind w:left="0"/>
        <w:jc w:val="both"/>
      </w:pPr>
      <w:r>
        <w:rPr>
          <w:rFonts w:ascii="Times New Roman"/>
          <w:b w:val="false"/>
          <w:i w:val="false"/>
          <w:color w:val="000000"/>
          <w:sz w:val="28"/>
        </w:rPr>
        <w:t xml:space="preserve">
      кабель мен сым ұштарын сынаудан кейін бөлу және дәнекерлеу; </w:t>
      </w:r>
    </w:p>
    <w:bookmarkEnd w:id="3353"/>
    <w:bookmarkStart w:name="z3359" w:id="3354"/>
    <w:p>
      <w:pPr>
        <w:spacing w:after="0"/>
        <w:ind w:left="0"/>
        <w:jc w:val="both"/>
      </w:pPr>
      <w:r>
        <w:rPr>
          <w:rFonts w:ascii="Times New Roman"/>
          <w:b w:val="false"/>
          <w:i w:val="false"/>
          <w:color w:val="000000"/>
          <w:sz w:val="28"/>
        </w:rPr>
        <w:t xml:space="preserve">
      сымдар мен кабельдерді қолмен және құрылғыларда қайта орау. </w:t>
      </w:r>
    </w:p>
    <w:bookmarkEnd w:id="3354"/>
    <w:bookmarkStart w:name="z3360" w:id="3355"/>
    <w:p>
      <w:pPr>
        <w:spacing w:after="0"/>
        <w:ind w:left="0"/>
        <w:jc w:val="both"/>
      </w:pPr>
      <w:r>
        <w:rPr>
          <w:rFonts w:ascii="Times New Roman"/>
          <w:b w:val="false"/>
          <w:i w:val="false"/>
          <w:color w:val="000000"/>
          <w:sz w:val="28"/>
        </w:rPr>
        <w:t xml:space="preserve">
      491. Білуге тиіс: </w:t>
      </w:r>
    </w:p>
    <w:bookmarkEnd w:id="3355"/>
    <w:bookmarkStart w:name="z3361" w:id="3356"/>
    <w:p>
      <w:pPr>
        <w:spacing w:after="0"/>
        <w:ind w:left="0"/>
        <w:jc w:val="both"/>
      </w:pPr>
      <w:r>
        <w:rPr>
          <w:rFonts w:ascii="Times New Roman"/>
          <w:b w:val="false"/>
          <w:i w:val="false"/>
          <w:color w:val="000000"/>
          <w:sz w:val="28"/>
        </w:rPr>
        <w:t>
      кесілуі 6 мм</w:t>
      </w:r>
      <w:r>
        <w:rPr>
          <w:rFonts w:ascii="Times New Roman"/>
          <w:b w:val="false"/>
          <w:i w:val="false"/>
          <w:color w:val="000000"/>
          <w:vertAlign w:val="superscript"/>
        </w:rPr>
        <w:t>2</w:t>
      </w:r>
      <w:r>
        <w:rPr>
          <w:rFonts w:ascii="Times New Roman"/>
          <w:b w:val="false"/>
          <w:i w:val="false"/>
          <w:color w:val="000000"/>
          <w:sz w:val="28"/>
        </w:rPr>
        <w:t xml:space="preserve">-ге дейінгі кабельдер мен сымдарды сынау және жөндеуде бірікпелерінің тәсімдері мен электрлік сипаттамаларын өлшеу әдістері; </w:t>
      </w:r>
    </w:p>
    <w:bookmarkEnd w:id="3356"/>
    <w:bookmarkStart w:name="z3362" w:id="3357"/>
    <w:p>
      <w:pPr>
        <w:spacing w:after="0"/>
        <w:ind w:left="0"/>
        <w:jc w:val="both"/>
      </w:pPr>
      <w:r>
        <w:rPr>
          <w:rFonts w:ascii="Times New Roman"/>
          <w:b w:val="false"/>
          <w:i w:val="false"/>
          <w:color w:val="000000"/>
          <w:sz w:val="28"/>
        </w:rPr>
        <w:t xml:space="preserve">
      монтажды колодкалар құрылымы; </w:t>
      </w:r>
    </w:p>
    <w:bookmarkEnd w:id="3357"/>
    <w:bookmarkStart w:name="z3363" w:id="3358"/>
    <w:p>
      <w:pPr>
        <w:spacing w:after="0"/>
        <w:ind w:left="0"/>
        <w:jc w:val="both"/>
      </w:pPr>
      <w:r>
        <w:rPr>
          <w:rFonts w:ascii="Times New Roman"/>
          <w:b w:val="false"/>
          <w:i w:val="false"/>
          <w:color w:val="000000"/>
          <w:sz w:val="28"/>
        </w:rPr>
        <w:t>
      жартылай муфталарды монтаждауда бірікпе тәсімдері мен тәсілдері;</w:t>
      </w:r>
    </w:p>
    <w:bookmarkEnd w:id="3358"/>
    <w:bookmarkStart w:name="z3364" w:id="3359"/>
    <w:p>
      <w:pPr>
        <w:spacing w:after="0"/>
        <w:ind w:left="0"/>
        <w:jc w:val="both"/>
      </w:pPr>
      <w:r>
        <w:rPr>
          <w:rFonts w:ascii="Times New Roman"/>
          <w:b w:val="false"/>
          <w:i w:val="false"/>
          <w:color w:val="000000"/>
          <w:sz w:val="28"/>
        </w:rPr>
        <w:t xml:space="preserve">
      кабельдер мен сымдардың ұштарын жабу және дәнекерлеу ережесі; </w:t>
      </w:r>
    </w:p>
    <w:bookmarkEnd w:id="3359"/>
    <w:bookmarkStart w:name="z3365" w:id="3360"/>
    <w:p>
      <w:pPr>
        <w:spacing w:after="0"/>
        <w:ind w:left="0"/>
        <w:jc w:val="both"/>
      </w:pPr>
      <w:r>
        <w:rPr>
          <w:rFonts w:ascii="Times New Roman"/>
          <w:b w:val="false"/>
          <w:i w:val="false"/>
          <w:color w:val="000000"/>
          <w:sz w:val="28"/>
        </w:rPr>
        <w:t xml:space="preserve">
      кабельдер мен сымдарды жөндеу тәсілдері.  </w:t>
      </w:r>
    </w:p>
    <w:bookmarkEnd w:id="3360"/>
    <w:bookmarkStart w:name="z3366" w:id="3361"/>
    <w:p>
      <w:pPr>
        <w:spacing w:after="0"/>
        <w:ind w:left="0"/>
        <w:jc w:val="both"/>
      </w:pPr>
      <w:r>
        <w:rPr>
          <w:rFonts w:ascii="Times New Roman"/>
          <w:b w:val="false"/>
          <w:i w:val="false"/>
          <w:color w:val="000000"/>
          <w:sz w:val="28"/>
        </w:rPr>
        <w:t>
      Параграф 2. Кабель өндірісінің монтері, 4-разряд</w:t>
      </w:r>
    </w:p>
    <w:bookmarkEnd w:id="3361"/>
    <w:bookmarkStart w:name="z3367" w:id="3362"/>
    <w:p>
      <w:pPr>
        <w:spacing w:after="0"/>
        <w:ind w:left="0"/>
        <w:jc w:val="both"/>
      </w:pPr>
      <w:r>
        <w:rPr>
          <w:rFonts w:ascii="Times New Roman"/>
          <w:b w:val="false"/>
          <w:i w:val="false"/>
          <w:color w:val="000000"/>
          <w:sz w:val="28"/>
        </w:rPr>
        <w:t xml:space="preserve">
      492. Жұмыс сипаттамасы: </w:t>
      </w:r>
    </w:p>
    <w:bookmarkEnd w:id="3362"/>
    <w:bookmarkStart w:name="z3368" w:id="3363"/>
    <w:p>
      <w:pPr>
        <w:spacing w:after="0"/>
        <w:ind w:left="0"/>
        <w:jc w:val="both"/>
      </w:pPr>
      <w:r>
        <w:rPr>
          <w:rFonts w:ascii="Times New Roman"/>
          <w:b w:val="false"/>
          <w:i w:val="false"/>
          <w:color w:val="000000"/>
          <w:sz w:val="28"/>
        </w:rPr>
        <w:t>
      электр және механикалық сынау үшін кесілуі 6 мм-ден асатын кабель және сымдардың, өткізгіш сым және тегіс броньды күш кабельдерінің, 110 кВ-қа дейінгі кернеуліктегі жоғары және төмен қысымдағы газ және май толтырылған кабельдердің, кордельді-полистирольді, кордельді-қағаз және кордельді-полиэтиленді оқшаулағышты ұзақ байланысты кабельдердің ұштарын бөлу;</w:t>
      </w:r>
    </w:p>
    <w:bookmarkEnd w:id="3363"/>
    <w:bookmarkStart w:name="z3369" w:id="3364"/>
    <w:p>
      <w:pPr>
        <w:spacing w:after="0"/>
        <w:ind w:left="0"/>
        <w:jc w:val="both"/>
      </w:pPr>
      <w:r>
        <w:rPr>
          <w:rFonts w:ascii="Times New Roman"/>
          <w:b w:val="false"/>
          <w:i w:val="false"/>
          <w:color w:val="000000"/>
          <w:sz w:val="28"/>
        </w:rPr>
        <w:t xml:space="preserve">
      анағұрлым жоғары білікті монтердің басшылығымен жүзіп тұратын кабельді, оның гарнитурасын вулкандатып және жекелеген бөліктерін қалайылап монтаждау; </w:t>
      </w:r>
    </w:p>
    <w:bookmarkEnd w:id="3364"/>
    <w:bookmarkStart w:name="z3370" w:id="3365"/>
    <w:p>
      <w:pPr>
        <w:spacing w:after="0"/>
        <w:ind w:left="0"/>
        <w:jc w:val="both"/>
      </w:pPr>
      <w:r>
        <w:rPr>
          <w:rFonts w:ascii="Times New Roman"/>
          <w:b w:val="false"/>
          <w:i w:val="false"/>
          <w:color w:val="000000"/>
          <w:sz w:val="28"/>
        </w:rPr>
        <w:t>
      полиэтиленді оқшаулаумен жер асты кабельдерін ұзындығына арнайы айлабұйымдардың көмегімен ұзарту;</w:t>
      </w:r>
    </w:p>
    <w:bookmarkEnd w:id="3365"/>
    <w:bookmarkStart w:name="z3371" w:id="3366"/>
    <w:p>
      <w:pPr>
        <w:spacing w:after="0"/>
        <w:ind w:left="0"/>
        <w:jc w:val="both"/>
      </w:pPr>
      <w:r>
        <w:rPr>
          <w:rFonts w:ascii="Times New Roman"/>
          <w:b w:val="false"/>
          <w:i w:val="false"/>
          <w:color w:val="000000"/>
          <w:sz w:val="28"/>
        </w:rPr>
        <w:t xml:space="preserve">
      сынаудан кейін кабель және сым ұштарын дәнекерлеу, алыс байланыстағы кабельдер үшін бұрандаларды дәнекерлеу; </w:t>
      </w:r>
    </w:p>
    <w:bookmarkEnd w:id="3366"/>
    <w:bookmarkStart w:name="z3372" w:id="3367"/>
    <w:p>
      <w:pPr>
        <w:spacing w:after="0"/>
        <w:ind w:left="0"/>
        <w:jc w:val="both"/>
      </w:pPr>
      <w:r>
        <w:rPr>
          <w:rFonts w:ascii="Times New Roman"/>
          <w:b w:val="false"/>
          <w:i w:val="false"/>
          <w:color w:val="000000"/>
          <w:sz w:val="28"/>
        </w:rPr>
        <w:t>
      кабельдегі ақау жерлерін аспаптар мен айлабұйымдардың көмегімен табу және жою;</w:t>
      </w:r>
    </w:p>
    <w:bookmarkEnd w:id="3367"/>
    <w:bookmarkStart w:name="z3373" w:id="3368"/>
    <w:p>
      <w:pPr>
        <w:spacing w:after="0"/>
        <w:ind w:left="0"/>
        <w:jc w:val="both"/>
      </w:pPr>
      <w:r>
        <w:rPr>
          <w:rFonts w:ascii="Times New Roman"/>
          <w:b w:val="false"/>
          <w:i w:val="false"/>
          <w:color w:val="000000"/>
          <w:sz w:val="28"/>
        </w:rPr>
        <w:t xml:space="preserve">
      геометриялық параметрлерді бақылау-өлшеу аспабымен бақылау; </w:t>
      </w:r>
    </w:p>
    <w:bookmarkEnd w:id="3368"/>
    <w:bookmarkStart w:name="z3374" w:id="3369"/>
    <w:p>
      <w:pPr>
        <w:spacing w:after="0"/>
        <w:ind w:left="0"/>
        <w:jc w:val="both"/>
      </w:pPr>
      <w:r>
        <w:rPr>
          <w:rFonts w:ascii="Times New Roman"/>
          <w:b w:val="false"/>
          <w:i w:val="false"/>
          <w:color w:val="000000"/>
          <w:sz w:val="28"/>
        </w:rPr>
        <w:t xml:space="preserve">
      кабельдің ақау жерлерін жөндеу және кабель қабығының герметикалығы сапасын тексеру. </w:t>
      </w:r>
    </w:p>
    <w:bookmarkEnd w:id="3369"/>
    <w:bookmarkStart w:name="z3375" w:id="3370"/>
    <w:p>
      <w:pPr>
        <w:spacing w:after="0"/>
        <w:ind w:left="0"/>
        <w:jc w:val="both"/>
      </w:pPr>
      <w:r>
        <w:rPr>
          <w:rFonts w:ascii="Times New Roman"/>
          <w:b w:val="false"/>
          <w:i w:val="false"/>
          <w:color w:val="000000"/>
          <w:sz w:val="28"/>
        </w:rPr>
        <w:t xml:space="preserve">
      493. Білуге тиіс: </w:t>
      </w:r>
    </w:p>
    <w:bookmarkEnd w:id="3370"/>
    <w:bookmarkStart w:name="z3376" w:id="3371"/>
    <w:p>
      <w:pPr>
        <w:spacing w:after="0"/>
        <w:ind w:left="0"/>
        <w:jc w:val="both"/>
      </w:pPr>
      <w:r>
        <w:rPr>
          <w:rFonts w:ascii="Times New Roman"/>
          <w:b w:val="false"/>
          <w:i w:val="false"/>
          <w:color w:val="000000"/>
          <w:sz w:val="28"/>
        </w:rPr>
        <w:t>
      кабельді сынауға арналған құрылғылардың қолданыс принципі мен қызметі;</w:t>
      </w:r>
    </w:p>
    <w:bookmarkEnd w:id="3371"/>
    <w:bookmarkStart w:name="z3377" w:id="3372"/>
    <w:p>
      <w:pPr>
        <w:spacing w:after="0"/>
        <w:ind w:left="0"/>
        <w:jc w:val="both"/>
      </w:pPr>
      <w:r>
        <w:rPr>
          <w:rFonts w:ascii="Times New Roman"/>
          <w:b w:val="false"/>
          <w:i w:val="false"/>
          <w:color w:val="000000"/>
          <w:sz w:val="28"/>
        </w:rPr>
        <w:t>
      барлық маркадағы және қимадағы кабельдер мен сымдардың құрылымы;</w:t>
      </w:r>
    </w:p>
    <w:bookmarkEnd w:id="3372"/>
    <w:p>
      <w:pPr>
        <w:spacing w:after="0"/>
        <w:ind w:left="0"/>
        <w:jc w:val="both"/>
      </w:pPr>
      <w:r>
        <w:rPr>
          <w:rFonts w:ascii="Times New Roman"/>
          <w:b w:val="false"/>
          <w:i w:val="false"/>
          <w:color w:val="000000"/>
          <w:sz w:val="28"/>
        </w:rPr>
        <w:t xml:space="preserve">
      кабельдің электрлік сипаттамаларын өлшеу әдістері, кабельдің ұштарын дәнекерлеу және бөлу ережесі; </w:t>
      </w:r>
    </w:p>
    <w:bookmarkStart w:name="z3378" w:id="3373"/>
    <w:p>
      <w:pPr>
        <w:spacing w:after="0"/>
        <w:ind w:left="0"/>
        <w:jc w:val="both"/>
      </w:pPr>
      <w:r>
        <w:rPr>
          <w:rFonts w:ascii="Times New Roman"/>
          <w:b w:val="false"/>
          <w:i w:val="false"/>
          <w:color w:val="000000"/>
          <w:sz w:val="28"/>
        </w:rPr>
        <w:t xml:space="preserve">
      бақылау-өлшеу аспабын пайдалану тәсілдері, жартылай муфталарды монтаждаудың электр тәсімдері мен біріктіру тәсілдері; </w:t>
      </w:r>
    </w:p>
    <w:bookmarkEnd w:id="3373"/>
    <w:bookmarkStart w:name="z3379" w:id="3374"/>
    <w:p>
      <w:pPr>
        <w:spacing w:after="0"/>
        <w:ind w:left="0"/>
        <w:jc w:val="both"/>
      </w:pPr>
      <w:r>
        <w:rPr>
          <w:rFonts w:ascii="Times New Roman"/>
          <w:b w:val="false"/>
          <w:i w:val="false"/>
          <w:color w:val="000000"/>
          <w:sz w:val="28"/>
        </w:rPr>
        <w:t xml:space="preserve">
      сымдар мен кабельдерді сынау; </w:t>
      </w:r>
    </w:p>
    <w:bookmarkEnd w:id="3374"/>
    <w:bookmarkStart w:name="z3380" w:id="3375"/>
    <w:p>
      <w:pPr>
        <w:spacing w:after="0"/>
        <w:ind w:left="0"/>
        <w:jc w:val="both"/>
      </w:pPr>
      <w:r>
        <w:rPr>
          <w:rFonts w:ascii="Times New Roman"/>
          <w:b w:val="false"/>
          <w:i w:val="false"/>
          <w:color w:val="000000"/>
          <w:sz w:val="28"/>
        </w:rPr>
        <w:t xml:space="preserve">
      кабельді жөндеу тәсілдері. </w:t>
      </w:r>
    </w:p>
    <w:bookmarkEnd w:id="3375"/>
    <w:bookmarkStart w:name="z3381" w:id="3376"/>
    <w:p>
      <w:pPr>
        <w:spacing w:after="0"/>
        <w:ind w:left="0"/>
        <w:jc w:val="both"/>
      </w:pPr>
      <w:r>
        <w:rPr>
          <w:rFonts w:ascii="Times New Roman"/>
          <w:b w:val="false"/>
          <w:i w:val="false"/>
          <w:color w:val="000000"/>
          <w:sz w:val="28"/>
        </w:rPr>
        <w:t xml:space="preserve">
      Параграф 3. Кабель өндірісінің монтері, 5-разряд </w:t>
      </w:r>
    </w:p>
    <w:bookmarkEnd w:id="3376"/>
    <w:bookmarkStart w:name="z3382" w:id="3377"/>
    <w:p>
      <w:pPr>
        <w:spacing w:after="0"/>
        <w:ind w:left="0"/>
        <w:jc w:val="both"/>
      </w:pPr>
      <w:r>
        <w:rPr>
          <w:rFonts w:ascii="Times New Roman"/>
          <w:b w:val="false"/>
          <w:i w:val="false"/>
          <w:color w:val="000000"/>
          <w:sz w:val="28"/>
        </w:rPr>
        <w:t>
      494. Жұмыс сипаттамасы:</w:t>
      </w:r>
    </w:p>
    <w:bookmarkEnd w:id="3377"/>
    <w:bookmarkStart w:name="z3383" w:id="3378"/>
    <w:p>
      <w:pPr>
        <w:spacing w:after="0"/>
        <w:ind w:left="0"/>
        <w:jc w:val="both"/>
      </w:pPr>
      <w:r>
        <w:rPr>
          <w:rFonts w:ascii="Times New Roman"/>
          <w:b w:val="false"/>
          <w:i w:val="false"/>
          <w:color w:val="000000"/>
          <w:sz w:val="28"/>
        </w:rPr>
        <w:t>
      жүзетін кабельдің, кернеулігі 110-нан 220 кВ-тан асатын жоғары және төмен қысымдағы газ және май толтырылған кабельдердің және кернеулігі 35 кВ-ға дейінгі пластмасса оқшаулағышты кабельдердің ұштарын бөлу;</w:t>
      </w:r>
    </w:p>
    <w:bookmarkEnd w:id="3378"/>
    <w:bookmarkStart w:name="z3384" w:id="3379"/>
    <w:p>
      <w:pPr>
        <w:spacing w:after="0"/>
        <w:ind w:left="0"/>
        <w:jc w:val="both"/>
      </w:pPr>
      <w:r>
        <w:rPr>
          <w:rFonts w:ascii="Times New Roman"/>
          <w:b w:val="false"/>
          <w:i w:val="false"/>
          <w:color w:val="000000"/>
          <w:sz w:val="28"/>
        </w:rPr>
        <w:t xml:space="preserve">
      жүзіп тұратын кабельді, оның гарнитурасын вулкандатып және жекелеген бөліктерін қалайылап монтаждау, кабель кесінділерін, кабельдің құрылыс ұзындықтарын, қабылдау-тапсыру және үлгілік сынамаларға арналған муфталарды монтаждау; </w:t>
      </w:r>
    </w:p>
    <w:bookmarkEnd w:id="3379"/>
    <w:bookmarkStart w:name="z3385" w:id="3380"/>
    <w:p>
      <w:pPr>
        <w:spacing w:after="0"/>
        <w:ind w:left="0"/>
        <w:jc w:val="both"/>
      </w:pPr>
      <w:r>
        <w:rPr>
          <w:rFonts w:ascii="Times New Roman"/>
          <w:b w:val="false"/>
          <w:i w:val="false"/>
          <w:color w:val="000000"/>
          <w:sz w:val="28"/>
        </w:rPr>
        <w:t xml:space="preserve">
      түпкілікті арматураны және май толтырылған кабель аппаратураларын дәнекерлеп, бөлшектерді лакпен пісіріп және бакелитті цилиндрлерді желімдеп құрастыру; </w:t>
      </w:r>
    </w:p>
    <w:bookmarkEnd w:id="3380"/>
    <w:bookmarkStart w:name="z3386" w:id="3381"/>
    <w:p>
      <w:pPr>
        <w:spacing w:after="0"/>
        <w:ind w:left="0"/>
        <w:jc w:val="both"/>
      </w:pPr>
      <w:r>
        <w:rPr>
          <w:rFonts w:ascii="Times New Roman"/>
          <w:b w:val="false"/>
          <w:i w:val="false"/>
          <w:color w:val="000000"/>
          <w:sz w:val="28"/>
        </w:rPr>
        <w:t>
      электр сынамалары тәсімдерін құрастыру және электр өлшеу аспаптарын қосу;</w:t>
      </w:r>
    </w:p>
    <w:bookmarkEnd w:id="3381"/>
    <w:bookmarkStart w:name="z3387" w:id="3382"/>
    <w:p>
      <w:pPr>
        <w:spacing w:after="0"/>
        <w:ind w:left="0"/>
        <w:jc w:val="both"/>
      </w:pPr>
      <w:r>
        <w:rPr>
          <w:rFonts w:ascii="Times New Roman"/>
          <w:b w:val="false"/>
          <w:i w:val="false"/>
          <w:color w:val="000000"/>
          <w:sz w:val="28"/>
        </w:rPr>
        <w:t xml:space="preserve">
      вакуумды сорғыларды, қысқыштарды сығымдауға арналған гидравликалық сығымдағыштарды, оқшаулау майын тазалауға арналған газсызданған құрылғыларды сынамалауға дайындау кезінде пайдалану. </w:t>
      </w:r>
    </w:p>
    <w:bookmarkEnd w:id="3382"/>
    <w:bookmarkStart w:name="z3388" w:id="3383"/>
    <w:p>
      <w:pPr>
        <w:spacing w:after="0"/>
        <w:ind w:left="0"/>
        <w:jc w:val="both"/>
      </w:pPr>
      <w:r>
        <w:rPr>
          <w:rFonts w:ascii="Times New Roman"/>
          <w:b w:val="false"/>
          <w:i w:val="false"/>
          <w:color w:val="000000"/>
          <w:sz w:val="28"/>
        </w:rPr>
        <w:t xml:space="preserve">
      495. Білуге тиіс: </w:t>
      </w:r>
    </w:p>
    <w:bookmarkEnd w:id="3383"/>
    <w:bookmarkStart w:name="z3389" w:id="3384"/>
    <w:p>
      <w:pPr>
        <w:spacing w:after="0"/>
        <w:ind w:left="0"/>
        <w:jc w:val="both"/>
      </w:pPr>
      <w:r>
        <w:rPr>
          <w:rFonts w:ascii="Times New Roman"/>
          <w:b w:val="false"/>
          <w:i w:val="false"/>
          <w:color w:val="000000"/>
          <w:sz w:val="28"/>
        </w:rPr>
        <w:t xml:space="preserve">
      сынау кезіндегі электр тәсімдерін; </w:t>
      </w:r>
    </w:p>
    <w:bookmarkEnd w:id="3384"/>
    <w:bookmarkStart w:name="z3390" w:id="3385"/>
    <w:p>
      <w:pPr>
        <w:spacing w:after="0"/>
        <w:ind w:left="0"/>
        <w:jc w:val="both"/>
      </w:pPr>
      <w:r>
        <w:rPr>
          <w:rFonts w:ascii="Times New Roman"/>
          <w:b w:val="false"/>
          <w:i w:val="false"/>
          <w:color w:val="000000"/>
          <w:sz w:val="28"/>
        </w:rPr>
        <w:t xml:space="preserve">
      монтаждалатын май толтырылған жүзіп тұратын кабельдердің құрылымы және кернеулігі 35 кВ-ға дейінгі пластмассалық оқшаулау кабельдерін құрастыру, сынау, іске қосу және қысым бактарын қайта қосу тәртібі; </w:t>
      </w:r>
    </w:p>
    <w:bookmarkEnd w:id="3385"/>
    <w:bookmarkStart w:name="z3391" w:id="3386"/>
    <w:p>
      <w:pPr>
        <w:spacing w:after="0"/>
        <w:ind w:left="0"/>
        <w:jc w:val="both"/>
      </w:pPr>
      <w:r>
        <w:rPr>
          <w:rFonts w:ascii="Times New Roman"/>
          <w:b w:val="false"/>
          <w:i w:val="false"/>
          <w:color w:val="000000"/>
          <w:sz w:val="28"/>
        </w:rPr>
        <w:t xml:space="preserve">
      құрылыс ұзындықтарын сынауға арналған біріктіру әдістері мен тәсілдері. </w:t>
      </w:r>
    </w:p>
    <w:bookmarkEnd w:id="3386"/>
    <w:bookmarkStart w:name="z3392" w:id="3387"/>
    <w:p>
      <w:pPr>
        <w:spacing w:after="0"/>
        <w:ind w:left="0"/>
        <w:jc w:val="both"/>
      </w:pPr>
      <w:r>
        <w:rPr>
          <w:rFonts w:ascii="Times New Roman"/>
          <w:b w:val="false"/>
          <w:i w:val="false"/>
          <w:color w:val="000000"/>
          <w:sz w:val="28"/>
        </w:rPr>
        <w:t>
      Параграф 4. Кабель өндірісінің монтері, 6-разряд</w:t>
      </w:r>
    </w:p>
    <w:bookmarkEnd w:id="3387"/>
    <w:bookmarkStart w:name="z3393" w:id="3388"/>
    <w:p>
      <w:pPr>
        <w:spacing w:after="0"/>
        <w:ind w:left="0"/>
        <w:jc w:val="both"/>
      </w:pPr>
      <w:r>
        <w:rPr>
          <w:rFonts w:ascii="Times New Roman"/>
          <w:b w:val="false"/>
          <w:i w:val="false"/>
          <w:color w:val="000000"/>
          <w:sz w:val="28"/>
        </w:rPr>
        <w:t xml:space="preserve">
      496. Жұмыс сипаттамасы: </w:t>
      </w:r>
    </w:p>
    <w:bookmarkEnd w:id="3388"/>
    <w:bookmarkStart w:name="z3394" w:id="3389"/>
    <w:p>
      <w:pPr>
        <w:spacing w:after="0"/>
        <w:ind w:left="0"/>
        <w:jc w:val="both"/>
      </w:pPr>
      <w:r>
        <w:rPr>
          <w:rFonts w:ascii="Times New Roman"/>
          <w:b w:val="false"/>
          <w:i w:val="false"/>
          <w:color w:val="000000"/>
          <w:sz w:val="28"/>
        </w:rPr>
        <w:t xml:space="preserve">
      кернеулігі 220 кВ-дан асатын жоғары және төмен қысымдағы май толтырылған кабельдердің және кернеулігі 35 кВ-дан асатын пластмассамен оқшауланған кабельдердің ұштарын бөлу; </w:t>
      </w:r>
    </w:p>
    <w:bookmarkEnd w:id="3389"/>
    <w:bookmarkStart w:name="z3395" w:id="3390"/>
    <w:p>
      <w:pPr>
        <w:spacing w:after="0"/>
        <w:ind w:left="0"/>
        <w:jc w:val="both"/>
      </w:pPr>
      <w:r>
        <w:rPr>
          <w:rFonts w:ascii="Times New Roman"/>
          <w:b w:val="false"/>
          <w:i w:val="false"/>
          <w:color w:val="000000"/>
          <w:sz w:val="28"/>
        </w:rPr>
        <w:t>
      біріктіретін, біріктіретін-тарамдалған, стопорлық және ұштық муфталардың тораптарын гидравликалық сынау және түпкілікті құрастыру;</w:t>
      </w:r>
    </w:p>
    <w:bookmarkEnd w:id="3390"/>
    <w:bookmarkStart w:name="z3396" w:id="3391"/>
    <w:p>
      <w:pPr>
        <w:spacing w:after="0"/>
        <w:ind w:left="0"/>
        <w:jc w:val="both"/>
      </w:pPr>
      <w:r>
        <w:rPr>
          <w:rFonts w:ascii="Times New Roman"/>
          <w:b w:val="false"/>
          <w:i w:val="false"/>
          <w:color w:val="000000"/>
          <w:sz w:val="28"/>
        </w:rPr>
        <w:t>
      құрылыс ұзындықтары мен кабел кесінділерін кабельдерді электрлік сынаудың барлық түрлеріне дайындау;</w:t>
      </w:r>
    </w:p>
    <w:bookmarkEnd w:id="3391"/>
    <w:bookmarkStart w:name="z3397" w:id="3392"/>
    <w:p>
      <w:pPr>
        <w:spacing w:after="0"/>
        <w:ind w:left="0"/>
        <w:jc w:val="both"/>
      </w:pPr>
      <w:r>
        <w:rPr>
          <w:rFonts w:ascii="Times New Roman"/>
          <w:b w:val="false"/>
          <w:i w:val="false"/>
          <w:color w:val="000000"/>
          <w:sz w:val="28"/>
        </w:rPr>
        <w:t>
      түрлі құрылымдағы муфталарды құрылыс ұзындықтарында және кабель үлгілерінде монтаждау;</w:t>
      </w:r>
    </w:p>
    <w:bookmarkEnd w:id="3392"/>
    <w:bookmarkStart w:name="z3398" w:id="3393"/>
    <w:p>
      <w:pPr>
        <w:spacing w:after="0"/>
        <w:ind w:left="0"/>
        <w:jc w:val="both"/>
      </w:pPr>
      <w:r>
        <w:rPr>
          <w:rFonts w:ascii="Times New Roman"/>
          <w:b w:val="false"/>
          <w:i w:val="false"/>
          <w:color w:val="000000"/>
          <w:sz w:val="28"/>
        </w:rPr>
        <w:t xml:space="preserve">
      сынау стендісін құрастыру, вакуумдау және оқшаулау майын құю; </w:t>
      </w:r>
    </w:p>
    <w:bookmarkEnd w:id="3393"/>
    <w:bookmarkStart w:name="z3399" w:id="3394"/>
    <w:p>
      <w:pPr>
        <w:spacing w:after="0"/>
        <w:ind w:left="0"/>
        <w:jc w:val="both"/>
      </w:pPr>
      <w:r>
        <w:rPr>
          <w:rFonts w:ascii="Times New Roman"/>
          <w:b w:val="false"/>
          <w:i w:val="false"/>
          <w:color w:val="000000"/>
          <w:sz w:val="28"/>
        </w:rPr>
        <w:t>
      сыналатын үлгідегі қыздырудың электрлік тәсімдерін құрастыру;</w:t>
      </w:r>
    </w:p>
    <w:bookmarkEnd w:id="3394"/>
    <w:bookmarkStart w:name="z3400" w:id="3395"/>
    <w:p>
      <w:pPr>
        <w:spacing w:after="0"/>
        <w:ind w:left="0"/>
        <w:jc w:val="both"/>
      </w:pPr>
      <w:r>
        <w:rPr>
          <w:rFonts w:ascii="Times New Roman"/>
          <w:b w:val="false"/>
          <w:i w:val="false"/>
          <w:color w:val="000000"/>
          <w:sz w:val="28"/>
        </w:rPr>
        <w:t>
      пластмасса оқшауланған кабельдер үшін арнайы таспа муфталары орамаларын монтаждау;</w:t>
      </w:r>
    </w:p>
    <w:bookmarkEnd w:id="3395"/>
    <w:bookmarkStart w:name="z3401" w:id="3396"/>
    <w:p>
      <w:pPr>
        <w:spacing w:after="0"/>
        <w:ind w:left="0"/>
        <w:jc w:val="both"/>
      </w:pPr>
      <w:r>
        <w:rPr>
          <w:rFonts w:ascii="Times New Roman"/>
          <w:b w:val="false"/>
          <w:i w:val="false"/>
          <w:color w:val="000000"/>
          <w:sz w:val="28"/>
        </w:rPr>
        <w:t xml:space="preserve">
      арнайы құрылғының көмегімен пластмассамен оқшауланған кабель муфталарын градиентті қыздыру. </w:t>
      </w:r>
    </w:p>
    <w:bookmarkEnd w:id="3396"/>
    <w:bookmarkStart w:name="z3402" w:id="3397"/>
    <w:p>
      <w:pPr>
        <w:spacing w:after="0"/>
        <w:ind w:left="0"/>
        <w:jc w:val="both"/>
      </w:pPr>
      <w:r>
        <w:rPr>
          <w:rFonts w:ascii="Times New Roman"/>
          <w:b w:val="false"/>
          <w:i w:val="false"/>
          <w:color w:val="000000"/>
          <w:sz w:val="28"/>
        </w:rPr>
        <w:t xml:space="preserve">
      497. Білуге тиіс: </w:t>
      </w:r>
    </w:p>
    <w:bookmarkEnd w:id="3397"/>
    <w:bookmarkStart w:name="z3403" w:id="3398"/>
    <w:p>
      <w:pPr>
        <w:spacing w:after="0"/>
        <w:ind w:left="0"/>
        <w:jc w:val="both"/>
      </w:pPr>
      <w:r>
        <w:rPr>
          <w:rFonts w:ascii="Times New Roman"/>
          <w:b w:val="false"/>
          <w:i w:val="false"/>
          <w:color w:val="000000"/>
          <w:sz w:val="28"/>
        </w:rPr>
        <w:t xml:space="preserve">
      түрлі құрылымдағы муфталарды сызбалар мен нұсқаулықтар бойынша құрастыру және сынау тәртібі; </w:t>
      </w:r>
    </w:p>
    <w:bookmarkEnd w:id="3398"/>
    <w:bookmarkStart w:name="z3404" w:id="3399"/>
    <w:p>
      <w:pPr>
        <w:spacing w:after="0"/>
        <w:ind w:left="0"/>
        <w:jc w:val="both"/>
      </w:pPr>
      <w:r>
        <w:rPr>
          <w:rFonts w:ascii="Times New Roman"/>
          <w:b w:val="false"/>
          <w:i w:val="false"/>
          <w:color w:val="000000"/>
          <w:sz w:val="28"/>
        </w:rPr>
        <w:t xml:space="preserve">
      электрмен сынауға арналған кабельдің құрылыс ұзындығы мен үлгілерін монтаждау тәсілдері, кернеулігі 220 кВ-дан асатын май толтырылған кабельдердің құрылымы; </w:t>
      </w:r>
    </w:p>
    <w:bookmarkEnd w:id="3399"/>
    <w:bookmarkStart w:name="z3405" w:id="3400"/>
    <w:p>
      <w:pPr>
        <w:spacing w:after="0"/>
        <w:ind w:left="0"/>
        <w:jc w:val="both"/>
      </w:pPr>
      <w:r>
        <w:rPr>
          <w:rFonts w:ascii="Times New Roman"/>
          <w:b w:val="false"/>
          <w:i w:val="false"/>
          <w:color w:val="000000"/>
          <w:sz w:val="28"/>
        </w:rPr>
        <w:t xml:space="preserve">
      пластмассамен оқшауланған кабельдерді электрмен сынауға арналған құрылғылардың құрылымы және қолдану принципі.  </w:t>
      </w:r>
    </w:p>
    <w:bookmarkEnd w:id="3400"/>
    <w:bookmarkStart w:name="z3406" w:id="3401"/>
    <w:p>
      <w:pPr>
        <w:spacing w:after="0"/>
        <w:ind w:left="0"/>
        <w:jc w:val="both"/>
      </w:pPr>
      <w:r>
        <w:rPr>
          <w:rFonts w:ascii="Times New Roman"/>
          <w:b w:val="false"/>
          <w:i w:val="false"/>
          <w:color w:val="000000"/>
          <w:sz w:val="28"/>
        </w:rPr>
        <w:t xml:space="preserve">
      77. Оқшауланған желі жасау жөніндегі автоматты желі операторы </w:t>
      </w:r>
    </w:p>
    <w:bookmarkEnd w:id="3401"/>
    <w:bookmarkStart w:name="z3407" w:id="3402"/>
    <w:p>
      <w:pPr>
        <w:spacing w:after="0"/>
        <w:ind w:left="0"/>
        <w:jc w:val="both"/>
      </w:pPr>
      <w:r>
        <w:rPr>
          <w:rFonts w:ascii="Times New Roman"/>
          <w:b w:val="false"/>
          <w:i w:val="false"/>
          <w:color w:val="000000"/>
          <w:sz w:val="28"/>
        </w:rPr>
        <w:t>
      Параграф 1. Оқшауланған желі жасау жөніндегі автоматты желі операторы, 4-разряд</w:t>
      </w:r>
    </w:p>
    <w:bookmarkEnd w:id="3402"/>
    <w:bookmarkStart w:name="z3408" w:id="3403"/>
    <w:p>
      <w:pPr>
        <w:spacing w:after="0"/>
        <w:ind w:left="0"/>
        <w:jc w:val="both"/>
      </w:pPr>
      <w:r>
        <w:rPr>
          <w:rFonts w:ascii="Times New Roman"/>
          <w:b w:val="false"/>
          <w:i w:val="false"/>
          <w:color w:val="000000"/>
          <w:sz w:val="28"/>
        </w:rPr>
        <w:t xml:space="preserve">
      498. Жұмыс сипаттамасы: </w:t>
      </w:r>
    </w:p>
    <w:bookmarkEnd w:id="3403"/>
    <w:bookmarkStart w:name="z3409" w:id="3404"/>
    <w:p>
      <w:pPr>
        <w:spacing w:after="0"/>
        <w:ind w:left="0"/>
        <w:jc w:val="both"/>
      </w:pPr>
      <w:r>
        <w:rPr>
          <w:rFonts w:ascii="Times New Roman"/>
          <w:b w:val="false"/>
          <w:i w:val="false"/>
          <w:color w:val="000000"/>
          <w:sz w:val="28"/>
        </w:rPr>
        <w:t xml:space="preserve">
      автоматты желідегі пластмассамен оқшауланған ток жүргізетін желі жасау процесінің жекелеген операцияларын жүргізу; </w:t>
      </w:r>
    </w:p>
    <w:bookmarkEnd w:id="3404"/>
    <w:bookmarkStart w:name="z3410" w:id="3405"/>
    <w:p>
      <w:pPr>
        <w:spacing w:after="0"/>
        <w:ind w:left="0"/>
        <w:jc w:val="both"/>
      </w:pPr>
      <w:r>
        <w:rPr>
          <w:rFonts w:ascii="Times New Roman"/>
          <w:b w:val="false"/>
          <w:i w:val="false"/>
          <w:color w:val="000000"/>
          <w:sz w:val="28"/>
        </w:rPr>
        <w:t>
      түсті металдардан, пластмассадан, эмульсиядан жасалған дайындаманың сапасын байқау және тексеру;</w:t>
      </w:r>
    </w:p>
    <w:bookmarkEnd w:id="3405"/>
    <w:bookmarkStart w:name="z3411" w:id="3406"/>
    <w:p>
      <w:pPr>
        <w:spacing w:after="0"/>
        <w:ind w:left="0"/>
        <w:jc w:val="both"/>
      </w:pPr>
      <w:r>
        <w:rPr>
          <w:rFonts w:ascii="Times New Roman"/>
          <w:b w:val="false"/>
          <w:i w:val="false"/>
          <w:color w:val="000000"/>
          <w:sz w:val="28"/>
        </w:rPr>
        <w:t>
      сымды созатын машина, күйдіру приставкасы, экструдер арқылы толтыру;</w:t>
      </w:r>
    </w:p>
    <w:bookmarkEnd w:id="3406"/>
    <w:bookmarkStart w:name="z3412" w:id="3407"/>
    <w:p>
      <w:pPr>
        <w:spacing w:after="0"/>
        <w:ind w:left="0"/>
        <w:jc w:val="both"/>
      </w:pPr>
      <w:r>
        <w:rPr>
          <w:rFonts w:ascii="Times New Roman"/>
          <w:b w:val="false"/>
          <w:i w:val="false"/>
          <w:color w:val="000000"/>
          <w:sz w:val="28"/>
        </w:rPr>
        <w:t>
      созғылау, дорн және матрица бағыттарын іріктеу және орнату;</w:t>
      </w:r>
    </w:p>
    <w:bookmarkEnd w:id="3407"/>
    <w:bookmarkStart w:name="z3413" w:id="3408"/>
    <w:p>
      <w:pPr>
        <w:spacing w:after="0"/>
        <w:ind w:left="0"/>
        <w:jc w:val="both"/>
      </w:pPr>
      <w:r>
        <w:rPr>
          <w:rFonts w:ascii="Times New Roman"/>
          <w:b w:val="false"/>
          <w:i w:val="false"/>
          <w:color w:val="000000"/>
          <w:sz w:val="28"/>
        </w:rPr>
        <w:t>
      жіберетін және қабылдайтын контейнерлерді, немесе сым ұштарын пісірілген бухталарды ауыстыру;</w:t>
      </w:r>
    </w:p>
    <w:bookmarkEnd w:id="3408"/>
    <w:bookmarkStart w:name="z3414" w:id="3409"/>
    <w:p>
      <w:pPr>
        <w:spacing w:after="0"/>
        <w:ind w:left="0"/>
        <w:jc w:val="both"/>
      </w:pPr>
      <w:r>
        <w:rPr>
          <w:rFonts w:ascii="Times New Roman"/>
          <w:b w:val="false"/>
          <w:i w:val="false"/>
          <w:color w:val="000000"/>
          <w:sz w:val="28"/>
        </w:rPr>
        <w:t xml:space="preserve">
      дайындамалар мен оқшауланған желінің геометриялық параметрлерін бақылау-өлшеу аспаптарымен бақылау; </w:t>
      </w:r>
    </w:p>
    <w:bookmarkEnd w:id="3409"/>
    <w:bookmarkStart w:name="z3415" w:id="3410"/>
    <w:p>
      <w:pPr>
        <w:spacing w:after="0"/>
        <w:ind w:left="0"/>
        <w:jc w:val="both"/>
      </w:pPr>
      <w:r>
        <w:rPr>
          <w:rFonts w:ascii="Times New Roman"/>
          <w:b w:val="false"/>
          <w:i w:val="false"/>
          <w:color w:val="000000"/>
          <w:sz w:val="28"/>
        </w:rPr>
        <w:t xml:space="preserve">
      бағыт құжатнамасын толтыру. </w:t>
      </w:r>
    </w:p>
    <w:bookmarkEnd w:id="3410"/>
    <w:bookmarkStart w:name="z3416" w:id="3411"/>
    <w:p>
      <w:pPr>
        <w:spacing w:after="0"/>
        <w:ind w:left="0"/>
        <w:jc w:val="both"/>
      </w:pPr>
      <w:r>
        <w:rPr>
          <w:rFonts w:ascii="Times New Roman"/>
          <w:b w:val="false"/>
          <w:i w:val="false"/>
          <w:color w:val="000000"/>
          <w:sz w:val="28"/>
        </w:rPr>
        <w:t xml:space="preserve">
      499. Білуге тиіс: </w:t>
      </w:r>
    </w:p>
    <w:bookmarkEnd w:id="3411"/>
    <w:bookmarkStart w:name="z3417" w:id="3412"/>
    <w:p>
      <w:pPr>
        <w:spacing w:after="0"/>
        <w:ind w:left="0"/>
        <w:jc w:val="both"/>
      </w:pPr>
      <w:r>
        <w:rPr>
          <w:rFonts w:ascii="Times New Roman"/>
          <w:b w:val="false"/>
          <w:i w:val="false"/>
          <w:color w:val="000000"/>
          <w:sz w:val="28"/>
        </w:rPr>
        <w:t xml:space="preserve">
      автоматты желі құрылысы; </w:t>
      </w:r>
    </w:p>
    <w:bookmarkEnd w:id="3412"/>
    <w:bookmarkStart w:name="z3418" w:id="3413"/>
    <w:p>
      <w:pPr>
        <w:spacing w:after="0"/>
        <w:ind w:left="0"/>
        <w:jc w:val="both"/>
      </w:pPr>
      <w:r>
        <w:rPr>
          <w:rFonts w:ascii="Times New Roman"/>
          <w:b w:val="false"/>
          <w:i w:val="false"/>
          <w:color w:val="000000"/>
          <w:sz w:val="28"/>
        </w:rPr>
        <w:t xml:space="preserve">
      сыммен толтыру ережесі; </w:t>
      </w:r>
    </w:p>
    <w:bookmarkEnd w:id="3413"/>
    <w:bookmarkStart w:name="z3419" w:id="3414"/>
    <w:p>
      <w:pPr>
        <w:spacing w:after="0"/>
        <w:ind w:left="0"/>
        <w:jc w:val="both"/>
      </w:pPr>
      <w:r>
        <w:rPr>
          <w:rFonts w:ascii="Times New Roman"/>
          <w:b w:val="false"/>
          <w:i w:val="false"/>
          <w:color w:val="000000"/>
          <w:sz w:val="28"/>
        </w:rPr>
        <w:t xml:space="preserve">
      оқшауланатын желілердің құрылымы; </w:t>
      </w:r>
    </w:p>
    <w:bookmarkEnd w:id="3414"/>
    <w:bookmarkStart w:name="z3420" w:id="3415"/>
    <w:p>
      <w:pPr>
        <w:spacing w:after="0"/>
        <w:ind w:left="0"/>
        <w:jc w:val="both"/>
      </w:pPr>
      <w:r>
        <w:rPr>
          <w:rFonts w:ascii="Times New Roman"/>
          <w:b w:val="false"/>
          <w:i w:val="false"/>
          <w:color w:val="000000"/>
          <w:sz w:val="28"/>
        </w:rPr>
        <w:t xml:space="preserve">
      бұйымның мемлекеттік стандарттары мен техникалық шарттары,оқшаулау материалдарының маркалары; </w:t>
      </w:r>
    </w:p>
    <w:bookmarkEnd w:id="3415"/>
    <w:bookmarkStart w:name="z3421" w:id="3416"/>
    <w:p>
      <w:pPr>
        <w:spacing w:after="0"/>
        <w:ind w:left="0"/>
        <w:jc w:val="both"/>
      </w:pPr>
      <w:r>
        <w:rPr>
          <w:rFonts w:ascii="Times New Roman"/>
          <w:b w:val="false"/>
          <w:i w:val="false"/>
          <w:color w:val="000000"/>
          <w:sz w:val="28"/>
        </w:rPr>
        <w:t xml:space="preserve">
      бақылау-өлшеу аспабының қызметі мен қолданылуы.  </w:t>
      </w:r>
    </w:p>
    <w:bookmarkEnd w:id="3416"/>
    <w:bookmarkStart w:name="z3422" w:id="3417"/>
    <w:p>
      <w:pPr>
        <w:spacing w:after="0"/>
        <w:ind w:left="0"/>
        <w:jc w:val="both"/>
      </w:pPr>
      <w:r>
        <w:rPr>
          <w:rFonts w:ascii="Times New Roman"/>
          <w:b w:val="false"/>
          <w:i w:val="false"/>
          <w:color w:val="000000"/>
          <w:sz w:val="28"/>
        </w:rPr>
        <w:t>
      Параграф 2. Оқшауланған желі жасау жөніндегі автоматты желі операторы, 5-разряд</w:t>
      </w:r>
    </w:p>
    <w:bookmarkEnd w:id="3417"/>
    <w:bookmarkStart w:name="z3423" w:id="3418"/>
    <w:p>
      <w:pPr>
        <w:spacing w:after="0"/>
        <w:ind w:left="0"/>
        <w:jc w:val="both"/>
      </w:pPr>
      <w:r>
        <w:rPr>
          <w:rFonts w:ascii="Times New Roman"/>
          <w:b w:val="false"/>
          <w:i w:val="false"/>
          <w:color w:val="000000"/>
          <w:sz w:val="28"/>
        </w:rPr>
        <w:t>
      500. Жұмыс сипаттамасы:</w:t>
      </w:r>
    </w:p>
    <w:bookmarkEnd w:id="3418"/>
    <w:bookmarkStart w:name="z3424" w:id="3419"/>
    <w:p>
      <w:pPr>
        <w:spacing w:after="0"/>
        <w:ind w:left="0"/>
        <w:jc w:val="both"/>
      </w:pPr>
      <w:r>
        <w:rPr>
          <w:rFonts w:ascii="Times New Roman"/>
          <w:b w:val="false"/>
          <w:i w:val="false"/>
          <w:color w:val="000000"/>
          <w:sz w:val="28"/>
        </w:rPr>
        <w:t xml:space="preserve">
      пультпен басқарылатын автоматты желідегі пластмассамен оқшауланған ток өткізгіш желі жасау процесін жүргізу; </w:t>
      </w:r>
    </w:p>
    <w:bookmarkEnd w:id="3419"/>
    <w:bookmarkStart w:name="z3425" w:id="3420"/>
    <w:p>
      <w:pPr>
        <w:spacing w:after="0"/>
        <w:ind w:left="0"/>
        <w:jc w:val="both"/>
      </w:pPr>
      <w:r>
        <w:rPr>
          <w:rFonts w:ascii="Times New Roman"/>
          <w:b w:val="false"/>
          <w:i w:val="false"/>
          <w:color w:val="000000"/>
          <w:sz w:val="28"/>
        </w:rPr>
        <w:t xml:space="preserve">
      созғылау және оқшаулау жылдамдығын, температураны қыздыру жері бойынша бақылау-өлшеу аспаптарының көмегімен реттеу; </w:t>
      </w:r>
    </w:p>
    <w:bookmarkEnd w:id="3420"/>
    <w:bookmarkStart w:name="z3426" w:id="3421"/>
    <w:p>
      <w:pPr>
        <w:spacing w:after="0"/>
        <w:ind w:left="0"/>
        <w:jc w:val="both"/>
      </w:pPr>
      <w:r>
        <w:rPr>
          <w:rFonts w:ascii="Times New Roman"/>
          <w:b w:val="false"/>
          <w:i w:val="false"/>
          <w:color w:val="000000"/>
          <w:sz w:val="28"/>
        </w:rPr>
        <w:t>
      оқшаулауға қатысты ток өткізетін желінің ортасын дәлдеу;</w:t>
      </w:r>
    </w:p>
    <w:bookmarkEnd w:id="3421"/>
    <w:bookmarkStart w:name="z3427" w:id="3422"/>
    <w:p>
      <w:pPr>
        <w:spacing w:after="0"/>
        <w:ind w:left="0"/>
        <w:jc w:val="both"/>
      </w:pPr>
      <w:r>
        <w:rPr>
          <w:rFonts w:ascii="Times New Roman"/>
          <w:b w:val="false"/>
          <w:i w:val="false"/>
          <w:color w:val="000000"/>
          <w:sz w:val="28"/>
        </w:rPr>
        <w:t>
      жұмыс процесінде жабдықты баптау;</w:t>
      </w:r>
    </w:p>
    <w:bookmarkEnd w:id="3422"/>
    <w:bookmarkStart w:name="z3428" w:id="3423"/>
    <w:p>
      <w:pPr>
        <w:spacing w:after="0"/>
        <w:ind w:left="0"/>
        <w:jc w:val="both"/>
      </w:pPr>
      <w:r>
        <w:rPr>
          <w:rFonts w:ascii="Times New Roman"/>
          <w:b w:val="false"/>
          <w:i w:val="false"/>
          <w:color w:val="000000"/>
          <w:sz w:val="28"/>
        </w:rPr>
        <w:t>
      сымды күйдіру сапасын бақылау;</w:t>
      </w:r>
    </w:p>
    <w:bookmarkEnd w:id="3423"/>
    <w:bookmarkStart w:name="z3429" w:id="3424"/>
    <w:p>
      <w:pPr>
        <w:spacing w:after="0"/>
        <w:ind w:left="0"/>
        <w:jc w:val="both"/>
      </w:pPr>
      <w:r>
        <w:rPr>
          <w:rFonts w:ascii="Times New Roman"/>
          <w:b w:val="false"/>
          <w:i w:val="false"/>
          <w:color w:val="000000"/>
          <w:sz w:val="28"/>
        </w:rPr>
        <w:t xml:space="preserve">
      жабдықтың жұмыс істеу және жағдайының журналын жүргізу. </w:t>
      </w:r>
    </w:p>
    <w:bookmarkEnd w:id="3424"/>
    <w:bookmarkStart w:name="z3430" w:id="3425"/>
    <w:p>
      <w:pPr>
        <w:spacing w:after="0"/>
        <w:ind w:left="0"/>
        <w:jc w:val="both"/>
      </w:pPr>
      <w:r>
        <w:rPr>
          <w:rFonts w:ascii="Times New Roman"/>
          <w:b w:val="false"/>
          <w:i w:val="false"/>
          <w:color w:val="000000"/>
          <w:sz w:val="28"/>
        </w:rPr>
        <w:t xml:space="preserve">
      501. Білуге тиіс: </w:t>
      </w:r>
    </w:p>
    <w:bookmarkEnd w:id="3425"/>
    <w:bookmarkStart w:name="z3431" w:id="3426"/>
    <w:p>
      <w:pPr>
        <w:spacing w:after="0"/>
        <w:ind w:left="0"/>
        <w:jc w:val="both"/>
      </w:pPr>
      <w:r>
        <w:rPr>
          <w:rFonts w:ascii="Times New Roman"/>
          <w:b w:val="false"/>
          <w:i w:val="false"/>
          <w:color w:val="000000"/>
          <w:sz w:val="28"/>
        </w:rPr>
        <w:t xml:space="preserve">
      автоматты желілердің кинематикалық тәсімін; </w:t>
      </w:r>
    </w:p>
    <w:bookmarkEnd w:id="3426"/>
    <w:bookmarkStart w:name="z3432" w:id="3427"/>
    <w:p>
      <w:pPr>
        <w:spacing w:after="0"/>
        <w:ind w:left="0"/>
        <w:jc w:val="both"/>
      </w:pPr>
      <w:r>
        <w:rPr>
          <w:rFonts w:ascii="Times New Roman"/>
          <w:b w:val="false"/>
          <w:i w:val="false"/>
          <w:color w:val="000000"/>
          <w:sz w:val="28"/>
        </w:rPr>
        <w:t xml:space="preserve">
      жекелеген тораптар мен желілерді тұтастай баптау тәсілдері, бақылау-өлшеу аспаптарының қызметі және қолданылуы; </w:t>
      </w:r>
    </w:p>
    <w:bookmarkEnd w:id="3427"/>
    <w:bookmarkStart w:name="z3433" w:id="3428"/>
    <w:p>
      <w:pPr>
        <w:spacing w:after="0"/>
        <w:ind w:left="0"/>
        <w:jc w:val="both"/>
      </w:pPr>
      <w:r>
        <w:rPr>
          <w:rFonts w:ascii="Times New Roman"/>
          <w:b w:val="false"/>
          <w:i w:val="false"/>
          <w:color w:val="000000"/>
          <w:sz w:val="28"/>
        </w:rPr>
        <w:t xml:space="preserve">
      созғылау жылдамдығын, қыздыру аймағы бойынша температурасын реттеу; </w:t>
      </w:r>
    </w:p>
    <w:bookmarkEnd w:id="3428"/>
    <w:bookmarkStart w:name="z3434" w:id="3429"/>
    <w:p>
      <w:pPr>
        <w:spacing w:after="0"/>
        <w:ind w:left="0"/>
        <w:jc w:val="both"/>
      </w:pPr>
      <w:r>
        <w:rPr>
          <w:rFonts w:ascii="Times New Roman"/>
          <w:b w:val="false"/>
          <w:i w:val="false"/>
          <w:color w:val="000000"/>
          <w:sz w:val="28"/>
        </w:rPr>
        <w:t xml:space="preserve">
      басқару жүйесіндегі ақаулық түрлері және оларды жою тәсілдері; </w:t>
      </w:r>
    </w:p>
    <w:bookmarkEnd w:id="3429"/>
    <w:bookmarkStart w:name="z3435" w:id="3430"/>
    <w:p>
      <w:pPr>
        <w:spacing w:after="0"/>
        <w:ind w:left="0"/>
        <w:jc w:val="both"/>
      </w:pPr>
      <w:r>
        <w:rPr>
          <w:rFonts w:ascii="Times New Roman"/>
          <w:b w:val="false"/>
          <w:i w:val="false"/>
          <w:color w:val="000000"/>
          <w:sz w:val="28"/>
        </w:rPr>
        <w:t xml:space="preserve">
      даяр өнім талаптары.  </w:t>
      </w:r>
    </w:p>
    <w:bookmarkEnd w:id="3430"/>
    <w:bookmarkStart w:name="z3436" w:id="3431"/>
    <w:p>
      <w:pPr>
        <w:spacing w:after="0"/>
        <w:ind w:left="0"/>
        <w:jc w:val="both"/>
      </w:pPr>
      <w:r>
        <w:rPr>
          <w:rFonts w:ascii="Times New Roman"/>
          <w:b w:val="false"/>
          <w:i w:val="false"/>
          <w:color w:val="000000"/>
          <w:sz w:val="28"/>
        </w:rPr>
        <w:t xml:space="preserve">
      78. Сым илемдеу станының операторы </w:t>
      </w:r>
    </w:p>
    <w:bookmarkEnd w:id="3431"/>
    <w:bookmarkStart w:name="z3437" w:id="3432"/>
    <w:p>
      <w:pPr>
        <w:spacing w:after="0"/>
        <w:ind w:left="0"/>
        <w:jc w:val="both"/>
      </w:pPr>
      <w:r>
        <w:rPr>
          <w:rFonts w:ascii="Times New Roman"/>
          <w:b w:val="false"/>
          <w:i w:val="false"/>
          <w:color w:val="000000"/>
          <w:sz w:val="28"/>
        </w:rPr>
        <w:t xml:space="preserve">
      Параграф 1. Сым илемдеу станының операторы, 3-разряд </w:t>
      </w:r>
    </w:p>
    <w:bookmarkEnd w:id="3432"/>
    <w:bookmarkStart w:name="z3438" w:id="3433"/>
    <w:p>
      <w:pPr>
        <w:spacing w:after="0"/>
        <w:ind w:left="0"/>
        <w:jc w:val="both"/>
      </w:pPr>
      <w:r>
        <w:rPr>
          <w:rFonts w:ascii="Times New Roman"/>
          <w:b w:val="false"/>
          <w:i w:val="false"/>
          <w:color w:val="000000"/>
          <w:sz w:val="28"/>
        </w:rPr>
        <w:t xml:space="preserve">
      502. Жұмыс сипаттамасы: </w:t>
      </w:r>
    </w:p>
    <w:bookmarkEnd w:id="3433"/>
    <w:bookmarkStart w:name="z3439" w:id="3434"/>
    <w:p>
      <w:pPr>
        <w:spacing w:after="0"/>
        <w:ind w:left="0"/>
        <w:jc w:val="both"/>
      </w:pPr>
      <w:r>
        <w:rPr>
          <w:rFonts w:ascii="Times New Roman"/>
          <w:b w:val="false"/>
          <w:i w:val="false"/>
          <w:color w:val="000000"/>
          <w:sz w:val="28"/>
        </w:rPr>
        <w:t xml:space="preserve">
      илемдеу станында сымды илемдеу процесін жүргізу. автоматты орауыштардың, транспортердің, ілмекті конвейердің, пневматикалық күректің жылдамдығын станның жұмыс істеу режиміне теңшеу; </w:t>
      </w:r>
    </w:p>
    <w:bookmarkEnd w:id="3434"/>
    <w:bookmarkStart w:name="z3440" w:id="3435"/>
    <w:p>
      <w:pPr>
        <w:spacing w:after="0"/>
        <w:ind w:left="0"/>
        <w:jc w:val="both"/>
      </w:pPr>
      <w:r>
        <w:rPr>
          <w:rFonts w:ascii="Times New Roman"/>
          <w:b w:val="false"/>
          <w:i w:val="false"/>
          <w:color w:val="000000"/>
          <w:sz w:val="28"/>
        </w:rPr>
        <w:t xml:space="preserve">
      бухтаны транспортерге қалаудың дұрыстығын қадағалау; </w:t>
      </w:r>
    </w:p>
    <w:bookmarkEnd w:id="3435"/>
    <w:bookmarkStart w:name="z3441" w:id="3436"/>
    <w:p>
      <w:pPr>
        <w:spacing w:after="0"/>
        <w:ind w:left="0"/>
        <w:jc w:val="both"/>
      </w:pPr>
      <w:r>
        <w:rPr>
          <w:rFonts w:ascii="Times New Roman"/>
          <w:b w:val="false"/>
          <w:i w:val="false"/>
          <w:color w:val="000000"/>
          <w:sz w:val="28"/>
        </w:rPr>
        <w:t xml:space="preserve">
      қызмет көрсетілетін жабдықты баптау. </w:t>
      </w:r>
    </w:p>
    <w:bookmarkEnd w:id="3436"/>
    <w:bookmarkStart w:name="z3442" w:id="3437"/>
    <w:p>
      <w:pPr>
        <w:spacing w:after="0"/>
        <w:ind w:left="0"/>
        <w:jc w:val="both"/>
      </w:pPr>
      <w:r>
        <w:rPr>
          <w:rFonts w:ascii="Times New Roman"/>
          <w:b w:val="false"/>
          <w:i w:val="false"/>
          <w:color w:val="000000"/>
          <w:sz w:val="28"/>
        </w:rPr>
        <w:t xml:space="preserve">
      503. Білуге тиіс: </w:t>
      </w:r>
    </w:p>
    <w:bookmarkEnd w:id="3437"/>
    <w:bookmarkStart w:name="z3443" w:id="3438"/>
    <w:p>
      <w:pPr>
        <w:spacing w:after="0"/>
        <w:ind w:left="0"/>
        <w:jc w:val="both"/>
      </w:pPr>
      <w:r>
        <w:rPr>
          <w:rFonts w:ascii="Times New Roman"/>
          <w:b w:val="false"/>
          <w:i w:val="false"/>
          <w:color w:val="000000"/>
          <w:sz w:val="28"/>
        </w:rPr>
        <w:t xml:space="preserve">
      автоматты орауыштардың, транспортерлердің, ілмекті конвейердің құрылысы; </w:t>
      </w:r>
    </w:p>
    <w:bookmarkEnd w:id="3438"/>
    <w:bookmarkStart w:name="z3444" w:id="3439"/>
    <w:p>
      <w:pPr>
        <w:spacing w:after="0"/>
        <w:ind w:left="0"/>
        <w:jc w:val="both"/>
      </w:pPr>
      <w:r>
        <w:rPr>
          <w:rFonts w:ascii="Times New Roman"/>
          <w:b w:val="false"/>
          <w:i w:val="false"/>
          <w:color w:val="000000"/>
          <w:sz w:val="28"/>
        </w:rPr>
        <w:t xml:space="preserve">
      орауыш пен транспортер жылдамдығын теңшеудің тәсілдері.  </w:t>
      </w:r>
    </w:p>
    <w:bookmarkEnd w:id="3439"/>
    <w:bookmarkStart w:name="z3445" w:id="3440"/>
    <w:p>
      <w:pPr>
        <w:spacing w:after="0"/>
        <w:ind w:left="0"/>
        <w:jc w:val="both"/>
      </w:pPr>
      <w:r>
        <w:rPr>
          <w:rFonts w:ascii="Times New Roman"/>
          <w:b w:val="false"/>
          <w:i w:val="false"/>
          <w:color w:val="000000"/>
          <w:sz w:val="28"/>
        </w:rPr>
        <w:t xml:space="preserve">
      79. Сым және кабель тоқушы </w:t>
      </w:r>
    </w:p>
    <w:bookmarkEnd w:id="3440"/>
    <w:bookmarkStart w:name="z3446" w:id="3441"/>
    <w:p>
      <w:pPr>
        <w:spacing w:after="0"/>
        <w:ind w:left="0"/>
        <w:jc w:val="both"/>
      </w:pPr>
      <w:r>
        <w:rPr>
          <w:rFonts w:ascii="Times New Roman"/>
          <w:b w:val="false"/>
          <w:i w:val="false"/>
          <w:color w:val="000000"/>
          <w:sz w:val="28"/>
        </w:rPr>
        <w:t xml:space="preserve">
      Параграф 1. Сым және кабель тоқушы, 2-разряд </w:t>
      </w:r>
    </w:p>
    <w:bookmarkEnd w:id="3441"/>
    <w:bookmarkStart w:name="z3447" w:id="3442"/>
    <w:p>
      <w:pPr>
        <w:spacing w:after="0"/>
        <w:ind w:left="0"/>
        <w:jc w:val="both"/>
      </w:pPr>
      <w:r>
        <w:rPr>
          <w:rFonts w:ascii="Times New Roman"/>
          <w:b w:val="false"/>
          <w:i w:val="false"/>
          <w:color w:val="000000"/>
          <w:sz w:val="28"/>
        </w:rPr>
        <w:t>
      504. Жұмыс сипаттамасы:</w:t>
      </w:r>
    </w:p>
    <w:bookmarkEnd w:id="3442"/>
    <w:bookmarkStart w:name="z3448" w:id="3443"/>
    <w:p>
      <w:pPr>
        <w:spacing w:after="0"/>
        <w:ind w:left="0"/>
        <w:jc w:val="both"/>
      </w:pPr>
      <w:r>
        <w:rPr>
          <w:rFonts w:ascii="Times New Roman"/>
          <w:b w:val="false"/>
          <w:i w:val="false"/>
          <w:color w:val="000000"/>
          <w:sz w:val="28"/>
        </w:rPr>
        <w:t>
      сымдар мен кабельдерді коклюш үлгісіндегі тоқу машинасында талшық материалдармен тоқу;</w:t>
      </w:r>
    </w:p>
    <w:bookmarkEnd w:id="3443"/>
    <w:bookmarkStart w:name="z3449" w:id="3444"/>
    <w:p>
      <w:pPr>
        <w:spacing w:after="0"/>
        <w:ind w:left="0"/>
        <w:jc w:val="both"/>
      </w:pPr>
      <w:r>
        <w:rPr>
          <w:rFonts w:ascii="Times New Roman"/>
          <w:b w:val="false"/>
          <w:i w:val="false"/>
          <w:color w:val="000000"/>
          <w:sz w:val="28"/>
        </w:rPr>
        <w:t xml:space="preserve">
      дайындаманы орау сапасын тексеру; </w:t>
      </w:r>
    </w:p>
    <w:bookmarkEnd w:id="3444"/>
    <w:bookmarkStart w:name="z3450" w:id="3445"/>
    <w:p>
      <w:pPr>
        <w:spacing w:after="0"/>
        <w:ind w:left="0"/>
        <w:jc w:val="both"/>
      </w:pPr>
      <w:r>
        <w:rPr>
          <w:rFonts w:ascii="Times New Roman"/>
          <w:b w:val="false"/>
          <w:i w:val="false"/>
          <w:color w:val="000000"/>
          <w:sz w:val="28"/>
        </w:rPr>
        <w:t>
      жіберетін және қабылдайтын барабандарды, бобиндер мен тоқу материалы бар орауыштарды орнату және ауыстыру;</w:t>
      </w:r>
    </w:p>
    <w:bookmarkEnd w:id="3445"/>
    <w:p>
      <w:pPr>
        <w:spacing w:after="0"/>
        <w:ind w:left="0"/>
        <w:jc w:val="both"/>
      </w:pPr>
      <w:r>
        <w:rPr>
          <w:rFonts w:ascii="Times New Roman"/>
          <w:b w:val="false"/>
          <w:i w:val="false"/>
          <w:color w:val="000000"/>
          <w:sz w:val="28"/>
        </w:rPr>
        <w:t>
      машина тораптарын жүйелі түрде сыммен, кабельмен және талшық материалдармен толтыру;</w:t>
      </w:r>
    </w:p>
    <w:bookmarkStart w:name="z3451" w:id="3446"/>
    <w:p>
      <w:pPr>
        <w:spacing w:after="0"/>
        <w:ind w:left="0"/>
        <w:jc w:val="both"/>
      </w:pPr>
      <w:r>
        <w:rPr>
          <w:rFonts w:ascii="Times New Roman"/>
          <w:b w:val="false"/>
          <w:i w:val="false"/>
          <w:color w:val="000000"/>
          <w:sz w:val="28"/>
        </w:rPr>
        <w:t>
      тоқыма сымды қабылдағыш барабанда созылуын реттеу;</w:t>
      </w:r>
    </w:p>
    <w:bookmarkEnd w:id="3446"/>
    <w:bookmarkStart w:name="z3452" w:id="3447"/>
    <w:p>
      <w:pPr>
        <w:spacing w:after="0"/>
        <w:ind w:left="0"/>
        <w:jc w:val="both"/>
      </w:pPr>
      <w:r>
        <w:rPr>
          <w:rFonts w:ascii="Times New Roman"/>
          <w:b w:val="false"/>
          <w:i w:val="false"/>
          <w:color w:val="000000"/>
          <w:sz w:val="28"/>
        </w:rPr>
        <w:t xml:space="preserve">
      тоқу сапасын қадағалау, жіптің үзілген жерлерін жою, ақау жерлерін жөндеу. </w:t>
      </w:r>
    </w:p>
    <w:bookmarkEnd w:id="3447"/>
    <w:bookmarkStart w:name="z3453" w:id="3448"/>
    <w:p>
      <w:pPr>
        <w:spacing w:after="0"/>
        <w:ind w:left="0"/>
        <w:jc w:val="both"/>
      </w:pPr>
      <w:r>
        <w:rPr>
          <w:rFonts w:ascii="Times New Roman"/>
          <w:b w:val="false"/>
          <w:i w:val="false"/>
          <w:color w:val="000000"/>
          <w:sz w:val="28"/>
        </w:rPr>
        <w:t xml:space="preserve">
      505. Білуге тиіс: </w:t>
      </w:r>
    </w:p>
    <w:bookmarkEnd w:id="3448"/>
    <w:bookmarkStart w:name="z3454" w:id="3449"/>
    <w:p>
      <w:pPr>
        <w:spacing w:after="0"/>
        <w:ind w:left="0"/>
        <w:jc w:val="both"/>
      </w:pPr>
      <w:r>
        <w:rPr>
          <w:rFonts w:ascii="Times New Roman"/>
          <w:b w:val="false"/>
          <w:i w:val="false"/>
          <w:color w:val="000000"/>
          <w:sz w:val="28"/>
        </w:rPr>
        <w:t xml:space="preserve">
      коклюш үлгісіндегі тоқыма машиналардың құрылысы және қолдану принципі; </w:t>
      </w:r>
    </w:p>
    <w:bookmarkEnd w:id="3449"/>
    <w:bookmarkStart w:name="z3455" w:id="3450"/>
    <w:p>
      <w:pPr>
        <w:spacing w:after="0"/>
        <w:ind w:left="0"/>
        <w:jc w:val="both"/>
      </w:pPr>
      <w:r>
        <w:rPr>
          <w:rFonts w:ascii="Times New Roman"/>
          <w:b w:val="false"/>
          <w:i w:val="false"/>
          <w:color w:val="000000"/>
          <w:sz w:val="28"/>
        </w:rPr>
        <w:t xml:space="preserve">
      тоқу материалдарына қойылатын талаптар; </w:t>
      </w:r>
    </w:p>
    <w:bookmarkEnd w:id="3450"/>
    <w:bookmarkStart w:name="z3456" w:id="3451"/>
    <w:p>
      <w:pPr>
        <w:spacing w:after="0"/>
        <w:ind w:left="0"/>
        <w:jc w:val="both"/>
      </w:pPr>
      <w:r>
        <w:rPr>
          <w:rFonts w:ascii="Times New Roman"/>
          <w:b w:val="false"/>
          <w:i w:val="false"/>
          <w:color w:val="000000"/>
          <w:sz w:val="28"/>
        </w:rPr>
        <w:t xml:space="preserve">
      сым және кабель маркалары мен құрылымдары, тоқу жөніндегі технологиялық нұсқаулықтар; </w:t>
      </w:r>
    </w:p>
    <w:bookmarkEnd w:id="3451"/>
    <w:bookmarkStart w:name="z3457" w:id="3452"/>
    <w:p>
      <w:pPr>
        <w:spacing w:after="0"/>
        <w:ind w:left="0"/>
        <w:jc w:val="both"/>
      </w:pPr>
      <w:r>
        <w:rPr>
          <w:rFonts w:ascii="Times New Roman"/>
          <w:b w:val="false"/>
          <w:i w:val="false"/>
          <w:color w:val="000000"/>
          <w:sz w:val="28"/>
        </w:rPr>
        <w:t xml:space="preserve">
      машина тораптарын толтыру тәсімдері; </w:t>
      </w:r>
    </w:p>
    <w:bookmarkEnd w:id="3452"/>
    <w:bookmarkStart w:name="z3458" w:id="3453"/>
    <w:p>
      <w:pPr>
        <w:spacing w:after="0"/>
        <w:ind w:left="0"/>
        <w:jc w:val="both"/>
      </w:pPr>
      <w:r>
        <w:rPr>
          <w:rFonts w:ascii="Times New Roman"/>
          <w:b w:val="false"/>
          <w:i w:val="false"/>
          <w:color w:val="000000"/>
          <w:sz w:val="28"/>
        </w:rPr>
        <w:t xml:space="preserve">
      ақау түрлері мен олардың алдын алу әдістері.  </w:t>
      </w:r>
    </w:p>
    <w:bookmarkEnd w:id="3453"/>
    <w:bookmarkStart w:name="z3459" w:id="3454"/>
    <w:p>
      <w:pPr>
        <w:spacing w:after="0"/>
        <w:ind w:left="0"/>
        <w:jc w:val="both"/>
      </w:pPr>
      <w:r>
        <w:rPr>
          <w:rFonts w:ascii="Times New Roman"/>
          <w:b w:val="false"/>
          <w:i w:val="false"/>
          <w:color w:val="000000"/>
          <w:sz w:val="28"/>
        </w:rPr>
        <w:t>
      Параграф 2. Сым және кабель тоқушы, 3-разряд</w:t>
      </w:r>
    </w:p>
    <w:bookmarkEnd w:id="3454"/>
    <w:bookmarkStart w:name="z3460" w:id="3455"/>
    <w:p>
      <w:pPr>
        <w:spacing w:after="0"/>
        <w:ind w:left="0"/>
        <w:jc w:val="both"/>
      </w:pPr>
      <w:r>
        <w:rPr>
          <w:rFonts w:ascii="Times New Roman"/>
          <w:b w:val="false"/>
          <w:i w:val="false"/>
          <w:color w:val="000000"/>
          <w:sz w:val="28"/>
        </w:rPr>
        <w:t xml:space="preserve">
      506. Жұмыс сипаттамасы: </w:t>
      </w:r>
    </w:p>
    <w:bookmarkEnd w:id="3455"/>
    <w:bookmarkStart w:name="z3461" w:id="3456"/>
    <w:p>
      <w:pPr>
        <w:spacing w:after="0"/>
        <w:ind w:left="0"/>
        <w:jc w:val="both"/>
      </w:pPr>
      <w:r>
        <w:rPr>
          <w:rFonts w:ascii="Times New Roman"/>
          <w:b w:val="false"/>
          <w:i w:val="false"/>
          <w:color w:val="000000"/>
          <w:sz w:val="28"/>
        </w:rPr>
        <w:t>
      сымдар мен кабельдерді орауыш үлгісіндегі тоқу машинасында талшық материалдармен тоқу;</w:t>
      </w:r>
    </w:p>
    <w:bookmarkEnd w:id="3456"/>
    <w:bookmarkStart w:name="z3462" w:id="3457"/>
    <w:p>
      <w:pPr>
        <w:spacing w:after="0"/>
        <w:ind w:left="0"/>
        <w:jc w:val="both"/>
      </w:pPr>
      <w:r>
        <w:rPr>
          <w:rFonts w:ascii="Times New Roman"/>
          <w:b w:val="false"/>
          <w:i w:val="false"/>
          <w:color w:val="000000"/>
          <w:sz w:val="28"/>
        </w:rPr>
        <w:t>
      калибрлерді, ауыспалы тісті дөңгелекті эскиз картасына сәйкес іріктеу және орнату;</w:t>
      </w:r>
    </w:p>
    <w:bookmarkEnd w:id="3457"/>
    <w:bookmarkStart w:name="z3463" w:id="3458"/>
    <w:p>
      <w:pPr>
        <w:spacing w:after="0"/>
        <w:ind w:left="0"/>
        <w:jc w:val="both"/>
      </w:pPr>
      <w:r>
        <w:rPr>
          <w:rFonts w:ascii="Times New Roman"/>
          <w:b w:val="false"/>
          <w:i w:val="false"/>
          <w:color w:val="000000"/>
          <w:sz w:val="28"/>
        </w:rPr>
        <w:t xml:space="preserve">
      тежеуішті, қабылдағыш және жіберетін катушкалардың созылуын реттеу; </w:t>
      </w:r>
    </w:p>
    <w:bookmarkEnd w:id="3458"/>
    <w:bookmarkStart w:name="z3464" w:id="3459"/>
    <w:p>
      <w:pPr>
        <w:spacing w:after="0"/>
        <w:ind w:left="0"/>
        <w:jc w:val="both"/>
      </w:pPr>
      <w:r>
        <w:rPr>
          <w:rFonts w:ascii="Times New Roman"/>
          <w:b w:val="false"/>
          <w:i w:val="false"/>
          <w:color w:val="000000"/>
          <w:sz w:val="28"/>
        </w:rPr>
        <w:t>
      талшық материалды жіберетін ілмек, ролик, блоктау рычагы арқылы кезегімен толтыру және оны дайындамаға бекіту;</w:t>
      </w:r>
    </w:p>
    <w:bookmarkEnd w:id="3459"/>
    <w:bookmarkStart w:name="z3465" w:id="3460"/>
    <w:p>
      <w:pPr>
        <w:spacing w:after="0"/>
        <w:ind w:left="0"/>
        <w:jc w:val="both"/>
      </w:pPr>
      <w:r>
        <w:rPr>
          <w:rFonts w:ascii="Times New Roman"/>
          <w:b w:val="false"/>
          <w:i w:val="false"/>
          <w:color w:val="000000"/>
          <w:sz w:val="28"/>
        </w:rPr>
        <w:t>
      тоқудың геометриялық параметрлерін бақылау-өлшеу аспаптарымен бақылау;</w:t>
      </w:r>
    </w:p>
    <w:bookmarkEnd w:id="3460"/>
    <w:bookmarkStart w:name="z3466" w:id="3461"/>
    <w:p>
      <w:pPr>
        <w:spacing w:after="0"/>
        <w:ind w:left="0"/>
        <w:jc w:val="both"/>
      </w:pPr>
      <w:r>
        <w:rPr>
          <w:rFonts w:ascii="Times New Roman"/>
          <w:b w:val="false"/>
          <w:i w:val="false"/>
          <w:color w:val="000000"/>
          <w:sz w:val="28"/>
        </w:rPr>
        <w:t xml:space="preserve">
      жіптердің пасьмалары орамасының саңылауларын тоқыма жасаудың алдын-алу; </w:t>
      </w:r>
    </w:p>
    <w:bookmarkEnd w:id="3461"/>
    <w:bookmarkStart w:name="z3467" w:id="3462"/>
    <w:p>
      <w:pPr>
        <w:spacing w:after="0"/>
        <w:ind w:left="0"/>
        <w:jc w:val="both"/>
      </w:pPr>
      <w:r>
        <w:rPr>
          <w:rFonts w:ascii="Times New Roman"/>
          <w:b w:val="false"/>
          <w:i w:val="false"/>
          <w:color w:val="000000"/>
          <w:sz w:val="28"/>
        </w:rPr>
        <w:t xml:space="preserve">
      жабдықты жөндеуге қатысу. </w:t>
      </w:r>
    </w:p>
    <w:bookmarkEnd w:id="3462"/>
    <w:bookmarkStart w:name="z3468" w:id="3463"/>
    <w:p>
      <w:pPr>
        <w:spacing w:after="0"/>
        <w:ind w:left="0"/>
        <w:jc w:val="both"/>
      </w:pPr>
      <w:r>
        <w:rPr>
          <w:rFonts w:ascii="Times New Roman"/>
          <w:b w:val="false"/>
          <w:i w:val="false"/>
          <w:color w:val="000000"/>
          <w:sz w:val="28"/>
        </w:rPr>
        <w:t xml:space="preserve">
      507. Білуге тиіс: </w:t>
      </w:r>
    </w:p>
    <w:bookmarkEnd w:id="3463"/>
    <w:bookmarkStart w:name="z3469" w:id="3464"/>
    <w:p>
      <w:pPr>
        <w:spacing w:after="0"/>
        <w:ind w:left="0"/>
        <w:jc w:val="both"/>
      </w:pPr>
      <w:r>
        <w:rPr>
          <w:rFonts w:ascii="Times New Roman"/>
          <w:b w:val="false"/>
          <w:i w:val="false"/>
          <w:color w:val="000000"/>
          <w:sz w:val="28"/>
        </w:rPr>
        <w:t xml:space="preserve">
      катушкалы үлгідегі тоқыма машинасының құрылысы және қолдану принципі, эскиз карталары; </w:t>
      </w:r>
    </w:p>
    <w:bookmarkEnd w:id="3464"/>
    <w:bookmarkStart w:name="z3470" w:id="3465"/>
    <w:p>
      <w:pPr>
        <w:spacing w:after="0"/>
        <w:ind w:left="0"/>
        <w:jc w:val="both"/>
      </w:pPr>
      <w:r>
        <w:rPr>
          <w:rFonts w:ascii="Times New Roman"/>
          <w:b w:val="false"/>
          <w:i w:val="false"/>
          <w:color w:val="000000"/>
          <w:sz w:val="28"/>
        </w:rPr>
        <w:t xml:space="preserve">
      тежеуішті реттеу тәсілдері, тоқу сапасын бақылау әдістері; </w:t>
      </w:r>
    </w:p>
    <w:bookmarkEnd w:id="3465"/>
    <w:bookmarkStart w:name="z3471" w:id="3466"/>
    <w:p>
      <w:pPr>
        <w:spacing w:after="0"/>
        <w:ind w:left="0"/>
        <w:jc w:val="both"/>
      </w:pPr>
      <w:r>
        <w:rPr>
          <w:rFonts w:ascii="Times New Roman"/>
          <w:b w:val="false"/>
          <w:i w:val="false"/>
          <w:color w:val="000000"/>
          <w:sz w:val="28"/>
        </w:rPr>
        <w:t xml:space="preserve">
      бақылау-өлшеу аспаптарының қызметі және қолданылуы; </w:t>
      </w:r>
    </w:p>
    <w:bookmarkEnd w:id="3466"/>
    <w:bookmarkStart w:name="z3472" w:id="3467"/>
    <w:p>
      <w:pPr>
        <w:spacing w:after="0"/>
        <w:ind w:left="0"/>
        <w:jc w:val="both"/>
      </w:pPr>
      <w:r>
        <w:rPr>
          <w:rFonts w:ascii="Times New Roman"/>
          <w:b w:val="false"/>
          <w:i w:val="false"/>
          <w:color w:val="000000"/>
          <w:sz w:val="28"/>
        </w:rPr>
        <w:t xml:space="preserve">
      ақау түрлері және оны жою тәсілдері.  </w:t>
      </w:r>
    </w:p>
    <w:bookmarkEnd w:id="3467"/>
    <w:bookmarkStart w:name="z3473" w:id="3468"/>
    <w:p>
      <w:pPr>
        <w:spacing w:after="0"/>
        <w:ind w:left="0"/>
        <w:jc w:val="both"/>
      </w:pPr>
      <w:r>
        <w:rPr>
          <w:rFonts w:ascii="Times New Roman"/>
          <w:b w:val="false"/>
          <w:i w:val="false"/>
          <w:color w:val="000000"/>
          <w:sz w:val="28"/>
        </w:rPr>
        <w:t>
      80. Кабель және сымдарды пластикат және резинамен сығымдаушы</w:t>
      </w:r>
    </w:p>
    <w:bookmarkEnd w:id="3468"/>
    <w:bookmarkStart w:name="z3474" w:id="3469"/>
    <w:p>
      <w:pPr>
        <w:spacing w:after="0"/>
        <w:ind w:left="0"/>
        <w:jc w:val="both"/>
      </w:pPr>
      <w:r>
        <w:rPr>
          <w:rFonts w:ascii="Times New Roman"/>
          <w:b w:val="false"/>
          <w:i w:val="false"/>
          <w:color w:val="000000"/>
          <w:sz w:val="28"/>
        </w:rPr>
        <w:t>
      Параграф 1. Кабель және сымдарды пластикат және резинамен сығымдаушы, 2-разряд</w:t>
      </w:r>
    </w:p>
    <w:bookmarkEnd w:id="3469"/>
    <w:bookmarkStart w:name="z3475" w:id="3470"/>
    <w:p>
      <w:pPr>
        <w:spacing w:after="0"/>
        <w:ind w:left="0"/>
        <w:jc w:val="both"/>
      </w:pPr>
      <w:r>
        <w:rPr>
          <w:rFonts w:ascii="Times New Roman"/>
          <w:b w:val="false"/>
          <w:i w:val="false"/>
          <w:color w:val="000000"/>
          <w:sz w:val="28"/>
        </w:rPr>
        <w:t>
      508. Жұмыс сипаттамасы:</w:t>
      </w:r>
    </w:p>
    <w:bookmarkEnd w:id="3470"/>
    <w:bookmarkStart w:name="z3476" w:id="3471"/>
    <w:p>
      <w:pPr>
        <w:spacing w:after="0"/>
        <w:ind w:left="0"/>
        <w:jc w:val="both"/>
      </w:pPr>
      <w:r>
        <w:rPr>
          <w:rFonts w:ascii="Times New Roman"/>
          <w:b w:val="false"/>
          <w:i w:val="false"/>
          <w:color w:val="000000"/>
          <w:sz w:val="28"/>
        </w:rPr>
        <w:t>
      анағұрлым жоғары білікті сығымдаушының басшылығымен диаметрі 50 мм-ге дейінгі экструдерлерде резиналармен, поливинилхлоридпен, полиэтиленмен, фторопластпен және басқа да материалдармен желі және сымдарды сығымдау;</w:t>
      </w:r>
    </w:p>
    <w:bookmarkEnd w:id="3471"/>
    <w:bookmarkStart w:name="z3477" w:id="3472"/>
    <w:p>
      <w:pPr>
        <w:spacing w:after="0"/>
        <w:ind w:left="0"/>
        <w:jc w:val="both"/>
      </w:pPr>
      <w:r>
        <w:rPr>
          <w:rFonts w:ascii="Times New Roman"/>
          <w:b w:val="false"/>
          <w:i w:val="false"/>
          <w:color w:val="000000"/>
          <w:sz w:val="28"/>
        </w:rPr>
        <w:t xml:space="preserve">
      дорн мен матрицаны орнату және ауыстыруға, қабылдағыш және жіберетін барабандарды домалату және орнатуға, желілерді және экструдер тораптарына сымдарды толтыруға қатысу. </w:t>
      </w:r>
    </w:p>
    <w:bookmarkEnd w:id="3472"/>
    <w:bookmarkStart w:name="z3478" w:id="3473"/>
    <w:p>
      <w:pPr>
        <w:spacing w:after="0"/>
        <w:ind w:left="0"/>
        <w:jc w:val="both"/>
      </w:pPr>
      <w:r>
        <w:rPr>
          <w:rFonts w:ascii="Times New Roman"/>
          <w:b w:val="false"/>
          <w:i w:val="false"/>
          <w:color w:val="000000"/>
          <w:sz w:val="28"/>
        </w:rPr>
        <w:t xml:space="preserve">
      509. Білуге тиіс: </w:t>
      </w:r>
    </w:p>
    <w:bookmarkEnd w:id="3473"/>
    <w:bookmarkStart w:name="z3479" w:id="3474"/>
    <w:p>
      <w:pPr>
        <w:spacing w:after="0"/>
        <w:ind w:left="0"/>
        <w:jc w:val="both"/>
      </w:pPr>
      <w:r>
        <w:rPr>
          <w:rFonts w:ascii="Times New Roman"/>
          <w:b w:val="false"/>
          <w:i w:val="false"/>
          <w:color w:val="000000"/>
          <w:sz w:val="28"/>
        </w:rPr>
        <w:t xml:space="preserve">
      ұзынша экструдерлердің негізгі тораптарының жұмысы туралы мәліметтер; </w:t>
      </w:r>
    </w:p>
    <w:bookmarkEnd w:id="3474"/>
    <w:bookmarkStart w:name="z3480" w:id="3475"/>
    <w:p>
      <w:pPr>
        <w:spacing w:after="0"/>
        <w:ind w:left="0"/>
        <w:jc w:val="both"/>
      </w:pPr>
      <w:r>
        <w:rPr>
          <w:rFonts w:ascii="Times New Roman"/>
          <w:b w:val="false"/>
          <w:i w:val="false"/>
          <w:color w:val="000000"/>
          <w:sz w:val="28"/>
        </w:rPr>
        <w:t xml:space="preserve">
      жіберетін және қабылдайтын айлабұйымдардың құрылысы; </w:t>
      </w:r>
    </w:p>
    <w:bookmarkEnd w:id="3475"/>
    <w:bookmarkStart w:name="z3481" w:id="3476"/>
    <w:p>
      <w:pPr>
        <w:spacing w:after="0"/>
        <w:ind w:left="0"/>
        <w:jc w:val="both"/>
      </w:pPr>
      <w:r>
        <w:rPr>
          <w:rFonts w:ascii="Times New Roman"/>
          <w:b w:val="false"/>
          <w:i w:val="false"/>
          <w:color w:val="000000"/>
          <w:sz w:val="28"/>
        </w:rPr>
        <w:t xml:space="preserve">
      оқшаулау материалдарының маркалары. </w:t>
      </w:r>
    </w:p>
    <w:bookmarkEnd w:id="3476"/>
    <w:bookmarkStart w:name="z3482" w:id="3477"/>
    <w:p>
      <w:pPr>
        <w:spacing w:after="0"/>
        <w:ind w:left="0"/>
        <w:jc w:val="both"/>
      </w:pPr>
      <w:r>
        <w:rPr>
          <w:rFonts w:ascii="Times New Roman"/>
          <w:b w:val="false"/>
          <w:i w:val="false"/>
          <w:color w:val="000000"/>
          <w:sz w:val="28"/>
        </w:rPr>
        <w:t>
      Параграф 2. Кабель және сымдарды пластикат және резинамен сығымдаушы, 3-разряд</w:t>
      </w:r>
    </w:p>
    <w:bookmarkEnd w:id="3477"/>
    <w:bookmarkStart w:name="z3483" w:id="3478"/>
    <w:p>
      <w:pPr>
        <w:spacing w:after="0"/>
        <w:ind w:left="0"/>
        <w:jc w:val="both"/>
      </w:pPr>
      <w:r>
        <w:rPr>
          <w:rFonts w:ascii="Times New Roman"/>
          <w:b w:val="false"/>
          <w:i w:val="false"/>
          <w:color w:val="000000"/>
          <w:sz w:val="28"/>
        </w:rPr>
        <w:t xml:space="preserve">
      510. Жұмыс сипаттамасы: </w:t>
      </w:r>
    </w:p>
    <w:bookmarkEnd w:id="3478"/>
    <w:bookmarkStart w:name="z3484" w:id="3479"/>
    <w:p>
      <w:pPr>
        <w:spacing w:after="0"/>
        <w:ind w:left="0"/>
        <w:jc w:val="both"/>
      </w:pPr>
      <w:r>
        <w:rPr>
          <w:rFonts w:ascii="Times New Roman"/>
          <w:b w:val="false"/>
          <w:i w:val="false"/>
          <w:color w:val="000000"/>
          <w:sz w:val="28"/>
        </w:rPr>
        <w:t xml:space="preserve">
      диаметрі 50 мм-ге дейінгі экструдерлерде резиналармен, поливинилхлоридпен, полиэтиленмен, фторопластпен және басқа да материалдармен желі және сымдарды сығымдау; </w:t>
      </w:r>
    </w:p>
    <w:bookmarkEnd w:id="3479"/>
    <w:bookmarkStart w:name="z3485" w:id="3480"/>
    <w:p>
      <w:pPr>
        <w:spacing w:after="0"/>
        <w:ind w:left="0"/>
        <w:jc w:val="both"/>
      </w:pPr>
      <w:r>
        <w:rPr>
          <w:rFonts w:ascii="Times New Roman"/>
          <w:b w:val="false"/>
          <w:i w:val="false"/>
          <w:color w:val="000000"/>
          <w:sz w:val="28"/>
        </w:rPr>
        <w:t>
      дорн және матрицаны іріктеу, орнату және ауыстыру, экструдерді оқшаулау материалдарымен толтыру;</w:t>
      </w:r>
    </w:p>
    <w:bookmarkEnd w:id="3480"/>
    <w:bookmarkStart w:name="z3486" w:id="3481"/>
    <w:p>
      <w:pPr>
        <w:spacing w:after="0"/>
        <w:ind w:left="0"/>
        <w:jc w:val="both"/>
      </w:pPr>
      <w:r>
        <w:rPr>
          <w:rFonts w:ascii="Times New Roman"/>
          <w:b w:val="false"/>
          <w:i w:val="false"/>
          <w:color w:val="000000"/>
          <w:sz w:val="28"/>
        </w:rPr>
        <w:t xml:space="preserve">
      салқындату бұлауларын сумен толтыру; </w:t>
      </w:r>
    </w:p>
    <w:bookmarkEnd w:id="3481"/>
    <w:bookmarkStart w:name="z3487" w:id="3482"/>
    <w:p>
      <w:pPr>
        <w:spacing w:after="0"/>
        <w:ind w:left="0"/>
        <w:jc w:val="both"/>
      </w:pPr>
      <w:r>
        <w:rPr>
          <w:rFonts w:ascii="Times New Roman"/>
          <w:b w:val="false"/>
          <w:i w:val="false"/>
          <w:color w:val="000000"/>
          <w:sz w:val="28"/>
        </w:rPr>
        <w:t xml:space="preserve">
      жіберетін және қабылдайтын барабандарды домалату және орнату; </w:t>
      </w:r>
    </w:p>
    <w:bookmarkEnd w:id="3482"/>
    <w:bookmarkStart w:name="z3488" w:id="3483"/>
    <w:p>
      <w:pPr>
        <w:spacing w:after="0"/>
        <w:ind w:left="0"/>
        <w:jc w:val="both"/>
      </w:pPr>
      <w:r>
        <w:rPr>
          <w:rFonts w:ascii="Times New Roman"/>
          <w:b w:val="false"/>
          <w:i w:val="false"/>
          <w:color w:val="000000"/>
          <w:sz w:val="28"/>
        </w:rPr>
        <w:t>
      экструдер тораптарына желі және сым толтыру;</w:t>
      </w:r>
    </w:p>
    <w:bookmarkEnd w:id="3483"/>
    <w:bookmarkStart w:name="z3489" w:id="3484"/>
    <w:p>
      <w:pPr>
        <w:spacing w:after="0"/>
        <w:ind w:left="0"/>
        <w:jc w:val="both"/>
      </w:pPr>
      <w:r>
        <w:rPr>
          <w:rFonts w:ascii="Times New Roman"/>
          <w:b w:val="false"/>
          <w:i w:val="false"/>
          <w:color w:val="000000"/>
          <w:sz w:val="28"/>
        </w:rPr>
        <w:t xml:space="preserve">
      оқшаулау жөніндегі желінің ортасын дәлдеу; </w:t>
      </w:r>
    </w:p>
    <w:bookmarkEnd w:id="3484"/>
    <w:bookmarkStart w:name="z3490" w:id="3485"/>
    <w:p>
      <w:pPr>
        <w:spacing w:after="0"/>
        <w:ind w:left="0"/>
        <w:jc w:val="both"/>
      </w:pPr>
      <w:r>
        <w:rPr>
          <w:rFonts w:ascii="Times New Roman"/>
          <w:b w:val="false"/>
          <w:i w:val="false"/>
          <w:color w:val="000000"/>
          <w:sz w:val="28"/>
        </w:rPr>
        <w:t xml:space="preserve">
      желі және сымдарға оқшаулау жасауды қадағалау; </w:t>
      </w:r>
    </w:p>
    <w:bookmarkEnd w:id="3485"/>
    <w:bookmarkStart w:name="z3491" w:id="3486"/>
    <w:p>
      <w:pPr>
        <w:spacing w:after="0"/>
        <w:ind w:left="0"/>
        <w:jc w:val="both"/>
      </w:pPr>
      <w:r>
        <w:rPr>
          <w:rFonts w:ascii="Times New Roman"/>
          <w:b w:val="false"/>
          <w:i w:val="false"/>
          <w:color w:val="000000"/>
          <w:sz w:val="28"/>
        </w:rPr>
        <w:t xml:space="preserve">
      агрегатты өндіру және әл-ахуалы журналын жүргізу. </w:t>
      </w:r>
    </w:p>
    <w:bookmarkEnd w:id="3486"/>
    <w:bookmarkStart w:name="z3492" w:id="3487"/>
    <w:p>
      <w:pPr>
        <w:spacing w:after="0"/>
        <w:ind w:left="0"/>
        <w:jc w:val="both"/>
      </w:pPr>
      <w:r>
        <w:rPr>
          <w:rFonts w:ascii="Times New Roman"/>
          <w:b w:val="false"/>
          <w:i w:val="false"/>
          <w:color w:val="000000"/>
          <w:sz w:val="28"/>
        </w:rPr>
        <w:t xml:space="preserve">
      511. Білуге тиіс: </w:t>
      </w:r>
    </w:p>
    <w:bookmarkEnd w:id="3487"/>
    <w:bookmarkStart w:name="z3493" w:id="3488"/>
    <w:p>
      <w:pPr>
        <w:spacing w:after="0"/>
        <w:ind w:left="0"/>
        <w:jc w:val="both"/>
      </w:pPr>
      <w:r>
        <w:rPr>
          <w:rFonts w:ascii="Times New Roman"/>
          <w:b w:val="false"/>
          <w:i w:val="false"/>
          <w:color w:val="000000"/>
          <w:sz w:val="28"/>
        </w:rPr>
        <w:t xml:space="preserve">
      ирекше экструдерлердің негізгі тораптарының құрылымы; </w:t>
      </w:r>
    </w:p>
    <w:bookmarkEnd w:id="3488"/>
    <w:bookmarkStart w:name="z3494" w:id="3489"/>
    <w:p>
      <w:pPr>
        <w:spacing w:after="0"/>
        <w:ind w:left="0"/>
        <w:jc w:val="both"/>
      </w:pPr>
      <w:r>
        <w:rPr>
          <w:rFonts w:ascii="Times New Roman"/>
          <w:b w:val="false"/>
          <w:i w:val="false"/>
          <w:color w:val="000000"/>
          <w:sz w:val="28"/>
        </w:rPr>
        <w:t xml:space="preserve">
      барабан үлгілері, оқшаулау материалдарының маркалары; </w:t>
      </w:r>
    </w:p>
    <w:bookmarkEnd w:id="3489"/>
    <w:bookmarkStart w:name="z3495" w:id="3490"/>
    <w:p>
      <w:pPr>
        <w:spacing w:after="0"/>
        <w:ind w:left="0"/>
        <w:jc w:val="both"/>
      </w:pPr>
      <w:r>
        <w:rPr>
          <w:rFonts w:ascii="Times New Roman"/>
          <w:b w:val="false"/>
          <w:i w:val="false"/>
          <w:color w:val="000000"/>
          <w:sz w:val="28"/>
        </w:rPr>
        <w:t xml:space="preserve">
      кабель және сымдарды пластикатпен және резинамен сығымдау жөніндегі технологиялық нұсқаулықтар.  </w:t>
      </w:r>
    </w:p>
    <w:bookmarkEnd w:id="3490"/>
    <w:bookmarkStart w:name="z3496" w:id="3491"/>
    <w:p>
      <w:pPr>
        <w:spacing w:after="0"/>
        <w:ind w:left="0"/>
        <w:jc w:val="both"/>
      </w:pPr>
      <w:r>
        <w:rPr>
          <w:rFonts w:ascii="Times New Roman"/>
          <w:b w:val="false"/>
          <w:i w:val="false"/>
          <w:color w:val="000000"/>
          <w:sz w:val="28"/>
        </w:rPr>
        <w:t>
      Параграф 3. Кабель және сымдарды пластикат және резинамен сығымдаушы, 4-разряд</w:t>
      </w:r>
    </w:p>
    <w:bookmarkEnd w:id="3491"/>
    <w:bookmarkStart w:name="z3497" w:id="3492"/>
    <w:p>
      <w:pPr>
        <w:spacing w:after="0"/>
        <w:ind w:left="0"/>
        <w:jc w:val="both"/>
      </w:pPr>
      <w:r>
        <w:rPr>
          <w:rFonts w:ascii="Times New Roman"/>
          <w:b w:val="false"/>
          <w:i w:val="false"/>
          <w:color w:val="000000"/>
          <w:sz w:val="28"/>
        </w:rPr>
        <w:t>
      512. Жұмыс сипаттамасы:</w:t>
      </w:r>
    </w:p>
    <w:bookmarkEnd w:id="3492"/>
    <w:bookmarkStart w:name="z3498" w:id="3493"/>
    <w:p>
      <w:pPr>
        <w:spacing w:after="0"/>
        <w:ind w:left="0"/>
        <w:jc w:val="both"/>
      </w:pPr>
      <w:r>
        <w:rPr>
          <w:rFonts w:ascii="Times New Roman"/>
          <w:b w:val="false"/>
          <w:i w:val="false"/>
          <w:color w:val="000000"/>
          <w:sz w:val="28"/>
        </w:rPr>
        <w:t xml:space="preserve">
      біліктілігі жоғарылау сығымдаушының басшылығымен диаметрі 50 мм-ден асатын 120 мм-ге дейінгі экструдерлерде резиналармен, поливинилхлоридпен, полиэтиленмен, фторопластпен және басқа да материалдармен желі және сымдарды диаметрі 90 мм-ге дейінгі экструзионды жоғары жылдамдықтағы автоматты желілерде, диаметрі 50 мм-ден асатын 115 мм-ге дейінгі үздіксіз вулкандау агрегаттарында, диаметрі 120 мм-ден асатын экструдерде сығымдау; </w:t>
      </w:r>
    </w:p>
    <w:bookmarkEnd w:id="3493"/>
    <w:bookmarkStart w:name="z3499" w:id="3494"/>
    <w:p>
      <w:pPr>
        <w:spacing w:after="0"/>
        <w:ind w:left="0"/>
        <w:jc w:val="both"/>
      </w:pPr>
      <w:r>
        <w:rPr>
          <w:rFonts w:ascii="Times New Roman"/>
          <w:b w:val="false"/>
          <w:i w:val="false"/>
          <w:color w:val="000000"/>
          <w:sz w:val="28"/>
        </w:rPr>
        <w:t>
      сымдар мен кабельдерді плунжерлік сығымдағыштарда фторопластпен сығымдау;</w:t>
      </w:r>
    </w:p>
    <w:bookmarkEnd w:id="3494"/>
    <w:bookmarkStart w:name="z3500" w:id="3495"/>
    <w:p>
      <w:pPr>
        <w:spacing w:after="0"/>
        <w:ind w:left="0"/>
        <w:jc w:val="both"/>
      </w:pPr>
      <w:r>
        <w:rPr>
          <w:rFonts w:ascii="Times New Roman"/>
          <w:b w:val="false"/>
          <w:i w:val="false"/>
          <w:color w:val="000000"/>
          <w:sz w:val="28"/>
        </w:rPr>
        <w:t xml:space="preserve">
      майлау композициясын және битум құрамын жасау, қораптарды битум құраммен толтыру, ауыспалы калибрлерді, дорндар мен матрицаларды іріктеу және битум қорапқа орнату; </w:t>
      </w:r>
    </w:p>
    <w:bookmarkEnd w:id="3495"/>
    <w:bookmarkStart w:name="z3501" w:id="3496"/>
    <w:p>
      <w:pPr>
        <w:spacing w:after="0"/>
        <w:ind w:left="0"/>
        <w:jc w:val="both"/>
      </w:pPr>
      <w:r>
        <w:rPr>
          <w:rFonts w:ascii="Times New Roman"/>
          <w:b w:val="false"/>
          <w:i w:val="false"/>
          <w:color w:val="000000"/>
          <w:sz w:val="28"/>
        </w:rPr>
        <w:t xml:space="preserve">
      жерлендіретін құрылғыларды кабельдер мен сымдарға бекіту; </w:t>
      </w:r>
    </w:p>
    <w:bookmarkEnd w:id="3496"/>
    <w:bookmarkStart w:name="z3502" w:id="3497"/>
    <w:p>
      <w:pPr>
        <w:spacing w:after="0"/>
        <w:ind w:left="0"/>
        <w:jc w:val="both"/>
      </w:pPr>
      <w:r>
        <w:rPr>
          <w:rFonts w:ascii="Times New Roman"/>
          <w:b w:val="false"/>
          <w:i w:val="false"/>
          <w:color w:val="000000"/>
          <w:sz w:val="28"/>
        </w:rPr>
        <w:t>
      сымдар мен кабельдердің қабылдағыш барабандарға біркелкі жайылуын қадағалау; кабель мен сымның жайылуын реттеу;</w:t>
      </w:r>
    </w:p>
    <w:bookmarkEnd w:id="3497"/>
    <w:bookmarkStart w:name="z3503" w:id="3498"/>
    <w:p>
      <w:pPr>
        <w:spacing w:after="0"/>
        <w:ind w:left="0"/>
        <w:jc w:val="both"/>
      </w:pPr>
      <w:r>
        <w:rPr>
          <w:rFonts w:ascii="Times New Roman"/>
          <w:b w:val="false"/>
          <w:i w:val="false"/>
          <w:color w:val="000000"/>
          <w:sz w:val="28"/>
        </w:rPr>
        <w:t>
      сығымдаудың талап етілетін қысымын және кептіру және пісіру температурасын қолдау;</w:t>
      </w:r>
    </w:p>
    <w:bookmarkEnd w:id="3498"/>
    <w:bookmarkStart w:name="z3504" w:id="3499"/>
    <w:p>
      <w:pPr>
        <w:spacing w:after="0"/>
        <w:ind w:left="0"/>
        <w:jc w:val="both"/>
      </w:pPr>
      <w:r>
        <w:rPr>
          <w:rFonts w:ascii="Times New Roman"/>
          <w:b w:val="false"/>
          <w:i w:val="false"/>
          <w:color w:val="000000"/>
          <w:sz w:val="28"/>
        </w:rPr>
        <w:t>
      сығымдау жылдамдығын реттеу, қабықтары мен қорғау шлангілерінің сапасы мен геометриялық параметрлерін бақылау-өлшеу аспаптарының көмегімен бақылау;</w:t>
      </w:r>
    </w:p>
    <w:bookmarkEnd w:id="3499"/>
    <w:bookmarkStart w:name="z3505" w:id="3500"/>
    <w:p>
      <w:pPr>
        <w:spacing w:after="0"/>
        <w:ind w:left="0"/>
        <w:jc w:val="both"/>
      </w:pPr>
      <w:r>
        <w:rPr>
          <w:rFonts w:ascii="Times New Roman"/>
          <w:b w:val="false"/>
          <w:i w:val="false"/>
          <w:color w:val="000000"/>
          <w:sz w:val="28"/>
        </w:rPr>
        <w:t>
      сығымдағышқа жеткізілген жартылай фабрикаттардың сапасын тексеру;</w:t>
      </w:r>
    </w:p>
    <w:bookmarkEnd w:id="3500"/>
    <w:bookmarkStart w:name="z3506" w:id="3501"/>
    <w:p>
      <w:pPr>
        <w:spacing w:after="0"/>
        <w:ind w:left="0"/>
        <w:jc w:val="both"/>
      </w:pPr>
      <w:r>
        <w:rPr>
          <w:rFonts w:ascii="Times New Roman"/>
          <w:b w:val="false"/>
          <w:i w:val="false"/>
          <w:color w:val="000000"/>
          <w:sz w:val="28"/>
        </w:rPr>
        <w:t xml:space="preserve">
      қызмет көрсетілетін жабдықты баптау және жөндеуге қатысу. </w:t>
      </w:r>
    </w:p>
    <w:bookmarkEnd w:id="3501"/>
    <w:bookmarkStart w:name="z3507" w:id="3502"/>
    <w:p>
      <w:pPr>
        <w:spacing w:after="0"/>
        <w:ind w:left="0"/>
        <w:jc w:val="both"/>
      </w:pPr>
      <w:r>
        <w:rPr>
          <w:rFonts w:ascii="Times New Roman"/>
          <w:b w:val="false"/>
          <w:i w:val="false"/>
          <w:color w:val="000000"/>
          <w:sz w:val="28"/>
        </w:rPr>
        <w:t xml:space="preserve">
      513. Білуге тиіс: </w:t>
      </w:r>
    </w:p>
    <w:bookmarkEnd w:id="3502"/>
    <w:bookmarkStart w:name="z3508" w:id="3503"/>
    <w:p>
      <w:pPr>
        <w:spacing w:after="0"/>
        <w:ind w:left="0"/>
        <w:jc w:val="both"/>
      </w:pPr>
      <w:r>
        <w:rPr>
          <w:rFonts w:ascii="Times New Roman"/>
          <w:b w:val="false"/>
          <w:i w:val="false"/>
          <w:color w:val="000000"/>
          <w:sz w:val="28"/>
        </w:rPr>
        <w:t xml:space="preserve">
      ирекше экструдер, үздіксіз вулкандау агрегатының, плунжерлік сығымдағыштың, фторпластты массаны араластыратын, таблетка, кептіру және пісіру камерасын жасау аппараттарының құрылысы, қолдану принципі және баптау тәсілдері; </w:t>
      </w:r>
    </w:p>
    <w:bookmarkEnd w:id="3503"/>
    <w:bookmarkStart w:name="z3509" w:id="3504"/>
    <w:p>
      <w:pPr>
        <w:spacing w:after="0"/>
        <w:ind w:left="0"/>
        <w:jc w:val="both"/>
      </w:pPr>
      <w:r>
        <w:rPr>
          <w:rFonts w:ascii="Times New Roman"/>
          <w:b w:val="false"/>
          <w:i w:val="false"/>
          <w:color w:val="000000"/>
          <w:sz w:val="28"/>
        </w:rPr>
        <w:t xml:space="preserve">
      майлау дисперсиялар мен таблетка жасау технологиясын; </w:t>
      </w:r>
    </w:p>
    <w:bookmarkEnd w:id="3504"/>
    <w:bookmarkStart w:name="z3510" w:id="3505"/>
    <w:p>
      <w:pPr>
        <w:spacing w:after="0"/>
        <w:ind w:left="0"/>
        <w:jc w:val="both"/>
      </w:pPr>
      <w:r>
        <w:rPr>
          <w:rFonts w:ascii="Times New Roman"/>
          <w:b w:val="false"/>
          <w:i w:val="false"/>
          <w:color w:val="000000"/>
          <w:sz w:val="28"/>
        </w:rPr>
        <w:t xml:space="preserve">
      сымдар мен кабельдерді оқшаулау режимдері; </w:t>
      </w:r>
    </w:p>
    <w:bookmarkEnd w:id="3505"/>
    <w:bookmarkStart w:name="z3511" w:id="3506"/>
    <w:p>
      <w:pPr>
        <w:spacing w:after="0"/>
        <w:ind w:left="0"/>
        <w:jc w:val="both"/>
      </w:pPr>
      <w:r>
        <w:rPr>
          <w:rFonts w:ascii="Times New Roman"/>
          <w:b w:val="false"/>
          <w:i w:val="false"/>
          <w:color w:val="000000"/>
          <w:sz w:val="28"/>
        </w:rPr>
        <w:t xml:space="preserve">
      оқшаулау желісі мен кабель құрылымы; </w:t>
      </w:r>
    </w:p>
    <w:bookmarkEnd w:id="3506"/>
    <w:bookmarkStart w:name="z3512" w:id="3507"/>
    <w:p>
      <w:pPr>
        <w:spacing w:after="0"/>
        <w:ind w:left="0"/>
        <w:jc w:val="both"/>
      </w:pPr>
      <w:r>
        <w:rPr>
          <w:rFonts w:ascii="Times New Roman"/>
          <w:b w:val="false"/>
          <w:i w:val="false"/>
          <w:color w:val="000000"/>
          <w:sz w:val="28"/>
        </w:rPr>
        <w:t xml:space="preserve">
      технологиялық аспапты іріктеу және орнату ережесі; </w:t>
      </w:r>
    </w:p>
    <w:bookmarkEnd w:id="3507"/>
    <w:bookmarkStart w:name="z3513" w:id="3508"/>
    <w:p>
      <w:pPr>
        <w:spacing w:after="0"/>
        <w:ind w:left="0"/>
        <w:jc w:val="both"/>
      </w:pPr>
      <w:r>
        <w:rPr>
          <w:rFonts w:ascii="Times New Roman"/>
          <w:b w:val="false"/>
          <w:i w:val="false"/>
          <w:color w:val="000000"/>
          <w:sz w:val="28"/>
        </w:rPr>
        <w:t xml:space="preserve">
      бақылау-өлшеу аспаптарының қызметі және қолданылуы; </w:t>
      </w:r>
    </w:p>
    <w:bookmarkEnd w:id="3508"/>
    <w:bookmarkStart w:name="z3514" w:id="3509"/>
    <w:p>
      <w:pPr>
        <w:spacing w:after="0"/>
        <w:ind w:left="0"/>
        <w:jc w:val="both"/>
      </w:pPr>
      <w:r>
        <w:rPr>
          <w:rFonts w:ascii="Times New Roman"/>
          <w:b w:val="false"/>
          <w:i w:val="false"/>
          <w:color w:val="000000"/>
          <w:sz w:val="28"/>
        </w:rPr>
        <w:t xml:space="preserve">
      өндірілетін сымдардың сапасына қойылатын талаптар; </w:t>
      </w:r>
    </w:p>
    <w:bookmarkEnd w:id="3509"/>
    <w:bookmarkStart w:name="z3515" w:id="3510"/>
    <w:p>
      <w:pPr>
        <w:spacing w:after="0"/>
        <w:ind w:left="0"/>
        <w:jc w:val="both"/>
      </w:pPr>
      <w:r>
        <w:rPr>
          <w:rFonts w:ascii="Times New Roman"/>
          <w:b w:val="false"/>
          <w:i w:val="false"/>
          <w:color w:val="000000"/>
          <w:sz w:val="28"/>
        </w:rPr>
        <w:t xml:space="preserve">
      ақаулықтың негізгі түрлері, оны жою және алдын алу тәсілдері.  </w:t>
      </w:r>
    </w:p>
    <w:bookmarkEnd w:id="3510"/>
    <w:bookmarkStart w:name="z3516" w:id="3511"/>
    <w:p>
      <w:pPr>
        <w:spacing w:after="0"/>
        <w:ind w:left="0"/>
        <w:jc w:val="both"/>
      </w:pPr>
      <w:r>
        <w:rPr>
          <w:rFonts w:ascii="Times New Roman"/>
          <w:b w:val="false"/>
          <w:i w:val="false"/>
          <w:color w:val="000000"/>
          <w:sz w:val="28"/>
        </w:rPr>
        <w:t>
      Параграф 4. Кабель және сымдарды пластикат және резинамен сығымдаушы, 5-разряд</w:t>
      </w:r>
    </w:p>
    <w:bookmarkEnd w:id="3511"/>
    <w:bookmarkStart w:name="z3517" w:id="3512"/>
    <w:p>
      <w:pPr>
        <w:spacing w:after="0"/>
        <w:ind w:left="0"/>
        <w:jc w:val="both"/>
      </w:pPr>
      <w:r>
        <w:rPr>
          <w:rFonts w:ascii="Times New Roman"/>
          <w:b w:val="false"/>
          <w:i w:val="false"/>
          <w:color w:val="000000"/>
          <w:sz w:val="28"/>
        </w:rPr>
        <w:t xml:space="preserve">
      514. Жұмыс сипаттамасы: </w:t>
      </w:r>
    </w:p>
    <w:bookmarkEnd w:id="3512"/>
    <w:bookmarkStart w:name="z3518" w:id="3513"/>
    <w:p>
      <w:pPr>
        <w:spacing w:after="0"/>
        <w:ind w:left="0"/>
        <w:jc w:val="both"/>
      </w:pPr>
      <w:r>
        <w:rPr>
          <w:rFonts w:ascii="Times New Roman"/>
          <w:b w:val="false"/>
          <w:i w:val="false"/>
          <w:color w:val="000000"/>
          <w:sz w:val="28"/>
        </w:rPr>
        <w:t xml:space="preserve">
      диаметрі 90 мм-ден асатын экструзионды жоғары жылдамдықтағы автоматты желілерде, диаметрі 120 мм-ден асатын экструдерлерде резиналармен, поливинилхлоридпен, полиэтиленмен, фторопластпен және басқа да материалдармен желі және сымдарды диаметрі 115 мм-ден асатын 200 мм-ге дейінгі үздіксіз вулкандау агрегаттарында сығымдау; </w:t>
      </w:r>
    </w:p>
    <w:bookmarkEnd w:id="3513"/>
    <w:bookmarkStart w:name="z3519" w:id="3514"/>
    <w:p>
      <w:pPr>
        <w:spacing w:after="0"/>
        <w:ind w:left="0"/>
        <w:jc w:val="both"/>
      </w:pPr>
      <w:r>
        <w:rPr>
          <w:rFonts w:ascii="Times New Roman"/>
          <w:b w:val="false"/>
          <w:i w:val="false"/>
          <w:color w:val="000000"/>
          <w:sz w:val="28"/>
        </w:rPr>
        <w:t>
      үздіксіз вулкандау агрегаттарын кабельмен толтыру, ниппельді ауыстыру;</w:t>
      </w:r>
    </w:p>
    <w:bookmarkEnd w:id="3514"/>
    <w:bookmarkStart w:name="z3520" w:id="3515"/>
    <w:p>
      <w:pPr>
        <w:spacing w:after="0"/>
        <w:ind w:left="0"/>
        <w:jc w:val="both"/>
      </w:pPr>
      <w:r>
        <w:rPr>
          <w:rFonts w:ascii="Times New Roman"/>
          <w:b w:val="false"/>
          <w:i w:val="false"/>
          <w:color w:val="000000"/>
          <w:sz w:val="28"/>
        </w:rPr>
        <w:t xml:space="preserve">
      кабельдерді қабығына немесе қорғау шлангісіне қатысты ортасын дәлдеу; </w:t>
      </w:r>
    </w:p>
    <w:bookmarkEnd w:id="3515"/>
    <w:bookmarkStart w:name="z3521" w:id="3516"/>
    <w:p>
      <w:pPr>
        <w:spacing w:after="0"/>
        <w:ind w:left="0"/>
        <w:jc w:val="both"/>
      </w:pPr>
      <w:r>
        <w:rPr>
          <w:rFonts w:ascii="Times New Roman"/>
          <w:b w:val="false"/>
          <w:i w:val="false"/>
          <w:color w:val="000000"/>
          <w:sz w:val="28"/>
        </w:rPr>
        <w:t>
      жоғары вольтты аппараттардың көмегімен кабельдің пластмасса қабығы мен қорғау шлангісін бақылау;</w:t>
      </w:r>
    </w:p>
    <w:bookmarkEnd w:id="3516"/>
    <w:bookmarkStart w:name="z3522" w:id="3517"/>
    <w:p>
      <w:pPr>
        <w:spacing w:after="0"/>
        <w:ind w:left="0"/>
        <w:jc w:val="both"/>
      </w:pPr>
      <w:r>
        <w:rPr>
          <w:rFonts w:ascii="Times New Roman"/>
          <w:b w:val="false"/>
          <w:i w:val="false"/>
          <w:color w:val="000000"/>
          <w:sz w:val="28"/>
        </w:rPr>
        <w:t xml:space="preserve">
      сығымдау жылдамдығы мен резина қабығын вулкандауды реттеу; </w:t>
      </w:r>
    </w:p>
    <w:bookmarkEnd w:id="3517"/>
    <w:bookmarkStart w:name="z3523" w:id="3518"/>
    <w:p>
      <w:pPr>
        <w:spacing w:after="0"/>
        <w:ind w:left="0"/>
        <w:jc w:val="both"/>
      </w:pPr>
      <w:r>
        <w:rPr>
          <w:rFonts w:ascii="Times New Roman"/>
          <w:b w:val="false"/>
          <w:i w:val="false"/>
          <w:color w:val="000000"/>
          <w:sz w:val="28"/>
        </w:rPr>
        <w:t>
      бақылау-өлшеу аспаптарының көмегімен вулкандау түтігінің, цилиндрдің және экструдер қақпағының температурасын реттеу;</w:t>
      </w:r>
    </w:p>
    <w:bookmarkEnd w:id="3518"/>
    <w:bookmarkStart w:name="z3524" w:id="3519"/>
    <w:p>
      <w:pPr>
        <w:spacing w:after="0"/>
        <w:ind w:left="0"/>
        <w:jc w:val="both"/>
      </w:pPr>
      <w:r>
        <w:rPr>
          <w:rFonts w:ascii="Times New Roman"/>
          <w:b w:val="false"/>
          <w:i w:val="false"/>
          <w:color w:val="000000"/>
          <w:sz w:val="28"/>
        </w:rPr>
        <w:t>
      кабель жылдамдығын шынжыр табанды жетек құрылысымен, электронды аппаратурамен ауыстыру жылдамдығымен оқшаулау материалын жіберу жылдамдығын синхрондау;</w:t>
      </w:r>
    </w:p>
    <w:bookmarkEnd w:id="3519"/>
    <w:bookmarkStart w:name="z3525" w:id="3520"/>
    <w:p>
      <w:pPr>
        <w:spacing w:after="0"/>
        <w:ind w:left="0"/>
        <w:jc w:val="both"/>
      </w:pPr>
      <w:r>
        <w:rPr>
          <w:rFonts w:ascii="Times New Roman"/>
          <w:b w:val="false"/>
          <w:i w:val="false"/>
          <w:color w:val="000000"/>
          <w:sz w:val="28"/>
        </w:rPr>
        <w:t xml:space="preserve">
      экструдер, үздіксіз вулкандау агрегаты, экструзионды жоғары жылдамдықтағы автоматты желіні пультпен басқару. </w:t>
      </w:r>
    </w:p>
    <w:bookmarkEnd w:id="3520"/>
    <w:bookmarkStart w:name="z3526" w:id="3521"/>
    <w:p>
      <w:pPr>
        <w:spacing w:after="0"/>
        <w:ind w:left="0"/>
        <w:jc w:val="both"/>
      </w:pPr>
      <w:r>
        <w:rPr>
          <w:rFonts w:ascii="Times New Roman"/>
          <w:b w:val="false"/>
          <w:i w:val="false"/>
          <w:color w:val="000000"/>
          <w:sz w:val="28"/>
        </w:rPr>
        <w:t xml:space="preserve">
      515. Білуге тиіс: </w:t>
      </w:r>
    </w:p>
    <w:bookmarkEnd w:id="3521"/>
    <w:bookmarkStart w:name="z3527" w:id="3522"/>
    <w:p>
      <w:pPr>
        <w:spacing w:after="0"/>
        <w:ind w:left="0"/>
        <w:jc w:val="both"/>
      </w:pPr>
      <w:r>
        <w:rPr>
          <w:rFonts w:ascii="Times New Roman"/>
          <w:b w:val="false"/>
          <w:i w:val="false"/>
          <w:color w:val="000000"/>
          <w:sz w:val="28"/>
        </w:rPr>
        <w:t xml:space="preserve">
      ирекше экструдерлердің, үздіксіз вулкандау агрегаттарының, экструзионды жоғары жылдамдықтағы автоматты желілердің кинематикалық тәсімі және баптау тәсілдері; </w:t>
      </w:r>
    </w:p>
    <w:bookmarkEnd w:id="3522"/>
    <w:bookmarkStart w:name="z3528" w:id="3523"/>
    <w:p>
      <w:pPr>
        <w:spacing w:after="0"/>
        <w:ind w:left="0"/>
        <w:jc w:val="both"/>
      </w:pPr>
      <w:r>
        <w:rPr>
          <w:rFonts w:ascii="Times New Roman"/>
          <w:b w:val="false"/>
          <w:i w:val="false"/>
          <w:color w:val="000000"/>
          <w:sz w:val="28"/>
        </w:rPr>
        <w:t xml:space="preserve">
      сығымдау материалының түріне байланысты ирекшені іріктеу және орнату ережесі; </w:t>
      </w:r>
    </w:p>
    <w:bookmarkEnd w:id="3523"/>
    <w:bookmarkStart w:name="z3529" w:id="3524"/>
    <w:p>
      <w:pPr>
        <w:spacing w:after="0"/>
        <w:ind w:left="0"/>
        <w:jc w:val="both"/>
      </w:pPr>
      <w:r>
        <w:rPr>
          <w:rFonts w:ascii="Times New Roman"/>
          <w:b w:val="false"/>
          <w:i w:val="false"/>
          <w:color w:val="000000"/>
          <w:sz w:val="28"/>
        </w:rPr>
        <w:t xml:space="preserve">
      пластикаттар мен резиналардың сипаттамалары, кабельдің қабығы мен қорғау шлангісінің ақау жерлерін жою әдістері. </w:t>
      </w:r>
    </w:p>
    <w:bookmarkEnd w:id="3524"/>
    <w:bookmarkStart w:name="z3530" w:id="3525"/>
    <w:p>
      <w:pPr>
        <w:spacing w:after="0"/>
        <w:ind w:left="0"/>
        <w:jc w:val="both"/>
      </w:pPr>
      <w:r>
        <w:rPr>
          <w:rFonts w:ascii="Times New Roman"/>
          <w:b w:val="false"/>
          <w:i w:val="false"/>
          <w:color w:val="000000"/>
          <w:sz w:val="28"/>
        </w:rPr>
        <w:t xml:space="preserve">
      Жоғары вольтты аппараттар мен автоматты бақылау-өлшеу аспаптарының қызметі мен қолданылуы. </w:t>
      </w:r>
    </w:p>
    <w:bookmarkEnd w:id="3525"/>
    <w:bookmarkStart w:name="z3531" w:id="3526"/>
    <w:p>
      <w:pPr>
        <w:spacing w:after="0"/>
        <w:ind w:left="0"/>
        <w:jc w:val="both"/>
      </w:pPr>
      <w:r>
        <w:rPr>
          <w:rFonts w:ascii="Times New Roman"/>
          <w:b w:val="false"/>
          <w:i w:val="false"/>
          <w:color w:val="000000"/>
          <w:sz w:val="28"/>
        </w:rPr>
        <w:t>
      Параграф 5. Кабель және сымдарды пластикат және резинамен сығымдаушы, 6-разряд</w:t>
      </w:r>
    </w:p>
    <w:bookmarkEnd w:id="3526"/>
    <w:bookmarkStart w:name="z3532" w:id="3527"/>
    <w:p>
      <w:pPr>
        <w:spacing w:after="0"/>
        <w:ind w:left="0"/>
        <w:jc w:val="both"/>
      </w:pPr>
      <w:r>
        <w:rPr>
          <w:rFonts w:ascii="Times New Roman"/>
          <w:b w:val="false"/>
          <w:i w:val="false"/>
          <w:color w:val="000000"/>
          <w:sz w:val="28"/>
        </w:rPr>
        <w:t xml:space="preserve">
      516. Жұмыс сипаттамасы: </w:t>
      </w:r>
    </w:p>
    <w:bookmarkEnd w:id="3527"/>
    <w:bookmarkStart w:name="z3533" w:id="3528"/>
    <w:p>
      <w:pPr>
        <w:spacing w:after="0"/>
        <w:ind w:left="0"/>
        <w:jc w:val="both"/>
      </w:pPr>
      <w:r>
        <w:rPr>
          <w:rFonts w:ascii="Times New Roman"/>
          <w:b w:val="false"/>
          <w:i w:val="false"/>
          <w:color w:val="000000"/>
          <w:sz w:val="28"/>
        </w:rPr>
        <w:t>
      ирекшесінің диаметрі 200 мм-ден асатын үздіксіз вулкандау агрегаттарында және бір уақытта кабельге екі және одан да көп қабат оқшаулау жасайтын үздіксіз вулкандау агрегаттарында кабельдерді резинамен сығымдау;</w:t>
      </w:r>
    </w:p>
    <w:bookmarkEnd w:id="3528"/>
    <w:bookmarkStart w:name="z3534" w:id="3529"/>
    <w:p>
      <w:pPr>
        <w:spacing w:after="0"/>
        <w:ind w:left="0"/>
        <w:jc w:val="both"/>
      </w:pPr>
      <w:r>
        <w:rPr>
          <w:rFonts w:ascii="Times New Roman"/>
          <w:b w:val="false"/>
          <w:i w:val="false"/>
          <w:color w:val="000000"/>
          <w:sz w:val="28"/>
        </w:rPr>
        <w:t>
      агрегатты кабельмен толтыру және бірнеше қабат шлангіге қатысты желі бойынша кабельдің ортасын дәлдеу;</w:t>
      </w:r>
    </w:p>
    <w:bookmarkEnd w:id="3529"/>
    <w:bookmarkStart w:name="z3535" w:id="3530"/>
    <w:p>
      <w:pPr>
        <w:spacing w:after="0"/>
        <w:ind w:left="0"/>
        <w:jc w:val="both"/>
      </w:pPr>
      <w:r>
        <w:rPr>
          <w:rFonts w:ascii="Times New Roman"/>
          <w:b w:val="false"/>
          <w:i w:val="false"/>
          <w:color w:val="000000"/>
          <w:sz w:val="28"/>
        </w:rPr>
        <w:t xml:space="preserve">
      вулкандау және сығымдаудың оңтайлы режимдерін іріктеу; </w:t>
      </w:r>
    </w:p>
    <w:bookmarkEnd w:id="3530"/>
    <w:bookmarkStart w:name="z3536" w:id="3531"/>
    <w:p>
      <w:pPr>
        <w:spacing w:after="0"/>
        <w:ind w:left="0"/>
        <w:jc w:val="both"/>
      </w:pPr>
      <w:r>
        <w:rPr>
          <w:rFonts w:ascii="Times New Roman"/>
          <w:b w:val="false"/>
          <w:i w:val="false"/>
          <w:color w:val="000000"/>
          <w:sz w:val="28"/>
        </w:rPr>
        <w:t>
      үлкен диаметрдегі резина қабықтарды вулкандау жылдамдығын, сығымдағыш қақпақтарының температурасын реттеу;</w:t>
      </w:r>
    </w:p>
    <w:bookmarkEnd w:id="3531"/>
    <w:bookmarkStart w:name="z3537" w:id="3532"/>
    <w:p>
      <w:pPr>
        <w:spacing w:after="0"/>
        <w:ind w:left="0"/>
        <w:jc w:val="both"/>
      </w:pPr>
      <w:r>
        <w:rPr>
          <w:rFonts w:ascii="Times New Roman"/>
          <w:b w:val="false"/>
          <w:i w:val="false"/>
          <w:color w:val="000000"/>
          <w:sz w:val="28"/>
        </w:rPr>
        <w:t>
      резина қабықтарының жекелеген қабаттарын вулкандау сапасын бақылау;</w:t>
      </w:r>
    </w:p>
    <w:bookmarkEnd w:id="3532"/>
    <w:bookmarkStart w:name="z3538" w:id="3533"/>
    <w:p>
      <w:pPr>
        <w:spacing w:after="0"/>
        <w:ind w:left="0"/>
        <w:jc w:val="both"/>
      </w:pPr>
      <w:r>
        <w:rPr>
          <w:rFonts w:ascii="Times New Roman"/>
          <w:b w:val="false"/>
          <w:i w:val="false"/>
          <w:color w:val="000000"/>
          <w:sz w:val="28"/>
        </w:rPr>
        <w:t xml:space="preserve">
      екі және одан да көп оқшаулау қабатын жағуға арналған желіні баптау және жөндеуге қатысу. </w:t>
      </w:r>
    </w:p>
    <w:bookmarkEnd w:id="3533"/>
    <w:bookmarkStart w:name="z3539" w:id="3534"/>
    <w:p>
      <w:pPr>
        <w:spacing w:after="0"/>
        <w:ind w:left="0"/>
        <w:jc w:val="both"/>
      </w:pPr>
      <w:r>
        <w:rPr>
          <w:rFonts w:ascii="Times New Roman"/>
          <w:b w:val="false"/>
          <w:i w:val="false"/>
          <w:color w:val="000000"/>
          <w:sz w:val="28"/>
        </w:rPr>
        <w:t xml:space="preserve">
      517. Білуге тиіс: </w:t>
      </w:r>
    </w:p>
    <w:bookmarkEnd w:id="3534"/>
    <w:bookmarkStart w:name="z3540" w:id="3535"/>
    <w:p>
      <w:pPr>
        <w:spacing w:after="0"/>
        <w:ind w:left="0"/>
        <w:jc w:val="both"/>
      </w:pPr>
      <w:r>
        <w:rPr>
          <w:rFonts w:ascii="Times New Roman"/>
          <w:b w:val="false"/>
          <w:i w:val="false"/>
          <w:color w:val="000000"/>
          <w:sz w:val="28"/>
        </w:rPr>
        <w:t>
      бір уақытта кабельге екі және одан да көп қабат оқшаулау жасайтын үздіксіз вулкандау агрегаттарының кинематикалық тәсімдері, үздіксіз вулкандау және сығымдаудың оңтайлы режимін айқындау ережесі;</w:t>
      </w:r>
    </w:p>
    <w:bookmarkEnd w:id="3535"/>
    <w:bookmarkStart w:name="z3541" w:id="3536"/>
    <w:p>
      <w:pPr>
        <w:spacing w:after="0"/>
        <w:ind w:left="0"/>
        <w:jc w:val="both"/>
      </w:pPr>
      <w:r>
        <w:rPr>
          <w:rFonts w:ascii="Times New Roman"/>
          <w:b w:val="false"/>
          <w:i w:val="false"/>
          <w:color w:val="000000"/>
          <w:sz w:val="28"/>
        </w:rPr>
        <w:t xml:space="preserve">
      оқшаулау сапасын қабаттары бойынша тексеру әдісі; </w:t>
      </w:r>
    </w:p>
    <w:bookmarkEnd w:id="3536"/>
    <w:bookmarkStart w:name="z3542" w:id="3537"/>
    <w:p>
      <w:pPr>
        <w:spacing w:after="0"/>
        <w:ind w:left="0"/>
        <w:jc w:val="both"/>
      </w:pPr>
      <w:r>
        <w:rPr>
          <w:rFonts w:ascii="Times New Roman"/>
          <w:b w:val="false"/>
          <w:i w:val="false"/>
          <w:color w:val="000000"/>
          <w:sz w:val="28"/>
        </w:rPr>
        <w:t xml:space="preserve">
      оқшаулаудың екі және одан да көп қабатын жағуға арналған желілерді баптау тәсілдері.  </w:t>
      </w:r>
    </w:p>
    <w:bookmarkEnd w:id="3537"/>
    <w:bookmarkStart w:name="z3543" w:id="3538"/>
    <w:p>
      <w:pPr>
        <w:spacing w:after="0"/>
        <w:ind w:left="0"/>
        <w:jc w:val="both"/>
      </w:pPr>
      <w:r>
        <w:rPr>
          <w:rFonts w:ascii="Times New Roman"/>
          <w:b w:val="false"/>
          <w:i w:val="false"/>
          <w:color w:val="000000"/>
          <w:sz w:val="28"/>
        </w:rPr>
        <w:t xml:space="preserve">
      81. Кабельді қорғасын немесе алюминиймен сығымдаушы </w:t>
      </w:r>
    </w:p>
    <w:bookmarkEnd w:id="3538"/>
    <w:bookmarkStart w:name="z3544" w:id="3539"/>
    <w:p>
      <w:pPr>
        <w:spacing w:after="0"/>
        <w:ind w:left="0"/>
        <w:jc w:val="both"/>
      </w:pPr>
      <w:r>
        <w:rPr>
          <w:rFonts w:ascii="Times New Roman"/>
          <w:b w:val="false"/>
          <w:i w:val="false"/>
          <w:color w:val="000000"/>
          <w:sz w:val="28"/>
        </w:rPr>
        <w:t>
      Параграф 1. Кабельді қорғасын немесе алюминиймен сығымдаушы, 4-разряд</w:t>
      </w:r>
    </w:p>
    <w:bookmarkEnd w:id="3539"/>
    <w:bookmarkStart w:name="z3545" w:id="3540"/>
    <w:p>
      <w:pPr>
        <w:spacing w:after="0"/>
        <w:ind w:left="0"/>
        <w:jc w:val="both"/>
      </w:pPr>
      <w:r>
        <w:rPr>
          <w:rFonts w:ascii="Times New Roman"/>
          <w:b w:val="false"/>
          <w:i w:val="false"/>
          <w:color w:val="000000"/>
          <w:sz w:val="28"/>
        </w:rPr>
        <w:t xml:space="preserve">
      518. Жұмыс сипаттамасы: </w:t>
      </w:r>
    </w:p>
    <w:bookmarkEnd w:id="3540"/>
    <w:bookmarkStart w:name="z3546" w:id="3541"/>
    <w:p>
      <w:pPr>
        <w:spacing w:after="0"/>
        <w:ind w:left="0"/>
        <w:jc w:val="both"/>
      </w:pPr>
      <w:r>
        <w:rPr>
          <w:rFonts w:ascii="Times New Roman"/>
          <w:b w:val="false"/>
          <w:i w:val="false"/>
          <w:color w:val="000000"/>
          <w:sz w:val="28"/>
        </w:rPr>
        <w:t xml:space="preserve">
      анағұрлым жоғары білікті сығымдаушының басшылығымен кабельді қорғасын немесе алюминиймен сығымдау; </w:t>
      </w:r>
    </w:p>
    <w:bookmarkEnd w:id="3541"/>
    <w:bookmarkStart w:name="z3547" w:id="3542"/>
    <w:p>
      <w:pPr>
        <w:spacing w:after="0"/>
        <w:ind w:left="0"/>
        <w:jc w:val="both"/>
      </w:pPr>
      <w:r>
        <w:rPr>
          <w:rFonts w:ascii="Times New Roman"/>
          <w:b w:val="false"/>
          <w:i w:val="false"/>
          <w:color w:val="000000"/>
          <w:sz w:val="28"/>
        </w:rPr>
        <w:t xml:space="preserve">
      қабылдау және жіберу барабандары немесе жіберетін кәрзеңкелерді домалатып жеткізу, орнату және ауыстыру; </w:t>
      </w:r>
    </w:p>
    <w:bookmarkEnd w:id="3542"/>
    <w:bookmarkStart w:name="z3548" w:id="3543"/>
    <w:p>
      <w:pPr>
        <w:spacing w:after="0"/>
        <w:ind w:left="0"/>
        <w:jc w:val="both"/>
      </w:pPr>
      <w:r>
        <w:rPr>
          <w:rFonts w:ascii="Times New Roman"/>
          <w:b w:val="false"/>
          <w:i w:val="false"/>
          <w:color w:val="000000"/>
          <w:sz w:val="28"/>
        </w:rPr>
        <w:t xml:space="preserve">
      технологиялық аспаптарды іріктеуге және ауыстыруға қатысу; </w:t>
      </w:r>
    </w:p>
    <w:bookmarkEnd w:id="3543"/>
    <w:bookmarkStart w:name="z3549" w:id="3544"/>
    <w:p>
      <w:pPr>
        <w:spacing w:after="0"/>
        <w:ind w:left="0"/>
        <w:jc w:val="both"/>
      </w:pPr>
      <w:r>
        <w:rPr>
          <w:rFonts w:ascii="Times New Roman"/>
          <w:b w:val="false"/>
          <w:i w:val="false"/>
          <w:color w:val="000000"/>
          <w:sz w:val="28"/>
        </w:rPr>
        <w:t>
      балқыту пештерін дайындау және қорғасынмен толтыру;</w:t>
      </w:r>
    </w:p>
    <w:bookmarkEnd w:id="3544"/>
    <w:bookmarkStart w:name="z3550" w:id="3545"/>
    <w:p>
      <w:pPr>
        <w:spacing w:after="0"/>
        <w:ind w:left="0"/>
        <w:jc w:val="both"/>
      </w:pPr>
      <w:r>
        <w:rPr>
          <w:rFonts w:ascii="Times New Roman"/>
          <w:b w:val="false"/>
          <w:i w:val="false"/>
          <w:color w:val="000000"/>
          <w:sz w:val="28"/>
        </w:rPr>
        <w:t>
      қыздыру пештерін алюминий құймаларымен толтыру;</w:t>
      </w:r>
    </w:p>
    <w:bookmarkEnd w:id="3545"/>
    <w:bookmarkStart w:name="z3551" w:id="3546"/>
    <w:p>
      <w:pPr>
        <w:spacing w:after="0"/>
        <w:ind w:left="0"/>
        <w:jc w:val="both"/>
      </w:pPr>
      <w:r>
        <w:rPr>
          <w:rFonts w:ascii="Times New Roman"/>
          <w:b w:val="false"/>
          <w:i w:val="false"/>
          <w:color w:val="000000"/>
          <w:sz w:val="28"/>
        </w:rPr>
        <w:t>
      гидравликалық сығымдағыштардағы реципиентті қорғасынмен толтыру;</w:t>
      </w:r>
    </w:p>
    <w:bookmarkEnd w:id="3546"/>
    <w:bookmarkStart w:name="z3552" w:id="3547"/>
    <w:p>
      <w:pPr>
        <w:spacing w:after="0"/>
        <w:ind w:left="0"/>
        <w:jc w:val="both"/>
      </w:pPr>
      <w:r>
        <w:rPr>
          <w:rFonts w:ascii="Times New Roman"/>
          <w:b w:val="false"/>
          <w:i w:val="false"/>
          <w:color w:val="000000"/>
          <w:sz w:val="28"/>
        </w:rPr>
        <w:t>
      кабелді сығымдағышқа жіберу;</w:t>
      </w:r>
    </w:p>
    <w:bookmarkEnd w:id="3547"/>
    <w:bookmarkStart w:name="z3553" w:id="3548"/>
    <w:p>
      <w:pPr>
        <w:spacing w:after="0"/>
        <w:ind w:left="0"/>
        <w:jc w:val="both"/>
      </w:pPr>
      <w:r>
        <w:rPr>
          <w:rFonts w:ascii="Times New Roman"/>
          <w:b w:val="false"/>
          <w:i w:val="false"/>
          <w:color w:val="000000"/>
          <w:sz w:val="28"/>
        </w:rPr>
        <w:t>
      оның сапасын қадағалау;</w:t>
      </w:r>
    </w:p>
    <w:bookmarkEnd w:id="3548"/>
    <w:bookmarkStart w:name="z3554" w:id="3549"/>
    <w:p>
      <w:pPr>
        <w:spacing w:after="0"/>
        <w:ind w:left="0"/>
        <w:jc w:val="both"/>
      </w:pPr>
      <w:r>
        <w:rPr>
          <w:rFonts w:ascii="Times New Roman"/>
          <w:b w:val="false"/>
          <w:i w:val="false"/>
          <w:color w:val="000000"/>
          <w:sz w:val="28"/>
        </w:rPr>
        <w:t xml:space="preserve">
      жіберетін кәрзеңкеден кабельдің таратылуын басқару; </w:t>
      </w:r>
    </w:p>
    <w:bookmarkEnd w:id="3549"/>
    <w:bookmarkStart w:name="z3555" w:id="3550"/>
    <w:p>
      <w:pPr>
        <w:spacing w:after="0"/>
        <w:ind w:left="0"/>
        <w:jc w:val="both"/>
      </w:pPr>
      <w:r>
        <w:rPr>
          <w:rFonts w:ascii="Times New Roman"/>
          <w:b w:val="false"/>
          <w:i w:val="false"/>
          <w:color w:val="000000"/>
          <w:sz w:val="28"/>
        </w:rPr>
        <w:t xml:space="preserve">
      сығымдағыш штемпельден алюминий қалдықтарын жою; </w:t>
      </w:r>
    </w:p>
    <w:bookmarkEnd w:id="3550"/>
    <w:bookmarkStart w:name="z3556" w:id="3551"/>
    <w:p>
      <w:pPr>
        <w:spacing w:after="0"/>
        <w:ind w:left="0"/>
        <w:jc w:val="both"/>
      </w:pPr>
      <w:r>
        <w:rPr>
          <w:rFonts w:ascii="Times New Roman"/>
          <w:b w:val="false"/>
          <w:i w:val="false"/>
          <w:color w:val="000000"/>
          <w:sz w:val="28"/>
        </w:rPr>
        <w:t>
      бақылау-өлшеу аспаптарының көмегімен кабельдің геометриялық параметрлерін бақылау;</w:t>
      </w:r>
    </w:p>
    <w:bookmarkEnd w:id="3551"/>
    <w:bookmarkStart w:name="z3557" w:id="3552"/>
    <w:p>
      <w:pPr>
        <w:spacing w:after="0"/>
        <w:ind w:left="0"/>
        <w:jc w:val="both"/>
      </w:pPr>
      <w:r>
        <w:rPr>
          <w:rFonts w:ascii="Times New Roman"/>
          <w:b w:val="false"/>
          <w:i w:val="false"/>
          <w:color w:val="000000"/>
          <w:sz w:val="28"/>
        </w:rPr>
        <w:t xml:space="preserve">
      сығымдағышты бөлшектеуге, тазалауға және жөндеуге қатысу. </w:t>
      </w:r>
    </w:p>
    <w:bookmarkEnd w:id="3552"/>
    <w:bookmarkStart w:name="z3558" w:id="3553"/>
    <w:p>
      <w:pPr>
        <w:spacing w:after="0"/>
        <w:ind w:left="0"/>
        <w:jc w:val="both"/>
      </w:pPr>
      <w:r>
        <w:rPr>
          <w:rFonts w:ascii="Times New Roman"/>
          <w:b w:val="false"/>
          <w:i w:val="false"/>
          <w:color w:val="000000"/>
          <w:sz w:val="28"/>
        </w:rPr>
        <w:t xml:space="preserve">
      519. Білуге тиіс: </w:t>
      </w:r>
    </w:p>
    <w:bookmarkEnd w:id="3553"/>
    <w:bookmarkStart w:name="z3559" w:id="3554"/>
    <w:p>
      <w:pPr>
        <w:spacing w:after="0"/>
        <w:ind w:left="0"/>
        <w:jc w:val="both"/>
      </w:pPr>
      <w:r>
        <w:rPr>
          <w:rFonts w:ascii="Times New Roman"/>
          <w:b w:val="false"/>
          <w:i w:val="false"/>
          <w:color w:val="000000"/>
          <w:sz w:val="28"/>
        </w:rPr>
        <w:t xml:space="preserve">
      қорғасын және алюминий қабықтарын жағуға арналған механикалық және гидравликалық сығымдағыштың құрылысы және қолдану принципі; </w:t>
      </w:r>
    </w:p>
    <w:bookmarkEnd w:id="3554"/>
    <w:bookmarkStart w:name="z3560" w:id="3555"/>
    <w:p>
      <w:pPr>
        <w:spacing w:after="0"/>
        <w:ind w:left="0"/>
        <w:jc w:val="both"/>
      </w:pPr>
      <w:r>
        <w:rPr>
          <w:rFonts w:ascii="Times New Roman"/>
          <w:b w:val="false"/>
          <w:i w:val="false"/>
          <w:color w:val="000000"/>
          <w:sz w:val="28"/>
        </w:rPr>
        <w:t xml:space="preserve">
      жасалатын кабельдердің құрылымы; </w:t>
      </w:r>
    </w:p>
    <w:bookmarkEnd w:id="3555"/>
    <w:bookmarkStart w:name="z3561" w:id="3556"/>
    <w:p>
      <w:pPr>
        <w:spacing w:after="0"/>
        <w:ind w:left="0"/>
        <w:jc w:val="both"/>
      </w:pPr>
      <w:r>
        <w:rPr>
          <w:rFonts w:ascii="Times New Roman"/>
          <w:b w:val="false"/>
          <w:i w:val="false"/>
          <w:color w:val="000000"/>
          <w:sz w:val="28"/>
        </w:rPr>
        <w:t xml:space="preserve">
      технологиялық аспапты іріктеу және орнату ережесі; </w:t>
      </w:r>
    </w:p>
    <w:bookmarkEnd w:id="3556"/>
    <w:bookmarkStart w:name="z3562" w:id="3557"/>
    <w:p>
      <w:pPr>
        <w:spacing w:after="0"/>
        <w:ind w:left="0"/>
        <w:jc w:val="both"/>
      </w:pPr>
      <w:r>
        <w:rPr>
          <w:rFonts w:ascii="Times New Roman"/>
          <w:b w:val="false"/>
          <w:i w:val="false"/>
          <w:color w:val="000000"/>
          <w:sz w:val="28"/>
        </w:rPr>
        <w:t xml:space="preserve">
      бақылау-өлшеу аспабының қызметі және қолданылуы; </w:t>
      </w:r>
    </w:p>
    <w:bookmarkEnd w:id="3557"/>
    <w:bookmarkStart w:name="z3563" w:id="3558"/>
    <w:p>
      <w:pPr>
        <w:spacing w:after="0"/>
        <w:ind w:left="0"/>
        <w:jc w:val="both"/>
      </w:pPr>
      <w:r>
        <w:rPr>
          <w:rFonts w:ascii="Times New Roman"/>
          <w:b w:val="false"/>
          <w:i w:val="false"/>
          <w:color w:val="000000"/>
          <w:sz w:val="28"/>
        </w:rPr>
        <w:t xml:space="preserve">
      шығарылатын кабельге қойылатын талаптар.  </w:t>
      </w:r>
    </w:p>
    <w:bookmarkEnd w:id="3558"/>
    <w:bookmarkStart w:name="z3564" w:id="3559"/>
    <w:p>
      <w:pPr>
        <w:spacing w:after="0"/>
        <w:ind w:left="0"/>
        <w:jc w:val="both"/>
      </w:pPr>
      <w:r>
        <w:rPr>
          <w:rFonts w:ascii="Times New Roman"/>
          <w:b w:val="false"/>
          <w:i w:val="false"/>
          <w:color w:val="000000"/>
          <w:sz w:val="28"/>
        </w:rPr>
        <w:t>
      Параграф 2. Кабельді қорғасын немесе алюминиймен сығымдаушы, 6-разряд</w:t>
      </w:r>
    </w:p>
    <w:bookmarkEnd w:id="3559"/>
    <w:bookmarkStart w:name="z3565" w:id="3560"/>
    <w:p>
      <w:pPr>
        <w:spacing w:after="0"/>
        <w:ind w:left="0"/>
        <w:jc w:val="both"/>
      </w:pPr>
      <w:r>
        <w:rPr>
          <w:rFonts w:ascii="Times New Roman"/>
          <w:b w:val="false"/>
          <w:i w:val="false"/>
          <w:color w:val="000000"/>
          <w:sz w:val="28"/>
        </w:rPr>
        <w:t xml:space="preserve">
      520. Жұмыс сипаттамасы: </w:t>
      </w:r>
    </w:p>
    <w:bookmarkEnd w:id="3560"/>
    <w:bookmarkStart w:name="z3566" w:id="3561"/>
    <w:p>
      <w:pPr>
        <w:spacing w:after="0"/>
        <w:ind w:left="0"/>
        <w:jc w:val="both"/>
      </w:pPr>
      <w:r>
        <w:rPr>
          <w:rFonts w:ascii="Times New Roman"/>
          <w:b w:val="false"/>
          <w:i w:val="false"/>
          <w:color w:val="000000"/>
          <w:sz w:val="28"/>
        </w:rPr>
        <w:t xml:space="preserve">
      кабельді алюминий немесе қорғасынмен сығымдау; </w:t>
      </w:r>
    </w:p>
    <w:bookmarkEnd w:id="3561"/>
    <w:bookmarkStart w:name="z3567" w:id="3562"/>
    <w:p>
      <w:pPr>
        <w:spacing w:after="0"/>
        <w:ind w:left="0"/>
        <w:jc w:val="both"/>
      </w:pPr>
      <w:r>
        <w:rPr>
          <w:rFonts w:ascii="Times New Roman"/>
          <w:b w:val="false"/>
          <w:i w:val="false"/>
          <w:color w:val="000000"/>
          <w:sz w:val="28"/>
        </w:rPr>
        <w:t>
      сығымдағышты жұмысқа дайындау, тораптар мен гидравликалық цилиндрлердің жұмысқа жарамдылығын тексеру;</w:t>
      </w:r>
    </w:p>
    <w:bookmarkEnd w:id="3562"/>
    <w:p>
      <w:pPr>
        <w:spacing w:after="0"/>
        <w:ind w:left="0"/>
        <w:jc w:val="both"/>
      </w:pPr>
      <w:r>
        <w:rPr>
          <w:rFonts w:ascii="Times New Roman"/>
          <w:b w:val="false"/>
          <w:i w:val="false"/>
          <w:color w:val="000000"/>
          <w:sz w:val="28"/>
        </w:rPr>
        <w:t xml:space="preserve">
      сығымдағышты жұмыс температурасына дейін қыздыру, сығымдағышты баптау; </w:t>
      </w:r>
    </w:p>
    <w:bookmarkStart w:name="z3568" w:id="3563"/>
    <w:p>
      <w:pPr>
        <w:spacing w:after="0"/>
        <w:ind w:left="0"/>
        <w:jc w:val="both"/>
      </w:pPr>
      <w:r>
        <w:rPr>
          <w:rFonts w:ascii="Times New Roman"/>
          <w:b w:val="false"/>
          <w:i w:val="false"/>
          <w:color w:val="000000"/>
          <w:sz w:val="28"/>
        </w:rPr>
        <w:t>
      қорғасын, алюминий және кабель дайындамасының сапасын айқындау;</w:t>
      </w:r>
    </w:p>
    <w:bookmarkEnd w:id="3563"/>
    <w:bookmarkStart w:name="z3569" w:id="3564"/>
    <w:p>
      <w:pPr>
        <w:spacing w:after="0"/>
        <w:ind w:left="0"/>
        <w:jc w:val="both"/>
      </w:pPr>
      <w:r>
        <w:rPr>
          <w:rFonts w:ascii="Times New Roman"/>
          <w:b w:val="false"/>
          <w:i w:val="false"/>
          <w:color w:val="000000"/>
          <w:sz w:val="28"/>
        </w:rPr>
        <w:t>
      ауыспалы технологиялық аспапты іріктеу және орнату;</w:t>
      </w:r>
    </w:p>
    <w:bookmarkEnd w:id="3564"/>
    <w:bookmarkStart w:name="z3570" w:id="3565"/>
    <w:p>
      <w:pPr>
        <w:spacing w:after="0"/>
        <w:ind w:left="0"/>
        <w:jc w:val="both"/>
      </w:pPr>
      <w:r>
        <w:rPr>
          <w:rFonts w:ascii="Times New Roman"/>
          <w:b w:val="false"/>
          <w:i w:val="false"/>
          <w:color w:val="000000"/>
          <w:sz w:val="28"/>
        </w:rPr>
        <w:t>
      сығымдағышты іске қосу;</w:t>
      </w:r>
    </w:p>
    <w:bookmarkEnd w:id="3565"/>
    <w:bookmarkStart w:name="z3571" w:id="3566"/>
    <w:p>
      <w:pPr>
        <w:spacing w:after="0"/>
        <w:ind w:left="0"/>
        <w:jc w:val="both"/>
      </w:pPr>
      <w:r>
        <w:rPr>
          <w:rFonts w:ascii="Times New Roman"/>
          <w:b w:val="false"/>
          <w:i w:val="false"/>
          <w:color w:val="000000"/>
          <w:sz w:val="28"/>
        </w:rPr>
        <w:t xml:space="preserve">
      қорғасын немесе алюминий қабықтарының геометриялық параметрлері мен механикалық төзімділігін бақылау-өлшеу аспаптары және құралдармен тексеру және реттеу; </w:t>
      </w:r>
    </w:p>
    <w:bookmarkEnd w:id="3566"/>
    <w:bookmarkStart w:name="z3572" w:id="3567"/>
    <w:p>
      <w:pPr>
        <w:spacing w:after="0"/>
        <w:ind w:left="0"/>
        <w:jc w:val="both"/>
      </w:pPr>
      <w:r>
        <w:rPr>
          <w:rFonts w:ascii="Times New Roman"/>
          <w:b w:val="false"/>
          <w:i w:val="false"/>
          <w:color w:val="000000"/>
          <w:sz w:val="28"/>
        </w:rPr>
        <w:t>
      сығымдағыштың барлық механизмдерінің жұмысын орталық пульттан басқару;</w:t>
      </w:r>
    </w:p>
    <w:bookmarkEnd w:id="3567"/>
    <w:bookmarkStart w:name="z3573" w:id="3568"/>
    <w:p>
      <w:pPr>
        <w:spacing w:after="0"/>
        <w:ind w:left="0"/>
        <w:jc w:val="both"/>
      </w:pPr>
      <w:r>
        <w:rPr>
          <w:rFonts w:ascii="Times New Roman"/>
          <w:b w:val="false"/>
          <w:i w:val="false"/>
          <w:color w:val="000000"/>
          <w:sz w:val="28"/>
        </w:rPr>
        <w:t xml:space="preserve">
      қорғасын балқыту пешінің және алюминий қыздыру пешінің, сығымдағыш реципиенті мен қақпағының температуралық режимін бақылау-өлшеу аспаптарының көмегімен реттеу; </w:t>
      </w:r>
    </w:p>
    <w:bookmarkEnd w:id="3568"/>
    <w:bookmarkStart w:name="z3574" w:id="3569"/>
    <w:p>
      <w:pPr>
        <w:spacing w:after="0"/>
        <w:ind w:left="0"/>
        <w:jc w:val="both"/>
      </w:pPr>
      <w:r>
        <w:rPr>
          <w:rFonts w:ascii="Times New Roman"/>
          <w:b w:val="false"/>
          <w:i w:val="false"/>
          <w:color w:val="000000"/>
          <w:sz w:val="28"/>
        </w:rPr>
        <w:t xml:space="preserve">
      гидравликалық сығымдағыштың қысымын реттеу; </w:t>
      </w:r>
    </w:p>
    <w:bookmarkEnd w:id="3569"/>
    <w:bookmarkStart w:name="z3575" w:id="3570"/>
    <w:p>
      <w:pPr>
        <w:spacing w:after="0"/>
        <w:ind w:left="0"/>
        <w:jc w:val="both"/>
      </w:pPr>
      <w:r>
        <w:rPr>
          <w:rFonts w:ascii="Times New Roman"/>
          <w:b w:val="false"/>
          <w:i w:val="false"/>
          <w:color w:val="000000"/>
          <w:sz w:val="28"/>
        </w:rPr>
        <w:t xml:space="preserve">
      кабельге қорғасын және алюминий қабат жағу жөніндегі өңдеу және технологиялық режимдерді есептеу журналын жүргізу. </w:t>
      </w:r>
    </w:p>
    <w:bookmarkEnd w:id="3570"/>
    <w:bookmarkStart w:name="z3576" w:id="3571"/>
    <w:p>
      <w:pPr>
        <w:spacing w:after="0"/>
        <w:ind w:left="0"/>
        <w:jc w:val="both"/>
      </w:pPr>
      <w:r>
        <w:rPr>
          <w:rFonts w:ascii="Times New Roman"/>
          <w:b w:val="false"/>
          <w:i w:val="false"/>
          <w:color w:val="000000"/>
          <w:sz w:val="28"/>
        </w:rPr>
        <w:t xml:space="preserve">
      521. Білуге тиіс: </w:t>
      </w:r>
    </w:p>
    <w:bookmarkEnd w:id="3571"/>
    <w:bookmarkStart w:name="z3577" w:id="3572"/>
    <w:p>
      <w:pPr>
        <w:spacing w:after="0"/>
        <w:ind w:left="0"/>
        <w:jc w:val="both"/>
      </w:pPr>
      <w:r>
        <w:rPr>
          <w:rFonts w:ascii="Times New Roman"/>
          <w:b w:val="false"/>
          <w:i w:val="false"/>
          <w:color w:val="000000"/>
          <w:sz w:val="28"/>
        </w:rPr>
        <w:t xml:space="preserve">
      сығымдағыштың кинематикалық, гидравликалық тәсімдері; </w:t>
      </w:r>
    </w:p>
    <w:bookmarkEnd w:id="3572"/>
    <w:bookmarkStart w:name="z3578" w:id="3573"/>
    <w:p>
      <w:pPr>
        <w:spacing w:after="0"/>
        <w:ind w:left="0"/>
        <w:jc w:val="both"/>
      </w:pPr>
      <w:r>
        <w:rPr>
          <w:rFonts w:ascii="Times New Roman"/>
          <w:b w:val="false"/>
          <w:i w:val="false"/>
          <w:color w:val="000000"/>
          <w:sz w:val="28"/>
        </w:rPr>
        <w:t>
      жоғары қысымды реттеу тәсілдері;</w:t>
      </w:r>
    </w:p>
    <w:bookmarkEnd w:id="3573"/>
    <w:p>
      <w:pPr>
        <w:spacing w:after="0"/>
        <w:ind w:left="0"/>
        <w:jc w:val="both"/>
      </w:pPr>
      <w:r>
        <w:rPr>
          <w:rFonts w:ascii="Times New Roman"/>
          <w:b w:val="false"/>
          <w:i w:val="false"/>
          <w:color w:val="000000"/>
          <w:sz w:val="28"/>
        </w:rPr>
        <w:t xml:space="preserve">
      сығымдағышты баптау тәсілдері мен әдістері; </w:t>
      </w:r>
    </w:p>
    <w:bookmarkStart w:name="z3579" w:id="3574"/>
    <w:p>
      <w:pPr>
        <w:spacing w:after="0"/>
        <w:ind w:left="0"/>
        <w:jc w:val="both"/>
      </w:pPr>
      <w:r>
        <w:rPr>
          <w:rFonts w:ascii="Times New Roman"/>
          <w:b w:val="false"/>
          <w:i w:val="false"/>
          <w:color w:val="000000"/>
          <w:sz w:val="28"/>
        </w:rPr>
        <w:t xml:space="preserve">
      бақылау-өлшеу аспаптарының қызметі және қолданылуы; </w:t>
      </w:r>
    </w:p>
    <w:bookmarkEnd w:id="3574"/>
    <w:bookmarkStart w:name="z3580" w:id="3575"/>
    <w:p>
      <w:pPr>
        <w:spacing w:after="0"/>
        <w:ind w:left="0"/>
        <w:jc w:val="both"/>
      </w:pPr>
      <w:r>
        <w:rPr>
          <w:rFonts w:ascii="Times New Roman"/>
          <w:b w:val="false"/>
          <w:i w:val="false"/>
          <w:color w:val="000000"/>
          <w:sz w:val="28"/>
        </w:rPr>
        <w:t xml:space="preserve">
      ақау түрлері, оларды жою және алдын алу тәсілдері.  </w:t>
      </w:r>
    </w:p>
    <w:bookmarkEnd w:id="3575"/>
    <w:bookmarkStart w:name="z3581" w:id="3576"/>
    <w:p>
      <w:pPr>
        <w:spacing w:after="0"/>
        <w:ind w:left="0"/>
        <w:jc w:val="both"/>
      </w:pPr>
      <w:r>
        <w:rPr>
          <w:rFonts w:ascii="Times New Roman"/>
          <w:b w:val="false"/>
          <w:i w:val="false"/>
          <w:color w:val="000000"/>
          <w:sz w:val="28"/>
        </w:rPr>
        <w:t xml:space="preserve">
      82. Кабель бұйымдарын күйдіруші </w:t>
      </w:r>
    </w:p>
    <w:bookmarkEnd w:id="3576"/>
    <w:bookmarkStart w:name="z3582" w:id="3577"/>
    <w:p>
      <w:pPr>
        <w:spacing w:after="0"/>
        <w:ind w:left="0"/>
        <w:jc w:val="both"/>
      </w:pPr>
      <w:r>
        <w:rPr>
          <w:rFonts w:ascii="Times New Roman"/>
          <w:b w:val="false"/>
          <w:i w:val="false"/>
          <w:color w:val="000000"/>
          <w:sz w:val="28"/>
        </w:rPr>
        <w:t xml:space="preserve">
      Параграф 1. Кабель бұйымдарын күйдіруші, 4-разряд </w:t>
      </w:r>
    </w:p>
    <w:bookmarkEnd w:id="3577"/>
    <w:bookmarkStart w:name="z3583" w:id="3578"/>
    <w:p>
      <w:pPr>
        <w:spacing w:after="0"/>
        <w:ind w:left="0"/>
        <w:jc w:val="both"/>
      </w:pPr>
      <w:r>
        <w:rPr>
          <w:rFonts w:ascii="Times New Roman"/>
          <w:b w:val="false"/>
          <w:i w:val="false"/>
          <w:color w:val="000000"/>
          <w:sz w:val="28"/>
        </w:rPr>
        <w:t xml:space="preserve">
      522. Жұмыс сипаттамасы: </w:t>
      </w:r>
    </w:p>
    <w:bookmarkEnd w:id="3578"/>
    <w:bookmarkStart w:name="z3584" w:id="3579"/>
    <w:p>
      <w:pPr>
        <w:spacing w:after="0"/>
        <w:ind w:left="0"/>
        <w:jc w:val="both"/>
      </w:pPr>
      <w:r>
        <w:rPr>
          <w:rFonts w:ascii="Times New Roman"/>
          <w:b w:val="false"/>
          <w:i w:val="false"/>
          <w:color w:val="000000"/>
          <w:sz w:val="28"/>
        </w:rPr>
        <w:t xml:space="preserve">
      болат қабатты минералды оқшауланған кабельдерді мұржалы өтпелі пештерде, сутегі мен кабельдер атмосферасында, мыс қабатта қорғау газ атмосферасы бар, роликті және қалпақты өтпелі пештерде күйдіру; </w:t>
      </w:r>
    </w:p>
    <w:bookmarkEnd w:id="3579"/>
    <w:bookmarkStart w:name="z3585" w:id="3580"/>
    <w:p>
      <w:pPr>
        <w:spacing w:after="0"/>
        <w:ind w:left="0"/>
        <w:jc w:val="both"/>
      </w:pPr>
      <w:r>
        <w:rPr>
          <w:rFonts w:ascii="Times New Roman"/>
          <w:b w:val="false"/>
          <w:i w:val="false"/>
          <w:color w:val="000000"/>
          <w:sz w:val="28"/>
        </w:rPr>
        <w:t xml:space="preserve">
      кабельдерді пешке толтыру және шығару; </w:t>
      </w:r>
    </w:p>
    <w:bookmarkEnd w:id="3580"/>
    <w:bookmarkStart w:name="z3586" w:id="3581"/>
    <w:p>
      <w:pPr>
        <w:spacing w:after="0"/>
        <w:ind w:left="0"/>
        <w:jc w:val="both"/>
      </w:pPr>
      <w:r>
        <w:rPr>
          <w:rFonts w:ascii="Times New Roman"/>
          <w:b w:val="false"/>
          <w:i w:val="false"/>
          <w:color w:val="000000"/>
          <w:sz w:val="28"/>
        </w:rPr>
        <w:t>
      пештің жұмыс кеңістігі температурасын реттеу, газдың инерттілігін тексеру;</w:t>
      </w:r>
    </w:p>
    <w:bookmarkEnd w:id="3581"/>
    <w:bookmarkStart w:name="z3587" w:id="3582"/>
    <w:p>
      <w:pPr>
        <w:spacing w:after="0"/>
        <w:ind w:left="0"/>
        <w:jc w:val="both"/>
      </w:pPr>
      <w:r>
        <w:rPr>
          <w:rFonts w:ascii="Times New Roman"/>
          <w:b w:val="false"/>
          <w:i w:val="false"/>
          <w:color w:val="000000"/>
          <w:sz w:val="28"/>
        </w:rPr>
        <w:t xml:space="preserve">
      күйдірілген кабельдің сапасын бақылау; </w:t>
      </w:r>
    </w:p>
    <w:bookmarkEnd w:id="3582"/>
    <w:bookmarkStart w:name="z3588" w:id="3583"/>
    <w:p>
      <w:pPr>
        <w:spacing w:after="0"/>
        <w:ind w:left="0"/>
        <w:jc w:val="both"/>
      </w:pPr>
      <w:r>
        <w:rPr>
          <w:rFonts w:ascii="Times New Roman"/>
          <w:b w:val="false"/>
          <w:i w:val="false"/>
          <w:color w:val="000000"/>
          <w:sz w:val="28"/>
        </w:rPr>
        <w:t xml:space="preserve">
      даяр өнімді есептеу журналын жүргізу. </w:t>
      </w:r>
    </w:p>
    <w:bookmarkEnd w:id="3583"/>
    <w:bookmarkStart w:name="z3589" w:id="3584"/>
    <w:p>
      <w:pPr>
        <w:spacing w:after="0"/>
        <w:ind w:left="0"/>
        <w:jc w:val="both"/>
      </w:pPr>
      <w:r>
        <w:rPr>
          <w:rFonts w:ascii="Times New Roman"/>
          <w:b w:val="false"/>
          <w:i w:val="false"/>
          <w:color w:val="000000"/>
          <w:sz w:val="28"/>
        </w:rPr>
        <w:t xml:space="preserve">
      523. Білуге тиіс: </w:t>
      </w:r>
    </w:p>
    <w:bookmarkEnd w:id="3584"/>
    <w:bookmarkStart w:name="z3590" w:id="3585"/>
    <w:p>
      <w:pPr>
        <w:spacing w:after="0"/>
        <w:ind w:left="0"/>
        <w:jc w:val="both"/>
      </w:pPr>
      <w:r>
        <w:rPr>
          <w:rFonts w:ascii="Times New Roman"/>
          <w:b w:val="false"/>
          <w:i w:val="false"/>
          <w:color w:val="000000"/>
          <w:sz w:val="28"/>
        </w:rPr>
        <w:t xml:space="preserve">
      мұржалы, өтпелі және қалпақты пештердің, гидроредукторлар мен пневможетектердің құрылысы мен пайдалану ережесі; </w:t>
      </w:r>
    </w:p>
    <w:bookmarkEnd w:id="3585"/>
    <w:bookmarkStart w:name="z3591" w:id="3586"/>
    <w:p>
      <w:pPr>
        <w:spacing w:after="0"/>
        <w:ind w:left="0"/>
        <w:jc w:val="both"/>
      </w:pPr>
      <w:r>
        <w:rPr>
          <w:rFonts w:ascii="Times New Roman"/>
          <w:b w:val="false"/>
          <w:i w:val="false"/>
          <w:color w:val="000000"/>
          <w:sz w:val="28"/>
        </w:rPr>
        <w:t xml:space="preserve">
      кабель тиеу және түсіру ережесі; күйдірілетін кабельдердің маркалары мен құрылымдары; </w:t>
      </w:r>
    </w:p>
    <w:bookmarkEnd w:id="3586"/>
    <w:bookmarkStart w:name="z3592" w:id="3587"/>
    <w:p>
      <w:pPr>
        <w:spacing w:after="0"/>
        <w:ind w:left="0"/>
        <w:jc w:val="both"/>
      </w:pPr>
      <w:r>
        <w:rPr>
          <w:rFonts w:ascii="Times New Roman"/>
          <w:b w:val="false"/>
          <w:i w:val="false"/>
          <w:color w:val="000000"/>
          <w:sz w:val="28"/>
        </w:rPr>
        <w:t xml:space="preserve">
      кабель жасауда қолданылатын материалдардың қасиеті; </w:t>
      </w:r>
    </w:p>
    <w:bookmarkEnd w:id="3587"/>
    <w:bookmarkStart w:name="z3593" w:id="3588"/>
    <w:p>
      <w:pPr>
        <w:spacing w:after="0"/>
        <w:ind w:left="0"/>
        <w:jc w:val="both"/>
      </w:pPr>
      <w:r>
        <w:rPr>
          <w:rFonts w:ascii="Times New Roman"/>
          <w:b w:val="false"/>
          <w:i w:val="false"/>
          <w:color w:val="000000"/>
          <w:sz w:val="28"/>
        </w:rPr>
        <w:t xml:space="preserve">
      күйдірудің технологиялық режимдері; </w:t>
      </w:r>
    </w:p>
    <w:bookmarkEnd w:id="3588"/>
    <w:bookmarkStart w:name="z3594" w:id="3589"/>
    <w:p>
      <w:pPr>
        <w:spacing w:after="0"/>
        <w:ind w:left="0"/>
        <w:jc w:val="both"/>
      </w:pPr>
      <w:r>
        <w:rPr>
          <w:rFonts w:ascii="Times New Roman"/>
          <w:b w:val="false"/>
          <w:i w:val="false"/>
          <w:color w:val="000000"/>
          <w:sz w:val="28"/>
        </w:rPr>
        <w:t xml:space="preserve">
      температураны және қорғау атмосферасын өлшеудің кабельдің қасиеті мен сапасына әсері; </w:t>
      </w:r>
    </w:p>
    <w:bookmarkEnd w:id="3589"/>
    <w:bookmarkStart w:name="z3595" w:id="3590"/>
    <w:p>
      <w:pPr>
        <w:spacing w:after="0"/>
        <w:ind w:left="0"/>
        <w:jc w:val="both"/>
      </w:pPr>
      <w:r>
        <w:rPr>
          <w:rFonts w:ascii="Times New Roman"/>
          <w:b w:val="false"/>
          <w:i w:val="false"/>
          <w:color w:val="000000"/>
          <w:sz w:val="28"/>
        </w:rPr>
        <w:t xml:space="preserve">
      қорғау газының инерттілігін тексеру әдістері; </w:t>
      </w:r>
    </w:p>
    <w:bookmarkEnd w:id="3590"/>
    <w:bookmarkStart w:name="z3596" w:id="3591"/>
    <w:p>
      <w:pPr>
        <w:spacing w:after="0"/>
        <w:ind w:left="0"/>
        <w:jc w:val="both"/>
      </w:pPr>
      <w:r>
        <w:rPr>
          <w:rFonts w:ascii="Times New Roman"/>
          <w:b w:val="false"/>
          <w:i w:val="false"/>
          <w:color w:val="000000"/>
          <w:sz w:val="28"/>
        </w:rPr>
        <w:t xml:space="preserve">
      жылу бақылау аспаптарын қолдану; </w:t>
      </w:r>
    </w:p>
    <w:bookmarkEnd w:id="3591"/>
    <w:bookmarkStart w:name="z3597" w:id="3592"/>
    <w:p>
      <w:pPr>
        <w:spacing w:after="0"/>
        <w:ind w:left="0"/>
        <w:jc w:val="both"/>
      </w:pPr>
      <w:r>
        <w:rPr>
          <w:rFonts w:ascii="Times New Roman"/>
          <w:b w:val="false"/>
          <w:i w:val="false"/>
          <w:color w:val="000000"/>
          <w:sz w:val="28"/>
        </w:rPr>
        <w:t xml:space="preserve">
      даяр өнімге қойылатын талаптар. </w:t>
      </w:r>
    </w:p>
    <w:bookmarkEnd w:id="3592"/>
    <w:bookmarkStart w:name="z3598" w:id="3593"/>
    <w:p>
      <w:pPr>
        <w:spacing w:after="0"/>
        <w:ind w:left="0"/>
        <w:jc w:val="both"/>
      </w:pPr>
      <w:r>
        <w:rPr>
          <w:rFonts w:ascii="Times New Roman"/>
          <w:b w:val="false"/>
          <w:i w:val="false"/>
          <w:color w:val="000000"/>
          <w:sz w:val="28"/>
        </w:rPr>
        <w:t xml:space="preserve">
      83. Электр техникалық бұйымдарды сығымдаушы </w:t>
      </w:r>
    </w:p>
    <w:bookmarkEnd w:id="3593"/>
    <w:bookmarkStart w:name="z3599" w:id="3594"/>
    <w:p>
      <w:pPr>
        <w:spacing w:after="0"/>
        <w:ind w:left="0"/>
        <w:jc w:val="both"/>
      </w:pPr>
      <w:r>
        <w:rPr>
          <w:rFonts w:ascii="Times New Roman"/>
          <w:b w:val="false"/>
          <w:i w:val="false"/>
          <w:color w:val="000000"/>
          <w:sz w:val="28"/>
        </w:rPr>
        <w:t>
      Параграф 1. Электр техникалық бұйымдарды сығымдаушы, 3-разряд</w:t>
      </w:r>
    </w:p>
    <w:bookmarkEnd w:id="3594"/>
    <w:bookmarkStart w:name="z3600" w:id="3595"/>
    <w:p>
      <w:pPr>
        <w:spacing w:after="0"/>
        <w:ind w:left="0"/>
        <w:jc w:val="both"/>
      </w:pPr>
      <w:r>
        <w:rPr>
          <w:rFonts w:ascii="Times New Roman"/>
          <w:b w:val="false"/>
          <w:i w:val="false"/>
          <w:color w:val="000000"/>
          <w:sz w:val="28"/>
        </w:rPr>
        <w:t xml:space="preserve">
      524. Жұмыс сипаттамасы: </w:t>
      </w:r>
    </w:p>
    <w:bookmarkEnd w:id="3595"/>
    <w:bookmarkStart w:name="z3601" w:id="3596"/>
    <w:p>
      <w:pPr>
        <w:spacing w:after="0"/>
        <w:ind w:left="0"/>
        <w:jc w:val="both"/>
      </w:pPr>
      <w:r>
        <w:rPr>
          <w:rFonts w:ascii="Times New Roman"/>
          <w:b w:val="false"/>
          <w:i w:val="false"/>
          <w:color w:val="000000"/>
          <w:sz w:val="28"/>
        </w:rPr>
        <w:t xml:space="preserve">
      флеско штеккерлік бітемелерін, жылжымалы жарықтандыру торап бітемелерін сығымдау, сондай-ақ резина мен пластмассадан жасаған бұйымдарды сығымдағышта жасау; </w:t>
      </w:r>
    </w:p>
    <w:bookmarkEnd w:id="3596"/>
    <w:bookmarkStart w:name="z3602" w:id="3597"/>
    <w:p>
      <w:pPr>
        <w:spacing w:after="0"/>
        <w:ind w:left="0"/>
        <w:jc w:val="both"/>
      </w:pPr>
      <w:r>
        <w:rPr>
          <w:rFonts w:ascii="Times New Roman"/>
          <w:b w:val="false"/>
          <w:i w:val="false"/>
          <w:color w:val="000000"/>
          <w:sz w:val="28"/>
        </w:rPr>
        <w:t>
      бақылау-өлшеу аспаптарын пайдалана отырып технологиялық режимді реттеу;</w:t>
      </w:r>
    </w:p>
    <w:bookmarkEnd w:id="3597"/>
    <w:bookmarkStart w:name="z3603" w:id="3598"/>
    <w:p>
      <w:pPr>
        <w:spacing w:after="0"/>
        <w:ind w:left="0"/>
        <w:jc w:val="both"/>
      </w:pPr>
      <w:r>
        <w:rPr>
          <w:rFonts w:ascii="Times New Roman"/>
          <w:b w:val="false"/>
          <w:i w:val="false"/>
          <w:color w:val="000000"/>
          <w:sz w:val="28"/>
        </w:rPr>
        <w:t xml:space="preserve">
      сығымдағышты баптау және жабдықты жөндеуге қатысу. </w:t>
      </w:r>
    </w:p>
    <w:bookmarkEnd w:id="3598"/>
    <w:bookmarkStart w:name="z3604" w:id="3599"/>
    <w:p>
      <w:pPr>
        <w:spacing w:after="0"/>
        <w:ind w:left="0"/>
        <w:jc w:val="both"/>
      </w:pPr>
      <w:r>
        <w:rPr>
          <w:rFonts w:ascii="Times New Roman"/>
          <w:b w:val="false"/>
          <w:i w:val="false"/>
          <w:color w:val="000000"/>
          <w:sz w:val="28"/>
        </w:rPr>
        <w:t xml:space="preserve">
      525. Білуге тиіс: </w:t>
      </w:r>
    </w:p>
    <w:bookmarkEnd w:id="3599"/>
    <w:bookmarkStart w:name="z3605" w:id="3600"/>
    <w:p>
      <w:pPr>
        <w:spacing w:after="0"/>
        <w:ind w:left="0"/>
        <w:jc w:val="both"/>
      </w:pPr>
      <w:r>
        <w:rPr>
          <w:rFonts w:ascii="Times New Roman"/>
          <w:b w:val="false"/>
          <w:i w:val="false"/>
          <w:color w:val="000000"/>
          <w:sz w:val="28"/>
        </w:rPr>
        <w:t>
      қызмет көрсетілетін сығымдағыштың құрылысы, жұмыс істеу принципі және баптау тәсілдері;</w:t>
      </w:r>
    </w:p>
    <w:bookmarkEnd w:id="3600"/>
    <w:bookmarkStart w:name="z3606" w:id="3601"/>
    <w:p>
      <w:pPr>
        <w:spacing w:after="0"/>
        <w:ind w:left="0"/>
        <w:jc w:val="both"/>
      </w:pPr>
      <w:r>
        <w:rPr>
          <w:rFonts w:ascii="Times New Roman"/>
          <w:b w:val="false"/>
          <w:i w:val="false"/>
          <w:color w:val="000000"/>
          <w:sz w:val="28"/>
        </w:rPr>
        <w:t xml:space="preserve">
      электр техникалық бұйымдардың түрлерін сығымдауға арналған технологиялық нұсқаулықтар; </w:t>
      </w:r>
    </w:p>
    <w:bookmarkEnd w:id="3601"/>
    <w:bookmarkStart w:name="z3607" w:id="3602"/>
    <w:p>
      <w:pPr>
        <w:spacing w:after="0"/>
        <w:ind w:left="0"/>
        <w:jc w:val="both"/>
      </w:pPr>
      <w:r>
        <w:rPr>
          <w:rFonts w:ascii="Times New Roman"/>
          <w:b w:val="false"/>
          <w:i w:val="false"/>
          <w:color w:val="000000"/>
          <w:sz w:val="28"/>
        </w:rPr>
        <w:t xml:space="preserve">
      резина және басқа да материалдардың сұрыптары; </w:t>
      </w:r>
    </w:p>
    <w:bookmarkEnd w:id="3602"/>
    <w:bookmarkStart w:name="z3608" w:id="3603"/>
    <w:p>
      <w:pPr>
        <w:spacing w:after="0"/>
        <w:ind w:left="0"/>
        <w:jc w:val="both"/>
      </w:pPr>
      <w:r>
        <w:rPr>
          <w:rFonts w:ascii="Times New Roman"/>
          <w:b w:val="false"/>
          <w:i w:val="false"/>
          <w:color w:val="000000"/>
          <w:sz w:val="28"/>
        </w:rPr>
        <w:t xml:space="preserve">
      даяр өнімнің техникалық шарттары.  </w:t>
      </w:r>
    </w:p>
    <w:bookmarkEnd w:id="3603"/>
    <w:bookmarkStart w:name="z3609" w:id="3604"/>
    <w:p>
      <w:pPr>
        <w:spacing w:after="0"/>
        <w:ind w:left="0"/>
        <w:jc w:val="both"/>
      </w:pPr>
      <w:r>
        <w:rPr>
          <w:rFonts w:ascii="Times New Roman"/>
          <w:b w:val="false"/>
          <w:i w:val="false"/>
          <w:color w:val="000000"/>
          <w:sz w:val="28"/>
        </w:rPr>
        <w:t>
      Параграф 2. Электр техникалық бұйымдарды сығымдаушы, 4-разряд</w:t>
      </w:r>
    </w:p>
    <w:bookmarkEnd w:id="3604"/>
    <w:bookmarkStart w:name="z3610" w:id="3605"/>
    <w:p>
      <w:pPr>
        <w:spacing w:after="0"/>
        <w:ind w:left="0"/>
        <w:jc w:val="both"/>
      </w:pPr>
      <w:r>
        <w:rPr>
          <w:rFonts w:ascii="Times New Roman"/>
          <w:b w:val="false"/>
          <w:i w:val="false"/>
          <w:color w:val="000000"/>
          <w:sz w:val="28"/>
        </w:rPr>
        <w:t xml:space="preserve">
      526. Жұмыс сипаттамасы: </w:t>
      </w:r>
    </w:p>
    <w:bookmarkEnd w:id="3605"/>
    <w:bookmarkStart w:name="z3611" w:id="3606"/>
    <w:p>
      <w:pPr>
        <w:spacing w:after="0"/>
        <w:ind w:left="0"/>
        <w:jc w:val="both"/>
      </w:pPr>
      <w:r>
        <w:rPr>
          <w:rFonts w:ascii="Times New Roman"/>
          <w:b w:val="false"/>
          <w:i w:val="false"/>
          <w:color w:val="000000"/>
          <w:sz w:val="28"/>
        </w:rPr>
        <w:t xml:space="preserve">
      эмаль сымдарға арналған электр бұрғылар мен катушка секцияларын сығымдағышта сығымдау; </w:t>
      </w:r>
    </w:p>
    <w:bookmarkEnd w:id="3606"/>
    <w:bookmarkStart w:name="z3612" w:id="3607"/>
    <w:p>
      <w:pPr>
        <w:spacing w:after="0"/>
        <w:ind w:left="0"/>
        <w:jc w:val="both"/>
      </w:pPr>
      <w:r>
        <w:rPr>
          <w:rFonts w:ascii="Times New Roman"/>
          <w:b w:val="false"/>
          <w:i w:val="false"/>
          <w:color w:val="000000"/>
          <w:sz w:val="28"/>
        </w:rPr>
        <w:t xml:space="preserve">
      сығымдау процесін қадағалау; </w:t>
      </w:r>
    </w:p>
    <w:bookmarkEnd w:id="3607"/>
    <w:bookmarkStart w:name="z3613" w:id="3608"/>
    <w:p>
      <w:pPr>
        <w:spacing w:after="0"/>
        <w:ind w:left="0"/>
        <w:jc w:val="both"/>
      </w:pPr>
      <w:r>
        <w:rPr>
          <w:rFonts w:ascii="Times New Roman"/>
          <w:b w:val="false"/>
          <w:i w:val="false"/>
          <w:color w:val="000000"/>
          <w:sz w:val="28"/>
        </w:rPr>
        <w:t>
      бақылау-өлшеу аспаптарының көмегімен технологиялық режимді бақылау;</w:t>
      </w:r>
    </w:p>
    <w:bookmarkEnd w:id="3608"/>
    <w:bookmarkStart w:name="z3614" w:id="3609"/>
    <w:p>
      <w:pPr>
        <w:spacing w:after="0"/>
        <w:ind w:left="0"/>
        <w:jc w:val="both"/>
      </w:pPr>
      <w:r>
        <w:rPr>
          <w:rFonts w:ascii="Times New Roman"/>
          <w:b w:val="false"/>
          <w:i w:val="false"/>
          <w:color w:val="000000"/>
          <w:sz w:val="28"/>
        </w:rPr>
        <w:t xml:space="preserve">
      қызмет көрсетілетін механизмдерді, аппаратура мен сығымдағыш қалыптарды жарамды қалпында ұстап отыру. </w:t>
      </w:r>
    </w:p>
    <w:bookmarkEnd w:id="3609"/>
    <w:bookmarkStart w:name="z3615" w:id="3610"/>
    <w:p>
      <w:pPr>
        <w:spacing w:after="0"/>
        <w:ind w:left="0"/>
        <w:jc w:val="both"/>
      </w:pPr>
      <w:r>
        <w:rPr>
          <w:rFonts w:ascii="Times New Roman"/>
          <w:b w:val="false"/>
          <w:i w:val="false"/>
          <w:color w:val="000000"/>
          <w:sz w:val="28"/>
        </w:rPr>
        <w:t xml:space="preserve">
      527. Білуге тиіс: </w:t>
      </w:r>
    </w:p>
    <w:bookmarkEnd w:id="3610"/>
    <w:bookmarkStart w:name="z3616" w:id="3611"/>
    <w:p>
      <w:pPr>
        <w:spacing w:after="0"/>
        <w:ind w:left="0"/>
        <w:jc w:val="both"/>
      </w:pPr>
      <w:r>
        <w:rPr>
          <w:rFonts w:ascii="Times New Roman"/>
          <w:b w:val="false"/>
          <w:i w:val="false"/>
          <w:color w:val="000000"/>
          <w:sz w:val="28"/>
        </w:rPr>
        <w:t xml:space="preserve">
      электр бұрғы секцияларын сығымдауға арналған сығымдағыштардың құрылысы және қолдану принципі, технологиялық нұсқаулықтар; </w:t>
      </w:r>
    </w:p>
    <w:bookmarkEnd w:id="3611"/>
    <w:bookmarkStart w:name="z3617" w:id="3612"/>
    <w:p>
      <w:pPr>
        <w:spacing w:after="0"/>
        <w:ind w:left="0"/>
        <w:jc w:val="both"/>
      </w:pPr>
      <w:r>
        <w:rPr>
          <w:rFonts w:ascii="Times New Roman"/>
          <w:b w:val="false"/>
          <w:i w:val="false"/>
          <w:color w:val="000000"/>
          <w:sz w:val="28"/>
        </w:rPr>
        <w:t xml:space="preserve">
      бақылау-өлшеу аспаптарының қызметі және қолданылуы.  </w:t>
      </w:r>
    </w:p>
    <w:bookmarkEnd w:id="3612"/>
    <w:bookmarkStart w:name="z3618" w:id="3613"/>
    <w:p>
      <w:pPr>
        <w:spacing w:after="0"/>
        <w:ind w:left="0"/>
        <w:jc w:val="both"/>
      </w:pPr>
      <w:r>
        <w:rPr>
          <w:rFonts w:ascii="Times New Roman"/>
          <w:b w:val="false"/>
          <w:i w:val="false"/>
          <w:color w:val="000000"/>
          <w:sz w:val="28"/>
        </w:rPr>
        <w:t xml:space="preserve">
      84. Кабельге арналған ұнтақты қыздырушы </w:t>
      </w:r>
    </w:p>
    <w:bookmarkEnd w:id="3613"/>
    <w:bookmarkStart w:name="z3619" w:id="3614"/>
    <w:p>
      <w:pPr>
        <w:spacing w:after="0"/>
        <w:ind w:left="0"/>
        <w:jc w:val="both"/>
      </w:pPr>
      <w:r>
        <w:rPr>
          <w:rFonts w:ascii="Times New Roman"/>
          <w:b w:val="false"/>
          <w:i w:val="false"/>
          <w:color w:val="000000"/>
          <w:sz w:val="28"/>
        </w:rPr>
        <w:t>
      Параграф 1. Кабельге арналған ұнтақты қыздырушы, 2-разряд</w:t>
      </w:r>
    </w:p>
    <w:bookmarkEnd w:id="3614"/>
    <w:bookmarkStart w:name="z3620" w:id="3615"/>
    <w:p>
      <w:pPr>
        <w:spacing w:after="0"/>
        <w:ind w:left="0"/>
        <w:jc w:val="both"/>
      </w:pPr>
      <w:r>
        <w:rPr>
          <w:rFonts w:ascii="Times New Roman"/>
          <w:b w:val="false"/>
          <w:i w:val="false"/>
          <w:color w:val="000000"/>
          <w:sz w:val="28"/>
        </w:rPr>
        <w:t xml:space="preserve">
      528. Жұмыс сипаттамасы: </w:t>
      </w:r>
    </w:p>
    <w:bookmarkEnd w:id="3615"/>
    <w:bookmarkStart w:name="z3621" w:id="3616"/>
    <w:p>
      <w:pPr>
        <w:spacing w:after="0"/>
        <w:ind w:left="0"/>
        <w:jc w:val="both"/>
      </w:pPr>
      <w:r>
        <w:rPr>
          <w:rFonts w:ascii="Times New Roman"/>
          <w:b w:val="false"/>
          <w:i w:val="false"/>
          <w:color w:val="000000"/>
          <w:sz w:val="28"/>
        </w:rPr>
        <w:t>
      жоғарылау білікті қыздырушының басшылығымен магний тотығы ұнтағын түбі айналып тұратын қыздыру пешінде қыздыру және оны оқшаулау;</w:t>
      </w:r>
    </w:p>
    <w:bookmarkEnd w:id="3616"/>
    <w:bookmarkStart w:name="z3622" w:id="3617"/>
    <w:p>
      <w:pPr>
        <w:spacing w:after="0"/>
        <w:ind w:left="0"/>
        <w:jc w:val="both"/>
      </w:pPr>
      <w:r>
        <w:rPr>
          <w:rFonts w:ascii="Times New Roman"/>
          <w:b w:val="false"/>
          <w:i w:val="false"/>
          <w:color w:val="000000"/>
          <w:sz w:val="28"/>
        </w:rPr>
        <w:t>
      астық құрамы бойынша ұнтақты іріктеу, лифтілік көтергіштің көмегімен бункерге толтыру және құбыржол бойынша пешке тасымалдау.</w:t>
      </w:r>
    </w:p>
    <w:bookmarkEnd w:id="3617"/>
    <w:bookmarkStart w:name="z3623" w:id="3618"/>
    <w:p>
      <w:pPr>
        <w:spacing w:after="0"/>
        <w:ind w:left="0"/>
        <w:jc w:val="both"/>
      </w:pPr>
      <w:r>
        <w:rPr>
          <w:rFonts w:ascii="Times New Roman"/>
          <w:b w:val="false"/>
          <w:i w:val="false"/>
          <w:color w:val="000000"/>
          <w:sz w:val="28"/>
        </w:rPr>
        <w:t xml:space="preserve">
      529. Білуге тиіс: </w:t>
      </w:r>
    </w:p>
    <w:bookmarkEnd w:id="3618"/>
    <w:bookmarkStart w:name="z3624" w:id="3619"/>
    <w:p>
      <w:pPr>
        <w:spacing w:after="0"/>
        <w:ind w:left="0"/>
        <w:jc w:val="both"/>
      </w:pPr>
      <w:r>
        <w:rPr>
          <w:rFonts w:ascii="Times New Roman"/>
          <w:b w:val="false"/>
          <w:i w:val="false"/>
          <w:color w:val="000000"/>
          <w:sz w:val="28"/>
        </w:rPr>
        <w:t xml:space="preserve">
      қыздыру пешінің, вибраторлардың, лифтілік көтергіштердің негізгі тораптарының құрылысы мен қолдану принципі; </w:t>
      </w:r>
    </w:p>
    <w:bookmarkEnd w:id="3619"/>
    <w:bookmarkStart w:name="z3625" w:id="3620"/>
    <w:p>
      <w:pPr>
        <w:spacing w:after="0"/>
        <w:ind w:left="0"/>
        <w:jc w:val="both"/>
      </w:pPr>
      <w:r>
        <w:rPr>
          <w:rFonts w:ascii="Times New Roman"/>
          <w:b w:val="false"/>
          <w:i w:val="false"/>
          <w:color w:val="000000"/>
          <w:sz w:val="28"/>
        </w:rPr>
        <w:t xml:space="preserve">
      магний тотығы ұнтағының нөмірі; </w:t>
      </w:r>
    </w:p>
    <w:bookmarkEnd w:id="3620"/>
    <w:bookmarkStart w:name="z3626" w:id="3621"/>
    <w:p>
      <w:pPr>
        <w:spacing w:after="0"/>
        <w:ind w:left="0"/>
        <w:jc w:val="both"/>
      </w:pPr>
      <w:r>
        <w:rPr>
          <w:rFonts w:ascii="Times New Roman"/>
          <w:b w:val="false"/>
          <w:i w:val="false"/>
          <w:color w:val="000000"/>
          <w:sz w:val="28"/>
        </w:rPr>
        <w:t xml:space="preserve">
      қыздыру пешіне ұнтақты жіберу ережесі.  </w:t>
      </w:r>
    </w:p>
    <w:bookmarkEnd w:id="3621"/>
    <w:bookmarkStart w:name="z3627" w:id="3622"/>
    <w:p>
      <w:pPr>
        <w:spacing w:after="0"/>
        <w:ind w:left="0"/>
        <w:jc w:val="both"/>
      </w:pPr>
      <w:r>
        <w:rPr>
          <w:rFonts w:ascii="Times New Roman"/>
          <w:b w:val="false"/>
          <w:i w:val="false"/>
          <w:color w:val="000000"/>
          <w:sz w:val="28"/>
        </w:rPr>
        <w:t>
      Параграф 2. Кабельге арналған ұнтақты қыздырушы, 3-разряд</w:t>
      </w:r>
    </w:p>
    <w:bookmarkEnd w:id="3622"/>
    <w:bookmarkStart w:name="z3628" w:id="3623"/>
    <w:p>
      <w:pPr>
        <w:spacing w:after="0"/>
        <w:ind w:left="0"/>
        <w:jc w:val="both"/>
      </w:pPr>
      <w:r>
        <w:rPr>
          <w:rFonts w:ascii="Times New Roman"/>
          <w:b w:val="false"/>
          <w:i w:val="false"/>
          <w:color w:val="000000"/>
          <w:sz w:val="28"/>
        </w:rPr>
        <w:t>
      530. Жұмыс сипаттамасы:</w:t>
      </w:r>
    </w:p>
    <w:bookmarkEnd w:id="3623"/>
    <w:bookmarkStart w:name="z3629" w:id="3624"/>
    <w:p>
      <w:pPr>
        <w:spacing w:after="0"/>
        <w:ind w:left="0"/>
        <w:jc w:val="both"/>
      </w:pPr>
      <w:r>
        <w:rPr>
          <w:rFonts w:ascii="Times New Roman"/>
          <w:b w:val="false"/>
          <w:i w:val="false"/>
          <w:color w:val="000000"/>
          <w:sz w:val="28"/>
        </w:rPr>
        <w:t>
      магний тотығы ұнтағын түбі айналып тұратын қыздыру пешінде қыздыру және оны оқшаулау;</w:t>
      </w:r>
    </w:p>
    <w:bookmarkEnd w:id="3624"/>
    <w:bookmarkStart w:name="z3630" w:id="3625"/>
    <w:p>
      <w:pPr>
        <w:spacing w:after="0"/>
        <w:ind w:left="0"/>
        <w:jc w:val="both"/>
      </w:pPr>
      <w:r>
        <w:rPr>
          <w:rFonts w:ascii="Times New Roman"/>
          <w:b w:val="false"/>
          <w:i w:val="false"/>
          <w:color w:val="000000"/>
          <w:sz w:val="28"/>
        </w:rPr>
        <w:t xml:space="preserve">
      бункерге түсетін ұнтақ температурасын бақылау; </w:t>
      </w:r>
    </w:p>
    <w:bookmarkEnd w:id="3625"/>
    <w:bookmarkStart w:name="z3631" w:id="3626"/>
    <w:p>
      <w:pPr>
        <w:spacing w:after="0"/>
        <w:ind w:left="0"/>
        <w:jc w:val="both"/>
      </w:pPr>
      <w:r>
        <w:rPr>
          <w:rFonts w:ascii="Times New Roman"/>
          <w:b w:val="false"/>
          <w:i w:val="false"/>
          <w:color w:val="000000"/>
          <w:sz w:val="28"/>
        </w:rPr>
        <w:t>
      құбыржолдар бойынша ұнтақ жіберу жылдамдығын, пеш температурасын бақылау-өлшеу аспаптарымен реттеу;</w:t>
      </w:r>
    </w:p>
    <w:bookmarkEnd w:id="3626"/>
    <w:bookmarkStart w:name="z3632" w:id="3627"/>
    <w:p>
      <w:pPr>
        <w:spacing w:after="0"/>
        <w:ind w:left="0"/>
        <w:jc w:val="both"/>
      </w:pPr>
      <w:r>
        <w:rPr>
          <w:rFonts w:ascii="Times New Roman"/>
          <w:b w:val="false"/>
          <w:i w:val="false"/>
          <w:color w:val="000000"/>
          <w:sz w:val="28"/>
        </w:rPr>
        <w:t xml:space="preserve">
      қыздырғаннан кейін ұнтақ сынамасын алу; </w:t>
      </w:r>
    </w:p>
    <w:bookmarkEnd w:id="3627"/>
    <w:bookmarkStart w:name="z3633" w:id="3628"/>
    <w:p>
      <w:pPr>
        <w:spacing w:after="0"/>
        <w:ind w:left="0"/>
        <w:jc w:val="both"/>
      </w:pPr>
      <w:r>
        <w:rPr>
          <w:rFonts w:ascii="Times New Roman"/>
          <w:b w:val="false"/>
          <w:i w:val="false"/>
          <w:color w:val="000000"/>
          <w:sz w:val="28"/>
        </w:rPr>
        <w:t xml:space="preserve">
      магнит сепараторларды түсіру құрылғыларын баптау, пештің берілген қалпағын орнату. </w:t>
      </w:r>
    </w:p>
    <w:bookmarkEnd w:id="3628"/>
    <w:bookmarkStart w:name="z3634" w:id="3629"/>
    <w:p>
      <w:pPr>
        <w:spacing w:after="0"/>
        <w:ind w:left="0"/>
        <w:jc w:val="both"/>
      </w:pPr>
      <w:r>
        <w:rPr>
          <w:rFonts w:ascii="Times New Roman"/>
          <w:b w:val="false"/>
          <w:i w:val="false"/>
          <w:color w:val="000000"/>
          <w:sz w:val="28"/>
        </w:rPr>
        <w:t xml:space="preserve">
      531. Білуге тиіс: </w:t>
      </w:r>
    </w:p>
    <w:bookmarkEnd w:id="3629"/>
    <w:bookmarkStart w:name="z3635" w:id="3630"/>
    <w:p>
      <w:pPr>
        <w:spacing w:after="0"/>
        <w:ind w:left="0"/>
        <w:jc w:val="both"/>
      </w:pPr>
      <w:r>
        <w:rPr>
          <w:rFonts w:ascii="Times New Roman"/>
          <w:b w:val="false"/>
          <w:i w:val="false"/>
          <w:color w:val="000000"/>
          <w:sz w:val="28"/>
        </w:rPr>
        <w:t xml:space="preserve">
      қыздыру пешінің, түсіру құрылғыларының, магнит сепараторлардың құрылысы мен өзара іс-әрекеті; </w:t>
      </w:r>
    </w:p>
    <w:bookmarkEnd w:id="3630"/>
    <w:bookmarkStart w:name="z3636" w:id="3631"/>
    <w:p>
      <w:pPr>
        <w:spacing w:after="0"/>
        <w:ind w:left="0"/>
        <w:jc w:val="both"/>
      </w:pPr>
      <w:r>
        <w:rPr>
          <w:rFonts w:ascii="Times New Roman"/>
          <w:b w:val="false"/>
          <w:i w:val="false"/>
          <w:color w:val="000000"/>
          <w:sz w:val="28"/>
        </w:rPr>
        <w:t xml:space="preserve">
      кабель дайындамасына арналған қыздыру ұнтағының көлемін есептеу; қыздыру технологиясын; </w:t>
      </w:r>
    </w:p>
    <w:bookmarkEnd w:id="3631"/>
    <w:bookmarkStart w:name="z3637" w:id="3632"/>
    <w:p>
      <w:pPr>
        <w:spacing w:after="0"/>
        <w:ind w:left="0"/>
        <w:jc w:val="both"/>
      </w:pPr>
      <w:r>
        <w:rPr>
          <w:rFonts w:ascii="Times New Roman"/>
          <w:b w:val="false"/>
          <w:i w:val="false"/>
          <w:color w:val="000000"/>
          <w:sz w:val="28"/>
        </w:rPr>
        <w:t xml:space="preserve">
      бақылау-өлшеу аспаптарының қызметі және қолданылуы; </w:t>
      </w:r>
    </w:p>
    <w:bookmarkEnd w:id="3632"/>
    <w:bookmarkStart w:name="z3638" w:id="3633"/>
    <w:p>
      <w:pPr>
        <w:spacing w:after="0"/>
        <w:ind w:left="0"/>
        <w:jc w:val="both"/>
      </w:pPr>
      <w:r>
        <w:rPr>
          <w:rFonts w:ascii="Times New Roman"/>
          <w:b w:val="false"/>
          <w:i w:val="false"/>
          <w:color w:val="000000"/>
          <w:sz w:val="28"/>
        </w:rPr>
        <w:t xml:space="preserve">
      ұнтақ сынамасын алу тәсілдері, қыздырылған ұнтаққа талаптар. </w:t>
      </w:r>
    </w:p>
    <w:bookmarkEnd w:id="3633"/>
    <w:bookmarkStart w:name="z3639" w:id="3634"/>
    <w:p>
      <w:pPr>
        <w:spacing w:after="0"/>
        <w:ind w:left="0"/>
        <w:jc w:val="both"/>
      </w:pPr>
      <w:r>
        <w:rPr>
          <w:rFonts w:ascii="Times New Roman"/>
          <w:b w:val="false"/>
          <w:i w:val="false"/>
          <w:color w:val="000000"/>
          <w:sz w:val="28"/>
        </w:rPr>
        <w:t xml:space="preserve">
      85. Кабельдер мен сымдарды сіңдіруші  </w:t>
      </w:r>
    </w:p>
    <w:bookmarkEnd w:id="3634"/>
    <w:bookmarkStart w:name="z3640" w:id="3635"/>
    <w:p>
      <w:pPr>
        <w:spacing w:after="0"/>
        <w:ind w:left="0"/>
        <w:jc w:val="both"/>
      </w:pPr>
      <w:r>
        <w:rPr>
          <w:rFonts w:ascii="Times New Roman"/>
          <w:b w:val="false"/>
          <w:i w:val="false"/>
          <w:color w:val="000000"/>
          <w:sz w:val="28"/>
        </w:rPr>
        <w:t xml:space="preserve">
      Параграф 1. Кабельдер мен сымдарды сіңдіруші, 1-разряд </w:t>
      </w:r>
    </w:p>
    <w:bookmarkEnd w:id="3635"/>
    <w:bookmarkStart w:name="z3641" w:id="3636"/>
    <w:p>
      <w:pPr>
        <w:spacing w:after="0"/>
        <w:ind w:left="0"/>
        <w:jc w:val="both"/>
      </w:pPr>
      <w:r>
        <w:rPr>
          <w:rFonts w:ascii="Times New Roman"/>
          <w:b w:val="false"/>
          <w:i w:val="false"/>
          <w:color w:val="000000"/>
          <w:sz w:val="28"/>
        </w:rPr>
        <w:t xml:space="preserve">
      532. Жұмыс сипаттамасы: </w:t>
      </w:r>
    </w:p>
    <w:bookmarkEnd w:id="3636"/>
    <w:bookmarkStart w:name="z3642" w:id="3637"/>
    <w:p>
      <w:pPr>
        <w:spacing w:after="0"/>
        <w:ind w:left="0"/>
        <w:jc w:val="both"/>
      </w:pPr>
      <w:r>
        <w:rPr>
          <w:rFonts w:ascii="Times New Roman"/>
          <w:b w:val="false"/>
          <w:i w:val="false"/>
          <w:color w:val="000000"/>
          <w:sz w:val="28"/>
        </w:rPr>
        <w:t xml:space="preserve">
      жоғарылау білікті сіңдірушінің басшылығымен сымдар мен күш кабельдерін бұлауларда сіңдіру массасымен сіңдіру; </w:t>
      </w:r>
    </w:p>
    <w:bookmarkEnd w:id="3637"/>
    <w:bookmarkStart w:name="z3643" w:id="3638"/>
    <w:p>
      <w:pPr>
        <w:spacing w:after="0"/>
        <w:ind w:left="0"/>
        <w:jc w:val="both"/>
      </w:pPr>
      <w:r>
        <w:rPr>
          <w:rFonts w:ascii="Times New Roman"/>
          <w:b w:val="false"/>
          <w:i w:val="false"/>
          <w:color w:val="000000"/>
          <w:sz w:val="28"/>
        </w:rPr>
        <w:t xml:space="preserve">
      жіберетін және қабылдайтын барабандарды іріктеу және орнату; </w:t>
      </w:r>
    </w:p>
    <w:bookmarkEnd w:id="3638"/>
    <w:bookmarkStart w:name="z3644" w:id="3639"/>
    <w:p>
      <w:pPr>
        <w:spacing w:after="0"/>
        <w:ind w:left="0"/>
        <w:jc w:val="both"/>
      </w:pPr>
      <w:r>
        <w:rPr>
          <w:rFonts w:ascii="Times New Roman"/>
          <w:b w:val="false"/>
          <w:i w:val="false"/>
          <w:color w:val="000000"/>
          <w:sz w:val="28"/>
        </w:rPr>
        <w:t>
      сымдар мен кабельдерді бұлау және сығу құрылымы арқылы толтыру;</w:t>
      </w:r>
    </w:p>
    <w:bookmarkEnd w:id="3639"/>
    <w:bookmarkStart w:name="z3645" w:id="3640"/>
    <w:p>
      <w:pPr>
        <w:spacing w:after="0"/>
        <w:ind w:left="0"/>
        <w:jc w:val="both"/>
      </w:pPr>
      <w:r>
        <w:rPr>
          <w:rFonts w:ascii="Times New Roman"/>
          <w:b w:val="false"/>
          <w:i w:val="false"/>
          <w:color w:val="000000"/>
          <w:sz w:val="28"/>
        </w:rPr>
        <w:t xml:space="preserve">
      қызмет көрсететін жабдықтарды жөндеуге қатысу. </w:t>
      </w:r>
    </w:p>
    <w:bookmarkEnd w:id="3640"/>
    <w:bookmarkStart w:name="z3646" w:id="3641"/>
    <w:p>
      <w:pPr>
        <w:spacing w:after="0"/>
        <w:ind w:left="0"/>
        <w:jc w:val="both"/>
      </w:pPr>
      <w:r>
        <w:rPr>
          <w:rFonts w:ascii="Times New Roman"/>
          <w:b w:val="false"/>
          <w:i w:val="false"/>
          <w:color w:val="000000"/>
          <w:sz w:val="28"/>
        </w:rPr>
        <w:t xml:space="preserve">
      533. Білуге тиіс: </w:t>
      </w:r>
    </w:p>
    <w:bookmarkEnd w:id="3641"/>
    <w:bookmarkStart w:name="z3647" w:id="3642"/>
    <w:p>
      <w:pPr>
        <w:spacing w:after="0"/>
        <w:ind w:left="0"/>
        <w:jc w:val="both"/>
      </w:pPr>
      <w:r>
        <w:rPr>
          <w:rFonts w:ascii="Times New Roman"/>
          <w:b w:val="false"/>
          <w:i w:val="false"/>
          <w:color w:val="000000"/>
          <w:sz w:val="28"/>
        </w:rPr>
        <w:t xml:space="preserve">
      сіңдіру бұлау құрылымы; </w:t>
      </w:r>
    </w:p>
    <w:bookmarkEnd w:id="3642"/>
    <w:bookmarkStart w:name="z3648" w:id="3643"/>
    <w:p>
      <w:pPr>
        <w:spacing w:after="0"/>
        <w:ind w:left="0"/>
        <w:jc w:val="both"/>
      </w:pPr>
      <w:r>
        <w:rPr>
          <w:rFonts w:ascii="Times New Roman"/>
          <w:b w:val="false"/>
          <w:i w:val="false"/>
          <w:color w:val="000000"/>
          <w:sz w:val="28"/>
        </w:rPr>
        <w:t xml:space="preserve">
      сіңдіру массасының құрамы; </w:t>
      </w:r>
    </w:p>
    <w:bookmarkEnd w:id="3643"/>
    <w:bookmarkStart w:name="z3649" w:id="3644"/>
    <w:p>
      <w:pPr>
        <w:spacing w:after="0"/>
        <w:ind w:left="0"/>
        <w:jc w:val="both"/>
      </w:pPr>
      <w:r>
        <w:rPr>
          <w:rFonts w:ascii="Times New Roman"/>
          <w:b w:val="false"/>
          <w:i w:val="false"/>
          <w:color w:val="000000"/>
          <w:sz w:val="28"/>
        </w:rPr>
        <w:t xml:space="preserve">
      қабылдау және жіберу барабандарының үлгілері.  </w:t>
      </w:r>
    </w:p>
    <w:bookmarkEnd w:id="3644"/>
    <w:bookmarkStart w:name="z3650" w:id="3645"/>
    <w:p>
      <w:pPr>
        <w:spacing w:after="0"/>
        <w:ind w:left="0"/>
        <w:jc w:val="both"/>
      </w:pPr>
      <w:r>
        <w:rPr>
          <w:rFonts w:ascii="Times New Roman"/>
          <w:b w:val="false"/>
          <w:i w:val="false"/>
          <w:color w:val="000000"/>
          <w:sz w:val="28"/>
        </w:rPr>
        <w:t xml:space="preserve">
      Параграф 2. Кабельдер мен сымдарды сіңдіруші, 2-разряд </w:t>
      </w:r>
    </w:p>
    <w:bookmarkEnd w:id="3645"/>
    <w:bookmarkStart w:name="z3651" w:id="3646"/>
    <w:p>
      <w:pPr>
        <w:spacing w:after="0"/>
        <w:ind w:left="0"/>
        <w:jc w:val="both"/>
      </w:pPr>
      <w:r>
        <w:rPr>
          <w:rFonts w:ascii="Times New Roman"/>
          <w:b w:val="false"/>
          <w:i w:val="false"/>
          <w:color w:val="000000"/>
          <w:sz w:val="28"/>
        </w:rPr>
        <w:t>
      534. Жұмыс сипаттамасы:</w:t>
      </w:r>
    </w:p>
    <w:bookmarkEnd w:id="3646"/>
    <w:bookmarkStart w:name="z3652" w:id="3647"/>
    <w:p>
      <w:pPr>
        <w:spacing w:after="0"/>
        <w:ind w:left="0"/>
        <w:jc w:val="both"/>
      </w:pPr>
      <w:r>
        <w:rPr>
          <w:rFonts w:ascii="Times New Roman"/>
          <w:b w:val="false"/>
          <w:i w:val="false"/>
          <w:color w:val="000000"/>
          <w:sz w:val="28"/>
        </w:rPr>
        <w:t>
      сымдар мен күш кабельдерін бұлауларда сіңдіру массасымен сіңдіру;</w:t>
      </w:r>
    </w:p>
    <w:bookmarkEnd w:id="3647"/>
    <w:bookmarkStart w:name="z3653" w:id="3648"/>
    <w:p>
      <w:pPr>
        <w:spacing w:after="0"/>
        <w:ind w:left="0"/>
        <w:jc w:val="both"/>
      </w:pPr>
      <w:r>
        <w:rPr>
          <w:rFonts w:ascii="Times New Roman"/>
          <w:b w:val="false"/>
          <w:i w:val="false"/>
          <w:color w:val="000000"/>
          <w:sz w:val="28"/>
        </w:rPr>
        <w:t>
      сіңдіру массасын дайындау және бұлауды толтыру;</w:t>
      </w:r>
    </w:p>
    <w:bookmarkEnd w:id="3648"/>
    <w:bookmarkStart w:name="z3654" w:id="3649"/>
    <w:p>
      <w:pPr>
        <w:spacing w:after="0"/>
        <w:ind w:left="0"/>
        <w:jc w:val="both"/>
      </w:pPr>
      <w:r>
        <w:rPr>
          <w:rFonts w:ascii="Times New Roman"/>
          <w:b w:val="false"/>
          <w:i w:val="false"/>
          <w:color w:val="000000"/>
          <w:sz w:val="28"/>
        </w:rPr>
        <w:t>
      сіңдіру сапасын қарапайым бақылау-өлшеу аспаптарымен бақылау;</w:t>
      </w:r>
    </w:p>
    <w:bookmarkEnd w:id="3649"/>
    <w:bookmarkStart w:name="z3655" w:id="3650"/>
    <w:p>
      <w:pPr>
        <w:spacing w:after="0"/>
        <w:ind w:left="0"/>
        <w:jc w:val="both"/>
      </w:pPr>
      <w:r>
        <w:rPr>
          <w:rFonts w:ascii="Times New Roman"/>
          <w:b w:val="false"/>
          <w:i w:val="false"/>
          <w:color w:val="000000"/>
          <w:sz w:val="28"/>
        </w:rPr>
        <w:t>
      сіңдіру массасының қызу температурасын реттеу;</w:t>
      </w:r>
    </w:p>
    <w:bookmarkEnd w:id="3650"/>
    <w:bookmarkStart w:name="z3656" w:id="3651"/>
    <w:p>
      <w:pPr>
        <w:spacing w:after="0"/>
        <w:ind w:left="0"/>
        <w:jc w:val="both"/>
      </w:pPr>
      <w:r>
        <w:rPr>
          <w:rFonts w:ascii="Times New Roman"/>
          <w:b w:val="false"/>
          <w:i w:val="false"/>
          <w:color w:val="000000"/>
          <w:sz w:val="28"/>
        </w:rPr>
        <w:t xml:space="preserve">
      қызмет көрсетілетін жабдықты баптауға қатысу. </w:t>
      </w:r>
    </w:p>
    <w:bookmarkEnd w:id="3651"/>
    <w:bookmarkStart w:name="z3657" w:id="3652"/>
    <w:p>
      <w:pPr>
        <w:spacing w:after="0"/>
        <w:ind w:left="0"/>
        <w:jc w:val="both"/>
      </w:pPr>
      <w:r>
        <w:rPr>
          <w:rFonts w:ascii="Times New Roman"/>
          <w:b w:val="false"/>
          <w:i w:val="false"/>
          <w:color w:val="000000"/>
          <w:sz w:val="28"/>
        </w:rPr>
        <w:t xml:space="preserve">
      535. Білуге тиіс: </w:t>
      </w:r>
    </w:p>
    <w:bookmarkEnd w:id="3652"/>
    <w:bookmarkStart w:name="z3658" w:id="3653"/>
    <w:p>
      <w:pPr>
        <w:spacing w:after="0"/>
        <w:ind w:left="0"/>
        <w:jc w:val="both"/>
      </w:pPr>
      <w:r>
        <w:rPr>
          <w:rFonts w:ascii="Times New Roman"/>
          <w:b w:val="false"/>
          <w:i w:val="false"/>
          <w:color w:val="000000"/>
          <w:sz w:val="28"/>
        </w:rPr>
        <w:t>
      сіңдіру бұлауын қолдану принципі;</w:t>
      </w:r>
    </w:p>
    <w:bookmarkEnd w:id="3653"/>
    <w:bookmarkStart w:name="z3659" w:id="3654"/>
    <w:p>
      <w:pPr>
        <w:spacing w:after="0"/>
        <w:ind w:left="0"/>
        <w:jc w:val="both"/>
      </w:pPr>
      <w:r>
        <w:rPr>
          <w:rFonts w:ascii="Times New Roman"/>
          <w:b w:val="false"/>
          <w:i w:val="false"/>
          <w:color w:val="000000"/>
          <w:sz w:val="28"/>
        </w:rPr>
        <w:t>
      қыздыру жүйесін;</w:t>
      </w:r>
    </w:p>
    <w:bookmarkEnd w:id="3654"/>
    <w:bookmarkStart w:name="z3660" w:id="3655"/>
    <w:p>
      <w:pPr>
        <w:spacing w:after="0"/>
        <w:ind w:left="0"/>
        <w:jc w:val="both"/>
      </w:pPr>
      <w:r>
        <w:rPr>
          <w:rFonts w:ascii="Times New Roman"/>
          <w:b w:val="false"/>
          <w:i w:val="false"/>
          <w:color w:val="000000"/>
          <w:sz w:val="28"/>
        </w:rPr>
        <w:t xml:space="preserve">
      сымдар мен кабельдердің маркалары; </w:t>
      </w:r>
    </w:p>
    <w:bookmarkEnd w:id="3655"/>
    <w:bookmarkStart w:name="z3661" w:id="3656"/>
    <w:p>
      <w:pPr>
        <w:spacing w:after="0"/>
        <w:ind w:left="0"/>
        <w:jc w:val="both"/>
      </w:pPr>
      <w:r>
        <w:rPr>
          <w:rFonts w:ascii="Times New Roman"/>
          <w:b w:val="false"/>
          <w:i w:val="false"/>
          <w:color w:val="000000"/>
          <w:sz w:val="28"/>
        </w:rPr>
        <w:t xml:space="preserve">
      технологиялық нұсқаулықтар; </w:t>
      </w:r>
    </w:p>
    <w:bookmarkEnd w:id="3656"/>
    <w:bookmarkStart w:name="z3662" w:id="3657"/>
    <w:p>
      <w:pPr>
        <w:spacing w:after="0"/>
        <w:ind w:left="0"/>
        <w:jc w:val="both"/>
      </w:pPr>
      <w:r>
        <w:rPr>
          <w:rFonts w:ascii="Times New Roman"/>
          <w:b w:val="false"/>
          <w:i w:val="false"/>
          <w:color w:val="000000"/>
          <w:sz w:val="28"/>
        </w:rPr>
        <w:t xml:space="preserve">
      ақау түрлері және оны жоюдың тәсілдері.  </w:t>
      </w:r>
    </w:p>
    <w:bookmarkEnd w:id="3657"/>
    <w:bookmarkStart w:name="z3663" w:id="3658"/>
    <w:p>
      <w:pPr>
        <w:spacing w:after="0"/>
        <w:ind w:left="0"/>
        <w:jc w:val="both"/>
      </w:pPr>
      <w:r>
        <w:rPr>
          <w:rFonts w:ascii="Times New Roman"/>
          <w:b w:val="false"/>
          <w:i w:val="false"/>
          <w:color w:val="000000"/>
          <w:sz w:val="28"/>
        </w:rPr>
        <w:t xml:space="preserve">
      Параграф 3. Кабельдер мен сымдарды сіңдіруші, 3-разряд </w:t>
      </w:r>
    </w:p>
    <w:bookmarkEnd w:id="3658"/>
    <w:bookmarkStart w:name="z3664" w:id="3659"/>
    <w:p>
      <w:pPr>
        <w:spacing w:after="0"/>
        <w:ind w:left="0"/>
        <w:jc w:val="both"/>
      </w:pPr>
      <w:r>
        <w:rPr>
          <w:rFonts w:ascii="Times New Roman"/>
          <w:b w:val="false"/>
          <w:i w:val="false"/>
          <w:color w:val="000000"/>
          <w:sz w:val="28"/>
        </w:rPr>
        <w:t xml:space="preserve">
      536. Жұмыс сипаттамасы: </w:t>
      </w:r>
    </w:p>
    <w:bookmarkEnd w:id="3659"/>
    <w:bookmarkStart w:name="z3665" w:id="3660"/>
    <w:p>
      <w:pPr>
        <w:spacing w:after="0"/>
        <w:ind w:left="0"/>
        <w:jc w:val="both"/>
      </w:pPr>
      <w:r>
        <w:rPr>
          <w:rFonts w:ascii="Times New Roman"/>
          <w:b w:val="false"/>
          <w:i w:val="false"/>
          <w:color w:val="000000"/>
          <w:sz w:val="28"/>
        </w:rPr>
        <w:t xml:space="preserve">
      кернеулігі 3 кВ-ға дейінгі күш кабельдерін вакуум аппараттарда сіңдіру және кептіру; </w:t>
      </w:r>
    </w:p>
    <w:bookmarkEnd w:id="3660"/>
    <w:bookmarkStart w:name="z3666" w:id="3661"/>
    <w:p>
      <w:pPr>
        <w:spacing w:after="0"/>
        <w:ind w:left="0"/>
        <w:jc w:val="both"/>
      </w:pPr>
      <w:r>
        <w:rPr>
          <w:rFonts w:ascii="Times New Roman"/>
          <w:b w:val="false"/>
          <w:i w:val="false"/>
          <w:color w:val="000000"/>
          <w:sz w:val="28"/>
        </w:rPr>
        <w:t xml:space="preserve">
      құрамдас компоненттермен масса пісіретін аппараттарды толтыру және сіңдіру массасын пісіру; </w:t>
      </w:r>
    </w:p>
    <w:bookmarkEnd w:id="3661"/>
    <w:bookmarkStart w:name="z3667" w:id="3662"/>
    <w:p>
      <w:pPr>
        <w:spacing w:after="0"/>
        <w:ind w:left="0"/>
        <w:jc w:val="both"/>
      </w:pPr>
      <w:r>
        <w:rPr>
          <w:rFonts w:ascii="Times New Roman"/>
          <w:b w:val="false"/>
          <w:i w:val="false"/>
          <w:color w:val="000000"/>
          <w:sz w:val="28"/>
        </w:rPr>
        <w:t>
      кәрзеңкелер мен кабельді барабандарды вакуум аппараттарға іріктеу, толтыру;</w:t>
      </w:r>
    </w:p>
    <w:bookmarkEnd w:id="3662"/>
    <w:bookmarkStart w:name="z3668" w:id="3663"/>
    <w:p>
      <w:pPr>
        <w:spacing w:after="0"/>
        <w:ind w:left="0"/>
        <w:jc w:val="both"/>
      </w:pPr>
      <w:r>
        <w:rPr>
          <w:rFonts w:ascii="Times New Roman"/>
          <w:b w:val="false"/>
          <w:i w:val="false"/>
          <w:color w:val="000000"/>
          <w:sz w:val="28"/>
        </w:rPr>
        <w:t xml:space="preserve">
      вакуум аппараттарды сіңдіру массасымен толтыру; </w:t>
      </w:r>
    </w:p>
    <w:bookmarkEnd w:id="3663"/>
    <w:bookmarkStart w:name="z3669" w:id="3664"/>
    <w:p>
      <w:pPr>
        <w:spacing w:after="0"/>
        <w:ind w:left="0"/>
        <w:jc w:val="both"/>
      </w:pPr>
      <w:r>
        <w:rPr>
          <w:rFonts w:ascii="Times New Roman"/>
          <w:b w:val="false"/>
          <w:i w:val="false"/>
          <w:color w:val="000000"/>
          <w:sz w:val="28"/>
        </w:rPr>
        <w:t xml:space="preserve">
      вакуум аппараттарды жөндеуге қатысу. </w:t>
      </w:r>
    </w:p>
    <w:bookmarkEnd w:id="3664"/>
    <w:bookmarkStart w:name="z3670" w:id="3665"/>
    <w:p>
      <w:pPr>
        <w:spacing w:after="0"/>
        <w:ind w:left="0"/>
        <w:jc w:val="both"/>
      </w:pPr>
      <w:r>
        <w:rPr>
          <w:rFonts w:ascii="Times New Roman"/>
          <w:b w:val="false"/>
          <w:i w:val="false"/>
          <w:color w:val="000000"/>
          <w:sz w:val="28"/>
        </w:rPr>
        <w:t xml:space="preserve">
      537. Білуге тиіс: </w:t>
      </w:r>
    </w:p>
    <w:bookmarkEnd w:id="3665"/>
    <w:bookmarkStart w:name="z3671" w:id="3666"/>
    <w:p>
      <w:pPr>
        <w:spacing w:after="0"/>
        <w:ind w:left="0"/>
        <w:jc w:val="both"/>
      </w:pPr>
      <w:r>
        <w:rPr>
          <w:rFonts w:ascii="Times New Roman"/>
          <w:b w:val="false"/>
          <w:i w:val="false"/>
          <w:color w:val="000000"/>
          <w:sz w:val="28"/>
        </w:rPr>
        <w:t>
      вакуум аппараттардың құрылысы мен қолдану принципі, құбыржолдардың тәсімдері, сіңдіру массасын жасауда пайдаланылатын материалдардың маркалары, кәрзеңкелер мен барабандарды көтеру және түсіру ережесі;</w:t>
      </w:r>
    </w:p>
    <w:bookmarkEnd w:id="3666"/>
    <w:bookmarkStart w:name="z3672" w:id="3667"/>
    <w:p>
      <w:pPr>
        <w:spacing w:after="0"/>
        <w:ind w:left="0"/>
        <w:jc w:val="both"/>
      </w:pPr>
      <w:r>
        <w:rPr>
          <w:rFonts w:ascii="Times New Roman"/>
          <w:b w:val="false"/>
          <w:i w:val="false"/>
          <w:color w:val="000000"/>
          <w:sz w:val="28"/>
        </w:rPr>
        <w:t xml:space="preserve">
      байлауға арналған айлабұйымдар; </w:t>
      </w:r>
    </w:p>
    <w:bookmarkEnd w:id="3667"/>
    <w:bookmarkStart w:name="z3673" w:id="3668"/>
    <w:p>
      <w:pPr>
        <w:spacing w:after="0"/>
        <w:ind w:left="0"/>
        <w:jc w:val="both"/>
      </w:pPr>
      <w:r>
        <w:rPr>
          <w:rFonts w:ascii="Times New Roman"/>
          <w:b w:val="false"/>
          <w:i w:val="false"/>
          <w:color w:val="000000"/>
          <w:sz w:val="28"/>
        </w:rPr>
        <w:t xml:space="preserve">
      технологиялық нұсқаулықтар.  </w:t>
      </w:r>
    </w:p>
    <w:bookmarkEnd w:id="3668"/>
    <w:bookmarkStart w:name="z3674" w:id="3669"/>
    <w:p>
      <w:pPr>
        <w:spacing w:after="0"/>
        <w:ind w:left="0"/>
        <w:jc w:val="both"/>
      </w:pPr>
      <w:r>
        <w:rPr>
          <w:rFonts w:ascii="Times New Roman"/>
          <w:b w:val="false"/>
          <w:i w:val="false"/>
          <w:color w:val="000000"/>
          <w:sz w:val="28"/>
        </w:rPr>
        <w:t>
      Параграф 4. Кабельдер мен сымдарды сіңдіруші, 4-разряд</w:t>
      </w:r>
    </w:p>
    <w:bookmarkEnd w:id="3669"/>
    <w:bookmarkStart w:name="z3675" w:id="3670"/>
    <w:p>
      <w:pPr>
        <w:spacing w:after="0"/>
        <w:ind w:left="0"/>
        <w:jc w:val="both"/>
      </w:pPr>
      <w:r>
        <w:rPr>
          <w:rFonts w:ascii="Times New Roman"/>
          <w:b w:val="false"/>
          <w:i w:val="false"/>
          <w:color w:val="000000"/>
          <w:sz w:val="28"/>
        </w:rPr>
        <w:t xml:space="preserve">
      538. Жұмыс сипаттамасы: </w:t>
      </w:r>
    </w:p>
    <w:bookmarkEnd w:id="3670"/>
    <w:bookmarkStart w:name="z3676" w:id="3671"/>
    <w:p>
      <w:pPr>
        <w:spacing w:after="0"/>
        <w:ind w:left="0"/>
        <w:jc w:val="both"/>
      </w:pPr>
      <w:r>
        <w:rPr>
          <w:rFonts w:ascii="Times New Roman"/>
          <w:b w:val="false"/>
          <w:i w:val="false"/>
          <w:color w:val="000000"/>
          <w:sz w:val="28"/>
        </w:rPr>
        <w:t xml:space="preserve">
      кернеулігі 3 кВ-дан асатын 10 кВ-қа дейінгі күш кабельдерін вакуум аппараттарда сіңдіру және кептіру; </w:t>
      </w:r>
    </w:p>
    <w:bookmarkEnd w:id="3671"/>
    <w:bookmarkStart w:name="z3677" w:id="3672"/>
    <w:p>
      <w:pPr>
        <w:spacing w:after="0"/>
        <w:ind w:left="0"/>
        <w:jc w:val="both"/>
      </w:pPr>
      <w:r>
        <w:rPr>
          <w:rFonts w:ascii="Times New Roman"/>
          <w:b w:val="false"/>
          <w:i w:val="false"/>
          <w:color w:val="000000"/>
          <w:sz w:val="28"/>
        </w:rPr>
        <w:t xml:space="preserve">
      сіңдіру массасының құрамдас компоненттерін іріктеу; </w:t>
      </w:r>
    </w:p>
    <w:bookmarkEnd w:id="3672"/>
    <w:bookmarkStart w:name="z3678" w:id="3673"/>
    <w:p>
      <w:pPr>
        <w:spacing w:after="0"/>
        <w:ind w:left="0"/>
        <w:jc w:val="both"/>
      </w:pPr>
      <w:r>
        <w:rPr>
          <w:rFonts w:ascii="Times New Roman"/>
          <w:b w:val="false"/>
          <w:i w:val="false"/>
          <w:color w:val="000000"/>
          <w:sz w:val="28"/>
        </w:rPr>
        <w:t xml:space="preserve">
      арнайы аппаратураға, электр және май желісіне кабель жалғау; </w:t>
      </w:r>
    </w:p>
    <w:bookmarkEnd w:id="3673"/>
    <w:bookmarkStart w:name="z3679" w:id="3674"/>
    <w:p>
      <w:pPr>
        <w:spacing w:after="0"/>
        <w:ind w:left="0"/>
        <w:jc w:val="both"/>
      </w:pPr>
      <w:r>
        <w:rPr>
          <w:rFonts w:ascii="Times New Roman"/>
          <w:b w:val="false"/>
          <w:i w:val="false"/>
          <w:color w:val="000000"/>
          <w:sz w:val="28"/>
        </w:rPr>
        <w:t>
      вакуум сорғы аппаратурасын басқару;</w:t>
      </w:r>
    </w:p>
    <w:bookmarkEnd w:id="3674"/>
    <w:bookmarkStart w:name="z3680" w:id="3675"/>
    <w:p>
      <w:pPr>
        <w:spacing w:after="0"/>
        <w:ind w:left="0"/>
        <w:jc w:val="both"/>
      </w:pPr>
      <w:r>
        <w:rPr>
          <w:rFonts w:ascii="Times New Roman"/>
          <w:b w:val="false"/>
          <w:i w:val="false"/>
          <w:color w:val="000000"/>
          <w:sz w:val="28"/>
        </w:rPr>
        <w:t>
      бу көйлегіндегі вакуумды және бу қысымын кабельді кептіру және сіңдіру процесінде орташа күрделіктегі бақылау-өлшеу аспаптарымен реттеу;</w:t>
      </w:r>
    </w:p>
    <w:bookmarkEnd w:id="3675"/>
    <w:bookmarkStart w:name="z3681" w:id="3676"/>
    <w:p>
      <w:pPr>
        <w:spacing w:after="0"/>
        <w:ind w:left="0"/>
        <w:jc w:val="both"/>
      </w:pPr>
      <w:r>
        <w:rPr>
          <w:rFonts w:ascii="Times New Roman"/>
          <w:b w:val="false"/>
          <w:i w:val="false"/>
          <w:color w:val="000000"/>
          <w:sz w:val="28"/>
        </w:rPr>
        <w:t>
      кабельдерді кептіру және сіңдіру журналын жүргізу;</w:t>
      </w:r>
    </w:p>
    <w:bookmarkEnd w:id="3676"/>
    <w:bookmarkStart w:name="z3682" w:id="3677"/>
    <w:p>
      <w:pPr>
        <w:spacing w:after="0"/>
        <w:ind w:left="0"/>
        <w:jc w:val="both"/>
      </w:pPr>
      <w:r>
        <w:rPr>
          <w:rFonts w:ascii="Times New Roman"/>
          <w:b w:val="false"/>
          <w:i w:val="false"/>
          <w:color w:val="000000"/>
          <w:sz w:val="28"/>
        </w:rPr>
        <w:t xml:space="preserve">
      қызмет көрсететін жабдықты баптау. </w:t>
      </w:r>
    </w:p>
    <w:bookmarkEnd w:id="3677"/>
    <w:bookmarkStart w:name="z3683" w:id="3678"/>
    <w:p>
      <w:pPr>
        <w:spacing w:after="0"/>
        <w:ind w:left="0"/>
        <w:jc w:val="both"/>
      </w:pPr>
      <w:r>
        <w:rPr>
          <w:rFonts w:ascii="Times New Roman"/>
          <w:b w:val="false"/>
          <w:i w:val="false"/>
          <w:color w:val="000000"/>
          <w:sz w:val="28"/>
        </w:rPr>
        <w:t xml:space="preserve">
      539. Білуге тиіс: </w:t>
      </w:r>
    </w:p>
    <w:bookmarkEnd w:id="3678"/>
    <w:bookmarkStart w:name="z3684" w:id="3679"/>
    <w:p>
      <w:pPr>
        <w:spacing w:after="0"/>
        <w:ind w:left="0"/>
        <w:jc w:val="both"/>
      </w:pPr>
      <w:r>
        <w:rPr>
          <w:rFonts w:ascii="Times New Roman"/>
          <w:b w:val="false"/>
          <w:i w:val="false"/>
          <w:color w:val="000000"/>
          <w:sz w:val="28"/>
        </w:rPr>
        <w:t xml:space="preserve">
      вакуум сорғылардың құрылысы және қолдану принципі, сіңдіру масса рецептілері, кептіру және сіңдіру тәсілдері; </w:t>
      </w:r>
    </w:p>
    <w:bookmarkEnd w:id="3679"/>
    <w:bookmarkStart w:name="z3685" w:id="3680"/>
    <w:p>
      <w:pPr>
        <w:spacing w:after="0"/>
        <w:ind w:left="0"/>
        <w:jc w:val="both"/>
      </w:pPr>
      <w:r>
        <w:rPr>
          <w:rFonts w:ascii="Times New Roman"/>
          <w:b w:val="false"/>
          <w:i w:val="false"/>
          <w:color w:val="000000"/>
          <w:sz w:val="28"/>
        </w:rPr>
        <w:t xml:space="preserve">
      орташа күрделіктегі бақылау-өлшеу аспаптарының қызметі және қолданылуы.  </w:t>
      </w:r>
    </w:p>
    <w:bookmarkEnd w:id="3680"/>
    <w:bookmarkStart w:name="z3686" w:id="3681"/>
    <w:p>
      <w:pPr>
        <w:spacing w:after="0"/>
        <w:ind w:left="0"/>
        <w:jc w:val="both"/>
      </w:pPr>
      <w:r>
        <w:rPr>
          <w:rFonts w:ascii="Times New Roman"/>
          <w:b w:val="false"/>
          <w:i w:val="false"/>
          <w:color w:val="000000"/>
          <w:sz w:val="28"/>
        </w:rPr>
        <w:t xml:space="preserve">
      Параграф 5. Кабельдер мен сымдарды сіңдіруші, 5-разряд </w:t>
      </w:r>
    </w:p>
    <w:bookmarkEnd w:id="3681"/>
    <w:bookmarkStart w:name="z3687" w:id="3682"/>
    <w:p>
      <w:pPr>
        <w:spacing w:after="0"/>
        <w:ind w:left="0"/>
        <w:jc w:val="both"/>
      </w:pPr>
      <w:r>
        <w:rPr>
          <w:rFonts w:ascii="Times New Roman"/>
          <w:b w:val="false"/>
          <w:i w:val="false"/>
          <w:color w:val="000000"/>
          <w:sz w:val="28"/>
        </w:rPr>
        <w:t xml:space="preserve">
      540. Жұмыс сипаттамасы: </w:t>
      </w:r>
    </w:p>
    <w:bookmarkEnd w:id="3682"/>
    <w:bookmarkStart w:name="z3688" w:id="3683"/>
    <w:p>
      <w:pPr>
        <w:spacing w:after="0"/>
        <w:ind w:left="0"/>
        <w:jc w:val="both"/>
      </w:pPr>
      <w:r>
        <w:rPr>
          <w:rFonts w:ascii="Times New Roman"/>
          <w:b w:val="false"/>
          <w:i w:val="false"/>
          <w:color w:val="000000"/>
          <w:sz w:val="28"/>
        </w:rPr>
        <w:t xml:space="preserve">
      кернеулігі 10 кВ-дан асатын күш кабельдерін вакуум аппараттарда және терең вакуумды аппараттарда сіңдіру және кептіру; </w:t>
      </w:r>
    </w:p>
    <w:bookmarkEnd w:id="3683"/>
    <w:bookmarkStart w:name="z3689" w:id="3684"/>
    <w:p>
      <w:pPr>
        <w:spacing w:after="0"/>
        <w:ind w:left="0"/>
        <w:jc w:val="both"/>
      </w:pPr>
      <w:r>
        <w:rPr>
          <w:rFonts w:ascii="Times New Roman"/>
          <w:b w:val="false"/>
          <w:i w:val="false"/>
          <w:color w:val="000000"/>
          <w:sz w:val="28"/>
        </w:rPr>
        <w:t xml:space="preserve">
      май толтырылған кабельдерді сіңдіру және кептіру; </w:t>
      </w:r>
    </w:p>
    <w:bookmarkEnd w:id="3684"/>
    <w:bookmarkStart w:name="z3690" w:id="3685"/>
    <w:p>
      <w:pPr>
        <w:spacing w:after="0"/>
        <w:ind w:left="0"/>
        <w:jc w:val="both"/>
      </w:pPr>
      <w:r>
        <w:rPr>
          <w:rFonts w:ascii="Times New Roman"/>
          <w:b w:val="false"/>
          <w:i w:val="false"/>
          <w:color w:val="000000"/>
          <w:sz w:val="28"/>
        </w:rPr>
        <w:t>
      майды химиялық тазарту, сүзгілеу және газсыздандыру;</w:t>
      </w:r>
    </w:p>
    <w:bookmarkEnd w:id="3685"/>
    <w:bookmarkStart w:name="z3691" w:id="3686"/>
    <w:p>
      <w:pPr>
        <w:spacing w:after="0"/>
        <w:ind w:left="0"/>
        <w:jc w:val="both"/>
      </w:pPr>
      <w:r>
        <w:rPr>
          <w:rFonts w:ascii="Times New Roman"/>
          <w:b w:val="false"/>
          <w:i w:val="false"/>
          <w:color w:val="000000"/>
          <w:sz w:val="28"/>
        </w:rPr>
        <w:t>
      сіңдіру майындағы берілген ылғалдығын және газ құрамын ұстап отыру;</w:t>
      </w:r>
    </w:p>
    <w:bookmarkEnd w:id="3686"/>
    <w:bookmarkStart w:name="z3692" w:id="3687"/>
    <w:p>
      <w:pPr>
        <w:spacing w:after="0"/>
        <w:ind w:left="0"/>
        <w:jc w:val="both"/>
      </w:pPr>
      <w:r>
        <w:rPr>
          <w:rFonts w:ascii="Times New Roman"/>
          <w:b w:val="false"/>
          <w:i w:val="false"/>
          <w:color w:val="000000"/>
          <w:sz w:val="28"/>
        </w:rPr>
        <w:t>
      азот, май және вакуум жүйесін, вакуум сорғыларды және аппараттарды дайындау және қызмет көрсету;</w:t>
      </w:r>
    </w:p>
    <w:bookmarkEnd w:id="3687"/>
    <w:bookmarkStart w:name="z3693" w:id="3688"/>
    <w:p>
      <w:pPr>
        <w:spacing w:after="0"/>
        <w:ind w:left="0"/>
        <w:jc w:val="both"/>
      </w:pPr>
      <w:r>
        <w:rPr>
          <w:rFonts w:ascii="Times New Roman"/>
          <w:b w:val="false"/>
          <w:i w:val="false"/>
          <w:color w:val="000000"/>
          <w:sz w:val="28"/>
        </w:rPr>
        <w:t xml:space="preserve">
      аппараттарда кептіру және сіңдіру режимдерін, автоматты реттегіштерді және датчиктерді монтаждау және теңшеу; </w:t>
      </w:r>
    </w:p>
    <w:bookmarkEnd w:id="3688"/>
    <w:bookmarkStart w:name="z3694" w:id="3689"/>
    <w:p>
      <w:pPr>
        <w:spacing w:after="0"/>
        <w:ind w:left="0"/>
        <w:jc w:val="both"/>
      </w:pPr>
      <w:r>
        <w:rPr>
          <w:rFonts w:ascii="Times New Roman"/>
          <w:b w:val="false"/>
          <w:i w:val="false"/>
          <w:color w:val="000000"/>
          <w:sz w:val="28"/>
        </w:rPr>
        <w:t>
      қайталау құрылғысының көмегімен азот дайындау;</w:t>
      </w:r>
    </w:p>
    <w:bookmarkEnd w:id="3689"/>
    <w:bookmarkStart w:name="z3695" w:id="3690"/>
    <w:p>
      <w:pPr>
        <w:spacing w:after="0"/>
        <w:ind w:left="0"/>
        <w:jc w:val="both"/>
      </w:pPr>
      <w:r>
        <w:rPr>
          <w:rFonts w:ascii="Times New Roman"/>
          <w:b w:val="false"/>
          <w:i w:val="false"/>
          <w:color w:val="000000"/>
          <w:sz w:val="28"/>
        </w:rPr>
        <w:t>
      кабельдің қызу температурасын, вакуум дәрежесін бақылау және реттеу;</w:t>
      </w:r>
    </w:p>
    <w:bookmarkEnd w:id="3690"/>
    <w:p>
      <w:pPr>
        <w:spacing w:after="0"/>
        <w:ind w:left="0"/>
        <w:jc w:val="both"/>
      </w:pPr>
      <w:r>
        <w:rPr>
          <w:rFonts w:ascii="Times New Roman"/>
          <w:b w:val="false"/>
          <w:i w:val="false"/>
          <w:color w:val="000000"/>
          <w:sz w:val="28"/>
        </w:rPr>
        <w:t xml:space="preserve">
      сіңдіру майы немесе сіңдіру құрамын күрделі бақылау-өлшеу аспаптарымен жіберу; </w:t>
      </w:r>
    </w:p>
    <w:bookmarkStart w:name="z3696" w:id="3691"/>
    <w:p>
      <w:pPr>
        <w:spacing w:after="0"/>
        <w:ind w:left="0"/>
        <w:jc w:val="both"/>
      </w:pPr>
      <w:r>
        <w:rPr>
          <w:rFonts w:ascii="Times New Roman"/>
          <w:b w:val="false"/>
          <w:i w:val="false"/>
          <w:color w:val="000000"/>
          <w:sz w:val="28"/>
        </w:rPr>
        <w:t>
      кабель желілерін электр шықпаларына берілген тәсім бойынша қосу;</w:t>
      </w:r>
    </w:p>
    <w:bookmarkEnd w:id="3691"/>
    <w:bookmarkStart w:name="z3697" w:id="3692"/>
    <w:p>
      <w:pPr>
        <w:spacing w:after="0"/>
        <w:ind w:left="0"/>
        <w:jc w:val="both"/>
      </w:pPr>
      <w:r>
        <w:rPr>
          <w:rFonts w:ascii="Times New Roman"/>
          <w:b w:val="false"/>
          <w:i w:val="false"/>
          <w:color w:val="000000"/>
          <w:sz w:val="28"/>
        </w:rPr>
        <w:t>
      мәжбүрлі салқындату құрылғысынан кабельді маймен салқындату;</w:t>
      </w:r>
    </w:p>
    <w:bookmarkEnd w:id="3692"/>
    <w:bookmarkStart w:name="z3698" w:id="3693"/>
    <w:p>
      <w:pPr>
        <w:spacing w:after="0"/>
        <w:ind w:left="0"/>
        <w:jc w:val="both"/>
      </w:pPr>
      <w:r>
        <w:rPr>
          <w:rFonts w:ascii="Times New Roman"/>
          <w:b w:val="false"/>
          <w:i w:val="false"/>
          <w:color w:val="000000"/>
          <w:sz w:val="28"/>
        </w:rPr>
        <w:t>
      вакуум және қысымдағы жабдықтың герметикалығын тексеру;</w:t>
      </w:r>
    </w:p>
    <w:bookmarkEnd w:id="3693"/>
    <w:bookmarkStart w:name="z3699" w:id="3694"/>
    <w:p>
      <w:pPr>
        <w:spacing w:after="0"/>
        <w:ind w:left="0"/>
        <w:jc w:val="both"/>
      </w:pPr>
      <w:r>
        <w:rPr>
          <w:rFonts w:ascii="Times New Roman"/>
          <w:b w:val="false"/>
          <w:i w:val="false"/>
          <w:color w:val="000000"/>
          <w:sz w:val="28"/>
        </w:rPr>
        <w:t>
      вакуум сорғы станцияларын, май сорғыларының, бұрандаларын, қақпақтың гидравликалық саңылаулары жүйесін вакуум аппараттарда баптау және жөндеуге қатысу.</w:t>
      </w:r>
    </w:p>
    <w:bookmarkEnd w:id="3694"/>
    <w:bookmarkStart w:name="z3700" w:id="3695"/>
    <w:p>
      <w:pPr>
        <w:spacing w:after="0"/>
        <w:ind w:left="0"/>
        <w:jc w:val="both"/>
      </w:pPr>
      <w:r>
        <w:rPr>
          <w:rFonts w:ascii="Times New Roman"/>
          <w:b w:val="false"/>
          <w:i w:val="false"/>
          <w:color w:val="000000"/>
          <w:sz w:val="28"/>
        </w:rPr>
        <w:t>
      541. Білуге тиіс:</w:t>
      </w:r>
    </w:p>
    <w:bookmarkEnd w:id="3695"/>
    <w:bookmarkStart w:name="z3701" w:id="3696"/>
    <w:p>
      <w:pPr>
        <w:spacing w:after="0"/>
        <w:ind w:left="0"/>
        <w:jc w:val="both"/>
      </w:pPr>
      <w:r>
        <w:rPr>
          <w:rFonts w:ascii="Times New Roman"/>
          <w:b w:val="false"/>
          <w:i w:val="false"/>
          <w:color w:val="000000"/>
          <w:sz w:val="28"/>
        </w:rPr>
        <w:t>
      вакуум сорғы станцияларындағы, гидравликалық агрегатты, май және қайталау құрылғыларымен кабельді мәжбүрлі салқындатуға арналған құрылғылы вакуум аппараттардың құрылымы және өзара іс-әрекеті;</w:t>
      </w:r>
    </w:p>
    <w:bookmarkEnd w:id="3696"/>
    <w:bookmarkStart w:name="z3702" w:id="3697"/>
    <w:p>
      <w:pPr>
        <w:spacing w:after="0"/>
        <w:ind w:left="0"/>
        <w:jc w:val="both"/>
      </w:pPr>
      <w:r>
        <w:rPr>
          <w:rFonts w:ascii="Times New Roman"/>
          <w:b w:val="false"/>
          <w:i w:val="false"/>
          <w:color w:val="000000"/>
          <w:sz w:val="28"/>
        </w:rPr>
        <w:t>
      май толтырылған кабельдерді кептіру және сіңдірудің негізгі технологиялық режимдері;</w:t>
      </w:r>
    </w:p>
    <w:bookmarkEnd w:id="3697"/>
    <w:bookmarkStart w:name="z3703" w:id="3698"/>
    <w:p>
      <w:pPr>
        <w:spacing w:after="0"/>
        <w:ind w:left="0"/>
        <w:jc w:val="both"/>
      </w:pPr>
      <w:r>
        <w:rPr>
          <w:rFonts w:ascii="Times New Roman"/>
          <w:b w:val="false"/>
          <w:i w:val="false"/>
          <w:color w:val="000000"/>
          <w:sz w:val="28"/>
        </w:rPr>
        <w:t>
      желілер мен кабельдерді біріктірудің электр тәсімдері;</w:t>
      </w:r>
    </w:p>
    <w:bookmarkEnd w:id="3698"/>
    <w:bookmarkStart w:name="z3704" w:id="3699"/>
    <w:p>
      <w:pPr>
        <w:spacing w:after="0"/>
        <w:ind w:left="0"/>
        <w:jc w:val="both"/>
      </w:pPr>
      <w:r>
        <w:rPr>
          <w:rFonts w:ascii="Times New Roman"/>
          <w:b w:val="false"/>
          <w:i w:val="false"/>
          <w:color w:val="000000"/>
          <w:sz w:val="28"/>
        </w:rPr>
        <w:t>
      электр шықпаларға қосу тәсілдері;</w:t>
      </w:r>
    </w:p>
    <w:bookmarkEnd w:id="3699"/>
    <w:bookmarkStart w:name="z3705" w:id="3700"/>
    <w:p>
      <w:pPr>
        <w:spacing w:after="0"/>
        <w:ind w:left="0"/>
        <w:jc w:val="both"/>
      </w:pPr>
      <w:r>
        <w:rPr>
          <w:rFonts w:ascii="Times New Roman"/>
          <w:b w:val="false"/>
          <w:i w:val="false"/>
          <w:color w:val="000000"/>
          <w:sz w:val="28"/>
        </w:rPr>
        <w:t>
      кабель құрылымдары;</w:t>
      </w:r>
    </w:p>
    <w:bookmarkEnd w:id="3700"/>
    <w:bookmarkStart w:name="z3706" w:id="3701"/>
    <w:p>
      <w:pPr>
        <w:spacing w:after="0"/>
        <w:ind w:left="0"/>
        <w:jc w:val="both"/>
      </w:pPr>
      <w:r>
        <w:rPr>
          <w:rFonts w:ascii="Times New Roman"/>
          <w:b w:val="false"/>
          <w:i w:val="false"/>
          <w:color w:val="000000"/>
          <w:sz w:val="28"/>
        </w:rPr>
        <w:t>
      күрделі бақылау-өлшеу аспаптарының қызметі және қолданылуы;</w:t>
      </w:r>
    </w:p>
    <w:bookmarkEnd w:id="3701"/>
    <w:bookmarkStart w:name="z3707" w:id="3702"/>
    <w:p>
      <w:pPr>
        <w:spacing w:after="0"/>
        <w:ind w:left="0"/>
        <w:jc w:val="both"/>
      </w:pPr>
      <w:r>
        <w:rPr>
          <w:rFonts w:ascii="Times New Roman"/>
          <w:b w:val="false"/>
          <w:i w:val="false"/>
          <w:color w:val="000000"/>
          <w:sz w:val="28"/>
        </w:rPr>
        <w:t xml:space="preserve">
      ақау түрлері және оларды болдырмау тәсілдері. </w:t>
      </w:r>
    </w:p>
    <w:bookmarkEnd w:id="3702"/>
    <w:bookmarkStart w:name="z3708" w:id="3703"/>
    <w:p>
      <w:pPr>
        <w:spacing w:after="0"/>
        <w:ind w:left="0"/>
        <w:jc w:val="both"/>
      </w:pPr>
      <w:r>
        <w:rPr>
          <w:rFonts w:ascii="Times New Roman"/>
          <w:b w:val="false"/>
          <w:i w:val="false"/>
          <w:color w:val="000000"/>
          <w:sz w:val="28"/>
        </w:rPr>
        <w:t>
      86. Сусымалы материалдарды елеуші</w:t>
      </w:r>
    </w:p>
    <w:bookmarkEnd w:id="3703"/>
    <w:bookmarkStart w:name="z3709" w:id="3704"/>
    <w:p>
      <w:pPr>
        <w:spacing w:after="0"/>
        <w:ind w:left="0"/>
        <w:jc w:val="both"/>
      </w:pPr>
      <w:r>
        <w:rPr>
          <w:rFonts w:ascii="Times New Roman"/>
          <w:b w:val="false"/>
          <w:i w:val="false"/>
          <w:color w:val="000000"/>
          <w:sz w:val="28"/>
        </w:rPr>
        <w:t>
      Параграф 1. Сусымалы материалдарды елеуші, 1-разряд</w:t>
      </w:r>
    </w:p>
    <w:bookmarkEnd w:id="3704"/>
    <w:bookmarkStart w:name="z3710" w:id="3705"/>
    <w:p>
      <w:pPr>
        <w:spacing w:after="0"/>
        <w:ind w:left="0"/>
        <w:jc w:val="both"/>
      </w:pPr>
      <w:r>
        <w:rPr>
          <w:rFonts w:ascii="Times New Roman"/>
          <w:b w:val="false"/>
          <w:i w:val="false"/>
          <w:color w:val="000000"/>
          <w:sz w:val="28"/>
        </w:rPr>
        <w:t>
      542. Жұмыс сипаттамасы:</w:t>
      </w:r>
    </w:p>
    <w:bookmarkEnd w:id="3705"/>
    <w:bookmarkStart w:name="z3711" w:id="3706"/>
    <w:p>
      <w:pPr>
        <w:spacing w:after="0"/>
        <w:ind w:left="0"/>
        <w:jc w:val="both"/>
      </w:pPr>
      <w:r>
        <w:rPr>
          <w:rFonts w:ascii="Times New Roman"/>
          <w:b w:val="false"/>
          <w:i w:val="false"/>
          <w:color w:val="000000"/>
          <w:sz w:val="28"/>
        </w:rPr>
        <w:t>
      сусымалы материалдарды қолмен електен елеу;</w:t>
      </w:r>
    </w:p>
    <w:bookmarkEnd w:id="3706"/>
    <w:bookmarkStart w:name="z3712" w:id="3707"/>
    <w:p>
      <w:pPr>
        <w:spacing w:after="0"/>
        <w:ind w:left="0"/>
        <w:jc w:val="both"/>
      </w:pPr>
      <w:r>
        <w:rPr>
          <w:rFonts w:ascii="Times New Roman"/>
          <w:b w:val="false"/>
          <w:i w:val="false"/>
          <w:color w:val="000000"/>
          <w:sz w:val="28"/>
        </w:rPr>
        <w:t>
      електі толтыру;</w:t>
      </w:r>
    </w:p>
    <w:bookmarkEnd w:id="3707"/>
    <w:bookmarkStart w:name="z3713" w:id="3708"/>
    <w:p>
      <w:pPr>
        <w:spacing w:after="0"/>
        <w:ind w:left="0"/>
        <w:jc w:val="both"/>
      </w:pPr>
      <w:r>
        <w:rPr>
          <w:rFonts w:ascii="Times New Roman"/>
          <w:b w:val="false"/>
          <w:i w:val="false"/>
          <w:color w:val="000000"/>
          <w:sz w:val="28"/>
        </w:rPr>
        <w:t xml:space="preserve">
      електің жарамдылығын тексеру; </w:t>
      </w:r>
    </w:p>
    <w:bookmarkEnd w:id="3708"/>
    <w:bookmarkStart w:name="z3714" w:id="3709"/>
    <w:p>
      <w:pPr>
        <w:spacing w:after="0"/>
        <w:ind w:left="0"/>
        <w:jc w:val="both"/>
      </w:pPr>
      <w:r>
        <w:rPr>
          <w:rFonts w:ascii="Times New Roman"/>
          <w:b w:val="false"/>
          <w:i w:val="false"/>
          <w:color w:val="000000"/>
          <w:sz w:val="28"/>
        </w:rPr>
        <w:t xml:space="preserve">
      сусымалы материалдардың тазалығын қадағалау; </w:t>
      </w:r>
    </w:p>
    <w:bookmarkEnd w:id="3709"/>
    <w:bookmarkStart w:name="z3715" w:id="3710"/>
    <w:p>
      <w:pPr>
        <w:spacing w:after="0"/>
        <w:ind w:left="0"/>
        <w:jc w:val="both"/>
      </w:pPr>
      <w:r>
        <w:rPr>
          <w:rFonts w:ascii="Times New Roman"/>
          <w:b w:val="false"/>
          <w:i w:val="false"/>
          <w:color w:val="000000"/>
          <w:sz w:val="28"/>
        </w:rPr>
        <w:t xml:space="preserve">
      жарамсыз електерді жаңасымен ауыстыру. </w:t>
      </w:r>
    </w:p>
    <w:bookmarkEnd w:id="3710"/>
    <w:bookmarkStart w:name="z3716" w:id="3711"/>
    <w:p>
      <w:pPr>
        <w:spacing w:after="0"/>
        <w:ind w:left="0"/>
        <w:jc w:val="both"/>
      </w:pPr>
      <w:r>
        <w:rPr>
          <w:rFonts w:ascii="Times New Roman"/>
          <w:b w:val="false"/>
          <w:i w:val="false"/>
          <w:color w:val="000000"/>
          <w:sz w:val="28"/>
        </w:rPr>
        <w:t xml:space="preserve">
      543. Білуге тиіс: </w:t>
      </w:r>
    </w:p>
    <w:bookmarkEnd w:id="3711"/>
    <w:bookmarkStart w:name="z3717" w:id="3712"/>
    <w:p>
      <w:pPr>
        <w:spacing w:after="0"/>
        <w:ind w:left="0"/>
        <w:jc w:val="both"/>
      </w:pPr>
      <w:r>
        <w:rPr>
          <w:rFonts w:ascii="Times New Roman"/>
          <w:b w:val="false"/>
          <w:i w:val="false"/>
          <w:color w:val="000000"/>
          <w:sz w:val="28"/>
        </w:rPr>
        <w:t xml:space="preserve">
      елек нөмірлері; еленетін материалдардың түр-түрі; </w:t>
      </w:r>
    </w:p>
    <w:bookmarkEnd w:id="3712"/>
    <w:bookmarkStart w:name="z3718" w:id="3713"/>
    <w:p>
      <w:pPr>
        <w:spacing w:after="0"/>
        <w:ind w:left="0"/>
        <w:jc w:val="both"/>
      </w:pPr>
      <w:r>
        <w:rPr>
          <w:rFonts w:ascii="Times New Roman"/>
          <w:b w:val="false"/>
          <w:i w:val="false"/>
          <w:color w:val="000000"/>
          <w:sz w:val="28"/>
        </w:rPr>
        <w:t xml:space="preserve">
      жарамсыз електерді жаңасымен ауыстыру тәсілдері.  </w:t>
      </w:r>
    </w:p>
    <w:bookmarkEnd w:id="3713"/>
    <w:bookmarkStart w:name="z3719" w:id="3714"/>
    <w:p>
      <w:pPr>
        <w:spacing w:after="0"/>
        <w:ind w:left="0"/>
        <w:jc w:val="both"/>
      </w:pPr>
      <w:r>
        <w:rPr>
          <w:rFonts w:ascii="Times New Roman"/>
          <w:b w:val="false"/>
          <w:i w:val="false"/>
          <w:color w:val="000000"/>
          <w:sz w:val="28"/>
        </w:rPr>
        <w:t xml:space="preserve">
      Параграф 2. Сусымалы материалдарды елеуші, 2-разряд </w:t>
      </w:r>
    </w:p>
    <w:bookmarkEnd w:id="3714"/>
    <w:bookmarkStart w:name="z3720" w:id="3715"/>
    <w:p>
      <w:pPr>
        <w:spacing w:after="0"/>
        <w:ind w:left="0"/>
        <w:jc w:val="both"/>
      </w:pPr>
      <w:r>
        <w:rPr>
          <w:rFonts w:ascii="Times New Roman"/>
          <w:b w:val="false"/>
          <w:i w:val="false"/>
          <w:color w:val="000000"/>
          <w:sz w:val="28"/>
        </w:rPr>
        <w:t xml:space="preserve">
      544. Жұмыс сипаттамасы: </w:t>
      </w:r>
    </w:p>
    <w:bookmarkEnd w:id="3715"/>
    <w:bookmarkStart w:name="z3721" w:id="3716"/>
    <w:p>
      <w:pPr>
        <w:spacing w:after="0"/>
        <w:ind w:left="0"/>
        <w:jc w:val="both"/>
      </w:pPr>
      <w:r>
        <w:rPr>
          <w:rFonts w:ascii="Times New Roman"/>
          <w:b w:val="false"/>
          <w:i w:val="false"/>
          <w:color w:val="000000"/>
          <w:sz w:val="28"/>
        </w:rPr>
        <w:t>
      көміртекті электр және металл ұнтақтарды механизацияланған ысқымалы дірілді електе елеу;</w:t>
      </w:r>
    </w:p>
    <w:bookmarkEnd w:id="3716"/>
    <w:bookmarkStart w:name="z3722" w:id="3717"/>
    <w:p>
      <w:pPr>
        <w:spacing w:after="0"/>
        <w:ind w:left="0"/>
        <w:jc w:val="both"/>
      </w:pPr>
      <w:r>
        <w:rPr>
          <w:rFonts w:ascii="Times New Roman"/>
          <w:b w:val="false"/>
          <w:i w:val="false"/>
          <w:color w:val="000000"/>
          <w:sz w:val="28"/>
        </w:rPr>
        <w:t xml:space="preserve">
      ұнтақтарды өлшеу, дірілді елекке толтыру; </w:t>
      </w:r>
    </w:p>
    <w:bookmarkEnd w:id="3717"/>
    <w:bookmarkStart w:name="z3723" w:id="3718"/>
    <w:p>
      <w:pPr>
        <w:spacing w:after="0"/>
        <w:ind w:left="0"/>
        <w:jc w:val="both"/>
      </w:pPr>
      <w:r>
        <w:rPr>
          <w:rFonts w:ascii="Times New Roman"/>
          <w:b w:val="false"/>
          <w:i w:val="false"/>
          <w:color w:val="000000"/>
          <w:sz w:val="28"/>
        </w:rPr>
        <w:t>
      еленген материалдардың сапасын тексеру;</w:t>
      </w:r>
    </w:p>
    <w:bookmarkEnd w:id="3718"/>
    <w:bookmarkStart w:name="z3724" w:id="3719"/>
    <w:p>
      <w:pPr>
        <w:spacing w:after="0"/>
        <w:ind w:left="0"/>
        <w:jc w:val="both"/>
      </w:pPr>
      <w:r>
        <w:rPr>
          <w:rFonts w:ascii="Times New Roman"/>
          <w:b w:val="false"/>
          <w:i w:val="false"/>
          <w:color w:val="000000"/>
          <w:sz w:val="28"/>
        </w:rPr>
        <w:t>
      қайнатым және елек маркалары мен нөмірлері бойынша еленген ұнтақты түсіру, ыдысқа салу;</w:t>
      </w:r>
    </w:p>
    <w:bookmarkEnd w:id="3719"/>
    <w:bookmarkStart w:name="z3725" w:id="3720"/>
    <w:p>
      <w:pPr>
        <w:spacing w:after="0"/>
        <w:ind w:left="0"/>
        <w:jc w:val="both"/>
      </w:pPr>
      <w:r>
        <w:rPr>
          <w:rFonts w:ascii="Times New Roman"/>
          <w:b w:val="false"/>
          <w:i w:val="false"/>
          <w:color w:val="000000"/>
          <w:sz w:val="28"/>
        </w:rPr>
        <w:t xml:space="preserve">
      қызмет көрсетілетін жабдықты баптау. </w:t>
      </w:r>
    </w:p>
    <w:bookmarkEnd w:id="3720"/>
    <w:bookmarkStart w:name="z3726" w:id="3721"/>
    <w:p>
      <w:pPr>
        <w:spacing w:after="0"/>
        <w:ind w:left="0"/>
        <w:jc w:val="both"/>
      </w:pPr>
      <w:r>
        <w:rPr>
          <w:rFonts w:ascii="Times New Roman"/>
          <w:b w:val="false"/>
          <w:i w:val="false"/>
          <w:color w:val="000000"/>
          <w:sz w:val="28"/>
        </w:rPr>
        <w:t xml:space="preserve">
      545. Білуге тиіс: </w:t>
      </w:r>
    </w:p>
    <w:bookmarkEnd w:id="3721"/>
    <w:bookmarkStart w:name="z3727" w:id="3722"/>
    <w:p>
      <w:pPr>
        <w:spacing w:after="0"/>
        <w:ind w:left="0"/>
        <w:jc w:val="both"/>
      </w:pPr>
      <w:r>
        <w:rPr>
          <w:rFonts w:ascii="Times New Roman"/>
          <w:b w:val="false"/>
          <w:i w:val="false"/>
          <w:color w:val="000000"/>
          <w:sz w:val="28"/>
        </w:rPr>
        <w:t xml:space="preserve">
      механизацияланған елек құрылымы мен амплитуда және тербеліс жиілігі бойынша баптау тәсілдері; </w:t>
      </w:r>
    </w:p>
    <w:bookmarkEnd w:id="3722"/>
    <w:bookmarkStart w:name="z3728" w:id="3723"/>
    <w:p>
      <w:pPr>
        <w:spacing w:after="0"/>
        <w:ind w:left="0"/>
        <w:jc w:val="both"/>
      </w:pPr>
      <w:r>
        <w:rPr>
          <w:rFonts w:ascii="Times New Roman"/>
          <w:b w:val="false"/>
          <w:i w:val="false"/>
          <w:color w:val="000000"/>
          <w:sz w:val="28"/>
        </w:rPr>
        <w:t xml:space="preserve">
      ұнтақтың түрлі маркаларын елеу және еленген ұнтақтың сапасына қойылатын техникалық талаптар; </w:t>
      </w:r>
    </w:p>
    <w:bookmarkEnd w:id="3723"/>
    <w:bookmarkStart w:name="z3729" w:id="3724"/>
    <w:p>
      <w:pPr>
        <w:spacing w:after="0"/>
        <w:ind w:left="0"/>
        <w:jc w:val="both"/>
      </w:pPr>
      <w:r>
        <w:rPr>
          <w:rFonts w:ascii="Times New Roman"/>
          <w:b w:val="false"/>
          <w:i w:val="false"/>
          <w:color w:val="000000"/>
          <w:sz w:val="28"/>
        </w:rPr>
        <w:t xml:space="preserve">
      елейтін електің нөмірлері; </w:t>
      </w:r>
    </w:p>
    <w:bookmarkEnd w:id="3724"/>
    <w:bookmarkStart w:name="z3730" w:id="3725"/>
    <w:p>
      <w:pPr>
        <w:spacing w:after="0"/>
        <w:ind w:left="0"/>
        <w:jc w:val="both"/>
      </w:pPr>
      <w:r>
        <w:rPr>
          <w:rFonts w:ascii="Times New Roman"/>
          <w:b w:val="false"/>
          <w:i w:val="false"/>
          <w:color w:val="000000"/>
          <w:sz w:val="28"/>
        </w:rPr>
        <w:t>
      еленген ұнтақтарды талдауға сынама алу ережесі.</w:t>
      </w:r>
    </w:p>
    <w:bookmarkEnd w:id="3725"/>
    <w:bookmarkStart w:name="z3731" w:id="3726"/>
    <w:p>
      <w:pPr>
        <w:spacing w:after="0"/>
        <w:ind w:left="0"/>
        <w:jc w:val="both"/>
      </w:pPr>
      <w:r>
        <w:rPr>
          <w:rFonts w:ascii="Times New Roman"/>
          <w:b w:val="false"/>
          <w:i w:val="false"/>
          <w:color w:val="000000"/>
          <w:sz w:val="28"/>
        </w:rPr>
        <w:t xml:space="preserve">
      Параграф 3. Сусымалы материалдарды елеуші, 3-разряд </w:t>
      </w:r>
    </w:p>
    <w:bookmarkEnd w:id="3726"/>
    <w:bookmarkStart w:name="z3732" w:id="3727"/>
    <w:p>
      <w:pPr>
        <w:spacing w:after="0"/>
        <w:ind w:left="0"/>
        <w:jc w:val="both"/>
      </w:pPr>
      <w:r>
        <w:rPr>
          <w:rFonts w:ascii="Times New Roman"/>
          <w:b w:val="false"/>
          <w:i w:val="false"/>
          <w:color w:val="000000"/>
          <w:sz w:val="28"/>
        </w:rPr>
        <w:t>
      546. Жұмыс сипаттамасы:</w:t>
      </w:r>
    </w:p>
    <w:bookmarkEnd w:id="3727"/>
    <w:bookmarkStart w:name="z3733" w:id="3728"/>
    <w:p>
      <w:pPr>
        <w:spacing w:after="0"/>
        <w:ind w:left="0"/>
        <w:jc w:val="both"/>
      </w:pPr>
      <w:r>
        <w:rPr>
          <w:rFonts w:ascii="Times New Roman"/>
          <w:b w:val="false"/>
          <w:i w:val="false"/>
          <w:color w:val="000000"/>
          <w:sz w:val="28"/>
        </w:rPr>
        <w:t>
      сусымалы және электр материалдарды елеу агрегатында елеу;</w:t>
      </w:r>
    </w:p>
    <w:bookmarkEnd w:id="3728"/>
    <w:bookmarkStart w:name="z3734" w:id="3729"/>
    <w:p>
      <w:pPr>
        <w:spacing w:after="0"/>
        <w:ind w:left="0"/>
        <w:jc w:val="both"/>
      </w:pPr>
      <w:r>
        <w:rPr>
          <w:rFonts w:ascii="Times New Roman"/>
          <w:b w:val="false"/>
          <w:i w:val="false"/>
          <w:color w:val="000000"/>
          <w:sz w:val="28"/>
        </w:rPr>
        <w:t>
      агрегатты сусымалы материалдармен толтыру, електі орнату;</w:t>
      </w:r>
    </w:p>
    <w:bookmarkEnd w:id="3729"/>
    <w:bookmarkStart w:name="z3735" w:id="3730"/>
    <w:p>
      <w:pPr>
        <w:spacing w:after="0"/>
        <w:ind w:left="0"/>
        <w:jc w:val="both"/>
      </w:pPr>
      <w:r>
        <w:rPr>
          <w:rFonts w:ascii="Times New Roman"/>
          <w:b w:val="false"/>
          <w:i w:val="false"/>
          <w:color w:val="000000"/>
          <w:sz w:val="28"/>
        </w:rPr>
        <w:t>
      елеу сапасын бақылау елегінде тексеру;</w:t>
      </w:r>
    </w:p>
    <w:bookmarkEnd w:id="3730"/>
    <w:bookmarkStart w:name="z3736" w:id="3731"/>
    <w:p>
      <w:pPr>
        <w:spacing w:after="0"/>
        <w:ind w:left="0"/>
        <w:jc w:val="both"/>
      </w:pPr>
      <w:r>
        <w:rPr>
          <w:rFonts w:ascii="Times New Roman"/>
          <w:b w:val="false"/>
          <w:i w:val="false"/>
          <w:color w:val="000000"/>
          <w:sz w:val="28"/>
        </w:rPr>
        <w:t>
      агрегат пен електі жөндеуге қатысу.</w:t>
      </w:r>
    </w:p>
    <w:bookmarkEnd w:id="3731"/>
    <w:bookmarkStart w:name="z3737" w:id="3732"/>
    <w:p>
      <w:pPr>
        <w:spacing w:after="0"/>
        <w:ind w:left="0"/>
        <w:jc w:val="both"/>
      </w:pPr>
      <w:r>
        <w:rPr>
          <w:rFonts w:ascii="Times New Roman"/>
          <w:b w:val="false"/>
          <w:i w:val="false"/>
          <w:color w:val="000000"/>
          <w:sz w:val="28"/>
        </w:rPr>
        <w:t xml:space="preserve">
      547. Білуге тиіс: </w:t>
      </w:r>
    </w:p>
    <w:bookmarkEnd w:id="3732"/>
    <w:bookmarkStart w:name="z3738" w:id="3733"/>
    <w:p>
      <w:pPr>
        <w:spacing w:after="0"/>
        <w:ind w:left="0"/>
        <w:jc w:val="both"/>
      </w:pPr>
      <w:r>
        <w:rPr>
          <w:rFonts w:ascii="Times New Roman"/>
          <w:b w:val="false"/>
          <w:i w:val="false"/>
          <w:color w:val="000000"/>
          <w:sz w:val="28"/>
        </w:rPr>
        <w:t xml:space="preserve">
      елеу агрегатының құрылымы; </w:t>
      </w:r>
    </w:p>
    <w:bookmarkEnd w:id="3733"/>
    <w:bookmarkStart w:name="z3739" w:id="3734"/>
    <w:p>
      <w:pPr>
        <w:spacing w:after="0"/>
        <w:ind w:left="0"/>
        <w:jc w:val="both"/>
      </w:pPr>
      <w:r>
        <w:rPr>
          <w:rFonts w:ascii="Times New Roman"/>
          <w:b w:val="false"/>
          <w:i w:val="false"/>
          <w:color w:val="000000"/>
          <w:sz w:val="28"/>
        </w:rPr>
        <w:t xml:space="preserve">
      технологиялық нұсқаулықтар; </w:t>
      </w:r>
    </w:p>
    <w:bookmarkEnd w:id="3734"/>
    <w:bookmarkStart w:name="z3740" w:id="3735"/>
    <w:p>
      <w:pPr>
        <w:spacing w:after="0"/>
        <w:ind w:left="0"/>
        <w:jc w:val="both"/>
      </w:pPr>
      <w:r>
        <w:rPr>
          <w:rFonts w:ascii="Times New Roman"/>
          <w:b w:val="false"/>
          <w:i w:val="false"/>
          <w:color w:val="000000"/>
          <w:sz w:val="28"/>
        </w:rPr>
        <w:t xml:space="preserve">
      бақылау елегінің қызметі және қолданылуы; </w:t>
      </w:r>
    </w:p>
    <w:bookmarkEnd w:id="3735"/>
    <w:bookmarkStart w:name="z3741" w:id="3736"/>
    <w:p>
      <w:pPr>
        <w:spacing w:after="0"/>
        <w:ind w:left="0"/>
        <w:jc w:val="both"/>
      </w:pPr>
      <w:r>
        <w:rPr>
          <w:rFonts w:ascii="Times New Roman"/>
          <w:b w:val="false"/>
          <w:i w:val="false"/>
          <w:color w:val="000000"/>
          <w:sz w:val="28"/>
        </w:rPr>
        <w:t xml:space="preserve">
      еленетін материалдарға талаптар. </w:t>
      </w:r>
    </w:p>
    <w:bookmarkEnd w:id="3736"/>
    <w:bookmarkStart w:name="z3742" w:id="3737"/>
    <w:p>
      <w:pPr>
        <w:spacing w:after="0"/>
        <w:ind w:left="0"/>
        <w:jc w:val="both"/>
      </w:pPr>
      <w:r>
        <w:rPr>
          <w:rFonts w:ascii="Times New Roman"/>
          <w:b w:val="false"/>
          <w:i w:val="false"/>
          <w:color w:val="000000"/>
          <w:sz w:val="28"/>
        </w:rPr>
        <w:t>
      87. Кабель өндірісі материалдарын кесуші</w:t>
      </w:r>
    </w:p>
    <w:bookmarkEnd w:id="3737"/>
    <w:bookmarkStart w:name="z3743" w:id="3738"/>
    <w:p>
      <w:pPr>
        <w:spacing w:after="0"/>
        <w:ind w:left="0"/>
        <w:jc w:val="both"/>
      </w:pPr>
      <w:r>
        <w:rPr>
          <w:rFonts w:ascii="Times New Roman"/>
          <w:b w:val="false"/>
          <w:i w:val="false"/>
          <w:color w:val="000000"/>
          <w:sz w:val="28"/>
        </w:rPr>
        <w:t xml:space="preserve">
      Параграф 1. Кабель өндірісі материалдарын кесуші, 2-разряд </w:t>
      </w:r>
    </w:p>
    <w:bookmarkEnd w:id="3738"/>
    <w:bookmarkStart w:name="z3744" w:id="3739"/>
    <w:p>
      <w:pPr>
        <w:spacing w:after="0"/>
        <w:ind w:left="0"/>
        <w:jc w:val="both"/>
      </w:pPr>
      <w:r>
        <w:rPr>
          <w:rFonts w:ascii="Times New Roman"/>
          <w:b w:val="false"/>
          <w:i w:val="false"/>
          <w:color w:val="000000"/>
          <w:sz w:val="28"/>
        </w:rPr>
        <w:t>
      548. Жұмыс сипаттамасы:</w:t>
      </w:r>
    </w:p>
    <w:bookmarkEnd w:id="3739"/>
    <w:bookmarkStart w:name="z3745" w:id="3740"/>
    <w:p>
      <w:pPr>
        <w:spacing w:after="0"/>
        <w:ind w:left="0"/>
        <w:jc w:val="both"/>
      </w:pPr>
      <w:r>
        <w:rPr>
          <w:rFonts w:ascii="Times New Roman"/>
          <w:b w:val="false"/>
          <w:i w:val="false"/>
          <w:color w:val="000000"/>
          <w:sz w:val="28"/>
        </w:rPr>
        <w:t>
      миткаль, резина және орау қағазы орамаларын түрлі ендікте қағаз кесетін машинада кесу;</w:t>
      </w:r>
    </w:p>
    <w:bookmarkEnd w:id="3740"/>
    <w:bookmarkStart w:name="z3746" w:id="3741"/>
    <w:p>
      <w:pPr>
        <w:spacing w:after="0"/>
        <w:ind w:left="0"/>
        <w:jc w:val="both"/>
      </w:pPr>
      <w:r>
        <w:rPr>
          <w:rFonts w:ascii="Times New Roman"/>
          <w:b w:val="false"/>
          <w:i w:val="false"/>
          <w:color w:val="000000"/>
          <w:sz w:val="28"/>
        </w:rPr>
        <w:t>
      миткаль, резина және орау қағазы орамаларын орнату және ауыстыру;</w:t>
      </w:r>
    </w:p>
    <w:bookmarkEnd w:id="3741"/>
    <w:p>
      <w:pPr>
        <w:spacing w:after="0"/>
        <w:ind w:left="0"/>
        <w:jc w:val="both"/>
      </w:pPr>
      <w:r>
        <w:rPr>
          <w:rFonts w:ascii="Times New Roman"/>
          <w:b w:val="false"/>
          <w:i w:val="false"/>
          <w:color w:val="000000"/>
          <w:sz w:val="28"/>
        </w:rPr>
        <w:t xml:space="preserve">
      қағаз кесетін машина тораптарын миткальмен, резинамен, орау қағазымен кезектетіп толтыру; </w:t>
      </w:r>
    </w:p>
    <w:bookmarkStart w:name="z3747" w:id="3742"/>
    <w:p>
      <w:pPr>
        <w:spacing w:after="0"/>
        <w:ind w:left="0"/>
        <w:jc w:val="both"/>
      </w:pPr>
      <w:r>
        <w:rPr>
          <w:rFonts w:ascii="Times New Roman"/>
          <w:b w:val="false"/>
          <w:i w:val="false"/>
          <w:color w:val="000000"/>
          <w:sz w:val="28"/>
        </w:rPr>
        <w:t>
      таспаның берілген еніне сәйкес пышақтарды жинақтау және орнату;</w:t>
      </w:r>
    </w:p>
    <w:bookmarkEnd w:id="3742"/>
    <w:bookmarkStart w:name="z3748" w:id="3743"/>
    <w:p>
      <w:pPr>
        <w:spacing w:after="0"/>
        <w:ind w:left="0"/>
        <w:jc w:val="both"/>
      </w:pPr>
      <w:r>
        <w:rPr>
          <w:rFonts w:ascii="Times New Roman"/>
          <w:b w:val="false"/>
          <w:i w:val="false"/>
          <w:color w:val="000000"/>
          <w:sz w:val="28"/>
        </w:rPr>
        <w:t>
      кесілген ораманы домалатып қолмен орау;</w:t>
      </w:r>
    </w:p>
    <w:bookmarkEnd w:id="3743"/>
    <w:bookmarkStart w:name="z3749" w:id="3744"/>
    <w:p>
      <w:pPr>
        <w:spacing w:after="0"/>
        <w:ind w:left="0"/>
        <w:jc w:val="both"/>
      </w:pPr>
      <w:r>
        <w:rPr>
          <w:rFonts w:ascii="Times New Roman"/>
          <w:b w:val="false"/>
          <w:i w:val="false"/>
          <w:color w:val="000000"/>
          <w:sz w:val="28"/>
        </w:rPr>
        <w:t xml:space="preserve">
      қызмет көрсетілетін жабдықты баптауға қатысу. </w:t>
      </w:r>
    </w:p>
    <w:bookmarkEnd w:id="3744"/>
    <w:bookmarkStart w:name="z3750" w:id="3745"/>
    <w:p>
      <w:pPr>
        <w:spacing w:after="0"/>
        <w:ind w:left="0"/>
        <w:jc w:val="both"/>
      </w:pPr>
      <w:r>
        <w:rPr>
          <w:rFonts w:ascii="Times New Roman"/>
          <w:b w:val="false"/>
          <w:i w:val="false"/>
          <w:color w:val="000000"/>
          <w:sz w:val="28"/>
        </w:rPr>
        <w:t xml:space="preserve">
      549. Білуге тиіс: </w:t>
      </w:r>
    </w:p>
    <w:bookmarkEnd w:id="3745"/>
    <w:bookmarkStart w:name="z3751" w:id="3746"/>
    <w:p>
      <w:pPr>
        <w:spacing w:after="0"/>
        <w:ind w:left="0"/>
        <w:jc w:val="both"/>
      </w:pPr>
      <w:r>
        <w:rPr>
          <w:rFonts w:ascii="Times New Roman"/>
          <w:b w:val="false"/>
          <w:i w:val="false"/>
          <w:color w:val="000000"/>
          <w:sz w:val="28"/>
        </w:rPr>
        <w:t xml:space="preserve">
      қағаз кесетін машинаның негізгі тораптарын қолдану принципі; </w:t>
      </w:r>
    </w:p>
    <w:bookmarkEnd w:id="3746"/>
    <w:bookmarkStart w:name="z3752" w:id="3747"/>
    <w:p>
      <w:pPr>
        <w:spacing w:after="0"/>
        <w:ind w:left="0"/>
        <w:jc w:val="both"/>
      </w:pPr>
      <w:r>
        <w:rPr>
          <w:rFonts w:ascii="Times New Roman"/>
          <w:b w:val="false"/>
          <w:i w:val="false"/>
          <w:color w:val="000000"/>
          <w:sz w:val="28"/>
        </w:rPr>
        <w:t>
      резина, орау қағазы және миткаль маркалары;</w:t>
      </w:r>
    </w:p>
    <w:bookmarkEnd w:id="3747"/>
    <w:bookmarkStart w:name="z3753" w:id="3748"/>
    <w:p>
      <w:pPr>
        <w:spacing w:after="0"/>
        <w:ind w:left="0"/>
        <w:jc w:val="both"/>
      </w:pPr>
      <w:r>
        <w:rPr>
          <w:rFonts w:ascii="Times New Roman"/>
          <w:b w:val="false"/>
          <w:i w:val="false"/>
          <w:color w:val="000000"/>
          <w:sz w:val="28"/>
        </w:rPr>
        <w:t xml:space="preserve">
      қайрау ережесі; </w:t>
      </w:r>
    </w:p>
    <w:bookmarkEnd w:id="3748"/>
    <w:bookmarkStart w:name="z3754" w:id="3749"/>
    <w:p>
      <w:pPr>
        <w:spacing w:after="0"/>
        <w:ind w:left="0"/>
        <w:jc w:val="both"/>
      </w:pPr>
      <w:r>
        <w:rPr>
          <w:rFonts w:ascii="Times New Roman"/>
          <w:b w:val="false"/>
          <w:i w:val="false"/>
          <w:color w:val="000000"/>
          <w:sz w:val="28"/>
        </w:rPr>
        <w:t xml:space="preserve">
      домалақтың ені мен биіктігі шектері. </w:t>
      </w:r>
    </w:p>
    <w:bookmarkEnd w:id="3749"/>
    <w:bookmarkStart w:name="z3755" w:id="3750"/>
    <w:p>
      <w:pPr>
        <w:spacing w:after="0"/>
        <w:ind w:left="0"/>
        <w:jc w:val="both"/>
      </w:pPr>
      <w:r>
        <w:rPr>
          <w:rFonts w:ascii="Times New Roman"/>
          <w:b w:val="false"/>
          <w:i w:val="false"/>
          <w:color w:val="000000"/>
          <w:sz w:val="28"/>
        </w:rPr>
        <w:t>
      Параграф 2. Кабель өндірісі материалдарын кесуші, 3-разряд</w:t>
      </w:r>
    </w:p>
    <w:bookmarkEnd w:id="3750"/>
    <w:bookmarkStart w:name="z3756" w:id="3751"/>
    <w:p>
      <w:pPr>
        <w:spacing w:after="0"/>
        <w:ind w:left="0"/>
        <w:jc w:val="both"/>
      </w:pPr>
      <w:r>
        <w:rPr>
          <w:rFonts w:ascii="Times New Roman"/>
          <w:b w:val="false"/>
          <w:i w:val="false"/>
          <w:color w:val="000000"/>
          <w:sz w:val="28"/>
        </w:rPr>
        <w:t>
      550. Жұмыс сипаттамасы:</w:t>
      </w:r>
    </w:p>
    <w:bookmarkEnd w:id="3751"/>
    <w:bookmarkStart w:name="z3757" w:id="3752"/>
    <w:p>
      <w:pPr>
        <w:spacing w:after="0"/>
        <w:ind w:left="0"/>
        <w:jc w:val="both"/>
      </w:pPr>
      <w:r>
        <w:rPr>
          <w:rFonts w:ascii="Times New Roman"/>
          <w:b w:val="false"/>
          <w:i w:val="false"/>
          <w:color w:val="000000"/>
          <w:sz w:val="28"/>
        </w:rPr>
        <w:t>
      телефон, кабель және металданған қағаз, кембрик, фторопласт орамаларын және басқа оқшаулау материалдарын қағаз кесетін машиналарда домалақтатып кесу;</w:t>
      </w:r>
    </w:p>
    <w:bookmarkEnd w:id="3752"/>
    <w:bookmarkStart w:name="z3758" w:id="3753"/>
    <w:p>
      <w:pPr>
        <w:spacing w:after="0"/>
        <w:ind w:left="0"/>
        <w:jc w:val="both"/>
      </w:pPr>
      <w:r>
        <w:rPr>
          <w:rFonts w:ascii="Times New Roman"/>
          <w:b w:val="false"/>
          <w:i w:val="false"/>
          <w:color w:val="000000"/>
          <w:sz w:val="28"/>
        </w:rPr>
        <w:t>
      қабылдау білікшелерін кесілген оқшаулау материалдарына орау жылдамдығын орнату;</w:t>
      </w:r>
    </w:p>
    <w:bookmarkEnd w:id="3753"/>
    <w:bookmarkStart w:name="z3759" w:id="3754"/>
    <w:p>
      <w:pPr>
        <w:spacing w:after="0"/>
        <w:ind w:left="0"/>
        <w:jc w:val="both"/>
      </w:pPr>
      <w:r>
        <w:rPr>
          <w:rFonts w:ascii="Times New Roman"/>
          <w:b w:val="false"/>
          <w:i w:val="false"/>
          <w:color w:val="000000"/>
          <w:sz w:val="28"/>
        </w:rPr>
        <w:t xml:space="preserve">
      жіберетін барабан тежеуішін реттеу; </w:t>
      </w:r>
    </w:p>
    <w:bookmarkEnd w:id="3754"/>
    <w:bookmarkStart w:name="z3760" w:id="3755"/>
    <w:p>
      <w:pPr>
        <w:spacing w:after="0"/>
        <w:ind w:left="0"/>
        <w:jc w:val="both"/>
      </w:pPr>
      <w:r>
        <w:rPr>
          <w:rFonts w:ascii="Times New Roman"/>
          <w:b w:val="false"/>
          <w:i w:val="false"/>
          <w:color w:val="000000"/>
          <w:sz w:val="28"/>
        </w:rPr>
        <w:t xml:space="preserve">
      домалақтың ені мен биіктігін бақылау-өлшеу аспабымен бақылау; </w:t>
      </w:r>
    </w:p>
    <w:bookmarkEnd w:id="3755"/>
    <w:bookmarkStart w:name="z3761" w:id="3756"/>
    <w:p>
      <w:pPr>
        <w:spacing w:after="0"/>
        <w:ind w:left="0"/>
        <w:jc w:val="both"/>
      </w:pPr>
      <w:r>
        <w:rPr>
          <w:rFonts w:ascii="Times New Roman"/>
          <w:b w:val="false"/>
          <w:i w:val="false"/>
          <w:color w:val="000000"/>
          <w:sz w:val="28"/>
        </w:rPr>
        <w:t xml:space="preserve">
      қызмет көрсететін жабдықты жөндеуге қатысу. </w:t>
      </w:r>
    </w:p>
    <w:bookmarkEnd w:id="3756"/>
    <w:bookmarkStart w:name="z3762" w:id="3757"/>
    <w:p>
      <w:pPr>
        <w:spacing w:after="0"/>
        <w:ind w:left="0"/>
        <w:jc w:val="both"/>
      </w:pPr>
      <w:r>
        <w:rPr>
          <w:rFonts w:ascii="Times New Roman"/>
          <w:b w:val="false"/>
          <w:i w:val="false"/>
          <w:color w:val="000000"/>
          <w:sz w:val="28"/>
        </w:rPr>
        <w:t xml:space="preserve">
      551. Білуге тиіс: </w:t>
      </w:r>
    </w:p>
    <w:bookmarkEnd w:id="3757"/>
    <w:bookmarkStart w:name="z3763" w:id="3758"/>
    <w:p>
      <w:pPr>
        <w:spacing w:after="0"/>
        <w:ind w:left="0"/>
        <w:jc w:val="both"/>
      </w:pPr>
      <w:r>
        <w:rPr>
          <w:rFonts w:ascii="Times New Roman"/>
          <w:b w:val="false"/>
          <w:i w:val="false"/>
          <w:color w:val="000000"/>
          <w:sz w:val="28"/>
        </w:rPr>
        <w:t xml:space="preserve">
      қағаз кесетін машиналардың түрлі үлгілерінің құрылысы; </w:t>
      </w:r>
    </w:p>
    <w:bookmarkEnd w:id="3758"/>
    <w:bookmarkStart w:name="z3764" w:id="3759"/>
    <w:p>
      <w:pPr>
        <w:spacing w:after="0"/>
        <w:ind w:left="0"/>
        <w:jc w:val="both"/>
      </w:pPr>
      <w:r>
        <w:rPr>
          <w:rFonts w:ascii="Times New Roman"/>
          <w:b w:val="false"/>
          <w:i w:val="false"/>
          <w:color w:val="000000"/>
          <w:sz w:val="28"/>
        </w:rPr>
        <w:t xml:space="preserve">
      бақылау-өлшеу аспаптарының қызметі мен қолданылу; </w:t>
      </w:r>
    </w:p>
    <w:bookmarkEnd w:id="3759"/>
    <w:bookmarkStart w:name="z3765" w:id="3760"/>
    <w:p>
      <w:pPr>
        <w:spacing w:after="0"/>
        <w:ind w:left="0"/>
        <w:jc w:val="both"/>
      </w:pPr>
      <w:r>
        <w:rPr>
          <w:rFonts w:ascii="Times New Roman"/>
          <w:b w:val="false"/>
          <w:i w:val="false"/>
          <w:color w:val="000000"/>
          <w:sz w:val="28"/>
        </w:rPr>
        <w:t xml:space="preserve">
      өңделетін материалдардың маркалары мен қасиеті, ақау түрлері мен оларды болдырмау тәсілдері. </w:t>
      </w:r>
    </w:p>
    <w:bookmarkEnd w:id="3760"/>
    <w:bookmarkStart w:name="z3766" w:id="3761"/>
    <w:p>
      <w:pPr>
        <w:spacing w:after="0"/>
        <w:ind w:left="0"/>
        <w:jc w:val="both"/>
      </w:pPr>
      <w:r>
        <w:rPr>
          <w:rFonts w:ascii="Times New Roman"/>
          <w:b w:val="false"/>
          <w:i w:val="false"/>
          <w:color w:val="000000"/>
          <w:sz w:val="28"/>
        </w:rPr>
        <w:t xml:space="preserve">
      88. Кабель өндірісі бұйымдарын ширатушы </w:t>
      </w:r>
    </w:p>
    <w:bookmarkEnd w:id="3761"/>
    <w:bookmarkStart w:name="z3767" w:id="3762"/>
    <w:p>
      <w:pPr>
        <w:spacing w:after="0"/>
        <w:ind w:left="0"/>
        <w:jc w:val="both"/>
      </w:pPr>
      <w:r>
        <w:rPr>
          <w:rFonts w:ascii="Times New Roman"/>
          <w:b w:val="false"/>
          <w:i w:val="false"/>
          <w:color w:val="000000"/>
          <w:sz w:val="28"/>
        </w:rPr>
        <w:t xml:space="preserve">
      Параграф 1. Кабель өндірісі бұйымдарын ширатушы, 2-разряд </w:t>
      </w:r>
    </w:p>
    <w:bookmarkEnd w:id="3762"/>
    <w:bookmarkStart w:name="z3768" w:id="3763"/>
    <w:p>
      <w:pPr>
        <w:spacing w:after="0"/>
        <w:ind w:left="0"/>
        <w:jc w:val="both"/>
      </w:pPr>
      <w:r>
        <w:rPr>
          <w:rFonts w:ascii="Times New Roman"/>
          <w:b w:val="false"/>
          <w:i w:val="false"/>
          <w:color w:val="000000"/>
          <w:sz w:val="28"/>
        </w:rPr>
        <w:t xml:space="preserve">
      552. Жұмыс сипаттамасы: </w:t>
      </w:r>
    </w:p>
    <w:bookmarkEnd w:id="3763"/>
    <w:bookmarkStart w:name="z3769" w:id="3764"/>
    <w:p>
      <w:pPr>
        <w:spacing w:after="0"/>
        <w:ind w:left="0"/>
        <w:jc w:val="both"/>
      </w:pPr>
      <w:r>
        <w:rPr>
          <w:rFonts w:ascii="Times New Roman"/>
          <w:b w:val="false"/>
          <w:i w:val="false"/>
          <w:color w:val="000000"/>
          <w:sz w:val="28"/>
        </w:rPr>
        <w:t xml:space="preserve">
      кесілуі 10 мм </w:t>
      </w:r>
      <w:r>
        <w:rPr>
          <w:rFonts w:ascii="Times New Roman"/>
          <w:b w:val="false"/>
          <w:i w:val="false"/>
          <w:color w:val="000000"/>
          <w:vertAlign w:val="superscript"/>
        </w:rPr>
        <w:t>2</w:t>
      </w:r>
      <w:r>
        <w:rPr>
          <w:rFonts w:ascii="Times New Roman"/>
          <w:b w:val="false"/>
          <w:i w:val="false"/>
          <w:color w:val="000000"/>
          <w:sz w:val="28"/>
        </w:rPr>
        <w:t xml:space="preserve"> -ге дейінгі сымдар мен кабель желілерін сигар машиналар мен дестелеп ширату машиналарында ширату;</w:t>
      </w:r>
    </w:p>
    <w:bookmarkEnd w:id="3764"/>
    <w:bookmarkStart w:name="z3772" w:id="3765"/>
    <w:p>
      <w:pPr>
        <w:spacing w:after="0"/>
        <w:ind w:left="0"/>
        <w:jc w:val="both"/>
      </w:pPr>
      <w:r>
        <w:rPr>
          <w:rFonts w:ascii="Times New Roman"/>
          <w:b w:val="false"/>
          <w:i w:val="false"/>
          <w:color w:val="000000"/>
          <w:sz w:val="28"/>
        </w:rPr>
        <w:t>
      стренг және шнурларды ширату;</w:t>
      </w:r>
    </w:p>
    <w:bookmarkEnd w:id="3765"/>
    <w:bookmarkStart w:name="z3773" w:id="3766"/>
    <w:p>
      <w:pPr>
        <w:spacing w:after="0"/>
        <w:ind w:left="0"/>
        <w:jc w:val="both"/>
      </w:pPr>
      <w:r>
        <w:rPr>
          <w:rFonts w:ascii="Times New Roman"/>
          <w:b w:val="false"/>
          <w:i w:val="false"/>
          <w:color w:val="000000"/>
          <w:sz w:val="28"/>
        </w:rPr>
        <w:t>
      ауыспалы тісті дөңгелектерді, катушка партияларын, калибрлерді іріктеу және орнату;</w:t>
      </w:r>
    </w:p>
    <w:bookmarkEnd w:id="3766"/>
    <w:bookmarkStart w:name="z3774" w:id="3767"/>
    <w:p>
      <w:pPr>
        <w:spacing w:after="0"/>
        <w:ind w:left="0"/>
        <w:jc w:val="both"/>
      </w:pPr>
      <w:r>
        <w:rPr>
          <w:rFonts w:ascii="Times New Roman"/>
          <w:b w:val="false"/>
          <w:i w:val="false"/>
          <w:color w:val="000000"/>
          <w:sz w:val="28"/>
        </w:rPr>
        <w:t xml:space="preserve">
      машинаны толтыру. </w:t>
      </w:r>
    </w:p>
    <w:bookmarkEnd w:id="3767"/>
    <w:bookmarkStart w:name="z3775" w:id="3768"/>
    <w:p>
      <w:pPr>
        <w:spacing w:after="0"/>
        <w:ind w:left="0"/>
        <w:jc w:val="both"/>
      </w:pPr>
      <w:r>
        <w:rPr>
          <w:rFonts w:ascii="Times New Roman"/>
          <w:b w:val="false"/>
          <w:i w:val="false"/>
          <w:color w:val="000000"/>
          <w:sz w:val="28"/>
        </w:rPr>
        <w:t xml:space="preserve">
      553. Білуге тиіс: </w:t>
      </w:r>
    </w:p>
    <w:bookmarkEnd w:id="3768"/>
    <w:bookmarkStart w:name="z3776" w:id="3769"/>
    <w:p>
      <w:pPr>
        <w:spacing w:after="0"/>
        <w:ind w:left="0"/>
        <w:jc w:val="both"/>
      </w:pPr>
      <w:r>
        <w:rPr>
          <w:rFonts w:ascii="Times New Roman"/>
          <w:b w:val="false"/>
          <w:i w:val="false"/>
          <w:color w:val="000000"/>
          <w:sz w:val="28"/>
        </w:rPr>
        <w:t xml:space="preserve">
      сигар машиналардың негізгі тораптарын қолдану принципі; </w:t>
      </w:r>
    </w:p>
    <w:bookmarkEnd w:id="3769"/>
    <w:bookmarkStart w:name="z3777" w:id="3770"/>
    <w:p>
      <w:pPr>
        <w:spacing w:after="0"/>
        <w:ind w:left="0"/>
        <w:jc w:val="both"/>
      </w:pPr>
      <w:r>
        <w:rPr>
          <w:rFonts w:ascii="Times New Roman"/>
          <w:b w:val="false"/>
          <w:i w:val="false"/>
          <w:color w:val="000000"/>
          <w:sz w:val="28"/>
        </w:rPr>
        <w:t>
      және олардың өзара іс-әрекеті;</w:t>
      </w:r>
    </w:p>
    <w:bookmarkEnd w:id="3770"/>
    <w:bookmarkStart w:name="z3778" w:id="3771"/>
    <w:p>
      <w:pPr>
        <w:spacing w:after="0"/>
        <w:ind w:left="0"/>
        <w:jc w:val="both"/>
      </w:pPr>
      <w:r>
        <w:rPr>
          <w:rFonts w:ascii="Times New Roman"/>
          <w:b w:val="false"/>
          <w:i w:val="false"/>
          <w:color w:val="000000"/>
          <w:sz w:val="28"/>
        </w:rPr>
        <w:t xml:space="preserve">
      катушкаларды орнату тәсілдері; </w:t>
      </w:r>
    </w:p>
    <w:bookmarkEnd w:id="3771"/>
    <w:bookmarkStart w:name="z3779" w:id="3772"/>
    <w:p>
      <w:pPr>
        <w:spacing w:after="0"/>
        <w:ind w:left="0"/>
        <w:jc w:val="both"/>
      </w:pPr>
      <w:r>
        <w:rPr>
          <w:rFonts w:ascii="Times New Roman"/>
          <w:b w:val="false"/>
          <w:i w:val="false"/>
          <w:color w:val="000000"/>
          <w:sz w:val="28"/>
        </w:rPr>
        <w:t xml:space="preserve">
      технологиялық нұсқаулықтар.  </w:t>
      </w:r>
    </w:p>
    <w:bookmarkEnd w:id="3772"/>
    <w:bookmarkStart w:name="z3780" w:id="3773"/>
    <w:p>
      <w:pPr>
        <w:spacing w:after="0"/>
        <w:ind w:left="0"/>
        <w:jc w:val="both"/>
      </w:pPr>
      <w:r>
        <w:rPr>
          <w:rFonts w:ascii="Times New Roman"/>
          <w:b w:val="false"/>
          <w:i w:val="false"/>
          <w:color w:val="000000"/>
          <w:sz w:val="28"/>
        </w:rPr>
        <w:t>
      Параграф 2. Кабель өндірісі бұйымдарын ширатушы, 3-разряд</w:t>
      </w:r>
    </w:p>
    <w:bookmarkEnd w:id="3773"/>
    <w:bookmarkStart w:name="z3781" w:id="3774"/>
    <w:p>
      <w:pPr>
        <w:spacing w:after="0"/>
        <w:ind w:left="0"/>
        <w:jc w:val="both"/>
      </w:pPr>
      <w:r>
        <w:rPr>
          <w:rFonts w:ascii="Times New Roman"/>
          <w:b w:val="false"/>
          <w:i w:val="false"/>
          <w:color w:val="000000"/>
          <w:sz w:val="28"/>
        </w:rPr>
        <w:t xml:space="preserve">
      554. Жұмыс сипаттамасы: </w:t>
      </w:r>
    </w:p>
    <w:bookmarkEnd w:id="3774"/>
    <w:bookmarkStart w:name="z3782" w:id="3775"/>
    <w:p>
      <w:pPr>
        <w:spacing w:after="0"/>
        <w:ind w:left="0"/>
        <w:jc w:val="both"/>
      </w:pPr>
      <w:r>
        <w:rPr>
          <w:rFonts w:ascii="Times New Roman"/>
          <w:b w:val="false"/>
          <w:i w:val="false"/>
          <w:color w:val="000000"/>
          <w:sz w:val="28"/>
        </w:rPr>
        <w:t xml:space="preserve">
      кесілуі 10 мм2-ден асатын 16 мм2-ге дейінгі сымдар мен кабель желілерін сигар және бір фонарлы машиналарда ширату; </w:t>
      </w:r>
    </w:p>
    <w:bookmarkEnd w:id="3775"/>
    <w:bookmarkStart w:name="z3783" w:id="3776"/>
    <w:p>
      <w:pPr>
        <w:spacing w:after="0"/>
        <w:ind w:left="0"/>
        <w:jc w:val="both"/>
      </w:pPr>
      <w:r>
        <w:rPr>
          <w:rFonts w:ascii="Times New Roman"/>
          <w:b w:val="false"/>
          <w:i w:val="false"/>
          <w:color w:val="000000"/>
          <w:sz w:val="28"/>
        </w:rPr>
        <w:t xml:space="preserve">
      стренг және шнурларды ширату; </w:t>
      </w:r>
    </w:p>
    <w:bookmarkEnd w:id="3776"/>
    <w:bookmarkStart w:name="z3784" w:id="3777"/>
    <w:p>
      <w:pPr>
        <w:spacing w:after="0"/>
        <w:ind w:left="0"/>
        <w:jc w:val="both"/>
      </w:pPr>
      <w:r>
        <w:rPr>
          <w:rFonts w:ascii="Times New Roman"/>
          <w:b w:val="false"/>
          <w:i w:val="false"/>
          <w:color w:val="000000"/>
          <w:sz w:val="28"/>
        </w:rPr>
        <w:t xml:space="preserve">
      ауыспалы тісті дөңгелектерді, калибрлерді кабель мөлшері, желілік жылдамдығы және ширату бағыты бойынша іріктеу және орнату; </w:t>
      </w:r>
    </w:p>
    <w:bookmarkEnd w:id="3777"/>
    <w:bookmarkStart w:name="z3785" w:id="3778"/>
    <w:p>
      <w:pPr>
        <w:spacing w:after="0"/>
        <w:ind w:left="0"/>
        <w:jc w:val="both"/>
      </w:pPr>
      <w:r>
        <w:rPr>
          <w:rFonts w:ascii="Times New Roman"/>
          <w:b w:val="false"/>
          <w:i w:val="false"/>
          <w:color w:val="000000"/>
          <w:sz w:val="28"/>
        </w:rPr>
        <w:t>
      сымның біркелкі созылуын реттеу, калибрлердің қаусыруын тексеру;</w:t>
      </w:r>
    </w:p>
    <w:bookmarkEnd w:id="3778"/>
    <w:bookmarkStart w:name="z3786" w:id="3779"/>
    <w:p>
      <w:pPr>
        <w:spacing w:after="0"/>
        <w:ind w:left="0"/>
        <w:jc w:val="both"/>
      </w:pPr>
      <w:r>
        <w:rPr>
          <w:rFonts w:ascii="Times New Roman"/>
          <w:b w:val="false"/>
          <w:i w:val="false"/>
          <w:color w:val="000000"/>
          <w:sz w:val="28"/>
        </w:rPr>
        <w:t>
      сымдар мен стенгтерді электрмен дәнекерлеу аппаратында ұзарту;</w:t>
      </w:r>
    </w:p>
    <w:bookmarkEnd w:id="3779"/>
    <w:bookmarkStart w:name="z3787" w:id="3780"/>
    <w:p>
      <w:pPr>
        <w:spacing w:after="0"/>
        <w:ind w:left="0"/>
        <w:jc w:val="both"/>
      </w:pPr>
      <w:r>
        <w:rPr>
          <w:rFonts w:ascii="Times New Roman"/>
          <w:b w:val="false"/>
          <w:i w:val="false"/>
          <w:color w:val="000000"/>
          <w:sz w:val="28"/>
        </w:rPr>
        <w:t xml:space="preserve">
      желі және кабель мөлшерін бақылау-өлшеу аспабымен тексеру. </w:t>
      </w:r>
    </w:p>
    <w:bookmarkEnd w:id="3780"/>
    <w:bookmarkStart w:name="z3788" w:id="3781"/>
    <w:p>
      <w:pPr>
        <w:spacing w:after="0"/>
        <w:ind w:left="0"/>
        <w:jc w:val="both"/>
      </w:pPr>
      <w:r>
        <w:rPr>
          <w:rFonts w:ascii="Times New Roman"/>
          <w:b w:val="false"/>
          <w:i w:val="false"/>
          <w:color w:val="000000"/>
          <w:sz w:val="28"/>
        </w:rPr>
        <w:t xml:space="preserve">
      555. Білуге тиіс: </w:t>
      </w:r>
    </w:p>
    <w:bookmarkEnd w:id="3781"/>
    <w:bookmarkStart w:name="z3789" w:id="3782"/>
    <w:p>
      <w:pPr>
        <w:spacing w:after="0"/>
        <w:ind w:left="0"/>
        <w:jc w:val="both"/>
      </w:pPr>
      <w:r>
        <w:rPr>
          <w:rFonts w:ascii="Times New Roman"/>
          <w:b w:val="false"/>
          <w:i w:val="false"/>
          <w:color w:val="000000"/>
          <w:sz w:val="28"/>
        </w:rPr>
        <w:t xml:space="preserve">
      бір фонарлы және сигар машиналарының, дәнекерлеу аппараттарының құрылысы және қолдану принципі; </w:t>
      </w:r>
    </w:p>
    <w:bookmarkEnd w:id="3782"/>
    <w:bookmarkStart w:name="z3790" w:id="3783"/>
    <w:p>
      <w:pPr>
        <w:spacing w:after="0"/>
        <w:ind w:left="0"/>
        <w:jc w:val="both"/>
      </w:pPr>
      <w:r>
        <w:rPr>
          <w:rFonts w:ascii="Times New Roman"/>
          <w:b w:val="false"/>
          <w:i w:val="false"/>
          <w:color w:val="000000"/>
          <w:sz w:val="28"/>
        </w:rPr>
        <w:t xml:space="preserve">
      желіні кесу; ширату жөніндегі технологиялық нұсқаулықтар; </w:t>
      </w:r>
    </w:p>
    <w:bookmarkEnd w:id="3783"/>
    <w:bookmarkStart w:name="z3791" w:id="3784"/>
    <w:p>
      <w:pPr>
        <w:spacing w:after="0"/>
        <w:ind w:left="0"/>
        <w:jc w:val="both"/>
      </w:pPr>
      <w:r>
        <w:rPr>
          <w:rFonts w:ascii="Times New Roman"/>
          <w:b w:val="false"/>
          <w:i w:val="false"/>
          <w:color w:val="000000"/>
          <w:sz w:val="28"/>
        </w:rPr>
        <w:t>
      ширату қадамын айқындау тәсілдері;</w:t>
      </w:r>
    </w:p>
    <w:bookmarkEnd w:id="3784"/>
    <w:bookmarkStart w:name="z3792" w:id="3785"/>
    <w:p>
      <w:pPr>
        <w:spacing w:after="0"/>
        <w:ind w:left="0"/>
        <w:jc w:val="both"/>
      </w:pPr>
      <w:r>
        <w:rPr>
          <w:rFonts w:ascii="Times New Roman"/>
          <w:b w:val="false"/>
          <w:i w:val="false"/>
          <w:color w:val="000000"/>
          <w:sz w:val="28"/>
        </w:rPr>
        <w:t xml:space="preserve">
      бақылау-өлшеу аспаптарының қызметі және қолданылуы.  </w:t>
      </w:r>
    </w:p>
    <w:bookmarkEnd w:id="3785"/>
    <w:bookmarkStart w:name="z3793" w:id="3786"/>
    <w:p>
      <w:pPr>
        <w:spacing w:after="0"/>
        <w:ind w:left="0"/>
        <w:jc w:val="both"/>
      </w:pPr>
      <w:r>
        <w:rPr>
          <w:rFonts w:ascii="Times New Roman"/>
          <w:b w:val="false"/>
          <w:i w:val="false"/>
          <w:color w:val="000000"/>
          <w:sz w:val="28"/>
        </w:rPr>
        <w:t>
      Параграф 3. Кабель өндірісі бұйымдарын ширатушы 4-разряд</w:t>
      </w:r>
    </w:p>
    <w:bookmarkEnd w:id="3786"/>
    <w:bookmarkStart w:name="z3794" w:id="3787"/>
    <w:p>
      <w:pPr>
        <w:spacing w:after="0"/>
        <w:ind w:left="0"/>
        <w:jc w:val="both"/>
      </w:pPr>
      <w:r>
        <w:rPr>
          <w:rFonts w:ascii="Times New Roman"/>
          <w:b w:val="false"/>
          <w:i w:val="false"/>
          <w:color w:val="000000"/>
          <w:sz w:val="28"/>
        </w:rPr>
        <w:t>
      556. Жұмыс сипаттамасы:</w:t>
      </w:r>
    </w:p>
    <w:bookmarkEnd w:id="3787"/>
    <w:bookmarkStart w:name="z3795" w:id="3788"/>
    <w:p>
      <w:pPr>
        <w:spacing w:after="0"/>
        <w:ind w:left="0"/>
        <w:jc w:val="both"/>
      </w:pPr>
      <w:r>
        <w:rPr>
          <w:rFonts w:ascii="Times New Roman"/>
          <w:b w:val="false"/>
          <w:i w:val="false"/>
          <w:color w:val="000000"/>
          <w:sz w:val="28"/>
        </w:rPr>
        <w:t>
      кесілуі 16 мм</w:t>
      </w:r>
      <w:r>
        <w:rPr>
          <w:rFonts w:ascii="Times New Roman"/>
          <w:b w:val="false"/>
          <w:i w:val="false"/>
          <w:color w:val="000000"/>
          <w:vertAlign w:val="superscript"/>
        </w:rPr>
        <w:t>2</w:t>
      </w:r>
      <w:r>
        <w:rPr>
          <w:rFonts w:ascii="Times New Roman"/>
          <w:b w:val="false"/>
          <w:i w:val="false"/>
          <w:color w:val="000000"/>
          <w:sz w:val="28"/>
        </w:rPr>
        <w:t xml:space="preserve">-ден асатын сымдар мен кабель желілерін сигар және көп фонарлы машиналарда ширату; </w:t>
      </w:r>
    </w:p>
    <w:bookmarkEnd w:id="3788"/>
    <w:bookmarkStart w:name="z3796" w:id="3789"/>
    <w:p>
      <w:pPr>
        <w:spacing w:after="0"/>
        <w:ind w:left="0"/>
        <w:jc w:val="both"/>
      </w:pPr>
      <w:r>
        <w:rPr>
          <w:rFonts w:ascii="Times New Roman"/>
          <w:b w:val="false"/>
          <w:i w:val="false"/>
          <w:color w:val="000000"/>
          <w:sz w:val="28"/>
        </w:rPr>
        <w:t xml:space="preserve">
      кестелер бойынша ширату жүйесін таңдау; </w:t>
      </w:r>
    </w:p>
    <w:bookmarkEnd w:id="3789"/>
    <w:bookmarkStart w:name="z3797" w:id="3790"/>
    <w:p>
      <w:pPr>
        <w:spacing w:after="0"/>
        <w:ind w:left="0"/>
        <w:jc w:val="both"/>
      </w:pPr>
      <w:r>
        <w:rPr>
          <w:rFonts w:ascii="Times New Roman"/>
          <w:b w:val="false"/>
          <w:i w:val="false"/>
          <w:color w:val="000000"/>
          <w:sz w:val="28"/>
        </w:rPr>
        <w:t>
      жіберетін барабан партияларын іріктеу;</w:t>
      </w:r>
    </w:p>
    <w:bookmarkEnd w:id="3790"/>
    <w:bookmarkStart w:name="z3798" w:id="3791"/>
    <w:p>
      <w:pPr>
        <w:spacing w:after="0"/>
        <w:ind w:left="0"/>
        <w:jc w:val="both"/>
      </w:pPr>
      <w:r>
        <w:rPr>
          <w:rFonts w:ascii="Times New Roman"/>
          <w:b w:val="false"/>
          <w:i w:val="false"/>
          <w:color w:val="000000"/>
          <w:sz w:val="28"/>
        </w:rPr>
        <w:t xml:space="preserve">
      бағыт тежегіштерін және фонарьдың айналу жылдамдығын реттеу; </w:t>
      </w:r>
    </w:p>
    <w:bookmarkEnd w:id="3791"/>
    <w:bookmarkStart w:name="z3799" w:id="3792"/>
    <w:p>
      <w:pPr>
        <w:spacing w:after="0"/>
        <w:ind w:left="0"/>
        <w:jc w:val="both"/>
      </w:pPr>
      <w:r>
        <w:rPr>
          <w:rFonts w:ascii="Times New Roman"/>
          <w:b w:val="false"/>
          <w:i w:val="false"/>
          <w:color w:val="000000"/>
          <w:sz w:val="28"/>
        </w:rPr>
        <w:t>
      кабель желілерінің созылуын есептеу;</w:t>
      </w:r>
    </w:p>
    <w:bookmarkEnd w:id="3792"/>
    <w:bookmarkStart w:name="z3800" w:id="3793"/>
    <w:p>
      <w:pPr>
        <w:spacing w:after="0"/>
        <w:ind w:left="0"/>
        <w:jc w:val="both"/>
      </w:pPr>
      <w:r>
        <w:rPr>
          <w:rFonts w:ascii="Times New Roman"/>
          <w:b w:val="false"/>
          <w:i w:val="false"/>
          <w:color w:val="000000"/>
          <w:sz w:val="28"/>
        </w:rPr>
        <w:t xml:space="preserve">
      кабель желілерін машина тораптары арқылы кезектетіп толтыру; </w:t>
      </w:r>
    </w:p>
    <w:bookmarkEnd w:id="3793"/>
    <w:bookmarkStart w:name="z3801" w:id="3794"/>
    <w:p>
      <w:pPr>
        <w:spacing w:after="0"/>
        <w:ind w:left="0"/>
        <w:jc w:val="both"/>
      </w:pPr>
      <w:r>
        <w:rPr>
          <w:rFonts w:ascii="Times New Roman"/>
          <w:b w:val="false"/>
          <w:i w:val="false"/>
          <w:color w:val="000000"/>
          <w:sz w:val="28"/>
        </w:rPr>
        <w:t xml:space="preserve">
      кабельдің ширатылған желілері диаметрін бақылау-өлшеу аспаптарымен өлшеу. </w:t>
      </w:r>
    </w:p>
    <w:bookmarkEnd w:id="3794"/>
    <w:bookmarkStart w:name="z3802" w:id="3795"/>
    <w:p>
      <w:pPr>
        <w:spacing w:after="0"/>
        <w:ind w:left="0"/>
        <w:jc w:val="both"/>
      </w:pPr>
      <w:r>
        <w:rPr>
          <w:rFonts w:ascii="Times New Roman"/>
          <w:b w:val="false"/>
          <w:i w:val="false"/>
          <w:color w:val="000000"/>
          <w:sz w:val="28"/>
        </w:rPr>
        <w:t xml:space="preserve">
      557. Білуге тиіс: </w:t>
      </w:r>
    </w:p>
    <w:bookmarkEnd w:id="3795"/>
    <w:bookmarkStart w:name="z3803" w:id="3796"/>
    <w:p>
      <w:pPr>
        <w:spacing w:after="0"/>
        <w:ind w:left="0"/>
        <w:jc w:val="both"/>
      </w:pPr>
      <w:r>
        <w:rPr>
          <w:rFonts w:ascii="Times New Roman"/>
          <w:b w:val="false"/>
          <w:i w:val="false"/>
          <w:color w:val="000000"/>
          <w:sz w:val="28"/>
        </w:rPr>
        <w:t xml:space="preserve">
      сигар және көп фонарлы машиналардың құрылысы мен қолдану принципі, желі маркалары мен кесілуі; </w:t>
      </w:r>
    </w:p>
    <w:bookmarkEnd w:id="3796"/>
    <w:bookmarkStart w:name="z3804" w:id="3797"/>
    <w:p>
      <w:pPr>
        <w:spacing w:after="0"/>
        <w:ind w:left="0"/>
        <w:jc w:val="both"/>
      </w:pPr>
      <w:r>
        <w:rPr>
          <w:rFonts w:ascii="Times New Roman"/>
          <w:b w:val="false"/>
          <w:i w:val="false"/>
          <w:color w:val="000000"/>
          <w:sz w:val="28"/>
        </w:rPr>
        <w:t xml:space="preserve">
      технологиялық нұсқаулықтар; </w:t>
      </w:r>
    </w:p>
    <w:bookmarkEnd w:id="3797"/>
    <w:bookmarkStart w:name="z3805" w:id="3798"/>
    <w:p>
      <w:pPr>
        <w:spacing w:after="0"/>
        <w:ind w:left="0"/>
        <w:jc w:val="both"/>
      </w:pPr>
      <w:r>
        <w:rPr>
          <w:rFonts w:ascii="Times New Roman"/>
          <w:b w:val="false"/>
          <w:i w:val="false"/>
          <w:color w:val="000000"/>
          <w:sz w:val="28"/>
        </w:rPr>
        <w:t xml:space="preserve">
      ширату қадамдарын айқындау тәсілдері және олардың желі диаметрімен ара қатынасы; </w:t>
      </w:r>
    </w:p>
    <w:bookmarkEnd w:id="3798"/>
    <w:bookmarkStart w:name="z3806" w:id="3799"/>
    <w:p>
      <w:pPr>
        <w:spacing w:after="0"/>
        <w:ind w:left="0"/>
        <w:jc w:val="both"/>
      </w:pPr>
      <w:r>
        <w:rPr>
          <w:rFonts w:ascii="Times New Roman"/>
          <w:b w:val="false"/>
          <w:i w:val="false"/>
          <w:color w:val="000000"/>
          <w:sz w:val="28"/>
        </w:rPr>
        <w:t xml:space="preserve">
      күрделі бақылау-өлшеу аспаптарының қызметі және қолданылуы.  </w:t>
      </w:r>
    </w:p>
    <w:bookmarkEnd w:id="3799"/>
    <w:bookmarkStart w:name="z3807" w:id="3800"/>
    <w:p>
      <w:pPr>
        <w:spacing w:after="0"/>
        <w:ind w:left="0"/>
        <w:jc w:val="both"/>
      </w:pPr>
      <w:r>
        <w:rPr>
          <w:rFonts w:ascii="Times New Roman"/>
          <w:b w:val="false"/>
          <w:i w:val="false"/>
          <w:color w:val="000000"/>
          <w:sz w:val="28"/>
        </w:rPr>
        <w:t xml:space="preserve">
      89. Желі және кабельді ширатушы-оқшаулаушы </w:t>
      </w:r>
    </w:p>
    <w:bookmarkEnd w:id="3800"/>
    <w:bookmarkStart w:name="z3808" w:id="3801"/>
    <w:p>
      <w:pPr>
        <w:spacing w:after="0"/>
        <w:ind w:left="0"/>
        <w:jc w:val="both"/>
      </w:pPr>
      <w:r>
        <w:rPr>
          <w:rFonts w:ascii="Times New Roman"/>
          <w:b w:val="false"/>
          <w:i w:val="false"/>
          <w:color w:val="000000"/>
          <w:sz w:val="28"/>
        </w:rPr>
        <w:t xml:space="preserve">
      Параграф 1. Желі және кабельді ширатушы-оқшаулаушы, 2-разряд </w:t>
      </w:r>
    </w:p>
    <w:bookmarkEnd w:id="3801"/>
    <w:bookmarkStart w:name="z3809" w:id="3802"/>
    <w:p>
      <w:pPr>
        <w:spacing w:after="0"/>
        <w:ind w:left="0"/>
        <w:jc w:val="both"/>
      </w:pPr>
      <w:r>
        <w:rPr>
          <w:rFonts w:ascii="Times New Roman"/>
          <w:b w:val="false"/>
          <w:i w:val="false"/>
          <w:color w:val="000000"/>
          <w:sz w:val="28"/>
        </w:rPr>
        <w:t xml:space="preserve">
      558. Жұмыс сипаттамасы: </w:t>
      </w:r>
    </w:p>
    <w:bookmarkEnd w:id="3802"/>
    <w:bookmarkStart w:name="z3810" w:id="3803"/>
    <w:p>
      <w:pPr>
        <w:spacing w:after="0"/>
        <w:ind w:left="0"/>
        <w:jc w:val="both"/>
      </w:pPr>
      <w:r>
        <w:rPr>
          <w:rFonts w:ascii="Times New Roman"/>
          <w:b w:val="false"/>
          <w:i w:val="false"/>
          <w:color w:val="000000"/>
          <w:sz w:val="28"/>
        </w:rPr>
        <w:t>
      жоғарырақ білікті жұмысшының басшылығымен ширату-оқшаулау машинасында кесілуі 6 мм</w:t>
      </w:r>
      <w:r>
        <w:rPr>
          <w:rFonts w:ascii="Times New Roman"/>
          <w:b w:val="false"/>
          <w:i w:val="false"/>
          <w:color w:val="000000"/>
          <w:vertAlign w:val="superscript"/>
        </w:rPr>
        <w:t>2</w:t>
      </w:r>
      <w:r>
        <w:rPr>
          <w:rFonts w:ascii="Times New Roman"/>
          <w:b w:val="false"/>
          <w:i w:val="false"/>
          <w:color w:val="000000"/>
          <w:sz w:val="28"/>
        </w:rPr>
        <w:t>-ге дейінгі күш кабельдерін, 100 жұпқа дейін телефон кабельдерін, 19 желіге дейін телеграф кабельдерді және төрттік ширатылған төмен жиіліктегі кабельдерді ширату және оқшаулау;</w:t>
      </w:r>
    </w:p>
    <w:bookmarkEnd w:id="3803"/>
    <w:bookmarkStart w:name="z3811" w:id="3804"/>
    <w:p>
      <w:pPr>
        <w:spacing w:after="0"/>
        <w:ind w:left="0"/>
        <w:jc w:val="both"/>
      </w:pPr>
      <w:r>
        <w:rPr>
          <w:rFonts w:ascii="Times New Roman"/>
          <w:b w:val="false"/>
          <w:i w:val="false"/>
          <w:color w:val="000000"/>
          <w:sz w:val="28"/>
        </w:rPr>
        <w:t>
      ауыспалы тісті дөңгелектерді, оқшаулау материалдары роликтерін іріктеуге және орнатуға, жіберетін және қабылдайтын барабандарды, кәрзеңкелерді ауыстыруға қатысу.</w:t>
      </w:r>
    </w:p>
    <w:bookmarkEnd w:id="3804"/>
    <w:bookmarkStart w:name="z3812" w:id="3805"/>
    <w:p>
      <w:pPr>
        <w:spacing w:after="0"/>
        <w:ind w:left="0"/>
        <w:jc w:val="both"/>
      </w:pPr>
      <w:r>
        <w:rPr>
          <w:rFonts w:ascii="Times New Roman"/>
          <w:b w:val="false"/>
          <w:i w:val="false"/>
          <w:color w:val="000000"/>
          <w:sz w:val="28"/>
        </w:rPr>
        <w:t xml:space="preserve">
      559. Білуге тиіс: </w:t>
      </w:r>
    </w:p>
    <w:bookmarkEnd w:id="3805"/>
    <w:bookmarkStart w:name="z3813" w:id="3806"/>
    <w:p>
      <w:pPr>
        <w:spacing w:after="0"/>
        <w:ind w:left="0"/>
        <w:jc w:val="both"/>
      </w:pPr>
      <w:r>
        <w:rPr>
          <w:rFonts w:ascii="Times New Roman"/>
          <w:b w:val="false"/>
          <w:i w:val="false"/>
          <w:color w:val="000000"/>
          <w:sz w:val="28"/>
        </w:rPr>
        <w:t xml:space="preserve">
      қызмет көрсетілетін жабдықтың негізгі тораптарын пайдалану принципі және қызметі; </w:t>
      </w:r>
    </w:p>
    <w:bookmarkEnd w:id="3806"/>
    <w:bookmarkStart w:name="z3814" w:id="3807"/>
    <w:p>
      <w:pPr>
        <w:spacing w:after="0"/>
        <w:ind w:left="0"/>
        <w:jc w:val="both"/>
      </w:pPr>
      <w:r>
        <w:rPr>
          <w:rFonts w:ascii="Times New Roman"/>
          <w:b w:val="false"/>
          <w:i w:val="false"/>
          <w:color w:val="000000"/>
          <w:sz w:val="28"/>
        </w:rPr>
        <w:t>
      ширатылатын және оқшауланатын кабельдердің маркалары мен кесу материалдарына қойылатын талаптар.</w:t>
      </w:r>
    </w:p>
    <w:bookmarkEnd w:id="3807"/>
    <w:bookmarkStart w:name="z3815" w:id="3808"/>
    <w:p>
      <w:pPr>
        <w:spacing w:after="0"/>
        <w:ind w:left="0"/>
        <w:jc w:val="both"/>
      </w:pPr>
      <w:r>
        <w:rPr>
          <w:rFonts w:ascii="Times New Roman"/>
          <w:b w:val="false"/>
          <w:i w:val="false"/>
          <w:color w:val="000000"/>
          <w:sz w:val="28"/>
        </w:rPr>
        <w:t>
      Параграф 2. Желі және кабельді ширатушы-оқшаулаушы, 3-разряд</w:t>
      </w:r>
    </w:p>
    <w:bookmarkEnd w:id="3808"/>
    <w:bookmarkStart w:name="z3816" w:id="3809"/>
    <w:p>
      <w:pPr>
        <w:spacing w:after="0"/>
        <w:ind w:left="0"/>
        <w:jc w:val="both"/>
      </w:pPr>
      <w:r>
        <w:rPr>
          <w:rFonts w:ascii="Times New Roman"/>
          <w:b w:val="false"/>
          <w:i w:val="false"/>
          <w:color w:val="000000"/>
          <w:sz w:val="28"/>
        </w:rPr>
        <w:t>
      560. Жұмыс сипаттамасы:</w:t>
      </w:r>
    </w:p>
    <w:bookmarkEnd w:id="3809"/>
    <w:bookmarkStart w:name="z3817" w:id="3810"/>
    <w:p>
      <w:pPr>
        <w:spacing w:after="0"/>
        <w:ind w:left="0"/>
        <w:jc w:val="both"/>
      </w:pPr>
      <w:r>
        <w:rPr>
          <w:rFonts w:ascii="Times New Roman"/>
          <w:b w:val="false"/>
          <w:i w:val="false"/>
          <w:color w:val="000000"/>
          <w:sz w:val="28"/>
        </w:rPr>
        <w:t xml:space="preserve">
      ширату-оқшаулау машинасында кесілуі 6 мм2-ге дейінгі күш кабельдерін, 100 жұпқа дейін телефон кабельдерін, 19 желіге дейін телеграф кабельдерді және төрттік ширатылған төмен жиіліктегі кабельдерді ширату және оқшаулау; </w:t>
      </w:r>
    </w:p>
    <w:bookmarkEnd w:id="3810"/>
    <w:bookmarkStart w:name="z3818" w:id="3811"/>
    <w:p>
      <w:pPr>
        <w:spacing w:after="0"/>
        <w:ind w:left="0"/>
        <w:jc w:val="both"/>
      </w:pPr>
      <w:r>
        <w:rPr>
          <w:rFonts w:ascii="Times New Roman"/>
          <w:b w:val="false"/>
          <w:i w:val="false"/>
          <w:color w:val="000000"/>
          <w:sz w:val="28"/>
        </w:rPr>
        <w:t>
      желілік катушкаларды, роликтерді, оқшаулау материалдарын, экрандық таспаларды және өлшеу таспаларын іріктеу, орнату және ауыстыру;</w:t>
      </w:r>
    </w:p>
    <w:bookmarkEnd w:id="3811"/>
    <w:bookmarkStart w:name="z3819" w:id="3812"/>
    <w:p>
      <w:pPr>
        <w:spacing w:after="0"/>
        <w:ind w:left="0"/>
        <w:jc w:val="both"/>
      </w:pPr>
      <w:r>
        <w:rPr>
          <w:rFonts w:ascii="Times New Roman"/>
          <w:b w:val="false"/>
          <w:i w:val="false"/>
          <w:color w:val="000000"/>
          <w:sz w:val="28"/>
        </w:rPr>
        <w:t>
      кабель элементтерінің түсуін, ширатылуын және оқшаулау материалдарының, экран таспаларының жағылуын қадағалау;</w:t>
      </w:r>
    </w:p>
    <w:bookmarkEnd w:id="3812"/>
    <w:bookmarkStart w:name="z3820" w:id="3813"/>
    <w:p>
      <w:pPr>
        <w:spacing w:after="0"/>
        <w:ind w:left="0"/>
        <w:jc w:val="both"/>
      </w:pPr>
      <w:r>
        <w:rPr>
          <w:rFonts w:ascii="Times New Roman"/>
          <w:b w:val="false"/>
          <w:i w:val="false"/>
          <w:color w:val="000000"/>
          <w:sz w:val="28"/>
        </w:rPr>
        <w:t xml:space="preserve">
      қабылдағыш барабанға даяр өнімді қалау. </w:t>
      </w:r>
    </w:p>
    <w:bookmarkEnd w:id="3813"/>
    <w:bookmarkStart w:name="z3821" w:id="3814"/>
    <w:p>
      <w:pPr>
        <w:spacing w:after="0"/>
        <w:ind w:left="0"/>
        <w:jc w:val="both"/>
      </w:pPr>
      <w:r>
        <w:rPr>
          <w:rFonts w:ascii="Times New Roman"/>
          <w:b w:val="false"/>
          <w:i w:val="false"/>
          <w:color w:val="000000"/>
          <w:sz w:val="28"/>
        </w:rPr>
        <w:t xml:space="preserve">
      561. Білуге тиіс: </w:t>
      </w:r>
    </w:p>
    <w:bookmarkEnd w:id="3814"/>
    <w:bookmarkStart w:name="z3822" w:id="3815"/>
    <w:p>
      <w:pPr>
        <w:spacing w:after="0"/>
        <w:ind w:left="0"/>
        <w:jc w:val="both"/>
      </w:pPr>
      <w:r>
        <w:rPr>
          <w:rFonts w:ascii="Times New Roman"/>
          <w:b w:val="false"/>
          <w:i w:val="false"/>
          <w:color w:val="000000"/>
          <w:sz w:val="28"/>
        </w:rPr>
        <w:t xml:space="preserve">
      жалпы ширататын ширату оқшаулау машиналары негізгі тораптарының құрылымы және олардың өзара іс-әрекеті; </w:t>
      </w:r>
    </w:p>
    <w:bookmarkEnd w:id="3815"/>
    <w:bookmarkStart w:name="z3823" w:id="3816"/>
    <w:p>
      <w:pPr>
        <w:spacing w:after="0"/>
        <w:ind w:left="0"/>
        <w:jc w:val="both"/>
      </w:pPr>
      <w:r>
        <w:rPr>
          <w:rFonts w:ascii="Times New Roman"/>
          <w:b w:val="false"/>
          <w:i w:val="false"/>
          <w:color w:val="000000"/>
          <w:sz w:val="28"/>
        </w:rPr>
        <w:t xml:space="preserve">
      барабан үлгілері; </w:t>
      </w:r>
    </w:p>
    <w:bookmarkEnd w:id="3816"/>
    <w:bookmarkStart w:name="z3824" w:id="3817"/>
    <w:p>
      <w:pPr>
        <w:spacing w:after="0"/>
        <w:ind w:left="0"/>
        <w:jc w:val="both"/>
      </w:pPr>
      <w:r>
        <w:rPr>
          <w:rFonts w:ascii="Times New Roman"/>
          <w:b w:val="false"/>
          <w:i w:val="false"/>
          <w:color w:val="000000"/>
          <w:sz w:val="28"/>
        </w:rPr>
        <w:t xml:space="preserve">
      кабель құрылымын; желі және кабель ширату және оқшаулау жөніндегі технологиялық нұсқаулықтар; </w:t>
      </w:r>
    </w:p>
    <w:bookmarkEnd w:id="3817"/>
    <w:bookmarkStart w:name="z3825" w:id="3818"/>
    <w:p>
      <w:pPr>
        <w:spacing w:after="0"/>
        <w:ind w:left="0"/>
        <w:jc w:val="both"/>
      </w:pPr>
      <w:r>
        <w:rPr>
          <w:rFonts w:ascii="Times New Roman"/>
          <w:b w:val="false"/>
          <w:i w:val="false"/>
          <w:color w:val="000000"/>
          <w:sz w:val="28"/>
        </w:rPr>
        <w:t xml:space="preserve">
      экрандау материалдарын оқшаулау маркалары. </w:t>
      </w:r>
    </w:p>
    <w:bookmarkEnd w:id="3818"/>
    <w:bookmarkStart w:name="z3826" w:id="3819"/>
    <w:p>
      <w:pPr>
        <w:spacing w:after="0"/>
        <w:ind w:left="0"/>
        <w:jc w:val="both"/>
      </w:pPr>
      <w:r>
        <w:rPr>
          <w:rFonts w:ascii="Times New Roman"/>
          <w:b w:val="false"/>
          <w:i w:val="false"/>
          <w:color w:val="000000"/>
          <w:sz w:val="28"/>
        </w:rPr>
        <w:t xml:space="preserve">
      Параграф 3. Желі және кабельді ширатушы-оқшаулаушы, 4-разряд </w:t>
      </w:r>
    </w:p>
    <w:bookmarkEnd w:id="3819"/>
    <w:bookmarkStart w:name="z3827" w:id="3820"/>
    <w:p>
      <w:pPr>
        <w:spacing w:after="0"/>
        <w:ind w:left="0"/>
        <w:jc w:val="both"/>
      </w:pPr>
      <w:r>
        <w:rPr>
          <w:rFonts w:ascii="Times New Roman"/>
          <w:b w:val="false"/>
          <w:i w:val="false"/>
          <w:color w:val="000000"/>
          <w:sz w:val="28"/>
        </w:rPr>
        <w:t xml:space="preserve">
      562. Жұмыс сипаттамасы: </w:t>
      </w:r>
    </w:p>
    <w:bookmarkEnd w:id="3820"/>
    <w:bookmarkStart w:name="z3828" w:id="3821"/>
    <w:p>
      <w:pPr>
        <w:spacing w:after="0"/>
        <w:ind w:left="0"/>
        <w:jc w:val="both"/>
      </w:pPr>
      <w:r>
        <w:rPr>
          <w:rFonts w:ascii="Times New Roman"/>
          <w:b w:val="false"/>
          <w:i w:val="false"/>
          <w:color w:val="000000"/>
          <w:sz w:val="28"/>
        </w:rPr>
        <w:t xml:space="preserve">
      ширату-оқшаулау машинасында кесілуі 6 мм2-ден 25 мм2-ге дейінгі күш кабельдерін, 100 жұптан асатын телефон кабельдерін, 19 желіден асатын телеграф кабельдерді, кордельді, коаксиальды кабельдерді, алыс байланыс кабельдерін ширату және оқшаулау; </w:t>
      </w:r>
    </w:p>
    <w:bookmarkEnd w:id="3821"/>
    <w:bookmarkStart w:name="z3829" w:id="3822"/>
    <w:p>
      <w:pPr>
        <w:spacing w:after="0"/>
        <w:ind w:left="0"/>
        <w:jc w:val="both"/>
      </w:pPr>
      <w:r>
        <w:rPr>
          <w:rFonts w:ascii="Times New Roman"/>
          <w:b w:val="false"/>
          <w:i w:val="false"/>
          <w:color w:val="000000"/>
          <w:sz w:val="28"/>
        </w:rPr>
        <w:t xml:space="preserve">
      ауыспалы тісті дөңгелектерді, калибрлерді іріктеу және орнату; </w:t>
      </w:r>
    </w:p>
    <w:bookmarkEnd w:id="3822"/>
    <w:bookmarkStart w:name="z3830" w:id="3823"/>
    <w:p>
      <w:pPr>
        <w:spacing w:after="0"/>
        <w:ind w:left="0"/>
        <w:jc w:val="both"/>
      </w:pPr>
      <w:r>
        <w:rPr>
          <w:rFonts w:ascii="Times New Roman"/>
          <w:b w:val="false"/>
          <w:i w:val="false"/>
          <w:color w:val="000000"/>
          <w:sz w:val="28"/>
        </w:rPr>
        <w:t>
      жіберетін катушкалардың, оқшаулау және экрандау таспаларының, таспа бұрыштарының және олардың біткен жерлерінің немесе саңылауларының созылуын реттеу;</w:t>
      </w:r>
    </w:p>
    <w:bookmarkEnd w:id="3823"/>
    <w:bookmarkStart w:name="z3831" w:id="3824"/>
    <w:p>
      <w:pPr>
        <w:spacing w:after="0"/>
        <w:ind w:left="0"/>
        <w:jc w:val="both"/>
      </w:pPr>
      <w:r>
        <w:rPr>
          <w:rFonts w:ascii="Times New Roman"/>
          <w:b w:val="false"/>
          <w:i w:val="false"/>
          <w:color w:val="000000"/>
          <w:sz w:val="28"/>
        </w:rPr>
        <w:t xml:space="preserve">
      кабельдің ширатылатын элементтері геометриялық параметрлерін, оқшаулау және экрандау таспаларын бақылау-өлшеу аспаптарымен бақылау; </w:t>
      </w:r>
    </w:p>
    <w:bookmarkEnd w:id="3824"/>
    <w:bookmarkStart w:name="z3832" w:id="3825"/>
    <w:p>
      <w:pPr>
        <w:spacing w:after="0"/>
        <w:ind w:left="0"/>
        <w:jc w:val="both"/>
      </w:pPr>
      <w:r>
        <w:rPr>
          <w:rFonts w:ascii="Times New Roman"/>
          <w:b w:val="false"/>
          <w:i w:val="false"/>
          <w:color w:val="000000"/>
          <w:sz w:val="28"/>
        </w:rPr>
        <w:t xml:space="preserve">
      желілер мен кабельдерді ширату және оқшаулауда ақаулықтарды анықтау және жою; </w:t>
      </w:r>
    </w:p>
    <w:bookmarkEnd w:id="3825"/>
    <w:bookmarkStart w:name="z3833" w:id="3826"/>
    <w:p>
      <w:pPr>
        <w:spacing w:after="0"/>
        <w:ind w:left="0"/>
        <w:jc w:val="both"/>
      </w:pPr>
      <w:r>
        <w:rPr>
          <w:rFonts w:ascii="Times New Roman"/>
          <w:b w:val="false"/>
          <w:i w:val="false"/>
          <w:color w:val="000000"/>
          <w:sz w:val="28"/>
        </w:rPr>
        <w:t xml:space="preserve">
      қызмет көрсетілетін жабдықты баптау және оны жөндеуге қатысу. </w:t>
      </w:r>
    </w:p>
    <w:bookmarkEnd w:id="3826"/>
    <w:bookmarkStart w:name="z3834" w:id="3827"/>
    <w:p>
      <w:pPr>
        <w:spacing w:after="0"/>
        <w:ind w:left="0"/>
        <w:jc w:val="both"/>
      </w:pPr>
      <w:r>
        <w:rPr>
          <w:rFonts w:ascii="Times New Roman"/>
          <w:b w:val="false"/>
          <w:i w:val="false"/>
          <w:color w:val="000000"/>
          <w:sz w:val="28"/>
        </w:rPr>
        <w:t xml:space="preserve">
      563. Білуге тиіс: </w:t>
      </w:r>
    </w:p>
    <w:bookmarkEnd w:id="3827"/>
    <w:bookmarkStart w:name="z3835" w:id="3828"/>
    <w:p>
      <w:pPr>
        <w:spacing w:after="0"/>
        <w:ind w:left="0"/>
        <w:jc w:val="both"/>
      </w:pPr>
      <w:r>
        <w:rPr>
          <w:rFonts w:ascii="Times New Roman"/>
          <w:b w:val="false"/>
          <w:i w:val="false"/>
          <w:color w:val="000000"/>
          <w:sz w:val="28"/>
        </w:rPr>
        <w:t xml:space="preserve">
      ширату-оқшаулау машиналарының құрлысы және қолдану принципі, ширату қадамдарының, оқшаулаудың, оқшаулаудың біткен жері мен саңылауының шекті көлемі; </w:t>
      </w:r>
    </w:p>
    <w:bookmarkEnd w:id="3828"/>
    <w:bookmarkStart w:name="z3836" w:id="3829"/>
    <w:p>
      <w:pPr>
        <w:spacing w:after="0"/>
        <w:ind w:left="0"/>
        <w:jc w:val="both"/>
      </w:pPr>
      <w:r>
        <w:rPr>
          <w:rFonts w:ascii="Times New Roman"/>
          <w:b w:val="false"/>
          <w:i w:val="false"/>
          <w:color w:val="000000"/>
          <w:sz w:val="28"/>
        </w:rPr>
        <w:t xml:space="preserve">
      желілерге, кабельдерге, оқшаулау және экрандау материалдарына қойылатын талаптар; </w:t>
      </w:r>
    </w:p>
    <w:bookmarkEnd w:id="3829"/>
    <w:bookmarkStart w:name="z3837" w:id="3830"/>
    <w:p>
      <w:pPr>
        <w:spacing w:after="0"/>
        <w:ind w:left="0"/>
        <w:jc w:val="both"/>
      </w:pPr>
      <w:r>
        <w:rPr>
          <w:rFonts w:ascii="Times New Roman"/>
          <w:b w:val="false"/>
          <w:i w:val="false"/>
          <w:color w:val="000000"/>
          <w:sz w:val="28"/>
        </w:rPr>
        <w:t xml:space="preserve">
      ақаудың негізгі түрлері, олардың болдырмаудың және жоюдың тәсілдері. </w:t>
      </w:r>
    </w:p>
    <w:bookmarkEnd w:id="3830"/>
    <w:bookmarkStart w:name="z3838" w:id="3831"/>
    <w:p>
      <w:pPr>
        <w:spacing w:after="0"/>
        <w:ind w:left="0"/>
        <w:jc w:val="both"/>
      </w:pPr>
      <w:r>
        <w:rPr>
          <w:rFonts w:ascii="Times New Roman"/>
          <w:b w:val="false"/>
          <w:i w:val="false"/>
          <w:color w:val="000000"/>
          <w:sz w:val="28"/>
        </w:rPr>
        <w:t>
      Параграф 4. Желі және кабельді ширатушы-оқшаулаушы, 5-разряд</w:t>
      </w:r>
    </w:p>
    <w:bookmarkEnd w:id="3831"/>
    <w:bookmarkStart w:name="z3839" w:id="3832"/>
    <w:p>
      <w:pPr>
        <w:spacing w:after="0"/>
        <w:ind w:left="0"/>
        <w:jc w:val="both"/>
      </w:pPr>
      <w:r>
        <w:rPr>
          <w:rFonts w:ascii="Times New Roman"/>
          <w:b w:val="false"/>
          <w:i w:val="false"/>
          <w:color w:val="000000"/>
          <w:sz w:val="28"/>
        </w:rPr>
        <w:t xml:space="preserve">
      564. Жұмыс сипаттамасы: </w:t>
      </w:r>
    </w:p>
    <w:bookmarkEnd w:id="3832"/>
    <w:bookmarkStart w:name="z3840" w:id="3833"/>
    <w:p>
      <w:pPr>
        <w:spacing w:after="0"/>
        <w:ind w:left="0"/>
        <w:jc w:val="both"/>
      </w:pPr>
      <w:r>
        <w:rPr>
          <w:rFonts w:ascii="Times New Roman"/>
          <w:b w:val="false"/>
          <w:i w:val="false"/>
          <w:color w:val="000000"/>
          <w:sz w:val="28"/>
        </w:rPr>
        <w:t xml:space="preserve">
      көп фонарлы ширату-оқшаулау машинасында кесілуі 6 мм2-ден асатын күш кабельдерін ширату және оқшаулау; </w:t>
      </w:r>
    </w:p>
    <w:bookmarkEnd w:id="3833"/>
    <w:bookmarkStart w:name="z3841" w:id="3834"/>
    <w:p>
      <w:pPr>
        <w:spacing w:after="0"/>
        <w:ind w:left="0"/>
        <w:jc w:val="both"/>
      </w:pPr>
      <w:r>
        <w:rPr>
          <w:rFonts w:ascii="Times New Roman"/>
          <w:b w:val="false"/>
          <w:i w:val="false"/>
          <w:color w:val="000000"/>
          <w:sz w:val="28"/>
        </w:rPr>
        <w:t>
      секторлық және сегментті желілерді күш кабельдеріне көп фазалы машиналарда ширату және оқшаулау;</w:t>
      </w:r>
    </w:p>
    <w:bookmarkEnd w:id="3834"/>
    <w:bookmarkStart w:name="z3842" w:id="3835"/>
    <w:p>
      <w:pPr>
        <w:spacing w:after="0"/>
        <w:ind w:left="0"/>
        <w:jc w:val="both"/>
      </w:pPr>
      <w:r>
        <w:rPr>
          <w:rFonts w:ascii="Times New Roman"/>
          <w:b w:val="false"/>
          <w:i w:val="false"/>
          <w:color w:val="000000"/>
          <w:sz w:val="28"/>
        </w:rPr>
        <w:t>
      көп фазалы машиналарда барабандарды іріктеу, орнату және оқшауланған желілерден шешу;</w:t>
      </w:r>
    </w:p>
    <w:bookmarkEnd w:id="3835"/>
    <w:bookmarkStart w:name="z3843" w:id="3836"/>
    <w:p>
      <w:pPr>
        <w:spacing w:after="0"/>
        <w:ind w:left="0"/>
        <w:jc w:val="both"/>
      </w:pPr>
      <w:r>
        <w:rPr>
          <w:rFonts w:ascii="Times New Roman"/>
          <w:b w:val="false"/>
          <w:i w:val="false"/>
          <w:color w:val="000000"/>
          <w:sz w:val="28"/>
        </w:rPr>
        <w:t xml:space="preserve">
      секторлық және сегменттік желілерді ширату кезінде мөлшерлері бойынша тығыздау біліктері мен калибрлерді іріктеу; </w:t>
      </w:r>
    </w:p>
    <w:bookmarkEnd w:id="3836"/>
    <w:bookmarkStart w:name="z3844" w:id="3837"/>
    <w:p>
      <w:pPr>
        <w:spacing w:after="0"/>
        <w:ind w:left="0"/>
        <w:jc w:val="both"/>
      </w:pPr>
      <w:r>
        <w:rPr>
          <w:rFonts w:ascii="Times New Roman"/>
          <w:b w:val="false"/>
          <w:i w:val="false"/>
          <w:color w:val="000000"/>
          <w:sz w:val="28"/>
        </w:rPr>
        <w:t>
      кабель құрылымына байланысты ширату және оқшаулау қадамдарын есептеу;</w:t>
      </w:r>
    </w:p>
    <w:bookmarkEnd w:id="3837"/>
    <w:bookmarkStart w:name="z3845" w:id="3838"/>
    <w:p>
      <w:pPr>
        <w:spacing w:after="0"/>
        <w:ind w:left="0"/>
        <w:jc w:val="both"/>
      </w:pPr>
      <w:r>
        <w:rPr>
          <w:rFonts w:ascii="Times New Roman"/>
          <w:b w:val="false"/>
          <w:i w:val="false"/>
          <w:color w:val="000000"/>
          <w:sz w:val="28"/>
        </w:rPr>
        <w:t xml:space="preserve">
      кабель орамдары арасында термобу орнату; </w:t>
      </w:r>
    </w:p>
    <w:bookmarkEnd w:id="3838"/>
    <w:bookmarkStart w:name="z3846" w:id="3839"/>
    <w:p>
      <w:pPr>
        <w:spacing w:after="0"/>
        <w:ind w:left="0"/>
        <w:jc w:val="both"/>
      </w:pPr>
      <w:r>
        <w:rPr>
          <w:rFonts w:ascii="Times New Roman"/>
          <w:b w:val="false"/>
          <w:i w:val="false"/>
          <w:color w:val="000000"/>
          <w:sz w:val="28"/>
        </w:rPr>
        <w:t>
      күш кабельдерінің секторлық және сегменттік желілері геометриялық параметрлерін бақылау;</w:t>
      </w:r>
    </w:p>
    <w:bookmarkEnd w:id="3839"/>
    <w:bookmarkStart w:name="z3847" w:id="3840"/>
    <w:p>
      <w:pPr>
        <w:spacing w:after="0"/>
        <w:ind w:left="0"/>
        <w:jc w:val="both"/>
      </w:pPr>
      <w:r>
        <w:rPr>
          <w:rFonts w:ascii="Times New Roman"/>
          <w:b w:val="false"/>
          <w:i w:val="false"/>
          <w:color w:val="000000"/>
          <w:sz w:val="28"/>
        </w:rPr>
        <w:t xml:space="preserve">
      өңдеуді есептеу журналын жүргізу. </w:t>
      </w:r>
    </w:p>
    <w:bookmarkEnd w:id="3840"/>
    <w:bookmarkStart w:name="z3848" w:id="3841"/>
    <w:p>
      <w:pPr>
        <w:spacing w:after="0"/>
        <w:ind w:left="0"/>
        <w:jc w:val="both"/>
      </w:pPr>
      <w:r>
        <w:rPr>
          <w:rFonts w:ascii="Times New Roman"/>
          <w:b w:val="false"/>
          <w:i w:val="false"/>
          <w:color w:val="000000"/>
          <w:sz w:val="28"/>
        </w:rPr>
        <w:t xml:space="preserve">
      565. Білуге тиіс: </w:t>
      </w:r>
    </w:p>
    <w:bookmarkEnd w:id="3841"/>
    <w:bookmarkStart w:name="z3849" w:id="3842"/>
    <w:p>
      <w:pPr>
        <w:spacing w:after="0"/>
        <w:ind w:left="0"/>
        <w:jc w:val="both"/>
      </w:pPr>
      <w:r>
        <w:rPr>
          <w:rFonts w:ascii="Times New Roman"/>
          <w:b w:val="false"/>
          <w:i w:val="false"/>
          <w:color w:val="000000"/>
          <w:sz w:val="28"/>
        </w:rPr>
        <w:t xml:space="preserve">
      көп фазалық және көп фонарлық ширату-оқшаулау машиналарының құрылымы мен кинематикалық тәсімдері, күш кабельдері және олардың желілерін ширату және оқшаулау теориясының негіздері, даяр өнім талаптары; </w:t>
      </w:r>
    </w:p>
    <w:bookmarkEnd w:id="3842"/>
    <w:bookmarkStart w:name="z3850" w:id="3843"/>
    <w:p>
      <w:pPr>
        <w:spacing w:after="0"/>
        <w:ind w:left="0"/>
        <w:jc w:val="both"/>
      </w:pPr>
      <w:r>
        <w:rPr>
          <w:rFonts w:ascii="Times New Roman"/>
          <w:b w:val="false"/>
          <w:i w:val="false"/>
          <w:color w:val="000000"/>
          <w:sz w:val="28"/>
        </w:rPr>
        <w:t xml:space="preserve">
      ақау түрлері және оларды жою тәсілдері, ширату параметрлерін есептеу әдістемесі. </w:t>
      </w:r>
    </w:p>
    <w:bookmarkEnd w:id="3843"/>
    <w:bookmarkStart w:name="z3851" w:id="3844"/>
    <w:p>
      <w:pPr>
        <w:spacing w:after="0"/>
        <w:ind w:left="0"/>
        <w:jc w:val="both"/>
      </w:pPr>
      <w:r>
        <w:rPr>
          <w:rFonts w:ascii="Times New Roman"/>
          <w:b w:val="false"/>
          <w:i w:val="false"/>
          <w:color w:val="000000"/>
          <w:sz w:val="28"/>
        </w:rPr>
        <w:t xml:space="preserve">
      90. Байланыс кабельдері элементтерін ширатушы-оқшаулаушы  </w:t>
      </w:r>
    </w:p>
    <w:bookmarkEnd w:id="3844"/>
    <w:bookmarkStart w:name="z3852" w:id="3845"/>
    <w:p>
      <w:pPr>
        <w:spacing w:after="0"/>
        <w:ind w:left="0"/>
        <w:jc w:val="both"/>
      </w:pPr>
      <w:r>
        <w:rPr>
          <w:rFonts w:ascii="Times New Roman"/>
          <w:b w:val="false"/>
          <w:i w:val="false"/>
          <w:color w:val="000000"/>
          <w:sz w:val="28"/>
        </w:rPr>
        <w:t>
      Параграф 1. Байланыс кабельдері элементтерін ширатушы-оқшаулаушы, 3-разряд</w:t>
      </w:r>
    </w:p>
    <w:bookmarkEnd w:id="3845"/>
    <w:bookmarkStart w:name="z3853" w:id="3846"/>
    <w:p>
      <w:pPr>
        <w:spacing w:after="0"/>
        <w:ind w:left="0"/>
        <w:jc w:val="both"/>
      </w:pPr>
      <w:r>
        <w:rPr>
          <w:rFonts w:ascii="Times New Roman"/>
          <w:b w:val="false"/>
          <w:i w:val="false"/>
          <w:color w:val="000000"/>
          <w:sz w:val="28"/>
        </w:rPr>
        <w:t xml:space="preserve">
      566. Жұмыс сипаттамасы: </w:t>
      </w:r>
    </w:p>
    <w:bookmarkEnd w:id="3846"/>
    <w:bookmarkStart w:name="z3854" w:id="3847"/>
    <w:p>
      <w:pPr>
        <w:spacing w:after="0"/>
        <w:ind w:left="0"/>
        <w:jc w:val="both"/>
      </w:pPr>
      <w:r>
        <w:rPr>
          <w:rFonts w:ascii="Times New Roman"/>
          <w:b w:val="false"/>
          <w:i w:val="false"/>
          <w:color w:val="000000"/>
          <w:sz w:val="28"/>
        </w:rPr>
        <w:t>
      алыс байланыс кабельдері, телефон кордельді кабельдердің элементтерін құрамалы оқшаулау машиналарында бу және төрттік ширату машинасында ширату, оқшаулау;</w:t>
      </w:r>
    </w:p>
    <w:bookmarkEnd w:id="3847"/>
    <w:bookmarkStart w:name="z3855" w:id="3848"/>
    <w:p>
      <w:pPr>
        <w:spacing w:after="0"/>
        <w:ind w:left="0"/>
        <w:jc w:val="both"/>
      </w:pPr>
      <w:r>
        <w:rPr>
          <w:rFonts w:ascii="Times New Roman"/>
          <w:b w:val="false"/>
          <w:i w:val="false"/>
          <w:color w:val="000000"/>
          <w:sz w:val="28"/>
        </w:rPr>
        <w:t>
      қабылдау барабандарын, ауыспалы тісті дөңгелектерді, оқшаулаушы материалдармен бобиндерді және оқшаулаушы желілі және мыс сымды катушкаларды іріктеу, орнату және ауыстыру;</w:t>
      </w:r>
    </w:p>
    <w:bookmarkEnd w:id="3848"/>
    <w:bookmarkStart w:name="z3856" w:id="3849"/>
    <w:p>
      <w:pPr>
        <w:spacing w:after="0"/>
        <w:ind w:left="0"/>
        <w:jc w:val="both"/>
      </w:pPr>
      <w:r>
        <w:rPr>
          <w:rFonts w:ascii="Times New Roman"/>
          <w:b w:val="false"/>
          <w:i w:val="false"/>
          <w:color w:val="000000"/>
          <w:sz w:val="28"/>
        </w:rPr>
        <w:t>
      кабель элементтерін машина тораптарына жүйелі толтыру;</w:t>
      </w:r>
    </w:p>
    <w:bookmarkEnd w:id="3849"/>
    <w:bookmarkStart w:name="z3857" w:id="3850"/>
    <w:p>
      <w:pPr>
        <w:spacing w:after="0"/>
        <w:ind w:left="0"/>
        <w:jc w:val="both"/>
      </w:pPr>
      <w:r>
        <w:rPr>
          <w:rFonts w:ascii="Times New Roman"/>
          <w:b w:val="false"/>
          <w:i w:val="false"/>
          <w:color w:val="000000"/>
          <w:sz w:val="28"/>
        </w:rPr>
        <w:t>
      фрикционды тежегіштердің көмегімен ширатылған желілердің созылуын реттеу;</w:t>
      </w:r>
    </w:p>
    <w:bookmarkEnd w:id="3850"/>
    <w:bookmarkStart w:name="z3858" w:id="3851"/>
    <w:p>
      <w:pPr>
        <w:spacing w:after="0"/>
        <w:ind w:left="0"/>
        <w:jc w:val="both"/>
      </w:pPr>
      <w:r>
        <w:rPr>
          <w:rFonts w:ascii="Times New Roman"/>
          <w:b w:val="false"/>
          <w:i w:val="false"/>
          <w:color w:val="000000"/>
          <w:sz w:val="28"/>
        </w:rPr>
        <w:t xml:space="preserve">
      ширатылған элементтердің қабылдағыш барабанға біркелкі қалануын қадағалау; </w:t>
      </w:r>
    </w:p>
    <w:bookmarkEnd w:id="3851"/>
    <w:bookmarkStart w:name="z3859" w:id="3852"/>
    <w:p>
      <w:pPr>
        <w:spacing w:after="0"/>
        <w:ind w:left="0"/>
        <w:jc w:val="both"/>
      </w:pPr>
      <w:r>
        <w:rPr>
          <w:rFonts w:ascii="Times New Roman"/>
          <w:b w:val="false"/>
          <w:i w:val="false"/>
          <w:color w:val="000000"/>
          <w:sz w:val="28"/>
        </w:rPr>
        <w:t>
      кабель элементтерінің ширатылу барысын бақылау-өлшеу аспабымен бақылау;</w:t>
      </w:r>
    </w:p>
    <w:bookmarkEnd w:id="3852"/>
    <w:bookmarkStart w:name="z3860" w:id="3853"/>
    <w:p>
      <w:pPr>
        <w:spacing w:after="0"/>
        <w:ind w:left="0"/>
        <w:jc w:val="both"/>
      </w:pPr>
      <w:r>
        <w:rPr>
          <w:rFonts w:ascii="Times New Roman"/>
          <w:b w:val="false"/>
          <w:i w:val="false"/>
          <w:color w:val="000000"/>
          <w:sz w:val="28"/>
        </w:rPr>
        <w:t>
      сым ұштарын пісіру аппаратында ұзарту;</w:t>
      </w:r>
    </w:p>
    <w:bookmarkEnd w:id="3853"/>
    <w:bookmarkStart w:name="z3861" w:id="3854"/>
    <w:p>
      <w:pPr>
        <w:spacing w:after="0"/>
        <w:ind w:left="0"/>
        <w:jc w:val="both"/>
      </w:pPr>
      <w:r>
        <w:rPr>
          <w:rFonts w:ascii="Times New Roman"/>
          <w:b w:val="false"/>
          <w:i w:val="false"/>
          <w:color w:val="000000"/>
          <w:sz w:val="28"/>
        </w:rPr>
        <w:t>
      оқшаулаудың жарамсыз жерлерін жою;</w:t>
      </w:r>
    </w:p>
    <w:bookmarkEnd w:id="3854"/>
    <w:bookmarkStart w:name="z3862" w:id="3855"/>
    <w:p>
      <w:pPr>
        <w:spacing w:after="0"/>
        <w:ind w:left="0"/>
        <w:jc w:val="both"/>
      </w:pPr>
      <w:r>
        <w:rPr>
          <w:rFonts w:ascii="Times New Roman"/>
          <w:b w:val="false"/>
          <w:i w:val="false"/>
          <w:color w:val="000000"/>
          <w:sz w:val="28"/>
        </w:rPr>
        <w:t>
      жабдықты баптау және жөндеуге қатысу;</w:t>
      </w:r>
    </w:p>
    <w:bookmarkEnd w:id="3855"/>
    <w:bookmarkStart w:name="z3863" w:id="3856"/>
    <w:p>
      <w:pPr>
        <w:spacing w:after="0"/>
        <w:ind w:left="0"/>
        <w:jc w:val="both"/>
      </w:pPr>
      <w:r>
        <w:rPr>
          <w:rFonts w:ascii="Times New Roman"/>
          <w:b w:val="false"/>
          <w:i w:val="false"/>
          <w:color w:val="000000"/>
          <w:sz w:val="28"/>
        </w:rPr>
        <w:t xml:space="preserve">
      ілеспе құжаттаманы толтыру. </w:t>
      </w:r>
    </w:p>
    <w:bookmarkEnd w:id="3856"/>
    <w:bookmarkStart w:name="z3864" w:id="3857"/>
    <w:p>
      <w:pPr>
        <w:spacing w:after="0"/>
        <w:ind w:left="0"/>
        <w:jc w:val="both"/>
      </w:pPr>
      <w:r>
        <w:rPr>
          <w:rFonts w:ascii="Times New Roman"/>
          <w:b w:val="false"/>
          <w:i w:val="false"/>
          <w:color w:val="000000"/>
          <w:sz w:val="28"/>
        </w:rPr>
        <w:t xml:space="preserve">
      567. Білуге тиіс: </w:t>
      </w:r>
    </w:p>
    <w:bookmarkEnd w:id="3857"/>
    <w:bookmarkStart w:name="z3865" w:id="3858"/>
    <w:p>
      <w:pPr>
        <w:spacing w:after="0"/>
        <w:ind w:left="0"/>
        <w:jc w:val="both"/>
      </w:pPr>
      <w:r>
        <w:rPr>
          <w:rFonts w:ascii="Times New Roman"/>
          <w:b w:val="false"/>
          <w:i w:val="false"/>
          <w:color w:val="000000"/>
          <w:sz w:val="28"/>
        </w:rPr>
        <w:t xml:space="preserve">
      құрама оқшаулау машиналарының, бу және төрттік ширататын машиналардың құрылысы және қолдану принципі; </w:t>
      </w:r>
    </w:p>
    <w:bookmarkEnd w:id="3858"/>
    <w:bookmarkStart w:name="z3866" w:id="3859"/>
    <w:p>
      <w:pPr>
        <w:spacing w:after="0"/>
        <w:ind w:left="0"/>
        <w:jc w:val="both"/>
      </w:pPr>
      <w:r>
        <w:rPr>
          <w:rFonts w:ascii="Times New Roman"/>
          <w:b w:val="false"/>
          <w:i w:val="false"/>
          <w:color w:val="000000"/>
          <w:sz w:val="28"/>
        </w:rPr>
        <w:t xml:space="preserve">
      кабель элементтерінің құрылымы; </w:t>
      </w:r>
    </w:p>
    <w:bookmarkEnd w:id="3859"/>
    <w:bookmarkStart w:name="z3867" w:id="3860"/>
    <w:p>
      <w:pPr>
        <w:spacing w:after="0"/>
        <w:ind w:left="0"/>
        <w:jc w:val="both"/>
      </w:pPr>
      <w:r>
        <w:rPr>
          <w:rFonts w:ascii="Times New Roman"/>
          <w:b w:val="false"/>
          <w:i w:val="false"/>
          <w:color w:val="000000"/>
          <w:sz w:val="28"/>
        </w:rPr>
        <w:t xml:space="preserve">
      бақылау-өлшеу аспабын пайдалану ережесі; </w:t>
      </w:r>
    </w:p>
    <w:bookmarkEnd w:id="3860"/>
    <w:bookmarkStart w:name="z3868" w:id="3861"/>
    <w:p>
      <w:pPr>
        <w:spacing w:after="0"/>
        <w:ind w:left="0"/>
        <w:jc w:val="both"/>
      </w:pPr>
      <w:r>
        <w:rPr>
          <w:rFonts w:ascii="Times New Roman"/>
          <w:b w:val="false"/>
          <w:i w:val="false"/>
          <w:color w:val="000000"/>
          <w:sz w:val="28"/>
        </w:rPr>
        <w:t xml:space="preserve">
      пісіру аппаратын пайдалану ережесі; </w:t>
      </w:r>
    </w:p>
    <w:bookmarkEnd w:id="3861"/>
    <w:bookmarkStart w:name="z3869" w:id="3862"/>
    <w:p>
      <w:pPr>
        <w:spacing w:after="0"/>
        <w:ind w:left="0"/>
        <w:jc w:val="both"/>
      </w:pPr>
      <w:r>
        <w:rPr>
          <w:rFonts w:ascii="Times New Roman"/>
          <w:b w:val="false"/>
          <w:i w:val="false"/>
          <w:color w:val="000000"/>
          <w:sz w:val="28"/>
        </w:rPr>
        <w:t xml:space="preserve">
      оқшаулау материалдарына қойылатын талаптар; </w:t>
      </w:r>
    </w:p>
    <w:bookmarkEnd w:id="3862"/>
    <w:bookmarkStart w:name="z3870" w:id="3863"/>
    <w:p>
      <w:pPr>
        <w:spacing w:after="0"/>
        <w:ind w:left="0"/>
        <w:jc w:val="both"/>
      </w:pPr>
      <w:r>
        <w:rPr>
          <w:rFonts w:ascii="Times New Roman"/>
          <w:b w:val="false"/>
          <w:i w:val="false"/>
          <w:color w:val="000000"/>
          <w:sz w:val="28"/>
        </w:rPr>
        <w:t xml:space="preserve">
      ақаудың негізгі түрлері, оларды болдырмау және жою.  </w:t>
      </w:r>
    </w:p>
    <w:bookmarkEnd w:id="3863"/>
    <w:bookmarkStart w:name="z3871" w:id="3864"/>
    <w:p>
      <w:pPr>
        <w:spacing w:after="0"/>
        <w:ind w:left="0"/>
        <w:jc w:val="both"/>
      </w:pPr>
      <w:r>
        <w:rPr>
          <w:rFonts w:ascii="Times New Roman"/>
          <w:b w:val="false"/>
          <w:i w:val="false"/>
          <w:color w:val="000000"/>
          <w:sz w:val="28"/>
        </w:rPr>
        <w:t>
      Параграф 2. Байланыс кабельдері элементтерін ширатушы-оқшаулаушы, 4-разряд</w:t>
      </w:r>
    </w:p>
    <w:bookmarkEnd w:id="3864"/>
    <w:bookmarkStart w:name="z3872" w:id="3865"/>
    <w:p>
      <w:pPr>
        <w:spacing w:after="0"/>
        <w:ind w:left="0"/>
        <w:jc w:val="both"/>
      </w:pPr>
      <w:r>
        <w:rPr>
          <w:rFonts w:ascii="Times New Roman"/>
          <w:b w:val="false"/>
          <w:i w:val="false"/>
          <w:color w:val="000000"/>
          <w:sz w:val="28"/>
        </w:rPr>
        <w:t>
      568. Жұмыс сипаттамасы:</w:t>
      </w:r>
    </w:p>
    <w:bookmarkEnd w:id="3865"/>
    <w:bookmarkStart w:name="z3873" w:id="3866"/>
    <w:p>
      <w:pPr>
        <w:spacing w:after="0"/>
        <w:ind w:left="0"/>
        <w:jc w:val="both"/>
      </w:pPr>
      <w:r>
        <w:rPr>
          <w:rFonts w:ascii="Times New Roman"/>
          <w:b w:val="false"/>
          <w:i w:val="false"/>
          <w:color w:val="000000"/>
          <w:sz w:val="28"/>
        </w:rPr>
        <w:t xml:space="preserve">
      жоғары жиіліктегі байланыс кабельдерінің элементтерін көлденең ширату автоматталған машиналарда ширату; </w:t>
      </w:r>
    </w:p>
    <w:bookmarkEnd w:id="3866"/>
    <w:bookmarkStart w:name="z3874" w:id="3867"/>
    <w:p>
      <w:pPr>
        <w:spacing w:after="0"/>
        <w:ind w:left="0"/>
        <w:jc w:val="both"/>
      </w:pPr>
      <w:r>
        <w:rPr>
          <w:rFonts w:ascii="Times New Roman"/>
          <w:b w:val="false"/>
          <w:i w:val="false"/>
          <w:color w:val="000000"/>
          <w:sz w:val="28"/>
        </w:rPr>
        <w:t xml:space="preserve">
      автоматты және қол құрылғыларының көмегімен желілік және оқшаулау материалдарымен катушкаларды орнату және ауыстыру. машина тораптарының жарамдылығын жұмыс басталар алдын тексеру; </w:t>
      </w:r>
    </w:p>
    <w:bookmarkEnd w:id="3867"/>
    <w:bookmarkStart w:name="z3875" w:id="3868"/>
    <w:p>
      <w:pPr>
        <w:spacing w:after="0"/>
        <w:ind w:left="0"/>
        <w:jc w:val="both"/>
      </w:pPr>
      <w:r>
        <w:rPr>
          <w:rFonts w:ascii="Times New Roman"/>
          <w:b w:val="false"/>
          <w:i w:val="false"/>
          <w:color w:val="000000"/>
          <w:sz w:val="28"/>
        </w:rPr>
        <w:t>
      технологиялық параметрлерді бақылау-өлшеу аспаптарының көрсеткіштері бойынша орнату және реттеу;</w:t>
      </w:r>
    </w:p>
    <w:bookmarkEnd w:id="3868"/>
    <w:bookmarkStart w:name="z3876" w:id="3869"/>
    <w:p>
      <w:pPr>
        <w:spacing w:after="0"/>
        <w:ind w:left="0"/>
        <w:jc w:val="both"/>
      </w:pPr>
      <w:r>
        <w:rPr>
          <w:rFonts w:ascii="Times New Roman"/>
          <w:b w:val="false"/>
          <w:i w:val="false"/>
          <w:color w:val="000000"/>
          <w:sz w:val="28"/>
        </w:rPr>
        <w:t>
      қабылдау барабандарында ширатылған желілерді таратуды созуды автоматты реттеу;</w:t>
      </w:r>
    </w:p>
    <w:bookmarkEnd w:id="3869"/>
    <w:bookmarkStart w:name="z3877" w:id="3870"/>
    <w:p>
      <w:pPr>
        <w:spacing w:after="0"/>
        <w:ind w:left="0"/>
        <w:jc w:val="both"/>
      </w:pPr>
      <w:r>
        <w:rPr>
          <w:rFonts w:ascii="Times New Roman"/>
          <w:b w:val="false"/>
          <w:i w:val="false"/>
          <w:color w:val="000000"/>
          <w:sz w:val="28"/>
        </w:rPr>
        <w:t xml:space="preserve">
      ширататын және жіберетін калибрлерді ауыстыру; </w:t>
      </w:r>
    </w:p>
    <w:bookmarkEnd w:id="3870"/>
    <w:bookmarkStart w:name="z3878" w:id="3871"/>
    <w:p>
      <w:pPr>
        <w:spacing w:after="0"/>
        <w:ind w:left="0"/>
        <w:jc w:val="both"/>
      </w:pPr>
      <w:r>
        <w:rPr>
          <w:rFonts w:ascii="Times New Roman"/>
          <w:b w:val="false"/>
          <w:i w:val="false"/>
          <w:color w:val="000000"/>
          <w:sz w:val="28"/>
        </w:rPr>
        <w:t>
      көлденең ширататын автоматталған машинаның жұмысын пультпен басқару.</w:t>
      </w:r>
    </w:p>
    <w:bookmarkEnd w:id="3871"/>
    <w:bookmarkStart w:name="z3879" w:id="3872"/>
    <w:p>
      <w:pPr>
        <w:spacing w:after="0"/>
        <w:ind w:left="0"/>
        <w:jc w:val="both"/>
      </w:pPr>
      <w:r>
        <w:rPr>
          <w:rFonts w:ascii="Times New Roman"/>
          <w:b w:val="false"/>
          <w:i w:val="false"/>
          <w:color w:val="000000"/>
          <w:sz w:val="28"/>
        </w:rPr>
        <w:t xml:space="preserve">
      569. Білуге тиіс: </w:t>
      </w:r>
    </w:p>
    <w:bookmarkEnd w:id="3872"/>
    <w:bookmarkStart w:name="z3880" w:id="3873"/>
    <w:p>
      <w:pPr>
        <w:spacing w:after="0"/>
        <w:ind w:left="0"/>
        <w:jc w:val="both"/>
      </w:pPr>
      <w:r>
        <w:rPr>
          <w:rFonts w:ascii="Times New Roman"/>
          <w:b w:val="false"/>
          <w:i w:val="false"/>
          <w:color w:val="000000"/>
          <w:sz w:val="28"/>
        </w:rPr>
        <w:t>
      көлденең автоматталған ширату машинасының кинематикалық тәсімі;</w:t>
      </w:r>
    </w:p>
    <w:bookmarkEnd w:id="3873"/>
    <w:bookmarkStart w:name="z3881" w:id="3874"/>
    <w:p>
      <w:pPr>
        <w:spacing w:after="0"/>
        <w:ind w:left="0"/>
        <w:jc w:val="both"/>
      </w:pPr>
      <w:r>
        <w:rPr>
          <w:rFonts w:ascii="Times New Roman"/>
          <w:b w:val="false"/>
          <w:i w:val="false"/>
          <w:color w:val="000000"/>
          <w:sz w:val="28"/>
        </w:rPr>
        <w:t>
      барлық машина тораптары мен айлабұйымдарын баптау және өзара іс-әрекетін қамтамасыз ету тәсілдері;</w:t>
      </w:r>
    </w:p>
    <w:bookmarkEnd w:id="3874"/>
    <w:bookmarkStart w:name="z3882" w:id="3875"/>
    <w:p>
      <w:pPr>
        <w:spacing w:after="0"/>
        <w:ind w:left="0"/>
        <w:jc w:val="both"/>
      </w:pPr>
      <w:r>
        <w:rPr>
          <w:rFonts w:ascii="Times New Roman"/>
          <w:b w:val="false"/>
          <w:i w:val="false"/>
          <w:color w:val="000000"/>
          <w:sz w:val="28"/>
        </w:rPr>
        <w:t xml:space="preserve">
      бақылау-өлшеу аспаптарының қызметі және қолданылуы; </w:t>
      </w:r>
    </w:p>
    <w:bookmarkEnd w:id="3875"/>
    <w:bookmarkStart w:name="z3883" w:id="3876"/>
    <w:p>
      <w:pPr>
        <w:spacing w:after="0"/>
        <w:ind w:left="0"/>
        <w:jc w:val="both"/>
      </w:pPr>
      <w:r>
        <w:rPr>
          <w:rFonts w:ascii="Times New Roman"/>
          <w:b w:val="false"/>
          <w:i w:val="false"/>
          <w:color w:val="000000"/>
          <w:sz w:val="28"/>
        </w:rPr>
        <w:t xml:space="preserve">
      даяр өнімге қойылатын талаптар. </w:t>
      </w:r>
    </w:p>
    <w:bookmarkEnd w:id="3876"/>
    <w:bookmarkStart w:name="z3884" w:id="3877"/>
    <w:p>
      <w:pPr>
        <w:spacing w:after="0"/>
        <w:ind w:left="0"/>
        <w:jc w:val="both"/>
      </w:pPr>
      <w:r>
        <w:rPr>
          <w:rFonts w:ascii="Times New Roman"/>
          <w:b w:val="false"/>
          <w:i w:val="false"/>
          <w:color w:val="000000"/>
          <w:sz w:val="28"/>
        </w:rPr>
        <w:t xml:space="preserve">
      91. Кабельдерді тұрақтандырушы </w:t>
      </w:r>
    </w:p>
    <w:bookmarkEnd w:id="3877"/>
    <w:bookmarkStart w:name="z3885" w:id="3878"/>
    <w:p>
      <w:pPr>
        <w:spacing w:after="0"/>
        <w:ind w:left="0"/>
        <w:jc w:val="both"/>
      </w:pPr>
      <w:r>
        <w:rPr>
          <w:rFonts w:ascii="Times New Roman"/>
          <w:b w:val="false"/>
          <w:i w:val="false"/>
          <w:color w:val="000000"/>
          <w:sz w:val="28"/>
        </w:rPr>
        <w:t xml:space="preserve">
      Параграф 1. Кабельдерді тұрақтандырушы 4-разряд </w:t>
      </w:r>
    </w:p>
    <w:bookmarkEnd w:id="3878"/>
    <w:bookmarkStart w:name="z3886" w:id="3879"/>
    <w:p>
      <w:pPr>
        <w:spacing w:after="0"/>
        <w:ind w:left="0"/>
        <w:jc w:val="both"/>
      </w:pPr>
      <w:r>
        <w:rPr>
          <w:rFonts w:ascii="Times New Roman"/>
          <w:b w:val="false"/>
          <w:i w:val="false"/>
          <w:color w:val="000000"/>
          <w:sz w:val="28"/>
        </w:rPr>
        <w:t>
      570. Жұмыс сипаттамасы:</w:t>
      </w:r>
    </w:p>
    <w:bookmarkEnd w:id="3879"/>
    <w:bookmarkStart w:name="z3887" w:id="3880"/>
    <w:p>
      <w:pPr>
        <w:spacing w:after="0"/>
        <w:ind w:left="0"/>
        <w:jc w:val="both"/>
      </w:pPr>
      <w:r>
        <w:rPr>
          <w:rFonts w:ascii="Times New Roman"/>
          <w:b w:val="false"/>
          <w:i w:val="false"/>
          <w:color w:val="000000"/>
          <w:sz w:val="28"/>
        </w:rPr>
        <w:t xml:space="preserve">
      анағұрлым жоғары білікті тұрақтандырушының басшылығымен тұрақтандыру машиналарында кабельді тұрақтандыру; </w:t>
      </w:r>
    </w:p>
    <w:bookmarkEnd w:id="3880"/>
    <w:bookmarkStart w:name="z3888" w:id="3881"/>
    <w:p>
      <w:pPr>
        <w:spacing w:after="0"/>
        <w:ind w:left="0"/>
        <w:jc w:val="both"/>
      </w:pPr>
      <w:r>
        <w:rPr>
          <w:rFonts w:ascii="Times New Roman"/>
          <w:b w:val="false"/>
          <w:i w:val="false"/>
          <w:color w:val="000000"/>
          <w:sz w:val="28"/>
        </w:rPr>
        <w:t>
      қабылдағыш және жібергіш барабандарды орнату және шешу, кабель ұштарын жеті сақиналы коллекторға жіберетін және қабылдайтын құрылғыларда жалғастыру;</w:t>
      </w:r>
    </w:p>
    <w:bookmarkEnd w:id="3881"/>
    <w:bookmarkStart w:name="z3889" w:id="3882"/>
    <w:p>
      <w:pPr>
        <w:spacing w:after="0"/>
        <w:ind w:left="0"/>
        <w:jc w:val="both"/>
      </w:pPr>
      <w:r>
        <w:rPr>
          <w:rFonts w:ascii="Times New Roman"/>
          <w:b w:val="false"/>
          <w:i w:val="false"/>
          <w:color w:val="000000"/>
          <w:sz w:val="28"/>
        </w:rPr>
        <w:t xml:space="preserve">
      машина тораптарына кабельді кезектетіп толтыру; </w:t>
      </w:r>
    </w:p>
    <w:bookmarkEnd w:id="3882"/>
    <w:bookmarkStart w:name="z3890" w:id="3883"/>
    <w:p>
      <w:pPr>
        <w:spacing w:after="0"/>
        <w:ind w:left="0"/>
        <w:jc w:val="both"/>
      </w:pPr>
      <w:r>
        <w:rPr>
          <w:rFonts w:ascii="Times New Roman"/>
          <w:b w:val="false"/>
          <w:i w:val="false"/>
          <w:color w:val="000000"/>
          <w:sz w:val="28"/>
        </w:rPr>
        <w:t xml:space="preserve">
      машинаны баптауға қатысу. </w:t>
      </w:r>
    </w:p>
    <w:bookmarkEnd w:id="3883"/>
    <w:bookmarkStart w:name="z3891" w:id="3884"/>
    <w:p>
      <w:pPr>
        <w:spacing w:after="0"/>
        <w:ind w:left="0"/>
        <w:jc w:val="both"/>
      </w:pPr>
      <w:r>
        <w:rPr>
          <w:rFonts w:ascii="Times New Roman"/>
          <w:b w:val="false"/>
          <w:i w:val="false"/>
          <w:color w:val="000000"/>
          <w:sz w:val="28"/>
        </w:rPr>
        <w:t xml:space="preserve">
      571. Білуге тиіс: </w:t>
      </w:r>
    </w:p>
    <w:bookmarkEnd w:id="3884"/>
    <w:bookmarkStart w:name="z3892" w:id="3885"/>
    <w:p>
      <w:pPr>
        <w:spacing w:after="0"/>
        <w:ind w:left="0"/>
        <w:jc w:val="both"/>
      </w:pPr>
      <w:r>
        <w:rPr>
          <w:rFonts w:ascii="Times New Roman"/>
          <w:b w:val="false"/>
          <w:i w:val="false"/>
          <w:color w:val="000000"/>
          <w:sz w:val="28"/>
        </w:rPr>
        <w:t xml:space="preserve">
      тұрақтандыру машинасының құрылысы және қолдану принципі; </w:t>
      </w:r>
    </w:p>
    <w:bookmarkEnd w:id="3885"/>
    <w:bookmarkStart w:name="z3893" w:id="3886"/>
    <w:p>
      <w:pPr>
        <w:spacing w:after="0"/>
        <w:ind w:left="0"/>
        <w:jc w:val="both"/>
      </w:pPr>
      <w:r>
        <w:rPr>
          <w:rFonts w:ascii="Times New Roman"/>
          <w:b w:val="false"/>
          <w:i w:val="false"/>
          <w:color w:val="000000"/>
          <w:sz w:val="28"/>
        </w:rPr>
        <w:t xml:space="preserve">
      жіберетін және қабылдайтын барабандарды орнату тәсілдері, кабель ұштарын жеті сақиналы коллекторға қосу ережесі, даяр өнімге қойылатын талаптар.  </w:t>
      </w:r>
    </w:p>
    <w:bookmarkEnd w:id="3886"/>
    <w:bookmarkStart w:name="z3894" w:id="3887"/>
    <w:p>
      <w:pPr>
        <w:spacing w:after="0"/>
        <w:ind w:left="0"/>
        <w:jc w:val="both"/>
      </w:pPr>
      <w:r>
        <w:rPr>
          <w:rFonts w:ascii="Times New Roman"/>
          <w:b w:val="false"/>
          <w:i w:val="false"/>
          <w:color w:val="000000"/>
          <w:sz w:val="28"/>
        </w:rPr>
        <w:t>
      Параграф 2. Кабельдерді тұрақтандырушы, 5-разряд</w:t>
      </w:r>
    </w:p>
    <w:bookmarkEnd w:id="3887"/>
    <w:bookmarkStart w:name="z3895" w:id="3888"/>
    <w:p>
      <w:pPr>
        <w:spacing w:after="0"/>
        <w:ind w:left="0"/>
        <w:jc w:val="both"/>
      </w:pPr>
      <w:r>
        <w:rPr>
          <w:rFonts w:ascii="Times New Roman"/>
          <w:b w:val="false"/>
          <w:i w:val="false"/>
          <w:color w:val="000000"/>
          <w:sz w:val="28"/>
        </w:rPr>
        <w:t>
      572. Жұмыс сипаттамасы:</w:t>
      </w:r>
    </w:p>
    <w:bookmarkEnd w:id="3888"/>
    <w:bookmarkStart w:name="z3896" w:id="3889"/>
    <w:p>
      <w:pPr>
        <w:spacing w:after="0"/>
        <w:ind w:left="0"/>
        <w:jc w:val="both"/>
      </w:pPr>
      <w:r>
        <w:rPr>
          <w:rFonts w:ascii="Times New Roman"/>
          <w:b w:val="false"/>
          <w:i w:val="false"/>
          <w:color w:val="000000"/>
          <w:sz w:val="28"/>
        </w:rPr>
        <w:t xml:space="preserve">
      тұрақтандыру машиналарында кабельді тұрақтандыру; </w:t>
      </w:r>
    </w:p>
    <w:bookmarkEnd w:id="3889"/>
    <w:bookmarkStart w:name="z3897" w:id="3890"/>
    <w:p>
      <w:pPr>
        <w:spacing w:after="0"/>
        <w:ind w:left="0"/>
        <w:jc w:val="both"/>
      </w:pPr>
      <w:r>
        <w:rPr>
          <w:rFonts w:ascii="Times New Roman"/>
          <w:b w:val="false"/>
          <w:i w:val="false"/>
          <w:color w:val="000000"/>
          <w:sz w:val="28"/>
        </w:rPr>
        <w:t>
      машинаны жұмысқа дайындау;</w:t>
      </w:r>
    </w:p>
    <w:bookmarkEnd w:id="3890"/>
    <w:bookmarkStart w:name="z3898" w:id="3891"/>
    <w:p>
      <w:pPr>
        <w:spacing w:after="0"/>
        <w:ind w:left="0"/>
        <w:jc w:val="both"/>
      </w:pPr>
      <w:r>
        <w:rPr>
          <w:rFonts w:ascii="Times New Roman"/>
          <w:b w:val="false"/>
          <w:i w:val="false"/>
          <w:color w:val="000000"/>
          <w:sz w:val="28"/>
        </w:rPr>
        <w:t xml:space="preserve">
      бронь және қорғау қабаттарын тұрақтандыру сапасын қадағалау; </w:t>
      </w:r>
    </w:p>
    <w:bookmarkEnd w:id="3891"/>
    <w:bookmarkStart w:name="z3899" w:id="3892"/>
    <w:p>
      <w:pPr>
        <w:spacing w:after="0"/>
        <w:ind w:left="0"/>
        <w:jc w:val="both"/>
      </w:pPr>
      <w:r>
        <w:rPr>
          <w:rFonts w:ascii="Times New Roman"/>
          <w:b w:val="false"/>
          <w:i w:val="false"/>
          <w:color w:val="000000"/>
          <w:sz w:val="28"/>
        </w:rPr>
        <w:t>
      жылу режимі мен кабельді созу ұзындығын бақылау-өлшеу аспабының көмегімен бақылау және реттеу;</w:t>
      </w:r>
    </w:p>
    <w:bookmarkEnd w:id="3892"/>
    <w:bookmarkStart w:name="z3900" w:id="3893"/>
    <w:p>
      <w:pPr>
        <w:spacing w:after="0"/>
        <w:ind w:left="0"/>
        <w:jc w:val="both"/>
      </w:pPr>
      <w:r>
        <w:rPr>
          <w:rFonts w:ascii="Times New Roman"/>
          <w:b w:val="false"/>
          <w:i w:val="false"/>
          <w:color w:val="000000"/>
          <w:sz w:val="28"/>
        </w:rPr>
        <w:t>
      бір немесе бірнеше сымдар үзілген жағдайда ақау жерлерін жөндеу;</w:t>
      </w:r>
    </w:p>
    <w:bookmarkEnd w:id="3893"/>
    <w:bookmarkStart w:name="z3901" w:id="3894"/>
    <w:p>
      <w:pPr>
        <w:spacing w:after="0"/>
        <w:ind w:left="0"/>
        <w:jc w:val="both"/>
      </w:pPr>
      <w:r>
        <w:rPr>
          <w:rFonts w:ascii="Times New Roman"/>
          <w:b w:val="false"/>
          <w:i w:val="false"/>
          <w:color w:val="000000"/>
          <w:sz w:val="28"/>
        </w:rPr>
        <w:t>
      кабельдің геометриялық параметрлерін бақылау-өлшеу аспаптарымен өлшеу.</w:t>
      </w:r>
    </w:p>
    <w:bookmarkEnd w:id="3894"/>
    <w:bookmarkStart w:name="z3902" w:id="3895"/>
    <w:p>
      <w:pPr>
        <w:spacing w:after="0"/>
        <w:ind w:left="0"/>
        <w:jc w:val="both"/>
      </w:pPr>
      <w:r>
        <w:rPr>
          <w:rFonts w:ascii="Times New Roman"/>
          <w:b w:val="false"/>
          <w:i w:val="false"/>
          <w:color w:val="000000"/>
          <w:sz w:val="28"/>
        </w:rPr>
        <w:t>
      573. Білуге тиіс:</w:t>
      </w:r>
    </w:p>
    <w:bookmarkEnd w:id="3895"/>
    <w:bookmarkStart w:name="z3903" w:id="3896"/>
    <w:p>
      <w:pPr>
        <w:spacing w:after="0"/>
        <w:ind w:left="0"/>
        <w:jc w:val="both"/>
      </w:pPr>
      <w:r>
        <w:rPr>
          <w:rFonts w:ascii="Times New Roman"/>
          <w:b w:val="false"/>
          <w:i w:val="false"/>
          <w:color w:val="000000"/>
          <w:sz w:val="28"/>
        </w:rPr>
        <w:t>
      тұрақтандыру машинасының кинематикалық тәсімдері;</w:t>
      </w:r>
    </w:p>
    <w:bookmarkEnd w:id="3896"/>
    <w:bookmarkStart w:name="z3904" w:id="3897"/>
    <w:p>
      <w:pPr>
        <w:spacing w:after="0"/>
        <w:ind w:left="0"/>
        <w:jc w:val="both"/>
      </w:pPr>
      <w:r>
        <w:rPr>
          <w:rFonts w:ascii="Times New Roman"/>
          <w:b w:val="false"/>
          <w:i w:val="false"/>
          <w:color w:val="000000"/>
          <w:sz w:val="28"/>
        </w:rPr>
        <w:t xml:space="preserve">
      бақылау-өлшеу аспаптарының қызметі және қолданылуы; </w:t>
      </w:r>
    </w:p>
    <w:bookmarkEnd w:id="3897"/>
    <w:bookmarkStart w:name="z3905" w:id="3898"/>
    <w:p>
      <w:pPr>
        <w:spacing w:after="0"/>
        <w:ind w:left="0"/>
        <w:jc w:val="both"/>
      </w:pPr>
      <w:r>
        <w:rPr>
          <w:rFonts w:ascii="Times New Roman"/>
          <w:b w:val="false"/>
          <w:i w:val="false"/>
          <w:color w:val="000000"/>
          <w:sz w:val="28"/>
        </w:rPr>
        <w:t xml:space="preserve">
      ақау түрлері және оны болдырмау және жою тәсілдері; </w:t>
      </w:r>
    </w:p>
    <w:bookmarkEnd w:id="3898"/>
    <w:bookmarkStart w:name="z3906" w:id="3899"/>
    <w:p>
      <w:pPr>
        <w:spacing w:after="0"/>
        <w:ind w:left="0"/>
        <w:jc w:val="both"/>
      </w:pPr>
      <w:r>
        <w:rPr>
          <w:rFonts w:ascii="Times New Roman"/>
          <w:b w:val="false"/>
          <w:i w:val="false"/>
          <w:color w:val="000000"/>
          <w:sz w:val="28"/>
        </w:rPr>
        <w:t xml:space="preserve">
      технологиялық нұсқаулықтар.  </w:t>
      </w:r>
    </w:p>
    <w:bookmarkEnd w:id="3899"/>
    <w:bookmarkStart w:name="z3907" w:id="3900"/>
    <w:p>
      <w:pPr>
        <w:spacing w:after="0"/>
        <w:ind w:left="0"/>
        <w:jc w:val="both"/>
      </w:pPr>
      <w:r>
        <w:rPr>
          <w:rFonts w:ascii="Times New Roman"/>
          <w:b w:val="false"/>
          <w:i w:val="false"/>
          <w:color w:val="000000"/>
          <w:sz w:val="28"/>
        </w:rPr>
        <w:t xml:space="preserve">
      92. Кабель бұйымдарының сыртқы қабатын сыдырушы </w:t>
      </w:r>
    </w:p>
    <w:bookmarkEnd w:id="3900"/>
    <w:bookmarkStart w:name="z3908" w:id="3901"/>
    <w:p>
      <w:pPr>
        <w:spacing w:after="0"/>
        <w:ind w:left="0"/>
        <w:jc w:val="both"/>
      </w:pPr>
      <w:r>
        <w:rPr>
          <w:rFonts w:ascii="Times New Roman"/>
          <w:b w:val="false"/>
          <w:i w:val="false"/>
          <w:color w:val="000000"/>
          <w:sz w:val="28"/>
        </w:rPr>
        <w:t>
      Параграф 1. Кабель бұйымдарының сыртқы қабатын сыдырушы, 1-разряд</w:t>
      </w:r>
    </w:p>
    <w:bookmarkEnd w:id="3901"/>
    <w:bookmarkStart w:name="z3909" w:id="3902"/>
    <w:p>
      <w:pPr>
        <w:spacing w:after="0"/>
        <w:ind w:left="0"/>
        <w:jc w:val="both"/>
      </w:pPr>
      <w:r>
        <w:rPr>
          <w:rFonts w:ascii="Times New Roman"/>
          <w:b w:val="false"/>
          <w:i w:val="false"/>
          <w:color w:val="000000"/>
          <w:sz w:val="28"/>
        </w:rPr>
        <w:t>
      574. Жұмыс сипаттамасы:</w:t>
      </w:r>
    </w:p>
    <w:bookmarkEnd w:id="3902"/>
    <w:bookmarkStart w:name="z3910" w:id="3903"/>
    <w:p>
      <w:pPr>
        <w:spacing w:after="0"/>
        <w:ind w:left="0"/>
        <w:jc w:val="both"/>
      </w:pPr>
      <w:r>
        <w:rPr>
          <w:rFonts w:ascii="Times New Roman"/>
          <w:b w:val="false"/>
          <w:i w:val="false"/>
          <w:color w:val="000000"/>
          <w:sz w:val="28"/>
        </w:rPr>
        <w:t>
      жоғарылау білікті сыдырушының басшылығымен сымдар мен кабельдерден қабаттарын қолмен және станоктарда сыдыру;</w:t>
      </w:r>
    </w:p>
    <w:bookmarkEnd w:id="3903"/>
    <w:bookmarkStart w:name="z3911" w:id="3904"/>
    <w:p>
      <w:pPr>
        <w:spacing w:after="0"/>
        <w:ind w:left="0"/>
        <w:jc w:val="both"/>
      </w:pPr>
      <w:r>
        <w:rPr>
          <w:rFonts w:ascii="Times New Roman"/>
          <w:b w:val="false"/>
          <w:i w:val="false"/>
          <w:color w:val="000000"/>
          <w:sz w:val="28"/>
        </w:rPr>
        <w:t xml:space="preserve">
      қажетті кескіштер мен ниппель орнату. </w:t>
      </w:r>
    </w:p>
    <w:bookmarkEnd w:id="3904"/>
    <w:bookmarkStart w:name="z3912" w:id="3905"/>
    <w:p>
      <w:pPr>
        <w:spacing w:after="0"/>
        <w:ind w:left="0"/>
        <w:jc w:val="both"/>
      </w:pPr>
      <w:r>
        <w:rPr>
          <w:rFonts w:ascii="Times New Roman"/>
          <w:b w:val="false"/>
          <w:i w:val="false"/>
          <w:color w:val="000000"/>
          <w:sz w:val="28"/>
        </w:rPr>
        <w:t xml:space="preserve">
      575. Білуге тиіс: </w:t>
      </w:r>
    </w:p>
    <w:bookmarkEnd w:id="3905"/>
    <w:bookmarkStart w:name="z3913" w:id="3906"/>
    <w:p>
      <w:pPr>
        <w:spacing w:after="0"/>
        <w:ind w:left="0"/>
        <w:jc w:val="both"/>
      </w:pPr>
      <w:r>
        <w:rPr>
          <w:rFonts w:ascii="Times New Roman"/>
          <w:b w:val="false"/>
          <w:i w:val="false"/>
          <w:color w:val="000000"/>
          <w:sz w:val="28"/>
        </w:rPr>
        <w:t xml:space="preserve">
      станоктың жекелеген тораптарының қолдану принципі; </w:t>
      </w:r>
    </w:p>
    <w:bookmarkEnd w:id="3906"/>
    <w:bookmarkStart w:name="z3914" w:id="3907"/>
    <w:p>
      <w:pPr>
        <w:spacing w:after="0"/>
        <w:ind w:left="0"/>
        <w:jc w:val="both"/>
      </w:pPr>
      <w:r>
        <w:rPr>
          <w:rFonts w:ascii="Times New Roman"/>
          <w:b w:val="false"/>
          <w:i w:val="false"/>
          <w:color w:val="000000"/>
          <w:sz w:val="28"/>
        </w:rPr>
        <w:t>
      сым маркалары.</w:t>
      </w:r>
    </w:p>
    <w:bookmarkEnd w:id="3907"/>
    <w:bookmarkStart w:name="z3915" w:id="3908"/>
    <w:p>
      <w:pPr>
        <w:spacing w:after="0"/>
        <w:ind w:left="0"/>
        <w:jc w:val="both"/>
      </w:pPr>
      <w:r>
        <w:rPr>
          <w:rFonts w:ascii="Times New Roman"/>
          <w:b w:val="false"/>
          <w:i w:val="false"/>
          <w:color w:val="000000"/>
          <w:sz w:val="28"/>
        </w:rPr>
        <w:t xml:space="preserve">
      Параграф 2. Кабель бұйымдарының сыртқы қабатын сыдырушы, 2-разряд </w:t>
      </w:r>
    </w:p>
    <w:bookmarkEnd w:id="3908"/>
    <w:bookmarkStart w:name="z3916" w:id="3909"/>
    <w:p>
      <w:pPr>
        <w:spacing w:after="0"/>
        <w:ind w:left="0"/>
        <w:jc w:val="both"/>
      </w:pPr>
      <w:r>
        <w:rPr>
          <w:rFonts w:ascii="Times New Roman"/>
          <w:b w:val="false"/>
          <w:i w:val="false"/>
          <w:color w:val="000000"/>
          <w:sz w:val="28"/>
        </w:rPr>
        <w:t xml:space="preserve">
      576. Жұмыс сипаттамасы: </w:t>
      </w:r>
    </w:p>
    <w:bookmarkEnd w:id="3909"/>
    <w:bookmarkStart w:name="z3917" w:id="3910"/>
    <w:p>
      <w:pPr>
        <w:spacing w:after="0"/>
        <w:ind w:left="0"/>
        <w:jc w:val="both"/>
      </w:pPr>
      <w:r>
        <w:rPr>
          <w:rFonts w:ascii="Times New Roman"/>
          <w:b w:val="false"/>
          <w:i w:val="false"/>
          <w:color w:val="000000"/>
          <w:sz w:val="28"/>
        </w:rPr>
        <w:t>
      сымдар мен кабельдерден қабаттарын қолмен және станоктарда сыдыру;</w:t>
      </w:r>
    </w:p>
    <w:bookmarkEnd w:id="3910"/>
    <w:bookmarkStart w:name="z3918" w:id="3911"/>
    <w:p>
      <w:pPr>
        <w:spacing w:after="0"/>
        <w:ind w:left="0"/>
        <w:jc w:val="both"/>
      </w:pPr>
      <w:r>
        <w:rPr>
          <w:rFonts w:ascii="Times New Roman"/>
          <w:b w:val="false"/>
          <w:i w:val="false"/>
          <w:color w:val="000000"/>
          <w:sz w:val="28"/>
        </w:rPr>
        <w:t xml:space="preserve">
      қажетті мөлшердегі кескіштер мен ниппель орнату; </w:t>
      </w:r>
    </w:p>
    <w:bookmarkEnd w:id="3911"/>
    <w:bookmarkStart w:name="z3919" w:id="3912"/>
    <w:p>
      <w:pPr>
        <w:spacing w:after="0"/>
        <w:ind w:left="0"/>
        <w:jc w:val="both"/>
      </w:pPr>
      <w:r>
        <w:rPr>
          <w:rFonts w:ascii="Times New Roman"/>
          <w:b w:val="false"/>
          <w:i w:val="false"/>
          <w:color w:val="000000"/>
          <w:sz w:val="28"/>
        </w:rPr>
        <w:t xml:space="preserve">
      станок жұмысы жылдамдығын реттеу. </w:t>
      </w:r>
    </w:p>
    <w:bookmarkEnd w:id="3912"/>
    <w:bookmarkStart w:name="z3920" w:id="3913"/>
    <w:p>
      <w:pPr>
        <w:spacing w:after="0"/>
        <w:ind w:left="0"/>
        <w:jc w:val="both"/>
      </w:pPr>
      <w:r>
        <w:rPr>
          <w:rFonts w:ascii="Times New Roman"/>
          <w:b w:val="false"/>
          <w:i w:val="false"/>
          <w:color w:val="000000"/>
          <w:sz w:val="28"/>
        </w:rPr>
        <w:t xml:space="preserve">
      577. Білуге тиіс: </w:t>
      </w:r>
    </w:p>
    <w:bookmarkEnd w:id="3913"/>
    <w:bookmarkStart w:name="z3921" w:id="3914"/>
    <w:p>
      <w:pPr>
        <w:spacing w:after="0"/>
        <w:ind w:left="0"/>
        <w:jc w:val="both"/>
      </w:pPr>
      <w:r>
        <w:rPr>
          <w:rFonts w:ascii="Times New Roman"/>
          <w:b w:val="false"/>
          <w:i w:val="false"/>
          <w:color w:val="000000"/>
          <w:sz w:val="28"/>
        </w:rPr>
        <w:t xml:space="preserve">
      станок құрылысы және қолдану принципі, кабель маркалары мен құрылымдары; </w:t>
      </w:r>
    </w:p>
    <w:bookmarkEnd w:id="3914"/>
    <w:bookmarkStart w:name="z3922" w:id="3915"/>
    <w:p>
      <w:pPr>
        <w:spacing w:after="0"/>
        <w:ind w:left="0"/>
        <w:jc w:val="both"/>
      </w:pPr>
      <w:r>
        <w:rPr>
          <w:rFonts w:ascii="Times New Roman"/>
          <w:b w:val="false"/>
          <w:i w:val="false"/>
          <w:color w:val="000000"/>
          <w:sz w:val="28"/>
        </w:rPr>
        <w:t xml:space="preserve">
      технологиялық нұсқаулықтар, ақау түрлері және оны болдырмау тәсілдері.  </w:t>
      </w:r>
    </w:p>
    <w:bookmarkEnd w:id="3915"/>
    <w:bookmarkStart w:name="z3923" w:id="3916"/>
    <w:p>
      <w:pPr>
        <w:spacing w:after="0"/>
        <w:ind w:left="0"/>
        <w:jc w:val="both"/>
      </w:pPr>
      <w:r>
        <w:rPr>
          <w:rFonts w:ascii="Times New Roman"/>
          <w:b w:val="false"/>
          <w:i w:val="false"/>
          <w:color w:val="000000"/>
          <w:sz w:val="28"/>
        </w:rPr>
        <w:t>
      93. Сымдар мен кабельдерді термоөңдеуші</w:t>
      </w:r>
    </w:p>
    <w:bookmarkEnd w:id="3916"/>
    <w:bookmarkStart w:name="z3924" w:id="3917"/>
    <w:p>
      <w:pPr>
        <w:spacing w:after="0"/>
        <w:ind w:left="0"/>
        <w:jc w:val="both"/>
      </w:pPr>
      <w:r>
        <w:rPr>
          <w:rFonts w:ascii="Times New Roman"/>
          <w:b w:val="false"/>
          <w:i w:val="false"/>
          <w:color w:val="000000"/>
          <w:sz w:val="28"/>
        </w:rPr>
        <w:t>
      Параграф 1. Сымдар мен кабельдерді термоөңдеуші, 3-разряд</w:t>
      </w:r>
    </w:p>
    <w:bookmarkEnd w:id="3917"/>
    <w:bookmarkStart w:name="z3925" w:id="3918"/>
    <w:p>
      <w:pPr>
        <w:spacing w:after="0"/>
        <w:ind w:left="0"/>
        <w:jc w:val="both"/>
      </w:pPr>
      <w:r>
        <w:rPr>
          <w:rFonts w:ascii="Times New Roman"/>
          <w:b w:val="false"/>
          <w:i w:val="false"/>
          <w:color w:val="000000"/>
          <w:sz w:val="28"/>
        </w:rPr>
        <w:t>
      578. Жұмыс сипаттамасы:</w:t>
      </w:r>
    </w:p>
    <w:bookmarkEnd w:id="3918"/>
    <w:bookmarkStart w:name="z3926" w:id="3919"/>
    <w:p>
      <w:pPr>
        <w:spacing w:after="0"/>
        <w:ind w:left="0"/>
        <w:jc w:val="both"/>
      </w:pPr>
      <w:r>
        <w:rPr>
          <w:rFonts w:ascii="Times New Roman"/>
          <w:b w:val="false"/>
          <w:i w:val="false"/>
          <w:color w:val="000000"/>
          <w:sz w:val="28"/>
        </w:rPr>
        <w:t>
      арнайы құрылғыларда қажетті жентектеуге арналған фторпластты, пластикті және басқа да оқшаулаудағы сымдар мен кабельдерді термоөңдеу;</w:t>
      </w:r>
    </w:p>
    <w:bookmarkEnd w:id="3919"/>
    <w:bookmarkStart w:name="z3927" w:id="3920"/>
    <w:p>
      <w:pPr>
        <w:spacing w:after="0"/>
        <w:ind w:left="0"/>
        <w:jc w:val="both"/>
      </w:pPr>
      <w:r>
        <w:rPr>
          <w:rFonts w:ascii="Times New Roman"/>
          <w:b w:val="false"/>
          <w:i w:val="false"/>
          <w:color w:val="000000"/>
          <w:sz w:val="28"/>
        </w:rPr>
        <w:t>
      құрылғыны толтыру;</w:t>
      </w:r>
    </w:p>
    <w:bookmarkEnd w:id="3920"/>
    <w:bookmarkStart w:name="z3928" w:id="3921"/>
    <w:p>
      <w:pPr>
        <w:spacing w:after="0"/>
        <w:ind w:left="0"/>
        <w:jc w:val="both"/>
      </w:pPr>
      <w:r>
        <w:rPr>
          <w:rFonts w:ascii="Times New Roman"/>
          <w:b w:val="false"/>
          <w:i w:val="false"/>
          <w:color w:val="000000"/>
          <w:sz w:val="28"/>
        </w:rPr>
        <w:t>
      термоөңдеу алдында кабель және сымдардың сапасы мен құрылымын тексеру;</w:t>
      </w:r>
    </w:p>
    <w:bookmarkEnd w:id="3921"/>
    <w:bookmarkStart w:name="z3929" w:id="3922"/>
    <w:p>
      <w:pPr>
        <w:spacing w:after="0"/>
        <w:ind w:left="0"/>
        <w:jc w:val="both"/>
      </w:pPr>
      <w:r>
        <w:rPr>
          <w:rFonts w:ascii="Times New Roman"/>
          <w:b w:val="false"/>
          <w:i w:val="false"/>
          <w:color w:val="000000"/>
          <w:sz w:val="28"/>
        </w:rPr>
        <w:t>
      желдеткіш жүйесін тексеру;</w:t>
      </w:r>
    </w:p>
    <w:bookmarkEnd w:id="3922"/>
    <w:bookmarkStart w:name="z3930" w:id="3923"/>
    <w:p>
      <w:pPr>
        <w:spacing w:after="0"/>
        <w:ind w:left="0"/>
        <w:jc w:val="both"/>
      </w:pPr>
      <w:r>
        <w:rPr>
          <w:rFonts w:ascii="Times New Roman"/>
          <w:b w:val="false"/>
          <w:i w:val="false"/>
          <w:color w:val="000000"/>
          <w:sz w:val="28"/>
        </w:rPr>
        <w:t xml:space="preserve">
      инертті газ температурасын, шығынын және қысымын кабель қозғалысын термоөңдеу, жылдамдығы аймағында және термоөңдеу уақытын бақылау-өлшеу аспаптарының көмегімен бақылау және реттеу; </w:t>
      </w:r>
    </w:p>
    <w:bookmarkEnd w:id="3923"/>
    <w:bookmarkStart w:name="z3931" w:id="3924"/>
    <w:p>
      <w:pPr>
        <w:spacing w:after="0"/>
        <w:ind w:left="0"/>
        <w:jc w:val="both"/>
      </w:pPr>
      <w:r>
        <w:rPr>
          <w:rFonts w:ascii="Times New Roman"/>
          <w:b w:val="false"/>
          <w:i w:val="false"/>
          <w:color w:val="000000"/>
          <w:sz w:val="28"/>
        </w:rPr>
        <w:t>
      оқшаулауды жентектеу сапасын айқындау;</w:t>
      </w:r>
    </w:p>
    <w:bookmarkEnd w:id="3924"/>
    <w:bookmarkStart w:name="z3932" w:id="3925"/>
    <w:p>
      <w:pPr>
        <w:spacing w:after="0"/>
        <w:ind w:left="0"/>
        <w:jc w:val="both"/>
      </w:pPr>
      <w:r>
        <w:rPr>
          <w:rFonts w:ascii="Times New Roman"/>
          <w:b w:val="false"/>
          <w:i w:val="false"/>
          <w:color w:val="000000"/>
          <w:sz w:val="28"/>
        </w:rPr>
        <w:t>
      термоөңделген кабель мен сымдарды орнатып қайта толтыру және түсіру;</w:t>
      </w:r>
    </w:p>
    <w:bookmarkEnd w:id="3925"/>
    <w:bookmarkStart w:name="z3933" w:id="3926"/>
    <w:p>
      <w:pPr>
        <w:spacing w:after="0"/>
        <w:ind w:left="0"/>
        <w:jc w:val="both"/>
      </w:pPr>
      <w:r>
        <w:rPr>
          <w:rFonts w:ascii="Times New Roman"/>
          <w:b w:val="false"/>
          <w:i w:val="false"/>
          <w:color w:val="000000"/>
          <w:sz w:val="28"/>
        </w:rPr>
        <w:t>
      орнатуды баптау және оны жөндеуге қатысу.</w:t>
      </w:r>
    </w:p>
    <w:bookmarkEnd w:id="3926"/>
    <w:bookmarkStart w:name="z3934" w:id="3927"/>
    <w:p>
      <w:pPr>
        <w:spacing w:after="0"/>
        <w:ind w:left="0"/>
        <w:jc w:val="both"/>
      </w:pPr>
      <w:r>
        <w:rPr>
          <w:rFonts w:ascii="Times New Roman"/>
          <w:b w:val="false"/>
          <w:i w:val="false"/>
          <w:color w:val="000000"/>
          <w:sz w:val="28"/>
        </w:rPr>
        <w:t>
      579. Білуге тиіс:</w:t>
      </w:r>
    </w:p>
    <w:bookmarkEnd w:id="3927"/>
    <w:bookmarkStart w:name="z3935" w:id="3928"/>
    <w:p>
      <w:pPr>
        <w:spacing w:after="0"/>
        <w:ind w:left="0"/>
        <w:jc w:val="both"/>
      </w:pPr>
      <w:r>
        <w:rPr>
          <w:rFonts w:ascii="Times New Roman"/>
          <w:b w:val="false"/>
          <w:i w:val="false"/>
          <w:color w:val="000000"/>
          <w:sz w:val="28"/>
        </w:rPr>
        <w:t>
      құрылғы құрылысы және қызмет көрсету;</w:t>
      </w:r>
    </w:p>
    <w:bookmarkEnd w:id="3928"/>
    <w:bookmarkStart w:name="z3936" w:id="3929"/>
    <w:p>
      <w:pPr>
        <w:spacing w:after="0"/>
        <w:ind w:left="0"/>
        <w:jc w:val="both"/>
      </w:pPr>
      <w:r>
        <w:rPr>
          <w:rFonts w:ascii="Times New Roman"/>
          <w:b w:val="false"/>
          <w:i w:val="false"/>
          <w:color w:val="000000"/>
          <w:sz w:val="28"/>
        </w:rPr>
        <w:t>
      кабельдер мен сымдарды толтыру және қайта толтыру ережесі;</w:t>
      </w:r>
    </w:p>
    <w:bookmarkEnd w:id="3929"/>
    <w:bookmarkStart w:name="z3937" w:id="3930"/>
    <w:p>
      <w:pPr>
        <w:spacing w:after="0"/>
        <w:ind w:left="0"/>
        <w:jc w:val="both"/>
      </w:pPr>
      <w:r>
        <w:rPr>
          <w:rFonts w:ascii="Times New Roman"/>
          <w:b w:val="false"/>
          <w:i w:val="false"/>
          <w:color w:val="000000"/>
          <w:sz w:val="28"/>
        </w:rPr>
        <w:t>
      аталған құрылғыда жентектелетін кабель және сымдардың құрылымы және маркалары;</w:t>
      </w:r>
    </w:p>
    <w:bookmarkEnd w:id="3930"/>
    <w:bookmarkStart w:name="z3938" w:id="3931"/>
    <w:p>
      <w:pPr>
        <w:spacing w:after="0"/>
        <w:ind w:left="0"/>
        <w:jc w:val="both"/>
      </w:pPr>
      <w:r>
        <w:rPr>
          <w:rFonts w:ascii="Times New Roman"/>
          <w:b w:val="false"/>
          <w:i w:val="false"/>
          <w:color w:val="000000"/>
          <w:sz w:val="28"/>
        </w:rPr>
        <w:t>
      термоөңдеу температурасы мен жылдамдығын реттеу тәсілдері;</w:t>
      </w:r>
    </w:p>
    <w:bookmarkEnd w:id="3931"/>
    <w:bookmarkStart w:name="z3939" w:id="3932"/>
    <w:p>
      <w:pPr>
        <w:spacing w:after="0"/>
        <w:ind w:left="0"/>
        <w:jc w:val="both"/>
      </w:pPr>
      <w:r>
        <w:rPr>
          <w:rFonts w:ascii="Times New Roman"/>
          <w:b w:val="false"/>
          <w:i w:val="false"/>
          <w:color w:val="000000"/>
          <w:sz w:val="28"/>
        </w:rPr>
        <w:t>
      технологиялық нұсқаулықтар;</w:t>
      </w:r>
    </w:p>
    <w:bookmarkEnd w:id="3932"/>
    <w:bookmarkStart w:name="z3940" w:id="3933"/>
    <w:p>
      <w:pPr>
        <w:spacing w:after="0"/>
        <w:ind w:left="0"/>
        <w:jc w:val="both"/>
      </w:pPr>
      <w:r>
        <w:rPr>
          <w:rFonts w:ascii="Times New Roman"/>
          <w:b w:val="false"/>
          <w:i w:val="false"/>
          <w:color w:val="000000"/>
          <w:sz w:val="28"/>
        </w:rPr>
        <w:t>
      бақылау-өлшеу аспабының қызметі және қолданылуы;</w:t>
      </w:r>
    </w:p>
    <w:bookmarkEnd w:id="3933"/>
    <w:bookmarkStart w:name="z3941" w:id="3934"/>
    <w:p>
      <w:pPr>
        <w:spacing w:after="0"/>
        <w:ind w:left="0"/>
        <w:jc w:val="both"/>
      </w:pPr>
      <w:r>
        <w:rPr>
          <w:rFonts w:ascii="Times New Roman"/>
          <w:b w:val="false"/>
          <w:i w:val="false"/>
          <w:color w:val="000000"/>
          <w:sz w:val="28"/>
        </w:rPr>
        <w:t>
      газ реттейтін аппаратураның құрылымы;</w:t>
      </w:r>
    </w:p>
    <w:bookmarkEnd w:id="3934"/>
    <w:bookmarkStart w:name="z3942" w:id="3935"/>
    <w:p>
      <w:pPr>
        <w:spacing w:after="0"/>
        <w:ind w:left="0"/>
        <w:jc w:val="both"/>
      </w:pPr>
      <w:r>
        <w:rPr>
          <w:rFonts w:ascii="Times New Roman"/>
          <w:b w:val="false"/>
          <w:i w:val="false"/>
          <w:color w:val="000000"/>
          <w:sz w:val="28"/>
        </w:rPr>
        <w:t xml:space="preserve">
      ыдысқа қойылатын талаптар. </w:t>
      </w:r>
    </w:p>
    <w:bookmarkEnd w:id="3935"/>
    <w:bookmarkStart w:name="z3943" w:id="3936"/>
    <w:p>
      <w:pPr>
        <w:spacing w:after="0"/>
        <w:ind w:left="0"/>
        <w:jc w:val="both"/>
      </w:pPr>
      <w:r>
        <w:rPr>
          <w:rFonts w:ascii="Times New Roman"/>
          <w:b w:val="false"/>
          <w:i w:val="false"/>
          <w:color w:val="000000"/>
          <w:sz w:val="28"/>
        </w:rPr>
        <w:t xml:space="preserve">
      94. Оқшаулау материалдарын тегістеуші </w:t>
      </w:r>
    </w:p>
    <w:bookmarkEnd w:id="3936"/>
    <w:bookmarkStart w:name="z3944" w:id="3937"/>
    <w:p>
      <w:pPr>
        <w:spacing w:after="0"/>
        <w:ind w:left="0"/>
        <w:jc w:val="both"/>
      </w:pPr>
      <w:r>
        <w:rPr>
          <w:rFonts w:ascii="Times New Roman"/>
          <w:b w:val="false"/>
          <w:i w:val="false"/>
          <w:color w:val="000000"/>
          <w:sz w:val="28"/>
        </w:rPr>
        <w:t xml:space="preserve">
      Параграф 1. Оқшаулау материалдарын тегістеуші, 3-разряд </w:t>
      </w:r>
    </w:p>
    <w:bookmarkEnd w:id="3937"/>
    <w:bookmarkStart w:name="z3945" w:id="3938"/>
    <w:p>
      <w:pPr>
        <w:spacing w:after="0"/>
        <w:ind w:left="0"/>
        <w:jc w:val="both"/>
      </w:pPr>
      <w:r>
        <w:rPr>
          <w:rFonts w:ascii="Times New Roman"/>
          <w:b w:val="false"/>
          <w:i w:val="false"/>
          <w:color w:val="000000"/>
          <w:sz w:val="28"/>
        </w:rPr>
        <w:t>
      580. Жұмыс сипаттамасы:</w:t>
      </w:r>
    </w:p>
    <w:bookmarkEnd w:id="3938"/>
    <w:bookmarkStart w:name="z3946" w:id="3939"/>
    <w:p>
      <w:pPr>
        <w:spacing w:after="0"/>
        <w:ind w:left="0"/>
        <w:jc w:val="both"/>
      </w:pPr>
      <w:r>
        <w:rPr>
          <w:rFonts w:ascii="Times New Roman"/>
          <w:b w:val="false"/>
          <w:i w:val="false"/>
          <w:color w:val="000000"/>
          <w:sz w:val="28"/>
        </w:rPr>
        <w:t xml:space="preserve">
      жоғарырақ білікті тегістеушінің басшылығымен толтыру тегістеу машинасында мыс немесе болат қабатты оқшаулау материалын тегістеу; </w:t>
      </w:r>
    </w:p>
    <w:bookmarkEnd w:id="3939"/>
    <w:bookmarkStart w:name="z3947" w:id="3940"/>
    <w:p>
      <w:pPr>
        <w:spacing w:after="0"/>
        <w:ind w:left="0"/>
        <w:jc w:val="both"/>
      </w:pPr>
      <w:r>
        <w:rPr>
          <w:rFonts w:ascii="Times New Roman"/>
          <w:b w:val="false"/>
          <w:i w:val="false"/>
          <w:color w:val="000000"/>
          <w:sz w:val="28"/>
        </w:rPr>
        <w:t>
      сызба бойынша ток жүргізетін желілер мен термоэлектродтарды диаметрі, қорытпасы, электр қозғағыш күші бойынша жинақтау және оларды тегістейтін және толтыратын штоктарда орналастыру;</w:t>
      </w:r>
    </w:p>
    <w:bookmarkEnd w:id="3940"/>
    <w:bookmarkStart w:name="z3948" w:id="3941"/>
    <w:p>
      <w:pPr>
        <w:spacing w:after="0"/>
        <w:ind w:left="0"/>
        <w:jc w:val="both"/>
      </w:pPr>
      <w:r>
        <w:rPr>
          <w:rFonts w:ascii="Times New Roman"/>
          <w:b w:val="false"/>
          <w:i w:val="false"/>
          <w:color w:val="000000"/>
          <w:sz w:val="28"/>
        </w:rPr>
        <w:t xml:space="preserve">
      тегістейтін және толтыратын штоктарды кабель дайындамасының металл түтікшесіне орнату және көтергіш механизмнің көмегімен тік тегістеу машинасына сығымдау штогымен бірге мыс қабатты кабель дайындамасын орнату; </w:t>
      </w:r>
    </w:p>
    <w:bookmarkEnd w:id="3941"/>
    <w:bookmarkStart w:name="z3949" w:id="3942"/>
    <w:p>
      <w:pPr>
        <w:spacing w:after="0"/>
        <w:ind w:left="0"/>
        <w:jc w:val="both"/>
      </w:pPr>
      <w:r>
        <w:rPr>
          <w:rFonts w:ascii="Times New Roman"/>
          <w:b w:val="false"/>
          <w:i w:val="false"/>
          <w:color w:val="000000"/>
          <w:sz w:val="28"/>
        </w:rPr>
        <w:t>
      дайындаманы жұдырық қысымымен бекіту;</w:t>
      </w:r>
    </w:p>
    <w:bookmarkEnd w:id="3942"/>
    <w:bookmarkStart w:name="z3950" w:id="3943"/>
    <w:p>
      <w:pPr>
        <w:spacing w:after="0"/>
        <w:ind w:left="0"/>
        <w:jc w:val="both"/>
      </w:pPr>
      <w:r>
        <w:rPr>
          <w:rFonts w:ascii="Times New Roman"/>
          <w:b w:val="false"/>
          <w:i w:val="false"/>
          <w:color w:val="000000"/>
          <w:sz w:val="28"/>
        </w:rPr>
        <w:t xml:space="preserve">
      бекіту орталық бітемесін баптау; </w:t>
      </w:r>
    </w:p>
    <w:bookmarkEnd w:id="3943"/>
    <w:bookmarkStart w:name="z3951" w:id="3944"/>
    <w:p>
      <w:pPr>
        <w:spacing w:after="0"/>
        <w:ind w:left="0"/>
        <w:jc w:val="both"/>
      </w:pPr>
      <w:r>
        <w:rPr>
          <w:rFonts w:ascii="Times New Roman"/>
          <w:b w:val="false"/>
          <w:i w:val="false"/>
          <w:color w:val="000000"/>
          <w:sz w:val="28"/>
        </w:rPr>
        <w:t xml:space="preserve">
      бекітпені металл түтікшеге орнату және ток жүргізетін желілер мен термоэлектродтарды бекіту; </w:t>
      </w:r>
    </w:p>
    <w:bookmarkEnd w:id="3944"/>
    <w:bookmarkStart w:name="z3952" w:id="3945"/>
    <w:p>
      <w:pPr>
        <w:spacing w:after="0"/>
        <w:ind w:left="0"/>
        <w:jc w:val="both"/>
      </w:pPr>
      <w:r>
        <w:rPr>
          <w:rFonts w:ascii="Times New Roman"/>
          <w:b w:val="false"/>
          <w:i w:val="false"/>
          <w:color w:val="000000"/>
          <w:sz w:val="28"/>
        </w:rPr>
        <w:t>
      болат қабаттағы кабель дайындамаларын толықтыру машинасына орнату;</w:t>
      </w:r>
    </w:p>
    <w:bookmarkEnd w:id="3945"/>
    <w:bookmarkStart w:name="z3953" w:id="3946"/>
    <w:p>
      <w:pPr>
        <w:spacing w:after="0"/>
        <w:ind w:left="0"/>
        <w:jc w:val="both"/>
      </w:pPr>
      <w:r>
        <w:rPr>
          <w:rFonts w:ascii="Times New Roman"/>
          <w:b w:val="false"/>
          <w:i w:val="false"/>
          <w:color w:val="000000"/>
          <w:sz w:val="28"/>
        </w:rPr>
        <w:t>
      кабель дайындамасының бетіне технологиялық май жағу;</w:t>
      </w:r>
    </w:p>
    <w:bookmarkEnd w:id="3946"/>
    <w:bookmarkStart w:name="z3954" w:id="3947"/>
    <w:p>
      <w:pPr>
        <w:spacing w:after="0"/>
        <w:ind w:left="0"/>
        <w:jc w:val="both"/>
      </w:pPr>
      <w:r>
        <w:rPr>
          <w:rFonts w:ascii="Times New Roman"/>
          <w:b w:val="false"/>
          <w:i w:val="false"/>
          <w:color w:val="000000"/>
          <w:sz w:val="28"/>
        </w:rPr>
        <w:t xml:space="preserve">
      қызмет көрсететін жабдықты жөндеуге қатысу. </w:t>
      </w:r>
    </w:p>
    <w:bookmarkEnd w:id="3947"/>
    <w:bookmarkStart w:name="z3955" w:id="3948"/>
    <w:p>
      <w:pPr>
        <w:spacing w:after="0"/>
        <w:ind w:left="0"/>
        <w:jc w:val="both"/>
      </w:pPr>
      <w:r>
        <w:rPr>
          <w:rFonts w:ascii="Times New Roman"/>
          <w:b w:val="false"/>
          <w:i w:val="false"/>
          <w:color w:val="000000"/>
          <w:sz w:val="28"/>
        </w:rPr>
        <w:t xml:space="preserve">
      581. Білуге тиіс: </w:t>
      </w:r>
    </w:p>
    <w:bookmarkEnd w:id="3948"/>
    <w:bookmarkStart w:name="z3956" w:id="3949"/>
    <w:p>
      <w:pPr>
        <w:spacing w:after="0"/>
        <w:ind w:left="0"/>
        <w:jc w:val="both"/>
      </w:pPr>
      <w:r>
        <w:rPr>
          <w:rFonts w:ascii="Times New Roman"/>
          <w:b w:val="false"/>
          <w:i w:val="false"/>
          <w:color w:val="000000"/>
          <w:sz w:val="28"/>
        </w:rPr>
        <w:t xml:space="preserve">
      толтыру машинасы мен вибратор құрылысы; </w:t>
      </w:r>
    </w:p>
    <w:bookmarkEnd w:id="3949"/>
    <w:bookmarkStart w:name="z3957" w:id="3950"/>
    <w:p>
      <w:pPr>
        <w:spacing w:after="0"/>
        <w:ind w:left="0"/>
        <w:jc w:val="both"/>
      </w:pPr>
      <w:r>
        <w:rPr>
          <w:rFonts w:ascii="Times New Roman"/>
          <w:b w:val="false"/>
          <w:i w:val="false"/>
          <w:color w:val="000000"/>
          <w:sz w:val="28"/>
        </w:rPr>
        <w:t xml:space="preserve">
      дайындаманы оқшаулау материалымен біркелкі толтырылуын бақылау әдістері, кабель дайындамаларын орнату және бекіту тәсілдері; </w:t>
      </w:r>
    </w:p>
    <w:bookmarkEnd w:id="3950"/>
    <w:bookmarkStart w:name="z3958" w:id="3951"/>
    <w:p>
      <w:pPr>
        <w:spacing w:after="0"/>
        <w:ind w:left="0"/>
        <w:jc w:val="both"/>
      </w:pPr>
      <w:r>
        <w:rPr>
          <w:rFonts w:ascii="Times New Roman"/>
          <w:b w:val="false"/>
          <w:i w:val="false"/>
          <w:color w:val="000000"/>
          <w:sz w:val="28"/>
        </w:rPr>
        <w:t xml:space="preserve">
      кабель құрылымдары мен маркалары. </w:t>
      </w:r>
    </w:p>
    <w:bookmarkEnd w:id="3951"/>
    <w:bookmarkStart w:name="z3959" w:id="3952"/>
    <w:p>
      <w:pPr>
        <w:spacing w:after="0"/>
        <w:ind w:left="0"/>
        <w:jc w:val="both"/>
      </w:pPr>
      <w:r>
        <w:rPr>
          <w:rFonts w:ascii="Times New Roman"/>
          <w:b w:val="false"/>
          <w:i w:val="false"/>
          <w:color w:val="000000"/>
          <w:sz w:val="28"/>
        </w:rPr>
        <w:t xml:space="preserve">
      Параграф 2. Оқшаулау материалдарын тегістеуші, 4-разряд </w:t>
      </w:r>
    </w:p>
    <w:bookmarkEnd w:id="3952"/>
    <w:bookmarkStart w:name="z3960" w:id="3953"/>
    <w:p>
      <w:pPr>
        <w:spacing w:after="0"/>
        <w:ind w:left="0"/>
        <w:jc w:val="both"/>
      </w:pPr>
      <w:r>
        <w:rPr>
          <w:rFonts w:ascii="Times New Roman"/>
          <w:b w:val="false"/>
          <w:i w:val="false"/>
          <w:color w:val="000000"/>
          <w:sz w:val="28"/>
        </w:rPr>
        <w:t xml:space="preserve">
      582. Жұмыс сипаттамасы: </w:t>
      </w:r>
    </w:p>
    <w:bookmarkEnd w:id="3953"/>
    <w:bookmarkStart w:name="z3961" w:id="3954"/>
    <w:p>
      <w:pPr>
        <w:spacing w:after="0"/>
        <w:ind w:left="0"/>
        <w:jc w:val="both"/>
      </w:pPr>
      <w:r>
        <w:rPr>
          <w:rFonts w:ascii="Times New Roman"/>
          <w:b w:val="false"/>
          <w:i w:val="false"/>
          <w:color w:val="000000"/>
          <w:sz w:val="28"/>
        </w:rPr>
        <w:t>
      толтыру тегістеу машинасында мыс немесе болат қабатты оқшаулау материалын тегістеу;</w:t>
      </w:r>
    </w:p>
    <w:bookmarkEnd w:id="3954"/>
    <w:bookmarkStart w:name="z3962" w:id="3955"/>
    <w:p>
      <w:pPr>
        <w:spacing w:after="0"/>
        <w:ind w:left="0"/>
        <w:jc w:val="both"/>
      </w:pPr>
      <w:r>
        <w:rPr>
          <w:rFonts w:ascii="Times New Roman"/>
          <w:b w:val="false"/>
          <w:i w:val="false"/>
          <w:color w:val="000000"/>
          <w:sz w:val="28"/>
        </w:rPr>
        <w:t xml:space="preserve">
      ұнтақ салудың және тегістеудің тиімді режимін таңдау; </w:t>
      </w:r>
    </w:p>
    <w:bookmarkEnd w:id="3955"/>
    <w:bookmarkStart w:name="z3963" w:id="3956"/>
    <w:p>
      <w:pPr>
        <w:spacing w:after="0"/>
        <w:ind w:left="0"/>
        <w:jc w:val="both"/>
      </w:pPr>
      <w:r>
        <w:rPr>
          <w:rFonts w:ascii="Times New Roman"/>
          <w:b w:val="false"/>
          <w:i w:val="false"/>
          <w:color w:val="000000"/>
          <w:sz w:val="28"/>
        </w:rPr>
        <w:t>
      пневмоқұбыр магистральдарындағы, шток қысымдарындағы және тегістеу тетіктеріндегі қысымды ауаны реттеу;</w:t>
      </w:r>
    </w:p>
    <w:bookmarkEnd w:id="3956"/>
    <w:bookmarkStart w:name="z3964" w:id="3957"/>
    <w:p>
      <w:pPr>
        <w:spacing w:after="0"/>
        <w:ind w:left="0"/>
        <w:jc w:val="both"/>
      </w:pPr>
      <w:r>
        <w:rPr>
          <w:rFonts w:ascii="Times New Roman"/>
          <w:b w:val="false"/>
          <w:i w:val="false"/>
          <w:color w:val="000000"/>
          <w:sz w:val="28"/>
        </w:rPr>
        <w:t>
      оқшаулау ұнтағының температурасын оны кабель дайындамасына беру кезінде, кабель дайындамасын оқшаулау ұнтағымен толтырудың біркелкілігі мен тығыздығын бақылау-өлшеу аспаптарымен бақылау және реттеу;</w:t>
      </w:r>
    </w:p>
    <w:bookmarkEnd w:id="3957"/>
    <w:bookmarkStart w:name="z3965" w:id="3958"/>
    <w:p>
      <w:pPr>
        <w:spacing w:after="0"/>
        <w:ind w:left="0"/>
        <w:jc w:val="both"/>
      </w:pPr>
      <w:r>
        <w:rPr>
          <w:rFonts w:ascii="Times New Roman"/>
          <w:b w:val="false"/>
          <w:i w:val="false"/>
          <w:color w:val="000000"/>
          <w:sz w:val="28"/>
        </w:rPr>
        <w:t xml:space="preserve">
      қызмет көрсетілетін жабдықты баптау. </w:t>
      </w:r>
    </w:p>
    <w:bookmarkEnd w:id="3958"/>
    <w:bookmarkStart w:name="z3966" w:id="3959"/>
    <w:p>
      <w:pPr>
        <w:spacing w:after="0"/>
        <w:ind w:left="0"/>
        <w:jc w:val="both"/>
      </w:pPr>
      <w:r>
        <w:rPr>
          <w:rFonts w:ascii="Times New Roman"/>
          <w:b w:val="false"/>
          <w:i w:val="false"/>
          <w:color w:val="000000"/>
          <w:sz w:val="28"/>
        </w:rPr>
        <w:t xml:space="preserve">
      583. Білуге тиіс: </w:t>
      </w:r>
    </w:p>
    <w:bookmarkEnd w:id="3959"/>
    <w:bookmarkStart w:name="z3967" w:id="3960"/>
    <w:p>
      <w:pPr>
        <w:spacing w:after="0"/>
        <w:ind w:left="0"/>
        <w:jc w:val="both"/>
      </w:pPr>
      <w:r>
        <w:rPr>
          <w:rFonts w:ascii="Times New Roman"/>
          <w:b w:val="false"/>
          <w:i w:val="false"/>
          <w:color w:val="000000"/>
          <w:sz w:val="28"/>
        </w:rPr>
        <w:t xml:space="preserve">
      толтыру тегістеу машинасының құрылысы; </w:t>
      </w:r>
    </w:p>
    <w:bookmarkEnd w:id="3960"/>
    <w:bookmarkStart w:name="z3968" w:id="3961"/>
    <w:p>
      <w:pPr>
        <w:spacing w:after="0"/>
        <w:ind w:left="0"/>
        <w:jc w:val="both"/>
      </w:pPr>
      <w:r>
        <w:rPr>
          <w:rFonts w:ascii="Times New Roman"/>
          <w:b w:val="false"/>
          <w:i w:val="false"/>
          <w:color w:val="000000"/>
          <w:sz w:val="28"/>
        </w:rPr>
        <w:t xml:space="preserve">
      оқшаулау материалдарын сығымдауға қойылатын техникалық талаптар; </w:t>
      </w:r>
    </w:p>
    <w:bookmarkEnd w:id="3961"/>
    <w:bookmarkStart w:name="z3969" w:id="3962"/>
    <w:p>
      <w:pPr>
        <w:spacing w:after="0"/>
        <w:ind w:left="0"/>
        <w:jc w:val="both"/>
      </w:pPr>
      <w:r>
        <w:rPr>
          <w:rFonts w:ascii="Times New Roman"/>
          <w:b w:val="false"/>
          <w:i w:val="false"/>
          <w:color w:val="000000"/>
          <w:sz w:val="28"/>
        </w:rPr>
        <w:t xml:space="preserve">
      бақылау-өлшеу аспаптарының қызметі мен қолданылуы; </w:t>
      </w:r>
    </w:p>
    <w:bookmarkEnd w:id="3962"/>
    <w:bookmarkStart w:name="z3970" w:id="3963"/>
    <w:p>
      <w:pPr>
        <w:spacing w:after="0"/>
        <w:ind w:left="0"/>
        <w:jc w:val="both"/>
      </w:pPr>
      <w:r>
        <w:rPr>
          <w:rFonts w:ascii="Times New Roman"/>
          <w:b w:val="false"/>
          <w:i w:val="false"/>
          <w:color w:val="000000"/>
          <w:sz w:val="28"/>
        </w:rPr>
        <w:t xml:space="preserve">
      даяр өнімге қойылатын талаптар; </w:t>
      </w:r>
    </w:p>
    <w:bookmarkEnd w:id="3963"/>
    <w:bookmarkStart w:name="z3971" w:id="3964"/>
    <w:p>
      <w:pPr>
        <w:spacing w:after="0"/>
        <w:ind w:left="0"/>
        <w:jc w:val="both"/>
      </w:pPr>
      <w:r>
        <w:rPr>
          <w:rFonts w:ascii="Times New Roman"/>
          <w:b w:val="false"/>
          <w:i w:val="false"/>
          <w:color w:val="000000"/>
          <w:sz w:val="28"/>
        </w:rPr>
        <w:t xml:space="preserve">
      қызмет көрсетілетін жабдықтарды баптау ережесі.  </w:t>
      </w:r>
    </w:p>
    <w:bookmarkEnd w:id="3964"/>
    <w:bookmarkStart w:name="z3972" w:id="3965"/>
    <w:p>
      <w:pPr>
        <w:spacing w:after="0"/>
        <w:ind w:left="0"/>
        <w:jc w:val="both"/>
      </w:pPr>
      <w:r>
        <w:rPr>
          <w:rFonts w:ascii="Times New Roman"/>
          <w:b w:val="false"/>
          <w:i w:val="false"/>
          <w:color w:val="000000"/>
          <w:sz w:val="28"/>
        </w:rPr>
        <w:t xml:space="preserve">
      95. Желілерді, сымдар мен кабельдерді экрандаушы </w:t>
      </w:r>
    </w:p>
    <w:bookmarkEnd w:id="3965"/>
    <w:bookmarkStart w:name="z3973" w:id="3966"/>
    <w:p>
      <w:pPr>
        <w:spacing w:after="0"/>
        <w:ind w:left="0"/>
        <w:jc w:val="both"/>
      </w:pPr>
      <w:r>
        <w:rPr>
          <w:rFonts w:ascii="Times New Roman"/>
          <w:b w:val="false"/>
          <w:i w:val="false"/>
          <w:color w:val="000000"/>
          <w:sz w:val="28"/>
        </w:rPr>
        <w:t xml:space="preserve">
      Параграф 1. Желілерді, сымдар мен кабельдерді экрандаушы, 3-разряд </w:t>
      </w:r>
    </w:p>
    <w:bookmarkEnd w:id="3966"/>
    <w:bookmarkStart w:name="z3974" w:id="3967"/>
    <w:p>
      <w:pPr>
        <w:spacing w:after="0"/>
        <w:ind w:left="0"/>
        <w:jc w:val="both"/>
      </w:pPr>
      <w:r>
        <w:rPr>
          <w:rFonts w:ascii="Times New Roman"/>
          <w:b w:val="false"/>
          <w:i w:val="false"/>
          <w:color w:val="000000"/>
          <w:sz w:val="28"/>
        </w:rPr>
        <w:t xml:space="preserve">
      584. Жұмыс сипаттамасы: </w:t>
      </w:r>
    </w:p>
    <w:bookmarkEnd w:id="3967"/>
    <w:bookmarkStart w:name="z3975" w:id="3968"/>
    <w:p>
      <w:pPr>
        <w:spacing w:after="0"/>
        <w:ind w:left="0"/>
        <w:jc w:val="both"/>
      </w:pPr>
      <w:r>
        <w:rPr>
          <w:rFonts w:ascii="Times New Roman"/>
          <w:b w:val="false"/>
          <w:i w:val="false"/>
          <w:color w:val="000000"/>
          <w:sz w:val="28"/>
        </w:rPr>
        <w:t>
      желілерді, сымдар мен кабельдерді мыс таспамен, алюминий фольгамен және басқа да экрандаушы материалдармен экрандау станогында экрандау;</w:t>
      </w:r>
    </w:p>
    <w:bookmarkEnd w:id="3968"/>
    <w:bookmarkStart w:name="z3976" w:id="3969"/>
    <w:p>
      <w:pPr>
        <w:spacing w:after="0"/>
        <w:ind w:left="0"/>
        <w:jc w:val="both"/>
      </w:pPr>
      <w:r>
        <w:rPr>
          <w:rFonts w:ascii="Times New Roman"/>
          <w:b w:val="false"/>
          <w:i w:val="false"/>
          <w:color w:val="000000"/>
          <w:sz w:val="28"/>
        </w:rPr>
        <w:t>
      мыс таспалы орамаларды, алюминий фольгалы катушкаларды іріктеу, орнату және ауыстыру;</w:t>
      </w:r>
    </w:p>
    <w:bookmarkEnd w:id="3969"/>
    <w:bookmarkStart w:name="z3977" w:id="3970"/>
    <w:p>
      <w:pPr>
        <w:spacing w:after="0"/>
        <w:ind w:left="0"/>
        <w:jc w:val="both"/>
      </w:pPr>
      <w:r>
        <w:rPr>
          <w:rFonts w:ascii="Times New Roman"/>
          <w:b w:val="false"/>
          <w:i w:val="false"/>
          <w:color w:val="000000"/>
          <w:sz w:val="28"/>
        </w:rPr>
        <w:t xml:space="preserve">
      жіберетін және қабылдайтын барабандарды орнату және ауыстыру; </w:t>
      </w:r>
    </w:p>
    <w:bookmarkEnd w:id="3970"/>
    <w:bookmarkStart w:name="z3978" w:id="3971"/>
    <w:p>
      <w:pPr>
        <w:spacing w:after="0"/>
        <w:ind w:left="0"/>
        <w:jc w:val="both"/>
      </w:pPr>
      <w:r>
        <w:rPr>
          <w:rFonts w:ascii="Times New Roman"/>
          <w:b w:val="false"/>
          <w:i w:val="false"/>
          <w:color w:val="000000"/>
          <w:sz w:val="28"/>
        </w:rPr>
        <w:t>
      экрандаушы материалдарды, желілерді, сымдар мен кабельдерді экрандау станоктарының тораптарына толтыру;</w:t>
      </w:r>
    </w:p>
    <w:bookmarkEnd w:id="3971"/>
    <w:bookmarkStart w:name="z3979" w:id="3972"/>
    <w:p>
      <w:pPr>
        <w:spacing w:after="0"/>
        <w:ind w:left="0"/>
        <w:jc w:val="both"/>
      </w:pPr>
      <w:r>
        <w:rPr>
          <w:rFonts w:ascii="Times New Roman"/>
          <w:b w:val="false"/>
          <w:i w:val="false"/>
          <w:color w:val="000000"/>
          <w:sz w:val="28"/>
        </w:rPr>
        <w:t>
      даяр сым және кабель желілерін қабылдағыш барабандарға біртегіс қалау;</w:t>
      </w:r>
    </w:p>
    <w:bookmarkEnd w:id="3972"/>
    <w:bookmarkStart w:name="z3980" w:id="3973"/>
    <w:p>
      <w:pPr>
        <w:spacing w:after="0"/>
        <w:ind w:left="0"/>
        <w:jc w:val="both"/>
      </w:pPr>
      <w:r>
        <w:rPr>
          <w:rFonts w:ascii="Times New Roman"/>
          <w:b w:val="false"/>
          <w:i w:val="false"/>
          <w:color w:val="000000"/>
          <w:sz w:val="28"/>
        </w:rPr>
        <w:t>
      экрандаушы қабаттың геометриялық параметрлерін бақылау-өлшеу аспаптарымен бақылау;</w:t>
      </w:r>
    </w:p>
    <w:bookmarkEnd w:id="3973"/>
    <w:bookmarkStart w:name="z3981" w:id="3974"/>
    <w:p>
      <w:pPr>
        <w:spacing w:after="0"/>
        <w:ind w:left="0"/>
        <w:jc w:val="both"/>
      </w:pPr>
      <w:r>
        <w:rPr>
          <w:rFonts w:ascii="Times New Roman"/>
          <w:b w:val="false"/>
          <w:i w:val="false"/>
          <w:color w:val="000000"/>
          <w:sz w:val="28"/>
        </w:rPr>
        <w:t xml:space="preserve">
      экрандаушы материалдың жағылу сапасын қадағалау, берілген қабаттан ауытқуын болдырмау; </w:t>
      </w:r>
    </w:p>
    <w:bookmarkEnd w:id="3974"/>
    <w:bookmarkStart w:name="z3982" w:id="3975"/>
    <w:p>
      <w:pPr>
        <w:spacing w:after="0"/>
        <w:ind w:left="0"/>
        <w:jc w:val="both"/>
      </w:pPr>
      <w:r>
        <w:rPr>
          <w:rFonts w:ascii="Times New Roman"/>
          <w:b w:val="false"/>
          <w:i w:val="false"/>
          <w:color w:val="000000"/>
          <w:sz w:val="28"/>
        </w:rPr>
        <w:t xml:space="preserve">
      қызмет жабдықты баптау және жөндеуге қатысу. </w:t>
      </w:r>
    </w:p>
    <w:bookmarkEnd w:id="3975"/>
    <w:bookmarkStart w:name="z3983" w:id="3976"/>
    <w:p>
      <w:pPr>
        <w:spacing w:after="0"/>
        <w:ind w:left="0"/>
        <w:jc w:val="both"/>
      </w:pPr>
      <w:r>
        <w:rPr>
          <w:rFonts w:ascii="Times New Roman"/>
          <w:b w:val="false"/>
          <w:i w:val="false"/>
          <w:color w:val="000000"/>
          <w:sz w:val="28"/>
        </w:rPr>
        <w:t xml:space="preserve">
      585. Білуге тиіс: </w:t>
      </w:r>
    </w:p>
    <w:bookmarkEnd w:id="3976"/>
    <w:bookmarkStart w:name="z3984" w:id="3977"/>
    <w:p>
      <w:pPr>
        <w:spacing w:after="0"/>
        <w:ind w:left="0"/>
        <w:jc w:val="both"/>
      </w:pPr>
      <w:r>
        <w:rPr>
          <w:rFonts w:ascii="Times New Roman"/>
          <w:b w:val="false"/>
          <w:i w:val="false"/>
          <w:color w:val="000000"/>
          <w:sz w:val="28"/>
        </w:rPr>
        <w:t xml:space="preserve">
      экрандау станогының құрылысы; </w:t>
      </w:r>
    </w:p>
    <w:bookmarkEnd w:id="3977"/>
    <w:bookmarkStart w:name="z3985" w:id="3978"/>
    <w:p>
      <w:pPr>
        <w:spacing w:after="0"/>
        <w:ind w:left="0"/>
        <w:jc w:val="both"/>
      </w:pPr>
      <w:r>
        <w:rPr>
          <w:rFonts w:ascii="Times New Roman"/>
          <w:b w:val="false"/>
          <w:i w:val="false"/>
          <w:color w:val="000000"/>
          <w:sz w:val="28"/>
        </w:rPr>
        <w:t xml:space="preserve">
      экрандалатын кабельдер мен экрандаушы материалдар маркалары, экрандау жөніндегі технологиялық нұсқаулықтар; </w:t>
      </w:r>
    </w:p>
    <w:bookmarkEnd w:id="3978"/>
    <w:bookmarkStart w:name="z3986" w:id="3979"/>
    <w:p>
      <w:pPr>
        <w:spacing w:after="0"/>
        <w:ind w:left="0"/>
        <w:jc w:val="both"/>
      </w:pPr>
      <w:r>
        <w:rPr>
          <w:rFonts w:ascii="Times New Roman"/>
          <w:b w:val="false"/>
          <w:i w:val="false"/>
          <w:color w:val="000000"/>
          <w:sz w:val="28"/>
        </w:rPr>
        <w:t xml:space="preserve">
      бақылау-өлшеу аспаптарының қызметі және қолданылуы; </w:t>
      </w:r>
    </w:p>
    <w:bookmarkEnd w:id="3979"/>
    <w:bookmarkStart w:name="z3987" w:id="3980"/>
    <w:p>
      <w:pPr>
        <w:spacing w:after="0"/>
        <w:ind w:left="0"/>
        <w:jc w:val="both"/>
      </w:pPr>
      <w:r>
        <w:rPr>
          <w:rFonts w:ascii="Times New Roman"/>
          <w:b w:val="false"/>
          <w:i w:val="false"/>
          <w:color w:val="000000"/>
          <w:sz w:val="28"/>
        </w:rPr>
        <w:t xml:space="preserve">
      даяр өнім талаптары, ақау түрлері және оны болдырмау тәсілдері. </w:t>
      </w:r>
    </w:p>
    <w:bookmarkEnd w:id="3980"/>
    <w:bookmarkStart w:name="z3988" w:id="3981"/>
    <w:p>
      <w:pPr>
        <w:spacing w:after="0"/>
        <w:ind w:left="0"/>
        <w:jc w:val="both"/>
      </w:pPr>
      <w:r>
        <w:rPr>
          <w:rFonts w:ascii="Times New Roman"/>
          <w:b w:val="false"/>
          <w:i w:val="false"/>
          <w:color w:val="000000"/>
          <w:sz w:val="28"/>
        </w:rPr>
        <w:t xml:space="preserve">
      96. Кабельдерді электрмен кептіруші </w:t>
      </w:r>
    </w:p>
    <w:bookmarkEnd w:id="3981"/>
    <w:bookmarkStart w:name="z3989" w:id="3982"/>
    <w:p>
      <w:pPr>
        <w:spacing w:after="0"/>
        <w:ind w:left="0"/>
        <w:jc w:val="both"/>
      </w:pPr>
      <w:r>
        <w:rPr>
          <w:rFonts w:ascii="Times New Roman"/>
          <w:b w:val="false"/>
          <w:i w:val="false"/>
          <w:color w:val="000000"/>
          <w:sz w:val="28"/>
        </w:rPr>
        <w:t xml:space="preserve">
      Параграф 1. Кабельдерді электрмен кептіруші, 5-разряд </w:t>
      </w:r>
    </w:p>
    <w:bookmarkEnd w:id="3982"/>
    <w:bookmarkStart w:name="z3990" w:id="3983"/>
    <w:p>
      <w:pPr>
        <w:spacing w:after="0"/>
        <w:ind w:left="0"/>
        <w:jc w:val="both"/>
      </w:pPr>
      <w:r>
        <w:rPr>
          <w:rFonts w:ascii="Times New Roman"/>
          <w:b w:val="false"/>
          <w:i w:val="false"/>
          <w:color w:val="000000"/>
          <w:sz w:val="28"/>
        </w:rPr>
        <w:t xml:space="preserve">
      586. Жұмыс сипаттамасы: </w:t>
      </w:r>
    </w:p>
    <w:bookmarkEnd w:id="3983"/>
    <w:bookmarkStart w:name="z3991" w:id="3984"/>
    <w:p>
      <w:pPr>
        <w:spacing w:after="0"/>
        <w:ind w:left="0"/>
        <w:jc w:val="both"/>
      </w:pPr>
      <w:r>
        <w:rPr>
          <w:rFonts w:ascii="Times New Roman"/>
          <w:b w:val="false"/>
          <w:i w:val="false"/>
          <w:color w:val="000000"/>
          <w:sz w:val="28"/>
        </w:rPr>
        <w:t xml:space="preserve">
      түрлі күштегі ток кабельдерін вакуум аппараттарда кептіру; </w:t>
      </w:r>
    </w:p>
    <w:bookmarkEnd w:id="3984"/>
    <w:bookmarkStart w:name="z3992" w:id="3985"/>
    <w:p>
      <w:pPr>
        <w:spacing w:after="0"/>
        <w:ind w:left="0"/>
        <w:jc w:val="both"/>
      </w:pPr>
      <w:r>
        <w:rPr>
          <w:rFonts w:ascii="Times New Roman"/>
          <w:b w:val="false"/>
          <w:i w:val="false"/>
          <w:color w:val="000000"/>
          <w:sz w:val="28"/>
        </w:rPr>
        <w:t>
      кабельдің кесілуі мен кернеулігіне байланысты ток күшін орнату;</w:t>
      </w:r>
    </w:p>
    <w:bookmarkEnd w:id="3985"/>
    <w:bookmarkStart w:name="z3993" w:id="3986"/>
    <w:p>
      <w:pPr>
        <w:spacing w:after="0"/>
        <w:ind w:left="0"/>
        <w:jc w:val="both"/>
      </w:pPr>
      <w:r>
        <w:rPr>
          <w:rFonts w:ascii="Times New Roman"/>
          <w:b w:val="false"/>
          <w:i w:val="false"/>
          <w:color w:val="000000"/>
          <w:sz w:val="28"/>
        </w:rPr>
        <w:t xml:space="preserve">
      кабельдің қызу температурасын, қалдық қысымды, қажетті вакуумды бақылау-өлшеу аспаптары мен аппаратурасы көрсеткіштері бойынша кезеңімен бақылау; </w:t>
      </w:r>
    </w:p>
    <w:bookmarkEnd w:id="3986"/>
    <w:bookmarkStart w:name="z3994" w:id="3987"/>
    <w:p>
      <w:pPr>
        <w:spacing w:after="0"/>
        <w:ind w:left="0"/>
        <w:jc w:val="both"/>
      </w:pPr>
      <w:r>
        <w:rPr>
          <w:rFonts w:ascii="Times New Roman"/>
          <w:b w:val="false"/>
          <w:i w:val="false"/>
          <w:color w:val="000000"/>
          <w:sz w:val="28"/>
        </w:rPr>
        <w:t xml:space="preserve">
      кептіру журналын жүргізу. </w:t>
      </w:r>
    </w:p>
    <w:bookmarkEnd w:id="3987"/>
    <w:bookmarkStart w:name="z3995" w:id="3988"/>
    <w:p>
      <w:pPr>
        <w:spacing w:after="0"/>
        <w:ind w:left="0"/>
        <w:jc w:val="both"/>
      </w:pPr>
      <w:r>
        <w:rPr>
          <w:rFonts w:ascii="Times New Roman"/>
          <w:b w:val="false"/>
          <w:i w:val="false"/>
          <w:color w:val="000000"/>
          <w:sz w:val="28"/>
        </w:rPr>
        <w:t xml:space="preserve">
      587. Білуге тиіс: </w:t>
      </w:r>
    </w:p>
    <w:bookmarkEnd w:id="3988"/>
    <w:bookmarkStart w:name="z3996" w:id="3989"/>
    <w:p>
      <w:pPr>
        <w:spacing w:after="0"/>
        <w:ind w:left="0"/>
        <w:jc w:val="both"/>
      </w:pPr>
      <w:r>
        <w:rPr>
          <w:rFonts w:ascii="Times New Roman"/>
          <w:b w:val="false"/>
          <w:i w:val="false"/>
          <w:color w:val="000000"/>
          <w:sz w:val="28"/>
        </w:rPr>
        <w:t xml:space="preserve">
      электр техникасының негізгі заңдары; </w:t>
      </w:r>
    </w:p>
    <w:bookmarkEnd w:id="3989"/>
    <w:bookmarkStart w:name="z3997" w:id="3990"/>
    <w:p>
      <w:pPr>
        <w:spacing w:after="0"/>
        <w:ind w:left="0"/>
        <w:jc w:val="both"/>
      </w:pPr>
      <w:r>
        <w:rPr>
          <w:rFonts w:ascii="Times New Roman"/>
          <w:b w:val="false"/>
          <w:i w:val="false"/>
          <w:color w:val="000000"/>
          <w:sz w:val="28"/>
        </w:rPr>
        <w:t>
      электр тәсімдер; кептіруге арналған кабельдерді қосу тәсілдері;</w:t>
      </w:r>
    </w:p>
    <w:bookmarkEnd w:id="3990"/>
    <w:bookmarkStart w:name="z3998" w:id="3991"/>
    <w:p>
      <w:pPr>
        <w:spacing w:after="0"/>
        <w:ind w:left="0"/>
        <w:jc w:val="both"/>
      </w:pPr>
      <w:r>
        <w:rPr>
          <w:rFonts w:ascii="Times New Roman"/>
          <w:b w:val="false"/>
          <w:i w:val="false"/>
          <w:color w:val="000000"/>
          <w:sz w:val="28"/>
        </w:rPr>
        <w:t>
      кабельдерді кептіру қызметі, түрлі кесілген және маркадағы кабель құрылымдары;</w:t>
      </w:r>
    </w:p>
    <w:bookmarkEnd w:id="3991"/>
    <w:bookmarkStart w:name="z3999" w:id="3992"/>
    <w:p>
      <w:pPr>
        <w:spacing w:after="0"/>
        <w:ind w:left="0"/>
        <w:jc w:val="both"/>
      </w:pPr>
      <w:r>
        <w:rPr>
          <w:rFonts w:ascii="Times New Roman"/>
          <w:b w:val="false"/>
          <w:i w:val="false"/>
          <w:color w:val="000000"/>
          <w:sz w:val="28"/>
        </w:rPr>
        <w:t xml:space="preserve">
      кабельдерді электр тогымен кептіру нұсқаулықтары.  </w:t>
      </w:r>
    </w:p>
    <w:bookmarkEnd w:id="3992"/>
    <w:bookmarkStart w:name="z4000" w:id="3993"/>
    <w:p>
      <w:pPr>
        <w:spacing w:after="0"/>
        <w:ind w:left="0"/>
        <w:jc w:val="both"/>
      </w:pPr>
      <w:r>
        <w:rPr>
          <w:rFonts w:ascii="Times New Roman"/>
          <w:b w:val="false"/>
          <w:i w:val="false"/>
          <w:color w:val="000000"/>
          <w:sz w:val="28"/>
        </w:rPr>
        <w:t>
      97. Сымды эмальдаушы</w:t>
      </w:r>
    </w:p>
    <w:bookmarkEnd w:id="3993"/>
    <w:bookmarkStart w:name="z4001" w:id="3994"/>
    <w:p>
      <w:pPr>
        <w:spacing w:after="0"/>
        <w:ind w:left="0"/>
        <w:jc w:val="both"/>
      </w:pPr>
      <w:r>
        <w:rPr>
          <w:rFonts w:ascii="Times New Roman"/>
          <w:b w:val="false"/>
          <w:i w:val="false"/>
          <w:color w:val="000000"/>
          <w:sz w:val="28"/>
        </w:rPr>
        <w:t xml:space="preserve">
      Параграф 1. Сымды эмальдаушы, 2-разряд </w:t>
      </w:r>
    </w:p>
    <w:bookmarkEnd w:id="3994"/>
    <w:bookmarkStart w:name="z4002" w:id="3995"/>
    <w:p>
      <w:pPr>
        <w:spacing w:after="0"/>
        <w:ind w:left="0"/>
        <w:jc w:val="both"/>
      </w:pPr>
      <w:r>
        <w:rPr>
          <w:rFonts w:ascii="Times New Roman"/>
          <w:b w:val="false"/>
          <w:i w:val="false"/>
          <w:color w:val="000000"/>
          <w:sz w:val="28"/>
        </w:rPr>
        <w:t>
      588. Жұмыс сипаттамасы:</w:t>
      </w:r>
    </w:p>
    <w:bookmarkEnd w:id="3995"/>
    <w:bookmarkStart w:name="z4003" w:id="3996"/>
    <w:p>
      <w:pPr>
        <w:spacing w:after="0"/>
        <w:ind w:left="0"/>
        <w:jc w:val="both"/>
      </w:pPr>
      <w:r>
        <w:rPr>
          <w:rFonts w:ascii="Times New Roman"/>
          <w:b w:val="false"/>
          <w:i w:val="false"/>
          <w:color w:val="000000"/>
          <w:sz w:val="28"/>
        </w:rPr>
        <w:t xml:space="preserve">
      жоғарылау білікті эмальдаушының басшылығымен эмаль агрегаттарда диаметрі 0,09 мм-ден асатын тік бұрышты және жұмыр сымды эмальдау; </w:t>
      </w:r>
    </w:p>
    <w:bookmarkEnd w:id="3996"/>
    <w:bookmarkStart w:name="z4004" w:id="3997"/>
    <w:p>
      <w:pPr>
        <w:spacing w:after="0"/>
        <w:ind w:left="0"/>
        <w:jc w:val="both"/>
      </w:pPr>
      <w:r>
        <w:rPr>
          <w:rFonts w:ascii="Times New Roman"/>
          <w:b w:val="false"/>
          <w:i w:val="false"/>
          <w:color w:val="000000"/>
          <w:sz w:val="28"/>
        </w:rPr>
        <w:t>
      жіберетін және қабылдайтын катушкаларды, күдері, фетрді, бітілді, калибрлерді орнату және ауыстыру;</w:t>
      </w:r>
    </w:p>
    <w:bookmarkEnd w:id="3997"/>
    <w:bookmarkStart w:name="z4005" w:id="3998"/>
    <w:p>
      <w:pPr>
        <w:spacing w:after="0"/>
        <w:ind w:left="0"/>
        <w:jc w:val="both"/>
      </w:pPr>
      <w:r>
        <w:rPr>
          <w:rFonts w:ascii="Times New Roman"/>
          <w:b w:val="false"/>
          <w:i w:val="false"/>
          <w:color w:val="000000"/>
          <w:sz w:val="28"/>
        </w:rPr>
        <w:t>
      машина тораптарына сымды кезектетіп толтыру және олардың ұштарын біріктіру;</w:t>
      </w:r>
    </w:p>
    <w:bookmarkEnd w:id="3998"/>
    <w:bookmarkStart w:name="z4006" w:id="3999"/>
    <w:p>
      <w:pPr>
        <w:spacing w:after="0"/>
        <w:ind w:left="0"/>
        <w:jc w:val="both"/>
      </w:pPr>
      <w:r>
        <w:rPr>
          <w:rFonts w:ascii="Times New Roman"/>
          <w:b w:val="false"/>
          <w:i w:val="false"/>
          <w:color w:val="000000"/>
          <w:sz w:val="28"/>
        </w:rPr>
        <w:t xml:space="preserve">
      сымның созылуын қабылдағыш катушкаларда реттеу. </w:t>
      </w:r>
    </w:p>
    <w:bookmarkEnd w:id="3999"/>
    <w:bookmarkStart w:name="z4007" w:id="4000"/>
    <w:p>
      <w:pPr>
        <w:spacing w:after="0"/>
        <w:ind w:left="0"/>
        <w:jc w:val="both"/>
      </w:pPr>
      <w:r>
        <w:rPr>
          <w:rFonts w:ascii="Times New Roman"/>
          <w:b w:val="false"/>
          <w:i w:val="false"/>
          <w:color w:val="000000"/>
          <w:sz w:val="28"/>
        </w:rPr>
        <w:t xml:space="preserve">
      589. Білуге тиіс: </w:t>
      </w:r>
    </w:p>
    <w:bookmarkEnd w:id="4000"/>
    <w:bookmarkStart w:name="z4008" w:id="4001"/>
    <w:p>
      <w:pPr>
        <w:spacing w:after="0"/>
        <w:ind w:left="0"/>
        <w:jc w:val="both"/>
      </w:pPr>
      <w:r>
        <w:rPr>
          <w:rFonts w:ascii="Times New Roman"/>
          <w:b w:val="false"/>
          <w:i w:val="false"/>
          <w:color w:val="000000"/>
          <w:sz w:val="28"/>
        </w:rPr>
        <w:t>
      эмаль агрегат негізгі тораптарын қолдану принципі және қолдану;</w:t>
      </w:r>
    </w:p>
    <w:bookmarkEnd w:id="4001"/>
    <w:bookmarkStart w:name="z4009" w:id="4002"/>
    <w:p>
      <w:pPr>
        <w:spacing w:after="0"/>
        <w:ind w:left="0"/>
        <w:jc w:val="both"/>
      </w:pPr>
      <w:r>
        <w:rPr>
          <w:rFonts w:ascii="Times New Roman"/>
          <w:b w:val="false"/>
          <w:i w:val="false"/>
          <w:color w:val="000000"/>
          <w:sz w:val="28"/>
        </w:rPr>
        <w:t>
      жартылай фабрикаттарға және эмальданған сымдарға арналған тараларға қойылатын техникалық талаптар.</w:t>
      </w:r>
    </w:p>
    <w:bookmarkEnd w:id="4002"/>
    <w:bookmarkStart w:name="z4010" w:id="4003"/>
    <w:p>
      <w:pPr>
        <w:spacing w:after="0"/>
        <w:ind w:left="0"/>
        <w:jc w:val="both"/>
      </w:pPr>
      <w:r>
        <w:rPr>
          <w:rFonts w:ascii="Times New Roman"/>
          <w:b w:val="false"/>
          <w:i w:val="false"/>
          <w:color w:val="000000"/>
          <w:sz w:val="28"/>
        </w:rPr>
        <w:t xml:space="preserve">
      Параграф 2. Сымды эмальдаушы, 3-разряд </w:t>
      </w:r>
    </w:p>
    <w:bookmarkEnd w:id="4003"/>
    <w:bookmarkStart w:name="z4011" w:id="4004"/>
    <w:p>
      <w:pPr>
        <w:spacing w:after="0"/>
        <w:ind w:left="0"/>
        <w:jc w:val="both"/>
      </w:pPr>
      <w:r>
        <w:rPr>
          <w:rFonts w:ascii="Times New Roman"/>
          <w:b w:val="false"/>
          <w:i w:val="false"/>
          <w:color w:val="000000"/>
          <w:sz w:val="28"/>
        </w:rPr>
        <w:t>
      590. Жұмыс сипаттамасы:</w:t>
      </w:r>
    </w:p>
    <w:bookmarkEnd w:id="4004"/>
    <w:bookmarkStart w:name="z4012" w:id="4005"/>
    <w:p>
      <w:pPr>
        <w:spacing w:after="0"/>
        <w:ind w:left="0"/>
        <w:jc w:val="both"/>
      </w:pPr>
      <w:r>
        <w:rPr>
          <w:rFonts w:ascii="Times New Roman"/>
          <w:b w:val="false"/>
          <w:i w:val="false"/>
          <w:color w:val="000000"/>
          <w:sz w:val="28"/>
        </w:rPr>
        <w:t>
      эмаль агрегаттарда диаметрі 0,09 мм-ден асатын тік бұрышты және жұмыр сымды эмальдау;</w:t>
      </w:r>
    </w:p>
    <w:bookmarkEnd w:id="4005"/>
    <w:bookmarkStart w:name="z4013" w:id="4006"/>
    <w:p>
      <w:pPr>
        <w:spacing w:after="0"/>
        <w:ind w:left="0"/>
        <w:jc w:val="both"/>
      </w:pPr>
      <w:r>
        <w:rPr>
          <w:rFonts w:ascii="Times New Roman"/>
          <w:b w:val="false"/>
          <w:i w:val="false"/>
          <w:color w:val="000000"/>
          <w:sz w:val="28"/>
        </w:rPr>
        <w:t>
      бос сымның бетінің тазалығы мен оның орамасының сапасын тексеру;</w:t>
      </w:r>
    </w:p>
    <w:bookmarkEnd w:id="4006"/>
    <w:bookmarkStart w:name="z4014" w:id="4007"/>
    <w:p>
      <w:pPr>
        <w:spacing w:after="0"/>
        <w:ind w:left="0"/>
        <w:jc w:val="both"/>
      </w:pPr>
      <w:r>
        <w:rPr>
          <w:rFonts w:ascii="Times New Roman"/>
          <w:b w:val="false"/>
          <w:i w:val="false"/>
          <w:color w:val="000000"/>
          <w:sz w:val="28"/>
        </w:rPr>
        <w:t>
      сымның геометриялық параметрлерін бақылау-өлшеу аспаптардың көмегімен бақылау;</w:t>
      </w:r>
    </w:p>
    <w:bookmarkEnd w:id="4007"/>
    <w:bookmarkStart w:name="z4015" w:id="4008"/>
    <w:p>
      <w:pPr>
        <w:spacing w:after="0"/>
        <w:ind w:left="0"/>
        <w:jc w:val="both"/>
      </w:pPr>
      <w:r>
        <w:rPr>
          <w:rFonts w:ascii="Times New Roman"/>
          <w:b w:val="false"/>
          <w:i w:val="false"/>
          <w:color w:val="000000"/>
          <w:sz w:val="28"/>
        </w:rPr>
        <w:t>
      лактың мөлдірлік сапасын сыртқы түріне қарай және бөгде заттардың болмауын айқындау;</w:t>
      </w:r>
    </w:p>
    <w:bookmarkEnd w:id="4008"/>
    <w:bookmarkStart w:name="z4016" w:id="4009"/>
    <w:p>
      <w:pPr>
        <w:spacing w:after="0"/>
        <w:ind w:left="0"/>
        <w:jc w:val="both"/>
      </w:pPr>
      <w:r>
        <w:rPr>
          <w:rFonts w:ascii="Times New Roman"/>
          <w:b w:val="false"/>
          <w:i w:val="false"/>
          <w:color w:val="000000"/>
          <w:sz w:val="28"/>
        </w:rPr>
        <w:t>
      калибрлердің, күдері, бітіл, роликтерді орнату дұрыстығын және олардың бетінің тазалығын тексеру;</w:t>
      </w:r>
    </w:p>
    <w:bookmarkEnd w:id="4009"/>
    <w:bookmarkStart w:name="z4017" w:id="4010"/>
    <w:p>
      <w:pPr>
        <w:spacing w:after="0"/>
        <w:ind w:left="0"/>
        <w:jc w:val="both"/>
      </w:pPr>
      <w:r>
        <w:rPr>
          <w:rFonts w:ascii="Times New Roman"/>
          <w:b w:val="false"/>
          <w:i w:val="false"/>
          <w:color w:val="000000"/>
          <w:sz w:val="28"/>
        </w:rPr>
        <w:t>
      лак бұлауы арқылы пешке сым толтыру;</w:t>
      </w:r>
    </w:p>
    <w:bookmarkEnd w:id="4010"/>
    <w:bookmarkStart w:name="z4018" w:id="4011"/>
    <w:p>
      <w:pPr>
        <w:spacing w:after="0"/>
        <w:ind w:left="0"/>
        <w:jc w:val="both"/>
      </w:pPr>
      <w:r>
        <w:rPr>
          <w:rFonts w:ascii="Times New Roman"/>
          <w:b w:val="false"/>
          <w:i w:val="false"/>
          <w:color w:val="000000"/>
          <w:sz w:val="28"/>
        </w:rPr>
        <w:t>
      сымның кесілген жерлерін жою, эмальданған сымның температурасы мен өту жылдамдығын бақылау-өлшеу аспаптарының көрсеткіштері бойынша автоматты түрде реттеу;</w:t>
      </w:r>
    </w:p>
    <w:bookmarkEnd w:id="4011"/>
    <w:bookmarkStart w:name="z4019" w:id="4012"/>
    <w:p>
      <w:pPr>
        <w:spacing w:after="0"/>
        <w:ind w:left="0"/>
        <w:jc w:val="both"/>
      </w:pPr>
      <w:r>
        <w:rPr>
          <w:rFonts w:ascii="Times New Roman"/>
          <w:b w:val="false"/>
          <w:i w:val="false"/>
          <w:color w:val="000000"/>
          <w:sz w:val="28"/>
        </w:rPr>
        <w:t>
      эмальданған сымды орау тығыздығын және лактың бұлауға түсуін реттеу.</w:t>
      </w:r>
    </w:p>
    <w:bookmarkEnd w:id="4012"/>
    <w:bookmarkStart w:name="z4020" w:id="4013"/>
    <w:p>
      <w:pPr>
        <w:spacing w:after="0"/>
        <w:ind w:left="0"/>
        <w:jc w:val="both"/>
      </w:pPr>
      <w:r>
        <w:rPr>
          <w:rFonts w:ascii="Times New Roman"/>
          <w:b w:val="false"/>
          <w:i w:val="false"/>
          <w:color w:val="000000"/>
          <w:sz w:val="28"/>
        </w:rPr>
        <w:t>
      591. Білуге тиіс:</w:t>
      </w:r>
    </w:p>
    <w:bookmarkEnd w:id="4013"/>
    <w:bookmarkStart w:name="z4021" w:id="4014"/>
    <w:p>
      <w:pPr>
        <w:spacing w:after="0"/>
        <w:ind w:left="0"/>
        <w:jc w:val="both"/>
      </w:pPr>
      <w:r>
        <w:rPr>
          <w:rFonts w:ascii="Times New Roman"/>
          <w:b w:val="false"/>
          <w:i w:val="false"/>
          <w:color w:val="000000"/>
          <w:sz w:val="28"/>
        </w:rPr>
        <w:t>
      эмаль агрегаттардың құрылысы және қолдану принципі;</w:t>
      </w:r>
    </w:p>
    <w:bookmarkEnd w:id="4014"/>
    <w:bookmarkStart w:name="z4022" w:id="4015"/>
    <w:p>
      <w:pPr>
        <w:spacing w:after="0"/>
        <w:ind w:left="0"/>
        <w:jc w:val="both"/>
      </w:pPr>
      <w:r>
        <w:rPr>
          <w:rFonts w:ascii="Times New Roman"/>
          <w:b w:val="false"/>
          <w:i w:val="false"/>
          <w:color w:val="000000"/>
          <w:sz w:val="28"/>
        </w:rPr>
        <w:t>
      бақылау-өлшеу аспаптарын қолдану ережесі;</w:t>
      </w:r>
    </w:p>
    <w:bookmarkEnd w:id="4015"/>
    <w:bookmarkStart w:name="z4023" w:id="4016"/>
    <w:p>
      <w:pPr>
        <w:spacing w:after="0"/>
        <w:ind w:left="0"/>
        <w:jc w:val="both"/>
      </w:pPr>
      <w:r>
        <w:rPr>
          <w:rFonts w:ascii="Times New Roman"/>
          <w:b w:val="false"/>
          <w:i w:val="false"/>
          <w:color w:val="000000"/>
          <w:sz w:val="28"/>
        </w:rPr>
        <w:t xml:space="preserve">
      даяр өнімге техникалық талаптар, ақау түрлері және оларды болдырмау және жою. </w:t>
      </w:r>
    </w:p>
    <w:bookmarkEnd w:id="4016"/>
    <w:bookmarkStart w:name="z4024" w:id="4017"/>
    <w:p>
      <w:pPr>
        <w:spacing w:after="0"/>
        <w:ind w:left="0"/>
        <w:jc w:val="both"/>
      </w:pPr>
      <w:r>
        <w:rPr>
          <w:rFonts w:ascii="Times New Roman"/>
          <w:b w:val="false"/>
          <w:i w:val="false"/>
          <w:color w:val="000000"/>
          <w:sz w:val="28"/>
        </w:rPr>
        <w:t xml:space="preserve">
      Параграф 3. Сымды эмальдаушы, 4-разряд </w:t>
      </w:r>
    </w:p>
    <w:bookmarkEnd w:id="4017"/>
    <w:bookmarkStart w:name="z4025" w:id="4018"/>
    <w:p>
      <w:pPr>
        <w:spacing w:after="0"/>
        <w:ind w:left="0"/>
        <w:jc w:val="both"/>
      </w:pPr>
      <w:r>
        <w:rPr>
          <w:rFonts w:ascii="Times New Roman"/>
          <w:b w:val="false"/>
          <w:i w:val="false"/>
          <w:color w:val="000000"/>
          <w:sz w:val="28"/>
        </w:rPr>
        <w:t>
      592. Жұмыс сипаттамасы:</w:t>
      </w:r>
    </w:p>
    <w:bookmarkEnd w:id="4018"/>
    <w:bookmarkStart w:name="z4026" w:id="4019"/>
    <w:p>
      <w:pPr>
        <w:spacing w:after="0"/>
        <w:ind w:left="0"/>
        <w:jc w:val="both"/>
      </w:pPr>
      <w:r>
        <w:rPr>
          <w:rFonts w:ascii="Times New Roman"/>
          <w:b w:val="false"/>
          <w:i w:val="false"/>
          <w:color w:val="000000"/>
          <w:sz w:val="28"/>
        </w:rPr>
        <w:t>
      эмаль агрегаттарда диаметрі кемінде 0,09 мм 0,05-ге дейінгі тік бұрышты және жұмыр сымды эмальдау;</w:t>
      </w:r>
    </w:p>
    <w:bookmarkEnd w:id="4019"/>
    <w:bookmarkStart w:name="z4027" w:id="4020"/>
    <w:p>
      <w:pPr>
        <w:spacing w:after="0"/>
        <w:ind w:left="0"/>
        <w:jc w:val="both"/>
      </w:pPr>
      <w:r>
        <w:rPr>
          <w:rFonts w:ascii="Times New Roman"/>
          <w:b w:val="false"/>
          <w:i w:val="false"/>
          <w:color w:val="000000"/>
          <w:sz w:val="28"/>
        </w:rPr>
        <w:t>
      жұмыр сымға қойытылған қабат және периметрдің барлық қырлары бойынша тік бұрышты сымға біркелкі қабат жағуды қамтамасыз ету;</w:t>
      </w:r>
    </w:p>
    <w:bookmarkEnd w:id="4020"/>
    <w:bookmarkStart w:name="z4028" w:id="4021"/>
    <w:p>
      <w:pPr>
        <w:spacing w:after="0"/>
        <w:ind w:left="0"/>
        <w:jc w:val="both"/>
      </w:pPr>
      <w:r>
        <w:rPr>
          <w:rFonts w:ascii="Times New Roman"/>
          <w:b w:val="false"/>
          <w:i w:val="false"/>
          <w:color w:val="000000"/>
          <w:sz w:val="28"/>
        </w:rPr>
        <w:t>
      эмаль станоктағы ауа ағынын, эмальданған сымдардың оқшаулау қалыңдығын реттеу;</w:t>
      </w:r>
    </w:p>
    <w:bookmarkEnd w:id="4021"/>
    <w:bookmarkStart w:name="z4029" w:id="4022"/>
    <w:p>
      <w:pPr>
        <w:spacing w:after="0"/>
        <w:ind w:left="0"/>
        <w:jc w:val="both"/>
      </w:pPr>
      <w:r>
        <w:rPr>
          <w:rFonts w:ascii="Times New Roman"/>
          <w:b w:val="false"/>
          <w:i w:val="false"/>
          <w:color w:val="000000"/>
          <w:sz w:val="28"/>
        </w:rPr>
        <w:t>
      оқшаулаудың иілгіштігін қолмен сынау;</w:t>
      </w:r>
    </w:p>
    <w:bookmarkEnd w:id="4022"/>
    <w:bookmarkStart w:name="z4030" w:id="4023"/>
    <w:p>
      <w:pPr>
        <w:spacing w:after="0"/>
        <w:ind w:left="0"/>
        <w:jc w:val="both"/>
      </w:pPr>
      <w:r>
        <w:rPr>
          <w:rFonts w:ascii="Times New Roman"/>
          <w:b w:val="false"/>
          <w:i w:val="false"/>
          <w:color w:val="000000"/>
          <w:sz w:val="28"/>
        </w:rPr>
        <w:t>
      амальпленканың пісу деңгейін түсіне қарай айқындау.</w:t>
      </w:r>
    </w:p>
    <w:bookmarkEnd w:id="4023"/>
    <w:bookmarkStart w:name="z4031" w:id="4024"/>
    <w:p>
      <w:pPr>
        <w:spacing w:after="0"/>
        <w:ind w:left="0"/>
        <w:jc w:val="both"/>
      </w:pPr>
      <w:r>
        <w:rPr>
          <w:rFonts w:ascii="Times New Roman"/>
          <w:b w:val="false"/>
          <w:i w:val="false"/>
          <w:color w:val="000000"/>
          <w:sz w:val="28"/>
        </w:rPr>
        <w:t>
      593. Білуге тиіс:</w:t>
      </w:r>
    </w:p>
    <w:bookmarkEnd w:id="4024"/>
    <w:bookmarkStart w:name="z4032" w:id="4025"/>
    <w:p>
      <w:pPr>
        <w:spacing w:after="0"/>
        <w:ind w:left="0"/>
        <w:jc w:val="both"/>
      </w:pPr>
      <w:r>
        <w:rPr>
          <w:rFonts w:ascii="Times New Roman"/>
          <w:b w:val="false"/>
          <w:i w:val="false"/>
          <w:color w:val="000000"/>
          <w:sz w:val="28"/>
        </w:rPr>
        <w:t>
      түрлі үлгідегі эмаль станоктардың кинематикалық тәсімдері, лактарды сынау әдістері, эмаль пештердегі жылу ағыны тәсімі;</w:t>
      </w:r>
    </w:p>
    <w:bookmarkEnd w:id="4025"/>
    <w:bookmarkStart w:name="z4033" w:id="4026"/>
    <w:p>
      <w:pPr>
        <w:spacing w:after="0"/>
        <w:ind w:left="0"/>
        <w:jc w:val="both"/>
      </w:pPr>
      <w:r>
        <w:rPr>
          <w:rFonts w:ascii="Times New Roman"/>
          <w:b w:val="false"/>
          <w:i w:val="false"/>
          <w:color w:val="000000"/>
          <w:sz w:val="28"/>
        </w:rPr>
        <w:t>
      эмальданған сымның маркалары мен кесілуі;</w:t>
      </w:r>
    </w:p>
    <w:bookmarkEnd w:id="4026"/>
    <w:bookmarkStart w:name="z4034" w:id="4027"/>
    <w:p>
      <w:pPr>
        <w:spacing w:after="0"/>
        <w:ind w:left="0"/>
        <w:jc w:val="both"/>
      </w:pPr>
      <w:r>
        <w:rPr>
          <w:rFonts w:ascii="Times New Roman"/>
          <w:b w:val="false"/>
          <w:i w:val="false"/>
          <w:color w:val="000000"/>
          <w:sz w:val="28"/>
        </w:rPr>
        <w:t xml:space="preserve">
      даяр өнім талаптары. </w:t>
      </w:r>
    </w:p>
    <w:bookmarkEnd w:id="4027"/>
    <w:bookmarkStart w:name="z4035" w:id="4028"/>
    <w:p>
      <w:pPr>
        <w:spacing w:after="0"/>
        <w:ind w:left="0"/>
        <w:jc w:val="both"/>
      </w:pPr>
      <w:r>
        <w:rPr>
          <w:rFonts w:ascii="Times New Roman"/>
          <w:b w:val="false"/>
          <w:i w:val="false"/>
          <w:color w:val="000000"/>
          <w:sz w:val="28"/>
        </w:rPr>
        <w:t xml:space="preserve">
      Параграф 4. Сымды эмальдаушы, 5-разряд </w:t>
      </w:r>
    </w:p>
    <w:bookmarkEnd w:id="4028"/>
    <w:bookmarkStart w:name="z4036" w:id="4029"/>
    <w:p>
      <w:pPr>
        <w:spacing w:after="0"/>
        <w:ind w:left="0"/>
        <w:jc w:val="both"/>
      </w:pPr>
      <w:r>
        <w:rPr>
          <w:rFonts w:ascii="Times New Roman"/>
          <w:b w:val="false"/>
          <w:i w:val="false"/>
          <w:color w:val="000000"/>
          <w:sz w:val="28"/>
        </w:rPr>
        <w:t>
      594. Жұмыс сипаттамасы:</w:t>
      </w:r>
    </w:p>
    <w:bookmarkEnd w:id="4029"/>
    <w:bookmarkStart w:name="z4037" w:id="4030"/>
    <w:p>
      <w:pPr>
        <w:spacing w:after="0"/>
        <w:ind w:left="0"/>
        <w:jc w:val="both"/>
      </w:pPr>
      <w:r>
        <w:rPr>
          <w:rFonts w:ascii="Times New Roman"/>
          <w:b w:val="false"/>
          <w:i w:val="false"/>
          <w:color w:val="000000"/>
          <w:sz w:val="28"/>
        </w:rPr>
        <w:t>
      эмаль агрегаттарда диаметрі кемінде 0,05 мм 0,02-ге дейінгі тік бұрышты және жұмыр сымды эмальдау;</w:t>
      </w:r>
    </w:p>
    <w:bookmarkEnd w:id="4030"/>
    <w:bookmarkStart w:name="z4038" w:id="4031"/>
    <w:p>
      <w:pPr>
        <w:spacing w:after="0"/>
        <w:ind w:left="0"/>
        <w:jc w:val="both"/>
      </w:pPr>
      <w:r>
        <w:rPr>
          <w:rFonts w:ascii="Times New Roman"/>
          <w:b w:val="false"/>
          <w:i w:val="false"/>
          <w:color w:val="000000"/>
          <w:sz w:val="28"/>
        </w:rPr>
        <w:t>
      бос сым геометриялық параметрлерін микрометрмен айқындау;</w:t>
      </w:r>
    </w:p>
    <w:bookmarkEnd w:id="4031"/>
    <w:bookmarkStart w:name="z4039" w:id="4032"/>
    <w:p>
      <w:pPr>
        <w:spacing w:after="0"/>
        <w:ind w:left="0"/>
        <w:jc w:val="both"/>
      </w:pPr>
      <w:r>
        <w:rPr>
          <w:rFonts w:ascii="Times New Roman"/>
          <w:b w:val="false"/>
          <w:i w:val="false"/>
          <w:color w:val="000000"/>
          <w:sz w:val="28"/>
        </w:rPr>
        <w:t>
      эмальданған сым жасау процесінде қоршаған ортаның түрлі температурасында лактың тұтқырлығын, оқшаулаудың біркелкілігі мен қалыңдығын, ұзындығы бойынша оқшаулаудағы микропор көлемін күрделі электронды бақылау-өлшеу аспаптарының көмегімен бақылау;</w:t>
      </w:r>
    </w:p>
    <w:bookmarkEnd w:id="4032"/>
    <w:bookmarkStart w:name="z4040" w:id="4033"/>
    <w:p>
      <w:pPr>
        <w:spacing w:after="0"/>
        <w:ind w:left="0"/>
        <w:jc w:val="both"/>
      </w:pPr>
      <w:r>
        <w:rPr>
          <w:rFonts w:ascii="Times New Roman"/>
          <w:b w:val="false"/>
          <w:i w:val="false"/>
          <w:color w:val="000000"/>
          <w:sz w:val="28"/>
        </w:rPr>
        <w:t>
      қосымша ораудың болдырмауын қамтамасыз ететін эмальданған сым орау тығыздығын тексеру;</w:t>
      </w:r>
    </w:p>
    <w:bookmarkEnd w:id="4033"/>
    <w:bookmarkStart w:name="z4041" w:id="4034"/>
    <w:p>
      <w:pPr>
        <w:spacing w:after="0"/>
        <w:ind w:left="0"/>
        <w:jc w:val="both"/>
      </w:pPr>
      <w:r>
        <w:rPr>
          <w:rFonts w:ascii="Times New Roman"/>
          <w:b w:val="false"/>
          <w:i w:val="false"/>
          <w:color w:val="000000"/>
          <w:sz w:val="28"/>
        </w:rPr>
        <w:t>
      агрегатты баптау.</w:t>
      </w:r>
    </w:p>
    <w:bookmarkEnd w:id="4034"/>
    <w:bookmarkStart w:name="z4042" w:id="4035"/>
    <w:p>
      <w:pPr>
        <w:spacing w:after="0"/>
        <w:ind w:left="0"/>
        <w:jc w:val="both"/>
      </w:pPr>
      <w:r>
        <w:rPr>
          <w:rFonts w:ascii="Times New Roman"/>
          <w:b w:val="false"/>
          <w:i w:val="false"/>
          <w:color w:val="000000"/>
          <w:sz w:val="28"/>
        </w:rPr>
        <w:t>
      595. Білуге тиіс:</w:t>
      </w:r>
    </w:p>
    <w:bookmarkEnd w:id="4035"/>
    <w:bookmarkStart w:name="z4043" w:id="4036"/>
    <w:p>
      <w:pPr>
        <w:spacing w:after="0"/>
        <w:ind w:left="0"/>
        <w:jc w:val="both"/>
      </w:pPr>
      <w:r>
        <w:rPr>
          <w:rFonts w:ascii="Times New Roman"/>
          <w:b w:val="false"/>
          <w:i w:val="false"/>
          <w:color w:val="000000"/>
          <w:sz w:val="28"/>
        </w:rPr>
        <w:t>
      эмаль агрегатты баптау ережесі;</w:t>
      </w:r>
    </w:p>
    <w:bookmarkEnd w:id="4036"/>
    <w:bookmarkStart w:name="z4044" w:id="4037"/>
    <w:p>
      <w:pPr>
        <w:spacing w:after="0"/>
        <w:ind w:left="0"/>
        <w:jc w:val="both"/>
      </w:pPr>
      <w:r>
        <w:rPr>
          <w:rFonts w:ascii="Times New Roman"/>
          <w:b w:val="false"/>
          <w:i w:val="false"/>
          <w:color w:val="000000"/>
          <w:sz w:val="28"/>
        </w:rPr>
        <w:t xml:space="preserve">
      күрделі бақылау-өлшеу электронды аспаптардың қызметі және қолдану ережесі, эмаль сымды сынау әдістері, тұтынушы зауыттардағы эмаль сымдардың қызметі және пайдалану шарттары. </w:t>
      </w:r>
    </w:p>
    <w:bookmarkEnd w:id="4037"/>
    <w:bookmarkStart w:name="z4045" w:id="4038"/>
    <w:p>
      <w:pPr>
        <w:spacing w:after="0"/>
        <w:ind w:left="0"/>
        <w:jc w:val="both"/>
      </w:pPr>
      <w:r>
        <w:rPr>
          <w:rFonts w:ascii="Times New Roman"/>
          <w:b w:val="false"/>
          <w:i w:val="false"/>
          <w:color w:val="000000"/>
          <w:sz w:val="28"/>
        </w:rPr>
        <w:t xml:space="preserve">
      Параграф 5. Сымды эмальдаушы, 6-разряд </w:t>
      </w:r>
    </w:p>
    <w:bookmarkEnd w:id="4038"/>
    <w:bookmarkStart w:name="z4046" w:id="4039"/>
    <w:p>
      <w:pPr>
        <w:spacing w:after="0"/>
        <w:ind w:left="0"/>
        <w:jc w:val="both"/>
      </w:pPr>
      <w:r>
        <w:rPr>
          <w:rFonts w:ascii="Times New Roman"/>
          <w:b w:val="false"/>
          <w:i w:val="false"/>
          <w:color w:val="000000"/>
          <w:sz w:val="28"/>
        </w:rPr>
        <w:t>
      596. Жұмыс сипаттамасы:</w:t>
      </w:r>
    </w:p>
    <w:bookmarkEnd w:id="4039"/>
    <w:bookmarkStart w:name="z4047" w:id="4040"/>
    <w:p>
      <w:pPr>
        <w:spacing w:after="0"/>
        <w:ind w:left="0"/>
        <w:jc w:val="both"/>
      </w:pPr>
      <w:r>
        <w:rPr>
          <w:rFonts w:ascii="Times New Roman"/>
          <w:b w:val="false"/>
          <w:i w:val="false"/>
          <w:color w:val="000000"/>
          <w:sz w:val="28"/>
        </w:rPr>
        <w:t>
      эмаль агрегаттарда диаметрі 0,02-ден кем тік бұрышты және жұмыр сымды эмальдау;</w:t>
      </w:r>
    </w:p>
    <w:bookmarkEnd w:id="4040"/>
    <w:bookmarkStart w:name="z4048" w:id="4041"/>
    <w:p>
      <w:pPr>
        <w:spacing w:after="0"/>
        <w:ind w:left="0"/>
        <w:jc w:val="both"/>
      </w:pPr>
      <w:r>
        <w:rPr>
          <w:rFonts w:ascii="Times New Roman"/>
          <w:b w:val="false"/>
          <w:i w:val="false"/>
          <w:color w:val="000000"/>
          <w:sz w:val="28"/>
        </w:rPr>
        <w:t>
      арнайы тараны іріктеу және сапасын тексеру;</w:t>
      </w:r>
    </w:p>
    <w:bookmarkEnd w:id="4041"/>
    <w:bookmarkStart w:name="z4049" w:id="4042"/>
    <w:p>
      <w:pPr>
        <w:spacing w:after="0"/>
        <w:ind w:left="0"/>
        <w:jc w:val="both"/>
      </w:pPr>
      <w:r>
        <w:rPr>
          <w:rFonts w:ascii="Times New Roman"/>
          <w:b w:val="false"/>
          <w:i w:val="false"/>
          <w:color w:val="000000"/>
          <w:sz w:val="28"/>
        </w:rPr>
        <w:t>
      сымды эмаль агрегат торабына арнайы пневматикалық айлабұйыммен кезектетіп салу;</w:t>
      </w:r>
    </w:p>
    <w:bookmarkEnd w:id="4042"/>
    <w:bookmarkStart w:name="z4050" w:id="4043"/>
    <w:p>
      <w:pPr>
        <w:spacing w:after="0"/>
        <w:ind w:left="0"/>
        <w:jc w:val="both"/>
      </w:pPr>
      <w:r>
        <w:rPr>
          <w:rFonts w:ascii="Times New Roman"/>
          <w:b w:val="false"/>
          <w:i w:val="false"/>
          <w:color w:val="000000"/>
          <w:sz w:val="28"/>
        </w:rPr>
        <w:t>
      лак торабын қыздыру жолымен эмаль сымды күйдіру дәрежесін, лак жіберу көлемін, эмаль пленка жағу қалыңдығын және оның біртегіс жағылуын электронды блоктардың көмегімен реттеу;</w:t>
      </w:r>
    </w:p>
    <w:bookmarkEnd w:id="4043"/>
    <w:bookmarkStart w:name="z4051" w:id="4044"/>
    <w:p>
      <w:pPr>
        <w:spacing w:after="0"/>
        <w:ind w:left="0"/>
        <w:jc w:val="both"/>
      </w:pPr>
      <w:r>
        <w:rPr>
          <w:rFonts w:ascii="Times New Roman"/>
          <w:b w:val="false"/>
          <w:i w:val="false"/>
          <w:color w:val="000000"/>
          <w:sz w:val="28"/>
        </w:rPr>
        <w:t>
      бос және эмальданған сымның электр кедергісін, сымның ұзындығы бойынша оқшаулаудағы микропор көлемін ерекше күрделі электронды аспаптармен бақылау;</w:t>
      </w:r>
    </w:p>
    <w:bookmarkEnd w:id="4044"/>
    <w:bookmarkStart w:name="z4052" w:id="4045"/>
    <w:p>
      <w:pPr>
        <w:spacing w:after="0"/>
        <w:ind w:left="0"/>
        <w:jc w:val="both"/>
      </w:pPr>
      <w:r>
        <w:rPr>
          <w:rFonts w:ascii="Times New Roman"/>
          <w:b w:val="false"/>
          <w:i w:val="false"/>
          <w:color w:val="000000"/>
          <w:sz w:val="28"/>
        </w:rPr>
        <w:t>
      агрегатты баптау;</w:t>
      </w:r>
    </w:p>
    <w:bookmarkEnd w:id="4045"/>
    <w:bookmarkStart w:name="z4053" w:id="4046"/>
    <w:p>
      <w:pPr>
        <w:spacing w:after="0"/>
        <w:ind w:left="0"/>
        <w:jc w:val="both"/>
      </w:pPr>
      <w:r>
        <w:rPr>
          <w:rFonts w:ascii="Times New Roman"/>
          <w:b w:val="false"/>
          <w:i w:val="false"/>
          <w:color w:val="000000"/>
          <w:sz w:val="28"/>
        </w:rPr>
        <w:t>
      даяр өнім журналын жүргізу.</w:t>
      </w:r>
    </w:p>
    <w:bookmarkEnd w:id="4046"/>
    <w:bookmarkStart w:name="z4054" w:id="4047"/>
    <w:p>
      <w:pPr>
        <w:spacing w:after="0"/>
        <w:ind w:left="0"/>
        <w:jc w:val="both"/>
      </w:pPr>
      <w:r>
        <w:rPr>
          <w:rFonts w:ascii="Times New Roman"/>
          <w:b w:val="false"/>
          <w:i w:val="false"/>
          <w:color w:val="000000"/>
          <w:sz w:val="28"/>
        </w:rPr>
        <w:t>
      597. Білуге тиіс:</w:t>
      </w:r>
    </w:p>
    <w:bookmarkEnd w:id="4047"/>
    <w:bookmarkStart w:name="z4055" w:id="4048"/>
    <w:p>
      <w:pPr>
        <w:spacing w:after="0"/>
        <w:ind w:left="0"/>
        <w:jc w:val="both"/>
      </w:pPr>
      <w:r>
        <w:rPr>
          <w:rFonts w:ascii="Times New Roman"/>
          <w:b w:val="false"/>
          <w:i w:val="false"/>
          <w:color w:val="000000"/>
          <w:sz w:val="28"/>
        </w:rPr>
        <w:t>
      эмаль агрегатты баптау ережесі;</w:t>
      </w:r>
    </w:p>
    <w:bookmarkEnd w:id="4048"/>
    <w:bookmarkStart w:name="z4056" w:id="4049"/>
    <w:p>
      <w:pPr>
        <w:spacing w:after="0"/>
        <w:ind w:left="0"/>
        <w:jc w:val="both"/>
      </w:pPr>
      <w:r>
        <w:rPr>
          <w:rFonts w:ascii="Times New Roman"/>
          <w:b w:val="false"/>
          <w:i w:val="false"/>
          <w:color w:val="000000"/>
          <w:sz w:val="28"/>
        </w:rPr>
        <w:t xml:space="preserve">
      микронды эмаль сымдарды сынаудың барлық түрлерін жүргізу тәсілдері, ерекше күрделі электронды аспаптардың құрылысы және қолдану принципі, даяр эмаль сым және арнайы тараның сапасына қойылатын талаптар. </w:t>
      </w:r>
    </w:p>
    <w:bookmarkEnd w:id="4049"/>
    <w:bookmarkStart w:name="z4057" w:id="4050"/>
    <w:p>
      <w:pPr>
        <w:spacing w:after="0"/>
        <w:ind w:left="0"/>
        <w:jc w:val="left"/>
      </w:pPr>
      <w:r>
        <w:rPr>
          <w:rFonts w:ascii="Times New Roman"/>
          <w:b/>
          <w:i w:val="false"/>
          <w:color w:val="000000"/>
        </w:rPr>
        <w:t xml:space="preserve"> 6-бөлім. Оқшаулау және орау-бүркеу жұмыстары</w:t>
      </w:r>
    </w:p>
    <w:bookmarkEnd w:id="4050"/>
    <w:bookmarkStart w:name="z4059" w:id="4051"/>
    <w:p>
      <w:pPr>
        <w:spacing w:after="0"/>
        <w:ind w:left="0"/>
        <w:jc w:val="both"/>
      </w:pPr>
      <w:r>
        <w:rPr>
          <w:rFonts w:ascii="Times New Roman"/>
          <w:b w:val="false"/>
          <w:i w:val="false"/>
          <w:color w:val="000000"/>
          <w:sz w:val="28"/>
        </w:rPr>
        <w:t xml:space="preserve">
      98. Бандаждаушы </w:t>
      </w:r>
    </w:p>
    <w:bookmarkEnd w:id="4051"/>
    <w:bookmarkStart w:name="z4060" w:id="4052"/>
    <w:p>
      <w:pPr>
        <w:spacing w:after="0"/>
        <w:ind w:left="0"/>
        <w:jc w:val="both"/>
      </w:pPr>
      <w:r>
        <w:rPr>
          <w:rFonts w:ascii="Times New Roman"/>
          <w:b w:val="false"/>
          <w:i w:val="false"/>
          <w:color w:val="000000"/>
          <w:sz w:val="28"/>
        </w:rPr>
        <w:t xml:space="preserve">
      Параграф 1. Бандаждаушы, 1-разряд </w:t>
      </w:r>
    </w:p>
    <w:bookmarkEnd w:id="4052"/>
    <w:bookmarkStart w:name="z4061" w:id="4053"/>
    <w:p>
      <w:pPr>
        <w:spacing w:after="0"/>
        <w:ind w:left="0"/>
        <w:jc w:val="both"/>
      </w:pPr>
      <w:r>
        <w:rPr>
          <w:rFonts w:ascii="Times New Roman"/>
          <w:b w:val="false"/>
          <w:i w:val="false"/>
          <w:color w:val="000000"/>
          <w:sz w:val="28"/>
        </w:rPr>
        <w:t>
      598. Жұмыс сипаттамасы:</w:t>
      </w:r>
    </w:p>
    <w:bookmarkEnd w:id="4053"/>
    <w:bookmarkStart w:name="z4062" w:id="4054"/>
    <w:p>
      <w:pPr>
        <w:spacing w:after="0"/>
        <w:ind w:left="0"/>
        <w:jc w:val="both"/>
      </w:pPr>
      <w:r>
        <w:rPr>
          <w:rFonts w:ascii="Times New Roman"/>
          <w:b w:val="false"/>
          <w:i w:val="false"/>
          <w:color w:val="000000"/>
          <w:sz w:val="28"/>
        </w:rPr>
        <w:t>
      бандаж сымды арнайы барабан әткеншекке қайта орау;</w:t>
      </w:r>
    </w:p>
    <w:bookmarkEnd w:id="4054"/>
    <w:bookmarkStart w:name="z4063" w:id="4055"/>
    <w:p>
      <w:pPr>
        <w:spacing w:after="0"/>
        <w:ind w:left="0"/>
        <w:jc w:val="both"/>
      </w:pPr>
      <w:r>
        <w:rPr>
          <w:rFonts w:ascii="Times New Roman"/>
          <w:b w:val="false"/>
          <w:i w:val="false"/>
          <w:color w:val="000000"/>
          <w:sz w:val="28"/>
        </w:rPr>
        <w:t>
      ұсақ зәкірлерді қарапайым бапталған бандаждалған станоктарда және қолмен бандаждау;</w:t>
      </w:r>
    </w:p>
    <w:bookmarkEnd w:id="4055"/>
    <w:bookmarkStart w:name="z4064" w:id="4056"/>
    <w:p>
      <w:pPr>
        <w:spacing w:after="0"/>
        <w:ind w:left="0"/>
        <w:jc w:val="both"/>
      </w:pPr>
      <w:r>
        <w:rPr>
          <w:rFonts w:ascii="Times New Roman"/>
          <w:b w:val="false"/>
          <w:i w:val="false"/>
          <w:color w:val="000000"/>
          <w:sz w:val="28"/>
        </w:rPr>
        <w:t>
      бандаж асты оқшаулауды дайындау және қалау.</w:t>
      </w:r>
    </w:p>
    <w:bookmarkEnd w:id="4056"/>
    <w:bookmarkStart w:name="z4065" w:id="4057"/>
    <w:p>
      <w:pPr>
        <w:spacing w:after="0"/>
        <w:ind w:left="0"/>
        <w:jc w:val="both"/>
      </w:pPr>
      <w:r>
        <w:rPr>
          <w:rFonts w:ascii="Times New Roman"/>
          <w:b w:val="false"/>
          <w:i w:val="false"/>
          <w:color w:val="000000"/>
          <w:sz w:val="28"/>
        </w:rPr>
        <w:t>
      599. Білуге тиіс:</w:t>
      </w:r>
    </w:p>
    <w:bookmarkEnd w:id="4057"/>
    <w:bookmarkStart w:name="z4066" w:id="4058"/>
    <w:p>
      <w:pPr>
        <w:spacing w:after="0"/>
        <w:ind w:left="0"/>
        <w:jc w:val="both"/>
      </w:pPr>
      <w:r>
        <w:rPr>
          <w:rFonts w:ascii="Times New Roman"/>
          <w:b w:val="false"/>
          <w:i w:val="false"/>
          <w:color w:val="000000"/>
          <w:sz w:val="28"/>
        </w:rPr>
        <w:t>
      қарапайым бандаждағыш станоктардың құрылысы және қолдану туралы негізгі мәліметтер;</w:t>
      </w:r>
    </w:p>
    <w:bookmarkEnd w:id="4058"/>
    <w:bookmarkStart w:name="z4067" w:id="4059"/>
    <w:p>
      <w:pPr>
        <w:spacing w:after="0"/>
        <w:ind w:left="0"/>
        <w:jc w:val="both"/>
      </w:pPr>
      <w:r>
        <w:rPr>
          <w:rFonts w:ascii="Times New Roman"/>
          <w:b w:val="false"/>
          <w:i w:val="false"/>
          <w:color w:val="000000"/>
          <w:sz w:val="28"/>
        </w:rPr>
        <w:t xml:space="preserve">
      бандаждауда қолданылатын оқшаулау материалдарының атауы және маркалары. </w:t>
      </w:r>
    </w:p>
    <w:bookmarkEnd w:id="4059"/>
    <w:bookmarkStart w:name="z4068" w:id="4060"/>
    <w:p>
      <w:pPr>
        <w:spacing w:after="0"/>
        <w:ind w:left="0"/>
        <w:jc w:val="both"/>
      </w:pPr>
      <w:r>
        <w:rPr>
          <w:rFonts w:ascii="Times New Roman"/>
          <w:b w:val="false"/>
          <w:i w:val="false"/>
          <w:color w:val="000000"/>
          <w:sz w:val="28"/>
        </w:rPr>
        <w:t xml:space="preserve">
      Параграф 2. Бандаждаушы, 2-разряд </w:t>
      </w:r>
    </w:p>
    <w:bookmarkEnd w:id="4060"/>
    <w:bookmarkStart w:name="z4069" w:id="4061"/>
    <w:p>
      <w:pPr>
        <w:spacing w:after="0"/>
        <w:ind w:left="0"/>
        <w:jc w:val="both"/>
      </w:pPr>
      <w:r>
        <w:rPr>
          <w:rFonts w:ascii="Times New Roman"/>
          <w:b w:val="false"/>
          <w:i w:val="false"/>
          <w:color w:val="000000"/>
          <w:sz w:val="28"/>
        </w:rPr>
        <w:t>
      600. Жұмыс сипаттамасы:</w:t>
      </w:r>
    </w:p>
    <w:bookmarkEnd w:id="4061"/>
    <w:bookmarkStart w:name="z4070" w:id="4062"/>
    <w:p>
      <w:pPr>
        <w:spacing w:after="0"/>
        <w:ind w:left="0"/>
        <w:jc w:val="both"/>
      </w:pPr>
      <w:r>
        <w:rPr>
          <w:rFonts w:ascii="Times New Roman"/>
          <w:b w:val="false"/>
          <w:i w:val="false"/>
          <w:color w:val="000000"/>
          <w:sz w:val="28"/>
        </w:rPr>
        <w:t>
      қуаттылығы 100 кВт-қа дейінгі роторлар мен машина зәкірлеріне қарапайым бандаждағыш станоктарда бір қабатты бандаж жағу;</w:t>
      </w:r>
    </w:p>
    <w:bookmarkEnd w:id="4062"/>
    <w:bookmarkStart w:name="z4071" w:id="4063"/>
    <w:p>
      <w:pPr>
        <w:spacing w:after="0"/>
        <w:ind w:left="0"/>
        <w:jc w:val="both"/>
      </w:pPr>
      <w:r>
        <w:rPr>
          <w:rFonts w:ascii="Times New Roman"/>
          <w:b w:val="false"/>
          <w:i w:val="false"/>
          <w:color w:val="000000"/>
          <w:sz w:val="28"/>
        </w:rPr>
        <w:t>
      микроқозғалтқыш статорларының екі жағынан орауын қаптау.</w:t>
      </w:r>
    </w:p>
    <w:bookmarkEnd w:id="4063"/>
    <w:bookmarkStart w:name="z4072" w:id="4064"/>
    <w:p>
      <w:pPr>
        <w:spacing w:after="0"/>
        <w:ind w:left="0"/>
        <w:jc w:val="both"/>
      </w:pPr>
      <w:r>
        <w:rPr>
          <w:rFonts w:ascii="Times New Roman"/>
          <w:b w:val="false"/>
          <w:i w:val="false"/>
          <w:color w:val="000000"/>
          <w:sz w:val="28"/>
        </w:rPr>
        <w:t>
      601. Білуге тиіс:</w:t>
      </w:r>
    </w:p>
    <w:bookmarkEnd w:id="4064"/>
    <w:bookmarkStart w:name="z4073" w:id="4065"/>
    <w:p>
      <w:pPr>
        <w:spacing w:after="0"/>
        <w:ind w:left="0"/>
        <w:jc w:val="both"/>
      </w:pPr>
      <w:r>
        <w:rPr>
          <w:rFonts w:ascii="Times New Roman"/>
          <w:b w:val="false"/>
          <w:i w:val="false"/>
          <w:color w:val="000000"/>
          <w:sz w:val="28"/>
        </w:rPr>
        <w:t>
      қарапайым бандаждағыш станоктардың жұмыс принципі;</w:t>
      </w:r>
    </w:p>
    <w:bookmarkEnd w:id="4065"/>
    <w:bookmarkStart w:name="z4074" w:id="4066"/>
    <w:p>
      <w:pPr>
        <w:spacing w:after="0"/>
        <w:ind w:left="0"/>
        <w:jc w:val="both"/>
      </w:pPr>
      <w:r>
        <w:rPr>
          <w:rFonts w:ascii="Times New Roman"/>
          <w:b w:val="false"/>
          <w:i w:val="false"/>
          <w:color w:val="000000"/>
          <w:sz w:val="28"/>
        </w:rPr>
        <w:t>
      айлабұйымдар мен бақылау-өлшеу аспаптарының қызметі және қолдану ережесі;</w:t>
      </w:r>
    </w:p>
    <w:bookmarkEnd w:id="4066"/>
    <w:bookmarkStart w:name="z4075" w:id="4067"/>
    <w:p>
      <w:pPr>
        <w:spacing w:after="0"/>
        <w:ind w:left="0"/>
        <w:jc w:val="both"/>
      </w:pPr>
      <w:r>
        <w:rPr>
          <w:rFonts w:ascii="Times New Roman"/>
          <w:b w:val="false"/>
          <w:i w:val="false"/>
          <w:color w:val="000000"/>
          <w:sz w:val="28"/>
        </w:rPr>
        <w:t>
      орындалатын жұмыс шеңберінде сызбаларды оқу;</w:t>
      </w:r>
    </w:p>
    <w:bookmarkEnd w:id="4067"/>
    <w:bookmarkStart w:name="z4076" w:id="4068"/>
    <w:p>
      <w:pPr>
        <w:spacing w:after="0"/>
        <w:ind w:left="0"/>
        <w:jc w:val="both"/>
      </w:pPr>
      <w:r>
        <w:rPr>
          <w:rFonts w:ascii="Times New Roman"/>
          <w:b w:val="false"/>
          <w:i w:val="false"/>
          <w:color w:val="000000"/>
          <w:sz w:val="28"/>
        </w:rPr>
        <w:t xml:space="preserve">
      электр техникасы бойынша негізгі мәліметтер. </w:t>
      </w:r>
    </w:p>
    <w:bookmarkEnd w:id="4068"/>
    <w:bookmarkStart w:name="z4077" w:id="4069"/>
    <w:p>
      <w:pPr>
        <w:spacing w:after="0"/>
        <w:ind w:left="0"/>
        <w:jc w:val="both"/>
      </w:pPr>
      <w:r>
        <w:rPr>
          <w:rFonts w:ascii="Times New Roman"/>
          <w:b w:val="false"/>
          <w:i w:val="false"/>
          <w:color w:val="000000"/>
          <w:sz w:val="28"/>
        </w:rPr>
        <w:t xml:space="preserve">
      Параграф 3. Бандаждаушы, 3-разряд </w:t>
      </w:r>
    </w:p>
    <w:bookmarkEnd w:id="4069"/>
    <w:bookmarkStart w:name="z4078" w:id="4070"/>
    <w:p>
      <w:pPr>
        <w:spacing w:after="0"/>
        <w:ind w:left="0"/>
        <w:jc w:val="both"/>
      </w:pPr>
      <w:r>
        <w:rPr>
          <w:rFonts w:ascii="Times New Roman"/>
          <w:b w:val="false"/>
          <w:i w:val="false"/>
          <w:color w:val="000000"/>
          <w:sz w:val="28"/>
        </w:rPr>
        <w:t>
      602. Жұмыс сипаттамасы:</w:t>
      </w:r>
    </w:p>
    <w:bookmarkEnd w:id="4070"/>
    <w:bookmarkStart w:name="z4079" w:id="4071"/>
    <w:p>
      <w:pPr>
        <w:spacing w:after="0"/>
        <w:ind w:left="0"/>
        <w:jc w:val="both"/>
      </w:pPr>
      <w:r>
        <w:rPr>
          <w:rFonts w:ascii="Times New Roman"/>
          <w:b w:val="false"/>
          <w:i w:val="false"/>
          <w:color w:val="000000"/>
          <w:sz w:val="28"/>
        </w:rPr>
        <w:t>
      қуаттылығы 100 кВт-тан жоғары 200 кВт-қа дейінгі роторлар мен машина зәкірлеріне қарапайым бандаждағыш станоктарда бір қабатты бандаж жағу;</w:t>
      </w:r>
    </w:p>
    <w:bookmarkEnd w:id="4071"/>
    <w:bookmarkStart w:name="z4080" w:id="4072"/>
    <w:p>
      <w:pPr>
        <w:spacing w:after="0"/>
        <w:ind w:left="0"/>
        <w:jc w:val="both"/>
      </w:pPr>
      <w:r>
        <w:rPr>
          <w:rFonts w:ascii="Times New Roman"/>
          <w:b w:val="false"/>
          <w:i w:val="false"/>
          <w:color w:val="000000"/>
          <w:sz w:val="28"/>
        </w:rPr>
        <w:t>
      ораудың беткі бөліктерін тегістеу;</w:t>
      </w:r>
    </w:p>
    <w:bookmarkEnd w:id="4072"/>
    <w:bookmarkStart w:name="z4081" w:id="4073"/>
    <w:p>
      <w:pPr>
        <w:spacing w:after="0"/>
        <w:ind w:left="0"/>
        <w:jc w:val="both"/>
      </w:pPr>
      <w:r>
        <w:rPr>
          <w:rFonts w:ascii="Times New Roman"/>
          <w:b w:val="false"/>
          <w:i w:val="false"/>
          <w:color w:val="000000"/>
          <w:sz w:val="28"/>
        </w:rPr>
        <w:t>
      бандаж асты оқшаулау және құлыптар салу;</w:t>
      </w:r>
    </w:p>
    <w:bookmarkEnd w:id="4073"/>
    <w:bookmarkStart w:name="z4082" w:id="4074"/>
    <w:p>
      <w:pPr>
        <w:spacing w:after="0"/>
        <w:ind w:left="0"/>
        <w:jc w:val="both"/>
      </w:pPr>
      <w:r>
        <w:rPr>
          <w:rFonts w:ascii="Times New Roman"/>
          <w:b w:val="false"/>
          <w:i w:val="false"/>
          <w:color w:val="000000"/>
          <w:sz w:val="28"/>
        </w:rPr>
        <w:t>
      бандаждағыш станоктарды баптау.</w:t>
      </w:r>
    </w:p>
    <w:bookmarkEnd w:id="4074"/>
    <w:bookmarkStart w:name="z4083" w:id="4075"/>
    <w:p>
      <w:pPr>
        <w:spacing w:after="0"/>
        <w:ind w:left="0"/>
        <w:jc w:val="both"/>
      </w:pPr>
      <w:r>
        <w:rPr>
          <w:rFonts w:ascii="Times New Roman"/>
          <w:b w:val="false"/>
          <w:i w:val="false"/>
          <w:color w:val="000000"/>
          <w:sz w:val="28"/>
        </w:rPr>
        <w:t>
      603. Білуге тиіс:</w:t>
      </w:r>
    </w:p>
    <w:bookmarkEnd w:id="4075"/>
    <w:bookmarkStart w:name="z4084" w:id="4076"/>
    <w:p>
      <w:pPr>
        <w:spacing w:after="0"/>
        <w:ind w:left="0"/>
        <w:jc w:val="both"/>
      </w:pPr>
      <w:r>
        <w:rPr>
          <w:rFonts w:ascii="Times New Roman"/>
          <w:b w:val="false"/>
          <w:i w:val="false"/>
          <w:color w:val="000000"/>
          <w:sz w:val="28"/>
        </w:rPr>
        <w:t xml:space="preserve">
      қызмет көрсететін жабдықтың құрылысы және баптау тәсілдері, бандаждарды бекітетін құлыптарды бекіту және дәнекерлеу тәсілдері, магнит және магнит емес бандаж сымдарды айқындау тәсілдері, бандаждауда қолданылатын материалдардың атауы, маркалануы және қасиеті. </w:t>
      </w:r>
    </w:p>
    <w:bookmarkEnd w:id="4076"/>
    <w:bookmarkStart w:name="z4085" w:id="4077"/>
    <w:p>
      <w:pPr>
        <w:spacing w:after="0"/>
        <w:ind w:left="0"/>
        <w:jc w:val="both"/>
      </w:pPr>
      <w:r>
        <w:rPr>
          <w:rFonts w:ascii="Times New Roman"/>
          <w:b w:val="false"/>
          <w:i w:val="false"/>
          <w:color w:val="000000"/>
          <w:sz w:val="28"/>
        </w:rPr>
        <w:t xml:space="preserve">
      Параграф 4. Бандаждаушы, 4-разряд </w:t>
      </w:r>
    </w:p>
    <w:bookmarkEnd w:id="4077"/>
    <w:bookmarkStart w:name="z4086" w:id="4078"/>
    <w:p>
      <w:pPr>
        <w:spacing w:after="0"/>
        <w:ind w:left="0"/>
        <w:jc w:val="both"/>
      </w:pPr>
      <w:r>
        <w:rPr>
          <w:rFonts w:ascii="Times New Roman"/>
          <w:b w:val="false"/>
          <w:i w:val="false"/>
          <w:color w:val="000000"/>
          <w:sz w:val="28"/>
        </w:rPr>
        <w:t>
      604. Жұмыс сипаттамасы:</w:t>
      </w:r>
    </w:p>
    <w:bookmarkEnd w:id="4078"/>
    <w:bookmarkStart w:name="z4087" w:id="4079"/>
    <w:p>
      <w:pPr>
        <w:spacing w:after="0"/>
        <w:ind w:left="0"/>
        <w:jc w:val="both"/>
      </w:pPr>
      <w:r>
        <w:rPr>
          <w:rFonts w:ascii="Times New Roman"/>
          <w:b w:val="false"/>
          <w:i w:val="false"/>
          <w:color w:val="000000"/>
          <w:sz w:val="28"/>
        </w:rPr>
        <w:t>
      қуаттылығы 200 кВт-тан жоғары роторлар мен машина зәкірлеріне қарапайым бандаждағыш станоктарда бір қабатты бандаж жағу және дәнекерлеу;</w:t>
      </w:r>
    </w:p>
    <w:bookmarkEnd w:id="4079"/>
    <w:bookmarkStart w:name="z4088" w:id="4080"/>
    <w:p>
      <w:pPr>
        <w:spacing w:after="0"/>
        <w:ind w:left="0"/>
        <w:jc w:val="both"/>
      </w:pPr>
      <w:r>
        <w:rPr>
          <w:rFonts w:ascii="Times New Roman"/>
          <w:b w:val="false"/>
          <w:i w:val="false"/>
          <w:color w:val="000000"/>
          <w:sz w:val="28"/>
        </w:rPr>
        <w:t>
      статор орамасының беткі бөліктерін бандаждау;</w:t>
      </w:r>
    </w:p>
    <w:bookmarkEnd w:id="4080"/>
    <w:bookmarkStart w:name="z4089" w:id="4081"/>
    <w:p>
      <w:pPr>
        <w:spacing w:after="0"/>
        <w:ind w:left="0"/>
        <w:jc w:val="both"/>
      </w:pPr>
      <w:r>
        <w:rPr>
          <w:rFonts w:ascii="Times New Roman"/>
          <w:b w:val="false"/>
          <w:i w:val="false"/>
          <w:color w:val="000000"/>
          <w:sz w:val="28"/>
        </w:rPr>
        <w:t>
      шыны бандаждау таспасын бандаждау.</w:t>
      </w:r>
    </w:p>
    <w:bookmarkEnd w:id="4081"/>
    <w:bookmarkStart w:name="z4090" w:id="4082"/>
    <w:p>
      <w:pPr>
        <w:spacing w:after="0"/>
        <w:ind w:left="0"/>
        <w:jc w:val="both"/>
      </w:pPr>
      <w:r>
        <w:rPr>
          <w:rFonts w:ascii="Times New Roman"/>
          <w:b w:val="false"/>
          <w:i w:val="false"/>
          <w:color w:val="000000"/>
          <w:sz w:val="28"/>
        </w:rPr>
        <w:t>
      605. Білуге тиіс:</w:t>
      </w:r>
    </w:p>
    <w:bookmarkEnd w:id="4082"/>
    <w:bookmarkStart w:name="z4091" w:id="4083"/>
    <w:p>
      <w:pPr>
        <w:spacing w:after="0"/>
        <w:ind w:left="0"/>
        <w:jc w:val="both"/>
      </w:pPr>
      <w:r>
        <w:rPr>
          <w:rFonts w:ascii="Times New Roman"/>
          <w:b w:val="false"/>
          <w:i w:val="false"/>
          <w:color w:val="000000"/>
          <w:sz w:val="28"/>
        </w:rPr>
        <w:t>
      бандаждағыш станоктардың құрылымы, пайдалануға беру ережесі және баптау тәсілдері;</w:t>
      </w:r>
    </w:p>
    <w:bookmarkEnd w:id="4083"/>
    <w:bookmarkStart w:name="z4092" w:id="4084"/>
    <w:p>
      <w:pPr>
        <w:spacing w:after="0"/>
        <w:ind w:left="0"/>
        <w:jc w:val="both"/>
      </w:pPr>
      <w:r>
        <w:rPr>
          <w:rFonts w:ascii="Times New Roman"/>
          <w:b w:val="false"/>
          <w:i w:val="false"/>
          <w:color w:val="000000"/>
          <w:sz w:val="28"/>
        </w:rPr>
        <w:t>
      түрлі құрылымдағы динамометрлер құрылысы;</w:t>
      </w:r>
    </w:p>
    <w:bookmarkEnd w:id="4084"/>
    <w:bookmarkStart w:name="z4093" w:id="4085"/>
    <w:p>
      <w:pPr>
        <w:spacing w:after="0"/>
        <w:ind w:left="0"/>
        <w:jc w:val="both"/>
      </w:pPr>
      <w:r>
        <w:rPr>
          <w:rFonts w:ascii="Times New Roman"/>
          <w:b w:val="false"/>
          <w:i w:val="false"/>
          <w:color w:val="000000"/>
          <w:sz w:val="28"/>
        </w:rPr>
        <w:t>
      бандаж созудың шекті күші;</w:t>
      </w:r>
    </w:p>
    <w:bookmarkEnd w:id="4085"/>
    <w:bookmarkStart w:name="z4094" w:id="4086"/>
    <w:p>
      <w:pPr>
        <w:spacing w:after="0"/>
        <w:ind w:left="0"/>
        <w:jc w:val="both"/>
      </w:pPr>
      <w:r>
        <w:rPr>
          <w:rFonts w:ascii="Times New Roman"/>
          <w:b w:val="false"/>
          <w:i w:val="false"/>
          <w:color w:val="000000"/>
          <w:sz w:val="28"/>
        </w:rPr>
        <w:t xml:space="preserve">
      бандаж үлгілері және олардың қызметі. </w:t>
      </w:r>
    </w:p>
    <w:bookmarkEnd w:id="4086"/>
    <w:bookmarkStart w:name="z4095" w:id="4087"/>
    <w:p>
      <w:pPr>
        <w:spacing w:after="0"/>
        <w:ind w:left="0"/>
        <w:jc w:val="both"/>
      </w:pPr>
      <w:r>
        <w:rPr>
          <w:rFonts w:ascii="Times New Roman"/>
          <w:b w:val="false"/>
          <w:i w:val="false"/>
          <w:color w:val="000000"/>
          <w:sz w:val="28"/>
        </w:rPr>
        <w:t>
      99. Оқшаулау бөлшектерін дайындаушы</w:t>
      </w:r>
    </w:p>
    <w:bookmarkEnd w:id="4087"/>
    <w:bookmarkStart w:name="z4096" w:id="4088"/>
    <w:p>
      <w:pPr>
        <w:spacing w:after="0"/>
        <w:ind w:left="0"/>
        <w:jc w:val="both"/>
      </w:pPr>
      <w:r>
        <w:rPr>
          <w:rFonts w:ascii="Times New Roman"/>
          <w:b w:val="false"/>
          <w:i w:val="false"/>
          <w:color w:val="000000"/>
          <w:sz w:val="28"/>
        </w:rPr>
        <w:t xml:space="preserve">
      Параграф 1. Оқшаулау бөлшектерін дайындаушы, 1-разряд </w:t>
      </w:r>
    </w:p>
    <w:bookmarkEnd w:id="4088"/>
    <w:bookmarkStart w:name="z4097" w:id="4089"/>
    <w:p>
      <w:pPr>
        <w:spacing w:after="0"/>
        <w:ind w:left="0"/>
        <w:jc w:val="both"/>
      </w:pPr>
      <w:r>
        <w:rPr>
          <w:rFonts w:ascii="Times New Roman"/>
          <w:b w:val="false"/>
          <w:i w:val="false"/>
          <w:color w:val="000000"/>
          <w:sz w:val="28"/>
        </w:rPr>
        <w:t>
      606. Жұмыс сипаттамасы:</w:t>
      </w:r>
    </w:p>
    <w:bookmarkEnd w:id="4089"/>
    <w:bookmarkStart w:name="z4098" w:id="4090"/>
    <w:p>
      <w:pPr>
        <w:spacing w:after="0"/>
        <w:ind w:left="0"/>
        <w:jc w:val="both"/>
      </w:pPr>
      <w:r>
        <w:rPr>
          <w:rFonts w:ascii="Times New Roman"/>
          <w:b w:val="false"/>
          <w:i w:val="false"/>
          <w:color w:val="000000"/>
          <w:sz w:val="28"/>
        </w:rPr>
        <w:t>
      қарапайым оқшаулау бөлшектерін дайындау;</w:t>
      </w:r>
    </w:p>
    <w:bookmarkEnd w:id="4090"/>
    <w:bookmarkStart w:name="z4099" w:id="4091"/>
    <w:p>
      <w:pPr>
        <w:spacing w:after="0"/>
        <w:ind w:left="0"/>
        <w:jc w:val="both"/>
      </w:pPr>
      <w:r>
        <w:rPr>
          <w:rFonts w:ascii="Times New Roman"/>
          <w:b w:val="false"/>
          <w:i w:val="false"/>
          <w:color w:val="000000"/>
          <w:sz w:val="28"/>
        </w:rPr>
        <w:t>
      оқшаулау материалдарынан жолақтар мен төсемдер дайындау.</w:t>
      </w:r>
    </w:p>
    <w:bookmarkEnd w:id="4091"/>
    <w:bookmarkStart w:name="z4100" w:id="4092"/>
    <w:p>
      <w:pPr>
        <w:spacing w:after="0"/>
        <w:ind w:left="0"/>
        <w:jc w:val="both"/>
      </w:pPr>
      <w:r>
        <w:rPr>
          <w:rFonts w:ascii="Times New Roman"/>
          <w:b w:val="false"/>
          <w:i w:val="false"/>
          <w:color w:val="000000"/>
          <w:sz w:val="28"/>
        </w:rPr>
        <w:t>
      607. Білуге тиіс:</w:t>
      </w:r>
    </w:p>
    <w:bookmarkEnd w:id="4092"/>
    <w:bookmarkStart w:name="z4101" w:id="4093"/>
    <w:p>
      <w:pPr>
        <w:spacing w:after="0"/>
        <w:ind w:left="0"/>
        <w:jc w:val="both"/>
      </w:pPr>
      <w:r>
        <w:rPr>
          <w:rFonts w:ascii="Times New Roman"/>
          <w:b w:val="false"/>
          <w:i w:val="false"/>
          <w:color w:val="000000"/>
          <w:sz w:val="28"/>
        </w:rPr>
        <w:t>
      қарапайым айлабұйымдар мен аспаптардың қызметі және қолдану ережесі;</w:t>
      </w:r>
    </w:p>
    <w:bookmarkEnd w:id="4093"/>
    <w:bookmarkStart w:name="z4102" w:id="4094"/>
    <w:p>
      <w:pPr>
        <w:spacing w:after="0"/>
        <w:ind w:left="0"/>
        <w:jc w:val="both"/>
      </w:pPr>
      <w:r>
        <w:rPr>
          <w:rFonts w:ascii="Times New Roman"/>
          <w:b w:val="false"/>
          <w:i w:val="false"/>
          <w:color w:val="000000"/>
          <w:sz w:val="28"/>
        </w:rPr>
        <w:t>
      оқшаулау материалдарының атауы және маркалары.</w:t>
      </w:r>
    </w:p>
    <w:bookmarkEnd w:id="4094"/>
    <w:bookmarkStart w:name="z4103" w:id="4095"/>
    <w:p>
      <w:pPr>
        <w:spacing w:after="0"/>
        <w:ind w:left="0"/>
        <w:jc w:val="both"/>
      </w:pPr>
      <w:r>
        <w:rPr>
          <w:rFonts w:ascii="Times New Roman"/>
          <w:b w:val="false"/>
          <w:i w:val="false"/>
          <w:color w:val="000000"/>
          <w:sz w:val="28"/>
        </w:rPr>
        <w:t>
      608. Жұмыс үлгілері:</w:t>
      </w:r>
    </w:p>
    <w:bookmarkEnd w:id="4095"/>
    <w:bookmarkStart w:name="z4104" w:id="4096"/>
    <w:p>
      <w:pPr>
        <w:spacing w:after="0"/>
        <w:ind w:left="0"/>
        <w:jc w:val="both"/>
      </w:pPr>
      <w:r>
        <w:rPr>
          <w:rFonts w:ascii="Times New Roman"/>
          <w:b w:val="false"/>
          <w:i w:val="false"/>
          <w:color w:val="000000"/>
          <w:sz w:val="28"/>
        </w:rPr>
        <w:t>
      1) кабель қағазы – рулондарға орау;</w:t>
      </w:r>
    </w:p>
    <w:bookmarkEnd w:id="4096"/>
    <w:bookmarkStart w:name="z4105" w:id="4097"/>
    <w:p>
      <w:pPr>
        <w:spacing w:after="0"/>
        <w:ind w:left="0"/>
        <w:jc w:val="both"/>
      </w:pPr>
      <w:r>
        <w:rPr>
          <w:rFonts w:ascii="Times New Roman"/>
          <w:b w:val="false"/>
          <w:i w:val="false"/>
          <w:color w:val="000000"/>
          <w:sz w:val="28"/>
        </w:rPr>
        <w:t xml:space="preserve">
      2) рулон маталар – кесілген жерлерді екі қабатты жікпен тігу. </w:t>
      </w:r>
    </w:p>
    <w:bookmarkEnd w:id="4097"/>
    <w:bookmarkStart w:name="z4106" w:id="4098"/>
    <w:p>
      <w:pPr>
        <w:spacing w:after="0"/>
        <w:ind w:left="0"/>
        <w:jc w:val="both"/>
      </w:pPr>
      <w:r>
        <w:rPr>
          <w:rFonts w:ascii="Times New Roman"/>
          <w:b w:val="false"/>
          <w:i w:val="false"/>
          <w:color w:val="000000"/>
          <w:sz w:val="28"/>
        </w:rPr>
        <w:t xml:space="preserve">
      Параграф 2. Оқшаулау бөлшектерін дайындаушы, 2-разряд </w:t>
      </w:r>
    </w:p>
    <w:bookmarkEnd w:id="4098"/>
    <w:bookmarkStart w:name="z4107" w:id="4099"/>
    <w:p>
      <w:pPr>
        <w:spacing w:after="0"/>
        <w:ind w:left="0"/>
        <w:jc w:val="both"/>
      </w:pPr>
      <w:r>
        <w:rPr>
          <w:rFonts w:ascii="Times New Roman"/>
          <w:b w:val="false"/>
          <w:i w:val="false"/>
          <w:color w:val="000000"/>
          <w:sz w:val="28"/>
        </w:rPr>
        <w:t>
      609. Жұмыс сипаттамасы:</w:t>
      </w:r>
    </w:p>
    <w:bookmarkEnd w:id="4099"/>
    <w:bookmarkStart w:name="z4108" w:id="4100"/>
    <w:p>
      <w:pPr>
        <w:spacing w:after="0"/>
        <w:ind w:left="0"/>
        <w:jc w:val="both"/>
      </w:pPr>
      <w:r>
        <w:rPr>
          <w:rFonts w:ascii="Times New Roman"/>
          <w:b w:val="false"/>
          <w:i w:val="false"/>
          <w:color w:val="000000"/>
          <w:sz w:val="28"/>
        </w:rPr>
        <w:t>
      орташа күрделіктегі оқшаулау бөлшектерін дайындау;</w:t>
      </w:r>
    </w:p>
    <w:bookmarkEnd w:id="4100"/>
    <w:bookmarkStart w:name="z4109" w:id="4101"/>
    <w:p>
      <w:pPr>
        <w:spacing w:after="0"/>
        <w:ind w:left="0"/>
        <w:jc w:val="both"/>
      </w:pPr>
      <w:r>
        <w:rPr>
          <w:rFonts w:ascii="Times New Roman"/>
          <w:b w:val="false"/>
          <w:i w:val="false"/>
          <w:color w:val="000000"/>
          <w:sz w:val="28"/>
        </w:rPr>
        <w:t>
      мақта мата таспалар мен қағазды қайта орау;</w:t>
      </w:r>
    </w:p>
    <w:bookmarkEnd w:id="4101"/>
    <w:bookmarkStart w:name="z4110" w:id="4102"/>
    <w:p>
      <w:pPr>
        <w:spacing w:after="0"/>
        <w:ind w:left="0"/>
        <w:jc w:val="both"/>
      </w:pPr>
      <w:r>
        <w:rPr>
          <w:rFonts w:ascii="Times New Roman"/>
          <w:b w:val="false"/>
          <w:i w:val="false"/>
          <w:color w:val="000000"/>
          <w:sz w:val="28"/>
        </w:rPr>
        <w:t>
      оқшаулау материалдарынан жасалған бөлшектерді, саңылауларды сызбалар бойынша мен шаблон бойынша бөлшектерді паздарды белгілеу;</w:t>
      </w:r>
    </w:p>
    <w:bookmarkEnd w:id="4102"/>
    <w:bookmarkStart w:name="z4111" w:id="4103"/>
    <w:p>
      <w:pPr>
        <w:spacing w:after="0"/>
        <w:ind w:left="0"/>
        <w:jc w:val="both"/>
      </w:pPr>
      <w:r>
        <w:rPr>
          <w:rFonts w:ascii="Times New Roman"/>
          <w:b w:val="false"/>
          <w:i w:val="false"/>
          <w:color w:val="000000"/>
          <w:sz w:val="28"/>
        </w:rPr>
        <w:t>
      рейкаларды, бакелитті цилиндрлерді кесу, қималарды кесу;</w:t>
      </w:r>
    </w:p>
    <w:bookmarkEnd w:id="4103"/>
    <w:bookmarkStart w:name="z4112" w:id="4104"/>
    <w:p>
      <w:pPr>
        <w:spacing w:after="0"/>
        <w:ind w:left="0"/>
        <w:jc w:val="both"/>
      </w:pPr>
      <w:r>
        <w:rPr>
          <w:rFonts w:ascii="Times New Roman"/>
          <w:b w:val="false"/>
          <w:i w:val="false"/>
          <w:color w:val="000000"/>
          <w:sz w:val="28"/>
        </w:rPr>
        <w:t>
      барлық оқшаулау материалдарынан жасалған үлгілік бөлшектерді эксцентрикті сығымдағыштарда кесу;</w:t>
      </w:r>
    </w:p>
    <w:bookmarkEnd w:id="4104"/>
    <w:bookmarkStart w:name="z4113" w:id="4105"/>
    <w:p>
      <w:pPr>
        <w:spacing w:after="0"/>
        <w:ind w:left="0"/>
        <w:jc w:val="both"/>
      </w:pPr>
      <w:r>
        <w:rPr>
          <w:rFonts w:ascii="Times New Roman"/>
          <w:b w:val="false"/>
          <w:i w:val="false"/>
          <w:color w:val="000000"/>
          <w:sz w:val="28"/>
        </w:rPr>
        <w:t>
      тік бұрышты бөлшектерді гильотинді қайшыларда кесу және полюсті рамкалардағы тік бұрышты саңылауларды ою арасымен аралау;</w:t>
      </w:r>
    </w:p>
    <w:bookmarkEnd w:id="4105"/>
    <w:bookmarkStart w:name="z4114" w:id="4106"/>
    <w:p>
      <w:pPr>
        <w:spacing w:after="0"/>
        <w:ind w:left="0"/>
        <w:jc w:val="both"/>
      </w:pPr>
      <w:r>
        <w:rPr>
          <w:rFonts w:ascii="Times New Roman"/>
          <w:b w:val="false"/>
          <w:i w:val="false"/>
          <w:color w:val="000000"/>
          <w:sz w:val="28"/>
        </w:rPr>
        <w:t>
      электр картоннан, пленка электр картоннан, микакартоннан және шыны миканиттен жасалған бөлшектерді жиекті ию станоктарында ию және жиектеу;</w:t>
      </w:r>
    </w:p>
    <w:bookmarkEnd w:id="4106"/>
    <w:bookmarkStart w:name="z4115" w:id="4107"/>
    <w:p>
      <w:pPr>
        <w:spacing w:after="0"/>
        <w:ind w:left="0"/>
        <w:jc w:val="both"/>
      </w:pPr>
      <w:r>
        <w:rPr>
          <w:rFonts w:ascii="Times New Roman"/>
          <w:b w:val="false"/>
          <w:i w:val="false"/>
          <w:color w:val="000000"/>
          <w:sz w:val="28"/>
        </w:rPr>
        <w:t>
      оқшаулау бөлшектерін таспалы және дискілі тегістеу станоктарында тегістеу;</w:t>
      </w:r>
    </w:p>
    <w:bookmarkEnd w:id="4107"/>
    <w:bookmarkStart w:name="z4116" w:id="4108"/>
    <w:p>
      <w:pPr>
        <w:spacing w:after="0"/>
        <w:ind w:left="0"/>
        <w:jc w:val="both"/>
      </w:pPr>
      <w:r>
        <w:rPr>
          <w:rFonts w:ascii="Times New Roman"/>
          <w:b w:val="false"/>
          <w:i w:val="false"/>
          <w:color w:val="000000"/>
          <w:sz w:val="28"/>
        </w:rPr>
        <w:t>
      сыналарды созғылау;</w:t>
      </w:r>
    </w:p>
    <w:bookmarkEnd w:id="4108"/>
    <w:bookmarkStart w:name="z4117" w:id="4109"/>
    <w:p>
      <w:pPr>
        <w:spacing w:after="0"/>
        <w:ind w:left="0"/>
        <w:jc w:val="both"/>
      </w:pPr>
      <w:r>
        <w:rPr>
          <w:rFonts w:ascii="Times New Roman"/>
          <w:b w:val="false"/>
          <w:i w:val="false"/>
          <w:color w:val="000000"/>
          <w:sz w:val="28"/>
        </w:rPr>
        <w:t>
      оқшаулау бөлшектерінен жасалған қарапайым тораптарды құрастыру.</w:t>
      </w:r>
    </w:p>
    <w:bookmarkEnd w:id="4109"/>
    <w:bookmarkStart w:name="z4118" w:id="4110"/>
    <w:p>
      <w:pPr>
        <w:spacing w:after="0"/>
        <w:ind w:left="0"/>
        <w:jc w:val="both"/>
      </w:pPr>
      <w:r>
        <w:rPr>
          <w:rFonts w:ascii="Times New Roman"/>
          <w:b w:val="false"/>
          <w:i w:val="false"/>
          <w:color w:val="000000"/>
          <w:sz w:val="28"/>
        </w:rPr>
        <w:t>
      610. Білуге тиіс:</w:t>
      </w:r>
    </w:p>
    <w:bookmarkEnd w:id="4110"/>
    <w:bookmarkStart w:name="z4119" w:id="4111"/>
    <w:p>
      <w:pPr>
        <w:spacing w:after="0"/>
        <w:ind w:left="0"/>
        <w:jc w:val="both"/>
      </w:pPr>
      <w:r>
        <w:rPr>
          <w:rFonts w:ascii="Times New Roman"/>
          <w:b w:val="false"/>
          <w:i w:val="false"/>
          <w:color w:val="000000"/>
          <w:sz w:val="28"/>
        </w:rPr>
        <w:t>
      гильотинді қайшылардың, ою арасымен, таспалы және дискілі тегістеу станоктарының құрылысы және қолдану принципі, аспапты қайрау ережесі;</w:t>
      </w:r>
    </w:p>
    <w:bookmarkEnd w:id="4111"/>
    <w:bookmarkStart w:name="z4120" w:id="4112"/>
    <w:p>
      <w:pPr>
        <w:spacing w:after="0"/>
        <w:ind w:left="0"/>
        <w:jc w:val="both"/>
      </w:pPr>
      <w:r>
        <w:rPr>
          <w:rFonts w:ascii="Times New Roman"/>
          <w:b w:val="false"/>
          <w:i w:val="false"/>
          <w:color w:val="000000"/>
          <w:sz w:val="28"/>
        </w:rPr>
        <w:t>
      әмбебап және арнайы айлабұйымдар мен бақылау-өлшеу аспаптарының қызметі және қолдану ережесі;</w:t>
      </w:r>
    </w:p>
    <w:bookmarkEnd w:id="4112"/>
    <w:bookmarkStart w:name="z4121" w:id="4113"/>
    <w:p>
      <w:pPr>
        <w:spacing w:after="0"/>
        <w:ind w:left="0"/>
        <w:jc w:val="both"/>
      </w:pPr>
      <w:r>
        <w:rPr>
          <w:rFonts w:ascii="Times New Roman"/>
          <w:b w:val="false"/>
          <w:i w:val="false"/>
          <w:color w:val="000000"/>
          <w:sz w:val="28"/>
        </w:rPr>
        <w:t>
      оқшаулау материалдарын кесу, штампылау ережесі және оңтайлы пішу тәсілдері;</w:t>
      </w:r>
    </w:p>
    <w:bookmarkEnd w:id="4113"/>
    <w:bookmarkStart w:name="z4122" w:id="4114"/>
    <w:p>
      <w:pPr>
        <w:spacing w:after="0"/>
        <w:ind w:left="0"/>
        <w:jc w:val="both"/>
      </w:pPr>
      <w:r>
        <w:rPr>
          <w:rFonts w:ascii="Times New Roman"/>
          <w:b w:val="false"/>
          <w:i w:val="false"/>
          <w:color w:val="000000"/>
          <w:sz w:val="28"/>
        </w:rPr>
        <w:t>
      өңделетін электр оқшаулау материалдарының негізгі қасиеттері.</w:t>
      </w:r>
    </w:p>
    <w:bookmarkEnd w:id="4114"/>
    <w:bookmarkStart w:name="z4123" w:id="4115"/>
    <w:p>
      <w:pPr>
        <w:spacing w:after="0"/>
        <w:ind w:left="0"/>
        <w:jc w:val="both"/>
      </w:pPr>
      <w:r>
        <w:rPr>
          <w:rFonts w:ascii="Times New Roman"/>
          <w:b w:val="false"/>
          <w:i w:val="false"/>
          <w:color w:val="000000"/>
          <w:sz w:val="28"/>
        </w:rPr>
        <w:t>
      611. Жұмыс үлгілері:</w:t>
      </w:r>
    </w:p>
    <w:bookmarkEnd w:id="4115"/>
    <w:bookmarkStart w:name="z4124" w:id="4116"/>
    <w:p>
      <w:pPr>
        <w:spacing w:after="0"/>
        <w:ind w:left="0"/>
        <w:jc w:val="both"/>
      </w:pPr>
      <w:r>
        <w:rPr>
          <w:rFonts w:ascii="Times New Roman"/>
          <w:b w:val="false"/>
          <w:i w:val="false"/>
          <w:color w:val="000000"/>
          <w:sz w:val="28"/>
        </w:rPr>
        <w:t>
      1) қағаз, рулон және электр картон материалдары – берілген мөлшер бойынша кесу;</w:t>
      </w:r>
    </w:p>
    <w:bookmarkEnd w:id="4116"/>
    <w:bookmarkStart w:name="z4125" w:id="4117"/>
    <w:p>
      <w:pPr>
        <w:spacing w:after="0"/>
        <w:ind w:left="0"/>
        <w:jc w:val="both"/>
      </w:pPr>
      <w:r>
        <w:rPr>
          <w:rFonts w:ascii="Times New Roman"/>
          <w:b w:val="false"/>
          <w:i w:val="false"/>
          <w:color w:val="000000"/>
          <w:sz w:val="28"/>
        </w:rPr>
        <w:t>
      2) мойынтұрық оқшаулау, тірек сақиналар, рейкалар және басқа да бөлшектер – тегістеу;</w:t>
      </w:r>
    </w:p>
    <w:bookmarkEnd w:id="4117"/>
    <w:bookmarkStart w:name="z4126" w:id="4118"/>
    <w:p>
      <w:pPr>
        <w:spacing w:after="0"/>
        <w:ind w:left="0"/>
        <w:jc w:val="both"/>
      </w:pPr>
      <w:r>
        <w:rPr>
          <w:rFonts w:ascii="Times New Roman"/>
          <w:b w:val="false"/>
          <w:i w:val="false"/>
          <w:color w:val="000000"/>
          <w:sz w:val="28"/>
        </w:rPr>
        <w:t>
      3) лак мата – диагональ бойынша кесу;</w:t>
      </w:r>
    </w:p>
    <w:bookmarkEnd w:id="4118"/>
    <w:bookmarkStart w:name="z4127" w:id="4119"/>
    <w:p>
      <w:pPr>
        <w:spacing w:after="0"/>
        <w:ind w:left="0"/>
        <w:jc w:val="both"/>
      </w:pPr>
      <w:r>
        <w:rPr>
          <w:rFonts w:ascii="Times New Roman"/>
          <w:b w:val="false"/>
          <w:i w:val="false"/>
          <w:color w:val="000000"/>
          <w:sz w:val="28"/>
        </w:rPr>
        <w:t>
      4) кабельді қағаздан жасалған тыс – жасау және тігу;</w:t>
      </w:r>
    </w:p>
    <w:bookmarkEnd w:id="4119"/>
    <w:bookmarkStart w:name="z4128" w:id="4120"/>
    <w:p>
      <w:pPr>
        <w:spacing w:after="0"/>
        <w:ind w:left="0"/>
        <w:jc w:val="both"/>
      </w:pPr>
      <w:r>
        <w:rPr>
          <w:rFonts w:ascii="Times New Roman"/>
          <w:b w:val="false"/>
          <w:i w:val="false"/>
          <w:color w:val="000000"/>
          <w:sz w:val="28"/>
        </w:rPr>
        <w:t>
      5) электр картоннан жасалған қашықтықты төсемдер және шайбалар – эксцентрикті сығымдағыштарда тегістеу;</w:t>
      </w:r>
    </w:p>
    <w:bookmarkEnd w:id="4120"/>
    <w:bookmarkStart w:name="z4129" w:id="4121"/>
    <w:p>
      <w:pPr>
        <w:spacing w:after="0"/>
        <w:ind w:left="0"/>
        <w:jc w:val="both"/>
      </w:pPr>
      <w:r>
        <w:rPr>
          <w:rFonts w:ascii="Times New Roman"/>
          <w:b w:val="false"/>
          <w:i w:val="false"/>
          <w:color w:val="000000"/>
          <w:sz w:val="28"/>
        </w:rPr>
        <w:t>
      6) оқшаулау фаза аралық, қабат аралық және қисық төсемдер – шаблон бойынша кесу және жасау;</w:t>
      </w:r>
    </w:p>
    <w:bookmarkEnd w:id="4121"/>
    <w:bookmarkStart w:name="z4130" w:id="4122"/>
    <w:p>
      <w:pPr>
        <w:spacing w:after="0"/>
        <w:ind w:left="0"/>
        <w:jc w:val="both"/>
      </w:pPr>
      <w:r>
        <w:rPr>
          <w:rFonts w:ascii="Times New Roman"/>
          <w:b w:val="false"/>
          <w:i w:val="false"/>
          <w:color w:val="000000"/>
          <w:sz w:val="28"/>
        </w:rPr>
        <w:t>
      7) оқшаулау түтікшесі – берілген ұзындықта кесу және орау;</w:t>
      </w:r>
    </w:p>
    <w:bookmarkEnd w:id="4122"/>
    <w:bookmarkStart w:name="z4131" w:id="4123"/>
    <w:p>
      <w:pPr>
        <w:spacing w:after="0"/>
        <w:ind w:left="0"/>
        <w:jc w:val="both"/>
      </w:pPr>
      <w:r>
        <w:rPr>
          <w:rFonts w:ascii="Times New Roman"/>
          <w:b w:val="false"/>
          <w:i w:val="false"/>
          <w:color w:val="000000"/>
          <w:sz w:val="28"/>
        </w:rPr>
        <w:t>
      8) шайбалар және миканитті төсемдер – эксцентрикті сығымдағыштарда штампылау;</w:t>
      </w:r>
    </w:p>
    <w:bookmarkEnd w:id="4123"/>
    <w:bookmarkStart w:name="z4132" w:id="4124"/>
    <w:p>
      <w:pPr>
        <w:spacing w:after="0"/>
        <w:ind w:left="0"/>
        <w:jc w:val="both"/>
      </w:pPr>
      <w:r>
        <w:rPr>
          <w:rFonts w:ascii="Times New Roman"/>
          <w:b w:val="false"/>
          <w:i w:val="false"/>
          <w:color w:val="000000"/>
          <w:sz w:val="28"/>
        </w:rPr>
        <w:t xml:space="preserve">
      9) трансформаторларға арналған шайбалар мен сегменттер – дөңгелентіп қиятын қайшымен кесу. </w:t>
      </w:r>
    </w:p>
    <w:bookmarkEnd w:id="4124"/>
    <w:bookmarkStart w:name="z4133" w:id="4125"/>
    <w:p>
      <w:pPr>
        <w:spacing w:after="0"/>
        <w:ind w:left="0"/>
        <w:jc w:val="both"/>
      </w:pPr>
      <w:r>
        <w:rPr>
          <w:rFonts w:ascii="Times New Roman"/>
          <w:b w:val="false"/>
          <w:i w:val="false"/>
          <w:color w:val="000000"/>
          <w:sz w:val="28"/>
        </w:rPr>
        <w:t xml:space="preserve">
      Параграф 3. Оқшаулау бөлшектерін дайындаушы, 3-разряд </w:t>
      </w:r>
    </w:p>
    <w:bookmarkEnd w:id="4125"/>
    <w:bookmarkStart w:name="z4134" w:id="4126"/>
    <w:p>
      <w:pPr>
        <w:spacing w:after="0"/>
        <w:ind w:left="0"/>
        <w:jc w:val="both"/>
      </w:pPr>
      <w:r>
        <w:rPr>
          <w:rFonts w:ascii="Times New Roman"/>
          <w:b w:val="false"/>
          <w:i w:val="false"/>
          <w:color w:val="000000"/>
          <w:sz w:val="28"/>
        </w:rPr>
        <w:t>
      612. Жұмыс сипаттамасы:</w:t>
      </w:r>
    </w:p>
    <w:bookmarkEnd w:id="4126"/>
    <w:bookmarkStart w:name="z4135" w:id="4127"/>
    <w:p>
      <w:pPr>
        <w:spacing w:after="0"/>
        <w:ind w:left="0"/>
        <w:jc w:val="both"/>
      </w:pPr>
      <w:r>
        <w:rPr>
          <w:rFonts w:ascii="Times New Roman"/>
          <w:b w:val="false"/>
          <w:i w:val="false"/>
          <w:color w:val="000000"/>
          <w:sz w:val="28"/>
        </w:rPr>
        <w:t>
      күрделі оқшаулау бөлшектерін дайындау;</w:t>
      </w:r>
    </w:p>
    <w:bookmarkEnd w:id="4127"/>
    <w:bookmarkStart w:name="z4136" w:id="4128"/>
    <w:p>
      <w:pPr>
        <w:spacing w:after="0"/>
        <w:ind w:left="0"/>
        <w:jc w:val="both"/>
      </w:pPr>
      <w:r>
        <w:rPr>
          <w:rFonts w:ascii="Times New Roman"/>
          <w:b w:val="false"/>
          <w:i w:val="false"/>
          <w:color w:val="000000"/>
          <w:sz w:val="28"/>
        </w:rPr>
        <w:t>
      тік бұрышты материалдарды немесе тірек бойынша фрезерлік станоктарда, таспалы және циркулярлы аралармен және көп дискілі қайшылармен кесу;</w:t>
      </w:r>
    </w:p>
    <w:bookmarkEnd w:id="4128"/>
    <w:bookmarkStart w:name="z4137" w:id="4129"/>
    <w:p>
      <w:pPr>
        <w:spacing w:after="0"/>
        <w:ind w:left="0"/>
        <w:jc w:val="both"/>
      </w:pPr>
      <w:r>
        <w:rPr>
          <w:rFonts w:ascii="Times New Roman"/>
          <w:b w:val="false"/>
          <w:i w:val="false"/>
          <w:color w:val="000000"/>
          <w:sz w:val="28"/>
        </w:rPr>
        <w:t>
      оқшаулау таспаларын қайта орау;</w:t>
      </w:r>
    </w:p>
    <w:bookmarkEnd w:id="4129"/>
    <w:bookmarkStart w:name="z4138" w:id="4130"/>
    <w:p>
      <w:pPr>
        <w:spacing w:after="0"/>
        <w:ind w:left="0"/>
        <w:jc w:val="both"/>
      </w:pPr>
      <w:r>
        <w:rPr>
          <w:rFonts w:ascii="Times New Roman"/>
          <w:b w:val="false"/>
          <w:i w:val="false"/>
          <w:color w:val="000000"/>
          <w:sz w:val="28"/>
        </w:rPr>
        <w:t>
      арнайы айлабұйымдарды, шаблондарды және әмбебап аспаптарды пайдаланып оқшаулау тораптарын белгілей отырып құрастыру;</w:t>
      </w:r>
    </w:p>
    <w:bookmarkEnd w:id="4130"/>
    <w:bookmarkStart w:name="z4139" w:id="4131"/>
    <w:p>
      <w:pPr>
        <w:spacing w:after="0"/>
        <w:ind w:left="0"/>
        <w:jc w:val="both"/>
      </w:pPr>
      <w:r>
        <w:rPr>
          <w:rFonts w:ascii="Times New Roman"/>
          <w:b w:val="false"/>
          <w:i w:val="false"/>
          <w:color w:val="000000"/>
          <w:sz w:val="28"/>
        </w:rPr>
        <w:t>
      құрастыру сызбалары бойынша қажетті бөлшектерді іріктеу, құрастыру процесінде бөлшектерді тұтастыру;</w:t>
      </w:r>
    </w:p>
    <w:bookmarkEnd w:id="4131"/>
    <w:bookmarkStart w:name="z4140" w:id="4132"/>
    <w:p>
      <w:pPr>
        <w:spacing w:after="0"/>
        <w:ind w:left="0"/>
        <w:jc w:val="both"/>
      </w:pPr>
      <w:r>
        <w:rPr>
          <w:rFonts w:ascii="Times New Roman"/>
          <w:b w:val="false"/>
          <w:i w:val="false"/>
          <w:color w:val="000000"/>
          <w:sz w:val="28"/>
        </w:rPr>
        <w:t>
      қызмет көрсетілетін жабдықтарды баптау.</w:t>
      </w:r>
    </w:p>
    <w:bookmarkEnd w:id="4132"/>
    <w:bookmarkStart w:name="z4141" w:id="4133"/>
    <w:p>
      <w:pPr>
        <w:spacing w:after="0"/>
        <w:ind w:left="0"/>
        <w:jc w:val="both"/>
      </w:pPr>
      <w:r>
        <w:rPr>
          <w:rFonts w:ascii="Times New Roman"/>
          <w:b w:val="false"/>
          <w:i w:val="false"/>
          <w:color w:val="000000"/>
          <w:sz w:val="28"/>
        </w:rPr>
        <w:t>
      613. Білуге тиіс:</w:t>
      </w:r>
    </w:p>
    <w:bookmarkEnd w:id="4133"/>
    <w:bookmarkStart w:name="z4142" w:id="4134"/>
    <w:p>
      <w:pPr>
        <w:spacing w:after="0"/>
        <w:ind w:left="0"/>
        <w:jc w:val="both"/>
      </w:pPr>
      <w:r>
        <w:rPr>
          <w:rFonts w:ascii="Times New Roman"/>
          <w:b w:val="false"/>
          <w:i w:val="false"/>
          <w:color w:val="000000"/>
          <w:sz w:val="28"/>
        </w:rPr>
        <w:t>
      қызмет көрсетілетін жабдық құрылымы және баптау тәсілдері, әмбебап және арнайы айлабұйымдардың, қолданылатын шаблондардың және бақылау-өлшеу аспаптарының құрылысы;</w:t>
      </w:r>
    </w:p>
    <w:bookmarkEnd w:id="4134"/>
    <w:bookmarkStart w:name="z4143" w:id="4135"/>
    <w:p>
      <w:pPr>
        <w:spacing w:after="0"/>
        <w:ind w:left="0"/>
        <w:jc w:val="both"/>
      </w:pPr>
      <w:r>
        <w:rPr>
          <w:rFonts w:ascii="Times New Roman"/>
          <w:b w:val="false"/>
          <w:i w:val="false"/>
          <w:color w:val="000000"/>
          <w:sz w:val="28"/>
        </w:rPr>
        <w:t>
      құрастырылған сызбаларды оқу.</w:t>
      </w:r>
    </w:p>
    <w:bookmarkEnd w:id="4135"/>
    <w:bookmarkStart w:name="z4144" w:id="4136"/>
    <w:p>
      <w:pPr>
        <w:spacing w:after="0"/>
        <w:ind w:left="0"/>
        <w:jc w:val="both"/>
      </w:pPr>
      <w:r>
        <w:rPr>
          <w:rFonts w:ascii="Times New Roman"/>
          <w:b w:val="false"/>
          <w:i w:val="false"/>
          <w:color w:val="000000"/>
          <w:sz w:val="28"/>
        </w:rPr>
        <w:t>
      614. Жұмыс үлгілері:</w:t>
      </w:r>
    </w:p>
    <w:bookmarkEnd w:id="4136"/>
    <w:bookmarkStart w:name="z4145" w:id="4137"/>
    <w:p>
      <w:pPr>
        <w:spacing w:after="0"/>
        <w:ind w:left="0"/>
        <w:jc w:val="both"/>
      </w:pPr>
      <w:r>
        <w:rPr>
          <w:rFonts w:ascii="Times New Roman"/>
          <w:b w:val="false"/>
          <w:i w:val="false"/>
          <w:color w:val="000000"/>
          <w:sz w:val="28"/>
        </w:rPr>
        <w:t>
      1) үшінші габаритке дейінгі трансформаторларды мойынтұрық және теңестіре оқшаулау – құрастыру;</w:t>
      </w:r>
    </w:p>
    <w:bookmarkEnd w:id="4137"/>
    <w:bookmarkStart w:name="z4146" w:id="4138"/>
    <w:p>
      <w:pPr>
        <w:spacing w:after="0"/>
        <w:ind w:left="0"/>
        <w:jc w:val="both"/>
      </w:pPr>
      <w:r>
        <w:rPr>
          <w:rFonts w:ascii="Times New Roman"/>
          <w:b w:val="false"/>
          <w:i w:val="false"/>
          <w:color w:val="000000"/>
          <w:sz w:val="28"/>
        </w:rPr>
        <w:t>
      2) миканитті коллекторлық пластиналар – калибрлеу, белгілеу, пішу, қайшымен немесе штампылап кесу;</w:t>
      </w:r>
    </w:p>
    <w:bookmarkEnd w:id="4138"/>
    <w:bookmarkStart w:name="z4147" w:id="4139"/>
    <w:p>
      <w:pPr>
        <w:spacing w:after="0"/>
        <w:ind w:left="0"/>
        <w:jc w:val="both"/>
      </w:pPr>
      <w:r>
        <w:rPr>
          <w:rFonts w:ascii="Times New Roman"/>
          <w:b w:val="false"/>
          <w:i w:val="false"/>
          <w:color w:val="000000"/>
          <w:sz w:val="28"/>
        </w:rPr>
        <w:t>
      3) алюминий және мыс фольгадан жасалған төсемдер – жасау;</w:t>
      </w:r>
    </w:p>
    <w:bookmarkEnd w:id="4139"/>
    <w:bookmarkStart w:name="z4148" w:id="4140"/>
    <w:p>
      <w:pPr>
        <w:spacing w:after="0"/>
        <w:ind w:left="0"/>
        <w:jc w:val="both"/>
      </w:pPr>
      <w:r>
        <w:rPr>
          <w:rFonts w:ascii="Times New Roman"/>
          <w:b w:val="false"/>
          <w:i w:val="false"/>
          <w:color w:val="000000"/>
          <w:sz w:val="28"/>
        </w:rPr>
        <w:t>
      4) металл қосымшалы төсемдер – жасау және желімдеу;</w:t>
      </w:r>
    </w:p>
    <w:bookmarkEnd w:id="4140"/>
    <w:bookmarkStart w:name="z4149" w:id="4141"/>
    <w:p>
      <w:pPr>
        <w:spacing w:after="0"/>
        <w:ind w:left="0"/>
        <w:jc w:val="both"/>
      </w:pPr>
      <w:r>
        <w:rPr>
          <w:rFonts w:ascii="Times New Roman"/>
          <w:b w:val="false"/>
          <w:i w:val="false"/>
          <w:color w:val="000000"/>
          <w:sz w:val="28"/>
        </w:rPr>
        <w:t>
      5) металл емес эластикалық материалдардан жасалған тығыздағыш төсемдер – жасау;</w:t>
      </w:r>
    </w:p>
    <w:bookmarkEnd w:id="4141"/>
    <w:bookmarkStart w:name="z4150" w:id="4142"/>
    <w:p>
      <w:pPr>
        <w:spacing w:after="0"/>
        <w:ind w:left="0"/>
        <w:jc w:val="both"/>
      </w:pPr>
      <w:r>
        <w:rPr>
          <w:rFonts w:ascii="Times New Roman"/>
          <w:b w:val="false"/>
          <w:i w:val="false"/>
          <w:color w:val="000000"/>
          <w:sz w:val="28"/>
        </w:rPr>
        <w:t>
      6) бакелитті цилиндрлер - жасау және құрастыру;</w:t>
      </w:r>
    </w:p>
    <w:bookmarkEnd w:id="4142"/>
    <w:bookmarkStart w:name="z4151" w:id="4143"/>
    <w:p>
      <w:pPr>
        <w:spacing w:after="0"/>
        <w:ind w:left="0"/>
        <w:jc w:val="both"/>
      </w:pPr>
      <w:r>
        <w:rPr>
          <w:rFonts w:ascii="Times New Roman"/>
          <w:b w:val="false"/>
          <w:i w:val="false"/>
          <w:color w:val="000000"/>
          <w:sz w:val="28"/>
        </w:rPr>
        <w:t>
      7) миканиттен бөлшектер кесуге арналған жаймалық оқшаулау материалдардан шаблондар – жасау;</w:t>
      </w:r>
    </w:p>
    <w:bookmarkEnd w:id="4143"/>
    <w:bookmarkStart w:name="z4152" w:id="4144"/>
    <w:p>
      <w:pPr>
        <w:spacing w:after="0"/>
        <w:ind w:left="0"/>
        <w:jc w:val="both"/>
      </w:pPr>
      <w:r>
        <w:rPr>
          <w:rFonts w:ascii="Times New Roman"/>
          <w:b w:val="false"/>
          <w:i w:val="false"/>
          <w:color w:val="000000"/>
          <w:sz w:val="28"/>
        </w:rPr>
        <w:t xml:space="preserve">
      8) төртінші және бесінші габаритті трансформатор қалқаны – құрастыру. </w:t>
      </w:r>
    </w:p>
    <w:bookmarkEnd w:id="4144"/>
    <w:bookmarkStart w:name="z4153" w:id="4145"/>
    <w:p>
      <w:pPr>
        <w:spacing w:after="0"/>
        <w:ind w:left="0"/>
        <w:jc w:val="both"/>
      </w:pPr>
      <w:r>
        <w:rPr>
          <w:rFonts w:ascii="Times New Roman"/>
          <w:b w:val="false"/>
          <w:i w:val="false"/>
          <w:color w:val="000000"/>
          <w:sz w:val="28"/>
        </w:rPr>
        <w:t xml:space="preserve">
      Параграф 4. Оқшаулау бөлшектерін дайындаушы, 4-разряд </w:t>
      </w:r>
    </w:p>
    <w:bookmarkEnd w:id="4145"/>
    <w:bookmarkStart w:name="z4154" w:id="4146"/>
    <w:p>
      <w:pPr>
        <w:spacing w:after="0"/>
        <w:ind w:left="0"/>
        <w:jc w:val="both"/>
      </w:pPr>
      <w:r>
        <w:rPr>
          <w:rFonts w:ascii="Times New Roman"/>
          <w:b w:val="false"/>
          <w:i w:val="false"/>
          <w:color w:val="000000"/>
          <w:sz w:val="28"/>
        </w:rPr>
        <w:t>
      615. Жұмыс сипаттамасы:</w:t>
      </w:r>
    </w:p>
    <w:bookmarkEnd w:id="4146"/>
    <w:bookmarkStart w:name="z4155" w:id="4147"/>
    <w:p>
      <w:pPr>
        <w:spacing w:after="0"/>
        <w:ind w:left="0"/>
        <w:jc w:val="both"/>
      </w:pPr>
      <w:r>
        <w:rPr>
          <w:rFonts w:ascii="Times New Roman"/>
          <w:b w:val="false"/>
          <w:i w:val="false"/>
          <w:color w:val="000000"/>
          <w:sz w:val="28"/>
        </w:rPr>
        <w:t xml:space="preserve">
      ерекше күрделі және бірегей оқшаулау бөлшектерін дайындау; </w:t>
      </w:r>
    </w:p>
    <w:bookmarkEnd w:id="4147"/>
    <w:bookmarkStart w:name="z4156" w:id="4148"/>
    <w:p>
      <w:pPr>
        <w:spacing w:after="0"/>
        <w:ind w:left="0"/>
        <w:jc w:val="both"/>
      </w:pPr>
      <w:r>
        <w:rPr>
          <w:rFonts w:ascii="Times New Roman"/>
          <w:b w:val="false"/>
          <w:i w:val="false"/>
          <w:color w:val="000000"/>
          <w:sz w:val="28"/>
        </w:rPr>
        <w:t xml:space="preserve">
      діріл және ролик қайшылармен және ою арасымен үлгілік бөлшектерді кесу және аралау; </w:t>
      </w:r>
    </w:p>
    <w:bookmarkEnd w:id="4148"/>
    <w:bookmarkStart w:name="z4157" w:id="4149"/>
    <w:p>
      <w:pPr>
        <w:spacing w:after="0"/>
        <w:ind w:left="0"/>
        <w:jc w:val="both"/>
      </w:pPr>
      <w:r>
        <w:rPr>
          <w:rFonts w:ascii="Times New Roman"/>
          <w:b w:val="false"/>
          <w:i w:val="false"/>
          <w:color w:val="000000"/>
          <w:sz w:val="28"/>
        </w:rPr>
        <w:t xml:space="preserve">
      саңылау бұрғылау, паздар мен сақиналарды спираль бойынша кесу; </w:t>
      </w:r>
    </w:p>
    <w:bookmarkEnd w:id="4149"/>
    <w:bookmarkStart w:name="z4158" w:id="4150"/>
    <w:p>
      <w:pPr>
        <w:spacing w:after="0"/>
        <w:ind w:left="0"/>
        <w:jc w:val="both"/>
      </w:pPr>
      <w:r>
        <w:rPr>
          <w:rFonts w:ascii="Times New Roman"/>
          <w:b w:val="false"/>
          <w:i w:val="false"/>
          <w:color w:val="000000"/>
          <w:sz w:val="28"/>
        </w:rPr>
        <w:t>
      токарлық әткеншек және фрезерлік станоктардан фаскаларды шешу;</w:t>
      </w:r>
    </w:p>
    <w:bookmarkEnd w:id="4150"/>
    <w:bookmarkStart w:name="z4159" w:id="4151"/>
    <w:p>
      <w:pPr>
        <w:spacing w:after="0"/>
        <w:ind w:left="0"/>
        <w:jc w:val="both"/>
      </w:pPr>
      <w:r>
        <w:rPr>
          <w:rFonts w:ascii="Times New Roman"/>
          <w:b w:val="false"/>
          <w:i w:val="false"/>
          <w:color w:val="000000"/>
          <w:sz w:val="28"/>
        </w:rPr>
        <w:t xml:space="preserve">
      электр оқшаулағыш материалдардан жасалған үлгілік бөлшектерді пішу және кесу; </w:t>
      </w:r>
    </w:p>
    <w:bookmarkEnd w:id="4151"/>
    <w:bookmarkStart w:name="z4160" w:id="4152"/>
    <w:p>
      <w:pPr>
        <w:spacing w:after="0"/>
        <w:ind w:left="0"/>
        <w:jc w:val="both"/>
      </w:pPr>
      <w:r>
        <w:rPr>
          <w:rFonts w:ascii="Times New Roman"/>
          <w:b w:val="false"/>
          <w:i w:val="false"/>
          <w:color w:val="000000"/>
          <w:sz w:val="28"/>
        </w:rPr>
        <w:t xml:space="preserve">
      үлгілік бөлшектерді тойтару және қиыстыру; </w:t>
      </w:r>
    </w:p>
    <w:bookmarkEnd w:id="4152"/>
    <w:bookmarkStart w:name="z4161" w:id="4153"/>
    <w:p>
      <w:pPr>
        <w:spacing w:after="0"/>
        <w:ind w:left="0"/>
        <w:jc w:val="both"/>
      </w:pPr>
      <w:r>
        <w:rPr>
          <w:rFonts w:ascii="Times New Roman"/>
          <w:b w:val="false"/>
          <w:i w:val="false"/>
          <w:color w:val="000000"/>
          <w:sz w:val="28"/>
        </w:rPr>
        <w:t xml:space="preserve">
      ерекше күрделі бөлшектерді токарлық, фрезерлік және бұрғылау станоктарында механикалық өңдеу; </w:t>
      </w:r>
    </w:p>
    <w:bookmarkEnd w:id="4153"/>
    <w:bookmarkStart w:name="z4162" w:id="4154"/>
    <w:p>
      <w:pPr>
        <w:spacing w:after="0"/>
        <w:ind w:left="0"/>
        <w:jc w:val="both"/>
      </w:pPr>
      <w:r>
        <w:rPr>
          <w:rFonts w:ascii="Times New Roman"/>
          <w:b w:val="false"/>
          <w:i w:val="false"/>
          <w:color w:val="000000"/>
          <w:sz w:val="28"/>
        </w:rPr>
        <w:t>
      оргшыныдан жасалған үлгілік бөлшектерді қалыптау және желімдеу;</w:t>
      </w:r>
    </w:p>
    <w:bookmarkEnd w:id="4154"/>
    <w:bookmarkStart w:name="z4163" w:id="4155"/>
    <w:p>
      <w:pPr>
        <w:spacing w:after="0"/>
        <w:ind w:left="0"/>
        <w:jc w:val="both"/>
      </w:pPr>
      <w:r>
        <w:rPr>
          <w:rFonts w:ascii="Times New Roman"/>
          <w:b w:val="false"/>
          <w:i w:val="false"/>
          <w:color w:val="000000"/>
          <w:sz w:val="28"/>
        </w:rPr>
        <w:t>
      қызмет көрсетілетін жабдықты баптау.</w:t>
      </w:r>
    </w:p>
    <w:bookmarkEnd w:id="4155"/>
    <w:bookmarkStart w:name="z4164" w:id="4156"/>
    <w:p>
      <w:pPr>
        <w:spacing w:after="0"/>
        <w:ind w:left="0"/>
        <w:jc w:val="both"/>
      </w:pPr>
      <w:r>
        <w:rPr>
          <w:rFonts w:ascii="Times New Roman"/>
          <w:b w:val="false"/>
          <w:i w:val="false"/>
          <w:color w:val="000000"/>
          <w:sz w:val="28"/>
        </w:rPr>
        <w:t>
      616. Білуге тиіс:</w:t>
      </w:r>
    </w:p>
    <w:bookmarkEnd w:id="4156"/>
    <w:bookmarkStart w:name="z4165" w:id="4157"/>
    <w:p>
      <w:pPr>
        <w:spacing w:after="0"/>
        <w:ind w:left="0"/>
        <w:jc w:val="both"/>
      </w:pPr>
      <w:r>
        <w:rPr>
          <w:rFonts w:ascii="Times New Roman"/>
          <w:b w:val="false"/>
          <w:i w:val="false"/>
          <w:color w:val="000000"/>
          <w:sz w:val="28"/>
        </w:rPr>
        <w:t xml:space="preserve">
      қолданылатын жабдықтар мен станоктардың құрылысы, қолдану принципі және баптау тәсілдері; </w:t>
      </w:r>
    </w:p>
    <w:bookmarkEnd w:id="4157"/>
    <w:bookmarkStart w:name="z4166" w:id="4158"/>
    <w:p>
      <w:pPr>
        <w:spacing w:after="0"/>
        <w:ind w:left="0"/>
        <w:jc w:val="both"/>
      </w:pPr>
      <w:r>
        <w:rPr>
          <w:rFonts w:ascii="Times New Roman"/>
          <w:b w:val="false"/>
          <w:i w:val="false"/>
          <w:color w:val="000000"/>
          <w:sz w:val="28"/>
        </w:rPr>
        <w:t xml:space="preserve">
      тойтару және қиыстыру тәсілдері, жоғары қуатты трансформаторларды оқшаулауға қойылатын талаптар. </w:t>
      </w:r>
    </w:p>
    <w:bookmarkEnd w:id="4158"/>
    <w:bookmarkStart w:name="z4167" w:id="4159"/>
    <w:p>
      <w:pPr>
        <w:spacing w:after="0"/>
        <w:ind w:left="0"/>
        <w:jc w:val="both"/>
      </w:pPr>
      <w:r>
        <w:rPr>
          <w:rFonts w:ascii="Times New Roman"/>
          <w:b w:val="false"/>
          <w:i w:val="false"/>
          <w:color w:val="000000"/>
          <w:sz w:val="28"/>
        </w:rPr>
        <w:t>
      617. Жұмыс үлгілері:</w:t>
      </w:r>
    </w:p>
    <w:bookmarkEnd w:id="4159"/>
    <w:bookmarkStart w:name="z4168" w:id="4160"/>
    <w:p>
      <w:pPr>
        <w:spacing w:after="0"/>
        <w:ind w:left="0"/>
        <w:jc w:val="both"/>
      </w:pPr>
      <w:r>
        <w:rPr>
          <w:rFonts w:ascii="Times New Roman"/>
          <w:b w:val="false"/>
          <w:i w:val="false"/>
          <w:color w:val="000000"/>
          <w:sz w:val="28"/>
        </w:rPr>
        <w:t>
      1) үшінші габариттен асатын трансформатор аралық мойынтұрық және теңестіре оқшаулау – оқшауланатын жаймаларды құрастыру және жасау;</w:t>
      </w:r>
    </w:p>
    <w:bookmarkEnd w:id="4160"/>
    <w:bookmarkStart w:name="z4169" w:id="4161"/>
    <w:p>
      <w:pPr>
        <w:spacing w:after="0"/>
        <w:ind w:left="0"/>
        <w:jc w:val="both"/>
      </w:pPr>
      <w:r>
        <w:rPr>
          <w:rFonts w:ascii="Times New Roman"/>
          <w:b w:val="false"/>
          <w:i w:val="false"/>
          <w:color w:val="000000"/>
          <w:sz w:val="28"/>
        </w:rPr>
        <w:t>
      2) полиамидті пленкадан жасалған төсемдер – кесу;</w:t>
      </w:r>
    </w:p>
    <w:bookmarkEnd w:id="4161"/>
    <w:bookmarkStart w:name="z4170" w:id="4162"/>
    <w:p>
      <w:pPr>
        <w:spacing w:after="0"/>
        <w:ind w:left="0"/>
        <w:jc w:val="both"/>
      </w:pPr>
      <w:r>
        <w:rPr>
          <w:rFonts w:ascii="Times New Roman"/>
          <w:b w:val="false"/>
          <w:i w:val="false"/>
          <w:color w:val="000000"/>
          <w:sz w:val="28"/>
        </w:rPr>
        <w:t>
      3) турбо және гидрогенераторлардың роторлы және статорлы орамаларына арналған тіректер, сақиналар, кронштейндер, сыналар – жасау;</w:t>
      </w:r>
    </w:p>
    <w:bookmarkEnd w:id="4162"/>
    <w:bookmarkStart w:name="z4171" w:id="4163"/>
    <w:p>
      <w:pPr>
        <w:spacing w:after="0"/>
        <w:ind w:left="0"/>
        <w:jc w:val="both"/>
      </w:pPr>
      <w:r>
        <w:rPr>
          <w:rFonts w:ascii="Times New Roman"/>
          <w:b w:val="false"/>
          <w:i w:val="false"/>
          <w:color w:val="000000"/>
          <w:sz w:val="28"/>
        </w:rPr>
        <w:t>
      4) шунттағыш реакторлар – төсемдерді, сақиналар мен дискілі сегменттерді өңдеу;</w:t>
      </w:r>
    </w:p>
    <w:bookmarkEnd w:id="4163"/>
    <w:bookmarkStart w:name="z4172" w:id="4164"/>
    <w:p>
      <w:pPr>
        <w:spacing w:after="0"/>
        <w:ind w:left="0"/>
        <w:jc w:val="both"/>
      </w:pPr>
      <w:r>
        <w:rPr>
          <w:rFonts w:ascii="Times New Roman"/>
          <w:b w:val="false"/>
          <w:i w:val="false"/>
          <w:color w:val="000000"/>
          <w:sz w:val="28"/>
        </w:rPr>
        <w:t>
      5) роторлық өзекшелер – паздарды қайрау, фрезерлеу, орны бойынша құрастыру және қиыстыру;</w:t>
      </w:r>
    </w:p>
    <w:bookmarkEnd w:id="4164"/>
    <w:bookmarkStart w:name="z4173" w:id="4165"/>
    <w:p>
      <w:pPr>
        <w:spacing w:after="0"/>
        <w:ind w:left="0"/>
        <w:jc w:val="both"/>
      </w:pPr>
      <w:r>
        <w:rPr>
          <w:rFonts w:ascii="Times New Roman"/>
          <w:b w:val="false"/>
          <w:i w:val="false"/>
          <w:color w:val="000000"/>
          <w:sz w:val="28"/>
        </w:rPr>
        <w:t>
      6) трансформаторларға арналған шайбалар, бұрыштықтар – құрастыру.</w:t>
      </w:r>
    </w:p>
    <w:bookmarkEnd w:id="4165"/>
    <w:bookmarkStart w:name="z4174" w:id="4166"/>
    <w:p>
      <w:pPr>
        <w:spacing w:after="0"/>
        <w:ind w:left="0"/>
        <w:jc w:val="both"/>
      </w:pPr>
      <w:r>
        <w:rPr>
          <w:rFonts w:ascii="Times New Roman"/>
          <w:b w:val="false"/>
          <w:i w:val="false"/>
          <w:color w:val="000000"/>
          <w:sz w:val="28"/>
        </w:rPr>
        <w:t>
      100. Оқшаулаушы</w:t>
      </w:r>
    </w:p>
    <w:bookmarkEnd w:id="4166"/>
    <w:bookmarkStart w:name="z4175" w:id="4167"/>
    <w:p>
      <w:pPr>
        <w:spacing w:after="0"/>
        <w:ind w:left="0"/>
        <w:jc w:val="both"/>
      </w:pPr>
      <w:r>
        <w:rPr>
          <w:rFonts w:ascii="Times New Roman"/>
          <w:b w:val="false"/>
          <w:i w:val="false"/>
          <w:color w:val="000000"/>
          <w:sz w:val="28"/>
        </w:rPr>
        <w:t>
      Параграф 1. Оқшаулаушы, 1-разряд</w:t>
      </w:r>
    </w:p>
    <w:bookmarkEnd w:id="4167"/>
    <w:bookmarkStart w:name="z4176" w:id="4168"/>
    <w:p>
      <w:pPr>
        <w:spacing w:after="0"/>
        <w:ind w:left="0"/>
        <w:jc w:val="both"/>
      </w:pPr>
      <w:r>
        <w:rPr>
          <w:rFonts w:ascii="Times New Roman"/>
          <w:b w:val="false"/>
          <w:i w:val="false"/>
          <w:color w:val="000000"/>
          <w:sz w:val="28"/>
        </w:rPr>
        <w:t>
      618. Жұмыс сипаттамасы:</w:t>
      </w:r>
    </w:p>
    <w:bookmarkEnd w:id="4168"/>
    <w:bookmarkStart w:name="z4177" w:id="4169"/>
    <w:p>
      <w:pPr>
        <w:spacing w:after="0"/>
        <w:ind w:left="0"/>
        <w:jc w:val="both"/>
      </w:pPr>
      <w:r>
        <w:rPr>
          <w:rFonts w:ascii="Times New Roman"/>
          <w:b w:val="false"/>
          <w:i w:val="false"/>
          <w:color w:val="000000"/>
          <w:sz w:val="28"/>
        </w:rPr>
        <w:t>
      анағұрлым жоғары білікті оқшаулаушының басшылығымен кабельді және телефон қағазын, лавсан және мақта қағаз таспа секцияларын, катушкаларды, бөлшектер мен бұйымдарды оқшаулау;</w:t>
      </w:r>
    </w:p>
    <w:bookmarkEnd w:id="4169"/>
    <w:bookmarkStart w:name="z4178" w:id="4170"/>
    <w:p>
      <w:pPr>
        <w:spacing w:after="0"/>
        <w:ind w:left="0"/>
        <w:jc w:val="both"/>
      </w:pPr>
      <w:r>
        <w:rPr>
          <w:rFonts w:ascii="Times New Roman"/>
          <w:b w:val="false"/>
          <w:i w:val="false"/>
          <w:color w:val="000000"/>
          <w:sz w:val="28"/>
        </w:rPr>
        <w:t>
      компаундау, сіңдіру және сығымдауға арналған секциялар мен катушкаларға тығыз қабатпен уақытша таспалы оқшаулау жағу;</w:t>
      </w:r>
    </w:p>
    <w:bookmarkEnd w:id="4170"/>
    <w:bookmarkStart w:name="z4179" w:id="4171"/>
    <w:p>
      <w:pPr>
        <w:spacing w:after="0"/>
        <w:ind w:left="0"/>
        <w:jc w:val="both"/>
      </w:pPr>
      <w:r>
        <w:rPr>
          <w:rFonts w:ascii="Times New Roman"/>
          <w:b w:val="false"/>
          <w:i w:val="false"/>
          <w:color w:val="000000"/>
          <w:sz w:val="28"/>
        </w:rPr>
        <w:t>
      сымдарға қалпақтар кигізу.</w:t>
      </w:r>
    </w:p>
    <w:bookmarkEnd w:id="4171"/>
    <w:bookmarkStart w:name="z4180" w:id="4172"/>
    <w:p>
      <w:pPr>
        <w:spacing w:after="0"/>
        <w:ind w:left="0"/>
        <w:jc w:val="both"/>
      </w:pPr>
      <w:r>
        <w:rPr>
          <w:rFonts w:ascii="Times New Roman"/>
          <w:b w:val="false"/>
          <w:i w:val="false"/>
          <w:color w:val="000000"/>
          <w:sz w:val="28"/>
        </w:rPr>
        <w:t>
      619. Білуге тиіс:</w:t>
      </w:r>
    </w:p>
    <w:bookmarkEnd w:id="4172"/>
    <w:bookmarkStart w:name="z4181" w:id="4173"/>
    <w:p>
      <w:pPr>
        <w:spacing w:after="0"/>
        <w:ind w:left="0"/>
        <w:jc w:val="both"/>
      </w:pPr>
      <w:r>
        <w:rPr>
          <w:rFonts w:ascii="Times New Roman"/>
          <w:b w:val="false"/>
          <w:i w:val="false"/>
          <w:color w:val="000000"/>
          <w:sz w:val="28"/>
        </w:rPr>
        <w:t>
      қызмет көрсететін жабдықтың құрылысы туралы негізгі мәліметтер;</w:t>
      </w:r>
    </w:p>
    <w:bookmarkEnd w:id="4173"/>
    <w:bookmarkStart w:name="z4182" w:id="4174"/>
    <w:p>
      <w:pPr>
        <w:spacing w:after="0"/>
        <w:ind w:left="0"/>
        <w:jc w:val="both"/>
      </w:pPr>
      <w:r>
        <w:rPr>
          <w:rFonts w:ascii="Times New Roman"/>
          <w:b w:val="false"/>
          <w:i w:val="false"/>
          <w:color w:val="000000"/>
          <w:sz w:val="28"/>
        </w:rPr>
        <w:t xml:space="preserve">
      таспалы оқшаулау жағу тәсілдері, қолданылатын оқшаулау материалдарының атауы және маркалары. </w:t>
      </w:r>
    </w:p>
    <w:bookmarkEnd w:id="4174"/>
    <w:bookmarkStart w:name="z4183" w:id="4175"/>
    <w:p>
      <w:pPr>
        <w:spacing w:after="0"/>
        <w:ind w:left="0"/>
        <w:jc w:val="both"/>
      </w:pPr>
      <w:r>
        <w:rPr>
          <w:rFonts w:ascii="Times New Roman"/>
          <w:b w:val="false"/>
          <w:i w:val="false"/>
          <w:color w:val="000000"/>
          <w:sz w:val="28"/>
        </w:rPr>
        <w:t>
      Параграф 2. Оқшаулаушы, 2-разряд</w:t>
      </w:r>
    </w:p>
    <w:bookmarkEnd w:id="4175"/>
    <w:bookmarkStart w:name="z4184" w:id="4176"/>
    <w:p>
      <w:pPr>
        <w:spacing w:after="0"/>
        <w:ind w:left="0"/>
        <w:jc w:val="both"/>
      </w:pPr>
      <w:r>
        <w:rPr>
          <w:rFonts w:ascii="Times New Roman"/>
          <w:b w:val="false"/>
          <w:i w:val="false"/>
          <w:color w:val="000000"/>
          <w:sz w:val="28"/>
        </w:rPr>
        <w:t>
      620. Жұмыс сипаттамасы:</w:t>
      </w:r>
    </w:p>
    <w:bookmarkEnd w:id="4176"/>
    <w:bookmarkStart w:name="z4185" w:id="4177"/>
    <w:p>
      <w:pPr>
        <w:spacing w:after="0"/>
        <w:ind w:left="0"/>
        <w:jc w:val="both"/>
      </w:pPr>
      <w:r>
        <w:rPr>
          <w:rFonts w:ascii="Times New Roman"/>
          <w:b w:val="false"/>
          <w:i w:val="false"/>
          <w:color w:val="000000"/>
          <w:sz w:val="28"/>
        </w:rPr>
        <w:t>
      кабельді және телефон қағазын, лавсан және мақта қағаз таспа секцияларын, катушкаларды, бөлшектер мен бұйымдарды оқшаулау;</w:t>
      </w:r>
    </w:p>
    <w:bookmarkEnd w:id="4177"/>
    <w:bookmarkStart w:name="z4186" w:id="4178"/>
    <w:p>
      <w:pPr>
        <w:spacing w:after="0"/>
        <w:ind w:left="0"/>
        <w:jc w:val="both"/>
      </w:pPr>
      <w:r>
        <w:rPr>
          <w:rFonts w:ascii="Times New Roman"/>
          <w:b w:val="false"/>
          <w:i w:val="false"/>
          <w:color w:val="000000"/>
          <w:sz w:val="28"/>
        </w:rPr>
        <w:t>
      компаундағаннан, сіңдіргеннен және сығымдағаннан кейін секциялар мен катушкалардан уақытша оқшауды шешу;</w:t>
      </w:r>
    </w:p>
    <w:bookmarkEnd w:id="4178"/>
    <w:bookmarkStart w:name="z4187" w:id="4179"/>
    <w:p>
      <w:pPr>
        <w:spacing w:after="0"/>
        <w:ind w:left="0"/>
        <w:jc w:val="both"/>
      </w:pPr>
      <w:r>
        <w:rPr>
          <w:rFonts w:ascii="Times New Roman"/>
          <w:b w:val="false"/>
          <w:i w:val="false"/>
          <w:color w:val="000000"/>
          <w:sz w:val="28"/>
        </w:rPr>
        <w:t>
      орамдардың арасына оқшаулау жасау;</w:t>
      </w:r>
    </w:p>
    <w:bookmarkEnd w:id="4179"/>
    <w:bookmarkStart w:name="z4188" w:id="4180"/>
    <w:p>
      <w:pPr>
        <w:spacing w:after="0"/>
        <w:ind w:left="0"/>
        <w:jc w:val="both"/>
      </w:pPr>
      <w:r>
        <w:rPr>
          <w:rFonts w:ascii="Times New Roman"/>
          <w:b w:val="false"/>
          <w:i w:val="false"/>
          <w:color w:val="000000"/>
          <w:sz w:val="28"/>
        </w:rPr>
        <w:t>
      бекіткіш бандаждарды катушкаларға оқшаулау рамкалары мен төсемдерін қалай отырып орнату;</w:t>
      </w:r>
    </w:p>
    <w:bookmarkEnd w:id="4180"/>
    <w:bookmarkStart w:name="z4189" w:id="4181"/>
    <w:p>
      <w:pPr>
        <w:spacing w:after="0"/>
        <w:ind w:left="0"/>
        <w:jc w:val="both"/>
      </w:pPr>
      <w:r>
        <w:rPr>
          <w:rFonts w:ascii="Times New Roman"/>
          <w:b w:val="false"/>
          <w:i w:val="false"/>
          <w:color w:val="000000"/>
          <w:sz w:val="28"/>
        </w:rPr>
        <w:t>
      бұрамалар мен паздарды оқшаулау;</w:t>
      </w:r>
    </w:p>
    <w:bookmarkEnd w:id="4181"/>
    <w:bookmarkStart w:name="z4190" w:id="4182"/>
    <w:p>
      <w:pPr>
        <w:spacing w:after="0"/>
        <w:ind w:left="0"/>
        <w:jc w:val="both"/>
      </w:pPr>
      <w:r>
        <w:rPr>
          <w:rFonts w:ascii="Times New Roman"/>
          <w:b w:val="false"/>
          <w:i w:val="false"/>
          <w:color w:val="000000"/>
          <w:sz w:val="28"/>
        </w:rPr>
        <w:t>
      экрандаушы орамдар жасау және оқшаулау;</w:t>
      </w:r>
    </w:p>
    <w:bookmarkEnd w:id="4182"/>
    <w:bookmarkStart w:name="z4191" w:id="4183"/>
    <w:p>
      <w:pPr>
        <w:spacing w:after="0"/>
        <w:ind w:left="0"/>
        <w:jc w:val="both"/>
      </w:pPr>
      <w:r>
        <w:rPr>
          <w:rFonts w:ascii="Times New Roman"/>
          <w:b w:val="false"/>
          <w:i w:val="false"/>
          <w:color w:val="000000"/>
          <w:sz w:val="28"/>
        </w:rPr>
        <w:t>
      сығымдаусыз металл бөлшектерді және кейіннен оқшаулап кесіп оқшаулау;</w:t>
      </w:r>
    </w:p>
    <w:bookmarkEnd w:id="4183"/>
    <w:bookmarkStart w:name="z4192" w:id="4184"/>
    <w:p>
      <w:pPr>
        <w:spacing w:after="0"/>
        <w:ind w:left="0"/>
        <w:jc w:val="both"/>
      </w:pPr>
      <w:r>
        <w:rPr>
          <w:rFonts w:ascii="Times New Roman"/>
          <w:b w:val="false"/>
          <w:i w:val="false"/>
          <w:color w:val="000000"/>
          <w:sz w:val="28"/>
        </w:rPr>
        <w:t>
      аппараттардың катушкаларындағы секция аралық бірікпелерін оқшаулау.</w:t>
      </w:r>
    </w:p>
    <w:bookmarkEnd w:id="4184"/>
    <w:bookmarkStart w:name="z4193" w:id="4185"/>
    <w:p>
      <w:pPr>
        <w:spacing w:after="0"/>
        <w:ind w:left="0"/>
        <w:jc w:val="both"/>
      </w:pPr>
      <w:r>
        <w:rPr>
          <w:rFonts w:ascii="Times New Roman"/>
          <w:b w:val="false"/>
          <w:i w:val="false"/>
          <w:color w:val="000000"/>
          <w:sz w:val="28"/>
        </w:rPr>
        <w:t>
      621. Білуге тиіс:</w:t>
      </w:r>
    </w:p>
    <w:bookmarkEnd w:id="4185"/>
    <w:bookmarkStart w:name="z4194" w:id="4186"/>
    <w:p>
      <w:pPr>
        <w:spacing w:after="0"/>
        <w:ind w:left="0"/>
        <w:jc w:val="both"/>
      </w:pPr>
      <w:r>
        <w:rPr>
          <w:rFonts w:ascii="Times New Roman"/>
          <w:b w:val="false"/>
          <w:i w:val="false"/>
          <w:color w:val="000000"/>
          <w:sz w:val="28"/>
        </w:rPr>
        <w:t>
      жай өлшеу аспаптарының қызметі және қолдану ережесі;</w:t>
      </w:r>
    </w:p>
    <w:bookmarkEnd w:id="4186"/>
    <w:bookmarkStart w:name="z4195" w:id="4187"/>
    <w:p>
      <w:pPr>
        <w:spacing w:after="0"/>
        <w:ind w:left="0"/>
        <w:jc w:val="both"/>
      </w:pPr>
      <w:r>
        <w:rPr>
          <w:rFonts w:ascii="Times New Roman"/>
          <w:b w:val="false"/>
          <w:i w:val="false"/>
          <w:color w:val="000000"/>
          <w:sz w:val="28"/>
        </w:rPr>
        <w:t>
      оқшаулау бөлшектері мен бұйымдардың атауы мен үлгілері;</w:t>
      </w:r>
    </w:p>
    <w:bookmarkEnd w:id="4187"/>
    <w:bookmarkStart w:name="z4196" w:id="4188"/>
    <w:p>
      <w:pPr>
        <w:spacing w:after="0"/>
        <w:ind w:left="0"/>
        <w:jc w:val="both"/>
      </w:pPr>
      <w:r>
        <w:rPr>
          <w:rFonts w:ascii="Times New Roman"/>
          <w:b w:val="false"/>
          <w:i w:val="false"/>
          <w:color w:val="000000"/>
          <w:sz w:val="28"/>
        </w:rPr>
        <w:t>
      электр техникасы жөніндегі қарапайым мәліметтер.</w:t>
      </w:r>
    </w:p>
    <w:bookmarkEnd w:id="4188"/>
    <w:bookmarkStart w:name="z4197" w:id="4189"/>
    <w:p>
      <w:pPr>
        <w:spacing w:after="0"/>
        <w:ind w:left="0"/>
        <w:jc w:val="both"/>
      </w:pPr>
      <w:r>
        <w:rPr>
          <w:rFonts w:ascii="Times New Roman"/>
          <w:b w:val="false"/>
          <w:i w:val="false"/>
          <w:color w:val="000000"/>
          <w:sz w:val="28"/>
        </w:rPr>
        <w:t>
      622. Жұмыс үлгілері:</w:t>
      </w:r>
    </w:p>
    <w:bookmarkEnd w:id="4189"/>
    <w:bookmarkStart w:name="z4198" w:id="4190"/>
    <w:p>
      <w:pPr>
        <w:spacing w:after="0"/>
        <w:ind w:left="0"/>
        <w:jc w:val="both"/>
      </w:pPr>
      <w:r>
        <w:rPr>
          <w:rFonts w:ascii="Times New Roman"/>
          <w:b w:val="false"/>
          <w:i w:val="false"/>
          <w:color w:val="000000"/>
          <w:sz w:val="28"/>
        </w:rPr>
        <w:t>
      1) орташа үздіксіз және ауыспалы ток машиналары – жүрекшені орауға дайындау;</w:t>
      </w:r>
    </w:p>
    <w:bookmarkEnd w:id="4190"/>
    <w:bookmarkStart w:name="z4199" w:id="4191"/>
    <w:p>
      <w:pPr>
        <w:spacing w:after="0"/>
        <w:ind w:left="0"/>
        <w:jc w:val="both"/>
      </w:pPr>
      <w:r>
        <w:rPr>
          <w:rFonts w:ascii="Times New Roman"/>
          <w:b w:val="false"/>
          <w:i w:val="false"/>
          <w:color w:val="000000"/>
          <w:sz w:val="28"/>
        </w:rPr>
        <w:t>
      2) электр машиналарының статор пакеттері – кесік бөлшектерін оқшаулау;</w:t>
      </w:r>
    </w:p>
    <w:bookmarkEnd w:id="4191"/>
    <w:bookmarkStart w:name="z4200" w:id="4192"/>
    <w:p>
      <w:pPr>
        <w:spacing w:after="0"/>
        <w:ind w:left="0"/>
        <w:jc w:val="both"/>
      </w:pPr>
      <w:r>
        <w:rPr>
          <w:rFonts w:ascii="Times New Roman"/>
          <w:b w:val="false"/>
          <w:i w:val="false"/>
          <w:color w:val="000000"/>
          <w:sz w:val="28"/>
        </w:rPr>
        <w:t>
      3) шыбықтар мен жолақтар – киперлік таспамен лак жаға отырып оқшаулау;</w:t>
      </w:r>
    </w:p>
    <w:bookmarkEnd w:id="4192"/>
    <w:bookmarkStart w:name="z4201" w:id="4193"/>
    <w:p>
      <w:pPr>
        <w:spacing w:after="0"/>
        <w:ind w:left="0"/>
        <w:jc w:val="both"/>
      </w:pPr>
      <w:r>
        <w:rPr>
          <w:rFonts w:ascii="Times New Roman"/>
          <w:b w:val="false"/>
          <w:i w:val="false"/>
          <w:color w:val="000000"/>
          <w:sz w:val="28"/>
        </w:rPr>
        <w:t>
      4) торроидальді трансформаторлар – оқшаулау;</w:t>
      </w:r>
    </w:p>
    <w:bookmarkEnd w:id="4193"/>
    <w:bookmarkStart w:name="z4202" w:id="4194"/>
    <w:p>
      <w:pPr>
        <w:spacing w:after="0"/>
        <w:ind w:left="0"/>
        <w:jc w:val="both"/>
      </w:pPr>
      <w:r>
        <w:rPr>
          <w:rFonts w:ascii="Times New Roman"/>
          <w:b w:val="false"/>
          <w:i w:val="false"/>
          <w:color w:val="000000"/>
          <w:sz w:val="28"/>
        </w:rPr>
        <w:t>
      5) бакелизирленген қағаздан жасалған цилиндрлер – жасау;</w:t>
      </w:r>
    </w:p>
    <w:bookmarkEnd w:id="4194"/>
    <w:bookmarkStart w:name="z4203" w:id="4195"/>
    <w:p>
      <w:pPr>
        <w:spacing w:after="0"/>
        <w:ind w:left="0"/>
        <w:jc w:val="both"/>
      </w:pPr>
      <w:r>
        <w:rPr>
          <w:rFonts w:ascii="Times New Roman"/>
          <w:b w:val="false"/>
          <w:i w:val="false"/>
          <w:color w:val="000000"/>
          <w:sz w:val="28"/>
        </w:rPr>
        <w:t xml:space="preserve">
      6) электр тізбекті күш шинасы – киперлік және тафтянды таспамен оқшаулау. </w:t>
      </w:r>
    </w:p>
    <w:bookmarkEnd w:id="4195"/>
    <w:bookmarkStart w:name="z4204" w:id="4196"/>
    <w:p>
      <w:pPr>
        <w:spacing w:after="0"/>
        <w:ind w:left="0"/>
        <w:jc w:val="both"/>
      </w:pPr>
      <w:r>
        <w:rPr>
          <w:rFonts w:ascii="Times New Roman"/>
          <w:b w:val="false"/>
          <w:i w:val="false"/>
          <w:color w:val="000000"/>
          <w:sz w:val="28"/>
        </w:rPr>
        <w:t xml:space="preserve">
      Параграф 3. Оқшаулаушы, 3-разряд </w:t>
      </w:r>
    </w:p>
    <w:bookmarkEnd w:id="4196"/>
    <w:bookmarkStart w:name="z4205" w:id="4197"/>
    <w:p>
      <w:pPr>
        <w:spacing w:after="0"/>
        <w:ind w:left="0"/>
        <w:jc w:val="both"/>
      </w:pPr>
      <w:r>
        <w:rPr>
          <w:rFonts w:ascii="Times New Roman"/>
          <w:b w:val="false"/>
          <w:i w:val="false"/>
          <w:color w:val="000000"/>
          <w:sz w:val="28"/>
        </w:rPr>
        <w:t>
      623. Жұмыс сипаттамасы:</w:t>
      </w:r>
    </w:p>
    <w:bookmarkEnd w:id="4197"/>
    <w:bookmarkStart w:name="z4206" w:id="4198"/>
    <w:p>
      <w:pPr>
        <w:spacing w:after="0"/>
        <w:ind w:left="0"/>
        <w:jc w:val="both"/>
      </w:pPr>
      <w:r>
        <w:rPr>
          <w:rFonts w:ascii="Times New Roman"/>
          <w:b w:val="false"/>
          <w:i w:val="false"/>
          <w:color w:val="000000"/>
          <w:sz w:val="28"/>
        </w:rPr>
        <w:t>
      секцияларды, катушкаларды, бөлшектер мен бұйымдарды асбестпен, лак матамен, шыны лак матамен, шыны матамен және шыны таспамен оқшаулау;</w:t>
      </w:r>
    </w:p>
    <w:bookmarkEnd w:id="4198"/>
    <w:bookmarkStart w:name="z4207" w:id="4199"/>
    <w:p>
      <w:pPr>
        <w:spacing w:after="0"/>
        <w:ind w:left="0"/>
        <w:jc w:val="both"/>
      </w:pPr>
      <w:r>
        <w:rPr>
          <w:rFonts w:ascii="Times New Roman"/>
          <w:b w:val="false"/>
          <w:i w:val="false"/>
          <w:color w:val="000000"/>
          <w:sz w:val="28"/>
        </w:rPr>
        <w:t>
      электр машина бөлшектерін 7 қабатқа дейінгі шыны матамен және шыны таспамен оқшаулау;</w:t>
      </w:r>
    </w:p>
    <w:bookmarkEnd w:id="4199"/>
    <w:bookmarkStart w:name="z4208" w:id="4200"/>
    <w:p>
      <w:pPr>
        <w:spacing w:after="0"/>
        <w:ind w:left="0"/>
        <w:jc w:val="both"/>
      </w:pPr>
      <w:r>
        <w:rPr>
          <w:rFonts w:ascii="Times New Roman"/>
          <w:b w:val="false"/>
          <w:i w:val="false"/>
          <w:color w:val="000000"/>
          <w:sz w:val="28"/>
        </w:rPr>
        <w:t>
      оправкада түтікшелер мен гильзалар жасау;</w:t>
      </w:r>
    </w:p>
    <w:bookmarkEnd w:id="4200"/>
    <w:bookmarkStart w:name="z4209" w:id="4201"/>
    <w:p>
      <w:pPr>
        <w:spacing w:after="0"/>
        <w:ind w:left="0"/>
        <w:jc w:val="both"/>
      </w:pPr>
      <w:r>
        <w:rPr>
          <w:rFonts w:ascii="Times New Roman"/>
          <w:b w:val="false"/>
          <w:i w:val="false"/>
          <w:color w:val="000000"/>
          <w:sz w:val="28"/>
        </w:rPr>
        <w:t xml:space="preserve">
      электр машина полюстерін қолмен үтіктеп және сығымдап және тозаңдату әдісімен оқшаулау; </w:t>
      </w:r>
    </w:p>
    <w:bookmarkEnd w:id="4201"/>
    <w:bookmarkStart w:name="z4210" w:id="4202"/>
    <w:p>
      <w:pPr>
        <w:spacing w:after="0"/>
        <w:ind w:left="0"/>
        <w:jc w:val="both"/>
      </w:pPr>
      <w:r>
        <w:rPr>
          <w:rFonts w:ascii="Times New Roman"/>
          <w:b w:val="false"/>
          <w:i w:val="false"/>
          <w:color w:val="000000"/>
          <w:sz w:val="28"/>
        </w:rPr>
        <w:t xml:space="preserve">
      уақытша таспалар мен планкаларды гидростатикалық сығымдағаннан кейін шешу; </w:t>
      </w:r>
    </w:p>
    <w:bookmarkEnd w:id="4202"/>
    <w:bookmarkStart w:name="z4211" w:id="4203"/>
    <w:p>
      <w:pPr>
        <w:spacing w:after="0"/>
        <w:ind w:left="0"/>
        <w:jc w:val="both"/>
      </w:pPr>
      <w:r>
        <w:rPr>
          <w:rFonts w:ascii="Times New Roman"/>
          <w:b w:val="false"/>
          <w:i w:val="false"/>
          <w:color w:val="000000"/>
          <w:sz w:val="28"/>
        </w:rPr>
        <w:t xml:space="preserve">
      оқшаулау станоктарында таспалық материалдармен оқшаулау; </w:t>
      </w:r>
    </w:p>
    <w:bookmarkEnd w:id="4203"/>
    <w:bookmarkStart w:name="z4212" w:id="4204"/>
    <w:p>
      <w:pPr>
        <w:spacing w:after="0"/>
        <w:ind w:left="0"/>
        <w:jc w:val="both"/>
      </w:pPr>
      <w:r>
        <w:rPr>
          <w:rFonts w:ascii="Times New Roman"/>
          <w:b w:val="false"/>
          <w:i w:val="false"/>
          <w:color w:val="000000"/>
          <w:sz w:val="28"/>
        </w:rPr>
        <w:t xml:space="preserve">
      орам, корпус және көп қабатты оқшаулау жағу; </w:t>
      </w:r>
    </w:p>
    <w:bookmarkEnd w:id="4204"/>
    <w:bookmarkStart w:name="z4213" w:id="4205"/>
    <w:p>
      <w:pPr>
        <w:spacing w:after="0"/>
        <w:ind w:left="0"/>
        <w:jc w:val="both"/>
      </w:pPr>
      <w:r>
        <w:rPr>
          <w:rFonts w:ascii="Times New Roman"/>
          <w:b w:val="false"/>
          <w:i w:val="false"/>
          <w:color w:val="000000"/>
          <w:sz w:val="28"/>
        </w:rPr>
        <w:t xml:space="preserve">
      жартылай автоматтарда статор паздарын оқшаулау; </w:t>
      </w:r>
    </w:p>
    <w:bookmarkEnd w:id="4205"/>
    <w:bookmarkStart w:name="z4214" w:id="4206"/>
    <w:p>
      <w:pPr>
        <w:spacing w:after="0"/>
        <w:ind w:left="0"/>
        <w:jc w:val="both"/>
      </w:pPr>
      <w:r>
        <w:rPr>
          <w:rFonts w:ascii="Times New Roman"/>
          <w:b w:val="false"/>
          <w:i w:val="false"/>
          <w:color w:val="000000"/>
          <w:sz w:val="28"/>
        </w:rPr>
        <w:t xml:space="preserve">
      дискілік катушкаларды, сыйымдылық сақиналарын және трансформатор шықпаларын оқшаулау жөніндегі операцияларды орындау. </w:t>
      </w:r>
    </w:p>
    <w:bookmarkEnd w:id="4206"/>
    <w:bookmarkStart w:name="z4215" w:id="4207"/>
    <w:p>
      <w:pPr>
        <w:spacing w:after="0"/>
        <w:ind w:left="0"/>
        <w:jc w:val="both"/>
      </w:pPr>
      <w:r>
        <w:rPr>
          <w:rFonts w:ascii="Times New Roman"/>
          <w:b w:val="false"/>
          <w:i w:val="false"/>
          <w:color w:val="000000"/>
          <w:sz w:val="28"/>
        </w:rPr>
        <w:t xml:space="preserve">
      624. Білуге тиіс: </w:t>
      </w:r>
    </w:p>
    <w:bookmarkEnd w:id="4207"/>
    <w:bookmarkStart w:name="z4216" w:id="4208"/>
    <w:p>
      <w:pPr>
        <w:spacing w:after="0"/>
        <w:ind w:left="0"/>
        <w:jc w:val="both"/>
      </w:pPr>
      <w:r>
        <w:rPr>
          <w:rFonts w:ascii="Times New Roman"/>
          <w:b w:val="false"/>
          <w:i w:val="false"/>
          <w:color w:val="000000"/>
          <w:sz w:val="28"/>
        </w:rPr>
        <w:t xml:space="preserve">
      оқшаулау станоктарының құрылысы және баптау тәсілдері; </w:t>
      </w:r>
    </w:p>
    <w:bookmarkEnd w:id="4208"/>
    <w:bookmarkStart w:name="z4217" w:id="4209"/>
    <w:p>
      <w:pPr>
        <w:spacing w:after="0"/>
        <w:ind w:left="0"/>
        <w:jc w:val="both"/>
      </w:pPr>
      <w:r>
        <w:rPr>
          <w:rFonts w:ascii="Times New Roman"/>
          <w:b w:val="false"/>
          <w:i w:val="false"/>
          <w:color w:val="000000"/>
          <w:sz w:val="28"/>
        </w:rPr>
        <w:t xml:space="preserve">
      арнайы айлабұйымдарды және бақылау-өлшеу аспаптардың қызметі және қолдану ережесі; </w:t>
      </w:r>
    </w:p>
    <w:bookmarkEnd w:id="4209"/>
    <w:bookmarkStart w:name="z4218" w:id="4210"/>
    <w:p>
      <w:pPr>
        <w:spacing w:after="0"/>
        <w:ind w:left="0"/>
        <w:jc w:val="both"/>
      </w:pPr>
      <w:r>
        <w:rPr>
          <w:rFonts w:ascii="Times New Roman"/>
          <w:b w:val="false"/>
          <w:i w:val="false"/>
          <w:color w:val="000000"/>
          <w:sz w:val="28"/>
        </w:rPr>
        <w:t xml:space="preserve">
      қолданылатын электроқшаулау материалдарының негізгі қасиеті. </w:t>
      </w:r>
    </w:p>
    <w:bookmarkEnd w:id="4210"/>
    <w:bookmarkStart w:name="z4219" w:id="4211"/>
    <w:p>
      <w:pPr>
        <w:spacing w:after="0"/>
        <w:ind w:left="0"/>
        <w:jc w:val="both"/>
      </w:pPr>
      <w:r>
        <w:rPr>
          <w:rFonts w:ascii="Times New Roman"/>
          <w:b w:val="false"/>
          <w:i w:val="false"/>
          <w:color w:val="000000"/>
          <w:sz w:val="28"/>
        </w:rPr>
        <w:t>
      625. Жұмыс үлгілері:</w:t>
      </w:r>
    </w:p>
    <w:bookmarkEnd w:id="4211"/>
    <w:bookmarkStart w:name="z4220" w:id="4212"/>
    <w:p>
      <w:pPr>
        <w:spacing w:after="0"/>
        <w:ind w:left="0"/>
        <w:jc w:val="both"/>
      </w:pPr>
      <w:r>
        <w:rPr>
          <w:rFonts w:ascii="Times New Roman"/>
          <w:b w:val="false"/>
          <w:i w:val="false"/>
          <w:color w:val="000000"/>
          <w:sz w:val="28"/>
        </w:rPr>
        <w:t>
      1) үшінші габаритке дейінгі дискілік трансформаторлар катушкалары – оқшаулау;</w:t>
      </w:r>
    </w:p>
    <w:bookmarkEnd w:id="4212"/>
    <w:bookmarkStart w:name="z4221" w:id="4213"/>
    <w:p>
      <w:pPr>
        <w:spacing w:after="0"/>
        <w:ind w:left="0"/>
        <w:jc w:val="both"/>
      </w:pPr>
      <w:r>
        <w:rPr>
          <w:rFonts w:ascii="Times New Roman"/>
          <w:b w:val="false"/>
          <w:i w:val="false"/>
          <w:color w:val="000000"/>
          <w:sz w:val="28"/>
        </w:rPr>
        <w:t>
      2) трансформаторлы көп секциялық катушкалар – оқшаулау;</w:t>
      </w:r>
    </w:p>
    <w:bookmarkEnd w:id="4213"/>
    <w:bookmarkStart w:name="z4222" w:id="4214"/>
    <w:p>
      <w:pPr>
        <w:spacing w:after="0"/>
        <w:ind w:left="0"/>
        <w:jc w:val="both"/>
      </w:pPr>
      <w:r>
        <w:rPr>
          <w:rFonts w:ascii="Times New Roman"/>
          <w:b w:val="false"/>
          <w:i w:val="false"/>
          <w:color w:val="000000"/>
          <w:sz w:val="28"/>
        </w:rPr>
        <w:t xml:space="preserve">
      3) орам ұстайтын және теңестіретін электр машиналары сақиналары – таспалық материалдармен оқшаулау.  </w:t>
      </w:r>
    </w:p>
    <w:bookmarkEnd w:id="4214"/>
    <w:bookmarkStart w:name="z4223" w:id="4215"/>
    <w:p>
      <w:pPr>
        <w:spacing w:after="0"/>
        <w:ind w:left="0"/>
        <w:jc w:val="both"/>
      </w:pPr>
      <w:r>
        <w:rPr>
          <w:rFonts w:ascii="Times New Roman"/>
          <w:b w:val="false"/>
          <w:i w:val="false"/>
          <w:color w:val="000000"/>
          <w:sz w:val="28"/>
        </w:rPr>
        <w:t>
      Параграф 4. Оқшаулаушы, 4-разряд</w:t>
      </w:r>
    </w:p>
    <w:bookmarkEnd w:id="4215"/>
    <w:bookmarkStart w:name="z4224" w:id="4216"/>
    <w:p>
      <w:pPr>
        <w:spacing w:after="0"/>
        <w:ind w:left="0"/>
        <w:jc w:val="both"/>
      </w:pPr>
      <w:r>
        <w:rPr>
          <w:rFonts w:ascii="Times New Roman"/>
          <w:b w:val="false"/>
          <w:i w:val="false"/>
          <w:color w:val="000000"/>
          <w:sz w:val="28"/>
        </w:rPr>
        <w:t>
      626. Жұмыс сипаттамасы:</w:t>
      </w:r>
    </w:p>
    <w:bookmarkEnd w:id="4216"/>
    <w:bookmarkStart w:name="z4225" w:id="4217"/>
    <w:p>
      <w:pPr>
        <w:spacing w:after="0"/>
        <w:ind w:left="0"/>
        <w:jc w:val="both"/>
      </w:pPr>
      <w:r>
        <w:rPr>
          <w:rFonts w:ascii="Times New Roman"/>
          <w:b w:val="false"/>
          <w:i w:val="false"/>
          <w:color w:val="000000"/>
          <w:sz w:val="28"/>
        </w:rPr>
        <w:t xml:space="preserve">
      секцияларды, катушкаларды, бөлшектер мен бұйымдарды кремний органикалық оқшаулағышпен, миканитпен, микатаспамен оқшаулау; </w:t>
      </w:r>
    </w:p>
    <w:bookmarkEnd w:id="4217"/>
    <w:bookmarkStart w:name="z4226" w:id="4218"/>
    <w:p>
      <w:pPr>
        <w:spacing w:after="0"/>
        <w:ind w:left="0"/>
        <w:jc w:val="both"/>
      </w:pPr>
      <w:r>
        <w:rPr>
          <w:rFonts w:ascii="Times New Roman"/>
          <w:b w:val="false"/>
          <w:i w:val="false"/>
          <w:color w:val="000000"/>
          <w:sz w:val="28"/>
        </w:rPr>
        <w:t xml:space="preserve">
      электр машина бөлшектерін 7 қабатқа дейінгі шыны матамен және шыны таспамен оқшаулау; </w:t>
      </w:r>
    </w:p>
    <w:bookmarkEnd w:id="4218"/>
    <w:bookmarkStart w:name="z4227" w:id="4219"/>
    <w:p>
      <w:pPr>
        <w:spacing w:after="0"/>
        <w:ind w:left="0"/>
        <w:jc w:val="both"/>
      </w:pPr>
      <w:r>
        <w:rPr>
          <w:rFonts w:ascii="Times New Roman"/>
          <w:b w:val="false"/>
          <w:i w:val="false"/>
          <w:color w:val="000000"/>
          <w:sz w:val="28"/>
        </w:rPr>
        <w:t xml:space="preserve">
      статорлық және зәкір секцияларына эпоксидті компаундты жаға отырып көп қабатты орам және корпусты оқшаулау жағу; </w:t>
      </w:r>
    </w:p>
    <w:bookmarkEnd w:id="4219"/>
    <w:bookmarkStart w:name="z4228" w:id="4220"/>
    <w:p>
      <w:pPr>
        <w:spacing w:after="0"/>
        <w:ind w:left="0"/>
        <w:jc w:val="both"/>
      </w:pPr>
      <w:r>
        <w:rPr>
          <w:rFonts w:ascii="Times New Roman"/>
          <w:b w:val="false"/>
          <w:i w:val="false"/>
          <w:color w:val="000000"/>
          <w:sz w:val="28"/>
        </w:rPr>
        <w:t xml:space="preserve">
      секция және машина өзекшелерін арнайы илемдеу станоктарында жаймалық оқшаулау материалдарымен оқшаулау; </w:t>
      </w:r>
    </w:p>
    <w:bookmarkEnd w:id="4220"/>
    <w:bookmarkStart w:name="z4229" w:id="4221"/>
    <w:p>
      <w:pPr>
        <w:spacing w:after="0"/>
        <w:ind w:left="0"/>
        <w:jc w:val="both"/>
      </w:pPr>
      <w:r>
        <w:rPr>
          <w:rFonts w:ascii="Times New Roman"/>
          <w:b w:val="false"/>
          <w:i w:val="false"/>
          <w:color w:val="000000"/>
          <w:sz w:val="28"/>
        </w:rPr>
        <w:t xml:space="preserve">
      күш трансформаторларының орамдары, шықпалары және дискілік катушкалары тәсімдерін оқшаулау. </w:t>
      </w:r>
    </w:p>
    <w:bookmarkEnd w:id="4221"/>
    <w:bookmarkStart w:name="z4230" w:id="4222"/>
    <w:p>
      <w:pPr>
        <w:spacing w:after="0"/>
        <w:ind w:left="0"/>
        <w:jc w:val="both"/>
      </w:pPr>
      <w:r>
        <w:rPr>
          <w:rFonts w:ascii="Times New Roman"/>
          <w:b w:val="false"/>
          <w:i w:val="false"/>
          <w:color w:val="000000"/>
          <w:sz w:val="28"/>
        </w:rPr>
        <w:t xml:space="preserve">
      627. Білуге тиіс: </w:t>
      </w:r>
    </w:p>
    <w:bookmarkEnd w:id="4222"/>
    <w:bookmarkStart w:name="z4231" w:id="4223"/>
    <w:p>
      <w:pPr>
        <w:spacing w:after="0"/>
        <w:ind w:left="0"/>
        <w:jc w:val="both"/>
      </w:pPr>
      <w:r>
        <w:rPr>
          <w:rFonts w:ascii="Times New Roman"/>
          <w:b w:val="false"/>
          <w:i w:val="false"/>
          <w:color w:val="000000"/>
          <w:sz w:val="28"/>
        </w:rPr>
        <w:t>
      орам және корпусты оқшаулауды орындауға арналған оқшаулау станоктарының құрылысы және баптау тәсілдері;</w:t>
      </w:r>
    </w:p>
    <w:bookmarkEnd w:id="4223"/>
    <w:bookmarkStart w:name="z4232" w:id="4224"/>
    <w:p>
      <w:pPr>
        <w:spacing w:after="0"/>
        <w:ind w:left="0"/>
        <w:jc w:val="both"/>
      </w:pPr>
      <w:r>
        <w:rPr>
          <w:rFonts w:ascii="Times New Roman"/>
          <w:b w:val="false"/>
          <w:i w:val="false"/>
          <w:color w:val="000000"/>
          <w:sz w:val="28"/>
        </w:rPr>
        <w:t xml:space="preserve">
      әмбебап айлабұйымдарды пайдалану ережесі; </w:t>
      </w:r>
    </w:p>
    <w:bookmarkEnd w:id="4224"/>
    <w:bookmarkStart w:name="z4233" w:id="4225"/>
    <w:p>
      <w:pPr>
        <w:spacing w:after="0"/>
        <w:ind w:left="0"/>
        <w:jc w:val="both"/>
      </w:pPr>
      <w:r>
        <w:rPr>
          <w:rFonts w:ascii="Times New Roman"/>
          <w:b w:val="false"/>
          <w:i w:val="false"/>
          <w:color w:val="000000"/>
          <w:sz w:val="28"/>
        </w:rPr>
        <w:t xml:space="preserve">
      бұйымдарды оқшаулау тәсілдері. </w:t>
      </w:r>
    </w:p>
    <w:bookmarkEnd w:id="4225"/>
    <w:bookmarkStart w:name="z4234" w:id="4226"/>
    <w:p>
      <w:pPr>
        <w:spacing w:after="0"/>
        <w:ind w:left="0"/>
        <w:jc w:val="both"/>
      </w:pPr>
      <w:r>
        <w:rPr>
          <w:rFonts w:ascii="Times New Roman"/>
          <w:b w:val="false"/>
          <w:i w:val="false"/>
          <w:color w:val="000000"/>
          <w:sz w:val="28"/>
        </w:rPr>
        <w:t>
      628. Жұмыс үлгілері:</w:t>
      </w:r>
    </w:p>
    <w:bookmarkEnd w:id="4226"/>
    <w:bookmarkStart w:name="z4235" w:id="4227"/>
    <w:p>
      <w:pPr>
        <w:spacing w:after="0"/>
        <w:ind w:left="0"/>
        <w:jc w:val="both"/>
      </w:pPr>
      <w:r>
        <w:rPr>
          <w:rFonts w:ascii="Times New Roman"/>
          <w:b w:val="false"/>
          <w:i w:val="false"/>
          <w:color w:val="000000"/>
          <w:sz w:val="28"/>
        </w:rPr>
        <w:t>
      1) ауыспалы ток машиналарының статорлық орау катушкалары – орам және корпустық оқшаулау;</w:t>
      </w:r>
    </w:p>
    <w:bookmarkEnd w:id="4227"/>
    <w:bookmarkStart w:name="z4236" w:id="4228"/>
    <w:p>
      <w:pPr>
        <w:spacing w:after="0"/>
        <w:ind w:left="0"/>
        <w:jc w:val="both"/>
      </w:pPr>
      <w:r>
        <w:rPr>
          <w:rFonts w:ascii="Times New Roman"/>
          <w:b w:val="false"/>
          <w:i w:val="false"/>
          <w:color w:val="000000"/>
          <w:sz w:val="28"/>
        </w:rPr>
        <w:t>
      2) үшінші габариттен асатын дискілік трансформатор катушкалары – оқшаулау;</w:t>
      </w:r>
    </w:p>
    <w:bookmarkEnd w:id="4228"/>
    <w:bookmarkStart w:name="z4237" w:id="4229"/>
    <w:p>
      <w:pPr>
        <w:spacing w:after="0"/>
        <w:ind w:left="0"/>
        <w:jc w:val="both"/>
      </w:pPr>
      <w:r>
        <w:rPr>
          <w:rFonts w:ascii="Times New Roman"/>
          <w:b w:val="false"/>
          <w:i w:val="false"/>
          <w:color w:val="000000"/>
          <w:sz w:val="28"/>
        </w:rPr>
        <w:t>
      3) гидрогенераторлардың полюсті катушкалары және турбогенератор роторларының катушкалары – орамдарды оқшаулау;</w:t>
      </w:r>
    </w:p>
    <w:bookmarkEnd w:id="4229"/>
    <w:bookmarkStart w:name="z4238" w:id="4230"/>
    <w:p>
      <w:pPr>
        <w:spacing w:after="0"/>
        <w:ind w:left="0"/>
        <w:jc w:val="both"/>
      </w:pPr>
      <w:r>
        <w:rPr>
          <w:rFonts w:ascii="Times New Roman"/>
          <w:b w:val="false"/>
          <w:i w:val="false"/>
          <w:color w:val="000000"/>
          <w:sz w:val="28"/>
        </w:rPr>
        <w:t>
      4) тұрақты токты ірі синхронды компенсаторлар мен илемдеу машиналарының гидрогенераторларына арналған полюсті катушкалар мен өзекшелер – оқшаулау;</w:t>
      </w:r>
    </w:p>
    <w:bookmarkEnd w:id="4230"/>
    <w:bookmarkStart w:name="z4239" w:id="4231"/>
    <w:p>
      <w:pPr>
        <w:spacing w:after="0"/>
        <w:ind w:left="0"/>
        <w:jc w:val="both"/>
      </w:pPr>
      <w:r>
        <w:rPr>
          <w:rFonts w:ascii="Times New Roman"/>
          <w:b w:val="false"/>
          <w:i w:val="false"/>
          <w:color w:val="000000"/>
          <w:sz w:val="28"/>
        </w:rPr>
        <w:t>
      5) трансформаторлардың конденсаторлары - оқшаулау;</w:t>
      </w:r>
    </w:p>
    <w:bookmarkEnd w:id="4231"/>
    <w:bookmarkStart w:name="z4240" w:id="4232"/>
    <w:p>
      <w:pPr>
        <w:spacing w:after="0"/>
        <w:ind w:left="0"/>
        <w:jc w:val="both"/>
      </w:pPr>
      <w:r>
        <w:rPr>
          <w:rFonts w:ascii="Times New Roman"/>
          <w:b w:val="false"/>
          <w:i w:val="false"/>
          <w:color w:val="000000"/>
          <w:sz w:val="28"/>
        </w:rPr>
        <w:t>
      6) турбогенераторлар мен гидрогенератор статорлық орау өзекшелері - өтпе орындарын оқшаулау;</w:t>
      </w:r>
    </w:p>
    <w:bookmarkEnd w:id="4232"/>
    <w:bookmarkStart w:name="z4241" w:id="4233"/>
    <w:p>
      <w:pPr>
        <w:spacing w:after="0"/>
        <w:ind w:left="0"/>
        <w:jc w:val="both"/>
      </w:pPr>
      <w:r>
        <w:rPr>
          <w:rFonts w:ascii="Times New Roman"/>
          <w:b w:val="false"/>
          <w:i w:val="false"/>
          <w:color w:val="000000"/>
          <w:sz w:val="28"/>
        </w:rPr>
        <w:t>
      7) турбо және гидрогенератор өзекшелері – алдыңғы жағына миканит жағу;</w:t>
      </w:r>
    </w:p>
    <w:bookmarkEnd w:id="4233"/>
    <w:bookmarkStart w:name="z4242" w:id="4234"/>
    <w:p>
      <w:pPr>
        <w:spacing w:after="0"/>
        <w:ind w:left="0"/>
        <w:jc w:val="both"/>
      </w:pPr>
      <w:r>
        <w:rPr>
          <w:rFonts w:ascii="Times New Roman"/>
          <w:b w:val="false"/>
          <w:i w:val="false"/>
          <w:color w:val="000000"/>
          <w:sz w:val="28"/>
        </w:rPr>
        <w:t>
      8) ауыспалы ток машиналары роторлық орау өзекшелері – оқшаулау.</w:t>
      </w:r>
    </w:p>
    <w:bookmarkEnd w:id="4234"/>
    <w:bookmarkStart w:name="z4243" w:id="4235"/>
    <w:p>
      <w:pPr>
        <w:spacing w:after="0"/>
        <w:ind w:left="0"/>
        <w:jc w:val="both"/>
      </w:pPr>
      <w:r>
        <w:rPr>
          <w:rFonts w:ascii="Times New Roman"/>
          <w:b w:val="false"/>
          <w:i w:val="false"/>
          <w:color w:val="000000"/>
          <w:sz w:val="28"/>
        </w:rPr>
        <w:t xml:space="preserve">
      Параграф 5. Оқшаулаушы, 5-разряд </w:t>
      </w:r>
    </w:p>
    <w:bookmarkEnd w:id="4235"/>
    <w:bookmarkStart w:name="z4244" w:id="4236"/>
    <w:p>
      <w:pPr>
        <w:spacing w:after="0"/>
        <w:ind w:left="0"/>
        <w:jc w:val="both"/>
      </w:pPr>
      <w:r>
        <w:rPr>
          <w:rFonts w:ascii="Times New Roman"/>
          <w:b w:val="false"/>
          <w:i w:val="false"/>
          <w:color w:val="000000"/>
          <w:sz w:val="28"/>
        </w:rPr>
        <w:t>
      629. Жұмыс сипаттамасы:</w:t>
      </w:r>
    </w:p>
    <w:bookmarkEnd w:id="4236"/>
    <w:bookmarkStart w:name="z4245" w:id="4237"/>
    <w:p>
      <w:pPr>
        <w:spacing w:after="0"/>
        <w:ind w:left="0"/>
        <w:jc w:val="both"/>
      </w:pPr>
      <w:r>
        <w:rPr>
          <w:rFonts w:ascii="Times New Roman"/>
          <w:b w:val="false"/>
          <w:i w:val="false"/>
          <w:color w:val="000000"/>
          <w:sz w:val="28"/>
        </w:rPr>
        <w:t>
      секцияларды, катушкаларды, бөлшектер мен бұйымдарды термобелсенді байланыстыратын синтетикалық материалдармен және таспалармен, полиимидті және полиимидтіфторпластты пленкалармен оқшаулау;</w:t>
      </w:r>
    </w:p>
    <w:bookmarkEnd w:id="4237"/>
    <w:bookmarkStart w:name="z4246" w:id="4238"/>
    <w:p>
      <w:pPr>
        <w:spacing w:after="0"/>
        <w:ind w:left="0"/>
        <w:jc w:val="both"/>
      </w:pPr>
      <w:r>
        <w:rPr>
          <w:rFonts w:ascii="Times New Roman"/>
          <w:b w:val="false"/>
          <w:i w:val="false"/>
          <w:color w:val="000000"/>
          <w:sz w:val="28"/>
        </w:rPr>
        <w:t xml:space="preserve">
      гидрогенераторлардың статорлық қалпақтарын компаунд құю тәсілімен оқшаулау; </w:t>
      </w:r>
    </w:p>
    <w:bookmarkEnd w:id="4238"/>
    <w:bookmarkStart w:name="z4247" w:id="4239"/>
    <w:p>
      <w:pPr>
        <w:spacing w:after="0"/>
        <w:ind w:left="0"/>
        <w:jc w:val="both"/>
      </w:pPr>
      <w:r>
        <w:rPr>
          <w:rFonts w:ascii="Times New Roman"/>
          <w:b w:val="false"/>
          <w:i w:val="false"/>
          <w:color w:val="000000"/>
          <w:sz w:val="28"/>
        </w:rPr>
        <w:t xml:space="preserve">
      күш трансформаторларының орау және шықпа тәсімдерін жүктемеде оқшаулау. </w:t>
      </w:r>
    </w:p>
    <w:bookmarkEnd w:id="4239"/>
    <w:bookmarkStart w:name="z4248" w:id="4240"/>
    <w:p>
      <w:pPr>
        <w:spacing w:after="0"/>
        <w:ind w:left="0"/>
        <w:jc w:val="both"/>
      </w:pPr>
      <w:r>
        <w:rPr>
          <w:rFonts w:ascii="Times New Roman"/>
          <w:b w:val="false"/>
          <w:i w:val="false"/>
          <w:color w:val="000000"/>
          <w:sz w:val="28"/>
        </w:rPr>
        <w:t xml:space="preserve">
      630. Білуге тиіс: </w:t>
      </w:r>
    </w:p>
    <w:bookmarkEnd w:id="4240"/>
    <w:bookmarkStart w:name="z4249" w:id="4241"/>
    <w:p>
      <w:pPr>
        <w:spacing w:after="0"/>
        <w:ind w:left="0"/>
        <w:jc w:val="both"/>
      </w:pPr>
      <w:r>
        <w:rPr>
          <w:rFonts w:ascii="Times New Roman"/>
          <w:b w:val="false"/>
          <w:i w:val="false"/>
          <w:color w:val="000000"/>
          <w:sz w:val="28"/>
        </w:rPr>
        <w:t xml:space="preserve">
      орау ставкаларының құрылымы және баптау тәсілдері; </w:t>
      </w:r>
    </w:p>
    <w:bookmarkEnd w:id="4241"/>
    <w:bookmarkStart w:name="z4250" w:id="4242"/>
    <w:p>
      <w:pPr>
        <w:spacing w:after="0"/>
        <w:ind w:left="0"/>
        <w:jc w:val="both"/>
      </w:pPr>
      <w:r>
        <w:rPr>
          <w:rFonts w:ascii="Times New Roman"/>
          <w:b w:val="false"/>
          <w:i w:val="false"/>
          <w:color w:val="000000"/>
          <w:sz w:val="28"/>
        </w:rPr>
        <w:t xml:space="preserve">
      оқшау жағу тәсілдері; </w:t>
      </w:r>
    </w:p>
    <w:bookmarkEnd w:id="4242"/>
    <w:bookmarkStart w:name="z4251" w:id="4243"/>
    <w:p>
      <w:pPr>
        <w:spacing w:after="0"/>
        <w:ind w:left="0"/>
        <w:jc w:val="both"/>
      </w:pPr>
      <w:r>
        <w:rPr>
          <w:rFonts w:ascii="Times New Roman"/>
          <w:b w:val="false"/>
          <w:i w:val="false"/>
          <w:color w:val="000000"/>
          <w:sz w:val="28"/>
        </w:rPr>
        <w:t xml:space="preserve">
      оқшаулау материалдарының сипаттамалары; </w:t>
      </w:r>
    </w:p>
    <w:bookmarkEnd w:id="4243"/>
    <w:bookmarkStart w:name="z4252" w:id="4244"/>
    <w:p>
      <w:pPr>
        <w:spacing w:after="0"/>
        <w:ind w:left="0"/>
        <w:jc w:val="both"/>
      </w:pPr>
      <w:r>
        <w:rPr>
          <w:rFonts w:ascii="Times New Roman"/>
          <w:b w:val="false"/>
          <w:i w:val="false"/>
          <w:color w:val="000000"/>
          <w:sz w:val="28"/>
        </w:rPr>
        <w:t xml:space="preserve">
      орындалатын жұмыс шегіндегі сызбаларды оқу. </w:t>
      </w:r>
    </w:p>
    <w:bookmarkEnd w:id="4244"/>
    <w:bookmarkStart w:name="z4253" w:id="4245"/>
    <w:p>
      <w:pPr>
        <w:spacing w:after="0"/>
        <w:ind w:left="0"/>
        <w:jc w:val="both"/>
      </w:pPr>
      <w:r>
        <w:rPr>
          <w:rFonts w:ascii="Times New Roman"/>
          <w:b w:val="false"/>
          <w:i w:val="false"/>
          <w:color w:val="000000"/>
          <w:sz w:val="28"/>
        </w:rPr>
        <w:t>
      631. Жұмыс үлгілері</w:t>
      </w:r>
    </w:p>
    <w:bookmarkEnd w:id="4245"/>
    <w:bookmarkStart w:name="z4254" w:id="4246"/>
    <w:p>
      <w:pPr>
        <w:spacing w:after="0"/>
        <w:ind w:left="0"/>
        <w:jc w:val="both"/>
      </w:pPr>
      <w:r>
        <w:rPr>
          <w:rFonts w:ascii="Times New Roman"/>
          <w:b w:val="false"/>
          <w:i w:val="false"/>
          <w:color w:val="000000"/>
          <w:sz w:val="28"/>
        </w:rPr>
        <w:t>
      1) гидро және турбогенератор және турбоқоздырғыш өзекшелері – көп қабатты оқшаулау;</w:t>
      </w:r>
    </w:p>
    <w:bookmarkEnd w:id="4246"/>
    <w:bookmarkStart w:name="z4255" w:id="4247"/>
    <w:p>
      <w:pPr>
        <w:spacing w:after="0"/>
        <w:ind w:left="0"/>
        <w:jc w:val="both"/>
      </w:pPr>
      <w:r>
        <w:rPr>
          <w:rFonts w:ascii="Times New Roman"/>
          <w:b w:val="false"/>
          <w:i w:val="false"/>
          <w:color w:val="000000"/>
          <w:sz w:val="28"/>
        </w:rPr>
        <w:t>
      2) гидро және турбогенератор өзекшелері – тегіс емес жерлерін тегістеу;</w:t>
      </w:r>
    </w:p>
    <w:bookmarkEnd w:id="4247"/>
    <w:bookmarkStart w:name="z4256" w:id="4248"/>
    <w:p>
      <w:pPr>
        <w:spacing w:after="0"/>
        <w:ind w:left="0"/>
        <w:jc w:val="both"/>
      </w:pPr>
      <w:r>
        <w:rPr>
          <w:rFonts w:ascii="Times New Roman"/>
          <w:b w:val="false"/>
          <w:i w:val="false"/>
          <w:color w:val="000000"/>
          <w:sz w:val="28"/>
        </w:rPr>
        <w:t>
      3) электр пеш трансформаторлары – шықпаларды және бірікпе тәсімдерін оқшаулау;</w:t>
      </w:r>
    </w:p>
    <w:bookmarkEnd w:id="4248"/>
    <w:bookmarkStart w:name="z4257" w:id="4249"/>
    <w:p>
      <w:pPr>
        <w:spacing w:after="0"/>
        <w:ind w:left="0"/>
        <w:jc w:val="both"/>
      </w:pPr>
      <w:r>
        <w:rPr>
          <w:rFonts w:ascii="Times New Roman"/>
          <w:b w:val="false"/>
          <w:i w:val="false"/>
          <w:color w:val="000000"/>
          <w:sz w:val="28"/>
        </w:rPr>
        <w:t>
      4) электр физикалық жабдық бұйымдары секциялары – оқшаулау.</w:t>
      </w:r>
    </w:p>
    <w:bookmarkEnd w:id="4249"/>
    <w:bookmarkStart w:name="z4258" w:id="4250"/>
    <w:p>
      <w:pPr>
        <w:spacing w:after="0"/>
        <w:ind w:left="0"/>
        <w:jc w:val="both"/>
      </w:pPr>
      <w:r>
        <w:rPr>
          <w:rFonts w:ascii="Times New Roman"/>
          <w:b w:val="false"/>
          <w:i w:val="false"/>
          <w:color w:val="000000"/>
          <w:sz w:val="28"/>
        </w:rPr>
        <w:t>
      101. Электр аспап катушкаларын калибрлеуші</w:t>
      </w:r>
    </w:p>
    <w:bookmarkEnd w:id="4250"/>
    <w:bookmarkStart w:name="z4259" w:id="4251"/>
    <w:p>
      <w:pPr>
        <w:spacing w:after="0"/>
        <w:ind w:left="0"/>
        <w:jc w:val="both"/>
      </w:pPr>
      <w:r>
        <w:rPr>
          <w:rFonts w:ascii="Times New Roman"/>
          <w:b w:val="false"/>
          <w:i w:val="false"/>
          <w:color w:val="000000"/>
          <w:sz w:val="28"/>
        </w:rPr>
        <w:t xml:space="preserve">
      Параграф 1. Электр аспап катушкаларын калибрлеуші, 1-разряд </w:t>
      </w:r>
    </w:p>
    <w:bookmarkEnd w:id="4251"/>
    <w:bookmarkStart w:name="z4260" w:id="4252"/>
    <w:p>
      <w:pPr>
        <w:spacing w:after="0"/>
        <w:ind w:left="0"/>
        <w:jc w:val="both"/>
      </w:pPr>
      <w:r>
        <w:rPr>
          <w:rFonts w:ascii="Times New Roman"/>
          <w:b w:val="false"/>
          <w:i w:val="false"/>
          <w:color w:val="000000"/>
          <w:sz w:val="28"/>
        </w:rPr>
        <w:t>
      632. Жұмыс сипаттамасы:</w:t>
      </w:r>
    </w:p>
    <w:bookmarkEnd w:id="4252"/>
    <w:bookmarkStart w:name="z4261" w:id="4253"/>
    <w:p>
      <w:pPr>
        <w:spacing w:after="0"/>
        <w:ind w:left="0"/>
        <w:jc w:val="both"/>
      </w:pPr>
      <w:r>
        <w:rPr>
          <w:rFonts w:ascii="Times New Roman"/>
          <w:b w:val="false"/>
          <w:i w:val="false"/>
          <w:color w:val="000000"/>
          <w:sz w:val="28"/>
        </w:rPr>
        <w:t xml:space="preserve">
      жоғарырақ білікті калибрлеушінің басшылығымен 200 омнан асатын кедергі бойынша манганинді сымнан жасалған катушкаларды калибрлеу. </w:t>
      </w:r>
    </w:p>
    <w:bookmarkEnd w:id="4253"/>
    <w:bookmarkStart w:name="z4262" w:id="4254"/>
    <w:p>
      <w:pPr>
        <w:spacing w:after="0"/>
        <w:ind w:left="0"/>
        <w:jc w:val="both"/>
      </w:pPr>
      <w:r>
        <w:rPr>
          <w:rFonts w:ascii="Times New Roman"/>
          <w:b w:val="false"/>
          <w:i w:val="false"/>
          <w:color w:val="000000"/>
          <w:sz w:val="28"/>
        </w:rPr>
        <w:t xml:space="preserve">
      633. Білуге тиіс: </w:t>
      </w:r>
    </w:p>
    <w:bookmarkEnd w:id="4254"/>
    <w:bookmarkStart w:name="z4263" w:id="4255"/>
    <w:p>
      <w:pPr>
        <w:spacing w:after="0"/>
        <w:ind w:left="0"/>
        <w:jc w:val="both"/>
      </w:pPr>
      <w:r>
        <w:rPr>
          <w:rFonts w:ascii="Times New Roman"/>
          <w:b w:val="false"/>
          <w:i w:val="false"/>
          <w:color w:val="000000"/>
          <w:sz w:val="28"/>
        </w:rPr>
        <w:t xml:space="preserve">
      катушкаларды калибрлеу туралы негізгі мәліметтер; </w:t>
      </w:r>
    </w:p>
    <w:bookmarkEnd w:id="4255"/>
    <w:bookmarkStart w:name="z4264" w:id="4256"/>
    <w:p>
      <w:pPr>
        <w:spacing w:after="0"/>
        <w:ind w:left="0"/>
        <w:jc w:val="both"/>
      </w:pPr>
      <w:r>
        <w:rPr>
          <w:rFonts w:ascii="Times New Roman"/>
          <w:b w:val="false"/>
          <w:i w:val="false"/>
          <w:color w:val="000000"/>
          <w:sz w:val="28"/>
        </w:rPr>
        <w:t xml:space="preserve">
      жай бақылау-өлшеу аспаптарының қызметі және қолдану шарттары; </w:t>
      </w:r>
    </w:p>
    <w:bookmarkEnd w:id="4256"/>
    <w:bookmarkStart w:name="z4265" w:id="4257"/>
    <w:p>
      <w:pPr>
        <w:spacing w:after="0"/>
        <w:ind w:left="0"/>
        <w:jc w:val="both"/>
      </w:pPr>
      <w:r>
        <w:rPr>
          <w:rFonts w:ascii="Times New Roman"/>
          <w:b w:val="false"/>
          <w:i w:val="false"/>
          <w:color w:val="000000"/>
          <w:sz w:val="28"/>
        </w:rPr>
        <w:t xml:space="preserve">
      жай сызбалар мен тәсімдер.  </w:t>
      </w:r>
    </w:p>
    <w:bookmarkEnd w:id="4257"/>
    <w:bookmarkStart w:name="z4266" w:id="4258"/>
    <w:p>
      <w:pPr>
        <w:spacing w:after="0"/>
        <w:ind w:left="0"/>
        <w:jc w:val="both"/>
      </w:pPr>
      <w:r>
        <w:rPr>
          <w:rFonts w:ascii="Times New Roman"/>
          <w:b w:val="false"/>
          <w:i w:val="false"/>
          <w:color w:val="000000"/>
          <w:sz w:val="28"/>
        </w:rPr>
        <w:t xml:space="preserve">
      Параграф 2. Электр аспап катушкаларын калибрлеуші, 2-разряд </w:t>
      </w:r>
    </w:p>
    <w:bookmarkEnd w:id="4258"/>
    <w:bookmarkStart w:name="z4267" w:id="4259"/>
    <w:p>
      <w:pPr>
        <w:spacing w:after="0"/>
        <w:ind w:left="0"/>
        <w:jc w:val="both"/>
      </w:pPr>
      <w:r>
        <w:rPr>
          <w:rFonts w:ascii="Times New Roman"/>
          <w:b w:val="false"/>
          <w:i w:val="false"/>
          <w:color w:val="000000"/>
          <w:sz w:val="28"/>
        </w:rPr>
        <w:t>
      634. Жұмыс сипаттамасы:</w:t>
      </w:r>
    </w:p>
    <w:bookmarkEnd w:id="4259"/>
    <w:bookmarkStart w:name="z4268" w:id="4260"/>
    <w:p>
      <w:pPr>
        <w:spacing w:after="0"/>
        <w:ind w:left="0"/>
        <w:jc w:val="both"/>
      </w:pPr>
      <w:r>
        <w:rPr>
          <w:rFonts w:ascii="Times New Roman"/>
          <w:b w:val="false"/>
          <w:i w:val="false"/>
          <w:color w:val="000000"/>
          <w:sz w:val="28"/>
        </w:rPr>
        <w:t>
      200 омнан асатын кедергі бойынша манганинді сымнан жасалған катушкаларды калибрлеу;</w:t>
      </w:r>
    </w:p>
    <w:bookmarkEnd w:id="4260"/>
    <w:bookmarkStart w:name="z4269" w:id="4261"/>
    <w:p>
      <w:pPr>
        <w:spacing w:after="0"/>
        <w:ind w:left="0"/>
        <w:jc w:val="both"/>
      </w:pPr>
      <w:r>
        <w:rPr>
          <w:rFonts w:ascii="Times New Roman"/>
          <w:b w:val="false"/>
          <w:i w:val="false"/>
          <w:color w:val="000000"/>
          <w:sz w:val="28"/>
        </w:rPr>
        <w:t>
      кедергіні тексеруге арналған қарапайым тәсімдер жасау.</w:t>
      </w:r>
    </w:p>
    <w:bookmarkEnd w:id="4261"/>
    <w:bookmarkStart w:name="z4270" w:id="4262"/>
    <w:p>
      <w:pPr>
        <w:spacing w:after="0"/>
        <w:ind w:left="0"/>
        <w:jc w:val="both"/>
      </w:pPr>
      <w:r>
        <w:rPr>
          <w:rFonts w:ascii="Times New Roman"/>
          <w:b w:val="false"/>
          <w:i w:val="false"/>
          <w:color w:val="000000"/>
          <w:sz w:val="28"/>
        </w:rPr>
        <w:t xml:space="preserve">
      635. Білуге тиіс: </w:t>
      </w:r>
    </w:p>
    <w:bookmarkEnd w:id="4262"/>
    <w:bookmarkStart w:name="z4271" w:id="4263"/>
    <w:p>
      <w:pPr>
        <w:spacing w:after="0"/>
        <w:ind w:left="0"/>
        <w:jc w:val="both"/>
      </w:pPr>
      <w:r>
        <w:rPr>
          <w:rFonts w:ascii="Times New Roman"/>
          <w:b w:val="false"/>
          <w:i w:val="false"/>
          <w:color w:val="000000"/>
          <w:sz w:val="28"/>
        </w:rPr>
        <w:t xml:space="preserve">
      қарапайым бақылау-өлшеу аспаптарымен пайдалану ережесі; </w:t>
      </w:r>
    </w:p>
    <w:bookmarkEnd w:id="4263"/>
    <w:bookmarkStart w:name="z4272" w:id="4264"/>
    <w:p>
      <w:pPr>
        <w:spacing w:after="0"/>
        <w:ind w:left="0"/>
        <w:jc w:val="both"/>
      </w:pPr>
      <w:r>
        <w:rPr>
          <w:rFonts w:ascii="Times New Roman"/>
          <w:b w:val="false"/>
          <w:i w:val="false"/>
          <w:color w:val="000000"/>
          <w:sz w:val="28"/>
        </w:rPr>
        <w:t xml:space="preserve">
      калибрлеу тәсілдері; </w:t>
      </w:r>
    </w:p>
    <w:bookmarkEnd w:id="4264"/>
    <w:bookmarkStart w:name="z4273" w:id="4265"/>
    <w:p>
      <w:pPr>
        <w:spacing w:after="0"/>
        <w:ind w:left="0"/>
        <w:jc w:val="both"/>
      </w:pPr>
      <w:r>
        <w:rPr>
          <w:rFonts w:ascii="Times New Roman"/>
          <w:b w:val="false"/>
          <w:i w:val="false"/>
          <w:color w:val="000000"/>
          <w:sz w:val="28"/>
        </w:rPr>
        <w:t xml:space="preserve">
      электр көлемдерін өлшеу бірліктері; </w:t>
      </w:r>
    </w:p>
    <w:bookmarkEnd w:id="4265"/>
    <w:bookmarkStart w:name="z4274" w:id="4266"/>
    <w:p>
      <w:pPr>
        <w:spacing w:after="0"/>
        <w:ind w:left="0"/>
        <w:jc w:val="both"/>
      </w:pPr>
      <w:r>
        <w:rPr>
          <w:rFonts w:ascii="Times New Roman"/>
          <w:b w:val="false"/>
          <w:i w:val="false"/>
          <w:color w:val="000000"/>
          <w:sz w:val="28"/>
        </w:rPr>
        <w:t xml:space="preserve">
      аспаптарды қоректендіру көздері (гальваникалық батареялар және аккумуляторлар); </w:t>
      </w:r>
    </w:p>
    <w:bookmarkEnd w:id="4266"/>
    <w:bookmarkStart w:name="z4275" w:id="4267"/>
    <w:p>
      <w:pPr>
        <w:spacing w:after="0"/>
        <w:ind w:left="0"/>
        <w:jc w:val="both"/>
      </w:pPr>
      <w:r>
        <w:rPr>
          <w:rFonts w:ascii="Times New Roman"/>
          <w:b w:val="false"/>
          <w:i w:val="false"/>
          <w:color w:val="000000"/>
          <w:sz w:val="28"/>
        </w:rPr>
        <w:t xml:space="preserve">
      түзету кестелерін пайдалану ережесі; </w:t>
      </w:r>
    </w:p>
    <w:bookmarkEnd w:id="4267"/>
    <w:bookmarkStart w:name="z4276" w:id="4268"/>
    <w:p>
      <w:pPr>
        <w:spacing w:after="0"/>
        <w:ind w:left="0"/>
        <w:jc w:val="both"/>
      </w:pPr>
      <w:r>
        <w:rPr>
          <w:rFonts w:ascii="Times New Roman"/>
          <w:b w:val="false"/>
          <w:i w:val="false"/>
          <w:color w:val="000000"/>
          <w:sz w:val="28"/>
        </w:rPr>
        <w:t xml:space="preserve">
      орындалатын жұмыс көлемінде электр техника бойынша негізгі мәліметтер.  </w:t>
      </w:r>
    </w:p>
    <w:bookmarkEnd w:id="4268"/>
    <w:bookmarkStart w:name="z4277" w:id="4269"/>
    <w:p>
      <w:pPr>
        <w:spacing w:after="0"/>
        <w:ind w:left="0"/>
        <w:jc w:val="both"/>
      </w:pPr>
      <w:r>
        <w:rPr>
          <w:rFonts w:ascii="Times New Roman"/>
          <w:b w:val="false"/>
          <w:i w:val="false"/>
          <w:color w:val="000000"/>
          <w:sz w:val="28"/>
        </w:rPr>
        <w:t xml:space="preserve">
      Параграф 3. Электр аспап катушкаларын калибрлеуші, 3-разряд </w:t>
      </w:r>
    </w:p>
    <w:bookmarkEnd w:id="4269"/>
    <w:bookmarkStart w:name="z4278" w:id="4270"/>
    <w:p>
      <w:pPr>
        <w:spacing w:after="0"/>
        <w:ind w:left="0"/>
        <w:jc w:val="both"/>
      </w:pPr>
      <w:r>
        <w:rPr>
          <w:rFonts w:ascii="Times New Roman"/>
          <w:b w:val="false"/>
          <w:i w:val="false"/>
          <w:color w:val="000000"/>
          <w:sz w:val="28"/>
        </w:rPr>
        <w:t xml:space="preserve">
      636. Жұмыс сипаттамасы: </w:t>
      </w:r>
    </w:p>
    <w:bookmarkEnd w:id="4270"/>
    <w:bookmarkStart w:name="z4279" w:id="4271"/>
    <w:p>
      <w:pPr>
        <w:spacing w:after="0"/>
        <w:ind w:left="0"/>
        <w:jc w:val="both"/>
      </w:pPr>
      <w:r>
        <w:rPr>
          <w:rFonts w:ascii="Times New Roman"/>
          <w:b w:val="false"/>
          <w:i w:val="false"/>
          <w:color w:val="000000"/>
          <w:sz w:val="28"/>
        </w:rPr>
        <w:t>
      3 омнан асатын 200 омға дейінгі кедергі бойынша манганинді сымнан жасалған және берілген шектерге сәйкес 100 омнан асатын кедергі бойынша қызыл мыс сымнан жасалған катушкаларды калибрлеу;</w:t>
      </w:r>
    </w:p>
    <w:bookmarkEnd w:id="4271"/>
    <w:bookmarkStart w:name="z4280" w:id="4272"/>
    <w:p>
      <w:pPr>
        <w:spacing w:after="0"/>
        <w:ind w:left="0"/>
        <w:jc w:val="both"/>
      </w:pPr>
      <w:r>
        <w:rPr>
          <w:rFonts w:ascii="Times New Roman"/>
          <w:b w:val="false"/>
          <w:i w:val="false"/>
          <w:color w:val="000000"/>
          <w:sz w:val="28"/>
        </w:rPr>
        <w:t xml:space="preserve">
      катушкалардың кедергісін тексеру үшін бір жақты мосты тәсімдерін құрау; </w:t>
      </w:r>
    </w:p>
    <w:bookmarkEnd w:id="4272"/>
    <w:bookmarkStart w:name="z4281" w:id="4273"/>
    <w:p>
      <w:pPr>
        <w:spacing w:after="0"/>
        <w:ind w:left="0"/>
        <w:jc w:val="both"/>
      </w:pPr>
      <w:r>
        <w:rPr>
          <w:rFonts w:ascii="Times New Roman"/>
          <w:b w:val="false"/>
          <w:i w:val="false"/>
          <w:color w:val="000000"/>
          <w:sz w:val="28"/>
        </w:rPr>
        <w:t>
      кедергі бойынша калибрлеу үшін сымның тұтыну көлемін айқындау;</w:t>
      </w:r>
    </w:p>
    <w:bookmarkEnd w:id="4273"/>
    <w:bookmarkStart w:name="z4282" w:id="4274"/>
    <w:p>
      <w:pPr>
        <w:spacing w:after="0"/>
        <w:ind w:left="0"/>
        <w:jc w:val="both"/>
      </w:pPr>
      <w:r>
        <w:rPr>
          <w:rFonts w:ascii="Times New Roman"/>
          <w:b w:val="false"/>
          <w:i w:val="false"/>
          <w:color w:val="000000"/>
          <w:sz w:val="28"/>
        </w:rPr>
        <w:t xml:space="preserve">
      шықпаларды дәнекерлеу; </w:t>
      </w:r>
    </w:p>
    <w:bookmarkEnd w:id="4274"/>
    <w:bookmarkStart w:name="z4283" w:id="4275"/>
    <w:p>
      <w:pPr>
        <w:spacing w:after="0"/>
        <w:ind w:left="0"/>
        <w:jc w:val="both"/>
      </w:pPr>
      <w:r>
        <w:rPr>
          <w:rFonts w:ascii="Times New Roman"/>
          <w:b w:val="false"/>
          <w:i w:val="false"/>
          <w:color w:val="000000"/>
          <w:sz w:val="28"/>
        </w:rPr>
        <w:t xml:space="preserve">
      кедергіні бақылау-өлшеу аспаптарының көмегімен өлшеу; </w:t>
      </w:r>
    </w:p>
    <w:bookmarkEnd w:id="4275"/>
    <w:bookmarkStart w:name="z4284" w:id="4276"/>
    <w:p>
      <w:pPr>
        <w:spacing w:after="0"/>
        <w:ind w:left="0"/>
        <w:jc w:val="both"/>
      </w:pPr>
      <w:r>
        <w:rPr>
          <w:rFonts w:ascii="Times New Roman"/>
          <w:b w:val="false"/>
          <w:i w:val="false"/>
          <w:color w:val="000000"/>
          <w:sz w:val="28"/>
        </w:rPr>
        <w:t xml:space="preserve">
      индуктивті кедергіні тексеруге арналған трансформатор коэффициентін айқындау. </w:t>
      </w:r>
    </w:p>
    <w:bookmarkEnd w:id="4276"/>
    <w:bookmarkStart w:name="z4285" w:id="4277"/>
    <w:p>
      <w:pPr>
        <w:spacing w:after="0"/>
        <w:ind w:left="0"/>
        <w:jc w:val="both"/>
      </w:pPr>
      <w:r>
        <w:rPr>
          <w:rFonts w:ascii="Times New Roman"/>
          <w:b w:val="false"/>
          <w:i w:val="false"/>
          <w:color w:val="000000"/>
          <w:sz w:val="28"/>
        </w:rPr>
        <w:t xml:space="preserve">
      637. Білуге тиіс: </w:t>
      </w:r>
    </w:p>
    <w:bookmarkEnd w:id="4277"/>
    <w:bookmarkStart w:name="z4286" w:id="4278"/>
    <w:p>
      <w:pPr>
        <w:spacing w:after="0"/>
        <w:ind w:left="0"/>
        <w:jc w:val="both"/>
      </w:pPr>
      <w:r>
        <w:rPr>
          <w:rFonts w:ascii="Times New Roman"/>
          <w:b w:val="false"/>
          <w:i w:val="false"/>
          <w:color w:val="000000"/>
          <w:sz w:val="28"/>
        </w:rPr>
        <w:t>
      орташа күрделіктегі бақылау-өлшеу аспаптарын пайдалану ережесі;</w:t>
      </w:r>
    </w:p>
    <w:bookmarkEnd w:id="4278"/>
    <w:bookmarkStart w:name="z4287" w:id="4279"/>
    <w:p>
      <w:pPr>
        <w:spacing w:after="0"/>
        <w:ind w:left="0"/>
        <w:jc w:val="both"/>
      </w:pPr>
      <w:r>
        <w:rPr>
          <w:rFonts w:ascii="Times New Roman"/>
          <w:b w:val="false"/>
          <w:i w:val="false"/>
          <w:color w:val="000000"/>
          <w:sz w:val="28"/>
        </w:rPr>
        <w:t xml:space="preserve">
      электр дәнекерлегіш құрылғысы және оларды пайдалану ережесі; </w:t>
      </w:r>
    </w:p>
    <w:bookmarkEnd w:id="4279"/>
    <w:bookmarkStart w:name="z4288" w:id="4280"/>
    <w:p>
      <w:pPr>
        <w:spacing w:after="0"/>
        <w:ind w:left="0"/>
        <w:jc w:val="both"/>
      </w:pPr>
      <w:r>
        <w:rPr>
          <w:rFonts w:ascii="Times New Roman"/>
          <w:b w:val="false"/>
          <w:i w:val="false"/>
          <w:color w:val="000000"/>
          <w:sz w:val="28"/>
        </w:rPr>
        <w:t xml:space="preserve">
      орау үлгілері; </w:t>
      </w:r>
    </w:p>
    <w:bookmarkEnd w:id="4280"/>
    <w:bookmarkStart w:name="z4289" w:id="4281"/>
    <w:p>
      <w:pPr>
        <w:spacing w:after="0"/>
        <w:ind w:left="0"/>
        <w:jc w:val="both"/>
      </w:pPr>
      <w:r>
        <w:rPr>
          <w:rFonts w:ascii="Times New Roman"/>
          <w:b w:val="false"/>
          <w:i w:val="false"/>
          <w:color w:val="000000"/>
          <w:sz w:val="28"/>
        </w:rPr>
        <w:t xml:space="preserve">
      шектеу жүйесі. </w:t>
      </w:r>
    </w:p>
    <w:bookmarkEnd w:id="4281"/>
    <w:bookmarkStart w:name="z4290" w:id="4282"/>
    <w:p>
      <w:pPr>
        <w:spacing w:after="0"/>
        <w:ind w:left="0"/>
        <w:jc w:val="both"/>
      </w:pPr>
      <w:r>
        <w:rPr>
          <w:rFonts w:ascii="Times New Roman"/>
          <w:b w:val="false"/>
          <w:i w:val="false"/>
          <w:color w:val="000000"/>
          <w:sz w:val="28"/>
        </w:rPr>
        <w:t xml:space="preserve">
      Параграф 4. Электр аспап катушкаларын калибрлеуші, 4-разряд </w:t>
      </w:r>
    </w:p>
    <w:bookmarkEnd w:id="4282"/>
    <w:bookmarkStart w:name="z4291" w:id="4283"/>
    <w:p>
      <w:pPr>
        <w:spacing w:after="0"/>
        <w:ind w:left="0"/>
        <w:jc w:val="both"/>
      </w:pPr>
      <w:r>
        <w:rPr>
          <w:rFonts w:ascii="Times New Roman"/>
          <w:b w:val="false"/>
          <w:i w:val="false"/>
          <w:color w:val="000000"/>
          <w:sz w:val="28"/>
        </w:rPr>
        <w:t>
      638. Жұмыс сипаттамасы:</w:t>
      </w:r>
    </w:p>
    <w:bookmarkEnd w:id="4283"/>
    <w:bookmarkStart w:name="z4292" w:id="4284"/>
    <w:p>
      <w:pPr>
        <w:spacing w:after="0"/>
        <w:ind w:left="0"/>
        <w:jc w:val="both"/>
      </w:pPr>
      <w:r>
        <w:rPr>
          <w:rFonts w:ascii="Times New Roman"/>
          <w:b w:val="false"/>
          <w:i w:val="false"/>
          <w:color w:val="000000"/>
          <w:sz w:val="28"/>
        </w:rPr>
        <w:t xml:space="preserve">
      3 омға дейінгі кедергі бойынша манганинді сымнан жасалған және 100 омға дейінгі кедергі бойынша қызыл мыс сымнан жасалған катушкаларды калибрлеу; </w:t>
      </w:r>
    </w:p>
    <w:bookmarkEnd w:id="4284"/>
    <w:bookmarkStart w:name="z4293" w:id="4285"/>
    <w:p>
      <w:pPr>
        <w:spacing w:after="0"/>
        <w:ind w:left="0"/>
        <w:jc w:val="both"/>
      </w:pPr>
      <w:r>
        <w:rPr>
          <w:rFonts w:ascii="Times New Roman"/>
          <w:b w:val="false"/>
          <w:i w:val="false"/>
          <w:color w:val="000000"/>
          <w:sz w:val="28"/>
        </w:rPr>
        <w:t xml:space="preserve">
      катушкалардың кедергілерін тексеру үшін екі жақты мосты тәсімін құрастыру. </w:t>
      </w:r>
    </w:p>
    <w:bookmarkEnd w:id="4285"/>
    <w:bookmarkStart w:name="z4294" w:id="4286"/>
    <w:p>
      <w:pPr>
        <w:spacing w:after="0"/>
        <w:ind w:left="0"/>
        <w:jc w:val="both"/>
      </w:pPr>
      <w:r>
        <w:rPr>
          <w:rFonts w:ascii="Times New Roman"/>
          <w:b w:val="false"/>
          <w:i w:val="false"/>
          <w:color w:val="000000"/>
          <w:sz w:val="28"/>
        </w:rPr>
        <w:t xml:space="preserve">
      639. Білуге тиіс: </w:t>
      </w:r>
    </w:p>
    <w:bookmarkEnd w:id="4286"/>
    <w:bookmarkStart w:name="z4295" w:id="4287"/>
    <w:p>
      <w:pPr>
        <w:spacing w:after="0"/>
        <w:ind w:left="0"/>
        <w:jc w:val="both"/>
      </w:pPr>
      <w:r>
        <w:rPr>
          <w:rFonts w:ascii="Times New Roman"/>
          <w:b w:val="false"/>
          <w:i w:val="false"/>
          <w:color w:val="000000"/>
          <w:sz w:val="28"/>
        </w:rPr>
        <w:t xml:space="preserve">
      қызмет көрсететін жабдық құрылымы және баптау тәсілдері, бақылау-өлшеу аспаптары құрылғысы; </w:t>
      </w:r>
    </w:p>
    <w:bookmarkEnd w:id="4287"/>
    <w:bookmarkStart w:name="z4296" w:id="4288"/>
    <w:p>
      <w:pPr>
        <w:spacing w:after="0"/>
        <w:ind w:left="0"/>
        <w:jc w:val="both"/>
      </w:pPr>
      <w:r>
        <w:rPr>
          <w:rFonts w:ascii="Times New Roman"/>
          <w:b w:val="false"/>
          <w:i w:val="false"/>
          <w:color w:val="000000"/>
          <w:sz w:val="28"/>
        </w:rPr>
        <w:t xml:space="preserve">
      мемлекеттік стандарттар мен техникалық шарттар. </w:t>
      </w:r>
    </w:p>
    <w:bookmarkEnd w:id="4288"/>
    <w:bookmarkStart w:name="z4297" w:id="4289"/>
    <w:p>
      <w:pPr>
        <w:spacing w:after="0"/>
        <w:ind w:left="0"/>
        <w:jc w:val="both"/>
      </w:pPr>
      <w:r>
        <w:rPr>
          <w:rFonts w:ascii="Times New Roman"/>
          <w:b w:val="false"/>
          <w:i w:val="false"/>
          <w:color w:val="000000"/>
          <w:sz w:val="28"/>
        </w:rPr>
        <w:t>
      102. Электр аспаптар мен аппараттарға арналған катушкаларды ораушы</w:t>
      </w:r>
    </w:p>
    <w:bookmarkEnd w:id="4289"/>
    <w:bookmarkStart w:name="z4298" w:id="4290"/>
    <w:p>
      <w:pPr>
        <w:spacing w:after="0"/>
        <w:ind w:left="0"/>
        <w:jc w:val="both"/>
      </w:pPr>
      <w:r>
        <w:rPr>
          <w:rFonts w:ascii="Times New Roman"/>
          <w:b w:val="false"/>
          <w:i w:val="false"/>
          <w:color w:val="000000"/>
          <w:sz w:val="28"/>
        </w:rPr>
        <w:t>
      Параграф 1. Электр аспаптар мен аппараттарға арналған катушкаларды ораушы, 1-разряд</w:t>
      </w:r>
    </w:p>
    <w:bookmarkEnd w:id="4290"/>
    <w:bookmarkStart w:name="z4299" w:id="4291"/>
    <w:p>
      <w:pPr>
        <w:spacing w:after="0"/>
        <w:ind w:left="0"/>
        <w:jc w:val="both"/>
      </w:pPr>
      <w:r>
        <w:rPr>
          <w:rFonts w:ascii="Times New Roman"/>
          <w:b w:val="false"/>
          <w:i w:val="false"/>
          <w:color w:val="000000"/>
          <w:sz w:val="28"/>
        </w:rPr>
        <w:t xml:space="preserve">
      640. Жұмыс сипаттамасы: </w:t>
      </w:r>
    </w:p>
    <w:bookmarkEnd w:id="4291"/>
    <w:bookmarkStart w:name="z4300" w:id="4292"/>
    <w:p>
      <w:pPr>
        <w:spacing w:after="0"/>
        <w:ind w:left="0"/>
        <w:jc w:val="both"/>
      </w:pPr>
      <w:r>
        <w:rPr>
          <w:rFonts w:ascii="Times New Roman"/>
          <w:b w:val="false"/>
          <w:i w:val="false"/>
          <w:color w:val="000000"/>
          <w:sz w:val="28"/>
        </w:rPr>
        <w:t>
      жоғары білікті ораушының басшылығымен диаметрі 0,1 мм-нен асатын сымнан жасалған аппараттар мен аспаптарға арналған катушкаларды орау;</w:t>
      </w:r>
    </w:p>
    <w:bookmarkEnd w:id="4292"/>
    <w:bookmarkStart w:name="z4301" w:id="4293"/>
    <w:p>
      <w:pPr>
        <w:spacing w:after="0"/>
        <w:ind w:left="0"/>
        <w:jc w:val="both"/>
      </w:pPr>
      <w:r>
        <w:rPr>
          <w:rFonts w:ascii="Times New Roman"/>
          <w:b w:val="false"/>
          <w:i w:val="false"/>
          <w:color w:val="000000"/>
          <w:sz w:val="28"/>
        </w:rPr>
        <w:t xml:space="preserve">
      кедергі алабын орау; </w:t>
      </w:r>
    </w:p>
    <w:bookmarkEnd w:id="4293"/>
    <w:bookmarkStart w:name="z4302" w:id="4294"/>
    <w:p>
      <w:pPr>
        <w:spacing w:after="0"/>
        <w:ind w:left="0"/>
        <w:jc w:val="both"/>
      </w:pPr>
      <w:r>
        <w:rPr>
          <w:rFonts w:ascii="Times New Roman"/>
          <w:b w:val="false"/>
          <w:i w:val="false"/>
          <w:color w:val="000000"/>
          <w:sz w:val="28"/>
        </w:rPr>
        <w:t xml:space="preserve">
      оправкаларды іріктеу; </w:t>
      </w:r>
    </w:p>
    <w:bookmarkEnd w:id="4294"/>
    <w:bookmarkStart w:name="z4303" w:id="4295"/>
    <w:p>
      <w:pPr>
        <w:spacing w:after="0"/>
        <w:ind w:left="0"/>
        <w:jc w:val="both"/>
      </w:pPr>
      <w:r>
        <w:rPr>
          <w:rFonts w:ascii="Times New Roman"/>
          <w:b w:val="false"/>
          <w:i w:val="false"/>
          <w:color w:val="000000"/>
          <w:sz w:val="28"/>
        </w:rPr>
        <w:t xml:space="preserve">
      катушкаларды байланыстыру. </w:t>
      </w:r>
    </w:p>
    <w:bookmarkEnd w:id="4295"/>
    <w:bookmarkStart w:name="z4304" w:id="4296"/>
    <w:p>
      <w:pPr>
        <w:spacing w:after="0"/>
        <w:ind w:left="0"/>
        <w:jc w:val="both"/>
      </w:pPr>
      <w:r>
        <w:rPr>
          <w:rFonts w:ascii="Times New Roman"/>
          <w:b w:val="false"/>
          <w:i w:val="false"/>
          <w:color w:val="000000"/>
          <w:sz w:val="28"/>
        </w:rPr>
        <w:t xml:space="preserve">
      641. Білуге тиіс: </w:t>
      </w:r>
    </w:p>
    <w:bookmarkEnd w:id="4296"/>
    <w:bookmarkStart w:name="z4305" w:id="4297"/>
    <w:p>
      <w:pPr>
        <w:spacing w:after="0"/>
        <w:ind w:left="0"/>
        <w:jc w:val="both"/>
      </w:pPr>
      <w:r>
        <w:rPr>
          <w:rFonts w:ascii="Times New Roman"/>
          <w:b w:val="false"/>
          <w:i w:val="false"/>
          <w:color w:val="000000"/>
          <w:sz w:val="28"/>
        </w:rPr>
        <w:t xml:space="preserve">
      орау станоктары құрылғылары туралы негізгі мәліметтер; </w:t>
      </w:r>
    </w:p>
    <w:bookmarkEnd w:id="4297"/>
    <w:bookmarkStart w:name="z4306" w:id="4298"/>
    <w:p>
      <w:pPr>
        <w:spacing w:after="0"/>
        <w:ind w:left="0"/>
        <w:jc w:val="both"/>
      </w:pPr>
      <w:r>
        <w:rPr>
          <w:rFonts w:ascii="Times New Roman"/>
          <w:b w:val="false"/>
          <w:i w:val="false"/>
          <w:color w:val="000000"/>
          <w:sz w:val="28"/>
        </w:rPr>
        <w:t xml:space="preserve">
      орау сымы, оқшаулау материалдары, лак, желім, дәнекер сұрыптарының атаулары мен таңбалануы; </w:t>
      </w:r>
    </w:p>
    <w:bookmarkEnd w:id="4298"/>
    <w:bookmarkStart w:name="z4307" w:id="4299"/>
    <w:p>
      <w:pPr>
        <w:spacing w:after="0"/>
        <w:ind w:left="0"/>
        <w:jc w:val="both"/>
      </w:pPr>
      <w:r>
        <w:rPr>
          <w:rFonts w:ascii="Times New Roman"/>
          <w:b w:val="false"/>
          <w:i w:val="false"/>
          <w:color w:val="000000"/>
          <w:sz w:val="28"/>
        </w:rPr>
        <w:t xml:space="preserve">
      бақылау-өлшеу аспаптарының қызметі және пайдалану ережесі. </w:t>
      </w:r>
    </w:p>
    <w:bookmarkEnd w:id="4299"/>
    <w:bookmarkStart w:name="z4308" w:id="4300"/>
    <w:p>
      <w:pPr>
        <w:spacing w:after="0"/>
        <w:ind w:left="0"/>
        <w:jc w:val="both"/>
      </w:pPr>
      <w:r>
        <w:rPr>
          <w:rFonts w:ascii="Times New Roman"/>
          <w:b w:val="false"/>
          <w:i w:val="false"/>
          <w:color w:val="000000"/>
          <w:sz w:val="28"/>
        </w:rPr>
        <w:t>
      642. Жұмыс үлгілері:</w:t>
      </w:r>
    </w:p>
    <w:bookmarkEnd w:id="4300"/>
    <w:bookmarkStart w:name="z4309" w:id="4301"/>
    <w:p>
      <w:pPr>
        <w:spacing w:after="0"/>
        <w:ind w:left="0"/>
        <w:jc w:val="both"/>
      </w:pPr>
      <w:r>
        <w:rPr>
          <w:rFonts w:ascii="Times New Roman"/>
          <w:b w:val="false"/>
          <w:i w:val="false"/>
          <w:color w:val="000000"/>
          <w:sz w:val="28"/>
        </w:rPr>
        <w:t xml:space="preserve">
      Орау </w:t>
      </w:r>
    </w:p>
    <w:bookmarkEnd w:id="4301"/>
    <w:bookmarkStart w:name="z4310" w:id="4302"/>
    <w:p>
      <w:pPr>
        <w:spacing w:after="0"/>
        <w:ind w:left="0"/>
        <w:jc w:val="both"/>
      </w:pPr>
      <w:r>
        <w:rPr>
          <w:rFonts w:ascii="Times New Roman"/>
          <w:b w:val="false"/>
          <w:i w:val="false"/>
          <w:color w:val="000000"/>
          <w:sz w:val="28"/>
        </w:rPr>
        <w:t>
      1) қосымша кедергі катушкалары;</w:t>
      </w:r>
    </w:p>
    <w:bookmarkEnd w:id="4302"/>
    <w:bookmarkStart w:name="z4311" w:id="4303"/>
    <w:p>
      <w:pPr>
        <w:spacing w:after="0"/>
        <w:ind w:left="0"/>
        <w:jc w:val="both"/>
      </w:pPr>
      <w:r>
        <w:rPr>
          <w:rFonts w:ascii="Times New Roman"/>
          <w:b w:val="false"/>
          <w:i w:val="false"/>
          <w:color w:val="000000"/>
          <w:sz w:val="28"/>
        </w:rPr>
        <w:t>
      2) қағаз роликтері;</w:t>
      </w:r>
    </w:p>
    <w:bookmarkEnd w:id="4303"/>
    <w:bookmarkStart w:name="z4312" w:id="4304"/>
    <w:p>
      <w:pPr>
        <w:spacing w:after="0"/>
        <w:ind w:left="0"/>
        <w:jc w:val="both"/>
      </w:pPr>
      <w:r>
        <w:rPr>
          <w:rFonts w:ascii="Times New Roman"/>
          <w:b w:val="false"/>
          <w:i w:val="false"/>
          <w:color w:val="000000"/>
          <w:sz w:val="28"/>
        </w:rPr>
        <w:t xml:space="preserve">
      3) кедергі цилиндрлері. </w:t>
      </w:r>
    </w:p>
    <w:bookmarkEnd w:id="4304"/>
    <w:bookmarkStart w:name="z4313" w:id="4305"/>
    <w:p>
      <w:pPr>
        <w:spacing w:after="0"/>
        <w:ind w:left="0"/>
        <w:jc w:val="both"/>
      </w:pPr>
      <w:r>
        <w:rPr>
          <w:rFonts w:ascii="Times New Roman"/>
          <w:b w:val="false"/>
          <w:i w:val="false"/>
          <w:color w:val="000000"/>
          <w:sz w:val="28"/>
        </w:rPr>
        <w:t>
      Параграф 2. Электр аспаптары мен аппараттарға арналған катушкаларды ораушы, 2-разряд</w:t>
      </w:r>
    </w:p>
    <w:bookmarkEnd w:id="4305"/>
    <w:bookmarkStart w:name="z4314" w:id="4306"/>
    <w:p>
      <w:pPr>
        <w:spacing w:after="0"/>
        <w:ind w:left="0"/>
        <w:jc w:val="both"/>
      </w:pPr>
      <w:r>
        <w:rPr>
          <w:rFonts w:ascii="Times New Roman"/>
          <w:b w:val="false"/>
          <w:i w:val="false"/>
          <w:color w:val="000000"/>
          <w:sz w:val="28"/>
        </w:rPr>
        <w:t>
      643. Жұмыс сипаттамасы:</w:t>
      </w:r>
    </w:p>
    <w:bookmarkEnd w:id="4306"/>
    <w:bookmarkStart w:name="z4315" w:id="4307"/>
    <w:p>
      <w:pPr>
        <w:spacing w:after="0"/>
        <w:ind w:left="0"/>
        <w:jc w:val="both"/>
      </w:pPr>
      <w:r>
        <w:rPr>
          <w:rFonts w:ascii="Times New Roman"/>
          <w:b w:val="false"/>
          <w:i w:val="false"/>
          <w:color w:val="000000"/>
          <w:sz w:val="28"/>
        </w:rPr>
        <w:t xml:space="preserve">
      диаметрі 0,1 мм-нен асатын сымнан жасалған аппараттар мен аспаптарға арналған катушкаларды орау; </w:t>
      </w:r>
    </w:p>
    <w:bookmarkEnd w:id="4307"/>
    <w:bookmarkStart w:name="z4316" w:id="4308"/>
    <w:p>
      <w:pPr>
        <w:spacing w:after="0"/>
        <w:ind w:left="0"/>
        <w:jc w:val="both"/>
      </w:pPr>
      <w:r>
        <w:rPr>
          <w:rFonts w:ascii="Times New Roman"/>
          <w:b w:val="false"/>
          <w:i w:val="false"/>
          <w:color w:val="000000"/>
          <w:sz w:val="28"/>
        </w:rPr>
        <w:t xml:space="preserve">
      дөңгелек каркасқа және орау шаблонына аппараттар мен аспаптарға арналған катушкаларды немесе орамдарды автоматты түрде немесе қолмен қалап, қажет болған жағдайда оқшаулауды жағып орау; </w:t>
      </w:r>
    </w:p>
    <w:bookmarkEnd w:id="4308"/>
    <w:bookmarkStart w:name="z4317" w:id="4309"/>
    <w:p>
      <w:pPr>
        <w:spacing w:after="0"/>
        <w:ind w:left="0"/>
        <w:jc w:val="both"/>
      </w:pPr>
      <w:r>
        <w:rPr>
          <w:rFonts w:ascii="Times New Roman"/>
          <w:b w:val="false"/>
          <w:i w:val="false"/>
          <w:color w:val="000000"/>
          <w:sz w:val="28"/>
        </w:rPr>
        <w:t>
      орамдар мен қадамдарды станоктың қажет санына қайта қосу;</w:t>
      </w:r>
    </w:p>
    <w:bookmarkEnd w:id="4309"/>
    <w:bookmarkStart w:name="z4318" w:id="4310"/>
    <w:p>
      <w:pPr>
        <w:spacing w:after="0"/>
        <w:ind w:left="0"/>
        <w:jc w:val="both"/>
      </w:pPr>
      <w:r>
        <w:rPr>
          <w:rFonts w:ascii="Times New Roman"/>
          <w:b w:val="false"/>
          <w:i w:val="false"/>
          <w:color w:val="000000"/>
          <w:sz w:val="28"/>
        </w:rPr>
        <w:t xml:space="preserve">
      каркастарды немесе шаблондарды орнату. </w:t>
      </w:r>
    </w:p>
    <w:bookmarkEnd w:id="4310"/>
    <w:bookmarkStart w:name="z4319" w:id="4311"/>
    <w:p>
      <w:pPr>
        <w:spacing w:after="0"/>
        <w:ind w:left="0"/>
        <w:jc w:val="both"/>
      </w:pPr>
      <w:r>
        <w:rPr>
          <w:rFonts w:ascii="Times New Roman"/>
          <w:b w:val="false"/>
          <w:i w:val="false"/>
          <w:color w:val="000000"/>
          <w:sz w:val="28"/>
        </w:rPr>
        <w:t xml:space="preserve">
      644. Білуге тиіс: </w:t>
      </w:r>
    </w:p>
    <w:bookmarkEnd w:id="4311"/>
    <w:bookmarkStart w:name="z4320" w:id="4312"/>
    <w:p>
      <w:pPr>
        <w:spacing w:after="0"/>
        <w:ind w:left="0"/>
        <w:jc w:val="both"/>
      </w:pPr>
      <w:r>
        <w:rPr>
          <w:rFonts w:ascii="Times New Roman"/>
          <w:b w:val="false"/>
          <w:i w:val="false"/>
          <w:color w:val="000000"/>
          <w:sz w:val="28"/>
        </w:rPr>
        <w:t xml:space="preserve">
      қызмет көрсететін станоктардың жұмыс принципі, қолданылатын орау сым, оқшаулау материалдары, желім, лак, дәнекер сұрыптарының негізгі қасиеттері, орау сапасын тексеру әдістері, ақаудың ықтимал себептері және оны табу және жою жолдары; </w:t>
      </w:r>
    </w:p>
    <w:bookmarkEnd w:id="4312"/>
    <w:bookmarkStart w:name="z4321" w:id="4313"/>
    <w:p>
      <w:pPr>
        <w:spacing w:after="0"/>
        <w:ind w:left="0"/>
        <w:jc w:val="both"/>
      </w:pPr>
      <w:r>
        <w:rPr>
          <w:rFonts w:ascii="Times New Roman"/>
          <w:b w:val="false"/>
          <w:i w:val="false"/>
          <w:color w:val="000000"/>
          <w:sz w:val="28"/>
        </w:rPr>
        <w:t>
      қабатты оралған катушкаларды жасауға қойылатын техникалық талаптар;</w:t>
      </w:r>
    </w:p>
    <w:bookmarkEnd w:id="4313"/>
    <w:bookmarkStart w:name="z4322" w:id="4314"/>
    <w:p>
      <w:pPr>
        <w:spacing w:after="0"/>
        <w:ind w:left="0"/>
        <w:jc w:val="both"/>
      </w:pPr>
      <w:r>
        <w:rPr>
          <w:rFonts w:ascii="Times New Roman"/>
          <w:b w:val="false"/>
          <w:i w:val="false"/>
          <w:color w:val="000000"/>
          <w:sz w:val="28"/>
        </w:rPr>
        <w:t>
      орындалатын жұмыс көлемінде электр техника негіздері.</w:t>
      </w:r>
    </w:p>
    <w:bookmarkEnd w:id="4314"/>
    <w:bookmarkStart w:name="z4323" w:id="4315"/>
    <w:p>
      <w:pPr>
        <w:spacing w:after="0"/>
        <w:ind w:left="0"/>
        <w:jc w:val="both"/>
      </w:pPr>
      <w:r>
        <w:rPr>
          <w:rFonts w:ascii="Times New Roman"/>
          <w:b w:val="false"/>
          <w:i w:val="false"/>
          <w:color w:val="000000"/>
          <w:sz w:val="28"/>
        </w:rPr>
        <w:t>
      645. Жұмыс үлгілері:</w:t>
      </w:r>
    </w:p>
    <w:bookmarkEnd w:id="4315"/>
    <w:bookmarkStart w:name="z4324" w:id="4316"/>
    <w:p>
      <w:pPr>
        <w:spacing w:after="0"/>
        <w:ind w:left="0"/>
        <w:jc w:val="both"/>
      </w:pPr>
      <w:r>
        <w:rPr>
          <w:rFonts w:ascii="Times New Roman"/>
          <w:b w:val="false"/>
          <w:i w:val="false"/>
          <w:color w:val="000000"/>
          <w:sz w:val="28"/>
        </w:rPr>
        <w:t>
      Орау:</w:t>
      </w:r>
    </w:p>
    <w:bookmarkEnd w:id="4316"/>
    <w:bookmarkStart w:name="z4325" w:id="4317"/>
    <w:p>
      <w:pPr>
        <w:spacing w:after="0"/>
        <w:ind w:left="0"/>
        <w:jc w:val="both"/>
      </w:pPr>
      <w:r>
        <w:rPr>
          <w:rFonts w:ascii="Times New Roman"/>
          <w:b w:val="false"/>
          <w:i w:val="false"/>
          <w:color w:val="000000"/>
          <w:sz w:val="28"/>
        </w:rPr>
        <w:t>
      1) кедергі алқаптары (катушкалар);</w:t>
      </w:r>
    </w:p>
    <w:bookmarkEnd w:id="4317"/>
    <w:bookmarkStart w:name="z4326" w:id="4318"/>
    <w:p>
      <w:pPr>
        <w:spacing w:after="0"/>
        <w:ind w:left="0"/>
        <w:jc w:val="both"/>
      </w:pPr>
      <w:r>
        <w:rPr>
          <w:rFonts w:ascii="Times New Roman"/>
          <w:b w:val="false"/>
          <w:i w:val="false"/>
          <w:color w:val="000000"/>
          <w:sz w:val="28"/>
        </w:rPr>
        <w:t>
      2) каркас және каркас емес рамкалар;</w:t>
      </w:r>
    </w:p>
    <w:bookmarkEnd w:id="4318"/>
    <w:bookmarkStart w:name="z4327" w:id="4319"/>
    <w:p>
      <w:pPr>
        <w:spacing w:after="0"/>
        <w:ind w:left="0"/>
        <w:jc w:val="both"/>
      </w:pPr>
      <w:r>
        <w:rPr>
          <w:rFonts w:ascii="Times New Roman"/>
          <w:b w:val="false"/>
          <w:i w:val="false"/>
          <w:color w:val="000000"/>
          <w:sz w:val="28"/>
        </w:rPr>
        <w:t>
      3) кедергі рамалары.</w:t>
      </w:r>
    </w:p>
    <w:bookmarkEnd w:id="4319"/>
    <w:bookmarkStart w:name="z4328" w:id="4320"/>
    <w:p>
      <w:pPr>
        <w:spacing w:after="0"/>
        <w:ind w:left="0"/>
        <w:jc w:val="both"/>
      </w:pPr>
      <w:r>
        <w:rPr>
          <w:rFonts w:ascii="Times New Roman"/>
          <w:b w:val="false"/>
          <w:i w:val="false"/>
          <w:color w:val="000000"/>
          <w:sz w:val="28"/>
        </w:rPr>
        <w:t>
      Параграф 3. Электр аспаптары мен аппараттарға арналған катушкаларды ораушы, 3-разряд</w:t>
      </w:r>
    </w:p>
    <w:bookmarkEnd w:id="4320"/>
    <w:bookmarkStart w:name="z4329" w:id="4321"/>
    <w:p>
      <w:pPr>
        <w:spacing w:after="0"/>
        <w:ind w:left="0"/>
        <w:jc w:val="both"/>
      </w:pPr>
      <w:r>
        <w:rPr>
          <w:rFonts w:ascii="Times New Roman"/>
          <w:b w:val="false"/>
          <w:i w:val="false"/>
          <w:color w:val="000000"/>
          <w:sz w:val="28"/>
        </w:rPr>
        <w:t>
      646. Жұмыс сипаттамасы:</w:t>
      </w:r>
    </w:p>
    <w:bookmarkEnd w:id="4321"/>
    <w:bookmarkStart w:name="z4330" w:id="4322"/>
    <w:p>
      <w:pPr>
        <w:spacing w:after="0"/>
        <w:ind w:left="0"/>
        <w:jc w:val="both"/>
      </w:pPr>
      <w:r>
        <w:rPr>
          <w:rFonts w:ascii="Times New Roman"/>
          <w:b w:val="false"/>
          <w:i w:val="false"/>
          <w:color w:val="000000"/>
          <w:sz w:val="28"/>
        </w:rPr>
        <w:t xml:space="preserve">
      диаметрі 0,1-ден 0,02 мм-ге дейінгі сымнан жасалған аппараттар мен аспаптар үшін катушкаларды орау; </w:t>
      </w:r>
    </w:p>
    <w:bookmarkEnd w:id="4322"/>
    <w:bookmarkStart w:name="z4331" w:id="4323"/>
    <w:p>
      <w:pPr>
        <w:spacing w:after="0"/>
        <w:ind w:left="0"/>
        <w:jc w:val="both"/>
      </w:pPr>
      <w:r>
        <w:rPr>
          <w:rFonts w:ascii="Times New Roman"/>
          <w:b w:val="false"/>
          <w:i w:val="false"/>
          <w:color w:val="000000"/>
          <w:sz w:val="28"/>
        </w:rPr>
        <w:t xml:space="preserve">
      шаблонға және тік бұрышты каркасқа катушкалар мен рамкаларды көп секциялық және көп қабаттық орау; </w:t>
      </w:r>
    </w:p>
    <w:bookmarkEnd w:id="4323"/>
    <w:bookmarkStart w:name="z4332" w:id="4324"/>
    <w:p>
      <w:pPr>
        <w:spacing w:after="0"/>
        <w:ind w:left="0"/>
        <w:jc w:val="both"/>
      </w:pPr>
      <w:r>
        <w:rPr>
          <w:rFonts w:ascii="Times New Roman"/>
          <w:b w:val="false"/>
          <w:i w:val="false"/>
          <w:color w:val="000000"/>
          <w:sz w:val="28"/>
        </w:rPr>
        <w:t>
      бақылау-өлшеу аспаптарының көмегімен катушкалардың кедергілігін тексеру.</w:t>
      </w:r>
    </w:p>
    <w:bookmarkEnd w:id="4324"/>
    <w:bookmarkStart w:name="z4333" w:id="4325"/>
    <w:p>
      <w:pPr>
        <w:spacing w:after="0"/>
        <w:ind w:left="0"/>
        <w:jc w:val="both"/>
      </w:pPr>
      <w:r>
        <w:rPr>
          <w:rFonts w:ascii="Times New Roman"/>
          <w:b w:val="false"/>
          <w:i w:val="false"/>
          <w:color w:val="000000"/>
          <w:sz w:val="28"/>
        </w:rPr>
        <w:t xml:space="preserve">
      647. Білуге тиіс: </w:t>
      </w:r>
    </w:p>
    <w:bookmarkEnd w:id="4325"/>
    <w:bookmarkStart w:name="z4334" w:id="4326"/>
    <w:p>
      <w:pPr>
        <w:spacing w:after="0"/>
        <w:ind w:left="0"/>
        <w:jc w:val="both"/>
      </w:pPr>
      <w:r>
        <w:rPr>
          <w:rFonts w:ascii="Times New Roman"/>
          <w:b w:val="false"/>
          <w:i w:val="false"/>
          <w:color w:val="000000"/>
          <w:sz w:val="28"/>
        </w:rPr>
        <w:t xml:space="preserve">
      қызмет көрсетілетін станоктардың құрылысы; </w:t>
      </w:r>
    </w:p>
    <w:bookmarkEnd w:id="4326"/>
    <w:bookmarkStart w:name="z4335" w:id="4327"/>
    <w:p>
      <w:pPr>
        <w:spacing w:after="0"/>
        <w:ind w:left="0"/>
        <w:jc w:val="both"/>
      </w:pPr>
      <w:r>
        <w:rPr>
          <w:rFonts w:ascii="Times New Roman"/>
          <w:b w:val="false"/>
          <w:i w:val="false"/>
          <w:color w:val="000000"/>
          <w:sz w:val="28"/>
        </w:rPr>
        <w:t xml:space="preserve">
      баптау тәсілдері; </w:t>
      </w:r>
    </w:p>
    <w:bookmarkEnd w:id="4327"/>
    <w:bookmarkStart w:name="z4336" w:id="4328"/>
    <w:p>
      <w:pPr>
        <w:spacing w:after="0"/>
        <w:ind w:left="0"/>
        <w:jc w:val="both"/>
      </w:pPr>
      <w:r>
        <w:rPr>
          <w:rFonts w:ascii="Times New Roman"/>
          <w:b w:val="false"/>
          <w:i w:val="false"/>
          <w:color w:val="000000"/>
          <w:sz w:val="28"/>
        </w:rPr>
        <w:t xml:space="preserve">
      қолданылатын сымның негізгі қасиеттері; </w:t>
      </w:r>
    </w:p>
    <w:bookmarkEnd w:id="4328"/>
    <w:bookmarkStart w:name="z4337" w:id="4329"/>
    <w:p>
      <w:pPr>
        <w:spacing w:after="0"/>
        <w:ind w:left="0"/>
        <w:jc w:val="both"/>
      </w:pPr>
      <w:r>
        <w:rPr>
          <w:rFonts w:ascii="Times New Roman"/>
          <w:b w:val="false"/>
          <w:i w:val="false"/>
          <w:color w:val="000000"/>
          <w:sz w:val="28"/>
        </w:rPr>
        <w:t xml:space="preserve">
      бақылау-өлшеу аспаптарының қызметі мен қолдану ережесі. </w:t>
      </w:r>
    </w:p>
    <w:bookmarkEnd w:id="4329"/>
    <w:bookmarkStart w:name="z4338" w:id="4330"/>
    <w:p>
      <w:pPr>
        <w:spacing w:after="0"/>
        <w:ind w:left="0"/>
        <w:jc w:val="both"/>
      </w:pPr>
      <w:r>
        <w:rPr>
          <w:rFonts w:ascii="Times New Roman"/>
          <w:b w:val="false"/>
          <w:i w:val="false"/>
          <w:color w:val="000000"/>
          <w:sz w:val="28"/>
        </w:rPr>
        <w:t>
      648. Жұмыс үлгілері</w:t>
      </w:r>
    </w:p>
    <w:bookmarkEnd w:id="4330"/>
    <w:bookmarkStart w:name="z4339" w:id="4331"/>
    <w:p>
      <w:pPr>
        <w:spacing w:after="0"/>
        <w:ind w:left="0"/>
        <w:jc w:val="both"/>
      </w:pPr>
      <w:r>
        <w:rPr>
          <w:rFonts w:ascii="Times New Roman"/>
          <w:b w:val="false"/>
          <w:i w:val="false"/>
          <w:color w:val="000000"/>
          <w:sz w:val="28"/>
        </w:rPr>
        <w:t>
      Орау:</w:t>
      </w:r>
    </w:p>
    <w:bookmarkEnd w:id="4331"/>
    <w:bookmarkStart w:name="z4340" w:id="4332"/>
    <w:p>
      <w:pPr>
        <w:spacing w:after="0"/>
        <w:ind w:left="0"/>
        <w:jc w:val="both"/>
      </w:pPr>
      <w:r>
        <w:rPr>
          <w:rFonts w:ascii="Times New Roman"/>
          <w:b w:val="false"/>
          <w:i w:val="false"/>
          <w:color w:val="000000"/>
          <w:sz w:val="28"/>
        </w:rPr>
        <w:t xml:space="preserve">
      1) екі секциядағы каркас емес катушкалар; </w:t>
      </w:r>
    </w:p>
    <w:bookmarkEnd w:id="4332"/>
    <w:bookmarkStart w:name="z4341" w:id="4333"/>
    <w:p>
      <w:pPr>
        <w:spacing w:after="0"/>
        <w:ind w:left="0"/>
        <w:jc w:val="both"/>
      </w:pPr>
      <w:r>
        <w:rPr>
          <w:rFonts w:ascii="Times New Roman"/>
          <w:b w:val="false"/>
          <w:i w:val="false"/>
          <w:color w:val="000000"/>
          <w:sz w:val="28"/>
        </w:rPr>
        <w:t>
      2) каркасты катушкалар;</w:t>
      </w:r>
    </w:p>
    <w:bookmarkEnd w:id="4333"/>
    <w:bookmarkStart w:name="z4342" w:id="4334"/>
    <w:p>
      <w:pPr>
        <w:spacing w:after="0"/>
        <w:ind w:left="0"/>
        <w:jc w:val="both"/>
      </w:pPr>
      <w:r>
        <w:rPr>
          <w:rFonts w:ascii="Times New Roman"/>
          <w:b w:val="false"/>
          <w:i w:val="false"/>
          <w:color w:val="000000"/>
          <w:sz w:val="28"/>
        </w:rPr>
        <w:t>
      3) торроидальді, көп қабатты және көп секциялық катушкалар;</w:t>
      </w:r>
    </w:p>
    <w:bookmarkEnd w:id="4334"/>
    <w:bookmarkStart w:name="z4343" w:id="4335"/>
    <w:p>
      <w:pPr>
        <w:spacing w:after="0"/>
        <w:ind w:left="0"/>
        <w:jc w:val="both"/>
      </w:pPr>
      <w:r>
        <w:rPr>
          <w:rFonts w:ascii="Times New Roman"/>
          <w:b w:val="false"/>
          <w:i w:val="false"/>
          <w:color w:val="000000"/>
          <w:sz w:val="28"/>
        </w:rPr>
        <w:t>
      4) трансформатор, көп қабатты және көп секциялы катушкалар;</w:t>
      </w:r>
    </w:p>
    <w:bookmarkEnd w:id="4335"/>
    <w:bookmarkStart w:name="z4344" w:id="4336"/>
    <w:p>
      <w:pPr>
        <w:spacing w:after="0"/>
        <w:ind w:left="0"/>
        <w:jc w:val="both"/>
      </w:pPr>
      <w:r>
        <w:rPr>
          <w:rFonts w:ascii="Times New Roman"/>
          <w:b w:val="false"/>
          <w:i w:val="false"/>
          <w:color w:val="000000"/>
          <w:sz w:val="28"/>
        </w:rPr>
        <w:t>
      5) екі секциялы рамкалар.</w:t>
      </w:r>
    </w:p>
    <w:bookmarkEnd w:id="4336"/>
    <w:bookmarkStart w:name="z4345" w:id="4337"/>
    <w:p>
      <w:pPr>
        <w:spacing w:after="0"/>
        <w:ind w:left="0"/>
        <w:jc w:val="both"/>
      </w:pPr>
      <w:r>
        <w:rPr>
          <w:rFonts w:ascii="Times New Roman"/>
          <w:b w:val="false"/>
          <w:i w:val="false"/>
          <w:color w:val="000000"/>
          <w:sz w:val="28"/>
        </w:rPr>
        <w:t>
      Параграф 4. Электр аспаптары мен аппараттарға арналған катушкаларды ораушы, 4-разряд</w:t>
      </w:r>
    </w:p>
    <w:bookmarkEnd w:id="4337"/>
    <w:bookmarkStart w:name="z4346" w:id="4338"/>
    <w:p>
      <w:pPr>
        <w:spacing w:after="0"/>
        <w:ind w:left="0"/>
        <w:jc w:val="both"/>
      </w:pPr>
      <w:r>
        <w:rPr>
          <w:rFonts w:ascii="Times New Roman"/>
          <w:b w:val="false"/>
          <w:i w:val="false"/>
          <w:color w:val="000000"/>
          <w:sz w:val="28"/>
        </w:rPr>
        <w:t xml:space="preserve">
      649. Жұмыс сипаттамасы: </w:t>
      </w:r>
    </w:p>
    <w:bookmarkEnd w:id="4338"/>
    <w:bookmarkStart w:name="z4347" w:id="4339"/>
    <w:p>
      <w:pPr>
        <w:spacing w:after="0"/>
        <w:ind w:left="0"/>
        <w:jc w:val="both"/>
      </w:pPr>
      <w:r>
        <w:rPr>
          <w:rFonts w:ascii="Times New Roman"/>
          <w:b w:val="false"/>
          <w:i w:val="false"/>
          <w:color w:val="000000"/>
          <w:sz w:val="28"/>
        </w:rPr>
        <w:t>
      диаметрі кемінде 0,02 мм сымнан жасалған аппараттар мен аспаптар үшін каркасты емес катушкаларды орау.</w:t>
      </w:r>
    </w:p>
    <w:bookmarkEnd w:id="4339"/>
    <w:bookmarkStart w:name="z4348" w:id="4340"/>
    <w:p>
      <w:pPr>
        <w:spacing w:after="0"/>
        <w:ind w:left="0"/>
        <w:jc w:val="both"/>
      </w:pPr>
      <w:r>
        <w:rPr>
          <w:rFonts w:ascii="Times New Roman"/>
          <w:b w:val="false"/>
          <w:i w:val="false"/>
          <w:color w:val="000000"/>
          <w:sz w:val="28"/>
        </w:rPr>
        <w:t xml:space="preserve">
      650. Білуге тиіс: </w:t>
      </w:r>
    </w:p>
    <w:bookmarkEnd w:id="4340"/>
    <w:bookmarkStart w:name="z4349" w:id="4341"/>
    <w:p>
      <w:pPr>
        <w:spacing w:after="0"/>
        <w:ind w:left="0"/>
        <w:jc w:val="both"/>
      </w:pPr>
      <w:r>
        <w:rPr>
          <w:rFonts w:ascii="Times New Roman"/>
          <w:b w:val="false"/>
          <w:i w:val="false"/>
          <w:color w:val="000000"/>
          <w:sz w:val="28"/>
        </w:rPr>
        <w:t xml:space="preserve">
      жұқа сымнан жасалған катушкалар мен рамкаларды орау ережесі мен тәсілдері; </w:t>
      </w:r>
    </w:p>
    <w:bookmarkEnd w:id="4341"/>
    <w:bookmarkStart w:name="z4350" w:id="4342"/>
    <w:p>
      <w:pPr>
        <w:spacing w:after="0"/>
        <w:ind w:left="0"/>
        <w:jc w:val="both"/>
      </w:pPr>
      <w:r>
        <w:rPr>
          <w:rFonts w:ascii="Times New Roman"/>
          <w:b w:val="false"/>
          <w:i w:val="false"/>
          <w:color w:val="000000"/>
          <w:sz w:val="28"/>
        </w:rPr>
        <w:t xml:space="preserve">
      катушкаларды кедергі бойынша тексеру тәсілдері. </w:t>
      </w:r>
    </w:p>
    <w:bookmarkEnd w:id="4342"/>
    <w:bookmarkStart w:name="z4351" w:id="4343"/>
    <w:p>
      <w:pPr>
        <w:spacing w:after="0"/>
        <w:ind w:left="0"/>
        <w:jc w:val="both"/>
      </w:pPr>
      <w:r>
        <w:rPr>
          <w:rFonts w:ascii="Times New Roman"/>
          <w:b w:val="false"/>
          <w:i w:val="false"/>
          <w:color w:val="000000"/>
          <w:sz w:val="28"/>
        </w:rPr>
        <w:t>
      103. Электр машина катушкалары мен секцияларын ораушы</w:t>
      </w:r>
    </w:p>
    <w:bookmarkEnd w:id="4343"/>
    <w:bookmarkStart w:name="z4352" w:id="4344"/>
    <w:p>
      <w:pPr>
        <w:spacing w:after="0"/>
        <w:ind w:left="0"/>
        <w:jc w:val="both"/>
      </w:pPr>
      <w:r>
        <w:rPr>
          <w:rFonts w:ascii="Times New Roman"/>
          <w:b w:val="false"/>
          <w:i w:val="false"/>
          <w:color w:val="000000"/>
          <w:sz w:val="28"/>
        </w:rPr>
        <w:t>
      Параграф 1. Электр машина катушкалары мен секцияларын ораушы, 1-разряд</w:t>
      </w:r>
    </w:p>
    <w:bookmarkEnd w:id="4344"/>
    <w:bookmarkStart w:name="z4353" w:id="4345"/>
    <w:p>
      <w:pPr>
        <w:spacing w:after="0"/>
        <w:ind w:left="0"/>
        <w:jc w:val="both"/>
      </w:pPr>
      <w:r>
        <w:rPr>
          <w:rFonts w:ascii="Times New Roman"/>
          <w:b w:val="false"/>
          <w:i w:val="false"/>
          <w:color w:val="000000"/>
          <w:sz w:val="28"/>
        </w:rPr>
        <w:t>
      651. Жұмыс сипаттамасы:</w:t>
      </w:r>
    </w:p>
    <w:bookmarkEnd w:id="4345"/>
    <w:bookmarkStart w:name="z4354" w:id="4346"/>
    <w:p>
      <w:pPr>
        <w:spacing w:after="0"/>
        <w:ind w:left="0"/>
        <w:jc w:val="both"/>
      </w:pPr>
      <w:r>
        <w:rPr>
          <w:rFonts w:ascii="Times New Roman"/>
          <w:b w:val="false"/>
          <w:i w:val="false"/>
          <w:color w:val="000000"/>
          <w:sz w:val="28"/>
        </w:rPr>
        <w:t xml:space="preserve">
      жоғарырақ білікті ораушының басшылығымен бапталған орау станоктарында шаблондарға қарапайым конфигурациялы катушкалар мен секция дайындамаларын орау; </w:t>
      </w:r>
    </w:p>
    <w:bookmarkEnd w:id="4346"/>
    <w:bookmarkStart w:name="z4355" w:id="4347"/>
    <w:p>
      <w:pPr>
        <w:spacing w:after="0"/>
        <w:ind w:left="0"/>
        <w:jc w:val="both"/>
      </w:pPr>
      <w:r>
        <w:rPr>
          <w:rFonts w:ascii="Times New Roman"/>
          <w:b w:val="false"/>
          <w:i w:val="false"/>
          <w:color w:val="000000"/>
          <w:sz w:val="28"/>
        </w:rPr>
        <w:t xml:space="preserve">
      катушкаларды уақытша байланыстыру. </w:t>
      </w:r>
    </w:p>
    <w:bookmarkEnd w:id="4347"/>
    <w:bookmarkStart w:name="z4356" w:id="4348"/>
    <w:p>
      <w:pPr>
        <w:spacing w:after="0"/>
        <w:ind w:left="0"/>
        <w:jc w:val="both"/>
      </w:pPr>
      <w:r>
        <w:rPr>
          <w:rFonts w:ascii="Times New Roman"/>
          <w:b w:val="false"/>
          <w:i w:val="false"/>
          <w:color w:val="000000"/>
          <w:sz w:val="28"/>
        </w:rPr>
        <w:t xml:space="preserve">
      652. Білуге тиіс: </w:t>
      </w:r>
    </w:p>
    <w:bookmarkEnd w:id="4348"/>
    <w:bookmarkStart w:name="z4357" w:id="4349"/>
    <w:p>
      <w:pPr>
        <w:spacing w:after="0"/>
        <w:ind w:left="0"/>
        <w:jc w:val="both"/>
      </w:pPr>
      <w:r>
        <w:rPr>
          <w:rFonts w:ascii="Times New Roman"/>
          <w:b w:val="false"/>
          <w:i w:val="false"/>
          <w:color w:val="000000"/>
          <w:sz w:val="28"/>
        </w:rPr>
        <w:t xml:space="preserve">
      орау станоктары құрылымы туралы негізгі мәліметтер; </w:t>
      </w:r>
    </w:p>
    <w:bookmarkEnd w:id="4349"/>
    <w:bookmarkStart w:name="z4358" w:id="4350"/>
    <w:p>
      <w:pPr>
        <w:spacing w:after="0"/>
        <w:ind w:left="0"/>
        <w:jc w:val="both"/>
      </w:pPr>
      <w:r>
        <w:rPr>
          <w:rFonts w:ascii="Times New Roman"/>
          <w:b w:val="false"/>
          <w:i w:val="false"/>
          <w:color w:val="000000"/>
          <w:sz w:val="28"/>
        </w:rPr>
        <w:t>
      айналым есептегіштерді пайдалану ережесі;</w:t>
      </w:r>
    </w:p>
    <w:bookmarkEnd w:id="4350"/>
    <w:bookmarkStart w:name="z4359" w:id="4351"/>
    <w:p>
      <w:pPr>
        <w:spacing w:after="0"/>
        <w:ind w:left="0"/>
        <w:jc w:val="both"/>
      </w:pPr>
      <w:r>
        <w:rPr>
          <w:rFonts w:ascii="Times New Roman"/>
          <w:b w:val="false"/>
          <w:i w:val="false"/>
          <w:color w:val="000000"/>
          <w:sz w:val="28"/>
        </w:rPr>
        <w:t xml:space="preserve">
      шаблондарды орнату тәсілдері, қарапайым бақылау-өлшеу аспаптарының қызметі және пайдалану ережесі, қолданылатын орау сымдарының атуы және таңбалануы. </w:t>
      </w:r>
    </w:p>
    <w:bookmarkEnd w:id="4351"/>
    <w:bookmarkStart w:name="z4360" w:id="4352"/>
    <w:p>
      <w:pPr>
        <w:spacing w:after="0"/>
        <w:ind w:left="0"/>
        <w:jc w:val="both"/>
      </w:pPr>
      <w:r>
        <w:rPr>
          <w:rFonts w:ascii="Times New Roman"/>
          <w:b w:val="false"/>
          <w:i w:val="false"/>
          <w:color w:val="000000"/>
          <w:sz w:val="28"/>
        </w:rPr>
        <w:t>
      653. Жұмыс үлгілері:</w:t>
      </w:r>
    </w:p>
    <w:bookmarkEnd w:id="4352"/>
    <w:bookmarkStart w:name="z4361" w:id="4353"/>
    <w:p>
      <w:pPr>
        <w:spacing w:after="0"/>
        <w:ind w:left="0"/>
        <w:jc w:val="both"/>
      </w:pPr>
      <w:r>
        <w:rPr>
          <w:rFonts w:ascii="Times New Roman"/>
          <w:b w:val="false"/>
          <w:i w:val="false"/>
          <w:color w:val="000000"/>
          <w:sz w:val="28"/>
        </w:rPr>
        <w:t>
      1) жұмыр мыстан жасалған катушкалар – конуссыз орау;</w:t>
      </w:r>
    </w:p>
    <w:bookmarkEnd w:id="4353"/>
    <w:bookmarkStart w:name="z4362" w:id="4354"/>
    <w:p>
      <w:pPr>
        <w:spacing w:after="0"/>
        <w:ind w:left="0"/>
        <w:jc w:val="both"/>
      </w:pPr>
      <w:r>
        <w:rPr>
          <w:rFonts w:ascii="Times New Roman"/>
          <w:b w:val="false"/>
          <w:i w:val="false"/>
          <w:color w:val="000000"/>
          <w:sz w:val="28"/>
        </w:rPr>
        <w:t xml:space="preserve">
      2) микроқозғалтқыш статорлары катушкалары – шаблонға орау.  </w:t>
      </w:r>
    </w:p>
    <w:bookmarkEnd w:id="4354"/>
    <w:bookmarkStart w:name="z4363" w:id="4355"/>
    <w:p>
      <w:pPr>
        <w:spacing w:after="0"/>
        <w:ind w:left="0"/>
        <w:jc w:val="both"/>
      </w:pPr>
      <w:r>
        <w:rPr>
          <w:rFonts w:ascii="Times New Roman"/>
          <w:b w:val="false"/>
          <w:i w:val="false"/>
          <w:color w:val="000000"/>
          <w:sz w:val="28"/>
        </w:rPr>
        <w:t>
      Параграф 2. Электр машина катушкалары мен секцияларын ораушы, 2-разряд</w:t>
      </w:r>
    </w:p>
    <w:bookmarkEnd w:id="4355"/>
    <w:bookmarkStart w:name="z4364" w:id="4356"/>
    <w:p>
      <w:pPr>
        <w:spacing w:after="0"/>
        <w:ind w:left="0"/>
        <w:jc w:val="both"/>
      </w:pPr>
      <w:r>
        <w:rPr>
          <w:rFonts w:ascii="Times New Roman"/>
          <w:b w:val="false"/>
          <w:i w:val="false"/>
          <w:color w:val="000000"/>
          <w:sz w:val="28"/>
        </w:rPr>
        <w:t>
      654. Жұмыс сипаттамасы:</w:t>
      </w:r>
    </w:p>
    <w:bookmarkEnd w:id="4356"/>
    <w:bookmarkStart w:name="z4365" w:id="4357"/>
    <w:p>
      <w:pPr>
        <w:spacing w:after="0"/>
        <w:ind w:left="0"/>
        <w:jc w:val="both"/>
      </w:pPr>
      <w:r>
        <w:rPr>
          <w:rFonts w:ascii="Times New Roman"/>
          <w:b w:val="false"/>
          <w:i w:val="false"/>
          <w:color w:val="000000"/>
          <w:sz w:val="28"/>
        </w:rPr>
        <w:t xml:space="preserve">
      орау станоктарында шаблондарды пайдалана отырып, қарапайым конфигурациялы катушкалар мен секция дайындамаларын орау; </w:t>
      </w:r>
    </w:p>
    <w:bookmarkEnd w:id="4357"/>
    <w:bookmarkStart w:name="z4366" w:id="4358"/>
    <w:p>
      <w:pPr>
        <w:spacing w:after="0"/>
        <w:ind w:left="0"/>
        <w:jc w:val="both"/>
      </w:pPr>
      <w:r>
        <w:rPr>
          <w:rFonts w:ascii="Times New Roman"/>
          <w:b w:val="false"/>
          <w:i w:val="false"/>
          <w:color w:val="000000"/>
          <w:sz w:val="28"/>
        </w:rPr>
        <w:t xml:space="preserve">
      полюсті катушкалар қабатына және тік бұрышты кесілген секция дайындамаларына орау; </w:t>
      </w:r>
    </w:p>
    <w:bookmarkEnd w:id="4358"/>
    <w:bookmarkStart w:name="z4367" w:id="4359"/>
    <w:p>
      <w:pPr>
        <w:spacing w:after="0"/>
        <w:ind w:left="0"/>
        <w:jc w:val="both"/>
      </w:pPr>
      <w:r>
        <w:rPr>
          <w:rFonts w:ascii="Times New Roman"/>
          <w:b w:val="false"/>
          <w:i w:val="false"/>
          <w:color w:val="000000"/>
          <w:sz w:val="28"/>
        </w:rPr>
        <w:t>
      электр картоннан жасалған орам аралық төсемдерді төсей отырып, орау;</w:t>
      </w:r>
    </w:p>
    <w:bookmarkEnd w:id="4359"/>
    <w:bookmarkStart w:name="z4368" w:id="4360"/>
    <w:p>
      <w:pPr>
        <w:spacing w:after="0"/>
        <w:ind w:left="0"/>
        <w:jc w:val="both"/>
      </w:pPr>
      <w:r>
        <w:rPr>
          <w:rFonts w:ascii="Times New Roman"/>
          <w:b w:val="false"/>
          <w:i w:val="false"/>
          <w:color w:val="000000"/>
          <w:sz w:val="28"/>
        </w:rPr>
        <w:t>
      дәнекерлеу және пісіру жолымен орау процесінде сым ұштарын ұзарту.</w:t>
      </w:r>
    </w:p>
    <w:bookmarkEnd w:id="4360"/>
    <w:bookmarkStart w:name="z4369" w:id="4361"/>
    <w:p>
      <w:pPr>
        <w:spacing w:after="0"/>
        <w:ind w:left="0"/>
        <w:jc w:val="both"/>
      </w:pPr>
      <w:r>
        <w:rPr>
          <w:rFonts w:ascii="Times New Roman"/>
          <w:b w:val="false"/>
          <w:i w:val="false"/>
          <w:color w:val="000000"/>
          <w:sz w:val="28"/>
        </w:rPr>
        <w:t>
      655. Білуге тиіс:</w:t>
      </w:r>
    </w:p>
    <w:bookmarkEnd w:id="4361"/>
    <w:bookmarkStart w:name="z4370" w:id="4362"/>
    <w:p>
      <w:pPr>
        <w:spacing w:after="0"/>
        <w:ind w:left="0"/>
        <w:jc w:val="both"/>
      </w:pPr>
      <w:r>
        <w:rPr>
          <w:rFonts w:ascii="Times New Roman"/>
          <w:b w:val="false"/>
          <w:i w:val="false"/>
          <w:color w:val="000000"/>
          <w:sz w:val="28"/>
        </w:rPr>
        <w:t>
      қызмет көрсетілетін станоктардың жұмыс принципі;</w:t>
      </w:r>
    </w:p>
    <w:bookmarkEnd w:id="4362"/>
    <w:bookmarkStart w:name="z4371" w:id="4363"/>
    <w:p>
      <w:pPr>
        <w:spacing w:after="0"/>
        <w:ind w:left="0"/>
        <w:jc w:val="both"/>
      </w:pPr>
      <w:r>
        <w:rPr>
          <w:rFonts w:ascii="Times New Roman"/>
          <w:b w:val="false"/>
          <w:i w:val="false"/>
          <w:color w:val="000000"/>
          <w:sz w:val="28"/>
        </w:rPr>
        <w:t>
      арнайы айлабұйымдардың қызметі және пайдалану ережесі, сым ұштарын пісіру және дәнекерлеу тәсілдері, төсемде қолданылатын оқшаулау материалдарының номенклатурасы және қасиеті;</w:t>
      </w:r>
    </w:p>
    <w:bookmarkEnd w:id="4363"/>
    <w:bookmarkStart w:name="z4372" w:id="4364"/>
    <w:p>
      <w:pPr>
        <w:spacing w:after="0"/>
        <w:ind w:left="0"/>
        <w:jc w:val="both"/>
      </w:pPr>
      <w:r>
        <w:rPr>
          <w:rFonts w:ascii="Times New Roman"/>
          <w:b w:val="false"/>
          <w:i w:val="false"/>
          <w:color w:val="000000"/>
          <w:sz w:val="28"/>
        </w:rPr>
        <w:t>
      орындалатын жұмыс шегіндегі электр техника негіздері.</w:t>
      </w:r>
    </w:p>
    <w:bookmarkEnd w:id="4364"/>
    <w:bookmarkStart w:name="z4373" w:id="4365"/>
    <w:p>
      <w:pPr>
        <w:spacing w:after="0"/>
        <w:ind w:left="0"/>
        <w:jc w:val="both"/>
      </w:pPr>
      <w:r>
        <w:rPr>
          <w:rFonts w:ascii="Times New Roman"/>
          <w:b w:val="false"/>
          <w:i w:val="false"/>
          <w:color w:val="000000"/>
          <w:sz w:val="28"/>
        </w:rPr>
        <w:t>
      656. Жұмыс үлгілері</w:t>
      </w:r>
    </w:p>
    <w:bookmarkEnd w:id="4365"/>
    <w:bookmarkStart w:name="z4374" w:id="4366"/>
    <w:p>
      <w:pPr>
        <w:spacing w:after="0"/>
        <w:ind w:left="0"/>
        <w:jc w:val="both"/>
      </w:pPr>
      <w:r>
        <w:rPr>
          <w:rFonts w:ascii="Times New Roman"/>
          <w:b w:val="false"/>
          <w:i w:val="false"/>
          <w:color w:val="000000"/>
          <w:sz w:val="28"/>
        </w:rPr>
        <w:t>
      1) жұмсақ салмалы секциялар – құрама шаблондарға орау;</w:t>
      </w:r>
    </w:p>
    <w:bookmarkEnd w:id="4366"/>
    <w:bookmarkStart w:name="z4375" w:id="4367"/>
    <w:p>
      <w:pPr>
        <w:spacing w:after="0"/>
        <w:ind w:left="0"/>
        <w:jc w:val="both"/>
      </w:pPr>
      <w:r>
        <w:rPr>
          <w:rFonts w:ascii="Times New Roman"/>
          <w:b w:val="false"/>
          <w:i w:val="false"/>
          <w:color w:val="000000"/>
          <w:sz w:val="28"/>
        </w:rPr>
        <w:t>
      2) тік бұрышты мыстан жасалған статорлық секциялар – бірнеше параллельді орау;</w:t>
      </w:r>
    </w:p>
    <w:bookmarkEnd w:id="4367"/>
    <w:bookmarkStart w:name="z4376" w:id="4368"/>
    <w:p>
      <w:pPr>
        <w:spacing w:after="0"/>
        <w:ind w:left="0"/>
        <w:jc w:val="both"/>
      </w:pPr>
      <w:r>
        <w:rPr>
          <w:rFonts w:ascii="Times New Roman"/>
          <w:b w:val="false"/>
          <w:i w:val="false"/>
          <w:color w:val="000000"/>
          <w:sz w:val="28"/>
        </w:rPr>
        <w:t xml:space="preserve">
      3) көп жылдамдықтағы электр қозғалтқыштарға арналған статорлық секциялар – орау. </w:t>
      </w:r>
    </w:p>
    <w:bookmarkEnd w:id="4368"/>
    <w:bookmarkStart w:name="z4377" w:id="4369"/>
    <w:p>
      <w:pPr>
        <w:spacing w:after="0"/>
        <w:ind w:left="0"/>
        <w:jc w:val="both"/>
      </w:pPr>
      <w:r>
        <w:rPr>
          <w:rFonts w:ascii="Times New Roman"/>
          <w:b w:val="false"/>
          <w:i w:val="false"/>
          <w:color w:val="000000"/>
          <w:sz w:val="28"/>
        </w:rPr>
        <w:t xml:space="preserve">
      Параграф 3. Электр машина катушкалары мен секцияларын ораушы, 3-разряд </w:t>
      </w:r>
    </w:p>
    <w:bookmarkEnd w:id="4369"/>
    <w:bookmarkStart w:name="z4378" w:id="4370"/>
    <w:p>
      <w:pPr>
        <w:spacing w:after="0"/>
        <w:ind w:left="0"/>
        <w:jc w:val="both"/>
      </w:pPr>
      <w:r>
        <w:rPr>
          <w:rFonts w:ascii="Times New Roman"/>
          <w:b w:val="false"/>
          <w:i w:val="false"/>
          <w:color w:val="000000"/>
          <w:sz w:val="28"/>
        </w:rPr>
        <w:t>
      657. Жұмыс сипаттамасы:</w:t>
      </w:r>
    </w:p>
    <w:bookmarkEnd w:id="4370"/>
    <w:bookmarkStart w:name="z4379" w:id="4371"/>
    <w:p>
      <w:pPr>
        <w:spacing w:after="0"/>
        <w:ind w:left="0"/>
        <w:jc w:val="both"/>
      </w:pPr>
      <w:r>
        <w:rPr>
          <w:rFonts w:ascii="Times New Roman"/>
          <w:b w:val="false"/>
          <w:i w:val="false"/>
          <w:color w:val="000000"/>
          <w:sz w:val="28"/>
        </w:rPr>
        <w:t>
      орташа күрделіктегі секция катушкалары мен дайындамаларын орау станоктарында орау;</w:t>
      </w:r>
    </w:p>
    <w:bookmarkEnd w:id="4371"/>
    <w:bookmarkStart w:name="z4380" w:id="4372"/>
    <w:p>
      <w:pPr>
        <w:spacing w:after="0"/>
        <w:ind w:left="0"/>
        <w:jc w:val="both"/>
      </w:pPr>
      <w:r>
        <w:rPr>
          <w:rFonts w:ascii="Times New Roman"/>
          <w:b w:val="false"/>
          <w:i w:val="false"/>
          <w:color w:val="000000"/>
          <w:sz w:val="28"/>
        </w:rPr>
        <w:t>
      статор секциясы дайындамасын бір қарапайым сым өткізгішпен дөңгелекке тиімді ораммен орау;</w:t>
      </w:r>
    </w:p>
    <w:bookmarkEnd w:id="4372"/>
    <w:bookmarkStart w:name="z4381" w:id="4373"/>
    <w:p>
      <w:pPr>
        <w:spacing w:after="0"/>
        <w:ind w:left="0"/>
        <w:jc w:val="both"/>
      </w:pPr>
      <w:r>
        <w:rPr>
          <w:rFonts w:ascii="Times New Roman"/>
          <w:b w:val="false"/>
          <w:i w:val="false"/>
          <w:color w:val="000000"/>
          <w:sz w:val="28"/>
        </w:rPr>
        <w:t>
      таспалы және шиналы мыстан жасалған бір қабатты катушкаларды бір параллельге орау.</w:t>
      </w:r>
    </w:p>
    <w:bookmarkEnd w:id="4373"/>
    <w:bookmarkStart w:name="z4382" w:id="4374"/>
    <w:p>
      <w:pPr>
        <w:spacing w:after="0"/>
        <w:ind w:left="0"/>
        <w:jc w:val="both"/>
      </w:pPr>
      <w:r>
        <w:rPr>
          <w:rFonts w:ascii="Times New Roman"/>
          <w:b w:val="false"/>
          <w:i w:val="false"/>
          <w:color w:val="000000"/>
          <w:sz w:val="28"/>
        </w:rPr>
        <w:t>
      658. Білуге тиіс:</w:t>
      </w:r>
    </w:p>
    <w:bookmarkEnd w:id="4374"/>
    <w:bookmarkStart w:name="z4383" w:id="4375"/>
    <w:p>
      <w:pPr>
        <w:spacing w:after="0"/>
        <w:ind w:left="0"/>
        <w:jc w:val="both"/>
      </w:pPr>
      <w:r>
        <w:rPr>
          <w:rFonts w:ascii="Times New Roman"/>
          <w:b w:val="false"/>
          <w:i w:val="false"/>
          <w:color w:val="000000"/>
          <w:sz w:val="28"/>
        </w:rPr>
        <w:t>
      орау станоктарының құрылысы және баптау тәсілдері, арнайы айлабұйымдар мен қосалқы құрылғылардың құрылысы, жапсарлы және газ дәнекері, күйдіру және пісіру әдістері;</w:t>
      </w:r>
    </w:p>
    <w:bookmarkEnd w:id="4375"/>
    <w:bookmarkStart w:name="z4384" w:id="4376"/>
    <w:p>
      <w:pPr>
        <w:spacing w:after="0"/>
        <w:ind w:left="0"/>
        <w:jc w:val="both"/>
      </w:pPr>
      <w:r>
        <w:rPr>
          <w:rFonts w:ascii="Times New Roman"/>
          <w:b w:val="false"/>
          <w:i w:val="false"/>
          <w:color w:val="000000"/>
          <w:sz w:val="28"/>
        </w:rPr>
        <w:t>
      дайындама сызбалары мен әдіптері.</w:t>
      </w:r>
    </w:p>
    <w:bookmarkEnd w:id="4376"/>
    <w:bookmarkStart w:name="z4385" w:id="4377"/>
    <w:p>
      <w:pPr>
        <w:spacing w:after="0"/>
        <w:ind w:left="0"/>
        <w:jc w:val="both"/>
      </w:pPr>
      <w:r>
        <w:rPr>
          <w:rFonts w:ascii="Times New Roman"/>
          <w:b w:val="false"/>
          <w:i w:val="false"/>
          <w:color w:val="000000"/>
          <w:sz w:val="28"/>
        </w:rPr>
        <w:t>
      659. Жұмыс үлгілері:</w:t>
      </w:r>
    </w:p>
    <w:bookmarkEnd w:id="4377"/>
    <w:bookmarkStart w:name="z4386" w:id="4378"/>
    <w:p>
      <w:pPr>
        <w:spacing w:after="0"/>
        <w:ind w:left="0"/>
        <w:jc w:val="both"/>
      </w:pPr>
      <w:r>
        <w:rPr>
          <w:rFonts w:ascii="Times New Roman"/>
          <w:b w:val="false"/>
          <w:i w:val="false"/>
          <w:color w:val="000000"/>
          <w:sz w:val="28"/>
        </w:rPr>
        <w:t>
      1) машина статорлары секциялары дайындамалары – жапсарларды бір уақытта оқшаулай отырып орау;</w:t>
      </w:r>
    </w:p>
    <w:bookmarkEnd w:id="4378"/>
    <w:bookmarkStart w:name="z4387" w:id="4379"/>
    <w:p>
      <w:pPr>
        <w:spacing w:after="0"/>
        <w:ind w:left="0"/>
        <w:jc w:val="both"/>
      </w:pPr>
      <w:r>
        <w:rPr>
          <w:rFonts w:ascii="Times New Roman"/>
          <w:b w:val="false"/>
          <w:i w:val="false"/>
          <w:color w:val="000000"/>
          <w:sz w:val="28"/>
        </w:rPr>
        <w:t>
      2) реттейтін генератор катушкалары – орау;</w:t>
      </w:r>
    </w:p>
    <w:bookmarkEnd w:id="4379"/>
    <w:bookmarkStart w:name="z4388" w:id="4380"/>
    <w:p>
      <w:pPr>
        <w:spacing w:after="0"/>
        <w:ind w:left="0"/>
        <w:jc w:val="both"/>
      </w:pPr>
      <w:r>
        <w:rPr>
          <w:rFonts w:ascii="Times New Roman"/>
          <w:b w:val="false"/>
          <w:i w:val="false"/>
          <w:color w:val="000000"/>
          <w:sz w:val="28"/>
        </w:rPr>
        <w:t xml:space="preserve">
      3) арнайы орындалған статорлық машина катушкалары – орау. </w:t>
      </w:r>
    </w:p>
    <w:bookmarkEnd w:id="4380"/>
    <w:bookmarkStart w:name="z4389" w:id="4381"/>
    <w:p>
      <w:pPr>
        <w:spacing w:after="0"/>
        <w:ind w:left="0"/>
        <w:jc w:val="both"/>
      </w:pPr>
      <w:r>
        <w:rPr>
          <w:rFonts w:ascii="Times New Roman"/>
          <w:b w:val="false"/>
          <w:i w:val="false"/>
          <w:color w:val="000000"/>
          <w:sz w:val="28"/>
        </w:rPr>
        <w:t>
      Параграф 4. Электр машина катушкалары мен секцияларын ораушы, 4-разряд</w:t>
      </w:r>
    </w:p>
    <w:bookmarkEnd w:id="4381"/>
    <w:bookmarkStart w:name="z4390" w:id="4382"/>
    <w:p>
      <w:pPr>
        <w:spacing w:after="0"/>
        <w:ind w:left="0"/>
        <w:jc w:val="both"/>
      </w:pPr>
      <w:r>
        <w:rPr>
          <w:rFonts w:ascii="Times New Roman"/>
          <w:b w:val="false"/>
          <w:i w:val="false"/>
          <w:color w:val="000000"/>
          <w:sz w:val="28"/>
        </w:rPr>
        <w:t>
      660. Жұмыс сипаттамасы:</w:t>
      </w:r>
    </w:p>
    <w:bookmarkEnd w:id="4382"/>
    <w:bookmarkStart w:name="z4391" w:id="4383"/>
    <w:p>
      <w:pPr>
        <w:spacing w:after="0"/>
        <w:ind w:left="0"/>
        <w:jc w:val="both"/>
      </w:pPr>
      <w:r>
        <w:rPr>
          <w:rFonts w:ascii="Times New Roman"/>
          <w:b w:val="false"/>
          <w:i w:val="false"/>
          <w:color w:val="000000"/>
          <w:sz w:val="28"/>
        </w:rPr>
        <w:t>
      күрделі конфигурациялы секция катушкалары мен дайындамаларын орау;</w:t>
      </w:r>
    </w:p>
    <w:bookmarkEnd w:id="4383"/>
    <w:p>
      <w:pPr>
        <w:spacing w:after="0"/>
        <w:ind w:left="0"/>
        <w:jc w:val="both"/>
      </w:pPr>
      <w:r>
        <w:rPr>
          <w:rFonts w:ascii="Times New Roman"/>
          <w:b w:val="false"/>
          <w:i w:val="false"/>
          <w:color w:val="000000"/>
          <w:sz w:val="28"/>
        </w:rPr>
        <w:t>
      статор секциясы дайындамасын бір қарапайым сым өткізгішпен дөңгелекке 1-ден 6-ға дейінгі тиімді ораммен және 2-қабатқа дейінгі таспалық материалдармен бір уақытта оқшаулай отырып орау;</w:t>
      </w:r>
    </w:p>
    <w:bookmarkStart w:name="z4392" w:id="4384"/>
    <w:p>
      <w:pPr>
        <w:spacing w:after="0"/>
        <w:ind w:left="0"/>
        <w:jc w:val="both"/>
      </w:pPr>
      <w:r>
        <w:rPr>
          <w:rFonts w:ascii="Times New Roman"/>
          <w:b w:val="false"/>
          <w:i w:val="false"/>
          <w:color w:val="000000"/>
          <w:sz w:val="28"/>
        </w:rPr>
        <w:t>
      екі параллельде және көбірек бос таспалық мыстан жасалған бір қабатты катушкаларды орау;</w:t>
      </w:r>
    </w:p>
    <w:bookmarkEnd w:id="4384"/>
    <w:bookmarkStart w:name="z4393" w:id="4385"/>
    <w:p>
      <w:pPr>
        <w:spacing w:after="0"/>
        <w:ind w:left="0"/>
        <w:jc w:val="both"/>
      </w:pPr>
      <w:r>
        <w:rPr>
          <w:rFonts w:ascii="Times New Roman"/>
          <w:b w:val="false"/>
          <w:i w:val="false"/>
          <w:color w:val="000000"/>
          <w:sz w:val="28"/>
        </w:rPr>
        <w:t>
      оқшаулау қабаттары аралығына түрлі оқшаулау материалдары қабаттарын төсеу, лак жағу;</w:t>
      </w:r>
    </w:p>
    <w:bookmarkEnd w:id="4385"/>
    <w:bookmarkStart w:name="z4394" w:id="4386"/>
    <w:p>
      <w:pPr>
        <w:spacing w:after="0"/>
        <w:ind w:left="0"/>
        <w:jc w:val="both"/>
      </w:pPr>
      <w:r>
        <w:rPr>
          <w:rFonts w:ascii="Times New Roman"/>
          <w:b w:val="false"/>
          <w:i w:val="false"/>
          <w:color w:val="000000"/>
          <w:sz w:val="28"/>
        </w:rPr>
        <w:t>
      өтпелі жалаң таспалы мыстан жасалған екі қабатты катушкаларды орау.</w:t>
      </w:r>
    </w:p>
    <w:bookmarkEnd w:id="4386"/>
    <w:bookmarkStart w:name="z4395" w:id="4387"/>
    <w:p>
      <w:pPr>
        <w:spacing w:after="0"/>
        <w:ind w:left="0"/>
        <w:jc w:val="both"/>
      </w:pPr>
      <w:r>
        <w:rPr>
          <w:rFonts w:ascii="Times New Roman"/>
          <w:b w:val="false"/>
          <w:i w:val="false"/>
          <w:color w:val="000000"/>
          <w:sz w:val="28"/>
        </w:rPr>
        <w:t>
      661. Білуге тиіс:</w:t>
      </w:r>
    </w:p>
    <w:bookmarkEnd w:id="4387"/>
    <w:bookmarkStart w:name="z4396" w:id="4388"/>
    <w:p>
      <w:pPr>
        <w:spacing w:after="0"/>
        <w:ind w:left="0"/>
        <w:jc w:val="both"/>
      </w:pPr>
      <w:r>
        <w:rPr>
          <w:rFonts w:ascii="Times New Roman"/>
          <w:b w:val="false"/>
          <w:i w:val="false"/>
          <w:color w:val="000000"/>
          <w:sz w:val="28"/>
        </w:rPr>
        <w:t>
      фрезерлеуге арналған арнайы орау станоктары және құрылғыларының құрылымы және баптау ережесі;</w:t>
      </w:r>
    </w:p>
    <w:bookmarkEnd w:id="4388"/>
    <w:bookmarkStart w:name="z4397" w:id="4389"/>
    <w:p>
      <w:pPr>
        <w:spacing w:after="0"/>
        <w:ind w:left="0"/>
        <w:jc w:val="both"/>
      </w:pPr>
      <w:r>
        <w:rPr>
          <w:rFonts w:ascii="Times New Roman"/>
          <w:b w:val="false"/>
          <w:i w:val="false"/>
          <w:color w:val="000000"/>
          <w:sz w:val="28"/>
        </w:rPr>
        <w:t>
      катушкаларды орағанда тұйық жерлерін тексеру тәсілдері;</w:t>
      </w:r>
    </w:p>
    <w:bookmarkEnd w:id="4389"/>
    <w:bookmarkStart w:name="z4398" w:id="4390"/>
    <w:p>
      <w:pPr>
        <w:spacing w:after="0"/>
        <w:ind w:left="0"/>
        <w:jc w:val="both"/>
      </w:pPr>
      <w:r>
        <w:rPr>
          <w:rFonts w:ascii="Times New Roman"/>
          <w:b w:val="false"/>
          <w:i w:val="false"/>
          <w:color w:val="000000"/>
          <w:sz w:val="28"/>
        </w:rPr>
        <w:t>
      дәнекерлеу әдістері.</w:t>
      </w:r>
    </w:p>
    <w:bookmarkEnd w:id="4390"/>
    <w:bookmarkStart w:name="z4399" w:id="4391"/>
    <w:p>
      <w:pPr>
        <w:spacing w:after="0"/>
        <w:ind w:left="0"/>
        <w:jc w:val="both"/>
      </w:pPr>
      <w:r>
        <w:rPr>
          <w:rFonts w:ascii="Times New Roman"/>
          <w:b w:val="false"/>
          <w:i w:val="false"/>
          <w:color w:val="000000"/>
          <w:sz w:val="28"/>
        </w:rPr>
        <w:t>
      662. Жұмыс үлгілері:</w:t>
      </w:r>
    </w:p>
    <w:bookmarkEnd w:id="4391"/>
    <w:bookmarkStart w:name="z4400" w:id="4392"/>
    <w:p>
      <w:pPr>
        <w:spacing w:after="0"/>
        <w:ind w:left="0"/>
        <w:jc w:val="both"/>
      </w:pPr>
      <w:r>
        <w:rPr>
          <w:rFonts w:ascii="Times New Roman"/>
          <w:b w:val="false"/>
          <w:i w:val="false"/>
          <w:color w:val="000000"/>
          <w:sz w:val="28"/>
        </w:rPr>
        <w:t xml:space="preserve">
      1) бас аралас қоздыру полюсі катушкалары – орау; </w:t>
      </w:r>
    </w:p>
    <w:bookmarkEnd w:id="4392"/>
    <w:bookmarkStart w:name="z4401" w:id="4393"/>
    <w:p>
      <w:pPr>
        <w:spacing w:after="0"/>
        <w:ind w:left="0"/>
        <w:jc w:val="both"/>
      </w:pPr>
      <w:r>
        <w:rPr>
          <w:rFonts w:ascii="Times New Roman"/>
          <w:b w:val="false"/>
          <w:i w:val="false"/>
          <w:color w:val="000000"/>
          <w:sz w:val="28"/>
        </w:rPr>
        <w:t>
      2) жұмыр оқшауланған сымнан жасалған көп қабатты, көп параллельді катушкалар – шаблонға орау;</w:t>
      </w:r>
    </w:p>
    <w:bookmarkEnd w:id="4393"/>
    <w:bookmarkStart w:name="z4402" w:id="4394"/>
    <w:p>
      <w:pPr>
        <w:spacing w:after="0"/>
        <w:ind w:left="0"/>
        <w:jc w:val="both"/>
      </w:pPr>
      <w:r>
        <w:rPr>
          <w:rFonts w:ascii="Times New Roman"/>
          <w:b w:val="false"/>
          <w:i w:val="false"/>
          <w:color w:val="000000"/>
          <w:sz w:val="28"/>
        </w:rPr>
        <w:t xml:space="preserve">
      3) оқшауланған мыстан жасалған тұрақты ток машиналарына арналған бір жақты конусты полюс катушкалары – орау; </w:t>
      </w:r>
    </w:p>
    <w:bookmarkEnd w:id="4394"/>
    <w:bookmarkStart w:name="z4403" w:id="4395"/>
    <w:p>
      <w:pPr>
        <w:spacing w:after="0"/>
        <w:ind w:left="0"/>
        <w:jc w:val="both"/>
      </w:pPr>
      <w:r>
        <w:rPr>
          <w:rFonts w:ascii="Times New Roman"/>
          <w:b w:val="false"/>
          <w:i w:val="false"/>
          <w:color w:val="000000"/>
          <w:sz w:val="28"/>
        </w:rPr>
        <w:t>
      4) жалаң шиналық мыстан жасалған кесілуі 245 мм2-ге дейінгі полюсті катушкалар – қабырғасына орау;</w:t>
      </w:r>
    </w:p>
    <w:bookmarkEnd w:id="4395"/>
    <w:bookmarkStart w:name="z4404" w:id="4396"/>
    <w:p>
      <w:pPr>
        <w:spacing w:after="0"/>
        <w:ind w:left="0"/>
        <w:jc w:val="both"/>
      </w:pPr>
      <w:r>
        <w:rPr>
          <w:rFonts w:ascii="Times New Roman"/>
          <w:b w:val="false"/>
          <w:i w:val="false"/>
          <w:color w:val="000000"/>
          <w:sz w:val="28"/>
        </w:rPr>
        <w:t>
      5) қалыңдығы 1,35 мм-ден асатын шиналық мыстан жасалған катушкалар – қабырғаға орау;</w:t>
      </w:r>
    </w:p>
    <w:bookmarkEnd w:id="4396"/>
    <w:bookmarkStart w:name="z4405" w:id="4397"/>
    <w:p>
      <w:pPr>
        <w:spacing w:after="0"/>
        <w:ind w:left="0"/>
        <w:jc w:val="both"/>
      </w:pPr>
      <w:r>
        <w:rPr>
          <w:rFonts w:ascii="Times New Roman"/>
          <w:b w:val="false"/>
          <w:i w:val="false"/>
          <w:color w:val="000000"/>
          <w:sz w:val="28"/>
        </w:rPr>
        <w:t>
      6) биіктігі 35 мм-ден асатын және қабырғасының қалыңдығы 50 мм-ге дейінгі шунтты катушкалар – орау;</w:t>
      </w:r>
    </w:p>
    <w:bookmarkEnd w:id="4397"/>
    <w:bookmarkStart w:name="z4406" w:id="4398"/>
    <w:p>
      <w:pPr>
        <w:spacing w:after="0"/>
        <w:ind w:left="0"/>
        <w:jc w:val="both"/>
      </w:pPr>
      <w:r>
        <w:rPr>
          <w:rFonts w:ascii="Times New Roman"/>
          <w:b w:val="false"/>
          <w:i w:val="false"/>
          <w:color w:val="000000"/>
          <w:sz w:val="28"/>
        </w:rPr>
        <w:t xml:space="preserve">
      7) жолақ ені ішкі радиусқа 1,5-тен асатын қатынаста төрт радиусты катушкалар – орау.  </w:t>
      </w:r>
    </w:p>
    <w:bookmarkEnd w:id="4398"/>
    <w:bookmarkStart w:name="z4407" w:id="4399"/>
    <w:p>
      <w:pPr>
        <w:spacing w:after="0"/>
        <w:ind w:left="0"/>
        <w:jc w:val="both"/>
      </w:pPr>
      <w:r>
        <w:rPr>
          <w:rFonts w:ascii="Times New Roman"/>
          <w:b w:val="false"/>
          <w:i w:val="false"/>
          <w:color w:val="000000"/>
          <w:sz w:val="28"/>
        </w:rPr>
        <w:t>
      Параграф 5. Электр машина катушкалары мен секцияларын ораушы, 5-разряд</w:t>
      </w:r>
    </w:p>
    <w:bookmarkEnd w:id="4399"/>
    <w:bookmarkStart w:name="z4408" w:id="4400"/>
    <w:p>
      <w:pPr>
        <w:spacing w:after="0"/>
        <w:ind w:left="0"/>
        <w:jc w:val="both"/>
      </w:pPr>
      <w:r>
        <w:rPr>
          <w:rFonts w:ascii="Times New Roman"/>
          <w:b w:val="false"/>
          <w:i w:val="false"/>
          <w:color w:val="000000"/>
          <w:sz w:val="28"/>
        </w:rPr>
        <w:t>
      663. Жұмыс сипаттамасы:</w:t>
      </w:r>
    </w:p>
    <w:bookmarkEnd w:id="4400"/>
    <w:bookmarkStart w:name="z4409" w:id="4401"/>
    <w:p>
      <w:pPr>
        <w:spacing w:after="0"/>
        <w:ind w:left="0"/>
        <w:jc w:val="both"/>
      </w:pPr>
      <w:r>
        <w:rPr>
          <w:rFonts w:ascii="Times New Roman"/>
          <w:b w:val="false"/>
          <w:i w:val="false"/>
          <w:color w:val="000000"/>
          <w:sz w:val="28"/>
        </w:rPr>
        <w:t>
      ерекше күрделі конфигурациялы катушкалар мен секция дайындамаларын орау;</w:t>
      </w:r>
    </w:p>
    <w:bookmarkEnd w:id="4401"/>
    <w:bookmarkStart w:name="z4410" w:id="4402"/>
    <w:p>
      <w:pPr>
        <w:spacing w:after="0"/>
        <w:ind w:left="0"/>
        <w:jc w:val="both"/>
      </w:pPr>
      <w:r>
        <w:rPr>
          <w:rFonts w:ascii="Times New Roman"/>
          <w:b w:val="false"/>
          <w:i w:val="false"/>
          <w:color w:val="000000"/>
          <w:sz w:val="28"/>
        </w:rPr>
        <w:t>
      күрделі жарақтарды және арнайы орау жабдықтарын пайдалана отырып, түтікшелі мыстан жасалған катушкаларды орау;</w:t>
      </w:r>
    </w:p>
    <w:bookmarkEnd w:id="4402"/>
    <w:bookmarkStart w:name="z4411" w:id="4403"/>
    <w:p>
      <w:pPr>
        <w:spacing w:after="0"/>
        <w:ind w:left="0"/>
        <w:jc w:val="both"/>
      </w:pPr>
      <w:r>
        <w:rPr>
          <w:rFonts w:ascii="Times New Roman"/>
          <w:b w:val="false"/>
          <w:i w:val="false"/>
          <w:color w:val="000000"/>
          <w:sz w:val="28"/>
        </w:rPr>
        <w:t>
      қарапайым сым өткізгіш статор секциясы дайындамасын 2-қабаттан артық таспалық материалдармен бір уақытта оқшаулай отырып орау;</w:t>
      </w:r>
    </w:p>
    <w:bookmarkEnd w:id="4403"/>
    <w:bookmarkStart w:name="z4412" w:id="4404"/>
    <w:p>
      <w:pPr>
        <w:spacing w:after="0"/>
        <w:ind w:left="0"/>
        <w:jc w:val="both"/>
      </w:pPr>
      <w:r>
        <w:rPr>
          <w:rFonts w:ascii="Times New Roman"/>
          <w:b w:val="false"/>
          <w:i w:val="false"/>
          <w:color w:val="000000"/>
          <w:sz w:val="28"/>
        </w:rPr>
        <w:t>
      оқшауланған сымнан жасалған катушкаларды бір қатарда үш және одан да көп бір жақты және екі жақты конуспен орау.</w:t>
      </w:r>
    </w:p>
    <w:bookmarkEnd w:id="4404"/>
    <w:bookmarkStart w:name="z4413" w:id="4405"/>
    <w:p>
      <w:pPr>
        <w:spacing w:after="0"/>
        <w:ind w:left="0"/>
        <w:jc w:val="both"/>
      </w:pPr>
      <w:r>
        <w:rPr>
          <w:rFonts w:ascii="Times New Roman"/>
          <w:b w:val="false"/>
          <w:i w:val="false"/>
          <w:color w:val="000000"/>
          <w:sz w:val="28"/>
        </w:rPr>
        <w:t>
      664.Білуге тиіс:</w:t>
      </w:r>
    </w:p>
    <w:bookmarkEnd w:id="4405"/>
    <w:bookmarkStart w:name="z4414" w:id="4406"/>
    <w:p>
      <w:pPr>
        <w:spacing w:after="0"/>
        <w:ind w:left="0"/>
        <w:jc w:val="both"/>
      </w:pPr>
      <w:r>
        <w:rPr>
          <w:rFonts w:ascii="Times New Roman"/>
          <w:b w:val="false"/>
          <w:i w:val="false"/>
          <w:color w:val="000000"/>
          <w:sz w:val="28"/>
        </w:rPr>
        <w:t>
      арнайы орау станоктары құрылымы;</w:t>
      </w:r>
    </w:p>
    <w:bookmarkEnd w:id="4406"/>
    <w:bookmarkStart w:name="z4415" w:id="4407"/>
    <w:p>
      <w:pPr>
        <w:spacing w:after="0"/>
        <w:ind w:left="0"/>
        <w:jc w:val="both"/>
      </w:pPr>
      <w:r>
        <w:rPr>
          <w:rFonts w:ascii="Times New Roman"/>
          <w:b w:val="false"/>
          <w:i w:val="false"/>
          <w:color w:val="000000"/>
          <w:sz w:val="28"/>
        </w:rPr>
        <w:t xml:space="preserve">
      автоматты таратқыш құрылғылары мен қолдану принципі, қолданылатын орау сымдардың түрлері мен маркалары, қолданылатын материалдардың қызметі және қасиеті; </w:t>
      </w:r>
    </w:p>
    <w:bookmarkEnd w:id="4407"/>
    <w:bookmarkStart w:name="z4416" w:id="4408"/>
    <w:p>
      <w:pPr>
        <w:spacing w:after="0"/>
        <w:ind w:left="0"/>
        <w:jc w:val="both"/>
      </w:pPr>
      <w:r>
        <w:rPr>
          <w:rFonts w:ascii="Times New Roman"/>
          <w:b w:val="false"/>
          <w:i w:val="false"/>
          <w:color w:val="000000"/>
          <w:sz w:val="28"/>
        </w:rPr>
        <w:t xml:space="preserve">
      оларды өңдеу тәсілдері. </w:t>
      </w:r>
    </w:p>
    <w:bookmarkEnd w:id="4408"/>
    <w:bookmarkStart w:name="z4417" w:id="4409"/>
    <w:p>
      <w:pPr>
        <w:spacing w:after="0"/>
        <w:ind w:left="0"/>
        <w:jc w:val="both"/>
      </w:pPr>
      <w:r>
        <w:rPr>
          <w:rFonts w:ascii="Times New Roman"/>
          <w:b w:val="false"/>
          <w:i w:val="false"/>
          <w:color w:val="000000"/>
          <w:sz w:val="28"/>
        </w:rPr>
        <w:t>
      665. Жұмыс үлгілері:</w:t>
      </w:r>
    </w:p>
    <w:bookmarkEnd w:id="4409"/>
    <w:bookmarkStart w:name="z4418" w:id="4410"/>
    <w:p>
      <w:pPr>
        <w:spacing w:after="0"/>
        <w:ind w:left="0"/>
        <w:jc w:val="both"/>
      </w:pPr>
      <w:r>
        <w:rPr>
          <w:rFonts w:ascii="Times New Roman"/>
          <w:b w:val="false"/>
          <w:i w:val="false"/>
          <w:color w:val="000000"/>
          <w:sz w:val="28"/>
        </w:rPr>
        <w:t xml:space="preserve">
      1) жұмыр оқшауланған сым мен шиналық мыстан жасалған көп қабатты, көп параллельді алмалы катушкалық топтары – кейіннен қалыптай отырып шаблонға орау; </w:t>
      </w:r>
    </w:p>
    <w:bookmarkEnd w:id="4410"/>
    <w:bookmarkStart w:name="z4419" w:id="4411"/>
    <w:p>
      <w:pPr>
        <w:spacing w:after="0"/>
        <w:ind w:left="0"/>
        <w:jc w:val="both"/>
      </w:pPr>
      <w:r>
        <w:rPr>
          <w:rFonts w:ascii="Times New Roman"/>
          <w:b w:val="false"/>
          <w:i w:val="false"/>
          <w:color w:val="000000"/>
          <w:sz w:val="28"/>
        </w:rPr>
        <w:t>
      2) жоғары жиіліктегі генератор катушкалар – конусты оправкада қатар қалап, орамда орау;</w:t>
      </w:r>
    </w:p>
    <w:bookmarkEnd w:id="4411"/>
    <w:bookmarkStart w:name="z4420" w:id="4412"/>
    <w:p>
      <w:pPr>
        <w:spacing w:after="0"/>
        <w:ind w:left="0"/>
        <w:jc w:val="both"/>
      </w:pPr>
      <w:r>
        <w:rPr>
          <w:rFonts w:ascii="Times New Roman"/>
          <w:b w:val="false"/>
          <w:i w:val="false"/>
          <w:color w:val="000000"/>
          <w:sz w:val="28"/>
        </w:rPr>
        <w:t>
      3) жалаң шиналық мыстан жасалған кесілуі 245 мм2-дан асатын полюстік катушкалар – қабырғаға орау;</w:t>
      </w:r>
    </w:p>
    <w:bookmarkEnd w:id="4412"/>
    <w:bookmarkStart w:name="z4421" w:id="4413"/>
    <w:p>
      <w:pPr>
        <w:spacing w:after="0"/>
        <w:ind w:left="0"/>
        <w:jc w:val="both"/>
      </w:pPr>
      <w:r>
        <w:rPr>
          <w:rFonts w:ascii="Times New Roman"/>
          <w:b w:val="false"/>
          <w:i w:val="false"/>
          <w:color w:val="000000"/>
          <w:sz w:val="28"/>
        </w:rPr>
        <w:t>
      4) тұрақты ток машиналарына арналған оқшаулау мыстан жасалған екіжақты конусты полюсті катушкалар – орау;</w:t>
      </w:r>
    </w:p>
    <w:bookmarkEnd w:id="4413"/>
    <w:bookmarkStart w:name="z4422" w:id="4414"/>
    <w:p>
      <w:pPr>
        <w:spacing w:after="0"/>
        <w:ind w:left="0"/>
        <w:jc w:val="both"/>
      </w:pPr>
      <w:r>
        <w:rPr>
          <w:rFonts w:ascii="Times New Roman"/>
          <w:b w:val="false"/>
          <w:i w:val="false"/>
          <w:color w:val="000000"/>
          <w:sz w:val="28"/>
        </w:rPr>
        <w:t>
      5) полиамидті-фторопластты оқшаулау катушкалары – орау;</w:t>
      </w:r>
    </w:p>
    <w:bookmarkEnd w:id="4414"/>
    <w:bookmarkStart w:name="z4423" w:id="4415"/>
    <w:p>
      <w:pPr>
        <w:spacing w:after="0"/>
        <w:ind w:left="0"/>
        <w:jc w:val="both"/>
      </w:pPr>
      <w:r>
        <w:rPr>
          <w:rFonts w:ascii="Times New Roman"/>
          <w:b w:val="false"/>
          <w:i w:val="false"/>
          <w:color w:val="000000"/>
          <w:sz w:val="28"/>
        </w:rPr>
        <w:t>
      6) жолақ ені ішкі радиусқа 1,5-ге дейінгі қатынаста төрт радиусты катушкалар – орау;</w:t>
      </w:r>
    </w:p>
    <w:bookmarkEnd w:id="4415"/>
    <w:bookmarkStart w:name="z4424" w:id="4416"/>
    <w:p>
      <w:pPr>
        <w:spacing w:after="0"/>
        <w:ind w:left="0"/>
        <w:jc w:val="both"/>
      </w:pPr>
      <w:r>
        <w:rPr>
          <w:rFonts w:ascii="Times New Roman"/>
          <w:b w:val="false"/>
          <w:i w:val="false"/>
          <w:color w:val="000000"/>
          <w:sz w:val="28"/>
        </w:rPr>
        <w:t>
      7) қалыңдығы 1,35-ге дейінгі шиналық мыстан жасалған катушкалар – қабырғаға орау;</w:t>
      </w:r>
    </w:p>
    <w:bookmarkEnd w:id="4416"/>
    <w:bookmarkStart w:name="z4425" w:id="4417"/>
    <w:p>
      <w:pPr>
        <w:spacing w:after="0"/>
        <w:ind w:left="0"/>
        <w:jc w:val="both"/>
      </w:pPr>
      <w:r>
        <w:rPr>
          <w:rFonts w:ascii="Times New Roman"/>
          <w:b w:val="false"/>
          <w:i w:val="false"/>
          <w:color w:val="000000"/>
          <w:sz w:val="28"/>
        </w:rPr>
        <w:t xml:space="preserve">
      8) биіктігі 35 мм және қабырғасының қалыңдығы 50 мм шунтты катушкалар – орау. </w:t>
      </w:r>
    </w:p>
    <w:bookmarkEnd w:id="4417"/>
    <w:bookmarkStart w:name="z4426" w:id="4418"/>
    <w:p>
      <w:pPr>
        <w:spacing w:after="0"/>
        <w:ind w:left="0"/>
        <w:jc w:val="both"/>
      </w:pPr>
      <w:r>
        <w:rPr>
          <w:rFonts w:ascii="Times New Roman"/>
          <w:b w:val="false"/>
          <w:i w:val="false"/>
          <w:color w:val="000000"/>
          <w:sz w:val="28"/>
        </w:rPr>
        <w:t>
      104. Трансформатор катушкаларын ораушы</w:t>
      </w:r>
    </w:p>
    <w:bookmarkEnd w:id="4418"/>
    <w:bookmarkStart w:name="z4427" w:id="4419"/>
    <w:p>
      <w:pPr>
        <w:spacing w:after="0"/>
        <w:ind w:left="0"/>
        <w:jc w:val="both"/>
      </w:pPr>
      <w:r>
        <w:rPr>
          <w:rFonts w:ascii="Times New Roman"/>
          <w:b w:val="false"/>
          <w:i w:val="false"/>
          <w:color w:val="000000"/>
          <w:sz w:val="28"/>
        </w:rPr>
        <w:t xml:space="preserve">
      Параграф 1. Трансформатор катушкаларын ораушы, 1-разряд </w:t>
      </w:r>
    </w:p>
    <w:bookmarkEnd w:id="4419"/>
    <w:bookmarkStart w:name="z4428" w:id="4420"/>
    <w:p>
      <w:pPr>
        <w:spacing w:after="0"/>
        <w:ind w:left="0"/>
        <w:jc w:val="both"/>
      </w:pPr>
      <w:r>
        <w:rPr>
          <w:rFonts w:ascii="Times New Roman"/>
          <w:b w:val="false"/>
          <w:i w:val="false"/>
          <w:color w:val="000000"/>
          <w:sz w:val="28"/>
        </w:rPr>
        <w:t>
      666. Жұмыс сипаттамасы:</w:t>
      </w:r>
    </w:p>
    <w:bookmarkEnd w:id="4420"/>
    <w:bookmarkStart w:name="z4429" w:id="4421"/>
    <w:p>
      <w:pPr>
        <w:spacing w:after="0"/>
        <w:ind w:left="0"/>
        <w:jc w:val="both"/>
      </w:pPr>
      <w:r>
        <w:rPr>
          <w:rFonts w:ascii="Times New Roman"/>
          <w:b w:val="false"/>
          <w:i w:val="false"/>
          <w:color w:val="000000"/>
          <w:sz w:val="28"/>
        </w:rPr>
        <w:t>
      жоғарылау білікті ораушының басшылығымен бапталған орау станоктарында жұмыр мыстан және түрлі габаритті тік бұрышты кесілетін трансформаторлардан жасалған цилиндрлік оралатын катушкаларды орау;</w:t>
      </w:r>
    </w:p>
    <w:bookmarkEnd w:id="4421"/>
    <w:bookmarkStart w:name="z4430" w:id="4422"/>
    <w:p>
      <w:pPr>
        <w:spacing w:after="0"/>
        <w:ind w:left="0"/>
        <w:jc w:val="both"/>
      </w:pPr>
      <w:r>
        <w:rPr>
          <w:rFonts w:ascii="Times New Roman"/>
          <w:b w:val="false"/>
          <w:i w:val="false"/>
          <w:color w:val="000000"/>
          <w:sz w:val="28"/>
        </w:rPr>
        <w:t>
      ағаш немесе металл рейкаларды қалыңдығы бойынша оларды байлай отырып, цилиндрлерді орау.</w:t>
      </w:r>
    </w:p>
    <w:bookmarkEnd w:id="4422"/>
    <w:bookmarkStart w:name="z4431" w:id="4423"/>
    <w:p>
      <w:pPr>
        <w:spacing w:after="0"/>
        <w:ind w:left="0"/>
        <w:jc w:val="both"/>
      </w:pPr>
      <w:r>
        <w:rPr>
          <w:rFonts w:ascii="Times New Roman"/>
          <w:b w:val="false"/>
          <w:i w:val="false"/>
          <w:color w:val="000000"/>
          <w:sz w:val="28"/>
        </w:rPr>
        <w:t>
      667. Білуге тиіс:</w:t>
      </w:r>
    </w:p>
    <w:bookmarkEnd w:id="4423"/>
    <w:bookmarkStart w:name="z4432" w:id="4424"/>
    <w:p>
      <w:pPr>
        <w:spacing w:after="0"/>
        <w:ind w:left="0"/>
        <w:jc w:val="both"/>
      </w:pPr>
      <w:r>
        <w:rPr>
          <w:rFonts w:ascii="Times New Roman"/>
          <w:b w:val="false"/>
          <w:i w:val="false"/>
          <w:color w:val="000000"/>
          <w:sz w:val="28"/>
        </w:rPr>
        <w:t>
      орау станоктарының қызметі және қызмет көрсету ережесі;</w:t>
      </w:r>
    </w:p>
    <w:bookmarkEnd w:id="4424"/>
    <w:bookmarkStart w:name="z4433" w:id="4425"/>
    <w:p>
      <w:pPr>
        <w:spacing w:after="0"/>
        <w:ind w:left="0"/>
        <w:jc w:val="both"/>
      </w:pPr>
      <w:r>
        <w:rPr>
          <w:rFonts w:ascii="Times New Roman"/>
          <w:b w:val="false"/>
          <w:i w:val="false"/>
          <w:color w:val="000000"/>
          <w:sz w:val="28"/>
        </w:rPr>
        <w:t>
      қабатсыз және дискілі оралатын трансформаторлы катушкалардың құрылымы;</w:t>
      </w:r>
    </w:p>
    <w:bookmarkEnd w:id="4425"/>
    <w:bookmarkStart w:name="z4434" w:id="4426"/>
    <w:p>
      <w:pPr>
        <w:spacing w:after="0"/>
        <w:ind w:left="0"/>
        <w:jc w:val="both"/>
      </w:pPr>
      <w:r>
        <w:rPr>
          <w:rFonts w:ascii="Times New Roman"/>
          <w:b w:val="false"/>
          <w:i w:val="false"/>
          <w:color w:val="000000"/>
          <w:sz w:val="28"/>
        </w:rPr>
        <w:t xml:space="preserve">
      қолданылатын оқшаулау материалдары және мыстың атауы және таңбалануы; </w:t>
      </w:r>
    </w:p>
    <w:bookmarkEnd w:id="4426"/>
    <w:bookmarkStart w:name="z4435" w:id="4427"/>
    <w:p>
      <w:pPr>
        <w:spacing w:after="0"/>
        <w:ind w:left="0"/>
        <w:jc w:val="both"/>
      </w:pPr>
      <w:r>
        <w:rPr>
          <w:rFonts w:ascii="Times New Roman"/>
          <w:b w:val="false"/>
          <w:i w:val="false"/>
          <w:color w:val="000000"/>
          <w:sz w:val="28"/>
        </w:rPr>
        <w:t xml:space="preserve">
      кеңірек таралған жай айлабұйымдар мен бақылау-өлшеу аспаптарының қызметі және пайдалану ережесі.  </w:t>
      </w:r>
    </w:p>
    <w:bookmarkEnd w:id="4427"/>
    <w:bookmarkStart w:name="z4436" w:id="4428"/>
    <w:p>
      <w:pPr>
        <w:spacing w:after="0"/>
        <w:ind w:left="0"/>
        <w:jc w:val="both"/>
      </w:pPr>
      <w:r>
        <w:rPr>
          <w:rFonts w:ascii="Times New Roman"/>
          <w:b w:val="false"/>
          <w:i w:val="false"/>
          <w:color w:val="000000"/>
          <w:sz w:val="28"/>
        </w:rPr>
        <w:t xml:space="preserve">
      Параграф 2. Трансформатор катушкаларын ораушы, 2-разряд </w:t>
      </w:r>
    </w:p>
    <w:bookmarkEnd w:id="4428"/>
    <w:bookmarkStart w:name="z4437" w:id="4429"/>
    <w:p>
      <w:pPr>
        <w:spacing w:after="0"/>
        <w:ind w:left="0"/>
        <w:jc w:val="both"/>
      </w:pPr>
      <w:r>
        <w:rPr>
          <w:rFonts w:ascii="Times New Roman"/>
          <w:b w:val="false"/>
          <w:i w:val="false"/>
          <w:color w:val="000000"/>
          <w:sz w:val="28"/>
        </w:rPr>
        <w:t>
      668. Жұмыс сипаттамасы:</w:t>
      </w:r>
    </w:p>
    <w:bookmarkEnd w:id="4429"/>
    <w:bookmarkStart w:name="z4438" w:id="4430"/>
    <w:p>
      <w:pPr>
        <w:spacing w:after="0"/>
        <w:ind w:left="0"/>
        <w:jc w:val="both"/>
      </w:pPr>
      <w:r>
        <w:rPr>
          <w:rFonts w:ascii="Times New Roman"/>
          <w:b w:val="false"/>
          <w:i w:val="false"/>
          <w:color w:val="000000"/>
          <w:sz w:val="28"/>
        </w:rPr>
        <w:t xml:space="preserve">
      бапталған көлденең орау станоктарында бірінші габаритті трансформатор дөңгелек кесілетін мыстан жасалған цилиндрлік көп қабатты оралатын катушкаларды орау; </w:t>
      </w:r>
    </w:p>
    <w:bookmarkEnd w:id="4430"/>
    <w:bookmarkStart w:name="z4439" w:id="4431"/>
    <w:p>
      <w:pPr>
        <w:spacing w:after="0"/>
        <w:ind w:left="0"/>
        <w:jc w:val="both"/>
      </w:pPr>
      <w:r>
        <w:rPr>
          <w:rFonts w:ascii="Times New Roman"/>
          <w:b w:val="false"/>
          <w:i w:val="false"/>
          <w:color w:val="000000"/>
          <w:sz w:val="28"/>
        </w:rPr>
        <w:t xml:space="preserve">
      бірінші және екінші габаритті пеш трансформаторларына арналған дискілік катушкаларды орау; </w:t>
      </w:r>
    </w:p>
    <w:bookmarkEnd w:id="4431"/>
    <w:bookmarkStart w:name="z4440" w:id="4432"/>
    <w:p>
      <w:pPr>
        <w:spacing w:after="0"/>
        <w:ind w:left="0"/>
        <w:jc w:val="both"/>
      </w:pPr>
      <w:r>
        <w:rPr>
          <w:rFonts w:ascii="Times New Roman"/>
          <w:b w:val="false"/>
          <w:i w:val="false"/>
          <w:color w:val="000000"/>
          <w:sz w:val="28"/>
        </w:rPr>
        <w:t>
      арнайы айлабұйымдарды пайдалана отырып оқшау аралық қабатты қалау.</w:t>
      </w:r>
    </w:p>
    <w:bookmarkEnd w:id="4432"/>
    <w:bookmarkStart w:name="z4441" w:id="4433"/>
    <w:p>
      <w:pPr>
        <w:spacing w:after="0"/>
        <w:ind w:left="0"/>
        <w:jc w:val="both"/>
      </w:pPr>
      <w:r>
        <w:rPr>
          <w:rFonts w:ascii="Times New Roman"/>
          <w:b w:val="false"/>
          <w:i w:val="false"/>
          <w:color w:val="000000"/>
          <w:sz w:val="28"/>
        </w:rPr>
        <w:t xml:space="preserve">
      669. Білуге тиіс: </w:t>
      </w:r>
    </w:p>
    <w:bookmarkEnd w:id="4433"/>
    <w:bookmarkStart w:name="z4442" w:id="4434"/>
    <w:p>
      <w:pPr>
        <w:spacing w:after="0"/>
        <w:ind w:left="0"/>
        <w:jc w:val="both"/>
      </w:pPr>
      <w:r>
        <w:rPr>
          <w:rFonts w:ascii="Times New Roman"/>
          <w:b w:val="false"/>
          <w:i w:val="false"/>
          <w:color w:val="000000"/>
          <w:sz w:val="28"/>
        </w:rPr>
        <w:t xml:space="preserve">
      көлденең орау станоктары мен тежегіш құрылғылардың жұмыс істеу принципі; </w:t>
      </w:r>
    </w:p>
    <w:bookmarkEnd w:id="4434"/>
    <w:bookmarkStart w:name="z4443" w:id="4435"/>
    <w:p>
      <w:pPr>
        <w:spacing w:after="0"/>
        <w:ind w:left="0"/>
        <w:jc w:val="both"/>
      </w:pPr>
      <w:r>
        <w:rPr>
          <w:rFonts w:ascii="Times New Roman"/>
          <w:b w:val="false"/>
          <w:i w:val="false"/>
          <w:color w:val="000000"/>
          <w:sz w:val="28"/>
        </w:rPr>
        <w:t xml:space="preserve">
      трансформаторлық катушкалардың үлгілік құрылымдары; </w:t>
      </w:r>
    </w:p>
    <w:bookmarkEnd w:id="4435"/>
    <w:bookmarkStart w:name="z4444" w:id="4436"/>
    <w:p>
      <w:pPr>
        <w:spacing w:after="0"/>
        <w:ind w:left="0"/>
        <w:jc w:val="both"/>
      </w:pPr>
      <w:r>
        <w:rPr>
          <w:rFonts w:ascii="Times New Roman"/>
          <w:b w:val="false"/>
          <w:i w:val="false"/>
          <w:color w:val="000000"/>
          <w:sz w:val="28"/>
        </w:rPr>
        <w:t xml:space="preserve">
      кеңінен таралған айлабұйымдар мен бақылау-өлшеу аспаптарының қызметі және қолданылуы; </w:t>
      </w:r>
    </w:p>
    <w:bookmarkEnd w:id="4436"/>
    <w:bookmarkStart w:name="z4445" w:id="4437"/>
    <w:p>
      <w:pPr>
        <w:spacing w:after="0"/>
        <w:ind w:left="0"/>
        <w:jc w:val="both"/>
      </w:pPr>
      <w:r>
        <w:rPr>
          <w:rFonts w:ascii="Times New Roman"/>
          <w:b w:val="false"/>
          <w:i w:val="false"/>
          <w:color w:val="000000"/>
          <w:sz w:val="28"/>
        </w:rPr>
        <w:t xml:space="preserve">
      орындалатын жұмыс көлемінде электр техникасы бойынша негізгі мәліметтер. </w:t>
      </w:r>
    </w:p>
    <w:bookmarkEnd w:id="4437"/>
    <w:bookmarkStart w:name="z4446" w:id="4438"/>
    <w:p>
      <w:pPr>
        <w:spacing w:after="0"/>
        <w:ind w:left="0"/>
        <w:jc w:val="both"/>
      </w:pPr>
      <w:r>
        <w:rPr>
          <w:rFonts w:ascii="Times New Roman"/>
          <w:b w:val="false"/>
          <w:i w:val="false"/>
          <w:color w:val="000000"/>
          <w:sz w:val="28"/>
        </w:rPr>
        <w:t>
      Параграф 3. Трансформатор катушкаларын ораушы, 3-разряд</w:t>
      </w:r>
    </w:p>
    <w:bookmarkEnd w:id="4438"/>
    <w:bookmarkStart w:name="z4447" w:id="4439"/>
    <w:p>
      <w:pPr>
        <w:spacing w:after="0"/>
        <w:ind w:left="0"/>
        <w:jc w:val="both"/>
      </w:pPr>
      <w:r>
        <w:rPr>
          <w:rFonts w:ascii="Times New Roman"/>
          <w:b w:val="false"/>
          <w:i w:val="false"/>
          <w:color w:val="000000"/>
          <w:sz w:val="28"/>
        </w:rPr>
        <w:t>
      670. Жұмыс сипаттамасы:</w:t>
      </w:r>
    </w:p>
    <w:bookmarkEnd w:id="4439"/>
    <w:bookmarkStart w:name="z4448" w:id="4440"/>
    <w:p>
      <w:pPr>
        <w:spacing w:after="0"/>
        <w:ind w:left="0"/>
        <w:jc w:val="both"/>
      </w:pPr>
      <w:r>
        <w:rPr>
          <w:rFonts w:ascii="Times New Roman"/>
          <w:b w:val="false"/>
          <w:i w:val="false"/>
          <w:color w:val="000000"/>
          <w:sz w:val="28"/>
        </w:rPr>
        <w:t xml:space="preserve">
      бапталған көлденең орау станоктарында екінші және үшінші габаритті трансформатор және бірінші және екінші габаритті тік бұрышты кесілетін трансформатор дөңгелек кесілетін мыстан жасалған цилиндрлік көп қабатты оралатын катушкаларды орау; </w:t>
      </w:r>
    </w:p>
    <w:bookmarkEnd w:id="4440"/>
    <w:bookmarkStart w:name="z4449" w:id="4441"/>
    <w:p>
      <w:pPr>
        <w:spacing w:after="0"/>
        <w:ind w:left="0"/>
        <w:jc w:val="both"/>
      </w:pPr>
      <w:r>
        <w:rPr>
          <w:rFonts w:ascii="Times New Roman"/>
          <w:b w:val="false"/>
          <w:i w:val="false"/>
          <w:color w:val="000000"/>
          <w:sz w:val="28"/>
        </w:rPr>
        <w:t xml:space="preserve">
      үшінші габаритті пеш трансформаторларына арналған дискілік катушкаларды орау; </w:t>
      </w:r>
    </w:p>
    <w:bookmarkEnd w:id="4441"/>
    <w:bookmarkStart w:name="z4450" w:id="4442"/>
    <w:p>
      <w:pPr>
        <w:spacing w:after="0"/>
        <w:ind w:left="0"/>
        <w:jc w:val="both"/>
      </w:pPr>
      <w:r>
        <w:rPr>
          <w:rFonts w:ascii="Times New Roman"/>
          <w:b w:val="false"/>
          <w:i w:val="false"/>
          <w:color w:val="000000"/>
          <w:sz w:val="28"/>
        </w:rPr>
        <w:t xml:space="preserve">
      екінші габаритті трансформатордың 12 параллелі бойынша үздіксіз және спиральді орамаларды орау; </w:t>
      </w:r>
    </w:p>
    <w:bookmarkEnd w:id="4442"/>
    <w:bookmarkStart w:name="z4451" w:id="4443"/>
    <w:p>
      <w:pPr>
        <w:spacing w:after="0"/>
        <w:ind w:left="0"/>
        <w:jc w:val="both"/>
      </w:pPr>
      <w:r>
        <w:rPr>
          <w:rFonts w:ascii="Times New Roman"/>
          <w:b w:val="false"/>
          <w:i w:val="false"/>
          <w:color w:val="000000"/>
          <w:sz w:val="28"/>
        </w:rPr>
        <w:t xml:space="preserve">
      реттегіш шықпалардың ұштарын шығару және дәнекерлеу; </w:t>
      </w:r>
    </w:p>
    <w:bookmarkEnd w:id="4443"/>
    <w:bookmarkStart w:name="z4452" w:id="4444"/>
    <w:p>
      <w:pPr>
        <w:spacing w:after="0"/>
        <w:ind w:left="0"/>
        <w:jc w:val="both"/>
      </w:pPr>
      <w:r>
        <w:rPr>
          <w:rFonts w:ascii="Times New Roman"/>
          <w:b w:val="false"/>
          <w:i w:val="false"/>
          <w:color w:val="000000"/>
          <w:sz w:val="28"/>
        </w:rPr>
        <w:t xml:space="preserve">
      жырашықты катушкалар мен кернеу катушкаларын экрандарды орната және дәнекерлей отырып орау. </w:t>
      </w:r>
    </w:p>
    <w:bookmarkEnd w:id="4444"/>
    <w:bookmarkStart w:name="z4453" w:id="4445"/>
    <w:p>
      <w:pPr>
        <w:spacing w:after="0"/>
        <w:ind w:left="0"/>
        <w:jc w:val="both"/>
      </w:pPr>
      <w:r>
        <w:rPr>
          <w:rFonts w:ascii="Times New Roman"/>
          <w:b w:val="false"/>
          <w:i w:val="false"/>
          <w:color w:val="000000"/>
          <w:sz w:val="28"/>
        </w:rPr>
        <w:t xml:space="preserve">
      671. Білуге тиіс: </w:t>
      </w:r>
    </w:p>
    <w:bookmarkEnd w:id="4445"/>
    <w:bookmarkStart w:name="z4454" w:id="4446"/>
    <w:p>
      <w:pPr>
        <w:spacing w:after="0"/>
        <w:ind w:left="0"/>
        <w:jc w:val="both"/>
      </w:pPr>
      <w:r>
        <w:rPr>
          <w:rFonts w:ascii="Times New Roman"/>
          <w:b w:val="false"/>
          <w:i w:val="false"/>
          <w:color w:val="000000"/>
          <w:sz w:val="28"/>
        </w:rPr>
        <w:t xml:space="preserve">
      көлденең орау станоктары мен арнайы айлабұйымдардың құрылысы және баптау тәсілдері; </w:t>
      </w:r>
    </w:p>
    <w:bookmarkEnd w:id="4446"/>
    <w:bookmarkStart w:name="z4455" w:id="4447"/>
    <w:p>
      <w:pPr>
        <w:spacing w:after="0"/>
        <w:ind w:left="0"/>
        <w:jc w:val="both"/>
      </w:pPr>
      <w:r>
        <w:rPr>
          <w:rFonts w:ascii="Times New Roman"/>
          <w:b w:val="false"/>
          <w:i w:val="false"/>
          <w:color w:val="000000"/>
          <w:sz w:val="28"/>
        </w:rPr>
        <w:t xml:space="preserve">
      дәнекерлеу режимдері; </w:t>
      </w:r>
    </w:p>
    <w:bookmarkEnd w:id="4447"/>
    <w:bookmarkStart w:name="z4456" w:id="4448"/>
    <w:p>
      <w:pPr>
        <w:spacing w:after="0"/>
        <w:ind w:left="0"/>
        <w:jc w:val="both"/>
      </w:pPr>
      <w:r>
        <w:rPr>
          <w:rFonts w:ascii="Times New Roman"/>
          <w:b w:val="false"/>
          <w:i w:val="false"/>
          <w:color w:val="000000"/>
          <w:sz w:val="28"/>
        </w:rPr>
        <w:t xml:space="preserve">
      дәнекер түрлері және олардың қасиеті, трансформатор катушкаларын жасауда қолданылатын оқшаулау материалдары мен өткізгіштердің қасиеті; </w:t>
      </w:r>
    </w:p>
    <w:bookmarkEnd w:id="4448"/>
    <w:bookmarkStart w:name="z4457" w:id="4449"/>
    <w:p>
      <w:pPr>
        <w:spacing w:after="0"/>
        <w:ind w:left="0"/>
        <w:jc w:val="both"/>
      </w:pPr>
      <w:r>
        <w:rPr>
          <w:rFonts w:ascii="Times New Roman"/>
          <w:b w:val="false"/>
          <w:i w:val="false"/>
          <w:color w:val="000000"/>
          <w:sz w:val="28"/>
        </w:rPr>
        <w:t xml:space="preserve">
      техникалық деректерді пайдалану ережесі. </w:t>
      </w:r>
    </w:p>
    <w:bookmarkEnd w:id="4449"/>
    <w:bookmarkStart w:name="z4458" w:id="4450"/>
    <w:p>
      <w:pPr>
        <w:spacing w:after="0"/>
        <w:ind w:left="0"/>
        <w:jc w:val="both"/>
      </w:pPr>
      <w:r>
        <w:rPr>
          <w:rFonts w:ascii="Times New Roman"/>
          <w:b w:val="false"/>
          <w:i w:val="false"/>
          <w:color w:val="000000"/>
          <w:sz w:val="28"/>
        </w:rPr>
        <w:t xml:space="preserve">
      Параграф 4. Трансформатор катушкаларын ораушы, 4-разряд </w:t>
      </w:r>
    </w:p>
    <w:bookmarkEnd w:id="4450"/>
    <w:bookmarkStart w:name="z4459" w:id="4451"/>
    <w:p>
      <w:pPr>
        <w:spacing w:after="0"/>
        <w:ind w:left="0"/>
        <w:jc w:val="both"/>
      </w:pPr>
      <w:r>
        <w:rPr>
          <w:rFonts w:ascii="Times New Roman"/>
          <w:b w:val="false"/>
          <w:i w:val="false"/>
          <w:color w:val="000000"/>
          <w:sz w:val="28"/>
        </w:rPr>
        <w:t>
      672. Жұмыс сипаттамасы:</w:t>
      </w:r>
    </w:p>
    <w:bookmarkEnd w:id="4451"/>
    <w:bookmarkStart w:name="z4460" w:id="4452"/>
    <w:p>
      <w:pPr>
        <w:spacing w:after="0"/>
        <w:ind w:left="0"/>
        <w:jc w:val="both"/>
      </w:pPr>
      <w:r>
        <w:rPr>
          <w:rFonts w:ascii="Times New Roman"/>
          <w:b w:val="false"/>
          <w:i w:val="false"/>
          <w:color w:val="000000"/>
          <w:sz w:val="28"/>
        </w:rPr>
        <w:t xml:space="preserve">
      төртінші габаритті дөңгелентіп кесілетін трансформаторлардың мыстан жасалған көп қабатты оралатын цилиндрлі және үшінші, төртінші габаритті трансформаторлардың тік бұрышты кесілетін мыстан жасалған катушкаларын көлденең орау станоктарында орау; </w:t>
      </w:r>
    </w:p>
    <w:bookmarkEnd w:id="4452"/>
    <w:bookmarkStart w:name="z4461" w:id="4453"/>
    <w:p>
      <w:pPr>
        <w:spacing w:after="0"/>
        <w:ind w:left="0"/>
        <w:jc w:val="both"/>
      </w:pPr>
      <w:r>
        <w:rPr>
          <w:rFonts w:ascii="Times New Roman"/>
          <w:b w:val="false"/>
          <w:i w:val="false"/>
          <w:color w:val="000000"/>
          <w:sz w:val="28"/>
        </w:rPr>
        <w:t xml:space="preserve">
      үшінші габаритті трансформаторлардың 12 параллельден асатын спиральді орамалары мен төртінші габаритті трансформаторлардың бір жүрісті спиральды орамаларын орау; </w:t>
      </w:r>
    </w:p>
    <w:bookmarkEnd w:id="4453"/>
    <w:bookmarkStart w:name="z4462" w:id="4454"/>
    <w:p>
      <w:pPr>
        <w:spacing w:after="0"/>
        <w:ind w:left="0"/>
        <w:jc w:val="both"/>
      </w:pPr>
      <w:r>
        <w:rPr>
          <w:rFonts w:ascii="Times New Roman"/>
          <w:b w:val="false"/>
          <w:i w:val="false"/>
          <w:color w:val="000000"/>
          <w:sz w:val="28"/>
        </w:rPr>
        <w:t xml:space="preserve">
      бірінші, екінші және үшінші габаритті трансформаторлар үшін үздіксіз катушкаларды орау; </w:t>
      </w:r>
    </w:p>
    <w:bookmarkEnd w:id="4454"/>
    <w:bookmarkStart w:name="z4463" w:id="4455"/>
    <w:p>
      <w:pPr>
        <w:spacing w:after="0"/>
        <w:ind w:left="0"/>
        <w:jc w:val="both"/>
      </w:pPr>
      <w:r>
        <w:rPr>
          <w:rFonts w:ascii="Times New Roman"/>
          <w:b w:val="false"/>
          <w:i w:val="false"/>
          <w:color w:val="000000"/>
          <w:sz w:val="28"/>
        </w:rPr>
        <w:t xml:space="preserve">
      кеңістік магнитті сымға орамаларды орау; </w:t>
      </w:r>
    </w:p>
    <w:bookmarkEnd w:id="4455"/>
    <w:bookmarkStart w:name="z4464" w:id="4456"/>
    <w:p>
      <w:pPr>
        <w:spacing w:after="0"/>
        <w:ind w:left="0"/>
        <w:jc w:val="both"/>
      </w:pPr>
      <w:r>
        <w:rPr>
          <w:rFonts w:ascii="Times New Roman"/>
          <w:b w:val="false"/>
          <w:i w:val="false"/>
          <w:color w:val="000000"/>
          <w:sz w:val="28"/>
        </w:rPr>
        <w:t>
      құрғақтай қорғау трансформаторларды төртбұрышты орамаларға орау;</w:t>
      </w:r>
    </w:p>
    <w:bookmarkEnd w:id="4456"/>
    <w:bookmarkStart w:name="z4465" w:id="4457"/>
    <w:p>
      <w:pPr>
        <w:spacing w:after="0"/>
        <w:ind w:left="0"/>
        <w:jc w:val="both"/>
      </w:pPr>
      <w:r>
        <w:rPr>
          <w:rFonts w:ascii="Times New Roman"/>
          <w:b w:val="false"/>
          <w:i w:val="false"/>
          <w:color w:val="000000"/>
          <w:sz w:val="28"/>
        </w:rPr>
        <w:t xml:space="preserve">
      төртінші және бесінші габаритті күш және пеш трансформаторларға арналған дискілік катушкаларды орау. </w:t>
      </w:r>
    </w:p>
    <w:bookmarkEnd w:id="4457"/>
    <w:bookmarkStart w:name="z4466" w:id="4458"/>
    <w:p>
      <w:pPr>
        <w:spacing w:after="0"/>
        <w:ind w:left="0"/>
        <w:jc w:val="both"/>
      </w:pPr>
      <w:r>
        <w:rPr>
          <w:rFonts w:ascii="Times New Roman"/>
          <w:b w:val="false"/>
          <w:i w:val="false"/>
          <w:color w:val="000000"/>
          <w:sz w:val="28"/>
        </w:rPr>
        <w:t xml:space="preserve">
      673. Білуге тиіс: </w:t>
      </w:r>
    </w:p>
    <w:bookmarkEnd w:id="4458"/>
    <w:bookmarkStart w:name="z4467" w:id="4459"/>
    <w:p>
      <w:pPr>
        <w:spacing w:after="0"/>
        <w:ind w:left="0"/>
        <w:jc w:val="both"/>
      </w:pPr>
      <w:r>
        <w:rPr>
          <w:rFonts w:ascii="Times New Roman"/>
          <w:b w:val="false"/>
          <w:i w:val="false"/>
          <w:color w:val="000000"/>
          <w:sz w:val="28"/>
        </w:rPr>
        <w:t xml:space="preserve">
      көлденең орау станоктарының құрылымы; </w:t>
      </w:r>
    </w:p>
    <w:bookmarkEnd w:id="4459"/>
    <w:bookmarkStart w:name="z4468" w:id="4460"/>
    <w:p>
      <w:pPr>
        <w:spacing w:after="0"/>
        <w:ind w:left="0"/>
        <w:jc w:val="both"/>
      </w:pPr>
      <w:r>
        <w:rPr>
          <w:rFonts w:ascii="Times New Roman"/>
          <w:b w:val="false"/>
          <w:i w:val="false"/>
          <w:color w:val="000000"/>
          <w:sz w:val="28"/>
        </w:rPr>
        <w:t xml:space="preserve">
      трансформаторлық катушкалардың түрлі құрылымдары; </w:t>
      </w:r>
    </w:p>
    <w:bookmarkEnd w:id="4460"/>
    <w:bookmarkStart w:name="z4469" w:id="4461"/>
    <w:p>
      <w:pPr>
        <w:spacing w:after="0"/>
        <w:ind w:left="0"/>
        <w:jc w:val="both"/>
      </w:pPr>
      <w:r>
        <w:rPr>
          <w:rFonts w:ascii="Times New Roman"/>
          <w:b w:val="false"/>
          <w:i w:val="false"/>
          <w:color w:val="000000"/>
          <w:sz w:val="28"/>
        </w:rPr>
        <w:t xml:space="preserve">
      бақылау-өлшеу аспаптары мен құралдарының қызметі және пайдалану ережесі. </w:t>
      </w:r>
    </w:p>
    <w:bookmarkEnd w:id="4461"/>
    <w:bookmarkStart w:name="z4470" w:id="4462"/>
    <w:p>
      <w:pPr>
        <w:spacing w:after="0"/>
        <w:ind w:left="0"/>
        <w:jc w:val="both"/>
      </w:pPr>
      <w:r>
        <w:rPr>
          <w:rFonts w:ascii="Times New Roman"/>
          <w:b w:val="false"/>
          <w:i w:val="false"/>
          <w:color w:val="000000"/>
          <w:sz w:val="28"/>
        </w:rPr>
        <w:t xml:space="preserve">
      Параграф 5. Трансформатор катушкаларын ораушы, 5-разряд </w:t>
      </w:r>
    </w:p>
    <w:bookmarkEnd w:id="4462"/>
    <w:bookmarkStart w:name="z4471" w:id="4463"/>
    <w:p>
      <w:pPr>
        <w:spacing w:after="0"/>
        <w:ind w:left="0"/>
        <w:jc w:val="both"/>
      </w:pPr>
      <w:r>
        <w:rPr>
          <w:rFonts w:ascii="Times New Roman"/>
          <w:b w:val="false"/>
          <w:i w:val="false"/>
          <w:color w:val="000000"/>
          <w:sz w:val="28"/>
        </w:rPr>
        <w:t>
      674. Жұмыс сипаттамасы:</w:t>
      </w:r>
    </w:p>
    <w:bookmarkEnd w:id="4463"/>
    <w:bookmarkStart w:name="z4472" w:id="4464"/>
    <w:p>
      <w:pPr>
        <w:spacing w:after="0"/>
        <w:ind w:left="0"/>
        <w:jc w:val="both"/>
      </w:pPr>
      <w:r>
        <w:rPr>
          <w:rFonts w:ascii="Times New Roman"/>
          <w:b w:val="false"/>
          <w:i w:val="false"/>
          <w:color w:val="000000"/>
          <w:sz w:val="28"/>
        </w:rPr>
        <w:t xml:space="preserve">
      төртінші габаритті трансформаторлардың үздіксіз катушкаларын жүктемемен қайта қосып, көлденең орау станоктарында орау; </w:t>
      </w:r>
    </w:p>
    <w:bookmarkEnd w:id="4464"/>
    <w:bookmarkStart w:name="z4473" w:id="4465"/>
    <w:p>
      <w:pPr>
        <w:spacing w:after="0"/>
        <w:ind w:left="0"/>
        <w:jc w:val="both"/>
      </w:pPr>
      <w:r>
        <w:rPr>
          <w:rFonts w:ascii="Times New Roman"/>
          <w:b w:val="false"/>
          <w:i w:val="false"/>
          <w:color w:val="000000"/>
          <w:sz w:val="28"/>
        </w:rPr>
        <w:t>
      төртінші габаритті трансформаторлардың көп жүрісті спиральды орамаларын орау.</w:t>
      </w:r>
    </w:p>
    <w:bookmarkEnd w:id="4465"/>
    <w:bookmarkStart w:name="z4474" w:id="4466"/>
    <w:p>
      <w:pPr>
        <w:spacing w:after="0"/>
        <w:ind w:left="0"/>
        <w:jc w:val="both"/>
      </w:pPr>
      <w:r>
        <w:rPr>
          <w:rFonts w:ascii="Times New Roman"/>
          <w:b w:val="false"/>
          <w:i w:val="false"/>
          <w:color w:val="000000"/>
          <w:sz w:val="28"/>
        </w:rPr>
        <w:t>
      675. Білуге тиіс:</w:t>
      </w:r>
    </w:p>
    <w:bookmarkEnd w:id="4466"/>
    <w:bookmarkStart w:name="z4475" w:id="4467"/>
    <w:p>
      <w:pPr>
        <w:spacing w:after="0"/>
        <w:ind w:left="0"/>
        <w:jc w:val="both"/>
      </w:pPr>
      <w:r>
        <w:rPr>
          <w:rFonts w:ascii="Times New Roman"/>
          <w:b w:val="false"/>
          <w:i w:val="false"/>
          <w:color w:val="000000"/>
          <w:sz w:val="28"/>
        </w:rPr>
        <w:t xml:space="preserve">
      күрделі құрылымды трансформаторлардың катушкаларын ораудың түрлі тәсілдері; </w:t>
      </w:r>
    </w:p>
    <w:bookmarkEnd w:id="4467"/>
    <w:bookmarkStart w:name="z4476" w:id="4468"/>
    <w:p>
      <w:pPr>
        <w:spacing w:after="0"/>
        <w:ind w:left="0"/>
        <w:jc w:val="both"/>
      </w:pPr>
      <w:r>
        <w:rPr>
          <w:rFonts w:ascii="Times New Roman"/>
          <w:b w:val="false"/>
          <w:i w:val="false"/>
          <w:color w:val="000000"/>
          <w:sz w:val="28"/>
        </w:rPr>
        <w:t xml:space="preserve">
      оқшаулау құрылымдарына қойылатын талаптар; </w:t>
      </w:r>
    </w:p>
    <w:bookmarkEnd w:id="4468"/>
    <w:bookmarkStart w:name="z4477" w:id="4469"/>
    <w:p>
      <w:pPr>
        <w:spacing w:after="0"/>
        <w:ind w:left="0"/>
        <w:jc w:val="both"/>
      </w:pPr>
      <w:r>
        <w:rPr>
          <w:rFonts w:ascii="Times New Roman"/>
          <w:b w:val="false"/>
          <w:i w:val="false"/>
          <w:color w:val="000000"/>
          <w:sz w:val="28"/>
        </w:rPr>
        <w:t xml:space="preserve">
      күрделі катушкаларды орау сапасын бақылау әдістері.  </w:t>
      </w:r>
    </w:p>
    <w:bookmarkEnd w:id="4469"/>
    <w:bookmarkStart w:name="z4478" w:id="4470"/>
    <w:p>
      <w:pPr>
        <w:spacing w:after="0"/>
        <w:ind w:left="0"/>
        <w:jc w:val="both"/>
      </w:pPr>
      <w:r>
        <w:rPr>
          <w:rFonts w:ascii="Times New Roman"/>
          <w:b w:val="false"/>
          <w:i w:val="false"/>
          <w:color w:val="000000"/>
          <w:sz w:val="28"/>
        </w:rPr>
        <w:t xml:space="preserve">
      Параграф 6. Трансформатор катушкаларын ораушы, 6-разряд </w:t>
      </w:r>
    </w:p>
    <w:bookmarkEnd w:id="4470"/>
    <w:bookmarkStart w:name="z4479" w:id="4471"/>
    <w:p>
      <w:pPr>
        <w:spacing w:after="0"/>
        <w:ind w:left="0"/>
        <w:jc w:val="both"/>
      </w:pPr>
      <w:r>
        <w:rPr>
          <w:rFonts w:ascii="Times New Roman"/>
          <w:b w:val="false"/>
          <w:i w:val="false"/>
          <w:color w:val="000000"/>
          <w:sz w:val="28"/>
        </w:rPr>
        <w:t>
      676. Жұмыс сипаттамасы:</w:t>
      </w:r>
    </w:p>
    <w:bookmarkEnd w:id="4471"/>
    <w:bookmarkStart w:name="z4480" w:id="4472"/>
    <w:p>
      <w:pPr>
        <w:spacing w:after="0"/>
        <w:ind w:left="0"/>
        <w:jc w:val="both"/>
      </w:pPr>
      <w:r>
        <w:rPr>
          <w:rFonts w:ascii="Times New Roman"/>
          <w:b w:val="false"/>
          <w:i w:val="false"/>
          <w:color w:val="000000"/>
          <w:sz w:val="28"/>
        </w:rPr>
        <w:t xml:space="preserve">
      бесінші және алтыншы габаритті трансформаторлардың үздіксіз катушкаларын жүктемемен қайта қосып, көлденең және тік орау станоктарында орау; </w:t>
      </w:r>
    </w:p>
    <w:bookmarkEnd w:id="4472"/>
    <w:bookmarkStart w:name="z4481" w:id="4473"/>
    <w:p>
      <w:pPr>
        <w:spacing w:after="0"/>
        <w:ind w:left="0"/>
        <w:jc w:val="both"/>
      </w:pPr>
      <w:r>
        <w:rPr>
          <w:rFonts w:ascii="Times New Roman"/>
          <w:b w:val="false"/>
          <w:i w:val="false"/>
          <w:color w:val="000000"/>
          <w:sz w:val="28"/>
        </w:rPr>
        <w:t xml:space="preserve">
      электр пеш трансформаторлар мен қайта өрілген шунттаушы реакторлардың катушкаларын орау. </w:t>
      </w:r>
    </w:p>
    <w:bookmarkEnd w:id="4473"/>
    <w:bookmarkStart w:name="z4482" w:id="4474"/>
    <w:p>
      <w:pPr>
        <w:spacing w:after="0"/>
        <w:ind w:left="0"/>
        <w:jc w:val="both"/>
      </w:pPr>
      <w:r>
        <w:rPr>
          <w:rFonts w:ascii="Times New Roman"/>
          <w:b w:val="false"/>
          <w:i w:val="false"/>
          <w:color w:val="000000"/>
          <w:sz w:val="28"/>
        </w:rPr>
        <w:t xml:space="preserve">
      677. Білуге тиіс: </w:t>
      </w:r>
    </w:p>
    <w:bookmarkEnd w:id="4474"/>
    <w:bookmarkStart w:name="z4483" w:id="4475"/>
    <w:p>
      <w:pPr>
        <w:spacing w:after="0"/>
        <w:ind w:left="0"/>
        <w:jc w:val="both"/>
      </w:pPr>
      <w:r>
        <w:rPr>
          <w:rFonts w:ascii="Times New Roman"/>
          <w:b w:val="false"/>
          <w:i w:val="false"/>
          <w:color w:val="000000"/>
          <w:sz w:val="28"/>
        </w:rPr>
        <w:t xml:space="preserve">
      тік және көлденең орау станоктарының құрылымы және басқару принципі; </w:t>
      </w:r>
    </w:p>
    <w:bookmarkEnd w:id="4475"/>
    <w:bookmarkStart w:name="z4484" w:id="4476"/>
    <w:p>
      <w:pPr>
        <w:spacing w:after="0"/>
        <w:ind w:left="0"/>
        <w:jc w:val="both"/>
      </w:pPr>
      <w:r>
        <w:rPr>
          <w:rFonts w:ascii="Times New Roman"/>
          <w:b w:val="false"/>
          <w:i w:val="false"/>
          <w:color w:val="000000"/>
          <w:sz w:val="28"/>
        </w:rPr>
        <w:t xml:space="preserve">
      қайта өрілген орамалы катушкаларды орау тәсілдері; </w:t>
      </w:r>
    </w:p>
    <w:bookmarkEnd w:id="4476"/>
    <w:bookmarkStart w:name="z4485" w:id="4477"/>
    <w:p>
      <w:pPr>
        <w:spacing w:after="0"/>
        <w:ind w:left="0"/>
        <w:jc w:val="both"/>
      </w:pPr>
      <w:r>
        <w:rPr>
          <w:rFonts w:ascii="Times New Roman"/>
          <w:b w:val="false"/>
          <w:i w:val="false"/>
          <w:color w:val="000000"/>
          <w:sz w:val="28"/>
        </w:rPr>
        <w:t xml:space="preserve">
      орау және оқшаулау құрылымына қойылатын талаптар. </w:t>
      </w:r>
    </w:p>
    <w:bookmarkEnd w:id="4477"/>
    <w:bookmarkStart w:name="z4486" w:id="4478"/>
    <w:p>
      <w:pPr>
        <w:spacing w:after="0"/>
        <w:ind w:left="0"/>
        <w:jc w:val="both"/>
      </w:pPr>
      <w:r>
        <w:rPr>
          <w:rFonts w:ascii="Times New Roman"/>
          <w:b w:val="false"/>
          <w:i w:val="false"/>
          <w:color w:val="000000"/>
          <w:sz w:val="28"/>
        </w:rPr>
        <w:t xml:space="preserve">
      105. Күш конденсатор секцияларын ораушы </w:t>
      </w:r>
    </w:p>
    <w:bookmarkEnd w:id="4478"/>
    <w:bookmarkStart w:name="z4487" w:id="4479"/>
    <w:p>
      <w:pPr>
        <w:spacing w:after="0"/>
        <w:ind w:left="0"/>
        <w:jc w:val="both"/>
      </w:pPr>
      <w:r>
        <w:rPr>
          <w:rFonts w:ascii="Times New Roman"/>
          <w:b w:val="false"/>
          <w:i w:val="false"/>
          <w:color w:val="000000"/>
          <w:sz w:val="28"/>
        </w:rPr>
        <w:t xml:space="preserve">
      Параграф 1. Күш конденсатор секцияларын ораушы, 1-разряд </w:t>
      </w:r>
    </w:p>
    <w:bookmarkEnd w:id="4479"/>
    <w:bookmarkStart w:name="z4488" w:id="4480"/>
    <w:p>
      <w:pPr>
        <w:spacing w:after="0"/>
        <w:ind w:left="0"/>
        <w:jc w:val="both"/>
      </w:pPr>
      <w:r>
        <w:rPr>
          <w:rFonts w:ascii="Times New Roman"/>
          <w:b w:val="false"/>
          <w:i w:val="false"/>
          <w:color w:val="000000"/>
          <w:sz w:val="28"/>
        </w:rPr>
        <w:t>
      678. Жұмыс сипаттамасы:</w:t>
      </w:r>
    </w:p>
    <w:bookmarkEnd w:id="4480"/>
    <w:bookmarkStart w:name="z4489" w:id="4481"/>
    <w:p>
      <w:pPr>
        <w:spacing w:after="0"/>
        <w:ind w:left="0"/>
        <w:jc w:val="both"/>
      </w:pPr>
      <w:r>
        <w:rPr>
          <w:rFonts w:ascii="Times New Roman"/>
          <w:b w:val="false"/>
          <w:i w:val="false"/>
          <w:color w:val="000000"/>
          <w:sz w:val="28"/>
        </w:rPr>
        <w:t xml:space="preserve">
      жоғарырақ білікті ораушының басшылығымен парақтарының саны 4-ке дейінгі төмен вольтты және жоғары вольтты күш конденсаторларына арналған секцияларды орау; </w:t>
      </w:r>
    </w:p>
    <w:bookmarkEnd w:id="4481"/>
    <w:bookmarkStart w:name="z4490" w:id="4482"/>
    <w:p>
      <w:pPr>
        <w:spacing w:after="0"/>
        <w:ind w:left="0"/>
        <w:jc w:val="both"/>
      </w:pPr>
      <w:r>
        <w:rPr>
          <w:rFonts w:ascii="Times New Roman"/>
          <w:b w:val="false"/>
          <w:i w:val="false"/>
          <w:color w:val="000000"/>
          <w:sz w:val="28"/>
        </w:rPr>
        <w:t xml:space="preserve">
      станокты толтыру; </w:t>
      </w:r>
    </w:p>
    <w:bookmarkEnd w:id="4482"/>
    <w:bookmarkStart w:name="z4491" w:id="4483"/>
    <w:p>
      <w:pPr>
        <w:spacing w:after="0"/>
        <w:ind w:left="0"/>
        <w:jc w:val="both"/>
      </w:pPr>
      <w:r>
        <w:rPr>
          <w:rFonts w:ascii="Times New Roman"/>
          <w:b w:val="false"/>
          <w:i w:val="false"/>
          <w:color w:val="000000"/>
          <w:sz w:val="28"/>
        </w:rPr>
        <w:t>
      контактілі қосымшалары мен берілген орама санын дұрыс орналастыра отырып, орау процесін қадағалау және тығыз тегіс орауды қамтамасыз ету;</w:t>
      </w:r>
    </w:p>
    <w:bookmarkEnd w:id="4483"/>
    <w:bookmarkStart w:name="z4492" w:id="4484"/>
    <w:p>
      <w:pPr>
        <w:spacing w:after="0"/>
        <w:ind w:left="0"/>
        <w:jc w:val="both"/>
      </w:pPr>
      <w:r>
        <w:rPr>
          <w:rFonts w:ascii="Times New Roman"/>
          <w:b w:val="false"/>
          <w:i w:val="false"/>
          <w:color w:val="000000"/>
          <w:sz w:val="28"/>
        </w:rPr>
        <w:t>
      ықтимал кесінділерді уақытылы жойып отыру және түрлі ақаулықтарды жою.</w:t>
      </w:r>
    </w:p>
    <w:bookmarkEnd w:id="4484"/>
    <w:bookmarkStart w:name="z4493" w:id="4485"/>
    <w:p>
      <w:pPr>
        <w:spacing w:after="0"/>
        <w:ind w:left="0"/>
        <w:jc w:val="both"/>
      </w:pPr>
      <w:r>
        <w:rPr>
          <w:rFonts w:ascii="Times New Roman"/>
          <w:b w:val="false"/>
          <w:i w:val="false"/>
          <w:color w:val="000000"/>
          <w:sz w:val="28"/>
        </w:rPr>
        <w:t xml:space="preserve">
      679. Білуге тиіс: </w:t>
      </w:r>
    </w:p>
    <w:bookmarkEnd w:id="4485"/>
    <w:bookmarkStart w:name="z4494" w:id="4486"/>
    <w:p>
      <w:pPr>
        <w:spacing w:after="0"/>
        <w:ind w:left="0"/>
        <w:jc w:val="both"/>
      </w:pPr>
      <w:r>
        <w:rPr>
          <w:rFonts w:ascii="Times New Roman"/>
          <w:b w:val="false"/>
          <w:i w:val="false"/>
          <w:color w:val="000000"/>
          <w:sz w:val="28"/>
        </w:rPr>
        <w:t xml:space="preserve">
      жай құрылымды орау станоктарының қызметі және жұмыс ережесі; станокты толтыру тәсілдері; </w:t>
      </w:r>
    </w:p>
    <w:bookmarkEnd w:id="4486"/>
    <w:bookmarkStart w:name="z4495" w:id="4487"/>
    <w:p>
      <w:pPr>
        <w:spacing w:after="0"/>
        <w:ind w:left="0"/>
        <w:jc w:val="both"/>
      </w:pPr>
      <w:r>
        <w:rPr>
          <w:rFonts w:ascii="Times New Roman"/>
          <w:b w:val="false"/>
          <w:i w:val="false"/>
          <w:color w:val="000000"/>
          <w:sz w:val="28"/>
        </w:rPr>
        <w:t xml:space="preserve">
      конденсатор қағаз және алюминий фольганың қызметі және олардың негізгі мөлшерлері; </w:t>
      </w:r>
    </w:p>
    <w:bookmarkEnd w:id="4487"/>
    <w:bookmarkStart w:name="z4496" w:id="4488"/>
    <w:p>
      <w:pPr>
        <w:spacing w:after="0"/>
        <w:ind w:left="0"/>
        <w:jc w:val="both"/>
      </w:pPr>
      <w:r>
        <w:rPr>
          <w:rFonts w:ascii="Times New Roman"/>
          <w:b w:val="false"/>
          <w:i w:val="false"/>
          <w:color w:val="000000"/>
          <w:sz w:val="28"/>
        </w:rPr>
        <w:t xml:space="preserve">
      контактілі қосымшалардың қызметі; </w:t>
      </w:r>
    </w:p>
    <w:bookmarkEnd w:id="4488"/>
    <w:bookmarkStart w:name="z4497" w:id="4489"/>
    <w:p>
      <w:pPr>
        <w:spacing w:after="0"/>
        <w:ind w:left="0"/>
        <w:jc w:val="both"/>
      </w:pPr>
      <w:r>
        <w:rPr>
          <w:rFonts w:ascii="Times New Roman"/>
          <w:b w:val="false"/>
          <w:i w:val="false"/>
          <w:color w:val="000000"/>
          <w:sz w:val="28"/>
        </w:rPr>
        <w:t xml:space="preserve">
      үзілу себептері және оларды жою тәсілдері; </w:t>
      </w:r>
    </w:p>
    <w:bookmarkEnd w:id="4489"/>
    <w:bookmarkStart w:name="z4498" w:id="4490"/>
    <w:p>
      <w:pPr>
        <w:spacing w:after="0"/>
        <w:ind w:left="0"/>
        <w:jc w:val="both"/>
      </w:pPr>
      <w:r>
        <w:rPr>
          <w:rFonts w:ascii="Times New Roman"/>
          <w:b w:val="false"/>
          <w:i w:val="false"/>
          <w:color w:val="000000"/>
          <w:sz w:val="28"/>
        </w:rPr>
        <w:t xml:space="preserve">
      жұмыс аспабының қызметі және қолдану ережесі.  </w:t>
      </w:r>
    </w:p>
    <w:bookmarkEnd w:id="4490"/>
    <w:bookmarkStart w:name="z4499" w:id="4491"/>
    <w:p>
      <w:pPr>
        <w:spacing w:after="0"/>
        <w:ind w:left="0"/>
        <w:jc w:val="both"/>
      </w:pPr>
      <w:r>
        <w:rPr>
          <w:rFonts w:ascii="Times New Roman"/>
          <w:b w:val="false"/>
          <w:i w:val="false"/>
          <w:color w:val="000000"/>
          <w:sz w:val="28"/>
        </w:rPr>
        <w:t xml:space="preserve">
      Параграф 2. Күш конденсаторлары секцияларын ораушы, 2-разряд </w:t>
      </w:r>
    </w:p>
    <w:bookmarkEnd w:id="4491"/>
    <w:bookmarkStart w:name="z4500" w:id="4492"/>
    <w:p>
      <w:pPr>
        <w:spacing w:after="0"/>
        <w:ind w:left="0"/>
        <w:jc w:val="both"/>
      </w:pPr>
      <w:r>
        <w:rPr>
          <w:rFonts w:ascii="Times New Roman"/>
          <w:b w:val="false"/>
          <w:i w:val="false"/>
          <w:color w:val="000000"/>
          <w:sz w:val="28"/>
        </w:rPr>
        <w:t>
      680. Жұмыс сипаттамасы:</w:t>
      </w:r>
    </w:p>
    <w:bookmarkEnd w:id="4492"/>
    <w:bookmarkStart w:name="z4501" w:id="4493"/>
    <w:p>
      <w:pPr>
        <w:spacing w:after="0"/>
        <w:ind w:left="0"/>
        <w:jc w:val="both"/>
      </w:pPr>
      <w:r>
        <w:rPr>
          <w:rFonts w:ascii="Times New Roman"/>
          <w:b w:val="false"/>
          <w:i w:val="false"/>
          <w:color w:val="000000"/>
          <w:sz w:val="28"/>
        </w:rPr>
        <w:t>
      парақтарының саны 4-ке дейінгі төмен вольтты және жоғары вольтты күш конденсаторларына арналған секцияларды орау;</w:t>
      </w:r>
    </w:p>
    <w:bookmarkEnd w:id="4493"/>
    <w:bookmarkStart w:name="z4502" w:id="4494"/>
    <w:p>
      <w:pPr>
        <w:spacing w:after="0"/>
        <w:ind w:left="0"/>
        <w:jc w:val="both"/>
      </w:pPr>
      <w:r>
        <w:rPr>
          <w:rFonts w:ascii="Times New Roman"/>
          <w:b w:val="false"/>
          <w:i w:val="false"/>
          <w:color w:val="000000"/>
          <w:sz w:val="28"/>
        </w:rPr>
        <w:t>
      станокты берілген жұмыс режиміне дайындау, баптау және толтыру;</w:t>
      </w:r>
    </w:p>
    <w:bookmarkEnd w:id="4494"/>
    <w:bookmarkStart w:name="z4503" w:id="4495"/>
    <w:p>
      <w:pPr>
        <w:spacing w:after="0"/>
        <w:ind w:left="0"/>
        <w:jc w:val="both"/>
      </w:pPr>
      <w:r>
        <w:rPr>
          <w:rFonts w:ascii="Times New Roman"/>
          <w:b w:val="false"/>
          <w:i w:val="false"/>
          <w:color w:val="000000"/>
          <w:sz w:val="28"/>
        </w:rPr>
        <w:t>
      материалдардың шығуын және материал таспаларының үзілуін болдырмау;</w:t>
      </w:r>
    </w:p>
    <w:bookmarkEnd w:id="4495"/>
    <w:bookmarkStart w:name="z4504" w:id="4496"/>
    <w:p>
      <w:pPr>
        <w:spacing w:after="0"/>
        <w:ind w:left="0"/>
        <w:jc w:val="both"/>
      </w:pPr>
      <w:r>
        <w:rPr>
          <w:rFonts w:ascii="Times New Roman"/>
          <w:b w:val="false"/>
          <w:i w:val="false"/>
          <w:color w:val="000000"/>
          <w:sz w:val="28"/>
        </w:rPr>
        <w:t>
      секция ток өткізгіштерін қалау және таңбалау.</w:t>
      </w:r>
    </w:p>
    <w:bookmarkEnd w:id="4496"/>
    <w:bookmarkStart w:name="z4505" w:id="4497"/>
    <w:p>
      <w:pPr>
        <w:spacing w:after="0"/>
        <w:ind w:left="0"/>
        <w:jc w:val="both"/>
      </w:pPr>
      <w:r>
        <w:rPr>
          <w:rFonts w:ascii="Times New Roman"/>
          <w:b w:val="false"/>
          <w:i w:val="false"/>
          <w:color w:val="000000"/>
          <w:sz w:val="28"/>
        </w:rPr>
        <w:t>
      681. Білуге тиіс:</w:t>
      </w:r>
    </w:p>
    <w:bookmarkEnd w:id="4497"/>
    <w:bookmarkStart w:name="z4506" w:id="4498"/>
    <w:p>
      <w:pPr>
        <w:spacing w:after="0"/>
        <w:ind w:left="0"/>
        <w:jc w:val="both"/>
      </w:pPr>
      <w:r>
        <w:rPr>
          <w:rFonts w:ascii="Times New Roman"/>
          <w:b w:val="false"/>
          <w:i w:val="false"/>
          <w:color w:val="000000"/>
          <w:sz w:val="28"/>
        </w:rPr>
        <w:t>
      орау станоктарының құрылымы және қолдану принципі;</w:t>
      </w:r>
    </w:p>
    <w:bookmarkEnd w:id="4498"/>
    <w:bookmarkStart w:name="z4507" w:id="4499"/>
    <w:p>
      <w:pPr>
        <w:spacing w:after="0"/>
        <w:ind w:left="0"/>
        <w:jc w:val="both"/>
      </w:pPr>
      <w:r>
        <w:rPr>
          <w:rFonts w:ascii="Times New Roman"/>
          <w:b w:val="false"/>
          <w:i w:val="false"/>
          <w:color w:val="000000"/>
          <w:sz w:val="28"/>
        </w:rPr>
        <w:t>
      станокты материалдармен толтыру тәсімдері;</w:t>
      </w:r>
    </w:p>
    <w:bookmarkEnd w:id="4499"/>
    <w:bookmarkStart w:name="z4508" w:id="4500"/>
    <w:p>
      <w:pPr>
        <w:spacing w:after="0"/>
        <w:ind w:left="0"/>
        <w:jc w:val="both"/>
      </w:pPr>
      <w:r>
        <w:rPr>
          <w:rFonts w:ascii="Times New Roman"/>
          <w:b w:val="false"/>
          <w:i w:val="false"/>
          <w:color w:val="000000"/>
          <w:sz w:val="28"/>
        </w:rPr>
        <w:t>
      конденсатор қағаз және фольга маркалары;</w:t>
      </w:r>
    </w:p>
    <w:bookmarkEnd w:id="4500"/>
    <w:bookmarkStart w:name="z4509" w:id="4501"/>
    <w:p>
      <w:pPr>
        <w:spacing w:after="0"/>
        <w:ind w:left="0"/>
        <w:jc w:val="both"/>
      </w:pPr>
      <w:r>
        <w:rPr>
          <w:rFonts w:ascii="Times New Roman"/>
          <w:b w:val="false"/>
          <w:i w:val="false"/>
          <w:color w:val="000000"/>
          <w:sz w:val="28"/>
        </w:rPr>
        <w:t>
      ток өткізгіш секциялардың талаптары;</w:t>
      </w:r>
    </w:p>
    <w:bookmarkEnd w:id="4501"/>
    <w:bookmarkStart w:name="z4510" w:id="4502"/>
    <w:p>
      <w:pPr>
        <w:spacing w:after="0"/>
        <w:ind w:left="0"/>
        <w:jc w:val="both"/>
      </w:pPr>
      <w:r>
        <w:rPr>
          <w:rFonts w:ascii="Times New Roman"/>
          <w:b w:val="false"/>
          <w:i w:val="false"/>
          <w:color w:val="000000"/>
          <w:sz w:val="28"/>
        </w:rPr>
        <w:t>
      ақау түрлері және оларды жою тәсілдері.</w:t>
      </w:r>
    </w:p>
    <w:bookmarkEnd w:id="4502"/>
    <w:bookmarkStart w:name="z4511" w:id="4503"/>
    <w:p>
      <w:pPr>
        <w:spacing w:after="0"/>
        <w:ind w:left="0"/>
        <w:jc w:val="both"/>
      </w:pPr>
      <w:r>
        <w:rPr>
          <w:rFonts w:ascii="Times New Roman"/>
          <w:b w:val="false"/>
          <w:i w:val="false"/>
          <w:color w:val="000000"/>
          <w:sz w:val="28"/>
        </w:rPr>
        <w:t xml:space="preserve">
      Параграф 3. Күш конденсаторлары секцияларын ораушы, 3-разряд </w:t>
      </w:r>
    </w:p>
    <w:bookmarkEnd w:id="4503"/>
    <w:bookmarkStart w:name="z4512" w:id="4504"/>
    <w:p>
      <w:pPr>
        <w:spacing w:after="0"/>
        <w:ind w:left="0"/>
        <w:jc w:val="both"/>
      </w:pPr>
      <w:r>
        <w:rPr>
          <w:rFonts w:ascii="Times New Roman"/>
          <w:b w:val="false"/>
          <w:i w:val="false"/>
          <w:color w:val="000000"/>
          <w:sz w:val="28"/>
        </w:rPr>
        <w:t xml:space="preserve">
      682. Жұмыс сипаттамасы: </w:t>
      </w:r>
    </w:p>
    <w:bookmarkEnd w:id="4504"/>
    <w:bookmarkStart w:name="z4513" w:id="4505"/>
    <w:p>
      <w:pPr>
        <w:spacing w:after="0"/>
        <w:ind w:left="0"/>
        <w:jc w:val="both"/>
      </w:pPr>
      <w:r>
        <w:rPr>
          <w:rFonts w:ascii="Times New Roman"/>
          <w:b w:val="false"/>
          <w:i w:val="false"/>
          <w:color w:val="000000"/>
          <w:sz w:val="28"/>
        </w:rPr>
        <w:t>
      парақтарының саны 4-тен жоғары 8-ге дейінгі төмен вольтты және жоғары вольтты күш конденсаторларына арналған, парақтарының саны 5-ке дейінгі электр термиялық конденсатор секцияларын, косинусты конденсаторларды және байланыс конденсаторлары секцияларын орау;</w:t>
      </w:r>
    </w:p>
    <w:bookmarkEnd w:id="4505"/>
    <w:bookmarkStart w:name="z4514" w:id="4506"/>
    <w:p>
      <w:pPr>
        <w:spacing w:after="0"/>
        <w:ind w:left="0"/>
        <w:jc w:val="both"/>
      </w:pPr>
      <w:r>
        <w:rPr>
          <w:rFonts w:ascii="Times New Roman"/>
          <w:b w:val="false"/>
          <w:i w:val="false"/>
          <w:color w:val="000000"/>
          <w:sz w:val="28"/>
        </w:rPr>
        <w:t xml:space="preserve">
      материалдар іріктеу және станокқа толтыру; </w:t>
      </w:r>
    </w:p>
    <w:bookmarkEnd w:id="4506"/>
    <w:bookmarkStart w:name="z4515" w:id="4507"/>
    <w:p>
      <w:pPr>
        <w:spacing w:after="0"/>
        <w:ind w:left="0"/>
        <w:jc w:val="both"/>
      </w:pPr>
      <w:r>
        <w:rPr>
          <w:rFonts w:ascii="Times New Roman"/>
          <w:b w:val="false"/>
          <w:i w:val="false"/>
          <w:color w:val="000000"/>
          <w:sz w:val="28"/>
        </w:rPr>
        <w:t>
      негізгі материал таспаларының шеттерін және шығып кетпеуін реттеу;</w:t>
      </w:r>
    </w:p>
    <w:bookmarkEnd w:id="4507"/>
    <w:bookmarkStart w:name="z4516" w:id="4508"/>
    <w:p>
      <w:pPr>
        <w:spacing w:after="0"/>
        <w:ind w:left="0"/>
        <w:jc w:val="both"/>
      </w:pPr>
      <w:r>
        <w:rPr>
          <w:rFonts w:ascii="Times New Roman"/>
          <w:b w:val="false"/>
          <w:i w:val="false"/>
          <w:color w:val="000000"/>
          <w:sz w:val="28"/>
        </w:rPr>
        <w:t xml:space="preserve">
      орама саны және шықпаларының ені бойынша берілген шектеулерді қамтамасыз ету; </w:t>
      </w:r>
    </w:p>
    <w:bookmarkEnd w:id="4508"/>
    <w:bookmarkStart w:name="z4517" w:id="4509"/>
    <w:p>
      <w:pPr>
        <w:spacing w:after="0"/>
        <w:ind w:left="0"/>
        <w:jc w:val="both"/>
      </w:pPr>
      <w:r>
        <w:rPr>
          <w:rFonts w:ascii="Times New Roman"/>
          <w:b w:val="false"/>
          <w:i w:val="false"/>
          <w:color w:val="000000"/>
          <w:sz w:val="28"/>
        </w:rPr>
        <w:t xml:space="preserve">
      секциялардағы қабаттың пайда болуын болдырмау; </w:t>
      </w:r>
    </w:p>
    <w:bookmarkEnd w:id="4509"/>
    <w:bookmarkStart w:name="z4518" w:id="4510"/>
    <w:p>
      <w:pPr>
        <w:spacing w:after="0"/>
        <w:ind w:left="0"/>
        <w:jc w:val="both"/>
      </w:pPr>
      <w:r>
        <w:rPr>
          <w:rFonts w:ascii="Times New Roman"/>
          <w:b w:val="false"/>
          <w:i w:val="false"/>
          <w:color w:val="000000"/>
          <w:sz w:val="28"/>
        </w:rPr>
        <w:t xml:space="preserve">
      құрылғыларда секцияларды сығымдау; </w:t>
      </w:r>
    </w:p>
    <w:bookmarkEnd w:id="4510"/>
    <w:bookmarkStart w:name="z4519" w:id="4511"/>
    <w:p>
      <w:pPr>
        <w:spacing w:after="0"/>
        <w:ind w:left="0"/>
        <w:jc w:val="both"/>
      </w:pPr>
      <w:r>
        <w:rPr>
          <w:rFonts w:ascii="Times New Roman"/>
          <w:b w:val="false"/>
          <w:i w:val="false"/>
          <w:color w:val="000000"/>
          <w:sz w:val="28"/>
        </w:rPr>
        <w:t xml:space="preserve">
      жұмыс процесінде орау станогын баптау. </w:t>
      </w:r>
    </w:p>
    <w:bookmarkEnd w:id="4511"/>
    <w:bookmarkStart w:name="z4520" w:id="4512"/>
    <w:p>
      <w:pPr>
        <w:spacing w:after="0"/>
        <w:ind w:left="0"/>
        <w:jc w:val="both"/>
      </w:pPr>
      <w:r>
        <w:rPr>
          <w:rFonts w:ascii="Times New Roman"/>
          <w:b w:val="false"/>
          <w:i w:val="false"/>
          <w:color w:val="000000"/>
          <w:sz w:val="28"/>
        </w:rPr>
        <w:t xml:space="preserve">
      683. Білуге тиіс: </w:t>
      </w:r>
    </w:p>
    <w:bookmarkEnd w:id="4512"/>
    <w:bookmarkStart w:name="z4521" w:id="4513"/>
    <w:p>
      <w:pPr>
        <w:spacing w:after="0"/>
        <w:ind w:left="0"/>
        <w:jc w:val="both"/>
      </w:pPr>
      <w:r>
        <w:rPr>
          <w:rFonts w:ascii="Times New Roman"/>
          <w:b w:val="false"/>
          <w:i w:val="false"/>
          <w:color w:val="000000"/>
          <w:sz w:val="28"/>
        </w:rPr>
        <w:t xml:space="preserve">
      орау станоктарының құрылымдық ерекшеліктері және баптау ережесі; </w:t>
      </w:r>
    </w:p>
    <w:bookmarkEnd w:id="4513"/>
    <w:bookmarkStart w:name="z4522" w:id="4514"/>
    <w:p>
      <w:pPr>
        <w:spacing w:after="0"/>
        <w:ind w:left="0"/>
        <w:jc w:val="both"/>
      </w:pPr>
      <w:r>
        <w:rPr>
          <w:rFonts w:ascii="Times New Roman"/>
          <w:b w:val="false"/>
          <w:i w:val="false"/>
          <w:color w:val="000000"/>
          <w:sz w:val="28"/>
        </w:rPr>
        <w:t xml:space="preserve">
      оқшаулау төсемдері мен контактілі қосымшалардың қызметі мен қою ережесі; </w:t>
      </w:r>
    </w:p>
    <w:bookmarkEnd w:id="4514"/>
    <w:bookmarkStart w:name="z4523" w:id="4515"/>
    <w:p>
      <w:pPr>
        <w:spacing w:after="0"/>
        <w:ind w:left="0"/>
        <w:jc w:val="both"/>
      </w:pPr>
      <w:r>
        <w:rPr>
          <w:rFonts w:ascii="Times New Roman"/>
          <w:b w:val="false"/>
          <w:i w:val="false"/>
          <w:color w:val="000000"/>
          <w:sz w:val="28"/>
        </w:rPr>
        <w:t xml:space="preserve">
      конденсатор секцияларының электр сипаттамалары, габаритті өлшемдері және шектеулері; </w:t>
      </w:r>
    </w:p>
    <w:bookmarkEnd w:id="4515"/>
    <w:bookmarkStart w:name="z4524" w:id="4516"/>
    <w:p>
      <w:pPr>
        <w:spacing w:after="0"/>
        <w:ind w:left="0"/>
        <w:jc w:val="both"/>
      </w:pPr>
      <w:r>
        <w:rPr>
          <w:rFonts w:ascii="Times New Roman"/>
          <w:b w:val="false"/>
          <w:i w:val="false"/>
          <w:color w:val="000000"/>
          <w:sz w:val="28"/>
        </w:rPr>
        <w:t xml:space="preserve">
      конденсатор секцияларын орауда қолданылатын материалдардың қасиеті; </w:t>
      </w:r>
    </w:p>
    <w:bookmarkEnd w:id="4516"/>
    <w:bookmarkStart w:name="z4525" w:id="4517"/>
    <w:p>
      <w:pPr>
        <w:spacing w:after="0"/>
        <w:ind w:left="0"/>
        <w:jc w:val="both"/>
      </w:pPr>
      <w:r>
        <w:rPr>
          <w:rFonts w:ascii="Times New Roman"/>
          <w:b w:val="false"/>
          <w:i w:val="false"/>
          <w:color w:val="000000"/>
          <w:sz w:val="28"/>
        </w:rPr>
        <w:t xml:space="preserve">
      ақаудың ықтимал себептері және олардың алдын алу және жою тәсілдері. </w:t>
      </w:r>
    </w:p>
    <w:bookmarkEnd w:id="4517"/>
    <w:bookmarkStart w:name="z4526" w:id="4518"/>
    <w:p>
      <w:pPr>
        <w:spacing w:after="0"/>
        <w:ind w:left="0"/>
        <w:jc w:val="both"/>
      </w:pPr>
      <w:r>
        <w:rPr>
          <w:rFonts w:ascii="Times New Roman"/>
          <w:b w:val="false"/>
          <w:i w:val="false"/>
          <w:color w:val="000000"/>
          <w:sz w:val="28"/>
        </w:rPr>
        <w:t xml:space="preserve">
      Параграф 4. Күш конденсаторлары секцияларын ораушы, 4-разряд </w:t>
      </w:r>
    </w:p>
    <w:bookmarkEnd w:id="4518"/>
    <w:bookmarkStart w:name="z4527" w:id="4519"/>
    <w:p>
      <w:pPr>
        <w:spacing w:after="0"/>
        <w:ind w:left="0"/>
        <w:jc w:val="both"/>
      </w:pPr>
      <w:r>
        <w:rPr>
          <w:rFonts w:ascii="Times New Roman"/>
          <w:b w:val="false"/>
          <w:i w:val="false"/>
          <w:color w:val="000000"/>
          <w:sz w:val="28"/>
        </w:rPr>
        <w:t>
      684. Жұмыс сипаттамасы:</w:t>
      </w:r>
    </w:p>
    <w:bookmarkEnd w:id="4519"/>
    <w:bookmarkStart w:name="z4528" w:id="4520"/>
    <w:p>
      <w:pPr>
        <w:spacing w:after="0"/>
        <w:ind w:left="0"/>
        <w:jc w:val="both"/>
      </w:pPr>
      <w:r>
        <w:rPr>
          <w:rFonts w:ascii="Times New Roman"/>
          <w:b w:val="false"/>
          <w:i w:val="false"/>
          <w:color w:val="000000"/>
          <w:sz w:val="28"/>
        </w:rPr>
        <w:t>
      парақтарының саны 8-ден жоғары төмен вольтты және жоғары вольтты күш конденсаторларына арналған, парақтарының саны 5-тен жоғары электр термиялық конденсатор секцияларын, косинусты конденсаторларды және қағаз-пленкалы диэлектрикті конденсаторлары секцияларын орау;</w:t>
      </w:r>
    </w:p>
    <w:bookmarkEnd w:id="4520"/>
    <w:bookmarkStart w:name="z4529" w:id="4521"/>
    <w:p>
      <w:pPr>
        <w:spacing w:after="0"/>
        <w:ind w:left="0"/>
        <w:jc w:val="both"/>
      </w:pPr>
      <w:r>
        <w:rPr>
          <w:rFonts w:ascii="Times New Roman"/>
          <w:b w:val="false"/>
          <w:i w:val="false"/>
          <w:color w:val="000000"/>
          <w:sz w:val="28"/>
        </w:rPr>
        <w:t>
      секция сызбасына сәйкес негізгі материалдарды іріктеу және станокқа толтыру;</w:t>
      </w:r>
    </w:p>
    <w:bookmarkEnd w:id="4521"/>
    <w:bookmarkStart w:name="z4530" w:id="4522"/>
    <w:p>
      <w:pPr>
        <w:spacing w:after="0"/>
        <w:ind w:left="0"/>
        <w:jc w:val="both"/>
      </w:pPr>
      <w:r>
        <w:rPr>
          <w:rFonts w:ascii="Times New Roman"/>
          <w:b w:val="false"/>
          <w:i w:val="false"/>
          <w:color w:val="000000"/>
          <w:sz w:val="28"/>
        </w:rPr>
        <w:t>
      негізгі материал таспаларының созылуын реттеу;</w:t>
      </w:r>
    </w:p>
    <w:bookmarkEnd w:id="4522"/>
    <w:bookmarkStart w:name="z4531" w:id="4523"/>
    <w:p>
      <w:pPr>
        <w:spacing w:after="0"/>
        <w:ind w:left="0"/>
        <w:jc w:val="both"/>
      </w:pPr>
      <w:r>
        <w:rPr>
          <w:rFonts w:ascii="Times New Roman"/>
          <w:b w:val="false"/>
          <w:i w:val="false"/>
          <w:color w:val="000000"/>
          <w:sz w:val="28"/>
        </w:rPr>
        <w:t>
      секциялардың қосымша беттерін кейіннен біріктіре отырып орау;</w:t>
      </w:r>
    </w:p>
    <w:bookmarkEnd w:id="4523"/>
    <w:bookmarkStart w:name="z4532" w:id="4524"/>
    <w:p>
      <w:pPr>
        <w:spacing w:after="0"/>
        <w:ind w:left="0"/>
        <w:jc w:val="both"/>
      </w:pPr>
      <w:r>
        <w:rPr>
          <w:rFonts w:ascii="Times New Roman"/>
          <w:b w:val="false"/>
          <w:i w:val="false"/>
          <w:color w:val="000000"/>
          <w:sz w:val="28"/>
        </w:rPr>
        <w:t>
      үздіксіз ток кернеуінде оралған секцияларды алдын ала іріктеп шығару;</w:t>
      </w:r>
    </w:p>
    <w:bookmarkEnd w:id="4524"/>
    <w:bookmarkStart w:name="z4533" w:id="4525"/>
    <w:p>
      <w:pPr>
        <w:spacing w:after="0"/>
        <w:ind w:left="0"/>
        <w:jc w:val="both"/>
      </w:pPr>
      <w:r>
        <w:rPr>
          <w:rFonts w:ascii="Times New Roman"/>
          <w:b w:val="false"/>
          <w:i w:val="false"/>
          <w:color w:val="000000"/>
          <w:sz w:val="28"/>
        </w:rPr>
        <w:t xml:space="preserve">
      орайтын жабдықты баптау. </w:t>
      </w:r>
    </w:p>
    <w:bookmarkEnd w:id="4525"/>
    <w:bookmarkStart w:name="z4534" w:id="4526"/>
    <w:p>
      <w:pPr>
        <w:spacing w:after="0"/>
        <w:ind w:left="0"/>
        <w:jc w:val="both"/>
      </w:pPr>
      <w:r>
        <w:rPr>
          <w:rFonts w:ascii="Times New Roman"/>
          <w:b w:val="false"/>
          <w:i w:val="false"/>
          <w:color w:val="000000"/>
          <w:sz w:val="28"/>
        </w:rPr>
        <w:t xml:space="preserve">
      685. Білуге тиіс: </w:t>
      </w:r>
    </w:p>
    <w:bookmarkEnd w:id="4526"/>
    <w:bookmarkStart w:name="z4535" w:id="4527"/>
    <w:p>
      <w:pPr>
        <w:spacing w:after="0"/>
        <w:ind w:left="0"/>
        <w:jc w:val="both"/>
      </w:pPr>
      <w:r>
        <w:rPr>
          <w:rFonts w:ascii="Times New Roman"/>
          <w:b w:val="false"/>
          <w:i w:val="false"/>
          <w:color w:val="000000"/>
          <w:sz w:val="28"/>
        </w:rPr>
        <w:t xml:space="preserve">
      қағаз пленкалы диэлектрикті конденсатор секцияларының құрылымы және орау технологиясы; </w:t>
      </w:r>
    </w:p>
    <w:bookmarkEnd w:id="4527"/>
    <w:bookmarkStart w:name="z4536" w:id="4528"/>
    <w:p>
      <w:pPr>
        <w:spacing w:after="0"/>
        <w:ind w:left="0"/>
        <w:jc w:val="both"/>
      </w:pPr>
      <w:r>
        <w:rPr>
          <w:rFonts w:ascii="Times New Roman"/>
          <w:b w:val="false"/>
          <w:i w:val="false"/>
          <w:color w:val="000000"/>
          <w:sz w:val="28"/>
        </w:rPr>
        <w:t xml:space="preserve">
      материалдардың физикалық-химиялық қасиеттері; </w:t>
      </w:r>
    </w:p>
    <w:bookmarkEnd w:id="4528"/>
    <w:bookmarkStart w:name="z4537" w:id="4529"/>
    <w:p>
      <w:pPr>
        <w:spacing w:after="0"/>
        <w:ind w:left="0"/>
        <w:jc w:val="both"/>
      </w:pPr>
      <w:r>
        <w:rPr>
          <w:rFonts w:ascii="Times New Roman"/>
          <w:b w:val="false"/>
          <w:i w:val="false"/>
          <w:color w:val="000000"/>
          <w:sz w:val="28"/>
        </w:rPr>
        <w:t xml:space="preserve">
      конденсатор секциясында диэлектриктің қызметі; </w:t>
      </w:r>
    </w:p>
    <w:bookmarkEnd w:id="4529"/>
    <w:bookmarkStart w:name="z4538" w:id="4530"/>
    <w:p>
      <w:pPr>
        <w:spacing w:after="0"/>
        <w:ind w:left="0"/>
        <w:jc w:val="both"/>
      </w:pPr>
      <w:r>
        <w:rPr>
          <w:rFonts w:ascii="Times New Roman"/>
          <w:b w:val="false"/>
          <w:i w:val="false"/>
          <w:color w:val="000000"/>
          <w:sz w:val="28"/>
        </w:rPr>
        <w:t xml:space="preserve">
      орау жабдықтарын баптау ережесі.  </w:t>
      </w:r>
    </w:p>
    <w:bookmarkEnd w:id="4530"/>
    <w:bookmarkStart w:name="z4539" w:id="4531"/>
    <w:p>
      <w:pPr>
        <w:spacing w:after="0"/>
        <w:ind w:left="0"/>
        <w:jc w:val="both"/>
      </w:pPr>
      <w:r>
        <w:rPr>
          <w:rFonts w:ascii="Times New Roman"/>
          <w:b w:val="false"/>
          <w:i w:val="false"/>
          <w:color w:val="000000"/>
          <w:sz w:val="28"/>
        </w:rPr>
        <w:t xml:space="preserve">
      106. Электр магнитті өзекшелерді ораушы </w:t>
      </w:r>
    </w:p>
    <w:bookmarkEnd w:id="4531"/>
    <w:bookmarkStart w:name="z4540" w:id="4532"/>
    <w:p>
      <w:pPr>
        <w:spacing w:after="0"/>
        <w:ind w:left="0"/>
        <w:jc w:val="both"/>
      </w:pPr>
      <w:r>
        <w:rPr>
          <w:rFonts w:ascii="Times New Roman"/>
          <w:b w:val="false"/>
          <w:i w:val="false"/>
          <w:color w:val="000000"/>
          <w:sz w:val="28"/>
        </w:rPr>
        <w:t xml:space="preserve">
      Параграф 1. Электр магнитті өзекшелерді ораушы, 1-разряд </w:t>
      </w:r>
    </w:p>
    <w:bookmarkEnd w:id="4532"/>
    <w:bookmarkStart w:name="z4541" w:id="4533"/>
    <w:p>
      <w:pPr>
        <w:spacing w:after="0"/>
        <w:ind w:left="0"/>
        <w:jc w:val="both"/>
      </w:pPr>
      <w:r>
        <w:rPr>
          <w:rFonts w:ascii="Times New Roman"/>
          <w:b w:val="false"/>
          <w:i w:val="false"/>
          <w:color w:val="000000"/>
          <w:sz w:val="28"/>
        </w:rPr>
        <w:t xml:space="preserve">
      686. Жұмыс сипаттамасы: </w:t>
      </w:r>
    </w:p>
    <w:bookmarkEnd w:id="4533"/>
    <w:bookmarkStart w:name="z4542" w:id="4534"/>
    <w:p>
      <w:pPr>
        <w:spacing w:after="0"/>
        <w:ind w:left="0"/>
        <w:jc w:val="both"/>
      </w:pPr>
      <w:r>
        <w:rPr>
          <w:rFonts w:ascii="Times New Roman"/>
          <w:b w:val="false"/>
          <w:i w:val="false"/>
          <w:color w:val="000000"/>
          <w:sz w:val="28"/>
        </w:rPr>
        <w:t>
      салмағы 12 кг-ға дейінгі трансформаторлық болаттан жасалған өзекшелерді орау станоктарында жай айлабұйымдарды пайдалана отырып орау;</w:t>
      </w:r>
    </w:p>
    <w:bookmarkEnd w:id="4534"/>
    <w:bookmarkStart w:name="z4543" w:id="4535"/>
    <w:p>
      <w:pPr>
        <w:spacing w:after="0"/>
        <w:ind w:left="0"/>
        <w:jc w:val="both"/>
      </w:pPr>
      <w:r>
        <w:rPr>
          <w:rFonts w:ascii="Times New Roman"/>
          <w:b w:val="false"/>
          <w:i w:val="false"/>
          <w:color w:val="000000"/>
          <w:sz w:val="28"/>
        </w:rPr>
        <w:t xml:space="preserve">
      барабанға жолақ орау. </w:t>
      </w:r>
    </w:p>
    <w:bookmarkEnd w:id="4535"/>
    <w:bookmarkStart w:name="z4544" w:id="4536"/>
    <w:p>
      <w:pPr>
        <w:spacing w:after="0"/>
        <w:ind w:left="0"/>
        <w:jc w:val="both"/>
      </w:pPr>
      <w:r>
        <w:rPr>
          <w:rFonts w:ascii="Times New Roman"/>
          <w:b w:val="false"/>
          <w:i w:val="false"/>
          <w:color w:val="000000"/>
          <w:sz w:val="28"/>
        </w:rPr>
        <w:t xml:space="preserve">
      687. Білуге тиіс: </w:t>
      </w:r>
    </w:p>
    <w:bookmarkEnd w:id="4536"/>
    <w:bookmarkStart w:name="z4545" w:id="4537"/>
    <w:p>
      <w:pPr>
        <w:spacing w:after="0"/>
        <w:ind w:left="0"/>
        <w:jc w:val="both"/>
      </w:pPr>
      <w:r>
        <w:rPr>
          <w:rFonts w:ascii="Times New Roman"/>
          <w:b w:val="false"/>
          <w:i w:val="false"/>
          <w:color w:val="000000"/>
          <w:sz w:val="28"/>
        </w:rPr>
        <w:t xml:space="preserve">
      қызмет көрсетілетін орау жабдықтарының құрылысы туралы негізгі мәліметтер; </w:t>
      </w:r>
    </w:p>
    <w:bookmarkEnd w:id="4537"/>
    <w:bookmarkStart w:name="z4546" w:id="4538"/>
    <w:p>
      <w:pPr>
        <w:spacing w:after="0"/>
        <w:ind w:left="0"/>
        <w:jc w:val="both"/>
      </w:pPr>
      <w:r>
        <w:rPr>
          <w:rFonts w:ascii="Times New Roman"/>
          <w:b w:val="false"/>
          <w:i w:val="false"/>
          <w:color w:val="000000"/>
          <w:sz w:val="28"/>
        </w:rPr>
        <w:t>
      жай айлабұйымдар мен бақылау-өлшеу аспаптарының қызметі мен пайдалану ережесі;</w:t>
      </w:r>
    </w:p>
    <w:bookmarkEnd w:id="4538"/>
    <w:bookmarkStart w:name="z4547" w:id="4539"/>
    <w:p>
      <w:pPr>
        <w:spacing w:after="0"/>
        <w:ind w:left="0"/>
        <w:jc w:val="both"/>
      </w:pPr>
      <w:r>
        <w:rPr>
          <w:rFonts w:ascii="Times New Roman"/>
          <w:b w:val="false"/>
          <w:i w:val="false"/>
          <w:color w:val="000000"/>
          <w:sz w:val="28"/>
        </w:rPr>
        <w:t xml:space="preserve">
      трансформаторлы болат атаулары мен таңбалануы. </w:t>
      </w:r>
    </w:p>
    <w:bookmarkEnd w:id="4539"/>
    <w:bookmarkStart w:name="z4548" w:id="4540"/>
    <w:p>
      <w:pPr>
        <w:spacing w:after="0"/>
        <w:ind w:left="0"/>
        <w:jc w:val="both"/>
      </w:pPr>
      <w:r>
        <w:rPr>
          <w:rFonts w:ascii="Times New Roman"/>
          <w:b w:val="false"/>
          <w:i w:val="false"/>
          <w:color w:val="000000"/>
          <w:sz w:val="28"/>
        </w:rPr>
        <w:t>
      688. Жұмыс үлгілері:</w:t>
      </w:r>
    </w:p>
    <w:bookmarkEnd w:id="4540"/>
    <w:bookmarkStart w:name="z4549" w:id="4541"/>
    <w:p>
      <w:pPr>
        <w:spacing w:after="0"/>
        <w:ind w:left="0"/>
        <w:jc w:val="both"/>
      </w:pPr>
      <w:r>
        <w:rPr>
          <w:rFonts w:ascii="Times New Roman"/>
          <w:b w:val="false"/>
          <w:i w:val="false"/>
          <w:color w:val="000000"/>
          <w:sz w:val="28"/>
        </w:rPr>
        <w:t>
      1) шиналы трансформаторлар мен зертханалық үлгідегі трансформаторларға арналған өзекшелер – орау;</w:t>
      </w:r>
    </w:p>
    <w:bookmarkEnd w:id="4541"/>
    <w:bookmarkStart w:name="z4550" w:id="4542"/>
    <w:p>
      <w:pPr>
        <w:spacing w:after="0"/>
        <w:ind w:left="0"/>
        <w:jc w:val="both"/>
      </w:pPr>
      <w:r>
        <w:rPr>
          <w:rFonts w:ascii="Times New Roman"/>
          <w:b w:val="false"/>
          <w:i w:val="false"/>
          <w:color w:val="000000"/>
          <w:sz w:val="28"/>
        </w:rPr>
        <w:t xml:space="preserve">
      2) май сөндіргіштерге арналған өзекшелер - орау.  </w:t>
      </w:r>
    </w:p>
    <w:bookmarkEnd w:id="4542"/>
    <w:bookmarkStart w:name="z4551" w:id="4543"/>
    <w:p>
      <w:pPr>
        <w:spacing w:after="0"/>
        <w:ind w:left="0"/>
        <w:jc w:val="both"/>
      </w:pPr>
      <w:r>
        <w:rPr>
          <w:rFonts w:ascii="Times New Roman"/>
          <w:b w:val="false"/>
          <w:i w:val="false"/>
          <w:color w:val="000000"/>
          <w:sz w:val="28"/>
        </w:rPr>
        <w:t xml:space="preserve">
      Параграф 2. Электр магнитті өзекшелерді ораушы, 2-разряд </w:t>
      </w:r>
    </w:p>
    <w:bookmarkEnd w:id="4543"/>
    <w:bookmarkStart w:name="z4552" w:id="4544"/>
    <w:p>
      <w:pPr>
        <w:spacing w:after="0"/>
        <w:ind w:left="0"/>
        <w:jc w:val="both"/>
      </w:pPr>
      <w:r>
        <w:rPr>
          <w:rFonts w:ascii="Times New Roman"/>
          <w:b w:val="false"/>
          <w:i w:val="false"/>
          <w:color w:val="000000"/>
          <w:sz w:val="28"/>
        </w:rPr>
        <w:t>
      689. Жұмыс сипаттамасы:</w:t>
      </w:r>
    </w:p>
    <w:bookmarkEnd w:id="4544"/>
    <w:bookmarkStart w:name="z4553" w:id="4545"/>
    <w:p>
      <w:pPr>
        <w:spacing w:after="0"/>
        <w:ind w:left="0"/>
        <w:jc w:val="both"/>
      </w:pPr>
      <w:r>
        <w:rPr>
          <w:rFonts w:ascii="Times New Roman"/>
          <w:b w:val="false"/>
          <w:i w:val="false"/>
          <w:color w:val="000000"/>
          <w:sz w:val="28"/>
        </w:rPr>
        <w:t>
      салмағы 12 кг-нан жоғары трансформаторлық болаттан жасалған өзекшелерді орау станоктарында арнайы айлабұйымдарды пайдалана отырып орау;</w:t>
      </w:r>
    </w:p>
    <w:bookmarkEnd w:id="4545"/>
    <w:bookmarkStart w:name="z4554" w:id="4546"/>
    <w:p>
      <w:pPr>
        <w:spacing w:after="0"/>
        <w:ind w:left="0"/>
        <w:jc w:val="both"/>
      </w:pPr>
      <w:r>
        <w:rPr>
          <w:rFonts w:ascii="Times New Roman"/>
          <w:b w:val="false"/>
          <w:i w:val="false"/>
          <w:color w:val="000000"/>
          <w:sz w:val="28"/>
        </w:rPr>
        <w:t>
      нүктелік аппаратта жолақтарды таспаға пісіру.</w:t>
      </w:r>
    </w:p>
    <w:bookmarkEnd w:id="4546"/>
    <w:bookmarkStart w:name="z4555" w:id="4547"/>
    <w:p>
      <w:pPr>
        <w:spacing w:after="0"/>
        <w:ind w:left="0"/>
        <w:jc w:val="both"/>
      </w:pPr>
      <w:r>
        <w:rPr>
          <w:rFonts w:ascii="Times New Roman"/>
          <w:b w:val="false"/>
          <w:i w:val="false"/>
          <w:color w:val="000000"/>
          <w:sz w:val="28"/>
        </w:rPr>
        <w:t>
      690. Білуге тиіс:</w:t>
      </w:r>
    </w:p>
    <w:bookmarkEnd w:id="4547"/>
    <w:bookmarkStart w:name="z4556" w:id="4548"/>
    <w:p>
      <w:pPr>
        <w:spacing w:after="0"/>
        <w:ind w:left="0"/>
        <w:jc w:val="both"/>
      </w:pPr>
      <w:r>
        <w:rPr>
          <w:rFonts w:ascii="Times New Roman"/>
          <w:b w:val="false"/>
          <w:i w:val="false"/>
          <w:color w:val="000000"/>
          <w:sz w:val="28"/>
        </w:rPr>
        <w:t>
      қызмет көрсетілетін орау жабдықтарының жұмыс принципі;</w:t>
      </w:r>
    </w:p>
    <w:bookmarkEnd w:id="4548"/>
    <w:bookmarkStart w:name="z4557" w:id="4549"/>
    <w:p>
      <w:pPr>
        <w:spacing w:after="0"/>
        <w:ind w:left="0"/>
        <w:jc w:val="both"/>
      </w:pPr>
      <w:r>
        <w:rPr>
          <w:rFonts w:ascii="Times New Roman"/>
          <w:b w:val="false"/>
          <w:i w:val="false"/>
          <w:color w:val="000000"/>
          <w:sz w:val="28"/>
        </w:rPr>
        <w:t>
      арнайы айлабұйымдар мен нүктелік аппараттың қызметі және пайдалану шарттары, пісіру жолақтарының режимі;</w:t>
      </w:r>
    </w:p>
    <w:bookmarkEnd w:id="4549"/>
    <w:bookmarkStart w:name="z4558" w:id="4550"/>
    <w:p>
      <w:pPr>
        <w:spacing w:after="0"/>
        <w:ind w:left="0"/>
        <w:jc w:val="both"/>
      </w:pPr>
      <w:r>
        <w:rPr>
          <w:rFonts w:ascii="Times New Roman"/>
          <w:b w:val="false"/>
          <w:i w:val="false"/>
          <w:color w:val="000000"/>
          <w:sz w:val="28"/>
        </w:rPr>
        <w:t xml:space="preserve">
      орындалатын жұмыс көлемінде электр техникасы бойынша негізгі мәліметтер. </w:t>
      </w:r>
    </w:p>
    <w:bookmarkEnd w:id="4550"/>
    <w:bookmarkStart w:name="z4559" w:id="4551"/>
    <w:p>
      <w:pPr>
        <w:spacing w:after="0"/>
        <w:ind w:left="0"/>
        <w:jc w:val="both"/>
      </w:pPr>
      <w:r>
        <w:rPr>
          <w:rFonts w:ascii="Times New Roman"/>
          <w:b w:val="false"/>
          <w:i w:val="false"/>
          <w:color w:val="000000"/>
          <w:sz w:val="28"/>
        </w:rPr>
        <w:t>
      691. Жұмыс үлгілері:</w:t>
      </w:r>
    </w:p>
    <w:bookmarkEnd w:id="4551"/>
    <w:bookmarkStart w:name="z4560" w:id="4552"/>
    <w:p>
      <w:pPr>
        <w:spacing w:after="0"/>
        <w:ind w:left="0"/>
        <w:jc w:val="both"/>
      </w:pPr>
      <w:r>
        <w:rPr>
          <w:rFonts w:ascii="Times New Roman"/>
          <w:b w:val="false"/>
          <w:i w:val="false"/>
          <w:color w:val="000000"/>
          <w:sz w:val="28"/>
        </w:rPr>
        <w:t xml:space="preserve">
      1) май сөндіргіштерге арналған өзекшелер – жаймаларын нүктелік пісіріп орау.  </w:t>
      </w:r>
    </w:p>
    <w:bookmarkEnd w:id="4552"/>
    <w:bookmarkStart w:name="z4561" w:id="4553"/>
    <w:p>
      <w:pPr>
        <w:spacing w:after="0"/>
        <w:ind w:left="0"/>
        <w:jc w:val="both"/>
      </w:pPr>
      <w:r>
        <w:rPr>
          <w:rFonts w:ascii="Times New Roman"/>
          <w:b w:val="false"/>
          <w:i w:val="false"/>
          <w:color w:val="000000"/>
          <w:sz w:val="28"/>
        </w:rPr>
        <w:t xml:space="preserve">
      107. Электр машина элементтерін ораушы </w:t>
      </w:r>
    </w:p>
    <w:bookmarkEnd w:id="4553"/>
    <w:bookmarkStart w:name="z4562" w:id="4554"/>
    <w:p>
      <w:pPr>
        <w:spacing w:after="0"/>
        <w:ind w:left="0"/>
        <w:jc w:val="both"/>
      </w:pPr>
      <w:r>
        <w:rPr>
          <w:rFonts w:ascii="Times New Roman"/>
          <w:b w:val="false"/>
          <w:i w:val="false"/>
          <w:color w:val="000000"/>
          <w:sz w:val="28"/>
        </w:rPr>
        <w:t xml:space="preserve">
      Параграф 1. Электр машина элементтерін ораушы, 1-разряд </w:t>
      </w:r>
    </w:p>
    <w:bookmarkEnd w:id="4554"/>
    <w:bookmarkStart w:name="z4563" w:id="4555"/>
    <w:p>
      <w:pPr>
        <w:spacing w:after="0"/>
        <w:ind w:left="0"/>
        <w:jc w:val="both"/>
      </w:pPr>
      <w:r>
        <w:rPr>
          <w:rFonts w:ascii="Times New Roman"/>
          <w:b w:val="false"/>
          <w:i w:val="false"/>
          <w:color w:val="000000"/>
          <w:sz w:val="28"/>
        </w:rPr>
        <w:t>
      692. Жұмыс сипаттамасы:</w:t>
      </w:r>
    </w:p>
    <w:bookmarkEnd w:id="4555"/>
    <w:bookmarkStart w:name="z4564" w:id="4556"/>
    <w:p>
      <w:pPr>
        <w:spacing w:after="0"/>
        <w:ind w:left="0"/>
        <w:jc w:val="both"/>
      </w:pPr>
      <w:r>
        <w:rPr>
          <w:rFonts w:ascii="Times New Roman"/>
          <w:b w:val="false"/>
          <w:i w:val="false"/>
          <w:color w:val="000000"/>
          <w:sz w:val="28"/>
        </w:rPr>
        <w:t>
      анағұрлым жоғары білікті ораушының басшылығымен электр машина элементтерін орау;</w:t>
      </w:r>
    </w:p>
    <w:bookmarkEnd w:id="4556"/>
    <w:bookmarkStart w:name="z4565" w:id="4557"/>
    <w:p>
      <w:pPr>
        <w:spacing w:after="0"/>
        <w:ind w:left="0"/>
        <w:jc w:val="both"/>
      </w:pPr>
      <w:r>
        <w:rPr>
          <w:rFonts w:ascii="Times New Roman"/>
          <w:b w:val="false"/>
          <w:i w:val="false"/>
          <w:color w:val="000000"/>
          <w:sz w:val="28"/>
        </w:rPr>
        <w:t xml:space="preserve">
      паздарды орауға дайындау; </w:t>
      </w:r>
    </w:p>
    <w:bookmarkEnd w:id="4557"/>
    <w:bookmarkStart w:name="z4566" w:id="4558"/>
    <w:p>
      <w:pPr>
        <w:spacing w:after="0"/>
        <w:ind w:left="0"/>
        <w:jc w:val="both"/>
      </w:pPr>
      <w:r>
        <w:rPr>
          <w:rFonts w:ascii="Times New Roman"/>
          <w:b w:val="false"/>
          <w:i w:val="false"/>
          <w:color w:val="000000"/>
          <w:sz w:val="28"/>
        </w:rPr>
        <w:t xml:space="preserve">
      орамаларды сыналармен бекіту; </w:t>
      </w:r>
    </w:p>
    <w:bookmarkEnd w:id="4558"/>
    <w:bookmarkStart w:name="z4567" w:id="4559"/>
    <w:p>
      <w:pPr>
        <w:spacing w:after="0"/>
        <w:ind w:left="0"/>
        <w:jc w:val="both"/>
      </w:pPr>
      <w:r>
        <w:rPr>
          <w:rFonts w:ascii="Times New Roman"/>
          <w:b w:val="false"/>
          <w:i w:val="false"/>
          <w:color w:val="000000"/>
          <w:sz w:val="28"/>
        </w:rPr>
        <w:t xml:space="preserve">
      орамаларды қарапайым тәсімдер бойынша біріктіру; </w:t>
      </w:r>
    </w:p>
    <w:bookmarkEnd w:id="4559"/>
    <w:bookmarkStart w:name="z4568" w:id="4560"/>
    <w:p>
      <w:pPr>
        <w:spacing w:after="0"/>
        <w:ind w:left="0"/>
        <w:jc w:val="both"/>
      </w:pPr>
      <w:r>
        <w:rPr>
          <w:rFonts w:ascii="Times New Roman"/>
          <w:b w:val="false"/>
          <w:i w:val="false"/>
          <w:color w:val="000000"/>
          <w:sz w:val="28"/>
        </w:rPr>
        <w:t xml:space="preserve">
      орамалардың беткі бөліктерін тегістеу; </w:t>
      </w:r>
    </w:p>
    <w:bookmarkEnd w:id="4560"/>
    <w:bookmarkStart w:name="z4569" w:id="4561"/>
    <w:p>
      <w:pPr>
        <w:spacing w:after="0"/>
        <w:ind w:left="0"/>
        <w:jc w:val="both"/>
      </w:pPr>
      <w:r>
        <w:rPr>
          <w:rFonts w:ascii="Times New Roman"/>
          <w:b w:val="false"/>
          <w:i w:val="false"/>
          <w:color w:val="000000"/>
          <w:sz w:val="28"/>
        </w:rPr>
        <w:t xml:space="preserve">
      катушка аралық және полюс аралық бірікпелерді шнурмен немесе таспамен бекіту; </w:t>
      </w:r>
    </w:p>
    <w:bookmarkEnd w:id="4561"/>
    <w:bookmarkStart w:name="z4570" w:id="4562"/>
    <w:p>
      <w:pPr>
        <w:spacing w:after="0"/>
        <w:ind w:left="0"/>
        <w:jc w:val="both"/>
      </w:pPr>
      <w:r>
        <w:rPr>
          <w:rFonts w:ascii="Times New Roman"/>
          <w:b w:val="false"/>
          <w:i w:val="false"/>
          <w:color w:val="000000"/>
          <w:sz w:val="28"/>
        </w:rPr>
        <w:t xml:space="preserve">
      орамаларды сынауға дайындау. </w:t>
      </w:r>
    </w:p>
    <w:bookmarkEnd w:id="4562"/>
    <w:bookmarkStart w:name="z4571" w:id="4563"/>
    <w:p>
      <w:pPr>
        <w:spacing w:after="0"/>
        <w:ind w:left="0"/>
        <w:jc w:val="both"/>
      </w:pPr>
      <w:r>
        <w:rPr>
          <w:rFonts w:ascii="Times New Roman"/>
          <w:b w:val="false"/>
          <w:i w:val="false"/>
          <w:color w:val="000000"/>
          <w:sz w:val="28"/>
        </w:rPr>
        <w:t xml:space="preserve">
      693. Білуге тиіс: </w:t>
      </w:r>
    </w:p>
    <w:bookmarkEnd w:id="4563"/>
    <w:bookmarkStart w:name="z4572" w:id="4564"/>
    <w:p>
      <w:pPr>
        <w:spacing w:after="0"/>
        <w:ind w:left="0"/>
        <w:jc w:val="both"/>
      </w:pPr>
      <w:r>
        <w:rPr>
          <w:rFonts w:ascii="Times New Roman"/>
          <w:b w:val="false"/>
          <w:i w:val="false"/>
          <w:color w:val="000000"/>
          <w:sz w:val="28"/>
        </w:rPr>
        <w:t xml:space="preserve">
      жай аспаптар мен айлабұйымдардың қызметі және пайдалану ережесі, орау бірікпелерінің жай тәсімдері; </w:t>
      </w:r>
    </w:p>
    <w:bookmarkEnd w:id="4564"/>
    <w:bookmarkStart w:name="z4573" w:id="4565"/>
    <w:p>
      <w:pPr>
        <w:spacing w:after="0"/>
        <w:ind w:left="0"/>
        <w:jc w:val="both"/>
      </w:pPr>
      <w:r>
        <w:rPr>
          <w:rFonts w:ascii="Times New Roman"/>
          <w:b w:val="false"/>
          <w:i w:val="false"/>
          <w:color w:val="000000"/>
          <w:sz w:val="28"/>
        </w:rPr>
        <w:t xml:space="preserve">
      оқшаулау материалдарының атауы және таңбалануы. </w:t>
      </w:r>
    </w:p>
    <w:bookmarkEnd w:id="4565"/>
    <w:bookmarkStart w:name="z4574" w:id="4566"/>
    <w:p>
      <w:pPr>
        <w:spacing w:after="0"/>
        <w:ind w:left="0"/>
        <w:jc w:val="both"/>
      </w:pPr>
      <w:r>
        <w:rPr>
          <w:rFonts w:ascii="Times New Roman"/>
          <w:b w:val="false"/>
          <w:i w:val="false"/>
          <w:color w:val="000000"/>
          <w:sz w:val="28"/>
        </w:rPr>
        <w:t>
      694. Жұмыс үлгілері:</w:t>
      </w:r>
    </w:p>
    <w:bookmarkEnd w:id="4566"/>
    <w:bookmarkStart w:name="z4575" w:id="4567"/>
    <w:p>
      <w:pPr>
        <w:spacing w:after="0"/>
        <w:ind w:left="0"/>
        <w:jc w:val="both"/>
      </w:pPr>
      <w:r>
        <w:rPr>
          <w:rFonts w:ascii="Times New Roman"/>
          <w:b w:val="false"/>
          <w:i w:val="false"/>
          <w:color w:val="000000"/>
          <w:sz w:val="28"/>
        </w:rPr>
        <w:t>
      1) тиеу машиналары – сымды орауға дайындау;</w:t>
      </w:r>
    </w:p>
    <w:bookmarkEnd w:id="4567"/>
    <w:bookmarkStart w:name="z4576" w:id="4568"/>
    <w:p>
      <w:pPr>
        <w:spacing w:after="0"/>
        <w:ind w:left="0"/>
        <w:jc w:val="both"/>
      </w:pPr>
      <w:r>
        <w:rPr>
          <w:rFonts w:ascii="Times New Roman"/>
          <w:b w:val="false"/>
          <w:i w:val="false"/>
          <w:color w:val="000000"/>
          <w:sz w:val="28"/>
        </w:rPr>
        <w:t>
      2) роторлар, зәкірлер, статорлар – сымды сақтамай тарату;</w:t>
      </w:r>
    </w:p>
    <w:bookmarkEnd w:id="4568"/>
    <w:bookmarkStart w:name="z4577" w:id="4569"/>
    <w:p>
      <w:pPr>
        <w:spacing w:after="0"/>
        <w:ind w:left="0"/>
        <w:jc w:val="both"/>
      </w:pPr>
      <w:r>
        <w:rPr>
          <w:rFonts w:ascii="Times New Roman"/>
          <w:b w:val="false"/>
          <w:i w:val="false"/>
          <w:color w:val="000000"/>
          <w:sz w:val="28"/>
        </w:rPr>
        <w:t>
      3) жұмсақ секциялы машина зәкірлерінің, роторлар мен статорлардың өзекшелері – орауға дайындау;</w:t>
      </w:r>
    </w:p>
    <w:bookmarkEnd w:id="4569"/>
    <w:bookmarkStart w:name="z4578" w:id="4570"/>
    <w:p>
      <w:pPr>
        <w:spacing w:after="0"/>
        <w:ind w:left="0"/>
        <w:jc w:val="both"/>
      </w:pPr>
      <w:r>
        <w:rPr>
          <w:rFonts w:ascii="Times New Roman"/>
          <w:b w:val="false"/>
          <w:i w:val="false"/>
          <w:color w:val="000000"/>
          <w:sz w:val="28"/>
        </w:rPr>
        <w:t>
      4) микроқозғалтқыш статорлары – орауға дайындау;</w:t>
      </w:r>
    </w:p>
    <w:bookmarkEnd w:id="4570"/>
    <w:bookmarkStart w:name="z4579" w:id="4571"/>
    <w:p>
      <w:pPr>
        <w:spacing w:after="0"/>
        <w:ind w:left="0"/>
        <w:jc w:val="both"/>
      </w:pPr>
      <w:r>
        <w:rPr>
          <w:rFonts w:ascii="Times New Roman"/>
          <w:b w:val="false"/>
          <w:i w:val="false"/>
          <w:color w:val="000000"/>
          <w:sz w:val="28"/>
        </w:rPr>
        <w:t xml:space="preserve">
      5) бормашинаға арналған электр қозғалтқыш зәкірлері – орау. </w:t>
      </w:r>
    </w:p>
    <w:bookmarkEnd w:id="4571"/>
    <w:bookmarkStart w:name="z4580" w:id="4572"/>
    <w:p>
      <w:pPr>
        <w:spacing w:after="0"/>
        <w:ind w:left="0"/>
        <w:jc w:val="both"/>
      </w:pPr>
      <w:r>
        <w:rPr>
          <w:rFonts w:ascii="Times New Roman"/>
          <w:b w:val="false"/>
          <w:i w:val="false"/>
          <w:color w:val="000000"/>
          <w:sz w:val="28"/>
        </w:rPr>
        <w:t xml:space="preserve">
      Параграф 2. Электр машина элементтерін ораушы, 2-разряд </w:t>
      </w:r>
    </w:p>
    <w:bookmarkEnd w:id="4572"/>
    <w:bookmarkStart w:name="z4581" w:id="4573"/>
    <w:p>
      <w:pPr>
        <w:spacing w:after="0"/>
        <w:ind w:left="0"/>
        <w:jc w:val="both"/>
      </w:pPr>
      <w:r>
        <w:rPr>
          <w:rFonts w:ascii="Times New Roman"/>
          <w:b w:val="false"/>
          <w:i w:val="false"/>
          <w:color w:val="000000"/>
          <w:sz w:val="28"/>
        </w:rPr>
        <w:t>
      695. Жұмыс сипаттамасы:</w:t>
      </w:r>
    </w:p>
    <w:bookmarkEnd w:id="4573"/>
    <w:bookmarkStart w:name="z4582" w:id="4574"/>
    <w:p>
      <w:pPr>
        <w:spacing w:after="0"/>
        <w:ind w:left="0"/>
        <w:jc w:val="both"/>
      </w:pPr>
      <w:r>
        <w:rPr>
          <w:rFonts w:ascii="Times New Roman"/>
          <w:b w:val="false"/>
          <w:i w:val="false"/>
          <w:color w:val="000000"/>
          <w:sz w:val="28"/>
        </w:rPr>
        <w:t xml:space="preserve">
      электр машинаның жай элементтерін орау; </w:t>
      </w:r>
    </w:p>
    <w:bookmarkEnd w:id="4574"/>
    <w:bookmarkStart w:name="z4583" w:id="4575"/>
    <w:p>
      <w:pPr>
        <w:spacing w:after="0"/>
        <w:ind w:left="0"/>
        <w:jc w:val="both"/>
      </w:pPr>
      <w:r>
        <w:rPr>
          <w:rFonts w:ascii="Times New Roman"/>
          <w:b w:val="false"/>
          <w:i w:val="false"/>
          <w:color w:val="000000"/>
          <w:sz w:val="28"/>
        </w:rPr>
        <w:t xml:space="preserve">
      паз және коллектор бойынша қадамды белгілеу; </w:t>
      </w:r>
    </w:p>
    <w:bookmarkEnd w:id="4575"/>
    <w:bookmarkStart w:name="z4584" w:id="4576"/>
    <w:p>
      <w:pPr>
        <w:spacing w:after="0"/>
        <w:ind w:left="0"/>
        <w:jc w:val="both"/>
      </w:pPr>
      <w:r>
        <w:rPr>
          <w:rFonts w:ascii="Times New Roman"/>
          <w:b w:val="false"/>
          <w:i w:val="false"/>
          <w:color w:val="000000"/>
          <w:sz w:val="28"/>
        </w:rPr>
        <w:t xml:space="preserve">
      фазалық төсемдерді орнату және ұштарын кесу; </w:t>
      </w:r>
    </w:p>
    <w:bookmarkEnd w:id="4576"/>
    <w:bookmarkStart w:name="z4585" w:id="4577"/>
    <w:p>
      <w:pPr>
        <w:spacing w:after="0"/>
        <w:ind w:left="0"/>
        <w:jc w:val="both"/>
      </w:pPr>
      <w:r>
        <w:rPr>
          <w:rFonts w:ascii="Times New Roman"/>
          <w:b w:val="false"/>
          <w:i w:val="false"/>
          <w:color w:val="000000"/>
          <w:sz w:val="28"/>
        </w:rPr>
        <w:t xml:space="preserve">
      катушкалық топтардың ұштарына оқшаулау түтікшесін кигізу; </w:t>
      </w:r>
    </w:p>
    <w:bookmarkEnd w:id="4577"/>
    <w:bookmarkStart w:name="z4586" w:id="4578"/>
    <w:p>
      <w:pPr>
        <w:spacing w:after="0"/>
        <w:ind w:left="0"/>
        <w:jc w:val="both"/>
      </w:pPr>
      <w:r>
        <w:rPr>
          <w:rFonts w:ascii="Times New Roman"/>
          <w:b w:val="false"/>
          <w:i w:val="false"/>
          <w:color w:val="000000"/>
          <w:sz w:val="28"/>
        </w:rPr>
        <w:t xml:space="preserve">
      статорлар орамасын тәсімдер бойынша біріктіру; </w:t>
      </w:r>
    </w:p>
    <w:bookmarkEnd w:id="4578"/>
    <w:bookmarkStart w:name="z4587" w:id="4579"/>
    <w:p>
      <w:pPr>
        <w:spacing w:after="0"/>
        <w:ind w:left="0"/>
        <w:jc w:val="both"/>
      </w:pPr>
      <w:r>
        <w:rPr>
          <w:rFonts w:ascii="Times New Roman"/>
          <w:b w:val="false"/>
          <w:i w:val="false"/>
          <w:color w:val="000000"/>
          <w:sz w:val="28"/>
        </w:rPr>
        <w:t xml:space="preserve">
      орамаларды топтарға бөлу; </w:t>
      </w:r>
    </w:p>
    <w:bookmarkEnd w:id="4579"/>
    <w:bookmarkStart w:name="z4588" w:id="4580"/>
    <w:p>
      <w:pPr>
        <w:spacing w:after="0"/>
        <w:ind w:left="0"/>
        <w:jc w:val="both"/>
      </w:pPr>
      <w:r>
        <w:rPr>
          <w:rFonts w:ascii="Times New Roman"/>
          <w:b w:val="false"/>
          <w:i w:val="false"/>
          <w:color w:val="000000"/>
          <w:sz w:val="28"/>
        </w:rPr>
        <w:t xml:space="preserve">
      ораудың беткі бөліктерін өңдеу; </w:t>
      </w:r>
    </w:p>
    <w:bookmarkEnd w:id="4580"/>
    <w:bookmarkStart w:name="z4589" w:id="4581"/>
    <w:p>
      <w:pPr>
        <w:spacing w:after="0"/>
        <w:ind w:left="0"/>
        <w:jc w:val="both"/>
      </w:pPr>
      <w:r>
        <w:rPr>
          <w:rFonts w:ascii="Times New Roman"/>
          <w:b w:val="false"/>
          <w:i w:val="false"/>
          <w:color w:val="000000"/>
          <w:sz w:val="28"/>
        </w:rPr>
        <w:t xml:space="preserve">
      секцияларды паздарға қалау. </w:t>
      </w:r>
    </w:p>
    <w:bookmarkEnd w:id="4581"/>
    <w:bookmarkStart w:name="z4590" w:id="4582"/>
    <w:p>
      <w:pPr>
        <w:spacing w:after="0"/>
        <w:ind w:left="0"/>
        <w:jc w:val="both"/>
      </w:pPr>
      <w:r>
        <w:rPr>
          <w:rFonts w:ascii="Times New Roman"/>
          <w:b w:val="false"/>
          <w:i w:val="false"/>
          <w:color w:val="000000"/>
          <w:sz w:val="28"/>
        </w:rPr>
        <w:t xml:space="preserve">
      696. Білуге тиіс: </w:t>
      </w:r>
    </w:p>
    <w:bookmarkEnd w:id="4582"/>
    <w:bookmarkStart w:name="z4591" w:id="4583"/>
    <w:p>
      <w:pPr>
        <w:spacing w:after="0"/>
        <w:ind w:left="0"/>
        <w:jc w:val="both"/>
      </w:pPr>
      <w:r>
        <w:rPr>
          <w:rFonts w:ascii="Times New Roman"/>
          <w:b w:val="false"/>
          <w:i w:val="false"/>
          <w:color w:val="000000"/>
          <w:sz w:val="28"/>
        </w:rPr>
        <w:t xml:space="preserve">
      жұмысқа дейінгі операцияларға қолданылатын құралдар мен айлабұйымдар; </w:t>
      </w:r>
    </w:p>
    <w:bookmarkEnd w:id="4583"/>
    <w:bookmarkStart w:name="z4592" w:id="4584"/>
    <w:p>
      <w:pPr>
        <w:spacing w:after="0"/>
        <w:ind w:left="0"/>
        <w:jc w:val="both"/>
      </w:pPr>
      <w:r>
        <w:rPr>
          <w:rFonts w:ascii="Times New Roman"/>
          <w:b w:val="false"/>
          <w:i w:val="false"/>
          <w:color w:val="000000"/>
          <w:sz w:val="28"/>
        </w:rPr>
        <w:t xml:space="preserve">
      секцияларды паздарға дайындау және қалау тәсілдері; </w:t>
      </w:r>
    </w:p>
    <w:bookmarkEnd w:id="4584"/>
    <w:bookmarkStart w:name="z4593" w:id="4585"/>
    <w:p>
      <w:pPr>
        <w:spacing w:after="0"/>
        <w:ind w:left="0"/>
        <w:jc w:val="both"/>
      </w:pPr>
      <w:r>
        <w:rPr>
          <w:rFonts w:ascii="Times New Roman"/>
          <w:b w:val="false"/>
          <w:i w:val="false"/>
          <w:color w:val="000000"/>
          <w:sz w:val="28"/>
        </w:rPr>
        <w:t xml:space="preserve">
      толқынды және ілмекті орамаларды біріктірудің дөңгелек тәсімдері; </w:t>
      </w:r>
    </w:p>
    <w:bookmarkEnd w:id="4585"/>
    <w:bookmarkStart w:name="z4594" w:id="4586"/>
    <w:p>
      <w:pPr>
        <w:spacing w:after="0"/>
        <w:ind w:left="0"/>
        <w:jc w:val="both"/>
      </w:pPr>
      <w:r>
        <w:rPr>
          <w:rFonts w:ascii="Times New Roman"/>
          <w:b w:val="false"/>
          <w:i w:val="false"/>
          <w:color w:val="000000"/>
          <w:sz w:val="28"/>
        </w:rPr>
        <w:t xml:space="preserve">
      оқшаулау материалдарының қасиеттері; </w:t>
      </w:r>
    </w:p>
    <w:bookmarkEnd w:id="4586"/>
    <w:bookmarkStart w:name="z4595" w:id="4587"/>
    <w:p>
      <w:pPr>
        <w:spacing w:after="0"/>
        <w:ind w:left="0"/>
        <w:jc w:val="both"/>
      </w:pPr>
      <w:r>
        <w:rPr>
          <w:rFonts w:ascii="Times New Roman"/>
          <w:b w:val="false"/>
          <w:i w:val="false"/>
          <w:color w:val="000000"/>
          <w:sz w:val="28"/>
        </w:rPr>
        <w:t xml:space="preserve">
      орындалатын жұмыс көлемінде электр техника негіздері. </w:t>
      </w:r>
    </w:p>
    <w:bookmarkEnd w:id="4587"/>
    <w:bookmarkStart w:name="z4596" w:id="4588"/>
    <w:p>
      <w:pPr>
        <w:spacing w:after="0"/>
        <w:ind w:left="0"/>
        <w:jc w:val="both"/>
      </w:pPr>
      <w:r>
        <w:rPr>
          <w:rFonts w:ascii="Times New Roman"/>
          <w:b w:val="false"/>
          <w:i w:val="false"/>
          <w:color w:val="000000"/>
          <w:sz w:val="28"/>
        </w:rPr>
        <w:t>
      697. Жұмыс үлгілері:</w:t>
      </w:r>
    </w:p>
    <w:bookmarkEnd w:id="4588"/>
    <w:bookmarkStart w:name="z4597" w:id="4589"/>
    <w:p>
      <w:pPr>
        <w:spacing w:after="0"/>
        <w:ind w:left="0"/>
        <w:jc w:val="both"/>
      </w:pPr>
      <w:r>
        <w:rPr>
          <w:rFonts w:ascii="Times New Roman"/>
          <w:b w:val="false"/>
          <w:i w:val="false"/>
          <w:color w:val="000000"/>
          <w:sz w:val="28"/>
        </w:rPr>
        <w:t>
      1) электр машина роторлары – жұмсақ секцияларды орау;</w:t>
      </w:r>
    </w:p>
    <w:bookmarkEnd w:id="4589"/>
    <w:bookmarkStart w:name="z4598" w:id="4590"/>
    <w:p>
      <w:pPr>
        <w:spacing w:after="0"/>
        <w:ind w:left="0"/>
        <w:jc w:val="both"/>
      </w:pPr>
      <w:r>
        <w:rPr>
          <w:rFonts w:ascii="Times New Roman"/>
          <w:b w:val="false"/>
          <w:i w:val="false"/>
          <w:color w:val="000000"/>
          <w:sz w:val="28"/>
        </w:rPr>
        <w:t>
      2) роторлар, зәкірлер, статорлар – сымды сақтай отырып тарату;</w:t>
      </w:r>
    </w:p>
    <w:bookmarkEnd w:id="4590"/>
    <w:bookmarkStart w:name="z4599" w:id="4591"/>
    <w:p>
      <w:pPr>
        <w:spacing w:after="0"/>
        <w:ind w:left="0"/>
        <w:jc w:val="both"/>
      </w:pPr>
      <w:r>
        <w:rPr>
          <w:rFonts w:ascii="Times New Roman"/>
          <w:b w:val="false"/>
          <w:i w:val="false"/>
          <w:color w:val="000000"/>
          <w:sz w:val="28"/>
        </w:rPr>
        <w:t>
      3) жарылғыш электр қозғалтқыш статорлары – түрлі орам секцияларын орау;</w:t>
      </w:r>
    </w:p>
    <w:bookmarkEnd w:id="4591"/>
    <w:bookmarkStart w:name="z4600" w:id="4592"/>
    <w:p>
      <w:pPr>
        <w:spacing w:after="0"/>
        <w:ind w:left="0"/>
        <w:jc w:val="both"/>
      </w:pPr>
      <w:r>
        <w:rPr>
          <w:rFonts w:ascii="Times New Roman"/>
          <w:b w:val="false"/>
          <w:i w:val="false"/>
          <w:color w:val="000000"/>
          <w:sz w:val="28"/>
        </w:rPr>
        <w:t>
      4) микроқозғалтқыш статорлары – орау;</w:t>
      </w:r>
    </w:p>
    <w:bookmarkEnd w:id="4592"/>
    <w:bookmarkStart w:name="z4601" w:id="4593"/>
    <w:p>
      <w:pPr>
        <w:spacing w:after="0"/>
        <w:ind w:left="0"/>
        <w:jc w:val="both"/>
      </w:pPr>
      <w:r>
        <w:rPr>
          <w:rFonts w:ascii="Times New Roman"/>
          <w:b w:val="false"/>
          <w:i w:val="false"/>
          <w:color w:val="000000"/>
          <w:sz w:val="28"/>
        </w:rPr>
        <w:t>
      5) электр кар машиналарының зәкірлері – орау.</w:t>
      </w:r>
    </w:p>
    <w:bookmarkEnd w:id="4593"/>
    <w:bookmarkStart w:name="z4602" w:id="4594"/>
    <w:p>
      <w:pPr>
        <w:spacing w:after="0"/>
        <w:ind w:left="0"/>
        <w:jc w:val="both"/>
      </w:pPr>
      <w:r>
        <w:rPr>
          <w:rFonts w:ascii="Times New Roman"/>
          <w:b w:val="false"/>
          <w:i w:val="false"/>
          <w:color w:val="000000"/>
          <w:sz w:val="28"/>
        </w:rPr>
        <w:t xml:space="preserve">
      Параграф 3. Электр машина элементтерін ораушы, 3-разряд </w:t>
      </w:r>
    </w:p>
    <w:bookmarkEnd w:id="4594"/>
    <w:bookmarkStart w:name="z4603" w:id="4595"/>
    <w:p>
      <w:pPr>
        <w:spacing w:after="0"/>
        <w:ind w:left="0"/>
        <w:jc w:val="both"/>
      </w:pPr>
      <w:r>
        <w:rPr>
          <w:rFonts w:ascii="Times New Roman"/>
          <w:b w:val="false"/>
          <w:i w:val="false"/>
          <w:color w:val="000000"/>
          <w:sz w:val="28"/>
        </w:rPr>
        <w:t>
      698. Жұмыс сипаттамасы:</w:t>
      </w:r>
    </w:p>
    <w:bookmarkEnd w:id="4595"/>
    <w:bookmarkStart w:name="z4604" w:id="4596"/>
    <w:p>
      <w:pPr>
        <w:spacing w:after="0"/>
        <w:ind w:left="0"/>
        <w:jc w:val="both"/>
      </w:pPr>
      <w:r>
        <w:rPr>
          <w:rFonts w:ascii="Times New Roman"/>
          <w:b w:val="false"/>
          <w:i w:val="false"/>
          <w:color w:val="000000"/>
          <w:sz w:val="28"/>
        </w:rPr>
        <w:t xml:space="preserve">
      орташа күрделіктегі электр машиналары элементтерін орау; </w:t>
      </w:r>
    </w:p>
    <w:bookmarkEnd w:id="4596"/>
    <w:bookmarkStart w:name="z4605" w:id="4597"/>
    <w:p>
      <w:pPr>
        <w:spacing w:after="0"/>
        <w:ind w:left="0"/>
        <w:jc w:val="both"/>
      </w:pPr>
      <w:r>
        <w:rPr>
          <w:rFonts w:ascii="Times New Roman"/>
          <w:b w:val="false"/>
          <w:i w:val="false"/>
          <w:color w:val="000000"/>
          <w:sz w:val="28"/>
        </w:rPr>
        <w:t xml:space="preserve">
      ораудың алдыңғы бөліктерін жүйелі қалыптастыру; </w:t>
      </w:r>
    </w:p>
    <w:bookmarkEnd w:id="4597"/>
    <w:bookmarkStart w:name="z4606" w:id="4598"/>
    <w:p>
      <w:pPr>
        <w:spacing w:after="0"/>
        <w:ind w:left="0"/>
        <w:jc w:val="both"/>
      </w:pPr>
      <w:r>
        <w:rPr>
          <w:rFonts w:ascii="Times New Roman"/>
          <w:b w:val="false"/>
          <w:i w:val="false"/>
          <w:color w:val="000000"/>
          <w:sz w:val="28"/>
        </w:rPr>
        <w:t xml:space="preserve">
      фаза аралық төсемдерді орнату; </w:t>
      </w:r>
    </w:p>
    <w:bookmarkEnd w:id="4598"/>
    <w:bookmarkStart w:name="z4607" w:id="4599"/>
    <w:p>
      <w:pPr>
        <w:spacing w:after="0"/>
        <w:ind w:left="0"/>
        <w:jc w:val="both"/>
      </w:pPr>
      <w:r>
        <w:rPr>
          <w:rFonts w:ascii="Times New Roman"/>
          <w:b w:val="false"/>
          <w:i w:val="false"/>
          <w:color w:val="000000"/>
          <w:sz w:val="28"/>
        </w:rPr>
        <w:t xml:space="preserve">
      оқшаулау түтікшелерінің орау ұштарын біріктіру; </w:t>
      </w:r>
    </w:p>
    <w:bookmarkEnd w:id="4599"/>
    <w:bookmarkStart w:name="z4608" w:id="4600"/>
    <w:p>
      <w:pPr>
        <w:spacing w:after="0"/>
        <w:ind w:left="0"/>
        <w:jc w:val="both"/>
      </w:pPr>
      <w:r>
        <w:rPr>
          <w:rFonts w:ascii="Times New Roman"/>
          <w:b w:val="false"/>
          <w:i w:val="false"/>
          <w:color w:val="000000"/>
          <w:sz w:val="28"/>
        </w:rPr>
        <w:t xml:space="preserve">
      бірікпе орындарын ширату және дәнекерлеу; </w:t>
      </w:r>
    </w:p>
    <w:bookmarkEnd w:id="4600"/>
    <w:bookmarkStart w:name="z4609" w:id="4601"/>
    <w:p>
      <w:pPr>
        <w:spacing w:after="0"/>
        <w:ind w:left="0"/>
        <w:jc w:val="both"/>
      </w:pPr>
      <w:r>
        <w:rPr>
          <w:rFonts w:ascii="Times New Roman"/>
          <w:b w:val="false"/>
          <w:i w:val="false"/>
          <w:color w:val="000000"/>
          <w:sz w:val="28"/>
        </w:rPr>
        <w:t>
      орамның шықпа ұштарын және алдыңғы бөліктерін байланыстыру;</w:t>
      </w:r>
    </w:p>
    <w:bookmarkEnd w:id="4601"/>
    <w:bookmarkStart w:name="z4610" w:id="4602"/>
    <w:p>
      <w:pPr>
        <w:spacing w:after="0"/>
        <w:ind w:left="0"/>
        <w:jc w:val="both"/>
      </w:pPr>
      <w:r>
        <w:rPr>
          <w:rFonts w:ascii="Times New Roman"/>
          <w:b w:val="false"/>
          <w:i w:val="false"/>
          <w:color w:val="000000"/>
          <w:sz w:val="28"/>
        </w:rPr>
        <w:t>
      секция бойынша тексере отырып орам ұстағыш сақиналарды орнату;</w:t>
      </w:r>
    </w:p>
    <w:bookmarkEnd w:id="4602"/>
    <w:bookmarkStart w:name="z4611" w:id="4603"/>
    <w:p>
      <w:pPr>
        <w:spacing w:after="0"/>
        <w:ind w:left="0"/>
        <w:jc w:val="both"/>
      </w:pPr>
      <w:r>
        <w:rPr>
          <w:rFonts w:ascii="Times New Roman"/>
          <w:b w:val="false"/>
          <w:i w:val="false"/>
          <w:color w:val="000000"/>
          <w:sz w:val="28"/>
        </w:rPr>
        <w:t xml:space="preserve">
      токпен қыздыру секцияларын біріктіру; </w:t>
      </w:r>
    </w:p>
    <w:bookmarkEnd w:id="4603"/>
    <w:bookmarkStart w:name="z4612" w:id="4604"/>
    <w:p>
      <w:pPr>
        <w:spacing w:after="0"/>
        <w:ind w:left="0"/>
        <w:jc w:val="both"/>
      </w:pPr>
      <w:r>
        <w:rPr>
          <w:rFonts w:ascii="Times New Roman"/>
          <w:b w:val="false"/>
          <w:i w:val="false"/>
          <w:color w:val="000000"/>
          <w:sz w:val="28"/>
        </w:rPr>
        <w:t xml:space="preserve">
      орамаларды бекіту және секцияларды орам ұстағыш сақиналармен байланыстыру; </w:t>
      </w:r>
    </w:p>
    <w:bookmarkEnd w:id="4604"/>
    <w:bookmarkStart w:name="z4613" w:id="4605"/>
    <w:p>
      <w:pPr>
        <w:spacing w:after="0"/>
        <w:ind w:left="0"/>
        <w:jc w:val="both"/>
      </w:pPr>
      <w:r>
        <w:rPr>
          <w:rFonts w:ascii="Times New Roman"/>
          <w:b w:val="false"/>
          <w:i w:val="false"/>
          <w:color w:val="000000"/>
          <w:sz w:val="28"/>
        </w:rPr>
        <w:t xml:space="preserve">
      қашық төсемдерді орамның алдыңғы бөліктеріне бекіту; </w:t>
      </w:r>
    </w:p>
    <w:bookmarkEnd w:id="4605"/>
    <w:bookmarkStart w:name="z4614" w:id="4606"/>
    <w:p>
      <w:pPr>
        <w:spacing w:after="0"/>
        <w:ind w:left="0"/>
        <w:jc w:val="both"/>
      </w:pPr>
      <w:r>
        <w:rPr>
          <w:rFonts w:ascii="Times New Roman"/>
          <w:b w:val="false"/>
          <w:i w:val="false"/>
          <w:color w:val="000000"/>
          <w:sz w:val="28"/>
        </w:rPr>
        <w:t xml:space="preserve">
      зәкір орамын коллекторлармен біріктіру; </w:t>
      </w:r>
    </w:p>
    <w:bookmarkEnd w:id="4606"/>
    <w:bookmarkStart w:name="z4615" w:id="4607"/>
    <w:p>
      <w:pPr>
        <w:spacing w:after="0"/>
        <w:ind w:left="0"/>
        <w:jc w:val="both"/>
      </w:pPr>
      <w:r>
        <w:rPr>
          <w:rFonts w:ascii="Times New Roman"/>
          <w:b w:val="false"/>
          <w:i w:val="false"/>
          <w:color w:val="000000"/>
          <w:sz w:val="28"/>
        </w:rPr>
        <w:t xml:space="preserve">
      айдарларды ағаш және контактілі сыналармен сыналау. </w:t>
      </w:r>
    </w:p>
    <w:bookmarkEnd w:id="4607"/>
    <w:bookmarkStart w:name="z4616" w:id="4608"/>
    <w:p>
      <w:pPr>
        <w:spacing w:after="0"/>
        <w:ind w:left="0"/>
        <w:jc w:val="both"/>
      </w:pPr>
      <w:r>
        <w:rPr>
          <w:rFonts w:ascii="Times New Roman"/>
          <w:b w:val="false"/>
          <w:i w:val="false"/>
          <w:color w:val="000000"/>
          <w:sz w:val="28"/>
        </w:rPr>
        <w:t xml:space="preserve">
      699. Білуге тиіс: </w:t>
      </w:r>
    </w:p>
    <w:bookmarkEnd w:id="4608"/>
    <w:bookmarkStart w:name="z4617" w:id="4609"/>
    <w:p>
      <w:pPr>
        <w:spacing w:after="0"/>
        <w:ind w:left="0"/>
        <w:jc w:val="both"/>
      </w:pPr>
      <w:r>
        <w:rPr>
          <w:rFonts w:ascii="Times New Roman"/>
          <w:b w:val="false"/>
          <w:i w:val="false"/>
          <w:color w:val="000000"/>
          <w:sz w:val="28"/>
        </w:rPr>
        <w:t xml:space="preserve">
      қызмет көрсетілетін станоктардың құрылысы, пайдалану ережесі және баптау тәсілдері; </w:t>
      </w:r>
    </w:p>
    <w:bookmarkEnd w:id="4609"/>
    <w:bookmarkStart w:name="z4618" w:id="4610"/>
    <w:p>
      <w:pPr>
        <w:spacing w:after="0"/>
        <w:ind w:left="0"/>
        <w:jc w:val="both"/>
      </w:pPr>
      <w:r>
        <w:rPr>
          <w:rFonts w:ascii="Times New Roman"/>
          <w:b w:val="false"/>
          <w:i w:val="false"/>
          <w:color w:val="000000"/>
          <w:sz w:val="28"/>
        </w:rPr>
        <w:t xml:space="preserve">
      секцияларды қыздыру кезіндегі токтың шекті тығыздығы; </w:t>
      </w:r>
    </w:p>
    <w:bookmarkEnd w:id="4610"/>
    <w:bookmarkStart w:name="z4619" w:id="4611"/>
    <w:p>
      <w:pPr>
        <w:spacing w:after="0"/>
        <w:ind w:left="0"/>
        <w:jc w:val="both"/>
      </w:pPr>
      <w:r>
        <w:rPr>
          <w:rFonts w:ascii="Times New Roman"/>
          <w:b w:val="false"/>
          <w:i w:val="false"/>
          <w:color w:val="000000"/>
          <w:sz w:val="28"/>
        </w:rPr>
        <w:t xml:space="preserve">
      әмбебап және арнайы айлабұйымдардың құрылымы; </w:t>
      </w:r>
    </w:p>
    <w:bookmarkEnd w:id="4611"/>
    <w:bookmarkStart w:name="z4620" w:id="4612"/>
    <w:p>
      <w:pPr>
        <w:spacing w:after="0"/>
        <w:ind w:left="0"/>
        <w:jc w:val="both"/>
      </w:pPr>
      <w:r>
        <w:rPr>
          <w:rFonts w:ascii="Times New Roman"/>
          <w:b w:val="false"/>
          <w:i w:val="false"/>
          <w:color w:val="000000"/>
          <w:sz w:val="28"/>
        </w:rPr>
        <w:t xml:space="preserve">
      орам бірікпелерінің тұйық және жайылма тәсімдері; </w:t>
      </w:r>
    </w:p>
    <w:bookmarkEnd w:id="4612"/>
    <w:bookmarkStart w:name="z4621" w:id="4613"/>
    <w:p>
      <w:pPr>
        <w:spacing w:after="0"/>
        <w:ind w:left="0"/>
        <w:jc w:val="both"/>
      </w:pPr>
      <w:r>
        <w:rPr>
          <w:rFonts w:ascii="Times New Roman"/>
          <w:b w:val="false"/>
          <w:i w:val="false"/>
          <w:color w:val="000000"/>
          <w:sz w:val="28"/>
        </w:rPr>
        <w:t xml:space="preserve">
      компаундты жұмсарту және балқыту температурасы; </w:t>
      </w:r>
    </w:p>
    <w:bookmarkEnd w:id="4613"/>
    <w:bookmarkStart w:name="z4622" w:id="4614"/>
    <w:p>
      <w:pPr>
        <w:spacing w:after="0"/>
        <w:ind w:left="0"/>
        <w:jc w:val="both"/>
      </w:pPr>
      <w:r>
        <w:rPr>
          <w:rFonts w:ascii="Times New Roman"/>
          <w:b w:val="false"/>
          <w:i w:val="false"/>
          <w:color w:val="000000"/>
          <w:sz w:val="28"/>
        </w:rPr>
        <w:t xml:space="preserve">
      дәнекерлеу тәсілдері; </w:t>
      </w:r>
    </w:p>
    <w:bookmarkEnd w:id="4614"/>
    <w:bookmarkStart w:name="z4623" w:id="4615"/>
    <w:p>
      <w:pPr>
        <w:spacing w:after="0"/>
        <w:ind w:left="0"/>
        <w:jc w:val="both"/>
      </w:pPr>
      <w:r>
        <w:rPr>
          <w:rFonts w:ascii="Times New Roman"/>
          <w:b w:val="false"/>
          <w:i w:val="false"/>
          <w:color w:val="000000"/>
          <w:sz w:val="28"/>
        </w:rPr>
        <w:t xml:space="preserve">
      дәнекер түрлері мен олардың қасиеттері; </w:t>
      </w:r>
    </w:p>
    <w:bookmarkEnd w:id="4615"/>
    <w:bookmarkStart w:name="z4624" w:id="4616"/>
    <w:p>
      <w:pPr>
        <w:spacing w:after="0"/>
        <w:ind w:left="0"/>
        <w:jc w:val="both"/>
      </w:pPr>
      <w:r>
        <w:rPr>
          <w:rFonts w:ascii="Times New Roman"/>
          <w:b w:val="false"/>
          <w:i w:val="false"/>
          <w:color w:val="000000"/>
          <w:sz w:val="28"/>
        </w:rPr>
        <w:t xml:space="preserve">
      оқшаулау материалдарының атауы, таңбалануы және қасиеттері; </w:t>
      </w:r>
    </w:p>
    <w:bookmarkEnd w:id="4616"/>
    <w:bookmarkStart w:name="z4625" w:id="4617"/>
    <w:p>
      <w:pPr>
        <w:spacing w:after="0"/>
        <w:ind w:left="0"/>
        <w:jc w:val="both"/>
      </w:pPr>
      <w:r>
        <w:rPr>
          <w:rFonts w:ascii="Times New Roman"/>
          <w:b w:val="false"/>
          <w:i w:val="false"/>
          <w:color w:val="000000"/>
          <w:sz w:val="28"/>
        </w:rPr>
        <w:t xml:space="preserve">
      оқшаулау бөлшектерінің сызбалары; </w:t>
      </w:r>
    </w:p>
    <w:bookmarkEnd w:id="4617"/>
    <w:bookmarkStart w:name="z4626" w:id="4618"/>
    <w:p>
      <w:pPr>
        <w:spacing w:after="0"/>
        <w:ind w:left="0"/>
        <w:jc w:val="both"/>
      </w:pPr>
      <w:r>
        <w:rPr>
          <w:rFonts w:ascii="Times New Roman"/>
          <w:b w:val="false"/>
          <w:i w:val="false"/>
          <w:color w:val="000000"/>
          <w:sz w:val="28"/>
        </w:rPr>
        <w:t xml:space="preserve">
      орамдарды станокта қалау тәсімдері. </w:t>
      </w:r>
    </w:p>
    <w:bookmarkEnd w:id="4618"/>
    <w:bookmarkStart w:name="z4627" w:id="4619"/>
    <w:p>
      <w:pPr>
        <w:spacing w:after="0"/>
        <w:ind w:left="0"/>
        <w:jc w:val="both"/>
      </w:pPr>
      <w:r>
        <w:rPr>
          <w:rFonts w:ascii="Times New Roman"/>
          <w:b w:val="false"/>
          <w:i w:val="false"/>
          <w:color w:val="000000"/>
          <w:sz w:val="28"/>
        </w:rPr>
        <w:t>
      700. Жұмыс үлгілері:</w:t>
      </w:r>
    </w:p>
    <w:bookmarkEnd w:id="4619"/>
    <w:bookmarkStart w:name="z4628" w:id="4620"/>
    <w:p>
      <w:pPr>
        <w:spacing w:after="0"/>
        <w:ind w:left="0"/>
        <w:jc w:val="both"/>
      </w:pPr>
      <w:r>
        <w:rPr>
          <w:rFonts w:ascii="Times New Roman"/>
          <w:b w:val="false"/>
          <w:i w:val="false"/>
          <w:color w:val="000000"/>
          <w:sz w:val="28"/>
        </w:rPr>
        <w:t>
      1) қосымша жасалатын қозғалтқыш электр машиналарының статорлары – жылуға және майға төзімді оқшау сымдарын орау;</w:t>
      </w:r>
    </w:p>
    <w:bookmarkEnd w:id="4620"/>
    <w:bookmarkStart w:name="z4629" w:id="4621"/>
    <w:p>
      <w:pPr>
        <w:spacing w:after="0"/>
        <w:ind w:left="0"/>
        <w:jc w:val="both"/>
      </w:pPr>
      <w:r>
        <w:rPr>
          <w:rFonts w:ascii="Times New Roman"/>
          <w:b w:val="false"/>
          <w:i w:val="false"/>
          <w:color w:val="000000"/>
          <w:sz w:val="28"/>
        </w:rPr>
        <w:t>
      2) жартылай жабық пазды машина статорлары – жартылай қатты секциялармен орау;</w:t>
      </w:r>
    </w:p>
    <w:bookmarkEnd w:id="4621"/>
    <w:bookmarkStart w:name="z4630" w:id="4622"/>
    <w:p>
      <w:pPr>
        <w:spacing w:after="0"/>
        <w:ind w:left="0"/>
        <w:jc w:val="both"/>
      </w:pPr>
      <w:r>
        <w:rPr>
          <w:rFonts w:ascii="Times New Roman"/>
          <w:b w:val="false"/>
          <w:i w:val="false"/>
          <w:color w:val="000000"/>
          <w:sz w:val="28"/>
        </w:rPr>
        <w:t>
      3) арнайы су жіберетін корпусқа қосымша салынған жартылай жабық пазды электр машина статорлары – арнайы жұқа оқшауланған сыммен орау;</w:t>
      </w:r>
    </w:p>
    <w:bookmarkEnd w:id="4622"/>
    <w:bookmarkStart w:name="z4631" w:id="4623"/>
    <w:p>
      <w:pPr>
        <w:spacing w:after="0"/>
        <w:ind w:left="0"/>
        <w:jc w:val="both"/>
      </w:pPr>
      <w:r>
        <w:rPr>
          <w:rFonts w:ascii="Times New Roman"/>
          <w:b w:val="false"/>
          <w:i w:val="false"/>
          <w:color w:val="000000"/>
          <w:sz w:val="28"/>
        </w:rPr>
        <w:t xml:space="preserve">
      4) генераторлар мен статор зәкірлері – сыммен орау. </w:t>
      </w:r>
    </w:p>
    <w:bookmarkEnd w:id="4623"/>
    <w:bookmarkStart w:name="z4632" w:id="4624"/>
    <w:p>
      <w:pPr>
        <w:spacing w:after="0"/>
        <w:ind w:left="0"/>
        <w:jc w:val="both"/>
      </w:pPr>
      <w:r>
        <w:rPr>
          <w:rFonts w:ascii="Times New Roman"/>
          <w:b w:val="false"/>
          <w:i w:val="false"/>
          <w:color w:val="000000"/>
          <w:sz w:val="28"/>
        </w:rPr>
        <w:t>
      Параграф 4. Электр машина элементтерін ораушы, 4-разряд</w:t>
      </w:r>
    </w:p>
    <w:bookmarkEnd w:id="4624"/>
    <w:bookmarkStart w:name="z4633" w:id="4625"/>
    <w:p>
      <w:pPr>
        <w:spacing w:after="0"/>
        <w:ind w:left="0"/>
        <w:jc w:val="both"/>
      </w:pPr>
      <w:r>
        <w:rPr>
          <w:rFonts w:ascii="Times New Roman"/>
          <w:b w:val="false"/>
          <w:i w:val="false"/>
          <w:color w:val="000000"/>
          <w:sz w:val="28"/>
        </w:rPr>
        <w:t>
      701. Жұмыс сипаттамасы:</w:t>
      </w:r>
    </w:p>
    <w:bookmarkEnd w:id="4625"/>
    <w:bookmarkStart w:name="z4634" w:id="4626"/>
    <w:p>
      <w:pPr>
        <w:spacing w:after="0"/>
        <w:ind w:left="0"/>
        <w:jc w:val="both"/>
      </w:pPr>
      <w:r>
        <w:rPr>
          <w:rFonts w:ascii="Times New Roman"/>
          <w:b w:val="false"/>
          <w:i w:val="false"/>
          <w:color w:val="000000"/>
          <w:sz w:val="28"/>
        </w:rPr>
        <w:t>
      күрделі электр машина элементтерін орау;</w:t>
      </w:r>
    </w:p>
    <w:bookmarkEnd w:id="4626"/>
    <w:bookmarkStart w:name="z4635" w:id="4627"/>
    <w:p>
      <w:pPr>
        <w:spacing w:after="0"/>
        <w:ind w:left="0"/>
        <w:jc w:val="both"/>
      </w:pPr>
      <w:r>
        <w:rPr>
          <w:rFonts w:ascii="Times New Roman"/>
          <w:b w:val="false"/>
          <w:i w:val="false"/>
          <w:color w:val="000000"/>
          <w:sz w:val="28"/>
        </w:rPr>
        <w:t>
      аралас орауға арналған өзекше паздары және коллекторлар бойынша қадамдарын белгілеу;</w:t>
      </w:r>
    </w:p>
    <w:bookmarkEnd w:id="4627"/>
    <w:bookmarkStart w:name="z4636" w:id="4628"/>
    <w:p>
      <w:pPr>
        <w:spacing w:after="0"/>
        <w:ind w:left="0"/>
        <w:jc w:val="both"/>
      </w:pPr>
      <w:r>
        <w:rPr>
          <w:rFonts w:ascii="Times New Roman"/>
          <w:b w:val="false"/>
          <w:i w:val="false"/>
          <w:color w:val="000000"/>
          <w:sz w:val="28"/>
        </w:rPr>
        <w:t>
      бір-екі қабатты статор орамаларын паздарға созғылау;</w:t>
      </w:r>
    </w:p>
    <w:bookmarkEnd w:id="4628"/>
    <w:bookmarkStart w:name="z4637" w:id="4629"/>
    <w:p>
      <w:pPr>
        <w:spacing w:after="0"/>
        <w:ind w:left="0"/>
        <w:jc w:val="both"/>
      </w:pPr>
      <w:r>
        <w:rPr>
          <w:rFonts w:ascii="Times New Roman"/>
          <w:b w:val="false"/>
          <w:i w:val="false"/>
          <w:color w:val="000000"/>
          <w:sz w:val="28"/>
        </w:rPr>
        <w:t>
      орамаларды қалау және тығыздау;</w:t>
      </w:r>
    </w:p>
    <w:bookmarkEnd w:id="4629"/>
    <w:bookmarkStart w:name="z4638" w:id="4630"/>
    <w:p>
      <w:pPr>
        <w:spacing w:after="0"/>
        <w:ind w:left="0"/>
        <w:jc w:val="both"/>
      </w:pPr>
      <w:r>
        <w:rPr>
          <w:rFonts w:ascii="Times New Roman"/>
          <w:b w:val="false"/>
          <w:i w:val="false"/>
          <w:color w:val="000000"/>
          <w:sz w:val="28"/>
        </w:rPr>
        <w:t>
      статор орамаларын күрделі тәсімдер бойынша біріктіру;</w:t>
      </w:r>
    </w:p>
    <w:bookmarkEnd w:id="4630"/>
    <w:bookmarkStart w:name="z4639" w:id="4631"/>
    <w:p>
      <w:pPr>
        <w:spacing w:after="0"/>
        <w:ind w:left="0"/>
        <w:jc w:val="both"/>
      </w:pPr>
      <w:r>
        <w:rPr>
          <w:rFonts w:ascii="Times New Roman"/>
          <w:b w:val="false"/>
          <w:i w:val="false"/>
          <w:color w:val="000000"/>
          <w:sz w:val="28"/>
        </w:rPr>
        <w:t>
      біріктіру шиналарын орнату және дәнекерлеу;</w:t>
      </w:r>
    </w:p>
    <w:bookmarkEnd w:id="4631"/>
    <w:bookmarkStart w:name="z4640" w:id="4632"/>
    <w:p>
      <w:pPr>
        <w:spacing w:after="0"/>
        <w:ind w:left="0"/>
        <w:jc w:val="both"/>
      </w:pPr>
      <w:r>
        <w:rPr>
          <w:rFonts w:ascii="Times New Roman"/>
          <w:b w:val="false"/>
          <w:i w:val="false"/>
          <w:color w:val="000000"/>
          <w:sz w:val="28"/>
        </w:rPr>
        <w:t>
      параллельді өткізгіш сымдарының саны 2-ге дейінгі секция ұштарын ию.</w:t>
      </w:r>
    </w:p>
    <w:bookmarkEnd w:id="4632"/>
    <w:bookmarkStart w:name="z4641" w:id="4633"/>
    <w:p>
      <w:pPr>
        <w:spacing w:after="0"/>
        <w:ind w:left="0"/>
        <w:jc w:val="both"/>
      </w:pPr>
      <w:r>
        <w:rPr>
          <w:rFonts w:ascii="Times New Roman"/>
          <w:b w:val="false"/>
          <w:i w:val="false"/>
          <w:color w:val="000000"/>
          <w:sz w:val="28"/>
        </w:rPr>
        <w:t>
      702. Білуге тиіс:</w:t>
      </w:r>
    </w:p>
    <w:bookmarkEnd w:id="4633"/>
    <w:bookmarkStart w:name="z4642" w:id="4634"/>
    <w:p>
      <w:pPr>
        <w:spacing w:after="0"/>
        <w:ind w:left="0"/>
        <w:jc w:val="both"/>
      </w:pPr>
      <w:r>
        <w:rPr>
          <w:rFonts w:ascii="Times New Roman"/>
          <w:b w:val="false"/>
          <w:i w:val="false"/>
          <w:color w:val="000000"/>
          <w:sz w:val="28"/>
        </w:rPr>
        <w:t xml:space="preserve">
      күрделі айлабұйымдар мен бақылау-өлшеу аспаптарының құрылысы мен қолдану принципі; </w:t>
      </w:r>
    </w:p>
    <w:bookmarkEnd w:id="4634"/>
    <w:bookmarkStart w:name="z4643" w:id="4635"/>
    <w:p>
      <w:pPr>
        <w:spacing w:after="0"/>
        <w:ind w:left="0"/>
        <w:jc w:val="both"/>
      </w:pPr>
      <w:r>
        <w:rPr>
          <w:rFonts w:ascii="Times New Roman"/>
          <w:b w:val="false"/>
          <w:i w:val="false"/>
          <w:color w:val="000000"/>
          <w:sz w:val="28"/>
        </w:rPr>
        <w:t xml:space="preserve">
      орамаларды бекіту тәсілдері; </w:t>
      </w:r>
    </w:p>
    <w:bookmarkEnd w:id="4635"/>
    <w:bookmarkStart w:name="z4644" w:id="4636"/>
    <w:p>
      <w:pPr>
        <w:spacing w:after="0"/>
        <w:ind w:left="0"/>
        <w:jc w:val="both"/>
      </w:pPr>
      <w:r>
        <w:rPr>
          <w:rFonts w:ascii="Times New Roman"/>
          <w:b w:val="false"/>
          <w:i w:val="false"/>
          <w:color w:val="000000"/>
          <w:sz w:val="28"/>
        </w:rPr>
        <w:t xml:space="preserve">
      статор орамаларының көп параллельді бірікпелерінің тұтас және жайылма тәсімдері; </w:t>
      </w:r>
    </w:p>
    <w:bookmarkEnd w:id="4636"/>
    <w:bookmarkStart w:name="z4645" w:id="4637"/>
    <w:p>
      <w:pPr>
        <w:spacing w:after="0"/>
        <w:ind w:left="0"/>
        <w:jc w:val="both"/>
      </w:pPr>
      <w:r>
        <w:rPr>
          <w:rFonts w:ascii="Times New Roman"/>
          <w:b w:val="false"/>
          <w:i w:val="false"/>
          <w:color w:val="000000"/>
          <w:sz w:val="28"/>
        </w:rPr>
        <w:t xml:space="preserve">
      күрделі орамалардың тұйықталған орамдарын тексеру тәсілдері. </w:t>
      </w:r>
    </w:p>
    <w:bookmarkEnd w:id="4637"/>
    <w:bookmarkStart w:name="z4646" w:id="4638"/>
    <w:p>
      <w:pPr>
        <w:spacing w:after="0"/>
        <w:ind w:left="0"/>
        <w:jc w:val="both"/>
      </w:pPr>
      <w:r>
        <w:rPr>
          <w:rFonts w:ascii="Times New Roman"/>
          <w:b w:val="false"/>
          <w:i w:val="false"/>
          <w:color w:val="000000"/>
          <w:sz w:val="28"/>
        </w:rPr>
        <w:t>
      703. Жұмыс үлгілері:</w:t>
      </w:r>
    </w:p>
    <w:bookmarkEnd w:id="4638"/>
    <w:bookmarkStart w:name="z4647" w:id="4639"/>
    <w:p>
      <w:pPr>
        <w:spacing w:after="0"/>
        <w:ind w:left="0"/>
        <w:jc w:val="both"/>
      </w:pPr>
      <w:r>
        <w:rPr>
          <w:rFonts w:ascii="Times New Roman"/>
          <w:b w:val="false"/>
          <w:i w:val="false"/>
          <w:color w:val="000000"/>
          <w:sz w:val="28"/>
        </w:rPr>
        <w:t>
      1) әлеует реттегіштер – толықтай орау;</w:t>
      </w:r>
    </w:p>
    <w:bookmarkEnd w:id="4639"/>
    <w:bookmarkStart w:name="z4648" w:id="4640"/>
    <w:p>
      <w:pPr>
        <w:spacing w:after="0"/>
        <w:ind w:left="0"/>
        <w:jc w:val="both"/>
      </w:pPr>
      <w:r>
        <w:rPr>
          <w:rFonts w:ascii="Times New Roman"/>
          <w:b w:val="false"/>
          <w:i w:val="false"/>
          <w:color w:val="000000"/>
          <w:sz w:val="28"/>
        </w:rPr>
        <w:t>
      2) ауыспалы және тұрақты ток қозғалтқыш роторлары мен статорлары – толықтай орау;</w:t>
      </w:r>
    </w:p>
    <w:bookmarkEnd w:id="4640"/>
    <w:bookmarkStart w:name="z4649" w:id="4641"/>
    <w:p>
      <w:pPr>
        <w:spacing w:after="0"/>
        <w:ind w:left="0"/>
        <w:jc w:val="both"/>
      </w:pPr>
      <w:r>
        <w:rPr>
          <w:rFonts w:ascii="Times New Roman"/>
          <w:b w:val="false"/>
          <w:i w:val="false"/>
          <w:color w:val="000000"/>
          <w:sz w:val="28"/>
        </w:rPr>
        <w:t>
      3) жоғары айналмалы электр машиналарының роторлары мен зәкірлері – орау;</w:t>
      </w:r>
    </w:p>
    <w:bookmarkEnd w:id="4641"/>
    <w:bookmarkStart w:name="z4650" w:id="4642"/>
    <w:p>
      <w:pPr>
        <w:spacing w:after="0"/>
        <w:ind w:left="0"/>
        <w:jc w:val="both"/>
      </w:pPr>
      <w:r>
        <w:rPr>
          <w:rFonts w:ascii="Times New Roman"/>
          <w:b w:val="false"/>
          <w:i w:val="false"/>
          <w:color w:val="000000"/>
          <w:sz w:val="28"/>
        </w:rPr>
        <w:t>
      4) тиейтін электр қозғалтқыш статорлары – созып орау;</w:t>
      </w:r>
    </w:p>
    <w:bookmarkEnd w:id="4642"/>
    <w:bookmarkStart w:name="z4651" w:id="4643"/>
    <w:p>
      <w:pPr>
        <w:spacing w:after="0"/>
        <w:ind w:left="0"/>
        <w:jc w:val="both"/>
      </w:pPr>
      <w:r>
        <w:rPr>
          <w:rFonts w:ascii="Times New Roman"/>
          <w:b w:val="false"/>
          <w:i w:val="false"/>
          <w:color w:val="000000"/>
          <w:sz w:val="28"/>
        </w:rPr>
        <w:t>
      5) жетек қозғалтқыш зәкірлері – үздіксіз секциялармен орау;</w:t>
      </w:r>
    </w:p>
    <w:bookmarkEnd w:id="4643"/>
    <w:bookmarkStart w:name="z4652" w:id="4644"/>
    <w:p>
      <w:pPr>
        <w:spacing w:after="0"/>
        <w:ind w:left="0"/>
        <w:jc w:val="both"/>
      </w:pPr>
      <w:r>
        <w:rPr>
          <w:rFonts w:ascii="Times New Roman"/>
          <w:b w:val="false"/>
          <w:i w:val="false"/>
          <w:color w:val="000000"/>
          <w:sz w:val="28"/>
        </w:rPr>
        <w:t xml:space="preserve">
      6) электр машина зәкірлері – толқынды орау.  </w:t>
      </w:r>
    </w:p>
    <w:bookmarkEnd w:id="4644"/>
    <w:bookmarkStart w:name="z4653" w:id="4645"/>
    <w:p>
      <w:pPr>
        <w:spacing w:after="0"/>
        <w:ind w:left="0"/>
        <w:jc w:val="both"/>
      </w:pPr>
      <w:r>
        <w:rPr>
          <w:rFonts w:ascii="Times New Roman"/>
          <w:b w:val="false"/>
          <w:i w:val="false"/>
          <w:color w:val="000000"/>
          <w:sz w:val="28"/>
        </w:rPr>
        <w:t xml:space="preserve">
      Параграф 5. Электр машина элементтерін ораушы, 5-разряд </w:t>
      </w:r>
    </w:p>
    <w:bookmarkEnd w:id="4645"/>
    <w:bookmarkStart w:name="z4654" w:id="4646"/>
    <w:p>
      <w:pPr>
        <w:spacing w:after="0"/>
        <w:ind w:left="0"/>
        <w:jc w:val="both"/>
      </w:pPr>
      <w:r>
        <w:rPr>
          <w:rFonts w:ascii="Times New Roman"/>
          <w:b w:val="false"/>
          <w:i w:val="false"/>
          <w:color w:val="000000"/>
          <w:sz w:val="28"/>
        </w:rPr>
        <w:t>
      704. Жұмыс сипаттамасы:</w:t>
      </w:r>
    </w:p>
    <w:bookmarkEnd w:id="4646"/>
    <w:bookmarkStart w:name="z4655" w:id="4647"/>
    <w:p>
      <w:pPr>
        <w:spacing w:after="0"/>
        <w:ind w:left="0"/>
        <w:jc w:val="both"/>
      </w:pPr>
      <w:r>
        <w:rPr>
          <w:rFonts w:ascii="Times New Roman"/>
          <w:b w:val="false"/>
          <w:i w:val="false"/>
          <w:color w:val="000000"/>
          <w:sz w:val="28"/>
        </w:rPr>
        <w:t xml:space="preserve">
      ерекше күрделі электр машина элементтерін толықтай орау; </w:t>
      </w:r>
    </w:p>
    <w:bookmarkEnd w:id="4647"/>
    <w:bookmarkStart w:name="z4656" w:id="4648"/>
    <w:p>
      <w:pPr>
        <w:spacing w:after="0"/>
        <w:ind w:left="0"/>
        <w:jc w:val="both"/>
      </w:pPr>
      <w:r>
        <w:rPr>
          <w:rFonts w:ascii="Times New Roman"/>
          <w:b w:val="false"/>
          <w:i w:val="false"/>
          <w:color w:val="000000"/>
          <w:sz w:val="28"/>
        </w:rPr>
        <w:t xml:space="preserve">
      тәсім бойынша белгілеу, қиыстыру және қалау; </w:t>
      </w:r>
    </w:p>
    <w:bookmarkEnd w:id="4648"/>
    <w:bookmarkStart w:name="z4657" w:id="4649"/>
    <w:p>
      <w:pPr>
        <w:spacing w:after="0"/>
        <w:ind w:left="0"/>
        <w:jc w:val="both"/>
      </w:pPr>
      <w:r>
        <w:rPr>
          <w:rFonts w:ascii="Times New Roman"/>
          <w:b w:val="false"/>
          <w:i w:val="false"/>
          <w:color w:val="000000"/>
          <w:sz w:val="28"/>
        </w:rPr>
        <w:t xml:space="preserve">
      эвольвентті оралған жерлерді біріктіру және оқшаулау; </w:t>
      </w:r>
    </w:p>
    <w:bookmarkEnd w:id="4649"/>
    <w:bookmarkStart w:name="z4658" w:id="4650"/>
    <w:p>
      <w:pPr>
        <w:spacing w:after="0"/>
        <w:ind w:left="0"/>
        <w:jc w:val="both"/>
      </w:pPr>
      <w:r>
        <w:rPr>
          <w:rFonts w:ascii="Times New Roman"/>
          <w:b w:val="false"/>
          <w:i w:val="false"/>
          <w:color w:val="000000"/>
          <w:sz w:val="28"/>
        </w:rPr>
        <w:t xml:space="preserve">
      параллельді өткізгіштер сына 2-ден асатын секция ұштарын ию. </w:t>
      </w:r>
    </w:p>
    <w:bookmarkEnd w:id="4650"/>
    <w:bookmarkStart w:name="z4659" w:id="4651"/>
    <w:p>
      <w:pPr>
        <w:spacing w:after="0"/>
        <w:ind w:left="0"/>
        <w:jc w:val="both"/>
      </w:pPr>
      <w:r>
        <w:rPr>
          <w:rFonts w:ascii="Times New Roman"/>
          <w:b w:val="false"/>
          <w:i w:val="false"/>
          <w:color w:val="000000"/>
          <w:sz w:val="28"/>
        </w:rPr>
        <w:t xml:space="preserve">
      705. Білуге тиіс: </w:t>
      </w:r>
    </w:p>
    <w:bookmarkEnd w:id="4651"/>
    <w:bookmarkStart w:name="z4660" w:id="4652"/>
    <w:p>
      <w:pPr>
        <w:spacing w:after="0"/>
        <w:ind w:left="0"/>
        <w:jc w:val="both"/>
      </w:pPr>
      <w:r>
        <w:rPr>
          <w:rFonts w:ascii="Times New Roman"/>
          <w:b w:val="false"/>
          <w:i w:val="false"/>
          <w:color w:val="000000"/>
          <w:sz w:val="28"/>
        </w:rPr>
        <w:t xml:space="preserve">
      қолданылатын жабдық құрылымы, орамды сынау әдістері; </w:t>
      </w:r>
    </w:p>
    <w:bookmarkEnd w:id="4652"/>
    <w:bookmarkStart w:name="z4661" w:id="4653"/>
    <w:p>
      <w:pPr>
        <w:spacing w:after="0"/>
        <w:ind w:left="0"/>
        <w:jc w:val="both"/>
      </w:pPr>
      <w:r>
        <w:rPr>
          <w:rFonts w:ascii="Times New Roman"/>
          <w:b w:val="false"/>
          <w:i w:val="false"/>
          <w:color w:val="000000"/>
          <w:sz w:val="28"/>
        </w:rPr>
        <w:t xml:space="preserve">
      қолданылатын материал қасиеттері; </w:t>
      </w:r>
    </w:p>
    <w:bookmarkEnd w:id="4653"/>
    <w:bookmarkStart w:name="z4662" w:id="4654"/>
    <w:p>
      <w:pPr>
        <w:spacing w:after="0"/>
        <w:ind w:left="0"/>
        <w:jc w:val="both"/>
      </w:pPr>
      <w:r>
        <w:rPr>
          <w:rFonts w:ascii="Times New Roman"/>
          <w:b w:val="false"/>
          <w:i w:val="false"/>
          <w:color w:val="000000"/>
          <w:sz w:val="28"/>
        </w:rPr>
        <w:t>
      күрделі сызбалар және тәсімдер.</w:t>
      </w:r>
    </w:p>
    <w:bookmarkEnd w:id="4654"/>
    <w:bookmarkStart w:name="z4663" w:id="4655"/>
    <w:p>
      <w:pPr>
        <w:spacing w:after="0"/>
        <w:ind w:left="0"/>
        <w:jc w:val="both"/>
      </w:pPr>
      <w:r>
        <w:rPr>
          <w:rFonts w:ascii="Times New Roman"/>
          <w:b w:val="false"/>
          <w:i w:val="false"/>
          <w:color w:val="000000"/>
          <w:sz w:val="28"/>
        </w:rPr>
        <w:t xml:space="preserve">
      706. Жұмыс үлгілері: </w:t>
      </w:r>
    </w:p>
    <w:bookmarkEnd w:id="4655"/>
    <w:bookmarkStart w:name="z4664" w:id="4656"/>
    <w:p>
      <w:pPr>
        <w:spacing w:after="0"/>
        <w:ind w:left="0"/>
        <w:jc w:val="both"/>
      </w:pPr>
      <w:r>
        <w:rPr>
          <w:rFonts w:ascii="Times New Roman"/>
          <w:b w:val="false"/>
          <w:i w:val="false"/>
          <w:color w:val="000000"/>
          <w:sz w:val="28"/>
        </w:rPr>
        <w:t>
      1) асинхронды, жоғары айналмалы қозғалтқыштар – толықтай орау және біріктіру;</w:t>
      </w:r>
    </w:p>
    <w:bookmarkEnd w:id="4656"/>
    <w:bookmarkStart w:name="z4665" w:id="4657"/>
    <w:p>
      <w:pPr>
        <w:spacing w:after="0"/>
        <w:ind w:left="0"/>
        <w:jc w:val="both"/>
      </w:pPr>
      <w:r>
        <w:rPr>
          <w:rFonts w:ascii="Times New Roman"/>
          <w:b w:val="false"/>
          <w:i w:val="false"/>
          <w:color w:val="000000"/>
          <w:sz w:val="28"/>
        </w:rPr>
        <w:t>
      2) екі зәкірлі қозғалтқыштар – толықтай орау және біріктіру;</w:t>
      </w:r>
    </w:p>
    <w:bookmarkEnd w:id="4657"/>
    <w:bookmarkStart w:name="z4666" w:id="4658"/>
    <w:p>
      <w:pPr>
        <w:spacing w:after="0"/>
        <w:ind w:left="0"/>
        <w:jc w:val="both"/>
      </w:pPr>
      <w:r>
        <w:rPr>
          <w:rFonts w:ascii="Times New Roman"/>
          <w:b w:val="false"/>
          <w:i w:val="false"/>
          <w:color w:val="000000"/>
          <w:sz w:val="28"/>
        </w:rPr>
        <w:t>
      3) көп жылдамдықтағы қозғалтқыштар – толықтай орау;</w:t>
      </w:r>
    </w:p>
    <w:bookmarkEnd w:id="4658"/>
    <w:bookmarkStart w:name="z4667" w:id="4659"/>
    <w:p>
      <w:pPr>
        <w:spacing w:after="0"/>
        <w:ind w:left="0"/>
        <w:jc w:val="both"/>
      </w:pPr>
      <w:r>
        <w:rPr>
          <w:rFonts w:ascii="Times New Roman"/>
          <w:b w:val="false"/>
          <w:i w:val="false"/>
          <w:color w:val="000000"/>
          <w:sz w:val="28"/>
        </w:rPr>
        <w:t>
      4) асинхронды машина роторлары – толықтай орау;</w:t>
      </w:r>
    </w:p>
    <w:bookmarkEnd w:id="4659"/>
    <w:bookmarkStart w:name="z4668" w:id="4660"/>
    <w:p>
      <w:pPr>
        <w:spacing w:after="0"/>
        <w:ind w:left="0"/>
        <w:jc w:val="both"/>
      </w:pPr>
      <w:r>
        <w:rPr>
          <w:rFonts w:ascii="Times New Roman"/>
          <w:b w:val="false"/>
          <w:i w:val="false"/>
          <w:color w:val="000000"/>
          <w:sz w:val="28"/>
        </w:rPr>
        <w:t>
      5) синхронды генератор роторлары – толықтай орау;</w:t>
      </w:r>
    </w:p>
    <w:bookmarkEnd w:id="4660"/>
    <w:bookmarkStart w:name="z4669" w:id="4661"/>
    <w:p>
      <w:pPr>
        <w:spacing w:after="0"/>
        <w:ind w:left="0"/>
        <w:jc w:val="both"/>
      </w:pPr>
      <w:r>
        <w:rPr>
          <w:rFonts w:ascii="Times New Roman"/>
          <w:b w:val="false"/>
          <w:i w:val="false"/>
          <w:color w:val="000000"/>
          <w:sz w:val="28"/>
        </w:rPr>
        <w:t>
      6) ірі машина түрлендіргіштерінің зәкірлері – орау;</w:t>
      </w:r>
    </w:p>
    <w:bookmarkEnd w:id="4661"/>
    <w:bookmarkStart w:name="z4670" w:id="4662"/>
    <w:p>
      <w:pPr>
        <w:spacing w:after="0"/>
        <w:ind w:left="0"/>
        <w:jc w:val="both"/>
      </w:pPr>
      <w:r>
        <w:rPr>
          <w:rFonts w:ascii="Times New Roman"/>
          <w:b w:val="false"/>
          <w:i w:val="false"/>
          <w:color w:val="000000"/>
          <w:sz w:val="28"/>
        </w:rPr>
        <w:t xml:space="preserve">
      7) электр машина зәкірлері – ілмекті орау. </w:t>
      </w:r>
    </w:p>
    <w:bookmarkEnd w:id="4662"/>
    <w:bookmarkStart w:name="z4671" w:id="4663"/>
    <w:p>
      <w:pPr>
        <w:spacing w:after="0"/>
        <w:ind w:left="0"/>
        <w:jc w:val="both"/>
      </w:pPr>
      <w:r>
        <w:rPr>
          <w:rFonts w:ascii="Times New Roman"/>
          <w:b w:val="false"/>
          <w:i w:val="false"/>
          <w:color w:val="000000"/>
          <w:sz w:val="28"/>
        </w:rPr>
        <w:t>
      Параграф 6. Электр машина элементтерін ораушы, 6-разряд</w:t>
      </w:r>
    </w:p>
    <w:bookmarkEnd w:id="4663"/>
    <w:bookmarkStart w:name="z4672" w:id="4664"/>
    <w:p>
      <w:pPr>
        <w:spacing w:after="0"/>
        <w:ind w:left="0"/>
        <w:jc w:val="both"/>
      </w:pPr>
      <w:r>
        <w:rPr>
          <w:rFonts w:ascii="Times New Roman"/>
          <w:b w:val="false"/>
          <w:i w:val="false"/>
          <w:color w:val="000000"/>
          <w:sz w:val="28"/>
        </w:rPr>
        <w:t xml:space="preserve">
      707. Жұмыс сипаттамасы: </w:t>
      </w:r>
    </w:p>
    <w:bookmarkEnd w:id="4664"/>
    <w:bookmarkStart w:name="z4673" w:id="4665"/>
    <w:p>
      <w:pPr>
        <w:spacing w:after="0"/>
        <w:ind w:left="0"/>
        <w:jc w:val="both"/>
      </w:pPr>
      <w:r>
        <w:rPr>
          <w:rFonts w:ascii="Times New Roman"/>
          <w:b w:val="false"/>
          <w:i w:val="false"/>
          <w:color w:val="000000"/>
          <w:sz w:val="28"/>
        </w:rPr>
        <w:t xml:space="preserve">
      бірегей электр машина элементтерін толықтай орау және біріктіру; </w:t>
      </w:r>
    </w:p>
    <w:bookmarkEnd w:id="4665"/>
    <w:bookmarkStart w:name="z4674" w:id="4666"/>
    <w:p>
      <w:pPr>
        <w:spacing w:after="0"/>
        <w:ind w:left="0"/>
        <w:jc w:val="both"/>
      </w:pPr>
      <w:r>
        <w:rPr>
          <w:rFonts w:ascii="Times New Roman"/>
          <w:b w:val="false"/>
          <w:i w:val="false"/>
          <w:color w:val="000000"/>
          <w:sz w:val="28"/>
        </w:rPr>
        <w:t xml:space="preserve">
      тәсім бойынша белгілеу, қиыстыру, қалау, тығыздау, орамдарды сыналау және біріктіру; </w:t>
      </w:r>
    </w:p>
    <w:bookmarkEnd w:id="4666"/>
    <w:bookmarkStart w:name="z4675" w:id="4667"/>
    <w:p>
      <w:pPr>
        <w:spacing w:after="0"/>
        <w:ind w:left="0"/>
        <w:jc w:val="both"/>
      </w:pPr>
      <w:r>
        <w:rPr>
          <w:rFonts w:ascii="Times New Roman"/>
          <w:b w:val="false"/>
          <w:i w:val="false"/>
          <w:color w:val="000000"/>
          <w:sz w:val="28"/>
        </w:rPr>
        <w:t xml:space="preserve">
      сумен салқындату жүйесін монтаждау; </w:t>
      </w:r>
    </w:p>
    <w:bookmarkEnd w:id="4667"/>
    <w:bookmarkStart w:name="z4676" w:id="4668"/>
    <w:p>
      <w:pPr>
        <w:spacing w:after="0"/>
        <w:ind w:left="0"/>
        <w:jc w:val="both"/>
      </w:pPr>
      <w:r>
        <w:rPr>
          <w:rFonts w:ascii="Times New Roman"/>
          <w:b w:val="false"/>
          <w:i w:val="false"/>
          <w:color w:val="000000"/>
          <w:sz w:val="28"/>
        </w:rPr>
        <w:t xml:space="preserve">
      біріктіру шиналарын орнату; </w:t>
      </w:r>
    </w:p>
    <w:bookmarkEnd w:id="4668"/>
    <w:bookmarkStart w:name="z4677" w:id="4669"/>
    <w:p>
      <w:pPr>
        <w:spacing w:after="0"/>
        <w:ind w:left="0"/>
        <w:jc w:val="both"/>
      </w:pPr>
      <w:r>
        <w:rPr>
          <w:rFonts w:ascii="Times New Roman"/>
          <w:b w:val="false"/>
          <w:i w:val="false"/>
          <w:color w:val="000000"/>
          <w:sz w:val="28"/>
        </w:rPr>
        <w:t xml:space="preserve">
      теңдестіргіштер мен термобуларды қалау. </w:t>
      </w:r>
    </w:p>
    <w:bookmarkEnd w:id="4669"/>
    <w:bookmarkStart w:name="z4678" w:id="4670"/>
    <w:p>
      <w:pPr>
        <w:spacing w:after="0"/>
        <w:ind w:left="0"/>
        <w:jc w:val="both"/>
      </w:pPr>
      <w:r>
        <w:rPr>
          <w:rFonts w:ascii="Times New Roman"/>
          <w:b w:val="false"/>
          <w:i w:val="false"/>
          <w:color w:val="000000"/>
          <w:sz w:val="28"/>
        </w:rPr>
        <w:t xml:space="preserve">
      708. Білуге тиіс: </w:t>
      </w:r>
    </w:p>
    <w:bookmarkEnd w:id="4670"/>
    <w:bookmarkStart w:name="z4679" w:id="4671"/>
    <w:p>
      <w:pPr>
        <w:spacing w:after="0"/>
        <w:ind w:left="0"/>
        <w:jc w:val="both"/>
      </w:pPr>
      <w:r>
        <w:rPr>
          <w:rFonts w:ascii="Times New Roman"/>
          <w:b w:val="false"/>
          <w:i w:val="false"/>
          <w:color w:val="000000"/>
          <w:sz w:val="28"/>
        </w:rPr>
        <w:t>
      бірегей электр машина элементтерін орау құрылымы және құрастыру ережесі;</w:t>
      </w:r>
    </w:p>
    <w:bookmarkEnd w:id="4671"/>
    <w:bookmarkStart w:name="z4680" w:id="4672"/>
    <w:p>
      <w:pPr>
        <w:spacing w:after="0"/>
        <w:ind w:left="0"/>
        <w:jc w:val="both"/>
      </w:pPr>
      <w:r>
        <w:rPr>
          <w:rFonts w:ascii="Times New Roman"/>
          <w:b w:val="false"/>
          <w:i w:val="false"/>
          <w:color w:val="000000"/>
          <w:sz w:val="28"/>
        </w:rPr>
        <w:t xml:space="preserve">
      технологиялық жарақтар мен жабдықтар құрылымы және қызметі; </w:t>
      </w:r>
    </w:p>
    <w:bookmarkEnd w:id="4672"/>
    <w:bookmarkStart w:name="z4681" w:id="4673"/>
    <w:p>
      <w:pPr>
        <w:spacing w:after="0"/>
        <w:ind w:left="0"/>
        <w:jc w:val="both"/>
      </w:pPr>
      <w:r>
        <w:rPr>
          <w:rFonts w:ascii="Times New Roman"/>
          <w:b w:val="false"/>
          <w:i w:val="false"/>
          <w:color w:val="000000"/>
          <w:sz w:val="28"/>
        </w:rPr>
        <w:t xml:space="preserve">
      арналарды реттеу, қиыстыру және электр параметрлері бойынша және гидротығыздығы бойынша орамдарды сынау әдістері. </w:t>
      </w:r>
    </w:p>
    <w:bookmarkEnd w:id="4673"/>
    <w:bookmarkStart w:name="z4682" w:id="4674"/>
    <w:p>
      <w:pPr>
        <w:spacing w:after="0"/>
        <w:ind w:left="0"/>
        <w:jc w:val="both"/>
      </w:pPr>
      <w:r>
        <w:rPr>
          <w:rFonts w:ascii="Times New Roman"/>
          <w:b w:val="false"/>
          <w:i w:val="false"/>
          <w:color w:val="000000"/>
          <w:sz w:val="28"/>
        </w:rPr>
        <w:t>
      709. Жұмыс үлгілері:</w:t>
      </w:r>
    </w:p>
    <w:bookmarkEnd w:id="4674"/>
    <w:bookmarkStart w:name="z4683" w:id="4675"/>
    <w:p>
      <w:pPr>
        <w:spacing w:after="0"/>
        <w:ind w:left="0"/>
        <w:jc w:val="both"/>
      </w:pPr>
      <w:r>
        <w:rPr>
          <w:rFonts w:ascii="Times New Roman"/>
          <w:b w:val="false"/>
          <w:i w:val="false"/>
          <w:color w:val="000000"/>
          <w:sz w:val="28"/>
        </w:rPr>
        <w:t>
      1) турбомотор роторлары – орау және салқындату;</w:t>
      </w:r>
    </w:p>
    <w:bookmarkEnd w:id="4675"/>
    <w:bookmarkStart w:name="z4684" w:id="4676"/>
    <w:p>
      <w:pPr>
        <w:spacing w:after="0"/>
        <w:ind w:left="0"/>
        <w:jc w:val="both"/>
      </w:pPr>
      <w:r>
        <w:rPr>
          <w:rFonts w:ascii="Times New Roman"/>
          <w:b w:val="false"/>
          <w:i w:val="false"/>
          <w:color w:val="000000"/>
          <w:sz w:val="28"/>
        </w:rPr>
        <w:t>
      2) сумен салқындату турбогенераторлары мен ірі электр машина роторлары – толықтай орау;</w:t>
      </w:r>
    </w:p>
    <w:bookmarkEnd w:id="4676"/>
    <w:bookmarkStart w:name="z4685" w:id="4677"/>
    <w:p>
      <w:pPr>
        <w:spacing w:after="0"/>
        <w:ind w:left="0"/>
        <w:jc w:val="both"/>
      </w:pPr>
      <w:r>
        <w:rPr>
          <w:rFonts w:ascii="Times New Roman"/>
          <w:b w:val="false"/>
          <w:i w:val="false"/>
          <w:color w:val="000000"/>
          <w:sz w:val="28"/>
        </w:rPr>
        <w:t>
      3) сумен салқындататын турбо және гидрогенератор статорлары – толықтай орау;</w:t>
      </w:r>
    </w:p>
    <w:bookmarkEnd w:id="4677"/>
    <w:bookmarkStart w:name="z4686" w:id="4678"/>
    <w:p>
      <w:pPr>
        <w:spacing w:after="0"/>
        <w:ind w:left="0"/>
        <w:jc w:val="both"/>
      </w:pPr>
      <w:r>
        <w:rPr>
          <w:rFonts w:ascii="Times New Roman"/>
          <w:b w:val="false"/>
          <w:i w:val="false"/>
          <w:color w:val="000000"/>
          <w:sz w:val="28"/>
        </w:rPr>
        <w:t>
      4) сумен салқындататын турбо және гидрогенераторлар статорлары мен роторлары – толықтай орау;</w:t>
      </w:r>
    </w:p>
    <w:bookmarkEnd w:id="4678"/>
    <w:bookmarkStart w:name="z4687" w:id="4679"/>
    <w:p>
      <w:pPr>
        <w:spacing w:after="0"/>
        <w:ind w:left="0"/>
        <w:jc w:val="both"/>
      </w:pPr>
      <w:r>
        <w:rPr>
          <w:rFonts w:ascii="Times New Roman"/>
          <w:b w:val="false"/>
          <w:i w:val="false"/>
          <w:color w:val="000000"/>
          <w:sz w:val="28"/>
        </w:rPr>
        <w:t>
      5) турбо және гидрогенераторлар – термокедергі орнату;</w:t>
      </w:r>
    </w:p>
    <w:bookmarkEnd w:id="4679"/>
    <w:bookmarkStart w:name="z4688" w:id="4680"/>
    <w:p>
      <w:pPr>
        <w:spacing w:after="0"/>
        <w:ind w:left="0"/>
        <w:jc w:val="both"/>
      </w:pPr>
      <w:r>
        <w:rPr>
          <w:rFonts w:ascii="Times New Roman"/>
          <w:b w:val="false"/>
          <w:i w:val="false"/>
          <w:color w:val="000000"/>
          <w:sz w:val="28"/>
        </w:rPr>
        <w:t>
      6) щеткасыз, диодты, ауыспалы токты синхронды генератор зәкірлері – толықтай орау;</w:t>
      </w:r>
    </w:p>
    <w:bookmarkEnd w:id="4680"/>
    <w:bookmarkStart w:name="z4689" w:id="4681"/>
    <w:p>
      <w:pPr>
        <w:spacing w:after="0"/>
        <w:ind w:left="0"/>
        <w:jc w:val="both"/>
      </w:pPr>
      <w:r>
        <w:rPr>
          <w:rFonts w:ascii="Times New Roman"/>
          <w:b w:val="false"/>
          <w:i w:val="false"/>
          <w:color w:val="000000"/>
          <w:sz w:val="28"/>
        </w:rPr>
        <w:t xml:space="preserve">
      7) ауыспалы орамалы немесе теңестіргіш бірікпелі электр машина зәкірлері – толықтай орау.  </w:t>
      </w:r>
    </w:p>
    <w:bookmarkEnd w:id="4681"/>
    <w:bookmarkStart w:name="z4690" w:id="4682"/>
    <w:p>
      <w:pPr>
        <w:spacing w:after="0"/>
        <w:ind w:left="0"/>
        <w:jc w:val="both"/>
      </w:pPr>
      <w:r>
        <w:rPr>
          <w:rFonts w:ascii="Times New Roman"/>
          <w:b w:val="false"/>
          <w:i w:val="false"/>
          <w:color w:val="000000"/>
          <w:sz w:val="28"/>
        </w:rPr>
        <w:t xml:space="preserve">
      108. Қайта ораушы </w:t>
      </w:r>
    </w:p>
    <w:bookmarkEnd w:id="4682"/>
    <w:bookmarkStart w:name="z4691" w:id="4683"/>
    <w:p>
      <w:pPr>
        <w:spacing w:after="0"/>
        <w:ind w:left="0"/>
        <w:jc w:val="both"/>
      </w:pPr>
      <w:r>
        <w:rPr>
          <w:rFonts w:ascii="Times New Roman"/>
          <w:b w:val="false"/>
          <w:i w:val="false"/>
          <w:color w:val="000000"/>
          <w:sz w:val="28"/>
        </w:rPr>
        <w:t>
      Параграф 1. Қайта ораушы, 1-разряд</w:t>
      </w:r>
    </w:p>
    <w:bookmarkEnd w:id="4683"/>
    <w:bookmarkStart w:name="z4692" w:id="4684"/>
    <w:p>
      <w:pPr>
        <w:spacing w:after="0"/>
        <w:ind w:left="0"/>
        <w:jc w:val="both"/>
      </w:pPr>
      <w:r>
        <w:rPr>
          <w:rFonts w:ascii="Times New Roman"/>
          <w:b w:val="false"/>
          <w:i w:val="false"/>
          <w:color w:val="000000"/>
          <w:sz w:val="28"/>
        </w:rPr>
        <w:t>
      710. Жұмыс сипаттамасы:</w:t>
      </w:r>
    </w:p>
    <w:bookmarkEnd w:id="4684"/>
    <w:bookmarkStart w:name="z4693" w:id="4685"/>
    <w:p>
      <w:pPr>
        <w:spacing w:after="0"/>
        <w:ind w:left="0"/>
        <w:jc w:val="both"/>
      </w:pPr>
      <w:r>
        <w:rPr>
          <w:rFonts w:ascii="Times New Roman"/>
          <w:b w:val="false"/>
          <w:i w:val="false"/>
          <w:color w:val="000000"/>
          <w:sz w:val="28"/>
        </w:rPr>
        <w:t xml:space="preserve">
      анағұрлым жоғары білікті қайта ораушының басшылығымен түрлі маркадағы және кесілген сымды, өткізгіш сымдарды және кабельдерді, конустан, орамнан, катушкадан немесе барабаннан жартылай фабрикаттар мен оқшаулау материалдарын түрлі қабылдағыш тараларға қайта орау; </w:t>
      </w:r>
    </w:p>
    <w:bookmarkEnd w:id="4685"/>
    <w:bookmarkStart w:name="z4694" w:id="4686"/>
    <w:p>
      <w:pPr>
        <w:spacing w:after="0"/>
        <w:ind w:left="0"/>
        <w:jc w:val="both"/>
      </w:pPr>
      <w:r>
        <w:rPr>
          <w:rFonts w:ascii="Times New Roman"/>
          <w:b w:val="false"/>
          <w:i w:val="false"/>
          <w:color w:val="000000"/>
          <w:sz w:val="28"/>
        </w:rPr>
        <w:t xml:space="preserve">
      қайта оралатын материалдардың ұштарын біріктіру жөніндегі жұмысты орындау, ярлыктарға, биркаларға және трафареттің басқа да түрлеріне қажетті деректерді толтыру. </w:t>
      </w:r>
    </w:p>
    <w:bookmarkEnd w:id="4686"/>
    <w:bookmarkStart w:name="z4695" w:id="4687"/>
    <w:p>
      <w:pPr>
        <w:spacing w:after="0"/>
        <w:ind w:left="0"/>
        <w:jc w:val="both"/>
      </w:pPr>
      <w:r>
        <w:rPr>
          <w:rFonts w:ascii="Times New Roman"/>
          <w:b w:val="false"/>
          <w:i w:val="false"/>
          <w:color w:val="000000"/>
          <w:sz w:val="28"/>
        </w:rPr>
        <w:t xml:space="preserve">
      711. Білуге тиіс: </w:t>
      </w:r>
    </w:p>
    <w:bookmarkEnd w:id="4687"/>
    <w:bookmarkStart w:name="z4696" w:id="4688"/>
    <w:p>
      <w:pPr>
        <w:spacing w:after="0"/>
        <w:ind w:left="0"/>
        <w:jc w:val="both"/>
      </w:pPr>
      <w:r>
        <w:rPr>
          <w:rFonts w:ascii="Times New Roman"/>
          <w:b w:val="false"/>
          <w:i w:val="false"/>
          <w:color w:val="000000"/>
          <w:sz w:val="28"/>
        </w:rPr>
        <w:t xml:space="preserve">
      жай қайта орау станоктарының қызметі және қызмет көрсету ережесі, қайта оралатын материалдардың негізгі маркалары мен өлшемдері; </w:t>
      </w:r>
    </w:p>
    <w:bookmarkEnd w:id="4688"/>
    <w:bookmarkStart w:name="z4697" w:id="4689"/>
    <w:p>
      <w:pPr>
        <w:spacing w:after="0"/>
        <w:ind w:left="0"/>
        <w:jc w:val="both"/>
      </w:pPr>
      <w:r>
        <w:rPr>
          <w:rFonts w:ascii="Times New Roman"/>
          <w:b w:val="false"/>
          <w:i w:val="false"/>
          <w:color w:val="000000"/>
          <w:sz w:val="28"/>
        </w:rPr>
        <w:t xml:space="preserve">
      тараның сыйымдылығы және өлшемі және оны технологиялық өндіріс процесінде пайдалану ережесі; </w:t>
      </w:r>
    </w:p>
    <w:bookmarkEnd w:id="4689"/>
    <w:bookmarkStart w:name="z4698" w:id="4690"/>
    <w:p>
      <w:pPr>
        <w:spacing w:after="0"/>
        <w:ind w:left="0"/>
        <w:jc w:val="both"/>
      </w:pPr>
      <w:r>
        <w:rPr>
          <w:rFonts w:ascii="Times New Roman"/>
          <w:b w:val="false"/>
          <w:i w:val="false"/>
          <w:color w:val="000000"/>
          <w:sz w:val="28"/>
        </w:rPr>
        <w:t xml:space="preserve">
      қолданылатын бақылау-өлшеу аспабының қызметі.  </w:t>
      </w:r>
    </w:p>
    <w:bookmarkEnd w:id="4690"/>
    <w:bookmarkStart w:name="z4699" w:id="4691"/>
    <w:p>
      <w:pPr>
        <w:spacing w:after="0"/>
        <w:ind w:left="0"/>
        <w:jc w:val="both"/>
      </w:pPr>
      <w:r>
        <w:rPr>
          <w:rFonts w:ascii="Times New Roman"/>
          <w:b w:val="false"/>
          <w:i w:val="false"/>
          <w:color w:val="000000"/>
          <w:sz w:val="28"/>
        </w:rPr>
        <w:t>
      Параграф 2. Қайта ораушы, 2-разряд</w:t>
      </w:r>
    </w:p>
    <w:bookmarkEnd w:id="4691"/>
    <w:bookmarkStart w:name="z4700" w:id="4692"/>
    <w:p>
      <w:pPr>
        <w:spacing w:after="0"/>
        <w:ind w:left="0"/>
        <w:jc w:val="both"/>
      </w:pPr>
      <w:r>
        <w:rPr>
          <w:rFonts w:ascii="Times New Roman"/>
          <w:b w:val="false"/>
          <w:i w:val="false"/>
          <w:color w:val="000000"/>
          <w:sz w:val="28"/>
        </w:rPr>
        <w:t>
      712. Жұмыс сипаттамасы:</w:t>
      </w:r>
    </w:p>
    <w:bookmarkEnd w:id="4692"/>
    <w:bookmarkStart w:name="z4701" w:id="4693"/>
    <w:p>
      <w:pPr>
        <w:spacing w:after="0"/>
        <w:ind w:left="0"/>
        <w:jc w:val="both"/>
      </w:pPr>
      <w:r>
        <w:rPr>
          <w:rFonts w:ascii="Times New Roman"/>
          <w:b w:val="false"/>
          <w:i w:val="false"/>
          <w:color w:val="000000"/>
          <w:sz w:val="28"/>
        </w:rPr>
        <w:t>
      түрлі маркадағы және кесілген сымды, өткізгіш сымдарды және кабельдерді, конустан, орамнан, катушкадан немесе барабаннан жартылай фабрикаттар мен оқшаулау материалдарын түрлі қабылдағыш тараларға қайта орау;</w:t>
      </w:r>
    </w:p>
    <w:bookmarkEnd w:id="4693"/>
    <w:bookmarkStart w:name="z4702" w:id="4694"/>
    <w:p>
      <w:pPr>
        <w:spacing w:after="0"/>
        <w:ind w:left="0"/>
        <w:jc w:val="both"/>
      </w:pPr>
      <w:r>
        <w:rPr>
          <w:rFonts w:ascii="Times New Roman"/>
          <w:b w:val="false"/>
          <w:i w:val="false"/>
          <w:color w:val="000000"/>
          <w:sz w:val="28"/>
        </w:rPr>
        <w:t xml:space="preserve">
      сым ұштарын және кабельдерді дәнекерлеу немесе пісіру әдісімен біріктіру; </w:t>
      </w:r>
    </w:p>
    <w:bookmarkEnd w:id="4694"/>
    <w:bookmarkStart w:name="z4703" w:id="4695"/>
    <w:p>
      <w:pPr>
        <w:spacing w:after="0"/>
        <w:ind w:left="0"/>
        <w:jc w:val="both"/>
      </w:pPr>
      <w:r>
        <w:rPr>
          <w:rFonts w:ascii="Times New Roman"/>
          <w:b w:val="false"/>
          <w:i w:val="false"/>
          <w:color w:val="000000"/>
          <w:sz w:val="28"/>
        </w:rPr>
        <w:t>
      бақылау-өлшеу аспаптар мен құралдардың көмегімен қайта оралатын материалдардың ұзындығын және кесілуін айқындау;</w:t>
      </w:r>
    </w:p>
    <w:bookmarkEnd w:id="4695"/>
    <w:bookmarkStart w:name="z4704" w:id="4696"/>
    <w:p>
      <w:pPr>
        <w:spacing w:after="0"/>
        <w:ind w:left="0"/>
        <w:jc w:val="both"/>
      </w:pPr>
      <w:r>
        <w:rPr>
          <w:rFonts w:ascii="Times New Roman"/>
          <w:b w:val="false"/>
          <w:i w:val="false"/>
          <w:color w:val="000000"/>
          <w:sz w:val="28"/>
        </w:rPr>
        <w:t xml:space="preserve">
      табылған ақау жерлерді тазарту және жөндеу; </w:t>
      </w:r>
    </w:p>
    <w:bookmarkEnd w:id="4696"/>
    <w:bookmarkStart w:name="z4705" w:id="4697"/>
    <w:p>
      <w:pPr>
        <w:spacing w:after="0"/>
        <w:ind w:left="0"/>
        <w:jc w:val="both"/>
      </w:pPr>
      <w:r>
        <w:rPr>
          <w:rFonts w:ascii="Times New Roman"/>
          <w:b w:val="false"/>
          <w:i w:val="false"/>
          <w:color w:val="000000"/>
          <w:sz w:val="28"/>
        </w:rPr>
        <w:t xml:space="preserve">
      қайта оралатын материалдардың сапасын қадағалау, ярлыктарға, биркаларға және трафареттің басқа да түрлеріне қажетті деректерді толтыру. </w:t>
      </w:r>
    </w:p>
    <w:bookmarkEnd w:id="4697"/>
    <w:bookmarkStart w:name="z4706" w:id="4698"/>
    <w:p>
      <w:pPr>
        <w:spacing w:after="0"/>
        <w:ind w:left="0"/>
        <w:jc w:val="both"/>
      </w:pPr>
      <w:r>
        <w:rPr>
          <w:rFonts w:ascii="Times New Roman"/>
          <w:b w:val="false"/>
          <w:i w:val="false"/>
          <w:color w:val="000000"/>
          <w:sz w:val="28"/>
        </w:rPr>
        <w:t xml:space="preserve">
      713. Білуге тиіс: </w:t>
      </w:r>
    </w:p>
    <w:bookmarkEnd w:id="4698"/>
    <w:bookmarkStart w:name="z4707" w:id="4699"/>
    <w:p>
      <w:pPr>
        <w:spacing w:after="0"/>
        <w:ind w:left="0"/>
        <w:jc w:val="both"/>
      </w:pPr>
      <w:r>
        <w:rPr>
          <w:rFonts w:ascii="Times New Roman"/>
          <w:b w:val="false"/>
          <w:i w:val="false"/>
          <w:color w:val="000000"/>
          <w:sz w:val="28"/>
        </w:rPr>
        <w:t xml:space="preserve">
      қайта орау станоктарын мен айлабұйымдардың қызметі және құрылымы, бақылау-өлшеу аспаптары мен құралдарын пайдалану ережесі; </w:t>
      </w:r>
    </w:p>
    <w:bookmarkEnd w:id="4699"/>
    <w:bookmarkStart w:name="z4708" w:id="4700"/>
    <w:p>
      <w:pPr>
        <w:spacing w:after="0"/>
        <w:ind w:left="0"/>
        <w:jc w:val="both"/>
      </w:pPr>
      <w:r>
        <w:rPr>
          <w:rFonts w:ascii="Times New Roman"/>
          <w:b w:val="false"/>
          <w:i w:val="false"/>
          <w:color w:val="000000"/>
          <w:sz w:val="28"/>
        </w:rPr>
        <w:t xml:space="preserve">
      қайта оралатын материалдардың ұштарын біріктіру тәсілдері, қайта оралатын материалдардың негізгі маркалары мен өлшемдері; </w:t>
      </w:r>
    </w:p>
    <w:bookmarkEnd w:id="4700"/>
    <w:bookmarkStart w:name="z4709" w:id="4701"/>
    <w:p>
      <w:pPr>
        <w:spacing w:after="0"/>
        <w:ind w:left="0"/>
        <w:jc w:val="both"/>
      </w:pPr>
      <w:r>
        <w:rPr>
          <w:rFonts w:ascii="Times New Roman"/>
          <w:b w:val="false"/>
          <w:i w:val="false"/>
          <w:color w:val="000000"/>
          <w:sz w:val="28"/>
        </w:rPr>
        <w:t xml:space="preserve">
      ақаудың ықтимал түрлері және оны болдырмау тәсілдері; </w:t>
      </w:r>
    </w:p>
    <w:bookmarkEnd w:id="4701"/>
    <w:bookmarkStart w:name="z4710" w:id="4702"/>
    <w:p>
      <w:pPr>
        <w:spacing w:after="0"/>
        <w:ind w:left="0"/>
        <w:jc w:val="both"/>
      </w:pPr>
      <w:r>
        <w:rPr>
          <w:rFonts w:ascii="Times New Roman"/>
          <w:b w:val="false"/>
          <w:i w:val="false"/>
          <w:color w:val="000000"/>
          <w:sz w:val="28"/>
        </w:rPr>
        <w:t xml:space="preserve">
      техникалық құжатнаманы толтыру ережесі.  </w:t>
      </w:r>
    </w:p>
    <w:bookmarkEnd w:id="4702"/>
    <w:bookmarkStart w:name="z4711" w:id="4703"/>
    <w:p>
      <w:pPr>
        <w:spacing w:after="0"/>
        <w:ind w:left="0"/>
        <w:jc w:val="both"/>
      </w:pPr>
      <w:r>
        <w:rPr>
          <w:rFonts w:ascii="Times New Roman"/>
          <w:b w:val="false"/>
          <w:i w:val="false"/>
          <w:color w:val="000000"/>
          <w:sz w:val="28"/>
        </w:rPr>
        <w:t xml:space="preserve">
      109. Электр машиналар мен аппараттардың секцияларын, катушкалары мен оқшаулау бөлшектерін сығымдаушы </w:t>
      </w:r>
    </w:p>
    <w:bookmarkEnd w:id="4703"/>
    <w:bookmarkStart w:name="z4712" w:id="4704"/>
    <w:p>
      <w:pPr>
        <w:spacing w:after="0"/>
        <w:ind w:left="0"/>
        <w:jc w:val="both"/>
      </w:pPr>
      <w:r>
        <w:rPr>
          <w:rFonts w:ascii="Times New Roman"/>
          <w:b w:val="false"/>
          <w:i w:val="false"/>
          <w:color w:val="000000"/>
          <w:sz w:val="28"/>
        </w:rPr>
        <w:t>
      Параграф 1. Электр машиналар мен аппараттардың секцияларын,</w:t>
      </w:r>
    </w:p>
    <w:bookmarkEnd w:id="4704"/>
    <w:p>
      <w:pPr>
        <w:spacing w:after="0"/>
        <w:ind w:left="0"/>
        <w:jc w:val="both"/>
      </w:pPr>
      <w:r>
        <w:rPr>
          <w:rFonts w:ascii="Times New Roman"/>
          <w:b w:val="false"/>
          <w:i w:val="false"/>
          <w:color w:val="000000"/>
          <w:sz w:val="28"/>
        </w:rPr>
        <w:t>
      катушкалары мен оқшаулау бөлшектерін сығымдаушы, 1-разряд</w:t>
      </w:r>
    </w:p>
    <w:bookmarkStart w:name="z4713" w:id="4705"/>
    <w:p>
      <w:pPr>
        <w:spacing w:after="0"/>
        <w:ind w:left="0"/>
        <w:jc w:val="both"/>
      </w:pPr>
      <w:r>
        <w:rPr>
          <w:rFonts w:ascii="Times New Roman"/>
          <w:b w:val="false"/>
          <w:i w:val="false"/>
          <w:color w:val="000000"/>
          <w:sz w:val="28"/>
        </w:rPr>
        <w:t>
      714. Жұмыс сипаттамасы:</w:t>
      </w:r>
    </w:p>
    <w:bookmarkEnd w:id="4705"/>
    <w:bookmarkStart w:name="z4714" w:id="4706"/>
    <w:p>
      <w:pPr>
        <w:spacing w:after="0"/>
        <w:ind w:left="0"/>
        <w:jc w:val="both"/>
      </w:pPr>
      <w:r>
        <w:rPr>
          <w:rFonts w:ascii="Times New Roman"/>
          <w:b w:val="false"/>
          <w:i w:val="false"/>
          <w:color w:val="000000"/>
          <w:sz w:val="28"/>
        </w:rPr>
        <w:t xml:space="preserve">
      анағұрлым жоғары білікті сығымдаушының басшылығымен сығымдағыштардағы оқшаулау материалдарынан жасалған секцияларды, катушкалар мен бөлшектерді сығымдау; </w:t>
      </w:r>
    </w:p>
    <w:bookmarkEnd w:id="4706"/>
    <w:bookmarkStart w:name="z4715" w:id="4707"/>
    <w:p>
      <w:pPr>
        <w:spacing w:after="0"/>
        <w:ind w:left="0"/>
        <w:jc w:val="both"/>
      </w:pPr>
      <w:r>
        <w:rPr>
          <w:rFonts w:ascii="Times New Roman"/>
          <w:b w:val="false"/>
          <w:i w:val="false"/>
          <w:color w:val="000000"/>
          <w:sz w:val="28"/>
        </w:rPr>
        <w:t xml:space="preserve">
      секцияларды арнайы сығымдағыш қалыптарда қолмен немесе пневматикалық қысқышпен сығымдау; </w:t>
      </w:r>
    </w:p>
    <w:bookmarkEnd w:id="4707"/>
    <w:bookmarkStart w:name="z4716" w:id="4708"/>
    <w:p>
      <w:pPr>
        <w:spacing w:after="0"/>
        <w:ind w:left="0"/>
        <w:jc w:val="both"/>
      </w:pPr>
      <w:r>
        <w:rPr>
          <w:rFonts w:ascii="Times New Roman"/>
          <w:b w:val="false"/>
          <w:i w:val="false"/>
          <w:color w:val="000000"/>
          <w:sz w:val="28"/>
        </w:rPr>
        <w:t xml:space="preserve">
      секциялардың паз бөліктерін теңестіру және сығымдау және алдыңғы бөлігін суықтай күйі қалыпқа келтіру. </w:t>
      </w:r>
    </w:p>
    <w:bookmarkEnd w:id="4708"/>
    <w:bookmarkStart w:name="z4717" w:id="4709"/>
    <w:p>
      <w:pPr>
        <w:spacing w:after="0"/>
        <w:ind w:left="0"/>
        <w:jc w:val="both"/>
      </w:pPr>
      <w:r>
        <w:rPr>
          <w:rFonts w:ascii="Times New Roman"/>
          <w:b w:val="false"/>
          <w:i w:val="false"/>
          <w:color w:val="000000"/>
          <w:sz w:val="28"/>
        </w:rPr>
        <w:t xml:space="preserve">
      715. Білуге тиіс: </w:t>
      </w:r>
    </w:p>
    <w:bookmarkEnd w:id="4709"/>
    <w:bookmarkStart w:name="z4718" w:id="4710"/>
    <w:p>
      <w:pPr>
        <w:spacing w:after="0"/>
        <w:ind w:left="0"/>
        <w:jc w:val="both"/>
      </w:pPr>
      <w:r>
        <w:rPr>
          <w:rFonts w:ascii="Times New Roman"/>
          <w:b w:val="false"/>
          <w:i w:val="false"/>
          <w:color w:val="000000"/>
          <w:sz w:val="28"/>
        </w:rPr>
        <w:t xml:space="preserve">
      қызмет көрсетілетін қол және пневматикалық сығымдағыштар мен сығымдағыш қалыптардың құрылысы туралы негізгі мәліметтер; </w:t>
      </w:r>
    </w:p>
    <w:bookmarkEnd w:id="4710"/>
    <w:bookmarkStart w:name="z4719" w:id="4711"/>
    <w:p>
      <w:pPr>
        <w:spacing w:after="0"/>
        <w:ind w:left="0"/>
        <w:jc w:val="both"/>
      </w:pPr>
      <w:r>
        <w:rPr>
          <w:rFonts w:ascii="Times New Roman"/>
          <w:b w:val="false"/>
          <w:i w:val="false"/>
          <w:color w:val="000000"/>
          <w:sz w:val="28"/>
        </w:rPr>
        <w:t xml:space="preserve">
      жай бақылау-өлшеу аспабының қызметі және қолдану шарттары; </w:t>
      </w:r>
    </w:p>
    <w:bookmarkEnd w:id="4711"/>
    <w:bookmarkStart w:name="z4720" w:id="4712"/>
    <w:p>
      <w:pPr>
        <w:spacing w:after="0"/>
        <w:ind w:left="0"/>
        <w:jc w:val="both"/>
      </w:pPr>
      <w:r>
        <w:rPr>
          <w:rFonts w:ascii="Times New Roman"/>
          <w:b w:val="false"/>
          <w:i w:val="false"/>
          <w:color w:val="000000"/>
          <w:sz w:val="28"/>
        </w:rPr>
        <w:t xml:space="preserve">
      өңделетін материалдардың атауы және таңбалануы. </w:t>
      </w:r>
    </w:p>
    <w:bookmarkEnd w:id="4712"/>
    <w:bookmarkStart w:name="z4721" w:id="4713"/>
    <w:p>
      <w:pPr>
        <w:spacing w:after="0"/>
        <w:ind w:left="0"/>
        <w:jc w:val="both"/>
      </w:pPr>
      <w:r>
        <w:rPr>
          <w:rFonts w:ascii="Times New Roman"/>
          <w:b w:val="false"/>
          <w:i w:val="false"/>
          <w:color w:val="000000"/>
          <w:sz w:val="28"/>
        </w:rPr>
        <w:t>
      716. Жұмыс үлгілері:</w:t>
      </w:r>
    </w:p>
    <w:bookmarkEnd w:id="4713"/>
    <w:bookmarkStart w:name="z4722" w:id="4714"/>
    <w:p>
      <w:pPr>
        <w:spacing w:after="0"/>
        <w:ind w:left="0"/>
        <w:jc w:val="both"/>
      </w:pPr>
      <w:r>
        <w:rPr>
          <w:rFonts w:ascii="Times New Roman"/>
          <w:b w:val="false"/>
          <w:i w:val="false"/>
          <w:color w:val="000000"/>
          <w:sz w:val="28"/>
        </w:rPr>
        <w:t>
      1) конусты және сегментті төсемдер – қалыптау;</w:t>
      </w:r>
    </w:p>
    <w:bookmarkEnd w:id="4714"/>
    <w:bookmarkStart w:name="z4723" w:id="4715"/>
    <w:p>
      <w:pPr>
        <w:spacing w:after="0"/>
        <w:ind w:left="0"/>
        <w:jc w:val="both"/>
      </w:pPr>
      <w:r>
        <w:rPr>
          <w:rFonts w:ascii="Times New Roman"/>
          <w:b w:val="false"/>
          <w:i w:val="false"/>
          <w:color w:val="000000"/>
          <w:sz w:val="28"/>
        </w:rPr>
        <w:t xml:space="preserve">
      2) микроқозғалтқыш статорлары – орамның алдыңғы бетін сығымдау. </w:t>
      </w:r>
    </w:p>
    <w:bookmarkEnd w:id="4715"/>
    <w:bookmarkStart w:name="z4724" w:id="4716"/>
    <w:p>
      <w:pPr>
        <w:spacing w:after="0"/>
        <w:ind w:left="0"/>
        <w:jc w:val="both"/>
      </w:pPr>
      <w:r>
        <w:rPr>
          <w:rFonts w:ascii="Times New Roman"/>
          <w:b w:val="false"/>
          <w:i w:val="false"/>
          <w:color w:val="000000"/>
          <w:sz w:val="28"/>
        </w:rPr>
        <w:t>
      Параграф 2. Электр машиналар мен аппараттардың секцияларын,</w:t>
      </w:r>
    </w:p>
    <w:bookmarkEnd w:id="4716"/>
    <w:p>
      <w:pPr>
        <w:spacing w:after="0"/>
        <w:ind w:left="0"/>
        <w:jc w:val="both"/>
      </w:pPr>
      <w:r>
        <w:rPr>
          <w:rFonts w:ascii="Times New Roman"/>
          <w:b w:val="false"/>
          <w:i w:val="false"/>
          <w:color w:val="000000"/>
          <w:sz w:val="28"/>
        </w:rPr>
        <w:t>
      катушкалары мен оқшаулау бөлшектерін сығымдаушы, 2-разряд</w:t>
      </w:r>
    </w:p>
    <w:bookmarkStart w:name="z4725" w:id="4717"/>
    <w:p>
      <w:pPr>
        <w:spacing w:after="0"/>
        <w:ind w:left="0"/>
        <w:jc w:val="both"/>
      </w:pPr>
      <w:r>
        <w:rPr>
          <w:rFonts w:ascii="Times New Roman"/>
          <w:b w:val="false"/>
          <w:i w:val="false"/>
          <w:color w:val="000000"/>
          <w:sz w:val="28"/>
        </w:rPr>
        <w:t>
      717. Жұмыс сипаттамасы:</w:t>
      </w:r>
    </w:p>
    <w:bookmarkEnd w:id="4717"/>
    <w:bookmarkStart w:name="z4726" w:id="4718"/>
    <w:p>
      <w:pPr>
        <w:spacing w:after="0"/>
        <w:ind w:left="0"/>
        <w:jc w:val="both"/>
      </w:pPr>
      <w:r>
        <w:rPr>
          <w:rFonts w:ascii="Times New Roman"/>
          <w:b w:val="false"/>
          <w:i w:val="false"/>
          <w:color w:val="000000"/>
          <w:sz w:val="28"/>
        </w:rPr>
        <w:t>
      механикалық, гидравликалық және пневматикалық жетекті сығымдағыштарда арнайы сығымдағыш қалыптарда корпусты оқшаусыз секцияларды, катушкалар мен бөлшектерді сығымдау және пісіру;</w:t>
      </w:r>
    </w:p>
    <w:bookmarkEnd w:id="4718"/>
    <w:bookmarkStart w:name="z4727" w:id="4719"/>
    <w:p>
      <w:pPr>
        <w:spacing w:after="0"/>
        <w:ind w:left="0"/>
        <w:jc w:val="both"/>
      </w:pPr>
      <w:r>
        <w:rPr>
          <w:rFonts w:ascii="Times New Roman"/>
          <w:b w:val="false"/>
          <w:i w:val="false"/>
          <w:color w:val="000000"/>
          <w:sz w:val="28"/>
        </w:rPr>
        <w:t xml:space="preserve">
      орамалардың алдыңғы беттерін сығымдағыш қалыптарда тегістеу және макет бойынша тексеру; </w:t>
      </w:r>
    </w:p>
    <w:bookmarkEnd w:id="4719"/>
    <w:bookmarkStart w:name="z4728" w:id="4720"/>
    <w:p>
      <w:pPr>
        <w:spacing w:after="0"/>
        <w:ind w:left="0"/>
        <w:jc w:val="both"/>
      </w:pPr>
      <w:r>
        <w:rPr>
          <w:rFonts w:ascii="Times New Roman"/>
          <w:b w:val="false"/>
          <w:i w:val="false"/>
          <w:color w:val="000000"/>
          <w:sz w:val="28"/>
        </w:rPr>
        <w:t xml:space="preserve">
      орамалардың алдыңғы бөліктерін қалыптау станоктарында және макеттерінде қалыптастыру; </w:t>
      </w:r>
    </w:p>
    <w:bookmarkEnd w:id="4720"/>
    <w:bookmarkStart w:name="z4729" w:id="4721"/>
    <w:p>
      <w:pPr>
        <w:spacing w:after="0"/>
        <w:ind w:left="0"/>
        <w:jc w:val="both"/>
      </w:pPr>
      <w:r>
        <w:rPr>
          <w:rFonts w:ascii="Times New Roman"/>
          <w:b w:val="false"/>
          <w:i w:val="false"/>
          <w:color w:val="000000"/>
          <w:sz w:val="28"/>
        </w:rPr>
        <w:t xml:space="preserve">
      алдыңғы бөліктердің өлшемдерін шаблонмен тексеру; </w:t>
      </w:r>
    </w:p>
    <w:bookmarkEnd w:id="4721"/>
    <w:bookmarkStart w:name="z4730" w:id="4722"/>
    <w:p>
      <w:pPr>
        <w:spacing w:after="0"/>
        <w:ind w:left="0"/>
        <w:jc w:val="both"/>
      </w:pPr>
      <w:r>
        <w:rPr>
          <w:rFonts w:ascii="Times New Roman"/>
          <w:b w:val="false"/>
          <w:i w:val="false"/>
          <w:color w:val="000000"/>
          <w:sz w:val="28"/>
        </w:rPr>
        <w:t xml:space="preserve">
      металл бөлшектерді оқшаулау, пісіру, сығымдау. </w:t>
      </w:r>
    </w:p>
    <w:bookmarkEnd w:id="4722"/>
    <w:bookmarkStart w:name="z4731" w:id="4723"/>
    <w:p>
      <w:pPr>
        <w:spacing w:after="0"/>
        <w:ind w:left="0"/>
        <w:jc w:val="both"/>
      </w:pPr>
      <w:r>
        <w:rPr>
          <w:rFonts w:ascii="Times New Roman"/>
          <w:b w:val="false"/>
          <w:i w:val="false"/>
          <w:color w:val="000000"/>
          <w:sz w:val="28"/>
        </w:rPr>
        <w:t xml:space="preserve">
      718. Білуге тиіс: </w:t>
      </w:r>
    </w:p>
    <w:bookmarkEnd w:id="4723"/>
    <w:bookmarkStart w:name="z4732" w:id="4724"/>
    <w:p>
      <w:pPr>
        <w:spacing w:after="0"/>
        <w:ind w:left="0"/>
        <w:jc w:val="both"/>
      </w:pPr>
      <w:r>
        <w:rPr>
          <w:rFonts w:ascii="Times New Roman"/>
          <w:b w:val="false"/>
          <w:i w:val="false"/>
          <w:color w:val="000000"/>
          <w:sz w:val="28"/>
        </w:rPr>
        <w:t xml:space="preserve">
      қол, пневматикалық сығымдағыштардың және сығымдағыш қалыптардың, қыздыру құрылғыларының, қалыптау станоктарының жұмыс істеу принципі және оларды баптау тәсілдері, сығымдау кезіндегі температуралық режимдер мен шекті қысым; </w:t>
      </w:r>
    </w:p>
    <w:bookmarkEnd w:id="4724"/>
    <w:bookmarkStart w:name="z4733" w:id="4725"/>
    <w:p>
      <w:pPr>
        <w:spacing w:after="0"/>
        <w:ind w:left="0"/>
        <w:jc w:val="both"/>
      </w:pPr>
      <w:r>
        <w:rPr>
          <w:rFonts w:ascii="Times New Roman"/>
          <w:b w:val="false"/>
          <w:i w:val="false"/>
          <w:color w:val="000000"/>
          <w:sz w:val="28"/>
        </w:rPr>
        <w:t xml:space="preserve">
      өңделетін бөлшектердің негізгі механикалық қасиеттері, айлабұйымдар мен бақылау-өлшеу аспаптарының қызметі және пайдалану ережесі. </w:t>
      </w:r>
    </w:p>
    <w:bookmarkEnd w:id="4725"/>
    <w:bookmarkStart w:name="z4734" w:id="4726"/>
    <w:p>
      <w:pPr>
        <w:spacing w:after="0"/>
        <w:ind w:left="0"/>
        <w:jc w:val="both"/>
      </w:pPr>
      <w:r>
        <w:rPr>
          <w:rFonts w:ascii="Times New Roman"/>
          <w:b w:val="false"/>
          <w:i w:val="false"/>
          <w:color w:val="000000"/>
          <w:sz w:val="28"/>
        </w:rPr>
        <w:t>
      719. Жұмыс үлгілері:</w:t>
      </w:r>
    </w:p>
    <w:bookmarkEnd w:id="4726"/>
    <w:bookmarkStart w:name="z4735" w:id="4727"/>
    <w:p>
      <w:pPr>
        <w:spacing w:after="0"/>
        <w:ind w:left="0"/>
        <w:jc w:val="both"/>
      </w:pPr>
      <w:r>
        <w:rPr>
          <w:rFonts w:ascii="Times New Roman"/>
          <w:b w:val="false"/>
          <w:i w:val="false"/>
          <w:color w:val="000000"/>
          <w:sz w:val="28"/>
        </w:rPr>
        <w:t>
      1) сіңдірілген шыны-матадан жасалған төлкелер – сығымдау;</w:t>
      </w:r>
    </w:p>
    <w:bookmarkEnd w:id="4727"/>
    <w:bookmarkStart w:name="z4736" w:id="4728"/>
    <w:p>
      <w:pPr>
        <w:spacing w:after="0"/>
        <w:ind w:left="0"/>
        <w:jc w:val="both"/>
      </w:pPr>
      <w:r>
        <w:rPr>
          <w:rFonts w:ascii="Times New Roman"/>
          <w:b w:val="false"/>
          <w:i w:val="false"/>
          <w:color w:val="000000"/>
          <w:sz w:val="28"/>
        </w:rPr>
        <w:t>
      2) полюсті катушкалар – сығымдау, пісіру және калибрлеу;</w:t>
      </w:r>
    </w:p>
    <w:bookmarkEnd w:id="4728"/>
    <w:bookmarkStart w:name="z4737" w:id="4729"/>
    <w:p>
      <w:pPr>
        <w:spacing w:after="0"/>
        <w:ind w:left="0"/>
        <w:jc w:val="both"/>
      </w:pPr>
      <w:r>
        <w:rPr>
          <w:rFonts w:ascii="Times New Roman"/>
          <w:b w:val="false"/>
          <w:i w:val="false"/>
          <w:color w:val="000000"/>
          <w:sz w:val="28"/>
        </w:rPr>
        <w:t>
      3) оқшауланған мыстан жасалған катушкалар – сығымдау;</w:t>
      </w:r>
    </w:p>
    <w:bookmarkEnd w:id="4729"/>
    <w:bookmarkStart w:name="z4738" w:id="4730"/>
    <w:p>
      <w:pPr>
        <w:spacing w:after="0"/>
        <w:ind w:left="0"/>
        <w:jc w:val="both"/>
      </w:pPr>
      <w:r>
        <w:rPr>
          <w:rFonts w:ascii="Times New Roman"/>
          <w:b w:val="false"/>
          <w:i w:val="false"/>
          <w:color w:val="000000"/>
          <w:sz w:val="28"/>
        </w:rPr>
        <w:t>
      4) рейкалар, біліктер, сақиналар мен басқа да бөлшектер – пісіріп сығымдау;</w:t>
      </w:r>
    </w:p>
    <w:bookmarkEnd w:id="4730"/>
    <w:bookmarkStart w:name="z4739" w:id="4731"/>
    <w:p>
      <w:pPr>
        <w:spacing w:after="0"/>
        <w:ind w:left="0"/>
        <w:jc w:val="both"/>
      </w:pPr>
      <w:r>
        <w:rPr>
          <w:rFonts w:ascii="Times New Roman"/>
          <w:b w:val="false"/>
          <w:i w:val="false"/>
          <w:color w:val="000000"/>
          <w:sz w:val="28"/>
        </w:rPr>
        <w:t xml:space="preserve">
      5) электр машиналар мен түрлендіргіштердің полюс өзекшелері – сығымдауға дайындау.  </w:t>
      </w:r>
    </w:p>
    <w:bookmarkEnd w:id="4731"/>
    <w:bookmarkStart w:name="z4740" w:id="4732"/>
    <w:p>
      <w:pPr>
        <w:spacing w:after="0"/>
        <w:ind w:left="0"/>
        <w:jc w:val="both"/>
      </w:pPr>
      <w:r>
        <w:rPr>
          <w:rFonts w:ascii="Times New Roman"/>
          <w:b w:val="false"/>
          <w:i w:val="false"/>
          <w:color w:val="000000"/>
          <w:sz w:val="28"/>
        </w:rPr>
        <w:t>
      Параграф 3. Электр машиналар мен аппараттардың секцияларын,</w:t>
      </w:r>
    </w:p>
    <w:bookmarkEnd w:id="4732"/>
    <w:p>
      <w:pPr>
        <w:spacing w:after="0"/>
        <w:ind w:left="0"/>
        <w:jc w:val="both"/>
      </w:pPr>
      <w:r>
        <w:rPr>
          <w:rFonts w:ascii="Times New Roman"/>
          <w:b w:val="false"/>
          <w:i w:val="false"/>
          <w:color w:val="000000"/>
          <w:sz w:val="28"/>
        </w:rPr>
        <w:t>
      катушкалары мен оқшаулау бөлшектерін сығымдаушы, 3-разряд</w:t>
      </w:r>
    </w:p>
    <w:bookmarkStart w:name="z4741" w:id="4733"/>
    <w:p>
      <w:pPr>
        <w:spacing w:after="0"/>
        <w:ind w:left="0"/>
        <w:jc w:val="both"/>
      </w:pPr>
      <w:r>
        <w:rPr>
          <w:rFonts w:ascii="Times New Roman"/>
          <w:b w:val="false"/>
          <w:i w:val="false"/>
          <w:color w:val="000000"/>
          <w:sz w:val="28"/>
        </w:rPr>
        <w:t>
      720. Жұмыс сипаттамасы:</w:t>
      </w:r>
    </w:p>
    <w:bookmarkEnd w:id="4733"/>
    <w:bookmarkStart w:name="z4742" w:id="4734"/>
    <w:p>
      <w:pPr>
        <w:spacing w:after="0"/>
        <w:ind w:left="0"/>
        <w:jc w:val="both"/>
      </w:pPr>
      <w:r>
        <w:rPr>
          <w:rFonts w:ascii="Times New Roman"/>
          <w:b w:val="false"/>
          <w:i w:val="false"/>
          <w:color w:val="000000"/>
          <w:sz w:val="28"/>
        </w:rPr>
        <w:t xml:space="preserve">
      секцияларды, катушкаларды және корпустық оқшаулаусыз бөлшектерді арнайы сығымдағыш қалыптарда механикалық, гидравликалық және пневматикалық жетекті сығымдағыштарда сығымдау және пісіру; </w:t>
      </w:r>
    </w:p>
    <w:bookmarkEnd w:id="4734"/>
    <w:bookmarkStart w:name="z4743" w:id="4735"/>
    <w:p>
      <w:pPr>
        <w:spacing w:after="0"/>
        <w:ind w:left="0"/>
        <w:jc w:val="both"/>
      </w:pPr>
      <w:r>
        <w:rPr>
          <w:rFonts w:ascii="Times New Roman"/>
          <w:b w:val="false"/>
          <w:i w:val="false"/>
          <w:color w:val="000000"/>
          <w:sz w:val="28"/>
        </w:rPr>
        <w:t>
      бұйымға қажетті қаттылығын беру үшін қыздыру және кейіннен салқындату;</w:t>
      </w:r>
    </w:p>
    <w:bookmarkEnd w:id="4735"/>
    <w:bookmarkStart w:name="z4744" w:id="4736"/>
    <w:p>
      <w:pPr>
        <w:spacing w:after="0"/>
        <w:ind w:left="0"/>
        <w:jc w:val="both"/>
      </w:pPr>
      <w:r>
        <w:rPr>
          <w:rFonts w:ascii="Times New Roman"/>
          <w:b w:val="false"/>
          <w:i w:val="false"/>
          <w:color w:val="000000"/>
          <w:sz w:val="28"/>
        </w:rPr>
        <w:t>
      температура мен қысымды бақылау-өлшеу аспаптарының көмегімен реттеу.</w:t>
      </w:r>
    </w:p>
    <w:bookmarkEnd w:id="4736"/>
    <w:bookmarkStart w:name="z4745" w:id="4737"/>
    <w:p>
      <w:pPr>
        <w:spacing w:after="0"/>
        <w:ind w:left="0"/>
        <w:jc w:val="both"/>
      </w:pPr>
      <w:r>
        <w:rPr>
          <w:rFonts w:ascii="Times New Roman"/>
          <w:b w:val="false"/>
          <w:i w:val="false"/>
          <w:color w:val="000000"/>
          <w:sz w:val="28"/>
        </w:rPr>
        <w:t>
      721. Білуге тиіс:</w:t>
      </w:r>
    </w:p>
    <w:bookmarkEnd w:id="4737"/>
    <w:bookmarkStart w:name="z4746" w:id="4738"/>
    <w:p>
      <w:pPr>
        <w:spacing w:after="0"/>
        <w:ind w:left="0"/>
        <w:jc w:val="both"/>
      </w:pPr>
      <w:r>
        <w:rPr>
          <w:rFonts w:ascii="Times New Roman"/>
          <w:b w:val="false"/>
          <w:i w:val="false"/>
          <w:color w:val="000000"/>
          <w:sz w:val="28"/>
        </w:rPr>
        <w:t xml:space="preserve">
      сығымдағыштар мен сығымдағыш қалыптардың құрылысы және баптау тәсілдері; </w:t>
      </w:r>
    </w:p>
    <w:bookmarkEnd w:id="4738"/>
    <w:bookmarkStart w:name="z4747" w:id="4739"/>
    <w:p>
      <w:pPr>
        <w:spacing w:after="0"/>
        <w:ind w:left="0"/>
        <w:jc w:val="both"/>
      </w:pPr>
      <w:r>
        <w:rPr>
          <w:rFonts w:ascii="Times New Roman"/>
          <w:b w:val="false"/>
          <w:i w:val="false"/>
          <w:color w:val="000000"/>
          <w:sz w:val="28"/>
        </w:rPr>
        <w:t xml:space="preserve">
      бұйымдардың сығымдау режимдері, сығымдалатын бөлшек материалдарының негізгі қасиеттері; </w:t>
      </w:r>
    </w:p>
    <w:bookmarkEnd w:id="4739"/>
    <w:bookmarkStart w:name="z4748" w:id="4740"/>
    <w:p>
      <w:pPr>
        <w:spacing w:after="0"/>
        <w:ind w:left="0"/>
        <w:jc w:val="both"/>
      </w:pPr>
      <w:r>
        <w:rPr>
          <w:rFonts w:ascii="Times New Roman"/>
          <w:b w:val="false"/>
          <w:i w:val="false"/>
          <w:color w:val="000000"/>
          <w:sz w:val="28"/>
        </w:rPr>
        <w:t xml:space="preserve">
      бақылау-өлшеу аспаптарының қызметі және қолдану ережесі. </w:t>
      </w:r>
    </w:p>
    <w:bookmarkEnd w:id="4740"/>
    <w:bookmarkStart w:name="z4749" w:id="4741"/>
    <w:p>
      <w:pPr>
        <w:spacing w:after="0"/>
        <w:ind w:left="0"/>
        <w:jc w:val="both"/>
      </w:pPr>
      <w:r>
        <w:rPr>
          <w:rFonts w:ascii="Times New Roman"/>
          <w:b w:val="false"/>
          <w:i w:val="false"/>
          <w:color w:val="000000"/>
          <w:sz w:val="28"/>
        </w:rPr>
        <w:t>
      722. Жұмыс үлгілері:</w:t>
      </w:r>
    </w:p>
    <w:bookmarkEnd w:id="4741"/>
    <w:bookmarkStart w:name="z4750" w:id="4742"/>
    <w:p>
      <w:pPr>
        <w:spacing w:after="0"/>
        <w:ind w:left="0"/>
        <w:jc w:val="both"/>
      </w:pPr>
      <w:r>
        <w:rPr>
          <w:rFonts w:ascii="Times New Roman"/>
          <w:b w:val="false"/>
          <w:i w:val="false"/>
          <w:color w:val="000000"/>
          <w:sz w:val="28"/>
        </w:rPr>
        <w:t xml:space="preserve">
      1) тұрақты ток машиналары зәкірлерінің катушкалары – сығымдау; </w:t>
      </w:r>
    </w:p>
    <w:bookmarkEnd w:id="4742"/>
    <w:bookmarkStart w:name="z4751" w:id="4743"/>
    <w:p>
      <w:pPr>
        <w:spacing w:after="0"/>
        <w:ind w:left="0"/>
        <w:jc w:val="both"/>
      </w:pPr>
      <w:r>
        <w:rPr>
          <w:rFonts w:ascii="Times New Roman"/>
          <w:b w:val="false"/>
          <w:i w:val="false"/>
          <w:color w:val="000000"/>
          <w:sz w:val="28"/>
        </w:rPr>
        <w:t>
      2) статорлық орау катушкалары мен роторлық өзекшелер – сығымдау;</w:t>
      </w:r>
    </w:p>
    <w:bookmarkEnd w:id="4743"/>
    <w:bookmarkStart w:name="z4752" w:id="4744"/>
    <w:p>
      <w:pPr>
        <w:spacing w:after="0"/>
        <w:ind w:left="0"/>
        <w:jc w:val="both"/>
      </w:pPr>
      <w:r>
        <w:rPr>
          <w:rFonts w:ascii="Times New Roman"/>
          <w:b w:val="false"/>
          <w:i w:val="false"/>
          <w:color w:val="000000"/>
          <w:sz w:val="28"/>
        </w:rPr>
        <w:t>
      3) электр машиналары мен түрлендіргіш полюстерінің өзекшелері – сығымдау;</w:t>
      </w:r>
    </w:p>
    <w:bookmarkEnd w:id="4744"/>
    <w:bookmarkStart w:name="z4753" w:id="4745"/>
    <w:p>
      <w:pPr>
        <w:spacing w:after="0"/>
        <w:ind w:left="0"/>
        <w:jc w:val="both"/>
      </w:pPr>
      <w:r>
        <w:rPr>
          <w:rFonts w:ascii="Times New Roman"/>
          <w:b w:val="false"/>
          <w:i w:val="false"/>
          <w:color w:val="000000"/>
          <w:sz w:val="28"/>
        </w:rPr>
        <w:t xml:space="preserve">
      4) тұрақты ток машиналарының өзекшелері – сығымдау. </w:t>
      </w:r>
    </w:p>
    <w:bookmarkEnd w:id="4745"/>
    <w:bookmarkStart w:name="z4754" w:id="4746"/>
    <w:p>
      <w:pPr>
        <w:spacing w:after="0"/>
        <w:ind w:left="0"/>
        <w:jc w:val="both"/>
      </w:pPr>
      <w:r>
        <w:rPr>
          <w:rFonts w:ascii="Times New Roman"/>
          <w:b w:val="false"/>
          <w:i w:val="false"/>
          <w:color w:val="000000"/>
          <w:sz w:val="28"/>
        </w:rPr>
        <w:t>
      Параграф 4. Электр машиналар мен аппараттардың секцияларын,</w:t>
      </w:r>
    </w:p>
    <w:bookmarkEnd w:id="4746"/>
    <w:p>
      <w:pPr>
        <w:spacing w:after="0"/>
        <w:ind w:left="0"/>
        <w:jc w:val="both"/>
      </w:pPr>
      <w:r>
        <w:rPr>
          <w:rFonts w:ascii="Times New Roman"/>
          <w:b w:val="false"/>
          <w:i w:val="false"/>
          <w:color w:val="000000"/>
          <w:sz w:val="28"/>
        </w:rPr>
        <w:t>
      катушкалары мен оқшаулау бөлшектерін сығымдаушы, 4-разряд</w:t>
      </w:r>
    </w:p>
    <w:bookmarkStart w:name="z4755" w:id="4747"/>
    <w:p>
      <w:pPr>
        <w:spacing w:after="0"/>
        <w:ind w:left="0"/>
        <w:jc w:val="both"/>
      </w:pPr>
      <w:r>
        <w:rPr>
          <w:rFonts w:ascii="Times New Roman"/>
          <w:b w:val="false"/>
          <w:i w:val="false"/>
          <w:color w:val="000000"/>
          <w:sz w:val="28"/>
        </w:rPr>
        <w:t>
      723. Жұмыс сипаттамасы:</w:t>
      </w:r>
    </w:p>
    <w:bookmarkEnd w:id="4747"/>
    <w:bookmarkStart w:name="z4756" w:id="4748"/>
    <w:p>
      <w:pPr>
        <w:spacing w:after="0"/>
        <w:ind w:left="0"/>
        <w:jc w:val="both"/>
      </w:pPr>
      <w:r>
        <w:rPr>
          <w:rFonts w:ascii="Times New Roman"/>
          <w:b w:val="false"/>
          <w:i w:val="false"/>
          <w:color w:val="000000"/>
          <w:sz w:val="28"/>
        </w:rPr>
        <w:t xml:space="preserve">
      секцияларды, катушкаларды және корпусты оқшауланған бөлшектерді көп блокты сығымдағыштарда сығымдау және пісіру; </w:t>
      </w:r>
    </w:p>
    <w:bookmarkEnd w:id="4748"/>
    <w:bookmarkStart w:name="z4757" w:id="4749"/>
    <w:p>
      <w:pPr>
        <w:spacing w:after="0"/>
        <w:ind w:left="0"/>
        <w:jc w:val="both"/>
      </w:pPr>
      <w:r>
        <w:rPr>
          <w:rFonts w:ascii="Times New Roman"/>
          <w:b w:val="false"/>
          <w:i w:val="false"/>
          <w:color w:val="000000"/>
          <w:sz w:val="28"/>
        </w:rPr>
        <w:t xml:space="preserve">
      гидрогенераторлар мен турбогенератор өзекшелерін сығымдағыштарда бу және электрмен қыздырып сығымдау. </w:t>
      </w:r>
    </w:p>
    <w:bookmarkEnd w:id="4749"/>
    <w:bookmarkStart w:name="z4758" w:id="4750"/>
    <w:p>
      <w:pPr>
        <w:spacing w:after="0"/>
        <w:ind w:left="0"/>
        <w:jc w:val="both"/>
      </w:pPr>
      <w:r>
        <w:rPr>
          <w:rFonts w:ascii="Times New Roman"/>
          <w:b w:val="false"/>
          <w:i w:val="false"/>
          <w:color w:val="000000"/>
          <w:sz w:val="28"/>
        </w:rPr>
        <w:t xml:space="preserve">
      724. Білуге тиіс: </w:t>
      </w:r>
    </w:p>
    <w:bookmarkEnd w:id="4750"/>
    <w:bookmarkStart w:name="z4759" w:id="4751"/>
    <w:p>
      <w:pPr>
        <w:spacing w:after="0"/>
        <w:ind w:left="0"/>
        <w:jc w:val="both"/>
      </w:pPr>
      <w:r>
        <w:rPr>
          <w:rFonts w:ascii="Times New Roman"/>
          <w:b w:val="false"/>
          <w:i w:val="false"/>
          <w:color w:val="000000"/>
          <w:sz w:val="28"/>
        </w:rPr>
        <w:t xml:space="preserve">
      көп блокты сығымдағыштар мен күрделі айлабұйымдардың құрылысы мен баптау ережесі; </w:t>
      </w:r>
    </w:p>
    <w:bookmarkEnd w:id="4751"/>
    <w:bookmarkStart w:name="z4760" w:id="4752"/>
    <w:p>
      <w:pPr>
        <w:spacing w:after="0"/>
        <w:ind w:left="0"/>
        <w:jc w:val="both"/>
      </w:pPr>
      <w:r>
        <w:rPr>
          <w:rFonts w:ascii="Times New Roman"/>
          <w:b w:val="false"/>
          <w:i w:val="false"/>
          <w:color w:val="000000"/>
          <w:sz w:val="28"/>
        </w:rPr>
        <w:t xml:space="preserve">
      қыздыру элементтерінің құрылысы, қысым мен температураны реттеу әдістері; </w:t>
      </w:r>
    </w:p>
    <w:bookmarkEnd w:id="4752"/>
    <w:bookmarkStart w:name="z4761" w:id="4753"/>
    <w:p>
      <w:pPr>
        <w:spacing w:after="0"/>
        <w:ind w:left="0"/>
        <w:jc w:val="both"/>
      </w:pPr>
      <w:r>
        <w:rPr>
          <w:rFonts w:ascii="Times New Roman"/>
          <w:b w:val="false"/>
          <w:i w:val="false"/>
          <w:color w:val="000000"/>
          <w:sz w:val="28"/>
        </w:rPr>
        <w:t xml:space="preserve">
      сығымдалатын материалдардың сипаттамалары. </w:t>
      </w:r>
    </w:p>
    <w:bookmarkEnd w:id="4753"/>
    <w:bookmarkStart w:name="z4762" w:id="4754"/>
    <w:p>
      <w:pPr>
        <w:spacing w:after="0"/>
        <w:ind w:left="0"/>
        <w:jc w:val="both"/>
      </w:pPr>
      <w:r>
        <w:rPr>
          <w:rFonts w:ascii="Times New Roman"/>
          <w:b w:val="false"/>
          <w:i w:val="false"/>
          <w:color w:val="000000"/>
          <w:sz w:val="28"/>
        </w:rPr>
        <w:t>
      725. Жұмыс үлгілері:</w:t>
      </w:r>
    </w:p>
    <w:bookmarkEnd w:id="4754"/>
    <w:bookmarkStart w:name="z4763" w:id="4755"/>
    <w:p>
      <w:pPr>
        <w:spacing w:after="0"/>
        <w:ind w:left="0"/>
        <w:jc w:val="both"/>
      </w:pPr>
      <w:r>
        <w:rPr>
          <w:rFonts w:ascii="Times New Roman"/>
          <w:b w:val="false"/>
          <w:i w:val="false"/>
          <w:color w:val="000000"/>
          <w:sz w:val="28"/>
        </w:rPr>
        <w:t>
      1) полюстерді оқшаулау (бұрыштықтар, манжеттер) – сығымдау;</w:t>
      </w:r>
    </w:p>
    <w:bookmarkEnd w:id="4755"/>
    <w:bookmarkStart w:name="z4764" w:id="4756"/>
    <w:p>
      <w:pPr>
        <w:spacing w:after="0"/>
        <w:ind w:left="0"/>
        <w:jc w:val="both"/>
      </w:pPr>
      <w:r>
        <w:rPr>
          <w:rFonts w:ascii="Times New Roman"/>
          <w:b w:val="false"/>
          <w:i w:val="false"/>
          <w:color w:val="000000"/>
          <w:sz w:val="28"/>
        </w:rPr>
        <w:t xml:space="preserve">
      2) гидрогенераторлардың, компенсаторлардың және ірі синхронды машиналардың жолақты катушкалары – сығымдау, пісіру және калибрлеу; </w:t>
      </w:r>
    </w:p>
    <w:bookmarkEnd w:id="4756"/>
    <w:bookmarkStart w:name="z4765" w:id="4757"/>
    <w:p>
      <w:pPr>
        <w:spacing w:after="0"/>
        <w:ind w:left="0"/>
        <w:jc w:val="both"/>
      </w:pPr>
      <w:r>
        <w:rPr>
          <w:rFonts w:ascii="Times New Roman"/>
          <w:b w:val="false"/>
          <w:i w:val="false"/>
          <w:color w:val="000000"/>
          <w:sz w:val="28"/>
        </w:rPr>
        <w:t>
      3) шыны матадан жасалған сыналар мен сегменттер – сығымдау;</w:t>
      </w:r>
    </w:p>
    <w:bookmarkEnd w:id="4757"/>
    <w:bookmarkStart w:name="z4766" w:id="4758"/>
    <w:p>
      <w:pPr>
        <w:spacing w:after="0"/>
        <w:ind w:left="0"/>
        <w:jc w:val="both"/>
      </w:pPr>
      <w:r>
        <w:rPr>
          <w:rFonts w:ascii="Times New Roman"/>
          <w:b w:val="false"/>
          <w:i w:val="false"/>
          <w:color w:val="000000"/>
          <w:sz w:val="28"/>
        </w:rPr>
        <w:t>
      4) турбогенератор роторларының пазды қораптары – сығымдау;</w:t>
      </w:r>
    </w:p>
    <w:bookmarkEnd w:id="4758"/>
    <w:bookmarkStart w:name="z4767" w:id="4759"/>
    <w:p>
      <w:pPr>
        <w:spacing w:after="0"/>
        <w:ind w:left="0"/>
        <w:jc w:val="both"/>
      </w:pPr>
      <w:r>
        <w:rPr>
          <w:rFonts w:ascii="Times New Roman"/>
          <w:b w:val="false"/>
          <w:i w:val="false"/>
          <w:color w:val="000000"/>
          <w:sz w:val="28"/>
        </w:rPr>
        <w:t>
      5) коллектор манжеттері – жасау және сығымдау;</w:t>
      </w:r>
    </w:p>
    <w:bookmarkEnd w:id="4759"/>
    <w:bookmarkStart w:name="z4768" w:id="4760"/>
    <w:p>
      <w:pPr>
        <w:spacing w:after="0"/>
        <w:ind w:left="0"/>
        <w:jc w:val="both"/>
      </w:pPr>
      <w:r>
        <w:rPr>
          <w:rFonts w:ascii="Times New Roman"/>
          <w:b w:val="false"/>
          <w:i w:val="false"/>
          <w:color w:val="000000"/>
          <w:sz w:val="28"/>
        </w:rPr>
        <w:t xml:space="preserve">
      6) компенсациялық орау өзекшелері – сығымдау. </w:t>
      </w:r>
    </w:p>
    <w:bookmarkEnd w:id="4760"/>
    <w:bookmarkStart w:name="z4769" w:id="4761"/>
    <w:p>
      <w:pPr>
        <w:spacing w:after="0"/>
        <w:ind w:left="0"/>
        <w:jc w:val="both"/>
      </w:pPr>
      <w:r>
        <w:rPr>
          <w:rFonts w:ascii="Times New Roman"/>
          <w:b w:val="false"/>
          <w:i w:val="false"/>
          <w:color w:val="000000"/>
          <w:sz w:val="28"/>
        </w:rPr>
        <w:t xml:space="preserve">
      110. Электр машина секциялары мен катушкаларын созушы </w:t>
      </w:r>
    </w:p>
    <w:bookmarkEnd w:id="4761"/>
    <w:bookmarkStart w:name="z4770" w:id="4762"/>
    <w:p>
      <w:pPr>
        <w:spacing w:after="0"/>
        <w:ind w:left="0"/>
        <w:jc w:val="both"/>
      </w:pPr>
      <w:r>
        <w:rPr>
          <w:rFonts w:ascii="Times New Roman"/>
          <w:b w:val="false"/>
          <w:i w:val="false"/>
          <w:color w:val="000000"/>
          <w:sz w:val="28"/>
        </w:rPr>
        <w:t>
      Параграф 1. Электр машина секциялары мен катушкаларын созушы, 1-разряд</w:t>
      </w:r>
    </w:p>
    <w:bookmarkEnd w:id="4762"/>
    <w:bookmarkStart w:name="z4771" w:id="4763"/>
    <w:p>
      <w:pPr>
        <w:spacing w:after="0"/>
        <w:ind w:left="0"/>
        <w:jc w:val="both"/>
      </w:pPr>
      <w:r>
        <w:rPr>
          <w:rFonts w:ascii="Times New Roman"/>
          <w:b w:val="false"/>
          <w:i w:val="false"/>
          <w:color w:val="000000"/>
          <w:sz w:val="28"/>
        </w:rPr>
        <w:t>
      726. Жұмыс сипаттамасы:</w:t>
      </w:r>
    </w:p>
    <w:bookmarkEnd w:id="4763"/>
    <w:bookmarkStart w:name="z4772" w:id="4764"/>
    <w:p>
      <w:pPr>
        <w:spacing w:after="0"/>
        <w:ind w:left="0"/>
        <w:jc w:val="both"/>
      </w:pPr>
      <w:r>
        <w:rPr>
          <w:rFonts w:ascii="Times New Roman"/>
          <w:b w:val="false"/>
          <w:i w:val="false"/>
          <w:color w:val="000000"/>
          <w:sz w:val="28"/>
        </w:rPr>
        <w:t xml:space="preserve">
      анағұрлым жоғары білікті созушының басшылығымен бапталған айлабұйымдарда және созу станоктарында секциялар мен ойықтарды созу. </w:t>
      </w:r>
    </w:p>
    <w:bookmarkEnd w:id="4764"/>
    <w:bookmarkStart w:name="z4773" w:id="4765"/>
    <w:p>
      <w:pPr>
        <w:spacing w:after="0"/>
        <w:ind w:left="0"/>
        <w:jc w:val="both"/>
      </w:pPr>
      <w:r>
        <w:rPr>
          <w:rFonts w:ascii="Times New Roman"/>
          <w:b w:val="false"/>
          <w:i w:val="false"/>
          <w:color w:val="000000"/>
          <w:sz w:val="28"/>
        </w:rPr>
        <w:t xml:space="preserve">
      727. Білуге тиіс: </w:t>
      </w:r>
    </w:p>
    <w:bookmarkEnd w:id="4765"/>
    <w:bookmarkStart w:name="z4774" w:id="4766"/>
    <w:p>
      <w:pPr>
        <w:spacing w:after="0"/>
        <w:ind w:left="0"/>
        <w:jc w:val="both"/>
      </w:pPr>
      <w:r>
        <w:rPr>
          <w:rFonts w:ascii="Times New Roman"/>
          <w:b w:val="false"/>
          <w:i w:val="false"/>
          <w:color w:val="000000"/>
          <w:sz w:val="28"/>
        </w:rPr>
        <w:t xml:space="preserve">
      созу станоктарын пайдалану ережесі; </w:t>
      </w:r>
    </w:p>
    <w:bookmarkEnd w:id="4766"/>
    <w:bookmarkStart w:name="z4775" w:id="4767"/>
    <w:p>
      <w:pPr>
        <w:spacing w:after="0"/>
        <w:ind w:left="0"/>
        <w:jc w:val="both"/>
      </w:pPr>
      <w:r>
        <w:rPr>
          <w:rFonts w:ascii="Times New Roman"/>
          <w:b w:val="false"/>
          <w:i w:val="false"/>
          <w:color w:val="000000"/>
          <w:sz w:val="28"/>
        </w:rPr>
        <w:t xml:space="preserve">
      жай айлабұйымдардың қызметі және пайдалану ережесі; </w:t>
      </w:r>
    </w:p>
    <w:bookmarkEnd w:id="4767"/>
    <w:bookmarkStart w:name="z4776" w:id="4768"/>
    <w:p>
      <w:pPr>
        <w:spacing w:after="0"/>
        <w:ind w:left="0"/>
        <w:jc w:val="both"/>
      </w:pPr>
      <w:r>
        <w:rPr>
          <w:rFonts w:ascii="Times New Roman"/>
          <w:b w:val="false"/>
          <w:i w:val="false"/>
          <w:color w:val="000000"/>
          <w:sz w:val="28"/>
        </w:rPr>
        <w:t xml:space="preserve">
      секцияларды макеттер бойынша тексеру әдістері. </w:t>
      </w:r>
    </w:p>
    <w:bookmarkEnd w:id="4768"/>
    <w:bookmarkStart w:name="z4777" w:id="4769"/>
    <w:p>
      <w:pPr>
        <w:spacing w:after="0"/>
        <w:ind w:left="0"/>
        <w:jc w:val="both"/>
      </w:pPr>
      <w:r>
        <w:rPr>
          <w:rFonts w:ascii="Times New Roman"/>
          <w:b w:val="false"/>
          <w:i w:val="false"/>
          <w:color w:val="000000"/>
          <w:sz w:val="28"/>
        </w:rPr>
        <w:t>
      728. Жұмыс үлгілері:</w:t>
      </w:r>
    </w:p>
    <w:bookmarkEnd w:id="4769"/>
    <w:bookmarkStart w:name="z4778" w:id="4770"/>
    <w:p>
      <w:pPr>
        <w:spacing w:after="0"/>
        <w:ind w:left="0"/>
        <w:jc w:val="both"/>
      </w:pPr>
      <w:r>
        <w:rPr>
          <w:rFonts w:ascii="Times New Roman"/>
          <w:b w:val="false"/>
          <w:i w:val="false"/>
          <w:color w:val="000000"/>
          <w:sz w:val="28"/>
        </w:rPr>
        <w:t xml:space="preserve">
      1) дөңгелек кесілген мыстан жасалған статорлар мен роторлардың катушкасы – созу. </w:t>
      </w:r>
    </w:p>
    <w:bookmarkEnd w:id="4770"/>
    <w:bookmarkStart w:name="z4779" w:id="4771"/>
    <w:p>
      <w:pPr>
        <w:spacing w:after="0"/>
        <w:ind w:left="0"/>
        <w:jc w:val="both"/>
      </w:pPr>
      <w:r>
        <w:rPr>
          <w:rFonts w:ascii="Times New Roman"/>
          <w:b w:val="false"/>
          <w:i w:val="false"/>
          <w:color w:val="000000"/>
          <w:sz w:val="28"/>
        </w:rPr>
        <w:t>
      Параграф 2. Электр машина секциялары мен катушкаларын созушы, 2-разряд</w:t>
      </w:r>
    </w:p>
    <w:bookmarkEnd w:id="4771"/>
    <w:bookmarkStart w:name="z4780" w:id="4772"/>
    <w:p>
      <w:pPr>
        <w:spacing w:after="0"/>
        <w:ind w:left="0"/>
        <w:jc w:val="both"/>
      </w:pPr>
      <w:r>
        <w:rPr>
          <w:rFonts w:ascii="Times New Roman"/>
          <w:b w:val="false"/>
          <w:i w:val="false"/>
          <w:color w:val="000000"/>
          <w:sz w:val="28"/>
        </w:rPr>
        <w:t xml:space="preserve">
      729. Жұмыс сипаттамасы: </w:t>
      </w:r>
    </w:p>
    <w:bookmarkEnd w:id="4772"/>
    <w:bookmarkStart w:name="z4781" w:id="4773"/>
    <w:p>
      <w:pPr>
        <w:spacing w:after="0"/>
        <w:ind w:left="0"/>
        <w:jc w:val="both"/>
      </w:pPr>
      <w:r>
        <w:rPr>
          <w:rFonts w:ascii="Times New Roman"/>
          <w:b w:val="false"/>
          <w:i w:val="false"/>
          <w:color w:val="000000"/>
          <w:sz w:val="28"/>
        </w:rPr>
        <w:t xml:space="preserve">
      арнайы айлабұйымдарда және созу станоктарында секциялар мен ойық дайындамаларын созу; </w:t>
      </w:r>
    </w:p>
    <w:bookmarkEnd w:id="4773"/>
    <w:bookmarkStart w:name="z4782" w:id="4774"/>
    <w:p>
      <w:pPr>
        <w:spacing w:after="0"/>
        <w:ind w:left="0"/>
        <w:jc w:val="both"/>
      </w:pPr>
      <w:r>
        <w:rPr>
          <w:rFonts w:ascii="Times New Roman"/>
          <w:b w:val="false"/>
          <w:i w:val="false"/>
          <w:color w:val="000000"/>
          <w:sz w:val="28"/>
        </w:rPr>
        <w:t xml:space="preserve">
      секцияларды сызбалар мен макеттер бойынша тексеру. </w:t>
      </w:r>
    </w:p>
    <w:bookmarkEnd w:id="4774"/>
    <w:bookmarkStart w:name="z4783" w:id="4775"/>
    <w:p>
      <w:pPr>
        <w:spacing w:after="0"/>
        <w:ind w:left="0"/>
        <w:jc w:val="both"/>
      </w:pPr>
      <w:r>
        <w:rPr>
          <w:rFonts w:ascii="Times New Roman"/>
          <w:b w:val="false"/>
          <w:i w:val="false"/>
          <w:color w:val="000000"/>
          <w:sz w:val="28"/>
        </w:rPr>
        <w:t xml:space="preserve">
      730. Білуге тиіс: </w:t>
      </w:r>
    </w:p>
    <w:bookmarkEnd w:id="4775"/>
    <w:bookmarkStart w:name="z4784" w:id="4776"/>
    <w:p>
      <w:pPr>
        <w:spacing w:after="0"/>
        <w:ind w:left="0"/>
        <w:jc w:val="both"/>
      </w:pPr>
      <w:r>
        <w:rPr>
          <w:rFonts w:ascii="Times New Roman"/>
          <w:b w:val="false"/>
          <w:i w:val="false"/>
          <w:color w:val="000000"/>
          <w:sz w:val="28"/>
        </w:rPr>
        <w:t xml:space="preserve">
      жай созу станоктарының қызметі және қолдану принципі; </w:t>
      </w:r>
    </w:p>
    <w:bookmarkEnd w:id="4776"/>
    <w:bookmarkStart w:name="z4785" w:id="4777"/>
    <w:p>
      <w:pPr>
        <w:spacing w:after="0"/>
        <w:ind w:left="0"/>
        <w:jc w:val="both"/>
      </w:pPr>
      <w:r>
        <w:rPr>
          <w:rFonts w:ascii="Times New Roman"/>
          <w:b w:val="false"/>
          <w:i w:val="false"/>
          <w:color w:val="000000"/>
          <w:sz w:val="28"/>
        </w:rPr>
        <w:t xml:space="preserve">
      қарапайым бақылау-өлшеу аспаптары мен айлабұйымдарды пайдалану ережесі; </w:t>
      </w:r>
    </w:p>
    <w:bookmarkEnd w:id="4777"/>
    <w:bookmarkStart w:name="z4786" w:id="4778"/>
    <w:p>
      <w:pPr>
        <w:spacing w:after="0"/>
        <w:ind w:left="0"/>
        <w:jc w:val="both"/>
      </w:pPr>
      <w:r>
        <w:rPr>
          <w:rFonts w:ascii="Times New Roman"/>
          <w:b w:val="false"/>
          <w:i w:val="false"/>
          <w:color w:val="000000"/>
          <w:sz w:val="28"/>
        </w:rPr>
        <w:t xml:space="preserve">
      орындалатын жұмыс шегінде сызбаларды оқу. </w:t>
      </w:r>
    </w:p>
    <w:bookmarkEnd w:id="4778"/>
    <w:bookmarkStart w:name="z4787" w:id="4779"/>
    <w:p>
      <w:pPr>
        <w:spacing w:after="0"/>
        <w:ind w:left="0"/>
        <w:jc w:val="both"/>
      </w:pPr>
      <w:r>
        <w:rPr>
          <w:rFonts w:ascii="Times New Roman"/>
          <w:b w:val="false"/>
          <w:i w:val="false"/>
          <w:color w:val="000000"/>
          <w:sz w:val="28"/>
        </w:rPr>
        <w:t>
      731. Жұмыс үлгілері:</w:t>
      </w:r>
    </w:p>
    <w:bookmarkEnd w:id="4779"/>
    <w:bookmarkStart w:name="z4788" w:id="4780"/>
    <w:p>
      <w:pPr>
        <w:spacing w:after="0"/>
        <w:ind w:left="0"/>
        <w:jc w:val="both"/>
      </w:pPr>
      <w:r>
        <w:rPr>
          <w:rFonts w:ascii="Times New Roman"/>
          <w:b w:val="false"/>
          <w:i w:val="false"/>
          <w:color w:val="000000"/>
          <w:sz w:val="28"/>
        </w:rPr>
        <w:t>
      1) көп ширатылатын және көп параллельді зәкір катушкалары – созу;</w:t>
      </w:r>
    </w:p>
    <w:bookmarkEnd w:id="4780"/>
    <w:bookmarkStart w:name="z4789" w:id="4781"/>
    <w:p>
      <w:pPr>
        <w:spacing w:after="0"/>
        <w:ind w:left="0"/>
        <w:jc w:val="both"/>
      </w:pPr>
      <w:r>
        <w:rPr>
          <w:rFonts w:ascii="Times New Roman"/>
          <w:b w:val="false"/>
          <w:i w:val="false"/>
          <w:color w:val="000000"/>
          <w:sz w:val="28"/>
        </w:rPr>
        <w:t xml:space="preserve">
      2) тік бұрышты кесілетін мыс статор, ротор және зәкір секциялары – созу. </w:t>
      </w:r>
    </w:p>
    <w:bookmarkEnd w:id="4781"/>
    <w:bookmarkStart w:name="z4790" w:id="4782"/>
    <w:p>
      <w:pPr>
        <w:spacing w:after="0"/>
        <w:ind w:left="0"/>
        <w:jc w:val="both"/>
      </w:pPr>
      <w:r>
        <w:rPr>
          <w:rFonts w:ascii="Times New Roman"/>
          <w:b w:val="false"/>
          <w:i w:val="false"/>
          <w:color w:val="000000"/>
          <w:sz w:val="28"/>
        </w:rPr>
        <w:t>
      Параграф 3. Электр машина секциялары мен катушкаларын созушы, 3-разряд</w:t>
      </w:r>
    </w:p>
    <w:bookmarkEnd w:id="4782"/>
    <w:bookmarkStart w:name="z4791" w:id="4783"/>
    <w:p>
      <w:pPr>
        <w:spacing w:after="0"/>
        <w:ind w:left="0"/>
        <w:jc w:val="both"/>
      </w:pPr>
      <w:r>
        <w:rPr>
          <w:rFonts w:ascii="Times New Roman"/>
          <w:b w:val="false"/>
          <w:i w:val="false"/>
          <w:color w:val="000000"/>
          <w:sz w:val="28"/>
        </w:rPr>
        <w:t>
      732. Жұмыс сипаттамасы:</w:t>
      </w:r>
    </w:p>
    <w:bookmarkEnd w:id="4783"/>
    <w:bookmarkStart w:name="z4792" w:id="4784"/>
    <w:p>
      <w:pPr>
        <w:spacing w:after="0"/>
        <w:ind w:left="0"/>
        <w:jc w:val="both"/>
      </w:pPr>
      <w:r>
        <w:rPr>
          <w:rFonts w:ascii="Times New Roman"/>
          <w:b w:val="false"/>
          <w:i w:val="false"/>
          <w:color w:val="000000"/>
          <w:sz w:val="28"/>
        </w:rPr>
        <w:t xml:space="preserve">
      арнайы созу станоктарында және айлабұйымдарда орташа күрделіктегі секция дайындамаларын созу; </w:t>
      </w:r>
    </w:p>
    <w:bookmarkEnd w:id="4784"/>
    <w:bookmarkStart w:name="z4793" w:id="4785"/>
    <w:p>
      <w:pPr>
        <w:spacing w:after="0"/>
        <w:ind w:left="0"/>
        <w:jc w:val="both"/>
      </w:pPr>
      <w:r>
        <w:rPr>
          <w:rFonts w:ascii="Times New Roman"/>
          <w:b w:val="false"/>
          <w:i w:val="false"/>
          <w:color w:val="000000"/>
          <w:sz w:val="28"/>
        </w:rPr>
        <w:t>
      станокты катушканың берілген өлшеміне сызбаларға сәйкес баптау.</w:t>
      </w:r>
    </w:p>
    <w:bookmarkEnd w:id="4785"/>
    <w:bookmarkStart w:name="z4794" w:id="4786"/>
    <w:p>
      <w:pPr>
        <w:spacing w:after="0"/>
        <w:ind w:left="0"/>
        <w:jc w:val="both"/>
      </w:pPr>
      <w:r>
        <w:rPr>
          <w:rFonts w:ascii="Times New Roman"/>
          <w:b w:val="false"/>
          <w:i w:val="false"/>
          <w:color w:val="000000"/>
          <w:sz w:val="28"/>
        </w:rPr>
        <w:t>
      733. Білуге тиіс:</w:t>
      </w:r>
    </w:p>
    <w:bookmarkEnd w:id="4786"/>
    <w:bookmarkStart w:name="z4795" w:id="4787"/>
    <w:p>
      <w:pPr>
        <w:spacing w:after="0"/>
        <w:ind w:left="0"/>
        <w:jc w:val="both"/>
      </w:pPr>
      <w:r>
        <w:rPr>
          <w:rFonts w:ascii="Times New Roman"/>
          <w:b w:val="false"/>
          <w:i w:val="false"/>
          <w:color w:val="000000"/>
          <w:sz w:val="28"/>
        </w:rPr>
        <w:t>
      созу станоктары мен арнайы айлабұйымдардың құрылысы мен баптау тәсілдері;</w:t>
      </w:r>
    </w:p>
    <w:bookmarkEnd w:id="4787"/>
    <w:bookmarkStart w:name="z4796" w:id="4788"/>
    <w:p>
      <w:pPr>
        <w:spacing w:after="0"/>
        <w:ind w:left="0"/>
        <w:jc w:val="both"/>
      </w:pPr>
      <w:r>
        <w:rPr>
          <w:rFonts w:ascii="Times New Roman"/>
          <w:b w:val="false"/>
          <w:i w:val="false"/>
          <w:color w:val="000000"/>
          <w:sz w:val="28"/>
        </w:rPr>
        <w:t>
      секцияларды сызбалар бойынша тексеру тәсілдері.</w:t>
      </w:r>
    </w:p>
    <w:bookmarkEnd w:id="4788"/>
    <w:bookmarkStart w:name="z4797" w:id="4789"/>
    <w:p>
      <w:pPr>
        <w:spacing w:after="0"/>
        <w:ind w:left="0"/>
        <w:jc w:val="both"/>
      </w:pPr>
      <w:r>
        <w:rPr>
          <w:rFonts w:ascii="Times New Roman"/>
          <w:b w:val="false"/>
          <w:i w:val="false"/>
          <w:color w:val="000000"/>
          <w:sz w:val="28"/>
        </w:rPr>
        <w:t>
      734. Жұмыс үлгілері:</w:t>
      </w:r>
    </w:p>
    <w:bookmarkEnd w:id="4789"/>
    <w:bookmarkStart w:name="z4798" w:id="4790"/>
    <w:p>
      <w:pPr>
        <w:spacing w:after="0"/>
        <w:ind w:left="0"/>
        <w:jc w:val="both"/>
      </w:pPr>
      <w:r>
        <w:rPr>
          <w:rFonts w:ascii="Times New Roman"/>
          <w:b w:val="false"/>
          <w:i w:val="false"/>
          <w:color w:val="000000"/>
          <w:sz w:val="28"/>
        </w:rPr>
        <w:t>
      1) әлеует реттегіш роторлары мен статорларының секциялары – созу;</w:t>
      </w:r>
    </w:p>
    <w:bookmarkEnd w:id="4790"/>
    <w:bookmarkStart w:name="z4799" w:id="4791"/>
    <w:p>
      <w:pPr>
        <w:spacing w:after="0"/>
        <w:ind w:left="0"/>
        <w:jc w:val="both"/>
      </w:pPr>
      <w:r>
        <w:rPr>
          <w:rFonts w:ascii="Times New Roman"/>
          <w:b w:val="false"/>
          <w:i w:val="false"/>
          <w:color w:val="000000"/>
          <w:sz w:val="28"/>
        </w:rPr>
        <w:t xml:space="preserve">
      2) гидрогенератор статорларының секциялары – созу.  </w:t>
      </w:r>
    </w:p>
    <w:bookmarkEnd w:id="4791"/>
    <w:bookmarkStart w:name="z4800" w:id="4792"/>
    <w:p>
      <w:pPr>
        <w:spacing w:after="0"/>
        <w:ind w:left="0"/>
        <w:jc w:val="both"/>
      </w:pPr>
      <w:r>
        <w:rPr>
          <w:rFonts w:ascii="Times New Roman"/>
          <w:b w:val="false"/>
          <w:i w:val="false"/>
          <w:color w:val="000000"/>
          <w:sz w:val="28"/>
        </w:rPr>
        <w:t>
      Параграф 4. Электр машина секциялары мен катушкаларын созушы, 4-разряд</w:t>
      </w:r>
    </w:p>
    <w:bookmarkEnd w:id="4792"/>
    <w:bookmarkStart w:name="z4801" w:id="4793"/>
    <w:p>
      <w:pPr>
        <w:spacing w:after="0"/>
        <w:ind w:left="0"/>
        <w:jc w:val="both"/>
      </w:pPr>
      <w:r>
        <w:rPr>
          <w:rFonts w:ascii="Times New Roman"/>
          <w:b w:val="false"/>
          <w:i w:val="false"/>
          <w:color w:val="000000"/>
          <w:sz w:val="28"/>
        </w:rPr>
        <w:t>
      735. Жұмыс сипаттамасы:</w:t>
      </w:r>
    </w:p>
    <w:bookmarkEnd w:id="4793"/>
    <w:bookmarkStart w:name="z4802" w:id="4794"/>
    <w:p>
      <w:pPr>
        <w:spacing w:after="0"/>
        <w:ind w:left="0"/>
        <w:jc w:val="both"/>
      </w:pPr>
      <w:r>
        <w:rPr>
          <w:rFonts w:ascii="Times New Roman"/>
          <w:b w:val="false"/>
          <w:i w:val="false"/>
          <w:color w:val="000000"/>
          <w:sz w:val="28"/>
        </w:rPr>
        <w:t>
      күрделі секция дайындамаларын арнайы созу станоктарында созу;</w:t>
      </w:r>
    </w:p>
    <w:bookmarkEnd w:id="4794"/>
    <w:bookmarkStart w:name="z4803" w:id="4795"/>
    <w:p>
      <w:pPr>
        <w:spacing w:after="0"/>
        <w:ind w:left="0"/>
        <w:jc w:val="both"/>
      </w:pPr>
      <w:r>
        <w:rPr>
          <w:rFonts w:ascii="Times New Roman"/>
          <w:b w:val="false"/>
          <w:i w:val="false"/>
          <w:color w:val="000000"/>
          <w:sz w:val="28"/>
        </w:rPr>
        <w:t>
      станоктың қалпақтары мен пазды бөлшектерін ауыстыра отырып баптау;</w:t>
      </w:r>
    </w:p>
    <w:bookmarkEnd w:id="4795"/>
    <w:bookmarkStart w:name="z4804" w:id="4796"/>
    <w:p>
      <w:pPr>
        <w:spacing w:after="0"/>
        <w:ind w:left="0"/>
        <w:jc w:val="both"/>
      </w:pPr>
      <w:r>
        <w:rPr>
          <w:rFonts w:ascii="Times New Roman"/>
          <w:b w:val="false"/>
          <w:i w:val="false"/>
          <w:color w:val="000000"/>
          <w:sz w:val="28"/>
        </w:rPr>
        <w:t xml:space="preserve">
      орау секцияларының геометриялық параметрлерін есептей отырып бағдарламалар жасау. </w:t>
      </w:r>
    </w:p>
    <w:bookmarkEnd w:id="4796"/>
    <w:bookmarkStart w:name="z4805" w:id="4797"/>
    <w:p>
      <w:pPr>
        <w:spacing w:after="0"/>
        <w:ind w:left="0"/>
        <w:jc w:val="both"/>
      </w:pPr>
      <w:r>
        <w:rPr>
          <w:rFonts w:ascii="Times New Roman"/>
          <w:b w:val="false"/>
          <w:i w:val="false"/>
          <w:color w:val="000000"/>
          <w:sz w:val="28"/>
        </w:rPr>
        <w:t xml:space="preserve">
      736. Білуге тиіс: </w:t>
      </w:r>
    </w:p>
    <w:bookmarkEnd w:id="4797"/>
    <w:bookmarkStart w:name="z4806" w:id="4798"/>
    <w:p>
      <w:pPr>
        <w:spacing w:after="0"/>
        <w:ind w:left="0"/>
        <w:jc w:val="both"/>
      </w:pPr>
      <w:r>
        <w:rPr>
          <w:rFonts w:ascii="Times New Roman"/>
          <w:b w:val="false"/>
          <w:i w:val="false"/>
          <w:color w:val="000000"/>
          <w:sz w:val="28"/>
        </w:rPr>
        <w:t xml:space="preserve">
      түрлі үлгідегі созу станоктарының құрылысы, басқару және баптау тәсілдері; </w:t>
      </w:r>
    </w:p>
    <w:bookmarkEnd w:id="4798"/>
    <w:bookmarkStart w:name="z4807" w:id="4799"/>
    <w:p>
      <w:pPr>
        <w:spacing w:after="0"/>
        <w:ind w:left="0"/>
        <w:jc w:val="both"/>
      </w:pPr>
      <w:r>
        <w:rPr>
          <w:rFonts w:ascii="Times New Roman"/>
          <w:b w:val="false"/>
          <w:i w:val="false"/>
          <w:color w:val="000000"/>
          <w:sz w:val="28"/>
        </w:rPr>
        <w:t xml:space="preserve">
      ротор, статор және зәкірлерді орау құрылымы. </w:t>
      </w:r>
    </w:p>
    <w:bookmarkEnd w:id="4799"/>
    <w:bookmarkStart w:name="z4808" w:id="4800"/>
    <w:p>
      <w:pPr>
        <w:spacing w:after="0"/>
        <w:ind w:left="0"/>
        <w:jc w:val="both"/>
      </w:pPr>
      <w:r>
        <w:rPr>
          <w:rFonts w:ascii="Times New Roman"/>
          <w:b w:val="false"/>
          <w:i w:val="false"/>
          <w:color w:val="000000"/>
          <w:sz w:val="28"/>
        </w:rPr>
        <w:t>
      737. Жұмыс үлгілері:</w:t>
      </w:r>
    </w:p>
    <w:bookmarkEnd w:id="4800"/>
    <w:bookmarkStart w:name="z4809" w:id="4801"/>
    <w:p>
      <w:pPr>
        <w:spacing w:after="0"/>
        <w:ind w:left="0"/>
        <w:jc w:val="both"/>
      </w:pPr>
      <w:r>
        <w:rPr>
          <w:rFonts w:ascii="Times New Roman"/>
          <w:b w:val="false"/>
          <w:i w:val="false"/>
          <w:color w:val="000000"/>
          <w:sz w:val="28"/>
        </w:rPr>
        <w:t>
      1) ірі электр машиналардың статорын қосымша ширатып оқшаулап орау – созу;</w:t>
      </w:r>
    </w:p>
    <w:bookmarkEnd w:id="4801"/>
    <w:bookmarkStart w:name="z4810" w:id="4802"/>
    <w:p>
      <w:pPr>
        <w:spacing w:after="0"/>
        <w:ind w:left="0"/>
        <w:jc w:val="both"/>
      </w:pPr>
      <w:r>
        <w:rPr>
          <w:rFonts w:ascii="Times New Roman"/>
          <w:b w:val="false"/>
          <w:i w:val="false"/>
          <w:color w:val="000000"/>
          <w:sz w:val="28"/>
        </w:rPr>
        <w:t>
      2) асинхронды турбогенератор секциялары – созу;</w:t>
      </w:r>
    </w:p>
    <w:bookmarkEnd w:id="4802"/>
    <w:bookmarkStart w:name="z4811" w:id="4803"/>
    <w:p>
      <w:pPr>
        <w:spacing w:after="0"/>
        <w:ind w:left="0"/>
        <w:jc w:val="both"/>
      </w:pPr>
      <w:r>
        <w:rPr>
          <w:rFonts w:ascii="Times New Roman"/>
          <w:b w:val="false"/>
          <w:i w:val="false"/>
          <w:color w:val="000000"/>
          <w:sz w:val="28"/>
        </w:rPr>
        <w:t>
      3) ірі электр машиналары статорлары мен зәкірлерінің секциялары – созу.</w:t>
      </w:r>
    </w:p>
    <w:bookmarkEnd w:id="4803"/>
    <w:bookmarkStart w:name="z4812" w:id="4804"/>
    <w:p>
      <w:pPr>
        <w:spacing w:after="0"/>
        <w:ind w:left="0"/>
        <w:jc w:val="both"/>
      </w:pPr>
      <w:r>
        <w:rPr>
          <w:rFonts w:ascii="Times New Roman"/>
          <w:b w:val="false"/>
          <w:i w:val="false"/>
          <w:color w:val="000000"/>
          <w:sz w:val="28"/>
        </w:rPr>
        <w:t xml:space="preserve">
      111. Трансформатор орамдарын құрастырушы  </w:t>
      </w:r>
    </w:p>
    <w:bookmarkEnd w:id="4804"/>
    <w:bookmarkStart w:name="z4813" w:id="4805"/>
    <w:p>
      <w:pPr>
        <w:spacing w:after="0"/>
        <w:ind w:left="0"/>
        <w:jc w:val="both"/>
      </w:pPr>
      <w:r>
        <w:rPr>
          <w:rFonts w:ascii="Times New Roman"/>
          <w:b w:val="false"/>
          <w:i w:val="false"/>
          <w:color w:val="000000"/>
          <w:sz w:val="28"/>
        </w:rPr>
        <w:t xml:space="preserve">
      Параграф 1. Трансформатор орамдарын құрастырушы, 2-разряд </w:t>
      </w:r>
    </w:p>
    <w:bookmarkEnd w:id="4805"/>
    <w:bookmarkStart w:name="z4814" w:id="4806"/>
    <w:p>
      <w:pPr>
        <w:spacing w:after="0"/>
        <w:ind w:left="0"/>
        <w:jc w:val="both"/>
      </w:pPr>
      <w:r>
        <w:rPr>
          <w:rFonts w:ascii="Times New Roman"/>
          <w:b w:val="false"/>
          <w:i w:val="false"/>
          <w:color w:val="000000"/>
          <w:sz w:val="28"/>
        </w:rPr>
        <w:t>
      738. Жұмыс сипаттамасы:</w:t>
      </w:r>
    </w:p>
    <w:bookmarkEnd w:id="4806"/>
    <w:bookmarkStart w:name="z4815" w:id="4807"/>
    <w:p>
      <w:pPr>
        <w:spacing w:after="0"/>
        <w:ind w:left="0"/>
        <w:jc w:val="both"/>
      </w:pPr>
      <w:r>
        <w:rPr>
          <w:rFonts w:ascii="Times New Roman"/>
          <w:b w:val="false"/>
          <w:i w:val="false"/>
          <w:color w:val="000000"/>
          <w:sz w:val="28"/>
        </w:rPr>
        <w:t xml:space="preserve">
      бірінші және екінші габаритті дискілік катушкаларды құрастыру; </w:t>
      </w:r>
    </w:p>
    <w:bookmarkEnd w:id="4807"/>
    <w:bookmarkStart w:name="z4816" w:id="4808"/>
    <w:p>
      <w:pPr>
        <w:spacing w:after="0"/>
        <w:ind w:left="0"/>
        <w:jc w:val="both"/>
      </w:pPr>
      <w:r>
        <w:rPr>
          <w:rFonts w:ascii="Times New Roman"/>
          <w:b w:val="false"/>
          <w:i w:val="false"/>
          <w:color w:val="000000"/>
          <w:sz w:val="28"/>
        </w:rPr>
        <w:t>
      сыртқа орнатылатын ток трансформатор орамдарын толықтай құрастыру;</w:t>
      </w:r>
    </w:p>
    <w:bookmarkEnd w:id="4808"/>
    <w:bookmarkStart w:name="z4817" w:id="4809"/>
    <w:p>
      <w:pPr>
        <w:spacing w:after="0"/>
        <w:ind w:left="0"/>
        <w:jc w:val="both"/>
      </w:pPr>
      <w:r>
        <w:rPr>
          <w:rFonts w:ascii="Times New Roman"/>
          <w:b w:val="false"/>
          <w:i w:val="false"/>
          <w:color w:val="000000"/>
          <w:sz w:val="28"/>
        </w:rPr>
        <w:t xml:space="preserve">
      бұрамаларды дәнекерлеуге дайындау. </w:t>
      </w:r>
    </w:p>
    <w:bookmarkEnd w:id="4809"/>
    <w:bookmarkStart w:name="z4818" w:id="4810"/>
    <w:p>
      <w:pPr>
        <w:spacing w:after="0"/>
        <w:ind w:left="0"/>
        <w:jc w:val="both"/>
      </w:pPr>
      <w:r>
        <w:rPr>
          <w:rFonts w:ascii="Times New Roman"/>
          <w:b w:val="false"/>
          <w:i w:val="false"/>
          <w:color w:val="000000"/>
          <w:sz w:val="28"/>
        </w:rPr>
        <w:t xml:space="preserve">
      739. Білуге тиіс: </w:t>
      </w:r>
    </w:p>
    <w:bookmarkEnd w:id="4810"/>
    <w:bookmarkStart w:name="z4819" w:id="4811"/>
    <w:p>
      <w:pPr>
        <w:spacing w:after="0"/>
        <w:ind w:left="0"/>
        <w:jc w:val="both"/>
      </w:pPr>
      <w:r>
        <w:rPr>
          <w:rFonts w:ascii="Times New Roman"/>
          <w:b w:val="false"/>
          <w:i w:val="false"/>
          <w:color w:val="000000"/>
          <w:sz w:val="28"/>
        </w:rPr>
        <w:t xml:space="preserve">
      жасалатын трансформатор қызметі және жұмыс шарттары; </w:t>
      </w:r>
    </w:p>
    <w:bookmarkEnd w:id="4811"/>
    <w:bookmarkStart w:name="z4820" w:id="4812"/>
    <w:p>
      <w:pPr>
        <w:spacing w:after="0"/>
        <w:ind w:left="0"/>
        <w:jc w:val="both"/>
      </w:pPr>
      <w:r>
        <w:rPr>
          <w:rFonts w:ascii="Times New Roman"/>
          <w:b w:val="false"/>
          <w:i w:val="false"/>
          <w:color w:val="000000"/>
          <w:sz w:val="28"/>
        </w:rPr>
        <w:t xml:space="preserve">
      жай айлабұйымдар мен бақылау-өлшеу аспаптарын пайдалану ережесі; </w:t>
      </w:r>
    </w:p>
    <w:bookmarkEnd w:id="4812"/>
    <w:bookmarkStart w:name="z4821" w:id="4813"/>
    <w:p>
      <w:pPr>
        <w:spacing w:after="0"/>
        <w:ind w:left="0"/>
        <w:jc w:val="both"/>
      </w:pPr>
      <w:r>
        <w:rPr>
          <w:rFonts w:ascii="Times New Roman"/>
          <w:b w:val="false"/>
          <w:i w:val="false"/>
          <w:color w:val="000000"/>
          <w:sz w:val="28"/>
        </w:rPr>
        <w:t xml:space="preserve">
      бұрмаларды дәнекерлеуге дайындау тәсілдері. </w:t>
      </w:r>
    </w:p>
    <w:bookmarkEnd w:id="4813"/>
    <w:bookmarkStart w:name="z4822" w:id="4814"/>
    <w:p>
      <w:pPr>
        <w:spacing w:after="0"/>
        <w:ind w:left="0"/>
        <w:jc w:val="both"/>
      </w:pPr>
      <w:r>
        <w:rPr>
          <w:rFonts w:ascii="Times New Roman"/>
          <w:b w:val="false"/>
          <w:i w:val="false"/>
          <w:color w:val="000000"/>
          <w:sz w:val="28"/>
        </w:rPr>
        <w:t xml:space="preserve">
      Параграф 2. Трансформатор орамдарын құрастырушы, 3-разряд </w:t>
      </w:r>
    </w:p>
    <w:bookmarkEnd w:id="4814"/>
    <w:bookmarkStart w:name="z4823" w:id="4815"/>
    <w:p>
      <w:pPr>
        <w:spacing w:after="0"/>
        <w:ind w:left="0"/>
        <w:jc w:val="both"/>
      </w:pPr>
      <w:r>
        <w:rPr>
          <w:rFonts w:ascii="Times New Roman"/>
          <w:b w:val="false"/>
          <w:i w:val="false"/>
          <w:color w:val="000000"/>
          <w:sz w:val="28"/>
        </w:rPr>
        <w:t>
      740. Жұмыс сипаттамасы:</w:t>
      </w:r>
    </w:p>
    <w:bookmarkEnd w:id="4815"/>
    <w:bookmarkStart w:name="z4824" w:id="4816"/>
    <w:p>
      <w:pPr>
        <w:spacing w:after="0"/>
        <w:ind w:left="0"/>
        <w:jc w:val="both"/>
      </w:pPr>
      <w:r>
        <w:rPr>
          <w:rFonts w:ascii="Times New Roman"/>
          <w:b w:val="false"/>
          <w:i w:val="false"/>
          <w:color w:val="000000"/>
          <w:sz w:val="28"/>
        </w:rPr>
        <w:t>
      үшінші габаритті дискілік катушкаларды құрастыру:</w:t>
      </w:r>
    </w:p>
    <w:bookmarkEnd w:id="4816"/>
    <w:bookmarkStart w:name="z4825" w:id="4817"/>
    <w:p>
      <w:pPr>
        <w:spacing w:after="0"/>
        <w:ind w:left="0"/>
        <w:jc w:val="both"/>
      </w:pPr>
      <w:r>
        <w:rPr>
          <w:rFonts w:ascii="Times New Roman"/>
          <w:b w:val="false"/>
          <w:i w:val="false"/>
          <w:color w:val="000000"/>
          <w:sz w:val="28"/>
        </w:rPr>
        <w:t>
      пеш трансформатор тәсімдерін және катушка бұрамаларын құрастыру және пісіру.</w:t>
      </w:r>
    </w:p>
    <w:bookmarkEnd w:id="4817"/>
    <w:bookmarkStart w:name="z4826" w:id="4818"/>
    <w:p>
      <w:pPr>
        <w:spacing w:after="0"/>
        <w:ind w:left="0"/>
        <w:jc w:val="both"/>
      </w:pPr>
      <w:r>
        <w:rPr>
          <w:rFonts w:ascii="Times New Roman"/>
          <w:b w:val="false"/>
          <w:i w:val="false"/>
          <w:color w:val="000000"/>
          <w:sz w:val="28"/>
        </w:rPr>
        <w:t>
      741. Білуге тиіс:</w:t>
      </w:r>
    </w:p>
    <w:bookmarkEnd w:id="4818"/>
    <w:bookmarkStart w:name="z4827" w:id="4819"/>
    <w:p>
      <w:pPr>
        <w:spacing w:after="0"/>
        <w:ind w:left="0"/>
        <w:jc w:val="both"/>
      </w:pPr>
      <w:r>
        <w:rPr>
          <w:rFonts w:ascii="Times New Roman"/>
          <w:b w:val="false"/>
          <w:i w:val="false"/>
          <w:color w:val="000000"/>
          <w:sz w:val="28"/>
        </w:rPr>
        <w:t xml:space="preserve">
      үшінші габаритті трансформатор құрылымы және қызметі; пісіру тәсілдері мен режимдері; </w:t>
      </w:r>
    </w:p>
    <w:bookmarkEnd w:id="4819"/>
    <w:bookmarkStart w:name="z4828" w:id="4820"/>
    <w:p>
      <w:pPr>
        <w:spacing w:after="0"/>
        <w:ind w:left="0"/>
        <w:jc w:val="both"/>
      </w:pPr>
      <w:r>
        <w:rPr>
          <w:rFonts w:ascii="Times New Roman"/>
          <w:b w:val="false"/>
          <w:i w:val="false"/>
          <w:color w:val="000000"/>
          <w:sz w:val="28"/>
        </w:rPr>
        <w:t xml:space="preserve">
      дәнекерлеу қасиеті; түрлі құрылымдағы трансформаторларды орау және құрастырудың технологиялық процесі; </w:t>
      </w:r>
    </w:p>
    <w:bookmarkEnd w:id="4820"/>
    <w:bookmarkStart w:name="z4829" w:id="4821"/>
    <w:p>
      <w:pPr>
        <w:spacing w:after="0"/>
        <w:ind w:left="0"/>
        <w:jc w:val="both"/>
      </w:pPr>
      <w:r>
        <w:rPr>
          <w:rFonts w:ascii="Times New Roman"/>
          <w:b w:val="false"/>
          <w:i w:val="false"/>
          <w:color w:val="000000"/>
          <w:sz w:val="28"/>
        </w:rPr>
        <w:t xml:space="preserve">
      орындалатын жұмыс шегіндегі тәсімдер мен сызбалар. </w:t>
      </w:r>
    </w:p>
    <w:bookmarkEnd w:id="4821"/>
    <w:bookmarkStart w:name="z4830" w:id="4822"/>
    <w:p>
      <w:pPr>
        <w:spacing w:after="0"/>
        <w:ind w:left="0"/>
        <w:jc w:val="both"/>
      </w:pPr>
      <w:r>
        <w:rPr>
          <w:rFonts w:ascii="Times New Roman"/>
          <w:b w:val="false"/>
          <w:i w:val="false"/>
          <w:color w:val="000000"/>
          <w:sz w:val="28"/>
        </w:rPr>
        <w:t xml:space="preserve">
      Параграф 3. Трансформатор орамдарын құрастырушы, 4-разряд </w:t>
      </w:r>
    </w:p>
    <w:bookmarkEnd w:id="4822"/>
    <w:bookmarkStart w:name="z4831" w:id="4823"/>
    <w:p>
      <w:pPr>
        <w:spacing w:after="0"/>
        <w:ind w:left="0"/>
        <w:jc w:val="both"/>
      </w:pPr>
      <w:r>
        <w:rPr>
          <w:rFonts w:ascii="Times New Roman"/>
          <w:b w:val="false"/>
          <w:i w:val="false"/>
          <w:color w:val="000000"/>
          <w:sz w:val="28"/>
        </w:rPr>
        <w:t>
      742. Жұмыс сипаттамасы:</w:t>
      </w:r>
    </w:p>
    <w:bookmarkEnd w:id="4823"/>
    <w:bookmarkStart w:name="z4832" w:id="4824"/>
    <w:p>
      <w:pPr>
        <w:spacing w:after="0"/>
        <w:ind w:left="0"/>
        <w:jc w:val="both"/>
      </w:pPr>
      <w:r>
        <w:rPr>
          <w:rFonts w:ascii="Times New Roman"/>
          <w:b w:val="false"/>
          <w:i w:val="false"/>
          <w:color w:val="000000"/>
          <w:sz w:val="28"/>
        </w:rPr>
        <w:t xml:space="preserve">
      төртінші габаритті дискілік катушкаларды құрастыру; </w:t>
      </w:r>
    </w:p>
    <w:bookmarkEnd w:id="4824"/>
    <w:bookmarkStart w:name="z4833" w:id="4825"/>
    <w:p>
      <w:pPr>
        <w:spacing w:after="0"/>
        <w:ind w:left="0"/>
        <w:jc w:val="both"/>
      </w:pPr>
      <w:r>
        <w:rPr>
          <w:rFonts w:ascii="Times New Roman"/>
          <w:b w:val="false"/>
          <w:i w:val="false"/>
          <w:color w:val="000000"/>
          <w:sz w:val="28"/>
        </w:rPr>
        <w:t xml:space="preserve">
      сыйымдылық сақиналы қыстырма катушкаларды монтаждау; </w:t>
      </w:r>
    </w:p>
    <w:bookmarkEnd w:id="4825"/>
    <w:bookmarkStart w:name="z4834" w:id="4826"/>
    <w:p>
      <w:pPr>
        <w:spacing w:after="0"/>
        <w:ind w:left="0"/>
        <w:jc w:val="both"/>
      </w:pPr>
      <w:r>
        <w:rPr>
          <w:rFonts w:ascii="Times New Roman"/>
          <w:b w:val="false"/>
          <w:i w:val="false"/>
          <w:color w:val="000000"/>
          <w:sz w:val="28"/>
        </w:rPr>
        <w:t xml:space="preserve">
      өтпелерді орындау; </w:t>
      </w:r>
    </w:p>
    <w:bookmarkEnd w:id="4826"/>
    <w:bookmarkStart w:name="z4835" w:id="4827"/>
    <w:p>
      <w:pPr>
        <w:spacing w:after="0"/>
        <w:ind w:left="0"/>
        <w:jc w:val="both"/>
      </w:pPr>
      <w:r>
        <w:rPr>
          <w:rFonts w:ascii="Times New Roman"/>
          <w:b w:val="false"/>
          <w:i w:val="false"/>
          <w:color w:val="000000"/>
          <w:sz w:val="28"/>
        </w:rPr>
        <w:t xml:space="preserve">
      катушка бұрмалары мен сыйымдылық сақиналарын құрастыру және дәнекерлеу. </w:t>
      </w:r>
    </w:p>
    <w:bookmarkEnd w:id="4827"/>
    <w:bookmarkStart w:name="z4836" w:id="4828"/>
    <w:p>
      <w:pPr>
        <w:spacing w:after="0"/>
        <w:ind w:left="0"/>
        <w:jc w:val="both"/>
      </w:pPr>
      <w:r>
        <w:rPr>
          <w:rFonts w:ascii="Times New Roman"/>
          <w:b w:val="false"/>
          <w:i w:val="false"/>
          <w:color w:val="000000"/>
          <w:sz w:val="28"/>
        </w:rPr>
        <w:t xml:space="preserve">
      743. Білуге тиіс: </w:t>
      </w:r>
    </w:p>
    <w:bookmarkEnd w:id="4828"/>
    <w:bookmarkStart w:name="z4837" w:id="4829"/>
    <w:p>
      <w:pPr>
        <w:spacing w:after="0"/>
        <w:ind w:left="0"/>
        <w:jc w:val="both"/>
      </w:pPr>
      <w:r>
        <w:rPr>
          <w:rFonts w:ascii="Times New Roman"/>
          <w:b w:val="false"/>
          <w:i w:val="false"/>
          <w:color w:val="000000"/>
          <w:sz w:val="28"/>
        </w:rPr>
        <w:t xml:space="preserve">
      трансформатор орамдарын құрастыру өтпесін арнайы сызбалар мен тәсімдер бойынша орындаудың оңтайлы тәртібі; </w:t>
      </w:r>
    </w:p>
    <w:bookmarkEnd w:id="4829"/>
    <w:bookmarkStart w:name="z4838" w:id="4830"/>
    <w:p>
      <w:pPr>
        <w:spacing w:after="0"/>
        <w:ind w:left="0"/>
        <w:jc w:val="both"/>
      </w:pPr>
      <w:r>
        <w:rPr>
          <w:rFonts w:ascii="Times New Roman"/>
          <w:b w:val="false"/>
          <w:i w:val="false"/>
          <w:color w:val="000000"/>
          <w:sz w:val="28"/>
        </w:rPr>
        <w:t xml:space="preserve">
      күрделі бақылау-өлшеу аспаптарын пайдалану ережесі; </w:t>
      </w:r>
    </w:p>
    <w:bookmarkEnd w:id="4830"/>
    <w:bookmarkStart w:name="z4839" w:id="4831"/>
    <w:p>
      <w:pPr>
        <w:spacing w:after="0"/>
        <w:ind w:left="0"/>
        <w:jc w:val="both"/>
      </w:pPr>
      <w:r>
        <w:rPr>
          <w:rFonts w:ascii="Times New Roman"/>
          <w:b w:val="false"/>
          <w:i w:val="false"/>
          <w:color w:val="000000"/>
          <w:sz w:val="28"/>
        </w:rPr>
        <w:t xml:space="preserve">
      оқшаулау құрылымдарының түрлері және қызметі. </w:t>
      </w:r>
    </w:p>
    <w:bookmarkEnd w:id="4831"/>
    <w:bookmarkStart w:name="z4840" w:id="4832"/>
    <w:p>
      <w:pPr>
        <w:spacing w:after="0"/>
        <w:ind w:left="0"/>
        <w:jc w:val="both"/>
      </w:pPr>
      <w:r>
        <w:rPr>
          <w:rFonts w:ascii="Times New Roman"/>
          <w:b w:val="false"/>
          <w:i w:val="false"/>
          <w:color w:val="000000"/>
          <w:sz w:val="28"/>
        </w:rPr>
        <w:t xml:space="preserve">
      Параграф 4. Трансформатор орамдарын құрастырушы, 5-разряд </w:t>
      </w:r>
    </w:p>
    <w:bookmarkEnd w:id="4832"/>
    <w:bookmarkStart w:name="z4841" w:id="4833"/>
    <w:p>
      <w:pPr>
        <w:spacing w:after="0"/>
        <w:ind w:left="0"/>
        <w:jc w:val="both"/>
      </w:pPr>
      <w:r>
        <w:rPr>
          <w:rFonts w:ascii="Times New Roman"/>
          <w:b w:val="false"/>
          <w:i w:val="false"/>
          <w:color w:val="000000"/>
          <w:sz w:val="28"/>
        </w:rPr>
        <w:t>
      744. Жұмыс сипаттамасы:</w:t>
      </w:r>
    </w:p>
    <w:bookmarkEnd w:id="4833"/>
    <w:bookmarkStart w:name="z4842" w:id="4834"/>
    <w:p>
      <w:pPr>
        <w:spacing w:after="0"/>
        <w:ind w:left="0"/>
        <w:jc w:val="both"/>
      </w:pPr>
      <w:r>
        <w:rPr>
          <w:rFonts w:ascii="Times New Roman"/>
          <w:b w:val="false"/>
          <w:i w:val="false"/>
          <w:color w:val="000000"/>
          <w:sz w:val="28"/>
        </w:rPr>
        <w:t>
      бесінші және алтыншы габаритті дискілік катушкаларды құрастыру;</w:t>
      </w:r>
    </w:p>
    <w:bookmarkEnd w:id="4834"/>
    <w:bookmarkStart w:name="z4843" w:id="4835"/>
    <w:p>
      <w:pPr>
        <w:spacing w:after="0"/>
        <w:ind w:left="0"/>
        <w:jc w:val="both"/>
      </w:pPr>
      <w:r>
        <w:rPr>
          <w:rFonts w:ascii="Times New Roman"/>
          <w:b w:val="false"/>
          <w:i w:val="false"/>
          <w:color w:val="000000"/>
          <w:sz w:val="28"/>
        </w:rPr>
        <w:t xml:space="preserve">
      трансформатор тарақшалары мен тәсімдерін дәнекерлеу; </w:t>
      </w:r>
    </w:p>
    <w:bookmarkEnd w:id="4835"/>
    <w:bookmarkStart w:name="z4844" w:id="4836"/>
    <w:p>
      <w:pPr>
        <w:spacing w:after="0"/>
        <w:ind w:left="0"/>
        <w:jc w:val="both"/>
      </w:pPr>
      <w:r>
        <w:rPr>
          <w:rFonts w:ascii="Times New Roman"/>
          <w:b w:val="false"/>
          <w:i w:val="false"/>
          <w:color w:val="000000"/>
          <w:sz w:val="28"/>
        </w:rPr>
        <w:t>
      пеш трансформаторларының шунттаушы реакторлары катушкалары мен орамдарын құрастыру.</w:t>
      </w:r>
    </w:p>
    <w:bookmarkEnd w:id="4836"/>
    <w:bookmarkStart w:name="z4845" w:id="4837"/>
    <w:p>
      <w:pPr>
        <w:spacing w:after="0"/>
        <w:ind w:left="0"/>
        <w:jc w:val="both"/>
      </w:pPr>
      <w:r>
        <w:rPr>
          <w:rFonts w:ascii="Times New Roman"/>
          <w:b w:val="false"/>
          <w:i w:val="false"/>
          <w:color w:val="000000"/>
          <w:sz w:val="28"/>
        </w:rPr>
        <w:t xml:space="preserve">
      745. Білуге тиіс: </w:t>
      </w:r>
    </w:p>
    <w:bookmarkEnd w:id="4837"/>
    <w:bookmarkStart w:name="z4846" w:id="4838"/>
    <w:p>
      <w:pPr>
        <w:spacing w:after="0"/>
        <w:ind w:left="0"/>
        <w:jc w:val="both"/>
      </w:pPr>
      <w:r>
        <w:rPr>
          <w:rFonts w:ascii="Times New Roman"/>
          <w:b w:val="false"/>
          <w:i w:val="false"/>
          <w:color w:val="000000"/>
          <w:sz w:val="28"/>
        </w:rPr>
        <w:t xml:space="preserve">
      бесінші және алтыншы габаритті трансформаторлардың құрылымы; </w:t>
      </w:r>
    </w:p>
    <w:bookmarkEnd w:id="4838"/>
    <w:bookmarkStart w:name="z4847" w:id="4839"/>
    <w:p>
      <w:pPr>
        <w:spacing w:after="0"/>
        <w:ind w:left="0"/>
        <w:jc w:val="both"/>
      </w:pPr>
      <w:r>
        <w:rPr>
          <w:rFonts w:ascii="Times New Roman"/>
          <w:b w:val="false"/>
          <w:i w:val="false"/>
          <w:color w:val="000000"/>
          <w:sz w:val="28"/>
        </w:rPr>
        <w:t xml:space="preserve">
      оқшаулау құрылымдарына қойылатын негізгі талаптар; </w:t>
      </w:r>
    </w:p>
    <w:bookmarkEnd w:id="4839"/>
    <w:bookmarkStart w:name="z4848" w:id="4840"/>
    <w:p>
      <w:pPr>
        <w:spacing w:after="0"/>
        <w:ind w:left="0"/>
        <w:jc w:val="both"/>
      </w:pPr>
      <w:r>
        <w:rPr>
          <w:rFonts w:ascii="Times New Roman"/>
          <w:b w:val="false"/>
          <w:i w:val="false"/>
          <w:color w:val="000000"/>
          <w:sz w:val="28"/>
        </w:rPr>
        <w:t xml:space="preserve">
      күрделі монтаждау тәсімдері мен сызбалары.  </w:t>
      </w:r>
    </w:p>
    <w:bookmarkEnd w:id="4840"/>
    <w:bookmarkStart w:name="z4849" w:id="4841"/>
    <w:p>
      <w:pPr>
        <w:spacing w:after="0"/>
        <w:ind w:left="0"/>
        <w:jc w:val="both"/>
      </w:pPr>
      <w:r>
        <w:rPr>
          <w:rFonts w:ascii="Times New Roman"/>
          <w:b w:val="false"/>
          <w:i w:val="false"/>
          <w:color w:val="000000"/>
          <w:sz w:val="28"/>
        </w:rPr>
        <w:t xml:space="preserve">
      112. Трансформатор катушкаларын құрастырып өңдеуші  </w:t>
      </w:r>
    </w:p>
    <w:bookmarkEnd w:id="4841"/>
    <w:bookmarkStart w:name="z4850" w:id="4842"/>
    <w:p>
      <w:pPr>
        <w:spacing w:after="0"/>
        <w:ind w:left="0"/>
        <w:jc w:val="both"/>
      </w:pPr>
      <w:r>
        <w:rPr>
          <w:rFonts w:ascii="Times New Roman"/>
          <w:b w:val="false"/>
          <w:i w:val="false"/>
          <w:color w:val="000000"/>
          <w:sz w:val="28"/>
        </w:rPr>
        <w:t>
      Параграф 1. Трансформатор катушкаларын құрастырып өңдеуші, 2-разряд</w:t>
      </w:r>
    </w:p>
    <w:bookmarkEnd w:id="4842"/>
    <w:bookmarkStart w:name="z4851" w:id="4843"/>
    <w:p>
      <w:pPr>
        <w:spacing w:after="0"/>
        <w:ind w:left="0"/>
        <w:jc w:val="both"/>
      </w:pPr>
      <w:r>
        <w:rPr>
          <w:rFonts w:ascii="Times New Roman"/>
          <w:b w:val="false"/>
          <w:i w:val="false"/>
          <w:color w:val="000000"/>
          <w:sz w:val="28"/>
        </w:rPr>
        <w:t xml:space="preserve">
      746. Жұмыс сипаттамасы: </w:t>
      </w:r>
    </w:p>
    <w:bookmarkEnd w:id="4843"/>
    <w:bookmarkStart w:name="z4852" w:id="4844"/>
    <w:p>
      <w:pPr>
        <w:spacing w:after="0"/>
        <w:ind w:left="0"/>
        <w:jc w:val="both"/>
      </w:pPr>
      <w:r>
        <w:rPr>
          <w:rFonts w:ascii="Times New Roman"/>
          <w:b w:val="false"/>
          <w:i w:val="false"/>
          <w:color w:val="000000"/>
          <w:sz w:val="28"/>
        </w:rPr>
        <w:t xml:space="preserve">
      кернеулігі 10 кВ-ға дейінгі екінші габаритті трансформатор катушкаларын созу және өңдеу; </w:t>
      </w:r>
    </w:p>
    <w:bookmarkEnd w:id="4844"/>
    <w:bookmarkStart w:name="z4853" w:id="4845"/>
    <w:p>
      <w:pPr>
        <w:spacing w:after="0"/>
        <w:ind w:left="0"/>
        <w:jc w:val="both"/>
      </w:pPr>
      <w:r>
        <w:rPr>
          <w:rFonts w:ascii="Times New Roman"/>
          <w:b w:val="false"/>
          <w:i w:val="false"/>
          <w:color w:val="000000"/>
          <w:sz w:val="28"/>
        </w:rPr>
        <w:t xml:space="preserve">
      орамдарды тік күйінде жиектеу және орнату; </w:t>
      </w:r>
    </w:p>
    <w:bookmarkEnd w:id="4845"/>
    <w:bookmarkStart w:name="z4854" w:id="4846"/>
    <w:p>
      <w:pPr>
        <w:spacing w:after="0"/>
        <w:ind w:left="0"/>
        <w:jc w:val="both"/>
      </w:pPr>
      <w:r>
        <w:rPr>
          <w:rFonts w:ascii="Times New Roman"/>
          <w:b w:val="false"/>
          <w:i w:val="false"/>
          <w:color w:val="000000"/>
          <w:sz w:val="28"/>
        </w:rPr>
        <w:t>
      технологиялық жарақтарды монтаждан шығару;</w:t>
      </w:r>
    </w:p>
    <w:bookmarkEnd w:id="4846"/>
    <w:p>
      <w:pPr>
        <w:spacing w:after="0"/>
        <w:ind w:left="0"/>
        <w:jc w:val="both"/>
      </w:pPr>
      <w:r>
        <w:rPr>
          <w:rFonts w:ascii="Times New Roman"/>
          <w:b w:val="false"/>
          <w:i w:val="false"/>
          <w:color w:val="000000"/>
          <w:sz w:val="28"/>
        </w:rPr>
        <w:t xml:space="preserve">
      өзекше тақтайшаларды орнату және төсемдерді тіктеуіш бойынша түзулеу; </w:t>
      </w:r>
    </w:p>
    <w:bookmarkStart w:name="z4855" w:id="4847"/>
    <w:p>
      <w:pPr>
        <w:spacing w:after="0"/>
        <w:ind w:left="0"/>
        <w:jc w:val="both"/>
      </w:pPr>
      <w:r>
        <w:rPr>
          <w:rFonts w:ascii="Times New Roman"/>
          <w:b w:val="false"/>
          <w:i w:val="false"/>
          <w:color w:val="000000"/>
          <w:sz w:val="28"/>
        </w:rPr>
        <w:t xml:space="preserve">
      кептіргеннен кейін созу және түпкілікті құрастыру. </w:t>
      </w:r>
    </w:p>
    <w:bookmarkEnd w:id="4847"/>
    <w:bookmarkStart w:name="z4856" w:id="4848"/>
    <w:p>
      <w:pPr>
        <w:spacing w:after="0"/>
        <w:ind w:left="0"/>
        <w:jc w:val="both"/>
      </w:pPr>
      <w:r>
        <w:rPr>
          <w:rFonts w:ascii="Times New Roman"/>
          <w:b w:val="false"/>
          <w:i w:val="false"/>
          <w:color w:val="000000"/>
          <w:sz w:val="28"/>
        </w:rPr>
        <w:t xml:space="preserve">
      747. Білуге тиіс: </w:t>
      </w:r>
    </w:p>
    <w:bookmarkEnd w:id="4848"/>
    <w:bookmarkStart w:name="z4857" w:id="4849"/>
    <w:p>
      <w:pPr>
        <w:spacing w:after="0"/>
        <w:ind w:left="0"/>
        <w:jc w:val="both"/>
      </w:pPr>
      <w:r>
        <w:rPr>
          <w:rFonts w:ascii="Times New Roman"/>
          <w:b w:val="false"/>
          <w:i w:val="false"/>
          <w:color w:val="000000"/>
          <w:sz w:val="28"/>
        </w:rPr>
        <w:t xml:space="preserve">
      жұмыс бабында қолданылатын кеңінен таралған айлабұйымдар мен тараланған кілттердің қызметі және пайдалану ережесі; </w:t>
      </w:r>
    </w:p>
    <w:bookmarkEnd w:id="4849"/>
    <w:bookmarkStart w:name="z4858" w:id="4850"/>
    <w:p>
      <w:pPr>
        <w:spacing w:after="0"/>
        <w:ind w:left="0"/>
        <w:jc w:val="both"/>
      </w:pPr>
      <w:r>
        <w:rPr>
          <w:rFonts w:ascii="Times New Roman"/>
          <w:b w:val="false"/>
          <w:i w:val="false"/>
          <w:color w:val="000000"/>
          <w:sz w:val="28"/>
        </w:rPr>
        <w:t>
      трансформатор катушкаларын созу және өңдеу тәсілдері.</w:t>
      </w:r>
    </w:p>
    <w:bookmarkEnd w:id="4850"/>
    <w:bookmarkStart w:name="z4859" w:id="4851"/>
    <w:p>
      <w:pPr>
        <w:spacing w:after="0"/>
        <w:ind w:left="0"/>
        <w:jc w:val="both"/>
      </w:pPr>
      <w:r>
        <w:rPr>
          <w:rFonts w:ascii="Times New Roman"/>
          <w:b w:val="false"/>
          <w:i w:val="false"/>
          <w:color w:val="000000"/>
          <w:sz w:val="28"/>
        </w:rPr>
        <w:t xml:space="preserve">
      Параграф 2. Трансформатор катушкаларын құрастырып өңдеуші, 3-разряд </w:t>
      </w:r>
    </w:p>
    <w:bookmarkEnd w:id="4851"/>
    <w:bookmarkStart w:name="z4860" w:id="4852"/>
    <w:p>
      <w:pPr>
        <w:spacing w:after="0"/>
        <w:ind w:left="0"/>
        <w:jc w:val="both"/>
      </w:pPr>
      <w:r>
        <w:rPr>
          <w:rFonts w:ascii="Times New Roman"/>
          <w:b w:val="false"/>
          <w:i w:val="false"/>
          <w:color w:val="000000"/>
          <w:sz w:val="28"/>
        </w:rPr>
        <w:t xml:space="preserve">
      748. Жұмыс сипаттамасы: </w:t>
      </w:r>
    </w:p>
    <w:bookmarkEnd w:id="4852"/>
    <w:bookmarkStart w:name="z4861" w:id="4853"/>
    <w:p>
      <w:pPr>
        <w:spacing w:after="0"/>
        <w:ind w:left="0"/>
        <w:jc w:val="both"/>
      </w:pPr>
      <w:r>
        <w:rPr>
          <w:rFonts w:ascii="Times New Roman"/>
          <w:b w:val="false"/>
          <w:i w:val="false"/>
          <w:color w:val="000000"/>
          <w:sz w:val="28"/>
        </w:rPr>
        <w:t xml:space="preserve">
      кернеулігі 10 кВ-тан жоғары 35 кВ-ға дейінгі екінші және үшінші габаритті трансформатор катушкаларын созу және өңдеу; </w:t>
      </w:r>
    </w:p>
    <w:bookmarkEnd w:id="4853"/>
    <w:bookmarkStart w:name="z4862" w:id="4854"/>
    <w:p>
      <w:pPr>
        <w:spacing w:after="0"/>
        <w:ind w:left="0"/>
        <w:jc w:val="both"/>
      </w:pPr>
      <w:r>
        <w:rPr>
          <w:rFonts w:ascii="Times New Roman"/>
          <w:b w:val="false"/>
          <w:i w:val="false"/>
          <w:color w:val="000000"/>
          <w:sz w:val="28"/>
        </w:rPr>
        <w:t xml:space="preserve">
      арнайы айлабұйымдарды пайдалана отырып гидравликалық сығымдағыштарда орамдарды сығымдау. </w:t>
      </w:r>
    </w:p>
    <w:bookmarkEnd w:id="4854"/>
    <w:bookmarkStart w:name="z4863" w:id="4855"/>
    <w:p>
      <w:pPr>
        <w:spacing w:after="0"/>
        <w:ind w:left="0"/>
        <w:jc w:val="both"/>
      </w:pPr>
      <w:r>
        <w:rPr>
          <w:rFonts w:ascii="Times New Roman"/>
          <w:b w:val="false"/>
          <w:i w:val="false"/>
          <w:color w:val="000000"/>
          <w:sz w:val="28"/>
        </w:rPr>
        <w:t xml:space="preserve">
      749. Білуге тиіс: </w:t>
      </w:r>
    </w:p>
    <w:bookmarkEnd w:id="4855"/>
    <w:bookmarkStart w:name="z4864" w:id="4856"/>
    <w:p>
      <w:pPr>
        <w:spacing w:after="0"/>
        <w:ind w:left="0"/>
        <w:jc w:val="both"/>
      </w:pPr>
      <w:r>
        <w:rPr>
          <w:rFonts w:ascii="Times New Roman"/>
          <w:b w:val="false"/>
          <w:i w:val="false"/>
          <w:color w:val="000000"/>
          <w:sz w:val="28"/>
        </w:rPr>
        <w:t xml:space="preserve">
      гидравликалық сығымдағыштарды қолдану принципі; </w:t>
      </w:r>
    </w:p>
    <w:bookmarkEnd w:id="4856"/>
    <w:bookmarkStart w:name="z4865" w:id="4857"/>
    <w:p>
      <w:pPr>
        <w:spacing w:after="0"/>
        <w:ind w:left="0"/>
        <w:jc w:val="both"/>
      </w:pPr>
      <w:r>
        <w:rPr>
          <w:rFonts w:ascii="Times New Roman"/>
          <w:b w:val="false"/>
          <w:i w:val="false"/>
          <w:color w:val="000000"/>
          <w:sz w:val="28"/>
        </w:rPr>
        <w:t xml:space="preserve">
      арнайы айлабұйымдар мен бақылау-өлшеу аспаптарының құрылымы; </w:t>
      </w:r>
    </w:p>
    <w:bookmarkEnd w:id="4857"/>
    <w:bookmarkStart w:name="z4866" w:id="4858"/>
    <w:p>
      <w:pPr>
        <w:spacing w:after="0"/>
        <w:ind w:left="0"/>
        <w:jc w:val="both"/>
      </w:pPr>
      <w:r>
        <w:rPr>
          <w:rFonts w:ascii="Times New Roman"/>
          <w:b w:val="false"/>
          <w:i w:val="false"/>
          <w:color w:val="000000"/>
          <w:sz w:val="28"/>
        </w:rPr>
        <w:t xml:space="preserve">
      оқшаулау материалдарының қызметі және негізгі қасиеттері; </w:t>
      </w:r>
    </w:p>
    <w:bookmarkEnd w:id="4858"/>
    <w:bookmarkStart w:name="z4867" w:id="4859"/>
    <w:p>
      <w:pPr>
        <w:spacing w:after="0"/>
        <w:ind w:left="0"/>
        <w:jc w:val="both"/>
      </w:pPr>
      <w:r>
        <w:rPr>
          <w:rFonts w:ascii="Times New Roman"/>
          <w:b w:val="false"/>
          <w:i w:val="false"/>
          <w:color w:val="000000"/>
          <w:sz w:val="28"/>
        </w:rPr>
        <w:t xml:space="preserve">
      жарақтарды іріктеу.  </w:t>
      </w:r>
    </w:p>
    <w:bookmarkEnd w:id="4859"/>
    <w:bookmarkStart w:name="z4868" w:id="4860"/>
    <w:p>
      <w:pPr>
        <w:spacing w:after="0"/>
        <w:ind w:left="0"/>
        <w:jc w:val="both"/>
      </w:pPr>
      <w:r>
        <w:rPr>
          <w:rFonts w:ascii="Times New Roman"/>
          <w:b w:val="false"/>
          <w:i w:val="false"/>
          <w:color w:val="000000"/>
          <w:sz w:val="28"/>
        </w:rPr>
        <w:t>
      Параграф 3. Трансформатор катушкаларын құрастырып өңдеуші, 4-разряд</w:t>
      </w:r>
    </w:p>
    <w:bookmarkEnd w:id="4860"/>
    <w:bookmarkStart w:name="z4869" w:id="4861"/>
    <w:p>
      <w:pPr>
        <w:spacing w:after="0"/>
        <w:ind w:left="0"/>
        <w:jc w:val="both"/>
      </w:pPr>
      <w:r>
        <w:rPr>
          <w:rFonts w:ascii="Times New Roman"/>
          <w:b w:val="false"/>
          <w:i w:val="false"/>
          <w:color w:val="000000"/>
          <w:sz w:val="28"/>
        </w:rPr>
        <w:t xml:space="preserve">
      750. Жұмыс сипаттамасы: </w:t>
      </w:r>
    </w:p>
    <w:bookmarkEnd w:id="4861"/>
    <w:bookmarkStart w:name="z4870" w:id="4862"/>
    <w:p>
      <w:pPr>
        <w:spacing w:after="0"/>
        <w:ind w:left="0"/>
        <w:jc w:val="both"/>
      </w:pPr>
      <w:r>
        <w:rPr>
          <w:rFonts w:ascii="Times New Roman"/>
          <w:b w:val="false"/>
          <w:i w:val="false"/>
          <w:color w:val="000000"/>
          <w:sz w:val="28"/>
        </w:rPr>
        <w:t xml:space="preserve">
      кернеулігі 35-тен асатын 220 кВ-қа дейінгі төртінші габаритті трансформатор катушкаларын гидравликалық сығымдағыштарда созу, өңдеу және сығымдау; </w:t>
      </w:r>
    </w:p>
    <w:bookmarkEnd w:id="4862"/>
    <w:bookmarkStart w:name="z4871" w:id="4863"/>
    <w:p>
      <w:pPr>
        <w:spacing w:after="0"/>
        <w:ind w:left="0"/>
        <w:jc w:val="both"/>
      </w:pPr>
      <w:r>
        <w:rPr>
          <w:rFonts w:ascii="Times New Roman"/>
          <w:b w:val="false"/>
          <w:i w:val="false"/>
          <w:color w:val="000000"/>
          <w:sz w:val="28"/>
        </w:rPr>
        <w:t xml:space="preserve">
      трансформатор катушкаларын жүктемені қайта қосып және арнайы айлабұйымдарды пайдалана отырып созу және өңдеу. </w:t>
      </w:r>
    </w:p>
    <w:bookmarkEnd w:id="4863"/>
    <w:bookmarkStart w:name="z4872" w:id="4864"/>
    <w:p>
      <w:pPr>
        <w:spacing w:after="0"/>
        <w:ind w:left="0"/>
        <w:jc w:val="both"/>
      </w:pPr>
      <w:r>
        <w:rPr>
          <w:rFonts w:ascii="Times New Roman"/>
          <w:b w:val="false"/>
          <w:i w:val="false"/>
          <w:color w:val="000000"/>
          <w:sz w:val="28"/>
        </w:rPr>
        <w:t xml:space="preserve">
      751. Білуге тиіс: </w:t>
      </w:r>
    </w:p>
    <w:bookmarkEnd w:id="4864"/>
    <w:bookmarkStart w:name="z4873" w:id="4865"/>
    <w:p>
      <w:pPr>
        <w:spacing w:after="0"/>
        <w:ind w:left="0"/>
        <w:jc w:val="both"/>
      </w:pPr>
      <w:r>
        <w:rPr>
          <w:rFonts w:ascii="Times New Roman"/>
          <w:b w:val="false"/>
          <w:i w:val="false"/>
          <w:color w:val="000000"/>
          <w:sz w:val="28"/>
        </w:rPr>
        <w:t xml:space="preserve">
      гидравликалық сығымдағыш құрылымы және баптау тәсілдері; </w:t>
      </w:r>
    </w:p>
    <w:bookmarkEnd w:id="4865"/>
    <w:bookmarkStart w:name="z4874" w:id="4866"/>
    <w:p>
      <w:pPr>
        <w:spacing w:after="0"/>
        <w:ind w:left="0"/>
        <w:jc w:val="both"/>
      </w:pPr>
      <w:r>
        <w:rPr>
          <w:rFonts w:ascii="Times New Roman"/>
          <w:b w:val="false"/>
          <w:i w:val="false"/>
          <w:color w:val="000000"/>
          <w:sz w:val="28"/>
        </w:rPr>
        <w:t xml:space="preserve">
      күрделі бақылау-өлшеу аспаптарын пайдалану ережесі; </w:t>
      </w:r>
    </w:p>
    <w:bookmarkEnd w:id="4866"/>
    <w:bookmarkStart w:name="z4875" w:id="4867"/>
    <w:p>
      <w:pPr>
        <w:spacing w:after="0"/>
        <w:ind w:left="0"/>
        <w:jc w:val="both"/>
      </w:pPr>
      <w:r>
        <w:rPr>
          <w:rFonts w:ascii="Times New Roman"/>
          <w:b w:val="false"/>
          <w:i w:val="false"/>
          <w:color w:val="000000"/>
          <w:sz w:val="28"/>
        </w:rPr>
        <w:t xml:space="preserve">
      оқшаулау құрылымының түрлері және қызметі.  </w:t>
      </w:r>
    </w:p>
    <w:bookmarkEnd w:id="4867"/>
    <w:bookmarkStart w:name="z4876" w:id="4868"/>
    <w:p>
      <w:pPr>
        <w:spacing w:after="0"/>
        <w:ind w:left="0"/>
        <w:jc w:val="both"/>
      </w:pPr>
      <w:r>
        <w:rPr>
          <w:rFonts w:ascii="Times New Roman"/>
          <w:b w:val="false"/>
          <w:i w:val="false"/>
          <w:color w:val="000000"/>
          <w:sz w:val="28"/>
        </w:rPr>
        <w:t>
      Параграф 4. Трансформатор катушкаларын құрастырып өңдеуші, 5-разряд</w:t>
      </w:r>
    </w:p>
    <w:bookmarkEnd w:id="4868"/>
    <w:bookmarkStart w:name="z4877" w:id="4869"/>
    <w:p>
      <w:pPr>
        <w:spacing w:after="0"/>
        <w:ind w:left="0"/>
        <w:jc w:val="both"/>
      </w:pPr>
      <w:r>
        <w:rPr>
          <w:rFonts w:ascii="Times New Roman"/>
          <w:b w:val="false"/>
          <w:i w:val="false"/>
          <w:color w:val="000000"/>
          <w:sz w:val="28"/>
        </w:rPr>
        <w:t>
      752. Жұмыс сипаттамасы:</w:t>
      </w:r>
    </w:p>
    <w:bookmarkEnd w:id="4869"/>
    <w:bookmarkStart w:name="z4878" w:id="4870"/>
    <w:p>
      <w:pPr>
        <w:spacing w:after="0"/>
        <w:ind w:left="0"/>
        <w:jc w:val="both"/>
      </w:pPr>
      <w:r>
        <w:rPr>
          <w:rFonts w:ascii="Times New Roman"/>
          <w:b w:val="false"/>
          <w:i w:val="false"/>
          <w:color w:val="000000"/>
          <w:sz w:val="28"/>
        </w:rPr>
        <w:t>
      кернеулігі 220 кВ-тен асатын бесінші және алтыншы габаритті трансформатор катушкаларын гидравликалық сығымдағыштарда рычагты механизмдерді пайдалана отырып созу, өңдеу және сығымдау.</w:t>
      </w:r>
    </w:p>
    <w:bookmarkEnd w:id="4870"/>
    <w:bookmarkStart w:name="z4879" w:id="4871"/>
    <w:p>
      <w:pPr>
        <w:spacing w:after="0"/>
        <w:ind w:left="0"/>
        <w:jc w:val="both"/>
      </w:pPr>
      <w:r>
        <w:rPr>
          <w:rFonts w:ascii="Times New Roman"/>
          <w:b w:val="false"/>
          <w:i w:val="false"/>
          <w:color w:val="000000"/>
          <w:sz w:val="28"/>
        </w:rPr>
        <w:t xml:space="preserve">
      753. Білуге тиіс: </w:t>
      </w:r>
    </w:p>
    <w:bookmarkEnd w:id="4871"/>
    <w:bookmarkStart w:name="z4880" w:id="4872"/>
    <w:p>
      <w:pPr>
        <w:spacing w:after="0"/>
        <w:ind w:left="0"/>
        <w:jc w:val="both"/>
      </w:pPr>
      <w:r>
        <w:rPr>
          <w:rFonts w:ascii="Times New Roman"/>
          <w:b w:val="false"/>
          <w:i w:val="false"/>
          <w:color w:val="000000"/>
          <w:sz w:val="28"/>
        </w:rPr>
        <w:t xml:space="preserve">
      гидравликалық сығымдағыш құрылымы және баптау тәсілдері, рычагты механизм құрылымы және қолдану принципі; </w:t>
      </w:r>
    </w:p>
    <w:bookmarkEnd w:id="4872"/>
    <w:bookmarkStart w:name="z4881" w:id="4873"/>
    <w:p>
      <w:pPr>
        <w:spacing w:after="0"/>
        <w:ind w:left="0"/>
        <w:jc w:val="both"/>
      </w:pPr>
      <w:r>
        <w:rPr>
          <w:rFonts w:ascii="Times New Roman"/>
          <w:b w:val="false"/>
          <w:i w:val="false"/>
          <w:color w:val="000000"/>
          <w:sz w:val="28"/>
        </w:rPr>
        <w:t xml:space="preserve">
      оқшаулау құрылымына қойылатын негізгі талаптар.  </w:t>
      </w:r>
    </w:p>
    <w:bookmarkEnd w:id="4873"/>
    <w:bookmarkStart w:name="z4882" w:id="4874"/>
    <w:p>
      <w:pPr>
        <w:spacing w:after="0"/>
        <w:ind w:left="0"/>
        <w:jc w:val="both"/>
      </w:pPr>
      <w:r>
        <w:rPr>
          <w:rFonts w:ascii="Times New Roman"/>
          <w:b w:val="false"/>
          <w:i w:val="false"/>
          <w:color w:val="000000"/>
          <w:sz w:val="28"/>
        </w:rPr>
        <w:t xml:space="preserve">
      113. Электр машиналарының бұрамалары мен орамдары жөніндегі слесарь </w:t>
      </w:r>
    </w:p>
    <w:bookmarkEnd w:id="4874"/>
    <w:bookmarkStart w:name="z4883" w:id="4875"/>
    <w:p>
      <w:pPr>
        <w:spacing w:after="0"/>
        <w:ind w:left="0"/>
        <w:jc w:val="both"/>
      </w:pPr>
      <w:r>
        <w:rPr>
          <w:rFonts w:ascii="Times New Roman"/>
          <w:b w:val="false"/>
          <w:i w:val="false"/>
          <w:color w:val="000000"/>
          <w:sz w:val="28"/>
        </w:rPr>
        <w:t>
      Параграф 1. Электр машиналарының бұрамалары мен орамдары жөніндегі слесарь, 1-разряд</w:t>
      </w:r>
    </w:p>
    <w:bookmarkEnd w:id="4875"/>
    <w:bookmarkStart w:name="z4884" w:id="4876"/>
    <w:p>
      <w:pPr>
        <w:spacing w:after="0"/>
        <w:ind w:left="0"/>
        <w:jc w:val="both"/>
      </w:pPr>
      <w:r>
        <w:rPr>
          <w:rFonts w:ascii="Times New Roman"/>
          <w:b w:val="false"/>
          <w:i w:val="false"/>
          <w:color w:val="000000"/>
          <w:sz w:val="28"/>
        </w:rPr>
        <w:t>
      754. Жұмыс сипаттамасы:</w:t>
      </w:r>
    </w:p>
    <w:bookmarkEnd w:id="4876"/>
    <w:bookmarkStart w:name="z4885" w:id="4877"/>
    <w:p>
      <w:pPr>
        <w:spacing w:after="0"/>
        <w:ind w:left="0"/>
        <w:jc w:val="both"/>
      </w:pPr>
      <w:r>
        <w:rPr>
          <w:rFonts w:ascii="Times New Roman"/>
          <w:b w:val="false"/>
          <w:i w:val="false"/>
          <w:color w:val="000000"/>
          <w:sz w:val="28"/>
        </w:rPr>
        <w:t>
      жоғарырақ білікті слесардың басшылығымен бөлшектер мен орамдар жасау;</w:t>
      </w:r>
    </w:p>
    <w:bookmarkEnd w:id="4877"/>
    <w:bookmarkStart w:name="z4886" w:id="4878"/>
    <w:p>
      <w:pPr>
        <w:spacing w:after="0"/>
        <w:ind w:left="0"/>
        <w:jc w:val="both"/>
      </w:pPr>
      <w:r>
        <w:rPr>
          <w:rFonts w:ascii="Times New Roman"/>
          <w:b w:val="false"/>
          <w:i w:val="false"/>
          <w:color w:val="000000"/>
          <w:sz w:val="28"/>
        </w:rPr>
        <w:t xml:space="preserve">
      жай слесарлық операцияларды орындау; </w:t>
      </w:r>
    </w:p>
    <w:bookmarkEnd w:id="4878"/>
    <w:bookmarkStart w:name="z4887" w:id="4879"/>
    <w:p>
      <w:pPr>
        <w:spacing w:after="0"/>
        <w:ind w:left="0"/>
        <w:jc w:val="both"/>
      </w:pPr>
      <w:r>
        <w:rPr>
          <w:rFonts w:ascii="Times New Roman"/>
          <w:b w:val="false"/>
          <w:i w:val="false"/>
          <w:color w:val="000000"/>
          <w:sz w:val="28"/>
        </w:rPr>
        <w:t xml:space="preserve">
      мыс гильзалар мен кабельді ұштамалар жасау; </w:t>
      </w:r>
    </w:p>
    <w:bookmarkEnd w:id="4879"/>
    <w:bookmarkStart w:name="z4888" w:id="4880"/>
    <w:p>
      <w:pPr>
        <w:spacing w:after="0"/>
        <w:ind w:left="0"/>
        <w:jc w:val="both"/>
      </w:pPr>
      <w:r>
        <w:rPr>
          <w:rFonts w:ascii="Times New Roman"/>
          <w:b w:val="false"/>
          <w:i w:val="false"/>
          <w:color w:val="000000"/>
          <w:sz w:val="28"/>
        </w:rPr>
        <w:t xml:space="preserve">
      мысты кескеннен кейін жай бапталған жабдықта егеу. </w:t>
      </w:r>
    </w:p>
    <w:bookmarkEnd w:id="4880"/>
    <w:bookmarkStart w:name="z4889" w:id="4881"/>
    <w:p>
      <w:pPr>
        <w:spacing w:after="0"/>
        <w:ind w:left="0"/>
        <w:jc w:val="both"/>
      </w:pPr>
      <w:r>
        <w:rPr>
          <w:rFonts w:ascii="Times New Roman"/>
          <w:b w:val="false"/>
          <w:i w:val="false"/>
          <w:color w:val="000000"/>
          <w:sz w:val="28"/>
        </w:rPr>
        <w:t xml:space="preserve">
      755. Білуге тиіс: </w:t>
      </w:r>
    </w:p>
    <w:bookmarkEnd w:id="4881"/>
    <w:bookmarkStart w:name="z4890" w:id="4882"/>
    <w:p>
      <w:pPr>
        <w:spacing w:after="0"/>
        <w:ind w:left="0"/>
        <w:jc w:val="both"/>
      </w:pPr>
      <w:r>
        <w:rPr>
          <w:rFonts w:ascii="Times New Roman"/>
          <w:b w:val="false"/>
          <w:i w:val="false"/>
          <w:color w:val="000000"/>
          <w:sz w:val="28"/>
        </w:rPr>
        <w:t xml:space="preserve">
      қызмет көрсетілетін жабдық құрылымы туралы негізгі мәліметтер; </w:t>
      </w:r>
    </w:p>
    <w:bookmarkEnd w:id="4882"/>
    <w:bookmarkStart w:name="z4891" w:id="4883"/>
    <w:p>
      <w:pPr>
        <w:spacing w:after="0"/>
        <w:ind w:left="0"/>
        <w:jc w:val="both"/>
      </w:pPr>
      <w:r>
        <w:rPr>
          <w:rFonts w:ascii="Times New Roman"/>
          <w:b w:val="false"/>
          <w:i w:val="false"/>
          <w:color w:val="000000"/>
          <w:sz w:val="28"/>
        </w:rPr>
        <w:t xml:space="preserve">
      орама мысты өңдеу жөніндегі қарапайым операцияларды орындау тәсілдері; </w:t>
      </w:r>
    </w:p>
    <w:bookmarkEnd w:id="4883"/>
    <w:bookmarkStart w:name="z4892" w:id="4884"/>
    <w:p>
      <w:pPr>
        <w:spacing w:after="0"/>
        <w:ind w:left="0"/>
        <w:jc w:val="both"/>
      </w:pPr>
      <w:r>
        <w:rPr>
          <w:rFonts w:ascii="Times New Roman"/>
          <w:b w:val="false"/>
          <w:i w:val="false"/>
          <w:color w:val="000000"/>
          <w:sz w:val="28"/>
        </w:rPr>
        <w:t xml:space="preserve">
      оқшаулау қызметі және оны қолдану; </w:t>
      </w:r>
    </w:p>
    <w:bookmarkEnd w:id="4884"/>
    <w:bookmarkStart w:name="z4893" w:id="4885"/>
    <w:p>
      <w:pPr>
        <w:spacing w:after="0"/>
        <w:ind w:left="0"/>
        <w:jc w:val="both"/>
      </w:pPr>
      <w:r>
        <w:rPr>
          <w:rFonts w:ascii="Times New Roman"/>
          <w:b w:val="false"/>
          <w:i w:val="false"/>
          <w:color w:val="000000"/>
          <w:sz w:val="28"/>
        </w:rPr>
        <w:t xml:space="preserve">
      кеңінен таралған аспаптар мен айлабұйымдардың қызметі мен пайдалану шарттары.  </w:t>
      </w:r>
    </w:p>
    <w:bookmarkEnd w:id="4885"/>
    <w:bookmarkStart w:name="z4894" w:id="4886"/>
    <w:p>
      <w:pPr>
        <w:spacing w:after="0"/>
        <w:ind w:left="0"/>
        <w:jc w:val="both"/>
      </w:pPr>
      <w:r>
        <w:rPr>
          <w:rFonts w:ascii="Times New Roman"/>
          <w:b w:val="false"/>
          <w:i w:val="false"/>
          <w:color w:val="000000"/>
          <w:sz w:val="28"/>
        </w:rPr>
        <w:t>
      Параграф 2. Электр машиналарының бұрамалары мен орамдары жөніндегі слесарь, 2-разряд</w:t>
      </w:r>
    </w:p>
    <w:bookmarkEnd w:id="4886"/>
    <w:bookmarkStart w:name="z4895" w:id="4887"/>
    <w:p>
      <w:pPr>
        <w:spacing w:after="0"/>
        <w:ind w:left="0"/>
        <w:jc w:val="both"/>
      </w:pPr>
      <w:r>
        <w:rPr>
          <w:rFonts w:ascii="Times New Roman"/>
          <w:b w:val="false"/>
          <w:i w:val="false"/>
          <w:color w:val="000000"/>
          <w:sz w:val="28"/>
        </w:rPr>
        <w:t xml:space="preserve">
      756. Жұмыс сипаттамасы: </w:t>
      </w:r>
    </w:p>
    <w:bookmarkEnd w:id="4887"/>
    <w:bookmarkStart w:name="z4896" w:id="4888"/>
    <w:p>
      <w:pPr>
        <w:spacing w:after="0"/>
        <w:ind w:left="0"/>
        <w:jc w:val="both"/>
      </w:pPr>
      <w:r>
        <w:rPr>
          <w:rFonts w:ascii="Times New Roman"/>
          <w:b w:val="false"/>
          <w:i w:val="false"/>
          <w:color w:val="000000"/>
          <w:sz w:val="28"/>
        </w:rPr>
        <w:t xml:space="preserve">
      қарапайым бөлшектерден орам жасау; </w:t>
      </w:r>
    </w:p>
    <w:bookmarkEnd w:id="4888"/>
    <w:bookmarkStart w:name="z4897" w:id="4889"/>
    <w:p>
      <w:pPr>
        <w:spacing w:after="0"/>
        <w:ind w:left="0"/>
        <w:jc w:val="both"/>
      </w:pPr>
      <w:r>
        <w:rPr>
          <w:rFonts w:ascii="Times New Roman"/>
          <w:b w:val="false"/>
          <w:i w:val="false"/>
          <w:color w:val="000000"/>
          <w:sz w:val="28"/>
        </w:rPr>
        <w:t xml:space="preserve">
      біржақты мысты тегістікте ию; </w:t>
      </w:r>
    </w:p>
    <w:bookmarkEnd w:id="4889"/>
    <w:bookmarkStart w:name="z4898" w:id="4890"/>
    <w:p>
      <w:pPr>
        <w:spacing w:after="0"/>
        <w:ind w:left="0"/>
        <w:jc w:val="both"/>
      </w:pPr>
      <w:r>
        <w:rPr>
          <w:rFonts w:ascii="Times New Roman"/>
          <w:b w:val="false"/>
          <w:i w:val="false"/>
          <w:color w:val="000000"/>
          <w:sz w:val="28"/>
        </w:rPr>
        <w:t xml:space="preserve">
      жалаң және оқшауланған мыстан жасалған секция, катушка және өзекше дайындамаларын тегістеу кесу станоктарында кесу және тегістеу; </w:t>
      </w:r>
    </w:p>
    <w:bookmarkEnd w:id="4890"/>
    <w:bookmarkStart w:name="z4899" w:id="4891"/>
    <w:p>
      <w:pPr>
        <w:spacing w:after="0"/>
        <w:ind w:left="0"/>
        <w:jc w:val="both"/>
      </w:pPr>
      <w:r>
        <w:rPr>
          <w:rFonts w:ascii="Times New Roman"/>
          <w:b w:val="false"/>
          <w:i w:val="false"/>
          <w:color w:val="000000"/>
          <w:sz w:val="28"/>
        </w:rPr>
        <w:t xml:space="preserve">
      қалпақтарын қысу, бұрыштарын қалыптау; </w:t>
      </w:r>
    </w:p>
    <w:bookmarkEnd w:id="4891"/>
    <w:bookmarkStart w:name="z4900" w:id="4892"/>
    <w:p>
      <w:pPr>
        <w:spacing w:after="0"/>
        <w:ind w:left="0"/>
        <w:jc w:val="both"/>
      </w:pPr>
      <w:r>
        <w:rPr>
          <w:rFonts w:ascii="Times New Roman"/>
          <w:b w:val="false"/>
          <w:i w:val="false"/>
          <w:color w:val="000000"/>
          <w:sz w:val="28"/>
        </w:rPr>
        <w:t xml:space="preserve">
      макет бойынша тексеру; </w:t>
      </w:r>
    </w:p>
    <w:bookmarkEnd w:id="4892"/>
    <w:bookmarkStart w:name="z4901" w:id="4893"/>
    <w:p>
      <w:pPr>
        <w:spacing w:after="0"/>
        <w:ind w:left="0"/>
        <w:jc w:val="both"/>
      </w:pPr>
      <w:r>
        <w:rPr>
          <w:rFonts w:ascii="Times New Roman"/>
          <w:b w:val="false"/>
          <w:i w:val="false"/>
          <w:color w:val="000000"/>
          <w:sz w:val="28"/>
        </w:rPr>
        <w:t xml:space="preserve">
      бұрамаларды пісіру; </w:t>
      </w:r>
    </w:p>
    <w:bookmarkEnd w:id="4893"/>
    <w:bookmarkStart w:name="z4902" w:id="4894"/>
    <w:p>
      <w:pPr>
        <w:spacing w:after="0"/>
        <w:ind w:left="0"/>
        <w:jc w:val="both"/>
      </w:pPr>
      <w:r>
        <w:rPr>
          <w:rFonts w:ascii="Times New Roman"/>
          <w:b w:val="false"/>
          <w:i w:val="false"/>
          <w:color w:val="000000"/>
          <w:sz w:val="28"/>
        </w:rPr>
        <w:t xml:space="preserve">
      магнит сым жаймаларындағы қалың жерлерін егеулеу және қылтанақтарын тазалау; </w:t>
      </w:r>
    </w:p>
    <w:bookmarkEnd w:id="4894"/>
    <w:bookmarkStart w:name="z4903" w:id="4895"/>
    <w:p>
      <w:pPr>
        <w:spacing w:after="0"/>
        <w:ind w:left="0"/>
        <w:jc w:val="both"/>
      </w:pPr>
      <w:r>
        <w:rPr>
          <w:rFonts w:ascii="Times New Roman"/>
          <w:b w:val="false"/>
          <w:i w:val="false"/>
          <w:color w:val="000000"/>
          <w:sz w:val="28"/>
        </w:rPr>
        <w:t xml:space="preserve">
      саңылау бұрғылау және бұранда кесу. </w:t>
      </w:r>
    </w:p>
    <w:bookmarkEnd w:id="4895"/>
    <w:bookmarkStart w:name="z4904" w:id="4896"/>
    <w:p>
      <w:pPr>
        <w:spacing w:after="0"/>
        <w:ind w:left="0"/>
        <w:jc w:val="both"/>
      </w:pPr>
      <w:r>
        <w:rPr>
          <w:rFonts w:ascii="Times New Roman"/>
          <w:b w:val="false"/>
          <w:i w:val="false"/>
          <w:color w:val="000000"/>
          <w:sz w:val="28"/>
        </w:rPr>
        <w:t xml:space="preserve">
      757. Білуге тиіс: </w:t>
      </w:r>
    </w:p>
    <w:bookmarkEnd w:id="4896"/>
    <w:bookmarkStart w:name="z4905" w:id="4897"/>
    <w:p>
      <w:pPr>
        <w:spacing w:after="0"/>
        <w:ind w:left="0"/>
        <w:jc w:val="both"/>
      </w:pPr>
      <w:r>
        <w:rPr>
          <w:rFonts w:ascii="Times New Roman"/>
          <w:b w:val="false"/>
          <w:i w:val="false"/>
          <w:color w:val="000000"/>
          <w:sz w:val="28"/>
        </w:rPr>
        <w:t xml:space="preserve">
      тегістеу-кесу станоктарының жұмыс істеу принципі, арнайы айлабұйымдар мен аспаптардың құрылымы; мысты дәнекерлеу және пісіру тәсілдері, мыс дәнекері, флюсі, күйдіру режимінің түрлері және қасиеті; </w:t>
      </w:r>
    </w:p>
    <w:bookmarkEnd w:id="4897"/>
    <w:bookmarkStart w:name="z4906" w:id="4898"/>
    <w:p>
      <w:pPr>
        <w:spacing w:after="0"/>
        <w:ind w:left="0"/>
        <w:jc w:val="both"/>
      </w:pPr>
      <w:r>
        <w:rPr>
          <w:rFonts w:ascii="Times New Roman"/>
          <w:b w:val="false"/>
          <w:i w:val="false"/>
          <w:color w:val="000000"/>
          <w:sz w:val="28"/>
        </w:rPr>
        <w:t>
      орау бөлшектерін жасау кезіндегі сызбалар мен әдіптер.</w:t>
      </w:r>
    </w:p>
    <w:bookmarkEnd w:id="4898"/>
    <w:bookmarkStart w:name="z4907" w:id="4899"/>
    <w:p>
      <w:pPr>
        <w:spacing w:after="0"/>
        <w:ind w:left="0"/>
        <w:jc w:val="both"/>
      </w:pPr>
      <w:r>
        <w:rPr>
          <w:rFonts w:ascii="Times New Roman"/>
          <w:b w:val="false"/>
          <w:i w:val="false"/>
          <w:color w:val="000000"/>
          <w:sz w:val="28"/>
        </w:rPr>
        <w:t>
      758. Жұмыс үлгілері:</w:t>
      </w:r>
    </w:p>
    <w:bookmarkEnd w:id="4899"/>
    <w:bookmarkStart w:name="z4908" w:id="4900"/>
    <w:p>
      <w:pPr>
        <w:spacing w:after="0"/>
        <w:ind w:left="0"/>
        <w:jc w:val="both"/>
      </w:pPr>
      <w:r>
        <w:rPr>
          <w:rFonts w:ascii="Times New Roman"/>
          <w:b w:val="false"/>
          <w:i w:val="false"/>
          <w:color w:val="000000"/>
          <w:sz w:val="28"/>
        </w:rPr>
        <w:t>
      1) жұлдызшалар, бөгеттер және бұрамалар – жасау;</w:t>
      </w:r>
    </w:p>
    <w:bookmarkEnd w:id="4900"/>
    <w:bookmarkStart w:name="z4909" w:id="4901"/>
    <w:p>
      <w:pPr>
        <w:spacing w:after="0"/>
        <w:ind w:left="0"/>
        <w:jc w:val="both"/>
      </w:pPr>
      <w:r>
        <w:rPr>
          <w:rFonts w:ascii="Times New Roman"/>
          <w:b w:val="false"/>
          <w:i w:val="false"/>
          <w:color w:val="000000"/>
          <w:sz w:val="28"/>
        </w:rPr>
        <w:t>
      2) шықпа кабельдер – таңбалау, қалайылау, оқшаулаудан алу және ұштарын дәнекерлегеннен кейін тазарту;</w:t>
      </w:r>
    </w:p>
    <w:bookmarkEnd w:id="4901"/>
    <w:bookmarkStart w:name="z4910" w:id="4902"/>
    <w:p>
      <w:pPr>
        <w:spacing w:after="0"/>
        <w:ind w:left="0"/>
        <w:jc w:val="both"/>
      </w:pPr>
      <w:r>
        <w:rPr>
          <w:rFonts w:ascii="Times New Roman"/>
          <w:b w:val="false"/>
          <w:i w:val="false"/>
          <w:color w:val="000000"/>
          <w:sz w:val="28"/>
        </w:rPr>
        <w:t>
      3) бас және қосымша полюс катушкалары – алдын ала тегістеу;</w:t>
      </w:r>
    </w:p>
    <w:bookmarkEnd w:id="4902"/>
    <w:bookmarkStart w:name="z4911" w:id="4903"/>
    <w:p>
      <w:pPr>
        <w:spacing w:after="0"/>
        <w:ind w:left="0"/>
        <w:jc w:val="both"/>
      </w:pPr>
      <w:r>
        <w:rPr>
          <w:rFonts w:ascii="Times New Roman"/>
          <w:b w:val="false"/>
          <w:i w:val="false"/>
          <w:color w:val="000000"/>
          <w:sz w:val="28"/>
        </w:rPr>
        <w:t>
      4) жолақты мыс – арнайы станокта кес;</w:t>
      </w:r>
    </w:p>
    <w:bookmarkEnd w:id="4903"/>
    <w:bookmarkStart w:name="z4912" w:id="4904"/>
    <w:p>
      <w:pPr>
        <w:spacing w:after="0"/>
        <w:ind w:left="0"/>
        <w:jc w:val="both"/>
      </w:pPr>
      <w:r>
        <w:rPr>
          <w:rFonts w:ascii="Times New Roman"/>
          <w:b w:val="false"/>
          <w:i w:val="false"/>
          <w:color w:val="000000"/>
          <w:sz w:val="28"/>
        </w:rPr>
        <w:t>
      5) демпферлік өзекшелер – кесу, тегістеу және фаскасын алу;</w:t>
      </w:r>
    </w:p>
    <w:bookmarkEnd w:id="4904"/>
    <w:bookmarkStart w:name="z4913" w:id="4905"/>
    <w:p>
      <w:pPr>
        <w:spacing w:after="0"/>
        <w:ind w:left="0"/>
        <w:jc w:val="both"/>
      </w:pPr>
      <w:r>
        <w:rPr>
          <w:rFonts w:ascii="Times New Roman"/>
          <w:b w:val="false"/>
          <w:i w:val="false"/>
          <w:color w:val="000000"/>
          <w:sz w:val="28"/>
        </w:rPr>
        <w:t xml:space="preserve">
      6) ұзындығы 1 м-ге дейінгі тұрақты ток ірі электр машиналарының компенсациялық орау өзекшелері – жасау және түзету. </w:t>
      </w:r>
    </w:p>
    <w:bookmarkEnd w:id="4905"/>
    <w:bookmarkStart w:name="z4914" w:id="4906"/>
    <w:p>
      <w:pPr>
        <w:spacing w:after="0"/>
        <w:ind w:left="0"/>
        <w:jc w:val="both"/>
      </w:pPr>
      <w:r>
        <w:rPr>
          <w:rFonts w:ascii="Times New Roman"/>
          <w:b w:val="false"/>
          <w:i w:val="false"/>
          <w:color w:val="000000"/>
          <w:sz w:val="28"/>
        </w:rPr>
        <w:t xml:space="preserve">
      Параграф 3. Электр машиналарының бұрамалары мен орамдары жөніндегі слесарь, 3-разряд </w:t>
      </w:r>
    </w:p>
    <w:bookmarkEnd w:id="4906"/>
    <w:bookmarkStart w:name="z4915" w:id="4907"/>
    <w:p>
      <w:pPr>
        <w:spacing w:after="0"/>
        <w:ind w:left="0"/>
        <w:jc w:val="both"/>
      </w:pPr>
      <w:r>
        <w:rPr>
          <w:rFonts w:ascii="Times New Roman"/>
          <w:b w:val="false"/>
          <w:i w:val="false"/>
          <w:color w:val="000000"/>
          <w:sz w:val="28"/>
        </w:rPr>
        <w:t>
      759. Жұмыс сипаттамасы:</w:t>
      </w:r>
    </w:p>
    <w:bookmarkEnd w:id="4907"/>
    <w:bookmarkStart w:name="z4916" w:id="4908"/>
    <w:p>
      <w:pPr>
        <w:spacing w:after="0"/>
        <w:ind w:left="0"/>
        <w:jc w:val="both"/>
      </w:pPr>
      <w:r>
        <w:rPr>
          <w:rFonts w:ascii="Times New Roman"/>
          <w:b w:val="false"/>
          <w:i w:val="false"/>
          <w:color w:val="000000"/>
          <w:sz w:val="28"/>
        </w:rPr>
        <w:t xml:space="preserve">
      орташа күрделіктегі бөлшектер мен орамдар жасау; </w:t>
      </w:r>
    </w:p>
    <w:bookmarkEnd w:id="4908"/>
    <w:bookmarkStart w:name="z4917" w:id="4909"/>
    <w:p>
      <w:pPr>
        <w:spacing w:after="0"/>
        <w:ind w:left="0"/>
        <w:jc w:val="both"/>
      </w:pPr>
      <w:r>
        <w:rPr>
          <w:rFonts w:ascii="Times New Roman"/>
          <w:b w:val="false"/>
          <w:i w:val="false"/>
          <w:color w:val="000000"/>
          <w:sz w:val="28"/>
        </w:rPr>
        <w:t>
      секцияның алдыңғы бөліктерін радиус бойынша арнайы айлабұйымдарда ию;</w:t>
      </w:r>
    </w:p>
    <w:bookmarkEnd w:id="4909"/>
    <w:bookmarkStart w:name="z4918" w:id="4910"/>
    <w:p>
      <w:pPr>
        <w:spacing w:after="0"/>
        <w:ind w:left="0"/>
        <w:jc w:val="both"/>
      </w:pPr>
      <w:r>
        <w:rPr>
          <w:rFonts w:ascii="Times New Roman"/>
          <w:b w:val="false"/>
          <w:i w:val="false"/>
          <w:color w:val="000000"/>
          <w:sz w:val="28"/>
        </w:rPr>
        <w:t xml:space="preserve">
      паздық және алдыңғы бөліктерін макет бойынша тегістеу; </w:t>
      </w:r>
    </w:p>
    <w:bookmarkEnd w:id="4910"/>
    <w:bookmarkStart w:name="z4919" w:id="4911"/>
    <w:p>
      <w:pPr>
        <w:spacing w:after="0"/>
        <w:ind w:left="0"/>
        <w:jc w:val="both"/>
      </w:pPr>
      <w:r>
        <w:rPr>
          <w:rFonts w:ascii="Times New Roman"/>
          <w:b w:val="false"/>
          <w:i w:val="false"/>
          <w:color w:val="000000"/>
          <w:sz w:val="28"/>
        </w:rPr>
        <w:t>
      қабырғаға оралған полюсті катушкалар радиусындағы мыс қаспағын алу;</w:t>
      </w:r>
    </w:p>
    <w:bookmarkEnd w:id="4911"/>
    <w:bookmarkStart w:name="z4920" w:id="4912"/>
    <w:p>
      <w:pPr>
        <w:spacing w:after="0"/>
        <w:ind w:left="0"/>
        <w:jc w:val="both"/>
      </w:pPr>
      <w:r>
        <w:rPr>
          <w:rFonts w:ascii="Times New Roman"/>
          <w:b w:val="false"/>
          <w:i w:val="false"/>
          <w:color w:val="000000"/>
          <w:sz w:val="28"/>
        </w:rPr>
        <w:t xml:space="preserve">
      катушка ширатпаларын тегістеу; </w:t>
      </w:r>
    </w:p>
    <w:bookmarkEnd w:id="4912"/>
    <w:bookmarkStart w:name="z4921" w:id="4913"/>
    <w:p>
      <w:pPr>
        <w:spacing w:after="0"/>
        <w:ind w:left="0"/>
        <w:jc w:val="both"/>
      </w:pPr>
      <w:r>
        <w:rPr>
          <w:rFonts w:ascii="Times New Roman"/>
          <w:b w:val="false"/>
          <w:i w:val="false"/>
          <w:color w:val="000000"/>
          <w:sz w:val="28"/>
        </w:rPr>
        <w:t xml:space="preserve">
      шықпаларды пісіру; </w:t>
      </w:r>
    </w:p>
    <w:bookmarkEnd w:id="4913"/>
    <w:bookmarkStart w:name="z4922" w:id="4914"/>
    <w:p>
      <w:pPr>
        <w:spacing w:after="0"/>
        <w:ind w:left="0"/>
        <w:jc w:val="both"/>
      </w:pPr>
      <w:r>
        <w:rPr>
          <w:rFonts w:ascii="Times New Roman"/>
          <w:b w:val="false"/>
          <w:i w:val="false"/>
          <w:color w:val="000000"/>
          <w:sz w:val="28"/>
        </w:rPr>
        <w:t xml:space="preserve">
      катушкаларды қызған күйі сығымдау; </w:t>
      </w:r>
    </w:p>
    <w:bookmarkEnd w:id="4914"/>
    <w:bookmarkStart w:name="z4923" w:id="4915"/>
    <w:p>
      <w:pPr>
        <w:spacing w:after="0"/>
        <w:ind w:left="0"/>
        <w:jc w:val="both"/>
      </w:pPr>
      <w:r>
        <w:rPr>
          <w:rFonts w:ascii="Times New Roman"/>
          <w:b w:val="false"/>
          <w:i w:val="false"/>
          <w:color w:val="000000"/>
          <w:sz w:val="28"/>
        </w:rPr>
        <w:t xml:space="preserve">
      катушкаларды кейіннен тазалап пісіру. </w:t>
      </w:r>
    </w:p>
    <w:bookmarkEnd w:id="4915"/>
    <w:bookmarkStart w:name="z4924" w:id="4916"/>
    <w:p>
      <w:pPr>
        <w:spacing w:after="0"/>
        <w:ind w:left="0"/>
        <w:jc w:val="both"/>
      </w:pPr>
      <w:r>
        <w:rPr>
          <w:rFonts w:ascii="Times New Roman"/>
          <w:b w:val="false"/>
          <w:i w:val="false"/>
          <w:color w:val="000000"/>
          <w:sz w:val="28"/>
        </w:rPr>
        <w:t xml:space="preserve">
      760. Білуге тиіс: </w:t>
      </w:r>
    </w:p>
    <w:bookmarkEnd w:id="4916"/>
    <w:bookmarkStart w:name="z4925" w:id="4917"/>
    <w:p>
      <w:pPr>
        <w:spacing w:after="0"/>
        <w:ind w:left="0"/>
        <w:jc w:val="both"/>
      </w:pPr>
      <w:r>
        <w:rPr>
          <w:rFonts w:ascii="Times New Roman"/>
          <w:b w:val="false"/>
          <w:i w:val="false"/>
          <w:color w:val="000000"/>
          <w:sz w:val="28"/>
        </w:rPr>
        <w:t xml:space="preserve">
      сығымдауға, тегістеуге, калибрлеуге және қалып беруге арналған сығымдағыштардың, бұрғылау станоктары мен арнайы құрылғылардың құрылымы және баптау тәсілдері; </w:t>
      </w:r>
    </w:p>
    <w:bookmarkEnd w:id="4917"/>
    <w:bookmarkStart w:name="z4926" w:id="4918"/>
    <w:p>
      <w:pPr>
        <w:spacing w:after="0"/>
        <w:ind w:left="0"/>
        <w:jc w:val="both"/>
      </w:pPr>
      <w:r>
        <w:rPr>
          <w:rFonts w:ascii="Times New Roman"/>
          <w:b w:val="false"/>
          <w:i w:val="false"/>
          <w:color w:val="000000"/>
          <w:sz w:val="28"/>
        </w:rPr>
        <w:t xml:space="preserve">
      катушкалардың бетін пісіру және тазалауға арналған жабдықтар мен айлабұйымдардың құрылымы; </w:t>
      </w:r>
    </w:p>
    <w:bookmarkEnd w:id="4918"/>
    <w:bookmarkStart w:name="z4927" w:id="4919"/>
    <w:p>
      <w:pPr>
        <w:spacing w:after="0"/>
        <w:ind w:left="0"/>
        <w:jc w:val="both"/>
      </w:pPr>
      <w:r>
        <w:rPr>
          <w:rFonts w:ascii="Times New Roman"/>
          <w:b w:val="false"/>
          <w:i w:val="false"/>
          <w:color w:val="000000"/>
          <w:sz w:val="28"/>
        </w:rPr>
        <w:t xml:space="preserve">
      мыс күйдіру пештерінің құрылымы; </w:t>
      </w:r>
    </w:p>
    <w:bookmarkEnd w:id="4919"/>
    <w:bookmarkStart w:name="z4928" w:id="4920"/>
    <w:p>
      <w:pPr>
        <w:spacing w:after="0"/>
        <w:ind w:left="0"/>
        <w:jc w:val="both"/>
      </w:pPr>
      <w:r>
        <w:rPr>
          <w:rFonts w:ascii="Times New Roman"/>
          <w:b w:val="false"/>
          <w:i w:val="false"/>
          <w:color w:val="000000"/>
          <w:sz w:val="28"/>
        </w:rPr>
        <w:t xml:space="preserve">
      мыстың негізгі қасиеттері. </w:t>
      </w:r>
    </w:p>
    <w:bookmarkEnd w:id="4920"/>
    <w:bookmarkStart w:name="z4929" w:id="4921"/>
    <w:p>
      <w:pPr>
        <w:spacing w:after="0"/>
        <w:ind w:left="0"/>
        <w:jc w:val="both"/>
      </w:pPr>
      <w:r>
        <w:rPr>
          <w:rFonts w:ascii="Times New Roman"/>
          <w:b w:val="false"/>
          <w:i w:val="false"/>
          <w:color w:val="000000"/>
          <w:sz w:val="28"/>
        </w:rPr>
        <w:t>
      761. Жұмыс үлгілері:</w:t>
      </w:r>
    </w:p>
    <w:bookmarkEnd w:id="4921"/>
    <w:bookmarkStart w:name="z4930" w:id="4922"/>
    <w:p>
      <w:pPr>
        <w:spacing w:after="0"/>
        <w:ind w:left="0"/>
        <w:jc w:val="both"/>
      </w:pPr>
      <w:r>
        <w:rPr>
          <w:rFonts w:ascii="Times New Roman"/>
          <w:b w:val="false"/>
          <w:i w:val="false"/>
          <w:color w:val="000000"/>
          <w:sz w:val="28"/>
        </w:rPr>
        <w:t>
      1) шиналық мыстан жасалған магниттен сөндіретін орамдар – жасау;</w:t>
      </w:r>
    </w:p>
    <w:bookmarkEnd w:id="4922"/>
    <w:bookmarkStart w:name="z4931" w:id="4923"/>
    <w:p>
      <w:pPr>
        <w:spacing w:after="0"/>
        <w:ind w:left="0"/>
        <w:jc w:val="both"/>
      </w:pPr>
      <w:r>
        <w:rPr>
          <w:rFonts w:ascii="Times New Roman"/>
          <w:b w:val="false"/>
          <w:i w:val="false"/>
          <w:color w:val="000000"/>
          <w:sz w:val="28"/>
        </w:rPr>
        <w:t>
      2) ұзындығы 1 м-ге дейінгі бас және қосымша полюс катушкалары – тегістеу;</w:t>
      </w:r>
    </w:p>
    <w:bookmarkEnd w:id="4923"/>
    <w:bookmarkStart w:name="z4932" w:id="4924"/>
    <w:p>
      <w:pPr>
        <w:spacing w:after="0"/>
        <w:ind w:left="0"/>
        <w:jc w:val="both"/>
      </w:pPr>
      <w:r>
        <w:rPr>
          <w:rFonts w:ascii="Times New Roman"/>
          <w:b w:val="false"/>
          <w:i w:val="false"/>
          <w:color w:val="000000"/>
          <w:sz w:val="28"/>
        </w:rPr>
        <w:t>
      3) ток жинайтын сақиналар – толықтай жасау;</w:t>
      </w:r>
    </w:p>
    <w:bookmarkEnd w:id="4924"/>
    <w:bookmarkStart w:name="z4933" w:id="4925"/>
    <w:p>
      <w:pPr>
        <w:spacing w:after="0"/>
        <w:ind w:left="0"/>
        <w:jc w:val="both"/>
      </w:pPr>
      <w:r>
        <w:rPr>
          <w:rFonts w:ascii="Times New Roman"/>
          <w:b w:val="false"/>
          <w:i w:val="false"/>
          <w:color w:val="000000"/>
          <w:sz w:val="28"/>
        </w:rPr>
        <w:t>
      4) коллекторлық пластиналар – тегістеу;</w:t>
      </w:r>
    </w:p>
    <w:bookmarkEnd w:id="4925"/>
    <w:bookmarkStart w:name="z4934" w:id="4926"/>
    <w:p>
      <w:pPr>
        <w:spacing w:after="0"/>
        <w:ind w:left="0"/>
        <w:jc w:val="both"/>
      </w:pPr>
      <w:r>
        <w:rPr>
          <w:rFonts w:ascii="Times New Roman"/>
          <w:b w:val="false"/>
          <w:i w:val="false"/>
          <w:color w:val="000000"/>
          <w:sz w:val="28"/>
        </w:rPr>
        <w:t>
      5) демпферлік сегменттер – қабырғаға кескінді иіп және тегістеп қолмен ию;</w:t>
      </w:r>
    </w:p>
    <w:bookmarkEnd w:id="4926"/>
    <w:bookmarkStart w:name="z4935" w:id="4927"/>
    <w:p>
      <w:pPr>
        <w:spacing w:after="0"/>
        <w:ind w:left="0"/>
        <w:jc w:val="both"/>
      </w:pPr>
      <w:r>
        <w:rPr>
          <w:rFonts w:ascii="Times New Roman"/>
          <w:b w:val="false"/>
          <w:i w:val="false"/>
          <w:color w:val="000000"/>
          <w:sz w:val="28"/>
        </w:rPr>
        <w:t>
      6) тұрақты ток зәкір машиналарының секциялары – бір параллельде жасау;</w:t>
      </w:r>
    </w:p>
    <w:bookmarkEnd w:id="4927"/>
    <w:bookmarkStart w:name="z4936" w:id="4928"/>
    <w:p>
      <w:pPr>
        <w:spacing w:after="0"/>
        <w:ind w:left="0"/>
        <w:jc w:val="both"/>
      </w:pPr>
      <w:r>
        <w:rPr>
          <w:rFonts w:ascii="Times New Roman"/>
          <w:b w:val="false"/>
          <w:i w:val="false"/>
          <w:color w:val="000000"/>
          <w:sz w:val="28"/>
        </w:rPr>
        <w:t>
      7) зәкірлік электр қозғалтқыш секциялары - өтпелерді қабырғаға иіп жасау;</w:t>
      </w:r>
    </w:p>
    <w:bookmarkEnd w:id="4928"/>
    <w:bookmarkStart w:name="z4937" w:id="4929"/>
    <w:p>
      <w:pPr>
        <w:spacing w:after="0"/>
        <w:ind w:left="0"/>
        <w:jc w:val="both"/>
      </w:pPr>
      <w:r>
        <w:rPr>
          <w:rFonts w:ascii="Times New Roman"/>
          <w:b w:val="false"/>
          <w:i w:val="false"/>
          <w:color w:val="000000"/>
          <w:sz w:val="28"/>
        </w:rPr>
        <w:t>
      8) ұзындығы 1 м-ден асатын тұрақты ток ірі электр машиналарын компенсациялық орау өзекшелері – жасау және түзету;</w:t>
      </w:r>
    </w:p>
    <w:bookmarkEnd w:id="4929"/>
    <w:bookmarkStart w:name="z4938" w:id="4930"/>
    <w:p>
      <w:pPr>
        <w:spacing w:after="0"/>
        <w:ind w:left="0"/>
        <w:jc w:val="both"/>
      </w:pPr>
      <w:r>
        <w:rPr>
          <w:rFonts w:ascii="Times New Roman"/>
          <w:b w:val="false"/>
          <w:i w:val="false"/>
          <w:color w:val="000000"/>
          <w:sz w:val="28"/>
        </w:rPr>
        <w:t>
      9) қуаттылығы 50 мВт-қа дейінгі турбогенератор өзекшелері – алдыңғы бөліктерін қиыстырып, ию;</w:t>
      </w:r>
    </w:p>
    <w:bookmarkEnd w:id="4930"/>
    <w:bookmarkStart w:name="z4939" w:id="4931"/>
    <w:p>
      <w:pPr>
        <w:spacing w:after="0"/>
        <w:ind w:left="0"/>
        <w:jc w:val="both"/>
      </w:pPr>
      <w:r>
        <w:rPr>
          <w:rFonts w:ascii="Times New Roman"/>
          <w:b w:val="false"/>
          <w:i w:val="false"/>
          <w:color w:val="000000"/>
          <w:sz w:val="28"/>
        </w:rPr>
        <w:t>
      10) мотор генератордың байланыстыру шиналары – жасау;</w:t>
      </w:r>
    </w:p>
    <w:bookmarkEnd w:id="4931"/>
    <w:bookmarkStart w:name="z4940" w:id="4932"/>
    <w:p>
      <w:pPr>
        <w:spacing w:after="0"/>
        <w:ind w:left="0"/>
        <w:jc w:val="both"/>
      </w:pPr>
      <w:r>
        <w:rPr>
          <w:rFonts w:ascii="Times New Roman"/>
          <w:b w:val="false"/>
          <w:i w:val="false"/>
          <w:color w:val="000000"/>
          <w:sz w:val="28"/>
        </w:rPr>
        <w:t xml:space="preserve">
      11) тұрақты және ауыспалы ток машиналарының иілгіш шиналары – жасау.  </w:t>
      </w:r>
    </w:p>
    <w:bookmarkEnd w:id="4932"/>
    <w:bookmarkStart w:name="z4941" w:id="4933"/>
    <w:p>
      <w:pPr>
        <w:spacing w:after="0"/>
        <w:ind w:left="0"/>
        <w:jc w:val="both"/>
      </w:pPr>
      <w:r>
        <w:rPr>
          <w:rFonts w:ascii="Times New Roman"/>
          <w:b w:val="false"/>
          <w:i w:val="false"/>
          <w:color w:val="000000"/>
          <w:sz w:val="28"/>
        </w:rPr>
        <w:t>
      Параграф 4. Электр машиналарының бұрамалары мен орамдары жөніндегі слесарь, 4-разряд</w:t>
      </w:r>
    </w:p>
    <w:bookmarkEnd w:id="4933"/>
    <w:bookmarkStart w:name="z4942" w:id="4934"/>
    <w:p>
      <w:pPr>
        <w:spacing w:after="0"/>
        <w:ind w:left="0"/>
        <w:jc w:val="both"/>
      </w:pPr>
      <w:r>
        <w:rPr>
          <w:rFonts w:ascii="Times New Roman"/>
          <w:b w:val="false"/>
          <w:i w:val="false"/>
          <w:color w:val="000000"/>
          <w:sz w:val="28"/>
        </w:rPr>
        <w:t xml:space="preserve">
      762. Жұмыс сипаттамасы: </w:t>
      </w:r>
    </w:p>
    <w:bookmarkEnd w:id="4934"/>
    <w:bookmarkStart w:name="z4943" w:id="4935"/>
    <w:p>
      <w:pPr>
        <w:spacing w:after="0"/>
        <w:ind w:left="0"/>
        <w:jc w:val="both"/>
      </w:pPr>
      <w:r>
        <w:rPr>
          <w:rFonts w:ascii="Times New Roman"/>
          <w:b w:val="false"/>
          <w:i w:val="false"/>
          <w:color w:val="000000"/>
          <w:sz w:val="28"/>
        </w:rPr>
        <w:t xml:space="preserve">
      ірі электр машиналардың турбо және гидрогенераторларының күрделі бөлшектері мен орамдарын құрастыру сызбасы бойынша жасау; </w:t>
      </w:r>
    </w:p>
    <w:bookmarkEnd w:id="4935"/>
    <w:bookmarkStart w:name="z4944" w:id="4936"/>
    <w:p>
      <w:pPr>
        <w:spacing w:after="0"/>
        <w:ind w:left="0"/>
        <w:jc w:val="both"/>
      </w:pPr>
      <w:r>
        <w:rPr>
          <w:rFonts w:ascii="Times New Roman"/>
          <w:b w:val="false"/>
          <w:i w:val="false"/>
          <w:color w:val="000000"/>
          <w:sz w:val="28"/>
        </w:rPr>
        <w:t xml:space="preserve">
      желдеткіш арна терезелерін белгілеу және ашу; </w:t>
      </w:r>
    </w:p>
    <w:bookmarkEnd w:id="4936"/>
    <w:bookmarkStart w:name="z4945" w:id="4937"/>
    <w:p>
      <w:pPr>
        <w:spacing w:after="0"/>
        <w:ind w:left="0"/>
        <w:jc w:val="both"/>
      </w:pPr>
      <w:r>
        <w:rPr>
          <w:rFonts w:ascii="Times New Roman"/>
          <w:b w:val="false"/>
          <w:i w:val="false"/>
          <w:color w:val="000000"/>
          <w:sz w:val="28"/>
        </w:rPr>
        <w:t xml:space="preserve">
      алдыңғы және паз бөліктерінің терезесін егеулеу; </w:t>
      </w:r>
    </w:p>
    <w:bookmarkEnd w:id="4937"/>
    <w:bookmarkStart w:name="z4946" w:id="4938"/>
    <w:p>
      <w:pPr>
        <w:spacing w:after="0"/>
        <w:ind w:left="0"/>
        <w:jc w:val="both"/>
      </w:pPr>
      <w:r>
        <w:rPr>
          <w:rFonts w:ascii="Times New Roman"/>
          <w:b w:val="false"/>
          <w:i w:val="false"/>
          <w:color w:val="000000"/>
          <w:sz w:val="28"/>
        </w:rPr>
        <w:t>
      электр машина катушкаларының алдыңғы бөліктерін ию және қалыптау;</w:t>
      </w:r>
    </w:p>
    <w:bookmarkEnd w:id="4938"/>
    <w:bookmarkStart w:name="z4947" w:id="4939"/>
    <w:p>
      <w:pPr>
        <w:spacing w:after="0"/>
        <w:ind w:left="0"/>
        <w:jc w:val="both"/>
      </w:pPr>
      <w:r>
        <w:rPr>
          <w:rFonts w:ascii="Times New Roman"/>
          <w:b w:val="false"/>
          <w:i w:val="false"/>
          <w:color w:val="000000"/>
          <w:sz w:val="28"/>
        </w:rPr>
        <w:t xml:space="preserve">
      орнын бойынша орамдарды қиыстыру. </w:t>
      </w:r>
    </w:p>
    <w:bookmarkEnd w:id="4939"/>
    <w:bookmarkStart w:name="z4948" w:id="4940"/>
    <w:p>
      <w:pPr>
        <w:spacing w:after="0"/>
        <w:ind w:left="0"/>
        <w:jc w:val="both"/>
      </w:pPr>
      <w:r>
        <w:rPr>
          <w:rFonts w:ascii="Times New Roman"/>
          <w:b w:val="false"/>
          <w:i w:val="false"/>
          <w:color w:val="000000"/>
          <w:sz w:val="28"/>
        </w:rPr>
        <w:t xml:space="preserve">
      763. Білуге тиіс: </w:t>
      </w:r>
    </w:p>
    <w:bookmarkEnd w:id="4940"/>
    <w:bookmarkStart w:name="z4949" w:id="4941"/>
    <w:p>
      <w:pPr>
        <w:spacing w:after="0"/>
        <w:ind w:left="0"/>
        <w:jc w:val="both"/>
      </w:pPr>
      <w:r>
        <w:rPr>
          <w:rFonts w:ascii="Times New Roman"/>
          <w:b w:val="false"/>
          <w:i w:val="false"/>
          <w:color w:val="000000"/>
          <w:sz w:val="28"/>
        </w:rPr>
        <w:t xml:space="preserve">
      жабдық құрылымы, баптау ережесі; </w:t>
      </w:r>
    </w:p>
    <w:bookmarkEnd w:id="4941"/>
    <w:bookmarkStart w:name="z4950" w:id="4942"/>
    <w:p>
      <w:pPr>
        <w:spacing w:after="0"/>
        <w:ind w:left="0"/>
        <w:jc w:val="both"/>
      </w:pPr>
      <w:r>
        <w:rPr>
          <w:rFonts w:ascii="Times New Roman"/>
          <w:b w:val="false"/>
          <w:i w:val="false"/>
          <w:color w:val="000000"/>
          <w:sz w:val="28"/>
        </w:rPr>
        <w:t xml:space="preserve">
      күрделі жұмыс және бақылау-өлшеу аспабының, құралдар мен айлабұйымдардың құрылымы, қызметі, пайдалану шарты; </w:t>
      </w:r>
    </w:p>
    <w:bookmarkEnd w:id="4942"/>
    <w:bookmarkStart w:name="z4951" w:id="4943"/>
    <w:p>
      <w:pPr>
        <w:spacing w:after="0"/>
        <w:ind w:left="0"/>
        <w:jc w:val="both"/>
      </w:pPr>
      <w:r>
        <w:rPr>
          <w:rFonts w:ascii="Times New Roman"/>
          <w:b w:val="false"/>
          <w:i w:val="false"/>
          <w:color w:val="000000"/>
          <w:sz w:val="28"/>
        </w:rPr>
        <w:t xml:space="preserve">
      күрделі тәсімдер мен сызбаларды оқу. </w:t>
      </w:r>
    </w:p>
    <w:bookmarkEnd w:id="4943"/>
    <w:bookmarkStart w:name="z4952" w:id="4944"/>
    <w:p>
      <w:pPr>
        <w:spacing w:after="0"/>
        <w:ind w:left="0"/>
        <w:jc w:val="both"/>
      </w:pPr>
      <w:r>
        <w:rPr>
          <w:rFonts w:ascii="Times New Roman"/>
          <w:b w:val="false"/>
          <w:i w:val="false"/>
          <w:color w:val="000000"/>
          <w:sz w:val="28"/>
        </w:rPr>
        <w:t>
      764. Жұмыс үлгілері:</w:t>
      </w:r>
    </w:p>
    <w:bookmarkEnd w:id="4944"/>
    <w:bookmarkStart w:name="z4953" w:id="4945"/>
    <w:p>
      <w:pPr>
        <w:spacing w:after="0"/>
        <w:ind w:left="0"/>
        <w:jc w:val="both"/>
      </w:pPr>
      <w:r>
        <w:rPr>
          <w:rFonts w:ascii="Times New Roman"/>
          <w:b w:val="false"/>
          <w:i w:val="false"/>
          <w:color w:val="000000"/>
          <w:sz w:val="28"/>
        </w:rPr>
        <w:t>
      1) ұзындығы 1 м-ден асатын бас және қосалқы полис катушкалары – тегістеу;</w:t>
      </w:r>
    </w:p>
    <w:bookmarkEnd w:id="4945"/>
    <w:bookmarkStart w:name="z4954" w:id="4946"/>
    <w:p>
      <w:pPr>
        <w:spacing w:after="0"/>
        <w:ind w:left="0"/>
        <w:jc w:val="both"/>
      </w:pPr>
      <w:r>
        <w:rPr>
          <w:rFonts w:ascii="Times New Roman"/>
          <w:b w:val="false"/>
          <w:i w:val="false"/>
          <w:color w:val="000000"/>
          <w:sz w:val="28"/>
        </w:rPr>
        <w:t xml:space="preserve">
      2) ауыспалы полюсті ток катушкалары – гидравликалық сығымдағышта тегістеу; </w:t>
      </w:r>
    </w:p>
    <w:bookmarkEnd w:id="4946"/>
    <w:bookmarkStart w:name="z4955" w:id="4947"/>
    <w:p>
      <w:pPr>
        <w:spacing w:after="0"/>
        <w:ind w:left="0"/>
        <w:jc w:val="both"/>
      </w:pPr>
      <w:r>
        <w:rPr>
          <w:rFonts w:ascii="Times New Roman"/>
          <w:b w:val="false"/>
          <w:i w:val="false"/>
          <w:color w:val="000000"/>
          <w:sz w:val="28"/>
        </w:rPr>
        <w:t>
      3) аз қуатты турбогенераторлардың роторлық катушкалары – радиустағы қақпақтарды алу;</w:t>
      </w:r>
    </w:p>
    <w:bookmarkEnd w:id="4947"/>
    <w:bookmarkStart w:name="z4956" w:id="4948"/>
    <w:p>
      <w:pPr>
        <w:spacing w:after="0"/>
        <w:ind w:left="0"/>
        <w:jc w:val="both"/>
      </w:pPr>
      <w:r>
        <w:rPr>
          <w:rFonts w:ascii="Times New Roman"/>
          <w:b w:val="false"/>
          <w:i w:val="false"/>
          <w:color w:val="000000"/>
          <w:sz w:val="28"/>
        </w:rPr>
        <w:t>
      4) турбогенераторлардың роторлық катушкалары – тегістеу;</w:t>
      </w:r>
    </w:p>
    <w:bookmarkEnd w:id="4948"/>
    <w:bookmarkStart w:name="z4957" w:id="4949"/>
    <w:p>
      <w:pPr>
        <w:spacing w:after="0"/>
        <w:ind w:left="0"/>
        <w:jc w:val="both"/>
      </w:pPr>
      <w:r>
        <w:rPr>
          <w:rFonts w:ascii="Times New Roman"/>
          <w:b w:val="false"/>
          <w:i w:val="false"/>
          <w:color w:val="000000"/>
          <w:sz w:val="28"/>
        </w:rPr>
        <w:t>
      5) тұрақты ток ірі машиналарының ток жинайтын сақиналар – толықтай жасау;</w:t>
      </w:r>
    </w:p>
    <w:bookmarkEnd w:id="4949"/>
    <w:bookmarkStart w:name="z4958" w:id="4950"/>
    <w:p>
      <w:pPr>
        <w:spacing w:after="0"/>
        <w:ind w:left="0"/>
        <w:jc w:val="both"/>
      </w:pPr>
      <w:r>
        <w:rPr>
          <w:rFonts w:ascii="Times New Roman"/>
          <w:b w:val="false"/>
          <w:i w:val="false"/>
          <w:color w:val="000000"/>
          <w:sz w:val="28"/>
        </w:rPr>
        <w:t>
      6) ірі машина роторлары – арматура жасау және бекіту;</w:t>
      </w:r>
    </w:p>
    <w:bookmarkEnd w:id="4950"/>
    <w:bookmarkStart w:name="z4959" w:id="4951"/>
    <w:p>
      <w:pPr>
        <w:spacing w:after="0"/>
        <w:ind w:left="0"/>
        <w:jc w:val="both"/>
      </w:pPr>
      <w:r>
        <w:rPr>
          <w:rFonts w:ascii="Times New Roman"/>
          <w:b w:val="false"/>
          <w:i w:val="false"/>
          <w:color w:val="000000"/>
          <w:sz w:val="28"/>
        </w:rPr>
        <w:t>
      7) тұрақты ток машиналарының зәкір секциялары – екі параллельде жасау;</w:t>
      </w:r>
    </w:p>
    <w:bookmarkEnd w:id="4951"/>
    <w:bookmarkStart w:name="z4960" w:id="4952"/>
    <w:p>
      <w:pPr>
        <w:spacing w:after="0"/>
        <w:ind w:left="0"/>
        <w:jc w:val="both"/>
      </w:pPr>
      <w:r>
        <w:rPr>
          <w:rFonts w:ascii="Times New Roman"/>
          <w:b w:val="false"/>
          <w:i w:val="false"/>
          <w:color w:val="000000"/>
          <w:sz w:val="28"/>
        </w:rPr>
        <w:t>
      8) қуаттылығы 50 мВт-дан асатын 300 мВт-ға дейінгі турбогенератор өзекшелері – алдыңғы бөлігін қиыстыру, ию;</w:t>
      </w:r>
    </w:p>
    <w:bookmarkEnd w:id="4952"/>
    <w:bookmarkStart w:name="z4961" w:id="4953"/>
    <w:p>
      <w:pPr>
        <w:spacing w:after="0"/>
        <w:ind w:left="0"/>
        <w:jc w:val="both"/>
      </w:pPr>
      <w:r>
        <w:rPr>
          <w:rFonts w:ascii="Times New Roman"/>
          <w:b w:val="false"/>
          <w:i w:val="false"/>
          <w:color w:val="000000"/>
          <w:sz w:val="28"/>
        </w:rPr>
        <w:t>
      9) екі параллельді шиналардан тұратын шиналар – макет немесе шаблон бойынша жасау;</w:t>
      </w:r>
    </w:p>
    <w:bookmarkEnd w:id="4953"/>
    <w:bookmarkStart w:name="z4962" w:id="4954"/>
    <w:p>
      <w:pPr>
        <w:spacing w:after="0"/>
        <w:ind w:left="0"/>
        <w:jc w:val="both"/>
      </w:pPr>
      <w:r>
        <w:rPr>
          <w:rFonts w:ascii="Times New Roman"/>
          <w:b w:val="false"/>
          <w:i w:val="false"/>
          <w:color w:val="000000"/>
          <w:sz w:val="28"/>
        </w:rPr>
        <w:t xml:space="preserve">
      10) иілгіш шиналар – вакуумда пісіріп жасау.  </w:t>
      </w:r>
    </w:p>
    <w:bookmarkEnd w:id="4954"/>
    <w:bookmarkStart w:name="z4963" w:id="4955"/>
    <w:p>
      <w:pPr>
        <w:spacing w:after="0"/>
        <w:ind w:left="0"/>
        <w:jc w:val="both"/>
      </w:pPr>
      <w:r>
        <w:rPr>
          <w:rFonts w:ascii="Times New Roman"/>
          <w:b w:val="false"/>
          <w:i w:val="false"/>
          <w:color w:val="000000"/>
          <w:sz w:val="28"/>
        </w:rPr>
        <w:t>
      Параграф 5. Электр машиналарының бұрамалары мен орамдары жөніндегі слесарь, 5-разряд</w:t>
      </w:r>
    </w:p>
    <w:bookmarkEnd w:id="4955"/>
    <w:bookmarkStart w:name="z4964" w:id="4956"/>
    <w:p>
      <w:pPr>
        <w:spacing w:after="0"/>
        <w:ind w:left="0"/>
        <w:jc w:val="both"/>
      </w:pPr>
      <w:r>
        <w:rPr>
          <w:rFonts w:ascii="Times New Roman"/>
          <w:b w:val="false"/>
          <w:i w:val="false"/>
          <w:color w:val="000000"/>
          <w:sz w:val="28"/>
        </w:rPr>
        <w:t>
      765. Жұмыс сипаттамасы:</w:t>
      </w:r>
    </w:p>
    <w:bookmarkEnd w:id="4956"/>
    <w:bookmarkStart w:name="z4965" w:id="4957"/>
    <w:p>
      <w:pPr>
        <w:spacing w:after="0"/>
        <w:ind w:left="0"/>
        <w:jc w:val="both"/>
      </w:pPr>
      <w:r>
        <w:rPr>
          <w:rFonts w:ascii="Times New Roman"/>
          <w:b w:val="false"/>
          <w:i w:val="false"/>
          <w:color w:val="000000"/>
          <w:sz w:val="28"/>
        </w:rPr>
        <w:t xml:space="preserve">
      ерекше күрделі бөлшектер мен орамдарды жасау; </w:t>
      </w:r>
    </w:p>
    <w:bookmarkEnd w:id="4957"/>
    <w:bookmarkStart w:name="z4966" w:id="4958"/>
    <w:p>
      <w:pPr>
        <w:spacing w:after="0"/>
        <w:ind w:left="0"/>
        <w:jc w:val="both"/>
      </w:pPr>
      <w:r>
        <w:rPr>
          <w:rFonts w:ascii="Times New Roman"/>
          <w:b w:val="false"/>
          <w:i w:val="false"/>
          <w:color w:val="000000"/>
          <w:sz w:val="28"/>
        </w:rPr>
        <w:t>
      іші қуыс мысты өңдеу;</w:t>
      </w:r>
    </w:p>
    <w:bookmarkEnd w:id="4958"/>
    <w:bookmarkStart w:name="z4967" w:id="4959"/>
    <w:p>
      <w:pPr>
        <w:spacing w:after="0"/>
        <w:ind w:left="0"/>
        <w:jc w:val="both"/>
      </w:pPr>
      <w:r>
        <w:rPr>
          <w:rFonts w:ascii="Times New Roman"/>
          <w:b w:val="false"/>
          <w:i w:val="false"/>
          <w:color w:val="000000"/>
          <w:sz w:val="28"/>
        </w:rPr>
        <w:t xml:space="preserve">
      ротор орамы катушкаларының ширатпаларын ротор макеті пазына қалау; </w:t>
      </w:r>
    </w:p>
    <w:bookmarkEnd w:id="4959"/>
    <w:bookmarkStart w:name="z4968" w:id="4960"/>
    <w:p>
      <w:pPr>
        <w:spacing w:after="0"/>
        <w:ind w:left="0"/>
        <w:jc w:val="both"/>
      </w:pPr>
      <w:r>
        <w:rPr>
          <w:rFonts w:ascii="Times New Roman"/>
          <w:b w:val="false"/>
          <w:i w:val="false"/>
          <w:color w:val="000000"/>
          <w:sz w:val="28"/>
        </w:rPr>
        <w:t xml:space="preserve">
      желдеткіш арналарды пісіруге дәл қиыстырып тегістеу; </w:t>
      </w:r>
    </w:p>
    <w:bookmarkEnd w:id="4960"/>
    <w:bookmarkStart w:name="z4969" w:id="4961"/>
    <w:p>
      <w:pPr>
        <w:spacing w:after="0"/>
        <w:ind w:left="0"/>
        <w:jc w:val="both"/>
      </w:pPr>
      <w:r>
        <w:rPr>
          <w:rFonts w:ascii="Times New Roman"/>
          <w:b w:val="false"/>
          <w:i w:val="false"/>
          <w:color w:val="000000"/>
          <w:sz w:val="28"/>
        </w:rPr>
        <w:t xml:space="preserve">
      турбо және гидрогенераторлардың статорлық өзекше орамдарын термобелсенді байланыстыратын арнайы айлабұйымдарда жасау. </w:t>
      </w:r>
    </w:p>
    <w:bookmarkEnd w:id="4961"/>
    <w:bookmarkStart w:name="z4970" w:id="4962"/>
    <w:p>
      <w:pPr>
        <w:spacing w:after="0"/>
        <w:ind w:left="0"/>
        <w:jc w:val="both"/>
      </w:pPr>
      <w:r>
        <w:rPr>
          <w:rFonts w:ascii="Times New Roman"/>
          <w:b w:val="false"/>
          <w:i w:val="false"/>
          <w:color w:val="000000"/>
          <w:sz w:val="28"/>
        </w:rPr>
        <w:t xml:space="preserve">
      766. Білуге тиіс: </w:t>
      </w:r>
    </w:p>
    <w:bookmarkEnd w:id="4962"/>
    <w:bookmarkStart w:name="z4971" w:id="4963"/>
    <w:p>
      <w:pPr>
        <w:spacing w:after="0"/>
        <w:ind w:left="0"/>
        <w:jc w:val="both"/>
      </w:pPr>
      <w:r>
        <w:rPr>
          <w:rFonts w:ascii="Times New Roman"/>
          <w:b w:val="false"/>
          <w:i w:val="false"/>
          <w:color w:val="000000"/>
          <w:sz w:val="28"/>
        </w:rPr>
        <w:t xml:space="preserve">
      қызмет көрсетілетін жабдық құрылымы; жалаң өткізгіштерді июге арналған күрделі арнайы айлабұйымдардың құрылымы және баптау; </w:t>
      </w:r>
    </w:p>
    <w:bookmarkEnd w:id="4963"/>
    <w:bookmarkStart w:name="z4972" w:id="4964"/>
    <w:p>
      <w:pPr>
        <w:spacing w:after="0"/>
        <w:ind w:left="0"/>
        <w:jc w:val="both"/>
      </w:pPr>
      <w:r>
        <w:rPr>
          <w:rFonts w:ascii="Times New Roman"/>
          <w:b w:val="false"/>
          <w:i w:val="false"/>
          <w:color w:val="000000"/>
          <w:sz w:val="28"/>
        </w:rPr>
        <w:t xml:space="preserve">
      қалыптау және сығымдау тәсілдері. </w:t>
      </w:r>
    </w:p>
    <w:bookmarkEnd w:id="4964"/>
    <w:bookmarkStart w:name="z4973" w:id="4965"/>
    <w:p>
      <w:pPr>
        <w:spacing w:after="0"/>
        <w:ind w:left="0"/>
        <w:jc w:val="both"/>
      </w:pPr>
      <w:r>
        <w:rPr>
          <w:rFonts w:ascii="Times New Roman"/>
          <w:b w:val="false"/>
          <w:i w:val="false"/>
          <w:color w:val="000000"/>
          <w:sz w:val="28"/>
        </w:rPr>
        <w:t>
      767. Жұмыс үлгілері:</w:t>
      </w:r>
    </w:p>
    <w:bookmarkEnd w:id="4965"/>
    <w:bookmarkStart w:name="z4974" w:id="4966"/>
    <w:p>
      <w:pPr>
        <w:spacing w:after="0"/>
        <w:ind w:left="0"/>
        <w:jc w:val="both"/>
      </w:pPr>
      <w:r>
        <w:rPr>
          <w:rFonts w:ascii="Times New Roman"/>
          <w:b w:val="false"/>
          <w:i w:val="false"/>
          <w:color w:val="000000"/>
          <w:sz w:val="28"/>
        </w:rPr>
        <w:t>
      1) кескінді мыстан жасалған ауа салқындатқышы бар полюсті гидрогенератор катушкалары – жасау;</w:t>
      </w:r>
    </w:p>
    <w:bookmarkEnd w:id="4966"/>
    <w:bookmarkStart w:name="z4975" w:id="4967"/>
    <w:p>
      <w:pPr>
        <w:spacing w:after="0"/>
        <w:ind w:left="0"/>
        <w:jc w:val="both"/>
      </w:pPr>
      <w:r>
        <w:rPr>
          <w:rFonts w:ascii="Times New Roman"/>
          <w:b w:val="false"/>
          <w:i w:val="false"/>
          <w:color w:val="000000"/>
          <w:sz w:val="28"/>
        </w:rPr>
        <w:t>
      2) қуаттылығы 300 мВт-дан асатын турбогенератор өзекшесі – алдыңғы бөліктерін қиыстыру және ию;</w:t>
      </w:r>
    </w:p>
    <w:bookmarkEnd w:id="4967"/>
    <w:bookmarkStart w:name="z4976" w:id="4968"/>
    <w:p>
      <w:pPr>
        <w:spacing w:after="0"/>
        <w:ind w:left="0"/>
        <w:jc w:val="both"/>
      </w:pPr>
      <w:r>
        <w:rPr>
          <w:rFonts w:ascii="Times New Roman"/>
          <w:b w:val="false"/>
          <w:i w:val="false"/>
          <w:color w:val="000000"/>
          <w:sz w:val="28"/>
        </w:rPr>
        <w:t>
      3) 2-ден көп параллельді шиналардан тұратын шиналар – шаблон бойынша қиыстырып толықтай жасау;</w:t>
      </w:r>
    </w:p>
    <w:bookmarkEnd w:id="4968"/>
    <w:bookmarkStart w:name="z4977" w:id="4969"/>
    <w:p>
      <w:pPr>
        <w:spacing w:after="0"/>
        <w:ind w:left="0"/>
        <w:jc w:val="both"/>
      </w:pPr>
      <w:r>
        <w:rPr>
          <w:rFonts w:ascii="Times New Roman"/>
          <w:b w:val="false"/>
          <w:i w:val="false"/>
          <w:color w:val="000000"/>
          <w:sz w:val="28"/>
        </w:rPr>
        <w:t xml:space="preserve">
      4) турбо және гидрогенераторлардың статорлық орам шиналары – жасау және орны бойынша қиыстыру.  </w:t>
      </w:r>
    </w:p>
    <w:bookmarkEnd w:id="4969"/>
    <w:bookmarkStart w:name="z4978" w:id="4970"/>
    <w:p>
      <w:pPr>
        <w:spacing w:after="0"/>
        <w:ind w:left="0"/>
        <w:jc w:val="both"/>
      </w:pPr>
      <w:r>
        <w:rPr>
          <w:rFonts w:ascii="Times New Roman"/>
          <w:b w:val="false"/>
          <w:i w:val="false"/>
          <w:color w:val="000000"/>
          <w:sz w:val="28"/>
        </w:rPr>
        <w:t>
      Параграф 6. Электр машиналарының бұрамалары мен орамдары жөніндегі слесарь, 6-разряд</w:t>
      </w:r>
    </w:p>
    <w:bookmarkEnd w:id="4970"/>
    <w:bookmarkStart w:name="z4979" w:id="4971"/>
    <w:p>
      <w:pPr>
        <w:spacing w:after="0"/>
        <w:ind w:left="0"/>
        <w:jc w:val="both"/>
      </w:pPr>
      <w:r>
        <w:rPr>
          <w:rFonts w:ascii="Times New Roman"/>
          <w:b w:val="false"/>
          <w:i w:val="false"/>
          <w:color w:val="000000"/>
          <w:sz w:val="28"/>
        </w:rPr>
        <w:t>
      768. Жұмыс сипаттамасы:</w:t>
      </w:r>
    </w:p>
    <w:bookmarkEnd w:id="4971"/>
    <w:bookmarkStart w:name="z4980" w:id="4972"/>
    <w:p>
      <w:pPr>
        <w:spacing w:after="0"/>
        <w:ind w:left="0"/>
        <w:jc w:val="both"/>
      </w:pPr>
      <w:r>
        <w:rPr>
          <w:rFonts w:ascii="Times New Roman"/>
          <w:b w:val="false"/>
          <w:i w:val="false"/>
          <w:color w:val="000000"/>
          <w:sz w:val="28"/>
        </w:rPr>
        <w:t xml:space="preserve">
      турбо және гидрогенераторларға арналған бірегей және жауапты бөлшектер мен орамдар жасау; </w:t>
      </w:r>
    </w:p>
    <w:bookmarkEnd w:id="4972"/>
    <w:bookmarkStart w:name="z4981" w:id="4973"/>
    <w:p>
      <w:pPr>
        <w:spacing w:after="0"/>
        <w:ind w:left="0"/>
        <w:jc w:val="both"/>
      </w:pPr>
      <w:r>
        <w:rPr>
          <w:rFonts w:ascii="Times New Roman"/>
          <w:b w:val="false"/>
          <w:i w:val="false"/>
          <w:color w:val="000000"/>
          <w:sz w:val="28"/>
        </w:rPr>
        <w:t xml:space="preserve">
      бағдарламалық басқарылатын құрылғыларда өткізгіш сым дайындау; </w:t>
      </w:r>
    </w:p>
    <w:bookmarkEnd w:id="4973"/>
    <w:bookmarkStart w:name="z4982" w:id="4974"/>
    <w:p>
      <w:pPr>
        <w:spacing w:after="0"/>
        <w:ind w:left="0"/>
        <w:jc w:val="both"/>
      </w:pPr>
      <w:r>
        <w:rPr>
          <w:rFonts w:ascii="Times New Roman"/>
          <w:b w:val="false"/>
          <w:i w:val="false"/>
          <w:color w:val="000000"/>
          <w:sz w:val="28"/>
        </w:rPr>
        <w:t xml:space="preserve">
      ішкі ақауларын бақылау; </w:t>
      </w:r>
    </w:p>
    <w:bookmarkEnd w:id="4974"/>
    <w:bookmarkStart w:name="z4983" w:id="4975"/>
    <w:p>
      <w:pPr>
        <w:spacing w:after="0"/>
        <w:ind w:left="0"/>
        <w:jc w:val="both"/>
      </w:pPr>
      <w:r>
        <w:rPr>
          <w:rFonts w:ascii="Times New Roman"/>
          <w:b w:val="false"/>
          <w:i w:val="false"/>
          <w:color w:val="000000"/>
          <w:sz w:val="28"/>
        </w:rPr>
        <w:t xml:space="preserve">
      сымдарды өзекшеге құрастыру, өтпелерді ию және өру; </w:t>
      </w:r>
    </w:p>
    <w:bookmarkEnd w:id="4975"/>
    <w:bookmarkStart w:name="z4984" w:id="4976"/>
    <w:p>
      <w:pPr>
        <w:spacing w:after="0"/>
        <w:ind w:left="0"/>
        <w:jc w:val="both"/>
      </w:pPr>
      <w:r>
        <w:rPr>
          <w:rFonts w:ascii="Times New Roman"/>
          <w:b w:val="false"/>
          <w:i w:val="false"/>
          <w:color w:val="000000"/>
          <w:sz w:val="28"/>
        </w:rPr>
        <w:t xml:space="preserve">
      бірегей айлабұйымдарды пайдалана отырып оқшаулаушы төсемдерді орнату; </w:t>
      </w:r>
    </w:p>
    <w:bookmarkEnd w:id="4976"/>
    <w:bookmarkStart w:name="z4985" w:id="4977"/>
    <w:p>
      <w:pPr>
        <w:spacing w:after="0"/>
        <w:ind w:left="0"/>
        <w:jc w:val="both"/>
      </w:pPr>
      <w:r>
        <w:rPr>
          <w:rFonts w:ascii="Times New Roman"/>
          <w:b w:val="false"/>
          <w:i w:val="false"/>
          <w:color w:val="000000"/>
          <w:sz w:val="28"/>
        </w:rPr>
        <w:t xml:space="preserve">
      күрделі механизацияланған құрылғыларда оқшаулауды және өзекшелерді қалыптау; </w:t>
      </w:r>
    </w:p>
    <w:bookmarkEnd w:id="4977"/>
    <w:bookmarkStart w:name="z4986" w:id="4978"/>
    <w:p>
      <w:pPr>
        <w:spacing w:after="0"/>
        <w:ind w:left="0"/>
        <w:jc w:val="both"/>
      </w:pPr>
      <w:r>
        <w:rPr>
          <w:rFonts w:ascii="Times New Roman"/>
          <w:b w:val="false"/>
          <w:i w:val="false"/>
          <w:color w:val="000000"/>
          <w:sz w:val="28"/>
        </w:rPr>
        <w:t xml:space="preserve">
      ұштамаларды пісіру; </w:t>
      </w:r>
    </w:p>
    <w:bookmarkEnd w:id="4978"/>
    <w:bookmarkStart w:name="z4987" w:id="4979"/>
    <w:p>
      <w:pPr>
        <w:spacing w:after="0"/>
        <w:ind w:left="0"/>
        <w:jc w:val="both"/>
      </w:pPr>
      <w:r>
        <w:rPr>
          <w:rFonts w:ascii="Times New Roman"/>
          <w:b w:val="false"/>
          <w:i w:val="false"/>
          <w:color w:val="000000"/>
          <w:sz w:val="28"/>
        </w:rPr>
        <w:t xml:space="preserve">
      алдыңғы бөліктерін пісіру. </w:t>
      </w:r>
    </w:p>
    <w:bookmarkEnd w:id="4979"/>
    <w:bookmarkStart w:name="z4988" w:id="4980"/>
    <w:p>
      <w:pPr>
        <w:spacing w:after="0"/>
        <w:ind w:left="0"/>
        <w:jc w:val="both"/>
      </w:pPr>
      <w:r>
        <w:rPr>
          <w:rFonts w:ascii="Times New Roman"/>
          <w:b w:val="false"/>
          <w:i w:val="false"/>
          <w:color w:val="000000"/>
          <w:sz w:val="28"/>
        </w:rPr>
        <w:t xml:space="preserve">
      769. Білуге тиіс: </w:t>
      </w:r>
    </w:p>
    <w:bookmarkEnd w:id="4980"/>
    <w:bookmarkStart w:name="z4989" w:id="4981"/>
    <w:p>
      <w:pPr>
        <w:spacing w:after="0"/>
        <w:ind w:left="0"/>
        <w:jc w:val="both"/>
      </w:pPr>
      <w:r>
        <w:rPr>
          <w:rFonts w:ascii="Times New Roman"/>
          <w:b w:val="false"/>
          <w:i w:val="false"/>
          <w:color w:val="000000"/>
          <w:sz w:val="28"/>
        </w:rPr>
        <w:t xml:space="preserve">
      бағдарламалық басқарылатын құрылғылардың құрылымы және қолдану принципі; </w:t>
      </w:r>
    </w:p>
    <w:bookmarkEnd w:id="4981"/>
    <w:bookmarkStart w:name="z4990" w:id="4982"/>
    <w:p>
      <w:pPr>
        <w:spacing w:after="0"/>
        <w:ind w:left="0"/>
        <w:jc w:val="both"/>
      </w:pPr>
      <w:r>
        <w:rPr>
          <w:rFonts w:ascii="Times New Roman"/>
          <w:b w:val="false"/>
          <w:i w:val="false"/>
          <w:color w:val="000000"/>
          <w:sz w:val="28"/>
        </w:rPr>
        <w:t xml:space="preserve">
      электронды дефектоскоптармен жұмыс істеу принципі; </w:t>
      </w:r>
    </w:p>
    <w:bookmarkEnd w:id="4982"/>
    <w:bookmarkStart w:name="z4991" w:id="4983"/>
    <w:p>
      <w:pPr>
        <w:spacing w:after="0"/>
        <w:ind w:left="0"/>
        <w:jc w:val="both"/>
      </w:pPr>
      <w:r>
        <w:rPr>
          <w:rFonts w:ascii="Times New Roman"/>
          <w:b w:val="false"/>
          <w:i w:val="false"/>
          <w:color w:val="000000"/>
          <w:sz w:val="28"/>
        </w:rPr>
        <w:t xml:space="preserve">
      бұйымдар мен материалдарға қойылатын техникалық талаптар. </w:t>
      </w:r>
    </w:p>
    <w:bookmarkEnd w:id="4983"/>
    <w:bookmarkStart w:name="z4992" w:id="4984"/>
    <w:p>
      <w:pPr>
        <w:spacing w:after="0"/>
        <w:ind w:left="0"/>
        <w:jc w:val="both"/>
      </w:pPr>
      <w:r>
        <w:rPr>
          <w:rFonts w:ascii="Times New Roman"/>
          <w:b w:val="false"/>
          <w:i w:val="false"/>
          <w:color w:val="000000"/>
          <w:sz w:val="28"/>
        </w:rPr>
        <w:t>
      770. Жұмыс үлгілері:</w:t>
      </w:r>
    </w:p>
    <w:bookmarkEnd w:id="4984"/>
    <w:bookmarkStart w:name="z4993" w:id="4985"/>
    <w:p>
      <w:pPr>
        <w:spacing w:after="0"/>
        <w:ind w:left="0"/>
        <w:jc w:val="both"/>
      </w:pPr>
      <w:r>
        <w:rPr>
          <w:rFonts w:ascii="Times New Roman"/>
          <w:b w:val="false"/>
          <w:i w:val="false"/>
          <w:color w:val="000000"/>
          <w:sz w:val="28"/>
        </w:rPr>
        <w:t>
      1) сумен салқындатқыш турбо және гидрогенераторлардың полюсті ротор катушкалары – жасау;</w:t>
      </w:r>
    </w:p>
    <w:bookmarkEnd w:id="4985"/>
    <w:bookmarkStart w:name="z4994" w:id="4986"/>
    <w:p>
      <w:pPr>
        <w:spacing w:after="0"/>
        <w:ind w:left="0"/>
        <w:jc w:val="both"/>
      </w:pPr>
      <w:r>
        <w:rPr>
          <w:rFonts w:ascii="Times New Roman"/>
          <w:b w:val="false"/>
          <w:i w:val="false"/>
          <w:color w:val="000000"/>
          <w:sz w:val="28"/>
        </w:rPr>
        <w:t>
      2) су және криогенді салқындатылатын турбо және гидрогенератор өзекшелері – жасау;</w:t>
      </w:r>
    </w:p>
    <w:bookmarkEnd w:id="4986"/>
    <w:bookmarkStart w:name="z4995" w:id="4987"/>
    <w:p>
      <w:pPr>
        <w:spacing w:after="0"/>
        <w:ind w:left="0"/>
        <w:jc w:val="both"/>
      </w:pPr>
      <w:r>
        <w:rPr>
          <w:rFonts w:ascii="Times New Roman"/>
          <w:b w:val="false"/>
          <w:i w:val="false"/>
          <w:color w:val="000000"/>
          <w:sz w:val="28"/>
        </w:rPr>
        <w:t xml:space="preserve">
      3) турбо және гидрогенераторларға арналған жалаң мыстан жасалған шиналар – орнына қиыстырып жасау.  </w:t>
      </w:r>
    </w:p>
    <w:bookmarkEnd w:id="4987"/>
    <w:bookmarkStart w:name="z4996" w:id="4988"/>
    <w:p>
      <w:pPr>
        <w:spacing w:after="0"/>
        <w:ind w:left="0"/>
        <w:jc w:val="left"/>
      </w:pPr>
      <w:r>
        <w:rPr>
          <w:rFonts w:ascii="Times New Roman"/>
          <w:b/>
          <w:i w:val="false"/>
          <w:color w:val="000000"/>
        </w:rPr>
        <w:t xml:space="preserve"> 7-бөлім. Химия және басқа да ток көздері өндірісі</w:t>
      </w:r>
    </w:p>
    <w:bookmarkEnd w:id="4988"/>
    <w:bookmarkStart w:name="z4997" w:id="4989"/>
    <w:p>
      <w:pPr>
        <w:spacing w:after="0"/>
        <w:ind w:left="0"/>
        <w:jc w:val="both"/>
      </w:pPr>
      <w:r>
        <w:rPr>
          <w:rFonts w:ascii="Times New Roman"/>
          <w:b w:val="false"/>
          <w:i w:val="false"/>
          <w:color w:val="000000"/>
          <w:sz w:val="28"/>
        </w:rPr>
        <w:t xml:space="preserve">
      114. Сепаратор жасаушы  </w:t>
      </w:r>
    </w:p>
    <w:bookmarkEnd w:id="4989"/>
    <w:bookmarkStart w:name="z4998" w:id="4990"/>
    <w:p>
      <w:pPr>
        <w:spacing w:after="0"/>
        <w:ind w:left="0"/>
        <w:jc w:val="both"/>
      </w:pPr>
      <w:r>
        <w:rPr>
          <w:rFonts w:ascii="Times New Roman"/>
          <w:b w:val="false"/>
          <w:i w:val="false"/>
          <w:color w:val="000000"/>
          <w:sz w:val="28"/>
        </w:rPr>
        <w:t xml:space="preserve">
      Параграф 1. Сепаратор жасаушы, 1-разряд </w:t>
      </w:r>
    </w:p>
    <w:bookmarkEnd w:id="4990"/>
    <w:bookmarkStart w:name="z4999" w:id="4991"/>
    <w:p>
      <w:pPr>
        <w:spacing w:after="0"/>
        <w:ind w:left="0"/>
        <w:jc w:val="both"/>
      </w:pPr>
      <w:r>
        <w:rPr>
          <w:rFonts w:ascii="Times New Roman"/>
          <w:b w:val="false"/>
          <w:i w:val="false"/>
          <w:color w:val="000000"/>
          <w:sz w:val="28"/>
        </w:rPr>
        <w:t>
      771. Жұмыс сипаттамасы:</w:t>
      </w:r>
    </w:p>
    <w:bookmarkEnd w:id="4991"/>
    <w:bookmarkStart w:name="z5000" w:id="4992"/>
    <w:p>
      <w:pPr>
        <w:spacing w:after="0"/>
        <w:ind w:left="0"/>
        <w:jc w:val="both"/>
      </w:pPr>
      <w:r>
        <w:rPr>
          <w:rFonts w:ascii="Times New Roman"/>
          <w:b w:val="false"/>
          <w:i w:val="false"/>
          <w:color w:val="000000"/>
          <w:sz w:val="28"/>
        </w:rPr>
        <w:t xml:space="preserve">
      оқшаулау материалдары мен ағаш шпоннан жасалған қарапайым конфигурациялы сепараторлар жасау; </w:t>
      </w:r>
    </w:p>
    <w:bookmarkEnd w:id="4992"/>
    <w:bookmarkStart w:name="z5001" w:id="4993"/>
    <w:p>
      <w:pPr>
        <w:spacing w:after="0"/>
        <w:ind w:left="0"/>
        <w:jc w:val="both"/>
      </w:pPr>
      <w:r>
        <w:rPr>
          <w:rFonts w:ascii="Times New Roman"/>
          <w:b w:val="false"/>
          <w:i w:val="false"/>
          <w:color w:val="000000"/>
          <w:sz w:val="28"/>
        </w:rPr>
        <w:t xml:space="preserve">
      сепараттауды калибрлеу; </w:t>
      </w:r>
    </w:p>
    <w:bookmarkEnd w:id="4993"/>
    <w:bookmarkStart w:name="z5002" w:id="4994"/>
    <w:p>
      <w:pPr>
        <w:spacing w:after="0"/>
        <w:ind w:left="0"/>
        <w:jc w:val="both"/>
      </w:pPr>
      <w:r>
        <w:rPr>
          <w:rFonts w:ascii="Times New Roman"/>
          <w:b w:val="false"/>
          <w:i w:val="false"/>
          <w:color w:val="000000"/>
          <w:sz w:val="28"/>
        </w:rPr>
        <w:t xml:space="preserve">
      түрлі үлгідегі аккумуляторларға арналған сепараторларды кесу, шабу, кесіп алу және кескіндеу; </w:t>
      </w:r>
    </w:p>
    <w:bookmarkEnd w:id="4994"/>
    <w:bookmarkStart w:name="z5003" w:id="4995"/>
    <w:p>
      <w:pPr>
        <w:spacing w:after="0"/>
        <w:ind w:left="0"/>
        <w:jc w:val="both"/>
      </w:pPr>
      <w:r>
        <w:rPr>
          <w:rFonts w:ascii="Times New Roman"/>
          <w:b w:val="false"/>
          <w:i w:val="false"/>
          <w:color w:val="000000"/>
          <w:sz w:val="28"/>
        </w:rPr>
        <w:t xml:space="preserve">
      даяр сепараторларды тараға немесе платформаға қалау. </w:t>
      </w:r>
    </w:p>
    <w:bookmarkEnd w:id="4995"/>
    <w:bookmarkStart w:name="z5004" w:id="4996"/>
    <w:p>
      <w:pPr>
        <w:spacing w:after="0"/>
        <w:ind w:left="0"/>
        <w:jc w:val="both"/>
      </w:pPr>
      <w:r>
        <w:rPr>
          <w:rFonts w:ascii="Times New Roman"/>
          <w:b w:val="false"/>
          <w:i w:val="false"/>
          <w:color w:val="000000"/>
          <w:sz w:val="28"/>
        </w:rPr>
        <w:t xml:space="preserve">
      772. Білуге тиіс: </w:t>
      </w:r>
    </w:p>
    <w:bookmarkEnd w:id="4996"/>
    <w:bookmarkStart w:name="z5005" w:id="4997"/>
    <w:p>
      <w:pPr>
        <w:spacing w:after="0"/>
        <w:ind w:left="0"/>
        <w:jc w:val="both"/>
      </w:pPr>
      <w:r>
        <w:rPr>
          <w:rFonts w:ascii="Times New Roman"/>
          <w:b w:val="false"/>
          <w:i w:val="false"/>
          <w:color w:val="000000"/>
          <w:sz w:val="28"/>
        </w:rPr>
        <w:t xml:space="preserve">
      кесуге, шабуға, кесіп алуға және калибрлеуге арналған айлабұйымдар мен аспаптардың қызметі және пайдалану ережесі,сепараторларды қалау және сақтау ережесі, шикізат және жартылай фабрикаттарға қойылатын талаптар. </w:t>
      </w:r>
    </w:p>
    <w:bookmarkEnd w:id="4997"/>
    <w:bookmarkStart w:name="z5006" w:id="4998"/>
    <w:p>
      <w:pPr>
        <w:spacing w:after="0"/>
        <w:ind w:left="0"/>
        <w:jc w:val="both"/>
      </w:pPr>
      <w:r>
        <w:rPr>
          <w:rFonts w:ascii="Times New Roman"/>
          <w:b w:val="false"/>
          <w:i w:val="false"/>
          <w:color w:val="000000"/>
          <w:sz w:val="28"/>
        </w:rPr>
        <w:t>
      773. Жұмыс үлгілері:</w:t>
      </w:r>
    </w:p>
    <w:bookmarkEnd w:id="4998"/>
    <w:bookmarkStart w:name="z5007" w:id="4999"/>
    <w:p>
      <w:pPr>
        <w:spacing w:after="0"/>
        <w:ind w:left="0"/>
        <w:jc w:val="both"/>
      </w:pPr>
      <w:r>
        <w:rPr>
          <w:rFonts w:ascii="Times New Roman"/>
          <w:b w:val="false"/>
          <w:i w:val="false"/>
          <w:color w:val="000000"/>
          <w:sz w:val="28"/>
        </w:rPr>
        <w:t>
      1) оқшаулау таяқшалары – кесу, калибрлеу;</w:t>
      </w:r>
    </w:p>
    <w:bookmarkEnd w:id="4999"/>
    <w:bookmarkStart w:name="z5008" w:id="5000"/>
    <w:p>
      <w:pPr>
        <w:spacing w:after="0"/>
        <w:ind w:left="0"/>
        <w:jc w:val="both"/>
      </w:pPr>
      <w:r>
        <w:rPr>
          <w:rFonts w:ascii="Times New Roman"/>
          <w:b w:val="false"/>
          <w:i w:val="false"/>
          <w:color w:val="000000"/>
          <w:sz w:val="28"/>
        </w:rPr>
        <w:t>
      2) капрон мата – сепараторды шабу.</w:t>
      </w:r>
    </w:p>
    <w:bookmarkEnd w:id="5000"/>
    <w:bookmarkStart w:name="z5009" w:id="5001"/>
    <w:p>
      <w:pPr>
        <w:spacing w:after="0"/>
        <w:ind w:left="0"/>
        <w:jc w:val="both"/>
      </w:pPr>
      <w:r>
        <w:rPr>
          <w:rFonts w:ascii="Times New Roman"/>
          <w:b w:val="false"/>
          <w:i w:val="false"/>
          <w:color w:val="000000"/>
          <w:sz w:val="28"/>
        </w:rPr>
        <w:t>
      Параграф 2. Сепаратор жасаушы, 2-разряд</w:t>
      </w:r>
    </w:p>
    <w:bookmarkEnd w:id="5001"/>
    <w:bookmarkStart w:name="z5010" w:id="5002"/>
    <w:p>
      <w:pPr>
        <w:spacing w:after="0"/>
        <w:ind w:left="0"/>
        <w:jc w:val="both"/>
      </w:pPr>
      <w:r>
        <w:rPr>
          <w:rFonts w:ascii="Times New Roman"/>
          <w:b w:val="false"/>
          <w:i w:val="false"/>
          <w:color w:val="000000"/>
          <w:sz w:val="28"/>
        </w:rPr>
        <w:t>
      774. Жұмыс сипаттамасы:</w:t>
      </w:r>
    </w:p>
    <w:bookmarkEnd w:id="5002"/>
    <w:bookmarkStart w:name="z5011" w:id="5003"/>
    <w:p>
      <w:pPr>
        <w:spacing w:after="0"/>
        <w:ind w:left="0"/>
        <w:jc w:val="both"/>
      </w:pPr>
      <w:r>
        <w:rPr>
          <w:rFonts w:ascii="Times New Roman"/>
          <w:b w:val="false"/>
          <w:i w:val="false"/>
          <w:color w:val="000000"/>
          <w:sz w:val="28"/>
        </w:rPr>
        <w:t xml:space="preserve">
      оқшаулау материалдары мен ағаш шпоннан жасалған орташа күрделіктегі сепараторлар жасау; </w:t>
      </w:r>
    </w:p>
    <w:bookmarkEnd w:id="5003"/>
    <w:bookmarkStart w:name="z5012" w:id="5004"/>
    <w:p>
      <w:pPr>
        <w:spacing w:after="0"/>
        <w:ind w:left="0"/>
        <w:jc w:val="both"/>
      </w:pPr>
      <w:r>
        <w:rPr>
          <w:rFonts w:ascii="Times New Roman"/>
          <w:b w:val="false"/>
          <w:i w:val="false"/>
          <w:color w:val="000000"/>
          <w:sz w:val="28"/>
        </w:rPr>
        <w:t xml:space="preserve">
      сілтілерді, қышқыл, дымқылдағыштарды берілген пропорцияда мөлшерлеу және оларды сыйымдылықтарға салу; </w:t>
      </w:r>
    </w:p>
    <w:bookmarkEnd w:id="5004"/>
    <w:bookmarkStart w:name="z5013" w:id="5005"/>
    <w:p>
      <w:pPr>
        <w:spacing w:after="0"/>
        <w:ind w:left="0"/>
        <w:jc w:val="both"/>
      </w:pPr>
      <w:r>
        <w:rPr>
          <w:rFonts w:ascii="Times New Roman"/>
          <w:b w:val="false"/>
          <w:i w:val="false"/>
          <w:color w:val="000000"/>
          <w:sz w:val="28"/>
        </w:rPr>
        <w:t xml:space="preserve">
      оқшаулау материалдары мен ағаш шпонды химиялық өңдеу; </w:t>
      </w:r>
    </w:p>
    <w:bookmarkEnd w:id="5005"/>
    <w:bookmarkStart w:name="z5014" w:id="5006"/>
    <w:p>
      <w:pPr>
        <w:spacing w:after="0"/>
        <w:ind w:left="0"/>
        <w:jc w:val="both"/>
      </w:pPr>
      <w:r>
        <w:rPr>
          <w:rFonts w:ascii="Times New Roman"/>
          <w:b w:val="false"/>
          <w:i w:val="false"/>
          <w:color w:val="000000"/>
          <w:sz w:val="28"/>
        </w:rPr>
        <w:t>
      химиялық өңдеу кезінде ақаудың пайда болуының алдын алу және жою.</w:t>
      </w:r>
    </w:p>
    <w:bookmarkEnd w:id="5006"/>
    <w:bookmarkStart w:name="z5015" w:id="5007"/>
    <w:p>
      <w:pPr>
        <w:spacing w:after="0"/>
        <w:ind w:left="0"/>
        <w:jc w:val="both"/>
      </w:pPr>
      <w:r>
        <w:rPr>
          <w:rFonts w:ascii="Times New Roman"/>
          <w:b w:val="false"/>
          <w:i w:val="false"/>
          <w:color w:val="000000"/>
          <w:sz w:val="28"/>
        </w:rPr>
        <w:t xml:space="preserve">
      775. Білуге тиіс: </w:t>
      </w:r>
    </w:p>
    <w:bookmarkEnd w:id="5007"/>
    <w:bookmarkStart w:name="z5016" w:id="5008"/>
    <w:p>
      <w:pPr>
        <w:spacing w:after="0"/>
        <w:ind w:left="0"/>
        <w:jc w:val="both"/>
      </w:pPr>
      <w:r>
        <w:rPr>
          <w:rFonts w:ascii="Times New Roman"/>
          <w:b w:val="false"/>
          <w:i w:val="false"/>
          <w:color w:val="000000"/>
          <w:sz w:val="28"/>
        </w:rPr>
        <w:t xml:space="preserve">
      қызмет көрсетілетін жабдықтарды, айлабұйымдар мен аспаптарды пайдалану принципі мен басқару жүйесі, қышқылдар мен сілтілердің технологиялық қызметі, оларды сақтау және тасымалдау ережесі; </w:t>
      </w:r>
    </w:p>
    <w:bookmarkEnd w:id="5008"/>
    <w:bookmarkStart w:name="z5017" w:id="5009"/>
    <w:p>
      <w:pPr>
        <w:spacing w:after="0"/>
        <w:ind w:left="0"/>
        <w:jc w:val="both"/>
      </w:pPr>
      <w:r>
        <w:rPr>
          <w:rFonts w:ascii="Times New Roman"/>
          <w:b w:val="false"/>
          <w:i w:val="false"/>
          <w:color w:val="000000"/>
          <w:sz w:val="28"/>
        </w:rPr>
        <w:t xml:space="preserve">
      сепаратор түрлері, олардың қызметі, мөлшерлеу тәсілдері; </w:t>
      </w:r>
    </w:p>
    <w:bookmarkEnd w:id="5009"/>
    <w:bookmarkStart w:name="z5018" w:id="5010"/>
    <w:p>
      <w:pPr>
        <w:spacing w:after="0"/>
        <w:ind w:left="0"/>
        <w:jc w:val="both"/>
      </w:pPr>
      <w:r>
        <w:rPr>
          <w:rFonts w:ascii="Times New Roman"/>
          <w:b w:val="false"/>
          <w:i w:val="false"/>
          <w:color w:val="000000"/>
          <w:sz w:val="28"/>
        </w:rPr>
        <w:t xml:space="preserve">
      бақылау-өлшеу аспаптарын пайдалану ережесі. </w:t>
      </w:r>
    </w:p>
    <w:bookmarkEnd w:id="5010"/>
    <w:bookmarkStart w:name="z5019" w:id="5011"/>
    <w:p>
      <w:pPr>
        <w:spacing w:after="0"/>
        <w:ind w:left="0"/>
        <w:jc w:val="both"/>
      </w:pPr>
      <w:r>
        <w:rPr>
          <w:rFonts w:ascii="Times New Roman"/>
          <w:b w:val="false"/>
          <w:i w:val="false"/>
          <w:color w:val="000000"/>
          <w:sz w:val="28"/>
        </w:rPr>
        <w:t>
      776. Жұмыс үлгілері:</w:t>
      </w:r>
    </w:p>
    <w:bookmarkEnd w:id="5011"/>
    <w:bookmarkStart w:name="z5020" w:id="5012"/>
    <w:p>
      <w:pPr>
        <w:spacing w:after="0"/>
        <w:ind w:left="0"/>
        <w:jc w:val="both"/>
      </w:pPr>
      <w:r>
        <w:rPr>
          <w:rFonts w:ascii="Times New Roman"/>
          <w:b w:val="false"/>
          <w:i w:val="false"/>
          <w:color w:val="000000"/>
          <w:sz w:val="28"/>
        </w:rPr>
        <w:t xml:space="preserve">
      1) капрон мата – химиялық өңдеу; </w:t>
      </w:r>
    </w:p>
    <w:bookmarkEnd w:id="5012"/>
    <w:bookmarkStart w:name="z5021" w:id="5013"/>
    <w:p>
      <w:pPr>
        <w:spacing w:after="0"/>
        <w:ind w:left="0"/>
        <w:jc w:val="both"/>
      </w:pPr>
      <w:r>
        <w:rPr>
          <w:rFonts w:ascii="Times New Roman"/>
          <w:b w:val="false"/>
          <w:i w:val="false"/>
          <w:color w:val="000000"/>
          <w:sz w:val="28"/>
        </w:rPr>
        <w:t xml:space="preserve">
      2) ағаш шпон – сілтілеу. </w:t>
      </w:r>
    </w:p>
    <w:bookmarkEnd w:id="5013"/>
    <w:bookmarkStart w:name="z5022" w:id="5014"/>
    <w:p>
      <w:pPr>
        <w:spacing w:after="0"/>
        <w:ind w:left="0"/>
        <w:jc w:val="both"/>
      </w:pPr>
      <w:r>
        <w:rPr>
          <w:rFonts w:ascii="Times New Roman"/>
          <w:b w:val="false"/>
          <w:i w:val="false"/>
          <w:color w:val="000000"/>
          <w:sz w:val="28"/>
        </w:rPr>
        <w:t>
      Параграф 3. Сепаратор жасаушы, 3-разряд</w:t>
      </w:r>
    </w:p>
    <w:bookmarkEnd w:id="5014"/>
    <w:bookmarkStart w:name="z5023" w:id="5015"/>
    <w:p>
      <w:pPr>
        <w:spacing w:after="0"/>
        <w:ind w:left="0"/>
        <w:jc w:val="both"/>
      </w:pPr>
      <w:r>
        <w:rPr>
          <w:rFonts w:ascii="Times New Roman"/>
          <w:b w:val="false"/>
          <w:i w:val="false"/>
          <w:color w:val="000000"/>
          <w:sz w:val="28"/>
        </w:rPr>
        <w:t>
      777. Жұмыс сипаттамасы:</w:t>
      </w:r>
    </w:p>
    <w:bookmarkEnd w:id="5015"/>
    <w:bookmarkStart w:name="z5024" w:id="5016"/>
    <w:p>
      <w:pPr>
        <w:spacing w:after="0"/>
        <w:ind w:left="0"/>
        <w:jc w:val="both"/>
      </w:pPr>
      <w:r>
        <w:rPr>
          <w:rFonts w:ascii="Times New Roman"/>
          <w:b w:val="false"/>
          <w:i w:val="false"/>
          <w:color w:val="000000"/>
          <w:sz w:val="28"/>
        </w:rPr>
        <w:t xml:space="preserve">
      оқшаулау материалдарынан жасалған күрделі конфигурациялы сепараторлар жасау; </w:t>
      </w:r>
    </w:p>
    <w:bookmarkEnd w:id="5016"/>
    <w:bookmarkStart w:name="z5025" w:id="5017"/>
    <w:p>
      <w:pPr>
        <w:spacing w:after="0"/>
        <w:ind w:left="0"/>
        <w:jc w:val="both"/>
      </w:pPr>
      <w:r>
        <w:rPr>
          <w:rFonts w:ascii="Times New Roman"/>
          <w:b w:val="false"/>
          <w:i w:val="false"/>
          <w:color w:val="000000"/>
          <w:sz w:val="28"/>
        </w:rPr>
        <w:t xml:space="preserve">
      сығымдағыштар мен автоматтарда сепараторларды кескіндеу және біліктеу; </w:t>
      </w:r>
    </w:p>
    <w:bookmarkEnd w:id="5017"/>
    <w:bookmarkStart w:name="z5026" w:id="5018"/>
    <w:p>
      <w:pPr>
        <w:spacing w:after="0"/>
        <w:ind w:left="0"/>
        <w:jc w:val="both"/>
      </w:pPr>
      <w:r>
        <w:rPr>
          <w:rFonts w:ascii="Times New Roman"/>
          <w:b w:val="false"/>
          <w:i w:val="false"/>
          <w:color w:val="000000"/>
          <w:sz w:val="28"/>
        </w:rPr>
        <w:t>
      сепаратордың күрделі контурын шабу, тұтқырлау және жону;</w:t>
      </w:r>
    </w:p>
    <w:bookmarkEnd w:id="5018"/>
    <w:bookmarkStart w:name="z5027" w:id="5019"/>
    <w:p>
      <w:pPr>
        <w:spacing w:after="0"/>
        <w:ind w:left="0"/>
        <w:jc w:val="both"/>
      </w:pPr>
      <w:r>
        <w:rPr>
          <w:rFonts w:ascii="Times New Roman"/>
          <w:b w:val="false"/>
          <w:i w:val="false"/>
          <w:color w:val="000000"/>
          <w:sz w:val="28"/>
        </w:rPr>
        <w:t xml:space="preserve">
      сепараторларды сіңдіру ерітінділері мен массасын даярлау; </w:t>
      </w:r>
    </w:p>
    <w:bookmarkEnd w:id="5019"/>
    <w:bookmarkStart w:name="z5028" w:id="5020"/>
    <w:p>
      <w:pPr>
        <w:spacing w:after="0"/>
        <w:ind w:left="0"/>
        <w:jc w:val="both"/>
      </w:pPr>
      <w:r>
        <w:rPr>
          <w:rFonts w:ascii="Times New Roman"/>
          <w:b w:val="false"/>
          <w:i w:val="false"/>
          <w:color w:val="000000"/>
          <w:sz w:val="28"/>
        </w:rPr>
        <w:t xml:space="preserve">
      шайырдың тұтқырлығы айқындау, ерітінділер мен массаны түзету. </w:t>
      </w:r>
    </w:p>
    <w:bookmarkEnd w:id="5020"/>
    <w:bookmarkStart w:name="z5029" w:id="5021"/>
    <w:p>
      <w:pPr>
        <w:spacing w:after="0"/>
        <w:ind w:left="0"/>
        <w:jc w:val="both"/>
      </w:pPr>
      <w:r>
        <w:rPr>
          <w:rFonts w:ascii="Times New Roman"/>
          <w:b w:val="false"/>
          <w:i w:val="false"/>
          <w:color w:val="000000"/>
          <w:sz w:val="28"/>
        </w:rPr>
        <w:t xml:space="preserve">
      778. Білуге тиіс: </w:t>
      </w:r>
    </w:p>
    <w:bookmarkEnd w:id="5021"/>
    <w:bookmarkStart w:name="z5030" w:id="5022"/>
    <w:p>
      <w:pPr>
        <w:spacing w:after="0"/>
        <w:ind w:left="0"/>
        <w:jc w:val="both"/>
      </w:pPr>
      <w:r>
        <w:rPr>
          <w:rFonts w:ascii="Times New Roman"/>
          <w:b w:val="false"/>
          <w:i w:val="false"/>
          <w:color w:val="000000"/>
          <w:sz w:val="28"/>
        </w:rPr>
        <w:t xml:space="preserve">
      машиналарды, сығымдағыштар мен автоматтарды пайдалану принципі, бақылау-өлшеу аспаптарының құрылымы, ерітінді жасаудың рецептурасы, компоненттердің санын есептеу ережесі; </w:t>
      </w:r>
    </w:p>
    <w:bookmarkEnd w:id="5022"/>
    <w:bookmarkStart w:name="z5031" w:id="5023"/>
    <w:p>
      <w:pPr>
        <w:spacing w:after="0"/>
        <w:ind w:left="0"/>
        <w:jc w:val="both"/>
      </w:pPr>
      <w:r>
        <w:rPr>
          <w:rFonts w:ascii="Times New Roman"/>
          <w:b w:val="false"/>
          <w:i w:val="false"/>
          <w:color w:val="000000"/>
          <w:sz w:val="28"/>
        </w:rPr>
        <w:t xml:space="preserve">
      қызмет көрсетілетін жабдықты баптау тәсілдері. </w:t>
      </w:r>
    </w:p>
    <w:bookmarkEnd w:id="5023"/>
    <w:bookmarkStart w:name="z5032" w:id="5024"/>
    <w:p>
      <w:pPr>
        <w:spacing w:after="0"/>
        <w:ind w:left="0"/>
        <w:jc w:val="both"/>
      </w:pPr>
      <w:r>
        <w:rPr>
          <w:rFonts w:ascii="Times New Roman"/>
          <w:b w:val="false"/>
          <w:i w:val="false"/>
          <w:color w:val="000000"/>
          <w:sz w:val="28"/>
        </w:rPr>
        <w:t>
      779. Жұмыс үлгілері:</w:t>
      </w:r>
    </w:p>
    <w:bookmarkEnd w:id="5024"/>
    <w:bookmarkStart w:name="z5033" w:id="5025"/>
    <w:p>
      <w:pPr>
        <w:spacing w:after="0"/>
        <w:ind w:left="0"/>
        <w:jc w:val="both"/>
      </w:pPr>
      <w:r>
        <w:rPr>
          <w:rFonts w:ascii="Times New Roman"/>
          <w:b w:val="false"/>
          <w:i w:val="false"/>
          <w:color w:val="000000"/>
          <w:sz w:val="28"/>
        </w:rPr>
        <w:t>
      1) фторлы пропиленді мата - біліктеу;</w:t>
      </w:r>
    </w:p>
    <w:bookmarkEnd w:id="5025"/>
    <w:bookmarkStart w:name="z5034" w:id="5026"/>
    <w:p>
      <w:pPr>
        <w:spacing w:after="0"/>
        <w:ind w:left="0"/>
        <w:jc w:val="both"/>
      </w:pPr>
      <w:r>
        <w:rPr>
          <w:rFonts w:ascii="Times New Roman"/>
          <w:b w:val="false"/>
          <w:i w:val="false"/>
          <w:color w:val="000000"/>
          <w:sz w:val="28"/>
        </w:rPr>
        <w:t>
      2) радийлі сепаратор – химиялық өңдеу.</w:t>
      </w:r>
    </w:p>
    <w:bookmarkEnd w:id="5026"/>
    <w:bookmarkStart w:name="z5035" w:id="5027"/>
    <w:p>
      <w:pPr>
        <w:spacing w:after="0"/>
        <w:ind w:left="0"/>
        <w:jc w:val="both"/>
      </w:pPr>
      <w:r>
        <w:rPr>
          <w:rFonts w:ascii="Times New Roman"/>
          <w:b w:val="false"/>
          <w:i w:val="false"/>
          <w:color w:val="000000"/>
          <w:sz w:val="28"/>
        </w:rPr>
        <w:t xml:space="preserve">
      115. Ток көздерін сынаушы </w:t>
      </w:r>
    </w:p>
    <w:bookmarkEnd w:id="5027"/>
    <w:bookmarkStart w:name="z5036" w:id="5028"/>
    <w:p>
      <w:pPr>
        <w:spacing w:after="0"/>
        <w:ind w:left="0"/>
        <w:jc w:val="both"/>
      </w:pPr>
      <w:r>
        <w:rPr>
          <w:rFonts w:ascii="Times New Roman"/>
          <w:b w:val="false"/>
          <w:i w:val="false"/>
          <w:color w:val="000000"/>
          <w:sz w:val="28"/>
        </w:rPr>
        <w:t xml:space="preserve">
      Параграф 1. Ток көздерін сынаушы, 3-разряд </w:t>
      </w:r>
    </w:p>
    <w:bookmarkEnd w:id="5028"/>
    <w:bookmarkStart w:name="z5037" w:id="5029"/>
    <w:p>
      <w:pPr>
        <w:spacing w:after="0"/>
        <w:ind w:left="0"/>
        <w:jc w:val="both"/>
      </w:pPr>
      <w:r>
        <w:rPr>
          <w:rFonts w:ascii="Times New Roman"/>
          <w:b w:val="false"/>
          <w:i w:val="false"/>
          <w:color w:val="000000"/>
          <w:sz w:val="28"/>
        </w:rPr>
        <w:t xml:space="preserve">
      780. Жұмыс сипаттамасы: </w:t>
      </w:r>
    </w:p>
    <w:bookmarkEnd w:id="5029"/>
    <w:bookmarkStart w:name="z5038" w:id="5030"/>
    <w:p>
      <w:pPr>
        <w:spacing w:after="0"/>
        <w:ind w:left="0"/>
        <w:jc w:val="both"/>
      </w:pPr>
      <w:r>
        <w:rPr>
          <w:rFonts w:ascii="Times New Roman"/>
          <w:b w:val="false"/>
          <w:i w:val="false"/>
          <w:color w:val="000000"/>
          <w:sz w:val="28"/>
        </w:rPr>
        <w:t xml:space="preserve">
      әсер ететін жүйесіз арнайы тағайындалған аккумуляторлардан немесе элементтерден тұратын және екі жүктеу тізбегі бар қажет болған жағдайда кейіннен бөлшектенетін ток көздерін сынау; </w:t>
      </w:r>
    </w:p>
    <w:bookmarkEnd w:id="5030"/>
    <w:bookmarkStart w:name="z5039" w:id="5031"/>
    <w:p>
      <w:pPr>
        <w:spacing w:after="0"/>
        <w:ind w:left="0"/>
        <w:jc w:val="both"/>
      </w:pPr>
      <w:r>
        <w:rPr>
          <w:rFonts w:ascii="Times New Roman"/>
          <w:b w:val="false"/>
          <w:i w:val="false"/>
          <w:color w:val="000000"/>
          <w:sz w:val="28"/>
        </w:rPr>
        <w:t xml:space="preserve">
      тұрмысқа арналған ток көздерін сынау. </w:t>
      </w:r>
    </w:p>
    <w:bookmarkEnd w:id="5031"/>
    <w:bookmarkStart w:name="z5040" w:id="5032"/>
    <w:p>
      <w:pPr>
        <w:spacing w:after="0"/>
        <w:ind w:left="0"/>
        <w:jc w:val="both"/>
      </w:pPr>
      <w:r>
        <w:rPr>
          <w:rFonts w:ascii="Times New Roman"/>
          <w:b w:val="false"/>
          <w:i w:val="false"/>
          <w:color w:val="000000"/>
          <w:sz w:val="28"/>
        </w:rPr>
        <w:t xml:space="preserve">
      781. Білуге тиіс: </w:t>
      </w:r>
    </w:p>
    <w:bookmarkEnd w:id="5032"/>
    <w:bookmarkStart w:name="z5041" w:id="5033"/>
    <w:p>
      <w:pPr>
        <w:spacing w:after="0"/>
        <w:ind w:left="0"/>
        <w:jc w:val="both"/>
      </w:pPr>
      <w:r>
        <w:rPr>
          <w:rFonts w:ascii="Times New Roman"/>
          <w:b w:val="false"/>
          <w:i w:val="false"/>
          <w:color w:val="000000"/>
          <w:sz w:val="28"/>
        </w:rPr>
        <w:t xml:space="preserve">
      сыналатын ток көздерінің құрылысы туралы негізгі мәліметтер; </w:t>
      </w:r>
    </w:p>
    <w:bookmarkEnd w:id="5033"/>
    <w:bookmarkStart w:name="z5042" w:id="5034"/>
    <w:p>
      <w:pPr>
        <w:spacing w:after="0"/>
        <w:ind w:left="0"/>
        <w:jc w:val="both"/>
      </w:pPr>
      <w:r>
        <w:rPr>
          <w:rFonts w:ascii="Times New Roman"/>
          <w:b w:val="false"/>
          <w:i w:val="false"/>
          <w:color w:val="000000"/>
          <w:sz w:val="28"/>
        </w:rPr>
        <w:t xml:space="preserve">
      қолданылатын сынау жабдықтарын қолдану принципі; </w:t>
      </w:r>
    </w:p>
    <w:bookmarkEnd w:id="5034"/>
    <w:bookmarkStart w:name="z5043" w:id="5035"/>
    <w:p>
      <w:pPr>
        <w:spacing w:after="0"/>
        <w:ind w:left="0"/>
        <w:jc w:val="both"/>
      </w:pPr>
      <w:r>
        <w:rPr>
          <w:rFonts w:ascii="Times New Roman"/>
          <w:b w:val="false"/>
          <w:i w:val="false"/>
          <w:color w:val="000000"/>
          <w:sz w:val="28"/>
        </w:rPr>
        <w:t xml:space="preserve">
      құрылымы және жұмысы; </w:t>
      </w:r>
    </w:p>
    <w:bookmarkEnd w:id="5035"/>
    <w:bookmarkStart w:name="z5044" w:id="5036"/>
    <w:p>
      <w:pPr>
        <w:spacing w:after="0"/>
        <w:ind w:left="0"/>
        <w:jc w:val="both"/>
      </w:pPr>
      <w:r>
        <w:rPr>
          <w:rFonts w:ascii="Times New Roman"/>
          <w:b w:val="false"/>
          <w:i w:val="false"/>
          <w:color w:val="000000"/>
          <w:sz w:val="28"/>
        </w:rPr>
        <w:t>
      ток көздерін сынау және сынау нәтижелерін өңдеу әдістемесі;</w:t>
      </w:r>
    </w:p>
    <w:bookmarkEnd w:id="5036"/>
    <w:bookmarkStart w:name="z5045" w:id="5037"/>
    <w:p>
      <w:pPr>
        <w:spacing w:after="0"/>
        <w:ind w:left="0"/>
        <w:jc w:val="both"/>
      </w:pPr>
      <w:r>
        <w:rPr>
          <w:rFonts w:ascii="Times New Roman"/>
          <w:b w:val="false"/>
          <w:i w:val="false"/>
          <w:color w:val="000000"/>
          <w:sz w:val="28"/>
        </w:rPr>
        <w:t xml:space="preserve">
      орындалатын жұмыс шегінде электр техника негіздері.  </w:t>
      </w:r>
    </w:p>
    <w:bookmarkEnd w:id="5037"/>
    <w:bookmarkStart w:name="z5046" w:id="5038"/>
    <w:p>
      <w:pPr>
        <w:spacing w:after="0"/>
        <w:ind w:left="0"/>
        <w:jc w:val="both"/>
      </w:pPr>
      <w:r>
        <w:rPr>
          <w:rFonts w:ascii="Times New Roman"/>
          <w:b w:val="false"/>
          <w:i w:val="false"/>
          <w:color w:val="000000"/>
          <w:sz w:val="28"/>
        </w:rPr>
        <w:t>
      Параграф 2. Ток көздерін сынаушы, 4-разряд</w:t>
      </w:r>
    </w:p>
    <w:bookmarkEnd w:id="5038"/>
    <w:bookmarkStart w:name="z5047" w:id="5039"/>
    <w:p>
      <w:pPr>
        <w:spacing w:after="0"/>
        <w:ind w:left="0"/>
        <w:jc w:val="both"/>
      </w:pPr>
      <w:r>
        <w:rPr>
          <w:rFonts w:ascii="Times New Roman"/>
          <w:b w:val="false"/>
          <w:i w:val="false"/>
          <w:color w:val="000000"/>
          <w:sz w:val="28"/>
        </w:rPr>
        <w:t xml:space="preserve">
      782. Жұмыс сипаттамасы: </w:t>
      </w:r>
    </w:p>
    <w:bookmarkEnd w:id="5039"/>
    <w:bookmarkStart w:name="z5048" w:id="5040"/>
    <w:p>
      <w:pPr>
        <w:spacing w:after="0"/>
        <w:ind w:left="0"/>
        <w:jc w:val="both"/>
      </w:pPr>
      <w:r>
        <w:rPr>
          <w:rFonts w:ascii="Times New Roman"/>
          <w:b w:val="false"/>
          <w:i w:val="false"/>
          <w:color w:val="000000"/>
          <w:sz w:val="28"/>
        </w:rPr>
        <w:t xml:space="preserve">
      екі жүктеу тізбегі арнайы тағайындалған аккумуляторлардан немесе элементтерден тұратын және әсер ететін немесе электрмен қыздыру жүйесі, екі жүктеу тізбегі бар ток көздерін сынау; </w:t>
      </w:r>
    </w:p>
    <w:bookmarkEnd w:id="5040"/>
    <w:bookmarkStart w:name="z5049" w:id="5041"/>
    <w:p>
      <w:pPr>
        <w:spacing w:after="0"/>
        <w:ind w:left="0"/>
        <w:jc w:val="both"/>
      </w:pPr>
      <w:r>
        <w:rPr>
          <w:rFonts w:ascii="Times New Roman"/>
          <w:b w:val="false"/>
          <w:i w:val="false"/>
          <w:color w:val="000000"/>
          <w:sz w:val="28"/>
        </w:rPr>
        <w:t xml:space="preserve">
      сынау жабдықтарын іріктеу және қолдану; </w:t>
      </w:r>
    </w:p>
    <w:bookmarkEnd w:id="5041"/>
    <w:bookmarkStart w:name="z5050" w:id="5042"/>
    <w:p>
      <w:pPr>
        <w:spacing w:after="0"/>
        <w:ind w:left="0"/>
        <w:jc w:val="both"/>
      </w:pPr>
      <w:r>
        <w:rPr>
          <w:rFonts w:ascii="Times New Roman"/>
          <w:b w:val="false"/>
          <w:i w:val="false"/>
          <w:color w:val="000000"/>
          <w:sz w:val="28"/>
        </w:rPr>
        <w:t>
      ток көздерін сынауға арналған үлгілік тәсім элементтерін есептеу;</w:t>
      </w:r>
    </w:p>
    <w:bookmarkEnd w:id="5042"/>
    <w:bookmarkStart w:name="z5051" w:id="5043"/>
    <w:p>
      <w:pPr>
        <w:spacing w:after="0"/>
        <w:ind w:left="0"/>
        <w:jc w:val="both"/>
      </w:pPr>
      <w:r>
        <w:rPr>
          <w:rFonts w:ascii="Times New Roman"/>
          <w:b w:val="false"/>
          <w:i w:val="false"/>
          <w:color w:val="000000"/>
          <w:sz w:val="28"/>
        </w:rPr>
        <w:t xml:space="preserve">
      қажетті техникалық құжаттаманы жүргізу. </w:t>
      </w:r>
    </w:p>
    <w:bookmarkEnd w:id="5043"/>
    <w:bookmarkStart w:name="z5052" w:id="5044"/>
    <w:p>
      <w:pPr>
        <w:spacing w:after="0"/>
        <w:ind w:left="0"/>
        <w:jc w:val="both"/>
      </w:pPr>
      <w:r>
        <w:rPr>
          <w:rFonts w:ascii="Times New Roman"/>
          <w:b w:val="false"/>
          <w:i w:val="false"/>
          <w:color w:val="000000"/>
          <w:sz w:val="28"/>
        </w:rPr>
        <w:t xml:space="preserve">
      783. Білуге тиіс: </w:t>
      </w:r>
    </w:p>
    <w:bookmarkEnd w:id="5044"/>
    <w:bookmarkStart w:name="z5053" w:id="5045"/>
    <w:p>
      <w:pPr>
        <w:spacing w:after="0"/>
        <w:ind w:left="0"/>
        <w:jc w:val="both"/>
      </w:pPr>
      <w:r>
        <w:rPr>
          <w:rFonts w:ascii="Times New Roman"/>
          <w:b w:val="false"/>
          <w:i w:val="false"/>
          <w:color w:val="000000"/>
          <w:sz w:val="28"/>
        </w:rPr>
        <w:t xml:space="preserve">
      сыналатын ток көздерінің құрылымы және қолдану принципі; </w:t>
      </w:r>
    </w:p>
    <w:bookmarkEnd w:id="5045"/>
    <w:bookmarkStart w:name="z5054" w:id="5046"/>
    <w:p>
      <w:pPr>
        <w:spacing w:after="0"/>
        <w:ind w:left="0"/>
        <w:jc w:val="both"/>
      </w:pPr>
      <w:r>
        <w:rPr>
          <w:rFonts w:ascii="Times New Roman"/>
          <w:b w:val="false"/>
          <w:i w:val="false"/>
          <w:color w:val="000000"/>
          <w:sz w:val="28"/>
        </w:rPr>
        <w:t xml:space="preserve">
      қолданылатын сынау жабдықтарының құрылысы және байланыстыру тәсімдері; </w:t>
      </w:r>
    </w:p>
    <w:bookmarkEnd w:id="5046"/>
    <w:bookmarkStart w:name="z5055" w:id="5047"/>
    <w:p>
      <w:pPr>
        <w:spacing w:after="0"/>
        <w:ind w:left="0"/>
        <w:jc w:val="both"/>
      </w:pPr>
      <w:r>
        <w:rPr>
          <w:rFonts w:ascii="Times New Roman"/>
          <w:b w:val="false"/>
          <w:i w:val="false"/>
          <w:color w:val="000000"/>
          <w:sz w:val="28"/>
        </w:rPr>
        <w:t xml:space="preserve">
      сынау нәтижелерін өңдеу әдістемесі; </w:t>
      </w:r>
    </w:p>
    <w:bookmarkEnd w:id="5047"/>
    <w:bookmarkStart w:name="z5056" w:id="5048"/>
    <w:p>
      <w:pPr>
        <w:spacing w:after="0"/>
        <w:ind w:left="0"/>
        <w:jc w:val="both"/>
      </w:pPr>
      <w:r>
        <w:rPr>
          <w:rFonts w:ascii="Times New Roman"/>
          <w:b w:val="false"/>
          <w:i w:val="false"/>
          <w:color w:val="000000"/>
          <w:sz w:val="28"/>
        </w:rPr>
        <w:t xml:space="preserve">
      орындалатын жұмыс шегінде электр техника және техника негіздері. </w:t>
      </w:r>
    </w:p>
    <w:bookmarkEnd w:id="5048"/>
    <w:bookmarkStart w:name="z5057" w:id="5049"/>
    <w:p>
      <w:pPr>
        <w:spacing w:after="0"/>
        <w:ind w:left="0"/>
        <w:jc w:val="both"/>
      </w:pPr>
      <w:r>
        <w:rPr>
          <w:rFonts w:ascii="Times New Roman"/>
          <w:b w:val="false"/>
          <w:i w:val="false"/>
          <w:color w:val="000000"/>
          <w:sz w:val="28"/>
        </w:rPr>
        <w:t>
      Параграф 3. Ток көздерін сынаушы, 5-разряд</w:t>
      </w:r>
    </w:p>
    <w:bookmarkEnd w:id="5049"/>
    <w:bookmarkStart w:name="z5058" w:id="5050"/>
    <w:p>
      <w:pPr>
        <w:spacing w:after="0"/>
        <w:ind w:left="0"/>
        <w:jc w:val="both"/>
      </w:pPr>
      <w:r>
        <w:rPr>
          <w:rFonts w:ascii="Times New Roman"/>
          <w:b w:val="false"/>
          <w:i w:val="false"/>
          <w:color w:val="000000"/>
          <w:sz w:val="28"/>
        </w:rPr>
        <w:t>
      784. Жұмыс сипаттамасы:</w:t>
      </w:r>
    </w:p>
    <w:bookmarkEnd w:id="5050"/>
    <w:bookmarkStart w:name="z5059" w:id="5051"/>
    <w:p>
      <w:pPr>
        <w:spacing w:after="0"/>
        <w:ind w:left="0"/>
        <w:jc w:val="both"/>
      </w:pPr>
      <w:r>
        <w:rPr>
          <w:rFonts w:ascii="Times New Roman"/>
          <w:b w:val="false"/>
          <w:i w:val="false"/>
          <w:color w:val="000000"/>
          <w:sz w:val="28"/>
        </w:rPr>
        <w:t>
      екі жүктеу тізбегі арнайы тағайындалған аккумуляторлардан немесе элементтерден тұратын және әсер ететін немесе электрмен қыздыру жүйесі, екі жүктеу тізбегі бар ток көздерін сынау және сынаудың көп компонентті режимі;</w:t>
      </w:r>
    </w:p>
    <w:bookmarkEnd w:id="5051"/>
    <w:bookmarkStart w:name="z5060" w:id="5052"/>
    <w:p>
      <w:pPr>
        <w:spacing w:after="0"/>
        <w:ind w:left="0"/>
        <w:jc w:val="both"/>
      </w:pPr>
      <w:r>
        <w:rPr>
          <w:rFonts w:ascii="Times New Roman"/>
          <w:b w:val="false"/>
          <w:i w:val="false"/>
          <w:color w:val="000000"/>
          <w:sz w:val="28"/>
        </w:rPr>
        <w:t xml:space="preserve">
      сынау құралдарының жұмыс істеуін тексеру және оларды жұмыс режиміне теңшеу; </w:t>
      </w:r>
    </w:p>
    <w:bookmarkEnd w:id="5052"/>
    <w:bookmarkStart w:name="z5061" w:id="5053"/>
    <w:p>
      <w:pPr>
        <w:spacing w:after="0"/>
        <w:ind w:left="0"/>
        <w:jc w:val="both"/>
      </w:pPr>
      <w:r>
        <w:rPr>
          <w:rFonts w:ascii="Times New Roman"/>
          <w:b w:val="false"/>
          <w:i w:val="false"/>
          <w:color w:val="000000"/>
          <w:sz w:val="28"/>
        </w:rPr>
        <w:t xml:space="preserve">
      ток көздерін сынаудың үлгілік тәсімдерін есептеу. </w:t>
      </w:r>
    </w:p>
    <w:bookmarkEnd w:id="5053"/>
    <w:bookmarkStart w:name="z5062" w:id="5054"/>
    <w:p>
      <w:pPr>
        <w:spacing w:after="0"/>
        <w:ind w:left="0"/>
        <w:jc w:val="both"/>
      </w:pPr>
      <w:r>
        <w:rPr>
          <w:rFonts w:ascii="Times New Roman"/>
          <w:b w:val="false"/>
          <w:i w:val="false"/>
          <w:color w:val="000000"/>
          <w:sz w:val="28"/>
        </w:rPr>
        <w:t xml:space="preserve">
      785. Білуге тиіс: </w:t>
      </w:r>
    </w:p>
    <w:bookmarkEnd w:id="5054"/>
    <w:bookmarkStart w:name="z5063" w:id="5055"/>
    <w:p>
      <w:pPr>
        <w:spacing w:after="0"/>
        <w:ind w:left="0"/>
        <w:jc w:val="both"/>
      </w:pPr>
      <w:r>
        <w:rPr>
          <w:rFonts w:ascii="Times New Roman"/>
          <w:b w:val="false"/>
          <w:i w:val="false"/>
          <w:color w:val="000000"/>
          <w:sz w:val="28"/>
        </w:rPr>
        <w:t xml:space="preserve">
      сыналатын ток көздерінің құрылымы; </w:t>
      </w:r>
    </w:p>
    <w:bookmarkEnd w:id="5055"/>
    <w:bookmarkStart w:name="z5064" w:id="5056"/>
    <w:p>
      <w:pPr>
        <w:spacing w:after="0"/>
        <w:ind w:left="0"/>
        <w:jc w:val="both"/>
      </w:pPr>
      <w:r>
        <w:rPr>
          <w:rFonts w:ascii="Times New Roman"/>
          <w:b w:val="false"/>
          <w:i w:val="false"/>
          <w:color w:val="000000"/>
          <w:sz w:val="28"/>
        </w:rPr>
        <w:t xml:space="preserve">
      сынау құралдарын қолдану принципі және пайдалану; </w:t>
      </w:r>
    </w:p>
    <w:bookmarkEnd w:id="5056"/>
    <w:bookmarkStart w:name="z5065" w:id="5057"/>
    <w:p>
      <w:pPr>
        <w:spacing w:after="0"/>
        <w:ind w:left="0"/>
        <w:jc w:val="both"/>
      </w:pPr>
      <w:r>
        <w:rPr>
          <w:rFonts w:ascii="Times New Roman"/>
          <w:b w:val="false"/>
          <w:i w:val="false"/>
          <w:color w:val="000000"/>
          <w:sz w:val="28"/>
        </w:rPr>
        <w:t xml:space="preserve">
      ток көздерін сынау және сынау процесінде алынатын ақпаратты өңдеу әдістемесі; </w:t>
      </w:r>
    </w:p>
    <w:bookmarkEnd w:id="5057"/>
    <w:bookmarkStart w:name="z5066" w:id="5058"/>
    <w:p>
      <w:pPr>
        <w:spacing w:after="0"/>
        <w:ind w:left="0"/>
        <w:jc w:val="both"/>
      </w:pPr>
      <w:r>
        <w:rPr>
          <w:rFonts w:ascii="Times New Roman"/>
          <w:b w:val="false"/>
          <w:i w:val="false"/>
          <w:color w:val="000000"/>
          <w:sz w:val="28"/>
        </w:rPr>
        <w:t xml:space="preserve">
      орындалатын жұмыс шегіндегі электроника және өлшеу техникасы негіздері. </w:t>
      </w:r>
    </w:p>
    <w:bookmarkEnd w:id="5058"/>
    <w:bookmarkStart w:name="z5067" w:id="5059"/>
    <w:p>
      <w:pPr>
        <w:spacing w:after="0"/>
        <w:ind w:left="0"/>
        <w:jc w:val="both"/>
      </w:pPr>
      <w:r>
        <w:rPr>
          <w:rFonts w:ascii="Times New Roman"/>
          <w:b w:val="false"/>
          <w:i w:val="false"/>
          <w:color w:val="000000"/>
          <w:sz w:val="28"/>
        </w:rPr>
        <w:t>
      Параграф 4. Ток көздерін сынаушы, 6-разряд</w:t>
      </w:r>
    </w:p>
    <w:bookmarkEnd w:id="5059"/>
    <w:bookmarkStart w:name="z5068" w:id="5060"/>
    <w:p>
      <w:pPr>
        <w:spacing w:after="0"/>
        <w:ind w:left="0"/>
        <w:jc w:val="both"/>
      </w:pPr>
      <w:r>
        <w:rPr>
          <w:rFonts w:ascii="Times New Roman"/>
          <w:b w:val="false"/>
          <w:i w:val="false"/>
          <w:color w:val="000000"/>
          <w:sz w:val="28"/>
        </w:rPr>
        <w:t>
      786. Жұмыс сипаттамасы:</w:t>
      </w:r>
    </w:p>
    <w:bookmarkEnd w:id="5060"/>
    <w:bookmarkStart w:name="z5069" w:id="5061"/>
    <w:p>
      <w:pPr>
        <w:spacing w:after="0"/>
        <w:ind w:left="0"/>
        <w:jc w:val="both"/>
      </w:pPr>
      <w:r>
        <w:rPr>
          <w:rFonts w:ascii="Times New Roman"/>
          <w:b w:val="false"/>
          <w:i w:val="false"/>
          <w:color w:val="000000"/>
          <w:sz w:val="28"/>
        </w:rPr>
        <w:t xml:space="preserve">
      әсер ететін және көп компонентті сынау режимінде жүйелі тәжірибелік және экспериментальды ток көздерін сынау; </w:t>
      </w:r>
    </w:p>
    <w:bookmarkEnd w:id="5061"/>
    <w:bookmarkStart w:name="z5070" w:id="5062"/>
    <w:p>
      <w:pPr>
        <w:spacing w:after="0"/>
        <w:ind w:left="0"/>
        <w:jc w:val="both"/>
      </w:pPr>
      <w:r>
        <w:rPr>
          <w:rFonts w:ascii="Times New Roman"/>
          <w:b w:val="false"/>
          <w:i w:val="false"/>
          <w:color w:val="000000"/>
          <w:sz w:val="28"/>
        </w:rPr>
        <w:t xml:space="preserve">
      сынау жабдық кешенін басқару; </w:t>
      </w:r>
    </w:p>
    <w:bookmarkEnd w:id="5062"/>
    <w:bookmarkStart w:name="z5071" w:id="5063"/>
    <w:p>
      <w:pPr>
        <w:spacing w:after="0"/>
        <w:ind w:left="0"/>
        <w:jc w:val="both"/>
      </w:pPr>
      <w:r>
        <w:rPr>
          <w:rFonts w:ascii="Times New Roman"/>
          <w:b w:val="false"/>
          <w:i w:val="false"/>
          <w:color w:val="000000"/>
          <w:sz w:val="28"/>
        </w:rPr>
        <w:t xml:space="preserve">
      сынау процесінде алынған ақпаратты өңдеу; </w:t>
      </w:r>
    </w:p>
    <w:bookmarkEnd w:id="5063"/>
    <w:bookmarkStart w:name="z5072" w:id="5064"/>
    <w:p>
      <w:pPr>
        <w:spacing w:after="0"/>
        <w:ind w:left="0"/>
        <w:jc w:val="both"/>
      </w:pPr>
      <w:r>
        <w:rPr>
          <w:rFonts w:ascii="Times New Roman"/>
          <w:b w:val="false"/>
          <w:i w:val="false"/>
          <w:color w:val="000000"/>
          <w:sz w:val="28"/>
        </w:rPr>
        <w:t xml:space="preserve">
      төмендеу білікті сынаушыны басқару. </w:t>
      </w:r>
    </w:p>
    <w:bookmarkEnd w:id="5064"/>
    <w:bookmarkStart w:name="z5073" w:id="5065"/>
    <w:p>
      <w:pPr>
        <w:spacing w:after="0"/>
        <w:ind w:left="0"/>
        <w:jc w:val="both"/>
      </w:pPr>
      <w:r>
        <w:rPr>
          <w:rFonts w:ascii="Times New Roman"/>
          <w:b w:val="false"/>
          <w:i w:val="false"/>
          <w:color w:val="000000"/>
          <w:sz w:val="28"/>
        </w:rPr>
        <w:t xml:space="preserve">
      787. Білуге тиіс: </w:t>
      </w:r>
    </w:p>
    <w:bookmarkEnd w:id="5065"/>
    <w:bookmarkStart w:name="z5074" w:id="5066"/>
    <w:p>
      <w:pPr>
        <w:spacing w:after="0"/>
        <w:ind w:left="0"/>
        <w:jc w:val="both"/>
      </w:pPr>
      <w:r>
        <w:rPr>
          <w:rFonts w:ascii="Times New Roman"/>
          <w:b w:val="false"/>
          <w:i w:val="false"/>
          <w:color w:val="000000"/>
          <w:sz w:val="28"/>
        </w:rPr>
        <w:t xml:space="preserve">
      тәжірибелік және экспериментальды ток көздерінің құрылымы; </w:t>
      </w:r>
    </w:p>
    <w:bookmarkEnd w:id="5066"/>
    <w:bookmarkStart w:name="z5075" w:id="5067"/>
    <w:p>
      <w:pPr>
        <w:spacing w:after="0"/>
        <w:ind w:left="0"/>
        <w:jc w:val="both"/>
      </w:pPr>
      <w:r>
        <w:rPr>
          <w:rFonts w:ascii="Times New Roman"/>
          <w:b w:val="false"/>
          <w:i w:val="false"/>
          <w:color w:val="000000"/>
          <w:sz w:val="28"/>
        </w:rPr>
        <w:t xml:space="preserve">
      тәжірибелік және экспериментальды ток көздерін сынауда қолданылатын құрылғылардың құрылымдық ерекшеліктері, ток көздерін сынау және бақылау әдістері; </w:t>
      </w:r>
    </w:p>
    <w:bookmarkEnd w:id="5067"/>
    <w:bookmarkStart w:name="z5076" w:id="5068"/>
    <w:p>
      <w:pPr>
        <w:spacing w:after="0"/>
        <w:ind w:left="0"/>
        <w:jc w:val="both"/>
      </w:pPr>
      <w:r>
        <w:rPr>
          <w:rFonts w:ascii="Times New Roman"/>
          <w:b w:val="false"/>
          <w:i w:val="false"/>
          <w:color w:val="000000"/>
          <w:sz w:val="28"/>
        </w:rPr>
        <w:t>
      орындалатын жұмыс шегінде өлшеу және электронды есептеу техниканы қолдану принципі.</w:t>
      </w:r>
    </w:p>
    <w:bookmarkEnd w:id="5068"/>
    <w:bookmarkStart w:name="z5077" w:id="5069"/>
    <w:p>
      <w:pPr>
        <w:spacing w:after="0"/>
        <w:ind w:left="0"/>
        <w:jc w:val="both"/>
      </w:pPr>
      <w:r>
        <w:rPr>
          <w:rFonts w:ascii="Times New Roman"/>
          <w:b w:val="false"/>
          <w:i w:val="false"/>
          <w:color w:val="000000"/>
          <w:sz w:val="28"/>
        </w:rPr>
        <w:t xml:space="preserve">
      788. Орта кәсіптік білім талап етіледі.  </w:t>
      </w:r>
    </w:p>
    <w:bookmarkEnd w:id="5069"/>
    <w:bookmarkStart w:name="z5078" w:id="5070"/>
    <w:p>
      <w:pPr>
        <w:spacing w:after="0"/>
        <w:ind w:left="0"/>
        <w:jc w:val="both"/>
      </w:pPr>
      <w:r>
        <w:rPr>
          <w:rFonts w:ascii="Times New Roman"/>
          <w:b w:val="false"/>
          <w:i w:val="false"/>
          <w:color w:val="000000"/>
          <w:sz w:val="28"/>
        </w:rPr>
        <w:t xml:space="preserve">
      116. Сынаушы-қалыптаушы </w:t>
      </w:r>
    </w:p>
    <w:bookmarkEnd w:id="5070"/>
    <w:bookmarkStart w:name="z5079" w:id="5071"/>
    <w:p>
      <w:pPr>
        <w:spacing w:after="0"/>
        <w:ind w:left="0"/>
        <w:jc w:val="both"/>
      </w:pPr>
      <w:r>
        <w:rPr>
          <w:rFonts w:ascii="Times New Roman"/>
          <w:b w:val="false"/>
          <w:i w:val="false"/>
          <w:color w:val="000000"/>
          <w:sz w:val="28"/>
        </w:rPr>
        <w:t xml:space="preserve">
      Параграф 1. Сынаушы-қалыптаушы, 2-разряд </w:t>
      </w:r>
    </w:p>
    <w:bookmarkEnd w:id="5071"/>
    <w:bookmarkStart w:name="z5080" w:id="5072"/>
    <w:p>
      <w:pPr>
        <w:spacing w:after="0"/>
        <w:ind w:left="0"/>
        <w:jc w:val="both"/>
      </w:pPr>
      <w:r>
        <w:rPr>
          <w:rFonts w:ascii="Times New Roman"/>
          <w:b w:val="false"/>
          <w:i w:val="false"/>
          <w:color w:val="000000"/>
          <w:sz w:val="28"/>
        </w:rPr>
        <w:t xml:space="preserve">
      789. Жұмыс сипаттамасы: </w:t>
      </w:r>
    </w:p>
    <w:bookmarkEnd w:id="5072"/>
    <w:bookmarkStart w:name="z5081" w:id="5073"/>
    <w:p>
      <w:pPr>
        <w:spacing w:after="0"/>
        <w:ind w:left="0"/>
        <w:jc w:val="both"/>
      </w:pPr>
      <w:r>
        <w:rPr>
          <w:rFonts w:ascii="Times New Roman"/>
          <w:b w:val="false"/>
          <w:i w:val="false"/>
          <w:color w:val="000000"/>
          <w:sz w:val="28"/>
        </w:rPr>
        <w:t xml:space="preserve">
      анағұрлым жоғары білікті қалыптаушының басшылығымен қалыңдығы 2,2 мм-ден асатын электродтарды, 1 кг-ға дейін массадағы қорғасын аккумуляторлар, сілтілік аккумуляторлар мен элементтерді қалыптастыру, сынау немесе жаттықтыру процесін жүргізу; </w:t>
      </w:r>
    </w:p>
    <w:bookmarkEnd w:id="5073"/>
    <w:bookmarkStart w:name="z5082" w:id="5074"/>
    <w:p>
      <w:pPr>
        <w:spacing w:after="0"/>
        <w:ind w:left="0"/>
        <w:jc w:val="both"/>
      </w:pPr>
      <w:r>
        <w:rPr>
          <w:rFonts w:ascii="Times New Roman"/>
          <w:b w:val="false"/>
          <w:i w:val="false"/>
          <w:color w:val="000000"/>
          <w:sz w:val="28"/>
        </w:rPr>
        <w:t>
      электродтарды қалыптағыш бұлауларға толтыру және оларға электролит құю;</w:t>
      </w:r>
    </w:p>
    <w:bookmarkEnd w:id="5074"/>
    <w:bookmarkStart w:name="z5083" w:id="5075"/>
    <w:p>
      <w:pPr>
        <w:spacing w:after="0"/>
        <w:ind w:left="0"/>
        <w:jc w:val="both"/>
      </w:pPr>
      <w:r>
        <w:rPr>
          <w:rFonts w:ascii="Times New Roman"/>
          <w:b w:val="false"/>
          <w:i w:val="false"/>
          <w:color w:val="000000"/>
          <w:sz w:val="28"/>
        </w:rPr>
        <w:t xml:space="preserve">
      бұлау айнасына көбік жасайтын жапсырма жағу; </w:t>
      </w:r>
    </w:p>
    <w:bookmarkEnd w:id="5075"/>
    <w:bookmarkStart w:name="z5084" w:id="5076"/>
    <w:p>
      <w:pPr>
        <w:spacing w:after="0"/>
        <w:ind w:left="0"/>
        <w:jc w:val="both"/>
      </w:pPr>
      <w:r>
        <w:rPr>
          <w:rFonts w:ascii="Times New Roman"/>
          <w:b w:val="false"/>
          <w:i w:val="false"/>
          <w:color w:val="000000"/>
          <w:sz w:val="28"/>
        </w:rPr>
        <w:t xml:space="preserve">
      дискілік аккумулятор батареясын жаттықтыру. </w:t>
      </w:r>
    </w:p>
    <w:bookmarkEnd w:id="5076"/>
    <w:bookmarkStart w:name="z5085" w:id="5077"/>
    <w:p>
      <w:pPr>
        <w:spacing w:after="0"/>
        <w:ind w:left="0"/>
        <w:jc w:val="both"/>
      </w:pPr>
      <w:r>
        <w:rPr>
          <w:rFonts w:ascii="Times New Roman"/>
          <w:b w:val="false"/>
          <w:i w:val="false"/>
          <w:color w:val="000000"/>
          <w:sz w:val="28"/>
        </w:rPr>
        <w:t xml:space="preserve">
      790. Білуге тиіс: </w:t>
      </w:r>
    </w:p>
    <w:bookmarkEnd w:id="5077"/>
    <w:bookmarkStart w:name="z5086" w:id="5078"/>
    <w:p>
      <w:pPr>
        <w:spacing w:after="0"/>
        <w:ind w:left="0"/>
        <w:jc w:val="both"/>
      </w:pPr>
      <w:r>
        <w:rPr>
          <w:rFonts w:ascii="Times New Roman"/>
          <w:b w:val="false"/>
          <w:i w:val="false"/>
          <w:color w:val="000000"/>
          <w:sz w:val="28"/>
        </w:rPr>
        <w:t xml:space="preserve">
      қызмет көрсетілетін жабдық құрылғысы мен қызметі, аккумулятор пластиналарының үлгілері мен полярлығын айқындау белгілері; </w:t>
      </w:r>
    </w:p>
    <w:bookmarkEnd w:id="5078"/>
    <w:bookmarkStart w:name="z5087" w:id="5079"/>
    <w:p>
      <w:pPr>
        <w:spacing w:after="0"/>
        <w:ind w:left="0"/>
        <w:jc w:val="both"/>
      </w:pPr>
      <w:r>
        <w:rPr>
          <w:rFonts w:ascii="Times New Roman"/>
          <w:b w:val="false"/>
          <w:i w:val="false"/>
          <w:color w:val="000000"/>
          <w:sz w:val="28"/>
        </w:rPr>
        <w:t xml:space="preserve">
      толтыру әдісі; </w:t>
      </w:r>
    </w:p>
    <w:bookmarkEnd w:id="5079"/>
    <w:bookmarkStart w:name="z5088" w:id="5080"/>
    <w:p>
      <w:pPr>
        <w:spacing w:after="0"/>
        <w:ind w:left="0"/>
        <w:jc w:val="both"/>
      </w:pPr>
      <w:r>
        <w:rPr>
          <w:rFonts w:ascii="Times New Roman"/>
          <w:b w:val="false"/>
          <w:i w:val="false"/>
          <w:color w:val="000000"/>
          <w:sz w:val="28"/>
        </w:rPr>
        <w:t xml:space="preserve">
      электролитпен жұмыс істеу ережесі. </w:t>
      </w:r>
    </w:p>
    <w:bookmarkEnd w:id="5080"/>
    <w:bookmarkStart w:name="z5089" w:id="5081"/>
    <w:p>
      <w:pPr>
        <w:spacing w:after="0"/>
        <w:ind w:left="0"/>
        <w:jc w:val="both"/>
      </w:pPr>
      <w:r>
        <w:rPr>
          <w:rFonts w:ascii="Times New Roman"/>
          <w:b w:val="false"/>
          <w:i w:val="false"/>
          <w:color w:val="000000"/>
          <w:sz w:val="28"/>
        </w:rPr>
        <w:t xml:space="preserve">
      Параграф 2. Сынаушы-қалыптаушы, 3-разряд </w:t>
      </w:r>
    </w:p>
    <w:bookmarkEnd w:id="5081"/>
    <w:bookmarkStart w:name="z5090" w:id="5082"/>
    <w:p>
      <w:pPr>
        <w:spacing w:after="0"/>
        <w:ind w:left="0"/>
        <w:jc w:val="both"/>
      </w:pPr>
      <w:r>
        <w:rPr>
          <w:rFonts w:ascii="Times New Roman"/>
          <w:b w:val="false"/>
          <w:i w:val="false"/>
          <w:color w:val="000000"/>
          <w:sz w:val="28"/>
        </w:rPr>
        <w:t xml:space="preserve">
      791. Жұмыс сипаттамасы: </w:t>
      </w:r>
    </w:p>
    <w:bookmarkEnd w:id="5082"/>
    <w:bookmarkStart w:name="z5091" w:id="5083"/>
    <w:p>
      <w:pPr>
        <w:spacing w:after="0"/>
        <w:ind w:left="0"/>
        <w:jc w:val="both"/>
      </w:pPr>
      <w:r>
        <w:rPr>
          <w:rFonts w:ascii="Times New Roman"/>
          <w:b w:val="false"/>
          <w:i w:val="false"/>
          <w:color w:val="000000"/>
          <w:sz w:val="28"/>
        </w:rPr>
        <w:t>
      қалыңдығы 2,2 мм-ден асатын электродтарды, 1 кг-ға дейінгі массадағы қорғасын аккумуляторлар, сілтілік аккумуляторлар мен элементтерді қалыптастыру, сынау немесе жаттықтыру процесін жүргізу;</w:t>
      </w:r>
    </w:p>
    <w:bookmarkEnd w:id="5083"/>
    <w:bookmarkStart w:name="z5092" w:id="5084"/>
    <w:p>
      <w:pPr>
        <w:spacing w:after="0"/>
        <w:ind w:left="0"/>
        <w:jc w:val="both"/>
      </w:pPr>
      <w:r>
        <w:rPr>
          <w:rFonts w:ascii="Times New Roman"/>
          <w:b w:val="false"/>
          <w:i w:val="false"/>
          <w:color w:val="000000"/>
          <w:sz w:val="28"/>
        </w:rPr>
        <w:t xml:space="preserve">
      электродтарды қалыптастыру топтарына біріктіру және бұлауларға қалау; </w:t>
      </w:r>
    </w:p>
    <w:bookmarkEnd w:id="5084"/>
    <w:bookmarkStart w:name="z5093" w:id="5085"/>
    <w:p>
      <w:pPr>
        <w:spacing w:after="0"/>
        <w:ind w:left="0"/>
        <w:jc w:val="both"/>
      </w:pPr>
      <w:r>
        <w:rPr>
          <w:rFonts w:ascii="Times New Roman"/>
          <w:b w:val="false"/>
          <w:i w:val="false"/>
          <w:color w:val="000000"/>
          <w:sz w:val="28"/>
        </w:rPr>
        <w:t xml:space="preserve">
      автоматты электролит беру; </w:t>
      </w:r>
    </w:p>
    <w:bookmarkEnd w:id="5085"/>
    <w:bookmarkStart w:name="z5094" w:id="5086"/>
    <w:p>
      <w:pPr>
        <w:spacing w:after="0"/>
        <w:ind w:left="0"/>
        <w:jc w:val="both"/>
      </w:pPr>
      <w:r>
        <w:rPr>
          <w:rFonts w:ascii="Times New Roman"/>
          <w:b w:val="false"/>
          <w:i w:val="false"/>
          <w:color w:val="000000"/>
          <w:sz w:val="28"/>
        </w:rPr>
        <w:t xml:space="preserve">
      сыртына қарай электродтарды қалыптастыру процесінің аяқталуын және сапасын айқындау; </w:t>
      </w:r>
    </w:p>
    <w:bookmarkEnd w:id="5086"/>
    <w:bookmarkStart w:name="z5095" w:id="5087"/>
    <w:p>
      <w:pPr>
        <w:spacing w:after="0"/>
        <w:ind w:left="0"/>
        <w:jc w:val="both"/>
      </w:pPr>
      <w:r>
        <w:rPr>
          <w:rFonts w:ascii="Times New Roman"/>
          <w:b w:val="false"/>
          <w:i w:val="false"/>
          <w:color w:val="000000"/>
          <w:sz w:val="28"/>
        </w:rPr>
        <w:t xml:space="preserve">
      қалыптастыру топтарын бөлшектеу; </w:t>
      </w:r>
    </w:p>
    <w:bookmarkEnd w:id="5087"/>
    <w:bookmarkStart w:name="z5096" w:id="5088"/>
    <w:p>
      <w:pPr>
        <w:spacing w:after="0"/>
        <w:ind w:left="0"/>
        <w:jc w:val="both"/>
      </w:pPr>
      <w:r>
        <w:rPr>
          <w:rFonts w:ascii="Times New Roman"/>
          <w:b w:val="false"/>
          <w:i w:val="false"/>
          <w:color w:val="000000"/>
          <w:sz w:val="28"/>
        </w:rPr>
        <w:t xml:space="preserve">
      электродтарды белгілі бір қашықтықта ілу; </w:t>
      </w:r>
    </w:p>
    <w:bookmarkEnd w:id="5088"/>
    <w:bookmarkStart w:name="z5097" w:id="5089"/>
    <w:p>
      <w:pPr>
        <w:spacing w:after="0"/>
        <w:ind w:left="0"/>
        <w:jc w:val="both"/>
      </w:pPr>
      <w:r>
        <w:rPr>
          <w:rFonts w:ascii="Times New Roman"/>
          <w:b w:val="false"/>
          <w:i w:val="false"/>
          <w:color w:val="000000"/>
          <w:sz w:val="28"/>
        </w:rPr>
        <w:t xml:space="preserve">
      оларды тоннельді конвейерлік кептіргіштерде кептіру; </w:t>
      </w:r>
    </w:p>
    <w:bookmarkEnd w:id="5089"/>
    <w:bookmarkStart w:name="z5098" w:id="5090"/>
    <w:p>
      <w:pPr>
        <w:spacing w:after="0"/>
        <w:ind w:left="0"/>
        <w:jc w:val="both"/>
      </w:pPr>
      <w:r>
        <w:rPr>
          <w:rFonts w:ascii="Times New Roman"/>
          <w:b w:val="false"/>
          <w:i w:val="false"/>
          <w:color w:val="000000"/>
          <w:sz w:val="28"/>
        </w:rPr>
        <w:t xml:space="preserve">
      ақау себептерін және сыналатын үлгілердің дұрыс жұмыс істемеуін айқындау; </w:t>
      </w:r>
    </w:p>
    <w:bookmarkEnd w:id="5090"/>
    <w:bookmarkStart w:name="z5099" w:id="5091"/>
    <w:p>
      <w:pPr>
        <w:spacing w:after="0"/>
        <w:ind w:left="0"/>
        <w:jc w:val="both"/>
      </w:pPr>
      <w:r>
        <w:rPr>
          <w:rFonts w:ascii="Times New Roman"/>
          <w:b w:val="false"/>
          <w:i w:val="false"/>
          <w:color w:val="000000"/>
          <w:sz w:val="28"/>
        </w:rPr>
        <w:t xml:space="preserve">
      сынау жүргізу үшін қажетті аспаптарды іріктеу және тексеру. </w:t>
      </w:r>
    </w:p>
    <w:bookmarkEnd w:id="5091"/>
    <w:bookmarkStart w:name="z5100" w:id="5092"/>
    <w:p>
      <w:pPr>
        <w:spacing w:after="0"/>
        <w:ind w:left="0"/>
        <w:jc w:val="both"/>
      </w:pPr>
      <w:r>
        <w:rPr>
          <w:rFonts w:ascii="Times New Roman"/>
          <w:b w:val="false"/>
          <w:i w:val="false"/>
          <w:color w:val="000000"/>
          <w:sz w:val="28"/>
        </w:rPr>
        <w:t xml:space="preserve">
      792. Білуге тиіс: </w:t>
      </w:r>
    </w:p>
    <w:bookmarkEnd w:id="5092"/>
    <w:bookmarkStart w:name="z5101" w:id="5093"/>
    <w:p>
      <w:pPr>
        <w:spacing w:after="0"/>
        <w:ind w:left="0"/>
        <w:jc w:val="both"/>
      </w:pPr>
      <w:r>
        <w:rPr>
          <w:rFonts w:ascii="Times New Roman"/>
          <w:b w:val="false"/>
          <w:i w:val="false"/>
          <w:color w:val="000000"/>
          <w:sz w:val="28"/>
        </w:rPr>
        <w:t xml:space="preserve">
      қызмет көрсетілетін жабдықты қолдану принципі және басқару ережесі, қалыптастыру топтарының құрылғысы және орналасуы; </w:t>
      </w:r>
    </w:p>
    <w:bookmarkEnd w:id="5093"/>
    <w:bookmarkStart w:name="z5102" w:id="5094"/>
    <w:p>
      <w:pPr>
        <w:spacing w:after="0"/>
        <w:ind w:left="0"/>
        <w:jc w:val="both"/>
      </w:pPr>
      <w:r>
        <w:rPr>
          <w:rFonts w:ascii="Times New Roman"/>
          <w:b w:val="false"/>
          <w:i w:val="false"/>
          <w:color w:val="000000"/>
          <w:sz w:val="28"/>
        </w:rPr>
        <w:t xml:space="preserve">
      кептіру әдістері; </w:t>
      </w:r>
    </w:p>
    <w:bookmarkEnd w:id="5094"/>
    <w:bookmarkStart w:name="z5103" w:id="5095"/>
    <w:p>
      <w:pPr>
        <w:spacing w:after="0"/>
        <w:ind w:left="0"/>
        <w:jc w:val="both"/>
      </w:pPr>
      <w:r>
        <w:rPr>
          <w:rFonts w:ascii="Times New Roman"/>
          <w:b w:val="false"/>
          <w:i w:val="false"/>
          <w:color w:val="000000"/>
          <w:sz w:val="28"/>
        </w:rPr>
        <w:t xml:space="preserve">
      сілті және қышқылдардың негізгі қасиеттері; </w:t>
      </w:r>
    </w:p>
    <w:bookmarkEnd w:id="5095"/>
    <w:bookmarkStart w:name="z5104" w:id="5096"/>
    <w:p>
      <w:pPr>
        <w:spacing w:after="0"/>
        <w:ind w:left="0"/>
        <w:jc w:val="both"/>
      </w:pPr>
      <w:r>
        <w:rPr>
          <w:rFonts w:ascii="Times New Roman"/>
          <w:b w:val="false"/>
          <w:i w:val="false"/>
          <w:color w:val="000000"/>
          <w:sz w:val="28"/>
        </w:rPr>
        <w:t xml:space="preserve">
      электродтардың жарамдылық белгілері.  </w:t>
      </w:r>
    </w:p>
    <w:bookmarkEnd w:id="5096"/>
    <w:bookmarkStart w:name="z5105" w:id="5097"/>
    <w:p>
      <w:pPr>
        <w:spacing w:after="0"/>
        <w:ind w:left="0"/>
        <w:jc w:val="both"/>
      </w:pPr>
      <w:r>
        <w:rPr>
          <w:rFonts w:ascii="Times New Roman"/>
          <w:b w:val="false"/>
          <w:i w:val="false"/>
          <w:color w:val="000000"/>
          <w:sz w:val="28"/>
        </w:rPr>
        <w:t>
      Параграф 3. Сынаушы-қалыптаушы, 4-разряд</w:t>
      </w:r>
    </w:p>
    <w:bookmarkEnd w:id="5097"/>
    <w:bookmarkStart w:name="z5106" w:id="5098"/>
    <w:p>
      <w:pPr>
        <w:spacing w:after="0"/>
        <w:ind w:left="0"/>
        <w:jc w:val="both"/>
      </w:pPr>
      <w:r>
        <w:rPr>
          <w:rFonts w:ascii="Times New Roman"/>
          <w:b w:val="false"/>
          <w:i w:val="false"/>
          <w:color w:val="000000"/>
          <w:sz w:val="28"/>
        </w:rPr>
        <w:t xml:space="preserve">
      793. Жұмыс сипаттамасы: </w:t>
      </w:r>
    </w:p>
    <w:bookmarkEnd w:id="5098"/>
    <w:bookmarkStart w:name="z5107" w:id="5099"/>
    <w:p>
      <w:pPr>
        <w:spacing w:after="0"/>
        <w:ind w:left="0"/>
        <w:jc w:val="both"/>
      </w:pPr>
      <w:r>
        <w:rPr>
          <w:rFonts w:ascii="Times New Roman"/>
          <w:b w:val="false"/>
          <w:i w:val="false"/>
          <w:color w:val="000000"/>
          <w:sz w:val="28"/>
        </w:rPr>
        <w:t xml:space="preserve">
      орташа күрделіктегі қалыңдығы 1,9 мм-ден 2,2 мм-ге дейінгі электродтарды, 1 кг-нан 5 кг-ға дейінгі массадағы қорғасын аккумуляторлар, сілтілік аккумуляторлар мен элементтерді қалыптастыру, сынау немесе жаттықтыру процесін жүргізу. қалыптастыру бұлауларын конвейерлерге монтаждау және орнату; </w:t>
      </w:r>
    </w:p>
    <w:bookmarkEnd w:id="5099"/>
    <w:bookmarkStart w:name="z5108" w:id="5100"/>
    <w:p>
      <w:pPr>
        <w:spacing w:after="0"/>
        <w:ind w:left="0"/>
        <w:jc w:val="both"/>
      </w:pPr>
      <w:r>
        <w:rPr>
          <w:rFonts w:ascii="Times New Roman"/>
          <w:b w:val="false"/>
          <w:i w:val="false"/>
          <w:color w:val="000000"/>
          <w:sz w:val="28"/>
        </w:rPr>
        <w:t xml:space="preserve">
      электродтарды қалыптастыру бұлауында дәнекерлеу әдісімен параллельді біріктіру; </w:t>
      </w:r>
    </w:p>
    <w:bookmarkEnd w:id="5100"/>
    <w:bookmarkStart w:name="z5109" w:id="5101"/>
    <w:p>
      <w:pPr>
        <w:spacing w:after="0"/>
        <w:ind w:left="0"/>
        <w:jc w:val="both"/>
      </w:pPr>
      <w:r>
        <w:rPr>
          <w:rFonts w:ascii="Times New Roman"/>
          <w:b w:val="false"/>
          <w:i w:val="false"/>
          <w:color w:val="000000"/>
          <w:sz w:val="28"/>
        </w:rPr>
        <w:t>
      электр тізбегін құрастыру және ондағы болатын ақаулықтарды жою;</w:t>
      </w:r>
    </w:p>
    <w:bookmarkEnd w:id="5101"/>
    <w:bookmarkStart w:name="z5110" w:id="5102"/>
    <w:p>
      <w:pPr>
        <w:spacing w:after="0"/>
        <w:ind w:left="0"/>
        <w:jc w:val="both"/>
      </w:pPr>
      <w:r>
        <w:rPr>
          <w:rFonts w:ascii="Times New Roman"/>
          <w:b w:val="false"/>
          <w:i w:val="false"/>
          <w:color w:val="000000"/>
          <w:sz w:val="28"/>
        </w:rPr>
        <w:t>
      қалыптастыру және кептіру процесін бақылау-өлшеу аспаптарының көрсеткіштері бойынша реттеу;</w:t>
      </w:r>
    </w:p>
    <w:bookmarkEnd w:id="5102"/>
    <w:bookmarkStart w:name="z5111" w:id="5103"/>
    <w:p>
      <w:pPr>
        <w:spacing w:after="0"/>
        <w:ind w:left="0"/>
        <w:jc w:val="both"/>
      </w:pPr>
      <w:r>
        <w:rPr>
          <w:rFonts w:ascii="Times New Roman"/>
          <w:b w:val="false"/>
          <w:i w:val="false"/>
          <w:color w:val="000000"/>
          <w:sz w:val="28"/>
        </w:rPr>
        <w:t>
      қалыптастыру процесінің аяқталуын есептеу;</w:t>
      </w:r>
    </w:p>
    <w:bookmarkEnd w:id="5103"/>
    <w:bookmarkStart w:name="z5112" w:id="5104"/>
    <w:p>
      <w:pPr>
        <w:spacing w:after="0"/>
        <w:ind w:left="0"/>
        <w:jc w:val="both"/>
      </w:pPr>
      <w:r>
        <w:rPr>
          <w:rFonts w:ascii="Times New Roman"/>
          <w:b w:val="false"/>
          <w:i w:val="false"/>
          <w:color w:val="000000"/>
          <w:sz w:val="28"/>
        </w:rPr>
        <w:t xml:space="preserve">
      қалыптастыру немесе элементтер мен батарея аккумуляторларын сынау учаскелерінде жұмыстың орындау сапасын тексеру; </w:t>
      </w:r>
    </w:p>
    <w:bookmarkEnd w:id="5104"/>
    <w:bookmarkStart w:name="z5113" w:id="5105"/>
    <w:p>
      <w:pPr>
        <w:spacing w:after="0"/>
        <w:ind w:left="0"/>
        <w:jc w:val="both"/>
      </w:pPr>
      <w:r>
        <w:rPr>
          <w:rFonts w:ascii="Times New Roman"/>
          <w:b w:val="false"/>
          <w:i w:val="false"/>
          <w:color w:val="000000"/>
          <w:sz w:val="28"/>
        </w:rPr>
        <w:t xml:space="preserve">
      технологиялық құжаттаманы жүргізу. </w:t>
      </w:r>
    </w:p>
    <w:bookmarkEnd w:id="5105"/>
    <w:bookmarkStart w:name="z5114" w:id="5106"/>
    <w:p>
      <w:pPr>
        <w:spacing w:after="0"/>
        <w:ind w:left="0"/>
        <w:jc w:val="both"/>
      </w:pPr>
      <w:r>
        <w:rPr>
          <w:rFonts w:ascii="Times New Roman"/>
          <w:b w:val="false"/>
          <w:i w:val="false"/>
          <w:color w:val="000000"/>
          <w:sz w:val="28"/>
        </w:rPr>
        <w:t xml:space="preserve">
      794. Білуге тиіс: </w:t>
      </w:r>
    </w:p>
    <w:bookmarkEnd w:id="5106"/>
    <w:bookmarkStart w:name="z5115" w:id="5107"/>
    <w:p>
      <w:pPr>
        <w:spacing w:after="0"/>
        <w:ind w:left="0"/>
        <w:jc w:val="both"/>
      </w:pPr>
      <w:r>
        <w:rPr>
          <w:rFonts w:ascii="Times New Roman"/>
          <w:b w:val="false"/>
          <w:i w:val="false"/>
          <w:color w:val="000000"/>
          <w:sz w:val="28"/>
        </w:rPr>
        <w:t xml:space="preserve">
      бұлаулар мен электродтарды біріктірудің электрлік тәсімі; </w:t>
      </w:r>
    </w:p>
    <w:bookmarkEnd w:id="5107"/>
    <w:bookmarkStart w:name="z5116" w:id="5108"/>
    <w:p>
      <w:pPr>
        <w:spacing w:after="0"/>
        <w:ind w:left="0"/>
        <w:jc w:val="both"/>
      </w:pPr>
      <w:r>
        <w:rPr>
          <w:rFonts w:ascii="Times New Roman"/>
          <w:b w:val="false"/>
          <w:i w:val="false"/>
          <w:color w:val="000000"/>
          <w:sz w:val="28"/>
        </w:rPr>
        <w:t xml:space="preserve">
      бақылау-өлшеу аспаптарының қызметі және пайдалану ережесі; </w:t>
      </w:r>
    </w:p>
    <w:bookmarkEnd w:id="5108"/>
    <w:bookmarkStart w:name="z5117" w:id="5109"/>
    <w:p>
      <w:pPr>
        <w:spacing w:after="0"/>
        <w:ind w:left="0"/>
        <w:jc w:val="both"/>
      </w:pPr>
      <w:r>
        <w:rPr>
          <w:rFonts w:ascii="Times New Roman"/>
          <w:b w:val="false"/>
          <w:i w:val="false"/>
          <w:color w:val="000000"/>
          <w:sz w:val="28"/>
        </w:rPr>
        <w:t xml:space="preserve">
      электр тізбектердегі ақаулықтарды жою әдістері; </w:t>
      </w:r>
    </w:p>
    <w:bookmarkEnd w:id="5109"/>
    <w:bookmarkStart w:name="z5118" w:id="5110"/>
    <w:p>
      <w:pPr>
        <w:spacing w:after="0"/>
        <w:ind w:left="0"/>
        <w:jc w:val="both"/>
      </w:pPr>
      <w:r>
        <w:rPr>
          <w:rFonts w:ascii="Times New Roman"/>
          <w:b w:val="false"/>
          <w:i w:val="false"/>
          <w:color w:val="000000"/>
          <w:sz w:val="28"/>
        </w:rPr>
        <w:t xml:space="preserve">
      ток күшін реттеу тәсілдері; </w:t>
      </w:r>
    </w:p>
    <w:bookmarkEnd w:id="5110"/>
    <w:bookmarkStart w:name="z5119" w:id="5111"/>
    <w:p>
      <w:pPr>
        <w:spacing w:after="0"/>
        <w:ind w:left="0"/>
        <w:jc w:val="both"/>
      </w:pPr>
      <w:r>
        <w:rPr>
          <w:rFonts w:ascii="Times New Roman"/>
          <w:b w:val="false"/>
          <w:i w:val="false"/>
          <w:color w:val="000000"/>
          <w:sz w:val="28"/>
        </w:rPr>
        <w:t xml:space="preserve">
      электр химиясы негіздері; </w:t>
      </w:r>
    </w:p>
    <w:bookmarkEnd w:id="5111"/>
    <w:bookmarkStart w:name="z5120" w:id="5112"/>
    <w:p>
      <w:pPr>
        <w:spacing w:after="0"/>
        <w:ind w:left="0"/>
        <w:jc w:val="both"/>
      </w:pPr>
      <w:r>
        <w:rPr>
          <w:rFonts w:ascii="Times New Roman"/>
          <w:b w:val="false"/>
          <w:i w:val="false"/>
          <w:color w:val="000000"/>
          <w:sz w:val="28"/>
        </w:rPr>
        <w:t xml:space="preserve">
      кептіру режимі; </w:t>
      </w:r>
    </w:p>
    <w:bookmarkEnd w:id="5112"/>
    <w:bookmarkStart w:name="z5121" w:id="5113"/>
    <w:p>
      <w:pPr>
        <w:spacing w:after="0"/>
        <w:ind w:left="0"/>
        <w:jc w:val="both"/>
      </w:pPr>
      <w:r>
        <w:rPr>
          <w:rFonts w:ascii="Times New Roman"/>
          <w:b w:val="false"/>
          <w:i w:val="false"/>
          <w:color w:val="000000"/>
          <w:sz w:val="28"/>
        </w:rPr>
        <w:t xml:space="preserve">
      құжаттама жүргізу ережесі. </w:t>
      </w:r>
    </w:p>
    <w:bookmarkEnd w:id="5113"/>
    <w:bookmarkStart w:name="z5122" w:id="5114"/>
    <w:p>
      <w:pPr>
        <w:spacing w:after="0"/>
        <w:ind w:left="0"/>
        <w:jc w:val="both"/>
      </w:pPr>
      <w:r>
        <w:rPr>
          <w:rFonts w:ascii="Times New Roman"/>
          <w:b w:val="false"/>
          <w:i w:val="false"/>
          <w:color w:val="000000"/>
          <w:sz w:val="28"/>
        </w:rPr>
        <w:t>
      Параграф 4. Сынаушы-қалыптаушы, 5-разряд</w:t>
      </w:r>
    </w:p>
    <w:bookmarkEnd w:id="5114"/>
    <w:bookmarkStart w:name="z5123" w:id="5115"/>
    <w:p>
      <w:pPr>
        <w:spacing w:after="0"/>
        <w:ind w:left="0"/>
        <w:jc w:val="both"/>
      </w:pPr>
      <w:r>
        <w:rPr>
          <w:rFonts w:ascii="Times New Roman"/>
          <w:b w:val="false"/>
          <w:i w:val="false"/>
          <w:color w:val="000000"/>
          <w:sz w:val="28"/>
        </w:rPr>
        <w:t xml:space="preserve">
      795. Жұмыс сипаттамасы: </w:t>
      </w:r>
    </w:p>
    <w:bookmarkEnd w:id="5115"/>
    <w:bookmarkStart w:name="z5124" w:id="5116"/>
    <w:p>
      <w:pPr>
        <w:spacing w:after="0"/>
        <w:ind w:left="0"/>
        <w:jc w:val="both"/>
      </w:pPr>
      <w:r>
        <w:rPr>
          <w:rFonts w:ascii="Times New Roman"/>
          <w:b w:val="false"/>
          <w:i w:val="false"/>
          <w:color w:val="000000"/>
          <w:sz w:val="28"/>
        </w:rPr>
        <w:t xml:space="preserve">
      қалыңдығы 1,9 мм-ге дейінгі электродтарды, 5 кг-нан асатын массадағы қорғасын аккумуляторлар, күрделі сілтілік аккумуляторлар мен элементтерді қалыптастыру процесін жүргізу. топтарға қалыптастыру және жаттықтыруға арналған аккумуляторларды орнату; </w:t>
      </w:r>
    </w:p>
    <w:bookmarkEnd w:id="5116"/>
    <w:bookmarkStart w:name="z5125" w:id="5117"/>
    <w:p>
      <w:pPr>
        <w:spacing w:after="0"/>
        <w:ind w:left="0"/>
        <w:jc w:val="both"/>
      </w:pPr>
      <w:r>
        <w:rPr>
          <w:rFonts w:ascii="Times New Roman"/>
          <w:b w:val="false"/>
          <w:i w:val="false"/>
          <w:color w:val="000000"/>
          <w:sz w:val="28"/>
        </w:rPr>
        <w:t xml:space="preserve">
      электр тәсімін монтаждау; </w:t>
      </w:r>
    </w:p>
    <w:bookmarkEnd w:id="5117"/>
    <w:bookmarkStart w:name="z5126" w:id="5118"/>
    <w:p>
      <w:pPr>
        <w:spacing w:after="0"/>
        <w:ind w:left="0"/>
        <w:jc w:val="both"/>
      </w:pPr>
      <w:r>
        <w:rPr>
          <w:rFonts w:ascii="Times New Roman"/>
          <w:b w:val="false"/>
          <w:i w:val="false"/>
          <w:color w:val="000000"/>
          <w:sz w:val="28"/>
        </w:rPr>
        <w:t xml:space="preserve">
      сумен салқындату жүйесін дайындау және реттеу; </w:t>
      </w:r>
    </w:p>
    <w:bookmarkEnd w:id="5118"/>
    <w:bookmarkStart w:name="z5127" w:id="5119"/>
    <w:p>
      <w:pPr>
        <w:spacing w:after="0"/>
        <w:ind w:left="0"/>
        <w:jc w:val="both"/>
      </w:pPr>
      <w:r>
        <w:rPr>
          <w:rFonts w:ascii="Times New Roman"/>
          <w:b w:val="false"/>
          <w:i w:val="false"/>
          <w:color w:val="000000"/>
          <w:sz w:val="28"/>
        </w:rPr>
        <w:t xml:space="preserve">
      электролитті тығыздығы бойынша түзете отырып жаттықтырылатын зарядтау разрядтау циклін жүргізу; </w:t>
      </w:r>
    </w:p>
    <w:bookmarkEnd w:id="5119"/>
    <w:bookmarkStart w:name="z5128" w:id="5120"/>
    <w:p>
      <w:pPr>
        <w:spacing w:after="0"/>
        <w:ind w:left="0"/>
        <w:jc w:val="both"/>
      </w:pPr>
      <w:r>
        <w:rPr>
          <w:rFonts w:ascii="Times New Roman"/>
          <w:b w:val="false"/>
          <w:i w:val="false"/>
          <w:color w:val="000000"/>
          <w:sz w:val="28"/>
        </w:rPr>
        <w:t xml:space="preserve">
      электролитті араластыру, аккумулятордағы су мен электролитті барлық циклда тартып алып немесе қосымша құйып отыру; </w:t>
      </w:r>
    </w:p>
    <w:bookmarkEnd w:id="5120"/>
    <w:bookmarkStart w:name="z5129" w:id="5121"/>
    <w:p>
      <w:pPr>
        <w:spacing w:after="0"/>
        <w:ind w:left="0"/>
        <w:jc w:val="both"/>
      </w:pPr>
      <w:r>
        <w:rPr>
          <w:rFonts w:ascii="Times New Roman"/>
          <w:b w:val="false"/>
          <w:i w:val="false"/>
          <w:color w:val="000000"/>
          <w:sz w:val="28"/>
        </w:rPr>
        <w:t xml:space="preserve">
      вольтамперлік сипаттамаларды, электролит температурасын, тығыздығын кезеңімен алу және тіркеу; </w:t>
      </w:r>
    </w:p>
    <w:bookmarkEnd w:id="5121"/>
    <w:bookmarkStart w:name="z5130" w:id="5122"/>
    <w:p>
      <w:pPr>
        <w:spacing w:after="0"/>
        <w:ind w:left="0"/>
        <w:jc w:val="both"/>
      </w:pPr>
      <w:r>
        <w:rPr>
          <w:rFonts w:ascii="Times New Roman"/>
          <w:b w:val="false"/>
          <w:i w:val="false"/>
          <w:color w:val="000000"/>
          <w:sz w:val="28"/>
        </w:rPr>
        <w:t xml:space="preserve">
      электрлік сынамаларға топтарды дайындау. </w:t>
      </w:r>
    </w:p>
    <w:bookmarkEnd w:id="5122"/>
    <w:bookmarkStart w:name="z5131" w:id="5123"/>
    <w:p>
      <w:pPr>
        <w:spacing w:after="0"/>
        <w:ind w:left="0"/>
        <w:jc w:val="both"/>
      </w:pPr>
      <w:r>
        <w:rPr>
          <w:rFonts w:ascii="Times New Roman"/>
          <w:b w:val="false"/>
          <w:i w:val="false"/>
          <w:color w:val="000000"/>
          <w:sz w:val="28"/>
        </w:rPr>
        <w:t xml:space="preserve">
      796. Білуге тиіс: </w:t>
      </w:r>
    </w:p>
    <w:bookmarkEnd w:id="5123"/>
    <w:bookmarkStart w:name="z5132" w:id="5124"/>
    <w:p>
      <w:pPr>
        <w:spacing w:after="0"/>
        <w:ind w:left="0"/>
        <w:jc w:val="both"/>
      </w:pPr>
      <w:r>
        <w:rPr>
          <w:rFonts w:ascii="Times New Roman"/>
          <w:b w:val="false"/>
          <w:i w:val="false"/>
          <w:color w:val="000000"/>
          <w:sz w:val="28"/>
        </w:rPr>
        <w:t xml:space="preserve">
      аккумуляторларды жаттықтыру әдістері; </w:t>
      </w:r>
    </w:p>
    <w:bookmarkEnd w:id="5124"/>
    <w:bookmarkStart w:name="z5133" w:id="5125"/>
    <w:p>
      <w:pPr>
        <w:spacing w:after="0"/>
        <w:ind w:left="0"/>
        <w:jc w:val="both"/>
      </w:pPr>
      <w:r>
        <w:rPr>
          <w:rFonts w:ascii="Times New Roman"/>
          <w:b w:val="false"/>
          <w:i w:val="false"/>
          <w:color w:val="000000"/>
          <w:sz w:val="28"/>
        </w:rPr>
        <w:t xml:space="preserve">
      бақылау-өлшеу аспаптарының құрылымы; </w:t>
      </w:r>
    </w:p>
    <w:bookmarkEnd w:id="5125"/>
    <w:bookmarkStart w:name="z5134" w:id="5126"/>
    <w:p>
      <w:pPr>
        <w:spacing w:after="0"/>
        <w:ind w:left="0"/>
        <w:jc w:val="both"/>
      </w:pPr>
      <w:r>
        <w:rPr>
          <w:rFonts w:ascii="Times New Roman"/>
          <w:b w:val="false"/>
          <w:i w:val="false"/>
          <w:color w:val="000000"/>
          <w:sz w:val="28"/>
        </w:rPr>
        <w:t xml:space="preserve">
      температуралық процесс режимі; </w:t>
      </w:r>
    </w:p>
    <w:bookmarkEnd w:id="5126"/>
    <w:bookmarkStart w:name="z5135" w:id="5127"/>
    <w:p>
      <w:pPr>
        <w:spacing w:after="0"/>
        <w:ind w:left="0"/>
        <w:jc w:val="both"/>
      </w:pPr>
      <w:r>
        <w:rPr>
          <w:rFonts w:ascii="Times New Roman"/>
          <w:b w:val="false"/>
          <w:i w:val="false"/>
          <w:color w:val="000000"/>
          <w:sz w:val="28"/>
        </w:rPr>
        <w:t xml:space="preserve">
      электр тәсімдерін монтаждау тәсілдері; </w:t>
      </w:r>
    </w:p>
    <w:bookmarkEnd w:id="5127"/>
    <w:bookmarkStart w:name="z5136" w:id="5128"/>
    <w:p>
      <w:pPr>
        <w:spacing w:after="0"/>
        <w:ind w:left="0"/>
        <w:jc w:val="both"/>
      </w:pPr>
      <w:r>
        <w:rPr>
          <w:rFonts w:ascii="Times New Roman"/>
          <w:b w:val="false"/>
          <w:i w:val="false"/>
          <w:color w:val="000000"/>
          <w:sz w:val="28"/>
        </w:rPr>
        <w:t xml:space="preserve">
      сумен салқындату жүйесін дайындау және қызмет көрсету ережесі. </w:t>
      </w:r>
    </w:p>
    <w:bookmarkEnd w:id="5128"/>
    <w:bookmarkStart w:name="z5137" w:id="5129"/>
    <w:p>
      <w:pPr>
        <w:spacing w:after="0"/>
        <w:ind w:left="0"/>
        <w:jc w:val="both"/>
      </w:pPr>
      <w:r>
        <w:rPr>
          <w:rFonts w:ascii="Times New Roman"/>
          <w:b w:val="false"/>
          <w:i w:val="false"/>
          <w:color w:val="000000"/>
          <w:sz w:val="28"/>
        </w:rPr>
        <w:t xml:space="preserve">
      117. Аккумулятор және элемент өндірісіндегі бақылаушы </w:t>
      </w:r>
    </w:p>
    <w:bookmarkEnd w:id="5129"/>
    <w:bookmarkStart w:name="z5138" w:id="5130"/>
    <w:p>
      <w:pPr>
        <w:spacing w:after="0"/>
        <w:ind w:left="0"/>
        <w:jc w:val="both"/>
      </w:pPr>
      <w:r>
        <w:rPr>
          <w:rFonts w:ascii="Times New Roman"/>
          <w:b w:val="false"/>
          <w:i w:val="false"/>
          <w:color w:val="000000"/>
          <w:sz w:val="28"/>
        </w:rPr>
        <w:t>
      Параграф 1. Аккумулятор және элемент өндірісіндегі бақылаушы, 2-разряд</w:t>
      </w:r>
    </w:p>
    <w:bookmarkEnd w:id="5130"/>
    <w:bookmarkStart w:name="z5139" w:id="5131"/>
    <w:p>
      <w:pPr>
        <w:spacing w:after="0"/>
        <w:ind w:left="0"/>
        <w:jc w:val="both"/>
      </w:pPr>
      <w:r>
        <w:rPr>
          <w:rFonts w:ascii="Times New Roman"/>
          <w:b w:val="false"/>
          <w:i w:val="false"/>
          <w:color w:val="000000"/>
          <w:sz w:val="28"/>
        </w:rPr>
        <w:t>
      797. Жұмыс сипаттамасы:</w:t>
      </w:r>
    </w:p>
    <w:bookmarkEnd w:id="5131"/>
    <w:bookmarkStart w:name="z5140" w:id="5132"/>
    <w:p>
      <w:pPr>
        <w:spacing w:after="0"/>
        <w:ind w:left="0"/>
        <w:jc w:val="both"/>
      </w:pPr>
      <w:r>
        <w:rPr>
          <w:rFonts w:ascii="Times New Roman"/>
          <w:b w:val="false"/>
          <w:i w:val="false"/>
          <w:color w:val="000000"/>
          <w:sz w:val="28"/>
        </w:rPr>
        <w:t xml:space="preserve">
      жай жартылай фабрикаттарды және даяр бұйымдарды сыртына қарай технологиялық құжатнамадағы сызбаларға, тәсімдерге сәйкес бақылау және соңғы қабылдау; </w:t>
      </w:r>
    </w:p>
    <w:bookmarkEnd w:id="5132"/>
    <w:bookmarkStart w:name="z5141" w:id="5133"/>
    <w:p>
      <w:pPr>
        <w:spacing w:after="0"/>
        <w:ind w:left="0"/>
        <w:jc w:val="both"/>
      </w:pPr>
      <w:r>
        <w:rPr>
          <w:rFonts w:ascii="Times New Roman"/>
          <w:b w:val="false"/>
          <w:i w:val="false"/>
          <w:color w:val="000000"/>
          <w:sz w:val="28"/>
        </w:rPr>
        <w:t xml:space="preserve">
      құрастыруға түсетін бөлшектер мен тораптардың сапасын айқындау; </w:t>
      </w:r>
    </w:p>
    <w:bookmarkEnd w:id="5133"/>
    <w:bookmarkStart w:name="z5142" w:id="5134"/>
    <w:p>
      <w:pPr>
        <w:spacing w:after="0"/>
        <w:ind w:left="0"/>
        <w:jc w:val="both"/>
      </w:pPr>
      <w:r>
        <w:rPr>
          <w:rFonts w:ascii="Times New Roman"/>
          <w:b w:val="false"/>
          <w:i w:val="false"/>
          <w:color w:val="000000"/>
          <w:sz w:val="28"/>
        </w:rPr>
        <w:t>
      қызмет көрсететін учаскедегі ақауларды сыныптау, олардың пайда болу себептерін орнату, олардың алдын алу және жою шараларын қабылдау;</w:t>
      </w:r>
    </w:p>
    <w:bookmarkEnd w:id="5134"/>
    <w:bookmarkStart w:name="z5143" w:id="5135"/>
    <w:p>
      <w:pPr>
        <w:spacing w:after="0"/>
        <w:ind w:left="0"/>
        <w:jc w:val="both"/>
      </w:pPr>
      <w:r>
        <w:rPr>
          <w:rFonts w:ascii="Times New Roman"/>
          <w:b w:val="false"/>
          <w:i w:val="false"/>
          <w:color w:val="000000"/>
          <w:sz w:val="28"/>
        </w:rPr>
        <w:t>
      даяр бұйымдар мен жартылай фабрикаттардың дұрыс сақталуын бақылау;</w:t>
      </w:r>
    </w:p>
    <w:bookmarkEnd w:id="5135"/>
    <w:bookmarkStart w:name="z5144" w:id="5136"/>
    <w:p>
      <w:pPr>
        <w:spacing w:after="0"/>
        <w:ind w:left="0"/>
        <w:jc w:val="both"/>
      </w:pPr>
      <w:r>
        <w:rPr>
          <w:rFonts w:ascii="Times New Roman"/>
          <w:b w:val="false"/>
          <w:i w:val="false"/>
          <w:color w:val="000000"/>
          <w:sz w:val="28"/>
        </w:rPr>
        <w:t xml:space="preserve">
      қабылданған және іріктелген өнімнің техникалық құжаттамасын рәсімдеу. </w:t>
      </w:r>
    </w:p>
    <w:bookmarkEnd w:id="5136"/>
    <w:bookmarkStart w:name="z5145" w:id="5137"/>
    <w:p>
      <w:pPr>
        <w:spacing w:after="0"/>
        <w:ind w:left="0"/>
        <w:jc w:val="both"/>
      </w:pPr>
      <w:r>
        <w:rPr>
          <w:rFonts w:ascii="Times New Roman"/>
          <w:b w:val="false"/>
          <w:i w:val="false"/>
          <w:color w:val="000000"/>
          <w:sz w:val="28"/>
        </w:rPr>
        <w:t xml:space="preserve">
      798. Білуге тиіс: </w:t>
      </w:r>
    </w:p>
    <w:bookmarkEnd w:id="5137"/>
    <w:bookmarkStart w:name="z5146" w:id="5138"/>
    <w:p>
      <w:pPr>
        <w:spacing w:after="0"/>
        <w:ind w:left="0"/>
        <w:jc w:val="both"/>
      </w:pPr>
      <w:r>
        <w:rPr>
          <w:rFonts w:ascii="Times New Roman"/>
          <w:b w:val="false"/>
          <w:i w:val="false"/>
          <w:color w:val="000000"/>
          <w:sz w:val="28"/>
        </w:rPr>
        <w:t xml:space="preserve">
      жартылай фабрикаттар мен даяр бұйымдардың түр-түрі; </w:t>
      </w:r>
    </w:p>
    <w:bookmarkEnd w:id="5138"/>
    <w:bookmarkStart w:name="z5147" w:id="5139"/>
    <w:p>
      <w:pPr>
        <w:spacing w:after="0"/>
        <w:ind w:left="0"/>
        <w:jc w:val="both"/>
      </w:pPr>
      <w:r>
        <w:rPr>
          <w:rFonts w:ascii="Times New Roman"/>
          <w:b w:val="false"/>
          <w:i w:val="false"/>
          <w:color w:val="000000"/>
          <w:sz w:val="28"/>
        </w:rPr>
        <w:t xml:space="preserve">
      құрылымы және қызметі; бақылау түрі; </w:t>
      </w:r>
    </w:p>
    <w:bookmarkEnd w:id="5139"/>
    <w:bookmarkStart w:name="z5148" w:id="5140"/>
    <w:p>
      <w:pPr>
        <w:spacing w:after="0"/>
        <w:ind w:left="0"/>
        <w:jc w:val="both"/>
      </w:pPr>
      <w:r>
        <w:rPr>
          <w:rFonts w:ascii="Times New Roman"/>
          <w:b w:val="false"/>
          <w:i w:val="false"/>
          <w:color w:val="000000"/>
          <w:sz w:val="28"/>
        </w:rPr>
        <w:t xml:space="preserve">
      ақаудың негізгі түрлері; </w:t>
      </w:r>
    </w:p>
    <w:bookmarkEnd w:id="5140"/>
    <w:bookmarkStart w:name="z5149" w:id="5141"/>
    <w:p>
      <w:pPr>
        <w:spacing w:after="0"/>
        <w:ind w:left="0"/>
        <w:jc w:val="both"/>
      </w:pPr>
      <w:r>
        <w:rPr>
          <w:rFonts w:ascii="Times New Roman"/>
          <w:b w:val="false"/>
          <w:i w:val="false"/>
          <w:color w:val="000000"/>
          <w:sz w:val="28"/>
        </w:rPr>
        <w:t xml:space="preserve">
      қабылдау-тапсыруды ресімдеу ережесі. </w:t>
      </w:r>
    </w:p>
    <w:bookmarkEnd w:id="5141"/>
    <w:bookmarkStart w:name="z5150" w:id="5142"/>
    <w:p>
      <w:pPr>
        <w:spacing w:after="0"/>
        <w:ind w:left="0"/>
        <w:jc w:val="both"/>
      </w:pPr>
      <w:r>
        <w:rPr>
          <w:rFonts w:ascii="Times New Roman"/>
          <w:b w:val="false"/>
          <w:i w:val="false"/>
          <w:color w:val="000000"/>
          <w:sz w:val="28"/>
        </w:rPr>
        <w:t>
      Параграф 2. Аккумулятор және элемент өндірісіндегі бақылаушы, 3-разряд</w:t>
      </w:r>
    </w:p>
    <w:bookmarkEnd w:id="5142"/>
    <w:bookmarkStart w:name="z5151" w:id="5143"/>
    <w:p>
      <w:pPr>
        <w:spacing w:after="0"/>
        <w:ind w:left="0"/>
        <w:jc w:val="both"/>
      </w:pPr>
      <w:r>
        <w:rPr>
          <w:rFonts w:ascii="Times New Roman"/>
          <w:b w:val="false"/>
          <w:i w:val="false"/>
          <w:color w:val="000000"/>
          <w:sz w:val="28"/>
        </w:rPr>
        <w:t>
      799. Жұмыс сипаттамасы:</w:t>
      </w:r>
    </w:p>
    <w:bookmarkEnd w:id="5143"/>
    <w:bookmarkStart w:name="z5152" w:id="5144"/>
    <w:p>
      <w:pPr>
        <w:spacing w:after="0"/>
        <w:ind w:left="0"/>
        <w:jc w:val="both"/>
      </w:pPr>
      <w:r>
        <w:rPr>
          <w:rFonts w:ascii="Times New Roman"/>
          <w:b w:val="false"/>
          <w:i w:val="false"/>
          <w:color w:val="000000"/>
          <w:sz w:val="28"/>
        </w:rPr>
        <w:t xml:space="preserve">
      орташа күрделіктегі жартылай фабрикаттарды және даяр бұйымдарды сызбалар, техникалық шарттар және мемлекеттік стандарттар бойынша бақылау және соңғы қабылдау; </w:t>
      </w:r>
    </w:p>
    <w:bookmarkEnd w:id="5144"/>
    <w:bookmarkStart w:name="z5153" w:id="5145"/>
    <w:p>
      <w:pPr>
        <w:spacing w:after="0"/>
        <w:ind w:left="0"/>
        <w:jc w:val="both"/>
      </w:pPr>
      <w:r>
        <w:rPr>
          <w:rFonts w:ascii="Times New Roman"/>
          <w:b w:val="false"/>
          <w:i w:val="false"/>
          <w:color w:val="000000"/>
          <w:sz w:val="28"/>
        </w:rPr>
        <w:t xml:space="preserve">
      әмбебап бақылау-өлшеу аспаптарын пайдалана отырып жартылай фабрикаттар мен даяр өнімдерді габариті, герметикалығы және қысқа тұйықталуы бойынша тексеру; </w:t>
      </w:r>
    </w:p>
    <w:bookmarkEnd w:id="5145"/>
    <w:bookmarkStart w:name="z5154" w:id="5146"/>
    <w:p>
      <w:pPr>
        <w:spacing w:after="0"/>
        <w:ind w:left="0"/>
        <w:jc w:val="both"/>
      </w:pPr>
      <w:r>
        <w:rPr>
          <w:rFonts w:ascii="Times New Roman"/>
          <w:b w:val="false"/>
          <w:i w:val="false"/>
          <w:color w:val="000000"/>
          <w:sz w:val="28"/>
        </w:rPr>
        <w:t xml:space="preserve">
      күрделі жартылай фабрикаттарды, бөлшектерді, тораптарды, даяр өнімдерді, токтың физикалық және химиялық көздерін операция кезінде бақылау; </w:t>
      </w:r>
    </w:p>
    <w:bookmarkEnd w:id="5146"/>
    <w:bookmarkStart w:name="z5155" w:id="5147"/>
    <w:p>
      <w:pPr>
        <w:spacing w:after="0"/>
        <w:ind w:left="0"/>
        <w:jc w:val="both"/>
      </w:pPr>
      <w:r>
        <w:rPr>
          <w:rFonts w:ascii="Times New Roman"/>
          <w:b w:val="false"/>
          <w:i w:val="false"/>
          <w:color w:val="000000"/>
          <w:sz w:val="28"/>
        </w:rPr>
        <w:t xml:space="preserve">
      ақауларды түріне қарай сыныптау; </w:t>
      </w:r>
    </w:p>
    <w:bookmarkEnd w:id="5147"/>
    <w:bookmarkStart w:name="z5156" w:id="5148"/>
    <w:p>
      <w:pPr>
        <w:spacing w:after="0"/>
        <w:ind w:left="0"/>
        <w:jc w:val="both"/>
      </w:pPr>
      <w:r>
        <w:rPr>
          <w:rFonts w:ascii="Times New Roman"/>
          <w:b w:val="false"/>
          <w:i w:val="false"/>
          <w:color w:val="000000"/>
          <w:sz w:val="28"/>
        </w:rPr>
        <w:t xml:space="preserve">
      оның пайда болу себептерін анықтау және оны уақытында жою шараларын қабылдау. </w:t>
      </w:r>
    </w:p>
    <w:bookmarkEnd w:id="5148"/>
    <w:bookmarkStart w:name="z5157" w:id="5149"/>
    <w:p>
      <w:pPr>
        <w:spacing w:after="0"/>
        <w:ind w:left="0"/>
        <w:jc w:val="both"/>
      </w:pPr>
      <w:r>
        <w:rPr>
          <w:rFonts w:ascii="Times New Roman"/>
          <w:b w:val="false"/>
          <w:i w:val="false"/>
          <w:color w:val="000000"/>
          <w:sz w:val="28"/>
        </w:rPr>
        <w:t xml:space="preserve">
      800. Білуге тиіс: </w:t>
      </w:r>
    </w:p>
    <w:bookmarkEnd w:id="5149"/>
    <w:bookmarkStart w:name="z5158" w:id="5150"/>
    <w:p>
      <w:pPr>
        <w:spacing w:after="0"/>
        <w:ind w:left="0"/>
        <w:jc w:val="both"/>
      </w:pPr>
      <w:r>
        <w:rPr>
          <w:rFonts w:ascii="Times New Roman"/>
          <w:b w:val="false"/>
          <w:i w:val="false"/>
          <w:color w:val="000000"/>
          <w:sz w:val="28"/>
        </w:rPr>
        <w:t xml:space="preserve">
      бақылау-өлшеу аспаптарын пайдалану ережесі; </w:t>
      </w:r>
    </w:p>
    <w:bookmarkEnd w:id="5150"/>
    <w:bookmarkStart w:name="z5159" w:id="5151"/>
    <w:p>
      <w:pPr>
        <w:spacing w:after="0"/>
        <w:ind w:left="0"/>
        <w:jc w:val="both"/>
      </w:pPr>
      <w:r>
        <w:rPr>
          <w:rFonts w:ascii="Times New Roman"/>
          <w:b w:val="false"/>
          <w:i w:val="false"/>
          <w:color w:val="000000"/>
          <w:sz w:val="28"/>
        </w:rPr>
        <w:t>
      өндіріс процесі және бақыланатын жартылай фабрикаттар мен бұйымдардың құрылысы;</w:t>
      </w:r>
    </w:p>
    <w:bookmarkEnd w:id="5151"/>
    <w:bookmarkStart w:name="z5160" w:id="5152"/>
    <w:p>
      <w:pPr>
        <w:spacing w:after="0"/>
        <w:ind w:left="0"/>
        <w:jc w:val="both"/>
      </w:pPr>
      <w:r>
        <w:rPr>
          <w:rFonts w:ascii="Times New Roman"/>
          <w:b w:val="false"/>
          <w:i w:val="false"/>
          <w:color w:val="000000"/>
          <w:sz w:val="28"/>
        </w:rPr>
        <w:t xml:space="preserve">
      бөлшектер мен даяр өнімді қабылдаудың техникалық шарттары мен мемлекеттік стандарттары; </w:t>
      </w:r>
    </w:p>
    <w:bookmarkEnd w:id="5152"/>
    <w:bookmarkStart w:name="z5161" w:id="5153"/>
    <w:p>
      <w:pPr>
        <w:spacing w:after="0"/>
        <w:ind w:left="0"/>
        <w:jc w:val="both"/>
      </w:pPr>
      <w:r>
        <w:rPr>
          <w:rFonts w:ascii="Times New Roman"/>
          <w:b w:val="false"/>
          <w:i w:val="false"/>
          <w:color w:val="000000"/>
          <w:sz w:val="28"/>
        </w:rPr>
        <w:t xml:space="preserve">
      ақауды болдырмау әдістері.  </w:t>
      </w:r>
    </w:p>
    <w:bookmarkEnd w:id="5153"/>
    <w:bookmarkStart w:name="z5162" w:id="5154"/>
    <w:p>
      <w:pPr>
        <w:spacing w:after="0"/>
        <w:ind w:left="0"/>
        <w:jc w:val="both"/>
      </w:pPr>
      <w:r>
        <w:rPr>
          <w:rFonts w:ascii="Times New Roman"/>
          <w:b w:val="false"/>
          <w:i w:val="false"/>
          <w:color w:val="000000"/>
          <w:sz w:val="28"/>
        </w:rPr>
        <w:t>
      Параграф 3. Аккумулятор және элемент өндірісіндегі бақылаушы, 4-разряд</w:t>
      </w:r>
    </w:p>
    <w:bookmarkEnd w:id="5154"/>
    <w:bookmarkStart w:name="z5163" w:id="5155"/>
    <w:p>
      <w:pPr>
        <w:spacing w:after="0"/>
        <w:ind w:left="0"/>
        <w:jc w:val="both"/>
      </w:pPr>
      <w:r>
        <w:rPr>
          <w:rFonts w:ascii="Times New Roman"/>
          <w:b w:val="false"/>
          <w:i w:val="false"/>
          <w:color w:val="000000"/>
          <w:sz w:val="28"/>
        </w:rPr>
        <w:t xml:space="preserve">
      801. Жұмыс сипаттамасы: </w:t>
      </w:r>
    </w:p>
    <w:bookmarkEnd w:id="5155"/>
    <w:bookmarkStart w:name="z5164" w:id="5156"/>
    <w:p>
      <w:pPr>
        <w:spacing w:after="0"/>
        <w:ind w:left="0"/>
        <w:jc w:val="both"/>
      </w:pPr>
      <w:r>
        <w:rPr>
          <w:rFonts w:ascii="Times New Roman"/>
          <w:b w:val="false"/>
          <w:i w:val="false"/>
          <w:color w:val="000000"/>
          <w:sz w:val="28"/>
        </w:rPr>
        <w:t xml:space="preserve">
      күрделі және ерекше күрделі жартылай фабрикаттар мен даяр өнімдерді бақылау және түпкілікті қабылдау; </w:t>
      </w:r>
    </w:p>
    <w:bookmarkEnd w:id="5156"/>
    <w:bookmarkStart w:name="z5165" w:id="5157"/>
    <w:p>
      <w:pPr>
        <w:spacing w:after="0"/>
        <w:ind w:left="0"/>
        <w:jc w:val="both"/>
      </w:pPr>
      <w:r>
        <w:rPr>
          <w:rFonts w:ascii="Times New Roman"/>
          <w:b w:val="false"/>
          <w:i w:val="false"/>
          <w:color w:val="000000"/>
          <w:sz w:val="28"/>
        </w:rPr>
        <w:t xml:space="preserve">
      жартылай фабрикаттар мен даяр өнімдерді бақылау-өлшеу аспаптарының көмегімен габариті, герметикалығы, кедергісі, оқшаулануы және қысқа тұйықталуының болмауын тексеру. </w:t>
      </w:r>
    </w:p>
    <w:bookmarkEnd w:id="5157"/>
    <w:bookmarkStart w:name="z5166" w:id="5158"/>
    <w:p>
      <w:pPr>
        <w:spacing w:after="0"/>
        <w:ind w:left="0"/>
        <w:jc w:val="both"/>
      </w:pPr>
      <w:r>
        <w:rPr>
          <w:rFonts w:ascii="Times New Roman"/>
          <w:b w:val="false"/>
          <w:i w:val="false"/>
          <w:color w:val="000000"/>
          <w:sz w:val="28"/>
        </w:rPr>
        <w:t xml:space="preserve">
      802. Білуге тиіс: </w:t>
      </w:r>
    </w:p>
    <w:bookmarkEnd w:id="5158"/>
    <w:bookmarkStart w:name="z5167" w:id="5159"/>
    <w:p>
      <w:pPr>
        <w:spacing w:after="0"/>
        <w:ind w:left="0"/>
        <w:jc w:val="both"/>
      </w:pPr>
      <w:r>
        <w:rPr>
          <w:rFonts w:ascii="Times New Roman"/>
          <w:b w:val="false"/>
          <w:i w:val="false"/>
          <w:color w:val="000000"/>
          <w:sz w:val="28"/>
        </w:rPr>
        <w:t xml:space="preserve">
      бақылау-өлшеу аспаптарын пайдалану ережесі; </w:t>
      </w:r>
    </w:p>
    <w:bookmarkEnd w:id="5159"/>
    <w:bookmarkStart w:name="z5168" w:id="5160"/>
    <w:p>
      <w:pPr>
        <w:spacing w:after="0"/>
        <w:ind w:left="0"/>
        <w:jc w:val="both"/>
      </w:pPr>
      <w:r>
        <w:rPr>
          <w:rFonts w:ascii="Times New Roman"/>
          <w:b w:val="false"/>
          <w:i w:val="false"/>
          <w:color w:val="000000"/>
          <w:sz w:val="28"/>
        </w:rPr>
        <w:t xml:space="preserve">
      даяр бұйымдар мен жартылай бұйымдарды құрастыру және бөлшектеу тәсілдері; </w:t>
      </w:r>
    </w:p>
    <w:bookmarkEnd w:id="5160"/>
    <w:bookmarkStart w:name="z5169" w:id="5161"/>
    <w:p>
      <w:pPr>
        <w:spacing w:after="0"/>
        <w:ind w:left="0"/>
        <w:jc w:val="both"/>
      </w:pPr>
      <w:r>
        <w:rPr>
          <w:rFonts w:ascii="Times New Roman"/>
          <w:b w:val="false"/>
          <w:i w:val="false"/>
          <w:color w:val="000000"/>
          <w:sz w:val="28"/>
        </w:rPr>
        <w:t xml:space="preserve">
      қабылданған және іріктелген өнімдегі ақаудың алдын алу, есеп жүргізу және есептілік бойынша жұмыстарды орындау; </w:t>
      </w:r>
    </w:p>
    <w:bookmarkEnd w:id="5161"/>
    <w:bookmarkStart w:name="z5170" w:id="5162"/>
    <w:p>
      <w:pPr>
        <w:spacing w:after="0"/>
        <w:ind w:left="0"/>
        <w:jc w:val="both"/>
      </w:pPr>
      <w:r>
        <w:rPr>
          <w:rFonts w:ascii="Times New Roman"/>
          <w:b w:val="false"/>
          <w:i w:val="false"/>
          <w:color w:val="000000"/>
          <w:sz w:val="28"/>
        </w:rPr>
        <w:t xml:space="preserve">
      электр техникасының негізгі заңдары. </w:t>
      </w:r>
    </w:p>
    <w:bookmarkEnd w:id="5162"/>
    <w:bookmarkStart w:name="z5171" w:id="5163"/>
    <w:p>
      <w:pPr>
        <w:spacing w:after="0"/>
        <w:ind w:left="0"/>
        <w:jc w:val="both"/>
      </w:pPr>
      <w:r>
        <w:rPr>
          <w:rFonts w:ascii="Times New Roman"/>
          <w:b w:val="false"/>
          <w:i w:val="false"/>
          <w:color w:val="000000"/>
          <w:sz w:val="28"/>
        </w:rPr>
        <w:t>
      Параграф 4. Аккумулятор және элемент өндірісіндегі бақылаушы, 5-разряд</w:t>
      </w:r>
    </w:p>
    <w:bookmarkEnd w:id="5163"/>
    <w:bookmarkStart w:name="z5172" w:id="5164"/>
    <w:p>
      <w:pPr>
        <w:spacing w:after="0"/>
        <w:ind w:left="0"/>
        <w:jc w:val="both"/>
      </w:pPr>
      <w:r>
        <w:rPr>
          <w:rFonts w:ascii="Times New Roman"/>
          <w:b w:val="false"/>
          <w:i w:val="false"/>
          <w:color w:val="000000"/>
          <w:sz w:val="28"/>
        </w:rPr>
        <w:t xml:space="preserve">
      803. Жұмыс сипаттамасы: </w:t>
      </w:r>
    </w:p>
    <w:bookmarkEnd w:id="5164"/>
    <w:bookmarkStart w:name="z5173" w:id="5165"/>
    <w:p>
      <w:pPr>
        <w:spacing w:after="0"/>
        <w:ind w:left="0"/>
        <w:jc w:val="both"/>
      </w:pPr>
      <w:r>
        <w:rPr>
          <w:rFonts w:ascii="Times New Roman"/>
          <w:b w:val="false"/>
          <w:i w:val="false"/>
          <w:color w:val="000000"/>
          <w:sz w:val="28"/>
        </w:rPr>
        <w:t>
      арнайы химиялық және физикалық ток көздерінің күделі электр тәсімді техникалық шарттарға, нұсқаулықтарға, сызбаларға сәйкестігін бақылау;</w:t>
      </w:r>
    </w:p>
    <w:bookmarkEnd w:id="5165"/>
    <w:bookmarkStart w:name="z5174" w:id="5166"/>
    <w:p>
      <w:pPr>
        <w:spacing w:after="0"/>
        <w:ind w:left="0"/>
        <w:jc w:val="both"/>
      </w:pPr>
      <w:r>
        <w:rPr>
          <w:rFonts w:ascii="Times New Roman"/>
          <w:b w:val="false"/>
          <w:i w:val="false"/>
          <w:color w:val="000000"/>
          <w:sz w:val="28"/>
        </w:rPr>
        <w:t xml:space="preserve">
      вольтамперлік сипаттамаларын алу үшін принципиалды электр тәсімдерді құрастыру; </w:t>
      </w:r>
    </w:p>
    <w:bookmarkEnd w:id="5166"/>
    <w:bookmarkStart w:name="z5175" w:id="5167"/>
    <w:p>
      <w:pPr>
        <w:spacing w:after="0"/>
        <w:ind w:left="0"/>
        <w:jc w:val="both"/>
      </w:pPr>
      <w:r>
        <w:rPr>
          <w:rFonts w:ascii="Times New Roman"/>
          <w:b w:val="false"/>
          <w:i w:val="false"/>
          <w:color w:val="000000"/>
          <w:sz w:val="28"/>
        </w:rPr>
        <w:t xml:space="preserve">
      электрмен қозғалатын күшті оқшаулау сыйымдылығын, кедергісін арнайы стенділер мен жабдықтарды пайдалана отырып өлшеу. Өлшемдердің нәтижелерін талдау; </w:t>
      </w:r>
    </w:p>
    <w:bookmarkEnd w:id="5167"/>
    <w:bookmarkStart w:name="z5176" w:id="5168"/>
    <w:p>
      <w:pPr>
        <w:spacing w:after="0"/>
        <w:ind w:left="0"/>
        <w:jc w:val="both"/>
      </w:pPr>
      <w:r>
        <w:rPr>
          <w:rFonts w:ascii="Times New Roman"/>
          <w:b w:val="false"/>
          <w:i w:val="false"/>
          <w:color w:val="000000"/>
          <w:sz w:val="28"/>
        </w:rPr>
        <w:t xml:space="preserve">
      кешенді формулалар бойынша алынған деректерді қайта есептеу. </w:t>
      </w:r>
    </w:p>
    <w:bookmarkEnd w:id="5168"/>
    <w:bookmarkStart w:name="z5177" w:id="5169"/>
    <w:p>
      <w:pPr>
        <w:spacing w:after="0"/>
        <w:ind w:left="0"/>
        <w:jc w:val="both"/>
      </w:pPr>
      <w:r>
        <w:rPr>
          <w:rFonts w:ascii="Times New Roman"/>
          <w:b w:val="false"/>
          <w:i w:val="false"/>
          <w:color w:val="000000"/>
          <w:sz w:val="28"/>
        </w:rPr>
        <w:t xml:space="preserve">
      804. Білуге тиіс: </w:t>
      </w:r>
    </w:p>
    <w:bookmarkEnd w:id="5169"/>
    <w:bookmarkStart w:name="z5178" w:id="5170"/>
    <w:p>
      <w:pPr>
        <w:spacing w:after="0"/>
        <w:ind w:left="0"/>
        <w:jc w:val="both"/>
      </w:pPr>
      <w:r>
        <w:rPr>
          <w:rFonts w:ascii="Times New Roman"/>
          <w:b w:val="false"/>
          <w:i w:val="false"/>
          <w:color w:val="000000"/>
          <w:sz w:val="28"/>
        </w:rPr>
        <w:t xml:space="preserve">
      күрделі және дәлме-дәл электронды бақылау-өлшеу аспаптарының құрылымы, қызметі және пайдалану ережесі; </w:t>
      </w:r>
    </w:p>
    <w:bookmarkEnd w:id="5170"/>
    <w:bookmarkStart w:name="z5179" w:id="5171"/>
    <w:p>
      <w:pPr>
        <w:spacing w:after="0"/>
        <w:ind w:left="0"/>
        <w:jc w:val="both"/>
      </w:pPr>
      <w:r>
        <w:rPr>
          <w:rFonts w:ascii="Times New Roman"/>
          <w:b w:val="false"/>
          <w:i w:val="false"/>
          <w:color w:val="000000"/>
          <w:sz w:val="28"/>
        </w:rPr>
        <w:t xml:space="preserve">
      тексерілетін бұйымдардың құрылысы; ақауларды табу және алдын алу негіздері; </w:t>
      </w:r>
    </w:p>
    <w:bookmarkEnd w:id="5171"/>
    <w:bookmarkStart w:name="z5180" w:id="5172"/>
    <w:p>
      <w:pPr>
        <w:spacing w:after="0"/>
        <w:ind w:left="0"/>
        <w:jc w:val="both"/>
      </w:pPr>
      <w:r>
        <w:rPr>
          <w:rFonts w:ascii="Times New Roman"/>
          <w:b w:val="false"/>
          <w:i w:val="false"/>
          <w:color w:val="000000"/>
          <w:sz w:val="28"/>
        </w:rPr>
        <w:t xml:space="preserve">
      арнайы химиялық және физикалық ток көздерін қабылдаудың техникалық шарттары мен мемлекеттік стандарттары.  </w:t>
      </w:r>
    </w:p>
    <w:bookmarkEnd w:id="5172"/>
    <w:bookmarkStart w:name="z5181" w:id="5173"/>
    <w:p>
      <w:pPr>
        <w:spacing w:after="0"/>
        <w:ind w:left="0"/>
        <w:jc w:val="both"/>
      </w:pPr>
      <w:r>
        <w:rPr>
          <w:rFonts w:ascii="Times New Roman"/>
          <w:b w:val="false"/>
          <w:i w:val="false"/>
          <w:color w:val="000000"/>
          <w:sz w:val="28"/>
        </w:rPr>
        <w:t>
      118. Диірмен машинисі</w:t>
      </w:r>
    </w:p>
    <w:bookmarkEnd w:id="5173"/>
    <w:bookmarkStart w:name="z5182" w:id="5174"/>
    <w:p>
      <w:pPr>
        <w:spacing w:after="0"/>
        <w:ind w:left="0"/>
        <w:jc w:val="both"/>
      </w:pPr>
      <w:r>
        <w:rPr>
          <w:rFonts w:ascii="Times New Roman"/>
          <w:b w:val="false"/>
          <w:i w:val="false"/>
          <w:color w:val="000000"/>
          <w:sz w:val="28"/>
        </w:rPr>
        <w:t xml:space="preserve">
      Параграф 1. Диірмен машинисі, 3-разряд </w:t>
      </w:r>
    </w:p>
    <w:bookmarkEnd w:id="5174"/>
    <w:bookmarkStart w:name="z5183" w:id="5175"/>
    <w:p>
      <w:pPr>
        <w:spacing w:after="0"/>
        <w:ind w:left="0"/>
        <w:jc w:val="both"/>
      </w:pPr>
      <w:r>
        <w:rPr>
          <w:rFonts w:ascii="Times New Roman"/>
          <w:b w:val="false"/>
          <w:i w:val="false"/>
          <w:color w:val="000000"/>
          <w:sz w:val="28"/>
        </w:rPr>
        <w:t xml:space="preserve">
      805. Жұмыс сипаттамасы: </w:t>
      </w:r>
    </w:p>
    <w:bookmarkEnd w:id="5175"/>
    <w:bookmarkStart w:name="z5184" w:id="5176"/>
    <w:p>
      <w:pPr>
        <w:spacing w:after="0"/>
        <w:ind w:left="0"/>
        <w:jc w:val="both"/>
      </w:pPr>
      <w:r>
        <w:rPr>
          <w:rFonts w:ascii="Times New Roman"/>
          <w:b w:val="false"/>
          <w:i w:val="false"/>
          <w:color w:val="000000"/>
          <w:sz w:val="28"/>
        </w:rPr>
        <w:t xml:space="preserve">
      анағұрлым жоғары білікті машинистің басшылығымен аккумулятор өндірісіне арналған қорғасын ұнтақ жасау және механизацияланған диірмен құрылғыларда агломератты масса жасауға кететін мен материалдар, шикізат және жартылай фабрикаттарды тарту; </w:t>
      </w:r>
    </w:p>
    <w:bookmarkEnd w:id="5176"/>
    <w:bookmarkStart w:name="z5185" w:id="5177"/>
    <w:p>
      <w:pPr>
        <w:spacing w:after="0"/>
        <w:ind w:left="0"/>
        <w:jc w:val="both"/>
      </w:pPr>
      <w:r>
        <w:rPr>
          <w:rFonts w:ascii="Times New Roman"/>
          <w:b w:val="false"/>
          <w:i w:val="false"/>
          <w:color w:val="000000"/>
          <w:sz w:val="28"/>
        </w:rPr>
        <w:t>
      шикізат және жартылай фабрикат орнатуды кезең-кезеңмен толтыру;</w:t>
      </w:r>
    </w:p>
    <w:bookmarkEnd w:id="5177"/>
    <w:bookmarkStart w:name="z5186" w:id="5178"/>
    <w:p>
      <w:pPr>
        <w:spacing w:after="0"/>
        <w:ind w:left="0"/>
        <w:jc w:val="both"/>
      </w:pPr>
      <w:r>
        <w:rPr>
          <w:rFonts w:ascii="Times New Roman"/>
          <w:b w:val="false"/>
          <w:i w:val="false"/>
          <w:color w:val="000000"/>
          <w:sz w:val="28"/>
        </w:rPr>
        <w:t>
      оларды белгілі бір тартуға дейін ұсату және оларды тарадан түсіру;</w:t>
      </w:r>
    </w:p>
    <w:bookmarkEnd w:id="5178"/>
    <w:bookmarkStart w:name="z5187" w:id="5179"/>
    <w:p>
      <w:pPr>
        <w:spacing w:after="0"/>
        <w:ind w:left="0"/>
        <w:jc w:val="both"/>
      </w:pPr>
      <w:r>
        <w:rPr>
          <w:rFonts w:ascii="Times New Roman"/>
          <w:b w:val="false"/>
          <w:i w:val="false"/>
          <w:color w:val="000000"/>
          <w:sz w:val="28"/>
        </w:rPr>
        <w:t xml:space="preserve">
      бункердегі тараны ауыстыру. жабдықтың ысқыланатын бөліктерін майлау. </w:t>
      </w:r>
    </w:p>
    <w:bookmarkEnd w:id="5179"/>
    <w:bookmarkStart w:name="z5188" w:id="5180"/>
    <w:p>
      <w:pPr>
        <w:spacing w:after="0"/>
        <w:ind w:left="0"/>
        <w:jc w:val="both"/>
      </w:pPr>
      <w:r>
        <w:rPr>
          <w:rFonts w:ascii="Times New Roman"/>
          <w:b w:val="false"/>
          <w:i w:val="false"/>
          <w:color w:val="000000"/>
          <w:sz w:val="28"/>
        </w:rPr>
        <w:t xml:space="preserve">
      806. Білуге тиіс: </w:t>
      </w:r>
    </w:p>
    <w:bookmarkEnd w:id="5180"/>
    <w:bookmarkStart w:name="z5189" w:id="5181"/>
    <w:p>
      <w:pPr>
        <w:spacing w:after="0"/>
        <w:ind w:left="0"/>
        <w:jc w:val="both"/>
      </w:pPr>
      <w:r>
        <w:rPr>
          <w:rFonts w:ascii="Times New Roman"/>
          <w:b w:val="false"/>
          <w:i w:val="false"/>
          <w:color w:val="000000"/>
          <w:sz w:val="28"/>
        </w:rPr>
        <w:t xml:space="preserve">
      диірмен құрылғыларды қолдану принципі және басқару ережесі; </w:t>
      </w:r>
    </w:p>
    <w:bookmarkEnd w:id="5181"/>
    <w:bookmarkStart w:name="z5190" w:id="5182"/>
    <w:p>
      <w:pPr>
        <w:spacing w:after="0"/>
        <w:ind w:left="0"/>
        <w:jc w:val="both"/>
      </w:pPr>
      <w:r>
        <w:rPr>
          <w:rFonts w:ascii="Times New Roman"/>
          <w:b w:val="false"/>
          <w:i w:val="false"/>
          <w:color w:val="000000"/>
          <w:sz w:val="28"/>
        </w:rPr>
        <w:t xml:space="preserve">
      шикізат және жартылай фабрикаттарды тиеу ережесі; </w:t>
      </w:r>
    </w:p>
    <w:bookmarkEnd w:id="5182"/>
    <w:bookmarkStart w:name="z5191" w:id="5183"/>
    <w:p>
      <w:pPr>
        <w:spacing w:after="0"/>
        <w:ind w:left="0"/>
        <w:jc w:val="both"/>
      </w:pPr>
      <w:r>
        <w:rPr>
          <w:rFonts w:ascii="Times New Roman"/>
          <w:b w:val="false"/>
          <w:i w:val="false"/>
          <w:color w:val="000000"/>
          <w:sz w:val="28"/>
        </w:rPr>
        <w:t xml:space="preserve">
      тарту циклінің ұзақтығы.  </w:t>
      </w:r>
    </w:p>
    <w:bookmarkEnd w:id="5183"/>
    <w:bookmarkStart w:name="z5192" w:id="5184"/>
    <w:p>
      <w:pPr>
        <w:spacing w:after="0"/>
        <w:ind w:left="0"/>
        <w:jc w:val="both"/>
      </w:pPr>
      <w:r>
        <w:rPr>
          <w:rFonts w:ascii="Times New Roman"/>
          <w:b w:val="false"/>
          <w:i w:val="false"/>
          <w:color w:val="000000"/>
          <w:sz w:val="28"/>
        </w:rPr>
        <w:t xml:space="preserve">
      Параграф 2. Диірмен машинисі, 4-разряд </w:t>
      </w:r>
    </w:p>
    <w:bookmarkEnd w:id="5184"/>
    <w:bookmarkStart w:name="z5193" w:id="5185"/>
    <w:p>
      <w:pPr>
        <w:spacing w:after="0"/>
        <w:ind w:left="0"/>
        <w:jc w:val="both"/>
      </w:pPr>
      <w:r>
        <w:rPr>
          <w:rFonts w:ascii="Times New Roman"/>
          <w:b w:val="false"/>
          <w:i w:val="false"/>
          <w:color w:val="000000"/>
          <w:sz w:val="28"/>
        </w:rPr>
        <w:t xml:space="preserve">
      807. Жұмыс сипаттамасы: </w:t>
      </w:r>
    </w:p>
    <w:bookmarkEnd w:id="5185"/>
    <w:bookmarkStart w:name="z5194" w:id="5186"/>
    <w:p>
      <w:pPr>
        <w:spacing w:after="0"/>
        <w:ind w:left="0"/>
        <w:jc w:val="both"/>
      </w:pPr>
      <w:r>
        <w:rPr>
          <w:rFonts w:ascii="Times New Roman"/>
          <w:b w:val="false"/>
          <w:i w:val="false"/>
          <w:color w:val="000000"/>
          <w:sz w:val="28"/>
        </w:rPr>
        <w:t xml:space="preserve">
      аккумулятор өндірісіне арналған қорғасын ұнтақ жасау және түрлі құрылымдағы механизацияланған диірмен құрылғыларда агломератты масса жасауға кететін мен материалдар, шикізат және жартылай фабрикаттарды тарту; </w:t>
      </w:r>
    </w:p>
    <w:bookmarkEnd w:id="5186"/>
    <w:bookmarkStart w:name="z5195" w:id="5187"/>
    <w:p>
      <w:pPr>
        <w:spacing w:after="0"/>
        <w:ind w:left="0"/>
        <w:jc w:val="both"/>
      </w:pPr>
      <w:r>
        <w:rPr>
          <w:rFonts w:ascii="Times New Roman"/>
          <w:b w:val="false"/>
          <w:i w:val="false"/>
          <w:color w:val="000000"/>
          <w:sz w:val="28"/>
        </w:rPr>
        <w:t xml:space="preserve">
      диірмен құрылғыны белгілі бір температураға дейін қыздыру; </w:t>
      </w:r>
    </w:p>
    <w:bookmarkEnd w:id="5187"/>
    <w:bookmarkStart w:name="z5196" w:id="5188"/>
    <w:p>
      <w:pPr>
        <w:spacing w:after="0"/>
        <w:ind w:left="0"/>
        <w:jc w:val="both"/>
      </w:pPr>
      <w:r>
        <w:rPr>
          <w:rFonts w:ascii="Times New Roman"/>
          <w:b w:val="false"/>
          <w:i w:val="false"/>
          <w:color w:val="000000"/>
          <w:sz w:val="28"/>
        </w:rPr>
        <w:t xml:space="preserve">
      шикізаттар мен жартылай фабрикаттарды транспортерлік таспаның көмегімен берілген деңгейге дейін толтыру; </w:t>
      </w:r>
    </w:p>
    <w:bookmarkEnd w:id="5188"/>
    <w:bookmarkStart w:name="z5197" w:id="5189"/>
    <w:p>
      <w:pPr>
        <w:spacing w:after="0"/>
        <w:ind w:left="0"/>
        <w:jc w:val="both"/>
      </w:pPr>
      <w:r>
        <w:rPr>
          <w:rFonts w:ascii="Times New Roman"/>
          <w:b w:val="false"/>
          <w:i w:val="false"/>
          <w:color w:val="000000"/>
          <w:sz w:val="28"/>
        </w:rPr>
        <w:t xml:space="preserve">
      барабанның айналу жылдамдығын реттеу; </w:t>
      </w:r>
    </w:p>
    <w:bookmarkEnd w:id="5189"/>
    <w:bookmarkStart w:name="z5198" w:id="5190"/>
    <w:p>
      <w:pPr>
        <w:spacing w:after="0"/>
        <w:ind w:left="0"/>
        <w:jc w:val="both"/>
      </w:pPr>
      <w:r>
        <w:rPr>
          <w:rFonts w:ascii="Times New Roman"/>
          <w:b w:val="false"/>
          <w:i w:val="false"/>
          <w:color w:val="000000"/>
          <w:sz w:val="28"/>
        </w:rPr>
        <w:t>
      жинақтағыш тараға қорғасын ұнтағын жинау және тасымалдау;</w:t>
      </w:r>
    </w:p>
    <w:bookmarkEnd w:id="5190"/>
    <w:bookmarkStart w:name="z5199" w:id="5191"/>
    <w:p>
      <w:pPr>
        <w:spacing w:after="0"/>
        <w:ind w:left="0"/>
        <w:jc w:val="both"/>
      </w:pPr>
      <w:r>
        <w:rPr>
          <w:rFonts w:ascii="Times New Roman"/>
          <w:b w:val="false"/>
          <w:i w:val="false"/>
          <w:color w:val="000000"/>
          <w:sz w:val="28"/>
        </w:rPr>
        <w:t xml:space="preserve">
      қызмет көрсететін жабдықты баптау; </w:t>
      </w:r>
    </w:p>
    <w:bookmarkEnd w:id="5191"/>
    <w:bookmarkStart w:name="z5200" w:id="5192"/>
    <w:p>
      <w:pPr>
        <w:spacing w:after="0"/>
        <w:ind w:left="0"/>
        <w:jc w:val="both"/>
      </w:pPr>
      <w:r>
        <w:rPr>
          <w:rFonts w:ascii="Times New Roman"/>
          <w:b w:val="false"/>
          <w:i w:val="false"/>
          <w:color w:val="000000"/>
          <w:sz w:val="28"/>
        </w:rPr>
        <w:t xml:space="preserve">
      журналдағы жазбаларды жүргізу. </w:t>
      </w:r>
    </w:p>
    <w:bookmarkEnd w:id="5192"/>
    <w:bookmarkStart w:name="z5201" w:id="5193"/>
    <w:p>
      <w:pPr>
        <w:spacing w:after="0"/>
        <w:ind w:left="0"/>
        <w:jc w:val="both"/>
      </w:pPr>
      <w:r>
        <w:rPr>
          <w:rFonts w:ascii="Times New Roman"/>
          <w:b w:val="false"/>
          <w:i w:val="false"/>
          <w:color w:val="000000"/>
          <w:sz w:val="28"/>
        </w:rPr>
        <w:t xml:space="preserve">
      808. Білуге тиіс: </w:t>
      </w:r>
    </w:p>
    <w:bookmarkEnd w:id="5193"/>
    <w:bookmarkStart w:name="z5202" w:id="5194"/>
    <w:p>
      <w:pPr>
        <w:spacing w:after="0"/>
        <w:ind w:left="0"/>
        <w:jc w:val="both"/>
      </w:pPr>
      <w:r>
        <w:rPr>
          <w:rFonts w:ascii="Times New Roman"/>
          <w:b w:val="false"/>
          <w:i w:val="false"/>
          <w:color w:val="000000"/>
          <w:sz w:val="28"/>
        </w:rPr>
        <w:t xml:space="preserve">
      механизацияланған диірмен құрылғылар мен қызмет көрсететін жабдық құрылғысы; </w:t>
      </w:r>
    </w:p>
    <w:bookmarkEnd w:id="5194"/>
    <w:bookmarkStart w:name="z5203" w:id="5195"/>
    <w:p>
      <w:pPr>
        <w:spacing w:after="0"/>
        <w:ind w:left="0"/>
        <w:jc w:val="both"/>
      </w:pPr>
      <w:r>
        <w:rPr>
          <w:rFonts w:ascii="Times New Roman"/>
          <w:b w:val="false"/>
          <w:i w:val="false"/>
          <w:color w:val="000000"/>
          <w:sz w:val="28"/>
        </w:rPr>
        <w:t xml:space="preserve">
      жұмыс режимі; </w:t>
      </w:r>
    </w:p>
    <w:bookmarkEnd w:id="5195"/>
    <w:bookmarkStart w:name="z5204" w:id="5196"/>
    <w:p>
      <w:pPr>
        <w:spacing w:after="0"/>
        <w:ind w:left="0"/>
        <w:jc w:val="both"/>
      </w:pPr>
      <w:r>
        <w:rPr>
          <w:rFonts w:ascii="Times New Roman"/>
          <w:b w:val="false"/>
          <w:i w:val="false"/>
          <w:color w:val="000000"/>
          <w:sz w:val="28"/>
        </w:rPr>
        <w:t xml:space="preserve">
      жабдықтарды баптау тәсілдері; </w:t>
      </w:r>
    </w:p>
    <w:bookmarkEnd w:id="5196"/>
    <w:bookmarkStart w:name="z5205" w:id="5197"/>
    <w:p>
      <w:pPr>
        <w:spacing w:after="0"/>
        <w:ind w:left="0"/>
        <w:jc w:val="both"/>
      </w:pPr>
      <w:r>
        <w:rPr>
          <w:rFonts w:ascii="Times New Roman"/>
          <w:b w:val="false"/>
          <w:i w:val="false"/>
          <w:color w:val="000000"/>
          <w:sz w:val="28"/>
        </w:rPr>
        <w:t xml:space="preserve">
      шикізат және жартылай фабрикат маркалары.  </w:t>
      </w:r>
    </w:p>
    <w:bookmarkEnd w:id="5197"/>
    <w:bookmarkStart w:name="z5206" w:id="5198"/>
    <w:p>
      <w:pPr>
        <w:spacing w:after="0"/>
        <w:ind w:left="0"/>
        <w:jc w:val="both"/>
      </w:pPr>
      <w:r>
        <w:rPr>
          <w:rFonts w:ascii="Times New Roman"/>
          <w:b w:val="false"/>
          <w:i w:val="false"/>
          <w:color w:val="000000"/>
          <w:sz w:val="28"/>
        </w:rPr>
        <w:t>
      Параграф 3. Диірмен машинисі, 5-разряд</w:t>
      </w:r>
    </w:p>
    <w:bookmarkEnd w:id="5198"/>
    <w:bookmarkStart w:name="z5207" w:id="5199"/>
    <w:p>
      <w:pPr>
        <w:spacing w:after="0"/>
        <w:ind w:left="0"/>
        <w:jc w:val="both"/>
      </w:pPr>
      <w:r>
        <w:rPr>
          <w:rFonts w:ascii="Times New Roman"/>
          <w:b w:val="false"/>
          <w:i w:val="false"/>
          <w:color w:val="000000"/>
          <w:sz w:val="28"/>
        </w:rPr>
        <w:t xml:space="preserve">
      809. Жұмыс сипаттамасы: </w:t>
      </w:r>
    </w:p>
    <w:bookmarkEnd w:id="5199"/>
    <w:bookmarkStart w:name="z5208" w:id="5200"/>
    <w:p>
      <w:pPr>
        <w:spacing w:after="0"/>
        <w:ind w:left="0"/>
        <w:jc w:val="both"/>
      </w:pPr>
      <w:r>
        <w:rPr>
          <w:rFonts w:ascii="Times New Roman"/>
          <w:b w:val="false"/>
          <w:i w:val="false"/>
          <w:color w:val="000000"/>
          <w:sz w:val="28"/>
        </w:rPr>
        <w:t xml:space="preserve">
      аккумулятор өндірісіне арналған қорғасын ұнтақ жасау және автоматты диірмен құрылғыларда элемент өндірісінде агломератты масса жасауға кететін мен материалдар, шикізат және жартылай фабрикаттарды тарту.шикізат және жартылай фабрикаттарды кезең-кезеңімен толтырып отыру; </w:t>
      </w:r>
    </w:p>
    <w:bookmarkEnd w:id="5200"/>
    <w:bookmarkStart w:name="z5209" w:id="5201"/>
    <w:p>
      <w:pPr>
        <w:spacing w:after="0"/>
        <w:ind w:left="0"/>
        <w:jc w:val="both"/>
      </w:pPr>
      <w:r>
        <w:rPr>
          <w:rFonts w:ascii="Times New Roman"/>
          <w:b w:val="false"/>
          <w:i w:val="false"/>
          <w:color w:val="000000"/>
          <w:sz w:val="28"/>
        </w:rPr>
        <w:t xml:space="preserve">
      құрылғыны жұмыс режиміне шығару; </w:t>
      </w:r>
    </w:p>
    <w:bookmarkEnd w:id="5201"/>
    <w:bookmarkStart w:name="z5210" w:id="5202"/>
    <w:p>
      <w:pPr>
        <w:spacing w:after="0"/>
        <w:ind w:left="0"/>
        <w:jc w:val="both"/>
      </w:pPr>
      <w:r>
        <w:rPr>
          <w:rFonts w:ascii="Times New Roman"/>
          <w:b w:val="false"/>
          <w:i w:val="false"/>
          <w:color w:val="000000"/>
          <w:sz w:val="28"/>
        </w:rPr>
        <w:t xml:space="preserve">
      токты және айналу жылдамдығын бақылау-өлшеу аспаптарының көрсеткіштері бойынша реттеу; </w:t>
      </w:r>
    </w:p>
    <w:bookmarkEnd w:id="5202"/>
    <w:bookmarkStart w:name="z5211" w:id="5203"/>
    <w:p>
      <w:pPr>
        <w:spacing w:after="0"/>
        <w:ind w:left="0"/>
        <w:jc w:val="both"/>
      </w:pPr>
      <w:r>
        <w:rPr>
          <w:rFonts w:ascii="Times New Roman"/>
          <w:b w:val="false"/>
          <w:i w:val="false"/>
          <w:color w:val="000000"/>
          <w:sz w:val="28"/>
        </w:rPr>
        <w:t xml:space="preserve">
      талдауға сынама алу; </w:t>
      </w:r>
    </w:p>
    <w:bookmarkEnd w:id="5203"/>
    <w:bookmarkStart w:name="z5212" w:id="5204"/>
    <w:p>
      <w:pPr>
        <w:spacing w:after="0"/>
        <w:ind w:left="0"/>
        <w:jc w:val="both"/>
      </w:pPr>
      <w:r>
        <w:rPr>
          <w:rFonts w:ascii="Times New Roman"/>
          <w:b w:val="false"/>
          <w:i w:val="false"/>
          <w:color w:val="000000"/>
          <w:sz w:val="28"/>
        </w:rPr>
        <w:t>
      даяр ұнтақты конвейерге автоматты түрде жинау және тасымалдау;</w:t>
      </w:r>
    </w:p>
    <w:bookmarkEnd w:id="5204"/>
    <w:bookmarkStart w:name="z5213" w:id="5205"/>
    <w:p>
      <w:pPr>
        <w:spacing w:after="0"/>
        <w:ind w:left="0"/>
        <w:jc w:val="both"/>
      </w:pPr>
      <w:r>
        <w:rPr>
          <w:rFonts w:ascii="Times New Roman"/>
          <w:b w:val="false"/>
          <w:i w:val="false"/>
          <w:color w:val="000000"/>
          <w:sz w:val="28"/>
        </w:rPr>
        <w:t>
      жабдық жұмысындағы ақаулықтарды айқындау және жою;</w:t>
      </w:r>
    </w:p>
    <w:bookmarkEnd w:id="5205"/>
    <w:bookmarkStart w:name="z5214" w:id="5206"/>
    <w:p>
      <w:pPr>
        <w:spacing w:after="0"/>
        <w:ind w:left="0"/>
        <w:jc w:val="both"/>
      </w:pPr>
      <w:r>
        <w:rPr>
          <w:rFonts w:ascii="Times New Roman"/>
          <w:b w:val="false"/>
          <w:i w:val="false"/>
          <w:color w:val="000000"/>
          <w:sz w:val="28"/>
        </w:rPr>
        <w:t xml:space="preserve">
      технологиялық құжатнама жүргізу. </w:t>
      </w:r>
    </w:p>
    <w:bookmarkEnd w:id="5206"/>
    <w:bookmarkStart w:name="z5215" w:id="5207"/>
    <w:p>
      <w:pPr>
        <w:spacing w:after="0"/>
        <w:ind w:left="0"/>
        <w:jc w:val="both"/>
      </w:pPr>
      <w:r>
        <w:rPr>
          <w:rFonts w:ascii="Times New Roman"/>
          <w:b w:val="false"/>
          <w:i w:val="false"/>
          <w:color w:val="000000"/>
          <w:sz w:val="28"/>
        </w:rPr>
        <w:t xml:space="preserve">
      810. Білуге тиіс: </w:t>
      </w:r>
    </w:p>
    <w:bookmarkEnd w:id="5207"/>
    <w:bookmarkStart w:name="z5216" w:id="5208"/>
    <w:p>
      <w:pPr>
        <w:spacing w:after="0"/>
        <w:ind w:left="0"/>
        <w:jc w:val="both"/>
      </w:pPr>
      <w:r>
        <w:rPr>
          <w:rFonts w:ascii="Times New Roman"/>
          <w:b w:val="false"/>
          <w:i w:val="false"/>
          <w:color w:val="000000"/>
          <w:sz w:val="28"/>
        </w:rPr>
        <w:t xml:space="preserve">
      құрылғылар мен көтергіш көлік механизмдерінің құрылымы; </w:t>
      </w:r>
    </w:p>
    <w:bookmarkEnd w:id="5208"/>
    <w:bookmarkStart w:name="z5217" w:id="5209"/>
    <w:p>
      <w:pPr>
        <w:spacing w:after="0"/>
        <w:ind w:left="0"/>
        <w:jc w:val="both"/>
      </w:pPr>
      <w:r>
        <w:rPr>
          <w:rFonts w:ascii="Times New Roman"/>
          <w:b w:val="false"/>
          <w:i w:val="false"/>
          <w:color w:val="000000"/>
          <w:sz w:val="28"/>
        </w:rPr>
        <w:t xml:space="preserve">
      жабдық жұмысының режимі; </w:t>
      </w:r>
    </w:p>
    <w:bookmarkEnd w:id="5209"/>
    <w:bookmarkStart w:name="z5218" w:id="5210"/>
    <w:p>
      <w:pPr>
        <w:spacing w:after="0"/>
        <w:ind w:left="0"/>
        <w:jc w:val="both"/>
      </w:pPr>
      <w:r>
        <w:rPr>
          <w:rFonts w:ascii="Times New Roman"/>
          <w:b w:val="false"/>
          <w:i w:val="false"/>
          <w:color w:val="000000"/>
          <w:sz w:val="28"/>
        </w:rPr>
        <w:t xml:space="preserve">
      бақылау-өлшеу аспаптарын пайдалану ережесі; </w:t>
      </w:r>
    </w:p>
    <w:bookmarkEnd w:id="5210"/>
    <w:bookmarkStart w:name="z5219" w:id="5211"/>
    <w:p>
      <w:pPr>
        <w:spacing w:after="0"/>
        <w:ind w:left="0"/>
        <w:jc w:val="both"/>
      </w:pPr>
      <w:r>
        <w:rPr>
          <w:rFonts w:ascii="Times New Roman"/>
          <w:b w:val="false"/>
          <w:i w:val="false"/>
          <w:color w:val="000000"/>
          <w:sz w:val="28"/>
        </w:rPr>
        <w:t xml:space="preserve">
      шикізат және жартылай фабрикаттардың қасиеті, құжатнама жүргізу ережесі.  </w:t>
      </w:r>
    </w:p>
    <w:bookmarkEnd w:id="5211"/>
    <w:bookmarkStart w:name="z5220" w:id="5212"/>
    <w:p>
      <w:pPr>
        <w:spacing w:after="0"/>
        <w:ind w:left="0"/>
        <w:jc w:val="both"/>
      </w:pPr>
      <w:r>
        <w:rPr>
          <w:rFonts w:ascii="Times New Roman"/>
          <w:b w:val="false"/>
          <w:i w:val="false"/>
          <w:color w:val="000000"/>
          <w:sz w:val="28"/>
        </w:rPr>
        <w:t xml:space="preserve">
      119. Белсенді масса дайындаушы  </w:t>
      </w:r>
    </w:p>
    <w:bookmarkEnd w:id="5212"/>
    <w:bookmarkStart w:name="z5221" w:id="5213"/>
    <w:p>
      <w:pPr>
        <w:spacing w:after="0"/>
        <w:ind w:left="0"/>
        <w:jc w:val="both"/>
      </w:pPr>
      <w:r>
        <w:rPr>
          <w:rFonts w:ascii="Times New Roman"/>
          <w:b w:val="false"/>
          <w:i w:val="false"/>
          <w:color w:val="000000"/>
          <w:sz w:val="28"/>
        </w:rPr>
        <w:t xml:space="preserve">
      Параграф 1. Белсенді масса дайындаушы, 2-разряд </w:t>
      </w:r>
    </w:p>
    <w:bookmarkEnd w:id="5213"/>
    <w:bookmarkStart w:name="z5222" w:id="5214"/>
    <w:p>
      <w:pPr>
        <w:spacing w:after="0"/>
        <w:ind w:left="0"/>
        <w:jc w:val="both"/>
      </w:pPr>
      <w:r>
        <w:rPr>
          <w:rFonts w:ascii="Times New Roman"/>
          <w:b w:val="false"/>
          <w:i w:val="false"/>
          <w:color w:val="000000"/>
          <w:sz w:val="28"/>
        </w:rPr>
        <w:t xml:space="preserve">
      811. Жұмыс сипаттамасы: </w:t>
      </w:r>
    </w:p>
    <w:bookmarkEnd w:id="5214"/>
    <w:bookmarkStart w:name="z5223" w:id="5215"/>
    <w:p>
      <w:pPr>
        <w:spacing w:after="0"/>
        <w:ind w:left="0"/>
        <w:jc w:val="both"/>
      </w:pPr>
      <w:r>
        <w:rPr>
          <w:rFonts w:ascii="Times New Roman"/>
          <w:b w:val="false"/>
          <w:i w:val="false"/>
          <w:color w:val="000000"/>
          <w:sz w:val="28"/>
        </w:rPr>
        <w:t>
      анағұрлым жоғары білікті белсенді масса дайындаушының басшылығымен паста тәріздес, ұнтақ тәріздес белсенді және электр өткізгіш массаларды дайындау;</w:t>
      </w:r>
    </w:p>
    <w:bookmarkEnd w:id="5215"/>
    <w:bookmarkStart w:name="z5224" w:id="5216"/>
    <w:p>
      <w:pPr>
        <w:spacing w:after="0"/>
        <w:ind w:left="0"/>
        <w:jc w:val="both"/>
      </w:pPr>
      <w:r>
        <w:rPr>
          <w:rFonts w:ascii="Times New Roman"/>
          <w:b w:val="false"/>
          <w:i w:val="false"/>
          <w:color w:val="000000"/>
          <w:sz w:val="28"/>
        </w:rPr>
        <w:t xml:space="preserve">
      металл ұнтақтар мен басқа да материалдарды түрлі құрылымды механикалық вибрациялық електерден өткізу; </w:t>
      </w:r>
    </w:p>
    <w:bookmarkEnd w:id="5216"/>
    <w:bookmarkStart w:name="z5225" w:id="5217"/>
    <w:p>
      <w:pPr>
        <w:spacing w:after="0"/>
        <w:ind w:left="0"/>
        <w:jc w:val="both"/>
      </w:pPr>
      <w:r>
        <w:rPr>
          <w:rFonts w:ascii="Times New Roman"/>
          <w:b w:val="false"/>
          <w:i w:val="false"/>
          <w:color w:val="000000"/>
          <w:sz w:val="28"/>
        </w:rPr>
        <w:t>
      никель шала тотығы гидратын кептіру агрегаттарында кептіру;</w:t>
      </w:r>
    </w:p>
    <w:bookmarkEnd w:id="5217"/>
    <w:bookmarkStart w:name="z5226" w:id="5218"/>
    <w:p>
      <w:pPr>
        <w:spacing w:after="0"/>
        <w:ind w:left="0"/>
        <w:jc w:val="both"/>
      </w:pPr>
      <w:r>
        <w:rPr>
          <w:rFonts w:ascii="Times New Roman"/>
          <w:b w:val="false"/>
          <w:i w:val="false"/>
          <w:color w:val="000000"/>
          <w:sz w:val="28"/>
        </w:rPr>
        <w:t xml:space="preserve">
      материалдарды электр пештерде термоөңдеу; </w:t>
      </w:r>
    </w:p>
    <w:bookmarkEnd w:id="5218"/>
    <w:bookmarkStart w:name="z5227" w:id="5219"/>
    <w:p>
      <w:pPr>
        <w:spacing w:after="0"/>
        <w:ind w:left="0"/>
        <w:jc w:val="both"/>
      </w:pPr>
      <w:r>
        <w:rPr>
          <w:rFonts w:ascii="Times New Roman"/>
          <w:b w:val="false"/>
          <w:i w:val="false"/>
          <w:color w:val="000000"/>
          <w:sz w:val="28"/>
        </w:rPr>
        <w:t xml:space="preserve">
      белсенді масса жасау агрегаттарын толтыру кезінде электр өткізгіш компоненттерді мөлшерлеу; </w:t>
      </w:r>
    </w:p>
    <w:bookmarkEnd w:id="5219"/>
    <w:bookmarkStart w:name="z5228" w:id="5220"/>
    <w:p>
      <w:pPr>
        <w:spacing w:after="0"/>
        <w:ind w:left="0"/>
        <w:jc w:val="both"/>
      </w:pPr>
      <w:r>
        <w:rPr>
          <w:rFonts w:ascii="Times New Roman"/>
          <w:b w:val="false"/>
          <w:i w:val="false"/>
          <w:color w:val="000000"/>
          <w:sz w:val="28"/>
        </w:rPr>
        <w:t xml:space="preserve">
      механизмдерді басқару және паста тәріздес және ұнтақ тәріздес белсенді массалардың түрлерін жасауда қолданылатын араластырғыштарға, бұлғауыштарға, дисмембраторлы және өзекшелік диірмендерді, біліктерді, пісіру қазандықтарын, вибрациялық електерге, электр пештерге және басқа да агрегаттарға жабдыққа қызмет көрсету; </w:t>
      </w:r>
    </w:p>
    <w:bookmarkEnd w:id="5220"/>
    <w:bookmarkStart w:name="z5229" w:id="5221"/>
    <w:p>
      <w:pPr>
        <w:spacing w:after="0"/>
        <w:ind w:left="0"/>
        <w:jc w:val="both"/>
      </w:pPr>
      <w:r>
        <w:rPr>
          <w:rFonts w:ascii="Times New Roman"/>
          <w:b w:val="false"/>
          <w:i w:val="false"/>
          <w:color w:val="000000"/>
          <w:sz w:val="28"/>
        </w:rPr>
        <w:t xml:space="preserve">
      даяр массаны өлшеп орау; </w:t>
      </w:r>
    </w:p>
    <w:bookmarkEnd w:id="5221"/>
    <w:bookmarkStart w:name="z5230" w:id="5222"/>
    <w:p>
      <w:pPr>
        <w:spacing w:after="0"/>
        <w:ind w:left="0"/>
        <w:jc w:val="both"/>
      </w:pPr>
      <w:r>
        <w:rPr>
          <w:rFonts w:ascii="Times New Roman"/>
          <w:b w:val="false"/>
          <w:i w:val="false"/>
          <w:color w:val="000000"/>
          <w:sz w:val="28"/>
        </w:rPr>
        <w:t xml:space="preserve">
      технологиялық процесті орындауды тіркеу журналын жүргізу. </w:t>
      </w:r>
    </w:p>
    <w:bookmarkEnd w:id="5222"/>
    <w:bookmarkStart w:name="z5231" w:id="5223"/>
    <w:p>
      <w:pPr>
        <w:spacing w:after="0"/>
        <w:ind w:left="0"/>
        <w:jc w:val="both"/>
      </w:pPr>
      <w:r>
        <w:rPr>
          <w:rFonts w:ascii="Times New Roman"/>
          <w:b w:val="false"/>
          <w:i w:val="false"/>
          <w:color w:val="000000"/>
          <w:sz w:val="28"/>
        </w:rPr>
        <w:t xml:space="preserve">
      812. Білуге тиіс: </w:t>
      </w:r>
    </w:p>
    <w:bookmarkEnd w:id="5223"/>
    <w:bookmarkStart w:name="z5232" w:id="5224"/>
    <w:p>
      <w:pPr>
        <w:spacing w:after="0"/>
        <w:ind w:left="0"/>
        <w:jc w:val="both"/>
      </w:pPr>
      <w:r>
        <w:rPr>
          <w:rFonts w:ascii="Times New Roman"/>
          <w:b w:val="false"/>
          <w:i w:val="false"/>
          <w:color w:val="000000"/>
          <w:sz w:val="28"/>
        </w:rPr>
        <w:t xml:space="preserve">
      паста тәріздес және ұнтақ тәріздес белсенді және электр өткізгіш масса дайындау жөніндегі агрегаттарды және қызмет көрсетілетін жабдықтың қоректендіргіштерін қолдану және реттеу принципі; </w:t>
      </w:r>
    </w:p>
    <w:bookmarkEnd w:id="5224"/>
    <w:bookmarkStart w:name="z5233" w:id="5225"/>
    <w:p>
      <w:pPr>
        <w:spacing w:after="0"/>
        <w:ind w:left="0"/>
        <w:jc w:val="both"/>
      </w:pPr>
      <w:r>
        <w:rPr>
          <w:rFonts w:ascii="Times New Roman"/>
          <w:b w:val="false"/>
          <w:i w:val="false"/>
          <w:color w:val="000000"/>
          <w:sz w:val="28"/>
        </w:rPr>
        <w:t xml:space="preserve">
      орташа күрделіктегі әмбебап және арнайы айлабұйымдар мен бақылау-өлшеу аспаптардың қызметі және пайдалану ережесі; </w:t>
      </w:r>
    </w:p>
    <w:bookmarkEnd w:id="5225"/>
    <w:bookmarkStart w:name="z5234" w:id="5226"/>
    <w:p>
      <w:pPr>
        <w:spacing w:after="0"/>
        <w:ind w:left="0"/>
        <w:jc w:val="both"/>
      </w:pPr>
      <w:r>
        <w:rPr>
          <w:rFonts w:ascii="Times New Roman"/>
          <w:b w:val="false"/>
          <w:i w:val="false"/>
          <w:color w:val="000000"/>
          <w:sz w:val="28"/>
        </w:rPr>
        <w:t>
      камералық және вакуумды кептіргіштерді толтыру және босату ережесі, компоненттерін елеу және мөлшерлеу тәсілдері;</w:t>
      </w:r>
    </w:p>
    <w:bookmarkEnd w:id="5226"/>
    <w:bookmarkStart w:name="z5235" w:id="5227"/>
    <w:p>
      <w:pPr>
        <w:spacing w:after="0"/>
        <w:ind w:left="0"/>
        <w:jc w:val="both"/>
      </w:pPr>
      <w:r>
        <w:rPr>
          <w:rFonts w:ascii="Times New Roman"/>
          <w:b w:val="false"/>
          <w:i w:val="false"/>
          <w:color w:val="000000"/>
          <w:sz w:val="28"/>
        </w:rPr>
        <w:t xml:space="preserve">
      материалдарды термоөңдеудің температуралық режимі; </w:t>
      </w:r>
    </w:p>
    <w:bookmarkEnd w:id="5227"/>
    <w:bookmarkStart w:name="z5236" w:id="5228"/>
    <w:p>
      <w:pPr>
        <w:spacing w:after="0"/>
        <w:ind w:left="0"/>
        <w:jc w:val="both"/>
      </w:pPr>
      <w:r>
        <w:rPr>
          <w:rFonts w:ascii="Times New Roman"/>
          <w:b w:val="false"/>
          <w:i w:val="false"/>
          <w:color w:val="000000"/>
          <w:sz w:val="28"/>
        </w:rPr>
        <w:t xml:space="preserve">
      бастапқы шикізат мен шығарылған өнімнің қасиеті, сақтау және тасымалдау ережесі; </w:t>
      </w:r>
    </w:p>
    <w:bookmarkEnd w:id="5228"/>
    <w:bookmarkStart w:name="z5237" w:id="5229"/>
    <w:p>
      <w:pPr>
        <w:spacing w:after="0"/>
        <w:ind w:left="0"/>
        <w:jc w:val="both"/>
      </w:pPr>
      <w:r>
        <w:rPr>
          <w:rFonts w:ascii="Times New Roman"/>
          <w:b w:val="false"/>
          <w:i w:val="false"/>
          <w:color w:val="000000"/>
          <w:sz w:val="28"/>
        </w:rPr>
        <w:t xml:space="preserve">
      жұмыс процесінде пайдаланылатын сілтілер және электролитті ұстау ережесі.  </w:t>
      </w:r>
    </w:p>
    <w:bookmarkEnd w:id="5229"/>
    <w:bookmarkStart w:name="z5238" w:id="5230"/>
    <w:p>
      <w:pPr>
        <w:spacing w:after="0"/>
        <w:ind w:left="0"/>
        <w:jc w:val="both"/>
      </w:pPr>
      <w:r>
        <w:rPr>
          <w:rFonts w:ascii="Times New Roman"/>
          <w:b w:val="false"/>
          <w:i w:val="false"/>
          <w:color w:val="000000"/>
          <w:sz w:val="28"/>
        </w:rPr>
        <w:t>
      Параграф 2. Белсенді масса дайындаушы, 3-разряд</w:t>
      </w:r>
    </w:p>
    <w:bookmarkEnd w:id="5230"/>
    <w:bookmarkStart w:name="z5239" w:id="5231"/>
    <w:p>
      <w:pPr>
        <w:spacing w:after="0"/>
        <w:ind w:left="0"/>
        <w:jc w:val="both"/>
      </w:pPr>
      <w:r>
        <w:rPr>
          <w:rFonts w:ascii="Times New Roman"/>
          <w:b w:val="false"/>
          <w:i w:val="false"/>
          <w:color w:val="000000"/>
          <w:sz w:val="28"/>
        </w:rPr>
        <w:t xml:space="preserve">
      813. Жұмыс сипаттамасы: </w:t>
      </w:r>
    </w:p>
    <w:bookmarkEnd w:id="5231"/>
    <w:bookmarkStart w:name="z5240" w:id="5232"/>
    <w:p>
      <w:pPr>
        <w:spacing w:after="0"/>
        <w:ind w:left="0"/>
        <w:jc w:val="both"/>
      </w:pPr>
      <w:r>
        <w:rPr>
          <w:rFonts w:ascii="Times New Roman"/>
          <w:b w:val="false"/>
          <w:i w:val="false"/>
          <w:color w:val="000000"/>
          <w:sz w:val="28"/>
        </w:rPr>
        <w:t>
      паста тәріздес, ұнтақ тәріздес белсенді және электр өткізгіш массаларды дайындау;</w:t>
      </w:r>
    </w:p>
    <w:bookmarkEnd w:id="5232"/>
    <w:bookmarkStart w:name="z5241" w:id="5233"/>
    <w:p>
      <w:pPr>
        <w:spacing w:after="0"/>
        <w:ind w:left="0"/>
        <w:jc w:val="both"/>
      </w:pPr>
      <w:r>
        <w:rPr>
          <w:rFonts w:ascii="Times New Roman"/>
          <w:b w:val="false"/>
          <w:i w:val="false"/>
          <w:color w:val="000000"/>
          <w:sz w:val="28"/>
        </w:rPr>
        <w:t>
      анағұрлым жоғары білікті белсенді масса дайындаушының басшылығымен металл керамика және фольгалық технология үшін белсенді және электр өткізгіш массаларын дайындау;</w:t>
      </w:r>
    </w:p>
    <w:bookmarkEnd w:id="5233"/>
    <w:bookmarkStart w:name="z5242" w:id="5234"/>
    <w:p>
      <w:pPr>
        <w:spacing w:after="0"/>
        <w:ind w:left="0"/>
        <w:jc w:val="both"/>
      </w:pPr>
      <w:r>
        <w:rPr>
          <w:rFonts w:ascii="Times New Roman"/>
          <w:b w:val="false"/>
          <w:i w:val="false"/>
          <w:color w:val="000000"/>
          <w:sz w:val="28"/>
        </w:rPr>
        <w:t>
      үздіксіз айналып тұратын түтікті пештерде кен концентраты мен темір тотығын қалпына келтіру;</w:t>
      </w:r>
    </w:p>
    <w:bookmarkEnd w:id="5234"/>
    <w:bookmarkStart w:name="z5243" w:id="5235"/>
    <w:p>
      <w:pPr>
        <w:spacing w:after="0"/>
        <w:ind w:left="0"/>
        <w:jc w:val="both"/>
      </w:pPr>
      <w:r>
        <w:rPr>
          <w:rFonts w:ascii="Times New Roman"/>
          <w:b w:val="false"/>
          <w:i w:val="false"/>
          <w:color w:val="000000"/>
          <w:sz w:val="28"/>
        </w:rPr>
        <w:t xml:space="preserve">
      темір тотығын камералық және вакуум кептіргіштерде кептіру; </w:t>
      </w:r>
    </w:p>
    <w:bookmarkEnd w:id="5235"/>
    <w:bookmarkStart w:name="z5244" w:id="5236"/>
    <w:p>
      <w:pPr>
        <w:spacing w:after="0"/>
        <w:ind w:left="0"/>
        <w:jc w:val="both"/>
      </w:pPr>
      <w:r>
        <w:rPr>
          <w:rFonts w:ascii="Times New Roman"/>
          <w:b w:val="false"/>
          <w:i w:val="false"/>
          <w:color w:val="000000"/>
          <w:sz w:val="28"/>
        </w:rPr>
        <w:t>
      агломерат массаны тығыздау;</w:t>
      </w:r>
    </w:p>
    <w:bookmarkEnd w:id="5236"/>
    <w:bookmarkStart w:name="z5245" w:id="5237"/>
    <w:p>
      <w:pPr>
        <w:spacing w:after="0"/>
        <w:ind w:left="0"/>
        <w:jc w:val="both"/>
      </w:pPr>
      <w:r>
        <w:rPr>
          <w:rFonts w:ascii="Times New Roman"/>
          <w:b w:val="false"/>
          <w:i w:val="false"/>
          <w:color w:val="000000"/>
          <w:sz w:val="28"/>
        </w:rPr>
        <w:t xml:space="preserve">
      белсенді масса жасау агрегаттарын іске қосу және бақылау аппаратурасын басқару; </w:t>
      </w:r>
    </w:p>
    <w:bookmarkEnd w:id="5237"/>
    <w:bookmarkStart w:name="z5246" w:id="5238"/>
    <w:p>
      <w:pPr>
        <w:spacing w:after="0"/>
        <w:ind w:left="0"/>
        <w:jc w:val="both"/>
      </w:pPr>
      <w:r>
        <w:rPr>
          <w:rFonts w:ascii="Times New Roman"/>
          <w:b w:val="false"/>
          <w:i w:val="false"/>
          <w:color w:val="000000"/>
          <w:sz w:val="28"/>
        </w:rPr>
        <w:t xml:space="preserve">
      белсенді массаларды таңбалау және құжаттандыру; </w:t>
      </w:r>
    </w:p>
    <w:bookmarkEnd w:id="5238"/>
    <w:bookmarkStart w:name="z5247" w:id="5239"/>
    <w:p>
      <w:pPr>
        <w:spacing w:after="0"/>
        <w:ind w:left="0"/>
        <w:jc w:val="both"/>
      </w:pPr>
      <w:r>
        <w:rPr>
          <w:rFonts w:ascii="Times New Roman"/>
          <w:b w:val="false"/>
          <w:i w:val="false"/>
          <w:color w:val="000000"/>
          <w:sz w:val="28"/>
        </w:rPr>
        <w:t xml:space="preserve">
      жұмыс процесінде агрегаттарды баптау. </w:t>
      </w:r>
    </w:p>
    <w:bookmarkEnd w:id="5239"/>
    <w:bookmarkStart w:name="z5248" w:id="5240"/>
    <w:p>
      <w:pPr>
        <w:spacing w:after="0"/>
        <w:ind w:left="0"/>
        <w:jc w:val="both"/>
      </w:pPr>
      <w:r>
        <w:rPr>
          <w:rFonts w:ascii="Times New Roman"/>
          <w:b w:val="false"/>
          <w:i w:val="false"/>
          <w:color w:val="000000"/>
          <w:sz w:val="28"/>
        </w:rPr>
        <w:t xml:space="preserve">
      814. Білуге тиіс: </w:t>
      </w:r>
    </w:p>
    <w:bookmarkEnd w:id="5240"/>
    <w:bookmarkStart w:name="z5249" w:id="5241"/>
    <w:p>
      <w:pPr>
        <w:spacing w:after="0"/>
        <w:ind w:left="0"/>
        <w:jc w:val="both"/>
      </w:pPr>
      <w:r>
        <w:rPr>
          <w:rFonts w:ascii="Times New Roman"/>
          <w:b w:val="false"/>
          <w:i w:val="false"/>
          <w:color w:val="000000"/>
          <w:sz w:val="28"/>
        </w:rPr>
        <w:t xml:space="preserve">
      кептіргіш және басқа да агрегаттардың құрылымы және баптау тәсілдері, орташа күрделіктегі әмбебап және арнайы айлабұйымдардың және бақылау-өлшеу аспаптарының құрылымы; </w:t>
      </w:r>
    </w:p>
    <w:bookmarkEnd w:id="5241"/>
    <w:bookmarkStart w:name="z5250" w:id="5242"/>
    <w:p>
      <w:pPr>
        <w:spacing w:after="0"/>
        <w:ind w:left="0"/>
        <w:jc w:val="both"/>
      </w:pPr>
      <w:r>
        <w:rPr>
          <w:rFonts w:ascii="Times New Roman"/>
          <w:b w:val="false"/>
          <w:i w:val="false"/>
          <w:color w:val="000000"/>
          <w:sz w:val="28"/>
        </w:rPr>
        <w:t>
      қолданылатын белсенді масса рецептурасы;</w:t>
      </w:r>
    </w:p>
    <w:bookmarkEnd w:id="5242"/>
    <w:bookmarkStart w:name="z5251" w:id="5243"/>
    <w:p>
      <w:pPr>
        <w:spacing w:after="0"/>
        <w:ind w:left="0"/>
        <w:jc w:val="both"/>
      </w:pPr>
      <w:r>
        <w:rPr>
          <w:rFonts w:ascii="Times New Roman"/>
          <w:b w:val="false"/>
          <w:i w:val="false"/>
          <w:color w:val="000000"/>
          <w:sz w:val="28"/>
        </w:rPr>
        <w:t xml:space="preserve">
      компоненттерді мөлшерлеу және толтыру тәсілдері.  </w:t>
      </w:r>
    </w:p>
    <w:bookmarkEnd w:id="5243"/>
    <w:bookmarkStart w:name="z5252" w:id="5244"/>
    <w:p>
      <w:pPr>
        <w:spacing w:after="0"/>
        <w:ind w:left="0"/>
        <w:jc w:val="both"/>
      </w:pPr>
      <w:r>
        <w:rPr>
          <w:rFonts w:ascii="Times New Roman"/>
          <w:b w:val="false"/>
          <w:i w:val="false"/>
          <w:color w:val="000000"/>
          <w:sz w:val="28"/>
        </w:rPr>
        <w:t xml:space="preserve">
      Параграф 3. Белсенді масса дайындаушы, 4-разряд </w:t>
      </w:r>
    </w:p>
    <w:bookmarkEnd w:id="5244"/>
    <w:bookmarkStart w:name="z5253" w:id="5245"/>
    <w:p>
      <w:pPr>
        <w:spacing w:after="0"/>
        <w:ind w:left="0"/>
        <w:jc w:val="both"/>
      </w:pPr>
      <w:r>
        <w:rPr>
          <w:rFonts w:ascii="Times New Roman"/>
          <w:b w:val="false"/>
          <w:i w:val="false"/>
          <w:color w:val="000000"/>
          <w:sz w:val="28"/>
        </w:rPr>
        <w:t xml:space="preserve">
      815. Жұмыс сипаттамасы: </w:t>
      </w:r>
    </w:p>
    <w:bookmarkEnd w:id="5245"/>
    <w:bookmarkStart w:name="z5254" w:id="5246"/>
    <w:p>
      <w:pPr>
        <w:spacing w:after="0"/>
        <w:ind w:left="0"/>
        <w:jc w:val="both"/>
      </w:pPr>
      <w:r>
        <w:rPr>
          <w:rFonts w:ascii="Times New Roman"/>
          <w:b w:val="false"/>
          <w:i w:val="false"/>
          <w:color w:val="000000"/>
          <w:sz w:val="28"/>
        </w:rPr>
        <w:t xml:space="preserve">
      паста тәріздес, ұнтақ тәріздес белсенді және электр өткізгіш массаларды белсенді және электр өткізгіш масса нөмірлерін жиі ауыстыра отырып, дайындау; </w:t>
      </w:r>
    </w:p>
    <w:bookmarkEnd w:id="5246"/>
    <w:bookmarkStart w:name="z5255" w:id="5247"/>
    <w:p>
      <w:pPr>
        <w:spacing w:after="0"/>
        <w:ind w:left="0"/>
        <w:jc w:val="both"/>
      </w:pPr>
      <w:r>
        <w:rPr>
          <w:rFonts w:ascii="Times New Roman"/>
          <w:b w:val="false"/>
          <w:i w:val="false"/>
          <w:color w:val="000000"/>
          <w:sz w:val="28"/>
        </w:rPr>
        <w:t xml:space="preserve">
      металл керамика және фольгалық технология үшін белсенді және электр өткізгіш массаларын дайындау; </w:t>
      </w:r>
    </w:p>
    <w:bookmarkEnd w:id="5247"/>
    <w:bookmarkStart w:name="z5256" w:id="5248"/>
    <w:p>
      <w:pPr>
        <w:spacing w:after="0"/>
        <w:ind w:left="0"/>
        <w:jc w:val="both"/>
      </w:pPr>
      <w:r>
        <w:rPr>
          <w:rFonts w:ascii="Times New Roman"/>
          <w:b w:val="false"/>
          <w:i w:val="false"/>
          <w:color w:val="000000"/>
          <w:sz w:val="28"/>
        </w:rPr>
        <w:t xml:space="preserve">
      түрлі агрегаттар мен механизмдерді басқару; </w:t>
      </w:r>
    </w:p>
    <w:bookmarkEnd w:id="5248"/>
    <w:bookmarkStart w:name="z5257" w:id="5249"/>
    <w:p>
      <w:pPr>
        <w:spacing w:after="0"/>
        <w:ind w:left="0"/>
        <w:jc w:val="both"/>
      </w:pPr>
      <w:r>
        <w:rPr>
          <w:rFonts w:ascii="Times New Roman"/>
          <w:b w:val="false"/>
          <w:i w:val="false"/>
          <w:color w:val="000000"/>
          <w:sz w:val="28"/>
        </w:rPr>
        <w:t xml:space="preserve">
      жұмыс процесінде агрегаттарды баптау; </w:t>
      </w:r>
    </w:p>
    <w:bookmarkEnd w:id="5249"/>
    <w:bookmarkStart w:name="z5258" w:id="5250"/>
    <w:p>
      <w:pPr>
        <w:spacing w:after="0"/>
        <w:ind w:left="0"/>
        <w:jc w:val="both"/>
      </w:pPr>
      <w:r>
        <w:rPr>
          <w:rFonts w:ascii="Times New Roman"/>
          <w:b w:val="false"/>
          <w:i w:val="false"/>
          <w:color w:val="000000"/>
          <w:sz w:val="28"/>
        </w:rPr>
        <w:t xml:space="preserve">
      қызмет көрсетілетін жабдықты жөндеуге қатысу. </w:t>
      </w:r>
    </w:p>
    <w:bookmarkEnd w:id="5250"/>
    <w:bookmarkStart w:name="z5259" w:id="5251"/>
    <w:p>
      <w:pPr>
        <w:spacing w:after="0"/>
        <w:ind w:left="0"/>
        <w:jc w:val="both"/>
      </w:pPr>
      <w:r>
        <w:rPr>
          <w:rFonts w:ascii="Times New Roman"/>
          <w:b w:val="false"/>
          <w:i w:val="false"/>
          <w:color w:val="000000"/>
          <w:sz w:val="28"/>
        </w:rPr>
        <w:t xml:space="preserve">
      816. Білуге тиіс: </w:t>
      </w:r>
    </w:p>
    <w:bookmarkEnd w:id="5251"/>
    <w:bookmarkStart w:name="z5260" w:id="5252"/>
    <w:p>
      <w:pPr>
        <w:spacing w:after="0"/>
        <w:ind w:left="0"/>
        <w:jc w:val="both"/>
      </w:pPr>
      <w:r>
        <w:rPr>
          <w:rFonts w:ascii="Times New Roman"/>
          <w:b w:val="false"/>
          <w:i w:val="false"/>
          <w:color w:val="000000"/>
          <w:sz w:val="28"/>
        </w:rPr>
        <w:t xml:space="preserve">
      түрлі үлгідегі агрегаттар мен механизмдердің құрылысы және баптау тәсілдері; </w:t>
      </w:r>
    </w:p>
    <w:bookmarkEnd w:id="5252"/>
    <w:bookmarkStart w:name="z5261" w:id="5253"/>
    <w:p>
      <w:pPr>
        <w:spacing w:after="0"/>
        <w:ind w:left="0"/>
        <w:jc w:val="both"/>
      </w:pPr>
      <w:r>
        <w:rPr>
          <w:rFonts w:ascii="Times New Roman"/>
          <w:b w:val="false"/>
          <w:i w:val="false"/>
          <w:color w:val="000000"/>
          <w:sz w:val="28"/>
        </w:rPr>
        <w:t xml:space="preserve">
      күрделі және дәлме-дәл аспаптар мен құралдардың құрылымы, қызметі және пайдалану ережесі; </w:t>
      </w:r>
    </w:p>
    <w:bookmarkEnd w:id="5253"/>
    <w:bookmarkStart w:name="z5262" w:id="5254"/>
    <w:p>
      <w:pPr>
        <w:spacing w:after="0"/>
        <w:ind w:left="0"/>
        <w:jc w:val="both"/>
      </w:pPr>
      <w:r>
        <w:rPr>
          <w:rFonts w:ascii="Times New Roman"/>
          <w:b w:val="false"/>
          <w:i w:val="false"/>
          <w:color w:val="000000"/>
          <w:sz w:val="28"/>
        </w:rPr>
        <w:t xml:space="preserve">
      компоненттер санын есептеу ережесі; </w:t>
      </w:r>
    </w:p>
    <w:bookmarkEnd w:id="5254"/>
    <w:bookmarkStart w:name="z5263" w:id="5255"/>
    <w:p>
      <w:pPr>
        <w:spacing w:after="0"/>
        <w:ind w:left="0"/>
        <w:jc w:val="both"/>
      </w:pPr>
      <w:r>
        <w:rPr>
          <w:rFonts w:ascii="Times New Roman"/>
          <w:b w:val="false"/>
          <w:i w:val="false"/>
          <w:color w:val="000000"/>
          <w:sz w:val="28"/>
        </w:rPr>
        <w:t xml:space="preserve">
      оларды мөлшерлеу тәсілдері және толтыру тәртібі; </w:t>
      </w:r>
    </w:p>
    <w:bookmarkEnd w:id="5255"/>
    <w:bookmarkStart w:name="z5264" w:id="5256"/>
    <w:p>
      <w:pPr>
        <w:spacing w:after="0"/>
        <w:ind w:left="0"/>
        <w:jc w:val="both"/>
      </w:pPr>
      <w:r>
        <w:rPr>
          <w:rFonts w:ascii="Times New Roman"/>
          <w:b w:val="false"/>
          <w:i w:val="false"/>
          <w:color w:val="000000"/>
          <w:sz w:val="28"/>
        </w:rPr>
        <w:t xml:space="preserve">
      процестердің температуралық режимі; </w:t>
      </w:r>
    </w:p>
    <w:bookmarkEnd w:id="5256"/>
    <w:bookmarkStart w:name="z5265" w:id="5257"/>
    <w:p>
      <w:pPr>
        <w:spacing w:after="0"/>
        <w:ind w:left="0"/>
        <w:jc w:val="both"/>
      </w:pPr>
      <w:r>
        <w:rPr>
          <w:rFonts w:ascii="Times New Roman"/>
          <w:b w:val="false"/>
          <w:i w:val="false"/>
          <w:color w:val="000000"/>
          <w:sz w:val="28"/>
        </w:rPr>
        <w:t xml:space="preserve">
      белсенді және электр өткізгіш масса консистенциясын түзету тәсілдері; </w:t>
      </w:r>
    </w:p>
    <w:bookmarkEnd w:id="5257"/>
    <w:bookmarkStart w:name="z5266" w:id="5258"/>
    <w:p>
      <w:pPr>
        <w:spacing w:after="0"/>
        <w:ind w:left="0"/>
        <w:jc w:val="both"/>
      </w:pPr>
      <w:r>
        <w:rPr>
          <w:rFonts w:ascii="Times New Roman"/>
          <w:b w:val="false"/>
          <w:i w:val="false"/>
          <w:color w:val="000000"/>
          <w:sz w:val="28"/>
        </w:rPr>
        <w:t xml:space="preserve">
      олардың дайындығын айқындау; </w:t>
      </w:r>
    </w:p>
    <w:bookmarkEnd w:id="5258"/>
    <w:bookmarkStart w:name="z5267" w:id="5259"/>
    <w:p>
      <w:pPr>
        <w:spacing w:after="0"/>
        <w:ind w:left="0"/>
        <w:jc w:val="both"/>
      </w:pPr>
      <w:r>
        <w:rPr>
          <w:rFonts w:ascii="Times New Roman"/>
          <w:b w:val="false"/>
          <w:i w:val="false"/>
          <w:color w:val="000000"/>
          <w:sz w:val="28"/>
        </w:rPr>
        <w:t xml:space="preserve">
      шикізат пен даяр өнімді сақтау және тасымалдау ережесі.  </w:t>
      </w:r>
    </w:p>
    <w:bookmarkEnd w:id="5259"/>
    <w:bookmarkStart w:name="z5268" w:id="5260"/>
    <w:p>
      <w:pPr>
        <w:spacing w:after="0"/>
        <w:ind w:left="0"/>
        <w:jc w:val="both"/>
      </w:pPr>
      <w:r>
        <w:rPr>
          <w:rFonts w:ascii="Times New Roman"/>
          <w:b w:val="false"/>
          <w:i w:val="false"/>
          <w:color w:val="000000"/>
          <w:sz w:val="28"/>
        </w:rPr>
        <w:t xml:space="preserve">
      Параграф 4. Белсенді масса дайындаушы, 5-разряд </w:t>
      </w:r>
    </w:p>
    <w:bookmarkEnd w:id="5260"/>
    <w:bookmarkStart w:name="z5269" w:id="5261"/>
    <w:p>
      <w:pPr>
        <w:spacing w:after="0"/>
        <w:ind w:left="0"/>
        <w:jc w:val="both"/>
      </w:pPr>
      <w:r>
        <w:rPr>
          <w:rFonts w:ascii="Times New Roman"/>
          <w:b w:val="false"/>
          <w:i w:val="false"/>
          <w:color w:val="000000"/>
          <w:sz w:val="28"/>
        </w:rPr>
        <w:t>
      817. Жұмыс сипаттамасы:</w:t>
      </w:r>
    </w:p>
    <w:bookmarkEnd w:id="5261"/>
    <w:bookmarkStart w:name="z5270" w:id="5262"/>
    <w:p>
      <w:pPr>
        <w:spacing w:after="0"/>
        <w:ind w:left="0"/>
        <w:jc w:val="both"/>
      </w:pPr>
      <w:r>
        <w:rPr>
          <w:rFonts w:ascii="Times New Roman"/>
          <w:b w:val="false"/>
          <w:i w:val="false"/>
          <w:color w:val="000000"/>
          <w:sz w:val="28"/>
        </w:rPr>
        <w:t xml:space="preserve">
      автоматика элементтері бар химиялық ток көздеріне арналған паста тәріздес, ұнтақ тәріздес белсенді және электр өткізгіш массаларды белсенді және электр өткізгіш массаны жартылай автоматтарда дайындау; </w:t>
      </w:r>
    </w:p>
    <w:bookmarkEnd w:id="5262"/>
    <w:bookmarkStart w:name="z5271" w:id="5263"/>
    <w:p>
      <w:pPr>
        <w:spacing w:after="0"/>
        <w:ind w:left="0"/>
        <w:jc w:val="both"/>
      </w:pPr>
      <w:r>
        <w:rPr>
          <w:rFonts w:ascii="Times New Roman"/>
          <w:b w:val="false"/>
          <w:i w:val="false"/>
          <w:color w:val="000000"/>
          <w:sz w:val="28"/>
        </w:rPr>
        <w:t>
      аспап көрсеткіштерін қадағалау;</w:t>
      </w:r>
    </w:p>
    <w:bookmarkEnd w:id="5263"/>
    <w:bookmarkStart w:name="z5272" w:id="5264"/>
    <w:p>
      <w:pPr>
        <w:spacing w:after="0"/>
        <w:ind w:left="0"/>
        <w:jc w:val="both"/>
      </w:pPr>
      <w:r>
        <w:rPr>
          <w:rFonts w:ascii="Times New Roman"/>
          <w:b w:val="false"/>
          <w:i w:val="false"/>
          <w:color w:val="000000"/>
          <w:sz w:val="28"/>
        </w:rPr>
        <w:t>
      компоненттер санын есептеу, оларды мөлшерлеу және толтыру;</w:t>
      </w:r>
    </w:p>
    <w:bookmarkEnd w:id="5264"/>
    <w:bookmarkStart w:name="z5273" w:id="5265"/>
    <w:p>
      <w:pPr>
        <w:spacing w:after="0"/>
        <w:ind w:left="0"/>
        <w:jc w:val="both"/>
      </w:pPr>
      <w:r>
        <w:rPr>
          <w:rFonts w:ascii="Times New Roman"/>
          <w:b w:val="false"/>
          <w:i w:val="false"/>
          <w:color w:val="000000"/>
          <w:sz w:val="28"/>
        </w:rPr>
        <w:t xml:space="preserve">
      жартылай автоматтарды кезең-кезеңімен майлау, баптау. </w:t>
      </w:r>
    </w:p>
    <w:bookmarkEnd w:id="5265"/>
    <w:bookmarkStart w:name="z5274" w:id="5266"/>
    <w:p>
      <w:pPr>
        <w:spacing w:after="0"/>
        <w:ind w:left="0"/>
        <w:jc w:val="both"/>
      </w:pPr>
      <w:r>
        <w:rPr>
          <w:rFonts w:ascii="Times New Roman"/>
          <w:b w:val="false"/>
          <w:i w:val="false"/>
          <w:color w:val="000000"/>
          <w:sz w:val="28"/>
        </w:rPr>
        <w:t xml:space="preserve">
      818. Білуге тиіс: </w:t>
      </w:r>
    </w:p>
    <w:bookmarkEnd w:id="5266"/>
    <w:bookmarkStart w:name="z5275" w:id="5267"/>
    <w:p>
      <w:pPr>
        <w:spacing w:after="0"/>
        <w:ind w:left="0"/>
        <w:jc w:val="both"/>
      </w:pPr>
      <w:r>
        <w:rPr>
          <w:rFonts w:ascii="Times New Roman"/>
          <w:b w:val="false"/>
          <w:i w:val="false"/>
          <w:color w:val="000000"/>
          <w:sz w:val="28"/>
        </w:rPr>
        <w:t xml:space="preserve">
      жартылай автоматтарда паста тәріздес және ұнтақ тәріздес белсенді және электр өткізгіш массаларды өндіру процесі; </w:t>
      </w:r>
    </w:p>
    <w:bookmarkEnd w:id="5267"/>
    <w:bookmarkStart w:name="z5276" w:id="5268"/>
    <w:p>
      <w:pPr>
        <w:spacing w:after="0"/>
        <w:ind w:left="0"/>
        <w:jc w:val="both"/>
      </w:pPr>
      <w:r>
        <w:rPr>
          <w:rFonts w:ascii="Times New Roman"/>
          <w:b w:val="false"/>
          <w:i w:val="false"/>
          <w:color w:val="000000"/>
          <w:sz w:val="28"/>
        </w:rPr>
        <w:t xml:space="preserve">
      құрылысы, кинематикалық тәсімдері мен баптау тәсілдері; </w:t>
      </w:r>
    </w:p>
    <w:bookmarkEnd w:id="5268"/>
    <w:bookmarkStart w:name="z5277" w:id="5269"/>
    <w:p>
      <w:pPr>
        <w:spacing w:after="0"/>
        <w:ind w:left="0"/>
        <w:jc w:val="both"/>
      </w:pPr>
      <w:r>
        <w:rPr>
          <w:rFonts w:ascii="Times New Roman"/>
          <w:b w:val="false"/>
          <w:i w:val="false"/>
          <w:color w:val="000000"/>
          <w:sz w:val="28"/>
        </w:rPr>
        <w:t>
      жартылай автоматтарды баптау және майлау;</w:t>
      </w:r>
    </w:p>
    <w:bookmarkEnd w:id="5269"/>
    <w:bookmarkStart w:name="z5278" w:id="5270"/>
    <w:p>
      <w:pPr>
        <w:spacing w:after="0"/>
        <w:ind w:left="0"/>
        <w:jc w:val="both"/>
      </w:pPr>
      <w:r>
        <w:rPr>
          <w:rFonts w:ascii="Times New Roman"/>
          <w:b w:val="false"/>
          <w:i w:val="false"/>
          <w:color w:val="000000"/>
          <w:sz w:val="28"/>
        </w:rPr>
        <w:t xml:space="preserve">
      басқару пульттарының жұмыс ережесі.  </w:t>
      </w:r>
    </w:p>
    <w:bookmarkEnd w:id="5270"/>
    <w:bookmarkStart w:name="z5279" w:id="5271"/>
    <w:p>
      <w:pPr>
        <w:spacing w:after="0"/>
        <w:ind w:left="0"/>
        <w:jc w:val="both"/>
      </w:pPr>
      <w:r>
        <w:rPr>
          <w:rFonts w:ascii="Times New Roman"/>
          <w:b w:val="false"/>
          <w:i w:val="false"/>
          <w:color w:val="000000"/>
          <w:sz w:val="28"/>
        </w:rPr>
        <w:t>
      120. Ерітінді және электролит дайындаушы</w:t>
      </w:r>
    </w:p>
    <w:bookmarkEnd w:id="5271"/>
    <w:bookmarkStart w:name="z5280" w:id="5272"/>
    <w:p>
      <w:pPr>
        <w:spacing w:after="0"/>
        <w:ind w:left="0"/>
        <w:jc w:val="both"/>
      </w:pPr>
      <w:r>
        <w:rPr>
          <w:rFonts w:ascii="Times New Roman"/>
          <w:b w:val="false"/>
          <w:i w:val="false"/>
          <w:color w:val="000000"/>
          <w:sz w:val="28"/>
        </w:rPr>
        <w:t>
      Параграф 1. Ерітінді және электролит дайындаушы, 2-разряд</w:t>
      </w:r>
    </w:p>
    <w:bookmarkEnd w:id="5272"/>
    <w:bookmarkStart w:name="z5281" w:id="5273"/>
    <w:p>
      <w:pPr>
        <w:spacing w:after="0"/>
        <w:ind w:left="0"/>
        <w:jc w:val="both"/>
      </w:pPr>
      <w:r>
        <w:rPr>
          <w:rFonts w:ascii="Times New Roman"/>
          <w:b w:val="false"/>
          <w:i w:val="false"/>
          <w:color w:val="000000"/>
          <w:sz w:val="28"/>
        </w:rPr>
        <w:t xml:space="preserve">
      819. Жұмыс сипаттамасы: </w:t>
      </w:r>
    </w:p>
    <w:bookmarkEnd w:id="5273"/>
    <w:bookmarkStart w:name="z5282" w:id="5274"/>
    <w:p>
      <w:pPr>
        <w:spacing w:after="0"/>
        <w:ind w:left="0"/>
        <w:jc w:val="both"/>
      </w:pPr>
      <w:r>
        <w:rPr>
          <w:rFonts w:ascii="Times New Roman"/>
          <w:b w:val="false"/>
          <w:i w:val="false"/>
          <w:color w:val="000000"/>
          <w:sz w:val="28"/>
        </w:rPr>
        <w:t xml:space="preserve">
      рецептілер бойынша екі компоненттік қоспаға дейін концентрацияланған қышқыл, ерітінді, құрамдас электролит, жалпы және арнайы тағайындалған электролитті паста дайындау; </w:t>
      </w:r>
    </w:p>
    <w:bookmarkEnd w:id="5274"/>
    <w:bookmarkStart w:name="z5283" w:id="5275"/>
    <w:p>
      <w:pPr>
        <w:spacing w:after="0"/>
        <w:ind w:left="0"/>
        <w:jc w:val="both"/>
      </w:pPr>
      <w:r>
        <w:rPr>
          <w:rFonts w:ascii="Times New Roman"/>
          <w:b w:val="false"/>
          <w:i w:val="false"/>
          <w:color w:val="000000"/>
          <w:sz w:val="28"/>
        </w:rPr>
        <w:t xml:space="preserve">
      жұмыс процесінде қолданылатын жабдыққа қызмет көрсету, тазарту және шаю; </w:t>
      </w:r>
    </w:p>
    <w:bookmarkEnd w:id="5275"/>
    <w:bookmarkStart w:name="z5284" w:id="5276"/>
    <w:p>
      <w:pPr>
        <w:spacing w:after="0"/>
        <w:ind w:left="0"/>
        <w:jc w:val="both"/>
      </w:pPr>
      <w:r>
        <w:rPr>
          <w:rFonts w:ascii="Times New Roman"/>
          <w:b w:val="false"/>
          <w:i w:val="false"/>
          <w:color w:val="000000"/>
          <w:sz w:val="28"/>
        </w:rPr>
        <w:t xml:space="preserve">
      технологиялық процестің орындалуын тіркеу журналын жүргізу. </w:t>
      </w:r>
    </w:p>
    <w:bookmarkEnd w:id="5276"/>
    <w:bookmarkStart w:name="z5285" w:id="5277"/>
    <w:p>
      <w:pPr>
        <w:spacing w:after="0"/>
        <w:ind w:left="0"/>
        <w:jc w:val="both"/>
      </w:pPr>
      <w:r>
        <w:rPr>
          <w:rFonts w:ascii="Times New Roman"/>
          <w:b w:val="false"/>
          <w:i w:val="false"/>
          <w:color w:val="000000"/>
          <w:sz w:val="28"/>
        </w:rPr>
        <w:t xml:space="preserve">
      820. Білуге тиіс: </w:t>
      </w:r>
    </w:p>
    <w:bookmarkEnd w:id="5277"/>
    <w:bookmarkStart w:name="z5286" w:id="5278"/>
    <w:p>
      <w:pPr>
        <w:spacing w:after="0"/>
        <w:ind w:left="0"/>
        <w:jc w:val="both"/>
      </w:pPr>
      <w:r>
        <w:rPr>
          <w:rFonts w:ascii="Times New Roman"/>
          <w:b w:val="false"/>
          <w:i w:val="false"/>
          <w:color w:val="000000"/>
          <w:sz w:val="28"/>
        </w:rPr>
        <w:t xml:space="preserve">
      қызмет көрсетілетін жабдықтың атауы және қызметі; </w:t>
      </w:r>
    </w:p>
    <w:bookmarkEnd w:id="5278"/>
    <w:bookmarkStart w:name="z5287" w:id="5279"/>
    <w:p>
      <w:pPr>
        <w:spacing w:after="0"/>
        <w:ind w:left="0"/>
        <w:jc w:val="both"/>
      </w:pPr>
      <w:r>
        <w:rPr>
          <w:rFonts w:ascii="Times New Roman"/>
          <w:b w:val="false"/>
          <w:i w:val="false"/>
          <w:color w:val="000000"/>
          <w:sz w:val="28"/>
        </w:rPr>
        <w:t xml:space="preserve">
      бақылау-өлшеу аспаптың қызметі және пайдалану ережесі; </w:t>
      </w:r>
    </w:p>
    <w:bookmarkEnd w:id="5279"/>
    <w:bookmarkStart w:name="z5288" w:id="5280"/>
    <w:p>
      <w:pPr>
        <w:spacing w:after="0"/>
        <w:ind w:left="0"/>
        <w:jc w:val="both"/>
      </w:pPr>
      <w:r>
        <w:rPr>
          <w:rFonts w:ascii="Times New Roman"/>
          <w:b w:val="false"/>
          <w:i w:val="false"/>
          <w:color w:val="000000"/>
          <w:sz w:val="28"/>
        </w:rPr>
        <w:t xml:space="preserve">
      қышқыл, сілті және де басқа заттар туралы негізгі мәліметтер және олармен жұмыс істеу ережесі; </w:t>
      </w:r>
    </w:p>
    <w:bookmarkEnd w:id="5280"/>
    <w:bookmarkStart w:name="z5289" w:id="5281"/>
    <w:p>
      <w:pPr>
        <w:spacing w:after="0"/>
        <w:ind w:left="0"/>
        <w:jc w:val="both"/>
      </w:pPr>
      <w:r>
        <w:rPr>
          <w:rFonts w:ascii="Times New Roman"/>
          <w:b w:val="false"/>
          <w:i w:val="false"/>
          <w:color w:val="000000"/>
          <w:sz w:val="28"/>
        </w:rPr>
        <w:t xml:space="preserve">
      операциялардың тәртібі және кезектілігі; </w:t>
      </w:r>
    </w:p>
    <w:bookmarkEnd w:id="5281"/>
    <w:bookmarkStart w:name="z5290" w:id="5282"/>
    <w:p>
      <w:pPr>
        <w:spacing w:after="0"/>
        <w:ind w:left="0"/>
        <w:jc w:val="both"/>
      </w:pPr>
      <w:r>
        <w:rPr>
          <w:rFonts w:ascii="Times New Roman"/>
          <w:b w:val="false"/>
          <w:i w:val="false"/>
          <w:color w:val="000000"/>
          <w:sz w:val="28"/>
        </w:rPr>
        <w:t xml:space="preserve">
      олардың дайындығы мен сапасын айқындау тәсілдері. </w:t>
      </w:r>
    </w:p>
    <w:bookmarkEnd w:id="5282"/>
    <w:bookmarkStart w:name="z5291" w:id="5283"/>
    <w:p>
      <w:pPr>
        <w:spacing w:after="0"/>
        <w:ind w:left="0"/>
        <w:jc w:val="both"/>
      </w:pPr>
      <w:r>
        <w:rPr>
          <w:rFonts w:ascii="Times New Roman"/>
          <w:b w:val="false"/>
          <w:i w:val="false"/>
          <w:color w:val="000000"/>
          <w:sz w:val="28"/>
        </w:rPr>
        <w:t>
      Параграф 2. Ерітінді және электролит дайындаушы, 3-разряд</w:t>
      </w:r>
    </w:p>
    <w:bookmarkEnd w:id="5283"/>
    <w:bookmarkStart w:name="z5292" w:id="5284"/>
    <w:p>
      <w:pPr>
        <w:spacing w:after="0"/>
        <w:ind w:left="0"/>
        <w:jc w:val="both"/>
      </w:pPr>
      <w:r>
        <w:rPr>
          <w:rFonts w:ascii="Times New Roman"/>
          <w:b w:val="false"/>
          <w:i w:val="false"/>
          <w:color w:val="000000"/>
          <w:sz w:val="28"/>
        </w:rPr>
        <w:t xml:space="preserve">
      821. Жұмыс сипаттамасы: </w:t>
      </w:r>
    </w:p>
    <w:bookmarkEnd w:id="5284"/>
    <w:bookmarkStart w:name="z5293" w:id="5285"/>
    <w:p>
      <w:pPr>
        <w:spacing w:after="0"/>
        <w:ind w:left="0"/>
        <w:jc w:val="both"/>
      </w:pPr>
      <w:r>
        <w:rPr>
          <w:rFonts w:ascii="Times New Roman"/>
          <w:b w:val="false"/>
          <w:i w:val="false"/>
          <w:color w:val="000000"/>
          <w:sz w:val="28"/>
        </w:rPr>
        <w:t xml:space="preserve">
      рецептілер бойынша екеуден артық төрт компоненттік қоспаға дейін концентрацияланған қышқыл, ерітінді, құрамдас электролит, жалпы және арнайы тағайындалған электролитті паста дайындау; </w:t>
      </w:r>
    </w:p>
    <w:bookmarkEnd w:id="5285"/>
    <w:bookmarkStart w:name="z5294" w:id="5286"/>
    <w:p>
      <w:pPr>
        <w:spacing w:after="0"/>
        <w:ind w:left="0"/>
        <w:jc w:val="both"/>
      </w:pPr>
      <w:r>
        <w:rPr>
          <w:rFonts w:ascii="Times New Roman"/>
          <w:b w:val="false"/>
          <w:i w:val="false"/>
          <w:color w:val="000000"/>
          <w:sz w:val="28"/>
        </w:rPr>
        <w:t xml:space="preserve">
      кезеңдік қолданылатын жабдықтарда ерітінділерді сүзгілеу, түзету және тұндыру; </w:t>
      </w:r>
    </w:p>
    <w:bookmarkEnd w:id="5286"/>
    <w:bookmarkStart w:name="z5295" w:id="5287"/>
    <w:p>
      <w:pPr>
        <w:spacing w:after="0"/>
        <w:ind w:left="0"/>
        <w:jc w:val="both"/>
      </w:pPr>
      <w:r>
        <w:rPr>
          <w:rFonts w:ascii="Times New Roman"/>
          <w:b w:val="false"/>
          <w:i w:val="false"/>
          <w:color w:val="000000"/>
          <w:sz w:val="28"/>
        </w:rPr>
        <w:t>
      никель шала тотығы гидратын тұндыру процесін жүргізу. ерітінділерді арнайы берілген режим бойынша дайындау;</w:t>
      </w:r>
    </w:p>
    <w:bookmarkEnd w:id="5287"/>
    <w:bookmarkStart w:name="z5296" w:id="5288"/>
    <w:p>
      <w:pPr>
        <w:spacing w:after="0"/>
        <w:ind w:left="0"/>
        <w:jc w:val="both"/>
      </w:pPr>
      <w:r>
        <w:rPr>
          <w:rFonts w:ascii="Times New Roman"/>
          <w:b w:val="false"/>
          <w:i w:val="false"/>
          <w:color w:val="000000"/>
          <w:sz w:val="28"/>
        </w:rPr>
        <w:t>
      электролиттерді түзету және регенерациялау;</w:t>
      </w:r>
    </w:p>
    <w:bookmarkEnd w:id="5288"/>
    <w:bookmarkStart w:name="z5297" w:id="5289"/>
    <w:p>
      <w:pPr>
        <w:spacing w:after="0"/>
        <w:ind w:left="0"/>
        <w:jc w:val="both"/>
      </w:pPr>
      <w:r>
        <w:rPr>
          <w:rFonts w:ascii="Times New Roman"/>
          <w:b w:val="false"/>
          <w:i w:val="false"/>
          <w:color w:val="000000"/>
          <w:sz w:val="28"/>
        </w:rPr>
        <w:t xml:space="preserve">
      пасталарды қойылтуға арналған химикаттар мен өнімдердің берілген пропорцияда мөлшерлеу және оларды сыйымдылықтарға толтыру; </w:t>
      </w:r>
    </w:p>
    <w:bookmarkEnd w:id="5289"/>
    <w:bookmarkStart w:name="z5298" w:id="5290"/>
    <w:p>
      <w:pPr>
        <w:spacing w:after="0"/>
        <w:ind w:left="0"/>
        <w:jc w:val="both"/>
      </w:pPr>
      <w:r>
        <w:rPr>
          <w:rFonts w:ascii="Times New Roman"/>
          <w:b w:val="false"/>
          <w:i w:val="false"/>
          <w:color w:val="000000"/>
          <w:sz w:val="28"/>
        </w:rPr>
        <w:t xml:space="preserve">
      талдауға сынама алу, артық сілтіні титрлеумен айқындау; </w:t>
      </w:r>
    </w:p>
    <w:bookmarkEnd w:id="5290"/>
    <w:bookmarkStart w:name="z5299" w:id="5291"/>
    <w:p>
      <w:pPr>
        <w:spacing w:after="0"/>
        <w:ind w:left="0"/>
        <w:jc w:val="both"/>
      </w:pPr>
      <w:r>
        <w:rPr>
          <w:rFonts w:ascii="Times New Roman"/>
          <w:b w:val="false"/>
          <w:i w:val="false"/>
          <w:color w:val="000000"/>
          <w:sz w:val="28"/>
        </w:rPr>
        <w:t xml:space="preserve">
      жұмыс уақытында қолданылатын жабдыққа қызмет көрсету. </w:t>
      </w:r>
    </w:p>
    <w:bookmarkEnd w:id="5291"/>
    <w:bookmarkStart w:name="z5300" w:id="5292"/>
    <w:p>
      <w:pPr>
        <w:spacing w:after="0"/>
        <w:ind w:left="0"/>
        <w:jc w:val="both"/>
      </w:pPr>
      <w:r>
        <w:rPr>
          <w:rFonts w:ascii="Times New Roman"/>
          <w:b w:val="false"/>
          <w:i w:val="false"/>
          <w:color w:val="000000"/>
          <w:sz w:val="28"/>
        </w:rPr>
        <w:t xml:space="preserve">
      822. Білуге тиіс: </w:t>
      </w:r>
    </w:p>
    <w:bookmarkEnd w:id="5292"/>
    <w:bookmarkStart w:name="z5301" w:id="5293"/>
    <w:p>
      <w:pPr>
        <w:spacing w:after="0"/>
        <w:ind w:left="0"/>
        <w:jc w:val="both"/>
      </w:pPr>
      <w:r>
        <w:rPr>
          <w:rFonts w:ascii="Times New Roman"/>
          <w:b w:val="false"/>
          <w:i w:val="false"/>
          <w:color w:val="000000"/>
          <w:sz w:val="28"/>
        </w:rPr>
        <w:t xml:space="preserve">
      арнайы айлабұйымдардың және бақылау-өлшеу аспаптарының құрылымы және қолдану принципі; </w:t>
      </w:r>
    </w:p>
    <w:bookmarkEnd w:id="5293"/>
    <w:bookmarkStart w:name="z5302" w:id="5294"/>
    <w:p>
      <w:pPr>
        <w:spacing w:after="0"/>
        <w:ind w:left="0"/>
        <w:jc w:val="both"/>
      </w:pPr>
      <w:r>
        <w:rPr>
          <w:rFonts w:ascii="Times New Roman"/>
          <w:b w:val="false"/>
          <w:i w:val="false"/>
          <w:color w:val="000000"/>
          <w:sz w:val="28"/>
        </w:rPr>
        <w:t xml:space="preserve">
      тұз, қышқыл, сілті және де басқа заттардың техникалық қызметі және қасиеттері; </w:t>
      </w:r>
    </w:p>
    <w:bookmarkEnd w:id="5294"/>
    <w:bookmarkStart w:name="z5303" w:id="5295"/>
    <w:p>
      <w:pPr>
        <w:spacing w:after="0"/>
        <w:ind w:left="0"/>
        <w:jc w:val="both"/>
      </w:pPr>
      <w:r>
        <w:rPr>
          <w:rFonts w:ascii="Times New Roman"/>
          <w:b w:val="false"/>
          <w:i w:val="false"/>
          <w:color w:val="000000"/>
          <w:sz w:val="28"/>
        </w:rPr>
        <w:t xml:space="preserve">
      оларды сақтау, тасымалдау ережесі және олардың сапасын айқындау тәсілдері; мөлшерлеу, түзету және регенерациялау тәсілдері; </w:t>
      </w:r>
    </w:p>
    <w:bookmarkEnd w:id="5295"/>
    <w:bookmarkStart w:name="z5304" w:id="5296"/>
    <w:p>
      <w:pPr>
        <w:spacing w:after="0"/>
        <w:ind w:left="0"/>
        <w:jc w:val="both"/>
      </w:pPr>
      <w:r>
        <w:rPr>
          <w:rFonts w:ascii="Times New Roman"/>
          <w:b w:val="false"/>
          <w:i w:val="false"/>
          <w:color w:val="000000"/>
          <w:sz w:val="28"/>
        </w:rPr>
        <w:t xml:space="preserve">
      бейорганикалық химия негіздері. </w:t>
      </w:r>
    </w:p>
    <w:bookmarkEnd w:id="5296"/>
    <w:bookmarkStart w:name="z5305" w:id="5297"/>
    <w:p>
      <w:pPr>
        <w:spacing w:after="0"/>
        <w:ind w:left="0"/>
        <w:jc w:val="both"/>
      </w:pPr>
      <w:r>
        <w:rPr>
          <w:rFonts w:ascii="Times New Roman"/>
          <w:b w:val="false"/>
          <w:i w:val="false"/>
          <w:color w:val="000000"/>
          <w:sz w:val="28"/>
        </w:rPr>
        <w:t>
      Параграф 3. Ерітінді және электролит дайындаушы, 4-разряд</w:t>
      </w:r>
    </w:p>
    <w:bookmarkEnd w:id="5297"/>
    <w:bookmarkStart w:name="z5306" w:id="5298"/>
    <w:p>
      <w:pPr>
        <w:spacing w:after="0"/>
        <w:ind w:left="0"/>
        <w:jc w:val="both"/>
      </w:pPr>
      <w:r>
        <w:rPr>
          <w:rFonts w:ascii="Times New Roman"/>
          <w:b w:val="false"/>
          <w:i w:val="false"/>
          <w:color w:val="000000"/>
          <w:sz w:val="28"/>
        </w:rPr>
        <w:t>
      823. Жұмыс сипаттамасы:</w:t>
      </w:r>
    </w:p>
    <w:bookmarkEnd w:id="5298"/>
    <w:bookmarkStart w:name="z5307" w:id="5299"/>
    <w:p>
      <w:pPr>
        <w:spacing w:after="0"/>
        <w:ind w:left="0"/>
        <w:jc w:val="both"/>
      </w:pPr>
      <w:r>
        <w:rPr>
          <w:rFonts w:ascii="Times New Roman"/>
          <w:b w:val="false"/>
          <w:i w:val="false"/>
          <w:color w:val="000000"/>
          <w:sz w:val="28"/>
        </w:rPr>
        <w:t xml:space="preserve">
      рецептілер бойынша төртеуден асатын компоненттік қоспаға дейін концентрацияланған қышқыл, ерітінді, құрамдас электролит, жалпы және арнайы тағайындалған электролитті паста дайындау; </w:t>
      </w:r>
    </w:p>
    <w:bookmarkEnd w:id="5299"/>
    <w:bookmarkStart w:name="z5308" w:id="5300"/>
    <w:p>
      <w:pPr>
        <w:spacing w:after="0"/>
        <w:ind w:left="0"/>
        <w:jc w:val="both"/>
      </w:pPr>
      <w:r>
        <w:rPr>
          <w:rFonts w:ascii="Times New Roman"/>
          <w:b w:val="false"/>
          <w:i w:val="false"/>
          <w:color w:val="000000"/>
          <w:sz w:val="28"/>
        </w:rPr>
        <w:t>
      кезеңдік қолданылатын жабдықтарда ерітінділерді сүзгілеу, түзету және тұндыру;</w:t>
      </w:r>
    </w:p>
    <w:bookmarkEnd w:id="5300"/>
    <w:bookmarkStart w:name="z5309" w:id="5301"/>
    <w:p>
      <w:pPr>
        <w:spacing w:after="0"/>
        <w:ind w:left="0"/>
        <w:jc w:val="both"/>
      </w:pPr>
      <w:r>
        <w:rPr>
          <w:rFonts w:ascii="Times New Roman"/>
          <w:b w:val="false"/>
          <w:i w:val="false"/>
          <w:color w:val="000000"/>
          <w:sz w:val="28"/>
        </w:rPr>
        <w:t xml:space="preserve">
      күмісті тұндыру, айырып алу және кептіру; </w:t>
      </w:r>
    </w:p>
    <w:bookmarkEnd w:id="5301"/>
    <w:bookmarkStart w:name="z5310" w:id="5302"/>
    <w:p>
      <w:pPr>
        <w:spacing w:after="0"/>
        <w:ind w:left="0"/>
        <w:jc w:val="both"/>
      </w:pPr>
      <w:r>
        <w:rPr>
          <w:rFonts w:ascii="Times New Roman"/>
          <w:b w:val="false"/>
          <w:i w:val="false"/>
          <w:color w:val="000000"/>
          <w:sz w:val="28"/>
        </w:rPr>
        <w:t>
      қышқыл мен сілтінің санын, және соған қажет реактивтерді концентрациялауды алдын ала есептеп бейтараптандыру;</w:t>
      </w:r>
    </w:p>
    <w:bookmarkEnd w:id="5302"/>
    <w:bookmarkStart w:name="z5311" w:id="5303"/>
    <w:p>
      <w:pPr>
        <w:spacing w:after="0"/>
        <w:ind w:left="0"/>
        <w:jc w:val="both"/>
      </w:pPr>
      <w:r>
        <w:rPr>
          <w:rFonts w:ascii="Times New Roman"/>
          <w:b w:val="false"/>
          <w:i w:val="false"/>
          <w:color w:val="000000"/>
          <w:sz w:val="28"/>
        </w:rPr>
        <w:t xml:space="preserve">
      жабдықтарды баптау. </w:t>
      </w:r>
    </w:p>
    <w:bookmarkEnd w:id="5303"/>
    <w:bookmarkStart w:name="z5312" w:id="5304"/>
    <w:p>
      <w:pPr>
        <w:spacing w:after="0"/>
        <w:ind w:left="0"/>
        <w:jc w:val="both"/>
      </w:pPr>
      <w:r>
        <w:rPr>
          <w:rFonts w:ascii="Times New Roman"/>
          <w:b w:val="false"/>
          <w:i w:val="false"/>
          <w:color w:val="000000"/>
          <w:sz w:val="28"/>
        </w:rPr>
        <w:t xml:space="preserve">
      824. Білуге тиіс: </w:t>
      </w:r>
    </w:p>
    <w:bookmarkEnd w:id="5304"/>
    <w:bookmarkStart w:name="z5313" w:id="5305"/>
    <w:p>
      <w:pPr>
        <w:spacing w:after="0"/>
        <w:ind w:left="0"/>
        <w:jc w:val="both"/>
      </w:pPr>
      <w:r>
        <w:rPr>
          <w:rFonts w:ascii="Times New Roman"/>
          <w:b w:val="false"/>
          <w:i w:val="false"/>
          <w:color w:val="000000"/>
          <w:sz w:val="28"/>
        </w:rPr>
        <w:t xml:space="preserve">
      қызмет көрсетілетін жабдықтардың құрылымдық ерекшеліктері, бақылау-өлшеу және реттеу аспаптарының қызметі және пайдалану ережесі; </w:t>
      </w:r>
    </w:p>
    <w:bookmarkEnd w:id="5305"/>
    <w:bookmarkStart w:name="z5314" w:id="5306"/>
    <w:p>
      <w:pPr>
        <w:spacing w:after="0"/>
        <w:ind w:left="0"/>
        <w:jc w:val="both"/>
      </w:pPr>
      <w:r>
        <w:rPr>
          <w:rFonts w:ascii="Times New Roman"/>
          <w:b w:val="false"/>
          <w:i w:val="false"/>
          <w:color w:val="000000"/>
          <w:sz w:val="28"/>
        </w:rPr>
        <w:t xml:space="preserve">
      түрлі материалдар мен химикаттардың қызметі мен қасиеті; </w:t>
      </w:r>
    </w:p>
    <w:bookmarkEnd w:id="5306"/>
    <w:bookmarkStart w:name="z5315" w:id="5307"/>
    <w:p>
      <w:pPr>
        <w:spacing w:after="0"/>
        <w:ind w:left="0"/>
        <w:jc w:val="both"/>
      </w:pPr>
      <w:r>
        <w:rPr>
          <w:rFonts w:ascii="Times New Roman"/>
          <w:b w:val="false"/>
          <w:i w:val="false"/>
          <w:color w:val="000000"/>
          <w:sz w:val="28"/>
        </w:rPr>
        <w:t xml:space="preserve">
      металдың қорғау және декоративтік қабаттарының гальваникалық процестері, талдау және есептеу жүргізу әдістемесі.  </w:t>
      </w:r>
    </w:p>
    <w:bookmarkEnd w:id="5307"/>
    <w:bookmarkStart w:name="z5316" w:id="5308"/>
    <w:p>
      <w:pPr>
        <w:spacing w:after="0"/>
        <w:ind w:left="0"/>
        <w:jc w:val="both"/>
      </w:pPr>
      <w:r>
        <w:rPr>
          <w:rFonts w:ascii="Times New Roman"/>
          <w:b w:val="false"/>
          <w:i w:val="false"/>
          <w:color w:val="000000"/>
          <w:sz w:val="28"/>
        </w:rPr>
        <w:t xml:space="preserve">
      Параграф 4. Ерітінді және электролит дайындаушы, 5-разряд </w:t>
      </w:r>
    </w:p>
    <w:bookmarkEnd w:id="5308"/>
    <w:bookmarkStart w:name="z5317" w:id="5309"/>
    <w:p>
      <w:pPr>
        <w:spacing w:after="0"/>
        <w:ind w:left="0"/>
        <w:jc w:val="both"/>
      </w:pPr>
      <w:r>
        <w:rPr>
          <w:rFonts w:ascii="Times New Roman"/>
          <w:b w:val="false"/>
          <w:i w:val="false"/>
          <w:color w:val="000000"/>
          <w:sz w:val="28"/>
        </w:rPr>
        <w:t xml:space="preserve">
      825. Жұмыс сипаттамасы: </w:t>
      </w:r>
    </w:p>
    <w:bookmarkEnd w:id="5309"/>
    <w:bookmarkStart w:name="z5318" w:id="5310"/>
    <w:p>
      <w:pPr>
        <w:spacing w:after="0"/>
        <w:ind w:left="0"/>
        <w:jc w:val="both"/>
      </w:pPr>
      <w:r>
        <w:rPr>
          <w:rFonts w:ascii="Times New Roman"/>
          <w:b w:val="false"/>
          <w:i w:val="false"/>
          <w:color w:val="000000"/>
          <w:sz w:val="28"/>
        </w:rPr>
        <w:t xml:space="preserve">
      көп компоненттік қосудың технологиялық процесіне сәйкес концентрацияланған қышқыл, ерітінді, құрамдас электролит, жалпы және арнайы тағайындалған электролитті паста дайындау; </w:t>
      </w:r>
    </w:p>
    <w:bookmarkEnd w:id="5310"/>
    <w:bookmarkStart w:name="z5319" w:id="5311"/>
    <w:p>
      <w:pPr>
        <w:spacing w:after="0"/>
        <w:ind w:left="0"/>
        <w:jc w:val="both"/>
      </w:pPr>
      <w:r>
        <w:rPr>
          <w:rFonts w:ascii="Times New Roman"/>
          <w:b w:val="false"/>
          <w:i w:val="false"/>
          <w:color w:val="000000"/>
          <w:sz w:val="28"/>
        </w:rPr>
        <w:t xml:space="preserve">
      автоматика элементтері бар жартылай автоматтарда ерітінділерді сүзгілеу, түзету және тұндыру және регенерациялау; </w:t>
      </w:r>
    </w:p>
    <w:bookmarkEnd w:id="5311"/>
    <w:bookmarkStart w:name="z5320" w:id="5312"/>
    <w:p>
      <w:pPr>
        <w:spacing w:after="0"/>
        <w:ind w:left="0"/>
        <w:jc w:val="both"/>
      </w:pPr>
      <w:r>
        <w:rPr>
          <w:rFonts w:ascii="Times New Roman"/>
          <w:b w:val="false"/>
          <w:i w:val="false"/>
          <w:color w:val="000000"/>
          <w:sz w:val="28"/>
        </w:rPr>
        <w:t xml:space="preserve">
      аспаптардың көрсеткіштерін қадағалау; </w:t>
      </w:r>
    </w:p>
    <w:bookmarkEnd w:id="5312"/>
    <w:bookmarkStart w:name="z5321" w:id="5313"/>
    <w:p>
      <w:pPr>
        <w:spacing w:after="0"/>
        <w:ind w:left="0"/>
        <w:jc w:val="both"/>
      </w:pPr>
      <w:r>
        <w:rPr>
          <w:rFonts w:ascii="Times New Roman"/>
          <w:b w:val="false"/>
          <w:i w:val="false"/>
          <w:color w:val="000000"/>
          <w:sz w:val="28"/>
        </w:rPr>
        <w:t xml:space="preserve">
      үздіксіз сүзгілейтін сорғы тоңазыту агрегаттарының және автоматты құрылғылардың жұмысын бақылау; </w:t>
      </w:r>
    </w:p>
    <w:bookmarkEnd w:id="5313"/>
    <w:bookmarkStart w:name="z5322" w:id="5314"/>
    <w:p>
      <w:pPr>
        <w:spacing w:after="0"/>
        <w:ind w:left="0"/>
        <w:jc w:val="both"/>
      </w:pPr>
      <w:r>
        <w:rPr>
          <w:rFonts w:ascii="Times New Roman"/>
          <w:b w:val="false"/>
          <w:i w:val="false"/>
          <w:color w:val="000000"/>
          <w:sz w:val="28"/>
        </w:rPr>
        <w:t xml:space="preserve">
      жабдықтарды баптау. </w:t>
      </w:r>
    </w:p>
    <w:bookmarkEnd w:id="5314"/>
    <w:bookmarkStart w:name="z5323" w:id="5315"/>
    <w:p>
      <w:pPr>
        <w:spacing w:after="0"/>
        <w:ind w:left="0"/>
        <w:jc w:val="both"/>
      </w:pPr>
      <w:r>
        <w:rPr>
          <w:rFonts w:ascii="Times New Roman"/>
          <w:b w:val="false"/>
          <w:i w:val="false"/>
          <w:color w:val="000000"/>
          <w:sz w:val="28"/>
        </w:rPr>
        <w:t xml:space="preserve">
      826. Білуге тиіс: </w:t>
      </w:r>
    </w:p>
    <w:bookmarkEnd w:id="5315"/>
    <w:bookmarkStart w:name="z5324" w:id="5316"/>
    <w:p>
      <w:pPr>
        <w:spacing w:after="0"/>
        <w:ind w:left="0"/>
        <w:jc w:val="both"/>
      </w:pPr>
      <w:r>
        <w:rPr>
          <w:rFonts w:ascii="Times New Roman"/>
          <w:b w:val="false"/>
          <w:i w:val="false"/>
          <w:color w:val="000000"/>
          <w:sz w:val="28"/>
        </w:rPr>
        <w:t xml:space="preserve">
      жартылай автоматтардың құрылымы, кинематикалық тәсімдері және баптау ережесі; </w:t>
      </w:r>
    </w:p>
    <w:bookmarkEnd w:id="5316"/>
    <w:bookmarkStart w:name="z5325" w:id="5317"/>
    <w:p>
      <w:pPr>
        <w:spacing w:after="0"/>
        <w:ind w:left="0"/>
        <w:jc w:val="both"/>
      </w:pPr>
      <w:r>
        <w:rPr>
          <w:rFonts w:ascii="Times New Roman"/>
          <w:b w:val="false"/>
          <w:i w:val="false"/>
          <w:color w:val="000000"/>
          <w:sz w:val="28"/>
        </w:rPr>
        <w:t xml:space="preserve">
      түрлі қолданылатын ерітінділерді сынау тәсілдері; </w:t>
      </w:r>
    </w:p>
    <w:bookmarkEnd w:id="5317"/>
    <w:bookmarkStart w:name="z5326" w:id="5318"/>
    <w:p>
      <w:pPr>
        <w:spacing w:after="0"/>
        <w:ind w:left="0"/>
        <w:jc w:val="both"/>
      </w:pPr>
      <w:r>
        <w:rPr>
          <w:rFonts w:ascii="Times New Roman"/>
          <w:b w:val="false"/>
          <w:i w:val="false"/>
          <w:color w:val="000000"/>
          <w:sz w:val="28"/>
        </w:rPr>
        <w:t xml:space="preserve">
      күрделі бақылау-өлшеу аспаптарының құрылысы, қызметі және пайдалану практикасы.  </w:t>
      </w:r>
    </w:p>
    <w:bookmarkEnd w:id="5318"/>
    <w:bookmarkStart w:name="z5327" w:id="5319"/>
    <w:p>
      <w:pPr>
        <w:spacing w:after="0"/>
        <w:ind w:left="0"/>
        <w:jc w:val="both"/>
      </w:pPr>
      <w:r>
        <w:rPr>
          <w:rFonts w:ascii="Times New Roman"/>
          <w:b w:val="false"/>
          <w:i w:val="false"/>
          <w:color w:val="000000"/>
          <w:sz w:val="28"/>
        </w:rPr>
        <w:t xml:space="preserve">
      121. Ламельсіз аккумуляторлар мен элементтер электродшысы </w:t>
      </w:r>
    </w:p>
    <w:bookmarkEnd w:id="5319"/>
    <w:bookmarkStart w:name="z5328" w:id="5320"/>
    <w:p>
      <w:pPr>
        <w:spacing w:after="0"/>
        <w:ind w:left="0"/>
        <w:jc w:val="both"/>
      </w:pPr>
      <w:r>
        <w:rPr>
          <w:rFonts w:ascii="Times New Roman"/>
          <w:b w:val="false"/>
          <w:i w:val="false"/>
          <w:color w:val="000000"/>
          <w:sz w:val="28"/>
        </w:rPr>
        <w:t>
      Параграф 1. Ламельсіз аккумуляторлар мен элементтер электродшысы, 1-разряд</w:t>
      </w:r>
    </w:p>
    <w:bookmarkEnd w:id="5320"/>
    <w:bookmarkStart w:name="z5329" w:id="5321"/>
    <w:p>
      <w:pPr>
        <w:spacing w:after="0"/>
        <w:ind w:left="0"/>
        <w:jc w:val="both"/>
      </w:pPr>
      <w:r>
        <w:rPr>
          <w:rFonts w:ascii="Times New Roman"/>
          <w:b w:val="false"/>
          <w:i w:val="false"/>
          <w:color w:val="000000"/>
          <w:sz w:val="28"/>
        </w:rPr>
        <w:t xml:space="preserve">
      827. Жұмыс сипаттамасы: </w:t>
      </w:r>
    </w:p>
    <w:bookmarkEnd w:id="5321"/>
    <w:bookmarkStart w:name="z5330" w:id="5322"/>
    <w:p>
      <w:pPr>
        <w:spacing w:after="0"/>
        <w:ind w:left="0"/>
        <w:jc w:val="both"/>
      </w:pPr>
      <w:r>
        <w:rPr>
          <w:rFonts w:ascii="Times New Roman"/>
          <w:b w:val="false"/>
          <w:i w:val="false"/>
          <w:color w:val="000000"/>
          <w:sz w:val="28"/>
        </w:rPr>
        <w:t xml:space="preserve">
      электродтарды құрастыруға және конфигурациясы бойынша барынша қарапайым ток бұрмаларын ламельсіз аккумуляторлар үшін оларды қолмен оқшаулай отырып құрастыруға және оқшаулауға дайындау жөніндегі жұмыс кешенін сызбаларға сәйкес шаблон бойынша немесе арнайы айлабұйымдардың көмегімен орындау. </w:t>
      </w:r>
    </w:p>
    <w:bookmarkEnd w:id="5322"/>
    <w:bookmarkStart w:name="z5331" w:id="5323"/>
    <w:p>
      <w:pPr>
        <w:spacing w:after="0"/>
        <w:ind w:left="0"/>
        <w:jc w:val="both"/>
      </w:pPr>
      <w:r>
        <w:rPr>
          <w:rFonts w:ascii="Times New Roman"/>
          <w:b w:val="false"/>
          <w:i w:val="false"/>
          <w:color w:val="000000"/>
          <w:sz w:val="28"/>
        </w:rPr>
        <w:t xml:space="preserve">
      828. Білуге тиіс: </w:t>
      </w:r>
    </w:p>
    <w:bookmarkEnd w:id="5323"/>
    <w:bookmarkStart w:name="z5332" w:id="5324"/>
    <w:p>
      <w:pPr>
        <w:spacing w:after="0"/>
        <w:ind w:left="0"/>
        <w:jc w:val="both"/>
      </w:pPr>
      <w:r>
        <w:rPr>
          <w:rFonts w:ascii="Times New Roman"/>
          <w:b w:val="false"/>
          <w:i w:val="false"/>
          <w:color w:val="000000"/>
          <w:sz w:val="28"/>
        </w:rPr>
        <w:t xml:space="preserve">
      кеңінен таралған қарапайым айлабұйымдар мен бақылау-өлшеу аспаптарының қызметі мен пайдалану ережесі, өңделетін материалдардың атауы. </w:t>
      </w:r>
    </w:p>
    <w:bookmarkEnd w:id="5324"/>
    <w:bookmarkStart w:name="z5333" w:id="5325"/>
    <w:p>
      <w:pPr>
        <w:spacing w:after="0"/>
        <w:ind w:left="0"/>
        <w:jc w:val="both"/>
      </w:pPr>
      <w:r>
        <w:rPr>
          <w:rFonts w:ascii="Times New Roman"/>
          <w:b w:val="false"/>
          <w:i w:val="false"/>
          <w:color w:val="000000"/>
          <w:sz w:val="28"/>
        </w:rPr>
        <w:t>
      Параграф 2. Ламельсіз аккумуляторлар мен элементтер электродшысы, 2-разряд</w:t>
      </w:r>
    </w:p>
    <w:bookmarkEnd w:id="5325"/>
    <w:bookmarkStart w:name="z5334" w:id="5326"/>
    <w:p>
      <w:pPr>
        <w:spacing w:after="0"/>
        <w:ind w:left="0"/>
        <w:jc w:val="both"/>
      </w:pPr>
      <w:r>
        <w:rPr>
          <w:rFonts w:ascii="Times New Roman"/>
          <w:b w:val="false"/>
          <w:i w:val="false"/>
          <w:color w:val="000000"/>
          <w:sz w:val="28"/>
        </w:rPr>
        <w:t xml:space="preserve">
      829. Жұмыс сипаттамасы: </w:t>
      </w:r>
    </w:p>
    <w:bookmarkEnd w:id="5326"/>
    <w:bookmarkStart w:name="z5335" w:id="5327"/>
    <w:p>
      <w:pPr>
        <w:spacing w:after="0"/>
        <w:ind w:left="0"/>
        <w:jc w:val="both"/>
      </w:pPr>
      <w:r>
        <w:rPr>
          <w:rFonts w:ascii="Times New Roman"/>
          <w:b w:val="false"/>
          <w:i w:val="false"/>
          <w:color w:val="000000"/>
          <w:sz w:val="28"/>
        </w:rPr>
        <w:t>
      ламельсіз аккумуляторларға және элементтерге арналған конфигурациясы бойынша күрделі пластиналы немесе өткізгішті ток бұрмаларын шаблон бойынша немесе арнайы айлабұйымдардың көмегімен жасау;</w:t>
      </w:r>
    </w:p>
    <w:bookmarkEnd w:id="5327"/>
    <w:bookmarkStart w:name="z5336" w:id="5328"/>
    <w:p>
      <w:pPr>
        <w:spacing w:after="0"/>
        <w:ind w:left="0"/>
        <w:jc w:val="both"/>
      </w:pPr>
      <w:r>
        <w:rPr>
          <w:rFonts w:ascii="Times New Roman"/>
          <w:b w:val="false"/>
          <w:i w:val="false"/>
          <w:color w:val="000000"/>
          <w:sz w:val="28"/>
        </w:rPr>
        <w:t xml:space="preserve">
      екі тотықты қорғасын, амальгамирленген мырыш және басқа да белсенді қабатты түрлі металдардан жасалған жай электродтарды, сондай-ақ шыны матадан жасалған, күкірт қышқыл қорғасын, хлорлы литий тұздарымен сіңдірілген электродтар үшін дайындамалар мен бөлшектерді қалыптау; </w:t>
      </w:r>
    </w:p>
    <w:bookmarkEnd w:id="5328"/>
    <w:bookmarkStart w:name="z5337" w:id="5329"/>
    <w:p>
      <w:pPr>
        <w:spacing w:after="0"/>
        <w:ind w:left="0"/>
        <w:jc w:val="both"/>
      </w:pPr>
      <w:r>
        <w:rPr>
          <w:rFonts w:ascii="Times New Roman"/>
          <w:b w:val="false"/>
          <w:i w:val="false"/>
          <w:color w:val="000000"/>
          <w:sz w:val="28"/>
        </w:rPr>
        <w:t xml:space="preserve">
      электродтарды тазарту; </w:t>
      </w:r>
    </w:p>
    <w:bookmarkEnd w:id="5329"/>
    <w:bookmarkStart w:name="z5338" w:id="5330"/>
    <w:p>
      <w:pPr>
        <w:spacing w:after="0"/>
        <w:ind w:left="0"/>
        <w:jc w:val="both"/>
      </w:pPr>
      <w:r>
        <w:rPr>
          <w:rFonts w:ascii="Times New Roman"/>
          <w:b w:val="false"/>
          <w:i w:val="false"/>
          <w:color w:val="000000"/>
          <w:sz w:val="28"/>
        </w:rPr>
        <w:t xml:space="preserve">
      электродтарды карбонаттардан және хлоридтерден ультрадыбысты құрылғыда арылту; </w:t>
      </w:r>
    </w:p>
    <w:bookmarkEnd w:id="5330"/>
    <w:bookmarkStart w:name="z5339" w:id="5331"/>
    <w:p>
      <w:pPr>
        <w:spacing w:after="0"/>
        <w:ind w:left="0"/>
        <w:jc w:val="both"/>
      </w:pPr>
      <w:r>
        <w:rPr>
          <w:rFonts w:ascii="Times New Roman"/>
          <w:b w:val="false"/>
          <w:i w:val="false"/>
          <w:color w:val="000000"/>
          <w:sz w:val="28"/>
        </w:rPr>
        <w:t>
      күміс жолақтарды автоматта кейіннен карточкаларға кесу (перфорациялау);</w:t>
      </w:r>
    </w:p>
    <w:bookmarkEnd w:id="5331"/>
    <w:bookmarkStart w:name="z5340" w:id="5332"/>
    <w:p>
      <w:pPr>
        <w:spacing w:after="0"/>
        <w:ind w:left="0"/>
        <w:jc w:val="both"/>
      </w:pPr>
      <w:r>
        <w:rPr>
          <w:rFonts w:ascii="Times New Roman"/>
          <w:b w:val="false"/>
          <w:i w:val="false"/>
          <w:color w:val="000000"/>
          <w:sz w:val="28"/>
        </w:rPr>
        <w:t>
      электродтарға топырақ, эмаль, лак жағу;</w:t>
      </w:r>
    </w:p>
    <w:bookmarkEnd w:id="5332"/>
    <w:bookmarkStart w:name="z5341" w:id="5333"/>
    <w:p>
      <w:pPr>
        <w:spacing w:after="0"/>
        <w:ind w:left="0"/>
        <w:jc w:val="both"/>
      </w:pPr>
      <w:r>
        <w:rPr>
          <w:rFonts w:ascii="Times New Roman"/>
          <w:b w:val="false"/>
          <w:i w:val="false"/>
          <w:color w:val="000000"/>
          <w:sz w:val="28"/>
        </w:rPr>
        <w:t>
      электрод дайындамаларына контактілі планкалар мен бұрмаларды пісіру;</w:t>
      </w:r>
    </w:p>
    <w:bookmarkEnd w:id="5333"/>
    <w:bookmarkStart w:name="z5342" w:id="5334"/>
    <w:p>
      <w:pPr>
        <w:spacing w:after="0"/>
        <w:ind w:left="0"/>
        <w:jc w:val="both"/>
      </w:pPr>
      <w:r>
        <w:rPr>
          <w:rFonts w:ascii="Times New Roman"/>
          <w:b w:val="false"/>
          <w:i w:val="false"/>
          <w:color w:val="000000"/>
          <w:sz w:val="28"/>
        </w:rPr>
        <w:t xml:space="preserve">
      пісіру, орау және желімдеу жолымен капрон және басқа да сепарациямен ток бұрмаларын оқшаулау және электродтарды сепарирлеу. </w:t>
      </w:r>
    </w:p>
    <w:bookmarkEnd w:id="5334"/>
    <w:bookmarkStart w:name="z5343" w:id="5335"/>
    <w:p>
      <w:pPr>
        <w:spacing w:after="0"/>
        <w:ind w:left="0"/>
        <w:jc w:val="both"/>
      </w:pPr>
      <w:r>
        <w:rPr>
          <w:rFonts w:ascii="Times New Roman"/>
          <w:b w:val="false"/>
          <w:i w:val="false"/>
          <w:color w:val="000000"/>
          <w:sz w:val="28"/>
        </w:rPr>
        <w:t xml:space="preserve">
      830. Білуге тиіс: </w:t>
      </w:r>
    </w:p>
    <w:bookmarkEnd w:id="5335"/>
    <w:bookmarkStart w:name="z5344" w:id="5336"/>
    <w:p>
      <w:pPr>
        <w:spacing w:after="0"/>
        <w:ind w:left="0"/>
        <w:jc w:val="both"/>
      </w:pPr>
      <w:r>
        <w:rPr>
          <w:rFonts w:ascii="Times New Roman"/>
          <w:b w:val="false"/>
          <w:i w:val="false"/>
          <w:color w:val="000000"/>
          <w:sz w:val="28"/>
        </w:rPr>
        <w:t xml:space="preserve">
      сығымдағыштарды, гильотинді қайшыларды, нүктелік пісіру аппараттарын, муфталық пештерді қолдану принципі, электродтарды тазалау және шаю ережесі; </w:t>
      </w:r>
    </w:p>
    <w:bookmarkEnd w:id="5336"/>
    <w:bookmarkStart w:name="z5345" w:id="5337"/>
    <w:p>
      <w:pPr>
        <w:spacing w:after="0"/>
        <w:ind w:left="0"/>
        <w:jc w:val="both"/>
      </w:pPr>
      <w:r>
        <w:rPr>
          <w:rFonts w:ascii="Times New Roman"/>
          <w:b w:val="false"/>
          <w:i w:val="false"/>
          <w:color w:val="000000"/>
          <w:sz w:val="28"/>
        </w:rPr>
        <w:t xml:space="preserve">
      орташа күрделіктегі бақылау-өлшеу аспаптарының және арнайы айлабұйымдардың қызметі және пайдалану ережесі; </w:t>
      </w:r>
    </w:p>
    <w:bookmarkEnd w:id="5337"/>
    <w:bookmarkStart w:name="z5346" w:id="5338"/>
    <w:p>
      <w:pPr>
        <w:spacing w:after="0"/>
        <w:ind w:left="0"/>
        <w:jc w:val="both"/>
      </w:pPr>
      <w:r>
        <w:rPr>
          <w:rFonts w:ascii="Times New Roman"/>
          <w:b w:val="false"/>
          <w:i w:val="false"/>
          <w:color w:val="000000"/>
          <w:sz w:val="28"/>
        </w:rPr>
        <w:t xml:space="preserve">
      шикізат пен даяр бөлшектерге қойылатын талаптар.  </w:t>
      </w:r>
    </w:p>
    <w:bookmarkEnd w:id="5338"/>
    <w:bookmarkStart w:name="z5347" w:id="5339"/>
    <w:p>
      <w:pPr>
        <w:spacing w:after="0"/>
        <w:ind w:left="0"/>
        <w:jc w:val="both"/>
      </w:pPr>
      <w:r>
        <w:rPr>
          <w:rFonts w:ascii="Times New Roman"/>
          <w:b w:val="false"/>
          <w:i w:val="false"/>
          <w:color w:val="000000"/>
          <w:sz w:val="28"/>
        </w:rPr>
        <w:t>
      Параграф 3. Ламельсіз аккумуляторлар мен элементтер электродшысы, 3-разряд</w:t>
      </w:r>
    </w:p>
    <w:bookmarkEnd w:id="5339"/>
    <w:bookmarkStart w:name="z5348" w:id="5340"/>
    <w:p>
      <w:pPr>
        <w:spacing w:after="0"/>
        <w:ind w:left="0"/>
        <w:jc w:val="both"/>
      </w:pPr>
      <w:r>
        <w:rPr>
          <w:rFonts w:ascii="Times New Roman"/>
          <w:b w:val="false"/>
          <w:i w:val="false"/>
          <w:color w:val="000000"/>
          <w:sz w:val="28"/>
        </w:rPr>
        <w:t xml:space="preserve">
      831. Жұмыс сипаттамасы: </w:t>
      </w:r>
    </w:p>
    <w:bookmarkEnd w:id="5340"/>
    <w:bookmarkStart w:name="z5349" w:id="5341"/>
    <w:p>
      <w:pPr>
        <w:spacing w:after="0"/>
        <w:ind w:left="0"/>
        <w:jc w:val="both"/>
      </w:pPr>
      <w:r>
        <w:rPr>
          <w:rFonts w:ascii="Times New Roman"/>
          <w:b w:val="false"/>
          <w:i w:val="false"/>
          <w:color w:val="000000"/>
          <w:sz w:val="28"/>
        </w:rPr>
        <w:t xml:space="preserve">
      түрлі үлгідегі аккумуляторлар мен элементтер үшін ұзындығы 800 мм-ге дейінгі және 1 мм-ден асатын қалыңдықтағы электродтар жасау; </w:t>
      </w:r>
    </w:p>
    <w:bookmarkEnd w:id="5341"/>
    <w:bookmarkStart w:name="z5350" w:id="5342"/>
    <w:p>
      <w:pPr>
        <w:spacing w:after="0"/>
        <w:ind w:left="0"/>
        <w:jc w:val="both"/>
      </w:pPr>
      <w:r>
        <w:rPr>
          <w:rFonts w:ascii="Times New Roman"/>
          <w:b w:val="false"/>
          <w:i w:val="false"/>
          <w:color w:val="000000"/>
          <w:sz w:val="28"/>
        </w:rPr>
        <w:t>
      салмақ параметрлерін сақтай отырып, қолмен пастаның барлық түрлерін электродтарға жағу;</w:t>
      </w:r>
    </w:p>
    <w:bookmarkEnd w:id="5342"/>
    <w:bookmarkStart w:name="z5351" w:id="5343"/>
    <w:p>
      <w:pPr>
        <w:spacing w:after="0"/>
        <w:ind w:left="0"/>
        <w:jc w:val="both"/>
      </w:pPr>
      <w:r>
        <w:rPr>
          <w:rFonts w:ascii="Times New Roman"/>
          <w:b w:val="false"/>
          <w:i w:val="false"/>
          <w:color w:val="000000"/>
          <w:sz w:val="28"/>
        </w:rPr>
        <w:t xml:space="preserve">
      электролит таблеткаларды ұнтақтардан ыстықтай күйі сығымдау; </w:t>
      </w:r>
    </w:p>
    <w:bookmarkEnd w:id="5343"/>
    <w:bookmarkStart w:name="z5352" w:id="5344"/>
    <w:p>
      <w:pPr>
        <w:spacing w:after="0"/>
        <w:ind w:left="0"/>
        <w:jc w:val="both"/>
      </w:pPr>
      <w:r>
        <w:rPr>
          <w:rFonts w:ascii="Times New Roman"/>
          <w:b w:val="false"/>
          <w:i w:val="false"/>
          <w:color w:val="000000"/>
          <w:sz w:val="28"/>
        </w:rPr>
        <w:t>
      шыны матаны, никель торды дайындамаларға кесу, шаю, термоөңдеу және электролитті таблеткаларды жасауға дайындық жөніндегі басқа да жұмыстар;</w:t>
      </w:r>
    </w:p>
    <w:bookmarkEnd w:id="5344"/>
    <w:bookmarkStart w:name="z5353" w:id="5345"/>
    <w:p>
      <w:pPr>
        <w:spacing w:after="0"/>
        <w:ind w:left="0"/>
        <w:jc w:val="both"/>
      </w:pPr>
      <w:r>
        <w:rPr>
          <w:rFonts w:ascii="Times New Roman"/>
          <w:b w:val="false"/>
          <w:i w:val="false"/>
          <w:color w:val="000000"/>
          <w:sz w:val="28"/>
        </w:rPr>
        <w:t xml:space="preserve">
      ілмелер мен таблеткаларды кептіру және ілмелеу; </w:t>
      </w:r>
    </w:p>
    <w:bookmarkEnd w:id="5345"/>
    <w:bookmarkStart w:name="z5354" w:id="5346"/>
    <w:p>
      <w:pPr>
        <w:spacing w:after="0"/>
        <w:ind w:left="0"/>
        <w:jc w:val="both"/>
      </w:pPr>
      <w:r>
        <w:rPr>
          <w:rFonts w:ascii="Times New Roman"/>
          <w:b w:val="false"/>
          <w:i w:val="false"/>
          <w:color w:val="000000"/>
          <w:sz w:val="28"/>
        </w:rPr>
        <w:t xml:space="preserve">
      шыны мата және металл тордан жасалған дайындамаларды электр пештерінде күкірт қышқыл қорғасын, хром, литий тұздары ерітіндісінде сіңдіру; </w:t>
      </w:r>
    </w:p>
    <w:bookmarkEnd w:id="5346"/>
    <w:bookmarkStart w:name="z5355" w:id="5347"/>
    <w:p>
      <w:pPr>
        <w:spacing w:after="0"/>
        <w:ind w:left="0"/>
        <w:jc w:val="both"/>
      </w:pPr>
      <w:r>
        <w:rPr>
          <w:rFonts w:ascii="Times New Roman"/>
          <w:b w:val="false"/>
          <w:i w:val="false"/>
          <w:color w:val="000000"/>
          <w:sz w:val="28"/>
        </w:rPr>
        <w:t xml:space="preserve">
      хлорлы күмісті пештерде балқыту арқылы күміс құйма алу. Электродтың ток жүргізетін бөлігін қалайылау; </w:t>
      </w:r>
    </w:p>
    <w:bookmarkEnd w:id="5347"/>
    <w:bookmarkStart w:name="z5356" w:id="5348"/>
    <w:p>
      <w:pPr>
        <w:spacing w:after="0"/>
        <w:ind w:left="0"/>
        <w:jc w:val="both"/>
      </w:pPr>
      <w:r>
        <w:rPr>
          <w:rFonts w:ascii="Times New Roman"/>
          <w:b w:val="false"/>
          <w:i w:val="false"/>
          <w:color w:val="000000"/>
          <w:sz w:val="28"/>
        </w:rPr>
        <w:t xml:space="preserve">
      телу процесін жүргізу, сабындау және сабындалған пленканы бейтараптандыру; </w:t>
      </w:r>
    </w:p>
    <w:bookmarkEnd w:id="5348"/>
    <w:bookmarkStart w:name="z5357" w:id="5349"/>
    <w:p>
      <w:pPr>
        <w:spacing w:after="0"/>
        <w:ind w:left="0"/>
        <w:jc w:val="both"/>
      </w:pPr>
      <w:r>
        <w:rPr>
          <w:rFonts w:ascii="Times New Roman"/>
          <w:b w:val="false"/>
          <w:i w:val="false"/>
          <w:color w:val="000000"/>
          <w:sz w:val="28"/>
        </w:rPr>
        <w:t>
      орташа күрделіктегі және күрделі электродтар мен түрлі материалдардан жасалған дайындамалар мен металдарды қорғасын екі тотығы, амальгамирленген мырыш қабаты және басқа да белсенді ұнтақтармен қалыптау;</w:t>
      </w:r>
    </w:p>
    <w:bookmarkEnd w:id="5349"/>
    <w:bookmarkStart w:name="z5358" w:id="5350"/>
    <w:p>
      <w:pPr>
        <w:spacing w:after="0"/>
        <w:ind w:left="0"/>
        <w:jc w:val="both"/>
      </w:pPr>
      <w:r>
        <w:rPr>
          <w:rFonts w:ascii="Times New Roman"/>
          <w:b w:val="false"/>
          <w:i w:val="false"/>
          <w:color w:val="000000"/>
          <w:sz w:val="28"/>
        </w:rPr>
        <w:t>
      түсті металдардан жасалған жолақтарды роликтер аралық берілген ашық коэффициентпен перфорациялау;</w:t>
      </w:r>
    </w:p>
    <w:bookmarkEnd w:id="5350"/>
    <w:bookmarkStart w:name="z5359" w:id="5351"/>
    <w:p>
      <w:pPr>
        <w:spacing w:after="0"/>
        <w:ind w:left="0"/>
        <w:jc w:val="both"/>
      </w:pPr>
      <w:r>
        <w:rPr>
          <w:rFonts w:ascii="Times New Roman"/>
          <w:b w:val="false"/>
          <w:i w:val="false"/>
          <w:color w:val="000000"/>
          <w:sz w:val="28"/>
        </w:rPr>
        <w:t xml:space="preserve">
      фольга электрод дайындамаларына никель суспензия жағу; </w:t>
      </w:r>
    </w:p>
    <w:bookmarkEnd w:id="5351"/>
    <w:bookmarkStart w:name="z5360" w:id="5352"/>
    <w:p>
      <w:pPr>
        <w:spacing w:after="0"/>
        <w:ind w:left="0"/>
        <w:jc w:val="both"/>
      </w:pPr>
      <w:r>
        <w:rPr>
          <w:rFonts w:ascii="Times New Roman"/>
          <w:b w:val="false"/>
          <w:i w:val="false"/>
          <w:color w:val="000000"/>
          <w:sz w:val="28"/>
        </w:rPr>
        <w:t xml:space="preserve">
      сутек ортасындағы барлық мөлшердегі электрод негіздерін жентектеу және металл керамика негіздерін белсенді ерітінділерде сіңдіру; </w:t>
      </w:r>
    </w:p>
    <w:bookmarkEnd w:id="5352"/>
    <w:bookmarkStart w:name="z5361" w:id="5353"/>
    <w:p>
      <w:pPr>
        <w:spacing w:after="0"/>
        <w:ind w:left="0"/>
        <w:jc w:val="both"/>
      </w:pPr>
      <w:r>
        <w:rPr>
          <w:rFonts w:ascii="Times New Roman"/>
          <w:b w:val="false"/>
          <w:i w:val="false"/>
          <w:color w:val="000000"/>
          <w:sz w:val="28"/>
        </w:rPr>
        <w:t xml:space="preserve">
      электродтарды винилпластпен жиектеу және оларды винилпласт жолақтарымен желімдеу жолымен сепарирлеу; </w:t>
      </w:r>
    </w:p>
    <w:bookmarkEnd w:id="5353"/>
    <w:bookmarkStart w:name="z5362" w:id="5354"/>
    <w:p>
      <w:pPr>
        <w:spacing w:after="0"/>
        <w:ind w:left="0"/>
        <w:jc w:val="both"/>
      </w:pPr>
      <w:r>
        <w:rPr>
          <w:rFonts w:ascii="Times New Roman"/>
          <w:b w:val="false"/>
          <w:i w:val="false"/>
          <w:color w:val="000000"/>
          <w:sz w:val="28"/>
        </w:rPr>
        <w:t xml:space="preserve">
      анағұрлым жоғары білікті электродшының басшылығымен жартылай автоматтарда электролитті таблеткалар жасау процесін жүргізу. қызмет көрсететін жартылай автоматтарды баптау. </w:t>
      </w:r>
    </w:p>
    <w:bookmarkEnd w:id="5354"/>
    <w:bookmarkStart w:name="z5363" w:id="5355"/>
    <w:p>
      <w:pPr>
        <w:spacing w:after="0"/>
        <w:ind w:left="0"/>
        <w:jc w:val="both"/>
      </w:pPr>
      <w:r>
        <w:rPr>
          <w:rFonts w:ascii="Times New Roman"/>
          <w:b w:val="false"/>
          <w:i w:val="false"/>
          <w:color w:val="000000"/>
          <w:sz w:val="28"/>
        </w:rPr>
        <w:t xml:space="preserve">
      832. Білуге тиіс: </w:t>
      </w:r>
    </w:p>
    <w:bookmarkEnd w:id="5355"/>
    <w:bookmarkStart w:name="z5364" w:id="5356"/>
    <w:p>
      <w:pPr>
        <w:spacing w:after="0"/>
        <w:ind w:left="0"/>
        <w:jc w:val="both"/>
      </w:pPr>
      <w:r>
        <w:rPr>
          <w:rFonts w:ascii="Times New Roman"/>
          <w:b w:val="false"/>
          <w:i w:val="false"/>
          <w:color w:val="000000"/>
          <w:sz w:val="28"/>
        </w:rPr>
        <w:t xml:space="preserve">
      сутек атмосферасында, пульверизацияланған камера және кептіру шкафтарында, сіңдіру бұлаулары мен кристаллизаторларда электрод негіздерін жентектеуге арналған рейкалық қолмен сығымдағыштардың, сығымдағыш қалыптардың, пештердің құрылымы; </w:t>
      </w:r>
    </w:p>
    <w:bookmarkEnd w:id="5356"/>
    <w:bookmarkStart w:name="z5365" w:id="5357"/>
    <w:p>
      <w:pPr>
        <w:spacing w:after="0"/>
        <w:ind w:left="0"/>
        <w:jc w:val="both"/>
      </w:pPr>
      <w:r>
        <w:rPr>
          <w:rFonts w:ascii="Times New Roman"/>
          <w:b w:val="false"/>
          <w:i w:val="false"/>
          <w:color w:val="000000"/>
          <w:sz w:val="28"/>
        </w:rPr>
        <w:t xml:space="preserve">
      орташа күрделіктегі арнайы пештерді, талдау таразылары мен бақылау-өлшеу аспаптарының қызметі және пайдалану ережесі; </w:t>
      </w:r>
    </w:p>
    <w:bookmarkEnd w:id="5357"/>
    <w:bookmarkStart w:name="z5366" w:id="5358"/>
    <w:p>
      <w:pPr>
        <w:spacing w:after="0"/>
        <w:ind w:left="0"/>
        <w:jc w:val="both"/>
      </w:pPr>
      <w:r>
        <w:rPr>
          <w:rFonts w:ascii="Times New Roman"/>
          <w:b w:val="false"/>
          <w:i w:val="false"/>
          <w:color w:val="000000"/>
          <w:sz w:val="28"/>
        </w:rPr>
        <w:t>
      қызмет көрсетілетін жартылай автоматтарды қолдану принципі және баптау тәсілдері;</w:t>
      </w:r>
    </w:p>
    <w:bookmarkEnd w:id="5358"/>
    <w:bookmarkStart w:name="z5367" w:id="5359"/>
    <w:p>
      <w:pPr>
        <w:spacing w:after="0"/>
        <w:ind w:left="0"/>
        <w:jc w:val="both"/>
      </w:pPr>
      <w:r>
        <w:rPr>
          <w:rFonts w:ascii="Times New Roman"/>
          <w:b w:val="false"/>
          <w:i w:val="false"/>
          <w:color w:val="000000"/>
          <w:sz w:val="28"/>
        </w:rPr>
        <w:t>
      дайындамаларды сіңдіруге арналған компоненттерді даярлау ережесі;</w:t>
      </w:r>
    </w:p>
    <w:bookmarkEnd w:id="5359"/>
    <w:bookmarkStart w:name="z5368" w:id="5360"/>
    <w:p>
      <w:pPr>
        <w:spacing w:after="0"/>
        <w:ind w:left="0"/>
        <w:jc w:val="both"/>
      </w:pPr>
      <w:r>
        <w:rPr>
          <w:rFonts w:ascii="Times New Roman"/>
          <w:b w:val="false"/>
          <w:i w:val="false"/>
          <w:color w:val="000000"/>
          <w:sz w:val="28"/>
        </w:rPr>
        <w:t xml:space="preserve">
      индикатор қағазды қолдану ережесі; </w:t>
      </w:r>
    </w:p>
    <w:bookmarkEnd w:id="5360"/>
    <w:bookmarkStart w:name="z5369" w:id="5361"/>
    <w:p>
      <w:pPr>
        <w:spacing w:after="0"/>
        <w:ind w:left="0"/>
        <w:jc w:val="both"/>
      </w:pPr>
      <w:r>
        <w:rPr>
          <w:rFonts w:ascii="Times New Roman"/>
          <w:b w:val="false"/>
          <w:i w:val="false"/>
          <w:color w:val="000000"/>
          <w:sz w:val="28"/>
        </w:rPr>
        <w:t xml:space="preserve">
      тұздар мен гидрат ерітінділері туралы негізгі мәліметтер.  </w:t>
      </w:r>
    </w:p>
    <w:bookmarkEnd w:id="5361"/>
    <w:bookmarkStart w:name="z5370" w:id="5362"/>
    <w:p>
      <w:pPr>
        <w:spacing w:after="0"/>
        <w:ind w:left="0"/>
        <w:jc w:val="both"/>
      </w:pPr>
      <w:r>
        <w:rPr>
          <w:rFonts w:ascii="Times New Roman"/>
          <w:b w:val="false"/>
          <w:i w:val="false"/>
          <w:color w:val="000000"/>
          <w:sz w:val="28"/>
        </w:rPr>
        <w:t>
      Параграф 4. Ламельсіз аккумуляторлар мен элементтер электродшысы, 4-разряд</w:t>
      </w:r>
    </w:p>
    <w:bookmarkEnd w:id="5362"/>
    <w:bookmarkStart w:name="z5371" w:id="5363"/>
    <w:p>
      <w:pPr>
        <w:spacing w:after="0"/>
        <w:ind w:left="0"/>
        <w:jc w:val="both"/>
      </w:pPr>
      <w:r>
        <w:rPr>
          <w:rFonts w:ascii="Times New Roman"/>
          <w:b w:val="false"/>
          <w:i w:val="false"/>
          <w:color w:val="000000"/>
          <w:sz w:val="28"/>
        </w:rPr>
        <w:t xml:space="preserve">
      833. Жұмыс сипаттамасы: </w:t>
      </w:r>
    </w:p>
    <w:bookmarkEnd w:id="5363"/>
    <w:bookmarkStart w:name="z5372" w:id="5364"/>
    <w:p>
      <w:pPr>
        <w:spacing w:after="0"/>
        <w:ind w:left="0"/>
        <w:jc w:val="both"/>
      </w:pPr>
      <w:r>
        <w:rPr>
          <w:rFonts w:ascii="Times New Roman"/>
          <w:b w:val="false"/>
          <w:i w:val="false"/>
          <w:color w:val="000000"/>
          <w:sz w:val="28"/>
        </w:rPr>
        <w:t xml:space="preserve">
      түрлі үлгідегі аккумуляторлар мен элементтер үшін ұзындығы 800 мм-ден асатын және 1 мм-ге дейінгі қалыңдықтағы электродтар жасау; </w:t>
      </w:r>
    </w:p>
    <w:bookmarkEnd w:id="5364"/>
    <w:bookmarkStart w:name="z5373" w:id="5365"/>
    <w:p>
      <w:pPr>
        <w:spacing w:after="0"/>
        <w:ind w:left="0"/>
        <w:jc w:val="both"/>
      </w:pPr>
      <w:r>
        <w:rPr>
          <w:rFonts w:ascii="Times New Roman"/>
          <w:b w:val="false"/>
          <w:i w:val="false"/>
          <w:color w:val="000000"/>
          <w:sz w:val="28"/>
        </w:rPr>
        <w:t xml:space="preserve">
      салмақ параметрлерін сақтай отырып, қолмен пастаның барлық түрлерін электродтарға жағу; </w:t>
      </w:r>
    </w:p>
    <w:bookmarkEnd w:id="5365"/>
    <w:bookmarkStart w:name="z5374" w:id="5366"/>
    <w:p>
      <w:pPr>
        <w:spacing w:after="0"/>
        <w:ind w:left="0"/>
        <w:jc w:val="both"/>
      </w:pPr>
      <w:r>
        <w:rPr>
          <w:rFonts w:ascii="Times New Roman"/>
          <w:b w:val="false"/>
          <w:i w:val="false"/>
          <w:color w:val="000000"/>
          <w:sz w:val="28"/>
        </w:rPr>
        <w:t>
      жартылай автоматты желілерде түрлі үлгідегі аккумуляторлар мен элемент электродтарын сығымдау;</w:t>
      </w:r>
    </w:p>
    <w:bookmarkEnd w:id="5366"/>
    <w:bookmarkStart w:name="z5375" w:id="5367"/>
    <w:p>
      <w:pPr>
        <w:spacing w:after="0"/>
        <w:ind w:left="0"/>
        <w:jc w:val="both"/>
      </w:pPr>
      <w:r>
        <w:rPr>
          <w:rFonts w:ascii="Times New Roman"/>
          <w:b w:val="false"/>
          <w:i w:val="false"/>
          <w:color w:val="000000"/>
          <w:sz w:val="28"/>
        </w:rPr>
        <w:t xml:space="preserve">
      жартылай автоматтарда электродтар жасау; </w:t>
      </w:r>
    </w:p>
    <w:bookmarkEnd w:id="5367"/>
    <w:bookmarkStart w:name="z5376" w:id="5368"/>
    <w:p>
      <w:pPr>
        <w:spacing w:after="0"/>
        <w:ind w:left="0"/>
        <w:jc w:val="both"/>
      </w:pPr>
      <w:r>
        <w:rPr>
          <w:rFonts w:ascii="Times New Roman"/>
          <w:b w:val="false"/>
          <w:i w:val="false"/>
          <w:color w:val="000000"/>
          <w:sz w:val="28"/>
        </w:rPr>
        <w:t xml:space="preserve">
      алдын ала қыздырылған хлорлы күмістен жасалған құймаларды илемдеу жолымен күміс таспа және бөлшектер алу; </w:t>
      </w:r>
    </w:p>
    <w:bookmarkEnd w:id="5368"/>
    <w:bookmarkStart w:name="z5377" w:id="5369"/>
    <w:p>
      <w:pPr>
        <w:spacing w:after="0"/>
        <w:ind w:left="0"/>
        <w:jc w:val="both"/>
      </w:pPr>
      <w:r>
        <w:rPr>
          <w:rFonts w:ascii="Times New Roman"/>
          <w:b w:val="false"/>
          <w:i w:val="false"/>
          <w:color w:val="000000"/>
          <w:sz w:val="28"/>
        </w:rPr>
        <w:t xml:space="preserve">
      конфигурациясы және мөлшері бойынша әртүрлі электродтарда күмістің беткі қабатын қалпына келтіру; </w:t>
      </w:r>
    </w:p>
    <w:bookmarkEnd w:id="5369"/>
    <w:bookmarkStart w:name="z5378" w:id="5370"/>
    <w:p>
      <w:pPr>
        <w:spacing w:after="0"/>
        <w:ind w:left="0"/>
        <w:jc w:val="both"/>
      </w:pPr>
      <w:r>
        <w:rPr>
          <w:rFonts w:ascii="Times New Roman"/>
          <w:b w:val="false"/>
          <w:i w:val="false"/>
          <w:color w:val="000000"/>
          <w:sz w:val="28"/>
        </w:rPr>
        <w:t>
      хлорлы күмістен жасалған дайындамаларды біліктерде перфорациялау және оларды тегістеу;</w:t>
      </w:r>
    </w:p>
    <w:bookmarkEnd w:id="5370"/>
    <w:bookmarkStart w:name="z5379" w:id="5371"/>
    <w:p>
      <w:pPr>
        <w:spacing w:after="0"/>
        <w:ind w:left="0"/>
        <w:jc w:val="both"/>
      </w:pPr>
      <w:r>
        <w:rPr>
          <w:rFonts w:ascii="Times New Roman"/>
          <w:b w:val="false"/>
          <w:i w:val="false"/>
          <w:color w:val="000000"/>
          <w:sz w:val="28"/>
        </w:rPr>
        <w:t xml:space="preserve">
      хлорлы күмістен жасалған электродтарды диффузиялық пісіру; </w:t>
      </w:r>
    </w:p>
    <w:bookmarkEnd w:id="5371"/>
    <w:bookmarkStart w:name="z5380" w:id="5372"/>
    <w:p>
      <w:pPr>
        <w:spacing w:after="0"/>
        <w:ind w:left="0"/>
        <w:jc w:val="both"/>
      </w:pPr>
      <w:r>
        <w:rPr>
          <w:rFonts w:ascii="Times New Roman"/>
          <w:b w:val="false"/>
          <w:i w:val="false"/>
          <w:color w:val="000000"/>
          <w:sz w:val="28"/>
        </w:rPr>
        <w:t>
      электродтардың тәжірибелік үлгілерін жасау;</w:t>
      </w:r>
    </w:p>
    <w:bookmarkEnd w:id="5372"/>
    <w:bookmarkStart w:name="z5381" w:id="5373"/>
    <w:p>
      <w:pPr>
        <w:spacing w:after="0"/>
        <w:ind w:left="0"/>
        <w:jc w:val="both"/>
      </w:pPr>
      <w:r>
        <w:rPr>
          <w:rFonts w:ascii="Times New Roman"/>
          <w:b w:val="false"/>
          <w:i w:val="false"/>
          <w:color w:val="000000"/>
          <w:sz w:val="28"/>
        </w:rPr>
        <w:t xml:space="preserve">
      жартылай автоматтар электролитті таблеткалар жасау процесін жүргізу; </w:t>
      </w:r>
    </w:p>
    <w:bookmarkEnd w:id="5373"/>
    <w:bookmarkStart w:name="z5382" w:id="5374"/>
    <w:p>
      <w:pPr>
        <w:spacing w:after="0"/>
        <w:ind w:left="0"/>
        <w:jc w:val="both"/>
      </w:pPr>
      <w:r>
        <w:rPr>
          <w:rFonts w:ascii="Times New Roman"/>
          <w:b w:val="false"/>
          <w:i w:val="false"/>
          <w:color w:val="000000"/>
          <w:sz w:val="28"/>
        </w:rPr>
        <w:t xml:space="preserve">
      электролитті дайындамаларға жағу; </w:t>
      </w:r>
    </w:p>
    <w:bookmarkEnd w:id="5374"/>
    <w:bookmarkStart w:name="z5383" w:id="5375"/>
    <w:p>
      <w:pPr>
        <w:spacing w:after="0"/>
        <w:ind w:left="0"/>
        <w:jc w:val="both"/>
      </w:pPr>
      <w:r>
        <w:rPr>
          <w:rFonts w:ascii="Times New Roman"/>
          <w:b w:val="false"/>
          <w:i w:val="false"/>
          <w:color w:val="000000"/>
          <w:sz w:val="28"/>
        </w:rPr>
        <w:t>
      технологиялық процесте белгіленген температурада күкірт қышқыл қорғасын, хром, литий тұздары ерітіндісінде шыны мата және металл тордан жасалған дайындама таспаларын сіңдіру;</w:t>
      </w:r>
    </w:p>
    <w:bookmarkEnd w:id="5375"/>
    <w:bookmarkStart w:name="z5384" w:id="5376"/>
    <w:p>
      <w:pPr>
        <w:spacing w:after="0"/>
        <w:ind w:left="0"/>
        <w:jc w:val="both"/>
      </w:pPr>
      <w:r>
        <w:rPr>
          <w:rFonts w:ascii="Times New Roman"/>
          <w:b w:val="false"/>
          <w:i w:val="false"/>
          <w:color w:val="000000"/>
          <w:sz w:val="28"/>
        </w:rPr>
        <w:t>
      компоненттерді тиеу кезінде мөлшерлеу;</w:t>
      </w:r>
    </w:p>
    <w:bookmarkEnd w:id="5376"/>
    <w:bookmarkStart w:name="z5385" w:id="5377"/>
    <w:p>
      <w:pPr>
        <w:spacing w:after="0"/>
        <w:ind w:left="0"/>
        <w:jc w:val="both"/>
      </w:pPr>
      <w:r>
        <w:rPr>
          <w:rFonts w:ascii="Times New Roman"/>
          <w:b w:val="false"/>
          <w:i w:val="false"/>
          <w:color w:val="000000"/>
          <w:sz w:val="28"/>
        </w:rPr>
        <w:t>
      қызмет көрсетілетін жартылай автоматтарды баптау;</w:t>
      </w:r>
    </w:p>
    <w:bookmarkEnd w:id="5377"/>
    <w:bookmarkStart w:name="z5386" w:id="5378"/>
    <w:p>
      <w:pPr>
        <w:spacing w:after="0"/>
        <w:ind w:left="0"/>
        <w:jc w:val="both"/>
      </w:pPr>
      <w:r>
        <w:rPr>
          <w:rFonts w:ascii="Times New Roman"/>
          <w:b w:val="false"/>
          <w:i w:val="false"/>
          <w:color w:val="000000"/>
          <w:sz w:val="28"/>
        </w:rPr>
        <w:t>
      қызмет көрсетілетін жабдықтарды жөндеуге қатысу;</w:t>
      </w:r>
    </w:p>
    <w:bookmarkEnd w:id="5378"/>
    <w:bookmarkStart w:name="z5387" w:id="5379"/>
    <w:p>
      <w:pPr>
        <w:spacing w:after="0"/>
        <w:ind w:left="0"/>
        <w:jc w:val="both"/>
      </w:pPr>
      <w:r>
        <w:rPr>
          <w:rFonts w:ascii="Times New Roman"/>
          <w:b w:val="false"/>
          <w:i w:val="false"/>
          <w:color w:val="000000"/>
          <w:sz w:val="28"/>
        </w:rPr>
        <w:t xml:space="preserve">
      технологиялық процессті ресімдеу журналын жүргізу; </w:t>
      </w:r>
    </w:p>
    <w:bookmarkEnd w:id="5379"/>
    <w:bookmarkStart w:name="z5388" w:id="5380"/>
    <w:p>
      <w:pPr>
        <w:spacing w:after="0"/>
        <w:ind w:left="0"/>
        <w:jc w:val="both"/>
      </w:pPr>
      <w:r>
        <w:rPr>
          <w:rFonts w:ascii="Times New Roman"/>
          <w:b w:val="false"/>
          <w:i w:val="false"/>
          <w:color w:val="000000"/>
          <w:sz w:val="28"/>
        </w:rPr>
        <w:t xml:space="preserve">
      сепарацияның барлық түрлерінің үлкен мөлшердегі аккумуляторларына арналған электродтарды (пластиналарды) оқшаулау. </w:t>
      </w:r>
    </w:p>
    <w:bookmarkEnd w:id="5380"/>
    <w:bookmarkStart w:name="z5389" w:id="5381"/>
    <w:p>
      <w:pPr>
        <w:spacing w:after="0"/>
        <w:ind w:left="0"/>
        <w:jc w:val="both"/>
      </w:pPr>
      <w:r>
        <w:rPr>
          <w:rFonts w:ascii="Times New Roman"/>
          <w:b w:val="false"/>
          <w:i w:val="false"/>
          <w:color w:val="000000"/>
          <w:sz w:val="28"/>
        </w:rPr>
        <w:t xml:space="preserve">
      834. Білуге тиіс: </w:t>
      </w:r>
    </w:p>
    <w:bookmarkEnd w:id="5381"/>
    <w:bookmarkStart w:name="z5390" w:id="5382"/>
    <w:p>
      <w:pPr>
        <w:spacing w:after="0"/>
        <w:ind w:left="0"/>
        <w:jc w:val="both"/>
      </w:pPr>
      <w:r>
        <w:rPr>
          <w:rFonts w:ascii="Times New Roman"/>
          <w:b w:val="false"/>
          <w:i w:val="false"/>
          <w:color w:val="000000"/>
          <w:sz w:val="28"/>
        </w:rPr>
        <w:t xml:space="preserve">
      дайындамалар мен торларды, кептіру шкафтарды, электродтарды, айлабұйымдарды және басқа да жабдықтарды сығымдаудың жартылай автоматты желілерін кертуге арналған эксцентрикті және гидравликалық сығымдағыштардың, станоктардың құрылымы; </w:t>
      </w:r>
    </w:p>
    <w:bookmarkEnd w:id="5382"/>
    <w:bookmarkStart w:name="z5391" w:id="5383"/>
    <w:p>
      <w:pPr>
        <w:spacing w:after="0"/>
        <w:ind w:left="0"/>
        <w:jc w:val="both"/>
      </w:pPr>
      <w:r>
        <w:rPr>
          <w:rFonts w:ascii="Times New Roman"/>
          <w:b w:val="false"/>
          <w:i w:val="false"/>
          <w:color w:val="000000"/>
          <w:sz w:val="28"/>
        </w:rPr>
        <w:t xml:space="preserve">
      жартылай автоматтарды қолдану принципі және баптау тәсілдері, шыны мата және металл тордан жасалған дайындама таспаларын сіңдіруге арналған тұз ерітінділерін жасау рецептурасы; </w:t>
      </w:r>
    </w:p>
    <w:bookmarkEnd w:id="5383"/>
    <w:bookmarkStart w:name="z5392" w:id="5384"/>
    <w:p>
      <w:pPr>
        <w:spacing w:after="0"/>
        <w:ind w:left="0"/>
        <w:jc w:val="both"/>
      </w:pPr>
      <w:r>
        <w:rPr>
          <w:rFonts w:ascii="Times New Roman"/>
          <w:b w:val="false"/>
          <w:i w:val="false"/>
          <w:color w:val="000000"/>
          <w:sz w:val="28"/>
        </w:rPr>
        <w:t xml:space="preserve">
      күрделі және дәлме-дәл бақылау-өлшеу аспаптарының қызметі және қолдану ережесі; </w:t>
      </w:r>
    </w:p>
    <w:bookmarkEnd w:id="5384"/>
    <w:bookmarkStart w:name="z5393" w:id="5385"/>
    <w:p>
      <w:pPr>
        <w:spacing w:after="0"/>
        <w:ind w:left="0"/>
        <w:jc w:val="both"/>
      </w:pPr>
      <w:r>
        <w:rPr>
          <w:rFonts w:ascii="Times New Roman"/>
          <w:b w:val="false"/>
          <w:i w:val="false"/>
          <w:color w:val="000000"/>
          <w:sz w:val="28"/>
        </w:rPr>
        <w:t xml:space="preserve">
      электродтарды ұнтақ тәріздес және паста тәріздес белсенді массамен сығымдау ережесі; </w:t>
      </w:r>
    </w:p>
    <w:bookmarkEnd w:id="5385"/>
    <w:bookmarkStart w:name="z5394" w:id="5386"/>
    <w:p>
      <w:pPr>
        <w:spacing w:after="0"/>
        <w:ind w:left="0"/>
        <w:jc w:val="both"/>
      </w:pPr>
      <w:r>
        <w:rPr>
          <w:rFonts w:ascii="Times New Roman"/>
          <w:b w:val="false"/>
          <w:i w:val="false"/>
          <w:color w:val="000000"/>
          <w:sz w:val="28"/>
        </w:rPr>
        <w:t xml:space="preserve">
      масса жұмысында қолданылатын сақтау мерзімі және қызметі.  </w:t>
      </w:r>
    </w:p>
    <w:bookmarkEnd w:id="5386"/>
    <w:bookmarkStart w:name="z5395" w:id="5387"/>
    <w:p>
      <w:pPr>
        <w:spacing w:after="0"/>
        <w:ind w:left="0"/>
        <w:jc w:val="both"/>
      </w:pPr>
      <w:r>
        <w:rPr>
          <w:rFonts w:ascii="Times New Roman"/>
          <w:b w:val="false"/>
          <w:i w:val="false"/>
          <w:color w:val="000000"/>
          <w:sz w:val="28"/>
        </w:rPr>
        <w:t xml:space="preserve">
      122. Ламельді аккумуляторлар мен элементтер электродшысы  </w:t>
      </w:r>
    </w:p>
    <w:bookmarkEnd w:id="5387"/>
    <w:bookmarkStart w:name="z5396" w:id="5388"/>
    <w:p>
      <w:pPr>
        <w:spacing w:after="0"/>
        <w:ind w:left="0"/>
        <w:jc w:val="both"/>
      </w:pPr>
      <w:r>
        <w:rPr>
          <w:rFonts w:ascii="Times New Roman"/>
          <w:b w:val="false"/>
          <w:i w:val="false"/>
          <w:color w:val="000000"/>
          <w:sz w:val="28"/>
        </w:rPr>
        <w:t xml:space="preserve">
      Параграф 1. Ламельді аккумуляторлар мен элементтер электродшысы, 2-разряд </w:t>
      </w:r>
    </w:p>
    <w:bookmarkEnd w:id="5388"/>
    <w:bookmarkStart w:name="z5397" w:id="5389"/>
    <w:p>
      <w:pPr>
        <w:spacing w:after="0"/>
        <w:ind w:left="0"/>
        <w:jc w:val="both"/>
      </w:pPr>
      <w:r>
        <w:rPr>
          <w:rFonts w:ascii="Times New Roman"/>
          <w:b w:val="false"/>
          <w:i w:val="false"/>
          <w:color w:val="000000"/>
          <w:sz w:val="28"/>
        </w:rPr>
        <w:t xml:space="preserve">
      835. Жұмыс сипаттамасы: </w:t>
      </w:r>
    </w:p>
    <w:bookmarkEnd w:id="5389"/>
    <w:bookmarkStart w:name="z5398" w:id="5390"/>
    <w:p>
      <w:pPr>
        <w:spacing w:after="0"/>
        <w:ind w:left="0"/>
        <w:jc w:val="both"/>
      </w:pPr>
      <w:r>
        <w:rPr>
          <w:rFonts w:ascii="Times New Roman"/>
          <w:b w:val="false"/>
          <w:i w:val="false"/>
          <w:color w:val="000000"/>
          <w:sz w:val="28"/>
        </w:rPr>
        <w:t>
      анағұрлым жоғары білікті электродшының басшылығымен роликті брикеттеу агрегаттарында түрлі үлгідегі аккумуляторлар мен элементтерге арналған ламельдер жасау;</w:t>
      </w:r>
    </w:p>
    <w:bookmarkEnd w:id="5390"/>
    <w:bookmarkStart w:name="z5399" w:id="5391"/>
    <w:p>
      <w:pPr>
        <w:spacing w:after="0"/>
        <w:ind w:left="0"/>
        <w:jc w:val="both"/>
      </w:pPr>
      <w:r>
        <w:rPr>
          <w:rFonts w:ascii="Times New Roman"/>
          <w:b w:val="false"/>
          <w:i w:val="false"/>
          <w:color w:val="000000"/>
          <w:sz w:val="28"/>
        </w:rPr>
        <w:t xml:space="preserve">
      алтын аралас топырақты ламельді аккумулятор пластина дайындамаларын жинақтау; </w:t>
      </w:r>
    </w:p>
    <w:bookmarkEnd w:id="5391"/>
    <w:bookmarkStart w:name="z5400" w:id="5392"/>
    <w:p>
      <w:pPr>
        <w:spacing w:after="0"/>
        <w:ind w:left="0"/>
        <w:jc w:val="both"/>
      </w:pPr>
      <w:r>
        <w:rPr>
          <w:rFonts w:ascii="Times New Roman"/>
          <w:b w:val="false"/>
          <w:i w:val="false"/>
          <w:color w:val="000000"/>
          <w:sz w:val="28"/>
        </w:rPr>
        <w:t xml:space="preserve">
      электродты пластина дайындамаларын кесу; </w:t>
      </w:r>
    </w:p>
    <w:bookmarkEnd w:id="5392"/>
    <w:bookmarkStart w:name="z5401" w:id="5393"/>
    <w:p>
      <w:pPr>
        <w:spacing w:after="0"/>
        <w:ind w:left="0"/>
        <w:jc w:val="both"/>
      </w:pPr>
      <w:r>
        <w:rPr>
          <w:rFonts w:ascii="Times New Roman"/>
          <w:b w:val="false"/>
          <w:i w:val="false"/>
          <w:color w:val="000000"/>
          <w:sz w:val="28"/>
        </w:rPr>
        <w:t xml:space="preserve">
      түрлі ендіктегі белдіктерге бытыраңқы ламельдерді біріктіру және белдіктерді гофрлау; </w:t>
      </w:r>
    </w:p>
    <w:bookmarkEnd w:id="5393"/>
    <w:bookmarkStart w:name="z5402" w:id="5394"/>
    <w:p>
      <w:pPr>
        <w:spacing w:after="0"/>
        <w:ind w:left="0"/>
        <w:jc w:val="both"/>
      </w:pPr>
      <w:r>
        <w:rPr>
          <w:rFonts w:ascii="Times New Roman"/>
          <w:b w:val="false"/>
          <w:i w:val="false"/>
          <w:color w:val="000000"/>
          <w:sz w:val="28"/>
        </w:rPr>
        <w:t xml:space="preserve">
      контактілі планкаларды пластиналарды пісіру; </w:t>
      </w:r>
    </w:p>
    <w:bookmarkEnd w:id="5394"/>
    <w:bookmarkStart w:name="z5403" w:id="5395"/>
    <w:p>
      <w:pPr>
        <w:spacing w:after="0"/>
        <w:ind w:left="0"/>
        <w:jc w:val="both"/>
      </w:pPr>
      <w:r>
        <w:rPr>
          <w:rFonts w:ascii="Times New Roman"/>
          <w:b w:val="false"/>
          <w:i w:val="false"/>
          <w:color w:val="000000"/>
          <w:sz w:val="28"/>
        </w:rPr>
        <w:t>
      стаканшалар және дискілік аккумуляторлар үшін электродтар жасау.</w:t>
      </w:r>
    </w:p>
    <w:bookmarkEnd w:id="5395"/>
    <w:bookmarkStart w:name="z5404" w:id="5396"/>
    <w:p>
      <w:pPr>
        <w:spacing w:after="0"/>
        <w:ind w:left="0"/>
        <w:jc w:val="both"/>
      </w:pPr>
      <w:r>
        <w:rPr>
          <w:rFonts w:ascii="Times New Roman"/>
          <w:b w:val="false"/>
          <w:i w:val="false"/>
          <w:color w:val="000000"/>
          <w:sz w:val="28"/>
        </w:rPr>
        <w:t xml:space="preserve">
      836. Білуге тиіс: </w:t>
      </w:r>
    </w:p>
    <w:bookmarkEnd w:id="5396"/>
    <w:bookmarkStart w:name="z5405" w:id="5397"/>
    <w:p>
      <w:pPr>
        <w:spacing w:after="0"/>
        <w:ind w:left="0"/>
        <w:jc w:val="both"/>
      </w:pPr>
      <w:r>
        <w:rPr>
          <w:rFonts w:ascii="Times New Roman"/>
          <w:b w:val="false"/>
          <w:i w:val="false"/>
          <w:color w:val="000000"/>
          <w:sz w:val="28"/>
        </w:rPr>
        <w:t xml:space="preserve">
      роликті брикет агрегаттарының қызметі мен қолдану принципі, түрлі құрылымдағы гофрланған біліктер мен гильотинді қайшыларды, механикалық айлабұйымдарды және электродты пластиналар мен электродтарды құрастыруда қолданылатын механизмдерді қолдану және реттеу принципі, пісіру аппараттарының жұмыс істеу ережесі; </w:t>
      </w:r>
    </w:p>
    <w:bookmarkEnd w:id="5397"/>
    <w:bookmarkStart w:name="z5406" w:id="5398"/>
    <w:p>
      <w:pPr>
        <w:spacing w:after="0"/>
        <w:ind w:left="0"/>
        <w:jc w:val="both"/>
      </w:pPr>
      <w:r>
        <w:rPr>
          <w:rFonts w:ascii="Times New Roman"/>
          <w:b w:val="false"/>
          <w:i w:val="false"/>
          <w:color w:val="000000"/>
          <w:sz w:val="28"/>
        </w:rPr>
        <w:t xml:space="preserve">
      ламельдерге, ламельді белдіктерге және электродтарға қойылатын техникалық талаптар; </w:t>
      </w:r>
    </w:p>
    <w:bookmarkEnd w:id="5398"/>
    <w:bookmarkStart w:name="z5407" w:id="5399"/>
    <w:p>
      <w:pPr>
        <w:spacing w:after="0"/>
        <w:ind w:left="0"/>
        <w:jc w:val="both"/>
      </w:pPr>
      <w:r>
        <w:rPr>
          <w:rFonts w:ascii="Times New Roman"/>
          <w:b w:val="false"/>
          <w:i w:val="false"/>
          <w:color w:val="000000"/>
          <w:sz w:val="28"/>
        </w:rPr>
        <w:t xml:space="preserve">
      шектеулер мен отырғызулар туралы негізгі мәліметтер.  </w:t>
      </w:r>
    </w:p>
    <w:bookmarkEnd w:id="5399"/>
    <w:bookmarkStart w:name="z5408" w:id="5400"/>
    <w:p>
      <w:pPr>
        <w:spacing w:after="0"/>
        <w:ind w:left="0"/>
        <w:jc w:val="both"/>
      </w:pPr>
      <w:r>
        <w:rPr>
          <w:rFonts w:ascii="Times New Roman"/>
          <w:b w:val="false"/>
          <w:i w:val="false"/>
          <w:color w:val="000000"/>
          <w:sz w:val="28"/>
        </w:rPr>
        <w:t>
      Параграф 2. Ламельді аккумуляторлар мен элементтер электродшысы, 3-разряд</w:t>
      </w:r>
    </w:p>
    <w:bookmarkEnd w:id="5400"/>
    <w:bookmarkStart w:name="z5409" w:id="5401"/>
    <w:p>
      <w:pPr>
        <w:spacing w:after="0"/>
        <w:ind w:left="0"/>
        <w:jc w:val="both"/>
      </w:pPr>
      <w:r>
        <w:rPr>
          <w:rFonts w:ascii="Times New Roman"/>
          <w:b w:val="false"/>
          <w:i w:val="false"/>
          <w:color w:val="000000"/>
          <w:sz w:val="28"/>
        </w:rPr>
        <w:t xml:space="preserve">
      837. Жұмыс сипаттамасы: </w:t>
      </w:r>
    </w:p>
    <w:bookmarkEnd w:id="5401"/>
    <w:bookmarkStart w:name="z5410" w:id="5402"/>
    <w:p>
      <w:pPr>
        <w:spacing w:after="0"/>
        <w:ind w:left="0"/>
        <w:jc w:val="both"/>
      </w:pPr>
      <w:r>
        <w:rPr>
          <w:rFonts w:ascii="Times New Roman"/>
          <w:b w:val="false"/>
          <w:i w:val="false"/>
          <w:color w:val="000000"/>
          <w:sz w:val="28"/>
        </w:rPr>
        <w:t>
      роликті брикеттеу агрегаттарында түрлі үлгідегі аккумуляторлар мен элементтерге арналған ламельдер жасау;</w:t>
      </w:r>
    </w:p>
    <w:bookmarkEnd w:id="5402"/>
    <w:bookmarkStart w:name="z5411" w:id="5403"/>
    <w:p>
      <w:pPr>
        <w:spacing w:after="0"/>
        <w:ind w:left="0"/>
        <w:jc w:val="both"/>
      </w:pPr>
      <w:r>
        <w:rPr>
          <w:rFonts w:ascii="Times New Roman"/>
          <w:b w:val="false"/>
          <w:i w:val="false"/>
          <w:color w:val="000000"/>
          <w:sz w:val="28"/>
        </w:rPr>
        <w:t xml:space="preserve">
      агрегат бункерін белсенді массамен кезеңімен толтыру; </w:t>
      </w:r>
    </w:p>
    <w:bookmarkEnd w:id="5403"/>
    <w:bookmarkStart w:name="z5412" w:id="5404"/>
    <w:p>
      <w:pPr>
        <w:spacing w:after="0"/>
        <w:ind w:left="0"/>
        <w:jc w:val="both"/>
      </w:pPr>
      <w:r>
        <w:rPr>
          <w:rFonts w:ascii="Times New Roman"/>
          <w:b w:val="false"/>
          <w:i w:val="false"/>
          <w:color w:val="000000"/>
          <w:sz w:val="28"/>
        </w:rPr>
        <w:t>
      никельдегеннен кейін ламельді таспаны қайта орау;</w:t>
      </w:r>
    </w:p>
    <w:bookmarkEnd w:id="5404"/>
    <w:bookmarkStart w:name="z5413" w:id="5405"/>
    <w:p>
      <w:pPr>
        <w:spacing w:after="0"/>
        <w:ind w:left="0"/>
        <w:jc w:val="both"/>
      </w:pPr>
      <w:r>
        <w:rPr>
          <w:rFonts w:ascii="Times New Roman"/>
          <w:b w:val="false"/>
          <w:i w:val="false"/>
          <w:color w:val="000000"/>
          <w:sz w:val="28"/>
        </w:rPr>
        <w:t xml:space="preserve">
      ламель таспа рулондарын агрегат бобиніне орнату; </w:t>
      </w:r>
    </w:p>
    <w:bookmarkEnd w:id="5405"/>
    <w:bookmarkStart w:name="z5414" w:id="5406"/>
    <w:p>
      <w:pPr>
        <w:spacing w:after="0"/>
        <w:ind w:left="0"/>
        <w:jc w:val="both"/>
      </w:pPr>
      <w:r>
        <w:rPr>
          <w:rFonts w:ascii="Times New Roman"/>
          <w:b w:val="false"/>
          <w:i w:val="false"/>
          <w:color w:val="000000"/>
          <w:sz w:val="28"/>
        </w:rPr>
        <w:t>
      роликті брикеттеу агрегаттарын перфорацияланған панель таспамен толтыру;</w:t>
      </w:r>
    </w:p>
    <w:bookmarkEnd w:id="5406"/>
    <w:bookmarkStart w:name="z5415" w:id="5407"/>
    <w:p>
      <w:pPr>
        <w:spacing w:after="0"/>
        <w:ind w:left="0"/>
        <w:jc w:val="both"/>
      </w:pPr>
      <w:r>
        <w:rPr>
          <w:rFonts w:ascii="Times New Roman"/>
          <w:b w:val="false"/>
          <w:i w:val="false"/>
          <w:color w:val="000000"/>
          <w:sz w:val="28"/>
        </w:rPr>
        <w:t xml:space="preserve">
      ламель, ламель электродты пластиналары мен электродтардың тәжірибелік үлгілерін жасау; </w:t>
      </w:r>
    </w:p>
    <w:bookmarkEnd w:id="5407"/>
    <w:bookmarkStart w:name="z5416" w:id="5408"/>
    <w:p>
      <w:pPr>
        <w:spacing w:after="0"/>
        <w:ind w:left="0"/>
        <w:jc w:val="both"/>
      </w:pPr>
      <w:r>
        <w:rPr>
          <w:rFonts w:ascii="Times New Roman"/>
          <w:b w:val="false"/>
          <w:i w:val="false"/>
          <w:color w:val="000000"/>
          <w:sz w:val="28"/>
        </w:rPr>
        <w:t xml:space="preserve">
      жұмыс процесінде агрегаттарды баптау. </w:t>
      </w:r>
    </w:p>
    <w:bookmarkEnd w:id="5408"/>
    <w:bookmarkStart w:name="z5417" w:id="5409"/>
    <w:p>
      <w:pPr>
        <w:spacing w:after="0"/>
        <w:ind w:left="0"/>
        <w:jc w:val="both"/>
      </w:pPr>
      <w:r>
        <w:rPr>
          <w:rFonts w:ascii="Times New Roman"/>
          <w:b w:val="false"/>
          <w:i w:val="false"/>
          <w:color w:val="000000"/>
          <w:sz w:val="28"/>
        </w:rPr>
        <w:t xml:space="preserve">
      838. Білуге тиіс: </w:t>
      </w:r>
    </w:p>
    <w:bookmarkEnd w:id="5409"/>
    <w:bookmarkStart w:name="z5418" w:id="5410"/>
    <w:p>
      <w:pPr>
        <w:spacing w:after="0"/>
        <w:ind w:left="0"/>
        <w:jc w:val="both"/>
      </w:pPr>
      <w:r>
        <w:rPr>
          <w:rFonts w:ascii="Times New Roman"/>
          <w:b w:val="false"/>
          <w:i w:val="false"/>
          <w:color w:val="000000"/>
          <w:sz w:val="28"/>
        </w:rPr>
        <w:t>
      роликті брикеттеу агрегаттарының құрылымы және баптау тәсілдері;</w:t>
      </w:r>
    </w:p>
    <w:bookmarkEnd w:id="5410"/>
    <w:bookmarkStart w:name="z5419" w:id="5411"/>
    <w:p>
      <w:pPr>
        <w:spacing w:after="0"/>
        <w:ind w:left="0"/>
        <w:jc w:val="both"/>
      </w:pPr>
      <w:r>
        <w:rPr>
          <w:rFonts w:ascii="Times New Roman"/>
          <w:b w:val="false"/>
          <w:i w:val="false"/>
          <w:color w:val="000000"/>
          <w:sz w:val="28"/>
        </w:rPr>
        <w:t xml:space="preserve">
      арнайы айлабұйымдар мен бақылау-өлшеу аспаптарының қызметі және қолдану ережесі; </w:t>
      </w:r>
    </w:p>
    <w:bookmarkEnd w:id="5411"/>
    <w:bookmarkStart w:name="z5420" w:id="5412"/>
    <w:p>
      <w:pPr>
        <w:spacing w:after="0"/>
        <w:ind w:left="0"/>
        <w:jc w:val="both"/>
      </w:pPr>
      <w:r>
        <w:rPr>
          <w:rFonts w:ascii="Times New Roman"/>
          <w:b w:val="false"/>
          <w:i w:val="false"/>
          <w:color w:val="000000"/>
          <w:sz w:val="28"/>
        </w:rPr>
        <w:t xml:space="preserve">
      өңделетін материалдардың негізгі қасиеттері; </w:t>
      </w:r>
    </w:p>
    <w:bookmarkEnd w:id="5412"/>
    <w:bookmarkStart w:name="z5421" w:id="5413"/>
    <w:p>
      <w:pPr>
        <w:spacing w:after="0"/>
        <w:ind w:left="0"/>
        <w:jc w:val="both"/>
      </w:pPr>
      <w:r>
        <w:rPr>
          <w:rFonts w:ascii="Times New Roman"/>
          <w:b w:val="false"/>
          <w:i w:val="false"/>
          <w:color w:val="000000"/>
          <w:sz w:val="28"/>
        </w:rPr>
        <w:t xml:space="preserve">
      шектеулер мен отырғызулар.  </w:t>
      </w:r>
    </w:p>
    <w:bookmarkEnd w:id="5413"/>
    <w:bookmarkStart w:name="z5422" w:id="5414"/>
    <w:p>
      <w:pPr>
        <w:spacing w:after="0"/>
        <w:ind w:left="0"/>
        <w:jc w:val="both"/>
      </w:pPr>
      <w:r>
        <w:rPr>
          <w:rFonts w:ascii="Times New Roman"/>
          <w:b w:val="false"/>
          <w:i w:val="false"/>
          <w:color w:val="000000"/>
          <w:sz w:val="28"/>
        </w:rPr>
        <w:t>
      Параграф 3. Ламельді аккумуляторлар мен элементтер электродшысы, 4-разряд</w:t>
      </w:r>
    </w:p>
    <w:bookmarkEnd w:id="5414"/>
    <w:bookmarkStart w:name="z5423" w:id="5415"/>
    <w:p>
      <w:pPr>
        <w:spacing w:after="0"/>
        <w:ind w:left="0"/>
        <w:jc w:val="both"/>
      </w:pPr>
      <w:r>
        <w:rPr>
          <w:rFonts w:ascii="Times New Roman"/>
          <w:b w:val="false"/>
          <w:i w:val="false"/>
          <w:color w:val="000000"/>
          <w:sz w:val="28"/>
        </w:rPr>
        <w:t xml:space="preserve">
      839. Жұмыс сипаттамасы: </w:t>
      </w:r>
    </w:p>
    <w:bookmarkEnd w:id="5415"/>
    <w:bookmarkStart w:name="z5424" w:id="5416"/>
    <w:p>
      <w:pPr>
        <w:spacing w:after="0"/>
        <w:ind w:left="0"/>
        <w:jc w:val="both"/>
      </w:pPr>
      <w:r>
        <w:rPr>
          <w:rFonts w:ascii="Times New Roman"/>
          <w:b w:val="false"/>
          <w:i w:val="false"/>
          <w:color w:val="000000"/>
          <w:sz w:val="28"/>
        </w:rPr>
        <w:t>
      аккумуляторлар мен элемент ламельдерін роликті брикеттеу машиналарында жасау;</w:t>
      </w:r>
    </w:p>
    <w:bookmarkEnd w:id="5416"/>
    <w:bookmarkStart w:name="z5425" w:id="5417"/>
    <w:p>
      <w:pPr>
        <w:spacing w:after="0"/>
        <w:ind w:left="0"/>
        <w:jc w:val="both"/>
      </w:pPr>
      <w:r>
        <w:rPr>
          <w:rFonts w:ascii="Times New Roman"/>
          <w:b w:val="false"/>
          <w:i w:val="false"/>
          <w:color w:val="000000"/>
          <w:sz w:val="28"/>
        </w:rPr>
        <w:t>
      роликті брикеттеу машинасының бункерін белсенді массамен толтыру.</w:t>
      </w:r>
    </w:p>
    <w:bookmarkEnd w:id="5417"/>
    <w:bookmarkStart w:name="z5426" w:id="5418"/>
    <w:p>
      <w:pPr>
        <w:spacing w:after="0"/>
        <w:ind w:left="0"/>
        <w:jc w:val="both"/>
      </w:pPr>
      <w:r>
        <w:rPr>
          <w:rFonts w:ascii="Times New Roman"/>
          <w:b w:val="false"/>
          <w:i w:val="false"/>
          <w:color w:val="000000"/>
          <w:sz w:val="28"/>
        </w:rPr>
        <w:t>
      ламельдерді тегістеу;</w:t>
      </w:r>
    </w:p>
    <w:bookmarkEnd w:id="5418"/>
    <w:bookmarkStart w:name="z5427" w:id="5419"/>
    <w:p>
      <w:pPr>
        <w:spacing w:after="0"/>
        <w:ind w:left="0"/>
        <w:jc w:val="both"/>
      </w:pPr>
      <w:r>
        <w:rPr>
          <w:rFonts w:ascii="Times New Roman"/>
          <w:b w:val="false"/>
          <w:i w:val="false"/>
          <w:color w:val="000000"/>
          <w:sz w:val="28"/>
        </w:rPr>
        <w:t xml:space="preserve">
      ламельді аккумуляторлар мен элементтер үшін электродты пластиналарды арнайы айлабұйымдар мен механизмдерді құрастыру; </w:t>
      </w:r>
    </w:p>
    <w:bookmarkEnd w:id="5419"/>
    <w:bookmarkStart w:name="z5428" w:id="5420"/>
    <w:p>
      <w:pPr>
        <w:spacing w:after="0"/>
        <w:ind w:left="0"/>
        <w:jc w:val="both"/>
      </w:pPr>
      <w:r>
        <w:rPr>
          <w:rFonts w:ascii="Times New Roman"/>
          <w:b w:val="false"/>
          <w:i w:val="false"/>
          <w:color w:val="000000"/>
          <w:sz w:val="28"/>
        </w:rPr>
        <w:t xml:space="preserve">
      роликті брикеттеу машиналарын баптау және реттеу; </w:t>
      </w:r>
    </w:p>
    <w:bookmarkEnd w:id="5420"/>
    <w:bookmarkStart w:name="z5429" w:id="5421"/>
    <w:p>
      <w:pPr>
        <w:spacing w:after="0"/>
        <w:ind w:left="0"/>
        <w:jc w:val="both"/>
      </w:pPr>
      <w:r>
        <w:rPr>
          <w:rFonts w:ascii="Times New Roman"/>
          <w:b w:val="false"/>
          <w:i w:val="false"/>
          <w:color w:val="000000"/>
          <w:sz w:val="28"/>
        </w:rPr>
        <w:t xml:space="preserve">
      машинаның жұмыс бөлшектерінің тозу дәрежесін айқындау, оларды ауыстыру және жекелеп қиыстыру. </w:t>
      </w:r>
    </w:p>
    <w:bookmarkEnd w:id="5421"/>
    <w:bookmarkStart w:name="z5430" w:id="5422"/>
    <w:p>
      <w:pPr>
        <w:spacing w:after="0"/>
        <w:ind w:left="0"/>
        <w:jc w:val="both"/>
      </w:pPr>
      <w:r>
        <w:rPr>
          <w:rFonts w:ascii="Times New Roman"/>
          <w:b w:val="false"/>
          <w:i w:val="false"/>
          <w:color w:val="000000"/>
          <w:sz w:val="28"/>
        </w:rPr>
        <w:t xml:space="preserve">
      840. Білуге тиіс: </w:t>
      </w:r>
    </w:p>
    <w:bookmarkEnd w:id="5422"/>
    <w:bookmarkStart w:name="z5431" w:id="5423"/>
    <w:p>
      <w:pPr>
        <w:spacing w:after="0"/>
        <w:ind w:left="0"/>
        <w:jc w:val="both"/>
      </w:pPr>
      <w:r>
        <w:rPr>
          <w:rFonts w:ascii="Times New Roman"/>
          <w:b w:val="false"/>
          <w:i w:val="false"/>
          <w:color w:val="000000"/>
          <w:sz w:val="28"/>
        </w:rPr>
        <w:t xml:space="preserve">
      бункер машиналардың құрылымы және баптау тәсілдері, механизмдердің, айлабұйымдар мен дәлме-дәл, күрделі бақылау-өлшеу аспаптарының құрылымы, қолдану ережесі; </w:t>
      </w:r>
    </w:p>
    <w:bookmarkEnd w:id="5423"/>
    <w:bookmarkStart w:name="z5432" w:id="5424"/>
    <w:p>
      <w:pPr>
        <w:spacing w:after="0"/>
        <w:ind w:left="0"/>
        <w:jc w:val="both"/>
      </w:pPr>
      <w:r>
        <w:rPr>
          <w:rFonts w:ascii="Times New Roman"/>
          <w:b w:val="false"/>
          <w:i w:val="false"/>
          <w:color w:val="000000"/>
          <w:sz w:val="28"/>
        </w:rPr>
        <w:t xml:space="preserve">
      негізгі және қосымша материалдардың физикалық-химиялық қасиеттері мен қызметі; </w:t>
      </w:r>
    </w:p>
    <w:bookmarkEnd w:id="5424"/>
    <w:bookmarkStart w:name="z5433" w:id="5425"/>
    <w:p>
      <w:pPr>
        <w:spacing w:after="0"/>
        <w:ind w:left="0"/>
        <w:jc w:val="both"/>
      </w:pPr>
      <w:r>
        <w:rPr>
          <w:rFonts w:ascii="Times New Roman"/>
          <w:b w:val="false"/>
          <w:i w:val="false"/>
          <w:color w:val="000000"/>
          <w:sz w:val="28"/>
        </w:rPr>
        <w:t xml:space="preserve">
      олардың сапасын айқындау әдістері мен оларға қойылатын техникалық талаптар; </w:t>
      </w:r>
    </w:p>
    <w:bookmarkEnd w:id="5425"/>
    <w:bookmarkStart w:name="z5434" w:id="5426"/>
    <w:p>
      <w:pPr>
        <w:spacing w:after="0"/>
        <w:ind w:left="0"/>
        <w:jc w:val="both"/>
      </w:pPr>
      <w:r>
        <w:rPr>
          <w:rFonts w:ascii="Times New Roman"/>
          <w:b w:val="false"/>
          <w:i w:val="false"/>
          <w:color w:val="000000"/>
          <w:sz w:val="28"/>
        </w:rPr>
        <w:t xml:space="preserve">
      жасалатын бұйымдарға қойылатын техникалық талаптар; </w:t>
      </w:r>
    </w:p>
    <w:bookmarkEnd w:id="5426"/>
    <w:bookmarkStart w:name="z5435" w:id="5427"/>
    <w:p>
      <w:pPr>
        <w:spacing w:after="0"/>
        <w:ind w:left="0"/>
        <w:jc w:val="both"/>
      </w:pPr>
      <w:r>
        <w:rPr>
          <w:rFonts w:ascii="Times New Roman"/>
          <w:b w:val="false"/>
          <w:i w:val="false"/>
          <w:color w:val="000000"/>
          <w:sz w:val="28"/>
        </w:rPr>
        <w:t xml:space="preserve">
      және олардың сапасын бақылау тәсілдері.  </w:t>
      </w:r>
    </w:p>
    <w:bookmarkEnd w:id="5427"/>
    <w:bookmarkStart w:name="z5436" w:id="5428"/>
    <w:p>
      <w:pPr>
        <w:spacing w:after="0"/>
        <w:ind w:left="0"/>
        <w:jc w:val="both"/>
      </w:pPr>
      <w:r>
        <w:rPr>
          <w:rFonts w:ascii="Times New Roman"/>
          <w:b w:val="false"/>
          <w:i w:val="false"/>
          <w:color w:val="000000"/>
          <w:sz w:val="28"/>
        </w:rPr>
        <w:t xml:space="preserve">
      123. Элемент өндірісінің автоматшысы  </w:t>
      </w:r>
    </w:p>
    <w:bookmarkEnd w:id="5428"/>
    <w:bookmarkStart w:name="z5437" w:id="5429"/>
    <w:p>
      <w:pPr>
        <w:spacing w:after="0"/>
        <w:ind w:left="0"/>
        <w:jc w:val="both"/>
      </w:pPr>
      <w:r>
        <w:rPr>
          <w:rFonts w:ascii="Times New Roman"/>
          <w:b w:val="false"/>
          <w:i w:val="false"/>
          <w:color w:val="000000"/>
          <w:sz w:val="28"/>
        </w:rPr>
        <w:t xml:space="preserve">
      Параграф 1. Элемент өндірісінің автоматшысы, 1-разряд </w:t>
      </w:r>
    </w:p>
    <w:bookmarkEnd w:id="5429"/>
    <w:bookmarkStart w:name="z5438" w:id="5430"/>
    <w:p>
      <w:pPr>
        <w:spacing w:after="0"/>
        <w:ind w:left="0"/>
        <w:jc w:val="both"/>
      </w:pPr>
      <w:r>
        <w:rPr>
          <w:rFonts w:ascii="Times New Roman"/>
          <w:b w:val="false"/>
          <w:i w:val="false"/>
          <w:color w:val="000000"/>
          <w:sz w:val="28"/>
        </w:rPr>
        <w:t xml:space="preserve">
      841. Жұмыс сипаттамасы: </w:t>
      </w:r>
    </w:p>
    <w:bookmarkEnd w:id="5430"/>
    <w:bookmarkStart w:name="z5439" w:id="5431"/>
    <w:p>
      <w:pPr>
        <w:spacing w:after="0"/>
        <w:ind w:left="0"/>
        <w:jc w:val="both"/>
      </w:pPr>
      <w:r>
        <w:rPr>
          <w:rFonts w:ascii="Times New Roman"/>
          <w:b w:val="false"/>
          <w:i w:val="false"/>
          <w:color w:val="000000"/>
          <w:sz w:val="28"/>
        </w:rPr>
        <w:t>
      қарапайым конструкциялы автоматтар немесе жартылай автоматтардың бір түрін ток бұрмаларын, жұлдызшалардың тұнбадан, шайбалардан тазарту, пленкаларды сақиналарға кесуін басқару;</w:t>
      </w:r>
    </w:p>
    <w:bookmarkEnd w:id="5431"/>
    <w:bookmarkStart w:name="z5440" w:id="5432"/>
    <w:p>
      <w:pPr>
        <w:spacing w:after="0"/>
        <w:ind w:left="0"/>
        <w:jc w:val="both"/>
      </w:pPr>
      <w:r>
        <w:rPr>
          <w:rFonts w:ascii="Times New Roman"/>
          <w:b w:val="false"/>
          <w:i w:val="false"/>
          <w:color w:val="000000"/>
          <w:sz w:val="28"/>
        </w:rPr>
        <w:t>
      станокты материалмен толтыру;</w:t>
      </w:r>
    </w:p>
    <w:bookmarkEnd w:id="5432"/>
    <w:bookmarkStart w:name="z5441" w:id="5433"/>
    <w:p>
      <w:pPr>
        <w:spacing w:after="0"/>
        <w:ind w:left="0"/>
        <w:jc w:val="both"/>
      </w:pPr>
      <w:r>
        <w:rPr>
          <w:rFonts w:ascii="Times New Roman"/>
          <w:b w:val="false"/>
          <w:i w:val="false"/>
          <w:color w:val="000000"/>
          <w:sz w:val="28"/>
        </w:rPr>
        <w:t xml:space="preserve">
      бұйымдардың жарамдылығын сыртқы түріне қарай айқындау; </w:t>
      </w:r>
    </w:p>
    <w:bookmarkEnd w:id="5433"/>
    <w:bookmarkStart w:name="z5442" w:id="5434"/>
    <w:p>
      <w:pPr>
        <w:spacing w:after="0"/>
        <w:ind w:left="0"/>
        <w:jc w:val="both"/>
      </w:pPr>
      <w:r>
        <w:rPr>
          <w:rFonts w:ascii="Times New Roman"/>
          <w:b w:val="false"/>
          <w:i w:val="false"/>
          <w:color w:val="000000"/>
          <w:sz w:val="28"/>
        </w:rPr>
        <w:t xml:space="preserve">
      жарамды бұйымдарды (ток бұрмаларын, агломераттарды, элементтерді, жұлдызшаларды, шайбаларды және тағы басқа) арнайы тараға қалау; </w:t>
      </w:r>
    </w:p>
    <w:bookmarkEnd w:id="5434"/>
    <w:bookmarkStart w:name="z5443" w:id="5435"/>
    <w:p>
      <w:pPr>
        <w:spacing w:after="0"/>
        <w:ind w:left="0"/>
        <w:jc w:val="both"/>
      </w:pPr>
      <w:r>
        <w:rPr>
          <w:rFonts w:ascii="Times New Roman"/>
          <w:b w:val="false"/>
          <w:i w:val="false"/>
          <w:color w:val="000000"/>
          <w:sz w:val="28"/>
        </w:rPr>
        <w:t xml:space="preserve">
      жабдықтардың жекелеген тораптарын майлау. </w:t>
      </w:r>
    </w:p>
    <w:bookmarkEnd w:id="5435"/>
    <w:bookmarkStart w:name="z5444" w:id="5436"/>
    <w:p>
      <w:pPr>
        <w:spacing w:after="0"/>
        <w:ind w:left="0"/>
        <w:jc w:val="both"/>
      </w:pPr>
      <w:r>
        <w:rPr>
          <w:rFonts w:ascii="Times New Roman"/>
          <w:b w:val="false"/>
          <w:i w:val="false"/>
          <w:color w:val="000000"/>
          <w:sz w:val="28"/>
        </w:rPr>
        <w:t xml:space="preserve">
      842. Білуге тиіс: </w:t>
      </w:r>
    </w:p>
    <w:bookmarkEnd w:id="5436"/>
    <w:bookmarkStart w:name="z5445" w:id="5437"/>
    <w:p>
      <w:pPr>
        <w:spacing w:after="0"/>
        <w:ind w:left="0"/>
        <w:jc w:val="both"/>
      </w:pPr>
      <w:r>
        <w:rPr>
          <w:rFonts w:ascii="Times New Roman"/>
          <w:b w:val="false"/>
          <w:i w:val="false"/>
          <w:color w:val="000000"/>
          <w:sz w:val="28"/>
        </w:rPr>
        <w:t xml:space="preserve">
      қызмет көрсететін автоматтардың және жартылай автоматтардың құрылымы туралы негізгі мәліметтер; </w:t>
      </w:r>
    </w:p>
    <w:bookmarkEnd w:id="5437"/>
    <w:bookmarkStart w:name="z5446" w:id="5438"/>
    <w:p>
      <w:pPr>
        <w:spacing w:after="0"/>
        <w:ind w:left="0"/>
        <w:jc w:val="both"/>
      </w:pPr>
      <w:r>
        <w:rPr>
          <w:rFonts w:ascii="Times New Roman"/>
          <w:b w:val="false"/>
          <w:i w:val="false"/>
          <w:color w:val="000000"/>
          <w:sz w:val="28"/>
        </w:rPr>
        <w:t xml:space="preserve">
      олардың негізгі бөліктердің атауы және қызметі; </w:t>
      </w:r>
    </w:p>
    <w:bookmarkEnd w:id="5438"/>
    <w:bookmarkStart w:name="z5447" w:id="5439"/>
    <w:p>
      <w:pPr>
        <w:spacing w:after="0"/>
        <w:ind w:left="0"/>
        <w:jc w:val="both"/>
      </w:pPr>
      <w:r>
        <w:rPr>
          <w:rFonts w:ascii="Times New Roman"/>
          <w:b w:val="false"/>
          <w:i w:val="false"/>
          <w:color w:val="000000"/>
          <w:sz w:val="28"/>
        </w:rPr>
        <w:t xml:space="preserve">
      қарапайым айлабұйымдар мен бақылау-өлшеу аспаптарының қызметі мен қолдану ережесі; </w:t>
      </w:r>
    </w:p>
    <w:bookmarkEnd w:id="5439"/>
    <w:bookmarkStart w:name="z5448" w:id="5440"/>
    <w:p>
      <w:pPr>
        <w:spacing w:after="0"/>
        <w:ind w:left="0"/>
        <w:jc w:val="both"/>
      </w:pPr>
      <w:r>
        <w:rPr>
          <w:rFonts w:ascii="Times New Roman"/>
          <w:b w:val="false"/>
          <w:i w:val="false"/>
          <w:color w:val="000000"/>
          <w:sz w:val="28"/>
        </w:rPr>
        <w:t xml:space="preserve">
      автоматтарда немесе жартылай автоматтарда операцияларды орындау кезектілігі; </w:t>
      </w:r>
    </w:p>
    <w:bookmarkEnd w:id="5440"/>
    <w:bookmarkStart w:name="z5449" w:id="5441"/>
    <w:p>
      <w:pPr>
        <w:spacing w:after="0"/>
        <w:ind w:left="0"/>
        <w:jc w:val="both"/>
      </w:pPr>
      <w:r>
        <w:rPr>
          <w:rFonts w:ascii="Times New Roman"/>
          <w:b w:val="false"/>
          <w:i w:val="false"/>
          <w:color w:val="000000"/>
          <w:sz w:val="28"/>
        </w:rPr>
        <w:t xml:space="preserve">
      өңделетін материалдардың, жасалған бөлшектердің, бұйымдардың атаулары және оларға қойылатын негізгі талаптар.  </w:t>
      </w:r>
    </w:p>
    <w:bookmarkEnd w:id="5441"/>
    <w:bookmarkStart w:name="z5450" w:id="5442"/>
    <w:p>
      <w:pPr>
        <w:spacing w:after="0"/>
        <w:ind w:left="0"/>
        <w:jc w:val="both"/>
      </w:pPr>
      <w:r>
        <w:rPr>
          <w:rFonts w:ascii="Times New Roman"/>
          <w:b w:val="false"/>
          <w:i w:val="false"/>
          <w:color w:val="000000"/>
          <w:sz w:val="28"/>
        </w:rPr>
        <w:t>
      Параграф 2. Элемент өндірісінің автоматшысы, 2-разряд</w:t>
      </w:r>
    </w:p>
    <w:bookmarkEnd w:id="5442"/>
    <w:bookmarkStart w:name="z5451" w:id="5443"/>
    <w:p>
      <w:pPr>
        <w:spacing w:after="0"/>
        <w:ind w:left="0"/>
        <w:jc w:val="both"/>
      </w:pPr>
      <w:r>
        <w:rPr>
          <w:rFonts w:ascii="Times New Roman"/>
          <w:b w:val="false"/>
          <w:i w:val="false"/>
          <w:color w:val="000000"/>
          <w:sz w:val="28"/>
        </w:rPr>
        <w:t>
      843. Жұмыс сипаттамасы:</w:t>
      </w:r>
    </w:p>
    <w:bookmarkEnd w:id="5443"/>
    <w:bookmarkStart w:name="z5452" w:id="5444"/>
    <w:p>
      <w:pPr>
        <w:spacing w:after="0"/>
        <w:ind w:left="0"/>
        <w:jc w:val="both"/>
      </w:pPr>
      <w:r>
        <w:rPr>
          <w:rFonts w:ascii="Times New Roman"/>
          <w:b w:val="false"/>
          <w:i w:val="false"/>
          <w:color w:val="000000"/>
          <w:sz w:val="28"/>
        </w:rPr>
        <w:t>
      орташа күрделіктегі автоматтардың немесе жартылай автоматтардың бір түрін: агломераттарды байлау инелерін дәнекерлеу, қалпақтарын толтыру автоматтарын, оқшаулау машиналарын басқару;</w:t>
      </w:r>
    </w:p>
    <w:bookmarkEnd w:id="5444"/>
    <w:bookmarkStart w:name="z5453" w:id="5445"/>
    <w:p>
      <w:pPr>
        <w:spacing w:after="0"/>
        <w:ind w:left="0"/>
        <w:jc w:val="both"/>
      </w:pPr>
      <w:r>
        <w:rPr>
          <w:rFonts w:ascii="Times New Roman"/>
          <w:b w:val="false"/>
          <w:i w:val="false"/>
          <w:color w:val="000000"/>
          <w:sz w:val="28"/>
        </w:rPr>
        <w:t xml:space="preserve">
      материалдармен автоматтарға немесе жартылай автоматтарды толтыру; </w:t>
      </w:r>
    </w:p>
    <w:bookmarkEnd w:id="5445"/>
    <w:bookmarkStart w:name="z5454" w:id="5446"/>
    <w:p>
      <w:pPr>
        <w:spacing w:after="0"/>
        <w:ind w:left="0"/>
        <w:jc w:val="both"/>
      </w:pPr>
      <w:r>
        <w:rPr>
          <w:rFonts w:ascii="Times New Roman"/>
          <w:b w:val="false"/>
          <w:i w:val="false"/>
          <w:color w:val="000000"/>
          <w:sz w:val="28"/>
        </w:rPr>
        <w:t>
      агломераттарды байлау, түрлі галеттік элементтерді құрастыру және оларды полихлорвинильді пленкамен оқшаулау;</w:t>
      </w:r>
    </w:p>
    <w:bookmarkEnd w:id="5446"/>
    <w:bookmarkStart w:name="z5455" w:id="5447"/>
    <w:p>
      <w:pPr>
        <w:spacing w:after="0"/>
        <w:ind w:left="0"/>
        <w:jc w:val="both"/>
      </w:pPr>
      <w:r>
        <w:rPr>
          <w:rFonts w:ascii="Times New Roman"/>
          <w:b w:val="false"/>
          <w:i w:val="false"/>
          <w:color w:val="000000"/>
          <w:sz w:val="28"/>
        </w:rPr>
        <w:t xml:space="preserve">
      мыспен қалайыланған инелерді мырыш полюстерге дәнекерлеу; </w:t>
      </w:r>
    </w:p>
    <w:bookmarkEnd w:id="5447"/>
    <w:bookmarkStart w:name="z5456" w:id="5448"/>
    <w:p>
      <w:pPr>
        <w:spacing w:after="0"/>
        <w:ind w:left="0"/>
        <w:jc w:val="both"/>
      </w:pPr>
      <w:r>
        <w:rPr>
          <w:rFonts w:ascii="Times New Roman"/>
          <w:b w:val="false"/>
          <w:i w:val="false"/>
          <w:color w:val="000000"/>
          <w:sz w:val="28"/>
        </w:rPr>
        <w:t xml:space="preserve">
      автоматты және жартылай автоматты баптау және реттеу; </w:t>
      </w:r>
    </w:p>
    <w:bookmarkEnd w:id="5448"/>
    <w:bookmarkStart w:name="z5457" w:id="5449"/>
    <w:p>
      <w:pPr>
        <w:spacing w:after="0"/>
        <w:ind w:left="0"/>
        <w:jc w:val="both"/>
      </w:pPr>
      <w:r>
        <w:rPr>
          <w:rFonts w:ascii="Times New Roman"/>
          <w:b w:val="false"/>
          <w:i w:val="false"/>
          <w:color w:val="000000"/>
          <w:sz w:val="28"/>
        </w:rPr>
        <w:t xml:space="preserve">
      автомат немесе жартылай автомат жұмысындағы ақаулықтарды анықтау және олардың алдын алу және жою шараларын қабылдау. </w:t>
      </w:r>
    </w:p>
    <w:bookmarkEnd w:id="5449"/>
    <w:bookmarkStart w:name="z5458" w:id="5450"/>
    <w:p>
      <w:pPr>
        <w:spacing w:after="0"/>
        <w:ind w:left="0"/>
        <w:jc w:val="both"/>
      </w:pPr>
      <w:r>
        <w:rPr>
          <w:rFonts w:ascii="Times New Roman"/>
          <w:b w:val="false"/>
          <w:i w:val="false"/>
          <w:color w:val="000000"/>
          <w:sz w:val="28"/>
        </w:rPr>
        <w:t xml:space="preserve">
      844. Білуге тиіс: </w:t>
      </w:r>
    </w:p>
    <w:bookmarkEnd w:id="5450"/>
    <w:bookmarkStart w:name="z5459" w:id="5451"/>
    <w:p>
      <w:pPr>
        <w:spacing w:after="0"/>
        <w:ind w:left="0"/>
        <w:jc w:val="both"/>
      </w:pPr>
      <w:r>
        <w:rPr>
          <w:rFonts w:ascii="Times New Roman"/>
          <w:b w:val="false"/>
          <w:i w:val="false"/>
          <w:color w:val="000000"/>
          <w:sz w:val="28"/>
        </w:rPr>
        <w:t xml:space="preserve">
      қызмет көрсетілетін автоматтарды немесе жартылай автоматтарды қолдану принципі, басқару жүйесі және баптау ережесі; </w:t>
      </w:r>
    </w:p>
    <w:bookmarkEnd w:id="5451"/>
    <w:bookmarkStart w:name="z5460" w:id="5452"/>
    <w:p>
      <w:pPr>
        <w:spacing w:after="0"/>
        <w:ind w:left="0"/>
        <w:jc w:val="both"/>
      </w:pPr>
      <w:r>
        <w:rPr>
          <w:rFonts w:ascii="Times New Roman"/>
          <w:b w:val="false"/>
          <w:i w:val="false"/>
          <w:color w:val="000000"/>
          <w:sz w:val="28"/>
        </w:rPr>
        <w:t xml:space="preserve">
      орташа күрделіктегі арнайы айлабұйымдардың және бақылау-өлшеу аспаптарының қызметі мен оларды пайдалану ережесі; </w:t>
      </w:r>
    </w:p>
    <w:bookmarkEnd w:id="5452"/>
    <w:bookmarkStart w:name="z5461" w:id="5453"/>
    <w:p>
      <w:pPr>
        <w:spacing w:after="0"/>
        <w:ind w:left="0"/>
        <w:jc w:val="both"/>
      </w:pPr>
      <w:r>
        <w:rPr>
          <w:rFonts w:ascii="Times New Roman"/>
          <w:b w:val="false"/>
          <w:i w:val="false"/>
          <w:color w:val="000000"/>
          <w:sz w:val="28"/>
        </w:rPr>
        <w:t xml:space="preserve">
      орташа күрделіктегі автоматтарда немесе жартылай автоматтарда операцияларды орындау кезектілігі; </w:t>
      </w:r>
    </w:p>
    <w:bookmarkEnd w:id="5453"/>
    <w:bookmarkStart w:name="z5462" w:id="5454"/>
    <w:p>
      <w:pPr>
        <w:spacing w:after="0"/>
        <w:ind w:left="0"/>
        <w:jc w:val="both"/>
      </w:pPr>
      <w:r>
        <w:rPr>
          <w:rFonts w:ascii="Times New Roman"/>
          <w:b w:val="false"/>
          <w:i w:val="false"/>
          <w:color w:val="000000"/>
          <w:sz w:val="28"/>
        </w:rPr>
        <w:t xml:space="preserve">
      қолданылатын материалдардың, жасалған бөлшектер мен бұйымдардың қызметі және негізгі қасиеттері.  </w:t>
      </w:r>
    </w:p>
    <w:bookmarkEnd w:id="5454"/>
    <w:bookmarkStart w:name="z5463" w:id="5455"/>
    <w:p>
      <w:pPr>
        <w:spacing w:after="0"/>
        <w:ind w:left="0"/>
        <w:jc w:val="both"/>
      </w:pPr>
      <w:r>
        <w:rPr>
          <w:rFonts w:ascii="Times New Roman"/>
          <w:b w:val="false"/>
          <w:i w:val="false"/>
          <w:color w:val="000000"/>
          <w:sz w:val="28"/>
        </w:rPr>
        <w:t>
      Параграф 3. Элемент өндірісінің автоматшысы, 3-разряд</w:t>
      </w:r>
    </w:p>
    <w:bookmarkEnd w:id="5455"/>
    <w:bookmarkStart w:name="z5464" w:id="5456"/>
    <w:p>
      <w:pPr>
        <w:spacing w:after="0"/>
        <w:ind w:left="0"/>
        <w:jc w:val="both"/>
      </w:pPr>
      <w:r>
        <w:rPr>
          <w:rFonts w:ascii="Times New Roman"/>
          <w:b w:val="false"/>
          <w:i w:val="false"/>
          <w:color w:val="000000"/>
          <w:sz w:val="28"/>
        </w:rPr>
        <w:t xml:space="preserve">
      845. Жұмыс сипаттамасы: </w:t>
      </w:r>
    </w:p>
    <w:bookmarkEnd w:id="5456"/>
    <w:bookmarkStart w:name="z5465" w:id="5457"/>
    <w:p>
      <w:pPr>
        <w:spacing w:after="0"/>
        <w:ind w:left="0"/>
        <w:jc w:val="both"/>
      </w:pPr>
      <w:r>
        <w:rPr>
          <w:rFonts w:ascii="Times New Roman"/>
          <w:b w:val="false"/>
          <w:i w:val="false"/>
          <w:color w:val="000000"/>
          <w:sz w:val="28"/>
        </w:rPr>
        <w:t>
      күрделі конструкциядағы автоматтардың немесе жартылай автоматтардың бір түрін: элементтерді пленкамен созу, элементтерді және құрғақтай қалта батареяларын құрастыру, түрлі галеттік элементтерді құрастыру автоматтарын басқару;</w:t>
      </w:r>
    </w:p>
    <w:bookmarkEnd w:id="5457"/>
    <w:bookmarkStart w:name="z5466" w:id="5458"/>
    <w:p>
      <w:pPr>
        <w:spacing w:after="0"/>
        <w:ind w:left="0"/>
        <w:jc w:val="both"/>
      </w:pPr>
      <w:r>
        <w:rPr>
          <w:rFonts w:ascii="Times New Roman"/>
          <w:b w:val="false"/>
          <w:i w:val="false"/>
          <w:color w:val="000000"/>
          <w:sz w:val="28"/>
        </w:rPr>
        <w:t xml:space="preserve">
      нормаға сай емес бұйымдарды, бөлшектерді, материалдарды іріктеу; </w:t>
      </w:r>
    </w:p>
    <w:bookmarkEnd w:id="5458"/>
    <w:bookmarkStart w:name="z5467" w:id="5459"/>
    <w:p>
      <w:pPr>
        <w:spacing w:after="0"/>
        <w:ind w:left="0"/>
        <w:jc w:val="both"/>
      </w:pPr>
      <w:r>
        <w:rPr>
          <w:rFonts w:ascii="Times New Roman"/>
          <w:b w:val="false"/>
          <w:i w:val="false"/>
          <w:color w:val="000000"/>
          <w:sz w:val="28"/>
        </w:rPr>
        <w:t xml:space="preserve">
      көп позициялық автоматты және жартылай автоматты баптау, реттеу, автоматты бақылау-өлшеу аспаптарының көрсеткіштерін қадағалау; </w:t>
      </w:r>
    </w:p>
    <w:bookmarkEnd w:id="5459"/>
    <w:bookmarkStart w:name="z5468" w:id="5460"/>
    <w:p>
      <w:pPr>
        <w:spacing w:after="0"/>
        <w:ind w:left="0"/>
        <w:jc w:val="both"/>
      </w:pPr>
      <w:r>
        <w:rPr>
          <w:rFonts w:ascii="Times New Roman"/>
          <w:b w:val="false"/>
          <w:i w:val="false"/>
          <w:color w:val="000000"/>
          <w:sz w:val="28"/>
        </w:rPr>
        <w:t xml:space="preserve">
      көп позициялық автоматтар немесе жартылай автоматтардың жұмысындағы ақаулықтарды анықтау және олардың алдын алу және жою жөнінде шаралар қабылдау; </w:t>
      </w:r>
    </w:p>
    <w:bookmarkEnd w:id="5460"/>
    <w:bookmarkStart w:name="z5469" w:id="5461"/>
    <w:p>
      <w:pPr>
        <w:spacing w:after="0"/>
        <w:ind w:left="0"/>
        <w:jc w:val="both"/>
      </w:pPr>
      <w:r>
        <w:rPr>
          <w:rFonts w:ascii="Times New Roman"/>
          <w:b w:val="false"/>
          <w:i w:val="false"/>
          <w:color w:val="000000"/>
          <w:sz w:val="28"/>
        </w:rPr>
        <w:t xml:space="preserve">
      көп позициялы автоматтарды немесе жартылай автоматтарды ағымдағы жөндеуге қатысу. </w:t>
      </w:r>
    </w:p>
    <w:bookmarkEnd w:id="5461"/>
    <w:bookmarkStart w:name="z5470" w:id="5462"/>
    <w:p>
      <w:pPr>
        <w:spacing w:after="0"/>
        <w:ind w:left="0"/>
        <w:jc w:val="both"/>
      </w:pPr>
      <w:r>
        <w:rPr>
          <w:rFonts w:ascii="Times New Roman"/>
          <w:b w:val="false"/>
          <w:i w:val="false"/>
          <w:color w:val="000000"/>
          <w:sz w:val="28"/>
        </w:rPr>
        <w:t xml:space="preserve">
      846. Білуге тиіс: </w:t>
      </w:r>
    </w:p>
    <w:bookmarkEnd w:id="5462"/>
    <w:bookmarkStart w:name="z5471" w:id="5463"/>
    <w:p>
      <w:pPr>
        <w:spacing w:after="0"/>
        <w:ind w:left="0"/>
        <w:jc w:val="both"/>
      </w:pPr>
      <w:r>
        <w:rPr>
          <w:rFonts w:ascii="Times New Roman"/>
          <w:b w:val="false"/>
          <w:i w:val="false"/>
          <w:color w:val="000000"/>
          <w:sz w:val="28"/>
        </w:rPr>
        <w:t xml:space="preserve">
      күрделі конструкциядағы қызмет көрсетілетін автоматтардың немесе жартылай автоматтардың құрылымы және баптау тәсілдері; </w:t>
      </w:r>
    </w:p>
    <w:bookmarkEnd w:id="5463"/>
    <w:bookmarkStart w:name="z5472" w:id="5464"/>
    <w:p>
      <w:pPr>
        <w:spacing w:after="0"/>
        <w:ind w:left="0"/>
        <w:jc w:val="both"/>
      </w:pPr>
      <w:r>
        <w:rPr>
          <w:rFonts w:ascii="Times New Roman"/>
          <w:b w:val="false"/>
          <w:i w:val="false"/>
          <w:color w:val="000000"/>
          <w:sz w:val="28"/>
        </w:rPr>
        <w:t xml:space="preserve">
      орташа күрделіктегі арнайы құралдардың, айлабұйымдар мен бақылау-өлшеу аспаптарының құрылымы; </w:t>
      </w:r>
    </w:p>
    <w:bookmarkEnd w:id="5464"/>
    <w:bookmarkStart w:name="z5473" w:id="5465"/>
    <w:p>
      <w:pPr>
        <w:spacing w:after="0"/>
        <w:ind w:left="0"/>
        <w:jc w:val="both"/>
      </w:pPr>
      <w:r>
        <w:rPr>
          <w:rFonts w:ascii="Times New Roman"/>
          <w:b w:val="false"/>
          <w:i w:val="false"/>
          <w:color w:val="000000"/>
          <w:sz w:val="28"/>
        </w:rPr>
        <w:t xml:space="preserve">
      қызмет көрсетілетін автоматтарда немесе жартылай автоматтарда орындалатын операциялардың кезектілігі; </w:t>
      </w:r>
    </w:p>
    <w:bookmarkEnd w:id="5465"/>
    <w:bookmarkStart w:name="z5474" w:id="5466"/>
    <w:p>
      <w:pPr>
        <w:spacing w:after="0"/>
        <w:ind w:left="0"/>
        <w:jc w:val="both"/>
      </w:pPr>
      <w:r>
        <w:rPr>
          <w:rFonts w:ascii="Times New Roman"/>
          <w:b w:val="false"/>
          <w:i w:val="false"/>
          <w:color w:val="000000"/>
          <w:sz w:val="28"/>
        </w:rPr>
        <w:t xml:space="preserve">
      қолданылатын материалдардың, жасалатын бөлшектер мен бұйымдардың физикалық-химиялық қасиеттері.  </w:t>
      </w:r>
    </w:p>
    <w:bookmarkEnd w:id="5466"/>
    <w:bookmarkStart w:name="z5475" w:id="5467"/>
    <w:p>
      <w:pPr>
        <w:spacing w:after="0"/>
        <w:ind w:left="0"/>
        <w:jc w:val="both"/>
      </w:pPr>
      <w:r>
        <w:rPr>
          <w:rFonts w:ascii="Times New Roman"/>
          <w:b w:val="false"/>
          <w:i w:val="false"/>
          <w:color w:val="000000"/>
          <w:sz w:val="28"/>
        </w:rPr>
        <w:t xml:space="preserve">
      Параграф 4. Элемент өндірісінің автоматшысы, 4-разряд </w:t>
      </w:r>
    </w:p>
    <w:bookmarkEnd w:id="5467"/>
    <w:bookmarkStart w:name="z5476" w:id="5468"/>
    <w:p>
      <w:pPr>
        <w:spacing w:after="0"/>
        <w:ind w:left="0"/>
        <w:jc w:val="both"/>
      </w:pPr>
      <w:r>
        <w:rPr>
          <w:rFonts w:ascii="Times New Roman"/>
          <w:b w:val="false"/>
          <w:i w:val="false"/>
          <w:color w:val="000000"/>
          <w:sz w:val="28"/>
        </w:rPr>
        <w:t>
      847. Жұмыс сипаттамасы:</w:t>
      </w:r>
    </w:p>
    <w:bookmarkEnd w:id="5468"/>
    <w:bookmarkStart w:name="z5477" w:id="5469"/>
    <w:p>
      <w:pPr>
        <w:spacing w:after="0"/>
        <w:ind w:left="0"/>
        <w:jc w:val="both"/>
      </w:pPr>
      <w:r>
        <w:rPr>
          <w:rFonts w:ascii="Times New Roman"/>
          <w:b w:val="false"/>
          <w:i w:val="false"/>
          <w:color w:val="000000"/>
          <w:sz w:val="28"/>
        </w:rPr>
        <w:t>
      элементтер мен батарея жасау жөніндегі автоматты желілерді басқару: қолданылатын құралдың жай-күйін, автоматты бақылау-өлшеу аспаптарының көрсеткіштерін, желілерді майлау және салқындату жүйелерін қадағалау;</w:t>
      </w:r>
    </w:p>
    <w:bookmarkEnd w:id="5469"/>
    <w:bookmarkStart w:name="z5478" w:id="5470"/>
    <w:p>
      <w:pPr>
        <w:spacing w:after="0"/>
        <w:ind w:left="0"/>
        <w:jc w:val="both"/>
      </w:pPr>
      <w:r>
        <w:rPr>
          <w:rFonts w:ascii="Times New Roman"/>
          <w:b w:val="false"/>
          <w:i w:val="false"/>
          <w:color w:val="000000"/>
          <w:sz w:val="28"/>
        </w:rPr>
        <w:t xml:space="preserve">
      жұмыс процесіндегі желіні баптау және реттеу; </w:t>
      </w:r>
    </w:p>
    <w:bookmarkEnd w:id="5470"/>
    <w:bookmarkStart w:name="z5479" w:id="5471"/>
    <w:p>
      <w:pPr>
        <w:spacing w:after="0"/>
        <w:ind w:left="0"/>
        <w:jc w:val="both"/>
      </w:pPr>
      <w:r>
        <w:rPr>
          <w:rFonts w:ascii="Times New Roman"/>
          <w:b w:val="false"/>
          <w:i w:val="false"/>
          <w:color w:val="000000"/>
          <w:sz w:val="28"/>
        </w:rPr>
        <w:t>
      желі жұмысындағы ақаулықтарды анықтау және олардың алдын алу және жою шараларын қабылдау;</w:t>
      </w:r>
    </w:p>
    <w:bookmarkEnd w:id="5471"/>
    <w:bookmarkStart w:name="z5480" w:id="5472"/>
    <w:p>
      <w:pPr>
        <w:spacing w:after="0"/>
        <w:ind w:left="0"/>
        <w:jc w:val="both"/>
      </w:pPr>
      <w:r>
        <w:rPr>
          <w:rFonts w:ascii="Times New Roman"/>
          <w:b w:val="false"/>
          <w:i w:val="false"/>
          <w:color w:val="000000"/>
          <w:sz w:val="28"/>
        </w:rPr>
        <w:t>
      элемент және батарея жасау жөніндегі ерекше күрделі конструкциядағы, сондай-ақ бірегей және тәжірибелік автоматтар немесе жартылай автоматтардың бір түрін басқару;</w:t>
      </w:r>
    </w:p>
    <w:bookmarkEnd w:id="5472"/>
    <w:bookmarkStart w:name="z5481" w:id="5473"/>
    <w:p>
      <w:pPr>
        <w:spacing w:after="0"/>
        <w:ind w:left="0"/>
        <w:jc w:val="both"/>
      </w:pPr>
      <w:r>
        <w:rPr>
          <w:rFonts w:ascii="Times New Roman"/>
          <w:b w:val="false"/>
          <w:i w:val="false"/>
          <w:color w:val="000000"/>
          <w:sz w:val="28"/>
        </w:rPr>
        <w:t xml:space="preserve">
      сепаратор жасау жөніндегі автоматты машинаны, белсенді материалдар мен қойылтылған электролит дайындау және өңдеу құрылғыларын басқару; </w:t>
      </w:r>
    </w:p>
    <w:bookmarkEnd w:id="5473"/>
    <w:bookmarkStart w:name="z5482" w:id="5474"/>
    <w:p>
      <w:pPr>
        <w:spacing w:after="0"/>
        <w:ind w:left="0"/>
        <w:jc w:val="both"/>
      </w:pPr>
      <w:r>
        <w:rPr>
          <w:rFonts w:ascii="Times New Roman"/>
          <w:b w:val="false"/>
          <w:i w:val="false"/>
          <w:color w:val="000000"/>
          <w:sz w:val="28"/>
        </w:rPr>
        <w:t xml:space="preserve">
      теріс және оң электродтар жасау, ток бұрмалы бақылау, жайма қалыптайтын, көп позициялық, желімделген, сығымдағыш сілті элементтерін жасау, тұз, сілті, элементтер мен батареяларды термопласт автоматтармен, қалайтын, орайтын, қалыптайтын, этикет жапсыратын құрастыру автоматтарын немесе жартылай автоматтарын басқару; </w:t>
      </w:r>
    </w:p>
    <w:bookmarkEnd w:id="5474"/>
    <w:bookmarkStart w:name="z5483" w:id="5475"/>
    <w:p>
      <w:pPr>
        <w:spacing w:after="0"/>
        <w:ind w:left="0"/>
        <w:jc w:val="both"/>
      </w:pPr>
      <w:r>
        <w:rPr>
          <w:rFonts w:ascii="Times New Roman"/>
          <w:b w:val="false"/>
          <w:i w:val="false"/>
          <w:color w:val="000000"/>
          <w:sz w:val="28"/>
        </w:rPr>
        <w:t xml:space="preserve">
      электронды аспап көрсеткіштерін қадағалау. </w:t>
      </w:r>
    </w:p>
    <w:bookmarkEnd w:id="5475"/>
    <w:bookmarkStart w:name="z5484" w:id="5476"/>
    <w:p>
      <w:pPr>
        <w:spacing w:after="0"/>
        <w:ind w:left="0"/>
        <w:jc w:val="both"/>
      </w:pPr>
      <w:r>
        <w:rPr>
          <w:rFonts w:ascii="Times New Roman"/>
          <w:b w:val="false"/>
          <w:i w:val="false"/>
          <w:color w:val="000000"/>
          <w:sz w:val="28"/>
        </w:rPr>
        <w:t xml:space="preserve">
      848. Білуге тиіс: </w:t>
      </w:r>
    </w:p>
    <w:bookmarkEnd w:id="5476"/>
    <w:bookmarkStart w:name="z5485" w:id="5477"/>
    <w:p>
      <w:pPr>
        <w:spacing w:after="0"/>
        <w:ind w:left="0"/>
        <w:jc w:val="both"/>
      </w:pPr>
      <w:r>
        <w:rPr>
          <w:rFonts w:ascii="Times New Roman"/>
          <w:b w:val="false"/>
          <w:i w:val="false"/>
          <w:color w:val="000000"/>
          <w:sz w:val="28"/>
        </w:rPr>
        <w:t xml:space="preserve">
      қызмет көрсететін жабдықтарды баптау және реттеу құрылғылары мен тәсілдері; </w:t>
      </w:r>
    </w:p>
    <w:bookmarkEnd w:id="5477"/>
    <w:bookmarkStart w:name="z5486" w:id="5478"/>
    <w:p>
      <w:pPr>
        <w:spacing w:after="0"/>
        <w:ind w:left="0"/>
        <w:jc w:val="both"/>
      </w:pPr>
      <w:r>
        <w:rPr>
          <w:rFonts w:ascii="Times New Roman"/>
          <w:b w:val="false"/>
          <w:i w:val="false"/>
          <w:color w:val="000000"/>
          <w:sz w:val="28"/>
        </w:rPr>
        <w:t xml:space="preserve">
      аспаптар мен айлабұйымдарды пайдалану ережесі; </w:t>
      </w:r>
    </w:p>
    <w:bookmarkEnd w:id="5478"/>
    <w:bookmarkStart w:name="z5487" w:id="5479"/>
    <w:p>
      <w:pPr>
        <w:spacing w:after="0"/>
        <w:ind w:left="0"/>
        <w:jc w:val="both"/>
      </w:pPr>
      <w:r>
        <w:rPr>
          <w:rFonts w:ascii="Times New Roman"/>
          <w:b w:val="false"/>
          <w:i w:val="false"/>
          <w:color w:val="000000"/>
          <w:sz w:val="28"/>
        </w:rPr>
        <w:t xml:space="preserve">
      күрделі бақылау-өлшеу және электронды аспаптардың құрылысы.  </w:t>
      </w:r>
    </w:p>
    <w:bookmarkEnd w:id="5479"/>
    <w:bookmarkStart w:name="z5488" w:id="5480"/>
    <w:p>
      <w:pPr>
        <w:spacing w:after="0"/>
        <w:ind w:left="0"/>
        <w:jc w:val="both"/>
      </w:pPr>
      <w:r>
        <w:rPr>
          <w:rFonts w:ascii="Times New Roman"/>
          <w:b w:val="false"/>
          <w:i w:val="false"/>
          <w:color w:val="000000"/>
          <w:sz w:val="28"/>
        </w:rPr>
        <w:t xml:space="preserve">
      124. Паста қайнатушы </w:t>
      </w:r>
    </w:p>
    <w:bookmarkEnd w:id="5480"/>
    <w:bookmarkStart w:name="z5489" w:id="5481"/>
    <w:p>
      <w:pPr>
        <w:spacing w:after="0"/>
        <w:ind w:left="0"/>
        <w:jc w:val="both"/>
      </w:pPr>
      <w:r>
        <w:rPr>
          <w:rFonts w:ascii="Times New Roman"/>
          <w:b w:val="false"/>
          <w:i w:val="false"/>
          <w:color w:val="000000"/>
          <w:sz w:val="28"/>
        </w:rPr>
        <w:t xml:space="preserve">
      Параграф 1. Паста қайнатушы, 2-разряд </w:t>
      </w:r>
    </w:p>
    <w:bookmarkEnd w:id="5481"/>
    <w:bookmarkStart w:name="z5490" w:id="5482"/>
    <w:p>
      <w:pPr>
        <w:spacing w:after="0"/>
        <w:ind w:left="0"/>
        <w:jc w:val="both"/>
      </w:pPr>
      <w:r>
        <w:rPr>
          <w:rFonts w:ascii="Times New Roman"/>
          <w:b w:val="false"/>
          <w:i w:val="false"/>
          <w:color w:val="000000"/>
          <w:sz w:val="28"/>
        </w:rPr>
        <w:t>
      849. Жұмыс сипаттамасы:</w:t>
      </w:r>
    </w:p>
    <w:bookmarkEnd w:id="5482"/>
    <w:bookmarkStart w:name="z5491" w:id="5483"/>
    <w:p>
      <w:pPr>
        <w:spacing w:after="0"/>
        <w:ind w:left="0"/>
        <w:jc w:val="both"/>
      </w:pPr>
      <w:r>
        <w:rPr>
          <w:rFonts w:ascii="Times New Roman"/>
          <w:b w:val="false"/>
          <w:i w:val="false"/>
          <w:color w:val="000000"/>
          <w:sz w:val="28"/>
        </w:rPr>
        <w:t>
      элемент пасталарын электрмен және бумен қыздырып қайнату;</w:t>
      </w:r>
    </w:p>
    <w:bookmarkEnd w:id="5483"/>
    <w:bookmarkStart w:name="z5492" w:id="5484"/>
    <w:p>
      <w:pPr>
        <w:spacing w:after="0"/>
        <w:ind w:left="0"/>
        <w:jc w:val="both"/>
      </w:pPr>
      <w:r>
        <w:rPr>
          <w:rFonts w:ascii="Times New Roman"/>
          <w:b w:val="false"/>
          <w:i w:val="false"/>
          <w:color w:val="000000"/>
          <w:sz w:val="28"/>
        </w:rPr>
        <w:t>
      элементтерді арнайы кассеталарға орнату;</w:t>
      </w:r>
    </w:p>
    <w:bookmarkEnd w:id="5484"/>
    <w:bookmarkStart w:name="z5493" w:id="5485"/>
    <w:p>
      <w:pPr>
        <w:spacing w:after="0"/>
        <w:ind w:left="0"/>
        <w:jc w:val="both"/>
      </w:pPr>
      <w:r>
        <w:rPr>
          <w:rFonts w:ascii="Times New Roman"/>
          <w:b w:val="false"/>
          <w:i w:val="false"/>
          <w:color w:val="000000"/>
          <w:sz w:val="28"/>
        </w:rPr>
        <w:t xml:space="preserve">
      пастаның деңгейін түзету және температуралық режимді сақтау; </w:t>
      </w:r>
    </w:p>
    <w:bookmarkEnd w:id="5485"/>
    <w:bookmarkStart w:name="z5494" w:id="5486"/>
    <w:p>
      <w:pPr>
        <w:spacing w:after="0"/>
        <w:ind w:left="0"/>
        <w:jc w:val="both"/>
      </w:pPr>
      <w:r>
        <w:rPr>
          <w:rFonts w:ascii="Times New Roman"/>
          <w:b w:val="false"/>
          <w:i w:val="false"/>
          <w:color w:val="000000"/>
          <w:sz w:val="28"/>
        </w:rPr>
        <w:t>
      элемент пасталарын қайнату дайындығын сыртқы түріне қарай айқындау;</w:t>
      </w:r>
    </w:p>
    <w:bookmarkEnd w:id="5486"/>
    <w:bookmarkStart w:name="z5495" w:id="5487"/>
    <w:p>
      <w:pPr>
        <w:spacing w:after="0"/>
        <w:ind w:left="0"/>
        <w:jc w:val="both"/>
      </w:pPr>
      <w:r>
        <w:rPr>
          <w:rFonts w:ascii="Times New Roman"/>
          <w:b w:val="false"/>
          <w:i w:val="false"/>
          <w:color w:val="000000"/>
          <w:sz w:val="28"/>
        </w:rPr>
        <w:t xml:space="preserve">
      элементтерді бұлаудан алу және салқындату және оларды кептіру үшін торларға орнату. </w:t>
      </w:r>
    </w:p>
    <w:bookmarkEnd w:id="5487"/>
    <w:bookmarkStart w:name="z5496" w:id="5488"/>
    <w:p>
      <w:pPr>
        <w:spacing w:after="0"/>
        <w:ind w:left="0"/>
        <w:jc w:val="both"/>
      </w:pPr>
      <w:r>
        <w:rPr>
          <w:rFonts w:ascii="Times New Roman"/>
          <w:b w:val="false"/>
          <w:i w:val="false"/>
          <w:color w:val="000000"/>
          <w:sz w:val="28"/>
        </w:rPr>
        <w:t xml:space="preserve">
      850. Білуге тиіс: </w:t>
      </w:r>
    </w:p>
    <w:bookmarkEnd w:id="5488"/>
    <w:bookmarkStart w:name="z5497" w:id="5489"/>
    <w:p>
      <w:pPr>
        <w:spacing w:after="0"/>
        <w:ind w:left="0"/>
        <w:jc w:val="both"/>
      </w:pPr>
      <w:r>
        <w:rPr>
          <w:rFonts w:ascii="Times New Roman"/>
          <w:b w:val="false"/>
          <w:i w:val="false"/>
          <w:color w:val="000000"/>
          <w:sz w:val="28"/>
        </w:rPr>
        <w:t>
      қызмет көрсетілетін жабдықты қолдану принципі;</w:t>
      </w:r>
    </w:p>
    <w:bookmarkEnd w:id="5489"/>
    <w:bookmarkStart w:name="z5498" w:id="5490"/>
    <w:p>
      <w:pPr>
        <w:spacing w:after="0"/>
        <w:ind w:left="0"/>
        <w:jc w:val="both"/>
      </w:pPr>
      <w:r>
        <w:rPr>
          <w:rFonts w:ascii="Times New Roman"/>
          <w:b w:val="false"/>
          <w:i w:val="false"/>
          <w:color w:val="000000"/>
          <w:sz w:val="28"/>
        </w:rPr>
        <w:t>
      әмбебап айлабұйымдар мен орташа күрделіктегі аспаптардың қызметі және пайдалану ережесі;</w:t>
      </w:r>
    </w:p>
    <w:bookmarkEnd w:id="5490"/>
    <w:bookmarkStart w:name="z5499" w:id="5491"/>
    <w:p>
      <w:pPr>
        <w:spacing w:after="0"/>
        <w:ind w:left="0"/>
        <w:jc w:val="both"/>
      </w:pPr>
      <w:r>
        <w:rPr>
          <w:rFonts w:ascii="Times New Roman"/>
          <w:b w:val="false"/>
          <w:i w:val="false"/>
          <w:color w:val="000000"/>
          <w:sz w:val="28"/>
        </w:rPr>
        <w:t xml:space="preserve">
      бұлаудың жұмыс температурасын және элемент пасталарын қайнатуға талап етілетін режимді.  </w:t>
      </w:r>
    </w:p>
    <w:bookmarkEnd w:id="5491"/>
    <w:bookmarkStart w:name="z5500" w:id="5492"/>
    <w:p>
      <w:pPr>
        <w:spacing w:after="0"/>
        <w:ind w:left="0"/>
        <w:jc w:val="both"/>
      </w:pPr>
      <w:r>
        <w:rPr>
          <w:rFonts w:ascii="Times New Roman"/>
          <w:b w:val="false"/>
          <w:i w:val="false"/>
          <w:color w:val="000000"/>
          <w:sz w:val="28"/>
        </w:rPr>
        <w:t>
      Параграф 2. Паста қайнатушы, 3-разряд</w:t>
      </w:r>
    </w:p>
    <w:bookmarkEnd w:id="5492"/>
    <w:bookmarkStart w:name="z5501" w:id="5493"/>
    <w:p>
      <w:pPr>
        <w:spacing w:after="0"/>
        <w:ind w:left="0"/>
        <w:jc w:val="both"/>
      </w:pPr>
      <w:r>
        <w:rPr>
          <w:rFonts w:ascii="Times New Roman"/>
          <w:b w:val="false"/>
          <w:i w:val="false"/>
          <w:color w:val="000000"/>
          <w:sz w:val="28"/>
        </w:rPr>
        <w:t>
      851. Жұмыс сипаттамасы:</w:t>
      </w:r>
    </w:p>
    <w:bookmarkEnd w:id="5493"/>
    <w:bookmarkStart w:name="z5502" w:id="5494"/>
    <w:p>
      <w:pPr>
        <w:spacing w:after="0"/>
        <w:ind w:left="0"/>
        <w:jc w:val="both"/>
      </w:pPr>
      <w:r>
        <w:rPr>
          <w:rFonts w:ascii="Times New Roman"/>
          <w:b w:val="false"/>
          <w:i w:val="false"/>
          <w:color w:val="000000"/>
          <w:sz w:val="28"/>
        </w:rPr>
        <w:t xml:space="preserve">
      түрлі конструкциядағы конвейерлік құрылғыларда элемент пасталарын қайнату; </w:t>
      </w:r>
    </w:p>
    <w:bookmarkEnd w:id="5494"/>
    <w:bookmarkStart w:name="z5503" w:id="5495"/>
    <w:p>
      <w:pPr>
        <w:spacing w:after="0"/>
        <w:ind w:left="0"/>
        <w:jc w:val="both"/>
      </w:pPr>
      <w:r>
        <w:rPr>
          <w:rFonts w:ascii="Times New Roman"/>
          <w:b w:val="false"/>
          <w:i w:val="false"/>
          <w:color w:val="000000"/>
          <w:sz w:val="28"/>
        </w:rPr>
        <w:t>
      элементтерді арнайы кассеталарға қалау және пісіру құрылғыларына тиеу;</w:t>
      </w:r>
    </w:p>
    <w:bookmarkEnd w:id="5495"/>
    <w:bookmarkStart w:name="z5504" w:id="5496"/>
    <w:p>
      <w:pPr>
        <w:spacing w:after="0"/>
        <w:ind w:left="0"/>
        <w:jc w:val="both"/>
      </w:pPr>
      <w:r>
        <w:rPr>
          <w:rFonts w:ascii="Times New Roman"/>
          <w:b w:val="false"/>
          <w:i w:val="false"/>
          <w:color w:val="000000"/>
          <w:sz w:val="28"/>
        </w:rPr>
        <w:t>
      су деңгейі мен температураны бақылау-өлшеу аспаптарының көрсеткіштері бойынша реттеу;</w:t>
      </w:r>
    </w:p>
    <w:bookmarkEnd w:id="5496"/>
    <w:bookmarkStart w:name="z5505" w:id="5497"/>
    <w:p>
      <w:pPr>
        <w:spacing w:after="0"/>
        <w:ind w:left="0"/>
        <w:jc w:val="both"/>
      </w:pPr>
      <w:r>
        <w:rPr>
          <w:rFonts w:ascii="Times New Roman"/>
          <w:b w:val="false"/>
          <w:i w:val="false"/>
          <w:color w:val="000000"/>
          <w:sz w:val="28"/>
        </w:rPr>
        <w:t xml:space="preserve">
      агломераттардың ортасын дәлдеудің дұрыстығын тексеру; </w:t>
      </w:r>
    </w:p>
    <w:bookmarkEnd w:id="5497"/>
    <w:bookmarkStart w:name="z5506" w:id="5498"/>
    <w:p>
      <w:pPr>
        <w:spacing w:after="0"/>
        <w:ind w:left="0"/>
        <w:jc w:val="both"/>
      </w:pPr>
      <w:r>
        <w:rPr>
          <w:rFonts w:ascii="Times New Roman"/>
          <w:b w:val="false"/>
          <w:i w:val="false"/>
          <w:color w:val="000000"/>
          <w:sz w:val="28"/>
        </w:rPr>
        <w:t xml:space="preserve">
      қайнату құрылғыларындағы ақаулықтарды анықтау және оларды жою. </w:t>
      </w:r>
    </w:p>
    <w:bookmarkEnd w:id="5498"/>
    <w:bookmarkStart w:name="z5507" w:id="5499"/>
    <w:p>
      <w:pPr>
        <w:spacing w:after="0"/>
        <w:ind w:left="0"/>
        <w:jc w:val="both"/>
      </w:pPr>
      <w:r>
        <w:rPr>
          <w:rFonts w:ascii="Times New Roman"/>
          <w:b w:val="false"/>
          <w:i w:val="false"/>
          <w:color w:val="000000"/>
          <w:sz w:val="28"/>
        </w:rPr>
        <w:t xml:space="preserve">
      852. Білуге тиіс: </w:t>
      </w:r>
    </w:p>
    <w:bookmarkEnd w:id="5499"/>
    <w:bookmarkStart w:name="z5508" w:id="5500"/>
    <w:p>
      <w:pPr>
        <w:spacing w:after="0"/>
        <w:ind w:left="0"/>
        <w:jc w:val="both"/>
      </w:pPr>
      <w:r>
        <w:rPr>
          <w:rFonts w:ascii="Times New Roman"/>
          <w:b w:val="false"/>
          <w:i w:val="false"/>
          <w:color w:val="000000"/>
          <w:sz w:val="28"/>
        </w:rPr>
        <w:t>
      конвейерлік құрылғылар мен арнайы айлабұйымдардың құрылымы және қолдану принципі, қайнатылатын пасталардың құрамы, қасиеті және қызметі;</w:t>
      </w:r>
    </w:p>
    <w:bookmarkEnd w:id="5500"/>
    <w:bookmarkStart w:name="z5509" w:id="5501"/>
    <w:p>
      <w:pPr>
        <w:spacing w:after="0"/>
        <w:ind w:left="0"/>
        <w:jc w:val="both"/>
      </w:pPr>
      <w:r>
        <w:rPr>
          <w:rFonts w:ascii="Times New Roman"/>
          <w:b w:val="false"/>
          <w:i w:val="false"/>
          <w:color w:val="000000"/>
          <w:sz w:val="28"/>
        </w:rPr>
        <w:t xml:space="preserve">
      пастаны қайнатуға дейін және кейін элементтерге қойылатын талаптар; </w:t>
      </w:r>
    </w:p>
    <w:bookmarkEnd w:id="5501"/>
    <w:bookmarkStart w:name="z5510" w:id="5502"/>
    <w:p>
      <w:pPr>
        <w:spacing w:after="0"/>
        <w:ind w:left="0"/>
        <w:jc w:val="both"/>
      </w:pPr>
      <w:r>
        <w:rPr>
          <w:rFonts w:ascii="Times New Roman"/>
          <w:b w:val="false"/>
          <w:i w:val="false"/>
          <w:color w:val="000000"/>
          <w:sz w:val="28"/>
        </w:rPr>
        <w:t xml:space="preserve">
      бақылау-өлшеу аспаптарын пайдалану ережесі.  </w:t>
      </w:r>
    </w:p>
    <w:bookmarkEnd w:id="5502"/>
    <w:bookmarkStart w:name="z5511" w:id="5503"/>
    <w:p>
      <w:pPr>
        <w:spacing w:after="0"/>
        <w:ind w:left="0"/>
        <w:jc w:val="both"/>
      </w:pPr>
      <w:r>
        <w:rPr>
          <w:rFonts w:ascii="Times New Roman"/>
          <w:b w:val="false"/>
          <w:i w:val="false"/>
          <w:color w:val="000000"/>
          <w:sz w:val="28"/>
        </w:rPr>
        <w:t>
      125. Шайыр құюшы</w:t>
      </w:r>
    </w:p>
    <w:bookmarkEnd w:id="5503"/>
    <w:bookmarkStart w:name="z5512" w:id="5504"/>
    <w:p>
      <w:pPr>
        <w:spacing w:after="0"/>
        <w:ind w:left="0"/>
        <w:jc w:val="both"/>
      </w:pPr>
      <w:r>
        <w:rPr>
          <w:rFonts w:ascii="Times New Roman"/>
          <w:b w:val="false"/>
          <w:i w:val="false"/>
          <w:color w:val="000000"/>
          <w:sz w:val="28"/>
        </w:rPr>
        <w:t xml:space="preserve">
      Параграф 1. Шайыр құюшы, 1-разряд </w:t>
      </w:r>
    </w:p>
    <w:bookmarkEnd w:id="5504"/>
    <w:bookmarkStart w:name="z5513" w:id="5505"/>
    <w:p>
      <w:pPr>
        <w:spacing w:after="0"/>
        <w:ind w:left="0"/>
        <w:jc w:val="both"/>
      </w:pPr>
      <w:r>
        <w:rPr>
          <w:rFonts w:ascii="Times New Roman"/>
          <w:b w:val="false"/>
          <w:i w:val="false"/>
          <w:color w:val="000000"/>
          <w:sz w:val="28"/>
        </w:rPr>
        <w:t xml:space="preserve">
      853. Жұмыс сипаттамасы: </w:t>
      </w:r>
    </w:p>
    <w:bookmarkEnd w:id="5505"/>
    <w:bookmarkStart w:name="z5514" w:id="5506"/>
    <w:p>
      <w:pPr>
        <w:spacing w:after="0"/>
        <w:ind w:left="0"/>
        <w:jc w:val="both"/>
      </w:pPr>
      <w:r>
        <w:rPr>
          <w:rFonts w:ascii="Times New Roman"/>
          <w:b w:val="false"/>
          <w:i w:val="false"/>
          <w:color w:val="000000"/>
          <w:sz w:val="28"/>
        </w:rPr>
        <w:t>
      металл шөміштің көмегімен конвейерлерде немесе жұмыс үстелдерінде берілген температурада элементтер мен батареяларға түрлі рецептурадағы және түрлі балқытылған шайыр құю;</w:t>
      </w:r>
    </w:p>
    <w:bookmarkEnd w:id="5506"/>
    <w:bookmarkStart w:name="z5515" w:id="5507"/>
    <w:p>
      <w:pPr>
        <w:spacing w:after="0"/>
        <w:ind w:left="0"/>
        <w:jc w:val="both"/>
      </w:pPr>
      <w:r>
        <w:rPr>
          <w:rFonts w:ascii="Times New Roman"/>
          <w:b w:val="false"/>
          <w:i w:val="false"/>
          <w:color w:val="000000"/>
          <w:sz w:val="28"/>
        </w:rPr>
        <w:t xml:space="preserve">
      шайырды электр бұлауларында берілген температураға дейін қыздыру; </w:t>
      </w:r>
    </w:p>
    <w:bookmarkEnd w:id="5507"/>
    <w:bookmarkStart w:name="z5516" w:id="5508"/>
    <w:p>
      <w:pPr>
        <w:spacing w:after="0"/>
        <w:ind w:left="0"/>
        <w:jc w:val="both"/>
      </w:pPr>
      <w:r>
        <w:rPr>
          <w:rFonts w:ascii="Times New Roman"/>
          <w:b w:val="false"/>
          <w:i w:val="false"/>
          <w:color w:val="000000"/>
          <w:sz w:val="28"/>
        </w:rPr>
        <w:t>
      элементтер мен батареяларды шайыр құюға дайындау;</w:t>
      </w:r>
    </w:p>
    <w:bookmarkEnd w:id="5508"/>
    <w:bookmarkStart w:name="z5517" w:id="5509"/>
    <w:p>
      <w:pPr>
        <w:spacing w:after="0"/>
        <w:ind w:left="0"/>
        <w:jc w:val="both"/>
      </w:pPr>
      <w:r>
        <w:rPr>
          <w:rFonts w:ascii="Times New Roman"/>
          <w:b w:val="false"/>
          <w:i w:val="false"/>
          <w:color w:val="000000"/>
          <w:sz w:val="28"/>
        </w:rPr>
        <w:t xml:space="preserve">
      элементтер мен батареялардағы шайырдың берілген деңгейін сақтау; </w:t>
      </w:r>
    </w:p>
    <w:bookmarkEnd w:id="5509"/>
    <w:bookmarkStart w:name="z5518" w:id="5510"/>
    <w:p>
      <w:pPr>
        <w:spacing w:after="0"/>
        <w:ind w:left="0"/>
        <w:jc w:val="both"/>
      </w:pPr>
      <w:r>
        <w:rPr>
          <w:rFonts w:ascii="Times New Roman"/>
          <w:b w:val="false"/>
          <w:i w:val="false"/>
          <w:color w:val="000000"/>
          <w:sz w:val="28"/>
        </w:rPr>
        <w:t xml:space="preserve">
      батареяларды ағып кеткен шайырдан тазарту. </w:t>
      </w:r>
    </w:p>
    <w:bookmarkEnd w:id="5510"/>
    <w:bookmarkStart w:name="z5519" w:id="5511"/>
    <w:p>
      <w:pPr>
        <w:spacing w:after="0"/>
        <w:ind w:left="0"/>
        <w:jc w:val="both"/>
      </w:pPr>
      <w:r>
        <w:rPr>
          <w:rFonts w:ascii="Times New Roman"/>
          <w:b w:val="false"/>
          <w:i w:val="false"/>
          <w:color w:val="000000"/>
          <w:sz w:val="28"/>
        </w:rPr>
        <w:t xml:space="preserve">
      854. Білуге тиіс: </w:t>
      </w:r>
    </w:p>
    <w:bookmarkEnd w:id="5511"/>
    <w:bookmarkStart w:name="z5520" w:id="5512"/>
    <w:p>
      <w:pPr>
        <w:spacing w:after="0"/>
        <w:ind w:left="0"/>
        <w:jc w:val="both"/>
      </w:pPr>
      <w:r>
        <w:rPr>
          <w:rFonts w:ascii="Times New Roman"/>
          <w:b w:val="false"/>
          <w:i w:val="false"/>
          <w:color w:val="000000"/>
          <w:sz w:val="28"/>
        </w:rPr>
        <w:t xml:space="preserve">
      қызмет көрсетілетін жабдықтың құрылысы туралы негізгі мәліметтер; </w:t>
      </w:r>
    </w:p>
    <w:bookmarkEnd w:id="5512"/>
    <w:bookmarkStart w:name="z5521" w:id="5513"/>
    <w:p>
      <w:pPr>
        <w:spacing w:after="0"/>
        <w:ind w:left="0"/>
        <w:jc w:val="both"/>
      </w:pPr>
      <w:r>
        <w:rPr>
          <w:rFonts w:ascii="Times New Roman"/>
          <w:b w:val="false"/>
          <w:i w:val="false"/>
          <w:color w:val="000000"/>
          <w:sz w:val="28"/>
        </w:rPr>
        <w:t xml:space="preserve">
      кеңінен таратылған айлабұйымдар мен бақылау-өлшеу аспаптарының қызметі және пайдалану ережесі; </w:t>
      </w:r>
    </w:p>
    <w:bookmarkEnd w:id="5513"/>
    <w:bookmarkStart w:name="z5522" w:id="5514"/>
    <w:p>
      <w:pPr>
        <w:spacing w:after="0"/>
        <w:ind w:left="0"/>
        <w:jc w:val="both"/>
      </w:pPr>
      <w:r>
        <w:rPr>
          <w:rFonts w:ascii="Times New Roman"/>
          <w:b w:val="false"/>
          <w:i w:val="false"/>
          <w:color w:val="000000"/>
          <w:sz w:val="28"/>
        </w:rPr>
        <w:t xml:space="preserve">
      элементтер мен батареяларды құюға дайындау ережесі, құйылған шайырлардың қызметі мен температуралық режимі; </w:t>
      </w:r>
    </w:p>
    <w:bookmarkEnd w:id="5514"/>
    <w:bookmarkStart w:name="z5523" w:id="5515"/>
    <w:p>
      <w:pPr>
        <w:spacing w:after="0"/>
        <w:ind w:left="0"/>
        <w:jc w:val="both"/>
      </w:pPr>
      <w:r>
        <w:rPr>
          <w:rFonts w:ascii="Times New Roman"/>
          <w:b w:val="false"/>
          <w:i w:val="false"/>
          <w:color w:val="000000"/>
          <w:sz w:val="28"/>
        </w:rPr>
        <w:t xml:space="preserve">
      элементтер мен батареяларға құю кезектілігі.  </w:t>
      </w:r>
    </w:p>
    <w:bookmarkEnd w:id="5515"/>
    <w:bookmarkStart w:name="z5524" w:id="5516"/>
    <w:p>
      <w:pPr>
        <w:spacing w:after="0"/>
        <w:ind w:left="0"/>
        <w:jc w:val="both"/>
      </w:pPr>
      <w:r>
        <w:rPr>
          <w:rFonts w:ascii="Times New Roman"/>
          <w:b w:val="false"/>
          <w:i w:val="false"/>
          <w:color w:val="000000"/>
          <w:sz w:val="28"/>
        </w:rPr>
        <w:t>
      Параграф 2. Шайыр құюшы, 2-разряд</w:t>
      </w:r>
    </w:p>
    <w:bookmarkEnd w:id="5516"/>
    <w:bookmarkStart w:name="z5525" w:id="5517"/>
    <w:p>
      <w:pPr>
        <w:spacing w:after="0"/>
        <w:ind w:left="0"/>
        <w:jc w:val="both"/>
      </w:pPr>
      <w:r>
        <w:rPr>
          <w:rFonts w:ascii="Times New Roman"/>
          <w:b w:val="false"/>
          <w:i w:val="false"/>
          <w:color w:val="000000"/>
          <w:sz w:val="28"/>
        </w:rPr>
        <w:t xml:space="preserve">
      855. Жұмыс сипаттамасы: </w:t>
      </w:r>
    </w:p>
    <w:bookmarkEnd w:id="5517"/>
    <w:bookmarkStart w:name="z5526" w:id="5518"/>
    <w:p>
      <w:pPr>
        <w:spacing w:after="0"/>
        <w:ind w:left="0"/>
        <w:jc w:val="both"/>
      </w:pPr>
      <w:r>
        <w:rPr>
          <w:rFonts w:ascii="Times New Roman"/>
          <w:b w:val="false"/>
          <w:i w:val="false"/>
          <w:color w:val="000000"/>
          <w:sz w:val="28"/>
        </w:rPr>
        <w:t>
      элементтер мен батареяларға шайыр өлшегіштер мен басқа да арнайы шайыр құятын түрлі құрылымдағы құрылғылардың көмегімен технологияда берілген температурада түрлі рецептурадағы және қызметтегі балқытылған шайыр құю;</w:t>
      </w:r>
    </w:p>
    <w:bookmarkEnd w:id="5518"/>
    <w:bookmarkStart w:name="z5527" w:id="5519"/>
    <w:p>
      <w:pPr>
        <w:spacing w:after="0"/>
        <w:ind w:left="0"/>
        <w:jc w:val="both"/>
      </w:pPr>
      <w:r>
        <w:rPr>
          <w:rFonts w:ascii="Times New Roman"/>
          <w:b w:val="false"/>
          <w:i w:val="false"/>
          <w:color w:val="000000"/>
          <w:sz w:val="28"/>
        </w:rPr>
        <w:t xml:space="preserve">
      шайыр өлшегіштер мен басқа да шайыр құятын құрылғыларды технологиялық режим бойынша іске қосу, реттеу және тоқтату; </w:t>
      </w:r>
    </w:p>
    <w:bookmarkEnd w:id="5519"/>
    <w:bookmarkStart w:name="z5528" w:id="5520"/>
    <w:p>
      <w:pPr>
        <w:spacing w:after="0"/>
        <w:ind w:left="0"/>
        <w:jc w:val="both"/>
      </w:pPr>
      <w:r>
        <w:rPr>
          <w:rFonts w:ascii="Times New Roman"/>
          <w:b w:val="false"/>
          <w:i w:val="false"/>
          <w:color w:val="000000"/>
          <w:sz w:val="28"/>
        </w:rPr>
        <w:t>
      элементтер мен батареяларды құюға арналған шайырдың жарамдылығын айқындау;</w:t>
      </w:r>
    </w:p>
    <w:bookmarkEnd w:id="5520"/>
    <w:bookmarkStart w:name="z5529" w:id="5521"/>
    <w:p>
      <w:pPr>
        <w:spacing w:after="0"/>
        <w:ind w:left="0"/>
        <w:jc w:val="both"/>
      </w:pPr>
      <w:r>
        <w:rPr>
          <w:rFonts w:ascii="Times New Roman"/>
          <w:b w:val="false"/>
          <w:i w:val="false"/>
          <w:color w:val="000000"/>
          <w:sz w:val="28"/>
        </w:rPr>
        <w:t xml:space="preserve">
      электрмен қыздырылатын қазандықтар мен бұлауларда шайырды қыздырудың температуралық режимін сақтау; </w:t>
      </w:r>
    </w:p>
    <w:bookmarkEnd w:id="5521"/>
    <w:bookmarkStart w:name="z5530" w:id="5522"/>
    <w:p>
      <w:pPr>
        <w:spacing w:after="0"/>
        <w:ind w:left="0"/>
        <w:jc w:val="both"/>
      </w:pPr>
      <w:r>
        <w:rPr>
          <w:rFonts w:ascii="Times New Roman"/>
          <w:b w:val="false"/>
          <w:i w:val="false"/>
          <w:color w:val="000000"/>
          <w:sz w:val="28"/>
        </w:rPr>
        <w:t xml:space="preserve">
      құйылған батареялардың жарамдылығын сыртына қарай айқындау. </w:t>
      </w:r>
    </w:p>
    <w:bookmarkEnd w:id="5522"/>
    <w:bookmarkStart w:name="z5531" w:id="5523"/>
    <w:p>
      <w:pPr>
        <w:spacing w:after="0"/>
        <w:ind w:left="0"/>
        <w:jc w:val="both"/>
      </w:pPr>
      <w:r>
        <w:rPr>
          <w:rFonts w:ascii="Times New Roman"/>
          <w:b w:val="false"/>
          <w:i w:val="false"/>
          <w:color w:val="000000"/>
          <w:sz w:val="28"/>
        </w:rPr>
        <w:t xml:space="preserve">
      856. Білуге тиіс: </w:t>
      </w:r>
    </w:p>
    <w:bookmarkEnd w:id="5523"/>
    <w:bookmarkStart w:name="z5532" w:id="5524"/>
    <w:p>
      <w:pPr>
        <w:spacing w:after="0"/>
        <w:ind w:left="0"/>
        <w:jc w:val="both"/>
      </w:pPr>
      <w:r>
        <w:rPr>
          <w:rFonts w:ascii="Times New Roman"/>
          <w:b w:val="false"/>
          <w:i w:val="false"/>
          <w:color w:val="000000"/>
          <w:sz w:val="28"/>
        </w:rPr>
        <w:t>
      қызмет көрсетілетін жабдықты қолдану принципі әне басқару жүйесі;</w:t>
      </w:r>
    </w:p>
    <w:bookmarkEnd w:id="5524"/>
    <w:bookmarkStart w:name="z5533" w:id="5525"/>
    <w:p>
      <w:pPr>
        <w:spacing w:after="0"/>
        <w:ind w:left="0"/>
        <w:jc w:val="both"/>
      </w:pPr>
      <w:r>
        <w:rPr>
          <w:rFonts w:ascii="Times New Roman"/>
          <w:b w:val="false"/>
          <w:i w:val="false"/>
          <w:color w:val="000000"/>
          <w:sz w:val="28"/>
        </w:rPr>
        <w:t xml:space="preserve">
      бақылау-өлшеу аспаптарын пайдалану ережесі; </w:t>
      </w:r>
    </w:p>
    <w:bookmarkEnd w:id="5525"/>
    <w:bookmarkStart w:name="z5534" w:id="5526"/>
    <w:p>
      <w:pPr>
        <w:spacing w:after="0"/>
        <w:ind w:left="0"/>
        <w:jc w:val="both"/>
      </w:pPr>
      <w:r>
        <w:rPr>
          <w:rFonts w:ascii="Times New Roman"/>
          <w:b w:val="false"/>
          <w:i w:val="false"/>
          <w:color w:val="000000"/>
          <w:sz w:val="28"/>
        </w:rPr>
        <w:t xml:space="preserve">
      элементтер мен батареялардағы құю шайырларының қызметі.  </w:t>
      </w:r>
    </w:p>
    <w:bookmarkEnd w:id="5526"/>
    <w:bookmarkStart w:name="z5535" w:id="5527"/>
    <w:p>
      <w:pPr>
        <w:spacing w:after="0"/>
        <w:ind w:left="0"/>
        <w:jc w:val="both"/>
      </w:pPr>
      <w:r>
        <w:rPr>
          <w:rFonts w:ascii="Times New Roman"/>
          <w:b w:val="false"/>
          <w:i w:val="false"/>
          <w:color w:val="000000"/>
          <w:sz w:val="28"/>
        </w:rPr>
        <w:t>
      Параграф 3. Шайыр құюшы, 3-разряд</w:t>
      </w:r>
    </w:p>
    <w:bookmarkEnd w:id="5527"/>
    <w:bookmarkStart w:name="z5536" w:id="5528"/>
    <w:p>
      <w:pPr>
        <w:spacing w:after="0"/>
        <w:ind w:left="0"/>
        <w:jc w:val="both"/>
      </w:pPr>
      <w:r>
        <w:rPr>
          <w:rFonts w:ascii="Times New Roman"/>
          <w:b w:val="false"/>
          <w:i w:val="false"/>
          <w:color w:val="000000"/>
          <w:sz w:val="28"/>
        </w:rPr>
        <w:t>
      857. Жұмыс сипаттамасы:</w:t>
      </w:r>
    </w:p>
    <w:bookmarkEnd w:id="5528"/>
    <w:bookmarkStart w:name="z5537" w:id="5529"/>
    <w:p>
      <w:pPr>
        <w:spacing w:after="0"/>
        <w:ind w:left="0"/>
        <w:jc w:val="both"/>
      </w:pPr>
      <w:r>
        <w:rPr>
          <w:rFonts w:ascii="Times New Roman"/>
          <w:b w:val="false"/>
          <w:i w:val="false"/>
          <w:color w:val="000000"/>
          <w:sz w:val="28"/>
        </w:rPr>
        <w:t xml:space="preserve">
      элементтер мен батареяларға технологияда берілген температурада автоматика элементтері бар жартылай автоматты желілерде түрлі рецептурадағы және қызметтегі балқытылған шайыр құю; </w:t>
      </w:r>
    </w:p>
    <w:bookmarkEnd w:id="5529"/>
    <w:bookmarkStart w:name="z5538" w:id="5530"/>
    <w:p>
      <w:pPr>
        <w:spacing w:after="0"/>
        <w:ind w:left="0"/>
        <w:jc w:val="both"/>
      </w:pPr>
      <w:r>
        <w:rPr>
          <w:rFonts w:ascii="Times New Roman"/>
          <w:b w:val="false"/>
          <w:i w:val="false"/>
          <w:color w:val="000000"/>
          <w:sz w:val="28"/>
        </w:rPr>
        <w:t xml:space="preserve">
      жартылай автоматты желілерді іске қосу және тоқтату; </w:t>
      </w:r>
    </w:p>
    <w:bookmarkEnd w:id="5530"/>
    <w:bookmarkStart w:name="z5539" w:id="5531"/>
    <w:p>
      <w:pPr>
        <w:spacing w:after="0"/>
        <w:ind w:left="0"/>
        <w:jc w:val="both"/>
      </w:pPr>
      <w:r>
        <w:rPr>
          <w:rFonts w:ascii="Times New Roman"/>
          <w:b w:val="false"/>
          <w:i w:val="false"/>
          <w:color w:val="000000"/>
          <w:sz w:val="28"/>
        </w:rPr>
        <w:t xml:space="preserve">
      циклограмманы құюдың берілген режиміне орнату; </w:t>
      </w:r>
    </w:p>
    <w:bookmarkEnd w:id="5531"/>
    <w:bookmarkStart w:name="z5540" w:id="5532"/>
    <w:p>
      <w:pPr>
        <w:spacing w:after="0"/>
        <w:ind w:left="0"/>
        <w:jc w:val="both"/>
      </w:pPr>
      <w:r>
        <w:rPr>
          <w:rFonts w:ascii="Times New Roman"/>
          <w:b w:val="false"/>
          <w:i w:val="false"/>
          <w:color w:val="000000"/>
          <w:sz w:val="28"/>
        </w:rPr>
        <w:t>
      шайырдың температуралық режимін, қысымды, жіберу және мөлшерлеуді реттеу;</w:t>
      </w:r>
    </w:p>
    <w:bookmarkEnd w:id="5532"/>
    <w:bookmarkStart w:name="z5541" w:id="5533"/>
    <w:p>
      <w:pPr>
        <w:spacing w:after="0"/>
        <w:ind w:left="0"/>
        <w:jc w:val="both"/>
      </w:pPr>
      <w:r>
        <w:rPr>
          <w:rFonts w:ascii="Times New Roman"/>
          <w:b w:val="false"/>
          <w:i w:val="false"/>
          <w:color w:val="000000"/>
          <w:sz w:val="28"/>
        </w:rPr>
        <w:t>
      мөлшерлейтін құрылғыларды басқару;</w:t>
      </w:r>
    </w:p>
    <w:bookmarkEnd w:id="5533"/>
    <w:bookmarkStart w:name="z5542" w:id="5534"/>
    <w:p>
      <w:pPr>
        <w:spacing w:after="0"/>
        <w:ind w:left="0"/>
        <w:jc w:val="both"/>
      </w:pPr>
      <w:r>
        <w:rPr>
          <w:rFonts w:ascii="Times New Roman"/>
          <w:b w:val="false"/>
          <w:i w:val="false"/>
          <w:color w:val="000000"/>
          <w:sz w:val="28"/>
        </w:rPr>
        <w:t>
      циклограмма жұмысындағы ақаулықтарды айқындау және жою;</w:t>
      </w:r>
    </w:p>
    <w:bookmarkEnd w:id="5534"/>
    <w:bookmarkStart w:name="z5543" w:id="5535"/>
    <w:p>
      <w:pPr>
        <w:spacing w:after="0"/>
        <w:ind w:left="0"/>
        <w:jc w:val="both"/>
      </w:pPr>
      <w:r>
        <w:rPr>
          <w:rFonts w:ascii="Times New Roman"/>
          <w:b w:val="false"/>
          <w:i w:val="false"/>
          <w:color w:val="000000"/>
          <w:sz w:val="28"/>
        </w:rPr>
        <w:t xml:space="preserve">
      құйылған батареялардың жарамдылығын сыртқы түріне қарай айқындау; </w:t>
      </w:r>
    </w:p>
    <w:bookmarkEnd w:id="5535"/>
    <w:bookmarkStart w:name="z5544" w:id="5536"/>
    <w:p>
      <w:pPr>
        <w:spacing w:after="0"/>
        <w:ind w:left="0"/>
        <w:jc w:val="both"/>
      </w:pPr>
      <w:r>
        <w:rPr>
          <w:rFonts w:ascii="Times New Roman"/>
          <w:b w:val="false"/>
          <w:i w:val="false"/>
          <w:color w:val="000000"/>
          <w:sz w:val="28"/>
        </w:rPr>
        <w:t xml:space="preserve">
      жабдықты баптау. </w:t>
      </w:r>
    </w:p>
    <w:bookmarkEnd w:id="5536"/>
    <w:bookmarkStart w:name="z5545" w:id="5537"/>
    <w:p>
      <w:pPr>
        <w:spacing w:after="0"/>
        <w:ind w:left="0"/>
        <w:jc w:val="both"/>
      </w:pPr>
      <w:r>
        <w:rPr>
          <w:rFonts w:ascii="Times New Roman"/>
          <w:b w:val="false"/>
          <w:i w:val="false"/>
          <w:color w:val="000000"/>
          <w:sz w:val="28"/>
        </w:rPr>
        <w:t xml:space="preserve">
      858. Білуге тиіс: </w:t>
      </w:r>
    </w:p>
    <w:bookmarkEnd w:id="5537"/>
    <w:bookmarkStart w:name="z5546" w:id="5538"/>
    <w:p>
      <w:pPr>
        <w:spacing w:after="0"/>
        <w:ind w:left="0"/>
        <w:jc w:val="both"/>
      </w:pPr>
      <w:r>
        <w:rPr>
          <w:rFonts w:ascii="Times New Roman"/>
          <w:b w:val="false"/>
          <w:i w:val="false"/>
          <w:color w:val="000000"/>
          <w:sz w:val="28"/>
        </w:rPr>
        <w:t xml:space="preserve">
      циклограммаларды, температуралық режимді, шайыр көлімен берілетін өлшегіш арқылы реттеу ережесі; </w:t>
      </w:r>
    </w:p>
    <w:bookmarkEnd w:id="5538"/>
    <w:bookmarkStart w:name="z5547" w:id="5539"/>
    <w:p>
      <w:pPr>
        <w:spacing w:after="0"/>
        <w:ind w:left="0"/>
        <w:jc w:val="both"/>
      </w:pPr>
      <w:r>
        <w:rPr>
          <w:rFonts w:ascii="Times New Roman"/>
          <w:b w:val="false"/>
          <w:i w:val="false"/>
          <w:color w:val="000000"/>
          <w:sz w:val="28"/>
        </w:rPr>
        <w:t xml:space="preserve">
      өлшенетін материалдардың орташа сынамасын алу ережесі; </w:t>
      </w:r>
    </w:p>
    <w:bookmarkEnd w:id="5539"/>
    <w:bookmarkStart w:name="z5548" w:id="5540"/>
    <w:p>
      <w:pPr>
        <w:spacing w:after="0"/>
        <w:ind w:left="0"/>
        <w:jc w:val="both"/>
      </w:pPr>
      <w:r>
        <w:rPr>
          <w:rFonts w:ascii="Times New Roman"/>
          <w:b w:val="false"/>
          <w:i w:val="false"/>
          <w:color w:val="000000"/>
          <w:sz w:val="28"/>
        </w:rPr>
        <w:t xml:space="preserve">
      технологиялық журналдағы жазбаны жүргізу; </w:t>
      </w:r>
    </w:p>
    <w:bookmarkEnd w:id="5540"/>
    <w:bookmarkStart w:name="z5549" w:id="5541"/>
    <w:p>
      <w:pPr>
        <w:spacing w:after="0"/>
        <w:ind w:left="0"/>
        <w:jc w:val="both"/>
      </w:pPr>
      <w:r>
        <w:rPr>
          <w:rFonts w:ascii="Times New Roman"/>
          <w:b w:val="false"/>
          <w:i w:val="false"/>
          <w:color w:val="000000"/>
          <w:sz w:val="28"/>
        </w:rPr>
        <w:t xml:space="preserve">
      жабдықты баптау тәсілдері.  </w:t>
      </w:r>
    </w:p>
    <w:bookmarkEnd w:id="5541"/>
    <w:bookmarkStart w:name="z5550" w:id="5542"/>
    <w:p>
      <w:pPr>
        <w:spacing w:after="0"/>
        <w:ind w:left="0"/>
        <w:jc w:val="both"/>
      </w:pPr>
      <w:r>
        <w:rPr>
          <w:rFonts w:ascii="Times New Roman"/>
          <w:b w:val="false"/>
          <w:i w:val="false"/>
          <w:color w:val="000000"/>
          <w:sz w:val="28"/>
        </w:rPr>
        <w:t xml:space="preserve">
      126. Элемент өндірісін оқшаулаушы </w:t>
      </w:r>
    </w:p>
    <w:bookmarkEnd w:id="5542"/>
    <w:bookmarkStart w:name="z5551" w:id="5543"/>
    <w:p>
      <w:pPr>
        <w:spacing w:after="0"/>
        <w:ind w:left="0"/>
        <w:jc w:val="both"/>
      </w:pPr>
      <w:r>
        <w:rPr>
          <w:rFonts w:ascii="Times New Roman"/>
          <w:b w:val="false"/>
          <w:i w:val="false"/>
          <w:color w:val="000000"/>
          <w:sz w:val="28"/>
        </w:rPr>
        <w:t>
      Параграф 1. Элемент өндірісін оқшаулаушы, 1-разряд</w:t>
      </w:r>
    </w:p>
    <w:bookmarkEnd w:id="5543"/>
    <w:bookmarkStart w:name="z5552" w:id="5544"/>
    <w:p>
      <w:pPr>
        <w:spacing w:after="0"/>
        <w:ind w:left="0"/>
        <w:jc w:val="both"/>
      </w:pPr>
      <w:r>
        <w:rPr>
          <w:rFonts w:ascii="Times New Roman"/>
          <w:b w:val="false"/>
          <w:i w:val="false"/>
          <w:color w:val="000000"/>
          <w:sz w:val="28"/>
        </w:rPr>
        <w:t>
      859. Жұмыс сипаттамасы:</w:t>
      </w:r>
    </w:p>
    <w:bookmarkEnd w:id="5544"/>
    <w:bookmarkStart w:name="z5553" w:id="5545"/>
    <w:p>
      <w:pPr>
        <w:spacing w:after="0"/>
        <w:ind w:left="0"/>
        <w:jc w:val="both"/>
      </w:pPr>
      <w:r>
        <w:rPr>
          <w:rFonts w:ascii="Times New Roman"/>
          <w:b w:val="false"/>
          <w:i w:val="false"/>
          <w:color w:val="000000"/>
          <w:sz w:val="28"/>
        </w:rPr>
        <w:t xml:space="preserve">
      жай кескінді бөлшектер мен бұйымдардың (элемент қақпақтарын, контактілерді, картон және қағаз бөлшектер, дәнекерлеу орындары) беттерін түрлі лактармен және композициялармен қолмен және қарапайым айлабұйымдармен электр бұлауларда берілген температурада оқшаулау; </w:t>
      </w:r>
    </w:p>
    <w:bookmarkEnd w:id="5545"/>
    <w:bookmarkStart w:name="z5554" w:id="5546"/>
    <w:p>
      <w:pPr>
        <w:spacing w:after="0"/>
        <w:ind w:left="0"/>
        <w:jc w:val="both"/>
      </w:pPr>
      <w:r>
        <w:rPr>
          <w:rFonts w:ascii="Times New Roman"/>
          <w:b w:val="false"/>
          <w:i w:val="false"/>
          <w:color w:val="000000"/>
          <w:sz w:val="28"/>
        </w:rPr>
        <w:t>
      композициялар дайындау;</w:t>
      </w:r>
    </w:p>
    <w:bookmarkEnd w:id="5546"/>
    <w:bookmarkStart w:name="z5555" w:id="5547"/>
    <w:p>
      <w:pPr>
        <w:spacing w:after="0"/>
        <w:ind w:left="0"/>
        <w:jc w:val="both"/>
      </w:pPr>
      <w:r>
        <w:rPr>
          <w:rFonts w:ascii="Times New Roman"/>
          <w:b w:val="false"/>
          <w:i w:val="false"/>
          <w:color w:val="000000"/>
          <w:sz w:val="28"/>
        </w:rPr>
        <w:t xml:space="preserve">
      бөлшектер мен бұйымдарды оқшаулаудан алдын майсыздандыру; </w:t>
      </w:r>
    </w:p>
    <w:bookmarkEnd w:id="5547"/>
    <w:bookmarkStart w:name="z5556" w:id="5548"/>
    <w:p>
      <w:pPr>
        <w:spacing w:after="0"/>
        <w:ind w:left="0"/>
        <w:jc w:val="both"/>
      </w:pPr>
      <w:r>
        <w:rPr>
          <w:rFonts w:ascii="Times New Roman"/>
          <w:b w:val="false"/>
          <w:i w:val="false"/>
          <w:color w:val="000000"/>
          <w:sz w:val="28"/>
        </w:rPr>
        <w:t xml:space="preserve">
      оқшаулау материалдарын электр бұлауларға толтыру; </w:t>
      </w:r>
    </w:p>
    <w:bookmarkEnd w:id="5548"/>
    <w:bookmarkStart w:name="z5557" w:id="5549"/>
    <w:p>
      <w:pPr>
        <w:spacing w:after="0"/>
        <w:ind w:left="0"/>
        <w:jc w:val="both"/>
      </w:pPr>
      <w:r>
        <w:rPr>
          <w:rFonts w:ascii="Times New Roman"/>
          <w:b w:val="false"/>
          <w:i w:val="false"/>
          <w:color w:val="000000"/>
          <w:sz w:val="28"/>
        </w:rPr>
        <w:t xml:space="preserve">
      оқшаулау материалдарының сапасын сыртқы түріне қарай айқындау. </w:t>
      </w:r>
    </w:p>
    <w:bookmarkEnd w:id="5549"/>
    <w:bookmarkStart w:name="z5558" w:id="5550"/>
    <w:p>
      <w:pPr>
        <w:spacing w:after="0"/>
        <w:ind w:left="0"/>
        <w:jc w:val="both"/>
      </w:pPr>
      <w:r>
        <w:rPr>
          <w:rFonts w:ascii="Times New Roman"/>
          <w:b w:val="false"/>
          <w:i w:val="false"/>
          <w:color w:val="000000"/>
          <w:sz w:val="28"/>
        </w:rPr>
        <w:t xml:space="preserve">
      860. Білуге тиіс: </w:t>
      </w:r>
    </w:p>
    <w:bookmarkEnd w:id="5550"/>
    <w:bookmarkStart w:name="z5559" w:id="5551"/>
    <w:p>
      <w:pPr>
        <w:spacing w:after="0"/>
        <w:ind w:left="0"/>
        <w:jc w:val="both"/>
      </w:pPr>
      <w:r>
        <w:rPr>
          <w:rFonts w:ascii="Times New Roman"/>
          <w:b w:val="false"/>
          <w:i w:val="false"/>
          <w:color w:val="000000"/>
          <w:sz w:val="28"/>
        </w:rPr>
        <w:t xml:space="preserve">
      электр бұлаулар мен қызмет көрсетілетін жабдықтардың құрылысы туралы негізгі мәліметтер; </w:t>
      </w:r>
    </w:p>
    <w:bookmarkEnd w:id="5551"/>
    <w:bookmarkStart w:name="z5560" w:id="5552"/>
    <w:p>
      <w:pPr>
        <w:spacing w:after="0"/>
        <w:ind w:left="0"/>
        <w:jc w:val="both"/>
      </w:pPr>
      <w:r>
        <w:rPr>
          <w:rFonts w:ascii="Times New Roman"/>
          <w:b w:val="false"/>
          <w:i w:val="false"/>
          <w:color w:val="000000"/>
          <w:sz w:val="28"/>
        </w:rPr>
        <w:t xml:space="preserve">
      қарапайым айлабұйымдар мен аспаптардың қызметі және пайдалану ережесі; </w:t>
      </w:r>
    </w:p>
    <w:bookmarkEnd w:id="5552"/>
    <w:bookmarkStart w:name="z5561" w:id="5553"/>
    <w:p>
      <w:pPr>
        <w:spacing w:after="0"/>
        <w:ind w:left="0"/>
        <w:jc w:val="both"/>
      </w:pPr>
      <w:r>
        <w:rPr>
          <w:rFonts w:ascii="Times New Roman"/>
          <w:b w:val="false"/>
          <w:i w:val="false"/>
          <w:color w:val="000000"/>
          <w:sz w:val="28"/>
        </w:rPr>
        <w:t xml:space="preserve">
      түрлі лактармен және арнайы оқшаулау композициялармен оқшаулау тәсілдері мен жолдары; </w:t>
      </w:r>
    </w:p>
    <w:bookmarkEnd w:id="5553"/>
    <w:bookmarkStart w:name="z5562" w:id="5554"/>
    <w:p>
      <w:pPr>
        <w:spacing w:after="0"/>
        <w:ind w:left="0"/>
        <w:jc w:val="both"/>
      </w:pPr>
      <w:r>
        <w:rPr>
          <w:rFonts w:ascii="Times New Roman"/>
          <w:b w:val="false"/>
          <w:i w:val="false"/>
          <w:color w:val="000000"/>
          <w:sz w:val="28"/>
        </w:rPr>
        <w:t xml:space="preserve">
      композиция даярлау рецептурасы мен тәсілдері; оқшаулау материалдарының қызметі.  </w:t>
      </w:r>
    </w:p>
    <w:bookmarkEnd w:id="5554"/>
    <w:bookmarkStart w:name="z5563" w:id="5555"/>
    <w:p>
      <w:pPr>
        <w:spacing w:after="0"/>
        <w:ind w:left="0"/>
        <w:jc w:val="both"/>
      </w:pPr>
      <w:r>
        <w:rPr>
          <w:rFonts w:ascii="Times New Roman"/>
          <w:b w:val="false"/>
          <w:i w:val="false"/>
          <w:color w:val="000000"/>
          <w:sz w:val="28"/>
        </w:rPr>
        <w:t>
      Параграф 2. Элемент өндірісін оқшаулаушы, 2-разряд</w:t>
      </w:r>
    </w:p>
    <w:bookmarkEnd w:id="5555"/>
    <w:bookmarkStart w:name="z5564" w:id="5556"/>
    <w:p>
      <w:pPr>
        <w:spacing w:after="0"/>
        <w:ind w:left="0"/>
        <w:jc w:val="both"/>
      </w:pPr>
      <w:r>
        <w:rPr>
          <w:rFonts w:ascii="Times New Roman"/>
          <w:b w:val="false"/>
          <w:i w:val="false"/>
          <w:color w:val="000000"/>
          <w:sz w:val="28"/>
        </w:rPr>
        <w:t xml:space="preserve">
      861. Жұмыс сипаттамасы: </w:t>
      </w:r>
    </w:p>
    <w:bookmarkEnd w:id="5556"/>
    <w:bookmarkStart w:name="z5565" w:id="5557"/>
    <w:p>
      <w:pPr>
        <w:spacing w:after="0"/>
        <w:ind w:left="0"/>
        <w:jc w:val="both"/>
      </w:pPr>
      <w:r>
        <w:rPr>
          <w:rFonts w:ascii="Times New Roman"/>
          <w:b w:val="false"/>
          <w:i w:val="false"/>
          <w:color w:val="000000"/>
          <w:sz w:val="28"/>
        </w:rPr>
        <w:t>
      орташа күрделіктегі кескін бөлшектері мен бұйымдарының ішкі және сыртқы беттерін лакпен және композициялармен арнайы машинаның көмегімен оқшаулау;</w:t>
      </w:r>
    </w:p>
    <w:bookmarkEnd w:id="5557"/>
    <w:bookmarkStart w:name="z5566" w:id="5558"/>
    <w:p>
      <w:pPr>
        <w:spacing w:after="0"/>
        <w:ind w:left="0"/>
        <w:jc w:val="both"/>
      </w:pPr>
      <w:r>
        <w:rPr>
          <w:rFonts w:ascii="Times New Roman"/>
          <w:b w:val="false"/>
          <w:i w:val="false"/>
          <w:color w:val="000000"/>
          <w:sz w:val="28"/>
        </w:rPr>
        <w:t>
      бұйымдардың, бөлшектердің, тораптар мен дайындамалардың беттеріне 0,2 мм-ден асатын дәлдікте қолмен оқшаулау қабатын жағу;</w:t>
      </w:r>
    </w:p>
    <w:bookmarkEnd w:id="5558"/>
    <w:bookmarkStart w:name="z5567" w:id="5559"/>
    <w:p>
      <w:pPr>
        <w:spacing w:after="0"/>
        <w:ind w:left="0"/>
        <w:jc w:val="both"/>
      </w:pPr>
      <w:r>
        <w:rPr>
          <w:rFonts w:ascii="Times New Roman"/>
          <w:b w:val="false"/>
          <w:i w:val="false"/>
          <w:color w:val="000000"/>
          <w:sz w:val="28"/>
        </w:rPr>
        <w:t xml:space="preserve">
      электр бұлаулардағы композиция температурасы мен деңгейін реттеу; </w:t>
      </w:r>
    </w:p>
    <w:bookmarkEnd w:id="5559"/>
    <w:bookmarkStart w:name="z5568" w:id="5560"/>
    <w:p>
      <w:pPr>
        <w:spacing w:after="0"/>
        <w:ind w:left="0"/>
        <w:jc w:val="both"/>
      </w:pPr>
      <w:r>
        <w:rPr>
          <w:rFonts w:ascii="Times New Roman"/>
          <w:b w:val="false"/>
          <w:i w:val="false"/>
          <w:color w:val="000000"/>
          <w:sz w:val="28"/>
        </w:rPr>
        <w:t xml:space="preserve">
      бөлшектер мен бұйымдарды оқшаулау режимін қадағалау және оқшаулау материалдарының дайындық деңгейін айқындау; </w:t>
      </w:r>
    </w:p>
    <w:bookmarkEnd w:id="5560"/>
    <w:bookmarkStart w:name="z5569" w:id="5561"/>
    <w:p>
      <w:pPr>
        <w:spacing w:after="0"/>
        <w:ind w:left="0"/>
        <w:jc w:val="both"/>
      </w:pPr>
      <w:r>
        <w:rPr>
          <w:rFonts w:ascii="Times New Roman"/>
          <w:b w:val="false"/>
          <w:i w:val="false"/>
          <w:color w:val="000000"/>
          <w:sz w:val="28"/>
        </w:rPr>
        <w:t xml:space="preserve">
      оқшаулау материалдарын тараға қалау. </w:t>
      </w:r>
    </w:p>
    <w:bookmarkEnd w:id="5561"/>
    <w:bookmarkStart w:name="z5570" w:id="5562"/>
    <w:p>
      <w:pPr>
        <w:spacing w:after="0"/>
        <w:ind w:left="0"/>
        <w:jc w:val="both"/>
      </w:pPr>
      <w:r>
        <w:rPr>
          <w:rFonts w:ascii="Times New Roman"/>
          <w:b w:val="false"/>
          <w:i w:val="false"/>
          <w:color w:val="000000"/>
          <w:sz w:val="28"/>
        </w:rPr>
        <w:t xml:space="preserve">
      862. Білуге тиіс: </w:t>
      </w:r>
    </w:p>
    <w:bookmarkEnd w:id="5562"/>
    <w:bookmarkStart w:name="z5571" w:id="5563"/>
    <w:p>
      <w:pPr>
        <w:spacing w:after="0"/>
        <w:ind w:left="0"/>
        <w:jc w:val="both"/>
      </w:pPr>
      <w:r>
        <w:rPr>
          <w:rFonts w:ascii="Times New Roman"/>
          <w:b w:val="false"/>
          <w:i w:val="false"/>
          <w:color w:val="000000"/>
          <w:sz w:val="28"/>
        </w:rPr>
        <w:t xml:space="preserve">
      қызмет көрсетілетін жабдықты қолдану принципі және басқару жүйесі; </w:t>
      </w:r>
    </w:p>
    <w:bookmarkEnd w:id="5563"/>
    <w:bookmarkStart w:name="z5572" w:id="5564"/>
    <w:p>
      <w:pPr>
        <w:spacing w:after="0"/>
        <w:ind w:left="0"/>
        <w:jc w:val="both"/>
      </w:pPr>
      <w:r>
        <w:rPr>
          <w:rFonts w:ascii="Times New Roman"/>
          <w:b w:val="false"/>
          <w:i w:val="false"/>
          <w:color w:val="000000"/>
          <w:sz w:val="28"/>
        </w:rPr>
        <w:t xml:space="preserve">
      айлабұйымдар мен бақылау-өлшеу аспаптарының қызметі және қолдану ережесі; </w:t>
      </w:r>
    </w:p>
    <w:bookmarkEnd w:id="5564"/>
    <w:bookmarkStart w:name="z5573" w:id="5565"/>
    <w:p>
      <w:pPr>
        <w:spacing w:after="0"/>
        <w:ind w:left="0"/>
        <w:jc w:val="both"/>
      </w:pPr>
      <w:r>
        <w:rPr>
          <w:rFonts w:ascii="Times New Roman"/>
          <w:b w:val="false"/>
          <w:i w:val="false"/>
          <w:color w:val="000000"/>
          <w:sz w:val="28"/>
        </w:rPr>
        <w:t xml:space="preserve">
      бөлшектер мен бұйымдарды оқшаулаудың негізгі тәсілдері; </w:t>
      </w:r>
    </w:p>
    <w:bookmarkEnd w:id="5565"/>
    <w:bookmarkStart w:name="z5574" w:id="5566"/>
    <w:p>
      <w:pPr>
        <w:spacing w:after="0"/>
        <w:ind w:left="0"/>
        <w:jc w:val="both"/>
      </w:pPr>
      <w:r>
        <w:rPr>
          <w:rFonts w:ascii="Times New Roman"/>
          <w:b w:val="false"/>
          <w:i w:val="false"/>
          <w:color w:val="000000"/>
          <w:sz w:val="28"/>
        </w:rPr>
        <w:t xml:space="preserve">
      оқшаулау материалдарының қасиеті.  </w:t>
      </w:r>
    </w:p>
    <w:bookmarkEnd w:id="5566"/>
    <w:bookmarkStart w:name="z5575" w:id="5567"/>
    <w:p>
      <w:pPr>
        <w:spacing w:after="0"/>
        <w:ind w:left="0"/>
        <w:jc w:val="both"/>
      </w:pPr>
      <w:r>
        <w:rPr>
          <w:rFonts w:ascii="Times New Roman"/>
          <w:b w:val="false"/>
          <w:i w:val="false"/>
          <w:color w:val="000000"/>
          <w:sz w:val="28"/>
        </w:rPr>
        <w:t xml:space="preserve">
      Параграф 3. Элемент өндірісін оқшаулаушы, 3-разряд </w:t>
      </w:r>
    </w:p>
    <w:bookmarkEnd w:id="5567"/>
    <w:bookmarkStart w:name="z5576" w:id="5568"/>
    <w:p>
      <w:pPr>
        <w:spacing w:after="0"/>
        <w:ind w:left="0"/>
        <w:jc w:val="both"/>
      </w:pPr>
      <w:r>
        <w:rPr>
          <w:rFonts w:ascii="Times New Roman"/>
          <w:b w:val="false"/>
          <w:i w:val="false"/>
          <w:color w:val="000000"/>
          <w:sz w:val="28"/>
        </w:rPr>
        <w:t>
      863. Жұмыс сипаттамасы:</w:t>
      </w:r>
    </w:p>
    <w:bookmarkEnd w:id="5568"/>
    <w:bookmarkStart w:name="z5577" w:id="5569"/>
    <w:p>
      <w:pPr>
        <w:spacing w:after="0"/>
        <w:ind w:left="0"/>
        <w:jc w:val="both"/>
      </w:pPr>
      <w:r>
        <w:rPr>
          <w:rFonts w:ascii="Times New Roman"/>
          <w:b w:val="false"/>
          <w:i w:val="false"/>
          <w:color w:val="000000"/>
          <w:sz w:val="28"/>
        </w:rPr>
        <w:t>
      орташа кескіндегі бөлшектері мен бұйымдарының ішкі және сыртқы беттерін түрлі рецептурадағы арнайы лакпен және эпоксидті шайырмен айлабұйымдардың көмегімен жұмыс үстелдерінде және бокстарда оқшаулау;</w:t>
      </w:r>
    </w:p>
    <w:bookmarkEnd w:id="5569"/>
    <w:bookmarkStart w:name="z5578" w:id="5570"/>
    <w:p>
      <w:pPr>
        <w:spacing w:after="0"/>
        <w:ind w:left="0"/>
        <w:jc w:val="both"/>
      </w:pPr>
      <w:r>
        <w:rPr>
          <w:rFonts w:ascii="Times New Roman"/>
          <w:b w:val="false"/>
          <w:i w:val="false"/>
          <w:color w:val="000000"/>
          <w:sz w:val="28"/>
        </w:rPr>
        <w:t>
      бұйымдардың бетіне 0,2 мм-ге дейінгі дәлдікте оқшаулау қабатын жағу;</w:t>
      </w:r>
    </w:p>
    <w:bookmarkEnd w:id="5570"/>
    <w:bookmarkStart w:name="z5579" w:id="5571"/>
    <w:p>
      <w:pPr>
        <w:spacing w:after="0"/>
        <w:ind w:left="0"/>
        <w:jc w:val="both"/>
      </w:pPr>
      <w:r>
        <w:rPr>
          <w:rFonts w:ascii="Times New Roman"/>
          <w:b w:val="false"/>
          <w:i w:val="false"/>
          <w:color w:val="000000"/>
          <w:sz w:val="28"/>
        </w:rPr>
        <w:t xml:space="preserve">
      лактар мен желімдерді берілген рецептура бойынша дайындау; </w:t>
      </w:r>
    </w:p>
    <w:bookmarkEnd w:id="5571"/>
    <w:bookmarkStart w:name="z5580" w:id="5572"/>
    <w:p>
      <w:pPr>
        <w:spacing w:after="0"/>
        <w:ind w:left="0"/>
        <w:jc w:val="both"/>
      </w:pPr>
      <w:r>
        <w:rPr>
          <w:rFonts w:ascii="Times New Roman"/>
          <w:b w:val="false"/>
          <w:i w:val="false"/>
          <w:color w:val="000000"/>
          <w:sz w:val="28"/>
        </w:rPr>
        <w:t>
      олардың тұтқырлығын және бөлшектер мен бұйымдардың оқшаулану сапасын сыртқы түріне қарай айқындау;</w:t>
      </w:r>
    </w:p>
    <w:bookmarkEnd w:id="5572"/>
    <w:bookmarkStart w:name="z5581" w:id="5573"/>
    <w:p>
      <w:pPr>
        <w:spacing w:after="0"/>
        <w:ind w:left="0"/>
        <w:jc w:val="both"/>
      </w:pPr>
      <w:r>
        <w:rPr>
          <w:rFonts w:ascii="Times New Roman"/>
          <w:b w:val="false"/>
          <w:i w:val="false"/>
          <w:color w:val="000000"/>
          <w:sz w:val="28"/>
        </w:rPr>
        <w:t>
      кептіруге арналған тораптар мен бұйымдардың оқшауланған бөлшектерін ілмелеу және жаю;</w:t>
      </w:r>
    </w:p>
    <w:bookmarkEnd w:id="5573"/>
    <w:bookmarkStart w:name="z5582" w:id="5574"/>
    <w:p>
      <w:pPr>
        <w:spacing w:after="0"/>
        <w:ind w:left="0"/>
        <w:jc w:val="both"/>
      </w:pPr>
      <w:r>
        <w:rPr>
          <w:rFonts w:ascii="Times New Roman"/>
          <w:b w:val="false"/>
          <w:i w:val="false"/>
          <w:color w:val="000000"/>
          <w:sz w:val="28"/>
        </w:rPr>
        <w:t xml:space="preserve">
      кептірудің температуралық режимін сақтау; </w:t>
      </w:r>
    </w:p>
    <w:bookmarkEnd w:id="5574"/>
    <w:bookmarkStart w:name="z5583" w:id="5575"/>
    <w:p>
      <w:pPr>
        <w:spacing w:after="0"/>
        <w:ind w:left="0"/>
        <w:jc w:val="both"/>
      </w:pPr>
      <w:r>
        <w:rPr>
          <w:rFonts w:ascii="Times New Roman"/>
          <w:b w:val="false"/>
          <w:i w:val="false"/>
          <w:color w:val="000000"/>
          <w:sz w:val="28"/>
        </w:rPr>
        <w:t xml:space="preserve">
      бөлшектер мен бұйымдарды тараға қалау. </w:t>
      </w:r>
    </w:p>
    <w:bookmarkEnd w:id="5575"/>
    <w:bookmarkStart w:name="z5584" w:id="5576"/>
    <w:p>
      <w:pPr>
        <w:spacing w:after="0"/>
        <w:ind w:left="0"/>
        <w:jc w:val="both"/>
      </w:pPr>
      <w:r>
        <w:rPr>
          <w:rFonts w:ascii="Times New Roman"/>
          <w:b w:val="false"/>
          <w:i w:val="false"/>
          <w:color w:val="000000"/>
          <w:sz w:val="28"/>
        </w:rPr>
        <w:t xml:space="preserve">
      864. Білуге тиіс: </w:t>
      </w:r>
    </w:p>
    <w:bookmarkEnd w:id="5576"/>
    <w:bookmarkStart w:name="z5585" w:id="5577"/>
    <w:p>
      <w:pPr>
        <w:spacing w:after="0"/>
        <w:ind w:left="0"/>
        <w:jc w:val="both"/>
      </w:pPr>
      <w:r>
        <w:rPr>
          <w:rFonts w:ascii="Times New Roman"/>
          <w:b w:val="false"/>
          <w:i w:val="false"/>
          <w:color w:val="000000"/>
          <w:sz w:val="28"/>
        </w:rPr>
        <w:t xml:space="preserve">
      қызмет көрсетілетін жабдықтардың, әмбебап және арнайы айлабұйымдардың құрылысы; </w:t>
      </w:r>
    </w:p>
    <w:bookmarkEnd w:id="5577"/>
    <w:bookmarkStart w:name="z5586" w:id="5578"/>
    <w:p>
      <w:pPr>
        <w:spacing w:after="0"/>
        <w:ind w:left="0"/>
        <w:jc w:val="both"/>
      </w:pPr>
      <w:r>
        <w:rPr>
          <w:rFonts w:ascii="Times New Roman"/>
          <w:b w:val="false"/>
          <w:i w:val="false"/>
          <w:color w:val="000000"/>
          <w:sz w:val="28"/>
        </w:rPr>
        <w:t xml:space="preserve">
      оқшаулау лактары мен композицияларының қызметі, құрамы және жағу тәсілдері; </w:t>
      </w:r>
    </w:p>
    <w:bookmarkEnd w:id="5578"/>
    <w:bookmarkStart w:name="z5587" w:id="5579"/>
    <w:p>
      <w:pPr>
        <w:spacing w:after="0"/>
        <w:ind w:left="0"/>
        <w:jc w:val="both"/>
      </w:pPr>
      <w:r>
        <w:rPr>
          <w:rFonts w:ascii="Times New Roman"/>
          <w:b w:val="false"/>
          <w:i w:val="false"/>
          <w:color w:val="000000"/>
          <w:sz w:val="28"/>
        </w:rPr>
        <w:t xml:space="preserve">
      лак және желім дайындау тәсілдері, кептірудің температуралық режимі. </w:t>
      </w:r>
    </w:p>
    <w:bookmarkEnd w:id="5579"/>
    <w:bookmarkStart w:name="z5588" w:id="5580"/>
    <w:p>
      <w:pPr>
        <w:spacing w:after="0"/>
        <w:ind w:left="0"/>
        <w:jc w:val="both"/>
      </w:pPr>
      <w:r>
        <w:rPr>
          <w:rFonts w:ascii="Times New Roman"/>
          <w:b w:val="false"/>
          <w:i w:val="false"/>
          <w:color w:val="000000"/>
          <w:sz w:val="28"/>
        </w:rPr>
        <w:t xml:space="preserve">
      127. Элемент өндірісі автоматтарын баптаушы </w:t>
      </w:r>
    </w:p>
    <w:bookmarkEnd w:id="5580"/>
    <w:bookmarkStart w:name="z5589" w:id="5581"/>
    <w:p>
      <w:pPr>
        <w:spacing w:after="0"/>
        <w:ind w:left="0"/>
        <w:jc w:val="both"/>
      </w:pPr>
      <w:r>
        <w:rPr>
          <w:rFonts w:ascii="Times New Roman"/>
          <w:b w:val="false"/>
          <w:i w:val="false"/>
          <w:color w:val="000000"/>
          <w:sz w:val="28"/>
        </w:rPr>
        <w:t xml:space="preserve">
      Параграф 1. Элемент өндірісі автоматтарын баптаушы, 2-разряд </w:t>
      </w:r>
    </w:p>
    <w:bookmarkEnd w:id="5581"/>
    <w:bookmarkStart w:name="z5590" w:id="5582"/>
    <w:p>
      <w:pPr>
        <w:spacing w:after="0"/>
        <w:ind w:left="0"/>
        <w:jc w:val="both"/>
      </w:pPr>
      <w:r>
        <w:rPr>
          <w:rFonts w:ascii="Times New Roman"/>
          <w:b w:val="false"/>
          <w:i w:val="false"/>
          <w:color w:val="000000"/>
          <w:sz w:val="28"/>
        </w:rPr>
        <w:t xml:space="preserve">
      865. Жұмыс сипаттамасы: </w:t>
      </w:r>
    </w:p>
    <w:bookmarkEnd w:id="5582"/>
    <w:bookmarkStart w:name="z5591" w:id="5583"/>
    <w:p>
      <w:pPr>
        <w:spacing w:after="0"/>
        <w:ind w:left="0"/>
        <w:jc w:val="both"/>
      </w:pPr>
      <w:r>
        <w:rPr>
          <w:rFonts w:ascii="Times New Roman"/>
          <w:b w:val="false"/>
          <w:i w:val="false"/>
          <w:color w:val="000000"/>
          <w:sz w:val="28"/>
        </w:rPr>
        <w:t xml:space="preserve">
      анағұрлым жоғары білікті баптаушының басшылығымен жай конструкциядағы автоматтар немесе жартылай автоматтардың барлық тораптарының жұмысын: ток бұрамаларын тазарту, жұлдызшалардың, шайбалардың тұнуын, пленканы сақиналарға кесуді қадағалау және оларды талап етілетін жұмыс режиміне баптау. </w:t>
      </w:r>
    </w:p>
    <w:bookmarkEnd w:id="5583"/>
    <w:bookmarkStart w:name="z5592" w:id="5584"/>
    <w:p>
      <w:pPr>
        <w:spacing w:after="0"/>
        <w:ind w:left="0"/>
        <w:jc w:val="both"/>
      </w:pPr>
      <w:r>
        <w:rPr>
          <w:rFonts w:ascii="Times New Roman"/>
          <w:b w:val="false"/>
          <w:i w:val="false"/>
          <w:color w:val="000000"/>
          <w:sz w:val="28"/>
        </w:rPr>
        <w:t xml:space="preserve">
      866. Білуге тиіс: </w:t>
      </w:r>
    </w:p>
    <w:bookmarkEnd w:id="5584"/>
    <w:bookmarkStart w:name="z5593" w:id="5585"/>
    <w:p>
      <w:pPr>
        <w:spacing w:after="0"/>
        <w:ind w:left="0"/>
        <w:jc w:val="both"/>
      </w:pPr>
      <w:r>
        <w:rPr>
          <w:rFonts w:ascii="Times New Roman"/>
          <w:b w:val="false"/>
          <w:i w:val="false"/>
          <w:color w:val="000000"/>
          <w:sz w:val="28"/>
        </w:rPr>
        <w:t>
      қызмет көрсетілетін жабдықтардың негізгі бөлшектерінің атаулары мен қызметі және қолдану принципі;</w:t>
      </w:r>
    </w:p>
    <w:bookmarkEnd w:id="5585"/>
    <w:bookmarkStart w:name="z5594" w:id="5586"/>
    <w:p>
      <w:pPr>
        <w:spacing w:after="0"/>
        <w:ind w:left="0"/>
        <w:jc w:val="both"/>
      </w:pPr>
      <w:r>
        <w:rPr>
          <w:rFonts w:ascii="Times New Roman"/>
          <w:b w:val="false"/>
          <w:i w:val="false"/>
          <w:color w:val="000000"/>
          <w:sz w:val="28"/>
        </w:rPr>
        <w:t xml:space="preserve">
      пышақ және тірек орнату ережесі; </w:t>
      </w:r>
    </w:p>
    <w:bookmarkEnd w:id="5586"/>
    <w:bookmarkStart w:name="z5595" w:id="5587"/>
    <w:p>
      <w:pPr>
        <w:spacing w:after="0"/>
        <w:ind w:left="0"/>
        <w:jc w:val="both"/>
      </w:pPr>
      <w:r>
        <w:rPr>
          <w:rFonts w:ascii="Times New Roman"/>
          <w:b w:val="false"/>
          <w:i w:val="false"/>
          <w:color w:val="000000"/>
          <w:sz w:val="28"/>
        </w:rPr>
        <w:t xml:space="preserve">
      бақылау-өлшеу және слесарлық аспаптардың қызметі және пайдалану ережесі; </w:t>
      </w:r>
    </w:p>
    <w:bookmarkEnd w:id="5587"/>
    <w:bookmarkStart w:name="z5596" w:id="5588"/>
    <w:p>
      <w:pPr>
        <w:spacing w:after="0"/>
        <w:ind w:left="0"/>
        <w:jc w:val="both"/>
      </w:pPr>
      <w:r>
        <w:rPr>
          <w:rFonts w:ascii="Times New Roman"/>
          <w:b w:val="false"/>
          <w:i w:val="false"/>
          <w:color w:val="000000"/>
          <w:sz w:val="28"/>
        </w:rPr>
        <w:t xml:space="preserve">
      шектеулер мен отырғызулар туралы негізгі мәліметтер; </w:t>
      </w:r>
    </w:p>
    <w:bookmarkEnd w:id="5588"/>
    <w:bookmarkStart w:name="z5597" w:id="5589"/>
    <w:p>
      <w:pPr>
        <w:spacing w:after="0"/>
        <w:ind w:left="0"/>
        <w:jc w:val="both"/>
      </w:pPr>
      <w:r>
        <w:rPr>
          <w:rFonts w:ascii="Times New Roman"/>
          <w:b w:val="false"/>
          <w:i w:val="false"/>
          <w:color w:val="000000"/>
          <w:sz w:val="28"/>
        </w:rPr>
        <w:t>
      қолданылатын материалдардың атауы және қызметі.</w:t>
      </w:r>
    </w:p>
    <w:bookmarkEnd w:id="5589"/>
    <w:bookmarkStart w:name="z5598" w:id="5590"/>
    <w:p>
      <w:pPr>
        <w:spacing w:after="0"/>
        <w:ind w:left="0"/>
        <w:jc w:val="both"/>
      </w:pPr>
      <w:r>
        <w:rPr>
          <w:rFonts w:ascii="Times New Roman"/>
          <w:b w:val="false"/>
          <w:i w:val="false"/>
          <w:color w:val="000000"/>
          <w:sz w:val="28"/>
        </w:rPr>
        <w:t xml:space="preserve">
      Параграф 2. Элемент өндірісі автоматтарын баптаушы, 3-разряд </w:t>
      </w:r>
    </w:p>
    <w:bookmarkEnd w:id="5590"/>
    <w:bookmarkStart w:name="z5599" w:id="5591"/>
    <w:p>
      <w:pPr>
        <w:spacing w:after="0"/>
        <w:ind w:left="0"/>
        <w:jc w:val="both"/>
      </w:pPr>
      <w:r>
        <w:rPr>
          <w:rFonts w:ascii="Times New Roman"/>
          <w:b w:val="false"/>
          <w:i w:val="false"/>
          <w:color w:val="000000"/>
          <w:sz w:val="28"/>
        </w:rPr>
        <w:t>
      867. Жұмыс сипаттамасы:</w:t>
      </w:r>
    </w:p>
    <w:bookmarkEnd w:id="5591"/>
    <w:bookmarkStart w:name="z5600" w:id="5592"/>
    <w:p>
      <w:pPr>
        <w:spacing w:after="0"/>
        <w:ind w:left="0"/>
        <w:jc w:val="both"/>
      </w:pPr>
      <w:r>
        <w:rPr>
          <w:rFonts w:ascii="Times New Roman"/>
          <w:b w:val="false"/>
          <w:i w:val="false"/>
          <w:color w:val="000000"/>
          <w:sz w:val="28"/>
        </w:rPr>
        <w:t xml:space="preserve">
      орташа күрделіктегі: ине дәнекерлеу автоматы, агломерат байлау, оқшаулау машинасын, қақпақтарын пленка элементтерімен толтыру автоматтарын немесе жартылай автоматтарды баптау; </w:t>
      </w:r>
    </w:p>
    <w:bookmarkEnd w:id="5592"/>
    <w:bookmarkStart w:name="z5601" w:id="5593"/>
    <w:p>
      <w:pPr>
        <w:spacing w:after="0"/>
        <w:ind w:left="0"/>
        <w:jc w:val="both"/>
      </w:pPr>
      <w:r>
        <w:rPr>
          <w:rFonts w:ascii="Times New Roman"/>
          <w:b w:val="false"/>
          <w:i w:val="false"/>
          <w:color w:val="000000"/>
          <w:sz w:val="28"/>
        </w:rPr>
        <w:t>
      автоматтар немесе жартылай автоматтардың барлық тораптарының жай-күйін қадағалау және оларды жұмыс режиміне баптау;</w:t>
      </w:r>
    </w:p>
    <w:bookmarkEnd w:id="5593"/>
    <w:bookmarkStart w:name="z5602" w:id="5594"/>
    <w:p>
      <w:pPr>
        <w:spacing w:after="0"/>
        <w:ind w:left="0"/>
        <w:jc w:val="both"/>
      </w:pPr>
      <w:r>
        <w:rPr>
          <w:rFonts w:ascii="Times New Roman"/>
          <w:b w:val="false"/>
          <w:i w:val="false"/>
          <w:color w:val="000000"/>
          <w:sz w:val="28"/>
        </w:rPr>
        <w:t xml:space="preserve">
      қызмет көрсететін жабдықта істейтін жұмысшыларға нұсқау беру; </w:t>
      </w:r>
    </w:p>
    <w:bookmarkEnd w:id="5594"/>
    <w:bookmarkStart w:name="z5603" w:id="5595"/>
    <w:p>
      <w:pPr>
        <w:spacing w:after="0"/>
        <w:ind w:left="0"/>
        <w:jc w:val="both"/>
      </w:pPr>
      <w:r>
        <w:rPr>
          <w:rFonts w:ascii="Times New Roman"/>
          <w:b w:val="false"/>
          <w:i w:val="false"/>
          <w:color w:val="000000"/>
          <w:sz w:val="28"/>
        </w:rPr>
        <w:t xml:space="preserve">
      автоматтың немесе жартылай автоматтың жұмысындағы ақаулықтарды анықтау және олардың алдын алу және жою шараларын қабылдау; </w:t>
      </w:r>
    </w:p>
    <w:bookmarkEnd w:id="5595"/>
    <w:bookmarkStart w:name="z5604" w:id="5596"/>
    <w:p>
      <w:pPr>
        <w:spacing w:after="0"/>
        <w:ind w:left="0"/>
        <w:jc w:val="both"/>
      </w:pPr>
      <w:r>
        <w:rPr>
          <w:rFonts w:ascii="Times New Roman"/>
          <w:b w:val="false"/>
          <w:i w:val="false"/>
          <w:color w:val="000000"/>
          <w:sz w:val="28"/>
        </w:rPr>
        <w:t xml:space="preserve">
      қызмет көрсетілетін автоматтар мен жартылай автоматтарды ағымдағы жөндеуге қатысу. </w:t>
      </w:r>
    </w:p>
    <w:bookmarkEnd w:id="5596"/>
    <w:bookmarkStart w:name="z5605" w:id="5597"/>
    <w:p>
      <w:pPr>
        <w:spacing w:after="0"/>
        <w:ind w:left="0"/>
        <w:jc w:val="both"/>
      </w:pPr>
      <w:r>
        <w:rPr>
          <w:rFonts w:ascii="Times New Roman"/>
          <w:b w:val="false"/>
          <w:i w:val="false"/>
          <w:color w:val="000000"/>
          <w:sz w:val="28"/>
        </w:rPr>
        <w:t xml:space="preserve">
      868. Білуге тиіс: </w:t>
      </w:r>
    </w:p>
    <w:bookmarkEnd w:id="5597"/>
    <w:bookmarkStart w:name="z5606" w:id="5598"/>
    <w:p>
      <w:pPr>
        <w:spacing w:after="0"/>
        <w:ind w:left="0"/>
        <w:jc w:val="both"/>
      </w:pPr>
      <w:r>
        <w:rPr>
          <w:rFonts w:ascii="Times New Roman"/>
          <w:b w:val="false"/>
          <w:i w:val="false"/>
          <w:color w:val="000000"/>
          <w:sz w:val="28"/>
        </w:rPr>
        <w:t xml:space="preserve">
      қызмет көрсетілетін автоматтардың немесе жартылай автоматтардың құрылысы және баптау ережесі; </w:t>
      </w:r>
    </w:p>
    <w:bookmarkEnd w:id="5598"/>
    <w:bookmarkStart w:name="z5607" w:id="5599"/>
    <w:p>
      <w:pPr>
        <w:spacing w:after="0"/>
        <w:ind w:left="0"/>
        <w:jc w:val="both"/>
      </w:pPr>
      <w:r>
        <w:rPr>
          <w:rFonts w:ascii="Times New Roman"/>
          <w:b w:val="false"/>
          <w:i w:val="false"/>
          <w:color w:val="000000"/>
          <w:sz w:val="28"/>
        </w:rPr>
        <w:t xml:space="preserve">
      орташа күрделіктегі аспаптардың, айлабұйымдардың және бақылау-өлшеу аспаптарының құрылысы; </w:t>
      </w:r>
    </w:p>
    <w:bookmarkEnd w:id="5599"/>
    <w:bookmarkStart w:name="z5608" w:id="5600"/>
    <w:p>
      <w:pPr>
        <w:spacing w:after="0"/>
        <w:ind w:left="0"/>
        <w:jc w:val="both"/>
      </w:pPr>
      <w:r>
        <w:rPr>
          <w:rFonts w:ascii="Times New Roman"/>
          <w:b w:val="false"/>
          <w:i w:val="false"/>
          <w:color w:val="000000"/>
          <w:sz w:val="28"/>
        </w:rPr>
        <w:t xml:space="preserve">
      шектеулер мен отырғызулар; </w:t>
      </w:r>
    </w:p>
    <w:bookmarkEnd w:id="5600"/>
    <w:bookmarkStart w:name="z5609" w:id="5601"/>
    <w:p>
      <w:pPr>
        <w:spacing w:after="0"/>
        <w:ind w:left="0"/>
        <w:jc w:val="both"/>
      </w:pPr>
      <w:r>
        <w:rPr>
          <w:rFonts w:ascii="Times New Roman"/>
          <w:b w:val="false"/>
          <w:i w:val="false"/>
          <w:color w:val="000000"/>
          <w:sz w:val="28"/>
        </w:rPr>
        <w:t xml:space="preserve">
      автоматта немесе жартылай автоматта орындалатын операциялардың кезектілігі, өңделетін материалдардың негізгі қасиеттері және оларға қойылатын талаптар.  </w:t>
      </w:r>
    </w:p>
    <w:bookmarkEnd w:id="5601"/>
    <w:bookmarkStart w:name="z5610" w:id="5602"/>
    <w:p>
      <w:pPr>
        <w:spacing w:after="0"/>
        <w:ind w:left="0"/>
        <w:jc w:val="both"/>
      </w:pPr>
      <w:r>
        <w:rPr>
          <w:rFonts w:ascii="Times New Roman"/>
          <w:b w:val="false"/>
          <w:i w:val="false"/>
          <w:color w:val="000000"/>
          <w:sz w:val="28"/>
        </w:rPr>
        <w:t>
      Параграф 3. Элемент өндірісі автоматтарын баптаушы, 4-разряд</w:t>
      </w:r>
    </w:p>
    <w:bookmarkEnd w:id="5602"/>
    <w:bookmarkStart w:name="z5611" w:id="5603"/>
    <w:p>
      <w:pPr>
        <w:spacing w:after="0"/>
        <w:ind w:left="0"/>
        <w:jc w:val="both"/>
      </w:pPr>
      <w:r>
        <w:rPr>
          <w:rFonts w:ascii="Times New Roman"/>
          <w:b w:val="false"/>
          <w:i w:val="false"/>
          <w:color w:val="000000"/>
          <w:sz w:val="28"/>
        </w:rPr>
        <w:t xml:space="preserve">
      869. Жұмыс сипаттамасы: </w:t>
      </w:r>
    </w:p>
    <w:bookmarkEnd w:id="5603"/>
    <w:bookmarkStart w:name="z5612" w:id="5604"/>
    <w:p>
      <w:pPr>
        <w:spacing w:after="0"/>
        <w:ind w:left="0"/>
        <w:jc w:val="both"/>
      </w:pPr>
      <w:r>
        <w:rPr>
          <w:rFonts w:ascii="Times New Roman"/>
          <w:b w:val="false"/>
          <w:i w:val="false"/>
          <w:color w:val="000000"/>
          <w:sz w:val="28"/>
        </w:rPr>
        <w:t>
      элементтерді пленкамен сору автоматтары, элементтер мен құрғақ қалта батареяларын құрастыру орташа күрделіктегі автоматтар немесе жартылай автоматтарды баптау;</w:t>
      </w:r>
    </w:p>
    <w:bookmarkEnd w:id="5604"/>
    <w:bookmarkStart w:name="z5613" w:id="5605"/>
    <w:p>
      <w:pPr>
        <w:spacing w:after="0"/>
        <w:ind w:left="0"/>
        <w:jc w:val="both"/>
      </w:pPr>
      <w:r>
        <w:rPr>
          <w:rFonts w:ascii="Times New Roman"/>
          <w:b w:val="false"/>
          <w:i w:val="false"/>
          <w:color w:val="000000"/>
          <w:sz w:val="28"/>
        </w:rPr>
        <w:t xml:space="preserve">
      майлау жүйесін және автоматты бақылау-өлшеу аспаптарын баптау; </w:t>
      </w:r>
    </w:p>
    <w:bookmarkEnd w:id="5605"/>
    <w:bookmarkStart w:name="z5614" w:id="5606"/>
    <w:p>
      <w:pPr>
        <w:spacing w:after="0"/>
        <w:ind w:left="0"/>
        <w:jc w:val="both"/>
      </w:pPr>
      <w:r>
        <w:rPr>
          <w:rFonts w:ascii="Times New Roman"/>
          <w:b w:val="false"/>
          <w:i w:val="false"/>
          <w:color w:val="000000"/>
          <w:sz w:val="28"/>
        </w:rPr>
        <w:t xml:space="preserve">
      автоматтың немесе жартылай автоматтың жұмысындағы ақаулықтарды анықтау және оларды жою; </w:t>
      </w:r>
    </w:p>
    <w:bookmarkEnd w:id="5606"/>
    <w:bookmarkStart w:name="z5615" w:id="5607"/>
    <w:p>
      <w:pPr>
        <w:spacing w:after="0"/>
        <w:ind w:left="0"/>
        <w:jc w:val="both"/>
      </w:pPr>
      <w:r>
        <w:rPr>
          <w:rFonts w:ascii="Times New Roman"/>
          <w:b w:val="false"/>
          <w:i w:val="false"/>
          <w:color w:val="000000"/>
          <w:sz w:val="28"/>
        </w:rPr>
        <w:t xml:space="preserve">
      қызмет көрсететін автоматтар мен жартылай автоматтарды ағымдағы жөндеуге қатысу. </w:t>
      </w:r>
    </w:p>
    <w:bookmarkEnd w:id="5607"/>
    <w:bookmarkStart w:name="z5616" w:id="5608"/>
    <w:p>
      <w:pPr>
        <w:spacing w:after="0"/>
        <w:ind w:left="0"/>
        <w:jc w:val="both"/>
      </w:pPr>
      <w:r>
        <w:rPr>
          <w:rFonts w:ascii="Times New Roman"/>
          <w:b w:val="false"/>
          <w:i w:val="false"/>
          <w:color w:val="000000"/>
          <w:sz w:val="28"/>
        </w:rPr>
        <w:t xml:space="preserve">
      870. Білуге тиіс: </w:t>
      </w:r>
    </w:p>
    <w:bookmarkEnd w:id="5608"/>
    <w:bookmarkStart w:name="z5617" w:id="5609"/>
    <w:p>
      <w:pPr>
        <w:spacing w:after="0"/>
        <w:ind w:left="0"/>
        <w:jc w:val="both"/>
      </w:pPr>
      <w:r>
        <w:rPr>
          <w:rFonts w:ascii="Times New Roman"/>
          <w:b w:val="false"/>
          <w:i w:val="false"/>
          <w:color w:val="000000"/>
          <w:sz w:val="28"/>
        </w:rPr>
        <w:t xml:space="preserve">
      күрделі құрылымдағы түрлі автоматтар немесе жартылай автоматтардың кинематикалық тәсімдері және баптау ережесі; </w:t>
      </w:r>
    </w:p>
    <w:bookmarkEnd w:id="5609"/>
    <w:bookmarkStart w:name="z5618" w:id="5610"/>
    <w:p>
      <w:pPr>
        <w:spacing w:after="0"/>
        <w:ind w:left="0"/>
        <w:jc w:val="both"/>
      </w:pPr>
      <w:r>
        <w:rPr>
          <w:rFonts w:ascii="Times New Roman"/>
          <w:b w:val="false"/>
          <w:i w:val="false"/>
          <w:color w:val="000000"/>
          <w:sz w:val="28"/>
        </w:rPr>
        <w:t xml:space="preserve">
      шектеулер мен отырғызу жүйесін; </w:t>
      </w:r>
    </w:p>
    <w:bookmarkEnd w:id="5610"/>
    <w:bookmarkStart w:name="z5619" w:id="5611"/>
    <w:p>
      <w:pPr>
        <w:spacing w:after="0"/>
        <w:ind w:left="0"/>
        <w:jc w:val="both"/>
      </w:pPr>
      <w:r>
        <w:rPr>
          <w:rFonts w:ascii="Times New Roman"/>
          <w:b w:val="false"/>
          <w:i w:val="false"/>
          <w:color w:val="000000"/>
          <w:sz w:val="28"/>
        </w:rPr>
        <w:t xml:space="preserve">
      күрделі бақылау-өлшеу аспаптары мен құралдарының қызметі және пайдалану ережесі; </w:t>
      </w:r>
    </w:p>
    <w:bookmarkEnd w:id="5611"/>
    <w:bookmarkStart w:name="z5620" w:id="5612"/>
    <w:p>
      <w:pPr>
        <w:spacing w:after="0"/>
        <w:ind w:left="0"/>
        <w:jc w:val="both"/>
      </w:pPr>
      <w:r>
        <w:rPr>
          <w:rFonts w:ascii="Times New Roman"/>
          <w:b w:val="false"/>
          <w:i w:val="false"/>
          <w:color w:val="000000"/>
          <w:sz w:val="28"/>
        </w:rPr>
        <w:t xml:space="preserve">
      қолданылатын материалдардың физикалық-химиялық қасиеттері және оларға қойылатын негізгі талаптар.  </w:t>
      </w:r>
    </w:p>
    <w:bookmarkEnd w:id="5612"/>
    <w:bookmarkStart w:name="z5621" w:id="5613"/>
    <w:p>
      <w:pPr>
        <w:spacing w:after="0"/>
        <w:ind w:left="0"/>
        <w:jc w:val="both"/>
      </w:pPr>
      <w:r>
        <w:rPr>
          <w:rFonts w:ascii="Times New Roman"/>
          <w:b w:val="false"/>
          <w:i w:val="false"/>
          <w:color w:val="000000"/>
          <w:sz w:val="28"/>
        </w:rPr>
        <w:t>
      Параграф 4. Элемент өндірісі автоматтарын баптаушы, 5-разряд</w:t>
      </w:r>
    </w:p>
    <w:bookmarkEnd w:id="5613"/>
    <w:bookmarkStart w:name="z5622" w:id="5614"/>
    <w:p>
      <w:pPr>
        <w:spacing w:after="0"/>
        <w:ind w:left="0"/>
        <w:jc w:val="both"/>
      </w:pPr>
      <w:r>
        <w:rPr>
          <w:rFonts w:ascii="Times New Roman"/>
          <w:b w:val="false"/>
          <w:i w:val="false"/>
          <w:color w:val="000000"/>
          <w:sz w:val="28"/>
        </w:rPr>
        <w:t xml:space="preserve">
      871. Жұмыс сипаттамасы: </w:t>
      </w:r>
    </w:p>
    <w:bookmarkEnd w:id="5614"/>
    <w:bookmarkStart w:name="z5623" w:id="5615"/>
    <w:p>
      <w:pPr>
        <w:spacing w:after="0"/>
        <w:ind w:left="0"/>
        <w:jc w:val="both"/>
      </w:pPr>
      <w:r>
        <w:rPr>
          <w:rFonts w:ascii="Times New Roman"/>
          <w:b w:val="false"/>
          <w:i w:val="false"/>
          <w:color w:val="000000"/>
          <w:sz w:val="28"/>
        </w:rPr>
        <w:t xml:space="preserve">
      ерекше күрделі конструкциялы автоматтарды немесе жартылай автоматтарды баптау; </w:t>
      </w:r>
    </w:p>
    <w:bookmarkEnd w:id="5615"/>
    <w:bookmarkStart w:name="z5624" w:id="5616"/>
    <w:p>
      <w:pPr>
        <w:spacing w:after="0"/>
        <w:ind w:left="0"/>
        <w:jc w:val="both"/>
      </w:pPr>
      <w:r>
        <w:rPr>
          <w:rFonts w:ascii="Times New Roman"/>
          <w:b w:val="false"/>
          <w:i w:val="false"/>
          <w:color w:val="000000"/>
          <w:sz w:val="28"/>
        </w:rPr>
        <w:t>
      теріс электродтар мен сілтілік элементтердің ток бұрмаларын, жасау жөніндегі желімдейтін, сығымдағыш, термопласт автоматтар, қалайтын, орайтын, қалыптайтын, этикеттейтін автоматтарды немесе жартылай автоматтарды баптау;</w:t>
      </w:r>
    </w:p>
    <w:bookmarkEnd w:id="5616"/>
    <w:bookmarkStart w:name="z5625" w:id="5617"/>
    <w:p>
      <w:pPr>
        <w:spacing w:after="0"/>
        <w:ind w:left="0"/>
        <w:jc w:val="both"/>
      </w:pPr>
      <w:r>
        <w:rPr>
          <w:rFonts w:ascii="Times New Roman"/>
          <w:b w:val="false"/>
          <w:i w:val="false"/>
          <w:color w:val="000000"/>
          <w:sz w:val="28"/>
        </w:rPr>
        <w:t>
      сепаратор жасау жөніндегі автоматты машиналарды, қойылтылған электролит жасау құрылғыларын баптау;</w:t>
      </w:r>
    </w:p>
    <w:bookmarkEnd w:id="5617"/>
    <w:bookmarkStart w:name="z5626" w:id="5618"/>
    <w:p>
      <w:pPr>
        <w:spacing w:after="0"/>
        <w:ind w:left="0"/>
        <w:jc w:val="both"/>
      </w:pPr>
      <w:r>
        <w:rPr>
          <w:rFonts w:ascii="Times New Roman"/>
          <w:b w:val="false"/>
          <w:i w:val="false"/>
          <w:color w:val="000000"/>
          <w:sz w:val="28"/>
        </w:rPr>
        <w:t xml:space="preserve">
      күрделі бақылау-өлшеу аспаптарын баптау; </w:t>
      </w:r>
    </w:p>
    <w:bookmarkEnd w:id="5618"/>
    <w:bookmarkStart w:name="z5627" w:id="5619"/>
    <w:p>
      <w:pPr>
        <w:spacing w:after="0"/>
        <w:ind w:left="0"/>
        <w:jc w:val="both"/>
      </w:pPr>
      <w:r>
        <w:rPr>
          <w:rFonts w:ascii="Times New Roman"/>
          <w:b w:val="false"/>
          <w:i w:val="false"/>
          <w:color w:val="000000"/>
          <w:sz w:val="28"/>
        </w:rPr>
        <w:t xml:space="preserve">
      қызмет көрсетілетін жабдықтың үздіксіз және сапалы жұмыс істеп тұруын қамтамасыз ету. </w:t>
      </w:r>
    </w:p>
    <w:bookmarkEnd w:id="5619"/>
    <w:bookmarkStart w:name="z5628" w:id="5620"/>
    <w:p>
      <w:pPr>
        <w:spacing w:after="0"/>
        <w:ind w:left="0"/>
        <w:jc w:val="both"/>
      </w:pPr>
      <w:r>
        <w:rPr>
          <w:rFonts w:ascii="Times New Roman"/>
          <w:b w:val="false"/>
          <w:i w:val="false"/>
          <w:color w:val="000000"/>
          <w:sz w:val="28"/>
        </w:rPr>
        <w:t xml:space="preserve">
      872. Білуге тиіс: </w:t>
      </w:r>
    </w:p>
    <w:bookmarkEnd w:id="5620"/>
    <w:bookmarkStart w:name="z5629" w:id="5621"/>
    <w:p>
      <w:pPr>
        <w:spacing w:after="0"/>
        <w:ind w:left="0"/>
        <w:jc w:val="both"/>
      </w:pPr>
      <w:r>
        <w:rPr>
          <w:rFonts w:ascii="Times New Roman"/>
          <w:b w:val="false"/>
          <w:i w:val="false"/>
          <w:color w:val="000000"/>
          <w:sz w:val="28"/>
        </w:rPr>
        <w:t xml:space="preserve">
      ерекше күрделі конструкциялы автоматтарды немесе жартылай автоматтардың кинематикалық тәсімдері; </w:t>
      </w:r>
    </w:p>
    <w:bookmarkEnd w:id="5621"/>
    <w:bookmarkStart w:name="z5630" w:id="5622"/>
    <w:p>
      <w:pPr>
        <w:spacing w:after="0"/>
        <w:ind w:left="0"/>
        <w:jc w:val="both"/>
      </w:pPr>
      <w:r>
        <w:rPr>
          <w:rFonts w:ascii="Times New Roman"/>
          <w:b w:val="false"/>
          <w:i w:val="false"/>
          <w:color w:val="000000"/>
          <w:sz w:val="28"/>
        </w:rPr>
        <w:t xml:space="preserve">
      баптау ережесі мен тәсілдері, күрделі бақылау-өлшеу аспаптар мен құралдарды баптау ережесі.  </w:t>
      </w:r>
    </w:p>
    <w:bookmarkEnd w:id="5622"/>
    <w:bookmarkStart w:name="z5631" w:id="5623"/>
    <w:p>
      <w:pPr>
        <w:spacing w:after="0"/>
        <w:ind w:left="0"/>
        <w:jc w:val="both"/>
      </w:pPr>
      <w:r>
        <w:rPr>
          <w:rFonts w:ascii="Times New Roman"/>
          <w:b w:val="false"/>
          <w:i w:val="false"/>
          <w:color w:val="000000"/>
          <w:sz w:val="28"/>
        </w:rPr>
        <w:t xml:space="preserve">
      Параграф 5. Элемент өндірісі автоматтарын баптаушы, 6-разряд </w:t>
      </w:r>
    </w:p>
    <w:bookmarkEnd w:id="5623"/>
    <w:bookmarkStart w:name="z5632" w:id="5624"/>
    <w:p>
      <w:pPr>
        <w:spacing w:after="0"/>
        <w:ind w:left="0"/>
        <w:jc w:val="both"/>
      </w:pPr>
      <w:r>
        <w:rPr>
          <w:rFonts w:ascii="Times New Roman"/>
          <w:b w:val="false"/>
          <w:i w:val="false"/>
          <w:color w:val="000000"/>
          <w:sz w:val="28"/>
        </w:rPr>
        <w:t xml:space="preserve">
      873. Жұмыс сипаттамасы: </w:t>
      </w:r>
    </w:p>
    <w:bookmarkEnd w:id="5624"/>
    <w:bookmarkStart w:name="z5633" w:id="5625"/>
    <w:p>
      <w:pPr>
        <w:spacing w:after="0"/>
        <w:ind w:left="0"/>
        <w:jc w:val="both"/>
      </w:pPr>
      <w:r>
        <w:rPr>
          <w:rFonts w:ascii="Times New Roman"/>
          <w:b w:val="false"/>
          <w:i w:val="false"/>
          <w:color w:val="000000"/>
          <w:sz w:val="28"/>
        </w:rPr>
        <w:t xml:space="preserve">
      элементтер мен батарея жасаудың толық технологиялық цикліне автоматты желілерді баптау; </w:t>
      </w:r>
    </w:p>
    <w:bookmarkEnd w:id="5625"/>
    <w:bookmarkStart w:name="z5634" w:id="5626"/>
    <w:p>
      <w:pPr>
        <w:spacing w:after="0"/>
        <w:ind w:left="0"/>
        <w:jc w:val="both"/>
      </w:pPr>
      <w:r>
        <w:rPr>
          <w:rFonts w:ascii="Times New Roman"/>
          <w:b w:val="false"/>
          <w:i w:val="false"/>
          <w:color w:val="000000"/>
          <w:sz w:val="28"/>
        </w:rPr>
        <w:t>
      бірегей және экспериментальды автоматтар немесе жартылай автоматтарды баптау;</w:t>
      </w:r>
    </w:p>
    <w:bookmarkEnd w:id="5626"/>
    <w:bookmarkStart w:name="z5635" w:id="5627"/>
    <w:p>
      <w:pPr>
        <w:spacing w:after="0"/>
        <w:ind w:left="0"/>
        <w:jc w:val="both"/>
      </w:pPr>
      <w:r>
        <w:rPr>
          <w:rFonts w:ascii="Times New Roman"/>
          <w:b w:val="false"/>
          <w:i w:val="false"/>
          <w:color w:val="000000"/>
          <w:sz w:val="28"/>
        </w:rPr>
        <w:t>
      оң электродтар, бақылау, жайма қалыптау көп позициялық жасау, тұз, сілті элементтерді және батареяларды құрастыру автоматтары немесе жартылай автоматты баптау;</w:t>
      </w:r>
    </w:p>
    <w:bookmarkEnd w:id="5627"/>
    <w:bookmarkStart w:name="z5636" w:id="5628"/>
    <w:p>
      <w:pPr>
        <w:spacing w:after="0"/>
        <w:ind w:left="0"/>
        <w:jc w:val="both"/>
      </w:pPr>
      <w:r>
        <w:rPr>
          <w:rFonts w:ascii="Times New Roman"/>
          <w:b w:val="false"/>
          <w:i w:val="false"/>
          <w:color w:val="000000"/>
          <w:sz w:val="28"/>
        </w:rPr>
        <w:t xml:space="preserve">
      белсенді материалдар дайындау және өңдеу құрылғыларын баптау; </w:t>
      </w:r>
    </w:p>
    <w:bookmarkEnd w:id="5628"/>
    <w:bookmarkStart w:name="z5637" w:id="5629"/>
    <w:p>
      <w:pPr>
        <w:spacing w:after="0"/>
        <w:ind w:left="0"/>
        <w:jc w:val="both"/>
      </w:pPr>
      <w:r>
        <w:rPr>
          <w:rFonts w:ascii="Times New Roman"/>
          <w:b w:val="false"/>
          <w:i w:val="false"/>
          <w:color w:val="000000"/>
          <w:sz w:val="28"/>
        </w:rPr>
        <w:t xml:space="preserve">
      электронды аспаптарды баптау; </w:t>
      </w:r>
    </w:p>
    <w:bookmarkEnd w:id="5629"/>
    <w:bookmarkStart w:name="z5638" w:id="5630"/>
    <w:p>
      <w:pPr>
        <w:spacing w:after="0"/>
        <w:ind w:left="0"/>
        <w:jc w:val="both"/>
      </w:pPr>
      <w:r>
        <w:rPr>
          <w:rFonts w:ascii="Times New Roman"/>
          <w:b w:val="false"/>
          <w:i w:val="false"/>
          <w:color w:val="000000"/>
          <w:sz w:val="28"/>
        </w:rPr>
        <w:t xml:space="preserve">
      жабдықтардың жұмысындағы ақаулықтарды және өнімнің жарамсыздық себептерін анықтау және жою; </w:t>
      </w:r>
    </w:p>
    <w:bookmarkEnd w:id="5630"/>
    <w:bookmarkStart w:name="z5639" w:id="5631"/>
    <w:p>
      <w:pPr>
        <w:spacing w:after="0"/>
        <w:ind w:left="0"/>
        <w:jc w:val="both"/>
      </w:pPr>
      <w:r>
        <w:rPr>
          <w:rFonts w:ascii="Times New Roman"/>
          <w:b w:val="false"/>
          <w:i w:val="false"/>
          <w:color w:val="000000"/>
          <w:sz w:val="28"/>
        </w:rPr>
        <w:t xml:space="preserve">
      автоматты желілердің жұмысын қамтамасыз ету. </w:t>
      </w:r>
    </w:p>
    <w:bookmarkEnd w:id="5631"/>
    <w:bookmarkStart w:name="z5640" w:id="5632"/>
    <w:p>
      <w:pPr>
        <w:spacing w:after="0"/>
        <w:ind w:left="0"/>
        <w:jc w:val="both"/>
      </w:pPr>
      <w:r>
        <w:rPr>
          <w:rFonts w:ascii="Times New Roman"/>
          <w:b w:val="false"/>
          <w:i w:val="false"/>
          <w:color w:val="000000"/>
          <w:sz w:val="28"/>
        </w:rPr>
        <w:t xml:space="preserve">
      874. Білуге тиіс: </w:t>
      </w:r>
    </w:p>
    <w:bookmarkEnd w:id="5632"/>
    <w:bookmarkStart w:name="z5641" w:id="5633"/>
    <w:p>
      <w:pPr>
        <w:spacing w:after="0"/>
        <w:ind w:left="0"/>
        <w:jc w:val="both"/>
      </w:pPr>
      <w:r>
        <w:rPr>
          <w:rFonts w:ascii="Times New Roman"/>
          <w:b w:val="false"/>
          <w:i w:val="false"/>
          <w:color w:val="000000"/>
          <w:sz w:val="28"/>
        </w:rPr>
        <w:t>
      автоматты желілі автоматтардың кинематикалық тәсімдері, құрылымы және өзара іс-әрекеті;</w:t>
      </w:r>
    </w:p>
    <w:bookmarkEnd w:id="5633"/>
    <w:bookmarkStart w:name="z5642" w:id="5634"/>
    <w:p>
      <w:pPr>
        <w:spacing w:after="0"/>
        <w:ind w:left="0"/>
        <w:jc w:val="both"/>
      </w:pPr>
      <w:r>
        <w:rPr>
          <w:rFonts w:ascii="Times New Roman"/>
          <w:b w:val="false"/>
          <w:i w:val="false"/>
          <w:color w:val="000000"/>
          <w:sz w:val="28"/>
        </w:rPr>
        <w:t xml:space="preserve">
      бірегей және экспериментальды автоматтардың немесе жартылай автоматтардың кинематикалық тәсімдері, баптау ережесі мен тәсілдері; </w:t>
      </w:r>
    </w:p>
    <w:bookmarkEnd w:id="5634"/>
    <w:bookmarkStart w:name="z5643" w:id="5635"/>
    <w:p>
      <w:pPr>
        <w:spacing w:after="0"/>
        <w:ind w:left="0"/>
        <w:jc w:val="both"/>
      </w:pPr>
      <w:r>
        <w:rPr>
          <w:rFonts w:ascii="Times New Roman"/>
          <w:b w:val="false"/>
          <w:i w:val="false"/>
          <w:color w:val="000000"/>
          <w:sz w:val="28"/>
        </w:rPr>
        <w:t xml:space="preserve">
      айлабұйымдардың құрылымы; </w:t>
      </w:r>
    </w:p>
    <w:bookmarkEnd w:id="5635"/>
    <w:bookmarkStart w:name="z5644" w:id="5636"/>
    <w:p>
      <w:pPr>
        <w:spacing w:after="0"/>
        <w:ind w:left="0"/>
        <w:jc w:val="both"/>
      </w:pPr>
      <w:r>
        <w:rPr>
          <w:rFonts w:ascii="Times New Roman"/>
          <w:b w:val="false"/>
          <w:i w:val="false"/>
          <w:color w:val="000000"/>
          <w:sz w:val="28"/>
        </w:rPr>
        <w:t xml:space="preserve">
      күрделі электронды аспаптарды баптау ережесі; </w:t>
      </w:r>
    </w:p>
    <w:bookmarkEnd w:id="5636"/>
    <w:bookmarkStart w:name="z5645" w:id="5637"/>
    <w:p>
      <w:pPr>
        <w:spacing w:after="0"/>
        <w:ind w:left="0"/>
        <w:jc w:val="both"/>
      </w:pPr>
      <w:r>
        <w:rPr>
          <w:rFonts w:ascii="Times New Roman"/>
          <w:b w:val="false"/>
          <w:i w:val="false"/>
          <w:color w:val="000000"/>
          <w:sz w:val="28"/>
        </w:rPr>
        <w:t xml:space="preserve">
      элементтер мен батарея өндіру технологиясы.  </w:t>
      </w:r>
    </w:p>
    <w:bookmarkEnd w:id="5637"/>
    <w:bookmarkStart w:name="z5646" w:id="5638"/>
    <w:p>
      <w:pPr>
        <w:spacing w:after="0"/>
        <w:ind w:left="0"/>
        <w:jc w:val="both"/>
      </w:pPr>
      <w:r>
        <w:rPr>
          <w:rFonts w:ascii="Times New Roman"/>
          <w:b w:val="false"/>
          <w:i w:val="false"/>
          <w:color w:val="000000"/>
          <w:sz w:val="28"/>
        </w:rPr>
        <w:t xml:space="preserve">
      128. Паста жағушы </w:t>
      </w:r>
    </w:p>
    <w:bookmarkEnd w:id="5638"/>
    <w:bookmarkStart w:name="z5647" w:id="5639"/>
    <w:p>
      <w:pPr>
        <w:spacing w:after="0"/>
        <w:ind w:left="0"/>
        <w:jc w:val="both"/>
      </w:pPr>
      <w:r>
        <w:rPr>
          <w:rFonts w:ascii="Times New Roman"/>
          <w:b w:val="false"/>
          <w:i w:val="false"/>
          <w:color w:val="000000"/>
          <w:sz w:val="28"/>
        </w:rPr>
        <w:t>
      Параграф 1. Паста жағушы, 2-разряд</w:t>
      </w:r>
    </w:p>
    <w:bookmarkEnd w:id="5639"/>
    <w:bookmarkStart w:name="z5648" w:id="5640"/>
    <w:p>
      <w:pPr>
        <w:spacing w:after="0"/>
        <w:ind w:left="0"/>
        <w:jc w:val="both"/>
      </w:pPr>
      <w:r>
        <w:rPr>
          <w:rFonts w:ascii="Times New Roman"/>
          <w:b w:val="false"/>
          <w:i w:val="false"/>
          <w:color w:val="000000"/>
          <w:sz w:val="28"/>
        </w:rPr>
        <w:t>
      875. Жұмыс сипаттамасы:</w:t>
      </w:r>
    </w:p>
    <w:bookmarkEnd w:id="5640"/>
    <w:bookmarkStart w:name="z5649" w:id="5641"/>
    <w:p>
      <w:pPr>
        <w:spacing w:after="0"/>
        <w:ind w:left="0"/>
        <w:jc w:val="both"/>
      </w:pPr>
      <w:r>
        <w:rPr>
          <w:rFonts w:ascii="Times New Roman"/>
          <w:b w:val="false"/>
          <w:i w:val="false"/>
          <w:color w:val="000000"/>
          <w:sz w:val="28"/>
        </w:rPr>
        <w:t>
      электролит сіңдірілген картонның бетіне қарапайым құрылымдағы арнайы айлабұйымдардың көмегімен немесе қолмен белгілі рецептура пасталарының тегіс қабатын жағу;</w:t>
      </w:r>
    </w:p>
    <w:bookmarkEnd w:id="5641"/>
    <w:bookmarkStart w:name="z5650" w:id="5642"/>
    <w:p>
      <w:pPr>
        <w:spacing w:after="0"/>
        <w:ind w:left="0"/>
        <w:jc w:val="both"/>
      </w:pPr>
      <w:r>
        <w:rPr>
          <w:rFonts w:ascii="Times New Roman"/>
          <w:b w:val="false"/>
          <w:i w:val="false"/>
          <w:color w:val="000000"/>
          <w:sz w:val="28"/>
        </w:rPr>
        <w:t xml:space="preserve">
      картонға бұлауда электролит сіңдіру, картонның ісінуін және электролит және паста қосымшасы картон жаймасында айқындау; </w:t>
      </w:r>
    </w:p>
    <w:bookmarkEnd w:id="5642"/>
    <w:bookmarkStart w:name="z5651" w:id="5643"/>
    <w:p>
      <w:pPr>
        <w:spacing w:after="0"/>
        <w:ind w:left="0"/>
        <w:jc w:val="both"/>
      </w:pPr>
      <w:r>
        <w:rPr>
          <w:rFonts w:ascii="Times New Roman"/>
          <w:b w:val="false"/>
          <w:i w:val="false"/>
          <w:color w:val="000000"/>
          <w:sz w:val="28"/>
        </w:rPr>
        <w:t xml:space="preserve">
      картонға сіңдіргеннен кейін артық электролиттен кептіру. </w:t>
      </w:r>
    </w:p>
    <w:bookmarkEnd w:id="5643"/>
    <w:bookmarkStart w:name="z5652" w:id="5644"/>
    <w:p>
      <w:pPr>
        <w:spacing w:after="0"/>
        <w:ind w:left="0"/>
        <w:jc w:val="both"/>
      </w:pPr>
      <w:r>
        <w:rPr>
          <w:rFonts w:ascii="Times New Roman"/>
          <w:b w:val="false"/>
          <w:i w:val="false"/>
          <w:color w:val="000000"/>
          <w:sz w:val="28"/>
        </w:rPr>
        <w:t xml:space="preserve">
      876. Білуге тиіс: </w:t>
      </w:r>
    </w:p>
    <w:bookmarkEnd w:id="5644"/>
    <w:bookmarkStart w:name="z5653" w:id="5645"/>
    <w:p>
      <w:pPr>
        <w:spacing w:after="0"/>
        <w:ind w:left="0"/>
        <w:jc w:val="both"/>
      </w:pPr>
      <w:r>
        <w:rPr>
          <w:rFonts w:ascii="Times New Roman"/>
          <w:b w:val="false"/>
          <w:i w:val="false"/>
          <w:color w:val="000000"/>
          <w:sz w:val="28"/>
        </w:rPr>
        <w:t xml:space="preserve">
      кеңінен таралған арнайы айлабұйымдар мен бақылау-өлшеу аспаптарының қызметі және пайдалану ережесі; </w:t>
      </w:r>
    </w:p>
    <w:bookmarkEnd w:id="5645"/>
    <w:bookmarkStart w:name="z5654" w:id="5646"/>
    <w:p>
      <w:pPr>
        <w:spacing w:after="0"/>
        <w:ind w:left="0"/>
        <w:jc w:val="both"/>
      </w:pPr>
      <w:r>
        <w:rPr>
          <w:rFonts w:ascii="Times New Roman"/>
          <w:b w:val="false"/>
          <w:i w:val="false"/>
          <w:color w:val="000000"/>
          <w:sz w:val="28"/>
        </w:rPr>
        <w:t xml:space="preserve">
      картонға паста жағу процесі, картонға электролит сіңдіру тәсілдері; </w:t>
      </w:r>
    </w:p>
    <w:bookmarkEnd w:id="5646"/>
    <w:bookmarkStart w:name="z5655" w:id="5647"/>
    <w:p>
      <w:pPr>
        <w:spacing w:after="0"/>
        <w:ind w:left="0"/>
        <w:jc w:val="both"/>
      </w:pPr>
      <w:r>
        <w:rPr>
          <w:rFonts w:ascii="Times New Roman"/>
          <w:b w:val="false"/>
          <w:i w:val="false"/>
          <w:color w:val="000000"/>
          <w:sz w:val="28"/>
        </w:rPr>
        <w:t xml:space="preserve">
      қолданылатын материалдардың, электролиттер мен пасталардың негізгі қасиеттері.  </w:t>
      </w:r>
    </w:p>
    <w:bookmarkEnd w:id="5647"/>
    <w:bookmarkStart w:name="z5656" w:id="5648"/>
    <w:p>
      <w:pPr>
        <w:spacing w:after="0"/>
        <w:ind w:left="0"/>
        <w:jc w:val="both"/>
      </w:pPr>
      <w:r>
        <w:rPr>
          <w:rFonts w:ascii="Times New Roman"/>
          <w:b w:val="false"/>
          <w:i w:val="false"/>
          <w:color w:val="000000"/>
          <w:sz w:val="28"/>
        </w:rPr>
        <w:t>
      Параграф 2. Паста жағушы, 3-разряд</w:t>
      </w:r>
    </w:p>
    <w:bookmarkEnd w:id="5648"/>
    <w:bookmarkStart w:name="z5657" w:id="5649"/>
    <w:p>
      <w:pPr>
        <w:spacing w:after="0"/>
        <w:ind w:left="0"/>
        <w:jc w:val="both"/>
      </w:pPr>
      <w:r>
        <w:rPr>
          <w:rFonts w:ascii="Times New Roman"/>
          <w:b w:val="false"/>
          <w:i w:val="false"/>
          <w:color w:val="000000"/>
          <w:sz w:val="28"/>
        </w:rPr>
        <w:t>
      877. Жұмыс сипаттамасы:</w:t>
      </w:r>
    </w:p>
    <w:bookmarkEnd w:id="5649"/>
    <w:bookmarkStart w:name="z5658" w:id="5650"/>
    <w:p>
      <w:pPr>
        <w:spacing w:after="0"/>
        <w:ind w:left="0"/>
        <w:jc w:val="both"/>
      </w:pPr>
      <w:r>
        <w:rPr>
          <w:rFonts w:ascii="Times New Roman"/>
          <w:b w:val="false"/>
          <w:i w:val="false"/>
          <w:color w:val="000000"/>
          <w:sz w:val="28"/>
        </w:rPr>
        <w:t xml:space="preserve">
      электролит сіңдірілген картонның бетін түрлі рецептурадағы пастаның тегіс қабатын арнайы жағу машиналармен жағу; </w:t>
      </w:r>
    </w:p>
    <w:bookmarkEnd w:id="5650"/>
    <w:bookmarkStart w:name="z5659" w:id="5651"/>
    <w:p>
      <w:pPr>
        <w:spacing w:after="0"/>
        <w:ind w:left="0"/>
        <w:jc w:val="both"/>
      </w:pPr>
      <w:r>
        <w:rPr>
          <w:rFonts w:ascii="Times New Roman"/>
          <w:b w:val="false"/>
          <w:i w:val="false"/>
          <w:color w:val="000000"/>
          <w:sz w:val="28"/>
        </w:rPr>
        <w:t>
      бұйымның үлгісіне байланысты электролит және пасталардың рецептураларын іріктеу;</w:t>
      </w:r>
    </w:p>
    <w:bookmarkEnd w:id="5651"/>
    <w:bookmarkStart w:name="z5660" w:id="5652"/>
    <w:p>
      <w:pPr>
        <w:spacing w:after="0"/>
        <w:ind w:left="0"/>
        <w:jc w:val="both"/>
      </w:pPr>
      <w:r>
        <w:rPr>
          <w:rFonts w:ascii="Times New Roman"/>
          <w:b w:val="false"/>
          <w:i w:val="false"/>
          <w:color w:val="000000"/>
          <w:sz w:val="28"/>
        </w:rPr>
        <w:t>
      паста жағуға арналған машинаны, пісіру қазандықтарын, сорғыларды басқару және пайдалану;</w:t>
      </w:r>
    </w:p>
    <w:bookmarkEnd w:id="5652"/>
    <w:bookmarkStart w:name="z5661" w:id="5653"/>
    <w:p>
      <w:pPr>
        <w:spacing w:after="0"/>
        <w:ind w:left="0"/>
        <w:jc w:val="both"/>
      </w:pPr>
      <w:r>
        <w:rPr>
          <w:rFonts w:ascii="Times New Roman"/>
          <w:b w:val="false"/>
          <w:i w:val="false"/>
          <w:color w:val="000000"/>
          <w:sz w:val="28"/>
        </w:rPr>
        <w:t xml:space="preserve">
      паста жіберу және паста қабатының қалыңдығын реттеу. </w:t>
      </w:r>
    </w:p>
    <w:bookmarkEnd w:id="5653"/>
    <w:bookmarkStart w:name="z5662" w:id="5654"/>
    <w:p>
      <w:pPr>
        <w:spacing w:after="0"/>
        <w:ind w:left="0"/>
        <w:jc w:val="both"/>
      </w:pPr>
      <w:r>
        <w:rPr>
          <w:rFonts w:ascii="Times New Roman"/>
          <w:b w:val="false"/>
          <w:i w:val="false"/>
          <w:color w:val="000000"/>
          <w:sz w:val="28"/>
        </w:rPr>
        <w:t xml:space="preserve">
      878. Білуге тиіс: </w:t>
      </w:r>
    </w:p>
    <w:bookmarkEnd w:id="5654"/>
    <w:bookmarkStart w:name="z5663" w:id="5655"/>
    <w:p>
      <w:pPr>
        <w:spacing w:after="0"/>
        <w:ind w:left="0"/>
        <w:jc w:val="both"/>
      </w:pPr>
      <w:r>
        <w:rPr>
          <w:rFonts w:ascii="Times New Roman"/>
          <w:b w:val="false"/>
          <w:i w:val="false"/>
          <w:color w:val="000000"/>
          <w:sz w:val="28"/>
        </w:rPr>
        <w:t xml:space="preserve">
      машиналар мен қазандықтардың құрылысы және қолдану принципі; </w:t>
      </w:r>
    </w:p>
    <w:bookmarkEnd w:id="5655"/>
    <w:bookmarkStart w:name="z5664" w:id="5656"/>
    <w:p>
      <w:pPr>
        <w:spacing w:after="0"/>
        <w:ind w:left="0"/>
        <w:jc w:val="both"/>
      </w:pPr>
      <w:r>
        <w:rPr>
          <w:rFonts w:ascii="Times New Roman"/>
          <w:b w:val="false"/>
          <w:i w:val="false"/>
          <w:color w:val="000000"/>
          <w:sz w:val="28"/>
        </w:rPr>
        <w:t xml:space="preserve">
      бақылау-өлшеу аспаптарының құрылысы; </w:t>
      </w:r>
    </w:p>
    <w:bookmarkEnd w:id="5656"/>
    <w:bookmarkStart w:name="z5665" w:id="5657"/>
    <w:p>
      <w:pPr>
        <w:spacing w:after="0"/>
        <w:ind w:left="0"/>
        <w:jc w:val="both"/>
      </w:pPr>
      <w:r>
        <w:rPr>
          <w:rFonts w:ascii="Times New Roman"/>
          <w:b w:val="false"/>
          <w:i w:val="false"/>
          <w:color w:val="000000"/>
          <w:sz w:val="28"/>
        </w:rPr>
        <w:t xml:space="preserve">
      түрлі электролиттердің қызметі және қасиеті, оларды сақтау ережесі; </w:t>
      </w:r>
    </w:p>
    <w:bookmarkEnd w:id="5657"/>
    <w:bookmarkStart w:name="z5666" w:id="5658"/>
    <w:p>
      <w:pPr>
        <w:spacing w:after="0"/>
        <w:ind w:left="0"/>
        <w:jc w:val="both"/>
      </w:pPr>
      <w:r>
        <w:rPr>
          <w:rFonts w:ascii="Times New Roman"/>
          <w:b w:val="false"/>
          <w:i w:val="false"/>
          <w:color w:val="000000"/>
          <w:sz w:val="28"/>
        </w:rPr>
        <w:t xml:space="preserve">
      түрлі пасталар мен электролиттерді жасау жөніндегі операциялардың кезектілігі; </w:t>
      </w:r>
    </w:p>
    <w:bookmarkEnd w:id="5658"/>
    <w:bookmarkStart w:name="z5667" w:id="5659"/>
    <w:p>
      <w:pPr>
        <w:spacing w:after="0"/>
        <w:ind w:left="0"/>
        <w:jc w:val="both"/>
      </w:pPr>
      <w:r>
        <w:rPr>
          <w:rFonts w:ascii="Times New Roman"/>
          <w:b w:val="false"/>
          <w:i w:val="false"/>
          <w:color w:val="000000"/>
          <w:sz w:val="28"/>
        </w:rPr>
        <w:t xml:space="preserve">
      паста сапасын айқындау әдістері.  </w:t>
      </w:r>
    </w:p>
    <w:bookmarkEnd w:id="5659"/>
    <w:bookmarkStart w:name="z5668" w:id="5660"/>
    <w:p>
      <w:pPr>
        <w:spacing w:after="0"/>
        <w:ind w:left="0"/>
        <w:jc w:val="both"/>
      </w:pPr>
      <w:r>
        <w:rPr>
          <w:rFonts w:ascii="Times New Roman"/>
          <w:b w:val="false"/>
          <w:i w:val="false"/>
          <w:color w:val="000000"/>
          <w:sz w:val="28"/>
        </w:rPr>
        <w:t>
      Параграф 3. Паста жағушы, 4-разряд</w:t>
      </w:r>
    </w:p>
    <w:bookmarkEnd w:id="5660"/>
    <w:bookmarkStart w:name="z5669" w:id="5661"/>
    <w:p>
      <w:pPr>
        <w:spacing w:after="0"/>
        <w:ind w:left="0"/>
        <w:jc w:val="both"/>
      </w:pPr>
      <w:r>
        <w:rPr>
          <w:rFonts w:ascii="Times New Roman"/>
          <w:b w:val="false"/>
          <w:i w:val="false"/>
          <w:color w:val="000000"/>
          <w:sz w:val="28"/>
        </w:rPr>
        <w:t xml:space="preserve">
      879. Жұмыс сипаттамасы: </w:t>
      </w:r>
    </w:p>
    <w:bookmarkEnd w:id="5661"/>
    <w:bookmarkStart w:name="z5670" w:id="5662"/>
    <w:p>
      <w:pPr>
        <w:spacing w:after="0"/>
        <w:ind w:left="0"/>
        <w:jc w:val="both"/>
      </w:pPr>
      <w:r>
        <w:rPr>
          <w:rFonts w:ascii="Times New Roman"/>
          <w:b w:val="false"/>
          <w:i w:val="false"/>
          <w:color w:val="000000"/>
          <w:sz w:val="28"/>
        </w:rPr>
        <w:t>
      электролит сіңдірілген кабель қағаздың, картонның бетін түрлі рецептурадағы пастаның тегіс қабатын автоматика элементтерімен жартылай автоматты құрылғыларда жағу;</w:t>
      </w:r>
    </w:p>
    <w:bookmarkEnd w:id="5662"/>
    <w:bookmarkStart w:name="z5671" w:id="5663"/>
    <w:p>
      <w:pPr>
        <w:spacing w:after="0"/>
        <w:ind w:left="0"/>
        <w:jc w:val="both"/>
      </w:pPr>
      <w:r>
        <w:rPr>
          <w:rFonts w:ascii="Times New Roman"/>
          <w:b w:val="false"/>
          <w:i w:val="false"/>
          <w:color w:val="000000"/>
          <w:sz w:val="28"/>
        </w:rPr>
        <w:t xml:space="preserve">
      жартылай автоматтарды басқару және қызмет көрсету; </w:t>
      </w:r>
    </w:p>
    <w:bookmarkEnd w:id="5663"/>
    <w:bookmarkStart w:name="z5672" w:id="5664"/>
    <w:p>
      <w:pPr>
        <w:spacing w:after="0"/>
        <w:ind w:left="0"/>
        <w:jc w:val="both"/>
      </w:pPr>
      <w:r>
        <w:rPr>
          <w:rFonts w:ascii="Times New Roman"/>
          <w:b w:val="false"/>
          <w:i w:val="false"/>
          <w:color w:val="000000"/>
          <w:sz w:val="28"/>
        </w:rPr>
        <w:t xml:space="preserve">
      паста жіберу және паста қабатының, майлау, кесетін, салқындататын және гидравликалық торап қалыңдығын реттеу; </w:t>
      </w:r>
    </w:p>
    <w:bookmarkEnd w:id="5664"/>
    <w:bookmarkStart w:name="z5673" w:id="5665"/>
    <w:p>
      <w:pPr>
        <w:spacing w:after="0"/>
        <w:ind w:left="0"/>
        <w:jc w:val="both"/>
      </w:pPr>
      <w:r>
        <w:rPr>
          <w:rFonts w:ascii="Times New Roman"/>
          <w:b w:val="false"/>
          <w:i w:val="false"/>
          <w:color w:val="000000"/>
          <w:sz w:val="28"/>
        </w:rPr>
        <w:t>
      үйінді және мөлшерлегіш біліктердің жылдамдығын іріктеу және синхрондау;</w:t>
      </w:r>
    </w:p>
    <w:bookmarkEnd w:id="5665"/>
    <w:bookmarkStart w:name="z5674" w:id="5666"/>
    <w:p>
      <w:pPr>
        <w:spacing w:after="0"/>
        <w:ind w:left="0"/>
        <w:jc w:val="both"/>
      </w:pPr>
      <w:r>
        <w:rPr>
          <w:rFonts w:ascii="Times New Roman"/>
          <w:b w:val="false"/>
          <w:i w:val="false"/>
          <w:color w:val="000000"/>
          <w:sz w:val="28"/>
        </w:rPr>
        <w:t xml:space="preserve">
      кептіру камераларындағы температура режимін реттеу; </w:t>
      </w:r>
    </w:p>
    <w:bookmarkEnd w:id="5666"/>
    <w:bookmarkStart w:name="z5675" w:id="5667"/>
    <w:p>
      <w:pPr>
        <w:spacing w:after="0"/>
        <w:ind w:left="0"/>
        <w:jc w:val="both"/>
      </w:pPr>
      <w:r>
        <w:rPr>
          <w:rFonts w:ascii="Times New Roman"/>
          <w:b w:val="false"/>
          <w:i w:val="false"/>
          <w:color w:val="000000"/>
          <w:sz w:val="28"/>
        </w:rPr>
        <w:t xml:space="preserve">
      паста қабатын есептеу; </w:t>
      </w:r>
    </w:p>
    <w:bookmarkEnd w:id="5667"/>
    <w:bookmarkStart w:name="z5676" w:id="5668"/>
    <w:p>
      <w:pPr>
        <w:spacing w:after="0"/>
        <w:ind w:left="0"/>
        <w:jc w:val="both"/>
      </w:pPr>
      <w:r>
        <w:rPr>
          <w:rFonts w:ascii="Times New Roman"/>
          <w:b w:val="false"/>
          <w:i w:val="false"/>
          <w:color w:val="000000"/>
          <w:sz w:val="28"/>
        </w:rPr>
        <w:t xml:space="preserve">
      гель және пастаның тұтқырлығын өлшеуге арналған аспаптарға қызмет көрсету. </w:t>
      </w:r>
    </w:p>
    <w:bookmarkEnd w:id="5668"/>
    <w:bookmarkStart w:name="z5677" w:id="5669"/>
    <w:p>
      <w:pPr>
        <w:spacing w:after="0"/>
        <w:ind w:left="0"/>
        <w:jc w:val="both"/>
      </w:pPr>
      <w:r>
        <w:rPr>
          <w:rFonts w:ascii="Times New Roman"/>
          <w:b w:val="false"/>
          <w:i w:val="false"/>
          <w:color w:val="000000"/>
          <w:sz w:val="28"/>
        </w:rPr>
        <w:t xml:space="preserve">
      880. Білуге тиіс: </w:t>
      </w:r>
    </w:p>
    <w:bookmarkEnd w:id="5669"/>
    <w:bookmarkStart w:name="z5678" w:id="5670"/>
    <w:p>
      <w:pPr>
        <w:spacing w:after="0"/>
        <w:ind w:left="0"/>
        <w:jc w:val="both"/>
      </w:pPr>
      <w:r>
        <w:rPr>
          <w:rFonts w:ascii="Times New Roman"/>
          <w:b w:val="false"/>
          <w:i w:val="false"/>
          <w:color w:val="000000"/>
          <w:sz w:val="28"/>
        </w:rPr>
        <w:t xml:space="preserve">
      пастаның температуралық режимі; </w:t>
      </w:r>
    </w:p>
    <w:bookmarkEnd w:id="5670"/>
    <w:bookmarkStart w:name="z5679" w:id="5671"/>
    <w:p>
      <w:pPr>
        <w:spacing w:after="0"/>
        <w:ind w:left="0"/>
        <w:jc w:val="both"/>
      </w:pPr>
      <w:r>
        <w:rPr>
          <w:rFonts w:ascii="Times New Roman"/>
          <w:b w:val="false"/>
          <w:i w:val="false"/>
          <w:color w:val="000000"/>
          <w:sz w:val="28"/>
        </w:rPr>
        <w:t xml:space="preserve">
      жартылай автоматтардың құрылымы мен баптау тәсілдері; </w:t>
      </w:r>
    </w:p>
    <w:bookmarkEnd w:id="5671"/>
    <w:bookmarkStart w:name="z5680" w:id="5672"/>
    <w:p>
      <w:pPr>
        <w:spacing w:after="0"/>
        <w:ind w:left="0"/>
        <w:jc w:val="both"/>
      </w:pPr>
      <w:r>
        <w:rPr>
          <w:rFonts w:ascii="Times New Roman"/>
          <w:b w:val="false"/>
          <w:i w:val="false"/>
          <w:color w:val="000000"/>
          <w:sz w:val="28"/>
        </w:rPr>
        <w:t xml:space="preserve">
      күрделі бақылау-өлшеу аспаптары мен құралдарының қызметі және пайдалану ережесі. </w:t>
      </w:r>
    </w:p>
    <w:bookmarkEnd w:id="5672"/>
    <w:bookmarkStart w:name="z5681" w:id="5673"/>
    <w:p>
      <w:pPr>
        <w:spacing w:after="0"/>
        <w:ind w:left="0"/>
        <w:jc w:val="both"/>
      </w:pPr>
      <w:r>
        <w:rPr>
          <w:rFonts w:ascii="Times New Roman"/>
          <w:b w:val="false"/>
          <w:i w:val="false"/>
          <w:color w:val="000000"/>
          <w:sz w:val="28"/>
        </w:rPr>
        <w:t xml:space="preserve">
      129. Электр өткізгіш қабат жағушы </w:t>
      </w:r>
    </w:p>
    <w:bookmarkEnd w:id="5673"/>
    <w:bookmarkStart w:name="z5682" w:id="5674"/>
    <w:p>
      <w:pPr>
        <w:spacing w:after="0"/>
        <w:ind w:left="0"/>
        <w:jc w:val="both"/>
      </w:pPr>
      <w:r>
        <w:rPr>
          <w:rFonts w:ascii="Times New Roman"/>
          <w:b w:val="false"/>
          <w:i w:val="false"/>
          <w:color w:val="000000"/>
          <w:sz w:val="28"/>
        </w:rPr>
        <w:t xml:space="preserve">
      Параграф 1. Электр өткізгіш қабат жағушы, 3-разряд </w:t>
      </w:r>
    </w:p>
    <w:bookmarkEnd w:id="5674"/>
    <w:bookmarkStart w:name="z5683" w:id="5675"/>
    <w:p>
      <w:pPr>
        <w:spacing w:after="0"/>
        <w:ind w:left="0"/>
        <w:jc w:val="both"/>
      </w:pPr>
      <w:r>
        <w:rPr>
          <w:rFonts w:ascii="Times New Roman"/>
          <w:b w:val="false"/>
          <w:i w:val="false"/>
          <w:color w:val="000000"/>
          <w:sz w:val="28"/>
        </w:rPr>
        <w:t>
      881. Жұмыс сипаттамасы:</w:t>
      </w:r>
    </w:p>
    <w:bookmarkEnd w:id="5675"/>
    <w:bookmarkStart w:name="z5684" w:id="5676"/>
    <w:p>
      <w:pPr>
        <w:spacing w:after="0"/>
        <w:ind w:left="0"/>
        <w:jc w:val="both"/>
      </w:pPr>
      <w:r>
        <w:rPr>
          <w:rFonts w:ascii="Times New Roman"/>
          <w:b w:val="false"/>
          <w:i w:val="false"/>
          <w:color w:val="000000"/>
          <w:sz w:val="28"/>
        </w:rPr>
        <w:t>
      галет элементтердің теріс электродын жасау үшін мырыш жаймаға тегіс қабатты белгілі температурада қолмен электр өткізгіш масса жағу;</w:t>
      </w:r>
    </w:p>
    <w:bookmarkEnd w:id="5676"/>
    <w:bookmarkStart w:name="z5685" w:id="5677"/>
    <w:p>
      <w:pPr>
        <w:spacing w:after="0"/>
        <w:ind w:left="0"/>
        <w:jc w:val="both"/>
      </w:pPr>
      <w:r>
        <w:rPr>
          <w:rFonts w:ascii="Times New Roman"/>
          <w:b w:val="false"/>
          <w:i w:val="false"/>
          <w:color w:val="000000"/>
          <w:sz w:val="28"/>
        </w:rPr>
        <w:t xml:space="preserve">
      электр өткізгіш қабатты белгілі бір қалыңдыққа дейін тегістеу; </w:t>
      </w:r>
    </w:p>
    <w:bookmarkEnd w:id="5677"/>
    <w:bookmarkStart w:name="z5686" w:id="5678"/>
    <w:p>
      <w:pPr>
        <w:spacing w:after="0"/>
        <w:ind w:left="0"/>
        <w:jc w:val="both"/>
      </w:pPr>
      <w:r>
        <w:rPr>
          <w:rFonts w:ascii="Times New Roman"/>
          <w:b w:val="false"/>
          <w:i w:val="false"/>
          <w:color w:val="000000"/>
          <w:sz w:val="28"/>
        </w:rPr>
        <w:t xml:space="preserve">
      графитті қабатты кейіннен кептіре отырып жылжыту; </w:t>
      </w:r>
    </w:p>
    <w:bookmarkEnd w:id="5678"/>
    <w:bookmarkStart w:name="z5687" w:id="5679"/>
    <w:p>
      <w:pPr>
        <w:spacing w:after="0"/>
        <w:ind w:left="0"/>
        <w:jc w:val="both"/>
      </w:pPr>
      <w:r>
        <w:rPr>
          <w:rFonts w:ascii="Times New Roman"/>
          <w:b w:val="false"/>
          <w:i w:val="false"/>
          <w:color w:val="000000"/>
          <w:sz w:val="28"/>
        </w:rPr>
        <w:t>
      жағылған және тегістелген қабаттың сапасын сыртқы түріне қарай айқындау және қабатты қалыңдығы бойынша және электр кедергісіне тиісті аспаптармен тексеру;</w:t>
      </w:r>
    </w:p>
    <w:bookmarkEnd w:id="5679"/>
    <w:bookmarkStart w:name="z5688" w:id="5680"/>
    <w:p>
      <w:pPr>
        <w:spacing w:after="0"/>
        <w:ind w:left="0"/>
        <w:jc w:val="both"/>
      </w:pPr>
      <w:r>
        <w:rPr>
          <w:rFonts w:ascii="Times New Roman"/>
          <w:b w:val="false"/>
          <w:i w:val="false"/>
          <w:color w:val="000000"/>
          <w:sz w:val="28"/>
        </w:rPr>
        <w:t xml:space="preserve">
      жұмыс плиталары және бұлауларының температурасын реттеу. </w:t>
      </w:r>
    </w:p>
    <w:bookmarkEnd w:id="5680"/>
    <w:bookmarkStart w:name="z5689" w:id="5681"/>
    <w:p>
      <w:pPr>
        <w:spacing w:after="0"/>
        <w:ind w:left="0"/>
        <w:jc w:val="both"/>
      </w:pPr>
      <w:r>
        <w:rPr>
          <w:rFonts w:ascii="Times New Roman"/>
          <w:b w:val="false"/>
          <w:i w:val="false"/>
          <w:color w:val="000000"/>
          <w:sz w:val="28"/>
        </w:rPr>
        <w:t xml:space="preserve">
      882. Білуге тиіс: </w:t>
      </w:r>
    </w:p>
    <w:bookmarkEnd w:id="5681"/>
    <w:bookmarkStart w:name="z5690" w:id="5682"/>
    <w:p>
      <w:pPr>
        <w:spacing w:after="0"/>
        <w:ind w:left="0"/>
        <w:jc w:val="both"/>
      </w:pPr>
      <w:r>
        <w:rPr>
          <w:rFonts w:ascii="Times New Roman"/>
          <w:b w:val="false"/>
          <w:i w:val="false"/>
          <w:color w:val="000000"/>
          <w:sz w:val="28"/>
        </w:rPr>
        <w:t xml:space="preserve">
      қыздыру плиталары және электр бұлаулардың құрылысы мен қолдану принципі; </w:t>
      </w:r>
    </w:p>
    <w:bookmarkEnd w:id="5682"/>
    <w:bookmarkStart w:name="z5691" w:id="5683"/>
    <w:p>
      <w:pPr>
        <w:spacing w:after="0"/>
        <w:ind w:left="0"/>
        <w:jc w:val="both"/>
      </w:pPr>
      <w:r>
        <w:rPr>
          <w:rFonts w:ascii="Times New Roman"/>
          <w:b w:val="false"/>
          <w:i w:val="false"/>
          <w:color w:val="000000"/>
          <w:sz w:val="28"/>
        </w:rPr>
        <w:t xml:space="preserve">
      арнайы айлабұйымдар мен бақылау-өлшеу аспаптарын пайдалану ережесі; </w:t>
      </w:r>
    </w:p>
    <w:bookmarkEnd w:id="5683"/>
    <w:bookmarkStart w:name="z5692" w:id="5684"/>
    <w:p>
      <w:pPr>
        <w:spacing w:after="0"/>
        <w:ind w:left="0"/>
        <w:jc w:val="both"/>
      </w:pPr>
      <w:r>
        <w:rPr>
          <w:rFonts w:ascii="Times New Roman"/>
          <w:b w:val="false"/>
          <w:i w:val="false"/>
          <w:color w:val="000000"/>
          <w:sz w:val="28"/>
        </w:rPr>
        <w:t xml:space="preserve">
      электр өткізгіш масса жағу тәсілдері мен электр өткізгіш қабатты жылжыту тәсілдері; </w:t>
      </w:r>
    </w:p>
    <w:bookmarkEnd w:id="5684"/>
    <w:bookmarkStart w:name="z5693" w:id="5685"/>
    <w:p>
      <w:pPr>
        <w:spacing w:after="0"/>
        <w:ind w:left="0"/>
        <w:jc w:val="both"/>
      </w:pPr>
      <w:r>
        <w:rPr>
          <w:rFonts w:ascii="Times New Roman"/>
          <w:b w:val="false"/>
          <w:i w:val="false"/>
          <w:color w:val="000000"/>
          <w:sz w:val="28"/>
        </w:rPr>
        <w:t xml:space="preserve">
      электр өткізгіш қабаттың қызметі.  </w:t>
      </w:r>
    </w:p>
    <w:bookmarkEnd w:id="5685"/>
    <w:bookmarkStart w:name="z5694" w:id="5686"/>
    <w:p>
      <w:pPr>
        <w:spacing w:after="0"/>
        <w:ind w:left="0"/>
        <w:jc w:val="both"/>
      </w:pPr>
      <w:r>
        <w:rPr>
          <w:rFonts w:ascii="Times New Roman"/>
          <w:b w:val="false"/>
          <w:i w:val="false"/>
          <w:color w:val="000000"/>
          <w:sz w:val="28"/>
        </w:rPr>
        <w:t>
      Параграф 2. Электр өткізгіш қабат жағушы, 4-разряд</w:t>
      </w:r>
    </w:p>
    <w:bookmarkEnd w:id="5686"/>
    <w:bookmarkStart w:name="z5695" w:id="5687"/>
    <w:p>
      <w:pPr>
        <w:spacing w:after="0"/>
        <w:ind w:left="0"/>
        <w:jc w:val="both"/>
      </w:pPr>
      <w:r>
        <w:rPr>
          <w:rFonts w:ascii="Times New Roman"/>
          <w:b w:val="false"/>
          <w:i w:val="false"/>
          <w:color w:val="000000"/>
          <w:sz w:val="28"/>
        </w:rPr>
        <w:t xml:space="preserve">
      883. Жұмыс сипаттамасы: </w:t>
      </w:r>
    </w:p>
    <w:bookmarkEnd w:id="5687"/>
    <w:bookmarkStart w:name="z5696" w:id="5688"/>
    <w:p>
      <w:pPr>
        <w:spacing w:after="0"/>
        <w:ind w:left="0"/>
        <w:jc w:val="both"/>
      </w:pPr>
      <w:r>
        <w:rPr>
          <w:rFonts w:ascii="Times New Roman"/>
          <w:b w:val="false"/>
          <w:i w:val="false"/>
          <w:color w:val="000000"/>
          <w:sz w:val="28"/>
        </w:rPr>
        <w:t>
      галет элементтердің теріс электродын жасау үшін мырыш жаймаға тегіс қабатты белгілі температурада жартылай автоматты сығымдағыштарда электр өткізгіш масса жағу;</w:t>
      </w:r>
    </w:p>
    <w:bookmarkEnd w:id="5688"/>
    <w:bookmarkStart w:name="z5697" w:id="5689"/>
    <w:p>
      <w:pPr>
        <w:spacing w:after="0"/>
        <w:ind w:left="0"/>
        <w:jc w:val="both"/>
      </w:pPr>
      <w:r>
        <w:rPr>
          <w:rFonts w:ascii="Times New Roman"/>
          <w:b w:val="false"/>
          <w:i w:val="false"/>
          <w:color w:val="000000"/>
          <w:sz w:val="28"/>
        </w:rPr>
        <w:t xml:space="preserve">
      жартылай автоматты сығымдағышты электр өткізгіш массамен толтыру; </w:t>
      </w:r>
    </w:p>
    <w:bookmarkEnd w:id="5689"/>
    <w:bookmarkStart w:name="z5698" w:id="5690"/>
    <w:p>
      <w:pPr>
        <w:spacing w:after="0"/>
        <w:ind w:left="0"/>
        <w:jc w:val="both"/>
      </w:pPr>
      <w:r>
        <w:rPr>
          <w:rFonts w:ascii="Times New Roman"/>
          <w:b w:val="false"/>
          <w:i w:val="false"/>
          <w:color w:val="000000"/>
          <w:sz w:val="28"/>
        </w:rPr>
        <w:t xml:space="preserve">
      электр өткізгіш массаның тегіс жағылуын бақылау; </w:t>
      </w:r>
    </w:p>
    <w:bookmarkEnd w:id="5690"/>
    <w:bookmarkStart w:name="z5699" w:id="5691"/>
    <w:p>
      <w:pPr>
        <w:spacing w:after="0"/>
        <w:ind w:left="0"/>
        <w:jc w:val="both"/>
      </w:pPr>
      <w:r>
        <w:rPr>
          <w:rFonts w:ascii="Times New Roman"/>
          <w:b w:val="false"/>
          <w:i w:val="false"/>
          <w:color w:val="000000"/>
          <w:sz w:val="28"/>
        </w:rPr>
        <w:t xml:space="preserve">
      электр өткізгіш қабатты сығымдау; </w:t>
      </w:r>
    </w:p>
    <w:bookmarkEnd w:id="5691"/>
    <w:bookmarkStart w:name="z5700" w:id="5692"/>
    <w:p>
      <w:pPr>
        <w:spacing w:after="0"/>
        <w:ind w:left="0"/>
        <w:jc w:val="both"/>
      </w:pPr>
      <w:r>
        <w:rPr>
          <w:rFonts w:ascii="Times New Roman"/>
          <w:b w:val="false"/>
          <w:i w:val="false"/>
          <w:color w:val="000000"/>
          <w:sz w:val="28"/>
        </w:rPr>
        <w:t>
      даяр электр өткізгіш қабатты техникалық параметрлерге сәйкестігін тексеру;</w:t>
      </w:r>
    </w:p>
    <w:bookmarkEnd w:id="5692"/>
    <w:bookmarkStart w:name="z5701" w:id="5693"/>
    <w:p>
      <w:pPr>
        <w:spacing w:after="0"/>
        <w:ind w:left="0"/>
        <w:jc w:val="both"/>
      </w:pPr>
      <w:r>
        <w:rPr>
          <w:rFonts w:ascii="Times New Roman"/>
          <w:b w:val="false"/>
          <w:i w:val="false"/>
          <w:color w:val="000000"/>
          <w:sz w:val="28"/>
        </w:rPr>
        <w:t xml:space="preserve">
      жартылай автоматты сығымдағыштарды жұмыс процесінде баптау. </w:t>
      </w:r>
    </w:p>
    <w:bookmarkEnd w:id="5693"/>
    <w:bookmarkStart w:name="z5702" w:id="5694"/>
    <w:p>
      <w:pPr>
        <w:spacing w:after="0"/>
        <w:ind w:left="0"/>
        <w:jc w:val="both"/>
      </w:pPr>
      <w:r>
        <w:rPr>
          <w:rFonts w:ascii="Times New Roman"/>
          <w:b w:val="false"/>
          <w:i w:val="false"/>
          <w:color w:val="000000"/>
          <w:sz w:val="28"/>
        </w:rPr>
        <w:t xml:space="preserve">
      884. Білуге тиіс: </w:t>
      </w:r>
    </w:p>
    <w:bookmarkEnd w:id="5694"/>
    <w:bookmarkStart w:name="z5703" w:id="5695"/>
    <w:p>
      <w:pPr>
        <w:spacing w:after="0"/>
        <w:ind w:left="0"/>
        <w:jc w:val="both"/>
      </w:pPr>
      <w:r>
        <w:rPr>
          <w:rFonts w:ascii="Times New Roman"/>
          <w:b w:val="false"/>
          <w:i w:val="false"/>
          <w:color w:val="000000"/>
          <w:sz w:val="28"/>
        </w:rPr>
        <w:t xml:space="preserve">
      жартылай автоматты сығымдағыштардың құрылысы мен қолдану принципі және оларды баптау тәсілдері, электр аспаптарының ақаулық түрлері, электр өткізгіш қабатты қызметі; </w:t>
      </w:r>
    </w:p>
    <w:bookmarkEnd w:id="5695"/>
    <w:bookmarkStart w:name="z5704" w:id="5696"/>
    <w:p>
      <w:pPr>
        <w:spacing w:after="0"/>
        <w:ind w:left="0"/>
        <w:jc w:val="both"/>
      </w:pPr>
      <w:r>
        <w:rPr>
          <w:rFonts w:ascii="Times New Roman"/>
          <w:b w:val="false"/>
          <w:i w:val="false"/>
          <w:color w:val="000000"/>
          <w:sz w:val="28"/>
        </w:rPr>
        <w:t xml:space="preserve">
      электр өткізгіш қабаттың техникалық параметрлері; </w:t>
      </w:r>
    </w:p>
    <w:bookmarkEnd w:id="5696"/>
    <w:bookmarkStart w:name="z5705" w:id="5697"/>
    <w:p>
      <w:pPr>
        <w:spacing w:after="0"/>
        <w:ind w:left="0"/>
        <w:jc w:val="both"/>
      </w:pPr>
      <w:r>
        <w:rPr>
          <w:rFonts w:ascii="Times New Roman"/>
          <w:b w:val="false"/>
          <w:i w:val="false"/>
          <w:color w:val="000000"/>
          <w:sz w:val="28"/>
        </w:rPr>
        <w:t xml:space="preserve">
      электр өткізгіш масса қасиеттері.  </w:t>
      </w:r>
    </w:p>
    <w:bookmarkEnd w:id="5697"/>
    <w:bookmarkStart w:name="z5706" w:id="5698"/>
    <w:p>
      <w:pPr>
        <w:spacing w:after="0"/>
        <w:ind w:left="0"/>
        <w:jc w:val="both"/>
      </w:pPr>
      <w:r>
        <w:rPr>
          <w:rFonts w:ascii="Times New Roman"/>
          <w:b w:val="false"/>
          <w:i w:val="false"/>
          <w:color w:val="000000"/>
          <w:sz w:val="28"/>
        </w:rPr>
        <w:t xml:space="preserve">
      130. Агломераттарды орап байлаушы </w:t>
      </w:r>
    </w:p>
    <w:bookmarkEnd w:id="5698"/>
    <w:bookmarkStart w:name="z5707" w:id="5699"/>
    <w:p>
      <w:pPr>
        <w:spacing w:after="0"/>
        <w:ind w:left="0"/>
        <w:jc w:val="both"/>
      </w:pPr>
      <w:r>
        <w:rPr>
          <w:rFonts w:ascii="Times New Roman"/>
          <w:b w:val="false"/>
          <w:i w:val="false"/>
          <w:color w:val="000000"/>
          <w:sz w:val="28"/>
        </w:rPr>
        <w:t xml:space="preserve">
      Параграф 1. Агломераттарды орап байлаушы, 1-разряд </w:t>
      </w:r>
    </w:p>
    <w:bookmarkEnd w:id="5699"/>
    <w:bookmarkStart w:name="z5708" w:id="5700"/>
    <w:p>
      <w:pPr>
        <w:spacing w:after="0"/>
        <w:ind w:left="0"/>
        <w:jc w:val="both"/>
      </w:pPr>
      <w:r>
        <w:rPr>
          <w:rFonts w:ascii="Times New Roman"/>
          <w:b w:val="false"/>
          <w:i w:val="false"/>
          <w:color w:val="000000"/>
          <w:sz w:val="28"/>
        </w:rPr>
        <w:t xml:space="preserve">
      885. Жұмыс сипаттамасы: </w:t>
      </w:r>
    </w:p>
    <w:bookmarkEnd w:id="5700"/>
    <w:bookmarkStart w:name="z5709" w:id="5701"/>
    <w:p>
      <w:pPr>
        <w:spacing w:after="0"/>
        <w:ind w:left="0"/>
        <w:jc w:val="both"/>
      </w:pPr>
      <w:r>
        <w:rPr>
          <w:rFonts w:ascii="Times New Roman"/>
          <w:b w:val="false"/>
          <w:i w:val="false"/>
          <w:color w:val="000000"/>
          <w:sz w:val="28"/>
        </w:rPr>
        <w:t>
      агломераттарды екі белгілі үлгілерге дейін қағаз немесе миткаль карточкалармен конвейерде немесе жұмыс үстелінде қол тәсілімен орап байлау, желімдеу;</w:t>
      </w:r>
    </w:p>
    <w:bookmarkEnd w:id="5701"/>
    <w:bookmarkStart w:name="z5710" w:id="5702"/>
    <w:p>
      <w:pPr>
        <w:spacing w:after="0"/>
        <w:ind w:left="0"/>
        <w:jc w:val="both"/>
      </w:pPr>
      <w:r>
        <w:rPr>
          <w:rFonts w:ascii="Times New Roman"/>
          <w:b w:val="false"/>
          <w:i w:val="false"/>
          <w:color w:val="000000"/>
          <w:sz w:val="28"/>
        </w:rPr>
        <w:t xml:space="preserve">
      орап байланған, желімделген агломераттарды қорғасын полюске немесе ыдысқа қондыру; </w:t>
      </w:r>
    </w:p>
    <w:bookmarkEnd w:id="5702"/>
    <w:bookmarkStart w:name="z5711" w:id="5703"/>
    <w:p>
      <w:pPr>
        <w:spacing w:after="0"/>
        <w:ind w:left="0"/>
        <w:jc w:val="both"/>
      </w:pPr>
      <w:r>
        <w:rPr>
          <w:rFonts w:ascii="Times New Roman"/>
          <w:b w:val="false"/>
          <w:i w:val="false"/>
          <w:color w:val="000000"/>
          <w:sz w:val="28"/>
        </w:rPr>
        <w:t xml:space="preserve">
      сығымдалған агломераттар мен қолданылатын материалдардың сапасын сыртқы түріне қарай айқындау. </w:t>
      </w:r>
    </w:p>
    <w:bookmarkEnd w:id="5703"/>
    <w:bookmarkStart w:name="z5712" w:id="5704"/>
    <w:p>
      <w:pPr>
        <w:spacing w:after="0"/>
        <w:ind w:left="0"/>
        <w:jc w:val="both"/>
      </w:pPr>
      <w:r>
        <w:rPr>
          <w:rFonts w:ascii="Times New Roman"/>
          <w:b w:val="false"/>
          <w:i w:val="false"/>
          <w:color w:val="000000"/>
          <w:sz w:val="28"/>
        </w:rPr>
        <w:t xml:space="preserve">
      886. Білуге тиіс: </w:t>
      </w:r>
    </w:p>
    <w:bookmarkEnd w:id="5704"/>
    <w:bookmarkStart w:name="z5713" w:id="5705"/>
    <w:p>
      <w:pPr>
        <w:spacing w:after="0"/>
        <w:ind w:left="0"/>
        <w:jc w:val="both"/>
      </w:pPr>
      <w:r>
        <w:rPr>
          <w:rFonts w:ascii="Times New Roman"/>
          <w:b w:val="false"/>
          <w:i w:val="false"/>
          <w:color w:val="000000"/>
          <w:sz w:val="28"/>
        </w:rPr>
        <w:t>
      қызмет көрсетілетін жабдық құрылғысы туралы негізгі мәліметтер, бақылау-өлшеу аспаптарының қызметі мен пайдалану ережесі;</w:t>
      </w:r>
    </w:p>
    <w:bookmarkEnd w:id="5705"/>
    <w:bookmarkStart w:name="z5714" w:id="5706"/>
    <w:p>
      <w:pPr>
        <w:spacing w:after="0"/>
        <w:ind w:left="0"/>
        <w:jc w:val="both"/>
      </w:pPr>
      <w:r>
        <w:rPr>
          <w:rFonts w:ascii="Times New Roman"/>
          <w:b w:val="false"/>
          <w:i w:val="false"/>
          <w:color w:val="000000"/>
          <w:sz w:val="28"/>
        </w:rPr>
        <w:t>
      агломераттарды орап байлау және желімдеу тәсілдері мен қызметі;</w:t>
      </w:r>
    </w:p>
    <w:bookmarkEnd w:id="5706"/>
    <w:bookmarkStart w:name="z5715" w:id="5707"/>
    <w:p>
      <w:pPr>
        <w:spacing w:after="0"/>
        <w:ind w:left="0"/>
        <w:jc w:val="both"/>
      </w:pPr>
      <w:r>
        <w:rPr>
          <w:rFonts w:ascii="Times New Roman"/>
          <w:b w:val="false"/>
          <w:i w:val="false"/>
          <w:color w:val="000000"/>
          <w:sz w:val="28"/>
        </w:rPr>
        <w:t>
      агломераттарды орап байлауға және желімдеуге қойылатын талаптар;</w:t>
      </w:r>
    </w:p>
    <w:bookmarkEnd w:id="5707"/>
    <w:bookmarkStart w:name="z5716" w:id="5708"/>
    <w:p>
      <w:pPr>
        <w:spacing w:after="0"/>
        <w:ind w:left="0"/>
        <w:jc w:val="both"/>
      </w:pPr>
      <w:r>
        <w:rPr>
          <w:rFonts w:ascii="Times New Roman"/>
          <w:b w:val="false"/>
          <w:i w:val="false"/>
          <w:color w:val="000000"/>
          <w:sz w:val="28"/>
        </w:rPr>
        <w:t xml:space="preserve">
      агломераттарды орап байлау және желімдеу үшін қолданылатын материалдар мен жартылай фабрикаттардың сапасы; </w:t>
      </w:r>
    </w:p>
    <w:bookmarkEnd w:id="5708"/>
    <w:bookmarkStart w:name="z5717" w:id="5709"/>
    <w:p>
      <w:pPr>
        <w:spacing w:after="0"/>
        <w:ind w:left="0"/>
        <w:jc w:val="both"/>
      </w:pPr>
      <w:r>
        <w:rPr>
          <w:rFonts w:ascii="Times New Roman"/>
          <w:b w:val="false"/>
          <w:i w:val="false"/>
          <w:color w:val="000000"/>
          <w:sz w:val="28"/>
        </w:rPr>
        <w:t xml:space="preserve">
      орап байланған материалдарды қалау тәсілдері.  </w:t>
      </w:r>
    </w:p>
    <w:bookmarkEnd w:id="5709"/>
    <w:bookmarkStart w:name="z5718" w:id="5710"/>
    <w:p>
      <w:pPr>
        <w:spacing w:after="0"/>
        <w:ind w:left="0"/>
        <w:jc w:val="both"/>
      </w:pPr>
      <w:r>
        <w:rPr>
          <w:rFonts w:ascii="Times New Roman"/>
          <w:b w:val="false"/>
          <w:i w:val="false"/>
          <w:color w:val="000000"/>
          <w:sz w:val="28"/>
        </w:rPr>
        <w:t>
      Параграф 2. Агломераттарды орап байлаушы, 2-разряд</w:t>
      </w:r>
    </w:p>
    <w:bookmarkEnd w:id="5710"/>
    <w:bookmarkStart w:name="z5719" w:id="5711"/>
    <w:p>
      <w:pPr>
        <w:spacing w:after="0"/>
        <w:ind w:left="0"/>
        <w:jc w:val="both"/>
      </w:pPr>
      <w:r>
        <w:rPr>
          <w:rFonts w:ascii="Times New Roman"/>
          <w:b w:val="false"/>
          <w:i w:val="false"/>
          <w:color w:val="000000"/>
          <w:sz w:val="28"/>
        </w:rPr>
        <w:t xml:space="preserve">
      887. Жұмыс сипаттамасы: </w:t>
      </w:r>
    </w:p>
    <w:bookmarkEnd w:id="5711"/>
    <w:bookmarkStart w:name="z5720" w:id="5712"/>
    <w:p>
      <w:pPr>
        <w:spacing w:after="0"/>
        <w:ind w:left="0"/>
        <w:jc w:val="both"/>
      </w:pPr>
      <w:r>
        <w:rPr>
          <w:rFonts w:ascii="Times New Roman"/>
          <w:b w:val="false"/>
          <w:i w:val="false"/>
          <w:color w:val="000000"/>
          <w:sz w:val="28"/>
        </w:rPr>
        <w:t xml:space="preserve">
      екі үлгіден асатын агломераттарды, оның ішінде тәжірибелік партияларды миткаль карточкалармен және жіптермен конвейерлерде немесе жұмыс үстелінде қолмен орап байлау; </w:t>
      </w:r>
    </w:p>
    <w:bookmarkEnd w:id="5712"/>
    <w:bookmarkStart w:name="z5721" w:id="5713"/>
    <w:p>
      <w:pPr>
        <w:spacing w:after="0"/>
        <w:ind w:left="0"/>
        <w:jc w:val="both"/>
      </w:pPr>
      <w:r>
        <w:rPr>
          <w:rFonts w:ascii="Times New Roman"/>
          <w:b w:val="false"/>
          <w:i w:val="false"/>
          <w:color w:val="000000"/>
          <w:sz w:val="28"/>
        </w:rPr>
        <w:t>
      орап байланған және желімделген агломераттардың сапасын сыртқы түріне қарай айқындау.</w:t>
      </w:r>
    </w:p>
    <w:bookmarkEnd w:id="5713"/>
    <w:bookmarkStart w:name="z5722" w:id="5714"/>
    <w:p>
      <w:pPr>
        <w:spacing w:after="0"/>
        <w:ind w:left="0"/>
        <w:jc w:val="both"/>
      </w:pPr>
      <w:r>
        <w:rPr>
          <w:rFonts w:ascii="Times New Roman"/>
          <w:b w:val="false"/>
          <w:i w:val="false"/>
          <w:color w:val="000000"/>
          <w:sz w:val="28"/>
        </w:rPr>
        <w:t xml:space="preserve">
      888. Білуге тиіс: </w:t>
      </w:r>
    </w:p>
    <w:bookmarkEnd w:id="5714"/>
    <w:bookmarkStart w:name="z5723" w:id="5715"/>
    <w:p>
      <w:pPr>
        <w:spacing w:after="0"/>
        <w:ind w:left="0"/>
        <w:jc w:val="both"/>
      </w:pPr>
      <w:r>
        <w:rPr>
          <w:rFonts w:ascii="Times New Roman"/>
          <w:b w:val="false"/>
          <w:i w:val="false"/>
          <w:color w:val="000000"/>
          <w:sz w:val="28"/>
        </w:rPr>
        <w:t xml:space="preserve">
      қызмет көрсетілетін жабдықтың құрылысы және басқару ережесі; </w:t>
      </w:r>
    </w:p>
    <w:bookmarkEnd w:id="5715"/>
    <w:bookmarkStart w:name="z5724" w:id="5716"/>
    <w:p>
      <w:pPr>
        <w:spacing w:after="0"/>
        <w:ind w:left="0"/>
        <w:jc w:val="both"/>
      </w:pPr>
      <w:r>
        <w:rPr>
          <w:rFonts w:ascii="Times New Roman"/>
          <w:b w:val="false"/>
          <w:i w:val="false"/>
          <w:color w:val="000000"/>
          <w:sz w:val="28"/>
        </w:rPr>
        <w:t xml:space="preserve">
      мырыш полюске ортасын дәлдейтін және оқшаулайтын төсемдердің қызметі және орнату тәсілдері; </w:t>
      </w:r>
    </w:p>
    <w:bookmarkEnd w:id="5716"/>
    <w:bookmarkStart w:name="z5725" w:id="5717"/>
    <w:p>
      <w:pPr>
        <w:spacing w:after="0"/>
        <w:ind w:left="0"/>
        <w:jc w:val="both"/>
      </w:pPr>
      <w:r>
        <w:rPr>
          <w:rFonts w:ascii="Times New Roman"/>
          <w:b w:val="false"/>
          <w:i w:val="false"/>
          <w:color w:val="000000"/>
          <w:sz w:val="28"/>
        </w:rPr>
        <w:t xml:space="preserve">
      агломераттарды орап байлауда қолданылатын материалдар мен жартылай фабрикаттардың негізгі қасиеттері; </w:t>
      </w:r>
    </w:p>
    <w:bookmarkEnd w:id="5717"/>
    <w:bookmarkStart w:name="z5726" w:id="5718"/>
    <w:p>
      <w:pPr>
        <w:spacing w:after="0"/>
        <w:ind w:left="0"/>
        <w:jc w:val="both"/>
      </w:pPr>
      <w:r>
        <w:rPr>
          <w:rFonts w:ascii="Times New Roman"/>
          <w:b w:val="false"/>
          <w:i w:val="false"/>
          <w:color w:val="000000"/>
          <w:sz w:val="28"/>
        </w:rPr>
        <w:t xml:space="preserve">
      орап байланған агломераттарды сақтаудың шекті уақыты. </w:t>
      </w:r>
    </w:p>
    <w:bookmarkEnd w:id="5718"/>
    <w:bookmarkStart w:name="z5727" w:id="5719"/>
    <w:p>
      <w:pPr>
        <w:spacing w:after="0"/>
        <w:ind w:left="0"/>
        <w:jc w:val="both"/>
      </w:pPr>
      <w:r>
        <w:rPr>
          <w:rFonts w:ascii="Times New Roman"/>
          <w:b w:val="false"/>
          <w:i w:val="false"/>
          <w:color w:val="000000"/>
          <w:sz w:val="28"/>
        </w:rPr>
        <w:t xml:space="preserve">
      131. Батарея желімдеуші </w:t>
      </w:r>
    </w:p>
    <w:bookmarkEnd w:id="5719"/>
    <w:bookmarkStart w:name="z5728" w:id="5720"/>
    <w:p>
      <w:pPr>
        <w:spacing w:after="0"/>
        <w:ind w:left="0"/>
        <w:jc w:val="both"/>
      </w:pPr>
      <w:r>
        <w:rPr>
          <w:rFonts w:ascii="Times New Roman"/>
          <w:b w:val="false"/>
          <w:i w:val="false"/>
          <w:color w:val="000000"/>
          <w:sz w:val="28"/>
        </w:rPr>
        <w:t>
      Параграф 1. Батарея желімдеуші, 2-разряд</w:t>
      </w:r>
    </w:p>
    <w:bookmarkEnd w:id="5720"/>
    <w:bookmarkStart w:name="z5729" w:id="5721"/>
    <w:p>
      <w:pPr>
        <w:spacing w:after="0"/>
        <w:ind w:left="0"/>
        <w:jc w:val="both"/>
      </w:pPr>
      <w:r>
        <w:rPr>
          <w:rFonts w:ascii="Times New Roman"/>
          <w:b w:val="false"/>
          <w:i w:val="false"/>
          <w:color w:val="000000"/>
          <w:sz w:val="28"/>
        </w:rPr>
        <w:t xml:space="preserve">
      889. Жұмыс сипаттамасы: </w:t>
      </w:r>
    </w:p>
    <w:bookmarkEnd w:id="5721"/>
    <w:bookmarkStart w:name="z5730" w:id="5722"/>
    <w:p>
      <w:pPr>
        <w:spacing w:after="0"/>
        <w:ind w:left="0"/>
        <w:jc w:val="both"/>
      </w:pPr>
      <w:r>
        <w:rPr>
          <w:rFonts w:ascii="Times New Roman"/>
          <w:b w:val="false"/>
          <w:i w:val="false"/>
          <w:color w:val="000000"/>
          <w:sz w:val="28"/>
        </w:rPr>
        <w:t>
      барлық үлгідегі элементтер мен батареяларды қағазбен желімдеу;</w:t>
      </w:r>
    </w:p>
    <w:bookmarkEnd w:id="5722"/>
    <w:bookmarkStart w:name="z5731" w:id="5723"/>
    <w:p>
      <w:pPr>
        <w:spacing w:after="0"/>
        <w:ind w:left="0"/>
        <w:jc w:val="both"/>
      </w:pPr>
      <w:r>
        <w:rPr>
          <w:rFonts w:ascii="Times New Roman"/>
          <w:b w:val="false"/>
          <w:i w:val="false"/>
          <w:color w:val="000000"/>
          <w:sz w:val="28"/>
        </w:rPr>
        <w:t>
      элементтер мен батареяларға арналған этикеткалар мен нұсқаулықтарды желімдеу және оларға арналған футлярларды желімдеу;</w:t>
      </w:r>
    </w:p>
    <w:bookmarkEnd w:id="5723"/>
    <w:bookmarkStart w:name="z5732" w:id="5724"/>
    <w:p>
      <w:pPr>
        <w:spacing w:after="0"/>
        <w:ind w:left="0"/>
        <w:jc w:val="both"/>
      </w:pPr>
      <w:r>
        <w:rPr>
          <w:rFonts w:ascii="Times New Roman"/>
          <w:b w:val="false"/>
          <w:i w:val="false"/>
          <w:color w:val="000000"/>
          <w:sz w:val="28"/>
        </w:rPr>
        <w:t>
      түрлі желімдер дайындау;</w:t>
      </w:r>
    </w:p>
    <w:bookmarkEnd w:id="5724"/>
    <w:bookmarkStart w:name="z5733" w:id="5725"/>
    <w:p>
      <w:pPr>
        <w:spacing w:after="0"/>
        <w:ind w:left="0"/>
        <w:jc w:val="both"/>
      </w:pPr>
      <w:r>
        <w:rPr>
          <w:rFonts w:ascii="Times New Roman"/>
          <w:b w:val="false"/>
          <w:i w:val="false"/>
          <w:color w:val="000000"/>
          <w:sz w:val="28"/>
        </w:rPr>
        <w:t>
      элементтер мен батареялардың полярлығын айқындау;</w:t>
      </w:r>
    </w:p>
    <w:bookmarkEnd w:id="5725"/>
    <w:bookmarkStart w:name="z5734" w:id="5726"/>
    <w:p>
      <w:pPr>
        <w:spacing w:after="0"/>
        <w:ind w:left="0"/>
        <w:jc w:val="both"/>
      </w:pPr>
      <w:r>
        <w:rPr>
          <w:rFonts w:ascii="Times New Roman"/>
          <w:b w:val="false"/>
          <w:i w:val="false"/>
          <w:color w:val="000000"/>
          <w:sz w:val="28"/>
        </w:rPr>
        <w:t>
      элементтер мен батареялардың сапасын сыртқы түріне қарай айқындау;</w:t>
      </w:r>
    </w:p>
    <w:bookmarkEnd w:id="5726"/>
    <w:bookmarkStart w:name="z5735" w:id="5727"/>
    <w:p>
      <w:pPr>
        <w:spacing w:after="0"/>
        <w:ind w:left="0"/>
        <w:jc w:val="both"/>
      </w:pPr>
      <w:r>
        <w:rPr>
          <w:rFonts w:ascii="Times New Roman"/>
          <w:b w:val="false"/>
          <w:i w:val="false"/>
          <w:color w:val="000000"/>
          <w:sz w:val="28"/>
        </w:rPr>
        <w:t xml:space="preserve">
      шыққан күнін штампылау. </w:t>
      </w:r>
    </w:p>
    <w:bookmarkEnd w:id="5727"/>
    <w:bookmarkStart w:name="z5736" w:id="5728"/>
    <w:p>
      <w:pPr>
        <w:spacing w:after="0"/>
        <w:ind w:left="0"/>
        <w:jc w:val="both"/>
      </w:pPr>
      <w:r>
        <w:rPr>
          <w:rFonts w:ascii="Times New Roman"/>
          <w:b w:val="false"/>
          <w:i w:val="false"/>
          <w:color w:val="000000"/>
          <w:sz w:val="28"/>
        </w:rPr>
        <w:t>
      890. Білуге тиіс:</w:t>
      </w:r>
    </w:p>
    <w:bookmarkEnd w:id="5728"/>
    <w:bookmarkStart w:name="z5737" w:id="5729"/>
    <w:p>
      <w:pPr>
        <w:spacing w:after="0"/>
        <w:ind w:left="0"/>
        <w:jc w:val="both"/>
      </w:pPr>
      <w:r>
        <w:rPr>
          <w:rFonts w:ascii="Times New Roman"/>
          <w:b w:val="false"/>
          <w:i w:val="false"/>
          <w:color w:val="000000"/>
          <w:sz w:val="28"/>
        </w:rPr>
        <w:t xml:space="preserve">
      желімдеу кезінде қолданылатын арнайы айлабұйымдардың қызметі және қолдану ережесі, жұмыс тәсілдерінің кезектілігі және желім жағу ережесі; </w:t>
      </w:r>
    </w:p>
    <w:bookmarkEnd w:id="5729"/>
    <w:bookmarkStart w:name="z5738" w:id="5730"/>
    <w:p>
      <w:pPr>
        <w:spacing w:after="0"/>
        <w:ind w:left="0"/>
        <w:jc w:val="both"/>
      </w:pPr>
      <w:r>
        <w:rPr>
          <w:rFonts w:ascii="Times New Roman"/>
          <w:b w:val="false"/>
          <w:i w:val="false"/>
          <w:color w:val="000000"/>
          <w:sz w:val="28"/>
        </w:rPr>
        <w:t xml:space="preserve">
      желімдеуге қолданылатын жартылай фабрикаттардың сапасы және қасиеті; </w:t>
      </w:r>
    </w:p>
    <w:bookmarkEnd w:id="5730"/>
    <w:bookmarkStart w:name="z5739" w:id="5731"/>
    <w:p>
      <w:pPr>
        <w:spacing w:after="0"/>
        <w:ind w:left="0"/>
        <w:jc w:val="both"/>
      </w:pPr>
      <w:r>
        <w:rPr>
          <w:rFonts w:ascii="Times New Roman"/>
          <w:b w:val="false"/>
          <w:i w:val="false"/>
          <w:color w:val="000000"/>
          <w:sz w:val="28"/>
        </w:rPr>
        <w:t xml:space="preserve">
      желім рецептуралары мен оларды әзірлеу тәсілдері; </w:t>
      </w:r>
    </w:p>
    <w:bookmarkEnd w:id="5731"/>
    <w:bookmarkStart w:name="z5740" w:id="5732"/>
    <w:p>
      <w:pPr>
        <w:spacing w:after="0"/>
        <w:ind w:left="0"/>
        <w:jc w:val="both"/>
      </w:pPr>
      <w:r>
        <w:rPr>
          <w:rFonts w:ascii="Times New Roman"/>
          <w:b w:val="false"/>
          <w:i w:val="false"/>
          <w:color w:val="000000"/>
          <w:sz w:val="28"/>
        </w:rPr>
        <w:t xml:space="preserve">
      даяр өнімге қойылатын негізгі талаптар.  </w:t>
      </w:r>
    </w:p>
    <w:bookmarkEnd w:id="5732"/>
    <w:bookmarkStart w:name="z5741" w:id="5733"/>
    <w:p>
      <w:pPr>
        <w:spacing w:after="0"/>
        <w:ind w:left="0"/>
        <w:jc w:val="both"/>
      </w:pPr>
      <w:r>
        <w:rPr>
          <w:rFonts w:ascii="Times New Roman"/>
          <w:b w:val="false"/>
          <w:i w:val="false"/>
          <w:color w:val="000000"/>
          <w:sz w:val="28"/>
        </w:rPr>
        <w:t>
      Параграф 2. Батарея желімдеуші, 3-разряд</w:t>
      </w:r>
    </w:p>
    <w:bookmarkEnd w:id="5733"/>
    <w:bookmarkStart w:name="z5742" w:id="5734"/>
    <w:p>
      <w:pPr>
        <w:spacing w:after="0"/>
        <w:ind w:left="0"/>
        <w:jc w:val="both"/>
      </w:pPr>
      <w:r>
        <w:rPr>
          <w:rFonts w:ascii="Times New Roman"/>
          <w:b w:val="false"/>
          <w:i w:val="false"/>
          <w:color w:val="000000"/>
          <w:sz w:val="28"/>
        </w:rPr>
        <w:t xml:space="preserve">
      891. Жұмыс сипаттамасы. </w:t>
      </w:r>
    </w:p>
    <w:bookmarkEnd w:id="5734"/>
    <w:bookmarkStart w:name="z5743" w:id="5735"/>
    <w:p>
      <w:pPr>
        <w:spacing w:after="0"/>
        <w:ind w:left="0"/>
        <w:jc w:val="both"/>
      </w:pPr>
      <w:r>
        <w:rPr>
          <w:rFonts w:ascii="Times New Roman"/>
          <w:b w:val="false"/>
          <w:i w:val="false"/>
          <w:color w:val="000000"/>
          <w:sz w:val="28"/>
        </w:rPr>
        <w:t>
      барлық үлгідегі элементтер мен батареяларды дерматинмен және басқа да терінің орнын басушыларын желімдеу;</w:t>
      </w:r>
    </w:p>
    <w:bookmarkEnd w:id="5735"/>
    <w:bookmarkStart w:name="z5744" w:id="5736"/>
    <w:p>
      <w:pPr>
        <w:spacing w:after="0"/>
        <w:ind w:left="0"/>
        <w:jc w:val="both"/>
      </w:pPr>
      <w:r>
        <w:rPr>
          <w:rFonts w:ascii="Times New Roman"/>
          <w:b w:val="false"/>
          <w:i w:val="false"/>
          <w:color w:val="000000"/>
          <w:sz w:val="28"/>
        </w:rPr>
        <w:t>
      сызба талаптарын сақтай отырып этикеткаларды желімдеу;</w:t>
      </w:r>
    </w:p>
    <w:bookmarkEnd w:id="5736"/>
    <w:bookmarkStart w:name="z5745" w:id="5737"/>
    <w:p>
      <w:pPr>
        <w:spacing w:after="0"/>
        <w:ind w:left="0"/>
        <w:jc w:val="both"/>
      </w:pPr>
      <w:r>
        <w:rPr>
          <w:rFonts w:ascii="Times New Roman"/>
          <w:b w:val="false"/>
          <w:i w:val="false"/>
          <w:color w:val="000000"/>
          <w:sz w:val="28"/>
        </w:rPr>
        <w:t>
      892. Білуге тиіс:</w:t>
      </w:r>
    </w:p>
    <w:bookmarkEnd w:id="5737"/>
    <w:bookmarkStart w:name="z5746" w:id="5738"/>
    <w:p>
      <w:pPr>
        <w:spacing w:after="0"/>
        <w:ind w:left="0"/>
        <w:jc w:val="both"/>
      </w:pPr>
      <w:r>
        <w:rPr>
          <w:rFonts w:ascii="Times New Roman"/>
          <w:b w:val="false"/>
          <w:i w:val="false"/>
          <w:color w:val="000000"/>
          <w:sz w:val="28"/>
        </w:rPr>
        <w:t xml:space="preserve">
      қызмет көрсететін жабдықтардың, айлабұйымдар мен аспаптардың құрылысы және қолдану ережесі; </w:t>
      </w:r>
    </w:p>
    <w:bookmarkEnd w:id="5738"/>
    <w:bookmarkStart w:name="z5747" w:id="5739"/>
    <w:p>
      <w:pPr>
        <w:spacing w:after="0"/>
        <w:ind w:left="0"/>
        <w:jc w:val="both"/>
      </w:pPr>
      <w:r>
        <w:rPr>
          <w:rFonts w:ascii="Times New Roman"/>
          <w:b w:val="false"/>
          <w:i w:val="false"/>
          <w:color w:val="000000"/>
          <w:sz w:val="28"/>
        </w:rPr>
        <w:t xml:space="preserve">
      дерматин және басқа да терінің орнын ауыстырғыштармен бұйымдарды желімдеуге қойылатын техникалық талаптар.  </w:t>
      </w:r>
    </w:p>
    <w:bookmarkEnd w:id="5739"/>
    <w:bookmarkStart w:name="z5748" w:id="5740"/>
    <w:p>
      <w:pPr>
        <w:spacing w:after="0"/>
        <w:ind w:left="0"/>
        <w:jc w:val="both"/>
      </w:pPr>
      <w:r>
        <w:rPr>
          <w:rFonts w:ascii="Times New Roman"/>
          <w:b w:val="false"/>
          <w:i w:val="false"/>
          <w:color w:val="000000"/>
          <w:sz w:val="28"/>
        </w:rPr>
        <w:t>
      132. Агломераттарды сығымдаушы</w:t>
      </w:r>
    </w:p>
    <w:bookmarkEnd w:id="5740"/>
    <w:bookmarkStart w:name="z5749" w:id="5741"/>
    <w:p>
      <w:pPr>
        <w:spacing w:after="0"/>
        <w:ind w:left="0"/>
        <w:jc w:val="both"/>
      </w:pPr>
      <w:r>
        <w:rPr>
          <w:rFonts w:ascii="Times New Roman"/>
          <w:b w:val="false"/>
          <w:i w:val="false"/>
          <w:color w:val="000000"/>
          <w:sz w:val="28"/>
        </w:rPr>
        <w:t xml:space="preserve">
      Параграф 1. Агломераттарды сығымдаушы, 1-разряд </w:t>
      </w:r>
    </w:p>
    <w:bookmarkEnd w:id="5741"/>
    <w:bookmarkStart w:name="z5750" w:id="5742"/>
    <w:p>
      <w:pPr>
        <w:spacing w:after="0"/>
        <w:ind w:left="0"/>
        <w:jc w:val="both"/>
      </w:pPr>
      <w:r>
        <w:rPr>
          <w:rFonts w:ascii="Times New Roman"/>
          <w:b w:val="false"/>
          <w:i w:val="false"/>
          <w:color w:val="000000"/>
          <w:sz w:val="28"/>
        </w:rPr>
        <w:t xml:space="preserve">
      893. Жұмыс сипаттамасы: </w:t>
      </w:r>
    </w:p>
    <w:bookmarkEnd w:id="5742"/>
    <w:bookmarkStart w:name="z5751" w:id="5743"/>
    <w:p>
      <w:pPr>
        <w:spacing w:after="0"/>
        <w:ind w:left="0"/>
        <w:jc w:val="both"/>
      </w:pPr>
      <w:r>
        <w:rPr>
          <w:rFonts w:ascii="Times New Roman"/>
          <w:b w:val="false"/>
          <w:i w:val="false"/>
          <w:color w:val="000000"/>
          <w:sz w:val="28"/>
        </w:rPr>
        <w:t xml:space="preserve">
      белгілі бір үлгідегі агломерат массасынан жасалған агломераттарды қарапайым құрылымдағы сығымдағыштарда сығымдау; </w:t>
      </w:r>
    </w:p>
    <w:bookmarkEnd w:id="5743"/>
    <w:bookmarkStart w:name="z5752" w:id="5744"/>
    <w:p>
      <w:pPr>
        <w:spacing w:after="0"/>
        <w:ind w:left="0"/>
        <w:jc w:val="both"/>
      </w:pPr>
      <w:r>
        <w:rPr>
          <w:rFonts w:ascii="Times New Roman"/>
          <w:b w:val="false"/>
          <w:i w:val="false"/>
          <w:color w:val="000000"/>
          <w:sz w:val="28"/>
        </w:rPr>
        <w:t xml:space="preserve">
      сығымдалған агломераттардың жарамдылығын сыртқы түріне қарай айқындау; </w:t>
      </w:r>
    </w:p>
    <w:bookmarkEnd w:id="5744"/>
    <w:bookmarkStart w:name="z5753" w:id="5745"/>
    <w:p>
      <w:pPr>
        <w:spacing w:after="0"/>
        <w:ind w:left="0"/>
        <w:jc w:val="both"/>
      </w:pPr>
      <w:r>
        <w:rPr>
          <w:rFonts w:ascii="Times New Roman"/>
          <w:b w:val="false"/>
          <w:i w:val="false"/>
          <w:color w:val="000000"/>
          <w:sz w:val="28"/>
        </w:rPr>
        <w:t xml:space="preserve">
      сығымдалған агломераттарды сұрыптау және тараға қалау. </w:t>
      </w:r>
    </w:p>
    <w:bookmarkEnd w:id="5745"/>
    <w:bookmarkStart w:name="z5754" w:id="5746"/>
    <w:p>
      <w:pPr>
        <w:spacing w:after="0"/>
        <w:ind w:left="0"/>
        <w:jc w:val="both"/>
      </w:pPr>
      <w:r>
        <w:rPr>
          <w:rFonts w:ascii="Times New Roman"/>
          <w:b w:val="false"/>
          <w:i w:val="false"/>
          <w:color w:val="000000"/>
          <w:sz w:val="28"/>
        </w:rPr>
        <w:t xml:space="preserve">
      894. Білуге тиіс: </w:t>
      </w:r>
    </w:p>
    <w:bookmarkEnd w:id="5746"/>
    <w:bookmarkStart w:name="z5755" w:id="5747"/>
    <w:p>
      <w:pPr>
        <w:spacing w:after="0"/>
        <w:ind w:left="0"/>
        <w:jc w:val="both"/>
      </w:pPr>
      <w:r>
        <w:rPr>
          <w:rFonts w:ascii="Times New Roman"/>
          <w:b w:val="false"/>
          <w:i w:val="false"/>
          <w:color w:val="000000"/>
          <w:sz w:val="28"/>
        </w:rPr>
        <w:t xml:space="preserve">
      қарапайым құрылымдағы сығымдағыштардың құрылымы туралы негізгі мәліметтер және қызмет көрсету ережесі, агломераттарды сығымдау, сұрыптау және ыдысқа қалау ережесі.  </w:t>
      </w:r>
    </w:p>
    <w:bookmarkEnd w:id="5747"/>
    <w:bookmarkStart w:name="z5756" w:id="5748"/>
    <w:p>
      <w:pPr>
        <w:spacing w:after="0"/>
        <w:ind w:left="0"/>
        <w:jc w:val="both"/>
      </w:pPr>
      <w:r>
        <w:rPr>
          <w:rFonts w:ascii="Times New Roman"/>
          <w:b w:val="false"/>
          <w:i w:val="false"/>
          <w:color w:val="000000"/>
          <w:sz w:val="28"/>
        </w:rPr>
        <w:t>
      Параграф 2. Агломераттарды сығымдаушы, 2-разряд</w:t>
      </w:r>
    </w:p>
    <w:bookmarkEnd w:id="5748"/>
    <w:bookmarkStart w:name="z5757" w:id="5749"/>
    <w:p>
      <w:pPr>
        <w:spacing w:after="0"/>
        <w:ind w:left="0"/>
        <w:jc w:val="both"/>
      </w:pPr>
      <w:r>
        <w:rPr>
          <w:rFonts w:ascii="Times New Roman"/>
          <w:b w:val="false"/>
          <w:i w:val="false"/>
          <w:color w:val="000000"/>
          <w:sz w:val="28"/>
        </w:rPr>
        <w:t>
      895. Жұмыс сипаттамасы:</w:t>
      </w:r>
    </w:p>
    <w:bookmarkEnd w:id="5749"/>
    <w:bookmarkStart w:name="z5758" w:id="5750"/>
    <w:p>
      <w:pPr>
        <w:spacing w:after="0"/>
        <w:ind w:left="0"/>
        <w:jc w:val="both"/>
      </w:pPr>
      <w:r>
        <w:rPr>
          <w:rFonts w:ascii="Times New Roman"/>
          <w:b w:val="false"/>
          <w:i w:val="false"/>
          <w:color w:val="000000"/>
          <w:sz w:val="28"/>
        </w:rPr>
        <w:t xml:space="preserve">
      түрлі рецептурадағы агломерат массадан жасалған агломераттарды арнайы көлденең сығымдағыштарда сығымдау; </w:t>
      </w:r>
    </w:p>
    <w:bookmarkEnd w:id="5750"/>
    <w:bookmarkStart w:name="z5759" w:id="5751"/>
    <w:p>
      <w:pPr>
        <w:spacing w:after="0"/>
        <w:ind w:left="0"/>
        <w:jc w:val="both"/>
      </w:pPr>
      <w:r>
        <w:rPr>
          <w:rFonts w:ascii="Times New Roman"/>
          <w:b w:val="false"/>
          <w:i w:val="false"/>
          <w:color w:val="000000"/>
          <w:sz w:val="28"/>
        </w:rPr>
        <w:t xml:space="preserve">
      агломератты массамен бункерді толтыру және элемент көмірлерді сығымдағыш қорап дүкеніне қалау; </w:t>
      </w:r>
    </w:p>
    <w:bookmarkEnd w:id="5751"/>
    <w:bookmarkStart w:name="z5760" w:id="5752"/>
    <w:p>
      <w:pPr>
        <w:spacing w:after="0"/>
        <w:ind w:left="0"/>
        <w:jc w:val="both"/>
      </w:pPr>
      <w:r>
        <w:rPr>
          <w:rFonts w:ascii="Times New Roman"/>
          <w:b w:val="false"/>
          <w:i w:val="false"/>
          <w:color w:val="000000"/>
          <w:sz w:val="28"/>
        </w:rPr>
        <w:t xml:space="preserve">
      сығымдалған агломераттардың жарамдылығын салмағына, мөлшеріне және механикалық төзімділігіне қарай айқындау. </w:t>
      </w:r>
    </w:p>
    <w:bookmarkEnd w:id="5752"/>
    <w:bookmarkStart w:name="z5761" w:id="5753"/>
    <w:p>
      <w:pPr>
        <w:spacing w:after="0"/>
        <w:ind w:left="0"/>
        <w:jc w:val="both"/>
      </w:pPr>
      <w:r>
        <w:rPr>
          <w:rFonts w:ascii="Times New Roman"/>
          <w:b w:val="false"/>
          <w:i w:val="false"/>
          <w:color w:val="000000"/>
          <w:sz w:val="28"/>
        </w:rPr>
        <w:t xml:space="preserve">
      896. Білуге тиіс: </w:t>
      </w:r>
    </w:p>
    <w:bookmarkEnd w:id="5753"/>
    <w:bookmarkStart w:name="z5762" w:id="5754"/>
    <w:p>
      <w:pPr>
        <w:spacing w:after="0"/>
        <w:ind w:left="0"/>
        <w:jc w:val="both"/>
      </w:pPr>
      <w:r>
        <w:rPr>
          <w:rFonts w:ascii="Times New Roman"/>
          <w:b w:val="false"/>
          <w:i w:val="false"/>
          <w:color w:val="000000"/>
          <w:sz w:val="28"/>
        </w:rPr>
        <w:t>
      қызмет көрсетілетін жабдықтардың қолдану принципі және басқару ережесі;</w:t>
      </w:r>
    </w:p>
    <w:bookmarkEnd w:id="5754"/>
    <w:bookmarkStart w:name="z5763" w:id="5755"/>
    <w:p>
      <w:pPr>
        <w:spacing w:after="0"/>
        <w:ind w:left="0"/>
        <w:jc w:val="both"/>
      </w:pPr>
      <w:r>
        <w:rPr>
          <w:rFonts w:ascii="Times New Roman"/>
          <w:b w:val="false"/>
          <w:i w:val="false"/>
          <w:color w:val="000000"/>
          <w:sz w:val="28"/>
        </w:rPr>
        <w:t xml:space="preserve">
      арнайы айлабұйымдар мен бақылау-өлшеу аспаптарын пайдалану ережесі; </w:t>
      </w:r>
    </w:p>
    <w:bookmarkEnd w:id="5755"/>
    <w:bookmarkStart w:name="z5764" w:id="5756"/>
    <w:p>
      <w:pPr>
        <w:spacing w:after="0"/>
        <w:ind w:left="0"/>
        <w:jc w:val="both"/>
      </w:pPr>
      <w:r>
        <w:rPr>
          <w:rFonts w:ascii="Times New Roman"/>
          <w:b w:val="false"/>
          <w:i w:val="false"/>
          <w:color w:val="000000"/>
          <w:sz w:val="28"/>
        </w:rPr>
        <w:t xml:space="preserve">
      агломератты масса және электр көмірге қойылатын талаптар, элементтер мен батареялардағы агломераттардың қызметі; </w:t>
      </w:r>
    </w:p>
    <w:bookmarkEnd w:id="5756"/>
    <w:bookmarkStart w:name="z5765" w:id="5757"/>
    <w:p>
      <w:pPr>
        <w:spacing w:after="0"/>
        <w:ind w:left="0"/>
        <w:jc w:val="both"/>
      </w:pPr>
      <w:r>
        <w:rPr>
          <w:rFonts w:ascii="Times New Roman"/>
          <w:b w:val="false"/>
          <w:i w:val="false"/>
          <w:color w:val="000000"/>
          <w:sz w:val="28"/>
        </w:rPr>
        <w:t xml:space="preserve">
      сығымдалған агломераттарға қойылатын негізгі талаптар.  </w:t>
      </w:r>
    </w:p>
    <w:bookmarkEnd w:id="5757"/>
    <w:bookmarkStart w:name="z5766" w:id="5758"/>
    <w:p>
      <w:pPr>
        <w:spacing w:after="0"/>
        <w:ind w:left="0"/>
        <w:jc w:val="both"/>
      </w:pPr>
      <w:r>
        <w:rPr>
          <w:rFonts w:ascii="Times New Roman"/>
          <w:b w:val="false"/>
          <w:i w:val="false"/>
          <w:color w:val="000000"/>
          <w:sz w:val="28"/>
        </w:rPr>
        <w:t>
      Параграф 3. Агломераттарды сығымдаушы, 3-разряд</w:t>
      </w:r>
    </w:p>
    <w:bookmarkEnd w:id="5758"/>
    <w:bookmarkStart w:name="z5767" w:id="5759"/>
    <w:p>
      <w:pPr>
        <w:spacing w:after="0"/>
        <w:ind w:left="0"/>
        <w:jc w:val="both"/>
      </w:pPr>
      <w:r>
        <w:rPr>
          <w:rFonts w:ascii="Times New Roman"/>
          <w:b w:val="false"/>
          <w:i w:val="false"/>
          <w:color w:val="000000"/>
          <w:sz w:val="28"/>
        </w:rPr>
        <w:t xml:space="preserve">
      897. Жұмыс сипаттамасы: </w:t>
      </w:r>
    </w:p>
    <w:bookmarkEnd w:id="5759"/>
    <w:bookmarkStart w:name="z5768" w:id="5760"/>
    <w:p>
      <w:pPr>
        <w:spacing w:after="0"/>
        <w:ind w:left="0"/>
        <w:jc w:val="both"/>
      </w:pPr>
      <w:r>
        <w:rPr>
          <w:rFonts w:ascii="Times New Roman"/>
          <w:b w:val="false"/>
          <w:i w:val="false"/>
          <w:color w:val="000000"/>
          <w:sz w:val="28"/>
        </w:rPr>
        <w:t>
      агломератты массалардан тұратын түрлі үлгідегі агломераттарды арнайы фрикциялық, эксцентрикті және гидравликалық сығымдағыштарда сығымдау;</w:t>
      </w:r>
    </w:p>
    <w:bookmarkEnd w:id="5760"/>
    <w:bookmarkStart w:name="z5769" w:id="5761"/>
    <w:p>
      <w:pPr>
        <w:spacing w:after="0"/>
        <w:ind w:left="0"/>
        <w:jc w:val="both"/>
      </w:pPr>
      <w:r>
        <w:rPr>
          <w:rFonts w:ascii="Times New Roman"/>
          <w:b w:val="false"/>
          <w:i w:val="false"/>
          <w:color w:val="000000"/>
          <w:sz w:val="28"/>
        </w:rPr>
        <w:t xml:space="preserve">
      массаның сығымдағыш қалыптарға жіберілуін реттеу; </w:t>
      </w:r>
    </w:p>
    <w:bookmarkEnd w:id="5761"/>
    <w:bookmarkStart w:name="z5770" w:id="5762"/>
    <w:p>
      <w:pPr>
        <w:spacing w:after="0"/>
        <w:ind w:left="0"/>
        <w:jc w:val="both"/>
      </w:pPr>
      <w:r>
        <w:rPr>
          <w:rFonts w:ascii="Times New Roman"/>
          <w:b w:val="false"/>
          <w:i w:val="false"/>
          <w:color w:val="000000"/>
          <w:sz w:val="28"/>
        </w:rPr>
        <w:t xml:space="preserve">
      сығымдағыш жұмысындағы ақаулықтарды айқындау; </w:t>
      </w:r>
    </w:p>
    <w:bookmarkEnd w:id="5762"/>
    <w:bookmarkStart w:name="z5771" w:id="5763"/>
    <w:p>
      <w:pPr>
        <w:spacing w:after="0"/>
        <w:ind w:left="0"/>
        <w:jc w:val="both"/>
      </w:pPr>
      <w:r>
        <w:rPr>
          <w:rFonts w:ascii="Times New Roman"/>
          <w:b w:val="false"/>
          <w:i w:val="false"/>
          <w:color w:val="000000"/>
          <w:sz w:val="28"/>
        </w:rPr>
        <w:t xml:space="preserve">
      сығымдағыштарды баптау және реттеу, штампыларды, пуансондарды, сығымдағыш қалыптарды ауыстыру және орнату. </w:t>
      </w:r>
    </w:p>
    <w:bookmarkEnd w:id="5763"/>
    <w:bookmarkStart w:name="z5772" w:id="5764"/>
    <w:p>
      <w:pPr>
        <w:spacing w:after="0"/>
        <w:ind w:left="0"/>
        <w:jc w:val="both"/>
      </w:pPr>
      <w:r>
        <w:rPr>
          <w:rFonts w:ascii="Times New Roman"/>
          <w:b w:val="false"/>
          <w:i w:val="false"/>
          <w:color w:val="000000"/>
          <w:sz w:val="28"/>
        </w:rPr>
        <w:t xml:space="preserve">
      898. Білуге тиіс: </w:t>
      </w:r>
    </w:p>
    <w:bookmarkEnd w:id="5764"/>
    <w:bookmarkStart w:name="z5773" w:id="5765"/>
    <w:p>
      <w:pPr>
        <w:spacing w:after="0"/>
        <w:ind w:left="0"/>
        <w:jc w:val="both"/>
      </w:pPr>
      <w:r>
        <w:rPr>
          <w:rFonts w:ascii="Times New Roman"/>
          <w:b w:val="false"/>
          <w:i w:val="false"/>
          <w:color w:val="000000"/>
          <w:sz w:val="28"/>
        </w:rPr>
        <w:t xml:space="preserve">
      штампылардың, сығымдағыш қалыптардың құрылымы, оларды құрастыру, орнату және реттеу ережесі; </w:t>
      </w:r>
    </w:p>
    <w:bookmarkEnd w:id="5765"/>
    <w:bookmarkStart w:name="z5774" w:id="5766"/>
    <w:p>
      <w:pPr>
        <w:spacing w:after="0"/>
        <w:ind w:left="0"/>
        <w:jc w:val="both"/>
      </w:pPr>
      <w:r>
        <w:rPr>
          <w:rFonts w:ascii="Times New Roman"/>
          <w:b w:val="false"/>
          <w:i w:val="false"/>
          <w:color w:val="000000"/>
          <w:sz w:val="28"/>
        </w:rPr>
        <w:t xml:space="preserve">
      түрлі агломераттарды сығымдау процесінің кезектілігі; </w:t>
      </w:r>
    </w:p>
    <w:bookmarkEnd w:id="5766"/>
    <w:bookmarkStart w:name="z5775" w:id="5767"/>
    <w:p>
      <w:pPr>
        <w:spacing w:after="0"/>
        <w:ind w:left="0"/>
        <w:jc w:val="both"/>
      </w:pPr>
      <w:r>
        <w:rPr>
          <w:rFonts w:ascii="Times New Roman"/>
          <w:b w:val="false"/>
          <w:i w:val="false"/>
          <w:color w:val="000000"/>
          <w:sz w:val="28"/>
        </w:rPr>
        <w:t xml:space="preserve">
      бастапқы шикізатқа қойылатын талаптар; </w:t>
      </w:r>
    </w:p>
    <w:bookmarkEnd w:id="5767"/>
    <w:bookmarkStart w:name="z5776" w:id="5768"/>
    <w:p>
      <w:pPr>
        <w:spacing w:after="0"/>
        <w:ind w:left="0"/>
        <w:jc w:val="both"/>
      </w:pPr>
      <w:r>
        <w:rPr>
          <w:rFonts w:ascii="Times New Roman"/>
          <w:b w:val="false"/>
          <w:i w:val="false"/>
          <w:color w:val="000000"/>
          <w:sz w:val="28"/>
        </w:rPr>
        <w:t xml:space="preserve">
      қалыптардың, штампылардың бұзылу және тозу себептері, және олардың алдын алу шаралары; </w:t>
      </w:r>
    </w:p>
    <w:bookmarkEnd w:id="5768"/>
    <w:bookmarkStart w:name="z5777" w:id="5769"/>
    <w:p>
      <w:pPr>
        <w:spacing w:after="0"/>
        <w:ind w:left="0"/>
        <w:jc w:val="both"/>
      </w:pPr>
      <w:r>
        <w:rPr>
          <w:rFonts w:ascii="Times New Roman"/>
          <w:b w:val="false"/>
          <w:i w:val="false"/>
          <w:color w:val="000000"/>
          <w:sz w:val="28"/>
        </w:rPr>
        <w:t xml:space="preserve">
      жабдықтың құрылысы, баптау және реттеу тәсілдері.  </w:t>
      </w:r>
    </w:p>
    <w:bookmarkEnd w:id="5769"/>
    <w:bookmarkStart w:name="z5778" w:id="5770"/>
    <w:p>
      <w:pPr>
        <w:spacing w:after="0"/>
        <w:ind w:left="0"/>
        <w:jc w:val="both"/>
      </w:pPr>
      <w:r>
        <w:rPr>
          <w:rFonts w:ascii="Times New Roman"/>
          <w:b w:val="false"/>
          <w:i w:val="false"/>
          <w:color w:val="000000"/>
          <w:sz w:val="28"/>
        </w:rPr>
        <w:t xml:space="preserve">
      Параграф 4. Агломераттарды сығымдаушы, 4-разряд </w:t>
      </w:r>
    </w:p>
    <w:bookmarkEnd w:id="5770"/>
    <w:bookmarkStart w:name="z5779" w:id="5771"/>
    <w:p>
      <w:pPr>
        <w:spacing w:after="0"/>
        <w:ind w:left="0"/>
        <w:jc w:val="both"/>
      </w:pPr>
      <w:r>
        <w:rPr>
          <w:rFonts w:ascii="Times New Roman"/>
          <w:b w:val="false"/>
          <w:i w:val="false"/>
          <w:color w:val="000000"/>
          <w:sz w:val="28"/>
        </w:rPr>
        <w:t xml:space="preserve">
      899. Жұмыс сипаттамасы: </w:t>
      </w:r>
    </w:p>
    <w:bookmarkEnd w:id="5771"/>
    <w:bookmarkStart w:name="z5780" w:id="5772"/>
    <w:p>
      <w:pPr>
        <w:spacing w:after="0"/>
        <w:ind w:left="0"/>
        <w:jc w:val="both"/>
      </w:pPr>
      <w:r>
        <w:rPr>
          <w:rFonts w:ascii="Times New Roman"/>
          <w:b w:val="false"/>
          <w:i w:val="false"/>
          <w:color w:val="000000"/>
          <w:sz w:val="28"/>
        </w:rPr>
        <w:t xml:space="preserve">
      жартылай автоматтар мен автоматтарда агломераттары массадан тұратын агломераттарды сығымдау; </w:t>
      </w:r>
    </w:p>
    <w:bookmarkEnd w:id="5772"/>
    <w:bookmarkStart w:name="z5781" w:id="5773"/>
    <w:p>
      <w:pPr>
        <w:spacing w:after="0"/>
        <w:ind w:left="0"/>
        <w:jc w:val="both"/>
      </w:pPr>
      <w:r>
        <w:rPr>
          <w:rFonts w:ascii="Times New Roman"/>
          <w:b w:val="false"/>
          <w:i w:val="false"/>
          <w:color w:val="000000"/>
          <w:sz w:val="28"/>
        </w:rPr>
        <w:t xml:space="preserve">
      автоматты іске қосуға дайындау: жекелеген тораптар мен механизмдердің жай-күйін және дайындығын тексеру, пуансондар мен сығымдағыш қалыптарды орнату; </w:t>
      </w:r>
    </w:p>
    <w:bookmarkEnd w:id="5773"/>
    <w:bookmarkStart w:name="z5782" w:id="5774"/>
    <w:p>
      <w:pPr>
        <w:spacing w:after="0"/>
        <w:ind w:left="0"/>
        <w:jc w:val="both"/>
      </w:pPr>
      <w:r>
        <w:rPr>
          <w:rFonts w:ascii="Times New Roman"/>
          <w:b w:val="false"/>
          <w:i w:val="false"/>
          <w:color w:val="000000"/>
          <w:sz w:val="28"/>
        </w:rPr>
        <w:t xml:space="preserve">
      агломератты массамен бункерді толтыру; </w:t>
      </w:r>
    </w:p>
    <w:bookmarkEnd w:id="5774"/>
    <w:bookmarkStart w:name="z5783" w:id="5775"/>
    <w:p>
      <w:pPr>
        <w:spacing w:after="0"/>
        <w:ind w:left="0"/>
        <w:jc w:val="both"/>
      </w:pPr>
      <w:r>
        <w:rPr>
          <w:rFonts w:ascii="Times New Roman"/>
          <w:b w:val="false"/>
          <w:i w:val="false"/>
          <w:color w:val="000000"/>
          <w:sz w:val="28"/>
        </w:rPr>
        <w:t xml:space="preserve">
      бункер корпустарын толтыру; </w:t>
      </w:r>
    </w:p>
    <w:bookmarkEnd w:id="5775"/>
    <w:bookmarkStart w:name="z5784" w:id="5776"/>
    <w:p>
      <w:pPr>
        <w:spacing w:after="0"/>
        <w:ind w:left="0"/>
        <w:jc w:val="both"/>
      </w:pPr>
      <w:r>
        <w:rPr>
          <w:rFonts w:ascii="Times New Roman"/>
          <w:b w:val="false"/>
          <w:i w:val="false"/>
          <w:color w:val="000000"/>
          <w:sz w:val="28"/>
        </w:rPr>
        <w:t xml:space="preserve">
      бункерге массаның жіберілуін реттеу; </w:t>
      </w:r>
    </w:p>
    <w:bookmarkEnd w:id="5776"/>
    <w:bookmarkStart w:name="z5785" w:id="5777"/>
    <w:p>
      <w:pPr>
        <w:spacing w:after="0"/>
        <w:ind w:left="0"/>
        <w:jc w:val="both"/>
      </w:pPr>
      <w:r>
        <w:rPr>
          <w:rFonts w:ascii="Times New Roman"/>
          <w:b w:val="false"/>
          <w:i w:val="false"/>
          <w:color w:val="000000"/>
          <w:sz w:val="28"/>
        </w:rPr>
        <w:t>
      ішкі диаметрді реттеу және оң электрод сапасын айқындау;</w:t>
      </w:r>
    </w:p>
    <w:bookmarkEnd w:id="5777"/>
    <w:bookmarkStart w:name="z5786" w:id="5778"/>
    <w:p>
      <w:pPr>
        <w:spacing w:after="0"/>
        <w:ind w:left="0"/>
        <w:jc w:val="both"/>
      </w:pPr>
      <w:r>
        <w:rPr>
          <w:rFonts w:ascii="Times New Roman"/>
          <w:b w:val="false"/>
          <w:i w:val="false"/>
          <w:color w:val="000000"/>
          <w:sz w:val="28"/>
        </w:rPr>
        <w:t>
      сығымдағыштардағы жылдамдықты және қысымды ұстап отыру;</w:t>
      </w:r>
    </w:p>
    <w:bookmarkEnd w:id="5778"/>
    <w:bookmarkStart w:name="z5787" w:id="5779"/>
    <w:p>
      <w:pPr>
        <w:spacing w:after="0"/>
        <w:ind w:left="0"/>
        <w:jc w:val="both"/>
      </w:pPr>
      <w:r>
        <w:rPr>
          <w:rFonts w:ascii="Times New Roman"/>
          <w:b w:val="false"/>
          <w:i w:val="false"/>
          <w:color w:val="000000"/>
          <w:sz w:val="28"/>
        </w:rPr>
        <w:t xml:space="preserve">
      жартылай автоматтар мен автоматтарды баптаудағы кемшіліктерді анықтау. </w:t>
      </w:r>
    </w:p>
    <w:bookmarkEnd w:id="5779"/>
    <w:bookmarkStart w:name="z5788" w:id="5780"/>
    <w:p>
      <w:pPr>
        <w:spacing w:after="0"/>
        <w:ind w:left="0"/>
        <w:jc w:val="both"/>
      </w:pPr>
      <w:r>
        <w:rPr>
          <w:rFonts w:ascii="Times New Roman"/>
          <w:b w:val="false"/>
          <w:i w:val="false"/>
          <w:color w:val="000000"/>
          <w:sz w:val="28"/>
        </w:rPr>
        <w:t xml:space="preserve">
      900. Білуге тиіс: </w:t>
      </w:r>
    </w:p>
    <w:bookmarkEnd w:id="5780"/>
    <w:bookmarkStart w:name="z5789" w:id="5781"/>
    <w:p>
      <w:pPr>
        <w:spacing w:after="0"/>
        <w:ind w:left="0"/>
        <w:jc w:val="both"/>
      </w:pPr>
      <w:r>
        <w:rPr>
          <w:rFonts w:ascii="Times New Roman"/>
          <w:b w:val="false"/>
          <w:i w:val="false"/>
          <w:color w:val="000000"/>
          <w:sz w:val="28"/>
        </w:rPr>
        <w:t xml:space="preserve">
      жартылай автоматтар мен автоматтардың құрлысы, жұмыс принципі және пайдалану ережесі; </w:t>
      </w:r>
    </w:p>
    <w:bookmarkEnd w:id="5781"/>
    <w:bookmarkStart w:name="z5790" w:id="5782"/>
    <w:p>
      <w:pPr>
        <w:spacing w:after="0"/>
        <w:ind w:left="0"/>
        <w:jc w:val="both"/>
      </w:pPr>
      <w:r>
        <w:rPr>
          <w:rFonts w:ascii="Times New Roman"/>
          <w:b w:val="false"/>
          <w:i w:val="false"/>
          <w:color w:val="000000"/>
          <w:sz w:val="28"/>
        </w:rPr>
        <w:t xml:space="preserve">
      сығымдау режимдері; </w:t>
      </w:r>
    </w:p>
    <w:bookmarkEnd w:id="5782"/>
    <w:bookmarkStart w:name="z5791" w:id="5783"/>
    <w:p>
      <w:pPr>
        <w:spacing w:after="0"/>
        <w:ind w:left="0"/>
        <w:jc w:val="both"/>
      </w:pPr>
      <w:r>
        <w:rPr>
          <w:rFonts w:ascii="Times New Roman"/>
          <w:b w:val="false"/>
          <w:i w:val="false"/>
          <w:color w:val="000000"/>
          <w:sz w:val="28"/>
        </w:rPr>
        <w:t xml:space="preserve">
      агломераттардың сапасына қойылатын талаптар.  </w:t>
      </w:r>
    </w:p>
    <w:bookmarkEnd w:id="5783"/>
    <w:bookmarkStart w:name="z5792" w:id="5784"/>
    <w:p>
      <w:pPr>
        <w:spacing w:after="0"/>
        <w:ind w:left="0"/>
        <w:jc w:val="both"/>
      </w:pPr>
      <w:r>
        <w:rPr>
          <w:rFonts w:ascii="Times New Roman"/>
          <w:b w:val="false"/>
          <w:i w:val="false"/>
          <w:color w:val="000000"/>
          <w:sz w:val="28"/>
        </w:rPr>
        <w:t xml:space="preserve">
      133. Электродтар мен элементтерді сығымдаушы </w:t>
      </w:r>
    </w:p>
    <w:bookmarkEnd w:id="5784"/>
    <w:bookmarkStart w:name="z5793" w:id="5785"/>
    <w:p>
      <w:pPr>
        <w:spacing w:after="0"/>
        <w:ind w:left="0"/>
        <w:jc w:val="both"/>
      </w:pPr>
      <w:r>
        <w:rPr>
          <w:rFonts w:ascii="Times New Roman"/>
          <w:b w:val="false"/>
          <w:i w:val="false"/>
          <w:color w:val="000000"/>
          <w:sz w:val="28"/>
        </w:rPr>
        <w:t xml:space="preserve">
      Параграф 1. Электродтар мен элементтерді сығымдаушы, 2-разряд </w:t>
      </w:r>
    </w:p>
    <w:bookmarkEnd w:id="5785"/>
    <w:bookmarkStart w:name="z5794" w:id="5786"/>
    <w:p>
      <w:pPr>
        <w:spacing w:after="0"/>
        <w:ind w:left="0"/>
        <w:jc w:val="both"/>
      </w:pPr>
      <w:r>
        <w:rPr>
          <w:rFonts w:ascii="Times New Roman"/>
          <w:b w:val="false"/>
          <w:i w:val="false"/>
          <w:color w:val="000000"/>
          <w:sz w:val="28"/>
        </w:rPr>
        <w:t xml:space="preserve">
      901. Жұмыс сипаттамасы: </w:t>
      </w:r>
    </w:p>
    <w:bookmarkEnd w:id="5786"/>
    <w:bookmarkStart w:name="z5795" w:id="5787"/>
    <w:p>
      <w:pPr>
        <w:spacing w:after="0"/>
        <w:ind w:left="0"/>
        <w:jc w:val="both"/>
      </w:pPr>
      <w:r>
        <w:rPr>
          <w:rFonts w:ascii="Times New Roman"/>
          <w:b w:val="false"/>
          <w:i w:val="false"/>
          <w:color w:val="000000"/>
          <w:sz w:val="28"/>
        </w:rPr>
        <w:t xml:space="preserve">
      жоғарырақ білікті сығымдаушының басшылығымен сынап тотығынан тұратын электродтарды сығымдау; </w:t>
      </w:r>
    </w:p>
    <w:bookmarkEnd w:id="5787"/>
    <w:bookmarkStart w:name="z5796" w:id="5788"/>
    <w:p>
      <w:pPr>
        <w:spacing w:after="0"/>
        <w:ind w:left="0"/>
        <w:jc w:val="both"/>
      </w:pPr>
      <w:r>
        <w:rPr>
          <w:rFonts w:ascii="Times New Roman"/>
          <w:b w:val="false"/>
          <w:i w:val="false"/>
          <w:color w:val="000000"/>
          <w:sz w:val="28"/>
        </w:rPr>
        <w:t xml:space="preserve">
      жартылай элементтерді қолмен және гидравликалық сығымдағыштарда суықтай және ыстықтай сығымдау; </w:t>
      </w:r>
    </w:p>
    <w:bookmarkEnd w:id="5788"/>
    <w:bookmarkStart w:name="z5797" w:id="5789"/>
    <w:p>
      <w:pPr>
        <w:spacing w:after="0"/>
        <w:ind w:left="0"/>
        <w:jc w:val="both"/>
      </w:pPr>
      <w:r>
        <w:rPr>
          <w:rFonts w:ascii="Times New Roman"/>
          <w:b w:val="false"/>
          <w:i w:val="false"/>
          <w:color w:val="000000"/>
          <w:sz w:val="28"/>
        </w:rPr>
        <w:t xml:space="preserve">
      электродтарды сығымдауға арналған сығымдау ұнтағы топсасын дайындау; </w:t>
      </w:r>
    </w:p>
    <w:bookmarkEnd w:id="5789"/>
    <w:bookmarkStart w:name="z5798" w:id="5790"/>
    <w:p>
      <w:pPr>
        <w:spacing w:after="0"/>
        <w:ind w:left="0"/>
        <w:jc w:val="both"/>
      </w:pPr>
      <w:r>
        <w:rPr>
          <w:rFonts w:ascii="Times New Roman"/>
          <w:b w:val="false"/>
          <w:i w:val="false"/>
          <w:color w:val="000000"/>
          <w:sz w:val="28"/>
        </w:rPr>
        <w:t xml:space="preserve">
      сығымдалған электродтар мен жартылай элементтердің жарамдылығын сыртқы түріне және мөлшеріне қарай айқындау. </w:t>
      </w:r>
    </w:p>
    <w:bookmarkEnd w:id="5790"/>
    <w:bookmarkStart w:name="z5799" w:id="5791"/>
    <w:p>
      <w:pPr>
        <w:spacing w:after="0"/>
        <w:ind w:left="0"/>
        <w:jc w:val="both"/>
      </w:pPr>
      <w:r>
        <w:rPr>
          <w:rFonts w:ascii="Times New Roman"/>
          <w:b w:val="false"/>
          <w:i w:val="false"/>
          <w:color w:val="000000"/>
          <w:sz w:val="28"/>
        </w:rPr>
        <w:t xml:space="preserve">
      902. Білуге тиіс: </w:t>
      </w:r>
    </w:p>
    <w:bookmarkEnd w:id="5791"/>
    <w:bookmarkStart w:name="z5800" w:id="5792"/>
    <w:p>
      <w:pPr>
        <w:spacing w:after="0"/>
        <w:ind w:left="0"/>
        <w:jc w:val="both"/>
      </w:pPr>
      <w:r>
        <w:rPr>
          <w:rFonts w:ascii="Times New Roman"/>
          <w:b w:val="false"/>
          <w:i w:val="false"/>
          <w:color w:val="000000"/>
          <w:sz w:val="28"/>
        </w:rPr>
        <w:t xml:space="preserve">
      қызмет көрсетілетін жабдықтардың маңызды бөлшектерінің қызметі және қолдану принципі; </w:t>
      </w:r>
    </w:p>
    <w:bookmarkEnd w:id="5792"/>
    <w:bookmarkStart w:name="z5801" w:id="5793"/>
    <w:p>
      <w:pPr>
        <w:spacing w:after="0"/>
        <w:ind w:left="0"/>
        <w:jc w:val="both"/>
      </w:pPr>
      <w:r>
        <w:rPr>
          <w:rFonts w:ascii="Times New Roman"/>
          <w:b w:val="false"/>
          <w:i w:val="false"/>
          <w:color w:val="000000"/>
          <w:sz w:val="28"/>
        </w:rPr>
        <w:t xml:space="preserve">
      кеңінен таралған қызмет көрсетілетін әмбебап және арнайы айлабұйымдар мен бақылау-өлшеу аспаптарының қызметі; </w:t>
      </w:r>
    </w:p>
    <w:bookmarkEnd w:id="5793"/>
    <w:bookmarkStart w:name="z5802" w:id="5794"/>
    <w:p>
      <w:pPr>
        <w:spacing w:after="0"/>
        <w:ind w:left="0"/>
        <w:jc w:val="both"/>
      </w:pPr>
      <w:r>
        <w:rPr>
          <w:rFonts w:ascii="Times New Roman"/>
          <w:b w:val="false"/>
          <w:i w:val="false"/>
          <w:color w:val="000000"/>
          <w:sz w:val="28"/>
        </w:rPr>
        <w:t>
      шектеулер мен отырғызулар туралы негізгі мәліметтер;</w:t>
      </w:r>
    </w:p>
    <w:bookmarkEnd w:id="5794"/>
    <w:bookmarkStart w:name="z5803" w:id="5795"/>
    <w:p>
      <w:pPr>
        <w:spacing w:after="0"/>
        <w:ind w:left="0"/>
        <w:jc w:val="both"/>
      </w:pPr>
      <w:r>
        <w:rPr>
          <w:rFonts w:ascii="Times New Roman"/>
          <w:b w:val="false"/>
          <w:i w:val="false"/>
          <w:color w:val="000000"/>
          <w:sz w:val="28"/>
        </w:rPr>
        <w:t xml:space="preserve">
      электродтар мен жартылай элементтерді сығымдау және жасау ережесі; </w:t>
      </w:r>
    </w:p>
    <w:bookmarkEnd w:id="5795"/>
    <w:bookmarkStart w:name="z5804" w:id="5796"/>
    <w:p>
      <w:pPr>
        <w:spacing w:after="0"/>
        <w:ind w:left="0"/>
        <w:jc w:val="both"/>
      </w:pPr>
      <w:r>
        <w:rPr>
          <w:rFonts w:ascii="Times New Roman"/>
          <w:b w:val="false"/>
          <w:i w:val="false"/>
          <w:color w:val="000000"/>
          <w:sz w:val="28"/>
        </w:rPr>
        <w:t xml:space="preserve">
      сығымдау режимдері; </w:t>
      </w:r>
    </w:p>
    <w:bookmarkEnd w:id="5796"/>
    <w:bookmarkStart w:name="z5805" w:id="5797"/>
    <w:p>
      <w:pPr>
        <w:spacing w:after="0"/>
        <w:ind w:left="0"/>
        <w:jc w:val="both"/>
      </w:pPr>
      <w:r>
        <w:rPr>
          <w:rFonts w:ascii="Times New Roman"/>
          <w:b w:val="false"/>
          <w:i w:val="false"/>
          <w:color w:val="000000"/>
          <w:sz w:val="28"/>
        </w:rPr>
        <w:t xml:space="preserve">
      қолданылатын материалдардың негізгі қасиеттері. </w:t>
      </w:r>
    </w:p>
    <w:bookmarkEnd w:id="5797"/>
    <w:bookmarkStart w:name="z5806" w:id="5798"/>
    <w:p>
      <w:pPr>
        <w:spacing w:after="0"/>
        <w:ind w:left="0"/>
        <w:jc w:val="both"/>
      </w:pPr>
      <w:r>
        <w:rPr>
          <w:rFonts w:ascii="Times New Roman"/>
          <w:b w:val="false"/>
          <w:i w:val="false"/>
          <w:color w:val="000000"/>
          <w:sz w:val="28"/>
        </w:rPr>
        <w:t xml:space="preserve">
      Параграф 2. Электродтар мен элементтерді сығымдаушы, 3-разряд </w:t>
      </w:r>
    </w:p>
    <w:bookmarkEnd w:id="5798"/>
    <w:bookmarkStart w:name="z5807" w:id="5799"/>
    <w:p>
      <w:pPr>
        <w:spacing w:after="0"/>
        <w:ind w:left="0"/>
        <w:jc w:val="both"/>
      </w:pPr>
      <w:r>
        <w:rPr>
          <w:rFonts w:ascii="Times New Roman"/>
          <w:b w:val="false"/>
          <w:i w:val="false"/>
          <w:color w:val="000000"/>
          <w:sz w:val="28"/>
        </w:rPr>
        <w:t xml:space="preserve">
      903. Жұмыс сипаттамасы: </w:t>
      </w:r>
    </w:p>
    <w:bookmarkEnd w:id="5799"/>
    <w:bookmarkStart w:name="z5808" w:id="5800"/>
    <w:p>
      <w:pPr>
        <w:spacing w:after="0"/>
        <w:ind w:left="0"/>
        <w:jc w:val="both"/>
      </w:pPr>
      <w:r>
        <w:rPr>
          <w:rFonts w:ascii="Times New Roman"/>
          <w:b w:val="false"/>
          <w:i w:val="false"/>
          <w:color w:val="000000"/>
          <w:sz w:val="28"/>
        </w:rPr>
        <w:t>
      сынап тотығынан тұратын электродтарды сығымдау;</w:t>
      </w:r>
    </w:p>
    <w:bookmarkEnd w:id="5800"/>
    <w:bookmarkStart w:name="z5809" w:id="5801"/>
    <w:p>
      <w:pPr>
        <w:spacing w:after="0"/>
        <w:ind w:left="0"/>
        <w:jc w:val="both"/>
      </w:pPr>
      <w:r>
        <w:rPr>
          <w:rFonts w:ascii="Times New Roman"/>
          <w:b w:val="false"/>
          <w:i w:val="false"/>
          <w:color w:val="000000"/>
          <w:sz w:val="28"/>
        </w:rPr>
        <w:t xml:space="preserve">
      ішкі қабаты және астары бар термоэлементтерді қолмен және гидравликалық сығымдағышта суықтай және ыстықтай сығымдау; </w:t>
      </w:r>
    </w:p>
    <w:bookmarkEnd w:id="5801"/>
    <w:bookmarkStart w:name="z5810" w:id="5802"/>
    <w:p>
      <w:pPr>
        <w:spacing w:after="0"/>
        <w:ind w:left="0"/>
        <w:jc w:val="both"/>
      </w:pPr>
      <w:r>
        <w:rPr>
          <w:rFonts w:ascii="Times New Roman"/>
          <w:b w:val="false"/>
          <w:i w:val="false"/>
          <w:color w:val="000000"/>
          <w:sz w:val="28"/>
        </w:rPr>
        <w:t xml:space="preserve">
      астарын пуансондарға дәл орната отырып сығымдағыш қалыптарды құрастыру; </w:t>
      </w:r>
    </w:p>
    <w:bookmarkEnd w:id="5802"/>
    <w:bookmarkStart w:name="z5811" w:id="5803"/>
    <w:p>
      <w:pPr>
        <w:spacing w:after="0"/>
        <w:ind w:left="0"/>
        <w:jc w:val="both"/>
      </w:pPr>
      <w:r>
        <w:rPr>
          <w:rFonts w:ascii="Times New Roman"/>
          <w:b w:val="false"/>
          <w:i w:val="false"/>
          <w:color w:val="000000"/>
          <w:sz w:val="28"/>
        </w:rPr>
        <w:t xml:space="preserve">
      термоэлементтердің берілген габариттерін қамтамасыз ету және тексеру. </w:t>
      </w:r>
    </w:p>
    <w:bookmarkEnd w:id="5803"/>
    <w:bookmarkStart w:name="z5812" w:id="5804"/>
    <w:p>
      <w:pPr>
        <w:spacing w:after="0"/>
        <w:ind w:left="0"/>
        <w:jc w:val="both"/>
      </w:pPr>
      <w:r>
        <w:rPr>
          <w:rFonts w:ascii="Times New Roman"/>
          <w:b w:val="false"/>
          <w:i w:val="false"/>
          <w:color w:val="000000"/>
          <w:sz w:val="28"/>
        </w:rPr>
        <w:t xml:space="preserve">
      904. Білуге тиіс: </w:t>
      </w:r>
    </w:p>
    <w:bookmarkEnd w:id="5804"/>
    <w:bookmarkStart w:name="z5813" w:id="5805"/>
    <w:p>
      <w:pPr>
        <w:spacing w:after="0"/>
        <w:ind w:left="0"/>
        <w:jc w:val="both"/>
      </w:pPr>
      <w:r>
        <w:rPr>
          <w:rFonts w:ascii="Times New Roman"/>
          <w:b w:val="false"/>
          <w:i w:val="false"/>
          <w:color w:val="000000"/>
          <w:sz w:val="28"/>
        </w:rPr>
        <w:t xml:space="preserve">
      қызмет көрсетілетін жабдықтардың құрылымы және баптау және реттеу тәсілдері; </w:t>
      </w:r>
    </w:p>
    <w:bookmarkEnd w:id="5805"/>
    <w:bookmarkStart w:name="z5814" w:id="5806"/>
    <w:p>
      <w:pPr>
        <w:spacing w:after="0"/>
        <w:ind w:left="0"/>
        <w:jc w:val="both"/>
      </w:pPr>
      <w:r>
        <w:rPr>
          <w:rFonts w:ascii="Times New Roman"/>
          <w:b w:val="false"/>
          <w:i w:val="false"/>
          <w:color w:val="000000"/>
          <w:sz w:val="28"/>
        </w:rPr>
        <w:t xml:space="preserve">
      сығымдағыш қалыптарды құрастыру ережесі; </w:t>
      </w:r>
    </w:p>
    <w:bookmarkEnd w:id="5806"/>
    <w:bookmarkStart w:name="z5815" w:id="5807"/>
    <w:p>
      <w:pPr>
        <w:spacing w:after="0"/>
        <w:ind w:left="0"/>
        <w:jc w:val="both"/>
      </w:pPr>
      <w:r>
        <w:rPr>
          <w:rFonts w:ascii="Times New Roman"/>
          <w:b w:val="false"/>
          <w:i w:val="false"/>
          <w:color w:val="000000"/>
          <w:sz w:val="28"/>
        </w:rPr>
        <w:t xml:space="preserve">
      орташа күрделіктегі әмбебап және арнайы айлабұйымдарды, аспаптар мен құралдарды қолдану ережесі, шектеулер мен отырғызулар; </w:t>
      </w:r>
    </w:p>
    <w:bookmarkEnd w:id="5807"/>
    <w:bookmarkStart w:name="z5816" w:id="5808"/>
    <w:p>
      <w:pPr>
        <w:spacing w:after="0"/>
        <w:ind w:left="0"/>
        <w:jc w:val="both"/>
      </w:pPr>
      <w:r>
        <w:rPr>
          <w:rFonts w:ascii="Times New Roman"/>
          <w:b w:val="false"/>
          <w:i w:val="false"/>
          <w:color w:val="000000"/>
          <w:sz w:val="28"/>
        </w:rPr>
        <w:t xml:space="preserve">
      сынап тотығы және термоэлементтерден тұратын электродтарды сығымдау процесі, сығымдау ұнтақтарының құрамы мен қасиеті.  </w:t>
      </w:r>
    </w:p>
    <w:bookmarkEnd w:id="5808"/>
    <w:bookmarkStart w:name="z5817" w:id="5809"/>
    <w:p>
      <w:pPr>
        <w:spacing w:after="0"/>
        <w:ind w:left="0"/>
        <w:jc w:val="both"/>
      </w:pPr>
      <w:r>
        <w:rPr>
          <w:rFonts w:ascii="Times New Roman"/>
          <w:b w:val="false"/>
          <w:i w:val="false"/>
          <w:color w:val="000000"/>
          <w:sz w:val="28"/>
        </w:rPr>
        <w:t xml:space="preserve">
      Параграф 3. Электродтар мен элементтерді сығымдаушы, 4-разряд </w:t>
      </w:r>
    </w:p>
    <w:bookmarkEnd w:id="5809"/>
    <w:bookmarkStart w:name="z5818" w:id="5810"/>
    <w:p>
      <w:pPr>
        <w:spacing w:after="0"/>
        <w:ind w:left="0"/>
        <w:jc w:val="both"/>
      </w:pPr>
      <w:r>
        <w:rPr>
          <w:rFonts w:ascii="Times New Roman"/>
          <w:b w:val="false"/>
          <w:i w:val="false"/>
          <w:color w:val="000000"/>
          <w:sz w:val="28"/>
        </w:rPr>
        <w:t>
      905. Жұмыс сипаттамасы:</w:t>
      </w:r>
    </w:p>
    <w:bookmarkEnd w:id="5810"/>
    <w:bookmarkStart w:name="z5819" w:id="5811"/>
    <w:p>
      <w:pPr>
        <w:spacing w:after="0"/>
        <w:ind w:left="0"/>
        <w:jc w:val="both"/>
      </w:pPr>
      <w:r>
        <w:rPr>
          <w:rFonts w:ascii="Times New Roman"/>
          <w:b w:val="false"/>
          <w:i w:val="false"/>
          <w:color w:val="000000"/>
          <w:sz w:val="28"/>
        </w:rPr>
        <w:t>
      коммутациялық қабатты, ауыспалы қабаты, астары бар каскадты термоэлементтерді қолмен және гидравликалық сығымдағыштарда суықтай сығымдау;</w:t>
      </w:r>
    </w:p>
    <w:bookmarkEnd w:id="5811"/>
    <w:bookmarkStart w:name="z5820" w:id="5812"/>
    <w:p>
      <w:pPr>
        <w:spacing w:after="0"/>
        <w:ind w:left="0"/>
        <w:jc w:val="both"/>
      </w:pPr>
      <w:r>
        <w:rPr>
          <w:rFonts w:ascii="Times New Roman"/>
          <w:b w:val="false"/>
          <w:i w:val="false"/>
          <w:color w:val="000000"/>
          <w:sz w:val="28"/>
        </w:rPr>
        <w:t xml:space="preserve">
      сығымдағыш қалыптарды, астарларын дайындау, сығымдау ұнтақтарының топсасын сығым қалыптарда тегістеу; </w:t>
      </w:r>
    </w:p>
    <w:bookmarkEnd w:id="5812"/>
    <w:bookmarkStart w:name="z5821" w:id="5813"/>
    <w:p>
      <w:pPr>
        <w:spacing w:after="0"/>
        <w:ind w:left="0"/>
        <w:jc w:val="both"/>
      </w:pPr>
      <w:r>
        <w:rPr>
          <w:rFonts w:ascii="Times New Roman"/>
          <w:b w:val="false"/>
          <w:i w:val="false"/>
          <w:color w:val="000000"/>
          <w:sz w:val="28"/>
        </w:rPr>
        <w:t xml:space="preserve">
      сығымдау режимін сақтау; </w:t>
      </w:r>
    </w:p>
    <w:bookmarkEnd w:id="5813"/>
    <w:bookmarkStart w:name="z5822" w:id="5814"/>
    <w:p>
      <w:pPr>
        <w:spacing w:after="0"/>
        <w:ind w:left="0"/>
        <w:jc w:val="both"/>
      </w:pPr>
      <w:r>
        <w:rPr>
          <w:rFonts w:ascii="Times New Roman"/>
          <w:b w:val="false"/>
          <w:i w:val="false"/>
          <w:color w:val="000000"/>
          <w:sz w:val="28"/>
        </w:rPr>
        <w:t xml:space="preserve">
      сығымдалған термоэлементтердің астарын кесу және тазарту. </w:t>
      </w:r>
    </w:p>
    <w:bookmarkEnd w:id="5814"/>
    <w:bookmarkStart w:name="z5823" w:id="5815"/>
    <w:p>
      <w:pPr>
        <w:spacing w:after="0"/>
        <w:ind w:left="0"/>
        <w:jc w:val="both"/>
      </w:pPr>
      <w:r>
        <w:rPr>
          <w:rFonts w:ascii="Times New Roman"/>
          <w:b w:val="false"/>
          <w:i w:val="false"/>
          <w:color w:val="000000"/>
          <w:sz w:val="28"/>
        </w:rPr>
        <w:t xml:space="preserve">
      906. Білуге тиіс: </w:t>
      </w:r>
    </w:p>
    <w:bookmarkEnd w:id="5815"/>
    <w:bookmarkStart w:name="z5824" w:id="5816"/>
    <w:p>
      <w:pPr>
        <w:spacing w:after="0"/>
        <w:ind w:left="0"/>
        <w:jc w:val="both"/>
      </w:pPr>
      <w:r>
        <w:rPr>
          <w:rFonts w:ascii="Times New Roman"/>
          <w:b w:val="false"/>
          <w:i w:val="false"/>
          <w:color w:val="000000"/>
          <w:sz w:val="28"/>
        </w:rPr>
        <w:t xml:space="preserve">
      қызмет көрсетілетін жабдықтардың кинематикасы; </w:t>
      </w:r>
    </w:p>
    <w:bookmarkEnd w:id="5816"/>
    <w:bookmarkStart w:name="z5825" w:id="5817"/>
    <w:p>
      <w:pPr>
        <w:spacing w:after="0"/>
        <w:ind w:left="0"/>
        <w:jc w:val="both"/>
      </w:pPr>
      <w:r>
        <w:rPr>
          <w:rFonts w:ascii="Times New Roman"/>
          <w:b w:val="false"/>
          <w:i w:val="false"/>
          <w:color w:val="000000"/>
          <w:sz w:val="28"/>
        </w:rPr>
        <w:t xml:space="preserve">
      күрделі және дәлме-дәл бақылау-өлшеу аспаптар мен құралдардың қызметі және пайдалану ережесі, әмбебап және арнайы айлабұйымдардың құрылымы; шектеулер мен отырғызулар жүйесі; </w:t>
      </w:r>
    </w:p>
    <w:bookmarkEnd w:id="5817"/>
    <w:bookmarkStart w:name="z5826" w:id="5818"/>
    <w:p>
      <w:pPr>
        <w:spacing w:after="0"/>
        <w:ind w:left="0"/>
        <w:jc w:val="both"/>
      </w:pPr>
      <w:r>
        <w:rPr>
          <w:rFonts w:ascii="Times New Roman"/>
          <w:b w:val="false"/>
          <w:i w:val="false"/>
          <w:color w:val="000000"/>
          <w:sz w:val="28"/>
        </w:rPr>
        <w:t xml:space="preserve">
      термоэлементтерді сығымдау процесі; </w:t>
      </w:r>
    </w:p>
    <w:bookmarkEnd w:id="5818"/>
    <w:bookmarkStart w:name="z5827" w:id="5819"/>
    <w:p>
      <w:pPr>
        <w:spacing w:after="0"/>
        <w:ind w:left="0"/>
        <w:jc w:val="both"/>
      </w:pPr>
      <w:r>
        <w:rPr>
          <w:rFonts w:ascii="Times New Roman"/>
          <w:b w:val="false"/>
          <w:i w:val="false"/>
          <w:color w:val="000000"/>
          <w:sz w:val="28"/>
        </w:rPr>
        <w:t xml:space="preserve">
      сығымдау ұнтағының физикалық-химиялық және термоэлектрлік қасиеттері және оларды сығым қалыптарға құю кезектілігі.  </w:t>
      </w:r>
    </w:p>
    <w:bookmarkEnd w:id="5819"/>
    <w:bookmarkStart w:name="z5828" w:id="5820"/>
    <w:p>
      <w:pPr>
        <w:spacing w:after="0"/>
        <w:ind w:left="0"/>
        <w:jc w:val="both"/>
      </w:pPr>
      <w:r>
        <w:rPr>
          <w:rFonts w:ascii="Times New Roman"/>
          <w:b w:val="false"/>
          <w:i w:val="false"/>
          <w:color w:val="000000"/>
          <w:sz w:val="28"/>
        </w:rPr>
        <w:t xml:space="preserve">
      134. Электр өткізгіш қабат әзірлеуші </w:t>
      </w:r>
    </w:p>
    <w:bookmarkEnd w:id="5820"/>
    <w:bookmarkStart w:name="z5829" w:id="5821"/>
    <w:p>
      <w:pPr>
        <w:spacing w:after="0"/>
        <w:ind w:left="0"/>
        <w:jc w:val="both"/>
      </w:pPr>
      <w:r>
        <w:rPr>
          <w:rFonts w:ascii="Times New Roman"/>
          <w:b w:val="false"/>
          <w:i w:val="false"/>
          <w:color w:val="000000"/>
          <w:sz w:val="28"/>
        </w:rPr>
        <w:t>
      Параграф 1. Электр өткізгіш қабат әзірлеуші, 2-разряд</w:t>
      </w:r>
    </w:p>
    <w:bookmarkEnd w:id="5821"/>
    <w:bookmarkStart w:name="z5830" w:id="5822"/>
    <w:p>
      <w:pPr>
        <w:spacing w:after="0"/>
        <w:ind w:left="0"/>
        <w:jc w:val="both"/>
      </w:pPr>
      <w:r>
        <w:rPr>
          <w:rFonts w:ascii="Times New Roman"/>
          <w:b w:val="false"/>
          <w:i w:val="false"/>
          <w:color w:val="000000"/>
          <w:sz w:val="28"/>
        </w:rPr>
        <w:t xml:space="preserve">
      907. Жұмыс сипаттамасы: </w:t>
      </w:r>
    </w:p>
    <w:bookmarkEnd w:id="5822"/>
    <w:bookmarkStart w:name="z5831" w:id="5823"/>
    <w:p>
      <w:pPr>
        <w:spacing w:after="0"/>
        <w:ind w:left="0"/>
        <w:jc w:val="both"/>
      </w:pPr>
      <w:r>
        <w:rPr>
          <w:rFonts w:ascii="Times New Roman"/>
          <w:b w:val="false"/>
          <w:i w:val="false"/>
          <w:color w:val="000000"/>
          <w:sz w:val="28"/>
        </w:rPr>
        <w:t xml:space="preserve">
      барлық үлгідегі ток көздерінің электр өткізгіш қабатын екі білікті біліктерде компоненттерін араластыру жолымен әзірлеу; </w:t>
      </w:r>
    </w:p>
    <w:bookmarkEnd w:id="5823"/>
    <w:bookmarkStart w:name="z5832" w:id="5824"/>
    <w:p>
      <w:pPr>
        <w:spacing w:after="0"/>
        <w:ind w:left="0"/>
        <w:jc w:val="both"/>
      </w:pPr>
      <w:r>
        <w:rPr>
          <w:rFonts w:ascii="Times New Roman"/>
          <w:b w:val="false"/>
          <w:i w:val="false"/>
          <w:color w:val="000000"/>
          <w:sz w:val="28"/>
        </w:rPr>
        <w:t xml:space="preserve">
      электр өткізгіш төсемді мырышқа екі білікті біліктерде уақыт, температура технологиялық параметрлеріне сәйкес каландирлеу және домалату; </w:t>
      </w:r>
    </w:p>
    <w:bookmarkEnd w:id="5824"/>
    <w:bookmarkStart w:name="z5833" w:id="5825"/>
    <w:p>
      <w:pPr>
        <w:spacing w:after="0"/>
        <w:ind w:left="0"/>
        <w:jc w:val="both"/>
      </w:pPr>
      <w:r>
        <w:rPr>
          <w:rFonts w:ascii="Times New Roman"/>
          <w:b w:val="false"/>
          <w:i w:val="false"/>
          <w:color w:val="000000"/>
          <w:sz w:val="28"/>
        </w:rPr>
        <w:t xml:space="preserve">
      төсемді мырыш жайманың өлшеміне қарай қолмен пішу; </w:t>
      </w:r>
    </w:p>
    <w:bookmarkEnd w:id="5825"/>
    <w:bookmarkStart w:name="z5834" w:id="5826"/>
    <w:p>
      <w:pPr>
        <w:spacing w:after="0"/>
        <w:ind w:left="0"/>
        <w:jc w:val="both"/>
      </w:pPr>
      <w:r>
        <w:rPr>
          <w:rFonts w:ascii="Times New Roman"/>
          <w:b w:val="false"/>
          <w:i w:val="false"/>
          <w:color w:val="000000"/>
          <w:sz w:val="28"/>
        </w:rPr>
        <w:t xml:space="preserve">
      мырыш жаймалардың бетіне желім жағу; </w:t>
      </w:r>
    </w:p>
    <w:bookmarkEnd w:id="5826"/>
    <w:bookmarkStart w:name="z5835" w:id="5827"/>
    <w:p>
      <w:pPr>
        <w:spacing w:after="0"/>
        <w:ind w:left="0"/>
        <w:jc w:val="both"/>
      </w:pPr>
      <w:r>
        <w:rPr>
          <w:rFonts w:ascii="Times New Roman"/>
          <w:b w:val="false"/>
          <w:i w:val="false"/>
          <w:color w:val="000000"/>
          <w:sz w:val="28"/>
        </w:rPr>
        <w:t xml:space="preserve">
      даяр өнімді стеллаждарға қалау; </w:t>
      </w:r>
    </w:p>
    <w:bookmarkEnd w:id="5827"/>
    <w:bookmarkStart w:name="z5836" w:id="5828"/>
    <w:p>
      <w:pPr>
        <w:spacing w:after="0"/>
        <w:ind w:left="0"/>
        <w:jc w:val="both"/>
      </w:pPr>
      <w:r>
        <w:rPr>
          <w:rFonts w:ascii="Times New Roman"/>
          <w:b w:val="false"/>
          <w:i w:val="false"/>
          <w:color w:val="000000"/>
          <w:sz w:val="28"/>
        </w:rPr>
        <w:t xml:space="preserve">
      электр өткізгіш қабаттың сапасын сыртқы түріне қарай айқындау; </w:t>
      </w:r>
    </w:p>
    <w:bookmarkEnd w:id="5828"/>
    <w:bookmarkStart w:name="z5837" w:id="5829"/>
    <w:p>
      <w:pPr>
        <w:spacing w:after="0"/>
        <w:ind w:left="0"/>
        <w:jc w:val="both"/>
      </w:pPr>
      <w:r>
        <w:rPr>
          <w:rFonts w:ascii="Times New Roman"/>
          <w:b w:val="false"/>
          <w:i w:val="false"/>
          <w:color w:val="000000"/>
          <w:sz w:val="28"/>
        </w:rPr>
        <w:t xml:space="preserve">
      екі білікті білікшені басқару, тазалау және майлау. </w:t>
      </w:r>
    </w:p>
    <w:bookmarkEnd w:id="5829"/>
    <w:bookmarkStart w:name="z5838" w:id="5830"/>
    <w:p>
      <w:pPr>
        <w:spacing w:after="0"/>
        <w:ind w:left="0"/>
        <w:jc w:val="both"/>
      </w:pPr>
      <w:r>
        <w:rPr>
          <w:rFonts w:ascii="Times New Roman"/>
          <w:b w:val="false"/>
          <w:i w:val="false"/>
          <w:color w:val="000000"/>
          <w:sz w:val="28"/>
        </w:rPr>
        <w:t xml:space="preserve">
      908. Білуге тиіс: </w:t>
      </w:r>
    </w:p>
    <w:bookmarkEnd w:id="5830"/>
    <w:bookmarkStart w:name="z5839" w:id="5831"/>
    <w:p>
      <w:pPr>
        <w:spacing w:after="0"/>
        <w:ind w:left="0"/>
        <w:jc w:val="both"/>
      </w:pPr>
      <w:r>
        <w:rPr>
          <w:rFonts w:ascii="Times New Roman"/>
          <w:b w:val="false"/>
          <w:i w:val="false"/>
          <w:color w:val="000000"/>
          <w:sz w:val="28"/>
        </w:rPr>
        <w:t xml:space="preserve">
      қызмет көрсетілетін жабдықтардың маңызды бөлшектерінің атауы және қызметі, және қолдану принципі; </w:t>
      </w:r>
    </w:p>
    <w:bookmarkEnd w:id="5831"/>
    <w:bookmarkStart w:name="z5840" w:id="5832"/>
    <w:p>
      <w:pPr>
        <w:spacing w:after="0"/>
        <w:ind w:left="0"/>
        <w:jc w:val="both"/>
      </w:pPr>
      <w:r>
        <w:rPr>
          <w:rFonts w:ascii="Times New Roman"/>
          <w:b w:val="false"/>
          <w:i w:val="false"/>
          <w:color w:val="000000"/>
          <w:sz w:val="28"/>
        </w:rPr>
        <w:t xml:space="preserve">
      орташа күрделіктегі арнайы айлабұйымдар мен бақылау-өлшеу аспаптарының қызметі мен пайдалану ережесі; </w:t>
      </w:r>
    </w:p>
    <w:bookmarkEnd w:id="5832"/>
    <w:bookmarkStart w:name="z5841" w:id="5833"/>
    <w:p>
      <w:pPr>
        <w:spacing w:after="0"/>
        <w:ind w:left="0"/>
        <w:jc w:val="both"/>
      </w:pPr>
      <w:r>
        <w:rPr>
          <w:rFonts w:ascii="Times New Roman"/>
          <w:b w:val="false"/>
          <w:i w:val="false"/>
          <w:color w:val="000000"/>
          <w:sz w:val="28"/>
        </w:rPr>
        <w:t xml:space="preserve">
      мырыш жаймаға электр өткізгіш қабат жағу тәсілдері; </w:t>
      </w:r>
    </w:p>
    <w:bookmarkEnd w:id="5833"/>
    <w:bookmarkStart w:name="z5842" w:id="5834"/>
    <w:p>
      <w:pPr>
        <w:spacing w:after="0"/>
        <w:ind w:left="0"/>
        <w:jc w:val="both"/>
      </w:pPr>
      <w:r>
        <w:rPr>
          <w:rFonts w:ascii="Times New Roman"/>
          <w:b w:val="false"/>
          <w:i w:val="false"/>
          <w:color w:val="000000"/>
          <w:sz w:val="28"/>
        </w:rPr>
        <w:t xml:space="preserve">
      электр өткізгіш қабаттың қызметі.  </w:t>
      </w:r>
    </w:p>
    <w:bookmarkEnd w:id="5834"/>
    <w:bookmarkStart w:name="z5843" w:id="5835"/>
    <w:p>
      <w:pPr>
        <w:spacing w:after="0"/>
        <w:ind w:left="0"/>
        <w:jc w:val="both"/>
      </w:pPr>
      <w:r>
        <w:rPr>
          <w:rFonts w:ascii="Times New Roman"/>
          <w:b w:val="false"/>
          <w:i w:val="false"/>
          <w:color w:val="000000"/>
          <w:sz w:val="28"/>
        </w:rPr>
        <w:t xml:space="preserve">
      Параграф 2. Электр өткізгіш қабат әзірлеуші, 3-разряд </w:t>
      </w:r>
    </w:p>
    <w:bookmarkEnd w:id="5835"/>
    <w:bookmarkStart w:name="z5844" w:id="5836"/>
    <w:p>
      <w:pPr>
        <w:spacing w:after="0"/>
        <w:ind w:left="0"/>
        <w:jc w:val="both"/>
      </w:pPr>
      <w:r>
        <w:rPr>
          <w:rFonts w:ascii="Times New Roman"/>
          <w:b w:val="false"/>
          <w:i w:val="false"/>
          <w:color w:val="000000"/>
          <w:sz w:val="28"/>
        </w:rPr>
        <w:t xml:space="preserve">
      909. Жұмыс сипаттамасы: </w:t>
      </w:r>
    </w:p>
    <w:bookmarkEnd w:id="5836"/>
    <w:bookmarkStart w:name="z5845" w:id="5837"/>
    <w:p>
      <w:pPr>
        <w:spacing w:after="0"/>
        <w:ind w:left="0"/>
        <w:jc w:val="both"/>
      </w:pPr>
      <w:r>
        <w:rPr>
          <w:rFonts w:ascii="Times New Roman"/>
          <w:b w:val="false"/>
          <w:i w:val="false"/>
          <w:color w:val="000000"/>
          <w:sz w:val="28"/>
        </w:rPr>
        <w:t xml:space="preserve">
      ток көздерінің барлық үлгілері үшін электр өткізгіш қабатын графит және күйе қоса отырып бутил каучук немесе полиизобутиленді араластыру арқылы екі білікті араластырғышта әзірлеу; </w:t>
      </w:r>
    </w:p>
    <w:bookmarkEnd w:id="5837"/>
    <w:bookmarkStart w:name="z5846" w:id="5838"/>
    <w:p>
      <w:pPr>
        <w:spacing w:after="0"/>
        <w:ind w:left="0"/>
        <w:jc w:val="both"/>
      </w:pPr>
      <w:r>
        <w:rPr>
          <w:rFonts w:ascii="Times New Roman"/>
          <w:b w:val="false"/>
          <w:i w:val="false"/>
          <w:color w:val="000000"/>
          <w:sz w:val="28"/>
        </w:rPr>
        <w:t xml:space="preserve">
      материалдарды өлшеу және оларды белгілі бір қатынаста екі білікті араластырғыштарға салу; </w:t>
      </w:r>
    </w:p>
    <w:bookmarkEnd w:id="5838"/>
    <w:bookmarkStart w:name="z5847" w:id="5839"/>
    <w:p>
      <w:pPr>
        <w:spacing w:after="0"/>
        <w:ind w:left="0"/>
        <w:jc w:val="both"/>
      </w:pPr>
      <w:r>
        <w:rPr>
          <w:rFonts w:ascii="Times New Roman"/>
          <w:b w:val="false"/>
          <w:i w:val="false"/>
          <w:color w:val="000000"/>
          <w:sz w:val="28"/>
        </w:rPr>
        <w:t xml:space="preserve">
      электр өткізгіш қабатты түсіру және сақтау; </w:t>
      </w:r>
    </w:p>
    <w:bookmarkEnd w:id="5839"/>
    <w:bookmarkStart w:name="z5848" w:id="5840"/>
    <w:p>
      <w:pPr>
        <w:spacing w:after="0"/>
        <w:ind w:left="0"/>
        <w:jc w:val="both"/>
      </w:pPr>
      <w:r>
        <w:rPr>
          <w:rFonts w:ascii="Times New Roman"/>
          <w:b w:val="false"/>
          <w:i w:val="false"/>
          <w:color w:val="000000"/>
          <w:sz w:val="28"/>
        </w:rPr>
        <w:t xml:space="preserve">
      каландирлеуге қажетті мөлшерлері бойынша электр өткізгіш қабатты пішу; </w:t>
      </w:r>
    </w:p>
    <w:bookmarkEnd w:id="5840"/>
    <w:bookmarkStart w:name="z5849" w:id="5841"/>
    <w:p>
      <w:pPr>
        <w:spacing w:after="0"/>
        <w:ind w:left="0"/>
        <w:jc w:val="both"/>
      </w:pPr>
      <w:r>
        <w:rPr>
          <w:rFonts w:ascii="Times New Roman"/>
          <w:b w:val="false"/>
          <w:i w:val="false"/>
          <w:color w:val="000000"/>
          <w:sz w:val="28"/>
        </w:rPr>
        <w:t xml:space="preserve">
      даяр массаның сапасын тығыздығы және араласуының біркелкілігі бойынша айқындау; </w:t>
      </w:r>
    </w:p>
    <w:bookmarkEnd w:id="5841"/>
    <w:bookmarkStart w:name="z5850" w:id="5842"/>
    <w:p>
      <w:pPr>
        <w:spacing w:after="0"/>
        <w:ind w:left="0"/>
        <w:jc w:val="both"/>
      </w:pPr>
      <w:r>
        <w:rPr>
          <w:rFonts w:ascii="Times New Roman"/>
          <w:b w:val="false"/>
          <w:i w:val="false"/>
          <w:color w:val="000000"/>
          <w:sz w:val="28"/>
        </w:rPr>
        <w:t>
      агрегаттардың жұмысындағы ақаулықтарды айқындау және жою;</w:t>
      </w:r>
    </w:p>
    <w:bookmarkEnd w:id="5842"/>
    <w:bookmarkStart w:name="z5851" w:id="5843"/>
    <w:p>
      <w:pPr>
        <w:spacing w:after="0"/>
        <w:ind w:left="0"/>
        <w:jc w:val="both"/>
      </w:pPr>
      <w:r>
        <w:rPr>
          <w:rFonts w:ascii="Times New Roman"/>
          <w:b w:val="false"/>
          <w:i w:val="false"/>
          <w:color w:val="000000"/>
          <w:sz w:val="28"/>
        </w:rPr>
        <w:t xml:space="preserve">
      агрегаттардың ағымдағы жөндеуіне қатысу. </w:t>
      </w:r>
    </w:p>
    <w:bookmarkEnd w:id="5843"/>
    <w:bookmarkStart w:name="z5852" w:id="5844"/>
    <w:p>
      <w:pPr>
        <w:spacing w:after="0"/>
        <w:ind w:left="0"/>
        <w:jc w:val="both"/>
      </w:pPr>
      <w:r>
        <w:rPr>
          <w:rFonts w:ascii="Times New Roman"/>
          <w:b w:val="false"/>
          <w:i w:val="false"/>
          <w:color w:val="000000"/>
          <w:sz w:val="28"/>
        </w:rPr>
        <w:t xml:space="preserve">
      910. Білуге тиіс: </w:t>
      </w:r>
    </w:p>
    <w:bookmarkEnd w:id="5844"/>
    <w:bookmarkStart w:name="z5853" w:id="5845"/>
    <w:p>
      <w:pPr>
        <w:spacing w:after="0"/>
        <w:ind w:left="0"/>
        <w:jc w:val="both"/>
      </w:pPr>
      <w:r>
        <w:rPr>
          <w:rFonts w:ascii="Times New Roman"/>
          <w:b w:val="false"/>
          <w:i w:val="false"/>
          <w:color w:val="000000"/>
          <w:sz w:val="28"/>
        </w:rPr>
        <w:t xml:space="preserve">
      қызмет көрсетілетін жабдықтың құрылысы және баптау тәсілдері, арнайы айлабұйымдардың, аспаптардың және бақылау-өлшеу аспаптарының құрылысы; </w:t>
      </w:r>
    </w:p>
    <w:bookmarkEnd w:id="5845"/>
    <w:bookmarkStart w:name="z5854" w:id="5846"/>
    <w:p>
      <w:pPr>
        <w:spacing w:after="0"/>
        <w:ind w:left="0"/>
        <w:jc w:val="both"/>
      </w:pPr>
      <w:r>
        <w:rPr>
          <w:rFonts w:ascii="Times New Roman"/>
          <w:b w:val="false"/>
          <w:i w:val="false"/>
          <w:color w:val="000000"/>
          <w:sz w:val="28"/>
        </w:rPr>
        <w:t xml:space="preserve">
      түрлі таразыларды пайдалану ережесі; </w:t>
      </w:r>
    </w:p>
    <w:bookmarkEnd w:id="5846"/>
    <w:bookmarkStart w:name="z5855" w:id="5847"/>
    <w:p>
      <w:pPr>
        <w:spacing w:after="0"/>
        <w:ind w:left="0"/>
        <w:jc w:val="both"/>
      </w:pPr>
      <w:r>
        <w:rPr>
          <w:rFonts w:ascii="Times New Roman"/>
          <w:b w:val="false"/>
          <w:i w:val="false"/>
          <w:color w:val="000000"/>
          <w:sz w:val="28"/>
        </w:rPr>
        <w:t xml:space="preserve">
      қолданылатын материалдардың негізгі қасиеттері, компоненттерді араластыру рецептурасы мен процесі (режимі).  </w:t>
      </w:r>
    </w:p>
    <w:bookmarkEnd w:id="5847"/>
    <w:bookmarkStart w:name="z5856" w:id="5848"/>
    <w:p>
      <w:pPr>
        <w:spacing w:after="0"/>
        <w:ind w:left="0"/>
        <w:jc w:val="both"/>
      </w:pPr>
      <w:r>
        <w:rPr>
          <w:rFonts w:ascii="Times New Roman"/>
          <w:b w:val="false"/>
          <w:i w:val="false"/>
          <w:color w:val="000000"/>
          <w:sz w:val="28"/>
        </w:rPr>
        <w:t xml:space="preserve">
      135. Гальваникалық элементтер мен батареяларды құрастырушы  </w:t>
      </w:r>
    </w:p>
    <w:bookmarkEnd w:id="5848"/>
    <w:bookmarkStart w:name="z5857" w:id="5849"/>
    <w:p>
      <w:pPr>
        <w:spacing w:after="0"/>
        <w:ind w:left="0"/>
        <w:jc w:val="both"/>
      </w:pPr>
      <w:r>
        <w:rPr>
          <w:rFonts w:ascii="Times New Roman"/>
          <w:b w:val="false"/>
          <w:i w:val="false"/>
          <w:color w:val="000000"/>
          <w:sz w:val="28"/>
        </w:rPr>
        <w:t>
      Параграф 1. Гальваникалық элементтер мен батареяларды құрастырушы, 1-разряд</w:t>
      </w:r>
    </w:p>
    <w:bookmarkEnd w:id="5849"/>
    <w:bookmarkStart w:name="z5858" w:id="5850"/>
    <w:p>
      <w:pPr>
        <w:spacing w:after="0"/>
        <w:ind w:left="0"/>
        <w:jc w:val="both"/>
      </w:pPr>
      <w:r>
        <w:rPr>
          <w:rFonts w:ascii="Times New Roman"/>
          <w:b w:val="false"/>
          <w:i w:val="false"/>
          <w:color w:val="000000"/>
          <w:sz w:val="28"/>
        </w:rPr>
        <w:t xml:space="preserve">
      911. Жұмыс сипаттамасы: </w:t>
      </w:r>
    </w:p>
    <w:bookmarkEnd w:id="5850"/>
    <w:bookmarkStart w:name="z5859" w:id="5851"/>
    <w:p>
      <w:pPr>
        <w:spacing w:after="0"/>
        <w:ind w:left="0"/>
        <w:jc w:val="both"/>
      </w:pPr>
      <w:r>
        <w:rPr>
          <w:rFonts w:ascii="Times New Roman"/>
          <w:b w:val="false"/>
          <w:i w:val="false"/>
          <w:color w:val="000000"/>
          <w:sz w:val="28"/>
        </w:rPr>
        <w:t>
      күрделі емес аспаптар мен айлабұйымдарды пайдалана отырып стакандық және галетті құрылымды гальваникалық элементтер мен батареяларды құрастыру жөніндегі жекелеген операцияларды орындау;</w:t>
      </w:r>
    </w:p>
    <w:bookmarkEnd w:id="5851"/>
    <w:bookmarkStart w:name="z5860" w:id="5852"/>
    <w:p>
      <w:pPr>
        <w:spacing w:after="0"/>
        <w:ind w:left="0"/>
        <w:jc w:val="both"/>
      </w:pPr>
      <w:r>
        <w:rPr>
          <w:rFonts w:ascii="Times New Roman"/>
          <w:b w:val="false"/>
          <w:i w:val="false"/>
          <w:color w:val="000000"/>
          <w:sz w:val="28"/>
        </w:rPr>
        <w:t xml:space="preserve">
      бөлшектерді құрастыруға дайындау; </w:t>
      </w:r>
    </w:p>
    <w:bookmarkEnd w:id="5852"/>
    <w:bookmarkStart w:name="z5861" w:id="5853"/>
    <w:p>
      <w:pPr>
        <w:spacing w:after="0"/>
        <w:ind w:left="0"/>
        <w:jc w:val="both"/>
      </w:pPr>
      <w:r>
        <w:rPr>
          <w:rFonts w:ascii="Times New Roman"/>
          <w:b w:val="false"/>
          <w:i w:val="false"/>
          <w:color w:val="000000"/>
          <w:sz w:val="28"/>
        </w:rPr>
        <w:t xml:space="preserve">
      бөлшектер мен жартылай фабрикаттарды құрастыру машиналарына немесе жартылай автоматтарға қолмен жіберу; </w:t>
      </w:r>
    </w:p>
    <w:bookmarkEnd w:id="5853"/>
    <w:bookmarkStart w:name="z5862" w:id="5854"/>
    <w:p>
      <w:pPr>
        <w:spacing w:after="0"/>
        <w:ind w:left="0"/>
        <w:jc w:val="both"/>
      </w:pPr>
      <w:r>
        <w:rPr>
          <w:rFonts w:ascii="Times New Roman"/>
          <w:b w:val="false"/>
          <w:i w:val="false"/>
          <w:color w:val="000000"/>
          <w:sz w:val="28"/>
        </w:rPr>
        <w:t xml:space="preserve">
      даяр өнімдерді тараға сұрыптау және қалау. </w:t>
      </w:r>
    </w:p>
    <w:bookmarkEnd w:id="5854"/>
    <w:bookmarkStart w:name="z5863" w:id="5855"/>
    <w:p>
      <w:pPr>
        <w:spacing w:after="0"/>
        <w:ind w:left="0"/>
        <w:jc w:val="both"/>
      </w:pPr>
      <w:r>
        <w:rPr>
          <w:rFonts w:ascii="Times New Roman"/>
          <w:b w:val="false"/>
          <w:i w:val="false"/>
          <w:color w:val="000000"/>
          <w:sz w:val="28"/>
        </w:rPr>
        <w:t xml:space="preserve">
      912. Білуге тиіс: </w:t>
      </w:r>
    </w:p>
    <w:bookmarkEnd w:id="5855"/>
    <w:bookmarkStart w:name="z5864" w:id="5856"/>
    <w:p>
      <w:pPr>
        <w:spacing w:after="0"/>
        <w:ind w:left="0"/>
        <w:jc w:val="both"/>
      </w:pPr>
      <w:r>
        <w:rPr>
          <w:rFonts w:ascii="Times New Roman"/>
          <w:b w:val="false"/>
          <w:i w:val="false"/>
          <w:color w:val="000000"/>
          <w:sz w:val="28"/>
        </w:rPr>
        <w:t xml:space="preserve">
      қызмет көрсетілетін жабдықтың құрылысы туралы негізгі мәліметтер; </w:t>
      </w:r>
    </w:p>
    <w:bookmarkEnd w:id="5856"/>
    <w:bookmarkStart w:name="z5865" w:id="5857"/>
    <w:p>
      <w:pPr>
        <w:spacing w:after="0"/>
        <w:ind w:left="0"/>
        <w:jc w:val="both"/>
      </w:pPr>
      <w:r>
        <w:rPr>
          <w:rFonts w:ascii="Times New Roman"/>
          <w:b w:val="false"/>
          <w:i w:val="false"/>
          <w:color w:val="000000"/>
          <w:sz w:val="28"/>
        </w:rPr>
        <w:t xml:space="preserve">
      кеңінен таралған жай айлабұйымдардың қызметі және пайдалану ережесі; </w:t>
      </w:r>
    </w:p>
    <w:bookmarkEnd w:id="5857"/>
    <w:bookmarkStart w:name="z5866" w:id="5858"/>
    <w:p>
      <w:pPr>
        <w:spacing w:after="0"/>
        <w:ind w:left="0"/>
        <w:jc w:val="both"/>
      </w:pPr>
      <w:r>
        <w:rPr>
          <w:rFonts w:ascii="Times New Roman"/>
          <w:b w:val="false"/>
          <w:i w:val="false"/>
          <w:color w:val="000000"/>
          <w:sz w:val="28"/>
        </w:rPr>
        <w:t xml:space="preserve">
      құрастыру операцияларының кезектілігі, жинақтайтын бөлшектердің атауы және қызметі, даяр өнімдерді тараға қалау тәсілдері. </w:t>
      </w:r>
    </w:p>
    <w:bookmarkEnd w:id="5858"/>
    <w:bookmarkStart w:name="z5867" w:id="5859"/>
    <w:p>
      <w:pPr>
        <w:spacing w:after="0"/>
        <w:ind w:left="0"/>
        <w:jc w:val="both"/>
      </w:pPr>
      <w:r>
        <w:rPr>
          <w:rFonts w:ascii="Times New Roman"/>
          <w:b w:val="false"/>
          <w:i w:val="false"/>
          <w:color w:val="000000"/>
          <w:sz w:val="28"/>
        </w:rPr>
        <w:t>
      913. Жұмыс үлгілері:</w:t>
      </w:r>
    </w:p>
    <w:bookmarkEnd w:id="5859"/>
    <w:bookmarkStart w:name="z5868" w:id="5860"/>
    <w:p>
      <w:pPr>
        <w:spacing w:after="0"/>
        <w:ind w:left="0"/>
        <w:jc w:val="both"/>
      </w:pPr>
      <w:r>
        <w:rPr>
          <w:rFonts w:ascii="Times New Roman"/>
          <w:b w:val="false"/>
          <w:i w:val="false"/>
          <w:color w:val="000000"/>
          <w:sz w:val="28"/>
        </w:rPr>
        <w:t>
      1) центраторлар – элементтерге кигізу және пастамен зарядтағаннан кейін шешу;</w:t>
      </w:r>
    </w:p>
    <w:bookmarkEnd w:id="5860"/>
    <w:bookmarkStart w:name="z5869" w:id="5861"/>
    <w:p>
      <w:pPr>
        <w:spacing w:after="0"/>
        <w:ind w:left="0"/>
        <w:jc w:val="both"/>
      </w:pPr>
      <w:r>
        <w:rPr>
          <w:rFonts w:ascii="Times New Roman"/>
          <w:b w:val="false"/>
          <w:i w:val="false"/>
          <w:color w:val="000000"/>
          <w:sz w:val="28"/>
        </w:rPr>
        <w:t xml:space="preserve">
      2) шайбалар - центрлеуші шайбаларды элементтерге немесе агломераттарға кигізу және қисық отырғызылған шайбаларды түзету; </w:t>
      </w:r>
    </w:p>
    <w:bookmarkEnd w:id="5861"/>
    <w:bookmarkStart w:name="z5870" w:id="5862"/>
    <w:p>
      <w:pPr>
        <w:spacing w:after="0"/>
        <w:ind w:left="0"/>
        <w:jc w:val="both"/>
      </w:pPr>
      <w:r>
        <w:rPr>
          <w:rFonts w:ascii="Times New Roman"/>
          <w:b w:val="false"/>
          <w:i w:val="false"/>
          <w:color w:val="000000"/>
          <w:sz w:val="28"/>
        </w:rPr>
        <w:t xml:space="preserve">
      3) элементтер - контактілерді дәнекерлеу үшін жаятын тақтайларды ұяшықтарға қалау.  </w:t>
      </w:r>
    </w:p>
    <w:bookmarkEnd w:id="5862"/>
    <w:bookmarkStart w:name="z5871" w:id="5863"/>
    <w:p>
      <w:pPr>
        <w:spacing w:after="0"/>
        <w:ind w:left="0"/>
        <w:jc w:val="both"/>
      </w:pPr>
      <w:r>
        <w:rPr>
          <w:rFonts w:ascii="Times New Roman"/>
          <w:b w:val="false"/>
          <w:i w:val="false"/>
          <w:color w:val="000000"/>
          <w:sz w:val="28"/>
        </w:rPr>
        <w:t>
      Параграф 2. Гальваникалық элементтер мен батареяларды құрастырушы, 2-разряд</w:t>
      </w:r>
    </w:p>
    <w:bookmarkEnd w:id="5863"/>
    <w:bookmarkStart w:name="z5872" w:id="5864"/>
    <w:p>
      <w:pPr>
        <w:spacing w:after="0"/>
        <w:ind w:left="0"/>
        <w:jc w:val="both"/>
      </w:pPr>
      <w:r>
        <w:rPr>
          <w:rFonts w:ascii="Times New Roman"/>
          <w:b w:val="false"/>
          <w:i w:val="false"/>
          <w:color w:val="000000"/>
          <w:sz w:val="28"/>
        </w:rPr>
        <w:t xml:space="preserve">
      914. Жұмыс сипаттамасы: </w:t>
      </w:r>
    </w:p>
    <w:bookmarkEnd w:id="5864"/>
    <w:bookmarkStart w:name="z5873" w:id="5865"/>
    <w:p>
      <w:pPr>
        <w:spacing w:after="0"/>
        <w:ind w:left="0"/>
        <w:jc w:val="both"/>
      </w:pPr>
      <w:r>
        <w:rPr>
          <w:rFonts w:ascii="Times New Roman"/>
          <w:b w:val="false"/>
          <w:i w:val="false"/>
          <w:color w:val="000000"/>
          <w:sz w:val="28"/>
        </w:rPr>
        <w:t>
      арнайы жабдықтарды, аспаптар мен айлабұйымдарды пайдалана отырып, стакандық және галетті құрылымды гальваникалық элементтер мен батареяларды құрастыру жөніндегі жекелеген операцияларды орындау;</w:t>
      </w:r>
    </w:p>
    <w:bookmarkEnd w:id="5865"/>
    <w:p>
      <w:pPr>
        <w:spacing w:after="0"/>
        <w:ind w:left="0"/>
        <w:jc w:val="both"/>
      </w:pPr>
      <w:r>
        <w:rPr>
          <w:rFonts w:ascii="Times New Roman"/>
          <w:b w:val="false"/>
          <w:i w:val="false"/>
          <w:color w:val="000000"/>
          <w:sz w:val="28"/>
        </w:rPr>
        <w:t>
      контактілерді, ток өткізгіштерді, біріктіретін сымдарды мырыш полюстерге, қалпақтарға, штепсельді ұяшықтарға қолмен дәнекерлеу немесе пісіру;</w:t>
      </w:r>
    </w:p>
    <w:bookmarkStart w:name="z5874" w:id="5866"/>
    <w:p>
      <w:pPr>
        <w:spacing w:after="0"/>
        <w:ind w:left="0"/>
        <w:jc w:val="both"/>
      </w:pPr>
      <w:r>
        <w:rPr>
          <w:rFonts w:ascii="Times New Roman"/>
          <w:b w:val="false"/>
          <w:i w:val="false"/>
          <w:color w:val="000000"/>
          <w:sz w:val="28"/>
        </w:rPr>
        <w:t xml:space="preserve">
      блоктарды, секцияларды, батареялар мен элементтерді жинақтау; </w:t>
      </w:r>
    </w:p>
    <w:bookmarkEnd w:id="5866"/>
    <w:bookmarkStart w:name="z5875" w:id="5867"/>
    <w:p>
      <w:pPr>
        <w:spacing w:after="0"/>
        <w:ind w:left="0"/>
        <w:jc w:val="both"/>
      </w:pPr>
      <w:r>
        <w:rPr>
          <w:rFonts w:ascii="Times New Roman"/>
          <w:b w:val="false"/>
          <w:i w:val="false"/>
          <w:color w:val="000000"/>
          <w:sz w:val="28"/>
        </w:rPr>
        <w:t xml:space="preserve">
      арнайы зарядтау мөлшерлеу машиналары мен айлабұйымдардың көмегімен түрлі электролитті паста элементтерін зарядтау; </w:t>
      </w:r>
    </w:p>
    <w:bookmarkEnd w:id="5867"/>
    <w:bookmarkStart w:name="z5876" w:id="5868"/>
    <w:p>
      <w:pPr>
        <w:spacing w:after="0"/>
        <w:ind w:left="0"/>
        <w:jc w:val="both"/>
      </w:pPr>
      <w:r>
        <w:rPr>
          <w:rFonts w:ascii="Times New Roman"/>
          <w:b w:val="false"/>
          <w:i w:val="false"/>
          <w:color w:val="000000"/>
          <w:sz w:val="28"/>
        </w:rPr>
        <w:t xml:space="preserve">
      үстел үсті токарлық станокта полюс жиектерін біліктеу; </w:t>
      </w:r>
    </w:p>
    <w:bookmarkEnd w:id="5868"/>
    <w:bookmarkStart w:name="z5877" w:id="5869"/>
    <w:p>
      <w:pPr>
        <w:spacing w:after="0"/>
        <w:ind w:left="0"/>
        <w:jc w:val="both"/>
      </w:pPr>
      <w:r>
        <w:rPr>
          <w:rFonts w:ascii="Times New Roman"/>
          <w:b w:val="false"/>
          <w:i w:val="false"/>
          <w:color w:val="000000"/>
          <w:sz w:val="28"/>
        </w:rPr>
        <w:t>
      үстел үсті токарлық станокта полюс жиектерін қысу және бандаждау;</w:t>
      </w:r>
    </w:p>
    <w:bookmarkEnd w:id="5869"/>
    <w:bookmarkStart w:name="z5878" w:id="5870"/>
    <w:p>
      <w:pPr>
        <w:spacing w:after="0"/>
        <w:ind w:left="0"/>
        <w:jc w:val="both"/>
      </w:pPr>
      <w:r>
        <w:rPr>
          <w:rFonts w:ascii="Times New Roman"/>
          <w:b w:val="false"/>
          <w:i w:val="false"/>
          <w:color w:val="000000"/>
          <w:sz w:val="28"/>
        </w:rPr>
        <w:t xml:space="preserve">
      кабельді қағаздан жасалған жіп немесе таспа секцияларын құрастыру машиналарында қысу және бандаждау; </w:t>
      </w:r>
    </w:p>
    <w:bookmarkEnd w:id="5870"/>
    <w:bookmarkStart w:name="z5879" w:id="5871"/>
    <w:p>
      <w:pPr>
        <w:spacing w:after="0"/>
        <w:ind w:left="0"/>
        <w:jc w:val="both"/>
      </w:pPr>
      <w:r>
        <w:rPr>
          <w:rFonts w:ascii="Times New Roman"/>
          <w:b w:val="false"/>
          <w:i w:val="false"/>
          <w:color w:val="000000"/>
          <w:sz w:val="28"/>
        </w:rPr>
        <w:t>
      біріктіру тәсіміне сәйкес батареяларды іштей дәнекерлеу немесе пісіру;</w:t>
      </w:r>
    </w:p>
    <w:bookmarkEnd w:id="5871"/>
    <w:bookmarkStart w:name="z5880" w:id="5872"/>
    <w:p>
      <w:pPr>
        <w:spacing w:after="0"/>
        <w:ind w:left="0"/>
        <w:jc w:val="both"/>
      </w:pPr>
      <w:r>
        <w:rPr>
          <w:rFonts w:ascii="Times New Roman"/>
          <w:b w:val="false"/>
          <w:i w:val="false"/>
          <w:color w:val="000000"/>
          <w:sz w:val="28"/>
        </w:rPr>
        <w:t xml:space="preserve">
      полиэтилен шайбаларын сұрыптау. </w:t>
      </w:r>
    </w:p>
    <w:bookmarkEnd w:id="5872"/>
    <w:bookmarkStart w:name="z5881" w:id="5873"/>
    <w:p>
      <w:pPr>
        <w:spacing w:after="0"/>
        <w:ind w:left="0"/>
        <w:jc w:val="both"/>
      </w:pPr>
      <w:r>
        <w:rPr>
          <w:rFonts w:ascii="Times New Roman"/>
          <w:b w:val="false"/>
          <w:i w:val="false"/>
          <w:color w:val="000000"/>
          <w:sz w:val="28"/>
        </w:rPr>
        <w:t xml:space="preserve">
      915. Білуге тиіс: </w:t>
      </w:r>
    </w:p>
    <w:bookmarkEnd w:id="5873"/>
    <w:bookmarkStart w:name="z5882" w:id="5874"/>
    <w:p>
      <w:pPr>
        <w:spacing w:after="0"/>
        <w:ind w:left="0"/>
        <w:jc w:val="both"/>
      </w:pPr>
      <w:r>
        <w:rPr>
          <w:rFonts w:ascii="Times New Roman"/>
          <w:b w:val="false"/>
          <w:i w:val="false"/>
          <w:color w:val="000000"/>
          <w:sz w:val="28"/>
        </w:rPr>
        <w:t>
      мөлшерлегіш құрылғыларды, құрастыру машинкаларын, қол сығымдағыштарды және басқа да қызмет көрсететін жабдықтардың құрылысы, басқару жүйесі және қызмет көрсету ережесі;</w:t>
      </w:r>
    </w:p>
    <w:bookmarkEnd w:id="5874"/>
    <w:bookmarkStart w:name="z5883" w:id="5875"/>
    <w:p>
      <w:pPr>
        <w:spacing w:after="0"/>
        <w:ind w:left="0"/>
        <w:jc w:val="both"/>
      </w:pPr>
      <w:r>
        <w:rPr>
          <w:rFonts w:ascii="Times New Roman"/>
          <w:b w:val="false"/>
          <w:i w:val="false"/>
          <w:color w:val="000000"/>
          <w:sz w:val="28"/>
        </w:rPr>
        <w:t xml:space="preserve">
      элементтер мен батареяларды құрастыру процесі; </w:t>
      </w:r>
    </w:p>
    <w:bookmarkEnd w:id="5875"/>
    <w:bookmarkStart w:name="z5884" w:id="5876"/>
    <w:p>
      <w:pPr>
        <w:spacing w:after="0"/>
        <w:ind w:left="0"/>
        <w:jc w:val="both"/>
      </w:pPr>
      <w:r>
        <w:rPr>
          <w:rFonts w:ascii="Times New Roman"/>
          <w:b w:val="false"/>
          <w:i w:val="false"/>
          <w:color w:val="000000"/>
          <w:sz w:val="28"/>
        </w:rPr>
        <w:t>
      қолданылатын материалдардың, бөлшектер мен жартылай фабрикаттардың қызметі;</w:t>
      </w:r>
    </w:p>
    <w:bookmarkEnd w:id="5876"/>
    <w:bookmarkStart w:name="z5885" w:id="5877"/>
    <w:p>
      <w:pPr>
        <w:spacing w:after="0"/>
        <w:ind w:left="0"/>
        <w:jc w:val="both"/>
      </w:pPr>
      <w:r>
        <w:rPr>
          <w:rFonts w:ascii="Times New Roman"/>
          <w:b w:val="false"/>
          <w:i w:val="false"/>
          <w:color w:val="000000"/>
          <w:sz w:val="28"/>
        </w:rPr>
        <w:t xml:space="preserve">
      олардың сапасын ішіне қарап айқындау. </w:t>
      </w:r>
    </w:p>
    <w:bookmarkEnd w:id="5877"/>
    <w:bookmarkStart w:name="z5886" w:id="5878"/>
    <w:p>
      <w:pPr>
        <w:spacing w:after="0"/>
        <w:ind w:left="0"/>
        <w:jc w:val="both"/>
      </w:pPr>
      <w:r>
        <w:rPr>
          <w:rFonts w:ascii="Times New Roman"/>
          <w:b w:val="false"/>
          <w:i w:val="false"/>
          <w:color w:val="000000"/>
          <w:sz w:val="28"/>
        </w:rPr>
        <w:t>
      916. Жұмыс үлгілері:</w:t>
      </w:r>
    </w:p>
    <w:bookmarkEnd w:id="5878"/>
    <w:bookmarkStart w:name="z5887" w:id="5879"/>
    <w:p>
      <w:pPr>
        <w:spacing w:after="0"/>
        <w:ind w:left="0"/>
        <w:jc w:val="both"/>
      </w:pPr>
      <w:r>
        <w:rPr>
          <w:rFonts w:ascii="Times New Roman"/>
          <w:b w:val="false"/>
          <w:i w:val="false"/>
          <w:color w:val="000000"/>
          <w:sz w:val="28"/>
        </w:rPr>
        <w:t>
      1) қыздырылған және анодты батареялар – жинақтау, дәнекерлеу және толықтай құрастыру;</w:t>
      </w:r>
    </w:p>
    <w:bookmarkEnd w:id="5879"/>
    <w:bookmarkStart w:name="z5888" w:id="5880"/>
    <w:p>
      <w:pPr>
        <w:spacing w:after="0"/>
        <w:ind w:left="0"/>
        <w:jc w:val="both"/>
      </w:pPr>
      <w:r>
        <w:rPr>
          <w:rFonts w:ascii="Times New Roman"/>
          <w:b w:val="false"/>
          <w:i w:val="false"/>
          <w:color w:val="000000"/>
          <w:sz w:val="28"/>
        </w:rPr>
        <w:t>
      2) секциялар – жинақтау және толықтай құрастыру;</w:t>
      </w:r>
    </w:p>
    <w:bookmarkEnd w:id="5880"/>
    <w:bookmarkStart w:name="z5889" w:id="5881"/>
    <w:p>
      <w:pPr>
        <w:spacing w:after="0"/>
        <w:ind w:left="0"/>
        <w:jc w:val="both"/>
      </w:pPr>
      <w:r>
        <w:rPr>
          <w:rFonts w:ascii="Times New Roman"/>
          <w:b w:val="false"/>
          <w:i w:val="false"/>
          <w:color w:val="000000"/>
          <w:sz w:val="28"/>
        </w:rPr>
        <w:t xml:space="preserve">
      3) элементтер – зарядтау, дәнекерлеу және толықтай құрастыру.  </w:t>
      </w:r>
    </w:p>
    <w:bookmarkEnd w:id="5881"/>
    <w:bookmarkStart w:name="z5890" w:id="5882"/>
    <w:p>
      <w:pPr>
        <w:spacing w:after="0"/>
        <w:ind w:left="0"/>
        <w:jc w:val="both"/>
      </w:pPr>
      <w:r>
        <w:rPr>
          <w:rFonts w:ascii="Times New Roman"/>
          <w:b w:val="false"/>
          <w:i w:val="false"/>
          <w:color w:val="000000"/>
          <w:sz w:val="28"/>
        </w:rPr>
        <w:t xml:space="preserve">
      136. Сынап-мырыш, магний және басқа да ток көздерінің құрастырушысы </w:t>
      </w:r>
    </w:p>
    <w:bookmarkEnd w:id="5882"/>
    <w:bookmarkStart w:name="z5891" w:id="5883"/>
    <w:p>
      <w:pPr>
        <w:spacing w:after="0"/>
        <w:ind w:left="0"/>
        <w:jc w:val="both"/>
      </w:pPr>
      <w:r>
        <w:rPr>
          <w:rFonts w:ascii="Times New Roman"/>
          <w:b w:val="false"/>
          <w:i w:val="false"/>
          <w:color w:val="000000"/>
          <w:sz w:val="28"/>
        </w:rPr>
        <w:t>
      Параграф 1. Сынап-мырыш, магний және басқа да ток көздерінің құрастырушысы, 1-разряд</w:t>
      </w:r>
    </w:p>
    <w:bookmarkEnd w:id="5883"/>
    <w:bookmarkStart w:name="z5892" w:id="5884"/>
    <w:p>
      <w:pPr>
        <w:spacing w:after="0"/>
        <w:ind w:left="0"/>
        <w:jc w:val="both"/>
      </w:pPr>
      <w:r>
        <w:rPr>
          <w:rFonts w:ascii="Times New Roman"/>
          <w:b w:val="false"/>
          <w:i w:val="false"/>
          <w:color w:val="000000"/>
          <w:sz w:val="28"/>
        </w:rPr>
        <w:t>
      917. Жұмыс сипаттамасы:</w:t>
      </w:r>
    </w:p>
    <w:bookmarkEnd w:id="5884"/>
    <w:bookmarkStart w:name="z5893" w:id="5885"/>
    <w:p>
      <w:pPr>
        <w:spacing w:after="0"/>
        <w:ind w:left="0"/>
        <w:jc w:val="both"/>
      </w:pPr>
      <w:r>
        <w:rPr>
          <w:rFonts w:ascii="Times New Roman"/>
          <w:b w:val="false"/>
          <w:i w:val="false"/>
          <w:color w:val="000000"/>
          <w:sz w:val="28"/>
        </w:rPr>
        <w:t>
      сериялық өндіріс жағдайында сынап-мырыш элементтерді және магний батареялары секцияларын жинақтау және құрастыру жөніндегі жай операцияларды орындау;</w:t>
      </w:r>
    </w:p>
    <w:bookmarkEnd w:id="5885"/>
    <w:bookmarkStart w:name="z5894" w:id="5886"/>
    <w:p>
      <w:pPr>
        <w:spacing w:after="0"/>
        <w:ind w:left="0"/>
        <w:jc w:val="both"/>
      </w:pPr>
      <w:r>
        <w:rPr>
          <w:rFonts w:ascii="Times New Roman"/>
          <w:b w:val="false"/>
          <w:i w:val="false"/>
          <w:color w:val="000000"/>
          <w:sz w:val="28"/>
        </w:rPr>
        <w:t xml:space="preserve">
      бөлшектер мен аспаптарды құрастыруға дайындау. </w:t>
      </w:r>
    </w:p>
    <w:bookmarkEnd w:id="5886"/>
    <w:bookmarkStart w:name="z5895" w:id="5887"/>
    <w:p>
      <w:pPr>
        <w:spacing w:after="0"/>
        <w:ind w:left="0"/>
        <w:jc w:val="both"/>
      </w:pPr>
      <w:r>
        <w:rPr>
          <w:rFonts w:ascii="Times New Roman"/>
          <w:b w:val="false"/>
          <w:i w:val="false"/>
          <w:color w:val="000000"/>
          <w:sz w:val="28"/>
        </w:rPr>
        <w:t xml:space="preserve">
      918. Білуге тиіс: </w:t>
      </w:r>
    </w:p>
    <w:bookmarkEnd w:id="5887"/>
    <w:bookmarkStart w:name="z5896" w:id="5888"/>
    <w:p>
      <w:pPr>
        <w:spacing w:after="0"/>
        <w:ind w:left="0"/>
        <w:jc w:val="both"/>
      </w:pPr>
      <w:r>
        <w:rPr>
          <w:rFonts w:ascii="Times New Roman"/>
          <w:b w:val="false"/>
          <w:i w:val="false"/>
          <w:color w:val="000000"/>
          <w:sz w:val="28"/>
        </w:rPr>
        <w:t>
      жұмыс процесінде пайдаланылатын жабдықтардың құрылысы туралы негізгі мәліметтер;</w:t>
      </w:r>
    </w:p>
    <w:bookmarkEnd w:id="5888"/>
    <w:bookmarkStart w:name="z5897" w:id="5889"/>
    <w:p>
      <w:pPr>
        <w:spacing w:after="0"/>
        <w:ind w:left="0"/>
        <w:jc w:val="both"/>
      </w:pPr>
      <w:r>
        <w:rPr>
          <w:rFonts w:ascii="Times New Roman"/>
          <w:b w:val="false"/>
          <w:i w:val="false"/>
          <w:color w:val="000000"/>
          <w:sz w:val="28"/>
        </w:rPr>
        <w:t xml:space="preserve">
      арнайы айлабұйымдар мен бақылау-өлшеу аспаптарының атауы, құрастыру операцияларының кезектілігі; </w:t>
      </w:r>
    </w:p>
    <w:bookmarkEnd w:id="5889"/>
    <w:bookmarkStart w:name="z5898" w:id="5890"/>
    <w:p>
      <w:pPr>
        <w:spacing w:after="0"/>
        <w:ind w:left="0"/>
        <w:jc w:val="both"/>
      </w:pPr>
      <w:r>
        <w:rPr>
          <w:rFonts w:ascii="Times New Roman"/>
          <w:b w:val="false"/>
          <w:i w:val="false"/>
          <w:color w:val="000000"/>
          <w:sz w:val="28"/>
        </w:rPr>
        <w:t xml:space="preserve">
      жинақтайтын бөлшектердің қызметі мен жарамдылық белгілері.  </w:t>
      </w:r>
    </w:p>
    <w:bookmarkEnd w:id="5890"/>
    <w:bookmarkStart w:name="z5899" w:id="5891"/>
    <w:p>
      <w:pPr>
        <w:spacing w:after="0"/>
        <w:ind w:left="0"/>
        <w:jc w:val="both"/>
      </w:pPr>
      <w:r>
        <w:rPr>
          <w:rFonts w:ascii="Times New Roman"/>
          <w:b w:val="false"/>
          <w:i w:val="false"/>
          <w:color w:val="000000"/>
          <w:sz w:val="28"/>
        </w:rPr>
        <w:t>
      Параграф 2. Сынап-мырыш, магний және басқа да ток көздерінің құрастырушысы, 2-разряд</w:t>
      </w:r>
    </w:p>
    <w:bookmarkEnd w:id="5891"/>
    <w:bookmarkStart w:name="z5900" w:id="5892"/>
    <w:p>
      <w:pPr>
        <w:spacing w:after="0"/>
        <w:ind w:left="0"/>
        <w:jc w:val="both"/>
      </w:pPr>
      <w:r>
        <w:rPr>
          <w:rFonts w:ascii="Times New Roman"/>
          <w:b w:val="false"/>
          <w:i w:val="false"/>
          <w:color w:val="000000"/>
          <w:sz w:val="28"/>
        </w:rPr>
        <w:t xml:space="preserve">
      919. Жұмыс сипаттамасы: </w:t>
      </w:r>
    </w:p>
    <w:bookmarkEnd w:id="5892"/>
    <w:bookmarkStart w:name="z5901" w:id="5893"/>
    <w:p>
      <w:pPr>
        <w:spacing w:after="0"/>
        <w:ind w:left="0"/>
        <w:jc w:val="both"/>
      </w:pPr>
      <w:r>
        <w:rPr>
          <w:rFonts w:ascii="Times New Roman"/>
          <w:b w:val="false"/>
          <w:i w:val="false"/>
          <w:color w:val="000000"/>
          <w:sz w:val="28"/>
        </w:rPr>
        <w:t xml:space="preserve">
      сериялық өндіріс жағдайында сынап-мырыш элементтерді және магний батареялары секцияларын жинақтау және құрастыру жөніндегі орташа күрделіктегі операцияларды орындау; </w:t>
      </w:r>
    </w:p>
    <w:bookmarkEnd w:id="5893"/>
    <w:bookmarkStart w:name="z5902" w:id="5894"/>
    <w:p>
      <w:pPr>
        <w:spacing w:after="0"/>
        <w:ind w:left="0"/>
        <w:jc w:val="both"/>
      </w:pPr>
      <w:r>
        <w:rPr>
          <w:rFonts w:ascii="Times New Roman"/>
          <w:b w:val="false"/>
          <w:i w:val="false"/>
          <w:color w:val="000000"/>
          <w:sz w:val="28"/>
        </w:rPr>
        <w:t xml:space="preserve">
      ұсақ сериялық және жеке өндіріс жағдайында химиялық ток көздері элементтерін, секцияларын, блоктарын жинақтау және құрастыру жөніндегі жай операцияларды орындау; </w:t>
      </w:r>
    </w:p>
    <w:bookmarkEnd w:id="5894"/>
    <w:bookmarkStart w:name="z5903" w:id="5895"/>
    <w:p>
      <w:pPr>
        <w:spacing w:after="0"/>
        <w:ind w:left="0"/>
        <w:jc w:val="both"/>
      </w:pPr>
      <w:r>
        <w:rPr>
          <w:rFonts w:ascii="Times New Roman"/>
          <w:b w:val="false"/>
          <w:i w:val="false"/>
          <w:color w:val="000000"/>
          <w:sz w:val="28"/>
        </w:rPr>
        <w:t xml:space="preserve">
      анағұрлым жоғары білікті құрастырушының басшылығымен ұсақ сериялық және жеке өндіріс жағдайында химиялық және физикалық ток көздері элементтерін, секцияларын, блоктарын жинақтау және құрастыру жөніндегі жай операцияларды орындау; </w:t>
      </w:r>
    </w:p>
    <w:bookmarkEnd w:id="5895"/>
    <w:bookmarkStart w:name="z5904" w:id="5896"/>
    <w:p>
      <w:pPr>
        <w:spacing w:after="0"/>
        <w:ind w:left="0"/>
        <w:jc w:val="both"/>
      </w:pPr>
      <w:r>
        <w:rPr>
          <w:rFonts w:ascii="Times New Roman"/>
          <w:b w:val="false"/>
          <w:i w:val="false"/>
          <w:color w:val="000000"/>
          <w:sz w:val="28"/>
        </w:rPr>
        <w:t xml:space="preserve">
      анағұрлым жоғары білікті құрастырушының басшылығымен және тәжірибелік өндіріс жағдайында ұсақ сериялық және жеке өндіріс жағдайында химиялық және физикалық ток көздері элементтерін, секцияларын, блоктарын жинақтау және құрастыру жөніндегі жай операцияларды орындау.электродтарды, секцияларды сызба, принципиальды тәсімдер және нұсқаулықтар бойынша құрастыру; </w:t>
      </w:r>
    </w:p>
    <w:bookmarkEnd w:id="5896"/>
    <w:bookmarkStart w:name="z5905" w:id="5897"/>
    <w:p>
      <w:pPr>
        <w:spacing w:after="0"/>
        <w:ind w:left="0"/>
        <w:jc w:val="both"/>
      </w:pPr>
      <w:r>
        <w:rPr>
          <w:rFonts w:ascii="Times New Roman"/>
          <w:b w:val="false"/>
          <w:i w:val="false"/>
          <w:color w:val="000000"/>
          <w:sz w:val="28"/>
        </w:rPr>
        <w:t xml:space="preserve">
      элементтерді геометриялық мөлшерлері бойынша іріктеу; </w:t>
      </w:r>
    </w:p>
    <w:bookmarkEnd w:id="5897"/>
    <w:bookmarkStart w:name="z5906" w:id="5898"/>
    <w:p>
      <w:pPr>
        <w:spacing w:after="0"/>
        <w:ind w:left="0"/>
        <w:jc w:val="both"/>
      </w:pPr>
      <w:r>
        <w:rPr>
          <w:rFonts w:ascii="Times New Roman"/>
          <w:b w:val="false"/>
          <w:i w:val="false"/>
          <w:color w:val="000000"/>
          <w:sz w:val="28"/>
        </w:rPr>
        <w:t>
      полярлығын айқындау және қысқа тұйықталудың болмауын тексеру;</w:t>
      </w:r>
    </w:p>
    <w:bookmarkEnd w:id="5898"/>
    <w:bookmarkStart w:name="z5907" w:id="5899"/>
    <w:p>
      <w:pPr>
        <w:spacing w:after="0"/>
        <w:ind w:left="0"/>
        <w:jc w:val="both"/>
      </w:pPr>
      <w:r>
        <w:rPr>
          <w:rFonts w:ascii="Times New Roman"/>
          <w:b w:val="false"/>
          <w:i w:val="false"/>
          <w:color w:val="000000"/>
          <w:sz w:val="28"/>
        </w:rPr>
        <w:t>
      компаундтарды, герметиктерді, еріткіштерді дайындау.</w:t>
      </w:r>
    </w:p>
    <w:bookmarkEnd w:id="5899"/>
    <w:bookmarkStart w:name="z5908" w:id="5900"/>
    <w:p>
      <w:pPr>
        <w:spacing w:after="0"/>
        <w:ind w:left="0"/>
        <w:jc w:val="both"/>
      </w:pPr>
      <w:r>
        <w:rPr>
          <w:rFonts w:ascii="Times New Roman"/>
          <w:b w:val="false"/>
          <w:i w:val="false"/>
          <w:color w:val="000000"/>
          <w:sz w:val="28"/>
        </w:rPr>
        <w:t xml:space="preserve">
      920. Білуге тиіс: </w:t>
      </w:r>
    </w:p>
    <w:bookmarkEnd w:id="5900"/>
    <w:bookmarkStart w:name="z5909" w:id="5901"/>
    <w:p>
      <w:pPr>
        <w:spacing w:after="0"/>
        <w:ind w:left="0"/>
        <w:jc w:val="both"/>
      </w:pPr>
      <w:r>
        <w:rPr>
          <w:rFonts w:ascii="Times New Roman"/>
          <w:b w:val="false"/>
          <w:i w:val="false"/>
          <w:color w:val="000000"/>
          <w:sz w:val="28"/>
        </w:rPr>
        <w:t xml:space="preserve">
      жұмыс процесінде қолданылатын жабдықтарды қолдану принципі және басқару ережесі, арнайы айлабұйымдардың, бақылау-өлшеу және реттейтін аспаптардың қызметі мен пайдалану ережесі, жинақтайтын бөлшектердің атауы және қызметі; </w:t>
      </w:r>
    </w:p>
    <w:bookmarkEnd w:id="5901"/>
    <w:bookmarkStart w:name="z5910" w:id="5902"/>
    <w:p>
      <w:pPr>
        <w:spacing w:after="0"/>
        <w:ind w:left="0"/>
        <w:jc w:val="both"/>
      </w:pPr>
      <w:r>
        <w:rPr>
          <w:rFonts w:ascii="Times New Roman"/>
          <w:b w:val="false"/>
          <w:i w:val="false"/>
          <w:color w:val="000000"/>
          <w:sz w:val="28"/>
        </w:rPr>
        <w:t>
      жекелеген бөлшектердің өзара іс-әрекеті принципі және оларға қойылатын талаптар.</w:t>
      </w:r>
    </w:p>
    <w:bookmarkEnd w:id="5902"/>
    <w:bookmarkStart w:name="z5911" w:id="5903"/>
    <w:p>
      <w:pPr>
        <w:spacing w:after="0"/>
        <w:ind w:left="0"/>
        <w:jc w:val="both"/>
      </w:pPr>
      <w:r>
        <w:rPr>
          <w:rFonts w:ascii="Times New Roman"/>
          <w:b w:val="false"/>
          <w:i w:val="false"/>
          <w:color w:val="000000"/>
          <w:sz w:val="28"/>
        </w:rPr>
        <w:t xml:space="preserve">
      Параграф 3. Сынап-мырыш, магний және басқа да ток көздерінің құрастырушысы, 3-разряд </w:t>
      </w:r>
    </w:p>
    <w:bookmarkEnd w:id="5903"/>
    <w:bookmarkStart w:name="z5912" w:id="5904"/>
    <w:p>
      <w:pPr>
        <w:spacing w:after="0"/>
        <w:ind w:left="0"/>
        <w:jc w:val="both"/>
      </w:pPr>
      <w:r>
        <w:rPr>
          <w:rFonts w:ascii="Times New Roman"/>
          <w:b w:val="false"/>
          <w:i w:val="false"/>
          <w:color w:val="000000"/>
          <w:sz w:val="28"/>
        </w:rPr>
        <w:t xml:space="preserve">
      921. Жұмыс сипаттамасы: </w:t>
      </w:r>
    </w:p>
    <w:bookmarkEnd w:id="5904"/>
    <w:bookmarkStart w:name="z5913" w:id="5905"/>
    <w:p>
      <w:pPr>
        <w:spacing w:after="0"/>
        <w:ind w:left="0"/>
        <w:jc w:val="both"/>
      </w:pPr>
      <w:r>
        <w:rPr>
          <w:rFonts w:ascii="Times New Roman"/>
          <w:b w:val="false"/>
          <w:i w:val="false"/>
          <w:color w:val="000000"/>
          <w:sz w:val="28"/>
        </w:rPr>
        <w:t xml:space="preserve">
      ұсақ сериялық және жеке өндіріс жағдайында химиялық және физикалық ток көздерін (элементтерін, секцияларын, батареяларын мен қоректендіру жиынтықтарын) жинақтау және құрастыру жөніндегі орташа күрделіктегі операциялар мен сериялық өндіріс жағдайында сынап-мырыш элементтер мен магний батареяларын құрастыру жөніндегі күрделі операцияларды орындау; </w:t>
      </w:r>
    </w:p>
    <w:bookmarkEnd w:id="5905"/>
    <w:bookmarkStart w:name="z5914" w:id="5906"/>
    <w:p>
      <w:pPr>
        <w:spacing w:after="0"/>
        <w:ind w:left="0"/>
        <w:jc w:val="both"/>
      </w:pPr>
      <w:r>
        <w:rPr>
          <w:rFonts w:ascii="Times New Roman"/>
          <w:b w:val="false"/>
          <w:i w:val="false"/>
          <w:color w:val="000000"/>
          <w:sz w:val="28"/>
        </w:rPr>
        <w:t xml:space="preserve">
      құрастыру операцияларын электрлік тәсімдер және сызбаларға сәйкес орындау; </w:t>
      </w:r>
    </w:p>
    <w:bookmarkEnd w:id="5906"/>
    <w:bookmarkStart w:name="z5915" w:id="5907"/>
    <w:p>
      <w:pPr>
        <w:spacing w:after="0"/>
        <w:ind w:left="0"/>
        <w:jc w:val="both"/>
      </w:pPr>
      <w:r>
        <w:rPr>
          <w:rFonts w:ascii="Times New Roman"/>
          <w:b w:val="false"/>
          <w:i w:val="false"/>
          <w:color w:val="000000"/>
          <w:sz w:val="28"/>
        </w:rPr>
        <w:t>
      нүктелік дәнекерлеуді пайдалана отырып элементтерді құрастыру;</w:t>
      </w:r>
    </w:p>
    <w:bookmarkEnd w:id="5907"/>
    <w:bookmarkStart w:name="z5916" w:id="5908"/>
    <w:p>
      <w:pPr>
        <w:spacing w:after="0"/>
        <w:ind w:left="0"/>
        <w:jc w:val="both"/>
      </w:pPr>
      <w:r>
        <w:rPr>
          <w:rFonts w:ascii="Times New Roman"/>
          <w:b w:val="false"/>
          <w:i w:val="false"/>
          <w:color w:val="000000"/>
          <w:sz w:val="28"/>
        </w:rPr>
        <w:t>
      оқшаулаудың, электр қозғайтын күштің, ток күшінің кедергісін тексеру;</w:t>
      </w:r>
    </w:p>
    <w:bookmarkEnd w:id="5908"/>
    <w:bookmarkStart w:name="z5917" w:id="5909"/>
    <w:p>
      <w:pPr>
        <w:spacing w:after="0"/>
        <w:ind w:left="0"/>
        <w:jc w:val="both"/>
      </w:pPr>
      <w:r>
        <w:rPr>
          <w:rFonts w:ascii="Times New Roman"/>
          <w:b w:val="false"/>
          <w:i w:val="false"/>
          <w:color w:val="000000"/>
          <w:sz w:val="28"/>
        </w:rPr>
        <w:t xml:space="preserve">
      тәжірибелік өндіріс жағдайында физикалық және химиялық ток көздерін жинақтау және құрастыру жөніндегі жай операцияларды орындау; </w:t>
      </w:r>
    </w:p>
    <w:bookmarkEnd w:id="5909"/>
    <w:bookmarkStart w:name="z5918" w:id="5910"/>
    <w:p>
      <w:pPr>
        <w:spacing w:after="0"/>
        <w:ind w:left="0"/>
        <w:jc w:val="both"/>
      </w:pPr>
      <w:r>
        <w:rPr>
          <w:rFonts w:ascii="Times New Roman"/>
          <w:b w:val="false"/>
          <w:i w:val="false"/>
          <w:color w:val="000000"/>
          <w:sz w:val="28"/>
        </w:rPr>
        <w:t xml:space="preserve">
      басқарушы техникалық материалдарға сәйкес сызбаларға, принципиальды тәсімдер бойынша электр монтаждау жұмыстарды жүргізу. </w:t>
      </w:r>
    </w:p>
    <w:bookmarkEnd w:id="5910"/>
    <w:bookmarkStart w:name="z5919" w:id="5911"/>
    <w:p>
      <w:pPr>
        <w:spacing w:after="0"/>
        <w:ind w:left="0"/>
        <w:jc w:val="both"/>
      </w:pPr>
      <w:r>
        <w:rPr>
          <w:rFonts w:ascii="Times New Roman"/>
          <w:b w:val="false"/>
          <w:i w:val="false"/>
          <w:color w:val="000000"/>
          <w:sz w:val="28"/>
        </w:rPr>
        <w:t xml:space="preserve">
      922. Білуге тиіс: </w:t>
      </w:r>
    </w:p>
    <w:bookmarkEnd w:id="5911"/>
    <w:bookmarkStart w:name="z5920" w:id="5912"/>
    <w:p>
      <w:pPr>
        <w:spacing w:after="0"/>
        <w:ind w:left="0"/>
        <w:jc w:val="both"/>
      </w:pPr>
      <w:r>
        <w:rPr>
          <w:rFonts w:ascii="Times New Roman"/>
          <w:b w:val="false"/>
          <w:i w:val="false"/>
          <w:color w:val="000000"/>
          <w:sz w:val="28"/>
        </w:rPr>
        <w:t xml:space="preserve">
      орташа күрделіктегі қолданылатын жабдықтардың, арнайы айлабұйымдар мен бақылау-өлшеу аспаптарының құрылысы; </w:t>
      </w:r>
    </w:p>
    <w:bookmarkEnd w:id="5912"/>
    <w:bookmarkStart w:name="z5921" w:id="5913"/>
    <w:p>
      <w:pPr>
        <w:spacing w:after="0"/>
        <w:ind w:left="0"/>
        <w:jc w:val="both"/>
      </w:pPr>
      <w:r>
        <w:rPr>
          <w:rFonts w:ascii="Times New Roman"/>
          <w:b w:val="false"/>
          <w:i w:val="false"/>
          <w:color w:val="000000"/>
          <w:sz w:val="28"/>
        </w:rPr>
        <w:t xml:space="preserve">
      қоректендіру және батарея элементтерін, секциялар, топтар, жиынтықтар жасау кезектілігі; </w:t>
      </w:r>
    </w:p>
    <w:bookmarkEnd w:id="5913"/>
    <w:bookmarkStart w:name="z5922" w:id="5914"/>
    <w:p>
      <w:pPr>
        <w:spacing w:after="0"/>
        <w:ind w:left="0"/>
        <w:jc w:val="both"/>
      </w:pPr>
      <w:r>
        <w:rPr>
          <w:rFonts w:ascii="Times New Roman"/>
          <w:b w:val="false"/>
          <w:i w:val="false"/>
          <w:color w:val="000000"/>
          <w:sz w:val="28"/>
        </w:rPr>
        <w:t xml:space="preserve">
      монтаждау және принципиальды тәсімдер; </w:t>
      </w:r>
    </w:p>
    <w:bookmarkEnd w:id="5914"/>
    <w:bookmarkStart w:name="z5923" w:id="5915"/>
    <w:p>
      <w:pPr>
        <w:spacing w:after="0"/>
        <w:ind w:left="0"/>
        <w:jc w:val="both"/>
      </w:pPr>
      <w:r>
        <w:rPr>
          <w:rFonts w:ascii="Times New Roman"/>
          <w:b w:val="false"/>
          <w:i w:val="false"/>
          <w:color w:val="000000"/>
          <w:sz w:val="28"/>
        </w:rPr>
        <w:t xml:space="preserve">
      орындалатын жұмыс шегінде ток көздерін құрастыру және монтаждаудың технологиялық процестері; кептіру, температура, дәнекерлеудің технологиялық режимдері.  </w:t>
      </w:r>
    </w:p>
    <w:bookmarkEnd w:id="5915"/>
    <w:bookmarkStart w:name="z5924" w:id="5916"/>
    <w:p>
      <w:pPr>
        <w:spacing w:after="0"/>
        <w:ind w:left="0"/>
        <w:jc w:val="both"/>
      </w:pPr>
      <w:r>
        <w:rPr>
          <w:rFonts w:ascii="Times New Roman"/>
          <w:b w:val="false"/>
          <w:i w:val="false"/>
          <w:color w:val="000000"/>
          <w:sz w:val="28"/>
        </w:rPr>
        <w:t>
      Параграф 4. Сынап-мырыш, магний және басқа да ток көздерінің құрастырушысы, 4-разряд</w:t>
      </w:r>
    </w:p>
    <w:bookmarkEnd w:id="5916"/>
    <w:bookmarkStart w:name="z5925" w:id="5917"/>
    <w:p>
      <w:pPr>
        <w:spacing w:after="0"/>
        <w:ind w:left="0"/>
        <w:jc w:val="both"/>
      </w:pPr>
      <w:r>
        <w:rPr>
          <w:rFonts w:ascii="Times New Roman"/>
          <w:b w:val="false"/>
          <w:i w:val="false"/>
          <w:color w:val="000000"/>
          <w:sz w:val="28"/>
        </w:rPr>
        <w:t>
      923. Жұмыс сипаттамасы:</w:t>
      </w:r>
    </w:p>
    <w:bookmarkEnd w:id="5917"/>
    <w:bookmarkStart w:name="z5926" w:id="5918"/>
    <w:p>
      <w:pPr>
        <w:spacing w:after="0"/>
        <w:ind w:left="0"/>
        <w:jc w:val="both"/>
      </w:pPr>
      <w:r>
        <w:rPr>
          <w:rFonts w:ascii="Times New Roman"/>
          <w:b w:val="false"/>
          <w:i w:val="false"/>
          <w:color w:val="000000"/>
          <w:sz w:val="28"/>
        </w:rPr>
        <w:t>
      ұсақ сериялық және жеке өндіріс жағдайында химиялық ток көздерін, элементтерін, секцияларын, блоктарын жинақтау және құрастыру жөніндегі күрделі операцияларды (РЦ және магнийліктен басқа) орындау;</w:t>
      </w:r>
    </w:p>
    <w:bookmarkEnd w:id="5918"/>
    <w:bookmarkStart w:name="z5927" w:id="5919"/>
    <w:p>
      <w:pPr>
        <w:spacing w:after="0"/>
        <w:ind w:left="0"/>
        <w:jc w:val="both"/>
      </w:pPr>
      <w:r>
        <w:rPr>
          <w:rFonts w:ascii="Times New Roman"/>
          <w:b w:val="false"/>
          <w:i w:val="false"/>
          <w:color w:val="000000"/>
          <w:sz w:val="28"/>
        </w:rPr>
        <w:t xml:space="preserve">
      сызбаларға сәйкес күрделі коммутация тәсімдерімен қоректендіру батареяларын, жиынтықтарын құрастыру; </w:t>
      </w:r>
    </w:p>
    <w:bookmarkEnd w:id="5919"/>
    <w:bookmarkStart w:name="z5928" w:id="5920"/>
    <w:p>
      <w:pPr>
        <w:spacing w:after="0"/>
        <w:ind w:left="0"/>
        <w:jc w:val="both"/>
      </w:pPr>
      <w:r>
        <w:rPr>
          <w:rFonts w:ascii="Times New Roman"/>
          <w:b w:val="false"/>
          <w:i w:val="false"/>
          <w:color w:val="000000"/>
          <w:sz w:val="28"/>
        </w:rPr>
        <w:t>
      тәжірибелік өндіріс жағдайында физикалық және химиялық ток көздерін жинақтау және құрастыру жөніндегі орташа күрделіктегі операцияларды орындау;</w:t>
      </w:r>
    </w:p>
    <w:bookmarkEnd w:id="5920"/>
    <w:bookmarkStart w:name="z5929" w:id="5921"/>
    <w:p>
      <w:pPr>
        <w:spacing w:after="0"/>
        <w:ind w:left="0"/>
        <w:jc w:val="both"/>
      </w:pPr>
      <w:r>
        <w:rPr>
          <w:rFonts w:ascii="Times New Roman"/>
          <w:b w:val="false"/>
          <w:i w:val="false"/>
          <w:color w:val="000000"/>
          <w:sz w:val="28"/>
        </w:rPr>
        <w:t>
      батареяларды диффузионды ұзарту процесін жүргізу;</w:t>
      </w:r>
    </w:p>
    <w:bookmarkEnd w:id="5921"/>
    <w:p>
      <w:pPr>
        <w:spacing w:after="0"/>
        <w:ind w:left="0"/>
        <w:jc w:val="both"/>
      </w:pPr>
      <w:r>
        <w:rPr>
          <w:rFonts w:ascii="Times New Roman"/>
          <w:b w:val="false"/>
          <w:i w:val="false"/>
          <w:color w:val="000000"/>
          <w:sz w:val="28"/>
        </w:rPr>
        <w:t xml:space="preserve">
      түрлі тағайындалған диодтарды, штепсельді ажыратпаларды, триодтарды, датчиктерді монтаждау. </w:t>
      </w:r>
    </w:p>
    <w:bookmarkStart w:name="z5930" w:id="5922"/>
    <w:p>
      <w:pPr>
        <w:spacing w:after="0"/>
        <w:ind w:left="0"/>
        <w:jc w:val="both"/>
      </w:pPr>
      <w:r>
        <w:rPr>
          <w:rFonts w:ascii="Times New Roman"/>
          <w:b w:val="false"/>
          <w:i w:val="false"/>
          <w:color w:val="000000"/>
          <w:sz w:val="28"/>
        </w:rPr>
        <w:t xml:space="preserve">
      924. Білуге тиіс: </w:t>
      </w:r>
    </w:p>
    <w:bookmarkEnd w:id="5922"/>
    <w:bookmarkStart w:name="z5931" w:id="5923"/>
    <w:p>
      <w:pPr>
        <w:spacing w:after="0"/>
        <w:ind w:left="0"/>
        <w:jc w:val="both"/>
      </w:pPr>
      <w:r>
        <w:rPr>
          <w:rFonts w:ascii="Times New Roman"/>
          <w:b w:val="false"/>
          <w:i w:val="false"/>
          <w:color w:val="000000"/>
          <w:sz w:val="28"/>
        </w:rPr>
        <w:t xml:space="preserve">
      жұмыс процесінде қолданылатын жабдықтардың кинематикасы; </w:t>
      </w:r>
    </w:p>
    <w:bookmarkEnd w:id="5923"/>
    <w:bookmarkStart w:name="z5932" w:id="5924"/>
    <w:p>
      <w:pPr>
        <w:spacing w:after="0"/>
        <w:ind w:left="0"/>
        <w:jc w:val="both"/>
      </w:pPr>
      <w:r>
        <w:rPr>
          <w:rFonts w:ascii="Times New Roman"/>
          <w:b w:val="false"/>
          <w:i w:val="false"/>
          <w:color w:val="000000"/>
          <w:sz w:val="28"/>
        </w:rPr>
        <w:t xml:space="preserve">
      әмбебап және арнайы айлабұйымдардың құрылымы, күрделі және дәлме-дәл бақылау-өлшеу аспаптарының қызметі және қолдану ережесі; </w:t>
      </w:r>
    </w:p>
    <w:bookmarkEnd w:id="5924"/>
    <w:bookmarkStart w:name="z5933" w:id="5925"/>
    <w:p>
      <w:pPr>
        <w:spacing w:after="0"/>
        <w:ind w:left="0"/>
        <w:jc w:val="both"/>
      </w:pPr>
      <w:r>
        <w:rPr>
          <w:rFonts w:ascii="Times New Roman"/>
          <w:b w:val="false"/>
          <w:i w:val="false"/>
          <w:color w:val="000000"/>
          <w:sz w:val="28"/>
        </w:rPr>
        <w:t xml:space="preserve">
      химиялық және физикалық ток көздерін жинақтау, құрастыру және монтаждау процесі, өткізгіштерден, түтікшелерден, кабель және шиналардан тұратын барлық мүмкін тәсімдерді әзірлеу тәсілдері; </w:t>
      </w:r>
    </w:p>
    <w:bookmarkEnd w:id="5925"/>
    <w:bookmarkStart w:name="z5934" w:id="5926"/>
    <w:p>
      <w:pPr>
        <w:spacing w:after="0"/>
        <w:ind w:left="0"/>
        <w:jc w:val="both"/>
      </w:pPr>
      <w:r>
        <w:rPr>
          <w:rFonts w:ascii="Times New Roman"/>
          <w:b w:val="false"/>
          <w:i w:val="false"/>
          <w:color w:val="000000"/>
          <w:sz w:val="28"/>
        </w:rPr>
        <w:t xml:space="preserve">
      батареяларды құрастыру, монтаждау немесе диффузионды ұзарту процесінде қолданылатын материалдардың, бөлшектер мен жартылай фабрикаттардың қызметі мен қасиеттері; </w:t>
      </w:r>
    </w:p>
    <w:bookmarkEnd w:id="5926"/>
    <w:bookmarkStart w:name="z5935" w:id="5927"/>
    <w:p>
      <w:pPr>
        <w:spacing w:after="0"/>
        <w:ind w:left="0"/>
        <w:jc w:val="both"/>
      </w:pPr>
      <w:r>
        <w:rPr>
          <w:rFonts w:ascii="Times New Roman"/>
          <w:b w:val="false"/>
          <w:i w:val="false"/>
          <w:color w:val="000000"/>
          <w:sz w:val="28"/>
        </w:rPr>
        <w:t xml:space="preserve">
      құрастыру мен монтаждаудың арнайы жағдайлары.  </w:t>
      </w:r>
    </w:p>
    <w:bookmarkEnd w:id="5927"/>
    <w:bookmarkStart w:name="z5936" w:id="5928"/>
    <w:p>
      <w:pPr>
        <w:spacing w:after="0"/>
        <w:ind w:left="0"/>
        <w:jc w:val="both"/>
      </w:pPr>
      <w:r>
        <w:rPr>
          <w:rFonts w:ascii="Times New Roman"/>
          <w:b w:val="false"/>
          <w:i w:val="false"/>
          <w:color w:val="000000"/>
          <w:sz w:val="28"/>
        </w:rPr>
        <w:t>
      Параграф 5. Сынап-мырыш, магний және басқа да ток көздерінің құрастырушысы, 5-разряд</w:t>
      </w:r>
    </w:p>
    <w:bookmarkEnd w:id="5928"/>
    <w:bookmarkStart w:name="z5937" w:id="5929"/>
    <w:p>
      <w:pPr>
        <w:spacing w:after="0"/>
        <w:ind w:left="0"/>
        <w:jc w:val="both"/>
      </w:pPr>
      <w:r>
        <w:rPr>
          <w:rFonts w:ascii="Times New Roman"/>
          <w:b w:val="false"/>
          <w:i w:val="false"/>
          <w:color w:val="000000"/>
          <w:sz w:val="28"/>
        </w:rPr>
        <w:t>
      925. Жұмыс сипаттамасы:</w:t>
      </w:r>
    </w:p>
    <w:bookmarkEnd w:id="5929"/>
    <w:bookmarkStart w:name="z5938" w:id="5930"/>
    <w:p>
      <w:pPr>
        <w:spacing w:after="0"/>
        <w:ind w:left="0"/>
        <w:jc w:val="both"/>
      </w:pPr>
      <w:r>
        <w:rPr>
          <w:rFonts w:ascii="Times New Roman"/>
          <w:b w:val="false"/>
          <w:i w:val="false"/>
          <w:color w:val="000000"/>
          <w:sz w:val="28"/>
        </w:rPr>
        <w:t>
      тәжірибелік өндіріс жағдайында химиялық ток көздерін жинақтау және құрастыру жөніндегі күрделі операцияларды (РЦ және магнийліктен басқа) орындау;</w:t>
      </w:r>
    </w:p>
    <w:bookmarkEnd w:id="5930"/>
    <w:bookmarkStart w:name="z5939" w:id="5931"/>
    <w:p>
      <w:pPr>
        <w:spacing w:after="0"/>
        <w:ind w:left="0"/>
        <w:jc w:val="both"/>
      </w:pPr>
      <w:r>
        <w:rPr>
          <w:rFonts w:ascii="Times New Roman"/>
          <w:b w:val="false"/>
          <w:i w:val="false"/>
          <w:color w:val="000000"/>
          <w:sz w:val="28"/>
        </w:rPr>
        <w:t>
      жүктеу токтары, топтарды, блоктарды, монтаждау тәсімдерін орналастыру жөніндегі қажетті есептерді жүргізу;</w:t>
      </w:r>
    </w:p>
    <w:bookmarkEnd w:id="5931"/>
    <w:bookmarkStart w:name="z5940" w:id="5932"/>
    <w:p>
      <w:pPr>
        <w:spacing w:after="0"/>
        <w:ind w:left="0"/>
        <w:jc w:val="both"/>
      </w:pPr>
      <w:r>
        <w:rPr>
          <w:rFonts w:ascii="Times New Roman"/>
          <w:b w:val="false"/>
          <w:i w:val="false"/>
          <w:color w:val="000000"/>
          <w:sz w:val="28"/>
        </w:rPr>
        <w:t xml:space="preserve">
      кез келген күрделіктегі принципиальды тәсімдер мен эскиздер бойынша батареяларды, қоректендіру жинақтарын құрастыру; </w:t>
      </w:r>
    </w:p>
    <w:bookmarkEnd w:id="5932"/>
    <w:bookmarkStart w:name="z5941" w:id="5933"/>
    <w:p>
      <w:pPr>
        <w:spacing w:after="0"/>
        <w:ind w:left="0"/>
        <w:jc w:val="both"/>
      </w:pPr>
      <w:r>
        <w:rPr>
          <w:rFonts w:ascii="Times New Roman"/>
          <w:b w:val="false"/>
          <w:i w:val="false"/>
          <w:color w:val="000000"/>
          <w:sz w:val="28"/>
        </w:rPr>
        <w:t>
      электр монтаждау жұмыстарын жүргізе отырып физикалық ток көздері панельдерін құрастыру, диодты платалар мен диодты блоктарды дәнекерден ажырату;</w:t>
      </w:r>
    </w:p>
    <w:bookmarkEnd w:id="5933"/>
    <w:bookmarkStart w:name="z5942" w:id="5934"/>
    <w:p>
      <w:pPr>
        <w:spacing w:after="0"/>
        <w:ind w:left="0"/>
        <w:jc w:val="both"/>
      </w:pPr>
      <w:r>
        <w:rPr>
          <w:rFonts w:ascii="Times New Roman"/>
          <w:b w:val="false"/>
          <w:i w:val="false"/>
          <w:color w:val="000000"/>
          <w:sz w:val="28"/>
        </w:rPr>
        <w:t xml:space="preserve">
      түрлі өлшеу аспаптары тәсімдерін сынамалау, ақауларды анықтау және оларды жою. </w:t>
      </w:r>
    </w:p>
    <w:bookmarkEnd w:id="5934"/>
    <w:bookmarkStart w:name="z5943" w:id="5935"/>
    <w:p>
      <w:pPr>
        <w:spacing w:after="0"/>
        <w:ind w:left="0"/>
        <w:jc w:val="both"/>
      </w:pPr>
      <w:r>
        <w:rPr>
          <w:rFonts w:ascii="Times New Roman"/>
          <w:b w:val="false"/>
          <w:i w:val="false"/>
          <w:color w:val="000000"/>
          <w:sz w:val="28"/>
        </w:rPr>
        <w:t xml:space="preserve">
      926. Білуге тиіс: </w:t>
      </w:r>
    </w:p>
    <w:bookmarkEnd w:id="5935"/>
    <w:bookmarkStart w:name="z5944" w:id="5936"/>
    <w:p>
      <w:pPr>
        <w:spacing w:after="0"/>
        <w:ind w:left="0"/>
        <w:jc w:val="both"/>
      </w:pPr>
      <w:r>
        <w:rPr>
          <w:rFonts w:ascii="Times New Roman"/>
          <w:b w:val="false"/>
          <w:i w:val="false"/>
          <w:color w:val="000000"/>
          <w:sz w:val="28"/>
        </w:rPr>
        <w:t xml:space="preserve">
      жұмыс процесінде қолданылатын жабдықтардың құрылымдық ерекшеліктері мен электр тәсімдері; </w:t>
      </w:r>
    </w:p>
    <w:bookmarkEnd w:id="5936"/>
    <w:bookmarkStart w:name="z5945" w:id="5937"/>
    <w:p>
      <w:pPr>
        <w:spacing w:after="0"/>
        <w:ind w:left="0"/>
        <w:jc w:val="both"/>
      </w:pPr>
      <w:r>
        <w:rPr>
          <w:rFonts w:ascii="Times New Roman"/>
          <w:b w:val="false"/>
          <w:i w:val="false"/>
          <w:color w:val="000000"/>
          <w:sz w:val="28"/>
        </w:rPr>
        <w:t xml:space="preserve">
      түрлі күрделі экспериментальды бұйымдарды эскиздер және күрделі принципиальды тәсімдер бойынша құрастыру әдістері мен тәсілдері; </w:t>
      </w:r>
    </w:p>
    <w:bookmarkEnd w:id="5937"/>
    <w:bookmarkStart w:name="z5946" w:id="5938"/>
    <w:p>
      <w:pPr>
        <w:spacing w:after="0"/>
        <w:ind w:left="0"/>
        <w:jc w:val="both"/>
      </w:pPr>
      <w:r>
        <w:rPr>
          <w:rFonts w:ascii="Times New Roman"/>
          <w:b w:val="false"/>
          <w:i w:val="false"/>
          <w:color w:val="000000"/>
          <w:sz w:val="28"/>
        </w:rPr>
        <w:t xml:space="preserve">
      қолданылатын желім, паста, суспензия, компаунд, герметик және басқа да материалдардың қасиеті және қызметі; </w:t>
      </w:r>
    </w:p>
    <w:bookmarkEnd w:id="5938"/>
    <w:bookmarkStart w:name="z5947" w:id="5939"/>
    <w:p>
      <w:pPr>
        <w:spacing w:after="0"/>
        <w:ind w:left="0"/>
        <w:jc w:val="both"/>
      </w:pPr>
      <w:r>
        <w:rPr>
          <w:rFonts w:ascii="Times New Roman"/>
          <w:b w:val="false"/>
          <w:i w:val="false"/>
          <w:color w:val="000000"/>
          <w:sz w:val="28"/>
        </w:rPr>
        <w:t xml:space="preserve">
      жүктеме тогын есептеу; </w:t>
      </w:r>
    </w:p>
    <w:bookmarkEnd w:id="5939"/>
    <w:bookmarkStart w:name="z5948" w:id="5940"/>
    <w:p>
      <w:pPr>
        <w:spacing w:after="0"/>
        <w:ind w:left="0"/>
        <w:jc w:val="both"/>
      </w:pPr>
      <w:r>
        <w:rPr>
          <w:rFonts w:ascii="Times New Roman"/>
          <w:b w:val="false"/>
          <w:i w:val="false"/>
          <w:color w:val="000000"/>
          <w:sz w:val="28"/>
        </w:rPr>
        <w:t xml:space="preserve">
      жекелеген тораптар мен жалпы батареялардың жұмысындағы ақаулықтарды анықтау және жою тәртібі; </w:t>
      </w:r>
    </w:p>
    <w:bookmarkEnd w:id="5940"/>
    <w:bookmarkStart w:name="z5949" w:id="5941"/>
    <w:p>
      <w:pPr>
        <w:spacing w:after="0"/>
        <w:ind w:left="0"/>
        <w:jc w:val="both"/>
      </w:pPr>
      <w:r>
        <w:rPr>
          <w:rFonts w:ascii="Times New Roman"/>
          <w:b w:val="false"/>
          <w:i w:val="false"/>
          <w:color w:val="000000"/>
          <w:sz w:val="28"/>
        </w:rPr>
        <w:t xml:space="preserve">
      орындалатын жұмыс шеңберінде электр техникасы, оптика, радиотехника және электроника жөніндегі негізгі мәліметтер.  </w:t>
      </w:r>
    </w:p>
    <w:bookmarkEnd w:id="5941"/>
    <w:bookmarkStart w:name="z5950" w:id="5942"/>
    <w:p>
      <w:pPr>
        <w:spacing w:after="0"/>
        <w:ind w:left="0"/>
        <w:jc w:val="both"/>
      </w:pPr>
      <w:r>
        <w:rPr>
          <w:rFonts w:ascii="Times New Roman"/>
          <w:b w:val="false"/>
          <w:i w:val="false"/>
          <w:color w:val="000000"/>
          <w:sz w:val="28"/>
        </w:rPr>
        <w:t xml:space="preserve">
      Параграф 6. Сынап-мырыш, магний және басқа да ток көздерінің құрастырушысы, 6-разряд </w:t>
      </w:r>
    </w:p>
    <w:bookmarkEnd w:id="5942"/>
    <w:bookmarkStart w:name="z5951" w:id="5943"/>
    <w:p>
      <w:pPr>
        <w:spacing w:after="0"/>
        <w:ind w:left="0"/>
        <w:jc w:val="both"/>
      </w:pPr>
      <w:r>
        <w:rPr>
          <w:rFonts w:ascii="Times New Roman"/>
          <w:b w:val="false"/>
          <w:i w:val="false"/>
          <w:color w:val="000000"/>
          <w:sz w:val="28"/>
        </w:rPr>
        <w:t xml:space="preserve">
      927. Жұмыс сипаттамасы: </w:t>
      </w:r>
    </w:p>
    <w:bookmarkEnd w:id="5943"/>
    <w:bookmarkStart w:name="z5952" w:id="5944"/>
    <w:p>
      <w:pPr>
        <w:spacing w:after="0"/>
        <w:ind w:left="0"/>
        <w:jc w:val="both"/>
      </w:pPr>
      <w:r>
        <w:rPr>
          <w:rFonts w:ascii="Times New Roman"/>
          <w:b w:val="false"/>
          <w:i w:val="false"/>
          <w:color w:val="000000"/>
          <w:sz w:val="28"/>
        </w:rPr>
        <w:t>
      тәжірибелік өндіріс жағдайында жекелеген химиялық және физикалық ток көздерін жинақтау және құрастыру жөніндегі магнийліктен басқа, күрделі операцияларды орындау;</w:t>
      </w:r>
    </w:p>
    <w:bookmarkEnd w:id="5944"/>
    <w:bookmarkStart w:name="z5953" w:id="5945"/>
    <w:p>
      <w:pPr>
        <w:spacing w:after="0"/>
        <w:ind w:left="0"/>
        <w:jc w:val="both"/>
      </w:pPr>
      <w:r>
        <w:rPr>
          <w:rFonts w:ascii="Times New Roman"/>
          <w:b w:val="false"/>
          <w:i w:val="false"/>
          <w:color w:val="000000"/>
          <w:sz w:val="28"/>
        </w:rPr>
        <w:t xml:space="preserve">
      қол және автоматты құрылғыларда принципиальды тәсім бойынша сынама жүргізу. ақауларды анықтау және оларды жою тәсілдері. </w:t>
      </w:r>
    </w:p>
    <w:bookmarkEnd w:id="5945"/>
    <w:bookmarkStart w:name="z5954" w:id="5946"/>
    <w:p>
      <w:pPr>
        <w:spacing w:after="0"/>
        <w:ind w:left="0"/>
        <w:jc w:val="both"/>
      </w:pPr>
      <w:r>
        <w:rPr>
          <w:rFonts w:ascii="Times New Roman"/>
          <w:b w:val="false"/>
          <w:i w:val="false"/>
          <w:color w:val="000000"/>
          <w:sz w:val="28"/>
        </w:rPr>
        <w:t xml:space="preserve">
      928. Білуге тиіс: </w:t>
      </w:r>
    </w:p>
    <w:bookmarkEnd w:id="5946"/>
    <w:bookmarkStart w:name="z5955" w:id="5947"/>
    <w:p>
      <w:pPr>
        <w:spacing w:after="0"/>
        <w:ind w:left="0"/>
        <w:jc w:val="both"/>
      </w:pPr>
      <w:r>
        <w:rPr>
          <w:rFonts w:ascii="Times New Roman"/>
          <w:b w:val="false"/>
          <w:i w:val="false"/>
          <w:color w:val="000000"/>
          <w:sz w:val="28"/>
        </w:rPr>
        <w:t xml:space="preserve">
      жекелеген химиялық және физикалық ток көздерін жинақтау және құрастыруда қолданылатын құрылғылардың құрылымдық ерекшеліктері; </w:t>
      </w:r>
    </w:p>
    <w:bookmarkEnd w:id="5947"/>
    <w:bookmarkStart w:name="z5956" w:id="5948"/>
    <w:p>
      <w:pPr>
        <w:spacing w:after="0"/>
        <w:ind w:left="0"/>
        <w:jc w:val="both"/>
      </w:pPr>
      <w:r>
        <w:rPr>
          <w:rFonts w:ascii="Times New Roman"/>
          <w:b w:val="false"/>
          <w:i w:val="false"/>
          <w:color w:val="000000"/>
          <w:sz w:val="28"/>
        </w:rPr>
        <w:t xml:space="preserve">
      ерекше күрделі бақылау-өлшеу аспаптарын пайдалану ережесі; </w:t>
      </w:r>
    </w:p>
    <w:bookmarkEnd w:id="5948"/>
    <w:bookmarkStart w:name="z5957" w:id="5949"/>
    <w:p>
      <w:pPr>
        <w:spacing w:after="0"/>
        <w:ind w:left="0"/>
        <w:jc w:val="both"/>
      </w:pPr>
      <w:r>
        <w:rPr>
          <w:rFonts w:ascii="Times New Roman"/>
          <w:b w:val="false"/>
          <w:i w:val="false"/>
          <w:color w:val="000000"/>
          <w:sz w:val="28"/>
        </w:rPr>
        <w:t xml:space="preserve">
      жартылай өткізгіштер мен электроника теориясы жөніндегі негізгі мәліметтер; </w:t>
      </w:r>
    </w:p>
    <w:bookmarkEnd w:id="5949"/>
    <w:bookmarkStart w:name="z5958" w:id="5950"/>
    <w:p>
      <w:pPr>
        <w:spacing w:after="0"/>
        <w:ind w:left="0"/>
        <w:jc w:val="both"/>
      </w:pPr>
      <w:r>
        <w:rPr>
          <w:rFonts w:ascii="Times New Roman"/>
          <w:b w:val="false"/>
          <w:i w:val="false"/>
          <w:color w:val="000000"/>
          <w:sz w:val="28"/>
        </w:rPr>
        <w:t xml:space="preserve">
      жекелеген ток көздерін құрастыру тәсілдері; </w:t>
      </w:r>
    </w:p>
    <w:bookmarkEnd w:id="5950"/>
    <w:bookmarkStart w:name="z5959" w:id="5951"/>
    <w:p>
      <w:pPr>
        <w:spacing w:after="0"/>
        <w:ind w:left="0"/>
        <w:jc w:val="both"/>
      </w:pPr>
      <w:r>
        <w:rPr>
          <w:rFonts w:ascii="Times New Roman"/>
          <w:b w:val="false"/>
          <w:i w:val="false"/>
          <w:color w:val="000000"/>
          <w:sz w:val="28"/>
        </w:rPr>
        <w:t>
      сынама жүргізу ережесі.</w:t>
      </w:r>
    </w:p>
    <w:bookmarkEnd w:id="5951"/>
    <w:bookmarkStart w:name="z5960" w:id="5952"/>
    <w:p>
      <w:pPr>
        <w:spacing w:after="0"/>
        <w:ind w:left="0"/>
        <w:jc w:val="both"/>
      </w:pPr>
      <w:r>
        <w:rPr>
          <w:rFonts w:ascii="Times New Roman"/>
          <w:b w:val="false"/>
          <w:i w:val="false"/>
          <w:color w:val="000000"/>
          <w:sz w:val="28"/>
        </w:rPr>
        <w:t xml:space="preserve">
      929. Орта кәсіптік білім талап етіледі. </w:t>
      </w:r>
    </w:p>
    <w:bookmarkEnd w:id="5952"/>
    <w:bookmarkStart w:name="z5961" w:id="5953"/>
    <w:p>
      <w:pPr>
        <w:spacing w:after="0"/>
        <w:ind w:left="0"/>
        <w:jc w:val="both"/>
      </w:pPr>
      <w:r>
        <w:rPr>
          <w:rFonts w:ascii="Times New Roman"/>
          <w:b w:val="false"/>
          <w:i w:val="false"/>
          <w:color w:val="000000"/>
          <w:sz w:val="28"/>
        </w:rPr>
        <w:t>
      137. Элемент өндірісінің кептірушісі</w:t>
      </w:r>
    </w:p>
    <w:bookmarkEnd w:id="5953"/>
    <w:bookmarkStart w:name="z5962" w:id="5954"/>
    <w:p>
      <w:pPr>
        <w:spacing w:after="0"/>
        <w:ind w:left="0"/>
        <w:jc w:val="both"/>
      </w:pPr>
      <w:r>
        <w:rPr>
          <w:rFonts w:ascii="Times New Roman"/>
          <w:b w:val="false"/>
          <w:i w:val="false"/>
          <w:color w:val="000000"/>
          <w:sz w:val="28"/>
        </w:rPr>
        <w:t xml:space="preserve">
      Параграф 1. Элемент өндірісінің кептірушісі, 1-разряд </w:t>
      </w:r>
    </w:p>
    <w:bookmarkEnd w:id="5954"/>
    <w:bookmarkStart w:name="z5963" w:id="5955"/>
    <w:p>
      <w:pPr>
        <w:spacing w:after="0"/>
        <w:ind w:left="0"/>
        <w:jc w:val="both"/>
      </w:pPr>
      <w:r>
        <w:rPr>
          <w:rFonts w:ascii="Times New Roman"/>
          <w:b w:val="false"/>
          <w:i w:val="false"/>
          <w:color w:val="000000"/>
          <w:sz w:val="28"/>
        </w:rPr>
        <w:t>
      930. Жұмыс сипаттамасы:</w:t>
      </w:r>
    </w:p>
    <w:bookmarkEnd w:id="5955"/>
    <w:bookmarkStart w:name="z5964" w:id="5956"/>
    <w:p>
      <w:pPr>
        <w:spacing w:after="0"/>
        <w:ind w:left="0"/>
        <w:jc w:val="both"/>
      </w:pPr>
      <w:r>
        <w:rPr>
          <w:rFonts w:ascii="Times New Roman"/>
          <w:b w:val="false"/>
          <w:i w:val="false"/>
          <w:color w:val="000000"/>
          <w:sz w:val="28"/>
        </w:rPr>
        <w:t>
      қарапайым құрылымды кептіру камераларында агломераттарды, элементтерді, батареяларды, картонажды бұйымдар мен бөлшектерді кептіру процесіне дайындау және кептіру;</w:t>
      </w:r>
    </w:p>
    <w:bookmarkEnd w:id="5956"/>
    <w:bookmarkStart w:name="z5965" w:id="5957"/>
    <w:p>
      <w:pPr>
        <w:spacing w:after="0"/>
        <w:ind w:left="0"/>
        <w:jc w:val="both"/>
      </w:pPr>
      <w:r>
        <w:rPr>
          <w:rFonts w:ascii="Times New Roman"/>
          <w:b w:val="false"/>
          <w:i w:val="false"/>
          <w:color w:val="000000"/>
          <w:sz w:val="28"/>
        </w:rPr>
        <w:t>
      агломераттарды, элементтерді, батареяларды, картонажды бұйымдар мен бөлшектерді кептіруге дайындау;</w:t>
      </w:r>
    </w:p>
    <w:bookmarkEnd w:id="5957"/>
    <w:bookmarkStart w:name="z5966" w:id="5958"/>
    <w:p>
      <w:pPr>
        <w:spacing w:after="0"/>
        <w:ind w:left="0"/>
        <w:jc w:val="both"/>
      </w:pPr>
      <w:r>
        <w:rPr>
          <w:rFonts w:ascii="Times New Roman"/>
          <w:b w:val="false"/>
          <w:i w:val="false"/>
          <w:color w:val="000000"/>
          <w:sz w:val="28"/>
        </w:rPr>
        <w:t>
      бұйымдарды кептіру пештері мен кептіру камераларына тиеу және оларды түсіру;</w:t>
      </w:r>
    </w:p>
    <w:bookmarkEnd w:id="5958"/>
    <w:bookmarkStart w:name="z5967" w:id="5959"/>
    <w:p>
      <w:pPr>
        <w:spacing w:after="0"/>
        <w:ind w:left="0"/>
        <w:jc w:val="both"/>
      </w:pPr>
      <w:r>
        <w:rPr>
          <w:rFonts w:ascii="Times New Roman"/>
          <w:b w:val="false"/>
          <w:i w:val="false"/>
          <w:color w:val="000000"/>
          <w:sz w:val="28"/>
        </w:rPr>
        <w:t>
      кептіру процесін қадағалау;</w:t>
      </w:r>
    </w:p>
    <w:bookmarkEnd w:id="5959"/>
    <w:bookmarkStart w:name="z5968" w:id="5960"/>
    <w:p>
      <w:pPr>
        <w:spacing w:after="0"/>
        <w:ind w:left="0"/>
        <w:jc w:val="both"/>
      </w:pPr>
      <w:r>
        <w:rPr>
          <w:rFonts w:ascii="Times New Roman"/>
          <w:b w:val="false"/>
          <w:i w:val="false"/>
          <w:color w:val="000000"/>
          <w:sz w:val="28"/>
        </w:rPr>
        <w:t xml:space="preserve">
      температуралық режимді қадағалау; </w:t>
      </w:r>
    </w:p>
    <w:bookmarkEnd w:id="5960"/>
    <w:bookmarkStart w:name="z5969" w:id="5961"/>
    <w:p>
      <w:pPr>
        <w:spacing w:after="0"/>
        <w:ind w:left="0"/>
        <w:jc w:val="both"/>
      </w:pPr>
      <w:r>
        <w:rPr>
          <w:rFonts w:ascii="Times New Roman"/>
          <w:b w:val="false"/>
          <w:i w:val="false"/>
          <w:color w:val="000000"/>
          <w:sz w:val="28"/>
        </w:rPr>
        <w:t xml:space="preserve">
      кептіру процесінің аяқталуын сыртқы түріне қарай және ұстап көпір айқындау; </w:t>
      </w:r>
    </w:p>
    <w:bookmarkEnd w:id="5961"/>
    <w:bookmarkStart w:name="z5970" w:id="5962"/>
    <w:p>
      <w:pPr>
        <w:spacing w:after="0"/>
        <w:ind w:left="0"/>
        <w:jc w:val="both"/>
      </w:pPr>
      <w:r>
        <w:rPr>
          <w:rFonts w:ascii="Times New Roman"/>
          <w:b w:val="false"/>
          <w:i w:val="false"/>
          <w:color w:val="000000"/>
          <w:sz w:val="28"/>
        </w:rPr>
        <w:t xml:space="preserve">
      бөлшектер мен бұйымдарды маркалары мен сұрыптарына қарай штабельге сұрыптау және қалау. </w:t>
      </w:r>
    </w:p>
    <w:bookmarkEnd w:id="5962"/>
    <w:bookmarkStart w:name="z5971" w:id="5963"/>
    <w:p>
      <w:pPr>
        <w:spacing w:after="0"/>
        <w:ind w:left="0"/>
        <w:jc w:val="both"/>
      </w:pPr>
      <w:r>
        <w:rPr>
          <w:rFonts w:ascii="Times New Roman"/>
          <w:b w:val="false"/>
          <w:i w:val="false"/>
          <w:color w:val="000000"/>
          <w:sz w:val="28"/>
        </w:rPr>
        <w:t xml:space="preserve">
      931. Білуге тиіс: </w:t>
      </w:r>
    </w:p>
    <w:bookmarkEnd w:id="5963"/>
    <w:bookmarkStart w:name="z5972" w:id="5964"/>
    <w:p>
      <w:pPr>
        <w:spacing w:after="0"/>
        <w:ind w:left="0"/>
        <w:jc w:val="both"/>
      </w:pPr>
      <w:r>
        <w:rPr>
          <w:rFonts w:ascii="Times New Roman"/>
          <w:b w:val="false"/>
          <w:i w:val="false"/>
          <w:color w:val="000000"/>
          <w:sz w:val="28"/>
        </w:rPr>
        <w:t xml:space="preserve">
      қызмет көрсетілетін жабдықтың құрылымы туралы негізгі мәліметтер, оның маңызды бөлшектерінің атауы мен қызметі; </w:t>
      </w:r>
    </w:p>
    <w:bookmarkEnd w:id="5964"/>
    <w:bookmarkStart w:name="z5973" w:id="5965"/>
    <w:p>
      <w:pPr>
        <w:spacing w:after="0"/>
        <w:ind w:left="0"/>
        <w:jc w:val="both"/>
      </w:pPr>
      <w:r>
        <w:rPr>
          <w:rFonts w:ascii="Times New Roman"/>
          <w:b w:val="false"/>
          <w:i w:val="false"/>
          <w:color w:val="000000"/>
          <w:sz w:val="28"/>
        </w:rPr>
        <w:t xml:space="preserve">
      қарапайым айлабұйымдар мен бақылау-өлшеу аспаптарының қызметі мен пайдалану ережесі; </w:t>
      </w:r>
    </w:p>
    <w:bookmarkEnd w:id="5965"/>
    <w:bookmarkStart w:name="z5974" w:id="5966"/>
    <w:p>
      <w:pPr>
        <w:spacing w:after="0"/>
        <w:ind w:left="0"/>
        <w:jc w:val="both"/>
      </w:pPr>
      <w:r>
        <w:rPr>
          <w:rFonts w:ascii="Times New Roman"/>
          <w:b w:val="false"/>
          <w:i w:val="false"/>
          <w:color w:val="000000"/>
          <w:sz w:val="28"/>
        </w:rPr>
        <w:t xml:space="preserve">
      агломераттарды, элементтерді, батареяларды және картонажды бұйымдарды даярлық және қорытынды кептіру операцияларының кезектілігін; </w:t>
      </w:r>
    </w:p>
    <w:bookmarkEnd w:id="5966"/>
    <w:bookmarkStart w:name="z5975" w:id="5967"/>
    <w:p>
      <w:pPr>
        <w:spacing w:after="0"/>
        <w:ind w:left="0"/>
        <w:jc w:val="both"/>
      </w:pPr>
      <w:r>
        <w:rPr>
          <w:rFonts w:ascii="Times New Roman"/>
          <w:b w:val="false"/>
          <w:i w:val="false"/>
          <w:color w:val="000000"/>
          <w:sz w:val="28"/>
        </w:rPr>
        <w:t xml:space="preserve">
      бастапқы шикізатқа, жартылай фабрикаттарға, кептіру бөлшектері мен соңғы өнімге қойылатын талаптар. </w:t>
      </w:r>
    </w:p>
    <w:bookmarkEnd w:id="5967"/>
    <w:bookmarkStart w:name="z5976" w:id="5968"/>
    <w:p>
      <w:pPr>
        <w:spacing w:after="0"/>
        <w:ind w:left="0"/>
        <w:jc w:val="both"/>
      </w:pPr>
      <w:r>
        <w:rPr>
          <w:rFonts w:ascii="Times New Roman"/>
          <w:b w:val="false"/>
          <w:i w:val="false"/>
          <w:color w:val="000000"/>
          <w:sz w:val="28"/>
        </w:rPr>
        <w:t>
      Параграф 2. Элемент өндірісінің кептірушісі, 3-разряд</w:t>
      </w:r>
    </w:p>
    <w:bookmarkEnd w:id="5968"/>
    <w:bookmarkStart w:name="z5977" w:id="5969"/>
    <w:p>
      <w:pPr>
        <w:spacing w:after="0"/>
        <w:ind w:left="0"/>
        <w:jc w:val="both"/>
      </w:pPr>
      <w:r>
        <w:rPr>
          <w:rFonts w:ascii="Times New Roman"/>
          <w:b w:val="false"/>
          <w:i w:val="false"/>
          <w:color w:val="000000"/>
          <w:sz w:val="28"/>
        </w:rPr>
        <w:t xml:space="preserve">
      932. Жұмыс сипаттамасы: </w:t>
      </w:r>
    </w:p>
    <w:bookmarkEnd w:id="5969"/>
    <w:bookmarkStart w:name="z5978" w:id="5970"/>
    <w:p>
      <w:pPr>
        <w:spacing w:after="0"/>
        <w:ind w:left="0"/>
        <w:jc w:val="both"/>
      </w:pPr>
      <w:r>
        <w:rPr>
          <w:rFonts w:ascii="Times New Roman"/>
          <w:b w:val="false"/>
          <w:i w:val="false"/>
          <w:color w:val="000000"/>
          <w:sz w:val="28"/>
        </w:rPr>
        <w:t xml:space="preserve">
      түрлі құрылымдағы арнайы кептіру агрегаттарында марганец кенін кептіру; </w:t>
      </w:r>
    </w:p>
    <w:bookmarkEnd w:id="5970"/>
    <w:bookmarkStart w:name="z5979" w:id="5971"/>
    <w:p>
      <w:pPr>
        <w:spacing w:after="0"/>
        <w:ind w:left="0"/>
        <w:jc w:val="both"/>
      </w:pPr>
      <w:r>
        <w:rPr>
          <w:rFonts w:ascii="Times New Roman"/>
          <w:b w:val="false"/>
          <w:i w:val="false"/>
          <w:color w:val="000000"/>
          <w:sz w:val="28"/>
        </w:rPr>
        <w:t>
      кептіру агрегаттарын кептіру процесіне дайындау;</w:t>
      </w:r>
    </w:p>
    <w:bookmarkEnd w:id="5971"/>
    <w:bookmarkStart w:name="z5980" w:id="5972"/>
    <w:p>
      <w:pPr>
        <w:spacing w:after="0"/>
        <w:ind w:left="0"/>
        <w:jc w:val="both"/>
      </w:pPr>
      <w:r>
        <w:rPr>
          <w:rFonts w:ascii="Times New Roman"/>
          <w:b w:val="false"/>
          <w:i w:val="false"/>
          <w:color w:val="000000"/>
          <w:sz w:val="28"/>
        </w:rPr>
        <w:t>
      кептіру ауасын белгілі бір температураға дейін қыздыру;</w:t>
      </w:r>
    </w:p>
    <w:bookmarkEnd w:id="5972"/>
    <w:bookmarkStart w:name="z5981" w:id="5973"/>
    <w:p>
      <w:pPr>
        <w:spacing w:after="0"/>
        <w:ind w:left="0"/>
        <w:jc w:val="both"/>
      </w:pPr>
      <w:r>
        <w:rPr>
          <w:rFonts w:ascii="Times New Roman"/>
          <w:b w:val="false"/>
          <w:i w:val="false"/>
          <w:color w:val="000000"/>
          <w:sz w:val="28"/>
        </w:rPr>
        <w:t xml:space="preserve">
      кептіру барабаны мен желдеткішті іске қосу және ажырату; </w:t>
      </w:r>
    </w:p>
    <w:bookmarkEnd w:id="5973"/>
    <w:bookmarkStart w:name="z5982" w:id="5974"/>
    <w:p>
      <w:pPr>
        <w:spacing w:after="0"/>
        <w:ind w:left="0"/>
        <w:jc w:val="both"/>
      </w:pPr>
      <w:r>
        <w:rPr>
          <w:rFonts w:ascii="Times New Roman"/>
          <w:b w:val="false"/>
          <w:i w:val="false"/>
          <w:color w:val="000000"/>
          <w:sz w:val="28"/>
        </w:rPr>
        <w:t xml:space="preserve">
      кептіргіштің қабылдау бункеріне кеннің жіберілуін реттеу; </w:t>
      </w:r>
    </w:p>
    <w:bookmarkEnd w:id="5974"/>
    <w:bookmarkStart w:name="z5983" w:id="5975"/>
    <w:p>
      <w:pPr>
        <w:spacing w:after="0"/>
        <w:ind w:left="0"/>
        <w:jc w:val="both"/>
      </w:pPr>
      <w:r>
        <w:rPr>
          <w:rFonts w:ascii="Times New Roman"/>
          <w:b w:val="false"/>
          <w:i w:val="false"/>
          <w:color w:val="000000"/>
          <w:sz w:val="28"/>
        </w:rPr>
        <w:t xml:space="preserve">
      кен ылғалдығын және кептіру процесінің аяқталуын айқындау. </w:t>
      </w:r>
    </w:p>
    <w:bookmarkEnd w:id="5975"/>
    <w:bookmarkStart w:name="z5984" w:id="5976"/>
    <w:p>
      <w:pPr>
        <w:spacing w:after="0"/>
        <w:ind w:left="0"/>
        <w:jc w:val="both"/>
      </w:pPr>
      <w:r>
        <w:rPr>
          <w:rFonts w:ascii="Times New Roman"/>
          <w:b w:val="false"/>
          <w:i w:val="false"/>
          <w:color w:val="000000"/>
          <w:sz w:val="28"/>
        </w:rPr>
        <w:t xml:space="preserve">
      933. Білуге тиіс: </w:t>
      </w:r>
    </w:p>
    <w:bookmarkEnd w:id="5976"/>
    <w:bookmarkStart w:name="z5985" w:id="5977"/>
    <w:p>
      <w:pPr>
        <w:spacing w:after="0"/>
        <w:ind w:left="0"/>
        <w:jc w:val="both"/>
      </w:pPr>
      <w:r>
        <w:rPr>
          <w:rFonts w:ascii="Times New Roman"/>
          <w:b w:val="false"/>
          <w:i w:val="false"/>
          <w:color w:val="000000"/>
          <w:sz w:val="28"/>
        </w:rPr>
        <w:t xml:space="preserve">
      марганец кенін кептіруге арналған (түрлі қыздыру түрлерімен) арнайы кептіру агрегаттарының құрылысы; </w:t>
      </w:r>
    </w:p>
    <w:bookmarkEnd w:id="5977"/>
    <w:bookmarkStart w:name="z5986" w:id="5978"/>
    <w:p>
      <w:pPr>
        <w:spacing w:after="0"/>
        <w:ind w:left="0"/>
        <w:jc w:val="both"/>
      </w:pPr>
      <w:r>
        <w:rPr>
          <w:rFonts w:ascii="Times New Roman"/>
          <w:b w:val="false"/>
          <w:i w:val="false"/>
          <w:color w:val="000000"/>
          <w:sz w:val="28"/>
        </w:rPr>
        <w:t xml:space="preserve">
      бақылау-өлшеу және реттегіш аспаптардың құрылысы; </w:t>
      </w:r>
    </w:p>
    <w:bookmarkEnd w:id="5978"/>
    <w:bookmarkStart w:name="z5987" w:id="5979"/>
    <w:p>
      <w:pPr>
        <w:spacing w:after="0"/>
        <w:ind w:left="0"/>
        <w:jc w:val="both"/>
      </w:pPr>
      <w:r>
        <w:rPr>
          <w:rFonts w:ascii="Times New Roman"/>
          <w:b w:val="false"/>
          <w:i w:val="false"/>
          <w:color w:val="000000"/>
          <w:sz w:val="28"/>
        </w:rPr>
        <w:t xml:space="preserve">
      марганец кенін кептіру қызметі және кептіргеннен кейін қойылатын талаптар, кептіруге дайындық және қорытынды операцияларының кезектілігі; </w:t>
      </w:r>
    </w:p>
    <w:bookmarkEnd w:id="5979"/>
    <w:bookmarkStart w:name="z5988" w:id="5980"/>
    <w:p>
      <w:pPr>
        <w:spacing w:after="0"/>
        <w:ind w:left="0"/>
        <w:jc w:val="both"/>
      </w:pPr>
      <w:r>
        <w:rPr>
          <w:rFonts w:ascii="Times New Roman"/>
          <w:b w:val="false"/>
          <w:i w:val="false"/>
          <w:color w:val="000000"/>
          <w:sz w:val="28"/>
        </w:rPr>
        <w:t>
      марганец кенін сақтау ережесі;</w:t>
      </w:r>
    </w:p>
    <w:bookmarkEnd w:id="5980"/>
    <w:bookmarkStart w:name="z5989" w:id="5981"/>
    <w:p>
      <w:pPr>
        <w:spacing w:after="0"/>
        <w:ind w:left="0"/>
        <w:jc w:val="both"/>
      </w:pPr>
      <w:r>
        <w:rPr>
          <w:rFonts w:ascii="Times New Roman"/>
          <w:b w:val="false"/>
          <w:i w:val="false"/>
          <w:color w:val="000000"/>
          <w:sz w:val="28"/>
        </w:rPr>
        <w:t xml:space="preserve">
      өңделетін материалдардың негізгі қасиеті.  </w:t>
      </w:r>
    </w:p>
    <w:bookmarkEnd w:id="5981"/>
    <w:bookmarkStart w:name="z5990" w:id="5982"/>
    <w:p>
      <w:pPr>
        <w:spacing w:after="0"/>
        <w:ind w:left="0"/>
        <w:jc w:val="both"/>
      </w:pPr>
      <w:r>
        <w:rPr>
          <w:rFonts w:ascii="Times New Roman"/>
          <w:b w:val="false"/>
          <w:i w:val="false"/>
          <w:color w:val="000000"/>
          <w:sz w:val="28"/>
        </w:rPr>
        <w:t>
      138. Шприцовшы</w:t>
      </w:r>
    </w:p>
    <w:bookmarkEnd w:id="5982"/>
    <w:bookmarkStart w:name="z5991" w:id="5983"/>
    <w:p>
      <w:pPr>
        <w:spacing w:after="0"/>
        <w:ind w:left="0"/>
        <w:jc w:val="both"/>
      </w:pPr>
      <w:r>
        <w:rPr>
          <w:rFonts w:ascii="Times New Roman"/>
          <w:b w:val="false"/>
          <w:i w:val="false"/>
          <w:color w:val="000000"/>
          <w:sz w:val="28"/>
        </w:rPr>
        <w:t xml:space="preserve">
      Параграф 1. Шприцовшы, 2-разряд </w:t>
      </w:r>
    </w:p>
    <w:bookmarkEnd w:id="5983"/>
    <w:bookmarkStart w:name="z5992" w:id="5984"/>
    <w:p>
      <w:pPr>
        <w:spacing w:after="0"/>
        <w:ind w:left="0"/>
        <w:jc w:val="both"/>
      </w:pPr>
      <w:r>
        <w:rPr>
          <w:rFonts w:ascii="Times New Roman"/>
          <w:b w:val="false"/>
          <w:i w:val="false"/>
          <w:color w:val="000000"/>
          <w:sz w:val="28"/>
        </w:rPr>
        <w:t>
      934. Жұмыс сипаттамасы:</w:t>
      </w:r>
    </w:p>
    <w:bookmarkEnd w:id="5984"/>
    <w:bookmarkStart w:name="z5993" w:id="5985"/>
    <w:p>
      <w:pPr>
        <w:spacing w:after="0"/>
        <w:ind w:left="0"/>
        <w:jc w:val="both"/>
      </w:pPr>
      <w:r>
        <w:rPr>
          <w:rFonts w:ascii="Times New Roman"/>
          <w:b w:val="false"/>
          <w:i w:val="false"/>
          <w:color w:val="000000"/>
          <w:sz w:val="28"/>
        </w:rPr>
        <w:t xml:space="preserve">
      анағұрлым жоғары білікті шприцовшының басшылығымен полихлорвинилді түтік пластикатынан шприц-сығымдағышта тарту, орау және кесу машиналарын іске қосуға дайындау; </w:t>
      </w:r>
    </w:p>
    <w:bookmarkEnd w:id="5985"/>
    <w:bookmarkStart w:name="z5994" w:id="5986"/>
    <w:p>
      <w:pPr>
        <w:spacing w:after="0"/>
        <w:ind w:left="0"/>
        <w:jc w:val="both"/>
      </w:pPr>
      <w:r>
        <w:rPr>
          <w:rFonts w:ascii="Times New Roman"/>
          <w:b w:val="false"/>
          <w:i w:val="false"/>
          <w:color w:val="000000"/>
          <w:sz w:val="28"/>
        </w:rPr>
        <w:t>
      түтікшелерді элементтің үлгілеріне байланысты мөлшерлерін орнату және кесу, полихлорвинилді түтікшенің сору, орау және кесу білкелкілігін қадағалау;</w:t>
      </w:r>
    </w:p>
    <w:bookmarkEnd w:id="5986"/>
    <w:bookmarkStart w:name="z5995" w:id="5987"/>
    <w:p>
      <w:pPr>
        <w:spacing w:after="0"/>
        <w:ind w:left="0"/>
        <w:jc w:val="both"/>
      </w:pPr>
      <w:r>
        <w:rPr>
          <w:rFonts w:ascii="Times New Roman"/>
          <w:b w:val="false"/>
          <w:i w:val="false"/>
          <w:color w:val="000000"/>
          <w:sz w:val="28"/>
        </w:rPr>
        <w:t>
      полихлорвинилді түтікшенің жарамдылығын сыртына қарап айқындау;</w:t>
      </w:r>
    </w:p>
    <w:bookmarkEnd w:id="5987"/>
    <w:bookmarkStart w:name="z5996" w:id="5988"/>
    <w:p>
      <w:pPr>
        <w:spacing w:after="0"/>
        <w:ind w:left="0"/>
        <w:jc w:val="both"/>
      </w:pPr>
      <w:r>
        <w:rPr>
          <w:rFonts w:ascii="Times New Roman"/>
          <w:b w:val="false"/>
          <w:i w:val="false"/>
          <w:color w:val="000000"/>
          <w:sz w:val="28"/>
        </w:rPr>
        <w:t>
      полихлорвинилді түтікшелерді бухталарға байлау;</w:t>
      </w:r>
    </w:p>
    <w:bookmarkEnd w:id="5988"/>
    <w:bookmarkStart w:name="z5997" w:id="5989"/>
    <w:p>
      <w:pPr>
        <w:spacing w:after="0"/>
        <w:ind w:left="0"/>
        <w:jc w:val="both"/>
      </w:pPr>
      <w:r>
        <w:rPr>
          <w:rFonts w:ascii="Times New Roman"/>
          <w:b w:val="false"/>
          <w:i w:val="false"/>
          <w:color w:val="000000"/>
          <w:sz w:val="28"/>
        </w:rPr>
        <w:t>
      шприц-сығымдағыштарды жөндеуге және баптауға қатысу.</w:t>
      </w:r>
    </w:p>
    <w:bookmarkEnd w:id="5989"/>
    <w:bookmarkStart w:name="z5998" w:id="5990"/>
    <w:p>
      <w:pPr>
        <w:spacing w:after="0"/>
        <w:ind w:left="0"/>
        <w:jc w:val="both"/>
      </w:pPr>
      <w:r>
        <w:rPr>
          <w:rFonts w:ascii="Times New Roman"/>
          <w:b w:val="false"/>
          <w:i w:val="false"/>
          <w:color w:val="000000"/>
          <w:sz w:val="28"/>
        </w:rPr>
        <w:t xml:space="preserve">
      935. Білуге тиіс: </w:t>
      </w:r>
    </w:p>
    <w:bookmarkEnd w:id="5990"/>
    <w:bookmarkStart w:name="z5999" w:id="5991"/>
    <w:p>
      <w:pPr>
        <w:spacing w:after="0"/>
        <w:ind w:left="0"/>
        <w:jc w:val="both"/>
      </w:pPr>
      <w:r>
        <w:rPr>
          <w:rFonts w:ascii="Times New Roman"/>
          <w:b w:val="false"/>
          <w:i w:val="false"/>
          <w:color w:val="000000"/>
          <w:sz w:val="28"/>
        </w:rPr>
        <w:t xml:space="preserve">
      қызмет көрсетілетін жабдықтардың маңызды бөлшектерінің атауы және қызметі және қолдану принципі; </w:t>
      </w:r>
    </w:p>
    <w:bookmarkEnd w:id="5991"/>
    <w:bookmarkStart w:name="z6000" w:id="5992"/>
    <w:p>
      <w:pPr>
        <w:spacing w:after="0"/>
        <w:ind w:left="0"/>
        <w:jc w:val="both"/>
      </w:pPr>
      <w:r>
        <w:rPr>
          <w:rFonts w:ascii="Times New Roman"/>
          <w:b w:val="false"/>
          <w:i w:val="false"/>
          <w:color w:val="000000"/>
          <w:sz w:val="28"/>
        </w:rPr>
        <w:t xml:space="preserve">
      әмбебап және арнайы айлабұйымдар мен бақылау-өлшеу аспаптарының қызметі мен пайдалану ережесі; </w:t>
      </w:r>
    </w:p>
    <w:bookmarkEnd w:id="5992"/>
    <w:bookmarkStart w:name="z6001" w:id="5993"/>
    <w:p>
      <w:pPr>
        <w:spacing w:after="0"/>
        <w:ind w:left="0"/>
        <w:jc w:val="both"/>
      </w:pPr>
      <w:r>
        <w:rPr>
          <w:rFonts w:ascii="Times New Roman"/>
          <w:b w:val="false"/>
          <w:i w:val="false"/>
          <w:color w:val="000000"/>
          <w:sz w:val="28"/>
        </w:rPr>
        <w:t xml:space="preserve">
      даяр өнімдердің сапасына қойылатын талаптар. </w:t>
      </w:r>
    </w:p>
    <w:bookmarkEnd w:id="5993"/>
    <w:bookmarkStart w:name="z6002" w:id="5994"/>
    <w:p>
      <w:pPr>
        <w:spacing w:after="0"/>
        <w:ind w:left="0"/>
        <w:jc w:val="both"/>
      </w:pPr>
      <w:r>
        <w:rPr>
          <w:rFonts w:ascii="Times New Roman"/>
          <w:b w:val="false"/>
          <w:i w:val="false"/>
          <w:color w:val="000000"/>
          <w:sz w:val="28"/>
        </w:rPr>
        <w:t>
      Параграф 2. Шприцовшы, 4-разряд</w:t>
      </w:r>
    </w:p>
    <w:bookmarkEnd w:id="5994"/>
    <w:bookmarkStart w:name="z6003" w:id="5995"/>
    <w:p>
      <w:pPr>
        <w:spacing w:after="0"/>
        <w:ind w:left="0"/>
        <w:jc w:val="both"/>
      </w:pPr>
      <w:r>
        <w:rPr>
          <w:rFonts w:ascii="Times New Roman"/>
          <w:b w:val="false"/>
          <w:i w:val="false"/>
          <w:color w:val="000000"/>
          <w:sz w:val="28"/>
        </w:rPr>
        <w:t xml:space="preserve">
      936. Жұмыс сипаттамасы: </w:t>
      </w:r>
    </w:p>
    <w:bookmarkEnd w:id="5995"/>
    <w:bookmarkStart w:name="z6004" w:id="5996"/>
    <w:p>
      <w:pPr>
        <w:spacing w:after="0"/>
        <w:ind w:left="0"/>
        <w:jc w:val="both"/>
      </w:pPr>
      <w:r>
        <w:rPr>
          <w:rFonts w:ascii="Times New Roman"/>
          <w:b w:val="false"/>
          <w:i w:val="false"/>
          <w:color w:val="000000"/>
          <w:sz w:val="28"/>
        </w:rPr>
        <w:t xml:space="preserve">
      галетті элементтер үшін шприцтеу әдісімен түрлі құрылымдағы шприц сығымдағыштарда температуралық режимге сәйкес полихлорвинилді түтікше пластикатынан жасау; </w:t>
      </w:r>
    </w:p>
    <w:bookmarkEnd w:id="5996"/>
    <w:bookmarkStart w:name="z6005" w:id="5997"/>
    <w:p>
      <w:pPr>
        <w:spacing w:after="0"/>
        <w:ind w:left="0"/>
        <w:jc w:val="both"/>
      </w:pPr>
      <w:r>
        <w:rPr>
          <w:rFonts w:ascii="Times New Roman"/>
          <w:b w:val="false"/>
          <w:i w:val="false"/>
          <w:color w:val="000000"/>
          <w:sz w:val="28"/>
        </w:rPr>
        <w:t>
      шприц сығымдағыштар мен компрессорлық құрылғыларды іске қосуға дайындау;</w:t>
      </w:r>
    </w:p>
    <w:bookmarkEnd w:id="5997"/>
    <w:bookmarkStart w:name="z6006" w:id="5998"/>
    <w:p>
      <w:pPr>
        <w:spacing w:after="0"/>
        <w:ind w:left="0"/>
        <w:jc w:val="both"/>
      </w:pPr>
      <w:r>
        <w:rPr>
          <w:rFonts w:ascii="Times New Roman"/>
          <w:b w:val="false"/>
          <w:i w:val="false"/>
          <w:color w:val="000000"/>
          <w:sz w:val="28"/>
        </w:rPr>
        <w:t>
      шприц сығымдағышты баптау, пластикат, ауа және су беруді реттеу;</w:t>
      </w:r>
    </w:p>
    <w:bookmarkEnd w:id="5998"/>
    <w:bookmarkStart w:name="z6007" w:id="5999"/>
    <w:p>
      <w:pPr>
        <w:spacing w:after="0"/>
        <w:ind w:left="0"/>
        <w:jc w:val="both"/>
      </w:pPr>
      <w:r>
        <w:rPr>
          <w:rFonts w:ascii="Times New Roman"/>
          <w:b w:val="false"/>
          <w:i w:val="false"/>
          <w:color w:val="000000"/>
          <w:sz w:val="28"/>
        </w:rPr>
        <w:t xml:space="preserve">
      шприц сығымдағыштың матрица, қалпағы және цилиндрін электрмен қыздыру температурасын ұстап отыру; </w:t>
      </w:r>
    </w:p>
    <w:bookmarkEnd w:id="5999"/>
    <w:bookmarkStart w:name="z6008" w:id="6000"/>
    <w:p>
      <w:pPr>
        <w:spacing w:after="0"/>
        <w:ind w:left="0"/>
        <w:jc w:val="both"/>
      </w:pPr>
      <w:r>
        <w:rPr>
          <w:rFonts w:ascii="Times New Roman"/>
          <w:b w:val="false"/>
          <w:i w:val="false"/>
          <w:color w:val="000000"/>
          <w:sz w:val="28"/>
        </w:rPr>
        <w:t xml:space="preserve">
      өлшеу аспаптарының көмегімен сырма қалыңдығы мен диаметрі бойынша полихлорвинилді түтікшенің сапасын айқындау. </w:t>
      </w:r>
    </w:p>
    <w:bookmarkEnd w:id="6000"/>
    <w:bookmarkStart w:name="z6009" w:id="6001"/>
    <w:p>
      <w:pPr>
        <w:spacing w:after="0"/>
        <w:ind w:left="0"/>
        <w:jc w:val="both"/>
      </w:pPr>
      <w:r>
        <w:rPr>
          <w:rFonts w:ascii="Times New Roman"/>
          <w:b w:val="false"/>
          <w:i w:val="false"/>
          <w:color w:val="000000"/>
          <w:sz w:val="28"/>
        </w:rPr>
        <w:t xml:space="preserve">
      937. Білуге тиіс: </w:t>
      </w:r>
    </w:p>
    <w:bookmarkEnd w:id="6001"/>
    <w:bookmarkStart w:name="z6010" w:id="6002"/>
    <w:p>
      <w:pPr>
        <w:spacing w:after="0"/>
        <w:ind w:left="0"/>
        <w:jc w:val="both"/>
      </w:pPr>
      <w:r>
        <w:rPr>
          <w:rFonts w:ascii="Times New Roman"/>
          <w:b w:val="false"/>
          <w:i w:val="false"/>
          <w:color w:val="000000"/>
          <w:sz w:val="28"/>
        </w:rPr>
        <w:t xml:space="preserve">
      қызмет көрсетілетін жабдықтың құрылысы, кинематикалық тәсімдері мен баптау және реттеу ережесі; </w:t>
      </w:r>
    </w:p>
    <w:bookmarkEnd w:id="6002"/>
    <w:bookmarkStart w:name="z6011" w:id="6003"/>
    <w:p>
      <w:pPr>
        <w:spacing w:after="0"/>
        <w:ind w:left="0"/>
        <w:jc w:val="both"/>
      </w:pPr>
      <w:r>
        <w:rPr>
          <w:rFonts w:ascii="Times New Roman"/>
          <w:b w:val="false"/>
          <w:i w:val="false"/>
          <w:color w:val="000000"/>
          <w:sz w:val="28"/>
        </w:rPr>
        <w:t xml:space="preserve">
      арнайы айлабұйымдар мен бақылау-өлшеу аспаптарының құрылысы; </w:t>
      </w:r>
    </w:p>
    <w:bookmarkEnd w:id="6003"/>
    <w:bookmarkStart w:name="z6012" w:id="6004"/>
    <w:p>
      <w:pPr>
        <w:spacing w:after="0"/>
        <w:ind w:left="0"/>
        <w:jc w:val="both"/>
      </w:pPr>
      <w:r>
        <w:rPr>
          <w:rFonts w:ascii="Times New Roman"/>
          <w:b w:val="false"/>
          <w:i w:val="false"/>
          <w:color w:val="000000"/>
          <w:sz w:val="28"/>
        </w:rPr>
        <w:t>
      полихлорвинилді материалдар жасау процесі мен температуралық режимі;</w:t>
      </w:r>
    </w:p>
    <w:bookmarkEnd w:id="6004"/>
    <w:bookmarkStart w:name="z6013" w:id="6005"/>
    <w:p>
      <w:pPr>
        <w:spacing w:after="0"/>
        <w:ind w:left="0"/>
        <w:jc w:val="both"/>
      </w:pPr>
      <w:r>
        <w:rPr>
          <w:rFonts w:ascii="Times New Roman"/>
          <w:b w:val="false"/>
          <w:i w:val="false"/>
          <w:color w:val="000000"/>
          <w:sz w:val="28"/>
        </w:rPr>
        <w:t>
      элементтердің түрлі үлгілеріне арналған қалыңдық және диаметр бойынша пленкалардың өлшемдері;</w:t>
      </w:r>
    </w:p>
    <w:bookmarkEnd w:id="6005"/>
    <w:bookmarkStart w:name="z6014" w:id="6006"/>
    <w:p>
      <w:pPr>
        <w:spacing w:after="0"/>
        <w:ind w:left="0"/>
        <w:jc w:val="both"/>
      </w:pPr>
      <w:r>
        <w:rPr>
          <w:rFonts w:ascii="Times New Roman"/>
          <w:b w:val="false"/>
          <w:i w:val="false"/>
          <w:color w:val="000000"/>
          <w:sz w:val="28"/>
        </w:rPr>
        <w:t xml:space="preserve">
      қолданылатын пластикаттың қызметі мен сұрыптылығы. </w:t>
      </w:r>
    </w:p>
    <w:bookmarkEnd w:id="6006"/>
    <w:bookmarkStart w:name="z6015" w:id="6007"/>
    <w:p>
      <w:pPr>
        <w:spacing w:after="0"/>
        <w:ind w:left="0"/>
        <w:jc w:val="both"/>
      </w:pPr>
      <w:r>
        <w:rPr>
          <w:rFonts w:ascii="Times New Roman"/>
          <w:b w:val="false"/>
          <w:i w:val="false"/>
          <w:color w:val="000000"/>
          <w:sz w:val="28"/>
        </w:rPr>
        <w:t>
      139. Қорғасын аккумуляторлар өндірісіндегі аккумулятор пластиналарды автоклавшы кептіруші</w:t>
      </w:r>
    </w:p>
    <w:bookmarkEnd w:id="6007"/>
    <w:bookmarkStart w:name="z6016" w:id="6008"/>
    <w:p>
      <w:pPr>
        <w:spacing w:after="0"/>
        <w:ind w:left="0"/>
        <w:jc w:val="both"/>
      </w:pPr>
      <w:r>
        <w:rPr>
          <w:rFonts w:ascii="Times New Roman"/>
          <w:b w:val="false"/>
          <w:i w:val="false"/>
          <w:color w:val="000000"/>
          <w:sz w:val="28"/>
        </w:rPr>
        <w:t xml:space="preserve">
      Параграф 1. Қорғасын аккумуляторлар өндірісіндегі аккумулятор пластиналарды автоклавшы кептіруші, 2-разряд </w:t>
      </w:r>
    </w:p>
    <w:bookmarkEnd w:id="6008"/>
    <w:bookmarkStart w:name="z6017" w:id="6009"/>
    <w:p>
      <w:pPr>
        <w:spacing w:after="0"/>
        <w:ind w:left="0"/>
        <w:jc w:val="both"/>
      </w:pPr>
      <w:r>
        <w:rPr>
          <w:rFonts w:ascii="Times New Roman"/>
          <w:b w:val="false"/>
          <w:i w:val="false"/>
          <w:color w:val="000000"/>
          <w:sz w:val="28"/>
        </w:rPr>
        <w:t>
      938. Жұмыс сипаттамасы:</w:t>
      </w:r>
    </w:p>
    <w:bookmarkEnd w:id="6009"/>
    <w:bookmarkStart w:name="z6018" w:id="6010"/>
    <w:p>
      <w:pPr>
        <w:spacing w:after="0"/>
        <w:ind w:left="0"/>
        <w:jc w:val="both"/>
      </w:pPr>
      <w:r>
        <w:rPr>
          <w:rFonts w:ascii="Times New Roman"/>
          <w:b w:val="false"/>
          <w:i w:val="false"/>
          <w:color w:val="000000"/>
          <w:sz w:val="28"/>
        </w:rPr>
        <w:t>
      шағын және орта мөлшердегі аккумуляторлық пластиналарды автоклавтарда немесе пісіру камераларында, тоннельді конвейер кептіргіштерде бақылау-өлшеу аспаптарының көрсеткіштері бойынша бақылау ерекшеліктеріне сәйкес булау және кептіру;</w:t>
      </w:r>
    </w:p>
    <w:bookmarkEnd w:id="6010"/>
    <w:bookmarkStart w:name="z6019" w:id="6011"/>
    <w:p>
      <w:pPr>
        <w:spacing w:after="0"/>
        <w:ind w:left="0"/>
        <w:jc w:val="both"/>
      </w:pPr>
      <w:r>
        <w:rPr>
          <w:rFonts w:ascii="Times New Roman"/>
          <w:b w:val="false"/>
          <w:i w:val="false"/>
          <w:color w:val="000000"/>
          <w:sz w:val="28"/>
        </w:rPr>
        <w:t>
      аккумуляторлық пластиналарды біліктеу;</w:t>
      </w:r>
    </w:p>
    <w:bookmarkEnd w:id="6011"/>
    <w:bookmarkStart w:name="z6020" w:id="6012"/>
    <w:p>
      <w:pPr>
        <w:spacing w:after="0"/>
        <w:ind w:left="0"/>
        <w:jc w:val="both"/>
      </w:pPr>
      <w:r>
        <w:rPr>
          <w:rFonts w:ascii="Times New Roman"/>
          <w:b w:val="false"/>
          <w:i w:val="false"/>
          <w:color w:val="000000"/>
          <w:sz w:val="28"/>
        </w:rPr>
        <w:t>
      аккумуляторлық пластиналарды кептіру процесінде тоннельдік конвейерлік кептіргіштердегі ауаны қыздыру және айналу жүйесін басқару;</w:t>
      </w:r>
    </w:p>
    <w:bookmarkEnd w:id="6012"/>
    <w:bookmarkStart w:name="z6021" w:id="6013"/>
    <w:p>
      <w:pPr>
        <w:spacing w:after="0"/>
        <w:ind w:left="0"/>
        <w:jc w:val="both"/>
      </w:pPr>
      <w:r>
        <w:rPr>
          <w:rFonts w:ascii="Times New Roman"/>
          <w:b w:val="false"/>
          <w:i w:val="false"/>
          <w:color w:val="000000"/>
          <w:sz w:val="28"/>
        </w:rPr>
        <w:t>
      аккумуляторлық пластиналарды автоклавтарға, бумен кептіру камераларына және тоннельді конвейерлік кептіргіштерге тиеу және түсіру;</w:t>
      </w:r>
    </w:p>
    <w:bookmarkEnd w:id="6013"/>
    <w:bookmarkStart w:name="z6022" w:id="6014"/>
    <w:p>
      <w:pPr>
        <w:spacing w:after="0"/>
        <w:ind w:left="0"/>
        <w:jc w:val="both"/>
      </w:pPr>
      <w:r>
        <w:rPr>
          <w:rFonts w:ascii="Times New Roman"/>
          <w:b w:val="false"/>
          <w:i w:val="false"/>
          <w:color w:val="000000"/>
          <w:sz w:val="28"/>
        </w:rPr>
        <w:t>
      аккумуляторлық пластиналарды салқындатқыш камераларда салқындату процесін жүргізу;</w:t>
      </w:r>
    </w:p>
    <w:bookmarkEnd w:id="6014"/>
    <w:p>
      <w:pPr>
        <w:spacing w:after="0"/>
        <w:ind w:left="0"/>
        <w:jc w:val="both"/>
      </w:pPr>
      <w:r>
        <w:rPr>
          <w:rFonts w:ascii="Times New Roman"/>
          <w:b w:val="false"/>
          <w:i w:val="false"/>
          <w:color w:val="000000"/>
          <w:sz w:val="28"/>
        </w:rPr>
        <w:t>
      аккумуляторлық пластиналарды іріктеу және оларды үйінді етіп қалау.</w:t>
      </w:r>
    </w:p>
    <w:bookmarkStart w:name="z6023" w:id="6015"/>
    <w:p>
      <w:pPr>
        <w:spacing w:after="0"/>
        <w:ind w:left="0"/>
        <w:jc w:val="both"/>
      </w:pPr>
      <w:r>
        <w:rPr>
          <w:rFonts w:ascii="Times New Roman"/>
          <w:b w:val="false"/>
          <w:i w:val="false"/>
          <w:color w:val="000000"/>
          <w:sz w:val="28"/>
        </w:rPr>
        <w:t>
      939. Білуге тиіс:</w:t>
      </w:r>
    </w:p>
    <w:bookmarkEnd w:id="6015"/>
    <w:bookmarkStart w:name="z6024" w:id="6016"/>
    <w:p>
      <w:pPr>
        <w:spacing w:after="0"/>
        <w:ind w:left="0"/>
        <w:jc w:val="both"/>
      </w:pPr>
      <w:r>
        <w:rPr>
          <w:rFonts w:ascii="Times New Roman"/>
          <w:b w:val="false"/>
          <w:i w:val="false"/>
          <w:color w:val="000000"/>
          <w:sz w:val="28"/>
        </w:rPr>
        <w:t>
      автоклавтардың, бумен кептіру камералары мен тоннельді конвейерлік кептіргіштердің маңызды бөлшектерінің атаулары мен қызметі және қолдану принципі;</w:t>
      </w:r>
    </w:p>
    <w:bookmarkEnd w:id="6016"/>
    <w:bookmarkStart w:name="z6025" w:id="6017"/>
    <w:p>
      <w:pPr>
        <w:spacing w:after="0"/>
        <w:ind w:left="0"/>
        <w:jc w:val="both"/>
      </w:pPr>
      <w:r>
        <w:rPr>
          <w:rFonts w:ascii="Times New Roman"/>
          <w:b w:val="false"/>
          <w:i w:val="false"/>
          <w:color w:val="000000"/>
          <w:sz w:val="28"/>
        </w:rPr>
        <w:t>
      ауаны электрмен қыздыруды басқару және ауа ағынын кептіргіштерде реттеу жүйесі, бақылау-өлшеу аспаптарының қызметі және пайдалану ережесі;</w:t>
      </w:r>
    </w:p>
    <w:bookmarkEnd w:id="6017"/>
    <w:bookmarkStart w:name="z6026" w:id="6018"/>
    <w:p>
      <w:pPr>
        <w:spacing w:after="0"/>
        <w:ind w:left="0"/>
        <w:jc w:val="both"/>
      </w:pPr>
      <w:r>
        <w:rPr>
          <w:rFonts w:ascii="Times New Roman"/>
          <w:b w:val="false"/>
          <w:i w:val="false"/>
          <w:color w:val="000000"/>
          <w:sz w:val="28"/>
        </w:rPr>
        <w:t>
      шағын және орта мөлшердегі аккумуляторлық пластиналарды булау және кептірудің бақылау ерекшеліктері, аккумулятор пластиналардың жарамдылық белгілері;</w:t>
      </w:r>
    </w:p>
    <w:bookmarkEnd w:id="6018"/>
    <w:bookmarkStart w:name="z6027" w:id="6019"/>
    <w:p>
      <w:pPr>
        <w:spacing w:after="0"/>
        <w:ind w:left="0"/>
        <w:jc w:val="both"/>
      </w:pPr>
      <w:r>
        <w:rPr>
          <w:rFonts w:ascii="Times New Roman"/>
          <w:b w:val="false"/>
          <w:i w:val="false"/>
          <w:color w:val="000000"/>
          <w:sz w:val="28"/>
        </w:rPr>
        <w:t>
      пластиналарды біліктеу ережесі.</w:t>
      </w:r>
    </w:p>
    <w:bookmarkEnd w:id="6019"/>
    <w:bookmarkStart w:name="z6028" w:id="6020"/>
    <w:p>
      <w:pPr>
        <w:spacing w:after="0"/>
        <w:ind w:left="0"/>
        <w:jc w:val="both"/>
      </w:pPr>
      <w:r>
        <w:rPr>
          <w:rFonts w:ascii="Times New Roman"/>
          <w:b w:val="false"/>
          <w:i w:val="false"/>
          <w:color w:val="000000"/>
          <w:sz w:val="28"/>
        </w:rPr>
        <w:t>
      Параграф 2. Қорғасын аккумуляторлар өндірісіндегі аккумулятор пластиналарды автоклавшы кептіруші, 3-разряд</w:t>
      </w:r>
    </w:p>
    <w:bookmarkEnd w:id="6020"/>
    <w:bookmarkStart w:name="z6029" w:id="6021"/>
    <w:p>
      <w:pPr>
        <w:spacing w:after="0"/>
        <w:ind w:left="0"/>
        <w:jc w:val="both"/>
      </w:pPr>
      <w:r>
        <w:rPr>
          <w:rFonts w:ascii="Times New Roman"/>
          <w:b w:val="false"/>
          <w:i w:val="false"/>
          <w:color w:val="000000"/>
          <w:sz w:val="28"/>
        </w:rPr>
        <w:t>
      940. Жұмыс сипаттамасы:</w:t>
      </w:r>
    </w:p>
    <w:bookmarkEnd w:id="6021"/>
    <w:bookmarkStart w:name="z6030" w:id="6022"/>
    <w:p>
      <w:pPr>
        <w:spacing w:after="0"/>
        <w:ind w:left="0"/>
        <w:jc w:val="both"/>
      </w:pPr>
      <w:r>
        <w:rPr>
          <w:rFonts w:ascii="Times New Roman"/>
          <w:b w:val="false"/>
          <w:i w:val="false"/>
          <w:color w:val="000000"/>
          <w:sz w:val="28"/>
        </w:rPr>
        <w:t>
      үлкен мөлшердегі аккумуляторлық пластиналарды автоклавтарда немесе пісіру камераларында, тоннельді конвейер кептіргіштерде бақылау-өлшеу аспаптарының көрсеткіштері бойынша булау және кептіру, құрғақтай зарядталған пластиналарды кептіргеннен кейін сіңдіру;</w:t>
      </w:r>
    </w:p>
    <w:bookmarkEnd w:id="6022"/>
    <w:bookmarkStart w:name="z6031" w:id="6023"/>
    <w:p>
      <w:pPr>
        <w:spacing w:after="0"/>
        <w:ind w:left="0"/>
        <w:jc w:val="both"/>
      </w:pPr>
      <w:r>
        <w:rPr>
          <w:rFonts w:ascii="Times New Roman"/>
          <w:b w:val="false"/>
          <w:i w:val="false"/>
          <w:color w:val="000000"/>
          <w:sz w:val="28"/>
        </w:rPr>
        <w:t xml:space="preserve">
      бумен кептіру автоклавтары мен камераларында буды қыздыруға арналған бу тарату және желдеткіш жүйелер және агрегаттарды басқару; </w:t>
      </w:r>
    </w:p>
    <w:bookmarkEnd w:id="6023"/>
    <w:bookmarkStart w:name="z6032" w:id="6024"/>
    <w:p>
      <w:pPr>
        <w:spacing w:after="0"/>
        <w:ind w:left="0"/>
        <w:jc w:val="both"/>
      </w:pPr>
      <w:r>
        <w:rPr>
          <w:rFonts w:ascii="Times New Roman"/>
          <w:b w:val="false"/>
          <w:i w:val="false"/>
          <w:color w:val="000000"/>
          <w:sz w:val="28"/>
        </w:rPr>
        <w:t xml:space="preserve">
      ауаны қыздыру жүйесін басқару және температуралық режимді тоннельді конвейерлік кептіргіштерде реттеу; </w:t>
      </w:r>
    </w:p>
    <w:bookmarkEnd w:id="6024"/>
    <w:bookmarkStart w:name="z6033" w:id="6025"/>
    <w:p>
      <w:pPr>
        <w:spacing w:after="0"/>
        <w:ind w:left="0"/>
        <w:jc w:val="both"/>
      </w:pPr>
      <w:r>
        <w:rPr>
          <w:rFonts w:ascii="Times New Roman"/>
          <w:b w:val="false"/>
          <w:i w:val="false"/>
          <w:color w:val="000000"/>
          <w:sz w:val="28"/>
        </w:rPr>
        <w:t xml:space="preserve">
      автоклавтарды немесе бумен кептіру камераларын булау және салқындату. </w:t>
      </w:r>
    </w:p>
    <w:bookmarkEnd w:id="6025"/>
    <w:bookmarkStart w:name="z6034" w:id="6026"/>
    <w:p>
      <w:pPr>
        <w:spacing w:after="0"/>
        <w:ind w:left="0"/>
        <w:jc w:val="both"/>
      </w:pPr>
      <w:r>
        <w:rPr>
          <w:rFonts w:ascii="Times New Roman"/>
          <w:b w:val="false"/>
          <w:i w:val="false"/>
          <w:color w:val="000000"/>
          <w:sz w:val="28"/>
        </w:rPr>
        <w:t xml:space="preserve">
      941. Білуге тиіс: </w:t>
      </w:r>
    </w:p>
    <w:bookmarkEnd w:id="6026"/>
    <w:bookmarkStart w:name="z6035" w:id="6027"/>
    <w:p>
      <w:pPr>
        <w:spacing w:after="0"/>
        <w:ind w:left="0"/>
        <w:jc w:val="both"/>
      </w:pPr>
      <w:r>
        <w:rPr>
          <w:rFonts w:ascii="Times New Roman"/>
          <w:b w:val="false"/>
          <w:i w:val="false"/>
          <w:color w:val="000000"/>
          <w:sz w:val="28"/>
        </w:rPr>
        <w:t>
      қызмет көрсетілетін жабдықтардың құрылымы және баптау тәсілдері;</w:t>
      </w:r>
    </w:p>
    <w:bookmarkEnd w:id="6027"/>
    <w:bookmarkStart w:name="z6036" w:id="6028"/>
    <w:p>
      <w:pPr>
        <w:spacing w:after="0"/>
        <w:ind w:left="0"/>
        <w:jc w:val="both"/>
      </w:pPr>
      <w:r>
        <w:rPr>
          <w:rFonts w:ascii="Times New Roman"/>
          <w:b w:val="false"/>
          <w:i w:val="false"/>
          <w:color w:val="000000"/>
          <w:sz w:val="28"/>
        </w:rPr>
        <w:t>
      бу тарату құрылғыларын, қыздыру аспаптары мен желдеткіш жүйелерді басқару ережесі;</w:t>
      </w:r>
    </w:p>
    <w:bookmarkEnd w:id="6028"/>
    <w:bookmarkStart w:name="z6037" w:id="6029"/>
    <w:p>
      <w:pPr>
        <w:spacing w:after="0"/>
        <w:ind w:left="0"/>
        <w:jc w:val="both"/>
      </w:pPr>
      <w:r>
        <w:rPr>
          <w:rFonts w:ascii="Times New Roman"/>
          <w:b w:val="false"/>
          <w:i w:val="false"/>
          <w:color w:val="000000"/>
          <w:sz w:val="28"/>
        </w:rPr>
        <w:t>
      бақылау-өлшеу аспаптарының құрылысы, аккумуляторлық пластиналарды булау және кептіру режимдері;</w:t>
      </w:r>
    </w:p>
    <w:bookmarkEnd w:id="6029"/>
    <w:bookmarkStart w:name="z6038" w:id="6030"/>
    <w:p>
      <w:pPr>
        <w:spacing w:after="0"/>
        <w:ind w:left="0"/>
        <w:jc w:val="both"/>
      </w:pPr>
      <w:r>
        <w:rPr>
          <w:rFonts w:ascii="Times New Roman"/>
          <w:b w:val="false"/>
          <w:i w:val="false"/>
          <w:color w:val="000000"/>
          <w:sz w:val="28"/>
        </w:rPr>
        <w:t>
      автоклавтарды немесе бумен кептіру камераларын булау және салқындату ережесі;</w:t>
      </w:r>
    </w:p>
    <w:bookmarkEnd w:id="6030"/>
    <w:bookmarkStart w:name="z6039" w:id="6031"/>
    <w:p>
      <w:pPr>
        <w:spacing w:after="0"/>
        <w:ind w:left="0"/>
        <w:jc w:val="both"/>
      </w:pPr>
      <w:r>
        <w:rPr>
          <w:rFonts w:ascii="Times New Roman"/>
          <w:b w:val="false"/>
          <w:i w:val="false"/>
          <w:color w:val="000000"/>
          <w:sz w:val="28"/>
        </w:rPr>
        <w:t xml:space="preserve">
      ауа температурасын кептіру аймағына қарай реттеу тәртібі; </w:t>
      </w:r>
    </w:p>
    <w:bookmarkEnd w:id="6031"/>
    <w:bookmarkStart w:name="z6040" w:id="6032"/>
    <w:p>
      <w:pPr>
        <w:spacing w:after="0"/>
        <w:ind w:left="0"/>
        <w:jc w:val="both"/>
      </w:pPr>
      <w:r>
        <w:rPr>
          <w:rFonts w:ascii="Times New Roman"/>
          <w:b w:val="false"/>
          <w:i w:val="false"/>
          <w:color w:val="000000"/>
          <w:sz w:val="28"/>
        </w:rPr>
        <w:t xml:space="preserve">
      орындалатын жұмыс шегінде термодинамика теориясының негіздері. </w:t>
      </w:r>
    </w:p>
    <w:bookmarkEnd w:id="6032"/>
    <w:bookmarkStart w:name="z6041" w:id="6033"/>
    <w:p>
      <w:pPr>
        <w:spacing w:after="0"/>
        <w:ind w:left="0"/>
        <w:jc w:val="both"/>
      </w:pPr>
      <w:r>
        <w:rPr>
          <w:rFonts w:ascii="Times New Roman"/>
          <w:b w:val="false"/>
          <w:i w:val="false"/>
          <w:color w:val="000000"/>
          <w:sz w:val="28"/>
        </w:rPr>
        <w:t>
      140. Кадмий тотықтандыру жөніндегі аппаратшы</w:t>
      </w:r>
    </w:p>
    <w:bookmarkEnd w:id="6033"/>
    <w:bookmarkStart w:name="z6042" w:id="6034"/>
    <w:p>
      <w:pPr>
        <w:spacing w:after="0"/>
        <w:ind w:left="0"/>
        <w:jc w:val="both"/>
      </w:pPr>
      <w:r>
        <w:rPr>
          <w:rFonts w:ascii="Times New Roman"/>
          <w:b w:val="false"/>
          <w:i w:val="false"/>
          <w:color w:val="000000"/>
          <w:sz w:val="28"/>
        </w:rPr>
        <w:t>
      Параграф 1. Кадмий тотықтандыру жөніндегі аппаратшы, 4-разряд</w:t>
      </w:r>
    </w:p>
    <w:bookmarkEnd w:id="6034"/>
    <w:bookmarkStart w:name="z6043" w:id="6035"/>
    <w:p>
      <w:pPr>
        <w:spacing w:after="0"/>
        <w:ind w:left="0"/>
        <w:jc w:val="both"/>
      </w:pPr>
      <w:r>
        <w:rPr>
          <w:rFonts w:ascii="Times New Roman"/>
          <w:b w:val="false"/>
          <w:i w:val="false"/>
          <w:color w:val="000000"/>
          <w:sz w:val="28"/>
        </w:rPr>
        <w:t>
      942. Жұмыс сипаттамасы:</w:t>
      </w:r>
    </w:p>
    <w:bookmarkEnd w:id="6035"/>
    <w:bookmarkStart w:name="z6044" w:id="6036"/>
    <w:p>
      <w:pPr>
        <w:spacing w:after="0"/>
        <w:ind w:left="0"/>
        <w:jc w:val="both"/>
      </w:pPr>
      <w:r>
        <w:rPr>
          <w:rFonts w:ascii="Times New Roman"/>
          <w:b w:val="false"/>
          <w:i w:val="false"/>
          <w:color w:val="000000"/>
          <w:sz w:val="28"/>
        </w:rPr>
        <w:t>
      металлды кадмийді құрғату және тотықтандыру процесін кадмий тотығы ұнтағын алу мақсатында жүргізу;</w:t>
      </w:r>
    </w:p>
    <w:bookmarkEnd w:id="6036"/>
    <w:p>
      <w:pPr>
        <w:spacing w:after="0"/>
        <w:ind w:left="0"/>
        <w:jc w:val="both"/>
      </w:pPr>
      <w:r>
        <w:rPr>
          <w:rFonts w:ascii="Times New Roman"/>
          <w:b w:val="false"/>
          <w:i w:val="false"/>
          <w:color w:val="000000"/>
          <w:sz w:val="28"/>
        </w:rPr>
        <w:t>
      пеш жұмысы мен кадмийді тотықтандыру режимін аспаптар бойынша орнату және реттеу;</w:t>
      </w:r>
    </w:p>
    <w:bookmarkStart w:name="z6045" w:id="6037"/>
    <w:p>
      <w:pPr>
        <w:spacing w:after="0"/>
        <w:ind w:left="0"/>
        <w:jc w:val="both"/>
      </w:pPr>
      <w:r>
        <w:rPr>
          <w:rFonts w:ascii="Times New Roman"/>
          <w:b w:val="false"/>
          <w:i w:val="false"/>
          <w:color w:val="000000"/>
          <w:sz w:val="28"/>
        </w:rPr>
        <w:t>
      аппараттарды толтыру кезінде компоненттерді мөлшерлеу, кейіннен таңбалай отырып тотықтандыру және тұндыру камераларынан кадмий тотығы ұнтағын түсіру;</w:t>
      </w:r>
    </w:p>
    <w:bookmarkEnd w:id="6037"/>
    <w:bookmarkStart w:name="z6046" w:id="6038"/>
    <w:p>
      <w:pPr>
        <w:spacing w:after="0"/>
        <w:ind w:left="0"/>
        <w:jc w:val="both"/>
      </w:pPr>
      <w:r>
        <w:rPr>
          <w:rFonts w:ascii="Times New Roman"/>
          <w:b w:val="false"/>
          <w:i w:val="false"/>
          <w:color w:val="000000"/>
          <w:sz w:val="28"/>
        </w:rPr>
        <w:t xml:space="preserve">
      технологиялық процесстің орындалуын тіркеу журналын жүргізу. даяр өнімді өлшеп орау. </w:t>
      </w:r>
    </w:p>
    <w:bookmarkEnd w:id="6038"/>
    <w:bookmarkStart w:name="z6047" w:id="6039"/>
    <w:p>
      <w:pPr>
        <w:spacing w:after="0"/>
        <w:ind w:left="0"/>
        <w:jc w:val="both"/>
      </w:pPr>
      <w:r>
        <w:rPr>
          <w:rFonts w:ascii="Times New Roman"/>
          <w:b w:val="false"/>
          <w:i w:val="false"/>
          <w:color w:val="000000"/>
          <w:sz w:val="28"/>
        </w:rPr>
        <w:t xml:space="preserve">
      943. Білуге тиіс: </w:t>
      </w:r>
    </w:p>
    <w:bookmarkEnd w:id="6039"/>
    <w:bookmarkStart w:name="z6048" w:id="6040"/>
    <w:p>
      <w:pPr>
        <w:spacing w:after="0"/>
        <w:ind w:left="0"/>
        <w:jc w:val="both"/>
      </w:pPr>
      <w:r>
        <w:rPr>
          <w:rFonts w:ascii="Times New Roman"/>
          <w:b w:val="false"/>
          <w:i w:val="false"/>
          <w:color w:val="000000"/>
          <w:sz w:val="28"/>
        </w:rPr>
        <w:t xml:space="preserve">
      кадмий тотығы ұнтағын алуға арналған құрылғылардың құрылымы, қызметі және баптау тәсілдері; </w:t>
      </w:r>
    </w:p>
    <w:bookmarkEnd w:id="6040"/>
    <w:bookmarkStart w:name="z6049" w:id="6041"/>
    <w:p>
      <w:pPr>
        <w:spacing w:after="0"/>
        <w:ind w:left="0"/>
        <w:jc w:val="both"/>
      </w:pPr>
      <w:r>
        <w:rPr>
          <w:rFonts w:ascii="Times New Roman"/>
          <w:b w:val="false"/>
          <w:i w:val="false"/>
          <w:color w:val="000000"/>
          <w:sz w:val="28"/>
        </w:rPr>
        <w:t xml:space="preserve">
      термобу құрылғысы, қызметі және жұмыс істеу принципі, шикізат және даяр өнімге қойылатын талаптар; </w:t>
      </w:r>
    </w:p>
    <w:bookmarkEnd w:id="6041"/>
    <w:bookmarkStart w:name="z6050" w:id="6042"/>
    <w:p>
      <w:pPr>
        <w:spacing w:after="0"/>
        <w:ind w:left="0"/>
        <w:jc w:val="both"/>
      </w:pPr>
      <w:r>
        <w:rPr>
          <w:rFonts w:ascii="Times New Roman"/>
          <w:b w:val="false"/>
          <w:i w:val="false"/>
          <w:color w:val="000000"/>
          <w:sz w:val="28"/>
        </w:rPr>
        <w:t xml:space="preserve">
      оларды сақтау ережесі; </w:t>
      </w:r>
    </w:p>
    <w:bookmarkEnd w:id="6042"/>
    <w:bookmarkStart w:name="z6051" w:id="6043"/>
    <w:p>
      <w:pPr>
        <w:spacing w:after="0"/>
        <w:ind w:left="0"/>
        <w:jc w:val="both"/>
      </w:pPr>
      <w:r>
        <w:rPr>
          <w:rFonts w:ascii="Times New Roman"/>
          <w:b w:val="false"/>
          <w:i w:val="false"/>
          <w:color w:val="000000"/>
          <w:sz w:val="28"/>
        </w:rPr>
        <w:t xml:space="preserve">
      металл тотығын алу процесі; </w:t>
      </w:r>
    </w:p>
    <w:bookmarkEnd w:id="6043"/>
    <w:bookmarkStart w:name="z6052" w:id="6044"/>
    <w:p>
      <w:pPr>
        <w:spacing w:after="0"/>
        <w:ind w:left="0"/>
        <w:jc w:val="both"/>
      </w:pPr>
      <w:r>
        <w:rPr>
          <w:rFonts w:ascii="Times New Roman"/>
          <w:b w:val="false"/>
          <w:i w:val="false"/>
          <w:color w:val="000000"/>
          <w:sz w:val="28"/>
        </w:rPr>
        <w:t xml:space="preserve">
      металл химиясы және олардың тотықтары туралы негізгі мәліметтер.  </w:t>
      </w:r>
    </w:p>
    <w:bookmarkEnd w:id="6044"/>
    <w:bookmarkStart w:name="z6053" w:id="6045"/>
    <w:p>
      <w:pPr>
        <w:spacing w:after="0"/>
        <w:ind w:left="0"/>
        <w:jc w:val="both"/>
      </w:pPr>
      <w:r>
        <w:rPr>
          <w:rFonts w:ascii="Times New Roman"/>
          <w:b w:val="false"/>
          <w:i w:val="false"/>
          <w:color w:val="000000"/>
          <w:sz w:val="28"/>
        </w:rPr>
        <w:t>
      141. Суспензия пісіруші</w:t>
      </w:r>
    </w:p>
    <w:bookmarkEnd w:id="6045"/>
    <w:bookmarkStart w:name="z6054" w:id="6046"/>
    <w:p>
      <w:pPr>
        <w:spacing w:after="0"/>
        <w:ind w:left="0"/>
        <w:jc w:val="both"/>
      </w:pPr>
      <w:r>
        <w:rPr>
          <w:rFonts w:ascii="Times New Roman"/>
          <w:b w:val="false"/>
          <w:i w:val="false"/>
          <w:color w:val="000000"/>
          <w:sz w:val="28"/>
        </w:rPr>
        <w:t>
      Параграф 1. Суспензия пісіруші, 2-разряд</w:t>
      </w:r>
    </w:p>
    <w:bookmarkEnd w:id="6046"/>
    <w:bookmarkStart w:name="z6055" w:id="6047"/>
    <w:p>
      <w:pPr>
        <w:spacing w:after="0"/>
        <w:ind w:left="0"/>
        <w:jc w:val="both"/>
      </w:pPr>
      <w:r>
        <w:rPr>
          <w:rFonts w:ascii="Times New Roman"/>
          <w:b w:val="false"/>
          <w:i w:val="false"/>
          <w:color w:val="000000"/>
          <w:sz w:val="28"/>
        </w:rPr>
        <w:t>
      944. Жұмыс сипаттамасы:</w:t>
      </w:r>
    </w:p>
    <w:bookmarkEnd w:id="6047"/>
    <w:bookmarkStart w:name="z6056" w:id="6048"/>
    <w:p>
      <w:pPr>
        <w:spacing w:after="0"/>
        <w:ind w:left="0"/>
        <w:jc w:val="both"/>
      </w:pPr>
      <w:r>
        <w:rPr>
          <w:rFonts w:ascii="Times New Roman"/>
          <w:b w:val="false"/>
          <w:i w:val="false"/>
          <w:color w:val="000000"/>
          <w:sz w:val="28"/>
        </w:rPr>
        <w:t>
      құю қалыптарының жұмыс беттерін жабуға арналған тығын және басқа да суспензияларды пісіру агрегаттарында пісіру;</w:t>
      </w:r>
    </w:p>
    <w:bookmarkEnd w:id="6048"/>
    <w:bookmarkStart w:name="z6057" w:id="6049"/>
    <w:p>
      <w:pPr>
        <w:spacing w:after="0"/>
        <w:ind w:left="0"/>
        <w:jc w:val="both"/>
      </w:pPr>
      <w:r>
        <w:rPr>
          <w:rFonts w:ascii="Times New Roman"/>
          <w:b w:val="false"/>
          <w:i w:val="false"/>
          <w:color w:val="000000"/>
          <w:sz w:val="28"/>
        </w:rPr>
        <w:t>
      суспензияларды пісіруге арналған компоненттерді берілген рецептура бойынша мөлшерлеу, оларды пісіру агрегаттарына толтыру;</w:t>
      </w:r>
    </w:p>
    <w:bookmarkEnd w:id="6049"/>
    <w:bookmarkStart w:name="z6058" w:id="6050"/>
    <w:p>
      <w:pPr>
        <w:spacing w:after="0"/>
        <w:ind w:left="0"/>
        <w:jc w:val="both"/>
      </w:pPr>
      <w:r>
        <w:rPr>
          <w:rFonts w:ascii="Times New Roman"/>
          <w:b w:val="false"/>
          <w:i w:val="false"/>
          <w:color w:val="000000"/>
          <w:sz w:val="28"/>
        </w:rPr>
        <w:t xml:space="preserve">
      температуралық режимді бақылау-өлшеу аспаптары бойынша реттеу; </w:t>
      </w:r>
    </w:p>
    <w:bookmarkEnd w:id="6050"/>
    <w:bookmarkStart w:name="z6059" w:id="6051"/>
    <w:p>
      <w:pPr>
        <w:spacing w:after="0"/>
        <w:ind w:left="0"/>
        <w:jc w:val="both"/>
      </w:pPr>
      <w:r>
        <w:rPr>
          <w:rFonts w:ascii="Times New Roman"/>
          <w:b w:val="false"/>
          <w:i w:val="false"/>
          <w:color w:val="000000"/>
          <w:sz w:val="28"/>
        </w:rPr>
        <w:t xml:space="preserve">
      даяр суспензияны тараға құю. </w:t>
      </w:r>
    </w:p>
    <w:bookmarkEnd w:id="6051"/>
    <w:bookmarkStart w:name="z6060" w:id="6052"/>
    <w:p>
      <w:pPr>
        <w:spacing w:after="0"/>
        <w:ind w:left="0"/>
        <w:jc w:val="both"/>
      </w:pPr>
      <w:r>
        <w:rPr>
          <w:rFonts w:ascii="Times New Roman"/>
          <w:b w:val="false"/>
          <w:i w:val="false"/>
          <w:color w:val="000000"/>
          <w:sz w:val="28"/>
        </w:rPr>
        <w:t xml:space="preserve">
      945. Білуге тиіс: </w:t>
      </w:r>
    </w:p>
    <w:bookmarkEnd w:id="6052"/>
    <w:bookmarkStart w:name="z6061" w:id="6053"/>
    <w:p>
      <w:pPr>
        <w:spacing w:after="0"/>
        <w:ind w:left="0"/>
        <w:jc w:val="both"/>
      </w:pPr>
      <w:r>
        <w:rPr>
          <w:rFonts w:ascii="Times New Roman"/>
          <w:b w:val="false"/>
          <w:i w:val="false"/>
          <w:color w:val="000000"/>
          <w:sz w:val="28"/>
        </w:rPr>
        <w:t xml:space="preserve">
      қызмет көрсететін жабдықтың қызметі және құрылысы; </w:t>
      </w:r>
    </w:p>
    <w:bookmarkEnd w:id="6053"/>
    <w:bookmarkStart w:name="z6062" w:id="6054"/>
    <w:p>
      <w:pPr>
        <w:spacing w:after="0"/>
        <w:ind w:left="0"/>
        <w:jc w:val="both"/>
      </w:pPr>
      <w:r>
        <w:rPr>
          <w:rFonts w:ascii="Times New Roman"/>
          <w:b w:val="false"/>
          <w:i w:val="false"/>
          <w:color w:val="000000"/>
          <w:sz w:val="28"/>
        </w:rPr>
        <w:t xml:space="preserve">
      бақылау-өлшеу аспаптарын пайдалану ережесі; </w:t>
      </w:r>
    </w:p>
    <w:bookmarkEnd w:id="6054"/>
    <w:bookmarkStart w:name="z6063" w:id="6055"/>
    <w:p>
      <w:pPr>
        <w:spacing w:after="0"/>
        <w:ind w:left="0"/>
        <w:jc w:val="both"/>
      </w:pPr>
      <w:r>
        <w:rPr>
          <w:rFonts w:ascii="Times New Roman"/>
          <w:b w:val="false"/>
          <w:i w:val="false"/>
          <w:color w:val="000000"/>
          <w:sz w:val="28"/>
        </w:rPr>
        <w:t xml:space="preserve">
      негізгі компоненттер мен оларды толтыру кезектілігі.  </w:t>
      </w:r>
    </w:p>
    <w:bookmarkEnd w:id="6055"/>
    <w:bookmarkStart w:name="z6064" w:id="6056"/>
    <w:p>
      <w:pPr>
        <w:spacing w:after="0"/>
        <w:ind w:left="0"/>
        <w:jc w:val="both"/>
      </w:pPr>
      <w:r>
        <w:rPr>
          <w:rFonts w:ascii="Times New Roman"/>
          <w:b w:val="false"/>
          <w:i w:val="false"/>
          <w:color w:val="000000"/>
          <w:sz w:val="28"/>
        </w:rPr>
        <w:t>
      Параграф 2. Суспензия пісіруші, 3-разряд</w:t>
      </w:r>
    </w:p>
    <w:bookmarkEnd w:id="6056"/>
    <w:bookmarkStart w:name="z6065" w:id="6057"/>
    <w:p>
      <w:pPr>
        <w:spacing w:after="0"/>
        <w:ind w:left="0"/>
        <w:jc w:val="both"/>
      </w:pPr>
      <w:r>
        <w:rPr>
          <w:rFonts w:ascii="Times New Roman"/>
          <w:b w:val="false"/>
          <w:i w:val="false"/>
          <w:color w:val="000000"/>
          <w:sz w:val="28"/>
        </w:rPr>
        <w:t xml:space="preserve">
      946. Жұмыс сипаттамасы: </w:t>
      </w:r>
    </w:p>
    <w:bookmarkEnd w:id="6057"/>
    <w:bookmarkStart w:name="z6066" w:id="6058"/>
    <w:p>
      <w:pPr>
        <w:spacing w:after="0"/>
        <w:ind w:left="0"/>
        <w:jc w:val="both"/>
      </w:pPr>
      <w:r>
        <w:rPr>
          <w:rFonts w:ascii="Times New Roman"/>
          <w:b w:val="false"/>
          <w:i w:val="false"/>
          <w:color w:val="000000"/>
          <w:sz w:val="28"/>
        </w:rPr>
        <w:t>
      құю қалыптарының жұмыс беттерін жабуға арналған тығын және басқа да суспензияларды пісіру агрегаттарында пісіру;</w:t>
      </w:r>
    </w:p>
    <w:bookmarkEnd w:id="6058"/>
    <w:bookmarkStart w:name="z6067" w:id="6059"/>
    <w:p>
      <w:pPr>
        <w:spacing w:after="0"/>
        <w:ind w:left="0"/>
        <w:jc w:val="both"/>
      </w:pPr>
      <w:r>
        <w:rPr>
          <w:rFonts w:ascii="Times New Roman"/>
          <w:b w:val="false"/>
          <w:i w:val="false"/>
          <w:color w:val="000000"/>
          <w:sz w:val="28"/>
        </w:rPr>
        <w:t xml:space="preserve">
      шар диірменде тығын суспензиясын белгілі бір мөлшерге дейін ұстау; </w:t>
      </w:r>
    </w:p>
    <w:bookmarkEnd w:id="6059"/>
    <w:bookmarkStart w:name="z6068" w:id="6060"/>
    <w:p>
      <w:pPr>
        <w:spacing w:after="0"/>
        <w:ind w:left="0"/>
        <w:jc w:val="both"/>
      </w:pPr>
      <w:r>
        <w:rPr>
          <w:rFonts w:ascii="Times New Roman"/>
          <w:b w:val="false"/>
          <w:i w:val="false"/>
          <w:color w:val="000000"/>
          <w:sz w:val="28"/>
        </w:rPr>
        <w:t xml:space="preserve">
      реакторға компоненттердің рецептуралық санын өлшеу және толтыру; </w:t>
      </w:r>
    </w:p>
    <w:bookmarkEnd w:id="6060"/>
    <w:bookmarkStart w:name="z6069" w:id="6061"/>
    <w:p>
      <w:pPr>
        <w:spacing w:after="0"/>
        <w:ind w:left="0"/>
        <w:jc w:val="both"/>
      </w:pPr>
      <w:r>
        <w:rPr>
          <w:rFonts w:ascii="Times New Roman"/>
          <w:b w:val="false"/>
          <w:i w:val="false"/>
          <w:color w:val="000000"/>
          <w:sz w:val="28"/>
        </w:rPr>
        <w:t xml:space="preserve">
      реакторды берілген технологиялық режиміне шығару; </w:t>
      </w:r>
    </w:p>
    <w:bookmarkEnd w:id="6061"/>
    <w:bookmarkStart w:name="z6070" w:id="6062"/>
    <w:p>
      <w:pPr>
        <w:spacing w:after="0"/>
        <w:ind w:left="0"/>
        <w:jc w:val="both"/>
      </w:pPr>
      <w:r>
        <w:rPr>
          <w:rFonts w:ascii="Times New Roman"/>
          <w:b w:val="false"/>
          <w:i w:val="false"/>
          <w:color w:val="000000"/>
          <w:sz w:val="28"/>
        </w:rPr>
        <w:t>
      суспензияның даярлығын сыртқы түріне қарай айқындау.</w:t>
      </w:r>
    </w:p>
    <w:bookmarkEnd w:id="6062"/>
    <w:bookmarkStart w:name="z6071" w:id="6063"/>
    <w:p>
      <w:pPr>
        <w:spacing w:after="0"/>
        <w:ind w:left="0"/>
        <w:jc w:val="both"/>
      </w:pPr>
      <w:r>
        <w:rPr>
          <w:rFonts w:ascii="Times New Roman"/>
          <w:b w:val="false"/>
          <w:i w:val="false"/>
          <w:color w:val="000000"/>
          <w:sz w:val="28"/>
        </w:rPr>
        <w:t xml:space="preserve">
      947. Білуге тиіс: </w:t>
      </w:r>
    </w:p>
    <w:bookmarkEnd w:id="6063"/>
    <w:bookmarkStart w:name="z6072" w:id="6064"/>
    <w:p>
      <w:pPr>
        <w:spacing w:after="0"/>
        <w:ind w:left="0"/>
        <w:jc w:val="both"/>
      </w:pPr>
      <w:r>
        <w:rPr>
          <w:rFonts w:ascii="Times New Roman"/>
          <w:b w:val="false"/>
          <w:i w:val="false"/>
          <w:color w:val="000000"/>
          <w:sz w:val="28"/>
        </w:rPr>
        <w:t xml:space="preserve">
      реактор және шар диірмендердің қызметі және қолдану принципі; </w:t>
      </w:r>
    </w:p>
    <w:bookmarkEnd w:id="6064"/>
    <w:bookmarkStart w:name="z6073" w:id="6065"/>
    <w:p>
      <w:pPr>
        <w:spacing w:after="0"/>
        <w:ind w:left="0"/>
        <w:jc w:val="both"/>
      </w:pPr>
      <w:r>
        <w:rPr>
          <w:rFonts w:ascii="Times New Roman"/>
          <w:b w:val="false"/>
          <w:i w:val="false"/>
          <w:color w:val="000000"/>
          <w:sz w:val="28"/>
        </w:rPr>
        <w:t xml:space="preserve">
      компоненттерді өлшеу және мөлшерлеу ережесі; </w:t>
      </w:r>
    </w:p>
    <w:bookmarkEnd w:id="6065"/>
    <w:bookmarkStart w:name="z6074" w:id="6066"/>
    <w:p>
      <w:pPr>
        <w:spacing w:after="0"/>
        <w:ind w:left="0"/>
        <w:jc w:val="both"/>
      </w:pPr>
      <w:r>
        <w:rPr>
          <w:rFonts w:ascii="Times New Roman"/>
          <w:b w:val="false"/>
          <w:i w:val="false"/>
          <w:color w:val="000000"/>
          <w:sz w:val="28"/>
        </w:rPr>
        <w:t xml:space="preserve">
      компоненттердің физикалық-химиялық қасиеттері және суспензияның даярлығын айқындау тәсілдері.  </w:t>
      </w:r>
    </w:p>
    <w:bookmarkEnd w:id="6066"/>
    <w:bookmarkStart w:name="z6075" w:id="6067"/>
    <w:p>
      <w:pPr>
        <w:spacing w:after="0"/>
        <w:ind w:left="0"/>
        <w:jc w:val="both"/>
      </w:pPr>
      <w:r>
        <w:rPr>
          <w:rFonts w:ascii="Times New Roman"/>
          <w:b w:val="false"/>
          <w:i w:val="false"/>
          <w:color w:val="000000"/>
          <w:sz w:val="28"/>
        </w:rPr>
        <w:t xml:space="preserve">
      142. Қорғасын қорытпалары бұйымдарын құюшы </w:t>
      </w:r>
    </w:p>
    <w:bookmarkEnd w:id="6067"/>
    <w:bookmarkStart w:name="z6076" w:id="6068"/>
    <w:p>
      <w:pPr>
        <w:spacing w:after="0"/>
        <w:ind w:left="0"/>
        <w:jc w:val="both"/>
      </w:pPr>
      <w:r>
        <w:rPr>
          <w:rFonts w:ascii="Times New Roman"/>
          <w:b w:val="false"/>
          <w:i w:val="false"/>
          <w:color w:val="000000"/>
          <w:sz w:val="28"/>
        </w:rPr>
        <w:t xml:space="preserve">
      Параграф 1. Қорғасын қорытпалары бұйымдарын құюшы, 3-разряд </w:t>
      </w:r>
    </w:p>
    <w:bookmarkEnd w:id="6068"/>
    <w:bookmarkStart w:name="z6077" w:id="6069"/>
    <w:p>
      <w:pPr>
        <w:spacing w:after="0"/>
        <w:ind w:left="0"/>
        <w:jc w:val="both"/>
      </w:pPr>
      <w:r>
        <w:rPr>
          <w:rFonts w:ascii="Times New Roman"/>
          <w:b w:val="false"/>
          <w:i w:val="false"/>
          <w:color w:val="000000"/>
          <w:sz w:val="28"/>
        </w:rPr>
        <w:t>
      948. Жұмыс сипаттамасы:</w:t>
      </w:r>
    </w:p>
    <w:bookmarkEnd w:id="6069"/>
    <w:bookmarkStart w:name="z6078" w:id="6070"/>
    <w:p>
      <w:pPr>
        <w:spacing w:after="0"/>
        <w:ind w:left="0"/>
        <w:jc w:val="both"/>
      </w:pPr>
      <w:r>
        <w:rPr>
          <w:rFonts w:ascii="Times New Roman"/>
          <w:b w:val="false"/>
          <w:i w:val="false"/>
          <w:color w:val="000000"/>
          <w:sz w:val="28"/>
        </w:rPr>
        <w:t>
      мыс қосымшалы борндарды, төлкелер мен элемент аралық бірікпелерді қолмен құю қалыптарында құю;</w:t>
      </w:r>
    </w:p>
    <w:bookmarkEnd w:id="6070"/>
    <w:bookmarkStart w:name="z6079" w:id="6071"/>
    <w:p>
      <w:pPr>
        <w:spacing w:after="0"/>
        <w:ind w:left="0"/>
        <w:jc w:val="both"/>
      </w:pPr>
      <w:r>
        <w:rPr>
          <w:rFonts w:ascii="Times New Roman"/>
          <w:b w:val="false"/>
          <w:i w:val="false"/>
          <w:color w:val="000000"/>
          <w:sz w:val="28"/>
        </w:rPr>
        <w:t>
      қорғасын сүрмелік балқымаларды мөлшерлеу, тиеу және балқыту;</w:t>
      </w:r>
    </w:p>
    <w:bookmarkEnd w:id="6071"/>
    <w:bookmarkStart w:name="z6080" w:id="6072"/>
    <w:p>
      <w:pPr>
        <w:spacing w:after="0"/>
        <w:ind w:left="0"/>
        <w:jc w:val="both"/>
      </w:pPr>
      <w:r>
        <w:rPr>
          <w:rFonts w:ascii="Times New Roman"/>
          <w:b w:val="false"/>
          <w:i w:val="false"/>
          <w:color w:val="000000"/>
          <w:sz w:val="28"/>
        </w:rPr>
        <w:t>
      бақылау-өлшеу аспаптарының көрсеткіштері бойынша температураны реттеу;</w:t>
      </w:r>
    </w:p>
    <w:bookmarkEnd w:id="6072"/>
    <w:bookmarkStart w:name="z6081" w:id="6073"/>
    <w:p>
      <w:pPr>
        <w:spacing w:after="0"/>
        <w:ind w:left="0"/>
        <w:jc w:val="both"/>
      </w:pPr>
      <w:r>
        <w:rPr>
          <w:rFonts w:ascii="Times New Roman"/>
          <w:b w:val="false"/>
          <w:i w:val="false"/>
          <w:color w:val="000000"/>
          <w:sz w:val="28"/>
        </w:rPr>
        <w:t>
      қалыптарды сумен салқындату режимін құймалардың сыртқы түріне қарап айқындау;</w:t>
      </w:r>
    </w:p>
    <w:bookmarkEnd w:id="6073"/>
    <w:bookmarkStart w:name="z6082" w:id="6074"/>
    <w:p>
      <w:pPr>
        <w:spacing w:after="0"/>
        <w:ind w:left="0"/>
        <w:jc w:val="both"/>
      </w:pPr>
      <w:r>
        <w:rPr>
          <w:rFonts w:ascii="Times New Roman"/>
          <w:b w:val="false"/>
          <w:i w:val="false"/>
          <w:color w:val="000000"/>
          <w:sz w:val="28"/>
        </w:rPr>
        <w:t xml:space="preserve">
      бөлшектерді тазарту, өлшеу және қалау; </w:t>
      </w:r>
    </w:p>
    <w:bookmarkEnd w:id="6074"/>
    <w:bookmarkStart w:name="z6083" w:id="6075"/>
    <w:p>
      <w:pPr>
        <w:spacing w:after="0"/>
        <w:ind w:left="0"/>
        <w:jc w:val="both"/>
      </w:pPr>
      <w:r>
        <w:rPr>
          <w:rFonts w:ascii="Times New Roman"/>
          <w:b w:val="false"/>
          <w:i w:val="false"/>
          <w:color w:val="000000"/>
          <w:sz w:val="28"/>
        </w:rPr>
        <w:t xml:space="preserve">
      құю қалыптары мен қазандықтарды тазарту. </w:t>
      </w:r>
    </w:p>
    <w:bookmarkEnd w:id="6075"/>
    <w:bookmarkStart w:name="z6084" w:id="6076"/>
    <w:p>
      <w:pPr>
        <w:spacing w:after="0"/>
        <w:ind w:left="0"/>
        <w:jc w:val="both"/>
      </w:pPr>
      <w:r>
        <w:rPr>
          <w:rFonts w:ascii="Times New Roman"/>
          <w:b w:val="false"/>
          <w:i w:val="false"/>
          <w:color w:val="000000"/>
          <w:sz w:val="28"/>
        </w:rPr>
        <w:t xml:space="preserve">
      949. Білуге тиіс: </w:t>
      </w:r>
    </w:p>
    <w:bookmarkEnd w:id="6076"/>
    <w:bookmarkStart w:name="z6085" w:id="6077"/>
    <w:p>
      <w:pPr>
        <w:spacing w:after="0"/>
        <w:ind w:left="0"/>
        <w:jc w:val="both"/>
      </w:pPr>
      <w:r>
        <w:rPr>
          <w:rFonts w:ascii="Times New Roman"/>
          <w:b w:val="false"/>
          <w:i w:val="false"/>
          <w:color w:val="000000"/>
          <w:sz w:val="28"/>
        </w:rPr>
        <w:t xml:space="preserve">
      бақылау-өлшеу аспаптарын пайдалану ережесі; </w:t>
      </w:r>
    </w:p>
    <w:bookmarkEnd w:id="6077"/>
    <w:bookmarkStart w:name="z6086" w:id="6078"/>
    <w:p>
      <w:pPr>
        <w:spacing w:after="0"/>
        <w:ind w:left="0"/>
        <w:jc w:val="both"/>
      </w:pPr>
      <w:r>
        <w:rPr>
          <w:rFonts w:ascii="Times New Roman"/>
          <w:b w:val="false"/>
          <w:i w:val="false"/>
          <w:color w:val="000000"/>
          <w:sz w:val="28"/>
        </w:rPr>
        <w:t xml:space="preserve">
      қалыптарды жұмысқа дайындау тәсілдері; </w:t>
      </w:r>
    </w:p>
    <w:bookmarkEnd w:id="6078"/>
    <w:bookmarkStart w:name="z6087" w:id="6079"/>
    <w:p>
      <w:pPr>
        <w:spacing w:after="0"/>
        <w:ind w:left="0"/>
        <w:jc w:val="both"/>
      </w:pPr>
      <w:r>
        <w:rPr>
          <w:rFonts w:ascii="Times New Roman"/>
          <w:b w:val="false"/>
          <w:i w:val="false"/>
          <w:color w:val="000000"/>
          <w:sz w:val="28"/>
        </w:rPr>
        <w:t xml:space="preserve">
      өлшеу ережесі; </w:t>
      </w:r>
    </w:p>
    <w:bookmarkEnd w:id="6079"/>
    <w:bookmarkStart w:name="z6088" w:id="6080"/>
    <w:p>
      <w:pPr>
        <w:spacing w:after="0"/>
        <w:ind w:left="0"/>
        <w:jc w:val="both"/>
      </w:pPr>
      <w:r>
        <w:rPr>
          <w:rFonts w:ascii="Times New Roman"/>
          <w:b w:val="false"/>
          <w:i w:val="false"/>
          <w:color w:val="000000"/>
          <w:sz w:val="28"/>
        </w:rPr>
        <w:t xml:space="preserve">
      даярланатын өнім талаптары.  </w:t>
      </w:r>
    </w:p>
    <w:bookmarkEnd w:id="6080"/>
    <w:bookmarkStart w:name="z6089" w:id="6081"/>
    <w:p>
      <w:pPr>
        <w:spacing w:after="0"/>
        <w:ind w:left="0"/>
        <w:jc w:val="both"/>
      </w:pPr>
      <w:r>
        <w:rPr>
          <w:rFonts w:ascii="Times New Roman"/>
          <w:b w:val="false"/>
          <w:i w:val="false"/>
          <w:color w:val="000000"/>
          <w:sz w:val="28"/>
        </w:rPr>
        <w:t xml:space="preserve">
      Параграф 2. Қорғасын қорытпалары бұйымдарын құюшы, 4-разряд </w:t>
      </w:r>
    </w:p>
    <w:bookmarkEnd w:id="6081"/>
    <w:bookmarkStart w:name="z6090" w:id="6082"/>
    <w:p>
      <w:pPr>
        <w:spacing w:after="0"/>
        <w:ind w:left="0"/>
        <w:jc w:val="both"/>
      </w:pPr>
      <w:r>
        <w:rPr>
          <w:rFonts w:ascii="Times New Roman"/>
          <w:b w:val="false"/>
          <w:i w:val="false"/>
          <w:color w:val="000000"/>
          <w:sz w:val="28"/>
        </w:rPr>
        <w:t xml:space="preserve">
      950. Жұмыс сипаттамасы: </w:t>
      </w:r>
    </w:p>
    <w:bookmarkEnd w:id="6082"/>
    <w:bookmarkStart w:name="z6091" w:id="6083"/>
    <w:p>
      <w:pPr>
        <w:spacing w:after="0"/>
        <w:ind w:left="0"/>
        <w:jc w:val="both"/>
      </w:pPr>
      <w:r>
        <w:rPr>
          <w:rFonts w:ascii="Times New Roman"/>
          <w:b w:val="false"/>
          <w:i w:val="false"/>
          <w:color w:val="000000"/>
          <w:sz w:val="28"/>
        </w:rPr>
        <w:t>
      борндарды, төлкелер мен элемент аралық бірікпелерді аспалы автоматтарда құю;</w:t>
      </w:r>
    </w:p>
    <w:bookmarkEnd w:id="6083"/>
    <w:bookmarkStart w:name="z6092" w:id="6084"/>
    <w:p>
      <w:pPr>
        <w:spacing w:after="0"/>
        <w:ind w:left="0"/>
        <w:jc w:val="both"/>
      </w:pPr>
      <w:r>
        <w:rPr>
          <w:rFonts w:ascii="Times New Roman"/>
          <w:b w:val="false"/>
          <w:i w:val="false"/>
          <w:color w:val="000000"/>
          <w:sz w:val="28"/>
        </w:rPr>
        <w:t>
      қорытпаларды құю қазандықтарына берілген деңгейге дейін пропорционалды тиеу;</w:t>
      </w:r>
    </w:p>
    <w:bookmarkEnd w:id="6084"/>
    <w:bookmarkStart w:name="z6093" w:id="6085"/>
    <w:p>
      <w:pPr>
        <w:spacing w:after="0"/>
        <w:ind w:left="0"/>
        <w:jc w:val="both"/>
      </w:pPr>
      <w:r>
        <w:rPr>
          <w:rFonts w:ascii="Times New Roman"/>
          <w:b w:val="false"/>
          <w:i w:val="false"/>
          <w:color w:val="000000"/>
          <w:sz w:val="28"/>
        </w:rPr>
        <w:t xml:space="preserve">
      температуралық, сумен және ауамен салқындатуды және құйғыш қалыңдығын арнайы айлабұйымдардың көмегімен реттеу; </w:t>
      </w:r>
    </w:p>
    <w:bookmarkEnd w:id="6085"/>
    <w:bookmarkStart w:name="z6094" w:id="6086"/>
    <w:p>
      <w:pPr>
        <w:spacing w:after="0"/>
        <w:ind w:left="0"/>
        <w:jc w:val="both"/>
      </w:pPr>
      <w:r>
        <w:rPr>
          <w:rFonts w:ascii="Times New Roman"/>
          <w:b w:val="false"/>
          <w:i w:val="false"/>
          <w:color w:val="000000"/>
          <w:sz w:val="28"/>
        </w:rPr>
        <w:t>
      бөлшектерді түсіру, сұрыптау және қалау;</w:t>
      </w:r>
    </w:p>
    <w:bookmarkEnd w:id="6086"/>
    <w:bookmarkStart w:name="z6095" w:id="6087"/>
    <w:p>
      <w:pPr>
        <w:spacing w:after="0"/>
        <w:ind w:left="0"/>
        <w:jc w:val="both"/>
      </w:pPr>
      <w:r>
        <w:rPr>
          <w:rFonts w:ascii="Times New Roman"/>
          <w:b w:val="false"/>
          <w:i w:val="false"/>
          <w:color w:val="000000"/>
          <w:sz w:val="28"/>
        </w:rPr>
        <w:t xml:space="preserve">
      құю қалыптарын орнату, шешу және оларды суспензиямен жабу; </w:t>
      </w:r>
    </w:p>
    <w:bookmarkEnd w:id="6087"/>
    <w:bookmarkStart w:name="z6096" w:id="6088"/>
    <w:p>
      <w:pPr>
        <w:spacing w:after="0"/>
        <w:ind w:left="0"/>
        <w:jc w:val="both"/>
      </w:pPr>
      <w:r>
        <w:rPr>
          <w:rFonts w:ascii="Times New Roman"/>
          <w:b w:val="false"/>
          <w:i w:val="false"/>
          <w:color w:val="000000"/>
          <w:sz w:val="28"/>
        </w:rPr>
        <w:t xml:space="preserve">
      жабдықтарды майлау. </w:t>
      </w:r>
    </w:p>
    <w:bookmarkEnd w:id="6088"/>
    <w:bookmarkStart w:name="z6097" w:id="6089"/>
    <w:p>
      <w:pPr>
        <w:spacing w:after="0"/>
        <w:ind w:left="0"/>
        <w:jc w:val="both"/>
      </w:pPr>
      <w:r>
        <w:rPr>
          <w:rFonts w:ascii="Times New Roman"/>
          <w:b w:val="false"/>
          <w:i w:val="false"/>
          <w:color w:val="000000"/>
          <w:sz w:val="28"/>
        </w:rPr>
        <w:t xml:space="preserve">
      951. Білуге тиіс: </w:t>
      </w:r>
    </w:p>
    <w:bookmarkEnd w:id="6089"/>
    <w:bookmarkStart w:name="z6098" w:id="6090"/>
    <w:p>
      <w:pPr>
        <w:spacing w:after="0"/>
        <w:ind w:left="0"/>
        <w:jc w:val="both"/>
      </w:pPr>
      <w:r>
        <w:rPr>
          <w:rFonts w:ascii="Times New Roman"/>
          <w:b w:val="false"/>
          <w:i w:val="false"/>
          <w:color w:val="000000"/>
          <w:sz w:val="28"/>
        </w:rPr>
        <w:t xml:space="preserve">
      арнайы айлабұйымдар мен автоматтарды қолдану принципі және қызмет көрсету ережесі; </w:t>
      </w:r>
    </w:p>
    <w:bookmarkEnd w:id="6090"/>
    <w:bookmarkStart w:name="z6099" w:id="6091"/>
    <w:p>
      <w:pPr>
        <w:spacing w:after="0"/>
        <w:ind w:left="0"/>
        <w:jc w:val="both"/>
      </w:pPr>
      <w:r>
        <w:rPr>
          <w:rFonts w:ascii="Times New Roman"/>
          <w:b w:val="false"/>
          <w:i w:val="false"/>
          <w:color w:val="000000"/>
          <w:sz w:val="28"/>
        </w:rPr>
        <w:t xml:space="preserve">
      қорытпалардың құрамы; </w:t>
      </w:r>
    </w:p>
    <w:bookmarkEnd w:id="6091"/>
    <w:bookmarkStart w:name="z6100" w:id="6092"/>
    <w:p>
      <w:pPr>
        <w:spacing w:after="0"/>
        <w:ind w:left="0"/>
        <w:jc w:val="both"/>
      </w:pPr>
      <w:r>
        <w:rPr>
          <w:rFonts w:ascii="Times New Roman"/>
          <w:b w:val="false"/>
          <w:i w:val="false"/>
          <w:color w:val="000000"/>
          <w:sz w:val="28"/>
        </w:rPr>
        <w:t xml:space="preserve">
      суспензия жағу ережесі; </w:t>
      </w:r>
    </w:p>
    <w:bookmarkEnd w:id="6092"/>
    <w:bookmarkStart w:name="z6101" w:id="6093"/>
    <w:p>
      <w:pPr>
        <w:spacing w:after="0"/>
        <w:ind w:left="0"/>
        <w:jc w:val="both"/>
      </w:pPr>
      <w:r>
        <w:rPr>
          <w:rFonts w:ascii="Times New Roman"/>
          <w:b w:val="false"/>
          <w:i w:val="false"/>
          <w:color w:val="000000"/>
          <w:sz w:val="28"/>
        </w:rPr>
        <w:t xml:space="preserve">
      сұрыптау тәсілдері.  </w:t>
      </w:r>
    </w:p>
    <w:bookmarkEnd w:id="6093"/>
    <w:bookmarkStart w:name="z6102" w:id="6094"/>
    <w:p>
      <w:pPr>
        <w:spacing w:after="0"/>
        <w:ind w:left="0"/>
        <w:jc w:val="both"/>
      </w:pPr>
      <w:r>
        <w:rPr>
          <w:rFonts w:ascii="Times New Roman"/>
          <w:b w:val="false"/>
          <w:i w:val="false"/>
          <w:color w:val="000000"/>
          <w:sz w:val="28"/>
        </w:rPr>
        <w:t xml:space="preserve">
      Параграф 3. Қорғасын қорытпалары бұйымдарын құюшы, 5-разряд </w:t>
      </w:r>
    </w:p>
    <w:bookmarkEnd w:id="6094"/>
    <w:bookmarkStart w:name="z6103" w:id="6095"/>
    <w:p>
      <w:pPr>
        <w:spacing w:after="0"/>
        <w:ind w:left="0"/>
        <w:jc w:val="both"/>
      </w:pPr>
      <w:r>
        <w:rPr>
          <w:rFonts w:ascii="Times New Roman"/>
          <w:b w:val="false"/>
          <w:i w:val="false"/>
          <w:color w:val="000000"/>
          <w:sz w:val="28"/>
        </w:rPr>
        <w:t>
      952. Жұмыс сипаттамасы:</w:t>
      </w:r>
    </w:p>
    <w:bookmarkEnd w:id="6095"/>
    <w:bookmarkStart w:name="z6104" w:id="6096"/>
    <w:p>
      <w:pPr>
        <w:spacing w:after="0"/>
        <w:ind w:left="0"/>
        <w:jc w:val="both"/>
      </w:pPr>
      <w:r>
        <w:rPr>
          <w:rFonts w:ascii="Times New Roman"/>
          <w:b w:val="false"/>
          <w:i w:val="false"/>
          <w:color w:val="000000"/>
          <w:sz w:val="28"/>
        </w:rPr>
        <w:t xml:space="preserve">
      барлық үлгідегі аккумуляторлардың ток бұрамаларын жартылай автоматты құрылғыларда және желілерде құю; </w:t>
      </w:r>
    </w:p>
    <w:bookmarkEnd w:id="6096"/>
    <w:bookmarkStart w:name="z6105" w:id="6097"/>
    <w:p>
      <w:pPr>
        <w:spacing w:after="0"/>
        <w:ind w:left="0"/>
        <w:jc w:val="both"/>
      </w:pPr>
      <w:r>
        <w:rPr>
          <w:rFonts w:ascii="Times New Roman"/>
          <w:b w:val="false"/>
          <w:i w:val="false"/>
          <w:color w:val="000000"/>
          <w:sz w:val="28"/>
        </w:rPr>
        <w:t xml:space="preserve">
      жартылай автоматты құрылғыларды құюдың берілген режиміне баптау, жұмыс процесінде жабдықты реттеу; </w:t>
      </w:r>
    </w:p>
    <w:bookmarkEnd w:id="6097"/>
    <w:bookmarkStart w:name="z6106" w:id="6098"/>
    <w:p>
      <w:pPr>
        <w:spacing w:after="0"/>
        <w:ind w:left="0"/>
        <w:jc w:val="both"/>
      </w:pPr>
      <w:r>
        <w:rPr>
          <w:rFonts w:ascii="Times New Roman"/>
          <w:b w:val="false"/>
          <w:i w:val="false"/>
          <w:color w:val="000000"/>
          <w:sz w:val="28"/>
        </w:rPr>
        <w:t>
      компоненттердің құрамы бойынша қорғасын қорытпасын толтыру және түзету;</w:t>
      </w:r>
    </w:p>
    <w:bookmarkEnd w:id="6098"/>
    <w:bookmarkStart w:name="z6107" w:id="6099"/>
    <w:p>
      <w:pPr>
        <w:spacing w:after="0"/>
        <w:ind w:left="0"/>
        <w:jc w:val="both"/>
      </w:pPr>
      <w:r>
        <w:rPr>
          <w:rFonts w:ascii="Times New Roman"/>
          <w:b w:val="false"/>
          <w:i w:val="false"/>
          <w:color w:val="000000"/>
          <w:sz w:val="28"/>
        </w:rPr>
        <w:t>
      бақылау-өлшеу аспаптарының көрсеткіштеріне сәйкес жабдық жұмысының температуралық режимдерін реттеу және бақылау;</w:t>
      </w:r>
    </w:p>
    <w:bookmarkEnd w:id="6099"/>
    <w:bookmarkStart w:name="z6108" w:id="6100"/>
    <w:p>
      <w:pPr>
        <w:spacing w:after="0"/>
        <w:ind w:left="0"/>
        <w:jc w:val="both"/>
      </w:pPr>
      <w:r>
        <w:rPr>
          <w:rFonts w:ascii="Times New Roman"/>
          <w:b w:val="false"/>
          <w:i w:val="false"/>
          <w:color w:val="000000"/>
          <w:sz w:val="28"/>
        </w:rPr>
        <w:t xml:space="preserve">
      ақаулықты, жабдықтың жұмыс режимінен ауытқу себептерін белгілеу және оларды жою. </w:t>
      </w:r>
    </w:p>
    <w:bookmarkEnd w:id="6100"/>
    <w:bookmarkStart w:name="z6109" w:id="6101"/>
    <w:p>
      <w:pPr>
        <w:spacing w:after="0"/>
        <w:ind w:left="0"/>
        <w:jc w:val="both"/>
      </w:pPr>
      <w:r>
        <w:rPr>
          <w:rFonts w:ascii="Times New Roman"/>
          <w:b w:val="false"/>
          <w:i w:val="false"/>
          <w:color w:val="000000"/>
          <w:sz w:val="28"/>
        </w:rPr>
        <w:t xml:space="preserve">
      953. Білуге тиіс: </w:t>
      </w:r>
    </w:p>
    <w:bookmarkEnd w:id="6101"/>
    <w:bookmarkStart w:name="z6110" w:id="6102"/>
    <w:p>
      <w:pPr>
        <w:spacing w:after="0"/>
        <w:ind w:left="0"/>
        <w:jc w:val="both"/>
      </w:pPr>
      <w:r>
        <w:rPr>
          <w:rFonts w:ascii="Times New Roman"/>
          <w:b w:val="false"/>
          <w:i w:val="false"/>
          <w:color w:val="000000"/>
          <w:sz w:val="28"/>
        </w:rPr>
        <w:t xml:space="preserve">
      барлық үлгідегі аккумулятор ток бұрмалары құю жөніндегі құятын жартылай автомат құрылғылардың құрылымы мен кинематикалық тәсімдері; </w:t>
      </w:r>
    </w:p>
    <w:bookmarkEnd w:id="6102"/>
    <w:bookmarkStart w:name="z6111" w:id="6103"/>
    <w:p>
      <w:pPr>
        <w:spacing w:after="0"/>
        <w:ind w:left="0"/>
        <w:jc w:val="both"/>
      </w:pPr>
      <w:r>
        <w:rPr>
          <w:rFonts w:ascii="Times New Roman"/>
          <w:b w:val="false"/>
          <w:i w:val="false"/>
          <w:color w:val="000000"/>
          <w:sz w:val="28"/>
        </w:rPr>
        <w:t xml:space="preserve">
      арнайы айлабұйымдардың қызметі мен пайдалану ережесі; </w:t>
      </w:r>
    </w:p>
    <w:bookmarkEnd w:id="6103"/>
    <w:bookmarkStart w:name="z6112" w:id="6104"/>
    <w:p>
      <w:pPr>
        <w:spacing w:after="0"/>
        <w:ind w:left="0"/>
        <w:jc w:val="both"/>
      </w:pPr>
      <w:r>
        <w:rPr>
          <w:rFonts w:ascii="Times New Roman"/>
          <w:b w:val="false"/>
          <w:i w:val="false"/>
          <w:color w:val="000000"/>
          <w:sz w:val="28"/>
        </w:rPr>
        <w:t xml:space="preserve">
      қорғасын аккумуляторлардың құрылысы және қызметі. </w:t>
      </w:r>
    </w:p>
    <w:bookmarkEnd w:id="6104"/>
    <w:bookmarkStart w:name="z6113" w:id="6105"/>
    <w:p>
      <w:pPr>
        <w:spacing w:after="0"/>
        <w:ind w:left="0"/>
        <w:jc w:val="both"/>
      </w:pPr>
      <w:r>
        <w:rPr>
          <w:rFonts w:ascii="Times New Roman"/>
          <w:b w:val="false"/>
          <w:i w:val="false"/>
          <w:color w:val="000000"/>
          <w:sz w:val="28"/>
        </w:rPr>
        <w:t>
      143. Механикалық немесе флотациялық кен байыту машинисі</w:t>
      </w:r>
    </w:p>
    <w:bookmarkEnd w:id="6105"/>
    <w:bookmarkStart w:name="z6114" w:id="6106"/>
    <w:p>
      <w:pPr>
        <w:spacing w:after="0"/>
        <w:ind w:left="0"/>
        <w:jc w:val="both"/>
      </w:pPr>
      <w:r>
        <w:rPr>
          <w:rFonts w:ascii="Times New Roman"/>
          <w:b w:val="false"/>
          <w:i w:val="false"/>
          <w:color w:val="000000"/>
          <w:sz w:val="28"/>
        </w:rPr>
        <w:t>
      Параграф 1. Механикалық немесе флотациялық кен байыту машинисі, 3-разряд</w:t>
      </w:r>
    </w:p>
    <w:bookmarkEnd w:id="6106"/>
    <w:bookmarkStart w:name="z6115" w:id="6107"/>
    <w:p>
      <w:pPr>
        <w:spacing w:after="0"/>
        <w:ind w:left="0"/>
        <w:jc w:val="both"/>
      </w:pPr>
      <w:r>
        <w:rPr>
          <w:rFonts w:ascii="Times New Roman"/>
          <w:b w:val="false"/>
          <w:i w:val="false"/>
          <w:color w:val="000000"/>
          <w:sz w:val="28"/>
        </w:rPr>
        <w:t xml:space="preserve">
      954. Жұмыс сипаттамасы: </w:t>
      </w:r>
    </w:p>
    <w:bookmarkEnd w:id="6107"/>
    <w:bookmarkStart w:name="z6116" w:id="6108"/>
    <w:p>
      <w:pPr>
        <w:spacing w:after="0"/>
        <w:ind w:left="0"/>
        <w:jc w:val="both"/>
      </w:pPr>
      <w:r>
        <w:rPr>
          <w:rFonts w:ascii="Times New Roman"/>
          <w:b w:val="false"/>
          <w:i w:val="false"/>
          <w:color w:val="000000"/>
          <w:sz w:val="28"/>
        </w:rPr>
        <w:t>
      анағұрлым жоғары білікті машинистің басшылығымен темір кенін механикалық (гравитациялық) немесе флотациялық байыту;</w:t>
      </w:r>
    </w:p>
    <w:bookmarkEnd w:id="6108"/>
    <w:bookmarkStart w:name="z6117" w:id="6109"/>
    <w:p>
      <w:pPr>
        <w:spacing w:after="0"/>
        <w:ind w:left="0"/>
        <w:jc w:val="both"/>
      </w:pPr>
      <w:r>
        <w:rPr>
          <w:rFonts w:ascii="Times New Roman"/>
          <w:b w:val="false"/>
          <w:i w:val="false"/>
          <w:color w:val="000000"/>
          <w:sz w:val="28"/>
        </w:rPr>
        <w:t xml:space="preserve">
      байыту агрегатын жұмысқа дайындау; </w:t>
      </w:r>
    </w:p>
    <w:bookmarkEnd w:id="6109"/>
    <w:bookmarkStart w:name="z6118" w:id="6110"/>
    <w:p>
      <w:pPr>
        <w:spacing w:after="0"/>
        <w:ind w:left="0"/>
        <w:jc w:val="both"/>
      </w:pPr>
      <w:r>
        <w:rPr>
          <w:rFonts w:ascii="Times New Roman"/>
          <w:b w:val="false"/>
          <w:i w:val="false"/>
          <w:color w:val="000000"/>
          <w:sz w:val="28"/>
        </w:rPr>
        <w:t xml:space="preserve">
      шикізатты мөлшерлеу; </w:t>
      </w:r>
    </w:p>
    <w:bookmarkEnd w:id="6110"/>
    <w:bookmarkStart w:name="z6119" w:id="6111"/>
    <w:p>
      <w:pPr>
        <w:spacing w:after="0"/>
        <w:ind w:left="0"/>
        <w:jc w:val="both"/>
      </w:pPr>
      <w:r>
        <w:rPr>
          <w:rFonts w:ascii="Times New Roman"/>
          <w:b w:val="false"/>
          <w:i w:val="false"/>
          <w:color w:val="000000"/>
          <w:sz w:val="28"/>
        </w:rPr>
        <w:t xml:space="preserve">
      жұмыс процесінде агрегаттың жекелеген механизмдері мен тораптарын реттеу және күрделі емес ағымдағы жөндеу жөніндегі жұмыс кешенін баптау және орындау. </w:t>
      </w:r>
    </w:p>
    <w:bookmarkEnd w:id="6111"/>
    <w:bookmarkStart w:name="z6120" w:id="6112"/>
    <w:p>
      <w:pPr>
        <w:spacing w:after="0"/>
        <w:ind w:left="0"/>
        <w:jc w:val="both"/>
      </w:pPr>
      <w:r>
        <w:rPr>
          <w:rFonts w:ascii="Times New Roman"/>
          <w:b w:val="false"/>
          <w:i w:val="false"/>
          <w:color w:val="000000"/>
          <w:sz w:val="28"/>
        </w:rPr>
        <w:t xml:space="preserve">
      955. Білуге тиіс: </w:t>
      </w:r>
    </w:p>
    <w:bookmarkEnd w:id="6112"/>
    <w:bookmarkStart w:name="z6121" w:id="6113"/>
    <w:p>
      <w:pPr>
        <w:spacing w:after="0"/>
        <w:ind w:left="0"/>
        <w:jc w:val="both"/>
      </w:pPr>
      <w:r>
        <w:rPr>
          <w:rFonts w:ascii="Times New Roman"/>
          <w:b w:val="false"/>
          <w:i w:val="false"/>
          <w:color w:val="000000"/>
          <w:sz w:val="28"/>
        </w:rPr>
        <w:t xml:space="preserve">
      темір кенін механикалық (гравитациялық) немесе флотациялық байыту агрегаттары негізгі механизмдерінің құрылымы мен баптау тәсілдері, орташа күрделіктегі бақылау-өлшеу және реттегіш құралдардың құрылымы; </w:t>
      </w:r>
    </w:p>
    <w:bookmarkEnd w:id="6113"/>
    <w:bookmarkStart w:name="z6122" w:id="6114"/>
    <w:p>
      <w:pPr>
        <w:spacing w:after="0"/>
        <w:ind w:left="0"/>
        <w:jc w:val="both"/>
      </w:pPr>
      <w:r>
        <w:rPr>
          <w:rFonts w:ascii="Times New Roman"/>
          <w:b w:val="false"/>
          <w:i w:val="false"/>
          <w:color w:val="000000"/>
          <w:sz w:val="28"/>
        </w:rPr>
        <w:t xml:space="preserve">
      шикізат, концентрат, аралық өнімдер, шламдардың негізгі техникалық шарттары мен қойылатын талаптары; </w:t>
      </w:r>
    </w:p>
    <w:bookmarkEnd w:id="6114"/>
    <w:bookmarkStart w:name="z6123" w:id="6115"/>
    <w:p>
      <w:pPr>
        <w:spacing w:after="0"/>
        <w:ind w:left="0"/>
        <w:jc w:val="both"/>
      </w:pPr>
      <w:r>
        <w:rPr>
          <w:rFonts w:ascii="Times New Roman"/>
          <w:b w:val="false"/>
          <w:i w:val="false"/>
          <w:color w:val="000000"/>
          <w:sz w:val="28"/>
        </w:rPr>
        <w:t xml:space="preserve">
      шикізат, концентрат және қалдықтарды сақтау ережесі; </w:t>
      </w:r>
    </w:p>
    <w:bookmarkEnd w:id="6115"/>
    <w:bookmarkStart w:name="z6124" w:id="6116"/>
    <w:p>
      <w:pPr>
        <w:spacing w:after="0"/>
        <w:ind w:left="0"/>
        <w:jc w:val="both"/>
      </w:pPr>
      <w:r>
        <w:rPr>
          <w:rFonts w:ascii="Times New Roman"/>
          <w:b w:val="false"/>
          <w:i w:val="false"/>
          <w:color w:val="000000"/>
          <w:sz w:val="28"/>
        </w:rPr>
        <w:t>
      орындалатын жұмыс шеңберінде флотация негіздерін білу.</w:t>
      </w:r>
    </w:p>
    <w:bookmarkEnd w:id="6116"/>
    <w:bookmarkStart w:name="z6125" w:id="6117"/>
    <w:p>
      <w:pPr>
        <w:spacing w:after="0"/>
        <w:ind w:left="0"/>
        <w:jc w:val="both"/>
      </w:pPr>
      <w:r>
        <w:rPr>
          <w:rFonts w:ascii="Times New Roman"/>
          <w:b w:val="false"/>
          <w:i w:val="false"/>
          <w:color w:val="000000"/>
          <w:sz w:val="28"/>
        </w:rPr>
        <w:t>
      Параграф 2. Механикалық немесе флотациялық кен байыту машинисі, 4-разряд</w:t>
      </w:r>
    </w:p>
    <w:bookmarkEnd w:id="6117"/>
    <w:bookmarkStart w:name="z6126" w:id="6118"/>
    <w:p>
      <w:pPr>
        <w:spacing w:after="0"/>
        <w:ind w:left="0"/>
        <w:jc w:val="both"/>
      </w:pPr>
      <w:r>
        <w:rPr>
          <w:rFonts w:ascii="Times New Roman"/>
          <w:b w:val="false"/>
          <w:i w:val="false"/>
          <w:color w:val="000000"/>
          <w:sz w:val="28"/>
        </w:rPr>
        <w:t>
      956. Жұмыс сипаттамасы:</w:t>
      </w:r>
    </w:p>
    <w:bookmarkEnd w:id="6118"/>
    <w:bookmarkStart w:name="z6127" w:id="6119"/>
    <w:p>
      <w:pPr>
        <w:spacing w:after="0"/>
        <w:ind w:left="0"/>
        <w:jc w:val="both"/>
      </w:pPr>
      <w:r>
        <w:rPr>
          <w:rFonts w:ascii="Times New Roman"/>
          <w:b w:val="false"/>
          <w:i w:val="false"/>
          <w:color w:val="000000"/>
          <w:sz w:val="28"/>
        </w:rPr>
        <w:t>
      темір кенін механикалық (гравитациялық) немесе флотациялық байыту;</w:t>
      </w:r>
    </w:p>
    <w:bookmarkEnd w:id="6119"/>
    <w:bookmarkStart w:name="z6128" w:id="6120"/>
    <w:p>
      <w:pPr>
        <w:spacing w:after="0"/>
        <w:ind w:left="0"/>
        <w:jc w:val="both"/>
      </w:pPr>
      <w:r>
        <w:rPr>
          <w:rFonts w:ascii="Times New Roman"/>
          <w:b w:val="false"/>
          <w:i w:val="false"/>
          <w:color w:val="000000"/>
          <w:sz w:val="28"/>
        </w:rPr>
        <w:t>
      технологиялық режимді қамтамасыз етуге арналған байыту агрегаттарын баптау;</w:t>
      </w:r>
    </w:p>
    <w:bookmarkEnd w:id="6120"/>
    <w:bookmarkStart w:name="z6129" w:id="6121"/>
    <w:p>
      <w:pPr>
        <w:spacing w:after="0"/>
        <w:ind w:left="0"/>
        <w:jc w:val="both"/>
      </w:pPr>
      <w:r>
        <w:rPr>
          <w:rFonts w:ascii="Times New Roman"/>
          <w:b w:val="false"/>
          <w:i w:val="false"/>
          <w:color w:val="000000"/>
          <w:sz w:val="28"/>
        </w:rPr>
        <w:t xml:space="preserve">
      орташа сынаманы іріктеу, байытылған кен сапасын тексеру; </w:t>
      </w:r>
    </w:p>
    <w:bookmarkEnd w:id="6121"/>
    <w:bookmarkStart w:name="z6130" w:id="6122"/>
    <w:p>
      <w:pPr>
        <w:spacing w:after="0"/>
        <w:ind w:left="0"/>
        <w:jc w:val="both"/>
      </w:pPr>
      <w:r>
        <w:rPr>
          <w:rFonts w:ascii="Times New Roman"/>
          <w:b w:val="false"/>
          <w:i w:val="false"/>
          <w:color w:val="000000"/>
          <w:sz w:val="28"/>
        </w:rPr>
        <w:t xml:space="preserve">
      технологиялық процесстің барысы туралы есептік құжаттаманы жүргізу. </w:t>
      </w:r>
    </w:p>
    <w:bookmarkEnd w:id="6122"/>
    <w:bookmarkStart w:name="z6131" w:id="6123"/>
    <w:p>
      <w:pPr>
        <w:spacing w:after="0"/>
        <w:ind w:left="0"/>
        <w:jc w:val="both"/>
      </w:pPr>
      <w:r>
        <w:rPr>
          <w:rFonts w:ascii="Times New Roman"/>
          <w:b w:val="false"/>
          <w:i w:val="false"/>
          <w:color w:val="000000"/>
          <w:sz w:val="28"/>
        </w:rPr>
        <w:t xml:space="preserve">
      957. Білуге тиіс: </w:t>
      </w:r>
    </w:p>
    <w:bookmarkEnd w:id="6123"/>
    <w:bookmarkStart w:name="z6132" w:id="6124"/>
    <w:p>
      <w:pPr>
        <w:spacing w:after="0"/>
        <w:ind w:left="0"/>
        <w:jc w:val="both"/>
      </w:pPr>
      <w:r>
        <w:rPr>
          <w:rFonts w:ascii="Times New Roman"/>
          <w:b w:val="false"/>
          <w:i w:val="false"/>
          <w:color w:val="000000"/>
          <w:sz w:val="28"/>
        </w:rPr>
        <w:t xml:space="preserve">
      темір кенін механикалық (гравитациялық) немесе флотациялық байытуда қолданылатын түрлі аппараттар мен механизмдердің кинематикасы мен баптау тәсілдері; </w:t>
      </w:r>
    </w:p>
    <w:bookmarkEnd w:id="6124"/>
    <w:bookmarkStart w:name="z6133" w:id="6125"/>
    <w:p>
      <w:pPr>
        <w:spacing w:after="0"/>
        <w:ind w:left="0"/>
        <w:jc w:val="both"/>
      </w:pPr>
      <w:r>
        <w:rPr>
          <w:rFonts w:ascii="Times New Roman"/>
          <w:b w:val="false"/>
          <w:i w:val="false"/>
          <w:color w:val="000000"/>
          <w:sz w:val="28"/>
        </w:rPr>
        <w:t>
      күрделі және дәлме-дәл бақылау-өлшеу және реттегіш аспаптардың қызметі мен пайдалану ережесі;</w:t>
      </w:r>
    </w:p>
    <w:bookmarkEnd w:id="6125"/>
    <w:bookmarkStart w:name="z6134" w:id="6126"/>
    <w:p>
      <w:pPr>
        <w:spacing w:after="0"/>
        <w:ind w:left="0"/>
        <w:jc w:val="both"/>
      </w:pPr>
      <w:r>
        <w:rPr>
          <w:rFonts w:ascii="Times New Roman"/>
          <w:b w:val="false"/>
          <w:i w:val="false"/>
          <w:color w:val="000000"/>
          <w:sz w:val="28"/>
        </w:rPr>
        <w:t xml:space="preserve">
      шикізат пен материалдарды жұмыс процесінде бақылау және сынамалаудың негізгі әдістері, темір кенін механикалық (гравитациялық) немесе флотациялық байытудың негізгі және қосалқы операциялардың теориялық технология негізі. </w:t>
      </w:r>
    </w:p>
    <w:bookmarkEnd w:id="6126"/>
    <w:bookmarkStart w:name="z6135" w:id="6127"/>
    <w:p>
      <w:pPr>
        <w:spacing w:after="0"/>
        <w:ind w:left="0"/>
        <w:jc w:val="both"/>
      </w:pPr>
      <w:r>
        <w:rPr>
          <w:rFonts w:ascii="Times New Roman"/>
          <w:b w:val="false"/>
          <w:i w:val="false"/>
          <w:color w:val="000000"/>
          <w:sz w:val="28"/>
        </w:rPr>
        <w:t>
      144. Құрғақ (қорғасын аккумуляторларға арналған) массаны араластырушы</w:t>
      </w:r>
    </w:p>
    <w:bookmarkEnd w:id="6127"/>
    <w:bookmarkStart w:name="z6136" w:id="6128"/>
    <w:p>
      <w:pPr>
        <w:spacing w:after="0"/>
        <w:ind w:left="0"/>
        <w:jc w:val="both"/>
      </w:pPr>
      <w:r>
        <w:rPr>
          <w:rFonts w:ascii="Times New Roman"/>
          <w:b w:val="false"/>
          <w:i w:val="false"/>
          <w:color w:val="000000"/>
          <w:sz w:val="28"/>
        </w:rPr>
        <w:t>
      Параграф 1. Құрғақ (қорғасын аккумуляторларға арналған) массаны араластырушы, 2-разряд</w:t>
      </w:r>
    </w:p>
    <w:bookmarkEnd w:id="6128"/>
    <w:bookmarkStart w:name="z6137" w:id="6129"/>
    <w:p>
      <w:pPr>
        <w:spacing w:after="0"/>
        <w:ind w:left="0"/>
        <w:jc w:val="both"/>
      </w:pPr>
      <w:r>
        <w:rPr>
          <w:rFonts w:ascii="Times New Roman"/>
          <w:b w:val="false"/>
          <w:i w:val="false"/>
          <w:color w:val="000000"/>
          <w:sz w:val="28"/>
        </w:rPr>
        <w:t>
      958. Жұмыс сипаттамасы:</w:t>
      </w:r>
    </w:p>
    <w:bookmarkEnd w:id="6129"/>
    <w:bookmarkStart w:name="z6138" w:id="6130"/>
    <w:p>
      <w:pPr>
        <w:spacing w:after="0"/>
        <w:ind w:left="0"/>
        <w:jc w:val="both"/>
      </w:pPr>
      <w:r>
        <w:rPr>
          <w:rFonts w:ascii="Times New Roman"/>
          <w:b w:val="false"/>
          <w:i w:val="false"/>
          <w:color w:val="000000"/>
          <w:sz w:val="28"/>
        </w:rPr>
        <w:t>
      анағұрлым жоғары білікті араластырушының басшылығымен қорғасын ұнтақ және басқа да компоненттерден құрғақ массаны араластыру, қорғасын аккумуляторлар өндірісіне арналған құрғақ масса және экспандерден паста дайындау;</w:t>
      </w:r>
    </w:p>
    <w:bookmarkEnd w:id="6130"/>
    <w:bookmarkStart w:name="z6139" w:id="6131"/>
    <w:p>
      <w:pPr>
        <w:spacing w:after="0"/>
        <w:ind w:left="0"/>
        <w:jc w:val="both"/>
      </w:pPr>
      <w:r>
        <w:rPr>
          <w:rFonts w:ascii="Times New Roman"/>
          <w:b w:val="false"/>
          <w:i w:val="false"/>
          <w:color w:val="000000"/>
          <w:sz w:val="28"/>
        </w:rPr>
        <w:t>
      араластырғыштар мен механизмдерді басқару;</w:t>
      </w:r>
    </w:p>
    <w:bookmarkEnd w:id="6131"/>
    <w:bookmarkStart w:name="z6140" w:id="6132"/>
    <w:p>
      <w:pPr>
        <w:spacing w:after="0"/>
        <w:ind w:left="0"/>
        <w:jc w:val="both"/>
      </w:pPr>
      <w:r>
        <w:rPr>
          <w:rFonts w:ascii="Times New Roman"/>
          <w:b w:val="false"/>
          <w:i w:val="false"/>
          <w:color w:val="000000"/>
          <w:sz w:val="28"/>
        </w:rPr>
        <w:t xml:space="preserve">
      жабдықты жұмысқа дайындау. </w:t>
      </w:r>
    </w:p>
    <w:bookmarkEnd w:id="6132"/>
    <w:bookmarkStart w:name="z6141" w:id="6133"/>
    <w:p>
      <w:pPr>
        <w:spacing w:after="0"/>
        <w:ind w:left="0"/>
        <w:jc w:val="both"/>
      </w:pPr>
      <w:r>
        <w:rPr>
          <w:rFonts w:ascii="Times New Roman"/>
          <w:b w:val="false"/>
          <w:i w:val="false"/>
          <w:color w:val="000000"/>
          <w:sz w:val="28"/>
        </w:rPr>
        <w:t xml:space="preserve">
      959. Білуге тиіс: </w:t>
      </w:r>
    </w:p>
    <w:bookmarkEnd w:id="6133"/>
    <w:bookmarkStart w:name="z6142" w:id="6134"/>
    <w:p>
      <w:pPr>
        <w:spacing w:after="0"/>
        <w:ind w:left="0"/>
        <w:jc w:val="both"/>
      </w:pPr>
      <w:r>
        <w:rPr>
          <w:rFonts w:ascii="Times New Roman"/>
          <w:b w:val="false"/>
          <w:i w:val="false"/>
          <w:color w:val="000000"/>
          <w:sz w:val="28"/>
        </w:rPr>
        <w:t xml:space="preserve">
      паста жасауға арналған араластырғыштарды және жабдықтардың маңызды бөлшектерінің атауы және қызметі және қолдану принципі; </w:t>
      </w:r>
    </w:p>
    <w:bookmarkEnd w:id="6134"/>
    <w:bookmarkStart w:name="z6143" w:id="6135"/>
    <w:p>
      <w:pPr>
        <w:spacing w:after="0"/>
        <w:ind w:left="0"/>
        <w:jc w:val="both"/>
      </w:pPr>
      <w:r>
        <w:rPr>
          <w:rFonts w:ascii="Times New Roman"/>
          <w:b w:val="false"/>
          <w:i w:val="false"/>
          <w:color w:val="000000"/>
          <w:sz w:val="28"/>
        </w:rPr>
        <w:t>
      қызмет көрсетілетін араластырғыштың қоректендіру құрылғысы мен қызметі, компоненттерді мөлшерлеу тәсілдері;</w:t>
      </w:r>
    </w:p>
    <w:bookmarkEnd w:id="6135"/>
    <w:bookmarkStart w:name="z6144" w:id="6136"/>
    <w:p>
      <w:pPr>
        <w:spacing w:after="0"/>
        <w:ind w:left="0"/>
        <w:jc w:val="both"/>
      </w:pPr>
      <w:r>
        <w:rPr>
          <w:rFonts w:ascii="Times New Roman"/>
          <w:b w:val="false"/>
          <w:i w:val="false"/>
          <w:color w:val="000000"/>
          <w:sz w:val="28"/>
        </w:rPr>
        <w:t xml:space="preserve">
      қорғасын ұнтақтың, компоненттер мен пасталардың қызметі, қасиеті, сақтау және тасымалдау ережесі; </w:t>
      </w:r>
    </w:p>
    <w:bookmarkEnd w:id="6136"/>
    <w:bookmarkStart w:name="z6145" w:id="6137"/>
    <w:p>
      <w:pPr>
        <w:spacing w:after="0"/>
        <w:ind w:left="0"/>
        <w:jc w:val="both"/>
      </w:pPr>
      <w:r>
        <w:rPr>
          <w:rFonts w:ascii="Times New Roman"/>
          <w:b w:val="false"/>
          <w:i w:val="false"/>
          <w:color w:val="000000"/>
          <w:sz w:val="28"/>
        </w:rPr>
        <w:t xml:space="preserve">
      жұмыс процесінде қолданылатын ащы қышқылдарды ұстау ережесі.  </w:t>
      </w:r>
    </w:p>
    <w:bookmarkEnd w:id="6137"/>
    <w:bookmarkStart w:name="z6146" w:id="6138"/>
    <w:p>
      <w:pPr>
        <w:spacing w:after="0"/>
        <w:ind w:left="0"/>
        <w:jc w:val="both"/>
      </w:pPr>
      <w:r>
        <w:rPr>
          <w:rFonts w:ascii="Times New Roman"/>
          <w:b w:val="false"/>
          <w:i w:val="false"/>
          <w:color w:val="000000"/>
          <w:sz w:val="28"/>
        </w:rPr>
        <w:t>
      Параграф 2. Құрғақ (қорғасын аккумуляторларға арналған) массаны араластырушы, 3-разряд</w:t>
      </w:r>
    </w:p>
    <w:bookmarkEnd w:id="6138"/>
    <w:bookmarkStart w:name="z6147" w:id="6139"/>
    <w:p>
      <w:pPr>
        <w:spacing w:after="0"/>
        <w:ind w:left="0"/>
        <w:jc w:val="both"/>
      </w:pPr>
      <w:r>
        <w:rPr>
          <w:rFonts w:ascii="Times New Roman"/>
          <w:b w:val="false"/>
          <w:i w:val="false"/>
          <w:color w:val="000000"/>
          <w:sz w:val="28"/>
        </w:rPr>
        <w:t xml:space="preserve">
      960. Жұмыс сипаттамасы: </w:t>
      </w:r>
    </w:p>
    <w:bookmarkEnd w:id="6139"/>
    <w:bookmarkStart w:name="z6148" w:id="6140"/>
    <w:p>
      <w:pPr>
        <w:spacing w:after="0"/>
        <w:ind w:left="0"/>
        <w:jc w:val="both"/>
      </w:pPr>
      <w:r>
        <w:rPr>
          <w:rFonts w:ascii="Times New Roman"/>
          <w:b w:val="false"/>
          <w:i w:val="false"/>
          <w:color w:val="000000"/>
          <w:sz w:val="28"/>
        </w:rPr>
        <w:t xml:space="preserve">
      қорғасын ұнтақ және басқа да компоненттерден құрғақ массаны араластыру, қорғасын аккумуляторлар өндірісіне арналған құрғақ масса және басқа да компоненттерден түрлі үлгідегі механизацияланған араластырғыштарда паста дайындау; </w:t>
      </w:r>
    </w:p>
    <w:bookmarkEnd w:id="6140"/>
    <w:bookmarkStart w:name="z6149" w:id="6141"/>
    <w:p>
      <w:pPr>
        <w:spacing w:after="0"/>
        <w:ind w:left="0"/>
        <w:jc w:val="both"/>
      </w:pPr>
      <w:r>
        <w:rPr>
          <w:rFonts w:ascii="Times New Roman"/>
          <w:b w:val="false"/>
          <w:i w:val="false"/>
          <w:color w:val="000000"/>
          <w:sz w:val="28"/>
        </w:rPr>
        <w:t>
      транспортерлік таспалар арқылы белгілі бір мөлшерде компоненттерді толтыру;</w:t>
      </w:r>
    </w:p>
    <w:bookmarkEnd w:id="6141"/>
    <w:bookmarkStart w:name="z6150" w:id="6142"/>
    <w:p>
      <w:pPr>
        <w:spacing w:after="0"/>
        <w:ind w:left="0"/>
        <w:jc w:val="both"/>
      </w:pPr>
      <w:r>
        <w:rPr>
          <w:rFonts w:ascii="Times New Roman"/>
          <w:b w:val="false"/>
          <w:i w:val="false"/>
          <w:color w:val="000000"/>
          <w:sz w:val="28"/>
        </w:rPr>
        <w:t>
      араластырғыштардың айналу жылдамдығын реттеу;</w:t>
      </w:r>
    </w:p>
    <w:bookmarkEnd w:id="6142"/>
    <w:bookmarkStart w:name="z6151" w:id="6143"/>
    <w:p>
      <w:pPr>
        <w:spacing w:after="0"/>
        <w:ind w:left="0"/>
        <w:jc w:val="both"/>
      </w:pPr>
      <w:r>
        <w:rPr>
          <w:rFonts w:ascii="Times New Roman"/>
          <w:b w:val="false"/>
          <w:i w:val="false"/>
          <w:color w:val="000000"/>
          <w:sz w:val="28"/>
        </w:rPr>
        <w:t xml:space="preserve">
      паста жасауға арналған араластырғыш механизмдерді басқару; </w:t>
      </w:r>
    </w:p>
    <w:bookmarkEnd w:id="6143"/>
    <w:bookmarkStart w:name="z6152" w:id="6144"/>
    <w:p>
      <w:pPr>
        <w:spacing w:after="0"/>
        <w:ind w:left="0"/>
        <w:jc w:val="both"/>
      </w:pPr>
      <w:r>
        <w:rPr>
          <w:rFonts w:ascii="Times New Roman"/>
          <w:b w:val="false"/>
          <w:i w:val="false"/>
          <w:color w:val="000000"/>
          <w:sz w:val="28"/>
        </w:rPr>
        <w:t xml:space="preserve">
      жабдықтарды жұмыс процесінде баптау. </w:t>
      </w:r>
    </w:p>
    <w:bookmarkEnd w:id="6144"/>
    <w:bookmarkStart w:name="z6153" w:id="6145"/>
    <w:p>
      <w:pPr>
        <w:spacing w:after="0"/>
        <w:ind w:left="0"/>
        <w:jc w:val="both"/>
      </w:pPr>
      <w:r>
        <w:rPr>
          <w:rFonts w:ascii="Times New Roman"/>
          <w:b w:val="false"/>
          <w:i w:val="false"/>
          <w:color w:val="000000"/>
          <w:sz w:val="28"/>
        </w:rPr>
        <w:t xml:space="preserve">
      961. Білуге тиіс: </w:t>
      </w:r>
    </w:p>
    <w:bookmarkEnd w:id="6145"/>
    <w:bookmarkStart w:name="z6154" w:id="6146"/>
    <w:p>
      <w:pPr>
        <w:spacing w:after="0"/>
        <w:ind w:left="0"/>
        <w:jc w:val="both"/>
      </w:pPr>
      <w:r>
        <w:rPr>
          <w:rFonts w:ascii="Times New Roman"/>
          <w:b w:val="false"/>
          <w:i w:val="false"/>
          <w:color w:val="000000"/>
          <w:sz w:val="28"/>
        </w:rPr>
        <w:t xml:space="preserve">
      паста жасауға және құрғақ массаны араластыруға арналған механизацияланған араластырғыштардың құрылысы және баптау тәсілдері, орташа күрделіктегі бақылау-өлшеу аспаптарын пайдалану ережесі, паста рецептурасын; </w:t>
      </w:r>
    </w:p>
    <w:bookmarkEnd w:id="6146"/>
    <w:bookmarkStart w:name="z6155" w:id="6147"/>
    <w:p>
      <w:pPr>
        <w:spacing w:after="0"/>
        <w:ind w:left="0"/>
        <w:jc w:val="both"/>
      </w:pPr>
      <w:r>
        <w:rPr>
          <w:rFonts w:ascii="Times New Roman"/>
          <w:b w:val="false"/>
          <w:i w:val="false"/>
          <w:color w:val="000000"/>
          <w:sz w:val="28"/>
        </w:rPr>
        <w:t xml:space="preserve">
      араластырғыштарға компоненттерді мөлшерлеу және толтыру тәсілдері.  </w:t>
      </w:r>
    </w:p>
    <w:bookmarkEnd w:id="6147"/>
    <w:bookmarkStart w:name="z6156" w:id="6148"/>
    <w:p>
      <w:pPr>
        <w:spacing w:after="0"/>
        <w:ind w:left="0"/>
        <w:jc w:val="both"/>
      </w:pPr>
      <w:r>
        <w:rPr>
          <w:rFonts w:ascii="Times New Roman"/>
          <w:b w:val="false"/>
          <w:i w:val="false"/>
          <w:color w:val="000000"/>
          <w:sz w:val="28"/>
        </w:rPr>
        <w:t>
      Параграф 3. Құрғақ (қорғасын аккумуляторларға арналған) массаны араластырушы, 4-разряд</w:t>
      </w:r>
    </w:p>
    <w:bookmarkEnd w:id="6148"/>
    <w:bookmarkStart w:name="z6157" w:id="6149"/>
    <w:p>
      <w:pPr>
        <w:spacing w:after="0"/>
        <w:ind w:left="0"/>
        <w:jc w:val="both"/>
      </w:pPr>
      <w:r>
        <w:rPr>
          <w:rFonts w:ascii="Times New Roman"/>
          <w:b w:val="false"/>
          <w:i w:val="false"/>
          <w:color w:val="000000"/>
          <w:sz w:val="28"/>
        </w:rPr>
        <w:t>
      962. Жұмыс сипаттамасы:</w:t>
      </w:r>
    </w:p>
    <w:bookmarkEnd w:id="6149"/>
    <w:bookmarkStart w:name="z6158" w:id="6150"/>
    <w:p>
      <w:pPr>
        <w:spacing w:after="0"/>
        <w:ind w:left="0"/>
        <w:jc w:val="both"/>
      </w:pPr>
      <w:r>
        <w:rPr>
          <w:rFonts w:ascii="Times New Roman"/>
          <w:b w:val="false"/>
          <w:i w:val="false"/>
          <w:color w:val="000000"/>
          <w:sz w:val="28"/>
        </w:rPr>
        <w:t xml:space="preserve">
      қорғасын ұнтақ және басқа да компоненттерден құрғақ массаны араластыру, қорғасын аккумуляторлар өндірісіне арналған құрғақ масса және басқа да компоненттерден автоматты араластырғыштарда паста дайындау; </w:t>
      </w:r>
    </w:p>
    <w:bookmarkEnd w:id="6150"/>
    <w:bookmarkStart w:name="z6159" w:id="6151"/>
    <w:p>
      <w:pPr>
        <w:spacing w:after="0"/>
        <w:ind w:left="0"/>
        <w:jc w:val="both"/>
      </w:pPr>
      <w:r>
        <w:rPr>
          <w:rFonts w:ascii="Times New Roman"/>
          <w:b w:val="false"/>
          <w:i w:val="false"/>
          <w:color w:val="000000"/>
          <w:sz w:val="28"/>
        </w:rPr>
        <w:t xml:space="preserve">
      шикізат және компоненттерді кезең-кезеңімен толтыру; </w:t>
      </w:r>
    </w:p>
    <w:bookmarkEnd w:id="6151"/>
    <w:bookmarkStart w:name="z6160" w:id="6152"/>
    <w:p>
      <w:pPr>
        <w:spacing w:after="0"/>
        <w:ind w:left="0"/>
        <w:jc w:val="both"/>
      </w:pPr>
      <w:r>
        <w:rPr>
          <w:rFonts w:ascii="Times New Roman"/>
          <w:b w:val="false"/>
          <w:i w:val="false"/>
          <w:color w:val="000000"/>
          <w:sz w:val="28"/>
        </w:rPr>
        <w:t xml:space="preserve">
      құрылғыны жұмыс режиміне келтіру; </w:t>
      </w:r>
    </w:p>
    <w:bookmarkEnd w:id="6152"/>
    <w:bookmarkStart w:name="z6161" w:id="6153"/>
    <w:p>
      <w:pPr>
        <w:spacing w:after="0"/>
        <w:ind w:left="0"/>
        <w:jc w:val="both"/>
      </w:pPr>
      <w:r>
        <w:rPr>
          <w:rFonts w:ascii="Times New Roman"/>
          <w:b w:val="false"/>
          <w:i w:val="false"/>
          <w:color w:val="000000"/>
          <w:sz w:val="28"/>
        </w:rPr>
        <w:t xml:space="preserve">
      бақылау-өлшеу аспаптарының көрсеткіштеріне орай токтың айналу жылдамдығын және токты реттеу; </w:t>
      </w:r>
    </w:p>
    <w:bookmarkEnd w:id="6153"/>
    <w:bookmarkStart w:name="z6162" w:id="6154"/>
    <w:p>
      <w:pPr>
        <w:spacing w:after="0"/>
        <w:ind w:left="0"/>
        <w:jc w:val="both"/>
      </w:pPr>
      <w:r>
        <w:rPr>
          <w:rFonts w:ascii="Times New Roman"/>
          <w:b w:val="false"/>
          <w:i w:val="false"/>
          <w:color w:val="000000"/>
          <w:sz w:val="28"/>
        </w:rPr>
        <w:t>
      араластырылған компоненттерді автоматты түрде жинау және тасымалдау;</w:t>
      </w:r>
    </w:p>
    <w:bookmarkEnd w:id="6154"/>
    <w:bookmarkStart w:name="z6163" w:id="6155"/>
    <w:p>
      <w:pPr>
        <w:spacing w:after="0"/>
        <w:ind w:left="0"/>
        <w:jc w:val="both"/>
      </w:pPr>
      <w:r>
        <w:rPr>
          <w:rFonts w:ascii="Times New Roman"/>
          <w:b w:val="false"/>
          <w:i w:val="false"/>
          <w:color w:val="000000"/>
          <w:sz w:val="28"/>
        </w:rPr>
        <w:t>
      жабдық жұмысындағы ақаулықтарды айқындау және жою.</w:t>
      </w:r>
    </w:p>
    <w:bookmarkEnd w:id="6155"/>
    <w:bookmarkStart w:name="z6164" w:id="6156"/>
    <w:p>
      <w:pPr>
        <w:spacing w:after="0"/>
        <w:ind w:left="0"/>
        <w:jc w:val="both"/>
      </w:pPr>
      <w:r>
        <w:rPr>
          <w:rFonts w:ascii="Times New Roman"/>
          <w:b w:val="false"/>
          <w:i w:val="false"/>
          <w:color w:val="000000"/>
          <w:sz w:val="28"/>
        </w:rPr>
        <w:t xml:space="preserve">
      963. Білуге тиіс: </w:t>
      </w:r>
    </w:p>
    <w:bookmarkEnd w:id="6156"/>
    <w:bookmarkStart w:name="z6165" w:id="6157"/>
    <w:p>
      <w:pPr>
        <w:spacing w:after="0"/>
        <w:ind w:left="0"/>
        <w:jc w:val="both"/>
      </w:pPr>
      <w:r>
        <w:rPr>
          <w:rFonts w:ascii="Times New Roman"/>
          <w:b w:val="false"/>
          <w:i w:val="false"/>
          <w:color w:val="000000"/>
          <w:sz w:val="28"/>
        </w:rPr>
        <w:t xml:space="preserve">
      көтергіш-көлік механизмдері мен құрылғылардың қызметі және қолдану принципі; </w:t>
      </w:r>
    </w:p>
    <w:bookmarkEnd w:id="6157"/>
    <w:bookmarkStart w:name="z6166" w:id="6158"/>
    <w:p>
      <w:pPr>
        <w:spacing w:after="0"/>
        <w:ind w:left="0"/>
        <w:jc w:val="both"/>
      </w:pPr>
      <w:r>
        <w:rPr>
          <w:rFonts w:ascii="Times New Roman"/>
          <w:b w:val="false"/>
          <w:i w:val="false"/>
          <w:color w:val="000000"/>
          <w:sz w:val="28"/>
        </w:rPr>
        <w:t xml:space="preserve">
      автомат жұмыстарының режимі; </w:t>
      </w:r>
    </w:p>
    <w:bookmarkEnd w:id="6158"/>
    <w:bookmarkStart w:name="z6167" w:id="6159"/>
    <w:p>
      <w:pPr>
        <w:spacing w:after="0"/>
        <w:ind w:left="0"/>
        <w:jc w:val="both"/>
      </w:pPr>
      <w:r>
        <w:rPr>
          <w:rFonts w:ascii="Times New Roman"/>
          <w:b w:val="false"/>
          <w:i w:val="false"/>
          <w:color w:val="000000"/>
          <w:sz w:val="28"/>
        </w:rPr>
        <w:t xml:space="preserve">
      бақылау-өлшеу аспаптарын пайдалану ережесі; </w:t>
      </w:r>
    </w:p>
    <w:bookmarkEnd w:id="6159"/>
    <w:bookmarkStart w:name="z6168" w:id="6160"/>
    <w:p>
      <w:pPr>
        <w:spacing w:after="0"/>
        <w:ind w:left="0"/>
        <w:jc w:val="both"/>
      </w:pPr>
      <w:r>
        <w:rPr>
          <w:rFonts w:ascii="Times New Roman"/>
          <w:b w:val="false"/>
          <w:i w:val="false"/>
          <w:color w:val="000000"/>
          <w:sz w:val="28"/>
        </w:rPr>
        <w:t xml:space="preserve">
      автоматтардағы ақаулықтардың түрлері және баптау тәсілдері.  </w:t>
      </w:r>
    </w:p>
    <w:bookmarkEnd w:id="6160"/>
    <w:bookmarkStart w:name="z6169" w:id="6161"/>
    <w:p>
      <w:pPr>
        <w:spacing w:after="0"/>
        <w:ind w:left="0"/>
        <w:jc w:val="both"/>
      </w:pPr>
      <w:r>
        <w:rPr>
          <w:rFonts w:ascii="Times New Roman"/>
          <w:b w:val="false"/>
          <w:i w:val="false"/>
          <w:color w:val="000000"/>
          <w:sz w:val="28"/>
        </w:rPr>
        <w:t xml:space="preserve">
      145. Аккумулятор өндірісі жартылай автоматтар құрылғысын баптаушы </w:t>
      </w:r>
    </w:p>
    <w:bookmarkEnd w:id="6161"/>
    <w:bookmarkStart w:name="z6170" w:id="6162"/>
    <w:p>
      <w:pPr>
        <w:spacing w:after="0"/>
        <w:ind w:left="0"/>
        <w:jc w:val="both"/>
      </w:pPr>
      <w:r>
        <w:rPr>
          <w:rFonts w:ascii="Times New Roman"/>
          <w:b w:val="false"/>
          <w:i w:val="false"/>
          <w:color w:val="000000"/>
          <w:sz w:val="28"/>
        </w:rPr>
        <w:t>
      Параграф 1. Аккумулятор өндірісі жартылай автоматтар құрылғысын баптаушы, 4-разряд</w:t>
      </w:r>
    </w:p>
    <w:bookmarkEnd w:id="6162"/>
    <w:bookmarkStart w:name="z6171" w:id="6163"/>
    <w:p>
      <w:pPr>
        <w:spacing w:after="0"/>
        <w:ind w:left="0"/>
        <w:jc w:val="both"/>
      </w:pPr>
      <w:r>
        <w:rPr>
          <w:rFonts w:ascii="Times New Roman"/>
          <w:b w:val="false"/>
          <w:i w:val="false"/>
          <w:color w:val="000000"/>
          <w:sz w:val="28"/>
        </w:rPr>
        <w:t xml:space="preserve">
      964. Жұмыс сипаттамасы: </w:t>
      </w:r>
    </w:p>
    <w:bookmarkEnd w:id="6163"/>
    <w:bookmarkStart w:name="z6172" w:id="6164"/>
    <w:p>
      <w:pPr>
        <w:spacing w:after="0"/>
        <w:ind w:left="0"/>
        <w:jc w:val="both"/>
      </w:pPr>
      <w:r>
        <w:rPr>
          <w:rFonts w:ascii="Times New Roman"/>
          <w:b w:val="false"/>
          <w:i w:val="false"/>
          <w:color w:val="000000"/>
          <w:sz w:val="28"/>
        </w:rPr>
        <w:t>
      жартылай автоматты құрылғыларды, бақылау аспаптарын және көлікке тиеу құрылғыларын баптау;</w:t>
      </w:r>
    </w:p>
    <w:bookmarkEnd w:id="6164"/>
    <w:bookmarkStart w:name="z6173" w:id="6165"/>
    <w:p>
      <w:pPr>
        <w:spacing w:after="0"/>
        <w:ind w:left="0"/>
        <w:jc w:val="both"/>
      </w:pPr>
      <w:r>
        <w:rPr>
          <w:rFonts w:ascii="Times New Roman"/>
          <w:b w:val="false"/>
          <w:i w:val="false"/>
          <w:color w:val="000000"/>
          <w:sz w:val="28"/>
        </w:rPr>
        <w:t xml:space="preserve">
      қарапайым және орташа күрделіктегі жартылай автоматты қалыптар мен жарақтарды орнату және ауыстыру және оларды жетілдіру; </w:t>
      </w:r>
    </w:p>
    <w:bookmarkEnd w:id="6165"/>
    <w:bookmarkStart w:name="z6174" w:id="6166"/>
    <w:p>
      <w:pPr>
        <w:spacing w:after="0"/>
        <w:ind w:left="0"/>
        <w:jc w:val="both"/>
      </w:pPr>
      <w:r>
        <w:rPr>
          <w:rFonts w:ascii="Times New Roman"/>
          <w:b w:val="false"/>
          <w:i w:val="false"/>
          <w:color w:val="000000"/>
          <w:sz w:val="28"/>
        </w:rPr>
        <w:t xml:space="preserve">
      технологиялық параметрлерге сәйкес автоматика аспаптарын орнату және реттеу; </w:t>
      </w:r>
    </w:p>
    <w:bookmarkEnd w:id="6166"/>
    <w:bookmarkStart w:name="z6175" w:id="6167"/>
    <w:p>
      <w:pPr>
        <w:spacing w:after="0"/>
        <w:ind w:left="0"/>
        <w:jc w:val="both"/>
      </w:pPr>
      <w:r>
        <w:rPr>
          <w:rFonts w:ascii="Times New Roman"/>
          <w:b w:val="false"/>
          <w:i w:val="false"/>
          <w:color w:val="000000"/>
          <w:sz w:val="28"/>
        </w:rPr>
        <w:t xml:space="preserve">
      анағұрлым жоғары білікті баптаушының басшылығымен жабдық жұмысындағы ақаулықтарды жою және ағымдағы жөндеуге қатысу. </w:t>
      </w:r>
    </w:p>
    <w:bookmarkEnd w:id="6167"/>
    <w:bookmarkStart w:name="z6176" w:id="6168"/>
    <w:p>
      <w:pPr>
        <w:spacing w:after="0"/>
        <w:ind w:left="0"/>
        <w:jc w:val="both"/>
      </w:pPr>
      <w:r>
        <w:rPr>
          <w:rFonts w:ascii="Times New Roman"/>
          <w:b w:val="false"/>
          <w:i w:val="false"/>
          <w:color w:val="000000"/>
          <w:sz w:val="28"/>
        </w:rPr>
        <w:t xml:space="preserve">
      965. Білуге тиіс: </w:t>
      </w:r>
    </w:p>
    <w:bookmarkEnd w:id="6168"/>
    <w:bookmarkStart w:name="z6177" w:id="6169"/>
    <w:p>
      <w:pPr>
        <w:spacing w:after="0"/>
        <w:ind w:left="0"/>
        <w:jc w:val="both"/>
      </w:pPr>
      <w:r>
        <w:rPr>
          <w:rFonts w:ascii="Times New Roman"/>
          <w:b w:val="false"/>
          <w:i w:val="false"/>
          <w:color w:val="000000"/>
          <w:sz w:val="28"/>
        </w:rPr>
        <w:t xml:space="preserve">
      жабдықтардың құрылысы, принципиалды тәсімдері; </w:t>
      </w:r>
    </w:p>
    <w:bookmarkEnd w:id="6169"/>
    <w:bookmarkStart w:name="z6178" w:id="6170"/>
    <w:p>
      <w:pPr>
        <w:spacing w:after="0"/>
        <w:ind w:left="0"/>
        <w:jc w:val="both"/>
      </w:pPr>
      <w:r>
        <w:rPr>
          <w:rFonts w:ascii="Times New Roman"/>
          <w:b w:val="false"/>
          <w:i w:val="false"/>
          <w:color w:val="000000"/>
          <w:sz w:val="28"/>
        </w:rPr>
        <w:t>
      жартылай автоматтарды баптау ережесі және тәсілдері;</w:t>
      </w:r>
    </w:p>
    <w:bookmarkEnd w:id="6170"/>
    <w:bookmarkStart w:name="z6179" w:id="6171"/>
    <w:p>
      <w:pPr>
        <w:spacing w:after="0"/>
        <w:ind w:left="0"/>
        <w:jc w:val="both"/>
      </w:pPr>
      <w:r>
        <w:rPr>
          <w:rFonts w:ascii="Times New Roman"/>
          <w:b w:val="false"/>
          <w:i w:val="false"/>
          <w:color w:val="000000"/>
          <w:sz w:val="28"/>
        </w:rPr>
        <w:t xml:space="preserve">
      жабдық агрегаттары мен тораптарының өзара іс-әрекеті; </w:t>
      </w:r>
    </w:p>
    <w:bookmarkEnd w:id="6171"/>
    <w:bookmarkStart w:name="z6180" w:id="6172"/>
    <w:p>
      <w:pPr>
        <w:spacing w:after="0"/>
        <w:ind w:left="0"/>
        <w:jc w:val="both"/>
      </w:pPr>
      <w:r>
        <w:rPr>
          <w:rFonts w:ascii="Times New Roman"/>
          <w:b w:val="false"/>
          <w:i w:val="false"/>
          <w:color w:val="000000"/>
          <w:sz w:val="28"/>
        </w:rPr>
        <w:t xml:space="preserve">
      жай және орташа күрделіктегі қалыптар мен жарақтардың құрылымы және оларды сынау тәсілдері; </w:t>
      </w:r>
    </w:p>
    <w:bookmarkEnd w:id="6172"/>
    <w:bookmarkStart w:name="z6181" w:id="6173"/>
    <w:p>
      <w:pPr>
        <w:spacing w:after="0"/>
        <w:ind w:left="0"/>
        <w:jc w:val="both"/>
      </w:pPr>
      <w:r>
        <w:rPr>
          <w:rFonts w:ascii="Times New Roman"/>
          <w:b w:val="false"/>
          <w:i w:val="false"/>
          <w:color w:val="000000"/>
          <w:sz w:val="28"/>
        </w:rPr>
        <w:t xml:space="preserve">
      орындалатын жұмыс көлеміндегі слесарлық іс; </w:t>
      </w:r>
    </w:p>
    <w:bookmarkEnd w:id="6173"/>
    <w:bookmarkStart w:name="z6182" w:id="6174"/>
    <w:p>
      <w:pPr>
        <w:spacing w:after="0"/>
        <w:ind w:left="0"/>
        <w:jc w:val="both"/>
      </w:pPr>
      <w:r>
        <w:rPr>
          <w:rFonts w:ascii="Times New Roman"/>
          <w:b w:val="false"/>
          <w:i w:val="false"/>
          <w:color w:val="000000"/>
          <w:sz w:val="28"/>
        </w:rPr>
        <w:t xml:space="preserve">
      шектеулер мен отырғызулар жүйесі; </w:t>
      </w:r>
    </w:p>
    <w:bookmarkEnd w:id="6174"/>
    <w:bookmarkStart w:name="z6183" w:id="6175"/>
    <w:p>
      <w:pPr>
        <w:spacing w:after="0"/>
        <w:ind w:left="0"/>
        <w:jc w:val="both"/>
      </w:pPr>
      <w:r>
        <w:rPr>
          <w:rFonts w:ascii="Times New Roman"/>
          <w:b w:val="false"/>
          <w:i w:val="false"/>
          <w:color w:val="000000"/>
          <w:sz w:val="28"/>
        </w:rPr>
        <w:t xml:space="preserve">
      бақылау-өлшеу аспаптары мен құралдарының қызметі және пайдалану ережесі. </w:t>
      </w:r>
    </w:p>
    <w:bookmarkEnd w:id="6175"/>
    <w:bookmarkStart w:name="z6184" w:id="6176"/>
    <w:p>
      <w:pPr>
        <w:spacing w:after="0"/>
        <w:ind w:left="0"/>
        <w:jc w:val="both"/>
      </w:pPr>
      <w:r>
        <w:rPr>
          <w:rFonts w:ascii="Times New Roman"/>
          <w:b w:val="false"/>
          <w:i w:val="false"/>
          <w:color w:val="000000"/>
          <w:sz w:val="28"/>
        </w:rPr>
        <w:t>
      Параграф 2. Аккумулятор өндірісі жартылай автоматтар құрылғысын баптаушы, 5-разряд</w:t>
      </w:r>
    </w:p>
    <w:bookmarkEnd w:id="6176"/>
    <w:bookmarkStart w:name="z6185" w:id="6177"/>
    <w:p>
      <w:pPr>
        <w:spacing w:after="0"/>
        <w:ind w:left="0"/>
        <w:jc w:val="both"/>
      </w:pPr>
      <w:r>
        <w:rPr>
          <w:rFonts w:ascii="Times New Roman"/>
          <w:b w:val="false"/>
          <w:i w:val="false"/>
          <w:color w:val="000000"/>
          <w:sz w:val="28"/>
        </w:rPr>
        <w:t xml:space="preserve">
      966. Жұмыс сипаттамасы: </w:t>
      </w:r>
    </w:p>
    <w:bookmarkEnd w:id="6177"/>
    <w:bookmarkStart w:name="z6186" w:id="6178"/>
    <w:p>
      <w:pPr>
        <w:spacing w:after="0"/>
        <w:ind w:left="0"/>
        <w:jc w:val="both"/>
      </w:pPr>
      <w:r>
        <w:rPr>
          <w:rFonts w:ascii="Times New Roman"/>
          <w:b w:val="false"/>
          <w:i w:val="false"/>
          <w:color w:val="000000"/>
          <w:sz w:val="28"/>
        </w:rPr>
        <w:t>
      мотоциклетті, мопедті және басқа да шағын габаритті аккумуляторлық батареялар жасау кезінде жартылай автоматты құрылғыларды баптау және реттеу;</w:t>
      </w:r>
    </w:p>
    <w:bookmarkEnd w:id="6178"/>
    <w:bookmarkStart w:name="z6187" w:id="6179"/>
    <w:p>
      <w:pPr>
        <w:spacing w:after="0"/>
        <w:ind w:left="0"/>
        <w:jc w:val="both"/>
      </w:pPr>
      <w:r>
        <w:rPr>
          <w:rFonts w:ascii="Times New Roman"/>
          <w:b w:val="false"/>
          <w:i w:val="false"/>
          <w:color w:val="000000"/>
          <w:sz w:val="28"/>
        </w:rPr>
        <w:t>
      бөлшек жасау және батарея тораптары, элементтері мен блоктарын құрастыруға арналған қалыптар мен жарақтардың түрлі құрылымды жартылай автоматтарын орнату және ауыстыру, қалыптарды сынау және жетілдіру; баптағаннан кейін батареяларды сынамалық құрастыру;</w:t>
      </w:r>
    </w:p>
    <w:bookmarkEnd w:id="6179"/>
    <w:bookmarkStart w:name="z6188" w:id="6180"/>
    <w:p>
      <w:pPr>
        <w:spacing w:after="0"/>
        <w:ind w:left="0"/>
        <w:jc w:val="both"/>
      </w:pPr>
      <w:r>
        <w:rPr>
          <w:rFonts w:ascii="Times New Roman"/>
          <w:b w:val="false"/>
          <w:i w:val="false"/>
          <w:color w:val="000000"/>
          <w:sz w:val="28"/>
        </w:rPr>
        <w:t xml:space="preserve">
      жартылай автоматтардың жұмысын қадағалау және жабдықтың, іске қосатын және реттейтін аппаратураның жұмысындағы ақаулықтарды жою. </w:t>
      </w:r>
    </w:p>
    <w:bookmarkEnd w:id="6180"/>
    <w:bookmarkStart w:name="z6189" w:id="6181"/>
    <w:p>
      <w:pPr>
        <w:spacing w:after="0"/>
        <w:ind w:left="0"/>
        <w:jc w:val="both"/>
      </w:pPr>
      <w:r>
        <w:rPr>
          <w:rFonts w:ascii="Times New Roman"/>
          <w:b w:val="false"/>
          <w:i w:val="false"/>
          <w:color w:val="000000"/>
          <w:sz w:val="28"/>
        </w:rPr>
        <w:t xml:space="preserve">
      967. Білуге тиіс: </w:t>
      </w:r>
    </w:p>
    <w:bookmarkEnd w:id="6181"/>
    <w:bookmarkStart w:name="z6190" w:id="6182"/>
    <w:p>
      <w:pPr>
        <w:spacing w:after="0"/>
        <w:ind w:left="0"/>
        <w:jc w:val="both"/>
      </w:pPr>
      <w:r>
        <w:rPr>
          <w:rFonts w:ascii="Times New Roman"/>
          <w:b w:val="false"/>
          <w:i w:val="false"/>
          <w:color w:val="000000"/>
          <w:sz w:val="28"/>
        </w:rPr>
        <w:t xml:space="preserve">
      жабдықтың принципі жұмысы және құрылымы, кинематикалық тәсімдері; </w:t>
      </w:r>
    </w:p>
    <w:bookmarkEnd w:id="6182"/>
    <w:bookmarkStart w:name="z6191" w:id="6183"/>
    <w:p>
      <w:pPr>
        <w:spacing w:after="0"/>
        <w:ind w:left="0"/>
        <w:jc w:val="both"/>
      </w:pPr>
      <w:r>
        <w:rPr>
          <w:rFonts w:ascii="Times New Roman"/>
          <w:b w:val="false"/>
          <w:i w:val="false"/>
          <w:color w:val="000000"/>
          <w:sz w:val="28"/>
        </w:rPr>
        <w:t xml:space="preserve">
      әмбебап және арнайы айлабұйымдар, жарақтардың құрылымдық ерекшеліктері, бақылау-өлшеу аспаптары мен құралдарын, іске қосатын аппаратураны теңшеу және реттеу ережесі, электроника, автоматика, электр техника, механика негіздері; </w:t>
      </w:r>
    </w:p>
    <w:bookmarkEnd w:id="6183"/>
    <w:bookmarkStart w:name="z6192" w:id="6184"/>
    <w:p>
      <w:pPr>
        <w:spacing w:after="0"/>
        <w:ind w:left="0"/>
        <w:jc w:val="both"/>
      </w:pPr>
      <w:r>
        <w:rPr>
          <w:rFonts w:ascii="Times New Roman"/>
          <w:b w:val="false"/>
          <w:i w:val="false"/>
          <w:color w:val="000000"/>
          <w:sz w:val="28"/>
        </w:rPr>
        <w:t xml:space="preserve">
      шектеулер мен отырғызулар жүйесі.  </w:t>
      </w:r>
    </w:p>
    <w:bookmarkEnd w:id="6184"/>
    <w:bookmarkStart w:name="z6193" w:id="6185"/>
    <w:p>
      <w:pPr>
        <w:spacing w:after="0"/>
        <w:ind w:left="0"/>
        <w:jc w:val="both"/>
      </w:pPr>
      <w:r>
        <w:rPr>
          <w:rFonts w:ascii="Times New Roman"/>
          <w:b w:val="false"/>
          <w:i w:val="false"/>
          <w:color w:val="000000"/>
          <w:sz w:val="28"/>
        </w:rPr>
        <w:t>
      Параграф 3. Аккумулятор өндірісі жартылай автоматтар құрылғысын баптаушы, 6-разряд</w:t>
      </w:r>
    </w:p>
    <w:bookmarkEnd w:id="6185"/>
    <w:bookmarkStart w:name="z6194" w:id="6186"/>
    <w:p>
      <w:pPr>
        <w:spacing w:after="0"/>
        <w:ind w:left="0"/>
        <w:jc w:val="both"/>
      </w:pPr>
      <w:r>
        <w:rPr>
          <w:rFonts w:ascii="Times New Roman"/>
          <w:b w:val="false"/>
          <w:i w:val="false"/>
          <w:color w:val="000000"/>
          <w:sz w:val="28"/>
        </w:rPr>
        <w:t xml:space="preserve">
      968. Жұмыс сипаттамасы. </w:t>
      </w:r>
    </w:p>
    <w:bookmarkEnd w:id="6186"/>
    <w:bookmarkStart w:name="z6195" w:id="6187"/>
    <w:p>
      <w:pPr>
        <w:spacing w:after="0"/>
        <w:ind w:left="0"/>
        <w:jc w:val="both"/>
      </w:pPr>
      <w:r>
        <w:rPr>
          <w:rFonts w:ascii="Times New Roman"/>
          <w:b w:val="false"/>
          <w:i w:val="false"/>
          <w:color w:val="000000"/>
          <w:sz w:val="28"/>
        </w:rPr>
        <w:t>
      автомобильді, тракторлық, тепловоз, вагон және басқа да ірі габаритті аккумуляторлық батареяларды жасауда жартылай автоматты құрылғыларды баптау және реттеу;</w:t>
      </w:r>
    </w:p>
    <w:bookmarkEnd w:id="6187"/>
    <w:bookmarkStart w:name="z6196" w:id="6188"/>
    <w:p>
      <w:pPr>
        <w:spacing w:after="0"/>
        <w:ind w:left="0"/>
        <w:jc w:val="both"/>
      </w:pPr>
      <w:r>
        <w:rPr>
          <w:rFonts w:ascii="Times New Roman"/>
          <w:b w:val="false"/>
          <w:i w:val="false"/>
          <w:color w:val="000000"/>
          <w:sz w:val="28"/>
        </w:rPr>
        <w:t xml:space="preserve">
      батареялардың түрлі үлгілеріне конвейерлік желілерінің жартылай автоматтары мен жабдықтарын қайта баптау; </w:t>
      </w:r>
    </w:p>
    <w:bookmarkEnd w:id="6188"/>
    <w:bookmarkStart w:name="z6197" w:id="6189"/>
    <w:p>
      <w:pPr>
        <w:spacing w:after="0"/>
        <w:ind w:left="0"/>
        <w:jc w:val="both"/>
      </w:pPr>
      <w:r>
        <w:rPr>
          <w:rFonts w:ascii="Times New Roman"/>
          <w:b w:val="false"/>
          <w:i w:val="false"/>
          <w:color w:val="000000"/>
          <w:sz w:val="28"/>
        </w:rPr>
        <w:t xml:space="preserve">
      бұйымдарды жасап көру және қайта баптағаннан кейін жабдықтарды жетілдіру; </w:t>
      </w:r>
    </w:p>
    <w:bookmarkEnd w:id="6189"/>
    <w:bookmarkStart w:name="z6198" w:id="6190"/>
    <w:p>
      <w:pPr>
        <w:spacing w:after="0"/>
        <w:ind w:left="0"/>
        <w:jc w:val="both"/>
      </w:pPr>
      <w:r>
        <w:rPr>
          <w:rFonts w:ascii="Times New Roman"/>
          <w:b w:val="false"/>
          <w:i w:val="false"/>
          <w:color w:val="000000"/>
          <w:sz w:val="28"/>
        </w:rPr>
        <w:t>
      электронды, пневматикалық тәсімдер мен микротәсімдер негізінде басқару жүйесінің ерекше күрделі тораптары мен құрылғыларын бөлшектеу, реттеу және құрастыру;</w:t>
      </w:r>
    </w:p>
    <w:bookmarkEnd w:id="6190"/>
    <w:bookmarkStart w:name="z6199" w:id="6191"/>
    <w:p>
      <w:pPr>
        <w:spacing w:after="0"/>
        <w:ind w:left="0"/>
        <w:jc w:val="both"/>
      </w:pPr>
      <w:r>
        <w:rPr>
          <w:rFonts w:ascii="Times New Roman"/>
          <w:b w:val="false"/>
          <w:i w:val="false"/>
          <w:color w:val="000000"/>
          <w:sz w:val="28"/>
        </w:rPr>
        <w:t>
      жабдықтар мен жарақтарды жөндеу және баптауға қажетті ақаулықтарды есептеуді орындау және ведомостілерін рәсімдеу;</w:t>
      </w:r>
    </w:p>
    <w:bookmarkEnd w:id="6191"/>
    <w:bookmarkStart w:name="z6200" w:id="6192"/>
    <w:p>
      <w:pPr>
        <w:spacing w:after="0"/>
        <w:ind w:left="0"/>
        <w:jc w:val="both"/>
      </w:pPr>
      <w:r>
        <w:rPr>
          <w:rFonts w:ascii="Times New Roman"/>
          <w:b w:val="false"/>
          <w:i w:val="false"/>
          <w:color w:val="000000"/>
          <w:sz w:val="28"/>
        </w:rPr>
        <w:t xml:space="preserve">
      жабдықтарды қабылдауға, жөндеуге және ауыстыруға қатысу; </w:t>
      </w:r>
    </w:p>
    <w:bookmarkEnd w:id="6192"/>
    <w:bookmarkStart w:name="z6201" w:id="6193"/>
    <w:p>
      <w:pPr>
        <w:spacing w:after="0"/>
        <w:ind w:left="0"/>
        <w:jc w:val="both"/>
      </w:pPr>
      <w:r>
        <w:rPr>
          <w:rFonts w:ascii="Times New Roman"/>
          <w:b w:val="false"/>
          <w:i w:val="false"/>
          <w:color w:val="000000"/>
          <w:sz w:val="28"/>
        </w:rPr>
        <w:t xml:space="preserve">
      жабдық жұмыстары параметрлерін есептеуді жүргізу. </w:t>
      </w:r>
    </w:p>
    <w:bookmarkEnd w:id="6193"/>
    <w:bookmarkStart w:name="z6202" w:id="6194"/>
    <w:p>
      <w:pPr>
        <w:spacing w:after="0"/>
        <w:ind w:left="0"/>
        <w:jc w:val="both"/>
      </w:pPr>
      <w:r>
        <w:rPr>
          <w:rFonts w:ascii="Times New Roman"/>
          <w:b w:val="false"/>
          <w:i w:val="false"/>
          <w:color w:val="000000"/>
          <w:sz w:val="28"/>
        </w:rPr>
        <w:t xml:space="preserve">
      969. Білуге тиіс: </w:t>
      </w:r>
    </w:p>
    <w:bookmarkEnd w:id="6194"/>
    <w:bookmarkStart w:name="z6203" w:id="6195"/>
    <w:p>
      <w:pPr>
        <w:spacing w:after="0"/>
        <w:ind w:left="0"/>
        <w:jc w:val="both"/>
      </w:pPr>
      <w:r>
        <w:rPr>
          <w:rFonts w:ascii="Times New Roman"/>
          <w:b w:val="false"/>
          <w:i w:val="false"/>
          <w:color w:val="000000"/>
          <w:sz w:val="28"/>
        </w:rPr>
        <w:t xml:space="preserve">
      жартылай автоматтардың құрылымы, кинематикалық және пневматикалық тәсімдері; </w:t>
      </w:r>
    </w:p>
    <w:bookmarkEnd w:id="6195"/>
    <w:bookmarkStart w:name="z6204" w:id="6196"/>
    <w:p>
      <w:pPr>
        <w:spacing w:after="0"/>
        <w:ind w:left="0"/>
        <w:jc w:val="both"/>
      </w:pPr>
      <w:r>
        <w:rPr>
          <w:rFonts w:ascii="Times New Roman"/>
          <w:b w:val="false"/>
          <w:i w:val="false"/>
          <w:color w:val="000000"/>
          <w:sz w:val="28"/>
        </w:rPr>
        <w:t xml:space="preserve">
      конвейерлік құрастырудың гидравликалық және электрлік желі жүйесі мен барлық құрылғы механизмінің өзара іс-әрекеті, жабдықты баптау, жөндеу және монтаждау тәсілдері; </w:t>
      </w:r>
    </w:p>
    <w:bookmarkEnd w:id="6196"/>
    <w:bookmarkStart w:name="z6205" w:id="6197"/>
    <w:p>
      <w:pPr>
        <w:spacing w:after="0"/>
        <w:ind w:left="0"/>
        <w:jc w:val="both"/>
      </w:pPr>
      <w:r>
        <w:rPr>
          <w:rFonts w:ascii="Times New Roman"/>
          <w:b w:val="false"/>
          <w:i w:val="false"/>
          <w:color w:val="000000"/>
          <w:sz w:val="28"/>
        </w:rPr>
        <w:t xml:space="preserve">
      бақылау-өлшеу аппаратурасы тораптары мен механизмдерді реттеу және сынау дәлдігін тексеру ережесі; </w:t>
      </w:r>
    </w:p>
    <w:bookmarkEnd w:id="6197"/>
    <w:bookmarkStart w:name="z6206" w:id="6198"/>
    <w:p>
      <w:pPr>
        <w:spacing w:after="0"/>
        <w:ind w:left="0"/>
        <w:jc w:val="both"/>
      </w:pPr>
      <w:r>
        <w:rPr>
          <w:rFonts w:ascii="Times New Roman"/>
          <w:b w:val="false"/>
          <w:i w:val="false"/>
          <w:color w:val="000000"/>
          <w:sz w:val="28"/>
        </w:rPr>
        <w:t xml:space="preserve">
      жартылай автоматтардың жұмысындағы ақаулықтарды анықтау және жою тәсілдері; </w:t>
      </w:r>
    </w:p>
    <w:bookmarkEnd w:id="6198"/>
    <w:bookmarkStart w:name="z6207" w:id="6199"/>
    <w:p>
      <w:pPr>
        <w:spacing w:after="0"/>
        <w:ind w:left="0"/>
        <w:jc w:val="both"/>
      </w:pPr>
      <w:r>
        <w:rPr>
          <w:rFonts w:ascii="Times New Roman"/>
          <w:b w:val="false"/>
          <w:i w:val="false"/>
          <w:color w:val="000000"/>
          <w:sz w:val="28"/>
        </w:rPr>
        <w:t xml:space="preserve">
      аккумуляторлық батареялар өндірісінің технологиялық процесі; </w:t>
      </w:r>
    </w:p>
    <w:bookmarkEnd w:id="6199"/>
    <w:bookmarkStart w:name="z6208" w:id="6200"/>
    <w:p>
      <w:pPr>
        <w:spacing w:after="0"/>
        <w:ind w:left="0"/>
        <w:jc w:val="both"/>
      </w:pPr>
      <w:r>
        <w:rPr>
          <w:rFonts w:ascii="Times New Roman"/>
          <w:b w:val="false"/>
          <w:i w:val="false"/>
          <w:color w:val="000000"/>
          <w:sz w:val="28"/>
        </w:rPr>
        <w:t xml:space="preserve">
      даяр өнім стандарттары. </w:t>
      </w:r>
    </w:p>
    <w:bookmarkEnd w:id="6200"/>
    <w:bookmarkStart w:name="z6209" w:id="6201"/>
    <w:p>
      <w:pPr>
        <w:spacing w:after="0"/>
        <w:ind w:left="0"/>
        <w:jc w:val="both"/>
      </w:pPr>
      <w:r>
        <w:rPr>
          <w:rFonts w:ascii="Times New Roman"/>
          <w:b w:val="false"/>
          <w:i w:val="false"/>
          <w:color w:val="000000"/>
          <w:sz w:val="28"/>
        </w:rPr>
        <w:t xml:space="preserve">
      970. Орта кәсіптік білім талап етіледі.  </w:t>
      </w:r>
    </w:p>
    <w:bookmarkEnd w:id="6201"/>
    <w:bookmarkStart w:name="z6210" w:id="6202"/>
    <w:p>
      <w:pPr>
        <w:spacing w:after="0"/>
        <w:ind w:left="0"/>
        <w:jc w:val="both"/>
      </w:pPr>
      <w:r>
        <w:rPr>
          <w:rFonts w:ascii="Times New Roman"/>
          <w:b w:val="false"/>
          <w:i w:val="false"/>
          <w:color w:val="000000"/>
          <w:sz w:val="28"/>
        </w:rPr>
        <w:t>
      146. Аккумулятор пластиналарға жағушы</w:t>
      </w:r>
    </w:p>
    <w:bookmarkEnd w:id="6202"/>
    <w:bookmarkStart w:name="z6211" w:id="6203"/>
    <w:p>
      <w:pPr>
        <w:spacing w:after="0"/>
        <w:ind w:left="0"/>
        <w:jc w:val="both"/>
      </w:pPr>
      <w:r>
        <w:rPr>
          <w:rFonts w:ascii="Times New Roman"/>
          <w:b w:val="false"/>
          <w:i w:val="false"/>
          <w:color w:val="000000"/>
          <w:sz w:val="28"/>
        </w:rPr>
        <w:t>
      Параграф 1. Аккумулятор пластиналарға жағушы, 3-разряд</w:t>
      </w:r>
    </w:p>
    <w:bookmarkEnd w:id="6203"/>
    <w:bookmarkStart w:name="z6212" w:id="6204"/>
    <w:p>
      <w:pPr>
        <w:spacing w:after="0"/>
        <w:ind w:left="0"/>
        <w:jc w:val="both"/>
      </w:pPr>
      <w:r>
        <w:rPr>
          <w:rFonts w:ascii="Times New Roman"/>
          <w:b w:val="false"/>
          <w:i w:val="false"/>
          <w:color w:val="000000"/>
          <w:sz w:val="28"/>
        </w:rPr>
        <w:t xml:space="preserve">
      971. Жұмыс сипаттамасы: </w:t>
      </w:r>
    </w:p>
    <w:bookmarkEnd w:id="6204"/>
    <w:bookmarkStart w:name="z6213" w:id="6205"/>
    <w:p>
      <w:pPr>
        <w:spacing w:after="0"/>
        <w:ind w:left="0"/>
        <w:jc w:val="both"/>
      </w:pPr>
      <w:r>
        <w:rPr>
          <w:rFonts w:ascii="Times New Roman"/>
          <w:b w:val="false"/>
          <w:i w:val="false"/>
          <w:color w:val="000000"/>
          <w:sz w:val="28"/>
        </w:rPr>
        <w:t xml:space="preserve">
      аккумулятор пластиналарына қалыңдығы 2,5 мм-ден асатын паста түрлерін ағын желісінде жағу; </w:t>
      </w:r>
    </w:p>
    <w:bookmarkEnd w:id="6205"/>
    <w:bookmarkStart w:name="z6214" w:id="6206"/>
    <w:p>
      <w:pPr>
        <w:spacing w:after="0"/>
        <w:ind w:left="0"/>
        <w:jc w:val="both"/>
      </w:pPr>
      <w:r>
        <w:rPr>
          <w:rFonts w:ascii="Times New Roman"/>
          <w:b w:val="false"/>
          <w:i w:val="false"/>
          <w:color w:val="000000"/>
          <w:sz w:val="28"/>
        </w:rPr>
        <w:t>
      бункерге паста толтыру;</w:t>
      </w:r>
    </w:p>
    <w:bookmarkEnd w:id="6206"/>
    <w:bookmarkStart w:name="z6215" w:id="6207"/>
    <w:p>
      <w:pPr>
        <w:spacing w:after="0"/>
        <w:ind w:left="0"/>
        <w:jc w:val="both"/>
      </w:pPr>
      <w:r>
        <w:rPr>
          <w:rFonts w:ascii="Times New Roman"/>
          <w:b w:val="false"/>
          <w:i w:val="false"/>
          <w:color w:val="000000"/>
          <w:sz w:val="28"/>
        </w:rPr>
        <w:t xml:space="preserve">
      ток бұрамаларын жағатын қоректендіру машиналарына оларды жағатын таспаға біркелкі түсіру үшін жіберу; </w:t>
      </w:r>
    </w:p>
    <w:bookmarkEnd w:id="6207"/>
    <w:bookmarkStart w:name="z6216" w:id="6208"/>
    <w:p>
      <w:pPr>
        <w:spacing w:after="0"/>
        <w:ind w:left="0"/>
        <w:jc w:val="both"/>
      </w:pPr>
      <w:r>
        <w:rPr>
          <w:rFonts w:ascii="Times New Roman"/>
          <w:b w:val="false"/>
          <w:i w:val="false"/>
          <w:color w:val="000000"/>
          <w:sz w:val="28"/>
        </w:rPr>
        <w:t>
      бақылау-өлшеу аспаптарының көрсеткіштері бойынша температуралық режимді реттеу;</w:t>
      </w:r>
    </w:p>
    <w:bookmarkEnd w:id="6208"/>
    <w:bookmarkStart w:name="z6217" w:id="6209"/>
    <w:p>
      <w:pPr>
        <w:spacing w:after="0"/>
        <w:ind w:left="0"/>
        <w:jc w:val="both"/>
      </w:pPr>
      <w:r>
        <w:rPr>
          <w:rFonts w:ascii="Times New Roman"/>
          <w:b w:val="false"/>
          <w:i w:val="false"/>
          <w:color w:val="000000"/>
          <w:sz w:val="28"/>
        </w:rPr>
        <w:t>
      жағу таспасын ауыстыру;</w:t>
      </w:r>
    </w:p>
    <w:bookmarkEnd w:id="6209"/>
    <w:bookmarkStart w:name="z6218" w:id="6210"/>
    <w:p>
      <w:pPr>
        <w:spacing w:after="0"/>
        <w:ind w:left="0"/>
        <w:jc w:val="both"/>
      </w:pPr>
      <w:r>
        <w:rPr>
          <w:rFonts w:ascii="Times New Roman"/>
          <w:b w:val="false"/>
          <w:i w:val="false"/>
          <w:color w:val="000000"/>
          <w:sz w:val="28"/>
        </w:rPr>
        <w:t xml:space="preserve">
      жағылған пластиналардың жиектерін тазалау; </w:t>
      </w:r>
    </w:p>
    <w:bookmarkEnd w:id="6210"/>
    <w:bookmarkStart w:name="z6219" w:id="6211"/>
    <w:p>
      <w:pPr>
        <w:spacing w:after="0"/>
        <w:ind w:left="0"/>
        <w:jc w:val="both"/>
      </w:pPr>
      <w:r>
        <w:rPr>
          <w:rFonts w:ascii="Times New Roman"/>
          <w:b w:val="false"/>
          <w:i w:val="false"/>
          <w:color w:val="000000"/>
          <w:sz w:val="28"/>
        </w:rPr>
        <w:t xml:space="preserve">
      жағу жабдығын майлау. </w:t>
      </w:r>
    </w:p>
    <w:bookmarkEnd w:id="6211"/>
    <w:bookmarkStart w:name="z6220" w:id="6212"/>
    <w:p>
      <w:pPr>
        <w:spacing w:after="0"/>
        <w:ind w:left="0"/>
        <w:jc w:val="both"/>
      </w:pPr>
      <w:r>
        <w:rPr>
          <w:rFonts w:ascii="Times New Roman"/>
          <w:b w:val="false"/>
          <w:i w:val="false"/>
          <w:color w:val="000000"/>
          <w:sz w:val="28"/>
        </w:rPr>
        <w:t xml:space="preserve">
      972. Білуге тиіс: </w:t>
      </w:r>
    </w:p>
    <w:bookmarkEnd w:id="6212"/>
    <w:bookmarkStart w:name="z6221" w:id="6213"/>
    <w:p>
      <w:pPr>
        <w:spacing w:after="0"/>
        <w:ind w:left="0"/>
        <w:jc w:val="both"/>
      </w:pPr>
      <w:r>
        <w:rPr>
          <w:rFonts w:ascii="Times New Roman"/>
          <w:b w:val="false"/>
          <w:i w:val="false"/>
          <w:color w:val="000000"/>
          <w:sz w:val="28"/>
        </w:rPr>
        <w:t xml:space="preserve">
      ағын желісінің құрылымы және қызмет көрсету тәсілдері; </w:t>
      </w:r>
    </w:p>
    <w:bookmarkEnd w:id="6213"/>
    <w:bookmarkStart w:name="z6222" w:id="6214"/>
    <w:p>
      <w:pPr>
        <w:spacing w:after="0"/>
        <w:ind w:left="0"/>
        <w:jc w:val="both"/>
      </w:pPr>
      <w:r>
        <w:rPr>
          <w:rFonts w:ascii="Times New Roman"/>
          <w:b w:val="false"/>
          <w:i w:val="false"/>
          <w:color w:val="000000"/>
          <w:sz w:val="28"/>
        </w:rPr>
        <w:t xml:space="preserve">
      бақылау-өлшеу аспаптарын пайдалану ережесі; </w:t>
      </w:r>
    </w:p>
    <w:bookmarkEnd w:id="6214"/>
    <w:bookmarkStart w:name="z6223" w:id="6215"/>
    <w:p>
      <w:pPr>
        <w:spacing w:after="0"/>
        <w:ind w:left="0"/>
        <w:jc w:val="both"/>
      </w:pPr>
      <w:r>
        <w:rPr>
          <w:rFonts w:ascii="Times New Roman"/>
          <w:b w:val="false"/>
          <w:i w:val="false"/>
          <w:color w:val="000000"/>
          <w:sz w:val="28"/>
        </w:rPr>
        <w:t xml:space="preserve">
      электродты пластина үлгілері, ақау түрлері, майлайтын заттар.  </w:t>
      </w:r>
    </w:p>
    <w:bookmarkEnd w:id="6215"/>
    <w:bookmarkStart w:name="z6224" w:id="6216"/>
    <w:p>
      <w:pPr>
        <w:spacing w:after="0"/>
        <w:ind w:left="0"/>
        <w:jc w:val="both"/>
      </w:pPr>
      <w:r>
        <w:rPr>
          <w:rFonts w:ascii="Times New Roman"/>
          <w:b w:val="false"/>
          <w:i w:val="false"/>
          <w:color w:val="000000"/>
          <w:sz w:val="28"/>
        </w:rPr>
        <w:t xml:space="preserve">
      Параграф 2. Аккумулятор пластиналарға жағушы, 4-разряд </w:t>
      </w:r>
    </w:p>
    <w:bookmarkEnd w:id="6216"/>
    <w:bookmarkStart w:name="z6225" w:id="6217"/>
    <w:p>
      <w:pPr>
        <w:spacing w:after="0"/>
        <w:ind w:left="0"/>
        <w:jc w:val="both"/>
      </w:pPr>
      <w:r>
        <w:rPr>
          <w:rFonts w:ascii="Times New Roman"/>
          <w:b w:val="false"/>
          <w:i w:val="false"/>
          <w:color w:val="000000"/>
          <w:sz w:val="28"/>
        </w:rPr>
        <w:t>
      973. Жұмыс сипаттамасы:</w:t>
      </w:r>
    </w:p>
    <w:bookmarkEnd w:id="6217"/>
    <w:bookmarkStart w:name="z6226" w:id="6218"/>
    <w:p>
      <w:pPr>
        <w:spacing w:after="0"/>
        <w:ind w:left="0"/>
        <w:jc w:val="both"/>
      </w:pPr>
      <w:r>
        <w:rPr>
          <w:rFonts w:ascii="Times New Roman"/>
          <w:b w:val="false"/>
          <w:i w:val="false"/>
          <w:color w:val="000000"/>
          <w:sz w:val="28"/>
        </w:rPr>
        <w:t xml:space="preserve">
      аккумулятор пластиналарына қалыңдығы 2,5 мм-ге дейінгі паста түрлерін ағын желісінде жағу; </w:t>
      </w:r>
    </w:p>
    <w:bookmarkEnd w:id="6218"/>
    <w:bookmarkStart w:name="z6227" w:id="6219"/>
    <w:p>
      <w:pPr>
        <w:spacing w:after="0"/>
        <w:ind w:left="0"/>
        <w:jc w:val="both"/>
      </w:pPr>
      <w:r>
        <w:rPr>
          <w:rFonts w:ascii="Times New Roman"/>
          <w:b w:val="false"/>
          <w:i w:val="false"/>
          <w:color w:val="000000"/>
          <w:sz w:val="28"/>
        </w:rPr>
        <w:t>
      артық пастаны алып тастауға арналған арнайы айлабұйымдарды орнату және қайрау;</w:t>
      </w:r>
    </w:p>
    <w:bookmarkEnd w:id="6219"/>
    <w:bookmarkStart w:name="z6228" w:id="6220"/>
    <w:p>
      <w:pPr>
        <w:spacing w:after="0"/>
        <w:ind w:left="0"/>
        <w:jc w:val="both"/>
      </w:pPr>
      <w:r>
        <w:rPr>
          <w:rFonts w:ascii="Times New Roman"/>
          <w:b w:val="false"/>
          <w:i w:val="false"/>
          <w:color w:val="000000"/>
          <w:sz w:val="28"/>
        </w:rPr>
        <w:t>
      пастаның біркелкі жағылуын бақылау;</w:t>
      </w:r>
    </w:p>
    <w:bookmarkEnd w:id="6220"/>
    <w:bookmarkStart w:name="z6229" w:id="6221"/>
    <w:p>
      <w:pPr>
        <w:spacing w:after="0"/>
        <w:ind w:left="0"/>
        <w:jc w:val="both"/>
      </w:pPr>
      <w:r>
        <w:rPr>
          <w:rFonts w:ascii="Times New Roman"/>
          <w:b w:val="false"/>
          <w:i w:val="false"/>
          <w:color w:val="000000"/>
          <w:sz w:val="28"/>
        </w:rPr>
        <w:t>
      таспаның созылуын және пастаның тығыздық деңгейін реттеу;</w:t>
      </w:r>
    </w:p>
    <w:bookmarkEnd w:id="6221"/>
    <w:bookmarkStart w:name="z6230" w:id="6222"/>
    <w:p>
      <w:pPr>
        <w:spacing w:after="0"/>
        <w:ind w:left="0"/>
        <w:jc w:val="both"/>
      </w:pPr>
      <w:r>
        <w:rPr>
          <w:rFonts w:ascii="Times New Roman"/>
          <w:b w:val="false"/>
          <w:i w:val="false"/>
          <w:color w:val="000000"/>
          <w:sz w:val="28"/>
        </w:rPr>
        <w:t xml:space="preserve">
      жабдықты жұмыс процесінде баптау. </w:t>
      </w:r>
    </w:p>
    <w:bookmarkEnd w:id="6222"/>
    <w:bookmarkStart w:name="z6231" w:id="6223"/>
    <w:p>
      <w:pPr>
        <w:spacing w:after="0"/>
        <w:ind w:left="0"/>
        <w:jc w:val="both"/>
      </w:pPr>
      <w:r>
        <w:rPr>
          <w:rFonts w:ascii="Times New Roman"/>
          <w:b w:val="false"/>
          <w:i w:val="false"/>
          <w:color w:val="000000"/>
          <w:sz w:val="28"/>
        </w:rPr>
        <w:t xml:space="preserve">
      974. Білуге тиіс: </w:t>
      </w:r>
    </w:p>
    <w:bookmarkEnd w:id="6223"/>
    <w:bookmarkStart w:name="z6232" w:id="6224"/>
    <w:p>
      <w:pPr>
        <w:spacing w:after="0"/>
        <w:ind w:left="0"/>
        <w:jc w:val="both"/>
      </w:pPr>
      <w:r>
        <w:rPr>
          <w:rFonts w:ascii="Times New Roman"/>
          <w:b w:val="false"/>
          <w:i w:val="false"/>
          <w:color w:val="000000"/>
          <w:sz w:val="28"/>
        </w:rPr>
        <w:t xml:space="preserve">
      ағын желілер мен арнайы айлабұйымдардың кинематикалық тәсімдері; </w:t>
      </w:r>
    </w:p>
    <w:bookmarkEnd w:id="6224"/>
    <w:bookmarkStart w:name="z6233" w:id="6225"/>
    <w:p>
      <w:pPr>
        <w:spacing w:after="0"/>
        <w:ind w:left="0"/>
        <w:jc w:val="both"/>
      </w:pPr>
      <w:r>
        <w:rPr>
          <w:rFonts w:ascii="Times New Roman"/>
          <w:b w:val="false"/>
          <w:i w:val="false"/>
          <w:color w:val="000000"/>
          <w:sz w:val="28"/>
        </w:rPr>
        <w:t xml:space="preserve">
      баптау тәсімдері; </w:t>
      </w:r>
    </w:p>
    <w:bookmarkEnd w:id="6225"/>
    <w:bookmarkStart w:name="z6234" w:id="6226"/>
    <w:p>
      <w:pPr>
        <w:spacing w:after="0"/>
        <w:ind w:left="0"/>
        <w:jc w:val="both"/>
      </w:pPr>
      <w:r>
        <w:rPr>
          <w:rFonts w:ascii="Times New Roman"/>
          <w:b w:val="false"/>
          <w:i w:val="false"/>
          <w:color w:val="000000"/>
          <w:sz w:val="28"/>
        </w:rPr>
        <w:t xml:space="preserve">
      қайрау ережесі; </w:t>
      </w:r>
    </w:p>
    <w:bookmarkEnd w:id="6226"/>
    <w:bookmarkStart w:name="z6235" w:id="6227"/>
    <w:p>
      <w:pPr>
        <w:spacing w:after="0"/>
        <w:ind w:left="0"/>
        <w:jc w:val="both"/>
      </w:pPr>
      <w:r>
        <w:rPr>
          <w:rFonts w:ascii="Times New Roman"/>
          <w:b w:val="false"/>
          <w:i w:val="false"/>
          <w:color w:val="000000"/>
          <w:sz w:val="28"/>
        </w:rPr>
        <w:t xml:space="preserve">
      жағылатын пасталардың қасиеті.  </w:t>
      </w:r>
    </w:p>
    <w:bookmarkEnd w:id="6227"/>
    <w:bookmarkStart w:name="z6236" w:id="6228"/>
    <w:p>
      <w:pPr>
        <w:spacing w:after="0"/>
        <w:ind w:left="0"/>
        <w:jc w:val="both"/>
      </w:pPr>
      <w:r>
        <w:rPr>
          <w:rFonts w:ascii="Times New Roman"/>
          <w:b w:val="false"/>
          <w:i w:val="false"/>
          <w:color w:val="000000"/>
          <w:sz w:val="28"/>
        </w:rPr>
        <w:t>
      147. Қорғасын қорытпаларын балқытушы</w:t>
      </w:r>
    </w:p>
    <w:bookmarkEnd w:id="6228"/>
    <w:bookmarkStart w:name="z6237" w:id="6229"/>
    <w:p>
      <w:pPr>
        <w:spacing w:after="0"/>
        <w:ind w:left="0"/>
        <w:jc w:val="both"/>
      </w:pPr>
      <w:r>
        <w:rPr>
          <w:rFonts w:ascii="Times New Roman"/>
          <w:b w:val="false"/>
          <w:i w:val="false"/>
          <w:color w:val="000000"/>
          <w:sz w:val="28"/>
        </w:rPr>
        <w:t>
      Параграф 1. Қорғасын қорытпаларын балқытушы, 3-разряд</w:t>
      </w:r>
    </w:p>
    <w:bookmarkEnd w:id="6229"/>
    <w:bookmarkStart w:name="z6238" w:id="6230"/>
    <w:p>
      <w:pPr>
        <w:spacing w:after="0"/>
        <w:ind w:left="0"/>
        <w:jc w:val="both"/>
      </w:pPr>
      <w:r>
        <w:rPr>
          <w:rFonts w:ascii="Times New Roman"/>
          <w:b w:val="false"/>
          <w:i w:val="false"/>
          <w:color w:val="000000"/>
          <w:sz w:val="28"/>
        </w:rPr>
        <w:t xml:space="preserve">
      975. Жұмыс сипаттамасы: </w:t>
      </w:r>
    </w:p>
    <w:bookmarkEnd w:id="6230"/>
    <w:bookmarkStart w:name="z6239" w:id="6231"/>
    <w:p>
      <w:pPr>
        <w:spacing w:after="0"/>
        <w:ind w:left="0"/>
        <w:jc w:val="both"/>
      </w:pPr>
      <w:r>
        <w:rPr>
          <w:rFonts w:ascii="Times New Roman"/>
          <w:b w:val="false"/>
          <w:i w:val="false"/>
          <w:color w:val="000000"/>
          <w:sz w:val="28"/>
        </w:rPr>
        <w:t>
      балқыту қазандықтарындағы қорғасын қалдықтарын балқыту процесін жүргізу;</w:t>
      </w:r>
    </w:p>
    <w:bookmarkEnd w:id="6231"/>
    <w:bookmarkStart w:name="z6240" w:id="6232"/>
    <w:p>
      <w:pPr>
        <w:spacing w:after="0"/>
        <w:ind w:left="0"/>
        <w:jc w:val="both"/>
      </w:pPr>
      <w:r>
        <w:rPr>
          <w:rFonts w:ascii="Times New Roman"/>
          <w:b w:val="false"/>
          <w:i w:val="false"/>
          <w:color w:val="000000"/>
          <w:sz w:val="28"/>
        </w:rPr>
        <w:t xml:space="preserve">
      қазандыққа қалдықтарды электр тиегіштің көмегімен тиеу; </w:t>
      </w:r>
    </w:p>
    <w:bookmarkEnd w:id="6232"/>
    <w:bookmarkStart w:name="z6241" w:id="6233"/>
    <w:p>
      <w:pPr>
        <w:spacing w:after="0"/>
        <w:ind w:left="0"/>
        <w:jc w:val="both"/>
      </w:pPr>
      <w:r>
        <w:rPr>
          <w:rFonts w:ascii="Times New Roman"/>
          <w:b w:val="false"/>
          <w:i w:val="false"/>
          <w:color w:val="000000"/>
          <w:sz w:val="28"/>
        </w:rPr>
        <w:t xml:space="preserve">
      балқытудың температуралық режимін реттеу; </w:t>
      </w:r>
    </w:p>
    <w:bookmarkEnd w:id="6233"/>
    <w:bookmarkStart w:name="z6242" w:id="6234"/>
    <w:p>
      <w:pPr>
        <w:spacing w:after="0"/>
        <w:ind w:left="0"/>
        <w:jc w:val="both"/>
      </w:pPr>
      <w:r>
        <w:rPr>
          <w:rFonts w:ascii="Times New Roman"/>
          <w:b w:val="false"/>
          <w:i w:val="false"/>
          <w:color w:val="000000"/>
          <w:sz w:val="28"/>
        </w:rPr>
        <w:t>
      күйгенін алып тастау;</w:t>
      </w:r>
    </w:p>
    <w:bookmarkEnd w:id="6234"/>
    <w:bookmarkStart w:name="z6243" w:id="6235"/>
    <w:p>
      <w:pPr>
        <w:spacing w:after="0"/>
        <w:ind w:left="0"/>
        <w:jc w:val="both"/>
      </w:pPr>
      <w:r>
        <w:rPr>
          <w:rFonts w:ascii="Times New Roman"/>
          <w:b w:val="false"/>
          <w:i w:val="false"/>
          <w:color w:val="000000"/>
          <w:sz w:val="28"/>
        </w:rPr>
        <w:t>
      даяр қорытпаларды металл қалыптарға құю;</w:t>
      </w:r>
    </w:p>
    <w:bookmarkEnd w:id="6235"/>
    <w:bookmarkStart w:name="z6244" w:id="6236"/>
    <w:p>
      <w:pPr>
        <w:spacing w:after="0"/>
        <w:ind w:left="0"/>
        <w:jc w:val="both"/>
      </w:pPr>
      <w:r>
        <w:rPr>
          <w:rFonts w:ascii="Times New Roman"/>
          <w:b w:val="false"/>
          <w:i w:val="false"/>
          <w:color w:val="000000"/>
          <w:sz w:val="28"/>
        </w:rPr>
        <w:t xml:space="preserve">
      түптерін қалау, өлшеу және тасымалдау. </w:t>
      </w:r>
    </w:p>
    <w:bookmarkEnd w:id="6236"/>
    <w:bookmarkStart w:name="z6245" w:id="6237"/>
    <w:p>
      <w:pPr>
        <w:spacing w:after="0"/>
        <w:ind w:left="0"/>
        <w:jc w:val="both"/>
      </w:pPr>
      <w:r>
        <w:rPr>
          <w:rFonts w:ascii="Times New Roman"/>
          <w:b w:val="false"/>
          <w:i w:val="false"/>
          <w:color w:val="000000"/>
          <w:sz w:val="28"/>
        </w:rPr>
        <w:t xml:space="preserve">
      976. Білуге тиіс: </w:t>
      </w:r>
    </w:p>
    <w:bookmarkEnd w:id="6237"/>
    <w:bookmarkStart w:name="z6246" w:id="6238"/>
    <w:p>
      <w:pPr>
        <w:spacing w:after="0"/>
        <w:ind w:left="0"/>
        <w:jc w:val="both"/>
      </w:pPr>
      <w:r>
        <w:rPr>
          <w:rFonts w:ascii="Times New Roman"/>
          <w:b w:val="false"/>
          <w:i w:val="false"/>
          <w:color w:val="000000"/>
          <w:sz w:val="28"/>
        </w:rPr>
        <w:t xml:space="preserve">
      балқыту қазандығы мен қосалқы жабдықтардың құрылымы мен қолдану принципі; </w:t>
      </w:r>
    </w:p>
    <w:bookmarkEnd w:id="6238"/>
    <w:bookmarkStart w:name="z6247" w:id="6239"/>
    <w:p>
      <w:pPr>
        <w:spacing w:after="0"/>
        <w:ind w:left="0"/>
        <w:jc w:val="both"/>
      </w:pPr>
      <w:r>
        <w:rPr>
          <w:rFonts w:ascii="Times New Roman"/>
          <w:b w:val="false"/>
          <w:i w:val="false"/>
          <w:color w:val="000000"/>
          <w:sz w:val="28"/>
        </w:rPr>
        <w:t xml:space="preserve">
      қолданылатын қорытпалардың құрамы; </w:t>
      </w:r>
    </w:p>
    <w:bookmarkEnd w:id="6239"/>
    <w:bookmarkStart w:name="z6248" w:id="6240"/>
    <w:p>
      <w:pPr>
        <w:spacing w:after="0"/>
        <w:ind w:left="0"/>
        <w:jc w:val="both"/>
      </w:pPr>
      <w:r>
        <w:rPr>
          <w:rFonts w:ascii="Times New Roman"/>
          <w:b w:val="false"/>
          <w:i w:val="false"/>
          <w:color w:val="000000"/>
          <w:sz w:val="28"/>
        </w:rPr>
        <w:t xml:space="preserve">
      сынама алу ережесі; </w:t>
      </w:r>
    </w:p>
    <w:bookmarkEnd w:id="6240"/>
    <w:bookmarkStart w:name="z6249" w:id="6241"/>
    <w:p>
      <w:pPr>
        <w:spacing w:after="0"/>
        <w:ind w:left="0"/>
        <w:jc w:val="both"/>
      </w:pPr>
      <w:r>
        <w:rPr>
          <w:rFonts w:ascii="Times New Roman"/>
          <w:b w:val="false"/>
          <w:i w:val="false"/>
          <w:color w:val="000000"/>
          <w:sz w:val="28"/>
        </w:rPr>
        <w:t xml:space="preserve">
      өлшеу, қалау және тасымалдау тәсілдері.  </w:t>
      </w:r>
    </w:p>
    <w:bookmarkEnd w:id="6241"/>
    <w:bookmarkStart w:name="z6250" w:id="6242"/>
    <w:p>
      <w:pPr>
        <w:spacing w:after="0"/>
        <w:ind w:left="0"/>
        <w:jc w:val="both"/>
      </w:pPr>
      <w:r>
        <w:rPr>
          <w:rFonts w:ascii="Times New Roman"/>
          <w:b w:val="false"/>
          <w:i w:val="false"/>
          <w:color w:val="000000"/>
          <w:sz w:val="28"/>
        </w:rPr>
        <w:t>
      Параграф 2. Қорғасын қорытпаларын балқытушы, 4-разряд</w:t>
      </w:r>
    </w:p>
    <w:bookmarkEnd w:id="6242"/>
    <w:bookmarkStart w:name="z6251" w:id="6243"/>
    <w:p>
      <w:pPr>
        <w:spacing w:after="0"/>
        <w:ind w:left="0"/>
        <w:jc w:val="both"/>
      </w:pPr>
      <w:r>
        <w:rPr>
          <w:rFonts w:ascii="Times New Roman"/>
          <w:b w:val="false"/>
          <w:i w:val="false"/>
          <w:color w:val="000000"/>
          <w:sz w:val="28"/>
        </w:rPr>
        <w:t>
      977. Жұмыс сипаттамасы:</w:t>
      </w:r>
    </w:p>
    <w:bookmarkEnd w:id="6243"/>
    <w:bookmarkStart w:name="z6252" w:id="6244"/>
    <w:p>
      <w:pPr>
        <w:spacing w:after="0"/>
        <w:ind w:left="0"/>
        <w:jc w:val="both"/>
      </w:pPr>
      <w:r>
        <w:rPr>
          <w:rFonts w:ascii="Times New Roman"/>
          <w:b w:val="false"/>
          <w:i w:val="false"/>
          <w:color w:val="000000"/>
          <w:sz w:val="28"/>
        </w:rPr>
        <w:t>
      балқыту-қалпына келтіру қазандықтарындағы қорғасын қалдықтарынан жасалған қорғасын қорытпаларын балқыту және қалпына келтіру процесін жүргізу;</w:t>
      </w:r>
    </w:p>
    <w:bookmarkEnd w:id="6244"/>
    <w:bookmarkStart w:name="z6253" w:id="6245"/>
    <w:p>
      <w:pPr>
        <w:spacing w:after="0"/>
        <w:ind w:left="0"/>
        <w:jc w:val="both"/>
      </w:pPr>
      <w:r>
        <w:rPr>
          <w:rFonts w:ascii="Times New Roman"/>
          <w:b w:val="false"/>
          <w:i w:val="false"/>
          <w:color w:val="000000"/>
          <w:sz w:val="28"/>
        </w:rPr>
        <w:t xml:space="preserve">
      пешке кокс, қорғасын қалдықтары мен жапсырмаларды тиеу; </w:t>
      </w:r>
    </w:p>
    <w:bookmarkEnd w:id="6245"/>
    <w:bookmarkStart w:name="z6254" w:id="6246"/>
    <w:p>
      <w:pPr>
        <w:spacing w:after="0"/>
        <w:ind w:left="0"/>
        <w:jc w:val="both"/>
      </w:pPr>
      <w:r>
        <w:rPr>
          <w:rFonts w:ascii="Times New Roman"/>
          <w:b w:val="false"/>
          <w:i w:val="false"/>
          <w:color w:val="000000"/>
          <w:sz w:val="28"/>
        </w:rPr>
        <w:t>
      бақылау-өлшеу аспаптарының көрсеткіштері бойынша балқытудың температуралық режимін реттеу;</w:t>
      </w:r>
    </w:p>
    <w:bookmarkEnd w:id="6246"/>
    <w:bookmarkStart w:name="z6255" w:id="6247"/>
    <w:p>
      <w:pPr>
        <w:spacing w:after="0"/>
        <w:ind w:left="0"/>
        <w:jc w:val="both"/>
      </w:pPr>
      <w:r>
        <w:rPr>
          <w:rFonts w:ascii="Times New Roman"/>
          <w:b w:val="false"/>
          <w:i w:val="false"/>
          <w:color w:val="000000"/>
          <w:sz w:val="28"/>
        </w:rPr>
        <w:t xml:space="preserve">
      электр транспортерге орнатылған даяр қорытпаны металл қалыптарға құю. </w:t>
      </w:r>
    </w:p>
    <w:bookmarkEnd w:id="6247"/>
    <w:bookmarkStart w:name="z6256" w:id="6248"/>
    <w:p>
      <w:pPr>
        <w:spacing w:after="0"/>
        <w:ind w:left="0"/>
        <w:jc w:val="both"/>
      </w:pPr>
      <w:r>
        <w:rPr>
          <w:rFonts w:ascii="Times New Roman"/>
          <w:b w:val="false"/>
          <w:i w:val="false"/>
          <w:color w:val="000000"/>
          <w:sz w:val="28"/>
        </w:rPr>
        <w:t xml:space="preserve">
      978. Білуге тиіс: </w:t>
      </w:r>
    </w:p>
    <w:bookmarkEnd w:id="6248"/>
    <w:bookmarkStart w:name="z6257" w:id="6249"/>
    <w:p>
      <w:pPr>
        <w:spacing w:after="0"/>
        <w:ind w:left="0"/>
        <w:jc w:val="both"/>
      </w:pPr>
      <w:r>
        <w:rPr>
          <w:rFonts w:ascii="Times New Roman"/>
          <w:b w:val="false"/>
          <w:i w:val="false"/>
          <w:color w:val="000000"/>
          <w:sz w:val="28"/>
        </w:rPr>
        <w:t xml:space="preserve">
      қалпына келтіру пештері мен тиегіш жабдықтардың құрылымы мен қолдану принципі; </w:t>
      </w:r>
    </w:p>
    <w:bookmarkEnd w:id="6249"/>
    <w:bookmarkStart w:name="z6258" w:id="6250"/>
    <w:p>
      <w:pPr>
        <w:spacing w:after="0"/>
        <w:ind w:left="0"/>
        <w:jc w:val="both"/>
      </w:pPr>
      <w:r>
        <w:rPr>
          <w:rFonts w:ascii="Times New Roman"/>
          <w:b w:val="false"/>
          <w:i w:val="false"/>
          <w:color w:val="000000"/>
          <w:sz w:val="28"/>
        </w:rPr>
        <w:t xml:space="preserve">
      бақылау-өлшеу аспаптарын пайдалану ережесі; </w:t>
      </w:r>
    </w:p>
    <w:bookmarkEnd w:id="6250"/>
    <w:bookmarkStart w:name="z6259" w:id="6251"/>
    <w:p>
      <w:pPr>
        <w:spacing w:after="0"/>
        <w:ind w:left="0"/>
        <w:jc w:val="both"/>
      </w:pPr>
      <w:r>
        <w:rPr>
          <w:rFonts w:ascii="Times New Roman"/>
          <w:b w:val="false"/>
          <w:i w:val="false"/>
          <w:color w:val="000000"/>
          <w:sz w:val="28"/>
        </w:rPr>
        <w:t xml:space="preserve">
      пеш жұмысының режимі, қорытпадағы қорғасынның проценттік құрамын айқындау тәсілдері. </w:t>
      </w:r>
    </w:p>
    <w:bookmarkEnd w:id="6251"/>
    <w:bookmarkStart w:name="z6260" w:id="6252"/>
    <w:p>
      <w:pPr>
        <w:spacing w:after="0"/>
        <w:ind w:left="0"/>
        <w:jc w:val="both"/>
      </w:pPr>
      <w:r>
        <w:rPr>
          <w:rFonts w:ascii="Times New Roman"/>
          <w:b w:val="false"/>
          <w:i w:val="false"/>
          <w:color w:val="000000"/>
          <w:sz w:val="28"/>
        </w:rPr>
        <w:t>
      148. Аккумулятор пластиналарды шабушы</w:t>
      </w:r>
    </w:p>
    <w:bookmarkEnd w:id="6252"/>
    <w:bookmarkStart w:name="z6261" w:id="6253"/>
    <w:p>
      <w:pPr>
        <w:spacing w:after="0"/>
        <w:ind w:left="0"/>
        <w:jc w:val="both"/>
      </w:pPr>
      <w:r>
        <w:rPr>
          <w:rFonts w:ascii="Times New Roman"/>
          <w:b w:val="false"/>
          <w:i w:val="false"/>
          <w:color w:val="000000"/>
          <w:sz w:val="28"/>
        </w:rPr>
        <w:t>
      Параграф 1. Аккумулятор пластиналарды шабушы, 2-разряд</w:t>
      </w:r>
    </w:p>
    <w:bookmarkEnd w:id="6253"/>
    <w:bookmarkStart w:name="z6262" w:id="6254"/>
    <w:p>
      <w:pPr>
        <w:spacing w:after="0"/>
        <w:ind w:left="0"/>
        <w:jc w:val="both"/>
      </w:pPr>
      <w:r>
        <w:rPr>
          <w:rFonts w:ascii="Times New Roman"/>
          <w:b w:val="false"/>
          <w:i w:val="false"/>
          <w:color w:val="000000"/>
          <w:sz w:val="28"/>
        </w:rPr>
        <w:t>
      979. Жұмыс сипаттамасы:</w:t>
      </w:r>
    </w:p>
    <w:bookmarkEnd w:id="6254"/>
    <w:bookmarkStart w:name="z6263" w:id="6255"/>
    <w:p>
      <w:pPr>
        <w:spacing w:after="0"/>
        <w:ind w:left="0"/>
        <w:jc w:val="both"/>
      </w:pPr>
      <w:r>
        <w:rPr>
          <w:rFonts w:ascii="Times New Roman"/>
          <w:b w:val="false"/>
          <w:i w:val="false"/>
          <w:color w:val="000000"/>
          <w:sz w:val="28"/>
        </w:rPr>
        <w:t>
      анағұрлым жоғары білікті шабушының басшылығымен жартылай автоматтарда және арнайы мамандандырылған сығымдағыштарда қалыңдығы 2,2 мм-ден асатын аккумуляторлық пластиналарды шабу;</w:t>
      </w:r>
    </w:p>
    <w:bookmarkEnd w:id="6255"/>
    <w:bookmarkStart w:name="z6264" w:id="6256"/>
    <w:p>
      <w:pPr>
        <w:spacing w:after="0"/>
        <w:ind w:left="0"/>
        <w:jc w:val="both"/>
      </w:pPr>
      <w:r>
        <w:rPr>
          <w:rFonts w:ascii="Times New Roman"/>
          <w:b w:val="false"/>
          <w:i w:val="false"/>
          <w:color w:val="000000"/>
          <w:sz w:val="28"/>
        </w:rPr>
        <w:t>
      пластиналарды бөлшектеуге дайындау;</w:t>
      </w:r>
    </w:p>
    <w:bookmarkEnd w:id="6256"/>
    <w:bookmarkStart w:name="z6265" w:id="6257"/>
    <w:p>
      <w:pPr>
        <w:spacing w:after="0"/>
        <w:ind w:left="0"/>
        <w:jc w:val="both"/>
      </w:pPr>
      <w:r>
        <w:rPr>
          <w:rFonts w:ascii="Times New Roman"/>
          <w:b w:val="false"/>
          <w:i w:val="false"/>
          <w:color w:val="000000"/>
          <w:sz w:val="28"/>
        </w:rPr>
        <w:t>
      бөлшектеу және шешу;</w:t>
      </w:r>
    </w:p>
    <w:bookmarkEnd w:id="6257"/>
    <w:bookmarkStart w:name="z6266" w:id="6258"/>
    <w:p>
      <w:pPr>
        <w:spacing w:after="0"/>
        <w:ind w:left="0"/>
        <w:jc w:val="both"/>
      </w:pPr>
      <w:r>
        <w:rPr>
          <w:rFonts w:ascii="Times New Roman"/>
          <w:b w:val="false"/>
          <w:i w:val="false"/>
          <w:color w:val="000000"/>
          <w:sz w:val="28"/>
        </w:rPr>
        <w:t>
      электрод үлгілерін олардың сыртқы түріне қарай айқындау;</w:t>
      </w:r>
    </w:p>
    <w:bookmarkEnd w:id="6258"/>
    <w:bookmarkStart w:name="z6267" w:id="6259"/>
    <w:p>
      <w:pPr>
        <w:spacing w:after="0"/>
        <w:ind w:left="0"/>
        <w:jc w:val="both"/>
      </w:pPr>
      <w:r>
        <w:rPr>
          <w:rFonts w:ascii="Times New Roman"/>
          <w:b w:val="false"/>
          <w:i w:val="false"/>
          <w:color w:val="000000"/>
          <w:sz w:val="28"/>
        </w:rPr>
        <w:t>
      пластиналарды сұрыптау және платформаларға немесе тараға қалау;</w:t>
      </w:r>
    </w:p>
    <w:bookmarkEnd w:id="6259"/>
    <w:bookmarkStart w:name="z6268" w:id="6260"/>
    <w:p>
      <w:pPr>
        <w:spacing w:after="0"/>
        <w:ind w:left="0"/>
        <w:jc w:val="both"/>
      </w:pPr>
      <w:r>
        <w:rPr>
          <w:rFonts w:ascii="Times New Roman"/>
          <w:b w:val="false"/>
          <w:i w:val="false"/>
          <w:color w:val="000000"/>
          <w:sz w:val="28"/>
        </w:rPr>
        <w:t>
      қызмет көрсетілетін жабдықтарды майлау және тазалау.</w:t>
      </w:r>
    </w:p>
    <w:bookmarkEnd w:id="6260"/>
    <w:bookmarkStart w:name="z6269" w:id="6261"/>
    <w:p>
      <w:pPr>
        <w:spacing w:after="0"/>
        <w:ind w:left="0"/>
        <w:jc w:val="both"/>
      </w:pPr>
      <w:r>
        <w:rPr>
          <w:rFonts w:ascii="Times New Roman"/>
          <w:b w:val="false"/>
          <w:i w:val="false"/>
          <w:color w:val="000000"/>
          <w:sz w:val="28"/>
        </w:rPr>
        <w:t xml:space="preserve">
      980. Білуге тиіс: </w:t>
      </w:r>
    </w:p>
    <w:bookmarkEnd w:id="6261"/>
    <w:bookmarkStart w:name="z6270" w:id="6262"/>
    <w:p>
      <w:pPr>
        <w:spacing w:after="0"/>
        <w:ind w:left="0"/>
        <w:jc w:val="both"/>
      </w:pPr>
      <w:r>
        <w:rPr>
          <w:rFonts w:ascii="Times New Roman"/>
          <w:b w:val="false"/>
          <w:i w:val="false"/>
          <w:color w:val="000000"/>
          <w:sz w:val="28"/>
        </w:rPr>
        <w:t xml:space="preserve">
      шабатын жартылай автоматтар мен мамандандырылған сығымдағыш механизмдерінің маңызды бөлшектерінің атаулары және қызметі және қолдану принципі, оларды басқару ережесі; </w:t>
      </w:r>
    </w:p>
    <w:bookmarkEnd w:id="6262"/>
    <w:bookmarkStart w:name="z6271" w:id="6263"/>
    <w:p>
      <w:pPr>
        <w:spacing w:after="0"/>
        <w:ind w:left="0"/>
        <w:jc w:val="both"/>
      </w:pPr>
      <w:r>
        <w:rPr>
          <w:rFonts w:ascii="Times New Roman"/>
          <w:b w:val="false"/>
          <w:i w:val="false"/>
          <w:color w:val="000000"/>
          <w:sz w:val="28"/>
        </w:rPr>
        <w:t xml:space="preserve">
      электродты пластиналардың қызметі; </w:t>
      </w:r>
    </w:p>
    <w:bookmarkEnd w:id="6263"/>
    <w:bookmarkStart w:name="z6272" w:id="6264"/>
    <w:p>
      <w:pPr>
        <w:spacing w:after="0"/>
        <w:ind w:left="0"/>
        <w:jc w:val="both"/>
      </w:pPr>
      <w:r>
        <w:rPr>
          <w:rFonts w:ascii="Times New Roman"/>
          <w:b w:val="false"/>
          <w:i w:val="false"/>
          <w:color w:val="000000"/>
          <w:sz w:val="28"/>
        </w:rPr>
        <w:t xml:space="preserve">
      сұрыптау және қалау тәсілдері, ақау түрлері.  </w:t>
      </w:r>
    </w:p>
    <w:bookmarkEnd w:id="6264"/>
    <w:bookmarkStart w:name="z6273" w:id="6265"/>
    <w:p>
      <w:pPr>
        <w:spacing w:after="0"/>
        <w:ind w:left="0"/>
        <w:jc w:val="both"/>
      </w:pPr>
      <w:r>
        <w:rPr>
          <w:rFonts w:ascii="Times New Roman"/>
          <w:b w:val="false"/>
          <w:i w:val="false"/>
          <w:color w:val="000000"/>
          <w:sz w:val="28"/>
        </w:rPr>
        <w:t>
      Параграф 2. Аккумулятор пластиналарды шабушы, 3-разряд</w:t>
      </w:r>
    </w:p>
    <w:bookmarkEnd w:id="6265"/>
    <w:bookmarkStart w:name="z6274" w:id="6266"/>
    <w:p>
      <w:pPr>
        <w:spacing w:after="0"/>
        <w:ind w:left="0"/>
        <w:jc w:val="both"/>
      </w:pPr>
      <w:r>
        <w:rPr>
          <w:rFonts w:ascii="Times New Roman"/>
          <w:b w:val="false"/>
          <w:i w:val="false"/>
          <w:color w:val="000000"/>
          <w:sz w:val="28"/>
        </w:rPr>
        <w:t>
      981. Жұмыс сипаттамасы:</w:t>
      </w:r>
    </w:p>
    <w:bookmarkEnd w:id="6266"/>
    <w:bookmarkStart w:name="z6275" w:id="6267"/>
    <w:p>
      <w:pPr>
        <w:spacing w:after="0"/>
        <w:ind w:left="0"/>
        <w:jc w:val="both"/>
      </w:pPr>
      <w:r>
        <w:rPr>
          <w:rFonts w:ascii="Times New Roman"/>
          <w:b w:val="false"/>
          <w:i w:val="false"/>
          <w:color w:val="000000"/>
          <w:sz w:val="28"/>
        </w:rPr>
        <w:t>
      жартылай автоматтарда және арнайы мамандандырылған сығымдағыштарда қалыңдығы 2,2 мм-ден асатын аккумуляторлық пластиналарды шабу;</w:t>
      </w:r>
    </w:p>
    <w:bookmarkEnd w:id="6267"/>
    <w:bookmarkStart w:name="z6276" w:id="6268"/>
    <w:p>
      <w:pPr>
        <w:spacing w:after="0"/>
        <w:ind w:left="0"/>
        <w:jc w:val="both"/>
      </w:pPr>
      <w:r>
        <w:rPr>
          <w:rFonts w:ascii="Times New Roman"/>
          <w:b w:val="false"/>
          <w:i w:val="false"/>
          <w:color w:val="000000"/>
          <w:sz w:val="28"/>
        </w:rPr>
        <w:t>
      пластиналарды жартылай автомат дүкеніне қалау, бөлшектеу және шешу;</w:t>
      </w:r>
    </w:p>
    <w:bookmarkEnd w:id="6268"/>
    <w:bookmarkStart w:name="z6277" w:id="6269"/>
    <w:p>
      <w:pPr>
        <w:spacing w:after="0"/>
        <w:ind w:left="0"/>
        <w:jc w:val="both"/>
      </w:pPr>
      <w:r>
        <w:rPr>
          <w:rFonts w:ascii="Times New Roman"/>
          <w:b w:val="false"/>
          <w:i w:val="false"/>
          <w:color w:val="000000"/>
          <w:sz w:val="28"/>
        </w:rPr>
        <w:t>
      жартылай автоматты пластиналардың берілген мөлшерлеріне баптау және қайта баптау;</w:t>
      </w:r>
    </w:p>
    <w:bookmarkEnd w:id="6269"/>
    <w:bookmarkStart w:name="z6278" w:id="6270"/>
    <w:p>
      <w:pPr>
        <w:spacing w:after="0"/>
        <w:ind w:left="0"/>
        <w:jc w:val="both"/>
      </w:pPr>
      <w:r>
        <w:rPr>
          <w:rFonts w:ascii="Times New Roman"/>
          <w:b w:val="false"/>
          <w:i w:val="false"/>
          <w:color w:val="000000"/>
          <w:sz w:val="28"/>
        </w:rPr>
        <w:t xml:space="preserve">
      пластиналарды шабудан кейін іріктеу; </w:t>
      </w:r>
    </w:p>
    <w:bookmarkEnd w:id="6270"/>
    <w:bookmarkStart w:name="z6279" w:id="6271"/>
    <w:p>
      <w:pPr>
        <w:spacing w:after="0"/>
        <w:ind w:left="0"/>
        <w:jc w:val="both"/>
      </w:pPr>
      <w:r>
        <w:rPr>
          <w:rFonts w:ascii="Times New Roman"/>
          <w:b w:val="false"/>
          <w:i w:val="false"/>
          <w:color w:val="000000"/>
          <w:sz w:val="28"/>
        </w:rPr>
        <w:t xml:space="preserve">
      ақаудың пайда болу себептерін белгілеу және оларды жою. </w:t>
      </w:r>
    </w:p>
    <w:bookmarkEnd w:id="6271"/>
    <w:bookmarkStart w:name="z6280" w:id="6272"/>
    <w:p>
      <w:pPr>
        <w:spacing w:after="0"/>
        <w:ind w:left="0"/>
        <w:jc w:val="both"/>
      </w:pPr>
      <w:r>
        <w:rPr>
          <w:rFonts w:ascii="Times New Roman"/>
          <w:b w:val="false"/>
          <w:i w:val="false"/>
          <w:color w:val="000000"/>
          <w:sz w:val="28"/>
        </w:rPr>
        <w:t xml:space="preserve">
      982. Білуге тиіс: </w:t>
      </w:r>
    </w:p>
    <w:bookmarkEnd w:id="6272"/>
    <w:bookmarkStart w:name="z6281" w:id="6273"/>
    <w:p>
      <w:pPr>
        <w:spacing w:after="0"/>
        <w:ind w:left="0"/>
        <w:jc w:val="both"/>
      </w:pPr>
      <w:r>
        <w:rPr>
          <w:rFonts w:ascii="Times New Roman"/>
          <w:b w:val="false"/>
          <w:i w:val="false"/>
          <w:color w:val="000000"/>
          <w:sz w:val="28"/>
        </w:rPr>
        <w:t xml:space="preserve">
      жартылай автоматтар мен сығымдағыштардың құрылысы және баптау тәсілдері; </w:t>
      </w:r>
    </w:p>
    <w:bookmarkEnd w:id="6273"/>
    <w:bookmarkStart w:name="z6282" w:id="6274"/>
    <w:p>
      <w:pPr>
        <w:spacing w:after="0"/>
        <w:ind w:left="0"/>
        <w:jc w:val="both"/>
      </w:pPr>
      <w:r>
        <w:rPr>
          <w:rFonts w:ascii="Times New Roman"/>
          <w:b w:val="false"/>
          <w:i w:val="false"/>
          <w:color w:val="000000"/>
          <w:sz w:val="28"/>
        </w:rPr>
        <w:t xml:space="preserve">
      пластиналарды шабу тәсілдері, электрод үлгілерін айқындау себептері; </w:t>
      </w:r>
    </w:p>
    <w:bookmarkEnd w:id="6274"/>
    <w:bookmarkStart w:name="z6283" w:id="6275"/>
    <w:p>
      <w:pPr>
        <w:spacing w:after="0"/>
        <w:ind w:left="0"/>
        <w:jc w:val="both"/>
      </w:pPr>
      <w:r>
        <w:rPr>
          <w:rFonts w:ascii="Times New Roman"/>
          <w:b w:val="false"/>
          <w:i w:val="false"/>
          <w:color w:val="000000"/>
          <w:sz w:val="28"/>
        </w:rPr>
        <w:t xml:space="preserve">
      ақаудың ықтимал пайда болу себептері мен олардың алдын алу тәсілдері. </w:t>
      </w:r>
    </w:p>
    <w:bookmarkEnd w:id="6275"/>
    <w:bookmarkStart w:name="z6284" w:id="6276"/>
    <w:p>
      <w:pPr>
        <w:spacing w:after="0"/>
        <w:ind w:left="0"/>
        <w:jc w:val="both"/>
      </w:pPr>
      <w:r>
        <w:rPr>
          <w:rFonts w:ascii="Times New Roman"/>
          <w:b w:val="false"/>
          <w:i w:val="false"/>
          <w:color w:val="000000"/>
          <w:sz w:val="28"/>
        </w:rPr>
        <w:t xml:space="preserve">
      Параграф 3. Аккумулятор пластиналарды шабушы, 4-разряд </w:t>
      </w:r>
    </w:p>
    <w:bookmarkEnd w:id="6276"/>
    <w:bookmarkStart w:name="z6285" w:id="6277"/>
    <w:p>
      <w:pPr>
        <w:spacing w:after="0"/>
        <w:ind w:left="0"/>
        <w:jc w:val="both"/>
      </w:pPr>
      <w:r>
        <w:rPr>
          <w:rFonts w:ascii="Times New Roman"/>
          <w:b w:val="false"/>
          <w:i w:val="false"/>
          <w:color w:val="000000"/>
          <w:sz w:val="28"/>
        </w:rPr>
        <w:t>
      983. Жұмыс сипаттамасы:</w:t>
      </w:r>
    </w:p>
    <w:bookmarkEnd w:id="6277"/>
    <w:bookmarkStart w:name="z6286" w:id="6278"/>
    <w:p>
      <w:pPr>
        <w:spacing w:after="0"/>
        <w:ind w:left="0"/>
        <w:jc w:val="both"/>
      </w:pPr>
      <w:r>
        <w:rPr>
          <w:rFonts w:ascii="Times New Roman"/>
          <w:b w:val="false"/>
          <w:i w:val="false"/>
          <w:color w:val="000000"/>
          <w:sz w:val="28"/>
        </w:rPr>
        <w:t>
      жартылай автоматтарда және арнайы мамандандырылған сығымдағыштарда қалыңдығы 2,2 мм-ге дейінгі аккумуляторлық пластиналарды шабу;</w:t>
      </w:r>
    </w:p>
    <w:bookmarkEnd w:id="6278"/>
    <w:bookmarkStart w:name="z6287" w:id="6279"/>
    <w:p>
      <w:pPr>
        <w:spacing w:after="0"/>
        <w:ind w:left="0"/>
        <w:jc w:val="both"/>
      </w:pPr>
      <w:r>
        <w:rPr>
          <w:rFonts w:ascii="Times New Roman"/>
          <w:b w:val="false"/>
          <w:i w:val="false"/>
          <w:color w:val="000000"/>
          <w:sz w:val="28"/>
        </w:rPr>
        <w:t xml:space="preserve">
      аккумуляторлық торларды шабу; </w:t>
      </w:r>
    </w:p>
    <w:bookmarkEnd w:id="6279"/>
    <w:bookmarkStart w:name="z6288" w:id="6280"/>
    <w:p>
      <w:pPr>
        <w:spacing w:after="0"/>
        <w:ind w:left="0"/>
        <w:jc w:val="both"/>
      </w:pPr>
      <w:r>
        <w:rPr>
          <w:rFonts w:ascii="Times New Roman"/>
          <w:b w:val="false"/>
          <w:i w:val="false"/>
          <w:color w:val="000000"/>
          <w:sz w:val="28"/>
        </w:rPr>
        <w:t xml:space="preserve">
      пуансонға электрод жіберу; </w:t>
      </w:r>
    </w:p>
    <w:bookmarkEnd w:id="6280"/>
    <w:bookmarkStart w:name="z6289" w:id="6281"/>
    <w:p>
      <w:pPr>
        <w:spacing w:after="0"/>
        <w:ind w:left="0"/>
        <w:jc w:val="both"/>
      </w:pPr>
      <w:r>
        <w:rPr>
          <w:rFonts w:ascii="Times New Roman"/>
          <w:b w:val="false"/>
          <w:i w:val="false"/>
          <w:color w:val="000000"/>
          <w:sz w:val="28"/>
        </w:rPr>
        <w:t xml:space="preserve">
      бөлшектеудің берілген режиміне жабдықтарды теңшеу; </w:t>
      </w:r>
    </w:p>
    <w:bookmarkEnd w:id="6281"/>
    <w:bookmarkStart w:name="z6290" w:id="6282"/>
    <w:p>
      <w:pPr>
        <w:spacing w:after="0"/>
        <w:ind w:left="0"/>
        <w:jc w:val="both"/>
      </w:pPr>
      <w:r>
        <w:rPr>
          <w:rFonts w:ascii="Times New Roman"/>
          <w:b w:val="false"/>
          <w:i w:val="false"/>
          <w:color w:val="000000"/>
          <w:sz w:val="28"/>
        </w:rPr>
        <w:t>
      берілген мөлшерлер бойынша бөліктерге бөлу және бөлшектеу үстеліндегі орнатқан жерінен шешу;</w:t>
      </w:r>
    </w:p>
    <w:bookmarkEnd w:id="6282"/>
    <w:bookmarkStart w:name="z6291" w:id="6283"/>
    <w:p>
      <w:pPr>
        <w:spacing w:after="0"/>
        <w:ind w:left="0"/>
        <w:jc w:val="both"/>
      </w:pPr>
      <w:r>
        <w:rPr>
          <w:rFonts w:ascii="Times New Roman"/>
          <w:b w:val="false"/>
          <w:i w:val="false"/>
          <w:color w:val="000000"/>
          <w:sz w:val="28"/>
        </w:rPr>
        <w:t>
      дәнекерленетін ток жүргізу құлақшаларын тазарту;</w:t>
      </w:r>
    </w:p>
    <w:bookmarkEnd w:id="6283"/>
    <w:bookmarkStart w:name="z6292" w:id="6284"/>
    <w:p>
      <w:pPr>
        <w:spacing w:after="0"/>
        <w:ind w:left="0"/>
        <w:jc w:val="both"/>
      </w:pPr>
      <w:r>
        <w:rPr>
          <w:rFonts w:ascii="Times New Roman"/>
          <w:b w:val="false"/>
          <w:i w:val="false"/>
          <w:color w:val="000000"/>
          <w:sz w:val="28"/>
        </w:rPr>
        <w:t xml:space="preserve">
      пластинаның желілік өлшемдерін айқындау және оларды өлшеу; </w:t>
      </w:r>
    </w:p>
    <w:bookmarkEnd w:id="6284"/>
    <w:bookmarkStart w:name="z6293" w:id="6285"/>
    <w:p>
      <w:pPr>
        <w:spacing w:after="0"/>
        <w:ind w:left="0"/>
        <w:jc w:val="both"/>
      </w:pPr>
      <w:r>
        <w:rPr>
          <w:rFonts w:ascii="Times New Roman"/>
          <w:b w:val="false"/>
          <w:i w:val="false"/>
          <w:color w:val="000000"/>
          <w:sz w:val="28"/>
        </w:rPr>
        <w:t>
      кондициялық емес пластиналар мен торларды іріктеу;</w:t>
      </w:r>
    </w:p>
    <w:bookmarkEnd w:id="6285"/>
    <w:bookmarkStart w:name="z6294" w:id="6286"/>
    <w:p>
      <w:pPr>
        <w:spacing w:after="0"/>
        <w:ind w:left="0"/>
        <w:jc w:val="both"/>
      </w:pPr>
      <w:r>
        <w:rPr>
          <w:rFonts w:ascii="Times New Roman"/>
          <w:b w:val="false"/>
          <w:i w:val="false"/>
          <w:color w:val="000000"/>
          <w:sz w:val="28"/>
        </w:rPr>
        <w:t>
      қайта балқытатын қазандықтарға түсетін діріл желісін басқару;</w:t>
      </w:r>
    </w:p>
    <w:bookmarkEnd w:id="6286"/>
    <w:bookmarkStart w:name="z6295" w:id="6287"/>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жою.</w:t>
      </w:r>
    </w:p>
    <w:bookmarkEnd w:id="6287"/>
    <w:bookmarkStart w:name="z6296" w:id="6288"/>
    <w:p>
      <w:pPr>
        <w:spacing w:after="0"/>
        <w:ind w:left="0"/>
        <w:jc w:val="both"/>
      </w:pPr>
      <w:r>
        <w:rPr>
          <w:rFonts w:ascii="Times New Roman"/>
          <w:b w:val="false"/>
          <w:i w:val="false"/>
          <w:color w:val="000000"/>
          <w:sz w:val="28"/>
        </w:rPr>
        <w:t>
      984. Білуге тиіс:</w:t>
      </w:r>
    </w:p>
    <w:bookmarkEnd w:id="6288"/>
    <w:bookmarkStart w:name="z6297" w:id="6289"/>
    <w:p>
      <w:pPr>
        <w:spacing w:after="0"/>
        <w:ind w:left="0"/>
        <w:jc w:val="both"/>
      </w:pPr>
      <w:r>
        <w:rPr>
          <w:rFonts w:ascii="Times New Roman"/>
          <w:b w:val="false"/>
          <w:i w:val="false"/>
          <w:color w:val="000000"/>
          <w:sz w:val="28"/>
        </w:rPr>
        <w:t>
      автоматтар кинематикасын;</w:t>
      </w:r>
    </w:p>
    <w:bookmarkEnd w:id="6289"/>
    <w:bookmarkStart w:name="z6298" w:id="6290"/>
    <w:p>
      <w:pPr>
        <w:spacing w:after="0"/>
        <w:ind w:left="0"/>
        <w:jc w:val="both"/>
      </w:pPr>
      <w:r>
        <w:rPr>
          <w:rFonts w:ascii="Times New Roman"/>
          <w:b w:val="false"/>
          <w:i w:val="false"/>
          <w:color w:val="000000"/>
          <w:sz w:val="28"/>
        </w:rPr>
        <w:t>
      тазалайтын станоктарды қолдану принципі;</w:t>
      </w:r>
    </w:p>
    <w:bookmarkEnd w:id="6290"/>
    <w:bookmarkStart w:name="z6299" w:id="6291"/>
    <w:p>
      <w:pPr>
        <w:spacing w:after="0"/>
        <w:ind w:left="0"/>
        <w:jc w:val="both"/>
      </w:pPr>
      <w:r>
        <w:rPr>
          <w:rFonts w:ascii="Times New Roman"/>
          <w:b w:val="false"/>
          <w:i w:val="false"/>
          <w:color w:val="000000"/>
          <w:sz w:val="28"/>
        </w:rPr>
        <w:t>
      қолданылатын айлабұйымдарды орнату және реттеу әдістері, аккумулятор пластина өндірісі процесі;</w:t>
      </w:r>
    </w:p>
    <w:bookmarkEnd w:id="6291"/>
    <w:bookmarkStart w:name="z6300" w:id="6292"/>
    <w:p>
      <w:pPr>
        <w:spacing w:after="0"/>
        <w:ind w:left="0"/>
        <w:jc w:val="both"/>
      </w:pPr>
      <w:r>
        <w:rPr>
          <w:rFonts w:ascii="Times New Roman"/>
          <w:b w:val="false"/>
          <w:i w:val="false"/>
          <w:color w:val="000000"/>
          <w:sz w:val="28"/>
        </w:rPr>
        <w:t xml:space="preserve">
      пластиналардың жарамдылық және ақаулық белгілері. </w:t>
      </w:r>
    </w:p>
    <w:bookmarkEnd w:id="6292"/>
    <w:bookmarkStart w:name="z6301" w:id="6293"/>
    <w:p>
      <w:pPr>
        <w:spacing w:after="0"/>
        <w:ind w:left="0"/>
        <w:jc w:val="both"/>
      </w:pPr>
      <w:r>
        <w:rPr>
          <w:rFonts w:ascii="Times New Roman"/>
          <w:b w:val="false"/>
          <w:i w:val="false"/>
          <w:color w:val="000000"/>
          <w:sz w:val="28"/>
        </w:rPr>
        <w:t>
      149. Қорғасын аккумуляторлар мен батареяларды құрастырушы</w:t>
      </w:r>
    </w:p>
    <w:bookmarkEnd w:id="6293"/>
    <w:bookmarkStart w:name="z6302" w:id="6294"/>
    <w:p>
      <w:pPr>
        <w:spacing w:after="0"/>
        <w:ind w:left="0"/>
        <w:jc w:val="both"/>
      </w:pPr>
      <w:r>
        <w:rPr>
          <w:rFonts w:ascii="Times New Roman"/>
          <w:b w:val="false"/>
          <w:i w:val="false"/>
          <w:color w:val="000000"/>
          <w:sz w:val="28"/>
        </w:rPr>
        <w:t xml:space="preserve">
      Параграф 1. Қорғасын аккумуляторлар мен батареяларды құрастырушы, 1-разряд </w:t>
      </w:r>
    </w:p>
    <w:bookmarkEnd w:id="6294"/>
    <w:bookmarkStart w:name="z6303" w:id="6295"/>
    <w:p>
      <w:pPr>
        <w:spacing w:after="0"/>
        <w:ind w:left="0"/>
        <w:jc w:val="both"/>
      </w:pPr>
      <w:r>
        <w:rPr>
          <w:rFonts w:ascii="Times New Roman"/>
          <w:b w:val="false"/>
          <w:i w:val="false"/>
          <w:color w:val="000000"/>
          <w:sz w:val="28"/>
        </w:rPr>
        <w:t>
      985. Жұмыс сипаттамасы:</w:t>
      </w:r>
    </w:p>
    <w:bookmarkEnd w:id="6295"/>
    <w:bookmarkStart w:name="z6304" w:id="6296"/>
    <w:p>
      <w:pPr>
        <w:spacing w:after="0"/>
        <w:ind w:left="0"/>
        <w:jc w:val="both"/>
      </w:pPr>
      <w:r>
        <w:rPr>
          <w:rFonts w:ascii="Times New Roman"/>
          <w:b w:val="false"/>
          <w:i w:val="false"/>
          <w:color w:val="000000"/>
          <w:sz w:val="28"/>
        </w:rPr>
        <w:t>
      аккумуляторлар мен батареяларды құрастыруға дайындау;</w:t>
      </w:r>
    </w:p>
    <w:bookmarkEnd w:id="6296"/>
    <w:bookmarkStart w:name="z6305" w:id="6297"/>
    <w:p>
      <w:pPr>
        <w:spacing w:after="0"/>
        <w:ind w:left="0"/>
        <w:jc w:val="both"/>
      </w:pPr>
      <w:r>
        <w:rPr>
          <w:rFonts w:ascii="Times New Roman"/>
          <w:b w:val="false"/>
          <w:i w:val="false"/>
          <w:color w:val="000000"/>
          <w:sz w:val="28"/>
        </w:rPr>
        <w:t>
      аккумуляторлардың қақпақтарын, элемент аралық бірікпелері мен басқа да ұсақ бөлшектерін құрастыру конвейерінің жұмыс орындарына қалап шығу.</w:t>
      </w:r>
    </w:p>
    <w:bookmarkEnd w:id="6297"/>
    <w:bookmarkStart w:name="z6306" w:id="6298"/>
    <w:p>
      <w:pPr>
        <w:spacing w:after="0"/>
        <w:ind w:left="0"/>
        <w:jc w:val="both"/>
      </w:pPr>
      <w:r>
        <w:rPr>
          <w:rFonts w:ascii="Times New Roman"/>
          <w:b w:val="false"/>
          <w:i w:val="false"/>
          <w:color w:val="000000"/>
          <w:sz w:val="28"/>
        </w:rPr>
        <w:t>
      986. Білуге тиіс:</w:t>
      </w:r>
    </w:p>
    <w:bookmarkEnd w:id="6298"/>
    <w:bookmarkStart w:name="z6307" w:id="6299"/>
    <w:p>
      <w:pPr>
        <w:spacing w:after="0"/>
        <w:ind w:left="0"/>
        <w:jc w:val="both"/>
      </w:pPr>
      <w:r>
        <w:rPr>
          <w:rFonts w:ascii="Times New Roman"/>
          <w:b w:val="false"/>
          <w:i w:val="false"/>
          <w:color w:val="000000"/>
          <w:sz w:val="28"/>
        </w:rPr>
        <w:t>
      аспаптарды және жай айлабұйымдарды пайдалану ережесі;</w:t>
      </w:r>
    </w:p>
    <w:bookmarkEnd w:id="6299"/>
    <w:bookmarkStart w:name="z6308" w:id="6300"/>
    <w:p>
      <w:pPr>
        <w:spacing w:after="0"/>
        <w:ind w:left="0"/>
        <w:jc w:val="both"/>
      </w:pPr>
      <w:r>
        <w:rPr>
          <w:rFonts w:ascii="Times New Roman"/>
          <w:b w:val="false"/>
          <w:i w:val="false"/>
          <w:color w:val="000000"/>
          <w:sz w:val="28"/>
        </w:rPr>
        <w:t xml:space="preserve">
      құрастырылатын бөлшектердің қызметі мен жарамдылық белгілері. </w:t>
      </w:r>
    </w:p>
    <w:bookmarkEnd w:id="6300"/>
    <w:bookmarkStart w:name="z6309" w:id="6301"/>
    <w:p>
      <w:pPr>
        <w:spacing w:after="0"/>
        <w:ind w:left="0"/>
        <w:jc w:val="both"/>
      </w:pPr>
      <w:r>
        <w:rPr>
          <w:rFonts w:ascii="Times New Roman"/>
          <w:b w:val="false"/>
          <w:i w:val="false"/>
          <w:color w:val="000000"/>
          <w:sz w:val="28"/>
        </w:rPr>
        <w:t>
      Параграф 2. Қорғасын аккумуляторлар мен батареяларды құрастырушы, 2-разряд</w:t>
      </w:r>
    </w:p>
    <w:bookmarkEnd w:id="6301"/>
    <w:bookmarkStart w:name="z6310" w:id="6302"/>
    <w:p>
      <w:pPr>
        <w:spacing w:after="0"/>
        <w:ind w:left="0"/>
        <w:jc w:val="both"/>
      </w:pPr>
      <w:r>
        <w:rPr>
          <w:rFonts w:ascii="Times New Roman"/>
          <w:b w:val="false"/>
          <w:i w:val="false"/>
          <w:color w:val="000000"/>
          <w:sz w:val="28"/>
        </w:rPr>
        <w:t>
      987. Жұмыс сипаттамасы:</w:t>
      </w:r>
    </w:p>
    <w:bookmarkEnd w:id="6302"/>
    <w:bookmarkStart w:name="z6311" w:id="6303"/>
    <w:p>
      <w:pPr>
        <w:spacing w:after="0"/>
        <w:ind w:left="0"/>
        <w:jc w:val="both"/>
      </w:pPr>
      <w:r>
        <w:rPr>
          <w:rFonts w:ascii="Times New Roman"/>
          <w:b w:val="false"/>
          <w:i w:val="false"/>
          <w:color w:val="000000"/>
          <w:sz w:val="28"/>
        </w:rPr>
        <w:t xml:space="preserve">
      жекелеген жұмыс орындарында және конвейерлерде жартылай блоктарды, элементтер мен бірікпелерді моноблоктарға жинақтау, мастика құю жөніндегі жай құрастыру операцияларын орындау. </w:t>
      </w:r>
    </w:p>
    <w:bookmarkEnd w:id="6303"/>
    <w:bookmarkStart w:name="z6312" w:id="6304"/>
    <w:p>
      <w:pPr>
        <w:spacing w:after="0"/>
        <w:ind w:left="0"/>
        <w:jc w:val="both"/>
      </w:pPr>
      <w:r>
        <w:rPr>
          <w:rFonts w:ascii="Times New Roman"/>
          <w:b w:val="false"/>
          <w:i w:val="false"/>
          <w:color w:val="000000"/>
          <w:sz w:val="28"/>
        </w:rPr>
        <w:t xml:space="preserve">
      988. Білуге тиіс: </w:t>
      </w:r>
    </w:p>
    <w:bookmarkEnd w:id="6304"/>
    <w:bookmarkStart w:name="z6313" w:id="6305"/>
    <w:p>
      <w:pPr>
        <w:spacing w:after="0"/>
        <w:ind w:left="0"/>
        <w:jc w:val="both"/>
      </w:pPr>
      <w:r>
        <w:rPr>
          <w:rFonts w:ascii="Times New Roman"/>
          <w:b w:val="false"/>
          <w:i w:val="false"/>
          <w:color w:val="000000"/>
          <w:sz w:val="28"/>
        </w:rPr>
        <w:t xml:space="preserve">
      қызмет көрсетілетін жабдықтарды, құралдар мен айлабұйымдарды қолдану принципі; </w:t>
      </w:r>
    </w:p>
    <w:bookmarkEnd w:id="6305"/>
    <w:bookmarkStart w:name="z6314" w:id="6306"/>
    <w:p>
      <w:pPr>
        <w:spacing w:after="0"/>
        <w:ind w:left="0"/>
        <w:jc w:val="both"/>
      </w:pPr>
      <w:r>
        <w:rPr>
          <w:rFonts w:ascii="Times New Roman"/>
          <w:b w:val="false"/>
          <w:i w:val="false"/>
          <w:color w:val="000000"/>
          <w:sz w:val="28"/>
        </w:rPr>
        <w:t xml:space="preserve">
      аккумулятордың жиналатын блоктары мен батареяларының құрылымы; </w:t>
      </w:r>
    </w:p>
    <w:bookmarkEnd w:id="6306"/>
    <w:bookmarkStart w:name="z6315" w:id="6307"/>
    <w:p>
      <w:pPr>
        <w:spacing w:after="0"/>
        <w:ind w:left="0"/>
        <w:jc w:val="both"/>
      </w:pPr>
      <w:r>
        <w:rPr>
          <w:rFonts w:ascii="Times New Roman"/>
          <w:b w:val="false"/>
          <w:i w:val="false"/>
          <w:color w:val="000000"/>
          <w:sz w:val="28"/>
        </w:rPr>
        <w:t xml:space="preserve">
      құрастырылатын бөлшектерге қойылатын талаптар. </w:t>
      </w:r>
    </w:p>
    <w:bookmarkEnd w:id="6307"/>
    <w:bookmarkStart w:name="z6316" w:id="6308"/>
    <w:p>
      <w:pPr>
        <w:spacing w:after="0"/>
        <w:ind w:left="0"/>
        <w:jc w:val="both"/>
      </w:pPr>
      <w:r>
        <w:rPr>
          <w:rFonts w:ascii="Times New Roman"/>
          <w:b w:val="false"/>
          <w:i w:val="false"/>
          <w:color w:val="000000"/>
          <w:sz w:val="28"/>
        </w:rPr>
        <w:t xml:space="preserve">
      Параграф 3. Қорғасын аккумуляторлар мен батареяларды құрастырушы, 3-разряд </w:t>
      </w:r>
    </w:p>
    <w:bookmarkEnd w:id="6308"/>
    <w:bookmarkStart w:name="z6317" w:id="6309"/>
    <w:p>
      <w:pPr>
        <w:spacing w:after="0"/>
        <w:ind w:left="0"/>
        <w:jc w:val="both"/>
      </w:pPr>
      <w:r>
        <w:rPr>
          <w:rFonts w:ascii="Times New Roman"/>
          <w:b w:val="false"/>
          <w:i w:val="false"/>
          <w:color w:val="000000"/>
          <w:sz w:val="28"/>
        </w:rPr>
        <w:t>
      989. Жұмыс сипаттамасы:</w:t>
      </w:r>
    </w:p>
    <w:bookmarkEnd w:id="6309"/>
    <w:bookmarkStart w:name="z6318" w:id="6310"/>
    <w:p>
      <w:pPr>
        <w:spacing w:after="0"/>
        <w:ind w:left="0"/>
        <w:jc w:val="both"/>
      </w:pPr>
      <w:r>
        <w:rPr>
          <w:rFonts w:ascii="Times New Roman"/>
          <w:b w:val="false"/>
          <w:i w:val="false"/>
          <w:color w:val="000000"/>
          <w:sz w:val="28"/>
        </w:rPr>
        <w:t>
      құрастыру процесінде арнайы аспаптарды, айлабұйымдар мен көлік тиегіш құрылғыларды пайдалана отырып орташа күрделіктегі түрлі құрастыру операцияларын қолмен орындау;</w:t>
      </w:r>
    </w:p>
    <w:bookmarkEnd w:id="6310"/>
    <w:bookmarkStart w:name="z6319" w:id="6311"/>
    <w:p>
      <w:pPr>
        <w:spacing w:after="0"/>
        <w:ind w:left="0"/>
        <w:jc w:val="both"/>
      </w:pPr>
      <w:r>
        <w:rPr>
          <w:rFonts w:ascii="Times New Roman"/>
          <w:b w:val="false"/>
          <w:i w:val="false"/>
          <w:color w:val="000000"/>
          <w:sz w:val="28"/>
        </w:rPr>
        <w:t xml:space="preserve">
      бір позициялық жартылай автоматты құрылғыларда барлық үлгідегі батареяларды құрастыру жөніндегі құрастыру операцияларды орындау. </w:t>
      </w:r>
    </w:p>
    <w:bookmarkEnd w:id="6311"/>
    <w:bookmarkStart w:name="z6320" w:id="6312"/>
    <w:p>
      <w:pPr>
        <w:spacing w:after="0"/>
        <w:ind w:left="0"/>
        <w:jc w:val="both"/>
      </w:pPr>
      <w:r>
        <w:rPr>
          <w:rFonts w:ascii="Times New Roman"/>
          <w:b w:val="false"/>
          <w:i w:val="false"/>
          <w:color w:val="000000"/>
          <w:sz w:val="28"/>
        </w:rPr>
        <w:t xml:space="preserve">
      990. Білуге тиіс: </w:t>
      </w:r>
    </w:p>
    <w:bookmarkEnd w:id="6312"/>
    <w:bookmarkStart w:name="z6321" w:id="6313"/>
    <w:p>
      <w:pPr>
        <w:spacing w:after="0"/>
        <w:ind w:left="0"/>
        <w:jc w:val="both"/>
      </w:pPr>
      <w:r>
        <w:rPr>
          <w:rFonts w:ascii="Times New Roman"/>
          <w:b w:val="false"/>
          <w:i w:val="false"/>
          <w:color w:val="000000"/>
          <w:sz w:val="28"/>
        </w:rPr>
        <w:t>
      арнайы айлабұйымдар мен дәлме-дәл бақылау-өлшеу аспаптарының құрылысы және қызметі;</w:t>
      </w:r>
    </w:p>
    <w:bookmarkEnd w:id="6313"/>
    <w:bookmarkStart w:name="z6322" w:id="6314"/>
    <w:p>
      <w:pPr>
        <w:spacing w:after="0"/>
        <w:ind w:left="0"/>
        <w:jc w:val="both"/>
      </w:pPr>
      <w:r>
        <w:rPr>
          <w:rFonts w:ascii="Times New Roman"/>
          <w:b w:val="false"/>
          <w:i w:val="false"/>
          <w:color w:val="000000"/>
          <w:sz w:val="28"/>
        </w:rPr>
        <w:t>
      аккумуляторлар мен батареялардың шығарылатын үлгілерінің және оларға кіретін бөлшектерінің құрылымы;</w:t>
      </w:r>
    </w:p>
    <w:bookmarkEnd w:id="6314"/>
    <w:bookmarkStart w:name="z6323" w:id="6315"/>
    <w:p>
      <w:pPr>
        <w:spacing w:after="0"/>
        <w:ind w:left="0"/>
        <w:jc w:val="both"/>
      </w:pPr>
      <w:r>
        <w:rPr>
          <w:rFonts w:ascii="Times New Roman"/>
          <w:b w:val="false"/>
          <w:i w:val="false"/>
          <w:color w:val="000000"/>
          <w:sz w:val="28"/>
        </w:rPr>
        <w:t>
      аккумулятордың әрбір үлгісінің қызметі;</w:t>
      </w:r>
    </w:p>
    <w:bookmarkEnd w:id="6315"/>
    <w:bookmarkStart w:name="z6324" w:id="6316"/>
    <w:p>
      <w:pPr>
        <w:spacing w:after="0"/>
        <w:ind w:left="0"/>
        <w:jc w:val="both"/>
      </w:pPr>
      <w:r>
        <w:rPr>
          <w:rFonts w:ascii="Times New Roman"/>
          <w:b w:val="false"/>
          <w:i w:val="false"/>
          <w:color w:val="000000"/>
          <w:sz w:val="28"/>
        </w:rPr>
        <w:t>
      қызмет көрсетілетін құрылғылардың жекелеген тораптарының құрылымы;</w:t>
      </w:r>
    </w:p>
    <w:bookmarkEnd w:id="6316"/>
    <w:bookmarkStart w:name="z6325" w:id="6317"/>
    <w:p>
      <w:pPr>
        <w:spacing w:after="0"/>
        <w:ind w:left="0"/>
        <w:jc w:val="both"/>
      </w:pPr>
      <w:r>
        <w:rPr>
          <w:rFonts w:ascii="Times New Roman"/>
          <w:b w:val="false"/>
          <w:i w:val="false"/>
          <w:color w:val="000000"/>
          <w:sz w:val="28"/>
        </w:rPr>
        <w:t>
      орнату автоматикасы және қолмен басқару режимінде орнату жұмысы туралы негізгі мәліметтер;</w:t>
      </w:r>
    </w:p>
    <w:bookmarkEnd w:id="6317"/>
    <w:bookmarkStart w:name="z6326" w:id="6318"/>
    <w:p>
      <w:pPr>
        <w:spacing w:after="0"/>
        <w:ind w:left="0"/>
        <w:jc w:val="both"/>
      </w:pPr>
      <w:r>
        <w:rPr>
          <w:rFonts w:ascii="Times New Roman"/>
          <w:b w:val="false"/>
          <w:i w:val="false"/>
          <w:color w:val="000000"/>
          <w:sz w:val="28"/>
        </w:rPr>
        <w:t xml:space="preserve">
      қызмет көрсетілетін машиналарда ақаулықтардың пайда болу себептері мен оларды жою тәсілдері. </w:t>
      </w:r>
    </w:p>
    <w:bookmarkEnd w:id="6318"/>
    <w:bookmarkStart w:name="z6327" w:id="6319"/>
    <w:p>
      <w:pPr>
        <w:spacing w:after="0"/>
        <w:ind w:left="0"/>
        <w:jc w:val="both"/>
      </w:pPr>
      <w:r>
        <w:rPr>
          <w:rFonts w:ascii="Times New Roman"/>
          <w:b w:val="false"/>
          <w:i w:val="false"/>
          <w:color w:val="000000"/>
          <w:sz w:val="28"/>
        </w:rPr>
        <w:t>
      Параграф 4. Қорғасын аккумуляторлар мен батареяларды құрастырушы, 4-разряд</w:t>
      </w:r>
    </w:p>
    <w:bookmarkEnd w:id="6319"/>
    <w:bookmarkStart w:name="z6328" w:id="6320"/>
    <w:p>
      <w:pPr>
        <w:spacing w:after="0"/>
        <w:ind w:left="0"/>
        <w:jc w:val="both"/>
      </w:pPr>
      <w:r>
        <w:rPr>
          <w:rFonts w:ascii="Times New Roman"/>
          <w:b w:val="false"/>
          <w:i w:val="false"/>
          <w:color w:val="000000"/>
          <w:sz w:val="28"/>
        </w:rPr>
        <w:t>
      991. Жұмыс сипаттамасы:</w:t>
      </w:r>
    </w:p>
    <w:bookmarkEnd w:id="6320"/>
    <w:bookmarkStart w:name="z6329" w:id="6321"/>
    <w:p>
      <w:pPr>
        <w:spacing w:after="0"/>
        <w:ind w:left="0"/>
        <w:jc w:val="both"/>
      </w:pPr>
      <w:r>
        <w:rPr>
          <w:rFonts w:ascii="Times New Roman"/>
          <w:b w:val="false"/>
          <w:i w:val="false"/>
          <w:color w:val="000000"/>
          <w:sz w:val="28"/>
        </w:rPr>
        <w:t>
      көп позициялы жартылай автоматты құрылғыларда түрлі үлгідегі батареяларды құрастыру жөніндегі құрастыру операцияларын орындау;</w:t>
      </w:r>
    </w:p>
    <w:bookmarkEnd w:id="6321"/>
    <w:bookmarkStart w:name="z6330" w:id="6322"/>
    <w:p>
      <w:pPr>
        <w:spacing w:after="0"/>
        <w:ind w:left="0"/>
        <w:jc w:val="both"/>
      </w:pPr>
      <w:r>
        <w:rPr>
          <w:rFonts w:ascii="Times New Roman"/>
          <w:b w:val="false"/>
          <w:i w:val="false"/>
          <w:color w:val="000000"/>
          <w:sz w:val="28"/>
        </w:rPr>
        <w:t>
      қызмет көрсететін жабдық жұмысының технологиялық режимін реттеу;</w:t>
      </w:r>
    </w:p>
    <w:bookmarkEnd w:id="6322"/>
    <w:bookmarkStart w:name="z6331" w:id="6323"/>
    <w:p>
      <w:pPr>
        <w:spacing w:after="0"/>
        <w:ind w:left="0"/>
        <w:jc w:val="both"/>
      </w:pPr>
      <w:r>
        <w:rPr>
          <w:rFonts w:ascii="Times New Roman"/>
          <w:b w:val="false"/>
          <w:i w:val="false"/>
          <w:color w:val="000000"/>
          <w:sz w:val="28"/>
        </w:rPr>
        <w:t xml:space="preserve">
      құрастыру құрылғыларының жұмыс режиміндегі ауытқулардың себептерін белгілеу және оларды жою. </w:t>
      </w:r>
    </w:p>
    <w:bookmarkEnd w:id="6323"/>
    <w:bookmarkStart w:name="z6332" w:id="6324"/>
    <w:p>
      <w:pPr>
        <w:spacing w:after="0"/>
        <w:ind w:left="0"/>
        <w:jc w:val="both"/>
      </w:pPr>
      <w:r>
        <w:rPr>
          <w:rFonts w:ascii="Times New Roman"/>
          <w:b w:val="false"/>
          <w:i w:val="false"/>
          <w:color w:val="000000"/>
          <w:sz w:val="28"/>
        </w:rPr>
        <w:t xml:space="preserve">
      992. Білуге тиіс: </w:t>
      </w:r>
    </w:p>
    <w:bookmarkEnd w:id="6324"/>
    <w:bookmarkStart w:name="z6333" w:id="6325"/>
    <w:p>
      <w:pPr>
        <w:spacing w:after="0"/>
        <w:ind w:left="0"/>
        <w:jc w:val="both"/>
      </w:pPr>
      <w:r>
        <w:rPr>
          <w:rFonts w:ascii="Times New Roman"/>
          <w:b w:val="false"/>
          <w:i w:val="false"/>
          <w:color w:val="000000"/>
          <w:sz w:val="28"/>
        </w:rPr>
        <w:t xml:space="preserve">
      аккумулятор батареяларын құрастыру жөніндегі жартылай автоматты жабдықтардың құрылымы және кинематикалық тәсімдері; </w:t>
      </w:r>
    </w:p>
    <w:bookmarkEnd w:id="6325"/>
    <w:bookmarkStart w:name="z6334" w:id="6326"/>
    <w:p>
      <w:pPr>
        <w:spacing w:after="0"/>
        <w:ind w:left="0"/>
        <w:jc w:val="both"/>
      </w:pPr>
      <w:r>
        <w:rPr>
          <w:rFonts w:ascii="Times New Roman"/>
          <w:b w:val="false"/>
          <w:i w:val="false"/>
          <w:color w:val="000000"/>
          <w:sz w:val="28"/>
        </w:rPr>
        <w:t xml:space="preserve">
      шектеулер мен отырғызулар.  </w:t>
      </w:r>
    </w:p>
    <w:bookmarkEnd w:id="6326"/>
    <w:bookmarkStart w:name="z6335" w:id="6327"/>
    <w:p>
      <w:pPr>
        <w:spacing w:after="0"/>
        <w:ind w:left="0"/>
        <w:jc w:val="both"/>
      </w:pPr>
      <w:r>
        <w:rPr>
          <w:rFonts w:ascii="Times New Roman"/>
          <w:b w:val="false"/>
          <w:i w:val="false"/>
          <w:color w:val="000000"/>
          <w:sz w:val="28"/>
        </w:rPr>
        <w:t>
      Параграф 5. Қорғасын аккумуляторлар мен батареяларды құрастырушы, 5-разряд</w:t>
      </w:r>
    </w:p>
    <w:bookmarkEnd w:id="6327"/>
    <w:bookmarkStart w:name="z6336" w:id="6328"/>
    <w:p>
      <w:pPr>
        <w:spacing w:after="0"/>
        <w:ind w:left="0"/>
        <w:jc w:val="both"/>
      </w:pPr>
      <w:r>
        <w:rPr>
          <w:rFonts w:ascii="Times New Roman"/>
          <w:b w:val="false"/>
          <w:i w:val="false"/>
          <w:color w:val="000000"/>
          <w:sz w:val="28"/>
        </w:rPr>
        <w:t>
      993. Жұмыс сипаттамасы:</w:t>
      </w:r>
    </w:p>
    <w:bookmarkEnd w:id="6328"/>
    <w:bookmarkStart w:name="z6337" w:id="6329"/>
    <w:p>
      <w:pPr>
        <w:spacing w:after="0"/>
        <w:ind w:left="0"/>
        <w:jc w:val="both"/>
      </w:pPr>
      <w:r>
        <w:rPr>
          <w:rFonts w:ascii="Times New Roman"/>
          <w:b w:val="false"/>
          <w:i w:val="false"/>
          <w:color w:val="000000"/>
          <w:sz w:val="28"/>
        </w:rPr>
        <w:t xml:space="preserve">
      автоматты көп позициялы құрылғыларда түрлі үлгідегі батареяларды құрастыру жөніндегі құрастыру операцияларды орындау; </w:t>
      </w:r>
    </w:p>
    <w:bookmarkEnd w:id="6329"/>
    <w:bookmarkStart w:name="z6338" w:id="6330"/>
    <w:p>
      <w:pPr>
        <w:spacing w:after="0"/>
        <w:ind w:left="0"/>
        <w:jc w:val="both"/>
      </w:pPr>
      <w:r>
        <w:rPr>
          <w:rFonts w:ascii="Times New Roman"/>
          <w:b w:val="false"/>
          <w:i w:val="false"/>
          <w:color w:val="000000"/>
          <w:sz w:val="28"/>
        </w:rPr>
        <w:t>
      элементтер мен құрылғыларды біріктірудің күрделі тәсімдерін пайдалана отырып батареялардың тәжірибелік үлгілерін жекелеген құрастыру және жиынтықтау;</w:t>
      </w:r>
    </w:p>
    <w:bookmarkEnd w:id="6330"/>
    <w:bookmarkStart w:name="z6339" w:id="6331"/>
    <w:p>
      <w:pPr>
        <w:spacing w:after="0"/>
        <w:ind w:left="0"/>
        <w:jc w:val="both"/>
      </w:pPr>
      <w:r>
        <w:rPr>
          <w:rFonts w:ascii="Times New Roman"/>
          <w:b w:val="false"/>
          <w:i w:val="false"/>
          <w:color w:val="000000"/>
          <w:sz w:val="28"/>
        </w:rPr>
        <w:t xml:space="preserve">
      батареялардың түрлі үлгілерін құрастыруға қайта баптау кезінде автоматты құрылғылардың жұмыс режимін реттеу, жетілдіру және орнату және қол және автоматты басқару режимін өзгерту. </w:t>
      </w:r>
    </w:p>
    <w:bookmarkEnd w:id="6331"/>
    <w:bookmarkStart w:name="z6340" w:id="6332"/>
    <w:p>
      <w:pPr>
        <w:spacing w:after="0"/>
        <w:ind w:left="0"/>
        <w:jc w:val="both"/>
      </w:pPr>
      <w:r>
        <w:rPr>
          <w:rFonts w:ascii="Times New Roman"/>
          <w:b w:val="false"/>
          <w:i w:val="false"/>
          <w:color w:val="000000"/>
          <w:sz w:val="28"/>
        </w:rPr>
        <w:t xml:space="preserve">
      994. Білуге тиіс: </w:t>
      </w:r>
    </w:p>
    <w:bookmarkEnd w:id="6332"/>
    <w:bookmarkStart w:name="z6341" w:id="6333"/>
    <w:p>
      <w:pPr>
        <w:spacing w:after="0"/>
        <w:ind w:left="0"/>
        <w:jc w:val="both"/>
      </w:pPr>
      <w:r>
        <w:rPr>
          <w:rFonts w:ascii="Times New Roman"/>
          <w:b w:val="false"/>
          <w:i w:val="false"/>
          <w:color w:val="000000"/>
          <w:sz w:val="28"/>
        </w:rPr>
        <w:t>
      аккумулятор батареяларды құрастыру жөніндегі автоматты жабдықтардың құрылымы және кинематикалық тәсімі;</w:t>
      </w:r>
    </w:p>
    <w:bookmarkEnd w:id="6333"/>
    <w:bookmarkStart w:name="z6342" w:id="6334"/>
    <w:p>
      <w:pPr>
        <w:spacing w:after="0"/>
        <w:ind w:left="0"/>
        <w:jc w:val="both"/>
      </w:pPr>
      <w:r>
        <w:rPr>
          <w:rFonts w:ascii="Times New Roman"/>
          <w:b w:val="false"/>
          <w:i w:val="false"/>
          <w:color w:val="000000"/>
          <w:sz w:val="28"/>
        </w:rPr>
        <w:t>
      технологиялық параметрлерді реттеу ережесі мен тәсілдері және аккумуляторды құрастырудың барлық сатысын басқару режимі;</w:t>
      </w:r>
    </w:p>
    <w:bookmarkEnd w:id="6334"/>
    <w:bookmarkStart w:name="z6343" w:id="6335"/>
    <w:p>
      <w:pPr>
        <w:spacing w:after="0"/>
        <w:ind w:left="0"/>
        <w:jc w:val="both"/>
      </w:pPr>
      <w:r>
        <w:rPr>
          <w:rFonts w:ascii="Times New Roman"/>
          <w:b w:val="false"/>
          <w:i w:val="false"/>
          <w:color w:val="000000"/>
          <w:sz w:val="28"/>
        </w:rPr>
        <w:t xml:space="preserve">
      қорғасын аккумуляторды құю технологиялары жөніндегі негізгі мәліметтер.  </w:t>
      </w:r>
    </w:p>
    <w:bookmarkEnd w:id="6335"/>
    <w:bookmarkStart w:name="z6344" w:id="6336"/>
    <w:p>
      <w:pPr>
        <w:spacing w:after="0"/>
        <w:ind w:left="0"/>
        <w:jc w:val="both"/>
      </w:pPr>
      <w:r>
        <w:rPr>
          <w:rFonts w:ascii="Times New Roman"/>
          <w:b w:val="false"/>
          <w:i w:val="false"/>
          <w:color w:val="000000"/>
          <w:sz w:val="28"/>
        </w:rPr>
        <w:t xml:space="preserve">
      150. Сілтілік аккумуляторлар мен батареяларды құрастырушы  </w:t>
      </w:r>
    </w:p>
    <w:bookmarkEnd w:id="6336"/>
    <w:bookmarkStart w:name="z6345" w:id="6337"/>
    <w:p>
      <w:pPr>
        <w:spacing w:after="0"/>
        <w:ind w:left="0"/>
        <w:jc w:val="both"/>
      </w:pPr>
      <w:r>
        <w:rPr>
          <w:rFonts w:ascii="Times New Roman"/>
          <w:b w:val="false"/>
          <w:i w:val="false"/>
          <w:color w:val="000000"/>
          <w:sz w:val="28"/>
        </w:rPr>
        <w:t>
      Параграф 1. Сілтілік аккумуляторлар мен батареяларды құрастырушы, 1-разряд</w:t>
      </w:r>
    </w:p>
    <w:bookmarkEnd w:id="6337"/>
    <w:bookmarkStart w:name="z6346" w:id="6338"/>
    <w:p>
      <w:pPr>
        <w:spacing w:after="0"/>
        <w:ind w:left="0"/>
        <w:jc w:val="both"/>
      </w:pPr>
      <w:r>
        <w:rPr>
          <w:rFonts w:ascii="Times New Roman"/>
          <w:b w:val="false"/>
          <w:i w:val="false"/>
          <w:color w:val="000000"/>
          <w:sz w:val="28"/>
        </w:rPr>
        <w:t>
      995. Жұмыс сипаттамасы:</w:t>
      </w:r>
    </w:p>
    <w:bookmarkEnd w:id="6338"/>
    <w:bookmarkStart w:name="z6347" w:id="6339"/>
    <w:p>
      <w:pPr>
        <w:spacing w:after="0"/>
        <w:ind w:left="0"/>
        <w:jc w:val="both"/>
      </w:pPr>
      <w:r>
        <w:rPr>
          <w:rFonts w:ascii="Times New Roman"/>
          <w:b w:val="false"/>
          <w:i w:val="false"/>
          <w:color w:val="000000"/>
          <w:sz w:val="28"/>
        </w:rPr>
        <w:t>
      слесарлық қиыстыра отырып, түрлі үлгілік аккумуляторлар мен элементтердің жекелеген күрделі емес тораптарды және жекелеген бөлшектерді құрастыру.</w:t>
      </w:r>
    </w:p>
    <w:bookmarkEnd w:id="6339"/>
    <w:bookmarkStart w:name="z6348" w:id="6340"/>
    <w:p>
      <w:pPr>
        <w:spacing w:after="0"/>
        <w:ind w:left="0"/>
        <w:jc w:val="both"/>
      </w:pPr>
      <w:r>
        <w:rPr>
          <w:rFonts w:ascii="Times New Roman"/>
          <w:b w:val="false"/>
          <w:i w:val="false"/>
          <w:color w:val="000000"/>
          <w:sz w:val="28"/>
        </w:rPr>
        <w:t>
      996. Білуге тиіс:</w:t>
      </w:r>
    </w:p>
    <w:bookmarkEnd w:id="6340"/>
    <w:bookmarkStart w:name="z6349" w:id="6341"/>
    <w:p>
      <w:pPr>
        <w:spacing w:after="0"/>
        <w:ind w:left="0"/>
        <w:jc w:val="both"/>
      </w:pPr>
      <w:r>
        <w:rPr>
          <w:rFonts w:ascii="Times New Roman"/>
          <w:b w:val="false"/>
          <w:i w:val="false"/>
          <w:color w:val="000000"/>
          <w:sz w:val="28"/>
        </w:rPr>
        <w:t>
      жұмыс процесінде қолданылатын механизмдер мен айлабұйымдар туралы негізгі мәліметтер;</w:t>
      </w:r>
    </w:p>
    <w:bookmarkEnd w:id="6341"/>
    <w:bookmarkStart w:name="z6350" w:id="6342"/>
    <w:p>
      <w:pPr>
        <w:spacing w:after="0"/>
        <w:ind w:left="0"/>
        <w:jc w:val="both"/>
      </w:pPr>
      <w:r>
        <w:rPr>
          <w:rFonts w:ascii="Times New Roman"/>
          <w:b w:val="false"/>
          <w:i w:val="false"/>
          <w:color w:val="000000"/>
          <w:sz w:val="28"/>
        </w:rPr>
        <w:t>
      жұмыс қол аспаптың қызметі мен қолданылуы;</w:t>
      </w:r>
    </w:p>
    <w:bookmarkEnd w:id="6342"/>
    <w:bookmarkStart w:name="z6351" w:id="6343"/>
    <w:p>
      <w:pPr>
        <w:spacing w:after="0"/>
        <w:ind w:left="0"/>
        <w:jc w:val="both"/>
      </w:pPr>
      <w:r>
        <w:rPr>
          <w:rFonts w:ascii="Times New Roman"/>
          <w:b w:val="false"/>
          <w:i w:val="false"/>
          <w:color w:val="000000"/>
          <w:sz w:val="28"/>
        </w:rPr>
        <w:t>
      өңделетін материалдардың механикалық қасиеті туралы қарапайым мәліметтер;</w:t>
      </w:r>
    </w:p>
    <w:bookmarkEnd w:id="6343"/>
    <w:bookmarkStart w:name="z6352" w:id="6344"/>
    <w:p>
      <w:pPr>
        <w:spacing w:after="0"/>
        <w:ind w:left="0"/>
        <w:jc w:val="both"/>
      </w:pPr>
      <w:r>
        <w:rPr>
          <w:rFonts w:ascii="Times New Roman"/>
          <w:b w:val="false"/>
          <w:i w:val="false"/>
          <w:color w:val="000000"/>
          <w:sz w:val="28"/>
        </w:rPr>
        <w:t>
      өңделетін тораптар мен бөлшектердің атауы және қызметі.</w:t>
      </w:r>
    </w:p>
    <w:bookmarkEnd w:id="6344"/>
    <w:bookmarkStart w:name="z6353" w:id="6345"/>
    <w:p>
      <w:pPr>
        <w:spacing w:after="0"/>
        <w:ind w:left="0"/>
        <w:jc w:val="both"/>
      </w:pPr>
      <w:r>
        <w:rPr>
          <w:rFonts w:ascii="Times New Roman"/>
          <w:b w:val="false"/>
          <w:i w:val="false"/>
          <w:color w:val="000000"/>
          <w:sz w:val="28"/>
        </w:rPr>
        <w:t>
      997. Жұмыс үлгілері:</w:t>
      </w:r>
    </w:p>
    <w:bookmarkEnd w:id="6345"/>
    <w:bookmarkStart w:name="z6354" w:id="6346"/>
    <w:p>
      <w:pPr>
        <w:spacing w:after="0"/>
        <w:ind w:left="0"/>
        <w:jc w:val="both"/>
      </w:pPr>
      <w:r>
        <w:rPr>
          <w:rFonts w:ascii="Times New Roman"/>
          <w:b w:val="false"/>
          <w:i w:val="false"/>
          <w:color w:val="000000"/>
          <w:sz w:val="28"/>
        </w:rPr>
        <w:t>
      1) блоктар - жартылай блоктардан құрастыру және түзету;</w:t>
      </w:r>
    </w:p>
    <w:bookmarkEnd w:id="6346"/>
    <w:bookmarkStart w:name="z6355" w:id="6347"/>
    <w:p>
      <w:pPr>
        <w:spacing w:after="0"/>
        <w:ind w:left="0"/>
        <w:jc w:val="both"/>
      </w:pPr>
      <w:r>
        <w:rPr>
          <w:rFonts w:ascii="Times New Roman"/>
          <w:b w:val="false"/>
          <w:i w:val="false"/>
          <w:color w:val="000000"/>
          <w:sz w:val="28"/>
        </w:rPr>
        <w:t>
      2) бұрандалар – борнға бұрау;</w:t>
      </w:r>
    </w:p>
    <w:bookmarkEnd w:id="6347"/>
    <w:bookmarkStart w:name="z6356" w:id="6348"/>
    <w:p>
      <w:pPr>
        <w:spacing w:after="0"/>
        <w:ind w:left="0"/>
        <w:jc w:val="both"/>
      </w:pPr>
      <w:r>
        <w:rPr>
          <w:rFonts w:ascii="Times New Roman"/>
          <w:b w:val="false"/>
          <w:i w:val="false"/>
          <w:color w:val="000000"/>
          <w:sz w:val="28"/>
        </w:rPr>
        <w:t>
      3) түптері мен қақпақтары – ыдыстарға кірістіру;</w:t>
      </w:r>
    </w:p>
    <w:bookmarkEnd w:id="6348"/>
    <w:bookmarkStart w:name="z6357" w:id="6349"/>
    <w:p>
      <w:pPr>
        <w:spacing w:after="0"/>
        <w:ind w:left="0"/>
        <w:jc w:val="both"/>
      </w:pPr>
      <w:r>
        <w:rPr>
          <w:rFonts w:ascii="Times New Roman"/>
          <w:b w:val="false"/>
          <w:i w:val="false"/>
          <w:color w:val="000000"/>
          <w:sz w:val="28"/>
        </w:rPr>
        <w:t>
      4) аккумулятор қақпақтары – құрастыру;</w:t>
      </w:r>
    </w:p>
    <w:bookmarkEnd w:id="6349"/>
    <w:bookmarkStart w:name="z6358" w:id="6350"/>
    <w:p>
      <w:pPr>
        <w:spacing w:after="0"/>
        <w:ind w:left="0"/>
        <w:jc w:val="both"/>
      </w:pPr>
      <w:r>
        <w:rPr>
          <w:rFonts w:ascii="Times New Roman"/>
          <w:b w:val="false"/>
          <w:i w:val="false"/>
          <w:color w:val="000000"/>
          <w:sz w:val="28"/>
        </w:rPr>
        <w:t>
      5) ыдыстар – тазарту, түзету және таңбалау.</w:t>
      </w:r>
    </w:p>
    <w:bookmarkEnd w:id="6350"/>
    <w:bookmarkStart w:name="z6359" w:id="6351"/>
    <w:p>
      <w:pPr>
        <w:spacing w:after="0"/>
        <w:ind w:left="0"/>
        <w:jc w:val="both"/>
      </w:pPr>
      <w:r>
        <w:rPr>
          <w:rFonts w:ascii="Times New Roman"/>
          <w:b w:val="false"/>
          <w:i w:val="false"/>
          <w:color w:val="000000"/>
          <w:sz w:val="28"/>
        </w:rPr>
        <w:t>
      Параграф 2. Сілтілік аккумуляторлар мен батареяларды құрастырушы, 2-разряд</w:t>
      </w:r>
    </w:p>
    <w:bookmarkEnd w:id="6351"/>
    <w:bookmarkStart w:name="z6360" w:id="6352"/>
    <w:p>
      <w:pPr>
        <w:spacing w:after="0"/>
        <w:ind w:left="0"/>
        <w:jc w:val="both"/>
      </w:pPr>
      <w:r>
        <w:rPr>
          <w:rFonts w:ascii="Times New Roman"/>
          <w:b w:val="false"/>
          <w:i w:val="false"/>
          <w:color w:val="000000"/>
          <w:sz w:val="28"/>
        </w:rPr>
        <w:t>
      998. Жұмыс сипаттамасы:</w:t>
      </w:r>
    </w:p>
    <w:bookmarkEnd w:id="6352"/>
    <w:bookmarkStart w:name="z6361" w:id="6353"/>
    <w:p>
      <w:pPr>
        <w:spacing w:after="0"/>
        <w:ind w:left="0"/>
        <w:jc w:val="both"/>
      </w:pPr>
      <w:r>
        <w:rPr>
          <w:rFonts w:ascii="Times New Roman"/>
          <w:b w:val="false"/>
          <w:i w:val="false"/>
          <w:color w:val="000000"/>
          <w:sz w:val="28"/>
        </w:rPr>
        <w:t>
      аккумуляторлар мен элементтердің тораптары мен блоктарын құрастыру немесе түрлі үлгідегі аккумуляторлар мен элементтердің құрастыру жөніндегі орташа күрделіктегі операцияларды орындау;</w:t>
      </w:r>
    </w:p>
    <w:bookmarkEnd w:id="6353"/>
    <w:bookmarkStart w:name="z6362" w:id="6354"/>
    <w:p>
      <w:pPr>
        <w:spacing w:after="0"/>
        <w:ind w:left="0"/>
        <w:jc w:val="both"/>
      </w:pPr>
      <w:r>
        <w:rPr>
          <w:rFonts w:ascii="Times New Roman"/>
          <w:b w:val="false"/>
          <w:i w:val="false"/>
          <w:color w:val="000000"/>
          <w:sz w:val="28"/>
        </w:rPr>
        <w:t>
      тәсім бойынша күрделі емес батареяларды құрастыру;</w:t>
      </w:r>
    </w:p>
    <w:bookmarkEnd w:id="6354"/>
    <w:bookmarkStart w:name="z6363" w:id="6355"/>
    <w:p>
      <w:pPr>
        <w:spacing w:after="0"/>
        <w:ind w:left="0"/>
        <w:jc w:val="both"/>
      </w:pPr>
      <w:r>
        <w:rPr>
          <w:rFonts w:ascii="Times New Roman"/>
          <w:b w:val="false"/>
          <w:i w:val="false"/>
          <w:color w:val="000000"/>
          <w:sz w:val="28"/>
        </w:rPr>
        <w:t>
      жетекті аккумулятор блоктарды кешенді құрастыру, дискілік аккумуляторларды түпкілікті құрастыру, герметикалау процесін жүргізу;</w:t>
      </w:r>
    </w:p>
    <w:bookmarkEnd w:id="6355"/>
    <w:bookmarkStart w:name="z6364" w:id="6356"/>
    <w:p>
      <w:pPr>
        <w:spacing w:after="0"/>
        <w:ind w:left="0"/>
        <w:jc w:val="both"/>
      </w:pPr>
      <w:r>
        <w:rPr>
          <w:rFonts w:ascii="Times New Roman"/>
          <w:b w:val="false"/>
          <w:i w:val="false"/>
          <w:color w:val="000000"/>
          <w:sz w:val="28"/>
        </w:rPr>
        <w:t>
      аккумуляторларды, элементтер мен батареяларды операциялық құрастыруды жүргізу жөніндегі слесарлық-құрастыру жұмыстарын орындаудың негізгі тәсілдері мен жолдары.</w:t>
      </w:r>
    </w:p>
    <w:bookmarkEnd w:id="6356"/>
    <w:bookmarkStart w:name="z6365" w:id="6357"/>
    <w:p>
      <w:pPr>
        <w:spacing w:after="0"/>
        <w:ind w:left="0"/>
        <w:jc w:val="both"/>
      </w:pPr>
      <w:r>
        <w:rPr>
          <w:rFonts w:ascii="Times New Roman"/>
          <w:b w:val="false"/>
          <w:i w:val="false"/>
          <w:color w:val="000000"/>
          <w:sz w:val="28"/>
        </w:rPr>
        <w:t>
      999. Білуге тиіс:</w:t>
      </w:r>
    </w:p>
    <w:bookmarkEnd w:id="6357"/>
    <w:bookmarkStart w:name="z6366" w:id="6358"/>
    <w:p>
      <w:pPr>
        <w:spacing w:after="0"/>
        <w:ind w:left="0"/>
        <w:jc w:val="both"/>
      </w:pPr>
      <w:r>
        <w:rPr>
          <w:rFonts w:ascii="Times New Roman"/>
          <w:b w:val="false"/>
          <w:i w:val="false"/>
          <w:color w:val="000000"/>
          <w:sz w:val="28"/>
        </w:rPr>
        <w:t xml:space="preserve">
      қосалқы жабдықтарды және слесарлық-құрастыру айлабұйымдарын қолдану принципі және басқару ережесі; бақылау-өлшеу аспаптары немесе құралдарының қызметі мен пайдалану ережесі; </w:t>
      </w:r>
    </w:p>
    <w:bookmarkEnd w:id="6358"/>
    <w:bookmarkStart w:name="z6367" w:id="6359"/>
    <w:p>
      <w:pPr>
        <w:spacing w:after="0"/>
        <w:ind w:left="0"/>
        <w:jc w:val="both"/>
      </w:pPr>
      <w:r>
        <w:rPr>
          <w:rFonts w:ascii="Times New Roman"/>
          <w:b w:val="false"/>
          <w:i w:val="false"/>
          <w:color w:val="000000"/>
          <w:sz w:val="28"/>
        </w:rPr>
        <w:t xml:space="preserve">
      шектеулер мен отырғызулар туралы негізгі мәліметтер; </w:t>
      </w:r>
    </w:p>
    <w:bookmarkEnd w:id="6359"/>
    <w:bookmarkStart w:name="z6368" w:id="6360"/>
    <w:p>
      <w:pPr>
        <w:spacing w:after="0"/>
        <w:ind w:left="0"/>
        <w:jc w:val="both"/>
      </w:pPr>
      <w:r>
        <w:rPr>
          <w:rFonts w:ascii="Times New Roman"/>
          <w:b w:val="false"/>
          <w:i w:val="false"/>
          <w:color w:val="000000"/>
          <w:sz w:val="28"/>
        </w:rPr>
        <w:t xml:space="preserve">
      құрастыру жұмыстарын орындаудың кезектілігі, аккумулятор, элемент және батарея тораптарының қызметі мен қолдану принципі; </w:t>
      </w:r>
    </w:p>
    <w:bookmarkEnd w:id="6360"/>
    <w:bookmarkStart w:name="z6369" w:id="6361"/>
    <w:p>
      <w:pPr>
        <w:spacing w:after="0"/>
        <w:ind w:left="0"/>
        <w:jc w:val="both"/>
      </w:pPr>
      <w:r>
        <w:rPr>
          <w:rFonts w:ascii="Times New Roman"/>
          <w:b w:val="false"/>
          <w:i w:val="false"/>
          <w:color w:val="000000"/>
          <w:sz w:val="28"/>
        </w:rPr>
        <w:t>
      слесарлық құрастыру және дәнекерлеу жұмыстарын конвейерде және жеке жұмыс орындарында орындау жолдары, жиналатын тораптардың сыртқы белгілеріне қарай сапасын айқындау және ақауларды жиналатын тораптарда түзету тәртібі.</w:t>
      </w:r>
    </w:p>
    <w:bookmarkEnd w:id="6361"/>
    <w:bookmarkStart w:name="z6370" w:id="6362"/>
    <w:p>
      <w:pPr>
        <w:spacing w:after="0"/>
        <w:ind w:left="0"/>
        <w:jc w:val="both"/>
      </w:pPr>
      <w:r>
        <w:rPr>
          <w:rFonts w:ascii="Times New Roman"/>
          <w:b w:val="false"/>
          <w:i w:val="false"/>
          <w:color w:val="000000"/>
          <w:sz w:val="28"/>
        </w:rPr>
        <w:t>
      1000. Жұмыс үлгілері:</w:t>
      </w:r>
    </w:p>
    <w:bookmarkEnd w:id="6362"/>
    <w:bookmarkStart w:name="z6371" w:id="6363"/>
    <w:p>
      <w:pPr>
        <w:spacing w:after="0"/>
        <w:ind w:left="0"/>
        <w:jc w:val="both"/>
      </w:pPr>
      <w:r>
        <w:rPr>
          <w:rFonts w:ascii="Times New Roman"/>
          <w:b w:val="false"/>
          <w:i w:val="false"/>
          <w:color w:val="000000"/>
          <w:sz w:val="28"/>
        </w:rPr>
        <w:t xml:space="preserve">
      1) аккумулятор батареялар – операциялық құрастыру; </w:t>
      </w:r>
    </w:p>
    <w:bookmarkEnd w:id="6363"/>
    <w:bookmarkStart w:name="z6372" w:id="6364"/>
    <w:p>
      <w:pPr>
        <w:spacing w:after="0"/>
        <w:ind w:left="0"/>
        <w:jc w:val="both"/>
      </w:pPr>
      <w:r>
        <w:rPr>
          <w:rFonts w:ascii="Times New Roman"/>
          <w:b w:val="false"/>
          <w:i w:val="false"/>
          <w:color w:val="000000"/>
          <w:sz w:val="28"/>
        </w:rPr>
        <w:t>
      2) салмағы 7 кг-ға дейінгі блоктар – ыдыстарға қолмен сығымдау;</w:t>
      </w:r>
    </w:p>
    <w:bookmarkEnd w:id="6364"/>
    <w:bookmarkStart w:name="z6373" w:id="6365"/>
    <w:p>
      <w:pPr>
        <w:spacing w:after="0"/>
        <w:ind w:left="0"/>
        <w:jc w:val="both"/>
      </w:pPr>
      <w:r>
        <w:rPr>
          <w:rFonts w:ascii="Times New Roman"/>
          <w:b w:val="false"/>
          <w:i w:val="false"/>
          <w:color w:val="000000"/>
          <w:sz w:val="28"/>
        </w:rPr>
        <w:t>
      3) электродтарының саны 5-ке дейінгі шағын габаритті аккумулятор блоктар – жинақтау және алғашқы құрастыру;</w:t>
      </w:r>
    </w:p>
    <w:bookmarkEnd w:id="6365"/>
    <w:bookmarkStart w:name="z6374" w:id="6366"/>
    <w:p>
      <w:pPr>
        <w:spacing w:after="0"/>
        <w:ind w:left="0"/>
        <w:jc w:val="both"/>
      </w:pPr>
      <w:r>
        <w:rPr>
          <w:rFonts w:ascii="Times New Roman"/>
          <w:b w:val="false"/>
          <w:i w:val="false"/>
          <w:color w:val="000000"/>
          <w:sz w:val="28"/>
        </w:rPr>
        <w:t>
      4) бұрамалар – дәнекерлеу;</w:t>
      </w:r>
    </w:p>
    <w:bookmarkEnd w:id="6366"/>
    <w:bookmarkStart w:name="z6375" w:id="6367"/>
    <w:p>
      <w:pPr>
        <w:spacing w:after="0"/>
        <w:ind w:left="0"/>
        <w:jc w:val="both"/>
      </w:pPr>
      <w:r>
        <w:rPr>
          <w:rFonts w:ascii="Times New Roman"/>
          <w:b w:val="false"/>
          <w:i w:val="false"/>
          <w:color w:val="000000"/>
          <w:sz w:val="28"/>
        </w:rPr>
        <w:t>
      5) ұштамалар мен штепсельді ажыратқыштар – дәнекерлеу;</w:t>
      </w:r>
    </w:p>
    <w:bookmarkEnd w:id="6367"/>
    <w:bookmarkStart w:name="z6376" w:id="6368"/>
    <w:p>
      <w:pPr>
        <w:spacing w:after="0"/>
        <w:ind w:left="0"/>
        <w:jc w:val="both"/>
      </w:pPr>
      <w:r>
        <w:rPr>
          <w:rFonts w:ascii="Times New Roman"/>
          <w:b w:val="false"/>
          <w:i w:val="false"/>
          <w:color w:val="000000"/>
          <w:sz w:val="28"/>
        </w:rPr>
        <w:t xml:space="preserve">
      6) эбонитті оқшаулау таяқшалары – блоктарға қондырма. </w:t>
      </w:r>
    </w:p>
    <w:bookmarkEnd w:id="6368"/>
    <w:bookmarkStart w:name="z6377" w:id="6369"/>
    <w:p>
      <w:pPr>
        <w:spacing w:after="0"/>
        <w:ind w:left="0"/>
        <w:jc w:val="both"/>
      </w:pPr>
      <w:r>
        <w:rPr>
          <w:rFonts w:ascii="Times New Roman"/>
          <w:b w:val="false"/>
          <w:i w:val="false"/>
          <w:color w:val="000000"/>
          <w:sz w:val="28"/>
        </w:rPr>
        <w:t>
      Параграф 3. Сілтілік аккумуляторлар мен батареяларды құрастырушы, 3-разряд</w:t>
      </w:r>
    </w:p>
    <w:bookmarkEnd w:id="6369"/>
    <w:bookmarkStart w:name="z6378" w:id="6370"/>
    <w:p>
      <w:pPr>
        <w:spacing w:after="0"/>
        <w:ind w:left="0"/>
        <w:jc w:val="both"/>
      </w:pPr>
      <w:r>
        <w:rPr>
          <w:rFonts w:ascii="Times New Roman"/>
          <w:b w:val="false"/>
          <w:i w:val="false"/>
          <w:color w:val="000000"/>
          <w:sz w:val="28"/>
        </w:rPr>
        <w:t>
      1001. Жұмыс сипаттамасы:</w:t>
      </w:r>
    </w:p>
    <w:bookmarkEnd w:id="6370"/>
    <w:bookmarkStart w:name="z6379" w:id="6371"/>
    <w:p>
      <w:pPr>
        <w:spacing w:after="0"/>
        <w:ind w:left="0"/>
        <w:jc w:val="both"/>
      </w:pPr>
      <w:r>
        <w:rPr>
          <w:rFonts w:ascii="Times New Roman"/>
          <w:b w:val="false"/>
          <w:i w:val="false"/>
          <w:color w:val="000000"/>
          <w:sz w:val="28"/>
        </w:rPr>
        <w:t>
      ток бұрамалары шықпаларын борндарға дәнекерлей отырып, түрлі үлгідегі аккумуляторлар мен элементтерді толықтай күрделі құрастыру және герметизациялау;</w:t>
      </w:r>
    </w:p>
    <w:bookmarkEnd w:id="6371"/>
    <w:bookmarkStart w:name="z6380" w:id="6372"/>
    <w:p>
      <w:pPr>
        <w:spacing w:after="0"/>
        <w:ind w:left="0"/>
        <w:jc w:val="both"/>
      </w:pPr>
      <w:r>
        <w:rPr>
          <w:rFonts w:ascii="Times New Roman"/>
          <w:b w:val="false"/>
          <w:i w:val="false"/>
          <w:color w:val="000000"/>
          <w:sz w:val="28"/>
        </w:rPr>
        <w:t xml:space="preserve">
      аккумуляторлар мен элементтердің бөлшектерін жетілдіру және құрастыру кезінде түрлі слесарлық операцияларды (егеулеу, ию, дәнекерлеу, бұрғылау) орындау; </w:t>
      </w:r>
    </w:p>
    <w:bookmarkEnd w:id="6372"/>
    <w:bookmarkStart w:name="z6381" w:id="6373"/>
    <w:p>
      <w:pPr>
        <w:spacing w:after="0"/>
        <w:ind w:left="0"/>
        <w:jc w:val="both"/>
      </w:pPr>
      <w:r>
        <w:rPr>
          <w:rFonts w:ascii="Times New Roman"/>
          <w:b w:val="false"/>
          <w:i w:val="false"/>
          <w:color w:val="000000"/>
          <w:sz w:val="28"/>
        </w:rPr>
        <w:t xml:space="preserve">
      орташа күрделіктегі тәсім бойынша батареяларды құрастыру. </w:t>
      </w:r>
    </w:p>
    <w:bookmarkEnd w:id="6373"/>
    <w:bookmarkStart w:name="z6382" w:id="6374"/>
    <w:p>
      <w:pPr>
        <w:spacing w:after="0"/>
        <w:ind w:left="0"/>
        <w:jc w:val="both"/>
      </w:pPr>
      <w:r>
        <w:rPr>
          <w:rFonts w:ascii="Times New Roman"/>
          <w:b w:val="false"/>
          <w:i w:val="false"/>
          <w:color w:val="000000"/>
          <w:sz w:val="28"/>
        </w:rPr>
        <w:t xml:space="preserve">
      1002. Білуге тиіс: </w:t>
      </w:r>
    </w:p>
    <w:bookmarkEnd w:id="6374"/>
    <w:bookmarkStart w:name="z6383" w:id="6375"/>
    <w:p>
      <w:pPr>
        <w:spacing w:after="0"/>
        <w:ind w:left="0"/>
        <w:jc w:val="both"/>
      </w:pPr>
      <w:r>
        <w:rPr>
          <w:rFonts w:ascii="Times New Roman"/>
          <w:b w:val="false"/>
          <w:i w:val="false"/>
          <w:color w:val="000000"/>
          <w:sz w:val="28"/>
        </w:rPr>
        <w:t xml:space="preserve">
      арнайы және әмбебап айлабұйымдардың, слесарлық құрастыру және бақылау-өлшеу аспаптарының құрылымы; </w:t>
      </w:r>
    </w:p>
    <w:bookmarkEnd w:id="6375"/>
    <w:bookmarkStart w:name="z6384" w:id="6376"/>
    <w:p>
      <w:pPr>
        <w:spacing w:after="0"/>
        <w:ind w:left="0"/>
        <w:jc w:val="both"/>
      </w:pPr>
      <w:r>
        <w:rPr>
          <w:rFonts w:ascii="Times New Roman"/>
          <w:b w:val="false"/>
          <w:i w:val="false"/>
          <w:color w:val="000000"/>
          <w:sz w:val="28"/>
        </w:rPr>
        <w:t xml:space="preserve">
      шектеулер мен отырғызулар; </w:t>
      </w:r>
    </w:p>
    <w:bookmarkEnd w:id="6376"/>
    <w:bookmarkStart w:name="z6385" w:id="6377"/>
    <w:p>
      <w:pPr>
        <w:spacing w:after="0"/>
        <w:ind w:left="0"/>
        <w:jc w:val="both"/>
      </w:pPr>
      <w:r>
        <w:rPr>
          <w:rFonts w:ascii="Times New Roman"/>
          <w:b w:val="false"/>
          <w:i w:val="false"/>
          <w:color w:val="000000"/>
          <w:sz w:val="28"/>
        </w:rPr>
        <w:t xml:space="preserve">
      аккумуляторларды, элементтер мен батареяларды құрастыру ережесі және жолдары; </w:t>
      </w:r>
    </w:p>
    <w:bookmarkEnd w:id="6377"/>
    <w:bookmarkStart w:name="z6386" w:id="6378"/>
    <w:p>
      <w:pPr>
        <w:spacing w:after="0"/>
        <w:ind w:left="0"/>
        <w:jc w:val="both"/>
      </w:pPr>
      <w:r>
        <w:rPr>
          <w:rFonts w:ascii="Times New Roman"/>
          <w:b w:val="false"/>
          <w:i w:val="false"/>
          <w:color w:val="000000"/>
          <w:sz w:val="28"/>
        </w:rPr>
        <w:t xml:space="preserve">
      орындалатын жұмыстарға қойылатын техникалық талаптар; </w:t>
      </w:r>
    </w:p>
    <w:bookmarkEnd w:id="6378"/>
    <w:bookmarkStart w:name="z6387" w:id="6379"/>
    <w:p>
      <w:pPr>
        <w:spacing w:after="0"/>
        <w:ind w:left="0"/>
        <w:jc w:val="both"/>
      </w:pPr>
      <w:r>
        <w:rPr>
          <w:rFonts w:ascii="Times New Roman"/>
          <w:b w:val="false"/>
          <w:i w:val="false"/>
          <w:color w:val="000000"/>
          <w:sz w:val="28"/>
        </w:rPr>
        <w:t xml:space="preserve">
      түрлі слесарлық құрастыру жұмыстарын құрастыру конвейерінде және дербес жұмыс орындарында орындаудың негізгі тәсілдері мен жолдары; </w:t>
      </w:r>
    </w:p>
    <w:bookmarkEnd w:id="6379"/>
    <w:bookmarkStart w:name="z6388" w:id="6380"/>
    <w:p>
      <w:pPr>
        <w:spacing w:after="0"/>
        <w:ind w:left="0"/>
        <w:jc w:val="both"/>
      </w:pPr>
      <w:r>
        <w:rPr>
          <w:rFonts w:ascii="Times New Roman"/>
          <w:b w:val="false"/>
          <w:i w:val="false"/>
          <w:color w:val="000000"/>
          <w:sz w:val="28"/>
        </w:rPr>
        <w:t>
      құрастыруға түсетін бөлшектерді өңдеу сапасын бақылау тәсілдері мен жиналатын тораптардың жұмысында табылған ақауларды түзету тәртібі.</w:t>
      </w:r>
    </w:p>
    <w:bookmarkEnd w:id="6380"/>
    <w:bookmarkStart w:name="z6389" w:id="6381"/>
    <w:p>
      <w:pPr>
        <w:spacing w:after="0"/>
        <w:ind w:left="0"/>
        <w:jc w:val="both"/>
      </w:pPr>
      <w:r>
        <w:rPr>
          <w:rFonts w:ascii="Times New Roman"/>
          <w:b w:val="false"/>
          <w:i w:val="false"/>
          <w:color w:val="000000"/>
          <w:sz w:val="28"/>
        </w:rPr>
        <w:t>
      1003. Жұмыс үлгілері:</w:t>
      </w:r>
    </w:p>
    <w:bookmarkEnd w:id="6381"/>
    <w:bookmarkStart w:name="z6390" w:id="6382"/>
    <w:p>
      <w:pPr>
        <w:spacing w:after="0"/>
        <w:ind w:left="0"/>
        <w:jc w:val="both"/>
      </w:pPr>
      <w:r>
        <w:rPr>
          <w:rFonts w:ascii="Times New Roman"/>
          <w:b w:val="false"/>
          <w:i w:val="false"/>
          <w:color w:val="000000"/>
          <w:sz w:val="28"/>
        </w:rPr>
        <w:t xml:space="preserve">
      1) шағын габаритті аккумуляторлар - толықтай құрастыру, дәнекерлеу және герметизациялау; </w:t>
      </w:r>
    </w:p>
    <w:bookmarkEnd w:id="6382"/>
    <w:bookmarkStart w:name="z6391" w:id="6383"/>
    <w:p>
      <w:pPr>
        <w:spacing w:after="0"/>
        <w:ind w:left="0"/>
        <w:jc w:val="both"/>
      </w:pPr>
      <w:r>
        <w:rPr>
          <w:rFonts w:ascii="Times New Roman"/>
          <w:b w:val="false"/>
          <w:i w:val="false"/>
          <w:color w:val="000000"/>
          <w:sz w:val="28"/>
        </w:rPr>
        <w:t>
      2) шағын габаритті батареялар - орташа күрделіктегі тәсім бойынша құрастыру;</w:t>
      </w:r>
    </w:p>
    <w:bookmarkEnd w:id="6383"/>
    <w:bookmarkStart w:name="z6392" w:id="6384"/>
    <w:p>
      <w:pPr>
        <w:spacing w:after="0"/>
        <w:ind w:left="0"/>
        <w:jc w:val="both"/>
      </w:pPr>
      <w:r>
        <w:rPr>
          <w:rFonts w:ascii="Times New Roman"/>
          <w:b w:val="false"/>
          <w:i w:val="false"/>
          <w:color w:val="000000"/>
          <w:sz w:val="28"/>
        </w:rPr>
        <w:t>
      3) салмағы 7 кг-нан асатын блоктар – ыдыстарға қолмен сығымдау;</w:t>
      </w:r>
    </w:p>
    <w:bookmarkEnd w:id="6384"/>
    <w:bookmarkStart w:name="z6393" w:id="6385"/>
    <w:p>
      <w:pPr>
        <w:spacing w:after="0"/>
        <w:ind w:left="0"/>
        <w:jc w:val="both"/>
      </w:pPr>
      <w:r>
        <w:rPr>
          <w:rFonts w:ascii="Times New Roman"/>
          <w:b w:val="false"/>
          <w:i w:val="false"/>
          <w:color w:val="000000"/>
          <w:sz w:val="28"/>
        </w:rPr>
        <w:t>
      4) электродтарының саны 5-ден асатын шағын габаритті аккумулятор блоктар – жинақтау және алғашқы құрастыру.</w:t>
      </w:r>
    </w:p>
    <w:bookmarkEnd w:id="6385"/>
    <w:bookmarkStart w:name="z6394" w:id="6386"/>
    <w:p>
      <w:pPr>
        <w:spacing w:after="0"/>
        <w:ind w:left="0"/>
        <w:jc w:val="both"/>
      </w:pPr>
      <w:r>
        <w:rPr>
          <w:rFonts w:ascii="Times New Roman"/>
          <w:b w:val="false"/>
          <w:i w:val="false"/>
          <w:color w:val="000000"/>
          <w:sz w:val="28"/>
        </w:rPr>
        <w:t xml:space="preserve">
      Параграф 4. Сілтілік аккумуляторлар мен батареяларды құрастырушы, 4-разряд </w:t>
      </w:r>
    </w:p>
    <w:bookmarkEnd w:id="6386"/>
    <w:bookmarkStart w:name="z6395" w:id="6387"/>
    <w:p>
      <w:pPr>
        <w:spacing w:after="0"/>
        <w:ind w:left="0"/>
        <w:jc w:val="both"/>
      </w:pPr>
      <w:r>
        <w:rPr>
          <w:rFonts w:ascii="Times New Roman"/>
          <w:b w:val="false"/>
          <w:i w:val="false"/>
          <w:color w:val="000000"/>
          <w:sz w:val="28"/>
        </w:rPr>
        <w:t xml:space="preserve">
      1004. Жұмыс сипаттамасы: </w:t>
      </w:r>
    </w:p>
    <w:bookmarkEnd w:id="6387"/>
    <w:bookmarkStart w:name="z6396" w:id="6388"/>
    <w:p>
      <w:pPr>
        <w:spacing w:after="0"/>
        <w:ind w:left="0"/>
        <w:jc w:val="both"/>
      </w:pPr>
      <w:r>
        <w:rPr>
          <w:rFonts w:ascii="Times New Roman"/>
          <w:b w:val="false"/>
          <w:i w:val="false"/>
          <w:color w:val="000000"/>
          <w:sz w:val="28"/>
        </w:rPr>
        <w:t xml:space="preserve">
      аккумуляторлар мен элементтердің тәжірибелік үлгілерінің бөлшектерін қиыстырып, жетілдіріп, дәнекерлеп және пісіріп дербес құрастыру және жинақтау; </w:t>
      </w:r>
    </w:p>
    <w:bookmarkEnd w:id="6388"/>
    <w:bookmarkStart w:name="z6397" w:id="6389"/>
    <w:p>
      <w:pPr>
        <w:spacing w:after="0"/>
        <w:ind w:left="0"/>
        <w:jc w:val="both"/>
      </w:pPr>
      <w:r>
        <w:rPr>
          <w:rFonts w:ascii="Times New Roman"/>
          <w:b w:val="false"/>
          <w:i w:val="false"/>
          <w:color w:val="000000"/>
          <w:sz w:val="28"/>
        </w:rPr>
        <w:t xml:space="preserve">
      біріктірудің күрделі тәсімдерімен аккумуляторлық батарея элементтерін құрастыру және монтаждау; </w:t>
      </w:r>
    </w:p>
    <w:bookmarkEnd w:id="6389"/>
    <w:bookmarkStart w:name="z6398" w:id="6390"/>
    <w:p>
      <w:pPr>
        <w:spacing w:after="0"/>
        <w:ind w:left="0"/>
        <w:jc w:val="both"/>
      </w:pPr>
      <w:r>
        <w:rPr>
          <w:rFonts w:ascii="Times New Roman"/>
          <w:b w:val="false"/>
          <w:i w:val="false"/>
          <w:color w:val="000000"/>
          <w:sz w:val="28"/>
        </w:rPr>
        <w:t xml:space="preserve">
      құрастыру технологиясының оңтайлы технологиясын айқындау және орнату; </w:t>
      </w:r>
    </w:p>
    <w:bookmarkEnd w:id="6390"/>
    <w:bookmarkStart w:name="z6399" w:id="6391"/>
    <w:p>
      <w:pPr>
        <w:spacing w:after="0"/>
        <w:ind w:left="0"/>
        <w:jc w:val="both"/>
      </w:pPr>
      <w:r>
        <w:rPr>
          <w:rFonts w:ascii="Times New Roman"/>
          <w:b w:val="false"/>
          <w:i w:val="false"/>
          <w:color w:val="000000"/>
          <w:sz w:val="28"/>
        </w:rPr>
        <w:t xml:space="preserve">
      аккумулятор, элемент және батарея мөлшері параметрлерін сынағаннан кейін талап етілетін мөлшерге дейін жетілдіру. </w:t>
      </w:r>
    </w:p>
    <w:bookmarkEnd w:id="6391"/>
    <w:bookmarkStart w:name="z6400" w:id="6392"/>
    <w:p>
      <w:pPr>
        <w:spacing w:after="0"/>
        <w:ind w:left="0"/>
        <w:jc w:val="both"/>
      </w:pPr>
      <w:r>
        <w:rPr>
          <w:rFonts w:ascii="Times New Roman"/>
          <w:b w:val="false"/>
          <w:i w:val="false"/>
          <w:color w:val="000000"/>
          <w:sz w:val="28"/>
        </w:rPr>
        <w:t xml:space="preserve">
      1005. Білуге тиіс: </w:t>
      </w:r>
    </w:p>
    <w:bookmarkEnd w:id="6392"/>
    <w:bookmarkStart w:name="z6401" w:id="6393"/>
    <w:p>
      <w:pPr>
        <w:spacing w:after="0"/>
        <w:ind w:left="0"/>
        <w:jc w:val="both"/>
      </w:pPr>
      <w:r>
        <w:rPr>
          <w:rFonts w:ascii="Times New Roman"/>
          <w:b w:val="false"/>
          <w:i w:val="false"/>
          <w:color w:val="000000"/>
          <w:sz w:val="28"/>
        </w:rPr>
        <w:t xml:space="preserve">
      жауапты слесарлық құрастыру және монтаждау жұмыстарын орындау тәсілдері мен жолдары, аккумулятор, элементтер мен батареялардың барлық үлгілерін құрастыру принципі; </w:t>
      </w:r>
    </w:p>
    <w:bookmarkEnd w:id="6393"/>
    <w:bookmarkStart w:name="z6402" w:id="6394"/>
    <w:p>
      <w:pPr>
        <w:spacing w:after="0"/>
        <w:ind w:left="0"/>
        <w:jc w:val="both"/>
      </w:pPr>
      <w:r>
        <w:rPr>
          <w:rFonts w:ascii="Times New Roman"/>
          <w:b w:val="false"/>
          <w:i w:val="false"/>
          <w:color w:val="000000"/>
          <w:sz w:val="28"/>
        </w:rPr>
        <w:t xml:space="preserve">
      жекелеген тораптар мен батареялардың жалпы жұмысындағы ақаулықтарды анықтау және жою тәртібі; </w:t>
      </w:r>
    </w:p>
    <w:bookmarkEnd w:id="6394"/>
    <w:bookmarkStart w:name="z6403" w:id="6395"/>
    <w:p>
      <w:pPr>
        <w:spacing w:after="0"/>
        <w:ind w:left="0"/>
        <w:jc w:val="both"/>
      </w:pPr>
      <w:r>
        <w:rPr>
          <w:rFonts w:ascii="Times New Roman"/>
          <w:b w:val="false"/>
          <w:i w:val="false"/>
          <w:color w:val="000000"/>
          <w:sz w:val="28"/>
        </w:rPr>
        <w:t xml:space="preserve">
      аккумуляторлық батареяларды біріктірудің электрлік тәсімдері; </w:t>
      </w:r>
    </w:p>
    <w:bookmarkEnd w:id="6395"/>
    <w:bookmarkStart w:name="z6404" w:id="6396"/>
    <w:p>
      <w:pPr>
        <w:spacing w:after="0"/>
        <w:ind w:left="0"/>
        <w:jc w:val="both"/>
      </w:pPr>
      <w:r>
        <w:rPr>
          <w:rFonts w:ascii="Times New Roman"/>
          <w:b w:val="false"/>
          <w:i w:val="false"/>
          <w:color w:val="000000"/>
          <w:sz w:val="28"/>
        </w:rPr>
        <w:t xml:space="preserve">
      шектеу мен отырғызу жүйесі, орындалатын жұмыс шегінде электр техника және электр химиясы негіздері. </w:t>
      </w:r>
    </w:p>
    <w:bookmarkEnd w:id="6396"/>
    <w:bookmarkStart w:name="z6405" w:id="6397"/>
    <w:p>
      <w:pPr>
        <w:spacing w:after="0"/>
        <w:ind w:left="0"/>
        <w:jc w:val="both"/>
      </w:pPr>
      <w:r>
        <w:rPr>
          <w:rFonts w:ascii="Times New Roman"/>
          <w:b w:val="false"/>
          <w:i w:val="false"/>
          <w:color w:val="000000"/>
          <w:sz w:val="28"/>
        </w:rPr>
        <w:t>
      1006. Жұмыс үлгілері:</w:t>
      </w:r>
    </w:p>
    <w:bookmarkEnd w:id="6397"/>
    <w:bookmarkStart w:name="z6406" w:id="6398"/>
    <w:p>
      <w:pPr>
        <w:spacing w:after="0"/>
        <w:ind w:left="0"/>
        <w:jc w:val="both"/>
      </w:pPr>
      <w:r>
        <w:rPr>
          <w:rFonts w:ascii="Times New Roman"/>
          <w:b w:val="false"/>
          <w:i w:val="false"/>
          <w:color w:val="000000"/>
          <w:sz w:val="28"/>
        </w:rPr>
        <w:t>
      1) аккумулятор батареялар – толықтай құрастыру және монтаждау.</w:t>
      </w:r>
    </w:p>
    <w:bookmarkEnd w:id="6398"/>
    <w:bookmarkStart w:name="z6407" w:id="6399"/>
    <w:p>
      <w:pPr>
        <w:spacing w:after="0"/>
        <w:ind w:left="0"/>
        <w:jc w:val="both"/>
      </w:pPr>
      <w:r>
        <w:rPr>
          <w:rFonts w:ascii="Times New Roman"/>
          <w:b w:val="false"/>
          <w:i w:val="false"/>
          <w:color w:val="000000"/>
          <w:sz w:val="28"/>
        </w:rPr>
        <w:t xml:space="preserve">
      Параграф 5. Сілтілік аккумуляторлар мен батареяларды құрастырушы, 5-разряд </w:t>
      </w:r>
    </w:p>
    <w:bookmarkEnd w:id="6399"/>
    <w:bookmarkStart w:name="z6408" w:id="6400"/>
    <w:p>
      <w:pPr>
        <w:spacing w:after="0"/>
        <w:ind w:left="0"/>
        <w:jc w:val="both"/>
      </w:pPr>
      <w:r>
        <w:rPr>
          <w:rFonts w:ascii="Times New Roman"/>
          <w:b w:val="false"/>
          <w:i w:val="false"/>
          <w:color w:val="000000"/>
          <w:sz w:val="28"/>
        </w:rPr>
        <w:t>
      1007. Жұмыс сипаттамасы:</w:t>
      </w:r>
    </w:p>
    <w:bookmarkEnd w:id="6400"/>
    <w:bookmarkStart w:name="z6409" w:id="6401"/>
    <w:p>
      <w:pPr>
        <w:spacing w:after="0"/>
        <w:ind w:left="0"/>
        <w:jc w:val="both"/>
      </w:pPr>
      <w:r>
        <w:rPr>
          <w:rFonts w:ascii="Times New Roman"/>
          <w:b w:val="false"/>
          <w:i w:val="false"/>
          <w:color w:val="000000"/>
          <w:sz w:val="28"/>
        </w:rPr>
        <w:t xml:space="preserve">
      тез әсер ететін эпоксидті компаундарды, желімдерді, герметиктерді пайдалана отырып күрделі сызбалар мен эскиздер бойынша тәжірибелік үлгілер мен макеттерді қоса отырып, ерекше күрделі аккумуляторлар, элементтер мен батареяларды толықтай құрастыру және монтаждау; </w:t>
      </w:r>
    </w:p>
    <w:bookmarkEnd w:id="6401"/>
    <w:bookmarkStart w:name="z6410" w:id="6402"/>
    <w:p>
      <w:pPr>
        <w:spacing w:after="0"/>
        <w:ind w:left="0"/>
        <w:jc w:val="both"/>
      </w:pPr>
      <w:r>
        <w:rPr>
          <w:rFonts w:ascii="Times New Roman"/>
          <w:b w:val="false"/>
          <w:i w:val="false"/>
          <w:color w:val="000000"/>
          <w:sz w:val="28"/>
        </w:rPr>
        <w:t xml:space="preserve">
      субминиатюралықты қоса алғанда, штепсельді ажыратқыштарды батареялардың электр бірікпелерінің барлық тәсімдерін дәнекерлеу режимдері бойынша ерекше техникалық талапты электр қыздыру элементтерінің, температуралық реле, шағын габаритті реле пиротехникалық торап контактілерін дәнекерден алу; </w:t>
      </w:r>
    </w:p>
    <w:bookmarkEnd w:id="6402"/>
    <w:bookmarkStart w:name="z6411" w:id="6403"/>
    <w:p>
      <w:pPr>
        <w:spacing w:after="0"/>
        <w:ind w:left="0"/>
        <w:jc w:val="both"/>
      </w:pPr>
      <w:r>
        <w:rPr>
          <w:rFonts w:ascii="Times New Roman"/>
          <w:b w:val="false"/>
          <w:i w:val="false"/>
          <w:color w:val="000000"/>
          <w:sz w:val="28"/>
        </w:rPr>
        <w:t>
      арнайы батареялардың гидравликалық түрлі тораптарын монтаждау;</w:t>
      </w:r>
    </w:p>
    <w:bookmarkEnd w:id="6403"/>
    <w:bookmarkStart w:name="z6412" w:id="6404"/>
    <w:p>
      <w:pPr>
        <w:spacing w:after="0"/>
        <w:ind w:left="0"/>
        <w:jc w:val="both"/>
      </w:pPr>
      <w:r>
        <w:rPr>
          <w:rFonts w:ascii="Times New Roman"/>
          <w:b w:val="false"/>
          <w:i w:val="false"/>
          <w:color w:val="000000"/>
          <w:sz w:val="28"/>
        </w:rPr>
        <w:t xml:space="preserve">
      стандартты емес автоматты технологиялық жабдықтарды пайдалана отырып, техникалық құжаттама талап ететін мөлшерге дейінгі қажет дәлдікте батареяларға полимер құю; </w:t>
      </w:r>
    </w:p>
    <w:bookmarkEnd w:id="6404"/>
    <w:bookmarkStart w:name="z6413" w:id="6405"/>
    <w:p>
      <w:pPr>
        <w:spacing w:after="0"/>
        <w:ind w:left="0"/>
        <w:jc w:val="both"/>
      </w:pPr>
      <w:r>
        <w:rPr>
          <w:rFonts w:ascii="Times New Roman"/>
          <w:b w:val="false"/>
          <w:i w:val="false"/>
          <w:color w:val="000000"/>
          <w:sz w:val="28"/>
        </w:rPr>
        <w:t>
      артық қысым және қарсы қысым берерде батарея бірікпелерінің электр тәсімдерін түрлі өлшеу аспаптары мен гидравликалық тораптарымен тексеру;</w:t>
      </w:r>
    </w:p>
    <w:bookmarkEnd w:id="6405"/>
    <w:bookmarkStart w:name="z6414" w:id="6406"/>
    <w:p>
      <w:pPr>
        <w:spacing w:after="0"/>
        <w:ind w:left="0"/>
        <w:jc w:val="both"/>
      </w:pPr>
      <w:r>
        <w:rPr>
          <w:rFonts w:ascii="Times New Roman"/>
          <w:b w:val="false"/>
          <w:i w:val="false"/>
          <w:color w:val="000000"/>
          <w:sz w:val="28"/>
        </w:rPr>
        <w:t xml:space="preserve">
      ақауларды анықтау және оларды жою. </w:t>
      </w:r>
    </w:p>
    <w:bookmarkEnd w:id="6406"/>
    <w:bookmarkStart w:name="z6415" w:id="6407"/>
    <w:p>
      <w:pPr>
        <w:spacing w:after="0"/>
        <w:ind w:left="0"/>
        <w:jc w:val="both"/>
      </w:pPr>
      <w:r>
        <w:rPr>
          <w:rFonts w:ascii="Times New Roman"/>
          <w:b w:val="false"/>
          <w:i w:val="false"/>
          <w:color w:val="000000"/>
          <w:sz w:val="28"/>
        </w:rPr>
        <w:t xml:space="preserve">
      1008. Білуге тиіс: </w:t>
      </w:r>
    </w:p>
    <w:bookmarkEnd w:id="6407"/>
    <w:bookmarkStart w:name="z6416" w:id="6408"/>
    <w:p>
      <w:pPr>
        <w:spacing w:after="0"/>
        <w:ind w:left="0"/>
        <w:jc w:val="both"/>
      </w:pPr>
      <w:r>
        <w:rPr>
          <w:rFonts w:ascii="Times New Roman"/>
          <w:b w:val="false"/>
          <w:i w:val="false"/>
          <w:color w:val="000000"/>
          <w:sz w:val="28"/>
        </w:rPr>
        <w:t xml:space="preserve">
      эскиздер мен құрастыру сызбалары бойынша ерекше күрделі аккумуляторлар, элементтер мен батареяларды құрастыру және монтаждау әдістері, жолдары; </w:t>
      </w:r>
    </w:p>
    <w:bookmarkEnd w:id="6408"/>
    <w:bookmarkStart w:name="z6417" w:id="6409"/>
    <w:p>
      <w:pPr>
        <w:spacing w:after="0"/>
        <w:ind w:left="0"/>
        <w:jc w:val="both"/>
      </w:pPr>
      <w:r>
        <w:rPr>
          <w:rFonts w:ascii="Times New Roman"/>
          <w:b w:val="false"/>
          <w:i w:val="false"/>
          <w:color w:val="000000"/>
          <w:sz w:val="28"/>
        </w:rPr>
        <w:t xml:space="preserve">
      пиротехникалық құралдармен жұмыс істеу тәсілдері мен жолдары; </w:t>
      </w:r>
    </w:p>
    <w:bookmarkEnd w:id="6409"/>
    <w:bookmarkStart w:name="z6418" w:id="6410"/>
    <w:p>
      <w:pPr>
        <w:spacing w:after="0"/>
        <w:ind w:left="0"/>
        <w:jc w:val="both"/>
      </w:pPr>
      <w:r>
        <w:rPr>
          <w:rFonts w:ascii="Times New Roman"/>
          <w:b w:val="false"/>
          <w:i w:val="false"/>
          <w:color w:val="000000"/>
          <w:sz w:val="28"/>
        </w:rPr>
        <w:t xml:space="preserve">
      гидравликалық батарея жүйесін пиротехникалық тораптармен, қыздыру элементтермен, термореле, атқарғыш реле және батареялармен жалпы тексеру кезіндегі жұмыс ережесі мен тәртібі; </w:t>
      </w:r>
    </w:p>
    <w:bookmarkEnd w:id="6410"/>
    <w:bookmarkStart w:name="z6419" w:id="6411"/>
    <w:p>
      <w:pPr>
        <w:spacing w:after="0"/>
        <w:ind w:left="0"/>
        <w:jc w:val="both"/>
      </w:pPr>
      <w:r>
        <w:rPr>
          <w:rFonts w:ascii="Times New Roman"/>
          <w:b w:val="false"/>
          <w:i w:val="false"/>
          <w:color w:val="000000"/>
          <w:sz w:val="28"/>
        </w:rPr>
        <w:t>
      1009. Жұмыс үлгілері:</w:t>
      </w:r>
    </w:p>
    <w:bookmarkEnd w:id="6411"/>
    <w:bookmarkStart w:name="z6420" w:id="6412"/>
    <w:p>
      <w:pPr>
        <w:spacing w:after="0"/>
        <w:ind w:left="0"/>
        <w:jc w:val="both"/>
      </w:pPr>
      <w:r>
        <w:rPr>
          <w:rFonts w:ascii="Times New Roman"/>
          <w:b w:val="false"/>
          <w:i w:val="false"/>
          <w:color w:val="000000"/>
          <w:sz w:val="28"/>
        </w:rPr>
        <w:t>
      1) пиротехникалық блоктар – дәнекерден алу;</w:t>
      </w:r>
    </w:p>
    <w:bookmarkEnd w:id="6412"/>
    <w:bookmarkStart w:name="z6421" w:id="6413"/>
    <w:p>
      <w:pPr>
        <w:spacing w:after="0"/>
        <w:ind w:left="0"/>
        <w:jc w:val="both"/>
      </w:pPr>
      <w:r>
        <w:rPr>
          <w:rFonts w:ascii="Times New Roman"/>
          <w:b w:val="false"/>
          <w:i w:val="false"/>
          <w:color w:val="000000"/>
          <w:sz w:val="28"/>
        </w:rPr>
        <w:t xml:space="preserve">
      2) электрмен қыздыру жүйелері – монтаждау.  </w:t>
      </w:r>
    </w:p>
    <w:bookmarkEnd w:id="6413"/>
    <w:bookmarkStart w:name="z6422" w:id="6414"/>
    <w:p>
      <w:pPr>
        <w:spacing w:after="0"/>
        <w:ind w:left="0"/>
        <w:jc w:val="both"/>
      </w:pPr>
      <w:r>
        <w:rPr>
          <w:rFonts w:ascii="Times New Roman"/>
          <w:b w:val="false"/>
          <w:i w:val="false"/>
          <w:color w:val="000000"/>
          <w:sz w:val="28"/>
        </w:rPr>
        <w:t xml:space="preserve">
      151. Сүзгі сығымдаушы </w:t>
      </w:r>
    </w:p>
    <w:bookmarkEnd w:id="6414"/>
    <w:bookmarkStart w:name="z6423" w:id="6415"/>
    <w:p>
      <w:pPr>
        <w:spacing w:after="0"/>
        <w:ind w:left="0"/>
        <w:jc w:val="both"/>
      </w:pPr>
      <w:r>
        <w:rPr>
          <w:rFonts w:ascii="Times New Roman"/>
          <w:b w:val="false"/>
          <w:i w:val="false"/>
          <w:color w:val="000000"/>
          <w:sz w:val="28"/>
        </w:rPr>
        <w:t xml:space="preserve">
      Параграф 1. Сүзгі сығымдаушы, 2-разряд </w:t>
      </w:r>
    </w:p>
    <w:bookmarkEnd w:id="6415"/>
    <w:bookmarkStart w:name="z6424" w:id="6416"/>
    <w:p>
      <w:pPr>
        <w:spacing w:after="0"/>
        <w:ind w:left="0"/>
        <w:jc w:val="both"/>
      </w:pPr>
      <w:r>
        <w:rPr>
          <w:rFonts w:ascii="Times New Roman"/>
          <w:b w:val="false"/>
          <w:i w:val="false"/>
          <w:color w:val="000000"/>
          <w:sz w:val="28"/>
        </w:rPr>
        <w:t xml:space="preserve">
      1010. Жұмыс сипаттамасы: </w:t>
      </w:r>
    </w:p>
    <w:bookmarkEnd w:id="6416"/>
    <w:bookmarkStart w:name="z6425" w:id="6417"/>
    <w:p>
      <w:pPr>
        <w:spacing w:after="0"/>
        <w:ind w:left="0"/>
        <w:jc w:val="both"/>
      </w:pPr>
      <w:r>
        <w:rPr>
          <w:rFonts w:ascii="Times New Roman"/>
          <w:b w:val="false"/>
          <w:i w:val="false"/>
          <w:color w:val="000000"/>
          <w:sz w:val="28"/>
        </w:rPr>
        <w:t xml:space="preserve">
      жоғарырақ білікті сүзгі сығымдаушының басшылығымен бақылау айрықшалықтарға сәйкес никель шала тотығы гидратын сығымдау; </w:t>
      </w:r>
    </w:p>
    <w:bookmarkEnd w:id="6417"/>
    <w:bookmarkStart w:name="z6426" w:id="6418"/>
    <w:p>
      <w:pPr>
        <w:spacing w:after="0"/>
        <w:ind w:left="0"/>
        <w:jc w:val="both"/>
      </w:pPr>
      <w:r>
        <w:rPr>
          <w:rFonts w:ascii="Times New Roman"/>
          <w:b w:val="false"/>
          <w:i w:val="false"/>
          <w:color w:val="000000"/>
          <w:sz w:val="28"/>
        </w:rPr>
        <w:t xml:space="preserve">
      сүзгі сығымдағыш рамаларын ауыстыру; </w:t>
      </w:r>
    </w:p>
    <w:bookmarkEnd w:id="6418"/>
    <w:bookmarkStart w:name="z6427" w:id="6419"/>
    <w:p>
      <w:pPr>
        <w:spacing w:after="0"/>
        <w:ind w:left="0"/>
        <w:jc w:val="both"/>
      </w:pPr>
      <w:r>
        <w:rPr>
          <w:rFonts w:ascii="Times New Roman"/>
          <w:b w:val="false"/>
          <w:i w:val="false"/>
          <w:color w:val="000000"/>
          <w:sz w:val="28"/>
        </w:rPr>
        <w:t>
      сүзгі сығымдағыш рамаларына төсем орнату және олардың тозуына қарай ауыстыру;</w:t>
      </w:r>
    </w:p>
    <w:bookmarkEnd w:id="6419"/>
    <w:bookmarkStart w:name="z6428" w:id="6420"/>
    <w:p>
      <w:pPr>
        <w:spacing w:after="0"/>
        <w:ind w:left="0"/>
        <w:jc w:val="both"/>
      </w:pPr>
      <w:r>
        <w:rPr>
          <w:rFonts w:ascii="Times New Roman"/>
          <w:b w:val="false"/>
          <w:i w:val="false"/>
          <w:color w:val="000000"/>
          <w:sz w:val="28"/>
        </w:rPr>
        <w:t xml:space="preserve">
      сүзгі сығымдағыштарды кезеңімен тазалау; </w:t>
      </w:r>
    </w:p>
    <w:bookmarkEnd w:id="6420"/>
    <w:bookmarkStart w:name="z6429" w:id="6421"/>
    <w:p>
      <w:pPr>
        <w:spacing w:after="0"/>
        <w:ind w:left="0"/>
        <w:jc w:val="both"/>
      </w:pPr>
      <w:r>
        <w:rPr>
          <w:rFonts w:ascii="Times New Roman"/>
          <w:b w:val="false"/>
          <w:i w:val="false"/>
          <w:color w:val="000000"/>
          <w:sz w:val="28"/>
        </w:rPr>
        <w:t xml:space="preserve">
      никель шала тотығы гидратын ұсақтау процесін жүргізу; </w:t>
      </w:r>
    </w:p>
    <w:bookmarkEnd w:id="6421"/>
    <w:bookmarkStart w:name="z6430" w:id="6422"/>
    <w:p>
      <w:pPr>
        <w:spacing w:after="0"/>
        <w:ind w:left="0"/>
        <w:jc w:val="both"/>
      </w:pPr>
      <w:r>
        <w:rPr>
          <w:rFonts w:ascii="Times New Roman"/>
          <w:b w:val="false"/>
          <w:i w:val="false"/>
          <w:color w:val="000000"/>
          <w:sz w:val="28"/>
        </w:rPr>
        <w:t xml:space="preserve">
      технологиялық процестің орындалуын тіркеу журналын жүргізу. </w:t>
      </w:r>
    </w:p>
    <w:bookmarkEnd w:id="6422"/>
    <w:bookmarkStart w:name="z6431" w:id="6423"/>
    <w:p>
      <w:pPr>
        <w:spacing w:after="0"/>
        <w:ind w:left="0"/>
        <w:jc w:val="both"/>
      </w:pPr>
      <w:r>
        <w:rPr>
          <w:rFonts w:ascii="Times New Roman"/>
          <w:b w:val="false"/>
          <w:i w:val="false"/>
          <w:color w:val="000000"/>
          <w:sz w:val="28"/>
        </w:rPr>
        <w:t xml:space="preserve">
      1011. Білуге тиіс: </w:t>
      </w:r>
    </w:p>
    <w:bookmarkEnd w:id="6423"/>
    <w:bookmarkStart w:name="z6432" w:id="6424"/>
    <w:p>
      <w:pPr>
        <w:spacing w:after="0"/>
        <w:ind w:left="0"/>
        <w:jc w:val="both"/>
      </w:pPr>
      <w:r>
        <w:rPr>
          <w:rFonts w:ascii="Times New Roman"/>
          <w:b w:val="false"/>
          <w:i w:val="false"/>
          <w:color w:val="000000"/>
          <w:sz w:val="28"/>
        </w:rPr>
        <w:t xml:space="preserve">
      сығымдалған массаны ұсақтауға арналған жоғары қысымдағы диафрагмалық және май сорғылардың, агрегаттардың сүзгі сығымдағыштарының маңызды бөлшектерінің атауы және қызметі және қолдану принципі, сүзгі сығымдағыштарды құрастыру және бөлшектеу, төсемдерді бекіту және шешу тәсілдері, сүзгі сығымдағыштардан жасалған суспензиялардың ағып кетуін болдырмау жолдары, бақылау-өлшеу аспаптарының қызметі мен пайдалану ережесі.  </w:t>
      </w:r>
    </w:p>
    <w:bookmarkEnd w:id="6424"/>
    <w:bookmarkStart w:name="z6433" w:id="6425"/>
    <w:p>
      <w:pPr>
        <w:spacing w:after="0"/>
        <w:ind w:left="0"/>
        <w:jc w:val="both"/>
      </w:pPr>
      <w:r>
        <w:rPr>
          <w:rFonts w:ascii="Times New Roman"/>
          <w:b w:val="false"/>
          <w:i w:val="false"/>
          <w:color w:val="000000"/>
          <w:sz w:val="28"/>
        </w:rPr>
        <w:t>
      Параграф 2. Сүзгі сығымдаушы, 3-разряд</w:t>
      </w:r>
    </w:p>
    <w:bookmarkEnd w:id="6425"/>
    <w:bookmarkStart w:name="z6434" w:id="6426"/>
    <w:p>
      <w:pPr>
        <w:spacing w:after="0"/>
        <w:ind w:left="0"/>
        <w:jc w:val="both"/>
      </w:pPr>
      <w:r>
        <w:rPr>
          <w:rFonts w:ascii="Times New Roman"/>
          <w:b w:val="false"/>
          <w:i w:val="false"/>
          <w:color w:val="000000"/>
          <w:sz w:val="28"/>
        </w:rPr>
        <w:t xml:space="preserve">
      1012. Жұмыс сипаттамасы: </w:t>
      </w:r>
    </w:p>
    <w:bookmarkEnd w:id="6426"/>
    <w:bookmarkStart w:name="z6435" w:id="6427"/>
    <w:p>
      <w:pPr>
        <w:spacing w:after="0"/>
        <w:ind w:left="0"/>
        <w:jc w:val="both"/>
      </w:pPr>
      <w:r>
        <w:rPr>
          <w:rFonts w:ascii="Times New Roman"/>
          <w:b w:val="false"/>
          <w:i w:val="false"/>
          <w:color w:val="000000"/>
          <w:sz w:val="28"/>
        </w:rPr>
        <w:t xml:space="preserve">
      бақылау айрықшалықтарына сәйкес никель шала тотығы гидратын және басқа да суспензияларды сығымдау; </w:t>
      </w:r>
    </w:p>
    <w:bookmarkEnd w:id="6427"/>
    <w:bookmarkStart w:name="z6436" w:id="6428"/>
    <w:p>
      <w:pPr>
        <w:spacing w:after="0"/>
        <w:ind w:left="0"/>
        <w:jc w:val="both"/>
      </w:pPr>
      <w:r>
        <w:rPr>
          <w:rFonts w:ascii="Times New Roman"/>
          <w:b w:val="false"/>
          <w:i w:val="false"/>
          <w:color w:val="000000"/>
          <w:sz w:val="28"/>
        </w:rPr>
        <w:t xml:space="preserve">
      түрлі құрылымдағы сүзгі сығымдағыштар мен ұсақтайтын машиналардың жұмыс режимдерін аспаптар арқылы белгілеу және реттеу; </w:t>
      </w:r>
    </w:p>
    <w:bookmarkEnd w:id="6428"/>
    <w:bookmarkStart w:name="z6437" w:id="6429"/>
    <w:p>
      <w:pPr>
        <w:spacing w:after="0"/>
        <w:ind w:left="0"/>
        <w:jc w:val="both"/>
      </w:pPr>
      <w:r>
        <w:rPr>
          <w:rFonts w:ascii="Times New Roman"/>
          <w:b w:val="false"/>
          <w:i w:val="false"/>
          <w:color w:val="000000"/>
          <w:sz w:val="28"/>
        </w:rPr>
        <w:t xml:space="preserve">
      никель шала тотығы гидратын сығымдау және ұсақтау процесін жүргізетін кездегі ақаулықтарды жою, ұсақтау процесін қадағалау; </w:t>
      </w:r>
    </w:p>
    <w:bookmarkEnd w:id="6429"/>
    <w:bookmarkStart w:name="z6438" w:id="6430"/>
    <w:p>
      <w:pPr>
        <w:spacing w:after="0"/>
        <w:ind w:left="0"/>
        <w:jc w:val="both"/>
      </w:pPr>
      <w:r>
        <w:rPr>
          <w:rFonts w:ascii="Times New Roman"/>
          <w:b w:val="false"/>
          <w:i w:val="false"/>
          <w:color w:val="000000"/>
          <w:sz w:val="28"/>
        </w:rPr>
        <w:t xml:space="preserve">
      жұмыс процесінде жабдықтарды баптау. </w:t>
      </w:r>
    </w:p>
    <w:bookmarkEnd w:id="6430"/>
    <w:bookmarkStart w:name="z6439" w:id="6431"/>
    <w:p>
      <w:pPr>
        <w:spacing w:after="0"/>
        <w:ind w:left="0"/>
        <w:jc w:val="both"/>
      </w:pPr>
      <w:r>
        <w:rPr>
          <w:rFonts w:ascii="Times New Roman"/>
          <w:b w:val="false"/>
          <w:i w:val="false"/>
          <w:color w:val="000000"/>
          <w:sz w:val="28"/>
        </w:rPr>
        <w:t xml:space="preserve">
      1013. Білуге тиіс: </w:t>
      </w:r>
    </w:p>
    <w:bookmarkEnd w:id="6431"/>
    <w:bookmarkStart w:name="z6440" w:id="6432"/>
    <w:p>
      <w:pPr>
        <w:spacing w:after="0"/>
        <w:ind w:left="0"/>
        <w:jc w:val="both"/>
      </w:pPr>
      <w:r>
        <w:rPr>
          <w:rFonts w:ascii="Times New Roman"/>
          <w:b w:val="false"/>
          <w:i w:val="false"/>
          <w:color w:val="000000"/>
          <w:sz w:val="28"/>
        </w:rPr>
        <w:t xml:space="preserve">
      гидравликалық сүзгі сығымдағыштардың құрылымы және баптау тәсілдері, бақылау-өлшеу аспаптарының құрылымы; </w:t>
      </w:r>
    </w:p>
    <w:bookmarkEnd w:id="6432"/>
    <w:bookmarkStart w:name="z6441" w:id="6433"/>
    <w:p>
      <w:pPr>
        <w:spacing w:after="0"/>
        <w:ind w:left="0"/>
        <w:jc w:val="both"/>
      </w:pPr>
      <w:r>
        <w:rPr>
          <w:rFonts w:ascii="Times New Roman"/>
          <w:b w:val="false"/>
          <w:i w:val="false"/>
          <w:color w:val="000000"/>
          <w:sz w:val="28"/>
        </w:rPr>
        <w:t xml:space="preserve">
      металл суспензияларын гидравликалық және механикалық қысқышты сүзгі сығымдағыштарда сүзгілеу және сығымдау жолдары мен ережесі; </w:t>
      </w:r>
    </w:p>
    <w:bookmarkEnd w:id="6433"/>
    <w:bookmarkStart w:name="z6442" w:id="6434"/>
    <w:p>
      <w:pPr>
        <w:spacing w:after="0"/>
        <w:ind w:left="0"/>
        <w:jc w:val="both"/>
      </w:pPr>
      <w:r>
        <w:rPr>
          <w:rFonts w:ascii="Times New Roman"/>
          <w:b w:val="false"/>
          <w:i w:val="false"/>
          <w:color w:val="000000"/>
          <w:sz w:val="28"/>
        </w:rPr>
        <w:t xml:space="preserve">
      сығымдау процесінде қолданылатын материалдардың атауы, сұрыбы және сүзгілеу қасиеті; </w:t>
      </w:r>
    </w:p>
    <w:bookmarkEnd w:id="6434"/>
    <w:bookmarkStart w:name="z6443" w:id="6435"/>
    <w:p>
      <w:pPr>
        <w:spacing w:after="0"/>
        <w:ind w:left="0"/>
        <w:jc w:val="both"/>
      </w:pPr>
      <w:r>
        <w:rPr>
          <w:rFonts w:ascii="Times New Roman"/>
          <w:b w:val="false"/>
          <w:i w:val="false"/>
          <w:color w:val="000000"/>
          <w:sz w:val="28"/>
        </w:rPr>
        <w:t xml:space="preserve">
      олардың шығын нормасы. </w:t>
      </w:r>
    </w:p>
    <w:bookmarkEnd w:id="6435"/>
    <w:bookmarkStart w:name="z6444" w:id="6436"/>
    <w:p>
      <w:pPr>
        <w:spacing w:after="0"/>
        <w:ind w:left="0"/>
        <w:jc w:val="both"/>
      </w:pPr>
      <w:r>
        <w:rPr>
          <w:rFonts w:ascii="Times New Roman"/>
          <w:b w:val="false"/>
          <w:i w:val="false"/>
          <w:color w:val="000000"/>
          <w:sz w:val="28"/>
        </w:rPr>
        <w:t xml:space="preserve">
      Параграф 3. Сүзгі сығымдаушы, 4-разряд </w:t>
      </w:r>
    </w:p>
    <w:bookmarkEnd w:id="6436"/>
    <w:bookmarkStart w:name="z6445" w:id="6437"/>
    <w:p>
      <w:pPr>
        <w:spacing w:after="0"/>
        <w:ind w:left="0"/>
        <w:jc w:val="both"/>
      </w:pPr>
      <w:r>
        <w:rPr>
          <w:rFonts w:ascii="Times New Roman"/>
          <w:b w:val="false"/>
          <w:i w:val="false"/>
          <w:color w:val="000000"/>
          <w:sz w:val="28"/>
        </w:rPr>
        <w:t>
      1014. Жұмыс сипаттамасы:</w:t>
      </w:r>
    </w:p>
    <w:bookmarkEnd w:id="6437"/>
    <w:bookmarkStart w:name="z6446" w:id="6438"/>
    <w:p>
      <w:pPr>
        <w:spacing w:after="0"/>
        <w:ind w:left="0"/>
        <w:jc w:val="both"/>
      </w:pPr>
      <w:r>
        <w:rPr>
          <w:rFonts w:ascii="Times New Roman"/>
          <w:b w:val="false"/>
          <w:i w:val="false"/>
          <w:color w:val="000000"/>
          <w:sz w:val="28"/>
        </w:rPr>
        <w:t xml:space="preserve">
      арнайы әзірленген рецептілер бойынша темір және сілті ерітінділерін дайындау; </w:t>
      </w:r>
    </w:p>
    <w:bookmarkEnd w:id="6438"/>
    <w:bookmarkStart w:name="z6447" w:id="6439"/>
    <w:p>
      <w:pPr>
        <w:spacing w:after="0"/>
        <w:ind w:left="0"/>
        <w:jc w:val="both"/>
      </w:pPr>
      <w:r>
        <w:rPr>
          <w:rFonts w:ascii="Times New Roman"/>
          <w:b w:val="false"/>
          <w:i w:val="false"/>
          <w:color w:val="000000"/>
          <w:sz w:val="28"/>
        </w:rPr>
        <w:t xml:space="preserve">
      бақылау ерекшеліктеріне сәйкес темір шала тотығы гидратын сүзгілеу, тұндыру және тотықтыру процесін жүргізу; </w:t>
      </w:r>
    </w:p>
    <w:bookmarkEnd w:id="6439"/>
    <w:bookmarkStart w:name="z6448" w:id="6440"/>
    <w:p>
      <w:pPr>
        <w:spacing w:after="0"/>
        <w:ind w:left="0"/>
        <w:jc w:val="both"/>
      </w:pPr>
      <w:r>
        <w:rPr>
          <w:rFonts w:ascii="Times New Roman"/>
          <w:b w:val="false"/>
          <w:i w:val="false"/>
          <w:color w:val="000000"/>
          <w:sz w:val="28"/>
        </w:rPr>
        <w:t xml:space="preserve">
      химикаттарды берілген пропорцияда мөлшерлеу және оларды сыйымдылықтарға салу; </w:t>
      </w:r>
    </w:p>
    <w:bookmarkEnd w:id="6440"/>
    <w:bookmarkStart w:name="z6449" w:id="6441"/>
    <w:p>
      <w:pPr>
        <w:spacing w:after="0"/>
        <w:ind w:left="0"/>
        <w:jc w:val="both"/>
      </w:pPr>
      <w:r>
        <w:rPr>
          <w:rFonts w:ascii="Times New Roman"/>
          <w:b w:val="false"/>
          <w:i w:val="false"/>
          <w:color w:val="000000"/>
          <w:sz w:val="28"/>
        </w:rPr>
        <w:t xml:space="preserve">
      талдауға сынама алу, артық сілтіні титрлеу арқылы айқындау; </w:t>
      </w:r>
    </w:p>
    <w:bookmarkEnd w:id="6441"/>
    <w:bookmarkStart w:name="z6450" w:id="6442"/>
    <w:p>
      <w:pPr>
        <w:spacing w:after="0"/>
        <w:ind w:left="0"/>
        <w:jc w:val="both"/>
      </w:pPr>
      <w:r>
        <w:rPr>
          <w:rFonts w:ascii="Times New Roman"/>
          <w:b w:val="false"/>
          <w:i w:val="false"/>
          <w:color w:val="000000"/>
          <w:sz w:val="28"/>
        </w:rPr>
        <w:t>
      бақылау айрықшалықтарына сәйкес темір шала тотығы гидратын сығымдау;</w:t>
      </w:r>
    </w:p>
    <w:bookmarkEnd w:id="6442"/>
    <w:bookmarkStart w:name="z6451" w:id="6443"/>
    <w:p>
      <w:pPr>
        <w:spacing w:after="0"/>
        <w:ind w:left="0"/>
        <w:jc w:val="both"/>
      </w:pPr>
      <w:r>
        <w:rPr>
          <w:rFonts w:ascii="Times New Roman"/>
          <w:b w:val="false"/>
          <w:i w:val="false"/>
          <w:color w:val="000000"/>
          <w:sz w:val="28"/>
        </w:rPr>
        <w:t xml:space="preserve">
      түрлі құрылымдағы сорғыларды, сүзгі сығымдағыштардың жұмыс режимін аспаптар арқылы тоқтату және реттеу; </w:t>
      </w:r>
    </w:p>
    <w:bookmarkEnd w:id="6443"/>
    <w:bookmarkStart w:name="z6452" w:id="6444"/>
    <w:p>
      <w:pPr>
        <w:spacing w:after="0"/>
        <w:ind w:left="0"/>
        <w:jc w:val="both"/>
      </w:pPr>
      <w:r>
        <w:rPr>
          <w:rFonts w:ascii="Times New Roman"/>
          <w:b w:val="false"/>
          <w:i w:val="false"/>
          <w:color w:val="000000"/>
          <w:sz w:val="28"/>
        </w:rPr>
        <w:t>
      жұмыс процесінде жабдықты баптау және темір шала тотығы гидратын әзірлеудің технологиялық процесін жүргізуде ақаулықтарды жою.</w:t>
      </w:r>
    </w:p>
    <w:bookmarkEnd w:id="6444"/>
    <w:bookmarkStart w:name="z6453" w:id="6445"/>
    <w:p>
      <w:pPr>
        <w:spacing w:after="0"/>
        <w:ind w:left="0"/>
        <w:jc w:val="both"/>
      </w:pPr>
      <w:r>
        <w:rPr>
          <w:rFonts w:ascii="Times New Roman"/>
          <w:b w:val="false"/>
          <w:i w:val="false"/>
          <w:color w:val="000000"/>
          <w:sz w:val="28"/>
        </w:rPr>
        <w:t xml:space="preserve">
      1015. Білуге тиіс: </w:t>
      </w:r>
    </w:p>
    <w:bookmarkEnd w:id="6445"/>
    <w:bookmarkStart w:name="z6454" w:id="6446"/>
    <w:p>
      <w:pPr>
        <w:spacing w:after="0"/>
        <w:ind w:left="0"/>
        <w:jc w:val="both"/>
      </w:pPr>
      <w:r>
        <w:rPr>
          <w:rFonts w:ascii="Times New Roman"/>
          <w:b w:val="false"/>
          <w:i w:val="false"/>
          <w:color w:val="000000"/>
          <w:sz w:val="28"/>
        </w:rPr>
        <w:t xml:space="preserve">
      түрлі құрылымдағы темір шала тотығы гидратын, сорғыларды, сүзгі сығымдағыштарды тотықтыру және тұндыруға арналған бак реакторлардың құрылымы және баптау ережесі; </w:t>
      </w:r>
    </w:p>
    <w:bookmarkEnd w:id="6446"/>
    <w:bookmarkStart w:name="z6455" w:id="6447"/>
    <w:p>
      <w:pPr>
        <w:spacing w:after="0"/>
        <w:ind w:left="0"/>
        <w:jc w:val="both"/>
      </w:pPr>
      <w:r>
        <w:rPr>
          <w:rFonts w:ascii="Times New Roman"/>
          <w:b w:val="false"/>
          <w:i w:val="false"/>
          <w:color w:val="000000"/>
          <w:sz w:val="28"/>
        </w:rPr>
        <w:t xml:space="preserve">
      дәлме-дәл және күрделі бақылау-өлшеу аспаптарының құрылымы, қызметі және пайдалану ережесі; </w:t>
      </w:r>
    </w:p>
    <w:bookmarkEnd w:id="6447"/>
    <w:bookmarkStart w:name="z6456" w:id="6448"/>
    <w:p>
      <w:pPr>
        <w:spacing w:after="0"/>
        <w:ind w:left="0"/>
        <w:jc w:val="both"/>
      </w:pPr>
      <w:r>
        <w:rPr>
          <w:rFonts w:ascii="Times New Roman"/>
          <w:b w:val="false"/>
          <w:i w:val="false"/>
          <w:color w:val="000000"/>
          <w:sz w:val="28"/>
        </w:rPr>
        <w:t xml:space="preserve">
      тұздардың, қышқыл, сілтілердің технологиялық қызметі мен қасиеттері, оларды сақтау ережесі, шикізатқа, жартылай фабрикаттар мен түпкілікті өнімдерге қойылатын техникалық шарттар және талаптар; </w:t>
      </w:r>
    </w:p>
    <w:bookmarkEnd w:id="6448"/>
    <w:bookmarkStart w:name="z6457" w:id="6449"/>
    <w:p>
      <w:pPr>
        <w:spacing w:after="0"/>
        <w:ind w:left="0"/>
        <w:jc w:val="both"/>
      </w:pPr>
      <w:r>
        <w:rPr>
          <w:rFonts w:ascii="Times New Roman"/>
          <w:b w:val="false"/>
          <w:i w:val="false"/>
          <w:color w:val="000000"/>
          <w:sz w:val="28"/>
        </w:rPr>
        <w:t>
      темір шала тотығы гидратын гидравликалық және механикалық қысқышты сүзгі сығымдағыштарда сүзгілеу және сығымдау жолдары мен ережесі;</w:t>
      </w:r>
    </w:p>
    <w:bookmarkEnd w:id="6449"/>
    <w:bookmarkStart w:name="z6458" w:id="6450"/>
    <w:p>
      <w:pPr>
        <w:spacing w:after="0"/>
        <w:ind w:left="0"/>
        <w:jc w:val="both"/>
      </w:pPr>
      <w:r>
        <w:rPr>
          <w:rFonts w:ascii="Times New Roman"/>
          <w:b w:val="false"/>
          <w:i w:val="false"/>
          <w:color w:val="000000"/>
          <w:sz w:val="28"/>
        </w:rPr>
        <w:t>
      орындалатын жұмыс шегінде бейорганикалық химия негіздері.</w:t>
      </w:r>
    </w:p>
    <w:bookmarkEnd w:id="6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w:t>
            </w:r>
            <w:r>
              <w:br/>
            </w:r>
            <w:r>
              <w:rPr>
                <w:rFonts w:ascii="Times New Roman"/>
                <w:b w:val="false"/>
                <w:i w:val="false"/>
                <w:color w:val="000000"/>
                <w:sz w:val="20"/>
              </w:rPr>
              <w:t>(19-шығарылым) 1-қосымша</w:t>
            </w:r>
          </w:p>
        </w:tc>
      </w:tr>
    </w:tbl>
    <w:p>
      <w:pPr>
        <w:spacing w:after="0"/>
        <w:ind w:left="0"/>
        <w:jc w:val="left"/>
      </w:pPr>
      <w:r>
        <w:rPr>
          <w:rFonts w:ascii="Times New Roman"/>
          <w:b/>
          <w:i w:val="false"/>
          <w:color w:val="000000"/>
        </w:rPr>
        <w:t xml:space="preserve"> Жұмысшы кәсіптерінің әліпбилік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5"/>
        <w:gridCol w:w="4034"/>
        <w:gridCol w:w="2643"/>
        <w:gridCol w:w="2638"/>
      </w:tblGrid>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 өндірісіндегі аккумулятор пластиналарды автоклавшы кептіруші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өндірісінің автоматшысы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бұйымдарды алюминийлеуші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оқшаулауда микросым жасау аппаратшысы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Кадмийді тотықтандыру жөніндегі аппаратшы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Аппаратшы-кептіруші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бұйымдарын арматуралаушы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Бандаждаушы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қаптап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қаптап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массасын пісіруші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пісіруші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лактарын, шайырлар мен мастикаларды пісіруші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бұйымдарының вулкандаушысы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 мен сымдарды тоқушы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тазартушы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шайбаларын жеткеруші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өндірісіндегі ұсатушы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қайнатушы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бөлшектерін дайындаушы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Күйдіру және графитациялау пештеріне тиеуші-түсіруші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құюшы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Пілтелерді престеуші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Микрофондық ұнтақтарды жасаушы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 жіп жасаушы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 жасаушы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Фильера жасаушы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трубаларын жасаушы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желісін оқшаулаушы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сымды оқшаулаушы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өндірісін оқшаулаушы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аппараттары мен аспаптарын сынаушы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көздерін сынаушы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 сынаушы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сынаушы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Сынаушы-қалыптаушы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Кабестаншы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 катушкаларын калибрлеуші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көмір бұйымдарын калибрлеуші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Миканиттерді желімдеуші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Пленка электр картонды желімдеуші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жинақтаушы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щетка өндірісіндегі тығындаушы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және элемент өндірісіндегі бақылаушы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материалдары өндірісіндегі бақылаушы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бұйымдарын бақылаушы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аппараты мен аспаптарын құрастыруды бақылаушы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 лактаушы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бұйымдары мен материалдарын лактаушы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Лакты араластырушы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қорытпалары бұйымдарын құюшы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 машинисі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флотациялық кен байыту машинисі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(қорғасын аккумуляторларға арналған) массаны араластырушы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массасын араластырушы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өндірісінің монтері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Трубалы электр қыздырғыштарды толтырушы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соғушы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өндірісі автоматтарын баптаушы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өндірісі жартылай автоматтар құрылғысын баптаушы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Зарядталған бөліктерді жылдамдатқыштарды баптаушы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пластиналарға жағушы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жағушы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қабат жағушы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 мен аппараттарға арналған катушкаларды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 катушкалары мен секцияларын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катушкаларын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конденсатор секцияларын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оқшаулау бұйымдарын ораушы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 өзекшелерді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Агломераттарды орап байлаушы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көмір бұйымдарын орап байламдаушы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күйдіруші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күйдіруші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 элементтерін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желімдеуші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желі жасау жөніндегі автоматты желі операторы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илемдеу станының операторы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 және кабель тоқушы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және сымдарды пластикат және резинамен сығымдаушы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қорғасын немесе алюминиймен сығымдаушы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бұйымдарын күйдіруші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пакеттерін дәнекерлеуші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оқшаулау материалдарын қайта ораушы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қорытпаларды балқытушы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Шунттарды жеткеруші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Агломераттарды сығымдаушы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материалдарын престеуші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 мен аппараттардың секцияларын, катушкалары мен оқшаулау бөлшектерін сығымдаушы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 мен элементтерді сығымдаушы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бұйымдарды сығымдаушы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престеуші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масса дайындаушы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және электролит дайындаушы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қабат әзірлеуші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Кабельге арналған ұнтақты қыздырушы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өндірісіндегі қыздырушы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маталарды сіңірмелеуші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мен сымдарды сіңдіруші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бұйымдарды сіңірмелеуші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материалдарды елеуші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массасын ұнтақтаушы-дозалаушы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пластиналарды шабушы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 секциялары мен катушкаларын созушы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регенераторлаушы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реттеуші-градуирлеуші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Трубкалы электр қыздырғыштарды редуцирлеуші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 материалдарын кесуші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элементтер мен батареяларды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орамдарын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пакеттерін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Сынап-мырыш, магний және басқа да ток көздерінің құрастырушысы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тіктеуіштерін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 мен батареяларды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өзекшесін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нүктелі конденсаторларды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 шектеуші реакторларды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аккумуляторлар мен батареяларды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аппаратын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өндірісіндегі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катушкаларын құрастырып өңдеуші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 бұйымдарын ширатушы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және кабельді ширатушы-оқшаулаушы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кабельдері элементтерін ширатушы-оқшаулаушы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бұрамалары мен орамдары жөніндегі слесарь</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оқшаулау материалдарын сұрыптаушы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сұрыптаушы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тұрақтандырушы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пакеттерін кептіруші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өндірісінің кептірушісі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бұйымдарының сыртқы қабатын сыдырушы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 термоөңдеуші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материалдарын тегістеуші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сығымдаушы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тіктеуіштерін қалыптаушы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тазалаушы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ажарлаушы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Шприцовшы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 сымдар мен кабельдерді экрандаушы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Ламельсіз аккумуляторлар мен элементтер электродшысы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Ламельді аккумуляторлар мен элементтер электродшысы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монтажшы-сызбашы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электрмен кептіруші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эмальдаушы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(19-шығарылым) 2-қосымшасы</w:t>
            </w:r>
          </w:p>
        </w:tc>
      </w:tr>
    </w:tbl>
    <w:p>
      <w:pPr>
        <w:spacing w:after="0"/>
        <w:ind w:left="0"/>
        <w:jc w:val="left"/>
      </w:pPr>
      <w:r>
        <w:rPr>
          <w:rFonts w:ascii="Times New Roman"/>
          <w:b/>
          <w:i w:val="false"/>
          <w:color w:val="000000"/>
        </w:rPr>
        <w:t xml:space="preserve"> Осы бөлімдерінде көзделген жұмысшылар кәсіптері атауларының,</w:t>
      </w:r>
      <w:r>
        <w:br/>
      </w:r>
      <w:r>
        <w:rPr>
          <w:rFonts w:ascii="Times New Roman"/>
          <w:b/>
          <w:i w:val="false"/>
          <w:color w:val="000000"/>
        </w:rPr>
        <w:t>олардың 1985 жылы шығарылған қолданыстағы БТБА бойынша атаулары көрсетілген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4408"/>
        <w:gridCol w:w="2888"/>
        <w:gridCol w:w="2883"/>
      </w:tblGrid>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өндірістің жалпы кәсіптері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бұйымдарды алюминийлеуші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лактарын, шайырлар мен мастикаларды пісіруші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тазартушы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аппараттары мен аспаптарын сынаушы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аппараты мен аспаптарын құрастыруды бақылаушы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бұйымдары мен материалдарын лактаушы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Лакты араластырушы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Трубалы электр қыздырғыштарды толтырушы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Зарядталған бөліктерді жылдамдатқыштарды баптаушы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пакеттерін дәнекерлеуші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Шунттарды жеткеруші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бұйымдарды сіңірмелеуші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реттеуші-градуирлеуші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Трубкалы электр қыздырғыштарды редуцирлеуші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пакеттерін құрастырушы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тіктеуіштерін құрастырушы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өзекшесін құрастырушы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нүктелі конденсаторларды құрастырушы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 шектеуші реакторларды құрастырушы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құрастырушы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құрастырушы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аппаратын құрастырушы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пакеттерін кептіруші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тіктеуіштерін қалыптаушы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монтажшы-сызбашы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материалдар өндірісі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Аппаратшы-кептіруші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трубаларын жасаушы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Кабестаншы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Миканиттерді желімдеуші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электр картонды желімдеуші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материалдары өндірісіндегі бақылаушы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соғушы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бұйымдарын ораушы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күйдіруші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материалдарын қайта ораушы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материалдарын престеуші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маталарды сіңірмелеуші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регенераторлаушы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материалдарын сұрыптаушы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өндірісі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шайбаларын жеткеруші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өндірісіндегі ұсатушы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және графитациялау пештеріне тиеуші-түсіруші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Пілтелерді престеуші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Микрофондық ұнтақтарды жасаушы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сынаушы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калибрлеуші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щетка өндірісіндегі тығындаушы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массасын араластырушы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орап байламдаушы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күйдіруші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престеуші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өндірісіндегі қыздырушы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массасын ұнтақтаушы-дозалаушы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өндірісіндегі құрастырушы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сұрыптаушы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тазалаушы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ажарлаушы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оқшаулауда микросым жасау аппаратшысы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бұйымдарын арматуралаушы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қауіпсіз етіп ораушы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қауіпсіз етіп ораушы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массасын пісіруші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бұйымдарын вулкандаушы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 мен сымдарды тоқушы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 жіп жасаушы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Фильера жасаушы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желісін оқшаулаушы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сымдарды оқшаулаушы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 сынаушы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жинақтаушы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бұйымдарын бақылаушы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иіруші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және кабель лактаушы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 монтері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желі жасау жөніндегі автоматты желі операторы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илемдеу станы операторы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және кабель тоқушы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және сымды пластикат және резинамен сығымдаушы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қорғасын немесе алюминиймен сығымдаушы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бұйымдарын күйдіруші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бұйымдарды сығымдаушы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ұнтағын қыздырушы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және сымды сіңдіруші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материалдарды елеуші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 материалдарын кесуші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 бұйымдарын ширатушы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және кабельді ширатып оқшаулаушы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кабельдері элементтерін ширатып оқшаулаушы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тұрақтандырушы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бұйымдарының сыртқы қабатын сыдырушы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және кабельдерді термоөңдеуші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материалдарын тегістеуші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 сымдар мен кабельдерді экрандаушы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электрмен кептіруші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эмальдаушы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және орау-бүркеу жұмыстары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Бандаждаушы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бөлшектерді дайындаушы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 катушкаларын калибрлеуші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 мен аппараттарға арналған катушкаларды ораушы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 катушкалар мен секцияларды ораушы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катушкаларын ораушы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конденсатор секцияларын ораушы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магниттік өзекшелерді ораушы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 элементтерін ораушы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 мен аппараттардың секцияларын, катушкалары мен оқшаулау бөлшектерін сығымдаушы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 секциялары мен катушкаларын созушы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орамдарын құрастырушы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катушкаларын құрастырып өңдеуші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 шықпалары мен орамдары жөніндегі слесарь</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басқа да ток көздері өндірісі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басқа да ток көздері өндірісіндегі жалпы жұмысшы кәсіптері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 жасаушы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көздерін сынаушы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Сынаушы-қалыптаушы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және элемент өндірісінде бақылаушы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 машинисі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масса дайындаушы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мен электролит дайындаушы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Ламельсіз аккумуляторлар мен элементтер электродшысы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Ламельді аккумуляторлар мен элементтер электродшысы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элементтер мен батареялар және басқа да ток көздері өндірісіндегі жұмысшы кәсіптері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өндірісінің автоматшысы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қайнатушы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құюшы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өндірісін оқшаулаушы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өндірісі автоматтарын баптаушы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жағушы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қабат жағушы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Агломераттарды орап байлаушы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желімдеуші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Агломераттарды сығымдаушы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 мен элементтерді сығымдаушы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қабат әзірлеуші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элементтер мен батареяларды құрастырушы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Сынап-мырыш, магний және басқа да ток көздерінің құрастырушысы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өндірісінің кептірушісі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Шприцовшы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сілті аккумуляторлар мен батареялар өндірісіндегі жұмысшы кәсіптері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 өндірісіндегі аккумулятор пластиналарды автоклавшы кептіруші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Кадмийді тотықтандыру жөніндегі аппаратшы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пісіруші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қорытпалары бұйымдарын құюшы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флотациялық кен байыту машинисі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(қорғасын аккумуляторларға арналған) массаны араластырушы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өндірісі жартылай автоматтар құрылғысын баптаушы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пластиналарға жағушы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қорытпаларды балқытушы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пластиналарды шабушы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 мен батареяларды құрастырушы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аккумуляторлар мен батареяларды құрастырушы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сығымдаушы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bl>
    <w:p>
      <w:pPr>
        <w:spacing w:after="0"/>
        <w:ind w:left="0"/>
        <w:jc w:val="left"/>
      </w:pPr>
      <w:r>
        <w:rPr>
          <w:rFonts w:ascii="Times New Roman"/>
          <w:b/>
          <w:i w:val="false"/>
          <w:color w:val="000000"/>
        </w:rPr>
        <w:t xml:space="preserve"> Жұмысшы кәсіптерінің әліпбилік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5"/>
        <w:gridCol w:w="4034"/>
        <w:gridCol w:w="2643"/>
        <w:gridCol w:w="2638"/>
      </w:tblGrid>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Агломераттарды орап байлаушы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Агломераттарды сығымдаушы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соғушы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және элемент өндірісіндегі бақылаушы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өндірісі жартылай автоматтар құрылғысын баптаушы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пластиналарға жағушы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пластиналарды шабушы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Аппаратшы-кептіруші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кабельдері элементтерін ширатушы-оқшаулаушы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Бандаждаушы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желімдеуші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масса дайындаушы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элементтер мен батареяларды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 машинисі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және электролит дайындаушы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және кабельді ширатушы-оқшаулаушы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 сымдар мен кабельдерді экрандаушы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Зарядталған бөліктерді жылдамдатқыштарды баптаушы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 жіп жасаушы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бұйымдарын арматуралаушы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бұйымдарын бақылаушы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бұйымдарын күйдіруші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бұйымдарының вулкандаушысы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бұйымдарының сыртқы қабатын сыдырушы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желісін оқшаулаушы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және сымдарды пластикат және резинамен сығымдаушы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массасын пісіруші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 бұйымдарын ширатушы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 материалдарын кесуші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өндірісінің монтері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Кабельге арналған ұнтақты қыздырушы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мен сымдарды сіңдіруші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қаптап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тұрақтандырушы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электрмен кептіруші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қорғасын немесе алюминиймен сығымдаушы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Кабестаншы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маталарды сіңірмелеуші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Кадмийді тотықтандыру жөніндегі аппаратшы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пакеттерін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пакеттерін дәнекерлеуші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пакеттерін кептіруші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 мен батареяларды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 өндірісіндегі аккумулятор пластиналарды автоклавшы кептіруші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қорытпаларды балқытушы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қорытпалары бұйымдарын құюшы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массасын араластырушы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массасын ұнтақтаушы-дозалаушы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шайбаларын жеткеруші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Күйдіру және графитациялау пештеріне тиеуші-түсіруші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конденсатор секцияларын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нүктелі конденсаторларды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(қорғасын аккумуляторларға арналған) массаны араластырушы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Лакты араластырушы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Ламельді аккумуляторлар мен элементтер электродшысы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Ламельсіз аккумуляторлар мен элементтер электродшысы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флотациялық кен байыту машинисі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Миканиттерді желімдеуші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Микрофондық ұнтақтарды жасаушы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желі жасау жөніндегі автоматты желі операторы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бөлшектерін дайындаушы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материалдарын престеуші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материалдарын тегістеуші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сымды оқшаулаушы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жағушы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қайнатушы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Пілтелерді престеуші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Пленка электр картонды желімдеуші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 жасаушы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аккумуляторлар мен батареяларды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күйдіруші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регенераторлаушы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сығымдаушы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пісіруші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материалдарды елеуші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 және кабель тоқушы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жинақтаушы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илемдеу станының операторы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 лактаушы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 сынаушы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 термоөңдеуші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қаптап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эмальдаушы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тіктеуіштерін қалыптаушы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тіктеуіштерін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Сынап-мырыш, магний және басқа да ток көздерінің құрастырушысы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тазартушы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Сынаушы-қалыптаушы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көздерін сынаушы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 шектеуші реакторларды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катушкаларын құрастырып өңдеуші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катушкаларын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орамдарын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өзекшесін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Трубалы электр қыздырғыштарды толтырушы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Трубкалы электр қыздырғыштарды редуцирлеуші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Фильера жасаушы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құюшы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Шприцовшы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Шунттарды жеткеруші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 мен сымдарды тоқушы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оқшаулауда микросым жасау аппаратшысы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 катушкаларын калибрлеуші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 мен аппараттарға арналған катушкаларды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ажарлаушы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күйдіруші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көмір бұйымдарын орап байламдаушы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престеуші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сұрыптаушы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тазалаушы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көмір бұйымдарын калибрлеуші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сынаушы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өндірісіндегі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өндірісіндегі қыздырушы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өндірісіндегі ұсатушы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 өзекшелерді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 катушкалары мен секцияларын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 секциялары мен катушкаларын созушы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 элементтерін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 мен аппараттардың секцияларын, катушкалары мен оқшаулау бөлшектерін сығымдаушы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аппаратын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аппараттары мен аспаптарын сынаушы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аппараты мен аспаптарын құрастыруды бақылаушы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бұрамалары мен орамдары жөніндегі слесарь</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монтажшы-сызбашы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бұйымдары мен материалдарын лактаушы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оқшаулау бұйымдарын ораушы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лактарын, шайырлар мен мастикаларды пісіруші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материалдары өндірісіндегі бақылаушы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оқшаулау материалдарын қайта ораушы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оқшаулау материалдарын сұрыптаушы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трубаларын жасаушы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реттеуші-градуирлеуші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қабат әзірлеуші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қабат жағушы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бұйымдарды алюминийлеуші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бұйымдарды сіңірмелеуші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бұйымдарды сығымдаушы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щетка өндірісіндегі тығындаушы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 мен элементтерді сығымдаушы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өндірісі автоматтарын баптаушы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өндірісін оқшаулаушы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өндірісінің автоматшысы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өндірісінің кептірушісі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