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d9c5" w14:textId="2ddd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(41-шығарылым)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28 қарашадағы № 446-ө-м Бұйрығы. Қазақстан Республикасының Әділет министрлігінде 2012 жылы 14 желтоқсанда № 8185 тіркелді. Күші жойылды - Қазақстан Республикасы Еңбек және халықты әлеуметтік қорғау министрінің 2019 жылғы 30 қазандағы № 578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30.10.2019 </w:t>
      </w:r>
      <w:r>
        <w:rPr>
          <w:rFonts w:ascii="Times New Roman"/>
          <w:b w:val="false"/>
          <w:i w:val="false"/>
          <w:color w:val="ff0000"/>
          <w:sz w:val="28"/>
        </w:rPr>
        <w:t>№ 578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(41-шығарылым)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Е.К. Егемберді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28 қарашадағы № 446-ө-м</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(41-шығарылым)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Жұмысшылардың жұмыстары мен кәсіптерінің бірыңғай анықтамалығы (бұдан әрі - БТБА), 41-шығарылым, "Шыны және шыны бұйымдарының өндірісі" </w:t>
      </w:r>
      <w:r>
        <w:rPr>
          <w:rFonts w:ascii="Times New Roman"/>
          <w:b w:val="false"/>
          <w:i w:val="false"/>
          <w:color w:val="000000"/>
          <w:sz w:val="28"/>
        </w:rPr>
        <w:t>бөлімінен</w:t>
      </w:r>
      <w:r>
        <w:rPr>
          <w:rFonts w:ascii="Times New Roman"/>
          <w:b w:val="false"/>
          <w:i w:val="false"/>
          <w:color w:val="000000"/>
          <w:sz w:val="28"/>
        </w:rPr>
        <w:t xml:space="preserve"> тұрады.</w:t>
      </w:r>
    </w:p>
    <w:bookmarkEnd w:id="6"/>
    <w:bookmarkStart w:name="z10" w:id="7"/>
    <w:p>
      <w:pPr>
        <w:spacing w:after="0"/>
        <w:ind w:left="0"/>
        <w:jc w:val="both"/>
      </w:pPr>
      <w:r>
        <w:rPr>
          <w:rFonts w:ascii="Times New Roman"/>
          <w:b w:val="false"/>
          <w:i w:val="false"/>
          <w:color w:val="000000"/>
          <w:sz w:val="28"/>
        </w:rPr>
        <w:t>
      2.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 бойынша белгіленді.</w:t>
      </w:r>
    </w:p>
    <w:bookmarkEnd w:id="7"/>
    <w:bookmarkStart w:name="z11" w:id="8"/>
    <w:p>
      <w:pPr>
        <w:spacing w:after="0"/>
        <w:ind w:left="0"/>
        <w:jc w:val="both"/>
      </w:pPr>
      <w:r>
        <w:rPr>
          <w:rFonts w:ascii="Times New Roman"/>
          <w:b w:val="false"/>
          <w:i w:val="false"/>
          <w:color w:val="000000"/>
          <w:sz w:val="28"/>
        </w:rPr>
        <w:t>
      3. Әр кәсіп бойынша тарифтік-біліктілік сипаттаманың екі бөлімі бар. "Жұмыс сипаттамасы" бөлімі жұмысшы орындай білуге тиіс жұмыстардың суреттемесін қамтиды. "Білуге тиіс" бөлімінде арнаулы білімге, сондай-ақ ережелерді, нұсқаулықтар мен басшылыққа алатын материалдарды, жұмысшы қолдануға тиісті әдістер мен құралдарды білуіне қатысты жұмысшыға қойылатын негізгі талаптар қамтылған.</w:t>
      </w:r>
    </w:p>
    <w:bookmarkEnd w:id="8"/>
    <w:bookmarkStart w:name="z12" w:id="9"/>
    <w:p>
      <w:pPr>
        <w:spacing w:after="0"/>
        <w:ind w:left="0"/>
        <w:jc w:val="both"/>
      </w:pPr>
      <w:r>
        <w:rPr>
          <w:rFonts w:ascii="Times New Roman"/>
          <w:b w:val="false"/>
          <w:i w:val="false"/>
          <w:color w:val="000000"/>
          <w:sz w:val="28"/>
        </w:rPr>
        <w:t>
      4.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Ұйымның әкімшілігі орындау күрделілігі бойынша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әзірлеп, кәсіподақ комитетімен немесе өкілді органның өзге уәкілетті қызметкерлерімен келісім бойынша бекіте алады.</w:t>
      </w:r>
    </w:p>
    <w:bookmarkEnd w:id="9"/>
    <w:bookmarkStart w:name="z13" w:id="10"/>
    <w:p>
      <w:pPr>
        <w:spacing w:after="0"/>
        <w:ind w:left="0"/>
        <w:jc w:val="both"/>
      </w:pPr>
      <w:r>
        <w:rPr>
          <w:rFonts w:ascii="Times New Roman"/>
          <w:b w:val="false"/>
          <w:i w:val="false"/>
          <w:color w:val="000000"/>
          <w:sz w:val="28"/>
        </w:rPr>
        <w:t>
      5. "Жұмыс сипаттамасы" бөлімінде көзделген жұмыстармен қатар,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0"/>
    <w:bookmarkStart w:name="z14" w:id="11"/>
    <w:p>
      <w:pPr>
        <w:spacing w:after="0"/>
        <w:ind w:left="0"/>
        <w:jc w:val="both"/>
      </w:pPr>
      <w:r>
        <w:rPr>
          <w:rFonts w:ascii="Times New Roman"/>
          <w:b w:val="false"/>
          <w:i w:val="false"/>
          <w:color w:val="000000"/>
          <w:sz w:val="28"/>
        </w:rPr>
        <w:t>
      6.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1"/>
    <w:bookmarkStart w:name="z15" w:id="12"/>
    <w:p>
      <w:pPr>
        <w:spacing w:after="0"/>
        <w:ind w:left="0"/>
        <w:jc w:val="both"/>
      </w:pPr>
      <w:r>
        <w:rPr>
          <w:rFonts w:ascii="Times New Roman"/>
          <w:b w:val="false"/>
          <w:i w:val="false"/>
          <w:color w:val="000000"/>
          <w:sz w:val="28"/>
        </w:rPr>
        <w:t>
      7.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2"/>
    <w:bookmarkStart w:name="z16" w:id="13"/>
    <w:p>
      <w:pPr>
        <w:spacing w:after="0"/>
        <w:ind w:left="0"/>
        <w:jc w:val="both"/>
      </w:pPr>
      <w:r>
        <w:rPr>
          <w:rFonts w:ascii="Times New Roman"/>
          <w:b w:val="false"/>
          <w:i w:val="false"/>
          <w:color w:val="000000"/>
          <w:sz w:val="28"/>
        </w:rPr>
        <w:t>
      8. Тарифтік-біліктілік сипаттама жеті разрядтық тарифтік кестеге орай әзірленді.</w:t>
      </w:r>
    </w:p>
    <w:bookmarkEnd w:id="13"/>
    <w:bookmarkStart w:name="z17" w:id="14"/>
    <w:p>
      <w:pPr>
        <w:spacing w:after="0"/>
        <w:ind w:left="0"/>
        <w:jc w:val="both"/>
      </w:pPr>
      <w:r>
        <w:rPr>
          <w:rFonts w:ascii="Times New Roman"/>
          <w:b w:val="false"/>
          <w:i w:val="false"/>
          <w:color w:val="000000"/>
          <w:sz w:val="28"/>
        </w:rPr>
        <w:t>
      9.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w:t>
      </w:r>
    </w:p>
    <w:bookmarkEnd w:id="14"/>
    <w:bookmarkStart w:name="z18" w:id="15"/>
    <w:p>
      <w:pPr>
        <w:spacing w:after="0"/>
        <w:ind w:left="0"/>
        <w:jc w:val="both"/>
      </w:pPr>
      <w:r>
        <w:rPr>
          <w:rFonts w:ascii="Times New Roman"/>
          <w:b w:val="false"/>
          <w:i w:val="false"/>
          <w:color w:val="000000"/>
          <w:sz w:val="28"/>
        </w:rPr>
        <w:t>
      10.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w:t>
      </w:r>
    </w:p>
    <w:bookmarkEnd w:id="15"/>
    <w:bookmarkStart w:name="z19" w:id="16"/>
    <w:p>
      <w:pPr>
        <w:spacing w:after="0"/>
        <w:ind w:left="0"/>
        <w:jc w:val="both"/>
      </w:pPr>
      <w:r>
        <w:rPr>
          <w:rFonts w:ascii="Times New Roman"/>
          <w:b w:val="false"/>
          <w:i w:val="false"/>
          <w:color w:val="000000"/>
          <w:sz w:val="28"/>
        </w:rPr>
        <w:t xml:space="preserve">
      11. Қолданылуға ыңғайлы болу мақсатында, БТБА-да алфавиттік көрсеткіш </w:t>
      </w:r>
      <w:r>
        <w:rPr>
          <w:rFonts w:ascii="Times New Roman"/>
          <w:b w:val="false"/>
          <w:i w:val="false"/>
          <w:color w:val="000000"/>
          <w:sz w:val="28"/>
        </w:rPr>
        <w:t>қосымшасында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6"/>
    <w:bookmarkStart w:name="z20" w:id="17"/>
    <w:p>
      <w:pPr>
        <w:spacing w:after="0"/>
        <w:ind w:left="0"/>
        <w:jc w:val="both"/>
      </w:pPr>
      <w:r>
        <w:rPr>
          <w:rFonts w:ascii="Times New Roman"/>
          <w:b w:val="false"/>
          <w:i w:val="false"/>
          <w:color w:val="000000"/>
          <w:sz w:val="28"/>
        </w:rPr>
        <w:t>
      12. "Шыны және шыны бұйымдарының өндірісі" бөлімінде қарастырылған жұмысшы кәсіптері атауларының, олардың БТБА 41-шығарылымы бойынша қолданыстағы атаулары көрсетілген тізбесі 2004 жылғы редакциясында берілген.</w:t>
      </w:r>
    </w:p>
    <w:bookmarkEnd w:id="17"/>
    <w:bookmarkStart w:name="z21" w:id="18"/>
    <w:p>
      <w:pPr>
        <w:spacing w:after="0"/>
        <w:ind w:left="0"/>
        <w:jc w:val="left"/>
      </w:pPr>
      <w:r>
        <w:rPr>
          <w:rFonts w:ascii="Times New Roman"/>
          <w:b/>
          <w:i w:val="false"/>
          <w:color w:val="000000"/>
        </w:rPr>
        <w:t xml:space="preserve"> 2–бөлім. Шыны және шыны бұйымдарының өндірісі</w:t>
      </w:r>
    </w:p>
    <w:bookmarkEnd w:id="18"/>
    <w:bookmarkStart w:name="z22" w:id="19"/>
    <w:p>
      <w:pPr>
        <w:spacing w:after="0"/>
        <w:ind w:left="0"/>
        <w:jc w:val="both"/>
      </w:pPr>
      <w:r>
        <w:rPr>
          <w:rFonts w:ascii="Times New Roman"/>
          <w:b w:val="false"/>
          <w:i w:val="false"/>
          <w:color w:val="000000"/>
          <w:sz w:val="28"/>
        </w:rPr>
        <w:t>
      1. Автоклавшы</w:t>
      </w:r>
    </w:p>
    <w:bookmarkEnd w:id="19"/>
    <w:bookmarkStart w:name="z23" w:id="20"/>
    <w:p>
      <w:pPr>
        <w:spacing w:after="0"/>
        <w:ind w:left="0"/>
        <w:jc w:val="both"/>
      </w:pPr>
      <w:r>
        <w:rPr>
          <w:rFonts w:ascii="Times New Roman"/>
          <w:b w:val="false"/>
          <w:i w:val="false"/>
          <w:color w:val="000000"/>
          <w:sz w:val="28"/>
        </w:rPr>
        <w:t>
      Параграф 1. Автоклавшы, 3-разряд</w:t>
      </w:r>
    </w:p>
    <w:bookmarkEnd w:id="20"/>
    <w:bookmarkStart w:name="z24" w:id="21"/>
    <w:p>
      <w:pPr>
        <w:spacing w:after="0"/>
        <w:ind w:left="0"/>
        <w:jc w:val="both"/>
      </w:pPr>
      <w:r>
        <w:rPr>
          <w:rFonts w:ascii="Times New Roman"/>
          <w:b w:val="false"/>
          <w:i w:val="false"/>
          <w:color w:val="000000"/>
          <w:sz w:val="28"/>
        </w:rPr>
        <w:t>
      13. Жұмыс сипаттамасы:</w:t>
      </w:r>
    </w:p>
    <w:bookmarkEnd w:id="21"/>
    <w:bookmarkStart w:name="z25" w:id="22"/>
    <w:p>
      <w:pPr>
        <w:spacing w:after="0"/>
        <w:ind w:left="0"/>
        <w:jc w:val="both"/>
      </w:pPr>
      <w:r>
        <w:rPr>
          <w:rFonts w:ascii="Times New Roman"/>
          <w:b w:val="false"/>
          <w:i w:val="false"/>
          <w:color w:val="000000"/>
          <w:sz w:val="28"/>
        </w:rPr>
        <w:t>
      біліктілігі анағұрлым жоғары атоклавшының басшылығымен пакеттелген шыны бұйымдарын және триплекстің басқа да түрлерін қысыммен газ, су және парафиндік автоклавтарда престеу;</w:t>
      </w:r>
    </w:p>
    <w:bookmarkEnd w:id="22"/>
    <w:bookmarkStart w:name="z26" w:id="23"/>
    <w:p>
      <w:pPr>
        <w:spacing w:after="0"/>
        <w:ind w:left="0"/>
        <w:jc w:val="both"/>
      </w:pPr>
      <w:r>
        <w:rPr>
          <w:rFonts w:ascii="Times New Roman"/>
          <w:b w:val="false"/>
          <w:i w:val="false"/>
          <w:color w:val="000000"/>
          <w:sz w:val="28"/>
        </w:rPr>
        <w:t>
      шыны бұйымдарын вакуум қаптарға, триплекс пакеттерін этажерканың тік ұяшықтарына салу және автоклавтарға жүктеу;</w:t>
      </w:r>
    </w:p>
    <w:bookmarkEnd w:id="23"/>
    <w:bookmarkStart w:name="z27" w:id="24"/>
    <w:p>
      <w:pPr>
        <w:spacing w:after="0"/>
        <w:ind w:left="0"/>
        <w:jc w:val="both"/>
      </w:pPr>
      <w:r>
        <w:rPr>
          <w:rFonts w:ascii="Times New Roman"/>
          <w:b w:val="false"/>
          <w:i w:val="false"/>
          <w:color w:val="000000"/>
          <w:sz w:val="28"/>
        </w:rPr>
        <w:t>
      шыны бұйымдарын автоклавтардан түсіру, этажерканы суыту камерасына беру;</w:t>
      </w:r>
    </w:p>
    <w:bookmarkEnd w:id="24"/>
    <w:bookmarkStart w:name="z28" w:id="25"/>
    <w:p>
      <w:pPr>
        <w:spacing w:after="0"/>
        <w:ind w:left="0"/>
        <w:jc w:val="both"/>
      </w:pPr>
      <w:r>
        <w:rPr>
          <w:rFonts w:ascii="Times New Roman"/>
          <w:b w:val="false"/>
          <w:i w:val="false"/>
          <w:color w:val="000000"/>
          <w:sz w:val="28"/>
        </w:rPr>
        <w:t>
      пакеттерді ашу;</w:t>
      </w:r>
    </w:p>
    <w:bookmarkEnd w:id="25"/>
    <w:bookmarkStart w:name="z29" w:id="26"/>
    <w:p>
      <w:pPr>
        <w:spacing w:after="0"/>
        <w:ind w:left="0"/>
        <w:jc w:val="both"/>
      </w:pPr>
      <w:r>
        <w:rPr>
          <w:rFonts w:ascii="Times New Roman"/>
          <w:b w:val="false"/>
          <w:i w:val="false"/>
          <w:color w:val="000000"/>
          <w:sz w:val="28"/>
        </w:rPr>
        <w:t>
      қызмет көрсетілетін автоклавтың жұмыс режимін қадағалау.</w:t>
      </w:r>
    </w:p>
    <w:bookmarkEnd w:id="26"/>
    <w:bookmarkStart w:name="z30" w:id="27"/>
    <w:p>
      <w:pPr>
        <w:spacing w:after="0"/>
        <w:ind w:left="0"/>
        <w:jc w:val="both"/>
      </w:pPr>
      <w:r>
        <w:rPr>
          <w:rFonts w:ascii="Times New Roman"/>
          <w:b w:val="false"/>
          <w:i w:val="false"/>
          <w:color w:val="000000"/>
          <w:sz w:val="28"/>
        </w:rPr>
        <w:t>
      14. Білуге тиіс:</w:t>
      </w:r>
    </w:p>
    <w:bookmarkEnd w:id="27"/>
    <w:bookmarkStart w:name="z31" w:id="28"/>
    <w:p>
      <w:pPr>
        <w:spacing w:after="0"/>
        <w:ind w:left="0"/>
        <w:jc w:val="both"/>
      </w:pPr>
      <w:r>
        <w:rPr>
          <w:rFonts w:ascii="Times New Roman"/>
          <w:b w:val="false"/>
          <w:i w:val="false"/>
          <w:color w:val="000000"/>
          <w:sz w:val="28"/>
        </w:rPr>
        <w:t>
      қызмет көрсетілетін жабдықтың жұмыс істеу қағидасы;</w:t>
      </w:r>
    </w:p>
    <w:bookmarkEnd w:id="28"/>
    <w:bookmarkStart w:name="z32" w:id="29"/>
    <w:p>
      <w:pPr>
        <w:spacing w:after="0"/>
        <w:ind w:left="0"/>
        <w:jc w:val="both"/>
      </w:pPr>
      <w:r>
        <w:rPr>
          <w:rFonts w:ascii="Times New Roman"/>
          <w:b w:val="false"/>
          <w:i w:val="false"/>
          <w:color w:val="000000"/>
          <w:sz w:val="28"/>
        </w:rPr>
        <w:t>
      престеу технологиялық процесін жүргізу ережесі, пакеттерді этажеркаға салу әдістері мен ережесі, триплекстік ассортименті;</w:t>
      </w:r>
    </w:p>
    <w:bookmarkEnd w:id="29"/>
    <w:bookmarkStart w:name="z33" w:id="30"/>
    <w:p>
      <w:pPr>
        <w:spacing w:after="0"/>
        <w:ind w:left="0"/>
        <w:jc w:val="both"/>
      </w:pPr>
      <w:r>
        <w:rPr>
          <w:rFonts w:ascii="Times New Roman"/>
          <w:b w:val="false"/>
          <w:i w:val="false"/>
          <w:color w:val="000000"/>
          <w:sz w:val="28"/>
        </w:rPr>
        <w:t>
      бақылау-өлшеу аспаптарын пайдалану ережесі;</w:t>
      </w:r>
    </w:p>
    <w:bookmarkEnd w:id="30"/>
    <w:bookmarkStart w:name="z34" w:id="31"/>
    <w:p>
      <w:pPr>
        <w:spacing w:after="0"/>
        <w:ind w:left="0"/>
        <w:jc w:val="both"/>
      </w:pPr>
      <w:r>
        <w:rPr>
          <w:rFonts w:ascii="Times New Roman"/>
          <w:b w:val="false"/>
          <w:i w:val="false"/>
          <w:color w:val="000000"/>
          <w:sz w:val="28"/>
        </w:rPr>
        <w:t>
      ақау түрлері және оның алдын алу мен жою бойынша шаралар.</w:t>
      </w:r>
    </w:p>
    <w:bookmarkEnd w:id="31"/>
    <w:bookmarkStart w:name="z35" w:id="32"/>
    <w:p>
      <w:pPr>
        <w:spacing w:after="0"/>
        <w:ind w:left="0"/>
        <w:jc w:val="both"/>
      </w:pPr>
      <w:r>
        <w:rPr>
          <w:rFonts w:ascii="Times New Roman"/>
          <w:b w:val="false"/>
          <w:i w:val="false"/>
          <w:color w:val="000000"/>
          <w:sz w:val="28"/>
        </w:rPr>
        <w:t>
      Параграф 2. Автоклавшы, 4-разряд</w:t>
      </w:r>
    </w:p>
    <w:bookmarkEnd w:id="32"/>
    <w:bookmarkStart w:name="z36" w:id="33"/>
    <w:p>
      <w:pPr>
        <w:spacing w:after="0"/>
        <w:ind w:left="0"/>
        <w:jc w:val="both"/>
      </w:pPr>
      <w:r>
        <w:rPr>
          <w:rFonts w:ascii="Times New Roman"/>
          <w:b w:val="false"/>
          <w:i w:val="false"/>
          <w:color w:val="000000"/>
          <w:sz w:val="28"/>
        </w:rPr>
        <w:t>
      15. Жұмыс сипаттамасы:</w:t>
      </w:r>
    </w:p>
    <w:bookmarkEnd w:id="33"/>
    <w:bookmarkStart w:name="z37" w:id="34"/>
    <w:p>
      <w:pPr>
        <w:spacing w:after="0"/>
        <w:ind w:left="0"/>
        <w:jc w:val="both"/>
      </w:pPr>
      <w:r>
        <w:rPr>
          <w:rFonts w:ascii="Times New Roman"/>
          <w:b w:val="false"/>
          <w:i w:val="false"/>
          <w:color w:val="000000"/>
          <w:sz w:val="28"/>
        </w:rPr>
        <w:t>
      шыны пакеттерін, үш қабатты триплекс шыныны және басқа бұйымдарды әр түрлі автоклавтарға престеу;</w:t>
      </w:r>
    </w:p>
    <w:bookmarkEnd w:id="34"/>
    <w:bookmarkStart w:name="z38" w:id="35"/>
    <w:p>
      <w:pPr>
        <w:spacing w:after="0"/>
        <w:ind w:left="0"/>
        <w:jc w:val="both"/>
      </w:pPr>
      <w:r>
        <w:rPr>
          <w:rFonts w:ascii="Times New Roman"/>
          <w:b w:val="false"/>
          <w:i w:val="false"/>
          <w:color w:val="000000"/>
          <w:sz w:val="28"/>
        </w:rPr>
        <w:t>
      автоклавты жұмысқа дайындау;</w:t>
      </w:r>
    </w:p>
    <w:bookmarkEnd w:id="35"/>
    <w:bookmarkStart w:name="z39" w:id="36"/>
    <w:p>
      <w:pPr>
        <w:spacing w:after="0"/>
        <w:ind w:left="0"/>
        <w:jc w:val="both"/>
      </w:pPr>
      <w:r>
        <w:rPr>
          <w:rFonts w:ascii="Times New Roman"/>
          <w:b w:val="false"/>
          <w:i w:val="false"/>
          <w:color w:val="000000"/>
          <w:sz w:val="28"/>
        </w:rPr>
        <w:t>
      бұйымдарды қолмен автоклавқа салу;</w:t>
      </w:r>
    </w:p>
    <w:bookmarkEnd w:id="36"/>
    <w:bookmarkStart w:name="z40" w:id="37"/>
    <w:p>
      <w:pPr>
        <w:spacing w:after="0"/>
        <w:ind w:left="0"/>
        <w:jc w:val="both"/>
      </w:pPr>
      <w:r>
        <w:rPr>
          <w:rFonts w:ascii="Times New Roman"/>
          <w:b w:val="false"/>
          <w:i w:val="false"/>
          <w:color w:val="000000"/>
          <w:sz w:val="28"/>
        </w:rPr>
        <w:t>
      престелген бұйымдармен кассеталарды автоклавқа тиеу;</w:t>
      </w:r>
    </w:p>
    <w:bookmarkEnd w:id="37"/>
    <w:bookmarkStart w:name="z41" w:id="38"/>
    <w:p>
      <w:pPr>
        <w:spacing w:after="0"/>
        <w:ind w:left="0"/>
        <w:jc w:val="both"/>
      </w:pPr>
      <w:r>
        <w:rPr>
          <w:rFonts w:ascii="Times New Roman"/>
          <w:b w:val="false"/>
          <w:i w:val="false"/>
          <w:color w:val="000000"/>
          <w:sz w:val="28"/>
        </w:rPr>
        <w:t>
      белгіленген технологиялық режимді және бұйымдардың жылжуын қадағалау;</w:t>
      </w:r>
    </w:p>
    <w:bookmarkEnd w:id="38"/>
    <w:bookmarkStart w:name="z42" w:id="39"/>
    <w:p>
      <w:pPr>
        <w:spacing w:after="0"/>
        <w:ind w:left="0"/>
        <w:jc w:val="both"/>
      </w:pPr>
      <w:r>
        <w:rPr>
          <w:rFonts w:ascii="Times New Roman"/>
          <w:b w:val="false"/>
          <w:i w:val="false"/>
          <w:color w:val="000000"/>
          <w:sz w:val="28"/>
        </w:rPr>
        <w:t>
      автоклавта температураны және қысымды реттеу;</w:t>
      </w:r>
    </w:p>
    <w:bookmarkEnd w:id="39"/>
    <w:bookmarkStart w:name="z43" w:id="40"/>
    <w:p>
      <w:pPr>
        <w:spacing w:after="0"/>
        <w:ind w:left="0"/>
        <w:jc w:val="both"/>
      </w:pPr>
      <w:r>
        <w:rPr>
          <w:rFonts w:ascii="Times New Roman"/>
          <w:b w:val="false"/>
          <w:i w:val="false"/>
          <w:color w:val="000000"/>
          <w:sz w:val="28"/>
        </w:rPr>
        <w:t>
      автоклавтан шыны бұйымдарын қолмен немесе механизмдердің көмегімен түсіру;</w:t>
      </w:r>
    </w:p>
    <w:bookmarkEnd w:id="40"/>
    <w:bookmarkStart w:name="z44" w:id="41"/>
    <w:p>
      <w:pPr>
        <w:spacing w:after="0"/>
        <w:ind w:left="0"/>
        <w:jc w:val="both"/>
      </w:pPr>
      <w:r>
        <w:rPr>
          <w:rFonts w:ascii="Times New Roman"/>
          <w:b w:val="false"/>
          <w:i w:val="false"/>
          <w:color w:val="000000"/>
          <w:sz w:val="28"/>
        </w:rPr>
        <w:t>
      шыны бұйымдарын престеуден кейін керосинмен немесе басқа қажетті ерітіндімен сүрту;</w:t>
      </w:r>
    </w:p>
    <w:bookmarkEnd w:id="41"/>
    <w:bookmarkStart w:name="z45" w:id="42"/>
    <w:p>
      <w:pPr>
        <w:spacing w:after="0"/>
        <w:ind w:left="0"/>
        <w:jc w:val="both"/>
      </w:pPr>
      <w:r>
        <w:rPr>
          <w:rFonts w:ascii="Times New Roman"/>
          <w:b w:val="false"/>
          <w:i w:val="false"/>
          <w:color w:val="000000"/>
          <w:sz w:val="28"/>
        </w:rPr>
        <w:t>
      автоклавтарда престеуден кейін түзетілетін ақауы бар бұйымдарды қайта престеу.</w:t>
      </w:r>
    </w:p>
    <w:bookmarkEnd w:id="42"/>
    <w:bookmarkStart w:name="z46" w:id="43"/>
    <w:p>
      <w:pPr>
        <w:spacing w:after="0"/>
        <w:ind w:left="0"/>
        <w:jc w:val="both"/>
      </w:pPr>
      <w:r>
        <w:rPr>
          <w:rFonts w:ascii="Times New Roman"/>
          <w:b w:val="false"/>
          <w:i w:val="false"/>
          <w:color w:val="000000"/>
          <w:sz w:val="28"/>
        </w:rPr>
        <w:t>
      16. Білуге тиіс:</w:t>
      </w:r>
    </w:p>
    <w:bookmarkEnd w:id="43"/>
    <w:bookmarkStart w:name="z47" w:id="44"/>
    <w:p>
      <w:pPr>
        <w:spacing w:after="0"/>
        <w:ind w:left="0"/>
        <w:jc w:val="both"/>
      </w:pPr>
      <w:r>
        <w:rPr>
          <w:rFonts w:ascii="Times New Roman"/>
          <w:b w:val="false"/>
          <w:i w:val="false"/>
          <w:color w:val="000000"/>
          <w:sz w:val="28"/>
        </w:rPr>
        <w:t>
      автоклавтардың, көтергіш құрылғылардың, тиеу және түсіру механизмдерінің құрылысы және жұмыс істеу қағидасы;</w:t>
      </w:r>
    </w:p>
    <w:bookmarkEnd w:id="44"/>
    <w:bookmarkStart w:name="z48" w:id="45"/>
    <w:p>
      <w:pPr>
        <w:spacing w:after="0"/>
        <w:ind w:left="0"/>
        <w:jc w:val="both"/>
      </w:pPr>
      <w:r>
        <w:rPr>
          <w:rFonts w:ascii="Times New Roman"/>
          <w:b w:val="false"/>
          <w:i w:val="false"/>
          <w:color w:val="000000"/>
          <w:sz w:val="28"/>
        </w:rPr>
        <w:t>
      бұйымдарды өңдеу технологиялық процесі, сақтандыру құрылғыларының, қауіпсіздік құралдарының, бақылау-өлшеу аспаптарының әрекет ету қағидасы;</w:t>
      </w:r>
    </w:p>
    <w:bookmarkEnd w:id="45"/>
    <w:bookmarkStart w:name="z49" w:id="46"/>
    <w:p>
      <w:pPr>
        <w:spacing w:after="0"/>
        <w:ind w:left="0"/>
        <w:jc w:val="both"/>
      </w:pPr>
      <w:r>
        <w:rPr>
          <w:rFonts w:ascii="Times New Roman"/>
          <w:b w:val="false"/>
          <w:i w:val="false"/>
          <w:color w:val="000000"/>
          <w:sz w:val="28"/>
        </w:rPr>
        <w:t>
      қысыммен жұмыс істейтін ыдыстарды қауіпсіз пайдалану ережесі;</w:t>
      </w:r>
    </w:p>
    <w:bookmarkEnd w:id="46"/>
    <w:bookmarkStart w:name="z50" w:id="47"/>
    <w:p>
      <w:pPr>
        <w:spacing w:after="0"/>
        <w:ind w:left="0"/>
        <w:jc w:val="both"/>
      </w:pPr>
      <w:r>
        <w:rPr>
          <w:rFonts w:ascii="Times New Roman"/>
          <w:b w:val="false"/>
          <w:i w:val="false"/>
          <w:color w:val="000000"/>
          <w:sz w:val="28"/>
        </w:rPr>
        <w:t>
      сигнал беру және бұғаттау жүйесі, жұмыс журналын жүргізу ережесі, ақау түрлері және оның алдын алу бойынша шаралар.</w:t>
      </w:r>
    </w:p>
    <w:bookmarkEnd w:id="47"/>
    <w:bookmarkStart w:name="z51" w:id="48"/>
    <w:p>
      <w:pPr>
        <w:spacing w:after="0"/>
        <w:ind w:left="0"/>
        <w:jc w:val="both"/>
      </w:pPr>
      <w:r>
        <w:rPr>
          <w:rFonts w:ascii="Times New Roman"/>
          <w:b w:val="false"/>
          <w:i w:val="false"/>
          <w:color w:val="000000"/>
          <w:sz w:val="28"/>
        </w:rPr>
        <w:t>
      Электрондық басқару жүйесімен автоклавтарға қызмет көрсету кезінде - 5-разряд.</w:t>
      </w:r>
    </w:p>
    <w:bookmarkEnd w:id="48"/>
    <w:bookmarkStart w:name="z52" w:id="49"/>
    <w:p>
      <w:pPr>
        <w:spacing w:after="0"/>
        <w:ind w:left="0"/>
        <w:jc w:val="both"/>
      </w:pPr>
      <w:r>
        <w:rPr>
          <w:rFonts w:ascii="Times New Roman"/>
          <w:b w:val="false"/>
          <w:i w:val="false"/>
          <w:color w:val="000000"/>
          <w:sz w:val="28"/>
        </w:rPr>
        <w:t>
      2. Аэрозольшы</w:t>
      </w:r>
    </w:p>
    <w:bookmarkEnd w:id="49"/>
    <w:bookmarkStart w:name="z53" w:id="50"/>
    <w:p>
      <w:pPr>
        <w:spacing w:after="0"/>
        <w:ind w:left="0"/>
        <w:jc w:val="both"/>
      </w:pPr>
      <w:r>
        <w:rPr>
          <w:rFonts w:ascii="Times New Roman"/>
          <w:b w:val="false"/>
          <w:i w:val="false"/>
          <w:color w:val="000000"/>
          <w:sz w:val="28"/>
        </w:rPr>
        <w:t>
      Параграф 1. Аэрозольшы, 3-разряд</w:t>
      </w:r>
    </w:p>
    <w:bookmarkEnd w:id="50"/>
    <w:bookmarkStart w:name="z54" w:id="51"/>
    <w:p>
      <w:pPr>
        <w:spacing w:after="0"/>
        <w:ind w:left="0"/>
        <w:jc w:val="both"/>
      </w:pPr>
      <w:r>
        <w:rPr>
          <w:rFonts w:ascii="Times New Roman"/>
          <w:b w:val="false"/>
          <w:i w:val="false"/>
          <w:color w:val="000000"/>
          <w:sz w:val="28"/>
        </w:rPr>
        <w:t xml:space="preserve">
      17. Жұмыс сипаттамасы: </w:t>
      </w:r>
    </w:p>
    <w:bookmarkEnd w:id="51"/>
    <w:bookmarkStart w:name="z55" w:id="52"/>
    <w:p>
      <w:pPr>
        <w:spacing w:after="0"/>
        <w:ind w:left="0"/>
        <w:jc w:val="both"/>
      </w:pPr>
      <w:r>
        <w:rPr>
          <w:rFonts w:ascii="Times New Roman"/>
          <w:b w:val="false"/>
          <w:i w:val="false"/>
          <w:color w:val="000000"/>
          <w:sz w:val="28"/>
        </w:rPr>
        <w:t>
      кейіннен электр пеште қыздырумен термотөзгіш шыныдан тоқ өткізетін қабыршақтың қабатын қолмен салу;</w:t>
      </w:r>
    </w:p>
    <w:bookmarkEnd w:id="52"/>
    <w:bookmarkStart w:name="z56" w:id="53"/>
    <w:p>
      <w:pPr>
        <w:spacing w:after="0"/>
        <w:ind w:left="0"/>
        <w:jc w:val="both"/>
      </w:pPr>
      <w:r>
        <w:rPr>
          <w:rFonts w:ascii="Times New Roman"/>
          <w:b w:val="false"/>
          <w:i w:val="false"/>
          <w:color w:val="000000"/>
          <w:sz w:val="28"/>
        </w:rPr>
        <w:t>
      шынының бетін дайындау.</w:t>
      </w:r>
    </w:p>
    <w:bookmarkEnd w:id="53"/>
    <w:bookmarkStart w:name="z57" w:id="54"/>
    <w:p>
      <w:pPr>
        <w:spacing w:after="0"/>
        <w:ind w:left="0"/>
        <w:jc w:val="both"/>
      </w:pPr>
      <w:r>
        <w:rPr>
          <w:rFonts w:ascii="Times New Roman"/>
          <w:b w:val="false"/>
          <w:i w:val="false"/>
          <w:color w:val="000000"/>
          <w:sz w:val="28"/>
        </w:rPr>
        <w:t>
      18. Білуге тиіс:</w:t>
      </w:r>
    </w:p>
    <w:bookmarkEnd w:id="54"/>
    <w:bookmarkStart w:name="z58" w:id="55"/>
    <w:p>
      <w:pPr>
        <w:spacing w:after="0"/>
        <w:ind w:left="0"/>
        <w:jc w:val="both"/>
      </w:pPr>
      <w:r>
        <w:rPr>
          <w:rFonts w:ascii="Times New Roman"/>
          <w:b w:val="false"/>
          <w:i w:val="false"/>
          <w:color w:val="000000"/>
          <w:sz w:val="28"/>
        </w:rPr>
        <w:t>
      электр пештің құрылысы;</w:t>
      </w:r>
    </w:p>
    <w:bookmarkEnd w:id="55"/>
    <w:bookmarkStart w:name="z59" w:id="56"/>
    <w:p>
      <w:pPr>
        <w:spacing w:after="0"/>
        <w:ind w:left="0"/>
        <w:jc w:val="both"/>
      </w:pPr>
      <w:r>
        <w:rPr>
          <w:rFonts w:ascii="Times New Roman"/>
          <w:b w:val="false"/>
          <w:i w:val="false"/>
          <w:color w:val="000000"/>
          <w:sz w:val="28"/>
        </w:rPr>
        <w:t>
      қызмет көрсетілетін жабдықты пайдалану ережесі;</w:t>
      </w:r>
    </w:p>
    <w:bookmarkEnd w:id="56"/>
    <w:bookmarkStart w:name="z60" w:id="57"/>
    <w:p>
      <w:pPr>
        <w:spacing w:after="0"/>
        <w:ind w:left="0"/>
        <w:jc w:val="both"/>
      </w:pPr>
      <w:r>
        <w:rPr>
          <w:rFonts w:ascii="Times New Roman"/>
          <w:b w:val="false"/>
          <w:i w:val="false"/>
          <w:color w:val="000000"/>
          <w:sz w:val="28"/>
        </w:rPr>
        <w:t>
      шынының құрамы, тоқ өткізетін қабыршақтың қабатын салу ережесі;</w:t>
      </w:r>
    </w:p>
    <w:bookmarkEnd w:id="57"/>
    <w:bookmarkStart w:name="z61" w:id="58"/>
    <w:p>
      <w:pPr>
        <w:spacing w:after="0"/>
        <w:ind w:left="0"/>
        <w:jc w:val="both"/>
      </w:pPr>
      <w:r>
        <w:rPr>
          <w:rFonts w:ascii="Times New Roman"/>
          <w:b w:val="false"/>
          <w:i w:val="false"/>
          <w:color w:val="000000"/>
          <w:sz w:val="28"/>
        </w:rPr>
        <w:t>
      шыныдан бұйымдарды қыздыру ережесі.</w:t>
      </w:r>
    </w:p>
    <w:bookmarkEnd w:id="58"/>
    <w:bookmarkStart w:name="z62" w:id="59"/>
    <w:p>
      <w:pPr>
        <w:spacing w:after="0"/>
        <w:ind w:left="0"/>
        <w:jc w:val="both"/>
      </w:pPr>
      <w:r>
        <w:rPr>
          <w:rFonts w:ascii="Times New Roman"/>
          <w:b w:val="false"/>
          <w:i w:val="false"/>
          <w:color w:val="000000"/>
          <w:sz w:val="28"/>
        </w:rPr>
        <w:t>
      Параграф 2. Аэрозольшы, 4-разряд</w:t>
      </w:r>
    </w:p>
    <w:bookmarkEnd w:id="59"/>
    <w:bookmarkStart w:name="z63" w:id="60"/>
    <w:p>
      <w:pPr>
        <w:spacing w:after="0"/>
        <w:ind w:left="0"/>
        <w:jc w:val="both"/>
      </w:pPr>
      <w:r>
        <w:rPr>
          <w:rFonts w:ascii="Times New Roman"/>
          <w:b w:val="false"/>
          <w:i w:val="false"/>
          <w:color w:val="000000"/>
          <w:sz w:val="28"/>
        </w:rPr>
        <w:t>
      19. Жұмыс сипаттамасы:</w:t>
      </w:r>
    </w:p>
    <w:bookmarkEnd w:id="60"/>
    <w:bookmarkStart w:name="z64" w:id="61"/>
    <w:p>
      <w:pPr>
        <w:spacing w:after="0"/>
        <w:ind w:left="0"/>
        <w:jc w:val="both"/>
      </w:pPr>
      <w:r>
        <w:rPr>
          <w:rFonts w:ascii="Times New Roman"/>
          <w:b w:val="false"/>
          <w:i w:val="false"/>
          <w:color w:val="000000"/>
          <w:sz w:val="28"/>
        </w:rPr>
        <w:t>
      аэрозолдық қондырғыда шыныға тоқ өткізетін қабыршақтың қабатын және мықты кварц шыны бұйымдарына электр контактілері қабатын салу;</w:t>
      </w:r>
    </w:p>
    <w:bookmarkEnd w:id="61"/>
    <w:bookmarkStart w:name="z65" w:id="62"/>
    <w:p>
      <w:pPr>
        <w:spacing w:after="0"/>
        <w:ind w:left="0"/>
        <w:jc w:val="both"/>
      </w:pPr>
      <w:r>
        <w:rPr>
          <w:rFonts w:ascii="Times New Roman"/>
          <w:b w:val="false"/>
          <w:i w:val="false"/>
          <w:color w:val="000000"/>
          <w:sz w:val="28"/>
        </w:rPr>
        <w:t>
      аэрозоль және кептіру қондырғыларының жұмысын әр түрлі режимдерде реттеу;</w:t>
      </w:r>
    </w:p>
    <w:bookmarkEnd w:id="62"/>
    <w:bookmarkStart w:name="z66" w:id="63"/>
    <w:p>
      <w:pPr>
        <w:spacing w:after="0"/>
        <w:ind w:left="0"/>
        <w:jc w:val="both"/>
      </w:pPr>
      <w:r>
        <w:rPr>
          <w:rFonts w:ascii="Times New Roman"/>
          <w:b w:val="false"/>
          <w:i w:val="false"/>
          <w:color w:val="000000"/>
          <w:sz w:val="28"/>
        </w:rPr>
        <w:t>
      шынының бетіне қабат жағу үшін коллоидты ерітінділер дайындау.</w:t>
      </w:r>
    </w:p>
    <w:bookmarkEnd w:id="63"/>
    <w:bookmarkStart w:name="z67" w:id="64"/>
    <w:p>
      <w:pPr>
        <w:spacing w:after="0"/>
        <w:ind w:left="0"/>
        <w:jc w:val="both"/>
      </w:pPr>
      <w:r>
        <w:rPr>
          <w:rFonts w:ascii="Times New Roman"/>
          <w:b w:val="false"/>
          <w:i w:val="false"/>
          <w:color w:val="000000"/>
          <w:sz w:val="28"/>
        </w:rPr>
        <w:t>
      20. Білуге тиіс:</w:t>
      </w:r>
    </w:p>
    <w:bookmarkEnd w:id="64"/>
    <w:bookmarkStart w:name="z68" w:id="65"/>
    <w:p>
      <w:pPr>
        <w:spacing w:after="0"/>
        <w:ind w:left="0"/>
        <w:jc w:val="both"/>
      </w:pPr>
      <w:r>
        <w:rPr>
          <w:rFonts w:ascii="Times New Roman"/>
          <w:b w:val="false"/>
          <w:i w:val="false"/>
          <w:color w:val="000000"/>
          <w:sz w:val="28"/>
        </w:rPr>
        <w:t>
      аэрозоль және кептіру қондырғыларының құрылысы;</w:t>
      </w:r>
    </w:p>
    <w:bookmarkEnd w:id="65"/>
    <w:bookmarkStart w:name="z69" w:id="66"/>
    <w:p>
      <w:pPr>
        <w:spacing w:after="0"/>
        <w:ind w:left="0"/>
        <w:jc w:val="both"/>
      </w:pPr>
      <w:r>
        <w:rPr>
          <w:rFonts w:ascii="Times New Roman"/>
          <w:b w:val="false"/>
          <w:i w:val="false"/>
          <w:color w:val="000000"/>
          <w:sz w:val="28"/>
        </w:rPr>
        <w:t>
      кварц шынының қасиеттері, газдық қыздыратын элементтерді сынау ережесі мен әдістері;</w:t>
      </w:r>
    </w:p>
    <w:bookmarkEnd w:id="66"/>
    <w:bookmarkStart w:name="z70" w:id="67"/>
    <w:p>
      <w:pPr>
        <w:spacing w:after="0"/>
        <w:ind w:left="0"/>
        <w:jc w:val="both"/>
      </w:pPr>
      <w:r>
        <w:rPr>
          <w:rFonts w:ascii="Times New Roman"/>
          <w:b w:val="false"/>
          <w:i w:val="false"/>
          <w:color w:val="000000"/>
          <w:sz w:val="28"/>
        </w:rPr>
        <w:t>
      ақауды түзету тәсілдері.</w:t>
      </w:r>
    </w:p>
    <w:bookmarkEnd w:id="67"/>
    <w:bookmarkStart w:name="z71" w:id="68"/>
    <w:p>
      <w:pPr>
        <w:spacing w:after="0"/>
        <w:ind w:left="0"/>
        <w:jc w:val="both"/>
      </w:pPr>
      <w:r>
        <w:rPr>
          <w:rFonts w:ascii="Times New Roman"/>
          <w:b w:val="false"/>
          <w:i w:val="false"/>
          <w:color w:val="000000"/>
          <w:sz w:val="28"/>
        </w:rPr>
        <w:t>
      3. Шыны бұйымдарын қоршаушы</w:t>
      </w:r>
    </w:p>
    <w:bookmarkEnd w:id="68"/>
    <w:bookmarkStart w:name="z72" w:id="69"/>
    <w:p>
      <w:pPr>
        <w:spacing w:after="0"/>
        <w:ind w:left="0"/>
        <w:jc w:val="both"/>
      </w:pPr>
      <w:r>
        <w:rPr>
          <w:rFonts w:ascii="Times New Roman"/>
          <w:b w:val="false"/>
          <w:i w:val="false"/>
          <w:color w:val="000000"/>
          <w:sz w:val="28"/>
        </w:rPr>
        <w:t>
      Параграф 1. Шыны бұйымдарын қоршаушы, 2-разряд</w:t>
      </w:r>
    </w:p>
    <w:bookmarkEnd w:id="69"/>
    <w:bookmarkStart w:name="z73" w:id="70"/>
    <w:p>
      <w:pPr>
        <w:spacing w:after="0"/>
        <w:ind w:left="0"/>
        <w:jc w:val="both"/>
      </w:pPr>
      <w:r>
        <w:rPr>
          <w:rFonts w:ascii="Times New Roman"/>
          <w:b w:val="false"/>
          <w:i w:val="false"/>
          <w:color w:val="000000"/>
          <w:sz w:val="28"/>
        </w:rPr>
        <w:t>
      21. Жұмыс сипаттамасы:</w:t>
      </w:r>
    </w:p>
    <w:bookmarkEnd w:id="70"/>
    <w:bookmarkStart w:name="z74" w:id="71"/>
    <w:p>
      <w:pPr>
        <w:spacing w:after="0"/>
        <w:ind w:left="0"/>
        <w:jc w:val="both"/>
      </w:pPr>
      <w:r>
        <w:rPr>
          <w:rFonts w:ascii="Times New Roman"/>
          <w:b w:val="false"/>
          <w:i w:val="false"/>
          <w:color w:val="000000"/>
          <w:sz w:val="28"/>
        </w:rPr>
        <w:t>
      бекітудің қатты және нүктелік әдістерімен астигматикалық және стигматикалық линзалар үшін дайындамаларды қоршау;</w:t>
      </w:r>
    </w:p>
    <w:bookmarkEnd w:id="71"/>
    <w:bookmarkStart w:name="z75" w:id="72"/>
    <w:p>
      <w:pPr>
        <w:spacing w:after="0"/>
        <w:ind w:left="0"/>
        <w:jc w:val="both"/>
      </w:pPr>
      <w:r>
        <w:rPr>
          <w:rFonts w:ascii="Times New Roman"/>
          <w:b w:val="false"/>
          <w:i w:val="false"/>
          <w:color w:val="000000"/>
          <w:sz w:val="28"/>
        </w:rPr>
        <w:t>
      икемді және қатты әдістермен оптикалық шыныдан қарапайым және сфериялық бөлшектерді қоршау;</w:t>
      </w:r>
    </w:p>
    <w:bookmarkEnd w:id="72"/>
    <w:bookmarkStart w:name="z76" w:id="73"/>
    <w:p>
      <w:pPr>
        <w:spacing w:after="0"/>
        <w:ind w:left="0"/>
        <w:jc w:val="both"/>
      </w:pPr>
      <w:r>
        <w:rPr>
          <w:rFonts w:ascii="Times New Roman"/>
          <w:b w:val="false"/>
          <w:i w:val="false"/>
          <w:color w:val="000000"/>
          <w:sz w:val="28"/>
        </w:rPr>
        <w:t>
      сфериялық айналарға арналған шынылар дайындау;</w:t>
      </w:r>
    </w:p>
    <w:bookmarkEnd w:id="73"/>
    <w:bookmarkStart w:name="z77" w:id="74"/>
    <w:p>
      <w:pPr>
        <w:spacing w:after="0"/>
        <w:ind w:left="0"/>
        <w:jc w:val="both"/>
      </w:pPr>
      <w:r>
        <w:rPr>
          <w:rFonts w:ascii="Times New Roman"/>
          <w:b w:val="false"/>
          <w:i w:val="false"/>
          <w:color w:val="000000"/>
          <w:sz w:val="28"/>
        </w:rPr>
        <w:t>
      қоршау және қажетті температураға дейін қыздыру үшін корпустардың беттерін дайындау;</w:t>
      </w:r>
    </w:p>
    <w:bookmarkEnd w:id="74"/>
    <w:bookmarkStart w:name="z78" w:id="75"/>
    <w:p>
      <w:pPr>
        <w:spacing w:after="0"/>
        <w:ind w:left="0"/>
        <w:jc w:val="both"/>
      </w:pPr>
      <w:r>
        <w:rPr>
          <w:rFonts w:ascii="Times New Roman"/>
          <w:b w:val="false"/>
          <w:i w:val="false"/>
          <w:color w:val="000000"/>
          <w:sz w:val="28"/>
        </w:rPr>
        <w:t>
      шыны бұйымдарын қоршауға арналған көмекші материалдарды дайындау;</w:t>
      </w:r>
    </w:p>
    <w:bookmarkEnd w:id="75"/>
    <w:bookmarkStart w:name="z79" w:id="76"/>
    <w:p>
      <w:pPr>
        <w:spacing w:after="0"/>
        <w:ind w:left="0"/>
        <w:jc w:val="both"/>
      </w:pPr>
      <w:r>
        <w:rPr>
          <w:rFonts w:ascii="Times New Roman"/>
          <w:b w:val="false"/>
          <w:i w:val="false"/>
          <w:color w:val="000000"/>
          <w:sz w:val="28"/>
        </w:rPr>
        <w:t>
      оптикалық бөлшектерді, линзаларға арналған дайындамаларды және бітейтін массаны қыздырудың температуралық режимін реттеу;</w:t>
      </w:r>
    </w:p>
    <w:bookmarkEnd w:id="76"/>
    <w:bookmarkStart w:name="z80" w:id="77"/>
    <w:p>
      <w:pPr>
        <w:spacing w:after="0"/>
        <w:ind w:left="0"/>
        <w:jc w:val="both"/>
      </w:pPr>
      <w:r>
        <w:rPr>
          <w:rFonts w:ascii="Times New Roman"/>
          <w:b w:val="false"/>
          <w:i w:val="false"/>
          <w:color w:val="000000"/>
          <w:sz w:val="28"/>
        </w:rPr>
        <w:t>
      линзаларды өңдеуден кейін бітеу, тазарту және сүрту;</w:t>
      </w:r>
    </w:p>
    <w:bookmarkEnd w:id="77"/>
    <w:bookmarkStart w:name="z81" w:id="78"/>
    <w:p>
      <w:pPr>
        <w:spacing w:after="0"/>
        <w:ind w:left="0"/>
        <w:jc w:val="both"/>
      </w:pPr>
      <w:r>
        <w:rPr>
          <w:rFonts w:ascii="Times New Roman"/>
          <w:b w:val="false"/>
          <w:i w:val="false"/>
          <w:color w:val="000000"/>
          <w:sz w:val="28"/>
        </w:rPr>
        <w:t>
      линзаларды рефракция бойынша салу;</w:t>
      </w:r>
    </w:p>
    <w:bookmarkEnd w:id="78"/>
    <w:bookmarkStart w:name="z82" w:id="79"/>
    <w:p>
      <w:pPr>
        <w:spacing w:after="0"/>
        <w:ind w:left="0"/>
        <w:jc w:val="both"/>
      </w:pPr>
      <w:r>
        <w:rPr>
          <w:rFonts w:ascii="Times New Roman"/>
          <w:b w:val="false"/>
          <w:i w:val="false"/>
          <w:color w:val="000000"/>
          <w:sz w:val="28"/>
        </w:rPr>
        <w:t>
      оптикалық бөлшектерге бір қабаттық шайыр жастықтарды қолмен немесе арнайы станокта дайындау және жапсыру;</w:t>
      </w:r>
    </w:p>
    <w:bookmarkEnd w:id="79"/>
    <w:bookmarkStart w:name="z83" w:id="80"/>
    <w:p>
      <w:pPr>
        <w:spacing w:after="0"/>
        <w:ind w:left="0"/>
        <w:jc w:val="both"/>
      </w:pPr>
      <w:r>
        <w:rPr>
          <w:rFonts w:ascii="Times New Roman"/>
          <w:b w:val="false"/>
          <w:i w:val="false"/>
          <w:color w:val="000000"/>
          <w:sz w:val="28"/>
        </w:rPr>
        <w:t>
      оптикалық бөлшектерді құралға жапсыру;</w:t>
      </w:r>
    </w:p>
    <w:bookmarkEnd w:id="80"/>
    <w:bookmarkStart w:name="z84" w:id="81"/>
    <w:p>
      <w:pPr>
        <w:spacing w:after="0"/>
        <w:ind w:left="0"/>
        <w:jc w:val="both"/>
      </w:pPr>
      <w:r>
        <w:rPr>
          <w:rFonts w:ascii="Times New Roman"/>
          <w:b w:val="false"/>
          <w:i w:val="false"/>
          <w:color w:val="000000"/>
          <w:sz w:val="28"/>
        </w:rPr>
        <w:t>
      жабыстырылған блоктарды жоғары жиілікті тоқпен қыздыру, блоктарды суыту және құралдан шешіп алу;</w:t>
      </w:r>
    </w:p>
    <w:bookmarkEnd w:id="81"/>
    <w:bookmarkStart w:name="z85" w:id="82"/>
    <w:p>
      <w:pPr>
        <w:spacing w:after="0"/>
        <w:ind w:left="0"/>
        <w:jc w:val="both"/>
      </w:pPr>
      <w:r>
        <w:rPr>
          <w:rFonts w:ascii="Times New Roman"/>
          <w:b w:val="false"/>
          <w:i w:val="false"/>
          <w:color w:val="000000"/>
          <w:sz w:val="28"/>
        </w:rPr>
        <w:t>
      бөлшектерді гипстауға арналған блокты құрастыру;</w:t>
      </w:r>
    </w:p>
    <w:bookmarkEnd w:id="82"/>
    <w:bookmarkStart w:name="z86" w:id="83"/>
    <w:p>
      <w:pPr>
        <w:spacing w:after="0"/>
        <w:ind w:left="0"/>
        <w:jc w:val="both"/>
      </w:pPr>
      <w:r>
        <w:rPr>
          <w:rFonts w:ascii="Times New Roman"/>
          <w:b w:val="false"/>
          <w:i w:val="false"/>
          <w:color w:val="000000"/>
          <w:sz w:val="28"/>
        </w:rPr>
        <w:t>
      гипс ерітіндіні дайындау және блоктарды құю;</w:t>
      </w:r>
    </w:p>
    <w:bookmarkEnd w:id="83"/>
    <w:bookmarkStart w:name="z87" w:id="84"/>
    <w:p>
      <w:pPr>
        <w:spacing w:after="0"/>
        <w:ind w:left="0"/>
        <w:jc w:val="both"/>
      </w:pPr>
      <w:r>
        <w:rPr>
          <w:rFonts w:ascii="Times New Roman"/>
          <w:b w:val="false"/>
          <w:i w:val="false"/>
          <w:color w:val="000000"/>
          <w:sz w:val="28"/>
        </w:rPr>
        <w:t>
      оптикалық бөлшектердің механикалық немесе термиялық тәсілмен қоршауын және гипсін алып тастау;</w:t>
      </w:r>
    </w:p>
    <w:bookmarkEnd w:id="84"/>
    <w:bookmarkStart w:name="z88" w:id="85"/>
    <w:p>
      <w:pPr>
        <w:spacing w:after="0"/>
        <w:ind w:left="0"/>
        <w:jc w:val="both"/>
      </w:pPr>
      <w:r>
        <w:rPr>
          <w:rFonts w:ascii="Times New Roman"/>
          <w:b w:val="false"/>
          <w:i w:val="false"/>
          <w:color w:val="000000"/>
          <w:sz w:val="28"/>
        </w:rPr>
        <w:t>
      оптикалық бөлшектерді, қолданылатын құралды шайыр мен гипстан тазарту;</w:t>
      </w:r>
    </w:p>
    <w:bookmarkEnd w:id="85"/>
    <w:bookmarkStart w:name="z89" w:id="86"/>
    <w:p>
      <w:pPr>
        <w:spacing w:after="0"/>
        <w:ind w:left="0"/>
        <w:jc w:val="both"/>
      </w:pPr>
      <w:r>
        <w:rPr>
          <w:rFonts w:ascii="Times New Roman"/>
          <w:b w:val="false"/>
          <w:i w:val="false"/>
          <w:color w:val="000000"/>
          <w:sz w:val="28"/>
        </w:rPr>
        <w:t>
      электр плиталарды, электр пештерді, термостаттарды және суыту шкафтарын пайдалану кезінде қолданылатын оптикалық бөлшектерді және құрылғыларды қыздыру және суыту температурасын анықтау және реттеу.</w:t>
      </w:r>
    </w:p>
    <w:bookmarkEnd w:id="86"/>
    <w:bookmarkStart w:name="z90" w:id="87"/>
    <w:p>
      <w:pPr>
        <w:spacing w:after="0"/>
        <w:ind w:left="0"/>
        <w:jc w:val="both"/>
      </w:pPr>
      <w:r>
        <w:rPr>
          <w:rFonts w:ascii="Times New Roman"/>
          <w:b w:val="false"/>
          <w:i w:val="false"/>
          <w:color w:val="000000"/>
          <w:sz w:val="28"/>
        </w:rPr>
        <w:t>
      22. Білуге тиіс:</w:t>
      </w:r>
    </w:p>
    <w:bookmarkEnd w:id="87"/>
    <w:bookmarkStart w:name="z91" w:id="88"/>
    <w:p>
      <w:pPr>
        <w:spacing w:after="0"/>
        <w:ind w:left="0"/>
        <w:jc w:val="both"/>
      </w:pPr>
      <w:r>
        <w:rPr>
          <w:rFonts w:ascii="Times New Roman"/>
          <w:b w:val="false"/>
          <w:i w:val="false"/>
          <w:color w:val="000000"/>
          <w:sz w:val="28"/>
        </w:rPr>
        <w:t>
      қызмет көрсетілетін жабдықтың құрылысы және жұмыс істеу қағидасы, линзаларды қоршауға қойылатын техникалық талаптар;</w:t>
      </w:r>
    </w:p>
    <w:bookmarkEnd w:id="88"/>
    <w:bookmarkStart w:name="z92" w:id="89"/>
    <w:p>
      <w:pPr>
        <w:spacing w:after="0"/>
        <w:ind w:left="0"/>
        <w:jc w:val="both"/>
      </w:pPr>
      <w:r>
        <w:rPr>
          <w:rFonts w:ascii="Times New Roman"/>
          <w:b w:val="false"/>
          <w:i w:val="false"/>
          <w:color w:val="000000"/>
          <w:sz w:val="28"/>
        </w:rPr>
        <w:t>
      көзілдірік линзаларының дайындамаларын қоршау тәсілдері мен тәсімдері және қоршауын шешу тәсілдері;</w:t>
      </w:r>
    </w:p>
    <w:bookmarkEnd w:id="89"/>
    <w:bookmarkStart w:name="z93" w:id="90"/>
    <w:p>
      <w:pPr>
        <w:spacing w:after="0"/>
        <w:ind w:left="0"/>
        <w:jc w:val="both"/>
      </w:pPr>
      <w:r>
        <w:rPr>
          <w:rFonts w:ascii="Times New Roman"/>
          <w:b w:val="false"/>
          <w:i w:val="false"/>
          <w:color w:val="000000"/>
          <w:sz w:val="28"/>
        </w:rPr>
        <w:t>
      линзалардың қисықтығы бойынша радиуспен қоршау үшін корпусты іріктеу ережесі, шыныны сүрту және қорғаныш лак қабатын салу ережесі;</w:t>
      </w:r>
    </w:p>
    <w:bookmarkEnd w:id="90"/>
    <w:bookmarkStart w:name="z94" w:id="91"/>
    <w:p>
      <w:pPr>
        <w:spacing w:after="0"/>
        <w:ind w:left="0"/>
        <w:jc w:val="both"/>
      </w:pPr>
      <w:r>
        <w:rPr>
          <w:rFonts w:ascii="Times New Roman"/>
          <w:b w:val="false"/>
          <w:i w:val="false"/>
          <w:color w:val="000000"/>
          <w:sz w:val="28"/>
        </w:rPr>
        <w:t>
      оптикалық бөлшектерді иілімді және қатты қоршау және гипстеу әдістері;</w:t>
      </w:r>
    </w:p>
    <w:bookmarkEnd w:id="91"/>
    <w:bookmarkStart w:name="z95" w:id="92"/>
    <w:p>
      <w:pPr>
        <w:spacing w:after="0"/>
        <w:ind w:left="0"/>
        <w:jc w:val="both"/>
      </w:pPr>
      <w:r>
        <w:rPr>
          <w:rFonts w:ascii="Times New Roman"/>
          <w:b w:val="false"/>
          <w:i w:val="false"/>
          <w:color w:val="000000"/>
          <w:sz w:val="28"/>
        </w:rPr>
        <w:t>
      оптикалық бөлшектерді құрылғыларда ұтымды орналастыру тәсілдері, қолданылатын қоршау массасының құрамдары, оптикалық бөлшектерді иілімді қоршау кезінде қолданылатын негізгі және көмекші материалдардың тізімі мен белгіленуі;</w:t>
      </w:r>
    </w:p>
    <w:bookmarkEnd w:id="92"/>
    <w:bookmarkStart w:name="z96" w:id="93"/>
    <w:p>
      <w:pPr>
        <w:spacing w:after="0"/>
        <w:ind w:left="0"/>
        <w:jc w:val="both"/>
      </w:pPr>
      <w:r>
        <w:rPr>
          <w:rFonts w:ascii="Times New Roman"/>
          <w:b w:val="false"/>
          <w:i w:val="false"/>
          <w:color w:val="000000"/>
          <w:sz w:val="28"/>
        </w:rPr>
        <w:t>
      оптикалық бөлшектердің түрі мен мөлшеріне байланысты қоршауға арналған құрылғыларды таңдау ережесі;</w:t>
      </w:r>
    </w:p>
    <w:bookmarkEnd w:id="93"/>
    <w:bookmarkStart w:name="z97" w:id="94"/>
    <w:p>
      <w:pPr>
        <w:spacing w:after="0"/>
        <w:ind w:left="0"/>
        <w:jc w:val="both"/>
      </w:pPr>
      <w:r>
        <w:rPr>
          <w:rFonts w:ascii="Times New Roman"/>
          <w:b w:val="false"/>
          <w:i w:val="false"/>
          <w:color w:val="000000"/>
          <w:sz w:val="28"/>
        </w:rPr>
        <w:t>
      қыздыру және суыту процестерін реттеу әдістері;</w:t>
      </w:r>
    </w:p>
    <w:bookmarkEnd w:id="94"/>
    <w:bookmarkStart w:name="z98" w:id="95"/>
    <w:p>
      <w:pPr>
        <w:spacing w:after="0"/>
        <w:ind w:left="0"/>
        <w:jc w:val="both"/>
      </w:pPr>
      <w:r>
        <w:rPr>
          <w:rFonts w:ascii="Times New Roman"/>
          <w:b w:val="false"/>
          <w:i w:val="false"/>
          <w:color w:val="000000"/>
          <w:sz w:val="28"/>
        </w:rPr>
        <w:t>
      оптикалық бөлшектерді өңдеу параметрлері туралы негізгі мәліметтер, бұйымдардың ақау түрлері мен себептері және оның алдын алу бойынша шаралар.</w:t>
      </w:r>
    </w:p>
    <w:bookmarkEnd w:id="95"/>
    <w:bookmarkStart w:name="z99" w:id="96"/>
    <w:p>
      <w:pPr>
        <w:spacing w:after="0"/>
        <w:ind w:left="0"/>
        <w:jc w:val="both"/>
      </w:pPr>
      <w:r>
        <w:rPr>
          <w:rFonts w:ascii="Times New Roman"/>
          <w:b w:val="false"/>
          <w:i w:val="false"/>
          <w:color w:val="000000"/>
          <w:sz w:val="28"/>
        </w:rPr>
        <w:t>
      Параграф 2. Шыны бұйымдарын қоршаушы, 3-разряд</w:t>
      </w:r>
    </w:p>
    <w:bookmarkEnd w:id="96"/>
    <w:bookmarkStart w:name="z100" w:id="97"/>
    <w:p>
      <w:pPr>
        <w:spacing w:after="0"/>
        <w:ind w:left="0"/>
        <w:jc w:val="both"/>
      </w:pPr>
      <w:r>
        <w:rPr>
          <w:rFonts w:ascii="Times New Roman"/>
          <w:b w:val="false"/>
          <w:i w:val="false"/>
          <w:color w:val="000000"/>
          <w:sz w:val="28"/>
        </w:rPr>
        <w:t>
      23. Жұмыс сипаттамасы;</w:t>
      </w:r>
    </w:p>
    <w:bookmarkEnd w:id="97"/>
    <w:bookmarkStart w:name="z101" w:id="98"/>
    <w:p>
      <w:pPr>
        <w:spacing w:after="0"/>
        <w:ind w:left="0"/>
        <w:jc w:val="both"/>
      </w:pPr>
      <w:r>
        <w:rPr>
          <w:rFonts w:ascii="Times New Roman"/>
          <w:b w:val="false"/>
          <w:i w:val="false"/>
          <w:color w:val="000000"/>
          <w:sz w:val="28"/>
        </w:rPr>
        <w:t>
      астигматикалық және стигматикалық линзалар үшін иілімді әдіспен дайындамаларды қоршау;</w:t>
      </w:r>
    </w:p>
    <w:bookmarkEnd w:id="98"/>
    <w:bookmarkStart w:name="z102" w:id="99"/>
    <w:p>
      <w:pPr>
        <w:spacing w:after="0"/>
        <w:ind w:left="0"/>
        <w:jc w:val="both"/>
      </w:pPr>
      <w:r>
        <w:rPr>
          <w:rFonts w:ascii="Times New Roman"/>
          <w:b w:val="false"/>
          <w:i w:val="false"/>
          <w:color w:val="000000"/>
          <w:sz w:val="28"/>
        </w:rPr>
        <w:t>
      қоршалатын дайындамалардың қисықтығы радиусына сәйкес келетін, қоршау үшін корпустар іріктеу;</w:t>
      </w:r>
    </w:p>
    <w:bookmarkEnd w:id="99"/>
    <w:bookmarkStart w:name="z103" w:id="100"/>
    <w:p>
      <w:pPr>
        <w:spacing w:after="0"/>
        <w:ind w:left="0"/>
        <w:jc w:val="both"/>
      </w:pPr>
      <w:r>
        <w:rPr>
          <w:rFonts w:ascii="Times New Roman"/>
          <w:b w:val="false"/>
          <w:i w:val="false"/>
          <w:color w:val="000000"/>
          <w:sz w:val="28"/>
        </w:rPr>
        <w:t>
      қоршауға дейін құрылғылардың корпустарын қыздыру және бекітілген дайындамалармен блоктарды суыту;</w:t>
      </w:r>
    </w:p>
    <w:bookmarkEnd w:id="100"/>
    <w:bookmarkStart w:name="z104" w:id="101"/>
    <w:p>
      <w:pPr>
        <w:spacing w:after="0"/>
        <w:ind w:left="0"/>
        <w:jc w:val="both"/>
      </w:pPr>
      <w:r>
        <w:rPr>
          <w:rFonts w:ascii="Times New Roman"/>
          <w:b w:val="false"/>
          <w:i w:val="false"/>
          <w:color w:val="000000"/>
          <w:sz w:val="28"/>
        </w:rPr>
        <w:t>
      корпустың бетінен қоршау массасының артықтарын қоршауға арналған құрылғыны алып тастау;</w:t>
      </w:r>
    </w:p>
    <w:bookmarkEnd w:id="101"/>
    <w:bookmarkStart w:name="z105" w:id="102"/>
    <w:p>
      <w:pPr>
        <w:spacing w:after="0"/>
        <w:ind w:left="0"/>
        <w:jc w:val="both"/>
      </w:pPr>
      <w:r>
        <w:rPr>
          <w:rFonts w:ascii="Times New Roman"/>
          <w:b w:val="false"/>
          <w:i w:val="false"/>
          <w:color w:val="000000"/>
          <w:sz w:val="28"/>
        </w:rPr>
        <w:t>
      бифокалды көзілдірік шыныларын дайындау үшін линзаларды қоршау;</w:t>
      </w:r>
    </w:p>
    <w:bookmarkEnd w:id="102"/>
    <w:bookmarkStart w:name="z106" w:id="103"/>
    <w:p>
      <w:pPr>
        <w:spacing w:after="0"/>
        <w:ind w:left="0"/>
        <w:jc w:val="both"/>
      </w:pPr>
      <w:r>
        <w:rPr>
          <w:rFonts w:ascii="Times New Roman"/>
          <w:b w:val="false"/>
          <w:i w:val="false"/>
          <w:color w:val="000000"/>
          <w:sz w:val="28"/>
        </w:rPr>
        <w:t>
      оптикалық бөлшектерді мөлшерлер бойынша жиынтықтау;</w:t>
      </w:r>
    </w:p>
    <w:bookmarkEnd w:id="103"/>
    <w:bookmarkStart w:name="z107" w:id="104"/>
    <w:p>
      <w:pPr>
        <w:spacing w:after="0"/>
        <w:ind w:left="0"/>
        <w:jc w:val="both"/>
      </w:pPr>
      <w:r>
        <w:rPr>
          <w:rFonts w:ascii="Times New Roman"/>
          <w:b w:val="false"/>
          <w:i w:val="false"/>
          <w:color w:val="000000"/>
          <w:sz w:val="28"/>
        </w:rPr>
        <w:t>
      түйісу пластиналарын таңдау;</w:t>
      </w:r>
    </w:p>
    <w:bookmarkEnd w:id="104"/>
    <w:bookmarkStart w:name="z108" w:id="105"/>
    <w:p>
      <w:pPr>
        <w:spacing w:after="0"/>
        <w:ind w:left="0"/>
        <w:jc w:val="both"/>
      </w:pPr>
      <w:r>
        <w:rPr>
          <w:rFonts w:ascii="Times New Roman"/>
          <w:b w:val="false"/>
          <w:i w:val="false"/>
          <w:color w:val="000000"/>
          <w:sz w:val="28"/>
        </w:rPr>
        <w:t>
      оптикалық бөлшектерді және түйісу құралдарын майсыздандыру және тазалау;</w:t>
      </w:r>
    </w:p>
    <w:bookmarkEnd w:id="105"/>
    <w:bookmarkStart w:name="z109" w:id="106"/>
    <w:p>
      <w:pPr>
        <w:spacing w:after="0"/>
        <w:ind w:left="0"/>
        <w:jc w:val="both"/>
      </w:pPr>
      <w:r>
        <w:rPr>
          <w:rFonts w:ascii="Times New Roman"/>
          <w:b w:val="false"/>
          <w:i w:val="false"/>
          <w:color w:val="000000"/>
          <w:sz w:val="28"/>
        </w:rPr>
        <w:t>
      оптикалық бөлшектердің түйісетін жерлеріне қорғаныш лакты жағу;</w:t>
      </w:r>
    </w:p>
    <w:bookmarkEnd w:id="106"/>
    <w:bookmarkStart w:name="z110" w:id="107"/>
    <w:p>
      <w:pPr>
        <w:spacing w:after="0"/>
        <w:ind w:left="0"/>
        <w:jc w:val="both"/>
      </w:pPr>
      <w:r>
        <w:rPr>
          <w:rFonts w:ascii="Times New Roman"/>
          <w:b w:val="false"/>
          <w:i w:val="false"/>
          <w:color w:val="000000"/>
          <w:sz w:val="28"/>
        </w:rPr>
        <w:t>
      оптикалық түйісуден бөлшектерді алу;</w:t>
      </w:r>
    </w:p>
    <w:bookmarkEnd w:id="107"/>
    <w:bookmarkStart w:name="z111" w:id="108"/>
    <w:p>
      <w:pPr>
        <w:spacing w:after="0"/>
        <w:ind w:left="0"/>
        <w:jc w:val="both"/>
      </w:pPr>
      <w:r>
        <w:rPr>
          <w:rFonts w:ascii="Times New Roman"/>
          <w:b w:val="false"/>
          <w:i w:val="false"/>
          <w:color w:val="000000"/>
          <w:sz w:val="28"/>
        </w:rPr>
        <w:t>
      қыздыру және суыту режимін қадағалау.</w:t>
      </w:r>
    </w:p>
    <w:bookmarkEnd w:id="108"/>
    <w:bookmarkStart w:name="z112" w:id="109"/>
    <w:p>
      <w:pPr>
        <w:spacing w:after="0"/>
        <w:ind w:left="0"/>
        <w:jc w:val="both"/>
      </w:pPr>
      <w:r>
        <w:rPr>
          <w:rFonts w:ascii="Times New Roman"/>
          <w:b w:val="false"/>
          <w:i w:val="false"/>
          <w:color w:val="000000"/>
          <w:sz w:val="28"/>
        </w:rPr>
        <w:t>
      24. Білуге тиіс:</w:t>
      </w:r>
    </w:p>
    <w:bookmarkEnd w:id="109"/>
    <w:bookmarkStart w:name="z113" w:id="110"/>
    <w:p>
      <w:pPr>
        <w:spacing w:after="0"/>
        <w:ind w:left="0"/>
        <w:jc w:val="both"/>
      </w:pPr>
      <w:r>
        <w:rPr>
          <w:rFonts w:ascii="Times New Roman"/>
          <w:b w:val="false"/>
          <w:i w:val="false"/>
          <w:color w:val="000000"/>
          <w:sz w:val="28"/>
        </w:rPr>
        <w:t>
      дайындамалардың көзілдірік линзаларына арналған қоршау тәсілдері;</w:t>
      </w:r>
    </w:p>
    <w:bookmarkEnd w:id="110"/>
    <w:bookmarkStart w:name="z114" w:id="111"/>
    <w:p>
      <w:pPr>
        <w:spacing w:after="0"/>
        <w:ind w:left="0"/>
        <w:jc w:val="both"/>
      </w:pPr>
      <w:r>
        <w:rPr>
          <w:rFonts w:ascii="Times New Roman"/>
          <w:b w:val="false"/>
          <w:i w:val="false"/>
          <w:color w:val="000000"/>
          <w:sz w:val="28"/>
        </w:rPr>
        <w:t>
      оптикалық шыныдан бұйымдарды қоршаудың технологиялық операцияларының реттілігі, әр түрлі рефракциялы линзалардың дайындамаларын қоршауға арналған корпустарды іріктеу ережесі;</w:t>
      </w:r>
    </w:p>
    <w:bookmarkEnd w:id="111"/>
    <w:bookmarkStart w:name="z115" w:id="112"/>
    <w:p>
      <w:pPr>
        <w:spacing w:after="0"/>
        <w:ind w:left="0"/>
        <w:jc w:val="both"/>
      </w:pPr>
      <w:r>
        <w:rPr>
          <w:rFonts w:ascii="Times New Roman"/>
          <w:b w:val="false"/>
          <w:i w:val="false"/>
          <w:color w:val="000000"/>
          <w:sz w:val="28"/>
        </w:rPr>
        <w:t>
      қоршау массаларының құрамы мен температурасы;</w:t>
      </w:r>
    </w:p>
    <w:bookmarkEnd w:id="112"/>
    <w:bookmarkStart w:name="z116" w:id="113"/>
    <w:p>
      <w:pPr>
        <w:spacing w:after="0"/>
        <w:ind w:left="0"/>
        <w:jc w:val="both"/>
      </w:pPr>
      <w:r>
        <w:rPr>
          <w:rFonts w:ascii="Times New Roman"/>
          <w:b w:val="false"/>
          <w:i w:val="false"/>
          <w:color w:val="000000"/>
          <w:sz w:val="28"/>
        </w:rPr>
        <w:t>
      оптикалық бөлшектерді қоршау тәсілдері мен шарттары, оптикалық шынының негізгі түрлері, маркалары мен қасиеттері;</w:t>
      </w:r>
    </w:p>
    <w:bookmarkEnd w:id="113"/>
    <w:bookmarkStart w:name="z117" w:id="114"/>
    <w:p>
      <w:pPr>
        <w:spacing w:after="0"/>
        <w:ind w:left="0"/>
        <w:jc w:val="both"/>
      </w:pPr>
      <w:r>
        <w:rPr>
          <w:rFonts w:ascii="Times New Roman"/>
          <w:b w:val="false"/>
          <w:i w:val="false"/>
          <w:color w:val="000000"/>
          <w:sz w:val="28"/>
        </w:rPr>
        <w:t>
      оптикалық шыныдан бұйымдарды қоршауға және қоршауын алуға қойылатын техникалық талаптар;</w:t>
      </w:r>
    </w:p>
    <w:bookmarkEnd w:id="114"/>
    <w:bookmarkStart w:name="z118" w:id="115"/>
    <w:p>
      <w:pPr>
        <w:spacing w:after="0"/>
        <w:ind w:left="0"/>
        <w:jc w:val="both"/>
      </w:pPr>
      <w:r>
        <w:rPr>
          <w:rFonts w:ascii="Times New Roman"/>
          <w:b w:val="false"/>
          <w:i w:val="false"/>
          <w:color w:val="000000"/>
          <w:sz w:val="28"/>
        </w:rPr>
        <w:t>
      қоршалған бөлшектерді бақылау тәсілдері, ақаудың себептері мен түрлері, оның алдын алу шаралары.</w:t>
      </w:r>
    </w:p>
    <w:bookmarkEnd w:id="115"/>
    <w:bookmarkStart w:name="z119" w:id="116"/>
    <w:p>
      <w:pPr>
        <w:spacing w:after="0"/>
        <w:ind w:left="0"/>
        <w:jc w:val="both"/>
      </w:pPr>
      <w:r>
        <w:rPr>
          <w:rFonts w:ascii="Times New Roman"/>
          <w:b w:val="false"/>
          <w:i w:val="false"/>
          <w:color w:val="000000"/>
          <w:sz w:val="28"/>
        </w:rPr>
        <w:t>
      Оптикалық шыны мен кристалдардан жоғары тоқты бөлшектерді иілімді, қатты және түйісу әдістерімен қоршау кезінде - 4-разряд.</w:t>
      </w:r>
    </w:p>
    <w:bookmarkEnd w:id="116"/>
    <w:bookmarkStart w:name="z120" w:id="117"/>
    <w:p>
      <w:pPr>
        <w:spacing w:after="0"/>
        <w:ind w:left="0"/>
        <w:jc w:val="both"/>
      </w:pPr>
      <w:r>
        <w:rPr>
          <w:rFonts w:ascii="Times New Roman"/>
          <w:b w:val="false"/>
          <w:i w:val="false"/>
          <w:color w:val="000000"/>
          <w:sz w:val="28"/>
        </w:rPr>
        <w:t>
      4. Шыны бұйымдарының вакуумшысы</w:t>
      </w:r>
    </w:p>
    <w:bookmarkEnd w:id="117"/>
    <w:bookmarkStart w:name="z121" w:id="118"/>
    <w:p>
      <w:pPr>
        <w:spacing w:after="0"/>
        <w:ind w:left="0"/>
        <w:jc w:val="both"/>
      </w:pPr>
      <w:r>
        <w:rPr>
          <w:rFonts w:ascii="Times New Roman"/>
          <w:b w:val="false"/>
          <w:i w:val="false"/>
          <w:color w:val="000000"/>
          <w:sz w:val="28"/>
        </w:rPr>
        <w:t>
      Параграф 1. Шыны бұйымдарының вакуумшысы, 3-разряд</w:t>
      </w:r>
    </w:p>
    <w:bookmarkEnd w:id="118"/>
    <w:bookmarkStart w:name="z122" w:id="119"/>
    <w:p>
      <w:pPr>
        <w:spacing w:after="0"/>
        <w:ind w:left="0"/>
        <w:jc w:val="both"/>
      </w:pPr>
      <w:r>
        <w:rPr>
          <w:rFonts w:ascii="Times New Roman"/>
          <w:b w:val="false"/>
          <w:i w:val="false"/>
          <w:color w:val="000000"/>
          <w:sz w:val="28"/>
        </w:rPr>
        <w:t>
      25. Жұмыс сипаттамасы:</w:t>
      </w:r>
    </w:p>
    <w:bookmarkEnd w:id="119"/>
    <w:bookmarkStart w:name="z123" w:id="120"/>
    <w:p>
      <w:pPr>
        <w:spacing w:after="0"/>
        <w:ind w:left="0"/>
        <w:jc w:val="both"/>
      </w:pPr>
      <w:r>
        <w:rPr>
          <w:rFonts w:ascii="Times New Roman"/>
          <w:b w:val="false"/>
          <w:i w:val="false"/>
          <w:color w:val="000000"/>
          <w:sz w:val="28"/>
        </w:rPr>
        <w:t>
      термостаттарда вакуумдық жүйенің шыны тарақтарына қол газ жанарғысының термостық колбаларының қосалқыларын дәнекерлеу;</w:t>
      </w:r>
    </w:p>
    <w:bookmarkEnd w:id="120"/>
    <w:bookmarkStart w:name="z124" w:id="121"/>
    <w:p>
      <w:pPr>
        <w:spacing w:after="0"/>
        <w:ind w:left="0"/>
        <w:jc w:val="both"/>
      </w:pPr>
      <w:r>
        <w:rPr>
          <w:rFonts w:ascii="Times New Roman"/>
          <w:b w:val="false"/>
          <w:i w:val="false"/>
          <w:color w:val="000000"/>
          <w:sz w:val="28"/>
        </w:rPr>
        <w:t>
      колбалардың қабырғааралық кеңістігінен вакуумдық сорғылармен ауаны сорып шығару;</w:t>
      </w:r>
    </w:p>
    <w:bookmarkEnd w:id="121"/>
    <w:bookmarkStart w:name="z125" w:id="122"/>
    <w:p>
      <w:pPr>
        <w:spacing w:after="0"/>
        <w:ind w:left="0"/>
        <w:jc w:val="both"/>
      </w:pPr>
      <w:r>
        <w:rPr>
          <w:rFonts w:ascii="Times New Roman"/>
          <w:b w:val="false"/>
          <w:i w:val="false"/>
          <w:color w:val="000000"/>
          <w:sz w:val="28"/>
        </w:rPr>
        <w:t>
      вакуум деңгейін жоғары жиілікті тоқтармен тексеру;</w:t>
      </w:r>
    </w:p>
    <w:bookmarkEnd w:id="122"/>
    <w:bookmarkStart w:name="z126" w:id="123"/>
    <w:p>
      <w:pPr>
        <w:spacing w:after="0"/>
        <w:ind w:left="0"/>
        <w:jc w:val="both"/>
      </w:pPr>
      <w:r>
        <w:rPr>
          <w:rFonts w:ascii="Times New Roman"/>
          <w:b w:val="false"/>
          <w:i w:val="false"/>
          <w:color w:val="000000"/>
          <w:sz w:val="28"/>
        </w:rPr>
        <w:t>
      вакуумдау процесінің температурасы мен қысымын реттеу;</w:t>
      </w:r>
    </w:p>
    <w:bookmarkEnd w:id="123"/>
    <w:bookmarkStart w:name="z127" w:id="124"/>
    <w:p>
      <w:pPr>
        <w:spacing w:after="0"/>
        <w:ind w:left="0"/>
        <w:jc w:val="both"/>
      </w:pPr>
      <w:r>
        <w:rPr>
          <w:rFonts w:ascii="Times New Roman"/>
          <w:b w:val="false"/>
          <w:i w:val="false"/>
          <w:color w:val="000000"/>
          <w:sz w:val="28"/>
        </w:rPr>
        <w:t>
      триплекс пакеттерін салуға арналған резеңке қаптардан ауаны сорып шығару;</w:t>
      </w:r>
    </w:p>
    <w:bookmarkEnd w:id="124"/>
    <w:bookmarkStart w:name="z128" w:id="125"/>
    <w:p>
      <w:pPr>
        <w:spacing w:after="0"/>
        <w:ind w:left="0"/>
        <w:jc w:val="both"/>
      </w:pPr>
      <w:r>
        <w:rPr>
          <w:rFonts w:ascii="Times New Roman"/>
          <w:b w:val="false"/>
          <w:i w:val="false"/>
          <w:color w:val="000000"/>
          <w:sz w:val="28"/>
        </w:rPr>
        <w:t>
      триплекс пакеттерін олардың максималды толтырылуын ескерумен резеңке қаптарға салу;</w:t>
      </w:r>
    </w:p>
    <w:bookmarkEnd w:id="125"/>
    <w:bookmarkStart w:name="z129" w:id="126"/>
    <w:p>
      <w:pPr>
        <w:spacing w:after="0"/>
        <w:ind w:left="0"/>
        <w:jc w:val="both"/>
      </w:pPr>
      <w:r>
        <w:rPr>
          <w:rFonts w:ascii="Times New Roman"/>
          <w:b w:val="false"/>
          <w:i w:val="false"/>
          <w:color w:val="000000"/>
          <w:sz w:val="28"/>
        </w:rPr>
        <w:t>
      резеңке қаптарды қою, вакуумдау және қымтап бекіту;</w:t>
      </w:r>
    </w:p>
    <w:bookmarkEnd w:id="126"/>
    <w:bookmarkStart w:name="z130" w:id="127"/>
    <w:p>
      <w:pPr>
        <w:spacing w:after="0"/>
        <w:ind w:left="0"/>
        <w:jc w:val="both"/>
      </w:pPr>
      <w:r>
        <w:rPr>
          <w:rFonts w:ascii="Times New Roman"/>
          <w:b w:val="false"/>
          <w:i w:val="false"/>
          <w:color w:val="000000"/>
          <w:sz w:val="28"/>
        </w:rPr>
        <w:t>
      триплекспен резеңке қаптарды арнайы рамаға ілу (арбаға) және автоклавқа престеуге беру.</w:t>
      </w:r>
    </w:p>
    <w:bookmarkEnd w:id="127"/>
    <w:bookmarkStart w:name="z131" w:id="128"/>
    <w:p>
      <w:pPr>
        <w:spacing w:after="0"/>
        <w:ind w:left="0"/>
        <w:jc w:val="both"/>
      </w:pPr>
      <w:r>
        <w:rPr>
          <w:rFonts w:ascii="Times New Roman"/>
          <w:b w:val="false"/>
          <w:i w:val="false"/>
          <w:color w:val="000000"/>
          <w:sz w:val="28"/>
        </w:rPr>
        <w:t>
      26. Білуге тиіс:</w:t>
      </w:r>
    </w:p>
    <w:bookmarkEnd w:id="128"/>
    <w:bookmarkStart w:name="z132" w:id="129"/>
    <w:p>
      <w:pPr>
        <w:spacing w:after="0"/>
        <w:ind w:left="0"/>
        <w:jc w:val="both"/>
      </w:pPr>
      <w:r>
        <w:rPr>
          <w:rFonts w:ascii="Times New Roman"/>
          <w:b w:val="false"/>
          <w:i w:val="false"/>
          <w:color w:val="000000"/>
          <w:sz w:val="28"/>
        </w:rPr>
        <w:t>
      шыны бұйымдарын вакуумдаудың технологиялық режимі, вакуум деңгейін анықтау үшін жоғары жиілікті тоқтарды;</w:t>
      </w:r>
    </w:p>
    <w:bookmarkEnd w:id="129"/>
    <w:bookmarkStart w:name="z133" w:id="130"/>
    <w:p>
      <w:pPr>
        <w:spacing w:after="0"/>
        <w:ind w:left="0"/>
        <w:jc w:val="both"/>
      </w:pPr>
      <w:r>
        <w:rPr>
          <w:rFonts w:ascii="Times New Roman"/>
          <w:b w:val="false"/>
          <w:i w:val="false"/>
          <w:color w:val="000000"/>
          <w:sz w:val="28"/>
        </w:rPr>
        <w:t>
      аз жылытқыштарын пайдалану ережесі, резеңке қаптарды триплекс пакеттерімен ұтымды толтыру ережесі;</w:t>
      </w:r>
    </w:p>
    <w:bookmarkEnd w:id="130"/>
    <w:bookmarkStart w:name="z134" w:id="131"/>
    <w:p>
      <w:pPr>
        <w:spacing w:after="0"/>
        <w:ind w:left="0"/>
        <w:jc w:val="both"/>
      </w:pPr>
      <w:r>
        <w:rPr>
          <w:rFonts w:ascii="Times New Roman"/>
          <w:b w:val="false"/>
          <w:i w:val="false"/>
          <w:color w:val="000000"/>
          <w:sz w:val="28"/>
        </w:rPr>
        <w:t>
      термостық колбалардың, резеңке қаптардың герметикалығын тексеру ережесі.</w:t>
      </w:r>
    </w:p>
    <w:bookmarkEnd w:id="131"/>
    <w:bookmarkStart w:name="z135" w:id="132"/>
    <w:p>
      <w:pPr>
        <w:spacing w:after="0"/>
        <w:ind w:left="0"/>
        <w:jc w:val="both"/>
      </w:pPr>
      <w:r>
        <w:rPr>
          <w:rFonts w:ascii="Times New Roman"/>
          <w:b w:val="false"/>
          <w:i w:val="false"/>
          <w:color w:val="000000"/>
          <w:sz w:val="28"/>
        </w:rPr>
        <w:t>
      Параграф 2. Шыны бұйымдарының вакуумшысы, 4-разряд</w:t>
      </w:r>
    </w:p>
    <w:bookmarkEnd w:id="132"/>
    <w:bookmarkStart w:name="z136" w:id="133"/>
    <w:p>
      <w:pPr>
        <w:spacing w:after="0"/>
        <w:ind w:left="0"/>
        <w:jc w:val="both"/>
      </w:pPr>
      <w:r>
        <w:rPr>
          <w:rFonts w:ascii="Times New Roman"/>
          <w:b w:val="false"/>
          <w:i w:val="false"/>
          <w:color w:val="000000"/>
          <w:sz w:val="28"/>
        </w:rPr>
        <w:t>
      27. Жұмыс сипаттамасы:</w:t>
      </w:r>
    </w:p>
    <w:bookmarkEnd w:id="133"/>
    <w:bookmarkStart w:name="z137" w:id="134"/>
    <w:p>
      <w:pPr>
        <w:spacing w:after="0"/>
        <w:ind w:left="0"/>
        <w:jc w:val="both"/>
      </w:pPr>
      <w:r>
        <w:rPr>
          <w:rFonts w:ascii="Times New Roman"/>
          <w:b w:val="false"/>
          <w:i w:val="false"/>
          <w:color w:val="000000"/>
          <w:sz w:val="28"/>
        </w:rPr>
        <w:t>
      жабыстырылған шыны пакеттерді, шыны блоктарды резеңке қаптарға және термостатқа салу;</w:t>
      </w:r>
    </w:p>
    <w:bookmarkEnd w:id="134"/>
    <w:bookmarkStart w:name="z138" w:id="135"/>
    <w:p>
      <w:pPr>
        <w:spacing w:after="0"/>
        <w:ind w:left="0"/>
        <w:jc w:val="both"/>
      </w:pPr>
      <w:r>
        <w:rPr>
          <w:rFonts w:ascii="Times New Roman"/>
          <w:b w:val="false"/>
          <w:i w:val="false"/>
          <w:color w:val="000000"/>
          <w:sz w:val="28"/>
        </w:rPr>
        <w:t>
      резеңке қаптарды вакуумдау;</w:t>
      </w:r>
    </w:p>
    <w:bookmarkEnd w:id="135"/>
    <w:bookmarkStart w:name="z139" w:id="136"/>
    <w:p>
      <w:pPr>
        <w:spacing w:after="0"/>
        <w:ind w:left="0"/>
        <w:jc w:val="both"/>
      </w:pPr>
      <w:r>
        <w:rPr>
          <w:rFonts w:ascii="Times New Roman"/>
          <w:b w:val="false"/>
          <w:i w:val="false"/>
          <w:color w:val="000000"/>
          <w:sz w:val="28"/>
        </w:rPr>
        <w:t xml:space="preserve">
      вакуумдау процесінің температурасын және қысымын реттеу. </w:t>
      </w:r>
    </w:p>
    <w:bookmarkEnd w:id="136"/>
    <w:bookmarkStart w:name="z140" w:id="137"/>
    <w:p>
      <w:pPr>
        <w:spacing w:after="0"/>
        <w:ind w:left="0"/>
        <w:jc w:val="both"/>
      </w:pPr>
      <w:r>
        <w:rPr>
          <w:rFonts w:ascii="Times New Roman"/>
          <w:b w:val="false"/>
          <w:i w:val="false"/>
          <w:color w:val="000000"/>
          <w:sz w:val="28"/>
        </w:rPr>
        <w:t>
      28. Білуге тиіс:</w:t>
      </w:r>
    </w:p>
    <w:bookmarkEnd w:id="137"/>
    <w:bookmarkStart w:name="z141" w:id="138"/>
    <w:p>
      <w:pPr>
        <w:spacing w:after="0"/>
        <w:ind w:left="0"/>
        <w:jc w:val="both"/>
      </w:pPr>
      <w:r>
        <w:rPr>
          <w:rFonts w:ascii="Times New Roman"/>
          <w:b w:val="false"/>
          <w:i w:val="false"/>
          <w:color w:val="000000"/>
          <w:sz w:val="28"/>
        </w:rPr>
        <w:t>
      вакуумдық қондырғының құрылысы және бөлшектерді резеңке қаптар мен термостаттарға салу ережесі;</w:t>
      </w:r>
    </w:p>
    <w:bookmarkEnd w:id="138"/>
    <w:bookmarkStart w:name="z142" w:id="139"/>
    <w:p>
      <w:pPr>
        <w:spacing w:after="0"/>
        <w:ind w:left="0"/>
        <w:jc w:val="both"/>
      </w:pPr>
      <w:r>
        <w:rPr>
          <w:rFonts w:ascii="Times New Roman"/>
          <w:b w:val="false"/>
          <w:i w:val="false"/>
          <w:color w:val="000000"/>
          <w:sz w:val="28"/>
        </w:rPr>
        <w:t>
      бақылау-өлшеу аспаптарын пайдалану ережесі.</w:t>
      </w:r>
    </w:p>
    <w:bookmarkEnd w:id="139"/>
    <w:bookmarkStart w:name="z143" w:id="140"/>
    <w:p>
      <w:pPr>
        <w:spacing w:after="0"/>
        <w:ind w:left="0"/>
        <w:jc w:val="both"/>
      </w:pPr>
      <w:r>
        <w:rPr>
          <w:rFonts w:ascii="Times New Roman"/>
          <w:b w:val="false"/>
          <w:i w:val="false"/>
          <w:color w:val="000000"/>
          <w:sz w:val="28"/>
        </w:rPr>
        <w:t>
      5. Шыны пісіруші</w:t>
      </w:r>
    </w:p>
    <w:bookmarkEnd w:id="140"/>
    <w:bookmarkStart w:name="z144" w:id="141"/>
    <w:p>
      <w:pPr>
        <w:spacing w:after="0"/>
        <w:ind w:left="0"/>
        <w:jc w:val="both"/>
      </w:pPr>
      <w:r>
        <w:rPr>
          <w:rFonts w:ascii="Times New Roman"/>
          <w:b w:val="false"/>
          <w:i w:val="false"/>
          <w:color w:val="000000"/>
          <w:sz w:val="28"/>
        </w:rPr>
        <w:t>
      Параграф 1. Шыны пісіруші, 2-разряд</w:t>
      </w:r>
    </w:p>
    <w:bookmarkEnd w:id="141"/>
    <w:bookmarkStart w:name="z145" w:id="142"/>
    <w:p>
      <w:pPr>
        <w:spacing w:after="0"/>
        <w:ind w:left="0"/>
        <w:jc w:val="both"/>
      </w:pPr>
      <w:r>
        <w:rPr>
          <w:rFonts w:ascii="Times New Roman"/>
          <w:b w:val="false"/>
          <w:i w:val="false"/>
          <w:color w:val="000000"/>
          <w:sz w:val="28"/>
        </w:rPr>
        <w:t>
      29. Жұмыс сипаттамасы:</w:t>
      </w:r>
    </w:p>
    <w:bookmarkEnd w:id="142"/>
    <w:bookmarkStart w:name="z146" w:id="143"/>
    <w:p>
      <w:pPr>
        <w:spacing w:after="0"/>
        <w:ind w:left="0"/>
        <w:jc w:val="both"/>
      </w:pPr>
      <w:r>
        <w:rPr>
          <w:rFonts w:ascii="Times New Roman"/>
          <w:b w:val="false"/>
          <w:i w:val="false"/>
          <w:color w:val="000000"/>
          <w:sz w:val="28"/>
        </w:rPr>
        <w:t>
      шыныны пісіру үшін силикат-кесекті дайындау: автоклавтың ыдыстарын, қазандықты және басқа аппараттарды жуу және силикат кесекпен және сумен толтыру;</w:t>
      </w:r>
    </w:p>
    <w:bookmarkEnd w:id="143"/>
    <w:bookmarkStart w:name="z147" w:id="144"/>
    <w:p>
      <w:pPr>
        <w:spacing w:after="0"/>
        <w:ind w:left="0"/>
        <w:jc w:val="both"/>
      </w:pPr>
      <w:r>
        <w:rPr>
          <w:rFonts w:ascii="Times New Roman"/>
          <w:b w:val="false"/>
          <w:i w:val="false"/>
          <w:color w:val="000000"/>
          <w:sz w:val="28"/>
        </w:rPr>
        <w:t>
      анағұрлым жоғары білікті пісірушінің басшылығымен шыныны пісіру;</w:t>
      </w:r>
    </w:p>
    <w:bookmarkEnd w:id="144"/>
    <w:bookmarkStart w:name="z148" w:id="145"/>
    <w:p>
      <w:pPr>
        <w:spacing w:after="0"/>
        <w:ind w:left="0"/>
        <w:jc w:val="both"/>
      </w:pPr>
      <w:r>
        <w:rPr>
          <w:rFonts w:ascii="Times New Roman"/>
          <w:b w:val="false"/>
          <w:i w:val="false"/>
          <w:color w:val="000000"/>
          <w:sz w:val="28"/>
        </w:rPr>
        <w:t>
      30. Білуге тиіс:</w:t>
      </w:r>
    </w:p>
    <w:bookmarkEnd w:id="145"/>
    <w:bookmarkStart w:name="z149" w:id="146"/>
    <w:p>
      <w:pPr>
        <w:spacing w:after="0"/>
        <w:ind w:left="0"/>
        <w:jc w:val="both"/>
      </w:pPr>
      <w:r>
        <w:rPr>
          <w:rFonts w:ascii="Times New Roman"/>
          <w:b w:val="false"/>
          <w:i w:val="false"/>
          <w:color w:val="000000"/>
          <w:sz w:val="28"/>
        </w:rPr>
        <w:t>
      автоклавты, қазандықты және шыны пісіретін басқа аппараттарды пайдалану ережесі;</w:t>
      </w:r>
    </w:p>
    <w:bookmarkEnd w:id="146"/>
    <w:bookmarkStart w:name="z150" w:id="147"/>
    <w:p>
      <w:pPr>
        <w:spacing w:after="0"/>
        <w:ind w:left="0"/>
        <w:jc w:val="both"/>
      </w:pPr>
      <w:r>
        <w:rPr>
          <w:rFonts w:ascii="Times New Roman"/>
          <w:b w:val="false"/>
          <w:i w:val="false"/>
          <w:color w:val="000000"/>
          <w:sz w:val="28"/>
        </w:rPr>
        <w:t>
      сұйық шыныны пісіруге жіберетін негізгі компоненттердің қасиеттері;</w:t>
      </w:r>
    </w:p>
    <w:bookmarkEnd w:id="147"/>
    <w:bookmarkStart w:name="z151" w:id="148"/>
    <w:p>
      <w:pPr>
        <w:spacing w:after="0"/>
        <w:ind w:left="0"/>
        <w:jc w:val="both"/>
      </w:pPr>
      <w:r>
        <w:rPr>
          <w:rFonts w:ascii="Times New Roman"/>
          <w:b w:val="false"/>
          <w:i w:val="false"/>
          <w:color w:val="000000"/>
          <w:sz w:val="28"/>
        </w:rPr>
        <w:t>
      бақылау-өлшеу аспаптарын пайдалану ережесі.</w:t>
      </w:r>
    </w:p>
    <w:bookmarkEnd w:id="148"/>
    <w:bookmarkStart w:name="z152" w:id="149"/>
    <w:p>
      <w:pPr>
        <w:spacing w:after="0"/>
        <w:ind w:left="0"/>
        <w:jc w:val="both"/>
      </w:pPr>
      <w:r>
        <w:rPr>
          <w:rFonts w:ascii="Times New Roman"/>
          <w:b w:val="false"/>
          <w:i w:val="false"/>
          <w:color w:val="000000"/>
          <w:sz w:val="28"/>
        </w:rPr>
        <w:t>
      Параграф 2. Шыны пісіруші, 3-разряд</w:t>
      </w:r>
    </w:p>
    <w:bookmarkEnd w:id="149"/>
    <w:bookmarkStart w:name="z153" w:id="150"/>
    <w:p>
      <w:pPr>
        <w:spacing w:after="0"/>
        <w:ind w:left="0"/>
        <w:jc w:val="both"/>
      </w:pPr>
      <w:r>
        <w:rPr>
          <w:rFonts w:ascii="Times New Roman"/>
          <w:b w:val="false"/>
          <w:i w:val="false"/>
          <w:color w:val="000000"/>
          <w:sz w:val="28"/>
        </w:rPr>
        <w:t>
      31. Жұмыс сипаттамасы:</w:t>
      </w:r>
    </w:p>
    <w:bookmarkEnd w:id="150"/>
    <w:bookmarkStart w:name="z154" w:id="151"/>
    <w:p>
      <w:pPr>
        <w:spacing w:after="0"/>
        <w:ind w:left="0"/>
        <w:jc w:val="both"/>
      </w:pPr>
      <w:r>
        <w:rPr>
          <w:rFonts w:ascii="Times New Roman"/>
          <w:b w:val="false"/>
          <w:i w:val="false"/>
          <w:color w:val="000000"/>
          <w:sz w:val="28"/>
        </w:rPr>
        <w:t>
      автоклавта, қазандықтарда және басқа аппараттарда шыныны пісіру процесін жүргізу;</w:t>
      </w:r>
    </w:p>
    <w:bookmarkEnd w:id="151"/>
    <w:bookmarkStart w:name="z155" w:id="152"/>
    <w:p>
      <w:pPr>
        <w:spacing w:after="0"/>
        <w:ind w:left="0"/>
        <w:jc w:val="both"/>
      </w:pPr>
      <w:r>
        <w:rPr>
          <w:rFonts w:ascii="Times New Roman"/>
          <w:b w:val="false"/>
          <w:i w:val="false"/>
          <w:color w:val="000000"/>
          <w:sz w:val="28"/>
        </w:rPr>
        <w:t>
      сұйық шыныны пісіру және суыту режимдерін қадағалау және реттеу;</w:t>
      </w:r>
    </w:p>
    <w:bookmarkEnd w:id="152"/>
    <w:bookmarkStart w:name="z156" w:id="153"/>
    <w:p>
      <w:pPr>
        <w:spacing w:after="0"/>
        <w:ind w:left="0"/>
        <w:jc w:val="both"/>
      </w:pPr>
      <w:r>
        <w:rPr>
          <w:rFonts w:ascii="Times New Roman"/>
          <w:b w:val="false"/>
          <w:i w:val="false"/>
          <w:color w:val="000000"/>
          <w:sz w:val="28"/>
        </w:rPr>
        <w:t>
      сұйық шынының үлес салмағын айқындау;</w:t>
      </w:r>
    </w:p>
    <w:bookmarkEnd w:id="153"/>
    <w:bookmarkStart w:name="z157" w:id="154"/>
    <w:p>
      <w:pPr>
        <w:spacing w:after="0"/>
        <w:ind w:left="0"/>
        <w:jc w:val="both"/>
      </w:pPr>
      <w:r>
        <w:rPr>
          <w:rFonts w:ascii="Times New Roman"/>
          <w:b w:val="false"/>
          <w:i w:val="false"/>
          <w:color w:val="000000"/>
          <w:sz w:val="28"/>
        </w:rPr>
        <w:t>
      сұйық шынының параметрлерін шыны бұйымдарын дайындау үшін қажетті деңгейге дейін жеткізу;</w:t>
      </w:r>
    </w:p>
    <w:bookmarkEnd w:id="154"/>
    <w:bookmarkStart w:name="z158" w:id="155"/>
    <w:p>
      <w:pPr>
        <w:spacing w:after="0"/>
        <w:ind w:left="0"/>
        <w:jc w:val="both"/>
      </w:pPr>
      <w:r>
        <w:rPr>
          <w:rFonts w:ascii="Times New Roman"/>
          <w:b w:val="false"/>
          <w:i w:val="false"/>
          <w:color w:val="000000"/>
          <w:sz w:val="28"/>
        </w:rPr>
        <w:t>
      дайын сұйық шыныны ыдыстарға тартып ағызу.</w:t>
      </w:r>
    </w:p>
    <w:bookmarkEnd w:id="155"/>
    <w:bookmarkStart w:name="z159" w:id="156"/>
    <w:p>
      <w:pPr>
        <w:spacing w:after="0"/>
        <w:ind w:left="0"/>
        <w:jc w:val="both"/>
      </w:pPr>
      <w:r>
        <w:rPr>
          <w:rFonts w:ascii="Times New Roman"/>
          <w:b w:val="false"/>
          <w:i w:val="false"/>
          <w:color w:val="000000"/>
          <w:sz w:val="28"/>
        </w:rPr>
        <w:t>
      32. Білуге тиіс:</w:t>
      </w:r>
    </w:p>
    <w:bookmarkEnd w:id="156"/>
    <w:bookmarkStart w:name="z160" w:id="157"/>
    <w:p>
      <w:pPr>
        <w:spacing w:after="0"/>
        <w:ind w:left="0"/>
        <w:jc w:val="both"/>
      </w:pPr>
      <w:r>
        <w:rPr>
          <w:rFonts w:ascii="Times New Roman"/>
          <w:b w:val="false"/>
          <w:i w:val="false"/>
          <w:color w:val="000000"/>
          <w:sz w:val="28"/>
        </w:rPr>
        <w:t>
      қызмет көрсетілетін жабдықтың құрылысы және жұмыс істеу қағидасы;</w:t>
      </w:r>
    </w:p>
    <w:bookmarkEnd w:id="157"/>
    <w:bookmarkStart w:name="z161" w:id="158"/>
    <w:p>
      <w:pPr>
        <w:spacing w:after="0"/>
        <w:ind w:left="0"/>
        <w:jc w:val="both"/>
      </w:pPr>
      <w:r>
        <w:rPr>
          <w:rFonts w:ascii="Times New Roman"/>
          <w:b w:val="false"/>
          <w:i w:val="false"/>
          <w:color w:val="000000"/>
          <w:sz w:val="28"/>
        </w:rPr>
        <w:t>
      шыны пісірудің технологиялық процесі;</w:t>
      </w:r>
    </w:p>
    <w:bookmarkEnd w:id="158"/>
    <w:bookmarkStart w:name="z162" w:id="159"/>
    <w:p>
      <w:pPr>
        <w:spacing w:after="0"/>
        <w:ind w:left="0"/>
        <w:jc w:val="both"/>
      </w:pPr>
      <w:r>
        <w:rPr>
          <w:rFonts w:ascii="Times New Roman"/>
          <w:b w:val="false"/>
          <w:i w:val="false"/>
          <w:color w:val="000000"/>
          <w:sz w:val="28"/>
        </w:rPr>
        <w:t>
      шыны пісіру үшін қолданылатын негізгі материалдарға және дайын өнімге қойылатын талаптар;</w:t>
      </w:r>
    </w:p>
    <w:bookmarkEnd w:id="159"/>
    <w:bookmarkStart w:name="z163" w:id="160"/>
    <w:p>
      <w:pPr>
        <w:spacing w:after="0"/>
        <w:ind w:left="0"/>
        <w:jc w:val="both"/>
      </w:pPr>
      <w:r>
        <w:rPr>
          <w:rFonts w:ascii="Times New Roman"/>
          <w:b w:val="false"/>
          <w:i w:val="false"/>
          <w:color w:val="000000"/>
          <w:sz w:val="28"/>
        </w:rPr>
        <w:t>
      қысыммен жұмыс істейтін ыдыстарды техникалық пайдалану ережесі;</w:t>
      </w:r>
    </w:p>
    <w:bookmarkEnd w:id="160"/>
    <w:bookmarkStart w:name="z164" w:id="161"/>
    <w:p>
      <w:pPr>
        <w:spacing w:after="0"/>
        <w:ind w:left="0"/>
        <w:jc w:val="both"/>
      </w:pPr>
      <w:r>
        <w:rPr>
          <w:rFonts w:ascii="Times New Roman"/>
          <w:b w:val="false"/>
          <w:i w:val="false"/>
          <w:color w:val="000000"/>
          <w:sz w:val="28"/>
        </w:rPr>
        <w:t>
      ақау түрлері және оның алдын алу бойынша шаралар.</w:t>
      </w:r>
    </w:p>
    <w:bookmarkEnd w:id="161"/>
    <w:bookmarkStart w:name="z165" w:id="162"/>
    <w:p>
      <w:pPr>
        <w:spacing w:after="0"/>
        <w:ind w:left="0"/>
        <w:jc w:val="both"/>
      </w:pPr>
      <w:r>
        <w:rPr>
          <w:rFonts w:ascii="Times New Roman"/>
          <w:b w:val="false"/>
          <w:i w:val="false"/>
          <w:color w:val="000000"/>
          <w:sz w:val="28"/>
        </w:rPr>
        <w:t>
      6. Винипластшы</w:t>
      </w:r>
    </w:p>
    <w:bookmarkEnd w:id="162"/>
    <w:bookmarkStart w:name="z166" w:id="163"/>
    <w:p>
      <w:pPr>
        <w:spacing w:after="0"/>
        <w:ind w:left="0"/>
        <w:jc w:val="both"/>
      </w:pPr>
      <w:r>
        <w:rPr>
          <w:rFonts w:ascii="Times New Roman"/>
          <w:b w:val="false"/>
          <w:i w:val="false"/>
          <w:color w:val="000000"/>
          <w:sz w:val="28"/>
        </w:rPr>
        <w:t>
      Параграф 1. Винипластшы, 3-разряд</w:t>
      </w:r>
    </w:p>
    <w:bookmarkEnd w:id="163"/>
    <w:bookmarkStart w:name="z167" w:id="164"/>
    <w:p>
      <w:pPr>
        <w:spacing w:after="0"/>
        <w:ind w:left="0"/>
        <w:jc w:val="both"/>
      </w:pPr>
      <w:r>
        <w:rPr>
          <w:rFonts w:ascii="Times New Roman"/>
          <w:b w:val="false"/>
          <w:i w:val="false"/>
          <w:color w:val="000000"/>
          <w:sz w:val="28"/>
        </w:rPr>
        <w:t>
      33. Жұмыс сипаттамасы:</w:t>
      </w:r>
    </w:p>
    <w:bookmarkEnd w:id="164"/>
    <w:bookmarkStart w:name="z168" w:id="165"/>
    <w:p>
      <w:pPr>
        <w:spacing w:after="0"/>
        <w:ind w:left="0"/>
        <w:jc w:val="both"/>
      </w:pPr>
      <w:r>
        <w:rPr>
          <w:rFonts w:ascii="Times New Roman"/>
          <w:b w:val="false"/>
          <w:i w:val="false"/>
          <w:color w:val="000000"/>
          <w:sz w:val="28"/>
        </w:rPr>
        <w:t>
      винипласт бұйымдарын дәнекерлеу шыбықтарымен дәнекерлеу;</w:t>
      </w:r>
    </w:p>
    <w:bookmarkEnd w:id="165"/>
    <w:bookmarkStart w:name="z169" w:id="166"/>
    <w:p>
      <w:pPr>
        <w:spacing w:after="0"/>
        <w:ind w:left="0"/>
        <w:jc w:val="both"/>
      </w:pPr>
      <w:r>
        <w:rPr>
          <w:rFonts w:ascii="Times New Roman"/>
          <w:b w:val="false"/>
          <w:i w:val="false"/>
          <w:color w:val="000000"/>
          <w:sz w:val="28"/>
        </w:rPr>
        <w:t>
      винипласт бұйымдарын дәнекерлеуге дайындау;</w:t>
      </w:r>
    </w:p>
    <w:bookmarkEnd w:id="166"/>
    <w:bookmarkStart w:name="z170" w:id="167"/>
    <w:p>
      <w:pPr>
        <w:spacing w:after="0"/>
        <w:ind w:left="0"/>
        <w:jc w:val="both"/>
      </w:pPr>
      <w:r>
        <w:rPr>
          <w:rFonts w:ascii="Times New Roman"/>
          <w:b w:val="false"/>
          <w:i w:val="false"/>
          <w:color w:val="000000"/>
          <w:sz w:val="28"/>
        </w:rPr>
        <w:t>
      оларды ылғал мен майдан тазалау;</w:t>
      </w:r>
    </w:p>
    <w:bookmarkEnd w:id="167"/>
    <w:bookmarkStart w:name="z171" w:id="168"/>
    <w:p>
      <w:pPr>
        <w:spacing w:after="0"/>
        <w:ind w:left="0"/>
        <w:jc w:val="both"/>
      </w:pPr>
      <w:r>
        <w:rPr>
          <w:rFonts w:ascii="Times New Roman"/>
          <w:b w:val="false"/>
          <w:i w:val="false"/>
          <w:color w:val="000000"/>
          <w:sz w:val="28"/>
        </w:rPr>
        <w:t>
      жүзін станокта немесе егеудің көмегімен алу;</w:t>
      </w:r>
    </w:p>
    <w:bookmarkEnd w:id="168"/>
    <w:bookmarkStart w:name="z172" w:id="169"/>
    <w:p>
      <w:pPr>
        <w:spacing w:after="0"/>
        <w:ind w:left="0"/>
        <w:jc w:val="both"/>
      </w:pPr>
      <w:r>
        <w:rPr>
          <w:rFonts w:ascii="Times New Roman"/>
          <w:b w:val="false"/>
          <w:i w:val="false"/>
          <w:color w:val="000000"/>
          <w:sz w:val="28"/>
        </w:rPr>
        <w:t>
      шаблон бойынша жүзін тексеру;</w:t>
      </w:r>
    </w:p>
    <w:bookmarkEnd w:id="169"/>
    <w:bookmarkStart w:name="z173" w:id="170"/>
    <w:p>
      <w:pPr>
        <w:spacing w:after="0"/>
        <w:ind w:left="0"/>
        <w:jc w:val="both"/>
      </w:pPr>
      <w:r>
        <w:rPr>
          <w:rFonts w:ascii="Times New Roman"/>
          <w:b w:val="false"/>
          <w:i w:val="false"/>
          <w:color w:val="000000"/>
          <w:sz w:val="28"/>
        </w:rPr>
        <w:t>
      дәнекерлеуге дайындалған бөлшектерді арнайы құрылғыларға орнату.</w:t>
      </w:r>
    </w:p>
    <w:bookmarkEnd w:id="170"/>
    <w:bookmarkStart w:name="z174" w:id="171"/>
    <w:p>
      <w:pPr>
        <w:spacing w:after="0"/>
        <w:ind w:left="0"/>
        <w:jc w:val="both"/>
      </w:pPr>
      <w:r>
        <w:rPr>
          <w:rFonts w:ascii="Times New Roman"/>
          <w:b w:val="false"/>
          <w:i w:val="false"/>
          <w:color w:val="000000"/>
          <w:sz w:val="28"/>
        </w:rPr>
        <w:t>
      34. Білуге тиіс:</w:t>
      </w:r>
    </w:p>
    <w:bookmarkEnd w:id="171"/>
    <w:bookmarkStart w:name="z175" w:id="172"/>
    <w:p>
      <w:pPr>
        <w:spacing w:after="0"/>
        <w:ind w:left="0"/>
        <w:jc w:val="both"/>
      </w:pPr>
      <w:r>
        <w:rPr>
          <w:rFonts w:ascii="Times New Roman"/>
          <w:b w:val="false"/>
          <w:i w:val="false"/>
          <w:color w:val="000000"/>
          <w:sz w:val="28"/>
        </w:rPr>
        <w:t>
      винипласт бұйымдарын пісіруге дайындау ережесі;</w:t>
      </w:r>
    </w:p>
    <w:bookmarkEnd w:id="172"/>
    <w:bookmarkStart w:name="z176" w:id="173"/>
    <w:p>
      <w:pPr>
        <w:spacing w:after="0"/>
        <w:ind w:left="0"/>
        <w:jc w:val="both"/>
      </w:pPr>
      <w:r>
        <w:rPr>
          <w:rFonts w:ascii="Times New Roman"/>
          <w:b w:val="false"/>
          <w:i w:val="false"/>
          <w:color w:val="000000"/>
          <w:sz w:val="28"/>
        </w:rPr>
        <w:t>
      пісіретін жіктің пішіні және пісірудің негізгі технологиялық тәсімдері.</w:t>
      </w:r>
    </w:p>
    <w:bookmarkEnd w:id="173"/>
    <w:bookmarkStart w:name="z177" w:id="174"/>
    <w:p>
      <w:pPr>
        <w:spacing w:after="0"/>
        <w:ind w:left="0"/>
        <w:jc w:val="both"/>
      </w:pPr>
      <w:r>
        <w:rPr>
          <w:rFonts w:ascii="Times New Roman"/>
          <w:b w:val="false"/>
          <w:i w:val="false"/>
          <w:color w:val="000000"/>
          <w:sz w:val="28"/>
        </w:rPr>
        <w:t>
      7. Шыны бұйымдарын үрлеуші</w:t>
      </w:r>
    </w:p>
    <w:bookmarkEnd w:id="174"/>
    <w:bookmarkStart w:name="z178" w:id="175"/>
    <w:p>
      <w:pPr>
        <w:spacing w:after="0"/>
        <w:ind w:left="0"/>
        <w:jc w:val="both"/>
      </w:pPr>
      <w:r>
        <w:rPr>
          <w:rFonts w:ascii="Times New Roman"/>
          <w:b w:val="false"/>
          <w:i w:val="false"/>
          <w:color w:val="000000"/>
          <w:sz w:val="28"/>
        </w:rPr>
        <w:t>
      Параграф 1. Шыны бұйымдарын үрлеуші, 3-разряд</w:t>
      </w:r>
    </w:p>
    <w:bookmarkEnd w:id="175"/>
    <w:bookmarkStart w:name="z179" w:id="176"/>
    <w:p>
      <w:pPr>
        <w:spacing w:after="0"/>
        <w:ind w:left="0"/>
        <w:jc w:val="both"/>
      </w:pPr>
      <w:r>
        <w:rPr>
          <w:rFonts w:ascii="Times New Roman"/>
          <w:b w:val="false"/>
          <w:i w:val="false"/>
          <w:color w:val="000000"/>
          <w:sz w:val="28"/>
        </w:rPr>
        <w:t>
      35. Жұмыс сипаттамасы:</w:t>
      </w:r>
    </w:p>
    <w:bookmarkEnd w:id="176"/>
    <w:bookmarkStart w:name="z180" w:id="177"/>
    <w:p>
      <w:pPr>
        <w:spacing w:after="0"/>
        <w:ind w:left="0"/>
        <w:jc w:val="both"/>
      </w:pPr>
      <w:r>
        <w:rPr>
          <w:rFonts w:ascii="Times New Roman"/>
          <w:b w:val="false"/>
          <w:i w:val="false"/>
          <w:color w:val="000000"/>
          <w:sz w:val="28"/>
        </w:rPr>
        <w:t>
      шағын мөлшерлі шыны бұйымдары үшін банкаларды үрлеу;</w:t>
      </w:r>
    </w:p>
    <w:bookmarkEnd w:id="177"/>
    <w:bookmarkStart w:name="z181" w:id="178"/>
    <w:p>
      <w:pPr>
        <w:spacing w:after="0"/>
        <w:ind w:left="0"/>
        <w:jc w:val="both"/>
      </w:pPr>
      <w:r>
        <w:rPr>
          <w:rFonts w:ascii="Times New Roman"/>
          <w:b w:val="false"/>
          <w:i w:val="false"/>
          <w:color w:val="000000"/>
          <w:sz w:val="28"/>
        </w:rPr>
        <w:t>
      металл түтікке шыны массасын жинау;</w:t>
      </w:r>
    </w:p>
    <w:bookmarkEnd w:id="178"/>
    <w:bookmarkStart w:name="z182" w:id="179"/>
    <w:p>
      <w:pPr>
        <w:spacing w:after="0"/>
        <w:ind w:left="0"/>
        <w:jc w:val="both"/>
      </w:pPr>
      <w:r>
        <w:rPr>
          <w:rFonts w:ascii="Times New Roman"/>
          <w:b w:val="false"/>
          <w:i w:val="false"/>
          <w:color w:val="000000"/>
          <w:sz w:val="28"/>
        </w:rPr>
        <w:t>
      шыны массаны плитада, домалатқышта банканың қажетті пішініне сәйкес орау;</w:t>
      </w:r>
    </w:p>
    <w:bookmarkEnd w:id="179"/>
    <w:bookmarkStart w:name="z183" w:id="180"/>
    <w:p>
      <w:pPr>
        <w:spacing w:after="0"/>
        <w:ind w:left="0"/>
        <w:jc w:val="both"/>
      </w:pPr>
      <w:r>
        <w:rPr>
          <w:rFonts w:ascii="Times New Roman"/>
          <w:b w:val="false"/>
          <w:i w:val="false"/>
          <w:color w:val="000000"/>
          <w:sz w:val="28"/>
        </w:rPr>
        <w:t>
      банканы қажетті мөлшерлерге дейін үрлеу, оны кейінгі операцияға беру.</w:t>
      </w:r>
    </w:p>
    <w:bookmarkEnd w:id="180"/>
    <w:bookmarkStart w:name="z184" w:id="181"/>
    <w:p>
      <w:pPr>
        <w:spacing w:after="0"/>
        <w:ind w:left="0"/>
        <w:jc w:val="both"/>
      </w:pPr>
      <w:r>
        <w:rPr>
          <w:rFonts w:ascii="Times New Roman"/>
          <w:b w:val="false"/>
          <w:i w:val="false"/>
          <w:color w:val="000000"/>
          <w:sz w:val="28"/>
        </w:rPr>
        <w:t>
      36. Білуге тиіс:</w:t>
      </w:r>
    </w:p>
    <w:bookmarkEnd w:id="181"/>
    <w:bookmarkStart w:name="z185" w:id="182"/>
    <w:p>
      <w:pPr>
        <w:spacing w:after="0"/>
        <w:ind w:left="0"/>
        <w:jc w:val="both"/>
      </w:pPr>
      <w:r>
        <w:rPr>
          <w:rFonts w:ascii="Times New Roman"/>
          <w:b w:val="false"/>
          <w:i w:val="false"/>
          <w:color w:val="000000"/>
          <w:sz w:val="28"/>
        </w:rPr>
        <w:t>
      шыны маркалары, әр түрлі мөлшерлі және салмақты шыны бұйымдарын үрлеуге арналған үрленіп істелген түтікке шыны массасын жинау ережесі мен режимдері;</w:t>
      </w:r>
    </w:p>
    <w:bookmarkEnd w:id="182"/>
    <w:bookmarkStart w:name="z186" w:id="183"/>
    <w:p>
      <w:pPr>
        <w:spacing w:after="0"/>
        <w:ind w:left="0"/>
        <w:jc w:val="both"/>
      </w:pPr>
      <w:r>
        <w:rPr>
          <w:rFonts w:ascii="Times New Roman"/>
          <w:b w:val="false"/>
          <w:i w:val="false"/>
          <w:color w:val="000000"/>
          <w:sz w:val="28"/>
        </w:rPr>
        <w:t>
      дайын банка домалату, суыту және беру ережесі;</w:t>
      </w:r>
    </w:p>
    <w:bookmarkEnd w:id="183"/>
    <w:bookmarkStart w:name="z187" w:id="184"/>
    <w:p>
      <w:pPr>
        <w:spacing w:after="0"/>
        <w:ind w:left="0"/>
        <w:jc w:val="both"/>
      </w:pPr>
      <w:r>
        <w:rPr>
          <w:rFonts w:ascii="Times New Roman"/>
          <w:b w:val="false"/>
          <w:i w:val="false"/>
          <w:color w:val="000000"/>
          <w:sz w:val="28"/>
        </w:rPr>
        <w:t>
      банканың қисықтығының алдын алу тәсімдері.</w:t>
      </w:r>
    </w:p>
    <w:bookmarkEnd w:id="184"/>
    <w:bookmarkStart w:name="z188" w:id="185"/>
    <w:p>
      <w:pPr>
        <w:spacing w:after="0"/>
        <w:ind w:left="0"/>
        <w:jc w:val="both"/>
      </w:pPr>
      <w:r>
        <w:rPr>
          <w:rFonts w:ascii="Times New Roman"/>
          <w:b w:val="false"/>
          <w:i w:val="false"/>
          <w:color w:val="000000"/>
          <w:sz w:val="28"/>
        </w:rPr>
        <w:t>
      Параграф 2. Шыны бұйымдарын үрлеуші, 4-разряд</w:t>
      </w:r>
    </w:p>
    <w:bookmarkEnd w:id="185"/>
    <w:bookmarkStart w:name="z189" w:id="186"/>
    <w:p>
      <w:pPr>
        <w:spacing w:after="0"/>
        <w:ind w:left="0"/>
        <w:jc w:val="both"/>
      </w:pPr>
      <w:r>
        <w:rPr>
          <w:rFonts w:ascii="Times New Roman"/>
          <w:b w:val="false"/>
          <w:i w:val="false"/>
          <w:color w:val="000000"/>
          <w:sz w:val="28"/>
        </w:rPr>
        <w:t>
      37. Жұмыс сипаттамасы:</w:t>
      </w:r>
    </w:p>
    <w:bookmarkEnd w:id="186"/>
    <w:bookmarkStart w:name="z190" w:id="187"/>
    <w:p>
      <w:pPr>
        <w:spacing w:after="0"/>
        <w:ind w:left="0"/>
        <w:jc w:val="both"/>
      </w:pPr>
      <w:r>
        <w:rPr>
          <w:rFonts w:ascii="Times New Roman"/>
          <w:b w:val="false"/>
          <w:i w:val="false"/>
          <w:color w:val="000000"/>
          <w:sz w:val="28"/>
        </w:rPr>
        <w:t>
      шыны бұйымдарының шыны массасымен қарапайым қалыптарды үрлеу, орта және ірі мөлшерлі шыны бұйымдары үшін банкаларды үрлеу;</w:t>
      </w:r>
    </w:p>
    <w:bookmarkEnd w:id="187"/>
    <w:bookmarkStart w:name="z191" w:id="188"/>
    <w:p>
      <w:pPr>
        <w:spacing w:after="0"/>
        <w:ind w:left="0"/>
        <w:jc w:val="both"/>
      </w:pPr>
      <w:r>
        <w:rPr>
          <w:rFonts w:ascii="Times New Roman"/>
          <w:b w:val="false"/>
          <w:i w:val="false"/>
          <w:color w:val="000000"/>
          <w:sz w:val="28"/>
        </w:rPr>
        <w:t>
      ұсақ және орта шыны бұйымдары үшін құйғышты үрлеп тазарту;</w:t>
      </w:r>
    </w:p>
    <w:bookmarkEnd w:id="188"/>
    <w:bookmarkStart w:name="z192" w:id="189"/>
    <w:p>
      <w:pPr>
        <w:spacing w:after="0"/>
        <w:ind w:left="0"/>
        <w:jc w:val="both"/>
      </w:pPr>
      <w:r>
        <w:rPr>
          <w:rFonts w:ascii="Times New Roman"/>
          <w:b w:val="false"/>
          <w:i w:val="false"/>
          <w:color w:val="000000"/>
          <w:sz w:val="28"/>
        </w:rPr>
        <w:t>
      дайындалатын шыны бұйымдарының мөлшері мен салмағына сәйкес келетін мөлшерде банкаға немесе үрленбелі түтікке шыны массасын жинау;</w:t>
      </w:r>
    </w:p>
    <w:bookmarkEnd w:id="189"/>
    <w:bookmarkStart w:name="z193" w:id="190"/>
    <w:p>
      <w:pPr>
        <w:spacing w:after="0"/>
        <w:ind w:left="0"/>
        <w:jc w:val="both"/>
      </w:pPr>
      <w:r>
        <w:rPr>
          <w:rFonts w:ascii="Times New Roman"/>
          <w:b w:val="false"/>
          <w:i w:val="false"/>
          <w:color w:val="000000"/>
          <w:sz w:val="28"/>
        </w:rPr>
        <w:t>
      банканы домалатқышта орау, шыны бұйымдарын одан әрі операция үшін үрлеу және жіберу;</w:t>
      </w:r>
    </w:p>
    <w:bookmarkEnd w:id="190"/>
    <w:bookmarkStart w:name="z194" w:id="191"/>
    <w:p>
      <w:pPr>
        <w:spacing w:after="0"/>
        <w:ind w:left="0"/>
        <w:jc w:val="both"/>
      </w:pPr>
      <w:r>
        <w:rPr>
          <w:rFonts w:ascii="Times New Roman"/>
          <w:b w:val="false"/>
          <w:i w:val="false"/>
          <w:color w:val="000000"/>
          <w:sz w:val="28"/>
        </w:rPr>
        <w:t>
      шыны бұйымдарын жасап шығару үшін шыны массасының жарамдылығын анықтау.</w:t>
      </w:r>
    </w:p>
    <w:bookmarkEnd w:id="191"/>
    <w:bookmarkStart w:name="z195" w:id="192"/>
    <w:p>
      <w:pPr>
        <w:spacing w:after="0"/>
        <w:ind w:left="0"/>
        <w:jc w:val="both"/>
      </w:pPr>
      <w:r>
        <w:rPr>
          <w:rFonts w:ascii="Times New Roman"/>
          <w:b w:val="false"/>
          <w:i w:val="false"/>
          <w:color w:val="000000"/>
          <w:sz w:val="28"/>
        </w:rPr>
        <w:t>
      38. Білуге тиіс:</w:t>
      </w:r>
    </w:p>
    <w:bookmarkEnd w:id="192"/>
    <w:bookmarkStart w:name="z196" w:id="193"/>
    <w:p>
      <w:pPr>
        <w:spacing w:after="0"/>
        <w:ind w:left="0"/>
        <w:jc w:val="both"/>
      </w:pPr>
      <w:r>
        <w:rPr>
          <w:rFonts w:ascii="Times New Roman"/>
          <w:b w:val="false"/>
          <w:i w:val="false"/>
          <w:color w:val="000000"/>
          <w:sz w:val="28"/>
        </w:rPr>
        <w:t>
      шыны өндірісі технологиясының негіздері, пластмассаның қасиеттері;</w:t>
      </w:r>
    </w:p>
    <w:bookmarkEnd w:id="193"/>
    <w:bookmarkStart w:name="z197" w:id="194"/>
    <w:p>
      <w:pPr>
        <w:spacing w:after="0"/>
        <w:ind w:left="0"/>
        <w:jc w:val="both"/>
      </w:pPr>
      <w:r>
        <w:rPr>
          <w:rFonts w:ascii="Times New Roman"/>
          <w:b w:val="false"/>
          <w:i w:val="false"/>
          <w:color w:val="000000"/>
          <w:sz w:val="28"/>
        </w:rPr>
        <w:t>
      үрлейтін түтіктің құрылысы, құрал мен құрылғыларды пайдалану ережесі;</w:t>
      </w:r>
    </w:p>
    <w:bookmarkEnd w:id="194"/>
    <w:bookmarkStart w:name="z198" w:id="195"/>
    <w:p>
      <w:pPr>
        <w:spacing w:after="0"/>
        <w:ind w:left="0"/>
        <w:jc w:val="both"/>
      </w:pPr>
      <w:r>
        <w:rPr>
          <w:rFonts w:ascii="Times New Roman"/>
          <w:b w:val="false"/>
          <w:i w:val="false"/>
          <w:color w:val="000000"/>
          <w:sz w:val="28"/>
        </w:rPr>
        <w:t>
      шыны бұйымдарын үрлеу әдістері мен тәсімдері, даярланатын бұйымдарға мемлекеттік стандарттар мен техникалық шарттар;</w:t>
      </w:r>
    </w:p>
    <w:bookmarkEnd w:id="195"/>
    <w:bookmarkStart w:name="z199" w:id="196"/>
    <w:p>
      <w:pPr>
        <w:spacing w:after="0"/>
        <w:ind w:left="0"/>
        <w:jc w:val="both"/>
      </w:pPr>
      <w:r>
        <w:rPr>
          <w:rFonts w:ascii="Times New Roman"/>
          <w:b w:val="false"/>
          <w:i w:val="false"/>
          <w:color w:val="000000"/>
          <w:sz w:val="28"/>
        </w:rPr>
        <w:t>
      шыны бұйымдарының ақауының алдын алу және жою шаралары.</w:t>
      </w:r>
    </w:p>
    <w:bookmarkEnd w:id="196"/>
    <w:bookmarkStart w:name="z200" w:id="197"/>
    <w:p>
      <w:pPr>
        <w:spacing w:after="0"/>
        <w:ind w:left="0"/>
        <w:jc w:val="both"/>
      </w:pPr>
      <w:r>
        <w:rPr>
          <w:rFonts w:ascii="Times New Roman"/>
          <w:b w:val="false"/>
          <w:i w:val="false"/>
          <w:color w:val="000000"/>
          <w:sz w:val="28"/>
        </w:rPr>
        <w:t>
      39. Жұмыс үлгілері:</w:t>
      </w:r>
    </w:p>
    <w:bookmarkEnd w:id="197"/>
    <w:bookmarkStart w:name="z201" w:id="198"/>
    <w:p>
      <w:pPr>
        <w:spacing w:after="0"/>
        <w:ind w:left="0"/>
        <w:jc w:val="both"/>
      </w:pPr>
      <w:r>
        <w:rPr>
          <w:rFonts w:ascii="Times New Roman"/>
          <w:b w:val="false"/>
          <w:i w:val="false"/>
          <w:color w:val="000000"/>
          <w:sz w:val="28"/>
        </w:rPr>
        <w:t>
      Үрлеу:</w:t>
      </w:r>
    </w:p>
    <w:bookmarkEnd w:id="198"/>
    <w:bookmarkStart w:name="z202" w:id="199"/>
    <w:p>
      <w:pPr>
        <w:spacing w:after="0"/>
        <w:ind w:left="0"/>
        <w:jc w:val="both"/>
      </w:pPr>
      <w:r>
        <w:rPr>
          <w:rFonts w:ascii="Times New Roman"/>
          <w:b w:val="false"/>
          <w:i w:val="false"/>
          <w:color w:val="000000"/>
          <w:sz w:val="28"/>
        </w:rPr>
        <w:t>
      1) диаметрі бойынша 2 миллиметр (бұдан әрі - мм) артық мүмкін шегімен қатты дрот (штабиктер);</w:t>
      </w:r>
    </w:p>
    <w:bookmarkEnd w:id="199"/>
    <w:bookmarkStart w:name="z203" w:id="200"/>
    <w:p>
      <w:pPr>
        <w:spacing w:after="0"/>
        <w:ind w:left="0"/>
        <w:jc w:val="both"/>
      </w:pPr>
      <w:r>
        <w:rPr>
          <w:rFonts w:ascii="Times New Roman"/>
          <w:b w:val="false"/>
          <w:i w:val="false"/>
          <w:color w:val="000000"/>
          <w:sz w:val="28"/>
        </w:rPr>
        <w:t>
      2) жазуға және кристалдауға арналған колбалар;</w:t>
      </w:r>
    </w:p>
    <w:bookmarkEnd w:id="200"/>
    <w:bookmarkStart w:name="z204" w:id="201"/>
    <w:p>
      <w:pPr>
        <w:spacing w:after="0"/>
        <w:ind w:left="0"/>
        <w:jc w:val="both"/>
      </w:pPr>
      <w:r>
        <w:rPr>
          <w:rFonts w:ascii="Times New Roman"/>
          <w:b w:val="false"/>
          <w:i w:val="false"/>
          <w:color w:val="000000"/>
          <w:sz w:val="28"/>
        </w:rPr>
        <w:t>
      3) домалақ түпті және жайпақ түпті колбалар;</w:t>
      </w:r>
    </w:p>
    <w:bookmarkEnd w:id="201"/>
    <w:bookmarkStart w:name="z205" w:id="202"/>
    <w:p>
      <w:pPr>
        <w:spacing w:after="0"/>
        <w:ind w:left="0"/>
        <w:jc w:val="both"/>
      </w:pPr>
      <w:r>
        <w:rPr>
          <w:rFonts w:ascii="Times New Roman"/>
          <w:b w:val="false"/>
          <w:i w:val="false"/>
          <w:color w:val="000000"/>
          <w:sz w:val="28"/>
        </w:rPr>
        <w:t>
      4) түрлі-түсті шыныдан жасалған бұйымдарға арналған құйғыштар;</w:t>
      </w:r>
    </w:p>
    <w:bookmarkEnd w:id="202"/>
    <w:bookmarkStart w:name="z206" w:id="203"/>
    <w:p>
      <w:pPr>
        <w:spacing w:after="0"/>
        <w:ind w:left="0"/>
        <w:jc w:val="both"/>
      </w:pPr>
      <w:r>
        <w:rPr>
          <w:rFonts w:ascii="Times New Roman"/>
          <w:b w:val="false"/>
          <w:i w:val="false"/>
          <w:color w:val="000000"/>
          <w:sz w:val="28"/>
        </w:rPr>
        <w:t>
      5) сортты ыдыс бұйымдарына арналған алғашқы және екінші қайтара банкалар;</w:t>
      </w:r>
    </w:p>
    <w:bookmarkEnd w:id="203"/>
    <w:bookmarkStart w:name="z207" w:id="204"/>
    <w:p>
      <w:pPr>
        <w:spacing w:after="0"/>
        <w:ind w:left="0"/>
        <w:jc w:val="both"/>
      </w:pPr>
      <w:r>
        <w:rPr>
          <w:rFonts w:ascii="Times New Roman"/>
          <w:b w:val="false"/>
          <w:i w:val="false"/>
          <w:color w:val="000000"/>
          <w:sz w:val="28"/>
        </w:rPr>
        <w:t>
      6) плафондар, қалпақтар, 200 мм дейін диаметрімен шарлар;</w:t>
      </w:r>
    </w:p>
    <w:bookmarkEnd w:id="204"/>
    <w:bookmarkStart w:name="z208" w:id="205"/>
    <w:p>
      <w:pPr>
        <w:spacing w:after="0"/>
        <w:ind w:left="0"/>
        <w:jc w:val="both"/>
      </w:pPr>
      <w:r>
        <w:rPr>
          <w:rFonts w:ascii="Times New Roman"/>
          <w:b w:val="false"/>
          <w:i w:val="false"/>
          <w:color w:val="000000"/>
          <w:sz w:val="28"/>
        </w:rPr>
        <w:t>
      7) штанглазды, көрмелік, инъекциялық ерітінділерге арналған тубуспен медикаменттерге арналған шыны сауыттар мен банкалар, биохинолдар, тамызғыштар және 1 литр дейін сыйымдылықпен ұқсас бұйымдар;</w:t>
      </w:r>
    </w:p>
    <w:bookmarkEnd w:id="205"/>
    <w:bookmarkStart w:name="z209" w:id="206"/>
    <w:p>
      <w:pPr>
        <w:spacing w:after="0"/>
        <w:ind w:left="0"/>
        <w:jc w:val="both"/>
      </w:pPr>
      <w:r>
        <w:rPr>
          <w:rFonts w:ascii="Times New Roman"/>
          <w:b w:val="false"/>
          <w:i w:val="false"/>
          <w:color w:val="000000"/>
          <w:sz w:val="28"/>
        </w:rPr>
        <w:t>
      8) химиялық стақандар;</w:t>
      </w:r>
    </w:p>
    <w:bookmarkEnd w:id="206"/>
    <w:bookmarkStart w:name="z210" w:id="207"/>
    <w:p>
      <w:pPr>
        <w:spacing w:after="0"/>
        <w:ind w:left="0"/>
        <w:jc w:val="both"/>
      </w:pPr>
      <w:r>
        <w:rPr>
          <w:rFonts w:ascii="Times New Roman"/>
          <w:b w:val="false"/>
          <w:i w:val="false"/>
          <w:color w:val="000000"/>
          <w:sz w:val="28"/>
        </w:rPr>
        <w:t>
      9) 3 л дейін сыйымдылықпен шаруашылық ыдыстың шыны бұйымдары;</w:t>
      </w:r>
    </w:p>
    <w:bookmarkEnd w:id="207"/>
    <w:bookmarkStart w:name="z211" w:id="208"/>
    <w:p>
      <w:pPr>
        <w:spacing w:after="0"/>
        <w:ind w:left="0"/>
        <w:jc w:val="both"/>
      </w:pPr>
      <w:r>
        <w:rPr>
          <w:rFonts w:ascii="Times New Roman"/>
          <w:b w:val="false"/>
          <w:i w:val="false"/>
          <w:color w:val="000000"/>
          <w:sz w:val="28"/>
        </w:rPr>
        <w:t>
      10) иіссу мен әтірлерге арналған қарапайым пішінді флакондар;</w:t>
      </w:r>
    </w:p>
    <w:bookmarkEnd w:id="208"/>
    <w:bookmarkStart w:name="z212" w:id="209"/>
    <w:p>
      <w:pPr>
        <w:spacing w:after="0"/>
        <w:ind w:left="0"/>
        <w:jc w:val="both"/>
      </w:pPr>
      <w:r>
        <w:rPr>
          <w:rFonts w:ascii="Times New Roman"/>
          <w:b w:val="false"/>
          <w:i w:val="false"/>
          <w:color w:val="000000"/>
          <w:sz w:val="28"/>
        </w:rPr>
        <w:t>
      11) биологиялық дақылдарға арналған және бактериялық дақылдарды өсіруге арналған кристаллизациялық шыныаяқтар (Кохо және Петри).</w:t>
      </w:r>
    </w:p>
    <w:bookmarkEnd w:id="209"/>
    <w:bookmarkStart w:name="z213" w:id="210"/>
    <w:p>
      <w:pPr>
        <w:spacing w:after="0"/>
        <w:ind w:left="0"/>
        <w:jc w:val="both"/>
      </w:pPr>
      <w:r>
        <w:rPr>
          <w:rFonts w:ascii="Times New Roman"/>
          <w:b w:val="false"/>
          <w:i w:val="false"/>
          <w:color w:val="000000"/>
          <w:sz w:val="28"/>
        </w:rPr>
        <w:t>
      Параграф 3. Шыны бұйымдарын үрлеуші, 5-разряд</w:t>
      </w:r>
    </w:p>
    <w:bookmarkEnd w:id="210"/>
    <w:bookmarkStart w:name="z214" w:id="211"/>
    <w:p>
      <w:pPr>
        <w:spacing w:after="0"/>
        <w:ind w:left="0"/>
        <w:jc w:val="both"/>
      </w:pPr>
      <w:r>
        <w:rPr>
          <w:rFonts w:ascii="Times New Roman"/>
          <w:b w:val="false"/>
          <w:i w:val="false"/>
          <w:color w:val="000000"/>
          <w:sz w:val="28"/>
        </w:rPr>
        <w:t>
      40. Жұмыс сипаттамасы:</w:t>
      </w:r>
    </w:p>
    <w:bookmarkEnd w:id="211"/>
    <w:bookmarkStart w:name="z215" w:id="212"/>
    <w:p>
      <w:pPr>
        <w:spacing w:after="0"/>
        <w:ind w:left="0"/>
        <w:jc w:val="both"/>
      </w:pPr>
      <w:r>
        <w:rPr>
          <w:rFonts w:ascii="Times New Roman"/>
          <w:b w:val="false"/>
          <w:i w:val="false"/>
          <w:color w:val="000000"/>
          <w:sz w:val="28"/>
        </w:rPr>
        <w:t>
      орта күрделі конфигурациялы және ірі шыны бұйымдарын шыны массасынан үрлеу.</w:t>
      </w:r>
    </w:p>
    <w:bookmarkEnd w:id="212"/>
    <w:bookmarkStart w:name="z216" w:id="213"/>
    <w:p>
      <w:pPr>
        <w:spacing w:after="0"/>
        <w:ind w:left="0"/>
        <w:jc w:val="both"/>
      </w:pPr>
      <w:r>
        <w:rPr>
          <w:rFonts w:ascii="Times New Roman"/>
          <w:b w:val="false"/>
          <w:i w:val="false"/>
          <w:color w:val="000000"/>
          <w:sz w:val="28"/>
        </w:rPr>
        <w:t>
      41. Білуге тиіс:</w:t>
      </w:r>
    </w:p>
    <w:bookmarkEnd w:id="213"/>
    <w:bookmarkStart w:name="z217" w:id="214"/>
    <w:p>
      <w:pPr>
        <w:spacing w:after="0"/>
        <w:ind w:left="0"/>
        <w:jc w:val="both"/>
      </w:pPr>
      <w:r>
        <w:rPr>
          <w:rFonts w:ascii="Times New Roman"/>
          <w:b w:val="false"/>
          <w:i w:val="false"/>
          <w:color w:val="000000"/>
          <w:sz w:val="28"/>
        </w:rPr>
        <w:t>
      шыны өндірісі технологиясының негіздері, пластмассаның қасиеттері, құрал мен құрылғыларды пайдалану ережесі;</w:t>
      </w:r>
    </w:p>
    <w:bookmarkEnd w:id="214"/>
    <w:bookmarkStart w:name="z218" w:id="215"/>
    <w:p>
      <w:pPr>
        <w:spacing w:after="0"/>
        <w:ind w:left="0"/>
        <w:jc w:val="both"/>
      </w:pPr>
      <w:r>
        <w:rPr>
          <w:rFonts w:ascii="Times New Roman"/>
          <w:b w:val="false"/>
          <w:i w:val="false"/>
          <w:color w:val="000000"/>
          <w:sz w:val="28"/>
        </w:rPr>
        <w:t>
      орта күрделі және ірі шыны бұйымдарын үрлеу әдістері мен тәсімдері, үрленетін шыны бұйымдарына байланысты шыны массасын мөлшерлеу әдістері;</w:t>
      </w:r>
    </w:p>
    <w:bookmarkEnd w:id="215"/>
    <w:bookmarkStart w:name="z219" w:id="216"/>
    <w:p>
      <w:pPr>
        <w:spacing w:after="0"/>
        <w:ind w:left="0"/>
        <w:jc w:val="both"/>
      </w:pPr>
      <w:r>
        <w:rPr>
          <w:rFonts w:ascii="Times New Roman"/>
          <w:b w:val="false"/>
          <w:i w:val="false"/>
          <w:color w:val="000000"/>
          <w:sz w:val="28"/>
        </w:rPr>
        <w:t>
      даярланатын бұйымдарға мемлекеттік стандарттар мен техникалық шарттар, ақаудың пайда болу себептері және оның алдын алу мен оны жою бойынша шаралар.</w:t>
      </w:r>
    </w:p>
    <w:bookmarkEnd w:id="216"/>
    <w:bookmarkStart w:name="z220" w:id="217"/>
    <w:p>
      <w:pPr>
        <w:spacing w:after="0"/>
        <w:ind w:left="0"/>
        <w:jc w:val="both"/>
      </w:pPr>
      <w:r>
        <w:rPr>
          <w:rFonts w:ascii="Times New Roman"/>
          <w:b w:val="false"/>
          <w:i w:val="false"/>
          <w:color w:val="000000"/>
          <w:sz w:val="28"/>
        </w:rPr>
        <w:t>
      42. Жұмыс үлгілері:</w:t>
      </w:r>
    </w:p>
    <w:bookmarkEnd w:id="217"/>
    <w:bookmarkStart w:name="z221" w:id="218"/>
    <w:p>
      <w:pPr>
        <w:spacing w:after="0"/>
        <w:ind w:left="0"/>
        <w:jc w:val="both"/>
      </w:pPr>
      <w:r>
        <w:rPr>
          <w:rFonts w:ascii="Times New Roman"/>
          <w:b w:val="false"/>
          <w:i w:val="false"/>
          <w:color w:val="000000"/>
          <w:sz w:val="28"/>
        </w:rPr>
        <w:t>
      Үрлеу:</w:t>
      </w:r>
    </w:p>
    <w:bookmarkEnd w:id="218"/>
    <w:bookmarkStart w:name="z222" w:id="219"/>
    <w:p>
      <w:pPr>
        <w:spacing w:after="0"/>
        <w:ind w:left="0"/>
        <w:jc w:val="both"/>
      </w:pPr>
      <w:r>
        <w:rPr>
          <w:rFonts w:ascii="Times New Roman"/>
          <w:b w:val="false"/>
          <w:i w:val="false"/>
          <w:color w:val="000000"/>
          <w:sz w:val="28"/>
        </w:rPr>
        <w:t>
      1) қайнатпаға, кремге, печеньеге, гүлдерге арналған құмыралар, салат салуға арналған ыдыстар және орта мөлшерлі басқа бұйымдар;</w:t>
      </w:r>
    </w:p>
    <w:bookmarkEnd w:id="219"/>
    <w:bookmarkStart w:name="z223" w:id="220"/>
    <w:p>
      <w:pPr>
        <w:spacing w:after="0"/>
        <w:ind w:left="0"/>
        <w:jc w:val="both"/>
      </w:pPr>
      <w:r>
        <w:rPr>
          <w:rFonts w:ascii="Times New Roman"/>
          <w:b w:val="false"/>
          <w:i w:val="false"/>
          <w:color w:val="000000"/>
          <w:sz w:val="28"/>
        </w:rPr>
        <w:t>
      2) 150 мм дейін диаметрімен зертханалық құйғыштар;</w:t>
      </w:r>
    </w:p>
    <w:bookmarkEnd w:id="220"/>
    <w:bookmarkStart w:name="z224" w:id="221"/>
    <w:p>
      <w:pPr>
        <w:spacing w:after="0"/>
        <w:ind w:left="0"/>
        <w:jc w:val="both"/>
      </w:pPr>
      <w:r>
        <w:rPr>
          <w:rFonts w:ascii="Times New Roman"/>
          <w:b w:val="false"/>
          <w:i w:val="false"/>
          <w:color w:val="000000"/>
          <w:sz w:val="28"/>
        </w:rPr>
        <w:t>
      3) 2 мм дейін диаметрімен мүмкін шегімен қатты дрот (штабиктер);</w:t>
      </w:r>
    </w:p>
    <w:bookmarkEnd w:id="221"/>
    <w:bookmarkStart w:name="z225" w:id="222"/>
    <w:p>
      <w:pPr>
        <w:spacing w:after="0"/>
        <w:ind w:left="0"/>
        <w:jc w:val="both"/>
      </w:pPr>
      <w:r>
        <w:rPr>
          <w:rFonts w:ascii="Times New Roman"/>
          <w:b w:val="false"/>
          <w:i w:val="false"/>
          <w:color w:val="000000"/>
          <w:sz w:val="28"/>
        </w:rPr>
        <w:t>
      4) 20 мм дейін диаметрімен түтікті шынылы дрот;</w:t>
      </w:r>
    </w:p>
    <w:bookmarkEnd w:id="222"/>
    <w:bookmarkStart w:name="z226" w:id="223"/>
    <w:p>
      <w:pPr>
        <w:spacing w:after="0"/>
        <w:ind w:left="0"/>
        <w:jc w:val="both"/>
      </w:pPr>
      <w:r>
        <w:rPr>
          <w:rFonts w:ascii="Times New Roman"/>
          <w:b w:val="false"/>
          <w:i w:val="false"/>
          <w:color w:val="000000"/>
          <w:sz w:val="28"/>
        </w:rPr>
        <w:t>
      5) диаметрге 1 мм артық мүмкін шегімен барлық түрлі және мақсаттағы капиллярлар;</w:t>
      </w:r>
    </w:p>
    <w:bookmarkEnd w:id="223"/>
    <w:bookmarkStart w:name="z227" w:id="224"/>
    <w:p>
      <w:pPr>
        <w:spacing w:after="0"/>
        <w:ind w:left="0"/>
        <w:jc w:val="both"/>
      </w:pPr>
      <w:r>
        <w:rPr>
          <w:rFonts w:ascii="Times New Roman"/>
          <w:b w:val="false"/>
          <w:i w:val="false"/>
          <w:color w:val="000000"/>
          <w:sz w:val="28"/>
        </w:rPr>
        <w:t>
      6) сүзуге арналған колбалар;</w:t>
      </w:r>
    </w:p>
    <w:bookmarkEnd w:id="224"/>
    <w:bookmarkStart w:name="z228" w:id="225"/>
    <w:p>
      <w:pPr>
        <w:spacing w:after="0"/>
        <w:ind w:left="0"/>
        <w:jc w:val="both"/>
      </w:pPr>
      <w:r>
        <w:rPr>
          <w:rFonts w:ascii="Times New Roman"/>
          <w:b w:val="false"/>
          <w:i w:val="false"/>
          <w:color w:val="000000"/>
          <w:sz w:val="28"/>
        </w:rPr>
        <w:t>
      7) барлық мөлшерлі қалыпты тегістерге колбалар;</w:t>
      </w:r>
    </w:p>
    <w:bookmarkEnd w:id="225"/>
    <w:bookmarkStart w:name="z229" w:id="226"/>
    <w:p>
      <w:pPr>
        <w:spacing w:after="0"/>
        <w:ind w:left="0"/>
        <w:jc w:val="both"/>
      </w:pPr>
      <w:r>
        <w:rPr>
          <w:rFonts w:ascii="Times New Roman"/>
          <w:b w:val="false"/>
          <w:i w:val="false"/>
          <w:color w:val="000000"/>
          <w:sz w:val="28"/>
        </w:rPr>
        <w:t>
      8) радиолампаларға арналған шыны колбалар;</w:t>
      </w:r>
    </w:p>
    <w:bookmarkEnd w:id="226"/>
    <w:bookmarkStart w:name="z230" w:id="227"/>
    <w:p>
      <w:pPr>
        <w:spacing w:after="0"/>
        <w:ind w:left="0"/>
        <w:jc w:val="both"/>
      </w:pPr>
      <w:r>
        <w:rPr>
          <w:rFonts w:ascii="Times New Roman"/>
          <w:b w:val="false"/>
          <w:i w:val="false"/>
          <w:color w:val="000000"/>
          <w:sz w:val="28"/>
        </w:rPr>
        <w:t>
      9) 200-ден жоғары 450 мм дейін диаметрімен қақпақтар мен шарлар;</w:t>
      </w:r>
    </w:p>
    <w:bookmarkEnd w:id="227"/>
    <w:bookmarkStart w:name="z231" w:id="228"/>
    <w:p>
      <w:pPr>
        <w:spacing w:after="0"/>
        <w:ind w:left="0"/>
        <w:jc w:val="both"/>
      </w:pPr>
      <w:r>
        <w:rPr>
          <w:rFonts w:ascii="Times New Roman"/>
          <w:b w:val="false"/>
          <w:i w:val="false"/>
          <w:color w:val="000000"/>
          <w:sz w:val="28"/>
        </w:rPr>
        <w:t>
      10) несепқабылдағыштар;</w:t>
      </w:r>
    </w:p>
    <w:bookmarkEnd w:id="228"/>
    <w:bookmarkStart w:name="z232" w:id="229"/>
    <w:p>
      <w:pPr>
        <w:spacing w:after="0"/>
        <w:ind w:left="0"/>
        <w:jc w:val="both"/>
      </w:pPr>
      <w:r>
        <w:rPr>
          <w:rFonts w:ascii="Times New Roman"/>
          <w:b w:val="false"/>
          <w:i w:val="false"/>
          <w:color w:val="000000"/>
          <w:sz w:val="28"/>
        </w:rPr>
        <w:t>
      11) үштіктердің бұрулары және оларға ұқсас шыны құбырларға арналған фасондық бөлшектер;</w:t>
      </w:r>
    </w:p>
    <w:bookmarkEnd w:id="229"/>
    <w:bookmarkStart w:name="z233" w:id="230"/>
    <w:p>
      <w:pPr>
        <w:spacing w:after="0"/>
        <w:ind w:left="0"/>
        <w:jc w:val="both"/>
      </w:pPr>
      <w:r>
        <w:rPr>
          <w:rFonts w:ascii="Times New Roman"/>
          <w:b w:val="false"/>
          <w:i w:val="false"/>
          <w:color w:val="000000"/>
          <w:sz w:val="28"/>
        </w:rPr>
        <w:t>
      12) 200 мм дейін диаметрімен қарапайым конфигурациялы себушілер; күрделі конфигурациялы 150 мм дейін диаметрімен себушілер;</w:t>
      </w:r>
    </w:p>
    <w:bookmarkEnd w:id="230"/>
    <w:bookmarkStart w:name="z234" w:id="231"/>
    <w:p>
      <w:pPr>
        <w:spacing w:after="0"/>
        <w:ind w:left="0"/>
        <w:jc w:val="both"/>
      </w:pPr>
      <w:r>
        <w:rPr>
          <w:rFonts w:ascii="Times New Roman"/>
          <w:b w:val="false"/>
          <w:i w:val="false"/>
          <w:color w:val="000000"/>
          <w:sz w:val="28"/>
        </w:rPr>
        <w:t>
      13) рюмка, фужерлер, кемінде 70 мм биіктігімен аяғын вакуумдық қалыптастырумен бокалдар;</w:t>
      </w:r>
    </w:p>
    <w:bookmarkEnd w:id="231"/>
    <w:bookmarkStart w:name="z235" w:id="232"/>
    <w:p>
      <w:pPr>
        <w:spacing w:after="0"/>
        <w:ind w:left="0"/>
        <w:jc w:val="both"/>
      </w:pPr>
      <w:r>
        <w:rPr>
          <w:rFonts w:ascii="Times New Roman"/>
          <w:b w:val="false"/>
          <w:i w:val="false"/>
          <w:color w:val="000000"/>
          <w:sz w:val="28"/>
        </w:rPr>
        <w:t>
      14) рюмка, фужерлер, стакандар және 250 миллилитр (бұдан әрі - мл) дейін сыйымдылықпен оларға ұқсас шыны бұйымдары;</w:t>
      </w:r>
    </w:p>
    <w:bookmarkEnd w:id="232"/>
    <w:bookmarkStart w:name="z236" w:id="233"/>
    <w:p>
      <w:pPr>
        <w:spacing w:after="0"/>
        <w:ind w:left="0"/>
        <w:jc w:val="both"/>
      </w:pPr>
      <w:r>
        <w:rPr>
          <w:rFonts w:ascii="Times New Roman"/>
          <w:b w:val="false"/>
          <w:i w:val="false"/>
          <w:color w:val="000000"/>
          <w:sz w:val="28"/>
        </w:rPr>
        <w:t>
      15) аккумулятор ыдыстары, химиялық баллондар, бочата және 10 л-ге дейін сыйымдылықпен оларға ұқсас шыны бұйымдары;</w:t>
      </w:r>
    </w:p>
    <w:bookmarkEnd w:id="233"/>
    <w:bookmarkStart w:name="z237" w:id="234"/>
    <w:p>
      <w:pPr>
        <w:spacing w:after="0"/>
        <w:ind w:left="0"/>
        <w:jc w:val="both"/>
      </w:pPr>
      <w:r>
        <w:rPr>
          <w:rFonts w:ascii="Times New Roman"/>
          <w:b w:val="false"/>
          <w:i w:val="false"/>
          <w:color w:val="000000"/>
          <w:sz w:val="28"/>
        </w:rPr>
        <w:t>
      16) өлшеуге арналған стақандар (бюкстар);</w:t>
      </w:r>
    </w:p>
    <w:bookmarkEnd w:id="234"/>
    <w:bookmarkStart w:name="z238" w:id="235"/>
    <w:p>
      <w:pPr>
        <w:spacing w:after="0"/>
        <w:ind w:left="0"/>
        <w:jc w:val="both"/>
      </w:pPr>
      <w:r>
        <w:rPr>
          <w:rFonts w:ascii="Times New Roman"/>
          <w:b w:val="false"/>
          <w:i w:val="false"/>
          <w:color w:val="000000"/>
          <w:sz w:val="28"/>
        </w:rPr>
        <w:t>
      17) түбінің қалыңдығы 10 метрге дейін (құюмен) және сыйымдылығы 300 мм дейін стақандар;</w:t>
      </w:r>
    </w:p>
    <w:bookmarkEnd w:id="235"/>
    <w:bookmarkStart w:name="z239" w:id="236"/>
    <w:p>
      <w:pPr>
        <w:spacing w:after="0"/>
        <w:ind w:left="0"/>
        <w:jc w:val="both"/>
      </w:pPr>
      <w:r>
        <w:rPr>
          <w:rFonts w:ascii="Times New Roman"/>
          <w:b w:val="false"/>
          <w:i w:val="false"/>
          <w:color w:val="000000"/>
          <w:sz w:val="28"/>
        </w:rPr>
        <w:t>
      18) лампы шынылар, "Ұшатын тышқан" түріндегі діңде екі шыныдан тұратын үлгі шамдарға арналған шынылар;</w:t>
      </w:r>
    </w:p>
    <w:bookmarkEnd w:id="236"/>
    <w:bookmarkStart w:name="z240" w:id="237"/>
    <w:p>
      <w:pPr>
        <w:spacing w:after="0"/>
        <w:ind w:left="0"/>
        <w:jc w:val="both"/>
      </w:pPr>
      <w:r>
        <w:rPr>
          <w:rFonts w:ascii="Times New Roman"/>
          <w:b w:val="false"/>
          <w:i w:val="false"/>
          <w:color w:val="000000"/>
          <w:sz w:val="28"/>
        </w:rPr>
        <w:t>
      19) шахталық шынылар;</w:t>
      </w:r>
    </w:p>
    <w:bookmarkEnd w:id="237"/>
    <w:bookmarkStart w:name="z241" w:id="238"/>
    <w:p>
      <w:pPr>
        <w:spacing w:after="0"/>
        <w:ind w:left="0"/>
        <w:jc w:val="both"/>
      </w:pPr>
      <w:r>
        <w:rPr>
          <w:rFonts w:ascii="Times New Roman"/>
          <w:b w:val="false"/>
          <w:i w:val="false"/>
          <w:color w:val="000000"/>
          <w:sz w:val="28"/>
        </w:rPr>
        <w:t>
      20) жарық техникалық шыны бұйымдары;</w:t>
      </w:r>
    </w:p>
    <w:bookmarkEnd w:id="238"/>
    <w:bookmarkStart w:name="z242" w:id="239"/>
    <w:p>
      <w:pPr>
        <w:spacing w:after="0"/>
        <w:ind w:left="0"/>
        <w:jc w:val="both"/>
      </w:pPr>
      <w:r>
        <w:rPr>
          <w:rFonts w:ascii="Times New Roman"/>
          <w:b w:val="false"/>
          <w:i w:val="false"/>
          <w:color w:val="000000"/>
          <w:sz w:val="28"/>
        </w:rPr>
        <w:t>
      21) шаруашылық ыдысының шыны бұйымдары және сыйымдылығы 3-тен жоғары 10 л дейін ұқсас шыны бұйымдары;</w:t>
      </w:r>
    </w:p>
    <w:bookmarkEnd w:id="239"/>
    <w:bookmarkStart w:name="z243" w:id="240"/>
    <w:p>
      <w:pPr>
        <w:spacing w:after="0"/>
        <w:ind w:left="0"/>
        <w:jc w:val="both"/>
      </w:pPr>
      <w:r>
        <w:rPr>
          <w:rFonts w:ascii="Times New Roman"/>
          <w:b w:val="false"/>
          <w:i w:val="false"/>
          <w:color w:val="000000"/>
          <w:sz w:val="28"/>
        </w:rPr>
        <w:t>
      22) медикаменттерге, байлау материалдарына арналған шыны банкалар, сыйымдылығы 1 л-ден артық банкалар және штанглазды шыны сауыттар;</w:t>
      </w:r>
    </w:p>
    <w:bookmarkEnd w:id="240"/>
    <w:bookmarkStart w:name="z244" w:id="241"/>
    <w:p>
      <w:pPr>
        <w:spacing w:after="0"/>
        <w:ind w:left="0"/>
        <w:jc w:val="both"/>
      </w:pPr>
      <w:r>
        <w:rPr>
          <w:rFonts w:ascii="Times New Roman"/>
          <w:b w:val="false"/>
          <w:i w:val="false"/>
          <w:color w:val="000000"/>
          <w:sz w:val="28"/>
        </w:rPr>
        <w:t>
      23) иіс су мен әтірлерге арналған күрделі конфигурациялы флакондар;</w:t>
      </w:r>
    </w:p>
    <w:bookmarkEnd w:id="241"/>
    <w:bookmarkStart w:name="z245" w:id="242"/>
    <w:p>
      <w:pPr>
        <w:spacing w:after="0"/>
        <w:ind w:left="0"/>
        <w:jc w:val="both"/>
      </w:pPr>
      <w:r>
        <w:rPr>
          <w:rFonts w:ascii="Times New Roman"/>
          <w:b w:val="false"/>
          <w:i w:val="false"/>
          <w:color w:val="000000"/>
          <w:sz w:val="28"/>
        </w:rPr>
        <w:t>
      24) анатомиялық цилиндрлар;</w:t>
      </w:r>
    </w:p>
    <w:bookmarkEnd w:id="242"/>
    <w:bookmarkStart w:name="z246" w:id="243"/>
    <w:p>
      <w:pPr>
        <w:spacing w:after="0"/>
        <w:ind w:left="0"/>
        <w:jc w:val="both"/>
      </w:pPr>
      <w:r>
        <w:rPr>
          <w:rFonts w:ascii="Times New Roman"/>
          <w:b w:val="false"/>
          <w:i w:val="false"/>
          <w:color w:val="000000"/>
          <w:sz w:val="28"/>
        </w:rPr>
        <w:t>
      25) диаметрі 200 мм дейін түрлі-түсті және жапсырмалы электр шынысы.</w:t>
      </w:r>
    </w:p>
    <w:bookmarkEnd w:id="243"/>
    <w:bookmarkStart w:name="z247" w:id="244"/>
    <w:p>
      <w:pPr>
        <w:spacing w:after="0"/>
        <w:ind w:left="0"/>
        <w:jc w:val="both"/>
      </w:pPr>
      <w:r>
        <w:rPr>
          <w:rFonts w:ascii="Times New Roman"/>
          <w:b w:val="false"/>
          <w:i w:val="false"/>
          <w:color w:val="000000"/>
          <w:sz w:val="28"/>
        </w:rPr>
        <w:t>
      Параграф 4. Шыны бұйымдарын үрлеуші, 6-разряд</w:t>
      </w:r>
    </w:p>
    <w:bookmarkEnd w:id="244"/>
    <w:bookmarkStart w:name="z248" w:id="245"/>
    <w:p>
      <w:pPr>
        <w:spacing w:after="0"/>
        <w:ind w:left="0"/>
        <w:jc w:val="both"/>
      </w:pPr>
      <w:r>
        <w:rPr>
          <w:rFonts w:ascii="Times New Roman"/>
          <w:b w:val="false"/>
          <w:i w:val="false"/>
          <w:color w:val="000000"/>
          <w:sz w:val="28"/>
        </w:rPr>
        <w:t>
      43. Жұмыс сипаттамасы:</w:t>
      </w:r>
    </w:p>
    <w:bookmarkEnd w:id="245"/>
    <w:bookmarkStart w:name="z249" w:id="246"/>
    <w:p>
      <w:pPr>
        <w:spacing w:after="0"/>
        <w:ind w:left="0"/>
        <w:jc w:val="both"/>
      </w:pPr>
      <w:r>
        <w:rPr>
          <w:rFonts w:ascii="Times New Roman"/>
          <w:b w:val="false"/>
          <w:i w:val="false"/>
          <w:color w:val="000000"/>
          <w:sz w:val="28"/>
        </w:rPr>
        <w:t>
      шыны массадан күрделі конфигурациялы шыны бұйымдарын үрлеу.</w:t>
      </w:r>
    </w:p>
    <w:bookmarkEnd w:id="246"/>
    <w:bookmarkStart w:name="z250" w:id="247"/>
    <w:p>
      <w:pPr>
        <w:spacing w:after="0"/>
        <w:ind w:left="0"/>
        <w:jc w:val="both"/>
      </w:pPr>
      <w:r>
        <w:rPr>
          <w:rFonts w:ascii="Times New Roman"/>
          <w:b w:val="false"/>
          <w:i w:val="false"/>
          <w:color w:val="000000"/>
          <w:sz w:val="28"/>
        </w:rPr>
        <w:t>
      44. Білуге тиіс:</w:t>
      </w:r>
    </w:p>
    <w:bookmarkEnd w:id="247"/>
    <w:bookmarkStart w:name="z251" w:id="248"/>
    <w:p>
      <w:pPr>
        <w:spacing w:after="0"/>
        <w:ind w:left="0"/>
        <w:jc w:val="both"/>
      </w:pPr>
      <w:r>
        <w:rPr>
          <w:rFonts w:ascii="Times New Roman"/>
          <w:b w:val="false"/>
          <w:i w:val="false"/>
          <w:color w:val="000000"/>
          <w:sz w:val="28"/>
        </w:rPr>
        <w:t>
      құрал мен құрылғыларды пайдалану ережесі;</w:t>
      </w:r>
    </w:p>
    <w:bookmarkEnd w:id="248"/>
    <w:bookmarkStart w:name="z252" w:id="249"/>
    <w:p>
      <w:pPr>
        <w:spacing w:after="0"/>
        <w:ind w:left="0"/>
        <w:jc w:val="both"/>
      </w:pPr>
      <w:r>
        <w:rPr>
          <w:rFonts w:ascii="Times New Roman"/>
          <w:b w:val="false"/>
          <w:i w:val="false"/>
          <w:color w:val="000000"/>
          <w:sz w:val="28"/>
        </w:rPr>
        <w:t>
      ірі габаритті бұйымдарды және ірі конфигурациялы бұйымдарды үрлеу әдістері мен тәсімдері;</w:t>
      </w:r>
    </w:p>
    <w:bookmarkEnd w:id="249"/>
    <w:bookmarkStart w:name="z253" w:id="250"/>
    <w:p>
      <w:pPr>
        <w:spacing w:after="0"/>
        <w:ind w:left="0"/>
        <w:jc w:val="both"/>
      </w:pPr>
      <w:r>
        <w:rPr>
          <w:rFonts w:ascii="Times New Roman"/>
          <w:b w:val="false"/>
          <w:i w:val="false"/>
          <w:color w:val="000000"/>
          <w:sz w:val="28"/>
        </w:rPr>
        <w:t>
      дайындалатын шыны бұйымдарына мемлекеттік стандарттар және техникалық шарттар;</w:t>
      </w:r>
    </w:p>
    <w:bookmarkEnd w:id="250"/>
    <w:bookmarkStart w:name="z254" w:id="251"/>
    <w:p>
      <w:pPr>
        <w:spacing w:after="0"/>
        <w:ind w:left="0"/>
        <w:jc w:val="both"/>
      </w:pPr>
      <w:r>
        <w:rPr>
          <w:rFonts w:ascii="Times New Roman"/>
          <w:b w:val="false"/>
          <w:i w:val="false"/>
          <w:color w:val="000000"/>
          <w:sz w:val="28"/>
        </w:rPr>
        <w:t>
      ақаудың пайда болу себептері және оның алдын алу мен оны жою бойынша шаралар.</w:t>
      </w:r>
    </w:p>
    <w:bookmarkEnd w:id="251"/>
    <w:bookmarkStart w:name="z255" w:id="252"/>
    <w:p>
      <w:pPr>
        <w:spacing w:after="0"/>
        <w:ind w:left="0"/>
        <w:jc w:val="both"/>
      </w:pPr>
      <w:r>
        <w:rPr>
          <w:rFonts w:ascii="Times New Roman"/>
          <w:b w:val="false"/>
          <w:i w:val="false"/>
          <w:color w:val="000000"/>
          <w:sz w:val="28"/>
        </w:rPr>
        <w:t>
      45. Жұмыс үлгілері.:</w:t>
      </w:r>
    </w:p>
    <w:bookmarkEnd w:id="252"/>
    <w:bookmarkStart w:name="z256" w:id="253"/>
    <w:p>
      <w:pPr>
        <w:spacing w:after="0"/>
        <w:ind w:left="0"/>
        <w:jc w:val="both"/>
      </w:pPr>
      <w:r>
        <w:rPr>
          <w:rFonts w:ascii="Times New Roman"/>
          <w:b w:val="false"/>
          <w:i w:val="false"/>
          <w:color w:val="000000"/>
          <w:sz w:val="28"/>
        </w:rPr>
        <w:t>
      Үрлеу:</w:t>
      </w:r>
    </w:p>
    <w:bookmarkEnd w:id="253"/>
    <w:bookmarkStart w:name="z257" w:id="254"/>
    <w:p>
      <w:pPr>
        <w:spacing w:after="0"/>
        <w:ind w:left="0"/>
        <w:jc w:val="both"/>
      </w:pPr>
      <w:r>
        <w:rPr>
          <w:rFonts w:ascii="Times New Roman"/>
          <w:b w:val="false"/>
          <w:i w:val="false"/>
          <w:color w:val="000000"/>
          <w:sz w:val="28"/>
        </w:rPr>
        <w:t>
      1) газдарды өндіруге арналған Кипп аппараты;</w:t>
      </w:r>
    </w:p>
    <w:bookmarkEnd w:id="254"/>
    <w:bookmarkStart w:name="z258" w:id="255"/>
    <w:p>
      <w:pPr>
        <w:spacing w:after="0"/>
        <w:ind w:left="0"/>
        <w:jc w:val="both"/>
      </w:pPr>
      <w:r>
        <w:rPr>
          <w:rFonts w:ascii="Times New Roman"/>
          <w:b w:val="false"/>
          <w:i w:val="false"/>
          <w:color w:val="000000"/>
          <w:sz w:val="28"/>
        </w:rPr>
        <w:t>
      2) тищенко және Лысенко аппараттары;</w:t>
      </w:r>
    </w:p>
    <w:bookmarkEnd w:id="255"/>
    <w:bookmarkStart w:name="z259" w:id="256"/>
    <w:p>
      <w:pPr>
        <w:spacing w:after="0"/>
        <w:ind w:left="0"/>
        <w:jc w:val="both"/>
      </w:pPr>
      <w:r>
        <w:rPr>
          <w:rFonts w:ascii="Times New Roman"/>
          <w:b w:val="false"/>
          <w:i w:val="false"/>
          <w:color w:val="000000"/>
          <w:sz w:val="28"/>
        </w:rPr>
        <w:t>
      3) жеміс-жидектерге, гүлдерге арналған құмыралар, күбілер, графиндар, табандықтар және ірі мөлшерлі басқа шыны бұйымдары;</w:t>
      </w:r>
    </w:p>
    <w:bookmarkEnd w:id="256"/>
    <w:bookmarkStart w:name="z260" w:id="257"/>
    <w:p>
      <w:pPr>
        <w:spacing w:after="0"/>
        <w:ind w:left="0"/>
        <w:jc w:val="both"/>
      </w:pPr>
      <w:r>
        <w:rPr>
          <w:rFonts w:ascii="Times New Roman"/>
          <w:b w:val="false"/>
          <w:i w:val="false"/>
          <w:color w:val="000000"/>
          <w:sz w:val="28"/>
        </w:rPr>
        <w:t>
      4) диаметрі 150 мм артық зертханалық құйғыштар;</w:t>
      </w:r>
    </w:p>
    <w:bookmarkEnd w:id="257"/>
    <w:bookmarkStart w:name="z261" w:id="258"/>
    <w:p>
      <w:pPr>
        <w:spacing w:after="0"/>
        <w:ind w:left="0"/>
        <w:jc w:val="both"/>
      </w:pPr>
      <w:r>
        <w:rPr>
          <w:rFonts w:ascii="Times New Roman"/>
          <w:b w:val="false"/>
          <w:i w:val="false"/>
          <w:color w:val="000000"/>
          <w:sz w:val="28"/>
        </w:rPr>
        <w:t>
      5) диаметрі 200 мм артық түтікті шынының дроты;</w:t>
      </w:r>
    </w:p>
    <w:bookmarkEnd w:id="258"/>
    <w:bookmarkStart w:name="z262" w:id="259"/>
    <w:p>
      <w:pPr>
        <w:spacing w:after="0"/>
        <w:ind w:left="0"/>
        <w:jc w:val="both"/>
      </w:pPr>
      <w:r>
        <w:rPr>
          <w:rFonts w:ascii="Times New Roman"/>
          <w:b w:val="false"/>
          <w:i w:val="false"/>
          <w:color w:val="000000"/>
          <w:sz w:val="28"/>
        </w:rPr>
        <w:t>
      6) 1 мм диаметрге дейін рұқсат етілетін шегімен барлық түрлері және тағайындаудағы капиллярлар;</w:t>
      </w:r>
    </w:p>
    <w:bookmarkEnd w:id="259"/>
    <w:bookmarkStart w:name="z263" w:id="260"/>
    <w:p>
      <w:pPr>
        <w:spacing w:after="0"/>
        <w:ind w:left="0"/>
        <w:jc w:val="both"/>
      </w:pPr>
      <w:r>
        <w:rPr>
          <w:rFonts w:ascii="Times New Roman"/>
          <w:b w:val="false"/>
          <w:i w:val="false"/>
          <w:color w:val="000000"/>
          <w:sz w:val="28"/>
        </w:rPr>
        <w:t>
      7) эмаль жолағы бар массивті капиллярлар;</w:t>
      </w:r>
    </w:p>
    <w:bookmarkEnd w:id="260"/>
    <w:bookmarkStart w:name="z264" w:id="261"/>
    <w:p>
      <w:pPr>
        <w:spacing w:after="0"/>
        <w:ind w:left="0"/>
        <w:jc w:val="both"/>
      </w:pPr>
      <w:r>
        <w:rPr>
          <w:rFonts w:ascii="Times New Roman"/>
          <w:b w:val="false"/>
          <w:i w:val="false"/>
          <w:color w:val="000000"/>
          <w:sz w:val="28"/>
        </w:rPr>
        <w:t>
      8) генератор лампаларына арналған колбалар;</w:t>
      </w:r>
    </w:p>
    <w:bookmarkEnd w:id="261"/>
    <w:bookmarkStart w:name="z265" w:id="262"/>
    <w:p>
      <w:pPr>
        <w:spacing w:after="0"/>
        <w:ind w:left="0"/>
        <w:jc w:val="both"/>
      </w:pPr>
      <w:r>
        <w:rPr>
          <w:rFonts w:ascii="Times New Roman"/>
          <w:b w:val="false"/>
          <w:i w:val="false"/>
          <w:color w:val="000000"/>
          <w:sz w:val="28"/>
        </w:rPr>
        <w:t>
      9) дьюар азық-түлік термостары мен ыдыстарына арналған колбалар;</w:t>
      </w:r>
    </w:p>
    <w:bookmarkEnd w:id="262"/>
    <w:bookmarkStart w:name="z266" w:id="263"/>
    <w:p>
      <w:pPr>
        <w:spacing w:after="0"/>
        <w:ind w:left="0"/>
        <w:jc w:val="both"/>
      </w:pPr>
      <w:r>
        <w:rPr>
          <w:rFonts w:ascii="Times New Roman"/>
          <w:b w:val="false"/>
          <w:i w:val="false"/>
          <w:color w:val="000000"/>
          <w:sz w:val="28"/>
        </w:rPr>
        <w:t>
      10) диаметрі 200 мм артық қарапайым конфигурациялы шашыратқыштар; диаметрі 150 мм дейін күрделі конфигурациялы шашыратқыштар;</w:t>
      </w:r>
    </w:p>
    <w:bookmarkEnd w:id="263"/>
    <w:bookmarkStart w:name="z267" w:id="264"/>
    <w:p>
      <w:pPr>
        <w:spacing w:after="0"/>
        <w:ind w:left="0"/>
        <w:jc w:val="both"/>
      </w:pPr>
      <w:r>
        <w:rPr>
          <w:rFonts w:ascii="Times New Roman"/>
          <w:b w:val="false"/>
          <w:i w:val="false"/>
          <w:color w:val="000000"/>
          <w:sz w:val="28"/>
        </w:rPr>
        <w:t>
      11) рюмка, фужерлер, сыйымдылығы 250 мм артық ұқсас шыны бұйымдары;</w:t>
      </w:r>
    </w:p>
    <w:bookmarkEnd w:id="264"/>
    <w:bookmarkStart w:name="z268" w:id="265"/>
    <w:p>
      <w:pPr>
        <w:spacing w:after="0"/>
        <w:ind w:left="0"/>
        <w:jc w:val="both"/>
      </w:pPr>
      <w:r>
        <w:rPr>
          <w:rFonts w:ascii="Times New Roman"/>
          <w:b w:val="false"/>
          <w:i w:val="false"/>
          <w:color w:val="000000"/>
          <w:sz w:val="28"/>
        </w:rPr>
        <w:t>
      12) қант салғыштар, креманкалар;</w:t>
      </w:r>
    </w:p>
    <w:bookmarkEnd w:id="265"/>
    <w:bookmarkStart w:name="z269" w:id="266"/>
    <w:p>
      <w:pPr>
        <w:spacing w:after="0"/>
        <w:ind w:left="0"/>
        <w:jc w:val="both"/>
      </w:pPr>
      <w:r>
        <w:rPr>
          <w:rFonts w:ascii="Times New Roman"/>
          <w:b w:val="false"/>
          <w:i w:val="false"/>
          <w:color w:val="000000"/>
          <w:sz w:val="28"/>
        </w:rPr>
        <w:t>
      13) аккумулятор ыдыстары, химиялық баллондар, бочата және сыйымдылығы 10 л артық оларға ұқсас шыны бұйымдары;</w:t>
      </w:r>
    </w:p>
    <w:bookmarkEnd w:id="266"/>
    <w:bookmarkStart w:name="z270" w:id="267"/>
    <w:p>
      <w:pPr>
        <w:spacing w:after="0"/>
        <w:ind w:left="0"/>
        <w:jc w:val="both"/>
      </w:pPr>
      <w:r>
        <w:rPr>
          <w:rFonts w:ascii="Times New Roman"/>
          <w:b w:val="false"/>
          <w:i w:val="false"/>
          <w:color w:val="000000"/>
          <w:sz w:val="28"/>
        </w:rPr>
        <w:t>
      14) түбінің қалыңдығы 10 м артық (құюмен) және сыйымдылығы 300 мм артық стақандар;</w:t>
      </w:r>
    </w:p>
    <w:bookmarkEnd w:id="267"/>
    <w:bookmarkStart w:name="z271" w:id="268"/>
    <w:p>
      <w:pPr>
        <w:spacing w:after="0"/>
        <w:ind w:left="0"/>
        <w:jc w:val="both"/>
      </w:pPr>
      <w:r>
        <w:rPr>
          <w:rFonts w:ascii="Times New Roman"/>
          <w:b w:val="false"/>
          <w:i w:val="false"/>
          <w:color w:val="000000"/>
          <w:sz w:val="28"/>
        </w:rPr>
        <w:t>
      15) бір діңде төрт шыныдан тұратын лампы шынылар және бір діңде үш-үштен "Ұшатын тышқан" түріндегі шамдарға арналған шынылар;</w:t>
      </w:r>
    </w:p>
    <w:bookmarkEnd w:id="268"/>
    <w:bookmarkStart w:name="z272" w:id="269"/>
    <w:p>
      <w:pPr>
        <w:spacing w:after="0"/>
        <w:ind w:left="0"/>
        <w:jc w:val="both"/>
      </w:pPr>
      <w:r>
        <w:rPr>
          <w:rFonts w:ascii="Times New Roman"/>
          <w:b w:val="false"/>
          <w:i w:val="false"/>
          <w:color w:val="000000"/>
          <w:sz w:val="28"/>
        </w:rPr>
        <w:t>
      16) шаруашылық ыдысының шыны бұйымдары және сыйымдылығы 10 л жоғары ұқсас шыны бұйымдар;</w:t>
      </w:r>
    </w:p>
    <w:bookmarkEnd w:id="269"/>
    <w:bookmarkStart w:name="z273" w:id="270"/>
    <w:p>
      <w:pPr>
        <w:spacing w:after="0"/>
        <w:ind w:left="0"/>
        <w:jc w:val="both"/>
      </w:pPr>
      <w:r>
        <w:rPr>
          <w:rFonts w:ascii="Times New Roman"/>
          <w:b w:val="false"/>
          <w:i w:val="false"/>
          <w:color w:val="000000"/>
          <w:sz w:val="28"/>
        </w:rPr>
        <w:t>
      17) су өлшейтін, мұнайөлшейтін, барлық мөлшерлі барометрлік, аэрометриялық, крандық және шприцтік түтіктер;</w:t>
      </w:r>
    </w:p>
    <w:bookmarkEnd w:id="270"/>
    <w:bookmarkStart w:name="z274" w:id="271"/>
    <w:p>
      <w:pPr>
        <w:spacing w:after="0"/>
        <w:ind w:left="0"/>
        <w:jc w:val="both"/>
      </w:pPr>
      <w:r>
        <w:rPr>
          <w:rFonts w:ascii="Times New Roman"/>
          <w:b w:val="false"/>
          <w:i w:val="false"/>
          <w:color w:val="000000"/>
          <w:sz w:val="28"/>
        </w:rPr>
        <w:t>
      18) түрлі-түсті шыныға арналған холявалар;</w:t>
      </w:r>
    </w:p>
    <w:bookmarkEnd w:id="271"/>
    <w:bookmarkStart w:name="z275" w:id="272"/>
    <w:p>
      <w:pPr>
        <w:spacing w:after="0"/>
        <w:ind w:left="0"/>
        <w:jc w:val="both"/>
      </w:pPr>
      <w:r>
        <w:rPr>
          <w:rFonts w:ascii="Times New Roman"/>
          <w:b w:val="false"/>
          <w:i w:val="false"/>
          <w:color w:val="000000"/>
          <w:sz w:val="28"/>
        </w:rPr>
        <w:t>
      19) өлшейтін цилиндрлар және мензуркалар;</w:t>
      </w:r>
    </w:p>
    <w:bookmarkEnd w:id="272"/>
    <w:bookmarkStart w:name="z276" w:id="273"/>
    <w:p>
      <w:pPr>
        <w:spacing w:after="0"/>
        <w:ind w:left="0"/>
        <w:jc w:val="both"/>
      </w:pPr>
      <w:r>
        <w:rPr>
          <w:rFonts w:ascii="Times New Roman"/>
          <w:b w:val="false"/>
          <w:i w:val="false"/>
          <w:color w:val="000000"/>
          <w:sz w:val="28"/>
        </w:rPr>
        <w:t>
      20) тығын астына табандықтағы цилиндрлар;</w:t>
      </w:r>
    </w:p>
    <w:bookmarkEnd w:id="273"/>
    <w:bookmarkStart w:name="z277" w:id="274"/>
    <w:p>
      <w:pPr>
        <w:spacing w:after="0"/>
        <w:ind w:left="0"/>
        <w:jc w:val="both"/>
      </w:pPr>
      <w:r>
        <w:rPr>
          <w:rFonts w:ascii="Times New Roman"/>
          <w:b w:val="false"/>
          <w:i w:val="false"/>
          <w:color w:val="000000"/>
          <w:sz w:val="28"/>
        </w:rPr>
        <w:t>
      21) диаметрі 450 мм жоғары шарлар, қақпақтар;</w:t>
      </w:r>
    </w:p>
    <w:bookmarkEnd w:id="274"/>
    <w:bookmarkStart w:name="z278" w:id="275"/>
    <w:p>
      <w:pPr>
        <w:spacing w:after="0"/>
        <w:ind w:left="0"/>
        <w:jc w:val="both"/>
      </w:pPr>
      <w:r>
        <w:rPr>
          <w:rFonts w:ascii="Times New Roman"/>
          <w:b w:val="false"/>
          <w:i w:val="false"/>
          <w:color w:val="000000"/>
          <w:sz w:val="28"/>
        </w:rPr>
        <w:t>
      22) май өлшегіштер мен термометрлерге арналған жалпақ шкалалар;</w:t>
      </w:r>
    </w:p>
    <w:bookmarkEnd w:id="275"/>
    <w:bookmarkStart w:name="z279" w:id="276"/>
    <w:p>
      <w:pPr>
        <w:spacing w:after="0"/>
        <w:ind w:left="0"/>
        <w:jc w:val="both"/>
      </w:pPr>
      <w:r>
        <w:rPr>
          <w:rFonts w:ascii="Times New Roman"/>
          <w:b w:val="false"/>
          <w:i w:val="false"/>
          <w:color w:val="000000"/>
          <w:sz w:val="28"/>
        </w:rPr>
        <w:t>
      23) диаметрі 200 мм және одан артық түрлі-түсті және жапсырмалы электр шыны.</w:t>
      </w:r>
    </w:p>
    <w:bookmarkEnd w:id="276"/>
    <w:bookmarkStart w:name="z280" w:id="277"/>
    <w:p>
      <w:pPr>
        <w:spacing w:after="0"/>
        <w:ind w:left="0"/>
        <w:jc w:val="both"/>
      </w:pPr>
      <w:r>
        <w:rPr>
          <w:rFonts w:ascii="Times New Roman"/>
          <w:b w:val="false"/>
          <w:i w:val="false"/>
          <w:color w:val="000000"/>
          <w:sz w:val="28"/>
        </w:rPr>
        <w:t>
      Параграф 5. Шыны бұйымдарын үрлеуші, 7-разряд</w:t>
      </w:r>
    </w:p>
    <w:bookmarkEnd w:id="277"/>
    <w:bookmarkStart w:name="z281" w:id="278"/>
    <w:p>
      <w:pPr>
        <w:spacing w:after="0"/>
        <w:ind w:left="0"/>
        <w:jc w:val="both"/>
      </w:pPr>
      <w:r>
        <w:rPr>
          <w:rFonts w:ascii="Times New Roman"/>
          <w:b w:val="false"/>
          <w:i w:val="false"/>
          <w:color w:val="000000"/>
          <w:sz w:val="28"/>
        </w:rPr>
        <w:t>
      46. Жұмыс сипаттамасы:</w:t>
      </w:r>
    </w:p>
    <w:bookmarkEnd w:id="278"/>
    <w:bookmarkStart w:name="z282" w:id="279"/>
    <w:p>
      <w:pPr>
        <w:spacing w:after="0"/>
        <w:ind w:left="0"/>
        <w:jc w:val="both"/>
      </w:pPr>
      <w:r>
        <w:rPr>
          <w:rFonts w:ascii="Times New Roman"/>
          <w:b w:val="false"/>
          <w:i w:val="false"/>
          <w:color w:val="000000"/>
          <w:sz w:val="28"/>
        </w:rPr>
        <w:t>
      пішіні жағынан ерекше күрделі шыны бұйымдарын үрлеу.</w:t>
      </w:r>
    </w:p>
    <w:bookmarkEnd w:id="279"/>
    <w:bookmarkStart w:name="z283" w:id="280"/>
    <w:p>
      <w:pPr>
        <w:spacing w:after="0"/>
        <w:ind w:left="0"/>
        <w:jc w:val="both"/>
      </w:pPr>
      <w:r>
        <w:rPr>
          <w:rFonts w:ascii="Times New Roman"/>
          <w:b w:val="false"/>
          <w:i w:val="false"/>
          <w:color w:val="000000"/>
          <w:sz w:val="28"/>
        </w:rPr>
        <w:t>
      47. Білуге тиіс:</w:t>
      </w:r>
    </w:p>
    <w:bookmarkEnd w:id="280"/>
    <w:bookmarkStart w:name="z284" w:id="281"/>
    <w:p>
      <w:pPr>
        <w:spacing w:after="0"/>
        <w:ind w:left="0"/>
        <w:jc w:val="both"/>
      </w:pPr>
      <w:r>
        <w:rPr>
          <w:rFonts w:ascii="Times New Roman"/>
          <w:b w:val="false"/>
          <w:i w:val="false"/>
          <w:color w:val="000000"/>
          <w:sz w:val="28"/>
        </w:rPr>
        <w:t>
      шыны өндірісі технологиясының негіздері, ерекше күрделі конфигурациялы және ірі габаритті шыны бұйымдарын үрлеу әдістері мен тәсімдері;</w:t>
      </w:r>
    </w:p>
    <w:bookmarkEnd w:id="281"/>
    <w:bookmarkStart w:name="z285" w:id="282"/>
    <w:p>
      <w:pPr>
        <w:spacing w:after="0"/>
        <w:ind w:left="0"/>
        <w:jc w:val="both"/>
      </w:pPr>
      <w:r>
        <w:rPr>
          <w:rFonts w:ascii="Times New Roman"/>
          <w:b w:val="false"/>
          <w:i w:val="false"/>
          <w:color w:val="000000"/>
          <w:sz w:val="28"/>
        </w:rPr>
        <w:t>
      жасап шығарылатын өнімге қойылатын талаптар;</w:t>
      </w:r>
    </w:p>
    <w:bookmarkEnd w:id="282"/>
    <w:bookmarkStart w:name="z286" w:id="283"/>
    <w:p>
      <w:pPr>
        <w:spacing w:after="0"/>
        <w:ind w:left="0"/>
        <w:jc w:val="both"/>
      </w:pPr>
      <w:r>
        <w:rPr>
          <w:rFonts w:ascii="Times New Roman"/>
          <w:b w:val="false"/>
          <w:i w:val="false"/>
          <w:color w:val="000000"/>
          <w:sz w:val="28"/>
        </w:rPr>
        <w:t>
      ақаудың пайда болу себептері және оның алдын алу мен оны жою бойынша шаралар.</w:t>
      </w:r>
    </w:p>
    <w:bookmarkEnd w:id="283"/>
    <w:bookmarkStart w:name="z287" w:id="284"/>
    <w:p>
      <w:pPr>
        <w:spacing w:after="0"/>
        <w:ind w:left="0"/>
        <w:jc w:val="both"/>
      </w:pPr>
      <w:r>
        <w:rPr>
          <w:rFonts w:ascii="Times New Roman"/>
          <w:b w:val="false"/>
          <w:i w:val="false"/>
          <w:color w:val="000000"/>
          <w:sz w:val="28"/>
        </w:rPr>
        <w:t>
      48. Жұмыс үлгілері:</w:t>
      </w:r>
    </w:p>
    <w:bookmarkEnd w:id="284"/>
    <w:bookmarkStart w:name="z288" w:id="285"/>
    <w:p>
      <w:pPr>
        <w:spacing w:after="0"/>
        <w:ind w:left="0"/>
        <w:jc w:val="both"/>
      </w:pPr>
      <w:r>
        <w:rPr>
          <w:rFonts w:ascii="Times New Roman"/>
          <w:b w:val="false"/>
          <w:i w:val="false"/>
          <w:color w:val="000000"/>
          <w:sz w:val="28"/>
        </w:rPr>
        <w:t>
      1) аяғының биіктігі 70 мм артық хрусталь шыныдан жасалған бокалдар, рюмкалар, фужерлер;</w:t>
      </w:r>
    </w:p>
    <w:bookmarkEnd w:id="285"/>
    <w:bookmarkStart w:name="z289" w:id="286"/>
    <w:p>
      <w:pPr>
        <w:spacing w:after="0"/>
        <w:ind w:left="0"/>
        <w:jc w:val="both"/>
      </w:pPr>
      <w:r>
        <w:rPr>
          <w:rFonts w:ascii="Times New Roman"/>
          <w:b w:val="false"/>
          <w:i w:val="false"/>
          <w:color w:val="000000"/>
          <w:sz w:val="28"/>
        </w:rPr>
        <w:t>
      2) екі және үш түрлі шыныдан жасалған гутендік бұйымдар;</w:t>
      </w:r>
    </w:p>
    <w:bookmarkEnd w:id="286"/>
    <w:bookmarkStart w:name="z290" w:id="287"/>
    <w:p>
      <w:pPr>
        <w:spacing w:after="0"/>
        <w:ind w:left="0"/>
        <w:jc w:val="both"/>
      </w:pPr>
      <w:r>
        <w:rPr>
          <w:rFonts w:ascii="Times New Roman"/>
          <w:b w:val="false"/>
          <w:i w:val="false"/>
          <w:color w:val="000000"/>
          <w:sz w:val="28"/>
        </w:rPr>
        <w:t>
      3) диаметрі 300 мм дейін жапсырма шашыратқыштар; диаметрі 250 мм артық күрделі конфигурациялы шашыратқыштар;</w:t>
      </w:r>
    </w:p>
    <w:bookmarkEnd w:id="287"/>
    <w:bookmarkStart w:name="z291" w:id="288"/>
    <w:p>
      <w:pPr>
        <w:spacing w:after="0"/>
        <w:ind w:left="0"/>
        <w:jc w:val="both"/>
      </w:pPr>
      <w:r>
        <w:rPr>
          <w:rFonts w:ascii="Times New Roman"/>
          <w:b w:val="false"/>
          <w:i w:val="false"/>
          <w:color w:val="000000"/>
          <w:sz w:val="28"/>
        </w:rPr>
        <w:t>
      4) қиқымнан жасалған шыны бұйымдар, құмыралар, графиндар, диаметрі 250 мм артық жеміс-жидектерге арналған құмыра.</w:t>
      </w:r>
    </w:p>
    <w:bookmarkEnd w:id="288"/>
    <w:bookmarkStart w:name="z292" w:id="289"/>
    <w:p>
      <w:pPr>
        <w:spacing w:after="0"/>
        <w:ind w:left="0"/>
        <w:jc w:val="both"/>
      </w:pPr>
      <w:r>
        <w:rPr>
          <w:rFonts w:ascii="Times New Roman"/>
          <w:b w:val="false"/>
          <w:i w:val="false"/>
          <w:color w:val="000000"/>
          <w:sz w:val="28"/>
        </w:rPr>
        <w:t>
      Бірегей шыны бұйымдарын үрлеу кезінде - 8-разряд.</w:t>
      </w:r>
    </w:p>
    <w:bookmarkEnd w:id="289"/>
    <w:bookmarkStart w:name="z293" w:id="290"/>
    <w:p>
      <w:pPr>
        <w:spacing w:after="0"/>
        <w:ind w:left="0"/>
        <w:jc w:val="both"/>
      </w:pPr>
      <w:r>
        <w:rPr>
          <w:rFonts w:ascii="Times New Roman"/>
          <w:b w:val="false"/>
          <w:i w:val="false"/>
          <w:color w:val="000000"/>
          <w:sz w:val="28"/>
        </w:rPr>
        <w:t>
      49. Жұмыс үлгілері:</w:t>
      </w:r>
    </w:p>
    <w:bookmarkEnd w:id="290"/>
    <w:bookmarkStart w:name="z294" w:id="291"/>
    <w:p>
      <w:pPr>
        <w:spacing w:after="0"/>
        <w:ind w:left="0"/>
        <w:jc w:val="both"/>
      </w:pPr>
      <w:r>
        <w:rPr>
          <w:rFonts w:ascii="Times New Roman"/>
          <w:b w:val="false"/>
          <w:i w:val="false"/>
          <w:color w:val="000000"/>
          <w:sz w:val="28"/>
        </w:rPr>
        <w:t>
      1) аяғының вакуумдық биіктігі 85 мм артық сыраға арналған бокалдар;</w:t>
      </w:r>
    </w:p>
    <w:bookmarkEnd w:id="291"/>
    <w:bookmarkStart w:name="z295" w:id="292"/>
    <w:p>
      <w:pPr>
        <w:spacing w:after="0"/>
        <w:ind w:left="0"/>
        <w:jc w:val="both"/>
      </w:pPr>
      <w:r>
        <w:rPr>
          <w:rFonts w:ascii="Times New Roman"/>
          <w:b w:val="false"/>
          <w:i w:val="false"/>
          <w:color w:val="000000"/>
          <w:sz w:val="28"/>
        </w:rPr>
        <w:t>
      2) құмыралар: биіктігі 400 мм артық гүлдерге арналған, шараптарды, шампанды суытуға арналған, финкосульфидті шынылардан жасалған жеміс-жидектерге арналған;</w:t>
      </w:r>
    </w:p>
    <w:bookmarkEnd w:id="292"/>
    <w:bookmarkStart w:name="z296" w:id="293"/>
    <w:p>
      <w:pPr>
        <w:spacing w:after="0"/>
        <w:ind w:left="0"/>
        <w:jc w:val="both"/>
      </w:pPr>
      <w:r>
        <w:rPr>
          <w:rFonts w:ascii="Times New Roman"/>
          <w:b w:val="false"/>
          <w:i w:val="false"/>
          <w:color w:val="000000"/>
          <w:sz w:val="28"/>
        </w:rPr>
        <w:t>
      3) жабыстырылған тұтқасы бар себеттер;</w:t>
      </w:r>
    </w:p>
    <w:bookmarkEnd w:id="293"/>
    <w:bookmarkStart w:name="z297" w:id="294"/>
    <w:p>
      <w:pPr>
        <w:spacing w:after="0"/>
        <w:ind w:left="0"/>
        <w:jc w:val="both"/>
      </w:pPr>
      <w:r>
        <w:rPr>
          <w:rFonts w:ascii="Times New Roman"/>
          <w:b w:val="false"/>
          <w:i w:val="false"/>
          <w:color w:val="000000"/>
          <w:sz w:val="28"/>
        </w:rPr>
        <w:t>
      4) екі, үш түрлі шыныдан жасалған суға арналған жиынтықтар;</w:t>
      </w:r>
    </w:p>
    <w:bookmarkEnd w:id="294"/>
    <w:bookmarkStart w:name="z298" w:id="295"/>
    <w:p>
      <w:pPr>
        <w:spacing w:after="0"/>
        <w:ind w:left="0"/>
        <w:jc w:val="both"/>
      </w:pPr>
      <w:r>
        <w:rPr>
          <w:rFonts w:ascii="Times New Roman"/>
          <w:b w:val="false"/>
          <w:i w:val="false"/>
          <w:color w:val="000000"/>
          <w:sz w:val="28"/>
        </w:rPr>
        <w:t>
      5) диаметрі 300 мм артық түрлі-түсті шыныдан жасалған жапсырма шашыратқыштар және табақтар;</w:t>
      </w:r>
    </w:p>
    <w:bookmarkEnd w:id="295"/>
    <w:bookmarkStart w:name="z299" w:id="296"/>
    <w:p>
      <w:pPr>
        <w:spacing w:after="0"/>
        <w:ind w:left="0"/>
        <w:jc w:val="both"/>
      </w:pPr>
      <w:r>
        <w:rPr>
          <w:rFonts w:ascii="Times New Roman"/>
          <w:b w:val="false"/>
          <w:i w:val="false"/>
          <w:color w:val="000000"/>
          <w:sz w:val="28"/>
        </w:rPr>
        <w:t>
      6) екі, үш түрлі-түсті шыныдан жасалған жәдігерлік бұйымдар.</w:t>
      </w:r>
    </w:p>
    <w:bookmarkEnd w:id="296"/>
    <w:bookmarkStart w:name="z300" w:id="297"/>
    <w:p>
      <w:pPr>
        <w:spacing w:after="0"/>
        <w:ind w:left="0"/>
        <w:jc w:val="both"/>
      </w:pPr>
      <w:r>
        <w:rPr>
          <w:rFonts w:ascii="Times New Roman"/>
          <w:b w:val="false"/>
          <w:i w:val="false"/>
          <w:color w:val="000000"/>
          <w:sz w:val="28"/>
        </w:rPr>
        <w:t>
      8. Гильоширшы</w:t>
      </w:r>
    </w:p>
    <w:bookmarkEnd w:id="297"/>
    <w:bookmarkStart w:name="z301" w:id="298"/>
    <w:p>
      <w:pPr>
        <w:spacing w:after="0"/>
        <w:ind w:left="0"/>
        <w:jc w:val="both"/>
      </w:pPr>
      <w:r>
        <w:rPr>
          <w:rFonts w:ascii="Times New Roman"/>
          <w:b w:val="false"/>
          <w:i w:val="false"/>
          <w:color w:val="000000"/>
          <w:sz w:val="28"/>
        </w:rPr>
        <w:t>
      Параграф 1. Гильоширшы, 2-разряд</w:t>
      </w:r>
    </w:p>
    <w:bookmarkEnd w:id="298"/>
    <w:bookmarkStart w:name="z302" w:id="299"/>
    <w:p>
      <w:pPr>
        <w:spacing w:after="0"/>
        <w:ind w:left="0"/>
        <w:jc w:val="both"/>
      </w:pPr>
      <w:r>
        <w:rPr>
          <w:rFonts w:ascii="Times New Roman"/>
          <w:b w:val="false"/>
          <w:i w:val="false"/>
          <w:color w:val="000000"/>
          <w:sz w:val="28"/>
        </w:rPr>
        <w:t>
      50. Жұмыс сипаттамасы:</w:t>
      </w:r>
    </w:p>
    <w:bookmarkEnd w:id="299"/>
    <w:bookmarkStart w:name="z303" w:id="300"/>
    <w:p>
      <w:pPr>
        <w:spacing w:after="0"/>
        <w:ind w:left="0"/>
        <w:jc w:val="both"/>
      </w:pPr>
      <w:r>
        <w:rPr>
          <w:rFonts w:ascii="Times New Roman"/>
          <w:b w:val="false"/>
          <w:i w:val="false"/>
          <w:color w:val="000000"/>
          <w:sz w:val="28"/>
        </w:rPr>
        <w:t>
      гильоширшы машинаның немесе пантографтың көмегімен шыны бұйымдарына суреттер, әріптер салу.</w:t>
      </w:r>
    </w:p>
    <w:bookmarkEnd w:id="300"/>
    <w:bookmarkStart w:name="z304" w:id="301"/>
    <w:p>
      <w:pPr>
        <w:spacing w:after="0"/>
        <w:ind w:left="0"/>
        <w:jc w:val="both"/>
      </w:pPr>
      <w:r>
        <w:rPr>
          <w:rFonts w:ascii="Times New Roman"/>
          <w:b w:val="false"/>
          <w:i w:val="false"/>
          <w:color w:val="000000"/>
          <w:sz w:val="28"/>
        </w:rPr>
        <w:t>
      51. Білуге тиіс:</w:t>
      </w:r>
    </w:p>
    <w:bookmarkEnd w:id="301"/>
    <w:bookmarkStart w:name="z305" w:id="302"/>
    <w:p>
      <w:pPr>
        <w:spacing w:after="0"/>
        <w:ind w:left="0"/>
        <w:jc w:val="both"/>
      </w:pPr>
      <w:r>
        <w:rPr>
          <w:rFonts w:ascii="Times New Roman"/>
          <w:b w:val="false"/>
          <w:i w:val="false"/>
          <w:color w:val="000000"/>
          <w:sz w:val="28"/>
        </w:rPr>
        <w:t>
      гильоширшы машина мен пантографтың құрылысы және жұмыс істеу қағидасы;</w:t>
      </w:r>
    </w:p>
    <w:bookmarkEnd w:id="302"/>
    <w:bookmarkStart w:name="z306" w:id="303"/>
    <w:p>
      <w:pPr>
        <w:spacing w:after="0"/>
        <w:ind w:left="0"/>
        <w:jc w:val="both"/>
      </w:pPr>
      <w:r>
        <w:rPr>
          <w:rFonts w:ascii="Times New Roman"/>
          <w:b w:val="false"/>
          <w:i w:val="false"/>
          <w:color w:val="000000"/>
          <w:sz w:val="28"/>
        </w:rPr>
        <w:t>
      қорғаныш мастиканың құрамы мен қасиеттері;</w:t>
      </w:r>
    </w:p>
    <w:bookmarkEnd w:id="303"/>
    <w:bookmarkStart w:name="z307" w:id="304"/>
    <w:p>
      <w:pPr>
        <w:spacing w:after="0"/>
        <w:ind w:left="0"/>
        <w:jc w:val="both"/>
      </w:pPr>
      <w:r>
        <w:rPr>
          <w:rFonts w:ascii="Times New Roman"/>
          <w:b w:val="false"/>
          <w:i w:val="false"/>
          <w:color w:val="000000"/>
          <w:sz w:val="28"/>
        </w:rPr>
        <w:t>
      шыны бұйымдарына суреттер, әріптер салу тәртібі;</w:t>
      </w:r>
    </w:p>
    <w:bookmarkEnd w:id="304"/>
    <w:bookmarkStart w:name="z308" w:id="305"/>
    <w:p>
      <w:pPr>
        <w:spacing w:after="0"/>
        <w:ind w:left="0"/>
        <w:jc w:val="both"/>
      </w:pPr>
      <w:r>
        <w:rPr>
          <w:rFonts w:ascii="Times New Roman"/>
          <w:b w:val="false"/>
          <w:i w:val="false"/>
          <w:color w:val="000000"/>
          <w:sz w:val="28"/>
        </w:rPr>
        <w:t>
      ақау түрлері және оның алдын алу бойынша шаралар.</w:t>
      </w:r>
    </w:p>
    <w:bookmarkEnd w:id="305"/>
    <w:bookmarkStart w:name="z309" w:id="306"/>
    <w:p>
      <w:pPr>
        <w:spacing w:after="0"/>
        <w:ind w:left="0"/>
        <w:jc w:val="both"/>
      </w:pPr>
      <w:r>
        <w:rPr>
          <w:rFonts w:ascii="Times New Roman"/>
          <w:b w:val="false"/>
          <w:i w:val="false"/>
          <w:color w:val="000000"/>
          <w:sz w:val="28"/>
        </w:rPr>
        <w:t>
      9. Сынап дистилляторшысы</w:t>
      </w:r>
    </w:p>
    <w:bookmarkEnd w:id="306"/>
    <w:bookmarkStart w:name="z310" w:id="307"/>
    <w:p>
      <w:pPr>
        <w:spacing w:after="0"/>
        <w:ind w:left="0"/>
        <w:jc w:val="both"/>
      </w:pPr>
      <w:r>
        <w:rPr>
          <w:rFonts w:ascii="Times New Roman"/>
          <w:b w:val="false"/>
          <w:i w:val="false"/>
          <w:color w:val="000000"/>
          <w:sz w:val="28"/>
        </w:rPr>
        <w:t>
      Параграф 1. Сынап дистилляторшысы, 2-разряд</w:t>
      </w:r>
    </w:p>
    <w:bookmarkEnd w:id="307"/>
    <w:bookmarkStart w:name="z311" w:id="308"/>
    <w:p>
      <w:pPr>
        <w:spacing w:after="0"/>
        <w:ind w:left="0"/>
        <w:jc w:val="both"/>
      </w:pPr>
      <w:r>
        <w:rPr>
          <w:rFonts w:ascii="Times New Roman"/>
          <w:b w:val="false"/>
          <w:i w:val="false"/>
          <w:color w:val="000000"/>
          <w:sz w:val="28"/>
        </w:rPr>
        <w:t>
      52. Жұмыс сипаттамасы:</w:t>
      </w:r>
    </w:p>
    <w:bookmarkEnd w:id="308"/>
    <w:bookmarkStart w:name="z312" w:id="309"/>
    <w:p>
      <w:pPr>
        <w:spacing w:after="0"/>
        <w:ind w:left="0"/>
        <w:jc w:val="both"/>
      </w:pPr>
      <w:r>
        <w:rPr>
          <w:rFonts w:ascii="Times New Roman"/>
          <w:b w:val="false"/>
          <w:i w:val="false"/>
          <w:color w:val="000000"/>
          <w:sz w:val="28"/>
        </w:rPr>
        <w:t>
      анағұрлым жоғары білікті дистилляторшының басшылығымен сынапты химиялық, механикалық және басқа тәсілдермен тазарту процесін жүргізу;</w:t>
      </w:r>
    </w:p>
    <w:bookmarkEnd w:id="309"/>
    <w:bookmarkStart w:name="z313" w:id="310"/>
    <w:p>
      <w:pPr>
        <w:spacing w:after="0"/>
        <w:ind w:left="0"/>
        <w:jc w:val="both"/>
      </w:pPr>
      <w:r>
        <w:rPr>
          <w:rFonts w:ascii="Times New Roman"/>
          <w:b w:val="false"/>
          <w:i w:val="false"/>
          <w:color w:val="000000"/>
          <w:sz w:val="28"/>
        </w:rPr>
        <w:t>
      жинағыштарды вакуумсорғының көмегімен сынаппен толтыру;</w:t>
      </w:r>
    </w:p>
    <w:bookmarkEnd w:id="310"/>
    <w:bookmarkStart w:name="z314" w:id="311"/>
    <w:p>
      <w:pPr>
        <w:spacing w:after="0"/>
        <w:ind w:left="0"/>
        <w:jc w:val="both"/>
      </w:pPr>
      <w:r>
        <w:rPr>
          <w:rFonts w:ascii="Times New Roman"/>
          <w:b w:val="false"/>
          <w:i w:val="false"/>
          <w:color w:val="000000"/>
          <w:sz w:val="28"/>
        </w:rPr>
        <w:t>
      сынапты азот қышқылымен өңдеу, сумен шаю, сүзу;</w:t>
      </w:r>
    </w:p>
    <w:bookmarkEnd w:id="311"/>
    <w:bookmarkStart w:name="z315" w:id="312"/>
    <w:p>
      <w:pPr>
        <w:spacing w:after="0"/>
        <w:ind w:left="0"/>
        <w:jc w:val="both"/>
      </w:pPr>
      <w:r>
        <w:rPr>
          <w:rFonts w:ascii="Times New Roman"/>
          <w:b w:val="false"/>
          <w:i w:val="false"/>
          <w:color w:val="000000"/>
          <w:sz w:val="28"/>
        </w:rPr>
        <w:t>
      ерітінділер мен бояулар жасау;</w:t>
      </w:r>
    </w:p>
    <w:bookmarkEnd w:id="312"/>
    <w:bookmarkStart w:name="z316" w:id="313"/>
    <w:p>
      <w:pPr>
        <w:spacing w:after="0"/>
        <w:ind w:left="0"/>
        <w:jc w:val="both"/>
      </w:pPr>
      <w:r>
        <w:rPr>
          <w:rFonts w:ascii="Times New Roman"/>
          <w:b w:val="false"/>
          <w:i w:val="false"/>
          <w:color w:val="000000"/>
          <w:sz w:val="28"/>
        </w:rPr>
        <w:t>
      құрамында сынап мөлшері бар, ақауға шығарылған лампалар мен термометрлерді қайта өңдеуші ұсақтағышқа жүктеу;</w:t>
      </w:r>
    </w:p>
    <w:bookmarkEnd w:id="313"/>
    <w:bookmarkStart w:name="z317" w:id="314"/>
    <w:p>
      <w:pPr>
        <w:spacing w:after="0"/>
        <w:ind w:left="0"/>
        <w:jc w:val="both"/>
      </w:pPr>
      <w:r>
        <w:rPr>
          <w:rFonts w:ascii="Times New Roman"/>
          <w:b w:val="false"/>
          <w:i w:val="false"/>
          <w:color w:val="000000"/>
          <w:sz w:val="28"/>
        </w:rPr>
        <w:t>
      шыныны ұсату;</w:t>
      </w:r>
    </w:p>
    <w:bookmarkEnd w:id="314"/>
    <w:bookmarkStart w:name="z318" w:id="315"/>
    <w:p>
      <w:pPr>
        <w:spacing w:after="0"/>
        <w:ind w:left="0"/>
        <w:jc w:val="both"/>
      </w:pPr>
      <w:r>
        <w:rPr>
          <w:rFonts w:ascii="Times New Roman"/>
          <w:b w:val="false"/>
          <w:i w:val="false"/>
          <w:color w:val="000000"/>
          <w:sz w:val="28"/>
        </w:rPr>
        <w:t>
      сынапты шыныдан бөлу, жуатын ваннада сумен шаю;</w:t>
      </w:r>
    </w:p>
    <w:bookmarkEnd w:id="315"/>
    <w:bookmarkStart w:name="z319" w:id="316"/>
    <w:p>
      <w:pPr>
        <w:spacing w:after="0"/>
        <w:ind w:left="0"/>
        <w:jc w:val="both"/>
      </w:pPr>
      <w:r>
        <w:rPr>
          <w:rFonts w:ascii="Times New Roman"/>
          <w:b w:val="false"/>
          <w:i w:val="false"/>
          <w:color w:val="000000"/>
          <w:sz w:val="28"/>
        </w:rPr>
        <w:t>
      сынапты тазартуға арналған қондырғыларды бөлшектеу, тазарту және құрастыру;</w:t>
      </w:r>
    </w:p>
    <w:bookmarkEnd w:id="316"/>
    <w:bookmarkStart w:name="z320" w:id="317"/>
    <w:p>
      <w:pPr>
        <w:spacing w:after="0"/>
        <w:ind w:left="0"/>
        <w:jc w:val="both"/>
      </w:pPr>
      <w:r>
        <w:rPr>
          <w:rFonts w:ascii="Times New Roman"/>
          <w:b w:val="false"/>
          <w:i w:val="false"/>
          <w:color w:val="000000"/>
          <w:sz w:val="28"/>
        </w:rPr>
        <w:t>
      қайта өңдеуші жабдығына ағымдағы жөндеу жасау.</w:t>
      </w:r>
    </w:p>
    <w:bookmarkEnd w:id="317"/>
    <w:bookmarkStart w:name="z321" w:id="318"/>
    <w:p>
      <w:pPr>
        <w:spacing w:after="0"/>
        <w:ind w:left="0"/>
        <w:jc w:val="both"/>
      </w:pPr>
      <w:r>
        <w:rPr>
          <w:rFonts w:ascii="Times New Roman"/>
          <w:b w:val="false"/>
          <w:i w:val="false"/>
          <w:color w:val="000000"/>
          <w:sz w:val="28"/>
        </w:rPr>
        <w:t>
      53. Білуге тиіс:</w:t>
      </w:r>
    </w:p>
    <w:bookmarkEnd w:id="318"/>
    <w:bookmarkStart w:name="z322" w:id="319"/>
    <w:p>
      <w:pPr>
        <w:spacing w:after="0"/>
        <w:ind w:left="0"/>
        <w:jc w:val="both"/>
      </w:pPr>
      <w:r>
        <w:rPr>
          <w:rFonts w:ascii="Times New Roman"/>
          <w:b w:val="false"/>
          <w:i w:val="false"/>
          <w:color w:val="000000"/>
          <w:sz w:val="28"/>
        </w:rPr>
        <w:t>
      сынаптың және қолданылатын реактивтердің негізгі физикалық–химиялық қасиеттері;</w:t>
      </w:r>
    </w:p>
    <w:bookmarkEnd w:id="319"/>
    <w:bookmarkStart w:name="z323" w:id="320"/>
    <w:p>
      <w:pPr>
        <w:spacing w:after="0"/>
        <w:ind w:left="0"/>
        <w:jc w:val="both"/>
      </w:pPr>
      <w:r>
        <w:rPr>
          <w:rFonts w:ascii="Times New Roman"/>
          <w:b w:val="false"/>
          <w:i w:val="false"/>
          <w:color w:val="000000"/>
          <w:sz w:val="28"/>
        </w:rPr>
        <w:t>
      улы заттармен қауіпсіз жұмыс ережесі;</w:t>
      </w:r>
    </w:p>
    <w:bookmarkEnd w:id="320"/>
    <w:bookmarkStart w:name="z324" w:id="321"/>
    <w:p>
      <w:pPr>
        <w:spacing w:after="0"/>
        <w:ind w:left="0"/>
        <w:jc w:val="both"/>
      </w:pPr>
      <w:r>
        <w:rPr>
          <w:rFonts w:ascii="Times New Roman"/>
          <w:b w:val="false"/>
          <w:i w:val="false"/>
          <w:color w:val="000000"/>
          <w:sz w:val="28"/>
        </w:rPr>
        <w:t>
      сынапты улау, тазарту және пайдаға асыру процесін жүргізу негіздері;</w:t>
      </w:r>
    </w:p>
    <w:bookmarkEnd w:id="321"/>
    <w:bookmarkStart w:name="z325" w:id="322"/>
    <w:p>
      <w:pPr>
        <w:spacing w:after="0"/>
        <w:ind w:left="0"/>
        <w:jc w:val="both"/>
      </w:pPr>
      <w:r>
        <w:rPr>
          <w:rFonts w:ascii="Times New Roman"/>
          <w:b w:val="false"/>
          <w:i w:val="false"/>
          <w:color w:val="000000"/>
          <w:sz w:val="28"/>
        </w:rPr>
        <w:t>
      сынапты шыныдан бөліп алу және ұсату тәсімдері.</w:t>
      </w:r>
    </w:p>
    <w:bookmarkEnd w:id="322"/>
    <w:bookmarkStart w:name="z326" w:id="323"/>
    <w:p>
      <w:pPr>
        <w:spacing w:after="0"/>
        <w:ind w:left="0"/>
        <w:jc w:val="both"/>
      </w:pPr>
      <w:r>
        <w:rPr>
          <w:rFonts w:ascii="Times New Roman"/>
          <w:b w:val="false"/>
          <w:i w:val="false"/>
          <w:color w:val="000000"/>
          <w:sz w:val="28"/>
        </w:rPr>
        <w:t>
      Параграф 2. Сынап дистилляторшысы, 3-разряд</w:t>
      </w:r>
    </w:p>
    <w:bookmarkEnd w:id="323"/>
    <w:bookmarkStart w:name="z327" w:id="324"/>
    <w:p>
      <w:pPr>
        <w:spacing w:after="0"/>
        <w:ind w:left="0"/>
        <w:jc w:val="both"/>
      </w:pPr>
      <w:r>
        <w:rPr>
          <w:rFonts w:ascii="Times New Roman"/>
          <w:b w:val="false"/>
          <w:i w:val="false"/>
          <w:color w:val="000000"/>
          <w:sz w:val="28"/>
        </w:rPr>
        <w:t>
      54. Жұмыс сипаттамасы:</w:t>
      </w:r>
    </w:p>
    <w:bookmarkEnd w:id="324"/>
    <w:bookmarkStart w:name="z328" w:id="325"/>
    <w:p>
      <w:pPr>
        <w:spacing w:after="0"/>
        <w:ind w:left="0"/>
        <w:jc w:val="both"/>
      </w:pPr>
      <w:r>
        <w:rPr>
          <w:rFonts w:ascii="Times New Roman"/>
          <w:b w:val="false"/>
          <w:i w:val="false"/>
          <w:color w:val="000000"/>
          <w:sz w:val="28"/>
        </w:rPr>
        <w:t>
      вакуумдық қондырғыда сынапты дистилляциялау процесін жүргізу;</w:t>
      </w:r>
    </w:p>
    <w:bookmarkEnd w:id="325"/>
    <w:bookmarkStart w:name="z329" w:id="326"/>
    <w:p>
      <w:pPr>
        <w:spacing w:after="0"/>
        <w:ind w:left="0"/>
        <w:jc w:val="both"/>
      </w:pPr>
      <w:r>
        <w:rPr>
          <w:rFonts w:ascii="Times New Roman"/>
          <w:b w:val="false"/>
          <w:i w:val="false"/>
          <w:color w:val="000000"/>
          <w:sz w:val="28"/>
        </w:rPr>
        <w:t>
      механикаландырылған вакуум қондырғыларының жұмысын қадағалау;</w:t>
      </w:r>
    </w:p>
    <w:bookmarkEnd w:id="326"/>
    <w:bookmarkStart w:name="z330" w:id="327"/>
    <w:p>
      <w:pPr>
        <w:spacing w:after="0"/>
        <w:ind w:left="0"/>
        <w:jc w:val="both"/>
      </w:pPr>
      <w:r>
        <w:rPr>
          <w:rFonts w:ascii="Times New Roman"/>
          <w:b w:val="false"/>
          <w:i w:val="false"/>
          <w:color w:val="000000"/>
          <w:sz w:val="28"/>
        </w:rPr>
        <w:t>
      қызмет көрсетілетін жабдықты жөндеу.</w:t>
      </w:r>
    </w:p>
    <w:bookmarkEnd w:id="327"/>
    <w:bookmarkStart w:name="z331" w:id="328"/>
    <w:p>
      <w:pPr>
        <w:spacing w:after="0"/>
        <w:ind w:left="0"/>
        <w:jc w:val="both"/>
      </w:pPr>
      <w:r>
        <w:rPr>
          <w:rFonts w:ascii="Times New Roman"/>
          <w:b w:val="false"/>
          <w:i w:val="false"/>
          <w:color w:val="000000"/>
          <w:sz w:val="28"/>
        </w:rPr>
        <w:t>
      55. Білуге тиіс:</w:t>
      </w:r>
    </w:p>
    <w:bookmarkEnd w:id="328"/>
    <w:bookmarkStart w:name="z332" w:id="329"/>
    <w:p>
      <w:pPr>
        <w:spacing w:after="0"/>
        <w:ind w:left="0"/>
        <w:jc w:val="both"/>
      </w:pPr>
      <w:r>
        <w:rPr>
          <w:rFonts w:ascii="Times New Roman"/>
          <w:b w:val="false"/>
          <w:i w:val="false"/>
          <w:color w:val="000000"/>
          <w:sz w:val="28"/>
        </w:rPr>
        <w:t>
      сынапты вакуумдық және дистиллятциялау түрлері мен тәсімдері;</w:t>
      </w:r>
    </w:p>
    <w:bookmarkEnd w:id="329"/>
    <w:bookmarkStart w:name="z333" w:id="330"/>
    <w:p>
      <w:pPr>
        <w:spacing w:after="0"/>
        <w:ind w:left="0"/>
        <w:jc w:val="both"/>
      </w:pPr>
      <w:r>
        <w:rPr>
          <w:rFonts w:ascii="Times New Roman"/>
          <w:b w:val="false"/>
          <w:i w:val="false"/>
          <w:color w:val="000000"/>
          <w:sz w:val="28"/>
        </w:rPr>
        <w:t>
      құрылысы, жөндеу ережесі қызмет көрсетілетін жабдықтың, сынапты тазарту, улау және дистиллятциялау технологиялық процестерін жүргізу ережесі.</w:t>
      </w:r>
    </w:p>
    <w:bookmarkEnd w:id="330"/>
    <w:bookmarkStart w:name="z334" w:id="331"/>
    <w:p>
      <w:pPr>
        <w:spacing w:after="0"/>
        <w:ind w:left="0"/>
        <w:jc w:val="both"/>
      </w:pPr>
      <w:r>
        <w:rPr>
          <w:rFonts w:ascii="Times New Roman"/>
          <w:b w:val="false"/>
          <w:i w:val="false"/>
          <w:color w:val="000000"/>
          <w:sz w:val="28"/>
        </w:rPr>
        <w:t>
      Параграф 3. Сынап дистилляторшысы, 4-разряд</w:t>
      </w:r>
    </w:p>
    <w:bookmarkEnd w:id="331"/>
    <w:bookmarkStart w:name="z335" w:id="332"/>
    <w:p>
      <w:pPr>
        <w:spacing w:after="0"/>
        <w:ind w:left="0"/>
        <w:jc w:val="both"/>
      </w:pPr>
      <w:r>
        <w:rPr>
          <w:rFonts w:ascii="Times New Roman"/>
          <w:b w:val="false"/>
          <w:i w:val="false"/>
          <w:color w:val="000000"/>
          <w:sz w:val="28"/>
        </w:rPr>
        <w:t>
      56. Жұмыс сипаттамасы:</w:t>
      </w:r>
    </w:p>
    <w:bookmarkEnd w:id="332"/>
    <w:bookmarkStart w:name="z336" w:id="333"/>
    <w:p>
      <w:pPr>
        <w:spacing w:after="0"/>
        <w:ind w:left="0"/>
        <w:jc w:val="both"/>
      </w:pPr>
      <w:r>
        <w:rPr>
          <w:rFonts w:ascii="Times New Roman"/>
          <w:b w:val="false"/>
          <w:i w:val="false"/>
          <w:color w:val="000000"/>
          <w:sz w:val="28"/>
        </w:rPr>
        <w:t>
      сынапты магнитті-гидравликалық тазарту және демеркуризациялау қондырғыларында сынапты тазарту және дистиллятциялау процесін жүргізу;</w:t>
      </w:r>
    </w:p>
    <w:bookmarkEnd w:id="333"/>
    <w:bookmarkStart w:name="z337" w:id="334"/>
    <w:p>
      <w:pPr>
        <w:spacing w:after="0"/>
        <w:ind w:left="0"/>
        <w:jc w:val="both"/>
      </w:pPr>
      <w:r>
        <w:rPr>
          <w:rFonts w:ascii="Times New Roman"/>
          <w:b w:val="false"/>
          <w:i w:val="false"/>
          <w:color w:val="000000"/>
          <w:sz w:val="28"/>
        </w:rPr>
        <w:t>
      қондырғылардың жұмысын жөндеу және реттеу, бақылау-өлшеу аспаптары бойынша процестік барысын қадағалау;</w:t>
      </w:r>
    </w:p>
    <w:bookmarkEnd w:id="334"/>
    <w:bookmarkStart w:name="z338" w:id="335"/>
    <w:p>
      <w:pPr>
        <w:spacing w:after="0"/>
        <w:ind w:left="0"/>
        <w:jc w:val="both"/>
      </w:pPr>
      <w:r>
        <w:rPr>
          <w:rFonts w:ascii="Times New Roman"/>
          <w:b w:val="false"/>
          <w:i w:val="false"/>
          <w:color w:val="000000"/>
          <w:sz w:val="28"/>
        </w:rPr>
        <w:t>
      қондырғыда разрядталу мөлшерін, су салқындататын контурға судың берілуін реттеу;</w:t>
      </w:r>
    </w:p>
    <w:bookmarkEnd w:id="335"/>
    <w:bookmarkStart w:name="z339" w:id="336"/>
    <w:p>
      <w:pPr>
        <w:spacing w:after="0"/>
        <w:ind w:left="0"/>
        <w:jc w:val="both"/>
      </w:pPr>
      <w:r>
        <w:rPr>
          <w:rFonts w:ascii="Times New Roman"/>
          <w:b w:val="false"/>
          <w:i w:val="false"/>
          <w:color w:val="000000"/>
          <w:sz w:val="28"/>
        </w:rPr>
        <w:t>
      сорғалап ағатын және электр-магниттікті сорғылардың жұмсын қадағалау;</w:t>
      </w:r>
    </w:p>
    <w:bookmarkEnd w:id="336"/>
    <w:bookmarkStart w:name="z340" w:id="337"/>
    <w:p>
      <w:pPr>
        <w:spacing w:after="0"/>
        <w:ind w:left="0"/>
        <w:jc w:val="both"/>
      </w:pPr>
      <w:r>
        <w:rPr>
          <w:rFonts w:ascii="Times New Roman"/>
          <w:b w:val="false"/>
          <w:i w:val="false"/>
          <w:color w:val="000000"/>
          <w:sz w:val="28"/>
        </w:rPr>
        <w:t>
      автоматты режимде басқару пультынан сынап шамдарды демеркуризациялау процесін өткізу;</w:t>
      </w:r>
    </w:p>
    <w:bookmarkEnd w:id="337"/>
    <w:bookmarkStart w:name="z341" w:id="338"/>
    <w:p>
      <w:pPr>
        <w:spacing w:after="0"/>
        <w:ind w:left="0"/>
        <w:jc w:val="both"/>
      </w:pPr>
      <w:r>
        <w:rPr>
          <w:rFonts w:ascii="Times New Roman"/>
          <w:b w:val="false"/>
          <w:i w:val="false"/>
          <w:color w:val="000000"/>
          <w:sz w:val="28"/>
        </w:rPr>
        <w:t>
      қызмет көрсетілетін жабдықты қарауға және жөндеуге қатысу;</w:t>
      </w:r>
    </w:p>
    <w:bookmarkEnd w:id="338"/>
    <w:bookmarkStart w:name="z342" w:id="339"/>
    <w:p>
      <w:pPr>
        <w:spacing w:after="0"/>
        <w:ind w:left="0"/>
        <w:jc w:val="both"/>
      </w:pPr>
      <w:r>
        <w:rPr>
          <w:rFonts w:ascii="Times New Roman"/>
          <w:b w:val="false"/>
          <w:i w:val="false"/>
          <w:color w:val="000000"/>
          <w:sz w:val="28"/>
        </w:rPr>
        <w:t>
      жұмыс журналын жүргізу.</w:t>
      </w:r>
    </w:p>
    <w:bookmarkEnd w:id="339"/>
    <w:bookmarkStart w:name="z343" w:id="340"/>
    <w:p>
      <w:pPr>
        <w:spacing w:after="0"/>
        <w:ind w:left="0"/>
        <w:jc w:val="both"/>
      </w:pPr>
      <w:r>
        <w:rPr>
          <w:rFonts w:ascii="Times New Roman"/>
          <w:b w:val="false"/>
          <w:i w:val="false"/>
          <w:color w:val="000000"/>
          <w:sz w:val="28"/>
        </w:rPr>
        <w:t>
      57. Білуге тиіс:</w:t>
      </w:r>
    </w:p>
    <w:bookmarkEnd w:id="340"/>
    <w:bookmarkStart w:name="z344" w:id="341"/>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bookmarkEnd w:id="341"/>
    <w:bookmarkStart w:name="z345" w:id="342"/>
    <w:p>
      <w:pPr>
        <w:spacing w:after="0"/>
        <w:ind w:left="0"/>
        <w:jc w:val="both"/>
      </w:pPr>
      <w:r>
        <w:rPr>
          <w:rFonts w:ascii="Times New Roman"/>
          <w:b w:val="false"/>
          <w:i w:val="false"/>
          <w:color w:val="000000"/>
          <w:sz w:val="28"/>
        </w:rPr>
        <w:t>
      сынапты қоспалардан тазарту сапасына қойылатын талаптар, сынапты тазарту және дистиллятциялау түрлері мен әдістері;</w:t>
      </w:r>
    </w:p>
    <w:bookmarkEnd w:id="342"/>
    <w:bookmarkStart w:name="z346" w:id="343"/>
    <w:p>
      <w:pPr>
        <w:spacing w:after="0"/>
        <w:ind w:left="0"/>
        <w:jc w:val="both"/>
      </w:pPr>
      <w:r>
        <w:rPr>
          <w:rFonts w:ascii="Times New Roman"/>
          <w:b w:val="false"/>
          <w:i w:val="false"/>
          <w:color w:val="000000"/>
          <w:sz w:val="28"/>
        </w:rPr>
        <w:t>
      сынап лампаларын демеркурлеу, сынапты тазарту, улау және дистиллятциялау технологиялық процестерін жүргізу ережесі.</w:t>
      </w:r>
    </w:p>
    <w:bookmarkEnd w:id="343"/>
    <w:bookmarkStart w:name="z347" w:id="344"/>
    <w:p>
      <w:pPr>
        <w:spacing w:after="0"/>
        <w:ind w:left="0"/>
        <w:jc w:val="both"/>
      </w:pPr>
      <w:r>
        <w:rPr>
          <w:rFonts w:ascii="Times New Roman"/>
          <w:b w:val="false"/>
          <w:i w:val="false"/>
          <w:color w:val="000000"/>
          <w:sz w:val="28"/>
        </w:rPr>
        <w:t>
      10. Уақтаушы-ұсатушы</w:t>
      </w:r>
    </w:p>
    <w:bookmarkEnd w:id="344"/>
    <w:bookmarkStart w:name="z348" w:id="345"/>
    <w:p>
      <w:pPr>
        <w:spacing w:after="0"/>
        <w:ind w:left="0"/>
        <w:jc w:val="both"/>
      </w:pPr>
      <w:r>
        <w:rPr>
          <w:rFonts w:ascii="Times New Roman"/>
          <w:b w:val="false"/>
          <w:i w:val="false"/>
          <w:color w:val="000000"/>
          <w:sz w:val="28"/>
        </w:rPr>
        <w:t>
      Параграф 1. Уақтаушы-ұсатушы, 3-разряд</w:t>
      </w:r>
    </w:p>
    <w:bookmarkEnd w:id="345"/>
    <w:bookmarkStart w:name="z349" w:id="346"/>
    <w:p>
      <w:pPr>
        <w:spacing w:after="0"/>
        <w:ind w:left="0"/>
        <w:jc w:val="both"/>
      </w:pPr>
      <w:r>
        <w:rPr>
          <w:rFonts w:ascii="Times New Roman"/>
          <w:b w:val="false"/>
          <w:i w:val="false"/>
          <w:color w:val="000000"/>
          <w:sz w:val="28"/>
        </w:rPr>
        <w:t>
      58. Жұмыс сипаттамасы:</w:t>
      </w:r>
    </w:p>
    <w:bookmarkEnd w:id="346"/>
    <w:bookmarkStart w:name="z350" w:id="347"/>
    <w:p>
      <w:pPr>
        <w:spacing w:after="0"/>
        <w:ind w:left="0"/>
        <w:jc w:val="both"/>
      </w:pPr>
      <w:r>
        <w:rPr>
          <w:rFonts w:ascii="Times New Roman"/>
          <w:b w:val="false"/>
          <w:i w:val="false"/>
          <w:color w:val="000000"/>
          <w:sz w:val="28"/>
        </w:rPr>
        <w:t>
      шикізат материалдарын, шыны ұсатқышты, эрклезді, таулы хрустальді, полиматериалдарды (полистиролды, поликарбонатты), зімпаралы және корунд кесектерін және уақтау-ұсату агрегаттарындағы басқа материалдарды уақтау және ұсату;</w:t>
      </w:r>
    </w:p>
    <w:bookmarkEnd w:id="347"/>
    <w:bookmarkStart w:name="z351" w:id="348"/>
    <w:p>
      <w:pPr>
        <w:spacing w:after="0"/>
        <w:ind w:left="0"/>
        <w:jc w:val="both"/>
      </w:pPr>
      <w:r>
        <w:rPr>
          <w:rFonts w:ascii="Times New Roman"/>
          <w:b w:val="false"/>
          <w:i w:val="false"/>
          <w:color w:val="000000"/>
          <w:sz w:val="28"/>
        </w:rPr>
        <w:t>
      уақтау- ұсату жабдығын жұмысқа дайындау, шикізат материалдарын тиеу және түсіру;</w:t>
      </w:r>
    </w:p>
    <w:bookmarkEnd w:id="348"/>
    <w:bookmarkStart w:name="z352" w:id="349"/>
    <w:p>
      <w:pPr>
        <w:spacing w:after="0"/>
        <w:ind w:left="0"/>
        <w:jc w:val="both"/>
      </w:pPr>
      <w:r>
        <w:rPr>
          <w:rFonts w:ascii="Times New Roman"/>
          <w:b w:val="false"/>
          <w:i w:val="false"/>
          <w:color w:val="000000"/>
          <w:sz w:val="28"/>
        </w:rPr>
        <w:t>
      уақтау процесін реттеу;</w:t>
      </w:r>
    </w:p>
    <w:bookmarkEnd w:id="349"/>
    <w:bookmarkStart w:name="z353" w:id="350"/>
    <w:p>
      <w:pPr>
        <w:spacing w:after="0"/>
        <w:ind w:left="0"/>
        <w:jc w:val="both"/>
      </w:pPr>
      <w:r>
        <w:rPr>
          <w:rFonts w:ascii="Times New Roman"/>
          <w:b w:val="false"/>
          <w:i w:val="false"/>
          <w:color w:val="000000"/>
          <w:sz w:val="28"/>
        </w:rPr>
        <w:t>
      қызмет көрсетілетін жабдықтың жұмысын қадағалау.</w:t>
      </w:r>
    </w:p>
    <w:bookmarkEnd w:id="350"/>
    <w:bookmarkStart w:name="z354" w:id="351"/>
    <w:p>
      <w:pPr>
        <w:spacing w:after="0"/>
        <w:ind w:left="0"/>
        <w:jc w:val="both"/>
      </w:pPr>
      <w:r>
        <w:rPr>
          <w:rFonts w:ascii="Times New Roman"/>
          <w:b w:val="false"/>
          <w:i w:val="false"/>
          <w:color w:val="000000"/>
          <w:sz w:val="28"/>
        </w:rPr>
        <w:t>
      59. Білуге тиіс:</w:t>
      </w:r>
    </w:p>
    <w:bookmarkEnd w:id="351"/>
    <w:bookmarkStart w:name="z355" w:id="352"/>
    <w:p>
      <w:pPr>
        <w:spacing w:after="0"/>
        <w:ind w:left="0"/>
        <w:jc w:val="both"/>
      </w:pPr>
      <w:r>
        <w:rPr>
          <w:rFonts w:ascii="Times New Roman"/>
          <w:b w:val="false"/>
          <w:i w:val="false"/>
          <w:color w:val="000000"/>
          <w:sz w:val="28"/>
        </w:rPr>
        <w:t>
      қызмет көрсетілетін жабдықтың құрылысы, белгіленуі және пайдалану ережесі;</w:t>
      </w:r>
    </w:p>
    <w:bookmarkEnd w:id="352"/>
    <w:bookmarkStart w:name="z356" w:id="353"/>
    <w:p>
      <w:pPr>
        <w:spacing w:after="0"/>
        <w:ind w:left="0"/>
        <w:jc w:val="both"/>
      </w:pPr>
      <w:r>
        <w:rPr>
          <w:rFonts w:ascii="Times New Roman"/>
          <w:b w:val="false"/>
          <w:i w:val="false"/>
          <w:color w:val="000000"/>
          <w:sz w:val="28"/>
        </w:rPr>
        <w:t>
      өңделінетін шикізаттық материалдарды ұсатуға, елеуге қойылатын техникалық талаптар;</w:t>
      </w:r>
    </w:p>
    <w:bookmarkEnd w:id="353"/>
    <w:bookmarkStart w:name="z357" w:id="354"/>
    <w:p>
      <w:pPr>
        <w:spacing w:after="0"/>
        <w:ind w:left="0"/>
        <w:jc w:val="both"/>
      </w:pPr>
      <w:r>
        <w:rPr>
          <w:rFonts w:ascii="Times New Roman"/>
          <w:b w:val="false"/>
          <w:i w:val="false"/>
          <w:color w:val="000000"/>
          <w:sz w:val="28"/>
        </w:rPr>
        <w:t>
      өңделінетін материалдардың сапасын анықтау ережесі;</w:t>
      </w:r>
    </w:p>
    <w:bookmarkEnd w:id="354"/>
    <w:bookmarkStart w:name="z358" w:id="355"/>
    <w:p>
      <w:pPr>
        <w:spacing w:after="0"/>
        <w:ind w:left="0"/>
        <w:jc w:val="both"/>
      </w:pPr>
      <w:r>
        <w:rPr>
          <w:rFonts w:ascii="Times New Roman"/>
          <w:b w:val="false"/>
          <w:i w:val="false"/>
          <w:color w:val="000000"/>
          <w:sz w:val="28"/>
        </w:rPr>
        <w:t>
      материалдардың түрлері және оларға қойылатын талаптар.</w:t>
      </w:r>
    </w:p>
    <w:bookmarkEnd w:id="355"/>
    <w:bookmarkStart w:name="z359" w:id="356"/>
    <w:p>
      <w:pPr>
        <w:spacing w:after="0"/>
        <w:ind w:left="0"/>
        <w:jc w:val="both"/>
      </w:pPr>
      <w:r>
        <w:rPr>
          <w:rFonts w:ascii="Times New Roman"/>
          <w:b w:val="false"/>
          <w:i w:val="false"/>
          <w:color w:val="000000"/>
          <w:sz w:val="28"/>
        </w:rPr>
        <w:t>
      Параграф 2. Уақтаушы-ұсатушы, 4-разряд</w:t>
      </w:r>
    </w:p>
    <w:bookmarkEnd w:id="356"/>
    <w:bookmarkStart w:name="z360" w:id="357"/>
    <w:p>
      <w:pPr>
        <w:spacing w:after="0"/>
        <w:ind w:left="0"/>
        <w:jc w:val="both"/>
      </w:pPr>
      <w:r>
        <w:rPr>
          <w:rFonts w:ascii="Times New Roman"/>
          <w:b w:val="false"/>
          <w:i w:val="false"/>
          <w:color w:val="000000"/>
          <w:sz w:val="28"/>
        </w:rPr>
        <w:t>
      60. Жұмыс сипаттамасы:</w:t>
      </w:r>
    </w:p>
    <w:bookmarkEnd w:id="357"/>
    <w:bookmarkStart w:name="z361" w:id="358"/>
    <w:p>
      <w:pPr>
        <w:spacing w:after="0"/>
        <w:ind w:left="0"/>
        <w:jc w:val="both"/>
      </w:pPr>
      <w:r>
        <w:rPr>
          <w:rFonts w:ascii="Times New Roman"/>
          <w:b w:val="false"/>
          <w:i w:val="false"/>
          <w:color w:val="000000"/>
          <w:sz w:val="28"/>
        </w:rPr>
        <w:t>
      кесек кварцт термоұсақтау пештерінде ұсату, дисктік диірмендерде уақтау, дірілді елеуіште елеу, кептіргіш пештерінде кептіру, гидрокөтергіші бар арбамен тасымалдау;</w:t>
      </w:r>
    </w:p>
    <w:bookmarkEnd w:id="358"/>
    <w:bookmarkStart w:name="z362" w:id="359"/>
    <w:p>
      <w:pPr>
        <w:spacing w:after="0"/>
        <w:ind w:left="0"/>
        <w:jc w:val="both"/>
      </w:pPr>
      <w:r>
        <w:rPr>
          <w:rFonts w:ascii="Times New Roman"/>
          <w:b w:val="false"/>
          <w:i w:val="false"/>
          <w:color w:val="000000"/>
          <w:sz w:val="28"/>
        </w:rPr>
        <w:t>
      кесек кварцты термоұсатуға дайындау;</w:t>
      </w:r>
    </w:p>
    <w:bookmarkEnd w:id="359"/>
    <w:bookmarkStart w:name="z363" w:id="360"/>
    <w:p>
      <w:pPr>
        <w:spacing w:after="0"/>
        <w:ind w:left="0"/>
        <w:jc w:val="both"/>
      </w:pPr>
      <w:r>
        <w:rPr>
          <w:rFonts w:ascii="Times New Roman"/>
          <w:b w:val="false"/>
          <w:i w:val="false"/>
          <w:color w:val="000000"/>
          <w:sz w:val="28"/>
        </w:rPr>
        <w:t>
      ұсату, кептіру, уақтау және елеу процесін реттеу;</w:t>
      </w:r>
    </w:p>
    <w:bookmarkEnd w:id="360"/>
    <w:bookmarkStart w:name="z364" w:id="361"/>
    <w:p>
      <w:pPr>
        <w:spacing w:after="0"/>
        <w:ind w:left="0"/>
        <w:jc w:val="both"/>
      </w:pPr>
      <w:r>
        <w:rPr>
          <w:rFonts w:ascii="Times New Roman"/>
          <w:b w:val="false"/>
          <w:i w:val="false"/>
          <w:color w:val="000000"/>
          <w:sz w:val="28"/>
        </w:rPr>
        <w:t>
      ұсақталған кварцты фракциялар бойынша сұрыптау;</w:t>
      </w:r>
    </w:p>
    <w:bookmarkEnd w:id="361"/>
    <w:bookmarkStart w:name="z365" w:id="362"/>
    <w:p>
      <w:pPr>
        <w:spacing w:after="0"/>
        <w:ind w:left="0"/>
        <w:jc w:val="both"/>
      </w:pPr>
      <w:r>
        <w:rPr>
          <w:rFonts w:ascii="Times New Roman"/>
          <w:b w:val="false"/>
          <w:i w:val="false"/>
          <w:color w:val="000000"/>
          <w:sz w:val="28"/>
        </w:rPr>
        <w:t>
      қызмет көрсетілетін жабдықтың жұмысын қадағалау және оны жөндеуге қатысу.</w:t>
      </w:r>
    </w:p>
    <w:bookmarkEnd w:id="362"/>
    <w:bookmarkStart w:name="z366" w:id="363"/>
    <w:p>
      <w:pPr>
        <w:spacing w:after="0"/>
        <w:ind w:left="0"/>
        <w:jc w:val="both"/>
      </w:pPr>
      <w:r>
        <w:rPr>
          <w:rFonts w:ascii="Times New Roman"/>
          <w:b w:val="false"/>
          <w:i w:val="false"/>
          <w:color w:val="000000"/>
          <w:sz w:val="28"/>
        </w:rPr>
        <w:t>
      61. Білуге тиіс:</w:t>
      </w:r>
    </w:p>
    <w:bookmarkEnd w:id="363"/>
    <w:bookmarkStart w:name="z367" w:id="364"/>
    <w:p>
      <w:pPr>
        <w:spacing w:after="0"/>
        <w:ind w:left="0"/>
        <w:jc w:val="both"/>
      </w:pPr>
      <w:r>
        <w:rPr>
          <w:rFonts w:ascii="Times New Roman"/>
          <w:b w:val="false"/>
          <w:i w:val="false"/>
          <w:color w:val="000000"/>
          <w:sz w:val="28"/>
        </w:rPr>
        <w:t>
      дисктік диірмендерді, дірілді елеуіштерді, гидрокөтергіші бар арбаларды термоұсақтау және кептіру пештерінің құрылысы;</w:t>
      </w:r>
    </w:p>
    <w:bookmarkEnd w:id="364"/>
    <w:bookmarkStart w:name="z368" w:id="365"/>
    <w:p>
      <w:pPr>
        <w:spacing w:after="0"/>
        <w:ind w:left="0"/>
        <w:jc w:val="both"/>
      </w:pPr>
      <w:r>
        <w:rPr>
          <w:rFonts w:ascii="Times New Roman"/>
          <w:b w:val="false"/>
          <w:i w:val="false"/>
          <w:color w:val="000000"/>
          <w:sz w:val="28"/>
        </w:rPr>
        <w:t>
      белгіленуі және пайдалану ережесі, термиялық пештерге қызмет көрсету ережесі;</w:t>
      </w:r>
    </w:p>
    <w:bookmarkEnd w:id="365"/>
    <w:bookmarkStart w:name="z369" w:id="366"/>
    <w:p>
      <w:pPr>
        <w:spacing w:after="0"/>
        <w:ind w:left="0"/>
        <w:jc w:val="both"/>
      </w:pPr>
      <w:r>
        <w:rPr>
          <w:rFonts w:ascii="Times New Roman"/>
          <w:b w:val="false"/>
          <w:i w:val="false"/>
          <w:color w:val="000000"/>
          <w:sz w:val="28"/>
        </w:rPr>
        <w:t>
      ұсатуға, кептіруге, уақтау мен себуге қойылатын техникалық талаптар;</w:t>
      </w:r>
    </w:p>
    <w:bookmarkEnd w:id="366"/>
    <w:bookmarkStart w:name="z370" w:id="367"/>
    <w:p>
      <w:pPr>
        <w:spacing w:after="0"/>
        <w:ind w:left="0"/>
        <w:jc w:val="both"/>
      </w:pPr>
      <w:r>
        <w:rPr>
          <w:rFonts w:ascii="Times New Roman"/>
          <w:b w:val="false"/>
          <w:i w:val="false"/>
          <w:color w:val="000000"/>
          <w:sz w:val="28"/>
        </w:rPr>
        <w:t>
      бақылау-өлшеу аспаптарының құрылысы және белгіленуі;</w:t>
      </w:r>
    </w:p>
    <w:bookmarkEnd w:id="367"/>
    <w:bookmarkStart w:name="z371" w:id="368"/>
    <w:p>
      <w:pPr>
        <w:spacing w:after="0"/>
        <w:ind w:left="0"/>
        <w:jc w:val="both"/>
      </w:pPr>
      <w:r>
        <w:rPr>
          <w:rFonts w:ascii="Times New Roman"/>
          <w:b w:val="false"/>
          <w:i w:val="false"/>
          <w:color w:val="000000"/>
          <w:sz w:val="28"/>
        </w:rPr>
        <w:t>
      орындалатын жұмыстар көлемінде темір ұста жұмыстары.</w:t>
      </w:r>
    </w:p>
    <w:bookmarkEnd w:id="368"/>
    <w:bookmarkStart w:name="z372" w:id="369"/>
    <w:p>
      <w:pPr>
        <w:spacing w:after="0"/>
        <w:ind w:left="0"/>
        <w:jc w:val="both"/>
      </w:pPr>
      <w:r>
        <w:rPr>
          <w:rFonts w:ascii="Times New Roman"/>
          <w:b w:val="false"/>
          <w:i w:val="false"/>
          <w:color w:val="000000"/>
          <w:sz w:val="28"/>
        </w:rPr>
        <w:t>
      Параграф 3. Уақтаушы-ұсатушы, 5-разряд</w:t>
      </w:r>
    </w:p>
    <w:bookmarkEnd w:id="369"/>
    <w:bookmarkStart w:name="z373" w:id="370"/>
    <w:p>
      <w:pPr>
        <w:spacing w:after="0"/>
        <w:ind w:left="0"/>
        <w:jc w:val="both"/>
      </w:pPr>
      <w:r>
        <w:rPr>
          <w:rFonts w:ascii="Times New Roman"/>
          <w:b w:val="false"/>
          <w:i w:val="false"/>
          <w:color w:val="000000"/>
          <w:sz w:val="28"/>
        </w:rPr>
        <w:t>
      62. Жұмыс сипаттамасы:</w:t>
      </w:r>
    </w:p>
    <w:bookmarkEnd w:id="370"/>
    <w:bookmarkStart w:name="z374" w:id="371"/>
    <w:p>
      <w:pPr>
        <w:spacing w:after="0"/>
        <w:ind w:left="0"/>
        <w:jc w:val="both"/>
      </w:pPr>
      <w:r>
        <w:rPr>
          <w:rFonts w:ascii="Times New Roman"/>
          <w:b w:val="false"/>
          <w:i w:val="false"/>
          <w:color w:val="000000"/>
          <w:sz w:val="28"/>
        </w:rPr>
        <w:t>
      сорғалап ағатын ағынға қарсы диірмендерде құмды ұсату процесіне қызмет көрсету;</w:t>
      </w:r>
    </w:p>
    <w:bookmarkEnd w:id="371"/>
    <w:bookmarkStart w:name="z375" w:id="372"/>
    <w:p>
      <w:pPr>
        <w:spacing w:after="0"/>
        <w:ind w:left="0"/>
        <w:jc w:val="both"/>
      </w:pPr>
      <w:r>
        <w:rPr>
          <w:rFonts w:ascii="Times New Roman"/>
          <w:b w:val="false"/>
          <w:i w:val="false"/>
          <w:color w:val="000000"/>
          <w:sz w:val="28"/>
        </w:rPr>
        <w:t>
      қызмет көрсетілетін жабдықтың жұмысын қадағалау, оның жұмысындағы олқылықтарды жою;</w:t>
      </w:r>
    </w:p>
    <w:bookmarkEnd w:id="372"/>
    <w:bookmarkStart w:name="z376" w:id="373"/>
    <w:p>
      <w:pPr>
        <w:spacing w:after="0"/>
        <w:ind w:left="0"/>
        <w:jc w:val="both"/>
      </w:pPr>
      <w:r>
        <w:rPr>
          <w:rFonts w:ascii="Times New Roman"/>
          <w:b w:val="false"/>
          <w:i w:val="false"/>
          <w:color w:val="000000"/>
          <w:sz w:val="28"/>
        </w:rPr>
        <w:t>
      ұсақтаудың ұсақтығын реттеу;</w:t>
      </w:r>
    </w:p>
    <w:bookmarkEnd w:id="373"/>
    <w:bookmarkStart w:name="z377" w:id="374"/>
    <w:p>
      <w:pPr>
        <w:spacing w:after="0"/>
        <w:ind w:left="0"/>
        <w:jc w:val="both"/>
      </w:pPr>
      <w:r>
        <w:rPr>
          <w:rFonts w:ascii="Times New Roman"/>
          <w:b w:val="false"/>
          <w:i w:val="false"/>
          <w:color w:val="000000"/>
          <w:sz w:val="28"/>
        </w:rPr>
        <w:t>
      шаң ұстау жүйесіне қызмет көрсету.</w:t>
      </w:r>
    </w:p>
    <w:bookmarkEnd w:id="374"/>
    <w:bookmarkStart w:name="z378" w:id="375"/>
    <w:p>
      <w:pPr>
        <w:spacing w:after="0"/>
        <w:ind w:left="0"/>
        <w:jc w:val="both"/>
      </w:pPr>
      <w:r>
        <w:rPr>
          <w:rFonts w:ascii="Times New Roman"/>
          <w:b w:val="false"/>
          <w:i w:val="false"/>
          <w:color w:val="000000"/>
          <w:sz w:val="28"/>
        </w:rPr>
        <w:t>
      63. Білуге тиіс:</w:t>
      </w:r>
    </w:p>
    <w:bookmarkEnd w:id="375"/>
    <w:bookmarkStart w:name="z379" w:id="376"/>
    <w:p>
      <w:pPr>
        <w:spacing w:after="0"/>
        <w:ind w:left="0"/>
        <w:jc w:val="both"/>
      </w:pPr>
      <w:r>
        <w:rPr>
          <w:rFonts w:ascii="Times New Roman"/>
          <w:b w:val="false"/>
          <w:i w:val="false"/>
          <w:color w:val="000000"/>
          <w:sz w:val="28"/>
        </w:rPr>
        <w:t>
      сорғалап ағатын ағынға қарсы диірмендердің, ауа үрлегіштердің, вакуум көлігінің, шаң ұстау жүйелерінің және басқа қосалқы жабдықтың құрылысы және жұмыс істеу қағидасы;</w:t>
      </w:r>
    </w:p>
    <w:bookmarkEnd w:id="376"/>
    <w:bookmarkStart w:name="z380" w:id="377"/>
    <w:p>
      <w:pPr>
        <w:spacing w:after="0"/>
        <w:ind w:left="0"/>
        <w:jc w:val="both"/>
      </w:pPr>
      <w:r>
        <w:rPr>
          <w:rFonts w:ascii="Times New Roman"/>
          <w:b w:val="false"/>
          <w:i w:val="false"/>
          <w:color w:val="000000"/>
          <w:sz w:val="28"/>
        </w:rPr>
        <w:t>
      өңделетін материалдардың сапасына қойылатын талаптар;</w:t>
      </w:r>
    </w:p>
    <w:bookmarkEnd w:id="377"/>
    <w:bookmarkStart w:name="z381" w:id="378"/>
    <w:p>
      <w:pPr>
        <w:spacing w:after="0"/>
        <w:ind w:left="0"/>
        <w:jc w:val="both"/>
      </w:pPr>
      <w:r>
        <w:rPr>
          <w:rFonts w:ascii="Times New Roman"/>
          <w:b w:val="false"/>
          <w:i w:val="false"/>
          <w:color w:val="000000"/>
          <w:sz w:val="28"/>
        </w:rPr>
        <w:t>
      қызмет көрсетілетін жабдықты техникалық пайдалану ережесі;</w:t>
      </w:r>
    </w:p>
    <w:bookmarkEnd w:id="378"/>
    <w:bookmarkStart w:name="z382" w:id="379"/>
    <w:p>
      <w:pPr>
        <w:spacing w:after="0"/>
        <w:ind w:left="0"/>
        <w:jc w:val="both"/>
      </w:pPr>
      <w:r>
        <w:rPr>
          <w:rFonts w:ascii="Times New Roman"/>
          <w:b w:val="false"/>
          <w:i w:val="false"/>
          <w:color w:val="000000"/>
          <w:sz w:val="28"/>
        </w:rPr>
        <w:t>
      жабдықтың жұмысындағы олқылықтардың себептері және оларды жою тәсімдері.</w:t>
      </w:r>
    </w:p>
    <w:bookmarkEnd w:id="379"/>
    <w:bookmarkStart w:name="z383" w:id="380"/>
    <w:p>
      <w:pPr>
        <w:spacing w:after="0"/>
        <w:ind w:left="0"/>
        <w:jc w:val="both"/>
      </w:pPr>
      <w:r>
        <w:rPr>
          <w:rFonts w:ascii="Times New Roman"/>
          <w:b w:val="false"/>
          <w:i w:val="false"/>
          <w:color w:val="000000"/>
          <w:sz w:val="28"/>
        </w:rPr>
        <w:t>
      11. Үлдір даярлаушы</w:t>
      </w:r>
    </w:p>
    <w:bookmarkEnd w:id="380"/>
    <w:bookmarkStart w:name="z384" w:id="381"/>
    <w:p>
      <w:pPr>
        <w:spacing w:after="0"/>
        <w:ind w:left="0"/>
        <w:jc w:val="both"/>
      </w:pPr>
      <w:r>
        <w:rPr>
          <w:rFonts w:ascii="Times New Roman"/>
          <w:b w:val="false"/>
          <w:i w:val="false"/>
          <w:color w:val="000000"/>
          <w:sz w:val="28"/>
        </w:rPr>
        <w:t>
      Параграф 1. Үлдір даярлаушы, 2-разряд</w:t>
      </w:r>
    </w:p>
    <w:bookmarkEnd w:id="381"/>
    <w:bookmarkStart w:name="z385" w:id="382"/>
    <w:p>
      <w:pPr>
        <w:spacing w:after="0"/>
        <w:ind w:left="0"/>
        <w:jc w:val="both"/>
      </w:pPr>
      <w:r>
        <w:rPr>
          <w:rFonts w:ascii="Times New Roman"/>
          <w:b w:val="false"/>
          <w:i w:val="false"/>
          <w:color w:val="000000"/>
          <w:sz w:val="28"/>
        </w:rPr>
        <w:t>
      64. Жұмыс сипаттамасы:</w:t>
      </w:r>
    </w:p>
    <w:bookmarkEnd w:id="382"/>
    <w:bookmarkStart w:name="z386" w:id="383"/>
    <w:p>
      <w:pPr>
        <w:spacing w:after="0"/>
        <w:ind w:left="0"/>
        <w:jc w:val="both"/>
      </w:pPr>
      <w:r>
        <w:rPr>
          <w:rFonts w:ascii="Times New Roman"/>
          <w:b w:val="false"/>
          <w:i w:val="false"/>
          <w:color w:val="000000"/>
          <w:sz w:val="28"/>
        </w:rPr>
        <w:t>
      ассортимент бойынша үлдір дайындау;</w:t>
      </w:r>
    </w:p>
    <w:bookmarkEnd w:id="383"/>
    <w:bookmarkStart w:name="z387" w:id="384"/>
    <w:p>
      <w:pPr>
        <w:spacing w:after="0"/>
        <w:ind w:left="0"/>
        <w:jc w:val="both"/>
      </w:pPr>
      <w:r>
        <w:rPr>
          <w:rFonts w:ascii="Times New Roman"/>
          <w:b w:val="false"/>
          <w:i w:val="false"/>
          <w:color w:val="000000"/>
          <w:sz w:val="28"/>
        </w:rPr>
        <w:t>
      үлдір орамын жазу;</w:t>
      </w:r>
    </w:p>
    <w:bookmarkEnd w:id="384"/>
    <w:bookmarkStart w:name="z388" w:id="385"/>
    <w:p>
      <w:pPr>
        <w:spacing w:after="0"/>
        <w:ind w:left="0"/>
        <w:jc w:val="both"/>
      </w:pPr>
      <w:r>
        <w:rPr>
          <w:rFonts w:ascii="Times New Roman"/>
          <w:b w:val="false"/>
          <w:i w:val="false"/>
          <w:color w:val="000000"/>
          <w:sz w:val="28"/>
        </w:rPr>
        <w:t>
      үлдірді матаға тігу, конвейерді қыздыру және іске қосу;</w:t>
      </w:r>
    </w:p>
    <w:bookmarkEnd w:id="385"/>
    <w:bookmarkStart w:name="z389" w:id="386"/>
    <w:p>
      <w:pPr>
        <w:spacing w:after="0"/>
        <w:ind w:left="0"/>
        <w:jc w:val="both"/>
      </w:pPr>
      <w:r>
        <w:rPr>
          <w:rFonts w:ascii="Times New Roman"/>
          <w:b w:val="false"/>
          <w:i w:val="false"/>
          <w:color w:val="000000"/>
          <w:sz w:val="28"/>
        </w:rPr>
        <w:t>
      үлдірдің берілген ылғалдылығын алуды ескерумен конвейердің температурасы мен жылдамдығын реттеу;</w:t>
      </w:r>
    </w:p>
    <w:bookmarkEnd w:id="386"/>
    <w:bookmarkStart w:name="z390" w:id="387"/>
    <w:p>
      <w:pPr>
        <w:spacing w:after="0"/>
        <w:ind w:left="0"/>
        <w:jc w:val="both"/>
      </w:pPr>
      <w:r>
        <w:rPr>
          <w:rFonts w:ascii="Times New Roman"/>
          <w:b w:val="false"/>
          <w:i w:val="false"/>
          <w:color w:val="000000"/>
          <w:sz w:val="28"/>
        </w:rPr>
        <w:t xml:space="preserve">
      үлдірді тазалау; </w:t>
      </w:r>
    </w:p>
    <w:bookmarkEnd w:id="387"/>
    <w:bookmarkStart w:name="z391" w:id="388"/>
    <w:p>
      <w:pPr>
        <w:spacing w:after="0"/>
        <w:ind w:left="0"/>
        <w:jc w:val="both"/>
      </w:pPr>
      <w:r>
        <w:rPr>
          <w:rFonts w:ascii="Times New Roman"/>
          <w:b w:val="false"/>
          <w:i w:val="false"/>
          <w:color w:val="000000"/>
          <w:sz w:val="28"/>
        </w:rPr>
        <w:t>
      үлдірлерді берілген мөлшерлер бойынша кесу.</w:t>
      </w:r>
    </w:p>
    <w:bookmarkEnd w:id="388"/>
    <w:bookmarkStart w:name="z392" w:id="389"/>
    <w:p>
      <w:pPr>
        <w:spacing w:after="0"/>
        <w:ind w:left="0"/>
        <w:jc w:val="both"/>
      </w:pPr>
      <w:r>
        <w:rPr>
          <w:rFonts w:ascii="Times New Roman"/>
          <w:b w:val="false"/>
          <w:i w:val="false"/>
          <w:color w:val="000000"/>
          <w:sz w:val="28"/>
        </w:rPr>
        <w:t>
      65. Білуге тиіс:</w:t>
      </w:r>
    </w:p>
    <w:bookmarkEnd w:id="389"/>
    <w:bookmarkStart w:name="z393" w:id="390"/>
    <w:p>
      <w:pPr>
        <w:spacing w:after="0"/>
        <w:ind w:left="0"/>
        <w:jc w:val="both"/>
      </w:pPr>
      <w:r>
        <w:rPr>
          <w:rFonts w:ascii="Times New Roman"/>
          <w:b w:val="false"/>
          <w:i w:val="false"/>
          <w:color w:val="000000"/>
          <w:sz w:val="28"/>
        </w:rPr>
        <w:t>
      конвейердің құрылысы және жұмыс істеу қағидасы;</w:t>
      </w:r>
    </w:p>
    <w:bookmarkEnd w:id="390"/>
    <w:bookmarkStart w:name="z394" w:id="391"/>
    <w:p>
      <w:pPr>
        <w:spacing w:after="0"/>
        <w:ind w:left="0"/>
        <w:jc w:val="both"/>
      </w:pPr>
      <w:r>
        <w:rPr>
          <w:rFonts w:ascii="Times New Roman"/>
          <w:b w:val="false"/>
          <w:i w:val="false"/>
          <w:color w:val="000000"/>
          <w:sz w:val="28"/>
        </w:rPr>
        <w:t>
      үлдірге қойылатын техникалық талаптар, конвейерді қосу алдында үлдірді бекіту (түйістіру) тәсілі;</w:t>
      </w:r>
    </w:p>
    <w:bookmarkEnd w:id="391"/>
    <w:bookmarkStart w:name="z395" w:id="392"/>
    <w:p>
      <w:pPr>
        <w:spacing w:after="0"/>
        <w:ind w:left="0"/>
        <w:jc w:val="both"/>
      </w:pPr>
      <w:r>
        <w:rPr>
          <w:rFonts w:ascii="Times New Roman"/>
          <w:b w:val="false"/>
          <w:i w:val="false"/>
          <w:color w:val="000000"/>
          <w:sz w:val="28"/>
        </w:rPr>
        <w:t>
      үлдірді кептірудің температуралық режимін реттеу тәсімі;</w:t>
      </w:r>
    </w:p>
    <w:bookmarkEnd w:id="392"/>
    <w:bookmarkStart w:name="z396" w:id="393"/>
    <w:p>
      <w:pPr>
        <w:spacing w:after="0"/>
        <w:ind w:left="0"/>
        <w:jc w:val="both"/>
      </w:pPr>
      <w:r>
        <w:rPr>
          <w:rFonts w:ascii="Times New Roman"/>
          <w:b w:val="false"/>
          <w:i w:val="false"/>
          <w:color w:val="000000"/>
          <w:sz w:val="28"/>
        </w:rPr>
        <w:t>
      берілген ассортиментті алу үшін үлдір дайындау мөлшерлері, бақылау-өлшеу аспаптарын пайдалану ережесі;</w:t>
      </w:r>
    </w:p>
    <w:bookmarkEnd w:id="393"/>
    <w:bookmarkStart w:name="z397" w:id="394"/>
    <w:p>
      <w:pPr>
        <w:spacing w:after="0"/>
        <w:ind w:left="0"/>
        <w:jc w:val="both"/>
      </w:pPr>
      <w:r>
        <w:rPr>
          <w:rFonts w:ascii="Times New Roman"/>
          <w:b w:val="false"/>
          <w:i w:val="false"/>
          <w:color w:val="000000"/>
          <w:sz w:val="28"/>
        </w:rPr>
        <w:t>
      селикагельдің қасиеттері және белгіленуі.</w:t>
      </w:r>
    </w:p>
    <w:bookmarkEnd w:id="394"/>
    <w:bookmarkStart w:name="z398" w:id="395"/>
    <w:p>
      <w:pPr>
        <w:spacing w:after="0"/>
        <w:ind w:left="0"/>
        <w:jc w:val="both"/>
      </w:pPr>
      <w:r>
        <w:rPr>
          <w:rFonts w:ascii="Times New Roman"/>
          <w:b w:val="false"/>
          <w:i w:val="false"/>
          <w:color w:val="000000"/>
          <w:sz w:val="28"/>
        </w:rPr>
        <w:t>
      12. Пештерге тиеуші</w:t>
      </w:r>
    </w:p>
    <w:bookmarkEnd w:id="395"/>
    <w:bookmarkStart w:name="z399" w:id="396"/>
    <w:p>
      <w:pPr>
        <w:spacing w:after="0"/>
        <w:ind w:left="0"/>
        <w:jc w:val="both"/>
      </w:pPr>
      <w:r>
        <w:rPr>
          <w:rFonts w:ascii="Times New Roman"/>
          <w:b w:val="false"/>
          <w:i w:val="false"/>
          <w:color w:val="000000"/>
          <w:sz w:val="28"/>
        </w:rPr>
        <w:t>
      Параграф 1. Пештерге тиеуші, 2-разряд</w:t>
      </w:r>
    </w:p>
    <w:bookmarkEnd w:id="396"/>
    <w:bookmarkStart w:name="z400" w:id="397"/>
    <w:p>
      <w:pPr>
        <w:spacing w:after="0"/>
        <w:ind w:left="0"/>
        <w:jc w:val="both"/>
      </w:pPr>
      <w:r>
        <w:rPr>
          <w:rFonts w:ascii="Times New Roman"/>
          <w:b w:val="false"/>
          <w:i w:val="false"/>
          <w:color w:val="000000"/>
          <w:sz w:val="28"/>
        </w:rPr>
        <w:t>
      66. Жұмыс сипаттамасы:</w:t>
      </w:r>
    </w:p>
    <w:bookmarkEnd w:id="397"/>
    <w:bookmarkStart w:name="z401" w:id="398"/>
    <w:p>
      <w:pPr>
        <w:spacing w:after="0"/>
        <w:ind w:left="0"/>
        <w:jc w:val="both"/>
      </w:pPr>
      <w:r>
        <w:rPr>
          <w:rFonts w:ascii="Times New Roman"/>
          <w:b w:val="false"/>
          <w:i w:val="false"/>
          <w:color w:val="000000"/>
          <w:sz w:val="28"/>
        </w:rPr>
        <w:t>
      вагонеткалар мен қалыптарды біріктіру пешіне тиеуге дайындау;</w:t>
      </w:r>
    </w:p>
    <w:bookmarkEnd w:id="398"/>
    <w:bookmarkStart w:name="z402" w:id="399"/>
    <w:p>
      <w:pPr>
        <w:spacing w:after="0"/>
        <w:ind w:left="0"/>
        <w:jc w:val="both"/>
      </w:pPr>
      <w:r>
        <w:rPr>
          <w:rFonts w:ascii="Times New Roman"/>
          <w:b w:val="false"/>
          <w:i w:val="false"/>
          <w:color w:val="000000"/>
          <w:sz w:val="28"/>
        </w:rPr>
        <w:t>
      шихтаны жұмыс орнына жақындату;</w:t>
      </w:r>
    </w:p>
    <w:bookmarkEnd w:id="399"/>
    <w:bookmarkStart w:name="z403" w:id="400"/>
    <w:p>
      <w:pPr>
        <w:spacing w:after="0"/>
        <w:ind w:left="0"/>
        <w:jc w:val="both"/>
      </w:pPr>
      <w:r>
        <w:rPr>
          <w:rFonts w:ascii="Times New Roman"/>
          <w:b w:val="false"/>
          <w:i w:val="false"/>
          <w:color w:val="000000"/>
          <w:sz w:val="28"/>
        </w:rPr>
        <w:t>
      шихтаның шығыс бункерге түсуін бақылау;</w:t>
      </w:r>
    </w:p>
    <w:bookmarkEnd w:id="400"/>
    <w:bookmarkStart w:name="z404" w:id="401"/>
    <w:p>
      <w:pPr>
        <w:spacing w:after="0"/>
        <w:ind w:left="0"/>
        <w:jc w:val="both"/>
      </w:pPr>
      <w:r>
        <w:rPr>
          <w:rFonts w:ascii="Times New Roman"/>
          <w:b w:val="false"/>
          <w:i w:val="false"/>
          <w:color w:val="000000"/>
          <w:sz w:val="28"/>
        </w:rPr>
        <w:t>
      қалыптарды майлау үшін коалин суспензиясын дайындау;</w:t>
      </w:r>
    </w:p>
    <w:bookmarkEnd w:id="401"/>
    <w:bookmarkStart w:name="z405" w:id="402"/>
    <w:p>
      <w:pPr>
        <w:spacing w:after="0"/>
        <w:ind w:left="0"/>
        <w:jc w:val="both"/>
      </w:pPr>
      <w:r>
        <w:rPr>
          <w:rFonts w:ascii="Times New Roman"/>
          <w:b w:val="false"/>
          <w:i w:val="false"/>
          <w:color w:val="000000"/>
          <w:sz w:val="28"/>
        </w:rPr>
        <w:t>
      қалыпқа жаққышпен немесе бүріккіш-пистолетпен біркелкі май жағу;</w:t>
      </w:r>
    </w:p>
    <w:bookmarkEnd w:id="402"/>
    <w:bookmarkStart w:name="z406" w:id="403"/>
    <w:p>
      <w:pPr>
        <w:spacing w:after="0"/>
        <w:ind w:left="0"/>
        <w:jc w:val="both"/>
      </w:pPr>
      <w:r>
        <w:rPr>
          <w:rFonts w:ascii="Times New Roman"/>
          <w:b w:val="false"/>
          <w:i w:val="false"/>
          <w:color w:val="000000"/>
          <w:sz w:val="28"/>
        </w:rPr>
        <w:t>
      қалыптарды артық майдан тазарту;</w:t>
      </w:r>
    </w:p>
    <w:bookmarkEnd w:id="403"/>
    <w:bookmarkStart w:name="z407" w:id="404"/>
    <w:p>
      <w:pPr>
        <w:spacing w:after="0"/>
        <w:ind w:left="0"/>
        <w:jc w:val="both"/>
      </w:pPr>
      <w:r>
        <w:rPr>
          <w:rFonts w:ascii="Times New Roman"/>
          <w:b w:val="false"/>
          <w:i w:val="false"/>
          <w:color w:val="000000"/>
          <w:sz w:val="28"/>
        </w:rPr>
        <w:t>
      шихтаны мөлшерлеу және қалыптарға төгу;</w:t>
      </w:r>
    </w:p>
    <w:bookmarkEnd w:id="404"/>
    <w:bookmarkStart w:name="z408" w:id="405"/>
    <w:p>
      <w:pPr>
        <w:spacing w:after="0"/>
        <w:ind w:left="0"/>
        <w:jc w:val="both"/>
      </w:pPr>
      <w:r>
        <w:rPr>
          <w:rFonts w:ascii="Times New Roman"/>
          <w:b w:val="false"/>
          <w:i w:val="false"/>
          <w:color w:val="000000"/>
          <w:sz w:val="28"/>
        </w:rPr>
        <w:t>
      шихтаны тегістеу;</w:t>
      </w:r>
    </w:p>
    <w:bookmarkEnd w:id="405"/>
    <w:bookmarkStart w:name="z409" w:id="406"/>
    <w:p>
      <w:pPr>
        <w:spacing w:after="0"/>
        <w:ind w:left="0"/>
        <w:jc w:val="both"/>
      </w:pPr>
      <w:r>
        <w:rPr>
          <w:rFonts w:ascii="Times New Roman"/>
          <w:b w:val="false"/>
          <w:i w:val="false"/>
          <w:color w:val="000000"/>
          <w:sz w:val="28"/>
        </w:rPr>
        <w:t>
      шихтамен қалыптарды қақпақпен жабу;</w:t>
      </w:r>
    </w:p>
    <w:bookmarkEnd w:id="406"/>
    <w:bookmarkStart w:name="z410" w:id="407"/>
    <w:p>
      <w:pPr>
        <w:spacing w:after="0"/>
        <w:ind w:left="0"/>
        <w:jc w:val="both"/>
      </w:pPr>
      <w:r>
        <w:rPr>
          <w:rFonts w:ascii="Times New Roman"/>
          <w:b w:val="false"/>
          <w:i w:val="false"/>
          <w:color w:val="000000"/>
          <w:sz w:val="28"/>
        </w:rPr>
        <w:t>
      вагонетканы траверсті арбаға, шихтамен қалыптарды біріктіруге беру.</w:t>
      </w:r>
    </w:p>
    <w:bookmarkEnd w:id="407"/>
    <w:bookmarkStart w:name="z411" w:id="408"/>
    <w:p>
      <w:pPr>
        <w:spacing w:after="0"/>
        <w:ind w:left="0"/>
        <w:jc w:val="both"/>
      </w:pPr>
      <w:r>
        <w:rPr>
          <w:rFonts w:ascii="Times New Roman"/>
          <w:b w:val="false"/>
          <w:i w:val="false"/>
          <w:color w:val="000000"/>
          <w:sz w:val="28"/>
        </w:rPr>
        <w:t>
      67. Білуге тиіс:</w:t>
      </w:r>
    </w:p>
    <w:bookmarkEnd w:id="408"/>
    <w:bookmarkStart w:name="z412" w:id="409"/>
    <w:p>
      <w:pPr>
        <w:spacing w:after="0"/>
        <w:ind w:left="0"/>
        <w:jc w:val="both"/>
      </w:pPr>
      <w:r>
        <w:rPr>
          <w:rFonts w:ascii="Times New Roman"/>
          <w:b w:val="false"/>
          <w:i w:val="false"/>
          <w:color w:val="000000"/>
          <w:sz w:val="28"/>
        </w:rPr>
        <w:t>
      бүріккіш-пистолеттердің құрылысы, арбалардың электрқозғалтқыштарын және басып озатын жол кареткаларының басқару ережесі;</w:t>
      </w:r>
    </w:p>
    <w:bookmarkEnd w:id="409"/>
    <w:bookmarkStart w:name="z413" w:id="410"/>
    <w:p>
      <w:pPr>
        <w:spacing w:after="0"/>
        <w:ind w:left="0"/>
        <w:jc w:val="both"/>
      </w:pPr>
      <w:r>
        <w:rPr>
          <w:rFonts w:ascii="Times New Roman"/>
          <w:b w:val="false"/>
          <w:i w:val="false"/>
          <w:color w:val="000000"/>
          <w:sz w:val="28"/>
        </w:rPr>
        <w:t>
      қалыптарды майлау тәртібі және оларды тазарту;</w:t>
      </w:r>
    </w:p>
    <w:bookmarkEnd w:id="410"/>
    <w:bookmarkStart w:name="z414" w:id="411"/>
    <w:p>
      <w:pPr>
        <w:spacing w:after="0"/>
        <w:ind w:left="0"/>
        <w:jc w:val="both"/>
      </w:pPr>
      <w:r>
        <w:rPr>
          <w:rFonts w:ascii="Times New Roman"/>
          <w:b w:val="false"/>
          <w:i w:val="false"/>
          <w:color w:val="000000"/>
          <w:sz w:val="28"/>
        </w:rPr>
        <w:t>
      қалыптарды майлау үшін суспензиялар дайындау тәсімдері.</w:t>
      </w:r>
    </w:p>
    <w:bookmarkEnd w:id="411"/>
    <w:bookmarkStart w:name="z415" w:id="412"/>
    <w:p>
      <w:pPr>
        <w:spacing w:after="0"/>
        <w:ind w:left="0"/>
        <w:jc w:val="both"/>
      </w:pPr>
      <w:r>
        <w:rPr>
          <w:rFonts w:ascii="Times New Roman"/>
          <w:b w:val="false"/>
          <w:i w:val="false"/>
          <w:color w:val="000000"/>
          <w:sz w:val="28"/>
        </w:rPr>
        <w:t>
      Параграф 2. Пештерге тиеуші, 3-разряд</w:t>
      </w:r>
    </w:p>
    <w:bookmarkEnd w:id="412"/>
    <w:bookmarkStart w:name="z416" w:id="413"/>
    <w:p>
      <w:pPr>
        <w:spacing w:after="0"/>
        <w:ind w:left="0"/>
        <w:jc w:val="both"/>
      </w:pPr>
      <w:r>
        <w:rPr>
          <w:rFonts w:ascii="Times New Roman"/>
          <w:b w:val="false"/>
          <w:i w:val="false"/>
          <w:color w:val="000000"/>
          <w:sz w:val="28"/>
        </w:rPr>
        <w:t>
      68. Жұмыс сипаттамасы:</w:t>
      </w:r>
    </w:p>
    <w:bookmarkEnd w:id="413"/>
    <w:bookmarkStart w:name="z417" w:id="414"/>
    <w:p>
      <w:pPr>
        <w:spacing w:after="0"/>
        <w:ind w:left="0"/>
        <w:jc w:val="both"/>
      </w:pPr>
      <w:r>
        <w:rPr>
          <w:rFonts w:ascii="Times New Roman"/>
          <w:b w:val="false"/>
          <w:i w:val="false"/>
          <w:color w:val="000000"/>
          <w:sz w:val="28"/>
        </w:rPr>
        <w:t>
      вагонеткаларды біріктіру пешіне тиеу;</w:t>
      </w:r>
    </w:p>
    <w:bookmarkEnd w:id="414"/>
    <w:bookmarkStart w:name="z418" w:id="415"/>
    <w:p>
      <w:pPr>
        <w:spacing w:after="0"/>
        <w:ind w:left="0"/>
        <w:jc w:val="both"/>
      </w:pPr>
      <w:r>
        <w:rPr>
          <w:rFonts w:ascii="Times New Roman"/>
          <w:b w:val="false"/>
          <w:i w:val="false"/>
          <w:color w:val="000000"/>
          <w:sz w:val="28"/>
        </w:rPr>
        <w:t>
      көбікшыныға арналған шихтамен тиелген қалыптарды, вагонеткаларды тиеу терезесіне беру;</w:t>
      </w:r>
    </w:p>
    <w:bookmarkEnd w:id="415"/>
    <w:bookmarkStart w:name="z419" w:id="416"/>
    <w:p>
      <w:pPr>
        <w:spacing w:after="0"/>
        <w:ind w:left="0"/>
        <w:jc w:val="both"/>
      </w:pPr>
      <w:r>
        <w:rPr>
          <w:rFonts w:ascii="Times New Roman"/>
          <w:b w:val="false"/>
          <w:i w:val="false"/>
          <w:color w:val="000000"/>
          <w:sz w:val="28"/>
        </w:rPr>
        <w:t>
      шиберді көтеру және шихтамен қалыптарды біріктіру пешіне итеру, сырғыма тиектердің пештік бағыттаушыларында дұрыс орналасуын қадағалау және бақылау, пештің шиберін жабу;</w:t>
      </w:r>
    </w:p>
    <w:bookmarkEnd w:id="416"/>
    <w:bookmarkStart w:name="z420" w:id="417"/>
    <w:p>
      <w:pPr>
        <w:spacing w:after="0"/>
        <w:ind w:left="0"/>
        <w:jc w:val="both"/>
      </w:pPr>
      <w:r>
        <w:rPr>
          <w:rFonts w:ascii="Times New Roman"/>
          <w:b w:val="false"/>
          <w:i w:val="false"/>
          <w:color w:val="000000"/>
          <w:sz w:val="28"/>
        </w:rPr>
        <w:t>
      көбікшыны блоктарын қалыптардан алу және оларды кассеталарға салу;</w:t>
      </w:r>
    </w:p>
    <w:bookmarkEnd w:id="417"/>
    <w:bookmarkStart w:name="z421" w:id="418"/>
    <w:p>
      <w:pPr>
        <w:spacing w:after="0"/>
        <w:ind w:left="0"/>
        <w:jc w:val="both"/>
      </w:pPr>
      <w:r>
        <w:rPr>
          <w:rFonts w:ascii="Times New Roman"/>
          <w:b w:val="false"/>
          <w:i w:val="false"/>
          <w:color w:val="000000"/>
          <w:sz w:val="28"/>
        </w:rPr>
        <w:t>
      кассеталарды күйдіру пешінің торына орнату;</w:t>
      </w:r>
    </w:p>
    <w:bookmarkEnd w:id="418"/>
    <w:bookmarkStart w:name="z422" w:id="419"/>
    <w:p>
      <w:pPr>
        <w:spacing w:after="0"/>
        <w:ind w:left="0"/>
        <w:jc w:val="both"/>
      </w:pPr>
      <w:r>
        <w:rPr>
          <w:rFonts w:ascii="Times New Roman"/>
          <w:b w:val="false"/>
          <w:i w:val="false"/>
          <w:color w:val="000000"/>
          <w:sz w:val="28"/>
        </w:rPr>
        <w:t>
      блоктарды күйдіру процесін бақылау;</w:t>
      </w:r>
    </w:p>
    <w:bookmarkEnd w:id="419"/>
    <w:bookmarkStart w:name="z423" w:id="420"/>
    <w:p>
      <w:pPr>
        <w:spacing w:after="0"/>
        <w:ind w:left="0"/>
        <w:jc w:val="both"/>
      </w:pPr>
      <w:r>
        <w:rPr>
          <w:rFonts w:ascii="Times New Roman"/>
          <w:b w:val="false"/>
          <w:i w:val="false"/>
          <w:color w:val="000000"/>
          <w:sz w:val="28"/>
        </w:rPr>
        <w:t>
      біріктіру қалыптарын тазалау;</w:t>
      </w:r>
    </w:p>
    <w:bookmarkEnd w:id="420"/>
    <w:bookmarkStart w:name="z424" w:id="421"/>
    <w:p>
      <w:pPr>
        <w:spacing w:after="0"/>
        <w:ind w:left="0"/>
        <w:jc w:val="both"/>
      </w:pPr>
      <w:r>
        <w:rPr>
          <w:rFonts w:ascii="Times New Roman"/>
          <w:b w:val="false"/>
          <w:i w:val="false"/>
          <w:color w:val="000000"/>
          <w:sz w:val="28"/>
        </w:rPr>
        <w:t>
      қызмет көрсетілетін жабдықтың жұмысындағы олқылықтарды жою.</w:t>
      </w:r>
    </w:p>
    <w:bookmarkEnd w:id="421"/>
    <w:bookmarkStart w:name="z425" w:id="422"/>
    <w:p>
      <w:pPr>
        <w:spacing w:after="0"/>
        <w:ind w:left="0"/>
        <w:jc w:val="both"/>
      </w:pPr>
      <w:r>
        <w:rPr>
          <w:rFonts w:ascii="Times New Roman"/>
          <w:b w:val="false"/>
          <w:i w:val="false"/>
          <w:color w:val="000000"/>
          <w:sz w:val="28"/>
        </w:rPr>
        <w:t>
      69. Білуге тиіс:</w:t>
      </w:r>
    </w:p>
    <w:bookmarkEnd w:id="422"/>
    <w:bookmarkStart w:name="z426" w:id="423"/>
    <w:p>
      <w:pPr>
        <w:spacing w:after="0"/>
        <w:ind w:left="0"/>
        <w:jc w:val="both"/>
      </w:pPr>
      <w:r>
        <w:rPr>
          <w:rFonts w:ascii="Times New Roman"/>
          <w:b w:val="false"/>
          <w:i w:val="false"/>
          <w:color w:val="000000"/>
          <w:sz w:val="28"/>
        </w:rPr>
        <w:t>
      көбікшыны өндірісі бойынша желінің құрылысы және жұмыс істеу қағидасы;</w:t>
      </w:r>
    </w:p>
    <w:bookmarkEnd w:id="423"/>
    <w:bookmarkStart w:name="z427" w:id="424"/>
    <w:p>
      <w:pPr>
        <w:spacing w:after="0"/>
        <w:ind w:left="0"/>
        <w:jc w:val="both"/>
      </w:pPr>
      <w:r>
        <w:rPr>
          <w:rFonts w:ascii="Times New Roman"/>
          <w:b w:val="false"/>
          <w:i w:val="false"/>
          <w:color w:val="000000"/>
          <w:sz w:val="28"/>
        </w:rPr>
        <w:t>
      блоктарды біріктіру және күйдіру технологиялық процесі;</w:t>
      </w:r>
    </w:p>
    <w:bookmarkEnd w:id="424"/>
    <w:bookmarkStart w:name="z428" w:id="425"/>
    <w:p>
      <w:pPr>
        <w:spacing w:after="0"/>
        <w:ind w:left="0"/>
        <w:jc w:val="both"/>
      </w:pPr>
      <w:r>
        <w:rPr>
          <w:rFonts w:ascii="Times New Roman"/>
          <w:b w:val="false"/>
          <w:i w:val="false"/>
          <w:color w:val="000000"/>
          <w:sz w:val="28"/>
        </w:rPr>
        <w:t>
      қалыптардан көбікшыны алу ережесі;</w:t>
      </w:r>
    </w:p>
    <w:bookmarkEnd w:id="425"/>
    <w:bookmarkStart w:name="z429" w:id="426"/>
    <w:p>
      <w:pPr>
        <w:spacing w:after="0"/>
        <w:ind w:left="0"/>
        <w:jc w:val="both"/>
      </w:pPr>
      <w:r>
        <w:rPr>
          <w:rFonts w:ascii="Times New Roman"/>
          <w:b w:val="false"/>
          <w:i w:val="false"/>
          <w:color w:val="000000"/>
          <w:sz w:val="28"/>
        </w:rPr>
        <w:t>
      вагонеткаларды біріктіру пешіне тиеу ережесі;</w:t>
      </w:r>
    </w:p>
    <w:bookmarkEnd w:id="426"/>
    <w:bookmarkStart w:name="z430" w:id="427"/>
    <w:p>
      <w:pPr>
        <w:spacing w:after="0"/>
        <w:ind w:left="0"/>
        <w:jc w:val="both"/>
      </w:pPr>
      <w:r>
        <w:rPr>
          <w:rFonts w:ascii="Times New Roman"/>
          <w:b w:val="false"/>
          <w:i w:val="false"/>
          <w:color w:val="000000"/>
          <w:sz w:val="28"/>
        </w:rPr>
        <w:t>
      шихтамен қалыптарды біріктіру пешіне жылжыту циклдігінің режимі.</w:t>
      </w:r>
    </w:p>
    <w:bookmarkEnd w:id="427"/>
    <w:bookmarkStart w:name="z431" w:id="428"/>
    <w:p>
      <w:pPr>
        <w:spacing w:after="0"/>
        <w:ind w:left="0"/>
        <w:jc w:val="both"/>
      </w:pPr>
      <w:r>
        <w:rPr>
          <w:rFonts w:ascii="Times New Roman"/>
          <w:b w:val="false"/>
          <w:i w:val="false"/>
          <w:color w:val="000000"/>
          <w:sz w:val="28"/>
        </w:rPr>
        <w:t>
      13. Шыныны шынықтырушы</w:t>
      </w:r>
    </w:p>
    <w:bookmarkEnd w:id="428"/>
    <w:bookmarkStart w:name="z432" w:id="429"/>
    <w:p>
      <w:pPr>
        <w:spacing w:after="0"/>
        <w:ind w:left="0"/>
        <w:jc w:val="both"/>
      </w:pPr>
      <w:r>
        <w:rPr>
          <w:rFonts w:ascii="Times New Roman"/>
          <w:b w:val="false"/>
          <w:i w:val="false"/>
          <w:color w:val="000000"/>
          <w:sz w:val="28"/>
        </w:rPr>
        <w:t>
      Параграф 1. Шыныны шынықтырушы, 3-разряд</w:t>
      </w:r>
    </w:p>
    <w:bookmarkEnd w:id="429"/>
    <w:bookmarkStart w:name="z433" w:id="430"/>
    <w:p>
      <w:pPr>
        <w:spacing w:after="0"/>
        <w:ind w:left="0"/>
        <w:jc w:val="both"/>
      </w:pPr>
      <w:r>
        <w:rPr>
          <w:rFonts w:ascii="Times New Roman"/>
          <w:b w:val="false"/>
          <w:i w:val="false"/>
          <w:color w:val="000000"/>
          <w:sz w:val="28"/>
        </w:rPr>
        <w:t>
      70. Жұмыс сипаттамасы:</w:t>
      </w:r>
    </w:p>
    <w:bookmarkEnd w:id="430"/>
    <w:bookmarkStart w:name="z434" w:id="431"/>
    <w:p>
      <w:pPr>
        <w:spacing w:after="0"/>
        <w:ind w:left="0"/>
        <w:jc w:val="both"/>
      </w:pPr>
      <w:r>
        <w:rPr>
          <w:rFonts w:ascii="Times New Roman"/>
          <w:b w:val="false"/>
          <w:i w:val="false"/>
          <w:color w:val="000000"/>
          <w:sz w:val="28"/>
        </w:rPr>
        <w:t>
      ұзындығы 700 мм дейін шыны бұйымдарының және шағын мөлшерді шынының табақтарын шынықтыру:</w:t>
      </w:r>
    </w:p>
    <w:bookmarkEnd w:id="431"/>
    <w:bookmarkStart w:name="z435" w:id="432"/>
    <w:p>
      <w:pPr>
        <w:spacing w:after="0"/>
        <w:ind w:left="0"/>
        <w:jc w:val="both"/>
      </w:pPr>
      <w:r>
        <w:rPr>
          <w:rFonts w:ascii="Times New Roman"/>
          <w:b w:val="false"/>
          <w:i w:val="false"/>
          <w:color w:val="000000"/>
          <w:sz w:val="28"/>
        </w:rPr>
        <w:t>
      электр пешінің жұмыс режимін реттеу және шынының пеште ұсталу уақытын қадағалау;</w:t>
      </w:r>
    </w:p>
    <w:bookmarkEnd w:id="432"/>
    <w:bookmarkStart w:name="z436" w:id="433"/>
    <w:p>
      <w:pPr>
        <w:spacing w:after="0"/>
        <w:ind w:left="0"/>
        <w:jc w:val="both"/>
      </w:pPr>
      <w:r>
        <w:rPr>
          <w:rFonts w:ascii="Times New Roman"/>
          <w:b w:val="false"/>
          <w:i w:val="false"/>
          <w:color w:val="000000"/>
          <w:sz w:val="28"/>
        </w:rPr>
        <w:t>
      үрлеу камерасында ауаны берілген қысымын ұстау.</w:t>
      </w:r>
    </w:p>
    <w:bookmarkEnd w:id="433"/>
    <w:bookmarkStart w:name="z437" w:id="434"/>
    <w:p>
      <w:pPr>
        <w:spacing w:after="0"/>
        <w:ind w:left="0"/>
        <w:jc w:val="both"/>
      </w:pPr>
      <w:r>
        <w:rPr>
          <w:rFonts w:ascii="Times New Roman"/>
          <w:b w:val="false"/>
          <w:i w:val="false"/>
          <w:color w:val="000000"/>
          <w:sz w:val="28"/>
        </w:rPr>
        <w:t>
      71. Білуге тиіс:</w:t>
      </w:r>
    </w:p>
    <w:bookmarkEnd w:id="434"/>
    <w:bookmarkStart w:name="z438" w:id="435"/>
    <w:p>
      <w:pPr>
        <w:spacing w:after="0"/>
        <w:ind w:left="0"/>
        <w:jc w:val="both"/>
      </w:pPr>
      <w:r>
        <w:rPr>
          <w:rFonts w:ascii="Times New Roman"/>
          <w:b w:val="false"/>
          <w:i w:val="false"/>
          <w:color w:val="000000"/>
          <w:sz w:val="28"/>
        </w:rPr>
        <w:t>
      электр пештің және үрлеу камерасының құрылысы;</w:t>
      </w:r>
    </w:p>
    <w:bookmarkEnd w:id="435"/>
    <w:bookmarkStart w:name="z439" w:id="436"/>
    <w:p>
      <w:pPr>
        <w:spacing w:after="0"/>
        <w:ind w:left="0"/>
        <w:jc w:val="both"/>
      </w:pPr>
      <w:r>
        <w:rPr>
          <w:rFonts w:ascii="Times New Roman"/>
          <w:b w:val="false"/>
          <w:i w:val="false"/>
          <w:color w:val="000000"/>
          <w:sz w:val="28"/>
        </w:rPr>
        <w:t>
      шынының физикалық қасиеттері;</w:t>
      </w:r>
    </w:p>
    <w:bookmarkEnd w:id="436"/>
    <w:bookmarkStart w:name="z440" w:id="437"/>
    <w:p>
      <w:pPr>
        <w:spacing w:after="0"/>
        <w:ind w:left="0"/>
        <w:jc w:val="both"/>
      </w:pPr>
      <w:r>
        <w:rPr>
          <w:rFonts w:ascii="Times New Roman"/>
          <w:b w:val="false"/>
          <w:i w:val="false"/>
          <w:color w:val="000000"/>
          <w:sz w:val="28"/>
        </w:rPr>
        <w:t>
      шыныны шынықтырудың технологиялық процесі, табақтар мен шыныдан жасалған бұйымдарды шынықтыру ұзақтығының олардың қалыңдығы мен ауданына байланыстылығы;</w:t>
      </w:r>
    </w:p>
    <w:bookmarkEnd w:id="437"/>
    <w:bookmarkStart w:name="z441" w:id="438"/>
    <w:p>
      <w:pPr>
        <w:spacing w:after="0"/>
        <w:ind w:left="0"/>
        <w:jc w:val="both"/>
      </w:pPr>
      <w:r>
        <w:rPr>
          <w:rFonts w:ascii="Times New Roman"/>
          <w:b w:val="false"/>
          <w:i w:val="false"/>
          <w:color w:val="000000"/>
          <w:sz w:val="28"/>
        </w:rPr>
        <w:t>
      үрлеу камерасындағы ауаның қажетті қысымы;</w:t>
      </w:r>
    </w:p>
    <w:bookmarkEnd w:id="438"/>
    <w:bookmarkStart w:name="z442" w:id="439"/>
    <w:p>
      <w:pPr>
        <w:spacing w:after="0"/>
        <w:ind w:left="0"/>
        <w:jc w:val="both"/>
      </w:pPr>
      <w:r>
        <w:rPr>
          <w:rFonts w:ascii="Times New Roman"/>
          <w:b w:val="false"/>
          <w:i w:val="false"/>
          <w:color w:val="000000"/>
          <w:sz w:val="28"/>
        </w:rPr>
        <w:t>
      бақылау-өлшеу аспаптарын пайдалану ережесі;</w:t>
      </w:r>
    </w:p>
    <w:bookmarkEnd w:id="439"/>
    <w:p>
      <w:pPr>
        <w:spacing w:after="0"/>
        <w:ind w:left="0"/>
        <w:jc w:val="both"/>
      </w:pPr>
      <w:r>
        <w:rPr>
          <w:rFonts w:ascii="Times New Roman"/>
          <w:b w:val="false"/>
          <w:i w:val="false"/>
          <w:color w:val="000000"/>
          <w:sz w:val="28"/>
        </w:rPr>
        <w:t>
      ақау түрлері және оның алдын алу бойынша шаралар.</w:t>
      </w:r>
    </w:p>
    <w:bookmarkStart w:name="z443" w:id="440"/>
    <w:p>
      <w:pPr>
        <w:spacing w:after="0"/>
        <w:ind w:left="0"/>
        <w:jc w:val="both"/>
      </w:pPr>
      <w:r>
        <w:rPr>
          <w:rFonts w:ascii="Times New Roman"/>
          <w:b w:val="false"/>
          <w:i w:val="false"/>
          <w:color w:val="000000"/>
          <w:sz w:val="28"/>
        </w:rPr>
        <w:t>
      Параграф 2. Шыныны шынықтырушы, 4-разряд</w:t>
      </w:r>
    </w:p>
    <w:bookmarkEnd w:id="440"/>
    <w:bookmarkStart w:name="z444" w:id="441"/>
    <w:p>
      <w:pPr>
        <w:spacing w:after="0"/>
        <w:ind w:left="0"/>
        <w:jc w:val="both"/>
      </w:pPr>
      <w:r>
        <w:rPr>
          <w:rFonts w:ascii="Times New Roman"/>
          <w:b w:val="false"/>
          <w:i w:val="false"/>
          <w:color w:val="000000"/>
          <w:sz w:val="28"/>
        </w:rPr>
        <w:t>
      72. Жұмыс сипаттамасы:</w:t>
      </w:r>
    </w:p>
    <w:bookmarkEnd w:id="441"/>
    <w:bookmarkStart w:name="z445" w:id="442"/>
    <w:p>
      <w:pPr>
        <w:spacing w:after="0"/>
        <w:ind w:left="0"/>
        <w:jc w:val="both"/>
      </w:pPr>
      <w:r>
        <w:rPr>
          <w:rFonts w:ascii="Times New Roman"/>
          <w:b w:val="false"/>
          <w:i w:val="false"/>
          <w:color w:val="000000"/>
          <w:sz w:val="28"/>
        </w:rPr>
        <w:t>
      ауданы 0,6 квадрат метр (бұдан әрі – м</w:t>
      </w:r>
      <w:r>
        <w:rPr>
          <w:rFonts w:ascii="Times New Roman"/>
          <w:b w:val="false"/>
          <w:i w:val="false"/>
          <w:color w:val="000000"/>
          <w:vertAlign w:val="superscript"/>
        </w:rPr>
        <w:t>2</w:t>
      </w:r>
      <w:r>
        <w:rPr>
          <w:rFonts w:ascii="Times New Roman"/>
          <w:b w:val="false"/>
          <w:i w:val="false"/>
          <w:color w:val="000000"/>
          <w:sz w:val="28"/>
        </w:rPr>
        <w:t>) дейін шынының және лзас-500 және лзас-1200 түріндегі көлденең желілерде шыны бұйымдарының табақтарын шынықтыру процесін жүргізу;</w:t>
      </w:r>
    </w:p>
    <w:bookmarkEnd w:id="442"/>
    <w:bookmarkStart w:name="z446" w:id="443"/>
    <w:p>
      <w:pPr>
        <w:spacing w:after="0"/>
        <w:ind w:left="0"/>
        <w:jc w:val="both"/>
      </w:pPr>
      <w:r>
        <w:rPr>
          <w:rFonts w:ascii="Times New Roman"/>
          <w:b w:val="false"/>
          <w:i w:val="false"/>
          <w:color w:val="000000"/>
          <w:sz w:val="28"/>
        </w:rPr>
        <w:t>
      өңделген, арнайы, майысқан шыныны және кез келген маркалы булы шыныдан жасалған бұйымдарды шынықтыру;</w:t>
      </w:r>
    </w:p>
    <w:bookmarkEnd w:id="443"/>
    <w:bookmarkStart w:name="z447" w:id="444"/>
    <w:p>
      <w:pPr>
        <w:spacing w:after="0"/>
        <w:ind w:left="0"/>
        <w:jc w:val="both"/>
      </w:pPr>
      <w:r>
        <w:rPr>
          <w:rFonts w:ascii="Times New Roman"/>
          <w:b w:val="false"/>
          <w:i w:val="false"/>
          <w:color w:val="000000"/>
          <w:sz w:val="28"/>
        </w:rPr>
        <w:t>
      шынының сапасын бақылау;</w:t>
      </w:r>
    </w:p>
    <w:bookmarkEnd w:id="444"/>
    <w:bookmarkStart w:name="z448" w:id="445"/>
    <w:p>
      <w:pPr>
        <w:spacing w:after="0"/>
        <w:ind w:left="0"/>
        <w:jc w:val="both"/>
      </w:pPr>
      <w:r>
        <w:rPr>
          <w:rFonts w:ascii="Times New Roman"/>
          <w:b w:val="false"/>
          <w:i w:val="false"/>
          <w:color w:val="000000"/>
          <w:sz w:val="28"/>
        </w:rPr>
        <w:t>
      шынының түріне, мөлшері мен конфигурациясына байланысты шынықтырудың температура режимін іріктеу;</w:t>
      </w:r>
    </w:p>
    <w:bookmarkEnd w:id="445"/>
    <w:bookmarkStart w:name="z449" w:id="446"/>
    <w:p>
      <w:pPr>
        <w:spacing w:after="0"/>
        <w:ind w:left="0"/>
        <w:jc w:val="both"/>
      </w:pPr>
      <w:r>
        <w:rPr>
          <w:rFonts w:ascii="Times New Roman"/>
          <w:b w:val="false"/>
          <w:i w:val="false"/>
          <w:color w:val="000000"/>
          <w:sz w:val="28"/>
        </w:rPr>
        <w:t>
      техникалық шарттарға және нормаларға сәйкес пештердің технологиялық жұмыс режимін қадағалау;</w:t>
      </w:r>
    </w:p>
    <w:bookmarkEnd w:id="446"/>
    <w:bookmarkStart w:name="z450" w:id="447"/>
    <w:p>
      <w:pPr>
        <w:spacing w:after="0"/>
        <w:ind w:left="0"/>
        <w:jc w:val="both"/>
      </w:pPr>
      <w:r>
        <w:rPr>
          <w:rFonts w:ascii="Times New Roman"/>
          <w:b w:val="false"/>
          <w:i w:val="false"/>
          <w:color w:val="000000"/>
          <w:sz w:val="28"/>
        </w:rPr>
        <w:t>
      үрлеу камерасында ауаның берілген қысымы мен жылдамдығын ұстау;</w:t>
      </w:r>
    </w:p>
    <w:bookmarkEnd w:id="447"/>
    <w:bookmarkStart w:name="z451" w:id="448"/>
    <w:p>
      <w:pPr>
        <w:spacing w:after="0"/>
        <w:ind w:left="0"/>
        <w:jc w:val="both"/>
      </w:pPr>
      <w:r>
        <w:rPr>
          <w:rFonts w:ascii="Times New Roman"/>
          <w:b w:val="false"/>
          <w:i w:val="false"/>
          <w:color w:val="000000"/>
          <w:sz w:val="28"/>
        </w:rPr>
        <w:t>
      журналға бақылауларды жазу.</w:t>
      </w:r>
    </w:p>
    <w:bookmarkEnd w:id="448"/>
    <w:bookmarkStart w:name="z452" w:id="449"/>
    <w:p>
      <w:pPr>
        <w:spacing w:after="0"/>
        <w:ind w:left="0"/>
        <w:jc w:val="both"/>
      </w:pPr>
      <w:r>
        <w:rPr>
          <w:rFonts w:ascii="Times New Roman"/>
          <w:b w:val="false"/>
          <w:i w:val="false"/>
          <w:color w:val="000000"/>
          <w:sz w:val="28"/>
        </w:rPr>
        <w:t>
      73. Білуге тиіс:</w:t>
      </w:r>
    </w:p>
    <w:bookmarkEnd w:id="449"/>
    <w:bookmarkStart w:name="z453" w:id="450"/>
    <w:p>
      <w:pPr>
        <w:spacing w:after="0"/>
        <w:ind w:left="0"/>
        <w:jc w:val="both"/>
      </w:pPr>
      <w:r>
        <w:rPr>
          <w:rFonts w:ascii="Times New Roman"/>
          <w:b w:val="false"/>
          <w:i w:val="false"/>
          <w:color w:val="000000"/>
          <w:sz w:val="28"/>
        </w:rPr>
        <w:t>
      қызмет көрсетілетін жабдықтың құрылысы және жұмыс істеу қағидасы, шынының физикалық қасиеттері;</w:t>
      </w:r>
    </w:p>
    <w:bookmarkEnd w:id="450"/>
    <w:bookmarkStart w:name="z454" w:id="451"/>
    <w:p>
      <w:pPr>
        <w:spacing w:after="0"/>
        <w:ind w:left="0"/>
        <w:jc w:val="both"/>
      </w:pPr>
      <w:r>
        <w:rPr>
          <w:rFonts w:ascii="Times New Roman"/>
          <w:b w:val="false"/>
          <w:i w:val="false"/>
          <w:color w:val="000000"/>
          <w:sz w:val="28"/>
        </w:rPr>
        <w:t>
      шыныны шынықтырудың технологиялық режимі, бақылау-өлшеу аспаптарын пайдалану ережесі;</w:t>
      </w:r>
    </w:p>
    <w:bookmarkEnd w:id="451"/>
    <w:bookmarkStart w:name="z455" w:id="452"/>
    <w:p>
      <w:pPr>
        <w:spacing w:after="0"/>
        <w:ind w:left="0"/>
        <w:jc w:val="both"/>
      </w:pPr>
      <w:r>
        <w:rPr>
          <w:rFonts w:ascii="Times New Roman"/>
          <w:b w:val="false"/>
          <w:i w:val="false"/>
          <w:color w:val="000000"/>
          <w:sz w:val="28"/>
        </w:rPr>
        <w:t>
      термоөңдеуге дейін және кейін шыныға қойылатын талаптар, ақау түрлері және оның алдын алу бойынша талаптар.</w:t>
      </w:r>
    </w:p>
    <w:bookmarkEnd w:id="452"/>
    <w:bookmarkStart w:name="z456" w:id="453"/>
    <w:p>
      <w:pPr>
        <w:spacing w:after="0"/>
        <w:ind w:left="0"/>
        <w:jc w:val="both"/>
      </w:pPr>
      <w:r>
        <w:rPr>
          <w:rFonts w:ascii="Times New Roman"/>
          <w:b w:val="false"/>
          <w:i w:val="false"/>
          <w:color w:val="000000"/>
          <w:sz w:val="28"/>
        </w:rPr>
        <w:t>
      ауданы 0,6 м</w:t>
      </w:r>
      <w:r>
        <w:rPr>
          <w:rFonts w:ascii="Times New Roman"/>
          <w:b w:val="false"/>
          <w:i w:val="false"/>
          <w:color w:val="000000"/>
          <w:vertAlign w:val="superscript"/>
        </w:rPr>
        <w:t>2</w:t>
      </w:r>
      <w:r>
        <w:rPr>
          <w:rFonts w:ascii="Times New Roman"/>
          <w:b w:val="false"/>
          <w:i w:val="false"/>
          <w:color w:val="000000"/>
          <w:sz w:val="28"/>
        </w:rPr>
        <w:t xml:space="preserve"> артық шыныдан және кез келген ауданды көліктің барлық түрін шынылауға арналған шыныны шынықтыру кезінде - 5-разряд.</w:t>
      </w:r>
    </w:p>
    <w:bookmarkEnd w:id="453"/>
    <w:bookmarkStart w:name="z457" w:id="454"/>
    <w:p>
      <w:pPr>
        <w:spacing w:after="0"/>
        <w:ind w:left="0"/>
        <w:jc w:val="both"/>
      </w:pPr>
      <w:r>
        <w:rPr>
          <w:rFonts w:ascii="Times New Roman"/>
          <w:b w:val="false"/>
          <w:i w:val="false"/>
          <w:color w:val="000000"/>
          <w:sz w:val="28"/>
        </w:rPr>
        <w:t>
      14. Шихта төгуші</w:t>
      </w:r>
    </w:p>
    <w:bookmarkEnd w:id="454"/>
    <w:bookmarkStart w:name="z458" w:id="455"/>
    <w:p>
      <w:pPr>
        <w:spacing w:after="0"/>
        <w:ind w:left="0"/>
        <w:jc w:val="both"/>
      </w:pPr>
      <w:r>
        <w:rPr>
          <w:rFonts w:ascii="Times New Roman"/>
          <w:b w:val="false"/>
          <w:i w:val="false"/>
          <w:color w:val="000000"/>
          <w:sz w:val="28"/>
        </w:rPr>
        <w:t>
      Параграф 1. Шихта төгуші, 3-разряд</w:t>
      </w:r>
    </w:p>
    <w:bookmarkEnd w:id="455"/>
    <w:bookmarkStart w:name="z459" w:id="456"/>
    <w:p>
      <w:pPr>
        <w:spacing w:after="0"/>
        <w:ind w:left="0"/>
        <w:jc w:val="both"/>
      </w:pPr>
      <w:r>
        <w:rPr>
          <w:rFonts w:ascii="Times New Roman"/>
          <w:b w:val="false"/>
          <w:i w:val="false"/>
          <w:color w:val="000000"/>
          <w:sz w:val="28"/>
        </w:rPr>
        <w:t>
      74. Жұмыс сипаттамасы:</w:t>
      </w:r>
    </w:p>
    <w:bookmarkEnd w:id="456"/>
    <w:bookmarkStart w:name="z460" w:id="457"/>
    <w:p>
      <w:pPr>
        <w:spacing w:after="0"/>
        <w:ind w:left="0"/>
        <w:jc w:val="both"/>
      </w:pPr>
      <w:r>
        <w:rPr>
          <w:rFonts w:ascii="Times New Roman"/>
          <w:b w:val="false"/>
          <w:i w:val="false"/>
          <w:color w:val="000000"/>
          <w:sz w:val="28"/>
        </w:rPr>
        <w:t>
      шихтаны, ұсақталатын шыныны, эрклезді шыны қайнатушы пештердің механикалық тиегіштерінің бункерлеріне механикаландырылған тиеу;</w:t>
      </w:r>
    </w:p>
    <w:bookmarkEnd w:id="457"/>
    <w:bookmarkStart w:name="z461" w:id="458"/>
    <w:p>
      <w:pPr>
        <w:spacing w:after="0"/>
        <w:ind w:left="0"/>
        <w:jc w:val="both"/>
      </w:pPr>
      <w:r>
        <w:rPr>
          <w:rFonts w:ascii="Times New Roman"/>
          <w:b w:val="false"/>
          <w:i w:val="false"/>
          <w:color w:val="000000"/>
          <w:sz w:val="28"/>
        </w:rPr>
        <w:t>
      шихтаны құмыра тәрізді пештерге қолмен төгу;</w:t>
      </w:r>
    </w:p>
    <w:bookmarkEnd w:id="458"/>
    <w:bookmarkStart w:name="z462" w:id="459"/>
    <w:p>
      <w:pPr>
        <w:spacing w:after="0"/>
        <w:ind w:left="0"/>
        <w:jc w:val="both"/>
      </w:pPr>
      <w:r>
        <w:rPr>
          <w:rFonts w:ascii="Times New Roman"/>
          <w:b w:val="false"/>
          <w:i w:val="false"/>
          <w:color w:val="000000"/>
          <w:sz w:val="28"/>
        </w:rPr>
        <w:t>
      ванна пешінде шыны массасының берілген деңгейін қолдау;</w:t>
      </w:r>
    </w:p>
    <w:bookmarkEnd w:id="459"/>
    <w:bookmarkStart w:name="z463" w:id="460"/>
    <w:p>
      <w:pPr>
        <w:spacing w:after="0"/>
        <w:ind w:left="0"/>
        <w:jc w:val="both"/>
      </w:pPr>
      <w:r>
        <w:rPr>
          <w:rFonts w:ascii="Times New Roman"/>
          <w:b w:val="false"/>
          <w:i w:val="false"/>
          <w:color w:val="000000"/>
          <w:sz w:val="28"/>
        </w:rPr>
        <w:t>
      тиелетін компоненттердің сапасын бақылау;</w:t>
      </w:r>
    </w:p>
    <w:bookmarkEnd w:id="460"/>
    <w:bookmarkStart w:name="z464" w:id="461"/>
    <w:p>
      <w:pPr>
        <w:spacing w:after="0"/>
        <w:ind w:left="0"/>
        <w:jc w:val="both"/>
      </w:pPr>
      <w:r>
        <w:rPr>
          <w:rFonts w:ascii="Times New Roman"/>
          <w:b w:val="false"/>
          <w:i w:val="false"/>
          <w:color w:val="000000"/>
          <w:sz w:val="28"/>
        </w:rPr>
        <w:t>
      шихтаны тиеу жеріне жеткізу;</w:t>
      </w:r>
    </w:p>
    <w:bookmarkEnd w:id="461"/>
    <w:bookmarkStart w:name="z465" w:id="462"/>
    <w:p>
      <w:pPr>
        <w:spacing w:after="0"/>
        <w:ind w:left="0"/>
        <w:jc w:val="both"/>
      </w:pPr>
      <w:r>
        <w:rPr>
          <w:rFonts w:ascii="Times New Roman"/>
          <w:b w:val="false"/>
          <w:i w:val="false"/>
          <w:color w:val="000000"/>
          <w:sz w:val="28"/>
        </w:rPr>
        <w:t>
      шыны қайнатушы пештердің ағымдағы жөндеуіне қатысу.</w:t>
      </w:r>
    </w:p>
    <w:bookmarkEnd w:id="462"/>
    <w:bookmarkStart w:name="z466" w:id="463"/>
    <w:p>
      <w:pPr>
        <w:spacing w:after="0"/>
        <w:ind w:left="0"/>
        <w:jc w:val="both"/>
      </w:pPr>
      <w:r>
        <w:rPr>
          <w:rFonts w:ascii="Times New Roman"/>
          <w:b w:val="false"/>
          <w:i w:val="false"/>
          <w:color w:val="000000"/>
          <w:sz w:val="28"/>
        </w:rPr>
        <w:t>
      75. Білуге тиіс:</w:t>
      </w:r>
    </w:p>
    <w:bookmarkEnd w:id="463"/>
    <w:bookmarkStart w:name="z467" w:id="464"/>
    <w:p>
      <w:pPr>
        <w:spacing w:after="0"/>
        <w:ind w:left="0"/>
        <w:jc w:val="both"/>
      </w:pPr>
      <w:r>
        <w:rPr>
          <w:rFonts w:ascii="Times New Roman"/>
          <w:b w:val="false"/>
          <w:i w:val="false"/>
          <w:color w:val="000000"/>
          <w:sz w:val="28"/>
        </w:rPr>
        <w:t>
      механикалық тиегіштердің, кран-балканың және басқа да жабдықтардың құрылысы және пайдалану ережесі;</w:t>
      </w:r>
    </w:p>
    <w:bookmarkEnd w:id="464"/>
    <w:bookmarkStart w:name="z468" w:id="465"/>
    <w:p>
      <w:pPr>
        <w:spacing w:after="0"/>
        <w:ind w:left="0"/>
        <w:jc w:val="both"/>
      </w:pPr>
      <w:r>
        <w:rPr>
          <w:rFonts w:ascii="Times New Roman"/>
          <w:b w:val="false"/>
          <w:i w:val="false"/>
          <w:color w:val="000000"/>
          <w:sz w:val="28"/>
        </w:rPr>
        <w:t>
      шихта мен ұсақталатын шыныға қойылатын техникалық талаптар;</w:t>
      </w:r>
    </w:p>
    <w:bookmarkEnd w:id="465"/>
    <w:bookmarkStart w:name="z469" w:id="466"/>
    <w:p>
      <w:pPr>
        <w:spacing w:after="0"/>
        <w:ind w:left="0"/>
        <w:jc w:val="both"/>
      </w:pPr>
      <w:r>
        <w:rPr>
          <w:rFonts w:ascii="Times New Roman"/>
          <w:b w:val="false"/>
          <w:i w:val="false"/>
          <w:color w:val="000000"/>
          <w:sz w:val="28"/>
        </w:rPr>
        <w:t>
      шихта мен ұсақталатын шыныны шыны қайнатушы пештерге төгу ережесі;</w:t>
      </w:r>
    </w:p>
    <w:bookmarkEnd w:id="466"/>
    <w:bookmarkStart w:name="z470" w:id="467"/>
    <w:p>
      <w:pPr>
        <w:spacing w:after="0"/>
        <w:ind w:left="0"/>
        <w:jc w:val="both"/>
      </w:pPr>
      <w:r>
        <w:rPr>
          <w:rFonts w:ascii="Times New Roman"/>
          <w:b w:val="false"/>
          <w:i w:val="false"/>
          <w:color w:val="000000"/>
          <w:sz w:val="28"/>
        </w:rPr>
        <w:t>
      шынының маркалары, көтеру-тасу жабдығын пайдалану ережесі.</w:t>
      </w:r>
    </w:p>
    <w:bookmarkEnd w:id="467"/>
    <w:bookmarkStart w:name="z471" w:id="468"/>
    <w:p>
      <w:pPr>
        <w:spacing w:after="0"/>
        <w:ind w:left="0"/>
        <w:jc w:val="both"/>
      </w:pPr>
      <w:r>
        <w:rPr>
          <w:rFonts w:ascii="Times New Roman"/>
          <w:b w:val="false"/>
          <w:i w:val="false"/>
          <w:color w:val="000000"/>
          <w:sz w:val="28"/>
        </w:rPr>
        <w:t>
      Параграф 2. Шихта төгуші, 4-разряд</w:t>
      </w:r>
    </w:p>
    <w:bookmarkEnd w:id="468"/>
    <w:bookmarkStart w:name="z472" w:id="469"/>
    <w:p>
      <w:pPr>
        <w:spacing w:after="0"/>
        <w:ind w:left="0"/>
        <w:jc w:val="both"/>
      </w:pPr>
      <w:r>
        <w:rPr>
          <w:rFonts w:ascii="Times New Roman"/>
          <w:b w:val="false"/>
          <w:i w:val="false"/>
          <w:color w:val="000000"/>
          <w:sz w:val="28"/>
        </w:rPr>
        <w:t>
      76. Жұмыс сипаттамасы:</w:t>
      </w:r>
    </w:p>
    <w:bookmarkEnd w:id="469"/>
    <w:bookmarkStart w:name="z473" w:id="470"/>
    <w:p>
      <w:pPr>
        <w:spacing w:after="0"/>
        <w:ind w:left="0"/>
        <w:jc w:val="both"/>
      </w:pPr>
      <w:r>
        <w:rPr>
          <w:rFonts w:ascii="Times New Roman"/>
          <w:b w:val="false"/>
          <w:i w:val="false"/>
          <w:color w:val="000000"/>
          <w:sz w:val="28"/>
        </w:rPr>
        <w:t>
      шихтаны, ұсақталатын шыныны шыны қайнатушы пештердің механикалық тиегіштерінің бункерлеріне механикаландырылған тиеу;</w:t>
      </w:r>
    </w:p>
    <w:bookmarkEnd w:id="470"/>
    <w:bookmarkStart w:name="z474" w:id="471"/>
    <w:p>
      <w:pPr>
        <w:spacing w:after="0"/>
        <w:ind w:left="0"/>
        <w:jc w:val="both"/>
      </w:pPr>
      <w:r>
        <w:rPr>
          <w:rFonts w:ascii="Times New Roman"/>
          <w:b w:val="false"/>
          <w:i w:val="false"/>
          <w:color w:val="000000"/>
          <w:sz w:val="28"/>
        </w:rPr>
        <w:t>
      ұсақталатын шыны мұнарасы мен ұсақтағыштарда шихтаның компоненттерін өңдеу;</w:t>
      </w:r>
    </w:p>
    <w:bookmarkEnd w:id="471"/>
    <w:bookmarkStart w:name="z475" w:id="472"/>
    <w:p>
      <w:pPr>
        <w:spacing w:after="0"/>
        <w:ind w:left="0"/>
        <w:jc w:val="both"/>
      </w:pPr>
      <w:r>
        <w:rPr>
          <w:rFonts w:ascii="Times New Roman"/>
          <w:b w:val="false"/>
          <w:i w:val="false"/>
          <w:color w:val="000000"/>
          <w:sz w:val="28"/>
        </w:rPr>
        <w:t>
      төгу кезінде шихта мен ұсақталатын шынының қажетті арақатынасын сақтау;</w:t>
      </w:r>
    </w:p>
    <w:bookmarkEnd w:id="472"/>
    <w:bookmarkStart w:name="z476" w:id="473"/>
    <w:p>
      <w:pPr>
        <w:spacing w:after="0"/>
        <w:ind w:left="0"/>
        <w:jc w:val="both"/>
      </w:pPr>
      <w:r>
        <w:rPr>
          <w:rFonts w:ascii="Times New Roman"/>
          <w:b w:val="false"/>
          <w:i w:val="false"/>
          <w:color w:val="000000"/>
          <w:sz w:val="28"/>
        </w:rPr>
        <w:t>
      шыны қайнатушы пештердің ваннасында шыны массасының берілген деңгейін қолдау;</w:t>
      </w:r>
    </w:p>
    <w:bookmarkEnd w:id="473"/>
    <w:bookmarkStart w:name="z477" w:id="474"/>
    <w:p>
      <w:pPr>
        <w:spacing w:after="0"/>
        <w:ind w:left="0"/>
        <w:jc w:val="both"/>
      </w:pPr>
      <w:r>
        <w:rPr>
          <w:rFonts w:ascii="Times New Roman"/>
          <w:b w:val="false"/>
          <w:i w:val="false"/>
          <w:color w:val="000000"/>
          <w:sz w:val="28"/>
        </w:rPr>
        <w:t>
      тасымалдаушы жабдыққа қызмет көрсету (элеваторларға, конвейерлерге);</w:t>
      </w:r>
    </w:p>
    <w:bookmarkEnd w:id="474"/>
    <w:bookmarkStart w:name="z478" w:id="475"/>
    <w:p>
      <w:pPr>
        <w:spacing w:after="0"/>
        <w:ind w:left="0"/>
        <w:jc w:val="both"/>
      </w:pPr>
      <w:r>
        <w:rPr>
          <w:rFonts w:ascii="Times New Roman"/>
          <w:b w:val="false"/>
          <w:i w:val="false"/>
          <w:color w:val="000000"/>
          <w:sz w:val="28"/>
        </w:rPr>
        <w:t>
      шыны қайнатушы пештерді жөндеуге қатысу.</w:t>
      </w:r>
    </w:p>
    <w:bookmarkEnd w:id="475"/>
    <w:bookmarkStart w:name="z479" w:id="476"/>
    <w:p>
      <w:pPr>
        <w:spacing w:after="0"/>
        <w:ind w:left="0"/>
        <w:jc w:val="both"/>
      </w:pPr>
      <w:r>
        <w:rPr>
          <w:rFonts w:ascii="Times New Roman"/>
          <w:b w:val="false"/>
          <w:i w:val="false"/>
          <w:color w:val="000000"/>
          <w:sz w:val="28"/>
        </w:rPr>
        <w:t>
      77. Білуге тиіс:</w:t>
      </w:r>
    </w:p>
    <w:bookmarkEnd w:id="476"/>
    <w:bookmarkStart w:name="z480" w:id="477"/>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bookmarkEnd w:id="477"/>
    <w:bookmarkStart w:name="z481" w:id="478"/>
    <w:p>
      <w:pPr>
        <w:spacing w:after="0"/>
        <w:ind w:left="0"/>
        <w:jc w:val="both"/>
      </w:pPr>
      <w:r>
        <w:rPr>
          <w:rFonts w:ascii="Times New Roman"/>
          <w:b w:val="false"/>
          <w:i w:val="false"/>
          <w:color w:val="000000"/>
          <w:sz w:val="28"/>
        </w:rPr>
        <w:t>
      шихта мен ұсақталатын шыныға қойылатын техникалық талаптар, шихта мен ұсақталатын шынының компоненттерін дайындаудың технологиялық процесі;</w:t>
      </w:r>
    </w:p>
    <w:bookmarkEnd w:id="478"/>
    <w:bookmarkStart w:name="z482" w:id="479"/>
    <w:p>
      <w:pPr>
        <w:spacing w:after="0"/>
        <w:ind w:left="0"/>
        <w:jc w:val="both"/>
      </w:pPr>
      <w:r>
        <w:rPr>
          <w:rFonts w:ascii="Times New Roman"/>
          <w:b w:val="false"/>
          <w:i w:val="false"/>
          <w:color w:val="000000"/>
          <w:sz w:val="28"/>
        </w:rPr>
        <w:t>
      шихта мен ұсақталатын шыныны пешке төгу ережесі.</w:t>
      </w:r>
    </w:p>
    <w:bookmarkEnd w:id="479"/>
    <w:bookmarkStart w:name="z483" w:id="480"/>
    <w:p>
      <w:pPr>
        <w:spacing w:after="0"/>
        <w:ind w:left="0"/>
        <w:jc w:val="both"/>
      </w:pPr>
      <w:r>
        <w:rPr>
          <w:rFonts w:ascii="Times New Roman"/>
          <w:b w:val="false"/>
          <w:i w:val="false"/>
          <w:color w:val="000000"/>
          <w:sz w:val="28"/>
        </w:rPr>
        <w:t>
      15. Бұраулар даярлаушы</w:t>
      </w:r>
    </w:p>
    <w:bookmarkEnd w:id="480"/>
    <w:bookmarkStart w:name="z484" w:id="481"/>
    <w:p>
      <w:pPr>
        <w:spacing w:after="0"/>
        <w:ind w:left="0"/>
        <w:jc w:val="both"/>
      </w:pPr>
      <w:r>
        <w:rPr>
          <w:rFonts w:ascii="Times New Roman"/>
          <w:b w:val="false"/>
          <w:i w:val="false"/>
          <w:color w:val="000000"/>
          <w:sz w:val="28"/>
        </w:rPr>
        <w:t>
      Параграф 1. Бұраулар даярлаушы, 2-разряд</w:t>
      </w:r>
    </w:p>
    <w:bookmarkEnd w:id="481"/>
    <w:bookmarkStart w:name="z485" w:id="482"/>
    <w:p>
      <w:pPr>
        <w:spacing w:after="0"/>
        <w:ind w:left="0"/>
        <w:jc w:val="both"/>
      </w:pPr>
      <w:r>
        <w:rPr>
          <w:rFonts w:ascii="Times New Roman"/>
          <w:b w:val="false"/>
          <w:i w:val="false"/>
          <w:color w:val="000000"/>
          <w:sz w:val="28"/>
        </w:rPr>
        <w:t>
      78. Жұмыс сипаттамасы:</w:t>
      </w:r>
    </w:p>
    <w:bookmarkEnd w:id="482"/>
    <w:bookmarkStart w:name="z486" w:id="483"/>
    <w:p>
      <w:pPr>
        <w:spacing w:after="0"/>
        <w:ind w:left="0"/>
        <w:jc w:val="both"/>
      </w:pPr>
      <w:r>
        <w:rPr>
          <w:rFonts w:ascii="Times New Roman"/>
          <w:b w:val="false"/>
          <w:i w:val="false"/>
          <w:color w:val="000000"/>
          <w:sz w:val="28"/>
        </w:rPr>
        <w:t>
      престелген плиталардан циркулдық арамен немесе басқа жабдықта берілген мөлшерлі бұралулар кесу;</w:t>
      </w:r>
    </w:p>
    <w:bookmarkEnd w:id="483"/>
    <w:bookmarkStart w:name="z487" w:id="484"/>
    <w:p>
      <w:pPr>
        <w:spacing w:after="0"/>
        <w:ind w:left="0"/>
        <w:jc w:val="both"/>
      </w:pPr>
      <w:r>
        <w:rPr>
          <w:rFonts w:ascii="Times New Roman"/>
          <w:b w:val="false"/>
          <w:i w:val="false"/>
          <w:color w:val="000000"/>
          <w:sz w:val="28"/>
        </w:rPr>
        <w:t>
      үлдір - бутафольдың қалдықтарынан бұраулар дайындау;</w:t>
      </w:r>
    </w:p>
    <w:bookmarkEnd w:id="484"/>
    <w:bookmarkStart w:name="z488" w:id="485"/>
    <w:p>
      <w:pPr>
        <w:spacing w:after="0"/>
        <w:ind w:left="0"/>
        <w:jc w:val="both"/>
      </w:pPr>
      <w:r>
        <w:rPr>
          <w:rFonts w:ascii="Times New Roman"/>
          <w:b w:val="false"/>
          <w:i w:val="false"/>
          <w:color w:val="000000"/>
          <w:sz w:val="28"/>
        </w:rPr>
        <w:t>
      престе және термостатта бұрауларды престеу;</w:t>
      </w:r>
    </w:p>
    <w:bookmarkEnd w:id="485"/>
    <w:bookmarkStart w:name="z489" w:id="486"/>
    <w:p>
      <w:pPr>
        <w:spacing w:after="0"/>
        <w:ind w:left="0"/>
        <w:jc w:val="both"/>
      </w:pPr>
      <w:r>
        <w:rPr>
          <w:rFonts w:ascii="Times New Roman"/>
          <w:b w:val="false"/>
          <w:i w:val="false"/>
          <w:color w:val="000000"/>
          <w:sz w:val="28"/>
        </w:rPr>
        <w:t>
      престеу процесінің температуралық режимі мен қысымын реттеу;</w:t>
      </w:r>
    </w:p>
    <w:bookmarkEnd w:id="486"/>
    <w:bookmarkStart w:name="z490" w:id="487"/>
    <w:p>
      <w:pPr>
        <w:spacing w:after="0"/>
        <w:ind w:left="0"/>
        <w:jc w:val="both"/>
      </w:pPr>
      <w:r>
        <w:rPr>
          <w:rFonts w:ascii="Times New Roman"/>
          <w:b w:val="false"/>
          <w:i w:val="false"/>
          <w:color w:val="000000"/>
          <w:sz w:val="28"/>
        </w:rPr>
        <w:t>
      сәйкес шыны бұйымдарына бұраулардың бастапқы шығын есебін жүргізу.</w:t>
      </w:r>
    </w:p>
    <w:bookmarkEnd w:id="487"/>
    <w:bookmarkStart w:name="z491" w:id="488"/>
    <w:p>
      <w:pPr>
        <w:spacing w:after="0"/>
        <w:ind w:left="0"/>
        <w:jc w:val="both"/>
      </w:pPr>
      <w:r>
        <w:rPr>
          <w:rFonts w:ascii="Times New Roman"/>
          <w:b w:val="false"/>
          <w:i w:val="false"/>
          <w:color w:val="000000"/>
          <w:sz w:val="28"/>
        </w:rPr>
        <w:t>
      79. Білуге тиіс:</w:t>
      </w:r>
    </w:p>
    <w:bookmarkEnd w:id="488"/>
    <w:bookmarkStart w:name="z492" w:id="489"/>
    <w:p>
      <w:pPr>
        <w:spacing w:after="0"/>
        <w:ind w:left="0"/>
        <w:jc w:val="both"/>
      </w:pPr>
      <w:r>
        <w:rPr>
          <w:rFonts w:ascii="Times New Roman"/>
          <w:b w:val="false"/>
          <w:i w:val="false"/>
          <w:color w:val="000000"/>
          <w:sz w:val="28"/>
        </w:rPr>
        <w:t>
      бұраулардың белгіленуі және олардың сапасына қойылатын талаптар;</w:t>
      </w:r>
    </w:p>
    <w:bookmarkEnd w:id="489"/>
    <w:bookmarkStart w:name="z493" w:id="490"/>
    <w:p>
      <w:pPr>
        <w:spacing w:after="0"/>
        <w:ind w:left="0"/>
        <w:jc w:val="both"/>
      </w:pPr>
      <w:r>
        <w:rPr>
          <w:rFonts w:ascii="Times New Roman"/>
          <w:b w:val="false"/>
          <w:i w:val="false"/>
          <w:color w:val="000000"/>
          <w:sz w:val="28"/>
        </w:rPr>
        <w:t>
      бұрауларды кесу тәсілдері;</w:t>
      </w:r>
    </w:p>
    <w:bookmarkEnd w:id="490"/>
    <w:bookmarkStart w:name="z494" w:id="491"/>
    <w:p>
      <w:pPr>
        <w:spacing w:after="0"/>
        <w:ind w:left="0"/>
        <w:jc w:val="both"/>
      </w:pPr>
      <w:r>
        <w:rPr>
          <w:rFonts w:ascii="Times New Roman"/>
          <w:b w:val="false"/>
          <w:i w:val="false"/>
          <w:color w:val="000000"/>
          <w:sz w:val="28"/>
        </w:rPr>
        <w:t>
      үлдір-бутафольдың қалдықтарынан бұрауларды престеу тәсілдері;</w:t>
      </w:r>
    </w:p>
    <w:bookmarkEnd w:id="491"/>
    <w:bookmarkStart w:name="z495" w:id="492"/>
    <w:p>
      <w:pPr>
        <w:spacing w:after="0"/>
        <w:ind w:left="0"/>
        <w:jc w:val="both"/>
      </w:pPr>
      <w:r>
        <w:rPr>
          <w:rFonts w:ascii="Times New Roman"/>
          <w:b w:val="false"/>
          <w:i w:val="false"/>
          <w:color w:val="000000"/>
          <w:sz w:val="28"/>
        </w:rPr>
        <w:t>
      циркулдық араны, престі, термостатты және басқа жабдықты пайдалану ережесі.</w:t>
      </w:r>
    </w:p>
    <w:bookmarkEnd w:id="492"/>
    <w:bookmarkStart w:name="z496" w:id="493"/>
    <w:p>
      <w:pPr>
        <w:spacing w:after="0"/>
        <w:ind w:left="0"/>
        <w:jc w:val="both"/>
      </w:pPr>
      <w:r>
        <w:rPr>
          <w:rFonts w:ascii="Times New Roman"/>
          <w:b w:val="false"/>
          <w:i w:val="false"/>
          <w:color w:val="000000"/>
          <w:sz w:val="28"/>
        </w:rPr>
        <w:t>
      Параграф 2. Бұраулар даярлаушы, 3-разряд</w:t>
      </w:r>
    </w:p>
    <w:bookmarkEnd w:id="493"/>
    <w:bookmarkStart w:name="z497" w:id="494"/>
    <w:p>
      <w:pPr>
        <w:spacing w:after="0"/>
        <w:ind w:left="0"/>
        <w:jc w:val="both"/>
      </w:pPr>
      <w:r>
        <w:rPr>
          <w:rFonts w:ascii="Times New Roman"/>
          <w:b w:val="false"/>
          <w:i w:val="false"/>
          <w:color w:val="000000"/>
          <w:sz w:val="28"/>
        </w:rPr>
        <w:t>
      80. Жұмыс сипаттамасы:</w:t>
      </w:r>
    </w:p>
    <w:bookmarkEnd w:id="494"/>
    <w:bookmarkStart w:name="z498" w:id="495"/>
    <w:p>
      <w:pPr>
        <w:spacing w:after="0"/>
        <w:ind w:left="0"/>
        <w:jc w:val="both"/>
      </w:pPr>
      <w:r>
        <w:rPr>
          <w:rFonts w:ascii="Times New Roman"/>
          <w:b w:val="false"/>
          <w:i w:val="false"/>
          <w:color w:val="000000"/>
          <w:sz w:val="28"/>
        </w:rPr>
        <w:t>
      станокта бұраулар дайындау;</w:t>
      </w:r>
    </w:p>
    <w:bookmarkEnd w:id="495"/>
    <w:bookmarkStart w:name="z499" w:id="496"/>
    <w:p>
      <w:pPr>
        <w:spacing w:after="0"/>
        <w:ind w:left="0"/>
        <w:jc w:val="both"/>
      </w:pPr>
      <w:r>
        <w:rPr>
          <w:rFonts w:ascii="Times New Roman"/>
          <w:b w:val="false"/>
          <w:i w:val="false"/>
          <w:color w:val="000000"/>
          <w:sz w:val="28"/>
        </w:rPr>
        <w:t>
      вольфрам сымын дайындау және оны берілген мөлшерлер бойынша кесу;</w:t>
      </w:r>
    </w:p>
    <w:bookmarkEnd w:id="496"/>
    <w:bookmarkStart w:name="z500" w:id="497"/>
    <w:p>
      <w:pPr>
        <w:spacing w:after="0"/>
        <w:ind w:left="0"/>
        <w:jc w:val="both"/>
      </w:pPr>
      <w:r>
        <w:rPr>
          <w:rFonts w:ascii="Times New Roman"/>
          <w:b w:val="false"/>
          <w:i w:val="false"/>
          <w:color w:val="000000"/>
          <w:sz w:val="28"/>
        </w:rPr>
        <w:t>
      алюминий фольгасын кесу, оны майсыздандыру;</w:t>
      </w:r>
    </w:p>
    <w:bookmarkEnd w:id="497"/>
    <w:bookmarkStart w:name="z501" w:id="498"/>
    <w:p>
      <w:pPr>
        <w:spacing w:after="0"/>
        <w:ind w:left="0"/>
        <w:jc w:val="both"/>
      </w:pPr>
      <w:r>
        <w:rPr>
          <w:rFonts w:ascii="Times New Roman"/>
          <w:b w:val="false"/>
          <w:i w:val="false"/>
          <w:color w:val="000000"/>
          <w:sz w:val="28"/>
        </w:rPr>
        <w:t>
      бұрауларды буландырғыштарға орнату, фольганы бұрауларға салу.</w:t>
      </w:r>
    </w:p>
    <w:bookmarkEnd w:id="498"/>
    <w:bookmarkStart w:name="z502" w:id="499"/>
    <w:p>
      <w:pPr>
        <w:spacing w:after="0"/>
        <w:ind w:left="0"/>
        <w:jc w:val="both"/>
      </w:pPr>
      <w:r>
        <w:rPr>
          <w:rFonts w:ascii="Times New Roman"/>
          <w:b w:val="false"/>
          <w:i w:val="false"/>
          <w:color w:val="000000"/>
          <w:sz w:val="28"/>
        </w:rPr>
        <w:t>
      81. Білуге тиіс:</w:t>
      </w:r>
    </w:p>
    <w:bookmarkEnd w:id="499"/>
    <w:bookmarkStart w:name="z503" w:id="500"/>
    <w:p>
      <w:pPr>
        <w:spacing w:after="0"/>
        <w:ind w:left="0"/>
        <w:jc w:val="both"/>
      </w:pPr>
      <w:r>
        <w:rPr>
          <w:rFonts w:ascii="Times New Roman"/>
          <w:b w:val="false"/>
          <w:i w:val="false"/>
          <w:color w:val="000000"/>
          <w:sz w:val="28"/>
        </w:rPr>
        <w:t>
      қызмет көрсетілетін жабдықтың құрылысы және жұмыс істеу ережесі;</w:t>
      </w:r>
    </w:p>
    <w:bookmarkEnd w:id="500"/>
    <w:bookmarkStart w:name="z504" w:id="501"/>
    <w:p>
      <w:pPr>
        <w:spacing w:after="0"/>
        <w:ind w:left="0"/>
        <w:jc w:val="both"/>
      </w:pPr>
      <w:r>
        <w:rPr>
          <w:rFonts w:ascii="Times New Roman"/>
          <w:b w:val="false"/>
          <w:i w:val="false"/>
          <w:color w:val="000000"/>
          <w:sz w:val="28"/>
        </w:rPr>
        <w:t>
      вольфрам сымын және фольганы майсыздандыру технологиясы, бұраулардың сапасына қойылатын талаптар;</w:t>
      </w:r>
    </w:p>
    <w:bookmarkEnd w:id="501"/>
    <w:bookmarkStart w:name="z505" w:id="502"/>
    <w:p>
      <w:pPr>
        <w:spacing w:after="0"/>
        <w:ind w:left="0"/>
        <w:jc w:val="both"/>
      </w:pPr>
      <w:r>
        <w:rPr>
          <w:rFonts w:ascii="Times New Roman"/>
          <w:b w:val="false"/>
          <w:i w:val="false"/>
          <w:color w:val="000000"/>
          <w:sz w:val="28"/>
        </w:rPr>
        <w:t>
      фольганы салу және буландырғыштарды дайындау тәсілдері;</w:t>
      </w:r>
    </w:p>
    <w:bookmarkEnd w:id="502"/>
    <w:bookmarkStart w:name="z506" w:id="503"/>
    <w:p>
      <w:pPr>
        <w:spacing w:after="0"/>
        <w:ind w:left="0"/>
        <w:jc w:val="both"/>
      </w:pPr>
      <w:r>
        <w:rPr>
          <w:rFonts w:ascii="Times New Roman"/>
          <w:b w:val="false"/>
          <w:i w:val="false"/>
          <w:color w:val="000000"/>
          <w:sz w:val="28"/>
        </w:rPr>
        <w:t>
      ақау түрлері және оның алдын алу бойынша шаралар.</w:t>
      </w:r>
    </w:p>
    <w:bookmarkEnd w:id="503"/>
    <w:bookmarkStart w:name="z507" w:id="504"/>
    <w:p>
      <w:pPr>
        <w:spacing w:after="0"/>
        <w:ind w:left="0"/>
        <w:jc w:val="both"/>
      </w:pPr>
      <w:r>
        <w:rPr>
          <w:rFonts w:ascii="Times New Roman"/>
          <w:b w:val="false"/>
          <w:i w:val="false"/>
          <w:color w:val="000000"/>
          <w:sz w:val="28"/>
        </w:rPr>
        <w:t>
      16. Шыны үлдірді даярлаушы</w:t>
      </w:r>
    </w:p>
    <w:bookmarkEnd w:id="504"/>
    <w:bookmarkStart w:name="z508" w:id="505"/>
    <w:p>
      <w:pPr>
        <w:spacing w:after="0"/>
        <w:ind w:left="0"/>
        <w:jc w:val="both"/>
      </w:pPr>
      <w:r>
        <w:rPr>
          <w:rFonts w:ascii="Times New Roman"/>
          <w:b w:val="false"/>
          <w:i w:val="false"/>
          <w:color w:val="000000"/>
          <w:sz w:val="28"/>
        </w:rPr>
        <w:t>
      Параграф 1. Шыны үлдірді даярлаушы, 3-разряд</w:t>
      </w:r>
    </w:p>
    <w:bookmarkEnd w:id="505"/>
    <w:bookmarkStart w:name="z509" w:id="506"/>
    <w:p>
      <w:pPr>
        <w:spacing w:after="0"/>
        <w:ind w:left="0"/>
        <w:jc w:val="both"/>
      </w:pPr>
      <w:r>
        <w:rPr>
          <w:rFonts w:ascii="Times New Roman"/>
          <w:b w:val="false"/>
          <w:i w:val="false"/>
          <w:color w:val="000000"/>
          <w:sz w:val="28"/>
        </w:rPr>
        <w:t>
      82. Жұмыс сипаттамасы:</w:t>
      </w:r>
    </w:p>
    <w:bookmarkEnd w:id="506"/>
    <w:bookmarkStart w:name="z510" w:id="507"/>
    <w:p>
      <w:pPr>
        <w:spacing w:after="0"/>
        <w:ind w:left="0"/>
        <w:jc w:val="both"/>
      </w:pPr>
      <w:r>
        <w:rPr>
          <w:rFonts w:ascii="Times New Roman"/>
          <w:b w:val="false"/>
          <w:i w:val="false"/>
          <w:color w:val="000000"/>
          <w:sz w:val="28"/>
        </w:rPr>
        <w:t>
      шыны лентадан және үрленбелі шыны көпіршіктерден микрон қалыңдығы 3-тен 4 дейін шыны үлдірлерін керу;</w:t>
      </w:r>
    </w:p>
    <w:bookmarkEnd w:id="507"/>
    <w:bookmarkStart w:name="z511" w:id="508"/>
    <w:p>
      <w:pPr>
        <w:spacing w:after="0"/>
        <w:ind w:left="0"/>
        <w:jc w:val="both"/>
      </w:pPr>
      <w:r>
        <w:rPr>
          <w:rFonts w:ascii="Times New Roman"/>
          <w:b w:val="false"/>
          <w:i w:val="false"/>
          <w:color w:val="000000"/>
          <w:sz w:val="28"/>
        </w:rPr>
        <w:t>
      әр түрлі маркалы шыны үлдірінің металмен дәнекерін алу;</w:t>
      </w:r>
    </w:p>
    <w:bookmarkEnd w:id="508"/>
    <w:bookmarkStart w:name="z512" w:id="509"/>
    <w:p>
      <w:pPr>
        <w:spacing w:after="0"/>
        <w:ind w:left="0"/>
        <w:jc w:val="both"/>
      </w:pPr>
      <w:r>
        <w:rPr>
          <w:rFonts w:ascii="Times New Roman"/>
          <w:b w:val="false"/>
          <w:i w:val="false"/>
          <w:color w:val="000000"/>
          <w:sz w:val="28"/>
        </w:rPr>
        <w:t>
      шығыршыққа тартылған шыны үлдірілерін дәнекер сапасы, қалыңдығы, механикалық және термиялық қаттылығы бойынша сұрыптау;</w:t>
      </w:r>
    </w:p>
    <w:bookmarkEnd w:id="509"/>
    <w:bookmarkStart w:name="z513" w:id="510"/>
    <w:p>
      <w:pPr>
        <w:spacing w:after="0"/>
        <w:ind w:left="0"/>
        <w:jc w:val="both"/>
      </w:pPr>
      <w:r>
        <w:rPr>
          <w:rFonts w:ascii="Times New Roman"/>
          <w:b w:val="false"/>
          <w:i w:val="false"/>
          <w:color w:val="000000"/>
          <w:sz w:val="28"/>
        </w:rPr>
        <w:t>
      шыны үлдірін шыны массасының ақаулары бойынша көзбен сұрыптау.</w:t>
      </w:r>
    </w:p>
    <w:bookmarkEnd w:id="510"/>
    <w:bookmarkStart w:name="z514" w:id="511"/>
    <w:p>
      <w:pPr>
        <w:spacing w:after="0"/>
        <w:ind w:left="0"/>
        <w:jc w:val="both"/>
      </w:pPr>
      <w:r>
        <w:rPr>
          <w:rFonts w:ascii="Times New Roman"/>
          <w:b w:val="false"/>
          <w:i w:val="false"/>
          <w:color w:val="000000"/>
          <w:sz w:val="28"/>
        </w:rPr>
        <w:t>
      83. Білуге тиіс:</w:t>
      </w:r>
    </w:p>
    <w:bookmarkEnd w:id="511"/>
    <w:bookmarkStart w:name="z515" w:id="512"/>
    <w:p>
      <w:pPr>
        <w:spacing w:after="0"/>
        <w:ind w:left="0"/>
        <w:jc w:val="both"/>
      </w:pPr>
      <w:r>
        <w:rPr>
          <w:rFonts w:ascii="Times New Roman"/>
          <w:b w:val="false"/>
          <w:i w:val="false"/>
          <w:color w:val="000000"/>
          <w:sz w:val="28"/>
        </w:rPr>
        <w:t>
      шынының әр түрлі сорттарын жұмсарту температурасы, шыны мен металды кеңейту коэффициенттері;</w:t>
      </w:r>
    </w:p>
    <w:bookmarkEnd w:id="512"/>
    <w:bookmarkStart w:name="z516" w:id="513"/>
    <w:p>
      <w:pPr>
        <w:spacing w:after="0"/>
        <w:ind w:left="0"/>
        <w:jc w:val="both"/>
      </w:pPr>
      <w:r>
        <w:rPr>
          <w:rFonts w:ascii="Times New Roman"/>
          <w:b w:val="false"/>
          <w:i w:val="false"/>
          <w:color w:val="000000"/>
          <w:sz w:val="28"/>
        </w:rPr>
        <w:t>
      дәнекердің беріктігін қамтамасыз ететін металмен әр түрлі маркалы шыныны біріктіру ережесі мен тәсілдері;</w:t>
      </w:r>
    </w:p>
    <w:bookmarkEnd w:id="513"/>
    <w:bookmarkStart w:name="z517" w:id="514"/>
    <w:p>
      <w:pPr>
        <w:spacing w:after="0"/>
        <w:ind w:left="0"/>
        <w:jc w:val="both"/>
      </w:pPr>
      <w:r>
        <w:rPr>
          <w:rFonts w:ascii="Times New Roman"/>
          <w:b w:val="false"/>
          <w:i w:val="false"/>
          <w:color w:val="000000"/>
          <w:sz w:val="28"/>
        </w:rPr>
        <w:t>
      арнайы бақылау-өлшеу құралының белгіленуі және пайдалану тәсілі.</w:t>
      </w:r>
    </w:p>
    <w:bookmarkEnd w:id="514"/>
    <w:bookmarkStart w:name="z518" w:id="515"/>
    <w:p>
      <w:pPr>
        <w:spacing w:after="0"/>
        <w:ind w:left="0"/>
        <w:jc w:val="both"/>
      </w:pPr>
      <w:r>
        <w:rPr>
          <w:rFonts w:ascii="Times New Roman"/>
          <w:b w:val="false"/>
          <w:i w:val="false"/>
          <w:color w:val="000000"/>
          <w:sz w:val="28"/>
        </w:rPr>
        <w:t>
      Параграф 2. Шыны үлдірді даярлаушы, 4-разряд</w:t>
      </w:r>
    </w:p>
    <w:bookmarkEnd w:id="515"/>
    <w:bookmarkStart w:name="z519" w:id="516"/>
    <w:p>
      <w:pPr>
        <w:spacing w:after="0"/>
        <w:ind w:left="0"/>
        <w:jc w:val="both"/>
      </w:pPr>
      <w:r>
        <w:rPr>
          <w:rFonts w:ascii="Times New Roman"/>
          <w:b w:val="false"/>
          <w:i w:val="false"/>
          <w:color w:val="000000"/>
          <w:sz w:val="28"/>
        </w:rPr>
        <w:t>
      84. Жұмыс сипаттамасы:</w:t>
      </w:r>
    </w:p>
    <w:bookmarkEnd w:id="516"/>
    <w:bookmarkStart w:name="z520" w:id="517"/>
    <w:p>
      <w:pPr>
        <w:spacing w:after="0"/>
        <w:ind w:left="0"/>
        <w:jc w:val="both"/>
      </w:pPr>
      <w:r>
        <w:rPr>
          <w:rFonts w:ascii="Times New Roman"/>
          <w:b w:val="false"/>
          <w:i w:val="false"/>
          <w:color w:val="000000"/>
          <w:sz w:val="28"/>
        </w:rPr>
        <w:t>
      керу және дәнекерлеу қондырғысында қалыңдығы 1,2-ден 3 микронға дейін шыны үлдірін алу процесін жүргізу;</w:t>
      </w:r>
    </w:p>
    <w:bookmarkEnd w:id="517"/>
    <w:bookmarkStart w:name="z521" w:id="518"/>
    <w:p>
      <w:pPr>
        <w:spacing w:after="0"/>
        <w:ind w:left="0"/>
        <w:jc w:val="both"/>
      </w:pPr>
      <w:r>
        <w:rPr>
          <w:rFonts w:ascii="Times New Roman"/>
          <w:b w:val="false"/>
          <w:i w:val="false"/>
          <w:color w:val="000000"/>
          <w:sz w:val="28"/>
        </w:rPr>
        <w:t>
      сынап шамымен жарық беру кезінде интерференциялық жолақтарды түсі бойынша орнату камерасында қажетті температураны ұстау;</w:t>
      </w:r>
    </w:p>
    <w:bookmarkEnd w:id="518"/>
    <w:bookmarkStart w:name="z522" w:id="519"/>
    <w:p>
      <w:pPr>
        <w:spacing w:after="0"/>
        <w:ind w:left="0"/>
        <w:jc w:val="both"/>
      </w:pPr>
      <w:r>
        <w:rPr>
          <w:rFonts w:ascii="Times New Roman"/>
          <w:b w:val="false"/>
          <w:i w:val="false"/>
          <w:color w:val="000000"/>
          <w:sz w:val="28"/>
        </w:rPr>
        <w:t>
      металл шығыршықтар үшін эмаль жабынын дайындау;</w:t>
      </w:r>
    </w:p>
    <w:bookmarkEnd w:id="519"/>
    <w:bookmarkStart w:name="z523" w:id="520"/>
    <w:p>
      <w:pPr>
        <w:spacing w:after="0"/>
        <w:ind w:left="0"/>
        <w:jc w:val="both"/>
      </w:pPr>
      <w:r>
        <w:rPr>
          <w:rFonts w:ascii="Times New Roman"/>
          <w:b w:val="false"/>
          <w:i w:val="false"/>
          <w:color w:val="000000"/>
          <w:sz w:val="28"/>
        </w:rPr>
        <w:t>
      үлдірді металл шығыршыққа дәнекерлеу;</w:t>
      </w:r>
    </w:p>
    <w:bookmarkEnd w:id="520"/>
    <w:bookmarkStart w:name="z524" w:id="521"/>
    <w:p>
      <w:pPr>
        <w:spacing w:after="0"/>
        <w:ind w:left="0"/>
        <w:jc w:val="both"/>
      </w:pPr>
      <w:r>
        <w:rPr>
          <w:rFonts w:ascii="Times New Roman"/>
          <w:b w:val="false"/>
          <w:i w:val="false"/>
          <w:color w:val="000000"/>
          <w:sz w:val="28"/>
        </w:rPr>
        <w:t>
      тор үлдірдің тораптарын жинау және шыны үлдірлердің арақашықтықтарын өлшеу;</w:t>
      </w:r>
    </w:p>
    <w:bookmarkEnd w:id="521"/>
    <w:bookmarkStart w:name="z525" w:id="522"/>
    <w:p>
      <w:pPr>
        <w:spacing w:after="0"/>
        <w:ind w:left="0"/>
        <w:jc w:val="both"/>
      </w:pPr>
      <w:r>
        <w:rPr>
          <w:rFonts w:ascii="Times New Roman"/>
          <w:b w:val="false"/>
          <w:i w:val="false"/>
          <w:color w:val="000000"/>
          <w:sz w:val="28"/>
        </w:rPr>
        <w:t>
      қызмет көрсетілетін қондырғыны жөндеуге қатысу;</w:t>
      </w:r>
    </w:p>
    <w:bookmarkEnd w:id="522"/>
    <w:bookmarkStart w:name="z526" w:id="523"/>
    <w:p>
      <w:pPr>
        <w:spacing w:after="0"/>
        <w:ind w:left="0"/>
        <w:jc w:val="both"/>
      </w:pPr>
      <w:r>
        <w:rPr>
          <w:rFonts w:ascii="Times New Roman"/>
          <w:b w:val="false"/>
          <w:i w:val="false"/>
          <w:color w:val="000000"/>
          <w:sz w:val="28"/>
        </w:rPr>
        <w:t>
      болуы мүмкін ақаудың себептерін айқындау және жою.</w:t>
      </w:r>
    </w:p>
    <w:bookmarkEnd w:id="523"/>
    <w:bookmarkStart w:name="z527" w:id="524"/>
    <w:p>
      <w:pPr>
        <w:spacing w:after="0"/>
        <w:ind w:left="0"/>
        <w:jc w:val="both"/>
      </w:pPr>
      <w:r>
        <w:rPr>
          <w:rFonts w:ascii="Times New Roman"/>
          <w:b w:val="false"/>
          <w:i w:val="false"/>
          <w:color w:val="000000"/>
          <w:sz w:val="28"/>
        </w:rPr>
        <w:t>
      85. Білуге тиіс:</w:t>
      </w:r>
    </w:p>
    <w:bookmarkEnd w:id="524"/>
    <w:bookmarkStart w:name="z528" w:id="525"/>
    <w:p>
      <w:pPr>
        <w:spacing w:after="0"/>
        <w:ind w:left="0"/>
        <w:jc w:val="both"/>
      </w:pPr>
      <w:r>
        <w:rPr>
          <w:rFonts w:ascii="Times New Roman"/>
          <w:b w:val="false"/>
          <w:i w:val="false"/>
          <w:color w:val="000000"/>
          <w:sz w:val="28"/>
        </w:rPr>
        <w:t>
      қызмет көрсетілетін қондырғының құрылысы, шынының әр түрлі сорттарын жұмсарту температурасы;</w:t>
      </w:r>
    </w:p>
    <w:bookmarkEnd w:id="525"/>
    <w:bookmarkStart w:name="z529" w:id="526"/>
    <w:p>
      <w:pPr>
        <w:spacing w:after="0"/>
        <w:ind w:left="0"/>
        <w:jc w:val="both"/>
      </w:pPr>
      <w:r>
        <w:rPr>
          <w:rFonts w:ascii="Times New Roman"/>
          <w:b w:val="false"/>
          <w:i w:val="false"/>
          <w:color w:val="000000"/>
          <w:sz w:val="28"/>
        </w:rPr>
        <w:t>
      металмен әр түрлі маркалы шыныны дәнекерлеу ережесі мен тәсілдері, қолданылатын материалдардың маркалары;</w:t>
      </w:r>
    </w:p>
    <w:bookmarkEnd w:id="526"/>
    <w:bookmarkStart w:name="z530" w:id="527"/>
    <w:p>
      <w:pPr>
        <w:spacing w:after="0"/>
        <w:ind w:left="0"/>
        <w:jc w:val="both"/>
      </w:pPr>
      <w:r>
        <w:rPr>
          <w:rFonts w:ascii="Times New Roman"/>
          <w:b w:val="false"/>
          <w:i w:val="false"/>
          <w:color w:val="000000"/>
          <w:sz w:val="28"/>
        </w:rPr>
        <w:t>
      тор үлдірдің түйіндерін құрастыру және шыны үлдірдің қашықтықтарын өлшеу тәсілдері;</w:t>
      </w:r>
    </w:p>
    <w:bookmarkEnd w:id="527"/>
    <w:bookmarkStart w:name="z531" w:id="528"/>
    <w:p>
      <w:pPr>
        <w:spacing w:after="0"/>
        <w:ind w:left="0"/>
        <w:jc w:val="both"/>
      </w:pPr>
      <w:r>
        <w:rPr>
          <w:rFonts w:ascii="Times New Roman"/>
          <w:b w:val="false"/>
          <w:i w:val="false"/>
          <w:color w:val="000000"/>
          <w:sz w:val="28"/>
        </w:rPr>
        <w:t>
      үлдірді керу бойынша ақау түрлері және оның алдын алу бойынша шаралар.</w:t>
      </w:r>
    </w:p>
    <w:bookmarkEnd w:id="528"/>
    <w:bookmarkStart w:name="z532" w:id="529"/>
    <w:p>
      <w:pPr>
        <w:spacing w:after="0"/>
        <w:ind w:left="0"/>
        <w:jc w:val="both"/>
      </w:pPr>
      <w:r>
        <w:rPr>
          <w:rFonts w:ascii="Times New Roman"/>
          <w:b w:val="false"/>
          <w:i w:val="false"/>
          <w:color w:val="000000"/>
          <w:sz w:val="28"/>
        </w:rPr>
        <w:t>
      Параграф 3. Шыны үлдірді даярлаушы, 5-разряд</w:t>
      </w:r>
    </w:p>
    <w:bookmarkEnd w:id="529"/>
    <w:bookmarkStart w:name="z533" w:id="530"/>
    <w:p>
      <w:pPr>
        <w:spacing w:after="0"/>
        <w:ind w:left="0"/>
        <w:jc w:val="both"/>
      </w:pPr>
      <w:r>
        <w:rPr>
          <w:rFonts w:ascii="Times New Roman"/>
          <w:b w:val="false"/>
          <w:i w:val="false"/>
          <w:color w:val="000000"/>
          <w:sz w:val="28"/>
        </w:rPr>
        <w:t>
      86. Жұмыс сипаттамасы:</w:t>
      </w:r>
    </w:p>
    <w:bookmarkEnd w:id="530"/>
    <w:bookmarkStart w:name="z534" w:id="531"/>
    <w:p>
      <w:pPr>
        <w:spacing w:after="0"/>
        <w:ind w:left="0"/>
        <w:jc w:val="both"/>
      </w:pPr>
      <w:r>
        <w:rPr>
          <w:rFonts w:ascii="Times New Roman"/>
          <w:b w:val="false"/>
          <w:i w:val="false"/>
          <w:color w:val="000000"/>
          <w:sz w:val="28"/>
        </w:rPr>
        <w:t>
      керу және дәнекерлеу қондырғысында қалыңдығы 0,5-тен 1,2 микронға дейін шыны үлдірін алу процесін жүргізу;</w:t>
      </w:r>
    </w:p>
    <w:bookmarkEnd w:id="531"/>
    <w:bookmarkStart w:name="z535" w:id="532"/>
    <w:p>
      <w:pPr>
        <w:spacing w:after="0"/>
        <w:ind w:left="0"/>
        <w:jc w:val="both"/>
      </w:pPr>
      <w:r>
        <w:rPr>
          <w:rFonts w:ascii="Times New Roman"/>
          <w:b w:val="false"/>
          <w:i w:val="false"/>
          <w:color w:val="000000"/>
          <w:sz w:val="28"/>
        </w:rPr>
        <w:t>
      қондырғы жұмысының едәуір өнімді режимдерін таңдау және айқындау;</w:t>
      </w:r>
    </w:p>
    <w:bookmarkEnd w:id="532"/>
    <w:bookmarkStart w:name="z536" w:id="533"/>
    <w:p>
      <w:pPr>
        <w:spacing w:after="0"/>
        <w:ind w:left="0"/>
        <w:jc w:val="both"/>
      </w:pPr>
      <w:r>
        <w:rPr>
          <w:rFonts w:ascii="Times New Roman"/>
          <w:b w:val="false"/>
          <w:i w:val="false"/>
          <w:color w:val="000000"/>
          <w:sz w:val="28"/>
        </w:rPr>
        <w:t>
      ротаметрлердің көмегімен орнату камерасына қалыптасушы газды беруді реттеу;</w:t>
      </w:r>
    </w:p>
    <w:bookmarkEnd w:id="533"/>
    <w:bookmarkStart w:name="z537" w:id="534"/>
    <w:p>
      <w:pPr>
        <w:spacing w:after="0"/>
        <w:ind w:left="0"/>
        <w:jc w:val="both"/>
      </w:pPr>
      <w:r>
        <w:rPr>
          <w:rFonts w:ascii="Times New Roman"/>
          <w:b w:val="false"/>
          <w:i w:val="false"/>
          <w:color w:val="000000"/>
          <w:sz w:val="28"/>
        </w:rPr>
        <w:t>
      хроматографтың көмегімен қалыптасушы газ ортасында сутегі мен оттегінің мөлшерін айқындау;</w:t>
      </w:r>
    </w:p>
    <w:bookmarkEnd w:id="534"/>
    <w:bookmarkStart w:name="z538" w:id="535"/>
    <w:p>
      <w:pPr>
        <w:spacing w:after="0"/>
        <w:ind w:left="0"/>
        <w:jc w:val="both"/>
      </w:pPr>
      <w:r>
        <w:rPr>
          <w:rFonts w:ascii="Times New Roman"/>
          <w:b w:val="false"/>
          <w:i w:val="false"/>
          <w:color w:val="000000"/>
          <w:sz w:val="28"/>
        </w:rPr>
        <w:t>
      сұйық сынапты, электрометрлік күшейткішті және әмбебап көпірді пайдаланумен шыны үлдірінің электрлік параметрлерін өлшеу;</w:t>
      </w:r>
    </w:p>
    <w:bookmarkEnd w:id="535"/>
    <w:bookmarkStart w:name="z539" w:id="536"/>
    <w:p>
      <w:pPr>
        <w:spacing w:after="0"/>
        <w:ind w:left="0"/>
        <w:jc w:val="both"/>
      </w:pPr>
      <w:r>
        <w:rPr>
          <w:rFonts w:ascii="Times New Roman"/>
          <w:b w:val="false"/>
          <w:i w:val="false"/>
          <w:color w:val="000000"/>
          <w:sz w:val="28"/>
        </w:rPr>
        <w:t>
      қызмет көрсетілетін қондырғыны жөндеу.</w:t>
      </w:r>
    </w:p>
    <w:bookmarkEnd w:id="536"/>
    <w:bookmarkStart w:name="z540" w:id="537"/>
    <w:p>
      <w:pPr>
        <w:spacing w:after="0"/>
        <w:ind w:left="0"/>
        <w:jc w:val="both"/>
      </w:pPr>
      <w:r>
        <w:rPr>
          <w:rFonts w:ascii="Times New Roman"/>
          <w:b w:val="false"/>
          <w:i w:val="false"/>
          <w:color w:val="000000"/>
          <w:sz w:val="28"/>
        </w:rPr>
        <w:t>
      87. Білуге тиіс:</w:t>
      </w:r>
    </w:p>
    <w:bookmarkEnd w:id="537"/>
    <w:bookmarkStart w:name="z541" w:id="538"/>
    <w:p>
      <w:pPr>
        <w:spacing w:after="0"/>
        <w:ind w:left="0"/>
        <w:jc w:val="both"/>
      </w:pPr>
      <w:r>
        <w:rPr>
          <w:rFonts w:ascii="Times New Roman"/>
          <w:b w:val="false"/>
          <w:i w:val="false"/>
          <w:color w:val="000000"/>
          <w:sz w:val="28"/>
        </w:rPr>
        <w:t>
      қызмет көрсетілетін қондырғының құрылымы мен жөндеу ережесі, азот-сутегі қоспасын дайындау процесі;</w:t>
      </w:r>
    </w:p>
    <w:bookmarkEnd w:id="538"/>
    <w:bookmarkStart w:name="z542" w:id="539"/>
    <w:p>
      <w:pPr>
        <w:spacing w:after="0"/>
        <w:ind w:left="0"/>
        <w:jc w:val="both"/>
      </w:pPr>
      <w:r>
        <w:rPr>
          <w:rFonts w:ascii="Times New Roman"/>
          <w:b w:val="false"/>
          <w:i w:val="false"/>
          <w:color w:val="000000"/>
          <w:sz w:val="28"/>
        </w:rPr>
        <w:t>
      шыны үлдірдің электрлік параметрлерін өлшеу әдістері;</w:t>
      </w:r>
    </w:p>
    <w:bookmarkEnd w:id="539"/>
    <w:bookmarkStart w:name="z543" w:id="540"/>
    <w:p>
      <w:pPr>
        <w:spacing w:after="0"/>
        <w:ind w:left="0"/>
        <w:jc w:val="both"/>
      </w:pPr>
      <w:r>
        <w:rPr>
          <w:rFonts w:ascii="Times New Roman"/>
          <w:b w:val="false"/>
          <w:i w:val="false"/>
          <w:color w:val="000000"/>
          <w:sz w:val="28"/>
        </w:rPr>
        <w:t>
      арнайы бақылау-өлшеу аспабының белгіленуі және пайдалану ережесі.</w:t>
      </w:r>
    </w:p>
    <w:bookmarkEnd w:id="540"/>
    <w:bookmarkStart w:name="z544" w:id="541"/>
    <w:p>
      <w:pPr>
        <w:spacing w:after="0"/>
        <w:ind w:left="0"/>
        <w:jc w:val="both"/>
      </w:pPr>
      <w:r>
        <w:rPr>
          <w:rFonts w:ascii="Times New Roman"/>
          <w:b w:val="false"/>
          <w:i w:val="false"/>
          <w:color w:val="000000"/>
          <w:sz w:val="28"/>
        </w:rPr>
        <w:t>
      17. Иризаторшы</w:t>
      </w:r>
    </w:p>
    <w:bookmarkEnd w:id="541"/>
    <w:bookmarkStart w:name="z545" w:id="542"/>
    <w:p>
      <w:pPr>
        <w:spacing w:after="0"/>
        <w:ind w:left="0"/>
        <w:jc w:val="both"/>
      </w:pPr>
      <w:r>
        <w:rPr>
          <w:rFonts w:ascii="Times New Roman"/>
          <w:b w:val="false"/>
          <w:i w:val="false"/>
          <w:color w:val="000000"/>
          <w:sz w:val="28"/>
        </w:rPr>
        <w:t>
      Параграф 1. Иризаторшы, 2-разряд</w:t>
      </w:r>
    </w:p>
    <w:bookmarkEnd w:id="542"/>
    <w:bookmarkStart w:name="z546" w:id="543"/>
    <w:p>
      <w:pPr>
        <w:spacing w:after="0"/>
        <w:ind w:left="0"/>
        <w:jc w:val="both"/>
      </w:pPr>
      <w:r>
        <w:rPr>
          <w:rFonts w:ascii="Times New Roman"/>
          <w:b w:val="false"/>
          <w:i w:val="false"/>
          <w:color w:val="000000"/>
          <w:sz w:val="28"/>
        </w:rPr>
        <w:t>
      88. Жұмыс сипаттамасы:</w:t>
      </w:r>
    </w:p>
    <w:bookmarkEnd w:id="543"/>
    <w:bookmarkStart w:name="z547" w:id="544"/>
    <w:p>
      <w:pPr>
        <w:spacing w:after="0"/>
        <w:ind w:left="0"/>
        <w:jc w:val="both"/>
      </w:pPr>
      <w:r>
        <w:rPr>
          <w:rFonts w:ascii="Times New Roman"/>
          <w:b w:val="false"/>
          <w:i w:val="false"/>
          <w:color w:val="000000"/>
          <w:sz w:val="28"/>
        </w:rPr>
        <w:t>
      иризациялық камераларда шыны бұйымдарын иризациялау;</w:t>
      </w:r>
    </w:p>
    <w:bookmarkEnd w:id="544"/>
    <w:bookmarkStart w:name="z548" w:id="545"/>
    <w:p>
      <w:pPr>
        <w:spacing w:after="0"/>
        <w:ind w:left="0"/>
        <w:jc w:val="both"/>
      </w:pPr>
      <w:r>
        <w:rPr>
          <w:rFonts w:ascii="Times New Roman"/>
          <w:b w:val="false"/>
          <w:i w:val="false"/>
          <w:color w:val="000000"/>
          <w:sz w:val="28"/>
        </w:rPr>
        <w:t>
      иризациялық камераларға шыны бұйымдарды салу, оларды қыздырудың температуралық режимін реттеу;</w:t>
      </w:r>
    </w:p>
    <w:bookmarkEnd w:id="545"/>
    <w:bookmarkStart w:name="z549" w:id="546"/>
    <w:p>
      <w:pPr>
        <w:spacing w:after="0"/>
        <w:ind w:left="0"/>
        <w:jc w:val="both"/>
      </w:pPr>
      <w:r>
        <w:rPr>
          <w:rFonts w:ascii="Times New Roman"/>
          <w:b w:val="false"/>
          <w:i w:val="false"/>
          <w:color w:val="000000"/>
          <w:sz w:val="28"/>
        </w:rPr>
        <w:t>
      иризациялаудан кейін шыны бұйымдарын иризациялық камерадан түсіру.</w:t>
      </w:r>
    </w:p>
    <w:bookmarkEnd w:id="546"/>
    <w:bookmarkStart w:name="z550" w:id="547"/>
    <w:p>
      <w:pPr>
        <w:spacing w:after="0"/>
        <w:ind w:left="0"/>
        <w:jc w:val="both"/>
      </w:pPr>
      <w:r>
        <w:rPr>
          <w:rFonts w:ascii="Times New Roman"/>
          <w:b w:val="false"/>
          <w:i w:val="false"/>
          <w:color w:val="000000"/>
          <w:sz w:val="28"/>
        </w:rPr>
        <w:t>
      89. Білуге тиіс:</w:t>
      </w:r>
    </w:p>
    <w:bookmarkEnd w:id="547"/>
    <w:bookmarkStart w:name="z551" w:id="548"/>
    <w:p>
      <w:pPr>
        <w:spacing w:after="0"/>
        <w:ind w:left="0"/>
        <w:jc w:val="both"/>
      </w:pPr>
      <w:r>
        <w:rPr>
          <w:rFonts w:ascii="Times New Roman"/>
          <w:b w:val="false"/>
          <w:i w:val="false"/>
          <w:color w:val="000000"/>
          <w:sz w:val="28"/>
        </w:rPr>
        <w:t>
      иризациялық камераның құрылысы, шыны бұйымдарын иризациялық камераға тиеу тәсілдері;</w:t>
      </w:r>
    </w:p>
    <w:bookmarkEnd w:id="548"/>
    <w:bookmarkStart w:name="z552" w:id="549"/>
    <w:p>
      <w:pPr>
        <w:spacing w:after="0"/>
        <w:ind w:left="0"/>
        <w:jc w:val="both"/>
      </w:pPr>
      <w:r>
        <w:rPr>
          <w:rFonts w:ascii="Times New Roman"/>
          <w:b w:val="false"/>
          <w:i w:val="false"/>
          <w:color w:val="000000"/>
          <w:sz w:val="28"/>
        </w:rPr>
        <w:t>
      иризация процесінің мәнісі, қолданылатын реактивтердің құрамы;</w:t>
      </w:r>
    </w:p>
    <w:bookmarkEnd w:id="549"/>
    <w:bookmarkStart w:name="z553" w:id="550"/>
    <w:p>
      <w:pPr>
        <w:spacing w:after="0"/>
        <w:ind w:left="0"/>
        <w:jc w:val="both"/>
      </w:pPr>
      <w:r>
        <w:rPr>
          <w:rFonts w:ascii="Times New Roman"/>
          <w:b w:val="false"/>
          <w:i w:val="false"/>
          <w:color w:val="000000"/>
          <w:sz w:val="28"/>
        </w:rPr>
        <w:t>
      шыны бұйымдарын қыздырудың температуралық режимі.</w:t>
      </w:r>
    </w:p>
    <w:bookmarkEnd w:id="550"/>
    <w:bookmarkStart w:name="z554" w:id="551"/>
    <w:p>
      <w:pPr>
        <w:spacing w:after="0"/>
        <w:ind w:left="0"/>
        <w:jc w:val="both"/>
      </w:pPr>
      <w:r>
        <w:rPr>
          <w:rFonts w:ascii="Times New Roman"/>
          <w:b w:val="false"/>
          <w:i w:val="false"/>
          <w:color w:val="000000"/>
          <w:sz w:val="28"/>
        </w:rPr>
        <w:t>
      18. Шыны бұйымдарын калибрлеуші</w:t>
      </w:r>
    </w:p>
    <w:bookmarkEnd w:id="551"/>
    <w:bookmarkStart w:name="z555" w:id="552"/>
    <w:p>
      <w:pPr>
        <w:spacing w:after="0"/>
        <w:ind w:left="0"/>
        <w:jc w:val="both"/>
      </w:pPr>
      <w:r>
        <w:rPr>
          <w:rFonts w:ascii="Times New Roman"/>
          <w:b w:val="false"/>
          <w:i w:val="false"/>
          <w:color w:val="000000"/>
          <w:sz w:val="28"/>
        </w:rPr>
        <w:t>
      Параграф 1. Шыны бұйымдарын калибрлеуші, 2-разряд</w:t>
      </w:r>
    </w:p>
    <w:bookmarkEnd w:id="552"/>
    <w:bookmarkStart w:name="z556" w:id="553"/>
    <w:p>
      <w:pPr>
        <w:spacing w:after="0"/>
        <w:ind w:left="0"/>
        <w:jc w:val="both"/>
      </w:pPr>
      <w:r>
        <w:rPr>
          <w:rFonts w:ascii="Times New Roman"/>
          <w:b w:val="false"/>
          <w:i w:val="false"/>
          <w:color w:val="000000"/>
          <w:sz w:val="28"/>
        </w:rPr>
        <w:t>
      90. Жұмыс сипаттамасы:</w:t>
      </w:r>
    </w:p>
    <w:bookmarkEnd w:id="553"/>
    <w:bookmarkStart w:name="z557" w:id="554"/>
    <w:p>
      <w:pPr>
        <w:spacing w:after="0"/>
        <w:ind w:left="0"/>
        <w:jc w:val="both"/>
      </w:pPr>
      <w:r>
        <w:rPr>
          <w:rFonts w:ascii="Times New Roman"/>
          <w:b w:val="false"/>
          <w:i w:val="false"/>
          <w:color w:val="000000"/>
          <w:sz w:val="28"/>
        </w:rPr>
        <w:t>
      қарапайым құрылғылардың көмегімен калибрлеу станогында немесе жартылай автоматта шыны бұйымдарын калибрлеу;</w:t>
      </w:r>
    </w:p>
    <w:bookmarkEnd w:id="554"/>
    <w:bookmarkStart w:name="z558" w:id="555"/>
    <w:p>
      <w:pPr>
        <w:spacing w:after="0"/>
        <w:ind w:left="0"/>
        <w:jc w:val="both"/>
      </w:pPr>
      <w:r>
        <w:rPr>
          <w:rFonts w:ascii="Times New Roman"/>
          <w:b w:val="false"/>
          <w:i w:val="false"/>
          <w:color w:val="000000"/>
          <w:sz w:val="28"/>
        </w:rPr>
        <w:t>
      калибрлеу станогы мен жартылай автоматтарды қажетті мөлшерлерге баптау;</w:t>
      </w:r>
    </w:p>
    <w:bookmarkEnd w:id="555"/>
    <w:bookmarkStart w:name="z559" w:id="556"/>
    <w:p>
      <w:pPr>
        <w:spacing w:after="0"/>
        <w:ind w:left="0"/>
        <w:jc w:val="both"/>
      </w:pPr>
      <w:r>
        <w:rPr>
          <w:rFonts w:ascii="Times New Roman"/>
          <w:b w:val="false"/>
          <w:i w:val="false"/>
          <w:color w:val="000000"/>
          <w:sz w:val="28"/>
        </w:rPr>
        <w:t>
      микроскоптың көмегімен капиллярларды калибрлеу;</w:t>
      </w:r>
    </w:p>
    <w:bookmarkEnd w:id="556"/>
    <w:bookmarkStart w:name="z560" w:id="557"/>
    <w:p>
      <w:pPr>
        <w:spacing w:after="0"/>
        <w:ind w:left="0"/>
        <w:jc w:val="both"/>
      </w:pPr>
      <w:r>
        <w:rPr>
          <w:rFonts w:ascii="Times New Roman"/>
          <w:b w:val="false"/>
          <w:i w:val="false"/>
          <w:color w:val="000000"/>
          <w:sz w:val="28"/>
        </w:rPr>
        <w:t>
      микроскоптық нөмірді, конустықты, капилляр қимасының дөңестігін анықтау.</w:t>
      </w:r>
    </w:p>
    <w:bookmarkEnd w:id="557"/>
    <w:bookmarkStart w:name="z561" w:id="558"/>
    <w:p>
      <w:pPr>
        <w:spacing w:after="0"/>
        <w:ind w:left="0"/>
        <w:jc w:val="both"/>
      </w:pPr>
      <w:r>
        <w:rPr>
          <w:rFonts w:ascii="Times New Roman"/>
          <w:b w:val="false"/>
          <w:i w:val="false"/>
          <w:color w:val="000000"/>
          <w:sz w:val="28"/>
        </w:rPr>
        <w:t>
      91. Білуге тиіс:</w:t>
      </w:r>
    </w:p>
    <w:bookmarkEnd w:id="558"/>
    <w:bookmarkStart w:name="z562" w:id="559"/>
    <w:p>
      <w:pPr>
        <w:spacing w:after="0"/>
        <w:ind w:left="0"/>
        <w:jc w:val="both"/>
      </w:pPr>
      <w:r>
        <w:rPr>
          <w:rFonts w:ascii="Times New Roman"/>
          <w:b w:val="false"/>
          <w:i w:val="false"/>
          <w:color w:val="000000"/>
          <w:sz w:val="28"/>
        </w:rPr>
        <w:t>
      калибрлеу станогы мен жартылай автоматтардың, микроскоптардың құрылысы және пайдалану ережесі;</w:t>
      </w:r>
    </w:p>
    <w:bookmarkEnd w:id="559"/>
    <w:bookmarkStart w:name="z563" w:id="560"/>
    <w:p>
      <w:pPr>
        <w:spacing w:after="0"/>
        <w:ind w:left="0"/>
        <w:jc w:val="both"/>
      </w:pPr>
      <w:r>
        <w:rPr>
          <w:rFonts w:ascii="Times New Roman"/>
          <w:b w:val="false"/>
          <w:i w:val="false"/>
          <w:color w:val="000000"/>
          <w:sz w:val="28"/>
        </w:rPr>
        <w:t>
      калибрленетін бұйымдардың сапасына қойылатын талаптар;</w:t>
      </w:r>
    </w:p>
    <w:bookmarkEnd w:id="560"/>
    <w:bookmarkStart w:name="z564" w:id="561"/>
    <w:p>
      <w:pPr>
        <w:spacing w:after="0"/>
        <w:ind w:left="0"/>
        <w:jc w:val="both"/>
      </w:pPr>
      <w:r>
        <w:rPr>
          <w:rFonts w:ascii="Times New Roman"/>
          <w:b w:val="false"/>
          <w:i w:val="false"/>
          <w:color w:val="000000"/>
          <w:sz w:val="28"/>
        </w:rPr>
        <w:t>
      берілген дәлдікпен калибрлердің және микроскоптың көмегімен өлшеу жүргізу ережесі;</w:t>
      </w:r>
    </w:p>
    <w:bookmarkEnd w:id="561"/>
    <w:bookmarkStart w:name="z565" w:id="562"/>
    <w:p>
      <w:pPr>
        <w:spacing w:after="0"/>
        <w:ind w:left="0"/>
        <w:jc w:val="both"/>
      </w:pPr>
      <w:r>
        <w:rPr>
          <w:rFonts w:ascii="Times New Roman"/>
          <w:b w:val="false"/>
          <w:i w:val="false"/>
          <w:color w:val="000000"/>
          <w:sz w:val="28"/>
        </w:rPr>
        <w:t>
      ақау түрлері және оның алдын алу бойынша шаралар.</w:t>
      </w:r>
    </w:p>
    <w:bookmarkEnd w:id="562"/>
    <w:bookmarkStart w:name="z566" w:id="563"/>
    <w:p>
      <w:pPr>
        <w:spacing w:after="0"/>
        <w:ind w:left="0"/>
        <w:jc w:val="both"/>
      </w:pPr>
      <w:r>
        <w:rPr>
          <w:rFonts w:ascii="Times New Roman"/>
          <w:b w:val="false"/>
          <w:i w:val="false"/>
          <w:color w:val="000000"/>
          <w:sz w:val="28"/>
        </w:rPr>
        <w:t>
      Параграф 2. Шыны бұйымдарын калибрлеуші, 3-разряд</w:t>
      </w:r>
    </w:p>
    <w:bookmarkEnd w:id="563"/>
    <w:bookmarkStart w:name="z567" w:id="564"/>
    <w:p>
      <w:pPr>
        <w:spacing w:after="0"/>
        <w:ind w:left="0"/>
        <w:jc w:val="both"/>
      </w:pPr>
      <w:r>
        <w:rPr>
          <w:rFonts w:ascii="Times New Roman"/>
          <w:b w:val="false"/>
          <w:i w:val="false"/>
          <w:color w:val="000000"/>
          <w:sz w:val="28"/>
        </w:rPr>
        <w:t>
      92. Жұмыс сипаттамасы:</w:t>
      </w:r>
    </w:p>
    <w:bookmarkEnd w:id="564"/>
    <w:bookmarkStart w:name="z568" w:id="565"/>
    <w:p>
      <w:pPr>
        <w:spacing w:after="0"/>
        <w:ind w:left="0"/>
        <w:jc w:val="both"/>
      </w:pPr>
      <w:r>
        <w:rPr>
          <w:rFonts w:ascii="Times New Roman"/>
          <w:b w:val="false"/>
          <w:i w:val="false"/>
          <w:color w:val="000000"/>
          <w:sz w:val="28"/>
        </w:rPr>
        <w:t>
      жоғары дәлдікті калибрлер өлшеу құрылғыларын пайдаланумен шыны бұйымдарын калибрлеу;</w:t>
      </w:r>
    </w:p>
    <w:bookmarkEnd w:id="565"/>
    <w:bookmarkStart w:name="z569" w:id="566"/>
    <w:p>
      <w:pPr>
        <w:spacing w:after="0"/>
        <w:ind w:left="0"/>
        <w:jc w:val="both"/>
      </w:pPr>
      <w:r>
        <w:rPr>
          <w:rFonts w:ascii="Times New Roman"/>
          <w:b w:val="false"/>
          <w:i w:val="false"/>
          <w:color w:val="000000"/>
          <w:sz w:val="28"/>
        </w:rPr>
        <w:t>
      өлшеу миркоскопының көмегімен және калибрлеу автоматында капиллярлардың барлық түрлерін калибрлеу;</w:t>
      </w:r>
    </w:p>
    <w:bookmarkEnd w:id="566"/>
    <w:bookmarkStart w:name="z570" w:id="567"/>
    <w:p>
      <w:pPr>
        <w:spacing w:after="0"/>
        <w:ind w:left="0"/>
        <w:jc w:val="both"/>
      </w:pPr>
      <w:r>
        <w:rPr>
          <w:rFonts w:ascii="Times New Roman"/>
          <w:b w:val="false"/>
          <w:i w:val="false"/>
          <w:color w:val="000000"/>
          <w:sz w:val="28"/>
        </w:rPr>
        <w:t>
      арнайы кестелерге сәйкес капиллярдың қимасының жарамдылығын айқындау;</w:t>
      </w:r>
    </w:p>
    <w:bookmarkEnd w:id="567"/>
    <w:bookmarkStart w:name="z571" w:id="568"/>
    <w:p>
      <w:pPr>
        <w:spacing w:after="0"/>
        <w:ind w:left="0"/>
        <w:jc w:val="both"/>
      </w:pPr>
      <w:r>
        <w:rPr>
          <w:rFonts w:ascii="Times New Roman"/>
          <w:b w:val="false"/>
          <w:i w:val="false"/>
          <w:color w:val="000000"/>
          <w:sz w:val="28"/>
        </w:rPr>
        <w:t>
      өлшеу миркоскопын және калибрлеу автоматын баптау.</w:t>
      </w:r>
    </w:p>
    <w:bookmarkEnd w:id="568"/>
    <w:bookmarkStart w:name="z572" w:id="569"/>
    <w:p>
      <w:pPr>
        <w:spacing w:after="0"/>
        <w:ind w:left="0"/>
        <w:jc w:val="both"/>
      </w:pPr>
      <w:r>
        <w:rPr>
          <w:rFonts w:ascii="Times New Roman"/>
          <w:b w:val="false"/>
          <w:i w:val="false"/>
          <w:color w:val="000000"/>
          <w:sz w:val="28"/>
        </w:rPr>
        <w:t>
      93. Білуге тиіс:</w:t>
      </w:r>
    </w:p>
    <w:bookmarkEnd w:id="569"/>
    <w:bookmarkStart w:name="z573" w:id="570"/>
    <w:p>
      <w:pPr>
        <w:spacing w:after="0"/>
        <w:ind w:left="0"/>
        <w:jc w:val="both"/>
      </w:pPr>
      <w:r>
        <w:rPr>
          <w:rFonts w:ascii="Times New Roman"/>
          <w:b w:val="false"/>
          <w:i w:val="false"/>
          <w:color w:val="000000"/>
          <w:sz w:val="28"/>
        </w:rPr>
        <w:t>
      қызмет көрсетілетін автоматтардың құрылысы мен баптау ережесі;</w:t>
      </w:r>
    </w:p>
    <w:bookmarkEnd w:id="570"/>
    <w:bookmarkStart w:name="z574" w:id="571"/>
    <w:p>
      <w:pPr>
        <w:spacing w:after="0"/>
        <w:ind w:left="0"/>
        <w:jc w:val="both"/>
      </w:pPr>
      <w:r>
        <w:rPr>
          <w:rFonts w:ascii="Times New Roman"/>
          <w:b w:val="false"/>
          <w:i w:val="false"/>
          <w:color w:val="000000"/>
          <w:sz w:val="28"/>
        </w:rPr>
        <w:t>
      өлшеу миркоскоптарының құрылысы, оптика негіздері, шыны ақаулары және шыны бұйымдарының ақау түрлері;</w:t>
      </w:r>
    </w:p>
    <w:bookmarkEnd w:id="571"/>
    <w:bookmarkStart w:name="z575" w:id="572"/>
    <w:p>
      <w:pPr>
        <w:spacing w:after="0"/>
        <w:ind w:left="0"/>
        <w:jc w:val="both"/>
      </w:pPr>
      <w:r>
        <w:rPr>
          <w:rFonts w:ascii="Times New Roman"/>
          <w:b w:val="false"/>
          <w:i w:val="false"/>
          <w:color w:val="000000"/>
          <w:sz w:val="28"/>
        </w:rPr>
        <w:t>
      тесік тәрізді режимдердің жарамдылығын айқындау ережесі.</w:t>
      </w:r>
    </w:p>
    <w:bookmarkEnd w:id="572"/>
    <w:bookmarkStart w:name="z576" w:id="573"/>
    <w:p>
      <w:pPr>
        <w:spacing w:after="0"/>
        <w:ind w:left="0"/>
        <w:jc w:val="both"/>
      </w:pPr>
      <w:r>
        <w:rPr>
          <w:rFonts w:ascii="Times New Roman"/>
          <w:b w:val="false"/>
          <w:i w:val="false"/>
          <w:color w:val="000000"/>
          <w:sz w:val="28"/>
        </w:rPr>
        <w:t>
      19. Тас қалаушы (пеш қалаушы) пештерде кезекші</w:t>
      </w:r>
    </w:p>
    <w:bookmarkEnd w:id="573"/>
    <w:bookmarkStart w:name="z577" w:id="574"/>
    <w:p>
      <w:pPr>
        <w:spacing w:after="0"/>
        <w:ind w:left="0"/>
        <w:jc w:val="both"/>
      </w:pPr>
      <w:r>
        <w:rPr>
          <w:rFonts w:ascii="Times New Roman"/>
          <w:b w:val="false"/>
          <w:i w:val="false"/>
          <w:color w:val="000000"/>
          <w:sz w:val="28"/>
        </w:rPr>
        <w:t>
      Параграф 1. Тас қалаушы (пеш қалаушы) пештерде кезекші, 4-разряд</w:t>
      </w:r>
    </w:p>
    <w:bookmarkEnd w:id="574"/>
    <w:bookmarkStart w:name="z578" w:id="575"/>
    <w:p>
      <w:pPr>
        <w:spacing w:after="0"/>
        <w:ind w:left="0"/>
        <w:jc w:val="both"/>
      </w:pPr>
      <w:r>
        <w:rPr>
          <w:rFonts w:ascii="Times New Roman"/>
          <w:b w:val="false"/>
          <w:i w:val="false"/>
          <w:color w:val="000000"/>
          <w:sz w:val="28"/>
        </w:rPr>
        <w:t>
      94. Жұмыс сипаттамасы:</w:t>
      </w:r>
    </w:p>
    <w:bookmarkEnd w:id="575"/>
    <w:bookmarkStart w:name="z579" w:id="576"/>
    <w:p>
      <w:pPr>
        <w:spacing w:after="0"/>
        <w:ind w:left="0"/>
        <w:jc w:val="both"/>
      </w:pPr>
      <w:r>
        <w:rPr>
          <w:rFonts w:ascii="Times New Roman"/>
          <w:b w:val="false"/>
          <w:i w:val="false"/>
          <w:color w:val="000000"/>
          <w:sz w:val="28"/>
        </w:rPr>
        <w:t>
      шыны қайнатушы пештерге, шыныны күйдіру пештеріне және басқа пеш қондырғыларына қызмет көрсету және ағымдағы жөндеу;</w:t>
      </w:r>
    </w:p>
    <w:bookmarkEnd w:id="576"/>
    <w:bookmarkStart w:name="z580" w:id="577"/>
    <w:p>
      <w:pPr>
        <w:spacing w:after="0"/>
        <w:ind w:left="0"/>
        <w:jc w:val="both"/>
      </w:pPr>
      <w:r>
        <w:rPr>
          <w:rFonts w:ascii="Times New Roman"/>
          <w:b w:val="false"/>
          <w:i w:val="false"/>
          <w:color w:val="000000"/>
          <w:sz w:val="28"/>
        </w:rPr>
        <w:t>
      пештердегі анағұрлым жоғары білікті кезекші қалаушының (пеш жасаушының) басшылығымен шыны қайнатушы пештерге және пеш қондырғыларына "ыстық" және "суық" жөндеулер жүргізу;</w:t>
      </w:r>
    </w:p>
    <w:bookmarkEnd w:id="577"/>
    <w:bookmarkStart w:name="z581" w:id="578"/>
    <w:p>
      <w:pPr>
        <w:spacing w:after="0"/>
        <w:ind w:left="0"/>
        <w:jc w:val="both"/>
      </w:pPr>
      <w:r>
        <w:rPr>
          <w:rFonts w:ascii="Times New Roman"/>
          <w:b w:val="false"/>
          <w:i w:val="false"/>
          <w:color w:val="000000"/>
          <w:sz w:val="28"/>
        </w:rPr>
        <w:t>
      отқа төзімді кірпіштен массивтерді, атуларды, түптерді және саптамаларды қалау;</w:t>
      </w:r>
    </w:p>
    <w:bookmarkEnd w:id="578"/>
    <w:bookmarkStart w:name="z582" w:id="579"/>
    <w:p>
      <w:pPr>
        <w:spacing w:after="0"/>
        <w:ind w:left="0"/>
        <w:jc w:val="both"/>
      </w:pPr>
      <w:r>
        <w:rPr>
          <w:rFonts w:ascii="Times New Roman"/>
          <w:b w:val="false"/>
          <w:i w:val="false"/>
          <w:color w:val="000000"/>
          <w:sz w:val="28"/>
        </w:rPr>
        <w:t>
      газ және ауаағарларды футерлеу кезінде оқшаулайтын отқа төзімді қалау;</w:t>
      </w:r>
    </w:p>
    <w:bookmarkEnd w:id="579"/>
    <w:bookmarkStart w:name="z583" w:id="580"/>
    <w:p>
      <w:pPr>
        <w:spacing w:after="0"/>
        <w:ind w:left="0"/>
        <w:jc w:val="both"/>
      </w:pPr>
      <w:r>
        <w:rPr>
          <w:rFonts w:ascii="Times New Roman"/>
          <w:b w:val="false"/>
          <w:i w:val="false"/>
          <w:color w:val="000000"/>
          <w:sz w:val="28"/>
        </w:rPr>
        <w:t>
      ауақыздырғыштардың ұяшықтарын, саптамаларын тазарту;</w:t>
      </w:r>
    </w:p>
    <w:bookmarkEnd w:id="580"/>
    <w:bookmarkStart w:name="z584" w:id="581"/>
    <w:p>
      <w:pPr>
        <w:spacing w:after="0"/>
        <w:ind w:left="0"/>
        <w:jc w:val="both"/>
      </w:pPr>
      <w:r>
        <w:rPr>
          <w:rFonts w:ascii="Times New Roman"/>
          <w:b w:val="false"/>
          <w:i w:val="false"/>
          <w:color w:val="000000"/>
          <w:sz w:val="28"/>
        </w:rPr>
        <w:t>
      берілген құрам бойынша арнайы ерітінділерді даярлау.</w:t>
      </w:r>
    </w:p>
    <w:bookmarkEnd w:id="581"/>
    <w:bookmarkStart w:name="z585" w:id="582"/>
    <w:p>
      <w:pPr>
        <w:spacing w:after="0"/>
        <w:ind w:left="0"/>
        <w:jc w:val="both"/>
      </w:pPr>
      <w:r>
        <w:rPr>
          <w:rFonts w:ascii="Times New Roman"/>
          <w:b w:val="false"/>
          <w:i w:val="false"/>
          <w:color w:val="000000"/>
          <w:sz w:val="28"/>
        </w:rPr>
        <w:t>
      95. Білуге тиіс:</w:t>
      </w:r>
    </w:p>
    <w:bookmarkEnd w:id="582"/>
    <w:bookmarkStart w:name="z586" w:id="583"/>
    <w:p>
      <w:pPr>
        <w:spacing w:after="0"/>
        <w:ind w:left="0"/>
        <w:jc w:val="both"/>
      </w:pPr>
      <w:r>
        <w:rPr>
          <w:rFonts w:ascii="Times New Roman"/>
          <w:b w:val="false"/>
          <w:i w:val="false"/>
          <w:color w:val="000000"/>
          <w:sz w:val="28"/>
        </w:rPr>
        <w:t>
      шыны қайнатушы пештердің және пеш қондырғыларының құрылымдары;</w:t>
      </w:r>
    </w:p>
    <w:bookmarkEnd w:id="583"/>
    <w:bookmarkStart w:name="z587" w:id="584"/>
    <w:p>
      <w:pPr>
        <w:spacing w:after="0"/>
        <w:ind w:left="0"/>
        <w:jc w:val="both"/>
      </w:pPr>
      <w:r>
        <w:rPr>
          <w:rFonts w:ascii="Times New Roman"/>
          <w:b w:val="false"/>
          <w:i w:val="false"/>
          <w:color w:val="000000"/>
          <w:sz w:val="28"/>
        </w:rPr>
        <w:t>
      жұмыс істеу қағидасы, қызмет көрсету және жөндеу, шыны қайнатушы пештерден құмыраларды, боттарды алу және орнату тәсілдері;</w:t>
      </w:r>
    </w:p>
    <w:bookmarkEnd w:id="584"/>
    <w:bookmarkStart w:name="z588" w:id="585"/>
    <w:p>
      <w:pPr>
        <w:spacing w:after="0"/>
        <w:ind w:left="0"/>
        <w:jc w:val="both"/>
      </w:pPr>
      <w:r>
        <w:rPr>
          <w:rFonts w:ascii="Times New Roman"/>
          <w:b w:val="false"/>
          <w:i w:val="false"/>
          <w:color w:val="000000"/>
          <w:sz w:val="28"/>
        </w:rPr>
        <w:t>
      фасондық, отқа төзімді және термоизоляциялық бұйымдардың түрлері мен маркалары, оларды қабылдау және сақтау тәртібі;</w:t>
      </w:r>
    </w:p>
    <w:bookmarkEnd w:id="585"/>
    <w:bookmarkStart w:name="z589" w:id="586"/>
    <w:p>
      <w:pPr>
        <w:spacing w:after="0"/>
        <w:ind w:left="0"/>
        <w:jc w:val="both"/>
      </w:pPr>
      <w:r>
        <w:rPr>
          <w:rFonts w:ascii="Times New Roman"/>
          <w:b w:val="false"/>
          <w:i w:val="false"/>
          <w:color w:val="000000"/>
          <w:sz w:val="28"/>
        </w:rPr>
        <w:t>
      шыны қайнатушы пештердің элементтерін қалау сапасына қойылатын негізгі талаптар.</w:t>
      </w:r>
    </w:p>
    <w:bookmarkEnd w:id="586"/>
    <w:bookmarkStart w:name="z590" w:id="587"/>
    <w:p>
      <w:pPr>
        <w:spacing w:after="0"/>
        <w:ind w:left="0"/>
        <w:jc w:val="both"/>
      </w:pPr>
      <w:r>
        <w:rPr>
          <w:rFonts w:ascii="Times New Roman"/>
          <w:b w:val="false"/>
          <w:i w:val="false"/>
          <w:color w:val="000000"/>
          <w:sz w:val="28"/>
        </w:rPr>
        <w:t>
      Параграф 2. Тас қалаушы (пеш қалаушы) пештерде кезекші, 5-разряд</w:t>
      </w:r>
    </w:p>
    <w:bookmarkEnd w:id="587"/>
    <w:bookmarkStart w:name="z591" w:id="588"/>
    <w:p>
      <w:pPr>
        <w:spacing w:after="0"/>
        <w:ind w:left="0"/>
        <w:jc w:val="both"/>
      </w:pPr>
      <w:r>
        <w:rPr>
          <w:rFonts w:ascii="Times New Roman"/>
          <w:b w:val="false"/>
          <w:i w:val="false"/>
          <w:color w:val="000000"/>
          <w:sz w:val="28"/>
        </w:rPr>
        <w:t>
      96. Жұмыс сипаттамасы:</w:t>
      </w:r>
    </w:p>
    <w:bookmarkEnd w:id="588"/>
    <w:bookmarkStart w:name="z592" w:id="589"/>
    <w:p>
      <w:pPr>
        <w:spacing w:after="0"/>
        <w:ind w:left="0"/>
        <w:jc w:val="both"/>
      </w:pPr>
      <w:r>
        <w:rPr>
          <w:rFonts w:ascii="Times New Roman"/>
          <w:b w:val="false"/>
          <w:i w:val="false"/>
          <w:color w:val="000000"/>
          <w:sz w:val="28"/>
        </w:rPr>
        <w:t>
      шыны қайнатушы пештерге және пеш қондырғыларына "ыстық" және "суық" жөндеулер жасау;</w:t>
      </w:r>
    </w:p>
    <w:bookmarkEnd w:id="589"/>
    <w:bookmarkStart w:name="z593" w:id="590"/>
    <w:p>
      <w:pPr>
        <w:spacing w:after="0"/>
        <w:ind w:left="0"/>
        <w:jc w:val="both"/>
      </w:pPr>
      <w:r>
        <w:rPr>
          <w:rFonts w:ascii="Times New Roman"/>
          <w:b w:val="false"/>
          <w:i w:val="false"/>
          <w:color w:val="000000"/>
          <w:sz w:val="28"/>
        </w:rPr>
        <w:t>
      шыны қайнатушы пештердің қабырғаларының, күмбездердің, аркаларының барлық түрлерін отқа төзімді етіп қалау және жөндеу;</w:t>
      </w:r>
    </w:p>
    <w:bookmarkEnd w:id="590"/>
    <w:bookmarkStart w:name="z594" w:id="591"/>
    <w:p>
      <w:pPr>
        <w:spacing w:after="0"/>
        <w:ind w:left="0"/>
        <w:jc w:val="both"/>
      </w:pPr>
      <w:r>
        <w:rPr>
          <w:rFonts w:ascii="Times New Roman"/>
          <w:b w:val="false"/>
          <w:i w:val="false"/>
          <w:color w:val="000000"/>
          <w:sz w:val="28"/>
        </w:rPr>
        <w:t>
      саптаманың үстіңгі қатарын қалау;</w:t>
      </w:r>
    </w:p>
    <w:bookmarkEnd w:id="591"/>
    <w:bookmarkStart w:name="z595" w:id="592"/>
    <w:p>
      <w:pPr>
        <w:spacing w:after="0"/>
        <w:ind w:left="0"/>
        <w:jc w:val="both"/>
      </w:pPr>
      <w:r>
        <w:rPr>
          <w:rFonts w:ascii="Times New Roman"/>
          <w:b w:val="false"/>
          <w:i w:val="false"/>
          <w:color w:val="000000"/>
          <w:sz w:val="28"/>
        </w:rPr>
        <w:t>
      регенераторлардың жабындарын қалау және жөндеу;</w:t>
      </w:r>
    </w:p>
    <w:bookmarkEnd w:id="592"/>
    <w:bookmarkStart w:name="z596" w:id="593"/>
    <w:p>
      <w:pPr>
        <w:spacing w:after="0"/>
        <w:ind w:left="0"/>
        <w:jc w:val="both"/>
      </w:pPr>
      <w:r>
        <w:rPr>
          <w:rFonts w:ascii="Times New Roman"/>
          <w:b w:val="false"/>
          <w:i w:val="false"/>
          <w:color w:val="000000"/>
          <w:sz w:val="28"/>
        </w:rPr>
        <w:t>
      отқа төзімді бұйымдарды жазықтығы бойынша фасондық жону.</w:t>
      </w:r>
    </w:p>
    <w:bookmarkEnd w:id="593"/>
    <w:bookmarkStart w:name="z597" w:id="594"/>
    <w:p>
      <w:pPr>
        <w:spacing w:after="0"/>
        <w:ind w:left="0"/>
        <w:jc w:val="both"/>
      </w:pPr>
      <w:r>
        <w:rPr>
          <w:rFonts w:ascii="Times New Roman"/>
          <w:b w:val="false"/>
          <w:i w:val="false"/>
          <w:color w:val="000000"/>
          <w:sz w:val="28"/>
        </w:rPr>
        <w:t>
      97. Білуге тиіс:</w:t>
      </w:r>
    </w:p>
    <w:bookmarkEnd w:id="594"/>
    <w:bookmarkStart w:name="z598" w:id="595"/>
    <w:p>
      <w:pPr>
        <w:spacing w:after="0"/>
        <w:ind w:left="0"/>
        <w:jc w:val="both"/>
      </w:pPr>
      <w:r>
        <w:rPr>
          <w:rFonts w:ascii="Times New Roman"/>
          <w:b w:val="false"/>
          <w:i w:val="false"/>
          <w:color w:val="000000"/>
          <w:sz w:val="28"/>
        </w:rPr>
        <w:t>
      шыны қайнатушы пештерді пайдалану кезіндегі шекті температуралары;</w:t>
      </w:r>
    </w:p>
    <w:bookmarkEnd w:id="595"/>
    <w:bookmarkStart w:name="z599" w:id="596"/>
    <w:p>
      <w:pPr>
        <w:spacing w:after="0"/>
        <w:ind w:left="0"/>
        <w:jc w:val="both"/>
      </w:pPr>
      <w:r>
        <w:rPr>
          <w:rFonts w:ascii="Times New Roman"/>
          <w:b w:val="false"/>
          <w:i w:val="false"/>
          <w:color w:val="000000"/>
          <w:sz w:val="28"/>
        </w:rPr>
        <w:t>
      шыны қайнатушы пештердің конструкциялық элементтерін қалаудың, жөндеудің сапасына қойылатын талаптар;</w:t>
      </w:r>
    </w:p>
    <w:bookmarkEnd w:id="596"/>
    <w:bookmarkStart w:name="z600" w:id="597"/>
    <w:p>
      <w:pPr>
        <w:spacing w:after="0"/>
        <w:ind w:left="0"/>
        <w:jc w:val="both"/>
      </w:pPr>
      <w:r>
        <w:rPr>
          <w:rFonts w:ascii="Times New Roman"/>
          <w:b w:val="false"/>
          <w:i w:val="false"/>
          <w:color w:val="000000"/>
          <w:sz w:val="28"/>
        </w:rPr>
        <w:t>
      отқа төзімді ерітінділердің, толтырмалардың құрамы.</w:t>
      </w:r>
    </w:p>
    <w:bookmarkEnd w:id="597"/>
    <w:bookmarkStart w:name="z601" w:id="598"/>
    <w:p>
      <w:pPr>
        <w:spacing w:after="0"/>
        <w:ind w:left="0"/>
        <w:jc w:val="both"/>
      </w:pPr>
      <w:r>
        <w:rPr>
          <w:rFonts w:ascii="Times New Roman"/>
          <w:b w:val="false"/>
          <w:i w:val="false"/>
          <w:color w:val="000000"/>
          <w:sz w:val="28"/>
        </w:rPr>
        <w:t>
      20. Кварц балқытушы</w:t>
      </w:r>
    </w:p>
    <w:bookmarkEnd w:id="598"/>
    <w:bookmarkStart w:name="z602" w:id="599"/>
    <w:p>
      <w:pPr>
        <w:spacing w:after="0"/>
        <w:ind w:left="0"/>
        <w:jc w:val="both"/>
      </w:pPr>
      <w:r>
        <w:rPr>
          <w:rFonts w:ascii="Times New Roman"/>
          <w:b w:val="false"/>
          <w:i w:val="false"/>
          <w:color w:val="000000"/>
          <w:sz w:val="28"/>
        </w:rPr>
        <w:t>
      Параграф 1. Кварц балқытушы 4-разряд</w:t>
      </w:r>
    </w:p>
    <w:bookmarkEnd w:id="599"/>
    <w:bookmarkStart w:name="z603" w:id="600"/>
    <w:p>
      <w:pPr>
        <w:spacing w:after="0"/>
        <w:ind w:left="0"/>
        <w:jc w:val="both"/>
      </w:pPr>
      <w:r>
        <w:rPr>
          <w:rFonts w:ascii="Times New Roman"/>
          <w:b w:val="false"/>
          <w:i w:val="false"/>
          <w:color w:val="000000"/>
          <w:sz w:val="28"/>
        </w:rPr>
        <w:t>
      98. Жұмыс сипаттамасы:</w:t>
      </w:r>
    </w:p>
    <w:bookmarkEnd w:id="600"/>
    <w:bookmarkStart w:name="z604" w:id="601"/>
    <w:p>
      <w:pPr>
        <w:spacing w:after="0"/>
        <w:ind w:left="0"/>
        <w:jc w:val="both"/>
      </w:pPr>
      <w:r>
        <w:rPr>
          <w:rFonts w:ascii="Times New Roman"/>
          <w:b w:val="false"/>
          <w:i w:val="false"/>
          <w:color w:val="000000"/>
          <w:sz w:val="28"/>
        </w:rPr>
        <w:t>
      кейіннен термиялық өңдеумен және суытумен берілген мөлшерлер бойынша салмағы 20 килограмм (бұдан әрі – кг) дейін кварц шыныдан блоктарды балқыту;</w:t>
      </w:r>
    </w:p>
    <w:bookmarkEnd w:id="601"/>
    <w:bookmarkStart w:name="z605" w:id="602"/>
    <w:p>
      <w:pPr>
        <w:spacing w:after="0"/>
        <w:ind w:left="0"/>
        <w:jc w:val="both"/>
      </w:pPr>
      <w:r>
        <w:rPr>
          <w:rFonts w:ascii="Times New Roman"/>
          <w:b w:val="false"/>
          <w:i w:val="false"/>
          <w:color w:val="000000"/>
          <w:sz w:val="28"/>
        </w:rPr>
        <w:t>
      салмағы 1 кг дейін оптикалық кварц шыныны балқыту;</w:t>
      </w:r>
    </w:p>
    <w:bookmarkEnd w:id="602"/>
    <w:bookmarkStart w:name="z606" w:id="603"/>
    <w:p>
      <w:pPr>
        <w:spacing w:after="0"/>
        <w:ind w:left="0"/>
        <w:jc w:val="both"/>
      </w:pPr>
      <w:r>
        <w:rPr>
          <w:rFonts w:ascii="Times New Roman"/>
          <w:b w:val="false"/>
          <w:i w:val="false"/>
          <w:color w:val="000000"/>
          <w:sz w:val="28"/>
        </w:rPr>
        <w:t>
      балқыту машинасы мен газдық желіні жұмысқа дайындау;</w:t>
      </w:r>
    </w:p>
    <w:bookmarkEnd w:id="603"/>
    <w:bookmarkStart w:name="z607" w:id="604"/>
    <w:p>
      <w:pPr>
        <w:spacing w:after="0"/>
        <w:ind w:left="0"/>
        <w:jc w:val="both"/>
      </w:pPr>
      <w:r>
        <w:rPr>
          <w:rFonts w:ascii="Times New Roman"/>
          <w:b w:val="false"/>
          <w:i w:val="false"/>
          <w:color w:val="000000"/>
          <w:sz w:val="28"/>
        </w:rPr>
        <w:t>
      балқыту машинасына жаңғыштар мен қуаттандырғыштарды орнату;</w:t>
      </w:r>
    </w:p>
    <w:bookmarkEnd w:id="604"/>
    <w:bookmarkStart w:name="z608" w:id="605"/>
    <w:p>
      <w:pPr>
        <w:spacing w:after="0"/>
        <w:ind w:left="0"/>
        <w:jc w:val="both"/>
      </w:pPr>
      <w:r>
        <w:rPr>
          <w:rFonts w:ascii="Times New Roman"/>
          <w:b w:val="false"/>
          <w:i w:val="false"/>
          <w:color w:val="000000"/>
          <w:sz w:val="28"/>
        </w:rPr>
        <w:t>
      балқыту машинасының қуаттандырғыш бункеріне кварц тозаңын тиеу;</w:t>
      </w:r>
    </w:p>
    <w:bookmarkEnd w:id="605"/>
    <w:bookmarkStart w:name="z609" w:id="606"/>
    <w:p>
      <w:pPr>
        <w:spacing w:after="0"/>
        <w:ind w:left="0"/>
        <w:jc w:val="both"/>
      </w:pPr>
      <w:r>
        <w:rPr>
          <w:rFonts w:ascii="Times New Roman"/>
          <w:b w:val="false"/>
          <w:i w:val="false"/>
          <w:color w:val="000000"/>
          <w:sz w:val="28"/>
        </w:rPr>
        <w:t>
      балқыту режимін реттеу;</w:t>
      </w:r>
    </w:p>
    <w:bookmarkEnd w:id="606"/>
    <w:bookmarkStart w:name="z610" w:id="607"/>
    <w:p>
      <w:pPr>
        <w:spacing w:after="0"/>
        <w:ind w:left="0"/>
        <w:jc w:val="both"/>
      </w:pPr>
      <w:r>
        <w:rPr>
          <w:rFonts w:ascii="Times New Roman"/>
          <w:b w:val="false"/>
          <w:i w:val="false"/>
          <w:color w:val="000000"/>
          <w:sz w:val="28"/>
        </w:rPr>
        <w:t>
      "Жемді" және оны балқыту машинасында орнатуды дайындау;</w:t>
      </w:r>
    </w:p>
    <w:bookmarkEnd w:id="607"/>
    <w:bookmarkStart w:name="z611" w:id="608"/>
    <w:p>
      <w:pPr>
        <w:spacing w:after="0"/>
        <w:ind w:left="0"/>
        <w:jc w:val="both"/>
      </w:pPr>
      <w:r>
        <w:rPr>
          <w:rFonts w:ascii="Times New Roman"/>
          <w:b w:val="false"/>
          <w:i w:val="false"/>
          <w:color w:val="000000"/>
          <w:sz w:val="28"/>
        </w:rPr>
        <w:t>
      жылу сақтайтын муфельді құру;</w:t>
      </w:r>
    </w:p>
    <w:bookmarkEnd w:id="608"/>
    <w:bookmarkStart w:name="z612" w:id="609"/>
    <w:p>
      <w:pPr>
        <w:spacing w:after="0"/>
        <w:ind w:left="0"/>
        <w:jc w:val="both"/>
      </w:pPr>
      <w:r>
        <w:rPr>
          <w:rFonts w:ascii="Times New Roman"/>
          <w:b w:val="false"/>
          <w:i w:val="false"/>
          <w:color w:val="000000"/>
          <w:sz w:val="28"/>
        </w:rPr>
        <w:t>
      төс етекті дайындау және орнату және оған кристаллит себу;</w:t>
      </w:r>
    </w:p>
    <w:bookmarkEnd w:id="609"/>
    <w:bookmarkStart w:name="z613" w:id="610"/>
    <w:p>
      <w:pPr>
        <w:spacing w:after="0"/>
        <w:ind w:left="0"/>
        <w:jc w:val="both"/>
      </w:pPr>
      <w:r>
        <w:rPr>
          <w:rFonts w:ascii="Times New Roman"/>
          <w:b w:val="false"/>
          <w:i w:val="false"/>
          <w:color w:val="000000"/>
          <w:sz w:val="28"/>
        </w:rPr>
        <w:t>
      балқыту журналын жүргізу.</w:t>
      </w:r>
    </w:p>
    <w:bookmarkEnd w:id="610"/>
    <w:bookmarkStart w:name="z614" w:id="611"/>
    <w:p>
      <w:pPr>
        <w:spacing w:after="0"/>
        <w:ind w:left="0"/>
        <w:jc w:val="both"/>
      </w:pPr>
      <w:r>
        <w:rPr>
          <w:rFonts w:ascii="Times New Roman"/>
          <w:b w:val="false"/>
          <w:i w:val="false"/>
          <w:color w:val="000000"/>
          <w:sz w:val="28"/>
        </w:rPr>
        <w:t>
      99. Білуге тиіс:</w:t>
      </w:r>
    </w:p>
    <w:bookmarkEnd w:id="611"/>
    <w:bookmarkStart w:name="z615" w:id="612"/>
    <w:p>
      <w:pPr>
        <w:spacing w:after="0"/>
        <w:ind w:left="0"/>
        <w:jc w:val="both"/>
      </w:pPr>
      <w:r>
        <w:rPr>
          <w:rFonts w:ascii="Times New Roman"/>
          <w:b w:val="false"/>
          <w:i w:val="false"/>
          <w:color w:val="000000"/>
          <w:sz w:val="28"/>
        </w:rPr>
        <w:t>
      балқыту машинасының құрылысы және пайдалану ережесі;</w:t>
      </w:r>
    </w:p>
    <w:bookmarkEnd w:id="612"/>
    <w:bookmarkStart w:name="z616" w:id="613"/>
    <w:p>
      <w:pPr>
        <w:spacing w:after="0"/>
        <w:ind w:left="0"/>
        <w:jc w:val="both"/>
      </w:pPr>
      <w:r>
        <w:rPr>
          <w:rFonts w:ascii="Times New Roman"/>
          <w:b w:val="false"/>
          <w:i w:val="false"/>
          <w:color w:val="000000"/>
          <w:sz w:val="28"/>
        </w:rPr>
        <w:t>
      төс етекті, "жемді" дайындау процесі және олардың белгіленуі;</w:t>
      </w:r>
    </w:p>
    <w:bookmarkEnd w:id="613"/>
    <w:bookmarkStart w:name="z617" w:id="614"/>
    <w:p>
      <w:pPr>
        <w:spacing w:after="0"/>
        <w:ind w:left="0"/>
        <w:jc w:val="both"/>
      </w:pPr>
      <w:r>
        <w:rPr>
          <w:rFonts w:ascii="Times New Roman"/>
          <w:b w:val="false"/>
          <w:i w:val="false"/>
          <w:color w:val="000000"/>
          <w:sz w:val="28"/>
        </w:rPr>
        <w:t>
      кварц шыныны балқытудың технологиялық режимі, жылу сақтайтын муфельді орнату тәсілдері;</w:t>
      </w:r>
    </w:p>
    <w:bookmarkEnd w:id="614"/>
    <w:bookmarkStart w:name="z618" w:id="615"/>
    <w:p>
      <w:pPr>
        <w:spacing w:after="0"/>
        <w:ind w:left="0"/>
        <w:jc w:val="both"/>
      </w:pPr>
      <w:r>
        <w:rPr>
          <w:rFonts w:ascii="Times New Roman"/>
          <w:b w:val="false"/>
          <w:i w:val="false"/>
          <w:color w:val="000000"/>
          <w:sz w:val="28"/>
        </w:rPr>
        <w:t>
      бақылау-өлшеу аспаптарының құрылысы және пайдалану ережесі.</w:t>
      </w:r>
    </w:p>
    <w:bookmarkEnd w:id="615"/>
    <w:bookmarkStart w:name="z619" w:id="616"/>
    <w:p>
      <w:pPr>
        <w:spacing w:after="0"/>
        <w:ind w:left="0"/>
        <w:jc w:val="both"/>
      </w:pPr>
      <w:r>
        <w:rPr>
          <w:rFonts w:ascii="Times New Roman"/>
          <w:b w:val="false"/>
          <w:i w:val="false"/>
          <w:color w:val="000000"/>
          <w:sz w:val="28"/>
        </w:rPr>
        <w:t>
      Параграф 2. Кварц балқытушы, 5-разряд</w:t>
      </w:r>
    </w:p>
    <w:bookmarkEnd w:id="616"/>
    <w:bookmarkStart w:name="z620" w:id="617"/>
    <w:p>
      <w:pPr>
        <w:spacing w:after="0"/>
        <w:ind w:left="0"/>
        <w:jc w:val="both"/>
      </w:pPr>
      <w:r>
        <w:rPr>
          <w:rFonts w:ascii="Times New Roman"/>
          <w:b w:val="false"/>
          <w:i w:val="false"/>
          <w:color w:val="000000"/>
          <w:sz w:val="28"/>
        </w:rPr>
        <w:t>
      100. Жұмыс сипаттамасы:</w:t>
      </w:r>
    </w:p>
    <w:bookmarkEnd w:id="617"/>
    <w:bookmarkStart w:name="z621" w:id="618"/>
    <w:p>
      <w:pPr>
        <w:spacing w:after="0"/>
        <w:ind w:left="0"/>
        <w:jc w:val="both"/>
      </w:pPr>
      <w:r>
        <w:rPr>
          <w:rFonts w:ascii="Times New Roman"/>
          <w:b w:val="false"/>
          <w:i w:val="false"/>
          <w:color w:val="000000"/>
          <w:sz w:val="28"/>
        </w:rPr>
        <w:t>
      салмағы 20-дан 40 кг дейін кварц шыныдан блоктарды балқыту;</w:t>
      </w:r>
    </w:p>
    <w:bookmarkEnd w:id="618"/>
    <w:bookmarkStart w:name="z622" w:id="619"/>
    <w:p>
      <w:pPr>
        <w:spacing w:after="0"/>
        <w:ind w:left="0"/>
        <w:jc w:val="both"/>
      </w:pPr>
      <w:r>
        <w:rPr>
          <w:rFonts w:ascii="Times New Roman"/>
          <w:b w:val="false"/>
          <w:i w:val="false"/>
          <w:color w:val="000000"/>
          <w:sz w:val="28"/>
        </w:rPr>
        <w:t>
      салмағы 1 кг артық оптикалық кварц шыныны балқыту;</w:t>
      </w:r>
    </w:p>
    <w:bookmarkEnd w:id="619"/>
    <w:bookmarkStart w:name="z623" w:id="620"/>
    <w:p>
      <w:pPr>
        <w:spacing w:after="0"/>
        <w:ind w:left="0"/>
        <w:jc w:val="both"/>
      </w:pPr>
      <w:r>
        <w:rPr>
          <w:rFonts w:ascii="Times New Roman"/>
          <w:b w:val="false"/>
          <w:i w:val="false"/>
          <w:color w:val="000000"/>
          <w:sz w:val="28"/>
        </w:rPr>
        <w:t>
      газ желісін және кварц шыныны балқыту мен престеуге арналған қондырғыларды реттеу және жөндеу жұмыстарын басқару;</w:t>
      </w:r>
    </w:p>
    <w:bookmarkEnd w:id="620"/>
    <w:bookmarkStart w:name="z624" w:id="621"/>
    <w:p>
      <w:pPr>
        <w:spacing w:after="0"/>
        <w:ind w:left="0"/>
        <w:jc w:val="both"/>
      </w:pPr>
      <w:r>
        <w:rPr>
          <w:rFonts w:ascii="Times New Roman"/>
          <w:b w:val="false"/>
          <w:i w:val="false"/>
          <w:color w:val="000000"/>
          <w:sz w:val="28"/>
        </w:rPr>
        <w:t>
      балқыту режимдерін таңдау.</w:t>
      </w:r>
    </w:p>
    <w:bookmarkEnd w:id="621"/>
    <w:bookmarkStart w:name="z625" w:id="622"/>
    <w:p>
      <w:pPr>
        <w:spacing w:after="0"/>
        <w:ind w:left="0"/>
        <w:jc w:val="both"/>
      </w:pPr>
      <w:r>
        <w:rPr>
          <w:rFonts w:ascii="Times New Roman"/>
          <w:b w:val="false"/>
          <w:i w:val="false"/>
          <w:color w:val="000000"/>
          <w:sz w:val="28"/>
        </w:rPr>
        <w:t>
      101. Білуге тиіс:</w:t>
      </w:r>
    </w:p>
    <w:bookmarkEnd w:id="622"/>
    <w:bookmarkStart w:name="z626" w:id="623"/>
    <w:p>
      <w:pPr>
        <w:spacing w:after="0"/>
        <w:ind w:left="0"/>
        <w:jc w:val="both"/>
      </w:pPr>
      <w:r>
        <w:rPr>
          <w:rFonts w:ascii="Times New Roman"/>
          <w:b w:val="false"/>
          <w:i w:val="false"/>
          <w:color w:val="000000"/>
          <w:sz w:val="28"/>
        </w:rPr>
        <w:t>
      кварц шынының әр түрлі сорттарын балқыту және вакуум-компрессиялық пеште қайта балқыту технологиялық процесі;</w:t>
      </w:r>
    </w:p>
    <w:bookmarkEnd w:id="623"/>
    <w:bookmarkStart w:name="z627" w:id="624"/>
    <w:p>
      <w:pPr>
        <w:spacing w:after="0"/>
        <w:ind w:left="0"/>
        <w:jc w:val="both"/>
      </w:pPr>
      <w:r>
        <w:rPr>
          <w:rFonts w:ascii="Times New Roman"/>
          <w:b w:val="false"/>
          <w:i w:val="false"/>
          <w:color w:val="000000"/>
          <w:sz w:val="28"/>
        </w:rPr>
        <w:t>
      балқыту режимдері және шихтаның құрамына байланысты оларды өзгерту;</w:t>
      </w:r>
    </w:p>
    <w:bookmarkEnd w:id="624"/>
    <w:bookmarkStart w:name="z628" w:id="625"/>
    <w:p>
      <w:pPr>
        <w:spacing w:after="0"/>
        <w:ind w:left="0"/>
        <w:jc w:val="both"/>
      </w:pPr>
      <w:r>
        <w:rPr>
          <w:rFonts w:ascii="Times New Roman"/>
          <w:b w:val="false"/>
          <w:i w:val="false"/>
          <w:color w:val="000000"/>
          <w:sz w:val="28"/>
        </w:rPr>
        <w:t>
      кварц шынының құрамы, қасиеттері мен ерекшеліктері;</w:t>
      </w:r>
    </w:p>
    <w:bookmarkEnd w:id="625"/>
    <w:bookmarkStart w:name="z629" w:id="626"/>
    <w:p>
      <w:pPr>
        <w:spacing w:after="0"/>
        <w:ind w:left="0"/>
        <w:jc w:val="both"/>
      </w:pPr>
      <w:r>
        <w:rPr>
          <w:rFonts w:ascii="Times New Roman"/>
          <w:b w:val="false"/>
          <w:i w:val="false"/>
          <w:color w:val="000000"/>
          <w:sz w:val="28"/>
        </w:rPr>
        <w:t>
      орындалатын жұмыстар көлемінде электртехниканың негіздері.</w:t>
      </w:r>
    </w:p>
    <w:bookmarkEnd w:id="626"/>
    <w:bookmarkStart w:name="z630" w:id="627"/>
    <w:p>
      <w:pPr>
        <w:spacing w:after="0"/>
        <w:ind w:left="0"/>
        <w:jc w:val="both"/>
      </w:pPr>
      <w:r>
        <w:rPr>
          <w:rFonts w:ascii="Times New Roman"/>
          <w:b w:val="false"/>
          <w:i w:val="false"/>
          <w:color w:val="000000"/>
          <w:sz w:val="28"/>
        </w:rPr>
        <w:t>
      Параграф 3. Кварц балқытушы, 6-разряд</w:t>
      </w:r>
    </w:p>
    <w:bookmarkEnd w:id="627"/>
    <w:bookmarkStart w:name="z631" w:id="628"/>
    <w:p>
      <w:pPr>
        <w:spacing w:after="0"/>
        <w:ind w:left="0"/>
        <w:jc w:val="both"/>
      </w:pPr>
      <w:r>
        <w:rPr>
          <w:rFonts w:ascii="Times New Roman"/>
          <w:b w:val="false"/>
          <w:i w:val="false"/>
          <w:color w:val="000000"/>
          <w:sz w:val="28"/>
        </w:rPr>
        <w:t>
      102. Жұмыс сипаттамасы:</w:t>
      </w:r>
    </w:p>
    <w:bookmarkEnd w:id="628"/>
    <w:bookmarkStart w:name="z632" w:id="629"/>
    <w:p>
      <w:pPr>
        <w:spacing w:after="0"/>
        <w:ind w:left="0"/>
        <w:jc w:val="both"/>
      </w:pPr>
      <w:r>
        <w:rPr>
          <w:rFonts w:ascii="Times New Roman"/>
          <w:b w:val="false"/>
          <w:i w:val="false"/>
          <w:color w:val="000000"/>
          <w:sz w:val="28"/>
        </w:rPr>
        <w:t>
      қуатты жаранғылармен жабдықталған арнайы кварц балқытатын машиналарда салмағы 40 кг артық кварц шыныдан жасалған блоктарды балқыту;</w:t>
      </w:r>
    </w:p>
    <w:bookmarkEnd w:id="629"/>
    <w:bookmarkStart w:name="z633" w:id="630"/>
    <w:p>
      <w:pPr>
        <w:spacing w:after="0"/>
        <w:ind w:left="0"/>
        <w:jc w:val="both"/>
      </w:pPr>
      <w:r>
        <w:rPr>
          <w:rFonts w:ascii="Times New Roman"/>
          <w:b w:val="false"/>
          <w:i w:val="false"/>
          <w:color w:val="000000"/>
          <w:sz w:val="28"/>
        </w:rPr>
        <w:t>
      температура мен тозаңды блоктың шеткі бетімен біркелкі бөлуді қамтамасыз ету мақсатында жанарғыларды баптау;</w:t>
      </w:r>
    </w:p>
    <w:bookmarkEnd w:id="630"/>
    <w:bookmarkStart w:name="z634" w:id="631"/>
    <w:p>
      <w:pPr>
        <w:spacing w:after="0"/>
        <w:ind w:left="0"/>
        <w:jc w:val="both"/>
      </w:pPr>
      <w:r>
        <w:rPr>
          <w:rFonts w:ascii="Times New Roman"/>
          <w:b w:val="false"/>
          <w:i w:val="false"/>
          <w:color w:val="000000"/>
          <w:sz w:val="28"/>
        </w:rPr>
        <w:t>
      балқыту режимін айқындау;</w:t>
      </w:r>
    </w:p>
    <w:bookmarkEnd w:id="631"/>
    <w:bookmarkStart w:name="z635" w:id="632"/>
    <w:p>
      <w:pPr>
        <w:spacing w:after="0"/>
        <w:ind w:left="0"/>
        <w:jc w:val="both"/>
      </w:pPr>
      <w:r>
        <w:rPr>
          <w:rFonts w:ascii="Times New Roman"/>
          <w:b w:val="false"/>
          <w:i w:val="false"/>
          <w:color w:val="000000"/>
          <w:sz w:val="28"/>
        </w:rPr>
        <w:t>
      балқыту процесінің параметрлерін реттеу бойынша автоматиканың жұмысын бақылау;</w:t>
      </w:r>
    </w:p>
    <w:bookmarkEnd w:id="632"/>
    <w:bookmarkStart w:name="z636" w:id="633"/>
    <w:p>
      <w:pPr>
        <w:spacing w:after="0"/>
        <w:ind w:left="0"/>
        <w:jc w:val="both"/>
      </w:pPr>
      <w:r>
        <w:rPr>
          <w:rFonts w:ascii="Times New Roman"/>
          <w:b w:val="false"/>
          <w:i w:val="false"/>
          <w:color w:val="000000"/>
          <w:sz w:val="28"/>
        </w:rPr>
        <w:t>
      барлық жүйенің арнайы кварцбалқытатын машиналарын жөндеу.</w:t>
      </w:r>
    </w:p>
    <w:bookmarkEnd w:id="633"/>
    <w:bookmarkStart w:name="z637" w:id="634"/>
    <w:p>
      <w:pPr>
        <w:spacing w:after="0"/>
        <w:ind w:left="0"/>
        <w:jc w:val="both"/>
      </w:pPr>
      <w:r>
        <w:rPr>
          <w:rFonts w:ascii="Times New Roman"/>
          <w:b w:val="false"/>
          <w:i w:val="false"/>
          <w:color w:val="000000"/>
          <w:sz w:val="28"/>
        </w:rPr>
        <w:t>
      103. Білуге тиіс:</w:t>
      </w:r>
    </w:p>
    <w:bookmarkEnd w:id="634"/>
    <w:bookmarkStart w:name="z638" w:id="635"/>
    <w:p>
      <w:pPr>
        <w:spacing w:after="0"/>
        <w:ind w:left="0"/>
        <w:jc w:val="both"/>
      </w:pPr>
      <w:r>
        <w:rPr>
          <w:rFonts w:ascii="Times New Roman"/>
          <w:b w:val="false"/>
          <w:i w:val="false"/>
          <w:color w:val="000000"/>
          <w:sz w:val="28"/>
        </w:rPr>
        <w:t>
      кварц шынының құрамы, физикалық–химиялық қасиеттері кварц балқытатын машиналардың құрылысы, басқару және жөндеу ережесі;</w:t>
      </w:r>
    </w:p>
    <w:bookmarkEnd w:id="635"/>
    <w:bookmarkStart w:name="z639" w:id="636"/>
    <w:p>
      <w:pPr>
        <w:spacing w:after="0"/>
        <w:ind w:left="0"/>
        <w:jc w:val="both"/>
      </w:pPr>
      <w:r>
        <w:rPr>
          <w:rFonts w:ascii="Times New Roman"/>
          <w:b w:val="false"/>
          <w:i w:val="false"/>
          <w:color w:val="000000"/>
          <w:sz w:val="28"/>
        </w:rPr>
        <w:t>
      автомеханикаландырылған процестің аспаптары мен механизмдерінің құрылысы, оларды пайдалану және жөндеу ережесі;</w:t>
      </w:r>
    </w:p>
    <w:bookmarkEnd w:id="636"/>
    <w:bookmarkStart w:name="z640" w:id="637"/>
    <w:p>
      <w:pPr>
        <w:spacing w:after="0"/>
        <w:ind w:left="0"/>
        <w:jc w:val="both"/>
      </w:pPr>
      <w:r>
        <w:rPr>
          <w:rFonts w:ascii="Times New Roman"/>
          <w:b w:val="false"/>
          <w:i w:val="false"/>
          <w:color w:val="000000"/>
          <w:sz w:val="28"/>
        </w:rPr>
        <w:t>
      балқыту процесі диаграммасының шифрын ашу (автоматты жазудың), балқытудың технологиялық факторларының балқытатын кварц шынысының сапасына әсері;</w:t>
      </w:r>
    </w:p>
    <w:bookmarkEnd w:id="637"/>
    <w:bookmarkStart w:name="z641" w:id="638"/>
    <w:p>
      <w:pPr>
        <w:spacing w:after="0"/>
        <w:ind w:left="0"/>
        <w:jc w:val="both"/>
      </w:pPr>
      <w:r>
        <w:rPr>
          <w:rFonts w:ascii="Times New Roman"/>
          <w:b w:val="false"/>
          <w:i w:val="false"/>
          <w:color w:val="000000"/>
          <w:sz w:val="28"/>
        </w:rPr>
        <w:t>
      кварц шыныны балқыту режимдері және тау хрусталі кесегінің ұсақтығына байланысты оларды түзету, арнайы автоматтандырылған кварц балқытатын машиналарда шынының ірі блоктарын балқыту ерекшеліктері.</w:t>
      </w:r>
    </w:p>
    <w:bookmarkEnd w:id="638"/>
    <w:bookmarkStart w:name="z642" w:id="639"/>
    <w:p>
      <w:pPr>
        <w:spacing w:after="0"/>
        <w:ind w:left="0"/>
        <w:jc w:val="both"/>
      </w:pPr>
      <w:r>
        <w:rPr>
          <w:rFonts w:ascii="Times New Roman"/>
          <w:b w:val="false"/>
          <w:i w:val="false"/>
          <w:color w:val="000000"/>
          <w:sz w:val="28"/>
        </w:rPr>
        <w:t>
      21. Крокус пен зімпараны жіктеуші</w:t>
      </w:r>
    </w:p>
    <w:bookmarkEnd w:id="639"/>
    <w:bookmarkStart w:name="z643" w:id="640"/>
    <w:p>
      <w:pPr>
        <w:spacing w:after="0"/>
        <w:ind w:left="0"/>
        <w:jc w:val="both"/>
      </w:pPr>
      <w:r>
        <w:rPr>
          <w:rFonts w:ascii="Times New Roman"/>
          <w:b w:val="false"/>
          <w:i w:val="false"/>
          <w:color w:val="000000"/>
          <w:sz w:val="28"/>
        </w:rPr>
        <w:t>
      Параграф 1. Крокус пен зімпараны жіктеуші, 2-разряд</w:t>
      </w:r>
    </w:p>
    <w:bookmarkEnd w:id="640"/>
    <w:bookmarkStart w:name="z644" w:id="641"/>
    <w:p>
      <w:pPr>
        <w:spacing w:after="0"/>
        <w:ind w:left="0"/>
        <w:jc w:val="both"/>
      </w:pPr>
      <w:r>
        <w:rPr>
          <w:rFonts w:ascii="Times New Roman"/>
          <w:b w:val="false"/>
          <w:i w:val="false"/>
          <w:color w:val="000000"/>
          <w:sz w:val="28"/>
        </w:rPr>
        <w:t>
      104. Жұмыс сипаттамасы:</w:t>
      </w:r>
    </w:p>
    <w:bookmarkEnd w:id="641"/>
    <w:bookmarkStart w:name="z645" w:id="642"/>
    <w:p>
      <w:pPr>
        <w:spacing w:after="0"/>
        <w:ind w:left="0"/>
        <w:jc w:val="both"/>
      </w:pPr>
      <w:r>
        <w:rPr>
          <w:rFonts w:ascii="Times New Roman"/>
          <w:b w:val="false"/>
          <w:i w:val="false"/>
          <w:color w:val="000000"/>
          <w:sz w:val="28"/>
        </w:rPr>
        <w:t>
      маркалары бойынша дөрекі және орта тегістеуге арналған абразивті ұнтақтарды жіктеу;</w:t>
      </w:r>
    </w:p>
    <w:bookmarkEnd w:id="642"/>
    <w:bookmarkStart w:name="z646" w:id="643"/>
    <w:p>
      <w:pPr>
        <w:spacing w:after="0"/>
        <w:ind w:left="0"/>
        <w:jc w:val="both"/>
      </w:pPr>
      <w:r>
        <w:rPr>
          <w:rFonts w:ascii="Times New Roman"/>
          <w:b w:val="false"/>
          <w:i w:val="false"/>
          <w:color w:val="000000"/>
          <w:sz w:val="28"/>
        </w:rPr>
        <w:t>
      қоспалардан тазартумен абразивті материалдарды ұсату.</w:t>
      </w:r>
    </w:p>
    <w:bookmarkEnd w:id="643"/>
    <w:bookmarkStart w:name="z647" w:id="644"/>
    <w:p>
      <w:pPr>
        <w:spacing w:after="0"/>
        <w:ind w:left="0"/>
        <w:jc w:val="both"/>
      </w:pPr>
      <w:r>
        <w:rPr>
          <w:rFonts w:ascii="Times New Roman"/>
          <w:b w:val="false"/>
          <w:i w:val="false"/>
          <w:color w:val="000000"/>
          <w:sz w:val="28"/>
        </w:rPr>
        <w:t>
      105. Білуге тиіс:</w:t>
      </w:r>
    </w:p>
    <w:bookmarkEnd w:id="644"/>
    <w:bookmarkStart w:name="z648" w:id="645"/>
    <w:p>
      <w:pPr>
        <w:spacing w:after="0"/>
        <w:ind w:left="0"/>
        <w:jc w:val="both"/>
      </w:pPr>
      <w:r>
        <w:rPr>
          <w:rFonts w:ascii="Times New Roman"/>
          <w:b w:val="false"/>
          <w:i w:val="false"/>
          <w:color w:val="000000"/>
          <w:sz w:val="28"/>
        </w:rPr>
        <w:t>
      ұсату механизмдерінің, конустардың, тұндығыштардың және абразивті ұнтақтар мен крокусты жіктеуге арналған басқа құрылғылардың құрылысы, қызмет көрсету және басқару ережесі;</w:t>
      </w:r>
    </w:p>
    <w:bookmarkEnd w:id="645"/>
    <w:bookmarkStart w:name="z649" w:id="646"/>
    <w:p>
      <w:pPr>
        <w:spacing w:after="0"/>
        <w:ind w:left="0"/>
        <w:jc w:val="both"/>
      </w:pPr>
      <w:r>
        <w:rPr>
          <w:rFonts w:ascii="Times New Roman"/>
          <w:b w:val="false"/>
          <w:i w:val="false"/>
          <w:color w:val="000000"/>
          <w:sz w:val="28"/>
        </w:rPr>
        <w:t>
      тегістеу ұнтақтарын дайындау үшін қолданылатын негізгі материалдардың қасиеттер;</w:t>
      </w:r>
    </w:p>
    <w:bookmarkEnd w:id="646"/>
    <w:bookmarkStart w:name="z650" w:id="647"/>
    <w:p>
      <w:pPr>
        <w:spacing w:after="0"/>
        <w:ind w:left="0"/>
        <w:jc w:val="both"/>
      </w:pPr>
      <w:r>
        <w:rPr>
          <w:rFonts w:ascii="Times New Roman"/>
          <w:b w:val="false"/>
          <w:i w:val="false"/>
          <w:color w:val="000000"/>
          <w:sz w:val="28"/>
        </w:rPr>
        <w:t>
      реакцияның қосымша өнімдерін тұндыру кезінде артық реагенттерді табу үшін индикаторлармен жұмыс істеу ережесі;</w:t>
      </w:r>
    </w:p>
    <w:bookmarkEnd w:id="647"/>
    <w:bookmarkStart w:name="z651" w:id="648"/>
    <w:p>
      <w:pPr>
        <w:spacing w:after="0"/>
        <w:ind w:left="0"/>
        <w:jc w:val="both"/>
      </w:pPr>
      <w:r>
        <w:rPr>
          <w:rFonts w:ascii="Times New Roman"/>
          <w:b w:val="false"/>
          <w:i w:val="false"/>
          <w:color w:val="000000"/>
          <w:sz w:val="28"/>
        </w:rPr>
        <w:t>
      абразивті материалдарды қоспалардан тазарту тәсілдері, суспензия құру ережесі;</w:t>
      </w:r>
    </w:p>
    <w:bookmarkEnd w:id="648"/>
    <w:bookmarkStart w:name="z652" w:id="649"/>
    <w:p>
      <w:pPr>
        <w:spacing w:after="0"/>
        <w:ind w:left="0"/>
        <w:jc w:val="both"/>
      </w:pPr>
      <w:r>
        <w:rPr>
          <w:rFonts w:ascii="Times New Roman"/>
          <w:b w:val="false"/>
          <w:i w:val="false"/>
          <w:color w:val="000000"/>
          <w:sz w:val="28"/>
        </w:rPr>
        <w:t>
      абразивтерді жіктеу және техникалық шарттар.</w:t>
      </w:r>
    </w:p>
    <w:bookmarkEnd w:id="649"/>
    <w:bookmarkStart w:name="z653" w:id="650"/>
    <w:p>
      <w:pPr>
        <w:spacing w:after="0"/>
        <w:ind w:left="0"/>
        <w:jc w:val="both"/>
      </w:pPr>
      <w:r>
        <w:rPr>
          <w:rFonts w:ascii="Times New Roman"/>
          <w:b w:val="false"/>
          <w:i w:val="false"/>
          <w:color w:val="000000"/>
          <w:sz w:val="28"/>
        </w:rPr>
        <w:t>
      Параграф 2. Крокус пен зімпараны жіктеуші, 3-разряд</w:t>
      </w:r>
    </w:p>
    <w:bookmarkEnd w:id="650"/>
    <w:bookmarkStart w:name="z654" w:id="651"/>
    <w:p>
      <w:pPr>
        <w:spacing w:after="0"/>
        <w:ind w:left="0"/>
        <w:jc w:val="both"/>
      </w:pPr>
      <w:r>
        <w:rPr>
          <w:rFonts w:ascii="Times New Roman"/>
          <w:b w:val="false"/>
          <w:i w:val="false"/>
          <w:color w:val="000000"/>
          <w:sz w:val="28"/>
        </w:rPr>
        <w:t>
      106. Жұмыс сипаттамасы:</w:t>
      </w:r>
    </w:p>
    <w:bookmarkEnd w:id="651"/>
    <w:bookmarkStart w:name="z655" w:id="652"/>
    <w:p>
      <w:pPr>
        <w:spacing w:after="0"/>
        <w:ind w:left="0"/>
        <w:jc w:val="both"/>
      </w:pPr>
      <w:r>
        <w:rPr>
          <w:rFonts w:ascii="Times New Roman"/>
          <w:b w:val="false"/>
          <w:i w:val="false"/>
          <w:color w:val="000000"/>
          <w:sz w:val="28"/>
        </w:rPr>
        <w:t>
      ұсақ тегістеуге арналған абразивті ұнтақтарды маркалары бойынша жіктеу,</w:t>
      </w:r>
    </w:p>
    <w:bookmarkEnd w:id="652"/>
    <w:bookmarkStart w:name="z656" w:id="653"/>
    <w:p>
      <w:pPr>
        <w:spacing w:after="0"/>
        <w:ind w:left="0"/>
        <w:jc w:val="both"/>
      </w:pPr>
      <w:r>
        <w:rPr>
          <w:rFonts w:ascii="Times New Roman"/>
          <w:b w:val="false"/>
          <w:i w:val="false"/>
          <w:color w:val="000000"/>
          <w:sz w:val="28"/>
        </w:rPr>
        <w:t>
      өңдеудің барлық түрі үшін полиритті дайындау;</w:t>
      </w:r>
    </w:p>
    <w:bookmarkEnd w:id="653"/>
    <w:bookmarkStart w:name="z657" w:id="654"/>
    <w:p>
      <w:pPr>
        <w:spacing w:after="0"/>
        <w:ind w:left="0"/>
        <w:jc w:val="both"/>
      </w:pPr>
      <w:r>
        <w:rPr>
          <w:rFonts w:ascii="Times New Roman"/>
          <w:b w:val="false"/>
          <w:i w:val="false"/>
          <w:color w:val="000000"/>
          <w:sz w:val="28"/>
        </w:rPr>
        <w:t>
      абразивті қасиеттері бойынша сорттық құмды жіктеу;</w:t>
      </w:r>
    </w:p>
    <w:bookmarkEnd w:id="654"/>
    <w:bookmarkStart w:name="z658" w:id="655"/>
    <w:p>
      <w:pPr>
        <w:spacing w:after="0"/>
        <w:ind w:left="0"/>
        <w:jc w:val="both"/>
      </w:pPr>
      <w:r>
        <w:rPr>
          <w:rFonts w:ascii="Times New Roman"/>
          <w:b w:val="false"/>
          <w:i w:val="false"/>
          <w:color w:val="000000"/>
          <w:sz w:val="28"/>
        </w:rPr>
        <w:t>
      абразивті материалдарды жуатын құрылғыларға тиеу, оларды түсіру жән фракцияларға бөлу;</w:t>
      </w:r>
    </w:p>
    <w:bookmarkEnd w:id="655"/>
    <w:bookmarkStart w:name="z659" w:id="656"/>
    <w:p>
      <w:pPr>
        <w:spacing w:after="0"/>
        <w:ind w:left="0"/>
        <w:jc w:val="both"/>
      </w:pPr>
      <w:r>
        <w:rPr>
          <w:rFonts w:ascii="Times New Roman"/>
          <w:b w:val="false"/>
          <w:i w:val="false"/>
          <w:color w:val="000000"/>
          <w:sz w:val="28"/>
        </w:rPr>
        <w:t>
      сорттық орды, жіктеу қондырғыларын және жуатын құрылғылады қажетті күйде ұстау.</w:t>
      </w:r>
    </w:p>
    <w:bookmarkEnd w:id="656"/>
    <w:bookmarkStart w:name="z660" w:id="657"/>
    <w:p>
      <w:pPr>
        <w:spacing w:after="0"/>
        <w:ind w:left="0"/>
        <w:jc w:val="both"/>
      </w:pPr>
      <w:r>
        <w:rPr>
          <w:rFonts w:ascii="Times New Roman"/>
          <w:b w:val="false"/>
          <w:i w:val="false"/>
          <w:color w:val="000000"/>
          <w:sz w:val="28"/>
        </w:rPr>
        <w:t>
      107. Білуге тиіс:</w:t>
      </w:r>
    </w:p>
    <w:bookmarkEnd w:id="657"/>
    <w:bookmarkStart w:name="z661" w:id="658"/>
    <w:p>
      <w:pPr>
        <w:spacing w:after="0"/>
        <w:ind w:left="0"/>
        <w:jc w:val="both"/>
      </w:pPr>
      <w:r>
        <w:rPr>
          <w:rFonts w:ascii="Times New Roman"/>
          <w:b w:val="false"/>
          <w:i w:val="false"/>
          <w:color w:val="000000"/>
          <w:sz w:val="28"/>
        </w:rPr>
        <w:t>
      крокусты дайындауға арналған материалдардың түрлері және өңдейтін ұнтақтарды дайындау тәсілдері;</w:t>
      </w:r>
    </w:p>
    <w:bookmarkEnd w:id="658"/>
    <w:bookmarkStart w:name="z662" w:id="659"/>
    <w:p>
      <w:pPr>
        <w:spacing w:after="0"/>
        <w:ind w:left="0"/>
        <w:jc w:val="both"/>
      </w:pPr>
      <w:r>
        <w:rPr>
          <w:rFonts w:ascii="Times New Roman"/>
          <w:b w:val="false"/>
          <w:i w:val="false"/>
          <w:color w:val="000000"/>
          <w:sz w:val="28"/>
        </w:rPr>
        <w:t>
      крокус пен полиритқа арналған техникалық шарттар, микроұнтақтарды дайындау үшін қолданылатын негізгі материалдардың қасиеттері;</w:t>
      </w:r>
    </w:p>
    <w:bookmarkEnd w:id="659"/>
    <w:bookmarkStart w:name="z663" w:id="660"/>
    <w:p>
      <w:pPr>
        <w:spacing w:after="0"/>
        <w:ind w:left="0"/>
        <w:jc w:val="both"/>
      </w:pPr>
      <w:r>
        <w:rPr>
          <w:rFonts w:ascii="Times New Roman"/>
          <w:b w:val="false"/>
          <w:i w:val="false"/>
          <w:color w:val="000000"/>
          <w:sz w:val="28"/>
        </w:rPr>
        <w:t>
      жіктеу қондырғыларының құрылысы және пайдалану ережесі;</w:t>
      </w:r>
    </w:p>
    <w:bookmarkEnd w:id="660"/>
    <w:bookmarkStart w:name="z664" w:id="661"/>
    <w:p>
      <w:pPr>
        <w:spacing w:after="0"/>
        <w:ind w:left="0"/>
        <w:jc w:val="both"/>
      </w:pPr>
      <w:r>
        <w:rPr>
          <w:rFonts w:ascii="Times New Roman"/>
          <w:b w:val="false"/>
          <w:i w:val="false"/>
          <w:color w:val="000000"/>
          <w:sz w:val="28"/>
        </w:rPr>
        <w:t>
      абразивті материалдарды бақылау әдістері мен сапасына қойылатын талаптар;</w:t>
      </w:r>
    </w:p>
    <w:bookmarkEnd w:id="661"/>
    <w:bookmarkStart w:name="z665" w:id="662"/>
    <w:p>
      <w:pPr>
        <w:spacing w:after="0"/>
        <w:ind w:left="0"/>
        <w:jc w:val="both"/>
      </w:pPr>
      <w:r>
        <w:rPr>
          <w:rFonts w:ascii="Times New Roman"/>
          <w:b w:val="false"/>
          <w:i w:val="false"/>
          <w:color w:val="000000"/>
          <w:sz w:val="28"/>
        </w:rPr>
        <w:t>
      істеп болған абразивті ұнтақтарды механикалық қоспалардан тазарту және оларды майсыздандыру тәсілдері.</w:t>
      </w:r>
    </w:p>
    <w:bookmarkEnd w:id="662"/>
    <w:bookmarkStart w:name="z666" w:id="663"/>
    <w:p>
      <w:pPr>
        <w:spacing w:after="0"/>
        <w:ind w:left="0"/>
        <w:jc w:val="both"/>
      </w:pPr>
      <w:r>
        <w:rPr>
          <w:rFonts w:ascii="Times New Roman"/>
          <w:b w:val="false"/>
          <w:i w:val="false"/>
          <w:color w:val="000000"/>
          <w:sz w:val="28"/>
        </w:rPr>
        <w:t>
      22. Құм мен кеуек тасты жіктеуші</w:t>
      </w:r>
    </w:p>
    <w:bookmarkEnd w:id="663"/>
    <w:bookmarkStart w:name="z667" w:id="664"/>
    <w:p>
      <w:pPr>
        <w:spacing w:after="0"/>
        <w:ind w:left="0"/>
        <w:jc w:val="both"/>
      </w:pPr>
      <w:r>
        <w:rPr>
          <w:rFonts w:ascii="Times New Roman"/>
          <w:b w:val="false"/>
          <w:i w:val="false"/>
          <w:color w:val="000000"/>
          <w:sz w:val="28"/>
        </w:rPr>
        <w:t>
      Параграф 1. Құм мен кеуек тасты жіктеуші, 2-разряд</w:t>
      </w:r>
    </w:p>
    <w:bookmarkEnd w:id="664"/>
    <w:bookmarkStart w:name="z668" w:id="665"/>
    <w:p>
      <w:pPr>
        <w:spacing w:after="0"/>
        <w:ind w:left="0"/>
        <w:jc w:val="both"/>
      </w:pPr>
      <w:r>
        <w:rPr>
          <w:rFonts w:ascii="Times New Roman"/>
          <w:b w:val="false"/>
          <w:i w:val="false"/>
          <w:color w:val="000000"/>
          <w:sz w:val="28"/>
        </w:rPr>
        <w:t>
      108. Жұмыс сипаттамасы:</w:t>
      </w:r>
    </w:p>
    <w:bookmarkEnd w:id="665"/>
    <w:bookmarkStart w:name="z669" w:id="666"/>
    <w:p>
      <w:pPr>
        <w:spacing w:after="0"/>
        <w:ind w:left="0"/>
        <w:jc w:val="both"/>
      </w:pPr>
      <w:r>
        <w:rPr>
          <w:rFonts w:ascii="Times New Roman"/>
          <w:b w:val="false"/>
          <w:i w:val="false"/>
          <w:color w:val="000000"/>
          <w:sz w:val="28"/>
        </w:rPr>
        <w:t>
      түйісу кеспегінде пульпаны дайындау;</w:t>
      </w:r>
    </w:p>
    <w:bookmarkEnd w:id="666"/>
    <w:bookmarkStart w:name="z670" w:id="667"/>
    <w:p>
      <w:pPr>
        <w:spacing w:after="0"/>
        <w:ind w:left="0"/>
        <w:jc w:val="both"/>
      </w:pPr>
      <w:r>
        <w:rPr>
          <w:rFonts w:ascii="Times New Roman"/>
          <w:b w:val="false"/>
          <w:i w:val="false"/>
          <w:color w:val="000000"/>
          <w:sz w:val="28"/>
        </w:rPr>
        <w:t>
      анағұрлым жоғары білікті құм мен кеуек тасты жіктеушінің басшылығымен құм мен кеуек тасты жіктеу;</w:t>
      </w:r>
    </w:p>
    <w:bookmarkEnd w:id="667"/>
    <w:bookmarkStart w:name="z671" w:id="668"/>
    <w:p>
      <w:pPr>
        <w:spacing w:after="0"/>
        <w:ind w:left="0"/>
        <w:jc w:val="both"/>
      </w:pPr>
      <w:r>
        <w:rPr>
          <w:rFonts w:ascii="Times New Roman"/>
          <w:b w:val="false"/>
          <w:i w:val="false"/>
          <w:color w:val="000000"/>
          <w:sz w:val="28"/>
        </w:rPr>
        <w:t>
      судың тартпалы қуаттандырғышын қосу, суды іске қосу; жіктеу тартпасында пульпаның қажетті деңгейі мен тығыздығын қолдау;</w:t>
      </w:r>
    </w:p>
    <w:bookmarkEnd w:id="668"/>
    <w:bookmarkStart w:name="z672" w:id="669"/>
    <w:p>
      <w:pPr>
        <w:spacing w:after="0"/>
        <w:ind w:left="0"/>
        <w:jc w:val="both"/>
      </w:pPr>
      <w:r>
        <w:rPr>
          <w:rFonts w:ascii="Times New Roman"/>
          <w:b w:val="false"/>
          <w:i w:val="false"/>
          <w:color w:val="000000"/>
          <w:sz w:val="28"/>
        </w:rPr>
        <w:t>
      түйісу кеспегінің аралстырғышын және құм сорғысын іске қосу, шекқұбырларды шаю.</w:t>
      </w:r>
    </w:p>
    <w:bookmarkEnd w:id="669"/>
    <w:bookmarkStart w:name="z673" w:id="670"/>
    <w:p>
      <w:pPr>
        <w:spacing w:after="0"/>
        <w:ind w:left="0"/>
        <w:jc w:val="both"/>
      </w:pPr>
      <w:r>
        <w:rPr>
          <w:rFonts w:ascii="Times New Roman"/>
          <w:b w:val="false"/>
          <w:i w:val="false"/>
          <w:color w:val="000000"/>
          <w:sz w:val="28"/>
        </w:rPr>
        <w:t>
      109. Білуге тиіс:</w:t>
      </w:r>
    </w:p>
    <w:bookmarkEnd w:id="670"/>
    <w:bookmarkStart w:name="z674" w:id="671"/>
    <w:p>
      <w:pPr>
        <w:spacing w:after="0"/>
        <w:ind w:left="0"/>
        <w:jc w:val="both"/>
      </w:pPr>
      <w:r>
        <w:rPr>
          <w:rFonts w:ascii="Times New Roman"/>
          <w:b w:val="false"/>
          <w:i w:val="false"/>
          <w:color w:val="000000"/>
          <w:sz w:val="28"/>
        </w:rPr>
        <w:t>
      түйісу кеспегінің белгіленуі және құмның гидравликалық жіктегішінің құрылысы, пульпадағы құм мен судың пайыздық арақатынасы;</w:t>
      </w:r>
    </w:p>
    <w:bookmarkEnd w:id="671"/>
    <w:bookmarkStart w:name="z675" w:id="672"/>
    <w:p>
      <w:pPr>
        <w:spacing w:after="0"/>
        <w:ind w:left="0"/>
        <w:jc w:val="both"/>
      </w:pPr>
      <w:r>
        <w:rPr>
          <w:rFonts w:ascii="Times New Roman"/>
          <w:b w:val="false"/>
          <w:i w:val="false"/>
          <w:color w:val="000000"/>
          <w:sz w:val="28"/>
        </w:rPr>
        <w:t>
      пульпаның тығыздығын әлсін-әлсін өлшеу тәртібі;</w:t>
      </w:r>
    </w:p>
    <w:bookmarkEnd w:id="672"/>
    <w:bookmarkStart w:name="z676" w:id="673"/>
    <w:p>
      <w:pPr>
        <w:spacing w:after="0"/>
        <w:ind w:left="0"/>
        <w:jc w:val="both"/>
      </w:pPr>
      <w:r>
        <w:rPr>
          <w:rFonts w:ascii="Times New Roman"/>
          <w:b w:val="false"/>
          <w:i w:val="false"/>
          <w:color w:val="000000"/>
          <w:sz w:val="28"/>
        </w:rPr>
        <w:t>
      жұмыстан кейін магистральды тазалау ережесі, резервті сорғыға көшу ережесі.</w:t>
      </w:r>
    </w:p>
    <w:bookmarkEnd w:id="673"/>
    <w:bookmarkStart w:name="z677" w:id="674"/>
    <w:p>
      <w:pPr>
        <w:spacing w:after="0"/>
        <w:ind w:left="0"/>
        <w:jc w:val="both"/>
      </w:pPr>
      <w:r>
        <w:rPr>
          <w:rFonts w:ascii="Times New Roman"/>
          <w:b w:val="false"/>
          <w:i w:val="false"/>
          <w:color w:val="000000"/>
          <w:sz w:val="28"/>
        </w:rPr>
        <w:t>
      Параграф 2. Құм мен кеуек тасты жіктеуші, 3-разряд</w:t>
      </w:r>
    </w:p>
    <w:bookmarkEnd w:id="674"/>
    <w:bookmarkStart w:name="z678" w:id="675"/>
    <w:p>
      <w:pPr>
        <w:spacing w:after="0"/>
        <w:ind w:left="0"/>
        <w:jc w:val="both"/>
      </w:pPr>
      <w:r>
        <w:rPr>
          <w:rFonts w:ascii="Times New Roman"/>
          <w:b w:val="false"/>
          <w:i w:val="false"/>
          <w:color w:val="000000"/>
          <w:sz w:val="28"/>
        </w:rPr>
        <w:t>
      110. Жұмыс сипаттамасы:</w:t>
      </w:r>
    </w:p>
    <w:bookmarkEnd w:id="675"/>
    <w:bookmarkStart w:name="z679" w:id="676"/>
    <w:p>
      <w:pPr>
        <w:spacing w:after="0"/>
        <w:ind w:left="0"/>
        <w:jc w:val="both"/>
      </w:pPr>
      <w:r>
        <w:rPr>
          <w:rFonts w:ascii="Times New Roman"/>
          <w:b w:val="false"/>
          <w:i w:val="false"/>
          <w:color w:val="000000"/>
          <w:sz w:val="28"/>
        </w:rPr>
        <w:t>
      пульпаны дайындау және оны гидрожіктегіштің гидросорғылармен жинау кеспегіне беру;</w:t>
      </w:r>
    </w:p>
    <w:bookmarkEnd w:id="676"/>
    <w:bookmarkStart w:name="z680" w:id="677"/>
    <w:p>
      <w:pPr>
        <w:spacing w:after="0"/>
        <w:ind w:left="0"/>
        <w:jc w:val="both"/>
      </w:pPr>
      <w:r>
        <w:rPr>
          <w:rFonts w:ascii="Times New Roman"/>
          <w:b w:val="false"/>
          <w:i w:val="false"/>
          <w:color w:val="000000"/>
          <w:sz w:val="28"/>
        </w:rPr>
        <w:t>
      құммен судың араластырғышқа берілуін реттеу.</w:t>
      </w:r>
    </w:p>
    <w:bookmarkEnd w:id="677"/>
    <w:bookmarkStart w:name="z681" w:id="678"/>
    <w:p>
      <w:pPr>
        <w:spacing w:after="0"/>
        <w:ind w:left="0"/>
        <w:jc w:val="both"/>
      </w:pPr>
      <w:r>
        <w:rPr>
          <w:rFonts w:ascii="Times New Roman"/>
          <w:b w:val="false"/>
          <w:i w:val="false"/>
          <w:color w:val="000000"/>
          <w:sz w:val="28"/>
        </w:rPr>
        <w:t>
      111. Білуге тиіс:</w:t>
      </w:r>
    </w:p>
    <w:bookmarkEnd w:id="678"/>
    <w:bookmarkStart w:name="z682" w:id="679"/>
    <w:p>
      <w:pPr>
        <w:spacing w:after="0"/>
        <w:ind w:left="0"/>
        <w:jc w:val="both"/>
      </w:pPr>
      <w:r>
        <w:rPr>
          <w:rFonts w:ascii="Times New Roman"/>
          <w:b w:val="false"/>
          <w:i w:val="false"/>
          <w:color w:val="000000"/>
          <w:sz w:val="28"/>
        </w:rPr>
        <w:t>
      араластырғыш-жіктегіштің және қызмет көрсететін басқа жабдықтың құрылысы және пайдалану ережесі;</w:t>
      </w:r>
    </w:p>
    <w:bookmarkEnd w:id="679"/>
    <w:bookmarkStart w:name="z683" w:id="680"/>
    <w:p>
      <w:pPr>
        <w:spacing w:after="0"/>
        <w:ind w:left="0"/>
        <w:jc w:val="both"/>
      </w:pPr>
      <w:r>
        <w:rPr>
          <w:rFonts w:ascii="Times New Roman"/>
          <w:b w:val="false"/>
          <w:i w:val="false"/>
          <w:color w:val="000000"/>
          <w:sz w:val="28"/>
        </w:rPr>
        <w:t>
      пульпаның белгіленуі және оны дайындау тығыздығы.</w:t>
      </w:r>
    </w:p>
    <w:bookmarkEnd w:id="680"/>
    <w:bookmarkStart w:name="z684" w:id="681"/>
    <w:p>
      <w:pPr>
        <w:spacing w:after="0"/>
        <w:ind w:left="0"/>
        <w:jc w:val="both"/>
      </w:pPr>
      <w:r>
        <w:rPr>
          <w:rFonts w:ascii="Times New Roman"/>
          <w:b w:val="false"/>
          <w:i w:val="false"/>
          <w:color w:val="000000"/>
          <w:sz w:val="28"/>
        </w:rPr>
        <w:t>
      Параграф 3. Құм мен кеуек тасты жіктеуші, 4-разряд</w:t>
      </w:r>
    </w:p>
    <w:bookmarkEnd w:id="681"/>
    <w:bookmarkStart w:name="z685" w:id="682"/>
    <w:p>
      <w:pPr>
        <w:spacing w:after="0"/>
        <w:ind w:left="0"/>
        <w:jc w:val="both"/>
      </w:pPr>
      <w:r>
        <w:rPr>
          <w:rFonts w:ascii="Times New Roman"/>
          <w:b w:val="false"/>
          <w:i w:val="false"/>
          <w:color w:val="000000"/>
          <w:sz w:val="28"/>
        </w:rPr>
        <w:t>
      112. Жұмыс сипаттамасы:</w:t>
      </w:r>
    </w:p>
    <w:bookmarkEnd w:id="682"/>
    <w:bookmarkStart w:name="z686" w:id="683"/>
    <w:p>
      <w:pPr>
        <w:spacing w:after="0"/>
        <w:ind w:left="0"/>
        <w:jc w:val="both"/>
      </w:pPr>
      <w:r>
        <w:rPr>
          <w:rFonts w:ascii="Times New Roman"/>
          <w:b w:val="false"/>
          <w:i w:val="false"/>
          <w:color w:val="000000"/>
          <w:sz w:val="28"/>
        </w:rPr>
        <w:t>
      құм мен кеуек тасты гидравликалық жіктегіштерде жіктеу;</w:t>
      </w:r>
    </w:p>
    <w:bookmarkEnd w:id="683"/>
    <w:bookmarkStart w:name="z687" w:id="684"/>
    <w:p>
      <w:pPr>
        <w:spacing w:after="0"/>
        <w:ind w:left="0"/>
        <w:jc w:val="both"/>
      </w:pPr>
      <w:r>
        <w:rPr>
          <w:rFonts w:ascii="Times New Roman"/>
          <w:b w:val="false"/>
          <w:i w:val="false"/>
          <w:color w:val="000000"/>
          <w:sz w:val="28"/>
        </w:rPr>
        <w:t>
      фракциялар бойынша жіктелген құмды, кеуек тасты ротациялық өңдеу аппараттарына және шыныны тегістеу-өңдеу конвейерлеріне беру.</w:t>
      </w:r>
    </w:p>
    <w:bookmarkEnd w:id="684"/>
    <w:bookmarkStart w:name="z688" w:id="685"/>
    <w:p>
      <w:pPr>
        <w:spacing w:after="0"/>
        <w:ind w:left="0"/>
        <w:jc w:val="both"/>
      </w:pPr>
      <w:r>
        <w:rPr>
          <w:rFonts w:ascii="Times New Roman"/>
          <w:b w:val="false"/>
          <w:i w:val="false"/>
          <w:color w:val="000000"/>
          <w:sz w:val="28"/>
        </w:rPr>
        <w:t>
      113. Білуге тиіс:</w:t>
      </w:r>
    </w:p>
    <w:bookmarkEnd w:id="685"/>
    <w:bookmarkStart w:name="z689" w:id="686"/>
    <w:p>
      <w:pPr>
        <w:spacing w:after="0"/>
        <w:ind w:left="0"/>
        <w:jc w:val="both"/>
      </w:pPr>
      <w:r>
        <w:rPr>
          <w:rFonts w:ascii="Times New Roman"/>
          <w:b w:val="false"/>
          <w:i w:val="false"/>
          <w:color w:val="000000"/>
          <w:sz w:val="28"/>
        </w:rPr>
        <w:t>
      гидравликалық жіктегіштің құрылысы және жұмыс істеу қағидасы;</w:t>
      </w:r>
    </w:p>
    <w:bookmarkEnd w:id="686"/>
    <w:bookmarkStart w:name="z690" w:id="687"/>
    <w:p>
      <w:pPr>
        <w:spacing w:after="0"/>
        <w:ind w:left="0"/>
        <w:jc w:val="both"/>
      </w:pPr>
      <w:r>
        <w:rPr>
          <w:rFonts w:ascii="Times New Roman"/>
          <w:b w:val="false"/>
          <w:i w:val="false"/>
          <w:color w:val="000000"/>
          <w:sz w:val="28"/>
        </w:rPr>
        <w:t>
      құм мен кеуек тасты жіктеу процесінің мәнісі, шыныны тегістеу - өңдеу режимі;</w:t>
      </w:r>
    </w:p>
    <w:bookmarkEnd w:id="687"/>
    <w:bookmarkStart w:name="z691" w:id="688"/>
    <w:p>
      <w:pPr>
        <w:spacing w:after="0"/>
        <w:ind w:left="0"/>
        <w:jc w:val="both"/>
      </w:pPr>
      <w:r>
        <w:rPr>
          <w:rFonts w:ascii="Times New Roman"/>
          <w:b w:val="false"/>
          <w:i w:val="false"/>
          <w:color w:val="000000"/>
          <w:sz w:val="28"/>
        </w:rPr>
        <w:t>
      фракциялар бойынша жіктелген құмды, кеуек тасты, шыныны тегістеу-өңдеу жабдығына беру ережесі, жіктелетін құм мен кеуек тастың сапасына қойылатын талаптар.</w:t>
      </w:r>
    </w:p>
    <w:bookmarkEnd w:id="688"/>
    <w:bookmarkStart w:name="z692" w:id="689"/>
    <w:p>
      <w:pPr>
        <w:spacing w:after="0"/>
        <w:ind w:left="0"/>
        <w:jc w:val="both"/>
      </w:pPr>
      <w:r>
        <w:rPr>
          <w:rFonts w:ascii="Times New Roman"/>
          <w:b w:val="false"/>
          <w:i w:val="false"/>
          <w:color w:val="000000"/>
          <w:sz w:val="28"/>
        </w:rPr>
        <w:t>
      23. Шыны және шыны бұйымдарын жиынтықтаушы</w:t>
      </w:r>
    </w:p>
    <w:bookmarkEnd w:id="689"/>
    <w:bookmarkStart w:name="z693" w:id="690"/>
    <w:p>
      <w:pPr>
        <w:spacing w:after="0"/>
        <w:ind w:left="0"/>
        <w:jc w:val="both"/>
      </w:pPr>
      <w:r>
        <w:rPr>
          <w:rFonts w:ascii="Times New Roman"/>
          <w:b w:val="false"/>
          <w:i w:val="false"/>
          <w:color w:val="000000"/>
          <w:sz w:val="28"/>
        </w:rPr>
        <w:t>
      Параграф 1. Шыны және шыны бұйымдарын жиынтықтаушы, 2-разряд</w:t>
      </w:r>
    </w:p>
    <w:bookmarkEnd w:id="690"/>
    <w:bookmarkStart w:name="z694" w:id="691"/>
    <w:p>
      <w:pPr>
        <w:spacing w:after="0"/>
        <w:ind w:left="0"/>
        <w:jc w:val="both"/>
      </w:pPr>
      <w:r>
        <w:rPr>
          <w:rFonts w:ascii="Times New Roman"/>
          <w:b w:val="false"/>
          <w:i w:val="false"/>
          <w:color w:val="000000"/>
          <w:sz w:val="28"/>
        </w:rPr>
        <w:t>
      114. Жұмыс сипаттамасы:</w:t>
      </w:r>
    </w:p>
    <w:bookmarkEnd w:id="691"/>
    <w:bookmarkStart w:name="z695" w:id="692"/>
    <w:p>
      <w:pPr>
        <w:spacing w:after="0"/>
        <w:ind w:left="0"/>
        <w:jc w:val="both"/>
      </w:pPr>
      <w:r>
        <w:rPr>
          <w:rFonts w:ascii="Times New Roman"/>
          <w:b w:val="false"/>
          <w:i w:val="false"/>
          <w:color w:val="000000"/>
          <w:sz w:val="28"/>
        </w:rPr>
        <w:t>
      шыныны, шыны бұйымдарын және бөлшектерді берілген қалыңдық пен мөлшерлер бойынша жиынтықтау;</w:t>
      </w:r>
    </w:p>
    <w:bookmarkEnd w:id="692"/>
    <w:bookmarkStart w:name="z696" w:id="693"/>
    <w:p>
      <w:pPr>
        <w:spacing w:after="0"/>
        <w:ind w:left="0"/>
        <w:jc w:val="both"/>
      </w:pPr>
      <w:r>
        <w:rPr>
          <w:rFonts w:ascii="Times New Roman"/>
          <w:b w:val="false"/>
          <w:i w:val="false"/>
          <w:color w:val="000000"/>
          <w:sz w:val="28"/>
        </w:rPr>
        <w:t>
      шыны бұйымдарын оптикалық параметрлері бойынша тексерумен ассортименті, мөлшерлері бойынша топтаумен және оларды орау.</w:t>
      </w:r>
    </w:p>
    <w:bookmarkEnd w:id="693"/>
    <w:bookmarkStart w:name="z697" w:id="694"/>
    <w:p>
      <w:pPr>
        <w:spacing w:after="0"/>
        <w:ind w:left="0"/>
        <w:jc w:val="both"/>
      </w:pPr>
      <w:r>
        <w:rPr>
          <w:rFonts w:ascii="Times New Roman"/>
          <w:b w:val="false"/>
          <w:i w:val="false"/>
          <w:color w:val="000000"/>
          <w:sz w:val="28"/>
        </w:rPr>
        <w:t>
      115. Білуге тиіс:</w:t>
      </w:r>
    </w:p>
    <w:bookmarkEnd w:id="694"/>
    <w:bookmarkStart w:name="z698" w:id="695"/>
    <w:p>
      <w:pPr>
        <w:spacing w:after="0"/>
        <w:ind w:left="0"/>
        <w:jc w:val="both"/>
      </w:pPr>
      <w:r>
        <w:rPr>
          <w:rFonts w:ascii="Times New Roman"/>
          <w:b w:val="false"/>
          <w:i w:val="false"/>
          <w:color w:val="000000"/>
          <w:sz w:val="28"/>
        </w:rPr>
        <w:t>
      шыны бұйымдарын жиынтықтау ережесі, шығарылатын өнімге қолданылатын мемлекеттік стандарттар және техникалық шарттар, бақылау-өлшеу аспаптарын және құрылғыларды пайдалану ережесі;</w:t>
      </w:r>
    </w:p>
    <w:bookmarkEnd w:id="695"/>
    <w:bookmarkStart w:name="z699" w:id="696"/>
    <w:p>
      <w:pPr>
        <w:spacing w:after="0"/>
        <w:ind w:left="0"/>
        <w:jc w:val="both"/>
      </w:pPr>
      <w:r>
        <w:rPr>
          <w:rFonts w:ascii="Times New Roman"/>
          <w:b w:val="false"/>
          <w:i w:val="false"/>
          <w:color w:val="000000"/>
          <w:sz w:val="28"/>
        </w:rPr>
        <w:t>
      жиынтықтау кезіндегі ақау түрлері және оның алдын алу бойынша шаралар.</w:t>
      </w:r>
    </w:p>
    <w:bookmarkEnd w:id="696"/>
    <w:bookmarkStart w:name="z700" w:id="697"/>
    <w:p>
      <w:pPr>
        <w:spacing w:after="0"/>
        <w:ind w:left="0"/>
        <w:jc w:val="both"/>
      </w:pPr>
      <w:r>
        <w:rPr>
          <w:rFonts w:ascii="Times New Roman"/>
          <w:b w:val="false"/>
          <w:i w:val="false"/>
          <w:color w:val="000000"/>
          <w:sz w:val="28"/>
        </w:rPr>
        <w:t>
      Параграф 2. Шыны және шыны бұйымдарын жиынтықтаушы, 3-разряд</w:t>
      </w:r>
    </w:p>
    <w:bookmarkEnd w:id="697"/>
    <w:bookmarkStart w:name="z701" w:id="698"/>
    <w:p>
      <w:pPr>
        <w:spacing w:after="0"/>
        <w:ind w:left="0"/>
        <w:jc w:val="both"/>
      </w:pPr>
      <w:r>
        <w:rPr>
          <w:rFonts w:ascii="Times New Roman"/>
          <w:b w:val="false"/>
          <w:i w:val="false"/>
          <w:color w:val="000000"/>
          <w:sz w:val="28"/>
        </w:rPr>
        <w:t>
      116. Жұмыс сипаттамасы:</w:t>
      </w:r>
    </w:p>
    <w:bookmarkEnd w:id="698"/>
    <w:bookmarkStart w:name="z702" w:id="699"/>
    <w:p>
      <w:pPr>
        <w:spacing w:after="0"/>
        <w:ind w:left="0"/>
        <w:jc w:val="both"/>
      </w:pPr>
      <w:r>
        <w:rPr>
          <w:rFonts w:ascii="Times New Roman"/>
          <w:b w:val="false"/>
          <w:i w:val="false"/>
          <w:color w:val="000000"/>
          <w:sz w:val="28"/>
        </w:rPr>
        <w:t>
      нормалары мен атаулары бойынша ажырата отырып, берілген қалыңдығы, мөлшерлері, түсі бойынша өңделген және түрлі-түсті шыныдан жасалған күрделі бұйымдарды жиынтықтау.</w:t>
      </w:r>
    </w:p>
    <w:bookmarkEnd w:id="699"/>
    <w:bookmarkStart w:name="z703" w:id="700"/>
    <w:p>
      <w:pPr>
        <w:spacing w:after="0"/>
        <w:ind w:left="0"/>
        <w:jc w:val="both"/>
      </w:pPr>
      <w:r>
        <w:rPr>
          <w:rFonts w:ascii="Times New Roman"/>
          <w:b w:val="false"/>
          <w:i w:val="false"/>
          <w:color w:val="000000"/>
          <w:sz w:val="28"/>
        </w:rPr>
        <w:t>
      117. Білуге тиіс:</w:t>
      </w:r>
    </w:p>
    <w:bookmarkEnd w:id="700"/>
    <w:bookmarkStart w:name="z704" w:id="701"/>
    <w:p>
      <w:pPr>
        <w:spacing w:after="0"/>
        <w:ind w:left="0"/>
        <w:jc w:val="both"/>
      </w:pPr>
      <w:r>
        <w:rPr>
          <w:rFonts w:ascii="Times New Roman"/>
          <w:b w:val="false"/>
          <w:i w:val="false"/>
          <w:color w:val="000000"/>
          <w:sz w:val="28"/>
        </w:rPr>
        <w:t>
      шыны бұйымдарын жиынтықтау ережесі, қарапайым және оптикалық шыныдан жасалған бұйымдарға арналған мемлекеттік стандарттар және техникалық шарттар;</w:t>
      </w:r>
    </w:p>
    <w:bookmarkEnd w:id="701"/>
    <w:bookmarkStart w:name="z705" w:id="702"/>
    <w:p>
      <w:pPr>
        <w:spacing w:after="0"/>
        <w:ind w:left="0"/>
        <w:jc w:val="both"/>
      </w:pPr>
      <w:r>
        <w:rPr>
          <w:rFonts w:ascii="Times New Roman"/>
          <w:b w:val="false"/>
          <w:i w:val="false"/>
          <w:color w:val="000000"/>
          <w:sz w:val="28"/>
        </w:rPr>
        <w:t>
      оптикалық, бақылау-өлшеу аспаптарын және құрылғыларды пайдалану ережесі;</w:t>
      </w:r>
    </w:p>
    <w:bookmarkEnd w:id="702"/>
    <w:bookmarkStart w:name="z706" w:id="703"/>
    <w:p>
      <w:pPr>
        <w:spacing w:after="0"/>
        <w:ind w:left="0"/>
        <w:jc w:val="both"/>
      </w:pPr>
      <w:r>
        <w:rPr>
          <w:rFonts w:ascii="Times New Roman"/>
          <w:b w:val="false"/>
          <w:i w:val="false"/>
          <w:color w:val="000000"/>
          <w:sz w:val="28"/>
        </w:rPr>
        <w:t>
      жиынтықтау кезіндегі ақау түрлері және оның алдын алу бойынша шаралар.</w:t>
      </w:r>
    </w:p>
    <w:bookmarkEnd w:id="703"/>
    <w:bookmarkStart w:name="z707" w:id="704"/>
    <w:p>
      <w:pPr>
        <w:spacing w:after="0"/>
        <w:ind w:left="0"/>
        <w:jc w:val="both"/>
      </w:pPr>
      <w:r>
        <w:rPr>
          <w:rFonts w:ascii="Times New Roman"/>
          <w:b w:val="false"/>
          <w:i w:val="false"/>
          <w:color w:val="000000"/>
          <w:sz w:val="28"/>
        </w:rPr>
        <w:t>
      Параграф 3. Шыны және шыны бұйымдарын жиынтықтаушы, 4-разряд</w:t>
      </w:r>
    </w:p>
    <w:bookmarkEnd w:id="704"/>
    <w:bookmarkStart w:name="z708" w:id="705"/>
    <w:p>
      <w:pPr>
        <w:spacing w:after="0"/>
        <w:ind w:left="0"/>
        <w:jc w:val="both"/>
      </w:pPr>
      <w:r>
        <w:rPr>
          <w:rFonts w:ascii="Times New Roman"/>
          <w:b w:val="false"/>
          <w:i w:val="false"/>
          <w:color w:val="000000"/>
          <w:sz w:val="28"/>
        </w:rPr>
        <w:t>
      118. Жұмыс сипаттамасы:</w:t>
      </w:r>
    </w:p>
    <w:bookmarkEnd w:id="705"/>
    <w:bookmarkStart w:name="z709" w:id="706"/>
    <w:p>
      <w:pPr>
        <w:spacing w:after="0"/>
        <w:ind w:left="0"/>
        <w:jc w:val="both"/>
      </w:pPr>
      <w:r>
        <w:rPr>
          <w:rFonts w:ascii="Times New Roman"/>
          <w:b w:val="false"/>
          <w:i w:val="false"/>
          <w:color w:val="000000"/>
          <w:sz w:val="28"/>
        </w:rPr>
        <w:t>
      жабыстыруға қалыңдығы бойынша оптикалық бөлшектерді жиынтықтау. И38 түріндегі аспаптарда оптикалық бөлшектердің қалыңдығын өлшеу;</w:t>
      </w:r>
    </w:p>
    <w:bookmarkEnd w:id="706"/>
    <w:bookmarkStart w:name="z710" w:id="707"/>
    <w:p>
      <w:pPr>
        <w:spacing w:after="0"/>
        <w:ind w:left="0"/>
        <w:jc w:val="both"/>
      </w:pPr>
      <w:r>
        <w:rPr>
          <w:rFonts w:ascii="Times New Roman"/>
          <w:b w:val="false"/>
          <w:i w:val="false"/>
          <w:color w:val="000000"/>
          <w:sz w:val="28"/>
        </w:rPr>
        <w:t>
      объективтерді қалыңдығы бойынша жиынтықтау;</w:t>
      </w:r>
    </w:p>
    <w:bookmarkEnd w:id="707"/>
    <w:bookmarkStart w:name="z711" w:id="708"/>
    <w:p>
      <w:pPr>
        <w:spacing w:after="0"/>
        <w:ind w:left="0"/>
        <w:jc w:val="both"/>
      </w:pPr>
      <w:r>
        <w:rPr>
          <w:rFonts w:ascii="Times New Roman"/>
          <w:b w:val="false"/>
          <w:i w:val="false"/>
          <w:color w:val="000000"/>
          <w:sz w:val="28"/>
        </w:rPr>
        <w:t>
      жиынтықталатын өнімнің және ілеспе құжаттаманың есебін жүргізу.</w:t>
      </w:r>
    </w:p>
    <w:bookmarkEnd w:id="708"/>
    <w:bookmarkStart w:name="z712" w:id="709"/>
    <w:p>
      <w:pPr>
        <w:spacing w:after="0"/>
        <w:ind w:left="0"/>
        <w:jc w:val="both"/>
      </w:pPr>
      <w:r>
        <w:rPr>
          <w:rFonts w:ascii="Times New Roman"/>
          <w:b w:val="false"/>
          <w:i w:val="false"/>
          <w:color w:val="000000"/>
          <w:sz w:val="28"/>
        </w:rPr>
        <w:t>
      119. Білуге тиіс:</w:t>
      </w:r>
    </w:p>
    <w:bookmarkEnd w:id="709"/>
    <w:bookmarkStart w:name="z713" w:id="710"/>
    <w:p>
      <w:pPr>
        <w:spacing w:after="0"/>
        <w:ind w:left="0"/>
        <w:jc w:val="both"/>
      </w:pPr>
      <w:r>
        <w:rPr>
          <w:rFonts w:ascii="Times New Roman"/>
          <w:b w:val="false"/>
          <w:i w:val="false"/>
          <w:color w:val="000000"/>
          <w:sz w:val="28"/>
        </w:rPr>
        <w:t>
      жиынтықталатын өнімге арналған нормативтік құжаттар, бұйымдарды ассортименті және оптикалық параметрлері бойынша іріктеу және жиынтықтау ережесі;</w:t>
      </w:r>
    </w:p>
    <w:bookmarkEnd w:id="710"/>
    <w:bookmarkStart w:name="z714" w:id="711"/>
    <w:p>
      <w:pPr>
        <w:spacing w:after="0"/>
        <w:ind w:left="0"/>
        <w:jc w:val="both"/>
      </w:pPr>
      <w:r>
        <w:rPr>
          <w:rFonts w:ascii="Times New Roman"/>
          <w:b w:val="false"/>
          <w:i w:val="false"/>
          <w:color w:val="000000"/>
          <w:sz w:val="28"/>
        </w:rPr>
        <w:t>
      аспаптарды оптикалық параметрлерінің өлшемі бойынша пайдалану ережесі;</w:t>
      </w:r>
    </w:p>
    <w:bookmarkEnd w:id="711"/>
    <w:bookmarkStart w:name="z715" w:id="712"/>
    <w:p>
      <w:pPr>
        <w:spacing w:after="0"/>
        <w:ind w:left="0"/>
        <w:jc w:val="both"/>
      </w:pPr>
      <w:r>
        <w:rPr>
          <w:rFonts w:ascii="Times New Roman"/>
          <w:b w:val="false"/>
          <w:i w:val="false"/>
          <w:color w:val="000000"/>
          <w:sz w:val="28"/>
        </w:rPr>
        <w:t>
      жиынтықталатын өнімнің есебін жүргізу ережесі.</w:t>
      </w:r>
    </w:p>
    <w:bookmarkEnd w:id="712"/>
    <w:bookmarkStart w:name="z716" w:id="713"/>
    <w:p>
      <w:pPr>
        <w:spacing w:after="0"/>
        <w:ind w:left="0"/>
        <w:jc w:val="both"/>
      </w:pPr>
      <w:r>
        <w:rPr>
          <w:rFonts w:ascii="Times New Roman"/>
          <w:b w:val="false"/>
          <w:i w:val="false"/>
          <w:color w:val="000000"/>
          <w:sz w:val="28"/>
        </w:rPr>
        <w:t>
      24. Шыны өндірісін бақылаушы</w:t>
      </w:r>
    </w:p>
    <w:bookmarkEnd w:id="713"/>
    <w:bookmarkStart w:name="z717" w:id="714"/>
    <w:p>
      <w:pPr>
        <w:spacing w:after="0"/>
        <w:ind w:left="0"/>
        <w:jc w:val="both"/>
      </w:pPr>
      <w:r>
        <w:rPr>
          <w:rFonts w:ascii="Times New Roman"/>
          <w:b w:val="false"/>
          <w:i w:val="false"/>
          <w:color w:val="000000"/>
          <w:sz w:val="28"/>
        </w:rPr>
        <w:t>
      Параграф 1. Шыны өндірісін бақылаушы, 3-разряд</w:t>
      </w:r>
    </w:p>
    <w:bookmarkEnd w:id="714"/>
    <w:bookmarkStart w:name="z718" w:id="715"/>
    <w:p>
      <w:pPr>
        <w:spacing w:after="0"/>
        <w:ind w:left="0"/>
        <w:jc w:val="both"/>
      </w:pPr>
      <w:r>
        <w:rPr>
          <w:rFonts w:ascii="Times New Roman"/>
          <w:b w:val="false"/>
          <w:i w:val="false"/>
          <w:color w:val="000000"/>
          <w:sz w:val="28"/>
        </w:rPr>
        <w:t>
      120. Жұмыс сипаттамасы:</w:t>
      </w:r>
    </w:p>
    <w:bookmarkEnd w:id="715"/>
    <w:bookmarkStart w:name="z719" w:id="716"/>
    <w:p>
      <w:pPr>
        <w:spacing w:after="0"/>
        <w:ind w:left="0"/>
        <w:jc w:val="both"/>
      </w:pPr>
      <w:r>
        <w:rPr>
          <w:rFonts w:ascii="Times New Roman"/>
          <w:b w:val="false"/>
          <w:i w:val="false"/>
          <w:color w:val="000000"/>
          <w:sz w:val="28"/>
        </w:rPr>
        <w:t>
      мемлекеттік стандарттардың талаптарына және техникалық шарттарға сәйкес арнайы аспаптардың және өлшеу құралының көмегімен сыртқы түрі, мөлшері мен нысаны бойынша шыны бұйымдарының сапасын бақылау;</w:t>
      </w:r>
    </w:p>
    <w:bookmarkEnd w:id="716"/>
    <w:bookmarkStart w:name="z720" w:id="717"/>
    <w:p>
      <w:pPr>
        <w:spacing w:after="0"/>
        <w:ind w:left="0"/>
        <w:jc w:val="both"/>
      </w:pPr>
      <w:r>
        <w:rPr>
          <w:rFonts w:ascii="Times New Roman"/>
          <w:b w:val="false"/>
          <w:i w:val="false"/>
          <w:color w:val="000000"/>
          <w:sz w:val="28"/>
        </w:rPr>
        <w:t>
      технологиялық процесс сатылары бойынша өткен кезде қарапайым және орта күрделі конфигурациялы жартылай фабрикатты және шыны бұйымдарын бақылау, бракқа шығару және қабылдау;</w:t>
      </w:r>
    </w:p>
    <w:bookmarkEnd w:id="717"/>
    <w:bookmarkStart w:name="z721" w:id="718"/>
    <w:p>
      <w:pPr>
        <w:spacing w:after="0"/>
        <w:ind w:left="0"/>
        <w:jc w:val="both"/>
      </w:pPr>
      <w:r>
        <w:rPr>
          <w:rFonts w:ascii="Times New Roman"/>
          <w:b w:val="false"/>
          <w:i w:val="false"/>
          <w:color w:val="000000"/>
          <w:sz w:val="28"/>
        </w:rPr>
        <w:t>
      технологиялық операцияларда ішінара бақылау, күйдіруден кейін шыны бұйымдарын бақылау;</w:t>
      </w:r>
    </w:p>
    <w:bookmarkEnd w:id="718"/>
    <w:bookmarkStart w:name="z722" w:id="719"/>
    <w:p>
      <w:pPr>
        <w:spacing w:after="0"/>
        <w:ind w:left="0"/>
        <w:jc w:val="both"/>
      </w:pPr>
      <w:r>
        <w:rPr>
          <w:rFonts w:ascii="Times New Roman"/>
          <w:b w:val="false"/>
          <w:i w:val="false"/>
          <w:color w:val="000000"/>
          <w:sz w:val="28"/>
        </w:rPr>
        <w:t>
      берілген мөлшерлерге және табақтар мен түтіктердің қалыңдығына сәйкес шыны тартатын машиналардан шынының шығуын қадағалау;</w:t>
      </w:r>
    </w:p>
    <w:bookmarkEnd w:id="719"/>
    <w:bookmarkStart w:name="z723" w:id="720"/>
    <w:p>
      <w:pPr>
        <w:spacing w:after="0"/>
        <w:ind w:left="0"/>
        <w:jc w:val="both"/>
      </w:pPr>
      <w:r>
        <w:rPr>
          <w:rFonts w:ascii="Times New Roman"/>
          <w:b w:val="false"/>
          <w:i w:val="false"/>
          <w:color w:val="000000"/>
          <w:sz w:val="28"/>
        </w:rPr>
        <w:t>
      шыныны қысқартып кесуді, сындырып алуды тексеру;</w:t>
      </w:r>
    </w:p>
    <w:bookmarkEnd w:id="720"/>
    <w:bookmarkStart w:name="z724" w:id="721"/>
    <w:p>
      <w:pPr>
        <w:spacing w:after="0"/>
        <w:ind w:left="0"/>
        <w:jc w:val="both"/>
      </w:pPr>
      <w:r>
        <w:rPr>
          <w:rFonts w:ascii="Times New Roman"/>
          <w:b w:val="false"/>
          <w:i w:val="false"/>
          <w:color w:val="000000"/>
          <w:sz w:val="28"/>
        </w:rPr>
        <w:t>
      түзетілетін және түзетілмейтін ақауды анықтау;</w:t>
      </w:r>
    </w:p>
    <w:bookmarkEnd w:id="721"/>
    <w:bookmarkStart w:name="z725" w:id="722"/>
    <w:p>
      <w:pPr>
        <w:spacing w:after="0"/>
        <w:ind w:left="0"/>
        <w:jc w:val="both"/>
      </w:pPr>
      <w:r>
        <w:rPr>
          <w:rFonts w:ascii="Times New Roman"/>
          <w:b w:val="false"/>
          <w:i w:val="false"/>
          <w:color w:val="000000"/>
          <w:sz w:val="28"/>
        </w:rPr>
        <w:t>
      бақылау сынамалары мен үлгілерді іріктеу;</w:t>
      </w:r>
    </w:p>
    <w:bookmarkEnd w:id="722"/>
    <w:bookmarkStart w:name="z726" w:id="723"/>
    <w:p>
      <w:pPr>
        <w:spacing w:after="0"/>
        <w:ind w:left="0"/>
        <w:jc w:val="both"/>
      </w:pPr>
      <w:r>
        <w:rPr>
          <w:rFonts w:ascii="Times New Roman"/>
          <w:b w:val="false"/>
          <w:i w:val="false"/>
          <w:color w:val="000000"/>
          <w:sz w:val="28"/>
        </w:rPr>
        <w:t>
      одан әрі өңдеу үшін жартылай фабрикаттардың жарамдылығын анықтау;</w:t>
      </w:r>
    </w:p>
    <w:bookmarkEnd w:id="723"/>
    <w:bookmarkStart w:name="z727" w:id="724"/>
    <w:p>
      <w:pPr>
        <w:spacing w:after="0"/>
        <w:ind w:left="0"/>
        <w:jc w:val="both"/>
      </w:pPr>
      <w:r>
        <w:rPr>
          <w:rFonts w:ascii="Times New Roman"/>
          <w:b w:val="false"/>
          <w:i w:val="false"/>
          <w:color w:val="000000"/>
          <w:sz w:val="28"/>
        </w:rPr>
        <w:t>
      шыны және шыны бұйымдарын механикалық қысыммен беріктікке, термотөзгіштікке және тұмшалауға төзімділікке сынау;</w:t>
      </w:r>
    </w:p>
    <w:bookmarkEnd w:id="724"/>
    <w:bookmarkStart w:name="z728" w:id="725"/>
    <w:p>
      <w:pPr>
        <w:spacing w:after="0"/>
        <w:ind w:left="0"/>
        <w:jc w:val="both"/>
      </w:pPr>
      <w:r>
        <w:rPr>
          <w:rFonts w:ascii="Times New Roman"/>
          <w:b w:val="false"/>
          <w:i w:val="false"/>
          <w:color w:val="000000"/>
          <w:sz w:val="28"/>
        </w:rPr>
        <w:t>
      бақылау-өлшеу аспаптарының көмегімен алдын ала дайындалған қондырғылар мен құрылғыларда (шкафтарда, камераларда) күрделі шыны бұйымдарына сынақ жүргізу және өлшеу нәтижелерін есепке алу;</w:t>
      </w:r>
    </w:p>
    <w:bookmarkEnd w:id="725"/>
    <w:bookmarkStart w:name="z729" w:id="726"/>
    <w:p>
      <w:pPr>
        <w:spacing w:after="0"/>
        <w:ind w:left="0"/>
        <w:jc w:val="both"/>
      </w:pPr>
      <w:r>
        <w:rPr>
          <w:rFonts w:ascii="Times New Roman"/>
          <w:b w:val="false"/>
          <w:i w:val="false"/>
          <w:color w:val="000000"/>
          <w:sz w:val="28"/>
        </w:rPr>
        <w:t>
      бұйымдарды ассортименті, сорттары бойынша сұрыптау, артикулдары мен бағалары бойынша таңбалау;</w:t>
      </w:r>
    </w:p>
    <w:bookmarkEnd w:id="726"/>
    <w:bookmarkStart w:name="z730" w:id="727"/>
    <w:p>
      <w:pPr>
        <w:spacing w:after="0"/>
        <w:ind w:left="0"/>
        <w:jc w:val="both"/>
      </w:pPr>
      <w:r>
        <w:rPr>
          <w:rFonts w:ascii="Times New Roman"/>
          <w:b w:val="false"/>
          <w:i w:val="false"/>
          <w:color w:val="000000"/>
          <w:sz w:val="28"/>
        </w:rPr>
        <w:t>
      ақау түрлерін жіктеумен жартылай фабрикаттың, жарамды және ақауға шығарылған өнімнің есебін жүргізу;</w:t>
      </w:r>
    </w:p>
    <w:bookmarkEnd w:id="727"/>
    <w:bookmarkStart w:name="z731" w:id="728"/>
    <w:p>
      <w:pPr>
        <w:spacing w:after="0"/>
        <w:ind w:left="0"/>
        <w:jc w:val="both"/>
      </w:pPr>
      <w:r>
        <w:rPr>
          <w:rFonts w:ascii="Times New Roman"/>
          <w:b w:val="false"/>
          <w:i w:val="false"/>
          <w:color w:val="000000"/>
          <w:sz w:val="28"/>
        </w:rPr>
        <w:t>
      жарамды шыны бұйымдарына және ақауға құжаттаманы ресімдеу;</w:t>
      </w:r>
    </w:p>
    <w:bookmarkEnd w:id="728"/>
    <w:bookmarkStart w:name="z732" w:id="729"/>
    <w:p>
      <w:pPr>
        <w:spacing w:after="0"/>
        <w:ind w:left="0"/>
        <w:jc w:val="both"/>
      </w:pPr>
      <w:r>
        <w:rPr>
          <w:rFonts w:ascii="Times New Roman"/>
          <w:b w:val="false"/>
          <w:i w:val="false"/>
          <w:color w:val="000000"/>
          <w:sz w:val="28"/>
        </w:rPr>
        <w:t>
      жартылай фабрикаттар мен дайын шыны бұйымдарын қабылдау және тапсыру;</w:t>
      </w:r>
    </w:p>
    <w:bookmarkEnd w:id="729"/>
    <w:bookmarkStart w:name="z733" w:id="730"/>
    <w:p>
      <w:pPr>
        <w:spacing w:after="0"/>
        <w:ind w:left="0"/>
        <w:jc w:val="both"/>
      </w:pPr>
      <w:r>
        <w:rPr>
          <w:rFonts w:ascii="Times New Roman"/>
          <w:b w:val="false"/>
          <w:i w:val="false"/>
          <w:color w:val="000000"/>
          <w:sz w:val="28"/>
        </w:rPr>
        <w:t>
      шыны бұйымдарын таңбалаудың, салу мен қатарластырып жинаудың дұрыстығын бақылау.</w:t>
      </w:r>
    </w:p>
    <w:bookmarkEnd w:id="730"/>
    <w:bookmarkStart w:name="z734" w:id="731"/>
    <w:p>
      <w:pPr>
        <w:spacing w:after="0"/>
        <w:ind w:left="0"/>
        <w:jc w:val="both"/>
      </w:pPr>
      <w:r>
        <w:rPr>
          <w:rFonts w:ascii="Times New Roman"/>
          <w:b w:val="false"/>
          <w:i w:val="false"/>
          <w:color w:val="000000"/>
          <w:sz w:val="28"/>
        </w:rPr>
        <w:t>
      121. Білуге тиіс:</w:t>
      </w:r>
    </w:p>
    <w:bookmarkEnd w:id="731"/>
    <w:bookmarkStart w:name="z735" w:id="732"/>
    <w:p>
      <w:pPr>
        <w:spacing w:after="0"/>
        <w:ind w:left="0"/>
        <w:jc w:val="both"/>
      </w:pPr>
      <w:r>
        <w:rPr>
          <w:rFonts w:ascii="Times New Roman"/>
          <w:b w:val="false"/>
          <w:i w:val="false"/>
          <w:color w:val="000000"/>
          <w:sz w:val="28"/>
        </w:rPr>
        <w:t>
      шыны дайындау технологиясының негіздері, шынылардың маркалары, сорттылығы, тобы, сапасы, шыныны тігінен тарту машиналарының жұмыс істеу қағидасы;</w:t>
      </w:r>
    </w:p>
    <w:bookmarkEnd w:id="732"/>
    <w:bookmarkStart w:name="z736" w:id="733"/>
    <w:p>
      <w:pPr>
        <w:spacing w:after="0"/>
        <w:ind w:left="0"/>
        <w:jc w:val="both"/>
      </w:pPr>
      <w:r>
        <w:rPr>
          <w:rFonts w:ascii="Times New Roman"/>
          <w:b w:val="false"/>
          <w:i w:val="false"/>
          <w:color w:val="000000"/>
          <w:sz w:val="28"/>
        </w:rPr>
        <w:t>
      шыны табақтарын кесуге, борттауға және кесіп алуға арналған механизмдер мен құрылғылардың құрылысы, бақыланатын өнім өндірісінің технологиялық процесінің негіздері;</w:t>
      </w:r>
    </w:p>
    <w:bookmarkEnd w:id="733"/>
    <w:bookmarkStart w:name="z737" w:id="734"/>
    <w:p>
      <w:pPr>
        <w:spacing w:after="0"/>
        <w:ind w:left="0"/>
        <w:jc w:val="both"/>
      </w:pPr>
      <w:r>
        <w:rPr>
          <w:rFonts w:ascii="Times New Roman"/>
          <w:b w:val="false"/>
          <w:i w:val="false"/>
          <w:color w:val="000000"/>
          <w:sz w:val="28"/>
        </w:rPr>
        <w:t>
      шыны және шыны бұйымдарын механикалық қысыммен және вакуумда беріктікке, термотөзгіштікке және тұмшалауға төзімділікке сынауға арналған барлық жүйелер қондырғыларының құрылысы;</w:t>
      </w:r>
    </w:p>
    <w:bookmarkEnd w:id="734"/>
    <w:bookmarkStart w:name="z738" w:id="735"/>
    <w:p>
      <w:pPr>
        <w:spacing w:after="0"/>
        <w:ind w:left="0"/>
        <w:jc w:val="both"/>
      </w:pPr>
      <w:r>
        <w:rPr>
          <w:rFonts w:ascii="Times New Roman"/>
          <w:b w:val="false"/>
          <w:i w:val="false"/>
          <w:color w:val="000000"/>
          <w:sz w:val="28"/>
        </w:rPr>
        <w:t>
      дайындалатын шыны және шыны бұйымдарына арналған мемлекеттік стандарттар, бақылау-өлшеу аспаптарын және құрылғыларды пайдалану ережесі;</w:t>
      </w:r>
    </w:p>
    <w:bookmarkEnd w:id="735"/>
    <w:bookmarkStart w:name="z739" w:id="736"/>
    <w:p>
      <w:pPr>
        <w:spacing w:after="0"/>
        <w:ind w:left="0"/>
        <w:jc w:val="both"/>
      </w:pPr>
      <w:r>
        <w:rPr>
          <w:rFonts w:ascii="Times New Roman"/>
          <w:b w:val="false"/>
          <w:i w:val="false"/>
          <w:color w:val="000000"/>
          <w:sz w:val="28"/>
        </w:rPr>
        <w:t>
      ақау түрлері, оның пайда болу себептері және оларды жою шаралары.</w:t>
      </w:r>
    </w:p>
    <w:bookmarkEnd w:id="736"/>
    <w:bookmarkStart w:name="z740" w:id="737"/>
    <w:p>
      <w:pPr>
        <w:spacing w:after="0"/>
        <w:ind w:left="0"/>
        <w:jc w:val="both"/>
      </w:pPr>
      <w:r>
        <w:rPr>
          <w:rFonts w:ascii="Times New Roman"/>
          <w:b w:val="false"/>
          <w:i w:val="false"/>
          <w:color w:val="000000"/>
          <w:sz w:val="28"/>
        </w:rPr>
        <w:t>
      122. Жұмыс үлгілері.</w:t>
      </w:r>
    </w:p>
    <w:bookmarkEnd w:id="737"/>
    <w:bookmarkStart w:name="z741" w:id="738"/>
    <w:p>
      <w:pPr>
        <w:spacing w:after="0"/>
        <w:ind w:left="0"/>
        <w:jc w:val="both"/>
      </w:pPr>
      <w:r>
        <w:rPr>
          <w:rFonts w:ascii="Times New Roman"/>
          <w:b w:val="false"/>
          <w:i w:val="false"/>
          <w:color w:val="000000"/>
          <w:sz w:val="28"/>
        </w:rPr>
        <w:t>
      1) ампулалар – дөңгелек және цилиндр деңгейлерді сызықтық мөлшерлері бойынша және сезімталдылыққа бақылау;</w:t>
      </w:r>
    </w:p>
    <w:bookmarkEnd w:id="738"/>
    <w:bookmarkStart w:name="z742" w:id="739"/>
    <w:p>
      <w:pPr>
        <w:spacing w:after="0"/>
        <w:ind w:left="0"/>
        <w:jc w:val="both"/>
      </w:pPr>
      <w:r>
        <w:rPr>
          <w:rFonts w:ascii="Times New Roman"/>
          <w:b w:val="false"/>
          <w:i w:val="false"/>
          <w:color w:val="000000"/>
          <w:sz w:val="28"/>
        </w:rPr>
        <w:t>
      2) барлық мақсаттағы ареометрлер – бақылау;</w:t>
      </w:r>
    </w:p>
    <w:bookmarkEnd w:id="739"/>
    <w:bookmarkStart w:name="z743" w:id="740"/>
    <w:p>
      <w:pPr>
        <w:spacing w:after="0"/>
        <w:ind w:left="0"/>
        <w:jc w:val="both"/>
      </w:pPr>
      <w:r>
        <w:rPr>
          <w:rFonts w:ascii="Times New Roman"/>
          <w:b w:val="false"/>
          <w:i w:val="false"/>
          <w:color w:val="000000"/>
          <w:sz w:val="28"/>
        </w:rPr>
        <w:t>
      3) консерві банкалары, бутылкалар, парфюмерлік ыдыс – бақылау;</w:t>
      </w:r>
    </w:p>
    <w:bookmarkEnd w:id="740"/>
    <w:bookmarkStart w:name="z744" w:id="741"/>
    <w:p>
      <w:pPr>
        <w:spacing w:after="0"/>
        <w:ind w:left="0"/>
        <w:jc w:val="both"/>
      </w:pPr>
      <w:r>
        <w:rPr>
          <w:rFonts w:ascii="Times New Roman"/>
          <w:b w:val="false"/>
          <w:i w:val="false"/>
          <w:color w:val="000000"/>
          <w:sz w:val="28"/>
        </w:rPr>
        <w:t>
      4) бюреткалар – бақылау;</w:t>
      </w:r>
    </w:p>
    <w:bookmarkEnd w:id="741"/>
    <w:bookmarkStart w:name="z745" w:id="742"/>
    <w:p>
      <w:pPr>
        <w:spacing w:after="0"/>
        <w:ind w:left="0"/>
        <w:jc w:val="both"/>
      </w:pPr>
      <w:r>
        <w:rPr>
          <w:rFonts w:ascii="Times New Roman"/>
          <w:b w:val="false"/>
          <w:i w:val="false"/>
          <w:color w:val="000000"/>
          <w:sz w:val="28"/>
        </w:rPr>
        <w:t>
      5) капиллярлы вискозаметрлер – мөлшерлері мен сапасы бойынша бақылау;</w:t>
      </w:r>
    </w:p>
    <w:bookmarkEnd w:id="742"/>
    <w:bookmarkStart w:name="z746" w:id="743"/>
    <w:p>
      <w:pPr>
        <w:spacing w:after="0"/>
        <w:ind w:left="0"/>
        <w:jc w:val="both"/>
      </w:pPr>
      <w:r>
        <w:rPr>
          <w:rFonts w:ascii="Times New Roman"/>
          <w:b w:val="false"/>
          <w:i w:val="false"/>
          <w:color w:val="000000"/>
          <w:sz w:val="28"/>
        </w:rPr>
        <w:t>
      6) колбалар және химиялық стақандар – көзбен бақылау; арнайы электрондық-сәулелік түтіктерге арналған колбалар – бақылау;</w:t>
      </w:r>
    </w:p>
    <w:bookmarkEnd w:id="743"/>
    <w:bookmarkStart w:name="z747" w:id="744"/>
    <w:p>
      <w:pPr>
        <w:spacing w:after="0"/>
        <w:ind w:left="0"/>
        <w:jc w:val="both"/>
      </w:pPr>
      <w:r>
        <w:rPr>
          <w:rFonts w:ascii="Times New Roman"/>
          <w:b w:val="false"/>
          <w:i w:val="false"/>
          <w:color w:val="000000"/>
          <w:sz w:val="28"/>
        </w:rPr>
        <w:t>
      7) микробюреткалар – бақылау;</w:t>
      </w:r>
    </w:p>
    <w:bookmarkEnd w:id="744"/>
    <w:bookmarkStart w:name="z748" w:id="745"/>
    <w:p>
      <w:pPr>
        <w:spacing w:after="0"/>
        <w:ind w:left="0"/>
        <w:jc w:val="both"/>
      </w:pPr>
      <w:r>
        <w:rPr>
          <w:rFonts w:ascii="Times New Roman"/>
          <w:b w:val="false"/>
          <w:i w:val="false"/>
          <w:color w:val="000000"/>
          <w:sz w:val="28"/>
        </w:rPr>
        <w:t>
      8) бөлгіштері бар пипеткалар – бақылау;</w:t>
      </w:r>
    </w:p>
    <w:bookmarkEnd w:id="745"/>
    <w:bookmarkStart w:name="z749" w:id="746"/>
    <w:p>
      <w:pPr>
        <w:spacing w:after="0"/>
        <w:ind w:left="0"/>
        <w:jc w:val="both"/>
      </w:pPr>
      <w:r>
        <w:rPr>
          <w:rFonts w:ascii="Times New Roman"/>
          <w:b w:val="false"/>
          <w:i w:val="false"/>
          <w:color w:val="000000"/>
          <w:sz w:val="28"/>
        </w:rPr>
        <w:t>
      9) тығыз қиюластырылған тығынға арналған ыдыс – бақылау;</w:t>
      </w:r>
    </w:p>
    <w:bookmarkEnd w:id="746"/>
    <w:bookmarkStart w:name="z750" w:id="747"/>
    <w:p>
      <w:pPr>
        <w:spacing w:after="0"/>
        <w:ind w:left="0"/>
        <w:jc w:val="both"/>
      </w:pPr>
      <w:r>
        <w:rPr>
          <w:rFonts w:ascii="Times New Roman"/>
          <w:b w:val="false"/>
          <w:i w:val="false"/>
          <w:color w:val="000000"/>
          <w:sz w:val="28"/>
        </w:rPr>
        <w:t>
      10) медициналық араластырғыштар, флакондар, банкалар, шыны сауыттар және дәрі-дәрмектерге арналған ыдыс – бақылау;</w:t>
      </w:r>
    </w:p>
    <w:bookmarkEnd w:id="747"/>
    <w:bookmarkStart w:name="z751" w:id="748"/>
    <w:p>
      <w:pPr>
        <w:spacing w:after="0"/>
        <w:ind w:left="0"/>
        <w:jc w:val="both"/>
      </w:pPr>
      <w:r>
        <w:rPr>
          <w:rFonts w:ascii="Times New Roman"/>
          <w:b w:val="false"/>
          <w:i w:val="false"/>
          <w:color w:val="000000"/>
          <w:sz w:val="28"/>
        </w:rPr>
        <w:t>
      11) зертханалық, термотүйісу, мұнай, өнеркәсіптік, техникалық, ауылшаруашылық, инкубаторлық термометрлер - бақылау;</w:t>
      </w:r>
    </w:p>
    <w:bookmarkEnd w:id="748"/>
    <w:bookmarkStart w:name="z752" w:id="749"/>
    <w:p>
      <w:pPr>
        <w:spacing w:after="0"/>
        <w:ind w:left="0"/>
        <w:jc w:val="both"/>
      </w:pPr>
      <w:r>
        <w:rPr>
          <w:rFonts w:ascii="Times New Roman"/>
          <w:b w:val="false"/>
          <w:i w:val="false"/>
          <w:color w:val="000000"/>
          <w:sz w:val="28"/>
        </w:rPr>
        <w:t>
      12) термостар, өлшейтін колбалар, шыны изоляторлар, дәріханалық ыдыс, шыны құбырлар, шыны пакеттер, сортты ыдыстың жартылай фабрикаттары және ұқсас бұйымдар - бақылау;</w:t>
      </w:r>
    </w:p>
    <w:bookmarkEnd w:id="749"/>
    <w:bookmarkStart w:name="z753" w:id="750"/>
    <w:p>
      <w:pPr>
        <w:spacing w:after="0"/>
        <w:ind w:left="0"/>
        <w:jc w:val="both"/>
      </w:pPr>
      <w:r>
        <w:rPr>
          <w:rFonts w:ascii="Times New Roman"/>
          <w:b w:val="false"/>
          <w:i w:val="false"/>
          <w:color w:val="000000"/>
          <w:sz w:val="28"/>
        </w:rPr>
        <w:t>
      13) түтіктер (дрот) - ішкі және сыртқы диаметрлерді бақылау;</w:t>
      </w:r>
    </w:p>
    <w:bookmarkEnd w:id="750"/>
    <w:bookmarkStart w:name="z754" w:id="751"/>
    <w:p>
      <w:pPr>
        <w:spacing w:after="0"/>
        <w:ind w:left="0"/>
        <w:jc w:val="both"/>
      </w:pPr>
      <w:r>
        <w:rPr>
          <w:rFonts w:ascii="Times New Roman"/>
          <w:b w:val="false"/>
          <w:i w:val="false"/>
          <w:color w:val="000000"/>
          <w:sz w:val="28"/>
        </w:rPr>
        <w:t>
      14) шприцтарға арналған цилиндр, медициналық шприцтар – мөлшерлік параметрлерін бақылау және шынының ақауларын табу;</w:t>
      </w:r>
    </w:p>
    <w:bookmarkEnd w:id="751"/>
    <w:bookmarkStart w:name="z755" w:id="752"/>
    <w:p>
      <w:pPr>
        <w:spacing w:after="0"/>
        <w:ind w:left="0"/>
        <w:jc w:val="both"/>
      </w:pPr>
      <w:r>
        <w:rPr>
          <w:rFonts w:ascii="Times New Roman"/>
          <w:b w:val="false"/>
          <w:i w:val="false"/>
          <w:color w:val="000000"/>
          <w:sz w:val="28"/>
        </w:rPr>
        <w:t>
      15) штабиктер, шыны ұнтақтарынан таблеткалар - бақылау.</w:t>
      </w:r>
    </w:p>
    <w:bookmarkEnd w:id="752"/>
    <w:bookmarkStart w:name="z756" w:id="753"/>
    <w:p>
      <w:pPr>
        <w:spacing w:after="0"/>
        <w:ind w:left="0"/>
        <w:jc w:val="both"/>
      </w:pPr>
      <w:r>
        <w:rPr>
          <w:rFonts w:ascii="Times New Roman"/>
          <w:b w:val="false"/>
          <w:i w:val="false"/>
          <w:color w:val="000000"/>
          <w:sz w:val="28"/>
        </w:rPr>
        <w:t>
      Параграф 2. Шыны өндірісін бақылаушы, 4-разряд</w:t>
      </w:r>
    </w:p>
    <w:bookmarkEnd w:id="753"/>
    <w:bookmarkStart w:name="z757" w:id="754"/>
    <w:p>
      <w:pPr>
        <w:spacing w:after="0"/>
        <w:ind w:left="0"/>
        <w:jc w:val="both"/>
      </w:pPr>
      <w:r>
        <w:rPr>
          <w:rFonts w:ascii="Times New Roman"/>
          <w:b w:val="false"/>
          <w:i w:val="false"/>
          <w:color w:val="000000"/>
          <w:sz w:val="28"/>
        </w:rPr>
        <w:t>
      123. Жұмыс сипаттамасы:</w:t>
      </w:r>
    </w:p>
    <w:bookmarkEnd w:id="754"/>
    <w:bookmarkStart w:name="z758" w:id="755"/>
    <w:p>
      <w:pPr>
        <w:spacing w:after="0"/>
        <w:ind w:left="0"/>
        <w:jc w:val="both"/>
      </w:pPr>
      <w:r>
        <w:rPr>
          <w:rFonts w:ascii="Times New Roman"/>
          <w:b w:val="false"/>
          <w:i w:val="false"/>
          <w:color w:val="000000"/>
          <w:sz w:val="28"/>
        </w:rPr>
        <w:t>
      мемлекеттік стандарттардың талаптарына және техникалық шарттарға сәйкес күрделі шыны бұйымдарының сапасын бақылау;</w:t>
      </w:r>
    </w:p>
    <w:bookmarkEnd w:id="755"/>
    <w:bookmarkStart w:name="z759" w:id="756"/>
    <w:p>
      <w:pPr>
        <w:spacing w:after="0"/>
        <w:ind w:left="0"/>
        <w:jc w:val="both"/>
      </w:pPr>
      <w:r>
        <w:rPr>
          <w:rFonts w:ascii="Times New Roman"/>
          <w:b w:val="false"/>
          <w:i w:val="false"/>
          <w:color w:val="000000"/>
          <w:sz w:val="28"/>
        </w:rPr>
        <w:t>
      дайын өнімнің қабылдау-тапсыру сынауларын жүргізу;</w:t>
      </w:r>
    </w:p>
    <w:bookmarkEnd w:id="756"/>
    <w:bookmarkStart w:name="z760" w:id="757"/>
    <w:p>
      <w:pPr>
        <w:spacing w:after="0"/>
        <w:ind w:left="0"/>
        <w:jc w:val="both"/>
      </w:pPr>
      <w:r>
        <w:rPr>
          <w:rFonts w:ascii="Times New Roman"/>
          <w:b w:val="false"/>
          <w:i w:val="false"/>
          <w:color w:val="000000"/>
          <w:sz w:val="28"/>
        </w:rPr>
        <w:t>
      бақылау сынамалары мен үлгілерін іріктеу;</w:t>
      </w:r>
    </w:p>
    <w:bookmarkEnd w:id="757"/>
    <w:bookmarkStart w:name="z761" w:id="758"/>
    <w:p>
      <w:pPr>
        <w:spacing w:after="0"/>
        <w:ind w:left="0"/>
        <w:jc w:val="both"/>
      </w:pPr>
      <w:r>
        <w:rPr>
          <w:rFonts w:ascii="Times New Roman"/>
          <w:b w:val="false"/>
          <w:i w:val="false"/>
          <w:color w:val="000000"/>
          <w:sz w:val="28"/>
        </w:rPr>
        <w:t>
      аспаптарды сынаулар жүргізуге дайындау;</w:t>
      </w:r>
    </w:p>
    <w:bookmarkEnd w:id="758"/>
    <w:bookmarkStart w:name="z762" w:id="759"/>
    <w:p>
      <w:pPr>
        <w:spacing w:after="0"/>
        <w:ind w:left="0"/>
        <w:jc w:val="both"/>
      </w:pPr>
      <w:r>
        <w:rPr>
          <w:rFonts w:ascii="Times New Roman"/>
          <w:b w:val="false"/>
          <w:i w:val="false"/>
          <w:color w:val="000000"/>
          <w:sz w:val="28"/>
        </w:rPr>
        <w:t>
      шикізатты, материалдарды, шыны бұйымдарының қалыптарын дайындау, желімдеп жапсыру, құрастыру, сіңдіру, орау технологиялық процестерін, орау ыдысының жиынтықтылығы мен өңдеу сапасын бақылау;</w:t>
      </w:r>
    </w:p>
    <w:bookmarkEnd w:id="759"/>
    <w:bookmarkStart w:name="z763" w:id="760"/>
    <w:p>
      <w:pPr>
        <w:spacing w:after="0"/>
        <w:ind w:left="0"/>
        <w:jc w:val="both"/>
      </w:pPr>
      <w:r>
        <w:rPr>
          <w:rFonts w:ascii="Times New Roman"/>
          <w:b w:val="false"/>
          <w:i w:val="false"/>
          <w:color w:val="000000"/>
          <w:sz w:val="28"/>
        </w:rPr>
        <w:t>
      ерекше жоғары берікті және арнайы есептеулерді қажет ететін шыны бұйымдарын сынау;</w:t>
      </w:r>
    </w:p>
    <w:bookmarkEnd w:id="760"/>
    <w:bookmarkStart w:name="z764" w:id="761"/>
    <w:p>
      <w:pPr>
        <w:spacing w:after="0"/>
        <w:ind w:left="0"/>
        <w:jc w:val="both"/>
      </w:pPr>
      <w:r>
        <w:rPr>
          <w:rFonts w:ascii="Times New Roman"/>
          <w:b w:val="false"/>
          <w:i w:val="false"/>
          <w:color w:val="000000"/>
          <w:sz w:val="28"/>
        </w:rPr>
        <w:t>
      электр қыздыратын аспаптар мен термореттеуіштерді сынау;</w:t>
      </w:r>
    </w:p>
    <w:bookmarkEnd w:id="761"/>
    <w:bookmarkStart w:name="z765" w:id="762"/>
    <w:p>
      <w:pPr>
        <w:spacing w:after="0"/>
        <w:ind w:left="0"/>
        <w:jc w:val="both"/>
      </w:pPr>
      <w:r>
        <w:rPr>
          <w:rFonts w:ascii="Times New Roman"/>
          <w:b w:val="false"/>
          <w:i w:val="false"/>
          <w:color w:val="000000"/>
          <w:sz w:val="28"/>
        </w:rPr>
        <w:t>
      бұйымдарды жарық өткізушілікке сынау;</w:t>
      </w:r>
    </w:p>
    <w:bookmarkEnd w:id="762"/>
    <w:bookmarkStart w:name="z766" w:id="763"/>
    <w:p>
      <w:pPr>
        <w:spacing w:after="0"/>
        <w:ind w:left="0"/>
        <w:jc w:val="both"/>
      </w:pPr>
      <w:r>
        <w:rPr>
          <w:rFonts w:ascii="Times New Roman"/>
          <w:b w:val="false"/>
          <w:i w:val="false"/>
          <w:color w:val="000000"/>
          <w:sz w:val="28"/>
        </w:rPr>
        <w:t>
      технологиялық регламентпен белгіленгенген өндіріс параметрлерінің сақталуын операция бойынша бақылау;</w:t>
      </w:r>
    </w:p>
    <w:bookmarkEnd w:id="763"/>
    <w:bookmarkStart w:name="z767" w:id="764"/>
    <w:p>
      <w:pPr>
        <w:spacing w:after="0"/>
        <w:ind w:left="0"/>
        <w:jc w:val="both"/>
      </w:pPr>
      <w:r>
        <w:rPr>
          <w:rFonts w:ascii="Times New Roman"/>
          <w:b w:val="false"/>
          <w:i w:val="false"/>
          <w:color w:val="000000"/>
          <w:sz w:val="28"/>
        </w:rPr>
        <w:t>
      сынаулардың сызбасын құру және режимдерді іріктеу;</w:t>
      </w:r>
    </w:p>
    <w:bookmarkEnd w:id="764"/>
    <w:bookmarkStart w:name="z768" w:id="765"/>
    <w:p>
      <w:pPr>
        <w:spacing w:after="0"/>
        <w:ind w:left="0"/>
        <w:jc w:val="both"/>
      </w:pPr>
      <w:r>
        <w:rPr>
          <w:rFonts w:ascii="Times New Roman"/>
          <w:b w:val="false"/>
          <w:i w:val="false"/>
          <w:color w:val="000000"/>
          <w:sz w:val="28"/>
        </w:rPr>
        <w:t>
      стенділер мен аспаптарды берілген сынаулар режиміне баптау;</w:t>
      </w:r>
    </w:p>
    <w:bookmarkEnd w:id="765"/>
    <w:bookmarkStart w:name="z769" w:id="766"/>
    <w:p>
      <w:pPr>
        <w:spacing w:after="0"/>
        <w:ind w:left="0"/>
        <w:jc w:val="both"/>
      </w:pPr>
      <w:r>
        <w:rPr>
          <w:rFonts w:ascii="Times New Roman"/>
          <w:b w:val="false"/>
          <w:i w:val="false"/>
          <w:color w:val="000000"/>
          <w:sz w:val="28"/>
        </w:rPr>
        <w:t>
      бақыланатын шикізаттың, материалдардың, ақау түрлерін жіктей отырып, ақауға шығарылған және жарамды өнімнің саны мен сапасының есебін жүргізу;</w:t>
      </w:r>
    </w:p>
    <w:bookmarkEnd w:id="766"/>
    <w:bookmarkStart w:name="z770" w:id="767"/>
    <w:p>
      <w:pPr>
        <w:spacing w:after="0"/>
        <w:ind w:left="0"/>
        <w:jc w:val="both"/>
      </w:pPr>
      <w:r>
        <w:rPr>
          <w:rFonts w:ascii="Times New Roman"/>
          <w:b w:val="false"/>
          <w:i w:val="false"/>
          <w:color w:val="000000"/>
          <w:sz w:val="28"/>
        </w:rPr>
        <w:t>
      бақылау нәтижелерін журналға жазу.</w:t>
      </w:r>
    </w:p>
    <w:bookmarkEnd w:id="767"/>
    <w:bookmarkStart w:name="z771" w:id="768"/>
    <w:p>
      <w:pPr>
        <w:spacing w:after="0"/>
        <w:ind w:left="0"/>
        <w:jc w:val="both"/>
      </w:pPr>
      <w:r>
        <w:rPr>
          <w:rFonts w:ascii="Times New Roman"/>
          <w:b w:val="false"/>
          <w:i w:val="false"/>
          <w:color w:val="000000"/>
          <w:sz w:val="28"/>
        </w:rPr>
        <w:t>
      124. Білуге тиіс:</w:t>
      </w:r>
    </w:p>
    <w:bookmarkEnd w:id="768"/>
    <w:bookmarkStart w:name="z772" w:id="769"/>
    <w:p>
      <w:pPr>
        <w:spacing w:after="0"/>
        <w:ind w:left="0"/>
        <w:jc w:val="both"/>
      </w:pPr>
      <w:r>
        <w:rPr>
          <w:rFonts w:ascii="Times New Roman"/>
          <w:b w:val="false"/>
          <w:i w:val="false"/>
          <w:color w:val="000000"/>
          <w:sz w:val="28"/>
        </w:rPr>
        <w:t>
      бақыланатын өнім өндірісінің технологиялық процесінің негіздері, шынының маркалары және оның физикалық–химиялық қасиеттері;</w:t>
      </w:r>
    </w:p>
    <w:bookmarkEnd w:id="769"/>
    <w:bookmarkStart w:name="z773" w:id="770"/>
    <w:p>
      <w:pPr>
        <w:spacing w:after="0"/>
        <w:ind w:left="0"/>
        <w:jc w:val="both"/>
      </w:pPr>
      <w:r>
        <w:rPr>
          <w:rFonts w:ascii="Times New Roman"/>
          <w:b w:val="false"/>
          <w:i w:val="false"/>
          <w:color w:val="000000"/>
          <w:sz w:val="28"/>
        </w:rPr>
        <w:t>
      шыны бұйымдарының сапасына қойылатын талаптар, бақыланатын технологиялық режимдерге, шыны бұйымдарына, жартылай фабрикаттарға, жиынтықтайтын бұйымдарға, шикізат пен материалдарға қойылатын мемлекеттік стандарттар және техникалық шарттар, шыны және шыны бұйымдарының ішкі және сыртқы ақауларының түрлері;</w:t>
      </w:r>
    </w:p>
    <w:bookmarkEnd w:id="770"/>
    <w:bookmarkStart w:name="z774" w:id="771"/>
    <w:p>
      <w:pPr>
        <w:spacing w:after="0"/>
        <w:ind w:left="0"/>
        <w:jc w:val="both"/>
      </w:pPr>
      <w:r>
        <w:rPr>
          <w:rFonts w:ascii="Times New Roman"/>
          <w:b w:val="false"/>
          <w:i w:val="false"/>
          <w:color w:val="000000"/>
          <w:sz w:val="28"/>
        </w:rPr>
        <w:t>
      шыны бұйымдарының әрбір түрін сынау циклі, қысым және кернеу астындағы қондырғыларда қауіпсіз жұмыс ережесі;</w:t>
      </w:r>
    </w:p>
    <w:bookmarkEnd w:id="771"/>
    <w:bookmarkStart w:name="z775" w:id="772"/>
    <w:p>
      <w:pPr>
        <w:spacing w:after="0"/>
        <w:ind w:left="0"/>
        <w:jc w:val="both"/>
      </w:pPr>
      <w:r>
        <w:rPr>
          <w:rFonts w:ascii="Times New Roman"/>
          <w:b w:val="false"/>
          <w:i w:val="false"/>
          <w:color w:val="000000"/>
          <w:sz w:val="28"/>
        </w:rPr>
        <w:t>
      сынау кезінде қолданылатын қондырғылардың, жабдықтың және құрылғылардың құрылысы, термометрия негіздері;</w:t>
      </w:r>
    </w:p>
    <w:bookmarkEnd w:id="772"/>
    <w:bookmarkStart w:name="z776" w:id="773"/>
    <w:p>
      <w:pPr>
        <w:spacing w:after="0"/>
        <w:ind w:left="0"/>
        <w:jc w:val="both"/>
      </w:pPr>
      <w:r>
        <w:rPr>
          <w:rFonts w:ascii="Times New Roman"/>
          <w:b w:val="false"/>
          <w:i w:val="false"/>
          <w:color w:val="000000"/>
          <w:sz w:val="28"/>
        </w:rPr>
        <w:t>
      ақау түрлері, оның туындау себептері мен жою тәсілдері, бақылау-өлшеу аспаптарының, құралдың, сайманның құрылысы және пайдалану ережесі.</w:t>
      </w:r>
    </w:p>
    <w:bookmarkEnd w:id="773"/>
    <w:bookmarkStart w:name="z777" w:id="774"/>
    <w:p>
      <w:pPr>
        <w:spacing w:after="0"/>
        <w:ind w:left="0"/>
        <w:jc w:val="both"/>
      </w:pPr>
      <w:r>
        <w:rPr>
          <w:rFonts w:ascii="Times New Roman"/>
          <w:b w:val="false"/>
          <w:i w:val="false"/>
          <w:color w:val="000000"/>
          <w:sz w:val="28"/>
        </w:rPr>
        <w:t>
      125. Жұмыс үлгілері:</w:t>
      </w:r>
    </w:p>
    <w:bookmarkEnd w:id="774"/>
    <w:bookmarkStart w:name="z778" w:id="775"/>
    <w:p>
      <w:pPr>
        <w:spacing w:after="0"/>
        <w:ind w:left="0"/>
        <w:jc w:val="both"/>
      </w:pPr>
      <w:r>
        <w:rPr>
          <w:rFonts w:ascii="Times New Roman"/>
          <w:b w:val="false"/>
          <w:i w:val="false"/>
          <w:color w:val="000000"/>
          <w:sz w:val="28"/>
        </w:rPr>
        <w:t>
      1) күрделі аппараттар мен аспаптар (Гейслер - Эдман, Ромбок – Мор) - соңғы тексеру;</w:t>
      </w:r>
    </w:p>
    <w:bookmarkEnd w:id="775"/>
    <w:bookmarkStart w:name="z779" w:id="776"/>
    <w:p>
      <w:pPr>
        <w:spacing w:after="0"/>
        <w:ind w:left="0"/>
        <w:jc w:val="both"/>
      </w:pPr>
      <w:r>
        <w:rPr>
          <w:rFonts w:ascii="Times New Roman"/>
          <w:b w:val="false"/>
          <w:i w:val="false"/>
          <w:color w:val="000000"/>
          <w:sz w:val="28"/>
        </w:rPr>
        <w:t>
      2) күміс жабыны бар фотоэлементтерге арналған бөлшектер – бақылау;</w:t>
      </w:r>
    </w:p>
    <w:bookmarkEnd w:id="776"/>
    <w:bookmarkStart w:name="z780" w:id="777"/>
    <w:p>
      <w:pPr>
        <w:spacing w:after="0"/>
        <w:ind w:left="0"/>
        <w:jc w:val="both"/>
      </w:pPr>
      <w:r>
        <w:rPr>
          <w:rFonts w:ascii="Times New Roman"/>
          <w:b w:val="false"/>
          <w:i w:val="false"/>
          <w:color w:val="000000"/>
          <w:sz w:val="28"/>
        </w:rPr>
        <w:t>
      3) сәнделген, алмас қыры бар айналар және кең фацеті бар айналар – бақылау;</w:t>
      </w:r>
    </w:p>
    <w:bookmarkEnd w:id="777"/>
    <w:bookmarkStart w:name="z781" w:id="778"/>
    <w:p>
      <w:pPr>
        <w:spacing w:after="0"/>
        <w:ind w:left="0"/>
        <w:jc w:val="both"/>
      </w:pPr>
      <w:r>
        <w:rPr>
          <w:rFonts w:ascii="Times New Roman"/>
          <w:b w:val="false"/>
          <w:i w:val="false"/>
          <w:color w:val="000000"/>
          <w:sz w:val="28"/>
        </w:rPr>
        <w:t>
      4) түссіз, түсті және саптама шыныдан, қарапайым суреттермен сәнделген, алмас қыры бар, алтыны бар бұйымдар - бақылау;</w:t>
      </w:r>
    </w:p>
    <w:bookmarkEnd w:id="778"/>
    <w:bookmarkStart w:name="z782" w:id="779"/>
    <w:p>
      <w:pPr>
        <w:spacing w:after="0"/>
        <w:ind w:left="0"/>
        <w:jc w:val="both"/>
      </w:pPr>
      <w:r>
        <w:rPr>
          <w:rFonts w:ascii="Times New Roman"/>
          <w:b w:val="false"/>
          <w:i w:val="false"/>
          <w:color w:val="000000"/>
          <w:sz w:val="28"/>
        </w:rPr>
        <w:t>
      5) сирек кездесетін тотықтармен боялған бұйымдар – бақылау;</w:t>
      </w:r>
    </w:p>
    <w:bookmarkEnd w:id="779"/>
    <w:bookmarkStart w:name="z783" w:id="780"/>
    <w:p>
      <w:pPr>
        <w:spacing w:after="0"/>
        <w:ind w:left="0"/>
        <w:jc w:val="both"/>
      </w:pPr>
      <w:r>
        <w:rPr>
          <w:rFonts w:ascii="Times New Roman"/>
          <w:b w:val="false"/>
          <w:i w:val="false"/>
          <w:color w:val="000000"/>
          <w:sz w:val="28"/>
        </w:rPr>
        <w:t>
      6) жарық техникалық күрделі бұйымдар (форвакуумдық вакууметрлердің колбалары, саптама шыныдан мүсінді) – бақылау;</w:t>
      </w:r>
    </w:p>
    <w:bookmarkEnd w:id="780"/>
    <w:bookmarkStart w:name="z784" w:id="781"/>
    <w:p>
      <w:pPr>
        <w:spacing w:after="0"/>
        <w:ind w:left="0"/>
        <w:jc w:val="both"/>
      </w:pPr>
      <w:r>
        <w:rPr>
          <w:rFonts w:ascii="Times New Roman"/>
          <w:b w:val="false"/>
          <w:i w:val="false"/>
          <w:color w:val="000000"/>
          <w:sz w:val="28"/>
        </w:rPr>
        <w:t>
      7) микроскопия – бақылау;</w:t>
      </w:r>
    </w:p>
    <w:bookmarkEnd w:id="781"/>
    <w:bookmarkStart w:name="z785" w:id="782"/>
    <w:p>
      <w:pPr>
        <w:spacing w:after="0"/>
        <w:ind w:left="0"/>
        <w:jc w:val="both"/>
      </w:pPr>
      <w:r>
        <w:rPr>
          <w:rFonts w:ascii="Times New Roman"/>
          <w:b w:val="false"/>
          <w:i w:val="false"/>
          <w:color w:val="000000"/>
          <w:sz w:val="28"/>
        </w:rPr>
        <w:t>
      8) диаметрі 400-ден жоғары 1000 мм дейін айналы шағылдырғыштар – бақылау;</w:t>
      </w:r>
    </w:p>
    <w:bookmarkEnd w:id="782"/>
    <w:bookmarkStart w:name="z786" w:id="783"/>
    <w:p>
      <w:pPr>
        <w:spacing w:after="0"/>
        <w:ind w:left="0"/>
        <w:jc w:val="both"/>
      </w:pPr>
      <w:r>
        <w:rPr>
          <w:rFonts w:ascii="Times New Roman"/>
          <w:b w:val="false"/>
          <w:i w:val="false"/>
          <w:color w:val="000000"/>
          <w:sz w:val="28"/>
        </w:rPr>
        <w:t>
      9) метеорологиялық, зертханалық (бірдей бөлінген) термометрлер – бақылау.</w:t>
      </w:r>
    </w:p>
    <w:bookmarkEnd w:id="783"/>
    <w:bookmarkStart w:name="z787" w:id="784"/>
    <w:p>
      <w:pPr>
        <w:spacing w:after="0"/>
        <w:ind w:left="0"/>
        <w:jc w:val="both"/>
      </w:pPr>
      <w:r>
        <w:rPr>
          <w:rFonts w:ascii="Times New Roman"/>
          <w:b w:val="false"/>
          <w:i w:val="false"/>
          <w:color w:val="000000"/>
          <w:sz w:val="28"/>
        </w:rPr>
        <w:t>
      Параграф 3. Шыны өндірісін бақылаушы, 5-разряд</w:t>
      </w:r>
    </w:p>
    <w:bookmarkEnd w:id="784"/>
    <w:bookmarkStart w:name="z788" w:id="785"/>
    <w:p>
      <w:pPr>
        <w:spacing w:after="0"/>
        <w:ind w:left="0"/>
        <w:jc w:val="both"/>
      </w:pPr>
      <w:r>
        <w:rPr>
          <w:rFonts w:ascii="Times New Roman"/>
          <w:b w:val="false"/>
          <w:i w:val="false"/>
          <w:color w:val="000000"/>
          <w:sz w:val="28"/>
        </w:rPr>
        <w:t>
      126. Жұмыс сипаттамасы:</w:t>
      </w:r>
    </w:p>
    <w:bookmarkEnd w:id="785"/>
    <w:bookmarkStart w:name="z789" w:id="786"/>
    <w:p>
      <w:pPr>
        <w:spacing w:after="0"/>
        <w:ind w:left="0"/>
        <w:jc w:val="both"/>
      </w:pPr>
      <w:r>
        <w:rPr>
          <w:rFonts w:ascii="Times New Roman"/>
          <w:b w:val="false"/>
          <w:i w:val="false"/>
          <w:color w:val="000000"/>
          <w:sz w:val="28"/>
        </w:rPr>
        <w:t>
      ерекше күрделі және жоғары көркем шыны бұйымдарының, ерекше дәл құралдардың, арнайы мақсаттағы шынының сапасын мемлекеттік стандарттардың талаптарына және техникалық шарттарға сәйкес бақылау;</w:t>
      </w:r>
    </w:p>
    <w:bookmarkEnd w:id="786"/>
    <w:bookmarkStart w:name="z790" w:id="787"/>
    <w:p>
      <w:pPr>
        <w:spacing w:after="0"/>
        <w:ind w:left="0"/>
        <w:jc w:val="both"/>
      </w:pPr>
      <w:r>
        <w:rPr>
          <w:rFonts w:ascii="Times New Roman"/>
          <w:b w:val="false"/>
          <w:i w:val="false"/>
          <w:color w:val="000000"/>
          <w:sz w:val="28"/>
        </w:rPr>
        <w:t>
      жиынтықтаушы бұйымдарды, дайындамаларды механикалық өңдеудің сапасын, ылғалқорғаныш жабынның технологиялық режимін бақылау;</w:t>
      </w:r>
    </w:p>
    <w:bookmarkEnd w:id="787"/>
    <w:bookmarkStart w:name="z791" w:id="788"/>
    <w:p>
      <w:pPr>
        <w:spacing w:after="0"/>
        <w:ind w:left="0"/>
        <w:jc w:val="both"/>
      </w:pPr>
      <w:r>
        <w:rPr>
          <w:rFonts w:ascii="Times New Roman"/>
          <w:b w:val="false"/>
          <w:i w:val="false"/>
          <w:color w:val="000000"/>
          <w:sz w:val="28"/>
        </w:rPr>
        <w:t>
      жаңа технологияны, өнімнің жаңа және тәжірибелі түрлерін меңгеру кезінде технологиялық процесс параметрлерін бақылау;</w:t>
      </w:r>
    </w:p>
    <w:bookmarkEnd w:id="788"/>
    <w:bookmarkStart w:name="z792" w:id="789"/>
    <w:p>
      <w:pPr>
        <w:spacing w:after="0"/>
        <w:ind w:left="0"/>
        <w:jc w:val="both"/>
      </w:pPr>
      <w:r>
        <w:rPr>
          <w:rFonts w:ascii="Times New Roman"/>
          <w:b w:val="false"/>
          <w:i w:val="false"/>
          <w:color w:val="000000"/>
          <w:sz w:val="28"/>
        </w:rPr>
        <w:t>
      тәжірибелі және ұсақ сериялы өндірістің шыныдан және кварц қыштан күрделі бұйымдарын соңғы қабылдау және оларды тапсырысшыға тапсыру;</w:t>
      </w:r>
    </w:p>
    <w:bookmarkEnd w:id="789"/>
    <w:bookmarkStart w:name="z793" w:id="790"/>
    <w:p>
      <w:pPr>
        <w:spacing w:after="0"/>
        <w:ind w:left="0"/>
        <w:jc w:val="both"/>
      </w:pPr>
      <w:r>
        <w:rPr>
          <w:rFonts w:ascii="Times New Roman"/>
          <w:b w:val="false"/>
          <w:i w:val="false"/>
          <w:color w:val="000000"/>
          <w:sz w:val="28"/>
        </w:rPr>
        <w:t>
      шыны бұйымдарына технологиялық паспорттарды толтыру, қабылдау-тапсыру және тиеу құжаттарын ресімдеу;</w:t>
      </w:r>
    </w:p>
    <w:bookmarkEnd w:id="790"/>
    <w:bookmarkStart w:name="z794" w:id="791"/>
    <w:p>
      <w:pPr>
        <w:spacing w:after="0"/>
        <w:ind w:left="0"/>
        <w:jc w:val="both"/>
      </w:pPr>
      <w:r>
        <w:rPr>
          <w:rFonts w:ascii="Times New Roman"/>
          <w:b w:val="false"/>
          <w:i w:val="false"/>
          <w:color w:val="000000"/>
          <w:sz w:val="28"/>
        </w:rPr>
        <w:t>
      поляриметрлерге, полярископтарға, микроскоптарға және қондырғыларды тексеруге арналған басқа құралдарға юстировка жасау;</w:t>
      </w:r>
    </w:p>
    <w:bookmarkEnd w:id="791"/>
    <w:bookmarkStart w:name="z795" w:id="792"/>
    <w:p>
      <w:pPr>
        <w:spacing w:after="0"/>
        <w:ind w:left="0"/>
        <w:jc w:val="both"/>
      </w:pPr>
      <w:r>
        <w:rPr>
          <w:rFonts w:ascii="Times New Roman"/>
          <w:b w:val="false"/>
          <w:i w:val="false"/>
          <w:color w:val="000000"/>
          <w:sz w:val="28"/>
        </w:rPr>
        <w:t>
      дайын өнімнің орауы мен таңбалануын бақылау;</w:t>
      </w:r>
    </w:p>
    <w:bookmarkEnd w:id="792"/>
    <w:bookmarkStart w:name="z796" w:id="793"/>
    <w:p>
      <w:pPr>
        <w:spacing w:after="0"/>
        <w:ind w:left="0"/>
        <w:jc w:val="both"/>
      </w:pPr>
      <w:r>
        <w:rPr>
          <w:rFonts w:ascii="Times New Roman"/>
          <w:b w:val="false"/>
          <w:i w:val="false"/>
          <w:color w:val="000000"/>
          <w:sz w:val="28"/>
        </w:rPr>
        <w:t>
      жарамды және ақауға шығарылған өнімнің есебін жүргізу;</w:t>
      </w:r>
    </w:p>
    <w:bookmarkEnd w:id="793"/>
    <w:bookmarkStart w:name="z797" w:id="794"/>
    <w:p>
      <w:pPr>
        <w:spacing w:after="0"/>
        <w:ind w:left="0"/>
        <w:jc w:val="both"/>
      </w:pPr>
      <w:r>
        <w:rPr>
          <w:rFonts w:ascii="Times New Roman"/>
          <w:b w:val="false"/>
          <w:i w:val="false"/>
          <w:color w:val="000000"/>
          <w:sz w:val="28"/>
        </w:rPr>
        <w:t>
      ақау түрлерін жіктеу.</w:t>
      </w:r>
    </w:p>
    <w:bookmarkEnd w:id="794"/>
    <w:bookmarkStart w:name="z798" w:id="795"/>
    <w:p>
      <w:pPr>
        <w:spacing w:after="0"/>
        <w:ind w:left="0"/>
        <w:jc w:val="both"/>
      </w:pPr>
      <w:r>
        <w:rPr>
          <w:rFonts w:ascii="Times New Roman"/>
          <w:b w:val="false"/>
          <w:i w:val="false"/>
          <w:color w:val="000000"/>
          <w:sz w:val="28"/>
        </w:rPr>
        <w:t>
      127. Білуге тиіс:</w:t>
      </w:r>
    </w:p>
    <w:bookmarkEnd w:id="795"/>
    <w:bookmarkStart w:name="z799" w:id="796"/>
    <w:p>
      <w:pPr>
        <w:spacing w:after="0"/>
        <w:ind w:left="0"/>
        <w:jc w:val="both"/>
      </w:pPr>
      <w:r>
        <w:rPr>
          <w:rFonts w:ascii="Times New Roman"/>
          <w:b w:val="false"/>
          <w:i w:val="false"/>
          <w:color w:val="000000"/>
          <w:sz w:val="28"/>
        </w:rPr>
        <w:t>
      ерекше күрделі шыны бұйымдарын, аспаптарды, тораптар мен бөлшектерді бақылау әдістері мен тәсілдері;</w:t>
      </w:r>
    </w:p>
    <w:bookmarkEnd w:id="796"/>
    <w:bookmarkStart w:name="z800" w:id="797"/>
    <w:p>
      <w:pPr>
        <w:spacing w:after="0"/>
        <w:ind w:left="0"/>
        <w:jc w:val="both"/>
      </w:pPr>
      <w:r>
        <w:rPr>
          <w:rFonts w:ascii="Times New Roman"/>
          <w:b w:val="false"/>
          <w:i w:val="false"/>
          <w:color w:val="000000"/>
          <w:sz w:val="28"/>
        </w:rPr>
        <w:t>
      арнайы және әмбебап құралдың құрылысы, әрекет ету қағидасы және пайдалану ережесі;</w:t>
      </w:r>
    </w:p>
    <w:bookmarkEnd w:id="797"/>
    <w:bookmarkStart w:name="z801" w:id="798"/>
    <w:p>
      <w:pPr>
        <w:spacing w:after="0"/>
        <w:ind w:left="0"/>
        <w:jc w:val="both"/>
      </w:pPr>
      <w:r>
        <w:rPr>
          <w:rFonts w:ascii="Times New Roman"/>
          <w:b w:val="false"/>
          <w:i w:val="false"/>
          <w:color w:val="000000"/>
          <w:sz w:val="28"/>
        </w:rPr>
        <w:t>
      бақыланатын аспаптар мен бұйымдардың номенклатурасы, белгіленуі, техникалық шарттар және қойылатын талаптар;</w:t>
      </w:r>
    </w:p>
    <w:bookmarkEnd w:id="798"/>
    <w:bookmarkStart w:name="z802" w:id="799"/>
    <w:p>
      <w:pPr>
        <w:spacing w:after="0"/>
        <w:ind w:left="0"/>
        <w:jc w:val="both"/>
      </w:pPr>
      <w:r>
        <w:rPr>
          <w:rFonts w:ascii="Times New Roman"/>
          <w:b w:val="false"/>
          <w:i w:val="false"/>
          <w:color w:val="000000"/>
          <w:sz w:val="28"/>
        </w:rPr>
        <w:t>
      өнімге, жартылай фабрикаттарға, жиынтықтайтын бұйымдарға, шикізат пен материалдарға мемлекеттік стандарттар және техникалық шарттар.</w:t>
      </w:r>
    </w:p>
    <w:bookmarkEnd w:id="799"/>
    <w:bookmarkStart w:name="z803" w:id="800"/>
    <w:p>
      <w:pPr>
        <w:spacing w:after="0"/>
        <w:ind w:left="0"/>
        <w:jc w:val="both"/>
      </w:pPr>
      <w:r>
        <w:rPr>
          <w:rFonts w:ascii="Times New Roman"/>
          <w:b w:val="false"/>
          <w:i w:val="false"/>
          <w:color w:val="000000"/>
          <w:sz w:val="28"/>
        </w:rPr>
        <w:t>
      128. Жұмыс үлгілері:</w:t>
      </w:r>
    </w:p>
    <w:bookmarkEnd w:id="800"/>
    <w:bookmarkStart w:name="z804" w:id="801"/>
    <w:p>
      <w:pPr>
        <w:spacing w:after="0"/>
        <w:ind w:left="0"/>
        <w:jc w:val="both"/>
      </w:pPr>
      <w:r>
        <w:rPr>
          <w:rFonts w:ascii="Times New Roman"/>
          <w:b w:val="false"/>
          <w:i w:val="false"/>
          <w:color w:val="000000"/>
          <w:sz w:val="28"/>
        </w:rPr>
        <w:t>
      1) диаметрі 1000 мм артық айналы шағылдырғыштар – бақылау;</w:t>
      </w:r>
    </w:p>
    <w:bookmarkEnd w:id="801"/>
    <w:bookmarkStart w:name="z805" w:id="802"/>
    <w:p>
      <w:pPr>
        <w:spacing w:after="0"/>
        <w:ind w:left="0"/>
        <w:jc w:val="both"/>
      </w:pPr>
      <w:r>
        <w:rPr>
          <w:rFonts w:ascii="Times New Roman"/>
          <w:b w:val="false"/>
          <w:i w:val="false"/>
          <w:color w:val="000000"/>
          <w:sz w:val="28"/>
        </w:rPr>
        <w:t>
      2) ерекше дәл шыныдан жасалған бұйымдар – бақылау;</w:t>
      </w:r>
    </w:p>
    <w:bookmarkEnd w:id="802"/>
    <w:bookmarkStart w:name="z806" w:id="803"/>
    <w:p>
      <w:pPr>
        <w:spacing w:after="0"/>
        <w:ind w:left="0"/>
        <w:jc w:val="both"/>
      </w:pPr>
      <w:r>
        <w:rPr>
          <w:rFonts w:ascii="Times New Roman"/>
          <w:b w:val="false"/>
          <w:i w:val="false"/>
          <w:color w:val="000000"/>
          <w:sz w:val="28"/>
        </w:rPr>
        <w:t>
      3) жарық техникалық және арнайы мақсаттағы техникалық шыны-сапасын, мөлшерлерін бақылау.</w:t>
      </w:r>
    </w:p>
    <w:bookmarkEnd w:id="803"/>
    <w:bookmarkStart w:name="z807" w:id="804"/>
    <w:p>
      <w:pPr>
        <w:spacing w:after="0"/>
        <w:ind w:left="0"/>
        <w:jc w:val="both"/>
      </w:pPr>
      <w:r>
        <w:rPr>
          <w:rFonts w:ascii="Times New Roman"/>
          <w:b w:val="false"/>
          <w:i w:val="false"/>
          <w:color w:val="000000"/>
          <w:sz w:val="28"/>
        </w:rPr>
        <w:t>
      25. Кептіру пештері мен барабандарының от жағушысы</w:t>
      </w:r>
    </w:p>
    <w:bookmarkEnd w:id="804"/>
    <w:bookmarkStart w:name="z808" w:id="805"/>
    <w:p>
      <w:pPr>
        <w:spacing w:after="0"/>
        <w:ind w:left="0"/>
        <w:jc w:val="both"/>
      </w:pPr>
      <w:r>
        <w:rPr>
          <w:rFonts w:ascii="Times New Roman"/>
          <w:b w:val="false"/>
          <w:i w:val="false"/>
          <w:color w:val="000000"/>
          <w:sz w:val="28"/>
        </w:rPr>
        <w:t>
      Параграф 1. Кептіру пештері мен барабандарының от жағушысы, 2-разряд</w:t>
      </w:r>
    </w:p>
    <w:bookmarkEnd w:id="805"/>
    <w:bookmarkStart w:name="z809" w:id="806"/>
    <w:p>
      <w:pPr>
        <w:spacing w:after="0"/>
        <w:ind w:left="0"/>
        <w:jc w:val="both"/>
      </w:pPr>
      <w:r>
        <w:rPr>
          <w:rFonts w:ascii="Times New Roman"/>
          <w:b w:val="false"/>
          <w:i w:val="false"/>
          <w:color w:val="000000"/>
          <w:sz w:val="28"/>
        </w:rPr>
        <w:t>
      129. Жұмыс сипаттамасы:</w:t>
      </w:r>
    </w:p>
    <w:bookmarkEnd w:id="806"/>
    <w:bookmarkStart w:name="z810" w:id="807"/>
    <w:p>
      <w:pPr>
        <w:spacing w:after="0"/>
        <w:ind w:left="0"/>
        <w:jc w:val="both"/>
      </w:pPr>
      <w:r>
        <w:rPr>
          <w:rFonts w:ascii="Times New Roman"/>
          <w:b w:val="false"/>
          <w:i w:val="false"/>
          <w:color w:val="000000"/>
          <w:sz w:val="28"/>
        </w:rPr>
        <w:t>
      кептіру қондырғыларының, пештер мен барабандардың оттығына отын салу;</w:t>
      </w:r>
    </w:p>
    <w:bookmarkEnd w:id="807"/>
    <w:bookmarkStart w:name="z811" w:id="808"/>
    <w:p>
      <w:pPr>
        <w:spacing w:after="0"/>
        <w:ind w:left="0"/>
        <w:jc w:val="both"/>
      </w:pPr>
      <w:r>
        <w:rPr>
          <w:rFonts w:ascii="Times New Roman"/>
          <w:b w:val="false"/>
          <w:i w:val="false"/>
          <w:color w:val="000000"/>
          <w:sz w:val="28"/>
        </w:rPr>
        <w:t>
      кептірудің қажетті температуралық режимін сақтау;</w:t>
      </w:r>
    </w:p>
    <w:bookmarkEnd w:id="808"/>
    <w:bookmarkStart w:name="z812" w:id="809"/>
    <w:p>
      <w:pPr>
        <w:spacing w:after="0"/>
        <w:ind w:left="0"/>
        <w:jc w:val="both"/>
      </w:pPr>
      <w:r>
        <w:rPr>
          <w:rFonts w:ascii="Times New Roman"/>
          <w:b w:val="false"/>
          <w:i w:val="false"/>
          <w:color w:val="000000"/>
          <w:sz w:val="28"/>
        </w:rPr>
        <w:t>
      шикізат пен материалдарды түсіру;</w:t>
      </w:r>
    </w:p>
    <w:bookmarkEnd w:id="809"/>
    <w:bookmarkStart w:name="z813" w:id="810"/>
    <w:p>
      <w:pPr>
        <w:spacing w:after="0"/>
        <w:ind w:left="0"/>
        <w:jc w:val="both"/>
      </w:pPr>
      <w:r>
        <w:rPr>
          <w:rFonts w:ascii="Times New Roman"/>
          <w:b w:val="false"/>
          <w:i w:val="false"/>
          <w:color w:val="000000"/>
          <w:sz w:val="28"/>
        </w:rPr>
        <w:t>
      қызмет көрсетілетін оттықтарды тазарту, қож бен күлді алып тастау.</w:t>
      </w:r>
    </w:p>
    <w:bookmarkEnd w:id="810"/>
    <w:bookmarkStart w:name="z814" w:id="811"/>
    <w:p>
      <w:pPr>
        <w:spacing w:after="0"/>
        <w:ind w:left="0"/>
        <w:jc w:val="both"/>
      </w:pPr>
      <w:r>
        <w:rPr>
          <w:rFonts w:ascii="Times New Roman"/>
          <w:b w:val="false"/>
          <w:i w:val="false"/>
          <w:color w:val="000000"/>
          <w:sz w:val="28"/>
        </w:rPr>
        <w:t>
      130. Білуге тиіс:</w:t>
      </w:r>
    </w:p>
    <w:bookmarkEnd w:id="811"/>
    <w:bookmarkStart w:name="z815" w:id="812"/>
    <w:p>
      <w:pPr>
        <w:spacing w:after="0"/>
        <w:ind w:left="0"/>
        <w:jc w:val="both"/>
      </w:pPr>
      <w:r>
        <w:rPr>
          <w:rFonts w:ascii="Times New Roman"/>
          <w:b w:val="false"/>
          <w:i w:val="false"/>
          <w:color w:val="000000"/>
          <w:sz w:val="28"/>
        </w:rPr>
        <w:t>
      кептіру қондырғыларының, пештер мен барабандардың құрылысы;</w:t>
      </w:r>
    </w:p>
    <w:bookmarkEnd w:id="812"/>
    <w:bookmarkStart w:name="z816" w:id="813"/>
    <w:p>
      <w:pPr>
        <w:spacing w:after="0"/>
        <w:ind w:left="0"/>
        <w:jc w:val="both"/>
      </w:pPr>
      <w:r>
        <w:rPr>
          <w:rFonts w:ascii="Times New Roman"/>
          <w:b w:val="false"/>
          <w:i w:val="false"/>
          <w:color w:val="000000"/>
          <w:sz w:val="28"/>
        </w:rPr>
        <w:t>
      кептірудің температуралық режимі;</w:t>
      </w:r>
    </w:p>
    <w:bookmarkEnd w:id="813"/>
    <w:bookmarkStart w:name="z817" w:id="814"/>
    <w:p>
      <w:pPr>
        <w:spacing w:after="0"/>
        <w:ind w:left="0"/>
        <w:jc w:val="both"/>
      </w:pPr>
      <w:r>
        <w:rPr>
          <w:rFonts w:ascii="Times New Roman"/>
          <w:b w:val="false"/>
          <w:i w:val="false"/>
          <w:color w:val="000000"/>
          <w:sz w:val="28"/>
        </w:rPr>
        <w:t>
      бақылау-өлшеу аспаптарын пайдалану ережесі.</w:t>
      </w:r>
    </w:p>
    <w:bookmarkEnd w:id="814"/>
    <w:bookmarkStart w:name="z818" w:id="815"/>
    <w:p>
      <w:pPr>
        <w:spacing w:after="0"/>
        <w:ind w:left="0"/>
        <w:jc w:val="both"/>
      </w:pPr>
      <w:r>
        <w:rPr>
          <w:rFonts w:ascii="Times New Roman"/>
          <w:b w:val="false"/>
          <w:i w:val="false"/>
          <w:color w:val="000000"/>
          <w:sz w:val="28"/>
        </w:rPr>
        <w:t>
      Параграф 2. Кептіру пештері мен барабандарының от жағушысы, 3-разряд</w:t>
      </w:r>
    </w:p>
    <w:bookmarkEnd w:id="815"/>
    <w:bookmarkStart w:name="z819" w:id="816"/>
    <w:p>
      <w:pPr>
        <w:spacing w:after="0"/>
        <w:ind w:left="0"/>
        <w:jc w:val="both"/>
      </w:pPr>
      <w:r>
        <w:rPr>
          <w:rFonts w:ascii="Times New Roman"/>
          <w:b w:val="false"/>
          <w:i w:val="false"/>
          <w:color w:val="000000"/>
          <w:sz w:val="28"/>
        </w:rPr>
        <w:t>
      131. Жұмыс сипаттамасы:</w:t>
      </w:r>
    </w:p>
    <w:bookmarkEnd w:id="816"/>
    <w:bookmarkStart w:name="z820" w:id="817"/>
    <w:p>
      <w:pPr>
        <w:spacing w:after="0"/>
        <w:ind w:left="0"/>
        <w:jc w:val="both"/>
      </w:pPr>
      <w:r>
        <w:rPr>
          <w:rFonts w:ascii="Times New Roman"/>
          <w:b w:val="false"/>
          <w:i w:val="false"/>
          <w:color w:val="000000"/>
          <w:sz w:val="28"/>
        </w:rPr>
        <w:t>
      кептіру қондырғыларының, пештер мен барабандардың оттығында қатты, сұйық және газ тәрізді отынды жағу процесін жүргізу;</w:t>
      </w:r>
    </w:p>
    <w:bookmarkEnd w:id="817"/>
    <w:bookmarkStart w:name="z821" w:id="818"/>
    <w:p>
      <w:pPr>
        <w:spacing w:after="0"/>
        <w:ind w:left="0"/>
        <w:jc w:val="both"/>
      </w:pPr>
      <w:r>
        <w:rPr>
          <w:rFonts w:ascii="Times New Roman"/>
          <w:b w:val="false"/>
          <w:i w:val="false"/>
          <w:color w:val="000000"/>
          <w:sz w:val="28"/>
        </w:rPr>
        <w:t>
      кептіру қондырғыларының, пештер мен барабандардың оттығына отынның, ауаның түсуін және материалдарды механикалық тиеу мен түсіруді реттеу.</w:t>
      </w:r>
    </w:p>
    <w:bookmarkEnd w:id="818"/>
    <w:bookmarkStart w:name="z822" w:id="819"/>
    <w:p>
      <w:pPr>
        <w:spacing w:after="0"/>
        <w:ind w:left="0"/>
        <w:jc w:val="both"/>
      </w:pPr>
      <w:r>
        <w:rPr>
          <w:rFonts w:ascii="Times New Roman"/>
          <w:b w:val="false"/>
          <w:i w:val="false"/>
          <w:color w:val="000000"/>
          <w:sz w:val="28"/>
        </w:rPr>
        <w:t>
      132. Білуге тиіс:</w:t>
      </w:r>
    </w:p>
    <w:bookmarkEnd w:id="819"/>
    <w:bookmarkStart w:name="z823" w:id="820"/>
    <w:p>
      <w:pPr>
        <w:spacing w:after="0"/>
        <w:ind w:left="0"/>
        <w:jc w:val="both"/>
      </w:pPr>
      <w:r>
        <w:rPr>
          <w:rFonts w:ascii="Times New Roman"/>
          <w:b w:val="false"/>
          <w:i w:val="false"/>
          <w:color w:val="000000"/>
          <w:sz w:val="28"/>
        </w:rPr>
        <w:t>
      кептіру және тасу (конвейердің, элеватордың) жабдығының құрылысы және оны пайдалану ережесі;</w:t>
      </w:r>
    </w:p>
    <w:bookmarkEnd w:id="820"/>
    <w:bookmarkStart w:name="z824" w:id="821"/>
    <w:p>
      <w:pPr>
        <w:spacing w:after="0"/>
        <w:ind w:left="0"/>
        <w:jc w:val="both"/>
      </w:pPr>
      <w:r>
        <w:rPr>
          <w:rFonts w:ascii="Times New Roman"/>
          <w:b w:val="false"/>
          <w:i w:val="false"/>
          <w:color w:val="000000"/>
          <w:sz w:val="28"/>
        </w:rPr>
        <w:t>
      шикізат материалдары компоненттерінің қасиеттері, бақылау-өлшеу және реттеуші аппаратураның құрылысы және оны пайдалану ережесі.</w:t>
      </w:r>
    </w:p>
    <w:bookmarkEnd w:id="821"/>
    <w:bookmarkStart w:name="z825" w:id="822"/>
    <w:p>
      <w:pPr>
        <w:spacing w:after="0"/>
        <w:ind w:left="0"/>
        <w:jc w:val="both"/>
      </w:pPr>
      <w:r>
        <w:rPr>
          <w:rFonts w:ascii="Times New Roman"/>
          <w:b w:val="false"/>
          <w:i w:val="false"/>
          <w:color w:val="000000"/>
          <w:sz w:val="28"/>
        </w:rPr>
        <w:t>
      26. Шыны бұйымдарын бояушы</w:t>
      </w:r>
    </w:p>
    <w:bookmarkEnd w:id="822"/>
    <w:bookmarkStart w:name="z826" w:id="823"/>
    <w:p>
      <w:pPr>
        <w:spacing w:after="0"/>
        <w:ind w:left="0"/>
        <w:jc w:val="both"/>
      </w:pPr>
      <w:r>
        <w:rPr>
          <w:rFonts w:ascii="Times New Roman"/>
          <w:b w:val="false"/>
          <w:i w:val="false"/>
          <w:color w:val="000000"/>
          <w:sz w:val="28"/>
        </w:rPr>
        <w:t>
      Параграф 1. Шыны бұйымдарын бояушы, 2-разряд</w:t>
      </w:r>
    </w:p>
    <w:bookmarkEnd w:id="823"/>
    <w:bookmarkStart w:name="z827" w:id="824"/>
    <w:p>
      <w:pPr>
        <w:spacing w:after="0"/>
        <w:ind w:left="0"/>
        <w:jc w:val="both"/>
      </w:pPr>
      <w:r>
        <w:rPr>
          <w:rFonts w:ascii="Times New Roman"/>
          <w:b w:val="false"/>
          <w:i w:val="false"/>
          <w:color w:val="000000"/>
          <w:sz w:val="28"/>
        </w:rPr>
        <w:t>
      133. Жұмыс сипаттамасы:</w:t>
      </w:r>
    </w:p>
    <w:bookmarkEnd w:id="824"/>
    <w:bookmarkStart w:name="z828" w:id="825"/>
    <w:p>
      <w:pPr>
        <w:spacing w:after="0"/>
        <w:ind w:left="0"/>
        <w:jc w:val="both"/>
      </w:pPr>
      <w:r>
        <w:rPr>
          <w:rFonts w:ascii="Times New Roman"/>
          <w:b w:val="false"/>
          <w:i w:val="false"/>
          <w:color w:val="000000"/>
          <w:sz w:val="28"/>
        </w:rPr>
        <w:t>
      тік бұрышты пішінді айнаға қорғаныш лакталған жабын мен шағылдырғыш металл қабатты қолмен жағу;</w:t>
      </w:r>
    </w:p>
    <w:bookmarkEnd w:id="825"/>
    <w:bookmarkStart w:name="z829" w:id="826"/>
    <w:p>
      <w:pPr>
        <w:spacing w:after="0"/>
        <w:ind w:left="0"/>
        <w:jc w:val="both"/>
      </w:pPr>
      <w:r>
        <w:rPr>
          <w:rFonts w:ascii="Times New Roman"/>
          <w:b w:val="false"/>
          <w:i w:val="false"/>
          <w:color w:val="000000"/>
          <w:sz w:val="28"/>
        </w:rPr>
        <w:t>
      айнаны электролиттік қондырғыда мыстау;</w:t>
      </w:r>
    </w:p>
    <w:bookmarkEnd w:id="826"/>
    <w:bookmarkStart w:name="z830" w:id="827"/>
    <w:p>
      <w:pPr>
        <w:spacing w:after="0"/>
        <w:ind w:left="0"/>
        <w:jc w:val="both"/>
      </w:pPr>
      <w:r>
        <w:rPr>
          <w:rFonts w:ascii="Times New Roman"/>
          <w:b w:val="false"/>
          <w:i w:val="false"/>
          <w:color w:val="000000"/>
          <w:sz w:val="28"/>
        </w:rPr>
        <w:t>
      айнаны мыстау үшін ерітіндіні дайындау;</w:t>
      </w:r>
    </w:p>
    <w:bookmarkEnd w:id="827"/>
    <w:bookmarkStart w:name="z831" w:id="828"/>
    <w:p>
      <w:pPr>
        <w:spacing w:after="0"/>
        <w:ind w:left="0"/>
        <w:jc w:val="both"/>
      </w:pPr>
      <w:r>
        <w:rPr>
          <w:rFonts w:ascii="Times New Roman"/>
          <w:b w:val="false"/>
          <w:i w:val="false"/>
          <w:color w:val="000000"/>
          <w:sz w:val="28"/>
        </w:rPr>
        <w:t>
      шыны бұйымдарына эмаль жағу;</w:t>
      </w:r>
    </w:p>
    <w:bookmarkEnd w:id="828"/>
    <w:bookmarkStart w:name="z832" w:id="829"/>
    <w:p>
      <w:pPr>
        <w:spacing w:after="0"/>
        <w:ind w:left="0"/>
        <w:jc w:val="both"/>
      </w:pPr>
      <w:r>
        <w:rPr>
          <w:rFonts w:ascii="Times New Roman"/>
          <w:b w:val="false"/>
          <w:i w:val="false"/>
          <w:color w:val="000000"/>
          <w:sz w:val="28"/>
        </w:rPr>
        <w:t>
      берілген құрамды эмаль дайындау;</w:t>
      </w:r>
    </w:p>
    <w:bookmarkEnd w:id="829"/>
    <w:bookmarkStart w:name="z833" w:id="830"/>
    <w:p>
      <w:pPr>
        <w:spacing w:after="0"/>
        <w:ind w:left="0"/>
        <w:jc w:val="both"/>
      </w:pPr>
      <w:r>
        <w:rPr>
          <w:rFonts w:ascii="Times New Roman"/>
          <w:b w:val="false"/>
          <w:i w:val="false"/>
          <w:color w:val="000000"/>
          <w:sz w:val="28"/>
        </w:rPr>
        <w:t>
      желатин құрамының эмалын және қысылған ауаны бүріккіш-пистолетке және пульфонжуатын конвейердің кептіру секциясына беруді реттеу;</w:t>
      </w:r>
    </w:p>
    <w:bookmarkEnd w:id="830"/>
    <w:bookmarkStart w:name="z834" w:id="831"/>
    <w:p>
      <w:pPr>
        <w:spacing w:after="0"/>
        <w:ind w:left="0"/>
        <w:jc w:val="both"/>
      </w:pPr>
      <w:r>
        <w:rPr>
          <w:rFonts w:ascii="Times New Roman"/>
          <w:b w:val="false"/>
          <w:i w:val="false"/>
          <w:color w:val="000000"/>
          <w:sz w:val="28"/>
        </w:rPr>
        <w:t>
      айналар мен шыны бұйымдарын конвейерде және басқа кептіру агрегаттарында кептіру;</w:t>
      </w:r>
    </w:p>
    <w:bookmarkEnd w:id="831"/>
    <w:bookmarkStart w:name="z835" w:id="832"/>
    <w:p>
      <w:pPr>
        <w:spacing w:after="0"/>
        <w:ind w:left="0"/>
        <w:jc w:val="both"/>
      </w:pPr>
      <w:r>
        <w:rPr>
          <w:rFonts w:ascii="Times New Roman"/>
          <w:b w:val="false"/>
          <w:i w:val="false"/>
          <w:color w:val="000000"/>
          <w:sz w:val="28"/>
        </w:rPr>
        <w:t>
      шекқұбырлар мен пульверизаторды шаю;</w:t>
      </w:r>
    </w:p>
    <w:bookmarkEnd w:id="832"/>
    <w:bookmarkStart w:name="z836" w:id="833"/>
    <w:p>
      <w:pPr>
        <w:spacing w:after="0"/>
        <w:ind w:left="0"/>
        <w:jc w:val="both"/>
      </w:pPr>
      <w:r>
        <w:rPr>
          <w:rFonts w:ascii="Times New Roman"/>
          <w:b w:val="false"/>
          <w:i w:val="false"/>
          <w:color w:val="000000"/>
          <w:sz w:val="28"/>
        </w:rPr>
        <w:t>
      қызмет көрсетілетін конвейердің тазалығын қадағалау.</w:t>
      </w:r>
    </w:p>
    <w:bookmarkEnd w:id="833"/>
    <w:bookmarkStart w:name="z837" w:id="834"/>
    <w:p>
      <w:pPr>
        <w:spacing w:after="0"/>
        <w:ind w:left="0"/>
        <w:jc w:val="both"/>
      </w:pPr>
      <w:r>
        <w:rPr>
          <w:rFonts w:ascii="Times New Roman"/>
          <w:b w:val="false"/>
          <w:i w:val="false"/>
          <w:color w:val="000000"/>
          <w:sz w:val="28"/>
        </w:rPr>
        <w:t>
      134. Білуге тиіс:</w:t>
      </w:r>
    </w:p>
    <w:bookmarkEnd w:id="834"/>
    <w:bookmarkStart w:name="z838" w:id="835"/>
    <w:p>
      <w:pPr>
        <w:spacing w:after="0"/>
        <w:ind w:left="0"/>
        <w:jc w:val="both"/>
      </w:pPr>
      <w:r>
        <w:rPr>
          <w:rFonts w:ascii="Times New Roman"/>
          <w:b w:val="false"/>
          <w:i w:val="false"/>
          <w:color w:val="000000"/>
          <w:sz w:val="28"/>
        </w:rPr>
        <w:t>
      айнаны лакбояу материалдарымен жабу ережесі мен тәсілдері, бояғыштардың қасиеттері мен түрлері;</w:t>
      </w:r>
    </w:p>
    <w:bookmarkEnd w:id="835"/>
    <w:bookmarkStart w:name="z839" w:id="836"/>
    <w:p>
      <w:pPr>
        <w:spacing w:after="0"/>
        <w:ind w:left="0"/>
        <w:jc w:val="both"/>
      </w:pPr>
      <w:r>
        <w:rPr>
          <w:rFonts w:ascii="Times New Roman"/>
          <w:b w:val="false"/>
          <w:i w:val="false"/>
          <w:color w:val="000000"/>
          <w:sz w:val="28"/>
        </w:rPr>
        <w:t>
      эмальдың құрамы және оны дайындау ережесі;</w:t>
      </w:r>
    </w:p>
    <w:bookmarkEnd w:id="836"/>
    <w:bookmarkStart w:name="z840" w:id="837"/>
    <w:p>
      <w:pPr>
        <w:spacing w:after="0"/>
        <w:ind w:left="0"/>
        <w:jc w:val="both"/>
      </w:pPr>
      <w:r>
        <w:rPr>
          <w:rFonts w:ascii="Times New Roman"/>
          <w:b w:val="false"/>
          <w:i w:val="false"/>
          <w:color w:val="000000"/>
          <w:sz w:val="28"/>
        </w:rPr>
        <w:t>
      бүріккіш-пистолетке және пульфонжуатын конвейердің құрылысы және жұмыс істеу қағидасы;</w:t>
      </w:r>
    </w:p>
    <w:bookmarkEnd w:id="837"/>
    <w:bookmarkStart w:name="z841" w:id="838"/>
    <w:p>
      <w:pPr>
        <w:spacing w:after="0"/>
        <w:ind w:left="0"/>
        <w:jc w:val="both"/>
      </w:pPr>
      <w:r>
        <w:rPr>
          <w:rFonts w:ascii="Times New Roman"/>
          <w:b w:val="false"/>
          <w:i w:val="false"/>
          <w:color w:val="000000"/>
          <w:sz w:val="28"/>
        </w:rPr>
        <w:t>
      эмальдың тығыздығын айқындау, айнаны мыстау үшін ерітіндіні дайындау ережесі;</w:t>
      </w:r>
    </w:p>
    <w:bookmarkEnd w:id="838"/>
    <w:bookmarkStart w:name="z842" w:id="839"/>
    <w:p>
      <w:pPr>
        <w:spacing w:after="0"/>
        <w:ind w:left="0"/>
        <w:jc w:val="both"/>
      </w:pPr>
      <w:r>
        <w:rPr>
          <w:rFonts w:ascii="Times New Roman"/>
          <w:b w:val="false"/>
          <w:i w:val="false"/>
          <w:color w:val="000000"/>
          <w:sz w:val="28"/>
        </w:rPr>
        <w:t>
      электролиттік қондырғыны қосу және сөндіру ережесі;</w:t>
      </w:r>
    </w:p>
    <w:bookmarkEnd w:id="839"/>
    <w:bookmarkStart w:name="z843" w:id="840"/>
    <w:p>
      <w:pPr>
        <w:spacing w:after="0"/>
        <w:ind w:left="0"/>
        <w:jc w:val="both"/>
      </w:pPr>
      <w:r>
        <w:rPr>
          <w:rFonts w:ascii="Times New Roman"/>
          <w:b w:val="false"/>
          <w:i w:val="false"/>
          <w:color w:val="000000"/>
          <w:sz w:val="28"/>
        </w:rPr>
        <w:t>
      мыстау кезінде тоқтың рұқсат етілетін күші, салпыншақтарды, ұстағыштарды және катодты мыс тотығынан тазарту ережесі;</w:t>
      </w:r>
    </w:p>
    <w:bookmarkEnd w:id="840"/>
    <w:bookmarkStart w:name="z844" w:id="841"/>
    <w:p>
      <w:pPr>
        <w:spacing w:after="0"/>
        <w:ind w:left="0"/>
        <w:jc w:val="both"/>
      </w:pPr>
      <w:r>
        <w:rPr>
          <w:rFonts w:ascii="Times New Roman"/>
          <w:b w:val="false"/>
          <w:i w:val="false"/>
          <w:color w:val="000000"/>
          <w:sz w:val="28"/>
        </w:rPr>
        <w:t>
      шыны бұйымдары мен айнаны конвейерде немесе басқа кептіру агрегаттарында кептіру ережесі;</w:t>
      </w:r>
    </w:p>
    <w:bookmarkEnd w:id="841"/>
    <w:bookmarkStart w:name="z845" w:id="842"/>
    <w:p>
      <w:pPr>
        <w:spacing w:after="0"/>
        <w:ind w:left="0"/>
        <w:jc w:val="both"/>
      </w:pPr>
      <w:r>
        <w:rPr>
          <w:rFonts w:ascii="Times New Roman"/>
          <w:b w:val="false"/>
          <w:i w:val="false"/>
          <w:color w:val="000000"/>
          <w:sz w:val="28"/>
        </w:rPr>
        <w:t>
      кептіру агрегаттарының құрылысы, айнаның лакбояу жабынының ақау түрлері және оның алдын алу бойынша шаралар.</w:t>
      </w:r>
    </w:p>
    <w:bookmarkEnd w:id="842"/>
    <w:bookmarkStart w:name="z846" w:id="843"/>
    <w:p>
      <w:pPr>
        <w:spacing w:after="0"/>
        <w:ind w:left="0"/>
        <w:jc w:val="both"/>
      </w:pPr>
      <w:r>
        <w:rPr>
          <w:rFonts w:ascii="Times New Roman"/>
          <w:b w:val="false"/>
          <w:i w:val="false"/>
          <w:color w:val="000000"/>
          <w:sz w:val="28"/>
        </w:rPr>
        <w:t>
      Параграф 2. Шыны бұйымдарын бояушы, 3-разряд</w:t>
      </w:r>
    </w:p>
    <w:bookmarkEnd w:id="843"/>
    <w:bookmarkStart w:name="z847" w:id="844"/>
    <w:p>
      <w:pPr>
        <w:spacing w:after="0"/>
        <w:ind w:left="0"/>
        <w:jc w:val="both"/>
      </w:pPr>
      <w:r>
        <w:rPr>
          <w:rFonts w:ascii="Times New Roman"/>
          <w:b w:val="false"/>
          <w:i w:val="false"/>
          <w:color w:val="000000"/>
          <w:sz w:val="28"/>
        </w:rPr>
        <w:t>
      135. Жұмыс сипаттамасы:</w:t>
      </w:r>
    </w:p>
    <w:bookmarkEnd w:id="844"/>
    <w:bookmarkStart w:name="z848" w:id="845"/>
    <w:p>
      <w:pPr>
        <w:spacing w:after="0"/>
        <w:ind w:left="0"/>
        <w:jc w:val="both"/>
      </w:pPr>
      <w:r>
        <w:rPr>
          <w:rFonts w:ascii="Times New Roman"/>
          <w:b w:val="false"/>
          <w:i w:val="false"/>
          <w:color w:val="000000"/>
          <w:sz w:val="28"/>
        </w:rPr>
        <w:t>
      барлық түрлі айнаның бетіндегі лакқұятын машинаға қорғаныш лакбояу жабынын жағу;</w:t>
      </w:r>
    </w:p>
    <w:bookmarkEnd w:id="845"/>
    <w:bookmarkStart w:name="z849" w:id="846"/>
    <w:p>
      <w:pPr>
        <w:spacing w:after="0"/>
        <w:ind w:left="0"/>
        <w:jc w:val="both"/>
      </w:pPr>
      <w:r>
        <w:rPr>
          <w:rFonts w:ascii="Times New Roman"/>
          <w:b w:val="false"/>
          <w:i w:val="false"/>
          <w:color w:val="000000"/>
          <w:sz w:val="28"/>
        </w:rPr>
        <w:t>
      мүсінді айнаны эмальмен және басқа қорғағыш материалдарымен жабу;</w:t>
      </w:r>
    </w:p>
    <w:bookmarkEnd w:id="846"/>
    <w:bookmarkStart w:name="z850" w:id="847"/>
    <w:p>
      <w:pPr>
        <w:spacing w:after="0"/>
        <w:ind w:left="0"/>
        <w:jc w:val="both"/>
      </w:pPr>
      <w:r>
        <w:rPr>
          <w:rFonts w:ascii="Times New Roman"/>
          <w:b w:val="false"/>
          <w:i w:val="false"/>
          <w:color w:val="000000"/>
          <w:sz w:val="28"/>
        </w:rPr>
        <w:t>
      қорғағыш жабындары мен шағылдыратын металл қабатты кептіру және біріктіру;</w:t>
      </w:r>
    </w:p>
    <w:bookmarkEnd w:id="847"/>
    <w:bookmarkStart w:name="z851" w:id="848"/>
    <w:p>
      <w:pPr>
        <w:spacing w:after="0"/>
        <w:ind w:left="0"/>
        <w:jc w:val="both"/>
      </w:pPr>
      <w:r>
        <w:rPr>
          <w:rFonts w:ascii="Times New Roman"/>
          <w:b w:val="false"/>
          <w:i w:val="false"/>
          <w:color w:val="000000"/>
          <w:sz w:val="28"/>
        </w:rPr>
        <w:t>
      электрстатикалық аймақта қорғағыш жабындарын жағу;</w:t>
      </w:r>
    </w:p>
    <w:bookmarkEnd w:id="848"/>
    <w:bookmarkStart w:name="z852" w:id="849"/>
    <w:p>
      <w:pPr>
        <w:spacing w:after="0"/>
        <w:ind w:left="0"/>
        <w:jc w:val="both"/>
      </w:pPr>
      <w:r>
        <w:rPr>
          <w:rFonts w:ascii="Times New Roman"/>
          <w:b w:val="false"/>
          <w:i w:val="false"/>
          <w:color w:val="000000"/>
          <w:sz w:val="28"/>
        </w:rPr>
        <w:t>
      шыны бұйымдарын (шыны плиталарын, шыны панельдерді және тағыда басқа (бұдан әрі – тағы басқа) бүріккік-пистолеттен эмальмен жағу. Эмаль шликерін құру;</w:t>
      </w:r>
    </w:p>
    <w:bookmarkEnd w:id="849"/>
    <w:bookmarkStart w:name="z853" w:id="850"/>
    <w:p>
      <w:pPr>
        <w:spacing w:after="0"/>
        <w:ind w:left="0"/>
        <w:jc w:val="both"/>
      </w:pPr>
      <w:r>
        <w:rPr>
          <w:rFonts w:ascii="Times New Roman"/>
          <w:b w:val="false"/>
          <w:i w:val="false"/>
          <w:color w:val="000000"/>
          <w:sz w:val="28"/>
        </w:rPr>
        <w:t>
      эмальды мөлшерлегішке жинау, компоненттерді қосу, дайын өнімді араластыру, жұмыс орнына жақындату;</w:t>
      </w:r>
    </w:p>
    <w:bookmarkEnd w:id="850"/>
    <w:bookmarkStart w:name="z854" w:id="851"/>
    <w:p>
      <w:pPr>
        <w:spacing w:after="0"/>
        <w:ind w:left="0"/>
        <w:jc w:val="both"/>
      </w:pPr>
      <w:r>
        <w:rPr>
          <w:rFonts w:ascii="Times New Roman"/>
          <w:b w:val="false"/>
          <w:i w:val="false"/>
          <w:color w:val="000000"/>
          <w:sz w:val="28"/>
        </w:rPr>
        <w:t>
      шыны бұйымдарын пульверизация камерасына енгізу, шыны бұйымдарын бояу конвейеріне салу;</w:t>
      </w:r>
    </w:p>
    <w:bookmarkEnd w:id="851"/>
    <w:bookmarkStart w:name="z855" w:id="852"/>
    <w:p>
      <w:pPr>
        <w:spacing w:after="0"/>
        <w:ind w:left="0"/>
        <w:jc w:val="both"/>
      </w:pPr>
      <w:r>
        <w:rPr>
          <w:rFonts w:ascii="Times New Roman"/>
          <w:b w:val="false"/>
          <w:i w:val="false"/>
          <w:color w:val="000000"/>
          <w:sz w:val="28"/>
        </w:rPr>
        <w:t>
      компрессорды қосу және сөндіру. Шыны бұйымдарын кептірудің температура режимін қадағалау;</w:t>
      </w:r>
    </w:p>
    <w:bookmarkEnd w:id="852"/>
    <w:bookmarkStart w:name="z856" w:id="853"/>
    <w:p>
      <w:pPr>
        <w:spacing w:after="0"/>
        <w:ind w:left="0"/>
        <w:jc w:val="both"/>
      </w:pPr>
      <w:r>
        <w:rPr>
          <w:rFonts w:ascii="Times New Roman"/>
          <w:b w:val="false"/>
          <w:i w:val="false"/>
          <w:color w:val="000000"/>
          <w:sz w:val="28"/>
        </w:rPr>
        <w:t>
      шыны бұйымдарын пульверизация камерасынан алу;</w:t>
      </w:r>
    </w:p>
    <w:bookmarkEnd w:id="853"/>
    <w:bookmarkStart w:name="z857" w:id="854"/>
    <w:p>
      <w:pPr>
        <w:spacing w:after="0"/>
        <w:ind w:left="0"/>
        <w:jc w:val="both"/>
      </w:pPr>
      <w:r>
        <w:rPr>
          <w:rFonts w:ascii="Times New Roman"/>
          <w:b w:val="false"/>
          <w:i w:val="false"/>
          <w:color w:val="000000"/>
          <w:sz w:val="28"/>
        </w:rPr>
        <w:t>
      бояуларды берілген рецептілер бойынша қайнату;</w:t>
      </w:r>
    </w:p>
    <w:bookmarkEnd w:id="854"/>
    <w:bookmarkStart w:name="z858" w:id="855"/>
    <w:p>
      <w:pPr>
        <w:spacing w:after="0"/>
        <w:ind w:left="0"/>
        <w:jc w:val="both"/>
      </w:pPr>
      <w:r>
        <w:rPr>
          <w:rFonts w:ascii="Times New Roman"/>
          <w:b w:val="false"/>
          <w:i w:val="false"/>
          <w:color w:val="000000"/>
          <w:sz w:val="28"/>
        </w:rPr>
        <w:t>
      берілген құрам бойынша шихтаны іріктеу;</w:t>
      </w:r>
    </w:p>
    <w:bookmarkEnd w:id="855"/>
    <w:bookmarkStart w:name="z859" w:id="856"/>
    <w:p>
      <w:pPr>
        <w:spacing w:after="0"/>
        <w:ind w:left="0"/>
        <w:jc w:val="both"/>
      </w:pPr>
      <w:r>
        <w:rPr>
          <w:rFonts w:ascii="Times New Roman"/>
          <w:b w:val="false"/>
          <w:i w:val="false"/>
          <w:color w:val="000000"/>
          <w:sz w:val="28"/>
        </w:rPr>
        <w:t>
      бояуларды пісіру режимін реттеу.</w:t>
      </w:r>
    </w:p>
    <w:bookmarkEnd w:id="856"/>
    <w:bookmarkStart w:name="z860" w:id="857"/>
    <w:p>
      <w:pPr>
        <w:spacing w:after="0"/>
        <w:ind w:left="0"/>
        <w:jc w:val="both"/>
      </w:pPr>
      <w:r>
        <w:rPr>
          <w:rFonts w:ascii="Times New Roman"/>
          <w:b w:val="false"/>
          <w:i w:val="false"/>
          <w:color w:val="000000"/>
          <w:sz w:val="28"/>
        </w:rPr>
        <w:t>
      136. Білуге тиіс:</w:t>
      </w:r>
    </w:p>
    <w:bookmarkEnd w:id="857"/>
    <w:bookmarkStart w:name="z861" w:id="858"/>
    <w:p>
      <w:pPr>
        <w:spacing w:after="0"/>
        <w:ind w:left="0"/>
        <w:jc w:val="both"/>
      </w:pPr>
      <w:r>
        <w:rPr>
          <w:rFonts w:ascii="Times New Roman"/>
          <w:b w:val="false"/>
          <w:i w:val="false"/>
          <w:color w:val="000000"/>
          <w:sz w:val="28"/>
        </w:rPr>
        <w:t>
      айнаны лакпен, эмальмен және басқа қорғағыш материалдармен жабу ережесі мен тәсілдері, бояғыштардың қасиеттері мен түрлері;</w:t>
      </w:r>
    </w:p>
    <w:bookmarkEnd w:id="858"/>
    <w:bookmarkStart w:name="z862" w:id="859"/>
    <w:p>
      <w:pPr>
        <w:spacing w:after="0"/>
        <w:ind w:left="0"/>
        <w:jc w:val="both"/>
      </w:pPr>
      <w:r>
        <w:rPr>
          <w:rFonts w:ascii="Times New Roman"/>
          <w:b w:val="false"/>
          <w:i w:val="false"/>
          <w:color w:val="000000"/>
          <w:sz w:val="28"/>
        </w:rPr>
        <w:t>
      айнаның металл жабынымен әр түрлі маркалы эмальдардың ілінісу қасиеттері, жабындарды кептіру және біріктіру режимі;</w:t>
      </w:r>
    </w:p>
    <w:bookmarkEnd w:id="859"/>
    <w:bookmarkStart w:name="z863" w:id="860"/>
    <w:p>
      <w:pPr>
        <w:spacing w:after="0"/>
        <w:ind w:left="0"/>
        <w:jc w:val="both"/>
      </w:pPr>
      <w:r>
        <w:rPr>
          <w:rFonts w:ascii="Times New Roman"/>
          <w:b w:val="false"/>
          <w:i w:val="false"/>
          <w:color w:val="000000"/>
          <w:sz w:val="28"/>
        </w:rPr>
        <w:t>
      кептіру агрегаттарының құрылысы, электр құрылғысының, есу машинасының және жылу өлшеу аппаратурасының жұмыс істеу қағидасы;</w:t>
      </w:r>
    </w:p>
    <w:bookmarkEnd w:id="860"/>
    <w:bookmarkStart w:name="z864" w:id="861"/>
    <w:p>
      <w:pPr>
        <w:spacing w:after="0"/>
        <w:ind w:left="0"/>
        <w:jc w:val="both"/>
      </w:pPr>
      <w:r>
        <w:rPr>
          <w:rFonts w:ascii="Times New Roman"/>
          <w:b w:val="false"/>
          <w:i w:val="false"/>
          <w:color w:val="000000"/>
          <w:sz w:val="28"/>
        </w:rPr>
        <w:t>
      компрессорды, бүріккіш-пистолетті қосу және сөндіру, оның жекелеген бөлшектерін майлау ережесі;</w:t>
      </w:r>
    </w:p>
    <w:bookmarkEnd w:id="861"/>
    <w:bookmarkStart w:name="z865" w:id="862"/>
    <w:p>
      <w:pPr>
        <w:spacing w:after="0"/>
        <w:ind w:left="0"/>
        <w:jc w:val="both"/>
      </w:pPr>
      <w:r>
        <w:rPr>
          <w:rFonts w:ascii="Times New Roman"/>
          <w:b w:val="false"/>
          <w:i w:val="false"/>
          <w:color w:val="000000"/>
          <w:sz w:val="28"/>
        </w:rPr>
        <w:t>
      эмальдың түрі мен тығыздығына байланысты берілген құрамды эмальды дайындау ережесі;</w:t>
      </w:r>
    </w:p>
    <w:bookmarkEnd w:id="862"/>
    <w:bookmarkStart w:name="z866" w:id="863"/>
    <w:p>
      <w:pPr>
        <w:spacing w:after="0"/>
        <w:ind w:left="0"/>
        <w:jc w:val="both"/>
      </w:pPr>
      <w:r>
        <w:rPr>
          <w:rFonts w:ascii="Times New Roman"/>
          <w:b w:val="false"/>
          <w:i w:val="false"/>
          <w:color w:val="000000"/>
          <w:sz w:val="28"/>
        </w:rPr>
        <w:t>
      бояуларды құрастыру рецептілері, бояуларды дайындау (пісіру) тәсілдері;</w:t>
      </w:r>
    </w:p>
    <w:bookmarkEnd w:id="863"/>
    <w:bookmarkStart w:name="z867" w:id="864"/>
    <w:p>
      <w:pPr>
        <w:spacing w:after="0"/>
        <w:ind w:left="0"/>
        <w:jc w:val="both"/>
      </w:pPr>
      <w:r>
        <w:rPr>
          <w:rFonts w:ascii="Times New Roman"/>
          <w:b w:val="false"/>
          <w:i w:val="false"/>
          <w:color w:val="000000"/>
          <w:sz w:val="28"/>
        </w:rPr>
        <w:t>
      бояуларға арналған химикаттардың сапасына қойылатын талаптар;</w:t>
      </w:r>
    </w:p>
    <w:bookmarkEnd w:id="864"/>
    <w:bookmarkStart w:name="z868" w:id="865"/>
    <w:p>
      <w:pPr>
        <w:spacing w:after="0"/>
        <w:ind w:left="0"/>
        <w:jc w:val="both"/>
      </w:pPr>
      <w:r>
        <w:rPr>
          <w:rFonts w:ascii="Times New Roman"/>
          <w:b w:val="false"/>
          <w:i w:val="false"/>
          <w:color w:val="000000"/>
          <w:sz w:val="28"/>
        </w:rPr>
        <w:t>
      жабу кезінде ақау түрлері және оның алдын алу мен жою бойынша шаралар.</w:t>
      </w:r>
    </w:p>
    <w:bookmarkEnd w:id="865"/>
    <w:bookmarkStart w:name="z869" w:id="866"/>
    <w:p>
      <w:pPr>
        <w:spacing w:after="0"/>
        <w:ind w:left="0"/>
        <w:jc w:val="both"/>
      </w:pPr>
      <w:r>
        <w:rPr>
          <w:rFonts w:ascii="Times New Roman"/>
          <w:b w:val="false"/>
          <w:i w:val="false"/>
          <w:color w:val="000000"/>
          <w:sz w:val="28"/>
        </w:rPr>
        <w:t>
      27. Қалыптарды лактаушы</w:t>
      </w:r>
    </w:p>
    <w:bookmarkEnd w:id="866"/>
    <w:bookmarkStart w:name="z870" w:id="867"/>
    <w:p>
      <w:pPr>
        <w:spacing w:after="0"/>
        <w:ind w:left="0"/>
        <w:jc w:val="both"/>
      </w:pPr>
      <w:r>
        <w:rPr>
          <w:rFonts w:ascii="Times New Roman"/>
          <w:b w:val="false"/>
          <w:i w:val="false"/>
          <w:color w:val="000000"/>
          <w:sz w:val="28"/>
        </w:rPr>
        <w:t>
      Параграф 1. Қалыптарды лактаушы, 2-разряд</w:t>
      </w:r>
    </w:p>
    <w:bookmarkEnd w:id="867"/>
    <w:bookmarkStart w:name="z871" w:id="868"/>
    <w:p>
      <w:pPr>
        <w:spacing w:after="0"/>
        <w:ind w:left="0"/>
        <w:jc w:val="both"/>
      </w:pPr>
      <w:r>
        <w:rPr>
          <w:rFonts w:ascii="Times New Roman"/>
          <w:b w:val="false"/>
          <w:i w:val="false"/>
          <w:color w:val="000000"/>
          <w:sz w:val="28"/>
        </w:rPr>
        <w:t>
      137. Жұмыс сипаттамасы:</w:t>
      </w:r>
    </w:p>
    <w:bookmarkEnd w:id="868"/>
    <w:bookmarkStart w:name="z872" w:id="869"/>
    <w:p>
      <w:pPr>
        <w:spacing w:after="0"/>
        <w:ind w:left="0"/>
        <w:jc w:val="both"/>
      </w:pPr>
      <w:r>
        <w:rPr>
          <w:rFonts w:ascii="Times New Roman"/>
          <w:b w:val="false"/>
          <w:i w:val="false"/>
          <w:color w:val="000000"/>
          <w:sz w:val="28"/>
        </w:rPr>
        <w:t>
      шыны бұйымдарын үрлеуге арналған металл қалыптардың ішкі бетіне лак жағу;</w:t>
      </w:r>
    </w:p>
    <w:bookmarkEnd w:id="869"/>
    <w:bookmarkStart w:name="z873" w:id="870"/>
    <w:p>
      <w:pPr>
        <w:spacing w:after="0"/>
        <w:ind w:left="0"/>
        <w:jc w:val="both"/>
      </w:pPr>
      <w:r>
        <w:rPr>
          <w:rFonts w:ascii="Times New Roman"/>
          <w:b w:val="false"/>
          <w:i w:val="false"/>
          <w:color w:val="000000"/>
          <w:sz w:val="28"/>
        </w:rPr>
        <w:t>
      рецепт бойынша лак дайындау;</w:t>
      </w:r>
    </w:p>
    <w:bookmarkEnd w:id="870"/>
    <w:bookmarkStart w:name="z874" w:id="871"/>
    <w:p>
      <w:pPr>
        <w:spacing w:after="0"/>
        <w:ind w:left="0"/>
        <w:jc w:val="both"/>
      </w:pPr>
      <w:r>
        <w:rPr>
          <w:rFonts w:ascii="Times New Roman"/>
          <w:b w:val="false"/>
          <w:i w:val="false"/>
          <w:color w:val="000000"/>
          <w:sz w:val="28"/>
        </w:rPr>
        <w:t>
      шыны бұйымдарын үрлеуге арналған қалыптарды лактың ескі қабатынан тазалау және шаю;</w:t>
      </w:r>
    </w:p>
    <w:bookmarkEnd w:id="871"/>
    <w:bookmarkStart w:name="z875" w:id="872"/>
    <w:p>
      <w:pPr>
        <w:spacing w:after="0"/>
        <w:ind w:left="0"/>
        <w:jc w:val="both"/>
      </w:pPr>
      <w:r>
        <w:rPr>
          <w:rFonts w:ascii="Times New Roman"/>
          <w:b w:val="false"/>
          <w:i w:val="false"/>
          <w:color w:val="000000"/>
          <w:sz w:val="28"/>
        </w:rPr>
        <w:t>
      қалыптың ішінде тегіс жылтыр бет болғанға дейін лак жағу және бүркеу;</w:t>
      </w:r>
    </w:p>
    <w:bookmarkEnd w:id="872"/>
    <w:bookmarkStart w:name="z876" w:id="873"/>
    <w:p>
      <w:pPr>
        <w:spacing w:after="0"/>
        <w:ind w:left="0"/>
        <w:jc w:val="both"/>
      </w:pPr>
      <w:r>
        <w:rPr>
          <w:rFonts w:ascii="Times New Roman"/>
          <w:b w:val="false"/>
          <w:i w:val="false"/>
          <w:color w:val="000000"/>
          <w:sz w:val="28"/>
        </w:rPr>
        <w:t>
      лакқа ағаш тозаңының қабатын жағу;</w:t>
      </w:r>
    </w:p>
    <w:bookmarkEnd w:id="873"/>
    <w:bookmarkStart w:name="z877" w:id="874"/>
    <w:p>
      <w:pPr>
        <w:spacing w:after="0"/>
        <w:ind w:left="0"/>
        <w:jc w:val="both"/>
      </w:pPr>
      <w:r>
        <w:rPr>
          <w:rFonts w:ascii="Times New Roman"/>
          <w:b w:val="false"/>
          <w:i w:val="false"/>
          <w:color w:val="000000"/>
          <w:sz w:val="28"/>
        </w:rPr>
        <w:t xml:space="preserve">
      лак жабынын кептіру; </w:t>
      </w:r>
    </w:p>
    <w:bookmarkEnd w:id="874"/>
    <w:bookmarkStart w:name="z878" w:id="875"/>
    <w:p>
      <w:pPr>
        <w:spacing w:after="0"/>
        <w:ind w:left="0"/>
        <w:jc w:val="both"/>
      </w:pPr>
      <w:r>
        <w:rPr>
          <w:rFonts w:ascii="Times New Roman"/>
          <w:b w:val="false"/>
          <w:i w:val="false"/>
          <w:color w:val="000000"/>
          <w:sz w:val="28"/>
        </w:rPr>
        <w:t>
      қалыпты лакпен жағу сапасын анықтау.</w:t>
      </w:r>
    </w:p>
    <w:bookmarkEnd w:id="875"/>
    <w:bookmarkStart w:name="z879" w:id="876"/>
    <w:p>
      <w:pPr>
        <w:spacing w:after="0"/>
        <w:ind w:left="0"/>
        <w:jc w:val="both"/>
      </w:pPr>
      <w:r>
        <w:rPr>
          <w:rFonts w:ascii="Times New Roman"/>
          <w:b w:val="false"/>
          <w:i w:val="false"/>
          <w:color w:val="000000"/>
          <w:sz w:val="28"/>
        </w:rPr>
        <w:t>
      138. Білуге тиіс:</w:t>
      </w:r>
    </w:p>
    <w:bookmarkEnd w:id="876"/>
    <w:bookmarkStart w:name="z880" w:id="877"/>
    <w:p>
      <w:pPr>
        <w:spacing w:after="0"/>
        <w:ind w:left="0"/>
        <w:jc w:val="both"/>
      </w:pPr>
      <w:r>
        <w:rPr>
          <w:rFonts w:ascii="Times New Roman"/>
          <w:b w:val="false"/>
          <w:i w:val="false"/>
          <w:color w:val="000000"/>
          <w:sz w:val="28"/>
        </w:rPr>
        <w:t>
      қызмет көрсетілетін жабдықтың құрылысы, жұмыс кезінде қолданылатын құрал мен құрылғылардың белгіленуі;</w:t>
      </w:r>
    </w:p>
    <w:bookmarkEnd w:id="877"/>
    <w:bookmarkStart w:name="z881" w:id="878"/>
    <w:p>
      <w:pPr>
        <w:spacing w:after="0"/>
        <w:ind w:left="0"/>
        <w:jc w:val="both"/>
      </w:pPr>
      <w:r>
        <w:rPr>
          <w:rFonts w:ascii="Times New Roman"/>
          <w:b w:val="false"/>
          <w:i w:val="false"/>
          <w:color w:val="000000"/>
          <w:sz w:val="28"/>
        </w:rPr>
        <w:t>
      шыны бұйымдарын үрлеуге арналған металл қалыптарды кептіру режимдері;</w:t>
      </w:r>
    </w:p>
    <w:bookmarkEnd w:id="878"/>
    <w:bookmarkStart w:name="z882" w:id="879"/>
    <w:p>
      <w:pPr>
        <w:spacing w:after="0"/>
        <w:ind w:left="0"/>
        <w:jc w:val="both"/>
      </w:pPr>
      <w:r>
        <w:rPr>
          <w:rFonts w:ascii="Times New Roman"/>
          <w:b w:val="false"/>
          <w:i w:val="false"/>
          <w:color w:val="000000"/>
          <w:sz w:val="28"/>
        </w:rPr>
        <w:t>
      қолданылатын лактардың құрамы мен қасиеттері;</w:t>
      </w:r>
    </w:p>
    <w:bookmarkEnd w:id="879"/>
    <w:bookmarkStart w:name="z883" w:id="880"/>
    <w:p>
      <w:pPr>
        <w:spacing w:after="0"/>
        <w:ind w:left="0"/>
        <w:jc w:val="both"/>
      </w:pPr>
      <w:r>
        <w:rPr>
          <w:rFonts w:ascii="Times New Roman"/>
          <w:b w:val="false"/>
          <w:i w:val="false"/>
          <w:color w:val="000000"/>
          <w:sz w:val="28"/>
        </w:rPr>
        <w:t>
      лак жабынының сапасын айқындау әдістері.</w:t>
      </w:r>
    </w:p>
    <w:bookmarkEnd w:id="880"/>
    <w:bookmarkStart w:name="z884" w:id="881"/>
    <w:p>
      <w:pPr>
        <w:spacing w:after="0"/>
        <w:ind w:left="0"/>
        <w:jc w:val="both"/>
      </w:pPr>
      <w:r>
        <w:rPr>
          <w:rFonts w:ascii="Times New Roman"/>
          <w:b w:val="false"/>
          <w:i w:val="false"/>
          <w:color w:val="000000"/>
          <w:sz w:val="28"/>
        </w:rPr>
        <w:t>
      28. Шыныны тарту машиналарының машинисі</w:t>
      </w:r>
    </w:p>
    <w:bookmarkEnd w:id="881"/>
    <w:bookmarkStart w:name="z885" w:id="882"/>
    <w:p>
      <w:pPr>
        <w:spacing w:after="0"/>
        <w:ind w:left="0"/>
        <w:jc w:val="both"/>
      </w:pPr>
      <w:r>
        <w:rPr>
          <w:rFonts w:ascii="Times New Roman"/>
          <w:b w:val="false"/>
          <w:i w:val="false"/>
          <w:color w:val="000000"/>
          <w:sz w:val="28"/>
        </w:rPr>
        <w:t>
      Параграф 1. Шыныны тарту машиналарының машинисі, 3-разряд</w:t>
      </w:r>
    </w:p>
    <w:bookmarkEnd w:id="882"/>
    <w:bookmarkStart w:name="z886" w:id="883"/>
    <w:p>
      <w:pPr>
        <w:spacing w:after="0"/>
        <w:ind w:left="0"/>
        <w:jc w:val="both"/>
      </w:pPr>
      <w:r>
        <w:rPr>
          <w:rFonts w:ascii="Times New Roman"/>
          <w:b w:val="false"/>
          <w:i w:val="false"/>
          <w:color w:val="000000"/>
          <w:sz w:val="28"/>
        </w:rPr>
        <w:t>
      139. Жұмыс сипаттамасы:</w:t>
      </w:r>
    </w:p>
    <w:bookmarkEnd w:id="883"/>
    <w:bookmarkStart w:name="z887" w:id="884"/>
    <w:p>
      <w:pPr>
        <w:spacing w:after="0"/>
        <w:ind w:left="0"/>
        <w:jc w:val="both"/>
      </w:pPr>
      <w:r>
        <w:rPr>
          <w:rFonts w:ascii="Times New Roman"/>
          <w:b w:val="false"/>
          <w:i w:val="false"/>
          <w:color w:val="000000"/>
          <w:sz w:val="28"/>
        </w:rPr>
        <w:t>
      шыныны тігінен керу машиналарында созылатын лентаның ернеуінің күйін қадағалау;</w:t>
      </w:r>
    </w:p>
    <w:bookmarkEnd w:id="884"/>
    <w:bookmarkStart w:name="z888" w:id="885"/>
    <w:p>
      <w:pPr>
        <w:spacing w:after="0"/>
        <w:ind w:left="0"/>
        <w:jc w:val="both"/>
      </w:pPr>
      <w:r>
        <w:rPr>
          <w:rFonts w:ascii="Times New Roman"/>
          <w:b w:val="false"/>
          <w:i w:val="false"/>
          <w:color w:val="000000"/>
          <w:sz w:val="28"/>
        </w:rPr>
        <w:t>
      шыны лентасында соғуды таңдауға қатысу;</w:t>
      </w:r>
    </w:p>
    <w:bookmarkEnd w:id="885"/>
    <w:bookmarkStart w:name="z889" w:id="886"/>
    <w:p>
      <w:pPr>
        <w:spacing w:after="0"/>
        <w:ind w:left="0"/>
        <w:jc w:val="both"/>
      </w:pPr>
      <w:r>
        <w:rPr>
          <w:rFonts w:ascii="Times New Roman"/>
          <w:b w:val="false"/>
          <w:i w:val="false"/>
          <w:color w:val="000000"/>
          <w:sz w:val="28"/>
        </w:rPr>
        <w:t>
      тастарды білікшелердің бірінші және екінші жұбы арқылы өткізу;</w:t>
      </w:r>
    </w:p>
    <w:bookmarkEnd w:id="886"/>
    <w:bookmarkStart w:name="z890" w:id="887"/>
    <w:p>
      <w:pPr>
        <w:spacing w:after="0"/>
        <w:ind w:left="0"/>
        <w:jc w:val="both"/>
      </w:pPr>
      <w:r>
        <w:rPr>
          <w:rFonts w:ascii="Times New Roman"/>
          <w:b w:val="false"/>
          <w:i w:val="false"/>
          <w:color w:val="000000"/>
          <w:sz w:val="28"/>
        </w:rPr>
        <w:t>
      шыныны тігінен керу машиналарын қосуға дайындау және қосуға қатысу;</w:t>
      </w:r>
    </w:p>
    <w:bookmarkEnd w:id="887"/>
    <w:bookmarkStart w:name="z891" w:id="888"/>
    <w:p>
      <w:pPr>
        <w:spacing w:after="0"/>
        <w:ind w:left="0"/>
        <w:jc w:val="both"/>
      </w:pPr>
      <w:r>
        <w:rPr>
          <w:rFonts w:ascii="Times New Roman"/>
          <w:b w:val="false"/>
          <w:i w:val="false"/>
          <w:color w:val="000000"/>
          <w:sz w:val="28"/>
        </w:rPr>
        <w:t>
      жұмысқа қажетті құралды дайындау;</w:t>
      </w:r>
    </w:p>
    <w:bookmarkEnd w:id="888"/>
    <w:bookmarkStart w:name="z892" w:id="889"/>
    <w:p>
      <w:pPr>
        <w:spacing w:after="0"/>
        <w:ind w:left="0"/>
        <w:jc w:val="both"/>
      </w:pPr>
      <w:r>
        <w:rPr>
          <w:rFonts w:ascii="Times New Roman"/>
          <w:b w:val="false"/>
          <w:i w:val="false"/>
          <w:color w:val="000000"/>
          <w:sz w:val="28"/>
        </w:rPr>
        <w:t>
      машина арнасымен алаңшаны соғудан тазарту.</w:t>
      </w:r>
    </w:p>
    <w:bookmarkEnd w:id="889"/>
    <w:bookmarkStart w:name="z893" w:id="890"/>
    <w:p>
      <w:pPr>
        <w:spacing w:after="0"/>
        <w:ind w:left="0"/>
        <w:jc w:val="both"/>
      </w:pPr>
      <w:r>
        <w:rPr>
          <w:rFonts w:ascii="Times New Roman"/>
          <w:b w:val="false"/>
          <w:i w:val="false"/>
          <w:color w:val="000000"/>
          <w:sz w:val="28"/>
        </w:rPr>
        <w:t>
      140. Білуге тиіс:</w:t>
      </w:r>
    </w:p>
    <w:bookmarkEnd w:id="890"/>
    <w:bookmarkStart w:name="z894" w:id="891"/>
    <w:p>
      <w:pPr>
        <w:spacing w:after="0"/>
        <w:ind w:left="0"/>
        <w:jc w:val="both"/>
      </w:pPr>
      <w:r>
        <w:rPr>
          <w:rFonts w:ascii="Times New Roman"/>
          <w:b w:val="false"/>
          <w:i w:val="false"/>
          <w:color w:val="000000"/>
          <w:sz w:val="28"/>
        </w:rPr>
        <w:t>
      шыныны тігінен керу машиналарының және жасау арнасының құрылысы;</w:t>
      </w:r>
    </w:p>
    <w:bookmarkEnd w:id="891"/>
    <w:bookmarkStart w:name="z895" w:id="892"/>
    <w:p>
      <w:pPr>
        <w:spacing w:after="0"/>
        <w:ind w:left="0"/>
        <w:jc w:val="both"/>
      </w:pPr>
      <w:r>
        <w:rPr>
          <w:rFonts w:ascii="Times New Roman"/>
          <w:b w:val="false"/>
          <w:i w:val="false"/>
          <w:color w:val="000000"/>
          <w:sz w:val="28"/>
        </w:rPr>
        <w:t>
      табақтық және түтікшелі шыныны механикаландырылған дайындау қағидасы;</w:t>
      </w:r>
    </w:p>
    <w:bookmarkEnd w:id="892"/>
    <w:bookmarkStart w:name="z896" w:id="893"/>
    <w:p>
      <w:pPr>
        <w:spacing w:after="0"/>
        <w:ind w:left="0"/>
        <w:jc w:val="both"/>
      </w:pPr>
      <w:r>
        <w:rPr>
          <w:rFonts w:ascii="Times New Roman"/>
          <w:b w:val="false"/>
          <w:i w:val="false"/>
          <w:color w:val="000000"/>
          <w:sz w:val="28"/>
        </w:rPr>
        <w:t>
      шыны лентасының үзілуін тудыратын себептер және олардың алдын алу тәсілдері.</w:t>
      </w:r>
    </w:p>
    <w:bookmarkEnd w:id="893"/>
    <w:bookmarkStart w:name="z897" w:id="894"/>
    <w:p>
      <w:pPr>
        <w:spacing w:after="0"/>
        <w:ind w:left="0"/>
        <w:jc w:val="both"/>
      </w:pPr>
      <w:r>
        <w:rPr>
          <w:rFonts w:ascii="Times New Roman"/>
          <w:b w:val="false"/>
          <w:i w:val="false"/>
          <w:color w:val="000000"/>
          <w:sz w:val="28"/>
        </w:rPr>
        <w:t>
      Параграф 2. Шыныны тарту машиналарының машинисі, 5-разряд</w:t>
      </w:r>
    </w:p>
    <w:bookmarkEnd w:id="894"/>
    <w:bookmarkStart w:name="z898" w:id="895"/>
    <w:p>
      <w:pPr>
        <w:spacing w:after="0"/>
        <w:ind w:left="0"/>
        <w:jc w:val="both"/>
      </w:pPr>
      <w:r>
        <w:rPr>
          <w:rFonts w:ascii="Times New Roman"/>
          <w:b w:val="false"/>
          <w:i w:val="false"/>
          <w:color w:val="000000"/>
          <w:sz w:val="28"/>
        </w:rPr>
        <w:t>
      141. Жұмыс сипаттамасы:</w:t>
      </w:r>
    </w:p>
    <w:bookmarkEnd w:id="895"/>
    <w:bookmarkStart w:name="z899" w:id="896"/>
    <w:p>
      <w:pPr>
        <w:spacing w:after="0"/>
        <w:ind w:left="0"/>
        <w:jc w:val="both"/>
      </w:pPr>
      <w:r>
        <w:rPr>
          <w:rFonts w:ascii="Times New Roman"/>
          <w:b w:val="false"/>
          <w:i w:val="false"/>
          <w:color w:val="000000"/>
          <w:sz w:val="28"/>
        </w:rPr>
        <w:t>
      анағұрлым жоғары білікті шыны тарту машинисінің басшылығымен табақтық шыны мен түтіктерді дайындау;</w:t>
      </w:r>
    </w:p>
    <w:bookmarkEnd w:id="896"/>
    <w:bookmarkStart w:name="z900" w:id="897"/>
    <w:p>
      <w:pPr>
        <w:spacing w:after="0"/>
        <w:ind w:left="0"/>
        <w:jc w:val="both"/>
      </w:pPr>
      <w:r>
        <w:rPr>
          <w:rFonts w:ascii="Times New Roman"/>
          <w:b w:val="false"/>
          <w:i w:val="false"/>
          <w:color w:val="000000"/>
          <w:sz w:val="28"/>
        </w:rPr>
        <w:t>
      қызмет көрсетілетін машиналарды қосуға дайындауға, қосуға және тоқтатуға қатысу;</w:t>
      </w:r>
    </w:p>
    <w:bookmarkEnd w:id="897"/>
    <w:bookmarkStart w:name="z901" w:id="898"/>
    <w:p>
      <w:pPr>
        <w:spacing w:after="0"/>
        <w:ind w:left="0"/>
        <w:jc w:val="both"/>
      </w:pPr>
      <w:r>
        <w:rPr>
          <w:rFonts w:ascii="Times New Roman"/>
          <w:b w:val="false"/>
          <w:i w:val="false"/>
          <w:color w:val="000000"/>
          <w:sz w:val="28"/>
        </w:rPr>
        <w:t>
      шыны және шыны бұйымдарының лентасын тарту барысын қадағалау;</w:t>
      </w:r>
    </w:p>
    <w:bookmarkEnd w:id="898"/>
    <w:bookmarkStart w:name="z902" w:id="899"/>
    <w:p>
      <w:pPr>
        <w:spacing w:after="0"/>
        <w:ind w:left="0"/>
        <w:jc w:val="both"/>
      </w:pPr>
      <w:r>
        <w:rPr>
          <w:rFonts w:ascii="Times New Roman"/>
          <w:b w:val="false"/>
          <w:i w:val="false"/>
          <w:color w:val="000000"/>
          <w:sz w:val="28"/>
        </w:rPr>
        <w:t>
      шыныны тарту машинасының шахтасында жылу режимін реттеу және температураның шыны лентасының енімен біркелкі таралуын қамтамасыз ету;</w:t>
      </w:r>
    </w:p>
    <w:bookmarkEnd w:id="899"/>
    <w:bookmarkStart w:name="z903" w:id="900"/>
    <w:p>
      <w:pPr>
        <w:spacing w:after="0"/>
        <w:ind w:left="0"/>
        <w:jc w:val="both"/>
      </w:pPr>
      <w:r>
        <w:rPr>
          <w:rFonts w:ascii="Times New Roman"/>
          <w:b w:val="false"/>
          <w:i w:val="false"/>
          <w:color w:val="000000"/>
          <w:sz w:val="28"/>
        </w:rPr>
        <w:t>
      тарту кезінде шыны лентасының және түтік діңінің бұзылуларының алдын алу;</w:t>
      </w:r>
    </w:p>
    <w:bookmarkEnd w:id="900"/>
    <w:bookmarkStart w:name="z904" w:id="901"/>
    <w:p>
      <w:pPr>
        <w:spacing w:after="0"/>
        <w:ind w:left="0"/>
        <w:jc w:val="both"/>
      </w:pPr>
      <w:r>
        <w:rPr>
          <w:rFonts w:ascii="Times New Roman"/>
          <w:b w:val="false"/>
          <w:i w:val="false"/>
          <w:color w:val="000000"/>
          <w:sz w:val="28"/>
        </w:rPr>
        <w:t>
      шыны лентасының "соғылуын" жою;</w:t>
      </w:r>
    </w:p>
    <w:bookmarkEnd w:id="901"/>
    <w:bookmarkStart w:name="z905" w:id="902"/>
    <w:p>
      <w:pPr>
        <w:spacing w:after="0"/>
        <w:ind w:left="0"/>
        <w:jc w:val="both"/>
      </w:pPr>
      <w:r>
        <w:rPr>
          <w:rFonts w:ascii="Times New Roman"/>
          <w:b w:val="false"/>
          <w:i w:val="false"/>
          <w:color w:val="000000"/>
          <w:sz w:val="28"/>
        </w:rPr>
        <w:t>
      түтік қабырғаларының диаметрі мен қалыңдығының берілген мөлшерлерге сәйкестігін қадағалау;</w:t>
      </w:r>
    </w:p>
    <w:bookmarkEnd w:id="902"/>
    <w:bookmarkStart w:name="z906" w:id="903"/>
    <w:p>
      <w:pPr>
        <w:spacing w:after="0"/>
        <w:ind w:left="0"/>
        <w:jc w:val="both"/>
      </w:pPr>
      <w:r>
        <w:rPr>
          <w:rFonts w:ascii="Times New Roman"/>
          <w:b w:val="false"/>
          <w:i w:val="false"/>
          <w:color w:val="000000"/>
          <w:sz w:val="28"/>
        </w:rPr>
        <w:t>
      қайықтар мен басқа құрылғыларды ауыстыру және тазалау.</w:t>
      </w:r>
    </w:p>
    <w:bookmarkEnd w:id="903"/>
    <w:bookmarkStart w:name="z907" w:id="904"/>
    <w:p>
      <w:pPr>
        <w:spacing w:after="0"/>
        <w:ind w:left="0"/>
        <w:jc w:val="both"/>
      </w:pPr>
      <w:r>
        <w:rPr>
          <w:rFonts w:ascii="Times New Roman"/>
          <w:b w:val="false"/>
          <w:i w:val="false"/>
          <w:color w:val="000000"/>
          <w:sz w:val="28"/>
        </w:rPr>
        <w:t>
      142. Білуге тиіс:</w:t>
      </w:r>
    </w:p>
    <w:bookmarkEnd w:id="904"/>
    <w:bookmarkStart w:name="z908" w:id="905"/>
    <w:p>
      <w:pPr>
        <w:spacing w:after="0"/>
        <w:ind w:left="0"/>
        <w:jc w:val="both"/>
      </w:pPr>
      <w:r>
        <w:rPr>
          <w:rFonts w:ascii="Times New Roman"/>
          <w:b w:val="false"/>
          <w:i w:val="false"/>
          <w:color w:val="000000"/>
          <w:sz w:val="28"/>
        </w:rPr>
        <w:t>
      шыныны тарту машинасының құрылысы;</w:t>
      </w:r>
    </w:p>
    <w:bookmarkEnd w:id="905"/>
    <w:bookmarkStart w:name="z909" w:id="906"/>
    <w:p>
      <w:pPr>
        <w:spacing w:after="0"/>
        <w:ind w:left="0"/>
        <w:jc w:val="both"/>
      </w:pPr>
      <w:r>
        <w:rPr>
          <w:rFonts w:ascii="Times New Roman"/>
          <w:b w:val="false"/>
          <w:i w:val="false"/>
          <w:color w:val="000000"/>
          <w:sz w:val="28"/>
        </w:rPr>
        <w:t>
      қызмет көрсетілетін машиналарды пайдалану ережесі;</w:t>
      </w:r>
    </w:p>
    <w:bookmarkEnd w:id="906"/>
    <w:bookmarkStart w:name="z910" w:id="907"/>
    <w:p>
      <w:pPr>
        <w:spacing w:after="0"/>
        <w:ind w:left="0"/>
        <w:jc w:val="both"/>
      </w:pPr>
      <w:r>
        <w:rPr>
          <w:rFonts w:ascii="Times New Roman"/>
          <w:b w:val="false"/>
          <w:i w:val="false"/>
          <w:color w:val="000000"/>
          <w:sz w:val="28"/>
        </w:rPr>
        <w:t>
      шыныны тарту машиналарында тігінен тарту әдісімен шыны бұйымдарын дайындау технологиясының негіздері;</w:t>
      </w:r>
    </w:p>
    <w:bookmarkEnd w:id="907"/>
    <w:bookmarkStart w:name="z911" w:id="908"/>
    <w:p>
      <w:pPr>
        <w:spacing w:after="0"/>
        <w:ind w:left="0"/>
        <w:jc w:val="both"/>
      </w:pPr>
      <w:r>
        <w:rPr>
          <w:rFonts w:ascii="Times New Roman"/>
          <w:b w:val="false"/>
          <w:i w:val="false"/>
          <w:color w:val="000000"/>
          <w:sz w:val="28"/>
        </w:rPr>
        <w:t>
      көлденең тарту машиналарында түтіктерді дайындау технологиясы;</w:t>
      </w:r>
    </w:p>
    <w:bookmarkEnd w:id="908"/>
    <w:bookmarkStart w:name="z912" w:id="909"/>
    <w:p>
      <w:pPr>
        <w:spacing w:after="0"/>
        <w:ind w:left="0"/>
        <w:jc w:val="both"/>
      </w:pPr>
      <w:r>
        <w:rPr>
          <w:rFonts w:ascii="Times New Roman"/>
          <w:b w:val="false"/>
          <w:i w:val="false"/>
          <w:color w:val="000000"/>
          <w:sz w:val="28"/>
        </w:rPr>
        <w:t>
      даярланатын бұйымның сапасына қойылатын талаптар.</w:t>
      </w:r>
    </w:p>
    <w:bookmarkEnd w:id="909"/>
    <w:bookmarkStart w:name="z913" w:id="910"/>
    <w:p>
      <w:pPr>
        <w:spacing w:after="0"/>
        <w:ind w:left="0"/>
        <w:jc w:val="both"/>
      </w:pPr>
      <w:r>
        <w:rPr>
          <w:rFonts w:ascii="Times New Roman"/>
          <w:b w:val="false"/>
          <w:i w:val="false"/>
          <w:color w:val="000000"/>
          <w:sz w:val="28"/>
        </w:rPr>
        <w:t>
      Параграф 3. Шыныны тарту машиналарының машинисі, 6-разряд</w:t>
      </w:r>
    </w:p>
    <w:bookmarkEnd w:id="910"/>
    <w:bookmarkStart w:name="z914" w:id="911"/>
    <w:p>
      <w:pPr>
        <w:spacing w:after="0"/>
        <w:ind w:left="0"/>
        <w:jc w:val="both"/>
      </w:pPr>
      <w:r>
        <w:rPr>
          <w:rFonts w:ascii="Times New Roman"/>
          <w:b w:val="false"/>
          <w:i w:val="false"/>
          <w:color w:val="000000"/>
          <w:sz w:val="28"/>
        </w:rPr>
        <w:t>
      143. Жұмыс сипаттамасы:</w:t>
      </w:r>
    </w:p>
    <w:bookmarkEnd w:id="911"/>
    <w:bookmarkStart w:name="z915" w:id="912"/>
    <w:p>
      <w:pPr>
        <w:spacing w:after="0"/>
        <w:ind w:left="0"/>
        <w:jc w:val="both"/>
      </w:pPr>
      <w:r>
        <w:rPr>
          <w:rFonts w:ascii="Times New Roman"/>
          <w:b w:val="false"/>
          <w:i w:val="false"/>
          <w:color w:val="000000"/>
          <w:sz w:val="28"/>
        </w:rPr>
        <w:t>
      табақтық шыны мен түтіктерді дайындау;</w:t>
      </w:r>
    </w:p>
    <w:bookmarkEnd w:id="912"/>
    <w:bookmarkStart w:name="z916" w:id="913"/>
    <w:p>
      <w:pPr>
        <w:spacing w:after="0"/>
        <w:ind w:left="0"/>
        <w:jc w:val="both"/>
      </w:pPr>
      <w:r>
        <w:rPr>
          <w:rFonts w:ascii="Times New Roman"/>
          <w:b w:val="false"/>
          <w:i w:val="false"/>
          <w:color w:val="000000"/>
          <w:sz w:val="28"/>
        </w:rPr>
        <w:t>
      табақтық шыны мен түтіктерді тарту машиналарын қосу және тоқтату;</w:t>
      </w:r>
    </w:p>
    <w:bookmarkEnd w:id="913"/>
    <w:bookmarkStart w:name="z917" w:id="914"/>
    <w:p>
      <w:pPr>
        <w:spacing w:after="0"/>
        <w:ind w:left="0"/>
        <w:jc w:val="both"/>
      </w:pPr>
      <w:r>
        <w:rPr>
          <w:rFonts w:ascii="Times New Roman"/>
          <w:b w:val="false"/>
          <w:i w:val="false"/>
          <w:color w:val="000000"/>
          <w:sz w:val="28"/>
        </w:rPr>
        <w:t>
      берілген қалыңдықты шыныны тарту жылдамдығын реттеу;</w:t>
      </w:r>
    </w:p>
    <w:bookmarkEnd w:id="914"/>
    <w:bookmarkStart w:name="z918" w:id="915"/>
    <w:p>
      <w:pPr>
        <w:spacing w:after="0"/>
        <w:ind w:left="0"/>
        <w:jc w:val="both"/>
      </w:pPr>
      <w:r>
        <w:rPr>
          <w:rFonts w:ascii="Times New Roman"/>
          <w:b w:val="false"/>
          <w:i w:val="false"/>
          <w:color w:val="000000"/>
          <w:sz w:val="28"/>
        </w:rPr>
        <w:t>
      газдың, ауаның машина арнасына түсуін және қайық тесігіндегі шыны массасының деңгейін қадағалау;</w:t>
      </w:r>
    </w:p>
    <w:bookmarkEnd w:id="915"/>
    <w:bookmarkStart w:name="z919" w:id="916"/>
    <w:p>
      <w:pPr>
        <w:spacing w:after="0"/>
        <w:ind w:left="0"/>
        <w:jc w:val="both"/>
      </w:pPr>
      <w:r>
        <w:rPr>
          <w:rFonts w:ascii="Times New Roman"/>
          <w:b w:val="false"/>
          <w:i w:val="false"/>
          <w:color w:val="000000"/>
          <w:sz w:val="28"/>
        </w:rPr>
        <w:t>
      қайықтың тесігін тегістеу;</w:t>
      </w:r>
    </w:p>
    <w:bookmarkEnd w:id="916"/>
    <w:bookmarkStart w:name="z920" w:id="917"/>
    <w:p>
      <w:pPr>
        <w:spacing w:after="0"/>
        <w:ind w:left="0"/>
        <w:jc w:val="both"/>
      </w:pPr>
      <w:r>
        <w:rPr>
          <w:rFonts w:ascii="Times New Roman"/>
          <w:b w:val="false"/>
          <w:i w:val="false"/>
          <w:color w:val="000000"/>
          <w:sz w:val="28"/>
        </w:rPr>
        <w:t>
      дайындау арнасында белгіленген жылу режимін ұстау;</w:t>
      </w:r>
    </w:p>
    <w:bookmarkEnd w:id="917"/>
    <w:bookmarkStart w:name="z921" w:id="918"/>
    <w:p>
      <w:pPr>
        <w:spacing w:after="0"/>
        <w:ind w:left="0"/>
        <w:jc w:val="both"/>
      </w:pPr>
      <w:r>
        <w:rPr>
          <w:rFonts w:ascii="Times New Roman"/>
          <w:b w:val="false"/>
          <w:i w:val="false"/>
          <w:color w:val="000000"/>
          <w:sz w:val="28"/>
        </w:rPr>
        <w:t>
      кюльдесактардан, шыны массасын шығару, шыны массаны қыздыратын камерада хальмалау;</w:t>
      </w:r>
    </w:p>
    <w:bookmarkEnd w:id="918"/>
    <w:bookmarkStart w:name="z922" w:id="919"/>
    <w:p>
      <w:pPr>
        <w:spacing w:after="0"/>
        <w:ind w:left="0"/>
        <w:jc w:val="both"/>
      </w:pPr>
      <w:r>
        <w:rPr>
          <w:rFonts w:ascii="Times New Roman"/>
          <w:b w:val="false"/>
          <w:i w:val="false"/>
          <w:color w:val="000000"/>
          <w:sz w:val="28"/>
        </w:rPr>
        <w:t>
      шыны тартудың анағұрлым төмен білікті машинистеріне басшылық ету;</w:t>
      </w:r>
    </w:p>
    <w:bookmarkEnd w:id="919"/>
    <w:bookmarkStart w:name="z923" w:id="920"/>
    <w:p>
      <w:pPr>
        <w:spacing w:after="0"/>
        <w:ind w:left="0"/>
        <w:jc w:val="both"/>
      </w:pPr>
      <w:r>
        <w:rPr>
          <w:rFonts w:ascii="Times New Roman"/>
          <w:b w:val="false"/>
          <w:i w:val="false"/>
          <w:color w:val="000000"/>
          <w:sz w:val="28"/>
        </w:rPr>
        <w:t>
      қайықтар мен басқа құрылғыларды ауыстыру және тазалау.</w:t>
      </w:r>
    </w:p>
    <w:bookmarkEnd w:id="920"/>
    <w:bookmarkStart w:name="z924" w:id="921"/>
    <w:p>
      <w:pPr>
        <w:spacing w:after="0"/>
        <w:ind w:left="0"/>
        <w:jc w:val="both"/>
      </w:pPr>
      <w:r>
        <w:rPr>
          <w:rFonts w:ascii="Times New Roman"/>
          <w:b w:val="false"/>
          <w:i w:val="false"/>
          <w:color w:val="000000"/>
          <w:sz w:val="28"/>
        </w:rPr>
        <w:t>
      144. Білуге тиіс:</w:t>
      </w:r>
    </w:p>
    <w:bookmarkEnd w:id="921"/>
    <w:bookmarkStart w:name="z925" w:id="922"/>
    <w:p>
      <w:pPr>
        <w:spacing w:after="0"/>
        <w:ind w:left="0"/>
        <w:jc w:val="both"/>
      </w:pPr>
      <w:r>
        <w:rPr>
          <w:rFonts w:ascii="Times New Roman"/>
          <w:b w:val="false"/>
          <w:i w:val="false"/>
          <w:color w:val="000000"/>
          <w:sz w:val="28"/>
        </w:rPr>
        <w:t>
      табақтық шыны және шыны бұйымдарын машиналық дайындау технологиясы;</w:t>
      </w:r>
    </w:p>
    <w:bookmarkEnd w:id="922"/>
    <w:bookmarkStart w:name="z926" w:id="923"/>
    <w:p>
      <w:pPr>
        <w:spacing w:after="0"/>
        <w:ind w:left="0"/>
        <w:jc w:val="both"/>
      </w:pPr>
      <w:r>
        <w:rPr>
          <w:rFonts w:ascii="Times New Roman"/>
          <w:b w:val="false"/>
          <w:i w:val="false"/>
          <w:color w:val="000000"/>
          <w:sz w:val="28"/>
        </w:rPr>
        <w:t>
      табақтық шыны мен түтіктерді тарту машинасының құрылысы және пайдалану ережесі;</w:t>
      </w:r>
    </w:p>
    <w:bookmarkEnd w:id="923"/>
    <w:bookmarkStart w:name="z927" w:id="924"/>
    <w:p>
      <w:pPr>
        <w:spacing w:after="0"/>
        <w:ind w:left="0"/>
        <w:jc w:val="both"/>
      </w:pPr>
      <w:r>
        <w:rPr>
          <w:rFonts w:ascii="Times New Roman"/>
          <w:b w:val="false"/>
          <w:i w:val="false"/>
          <w:color w:val="000000"/>
          <w:sz w:val="28"/>
        </w:rPr>
        <w:t>
      лентаның ені бойынша шынының қалыңдығын теңестіру тәсілі;</w:t>
      </w:r>
    </w:p>
    <w:bookmarkEnd w:id="924"/>
    <w:bookmarkStart w:name="z928" w:id="925"/>
    <w:p>
      <w:pPr>
        <w:spacing w:after="0"/>
        <w:ind w:left="0"/>
        <w:jc w:val="both"/>
      </w:pPr>
      <w:r>
        <w:rPr>
          <w:rFonts w:ascii="Times New Roman"/>
          <w:b w:val="false"/>
          <w:i w:val="false"/>
          <w:color w:val="000000"/>
          <w:sz w:val="28"/>
        </w:rPr>
        <w:t>
      өңделетін өнімнің сапасына қойылатын талаптар.</w:t>
      </w:r>
    </w:p>
    <w:bookmarkEnd w:id="925"/>
    <w:bookmarkStart w:name="z929" w:id="926"/>
    <w:p>
      <w:pPr>
        <w:spacing w:after="0"/>
        <w:ind w:left="0"/>
        <w:jc w:val="both"/>
      </w:pPr>
      <w:r>
        <w:rPr>
          <w:rFonts w:ascii="Times New Roman"/>
          <w:b w:val="false"/>
          <w:i w:val="false"/>
          <w:color w:val="000000"/>
          <w:sz w:val="28"/>
        </w:rPr>
        <w:t>
      Қалыңдығы 3 мм дейін, сондай-ақ қайықтың ені 2,5 м артық болған кезде шыныны тарту процесіне қызмет көрсету кезінде - 7-разряд.</w:t>
      </w:r>
    </w:p>
    <w:bookmarkEnd w:id="926"/>
    <w:bookmarkStart w:name="z930" w:id="927"/>
    <w:p>
      <w:pPr>
        <w:spacing w:after="0"/>
        <w:ind w:left="0"/>
        <w:jc w:val="both"/>
      </w:pPr>
      <w:r>
        <w:rPr>
          <w:rFonts w:ascii="Times New Roman"/>
          <w:b w:val="false"/>
          <w:i w:val="false"/>
          <w:color w:val="000000"/>
          <w:sz w:val="28"/>
        </w:rPr>
        <w:t>
      29. Домалатып жазу машинасының машинисі</w:t>
      </w:r>
    </w:p>
    <w:bookmarkEnd w:id="927"/>
    <w:bookmarkStart w:name="z931" w:id="928"/>
    <w:p>
      <w:pPr>
        <w:spacing w:after="0"/>
        <w:ind w:left="0"/>
        <w:jc w:val="both"/>
      </w:pPr>
      <w:r>
        <w:rPr>
          <w:rFonts w:ascii="Times New Roman"/>
          <w:b w:val="false"/>
          <w:i w:val="false"/>
          <w:color w:val="000000"/>
          <w:sz w:val="28"/>
        </w:rPr>
        <w:t>
      Параграф 1. Домалатып жазу машинасының машинисі, 3-разряд</w:t>
      </w:r>
    </w:p>
    <w:bookmarkEnd w:id="928"/>
    <w:bookmarkStart w:name="z932" w:id="929"/>
    <w:p>
      <w:pPr>
        <w:spacing w:after="0"/>
        <w:ind w:left="0"/>
        <w:jc w:val="both"/>
      </w:pPr>
      <w:r>
        <w:rPr>
          <w:rFonts w:ascii="Times New Roman"/>
          <w:b w:val="false"/>
          <w:i w:val="false"/>
          <w:color w:val="000000"/>
          <w:sz w:val="28"/>
        </w:rPr>
        <w:t>
      145. Жұмыс сипаттамасы:</w:t>
      </w:r>
    </w:p>
    <w:bookmarkEnd w:id="929"/>
    <w:bookmarkStart w:name="z933" w:id="930"/>
    <w:p>
      <w:pPr>
        <w:spacing w:after="0"/>
        <w:ind w:left="0"/>
        <w:jc w:val="both"/>
      </w:pPr>
      <w:r>
        <w:rPr>
          <w:rFonts w:ascii="Times New Roman"/>
          <w:b w:val="false"/>
          <w:i w:val="false"/>
          <w:color w:val="000000"/>
          <w:sz w:val="28"/>
        </w:rPr>
        <w:t>
      домалатып жазу машинасының анағұрлым жоғары білікті машинисінің басшылығымен берілген режим бойынша шыныны домалатып жазу процесін жүргізу;</w:t>
      </w:r>
    </w:p>
    <w:bookmarkEnd w:id="930"/>
    <w:bookmarkStart w:name="z934" w:id="931"/>
    <w:p>
      <w:pPr>
        <w:spacing w:after="0"/>
        <w:ind w:left="0"/>
        <w:jc w:val="both"/>
      </w:pPr>
      <w:r>
        <w:rPr>
          <w:rFonts w:ascii="Times New Roman"/>
          <w:b w:val="false"/>
          <w:i w:val="false"/>
          <w:color w:val="000000"/>
          <w:sz w:val="28"/>
        </w:rPr>
        <w:t>
      домалатып жазу машиналарын қосу мен май құю бойынша жұмыстарға қатысу;</w:t>
      </w:r>
    </w:p>
    <w:bookmarkEnd w:id="931"/>
    <w:bookmarkStart w:name="z935" w:id="932"/>
    <w:p>
      <w:pPr>
        <w:spacing w:after="0"/>
        <w:ind w:left="0"/>
        <w:jc w:val="both"/>
      </w:pPr>
      <w:r>
        <w:rPr>
          <w:rFonts w:ascii="Times New Roman"/>
          <w:b w:val="false"/>
          <w:i w:val="false"/>
          <w:color w:val="000000"/>
          <w:sz w:val="28"/>
        </w:rPr>
        <w:t>
      оны күйдіру пешіне бере отырып, шыны лентасының қозғалысын қадағалау;</w:t>
      </w:r>
    </w:p>
    <w:bookmarkEnd w:id="932"/>
    <w:bookmarkStart w:name="z936" w:id="933"/>
    <w:p>
      <w:pPr>
        <w:spacing w:after="0"/>
        <w:ind w:left="0"/>
        <w:jc w:val="both"/>
      </w:pPr>
      <w:r>
        <w:rPr>
          <w:rFonts w:ascii="Times New Roman"/>
          <w:b w:val="false"/>
          <w:i w:val="false"/>
          <w:color w:val="000000"/>
          <w:sz w:val="28"/>
        </w:rPr>
        <w:t>
      күйдіру пешінде жылу және ауа режимін реттеу;</w:t>
      </w:r>
    </w:p>
    <w:bookmarkEnd w:id="933"/>
    <w:bookmarkStart w:name="z937" w:id="934"/>
    <w:p>
      <w:pPr>
        <w:spacing w:after="0"/>
        <w:ind w:left="0"/>
        <w:jc w:val="both"/>
      </w:pPr>
      <w:r>
        <w:rPr>
          <w:rFonts w:ascii="Times New Roman"/>
          <w:b w:val="false"/>
          <w:i w:val="false"/>
          <w:color w:val="000000"/>
          <w:sz w:val="28"/>
        </w:rPr>
        <w:t>
      тасымалдаушы құрылғыларға, кесу және сындырып алу механизміне қызмет көрсету;</w:t>
      </w:r>
    </w:p>
    <w:bookmarkEnd w:id="934"/>
    <w:bookmarkStart w:name="z938" w:id="935"/>
    <w:p>
      <w:pPr>
        <w:spacing w:after="0"/>
        <w:ind w:left="0"/>
        <w:jc w:val="both"/>
      </w:pPr>
      <w:r>
        <w:rPr>
          <w:rFonts w:ascii="Times New Roman"/>
          <w:b w:val="false"/>
          <w:i w:val="false"/>
          <w:color w:val="000000"/>
          <w:sz w:val="28"/>
        </w:rPr>
        <w:t>
      қызмет көрсетілетін механизмдердің жұмысындағы ақаулықтарды жою.</w:t>
      </w:r>
    </w:p>
    <w:bookmarkEnd w:id="935"/>
    <w:bookmarkStart w:name="z939" w:id="936"/>
    <w:p>
      <w:pPr>
        <w:spacing w:after="0"/>
        <w:ind w:left="0"/>
        <w:jc w:val="both"/>
      </w:pPr>
      <w:r>
        <w:rPr>
          <w:rFonts w:ascii="Times New Roman"/>
          <w:b w:val="false"/>
          <w:i w:val="false"/>
          <w:color w:val="000000"/>
          <w:sz w:val="28"/>
        </w:rPr>
        <w:t>
      146. Білуге тиіс:</w:t>
      </w:r>
    </w:p>
    <w:bookmarkEnd w:id="936"/>
    <w:bookmarkStart w:name="z940" w:id="937"/>
    <w:p>
      <w:pPr>
        <w:spacing w:after="0"/>
        <w:ind w:left="0"/>
        <w:jc w:val="both"/>
      </w:pPr>
      <w:r>
        <w:rPr>
          <w:rFonts w:ascii="Times New Roman"/>
          <w:b w:val="false"/>
          <w:i w:val="false"/>
          <w:color w:val="000000"/>
          <w:sz w:val="28"/>
        </w:rPr>
        <w:t>
      шыны дайындау технологиясы;</w:t>
      </w:r>
    </w:p>
    <w:bookmarkEnd w:id="937"/>
    <w:bookmarkStart w:name="z941" w:id="938"/>
    <w:p>
      <w:pPr>
        <w:spacing w:after="0"/>
        <w:ind w:left="0"/>
        <w:jc w:val="both"/>
      </w:pPr>
      <w:r>
        <w:rPr>
          <w:rFonts w:ascii="Times New Roman"/>
          <w:b w:val="false"/>
          <w:i w:val="false"/>
          <w:color w:val="000000"/>
          <w:sz w:val="28"/>
        </w:rPr>
        <w:t>
      домалатып жазу машинасының құрылысы, шыныны домалату учаскесінде ауа, газ, су коммуникацияларының сызбасы;</w:t>
      </w:r>
    </w:p>
    <w:bookmarkEnd w:id="938"/>
    <w:bookmarkStart w:name="z942" w:id="939"/>
    <w:p>
      <w:pPr>
        <w:spacing w:after="0"/>
        <w:ind w:left="0"/>
        <w:jc w:val="both"/>
      </w:pPr>
      <w:r>
        <w:rPr>
          <w:rFonts w:ascii="Times New Roman"/>
          <w:b w:val="false"/>
          <w:i w:val="false"/>
          <w:color w:val="000000"/>
          <w:sz w:val="28"/>
        </w:rPr>
        <w:t>
      шыныны күйдіру режимі.</w:t>
      </w:r>
    </w:p>
    <w:bookmarkEnd w:id="939"/>
    <w:bookmarkStart w:name="z943" w:id="940"/>
    <w:p>
      <w:pPr>
        <w:spacing w:after="0"/>
        <w:ind w:left="0"/>
        <w:jc w:val="both"/>
      </w:pPr>
      <w:r>
        <w:rPr>
          <w:rFonts w:ascii="Times New Roman"/>
          <w:b w:val="false"/>
          <w:i w:val="false"/>
          <w:color w:val="000000"/>
          <w:sz w:val="28"/>
        </w:rPr>
        <w:t>
      Параграф 2. Домалатып жазу машинасының машинисі, 5-разряд</w:t>
      </w:r>
    </w:p>
    <w:bookmarkEnd w:id="940"/>
    <w:bookmarkStart w:name="z944" w:id="941"/>
    <w:p>
      <w:pPr>
        <w:spacing w:after="0"/>
        <w:ind w:left="0"/>
        <w:jc w:val="both"/>
      </w:pPr>
      <w:r>
        <w:rPr>
          <w:rFonts w:ascii="Times New Roman"/>
          <w:b w:val="false"/>
          <w:i w:val="false"/>
          <w:color w:val="000000"/>
          <w:sz w:val="28"/>
        </w:rPr>
        <w:t>
      147. Жұмыс сипаттамасы:</w:t>
      </w:r>
    </w:p>
    <w:bookmarkEnd w:id="941"/>
    <w:bookmarkStart w:name="z945" w:id="942"/>
    <w:p>
      <w:pPr>
        <w:spacing w:after="0"/>
        <w:ind w:left="0"/>
        <w:jc w:val="both"/>
      </w:pPr>
      <w:r>
        <w:rPr>
          <w:rFonts w:ascii="Times New Roman"/>
          <w:b w:val="false"/>
          <w:i w:val="false"/>
          <w:color w:val="000000"/>
          <w:sz w:val="28"/>
        </w:rPr>
        <w:t>
      берілген режим бойынша шыныны домалатып жазу процесін жүргізу;</w:t>
      </w:r>
    </w:p>
    <w:bookmarkEnd w:id="942"/>
    <w:bookmarkStart w:name="z946" w:id="943"/>
    <w:p>
      <w:pPr>
        <w:spacing w:after="0"/>
        <w:ind w:left="0"/>
        <w:jc w:val="both"/>
      </w:pPr>
      <w:r>
        <w:rPr>
          <w:rFonts w:ascii="Times New Roman"/>
          <w:b w:val="false"/>
          <w:i w:val="false"/>
          <w:color w:val="000000"/>
          <w:sz w:val="28"/>
        </w:rPr>
        <w:t>
      домалатып жазу машинасын қосу және май құю және оны шынының берілген қалыңдығына баптау;</w:t>
      </w:r>
    </w:p>
    <w:bookmarkEnd w:id="943"/>
    <w:bookmarkStart w:name="z947" w:id="944"/>
    <w:p>
      <w:pPr>
        <w:spacing w:after="0"/>
        <w:ind w:left="0"/>
        <w:jc w:val="both"/>
      </w:pPr>
      <w:r>
        <w:rPr>
          <w:rFonts w:ascii="Times New Roman"/>
          <w:b w:val="false"/>
          <w:i w:val="false"/>
          <w:color w:val="000000"/>
          <w:sz w:val="28"/>
        </w:rPr>
        <w:t>
      берілген жылу режимін шыны лентасының қозғалыс аймақтары бойынша ұстау;</w:t>
      </w:r>
    </w:p>
    <w:bookmarkEnd w:id="944"/>
    <w:bookmarkStart w:name="z948" w:id="945"/>
    <w:p>
      <w:pPr>
        <w:spacing w:after="0"/>
        <w:ind w:left="0"/>
        <w:jc w:val="both"/>
      </w:pPr>
      <w:r>
        <w:rPr>
          <w:rFonts w:ascii="Times New Roman"/>
          <w:b w:val="false"/>
          <w:i w:val="false"/>
          <w:color w:val="000000"/>
          <w:sz w:val="28"/>
        </w:rPr>
        <w:t>
      қалыптаушы құрылғыны орнату және жөндеу;</w:t>
      </w:r>
    </w:p>
    <w:bookmarkEnd w:id="945"/>
    <w:bookmarkStart w:name="z949" w:id="946"/>
    <w:p>
      <w:pPr>
        <w:spacing w:after="0"/>
        <w:ind w:left="0"/>
        <w:jc w:val="both"/>
      </w:pPr>
      <w:r>
        <w:rPr>
          <w:rFonts w:ascii="Times New Roman"/>
          <w:b w:val="false"/>
          <w:i w:val="false"/>
          <w:color w:val="000000"/>
          <w:sz w:val="28"/>
        </w:rPr>
        <w:t>
      майлау және суыту жүйелерінің жұмысын қадағалау;</w:t>
      </w:r>
    </w:p>
    <w:bookmarkEnd w:id="946"/>
    <w:bookmarkStart w:name="z950" w:id="947"/>
    <w:p>
      <w:pPr>
        <w:spacing w:after="0"/>
        <w:ind w:left="0"/>
        <w:jc w:val="both"/>
      </w:pPr>
      <w:r>
        <w:rPr>
          <w:rFonts w:ascii="Times New Roman"/>
          <w:b w:val="false"/>
          <w:i w:val="false"/>
          <w:color w:val="000000"/>
          <w:sz w:val="28"/>
        </w:rPr>
        <w:t>
      шынының қалыпталатын лентасы ақауының пайда болуын тудыратын себептерді жою;</w:t>
      </w:r>
    </w:p>
    <w:bookmarkEnd w:id="947"/>
    <w:bookmarkStart w:name="z951" w:id="948"/>
    <w:p>
      <w:pPr>
        <w:spacing w:after="0"/>
        <w:ind w:left="0"/>
        <w:jc w:val="both"/>
      </w:pPr>
      <w:r>
        <w:rPr>
          <w:rFonts w:ascii="Times New Roman"/>
          <w:b w:val="false"/>
          <w:i w:val="false"/>
          <w:color w:val="000000"/>
          <w:sz w:val="28"/>
        </w:rPr>
        <w:t>
      қызмет көрсетілетін жабдықты мүлтіксіз күйде ұстау.</w:t>
      </w:r>
    </w:p>
    <w:bookmarkEnd w:id="948"/>
    <w:bookmarkStart w:name="z952" w:id="949"/>
    <w:p>
      <w:pPr>
        <w:spacing w:after="0"/>
        <w:ind w:left="0"/>
        <w:jc w:val="both"/>
      </w:pPr>
      <w:r>
        <w:rPr>
          <w:rFonts w:ascii="Times New Roman"/>
          <w:b w:val="false"/>
          <w:i w:val="false"/>
          <w:color w:val="000000"/>
          <w:sz w:val="28"/>
        </w:rPr>
        <w:t>
      148. Білуге тиіс:</w:t>
      </w:r>
    </w:p>
    <w:bookmarkEnd w:id="949"/>
    <w:bookmarkStart w:name="z953" w:id="950"/>
    <w:p>
      <w:pPr>
        <w:spacing w:after="0"/>
        <w:ind w:left="0"/>
        <w:jc w:val="both"/>
      </w:pPr>
      <w:r>
        <w:rPr>
          <w:rFonts w:ascii="Times New Roman"/>
          <w:b w:val="false"/>
          <w:i w:val="false"/>
          <w:color w:val="000000"/>
          <w:sz w:val="28"/>
        </w:rPr>
        <w:t>
      домалатып жазу машиналарының құрылысы және пайдалану ережесі, домалату шынысын дайындау технологиясы;</w:t>
      </w:r>
    </w:p>
    <w:bookmarkEnd w:id="950"/>
    <w:bookmarkStart w:name="z954" w:id="951"/>
    <w:p>
      <w:pPr>
        <w:spacing w:after="0"/>
        <w:ind w:left="0"/>
        <w:jc w:val="both"/>
      </w:pPr>
      <w:r>
        <w:rPr>
          <w:rFonts w:ascii="Times New Roman"/>
          <w:b w:val="false"/>
          <w:i w:val="false"/>
          <w:color w:val="000000"/>
          <w:sz w:val="28"/>
        </w:rPr>
        <w:t>
      су, газ және ауа коммуникацияларының сызбасы;</w:t>
      </w:r>
    </w:p>
    <w:bookmarkEnd w:id="951"/>
    <w:bookmarkStart w:name="z955" w:id="952"/>
    <w:p>
      <w:pPr>
        <w:spacing w:after="0"/>
        <w:ind w:left="0"/>
        <w:jc w:val="both"/>
      </w:pPr>
      <w:r>
        <w:rPr>
          <w:rFonts w:ascii="Times New Roman"/>
          <w:b w:val="false"/>
          <w:i w:val="false"/>
          <w:color w:val="000000"/>
          <w:sz w:val="28"/>
        </w:rPr>
        <w:t>
      бақылау-өлшеу аспаптарын пайдалану ережесі;</w:t>
      </w:r>
    </w:p>
    <w:bookmarkEnd w:id="952"/>
    <w:bookmarkStart w:name="z956" w:id="953"/>
    <w:p>
      <w:pPr>
        <w:spacing w:after="0"/>
        <w:ind w:left="0"/>
        <w:jc w:val="both"/>
      </w:pPr>
      <w:r>
        <w:rPr>
          <w:rFonts w:ascii="Times New Roman"/>
          <w:b w:val="false"/>
          <w:i w:val="false"/>
          <w:color w:val="000000"/>
          <w:sz w:val="28"/>
        </w:rPr>
        <w:t>
      шынының сапасына қойылатын талаптар.</w:t>
      </w:r>
    </w:p>
    <w:bookmarkEnd w:id="953"/>
    <w:bookmarkStart w:name="z957" w:id="954"/>
    <w:p>
      <w:pPr>
        <w:spacing w:after="0"/>
        <w:ind w:left="0"/>
        <w:jc w:val="both"/>
      </w:pPr>
      <w:r>
        <w:rPr>
          <w:rFonts w:ascii="Times New Roman"/>
          <w:b w:val="false"/>
          <w:i w:val="false"/>
          <w:color w:val="000000"/>
          <w:sz w:val="28"/>
        </w:rPr>
        <w:t>
      Параграф 3. Домалатып жазу машинасының машинисі, 6-разряд</w:t>
      </w:r>
    </w:p>
    <w:bookmarkEnd w:id="954"/>
    <w:bookmarkStart w:name="z958" w:id="955"/>
    <w:p>
      <w:pPr>
        <w:spacing w:after="0"/>
        <w:ind w:left="0"/>
        <w:jc w:val="both"/>
      </w:pPr>
      <w:r>
        <w:rPr>
          <w:rFonts w:ascii="Times New Roman"/>
          <w:b w:val="false"/>
          <w:i w:val="false"/>
          <w:color w:val="000000"/>
          <w:sz w:val="28"/>
        </w:rPr>
        <w:t>
      149. Жұмыс сипаттамасы:</w:t>
      </w:r>
    </w:p>
    <w:bookmarkEnd w:id="955"/>
    <w:bookmarkStart w:name="z959" w:id="956"/>
    <w:p>
      <w:pPr>
        <w:spacing w:after="0"/>
        <w:ind w:left="0"/>
        <w:jc w:val="both"/>
      </w:pPr>
      <w:r>
        <w:rPr>
          <w:rFonts w:ascii="Times New Roman"/>
          <w:b w:val="false"/>
          <w:i w:val="false"/>
          <w:color w:val="000000"/>
          <w:sz w:val="28"/>
        </w:rPr>
        <w:t>
      термотөзгіш және пішінді шыныны дайындау және күйдіру процесін жүргізу;</w:t>
      </w:r>
    </w:p>
    <w:bookmarkEnd w:id="956"/>
    <w:bookmarkStart w:name="z960" w:id="957"/>
    <w:p>
      <w:pPr>
        <w:spacing w:after="0"/>
        <w:ind w:left="0"/>
        <w:jc w:val="both"/>
      </w:pPr>
      <w:r>
        <w:rPr>
          <w:rFonts w:ascii="Times New Roman"/>
          <w:b w:val="false"/>
          <w:i w:val="false"/>
          <w:color w:val="000000"/>
          <w:sz w:val="28"/>
        </w:rPr>
        <w:t>
      домалатып жазу машинасын дайындау және қосу;</w:t>
      </w:r>
    </w:p>
    <w:bookmarkEnd w:id="957"/>
    <w:bookmarkStart w:name="z961" w:id="958"/>
    <w:p>
      <w:pPr>
        <w:spacing w:after="0"/>
        <w:ind w:left="0"/>
        <w:jc w:val="both"/>
      </w:pPr>
      <w:r>
        <w:rPr>
          <w:rFonts w:ascii="Times New Roman"/>
          <w:b w:val="false"/>
          <w:i w:val="false"/>
          <w:color w:val="000000"/>
          <w:sz w:val="28"/>
        </w:rPr>
        <w:t>
      машинаның жылдамдығын және лента қалыңдығын реттеу;</w:t>
      </w:r>
    </w:p>
    <w:bookmarkEnd w:id="958"/>
    <w:bookmarkStart w:name="z962" w:id="959"/>
    <w:p>
      <w:pPr>
        <w:spacing w:after="0"/>
        <w:ind w:left="0"/>
        <w:jc w:val="both"/>
      </w:pPr>
      <w:r>
        <w:rPr>
          <w:rFonts w:ascii="Times New Roman"/>
          <w:b w:val="false"/>
          <w:i w:val="false"/>
          <w:color w:val="000000"/>
          <w:sz w:val="28"/>
        </w:rPr>
        <w:t>
      қалыптаушы құрылғыны орнату және жөндеу;</w:t>
      </w:r>
    </w:p>
    <w:bookmarkEnd w:id="959"/>
    <w:bookmarkStart w:name="z963" w:id="960"/>
    <w:p>
      <w:pPr>
        <w:spacing w:after="0"/>
        <w:ind w:left="0"/>
        <w:jc w:val="both"/>
      </w:pPr>
      <w:r>
        <w:rPr>
          <w:rFonts w:ascii="Times New Roman"/>
          <w:b w:val="false"/>
          <w:i w:val="false"/>
          <w:color w:val="000000"/>
          <w:sz w:val="28"/>
        </w:rPr>
        <w:t>
      лентаны қалыптаушы құрылғыға дайындау, пісірілетін шыныпрофилиттің жігін реттеу;</w:t>
      </w:r>
    </w:p>
    <w:bookmarkEnd w:id="960"/>
    <w:bookmarkStart w:name="z964" w:id="961"/>
    <w:p>
      <w:pPr>
        <w:spacing w:after="0"/>
        <w:ind w:left="0"/>
        <w:jc w:val="both"/>
      </w:pPr>
      <w:r>
        <w:rPr>
          <w:rFonts w:ascii="Times New Roman"/>
          <w:b w:val="false"/>
          <w:i w:val="false"/>
          <w:color w:val="000000"/>
          <w:sz w:val="28"/>
        </w:rPr>
        <w:t>
      қалыптаушы құрылғыны істеп тұрған кезінде ауыстыру;</w:t>
      </w:r>
    </w:p>
    <w:bookmarkEnd w:id="961"/>
    <w:bookmarkStart w:name="z965" w:id="962"/>
    <w:p>
      <w:pPr>
        <w:spacing w:after="0"/>
        <w:ind w:left="0"/>
        <w:jc w:val="both"/>
      </w:pPr>
      <w:r>
        <w:rPr>
          <w:rFonts w:ascii="Times New Roman"/>
          <w:b w:val="false"/>
          <w:i w:val="false"/>
          <w:color w:val="000000"/>
          <w:sz w:val="28"/>
        </w:rPr>
        <w:t>
      қызмет көрсетілетін жабдықты мүлтіксіз күйде ұстау;</w:t>
      </w:r>
    </w:p>
    <w:bookmarkEnd w:id="962"/>
    <w:bookmarkStart w:name="z966" w:id="963"/>
    <w:p>
      <w:pPr>
        <w:spacing w:after="0"/>
        <w:ind w:left="0"/>
        <w:jc w:val="both"/>
      </w:pPr>
      <w:r>
        <w:rPr>
          <w:rFonts w:ascii="Times New Roman"/>
          <w:b w:val="false"/>
          <w:i w:val="false"/>
          <w:color w:val="000000"/>
          <w:sz w:val="28"/>
        </w:rPr>
        <w:t>
      домалатып жазу машинасының анағұрлым төмен білікті машинистеріне басшылық ету.</w:t>
      </w:r>
    </w:p>
    <w:bookmarkEnd w:id="963"/>
    <w:bookmarkStart w:name="z967" w:id="964"/>
    <w:p>
      <w:pPr>
        <w:spacing w:after="0"/>
        <w:ind w:left="0"/>
        <w:jc w:val="both"/>
      </w:pPr>
      <w:r>
        <w:rPr>
          <w:rFonts w:ascii="Times New Roman"/>
          <w:b w:val="false"/>
          <w:i w:val="false"/>
          <w:color w:val="000000"/>
          <w:sz w:val="28"/>
        </w:rPr>
        <w:t>
      150. Білуге тиіс:</w:t>
      </w:r>
    </w:p>
    <w:bookmarkEnd w:id="964"/>
    <w:bookmarkStart w:name="z968" w:id="965"/>
    <w:p>
      <w:pPr>
        <w:spacing w:after="0"/>
        <w:ind w:left="0"/>
        <w:jc w:val="both"/>
      </w:pPr>
      <w:r>
        <w:rPr>
          <w:rFonts w:ascii="Times New Roman"/>
          <w:b w:val="false"/>
          <w:i w:val="false"/>
          <w:color w:val="000000"/>
          <w:sz w:val="28"/>
        </w:rPr>
        <w:t>
      домалатып жазу машинасының құрылысы және пайдалану ережесі;</w:t>
      </w:r>
    </w:p>
    <w:bookmarkEnd w:id="965"/>
    <w:bookmarkStart w:name="z969" w:id="966"/>
    <w:p>
      <w:pPr>
        <w:spacing w:after="0"/>
        <w:ind w:left="0"/>
        <w:jc w:val="both"/>
      </w:pPr>
      <w:r>
        <w:rPr>
          <w:rFonts w:ascii="Times New Roman"/>
          <w:b w:val="false"/>
          <w:i w:val="false"/>
          <w:color w:val="000000"/>
          <w:sz w:val="28"/>
        </w:rPr>
        <w:t>
      қалыптаушы құрылғының құрылысы, пайдалану және баптау, термотөзгіш шыныны дайындау және күйдіру технологиясы;</w:t>
      </w:r>
    </w:p>
    <w:bookmarkEnd w:id="966"/>
    <w:bookmarkStart w:name="z970" w:id="967"/>
    <w:p>
      <w:pPr>
        <w:spacing w:after="0"/>
        <w:ind w:left="0"/>
        <w:jc w:val="both"/>
      </w:pPr>
      <w:r>
        <w:rPr>
          <w:rFonts w:ascii="Times New Roman"/>
          <w:b w:val="false"/>
          <w:i w:val="false"/>
          <w:color w:val="000000"/>
          <w:sz w:val="28"/>
        </w:rPr>
        <w:t>
      су, газ және ауа коммуникацияларының сызбасы, бақылау-өлшеу аспаптарын пайдалану ережесі;</w:t>
      </w:r>
    </w:p>
    <w:bookmarkEnd w:id="967"/>
    <w:bookmarkStart w:name="z971" w:id="968"/>
    <w:p>
      <w:pPr>
        <w:spacing w:after="0"/>
        <w:ind w:left="0"/>
        <w:jc w:val="both"/>
      </w:pPr>
      <w:r>
        <w:rPr>
          <w:rFonts w:ascii="Times New Roman"/>
          <w:b w:val="false"/>
          <w:i w:val="false"/>
          <w:color w:val="000000"/>
          <w:sz w:val="28"/>
        </w:rPr>
        <w:t>
      шынының сапасына қойылатын талаптар.</w:t>
      </w:r>
    </w:p>
    <w:bookmarkEnd w:id="968"/>
    <w:bookmarkStart w:name="z972" w:id="969"/>
    <w:p>
      <w:pPr>
        <w:spacing w:after="0"/>
        <w:ind w:left="0"/>
        <w:jc w:val="both"/>
      </w:pPr>
      <w:r>
        <w:rPr>
          <w:rFonts w:ascii="Times New Roman"/>
          <w:b w:val="false"/>
          <w:i w:val="false"/>
          <w:color w:val="000000"/>
          <w:sz w:val="28"/>
        </w:rPr>
        <w:t>
      151. Орта кәсіби білім қажет.</w:t>
      </w:r>
    </w:p>
    <w:bookmarkEnd w:id="969"/>
    <w:bookmarkStart w:name="z973" w:id="970"/>
    <w:p>
      <w:pPr>
        <w:spacing w:after="0"/>
        <w:ind w:left="0"/>
        <w:jc w:val="both"/>
      </w:pPr>
      <w:r>
        <w:rPr>
          <w:rFonts w:ascii="Times New Roman"/>
          <w:b w:val="false"/>
          <w:i w:val="false"/>
          <w:color w:val="000000"/>
          <w:sz w:val="28"/>
        </w:rPr>
        <w:t>
      30. Шыны моллирлеушісі</w:t>
      </w:r>
    </w:p>
    <w:bookmarkEnd w:id="970"/>
    <w:bookmarkStart w:name="z974" w:id="971"/>
    <w:p>
      <w:pPr>
        <w:spacing w:after="0"/>
        <w:ind w:left="0"/>
        <w:jc w:val="both"/>
      </w:pPr>
      <w:r>
        <w:rPr>
          <w:rFonts w:ascii="Times New Roman"/>
          <w:b w:val="false"/>
          <w:i w:val="false"/>
          <w:color w:val="000000"/>
          <w:sz w:val="28"/>
        </w:rPr>
        <w:t>
      Параграф 1. Шыны моллирлеушісі, 2-разряд</w:t>
      </w:r>
    </w:p>
    <w:bookmarkEnd w:id="971"/>
    <w:bookmarkStart w:name="z975" w:id="972"/>
    <w:p>
      <w:pPr>
        <w:spacing w:after="0"/>
        <w:ind w:left="0"/>
        <w:jc w:val="both"/>
      </w:pPr>
      <w:r>
        <w:rPr>
          <w:rFonts w:ascii="Times New Roman"/>
          <w:b w:val="false"/>
          <w:i w:val="false"/>
          <w:color w:val="000000"/>
          <w:sz w:val="28"/>
        </w:rPr>
        <w:t>
      152. Жұмыс сипаттамасы:</w:t>
      </w:r>
    </w:p>
    <w:bookmarkEnd w:id="972"/>
    <w:bookmarkStart w:name="z976" w:id="973"/>
    <w:p>
      <w:pPr>
        <w:spacing w:after="0"/>
        <w:ind w:left="0"/>
        <w:jc w:val="both"/>
      </w:pPr>
      <w:r>
        <w:rPr>
          <w:rFonts w:ascii="Times New Roman"/>
          <w:b w:val="false"/>
          <w:i w:val="false"/>
          <w:color w:val="000000"/>
          <w:sz w:val="28"/>
        </w:rPr>
        <w:t>
      шынының және пішінделген рамканың дайындамаларын моллирлеуге дайындау;</w:t>
      </w:r>
    </w:p>
    <w:bookmarkEnd w:id="973"/>
    <w:bookmarkStart w:name="z977" w:id="974"/>
    <w:p>
      <w:pPr>
        <w:spacing w:after="0"/>
        <w:ind w:left="0"/>
        <w:jc w:val="both"/>
      </w:pPr>
      <w:r>
        <w:rPr>
          <w:rFonts w:ascii="Times New Roman"/>
          <w:b w:val="false"/>
          <w:i w:val="false"/>
          <w:color w:val="000000"/>
          <w:sz w:val="28"/>
        </w:rPr>
        <w:t>
      шынының дайындамаларын шынының сапасы бойынша тексеру және моллирлеу үшін олардың жарамдылығын айқындау;</w:t>
      </w:r>
    </w:p>
    <w:bookmarkEnd w:id="974"/>
    <w:bookmarkStart w:name="z978" w:id="975"/>
    <w:p>
      <w:pPr>
        <w:spacing w:after="0"/>
        <w:ind w:left="0"/>
        <w:jc w:val="both"/>
      </w:pPr>
      <w:r>
        <w:rPr>
          <w:rFonts w:ascii="Times New Roman"/>
          <w:b w:val="false"/>
          <w:i w:val="false"/>
          <w:color w:val="000000"/>
          <w:sz w:val="28"/>
        </w:rPr>
        <w:t>
      шыны дайындамасының ішкі диаметрін өлшеу;</w:t>
      </w:r>
    </w:p>
    <w:bookmarkEnd w:id="975"/>
    <w:bookmarkStart w:name="z979" w:id="976"/>
    <w:p>
      <w:pPr>
        <w:spacing w:after="0"/>
        <w:ind w:left="0"/>
        <w:jc w:val="both"/>
      </w:pPr>
      <w:r>
        <w:rPr>
          <w:rFonts w:ascii="Times New Roman"/>
          <w:b w:val="false"/>
          <w:i w:val="false"/>
          <w:color w:val="000000"/>
          <w:sz w:val="28"/>
        </w:rPr>
        <w:t>
      болат калибрлерді типографиялық бояу қабатымен жабу;</w:t>
      </w:r>
    </w:p>
    <w:bookmarkEnd w:id="976"/>
    <w:bookmarkStart w:name="z980" w:id="977"/>
    <w:p>
      <w:pPr>
        <w:spacing w:after="0"/>
        <w:ind w:left="0"/>
        <w:jc w:val="both"/>
      </w:pPr>
      <w:r>
        <w:rPr>
          <w:rFonts w:ascii="Times New Roman"/>
          <w:b w:val="false"/>
          <w:i w:val="false"/>
          <w:color w:val="000000"/>
          <w:sz w:val="28"/>
        </w:rPr>
        <w:t>
      калибрлерді шыны дайындамаларына салу;</w:t>
      </w:r>
    </w:p>
    <w:bookmarkEnd w:id="977"/>
    <w:bookmarkStart w:name="z981" w:id="978"/>
    <w:p>
      <w:pPr>
        <w:spacing w:after="0"/>
        <w:ind w:left="0"/>
        <w:jc w:val="both"/>
      </w:pPr>
      <w:r>
        <w:rPr>
          <w:rFonts w:ascii="Times New Roman"/>
          <w:b w:val="false"/>
          <w:i w:val="false"/>
          <w:color w:val="000000"/>
          <w:sz w:val="28"/>
        </w:rPr>
        <w:t>
      шыны дайындамаларын пешке тиеу, оларды қызуына қарай жылжыту, пешті қыздыру арнасына беру.</w:t>
      </w:r>
    </w:p>
    <w:bookmarkEnd w:id="978"/>
    <w:bookmarkStart w:name="z982" w:id="979"/>
    <w:p>
      <w:pPr>
        <w:spacing w:after="0"/>
        <w:ind w:left="0"/>
        <w:jc w:val="both"/>
      </w:pPr>
      <w:r>
        <w:rPr>
          <w:rFonts w:ascii="Times New Roman"/>
          <w:b w:val="false"/>
          <w:i w:val="false"/>
          <w:color w:val="000000"/>
          <w:sz w:val="28"/>
        </w:rPr>
        <w:t>
      153. Білуге тиіс:</w:t>
      </w:r>
    </w:p>
    <w:bookmarkEnd w:id="979"/>
    <w:bookmarkStart w:name="z983" w:id="980"/>
    <w:p>
      <w:pPr>
        <w:spacing w:after="0"/>
        <w:ind w:left="0"/>
        <w:jc w:val="both"/>
      </w:pPr>
      <w:r>
        <w:rPr>
          <w:rFonts w:ascii="Times New Roman"/>
          <w:b w:val="false"/>
          <w:i w:val="false"/>
          <w:color w:val="000000"/>
          <w:sz w:val="28"/>
        </w:rPr>
        <w:t>
      шыныны моллирлеу қағидасы;</w:t>
      </w:r>
    </w:p>
    <w:bookmarkEnd w:id="980"/>
    <w:bookmarkStart w:name="z984" w:id="981"/>
    <w:p>
      <w:pPr>
        <w:spacing w:after="0"/>
        <w:ind w:left="0"/>
        <w:jc w:val="both"/>
      </w:pPr>
      <w:r>
        <w:rPr>
          <w:rFonts w:ascii="Times New Roman"/>
          <w:b w:val="false"/>
          <w:i w:val="false"/>
          <w:color w:val="000000"/>
          <w:sz w:val="28"/>
        </w:rPr>
        <w:t>
      шынының физикалық қасиеттері;</w:t>
      </w:r>
    </w:p>
    <w:bookmarkEnd w:id="981"/>
    <w:bookmarkStart w:name="z985" w:id="982"/>
    <w:p>
      <w:pPr>
        <w:spacing w:after="0"/>
        <w:ind w:left="0"/>
        <w:jc w:val="both"/>
      </w:pPr>
      <w:r>
        <w:rPr>
          <w:rFonts w:ascii="Times New Roman"/>
          <w:b w:val="false"/>
          <w:i w:val="false"/>
          <w:color w:val="000000"/>
          <w:sz w:val="28"/>
        </w:rPr>
        <w:t>
      моллирлеу процесіне әсер ететін шыны ақаулары;</w:t>
      </w:r>
    </w:p>
    <w:bookmarkEnd w:id="982"/>
    <w:bookmarkStart w:name="z986" w:id="983"/>
    <w:p>
      <w:pPr>
        <w:spacing w:after="0"/>
        <w:ind w:left="0"/>
        <w:jc w:val="both"/>
      </w:pPr>
      <w:r>
        <w:rPr>
          <w:rFonts w:ascii="Times New Roman"/>
          <w:b w:val="false"/>
          <w:i w:val="false"/>
          <w:color w:val="000000"/>
          <w:sz w:val="28"/>
        </w:rPr>
        <w:t>
      шыны дайындамаларына қойылатын техникалық талаптар;</w:t>
      </w:r>
    </w:p>
    <w:bookmarkEnd w:id="983"/>
    <w:bookmarkStart w:name="z987" w:id="984"/>
    <w:p>
      <w:pPr>
        <w:spacing w:after="0"/>
        <w:ind w:left="0"/>
        <w:jc w:val="both"/>
      </w:pPr>
      <w:r>
        <w:rPr>
          <w:rFonts w:ascii="Times New Roman"/>
          <w:b w:val="false"/>
          <w:i w:val="false"/>
          <w:color w:val="000000"/>
          <w:sz w:val="28"/>
        </w:rPr>
        <w:t>
      калибрлердің бетінің ақаулары;</w:t>
      </w:r>
    </w:p>
    <w:bookmarkEnd w:id="984"/>
    <w:bookmarkStart w:name="z988" w:id="985"/>
    <w:p>
      <w:pPr>
        <w:spacing w:after="0"/>
        <w:ind w:left="0"/>
        <w:jc w:val="both"/>
      </w:pPr>
      <w:r>
        <w:rPr>
          <w:rFonts w:ascii="Times New Roman"/>
          <w:b w:val="false"/>
          <w:i w:val="false"/>
          <w:color w:val="000000"/>
          <w:sz w:val="28"/>
        </w:rPr>
        <w:t>
      калибрлерді дайындау процесі;</w:t>
      </w:r>
    </w:p>
    <w:bookmarkEnd w:id="985"/>
    <w:bookmarkStart w:name="z989" w:id="986"/>
    <w:p>
      <w:pPr>
        <w:spacing w:after="0"/>
        <w:ind w:left="0"/>
        <w:jc w:val="both"/>
      </w:pPr>
      <w:r>
        <w:rPr>
          <w:rFonts w:ascii="Times New Roman"/>
          <w:b w:val="false"/>
          <w:i w:val="false"/>
          <w:color w:val="000000"/>
          <w:sz w:val="28"/>
        </w:rPr>
        <w:t>
      шыны дайындамаларының ақау түрлері.</w:t>
      </w:r>
    </w:p>
    <w:bookmarkEnd w:id="986"/>
    <w:bookmarkStart w:name="z990" w:id="987"/>
    <w:p>
      <w:pPr>
        <w:spacing w:after="0"/>
        <w:ind w:left="0"/>
        <w:jc w:val="both"/>
      </w:pPr>
      <w:r>
        <w:rPr>
          <w:rFonts w:ascii="Times New Roman"/>
          <w:b w:val="false"/>
          <w:i w:val="false"/>
          <w:color w:val="000000"/>
          <w:sz w:val="28"/>
        </w:rPr>
        <w:t>
      Параграф 2. Шыны моллирлеушісі, 3-разряд</w:t>
      </w:r>
    </w:p>
    <w:bookmarkEnd w:id="987"/>
    <w:bookmarkStart w:name="z991" w:id="988"/>
    <w:p>
      <w:pPr>
        <w:spacing w:after="0"/>
        <w:ind w:left="0"/>
        <w:jc w:val="both"/>
      </w:pPr>
      <w:r>
        <w:rPr>
          <w:rFonts w:ascii="Times New Roman"/>
          <w:b w:val="false"/>
          <w:i w:val="false"/>
          <w:color w:val="000000"/>
          <w:sz w:val="28"/>
        </w:rPr>
        <w:t>
      154. Жұмыс сипаттамасы:</w:t>
      </w:r>
    </w:p>
    <w:bookmarkEnd w:id="988"/>
    <w:bookmarkStart w:name="z992" w:id="989"/>
    <w:p>
      <w:pPr>
        <w:spacing w:after="0"/>
        <w:ind w:left="0"/>
        <w:jc w:val="both"/>
      </w:pPr>
      <w:r>
        <w:rPr>
          <w:rFonts w:ascii="Times New Roman"/>
          <w:b w:val="false"/>
          <w:i w:val="false"/>
          <w:color w:val="000000"/>
          <w:sz w:val="28"/>
        </w:rPr>
        <w:t>
      шағын мөлшерлі шыныдан баллондарды, бөлшектер мен бұйымдарды, тақтайшаларды және барлық маркалы дискілерді, экрандарды моллирлеу процесін жүргізу;</w:t>
      </w:r>
    </w:p>
    <w:bookmarkEnd w:id="989"/>
    <w:bookmarkStart w:name="z993" w:id="990"/>
    <w:p>
      <w:pPr>
        <w:spacing w:after="0"/>
        <w:ind w:left="0"/>
        <w:jc w:val="both"/>
      </w:pPr>
      <w:r>
        <w:rPr>
          <w:rFonts w:ascii="Times New Roman"/>
          <w:b w:val="false"/>
          <w:i w:val="false"/>
          <w:color w:val="000000"/>
          <w:sz w:val="28"/>
        </w:rPr>
        <w:t>
      пештер мен қалыптарды моллирлеуге дайындау;</w:t>
      </w:r>
    </w:p>
    <w:bookmarkEnd w:id="990"/>
    <w:bookmarkStart w:name="z994" w:id="991"/>
    <w:p>
      <w:pPr>
        <w:spacing w:after="0"/>
        <w:ind w:left="0"/>
        <w:jc w:val="both"/>
      </w:pPr>
      <w:r>
        <w:rPr>
          <w:rFonts w:ascii="Times New Roman"/>
          <w:b w:val="false"/>
          <w:i w:val="false"/>
          <w:color w:val="000000"/>
          <w:sz w:val="28"/>
        </w:rPr>
        <w:t>
      термобу қондырғысын пешке орнату;</w:t>
      </w:r>
    </w:p>
    <w:bookmarkEnd w:id="991"/>
    <w:bookmarkStart w:name="z995" w:id="992"/>
    <w:p>
      <w:pPr>
        <w:spacing w:after="0"/>
        <w:ind w:left="0"/>
        <w:jc w:val="both"/>
      </w:pPr>
      <w:r>
        <w:rPr>
          <w:rFonts w:ascii="Times New Roman"/>
          <w:b w:val="false"/>
          <w:i w:val="false"/>
          <w:color w:val="000000"/>
          <w:sz w:val="28"/>
        </w:rPr>
        <w:t>
      шыны бұйымдарын моллирлеу пешіне тиеу;</w:t>
      </w:r>
    </w:p>
    <w:bookmarkEnd w:id="992"/>
    <w:bookmarkStart w:name="z996" w:id="993"/>
    <w:p>
      <w:pPr>
        <w:spacing w:after="0"/>
        <w:ind w:left="0"/>
        <w:jc w:val="both"/>
      </w:pPr>
      <w:r>
        <w:rPr>
          <w:rFonts w:ascii="Times New Roman"/>
          <w:b w:val="false"/>
          <w:i w:val="false"/>
          <w:color w:val="000000"/>
          <w:sz w:val="28"/>
        </w:rPr>
        <w:t>
      моллирлеу пешінің, үрлеу құрылғысының жұмысын қадағалау;</w:t>
      </w:r>
    </w:p>
    <w:bookmarkEnd w:id="993"/>
    <w:bookmarkStart w:name="z997" w:id="994"/>
    <w:p>
      <w:pPr>
        <w:spacing w:after="0"/>
        <w:ind w:left="0"/>
        <w:jc w:val="both"/>
      </w:pPr>
      <w:r>
        <w:rPr>
          <w:rFonts w:ascii="Times New Roman"/>
          <w:b w:val="false"/>
          <w:i w:val="false"/>
          <w:color w:val="000000"/>
          <w:sz w:val="28"/>
        </w:rPr>
        <w:t>
      моллирлеу және шынықтыру температуралық режимін реттеу;</w:t>
      </w:r>
    </w:p>
    <w:bookmarkEnd w:id="994"/>
    <w:bookmarkStart w:name="z998" w:id="995"/>
    <w:p>
      <w:pPr>
        <w:spacing w:after="0"/>
        <w:ind w:left="0"/>
        <w:jc w:val="both"/>
      </w:pPr>
      <w:r>
        <w:rPr>
          <w:rFonts w:ascii="Times New Roman"/>
          <w:b w:val="false"/>
          <w:i w:val="false"/>
          <w:color w:val="000000"/>
          <w:sz w:val="28"/>
        </w:rPr>
        <w:t>
      жартылай автоматты қондырғыларда вакуумдық моллирлеу;</w:t>
      </w:r>
    </w:p>
    <w:bookmarkEnd w:id="995"/>
    <w:bookmarkStart w:name="z999" w:id="996"/>
    <w:p>
      <w:pPr>
        <w:spacing w:after="0"/>
        <w:ind w:left="0"/>
        <w:jc w:val="both"/>
      </w:pPr>
      <w:r>
        <w:rPr>
          <w:rFonts w:ascii="Times New Roman"/>
          <w:b w:val="false"/>
          <w:i w:val="false"/>
          <w:color w:val="000000"/>
          <w:sz w:val="28"/>
        </w:rPr>
        <w:t>
      жалпақ-паралллельді нысанды оттегісіз шыныдан дайындамаларды жұқа күйдіру процесін жүргізу;</w:t>
      </w:r>
    </w:p>
    <w:bookmarkEnd w:id="996"/>
    <w:bookmarkStart w:name="z1000" w:id="997"/>
    <w:p>
      <w:pPr>
        <w:spacing w:after="0"/>
        <w:ind w:left="0"/>
        <w:jc w:val="both"/>
      </w:pPr>
      <w:r>
        <w:rPr>
          <w:rFonts w:ascii="Times New Roman"/>
          <w:b w:val="false"/>
          <w:i w:val="false"/>
          <w:color w:val="000000"/>
          <w:sz w:val="28"/>
        </w:rPr>
        <w:t>
      жұмыс журналында моллирлеу және жұқа күйдіру процесінің температуралық режимін реттеу;</w:t>
      </w:r>
    </w:p>
    <w:bookmarkEnd w:id="997"/>
    <w:bookmarkStart w:name="z1001" w:id="998"/>
    <w:p>
      <w:pPr>
        <w:spacing w:after="0"/>
        <w:ind w:left="0"/>
        <w:jc w:val="both"/>
      </w:pPr>
      <w:r>
        <w:rPr>
          <w:rFonts w:ascii="Times New Roman"/>
          <w:b w:val="false"/>
          <w:i w:val="false"/>
          <w:color w:val="000000"/>
          <w:sz w:val="28"/>
        </w:rPr>
        <w:t>
      шыны дайындамаларын моллирлеу пешінен түсіру;</w:t>
      </w:r>
    </w:p>
    <w:bookmarkEnd w:id="998"/>
    <w:bookmarkStart w:name="z1002" w:id="999"/>
    <w:p>
      <w:pPr>
        <w:spacing w:after="0"/>
        <w:ind w:left="0"/>
        <w:jc w:val="both"/>
      </w:pPr>
      <w:r>
        <w:rPr>
          <w:rFonts w:ascii="Times New Roman"/>
          <w:b w:val="false"/>
          <w:i w:val="false"/>
          <w:color w:val="000000"/>
          <w:sz w:val="28"/>
        </w:rPr>
        <w:t>
      моллирлеу және жұқа күйдіруден кейін жабдықты, моллирлеу пештерін және қалыпты тазалау;</w:t>
      </w:r>
    </w:p>
    <w:bookmarkEnd w:id="999"/>
    <w:bookmarkStart w:name="z1003" w:id="1000"/>
    <w:p>
      <w:pPr>
        <w:spacing w:after="0"/>
        <w:ind w:left="0"/>
        <w:jc w:val="both"/>
      </w:pPr>
      <w:r>
        <w:rPr>
          <w:rFonts w:ascii="Times New Roman"/>
          <w:b w:val="false"/>
          <w:i w:val="false"/>
          <w:color w:val="000000"/>
          <w:sz w:val="28"/>
        </w:rPr>
        <w:t>
      улы қалдықтарды жинау және майсыздандыру.</w:t>
      </w:r>
    </w:p>
    <w:bookmarkEnd w:id="1000"/>
    <w:bookmarkStart w:name="z1004" w:id="1001"/>
    <w:p>
      <w:pPr>
        <w:spacing w:after="0"/>
        <w:ind w:left="0"/>
        <w:jc w:val="both"/>
      </w:pPr>
      <w:r>
        <w:rPr>
          <w:rFonts w:ascii="Times New Roman"/>
          <w:b w:val="false"/>
          <w:i w:val="false"/>
          <w:color w:val="000000"/>
          <w:sz w:val="28"/>
        </w:rPr>
        <w:t>
      155. Білуге тиіс:</w:t>
      </w:r>
    </w:p>
    <w:bookmarkEnd w:id="1001"/>
    <w:bookmarkStart w:name="z1005" w:id="1002"/>
    <w:p>
      <w:pPr>
        <w:spacing w:after="0"/>
        <w:ind w:left="0"/>
        <w:jc w:val="both"/>
      </w:pPr>
      <w:r>
        <w:rPr>
          <w:rFonts w:ascii="Times New Roman"/>
          <w:b w:val="false"/>
          <w:i w:val="false"/>
          <w:color w:val="000000"/>
          <w:sz w:val="28"/>
        </w:rPr>
        <w:t>
      моллирлеу пештерінің құрылысы және жұмыс істеу қағидасы;</w:t>
      </w:r>
    </w:p>
    <w:bookmarkEnd w:id="1002"/>
    <w:bookmarkStart w:name="z1006" w:id="1003"/>
    <w:p>
      <w:pPr>
        <w:spacing w:after="0"/>
        <w:ind w:left="0"/>
        <w:jc w:val="both"/>
      </w:pPr>
      <w:r>
        <w:rPr>
          <w:rFonts w:ascii="Times New Roman"/>
          <w:b w:val="false"/>
          <w:i w:val="false"/>
          <w:color w:val="000000"/>
          <w:sz w:val="28"/>
        </w:rPr>
        <w:t>
      әр түрлі құрамды шынының негізгі физикалық-химиялық және оптикалық қасиеттері;</w:t>
      </w:r>
    </w:p>
    <w:bookmarkEnd w:id="1003"/>
    <w:bookmarkStart w:name="z1007" w:id="1004"/>
    <w:p>
      <w:pPr>
        <w:spacing w:after="0"/>
        <w:ind w:left="0"/>
        <w:jc w:val="both"/>
      </w:pPr>
      <w:r>
        <w:rPr>
          <w:rFonts w:ascii="Times New Roman"/>
          <w:b w:val="false"/>
          <w:i w:val="false"/>
          <w:color w:val="000000"/>
          <w:sz w:val="28"/>
        </w:rPr>
        <w:t>
      бұйымдарды моллирлеу пешіне жүктеу және одан түсіру тәртібі;</w:t>
      </w:r>
    </w:p>
    <w:bookmarkEnd w:id="1004"/>
    <w:bookmarkStart w:name="z1008" w:id="1005"/>
    <w:p>
      <w:pPr>
        <w:spacing w:after="0"/>
        <w:ind w:left="0"/>
        <w:jc w:val="both"/>
      </w:pPr>
      <w:r>
        <w:rPr>
          <w:rFonts w:ascii="Times New Roman"/>
          <w:b w:val="false"/>
          <w:i w:val="false"/>
          <w:color w:val="000000"/>
          <w:sz w:val="28"/>
        </w:rPr>
        <w:t>
      моллирленген бұйымдарға қойылатын техникалық талаптар;</w:t>
      </w:r>
    </w:p>
    <w:bookmarkEnd w:id="1005"/>
    <w:bookmarkStart w:name="z1009" w:id="1006"/>
    <w:p>
      <w:pPr>
        <w:spacing w:after="0"/>
        <w:ind w:left="0"/>
        <w:jc w:val="both"/>
      </w:pPr>
      <w:r>
        <w:rPr>
          <w:rFonts w:ascii="Times New Roman"/>
          <w:b w:val="false"/>
          <w:i w:val="false"/>
          <w:color w:val="000000"/>
          <w:sz w:val="28"/>
        </w:rPr>
        <w:t>
      ақау түрлері және оның алдын алу бойынша шаралар;</w:t>
      </w:r>
    </w:p>
    <w:bookmarkEnd w:id="1006"/>
    <w:bookmarkStart w:name="z1010" w:id="1007"/>
    <w:p>
      <w:pPr>
        <w:spacing w:after="0"/>
        <w:ind w:left="0"/>
        <w:jc w:val="both"/>
      </w:pPr>
      <w:r>
        <w:rPr>
          <w:rFonts w:ascii="Times New Roman"/>
          <w:b w:val="false"/>
          <w:i w:val="false"/>
          <w:color w:val="000000"/>
          <w:sz w:val="28"/>
        </w:rPr>
        <w:t>
      улы қалдықтарды жинау және майсыздандыру әдістері.</w:t>
      </w:r>
    </w:p>
    <w:bookmarkEnd w:id="1007"/>
    <w:bookmarkStart w:name="z1011" w:id="1008"/>
    <w:p>
      <w:pPr>
        <w:spacing w:after="0"/>
        <w:ind w:left="0"/>
        <w:jc w:val="both"/>
      </w:pPr>
      <w:r>
        <w:rPr>
          <w:rFonts w:ascii="Times New Roman"/>
          <w:b w:val="false"/>
          <w:i w:val="false"/>
          <w:color w:val="000000"/>
          <w:sz w:val="28"/>
        </w:rPr>
        <w:t>
      Параграф 3. Шыны моллирлеушісі, 4-разряд</w:t>
      </w:r>
    </w:p>
    <w:bookmarkEnd w:id="1008"/>
    <w:bookmarkStart w:name="z1012" w:id="1009"/>
    <w:p>
      <w:pPr>
        <w:spacing w:after="0"/>
        <w:ind w:left="0"/>
        <w:jc w:val="both"/>
      </w:pPr>
      <w:r>
        <w:rPr>
          <w:rFonts w:ascii="Times New Roman"/>
          <w:b w:val="false"/>
          <w:i w:val="false"/>
          <w:color w:val="000000"/>
          <w:sz w:val="28"/>
        </w:rPr>
        <w:t>
      156. Жұмыс сипаттамасы:</w:t>
      </w:r>
    </w:p>
    <w:bookmarkEnd w:id="1009"/>
    <w:bookmarkStart w:name="z1013" w:id="1010"/>
    <w:p>
      <w:pPr>
        <w:spacing w:after="0"/>
        <w:ind w:left="0"/>
        <w:jc w:val="both"/>
      </w:pPr>
      <w:r>
        <w:rPr>
          <w:rFonts w:ascii="Times New Roman"/>
          <w:b w:val="false"/>
          <w:i w:val="false"/>
          <w:color w:val="000000"/>
          <w:sz w:val="28"/>
        </w:rPr>
        <w:t>
      барлық мөлшерлі фотоэлектронды көбейткіштерге арналған колбаларды, радиолампаларды, айналы шағылдырғыштарды, призмаларды, ауданы 0,8 м</w:t>
      </w:r>
      <w:r>
        <w:rPr>
          <w:rFonts w:ascii="Times New Roman"/>
          <w:b w:val="false"/>
          <w:i w:val="false"/>
          <w:color w:val="000000"/>
          <w:vertAlign w:val="superscript"/>
        </w:rPr>
        <w:t>2</w:t>
      </w:r>
      <w:r>
        <w:rPr>
          <w:rFonts w:ascii="Times New Roman"/>
          <w:b w:val="false"/>
          <w:i w:val="false"/>
          <w:color w:val="000000"/>
          <w:sz w:val="28"/>
        </w:rPr>
        <w:t xml:space="preserve"> дейін автомобиль шыныларын, түрлі-түсті кинескоптар мен шпицтарға арналған цилиндрларды моллирлеу процесін жүргізу;</w:t>
      </w:r>
    </w:p>
    <w:bookmarkEnd w:id="1010"/>
    <w:bookmarkStart w:name="z1014" w:id="1011"/>
    <w:p>
      <w:pPr>
        <w:spacing w:after="0"/>
        <w:ind w:left="0"/>
        <w:jc w:val="both"/>
      </w:pPr>
      <w:r>
        <w:rPr>
          <w:rFonts w:ascii="Times New Roman"/>
          <w:b w:val="false"/>
          <w:i w:val="false"/>
          <w:color w:val="000000"/>
          <w:sz w:val="28"/>
        </w:rPr>
        <w:t>
      сфериялық беттерімен оттегі жоқ шыныдан дайындамаларды жұқа күйдіру процесіне қызмет көрсету;</w:t>
      </w:r>
    </w:p>
    <w:bookmarkEnd w:id="1011"/>
    <w:bookmarkStart w:name="z1015" w:id="1012"/>
    <w:p>
      <w:pPr>
        <w:spacing w:after="0"/>
        <w:ind w:left="0"/>
        <w:jc w:val="both"/>
      </w:pPr>
      <w:r>
        <w:rPr>
          <w:rFonts w:ascii="Times New Roman"/>
          <w:b w:val="false"/>
          <w:i w:val="false"/>
          <w:color w:val="000000"/>
          <w:sz w:val="28"/>
        </w:rPr>
        <w:t>
      қызмет көрсетілетін пештерді дайындау және моллирлеуге арналған жабдықты таңдау;</w:t>
      </w:r>
    </w:p>
    <w:bookmarkEnd w:id="1012"/>
    <w:bookmarkStart w:name="z1016" w:id="1013"/>
    <w:p>
      <w:pPr>
        <w:spacing w:after="0"/>
        <w:ind w:left="0"/>
        <w:jc w:val="both"/>
      </w:pPr>
      <w:r>
        <w:rPr>
          <w:rFonts w:ascii="Times New Roman"/>
          <w:b w:val="false"/>
          <w:i w:val="false"/>
          <w:color w:val="000000"/>
          <w:sz w:val="28"/>
        </w:rPr>
        <w:t>
      шыны бұйымдарын моллирлеу пешіне тиеу;</w:t>
      </w:r>
    </w:p>
    <w:bookmarkEnd w:id="1013"/>
    <w:bookmarkStart w:name="z1017" w:id="1014"/>
    <w:p>
      <w:pPr>
        <w:spacing w:after="0"/>
        <w:ind w:left="0"/>
        <w:jc w:val="both"/>
      </w:pPr>
      <w:r>
        <w:rPr>
          <w:rFonts w:ascii="Times New Roman"/>
          <w:b w:val="false"/>
          <w:i w:val="false"/>
          <w:color w:val="000000"/>
          <w:sz w:val="28"/>
        </w:rPr>
        <w:t>
      шынының жалпақ дайындамаларының теориялық және тәжірибелік салмақтарын есептеу;</w:t>
      </w:r>
    </w:p>
    <w:bookmarkEnd w:id="1014"/>
    <w:bookmarkStart w:name="z1018" w:id="1015"/>
    <w:p>
      <w:pPr>
        <w:spacing w:after="0"/>
        <w:ind w:left="0"/>
        <w:jc w:val="both"/>
      </w:pPr>
      <w:r>
        <w:rPr>
          <w:rFonts w:ascii="Times New Roman"/>
          <w:b w:val="false"/>
          <w:i w:val="false"/>
          <w:color w:val="000000"/>
          <w:sz w:val="28"/>
        </w:rPr>
        <w:t>
      плиткаларды дайындамаға бөлу;</w:t>
      </w:r>
    </w:p>
    <w:bookmarkEnd w:id="1015"/>
    <w:bookmarkStart w:name="z1019" w:id="1016"/>
    <w:p>
      <w:pPr>
        <w:spacing w:after="0"/>
        <w:ind w:left="0"/>
        <w:jc w:val="both"/>
      </w:pPr>
      <w:r>
        <w:rPr>
          <w:rFonts w:ascii="Times New Roman"/>
          <w:b w:val="false"/>
          <w:i w:val="false"/>
          <w:color w:val="000000"/>
          <w:sz w:val="28"/>
        </w:rPr>
        <w:t>
      шыныдан дайындамаларды көзбен бақылау, оларды ашық ақаулары бойынша сұрыптау және жекелеген ақауларын жою.</w:t>
      </w:r>
    </w:p>
    <w:bookmarkEnd w:id="1016"/>
    <w:bookmarkStart w:name="z1020" w:id="1017"/>
    <w:p>
      <w:pPr>
        <w:spacing w:after="0"/>
        <w:ind w:left="0"/>
        <w:jc w:val="both"/>
      </w:pPr>
      <w:r>
        <w:rPr>
          <w:rFonts w:ascii="Times New Roman"/>
          <w:b w:val="false"/>
          <w:i w:val="false"/>
          <w:color w:val="000000"/>
          <w:sz w:val="28"/>
        </w:rPr>
        <w:t>
      157. Білуге тиіс:</w:t>
      </w:r>
    </w:p>
    <w:bookmarkEnd w:id="1017"/>
    <w:bookmarkStart w:name="z1021" w:id="1018"/>
    <w:p>
      <w:pPr>
        <w:spacing w:after="0"/>
        <w:ind w:left="0"/>
        <w:jc w:val="both"/>
      </w:pPr>
      <w:r>
        <w:rPr>
          <w:rFonts w:ascii="Times New Roman"/>
          <w:b w:val="false"/>
          <w:i w:val="false"/>
          <w:color w:val="000000"/>
          <w:sz w:val="28"/>
        </w:rPr>
        <w:t>
      шынының әр түрлі маркаларының дайындамаларын моллирлеу;</w:t>
      </w:r>
    </w:p>
    <w:bookmarkEnd w:id="1018"/>
    <w:bookmarkStart w:name="z1022" w:id="1019"/>
    <w:p>
      <w:pPr>
        <w:spacing w:after="0"/>
        <w:ind w:left="0"/>
        <w:jc w:val="both"/>
      </w:pPr>
      <w:r>
        <w:rPr>
          <w:rFonts w:ascii="Times New Roman"/>
          <w:b w:val="false"/>
          <w:i w:val="false"/>
          <w:color w:val="000000"/>
          <w:sz w:val="28"/>
        </w:rPr>
        <w:t>
      жұқалап күйдіру технологиясы, шынының жалпақ дайындамаларының теориялық және тәжірибелік салмақтарын есептеу әдістері;</w:t>
      </w:r>
    </w:p>
    <w:bookmarkEnd w:id="1019"/>
    <w:bookmarkStart w:name="z1023" w:id="1020"/>
    <w:p>
      <w:pPr>
        <w:spacing w:after="0"/>
        <w:ind w:left="0"/>
        <w:jc w:val="both"/>
      </w:pPr>
      <w:r>
        <w:rPr>
          <w:rFonts w:ascii="Times New Roman"/>
          <w:b w:val="false"/>
          <w:i w:val="false"/>
          <w:color w:val="000000"/>
          <w:sz w:val="28"/>
        </w:rPr>
        <w:t>
      әр түрлі маркалы оттегі жоқ шыныны бөлу тәсілдері;</w:t>
      </w:r>
    </w:p>
    <w:bookmarkEnd w:id="1020"/>
    <w:bookmarkStart w:name="z1024" w:id="1021"/>
    <w:p>
      <w:pPr>
        <w:spacing w:after="0"/>
        <w:ind w:left="0"/>
        <w:jc w:val="both"/>
      </w:pPr>
      <w:r>
        <w:rPr>
          <w:rFonts w:ascii="Times New Roman"/>
          <w:b w:val="false"/>
          <w:i w:val="false"/>
          <w:color w:val="000000"/>
          <w:sz w:val="28"/>
        </w:rPr>
        <w:t>
      жүк көтергіш механизмдердің құрылысы және жұмыс істеу қағидасы.</w:t>
      </w:r>
    </w:p>
    <w:bookmarkEnd w:id="1021"/>
    <w:bookmarkStart w:name="z1025" w:id="1022"/>
    <w:p>
      <w:pPr>
        <w:spacing w:after="0"/>
        <w:ind w:left="0"/>
        <w:jc w:val="both"/>
      </w:pPr>
      <w:r>
        <w:rPr>
          <w:rFonts w:ascii="Times New Roman"/>
          <w:b w:val="false"/>
          <w:i w:val="false"/>
          <w:color w:val="000000"/>
          <w:sz w:val="28"/>
        </w:rPr>
        <w:t>
      Параграф 4. Шыны моллирлеушісі, 5-разряд</w:t>
      </w:r>
    </w:p>
    <w:bookmarkEnd w:id="1022"/>
    <w:bookmarkStart w:name="z1026" w:id="1023"/>
    <w:p>
      <w:pPr>
        <w:spacing w:after="0"/>
        <w:ind w:left="0"/>
        <w:jc w:val="both"/>
      </w:pPr>
      <w:r>
        <w:rPr>
          <w:rFonts w:ascii="Times New Roman"/>
          <w:b w:val="false"/>
          <w:i w:val="false"/>
          <w:color w:val="000000"/>
          <w:sz w:val="28"/>
        </w:rPr>
        <w:t>
      158. Жұмыс сипаттамасы:</w:t>
      </w:r>
    </w:p>
    <w:bookmarkEnd w:id="1023"/>
    <w:bookmarkStart w:name="z1027" w:id="1024"/>
    <w:p>
      <w:pPr>
        <w:spacing w:after="0"/>
        <w:ind w:left="0"/>
        <w:jc w:val="both"/>
      </w:pPr>
      <w:r>
        <w:rPr>
          <w:rFonts w:ascii="Times New Roman"/>
          <w:b w:val="false"/>
          <w:i w:val="false"/>
          <w:color w:val="000000"/>
          <w:sz w:val="28"/>
        </w:rPr>
        <w:t>
      панорамдық, ауданы 0,8 м</w:t>
      </w:r>
      <w:r>
        <w:rPr>
          <w:rFonts w:ascii="Times New Roman"/>
          <w:b w:val="false"/>
          <w:i w:val="false"/>
          <w:color w:val="000000"/>
          <w:vertAlign w:val="superscript"/>
        </w:rPr>
        <w:t>2</w:t>
      </w:r>
      <w:r>
        <w:rPr>
          <w:rFonts w:ascii="Times New Roman"/>
          <w:b w:val="false"/>
          <w:i w:val="false"/>
          <w:color w:val="000000"/>
          <w:sz w:val="28"/>
        </w:rPr>
        <w:t xml:space="preserve"> артық автомобиль шыныларының дайындамаларын және үлкен мөлшерлі бұйымдарды, салмағы 3 кг артық оптикалық бөлшектердің дайындамаларын және күрделі призмаларды моллирлеу процесін жүргізу;</w:t>
      </w:r>
    </w:p>
    <w:bookmarkEnd w:id="1024"/>
    <w:bookmarkStart w:name="z1028" w:id="1025"/>
    <w:p>
      <w:pPr>
        <w:spacing w:after="0"/>
        <w:ind w:left="0"/>
        <w:jc w:val="both"/>
      </w:pPr>
      <w:r>
        <w:rPr>
          <w:rFonts w:ascii="Times New Roman"/>
          <w:b w:val="false"/>
          <w:i w:val="false"/>
          <w:color w:val="000000"/>
          <w:sz w:val="28"/>
        </w:rPr>
        <w:t>
      жарық өткізушіліктің қатты қырымен жалпақ параллель және сфериялық қалыпты оттегі жоқ шынының дайындамаларын жұқалап күйдіру;</w:t>
      </w:r>
    </w:p>
    <w:bookmarkEnd w:id="1025"/>
    <w:bookmarkStart w:name="z1029" w:id="1026"/>
    <w:p>
      <w:pPr>
        <w:spacing w:after="0"/>
        <w:ind w:left="0"/>
        <w:jc w:val="both"/>
      </w:pPr>
      <w:r>
        <w:rPr>
          <w:rFonts w:ascii="Times New Roman"/>
          <w:b w:val="false"/>
          <w:i w:val="false"/>
          <w:color w:val="000000"/>
          <w:sz w:val="28"/>
        </w:rPr>
        <w:t>
      қызмет көрсетілетін жабдықты жұмысқа дайындау, термобулардың ақаусыздығын, арқан мен сақтандыру тіреулерінің күйін, каретка жүрісінің бірқалыптылығын және такғы басқа тексеру;</w:t>
      </w:r>
    </w:p>
    <w:bookmarkEnd w:id="1026"/>
    <w:bookmarkStart w:name="z1030" w:id="1027"/>
    <w:p>
      <w:pPr>
        <w:spacing w:after="0"/>
        <w:ind w:left="0"/>
        <w:jc w:val="both"/>
      </w:pPr>
      <w:r>
        <w:rPr>
          <w:rFonts w:ascii="Times New Roman"/>
          <w:b w:val="false"/>
          <w:i w:val="false"/>
          <w:color w:val="000000"/>
          <w:sz w:val="28"/>
        </w:rPr>
        <w:t>
      моллирлеу пешінің жұмысының оңтайлы режимін анықтау;</w:t>
      </w:r>
    </w:p>
    <w:bookmarkEnd w:id="1027"/>
    <w:bookmarkStart w:name="z1031" w:id="1028"/>
    <w:p>
      <w:pPr>
        <w:spacing w:after="0"/>
        <w:ind w:left="0"/>
        <w:jc w:val="both"/>
      </w:pPr>
      <w:r>
        <w:rPr>
          <w:rFonts w:ascii="Times New Roman"/>
          <w:b w:val="false"/>
          <w:i w:val="false"/>
          <w:color w:val="000000"/>
          <w:sz w:val="28"/>
        </w:rPr>
        <w:t>
      моллирлеу мен жұқалап күйдіру технологиялық процесін бақылау;</w:t>
      </w:r>
    </w:p>
    <w:bookmarkEnd w:id="1028"/>
    <w:bookmarkStart w:name="z1032" w:id="1029"/>
    <w:p>
      <w:pPr>
        <w:spacing w:after="0"/>
        <w:ind w:left="0"/>
        <w:jc w:val="both"/>
      </w:pPr>
      <w:r>
        <w:rPr>
          <w:rFonts w:ascii="Times New Roman"/>
          <w:b w:val="false"/>
          <w:i w:val="false"/>
          <w:color w:val="000000"/>
          <w:sz w:val="28"/>
        </w:rPr>
        <w:t>
      шыныны ішкі ақаулары бойынша іріктеу;</w:t>
      </w:r>
    </w:p>
    <w:bookmarkEnd w:id="1029"/>
    <w:bookmarkStart w:name="z1033" w:id="1030"/>
    <w:p>
      <w:pPr>
        <w:spacing w:after="0"/>
        <w:ind w:left="0"/>
        <w:jc w:val="both"/>
      </w:pPr>
      <w:r>
        <w:rPr>
          <w:rFonts w:ascii="Times New Roman"/>
          <w:b w:val="false"/>
          <w:i w:val="false"/>
          <w:color w:val="000000"/>
          <w:sz w:val="28"/>
        </w:rPr>
        <w:t>
      қисық сызықты конфигурациялы шыны дайындамаларының теориясын және тәжірибелік салмақтарын есептеу.</w:t>
      </w:r>
    </w:p>
    <w:bookmarkEnd w:id="1030"/>
    <w:bookmarkStart w:name="z1034" w:id="1031"/>
    <w:p>
      <w:pPr>
        <w:spacing w:after="0"/>
        <w:ind w:left="0"/>
        <w:jc w:val="both"/>
      </w:pPr>
      <w:r>
        <w:rPr>
          <w:rFonts w:ascii="Times New Roman"/>
          <w:b w:val="false"/>
          <w:i w:val="false"/>
          <w:color w:val="000000"/>
          <w:sz w:val="28"/>
        </w:rPr>
        <w:t>
      159. Білуге тиіс:</w:t>
      </w:r>
    </w:p>
    <w:bookmarkEnd w:id="1031"/>
    <w:bookmarkStart w:name="z1035" w:id="1032"/>
    <w:p>
      <w:pPr>
        <w:spacing w:after="0"/>
        <w:ind w:left="0"/>
        <w:jc w:val="both"/>
      </w:pPr>
      <w:r>
        <w:rPr>
          <w:rFonts w:ascii="Times New Roman"/>
          <w:b w:val="false"/>
          <w:i w:val="false"/>
          <w:color w:val="000000"/>
          <w:sz w:val="28"/>
        </w:rPr>
        <w:t>
      моллирлеу процесінің әдістері;</w:t>
      </w:r>
    </w:p>
    <w:bookmarkEnd w:id="1032"/>
    <w:bookmarkStart w:name="z1036" w:id="1033"/>
    <w:p>
      <w:pPr>
        <w:spacing w:after="0"/>
        <w:ind w:left="0"/>
        <w:jc w:val="both"/>
      </w:pPr>
      <w:r>
        <w:rPr>
          <w:rFonts w:ascii="Times New Roman"/>
          <w:b w:val="false"/>
          <w:i w:val="false"/>
          <w:color w:val="000000"/>
          <w:sz w:val="28"/>
        </w:rPr>
        <w:t>
      электр пештері мен престерді жөндеу тәсілдері;</w:t>
      </w:r>
    </w:p>
    <w:bookmarkEnd w:id="1033"/>
    <w:bookmarkStart w:name="z1037" w:id="1034"/>
    <w:p>
      <w:pPr>
        <w:spacing w:after="0"/>
        <w:ind w:left="0"/>
        <w:jc w:val="both"/>
      </w:pPr>
      <w:r>
        <w:rPr>
          <w:rFonts w:ascii="Times New Roman"/>
          <w:b w:val="false"/>
          <w:i w:val="false"/>
          <w:color w:val="000000"/>
          <w:sz w:val="28"/>
        </w:rPr>
        <w:t>
      қисық сызықты конфигурациялы шыны дайындамаларының теориясын және тәжірибелік салмақтарын есептеу әдістері;</w:t>
      </w:r>
    </w:p>
    <w:bookmarkEnd w:id="1034"/>
    <w:bookmarkStart w:name="z1038" w:id="1035"/>
    <w:p>
      <w:pPr>
        <w:spacing w:after="0"/>
        <w:ind w:left="0"/>
        <w:jc w:val="both"/>
      </w:pPr>
      <w:r>
        <w:rPr>
          <w:rFonts w:ascii="Times New Roman"/>
          <w:b w:val="false"/>
          <w:i w:val="false"/>
          <w:color w:val="000000"/>
          <w:sz w:val="28"/>
        </w:rPr>
        <w:t>
      моллирлеу мен жұқалап күйдірудің оңтайлы режимдерін таңдау ережесі;</w:t>
      </w:r>
    </w:p>
    <w:bookmarkEnd w:id="1035"/>
    <w:bookmarkStart w:name="z1039" w:id="1036"/>
    <w:p>
      <w:pPr>
        <w:spacing w:after="0"/>
        <w:ind w:left="0"/>
        <w:jc w:val="both"/>
      </w:pPr>
      <w:r>
        <w:rPr>
          <w:rFonts w:ascii="Times New Roman"/>
          <w:b w:val="false"/>
          <w:i w:val="false"/>
          <w:color w:val="000000"/>
          <w:sz w:val="28"/>
        </w:rPr>
        <w:t>
      шыныда ішкі ақаулардың пайда болу себептері және оларды жою тәсілдері;</w:t>
      </w:r>
    </w:p>
    <w:bookmarkEnd w:id="1036"/>
    <w:bookmarkStart w:name="z1040" w:id="1037"/>
    <w:p>
      <w:pPr>
        <w:spacing w:after="0"/>
        <w:ind w:left="0"/>
        <w:jc w:val="both"/>
      </w:pPr>
      <w:r>
        <w:rPr>
          <w:rFonts w:ascii="Times New Roman"/>
          <w:b w:val="false"/>
          <w:i w:val="false"/>
          <w:color w:val="000000"/>
          <w:sz w:val="28"/>
        </w:rPr>
        <w:t>
      оттегі жоқ шыныға мемлекеттік стандарттар.</w:t>
      </w:r>
    </w:p>
    <w:bookmarkEnd w:id="1037"/>
    <w:bookmarkStart w:name="z1041" w:id="1038"/>
    <w:p>
      <w:pPr>
        <w:spacing w:after="0"/>
        <w:ind w:left="0"/>
        <w:jc w:val="both"/>
      </w:pPr>
      <w:r>
        <w:rPr>
          <w:rFonts w:ascii="Times New Roman"/>
          <w:b w:val="false"/>
          <w:i w:val="false"/>
          <w:color w:val="000000"/>
          <w:sz w:val="28"/>
        </w:rPr>
        <w:t>
      Параграф 5. Шыны моллирлеушісі, 6-разряд</w:t>
      </w:r>
    </w:p>
    <w:bookmarkEnd w:id="1038"/>
    <w:bookmarkStart w:name="z1042" w:id="1039"/>
    <w:p>
      <w:pPr>
        <w:spacing w:after="0"/>
        <w:ind w:left="0"/>
        <w:jc w:val="both"/>
      </w:pPr>
      <w:r>
        <w:rPr>
          <w:rFonts w:ascii="Times New Roman"/>
          <w:b w:val="false"/>
          <w:i w:val="false"/>
          <w:color w:val="000000"/>
          <w:sz w:val="28"/>
        </w:rPr>
        <w:t>
      160. Жұмыс сипаттамасы:</w:t>
      </w:r>
    </w:p>
    <w:bookmarkEnd w:id="1039"/>
    <w:bookmarkStart w:name="z1043" w:id="1040"/>
    <w:p>
      <w:pPr>
        <w:spacing w:after="0"/>
        <w:ind w:left="0"/>
        <w:jc w:val="both"/>
      </w:pPr>
      <w:r>
        <w:rPr>
          <w:rFonts w:ascii="Times New Roman"/>
          <w:b w:val="false"/>
          <w:i w:val="false"/>
          <w:color w:val="000000"/>
          <w:sz w:val="28"/>
        </w:rPr>
        <w:t>
      арнайы тапсырыстар бойынша және қайта меңгерілетін режимдер бойынша эксперименттік маркалардың оттегі жоқ шынынынан дайындамаларды моллирлеу және жұқалап күйдіру процесін жүргізу;</w:t>
      </w:r>
    </w:p>
    <w:bookmarkEnd w:id="1040"/>
    <w:bookmarkStart w:name="z1044" w:id="1041"/>
    <w:p>
      <w:pPr>
        <w:spacing w:after="0"/>
        <w:ind w:left="0"/>
        <w:jc w:val="both"/>
      </w:pPr>
      <w:r>
        <w:rPr>
          <w:rFonts w:ascii="Times New Roman"/>
          <w:b w:val="false"/>
          <w:i w:val="false"/>
          <w:color w:val="000000"/>
          <w:sz w:val="28"/>
        </w:rPr>
        <w:t>
      эксперименттік маркалы шыныныдан дайындамалардың теориялық және тәжірибелік салмақтарын есептеу;</w:t>
      </w:r>
    </w:p>
    <w:bookmarkEnd w:id="1041"/>
    <w:bookmarkStart w:name="z1045" w:id="1042"/>
    <w:p>
      <w:pPr>
        <w:spacing w:after="0"/>
        <w:ind w:left="0"/>
        <w:jc w:val="both"/>
      </w:pPr>
      <w:r>
        <w:rPr>
          <w:rFonts w:ascii="Times New Roman"/>
          <w:b w:val="false"/>
          <w:i w:val="false"/>
          <w:color w:val="000000"/>
          <w:sz w:val="28"/>
        </w:rPr>
        <w:t>
      анағұрлым төмен білікті шыны моллирлеушілерге басшылық ету.</w:t>
      </w:r>
    </w:p>
    <w:bookmarkEnd w:id="1042"/>
    <w:bookmarkStart w:name="z1046" w:id="1043"/>
    <w:p>
      <w:pPr>
        <w:spacing w:after="0"/>
        <w:ind w:left="0"/>
        <w:jc w:val="both"/>
      </w:pPr>
      <w:r>
        <w:rPr>
          <w:rFonts w:ascii="Times New Roman"/>
          <w:b w:val="false"/>
          <w:i w:val="false"/>
          <w:color w:val="000000"/>
          <w:sz w:val="28"/>
        </w:rPr>
        <w:t>
      161. Білуге тиіс:</w:t>
      </w:r>
    </w:p>
    <w:bookmarkEnd w:id="1043"/>
    <w:bookmarkStart w:name="z1047" w:id="1044"/>
    <w:p>
      <w:pPr>
        <w:spacing w:after="0"/>
        <w:ind w:left="0"/>
        <w:jc w:val="both"/>
      </w:pPr>
      <w:r>
        <w:rPr>
          <w:rFonts w:ascii="Times New Roman"/>
          <w:b w:val="false"/>
          <w:i w:val="false"/>
          <w:color w:val="000000"/>
          <w:sz w:val="28"/>
        </w:rPr>
        <w:t>
      әр түрлі моллирлеу және күйдіру пештердің тораптары мен механизмдерінің өзара іс-қимылы, автоматты реттеу аспаптарын баптау және реттеу ережесі;</w:t>
      </w:r>
    </w:p>
    <w:bookmarkEnd w:id="1044"/>
    <w:bookmarkStart w:name="z1048" w:id="1045"/>
    <w:p>
      <w:pPr>
        <w:spacing w:after="0"/>
        <w:ind w:left="0"/>
        <w:jc w:val="both"/>
      </w:pPr>
      <w:r>
        <w:rPr>
          <w:rFonts w:ascii="Times New Roman"/>
          <w:b w:val="false"/>
          <w:i w:val="false"/>
          <w:color w:val="000000"/>
          <w:sz w:val="28"/>
        </w:rPr>
        <w:t>
      моллирлеу және жұқалап күйдіру процесінің режимдерін таңдау ережесі;</w:t>
      </w:r>
    </w:p>
    <w:bookmarkEnd w:id="1045"/>
    <w:bookmarkStart w:name="z1049" w:id="1046"/>
    <w:p>
      <w:pPr>
        <w:spacing w:after="0"/>
        <w:ind w:left="0"/>
        <w:jc w:val="both"/>
      </w:pPr>
      <w:r>
        <w:rPr>
          <w:rFonts w:ascii="Times New Roman"/>
          <w:b w:val="false"/>
          <w:i w:val="false"/>
          <w:color w:val="000000"/>
          <w:sz w:val="28"/>
        </w:rPr>
        <w:t>
      өткізілетін технологиялық операциялардың шыныны кристалдау процесіне әсері;</w:t>
      </w:r>
    </w:p>
    <w:bookmarkEnd w:id="1046"/>
    <w:bookmarkStart w:name="z1050" w:id="1047"/>
    <w:p>
      <w:pPr>
        <w:spacing w:after="0"/>
        <w:ind w:left="0"/>
        <w:jc w:val="both"/>
      </w:pPr>
      <w:r>
        <w:rPr>
          <w:rFonts w:ascii="Times New Roman"/>
          <w:b w:val="false"/>
          <w:i w:val="false"/>
          <w:color w:val="000000"/>
          <w:sz w:val="28"/>
        </w:rPr>
        <w:t>
      оттегісіз шынының механикалық қасиеттері және химиялық тұрақтылығы.</w:t>
      </w:r>
    </w:p>
    <w:bookmarkEnd w:id="1047"/>
    <w:bookmarkStart w:name="z1051" w:id="1048"/>
    <w:p>
      <w:pPr>
        <w:spacing w:after="0"/>
        <w:ind w:left="0"/>
        <w:jc w:val="both"/>
      </w:pPr>
      <w:r>
        <w:rPr>
          <w:rFonts w:ascii="Times New Roman"/>
          <w:b w:val="false"/>
          <w:i w:val="false"/>
          <w:color w:val="000000"/>
          <w:sz w:val="28"/>
        </w:rPr>
        <w:t>
      31. Крокусты суспензияны берудегі моторист</w:t>
      </w:r>
    </w:p>
    <w:bookmarkEnd w:id="1048"/>
    <w:bookmarkStart w:name="z1052" w:id="1049"/>
    <w:p>
      <w:pPr>
        <w:spacing w:after="0"/>
        <w:ind w:left="0"/>
        <w:jc w:val="both"/>
      </w:pPr>
      <w:r>
        <w:rPr>
          <w:rFonts w:ascii="Times New Roman"/>
          <w:b w:val="false"/>
          <w:i w:val="false"/>
          <w:color w:val="000000"/>
          <w:sz w:val="28"/>
        </w:rPr>
        <w:t>
      Параграф 1. Крокусты суспензияны берудегі моторист, 3-разряд</w:t>
      </w:r>
    </w:p>
    <w:bookmarkEnd w:id="1049"/>
    <w:bookmarkStart w:name="z1053" w:id="1050"/>
    <w:p>
      <w:pPr>
        <w:spacing w:after="0"/>
        <w:ind w:left="0"/>
        <w:jc w:val="both"/>
      </w:pPr>
      <w:r>
        <w:rPr>
          <w:rFonts w:ascii="Times New Roman"/>
          <w:b w:val="false"/>
          <w:i w:val="false"/>
          <w:color w:val="000000"/>
          <w:sz w:val="28"/>
        </w:rPr>
        <w:t>
      162. Жұмыс сипаттамасы:</w:t>
      </w:r>
    </w:p>
    <w:bookmarkEnd w:id="1050"/>
    <w:bookmarkStart w:name="z1054" w:id="1051"/>
    <w:p>
      <w:pPr>
        <w:spacing w:after="0"/>
        <w:ind w:left="0"/>
        <w:jc w:val="both"/>
      </w:pPr>
      <w:r>
        <w:rPr>
          <w:rFonts w:ascii="Times New Roman"/>
          <w:b w:val="false"/>
          <w:i w:val="false"/>
          <w:color w:val="000000"/>
          <w:sz w:val="28"/>
        </w:rPr>
        <w:t>
      конвейердің өңдеу желісін крокуспен үздіксіз жабдықтауды қамтамасыз ету;</w:t>
      </w:r>
    </w:p>
    <w:bookmarkEnd w:id="1051"/>
    <w:bookmarkStart w:name="z1055" w:id="1052"/>
    <w:p>
      <w:pPr>
        <w:spacing w:after="0"/>
        <w:ind w:left="0"/>
        <w:jc w:val="both"/>
      </w:pPr>
      <w:r>
        <w:rPr>
          <w:rFonts w:ascii="Times New Roman"/>
          <w:b w:val="false"/>
          <w:i w:val="false"/>
          <w:color w:val="000000"/>
          <w:sz w:val="28"/>
        </w:rPr>
        <w:t>
      сорғылардың қысымын қадағалау және реттеу;</w:t>
      </w:r>
    </w:p>
    <w:bookmarkEnd w:id="1052"/>
    <w:bookmarkStart w:name="z1056" w:id="1053"/>
    <w:p>
      <w:pPr>
        <w:spacing w:after="0"/>
        <w:ind w:left="0"/>
        <w:jc w:val="both"/>
      </w:pPr>
      <w:r>
        <w:rPr>
          <w:rFonts w:ascii="Times New Roman"/>
          <w:b w:val="false"/>
          <w:i w:val="false"/>
          <w:color w:val="000000"/>
          <w:sz w:val="28"/>
        </w:rPr>
        <w:t>
      бойлерге немесе кеспекке су мен будың берілуін реттеу;</w:t>
      </w:r>
    </w:p>
    <w:bookmarkEnd w:id="1053"/>
    <w:bookmarkStart w:name="z1057" w:id="1054"/>
    <w:p>
      <w:pPr>
        <w:spacing w:after="0"/>
        <w:ind w:left="0"/>
        <w:jc w:val="both"/>
      </w:pPr>
      <w:r>
        <w:rPr>
          <w:rFonts w:ascii="Times New Roman"/>
          <w:b w:val="false"/>
          <w:i w:val="false"/>
          <w:color w:val="000000"/>
          <w:sz w:val="28"/>
        </w:rPr>
        <w:t>
      крокусты супензияның қажетті тығыздығын қамтамасыз ету;</w:t>
      </w:r>
    </w:p>
    <w:bookmarkEnd w:id="1054"/>
    <w:bookmarkStart w:name="z1058" w:id="1055"/>
    <w:p>
      <w:pPr>
        <w:spacing w:after="0"/>
        <w:ind w:left="0"/>
        <w:jc w:val="both"/>
      </w:pPr>
      <w:r>
        <w:rPr>
          <w:rFonts w:ascii="Times New Roman"/>
          <w:b w:val="false"/>
          <w:i w:val="false"/>
          <w:color w:val="000000"/>
          <w:sz w:val="28"/>
        </w:rPr>
        <w:t>
      суспензияны күкірт қышқылымен және темір купороспен қажетті желімтығыздыққа дейін қышқылдау;</w:t>
      </w:r>
    </w:p>
    <w:bookmarkEnd w:id="1055"/>
    <w:bookmarkStart w:name="z1059" w:id="1056"/>
    <w:p>
      <w:pPr>
        <w:spacing w:after="0"/>
        <w:ind w:left="0"/>
        <w:jc w:val="both"/>
      </w:pPr>
      <w:r>
        <w:rPr>
          <w:rFonts w:ascii="Times New Roman"/>
          <w:b w:val="false"/>
          <w:i w:val="false"/>
          <w:color w:val="000000"/>
          <w:sz w:val="28"/>
        </w:rPr>
        <w:t>
      бір кеспектен екіншісіне жұмысқа көшу;</w:t>
      </w:r>
    </w:p>
    <w:bookmarkEnd w:id="1056"/>
    <w:bookmarkStart w:name="z1060" w:id="1057"/>
    <w:p>
      <w:pPr>
        <w:spacing w:after="0"/>
        <w:ind w:left="0"/>
        <w:jc w:val="both"/>
      </w:pPr>
      <w:r>
        <w:rPr>
          <w:rFonts w:ascii="Times New Roman"/>
          <w:b w:val="false"/>
          <w:i w:val="false"/>
          <w:color w:val="000000"/>
          <w:sz w:val="28"/>
        </w:rPr>
        <w:t>
      резервті кеспектер мен крокустық магистральдарды шаю және елеуіштің көмегімен шаю сапасын бақылау.</w:t>
      </w:r>
    </w:p>
    <w:bookmarkEnd w:id="1057"/>
    <w:bookmarkStart w:name="z1061" w:id="1058"/>
    <w:p>
      <w:pPr>
        <w:spacing w:after="0"/>
        <w:ind w:left="0"/>
        <w:jc w:val="both"/>
      </w:pPr>
      <w:r>
        <w:rPr>
          <w:rFonts w:ascii="Times New Roman"/>
          <w:b w:val="false"/>
          <w:i w:val="false"/>
          <w:color w:val="000000"/>
          <w:sz w:val="28"/>
        </w:rPr>
        <w:t>
      163. Білуге тиіс:</w:t>
      </w:r>
    </w:p>
    <w:bookmarkEnd w:id="1058"/>
    <w:bookmarkStart w:name="z1062" w:id="1059"/>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bookmarkEnd w:id="1059"/>
    <w:bookmarkStart w:name="z1063" w:id="1060"/>
    <w:p>
      <w:pPr>
        <w:spacing w:after="0"/>
        <w:ind w:left="0"/>
        <w:jc w:val="both"/>
      </w:pPr>
      <w:r>
        <w:rPr>
          <w:rFonts w:ascii="Times New Roman"/>
          <w:b w:val="false"/>
          <w:i w:val="false"/>
          <w:color w:val="000000"/>
          <w:sz w:val="28"/>
        </w:rPr>
        <w:t>
      крокустың сапасына қойылатын талаптар;</w:t>
      </w:r>
    </w:p>
    <w:bookmarkEnd w:id="1060"/>
    <w:bookmarkStart w:name="z1064" w:id="1061"/>
    <w:p>
      <w:pPr>
        <w:spacing w:after="0"/>
        <w:ind w:left="0"/>
        <w:jc w:val="both"/>
      </w:pPr>
      <w:r>
        <w:rPr>
          <w:rFonts w:ascii="Times New Roman"/>
          <w:b w:val="false"/>
          <w:i w:val="false"/>
          <w:color w:val="000000"/>
          <w:sz w:val="28"/>
        </w:rPr>
        <w:t>
      крокус пен күкірт қышқылының шығын нормасы;</w:t>
      </w:r>
    </w:p>
    <w:bookmarkEnd w:id="1061"/>
    <w:bookmarkStart w:name="z1065" w:id="1062"/>
    <w:p>
      <w:pPr>
        <w:spacing w:after="0"/>
        <w:ind w:left="0"/>
        <w:jc w:val="both"/>
      </w:pPr>
      <w:r>
        <w:rPr>
          <w:rFonts w:ascii="Times New Roman"/>
          <w:b w:val="false"/>
          <w:i w:val="false"/>
          <w:color w:val="000000"/>
          <w:sz w:val="28"/>
        </w:rPr>
        <w:t>
      темір купоросын күшейткіш ретінде мөлшерлеу.</w:t>
      </w:r>
    </w:p>
    <w:bookmarkEnd w:id="1062"/>
    <w:bookmarkStart w:name="z1066" w:id="1063"/>
    <w:p>
      <w:pPr>
        <w:spacing w:after="0"/>
        <w:ind w:left="0"/>
        <w:jc w:val="both"/>
      </w:pPr>
      <w:r>
        <w:rPr>
          <w:rFonts w:ascii="Times New Roman"/>
          <w:b w:val="false"/>
          <w:i w:val="false"/>
          <w:color w:val="000000"/>
          <w:sz w:val="28"/>
        </w:rPr>
        <w:t>
      32. Шыныланған негіздерден блок жинаушы</w:t>
      </w:r>
    </w:p>
    <w:bookmarkEnd w:id="1063"/>
    <w:bookmarkStart w:name="z1067" w:id="1064"/>
    <w:p>
      <w:pPr>
        <w:spacing w:after="0"/>
        <w:ind w:left="0"/>
        <w:jc w:val="both"/>
      </w:pPr>
      <w:r>
        <w:rPr>
          <w:rFonts w:ascii="Times New Roman"/>
          <w:b w:val="false"/>
          <w:i w:val="false"/>
          <w:color w:val="000000"/>
          <w:sz w:val="28"/>
        </w:rPr>
        <w:t>
      Параграф 1. Шыныланған негіздерден блок жинаушы, 3-разряд</w:t>
      </w:r>
    </w:p>
    <w:bookmarkEnd w:id="1064"/>
    <w:bookmarkStart w:name="z1068" w:id="1065"/>
    <w:p>
      <w:pPr>
        <w:spacing w:after="0"/>
        <w:ind w:left="0"/>
        <w:jc w:val="both"/>
      </w:pPr>
      <w:r>
        <w:rPr>
          <w:rFonts w:ascii="Times New Roman"/>
          <w:b w:val="false"/>
          <w:i w:val="false"/>
          <w:color w:val="000000"/>
          <w:sz w:val="28"/>
        </w:rPr>
        <w:t>
      164. Жұмыс сипаттамасы:</w:t>
      </w:r>
    </w:p>
    <w:bookmarkEnd w:id="1065"/>
    <w:bookmarkStart w:name="z1069" w:id="1066"/>
    <w:p>
      <w:pPr>
        <w:spacing w:after="0"/>
        <w:ind w:left="0"/>
        <w:jc w:val="both"/>
      </w:pPr>
      <w:r>
        <w:rPr>
          <w:rFonts w:ascii="Times New Roman"/>
          <w:b w:val="false"/>
          <w:i w:val="false"/>
          <w:color w:val="000000"/>
          <w:sz w:val="28"/>
        </w:rPr>
        <w:t>
      шаю үшін шыныланған негіздерден блокты жинау;</w:t>
      </w:r>
    </w:p>
    <w:bookmarkEnd w:id="1066"/>
    <w:bookmarkStart w:name="z1070" w:id="1067"/>
    <w:p>
      <w:pPr>
        <w:spacing w:after="0"/>
        <w:ind w:left="0"/>
        <w:jc w:val="both"/>
      </w:pPr>
      <w:r>
        <w:rPr>
          <w:rFonts w:ascii="Times New Roman"/>
          <w:b w:val="false"/>
          <w:i w:val="false"/>
          <w:color w:val="000000"/>
          <w:sz w:val="28"/>
        </w:rPr>
        <w:t>
      шыныланған өзектер және капиллярларды жуу;</w:t>
      </w:r>
    </w:p>
    <w:bookmarkEnd w:id="1067"/>
    <w:bookmarkStart w:name="z1071" w:id="1068"/>
    <w:p>
      <w:pPr>
        <w:spacing w:after="0"/>
        <w:ind w:left="0"/>
        <w:jc w:val="both"/>
      </w:pPr>
      <w:r>
        <w:rPr>
          <w:rFonts w:ascii="Times New Roman"/>
          <w:b w:val="false"/>
          <w:i w:val="false"/>
          <w:color w:val="000000"/>
          <w:sz w:val="28"/>
        </w:rPr>
        <w:t>
      шыны негіздерді шыныланған шыны шығыршыққа толтыру және оларды шыны шығыршықтан біріктіруге арналған шыны цилиндрына ауыстыру.</w:t>
      </w:r>
    </w:p>
    <w:bookmarkEnd w:id="1068"/>
    <w:bookmarkStart w:name="z1072" w:id="1069"/>
    <w:p>
      <w:pPr>
        <w:spacing w:after="0"/>
        <w:ind w:left="0"/>
        <w:jc w:val="both"/>
      </w:pPr>
      <w:r>
        <w:rPr>
          <w:rFonts w:ascii="Times New Roman"/>
          <w:b w:val="false"/>
          <w:i w:val="false"/>
          <w:color w:val="000000"/>
          <w:sz w:val="28"/>
        </w:rPr>
        <w:t>
      165. Білуге тиіс:</w:t>
      </w:r>
    </w:p>
    <w:bookmarkEnd w:id="1069"/>
    <w:bookmarkStart w:name="z1073" w:id="1070"/>
    <w:p>
      <w:pPr>
        <w:spacing w:after="0"/>
        <w:ind w:left="0"/>
        <w:jc w:val="both"/>
      </w:pPr>
      <w:r>
        <w:rPr>
          <w:rFonts w:ascii="Times New Roman"/>
          <w:b w:val="false"/>
          <w:i w:val="false"/>
          <w:color w:val="000000"/>
          <w:sz w:val="28"/>
        </w:rPr>
        <w:t>
      шыныланған негіздердің сапасын анықтау тәсілдері және цилиндрды толтыру үшін олардың қажетті мөлшері;</w:t>
      </w:r>
    </w:p>
    <w:bookmarkEnd w:id="1070"/>
    <w:bookmarkStart w:name="z1074" w:id="1071"/>
    <w:p>
      <w:pPr>
        <w:spacing w:after="0"/>
        <w:ind w:left="0"/>
        <w:jc w:val="both"/>
      </w:pPr>
      <w:r>
        <w:rPr>
          <w:rFonts w:ascii="Times New Roman"/>
          <w:b w:val="false"/>
          <w:i w:val="false"/>
          <w:color w:val="000000"/>
          <w:sz w:val="28"/>
        </w:rPr>
        <w:t>
      шыныланған негіздерді цилиндрға жинау ережесі;</w:t>
      </w:r>
    </w:p>
    <w:bookmarkEnd w:id="1071"/>
    <w:bookmarkStart w:name="z1075" w:id="1072"/>
    <w:p>
      <w:pPr>
        <w:spacing w:after="0"/>
        <w:ind w:left="0"/>
        <w:jc w:val="both"/>
      </w:pPr>
      <w:r>
        <w:rPr>
          <w:rFonts w:ascii="Times New Roman"/>
          <w:b w:val="false"/>
          <w:i w:val="false"/>
          <w:color w:val="000000"/>
          <w:sz w:val="28"/>
        </w:rPr>
        <w:t>
      шыныланған негіздер мен капиллярларды шаю және кептіру тәсілдері.</w:t>
      </w:r>
    </w:p>
    <w:bookmarkEnd w:id="1072"/>
    <w:bookmarkStart w:name="z1076" w:id="1073"/>
    <w:p>
      <w:pPr>
        <w:spacing w:after="0"/>
        <w:ind w:left="0"/>
        <w:jc w:val="both"/>
      </w:pPr>
      <w:r>
        <w:rPr>
          <w:rFonts w:ascii="Times New Roman"/>
          <w:b w:val="false"/>
          <w:i w:val="false"/>
          <w:color w:val="000000"/>
          <w:sz w:val="28"/>
        </w:rPr>
        <w:t>
      33. Шыны массасын жинаушысы</w:t>
      </w:r>
    </w:p>
    <w:bookmarkEnd w:id="1073"/>
    <w:bookmarkStart w:name="z1077" w:id="1074"/>
    <w:p>
      <w:pPr>
        <w:spacing w:after="0"/>
        <w:ind w:left="0"/>
        <w:jc w:val="both"/>
      </w:pPr>
      <w:r>
        <w:rPr>
          <w:rFonts w:ascii="Times New Roman"/>
          <w:b w:val="false"/>
          <w:i w:val="false"/>
          <w:color w:val="000000"/>
          <w:sz w:val="28"/>
        </w:rPr>
        <w:t>
      Параграф 1. Шыны массасын жинаушысы, 3-разряд</w:t>
      </w:r>
    </w:p>
    <w:bookmarkEnd w:id="1074"/>
    <w:bookmarkStart w:name="z1078" w:id="1075"/>
    <w:p>
      <w:pPr>
        <w:spacing w:after="0"/>
        <w:ind w:left="0"/>
        <w:jc w:val="both"/>
      </w:pPr>
      <w:r>
        <w:rPr>
          <w:rFonts w:ascii="Times New Roman"/>
          <w:b w:val="false"/>
          <w:i w:val="false"/>
          <w:color w:val="000000"/>
          <w:sz w:val="28"/>
        </w:rPr>
        <w:t>
      166. Жұмыс сипаттамасы:</w:t>
      </w:r>
    </w:p>
    <w:bookmarkEnd w:id="1075"/>
    <w:bookmarkStart w:name="z1079" w:id="1076"/>
    <w:p>
      <w:pPr>
        <w:spacing w:after="0"/>
        <w:ind w:left="0"/>
        <w:jc w:val="both"/>
      </w:pPr>
      <w:r>
        <w:rPr>
          <w:rFonts w:ascii="Times New Roman"/>
          <w:b w:val="false"/>
          <w:i w:val="false"/>
          <w:color w:val="000000"/>
          <w:sz w:val="28"/>
        </w:rPr>
        <w:t>
      шыны қайнатушы пештен немесе құмырадан түтікке немесе "темірге" шағын және орта мөлшерлі бұйымдарды үрлеуге арналған белгілі бір тұтқырлықты шыны массасының қажетті мөлшерін жинау;</w:t>
      </w:r>
    </w:p>
    <w:bookmarkEnd w:id="1076"/>
    <w:bookmarkStart w:name="z1080" w:id="1077"/>
    <w:p>
      <w:pPr>
        <w:spacing w:after="0"/>
        <w:ind w:left="0"/>
        <w:jc w:val="both"/>
      </w:pPr>
      <w:r>
        <w:rPr>
          <w:rFonts w:ascii="Times New Roman"/>
          <w:b w:val="false"/>
          <w:i w:val="false"/>
          <w:color w:val="000000"/>
          <w:sz w:val="28"/>
        </w:rPr>
        <w:t>
      жинаққа қажетті пішін беру, оны престеуге арналған қалыпқа тапсыру;</w:t>
      </w:r>
    </w:p>
    <w:bookmarkEnd w:id="1077"/>
    <w:bookmarkStart w:name="z1081" w:id="1078"/>
    <w:p>
      <w:pPr>
        <w:spacing w:after="0"/>
        <w:ind w:left="0"/>
        <w:jc w:val="both"/>
      </w:pPr>
      <w:r>
        <w:rPr>
          <w:rFonts w:ascii="Times New Roman"/>
          <w:b w:val="false"/>
          <w:i w:val="false"/>
          <w:color w:val="000000"/>
          <w:sz w:val="28"/>
        </w:rPr>
        <w:t>
      түтікке шыны массасын жинау кезінде ақауларды жою.</w:t>
      </w:r>
    </w:p>
    <w:bookmarkEnd w:id="1078"/>
    <w:bookmarkStart w:name="z1082" w:id="1079"/>
    <w:p>
      <w:pPr>
        <w:spacing w:after="0"/>
        <w:ind w:left="0"/>
        <w:jc w:val="both"/>
      </w:pPr>
      <w:r>
        <w:rPr>
          <w:rFonts w:ascii="Times New Roman"/>
          <w:b w:val="false"/>
          <w:i w:val="false"/>
          <w:color w:val="000000"/>
          <w:sz w:val="28"/>
        </w:rPr>
        <w:t>
      167. Білуге тиіс:</w:t>
      </w:r>
    </w:p>
    <w:bookmarkEnd w:id="1079"/>
    <w:bookmarkStart w:name="z1083" w:id="1080"/>
    <w:p>
      <w:pPr>
        <w:spacing w:after="0"/>
        <w:ind w:left="0"/>
        <w:jc w:val="both"/>
      </w:pPr>
      <w:r>
        <w:rPr>
          <w:rFonts w:ascii="Times New Roman"/>
          <w:b w:val="false"/>
          <w:i w:val="false"/>
          <w:color w:val="000000"/>
          <w:sz w:val="28"/>
        </w:rPr>
        <w:t>
      пластмассаның қасиеттері, бұйымдардың мөлшерлеріне байланысты шыны массасын жинау және мөлшерлеу тәсілдері;</w:t>
      </w:r>
    </w:p>
    <w:bookmarkEnd w:id="1080"/>
    <w:bookmarkStart w:name="z1084" w:id="1081"/>
    <w:p>
      <w:pPr>
        <w:spacing w:after="0"/>
        <w:ind w:left="0"/>
        <w:jc w:val="both"/>
      </w:pPr>
      <w:r>
        <w:rPr>
          <w:rFonts w:ascii="Times New Roman"/>
          <w:b w:val="false"/>
          <w:i w:val="false"/>
          <w:color w:val="000000"/>
          <w:sz w:val="28"/>
        </w:rPr>
        <w:t>
      дайындалатын бұйымдардың сапасына қойылатын талаптар, шынының негізгі маркалары;</w:t>
      </w:r>
    </w:p>
    <w:bookmarkEnd w:id="1081"/>
    <w:bookmarkStart w:name="z1085" w:id="1082"/>
    <w:p>
      <w:pPr>
        <w:spacing w:after="0"/>
        <w:ind w:left="0"/>
        <w:jc w:val="both"/>
      </w:pPr>
      <w:r>
        <w:rPr>
          <w:rFonts w:ascii="Times New Roman"/>
          <w:b w:val="false"/>
          <w:i w:val="false"/>
          <w:color w:val="000000"/>
          <w:sz w:val="28"/>
        </w:rPr>
        <w:t>
      ақау түрлері және оның алдын алу бойынша шаралар.</w:t>
      </w:r>
    </w:p>
    <w:bookmarkEnd w:id="1082"/>
    <w:bookmarkStart w:name="z1086" w:id="1083"/>
    <w:p>
      <w:pPr>
        <w:spacing w:after="0"/>
        <w:ind w:left="0"/>
        <w:jc w:val="both"/>
      </w:pPr>
      <w:r>
        <w:rPr>
          <w:rFonts w:ascii="Times New Roman"/>
          <w:b w:val="false"/>
          <w:i w:val="false"/>
          <w:color w:val="000000"/>
          <w:sz w:val="28"/>
        </w:rPr>
        <w:t>
      168. Жұмыс үлгілері:</w:t>
      </w:r>
    </w:p>
    <w:bookmarkEnd w:id="1083"/>
    <w:bookmarkStart w:name="z1087" w:id="1084"/>
    <w:p>
      <w:pPr>
        <w:spacing w:after="0"/>
        <w:ind w:left="0"/>
        <w:jc w:val="both"/>
      </w:pPr>
      <w:r>
        <w:rPr>
          <w:rFonts w:ascii="Times New Roman"/>
          <w:b w:val="false"/>
          <w:i w:val="false"/>
          <w:color w:val="000000"/>
          <w:sz w:val="28"/>
        </w:rPr>
        <w:t>
      1) генератор шамдардың сыналары - шыны массасының жинағы;</w:t>
      </w:r>
    </w:p>
    <w:bookmarkEnd w:id="1084"/>
    <w:bookmarkStart w:name="z1088" w:id="1085"/>
    <w:p>
      <w:pPr>
        <w:spacing w:after="0"/>
        <w:ind w:left="0"/>
        <w:jc w:val="both"/>
      </w:pPr>
      <w:r>
        <w:rPr>
          <w:rFonts w:ascii="Times New Roman"/>
          <w:b w:val="false"/>
          <w:i w:val="false"/>
          <w:color w:val="000000"/>
          <w:sz w:val="28"/>
        </w:rPr>
        <w:t>
      2) үрленетін бұйымдарға арналған бөлшектер - шыны массасының жинағы;</w:t>
      </w:r>
    </w:p>
    <w:bookmarkEnd w:id="1085"/>
    <w:bookmarkStart w:name="z1089" w:id="1086"/>
    <w:p>
      <w:pPr>
        <w:spacing w:after="0"/>
        <w:ind w:left="0"/>
        <w:jc w:val="both"/>
      </w:pPr>
      <w:r>
        <w:rPr>
          <w:rFonts w:ascii="Times New Roman"/>
          <w:b w:val="false"/>
          <w:i w:val="false"/>
          <w:color w:val="000000"/>
          <w:sz w:val="28"/>
        </w:rPr>
        <w:t>
      3) үенератор шамдардың колбалары - шыны массасының жинағы;</w:t>
      </w:r>
    </w:p>
    <w:bookmarkEnd w:id="1086"/>
    <w:bookmarkStart w:name="z1090" w:id="1087"/>
    <w:p>
      <w:pPr>
        <w:spacing w:after="0"/>
        <w:ind w:left="0"/>
        <w:jc w:val="both"/>
      </w:pPr>
      <w:r>
        <w:rPr>
          <w:rFonts w:ascii="Times New Roman"/>
          <w:b w:val="false"/>
          <w:i w:val="false"/>
          <w:color w:val="000000"/>
          <w:sz w:val="28"/>
        </w:rPr>
        <w:t>
      4) карбюраторлар мен спиртовкаларға арналған қақпақтар - шыны массасының жинағы;</w:t>
      </w:r>
    </w:p>
    <w:bookmarkEnd w:id="1087"/>
    <w:bookmarkStart w:name="z1091" w:id="1088"/>
    <w:p>
      <w:pPr>
        <w:spacing w:after="0"/>
        <w:ind w:left="0"/>
        <w:jc w:val="both"/>
      </w:pPr>
      <w:r>
        <w:rPr>
          <w:rFonts w:ascii="Times New Roman"/>
          <w:b w:val="false"/>
          <w:i w:val="false"/>
          <w:color w:val="000000"/>
          <w:sz w:val="28"/>
        </w:rPr>
        <w:t>
      5) төс етектерге арналған пластиналар, дөңгелек дайындамалар (линзалар мен дискілер) - шыны массасының жинағы;</w:t>
      </w:r>
    </w:p>
    <w:bookmarkEnd w:id="1088"/>
    <w:bookmarkStart w:name="z1092" w:id="1089"/>
    <w:p>
      <w:pPr>
        <w:spacing w:after="0"/>
        <w:ind w:left="0"/>
        <w:jc w:val="both"/>
      </w:pPr>
      <w:r>
        <w:rPr>
          <w:rFonts w:ascii="Times New Roman"/>
          <w:b w:val="false"/>
          <w:i w:val="false"/>
          <w:color w:val="000000"/>
          <w:sz w:val="28"/>
        </w:rPr>
        <w:t>
      6) дөңгелек ампула-деңгейлерге арналған стақандар - шыны массасының жинағы.</w:t>
      </w:r>
    </w:p>
    <w:bookmarkEnd w:id="1089"/>
    <w:bookmarkStart w:name="z1093" w:id="1090"/>
    <w:p>
      <w:pPr>
        <w:spacing w:after="0"/>
        <w:ind w:left="0"/>
        <w:jc w:val="both"/>
      </w:pPr>
      <w:r>
        <w:rPr>
          <w:rFonts w:ascii="Times New Roman"/>
          <w:b w:val="false"/>
          <w:i w:val="false"/>
          <w:color w:val="000000"/>
          <w:sz w:val="28"/>
        </w:rPr>
        <w:t>
      Параграф 2. Шыны массасын жинаушы, 4-разряд</w:t>
      </w:r>
    </w:p>
    <w:bookmarkEnd w:id="1090"/>
    <w:bookmarkStart w:name="z1094" w:id="1091"/>
    <w:p>
      <w:pPr>
        <w:spacing w:after="0"/>
        <w:ind w:left="0"/>
        <w:jc w:val="both"/>
      </w:pPr>
      <w:r>
        <w:rPr>
          <w:rFonts w:ascii="Times New Roman"/>
          <w:b w:val="false"/>
          <w:i w:val="false"/>
          <w:color w:val="000000"/>
          <w:sz w:val="28"/>
        </w:rPr>
        <w:t>
      169. Жұмыс сипаттамасы:</w:t>
      </w:r>
    </w:p>
    <w:bookmarkEnd w:id="1091"/>
    <w:bookmarkStart w:name="z1095" w:id="1092"/>
    <w:p>
      <w:pPr>
        <w:spacing w:after="0"/>
        <w:ind w:left="0"/>
        <w:jc w:val="both"/>
      </w:pPr>
      <w:r>
        <w:rPr>
          <w:rFonts w:ascii="Times New Roman"/>
          <w:b w:val="false"/>
          <w:i w:val="false"/>
          <w:color w:val="000000"/>
          <w:sz w:val="28"/>
        </w:rPr>
        <w:t>
      шыны қайнатушы пештен немесе құмырадан түтікке немесе "темірге" ірі мөлшерлі бұйымдарды үрлеуге арналған белгілі бір тұтқырлықты шыны массасының қажетті мөлшерін жинау;</w:t>
      </w:r>
    </w:p>
    <w:bookmarkEnd w:id="1092"/>
    <w:bookmarkStart w:name="z1096" w:id="1093"/>
    <w:p>
      <w:pPr>
        <w:spacing w:after="0"/>
        <w:ind w:left="0"/>
        <w:jc w:val="both"/>
      </w:pPr>
      <w:r>
        <w:rPr>
          <w:rFonts w:ascii="Times New Roman"/>
          <w:b w:val="false"/>
          <w:i w:val="false"/>
          <w:color w:val="000000"/>
          <w:sz w:val="28"/>
        </w:rPr>
        <w:t>
      жинақты жартылай үрлеу автоматының операторына беру, сондай-ақ шыны массасының жинағын престеуге арналған қалыпқа беру;</w:t>
      </w:r>
    </w:p>
    <w:bookmarkEnd w:id="1093"/>
    <w:bookmarkStart w:name="z1097" w:id="1094"/>
    <w:p>
      <w:pPr>
        <w:spacing w:after="0"/>
        <w:ind w:left="0"/>
        <w:jc w:val="both"/>
      </w:pPr>
      <w:r>
        <w:rPr>
          <w:rFonts w:ascii="Times New Roman"/>
          <w:b w:val="false"/>
          <w:i w:val="false"/>
          <w:color w:val="000000"/>
          <w:sz w:val="28"/>
        </w:rPr>
        <w:t>
      шыны массасын темір шыбықтан тарту;</w:t>
      </w:r>
    </w:p>
    <w:bookmarkEnd w:id="1094"/>
    <w:bookmarkStart w:name="z1098" w:id="1095"/>
    <w:p>
      <w:pPr>
        <w:spacing w:after="0"/>
        <w:ind w:left="0"/>
        <w:jc w:val="both"/>
      </w:pPr>
      <w:r>
        <w:rPr>
          <w:rFonts w:ascii="Times New Roman"/>
          <w:b w:val="false"/>
          <w:i w:val="false"/>
          <w:color w:val="000000"/>
          <w:sz w:val="28"/>
        </w:rPr>
        <w:t>
      престеуге арналған шыны массасының дайындығын анықтау.</w:t>
      </w:r>
    </w:p>
    <w:bookmarkEnd w:id="1095"/>
    <w:bookmarkStart w:name="z1099" w:id="1096"/>
    <w:p>
      <w:pPr>
        <w:spacing w:after="0"/>
        <w:ind w:left="0"/>
        <w:jc w:val="both"/>
      </w:pPr>
      <w:r>
        <w:rPr>
          <w:rFonts w:ascii="Times New Roman"/>
          <w:b w:val="false"/>
          <w:i w:val="false"/>
          <w:color w:val="000000"/>
          <w:sz w:val="28"/>
        </w:rPr>
        <w:t>
      170. Білуге тиіс:</w:t>
      </w:r>
    </w:p>
    <w:bookmarkEnd w:id="1096"/>
    <w:bookmarkStart w:name="z1100" w:id="1097"/>
    <w:p>
      <w:pPr>
        <w:spacing w:after="0"/>
        <w:ind w:left="0"/>
        <w:jc w:val="both"/>
      </w:pPr>
      <w:r>
        <w:rPr>
          <w:rFonts w:ascii="Times New Roman"/>
          <w:b w:val="false"/>
          <w:i w:val="false"/>
          <w:color w:val="000000"/>
          <w:sz w:val="28"/>
        </w:rPr>
        <w:t>
      пластмассаның қасиеттері, әр түрлі бұйымдарды дайындауға арналған шыны массасын жинау және мөлшерлеу тәсілдері;</w:t>
      </w:r>
    </w:p>
    <w:bookmarkEnd w:id="1097"/>
    <w:bookmarkStart w:name="z1101" w:id="1098"/>
    <w:p>
      <w:pPr>
        <w:spacing w:after="0"/>
        <w:ind w:left="0"/>
        <w:jc w:val="both"/>
      </w:pPr>
      <w:r>
        <w:rPr>
          <w:rFonts w:ascii="Times New Roman"/>
          <w:b w:val="false"/>
          <w:i w:val="false"/>
          <w:color w:val="000000"/>
          <w:sz w:val="28"/>
        </w:rPr>
        <w:t>
      дайындалатын бұйымдардың сапасына қойылатын талаптар, шыны массасын жинау кезінде туындайтын ақаудың түрлері және оның алдын алу бойынша шаралар.</w:t>
      </w:r>
    </w:p>
    <w:bookmarkEnd w:id="1098"/>
    <w:bookmarkStart w:name="z1102" w:id="1099"/>
    <w:p>
      <w:pPr>
        <w:spacing w:after="0"/>
        <w:ind w:left="0"/>
        <w:jc w:val="both"/>
      </w:pPr>
      <w:r>
        <w:rPr>
          <w:rFonts w:ascii="Times New Roman"/>
          <w:b w:val="false"/>
          <w:i w:val="false"/>
          <w:color w:val="000000"/>
          <w:sz w:val="28"/>
        </w:rPr>
        <w:t>
      171. Жұмыс үлгілері:</w:t>
      </w:r>
    </w:p>
    <w:bookmarkEnd w:id="1099"/>
    <w:bookmarkStart w:name="z1103" w:id="1100"/>
    <w:p>
      <w:pPr>
        <w:spacing w:after="0"/>
        <w:ind w:left="0"/>
        <w:jc w:val="both"/>
      </w:pPr>
      <w:r>
        <w:rPr>
          <w:rFonts w:ascii="Times New Roman"/>
          <w:b w:val="false"/>
          <w:i w:val="false"/>
          <w:color w:val="000000"/>
          <w:sz w:val="28"/>
        </w:rPr>
        <w:t>
      1) баллондар, калибрленген мойын қылтасы бар үлкен бөтелкелер, бұрандалық мойын қылтасы бар және жонып тығыздалған тығыны бар флакондар, фигуралық шөлмектер және шампан шөлмегі, банкілер және штанглазды ыдысқа кішкентай шыны сауыттар - жартылай автоматта шығаруға арналған шыны массасын жинау;</w:t>
      </w:r>
    </w:p>
    <w:bookmarkEnd w:id="1100"/>
    <w:bookmarkStart w:name="z1104" w:id="1101"/>
    <w:p>
      <w:pPr>
        <w:spacing w:after="0"/>
        <w:ind w:left="0"/>
        <w:jc w:val="both"/>
      </w:pPr>
      <w:r>
        <w:rPr>
          <w:rFonts w:ascii="Times New Roman"/>
          <w:b w:val="false"/>
          <w:i w:val="false"/>
          <w:color w:val="000000"/>
          <w:sz w:val="28"/>
        </w:rPr>
        <w:t>
      2) электрондық-сәулелік түтіктерге арналған конустар - шыны массасын жинау;</w:t>
      </w:r>
    </w:p>
    <w:bookmarkEnd w:id="1101"/>
    <w:bookmarkStart w:name="z1105" w:id="1102"/>
    <w:p>
      <w:pPr>
        <w:spacing w:after="0"/>
        <w:ind w:left="0"/>
        <w:jc w:val="both"/>
      </w:pPr>
      <w:r>
        <w:rPr>
          <w:rFonts w:ascii="Times New Roman"/>
          <w:b w:val="false"/>
          <w:i w:val="false"/>
          <w:color w:val="000000"/>
          <w:sz w:val="28"/>
        </w:rPr>
        <w:t>
      3) призмалар, Френельдің әр түрлі линзалары, конденсаторлар, престеуге арналған шыны масса шағылыстырғыштар - жинау;</w:t>
      </w:r>
    </w:p>
    <w:bookmarkEnd w:id="1102"/>
    <w:bookmarkStart w:name="z1106" w:id="1103"/>
    <w:p>
      <w:pPr>
        <w:spacing w:after="0"/>
        <w:ind w:left="0"/>
        <w:jc w:val="both"/>
      </w:pPr>
      <w:r>
        <w:rPr>
          <w:rFonts w:ascii="Times New Roman"/>
          <w:b w:val="false"/>
          <w:i w:val="false"/>
          <w:color w:val="000000"/>
          <w:sz w:val="28"/>
        </w:rPr>
        <w:t>
      4) көп орынды нысандардағы тығындар, мүсінді тығындар және ұқсас бұйымдар - шыны массасын жинау;</w:t>
      </w:r>
    </w:p>
    <w:bookmarkEnd w:id="1103"/>
    <w:bookmarkStart w:name="z1107" w:id="1104"/>
    <w:p>
      <w:pPr>
        <w:spacing w:after="0"/>
        <w:ind w:left="0"/>
        <w:jc w:val="both"/>
      </w:pPr>
      <w:r>
        <w:rPr>
          <w:rFonts w:ascii="Times New Roman"/>
          <w:b w:val="false"/>
          <w:i w:val="false"/>
          <w:color w:val="000000"/>
          <w:sz w:val="28"/>
        </w:rPr>
        <w:t>
      5) тұз сауыттар, қайнатқышқа арналған табақшалар, күл сауыттар, бір орынды нысандардағы тығындар, салпыншақтар, дәрі ішуге арналған кішкене стақандар, косметикалық ыдыс және ұқсастар бұйымдар - престеуге арналған шыны массасын жинау;</w:t>
      </w:r>
    </w:p>
    <w:bookmarkEnd w:id="1104"/>
    <w:bookmarkStart w:name="z1108" w:id="1105"/>
    <w:p>
      <w:pPr>
        <w:spacing w:after="0"/>
        <w:ind w:left="0"/>
        <w:jc w:val="both"/>
      </w:pPr>
      <w:r>
        <w:rPr>
          <w:rFonts w:ascii="Times New Roman"/>
          <w:b w:val="false"/>
          <w:i w:val="false"/>
          <w:color w:val="000000"/>
          <w:sz w:val="28"/>
        </w:rPr>
        <w:t>
      6) шыны түтіктер (дроттар) - керу үшін шыны массасын жинау;</w:t>
      </w:r>
    </w:p>
    <w:bookmarkEnd w:id="1105"/>
    <w:bookmarkStart w:name="z1109" w:id="1106"/>
    <w:p>
      <w:pPr>
        <w:spacing w:after="0"/>
        <w:ind w:left="0"/>
        <w:jc w:val="both"/>
      </w:pPr>
      <w:r>
        <w:rPr>
          <w:rFonts w:ascii="Times New Roman"/>
          <w:b w:val="false"/>
          <w:i w:val="false"/>
          <w:color w:val="000000"/>
          <w:sz w:val="28"/>
        </w:rPr>
        <w:t>
      7) экрандар және диагоналы бойынша 47 сантиметр (бұдан әрі – см) дейін электрондық - сәуле түтіктерге арналған конустар - престеуге арналған шыны массасын жинау.</w:t>
      </w:r>
    </w:p>
    <w:bookmarkEnd w:id="1106"/>
    <w:bookmarkStart w:name="z1110" w:id="1107"/>
    <w:p>
      <w:pPr>
        <w:spacing w:after="0"/>
        <w:ind w:left="0"/>
        <w:jc w:val="both"/>
      </w:pPr>
      <w:r>
        <w:rPr>
          <w:rFonts w:ascii="Times New Roman"/>
          <w:b w:val="false"/>
          <w:i w:val="false"/>
          <w:color w:val="000000"/>
          <w:sz w:val="28"/>
        </w:rPr>
        <w:t>
      Параграф 3. Шыны массасын жинаушы, 5-разряд</w:t>
      </w:r>
    </w:p>
    <w:bookmarkEnd w:id="1107"/>
    <w:bookmarkStart w:name="z1111" w:id="1108"/>
    <w:p>
      <w:pPr>
        <w:spacing w:after="0"/>
        <w:ind w:left="0"/>
        <w:jc w:val="both"/>
      </w:pPr>
      <w:r>
        <w:rPr>
          <w:rFonts w:ascii="Times New Roman"/>
          <w:b w:val="false"/>
          <w:i w:val="false"/>
          <w:color w:val="000000"/>
          <w:sz w:val="28"/>
        </w:rPr>
        <w:t>
      172. Жұмыс сипаттамасы:</w:t>
      </w:r>
    </w:p>
    <w:bookmarkEnd w:id="1108"/>
    <w:bookmarkStart w:name="z1112" w:id="1109"/>
    <w:p>
      <w:pPr>
        <w:spacing w:after="0"/>
        <w:ind w:left="0"/>
        <w:jc w:val="both"/>
      </w:pPr>
      <w:r>
        <w:rPr>
          <w:rFonts w:ascii="Times New Roman"/>
          <w:b w:val="false"/>
          <w:i w:val="false"/>
          <w:color w:val="000000"/>
          <w:sz w:val="28"/>
        </w:rPr>
        <w:t>
      ірі мөлшерлі сортты ыдыс бұйымдарын үрлеуге арналған шыны массасын жинау;</w:t>
      </w:r>
    </w:p>
    <w:bookmarkEnd w:id="1109"/>
    <w:bookmarkStart w:name="z1113" w:id="1110"/>
    <w:p>
      <w:pPr>
        <w:spacing w:after="0"/>
        <w:ind w:left="0"/>
        <w:jc w:val="both"/>
      </w:pPr>
      <w:r>
        <w:rPr>
          <w:rFonts w:ascii="Times New Roman"/>
          <w:b w:val="false"/>
          <w:i w:val="false"/>
          <w:color w:val="000000"/>
          <w:sz w:val="28"/>
        </w:rPr>
        <w:t>
      шыны қайнатушы құмырадан шыны массасын вакуум-жинайтын машинаға жинау және оны престеуге арналған қалыпқа беру;</w:t>
      </w:r>
    </w:p>
    <w:bookmarkEnd w:id="1110"/>
    <w:bookmarkStart w:name="z1114" w:id="1111"/>
    <w:p>
      <w:pPr>
        <w:spacing w:after="0"/>
        <w:ind w:left="0"/>
        <w:jc w:val="both"/>
      </w:pPr>
      <w:r>
        <w:rPr>
          <w:rFonts w:ascii="Times New Roman"/>
          <w:b w:val="false"/>
          <w:i w:val="false"/>
          <w:color w:val="000000"/>
          <w:sz w:val="28"/>
        </w:rPr>
        <w:t>
      машинаның вакуум-жинағын орнату және баптау;</w:t>
      </w:r>
    </w:p>
    <w:bookmarkEnd w:id="1111"/>
    <w:bookmarkStart w:name="z1115" w:id="1112"/>
    <w:p>
      <w:pPr>
        <w:spacing w:after="0"/>
        <w:ind w:left="0"/>
        <w:jc w:val="both"/>
      </w:pPr>
      <w:r>
        <w:rPr>
          <w:rFonts w:ascii="Times New Roman"/>
          <w:b w:val="false"/>
          <w:i w:val="false"/>
          <w:color w:val="000000"/>
          <w:sz w:val="28"/>
        </w:rPr>
        <w:t>
      бұйымдарды дайындаудың температуралық режимін, вакуумның деңгейін, берілетін су мен ауаның мөлшерін реттеу;</w:t>
      </w:r>
    </w:p>
    <w:bookmarkEnd w:id="1112"/>
    <w:bookmarkStart w:name="z1116" w:id="1113"/>
    <w:p>
      <w:pPr>
        <w:spacing w:after="0"/>
        <w:ind w:left="0"/>
        <w:jc w:val="both"/>
      </w:pPr>
      <w:r>
        <w:rPr>
          <w:rFonts w:ascii="Times New Roman"/>
          <w:b w:val="false"/>
          <w:i w:val="false"/>
          <w:color w:val="000000"/>
          <w:sz w:val="28"/>
        </w:rPr>
        <w:t>
      шыныны араластыру кезеңінде араластырғыштың айналымдарының қажетті санын айқындау;</w:t>
      </w:r>
    </w:p>
    <w:bookmarkEnd w:id="1113"/>
    <w:bookmarkStart w:name="z1117" w:id="1114"/>
    <w:p>
      <w:pPr>
        <w:spacing w:after="0"/>
        <w:ind w:left="0"/>
        <w:jc w:val="both"/>
      </w:pPr>
      <w:r>
        <w:rPr>
          <w:rFonts w:ascii="Times New Roman"/>
          <w:b w:val="false"/>
          <w:i w:val="false"/>
          <w:color w:val="000000"/>
          <w:sz w:val="28"/>
        </w:rPr>
        <w:t>
      электрондық-сәулелік түтіктердің бөлшектерін престеуге арналған шыны массасын жинау.</w:t>
      </w:r>
    </w:p>
    <w:bookmarkEnd w:id="1114"/>
    <w:bookmarkStart w:name="z1118" w:id="1115"/>
    <w:p>
      <w:pPr>
        <w:spacing w:after="0"/>
        <w:ind w:left="0"/>
        <w:jc w:val="both"/>
      </w:pPr>
      <w:r>
        <w:rPr>
          <w:rFonts w:ascii="Times New Roman"/>
          <w:b w:val="false"/>
          <w:i w:val="false"/>
          <w:color w:val="000000"/>
          <w:sz w:val="28"/>
        </w:rPr>
        <w:t>
      173. Білуге тиіс:</w:t>
      </w:r>
    </w:p>
    <w:bookmarkEnd w:id="1115"/>
    <w:bookmarkStart w:name="z1119" w:id="1116"/>
    <w:p>
      <w:pPr>
        <w:spacing w:after="0"/>
        <w:ind w:left="0"/>
        <w:jc w:val="both"/>
      </w:pPr>
      <w:r>
        <w:rPr>
          <w:rFonts w:ascii="Times New Roman"/>
          <w:b w:val="false"/>
          <w:i w:val="false"/>
          <w:color w:val="000000"/>
          <w:sz w:val="28"/>
        </w:rPr>
        <w:t>
      пештің ұшу ортасы бойынша вакуум-жинау машинасының құрылғысы, электр қайнату негіздері;</w:t>
      </w:r>
    </w:p>
    <w:bookmarkEnd w:id="1116"/>
    <w:bookmarkStart w:name="z1120" w:id="1117"/>
    <w:p>
      <w:pPr>
        <w:spacing w:after="0"/>
        <w:ind w:left="0"/>
        <w:jc w:val="both"/>
      </w:pPr>
      <w:r>
        <w:rPr>
          <w:rFonts w:ascii="Times New Roman"/>
          <w:b w:val="false"/>
          <w:i w:val="false"/>
          <w:color w:val="000000"/>
          <w:sz w:val="28"/>
        </w:rPr>
        <w:t>
      шынының құрамы мен қасиеттері;</w:t>
      </w:r>
    </w:p>
    <w:bookmarkEnd w:id="1117"/>
    <w:bookmarkStart w:name="z1121" w:id="1118"/>
    <w:p>
      <w:pPr>
        <w:spacing w:after="0"/>
        <w:ind w:left="0"/>
        <w:jc w:val="both"/>
      </w:pPr>
      <w:r>
        <w:rPr>
          <w:rFonts w:ascii="Times New Roman"/>
          <w:b w:val="false"/>
          <w:i w:val="false"/>
          <w:color w:val="000000"/>
          <w:sz w:val="28"/>
        </w:rPr>
        <w:t>
      дайындалатын шыныға қойылатын техникалық шарттар;</w:t>
      </w:r>
    </w:p>
    <w:bookmarkEnd w:id="1118"/>
    <w:bookmarkStart w:name="z1122" w:id="1119"/>
    <w:p>
      <w:pPr>
        <w:spacing w:after="0"/>
        <w:ind w:left="0"/>
        <w:jc w:val="both"/>
      </w:pPr>
      <w:r>
        <w:rPr>
          <w:rFonts w:ascii="Times New Roman"/>
          <w:b w:val="false"/>
          <w:i w:val="false"/>
          <w:color w:val="000000"/>
          <w:sz w:val="28"/>
        </w:rPr>
        <w:t>
      шыны массасының сапасын айқындау тәсілдері;</w:t>
      </w:r>
    </w:p>
    <w:bookmarkEnd w:id="1119"/>
    <w:bookmarkStart w:name="z1123" w:id="1120"/>
    <w:p>
      <w:pPr>
        <w:spacing w:after="0"/>
        <w:ind w:left="0"/>
        <w:jc w:val="both"/>
      </w:pPr>
      <w:r>
        <w:rPr>
          <w:rFonts w:ascii="Times New Roman"/>
          <w:b w:val="false"/>
          <w:i w:val="false"/>
          <w:color w:val="000000"/>
          <w:sz w:val="28"/>
        </w:rPr>
        <w:t>
      шыны бұйымдарының пішіні мен мөлшеріне байланысты шыны массасын жинау ережесі;</w:t>
      </w:r>
    </w:p>
    <w:bookmarkEnd w:id="1120"/>
    <w:bookmarkStart w:name="z1124" w:id="1121"/>
    <w:p>
      <w:pPr>
        <w:spacing w:after="0"/>
        <w:ind w:left="0"/>
        <w:jc w:val="both"/>
      </w:pPr>
      <w:r>
        <w:rPr>
          <w:rFonts w:ascii="Times New Roman"/>
          <w:b w:val="false"/>
          <w:i w:val="false"/>
          <w:color w:val="000000"/>
          <w:sz w:val="28"/>
        </w:rPr>
        <w:t>
      жиналатын шыны массасындағы ақауларды айқындау әдістері.</w:t>
      </w:r>
    </w:p>
    <w:bookmarkEnd w:id="1121"/>
    <w:bookmarkStart w:name="z1125" w:id="1122"/>
    <w:p>
      <w:pPr>
        <w:spacing w:after="0"/>
        <w:ind w:left="0"/>
        <w:jc w:val="both"/>
      </w:pPr>
      <w:r>
        <w:rPr>
          <w:rFonts w:ascii="Times New Roman"/>
          <w:b w:val="false"/>
          <w:i w:val="false"/>
          <w:color w:val="000000"/>
          <w:sz w:val="28"/>
        </w:rPr>
        <w:t>
      174. Жұмыс үлгілері:</w:t>
      </w:r>
    </w:p>
    <w:bookmarkEnd w:id="1122"/>
    <w:bookmarkStart w:name="z1126" w:id="1123"/>
    <w:p>
      <w:pPr>
        <w:spacing w:after="0"/>
        <w:ind w:left="0"/>
        <w:jc w:val="both"/>
      </w:pPr>
      <w:r>
        <w:rPr>
          <w:rFonts w:ascii="Times New Roman"/>
          <w:b w:val="false"/>
          <w:i w:val="false"/>
          <w:color w:val="000000"/>
          <w:sz w:val="28"/>
        </w:rPr>
        <w:t>
      1) түрлі-түсті шыныдан жасалған дискілер мен линзалар-престеу үшін шыны массасын жинау;</w:t>
      </w:r>
    </w:p>
    <w:bookmarkEnd w:id="1123"/>
    <w:bookmarkStart w:name="z1127" w:id="1124"/>
    <w:p>
      <w:pPr>
        <w:spacing w:after="0"/>
        <w:ind w:left="0"/>
        <w:jc w:val="both"/>
      </w:pPr>
      <w:r>
        <w:rPr>
          <w:rFonts w:ascii="Times New Roman"/>
          <w:b w:val="false"/>
          <w:i w:val="false"/>
          <w:color w:val="000000"/>
          <w:sz w:val="28"/>
        </w:rPr>
        <w:t>
      2) арнайы ЭЛП арналған конустар - шыны массасын жинау;</w:t>
      </w:r>
    </w:p>
    <w:bookmarkEnd w:id="1124"/>
    <w:bookmarkStart w:name="z1128" w:id="1125"/>
    <w:p>
      <w:pPr>
        <w:spacing w:after="0"/>
        <w:ind w:left="0"/>
        <w:jc w:val="both"/>
      </w:pPr>
      <w:r>
        <w:rPr>
          <w:rFonts w:ascii="Times New Roman"/>
          <w:b w:val="false"/>
          <w:i w:val="false"/>
          <w:color w:val="000000"/>
          <w:sz w:val="28"/>
        </w:rPr>
        <w:t>
      3) жарық техникалық шынылар - шыны массасын жинау;</w:t>
      </w:r>
    </w:p>
    <w:bookmarkEnd w:id="1125"/>
    <w:bookmarkStart w:name="z1129" w:id="1126"/>
    <w:p>
      <w:pPr>
        <w:spacing w:after="0"/>
        <w:ind w:left="0"/>
        <w:jc w:val="both"/>
      </w:pPr>
      <w:r>
        <w:rPr>
          <w:rFonts w:ascii="Times New Roman"/>
          <w:b w:val="false"/>
          <w:i w:val="false"/>
          <w:color w:val="000000"/>
          <w:sz w:val="28"/>
        </w:rPr>
        <w:t>
      4) сорттық ыдыс – аяқтағы бұйымдар, салат салғыштар, табақтар және ірі мөлшерлі басқа бұйымдар;</w:t>
      </w:r>
    </w:p>
    <w:bookmarkEnd w:id="1126"/>
    <w:bookmarkStart w:name="z1130" w:id="1127"/>
    <w:p>
      <w:pPr>
        <w:spacing w:after="0"/>
        <w:ind w:left="0"/>
        <w:jc w:val="both"/>
      </w:pPr>
      <w:r>
        <w:rPr>
          <w:rFonts w:ascii="Times New Roman"/>
          <w:b w:val="false"/>
          <w:i w:val="false"/>
          <w:color w:val="000000"/>
          <w:sz w:val="28"/>
        </w:rPr>
        <w:t>
      5) диагоналы бойынша 47 см артық электрондық-сәулелік түтіктердің экрандары мен конустары.</w:t>
      </w:r>
    </w:p>
    <w:bookmarkEnd w:id="1127"/>
    <w:bookmarkStart w:name="z1131" w:id="1128"/>
    <w:p>
      <w:pPr>
        <w:spacing w:after="0"/>
        <w:ind w:left="0"/>
        <w:jc w:val="both"/>
      </w:pPr>
      <w:r>
        <w:rPr>
          <w:rFonts w:ascii="Times New Roman"/>
          <w:b w:val="false"/>
          <w:i w:val="false"/>
          <w:color w:val="000000"/>
          <w:sz w:val="28"/>
        </w:rPr>
        <w:t>
      Параграф 4. Шыны массасын жинаушы, 6-разряд</w:t>
      </w:r>
    </w:p>
    <w:bookmarkEnd w:id="1128"/>
    <w:bookmarkStart w:name="z1132" w:id="1129"/>
    <w:p>
      <w:pPr>
        <w:spacing w:after="0"/>
        <w:ind w:left="0"/>
        <w:jc w:val="both"/>
      </w:pPr>
      <w:r>
        <w:rPr>
          <w:rFonts w:ascii="Times New Roman"/>
          <w:b w:val="false"/>
          <w:i w:val="false"/>
          <w:color w:val="000000"/>
          <w:sz w:val="28"/>
        </w:rPr>
        <w:t>
      175. Жұмыс сипаттамасы:</w:t>
      </w:r>
    </w:p>
    <w:bookmarkEnd w:id="1129"/>
    <w:bookmarkStart w:name="z1133" w:id="1130"/>
    <w:p>
      <w:pPr>
        <w:spacing w:after="0"/>
        <w:ind w:left="0"/>
        <w:jc w:val="both"/>
      </w:pPr>
      <w:r>
        <w:rPr>
          <w:rFonts w:ascii="Times New Roman"/>
          <w:b w:val="false"/>
          <w:i w:val="false"/>
          <w:color w:val="000000"/>
          <w:sz w:val="28"/>
        </w:rPr>
        <w:t>
      түрлі-түсті бейнесі бар электрондық-сәулелік түтіктерге арналған тәжірибелі және сынақ бұйымдарын дайындауға арналған шыны массасын жинау.</w:t>
      </w:r>
    </w:p>
    <w:bookmarkEnd w:id="1130"/>
    <w:bookmarkStart w:name="z1134" w:id="1131"/>
    <w:p>
      <w:pPr>
        <w:spacing w:after="0"/>
        <w:ind w:left="0"/>
        <w:jc w:val="both"/>
      </w:pPr>
      <w:r>
        <w:rPr>
          <w:rFonts w:ascii="Times New Roman"/>
          <w:b w:val="false"/>
          <w:i w:val="false"/>
          <w:color w:val="000000"/>
          <w:sz w:val="28"/>
        </w:rPr>
        <w:t>
      176. Білуге тиіс:</w:t>
      </w:r>
    </w:p>
    <w:bookmarkEnd w:id="1131"/>
    <w:bookmarkStart w:name="z1135" w:id="1132"/>
    <w:p>
      <w:pPr>
        <w:spacing w:after="0"/>
        <w:ind w:left="0"/>
        <w:jc w:val="both"/>
      </w:pPr>
      <w:r>
        <w:rPr>
          <w:rFonts w:ascii="Times New Roman"/>
          <w:b w:val="false"/>
          <w:i w:val="false"/>
          <w:color w:val="000000"/>
          <w:sz w:val="28"/>
        </w:rPr>
        <w:t>
      шыны массасының техникалық қасиеттері, жинау мен өңдеу ережесі мен тәсілдері;</w:t>
      </w:r>
    </w:p>
    <w:bookmarkEnd w:id="1132"/>
    <w:bookmarkStart w:name="z1136" w:id="1133"/>
    <w:p>
      <w:pPr>
        <w:spacing w:after="0"/>
        <w:ind w:left="0"/>
        <w:jc w:val="both"/>
      </w:pPr>
      <w:r>
        <w:rPr>
          <w:rFonts w:ascii="Times New Roman"/>
          <w:b w:val="false"/>
          <w:i w:val="false"/>
          <w:color w:val="000000"/>
          <w:sz w:val="28"/>
        </w:rPr>
        <w:t>
      ақау түрлері және оларды жою тәсімдері;</w:t>
      </w:r>
    </w:p>
    <w:bookmarkEnd w:id="1133"/>
    <w:bookmarkStart w:name="z1137" w:id="1134"/>
    <w:p>
      <w:pPr>
        <w:spacing w:after="0"/>
        <w:ind w:left="0"/>
        <w:jc w:val="both"/>
      </w:pPr>
      <w:r>
        <w:rPr>
          <w:rFonts w:ascii="Times New Roman"/>
          <w:b w:val="false"/>
          <w:i w:val="false"/>
          <w:color w:val="000000"/>
          <w:sz w:val="28"/>
        </w:rPr>
        <w:t>
      берілген шектерде пресс-қалыпты жалпақтығы бойынша бөлудің қажеттігін құруды ескерумен пресс-қалыпқа "тамшыны" салу әдісі.</w:t>
      </w:r>
    </w:p>
    <w:bookmarkEnd w:id="1134"/>
    <w:bookmarkStart w:name="z1138" w:id="1135"/>
    <w:p>
      <w:pPr>
        <w:spacing w:after="0"/>
        <w:ind w:left="0"/>
        <w:jc w:val="both"/>
      </w:pPr>
      <w:r>
        <w:rPr>
          <w:rFonts w:ascii="Times New Roman"/>
          <w:b w:val="false"/>
          <w:i w:val="false"/>
          <w:color w:val="000000"/>
          <w:sz w:val="28"/>
        </w:rPr>
        <w:t>
      177. Жұмыс үлгілері:</w:t>
      </w:r>
    </w:p>
    <w:bookmarkEnd w:id="1135"/>
    <w:bookmarkStart w:name="z1139" w:id="1136"/>
    <w:p>
      <w:pPr>
        <w:spacing w:after="0"/>
        <w:ind w:left="0"/>
        <w:jc w:val="both"/>
      </w:pPr>
      <w:r>
        <w:rPr>
          <w:rFonts w:ascii="Times New Roman"/>
          <w:b w:val="false"/>
          <w:i w:val="false"/>
          <w:color w:val="000000"/>
          <w:sz w:val="28"/>
        </w:rPr>
        <w:t>
      1) барлық типтегі мөлшерді түрлі-түсті теледидарға арналған кинескоптардың қабыршақтарына арналған экрандар мен конустар-шыны массасын жинау.</w:t>
      </w:r>
    </w:p>
    <w:bookmarkEnd w:id="1136"/>
    <w:bookmarkStart w:name="z1140" w:id="1137"/>
    <w:p>
      <w:pPr>
        <w:spacing w:after="0"/>
        <w:ind w:left="0"/>
        <w:jc w:val="both"/>
      </w:pPr>
      <w:r>
        <w:rPr>
          <w:rFonts w:ascii="Times New Roman"/>
          <w:b w:val="false"/>
          <w:i w:val="false"/>
          <w:color w:val="000000"/>
          <w:sz w:val="28"/>
        </w:rPr>
        <w:t>
      34. Шыны автоматтары мен жартылай автоматтарын жөндеуші</w:t>
      </w:r>
    </w:p>
    <w:bookmarkEnd w:id="1137"/>
    <w:bookmarkStart w:name="z1141" w:id="1138"/>
    <w:p>
      <w:pPr>
        <w:spacing w:after="0"/>
        <w:ind w:left="0"/>
        <w:jc w:val="both"/>
      </w:pPr>
      <w:r>
        <w:rPr>
          <w:rFonts w:ascii="Times New Roman"/>
          <w:b w:val="false"/>
          <w:i w:val="false"/>
          <w:color w:val="000000"/>
          <w:sz w:val="28"/>
        </w:rPr>
        <w:t>
      Параграф 1. Шыны автоматтары мен жартылай автоматтарын жөндеуші,</w:t>
      </w:r>
    </w:p>
    <w:bookmarkEnd w:id="1138"/>
    <w:p>
      <w:pPr>
        <w:spacing w:after="0"/>
        <w:ind w:left="0"/>
        <w:jc w:val="both"/>
      </w:pPr>
      <w:r>
        <w:rPr>
          <w:rFonts w:ascii="Times New Roman"/>
          <w:b w:val="false"/>
          <w:i w:val="false"/>
          <w:color w:val="000000"/>
          <w:sz w:val="28"/>
        </w:rPr>
        <w:t>
      4-разряд</w:t>
      </w:r>
    </w:p>
    <w:bookmarkStart w:name="z1142" w:id="1139"/>
    <w:p>
      <w:pPr>
        <w:spacing w:after="0"/>
        <w:ind w:left="0"/>
        <w:jc w:val="both"/>
      </w:pPr>
      <w:r>
        <w:rPr>
          <w:rFonts w:ascii="Times New Roman"/>
          <w:b w:val="false"/>
          <w:i w:val="false"/>
          <w:color w:val="000000"/>
          <w:sz w:val="28"/>
        </w:rPr>
        <w:t>
      178. Жұмыс сипаттамасы:</w:t>
      </w:r>
    </w:p>
    <w:bookmarkEnd w:id="1139"/>
    <w:bookmarkStart w:name="z1143" w:id="1140"/>
    <w:p>
      <w:pPr>
        <w:spacing w:after="0"/>
        <w:ind w:left="0"/>
        <w:jc w:val="both"/>
      </w:pPr>
      <w:r>
        <w:rPr>
          <w:rFonts w:ascii="Times New Roman"/>
          <w:b w:val="false"/>
          <w:i w:val="false"/>
          <w:color w:val="000000"/>
          <w:sz w:val="28"/>
        </w:rPr>
        <w:t>
      кесетін механизмдерді, шыныны кесу мен балқытуға арналған жартылай автоматтарды, шыныны кесуге, іріктеуге, сындырып алуға арналған автоматтарды, патрондарды құрумен жартылай автоматтарды, автоматтарды және фацеттік станоктарды, сферо–фрезерлік, арамен кесетін, бөлетін станоктарды, ортаға дәл келтіру автоматтарын және жартылай автоматтарды, сонымен қатар шыны бұйымдарын дәнекерлеу және пісіру стонктары мен жартылай автоматтарды дайындау, жөндеу және профилактикалық байқау;</w:t>
      </w:r>
    </w:p>
    <w:bookmarkEnd w:id="1140"/>
    <w:bookmarkStart w:name="z1144" w:id="1141"/>
    <w:p>
      <w:pPr>
        <w:spacing w:after="0"/>
        <w:ind w:left="0"/>
        <w:jc w:val="both"/>
      </w:pPr>
      <w:r>
        <w:rPr>
          <w:rFonts w:ascii="Times New Roman"/>
          <w:b w:val="false"/>
          <w:i w:val="false"/>
          <w:color w:val="000000"/>
          <w:sz w:val="28"/>
        </w:rPr>
        <w:t>
      тораптар мен механизмдері ақауының болмауын тексеру, жұмыс процесінде механизмдерді жөндеп дайындау, қызмет көрсетілетін жабдық пен құрылғыларды ауыстыру;</w:t>
      </w:r>
    </w:p>
    <w:bookmarkEnd w:id="1141"/>
    <w:bookmarkStart w:name="z1145" w:id="1142"/>
    <w:p>
      <w:pPr>
        <w:spacing w:after="0"/>
        <w:ind w:left="0"/>
        <w:jc w:val="both"/>
      </w:pPr>
      <w:r>
        <w:rPr>
          <w:rFonts w:ascii="Times New Roman"/>
          <w:b w:val="false"/>
          <w:i w:val="false"/>
          <w:color w:val="000000"/>
          <w:sz w:val="28"/>
        </w:rPr>
        <w:t>
      жабдықты алдын ала қарау, тозуын айқындау, тозған бөлшектерді және механизм тораптарын ауыстыру.</w:t>
      </w:r>
    </w:p>
    <w:bookmarkEnd w:id="1142"/>
    <w:bookmarkStart w:name="z1146" w:id="1143"/>
    <w:p>
      <w:pPr>
        <w:spacing w:after="0"/>
        <w:ind w:left="0"/>
        <w:jc w:val="both"/>
      </w:pPr>
      <w:r>
        <w:rPr>
          <w:rFonts w:ascii="Times New Roman"/>
          <w:b w:val="false"/>
          <w:i w:val="false"/>
          <w:color w:val="000000"/>
          <w:sz w:val="28"/>
        </w:rPr>
        <w:t>
      179. Білуге тиіс:</w:t>
      </w:r>
    </w:p>
    <w:bookmarkEnd w:id="1143"/>
    <w:bookmarkStart w:name="z1147" w:id="1144"/>
    <w:p>
      <w:pPr>
        <w:spacing w:after="0"/>
        <w:ind w:left="0"/>
        <w:jc w:val="both"/>
      </w:pPr>
      <w:r>
        <w:rPr>
          <w:rFonts w:ascii="Times New Roman"/>
          <w:b w:val="false"/>
          <w:i w:val="false"/>
          <w:color w:val="000000"/>
          <w:sz w:val="28"/>
        </w:rPr>
        <w:t>
      қызмет көрсетілетін жабдықтың құрылысы және оған жөндеу жүргізу тәртібі;</w:t>
      </w:r>
    </w:p>
    <w:bookmarkEnd w:id="1144"/>
    <w:bookmarkStart w:name="z1148" w:id="1145"/>
    <w:p>
      <w:pPr>
        <w:spacing w:after="0"/>
        <w:ind w:left="0"/>
        <w:jc w:val="both"/>
      </w:pPr>
      <w:r>
        <w:rPr>
          <w:rFonts w:ascii="Times New Roman"/>
          <w:b w:val="false"/>
          <w:i w:val="false"/>
          <w:color w:val="000000"/>
          <w:sz w:val="28"/>
        </w:rPr>
        <w:t>
      қызмет көрсетілетін жабдықты және аспаптарды жөндеу ережесі;</w:t>
      </w:r>
    </w:p>
    <w:bookmarkEnd w:id="1145"/>
    <w:bookmarkStart w:name="z1149" w:id="1146"/>
    <w:p>
      <w:pPr>
        <w:spacing w:after="0"/>
        <w:ind w:left="0"/>
        <w:jc w:val="both"/>
      </w:pPr>
      <w:r>
        <w:rPr>
          <w:rFonts w:ascii="Times New Roman"/>
          <w:b w:val="false"/>
          <w:i w:val="false"/>
          <w:color w:val="000000"/>
          <w:sz w:val="28"/>
        </w:rPr>
        <w:t>
      жабдықтың жұмысындағы олқылықтардың себептері, олардың алдын алу және жою тәсімдері.</w:t>
      </w:r>
    </w:p>
    <w:bookmarkEnd w:id="1146"/>
    <w:bookmarkStart w:name="z1150" w:id="1147"/>
    <w:p>
      <w:pPr>
        <w:spacing w:after="0"/>
        <w:ind w:left="0"/>
        <w:jc w:val="both"/>
      </w:pPr>
      <w:r>
        <w:rPr>
          <w:rFonts w:ascii="Times New Roman"/>
          <w:b w:val="false"/>
          <w:i w:val="false"/>
          <w:color w:val="000000"/>
          <w:sz w:val="28"/>
        </w:rPr>
        <w:t>
      Параграф 2. Шыны автоматтары мен жартылай автоматтарын жөндеуші,</w:t>
      </w:r>
    </w:p>
    <w:bookmarkEnd w:id="1147"/>
    <w:p>
      <w:pPr>
        <w:spacing w:after="0"/>
        <w:ind w:left="0"/>
        <w:jc w:val="both"/>
      </w:pPr>
      <w:r>
        <w:rPr>
          <w:rFonts w:ascii="Times New Roman"/>
          <w:b w:val="false"/>
          <w:i w:val="false"/>
          <w:color w:val="000000"/>
          <w:sz w:val="28"/>
        </w:rPr>
        <w:t>
      5-разряд</w:t>
      </w:r>
    </w:p>
    <w:bookmarkStart w:name="z1151" w:id="1148"/>
    <w:p>
      <w:pPr>
        <w:spacing w:after="0"/>
        <w:ind w:left="0"/>
        <w:jc w:val="both"/>
      </w:pPr>
      <w:r>
        <w:rPr>
          <w:rFonts w:ascii="Times New Roman"/>
          <w:b w:val="false"/>
          <w:i w:val="false"/>
          <w:color w:val="000000"/>
          <w:sz w:val="28"/>
        </w:rPr>
        <w:t>
      180. Жұмыс сипаттамасы:</w:t>
      </w:r>
    </w:p>
    <w:bookmarkEnd w:id="1148"/>
    <w:bookmarkStart w:name="z1152" w:id="1149"/>
    <w:p>
      <w:pPr>
        <w:spacing w:after="0"/>
        <w:ind w:left="0"/>
        <w:jc w:val="both"/>
      </w:pPr>
      <w:r>
        <w:rPr>
          <w:rFonts w:ascii="Times New Roman"/>
          <w:b w:val="false"/>
          <w:i w:val="false"/>
          <w:color w:val="000000"/>
          <w:sz w:val="28"/>
        </w:rPr>
        <w:t>
      шыны қалыптаушы машиналарды, тегістеу - өңдеу конвейерлерінің тораптарын, ротациялық аппараттарды, флакондарды даярлаумен көлденең жартылай автоматты, электр қосатын аппаратурамен және бақылау - өлшеу аспаптарымен және қондырғылармен вакуумды қондырғыларды дайындау, жөндеу және профилактикалық қарау;</w:t>
      </w:r>
    </w:p>
    <w:bookmarkEnd w:id="1149"/>
    <w:bookmarkStart w:name="z1153" w:id="1150"/>
    <w:p>
      <w:pPr>
        <w:spacing w:after="0"/>
        <w:ind w:left="0"/>
        <w:jc w:val="both"/>
      </w:pPr>
      <w:r>
        <w:rPr>
          <w:rFonts w:ascii="Times New Roman"/>
          <w:b w:val="false"/>
          <w:i w:val="false"/>
          <w:color w:val="000000"/>
          <w:sz w:val="28"/>
        </w:rPr>
        <w:t>
      "Витроликоно" автоматты престерін, шыны бұйымдарын орталықтан тебетін қалыптастыру машиналарын және анодты шығаруды пісіру машинасын дайындау;</w:t>
      </w:r>
    </w:p>
    <w:bookmarkEnd w:id="1150"/>
    <w:bookmarkStart w:name="z1154" w:id="1151"/>
    <w:p>
      <w:pPr>
        <w:spacing w:after="0"/>
        <w:ind w:left="0"/>
        <w:jc w:val="both"/>
      </w:pPr>
      <w:r>
        <w:rPr>
          <w:rFonts w:ascii="Times New Roman"/>
          <w:b w:val="false"/>
          <w:i w:val="false"/>
          <w:color w:val="000000"/>
          <w:sz w:val="28"/>
        </w:rPr>
        <w:t>
      өңдеу үшін электр муфельдерді дайындау;</w:t>
      </w:r>
    </w:p>
    <w:bookmarkEnd w:id="1151"/>
    <w:bookmarkStart w:name="z1155" w:id="1152"/>
    <w:p>
      <w:pPr>
        <w:spacing w:after="0"/>
        <w:ind w:left="0"/>
        <w:jc w:val="both"/>
      </w:pPr>
      <w:r>
        <w:rPr>
          <w:rFonts w:ascii="Times New Roman"/>
          <w:b w:val="false"/>
          <w:i w:val="false"/>
          <w:color w:val="000000"/>
          <w:sz w:val="28"/>
        </w:rPr>
        <w:t>
      қызмет көрсетілетін жабдықты жөндеумен байланысты есептеулерді орындау.</w:t>
      </w:r>
    </w:p>
    <w:bookmarkEnd w:id="1152"/>
    <w:bookmarkStart w:name="z1156" w:id="1153"/>
    <w:p>
      <w:pPr>
        <w:spacing w:after="0"/>
        <w:ind w:left="0"/>
        <w:jc w:val="both"/>
      </w:pPr>
      <w:r>
        <w:rPr>
          <w:rFonts w:ascii="Times New Roman"/>
          <w:b w:val="false"/>
          <w:i w:val="false"/>
          <w:color w:val="000000"/>
          <w:sz w:val="28"/>
        </w:rPr>
        <w:t>
      181. Білуге тиіс:</w:t>
      </w:r>
    </w:p>
    <w:bookmarkEnd w:id="1153"/>
    <w:bookmarkStart w:name="z1157" w:id="1154"/>
    <w:p>
      <w:pPr>
        <w:spacing w:after="0"/>
        <w:ind w:left="0"/>
        <w:jc w:val="both"/>
      </w:pPr>
      <w:r>
        <w:rPr>
          <w:rFonts w:ascii="Times New Roman"/>
          <w:b w:val="false"/>
          <w:i w:val="false"/>
          <w:color w:val="000000"/>
          <w:sz w:val="28"/>
        </w:rPr>
        <w:t>
      қызмет көрсетілетін жабдықтың құрылысы, жұмыс істеу қағидасы;</w:t>
      </w:r>
    </w:p>
    <w:bookmarkEnd w:id="1154"/>
    <w:bookmarkStart w:name="z1158" w:id="1155"/>
    <w:p>
      <w:pPr>
        <w:spacing w:after="0"/>
        <w:ind w:left="0"/>
        <w:jc w:val="both"/>
      </w:pPr>
      <w:r>
        <w:rPr>
          <w:rFonts w:ascii="Times New Roman"/>
          <w:b w:val="false"/>
          <w:i w:val="false"/>
          <w:color w:val="000000"/>
          <w:sz w:val="28"/>
        </w:rPr>
        <w:t>
      электр қосатын аппаратураның, бақылау-өлшеу аспаптарының құрылымы;</w:t>
      </w:r>
    </w:p>
    <w:bookmarkEnd w:id="1155"/>
    <w:bookmarkStart w:name="z1159" w:id="1156"/>
    <w:p>
      <w:pPr>
        <w:spacing w:after="0"/>
        <w:ind w:left="0"/>
        <w:jc w:val="both"/>
      </w:pPr>
      <w:r>
        <w:rPr>
          <w:rFonts w:ascii="Times New Roman"/>
          <w:b w:val="false"/>
          <w:i w:val="false"/>
          <w:color w:val="000000"/>
          <w:sz w:val="28"/>
        </w:rPr>
        <w:t>
      жөнделетін жабдыққа, механизмдер мен түйіндерге жөндеу жасау тәртібі;</w:t>
      </w:r>
    </w:p>
    <w:bookmarkEnd w:id="1156"/>
    <w:bookmarkStart w:name="z1160" w:id="1157"/>
    <w:p>
      <w:pPr>
        <w:spacing w:after="0"/>
        <w:ind w:left="0"/>
        <w:jc w:val="both"/>
      </w:pPr>
      <w:r>
        <w:rPr>
          <w:rFonts w:ascii="Times New Roman"/>
          <w:b w:val="false"/>
          <w:i w:val="false"/>
          <w:color w:val="000000"/>
          <w:sz w:val="28"/>
        </w:rPr>
        <w:t>
      күрделі кинематикалық сызбасымен автоматты реттеу ережесі.</w:t>
      </w:r>
    </w:p>
    <w:bookmarkEnd w:id="1157"/>
    <w:bookmarkStart w:name="z1161" w:id="1158"/>
    <w:p>
      <w:pPr>
        <w:spacing w:after="0"/>
        <w:ind w:left="0"/>
        <w:jc w:val="both"/>
      </w:pPr>
      <w:r>
        <w:rPr>
          <w:rFonts w:ascii="Times New Roman"/>
          <w:b w:val="false"/>
          <w:i w:val="false"/>
          <w:color w:val="000000"/>
          <w:sz w:val="28"/>
        </w:rPr>
        <w:t>
      Параграф 3. Шыны автоматтарын және жартылай автоматтарын жөндеуші,</w:t>
      </w:r>
    </w:p>
    <w:bookmarkEnd w:id="1158"/>
    <w:p>
      <w:pPr>
        <w:spacing w:after="0"/>
        <w:ind w:left="0"/>
        <w:jc w:val="both"/>
      </w:pPr>
      <w:r>
        <w:rPr>
          <w:rFonts w:ascii="Times New Roman"/>
          <w:b w:val="false"/>
          <w:i w:val="false"/>
          <w:color w:val="000000"/>
          <w:sz w:val="28"/>
        </w:rPr>
        <w:t>
      6-разряд</w:t>
      </w:r>
    </w:p>
    <w:bookmarkStart w:name="z1162" w:id="1159"/>
    <w:p>
      <w:pPr>
        <w:spacing w:after="0"/>
        <w:ind w:left="0"/>
        <w:jc w:val="both"/>
      </w:pPr>
      <w:r>
        <w:rPr>
          <w:rFonts w:ascii="Times New Roman"/>
          <w:b w:val="false"/>
          <w:i w:val="false"/>
          <w:color w:val="000000"/>
          <w:sz w:val="28"/>
        </w:rPr>
        <w:t>
      182. Жұмыс сипаттамасы:</w:t>
      </w:r>
    </w:p>
    <w:bookmarkEnd w:id="1159"/>
    <w:bookmarkStart w:name="z1163" w:id="1160"/>
    <w:p>
      <w:pPr>
        <w:spacing w:after="0"/>
        <w:ind w:left="0"/>
        <w:jc w:val="both"/>
      </w:pPr>
      <w:r>
        <w:rPr>
          <w:rFonts w:ascii="Times New Roman"/>
          <w:b w:val="false"/>
          <w:i w:val="false"/>
          <w:color w:val="000000"/>
          <w:sz w:val="28"/>
        </w:rPr>
        <w:t>
      вакуумдық-үрленбелі шыны қалыптаушы машина-автоматтарын және фидерлік қуаттандырғыштардың механизмдерін дайындау, жөндеу және профилактикалық қарау;</w:t>
      </w:r>
    </w:p>
    <w:bookmarkEnd w:id="1160"/>
    <w:bookmarkStart w:name="z1164" w:id="1161"/>
    <w:p>
      <w:pPr>
        <w:spacing w:after="0"/>
        <w:ind w:left="0"/>
        <w:jc w:val="both"/>
      </w:pPr>
      <w:r>
        <w:rPr>
          <w:rFonts w:ascii="Times New Roman"/>
          <w:b w:val="false"/>
          <w:i w:val="false"/>
          <w:color w:val="000000"/>
          <w:sz w:val="28"/>
        </w:rPr>
        <w:t>
      "Вибейк" түріндегі фацетті алу мен тегістеуге арналған автоматтарды жөндеу және реттеу;</w:t>
      </w:r>
    </w:p>
    <w:bookmarkEnd w:id="1161"/>
    <w:bookmarkStart w:name="z1165" w:id="1162"/>
    <w:p>
      <w:pPr>
        <w:spacing w:after="0"/>
        <w:ind w:left="0"/>
        <w:jc w:val="both"/>
      </w:pPr>
      <w:r>
        <w:rPr>
          <w:rFonts w:ascii="Times New Roman"/>
          <w:b w:val="false"/>
          <w:i w:val="false"/>
          <w:color w:val="000000"/>
          <w:sz w:val="28"/>
        </w:rPr>
        <w:t>
      қызмет көрсетілетін жабдықты жөндеумен байланысты есептеулерді орындау.</w:t>
      </w:r>
    </w:p>
    <w:bookmarkEnd w:id="1162"/>
    <w:bookmarkStart w:name="z1166" w:id="1163"/>
    <w:p>
      <w:pPr>
        <w:spacing w:after="0"/>
        <w:ind w:left="0"/>
        <w:jc w:val="both"/>
      </w:pPr>
      <w:r>
        <w:rPr>
          <w:rFonts w:ascii="Times New Roman"/>
          <w:b w:val="false"/>
          <w:i w:val="false"/>
          <w:color w:val="000000"/>
          <w:sz w:val="28"/>
        </w:rPr>
        <w:t>
      183. Білуге тиіс:</w:t>
      </w:r>
    </w:p>
    <w:bookmarkEnd w:id="1163"/>
    <w:bookmarkStart w:name="z1167" w:id="1164"/>
    <w:p>
      <w:pPr>
        <w:spacing w:after="0"/>
        <w:ind w:left="0"/>
        <w:jc w:val="both"/>
      </w:pPr>
      <w:r>
        <w:rPr>
          <w:rFonts w:ascii="Times New Roman"/>
          <w:b w:val="false"/>
          <w:i w:val="false"/>
          <w:color w:val="000000"/>
          <w:sz w:val="28"/>
        </w:rPr>
        <w:t>
      жөнделетін машиналардың, механизмдер мен автоматтардың құрылысы мен құрылымы;</w:t>
      </w:r>
    </w:p>
    <w:bookmarkEnd w:id="1164"/>
    <w:bookmarkStart w:name="z1168" w:id="1165"/>
    <w:p>
      <w:pPr>
        <w:spacing w:after="0"/>
        <w:ind w:left="0"/>
        <w:jc w:val="both"/>
      </w:pPr>
      <w:r>
        <w:rPr>
          <w:rFonts w:ascii="Times New Roman"/>
          <w:b w:val="false"/>
          <w:i w:val="false"/>
          <w:color w:val="000000"/>
          <w:sz w:val="28"/>
        </w:rPr>
        <w:t>
      қызмет көрсетілетін жабдықты реттеу және жинақтау, оның механизмдері мен тораптарының өзара іс-қимылының ережесі.</w:t>
      </w:r>
    </w:p>
    <w:bookmarkEnd w:id="1165"/>
    <w:bookmarkStart w:name="z1169" w:id="1166"/>
    <w:p>
      <w:pPr>
        <w:spacing w:after="0"/>
        <w:ind w:left="0"/>
        <w:jc w:val="both"/>
      </w:pPr>
      <w:r>
        <w:rPr>
          <w:rFonts w:ascii="Times New Roman"/>
          <w:b w:val="false"/>
          <w:i w:val="false"/>
          <w:color w:val="000000"/>
          <w:sz w:val="28"/>
        </w:rPr>
        <w:t>
      184. Орта кәсіби білім қажет.</w:t>
      </w:r>
    </w:p>
    <w:bookmarkEnd w:id="1166"/>
    <w:bookmarkStart w:name="z1170" w:id="1167"/>
    <w:p>
      <w:pPr>
        <w:spacing w:after="0"/>
        <w:ind w:left="0"/>
        <w:jc w:val="both"/>
      </w:pPr>
      <w:r>
        <w:rPr>
          <w:rFonts w:ascii="Times New Roman"/>
          <w:b w:val="false"/>
          <w:i w:val="false"/>
          <w:color w:val="000000"/>
          <w:sz w:val="28"/>
        </w:rPr>
        <w:t>
      Параграф 4. Шыны автоматтарын және жартылай автоматтарын жөндеуші,</w:t>
      </w:r>
    </w:p>
    <w:bookmarkEnd w:id="1167"/>
    <w:p>
      <w:pPr>
        <w:spacing w:after="0"/>
        <w:ind w:left="0"/>
        <w:jc w:val="both"/>
      </w:pPr>
      <w:r>
        <w:rPr>
          <w:rFonts w:ascii="Times New Roman"/>
          <w:b w:val="false"/>
          <w:i w:val="false"/>
          <w:color w:val="000000"/>
          <w:sz w:val="28"/>
        </w:rPr>
        <w:t>
      7-разряд</w:t>
      </w:r>
    </w:p>
    <w:bookmarkStart w:name="z1171" w:id="1168"/>
    <w:p>
      <w:pPr>
        <w:spacing w:after="0"/>
        <w:ind w:left="0"/>
        <w:jc w:val="both"/>
      </w:pPr>
      <w:r>
        <w:rPr>
          <w:rFonts w:ascii="Times New Roman"/>
          <w:b w:val="false"/>
          <w:i w:val="false"/>
          <w:color w:val="000000"/>
          <w:sz w:val="28"/>
        </w:rPr>
        <w:t>
      185. Жұмыс сипаттамасы:</w:t>
      </w:r>
    </w:p>
    <w:bookmarkEnd w:id="1168"/>
    <w:bookmarkStart w:name="z1172" w:id="1169"/>
    <w:p>
      <w:pPr>
        <w:spacing w:after="0"/>
        <w:ind w:left="0"/>
        <w:jc w:val="both"/>
      </w:pPr>
      <w:r>
        <w:rPr>
          <w:rFonts w:ascii="Times New Roman"/>
          <w:b w:val="false"/>
          <w:i w:val="false"/>
          <w:color w:val="000000"/>
          <w:sz w:val="28"/>
        </w:rPr>
        <w:t>
      элеткрондық басқарумен көпсекциялық автоматтарды, "Olivotto" және "Lindner" түріндегі вакуумдық-үрленбелі шыны қалыптаушы автоматтарды дайындау, жөндеу және профилактикалық қарау;</w:t>
      </w:r>
    </w:p>
    <w:bookmarkEnd w:id="1169"/>
    <w:bookmarkStart w:name="z1173" w:id="1170"/>
    <w:p>
      <w:pPr>
        <w:spacing w:after="0"/>
        <w:ind w:left="0"/>
        <w:jc w:val="both"/>
      </w:pPr>
      <w:r>
        <w:rPr>
          <w:rFonts w:ascii="Times New Roman"/>
          <w:b w:val="false"/>
          <w:i w:val="false"/>
          <w:color w:val="000000"/>
          <w:sz w:val="28"/>
        </w:rPr>
        <w:t>
      басқарушы компьютермен диалогтық режимде шыны қалыптаушы автоматтың және механикалық қуаттандырғыштың агрегаттары мен түйіндерінің өзара әрекетесу синхрондауын қамтамасыз ету;</w:t>
      </w:r>
    </w:p>
    <w:bookmarkEnd w:id="1170"/>
    <w:bookmarkStart w:name="z1174" w:id="1171"/>
    <w:p>
      <w:pPr>
        <w:spacing w:after="0"/>
        <w:ind w:left="0"/>
        <w:jc w:val="both"/>
      </w:pPr>
      <w:r>
        <w:rPr>
          <w:rFonts w:ascii="Times New Roman"/>
          <w:b w:val="false"/>
          <w:i w:val="false"/>
          <w:color w:val="000000"/>
          <w:sz w:val="28"/>
        </w:rPr>
        <w:t>
      прес-үрленбелі шыны қалыптаушы автоматтарды және компьютерлік басқарумен фидерлік қуаттандырғыштардың механизмдерін дайындау, жөндеу және профилактикалық қарау;</w:t>
      </w:r>
    </w:p>
    <w:bookmarkEnd w:id="1171"/>
    <w:bookmarkStart w:name="z1175" w:id="1172"/>
    <w:p>
      <w:pPr>
        <w:spacing w:after="0"/>
        <w:ind w:left="0"/>
        <w:jc w:val="both"/>
      </w:pPr>
      <w:r>
        <w:rPr>
          <w:rFonts w:ascii="Times New Roman"/>
          <w:b w:val="false"/>
          <w:i w:val="false"/>
          <w:color w:val="000000"/>
          <w:sz w:val="28"/>
        </w:rPr>
        <w:t>
      жөнделетін автоматтардың жұмыс режимін таңдау және реттеу;</w:t>
      </w:r>
    </w:p>
    <w:bookmarkEnd w:id="1172"/>
    <w:bookmarkStart w:name="z1176" w:id="1173"/>
    <w:p>
      <w:pPr>
        <w:spacing w:after="0"/>
        <w:ind w:left="0"/>
        <w:jc w:val="both"/>
      </w:pPr>
      <w:r>
        <w:rPr>
          <w:rFonts w:ascii="Times New Roman"/>
          <w:b w:val="false"/>
          <w:i w:val="false"/>
          <w:color w:val="000000"/>
          <w:sz w:val="28"/>
        </w:rPr>
        <w:t>
      карусельдің айналу жылдамдығын, үрлеу мен суытуға ауаның берілуін, вакуумды және шыны қалыптаушы автоматтардың басқа параметрлерін түзету;</w:t>
      </w:r>
    </w:p>
    <w:bookmarkEnd w:id="1173"/>
    <w:bookmarkStart w:name="z1177" w:id="1174"/>
    <w:p>
      <w:pPr>
        <w:spacing w:after="0"/>
        <w:ind w:left="0"/>
        <w:jc w:val="both"/>
      </w:pPr>
      <w:r>
        <w:rPr>
          <w:rFonts w:ascii="Times New Roman"/>
          <w:b w:val="false"/>
          <w:i w:val="false"/>
          <w:color w:val="000000"/>
          <w:sz w:val="28"/>
        </w:rPr>
        <w:t>
      әр түрлі бұйымдарды дайындауға арналған автоматтарды жөндеу.</w:t>
      </w:r>
    </w:p>
    <w:bookmarkEnd w:id="1174"/>
    <w:bookmarkStart w:name="z1178" w:id="1175"/>
    <w:p>
      <w:pPr>
        <w:spacing w:after="0"/>
        <w:ind w:left="0"/>
        <w:jc w:val="both"/>
      </w:pPr>
      <w:r>
        <w:rPr>
          <w:rFonts w:ascii="Times New Roman"/>
          <w:b w:val="false"/>
          <w:i w:val="false"/>
          <w:color w:val="000000"/>
          <w:sz w:val="28"/>
        </w:rPr>
        <w:t>
      186. Білуге тиіс:</w:t>
      </w:r>
    </w:p>
    <w:bookmarkEnd w:id="1175"/>
    <w:bookmarkStart w:name="z1179" w:id="1176"/>
    <w:p>
      <w:pPr>
        <w:spacing w:after="0"/>
        <w:ind w:left="0"/>
        <w:jc w:val="both"/>
      </w:pPr>
      <w:r>
        <w:rPr>
          <w:rFonts w:ascii="Times New Roman"/>
          <w:b w:val="false"/>
          <w:i w:val="false"/>
          <w:color w:val="000000"/>
          <w:sz w:val="28"/>
        </w:rPr>
        <w:t>
      шыны қалыптаушы автоматқа қызмет көрсету үшін қажетті көлемде компьютермен диалог, шыны бұйымдарының ассортименті мен дайындау жылдамдығына байланысты секция тораптарының жұмыс циклограммасын қалыптастыру ережесі;</w:t>
      </w:r>
    </w:p>
    <w:bookmarkEnd w:id="1176"/>
    <w:bookmarkStart w:name="z1180" w:id="1177"/>
    <w:p>
      <w:pPr>
        <w:spacing w:after="0"/>
        <w:ind w:left="0"/>
        <w:jc w:val="both"/>
      </w:pPr>
      <w:r>
        <w:rPr>
          <w:rFonts w:ascii="Times New Roman"/>
          <w:b w:val="false"/>
          <w:i w:val="false"/>
          <w:color w:val="000000"/>
          <w:sz w:val="28"/>
        </w:rPr>
        <w:t>
      жөнделетін автоматтардың, механизмдер мен тармақ агрегаттарының құрылысы және құрылымы;</w:t>
      </w:r>
    </w:p>
    <w:bookmarkEnd w:id="1177"/>
    <w:bookmarkStart w:name="z1181" w:id="1178"/>
    <w:p>
      <w:pPr>
        <w:spacing w:after="0"/>
        <w:ind w:left="0"/>
        <w:jc w:val="both"/>
      </w:pPr>
      <w:r>
        <w:rPr>
          <w:rFonts w:ascii="Times New Roman"/>
          <w:b w:val="false"/>
          <w:i w:val="false"/>
          <w:color w:val="000000"/>
          <w:sz w:val="28"/>
        </w:rPr>
        <w:t>
      желі агрегаттарының, тораптары мен механизмдерінің өзара әрекеттестігі, желі агрегаттарының тораптарын жинақтау, құру және реттеу ережесі;</w:t>
      </w:r>
    </w:p>
    <w:bookmarkEnd w:id="1178"/>
    <w:bookmarkStart w:name="z1182" w:id="1179"/>
    <w:p>
      <w:pPr>
        <w:spacing w:after="0"/>
        <w:ind w:left="0"/>
        <w:jc w:val="both"/>
      </w:pPr>
      <w:r>
        <w:rPr>
          <w:rFonts w:ascii="Times New Roman"/>
          <w:b w:val="false"/>
          <w:i w:val="false"/>
          <w:color w:val="000000"/>
          <w:sz w:val="28"/>
        </w:rPr>
        <w:t>
      ақау түрлері, оның алдын алу және жою ережесі.</w:t>
      </w:r>
    </w:p>
    <w:bookmarkEnd w:id="1179"/>
    <w:bookmarkStart w:name="z1183" w:id="1180"/>
    <w:p>
      <w:pPr>
        <w:spacing w:after="0"/>
        <w:ind w:left="0"/>
        <w:jc w:val="both"/>
      </w:pPr>
      <w:r>
        <w:rPr>
          <w:rFonts w:ascii="Times New Roman"/>
          <w:b w:val="false"/>
          <w:i w:val="false"/>
          <w:color w:val="000000"/>
          <w:sz w:val="28"/>
        </w:rPr>
        <w:t>
      187. Орта кәсіби білім қажет.</w:t>
      </w:r>
    </w:p>
    <w:bookmarkEnd w:id="1180"/>
    <w:bookmarkStart w:name="z1184" w:id="1181"/>
    <w:p>
      <w:pPr>
        <w:spacing w:after="0"/>
        <w:ind w:left="0"/>
        <w:jc w:val="both"/>
      </w:pPr>
      <w:r>
        <w:rPr>
          <w:rFonts w:ascii="Times New Roman"/>
          <w:b w:val="false"/>
          <w:i w:val="false"/>
          <w:color w:val="000000"/>
          <w:sz w:val="28"/>
        </w:rPr>
        <w:t>
      35. Целлулоид жағушысы</w:t>
      </w:r>
    </w:p>
    <w:bookmarkEnd w:id="1181"/>
    <w:bookmarkStart w:name="z1185" w:id="1182"/>
    <w:p>
      <w:pPr>
        <w:spacing w:after="0"/>
        <w:ind w:left="0"/>
        <w:jc w:val="both"/>
      </w:pPr>
      <w:r>
        <w:rPr>
          <w:rFonts w:ascii="Times New Roman"/>
          <w:b w:val="false"/>
          <w:i w:val="false"/>
          <w:color w:val="000000"/>
          <w:sz w:val="28"/>
        </w:rPr>
        <w:t>
      Параграф 1. Целлулоид жағушысы, 1-разряд</w:t>
      </w:r>
    </w:p>
    <w:bookmarkEnd w:id="1182"/>
    <w:bookmarkStart w:name="z1186" w:id="1183"/>
    <w:p>
      <w:pPr>
        <w:spacing w:after="0"/>
        <w:ind w:left="0"/>
        <w:jc w:val="both"/>
      </w:pPr>
      <w:r>
        <w:rPr>
          <w:rFonts w:ascii="Times New Roman"/>
          <w:b w:val="false"/>
          <w:i w:val="false"/>
          <w:color w:val="000000"/>
          <w:sz w:val="28"/>
        </w:rPr>
        <w:t>
      188. Жұмыс сипаттамасы:</w:t>
      </w:r>
    </w:p>
    <w:bookmarkEnd w:id="1183"/>
    <w:bookmarkStart w:name="z1187" w:id="1184"/>
    <w:p>
      <w:pPr>
        <w:spacing w:after="0"/>
        <w:ind w:left="0"/>
        <w:jc w:val="both"/>
      </w:pPr>
      <w:r>
        <w:rPr>
          <w:rFonts w:ascii="Times New Roman"/>
          <w:b w:val="false"/>
          <w:i w:val="false"/>
          <w:color w:val="000000"/>
          <w:sz w:val="28"/>
        </w:rPr>
        <w:t>
      жабыстыратын ерітіндінің целлулоидын қалыптарға жағу;</w:t>
      </w:r>
    </w:p>
    <w:bookmarkEnd w:id="1184"/>
    <w:bookmarkStart w:name="z1188" w:id="1185"/>
    <w:p>
      <w:pPr>
        <w:spacing w:after="0"/>
        <w:ind w:left="0"/>
        <w:jc w:val="both"/>
      </w:pPr>
      <w:r>
        <w:rPr>
          <w:rFonts w:ascii="Times New Roman"/>
          <w:b w:val="false"/>
          <w:i w:val="false"/>
          <w:color w:val="000000"/>
          <w:sz w:val="28"/>
        </w:rPr>
        <w:t>
      қалыптарды кептіру конвейеріне орнату;</w:t>
      </w:r>
    </w:p>
    <w:bookmarkEnd w:id="1185"/>
    <w:bookmarkStart w:name="z1189" w:id="1186"/>
    <w:p>
      <w:pPr>
        <w:spacing w:after="0"/>
        <w:ind w:left="0"/>
        <w:jc w:val="both"/>
      </w:pPr>
      <w:r>
        <w:rPr>
          <w:rFonts w:ascii="Times New Roman"/>
          <w:b w:val="false"/>
          <w:i w:val="false"/>
          <w:color w:val="000000"/>
          <w:sz w:val="28"/>
        </w:rPr>
        <w:t>
      конвейердің кептіретін секциясына ыстық ауаны беру.</w:t>
      </w:r>
    </w:p>
    <w:bookmarkEnd w:id="1186"/>
    <w:bookmarkStart w:name="z1190" w:id="1187"/>
    <w:p>
      <w:pPr>
        <w:spacing w:after="0"/>
        <w:ind w:left="0"/>
        <w:jc w:val="both"/>
      </w:pPr>
      <w:r>
        <w:rPr>
          <w:rFonts w:ascii="Times New Roman"/>
          <w:b w:val="false"/>
          <w:i w:val="false"/>
          <w:color w:val="000000"/>
          <w:sz w:val="28"/>
        </w:rPr>
        <w:t>
      189. Білуге тиіс:</w:t>
      </w:r>
    </w:p>
    <w:bookmarkEnd w:id="1187"/>
    <w:bookmarkStart w:name="z1191" w:id="1188"/>
    <w:p>
      <w:pPr>
        <w:spacing w:after="0"/>
        <w:ind w:left="0"/>
        <w:jc w:val="both"/>
      </w:pPr>
      <w:r>
        <w:rPr>
          <w:rFonts w:ascii="Times New Roman"/>
          <w:b w:val="false"/>
          <w:i w:val="false"/>
          <w:color w:val="000000"/>
          <w:sz w:val="28"/>
        </w:rPr>
        <w:t>
      жабыстыратын ерітіндінің мөлшерлемесі;</w:t>
      </w:r>
    </w:p>
    <w:bookmarkEnd w:id="1188"/>
    <w:bookmarkStart w:name="z1192" w:id="1189"/>
    <w:p>
      <w:pPr>
        <w:spacing w:after="0"/>
        <w:ind w:left="0"/>
        <w:jc w:val="both"/>
      </w:pPr>
      <w:r>
        <w:rPr>
          <w:rFonts w:ascii="Times New Roman"/>
          <w:b w:val="false"/>
          <w:i w:val="false"/>
          <w:color w:val="000000"/>
          <w:sz w:val="28"/>
        </w:rPr>
        <w:t>
      дайындалатын ерітіндінің сапасына қойылатын талаптар.</w:t>
      </w:r>
    </w:p>
    <w:bookmarkEnd w:id="1189"/>
    <w:bookmarkStart w:name="z1193" w:id="1190"/>
    <w:p>
      <w:pPr>
        <w:spacing w:after="0"/>
        <w:ind w:left="0"/>
        <w:jc w:val="both"/>
      </w:pPr>
      <w:r>
        <w:rPr>
          <w:rFonts w:ascii="Times New Roman"/>
          <w:b w:val="false"/>
          <w:i w:val="false"/>
          <w:color w:val="000000"/>
          <w:sz w:val="28"/>
        </w:rPr>
        <w:t>
      36. Аспаптарды газдармен және сұйықтықтармен толтырушы</w:t>
      </w:r>
    </w:p>
    <w:bookmarkEnd w:id="1190"/>
    <w:bookmarkStart w:name="z1194" w:id="1191"/>
    <w:p>
      <w:pPr>
        <w:spacing w:after="0"/>
        <w:ind w:left="0"/>
        <w:jc w:val="both"/>
      </w:pPr>
      <w:r>
        <w:rPr>
          <w:rFonts w:ascii="Times New Roman"/>
          <w:b w:val="false"/>
          <w:i w:val="false"/>
          <w:color w:val="000000"/>
          <w:sz w:val="28"/>
        </w:rPr>
        <w:t>
      Параграф 1. Аспаптарды газдармен және сұйықтықтармен толтырушы,</w:t>
      </w:r>
    </w:p>
    <w:bookmarkEnd w:id="1191"/>
    <w:p>
      <w:pPr>
        <w:spacing w:after="0"/>
        <w:ind w:left="0"/>
        <w:jc w:val="both"/>
      </w:pPr>
      <w:r>
        <w:rPr>
          <w:rFonts w:ascii="Times New Roman"/>
          <w:b w:val="false"/>
          <w:i w:val="false"/>
          <w:color w:val="000000"/>
          <w:sz w:val="28"/>
        </w:rPr>
        <w:t>
      2-разряд</w:t>
      </w:r>
    </w:p>
    <w:bookmarkStart w:name="z1195" w:id="1192"/>
    <w:p>
      <w:pPr>
        <w:spacing w:after="0"/>
        <w:ind w:left="0"/>
        <w:jc w:val="both"/>
      </w:pPr>
      <w:r>
        <w:rPr>
          <w:rFonts w:ascii="Times New Roman"/>
          <w:b w:val="false"/>
          <w:i w:val="false"/>
          <w:color w:val="000000"/>
          <w:sz w:val="28"/>
        </w:rPr>
        <w:t>
      190. Жұмыс сипаттамасы:</w:t>
      </w:r>
    </w:p>
    <w:bookmarkEnd w:id="1192"/>
    <w:bookmarkStart w:name="z1196" w:id="1193"/>
    <w:p>
      <w:pPr>
        <w:spacing w:after="0"/>
        <w:ind w:left="0"/>
        <w:jc w:val="both"/>
      </w:pPr>
      <w:r>
        <w:rPr>
          <w:rFonts w:ascii="Times New Roman"/>
          <w:b w:val="false"/>
          <w:i w:val="false"/>
          <w:color w:val="000000"/>
          <w:sz w:val="28"/>
        </w:rPr>
        <w:t>
      қарапайым термометрлердің дайындамаларын толтыру: механикалық вакуумды сорғыларды қолданумен немесе қолмен қойма, ванна, бөлмелік термометрлік сұйықтықпен немесе сынаппен;</w:t>
      </w:r>
    </w:p>
    <w:bookmarkEnd w:id="1193"/>
    <w:bookmarkStart w:name="z1197" w:id="1194"/>
    <w:p>
      <w:pPr>
        <w:spacing w:after="0"/>
        <w:ind w:left="0"/>
        <w:jc w:val="both"/>
      </w:pPr>
      <w:r>
        <w:rPr>
          <w:rFonts w:ascii="Times New Roman"/>
          <w:b w:val="false"/>
          <w:i w:val="false"/>
          <w:color w:val="000000"/>
          <w:sz w:val="28"/>
        </w:rPr>
        <w:t>
      дайындамалардың барлық түрлерін кептіру шкафтарында кептіру;</w:t>
      </w:r>
    </w:p>
    <w:bookmarkEnd w:id="1194"/>
    <w:bookmarkStart w:name="z1198" w:id="1195"/>
    <w:p>
      <w:pPr>
        <w:spacing w:after="0"/>
        <w:ind w:left="0"/>
        <w:jc w:val="both"/>
      </w:pPr>
      <w:r>
        <w:rPr>
          <w:rFonts w:ascii="Times New Roman"/>
          <w:b w:val="false"/>
          <w:i w:val="false"/>
          <w:color w:val="000000"/>
          <w:sz w:val="28"/>
        </w:rPr>
        <w:t>
      кассеталарды спиртпен сүрту, дайындамаларды кассетаға салу және оларды толтырғаннан кейін түсіру;</w:t>
      </w:r>
    </w:p>
    <w:bookmarkEnd w:id="1195"/>
    <w:bookmarkStart w:name="z1199" w:id="1196"/>
    <w:p>
      <w:pPr>
        <w:spacing w:after="0"/>
        <w:ind w:left="0"/>
        <w:jc w:val="both"/>
      </w:pPr>
      <w:r>
        <w:rPr>
          <w:rFonts w:ascii="Times New Roman"/>
          <w:b w:val="false"/>
          <w:i w:val="false"/>
          <w:color w:val="000000"/>
          <w:sz w:val="28"/>
        </w:rPr>
        <w:t>
      дайындамаларды капиллярлардың партиялары, диаметрі және микроскопиялық нөмірі бойынша іріктеу;</w:t>
      </w:r>
    </w:p>
    <w:bookmarkEnd w:id="1196"/>
    <w:bookmarkStart w:name="z1200" w:id="1197"/>
    <w:p>
      <w:pPr>
        <w:spacing w:after="0"/>
        <w:ind w:left="0"/>
        <w:jc w:val="both"/>
      </w:pPr>
      <w:r>
        <w:rPr>
          <w:rFonts w:ascii="Times New Roman"/>
          <w:b w:val="false"/>
          <w:i w:val="false"/>
          <w:color w:val="000000"/>
          <w:sz w:val="28"/>
        </w:rPr>
        <w:t>
      толтырылмаған дайындамаларды іріктеу, оларды жартылай автоматтарға салу және тасу;</w:t>
      </w:r>
    </w:p>
    <w:bookmarkEnd w:id="1197"/>
    <w:bookmarkStart w:name="z1201" w:id="1198"/>
    <w:p>
      <w:pPr>
        <w:spacing w:after="0"/>
        <w:ind w:left="0"/>
        <w:jc w:val="both"/>
      </w:pPr>
      <w:r>
        <w:rPr>
          <w:rFonts w:ascii="Times New Roman"/>
          <w:b w:val="false"/>
          <w:i w:val="false"/>
          <w:color w:val="000000"/>
          <w:sz w:val="28"/>
        </w:rPr>
        <w:t>
      дайындамалардан шыны үрлеуші жанарғының, электр серіппенің көмегімен, сондай-ақ капиллярды дәнекерлеумен соратын қылқанымен артық термометрлік сұйықтықты немесе сынапты төгу.</w:t>
      </w:r>
    </w:p>
    <w:bookmarkEnd w:id="1198"/>
    <w:bookmarkStart w:name="z1202" w:id="1199"/>
    <w:p>
      <w:pPr>
        <w:spacing w:after="0"/>
        <w:ind w:left="0"/>
        <w:jc w:val="both"/>
      </w:pPr>
      <w:r>
        <w:rPr>
          <w:rFonts w:ascii="Times New Roman"/>
          <w:b w:val="false"/>
          <w:i w:val="false"/>
          <w:color w:val="000000"/>
          <w:sz w:val="28"/>
        </w:rPr>
        <w:t>
      191. Білуге тиіс:</w:t>
      </w:r>
    </w:p>
    <w:bookmarkEnd w:id="1199"/>
    <w:bookmarkStart w:name="z1203" w:id="1200"/>
    <w:p>
      <w:pPr>
        <w:spacing w:after="0"/>
        <w:ind w:left="0"/>
        <w:jc w:val="both"/>
      </w:pPr>
      <w:r>
        <w:rPr>
          <w:rFonts w:ascii="Times New Roman"/>
          <w:b w:val="false"/>
          <w:i w:val="false"/>
          <w:color w:val="000000"/>
          <w:sz w:val="28"/>
        </w:rPr>
        <w:t>
      механикалық сорғылардың жұмыс істеу қағидасы;</w:t>
      </w:r>
    </w:p>
    <w:bookmarkEnd w:id="1200"/>
    <w:bookmarkStart w:name="z1204" w:id="1201"/>
    <w:p>
      <w:pPr>
        <w:spacing w:after="0"/>
        <w:ind w:left="0"/>
        <w:jc w:val="both"/>
      </w:pPr>
      <w:r>
        <w:rPr>
          <w:rFonts w:ascii="Times New Roman"/>
          <w:b w:val="false"/>
          <w:i w:val="false"/>
          <w:color w:val="000000"/>
          <w:sz w:val="28"/>
        </w:rPr>
        <w:t>
      кептіру шкафтарында температуралық режимі;</w:t>
      </w:r>
    </w:p>
    <w:bookmarkEnd w:id="1201"/>
    <w:bookmarkStart w:name="z1205" w:id="1202"/>
    <w:p>
      <w:pPr>
        <w:spacing w:after="0"/>
        <w:ind w:left="0"/>
        <w:jc w:val="both"/>
      </w:pPr>
      <w:r>
        <w:rPr>
          <w:rFonts w:ascii="Times New Roman"/>
          <w:b w:val="false"/>
          <w:i w:val="false"/>
          <w:color w:val="000000"/>
          <w:sz w:val="28"/>
        </w:rPr>
        <w:t>
      ауаны сорып шығару және термометрлердің қарапайым дайындамаларын сұйықтықпен немесе сынаппен толтыру технологиясы;</w:t>
      </w:r>
    </w:p>
    <w:bookmarkEnd w:id="1202"/>
    <w:bookmarkStart w:name="z1206" w:id="1203"/>
    <w:p>
      <w:pPr>
        <w:spacing w:after="0"/>
        <w:ind w:left="0"/>
        <w:jc w:val="both"/>
      </w:pPr>
      <w:r>
        <w:rPr>
          <w:rFonts w:ascii="Times New Roman"/>
          <w:b w:val="false"/>
          <w:i w:val="false"/>
          <w:color w:val="000000"/>
          <w:sz w:val="28"/>
        </w:rPr>
        <w:t>
      толтырғыштарды сүзу ережесі;</w:t>
      </w:r>
    </w:p>
    <w:bookmarkEnd w:id="1203"/>
    <w:bookmarkStart w:name="z1207" w:id="1204"/>
    <w:p>
      <w:pPr>
        <w:spacing w:after="0"/>
        <w:ind w:left="0"/>
        <w:jc w:val="both"/>
      </w:pPr>
      <w:r>
        <w:rPr>
          <w:rFonts w:ascii="Times New Roman"/>
          <w:b w:val="false"/>
          <w:i w:val="false"/>
          <w:color w:val="000000"/>
          <w:sz w:val="28"/>
        </w:rPr>
        <w:t>
      дайындамаларды тиеу және түсіру ережесі.</w:t>
      </w:r>
    </w:p>
    <w:bookmarkEnd w:id="1204"/>
    <w:bookmarkStart w:name="z1208" w:id="1205"/>
    <w:p>
      <w:pPr>
        <w:spacing w:after="0"/>
        <w:ind w:left="0"/>
        <w:jc w:val="both"/>
      </w:pPr>
      <w:r>
        <w:rPr>
          <w:rFonts w:ascii="Times New Roman"/>
          <w:b w:val="false"/>
          <w:i w:val="false"/>
          <w:color w:val="000000"/>
          <w:sz w:val="28"/>
        </w:rPr>
        <w:t>
      Параграф 2. Аспаптарды газдармен және сұйықтықтармен толтырушы, 3-разряд</w:t>
      </w:r>
    </w:p>
    <w:bookmarkEnd w:id="1205"/>
    <w:bookmarkStart w:name="z1209" w:id="1206"/>
    <w:p>
      <w:pPr>
        <w:spacing w:after="0"/>
        <w:ind w:left="0"/>
        <w:jc w:val="both"/>
      </w:pPr>
      <w:r>
        <w:rPr>
          <w:rFonts w:ascii="Times New Roman"/>
          <w:b w:val="false"/>
          <w:i w:val="false"/>
          <w:color w:val="000000"/>
          <w:sz w:val="28"/>
        </w:rPr>
        <w:t>
      192. Жұмыс сипаттамасы:</w:t>
      </w:r>
    </w:p>
    <w:bookmarkEnd w:id="1206"/>
    <w:bookmarkStart w:name="z1210" w:id="1207"/>
    <w:p>
      <w:pPr>
        <w:spacing w:after="0"/>
        <w:ind w:left="0"/>
        <w:jc w:val="both"/>
      </w:pPr>
      <w:r>
        <w:rPr>
          <w:rFonts w:ascii="Times New Roman"/>
          <w:b w:val="false"/>
          <w:i w:val="false"/>
          <w:color w:val="000000"/>
          <w:sz w:val="28"/>
        </w:rPr>
        <w:t>
      жоғары қысым қондырғысында термодайындау капиллярында сынап үсті кеңістікті азотпен, аргонмен немесе басқа инертті газбен толтыру;</w:t>
      </w:r>
    </w:p>
    <w:bookmarkEnd w:id="1207"/>
    <w:bookmarkStart w:name="z1211" w:id="1208"/>
    <w:p>
      <w:pPr>
        <w:spacing w:after="0"/>
        <w:ind w:left="0"/>
        <w:jc w:val="both"/>
      </w:pPr>
      <w:r>
        <w:rPr>
          <w:rFonts w:ascii="Times New Roman"/>
          <w:b w:val="false"/>
          <w:i w:val="false"/>
          <w:color w:val="000000"/>
          <w:sz w:val="28"/>
        </w:rPr>
        <w:t>
      май және бусынап сорғының көмегімен сынап үсті кеңістігінен ауаны сорып шығару;</w:t>
      </w:r>
    </w:p>
    <w:bookmarkEnd w:id="1208"/>
    <w:bookmarkStart w:name="z1212" w:id="1209"/>
    <w:p>
      <w:pPr>
        <w:spacing w:after="0"/>
        <w:ind w:left="0"/>
        <w:jc w:val="both"/>
      </w:pPr>
      <w:r>
        <w:rPr>
          <w:rFonts w:ascii="Times New Roman"/>
          <w:b w:val="false"/>
          <w:i w:val="false"/>
          <w:color w:val="000000"/>
          <w:sz w:val="28"/>
        </w:rPr>
        <w:t>
      кейіннен дәнекерлеп жапсырумен жоғары қысымды қондырғының цилиндрға дайындамасын дәнекерлеу;</w:t>
      </w:r>
    </w:p>
    <w:bookmarkEnd w:id="1209"/>
    <w:bookmarkStart w:name="z1213" w:id="1210"/>
    <w:p>
      <w:pPr>
        <w:spacing w:after="0"/>
        <w:ind w:left="0"/>
        <w:jc w:val="both"/>
      </w:pPr>
      <w:r>
        <w:rPr>
          <w:rFonts w:ascii="Times New Roman"/>
          <w:b w:val="false"/>
          <w:i w:val="false"/>
          <w:color w:val="000000"/>
          <w:sz w:val="28"/>
        </w:rPr>
        <w:t>
      капиллярдан газдың қысымын манометрмен өлшеу;</w:t>
      </w:r>
    </w:p>
    <w:bookmarkEnd w:id="1210"/>
    <w:bookmarkStart w:name="z1214" w:id="1211"/>
    <w:p>
      <w:pPr>
        <w:spacing w:after="0"/>
        <w:ind w:left="0"/>
        <w:jc w:val="both"/>
      </w:pPr>
      <w:r>
        <w:rPr>
          <w:rFonts w:ascii="Times New Roman"/>
          <w:b w:val="false"/>
          <w:i w:val="false"/>
          <w:color w:val="000000"/>
          <w:sz w:val="28"/>
        </w:rPr>
        <w:t>
      қарапайым және орта күрделі термометрлерді механикалық вакуумды қондырғыда және қолмен сынаппен және сұйықтықтық толтырғыштармен толтыру;</w:t>
      </w:r>
    </w:p>
    <w:bookmarkEnd w:id="1211"/>
    <w:bookmarkStart w:name="z1215" w:id="1212"/>
    <w:p>
      <w:pPr>
        <w:spacing w:after="0"/>
        <w:ind w:left="0"/>
        <w:jc w:val="both"/>
      </w:pPr>
      <w:r>
        <w:rPr>
          <w:rFonts w:ascii="Times New Roman"/>
          <w:b w:val="false"/>
          <w:i w:val="false"/>
          <w:color w:val="000000"/>
          <w:sz w:val="28"/>
        </w:rPr>
        <w:t>
      дайындамалардан дәл мөлшерлеу жартылай автоматында және капиллярды күйдірумен қолмен артық сынап пен термометрлік сұйықтықты төгу;</w:t>
      </w:r>
    </w:p>
    <w:bookmarkEnd w:id="1212"/>
    <w:bookmarkStart w:name="z1216" w:id="1213"/>
    <w:p>
      <w:pPr>
        <w:spacing w:after="0"/>
        <w:ind w:left="0"/>
        <w:jc w:val="both"/>
      </w:pPr>
      <w:r>
        <w:rPr>
          <w:rFonts w:ascii="Times New Roman"/>
          <w:b w:val="false"/>
          <w:i w:val="false"/>
          <w:color w:val="000000"/>
          <w:sz w:val="28"/>
        </w:rPr>
        <w:t>
      газдық шыны үрлейтін жанарғыда және арнайы аппаратта капиллярды кесу және дәнекерлеу, нөлдік нүктесін белгілеу;</w:t>
      </w:r>
    </w:p>
    <w:bookmarkEnd w:id="1213"/>
    <w:bookmarkStart w:name="z1217" w:id="1214"/>
    <w:p>
      <w:pPr>
        <w:spacing w:after="0"/>
        <w:ind w:left="0"/>
        <w:jc w:val="both"/>
      </w:pPr>
      <w:r>
        <w:rPr>
          <w:rFonts w:ascii="Times New Roman"/>
          <w:b w:val="false"/>
          <w:i w:val="false"/>
          <w:color w:val="000000"/>
          <w:sz w:val="28"/>
        </w:rPr>
        <w:t>
      арнайы құрылғының көмегімен сынап ауыстырып қосқышта контактілердің тұйықталу және тарқау бұрыштарын, сынаптың мөлшерін айқындау.</w:t>
      </w:r>
    </w:p>
    <w:bookmarkEnd w:id="1214"/>
    <w:bookmarkStart w:name="z1218" w:id="1215"/>
    <w:p>
      <w:pPr>
        <w:spacing w:after="0"/>
        <w:ind w:left="0"/>
        <w:jc w:val="both"/>
      </w:pPr>
      <w:r>
        <w:rPr>
          <w:rFonts w:ascii="Times New Roman"/>
          <w:b w:val="false"/>
          <w:i w:val="false"/>
          <w:color w:val="000000"/>
          <w:sz w:val="28"/>
        </w:rPr>
        <w:t>
      193. Білуге тиіс:</w:t>
      </w:r>
    </w:p>
    <w:bookmarkEnd w:id="1215"/>
    <w:bookmarkStart w:name="z1219" w:id="1216"/>
    <w:p>
      <w:pPr>
        <w:spacing w:after="0"/>
        <w:ind w:left="0"/>
        <w:jc w:val="both"/>
      </w:pPr>
      <w:r>
        <w:rPr>
          <w:rFonts w:ascii="Times New Roman"/>
          <w:b w:val="false"/>
          <w:i w:val="false"/>
          <w:color w:val="000000"/>
          <w:sz w:val="28"/>
        </w:rPr>
        <w:t>
      сынапты төгуді дәл мөлшерлеу жартылай автоматының және жоғары қысымды қондырғының, май және бусорап сорғысының құрылысы және жұмыс істеу қағидасы;</w:t>
      </w:r>
    </w:p>
    <w:bookmarkEnd w:id="1216"/>
    <w:bookmarkStart w:name="z1220" w:id="1217"/>
    <w:p>
      <w:pPr>
        <w:spacing w:after="0"/>
        <w:ind w:left="0"/>
        <w:jc w:val="both"/>
      </w:pPr>
      <w:r>
        <w:rPr>
          <w:rFonts w:ascii="Times New Roman"/>
          <w:b w:val="false"/>
          <w:i w:val="false"/>
          <w:color w:val="000000"/>
          <w:sz w:val="28"/>
        </w:rPr>
        <w:t>
      аспаптарды газдармен толтыру технологиясы, сынаптың физикалық-химиялық қасиеттері;</w:t>
      </w:r>
    </w:p>
    <w:bookmarkEnd w:id="1217"/>
    <w:bookmarkStart w:name="z1221" w:id="1218"/>
    <w:p>
      <w:pPr>
        <w:spacing w:after="0"/>
        <w:ind w:left="0"/>
        <w:jc w:val="both"/>
      </w:pPr>
      <w:r>
        <w:rPr>
          <w:rFonts w:ascii="Times New Roman"/>
          <w:b w:val="false"/>
          <w:i w:val="false"/>
          <w:color w:val="000000"/>
          <w:sz w:val="28"/>
        </w:rPr>
        <w:t>
      дайындамаларды қар ваннасында немесе термостатта ұстау режимі;</w:t>
      </w:r>
    </w:p>
    <w:bookmarkEnd w:id="1218"/>
    <w:bookmarkStart w:name="z1222" w:id="1219"/>
    <w:p>
      <w:pPr>
        <w:spacing w:after="0"/>
        <w:ind w:left="0"/>
        <w:jc w:val="both"/>
      </w:pPr>
      <w:r>
        <w:rPr>
          <w:rFonts w:ascii="Times New Roman"/>
          <w:b w:val="false"/>
          <w:i w:val="false"/>
          <w:color w:val="000000"/>
          <w:sz w:val="28"/>
        </w:rPr>
        <w:t>
      ауаны тазарту және аспаптарды толтыру режимі;</w:t>
      </w:r>
    </w:p>
    <w:bookmarkEnd w:id="1219"/>
    <w:bookmarkStart w:name="z1223" w:id="1220"/>
    <w:p>
      <w:pPr>
        <w:spacing w:after="0"/>
        <w:ind w:left="0"/>
        <w:jc w:val="both"/>
      </w:pPr>
      <w:r>
        <w:rPr>
          <w:rFonts w:ascii="Times New Roman"/>
          <w:b w:val="false"/>
          <w:i w:val="false"/>
          <w:color w:val="000000"/>
          <w:sz w:val="28"/>
        </w:rPr>
        <w:t>
      термометрлерді дайындау технологиясы, техникалық шарттарға сәйкес сынап ауыстырып қосқыштың тұйықталу және тарқау бұрыштарын орнату тәсілдері;</w:t>
      </w:r>
    </w:p>
    <w:bookmarkEnd w:id="1220"/>
    <w:bookmarkStart w:name="z1224" w:id="1221"/>
    <w:p>
      <w:pPr>
        <w:spacing w:after="0"/>
        <w:ind w:left="0"/>
        <w:jc w:val="both"/>
      </w:pPr>
      <w:r>
        <w:rPr>
          <w:rFonts w:ascii="Times New Roman"/>
          <w:b w:val="false"/>
          <w:i w:val="false"/>
          <w:color w:val="000000"/>
          <w:sz w:val="28"/>
        </w:rPr>
        <w:t>
      физика мен электр техникасы бойынша негізгі мәліметтер.</w:t>
      </w:r>
    </w:p>
    <w:bookmarkEnd w:id="1221"/>
    <w:bookmarkStart w:name="z1225" w:id="1222"/>
    <w:p>
      <w:pPr>
        <w:spacing w:after="0"/>
        <w:ind w:left="0"/>
        <w:jc w:val="both"/>
      </w:pPr>
      <w:r>
        <w:rPr>
          <w:rFonts w:ascii="Times New Roman"/>
          <w:b w:val="false"/>
          <w:i w:val="false"/>
          <w:color w:val="000000"/>
          <w:sz w:val="28"/>
        </w:rPr>
        <w:t>
      Параграф 3. Аспаптарды газдармен және сұйықтықтармен толтырушы,</w:t>
      </w:r>
    </w:p>
    <w:bookmarkEnd w:id="1222"/>
    <w:p>
      <w:pPr>
        <w:spacing w:after="0"/>
        <w:ind w:left="0"/>
        <w:jc w:val="both"/>
      </w:pPr>
      <w:r>
        <w:rPr>
          <w:rFonts w:ascii="Times New Roman"/>
          <w:b w:val="false"/>
          <w:i w:val="false"/>
          <w:color w:val="000000"/>
          <w:sz w:val="28"/>
        </w:rPr>
        <w:t>
      4-разряд</w:t>
      </w:r>
    </w:p>
    <w:bookmarkStart w:name="z1226" w:id="1223"/>
    <w:p>
      <w:pPr>
        <w:spacing w:after="0"/>
        <w:ind w:left="0"/>
        <w:jc w:val="both"/>
      </w:pPr>
      <w:r>
        <w:rPr>
          <w:rFonts w:ascii="Times New Roman"/>
          <w:b w:val="false"/>
          <w:i w:val="false"/>
          <w:color w:val="000000"/>
          <w:sz w:val="28"/>
        </w:rPr>
        <w:t>
      194. Жұмыс сипаттамасы:</w:t>
      </w:r>
    </w:p>
    <w:bookmarkEnd w:id="1223"/>
    <w:bookmarkStart w:name="z1227" w:id="1224"/>
    <w:p>
      <w:pPr>
        <w:spacing w:after="0"/>
        <w:ind w:left="0"/>
        <w:jc w:val="both"/>
      </w:pPr>
      <w:r>
        <w:rPr>
          <w:rFonts w:ascii="Times New Roman"/>
          <w:b w:val="false"/>
          <w:i w:val="false"/>
          <w:color w:val="000000"/>
          <w:sz w:val="28"/>
        </w:rPr>
        <w:t>
      терең суытуды қолданумен сутегі қондырғысында сынап ауыстырып қосқыштарын және контактілік термометрлерді сутегімен және инертті газдармен толтыру;</w:t>
      </w:r>
    </w:p>
    <w:bookmarkEnd w:id="1224"/>
    <w:bookmarkStart w:name="z1228" w:id="1225"/>
    <w:p>
      <w:pPr>
        <w:spacing w:after="0"/>
        <w:ind w:left="0"/>
        <w:jc w:val="both"/>
      </w:pPr>
      <w:r>
        <w:rPr>
          <w:rFonts w:ascii="Times New Roman"/>
          <w:b w:val="false"/>
          <w:i w:val="false"/>
          <w:color w:val="000000"/>
          <w:sz w:val="28"/>
        </w:rPr>
        <w:t>
      электр пештерінде алдын ала қыздырумен жоғары вакуумдық қондырғыда қысқаша толтыру циклімен күрделі термометрлердің дайындамаларын сынаппен толтыру;</w:t>
      </w:r>
    </w:p>
    <w:bookmarkEnd w:id="1225"/>
    <w:bookmarkStart w:name="z1229" w:id="1226"/>
    <w:p>
      <w:pPr>
        <w:spacing w:after="0"/>
        <w:ind w:left="0"/>
        <w:jc w:val="both"/>
      </w:pPr>
      <w:r>
        <w:rPr>
          <w:rFonts w:ascii="Times New Roman"/>
          <w:b w:val="false"/>
          <w:i w:val="false"/>
          <w:color w:val="000000"/>
          <w:sz w:val="28"/>
        </w:rPr>
        <w:t>
      жоғары вакуумды қондырғыны жөндеу және қызмет көрсету. Өлшеу аспаптарын бақылау.</w:t>
      </w:r>
    </w:p>
    <w:bookmarkEnd w:id="1226"/>
    <w:bookmarkStart w:name="z1230" w:id="1227"/>
    <w:p>
      <w:pPr>
        <w:spacing w:after="0"/>
        <w:ind w:left="0"/>
        <w:jc w:val="both"/>
      </w:pPr>
      <w:r>
        <w:rPr>
          <w:rFonts w:ascii="Times New Roman"/>
          <w:b w:val="false"/>
          <w:i w:val="false"/>
          <w:color w:val="000000"/>
          <w:sz w:val="28"/>
        </w:rPr>
        <w:t>
      195. Білуге тиіс:</w:t>
      </w:r>
    </w:p>
    <w:bookmarkEnd w:id="1227"/>
    <w:bookmarkStart w:name="z1231" w:id="1228"/>
    <w:p>
      <w:pPr>
        <w:spacing w:after="0"/>
        <w:ind w:left="0"/>
        <w:jc w:val="both"/>
      </w:pPr>
      <w:r>
        <w:rPr>
          <w:rFonts w:ascii="Times New Roman"/>
          <w:b w:val="false"/>
          <w:i w:val="false"/>
          <w:color w:val="000000"/>
          <w:sz w:val="28"/>
        </w:rPr>
        <w:t>
      сутегі қондырғысының құрылысы және жұмыс істеу қағидасы, ауыстырып қосқыштарды дайындау технологиясы;</w:t>
      </w:r>
    </w:p>
    <w:bookmarkEnd w:id="1228"/>
    <w:bookmarkStart w:name="z1232" w:id="1229"/>
    <w:p>
      <w:pPr>
        <w:spacing w:after="0"/>
        <w:ind w:left="0"/>
        <w:jc w:val="both"/>
      </w:pPr>
      <w:r>
        <w:rPr>
          <w:rFonts w:ascii="Times New Roman"/>
          <w:b w:val="false"/>
          <w:i w:val="false"/>
          <w:color w:val="000000"/>
          <w:sz w:val="28"/>
        </w:rPr>
        <w:t>
      газдардың қасиеттері, ауаны сорып шығару режимі, сынаптың физикалық және химиялық қасиеттері, оны тазарту әдістері;</w:t>
      </w:r>
    </w:p>
    <w:bookmarkEnd w:id="1229"/>
    <w:bookmarkStart w:name="z1233" w:id="1230"/>
    <w:p>
      <w:pPr>
        <w:spacing w:after="0"/>
        <w:ind w:left="0"/>
        <w:jc w:val="both"/>
      </w:pPr>
      <w:r>
        <w:rPr>
          <w:rFonts w:ascii="Times New Roman"/>
          <w:b w:val="false"/>
          <w:i w:val="false"/>
          <w:color w:val="000000"/>
          <w:sz w:val="28"/>
        </w:rPr>
        <w:t>
      жоғары вакуумды қондырғының, электр пештерінің құрылысы сызбасы;</w:t>
      </w:r>
    </w:p>
    <w:bookmarkEnd w:id="1230"/>
    <w:bookmarkStart w:name="z1234" w:id="1231"/>
    <w:p>
      <w:pPr>
        <w:spacing w:after="0"/>
        <w:ind w:left="0"/>
        <w:jc w:val="both"/>
      </w:pPr>
      <w:r>
        <w:rPr>
          <w:rFonts w:ascii="Times New Roman"/>
          <w:b w:val="false"/>
          <w:i w:val="false"/>
          <w:color w:val="000000"/>
          <w:sz w:val="28"/>
        </w:rPr>
        <w:t>
      электр пештерінде дайындамаларды ұстау режимі, термометрлердің барлық түрлерінің максималды құрылғыларының әрекет ету қағидасы;</w:t>
      </w:r>
    </w:p>
    <w:bookmarkEnd w:id="1231"/>
    <w:bookmarkStart w:name="z1235" w:id="1232"/>
    <w:p>
      <w:pPr>
        <w:spacing w:after="0"/>
        <w:ind w:left="0"/>
        <w:jc w:val="both"/>
      </w:pPr>
      <w:r>
        <w:rPr>
          <w:rFonts w:ascii="Times New Roman"/>
          <w:b w:val="false"/>
          <w:i w:val="false"/>
          <w:color w:val="000000"/>
          <w:sz w:val="28"/>
        </w:rPr>
        <w:t>
      электртехниканың негіздері, сұйықтықтық және деформациялық өлшеу аспаптарының әрекет ету қағидасы.</w:t>
      </w:r>
    </w:p>
    <w:bookmarkEnd w:id="1232"/>
    <w:bookmarkStart w:name="z1236" w:id="1233"/>
    <w:p>
      <w:pPr>
        <w:spacing w:after="0"/>
        <w:ind w:left="0"/>
        <w:jc w:val="both"/>
      </w:pPr>
      <w:r>
        <w:rPr>
          <w:rFonts w:ascii="Times New Roman"/>
          <w:b w:val="false"/>
          <w:i w:val="false"/>
          <w:color w:val="000000"/>
          <w:sz w:val="28"/>
        </w:rPr>
        <w:t>
      Параграф 4. Аспаптарды газдармен және сұйықтықтармен толтырушы,</w:t>
      </w:r>
    </w:p>
    <w:bookmarkEnd w:id="1233"/>
    <w:p>
      <w:pPr>
        <w:spacing w:after="0"/>
        <w:ind w:left="0"/>
        <w:jc w:val="both"/>
      </w:pPr>
      <w:r>
        <w:rPr>
          <w:rFonts w:ascii="Times New Roman"/>
          <w:b w:val="false"/>
          <w:i w:val="false"/>
          <w:color w:val="000000"/>
          <w:sz w:val="28"/>
        </w:rPr>
        <w:t>
      5-разряд</w:t>
      </w:r>
    </w:p>
    <w:bookmarkStart w:name="z1237" w:id="1234"/>
    <w:p>
      <w:pPr>
        <w:spacing w:after="0"/>
        <w:ind w:left="0"/>
        <w:jc w:val="both"/>
      </w:pPr>
      <w:r>
        <w:rPr>
          <w:rFonts w:ascii="Times New Roman"/>
          <w:b w:val="false"/>
          <w:i w:val="false"/>
          <w:color w:val="000000"/>
          <w:sz w:val="28"/>
        </w:rPr>
        <w:t>
      196. Жұмыс сипаттамасы:</w:t>
      </w:r>
    </w:p>
    <w:bookmarkEnd w:id="1234"/>
    <w:bookmarkStart w:name="z1238" w:id="1235"/>
    <w:p>
      <w:pPr>
        <w:spacing w:after="0"/>
        <w:ind w:left="0"/>
        <w:jc w:val="both"/>
      </w:pPr>
      <w:r>
        <w:rPr>
          <w:rFonts w:ascii="Times New Roman"/>
          <w:b w:val="false"/>
          <w:i w:val="false"/>
          <w:color w:val="000000"/>
          <w:sz w:val="28"/>
        </w:rPr>
        <w:t>
      қосалқы резервуарымен және қашықтан басқарумен автоматты қондырғыда толтырудың ұзақ циклімен ерекше күрделі термометрлердің дайындамаларын сынаппен толтыру;</w:t>
      </w:r>
    </w:p>
    <w:bookmarkEnd w:id="1235"/>
    <w:bookmarkStart w:name="z1239" w:id="1236"/>
    <w:p>
      <w:pPr>
        <w:spacing w:after="0"/>
        <w:ind w:left="0"/>
        <w:jc w:val="both"/>
      </w:pPr>
      <w:r>
        <w:rPr>
          <w:rFonts w:ascii="Times New Roman"/>
          <w:b w:val="false"/>
          <w:i w:val="false"/>
          <w:color w:val="000000"/>
          <w:sz w:val="28"/>
        </w:rPr>
        <w:t>
      арнайы аспаптың көмегімен жоғары вакуумның тереңдігін айқындау;</w:t>
      </w:r>
    </w:p>
    <w:bookmarkEnd w:id="1236"/>
    <w:bookmarkStart w:name="z1240" w:id="1237"/>
    <w:p>
      <w:pPr>
        <w:spacing w:after="0"/>
        <w:ind w:left="0"/>
        <w:jc w:val="both"/>
      </w:pPr>
      <w:r>
        <w:rPr>
          <w:rFonts w:ascii="Times New Roman"/>
          <w:b w:val="false"/>
          <w:i w:val="false"/>
          <w:color w:val="000000"/>
          <w:sz w:val="28"/>
        </w:rPr>
        <w:t>
      вакуум қондырғыларды жөндеу;</w:t>
      </w:r>
    </w:p>
    <w:bookmarkEnd w:id="1237"/>
    <w:bookmarkStart w:name="z1241" w:id="1238"/>
    <w:p>
      <w:pPr>
        <w:spacing w:after="0"/>
        <w:ind w:left="0"/>
        <w:jc w:val="both"/>
      </w:pPr>
      <w:r>
        <w:rPr>
          <w:rFonts w:ascii="Times New Roman"/>
          <w:b w:val="false"/>
          <w:i w:val="false"/>
          <w:color w:val="000000"/>
          <w:sz w:val="28"/>
        </w:rPr>
        <w:t>
      осциллографтар мен тестерлердің жұмысын бақылау.</w:t>
      </w:r>
    </w:p>
    <w:bookmarkEnd w:id="1238"/>
    <w:bookmarkStart w:name="z1242" w:id="1239"/>
    <w:p>
      <w:pPr>
        <w:spacing w:after="0"/>
        <w:ind w:left="0"/>
        <w:jc w:val="both"/>
      </w:pPr>
      <w:r>
        <w:rPr>
          <w:rFonts w:ascii="Times New Roman"/>
          <w:b w:val="false"/>
          <w:i w:val="false"/>
          <w:color w:val="000000"/>
          <w:sz w:val="28"/>
        </w:rPr>
        <w:t>
      197. Білуге тиіс:</w:t>
      </w:r>
    </w:p>
    <w:bookmarkEnd w:id="1239"/>
    <w:bookmarkStart w:name="z1243" w:id="1240"/>
    <w:p>
      <w:pPr>
        <w:spacing w:after="0"/>
        <w:ind w:left="0"/>
        <w:jc w:val="both"/>
      </w:pPr>
      <w:r>
        <w:rPr>
          <w:rFonts w:ascii="Times New Roman"/>
          <w:b w:val="false"/>
          <w:i w:val="false"/>
          <w:color w:val="000000"/>
          <w:sz w:val="28"/>
        </w:rPr>
        <w:t>
      қашықтан басқаруы бар қондырғының сызбасы, диффузиялық сорғылардың жұмыс істеу қағидасы;</w:t>
      </w:r>
    </w:p>
    <w:bookmarkEnd w:id="1240"/>
    <w:bookmarkStart w:name="z1244" w:id="1241"/>
    <w:p>
      <w:pPr>
        <w:spacing w:after="0"/>
        <w:ind w:left="0"/>
        <w:jc w:val="both"/>
      </w:pPr>
      <w:r>
        <w:rPr>
          <w:rFonts w:ascii="Times New Roman"/>
          <w:b w:val="false"/>
          <w:i w:val="false"/>
          <w:color w:val="000000"/>
          <w:sz w:val="28"/>
        </w:rPr>
        <w:t>
      жоғары вакуумды алу тәсілдері;</w:t>
      </w:r>
    </w:p>
    <w:bookmarkEnd w:id="1241"/>
    <w:bookmarkStart w:name="z1245" w:id="1242"/>
    <w:p>
      <w:pPr>
        <w:spacing w:after="0"/>
        <w:ind w:left="0"/>
        <w:jc w:val="both"/>
      </w:pPr>
      <w:r>
        <w:rPr>
          <w:rFonts w:ascii="Times New Roman"/>
          <w:b w:val="false"/>
          <w:i w:val="false"/>
          <w:color w:val="000000"/>
          <w:sz w:val="28"/>
        </w:rPr>
        <w:t>
      электрондық және ионизациялық аспаптардың құрылысы және олардың жұмыс істеу қағидасы, электроника негіздері.</w:t>
      </w:r>
    </w:p>
    <w:bookmarkEnd w:id="1242"/>
    <w:bookmarkStart w:name="z1246" w:id="1243"/>
    <w:p>
      <w:pPr>
        <w:spacing w:after="0"/>
        <w:ind w:left="0"/>
        <w:jc w:val="both"/>
      </w:pPr>
      <w:r>
        <w:rPr>
          <w:rFonts w:ascii="Times New Roman"/>
          <w:b w:val="false"/>
          <w:i w:val="false"/>
          <w:color w:val="000000"/>
          <w:sz w:val="28"/>
        </w:rPr>
        <w:t>
      37. Шыны салушы</w:t>
      </w:r>
    </w:p>
    <w:bookmarkEnd w:id="1243"/>
    <w:bookmarkStart w:name="z1247" w:id="1244"/>
    <w:p>
      <w:pPr>
        <w:spacing w:after="0"/>
        <w:ind w:left="0"/>
        <w:jc w:val="both"/>
      </w:pPr>
      <w:r>
        <w:rPr>
          <w:rFonts w:ascii="Times New Roman"/>
          <w:b w:val="false"/>
          <w:i w:val="false"/>
          <w:color w:val="000000"/>
          <w:sz w:val="28"/>
        </w:rPr>
        <w:t>
      Параграф 1. Шыны салушы, 2-разряд</w:t>
      </w:r>
    </w:p>
    <w:bookmarkEnd w:id="1244"/>
    <w:bookmarkStart w:name="z1248" w:id="1245"/>
    <w:p>
      <w:pPr>
        <w:spacing w:after="0"/>
        <w:ind w:left="0"/>
        <w:jc w:val="both"/>
      </w:pPr>
      <w:r>
        <w:rPr>
          <w:rFonts w:ascii="Times New Roman"/>
          <w:b w:val="false"/>
          <w:i w:val="false"/>
          <w:color w:val="000000"/>
          <w:sz w:val="28"/>
        </w:rPr>
        <w:t>
      198. Жұмыс сипаттамасы:</w:t>
      </w:r>
    </w:p>
    <w:bookmarkEnd w:id="1245"/>
    <w:bookmarkStart w:name="z1249" w:id="1246"/>
    <w:p>
      <w:pPr>
        <w:spacing w:after="0"/>
        <w:ind w:left="0"/>
        <w:jc w:val="both"/>
      </w:pPr>
      <w:r>
        <w:rPr>
          <w:rFonts w:ascii="Times New Roman"/>
          <w:b w:val="false"/>
          <w:i w:val="false"/>
          <w:color w:val="000000"/>
          <w:sz w:val="28"/>
        </w:rPr>
        <w:t>
      ротациялық аппараттардың клингерлері мен дюранстарын төсеу;</w:t>
      </w:r>
    </w:p>
    <w:bookmarkEnd w:id="1246"/>
    <w:bookmarkStart w:name="z1250" w:id="1247"/>
    <w:p>
      <w:pPr>
        <w:spacing w:after="0"/>
        <w:ind w:left="0"/>
        <w:jc w:val="both"/>
      </w:pPr>
      <w:r>
        <w:rPr>
          <w:rFonts w:ascii="Times New Roman"/>
          <w:b w:val="false"/>
          <w:i w:val="false"/>
          <w:color w:val="000000"/>
          <w:sz w:val="28"/>
        </w:rPr>
        <w:t>
      жіктерді гипс ерітіндімен бітеу;</w:t>
      </w:r>
    </w:p>
    <w:bookmarkEnd w:id="1247"/>
    <w:bookmarkStart w:name="z1251" w:id="1248"/>
    <w:p>
      <w:pPr>
        <w:spacing w:after="0"/>
        <w:ind w:left="0"/>
        <w:jc w:val="both"/>
      </w:pPr>
      <w:r>
        <w:rPr>
          <w:rFonts w:ascii="Times New Roman"/>
          <w:b w:val="false"/>
          <w:i w:val="false"/>
          <w:color w:val="000000"/>
          <w:sz w:val="28"/>
        </w:rPr>
        <w:t>
      конвейерлік қондырғыларда және ротациялық аппараттарда тегістеу мен өңдеу үшін шетін ұштаумен шыны табақтарының пластиналарын гипстау;</w:t>
      </w:r>
    </w:p>
    <w:bookmarkEnd w:id="1248"/>
    <w:bookmarkStart w:name="z1252" w:id="1249"/>
    <w:p>
      <w:pPr>
        <w:spacing w:after="0"/>
        <w:ind w:left="0"/>
        <w:jc w:val="both"/>
      </w:pPr>
      <w:r>
        <w:rPr>
          <w:rFonts w:ascii="Times New Roman"/>
          <w:b w:val="false"/>
          <w:i w:val="false"/>
          <w:color w:val="000000"/>
          <w:sz w:val="28"/>
        </w:rPr>
        <w:t>
      өңдеу кезінде шынының беріктігін қамтамасыз ету;</w:t>
      </w:r>
    </w:p>
    <w:bookmarkEnd w:id="1249"/>
    <w:bookmarkStart w:name="z1253" w:id="1250"/>
    <w:p>
      <w:pPr>
        <w:spacing w:after="0"/>
        <w:ind w:left="0"/>
        <w:jc w:val="both"/>
      </w:pPr>
      <w:r>
        <w:rPr>
          <w:rFonts w:ascii="Times New Roman"/>
          <w:b w:val="false"/>
          <w:i w:val="false"/>
          <w:color w:val="000000"/>
          <w:sz w:val="28"/>
        </w:rPr>
        <w:t>
      блоктық пластиналарды қалыңдығы бойынша іріктеу;</w:t>
      </w:r>
    </w:p>
    <w:bookmarkEnd w:id="1250"/>
    <w:bookmarkStart w:name="z1254" w:id="1251"/>
    <w:p>
      <w:pPr>
        <w:spacing w:after="0"/>
        <w:ind w:left="0"/>
        <w:jc w:val="both"/>
      </w:pPr>
      <w:r>
        <w:rPr>
          <w:rFonts w:ascii="Times New Roman"/>
          <w:b w:val="false"/>
          <w:i w:val="false"/>
          <w:color w:val="000000"/>
          <w:sz w:val="28"/>
        </w:rPr>
        <w:t>
      пластиналарды кассеталарға салу;</w:t>
      </w:r>
    </w:p>
    <w:bookmarkEnd w:id="1251"/>
    <w:bookmarkStart w:name="z1255" w:id="1252"/>
    <w:p>
      <w:pPr>
        <w:spacing w:after="0"/>
        <w:ind w:left="0"/>
        <w:jc w:val="both"/>
      </w:pPr>
      <w:r>
        <w:rPr>
          <w:rFonts w:ascii="Times New Roman"/>
          <w:b w:val="false"/>
          <w:i w:val="false"/>
          <w:color w:val="000000"/>
          <w:sz w:val="28"/>
        </w:rPr>
        <w:t>
      гипс ерітіндіні дайындау;</w:t>
      </w:r>
    </w:p>
    <w:bookmarkEnd w:id="1252"/>
    <w:bookmarkStart w:name="z1256" w:id="1253"/>
    <w:p>
      <w:pPr>
        <w:spacing w:after="0"/>
        <w:ind w:left="0"/>
        <w:jc w:val="both"/>
      </w:pPr>
      <w:r>
        <w:rPr>
          <w:rFonts w:ascii="Times New Roman"/>
          <w:b w:val="false"/>
          <w:i w:val="false"/>
          <w:color w:val="000000"/>
          <w:sz w:val="28"/>
        </w:rPr>
        <w:t>
      пластиналарды гипс ерітіндімен құю;</w:t>
      </w:r>
    </w:p>
    <w:bookmarkEnd w:id="1253"/>
    <w:bookmarkStart w:name="z1257" w:id="1254"/>
    <w:p>
      <w:pPr>
        <w:spacing w:after="0"/>
        <w:ind w:left="0"/>
        <w:jc w:val="both"/>
      </w:pPr>
      <w:r>
        <w:rPr>
          <w:rFonts w:ascii="Times New Roman"/>
          <w:b w:val="false"/>
          <w:i w:val="false"/>
          <w:color w:val="000000"/>
          <w:sz w:val="28"/>
        </w:rPr>
        <w:t>
      кассеталардың гипсын алу;</w:t>
      </w:r>
    </w:p>
    <w:bookmarkEnd w:id="1254"/>
    <w:bookmarkStart w:name="z1258" w:id="1255"/>
    <w:p>
      <w:pPr>
        <w:spacing w:after="0"/>
        <w:ind w:left="0"/>
        <w:jc w:val="both"/>
      </w:pPr>
      <w:r>
        <w:rPr>
          <w:rFonts w:ascii="Times New Roman"/>
          <w:b w:val="false"/>
          <w:i w:val="false"/>
          <w:color w:val="000000"/>
          <w:sz w:val="28"/>
        </w:rPr>
        <w:t>
      бұйымдарды тазалу және жууға тасу.</w:t>
      </w:r>
    </w:p>
    <w:bookmarkEnd w:id="1255"/>
    <w:bookmarkStart w:name="z1259" w:id="1256"/>
    <w:p>
      <w:pPr>
        <w:spacing w:after="0"/>
        <w:ind w:left="0"/>
        <w:jc w:val="both"/>
      </w:pPr>
      <w:r>
        <w:rPr>
          <w:rFonts w:ascii="Times New Roman"/>
          <w:b w:val="false"/>
          <w:i w:val="false"/>
          <w:color w:val="000000"/>
          <w:sz w:val="28"/>
        </w:rPr>
        <w:t>
      199. Білуге тиіс:</w:t>
      </w:r>
    </w:p>
    <w:bookmarkEnd w:id="1256"/>
    <w:bookmarkStart w:name="z1260" w:id="1257"/>
    <w:p>
      <w:pPr>
        <w:spacing w:after="0"/>
        <w:ind w:left="0"/>
        <w:jc w:val="both"/>
      </w:pPr>
      <w:r>
        <w:rPr>
          <w:rFonts w:ascii="Times New Roman"/>
          <w:b w:val="false"/>
          <w:i w:val="false"/>
          <w:color w:val="000000"/>
          <w:sz w:val="28"/>
        </w:rPr>
        <w:t>
      гипс қондырғысының құрылысы және пайдалану ережесі;</w:t>
      </w:r>
    </w:p>
    <w:bookmarkEnd w:id="1257"/>
    <w:bookmarkStart w:name="z1261" w:id="1258"/>
    <w:p>
      <w:pPr>
        <w:spacing w:after="0"/>
        <w:ind w:left="0"/>
        <w:jc w:val="both"/>
      </w:pPr>
      <w:r>
        <w:rPr>
          <w:rFonts w:ascii="Times New Roman"/>
          <w:b w:val="false"/>
          <w:i w:val="false"/>
          <w:color w:val="000000"/>
          <w:sz w:val="28"/>
        </w:rPr>
        <w:t>
      гипстің қасиеттері, шынының табақтарын гипстеу тәсілдері, кассеталарды гипспен құю және бұйымдарды ротациялық үстелге салу ережесі;</w:t>
      </w:r>
    </w:p>
    <w:bookmarkEnd w:id="1258"/>
    <w:bookmarkStart w:name="z1262" w:id="1259"/>
    <w:p>
      <w:pPr>
        <w:spacing w:after="0"/>
        <w:ind w:left="0"/>
        <w:jc w:val="both"/>
      </w:pPr>
      <w:r>
        <w:rPr>
          <w:rFonts w:ascii="Times New Roman"/>
          <w:b w:val="false"/>
          <w:i w:val="false"/>
          <w:color w:val="000000"/>
          <w:sz w:val="28"/>
        </w:rPr>
        <w:t>
      гипс балшығының қасиеті, жіктерінің сапасына қойылатын талаптар.</w:t>
      </w:r>
    </w:p>
    <w:bookmarkEnd w:id="1259"/>
    <w:bookmarkStart w:name="z1263" w:id="1260"/>
    <w:p>
      <w:pPr>
        <w:spacing w:after="0"/>
        <w:ind w:left="0"/>
        <w:jc w:val="both"/>
      </w:pPr>
      <w:r>
        <w:rPr>
          <w:rFonts w:ascii="Times New Roman"/>
          <w:b w:val="false"/>
          <w:i w:val="false"/>
          <w:color w:val="000000"/>
          <w:sz w:val="28"/>
        </w:rPr>
        <w:t>
      Параграф 2. Шыны салушы, 3-разряд</w:t>
      </w:r>
    </w:p>
    <w:bookmarkEnd w:id="1260"/>
    <w:bookmarkStart w:name="z1264" w:id="1261"/>
    <w:p>
      <w:pPr>
        <w:spacing w:after="0"/>
        <w:ind w:left="0"/>
        <w:jc w:val="both"/>
      </w:pPr>
      <w:r>
        <w:rPr>
          <w:rFonts w:ascii="Times New Roman"/>
          <w:b w:val="false"/>
          <w:i w:val="false"/>
          <w:color w:val="000000"/>
          <w:sz w:val="28"/>
        </w:rPr>
        <w:t>
      200. Жұмыс сипаттамасы:</w:t>
      </w:r>
    </w:p>
    <w:bookmarkEnd w:id="1261"/>
    <w:bookmarkStart w:name="z1265" w:id="1262"/>
    <w:p>
      <w:pPr>
        <w:spacing w:after="0"/>
        <w:ind w:left="0"/>
        <w:jc w:val="both"/>
      </w:pPr>
      <w:r>
        <w:rPr>
          <w:rFonts w:ascii="Times New Roman"/>
          <w:b w:val="false"/>
          <w:i w:val="false"/>
          <w:color w:val="000000"/>
          <w:sz w:val="28"/>
        </w:rPr>
        <w:t>
      ротациялық аппараттардың үстелдеріне байканы алдын ала төсеумен конвейердің үстелдеріне шыны табақтарын төсеу;</w:t>
      </w:r>
    </w:p>
    <w:bookmarkEnd w:id="1262"/>
    <w:bookmarkStart w:name="z1266" w:id="1263"/>
    <w:p>
      <w:pPr>
        <w:spacing w:after="0"/>
        <w:ind w:left="0"/>
        <w:jc w:val="both"/>
      </w:pPr>
      <w:r>
        <w:rPr>
          <w:rFonts w:ascii="Times New Roman"/>
          <w:b w:val="false"/>
          <w:i w:val="false"/>
          <w:color w:val="000000"/>
          <w:sz w:val="28"/>
        </w:rPr>
        <w:t>
      блоктық пластиналарды қалыңдығы бойынша іріктеу;</w:t>
      </w:r>
    </w:p>
    <w:bookmarkEnd w:id="1263"/>
    <w:bookmarkStart w:name="z1267" w:id="1264"/>
    <w:p>
      <w:pPr>
        <w:spacing w:after="0"/>
        <w:ind w:left="0"/>
        <w:jc w:val="both"/>
      </w:pPr>
      <w:r>
        <w:rPr>
          <w:rFonts w:ascii="Times New Roman"/>
          <w:b w:val="false"/>
          <w:i w:val="false"/>
          <w:color w:val="000000"/>
          <w:sz w:val="28"/>
        </w:rPr>
        <w:t>
      жіктерді гипс балшығымен бітеу;</w:t>
      </w:r>
    </w:p>
    <w:bookmarkEnd w:id="1264"/>
    <w:bookmarkStart w:name="z1268" w:id="1265"/>
    <w:p>
      <w:pPr>
        <w:spacing w:after="0"/>
        <w:ind w:left="0"/>
        <w:jc w:val="both"/>
      </w:pPr>
      <w:r>
        <w:rPr>
          <w:rFonts w:ascii="Times New Roman"/>
          <w:b w:val="false"/>
          <w:i w:val="false"/>
          <w:color w:val="000000"/>
          <w:sz w:val="28"/>
        </w:rPr>
        <w:t>
      шыны табақтарын кері жағына қою;</w:t>
      </w:r>
    </w:p>
    <w:bookmarkEnd w:id="1265"/>
    <w:bookmarkStart w:name="z1269" w:id="1266"/>
    <w:p>
      <w:pPr>
        <w:spacing w:after="0"/>
        <w:ind w:left="0"/>
        <w:jc w:val="both"/>
      </w:pPr>
      <w:r>
        <w:rPr>
          <w:rFonts w:ascii="Times New Roman"/>
          <w:b w:val="false"/>
          <w:i w:val="false"/>
          <w:color w:val="000000"/>
          <w:sz w:val="28"/>
        </w:rPr>
        <w:t>
      үстелдер мен байканы тазалау;</w:t>
      </w:r>
    </w:p>
    <w:bookmarkEnd w:id="1266"/>
    <w:bookmarkStart w:name="z1270" w:id="1267"/>
    <w:p>
      <w:pPr>
        <w:spacing w:after="0"/>
        <w:ind w:left="0"/>
        <w:jc w:val="both"/>
      </w:pPr>
      <w:r>
        <w:rPr>
          <w:rFonts w:ascii="Times New Roman"/>
          <w:b w:val="false"/>
          <w:i w:val="false"/>
          <w:color w:val="000000"/>
          <w:sz w:val="28"/>
        </w:rPr>
        <w:t>
      шыныны жууға апару.</w:t>
      </w:r>
    </w:p>
    <w:bookmarkEnd w:id="1267"/>
    <w:bookmarkStart w:name="z1271" w:id="1268"/>
    <w:p>
      <w:pPr>
        <w:spacing w:after="0"/>
        <w:ind w:left="0"/>
        <w:jc w:val="both"/>
      </w:pPr>
      <w:r>
        <w:rPr>
          <w:rFonts w:ascii="Times New Roman"/>
          <w:b w:val="false"/>
          <w:i w:val="false"/>
          <w:color w:val="000000"/>
          <w:sz w:val="28"/>
        </w:rPr>
        <w:t>
      201. Білуге тиіс:</w:t>
      </w:r>
    </w:p>
    <w:bookmarkEnd w:id="1268"/>
    <w:bookmarkStart w:name="z1272" w:id="1269"/>
    <w:p>
      <w:pPr>
        <w:spacing w:after="0"/>
        <w:ind w:left="0"/>
        <w:jc w:val="both"/>
      </w:pPr>
      <w:r>
        <w:rPr>
          <w:rFonts w:ascii="Times New Roman"/>
          <w:b w:val="false"/>
          <w:i w:val="false"/>
          <w:color w:val="000000"/>
          <w:sz w:val="28"/>
        </w:rPr>
        <w:t>
      шыны табақтарының қалыңдығы мен қисықтығына шектер;</w:t>
      </w:r>
    </w:p>
    <w:bookmarkEnd w:id="1269"/>
    <w:bookmarkStart w:name="z1273" w:id="1270"/>
    <w:p>
      <w:pPr>
        <w:spacing w:after="0"/>
        <w:ind w:left="0"/>
        <w:jc w:val="both"/>
      </w:pPr>
      <w:r>
        <w:rPr>
          <w:rFonts w:ascii="Times New Roman"/>
          <w:b w:val="false"/>
          <w:i w:val="false"/>
          <w:color w:val="000000"/>
          <w:sz w:val="28"/>
        </w:rPr>
        <w:t>
      гипстің қасиеттері;</w:t>
      </w:r>
    </w:p>
    <w:bookmarkEnd w:id="1270"/>
    <w:bookmarkStart w:name="z1274" w:id="1271"/>
    <w:p>
      <w:pPr>
        <w:spacing w:after="0"/>
        <w:ind w:left="0"/>
        <w:jc w:val="both"/>
      </w:pPr>
      <w:r>
        <w:rPr>
          <w:rFonts w:ascii="Times New Roman"/>
          <w:b w:val="false"/>
          <w:i w:val="false"/>
          <w:color w:val="000000"/>
          <w:sz w:val="28"/>
        </w:rPr>
        <w:t>
      әр түрлі мөлшерлі шыны табақтарын төсеу тәсілдері;</w:t>
      </w:r>
    </w:p>
    <w:bookmarkEnd w:id="1271"/>
    <w:bookmarkStart w:name="z1275" w:id="1272"/>
    <w:p>
      <w:pPr>
        <w:spacing w:after="0"/>
        <w:ind w:left="0"/>
        <w:jc w:val="both"/>
      </w:pPr>
      <w:r>
        <w:rPr>
          <w:rFonts w:ascii="Times New Roman"/>
          <w:b w:val="false"/>
          <w:i w:val="false"/>
          <w:color w:val="000000"/>
          <w:sz w:val="28"/>
        </w:rPr>
        <w:t>
      төселген шынының сапасына қойылатын талаптар.</w:t>
      </w:r>
    </w:p>
    <w:bookmarkEnd w:id="1272"/>
    <w:bookmarkStart w:name="z1276" w:id="1273"/>
    <w:p>
      <w:pPr>
        <w:spacing w:after="0"/>
        <w:ind w:left="0"/>
        <w:jc w:val="both"/>
      </w:pPr>
      <w:r>
        <w:rPr>
          <w:rFonts w:ascii="Times New Roman"/>
          <w:b w:val="false"/>
          <w:i w:val="false"/>
          <w:color w:val="000000"/>
          <w:sz w:val="28"/>
        </w:rPr>
        <w:t>
      38. Шыны өндірісіндегі күйдіруші</w:t>
      </w:r>
    </w:p>
    <w:bookmarkEnd w:id="1273"/>
    <w:bookmarkStart w:name="z1277" w:id="1274"/>
    <w:p>
      <w:pPr>
        <w:spacing w:after="0"/>
        <w:ind w:left="0"/>
        <w:jc w:val="both"/>
      </w:pPr>
      <w:r>
        <w:rPr>
          <w:rFonts w:ascii="Times New Roman"/>
          <w:b w:val="false"/>
          <w:i w:val="false"/>
          <w:color w:val="000000"/>
          <w:sz w:val="28"/>
        </w:rPr>
        <w:t>
      Параграф 1. Шыны өндірісіндегі күйдіруші, 2-разряд</w:t>
      </w:r>
    </w:p>
    <w:bookmarkEnd w:id="1274"/>
    <w:bookmarkStart w:name="z1278" w:id="1275"/>
    <w:p>
      <w:pPr>
        <w:spacing w:after="0"/>
        <w:ind w:left="0"/>
        <w:jc w:val="both"/>
      </w:pPr>
      <w:r>
        <w:rPr>
          <w:rFonts w:ascii="Times New Roman"/>
          <w:b w:val="false"/>
          <w:i w:val="false"/>
          <w:color w:val="000000"/>
          <w:sz w:val="28"/>
        </w:rPr>
        <w:t>
      202. Жұмыс сипаттамасы:</w:t>
      </w:r>
    </w:p>
    <w:bookmarkEnd w:id="1275"/>
    <w:bookmarkStart w:name="z1279" w:id="1276"/>
    <w:p>
      <w:pPr>
        <w:spacing w:after="0"/>
        <w:ind w:left="0"/>
        <w:jc w:val="both"/>
      </w:pPr>
      <w:r>
        <w:rPr>
          <w:rFonts w:ascii="Times New Roman"/>
          <w:b w:val="false"/>
          <w:i w:val="false"/>
          <w:color w:val="000000"/>
          <w:sz w:val="28"/>
        </w:rPr>
        <w:t>
      қыш және шыны бөлшектерді пештерде күйдіру;</w:t>
      </w:r>
    </w:p>
    <w:bookmarkEnd w:id="1276"/>
    <w:bookmarkStart w:name="z1280" w:id="1277"/>
    <w:p>
      <w:pPr>
        <w:spacing w:after="0"/>
        <w:ind w:left="0"/>
        <w:jc w:val="both"/>
      </w:pPr>
      <w:r>
        <w:rPr>
          <w:rFonts w:ascii="Times New Roman"/>
          <w:b w:val="false"/>
          <w:i w:val="false"/>
          <w:color w:val="000000"/>
          <w:sz w:val="28"/>
        </w:rPr>
        <w:t>
      материалдарды жүгіргіштерде тарту, елеуіш арқылы елеу, қыш шихтасын ылғалдау және құрастыру.</w:t>
      </w:r>
    </w:p>
    <w:bookmarkEnd w:id="1277"/>
    <w:bookmarkStart w:name="z1281" w:id="1278"/>
    <w:p>
      <w:pPr>
        <w:spacing w:after="0"/>
        <w:ind w:left="0"/>
        <w:jc w:val="both"/>
      </w:pPr>
      <w:r>
        <w:rPr>
          <w:rFonts w:ascii="Times New Roman"/>
          <w:b w:val="false"/>
          <w:i w:val="false"/>
          <w:color w:val="000000"/>
          <w:sz w:val="28"/>
        </w:rPr>
        <w:t>
      203. Білуге тиіс:</w:t>
      </w:r>
    </w:p>
    <w:bookmarkEnd w:id="1278"/>
    <w:bookmarkStart w:name="z1282" w:id="1279"/>
    <w:p>
      <w:pPr>
        <w:spacing w:after="0"/>
        <w:ind w:left="0"/>
        <w:jc w:val="both"/>
      </w:pPr>
      <w:r>
        <w:rPr>
          <w:rFonts w:ascii="Times New Roman"/>
          <w:b w:val="false"/>
          <w:i w:val="false"/>
          <w:color w:val="000000"/>
          <w:sz w:val="28"/>
        </w:rPr>
        <w:t>
      бұйымдарды тиеу және түсіру ережесі;</w:t>
      </w:r>
    </w:p>
    <w:bookmarkEnd w:id="1279"/>
    <w:bookmarkStart w:name="z1283" w:id="1280"/>
    <w:p>
      <w:pPr>
        <w:spacing w:after="0"/>
        <w:ind w:left="0"/>
        <w:jc w:val="both"/>
      </w:pPr>
      <w:r>
        <w:rPr>
          <w:rFonts w:ascii="Times New Roman"/>
          <w:b w:val="false"/>
          <w:i w:val="false"/>
          <w:color w:val="000000"/>
          <w:sz w:val="28"/>
        </w:rPr>
        <w:t>
      қыш және шыны бөлшектерді күйдіру режимі;</w:t>
      </w:r>
    </w:p>
    <w:bookmarkEnd w:id="1280"/>
    <w:bookmarkStart w:name="z1284" w:id="1281"/>
    <w:p>
      <w:pPr>
        <w:spacing w:after="0"/>
        <w:ind w:left="0"/>
        <w:jc w:val="both"/>
      </w:pPr>
      <w:r>
        <w:rPr>
          <w:rFonts w:ascii="Times New Roman"/>
          <w:b w:val="false"/>
          <w:i w:val="false"/>
          <w:color w:val="000000"/>
          <w:sz w:val="28"/>
        </w:rPr>
        <w:t>
      электр оқшаулау қыштың шихтасына арналған массаның құрамы мен мөлшерлемесі.</w:t>
      </w:r>
    </w:p>
    <w:bookmarkEnd w:id="1281"/>
    <w:bookmarkStart w:name="z1285" w:id="1282"/>
    <w:p>
      <w:pPr>
        <w:spacing w:after="0"/>
        <w:ind w:left="0"/>
        <w:jc w:val="both"/>
      </w:pPr>
      <w:r>
        <w:rPr>
          <w:rFonts w:ascii="Times New Roman"/>
          <w:b w:val="false"/>
          <w:i w:val="false"/>
          <w:color w:val="000000"/>
          <w:sz w:val="28"/>
        </w:rPr>
        <w:t>
      204. Жұмыс үлгілері:</w:t>
      </w:r>
    </w:p>
    <w:bookmarkEnd w:id="1282"/>
    <w:bookmarkStart w:name="z1286" w:id="1283"/>
    <w:p>
      <w:pPr>
        <w:spacing w:after="0"/>
        <w:ind w:left="0"/>
        <w:jc w:val="both"/>
      </w:pPr>
      <w:r>
        <w:rPr>
          <w:rFonts w:ascii="Times New Roman"/>
          <w:b w:val="false"/>
          <w:i w:val="false"/>
          <w:color w:val="000000"/>
          <w:sz w:val="28"/>
        </w:rPr>
        <w:t>
      1) оұшаулағыштар, моншақтар, тығындар және басқа қыш бөлшектер - күйдіру;</w:t>
      </w:r>
    </w:p>
    <w:bookmarkEnd w:id="1283"/>
    <w:bookmarkStart w:name="z1287" w:id="1284"/>
    <w:p>
      <w:pPr>
        <w:spacing w:after="0"/>
        <w:ind w:left="0"/>
        <w:jc w:val="both"/>
      </w:pPr>
      <w:r>
        <w:rPr>
          <w:rFonts w:ascii="Times New Roman"/>
          <w:b w:val="false"/>
          <w:i w:val="false"/>
          <w:color w:val="000000"/>
          <w:sz w:val="28"/>
        </w:rPr>
        <w:t>
      2) электростерилизаторларды, моншақтарды, тығындарды дайындауға арналған масса - дайындау.</w:t>
      </w:r>
    </w:p>
    <w:bookmarkEnd w:id="1284"/>
    <w:bookmarkStart w:name="z1288" w:id="1285"/>
    <w:p>
      <w:pPr>
        <w:spacing w:after="0"/>
        <w:ind w:left="0"/>
        <w:jc w:val="both"/>
      </w:pPr>
      <w:r>
        <w:rPr>
          <w:rFonts w:ascii="Times New Roman"/>
          <w:b w:val="false"/>
          <w:i w:val="false"/>
          <w:color w:val="000000"/>
          <w:sz w:val="28"/>
        </w:rPr>
        <w:t>
      Параграф 2. Шыны өндірісіндегі күйдіруші, 3-разряд</w:t>
      </w:r>
    </w:p>
    <w:bookmarkEnd w:id="1285"/>
    <w:bookmarkStart w:name="z1289" w:id="1286"/>
    <w:p>
      <w:pPr>
        <w:spacing w:after="0"/>
        <w:ind w:left="0"/>
        <w:jc w:val="both"/>
      </w:pPr>
      <w:r>
        <w:rPr>
          <w:rFonts w:ascii="Times New Roman"/>
          <w:b w:val="false"/>
          <w:i w:val="false"/>
          <w:color w:val="000000"/>
          <w:sz w:val="28"/>
        </w:rPr>
        <w:t>
      205. Жұмыс сипаттамасы:</w:t>
      </w:r>
    </w:p>
    <w:bookmarkEnd w:id="1286"/>
    <w:bookmarkStart w:name="z1290" w:id="1287"/>
    <w:p>
      <w:pPr>
        <w:spacing w:after="0"/>
        <w:ind w:left="0"/>
        <w:jc w:val="both"/>
      </w:pPr>
      <w:r>
        <w:rPr>
          <w:rFonts w:ascii="Times New Roman"/>
          <w:b w:val="false"/>
          <w:i w:val="false"/>
          <w:color w:val="000000"/>
          <w:sz w:val="28"/>
        </w:rPr>
        <w:t>
      сорттық ыдыс бұйымдарының бетіне арналған бояулардың, алтынның әр түрлі құрылымдарын күйдіру пештерінде күйдіру;</w:t>
      </w:r>
    </w:p>
    <w:bookmarkEnd w:id="1287"/>
    <w:bookmarkStart w:name="z1291" w:id="1288"/>
    <w:p>
      <w:pPr>
        <w:spacing w:after="0"/>
        <w:ind w:left="0"/>
        <w:jc w:val="both"/>
      </w:pPr>
      <w:r>
        <w:rPr>
          <w:rFonts w:ascii="Times New Roman"/>
          <w:b w:val="false"/>
          <w:i w:val="false"/>
          <w:color w:val="000000"/>
          <w:sz w:val="28"/>
        </w:rPr>
        <w:t>
      темір купоросты, көмірқышқыл темірді, котрельді шаңды және крокус дайындауға арналған басқа материалдарды тиеу;</w:t>
      </w:r>
    </w:p>
    <w:bookmarkEnd w:id="1288"/>
    <w:bookmarkStart w:name="z1292" w:id="1289"/>
    <w:p>
      <w:pPr>
        <w:spacing w:after="0"/>
        <w:ind w:left="0"/>
        <w:jc w:val="both"/>
      </w:pPr>
      <w:r>
        <w:rPr>
          <w:rFonts w:ascii="Times New Roman"/>
          <w:b w:val="false"/>
          <w:i w:val="false"/>
          <w:color w:val="000000"/>
          <w:sz w:val="28"/>
        </w:rPr>
        <w:t>
      крокусты күйдіру процесін жүргізу;</w:t>
      </w:r>
    </w:p>
    <w:bookmarkEnd w:id="1289"/>
    <w:bookmarkStart w:name="z1293" w:id="1290"/>
    <w:p>
      <w:pPr>
        <w:spacing w:after="0"/>
        <w:ind w:left="0"/>
        <w:jc w:val="both"/>
      </w:pPr>
      <w:r>
        <w:rPr>
          <w:rFonts w:ascii="Times New Roman"/>
          <w:b w:val="false"/>
          <w:i w:val="false"/>
          <w:color w:val="000000"/>
          <w:sz w:val="28"/>
        </w:rPr>
        <w:t>
      бақылау-өлшеу аспаптарының көрсеткіштері бойынша күйдірудің температуралық режимін реттеу;</w:t>
      </w:r>
    </w:p>
    <w:bookmarkEnd w:id="1290"/>
    <w:bookmarkStart w:name="z1294" w:id="1291"/>
    <w:p>
      <w:pPr>
        <w:spacing w:after="0"/>
        <w:ind w:left="0"/>
        <w:jc w:val="both"/>
      </w:pPr>
      <w:r>
        <w:rPr>
          <w:rFonts w:ascii="Times New Roman"/>
          <w:b w:val="false"/>
          <w:i w:val="false"/>
          <w:color w:val="000000"/>
          <w:sz w:val="28"/>
        </w:rPr>
        <w:t>
      бұйымдарды тиеу мен түсіруді қадағалау.</w:t>
      </w:r>
    </w:p>
    <w:bookmarkEnd w:id="1291"/>
    <w:bookmarkStart w:name="z1295" w:id="1292"/>
    <w:p>
      <w:pPr>
        <w:spacing w:after="0"/>
        <w:ind w:left="0"/>
        <w:jc w:val="both"/>
      </w:pPr>
      <w:r>
        <w:rPr>
          <w:rFonts w:ascii="Times New Roman"/>
          <w:b w:val="false"/>
          <w:i w:val="false"/>
          <w:color w:val="000000"/>
          <w:sz w:val="28"/>
        </w:rPr>
        <w:t>
      206. Білуге тиіс:</w:t>
      </w:r>
    </w:p>
    <w:bookmarkEnd w:id="1292"/>
    <w:bookmarkStart w:name="z1296" w:id="1293"/>
    <w:p>
      <w:pPr>
        <w:spacing w:after="0"/>
        <w:ind w:left="0"/>
        <w:jc w:val="both"/>
      </w:pPr>
      <w:r>
        <w:rPr>
          <w:rFonts w:ascii="Times New Roman"/>
          <w:b w:val="false"/>
          <w:i w:val="false"/>
          <w:color w:val="000000"/>
          <w:sz w:val="28"/>
        </w:rPr>
        <w:t>
      күйдіру пештерінің құрылысы, сорттық ыдыс бұйымдары мен крокус үшін күйдіру режимі;</w:t>
      </w:r>
    </w:p>
    <w:bookmarkEnd w:id="1293"/>
    <w:bookmarkStart w:name="z1297" w:id="1294"/>
    <w:p>
      <w:pPr>
        <w:spacing w:after="0"/>
        <w:ind w:left="0"/>
        <w:jc w:val="both"/>
      </w:pPr>
      <w:r>
        <w:rPr>
          <w:rFonts w:ascii="Times New Roman"/>
          <w:b w:val="false"/>
          <w:i w:val="false"/>
          <w:color w:val="000000"/>
          <w:sz w:val="28"/>
        </w:rPr>
        <w:t>
      бақылау-өлшеу аспаптарының белгіленуі және олардың көрсеткіштері бойынша күйдіру процесін реттеу ережесі;</w:t>
      </w:r>
    </w:p>
    <w:bookmarkEnd w:id="1294"/>
    <w:bookmarkStart w:name="z1298" w:id="1295"/>
    <w:p>
      <w:pPr>
        <w:spacing w:after="0"/>
        <w:ind w:left="0"/>
        <w:jc w:val="both"/>
      </w:pPr>
      <w:r>
        <w:rPr>
          <w:rFonts w:ascii="Times New Roman"/>
          <w:b w:val="false"/>
          <w:i w:val="false"/>
          <w:color w:val="000000"/>
          <w:sz w:val="28"/>
        </w:rPr>
        <w:t>
      күйдіру процесіне қойылатын техникалық талаптар;</w:t>
      </w:r>
    </w:p>
    <w:bookmarkEnd w:id="1295"/>
    <w:bookmarkStart w:name="z1299" w:id="1296"/>
    <w:p>
      <w:pPr>
        <w:spacing w:after="0"/>
        <w:ind w:left="0"/>
        <w:jc w:val="both"/>
      </w:pPr>
      <w:r>
        <w:rPr>
          <w:rFonts w:ascii="Times New Roman"/>
          <w:b w:val="false"/>
          <w:i w:val="false"/>
          <w:color w:val="000000"/>
          <w:sz w:val="28"/>
        </w:rPr>
        <w:t>
      ақаудың себептері мен түрлері, оның алдын алу бойынша шаралар.</w:t>
      </w:r>
    </w:p>
    <w:bookmarkEnd w:id="1296"/>
    <w:bookmarkStart w:name="z1300" w:id="1297"/>
    <w:p>
      <w:pPr>
        <w:spacing w:after="0"/>
        <w:ind w:left="0"/>
        <w:jc w:val="both"/>
      </w:pPr>
      <w:r>
        <w:rPr>
          <w:rFonts w:ascii="Times New Roman"/>
          <w:b w:val="false"/>
          <w:i w:val="false"/>
          <w:color w:val="000000"/>
          <w:sz w:val="28"/>
        </w:rPr>
        <w:t>
      207. Жұмыс үлгілері:</w:t>
      </w:r>
    </w:p>
    <w:bookmarkEnd w:id="1297"/>
    <w:bookmarkStart w:name="z1301" w:id="1298"/>
    <w:p>
      <w:pPr>
        <w:spacing w:after="0"/>
        <w:ind w:left="0"/>
        <w:jc w:val="both"/>
      </w:pPr>
      <w:r>
        <w:rPr>
          <w:rFonts w:ascii="Times New Roman"/>
          <w:b w:val="false"/>
          <w:i w:val="false"/>
          <w:color w:val="000000"/>
          <w:sz w:val="28"/>
        </w:rPr>
        <w:t>
      1) шынылы, эмальданған тақталар (қаптау) - күйдіру;</w:t>
      </w:r>
    </w:p>
    <w:bookmarkEnd w:id="1298"/>
    <w:bookmarkStart w:name="z1302" w:id="1299"/>
    <w:p>
      <w:pPr>
        <w:spacing w:after="0"/>
        <w:ind w:left="0"/>
        <w:jc w:val="both"/>
      </w:pPr>
      <w:r>
        <w:rPr>
          <w:rFonts w:ascii="Times New Roman"/>
          <w:b w:val="false"/>
          <w:i w:val="false"/>
          <w:color w:val="000000"/>
          <w:sz w:val="28"/>
        </w:rPr>
        <w:t>
      2) қорғасын жосасы - қорғасын глетіне дейін күйдіру;</w:t>
      </w:r>
    </w:p>
    <w:bookmarkEnd w:id="1299"/>
    <w:bookmarkStart w:name="z1303" w:id="1300"/>
    <w:p>
      <w:pPr>
        <w:spacing w:after="0"/>
        <w:ind w:left="0"/>
        <w:jc w:val="both"/>
      </w:pPr>
      <w:r>
        <w:rPr>
          <w:rFonts w:ascii="Times New Roman"/>
          <w:b w:val="false"/>
          <w:i w:val="false"/>
          <w:color w:val="000000"/>
          <w:sz w:val="28"/>
        </w:rPr>
        <w:t>
      3) шприцті цилиндрлар, градусталған шкаламен жағылған бояуымен май өлшеуіштер – бояуды күйдіру;</w:t>
      </w:r>
    </w:p>
    <w:bookmarkEnd w:id="1300"/>
    <w:bookmarkStart w:name="z1304" w:id="1301"/>
    <w:p>
      <w:pPr>
        <w:spacing w:after="0"/>
        <w:ind w:left="0"/>
        <w:jc w:val="both"/>
      </w:pPr>
      <w:r>
        <w:rPr>
          <w:rFonts w:ascii="Times New Roman"/>
          <w:b w:val="false"/>
          <w:i w:val="false"/>
          <w:color w:val="000000"/>
          <w:sz w:val="28"/>
        </w:rPr>
        <w:t>
      4) қыш электростерилизаторлар - күйдіру.</w:t>
      </w:r>
    </w:p>
    <w:bookmarkEnd w:id="1301"/>
    <w:bookmarkStart w:name="z1305" w:id="1302"/>
    <w:p>
      <w:pPr>
        <w:spacing w:after="0"/>
        <w:ind w:left="0"/>
        <w:jc w:val="both"/>
      </w:pPr>
      <w:r>
        <w:rPr>
          <w:rFonts w:ascii="Times New Roman"/>
          <w:b w:val="false"/>
          <w:i w:val="false"/>
          <w:color w:val="000000"/>
          <w:sz w:val="28"/>
        </w:rPr>
        <w:t>
      Параграф 3. Шыны өндірісіндегі күйдіруші, 4-разряд</w:t>
      </w:r>
    </w:p>
    <w:bookmarkEnd w:id="1302"/>
    <w:bookmarkStart w:name="z1306" w:id="1303"/>
    <w:p>
      <w:pPr>
        <w:spacing w:after="0"/>
        <w:ind w:left="0"/>
        <w:jc w:val="both"/>
      </w:pPr>
      <w:r>
        <w:rPr>
          <w:rFonts w:ascii="Times New Roman"/>
          <w:b w:val="false"/>
          <w:i w:val="false"/>
          <w:color w:val="000000"/>
          <w:sz w:val="28"/>
        </w:rPr>
        <w:t>
      208. Жұмыс сипаттамасы:</w:t>
      </w:r>
    </w:p>
    <w:bookmarkEnd w:id="1303"/>
    <w:bookmarkStart w:name="z1307" w:id="1304"/>
    <w:p>
      <w:pPr>
        <w:spacing w:after="0"/>
        <w:ind w:left="0"/>
        <w:jc w:val="both"/>
      </w:pPr>
      <w:r>
        <w:rPr>
          <w:rFonts w:ascii="Times New Roman"/>
          <w:b w:val="false"/>
          <w:i w:val="false"/>
          <w:color w:val="000000"/>
          <w:sz w:val="28"/>
        </w:rPr>
        <w:t>
      кварц қыштан бұйымдарды күйдіру және шыны өндірісінде анағұрлым жоғары білікті күйдірушінің басшылығымен кезеңдік әрекеттегі электр пештерінде сіңдіру қабатын күйдіру процесін жүргізу;</w:t>
      </w:r>
    </w:p>
    <w:bookmarkEnd w:id="1304"/>
    <w:bookmarkStart w:name="z1308" w:id="1305"/>
    <w:p>
      <w:pPr>
        <w:spacing w:after="0"/>
        <w:ind w:left="0"/>
        <w:jc w:val="both"/>
      </w:pPr>
      <w:r>
        <w:rPr>
          <w:rFonts w:ascii="Times New Roman"/>
          <w:b w:val="false"/>
          <w:i w:val="false"/>
          <w:color w:val="000000"/>
          <w:sz w:val="28"/>
        </w:rPr>
        <w:t>
      бұйымдарды электр пештеріне орнату, пешті құммен герметикалау;</w:t>
      </w:r>
    </w:p>
    <w:bookmarkEnd w:id="1305"/>
    <w:bookmarkStart w:name="z1309" w:id="1306"/>
    <w:p>
      <w:pPr>
        <w:spacing w:after="0"/>
        <w:ind w:left="0"/>
        <w:jc w:val="both"/>
      </w:pPr>
      <w:r>
        <w:rPr>
          <w:rFonts w:ascii="Times New Roman"/>
          <w:b w:val="false"/>
          <w:i w:val="false"/>
          <w:color w:val="000000"/>
          <w:sz w:val="28"/>
        </w:rPr>
        <w:t>
      электр пештің және бақылау-өлшеу аспаптарының күйін тексеру;</w:t>
      </w:r>
    </w:p>
    <w:bookmarkEnd w:id="1306"/>
    <w:bookmarkStart w:name="z1310" w:id="1307"/>
    <w:p>
      <w:pPr>
        <w:spacing w:after="0"/>
        <w:ind w:left="0"/>
        <w:jc w:val="both"/>
      </w:pPr>
      <w:r>
        <w:rPr>
          <w:rFonts w:ascii="Times New Roman"/>
          <w:b w:val="false"/>
          <w:i w:val="false"/>
          <w:color w:val="000000"/>
          <w:sz w:val="28"/>
        </w:rPr>
        <w:t>
      температуралық күйдіру режимін қадағалау;</w:t>
      </w:r>
    </w:p>
    <w:bookmarkEnd w:id="1307"/>
    <w:bookmarkStart w:name="z1311" w:id="1308"/>
    <w:p>
      <w:pPr>
        <w:spacing w:after="0"/>
        <w:ind w:left="0"/>
        <w:jc w:val="both"/>
      </w:pPr>
      <w:r>
        <w:rPr>
          <w:rFonts w:ascii="Times New Roman"/>
          <w:b w:val="false"/>
          <w:i w:val="false"/>
          <w:color w:val="000000"/>
          <w:sz w:val="28"/>
        </w:rPr>
        <w:t>
      бұйымдарды электр пештен алу.</w:t>
      </w:r>
    </w:p>
    <w:bookmarkEnd w:id="1308"/>
    <w:bookmarkStart w:name="z1312" w:id="1309"/>
    <w:p>
      <w:pPr>
        <w:spacing w:after="0"/>
        <w:ind w:left="0"/>
        <w:jc w:val="both"/>
      </w:pPr>
      <w:r>
        <w:rPr>
          <w:rFonts w:ascii="Times New Roman"/>
          <w:b w:val="false"/>
          <w:i w:val="false"/>
          <w:color w:val="000000"/>
          <w:sz w:val="28"/>
        </w:rPr>
        <w:t>
      209. Білуге тиіс:</w:t>
      </w:r>
    </w:p>
    <w:bookmarkEnd w:id="1309"/>
    <w:bookmarkStart w:name="z1313" w:id="1310"/>
    <w:p>
      <w:pPr>
        <w:spacing w:after="0"/>
        <w:ind w:left="0"/>
        <w:jc w:val="both"/>
      </w:pPr>
      <w:r>
        <w:rPr>
          <w:rFonts w:ascii="Times New Roman"/>
          <w:b w:val="false"/>
          <w:i w:val="false"/>
          <w:color w:val="000000"/>
          <w:sz w:val="28"/>
        </w:rPr>
        <w:t>
      қызмет көрсетілетін жабдықтың, бақылау-өлшеу аспаптарының және құралдың құрылысы және пайдалану ережесі;</w:t>
      </w:r>
    </w:p>
    <w:bookmarkEnd w:id="1310"/>
    <w:bookmarkStart w:name="z1314" w:id="1311"/>
    <w:p>
      <w:pPr>
        <w:spacing w:after="0"/>
        <w:ind w:left="0"/>
        <w:jc w:val="both"/>
      </w:pPr>
      <w:r>
        <w:rPr>
          <w:rFonts w:ascii="Times New Roman"/>
          <w:b w:val="false"/>
          <w:i w:val="false"/>
          <w:color w:val="000000"/>
          <w:sz w:val="28"/>
        </w:rPr>
        <w:t>
      бұйымдардың сіңдіру қабатын күйдіру режимдері;</w:t>
      </w:r>
    </w:p>
    <w:bookmarkEnd w:id="1311"/>
    <w:bookmarkStart w:name="z1315" w:id="1312"/>
    <w:p>
      <w:pPr>
        <w:spacing w:after="0"/>
        <w:ind w:left="0"/>
        <w:jc w:val="both"/>
      </w:pPr>
      <w:r>
        <w:rPr>
          <w:rFonts w:ascii="Times New Roman"/>
          <w:b w:val="false"/>
          <w:i w:val="false"/>
          <w:color w:val="000000"/>
          <w:sz w:val="28"/>
        </w:rPr>
        <w:t>
      бұйымдарды электр пешіне орнату және оларды пештен алу ережесі;</w:t>
      </w:r>
    </w:p>
    <w:bookmarkEnd w:id="1312"/>
    <w:bookmarkStart w:name="z1316" w:id="1313"/>
    <w:p>
      <w:pPr>
        <w:spacing w:after="0"/>
        <w:ind w:left="0"/>
        <w:jc w:val="both"/>
      </w:pPr>
      <w:r>
        <w:rPr>
          <w:rFonts w:ascii="Times New Roman"/>
          <w:b w:val="false"/>
          <w:i w:val="false"/>
          <w:color w:val="000000"/>
          <w:sz w:val="28"/>
        </w:rPr>
        <w:t>
      күйдіру кезінде бұйымдардың ақауының пайда болу себептері және оның алдын алу бойынша шаралар.</w:t>
      </w:r>
    </w:p>
    <w:bookmarkEnd w:id="1313"/>
    <w:bookmarkStart w:name="z1317" w:id="1314"/>
    <w:p>
      <w:pPr>
        <w:spacing w:after="0"/>
        <w:ind w:left="0"/>
        <w:jc w:val="both"/>
      </w:pPr>
      <w:r>
        <w:rPr>
          <w:rFonts w:ascii="Times New Roman"/>
          <w:b w:val="false"/>
          <w:i w:val="false"/>
          <w:color w:val="000000"/>
          <w:sz w:val="28"/>
        </w:rPr>
        <w:t>
      Параграф 4. Шыны өндірісіндегі күйдіруші, 5-разряд</w:t>
      </w:r>
    </w:p>
    <w:bookmarkEnd w:id="1314"/>
    <w:bookmarkStart w:name="z1318" w:id="1315"/>
    <w:p>
      <w:pPr>
        <w:spacing w:after="0"/>
        <w:ind w:left="0"/>
        <w:jc w:val="both"/>
      </w:pPr>
      <w:r>
        <w:rPr>
          <w:rFonts w:ascii="Times New Roman"/>
          <w:b w:val="false"/>
          <w:i w:val="false"/>
          <w:color w:val="000000"/>
          <w:sz w:val="28"/>
        </w:rPr>
        <w:t>
      210. Жұмыс сипаттамасы:</w:t>
      </w:r>
    </w:p>
    <w:bookmarkEnd w:id="1315"/>
    <w:bookmarkStart w:name="z1319" w:id="1316"/>
    <w:p>
      <w:pPr>
        <w:spacing w:after="0"/>
        <w:ind w:left="0"/>
        <w:jc w:val="both"/>
      </w:pPr>
      <w:r>
        <w:rPr>
          <w:rFonts w:ascii="Times New Roman"/>
          <w:b w:val="false"/>
          <w:i w:val="false"/>
          <w:color w:val="000000"/>
          <w:sz w:val="28"/>
        </w:rPr>
        <w:t>
      кварцты қыштан жасалған бұйымдарды күйдіру және кезеңдік әрекеттегі электр пештерінде сіңдіру қабатын күйдіру процесін жүргізу;</w:t>
      </w:r>
    </w:p>
    <w:bookmarkEnd w:id="1316"/>
    <w:bookmarkStart w:name="z1320" w:id="1317"/>
    <w:p>
      <w:pPr>
        <w:spacing w:after="0"/>
        <w:ind w:left="0"/>
        <w:jc w:val="both"/>
      </w:pPr>
      <w:r>
        <w:rPr>
          <w:rFonts w:ascii="Times New Roman"/>
          <w:b w:val="false"/>
          <w:i w:val="false"/>
          <w:color w:val="000000"/>
          <w:sz w:val="28"/>
        </w:rPr>
        <w:t>
      талдаулар нәтижелері бойынша бұйымдарды күйдірудің ең үлкен температурасын түзету;</w:t>
      </w:r>
    </w:p>
    <w:bookmarkEnd w:id="1317"/>
    <w:bookmarkStart w:name="z1321" w:id="1318"/>
    <w:p>
      <w:pPr>
        <w:spacing w:after="0"/>
        <w:ind w:left="0"/>
        <w:jc w:val="both"/>
      </w:pPr>
      <w:r>
        <w:rPr>
          <w:rFonts w:ascii="Times New Roman"/>
          <w:b w:val="false"/>
          <w:i w:val="false"/>
          <w:color w:val="000000"/>
          <w:sz w:val="28"/>
        </w:rPr>
        <w:t>
      бөлудің берілген біркелкілігін және электр пешінде температураның көтерілу жылдамдығын қамтамасыз ету;</w:t>
      </w:r>
    </w:p>
    <w:bookmarkEnd w:id="1318"/>
    <w:bookmarkStart w:name="z1322" w:id="1319"/>
    <w:p>
      <w:pPr>
        <w:spacing w:after="0"/>
        <w:ind w:left="0"/>
        <w:jc w:val="both"/>
      </w:pPr>
      <w:r>
        <w:rPr>
          <w:rFonts w:ascii="Times New Roman"/>
          <w:b w:val="false"/>
          <w:i w:val="false"/>
          <w:color w:val="000000"/>
          <w:sz w:val="28"/>
        </w:rPr>
        <w:t>
      электр пешіндегі бұйымдардың күйін және бақылау-өлшеу аспаптарының көрсеткіштерін бақылау;</w:t>
      </w:r>
    </w:p>
    <w:bookmarkEnd w:id="1319"/>
    <w:bookmarkStart w:name="z1323" w:id="1320"/>
    <w:p>
      <w:pPr>
        <w:spacing w:after="0"/>
        <w:ind w:left="0"/>
        <w:jc w:val="both"/>
      </w:pPr>
      <w:r>
        <w:rPr>
          <w:rFonts w:ascii="Times New Roman"/>
          <w:b w:val="false"/>
          <w:i w:val="false"/>
          <w:color w:val="000000"/>
          <w:sz w:val="28"/>
        </w:rPr>
        <w:t>
      бұйымдарды қоюды өлшеу және есептеу;</w:t>
      </w:r>
    </w:p>
    <w:bookmarkEnd w:id="1320"/>
    <w:bookmarkStart w:name="z1324" w:id="1321"/>
    <w:p>
      <w:pPr>
        <w:spacing w:after="0"/>
        <w:ind w:left="0"/>
        <w:jc w:val="both"/>
      </w:pPr>
      <w:r>
        <w:rPr>
          <w:rFonts w:ascii="Times New Roman"/>
          <w:b w:val="false"/>
          <w:i w:val="false"/>
          <w:color w:val="000000"/>
          <w:sz w:val="28"/>
        </w:rPr>
        <w:t>
      өнімді бақылаушыға тапсыру;</w:t>
      </w:r>
    </w:p>
    <w:bookmarkEnd w:id="1321"/>
    <w:bookmarkStart w:name="z1325" w:id="1322"/>
    <w:p>
      <w:pPr>
        <w:spacing w:after="0"/>
        <w:ind w:left="0"/>
        <w:jc w:val="both"/>
      </w:pPr>
      <w:r>
        <w:rPr>
          <w:rFonts w:ascii="Times New Roman"/>
          <w:b w:val="false"/>
          <w:i w:val="false"/>
          <w:color w:val="000000"/>
          <w:sz w:val="28"/>
        </w:rPr>
        <w:t>
      технологиялық журналды жүргізу және техпаспорттарды толтыру.</w:t>
      </w:r>
    </w:p>
    <w:bookmarkEnd w:id="1322"/>
    <w:bookmarkStart w:name="z1326" w:id="1323"/>
    <w:p>
      <w:pPr>
        <w:spacing w:after="0"/>
        <w:ind w:left="0"/>
        <w:jc w:val="both"/>
      </w:pPr>
      <w:r>
        <w:rPr>
          <w:rFonts w:ascii="Times New Roman"/>
          <w:b w:val="false"/>
          <w:i w:val="false"/>
          <w:color w:val="000000"/>
          <w:sz w:val="28"/>
        </w:rPr>
        <w:t>
      211. Білуге тиіс:</w:t>
      </w:r>
    </w:p>
    <w:bookmarkEnd w:id="1323"/>
    <w:bookmarkStart w:name="z1327" w:id="1324"/>
    <w:p>
      <w:pPr>
        <w:spacing w:after="0"/>
        <w:ind w:left="0"/>
        <w:jc w:val="both"/>
      </w:pPr>
      <w:r>
        <w:rPr>
          <w:rFonts w:ascii="Times New Roman"/>
          <w:b w:val="false"/>
          <w:i w:val="false"/>
          <w:color w:val="000000"/>
          <w:sz w:val="28"/>
        </w:rPr>
        <w:t>
      қызмет көрсетілетін жабдықтың құрылымы, күйдірілетін бұйымдардың ассортименті;</w:t>
      </w:r>
    </w:p>
    <w:bookmarkEnd w:id="1324"/>
    <w:bookmarkStart w:name="z1328" w:id="1325"/>
    <w:p>
      <w:pPr>
        <w:spacing w:after="0"/>
        <w:ind w:left="0"/>
        <w:jc w:val="both"/>
      </w:pPr>
      <w:r>
        <w:rPr>
          <w:rFonts w:ascii="Times New Roman"/>
          <w:b w:val="false"/>
          <w:i w:val="false"/>
          <w:color w:val="000000"/>
          <w:sz w:val="28"/>
        </w:rPr>
        <w:t>
      бұйымдарды күйдіру режимдерін есептеу әдістемесі;</w:t>
      </w:r>
    </w:p>
    <w:bookmarkEnd w:id="1325"/>
    <w:bookmarkStart w:name="z1329" w:id="1326"/>
    <w:p>
      <w:pPr>
        <w:spacing w:after="0"/>
        <w:ind w:left="0"/>
        <w:jc w:val="both"/>
      </w:pPr>
      <w:r>
        <w:rPr>
          <w:rFonts w:ascii="Times New Roman"/>
          <w:b w:val="false"/>
          <w:i w:val="false"/>
          <w:color w:val="000000"/>
          <w:sz w:val="28"/>
        </w:rPr>
        <w:t>
      бақылау-өлшеу аспаптарының құрылысы және пайдалану ережесі.</w:t>
      </w:r>
    </w:p>
    <w:bookmarkEnd w:id="1326"/>
    <w:bookmarkStart w:name="z1330" w:id="1327"/>
    <w:p>
      <w:pPr>
        <w:spacing w:after="0"/>
        <w:ind w:left="0"/>
        <w:jc w:val="both"/>
      </w:pPr>
      <w:r>
        <w:rPr>
          <w:rFonts w:ascii="Times New Roman"/>
          <w:b w:val="false"/>
          <w:i w:val="false"/>
          <w:color w:val="000000"/>
          <w:sz w:val="28"/>
        </w:rPr>
        <w:t>
      39. Жапқыштарды сылаушы</w:t>
      </w:r>
    </w:p>
    <w:bookmarkEnd w:id="1327"/>
    <w:bookmarkStart w:name="z1331" w:id="1328"/>
    <w:p>
      <w:pPr>
        <w:spacing w:after="0"/>
        <w:ind w:left="0"/>
        <w:jc w:val="both"/>
      </w:pPr>
      <w:r>
        <w:rPr>
          <w:rFonts w:ascii="Times New Roman"/>
          <w:b w:val="false"/>
          <w:i w:val="false"/>
          <w:color w:val="000000"/>
          <w:sz w:val="28"/>
        </w:rPr>
        <w:t>
      Параграф 1. Жапқыштарды сылаушы, 2-разряд</w:t>
      </w:r>
    </w:p>
    <w:bookmarkEnd w:id="1328"/>
    <w:bookmarkStart w:name="z1332" w:id="1329"/>
    <w:p>
      <w:pPr>
        <w:spacing w:after="0"/>
        <w:ind w:left="0"/>
        <w:jc w:val="both"/>
      </w:pPr>
      <w:r>
        <w:rPr>
          <w:rFonts w:ascii="Times New Roman"/>
          <w:b w:val="false"/>
          <w:i w:val="false"/>
          <w:color w:val="000000"/>
          <w:sz w:val="28"/>
        </w:rPr>
        <w:t>
      212. Жұмыс сипаттамасы:</w:t>
      </w:r>
    </w:p>
    <w:bookmarkEnd w:id="1329"/>
    <w:bookmarkStart w:name="z1333" w:id="1330"/>
    <w:p>
      <w:pPr>
        <w:spacing w:after="0"/>
        <w:ind w:left="0"/>
        <w:jc w:val="both"/>
      </w:pPr>
      <w:r>
        <w:rPr>
          <w:rFonts w:ascii="Times New Roman"/>
          <w:b w:val="false"/>
          <w:i w:val="false"/>
          <w:color w:val="000000"/>
          <w:sz w:val="28"/>
        </w:rPr>
        <w:t>
      жапқыштарды сылау;</w:t>
      </w:r>
    </w:p>
    <w:bookmarkEnd w:id="1330"/>
    <w:bookmarkStart w:name="z1334" w:id="1331"/>
    <w:p>
      <w:pPr>
        <w:spacing w:after="0"/>
        <w:ind w:left="0"/>
        <w:jc w:val="both"/>
      </w:pPr>
      <w:r>
        <w:rPr>
          <w:rFonts w:ascii="Times New Roman"/>
          <w:b w:val="false"/>
          <w:i w:val="false"/>
          <w:color w:val="000000"/>
          <w:sz w:val="28"/>
        </w:rPr>
        <w:t>
      құмыраны құйғаннан кейін құмыра пештерінің жапқыштарын сылау үшін балшық қоспаларды дайындау.</w:t>
      </w:r>
    </w:p>
    <w:bookmarkEnd w:id="1331"/>
    <w:bookmarkStart w:name="z1335" w:id="1332"/>
    <w:p>
      <w:pPr>
        <w:spacing w:after="0"/>
        <w:ind w:left="0"/>
        <w:jc w:val="both"/>
      </w:pPr>
      <w:r>
        <w:rPr>
          <w:rFonts w:ascii="Times New Roman"/>
          <w:b w:val="false"/>
          <w:i w:val="false"/>
          <w:color w:val="000000"/>
          <w:sz w:val="28"/>
        </w:rPr>
        <w:t>
      213. Білуге тиіс:</w:t>
      </w:r>
    </w:p>
    <w:bookmarkEnd w:id="1332"/>
    <w:bookmarkStart w:name="z1336" w:id="1333"/>
    <w:p>
      <w:pPr>
        <w:spacing w:after="0"/>
        <w:ind w:left="0"/>
        <w:jc w:val="both"/>
      </w:pPr>
      <w:r>
        <w:rPr>
          <w:rFonts w:ascii="Times New Roman"/>
          <w:b w:val="false"/>
          <w:i w:val="false"/>
          <w:color w:val="000000"/>
          <w:sz w:val="28"/>
        </w:rPr>
        <w:t>
      құмыра пешінің құрылысы;</w:t>
      </w:r>
    </w:p>
    <w:bookmarkEnd w:id="1333"/>
    <w:bookmarkStart w:name="z1337" w:id="1334"/>
    <w:p>
      <w:pPr>
        <w:spacing w:after="0"/>
        <w:ind w:left="0"/>
        <w:jc w:val="both"/>
      </w:pPr>
      <w:r>
        <w:rPr>
          <w:rFonts w:ascii="Times New Roman"/>
          <w:b w:val="false"/>
          <w:i w:val="false"/>
          <w:color w:val="000000"/>
          <w:sz w:val="28"/>
        </w:rPr>
        <w:t>
      қолданылатын балшықтың түрлері мен қасиеттері.</w:t>
      </w:r>
    </w:p>
    <w:bookmarkEnd w:id="1334"/>
    <w:bookmarkStart w:name="z1338" w:id="1335"/>
    <w:p>
      <w:pPr>
        <w:spacing w:after="0"/>
        <w:ind w:left="0"/>
        <w:jc w:val="both"/>
      </w:pPr>
      <w:r>
        <w:rPr>
          <w:rFonts w:ascii="Times New Roman"/>
          <w:b w:val="false"/>
          <w:i w:val="false"/>
          <w:color w:val="000000"/>
          <w:sz w:val="28"/>
        </w:rPr>
        <w:t>
      40. Шыны пакеттер мен шыны блоктарды өңдеуші</w:t>
      </w:r>
    </w:p>
    <w:bookmarkEnd w:id="1335"/>
    <w:bookmarkStart w:name="z1339" w:id="1336"/>
    <w:p>
      <w:pPr>
        <w:spacing w:after="0"/>
        <w:ind w:left="0"/>
        <w:jc w:val="both"/>
      </w:pPr>
      <w:r>
        <w:rPr>
          <w:rFonts w:ascii="Times New Roman"/>
          <w:b w:val="false"/>
          <w:i w:val="false"/>
          <w:color w:val="000000"/>
          <w:sz w:val="28"/>
        </w:rPr>
        <w:t>
      Параграф 1. Шыны пакеттер мен шыны блоктарды өңдеуші, 1-разряд</w:t>
      </w:r>
    </w:p>
    <w:bookmarkEnd w:id="1336"/>
    <w:bookmarkStart w:name="z1340" w:id="1337"/>
    <w:p>
      <w:pPr>
        <w:spacing w:after="0"/>
        <w:ind w:left="0"/>
        <w:jc w:val="both"/>
      </w:pPr>
      <w:r>
        <w:rPr>
          <w:rFonts w:ascii="Times New Roman"/>
          <w:b w:val="false"/>
          <w:i w:val="false"/>
          <w:color w:val="000000"/>
          <w:sz w:val="28"/>
        </w:rPr>
        <w:t>
      214. Жұмыс сипаттамасы:</w:t>
      </w:r>
    </w:p>
    <w:bookmarkEnd w:id="1337"/>
    <w:bookmarkStart w:name="z1341" w:id="1338"/>
    <w:p>
      <w:pPr>
        <w:spacing w:after="0"/>
        <w:ind w:left="0"/>
        <w:jc w:val="both"/>
      </w:pPr>
      <w:r>
        <w:rPr>
          <w:rFonts w:ascii="Times New Roman"/>
          <w:b w:val="false"/>
          <w:i w:val="false"/>
          <w:color w:val="000000"/>
          <w:sz w:val="28"/>
        </w:rPr>
        <w:t>
      шыны пакеттерін, шыны блоктарды, триплексті өңдеу:</w:t>
      </w:r>
    </w:p>
    <w:bookmarkEnd w:id="1338"/>
    <w:bookmarkStart w:name="z1342" w:id="1339"/>
    <w:p>
      <w:pPr>
        <w:spacing w:after="0"/>
        <w:ind w:left="0"/>
        <w:jc w:val="both"/>
      </w:pPr>
      <w:r>
        <w:rPr>
          <w:rFonts w:ascii="Times New Roman"/>
          <w:b w:val="false"/>
          <w:i w:val="false"/>
          <w:color w:val="000000"/>
          <w:sz w:val="28"/>
        </w:rPr>
        <w:t>
      майлықтарды, жабысатын құрамды, мастиканы, резеңкені және басқа материалдарды дайындау;</w:t>
      </w:r>
    </w:p>
    <w:bookmarkEnd w:id="1339"/>
    <w:bookmarkStart w:name="z1343" w:id="1340"/>
    <w:p>
      <w:pPr>
        <w:spacing w:after="0"/>
        <w:ind w:left="0"/>
        <w:jc w:val="both"/>
      </w:pPr>
      <w:r>
        <w:rPr>
          <w:rFonts w:ascii="Times New Roman"/>
          <w:b w:val="false"/>
          <w:i w:val="false"/>
          <w:color w:val="000000"/>
          <w:sz w:val="28"/>
        </w:rPr>
        <w:t>
      шыны блоктарына бөз майлықтарды жапсыру;</w:t>
      </w:r>
    </w:p>
    <w:bookmarkEnd w:id="1340"/>
    <w:bookmarkStart w:name="z1344" w:id="1341"/>
    <w:p>
      <w:pPr>
        <w:spacing w:after="0"/>
        <w:ind w:left="0"/>
        <w:jc w:val="both"/>
      </w:pPr>
      <w:r>
        <w:rPr>
          <w:rFonts w:ascii="Times New Roman"/>
          <w:b w:val="false"/>
          <w:i w:val="false"/>
          <w:color w:val="000000"/>
          <w:sz w:val="28"/>
        </w:rPr>
        <w:t>
      шыны бұйымдарының беті мен шетін мастикамен жабу және оларға қалқаншалар жапсыру;</w:t>
      </w:r>
    </w:p>
    <w:bookmarkEnd w:id="1341"/>
    <w:bookmarkStart w:name="z1345" w:id="1342"/>
    <w:p>
      <w:pPr>
        <w:spacing w:after="0"/>
        <w:ind w:left="0"/>
        <w:jc w:val="both"/>
      </w:pPr>
      <w:r>
        <w:rPr>
          <w:rFonts w:ascii="Times New Roman"/>
          <w:b w:val="false"/>
          <w:i w:val="false"/>
          <w:color w:val="000000"/>
          <w:sz w:val="28"/>
        </w:rPr>
        <w:t>
      сусальдық алтынның, күмістің және басқа металдардың табақтарын смальт дайындау кантореласына жапсыру;</w:t>
      </w:r>
    </w:p>
    <w:bookmarkEnd w:id="1342"/>
    <w:bookmarkStart w:name="z1346" w:id="1343"/>
    <w:p>
      <w:pPr>
        <w:spacing w:after="0"/>
        <w:ind w:left="0"/>
        <w:jc w:val="both"/>
      </w:pPr>
      <w:r>
        <w:rPr>
          <w:rFonts w:ascii="Times New Roman"/>
          <w:b w:val="false"/>
          <w:i w:val="false"/>
          <w:color w:val="000000"/>
          <w:sz w:val="28"/>
        </w:rPr>
        <w:t>
      шыны блоктарының бетіне экрандаушы қабатты жағу;</w:t>
      </w:r>
    </w:p>
    <w:bookmarkEnd w:id="1343"/>
    <w:bookmarkStart w:name="z1347" w:id="1344"/>
    <w:p>
      <w:pPr>
        <w:spacing w:after="0"/>
        <w:ind w:left="0"/>
        <w:jc w:val="both"/>
      </w:pPr>
      <w:r>
        <w:rPr>
          <w:rFonts w:ascii="Times New Roman"/>
          <w:b w:val="false"/>
          <w:i w:val="false"/>
          <w:color w:val="000000"/>
          <w:sz w:val="28"/>
        </w:rPr>
        <w:t>
      пакеттердің шеттерін майлау құрамымен жағу және қабыршықтың шеттерін резеңкемен жапсыру;</w:t>
      </w:r>
    </w:p>
    <w:bookmarkEnd w:id="1344"/>
    <w:bookmarkStart w:name="z1348" w:id="1345"/>
    <w:p>
      <w:pPr>
        <w:spacing w:after="0"/>
        <w:ind w:left="0"/>
        <w:jc w:val="both"/>
      </w:pPr>
      <w:r>
        <w:rPr>
          <w:rFonts w:ascii="Times New Roman"/>
          <w:b w:val="false"/>
          <w:i w:val="false"/>
          <w:color w:val="000000"/>
          <w:sz w:val="28"/>
        </w:rPr>
        <w:t>
      триплекс шынының тесігін ылғалға төзімді мастикамен толтыру;</w:t>
      </w:r>
    </w:p>
    <w:bookmarkEnd w:id="1345"/>
    <w:bookmarkStart w:name="z1349" w:id="1346"/>
    <w:p>
      <w:pPr>
        <w:spacing w:after="0"/>
        <w:ind w:left="0"/>
        <w:jc w:val="both"/>
      </w:pPr>
      <w:r>
        <w:rPr>
          <w:rFonts w:ascii="Times New Roman"/>
          <w:b w:val="false"/>
          <w:i w:val="false"/>
          <w:color w:val="000000"/>
          <w:sz w:val="28"/>
        </w:rPr>
        <w:t>
      шыны блоктарының бетін балауыз мастикамен жабу;</w:t>
      </w:r>
    </w:p>
    <w:bookmarkEnd w:id="1346"/>
    <w:bookmarkStart w:name="z1350" w:id="1347"/>
    <w:p>
      <w:pPr>
        <w:spacing w:after="0"/>
        <w:ind w:left="0"/>
        <w:jc w:val="both"/>
      </w:pPr>
      <w:r>
        <w:rPr>
          <w:rFonts w:ascii="Times New Roman"/>
          <w:b w:val="false"/>
          <w:i w:val="false"/>
          <w:color w:val="000000"/>
          <w:sz w:val="28"/>
        </w:rPr>
        <w:t>
      шыны пакеттерін қағаз төсей отырып салу;</w:t>
      </w:r>
    </w:p>
    <w:bookmarkEnd w:id="1347"/>
    <w:bookmarkStart w:name="z1351" w:id="1348"/>
    <w:p>
      <w:pPr>
        <w:spacing w:after="0"/>
        <w:ind w:left="0"/>
        <w:jc w:val="both"/>
      </w:pPr>
      <w:r>
        <w:rPr>
          <w:rFonts w:ascii="Times New Roman"/>
          <w:b w:val="false"/>
          <w:i w:val="false"/>
          <w:color w:val="000000"/>
          <w:sz w:val="28"/>
        </w:rPr>
        <w:t>
      байкаларды үстелдерден алу;</w:t>
      </w:r>
    </w:p>
    <w:bookmarkEnd w:id="1348"/>
    <w:bookmarkStart w:name="z1352" w:id="1349"/>
    <w:p>
      <w:pPr>
        <w:spacing w:after="0"/>
        <w:ind w:left="0"/>
        <w:jc w:val="both"/>
      </w:pPr>
      <w:r>
        <w:rPr>
          <w:rFonts w:ascii="Times New Roman"/>
          <w:b w:val="false"/>
          <w:i w:val="false"/>
          <w:color w:val="000000"/>
          <w:sz w:val="28"/>
        </w:rPr>
        <w:t>
      үстелдердің беттерін конвейерден тазарту;</w:t>
      </w:r>
    </w:p>
    <w:bookmarkEnd w:id="1349"/>
    <w:bookmarkStart w:name="z1353" w:id="1350"/>
    <w:p>
      <w:pPr>
        <w:spacing w:after="0"/>
        <w:ind w:left="0"/>
        <w:jc w:val="both"/>
      </w:pPr>
      <w:r>
        <w:rPr>
          <w:rFonts w:ascii="Times New Roman"/>
          <w:b w:val="false"/>
          <w:i w:val="false"/>
          <w:color w:val="000000"/>
          <w:sz w:val="28"/>
        </w:rPr>
        <w:t>
      үстелдерді тазартуға арналған қондырғыны реттеу.</w:t>
      </w:r>
    </w:p>
    <w:bookmarkEnd w:id="1350"/>
    <w:bookmarkStart w:name="z1354" w:id="1351"/>
    <w:p>
      <w:pPr>
        <w:spacing w:after="0"/>
        <w:ind w:left="0"/>
        <w:jc w:val="both"/>
      </w:pPr>
      <w:r>
        <w:rPr>
          <w:rFonts w:ascii="Times New Roman"/>
          <w:b w:val="false"/>
          <w:i w:val="false"/>
          <w:color w:val="000000"/>
          <w:sz w:val="28"/>
        </w:rPr>
        <w:t>
      215. Білуге тиіс:</w:t>
      </w:r>
    </w:p>
    <w:bookmarkEnd w:id="1351"/>
    <w:bookmarkStart w:name="z1355" w:id="1352"/>
    <w:p>
      <w:pPr>
        <w:spacing w:after="0"/>
        <w:ind w:left="0"/>
        <w:jc w:val="both"/>
      </w:pPr>
      <w:r>
        <w:rPr>
          <w:rFonts w:ascii="Times New Roman"/>
          <w:b w:val="false"/>
          <w:i w:val="false"/>
          <w:color w:val="000000"/>
          <w:sz w:val="28"/>
        </w:rPr>
        <w:t>
      бөз майлықтарды, шыны бұйымдарына сусальдық материалды жапсырудың, шыны пакеттердің шеттерін майлаудың, мастика жағудың әдістері мен тәсімдері;</w:t>
      </w:r>
    </w:p>
    <w:bookmarkEnd w:id="1352"/>
    <w:bookmarkStart w:name="z1356" w:id="1353"/>
    <w:p>
      <w:pPr>
        <w:spacing w:after="0"/>
        <w:ind w:left="0"/>
        <w:jc w:val="both"/>
      </w:pPr>
      <w:r>
        <w:rPr>
          <w:rFonts w:ascii="Times New Roman"/>
          <w:b w:val="false"/>
          <w:i w:val="false"/>
          <w:color w:val="000000"/>
          <w:sz w:val="28"/>
        </w:rPr>
        <w:t>
      экрандаушы сұйықтықты, мастиканы және балауыз массасын дайындау ережесі;</w:t>
      </w:r>
    </w:p>
    <w:bookmarkEnd w:id="1353"/>
    <w:bookmarkStart w:name="z1357" w:id="1354"/>
    <w:p>
      <w:pPr>
        <w:spacing w:after="0"/>
        <w:ind w:left="0"/>
        <w:jc w:val="both"/>
      </w:pPr>
      <w:r>
        <w:rPr>
          <w:rFonts w:ascii="Times New Roman"/>
          <w:b w:val="false"/>
          <w:i w:val="false"/>
          <w:color w:val="000000"/>
          <w:sz w:val="28"/>
        </w:rPr>
        <w:t>
      шыны пакеттері мен шыны блоктарын өңдеуге қойылатын талаптар, лактың қасиеттері;</w:t>
      </w:r>
    </w:p>
    <w:bookmarkEnd w:id="1354"/>
    <w:bookmarkStart w:name="z1358" w:id="1355"/>
    <w:p>
      <w:pPr>
        <w:spacing w:after="0"/>
        <w:ind w:left="0"/>
        <w:jc w:val="both"/>
      </w:pPr>
      <w:r>
        <w:rPr>
          <w:rFonts w:ascii="Times New Roman"/>
          <w:b w:val="false"/>
          <w:i w:val="false"/>
          <w:color w:val="000000"/>
          <w:sz w:val="28"/>
        </w:rPr>
        <w:t>
      үстелдерді тазалау қондырғысын пайдалану ережесі;</w:t>
      </w:r>
    </w:p>
    <w:bookmarkEnd w:id="1355"/>
    <w:bookmarkStart w:name="z1359" w:id="1356"/>
    <w:p>
      <w:pPr>
        <w:spacing w:after="0"/>
        <w:ind w:left="0"/>
        <w:jc w:val="both"/>
      </w:pPr>
      <w:r>
        <w:rPr>
          <w:rFonts w:ascii="Times New Roman"/>
          <w:b w:val="false"/>
          <w:i w:val="false"/>
          <w:color w:val="000000"/>
          <w:sz w:val="28"/>
        </w:rPr>
        <w:t>
      резеңке мен бутафолды желімнің сапасына қойылатын талаптар, шыны жиегі мен резеңкенің арасындағы саңылаулардың алдын алу тәсімдері;</w:t>
      </w:r>
    </w:p>
    <w:bookmarkEnd w:id="1356"/>
    <w:bookmarkStart w:name="z1360" w:id="1357"/>
    <w:p>
      <w:pPr>
        <w:spacing w:after="0"/>
        <w:ind w:left="0"/>
        <w:jc w:val="both"/>
      </w:pPr>
      <w:r>
        <w:rPr>
          <w:rFonts w:ascii="Times New Roman"/>
          <w:b w:val="false"/>
          <w:i w:val="false"/>
          <w:color w:val="000000"/>
          <w:sz w:val="28"/>
        </w:rPr>
        <w:t>
      ақау түрлері және оның алдын алу бойынша шаралар.</w:t>
      </w:r>
    </w:p>
    <w:bookmarkEnd w:id="1357"/>
    <w:bookmarkStart w:name="z1361" w:id="1358"/>
    <w:p>
      <w:pPr>
        <w:spacing w:after="0"/>
        <w:ind w:left="0"/>
        <w:jc w:val="both"/>
      </w:pPr>
      <w:r>
        <w:rPr>
          <w:rFonts w:ascii="Times New Roman"/>
          <w:b w:val="false"/>
          <w:i w:val="false"/>
          <w:color w:val="000000"/>
          <w:sz w:val="28"/>
        </w:rPr>
        <w:t>
      Параграф 2. Шыны пакеттер мен шыны блоктарды өңдеуші, 2-разряд</w:t>
      </w:r>
    </w:p>
    <w:bookmarkEnd w:id="1358"/>
    <w:bookmarkStart w:name="z1362" w:id="1359"/>
    <w:p>
      <w:pPr>
        <w:spacing w:after="0"/>
        <w:ind w:left="0"/>
        <w:jc w:val="both"/>
      </w:pPr>
      <w:r>
        <w:rPr>
          <w:rFonts w:ascii="Times New Roman"/>
          <w:b w:val="false"/>
          <w:i w:val="false"/>
          <w:color w:val="000000"/>
          <w:sz w:val="28"/>
        </w:rPr>
        <w:t>
      216. Жұмыс сипаттамасы:</w:t>
      </w:r>
    </w:p>
    <w:bookmarkEnd w:id="1359"/>
    <w:bookmarkStart w:name="z1363" w:id="1360"/>
    <w:p>
      <w:pPr>
        <w:spacing w:after="0"/>
        <w:ind w:left="0"/>
        <w:jc w:val="both"/>
      </w:pPr>
      <w:r>
        <w:rPr>
          <w:rFonts w:ascii="Times New Roman"/>
          <w:b w:val="false"/>
          <w:i w:val="false"/>
          <w:color w:val="000000"/>
          <w:sz w:val="28"/>
        </w:rPr>
        <w:t>
      шыны пакеттерін және шыны блоктарды өңдеу;</w:t>
      </w:r>
    </w:p>
    <w:bookmarkEnd w:id="1360"/>
    <w:bookmarkStart w:name="z1364" w:id="1361"/>
    <w:p>
      <w:pPr>
        <w:spacing w:after="0"/>
        <w:ind w:left="0"/>
        <w:jc w:val="both"/>
      </w:pPr>
      <w:r>
        <w:rPr>
          <w:rFonts w:ascii="Times New Roman"/>
          <w:b w:val="false"/>
          <w:i w:val="false"/>
          <w:color w:val="000000"/>
          <w:sz w:val="28"/>
        </w:rPr>
        <w:t>
      қабыршықты және жабыстыратын құрамды дайындау;</w:t>
      </w:r>
    </w:p>
    <w:bookmarkEnd w:id="1361"/>
    <w:bookmarkStart w:name="z1365" w:id="1362"/>
    <w:p>
      <w:pPr>
        <w:spacing w:after="0"/>
        <w:ind w:left="0"/>
        <w:jc w:val="both"/>
      </w:pPr>
      <w:r>
        <w:rPr>
          <w:rFonts w:ascii="Times New Roman"/>
          <w:b w:val="false"/>
          <w:i w:val="false"/>
          <w:color w:val="000000"/>
          <w:sz w:val="28"/>
        </w:rPr>
        <w:t>
      ерітінді, мастика, эмаль дайындау;</w:t>
      </w:r>
    </w:p>
    <w:bookmarkEnd w:id="1362"/>
    <w:bookmarkStart w:name="z1366" w:id="1363"/>
    <w:p>
      <w:pPr>
        <w:spacing w:after="0"/>
        <w:ind w:left="0"/>
        <w:jc w:val="both"/>
      </w:pPr>
      <w:r>
        <w:rPr>
          <w:rFonts w:ascii="Times New Roman"/>
          <w:b w:val="false"/>
          <w:i w:val="false"/>
          <w:color w:val="000000"/>
          <w:sz w:val="28"/>
        </w:rPr>
        <w:t>
      шыны пакеттеріне және шыны блоктарына қорғаныш шыны мен қорғаныш қабыршықтарды жапсыру;</w:t>
      </w:r>
    </w:p>
    <w:bookmarkEnd w:id="1363"/>
    <w:bookmarkStart w:name="z1367" w:id="1364"/>
    <w:p>
      <w:pPr>
        <w:spacing w:after="0"/>
        <w:ind w:left="0"/>
        <w:jc w:val="both"/>
      </w:pPr>
      <w:r>
        <w:rPr>
          <w:rFonts w:ascii="Times New Roman"/>
          <w:b w:val="false"/>
          <w:i w:val="false"/>
          <w:color w:val="000000"/>
          <w:sz w:val="28"/>
        </w:rPr>
        <w:t>
      қуаттандырғыштарды құммен және экрандаушы сұйықтықпен зарядтау;</w:t>
      </w:r>
    </w:p>
    <w:bookmarkEnd w:id="1364"/>
    <w:bookmarkStart w:name="z1368" w:id="1365"/>
    <w:p>
      <w:pPr>
        <w:spacing w:after="0"/>
        <w:ind w:left="0"/>
        <w:jc w:val="both"/>
      </w:pPr>
      <w:r>
        <w:rPr>
          <w:rFonts w:ascii="Times New Roman"/>
          <w:b w:val="false"/>
          <w:i w:val="false"/>
          <w:color w:val="000000"/>
          <w:sz w:val="28"/>
        </w:rPr>
        <w:t>
      форсункаларды баптау, үстелдің бұрылысын қосу, позицияны блоктармен сала бастау, форсункаларды қосу;</w:t>
      </w:r>
    </w:p>
    <w:bookmarkEnd w:id="1365"/>
    <w:bookmarkStart w:name="z1369" w:id="1366"/>
    <w:p>
      <w:pPr>
        <w:spacing w:after="0"/>
        <w:ind w:left="0"/>
        <w:jc w:val="both"/>
      </w:pPr>
      <w:r>
        <w:rPr>
          <w:rFonts w:ascii="Times New Roman"/>
          <w:b w:val="false"/>
          <w:i w:val="false"/>
          <w:color w:val="000000"/>
          <w:sz w:val="28"/>
        </w:rPr>
        <w:t>
      шыны блоктарын үстелден алу;</w:t>
      </w:r>
    </w:p>
    <w:bookmarkEnd w:id="1366"/>
    <w:bookmarkStart w:name="z1370" w:id="1367"/>
    <w:p>
      <w:pPr>
        <w:spacing w:after="0"/>
        <w:ind w:left="0"/>
        <w:jc w:val="both"/>
      </w:pPr>
      <w:r>
        <w:rPr>
          <w:rFonts w:ascii="Times New Roman"/>
          <w:b w:val="false"/>
          <w:i w:val="false"/>
          <w:color w:val="000000"/>
          <w:sz w:val="28"/>
        </w:rPr>
        <w:t>
      шыны блоктарын кептіру транспортеріне беру;</w:t>
      </w:r>
    </w:p>
    <w:bookmarkEnd w:id="1367"/>
    <w:bookmarkStart w:name="z1371" w:id="1368"/>
    <w:p>
      <w:pPr>
        <w:spacing w:after="0"/>
        <w:ind w:left="0"/>
        <w:jc w:val="both"/>
      </w:pPr>
      <w:r>
        <w:rPr>
          <w:rFonts w:ascii="Times New Roman"/>
          <w:b w:val="false"/>
          <w:i w:val="false"/>
          <w:color w:val="000000"/>
          <w:sz w:val="28"/>
        </w:rPr>
        <w:t>
      жабыстырылған шыны блоктарын (жиектрін) мұнай битумды мастикамен, эмальмен, лакпен бояу;</w:t>
      </w:r>
    </w:p>
    <w:bookmarkEnd w:id="1368"/>
    <w:bookmarkStart w:name="z1372" w:id="1369"/>
    <w:p>
      <w:pPr>
        <w:spacing w:after="0"/>
        <w:ind w:left="0"/>
        <w:jc w:val="both"/>
      </w:pPr>
      <w:r>
        <w:rPr>
          <w:rFonts w:ascii="Times New Roman"/>
          <w:b w:val="false"/>
          <w:i w:val="false"/>
          <w:color w:val="000000"/>
          <w:sz w:val="28"/>
        </w:rPr>
        <w:t>
      триплекстің шетінен шығып тұратын қабыршықты кардты дисктік щеткамен өңдеу;</w:t>
      </w:r>
    </w:p>
    <w:bookmarkEnd w:id="1369"/>
    <w:bookmarkStart w:name="z1373" w:id="1370"/>
    <w:p>
      <w:pPr>
        <w:spacing w:after="0"/>
        <w:ind w:left="0"/>
        <w:jc w:val="both"/>
      </w:pPr>
      <w:r>
        <w:rPr>
          <w:rFonts w:ascii="Times New Roman"/>
          <w:b w:val="false"/>
          <w:i w:val="false"/>
          <w:color w:val="000000"/>
          <w:sz w:val="28"/>
        </w:rPr>
        <w:t>
      триплексі шынысының күйдірілген тесіктерін өңдеу;</w:t>
      </w:r>
    </w:p>
    <w:bookmarkEnd w:id="1370"/>
    <w:bookmarkStart w:name="z1374" w:id="1371"/>
    <w:p>
      <w:pPr>
        <w:spacing w:after="0"/>
        <w:ind w:left="0"/>
        <w:jc w:val="both"/>
      </w:pPr>
      <w:r>
        <w:rPr>
          <w:rFonts w:ascii="Times New Roman"/>
          <w:b w:val="false"/>
          <w:i w:val="false"/>
          <w:color w:val="000000"/>
          <w:sz w:val="28"/>
        </w:rPr>
        <w:t>
      бөлшектер мен бұйымдарды қабыршықтың қалдықтарынан тазалау;</w:t>
      </w:r>
    </w:p>
    <w:bookmarkEnd w:id="1371"/>
    <w:bookmarkStart w:name="z1375" w:id="1372"/>
    <w:p>
      <w:pPr>
        <w:spacing w:after="0"/>
        <w:ind w:left="0"/>
        <w:jc w:val="both"/>
      </w:pPr>
      <w:r>
        <w:rPr>
          <w:rFonts w:ascii="Times New Roman"/>
          <w:b w:val="false"/>
          <w:i w:val="false"/>
          <w:color w:val="000000"/>
          <w:sz w:val="28"/>
        </w:rPr>
        <w:t>
      целлулоидты бөлшектің бүкіл параметрі бойынша жағу;</w:t>
      </w:r>
    </w:p>
    <w:bookmarkEnd w:id="1372"/>
    <w:bookmarkStart w:name="z1376" w:id="1373"/>
    <w:p>
      <w:pPr>
        <w:spacing w:after="0"/>
        <w:ind w:left="0"/>
        <w:jc w:val="both"/>
      </w:pPr>
      <w:r>
        <w:rPr>
          <w:rFonts w:ascii="Times New Roman"/>
          <w:b w:val="false"/>
          <w:i w:val="false"/>
          <w:color w:val="000000"/>
          <w:sz w:val="28"/>
        </w:rPr>
        <w:t>
      электр пышақты орнату;</w:t>
      </w:r>
    </w:p>
    <w:bookmarkEnd w:id="1373"/>
    <w:bookmarkStart w:name="z1377" w:id="1374"/>
    <w:p>
      <w:pPr>
        <w:spacing w:after="0"/>
        <w:ind w:left="0"/>
        <w:jc w:val="both"/>
      </w:pPr>
      <w:r>
        <w:rPr>
          <w:rFonts w:ascii="Times New Roman"/>
          <w:b w:val="false"/>
          <w:i w:val="false"/>
          <w:color w:val="000000"/>
          <w:sz w:val="28"/>
        </w:rPr>
        <w:t>
      шынының саңылауын бітеу;</w:t>
      </w:r>
    </w:p>
    <w:bookmarkEnd w:id="1374"/>
    <w:bookmarkStart w:name="z1378" w:id="1375"/>
    <w:p>
      <w:pPr>
        <w:spacing w:after="0"/>
        <w:ind w:left="0"/>
        <w:jc w:val="both"/>
      </w:pPr>
      <w:r>
        <w:rPr>
          <w:rFonts w:ascii="Times New Roman"/>
          <w:b w:val="false"/>
          <w:i w:val="false"/>
          <w:color w:val="000000"/>
          <w:sz w:val="28"/>
        </w:rPr>
        <w:t>
      саңылауды күйдіру сапасын тексеру;</w:t>
      </w:r>
    </w:p>
    <w:bookmarkEnd w:id="1375"/>
    <w:bookmarkStart w:name="z1379" w:id="1376"/>
    <w:p>
      <w:pPr>
        <w:spacing w:after="0"/>
        <w:ind w:left="0"/>
        <w:jc w:val="both"/>
      </w:pPr>
      <w:r>
        <w:rPr>
          <w:rFonts w:ascii="Times New Roman"/>
          <w:b w:val="false"/>
          <w:i w:val="false"/>
          <w:color w:val="000000"/>
          <w:sz w:val="28"/>
        </w:rPr>
        <w:t>
      триплексті пирамидаға орнату.</w:t>
      </w:r>
    </w:p>
    <w:bookmarkEnd w:id="1376"/>
    <w:bookmarkStart w:name="z1380" w:id="1377"/>
    <w:p>
      <w:pPr>
        <w:spacing w:after="0"/>
        <w:ind w:left="0"/>
        <w:jc w:val="both"/>
      </w:pPr>
      <w:r>
        <w:rPr>
          <w:rFonts w:ascii="Times New Roman"/>
          <w:b w:val="false"/>
          <w:i w:val="false"/>
          <w:color w:val="000000"/>
          <w:sz w:val="28"/>
        </w:rPr>
        <w:t>
      217. Білуге тиіс:</w:t>
      </w:r>
    </w:p>
    <w:bookmarkEnd w:id="1377"/>
    <w:bookmarkStart w:name="z1381" w:id="1378"/>
    <w:p>
      <w:pPr>
        <w:spacing w:after="0"/>
        <w:ind w:left="0"/>
        <w:jc w:val="both"/>
      </w:pPr>
      <w:r>
        <w:rPr>
          <w:rFonts w:ascii="Times New Roman"/>
          <w:b w:val="false"/>
          <w:i w:val="false"/>
          <w:color w:val="000000"/>
          <w:sz w:val="28"/>
        </w:rPr>
        <w:t>
      шыны блоктары мен шыны пакеттерді қорғағыш қабыршықпен жапсырудың әдістері мен тәсілдері;</w:t>
      </w:r>
    </w:p>
    <w:bookmarkEnd w:id="1378"/>
    <w:bookmarkStart w:name="z1382" w:id="1379"/>
    <w:p>
      <w:pPr>
        <w:spacing w:after="0"/>
        <w:ind w:left="0"/>
        <w:jc w:val="both"/>
      </w:pPr>
      <w:r>
        <w:rPr>
          <w:rFonts w:ascii="Times New Roman"/>
          <w:b w:val="false"/>
          <w:i w:val="false"/>
          <w:color w:val="000000"/>
          <w:sz w:val="28"/>
        </w:rPr>
        <w:t>
      жабыстыратын құрамды және экрандаушы сұйықтықтың ерітіндісін дайындау тәсілдері;</w:t>
      </w:r>
    </w:p>
    <w:bookmarkEnd w:id="1379"/>
    <w:bookmarkStart w:name="z1383" w:id="1380"/>
    <w:p>
      <w:pPr>
        <w:spacing w:after="0"/>
        <w:ind w:left="0"/>
        <w:jc w:val="both"/>
      </w:pPr>
      <w:r>
        <w:rPr>
          <w:rFonts w:ascii="Times New Roman"/>
          <w:b w:val="false"/>
          <w:i w:val="false"/>
          <w:color w:val="000000"/>
          <w:sz w:val="28"/>
        </w:rPr>
        <w:t>
      майлау үстелінің және көмекші жабдықтың құрылысы және жұмыс істеу қағидасы;</w:t>
      </w:r>
    </w:p>
    <w:bookmarkEnd w:id="1380"/>
    <w:bookmarkStart w:name="z1384" w:id="1381"/>
    <w:p>
      <w:pPr>
        <w:spacing w:after="0"/>
        <w:ind w:left="0"/>
        <w:jc w:val="both"/>
      </w:pPr>
      <w:r>
        <w:rPr>
          <w:rFonts w:ascii="Times New Roman"/>
          <w:b w:val="false"/>
          <w:i w:val="false"/>
          <w:color w:val="000000"/>
          <w:sz w:val="28"/>
        </w:rPr>
        <w:t>
      шыны блоктарды мұнай битумды мастикамен, эмальмен, лакпен қайнату тәсілдері;</w:t>
      </w:r>
    </w:p>
    <w:bookmarkEnd w:id="1381"/>
    <w:bookmarkStart w:name="z1385" w:id="1382"/>
    <w:p>
      <w:pPr>
        <w:spacing w:after="0"/>
        <w:ind w:left="0"/>
        <w:jc w:val="both"/>
      </w:pPr>
      <w:r>
        <w:rPr>
          <w:rFonts w:ascii="Times New Roman"/>
          <w:b w:val="false"/>
          <w:i w:val="false"/>
          <w:color w:val="000000"/>
          <w:sz w:val="28"/>
        </w:rPr>
        <w:t>
      мастика мен эмальдың қасиеттері, кардтық дисктік щетканың және электр пышақтың құрылысы және пайдалану ережесі;</w:t>
      </w:r>
    </w:p>
    <w:bookmarkEnd w:id="1382"/>
    <w:bookmarkStart w:name="z1386" w:id="1383"/>
    <w:p>
      <w:pPr>
        <w:spacing w:after="0"/>
        <w:ind w:left="0"/>
        <w:jc w:val="both"/>
      </w:pPr>
      <w:r>
        <w:rPr>
          <w:rFonts w:ascii="Times New Roman"/>
          <w:b w:val="false"/>
          <w:i w:val="false"/>
          <w:color w:val="000000"/>
          <w:sz w:val="28"/>
        </w:rPr>
        <w:t>
      триплекстің саңылауларын өңдеу және тазалау тәсілдері;</w:t>
      </w:r>
    </w:p>
    <w:bookmarkEnd w:id="1383"/>
    <w:bookmarkStart w:name="z1387" w:id="1384"/>
    <w:p>
      <w:pPr>
        <w:spacing w:after="0"/>
        <w:ind w:left="0"/>
        <w:jc w:val="both"/>
      </w:pPr>
      <w:r>
        <w:rPr>
          <w:rFonts w:ascii="Times New Roman"/>
          <w:b w:val="false"/>
          <w:i w:val="false"/>
          <w:color w:val="000000"/>
          <w:sz w:val="28"/>
        </w:rPr>
        <w:t>
      бұйымдарды өңдеу сапасына қойылатын талаптар.</w:t>
      </w:r>
    </w:p>
    <w:bookmarkEnd w:id="1384"/>
    <w:bookmarkStart w:name="z1388" w:id="1385"/>
    <w:p>
      <w:pPr>
        <w:spacing w:after="0"/>
        <w:ind w:left="0"/>
        <w:jc w:val="both"/>
      </w:pPr>
      <w:r>
        <w:rPr>
          <w:rFonts w:ascii="Times New Roman"/>
          <w:b w:val="false"/>
          <w:i w:val="false"/>
          <w:color w:val="000000"/>
          <w:sz w:val="28"/>
        </w:rPr>
        <w:t>
      41. Көбікшыны өндірісінің автоматты желісінің операторы</w:t>
      </w:r>
    </w:p>
    <w:bookmarkEnd w:id="1385"/>
    <w:bookmarkStart w:name="z1389" w:id="1386"/>
    <w:p>
      <w:pPr>
        <w:spacing w:after="0"/>
        <w:ind w:left="0"/>
        <w:jc w:val="both"/>
      </w:pPr>
      <w:r>
        <w:rPr>
          <w:rFonts w:ascii="Times New Roman"/>
          <w:b w:val="false"/>
          <w:i w:val="false"/>
          <w:color w:val="000000"/>
          <w:sz w:val="28"/>
        </w:rPr>
        <w:t>
      Параграф 1. Көбікшыны өндірісінің автоматты желісінің операторы,</w:t>
      </w:r>
    </w:p>
    <w:bookmarkEnd w:id="1386"/>
    <w:p>
      <w:pPr>
        <w:spacing w:after="0"/>
        <w:ind w:left="0"/>
        <w:jc w:val="both"/>
      </w:pPr>
      <w:r>
        <w:rPr>
          <w:rFonts w:ascii="Times New Roman"/>
          <w:b w:val="false"/>
          <w:i w:val="false"/>
          <w:color w:val="000000"/>
          <w:sz w:val="28"/>
        </w:rPr>
        <w:t>
      4-разряд</w:t>
      </w:r>
    </w:p>
    <w:bookmarkStart w:name="z1390" w:id="1387"/>
    <w:p>
      <w:pPr>
        <w:spacing w:after="0"/>
        <w:ind w:left="0"/>
        <w:jc w:val="both"/>
      </w:pPr>
      <w:r>
        <w:rPr>
          <w:rFonts w:ascii="Times New Roman"/>
          <w:b w:val="false"/>
          <w:i w:val="false"/>
          <w:color w:val="000000"/>
          <w:sz w:val="28"/>
        </w:rPr>
        <w:t>
      218. Жұмыс сипаттамасы:</w:t>
      </w:r>
    </w:p>
    <w:bookmarkEnd w:id="1387"/>
    <w:bookmarkStart w:name="z1391" w:id="1388"/>
    <w:p>
      <w:pPr>
        <w:spacing w:after="0"/>
        <w:ind w:left="0"/>
        <w:jc w:val="both"/>
      </w:pPr>
      <w:r>
        <w:rPr>
          <w:rFonts w:ascii="Times New Roman"/>
          <w:b w:val="false"/>
          <w:i w:val="false"/>
          <w:color w:val="000000"/>
          <w:sz w:val="28"/>
        </w:rPr>
        <w:t>
      көбікшыны өндірісі бойынша автоматты желінің анағұрлым жоғары білікті операторының басшылығымен көбікшыны блоктары мен өңдеу тақтайшасын біріктіру және күйдіру процесін жүргізу;</w:t>
      </w:r>
    </w:p>
    <w:bookmarkEnd w:id="1388"/>
    <w:bookmarkStart w:name="z1392" w:id="1389"/>
    <w:p>
      <w:pPr>
        <w:spacing w:after="0"/>
        <w:ind w:left="0"/>
        <w:jc w:val="both"/>
      </w:pPr>
      <w:r>
        <w:rPr>
          <w:rFonts w:ascii="Times New Roman"/>
          <w:b w:val="false"/>
          <w:i w:val="false"/>
          <w:color w:val="000000"/>
          <w:sz w:val="28"/>
        </w:rPr>
        <w:t>
      шихта толтырылған қалыптармен платформалар мен вагонеткаларды бірктіру пешіне берудің циклдығын қадағалау;</w:t>
      </w:r>
    </w:p>
    <w:bookmarkEnd w:id="1389"/>
    <w:bookmarkStart w:name="z1393" w:id="1390"/>
    <w:p>
      <w:pPr>
        <w:spacing w:after="0"/>
        <w:ind w:left="0"/>
        <w:jc w:val="both"/>
      </w:pPr>
      <w:r>
        <w:rPr>
          <w:rFonts w:ascii="Times New Roman"/>
          <w:b w:val="false"/>
          <w:i w:val="false"/>
          <w:color w:val="000000"/>
          <w:sz w:val="28"/>
        </w:rPr>
        <w:t>
      аспаптардың көрсеткіштері мен берілген температуралық режимді қадағалау;</w:t>
      </w:r>
    </w:p>
    <w:bookmarkEnd w:id="1390"/>
    <w:bookmarkStart w:name="z1394" w:id="1391"/>
    <w:p>
      <w:pPr>
        <w:spacing w:after="0"/>
        <w:ind w:left="0"/>
        <w:jc w:val="both"/>
      </w:pPr>
      <w:r>
        <w:rPr>
          <w:rFonts w:ascii="Times New Roman"/>
          <w:b w:val="false"/>
          <w:i w:val="false"/>
          <w:color w:val="000000"/>
          <w:sz w:val="28"/>
        </w:rPr>
        <w:t>
      кристалдаудың температуралық және жылдамдықтық режимдерін реттеу;</w:t>
      </w:r>
    </w:p>
    <w:bookmarkEnd w:id="1391"/>
    <w:bookmarkStart w:name="z1395" w:id="1392"/>
    <w:p>
      <w:pPr>
        <w:spacing w:after="0"/>
        <w:ind w:left="0"/>
        <w:jc w:val="both"/>
      </w:pPr>
      <w:r>
        <w:rPr>
          <w:rFonts w:ascii="Times New Roman"/>
          <w:b w:val="false"/>
          <w:i w:val="false"/>
          <w:color w:val="000000"/>
          <w:sz w:val="28"/>
        </w:rPr>
        <w:t>
      газдың біріктіру пешіне және жанарғыларға түсуін бақылау;</w:t>
      </w:r>
    </w:p>
    <w:bookmarkEnd w:id="1392"/>
    <w:bookmarkStart w:name="z1396" w:id="1393"/>
    <w:p>
      <w:pPr>
        <w:spacing w:after="0"/>
        <w:ind w:left="0"/>
        <w:jc w:val="both"/>
      </w:pPr>
      <w:r>
        <w:rPr>
          <w:rFonts w:ascii="Times New Roman"/>
          <w:b w:val="false"/>
          <w:i w:val="false"/>
          <w:color w:val="000000"/>
          <w:sz w:val="28"/>
        </w:rPr>
        <w:t>
      технологиялық журналда жазба жүргізу.</w:t>
      </w:r>
    </w:p>
    <w:bookmarkEnd w:id="1393"/>
    <w:bookmarkStart w:name="z1397" w:id="1394"/>
    <w:p>
      <w:pPr>
        <w:spacing w:after="0"/>
        <w:ind w:left="0"/>
        <w:jc w:val="both"/>
      </w:pPr>
      <w:r>
        <w:rPr>
          <w:rFonts w:ascii="Times New Roman"/>
          <w:b w:val="false"/>
          <w:i w:val="false"/>
          <w:color w:val="000000"/>
          <w:sz w:val="28"/>
        </w:rPr>
        <w:t>
      219. Білуге тиіс:</w:t>
      </w:r>
    </w:p>
    <w:bookmarkEnd w:id="1394"/>
    <w:bookmarkStart w:name="z1398" w:id="1395"/>
    <w:p>
      <w:pPr>
        <w:spacing w:after="0"/>
        <w:ind w:left="0"/>
        <w:jc w:val="both"/>
      </w:pPr>
      <w:r>
        <w:rPr>
          <w:rFonts w:ascii="Times New Roman"/>
          <w:b w:val="false"/>
          <w:i w:val="false"/>
          <w:color w:val="000000"/>
          <w:sz w:val="28"/>
        </w:rPr>
        <w:t>
      біріктіру пештерінің құрылысы, бақылау-өлшеу аспаптарының және біріктіру пештерін автоматты реттеу аспаптарының жұмыс істеу қағидасы;</w:t>
      </w:r>
    </w:p>
    <w:bookmarkEnd w:id="1395"/>
    <w:bookmarkStart w:name="z1399" w:id="1396"/>
    <w:p>
      <w:pPr>
        <w:spacing w:after="0"/>
        <w:ind w:left="0"/>
        <w:jc w:val="both"/>
      </w:pPr>
      <w:r>
        <w:rPr>
          <w:rFonts w:ascii="Times New Roman"/>
          <w:b w:val="false"/>
          <w:i w:val="false"/>
          <w:color w:val="000000"/>
          <w:sz w:val="28"/>
        </w:rPr>
        <w:t>
      біріктіру пешінің жекелеген бөліктерін қосу және сөндіру ережесі;</w:t>
      </w:r>
    </w:p>
    <w:bookmarkEnd w:id="1396"/>
    <w:bookmarkStart w:name="z1400" w:id="1397"/>
    <w:p>
      <w:pPr>
        <w:spacing w:after="0"/>
        <w:ind w:left="0"/>
        <w:jc w:val="both"/>
      </w:pPr>
      <w:r>
        <w:rPr>
          <w:rFonts w:ascii="Times New Roman"/>
          <w:b w:val="false"/>
          <w:i w:val="false"/>
          <w:color w:val="000000"/>
          <w:sz w:val="28"/>
        </w:rPr>
        <w:t>
      бұйымдарды біріктіру, күйдіру және кристалдау температуралық режимі және технологиясы;</w:t>
      </w:r>
    </w:p>
    <w:bookmarkEnd w:id="1397"/>
    <w:bookmarkStart w:name="z1401" w:id="1398"/>
    <w:p>
      <w:pPr>
        <w:spacing w:after="0"/>
        <w:ind w:left="0"/>
        <w:jc w:val="both"/>
      </w:pPr>
      <w:r>
        <w:rPr>
          <w:rFonts w:ascii="Times New Roman"/>
          <w:b w:val="false"/>
          <w:i w:val="false"/>
          <w:color w:val="000000"/>
          <w:sz w:val="28"/>
        </w:rPr>
        <w:t>
      бұйымдарды жентектеу пешінен түсіру ережесі.</w:t>
      </w:r>
    </w:p>
    <w:bookmarkEnd w:id="1398"/>
    <w:bookmarkStart w:name="z1402" w:id="1399"/>
    <w:p>
      <w:pPr>
        <w:spacing w:after="0"/>
        <w:ind w:left="0"/>
        <w:jc w:val="both"/>
      </w:pPr>
      <w:r>
        <w:rPr>
          <w:rFonts w:ascii="Times New Roman"/>
          <w:b w:val="false"/>
          <w:i w:val="false"/>
          <w:color w:val="000000"/>
          <w:sz w:val="28"/>
        </w:rPr>
        <w:t>
      Параграф 2. Көбікшыны өндірісінің автоматты желісінің операторы,</w:t>
      </w:r>
    </w:p>
    <w:bookmarkEnd w:id="1399"/>
    <w:p>
      <w:pPr>
        <w:spacing w:after="0"/>
        <w:ind w:left="0"/>
        <w:jc w:val="both"/>
      </w:pPr>
      <w:r>
        <w:rPr>
          <w:rFonts w:ascii="Times New Roman"/>
          <w:b w:val="false"/>
          <w:i w:val="false"/>
          <w:color w:val="000000"/>
          <w:sz w:val="28"/>
        </w:rPr>
        <w:t>
      5-разряд</w:t>
      </w:r>
    </w:p>
    <w:bookmarkStart w:name="z1403" w:id="1400"/>
    <w:p>
      <w:pPr>
        <w:spacing w:after="0"/>
        <w:ind w:left="0"/>
        <w:jc w:val="both"/>
      </w:pPr>
      <w:r>
        <w:rPr>
          <w:rFonts w:ascii="Times New Roman"/>
          <w:b w:val="false"/>
          <w:i w:val="false"/>
          <w:color w:val="000000"/>
          <w:sz w:val="28"/>
        </w:rPr>
        <w:t>
      220. Жұмыс сипаттамасы:</w:t>
      </w:r>
    </w:p>
    <w:bookmarkEnd w:id="1400"/>
    <w:bookmarkStart w:name="z1404" w:id="1401"/>
    <w:p>
      <w:pPr>
        <w:spacing w:after="0"/>
        <w:ind w:left="0"/>
        <w:jc w:val="both"/>
      </w:pPr>
      <w:r>
        <w:rPr>
          <w:rFonts w:ascii="Times New Roman"/>
          <w:b w:val="false"/>
          <w:i w:val="false"/>
          <w:color w:val="000000"/>
          <w:sz w:val="28"/>
        </w:rPr>
        <w:t>
      біріктіру пештерінде шыныблоктарды біріктіру және күйдіру процесін жүргізу;</w:t>
      </w:r>
    </w:p>
    <w:bookmarkEnd w:id="1401"/>
    <w:bookmarkStart w:name="z1405" w:id="1402"/>
    <w:p>
      <w:pPr>
        <w:spacing w:after="0"/>
        <w:ind w:left="0"/>
        <w:jc w:val="both"/>
      </w:pPr>
      <w:r>
        <w:rPr>
          <w:rFonts w:ascii="Times New Roman"/>
          <w:b w:val="false"/>
          <w:i w:val="false"/>
          <w:color w:val="000000"/>
          <w:sz w:val="28"/>
        </w:rPr>
        <w:t>
      бақылау-өлшеу аспаптарының және автоматты реттеу аспаптарының көрсеткіштері бойынша технологиялық режимді бақылау;</w:t>
      </w:r>
    </w:p>
    <w:bookmarkEnd w:id="1402"/>
    <w:bookmarkStart w:name="z1406" w:id="1403"/>
    <w:p>
      <w:pPr>
        <w:spacing w:after="0"/>
        <w:ind w:left="0"/>
        <w:jc w:val="both"/>
      </w:pPr>
      <w:r>
        <w:rPr>
          <w:rFonts w:ascii="Times New Roman"/>
          <w:b w:val="false"/>
          <w:i w:val="false"/>
          <w:color w:val="000000"/>
          <w:sz w:val="28"/>
        </w:rPr>
        <w:t>
      автоматты желінің, гидросорғылардың, итергіштің, көтергіштің, блокты тасу механизмінің жұмысының өзара әрекеттестігін реттеу;</w:t>
      </w:r>
    </w:p>
    <w:bookmarkEnd w:id="1403"/>
    <w:bookmarkStart w:name="z1407" w:id="1404"/>
    <w:p>
      <w:pPr>
        <w:spacing w:after="0"/>
        <w:ind w:left="0"/>
        <w:jc w:val="both"/>
      </w:pPr>
      <w:r>
        <w:rPr>
          <w:rFonts w:ascii="Times New Roman"/>
          <w:b w:val="false"/>
          <w:i w:val="false"/>
          <w:color w:val="000000"/>
          <w:sz w:val="28"/>
        </w:rPr>
        <w:t>
      автоматты желінің барлық механизмдерінің жұмысын жөндеу;</w:t>
      </w:r>
    </w:p>
    <w:bookmarkEnd w:id="1404"/>
    <w:bookmarkStart w:name="z1408" w:id="1405"/>
    <w:p>
      <w:pPr>
        <w:spacing w:after="0"/>
        <w:ind w:left="0"/>
        <w:jc w:val="both"/>
      </w:pPr>
      <w:r>
        <w:rPr>
          <w:rFonts w:ascii="Times New Roman"/>
          <w:b w:val="false"/>
          <w:i w:val="false"/>
          <w:color w:val="000000"/>
          <w:sz w:val="28"/>
        </w:rPr>
        <w:t>
      жұмыс журналын жүргізу.</w:t>
      </w:r>
    </w:p>
    <w:bookmarkEnd w:id="1405"/>
    <w:bookmarkStart w:name="z1409" w:id="1406"/>
    <w:p>
      <w:pPr>
        <w:spacing w:after="0"/>
        <w:ind w:left="0"/>
        <w:jc w:val="both"/>
      </w:pPr>
      <w:r>
        <w:rPr>
          <w:rFonts w:ascii="Times New Roman"/>
          <w:b w:val="false"/>
          <w:i w:val="false"/>
          <w:color w:val="000000"/>
          <w:sz w:val="28"/>
        </w:rPr>
        <w:t>
      221. Білуге тиіс:</w:t>
      </w:r>
    </w:p>
    <w:bookmarkEnd w:id="1406"/>
    <w:bookmarkStart w:name="z1410" w:id="1407"/>
    <w:p>
      <w:pPr>
        <w:spacing w:after="0"/>
        <w:ind w:left="0"/>
        <w:jc w:val="both"/>
      </w:pPr>
      <w:r>
        <w:rPr>
          <w:rFonts w:ascii="Times New Roman"/>
          <w:b w:val="false"/>
          <w:i w:val="false"/>
          <w:color w:val="000000"/>
          <w:sz w:val="28"/>
        </w:rPr>
        <w:t>
      көбікшынының өндірісінің технологиялық процесі;</w:t>
      </w:r>
    </w:p>
    <w:bookmarkEnd w:id="1407"/>
    <w:bookmarkStart w:name="z1411" w:id="1408"/>
    <w:p>
      <w:pPr>
        <w:spacing w:after="0"/>
        <w:ind w:left="0"/>
        <w:jc w:val="both"/>
      </w:pPr>
      <w:r>
        <w:rPr>
          <w:rFonts w:ascii="Times New Roman"/>
          <w:b w:val="false"/>
          <w:i w:val="false"/>
          <w:color w:val="000000"/>
          <w:sz w:val="28"/>
        </w:rPr>
        <w:t>
      біріктіру пештерінің, гидрожүйенің, автоматты желі механизмдерінің құрылысы;</w:t>
      </w:r>
    </w:p>
    <w:bookmarkEnd w:id="1408"/>
    <w:bookmarkStart w:name="z1412" w:id="1409"/>
    <w:p>
      <w:pPr>
        <w:spacing w:after="0"/>
        <w:ind w:left="0"/>
        <w:jc w:val="both"/>
      </w:pPr>
      <w:r>
        <w:rPr>
          <w:rFonts w:ascii="Times New Roman"/>
          <w:b w:val="false"/>
          <w:i w:val="false"/>
          <w:color w:val="000000"/>
          <w:sz w:val="28"/>
        </w:rPr>
        <w:t>
      бақылау-өлшеу аспаптарының және біріктіру пештерін автоматты реттеу аспаптарының жұмыс істеу қағидасы.</w:t>
      </w:r>
    </w:p>
    <w:bookmarkEnd w:id="1409"/>
    <w:bookmarkStart w:name="z1413" w:id="1410"/>
    <w:p>
      <w:pPr>
        <w:spacing w:after="0"/>
        <w:ind w:left="0"/>
        <w:jc w:val="both"/>
      </w:pPr>
      <w:r>
        <w:rPr>
          <w:rFonts w:ascii="Times New Roman"/>
          <w:b w:val="false"/>
          <w:i w:val="false"/>
          <w:color w:val="000000"/>
          <w:sz w:val="28"/>
        </w:rPr>
        <w:t>
      42. Вакуум соратын механизмдер мен құрылғылардың операторы</w:t>
      </w:r>
    </w:p>
    <w:bookmarkEnd w:id="1410"/>
    <w:bookmarkStart w:name="z1414" w:id="1411"/>
    <w:p>
      <w:pPr>
        <w:spacing w:after="0"/>
        <w:ind w:left="0"/>
        <w:jc w:val="both"/>
      </w:pPr>
      <w:r>
        <w:rPr>
          <w:rFonts w:ascii="Times New Roman"/>
          <w:b w:val="false"/>
          <w:i w:val="false"/>
          <w:color w:val="000000"/>
          <w:sz w:val="28"/>
        </w:rPr>
        <w:t>
      Параграф 1. Вакуум соратын механизмдер мен құрылғылардың операторы,</w:t>
      </w:r>
    </w:p>
    <w:bookmarkEnd w:id="1411"/>
    <w:p>
      <w:pPr>
        <w:spacing w:after="0"/>
        <w:ind w:left="0"/>
        <w:jc w:val="both"/>
      </w:pPr>
      <w:r>
        <w:rPr>
          <w:rFonts w:ascii="Times New Roman"/>
          <w:b w:val="false"/>
          <w:i w:val="false"/>
          <w:color w:val="000000"/>
          <w:sz w:val="28"/>
        </w:rPr>
        <w:t>
      3-разряд</w:t>
      </w:r>
    </w:p>
    <w:bookmarkStart w:name="z1415" w:id="1412"/>
    <w:p>
      <w:pPr>
        <w:spacing w:after="0"/>
        <w:ind w:left="0"/>
        <w:jc w:val="both"/>
      </w:pPr>
      <w:r>
        <w:rPr>
          <w:rFonts w:ascii="Times New Roman"/>
          <w:b w:val="false"/>
          <w:i w:val="false"/>
          <w:color w:val="000000"/>
          <w:sz w:val="28"/>
        </w:rPr>
        <w:t>
      222. Жұмыс сипаттамасы:</w:t>
      </w:r>
    </w:p>
    <w:bookmarkEnd w:id="1412"/>
    <w:bookmarkStart w:name="z1416" w:id="1413"/>
    <w:p>
      <w:pPr>
        <w:spacing w:after="0"/>
        <w:ind w:left="0"/>
        <w:jc w:val="both"/>
      </w:pPr>
      <w:r>
        <w:rPr>
          <w:rFonts w:ascii="Times New Roman"/>
          <w:b w:val="false"/>
          <w:i w:val="false"/>
          <w:color w:val="000000"/>
          <w:sz w:val="28"/>
        </w:rPr>
        <w:t>
      шыны табақтарын кейінгі операцияларға беруге арналған вакуумсоратын механизмдердің жұмысын басқару: кесу үстелдеріне, жуатын машинаға, конвейерге, орауға, қорға және тағы басқа;</w:t>
      </w:r>
    </w:p>
    <w:bookmarkEnd w:id="1413"/>
    <w:bookmarkStart w:name="z1417" w:id="1414"/>
    <w:p>
      <w:pPr>
        <w:spacing w:after="0"/>
        <w:ind w:left="0"/>
        <w:jc w:val="both"/>
      </w:pPr>
      <w:r>
        <w:rPr>
          <w:rFonts w:ascii="Times New Roman"/>
          <w:b w:val="false"/>
          <w:i w:val="false"/>
          <w:color w:val="000000"/>
          <w:sz w:val="28"/>
        </w:rPr>
        <w:t>
      қосу аппаратын басқару;</w:t>
      </w:r>
    </w:p>
    <w:bookmarkEnd w:id="1414"/>
    <w:bookmarkStart w:name="z1418" w:id="1415"/>
    <w:p>
      <w:pPr>
        <w:spacing w:after="0"/>
        <w:ind w:left="0"/>
        <w:jc w:val="both"/>
      </w:pPr>
      <w:r>
        <w:rPr>
          <w:rFonts w:ascii="Times New Roman"/>
          <w:b w:val="false"/>
          <w:i w:val="false"/>
          <w:color w:val="000000"/>
          <w:sz w:val="28"/>
        </w:rPr>
        <w:t>
      шыны табақтарын конвейердің үстелдерінен алуға арналған қысылған ауаның берілуін реттеу;</w:t>
      </w:r>
    </w:p>
    <w:bookmarkEnd w:id="1415"/>
    <w:bookmarkStart w:name="z1419" w:id="1416"/>
    <w:p>
      <w:pPr>
        <w:spacing w:after="0"/>
        <w:ind w:left="0"/>
        <w:jc w:val="both"/>
      </w:pPr>
      <w:r>
        <w:rPr>
          <w:rFonts w:ascii="Times New Roman"/>
          <w:b w:val="false"/>
          <w:i w:val="false"/>
          <w:color w:val="000000"/>
          <w:sz w:val="28"/>
        </w:rPr>
        <w:t>
      шыныны қолмен щеткамен гипстің қалдықтарынан тазалау.</w:t>
      </w:r>
    </w:p>
    <w:bookmarkEnd w:id="1416"/>
    <w:bookmarkStart w:name="z1420" w:id="1417"/>
    <w:p>
      <w:pPr>
        <w:spacing w:after="0"/>
        <w:ind w:left="0"/>
        <w:jc w:val="both"/>
      </w:pPr>
      <w:r>
        <w:rPr>
          <w:rFonts w:ascii="Times New Roman"/>
          <w:b w:val="false"/>
          <w:i w:val="false"/>
          <w:color w:val="000000"/>
          <w:sz w:val="28"/>
        </w:rPr>
        <w:t>
      223. Білуге тиіс:</w:t>
      </w:r>
    </w:p>
    <w:bookmarkEnd w:id="1417"/>
    <w:bookmarkStart w:name="z1421" w:id="1418"/>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bookmarkEnd w:id="1418"/>
    <w:bookmarkStart w:name="z1422" w:id="1419"/>
    <w:p>
      <w:pPr>
        <w:spacing w:after="0"/>
        <w:ind w:left="0"/>
        <w:jc w:val="both"/>
      </w:pPr>
      <w:r>
        <w:rPr>
          <w:rFonts w:ascii="Times New Roman"/>
          <w:b w:val="false"/>
          <w:i w:val="false"/>
          <w:color w:val="000000"/>
          <w:sz w:val="28"/>
        </w:rPr>
        <w:t>
      шыныны тасу ережесі;</w:t>
      </w:r>
    </w:p>
    <w:bookmarkEnd w:id="1419"/>
    <w:bookmarkStart w:name="z1423" w:id="1420"/>
    <w:p>
      <w:pPr>
        <w:spacing w:after="0"/>
        <w:ind w:left="0"/>
        <w:jc w:val="both"/>
      </w:pPr>
      <w:r>
        <w:rPr>
          <w:rFonts w:ascii="Times New Roman"/>
          <w:b w:val="false"/>
          <w:i w:val="false"/>
          <w:color w:val="000000"/>
          <w:sz w:val="28"/>
        </w:rPr>
        <w:t>
      қол және автоматты режимдерде механизмдердің жұмысын реттеу ережесі.</w:t>
      </w:r>
    </w:p>
    <w:bookmarkEnd w:id="1420"/>
    <w:bookmarkStart w:name="z1424" w:id="1421"/>
    <w:p>
      <w:pPr>
        <w:spacing w:after="0"/>
        <w:ind w:left="0"/>
        <w:jc w:val="both"/>
      </w:pPr>
      <w:r>
        <w:rPr>
          <w:rFonts w:ascii="Times New Roman"/>
          <w:b w:val="false"/>
          <w:i w:val="false"/>
          <w:color w:val="000000"/>
          <w:sz w:val="28"/>
        </w:rPr>
        <w:t>
      Параграф 2. Вакуум соратын механизмдер мен құрылғылардың операторы,</w:t>
      </w:r>
    </w:p>
    <w:bookmarkEnd w:id="1421"/>
    <w:p>
      <w:pPr>
        <w:spacing w:after="0"/>
        <w:ind w:left="0"/>
        <w:jc w:val="both"/>
      </w:pPr>
      <w:r>
        <w:rPr>
          <w:rFonts w:ascii="Times New Roman"/>
          <w:b w:val="false"/>
          <w:i w:val="false"/>
          <w:color w:val="000000"/>
          <w:sz w:val="28"/>
        </w:rPr>
        <w:t>
      4-разряд</w:t>
      </w:r>
    </w:p>
    <w:bookmarkStart w:name="z1425" w:id="1422"/>
    <w:p>
      <w:pPr>
        <w:spacing w:after="0"/>
        <w:ind w:left="0"/>
        <w:jc w:val="both"/>
      </w:pPr>
      <w:r>
        <w:rPr>
          <w:rFonts w:ascii="Times New Roman"/>
          <w:b w:val="false"/>
          <w:i w:val="false"/>
          <w:color w:val="000000"/>
          <w:sz w:val="28"/>
        </w:rPr>
        <w:t>
      224. Жұмыс сипаттамасы:</w:t>
      </w:r>
    </w:p>
    <w:bookmarkEnd w:id="1422"/>
    <w:bookmarkStart w:name="z1426" w:id="1423"/>
    <w:p>
      <w:pPr>
        <w:spacing w:after="0"/>
        <w:ind w:left="0"/>
        <w:jc w:val="both"/>
      </w:pPr>
      <w:r>
        <w:rPr>
          <w:rFonts w:ascii="Times New Roman"/>
          <w:b w:val="false"/>
          <w:i w:val="false"/>
          <w:color w:val="000000"/>
          <w:sz w:val="28"/>
        </w:rPr>
        <w:t>
      шынының табақтарын технологиялық процесс сатылары бойынша тасу кезінде кранның жұмысын басқару;</w:t>
      </w:r>
    </w:p>
    <w:bookmarkEnd w:id="1423"/>
    <w:bookmarkStart w:name="z1427" w:id="1424"/>
    <w:p>
      <w:pPr>
        <w:spacing w:after="0"/>
        <w:ind w:left="0"/>
        <w:jc w:val="both"/>
      </w:pPr>
      <w:r>
        <w:rPr>
          <w:rFonts w:ascii="Times New Roman"/>
          <w:b w:val="false"/>
          <w:i w:val="false"/>
          <w:color w:val="000000"/>
          <w:sz w:val="28"/>
        </w:rPr>
        <w:t>
      барлық механизмдердің: рольгангтың, вакуумсорғының, соратын крандардың үздіксіз жұмысын қамтамасыз ету және жөндеу;</w:t>
      </w:r>
    </w:p>
    <w:bookmarkEnd w:id="1424"/>
    <w:bookmarkStart w:name="z1428" w:id="1425"/>
    <w:p>
      <w:pPr>
        <w:spacing w:after="0"/>
        <w:ind w:left="0"/>
        <w:jc w:val="both"/>
      </w:pPr>
      <w:r>
        <w:rPr>
          <w:rFonts w:ascii="Times New Roman"/>
          <w:b w:val="false"/>
          <w:i w:val="false"/>
          <w:color w:val="000000"/>
          <w:sz w:val="28"/>
        </w:rPr>
        <w:t>
      қысылған ауаның қысымын реттеу;</w:t>
      </w:r>
    </w:p>
    <w:bookmarkEnd w:id="1425"/>
    <w:bookmarkStart w:name="z1429" w:id="1426"/>
    <w:p>
      <w:pPr>
        <w:spacing w:after="0"/>
        <w:ind w:left="0"/>
        <w:jc w:val="both"/>
      </w:pPr>
      <w:r>
        <w:rPr>
          <w:rFonts w:ascii="Times New Roman"/>
          <w:b w:val="false"/>
          <w:i w:val="false"/>
          <w:color w:val="000000"/>
          <w:sz w:val="28"/>
        </w:rPr>
        <w:t>
      механизмдерді дайындау, тазарту және майлау.</w:t>
      </w:r>
    </w:p>
    <w:bookmarkEnd w:id="1426"/>
    <w:bookmarkStart w:name="z1430" w:id="1427"/>
    <w:p>
      <w:pPr>
        <w:spacing w:after="0"/>
        <w:ind w:left="0"/>
        <w:jc w:val="both"/>
      </w:pPr>
      <w:r>
        <w:rPr>
          <w:rFonts w:ascii="Times New Roman"/>
          <w:b w:val="false"/>
          <w:i w:val="false"/>
          <w:color w:val="000000"/>
          <w:sz w:val="28"/>
        </w:rPr>
        <w:t>
      225. Білуге тиіс:</w:t>
      </w:r>
    </w:p>
    <w:bookmarkEnd w:id="1427"/>
    <w:bookmarkStart w:name="z1431" w:id="1428"/>
    <w:p>
      <w:pPr>
        <w:spacing w:after="0"/>
        <w:ind w:left="0"/>
        <w:jc w:val="both"/>
      </w:pPr>
      <w:r>
        <w:rPr>
          <w:rFonts w:ascii="Times New Roman"/>
          <w:b w:val="false"/>
          <w:i w:val="false"/>
          <w:color w:val="000000"/>
          <w:sz w:val="28"/>
        </w:rPr>
        <w:t>
      қызмет көрсетілетін жабдықтың, аппаратураның және кран-қойғыштың вакуумдық жүйесінің құрылысы және пайдалану ережесі;</w:t>
      </w:r>
    </w:p>
    <w:bookmarkEnd w:id="1428"/>
    <w:bookmarkStart w:name="z1432" w:id="1429"/>
    <w:p>
      <w:pPr>
        <w:spacing w:after="0"/>
        <w:ind w:left="0"/>
        <w:jc w:val="both"/>
      </w:pPr>
      <w:r>
        <w:rPr>
          <w:rFonts w:ascii="Times New Roman"/>
          <w:b w:val="false"/>
          <w:i w:val="false"/>
          <w:color w:val="000000"/>
          <w:sz w:val="28"/>
        </w:rPr>
        <w:t>
      қызмет көрсетілетін жабдықтың циклдығы және әр түрлі режимдерде жұмыс істеу қағидасы;</w:t>
      </w:r>
    </w:p>
    <w:bookmarkEnd w:id="1429"/>
    <w:bookmarkStart w:name="z1433" w:id="1430"/>
    <w:p>
      <w:pPr>
        <w:spacing w:after="0"/>
        <w:ind w:left="0"/>
        <w:jc w:val="both"/>
      </w:pPr>
      <w:r>
        <w:rPr>
          <w:rFonts w:ascii="Times New Roman"/>
          <w:b w:val="false"/>
          <w:i w:val="false"/>
          <w:color w:val="000000"/>
          <w:sz w:val="28"/>
        </w:rPr>
        <w:t>
      шыны ақауының түрлері, майлайтын майлардың маркалары.</w:t>
      </w:r>
    </w:p>
    <w:bookmarkEnd w:id="1430"/>
    <w:bookmarkStart w:name="z1434" w:id="1431"/>
    <w:p>
      <w:pPr>
        <w:spacing w:after="0"/>
        <w:ind w:left="0"/>
        <w:jc w:val="both"/>
      </w:pPr>
      <w:r>
        <w:rPr>
          <w:rFonts w:ascii="Times New Roman"/>
          <w:b w:val="false"/>
          <w:i w:val="false"/>
          <w:color w:val="000000"/>
          <w:sz w:val="28"/>
        </w:rPr>
        <w:t>
      43. Үрлейтін жартылай автоматтың операторы</w:t>
      </w:r>
    </w:p>
    <w:bookmarkEnd w:id="1431"/>
    <w:bookmarkStart w:name="z1435" w:id="1432"/>
    <w:p>
      <w:pPr>
        <w:spacing w:after="0"/>
        <w:ind w:left="0"/>
        <w:jc w:val="both"/>
      </w:pPr>
      <w:r>
        <w:rPr>
          <w:rFonts w:ascii="Times New Roman"/>
          <w:b w:val="false"/>
          <w:i w:val="false"/>
          <w:color w:val="000000"/>
          <w:sz w:val="28"/>
        </w:rPr>
        <w:t>
      Параграф 1. Үрлейтін жартылай автоматтың операторы 2-разряд</w:t>
      </w:r>
    </w:p>
    <w:bookmarkEnd w:id="1432"/>
    <w:bookmarkStart w:name="z1436" w:id="1433"/>
    <w:p>
      <w:pPr>
        <w:spacing w:after="0"/>
        <w:ind w:left="0"/>
        <w:jc w:val="both"/>
      </w:pPr>
      <w:r>
        <w:rPr>
          <w:rFonts w:ascii="Times New Roman"/>
          <w:b w:val="false"/>
          <w:i w:val="false"/>
          <w:color w:val="000000"/>
          <w:sz w:val="28"/>
        </w:rPr>
        <w:t>
      226. Жұмыс сипаттамасы:</w:t>
      </w:r>
    </w:p>
    <w:bookmarkEnd w:id="1433"/>
    <w:bookmarkStart w:name="z1437" w:id="1434"/>
    <w:p>
      <w:pPr>
        <w:spacing w:after="0"/>
        <w:ind w:left="0"/>
        <w:jc w:val="both"/>
      </w:pPr>
      <w:r>
        <w:rPr>
          <w:rFonts w:ascii="Times New Roman"/>
          <w:b w:val="false"/>
          <w:i w:val="false"/>
          <w:color w:val="000000"/>
          <w:sz w:val="28"/>
        </w:rPr>
        <w:t>
      таза қалыпта қарапайым парфюмерлі және медициналық ыдысты қалыпту арқылы үрленбелі жартылай автоматта шыны массасынан қуыс шыны бұйымдарын дайындау;</w:t>
      </w:r>
    </w:p>
    <w:bookmarkEnd w:id="1434"/>
    <w:bookmarkStart w:name="z1438" w:id="1435"/>
    <w:p>
      <w:pPr>
        <w:spacing w:after="0"/>
        <w:ind w:left="0"/>
        <w:jc w:val="both"/>
      </w:pPr>
      <w:r>
        <w:rPr>
          <w:rFonts w:ascii="Times New Roman"/>
          <w:b w:val="false"/>
          <w:i w:val="false"/>
          <w:color w:val="000000"/>
          <w:sz w:val="28"/>
        </w:rPr>
        <w:t>
      таза қалыптардың күйін қадағалау және оларды суытуды реттеу.</w:t>
      </w:r>
    </w:p>
    <w:bookmarkEnd w:id="1435"/>
    <w:bookmarkStart w:name="z1439" w:id="1436"/>
    <w:p>
      <w:pPr>
        <w:spacing w:after="0"/>
        <w:ind w:left="0"/>
        <w:jc w:val="both"/>
      </w:pPr>
      <w:r>
        <w:rPr>
          <w:rFonts w:ascii="Times New Roman"/>
          <w:b w:val="false"/>
          <w:i w:val="false"/>
          <w:color w:val="000000"/>
          <w:sz w:val="28"/>
        </w:rPr>
        <w:t>
      227. Білуге тиіс:</w:t>
      </w:r>
    </w:p>
    <w:bookmarkEnd w:id="1436"/>
    <w:bookmarkStart w:name="z1440" w:id="1437"/>
    <w:p>
      <w:pPr>
        <w:spacing w:after="0"/>
        <w:ind w:left="0"/>
        <w:jc w:val="both"/>
      </w:pPr>
      <w:r>
        <w:rPr>
          <w:rFonts w:ascii="Times New Roman"/>
          <w:b w:val="false"/>
          <w:i w:val="false"/>
          <w:color w:val="000000"/>
          <w:sz w:val="28"/>
        </w:rPr>
        <w:t>
      үрленбелі жартылай автоматтың құрылысы және оны пайдалану ережесі;</w:t>
      </w:r>
    </w:p>
    <w:bookmarkEnd w:id="1437"/>
    <w:bookmarkStart w:name="z1441" w:id="1438"/>
    <w:p>
      <w:pPr>
        <w:spacing w:after="0"/>
        <w:ind w:left="0"/>
        <w:jc w:val="both"/>
      </w:pPr>
      <w:r>
        <w:rPr>
          <w:rFonts w:ascii="Times New Roman"/>
          <w:b w:val="false"/>
          <w:i w:val="false"/>
          <w:color w:val="000000"/>
          <w:sz w:val="28"/>
        </w:rPr>
        <w:t>
      шынының негізгі қасиеттері, дайындалатын бұйымдарға техникалық шарттар;</w:t>
      </w:r>
    </w:p>
    <w:bookmarkEnd w:id="1438"/>
    <w:bookmarkStart w:name="z1442" w:id="1439"/>
    <w:p>
      <w:pPr>
        <w:spacing w:after="0"/>
        <w:ind w:left="0"/>
        <w:jc w:val="both"/>
      </w:pPr>
      <w:r>
        <w:rPr>
          <w:rFonts w:ascii="Times New Roman"/>
          <w:b w:val="false"/>
          <w:i w:val="false"/>
          <w:color w:val="000000"/>
          <w:sz w:val="28"/>
        </w:rPr>
        <w:t>
      ақаудың пайда болу себептері және оның алдын алу бойынша шаралар.</w:t>
      </w:r>
    </w:p>
    <w:bookmarkEnd w:id="1439"/>
    <w:bookmarkStart w:name="z1443" w:id="1440"/>
    <w:p>
      <w:pPr>
        <w:spacing w:after="0"/>
        <w:ind w:left="0"/>
        <w:jc w:val="both"/>
      </w:pPr>
      <w:r>
        <w:rPr>
          <w:rFonts w:ascii="Times New Roman"/>
          <w:b w:val="false"/>
          <w:i w:val="false"/>
          <w:color w:val="000000"/>
          <w:sz w:val="28"/>
        </w:rPr>
        <w:t>
      Параграф 2. Үрлейтін жартылай автоматтың операторы, 3-разряд</w:t>
      </w:r>
    </w:p>
    <w:bookmarkEnd w:id="1440"/>
    <w:bookmarkStart w:name="z1444" w:id="1441"/>
    <w:p>
      <w:pPr>
        <w:spacing w:after="0"/>
        <w:ind w:left="0"/>
        <w:jc w:val="both"/>
      </w:pPr>
      <w:r>
        <w:rPr>
          <w:rFonts w:ascii="Times New Roman"/>
          <w:b w:val="false"/>
          <w:i w:val="false"/>
          <w:color w:val="000000"/>
          <w:sz w:val="28"/>
        </w:rPr>
        <w:t>
      228. Жұмыс сипаттамасы:</w:t>
      </w:r>
    </w:p>
    <w:bookmarkEnd w:id="1441"/>
    <w:bookmarkStart w:name="z1445" w:id="1442"/>
    <w:p>
      <w:pPr>
        <w:spacing w:after="0"/>
        <w:ind w:left="0"/>
        <w:jc w:val="both"/>
      </w:pPr>
      <w:r>
        <w:rPr>
          <w:rFonts w:ascii="Times New Roman"/>
          <w:b w:val="false"/>
          <w:i w:val="false"/>
          <w:color w:val="000000"/>
          <w:sz w:val="28"/>
        </w:rPr>
        <w:t>
      алғашқы және таза қалыптарда калибрленген мойын қылтасы бар баллондар мен үлкен бөтелкелерді жүйелі үрлеу арқылы үрленбелі жартылай автоматтағы көпұяшықты қалыпта шыны массасынан қуыс шыны бұйымдарын дайындау;</w:t>
      </w:r>
    </w:p>
    <w:bookmarkEnd w:id="1442"/>
    <w:bookmarkStart w:name="z1446" w:id="1443"/>
    <w:p>
      <w:pPr>
        <w:spacing w:after="0"/>
        <w:ind w:left="0"/>
        <w:jc w:val="both"/>
      </w:pPr>
      <w:r>
        <w:rPr>
          <w:rFonts w:ascii="Times New Roman"/>
          <w:b w:val="false"/>
          <w:i w:val="false"/>
          <w:color w:val="000000"/>
          <w:sz w:val="28"/>
        </w:rPr>
        <w:t>
      қалыптардың күйін қадағалау және оларды суытуды реттеу.</w:t>
      </w:r>
    </w:p>
    <w:bookmarkEnd w:id="1443"/>
    <w:bookmarkStart w:name="z1447" w:id="1444"/>
    <w:p>
      <w:pPr>
        <w:spacing w:after="0"/>
        <w:ind w:left="0"/>
        <w:jc w:val="both"/>
      </w:pPr>
      <w:r>
        <w:rPr>
          <w:rFonts w:ascii="Times New Roman"/>
          <w:b w:val="false"/>
          <w:i w:val="false"/>
          <w:color w:val="000000"/>
          <w:sz w:val="28"/>
        </w:rPr>
        <w:t>
      229. Білуге тиіс:</w:t>
      </w:r>
    </w:p>
    <w:bookmarkEnd w:id="1444"/>
    <w:bookmarkStart w:name="z1448" w:id="1445"/>
    <w:p>
      <w:pPr>
        <w:spacing w:after="0"/>
        <w:ind w:left="0"/>
        <w:jc w:val="both"/>
      </w:pPr>
      <w:r>
        <w:rPr>
          <w:rFonts w:ascii="Times New Roman"/>
          <w:b w:val="false"/>
          <w:i w:val="false"/>
          <w:color w:val="000000"/>
          <w:sz w:val="28"/>
        </w:rPr>
        <w:t>
      фидерлік қуат көзі бар жартылай автоматтың құрылысы және оны пайдалану ережесі;</w:t>
      </w:r>
    </w:p>
    <w:bookmarkEnd w:id="1445"/>
    <w:bookmarkStart w:name="z1449" w:id="1446"/>
    <w:p>
      <w:pPr>
        <w:spacing w:after="0"/>
        <w:ind w:left="0"/>
        <w:jc w:val="both"/>
      </w:pPr>
      <w:r>
        <w:rPr>
          <w:rFonts w:ascii="Times New Roman"/>
          <w:b w:val="false"/>
          <w:i w:val="false"/>
          <w:color w:val="000000"/>
          <w:sz w:val="28"/>
        </w:rPr>
        <w:t>
      ақаудың пайда болу себептері және оның алдын алу бойынша шаралар.</w:t>
      </w:r>
    </w:p>
    <w:bookmarkEnd w:id="1446"/>
    <w:bookmarkStart w:name="z1450" w:id="1447"/>
    <w:p>
      <w:pPr>
        <w:spacing w:after="0"/>
        <w:ind w:left="0"/>
        <w:jc w:val="both"/>
      </w:pPr>
      <w:r>
        <w:rPr>
          <w:rFonts w:ascii="Times New Roman"/>
          <w:b w:val="false"/>
          <w:i w:val="false"/>
          <w:color w:val="000000"/>
          <w:sz w:val="28"/>
        </w:rPr>
        <w:t>
      Параграф 3. Үрлейтін жартылай автоматтың операторы, 4-разряд</w:t>
      </w:r>
    </w:p>
    <w:bookmarkEnd w:id="1447"/>
    <w:bookmarkStart w:name="z1451" w:id="1448"/>
    <w:p>
      <w:pPr>
        <w:spacing w:after="0"/>
        <w:ind w:left="0"/>
        <w:jc w:val="both"/>
      </w:pPr>
      <w:r>
        <w:rPr>
          <w:rFonts w:ascii="Times New Roman"/>
          <w:b w:val="false"/>
          <w:i w:val="false"/>
          <w:color w:val="000000"/>
          <w:sz w:val="28"/>
        </w:rPr>
        <w:t>
      230. Жұмыс сипаттамасы:</w:t>
      </w:r>
    </w:p>
    <w:bookmarkEnd w:id="1448"/>
    <w:bookmarkStart w:name="z1452" w:id="1449"/>
    <w:p>
      <w:pPr>
        <w:spacing w:after="0"/>
        <w:ind w:left="0"/>
        <w:jc w:val="both"/>
      </w:pPr>
      <w:r>
        <w:rPr>
          <w:rFonts w:ascii="Times New Roman"/>
          <w:b w:val="false"/>
          <w:i w:val="false"/>
          <w:color w:val="000000"/>
          <w:sz w:val="28"/>
        </w:rPr>
        <w:t>
      үрленбелі жартылай автоматта шыны массасынан қуыс шыны бұйымдарын дайындау: алғашқы қалыпта бұрандалы мойын қылтасы бар және тығынға тығыз қиюластырылған флакондарды, кухтыльдарды фигуралық бөтелкелерді, шаруашылық және штанглазды банкаларды және шыны сауыттарды.</w:t>
      </w:r>
    </w:p>
    <w:bookmarkEnd w:id="1449"/>
    <w:bookmarkStart w:name="z1453" w:id="1450"/>
    <w:p>
      <w:pPr>
        <w:spacing w:after="0"/>
        <w:ind w:left="0"/>
        <w:jc w:val="both"/>
      </w:pPr>
      <w:r>
        <w:rPr>
          <w:rFonts w:ascii="Times New Roman"/>
          <w:b w:val="false"/>
          <w:i w:val="false"/>
          <w:color w:val="000000"/>
          <w:sz w:val="28"/>
        </w:rPr>
        <w:t>
      231. Білуге тиіс:</w:t>
      </w:r>
    </w:p>
    <w:bookmarkEnd w:id="1450"/>
    <w:bookmarkStart w:name="z1454" w:id="1451"/>
    <w:p>
      <w:pPr>
        <w:spacing w:after="0"/>
        <w:ind w:left="0"/>
        <w:jc w:val="both"/>
      </w:pPr>
      <w:r>
        <w:rPr>
          <w:rFonts w:ascii="Times New Roman"/>
          <w:b w:val="false"/>
          <w:i w:val="false"/>
          <w:color w:val="000000"/>
          <w:sz w:val="28"/>
        </w:rPr>
        <w:t>
      үрленбелі жартылай автоматтың құрылысы және оны пайдалану ережесі;</w:t>
      </w:r>
    </w:p>
    <w:bookmarkEnd w:id="1451"/>
    <w:bookmarkStart w:name="z1455" w:id="1452"/>
    <w:p>
      <w:pPr>
        <w:spacing w:after="0"/>
        <w:ind w:left="0"/>
        <w:jc w:val="both"/>
      </w:pPr>
      <w:r>
        <w:rPr>
          <w:rFonts w:ascii="Times New Roman"/>
          <w:b w:val="false"/>
          <w:i w:val="false"/>
          <w:color w:val="000000"/>
          <w:sz w:val="28"/>
        </w:rPr>
        <w:t>
      ақаудың пайда болу себептері және оның алдын алу бойынша шаралар.</w:t>
      </w:r>
    </w:p>
    <w:bookmarkEnd w:id="1452"/>
    <w:bookmarkStart w:name="z1456" w:id="1453"/>
    <w:p>
      <w:pPr>
        <w:spacing w:after="0"/>
        <w:ind w:left="0"/>
        <w:jc w:val="both"/>
      </w:pPr>
      <w:r>
        <w:rPr>
          <w:rFonts w:ascii="Times New Roman"/>
          <w:b w:val="false"/>
          <w:i w:val="false"/>
          <w:color w:val="000000"/>
          <w:sz w:val="28"/>
        </w:rPr>
        <w:t>
      44. Шихтаны ұсақтау операторы</w:t>
      </w:r>
    </w:p>
    <w:bookmarkEnd w:id="1453"/>
    <w:bookmarkStart w:name="z1457" w:id="1454"/>
    <w:p>
      <w:pPr>
        <w:spacing w:after="0"/>
        <w:ind w:left="0"/>
        <w:jc w:val="both"/>
      </w:pPr>
      <w:r>
        <w:rPr>
          <w:rFonts w:ascii="Times New Roman"/>
          <w:b w:val="false"/>
          <w:i w:val="false"/>
          <w:color w:val="000000"/>
          <w:sz w:val="28"/>
        </w:rPr>
        <w:t>
      Параграф 1. Шихтаны ұсақтау операторы, 5-разряд</w:t>
      </w:r>
    </w:p>
    <w:bookmarkEnd w:id="1454"/>
    <w:bookmarkStart w:name="z1458" w:id="1455"/>
    <w:p>
      <w:pPr>
        <w:spacing w:after="0"/>
        <w:ind w:left="0"/>
        <w:jc w:val="both"/>
      </w:pPr>
      <w:r>
        <w:rPr>
          <w:rFonts w:ascii="Times New Roman"/>
          <w:b w:val="false"/>
          <w:i w:val="false"/>
          <w:color w:val="000000"/>
          <w:sz w:val="28"/>
        </w:rPr>
        <w:t>
      232. Жұмыс сипаттамасы:</w:t>
      </w:r>
    </w:p>
    <w:bookmarkEnd w:id="1455"/>
    <w:bookmarkStart w:name="z1459" w:id="1456"/>
    <w:p>
      <w:pPr>
        <w:spacing w:after="0"/>
        <w:ind w:left="0"/>
        <w:jc w:val="both"/>
      </w:pPr>
      <w:r>
        <w:rPr>
          <w:rFonts w:ascii="Times New Roman"/>
          <w:b w:val="false"/>
          <w:i w:val="false"/>
          <w:color w:val="000000"/>
          <w:sz w:val="28"/>
        </w:rPr>
        <w:t>
      берілген параметрлермен шихтаны ұсақтау және түйіршіктер алу процесін жүргізу;</w:t>
      </w:r>
    </w:p>
    <w:bookmarkEnd w:id="1456"/>
    <w:bookmarkStart w:name="z1460" w:id="1457"/>
    <w:p>
      <w:pPr>
        <w:spacing w:after="0"/>
        <w:ind w:left="0"/>
        <w:jc w:val="both"/>
      </w:pPr>
      <w:r>
        <w:rPr>
          <w:rFonts w:ascii="Times New Roman"/>
          <w:b w:val="false"/>
          <w:i w:val="false"/>
          <w:color w:val="000000"/>
          <w:sz w:val="28"/>
        </w:rPr>
        <w:t>
      технологиялық желінің жабдығын, бақылау-өлшеу аспаптарының және автоматика, коммуникациялар жүйесін жұмысқа дайындау;</w:t>
      </w:r>
    </w:p>
    <w:bookmarkEnd w:id="1457"/>
    <w:bookmarkStart w:name="z1461" w:id="1458"/>
    <w:p>
      <w:pPr>
        <w:spacing w:after="0"/>
        <w:ind w:left="0"/>
        <w:jc w:val="both"/>
      </w:pPr>
      <w:r>
        <w:rPr>
          <w:rFonts w:ascii="Times New Roman"/>
          <w:b w:val="false"/>
          <w:i w:val="false"/>
          <w:color w:val="000000"/>
          <w:sz w:val="28"/>
        </w:rPr>
        <w:t>
      технологиялық желіні қосу және тоқтату;</w:t>
      </w:r>
    </w:p>
    <w:bookmarkEnd w:id="1458"/>
    <w:bookmarkStart w:name="z1462" w:id="1459"/>
    <w:p>
      <w:pPr>
        <w:spacing w:after="0"/>
        <w:ind w:left="0"/>
        <w:jc w:val="both"/>
      </w:pPr>
      <w:r>
        <w:rPr>
          <w:rFonts w:ascii="Times New Roman"/>
          <w:b w:val="false"/>
          <w:i w:val="false"/>
          <w:color w:val="000000"/>
          <w:sz w:val="28"/>
        </w:rPr>
        <w:t>
      шыны ұсату мұнарасында шыны ұсатуды өңдеу;</w:t>
      </w:r>
    </w:p>
    <w:bookmarkEnd w:id="1459"/>
    <w:bookmarkStart w:name="z1463" w:id="1460"/>
    <w:p>
      <w:pPr>
        <w:spacing w:after="0"/>
        <w:ind w:left="0"/>
        <w:jc w:val="both"/>
      </w:pPr>
      <w:r>
        <w:rPr>
          <w:rFonts w:ascii="Times New Roman"/>
          <w:b w:val="false"/>
          <w:i w:val="false"/>
          <w:color w:val="000000"/>
          <w:sz w:val="28"/>
        </w:rPr>
        <w:t>
      түйіршіктерді шихтамен қуаттандыруды реттеу;</w:t>
      </w:r>
    </w:p>
    <w:bookmarkEnd w:id="1460"/>
    <w:bookmarkStart w:name="z1464" w:id="1461"/>
    <w:p>
      <w:pPr>
        <w:spacing w:after="0"/>
        <w:ind w:left="0"/>
        <w:jc w:val="both"/>
      </w:pPr>
      <w:r>
        <w:rPr>
          <w:rFonts w:ascii="Times New Roman"/>
          <w:b w:val="false"/>
          <w:i w:val="false"/>
          <w:color w:val="000000"/>
          <w:sz w:val="28"/>
        </w:rPr>
        <w:t>
      вибраторларға, элеваторларға, конвейерлерге және басқа тасушы жабдыққа қызмет көрсету;</w:t>
      </w:r>
    </w:p>
    <w:bookmarkEnd w:id="1461"/>
    <w:bookmarkStart w:name="z1465" w:id="1462"/>
    <w:p>
      <w:pPr>
        <w:spacing w:after="0"/>
        <w:ind w:left="0"/>
        <w:jc w:val="both"/>
      </w:pPr>
      <w:r>
        <w:rPr>
          <w:rFonts w:ascii="Times New Roman"/>
          <w:b w:val="false"/>
          <w:i w:val="false"/>
          <w:color w:val="000000"/>
          <w:sz w:val="28"/>
        </w:rPr>
        <w:t>
      түйіршіктеу сапасын бақылау;</w:t>
      </w:r>
    </w:p>
    <w:bookmarkEnd w:id="1462"/>
    <w:bookmarkStart w:name="z1466" w:id="1463"/>
    <w:p>
      <w:pPr>
        <w:spacing w:after="0"/>
        <w:ind w:left="0"/>
        <w:jc w:val="both"/>
      </w:pPr>
      <w:r>
        <w:rPr>
          <w:rFonts w:ascii="Times New Roman"/>
          <w:b w:val="false"/>
          <w:i w:val="false"/>
          <w:color w:val="000000"/>
          <w:sz w:val="28"/>
        </w:rPr>
        <w:t>
      қызмет көрсетілетін жабдықтың жұмысындағы олқылықтарды жою.</w:t>
      </w:r>
    </w:p>
    <w:bookmarkEnd w:id="1463"/>
    <w:bookmarkStart w:name="z1467" w:id="1464"/>
    <w:p>
      <w:pPr>
        <w:spacing w:after="0"/>
        <w:ind w:left="0"/>
        <w:jc w:val="both"/>
      </w:pPr>
      <w:r>
        <w:rPr>
          <w:rFonts w:ascii="Times New Roman"/>
          <w:b w:val="false"/>
          <w:i w:val="false"/>
          <w:color w:val="000000"/>
          <w:sz w:val="28"/>
        </w:rPr>
        <w:t>
      233. Білуге тиіс:</w:t>
      </w:r>
    </w:p>
    <w:bookmarkEnd w:id="1464"/>
    <w:bookmarkStart w:name="z1468" w:id="1465"/>
    <w:p>
      <w:pPr>
        <w:spacing w:after="0"/>
        <w:ind w:left="0"/>
        <w:jc w:val="both"/>
      </w:pPr>
      <w:r>
        <w:rPr>
          <w:rFonts w:ascii="Times New Roman"/>
          <w:b w:val="false"/>
          <w:i w:val="false"/>
          <w:color w:val="000000"/>
          <w:sz w:val="28"/>
        </w:rPr>
        <w:t>
      қызмет көрсетілетін жабдықтың құрылысы және жұмыс істеу қағидасы;</w:t>
      </w:r>
    </w:p>
    <w:bookmarkEnd w:id="1465"/>
    <w:bookmarkStart w:name="z1469" w:id="1466"/>
    <w:p>
      <w:pPr>
        <w:spacing w:after="0"/>
        <w:ind w:left="0"/>
        <w:jc w:val="both"/>
      </w:pPr>
      <w:r>
        <w:rPr>
          <w:rFonts w:ascii="Times New Roman"/>
          <w:b w:val="false"/>
          <w:i w:val="false"/>
          <w:color w:val="000000"/>
          <w:sz w:val="28"/>
        </w:rPr>
        <w:t>
      шихтаны және шыны ұстауды өңдеудің технологиялық процесі;</w:t>
      </w:r>
    </w:p>
    <w:bookmarkEnd w:id="1466"/>
    <w:bookmarkStart w:name="z1470" w:id="1467"/>
    <w:p>
      <w:pPr>
        <w:spacing w:after="0"/>
        <w:ind w:left="0"/>
        <w:jc w:val="both"/>
      </w:pPr>
      <w:r>
        <w:rPr>
          <w:rFonts w:ascii="Times New Roman"/>
          <w:b w:val="false"/>
          <w:i w:val="false"/>
          <w:color w:val="000000"/>
          <w:sz w:val="28"/>
        </w:rPr>
        <w:t>
      шихтаны араластыру сапасына қойылатын талаптар;</w:t>
      </w:r>
    </w:p>
    <w:bookmarkEnd w:id="1467"/>
    <w:bookmarkStart w:name="z1471" w:id="1468"/>
    <w:p>
      <w:pPr>
        <w:spacing w:after="0"/>
        <w:ind w:left="0"/>
        <w:jc w:val="both"/>
      </w:pPr>
      <w:r>
        <w:rPr>
          <w:rFonts w:ascii="Times New Roman"/>
          <w:b w:val="false"/>
          <w:i w:val="false"/>
          <w:color w:val="000000"/>
          <w:sz w:val="28"/>
        </w:rPr>
        <w:t>
      шихтаның құрамына кіретін материалдарды пайдалану ережесі;</w:t>
      </w:r>
    </w:p>
    <w:bookmarkEnd w:id="1468"/>
    <w:bookmarkStart w:name="z1472" w:id="1469"/>
    <w:p>
      <w:pPr>
        <w:spacing w:after="0"/>
        <w:ind w:left="0"/>
        <w:jc w:val="both"/>
      </w:pPr>
      <w:r>
        <w:rPr>
          <w:rFonts w:ascii="Times New Roman"/>
          <w:b w:val="false"/>
          <w:i w:val="false"/>
          <w:color w:val="000000"/>
          <w:sz w:val="28"/>
        </w:rPr>
        <w:t>
      қызмет көрсетілетін жабдықтың жұмысындағы олқылықтарды жою тәсілдері.</w:t>
      </w:r>
    </w:p>
    <w:bookmarkEnd w:id="1469"/>
    <w:bookmarkStart w:name="z1473" w:id="1470"/>
    <w:p>
      <w:pPr>
        <w:spacing w:after="0"/>
        <w:ind w:left="0"/>
        <w:jc w:val="both"/>
      </w:pPr>
      <w:r>
        <w:rPr>
          <w:rFonts w:ascii="Times New Roman"/>
          <w:b w:val="false"/>
          <w:i w:val="false"/>
          <w:color w:val="000000"/>
          <w:sz w:val="28"/>
        </w:rPr>
        <w:t>
      45. Дәнекерлер салу машиналарындағы оператор</w:t>
      </w:r>
    </w:p>
    <w:bookmarkEnd w:id="1470"/>
    <w:bookmarkStart w:name="z1474" w:id="1471"/>
    <w:p>
      <w:pPr>
        <w:spacing w:after="0"/>
        <w:ind w:left="0"/>
        <w:jc w:val="both"/>
      </w:pPr>
      <w:r>
        <w:rPr>
          <w:rFonts w:ascii="Times New Roman"/>
          <w:b w:val="false"/>
          <w:i w:val="false"/>
          <w:color w:val="000000"/>
          <w:sz w:val="28"/>
        </w:rPr>
        <w:t>
      Параграф 1. Дәнекерлер салу машиналарындағы оператор, 5-разряд</w:t>
      </w:r>
    </w:p>
    <w:bookmarkEnd w:id="1471"/>
    <w:bookmarkStart w:name="z1475" w:id="1472"/>
    <w:p>
      <w:pPr>
        <w:spacing w:after="0"/>
        <w:ind w:left="0"/>
        <w:jc w:val="both"/>
      </w:pPr>
      <w:r>
        <w:rPr>
          <w:rFonts w:ascii="Times New Roman"/>
          <w:b w:val="false"/>
          <w:i w:val="false"/>
          <w:color w:val="000000"/>
          <w:sz w:val="28"/>
        </w:rPr>
        <w:t>
      234. Жұмыс сипаттамасы:</w:t>
      </w:r>
    </w:p>
    <w:bookmarkEnd w:id="1472"/>
    <w:bookmarkStart w:name="z1476" w:id="1473"/>
    <w:p>
      <w:pPr>
        <w:spacing w:after="0"/>
        <w:ind w:left="0"/>
        <w:jc w:val="both"/>
      </w:pPr>
      <w:r>
        <w:rPr>
          <w:rFonts w:ascii="Times New Roman"/>
          <w:b w:val="false"/>
          <w:i w:val="false"/>
          <w:color w:val="000000"/>
          <w:sz w:val="28"/>
        </w:rPr>
        <w:t>
      шыны бұйымдарына бекіткішті, анодтық шығаруларын және басқа бөлшектерді дәнекерлеп салу жартылай автоматтарда дәнекерлеу процесін жүргізу;</w:t>
      </w:r>
    </w:p>
    <w:bookmarkEnd w:id="1473"/>
    <w:bookmarkStart w:name="z1477" w:id="1474"/>
    <w:p>
      <w:pPr>
        <w:spacing w:after="0"/>
        <w:ind w:left="0"/>
        <w:jc w:val="both"/>
      </w:pPr>
      <w:r>
        <w:rPr>
          <w:rFonts w:ascii="Times New Roman"/>
          <w:b w:val="false"/>
          <w:i w:val="false"/>
          <w:color w:val="000000"/>
          <w:sz w:val="28"/>
        </w:rPr>
        <w:t>
      шыныны металдармен және балқымалармен дәнекерлеу;</w:t>
      </w:r>
    </w:p>
    <w:bookmarkEnd w:id="1474"/>
    <w:bookmarkStart w:name="z1478" w:id="1475"/>
    <w:p>
      <w:pPr>
        <w:spacing w:after="0"/>
        <w:ind w:left="0"/>
        <w:jc w:val="both"/>
      </w:pPr>
      <w:r>
        <w:rPr>
          <w:rFonts w:ascii="Times New Roman"/>
          <w:b w:val="false"/>
          <w:i w:val="false"/>
          <w:color w:val="000000"/>
          <w:sz w:val="28"/>
        </w:rPr>
        <w:t>
      қызмет көрсетілетін жабдықты жұмысқа дайындау: тораптар мен механизмдерді, жұмыс позицияларын берілген жұмыс режимдеріне реттеу;</w:t>
      </w:r>
    </w:p>
    <w:bookmarkEnd w:id="1475"/>
    <w:bookmarkStart w:name="z1479" w:id="1476"/>
    <w:p>
      <w:pPr>
        <w:spacing w:after="0"/>
        <w:ind w:left="0"/>
        <w:jc w:val="both"/>
      </w:pPr>
      <w:r>
        <w:rPr>
          <w:rFonts w:ascii="Times New Roman"/>
          <w:b w:val="false"/>
          <w:i w:val="false"/>
          <w:color w:val="000000"/>
          <w:sz w:val="28"/>
        </w:rPr>
        <w:t>
      дәнекерлер салу жартылай автоматтарын қосу және қызмет көрсету: агрегатты, вакуум сорғыларды, пештің қуаттандырғыштарын қосу, сөндіру; газды беру;</w:t>
      </w:r>
    </w:p>
    <w:bookmarkEnd w:id="1476"/>
    <w:bookmarkStart w:name="z1480" w:id="1477"/>
    <w:p>
      <w:pPr>
        <w:spacing w:after="0"/>
        <w:ind w:left="0"/>
        <w:jc w:val="both"/>
      </w:pPr>
      <w:r>
        <w:rPr>
          <w:rFonts w:ascii="Times New Roman"/>
          <w:b w:val="false"/>
          <w:i w:val="false"/>
          <w:color w:val="000000"/>
          <w:sz w:val="28"/>
        </w:rPr>
        <w:t>
      электрвакуум шынысының бұйымдарына дәнекерлеп салынатын анодтық шығарулар мен басқа бөлшектерге қатысты орналасуларын тексерумен бұйымдарды тіреулерге, ұяшықтарға орнату.</w:t>
      </w:r>
    </w:p>
    <w:bookmarkEnd w:id="1477"/>
    <w:bookmarkStart w:name="z1481" w:id="1478"/>
    <w:p>
      <w:pPr>
        <w:spacing w:after="0"/>
        <w:ind w:left="0"/>
        <w:jc w:val="both"/>
      </w:pPr>
      <w:r>
        <w:rPr>
          <w:rFonts w:ascii="Times New Roman"/>
          <w:b w:val="false"/>
          <w:i w:val="false"/>
          <w:color w:val="000000"/>
          <w:sz w:val="28"/>
        </w:rPr>
        <w:t>
      235. Білуге тиіс:</w:t>
      </w:r>
    </w:p>
    <w:bookmarkEnd w:id="1478"/>
    <w:bookmarkStart w:name="z1482" w:id="1479"/>
    <w:p>
      <w:pPr>
        <w:spacing w:after="0"/>
        <w:ind w:left="0"/>
        <w:jc w:val="both"/>
      </w:pPr>
      <w:r>
        <w:rPr>
          <w:rFonts w:ascii="Times New Roman"/>
          <w:b w:val="false"/>
          <w:i w:val="false"/>
          <w:color w:val="000000"/>
          <w:sz w:val="28"/>
        </w:rPr>
        <w:t>
      дәнекерлер салу машиналарының құрылысы және белгіленуі, сәйкес металдармен және балқымалармен электрвакуумды шынылардың берілген топтарын алу технологиясы;</w:t>
      </w:r>
    </w:p>
    <w:bookmarkEnd w:id="1479"/>
    <w:bookmarkStart w:name="z1483" w:id="1480"/>
    <w:p>
      <w:pPr>
        <w:spacing w:after="0"/>
        <w:ind w:left="0"/>
        <w:jc w:val="both"/>
      </w:pPr>
      <w:r>
        <w:rPr>
          <w:rFonts w:ascii="Times New Roman"/>
          <w:b w:val="false"/>
          <w:i w:val="false"/>
          <w:color w:val="000000"/>
          <w:sz w:val="28"/>
        </w:rPr>
        <w:t>
      өңденілетін бөлшектердің маркалары және белгіленуі;</w:t>
      </w:r>
    </w:p>
    <w:bookmarkEnd w:id="1480"/>
    <w:bookmarkStart w:name="z1484" w:id="1481"/>
    <w:p>
      <w:pPr>
        <w:spacing w:after="0"/>
        <w:ind w:left="0"/>
        <w:jc w:val="both"/>
      </w:pPr>
      <w:r>
        <w:rPr>
          <w:rFonts w:ascii="Times New Roman"/>
          <w:b w:val="false"/>
          <w:i w:val="false"/>
          <w:color w:val="000000"/>
          <w:sz w:val="28"/>
        </w:rPr>
        <w:t>
      қызмет көрсетілетін дәнекерлер салатын жартылай автоматтардың ақаулықтарын жою тәсілдері;</w:t>
      </w:r>
    </w:p>
    <w:bookmarkEnd w:id="1481"/>
    <w:bookmarkStart w:name="z1485" w:id="1482"/>
    <w:p>
      <w:pPr>
        <w:spacing w:after="0"/>
        <w:ind w:left="0"/>
        <w:jc w:val="both"/>
      </w:pPr>
      <w:r>
        <w:rPr>
          <w:rFonts w:ascii="Times New Roman"/>
          <w:b w:val="false"/>
          <w:i w:val="false"/>
          <w:color w:val="000000"/>
          <w:sz w:val="28"/>
        </w:rPr>
        <w:t>
      бақылау-өлшеу аспабын пайдалану ережесі;</w:t>
      </w:r>
    </w:p>
    <w:bookmarkEnd w:id="1482"/>
    <w:bookmarkStart w:name="z1486" w:id="1483"/>
    <w:p>
      <w:pPr>
        <w:spacing w:after="0"/>
        <w:ind w:left="0"/>
        <w:jc w:val="both"/>
      </w:pPr>
      <w:r>
        <w:rPr>
          <w:rFonts w:ascii="Times New Roman"/>
          <w:b w:val="false"/>
          <w:i w:val="false"/>
          <w:color w:val="000000"/>
          <w:sz w:val="28"/>
        </w:rPr>
        <w:t>
      ақау түрлері және оны жою ережесі.</w:t>
      </w:r>
    </w:p>
    <w:bookmarkEnd w:id="1483"/>
    <w:bookmarkStart w:name="z1487" w:id="1484"/>
    <w:p>
      <w:pPr>
        <w:spacing w:after="0"/>
        <w:ind w:left="0"/>
        <w:jc w:val="both"/>
      </w:pPr>
      <w:r>
        <w:rPr>
          <w:rFonts w:ascii="Times New Roman"/>
          <w:b w:val="false"/>
          <w:i w:val="false"/>
          <w:color w:val="000000"/>
          <w:sz w:val="28"/>
        </w:rPr>
        <w:t>
      Параграф 2. Дәнекерлер салу машиналарындағы оператор, 6-разряд</w:t>
      </w:r>
    </w:p>
    <w:bookmarkEnd w:id="1484"/>
    <w:bookmarkStart w:name="z1488" w:id="1485"/>
    <w:p>
      <w:pPr>
        <w:spacing w:after="0"/>
        <w:ind w:left="0"/>
        <w:jc w:val="both"/>
      </w:pPr>
      <w:r>
        <w:rPr>
          <w:rFonts w:ascii="Times New Roman"/>
          <w:b w:val="false"/>
          <w:i w:val="false"/>
          <w:color w:val="000000"/>
          <w:sz w:val="28"/>
        </w:rPr>
        <w:t>
      236. Жұмыс сипаттамасы:</w:t>
      </w:r>
    </w:p>
    <w:bookmarkEnd w:id="1485"/>
    <w:bookmarkStart w:name="z1489" w:id="1486"/>
    <w:p>
      <w:pPr>
        <w:spacing w:after="0"/>
        <w:ind w:left="0"/>
        <w:jc w:val="both"/>
      </w:pPr>
      <w:r>
        <w:rPr>
          <w:rFonts w:ascii="Times New Roman"/>
          <w:b w:val="false"/>
          <w:i w:val="false"/>
          <w:color w:val="000000"/>
          <w:sz w:val="28"/>
        </w:rPr>
        <w:t>
      шыны бұйымдарына бекіткішті, анодтық шығаруларын және басқа бөлшектерді дәнекерлеп салу жартылай автоматтарда дәнекерлеу процесін жүргізу;</w:t>
      </w:r>
    </w:p>
    <w:bookmarkEnd w:id="1486"/>
    <w:bookmarkStart w:name="z1490" w:id="1487"/>
    <w:p>
      <w:pPr>
        <w:spacing w:after="0"/>
        <w:ind w:left="0"/>
        <w:jc w:val="both"/>
      </w:pPr>
      <w:r>
        <w:rPr>
          <w:rFonts w:ascii="Times New Roman"/>
          <w:b w:val="false"/>
          <w:i w:val="false"/>
          <w:color w:val="000000"/>
          <w:sz w:val="28"/>
        </w:rPr>
        <w:t>
      электр вакуумдық шынылардың, металдар мен балқымалардың әр түрлі топтарын дәнекерлеп салу;</w:t>
      </w:r>
    </w:p>
    <w:bookmarkEnd w:id="1487"/>
    <w:bookmarkStart w:name="z1491" w:id="1488"/>
    <w:p>
      <w:pPr>
        <w:spacing w:after="0"/>
        <w:ind w:left="0"/>
        <w:jc w:val="both"/>
      </w:pPr>
      <w:r>
        <w:rPr>
          <w:rFonts w:ascii="Times New Roman"/>
          <w:b w:val="false"/>
          <w:i w:val="false"/>
          <w:color w:val="000000"/>
          <w:sz w:val="28"/>
        </w:rPr>
        <w:t>
      температура режимдерін реттеу;</w:t>
      </w:r>
    </w:p>
    <w:bookmarkEnd w:id="1488"/>
    <w:bookmarkStart w:name="z1492" w:id="1489"/>
    <w:p>
      <w:pPr>
        <w:spacing w:after="0"/>
        <w:ind w:left="0"/>
        <w:jc w:val="both"/>
      </w:pPr>
      <w:r>
        <w:rPr>
          <w:rFonts w:ascii="Times New Roman"/>
          <w:b w:val="false"/>
          <w:i w:val="false"/>
          <w:color w:val="000000"/>
          <w:sz w:val="28"/>
        </w:rPr>
        <w:t>
      қызмет көрсетілетін жабдықты, құрылғыларды және құралды жұмысқа дайындау;</w:t>
      </w:r>
    </w:p>
    <w:bookmarkEnd w:id="1489"/>
    <w:bookmarkStart w:name="z1493" w:id="1490"/>
    <w:p>
      <w:pPr>
        <w:spacing w:after="0"/>
        <w:ind w:left="0"/>
        <w:jc w:val="both"/>
      </w:pPr>
      <w:r>
        <w:rPr>
          <w:rFonts w:ascii="Times New Roman"/>
          <w:b w:val="false"/>
          <w:i w:val="false"/>
          <w:color w:val="000000"/>
          <w:sz w:val="28"/>
        </w:rPr>
        <w:t>
      әр түрлі құрылымды, түрлі және модельді дәнекерлеп салу автоматтарында жұмыстың едәуір өнімді режимдерін таңдау және орнату;</w:t>
      </w:r>
    </w:p>
    <w:bookmarkEnd w:id="1490"/>
    <w:bookmarkStart w:name="z1494" w:id="1491"/>
    <w:p>
      <w:pPr>
        <w:spacing w:after="0"/>
        <w:ind w:left="0"/>
        <w:jc w:val="both"/>
      </w:pPr>
      <w:r>
        <w:rPr>
          <w:rFonts w:ascii="Times New Roman"/>
          <w:b w:val="false"/>
          <w:i w:val="false"/>
          <w:color w:val="000000"/>
          <w:sz w:val="28"/>
        </w:rPr>
        <w:t>
      әр түрлі конфигурациялы бұйымдарды өңдеуге қызмет көрсетілетін жабдықты жөндеу және қайта жөндеу;</w:t>
      </w:r>
    </w:p>
    <w:bookmarkEnd w:id="1491"/>
    <w:bookmarkStart w:name="z1495" w:id="1492"/>
    <w:p>
      <w:pPr>
        <w:spacing w:after="0"/>
        <w:ind w:left="0"/>
        <w:jc w:val="both"/>
      </w:pPr>
      <w:r>
        <w:rPr>
          <w:rFonts w:ascii="Times New Roman"/>
          <w:b w:val="false"/>
          <w:i w:val="false"/>
          <w:color w:val="000000"/>
          <w:sz w:val="28"/>
        </w:rPr>
        <w:t>
      құралды ауыстыру;</w:t>
      </w:r>
    </w:p>
    <w:bookmarkEnd w:id="1492"/>
    <w:bookmarkStart w:name="z1496" w:id="1493"/>
    <w:p>
      <w:pPr>
        <w:spacing w:after="0"/>
        <w:ind w:left="0"/>
        <w:jc w:val="both"/>
      </w:pPr>
      <w:r>
        <w:rPr>
          <w:rFonts w:ascii="Times New Roman"/>
          <w:b w:val="false"/>
          <w:i w:val="false"/>
          <w:color w:val="000000"/>
          <w:sz w:val="28"/>
        </w:rPr>
        <w:t>
      тораптарды, жұмыс позицияларын агрегаттардың жоғары өнімділігін қамтамасыз ететін ұтымды технологиялық режимдерге және техникалық шарттардың талаптарына реттеу;</w:t>
      </w:r>
    </w:p>
    <w:bookmarkEnd w:id="1493"/>
    <w:bookmarkStart w:name="z1497" w:id="1494"/>
    <w:p>
      <w:pPr>
        <w:spacing w:after="0"/>
        <w:ind w:left="0"/>
        <w:jc w:val="both"/>
      </w:pPr>
      <w:r>
        <w:rPr>
          <w:rFonts w:ascii="Times New Roman"/>
          <w:b w:val="false"/>
          <w:i w:val="false"/>
          <w:color w:val="000000"/>
          <w:sz w:val="28"/>
        </w:rPr>
        <w:t>
      бақылау-өлшеу аспаптарының көмегімен дәнекерлеу сапасын анықтау;</w:t>
      </w:r>
    </w:p>
    <w:bookmarkEnd w:id="1494"/>
    <w:bookmarkStart w:name="z1498" w:id="1495"/>
    <w:p>
      <w:pPr>
        <w:spacing w:after="0"/>
        <w:ind w:left="0"/>
        <w:jc w:val="both"/>
      </w:pPr>
      <w:r>
        <w:rPr>
          <w:rFonts w:ascii="Times New Roman"/>
          <w:b w:val="false"/>
          <w:i w:val="false"/>
          <w:color w:val="000000"/>
          <w:sz w:val="28"/>
        </w:rPr>
        <w:t>
      ақаудың түрлерін анықтау және жою.</w:t>
      </w:r>
    </w:p>
    <w:bookmarkEnd w:id="1495"/>
    <w:bookmarkStart w:name="z1499" w:id="1496"/>
    <w:p>
      <w:pPr>
        <w:spacing w:after="0"/>
        <w:ind w:left="0"/>
        <w:jc w:val="both"/>
      </w:pPr>
      <w:r>
        <w:rPr>
          <w:rFonts w:ascii="Times New Roman"/>
          <w:b w:val="false"/>
          <w:i w:val="false"/>
          <w:color w:val="000000"/>
          <w:sz w:val="28"/>
        </w:rPr>
        <w:t>
      237. Білуге тиіс:</w:t>
      </w:r>
    </w:p>
    <w:bookmarkEnd w:id="1496"/>
    <w:bookmarkStart w:name="z1500" w:id="1497"/>
    <w:p>
      <w:pPr>
        <w:spacing w:after="0"/>
        <w:ind w:left="0"/>
        <w:jc w:val="both"/>
      </w:pPr>
      <w:r>
        <w:rPr>
          <w:rFonts w:ascii="Times New Roman"/>
          <w:b w:val="false"/>
          <w:i w:val="false"/>
          <w:color w:val="000000"/>
          <w:sz w:val="28"/>
        </w:rPr>
        <w:t>
      алуан түрлі және модельді дәнекерлеп салу машиналарының құрылымы, дәнекерлеп салу автоматтарын жұмыстың қажетті және едәуір ұтымды режимдерін жөндеу және қайта жөндеу ережесі;</w:t>
      </w:r>
    </w:p>
    <w:bookmarkEnd w:id="1497"/>
    <w:bookmarkStart w:name="z1501" w:id="1498"/>
    <w:p>
      <w:pPr>
        <w:spacing w:after="0"/>
        <w:ind w:left="0"/>
        <w:jc w:val="both"/>
      </w:pPr>
      <w:r>
        <w:rPr>
          <w:rFonts w:ascii="Times New Roman"/>
          <w:b w:val="false"/>
          <w:i w:val="false"/>
          <w:color w:val="000000"/>
          <w:sz w:val="28"/>
        </w:rPr>
        <w:t>
      бекіткішті, анодтық шығаруларды және басқа бөлшектерді дәнекерлеп салу технологиялық процесі және техникалық шарттар;</w:t>
      </w:r>
    </w:p>
    <w:bookmarkEnd w:id="1498"/>
    <w:bookmarkStart w:name="z1502" w:id="1499"/>
    <w:p>
      <w:pPr>
        <w:spacing w:after="0"/>
        <w:ind w:left="0"/>
        <w:jc w:val="both"/>
      </w:pPr>
      <w:r>
        <w:rPr>
          <w:rFonts w:ascii="Times New Roman"/>
          <w:b w:val="false"/>
          <w:i w:val="false"/>
          <w:color w:val="000000"/>
          <w:sz w:val="28"/>
        </w:rPr>
        <w:t>
      дәнекерлеп салу машиналары мен автоматтардың олқылықтарын жою тәсілдері;</w:t>
      </w:r>
    </w:p>
    <w:bookmarkEnd w:id="1499"/>
    <w:bookmarkStart w:name="z1503" w:id="1500"/>
    <w:p>
      <w:pPr>
        <w:spacing w:after="0"/>
        <w:ind w:left="0"/>
        <w:jc w:val="both"/>
      </w:pPr>
      <w:r>
        <w:rPr>
          <w:rFonts w:ascii="Times New Roman"/>
          <w:b w:val="false"/>
          <w:i w:val="false"/>
          <w:color w:val="000000"/>
          <w:sz w:val="28"/>
        </w:rPr>
        <w:t>
      қолданылатын топтар үшін шынылардың, металдар мен балқымалардың негізгі қасиеттері;</w:t>
      </w:r>
    </w:p>
    <w:bookmarkEnd w:id="1500"/>
    <w:bookmarkStart w:name="z1504" w:id="1501"/>
    <w:p>
      <w:pPr>
        <w:spacing w:after="0"/>
        <w:ind w:left="0"/>
        <w:jc w:val="both"/>
      </w:pPr>
      <w:r>
        <w:rPr>
          <w:rFonts w:ascii="Times New Roman"/>
          <w:b w:val="false"/>
          <w:i w:val="false"/>
          <w:color w:val="000000"/>
          <w:sz w:val="28"/>
        </w:rPr>
        <w:t>
      маркалары мен технологиясы, арнайы бақылау-өлшеу аспабының белгіленуі және пайдалану ережесі.</w:t>
      </w:r>
    </w:p>
    <w:bookmarkEnd w:id="1501"/>
    <w:bookmarkStart w:name="z1505" w:id="1502"/>
    <w:p>
      <w:pPr>
        <w:spacing w:after="0"/>
        <w:ind w:left="0"/>
        <w:jc w:val="both"/>
      </w:pPr>
      <w:r>
        <w:rPr>
          <w:rFonts w:ascii="Times New Roman"/>
          <w:b w:val="false"/>
          <w:i w:val="false"/>
          <w:color w:val="000000"/>
          <w:sz w:val="28"/>
        </w:rPr>
        <w:t>
      46. Филаментмашинадағы оператор</w:t>
      </w:r>
    </w:p>
    <w:bookmarkEnd w:id="1502"/>
    <w:bookmarkStart w:name="z1506" w:id="1503"/>
    <w:p>
      <w:pPr>
        <w:spacing w:after="0"/>
        <w:ind w:left="0"/>
        <w:jc w:val="both"/>
      </w:pPr>
      <w:r>
        <w:rPr>
          <w:rFonts w:ascii="Times New Roman"/>
          <w:b w:val="false"/>
          <w:i w:val="false"/>
          <w:color w:val="000000"/>
          <w:sz w:val="28"/>
        </w:rPr>
        <w:t>
      Параграф 1. Филаментмашинадағы оператор, 4-разряд</w:t>
      </w:r>
    </w:p>
    <w:bookmarkEnd w:id="1503"/>
    <w:bookmarkStart w:name="z1507" w:id="1504"/>
    <w:p>
      <w:pPr>
        <w:spacing w:after="0"/>
        <w:ind w:left="0"/>
        <w:jc w:val="both"/>
      </w:pPr>
      <w:r>
        <w:rPr>
          <w:rFonts w:ascii="Times New Roman"/>
          <w:b w:val="false"/>
          <w:i w:val="false"/>
          <w:color w:val="000000"/>
          <w:sz w:val="28"/>
        </w:rPr>
        <w:t>
      238. Жұмыс сипаттамасы:</w:t>
      </w:r>
    </w:p>
    <w:bookmarkEnd w:id="1504"/>
    <w:bookmarkStart w:name="z1508" w:id="1505"/>
    <w:p>
      <w:pPr>
        <w:spacing w:after="0"/>
        <w:ind w:left="0"/>
        <w:jc w:val="both"/>
      </w:pPr>
      <w:r>
        <w:rPr>
          <w:rFonts w:ascii="Times New Roman"/>
          <w:b w:val="false"/>
          <w:i w:val="false"/>
          <w:color w:val="000000"/>
          <w:sz w:val="28"/>
        </w:rPr>
        <w:t>
      сыртқы диаметрі бойынша 0,05 мм артық шегімен шыны дайындамаларын капиллярларға тарту процесін жүргізу;</w:t>
      </w:r>
    </w:p>
    <w:bookmarkEnd w:id="1505"/>
    <w:bookmarkStart w:name="z1509" w:id="1506"/>
    <w:p>
      <w:pPr>
        <w:spacing w:after="0"/>
        <w:ind w:left="0"/>
        <w:jc w:val="both"/>
      </w:pPr>
      <w:r>
        <w:rPr>
          <w:rFonts w:ascii="Times New Roman"/>
          <w:b w:val="false"/>
          <w:i w:val="false"/>
          <w:color w:val="000000"/>
          <w:sz w:val="28"/>
        </w:rPr>
        <w:t>
      бір уақытта тоқ өткізетін қабатпен жабумен әр түрлі диаметрді шыны түтіктерін тарту;</w:t>
      </w:r>
    </w:p>
    <w:bookmarkEnd w:id="1506"/>
    <w:bookmarkStart w:name="z1510" w:id="1507"/>
    <w:p>
      <w:pPr>
        <w:spacing w:after="0"/>
        <w:ind w:left="0"/>
        <w:jc w:val="both"/>
      </w:pPr>
      <w:r>
        <w:rPr>
          <w:rFonts w:ascii="Times New Roman"/>
          <w:b w:val="false"/>
          <w:i w:val="false"/>
          <w:color w:val="000000"/>
          <w:sz w:val="28"/>
        </w:rPr>
        <w:t>
      филаментмашинаны жөндеу;</w:t>
      </w:r>
    </w:p>
    <w:bookmarkEnd w:id="1507"/>
    <w:bookmarkStart w:name="z1511" w:id="1508"/>
    <w:p>
      <w:pPr>
        <w:spacing w:after="0"/>
        <w:ind w:left="0"/>
        <w:jc w:val="both"/>
      </w:pPr>
      <w:r>
        <w:rPr>
          <w:rFonts w:ascii="Times New Roman"/>
          <w:b w:val="false"/>
          <w:i w:val="false"/>
          <w:color w:val="000000"/>
          <w:sz w:val="28"/>
        </w:rPr>
        <w:t>
      шыныны беруді және температура режимін реттеу;</w:t>
      </w:r>
    </w:p>
    <w:bookmarkEnd w:id="1508"/>
    <w:bookmarkStart w:name="z1512" w:id="1509"/>
    <w:p>
      <w:pPr>
        <w:spacing w:after="0"/>
        <w:ind w:left="0"/>
        <w:jc w:val="both"/>
      </w:pPr>
      <w:r>
        <w:rPr>
          <w:rFonts w:ascii="Times New Roman"/>
          <w:b w:val="false"/>
          <w:i w:val="false"/>
          <w:color w:val="000000"/>
          <w:sz w:val="28"/>
        </w:rPr>
        <w:t>
      шыны түтіктеріне май құю;</w:t>
      </w:r>
    </w:p>
    <w:bookmarkEnd w:id="1509"/>
    <w:bookmarkStart w:name="z1513" w:id="1510"/>
    <w:p>
      <w:pPr>
        <w:spacing w:after="0"/>
        <w:ind w:left="0"/>
        <w:jc w:val="both"/>
      </w:pPr>
      <w:r>
        <w:rPr>
          <w:rFonts w:ascii="Times New Roman"/>
          <w:b w:val="false"/>
          <w:i w:val="false"/>
          <w:color w:val="000000"/>
          <w:sz w:val="28"/>
        </w:rPr>
        <w:t>
      жабын қабатының қалыңдығын анықтау және шығатын жерінде оны кептіруді қадағалау;</w:t>
      </w:r>
    </w:p>
    <w:bookmarkEnd w:id="1510"/>
    <w:bookmarkStart w:name="z1514" w:id="1511"/>
    <w:p>
      <w:pPr>
        <w:spacing w:after="0"/>
        <w:ind w:left="0"/>
        <w:jc w:val="both"/>
      </w:pPr>
      <w:r>
        <w:rPr>
          <w:rFonts w:ascii="Times New Roman"/>
          <w:b w:val="false"/>
          <w:i w:val="false"/>
          <w:color w:val="000000"/>
          <w:sz w:val="28"/>
        </w:rPr>
        <w:t>
      тоқ өткізетін қабаттың кедергі мөлшерін өлшеу.</w:t>
      </w:r>
    </w:p>
    <w:bookmarkEnd w:id="1511"/>
    <w:bookmarkStart w:name="z1515" w:id="1512"/>
    <w:p>
      <w:pPr>
        <w:spacing w:after="0"/>
        <w:ind w:left="0"/>
        <w:jc w:val="both"/>
      </w:pPr>
      <w:r>
        <w:rPr>
          <w:rFonts w:ascii="Times New Roman"/>
          <w:b w:val="false"/>
          <w:i w:val="false"/>
          <w:color w:val="000000"/>
          <w:sz w:val="28"/>
        </w:rPr>
        <w:t>
      239. Білуге тиіс:</w:t>
      </w:r>
    </w:p>
    <w:bookmarkEnd w:id="1512"/>
    <w:bookmarkStart w:name="z1516" w:id="1513"/>
    <w:p>
      <w:pPr>
        <w:spacing w:after="0"/>
        <w:ind w:left="0"/>
        <w:jc w:val="both"/>
      </w:pPr>
      <w:r>
        <w:rPr>
          <w:rFonts w:ascii="Times New Roman"/>
          <w:b w:val="false"/>
          <w:i w:val="false"/>
          <w:color w:val="000000"/>
          <w:sz w:val="28"/>
        </w:rPr>
        <w:t>
      филаментмашинаның құрылысы, әр түрлі маркалы шыны өңдеудің жылулық режимі;</w:t>
      </w:r>
    </w:p>
    <w:bookmarkEnd w:id="1513"/>
    <w:bookmarkStart w:name="z1517" w:id="1514"/>
    <w:p>
      <w:pPr>
        <w:spacing w:after="0"/>
        <w:ind w:left="0"/>
        <w:jc w:val="both"/>
      </w:pPr>
      <w:r>
        <w:rPr>
          <w:rFonts w:ascii="Times New Roman"/>
          <w:b w:val="false"/>
          <w:i w:val="false"/>
          <w:color w:val="000000"/>
          <w:sz w:val="28"/>
        </w:rPr>
        <w:t>
      шыныны жабуға арналған тоқ өткізуші массалардың негізгі қасиеттері және оларға қойылатын техникалық талаптар;</w:t>
      </w:r>
    </w:p>
    <w:bookmarkEnd w:id="1514"/>
    <w:bookmarkStart w:name="z1518" w:id="1515"/>
    <w:p>
      <w:pPr>
        <w:spacing w:after="0"/>
        <w:ind w:left="0"/>
        <w:jc w:val="both"/>
      </w:pPr>
      <w:r>
        <w:rPr>
          <w:rFonts w:ascii="Times New Roman"/>
          <w:b w:val="false"/>
          <w:i w:val="false"/>
          <w:color w:val="000000"/>
          <w:sz w:val="28"/>
        </w:rPr>
        <w:t>
      шыны түтіктерін тарту кезінде қолданылатын өлшеу аспаптарының белгіленуі.</w:t>
      </w:r>
    </w:p>
    <w:bookmarkEnd w:id="1515"/>
    <w:bookmarkStart w:name="z1519" w:id="1516"/>
    <w:p>
      <w:pPr>
        <w:spacing w:after="0"/>
        <w:ind w:left="0"/>
        <w:jc w:val="both"/>
      </w:pPr>
      <w:r>
        <w:rPr>
          <w:rFonts w:ascii="Times New Roman"/>
          <w:b w:val="false"/>
          <w:i w:val="false"/>
          <w:color w:val="000000"/>
          <w:sz w:val="28"/>
        </w:rPr>
        <w:t>
      Параграф 2. Филаментмашинадағы оператор, 5-разряд</w:t>
      </w:r>
    </w:p>
    <w:bookmarkEnd w:id="1516"/>
    <w:bookmarkStart w:name="z1520" w:id="1517"/>
    <w:p>
      <w:pPr>
        <w:spacing w:after="0"/>
        <w:ind w:left="0"/>
        <w:jc w:val="both"/>
      </w:pPr>
      <w:r>
        <w:rPr>
          <w:rFonts w:ascii="Times New Roman"/>
          <w:b w:val="false"/>
          <w:i w:val="false"/>
          <w:color w:val="000000"/>
          <w:sz w:val="28"/>
        </w:rPr>
        <w:t>
      240. Жұмыс сипаттамасы:</w:t>
      </w:r>
    </w:p>
    <w:bookmarkEnd w:id="1517"/>
    <w:bookmarkStart w:name="z1521" w:id="1518"/>
    <w:p>
      <w:pPr>
        <w:spacing w:after="0"/>
        <w:ind w:left="0"/>
        <w:jc w:val="both"/>
      </w:pPr>
      <w:r>
        <w:rPr>
          <w:rFonts w:ascii="Times New Roman"/>
          <w:b w:val="false"/>
          <w:i w:val="false"/>
          <w:color w:val="000000"/>
          <w:sz w:val="28"/>
        </w:rPr>
        <w:t>
      сыртқы диаметрі бойынша 0,05 мм дейін шегімен шыны дайындамаларын аса жұқа капиллярларға тарту процесін жүргізу;</w:t>
      </w:r>
    </w:p>
    <w:bookmarkEnd w:id="1518"/>
    <w:bookmarkStart w:name="z1522" w:id="1519"/>
    <w:p>
      <w:pPr>
        <w:spacing w:after="0"/>
        <w:ind w:left="0"/>
        <w:jc w:val="both"/>
      </w:pPr>
      <w:r>
        <w:rPr>
          <w:rFonts w:ascii="Times New Roman"/>
          <w:b w:val="false"/>
          <w:i w:val="false"/>
          <w:color w:val="000000"/>
          <w:sz w:val="28"/>
        </w:rPr>
        <w:t>
      филаментмашинаны жөндеу;</w:t>
      </w:r>
    </w:p>
    <w:bookmarkEnd w:id="1519"/>
    <w:bookmarkStart w:name="z1523" w:id="1520"/>
    <w:p>
      <w:pPr>
        <w:spacing w:after="0"/>
        <w:ind w:left="0"/>
        <w:jc w:val="both"/>
      </w:pPr>
      <w:r>
        <w:rPr>
          <w:rFonts w:ascii="Times New Roman"/>
          <w:b w:val="false"/>
          <w:i w:val="false"/>
          <w:color w:val="000000"/>
          <w:sz w:val="28"/>
        </w:rPr>
        <w:t>
      шыны түтіктерін жабу үшін қолданылатын тоқ өткізетін массалардың жарамдылығын олардың консистенциясы бойынша анықтау.</w:t>
      </w:r>
    </w:p>
    <w:bookmarkEnd w:id="1520"/>
    <w:bookmarkStart w:name="z1524" w:id="1521"/>
    <w:p>
      <w:pPr>
        <w:spacing w:after="0"/>
        <w:ind w:left="0"/>
        <w:jc w:val="both"/>
      </w:pPr>
      <w:r>
        <w:rPr>
          <w:rFonts w:ascii="Times New Roman"/>
          <w:b w:val="false"/>
          <w:i w:val="false"/>
          <w:color w:val="000000"/>
          <w:sz w:val="28"/>
        </w:rPr>
        <w:t>
      241. Білуге тиіс:</w:t>
      </w:r>
    </w:p>
    <w:bookmarkEnd w:id="1521"/>
    <w:bookmarkStart w:name="z1525" w:id="1522"/>
    <w:p>
      <w:pPr>
        <w:spacing w:after="0"/>
        <w:ind w:left="0"/>
        <w:jc w:val="both"/>
      </w:pPr>
      <w:r>
        <w:rPr>
          <w:rFonts w:ascii="Times New Roman"/>
          <w:b w:val="false"/>
          <w:i w:val="false"/>
          <w:color w:val="000000"/>
          <w:sz w:val="28"/>
        </w:rPr>
        <w:t>
      шыны түтіктерін тартуға арналған филаментмашинаның құрылымы мен жөндеу ережесі;</w:t>
      </w:r>
    </w:p>
    <w:bookmarkEnd w:id="1522"/>
    <w:bookmarkStart w:name="z1526" w:id="1523"/>
    <w:p>
      <w:pPr>
        <w:spacing w:after="0"/>
        <w:ind w:left="0"/>
        <w:jc w:val="both"/>
      </w:pPr>
      <w:r>
        <w:rPr>
          <w:rFonts w:ascii="Times New Roman"/>
          <w:b w:val="false"/>
          <w:i w:val="false"/>
          <w:color w:val="000000"/>
          <w:sz w:val="28"/>
        </w:rPr>
        <w:t>
      шыныны қыздыру және беру температурасын реттеуге арналған құрылғыларды пайдалану ережесі;</w:t>
      </w:r>
    </w:p>
    <w:bookmarkEnd w:id="1523"/>
    <w:bookmarkStart w:name="z1527" w:id="1524"/>
    <w:p>
      <w:pPr>
        <w:spacing w:after="0"/>
        <w:ind w:left="0"/>
        <w:jc w:val="both"/>
      </w:pPr>
      <w:r>
        <w:rPr>
          <w:rFonts w:ascii="Times New Roman"/>
          <w:b w:val="false"/>
          <w:i w:val="false"/>
          <w:color w:val="000000"/>
          <w:sz w:val="28"/>
        </w:rPr>
        <w:t>
      кедергі мөлшерінің тоқ өткізетін массалардың құрамына тәуелділігі.</w:t>
      </w:r>
    </w:p>
    <w:bookmarkEnd w:id="1524"/>
    <w:bookmarkStart w:name="z1528" w:id="1525"/>
    <w:p>
      <w:pPr>
        <w:spacing w:after="0"/>
        <w:ind w:left="0"/>
        <w:jc w:val="both"/>
      </w:pPr>
      <w:r>
        <w:rPr>
          <w:rFonts w:ascii="Times New Roman"/>
          <w:b w:val="false"/>
          <w:i w:val="false"/>
          <w:color w:val="000000"/>
          <w:sz w:val="28"/>
        </w:rPr>
        <w:t>
      47. Шыны қалыптайтын машиналардың операторы</w:t>
      </w:r>
    </w:p>
    <w:bookmarkEnd w:id="1525"/>
    <w:bookmarkStart w:name="z1529" w:id="1526"/>
    <w:p>
      <w:pPr>
        <w:spacing w:after="0"/>
        <w:ind w:left="0"/>
        <w:jc w:val="both"/>
      </w:pPr>
      <w:r>
        <w:rPr>
          <w:rFonts w:ascii="Times New Roman"/>
          <w:b w:val="false"/>
          <w:i w:val="false"/>
          <w:color w:val="000000"/>
          <w:sz w:val="28"/>
        </w:rPr>
        <w:t>
      Параграф 1. Шыны қалыптайтын машиналардың операторы, 2-разряд</w:t>
      </w:r>
    </w:p>
    <w:bookmarkEnd w:id="1526"/>
    <w:bookmarkStart w:name="z1530" w:id="1527"/>
    <w:p>
      <w:pPr>
        <w:spacing w:after="0"/>
        <w:ind w:left="0"/>
        <w:jc w:val="both"/>
      </w:pPr>
      <w:r>
        <w:rPr>
          <w:rFonts w:ascii="Times New Roman"/>
          <w:b w:val="false"/>
          <w:i w:val="false"/>
          <w:color w:val="000000"/>
          <w:sz w:val="28"/>
        </w:rPr>
        <w:t>
      242. Жұмыс сипаттамасы:</w:t>
      </w:r>
    </w:p>
    <w:bookmarkEnd w:id="1527"/>
    <w:bookmarkStart w:name="z1531" w:id="1528"/>
    <w:p>
      <w:pPr>
        <w:spacing w:after="0"/>
        <w:ind w:left="0"/>
        <w:jc w:val="both"/>
      </w:pPr>
      <w:r>
        <w:rPr>
          <w:rFonts w:ascii="Times New Roman"/>
          <w:b w:val="false"/>
          <w:i w:val="false"/>
          <w:color w:val="000000"/>
          <w:sz w:val="28"/>
        </w:rPr>
        <w:t>
      таза қалыпта қарапайым шыны бұйымдарын, оның ішінде парфюмерлік және медициналық ыдысты және шыны қалыптайтын жартылай автомат-машиналарда дроттың дайындамаларын дайындау процесін жүргізу;</w:t>
      </w:r>
    </w:p>
    <w:bookmarkEnd w:id="1528"/>
    <w:bookmarkStart w:name="z1532" w:id="1529"/>
    <w:p>
      <w:pPr>
        <w:spacing w:after="0"/>
        <w:ind w:left="0"/>
        <w:jc w:val="both"/>
      </w:pPr>
      <w:r>
        <w:rPr>
          <w:rFonts w:ascii="Times New Roman"/>
          <w:b w:val="false"/>
          <w:i w:val="false"/>
          <w:color w:val="000000"/>
          <w:sz w:val="28"/>
        </w:rPr>
        <w:t>
      жартылай автоматты қосу, зарядтау;</w:t>
      </w:r>
    </w:p>
    <w:bookmarkEnd w:id="1529"/>
    <w:bookmarkStart w:name="z1533" w:id="1530"/>
    <w:p>
      <w:pPr>
        <w:spacing w:after="0"/>
        <w:ind w:left="0"/>
        <w:jc w:val="both"/>
      </w:pPr>
      <w:r>
        <w:rPr>
          <w:rFonts w:ascii="Times New Roman"/>
          <w:b w:val="false"/>
          <w:i w:val="false"/>
          <w:color w:val="000000"/>
          <w:sz w:val="28"/>
        </w:rPr>
        <w:t>
      газ жанарғыларының жалынын реттеу;</w:t>
      </w:r>
    </w:p>
    <w:bookmarkEnd w:id="1530"/>
    <w:bookmarkStart w:name="z1534" w:id="1531"/>
    <w:p>
      <w:pPr>
        <w:spacing w:after="0"/>
        <w:ind w:left="0"/>
        <w:jc w:val="both"/>
      </w:pPr>
      <w:r>
        <w:rPr>
          <w:rFonts w:ascii="Times New Roman"/>
          <w:b w:val="false"/>
          <w:i w:val="false"/>
          <w:color w:val="000000"/>
          <w:sz w:val="28"/>
        </w:rPr>
        <w:t>
      шыны бұйымдарының шеттерін оларды қалыптау мен қыздырудан кейін балқыту, бұйымдарды алу;</w:t>
      </w:r>
    </w:p>
    <w:bookmarkEnd w:id="1531"/>
    <w:bookmarkStart w:name="z1535" w:id="1532"/>
    <w:p>
      <w:pPr>
        <w:spacing w:after="0"/>
        <w:ind w:left="0"/>
        <w:jc w:val="both"/>
      </w:pPr>
      <w:r>
        <w:rPr>
          <w:rFonts w:ascii="Times New Roman"/>
          <w:b w:val="false"/>
          <w:i w:val="false"/>
          <w:color w:val="000000"/>
          <w:sz w:val="28"/>
        </w:rPr>
        <w:t>
      бұйымдарды автоматты немесе қолмен ала отырып жартылай автоматта шыны дайындамаларын және бөлшектерді балқыту;</w:t>
      </w:r>
    </w:p>
    <w:bookmarkEnd w:id="1532"/>
    <w:bookmarkStart w:name="z1536" w:id="1533"/>
    <w:p>
      <w:pPr>
        <w:spacing w:after="0"/>
        <w:ind w:left="0"/>
        <w:jc w:val="both"/>
      </w:pPr>
      <w:r>
        <w:rPr>
          <w:rFonts w:ascii="Times New Roman"/>
          <w:b w:val="false"/>
          <w:i w:val="false"/>
          <w:color w:val="000000"/>
          <w:sz w:val="28"/>
        </w:rPr>
        <w:t>
      таза қалыптардың күйін қадағалау және оларды суытуды реттеу;</w:t>
      </w:r>
    </w:p>
    <w:bookmarkEnd w:id="1533"/>
    <w:bookmarkStart w:name="z1537" w:id="1534"/>
    <w:p>
      <w:pPr>
        <w:spacing w:after="0"/>
        <w:ind w:left="0"/>
        <w:jc w:val="both"/>
      </w:pPr>
      <w:r>
        <w:rPr>
          <w:rFonts w:ascii="Times New Roman"/>
          <w:b w:val="false"/>
          <w:i w:val="false"/>
          <w:color w:val="000000"/>
          <w:sz w:val="28"/>
        </w:rPr>
        <w:t>
      шыны бұйымдарын күйдіру пештеріне салу және тасу.</w:t>
      </w:r>
    </w:p>
    <w:bookmarkEnd w:id="1534"/>
    <w:bookmarkStart w:name="z1538" w:id="1535"/>
    <w:p>
      <w:pPr>
        <w:spacing w:after="0"/>
        <w:ind w:left="0"/>
        <w:jc w:val="both"/>
      </w:pPr>
      <w:r>
        <w:rPr>
          <w:rFonts w:ascii="Times New Roman"/>
          <w:b w:val="false"/>
          <w:i w:val="false"/>
          <w:color w:val="000000"/>
          <w:sz w:val="28"/>
        </w:rPr>
        <w:t>
      243. Білуге тиіс:</w:t>
      </w:r>
    </w:p>
    <w:bookmarkEnd w:id="1535"/>
    <w:bookmarkStart w:name="z1539" w:id="1536"/>
    <w:p>
      <w:pPr>
        <w:spacing w:after="0"/>
        <w:ind w:left="0"/>
        <w:jc w:val="both"/>
      </w:pPr>
      <w:r>
        <w:rPr>
          <w:rFonts w:ascii="Times New Roman"/>
          <w:b w:val="false"/>
          <w:i w:val="false"/>
          <w:color w:val="000000"/>
          <w:sz w:val="28"/>
        </w:rPr>
        <w:t>
      қызмет көрсетілетін жабдықтың құрылысы, пайдалану ережесі;</w:t>
      </w:r>
    </w:p>
    <w:bookmarkEnd w:id="1536"/>
    <w:bookmarkStart w:name="z1540" w:id="1537"/>
    <w:p>
      <w:pPr>
        <w:spacing w:after="0"/>
        <w:ind w:left="0"/>
        <w:jc w:val="both"/>
      </w:pPr>
      <w:r>
        <w:rPr>
          <w:rFonts w:ascii="Times New Roman"/>
          <w:b w:val="false"/>
          <w:i w:val="false"/>
          <w:color w:val="000000"/>
          <w:sz w:val="28"/>
        </w:rPr>
        <w:t>
      газ жанарғыларының түсуін, оттегі мен ауаның түсуін реттеу тәсілдері, әр түрлі маркалы шынының негізгі қасиеттері;</w:t>
      </w:r>
    </w:p>
    <w:bookmarkEnd w:id="1537"/>
    <w:bookmarkStart w:name="z1541" w:id="1538"/>
    <w:p>
      <w:pPr>
        <w:spacing w:after="0"/>
        <w:ind w:left="0"/>
        <w:jc w:val="both"/>
      </w:pPr>
      <w:r>
        <w:rPr>
          <w:rFonts w:ascii="Times New Roman"/>
          <w:b w:val="false"/>
          <w:i w:val="false"/>
          <w:color w:val="000000"/>
          <w:sz w:val="28"/>
        </w:rPr>
        <w:t>
      жұмсарту температурасы, кеңейту коэффициенті, шыны дайындамаларын балқыту тәсілдері;</w:t>
      </w:r>
    </w:p>
    <w:bookmarkEnd w:id="1538"/>
    <w:bookmarkStart w:name="z1542" w:id="1539"/>
    <w:p>
      <w:pPr>
        <w:spacing w:after="0"/>
        <w:ind w:left="0"/>
        <w:jc w:val="both"/>
      </w:pPr>
      <w:r>
        <w:rPr>
          <w:rFonts w:ascii="Times New Roman"/>
          <w:b w:val="false"/>
          <w:i w:val="false"/>
          <w:color w:val="000000"/>
          <w:sz w:val="28"/>
        </w:rPr>
        <w:t>
      шыны бұйымдарының шетін жөндеу және бұйымдарды күйдіру пештеріне салу тәсілдері;</w:t>
      </w:r>
    </w:p>
    <w:bookmarkEnd w:id="1539"/>
    <w:bookmarkStart w:name="z1543" w:id="1540"/>
    <w:p>
      <w:pPr>
        <w:spacing w:after="0"/>
        <w:ind w:left="0"/>
        <w:jc w:val="both"/>
      </w:pPr>
      <w:r>
        <w:rPr>
          <w:rFonts w:ascii="Times New Roman"/>
          <w:b w:val="false"/>
          <w:i w:val="false"/>
          <w:color w:val="000000"/>
          <w:sz w:val="28"/>
        </w:rPr>
        <w:t>
      күйдіру пешінің температурасын реттеу ережесі;</w:t>
      </w:r>
    </w:p>
    <w:bookmarkEnd w:id="1540"/>
    <w:bookmarkStart w:name="z1544" w:id="1541"/>
    <w:p>
      <w:pPr>
        <w:spacing w:after="0"/>
        <w:ind w:left="0"/>
        <w:jc w:val="both"/>
      </w:pPr>
      <w:r>
        <w:rPr>
          <w:rFonts w:ascii="Times New Roman"/>
          <w:b w:val="false"/>
          <w:i w:val="false"/>
          <w:color w:val="000000"/>
          <w:sz w:val="28"/>
        </w:rPr>
        <w:t>
      дротқа, шыны бұйымдарын қыздыруға және қайта қоюға қойылатын техникалық талаптар;</w:t>
      </w:r>
    </w:p>
    <w:bookmarkEnd w:id="1541"/>
    <w:bookmarkStart w:name="z1545" w:id="1542"/>
    <w:p>
      <w:pPr>
        <w:spacing w:after="0"/>
        <w:ind w:left="0"/>
        <w:jc w:val="both"/>
      </w:pPr>
      <w:r>
        <w:rPr>
          <w:rFonts w:ascii="Times New Roman"/>
          <w:b w:val="false"/>
          <w:i w:val="false"/>
          <w:color w:val="000000"/>
          <w:sz w:val="28"/>
        </w:rPr>
        <w:t>
      ақаудың пайда болу себептері, оның алдын алу мен жою бойынша шаралар;</w:t>
      </w:r>
    </w:p>
    <w:bookmarkEnd w:id="1542"/>
    <w:bookmarkStart w:name="z1546" w:id="1543"/>
    <w:p>
      <w:pPr>
        <w:spacing w:after="0"/>
        <w:ind w:left="0"/>
        <w:jc w:val="both"/>
      </w:pPr>
      <w:r>
        <w:rPr>
          <w:rFonts w:ascii="Times New Roman"/>
          <w:b w:val="false"/>
          <w:i w:val="false"/>
          <w:color w:val="000000"/>
          <w:sz w:val="28"/>
        </w:rPr>
        <w:t>
      бақылау-өлшеу аспабын пайдалану ережесі.</w:t>
      </w:r>
    </w:p>
    <w:bookmarkEnd w:id="1543"/>
    <w:bookmarkStart w:name="z1547" w:id="1544"/>
    <w:p>
      <w:pPr>
        <w:spacing w:after="0"/>
        <w:ind w:left="0"/>
        <w:jc w:val="both"/>
      </w:pPr>
      <w:r>
        <w:rPr>
          <w:rFonts w:ascii="Times New Roman"/>
          <w:b w:val="false"/>
          <w:i w:val="false"/>
          <w:color w:val="000000"/>
          <w:sz w:val="28"/>
        </w:rPr>
        <w:t>
      Параграф 2. Шыны қалыптайтын машиналардың операторы, 3-разряд</w:t>
      </w:r>
    </w:p>
    <w:bookmarkEnd w:id="1544"/>
    <w:bookmarkStart w:name="z1548" w:id="1545"/>
    <w:p>
      <w:pPr>
        <w:spacing w:after="0"/>
        <w:ind w:left="0"/>
        <w:jc w:val="both"/>
      </w:pPr>
      <w:r>
        <w:rPr>
          <w:rFonts w:ascii="Times New Roman"/>
          <w:b w:val="false"/>
          <w:i w:val="false"/>
          <w:color w:val="000000"/>
          <w:sz w:val="28"/>
        </w:rPr>
        <w:t>
      244. Жұмыс сипаттамасы:</w:t>
      </w:r>
    </w:p>
    <w:bookmarkEnd w:id="1545"/>
    <w:bookmarkStart w:name="z1549" w:id="1546"/>
    <w:p>
      <w:pPr>
        <w:spacing w:after="0"/>
        <w:ind w:left="0"/>
        <w:jc w:val="both"/>
      </w:pPr>
      <w:r>
        <w:rPr>
          <w:rFonts w:ascii="Times New Roman"/>
          <w:b w:val="false"/>
          <w:i w:val="false"/>
          <w:color w:val="000000"/>
          <w:sz w:val="28"/>
        </w:rPr>
        <w:t>
      шыны қалыптайтын жартылай автомат-машиналарда, оның ішінде калибрленген мойын қылтасы бар баллондар мен үлкен бөтелкелерді қара және таза қалыптарда жүйелі үрлеу арқылы көпұяшықты қалыпта бұйымдарды және дроттан дайындамаларды дайындау процесін жүргізу;</w:t>
      </w:r>
    </w:p>
    <w:bookmarkEnd w:id="1546"/>
    <w:bookmarkStart w:name="z1550" w:id="1547"/>
    <w:p>
      <w:pPr>
        <w:spacing w:after="0"/>
        <w:ind w:left="0"/>
        <w:jc w:val="both"/>
      </w:pPr>
      <w:r>
        <w:rPr>
          <w:rFonts w:ascii="Times New Roman"/>
          <w:b w:val="false"/>
          <w:i w:val="false"/>
          <w:color w:val="000000"/>
          <w:sz w:val="28"/>
        </w:rPr>
        <w:t>
      газ жанарғыларының жүйесімен жабдықталған арнайы станоктарда тораптар мен бөлшектерді дайындау;</w:t>
      </w:r>
    </w:p>
    <w:bookmarkEnd w:id="1547"/>
    <w:bookmarkStart w:name="z1551" w:id="1548"/>
    <w:p>
      <w:pPr>
        <w:spacing w:after="0"/>
        <w:ind w:left="0"/>
        <w:jc w:val="both"/>
      </w:pPr>
      <w:r>
        <w:rPr>
          <w:rFonts w:ascii="Times New Roman"/>
          <w:b w:val="false"/>
          <w:i w:val="false"/>
          <w:color w:val="000000"/>
          <w:sz w:val="28"/>
        </w:rPr>
        <w:t>
      дайындамалармен немесе дротпен шыны қалыптайтын жартылай автомат-машиналарды қосу, зарядтау;</w:t>
      </w:r>
    </w:p>
    <w:bookmarkEnd w:id="1548"/>
    <w:bookmarkStart w:name="z1552" w:id="1549"/>
    <w:p>
      <w:pPr>
        <w:spacing w:after="0"/>
        <w:ind w:left="0"/>
        <w:jc w:val="both"/>
      </w:pPr>
      <w:r>
        <w:rPr>
          <w:rFonts w:ascii="Times New Roman"/>
          <w:b w:val="false"/>
          <w:i w:val="false"/>
          <w:color w:val="000000"/>
          <w:sz w:val="28"/>
        </w:rPr>
        <w:t>
      газ жанарғысы жалынының көмегімен шыны бұйымдарын қалыптау;</w:t>
      </w:r>
    </w:p>
    <w:bookmarkEnd w:id="1549"/>
    <w:bookmarkStart w:name="z1553" w:id="1550"/>
    <w:p>
      <w:pPr>
        <w:spacing w:after="0"/>
        <w:ind w:left="0"/>
        <w:jc w:val="both"/>
      </w:pPr>
      <w:r>
        <w:rPr>
          <w:rFonts w:ascii="Times New Roman"/>
          <w:b w:val="false"/>
          <w:i w:val="false"/>
          <w:color w:val="000000"/>
          <w:sz w:val="28"/>
        </w:rPr>
        <w:t>
      бұйымдарды өңдеу, вакуумдық-берік дәнекерлермен және ортаға келтірумен бірнеше тораптар мен бөлшектерді дәнекерлеу бойынша бірқатар жүйелі байланысты жұмыстарды орындау;</w:t>
      </w:r>
    </w:p>
    <w:bookmarkEnd w:id="1550"/>
    <w:bookmarkStart w:name="z1554" w:id="1551"/>
    <w:p>
      <w:pPr>
        <w:spacing w:after="0"/>
        <w:ind w:left="0"/>
        <w:jc w:val="both"/>
      </w:pPr>
      <w:r>
        <w:rPr>
          <w:rFonts w:ascii="Times New Roman"/>
          <w:b w:val="false"/>
          <w:i w:val="false"/>
          <w:color w:val="000000"/>
          <w:sz w:val="28"/>
        </w:rPr>
        <w:t>
      шыныны металмен дәнекерлеу;</w:t>
      </w:r>
    </w:p>
    <w:bookmarkEnd w:id="1551"/>
    <w:bookmarkStart w:name="z1555" w:id="1552"/>
    <w:p>
      <w:pPr>
        <w:spacing w:after="0"/>
        <w:ind w:left="0"/>
        <w:jc w:val="both"/>
      </w:pPr>
      <w:r>
        <w:rPr>
          <w:rFonts w:ascii="Times New Roman"/>
          <w:b w:val="false"/>
          <w:i w:val="false"/>
          <w:color w:val="000000"/>
          <w:sz w:val="28"/>
        </w:rPr>
        <w:t>
      аяқтарды колбаларға дәнекерлеп салу;</w:t>
      </w:r>
    </w:p>
    <w:bookmarkEnd w:id="1552"/>
    <w:bookmarkStart w:name="z1556" w:id="1553"/>
    <w:p>
      <w:pPr>
        <w:spacing w:after="0"/>
        <w:ind w:left="0"/>
        <w:jc w:val="both"/>
      </w:pPr>
      <w:r>
        <w:rPr>
          <w:rFonts w:ascii="Times New Roman"/>
          <w:b w:val="false"/>
          <w:i w:val="false"/>
          <w:color w:val="000000"/>
          <w:sz w:val="28"/>
        </w:rPr>
        <w:t>
      шыны қалыптайтын жартылай автомат-машиналарды, қалыптарды майлау күйін, стаккерлер мен конвейерлердің жұмысын қадағалау;</w:t>
      </w:r>
    </w:p>
    <w:bookmarkEnd w:id="1553"/>
    <w:bookmarkStart w:name="z1557" w:id="1554"/>
    <w:p>
      <w:pPr>
        <w:spacing w:after="0"/>
        <w:ind w:left="0"/>
        <w:jc w:val="both"/>
      </w:pPr>
      <w:r>
        <w:rPr>
          <w:rFonts w:ascii="Times New Roman"/>
          <w:b w:val="false"/>
          <w:i w:val="false"/>
          <w:color w:val="000000"/>
          <w:sz w:val="28"/>
        </w:rPr>
        <w:t>
      шыны қалыптайтын машиналардың анағұрлым жоғары білікті операторының көрсетуімен ұсақ жөндеу және басқа жұмыстар орындау;</w:t>
      </w:r>
    </w:p>
    <w:bookmarkEnd w:id="1554"/>
    <w:bookmarkStart w:name="z1558" w:id="1555"/>
    <w:p>
      <w:pPr>
        <w:spacing w:after="0"/>
        <w:ind w:left="0"/>
        <w:jc w:val="both"/>
      </w:pPr>
      <w:r>
        <w:rPr>
          <w:rFonts w:ascii="Times New Roman"/>
          <w:b w:val="false"/>
          <w:i w:val="false"/>
          <w:color w:val="000000"/>
          <w:sz w:val="28"/>
        </w:rPr>
        <w:t>
      дайындамалар мен бұйымдардың сапасын бақылау.</w:t>
      </w:r>
    </w:p>
    <w:bookmarkEnd w:id="1555"/>
    <w:bookmarkStart w:name="z1559" w:id="1556"/>
    <w:p>
      <w:pPr>
        <w:spacing w:after="0"/>
        <w:ind w:left="0"/>
        <w:jc w:val="both"/>
      </w:pPr>
      <w:r>
        <w:rPr>
          <w:rFonts w:ascii="Times New Roman"/>
          <w:b w:val="false"/>
          <w:i w:val="false"/>
          <w:color w:val="000000"/>
          <w:sz w:val="28"/>
        </w:rPr>
        <w:t>
      245. Білуге тиіс:</w:t>
      </w:r>
    </w:p>
    <w:bookmarkEnd w:id="1556"/>
    <w:bookmarkStart w:name="z1560" w:id="1557"/>
    <w:p>
      <w:pPr>
        <w:spacing w:after="0"/>
        <w:ind w:left="0"/>
        <w:jc w:val="both"/>
      </w:pPr>
      <w:r>
        <w:rPr>
          <w:rFonts w:ascii="Times New Roman"/>
          <w:b w:val="false"/>
          <w:i w:val="false"/>
          <w:color w:val="000000"/>
          <w:sz w:val="28"/>
        </w:rPr>
        <w:t>
      шыны дайындау технологиясының негіздері, қызмет көрсетілетін жабдықтың құрылысы, пайдалану және жөндеу ережесі;</w:t>
      </w:r>
    </w:p>
    <w:bookmarkEnd w:id="1557"/>
    <w:bookmarkStart w:name="z1561" w:id="1558"/>
    <w:p>
      <w:pPr>
        <w:spacing w:after="0"/>
        <w:ind w:left="0"/>
        <w:jc w:val="both"/>
      </w:pPr>
      <w:r>
        <w:rPr>
          <w:rFonts w:ascii="Times New Roman"/>
          <w:b w:val="false"/>
          <w:i w:val="false"/>
          <w:color w:val="000000"/>
          <w:sz w:val="28"/>
        </w:rPr>
        <w:t>
      газ жанарғысы жалынын реттеу тәсілдері;</w:t>
      </w:r>
    </w:p>
    <w:bookmarkEnd w:id="1558"/>
    <w:bookmarkStart w:name="z1562" w:id="1559"/>
    <w:p>
      <w:pPr>
        <w:spacing w:after="0"/>
        <w:ind w:left="0"/>
        <w:jc w:val="both"/>
      </w:pPr>
      <w:r>
        <w:rPr>
          <w:rFonts w:ascii="Times New Roman"/>
          <w:b w:val="false"/>
          <w:i w:val="false"/>
          <w:color w:val="000000"/>
          <w:sz w:val="28"/>
        </w:rPr>
        <w:t>
      өңделінетін шыны мен металдың негізгі қасиеттері;</w:t>
      </w:r>
    </w:p>
    <w:bookmarkEnd w:id="1559"/>
    <w:bookmarkStart w:name="z1563" w:id="1560"/>
    <w:p>
      <w:pPr>
        <w:spacing w:after="0"/>
        <w:ind w:left="0"/>
        <w:jc w:val="both"/>
      </w:pPr>
      <w:r>
        <w:rPr>
          <w:rFonts w:ascii="Times New Roman"/>
          <w:b w:val="false"/>
          <w:i w:val="false"/>
          <w:color w:val="000000"/>
          <w:sz w:val="28"/>
        </w:rPr>
        <w:t>
      шынының әр түрлі түрлерін үрлеу, жазу, тарту, пісіру тәсілдері;</w:t>
      </w:r>
    </w:p>
    <w:bookmarkEnd w:id="1560"/>
    <w:bookmarkStart w:name="z1564" w:id="1561"/>
    <w:p>
      <w:pPr>
        <w:spacing w:after="0"/>
        <w:ind w:left="0"/>
        <w:jc w:val="both"/>
      </w:pPr>
      <w:r>
        <w:rPr>
          <w:rFonts w:ascii="Times New Roman"/>
          <w:b w:val="false"/>
          <w:i w:val="false"/>
          <w:color w:val="000000"/>
          <w:sz w:val="28"/>
        </w:rPr>
        <w:t>
      дәнекерлеу сапасын көзбен анықтау, дайындалатын бұйымдардың сапасына қойылатын талаптар;</w:t>
      </w:r>
    </w:p>
    <w:bookmarkEnd w:id="1561"/>
    <w:bookmarkStart w:name="z1565" w:id="1562"/>
    <w:p>
      <w:pPr>
        <w:spacing w:after="0"/>
        <w:ind w:left="0"/>
        <w:jc w:val="both"/>
      </w:pPr>
      <w:r>
        <w:rPr>
          <w:rFonts w:ascii="Times New Roman"/>
          <w:b w:val="false"/>
          <w:i w:val="false"/>
          <w:color w:val="000000"/>
          <w:sz w:val="28"/>
        </w:rPr>
        <w:t>
      дайындалатын бұйымдарға мемлекеттік стандарттар.</w:t>
      </w:r>
    </w:p>
    <w:bookmarkEnd w:id="1562"/>
    <w:bookmarkStart w:name="z1566" w:id="1563"/>
    <w:p>
      <w:pPr>
        <w:spacing w:after="0"/>
        <w:ind w:left="0"/>
        <w:jc w:val="both"/>
      </w:pPr>
      <w:r>
        <w:rPr>
          <w:rFonts w:ascii="Times New Roman"/>
          <w:b w:val="false"/>
          <w:i w:val="false"/>
          <w:color w:val="000000"/>
          <w:sz w:val="28"/>
        </w:rPr>
        <w:t>
      246. Жұмыс үлгілері:</w:t>
      </w:r>
    </w:p>
    <w:bookmarkEnd w:id="1563"/>
    <w:bookmarkStart w:name="z1567" w:id="1564"/>
    <w:p>
      <w:pPr>
        <w:spacing w:after="0"/>
        <w:ind w:left="0"/>
        <w:jc w:val="both"/>
      </w:pPr>
      <w:r>
        <w:rPr>
          <w:rFonts w:ascii="Times New Roman"/>
          <w:b w:val="false"/>
          <w:i w:val="false"/>
          <w:color w:val="000000"/>
          <w:sz w:val="28"/>
        </w:rPr>
        <w:t>
      1) ампулалар - дайындау;</w:t>
      </w:r>
    </w:p>
    <w:bookmarkEnd w:id="1564"/>
    <w:bookmarkStart w:name="z1568" w:id="1565"/>
    <w:p>
      <w:pPr>
        <w:spacing w:after="0"/>
        <w:ind w:left="0"/>
        <w:jc w:val="both"/>
      </w:pPr>
      <w:r>
        <w:rPr>
          <w:rFonts w:ascii="Times New Roman"/>
          <w:b w:val="false"/>
          <w:i w:val="false"/>
          <w:color w:val="000000"/>
          <w:sz w:val="28"/>
        </w:rPr>
        <w:t>
      2) шприцтарға поршеньдер - дайындау;</w:t>
      </w:r>
    </w:p>
    <w:bookmarkEnd w:id="1565"/>
    <w:bookmarkStart w:name="z1569" w:id="1566"/>
    <w:p>
      <w:pPr>
        <w:spacing w:after="0"/>
        <w:ind w:left="0"/>
        <w:jc w:val="both"/>
      </w:pPr>
      <w:r>
        <w:rPr>
          <w:rFonts w:ascii="Times New Roman"/>
          <w:b w:val="false"/>
          <w:i w:val="false"/>
          <w:color w:val="000000"/>
          <w:sz w:val="28"/>
        </w:rPr>
        <w:t>
      3) әр түрлі мөлшерлі шыны түтіктер, май өлшеуіштердің корпустары, аккумуляторлық ареометрларға пипеткалар, термодайындамалар-мойын қылтасын қалыптау;</w:t>
      </w:r>
    </w:p>
    <w:bookmarkEnd w:id="1566"/>
    <w:bookmarkStart w:name="z1570" w:id="1567"/>
    <w:p>
      <w:pPr>
        <w:spacing w:after="0"/>
        <w:ind w:left="0"/>
        <w:jc w:val="both"/>
      </w:pPr>
      <w:r>
        <w:rPr>
          <w:rFonts w:ascii="Times New Roman"/>
          <w:b w:val="false"/>
          <w:i w:val="false"/>
          <w:color w:val="000000"/>
          <w:sz w:val="28"/>
        </w:rPr>
        <w:t>
      4) етіктер, май өлшеуіштер, құйғыштар және термометрлерге арналған капиллярларға шариктер – үрлеп қатайту;</w:t>
      </w:r>
    </w:p>
    <w:bookmarkEnd w:id="1567"/>
    <w:bookmarkStart w:name="z1571" w:id="1568"/>
    <w:p>
      <w:pPr>
        <w:spacing w:after="0"/>
        <w:ind w:left="0"/>
        <w:jc w:val="both"/>
      </w:pPr>
      <w:r>
        <w:rPr>
          <w:rFonts w:ascii="Times New Roman"/>
          <w:b w:val="false"/>
          <w:i w:val="false"/>
          <w:color w:val="000000"/>
          <w:sz w:val="28"/>
        </w:rPr>
        <w:t>
      5) шыны бұйымдары – қыздыру және шетін өңдеу;</w:t>
      </w:r>
    </w:p>
    <w:bookmarkEnd w:id="1568"/>
    <w:bookmarkStart w:name="z1572" w:id="1569"/>
    <w:p>
      <w:pPr>
        <w:spacing w:after="0"/>
        <w:ind w:left="0"/>
        <w:jc w:val="both"/>
      </w:pPr>
      <w:r>
        <w:rPr>
          <w:rFonts w:ascii="Times New Roman"/>
          <w:b w:val="false"/>
          <w:i w:val="false"/>
          <w:color w:val="000000"/>
          <w:sz w:val="28"/>
        </w:rPr>
        <w:t>
      6) термометрлер - жабу.</w:t>
      </w:r>
    </w:p>
    <w:bookmarkEnd w:id="1569"/>
    <w:bookmarkStart w:name="z1573" w:id="1570"/>
    <w:p>
      <w:pPr>
        <w:spacing w:after="0"/>
        <w:ind w:left="0"/>
        <w:jc w:val="both"/>
      </w:pPr>
      <w:r>
        <w:rPr>
          <w:rFonts w:ascii="Times New Roman"/>
          <w:b w:val="false"/>
          <w:i w:val="false"/>
          <w:color w:val="000000"/>
          <w:sz w:val="28"/>
        </w:rPr>
        <w:t>
      Параграф 3. Шыны қалыптайтын машиналардың операторы, 4-разряд</w:t>
      </w:r>
    </w:p>
    <w:bookmarkEnd w:id="1570"/>
    <w:bookmarkStart w:name="z1574" w:id="1571"/>
    <w:p>
      <w:pPr>
        <w:spacing w:after="0"/>
        <w:ind w:left="0"/>
        <w:jc w:val="both"/>
      </w:pPr>
      <w:r>
        <w:rPr>
          <w:rFonts w:ascii="Times New Roman"/>
          <w:b w:val="false"/>
          <w:i w:val="false"/>
          <w:color w:val="000000"/>
          <w:sz w:val="28"/>
        </w:rPr>
        <w:t>
      247. Жұмыс сипаттамасы:</w:t>
      </w:r>
    </w:p>
    <w:bookmarkEnd w:id="1571"/>
    <w:bookmarkStart w:name="z1575" w:id="1572"/>
    <w:p>
      <w:pPr>
        <w:spacing w:after="0"/>
        <w:ind w:left="0"/>
        <w:jc w:val="both"/>
      </w:pPr>
      <w:r>
        <w:rPr>
          <w:rFonts w:ascii="Times New Roman"/>
          <w:b w:val="false"/>
          <w:i w:val="false"/>
          <w:color w:val="000000"/>
          <w:sz w:val="28"/>
        </w:rPr>
        <w:t>
      шыны қалыптайтын машиналардың анағұрлым жоғары білікті операторының басшылығымен вакуумдық-үрленбелі автоматтарда шыны ыдысты және сорттық ыдысты дайындау процесін жүргізу;</w:t>
      </w:r>
    </w:p>
    <w:bookmarkEnd w:id="1572"/>
    <w:bookmarkStart w:name="z1576" w:id="1573"/>
    <w:p>
      <w:pPr>
        <w:spacing w:after="0"/>
        <w:ind w:left="0"/>
        <w:jc w:val="both"/>
      </w:pPr>
      <w:r>
        <w:rPr>
          <w:rFonts w:ascii="Times New Roman"/>
          <w:b w:val="false"/>
          <w:i w:val="false"/>
          <w:color w:val="000000"/>
          <w:sz w:val="28"/>
        </w:rPr>
        <w:t>
      шыны қалыптайтын машиналарда, көлденең жартылай автоматтарда және барабандарда бұйымдарды және дроттан дайындамаларды дайындау;</w:t>
      </w:r>
    </w:p>
    <w:bookmarkEnd w:id="1573"/>
    <w:bookmarkStart w:name="z1577" w:id="1574"/>
    <w:p>
      <w:pPr>
        <w:spacing w:after="0"/>
        <w:ind w:left="0"/>
        <w:jc w:val="both"/>
      </w:pPr>
      <w:r>
        <w:rPr>
          <w:rFonts w:ascii="Times New Roman"/>
          <w:b w:val="false"/>
          <w:i w:val="false"/>
          <w:color w:val="000000"/>
          <w:sz w:val="28"/>
        </w:rPr>
        <w:t>
      көлденең жартылай автоматтарды қосу, дайындамалармен немесе дротпен, зарядтау;</w:t>
      </w:r>
    </w:p>
    <w:bookmarkEnd w:id="1574"/>
    <w:bookmarkStart w:name="z1578" w:id="1575"/>
    <w:p>
      <w:pPr>
        <w:spacing w:after="0"/>
        <w:ind w:left="0"/>
        <w:jc w:val="both"/>
      </w:pPr>
      <w:r>
        <w:rPr>
          <w:rFonts w:ascii="Times New Roman"/>
          <w:b w:val="false"/>
          <w:i w:val="false"/>
          <w:color w:val="000000"/>
          <w:sz w:val="28"/>
        </w:rPr>
        <w:t>
      шыныны машинаның қалыптарына беру;</w:t>
      </w:r>
    </w:p>
    <w:bookmarkEnd w:id="1575"/>
    <w:bookmarkStart w:name="z1579" w:id="1576"/>
    <w:p>
      <w:pPr>
        <w:spacing w:after="0"/>
        <w:ind w:left="0"/>
        <w:jc w:val="both"/>
      </w:pPr>
      <w:r>
        <w:rPr>
          <w:rFonts w:ascii="Times New Roman"/>
          <w:b w:val="false"/>
          <w:i w:val="false"/>
          <w:color w:val="000000"/>
          <w:sz w:val="28"/>
        </w:rPr>
        <w:t>
      айналу жылдамдығын реттеу;</w:t>
      </w:r>
    </w:p>
    <w:bookmarkEnd w:id="1576"/>
    <w:bookmarkStart w:name="z1580" w:id="1577"/>
    <w:p>
      <w:pPr>
        <w:spacing w:after="0"/>
        <w:ind w:left="0"/>
        <w:jc w:val="both"/>
      </w:pPr>
      <w:r>
        <w:rPr>
          <w:rFonts w:ascii="Times New Roman"/>
          <w:b w:val="false"/>
          <w:i w:val="false"/>
          <w:color w:val="000000"/>
          <w:sz w:val="28"/>
        </w:rPr>
        <w:t>
      шыны бұйымдарын қалыптау;</w:t>
      </w:r>
    </w:p>
    <w:bookmarkEnd w:id="1577"/>
    <w:bookmarkStart w:name="z1581" w:id="1578"/>
    <w:p>
      <w:pPr>
        <w:spacing w:after="0"/>
        <w:ind w:left="0"/>
        <w:jc w:val="both"/>
      </w:pPr>
      <w:r>
        <w:rPr>
          <w:rFonts w:ascii="Times New Roman"/>
          <w:b w:val="false"/>
          <w:i w:val="false"/>
          <w:color w:val="000000"/>
          <w:sz w:val="28"/>
        </w:rPr>
        <w:t>
      шыны бұйымдарын қалыптан алу және оларды күйдіруге немесе кристалдауға беру;</w:t>
      </w:r>
    </w:p>
    <w:bookmarkEnd w:id="1578"/>
    <w:bookmarkStart w:name="z1582" w:id="1579"/>
    <w:p>
      <w:pPr>
        <w:spacing w:after="0"/>
        <w:ind w:left="0"/>
        <w:jc w:val="both"/>
      </w:pPr>
      <w:r>
        <w:rPr>
          <w:rFonts w:ascii="Times New Roman"/>
          <w:b w:val="false"/>
          <w:i w:val="false"/>
          <w:color w:val="000000"/>
          <w:sz w:val="28"/>
        </w:rPr>
        <w:t>
      әр түрлі диаметрлі шынының дәнекерлерін және қабырғаның қалыңдығына дәнекерлер орындау;</w:t>
      </w:r>
    </w:p>
    <w:bookmarkEnd w:id="1579"/>
    <w:bookmarkStart w:name="z1583" w:id="1580"/>
    <w:p>
      <w:pPr>
        <w:spacing w:after="0"/>
        <w:ind w:left="0"/>
        <w:jc w:val="both"/>
      </w:pPr>
      <w:r>
        <w:rPr>
          <w:rFonts w:ascii="Times New Roman"/>
          <w:b w:val="false"/>
          <w:i w:val="false"/>
          <w:color w:val="000000"/>
          <w:sz w:val="28"/>
        </w:rPr>
        <w:t>
      жартылай автоматтардың жанарғы жалынының көмегімен бұйымдарды қалыптау;</w:t>
      </w:r>
    </w:p>
    <w:bookmarkEnd w:id="1580"/>
    <w:bookmarkStart w:name="z1584" w:id="1581"/>
    <w:p>
      <w:pPr>
        <w:spacing w:after="0"/>
        <w:ind w:left="0"/>
        <w:jc w:val="both"/>
      </w:pPr>
      <w:r>
        <w:rPr>
          <w:rFonts w:ascii="Times New Roman"/>
          <w:b w:val="false"/>
          <w:i w:val="false"/>
          <w:color w:val="000000"/>
          <w:sz w:val="28"/>
        </w:rPr>
        <w:t>
      қызмет көрсетілетін жабдықтың және қалыптардың күйін, конвейерлердің жұмысын қадағалау;</w:t>
      </w:r>
    </w:p>
    <w:bookmarkEnd w:id="1581"/>
    <w:bookmarkStart w:name="z1585" w:id="1582"/>
    <w:p>
      <w:pPr>
        <w:spacing w:after="0"/>
        <w:ind w:left="0"/>
        <w:jc w:val="both"/>
      </w:pPr>
      <w:r>
        <w:rPr>
          <w:rFonts w:ascii="Times New Roman"/>
          <w:b w:val="false"/>
          <w:i w:val="false"/>
          <w:color w:val="000000"/>
          <w:sz w:val="28"/>
        </w:rPr>
        <w:t>
      бұйымдар мен дайындамалардың сапасын бақылау.</w:t>
      </w:r>
    </w:p>
    <w:bookmarkEnd w:id="1582"/>
    <w:bookmarkStart w:name="z1586" w:id="1583"/>
    <w:p>
      <w:pPr>
        <w:spacing w:after="0"/>
        <w:ind w:left="0"/>
        <w:jc w:val="both"/>
      </w:pPr>
      <w:r>
        <w:rPr>
          <w:rFonts w:ascii="Times New Roman"/>
          <w:b w:val="false"/>
          <w:i w:val="false"/>
          <w:color w:val="000000"/>
          <w:sz w:val="28"/>
        </w:rPr>
        <w:t>
      248. Білуге тиіс:</w:t>
      </w:r>
    </w:p>
    <w:bookmarkEnd w:id="1583"/>
    <w:bookmarkStart w:name="z1587" w:id="1584"/>
    <w:p>
      <w:pPr>
        <w:spacing w:after="0"/>
        <w:ind w:left="0"/>
        <w:jc w:val="both"/>
      </w:pPr>
      <w:r>
        <w:rPr>
          <w:rFonts w:ascii="Times New Roman"/>
          <w:b w:val="false"/>
          <w:i w:val="false"/>
          <w:color w:val="000000"/>
          <w:sz w:val="28"/>
        </w:rPr>
        <w:t>
      шыны қалыптайтын машиналардың құрылысы және пайдалану ережесі;</w:t>
      </w:r>
    </w:p>
    <w:bookmarkEnd w:id="1584"/>
    <w:bookmarkStart w:name="z1588" w:id="1585"/>
    <w:p>
      <w:pPr>
        <w:spacing w:after="0"/>
        <w:ind w:left="0"/>
        <w:jc w:val="both"/>
      </w:pPr>
      <w:r>
        <w:rPr>
          <w:rFonts w:ascii="Times New Roman"/>
          <w:b w:val="false"/>
          <w:i w:val="false"/>
          <w:color w:val="000000"/>
          <w:sz w:val="28"/>
        </w:rPr>
        <w:t>
      қуаттандырғыштың және басқа көмекші құрылғылардың құрылысы, қалыптау режимін және газ жанарғыларының жалынын реттеу ережесі;</w:t>
      </w:r>
    </w:p>
    <w:bookmarkEnd w:id="1585"/>
    <w:bookmarkStart w:name="z1589" w:id="1586"/>
    <w:p>
      <w:pPr>
        <w:spacing w:after="0"/>
        <w:ind w:left="0"/>
        <w:jc w:val="both"/>
      </w:pPr>
      <w:r>
        <w:rPr>
          <w:rFonts w:ascii="Times New Roman"/>
          <w:b w:val="false"/>
          <w:i w:val="false"/>
          <w:color w:val="000000"/>
          <w:sz w:val="28"/>
        </w:rPr>
        <w:t>
      дайындалатын бұйымдарға техникалық шарттар және мемлекеттік стандарттар, бөлшектерді бекітулі орнату ережесі;</w:t>
      </w:r>
    </w:p>
    <w:bookmarkEnd w:id="1586"/>
    <w:bookmarkStart w:name="z1590" w:id="1587"/>
    <w:p>
      <w:pPr>
        <w:spacing w:after="0"/>
        <w:ind w:left="0"/>
        <w:jc w:val="both"/>
      </w:pPr>
      <w:r>
        <w:rPr>
          <w:rFonts w:ascii="Times New Roman"/>
          <w:b w:val="false"/>
          <w:i w:val="false"/>
          <w:color w:val="000000"/>
          <w:sz w:val="28"/>
        </w:rPr>
        <w:t>
      ортаға келтіру, арнайы бақылау-өлшеу аспаптарының белгіленуі және пайдалану ережесі;</w:t>
      </w:r>
    </w:p>
    <w:bookmarkEnd w:id="1587"/>
    <w:bookmarkStart w:name="z1591" w:id="1588"/>
    <w:p>
      <w:pPr>
        <w:spacing w:after="0"/>
        <w:ind w:left="0"/>
        <w:jc w:val="both"/>
      </w:pPr>
      <w:r>
        <w:rPr>
          <w:rFonts w:ascii="Times New Roman"/>
          <w:b w:val="false"/>
          <w:i w:val="false"/>
          <w:color w:val="000000"/>
          <w:sz w:val="28"/>
        </w:rPr>
        <w:t>
      дәнекерді күйдіру режимдері, ақау түрлері және оны жою ережесі.</w:t>
      </w:r>
    </w:p>
    <w:bookmarkEnd w:id="1588"/>
    <w:bookmarkStart w:name="z1592" w:id="1589"/>
    <w:p>
      <w:pPr>
        <w:spacing w:after="0"/>
        <w:ind w:left="0"/>
        <w:jc w:val="both"/>
      </w:pPr>
      <w:r>
        <w:rPr>
          <w:rFonts w:ascii="Times New Roman"/>
          <w:b w:val="false"/>
          <w:i w:val="false"/>
          <w:color w:val="000000"/>
          <w:sz w:val="28"/>
        </w:rPr>
        <w:t>
      249. Жұмыс үлгілері:</w:t>
      </w:r>
    </w:p>
    <w:bookmarkEnd w:id="1589"/>
    <w:bookmarkStart w:name="z1593" w:id="1590"/>
    <w:p>
      <w:pPr>
        <w:spacing w:after="0"/>
        <w:ind w:left="0"/>
        <w:jc w:val="both"/>
      </w:pPr>
      <w:r>
        <w:rPr>
          <w:rFonts w:ascii="Times New Roman"/>
          <w:b w:val="false"/>
          <w:i w:val="false"/>
          <w:color w:val="000000"/>
          <w:sz w:val="28"/>
        </w:rPr>
        <w:t>
      1) ампулалар және шприцтарға поршеньдер - жартылай автоматтарда дайныдау;</w:t>
      </w:r>
    </w:p>
    <w:bookmarkEnd w:id="1590"/>
    <w:bookmarkStart w:name="z1594" w:id="1591"/>
    <w:p>
      <w:pPr>
        <w:spacing w:after="0"/>
        <w:ind w:left="0"/>
        <w:jc w:val="both"/>
      </w:pPr>
      <w:r>
        <w:rPr>
          <w:rFonts w:ascii="Times New Roman"/>
          <w:b w:val="false"/>
          <w:i w:val="false"/>
          <w:color w:val="000000"/>
          <w:sz w:val="28"/>
        </w:rPr>
        <w:t>
      2) май өлшеуіштер - жартылай автоматтарда дәнекерлеу және мойын қылтасын қалыптау;</w:t>
      </w:r>
    </w:p>
    <w:bookmarkEnd w:id="1591"/>
    <w:bookmarkStart w:name="z1595" w:id="1592"/>
    <w:p>
      <w:pPr>
        <w:spacing w:after="0"/>
        <w:ind w:left="0"/>
        <w:jc w:val="both"/>
      </w:pPr>
      <w:r>
        <w:rPr>
          <w:rFonts w:ascii="Times New Roman"/>
          <w:b w:val="false"/>
          <w:i w:val="false"/>
          <w:color w:val="000000"/>
          <w:sz w:val="28"/>
        </w:rPr>
        <w:t>
      3) флакондарға, банкаларға, шыны түтіктерге, шприцтарға цилиндрларға арналған дайындамалар - барабандарда дайындау;</w:t>
      </w:r>
    </w:p>
    <w:bookmarkEnd w:id="1592"/>
    <w:bookmarkStart w:name="z1596" w:id="1593"/>
    <w:p>
      <w:pPr>
        <w:spacing w:after="0"/>
        <w:ind w:left="0"/>
        <w:jc w:val="both"/>
      </w:pPr>
      <w:r>
        <w:rPr>
          <w:rFonts w:ascii="Times New Roman"/>
          <w:b w:val="false"/>
          <w:i w:val="false"/>
          <w:color w:val="000000"/>
          <w:sz w:val="28"/>
        </w:rPr>
        <w:t>
      4) моллирлеуге арналған дайындамалар – көлденең жартылай автоматта дайындау;</w:t>
      </w:r>
    </w:p>
    <w:bookmarkEnd w:id="1593"/>
    <w:bookmarkStart w:name="z1597" w:id="1594"/>
    <w:p>
      <w:pPr>
        <w:spacing w:after="0"/>
        <w:ind w:left="0"/>
        <w:jc w:val="both"/>
      </w:pPr>
      <w:r>
        <w:rPr>
          <w:rFonts w:ascii="Times New Roman"/>
          <w:b w:val="false"/>
          <w:i w:val="false"/>
          <w:color w:val="000000"/>
          <w:sz w:val="28"/>
        </w:rPr>
        <w:t>
      5) сорттық ыдыс және шыны ыдыс - дайындау;</w:t>
      </w:r>
    </w:p>
    <w:bookmarkEnd w:id="1594"/>
    <w:bookmarkStart w:name="z1598" w:id="1595"/>
    <w:p>
      <w:pPr>
        <w:spacing w:after="0"/>
        <w:ind w:left="0"/>
        <w:jc w:val="both"/>
      </w:pPr>
      <w:r>
        <w:rPr>
          <w:rFonts w:ascii="Times New Roman"/>
          <w:b w:val="false"/>
          <w:i w:val="false"/>
          <w:color w:val="000000"/>
          <w:sz w:val="28"/>
        </w:rPr>
        <w:t>
      6) әр түрлі мөлшерлі флакондар мен банкалар - дайындау;</w:t>
      </w:r>
    </w:p>
    <w:bookmarkEnd w:id="1595"/>
    <w:bookmarkStart w:name="z1599" w:id="1596"/>
    <w:p>
      <w:pPr>
        <w:spacing w:after="0"/>
        <w:ind w:left="0"/>
        <w:jc w:val="both"/>
      </w:pPr>
      <w:r>
        <w:rPr>
          <w:rFonts w:ascii="Times New Roman"/>
          <w:b w:val="false"/>
          <w:i w:val="false"/>
          <w:color w:val="000000"/>
          <w:sz w:val="28"/>
        </w:rPr>
        <w:t>
      7) бұрандалы мойын қылтасы бар тығыз қиюластырылған тығынға флакондар, мүсінді бөтелкелер, шаруашылық, штанглазды банкалар мен шыны сауыттар-үрленбелі жартылай автоматта дайындау;</w:t>
      </w:r>
    </w:p>
    <w:bookmarkEnd w:id="1596"/>
    <w:bookmarkStart w:name="z1600" w:id="1597"/>
    <w:p>
      <w:pPr>
        <w:spacing w:after="0"/>
        <w:ind w:left="0"/>
        <w:jc w:val="both"/>
      </w:pPr>
      <w:r>
        <w:rPr>
          <w:rFonts w:ascii="Times New Roman"/>
          <w:b w:val="false"/>
          <w:i w:val="false"/>
          <w:color w:val="000000"/>
          <w:sz w:val="28"/>
        </w:rPr>
        <w:t>
      8) шприцтарға цилиндрлар - дайындау.</w:t>
      </w:r>
    </w:p>
    <w:bookmarkEnd w:id="1597"/>
    <w:bookmarkStart w:name="z1601" w:id="1598"/>
    <w:p>
      <w:pPr>
        <w:spacing w:after="0"/>
        <w:ind w:left="0"/>
        <w:jc w:val="both"/>
      </w:pPr>
      <w:r>
        <w:rPr>
          <w:rFonts w:ascii="Times New Roman"/>
          <w:b w:val="false"/>
          <w:i w:val="false"/>
          <w:color w:val="000000"/>
          <w:sz w:val="28"/>
        </w:rPr>
        <w:t>
      Параграф 4. Шыны қалыптайтын машиналардың операторы, 5-разряд</w:t>
      </w:r>
    </w:p>
    <w:bookmarkEnd w:id="1598"/>
    <w:bookmarkStart w:name="z1602" w:id="1599"/>
    <w:p>
      <w:pPr>
        <w:spacing w:after="0"/>
        <w:ind w:left="0"/>
        <w:jc w:val="both"/>
      </w:pPr>
      <w:r>
        <w:rPr>
          <w:rFonts w:ascii="Times New Roman"/>
          <w:b w:val="false"/>
          <w:i w:val="false"/>
          <w:color w:val="000000"/>
          <w:sz w:val="28"/>
        </w:rPr>
        <w:t>
      250. Жұмыс сипаттамасы:</w:t>
      </w:r>
    </w:p>
    <w:bookmarkEnd w:id="1599"/>
    <w:bookmarkStart w:name="z1603" w:id="1600"/>
    <w:p>
      <w:pPr>
        <w:spacing w:after="0"/>
        <w:ind w:left="0"/>
        <w:jc w:val="both"/>
      </w:pPr>
      <w:r>
        <w:rPr>
          <w:rFonts w:ascii="Times New Roman"/>
          <w:b w:val="false"/>
          <w:i w:val="false"/>
          <w:color w:val="000000"/>
          <w:sz w:val="28"/>
        </w:rPr>
        <w:t>
      шыны ыдысты дайындау процесін жүргізу;</w:t>
      </w:r>
    </w:p>
    <w:bookmarkEnd w:id="1600"/>
    <w:bookmarkStart w:name="z1604" w:id="1601"/>
    <w:p>
      <w:pPr>
        <w:spacing w:after="0"/>
        <w:ind w:left="0"/>
        <w:jc w:val="both"/>
      </w:pPr>
      <w:r>
        <w:rPr>
          <w:rFonts w:ascii="Times New Roman"/>
          <w:b w:val="false"/>
          <w:i w:val="false"/>
          <w:color w:val="000000"/>
          <w:sz w:val="28"/>
        </w:rPr>
        <w:t>
      шыны қалыптайтын машиналарда бұйымдарды және дроттан дайындамаларды дайындау;</w:t>
      </w:r>
    </w:p>
    <w:bookmarkEnd w:id="1601"/>
    <w:bookmarkStart w:name="z1605" w:id="1602"/>
    <w:p>
      <w:pPr>
        <w:spacing w:after="0"/>
        <w:ind w:left="0"/>
        <w:jc w:val="both"/>
      </w:pPr>
      <w:r>
        <w:rPr>
          <w:rFonts w:ascii="Times New Roman"/>
          <w:b w:val="false"/>
          <w:i w:val="false"/>
          <w:color w:val="000000"/>
          <w:sz w:val="28"/>
        </w:rPr>
        <w:t>
      қызмет көрсететін шыны қалыптайтын машиналардың жұмыс режимін үйлестіру және реттеу;</w:t>
      </w:r>
    </w:p>
    <w:bookmarkEnd w:id="1602"/>
    <w:bookmarkStart w:name="z1606" w:id="1603"/>
    <w:p>
      <w:pPr>
        <w:spacing w:after="0"/>
        <w:ind w:left="0"/>
        <w:jc w:val="both"/>
      </w:pPr>
      <w:r>
        <w:rPr>
          <w:rFonts w:ascii="Times New Roman"/>
          <w:b w:val="false"/>
          <w:i w:val="false"/>
          <w:color w:val="000000"/>
          <w:sz w:val="28"/>
        </w:rPr>
        <w:t>
      шыны қалыптайтын машинаға қызмет көрсету және қосу: агрегатты қосу, қалыптардың, домалату мен механизмдердің бекітуін тексеру;</w:t>
      </w:r>
    </w:p>
    <w:bookmarkEnd w:id="1603"/>
    <w:bookmarkStart w:name="z1607" w:id="1604"/>
    <w:p>
      <w:pPr>
        <w:spacing w:after="0"/>
        <w:ind w:left="0"/>
        <w:jc w:val="both"/>
      </w:pPr>
      <w:r>
        <w:rPr>
          <w:rFonts w:ascii="Times New Roman"/>
          <w:b w:val="false"/>
          <w:i w:val="false"/>
          <w:color w:val="000000"/>
          <w:sz w:val="28"/>
        </w:rPr>
        <w:t>
      бұйымдарды қалыптау және дәнекерлеу (қабыршақтардың, түрлі-түсті кинескоптардың және арнайы электрондық - сәуле түтіктерінің конустары);</w:t>
      </w:r>
    </w:p>
    <w:bookmarkEnd w:id="1604"/>
    <w:bookmarkStart w:name="z1608" w:id="1605"/>
    <w:p>
      <w:pPr>
        <w:spacing w:after="0"/>
        <w:ind w:left="0"/>
        <w:jc w:val="both"/>
      </w:pPr>
      <w:r>
        <w:rPr>
          <w:rFonts w:ascii="Times New Roman"/>
          <w:b w:val="false"/>
          <w:i w:val="false"/>
          <w:color w:val="000000"/>
          <w:sz w:val="28"/>
        </w:rPr>
        <w:t>
      шыныны қалыпқа беру және қыздыру кезінде қалыптардан шыны үгіткішті алып тастау;</w:t>
      </w:r>
    </w:p>
    <w:bookmarkEnd w:id="1605"/>
    <w:bookmarkStart w:name="z1609" w:id="1606"/>
    <w:p>
      <w:pPr>
        <w:spacing w:after="0"/>
        <w:ind w:left="0"/>
        <w:jc w:val="both"/>
      </w:pPr>
      <w:r>
        <w:rPr>
          <w:rFonts w:ascii="Times New Roman"/>
          <w:b w:val="false"/>
          <w:i w:val="false"/>
          <w:color w:val="000000"/>
          <w:sz w:val="28"/>
        </w:rPr>
        <w:t>
      қызмет көрсетілетін машиналарда берілген температура режимін реттеу және қолдау;</w:t>
      </w:r>
    </w:p>
    <w:bookmarkEnd w:id="1606"/>
    <w:bookmarkStart w:name="z1610" w:id="1607"/>
    <w:p>
      <w:pPr>
        <w:spacing w:after="0"/>
        <w:ind w:left="0"/>
        <w:jc w:val="both"/>
      </w:pPr>
      <w:r>
        <w:rPr>
          <w:rFonts w:ascii="Times New Roman"/>
          <w:b w:val="false"/>
          <w:i w:val="false"/>
          <w:color w:val="000000"/>
          <w:sz w:val="28"/>
        </w:rPr>
        <w:t>
      қалыптар мен басқа тораптарды ауыстыру;</w:t>
      </w:r>
    </w:p>
    <w:bookmarkEnd w:id="1607"/>
    <w:bookmarkStart w:name="z1611" w:id="1608"/>
    <w:p>
      <w:pPr>
        <w:spacing w:after="0"/>
        <w:ind w:left="0"/>
        <w:jc w:val="both"/>
      </w:pPr>
      <w:r>
        <w:rPr>
          <w:rFonts w:ascii="Times New Roman"/>
          <w:b w:val="false"/>
          <w:i w:val="false"/>
          <w:color w:val="000000"/>
          <w:sz w:val="28"/>
        </w:rPr>
        <w:t>
      технологиялық процеске сәйкес жұмыстарды жүргізу;</w:t>
      </w:r>
    </w:p>
    <w:bookmarkEnd w:id="1608"/>
    <w:bookmarkStart w:name="z1612" w:id="1609"/>
    <w:p>
      <w:pPr>
        <w:spacing w:after="0"/>
        <w:ind w:left="0"/>
        <w:jc w:val="both"/>
      </w:pPr>
      <w:r>
        <w:rPr>
          <w:rFonts w:ascii="Times New Roman"/>
          <w:b w:val="false"/>
          <w:i w:val="false"/>
          <w:color w:val="000000"/>
          <w:sz w:val="28"/>
        </w:rPr>
        <w:t>
      дайындалатын бұйымдардың сапасын қадағалау;</w:t>
      </w:r>
    </w:p>
    <w:bookmarkEnd w:id="1609"/>
    <w:bookmarkStart w:name="z1613" w:id="1610"/>
    <w:p>
      <w:pPr>
        <w:spacing w:after="0"/>
        <w:ind w:left="0"/>
        <w:jc w:val="both"/>
      </w:pPr>
      <w:r>
        <w:rPr>
          <w:rFonts w:ascii="Times New Roman"/>
          <w:b w:val="false"/>
          <w:i w:val="false"/>
          <w:color w:val="000000"/>
          <w:sz w:val="28"/>
        </w:rPr>
        <w:t>
      қызмет көрсетілетін жабдықтың жұмысындағы олқылықтарды жою.</w:t>
      </w:r>
    </w:p>
    <w:bookmarkEnd w:id="1610"/>
    <w:bookmarkStart w:name="z1614" w:id="1611"/>
    <w:p>
      <w:pPr>
        <w:spacing w:after="0"/>
        <w:ind w:left="0"/>
        <w:jc w:val="both"/>
      </w:pPr>
      <w:r>
        <w:rPr>
          <w:rFonts w:ascii="Times New Roman"/>
          <w:b w:val="false"/>
          <w:i w:val="false"/>
          <w:color w:val="000000"/>
          <w:sz w:val="28"/>
        </w:rPr>
        <w:t>
      251. Білуге тиіс:</w:t>
      </w:r>
    </w:p>
    <w:bookmarkEnd w:id="1611"/>
    <w:bookmarkStart w:name="z1615" w:id="1612"/>
    <w:p>
      <w:pPr>
        <w:spacing w:after="0"/>
        <w:ind w:left="0"/>
        <w:jc w:val="both"/>
      </w:pPr>
      <w:r>
        <w:rPr>
          <w:rFonts w:ascii="Times New Roman"/>
          <w:b w:val="false"/>
          <w:i w:val="false"/>
          <w:color w:val="000000"/>
          <w:sz w:val="28"/>
        </w:rPr>
        <w:t>
      шыны массасынан шыны және одан бұйымдар дайындау технологиясының негіздері;</w:t>
      </w:r>
    </w:p>
    <w:bookmarkEnd w:id="1612"/>
    <w:bookmarkStart w:name="z1616" w:id="1613"/>
    <w:p>
      <w:pPr>
        <w:spacing w:after="0"/>
        <w:ind w:left="0"/>
        <w:jc w:val="both"/>
      </w:pPr>
      <w:r>
        <w:rPr>
          <w:rFonts w:ascii="Times New Roman"/>
          <w:b w:val="false"/>
          <w:i w:val="false"/>
          <w:color w:val="000000"/>
          <w:sz w:val="28"/>
        </w:rPr>
        <w:t>
      қызмет көрсетілетін машиналардың құрылысы, жұмыс істеу қағидасы және олардың жұмысындағы олқылықтарды жою тәсілдері;</w:t>
      </w:r>
    </w:p>
    <w:bookmarkEnd w:id="1613"/>
    <w:bookmarkStart w:name="z1617" w:id="1614"/>
    <w:p>
      <w:pPr>
        <w:spacing w:after="0"/>
        <w:ind w:left="0"/>
        <w:jc w:val="both"/>
      </w:pPr>
      <w:r>
        <w:rPr>
          <w:rFonts w:ascii="Times New Roman"/>
          <w:b w:val="false"/>
          <w:i w:val="false"/>
          <w:color w:val="000000"/>
          <w:sz w:val="28"/>
        </w:rPr>
        <w:t>
      бұйымдар ақауының түрлері, оның пайда болу себептері және оны жою тәсілдері.</w:t>
      </w:r>
    </w:p>
    <w:bookmarkEnd w:id="1614"/>
    <w:bookmarkStart w:name="z1618" w:id="1615"/>
    <w:p>
      <w:pPr>
        <w:spacing w:after="0"/>
        <w:ind w:left="0"/>
        <w:jc w:val="both"/>
      </w:pPr>
      <w:r>
        <w:rPr>
          <w:rFonts w:ascii="Times New Roman"/>
          <w:b w:val="false"/>
          <w:i w:val="false"/>
          <w:color w:val="000000"/>
          <w:sz w:val="28"/>
        </w:rPr>
        <w:t>
      Параграф 5. Шыны қалыптайтын машиналардың операторы, 6-разряд</w:t>
      </w:r>
    </w:p>
    <w:bookmarkEnd w:id="1615"/>
    <w:bookmarkStart w:name="z1619" w:id="1616"/>
    <w:p>
      <w:pPr>
        <w:spacing w:after="0"/>
        <w:ind w:left="0"/>
        <w:jc w:val="both"/>
      </w:pPr>
      <w:r>
        <w:rPr>
          <w:rFonts w:ascii="Times New Roman"/>
          <w:b w:val="false"/>
          <w:i w:val="false"/>
          <w:color w:val="000000"/>
          <w:sz w:val="28"/>
        </w:rPr>
        <w:t>
      252. Жұмыс сипаттамасы:</w:t>
      </w:r>
    </w:p>
    <w:bookmarkEnd w:id="1616"/>
    <w:bookmarkStart w:name="z1620" w:id="1617"/>
    <w:p>
      <w:pPr>
        <w:spacing w:after="0"/>
        <w:ind w:left="0"/>
        <w:jc w:val="both"/>
      </w:pPr>
      <w:r>
        <w:rPr>
          <w:rFonts w:ascii="Times New Roman"/>
          <w:b w:val="false"/>
          <w:i w:val="false"/>
          <w:color w:val="000000"/>
          <w:sz w:val="28"/>
        </w:rPr>
        <w:t>
      вакуумдық-үрленбелі шыны қалыптайтын машиналарда шыны ыдысты, химия-зертханалық және сорттық ыдысты дайындау процесін жүргізу;</w:t>
      </w:r>
    </w:p>
    <w:bookmarkEnd w:id="1617"/>
    <w:bookmarkStart w:name="z1621" w:id="1618"/>
    <w:p>
      <w:pPr>
        <w:spacing w:after="0"/>
        <w:ind w:left="0"/>
        <w:jc w:val="both"/>
      </w:pPr>
      <w:r>
        <w:rPr>
          <w:rFonts w:ascii="Times New Roman"/>
          <w:b w:val="false"/>
          <w:i w:val="false"/>
          <w:color w:val="000000"/>
          <w:sz w:val="28"/>
        </w:rPr>
        <w:t>
      жұмыс режимін таңдау және реттеу және қабырғалардың ішкі және сыртқы диаметрі мен қалыңдығы бойынша қатаң шектерімен автоматты жөндеу;</w:t>
      </w:r>
    </w:p>
    <w:bookmarkEnd w:id="1618"/>
    <w:bookmarkStart w:name="z1622" w:id="1619"/>
    <w:p>
      <w:pPr>
        <w:spacing w:after="0"/>
        <w:ind w:left="0"/>
        <w:jc w:val="both"/>
      </w:pPr>
      <w:r>
        <w:rPr>
          <w:rFonts w:ascii="Times New Roman"/>
          <w:b w:val="false"/>
          <w:i w:val="false"/>
          <w:color w:val="000000"/>
          <w:sz w:val="28"/>
        </w:rPr>
        <w:t>
      тамшы беру автоматты жүйесін және алғашқы, таза және мойын қылта қалыптарын майлаудың автоматты жүйелеріне қызмет көрсету және жөндеу;</w:t>
      </w:r>
    </w:p>
    <w:bookmarkEnd w:id="1619"/>
    <w:bookmarkStart w:name="z1623" w:id="1620"/>
    <w:p>
      <w:pPr>
        <w:spacing w:after="0"/>
        <w:ind w:left="0"/>
        <w:jc w:val="both"/>
      </w:pPr>
      <w:r>
        <w:rPr>
          <w:rFonts w:ascii="Times New Roman"/>
          <w:b w:val="false"/>
          <w:i w:val="false"/>
          <w:color w:val="000000"/>
          <w:sz w:val="28"/>
        </w:rPr>
        <w:t>
      қызмет көрсетілетін жүрісте ауыстырмалы тораптарды ауыстыру;</w:t>
      </w:r>
    </w:p>
    <w:bookmarkEnd w:id="1620"/>
    <w:bookmarkStart w:name="z1624" w:id="1621"/>
    <w:p>
      <w:pPr>
        <w:spacing w:after="0"/>
        <w:ind w:left="0"/>
        <w:jc w:val="both"/>
      </w:pPr>
      <w:r>
        <w:rPr>
          <w:rFonts w:ascii="Times New Roman"/>
          <w:b w:val="false"/>
          <w:i w:val="false"/>
          <w:color w:val="000000"/>
          <w:sz w:val="28"/>
        </w:rPr>
        <w:t>
      аспаптардың көрсеткіштерін қадағалау және карусельдің айналу жылдамдығын, ауаның берілуін, вакуум, суыту деңгейін түзету;</w:t>
      </w:r>
    </w:p>
    <w:bookmarkEnd w:id="1621"/>
    <w:bookmarkStart w:name="z1625" w:id="1622"/>
    <w:p>
      <w:pPr>
        <w:spacing w:after="0"/>
        <w:ind w:left="0"/>
        <w:jc w:val="both"/>
      </w:pPr>
      <w:r>
        <w:rPr>
          <w:rFonts w:ascii="Times New Roman"/>
          <w:b w:val="false"/>
          <w:i w:val="false"/>
          <w:color w:val="000000"/>
          <w:sz w:val="28"/>
        </w:rPr>
        <w:t>
      қызмет көрсетілетін автоматты ұсақ жөндеу;</w:t>
      </w:r>
    </w:p>
    <w:bookmarkEnd w:id="1622"/>
    <w:bookmarkStart w:name="z1626" w:id="1623"/>
    <w:p>
      <w:pPr>
        <w:spacing w:after="0"/>
        <w:ind w:left="0"/>
        <w:jc w:val="both"/>
      </w:pPr>
      <w:r>
        <w:rPr>
          <w:rFonts w:ascii="Times New Roman"/>
          <w:b w:val="false"/>
          <w:i w:val="false"/>
          <w:color w:val="000000"/>
          <w:sz w:val="28"/>
        </w:rPr>
        <w:t>
      шыны қалыптайтын машиналарға қызмет көрсету және қосу, машинаның жұмыс режимдерін өз бетінше таңдаумен күрделі, сондай-ақ тәжірибелі жұмыстарды орындау;</w:t>
      </w:r>
    </w:p>
    <w:bookmarkEnd w:id="1623"/>
    <w:bookmarkStart w:name="z1627" w:id="1624"/>
    <w:p>
      <w:pPr>
        <w:spacing w:after="0"/>
        <w:ind w:left="0"/>
        <w:jc w:val="both"/>
      </w:pPr>
      <w:r>
        <w:rPr>
          <w:rFonts w:ascii="Times New Roman"/>
          <w:b w:val="false"/>
          <w:i w:val="false"/>
          <w:color w:val="000000"/>
          <w:sz w:val="28"/>
        </w:rPr>
        <w:t>
      әр түрлі диаметрді дайындалатын бұйымдардың сапасын және өтулердің геометриясы мен бірқалыптылығын сақтаумен қабырғаның қалыңдығын қадағалау;</w:t>
      </w:r>
    </w:p>
    <w:bookmarkEnd w:id="1624"/>
    <w:bookmarkStart w:name="z1628" w:id="1625"/>
    <w:p>
      <w:pPr>
        <w:spacing w:after="0"/>
        <w:ind w:left="0"/>
        <w:jc w:val="both"/>
      </w:pPr>
      <w:r>
        <w:rPr>
          <w:rFonts w:ascii="Times New Roman"/>
          <w:b w:val="false"/>
          <w:i w:val="false"/>
          <w:color w:val="000000"/>
          <w:sz w:val="28"/>
        </w:rPr>
        <w:t>
      шыны қалыптайтын машиналарда ақау мен істемей қалулардың алдын алу.</w:t>
      </w:r>
    </w:p>
    <w:bookmarkEnd w:id="1625"/>
    <w:bookmarkStart w:name="z1629" w:id="1626"/>
    <w:p>
      <w:pPr>
        <w:spacing w:after="0"/>
        <w:ind w:left="0"/>
        <w:jc w:val="both"/>
      </w:pPr>
      <w:r>
        <w:rPr>
          <w:rFonts w:ascii="Times New Roman"/>
          <w:b w:val="false"/>
          <w:i w:val="false"/>
          <w:color w:val="000000"/>
          <w:sz w:val="28"/>
        </w:rPr>
        <w:t>
      253. Білуге тиіс:</w:t>
      </w:r>
    </w:p>
    <w:bookmarkEnd w:id="1626"/>
    <w:bookmarkStart w:name="z1630" w:id="1627"/>
    <w:p>
      <w:pPr>
        <w:spacing w:after="0"/>
        <w:ind w:left="0"/>
        <w:jc w:val="both"/>
      </w:pPr>
      <w:r>
        <w:rPr>
          <w:rFonts w:ascii="Times New Roman"/>
          <w:b w:val="false"/>
          <w:i w:val="false"/>
          <w:color w:val="000000"/>
          <w:sz w:val="28"/>
        </w:rPr>
        <w:t>
      тораптардың құрылысы, жұмыс істеу қағидасы және өзара әрекеттестігі, қызмет көрсетілетін машиналарды және автоматтарды, сондай-ақ вакуумдық қуаттандырғыштың және басқа көмекші құрылғылардың пайдаланылу ережесі;</w:t>
      </w:r>
    </w:p>
    <w:bookmarkEnd w:id="1627"/>
    <w:bookmarkStart w:name="z1631" w:id="1628"/>
    <w:p>
      <w:pPr>
        <w:spacing w:after="0"/>
        <w:ind w:left="0"/>
        <w:jc w:val="both"/>
      </w:pPr>
      <w:r>
        <w:rPr>
          <w:rFonts w:ascii="Times New Roman"/>
          <w:b w:val="false"/>
          <w:i w:val="false"/>
          <w:color w:val="000000"/>
          <w:sz w:val="28"/>
        </w:rPr>
        <w:t>
      бұйымдарды қалыптаудың тұрақты режимін қамтамасыз ету ережесі;</w:t>
      </w:r>
    </w:p>
    <w:bookmarkEnd w:id="1628"/>
    <w:bookmarkStart w:name="z1632" w:id="1629"/>
    <w:p>
      <w:pPr>
        <w:spacing w:after="0"/>
        <w:ind w:left="0"/>
        <w:jc w:val="both"/>
      </w:pPr>
      <w:r>
        <w:rPr>
          <w:rFonts w:ascii="Times New Roman"/>
          <w:b w:val="false"/>
          <w:i w:val="false"/>
          <w:color w:val="000000"/>
          <w:sz w:val="28"/>
        </w:rPr>
        <w:t>
      қызмет көрсетілетін автоматты жұмыс күйінде реттеу, карусельдердің, түтіктердің жылдамдығын, ауаның берілуін, вакуумның деңгейін түзету тәсілдері;</w:t>
      </w:r>
    </w:p>
    <w:bookmarkEnd w:id="1629"/>
    <w:bookmarkStart w:name="z1633" w:id="1630"/>
    <w:p>
      <w:pPr>
        <w:spacing w:after="0"/>
        <w:ind w:left="0"/>
        <w:jc w:val="both"/>
      </w:pPr>
      <w:r>
        <w:rPr>
          <w:rFonts w:ascii="Times New Roman"/>
          <w:b w:val="false"/>
          <w:i w:val="false"/>
          <w:color w:val="000000"/>
          <w:sz w:val="28"/>
        </w:rPr>
        <w:t>
      әр түрлі бұйымдарды дайындауға арналған қызмет көрсетілетін автоматты жөндеу ережесі;</w:t>
      </w:r>
    </w:p>
    <w:bookmarkEnd w:id="1630"/>
    <w:bookmarkStart w:name="z1634" w:id="1631"/>
    <w:p>
      <w:pPr>
        <w:spacing w:after="0"/>
        <w:ind w:left="0"/>
        <w:jc w:val="both"/>
      </w:pPr>
      <w:r>
        <w:rPr>
          <w:rFonts w:ascii="Times New Roman"/>
          <w:b w:val="false"/>
          <w:i w:val="false"/>
          <w:color w:val="000000"/>
          <w:sz w:val="28"/>
        </w:rPr>
        <w:t>
      үрлеу технологиялық процесінің параметрлерін бақылау үшін қолданылатын аспаптардың белгіленуі, және оларды пайдалану ережесі;</w:t>
      </w:r>
    </w:p>
    <w:bookmarkEnd w:id="1631"/>
    <w:bookmarkStart w:name="z1635" w:id="1632"/>
    <w:p>
      <w:pPr>
        <w:spacing w:after="0"/>
        <w:ind w:left="0"/>
        <w:jc w:val="both"/>
      </w:pPr>
      <w:r>
        <w:rPr>
          <w:rFonts w:ascii="Times New Roman"/>
          <w:b w:val="false"/>
          <w:i w:val="false"/>
          <w:color w:val="000000"/>
          <w:sz w:val="28"/>
        </w:rPr>
        <w:t>
      дайындалатын бұйымдардың сапасына қойылатын техникалық талаптар;</w:t>
      </w:r>
    </w:p>
    <w:bookmarkEnd w:id="1632"/>
    <w:bookmarkStart w:name="z1636" w:id="1633"/>
    <w:p>
      <w:pPr>
        <w:spacing w:after="0"/>
        <w:ind w:left="0"/>
        <w:jc w:val="both"/>
      </w:pPr>
      <w:r>
        <w:rPr>
          <w:rFonts w:ascii="Times New Roman"/>
          <w:b w:val="false"/>
          <w:i w:val="false"/>
          <w:color w:val="000000"/>
          <w:sz w:val="28"/>
        </w:rPr>
        <w:t>
      ақаудың пайда болу себептері және оның алдын алу мен оны жою бойынша шаралар.</w:t>
      </w:r>
    </w:p>
    <w:bookmarkEnd w:id="1633"/>
    <w:bookmarkStart w:name="z1637" w:id="1634"/>
    <w:p>
      <w:pPr>
        <w:spacing w:after="0"/>
        <w:ind w:left="0"/>
        <w:jc w:val="both"/>
      </w:pPr>
      <w:r>
        <w:rPr>
          <w:rFonts w:ascii="Times New Roman"/>
          <w:b w:val="false"/>
          <w:i w:val="false"/>
          <w:color w:val="000000"/>
          <w:sz w:val="28"/>
        </w:rPr>
        <w:t>
      254. Жұмыс үлгілері:</w:t>
      </w:r>
    </w:p>
    <w:bookmarkEnd w:id="1634"/>
    <w:bookmarkStart w:name="z1638" w:id="1635"/>
    <w:p>
      <w:pPr>
        <w:spacing w:after="0"/>
        <w:ind w:left="0"/>
        <w:jc w:val="both"/>
      </w:pPr>
      <w:r>
        <w:rPr>
          <w:rFonts w:ascii="Times New Roman"/>
          <w:b w:val="false"/>
          <w:i w:val="false"/>
          <w:color w:val="000000"/>
          <w:sz w:val="28"/>
        </w:rPr>
        <w:t>
      1) азық-түлік термосына арналған колбалар - дайындау;</w:t>
      </w:r>
    </w:p>
    <w:bookmarkEnd w:id="1635"/>
    <w:bookmarkStart w:name="z1639" w:id="1636"/>
    <w:p>
      <w:pPr>
        <w:spacing w:after="0"/>
        <w:ind w:left="0"/>
        <w:jc w:val="both"/>
      </w:pPr>
      <w:r>
        <w:rPr>
          <w:rFonts w:ascii="Times New Roman"/>
          <w:b w:val="false"/>
          <w:i w:val="false"/>
          <w:color w:val="000000"/>
          <w:sz w:val="28"/>
        </w:rPr>
        <w:t>
      2) түрлі-түсті кинескоптардың конустары және арнайы электрондық-сәулелік түтіктер - қалыптау;</w:t>
      </w:r>
    </w:p>
    <w:bookmarkEnd w:id="1636"/>
    <w:bookmarkStart w:name="z1640" w:id="1637"/>
    <w:p>
      <w:pPr>
        <w:spacing w:after="0"/>
        <w:ind w:left="0"/>
        <w:jc w:val="both"/>
      </w:pPr>
      <w:r>
        <w:rPr>
          <w:rFonts w:ascii="Times New Roman"/>
          <w:b w:val="false"/>
          <w:i w:val="false"/>
          <w:color w:val="000000"/>
          <w:sz w:val="28"/>
        </w:rPr>
        <w:t>
      3) сорттық ыдыс және шыны ыдыс - дайындау;</w:t>
      </w:r>
    </w:p>
    <w:bookmarkEnd w:id="1637"/>
    <w:bookmarkStart w:name="z1641" w:id="1638"/>
    <w:p>
      <w:pPr>
        <w:spacing w:after="0"/>
        <w:ind w:left="0"/>
        <w:jc w:val="both"/>
      </w:pPr>
      <w:r>
        <w:rPr>
          <w:rFonts w:ascii="Times New Roman"/>
          <w:b w:val="false"/>
          <w:i w:val="false"/>
          <w:color w:val="000000"/>
          <w:sz w:val="28"/>
        </w:rPr>
        <w:t>
      4) дәріханашының ыдысы - дайындау.</w:t>
      </w:r>
    </w:p>
    <w:bookmarkEnd w:id="1638"/>
    <w:bookmarkStart w:name="z1642" w:id="1639"/>
    <w:p>
      <w:pPr>
        <w:spacing w:after="0"/>
        <w:ind w:left="0"/>
        <w:jc w:val="both"/>
      </w:pPr>
      <w:r>
        <w:rPr>
          <w:rFonts w:ascii="Times New Roman"/>
          <w:b w:val="false"/>
          <w:i w:val="false"/>
          <w:color w:val="000000"/>
          <w:sz w:val="28"/>
        </w:rPr>
        <w:t>
      Параграф 6. Шыны қалыптайтын машиналардың операторы, 7-разряд</w:t>
      </w:r>
    </w:p>
    <w:bookmarkEnd w:id="1639"/>
    <w:bookmarkStart w:name="z1643" w:id="1640"/>
    <w:p>
      <w:pPr>
        <w:spacing w:after="0"/>
        <w:ind w:left="0"/>
        <w:jc w:val="both"/>
      </w:pPr>
      <w:r>
        <w:rPr>
          <w:rFonts w:ascii="Times New Roman"/>
          <w:b w:val="false"/>
          <w:i w:val="false"/>
          <w:color w:val="000000"/>
          <w:sz w:val="28"/>
        </w:rPr>
        <w:t>
      255. Жұмыс сипаттамасы:</w:t>
      </w:r>
    </w:p>
    <w:bookmarkEnd w:id="1640"/>
    <w:bookmarkStart w:name="z1644" w:id="1641"/>
    <w:p>
      <w:pPr>
        <w:spacing w:after="0"/>
        <w:ind w:left="0"/>
        <w:jc w:val="both"/>
      </w:pPr>
      <w:r>
        <w:rPr>
          <w:rFonts w:ascii="Times New Roman"/>
          <w:b w:val="false"/>
          <w:i w:val="false"/>
          <w:color w:val="000000"/>
          <w:sz w:val="28"/>
        </w:rPr>
        <w:t>
      басқарушы компьютермен режимде агрегаттардың өзара әрекеттестігін синхрондауын қамтамасыз ету;</w:t>
      </w:r>
    </w:p>
    <w:bookmarkEnd w:id="1641"/>
    <w:bookmarkStart w:name="z1645" w:id="1642"/>
    <w:p>
      <w:pPr>
        <w:spacing w:after="0"/>
        <w:ind w:left="0"/>
        <w:jc w:val="both"/>
      </w:pPr>
      <w:r>
        <w:rPr>
          <w:rFonts w:ascii="Times New Roman"/>
          <w:b w:val="false"/>
          <w:i w:val="false"/>
          <w:color w:val="000000"/>
          <w:sz w:val="28"/>
        </w:rPr>
        <w:t>
      электрондық басқаруы бар көпсекциялық автоматтарда (ИС-6-3) шыны массасын медициналық өнеркәсіпке арналған шыны ыдысты дайындау;</w:t>
      </w:r>
    </w:p>
    <w:bookmarkEnd w:id="1642"/>
    <w:bookmarkStart w:name="z1646" w:id="1643"/>
    <w:p>
      <w:pPr>
        <w:spacing w:after="0"/>
        <w:ind w:left="0"/>
        <w:jc w:val="both"/>
      </w:pPr>
      <w:r>
        <w:rPr>
          <w:rFonts w:ascii="Times New Roman"/>
          <w:b w:val="false"/>
          <w:i w:val="false"/>
          <w:color w:val="000000"/>
          <w:sz w:val="28"/>
        </w:rPr>
        <w:t>
      жұмыс режимін таңдау, реттеу және қабырғалардың ішкі және сыртқы диаметрі мен қалыңдығы бойынша шектері бар автоматты жөндеу;</w:t>
      </w:r>
    </w:p>
    <w:bookmarkEnd w:id="1643"/>
    <w:bookmarkStart w:name="z1647" w:id="1644"/>
    <w:p>
      <w:pPr>
        <w:spacing w:after="0"/>
        <w:ind w:left="0"/>
        <w:jc w:val="both"/>
      </w:pPr>
      <w:r>
        <w:rPr>
          <w:rFonts w:ascii="Times New Roman"/>
          <w:b w:val="false"/>
          <w:i w:val="false"/>
          <w:color w:val="000000"/>
          <w:sz w:val="28"/>
        </w:rPr>
        <w:t>
      автоматқа қызмет көрсету және оған күтім жасау, қолданыстағы автоматта қалыптарды ауыстыру;</w:t>
      </w:r>
    </w:p>
    <w:bookmarkEnd w:id="1644"/>
    <w:bookmarkStart w:name="z1648" w:id="1645"/>
    <w:p>
      <w:pPr>
        <w:spacing w:after="0"/>
        <w:ind w:left="0"/>
        <w:jc w:val="both"/>
      </w:pPr>
      <w:r>
        <w:rPr>
          <w:rFonts w:ascii="Times New Roman"/>
          <w:b w:val="false"/>
          <w:i w:val="false"/>
          <w:color w:val="000000"/>
          <w:sz w:val="28"/>
        </w:rPr>
        <w:t>
      аспаптардың көрсеткіштеріне қызмет көрсету және айналу жылдамлығын, ауаның берілуін, салқындатуды түзету;</w:t>
      </w:r>
    </w:p>
    <w:bookmarkEnd w:id="1645"/>
    <w:bookmarkStart w:name="z1649" w:id="1646"/>
    <w:p>
      <w:pPr>
        <w:spacing w:after="0"/>
        <w:ind w:left="0"/>
        <w:jc w:val="both"/>
      </w:pPr>
      <w:r>
        <w:rPr>
          <w:rFonts w:ascii="Times New Roman"/>
          <w:b w:val="false"/>
          <w:i w:val="false"/>
          <w:color w:val="000000"/>
          <w:sz w:val="28"/>
        </w:rPr>
        <w:t>
      қызмет көрсетілетін жабдықтың жұмысындағы олқылықтарды жою.</w:t>
      </w:r>
    </w:p>
    <w:bookmarkEnd w:id="1646"/>
    <w:bookmarkStart w:name="z1650" w:id="1647"/>
    <w:p>
      <w:pPr>
        <w:spacing w:after="0"/>
        <w:ind w:left="0"/>
        <w:jc w:val="both"/>
      </w:pPr>
      <w:r>
        <w:rPr>
          <w:rFonts w:ascii="Times New Roman"/>
          <w:b w:val="false"/>
          <w:i w:val="false"/>
          <w:color w:val="000000"/>
          <w:sz w:val="28"/>
        </w:rPr>
        <w:t>
      256. Білуге тиіс:</w:t>
      </w:r>
    </w:p>
    <w:bookmarkEnd w:id="1647"/>
    <w:bookmarkStart w:name="z1651" w:id="1648"/>
    <w:p>
      <w:pPr>
        <w:spacing w:after="0"/>
        <w:ind w:left="0"/>
        <w:jc w:val="both"/>
      </w:pPr>
      <w:r>
        <w:rPr>
          <w:rFonts w:ascii="Times New Roman"/>
          <w:b w:val="false"/>
          <w:i w:val="false"/>
          <w:color w:val="000000"/>
          <w:sz w:val="28"/>
        </w:rPr>
        <w:t>
      технологиялық желі механизмдерінің құрылысы, жұмыс істеу қағидасы және өзара әрекеттестігі, шыны қалыптайтын машиналарды пайдалану ережесі;</w:t>
      </w:r>
    </w:p>
    <w:bookmarkEnd w:id="1648"/>
    <w:bookmarkStart w:name="z1652" w:id="1649"/>
    <w:p>
      <w:pPr>
        <w:spacing w:after="0"/>
        <w:ind w:left="0"/>
        <w:jc w:val="both"/>
      </w:pPr>
      <w:r>
        <w:rPr>
          <w:rFonts w:ascii="Times New Roman"/>
          <w:b w:val="false"/>
          <w:i w:val="false"/>
          <w:color w:val="000000"/>
          <w:sz w:val="28"/>
        </w:rPr>
        <w:t>
      шыны қалыптайтын машинаға қызмет көрсету үшін қажетті көлемде компьютермен диалог, шыны қалыптайтын машинаның ассортименті мен өнімділігіне байланысты секция тораптары жұмысының қажетті циклограммасын қалыптастыру ережесі;</w:t>
      </w:r>
    </w:p>
    <w:bookmarkEnd w:id="1649"/>
    <w:bookmarkStart w:name="z1653" w:id="1650"/>
    <w:p>
      <w:pPr>
        <w:spacing w:after="0"/>
        <w:ind w:left="0"/>
        <w:jc w:val="both"/>
      </w:pPr>
      <w:r>
        <w:rPr>
          <w:rFonts w:ascii="Times New Roman"/>
          <w:b w:val="false"/>
          <w:i w:val="false"/>
          <w:color w:val="000000"/>
          <w:sz w:val="28"/>
        </w:rPr>
        <w:t>
      бұйымдарды қалыптаудың тұрақты режимін қамтамасыз ету ережесі;</w:t>
      </w:r>
    </w:p>
    <w:bookmarkEnd w:id="1650"/>
    <w:bookmarkStart w:name="z1654" w:id="1651"/>
    <w:p>
      <w:pPr>
        <w:spacing w:after="0"/>
        <w:ind w:left="0"/>
        <w:jc w:val="both"/>
      </w:pPr>
      <w:r>
        <w:rPr>
          <w:rFonts w:ascii="Times New Roman"/>
          <w:b w:val="false"/>
          <w:i w:val="false"/>
          <w:color w:val="000000"/>
          <w:sz w:val="28"/>
        </w:rPr>
        <w:t>
      қызмет көрсететін автоматты жұмыс күйде реттеу тәсідері, дайындалатын бұйымдардың ассортиментін өзгерту кезінде автоматты жөндеу ережесі;</w:t>
      </w:r>
    </w:p>
    <w:bookmarkEnd w:id="1651"/>
    <w:bookmarkStart w:name="z1655" w:id="1652"/>
    <w:p>
      <w:pPr>
        <w:spacing w:after="0"/>
        <w:ind w:left="0"/>
        <w:jc w:val="both"/>
      </w:pPr>
      <w:r>
        <w:rPr>
          <w:rFonts w:ascii="Times New Roman"/>
          <w:b w:val="false"/>
          <w:i w:val="false"/>
          <w:color w:val="000000"/>
          <w:sz w:val="28"/>
        </w:rPr>
        <w:t>
      технологиялық процесті бақылау аспаптарының белгіленуі және пайдалану ережесі;</w:t>
      </w:r>
    </w:p>
    <w:bookmarkEnd w:id="1652"/>
    <w:bookmarkStart w:name="z1656" w:id="1653"/>
    <w:p>
      <w:pPr>
        <w:spacing w:after="0"/>
        <w:ind w:left="0"/>
        <w:jc w:val="both"/>
      </w:pPr>
      <w:r>
        <w:rPr>
          <w:rFonts w:ascii="Times New Roman"/>
          <w:b w:val="false"/>
          <w:i w:val="false"/>
          <w:color w:val="000000"/>
          <w:sz w:val="28"/>
        </w:rPr>
        <w:t>
      дайындалатын бұйымдардың сапасына қойылатын техникалық талаптар.</w:t>
      </w:r>
    </w:p>
    <w:bookmarkEnd w:id="1653"/>
    <w:bookmarkStart w:name="z1657" w:id="1654"/>
    <w:p>
      <w:pPr>
        <w:spacing w:after="0"/>
        <w:ind w:left="0"/>
        <w:jc w:val="both"/>
      </w:pPr>
      <w:r>
        <w:rPr>
          <w:rFonts w:ascii="Times New Roman"/>
          <w:b w:val="false"/>
          <w:i w:val="false"/>
          <w:color w:val="000000"/>
          <w:sz w:val="28"/>
        </w:rPr>
        <w:t>
      257. Орта кәсіби білім қажет.</w:t>
      </w:r>
    </w:p>
    <w:bookmarkEnd w:id="1654"/>
    <w:bookmarkStart w:name="z1658" w:id="1655"/>
    <w:p>
      <w:pPr>
        <w:spacing w:after="0"/>
        <w:ind w:left="0"/>
        <w:jc w:val="both"/>
      </w:pPr>
      <w:r>
        <w:rPr>
          <w:rFonts w:ascii="Times New Roman"/>
          <w:b w:val="false"/>
          <w:i w:val="false"/>
          <w:color w:val="000000"/>
          <w:sz w:val="28"/>
        </w:rPr>
        <w:t>
      48. Көлемді өлшеу қондырғысының операторы</w:t>
      </w:r>
    </w:p>
    <w:bookmarkEnd w:id="1655"/>
    <w:bookmarkStart w:name="z1659" w:id="1656"/>
    <w:p>
      <w:pPr>
        <w:spacing w:after="0"/>
        <w:ind w:left="0"/>
        <w:jc w:val="both"/>
      </w:pPr>
      <w:r>
        <w:rPr>
          <w:rFonts w:ascii="Times New Roman"/>
          <w:b w:val="false"/>
          <w:i w:val="false"/>
          <w:color w:val="000000"/>
          <w:sz w:val="28"/>
        </w:rPr>
        <w:t>
      113. Көлемді өлшеу қондырғысының операторы, 2-разряд</w:t>
      </w:r>
    </w:p>
    <w:bookmarkEnd w:id="1656"/>
    <w:bookmarkStart w:name="z1660" w:id="1657"/>
    <w:p>
      <w:pPr>
        <w:spacing w:after="0"/>
        <w:ind w:left="0"/>
        <w:jc w:val="both"/>
      </w:pPr>
      <w:r>
        <w:rPr>
          <w:rFonts w:ascii="Times New Roman"/>
          <w:b w:val="false"/>
          <w:i w:val="false"/>
          <w:color w:val="000000"/>
          <w:sz w:val="28"/>
        </w:rPr>
        <w:t>
      258. Жұмыс сипаттамасы:</w:t>
      </w:r>
    </w:p>
    <w:bookmarkEnd w:id="1657"/>
    <w:bookmarkStart w:name="z1661" w:id="1658"/>
    <w:p>
      <w:pPr>
        <w:spacing w:after="0"/>
        <w:ind w:left="0"/>
        <w:jc w:val="both"/>
      </w:pPr>
      <w:r>
        <w:rPr>
          <w:rFonts w:ascii="Times New Roman"/>
          <w:b w:val="false"/>
          <w:i w:val="false"/>
          <w:color w:val="000000"/>
          <w:sz w:val="28"/>
        </w:rPr>
        <w:t>
      қарапайым бір орындық өлшеу қондырғыларының көмегімен шыны мен өлшенбейтін ыдыстан аспаптардың дайындамалар көлемін өлшеу процесін жүргізу.</w:t>
      </w:r>
    </w:p>
    <w:bookmarkEnd w:id="1658"/>
    <w:bookmarkStart w:name="z1662" w:id="1659"/>
    <w:p>
      <w:pPr>
        <w:spacing w:after="0"/>
        <w:ind w:left="0"/>
        <w:jc w:val="both"/>
      </w:pPr>
      <w:r>
        <w:rPr>
          <w:rFonts w:ascii="Times New Roman"/>
          <w:b w:val="false"/>
          <w:i w:val="false"/>
          <w:color w:val="000000"/>
          <w:sz w:val="28"/>
        </w:rPr>
        <w:t>
      259. Білуге тиіс:</w:t>
      </w:r>
    </w:p>
    <w:bookmarkEnd w:id="1659"/>
    <w:bookmarkStart w:name="z1663" w:id="1660"/>
    <w:p>
      <w:pPr>
        <w:spacing w:after="0"/>
        <w:ind w:left="0"/>
        <w:jc w:val="both"/>
      </w:pPr>
      <w:r>
        <w:rPr>
          <w:rFonts w:ascii="Times New Roman"/>
          <w:b w:val="false"/>
          <w:i w:val="false"/>
          <w:color w:val="000000"/>
          <w:sz w:val="28"/>
        </w:rPr>
        <w:t>
      қарапайым бір орындық көлемді өлшеу қондырғыларының құрылысы мен әрекет ету қағидасы, белгілер түсіру тәсілдері;</w:t>
      </w:r>
    </w:p>
    <w:bookmarkEnd w:id="1660"/>
    <w:bookmarkStart w:name="z1664" w:id="1661"/>
    <w:p>
      <w:pPr>
        <w:spacing w:after="0"/>
        <w:ind w:left="0"/>
        <w:jc w:val="both"/>
      </w:pPr>
      <w:r>
        <w:rPr>
          <w:rFonts w:ascii="Times New Roman"/>
          <w:b w:val="false"/>
          <w:i w:val="false"/>
          <w:color w:val="000000"/>
          <w:sz w:val="28"/>
        </w:rPr>
        <w:t>
      нормаларды пайдалану ережесі.</w:t>
      </w:r>
    </w:p>
    <w:bookmarkEnd w:id="1661"/>
    <w:bookmarkStart w:name="z1665" w:id="1662"/>
    <w:p>
      <w:pPr>
        <w:spacing w:after="0"/>
        <w:ind w:left="0"/>
        <w:jc w:val="both"/>
      </w:pPr>
      <w:r>
        <w:rPr>
          <w:rFonts w:ascii="Times New Roman"/>
          <w:b w:val="false"/>
          <w:i w:val="false"/>
          <w:color w:val="000000"/>
          <w:sz w:val="28"/>
        </w:rPr>
        <w:t>
      260. Жұмыс үлгілері:</w:t>
      </w:r>
    </w:p>
    <w:bookmarkEnd w:id="1662"/>
    <w:bookmarkStart w:name="z1666" w:id="1663"/>
    <w:p>
      <w:pPr>
        <w:spacing w:after="0"/>
        <w:ind w:left="0"/>
        <w:jc w:val="both"/>
      </w:pPr>
      <w:r>
        <w:rPr>
          <w:rFonts w:ascii="Times New Roman"/>
          <w:b w:val="false"/>
          <w:i w:val="false"/>
          <w:color w:val="000000"/>
          <w:sz w:val="28"/>
        </w:rPr>
        <w:t>
      1) май өлшеуіштердің, термометрлердің дайындамалары – көлемдерді шамалап өлшеу;</w:t>
      </w:r>
    </w:p>
    <w:bookmarkEnd w:id="1663"/>
    <w:bookmarkStart w:name="z1667" w:id="1664"/>
    <w:p>
      <w:pPr>
        <w:spacing w:after="0"/>
        <w:ind w:left="0"/>
        <w:jc w:val="both"/>
      </w:pPr>
      <w:r>
        <w:rPr>
          <w:rFonts w:ascii="Times New Roman"/>
          <w:b w:val="false"/>
          <w:i w:val="false"/>
          <w:color w:val="000000"/>
          <w:sz w:val="28"/>
        </w:rPr>
        <w:t>
      2) өлшенбейтін колбалар, химиялық стақандар - көлемдерді шамалап өлшеу.</w:t>
      </w:r>
    </w:p>
    <w:bookmarkEnd w:id="1664"/>
    <w:bookmarkStart w:name="z1668" w:id="1665"/>
    <w:p>
      <w:pPr>
        <w:spacing w:after="0"/>
        <w:ind w:left="0"/>
        <w:jc w:val="both"/>
      </w:pPr>
      <w:r>
        <w:rPr>
          <w:rFonts w:ascii="Times New Roman"/>
          <w:b w:val="false"/>
          <w:i w:val="false"/>
          <w:color w:val="000000"/>
          <w:sz w:val="28"/>
        </w:rPr>
        <w:t>
      Параграф 2. Көлемді өлшеу қондырғысының операторы, 3-разряд</w:t>
      </w:r>
    </w:p>
    <w:bookmarkEnd w:id="1665"/>
    <w:bookmarkStart w:name="z1669" w:id="1666"/>
    <w:p>
      <w:pPr>
        <w:spacing w:after="0"/>
        <w:ind w:left="0"/>
        <w:jc w:val="both"/>
      </w:pPr>
      <w:r>
        <w:rPr>
          <w:rFonts w:ascii="Times New Roman"/>
          <w:b w:val="false"/>
          <w:i w:val="false"/>
          <w:color w:val="000000"/>
          <w:sz w:val="28"/>
        </w:rPr>
        <w:t>
      261. Жұмыс сипаттамасы:</w:t>
      </w:r>
    </w:p>
    <w:bookmarkEnd w:id="1666"/>
    <w:bookmarkStart w:name="z1670" w:id="1667"/>
    <w:p>
      <w:pPr>
        <w:spacing w:after="0"/>
        <w:ind w:left="0"/>
        <w:jc w:val="both"/>
      </w:pPr>
      <w:r>
        <w:rPr>
          <w:rFonts w:ascii="Times New Roman"/>
          <w:b w:val="false"/>
          <w:i w:val="false"/>
          <w:color w:val="000000"/>
          <w:sz w:val="28"/>
        </w:rPr>
        <w:t>
      көп орындық көлемді өлшеу қондырғыларының көмегімен сұйықтықтардың көлемін дәл өлшеуге арналған аспаптар мен химиялық-зертханалық ыдыстың көлемдерін өлшеу процесін жүргізу;</w:t>
      </w:r>
    </w:p>
    <w:bookmarkEnd w:id="1667"/>
    <w:bookmarkStart w:name="z1671" w:id="1668"/>
    <w:p>
      <w:pPr>
        <w:spacing w:after="0"/>
        <w:ind w:left="0"/>
        <w:jc w:val="both"/>
      </w:pPr>
      <w:r>
        <w:rPr>
          <w:rFonts w:ascii="Times New Roman"/>
          <w:b w:val="false"/>
          <w:i w:val="false"/>
          <w:color w:val="000000"/>
          <w:sz w:val="28"/>
        </w:rPr>
        <w:t>
      көлемдерді сынаппен, аналитикалық таразының көмегімен салмақтық әдіспен тексеру.</w:t>
      </w:r>
    </w:p>
    <w:bookmarkEnd w:id="1668"/>
    <w:bookmarkStart w:name="z1672" w:id="1669"/>
    <w:p>
      <w:pPr>
        <w:spacing w:after="0"/>
        <w:ind w:left="0"/>
        <w:jc w:val="both"/>
      </w:pPr>
      <w:r>
        <w:rPr>
          <w:rFonts w:ascii="Times New Roman"/>
          <w:b w:val="false"/>
          <w:i w:val="false"/>
          <w:color w:val="000000"/>
          <w:sz w:val="28"/>
        </w:rPr>
        <w:t>
      262. Білуге тиіс:</w:t>
      </w:r>
    </w:p>
    <w:bookmarkEnd w:id="1669"/>
    <w:bookmarkStart w:name="z1673" w:id="1670"/>
    <w:p>
      <w:pPr>
        <w:spacing w:after="0"/>
        <w:ind w:left="0"/>
        <w:jc w:val="both"/>
      </w:pPr>
      <w:r>
        <w:rPr>
          <w:rFonts w:ascii="Times New Roman"/>
          <w:b w:val="false"/>
          <w:i w:val="false"/>
          <w:color w:val="000000"/>
          <w:sz w:val="28"/>
        </w:rPr>
        <w:t>
      көлемді өлшеуге арналған көп орындық қондырғыларының құрылысы және жұмыс істеу қағидасы;</w:t>
      </w:r>
    </w:p>
    <w:bookmarkEnd w:id="1670"/>
    <w:bookmarkStart w:name="z1674" w:id="1671"/>
    <w:p>
      <w:pPr>
        <w:spacing w:after="0"/>
        <w:ind w:left="0"/>
        <w:jc w:val="both"/>
      </w:pPr>
      <w:r>
        <w:rPr>
          <w:rFonts w:ascii="Times New Roman"/>
          <w:b w:val="false"/>
          <w:i w:val="false"/>
          <w:color w:val="000000"/>
          <w:sz w:val="28"/>
        </w:rPr>
        <w:t>
      көлемді анықтаудың салмақтық тәсілі, аналитикалық таразыда жұмыс істеу тәртібі;</w:t>
      </w:r>
    </w:p>
    <w:bookmarkEnd w:id="1671"/>
    <w:bookmarkStart w:name="z1675" w:id="1672"/>
    <w:p>
      <w:pPr>
        <w:spacing w:after="0"/>
        <w:ind w:left="0"/>
        <w:jc w:val="both"/>
      </w:pPr>
      <w:r>
        <w:rPr>
          <w:rFonts w:ascii="Times New Roman"/>
          <w:b w:val="false"/>
          <w:i w:val="false"/>
          <w:color w:val="000000"/>
          <w:sz w:val="28"/>
        </w:rPr>
        <w:t>
      өлшеу аспаптары мен өлшеу ыдысына қойылатын техникалық талаптар.</w:t>
      </w:r>
    </w:p>
    <w:bookmarkEnd w:id="1672"/>
    <w:bookmarkStart w:name="z1676" w:id="1673"/>
    <w:p>
      <w:pPr>
        <w:spacing w:after="0"/>
        <w:ind w:left="0"/>
        <w:jc w:val="both"/>
      </w:pPr>
      <w:r>
        <w:rPr>
          <w:rFonts w:ascii="Times New Roman"/>
          <w:b w:val="false"/>
          <w:i w:val="false"/>
          <w:color w:val="000000"/>
          <w:sz w:val="28"/>
        </w:rPr>
        <w:t>
      263. Жұмыс үлгілері:</w:t>
      </w:r>
    </w:p>
    <w:bookmarkEnd w:id="1673"/>
    <w:bookmarkStart w:name="z1677" w:id="1674"/>
    <w:p>
      <w:pPr>
        <w:spacing w:after="0"/>
        <w:ind w:left="0"/>
        <w:jc w:val="both"/>
      </w:pPr>
      <w:r>
        <w:rPr>
          <w:rFonts w:ascii="Times New Roman"/>
          <w:b w:val="false"/>
          <w:i w:val="false"/>
          <w:color w:val="000000"/>
          <w:sz w:val="28"/>
        </w:rPr>
        <w:t>
      1) өлшейтін тамызғыштар, бюреткалар, өлшейтін колбалар, цилиндрлар, мензуркалар – көпорындық аппараттарда көлемдерді өлшеу;</w:t>
      </w:r>
    </w:p>
    <w:bookmarkEnd w:id="1674"/>
    <w:bookmarkStart w:name="z1678" w:id="1675"/>
    <w:p>
      <w:pPr>
        <w:spacing w:after="0"/>
        <w:ind w:left="0"/>
        <w:jc w:val="both"/>
      </w:pPr>
      <w:r>
        <w:rPr>
          <w:rFonts w:ascii="Times New Roman"/>
          <w:b w:val="false"/>
          <w:i w:val="false"/>
          <w:color w:val="000000"/>
          <w:sz w:val="28"/>
        </w:rPr>
        <w:t>
      2) химиялық-зертханалық ыдыс - салмақтық әдіспен өлшеу.</w:t>
      </w:r>
    </w:p>
    <w:bookmarkEnd w:id="1675"/>
    <w:bookmarkStart w:name="z1679" w:id="1676"/>
    <w:p>
      <w:pPr>
        <w:spacing w:after="0"/>
        <w:ind w:left="0"/>
        <w:jc w:val="both"/>
      </w:pPr>
      <w:r>
        <w:rPr>
          <w:rFonts w:ascii="Times New Roman"/>
          <w:b w:val="false"/>
          <w:i w:val="false"/>
          <w:color w:val="000000"/>
          <w:sz w:val="28"/>
        </w:rPr>
        <w:t>
      Параграф 3. Көлемді өлшеу қондырғысының операторы, 4-разряд</w:t>
      </w:r>
    </w:p>
    <w:bookmarkEnd w:id="1676"/>
    <w:bookmarkStart w:name="z1680" w:id="1677"/>
    <w:p>
      <w:pPr>
        <w:spacing w:after="0"/>
        <w:ind w:left="0"/>
        <w:jc w:val="both"/>
      </w:pPr>
      <w:r>
        <w:rPr>
          <w:rFonts w:ascii="Times New Roman"/>
          <w:b w:val="false"/>
          <w:i w:val="false"/>
          <w:color w:val="000000"/>
          <w:sz w:val="28"/>
        </w:rPr>
        <w:t>
      264. Жұмыс сипаттамасы:</w:t>
      </w:r>
    </w:p>
    <w:bookmarkEnd w:id="1677"/>
    <w:bookmarkStart w:name="z1681" w:id="1678"/>
    <w:p>
      <w:pPr>
        <w:spacing w:after="0"/>
        <w:ind w:left="0"/>
        <w:jc w:val="both"/>
      </w:pPr>
      <w:r>
        <w:rPr>
          <w:rFonts w:ascii="Times New Roman"/>
          <w:b w:val="false"/>
          <w:i w:val="false"/>
          <w:color w:val="000000"/>
          <w:sz w:val="28"/>
        </w:rPr>
        <w:t>
      жартылай автоматтарда шыныдан дәл өлшеу аспаптарының көлемдерін өлшеу процесін жүргізу, дайындамаларды тиеу құрылғысына беру;</w:t>
      </w:r>
    </w:p>
    <w:bookmarkEnd w:id="1678"/>
    <w:bookmarkStart w:name="z1682" w:id="1679"/>
    <w:p>
      <w:pPr>
        <w:spacing w:after="0"/>
        <w:ind w:left="0"/>
        <w:jc w:val="both"/>
      </w:pPr>
      <w:r>
        <w:rPr>
          <w:rFonts w:ascii="Times New Roman"/>
          <w:b w:val="false"/>
          <w:i w:val="false"/>
          <w:color w:val="000000"/>
          <w:sz w:val="28"/>
        </w:rPr>
        <w:t>
      өлшенетін сұйықтықтың берілуін бақылау;</w:t>
      </w:r>
    </w:p>
    <w:bookmarkEnd w:id="1679"/>
    <w:bookmarkStart w:name="z1683" w:id="1680"/>
    <w:p>
      <w:pPr>
        <w:spacing w:after="0"/>
        <w:ind w:left="0"/>
        <w:jc w:val="both"/>
      </w:pPr>
      <w:r>
        <w:rPr>
          <w:rFonts w:ascii="Times New Roman"/>
          <w:b w:val="false"/>
          <w:i w:val="false"/>
          <w:color w:val="000000"/>
          <w:sz w:val="28"/>
        </w:rPr>
        <w:t>
      көлемді өлшеу жартылай автоматтарына технологиялық күтім жасау мен жөндеуге қатысу.</w:t>
      </w:r>
    </w:p>
    <w:bookmarkEnd w:id="1680"/>
    <w:bookmarkStart w:name="z1684" w:id="1681"/>
    <w:p>
      <w:pPr>
        <w:spacing w:after="0"/>
        <w:ind w:left="0"/>
        <w:jc w:val="both"/>
      </w:pPr>
      <w:r>
        <w:rPr>
          <w:rFonts w:ascii="Times New Roman"/>
          <w:b w:val="false"/>
          <w:i w:val="false"/>
          <w:color w:val="000000"/>
          <w:sz w:val="28"/>
        </w:rPr>
        <w:t>
      265. Білуге тиіс:</w:t>
      </w:r>
    </w:p>
    <w:bookmarkEnd w:id="1681"/>
    <w:bookmarkStart w:name="z1685" w:id="1682"/>
    <w:p>
      <w:pPr>
        <w:spacing w:after="0"/>
        <w:ind w:left="0"/>
        <w:jc w:val="both"/>
      </w:pPr>
      <w:r>
        <w:rPr>
          <w:rFonts w:ascii="Times New Roman"/>
          <w:b w:val="false"/>
          <w:i w:val="false"/>
          <w:color w:val="000000"/>
          <w:sz w:val="28"/>
        </w:rPr>
        <w:t>
      көлемді өлшеу жартылай автоматтарының құрылысы және жұмыс істеу қағидасы;</w:t>
      </w:r>
    </w:p>
    <w:bookmarkEnd w:id="1682"/>
    <w:bookmarkStart w:name="z1686" w:id="1683"/>
    <w:p>
      <w:pPr>
        <w:spacing w:after="0"/>
        <w:ind w:left="0"/>
        <w:jc w:val="both"/>
      </w:pPr>
      <w:r>
        <w:rPr>
          <w:rFonts w:ascii="Times New Roman"/>
          <w:b w:val="false"/>
          <w:i w:val="false"/>
          <w:color w:val="000000"/>
          <w:sz w:val="28"/>
        </w:rPr>
        <w:t>
      бақылау-өлшеу аспаптарын және аспаптарды пайдалану ережесі;</w:t>
      </w:r>
    </w:p>
    <w:bookmarkEnd w:id="1683"/>
    <w:bookmarkStart w:name="z1687" w:id="1684"/>
    <w:p>
      <w:pPr>
        <w:spacing w:after="0"/>
        <w:ind w:left="0"/>
        <w:jc w:val="both"/>
      </w:pPr>
      <w:r>
        <w:rPr>
          <w:rFonts w:ascii="Times New Roman"/>
          <w:b w:val="false"/>
          <w:i w:val="false"/>
          <w:color w:val="000000"/>
          <w:sz w:val="28"/>
        </w:rPr>
        <w:t>
      өлшенетін өнімге мемлекеттік стандарттар, ақау түрлері және оны бақылау әдістері.</w:t>
      </w:r>
    </w:p>
    <w:bookmarkEnd w:id="1684"/>
    <w:bookmarkStart w:name="z1688" w:id="1685"/>
    <w:p>
      <w:pPr>
        <w:spacing w:after="0"/>
        <w:ind w:left="0"/>
        <w:jc w:val="both"/>
      </w:pPr>
      <w:r>
        <w:rPr>
          <w:rFonts w:ascii="Times New Roman"/>
          <w:b w:val="false"/>
          <w:i w:val="false"/>
          <w:color w:val="000000"/>
          <w:sz w:val="28"/>
        </w:rPr>
        <w:t>
      266. Жұмыс үлгілері:</w:t>
      </w:r>
    </w:p>
    <w:bookmarkEnd w:id="1685"/>
    <w:bookmarkStart w:name="z1689" w:id="1686"/>
    <w:p>
      <w:pPr>
        <w:spacing w:after="0"/>
        <w:ind w:left="0"/>
        <w:jc w:val="both"/>
      </w:pPr>
      <w:r>
        <w:rPr>
          <w:rFonts w:ascii="Times New Roman"/>
          <w:b w:val="false"/>
          <w:i w:val="false"/>
          <w:color w:val="000000"/>
          <w:sz w:val="28"/>
        </w:rPr>
        <w:t>
      1) мензуркалар өлшейтін цилиндрлар - жартылай автоматтарда өлшеу;</w:t>
      </w:r>
    </w:p>
    <w:bookmarkEnd w:id="1686"/>
    <w:bookmarkStart w:name="z1690" w:id="1687"/>
    <w:p>
      <w:pPr>
        <w:spacing w:after="0"/>
        <w:ind w:left="0"/>
        <w:jc w:val="both"/>
      </w:pPr>
      <w:r>
        <w:rPr>
          <w:rFonts w:ascii="Times New Roman"/>
          <w:b w:val="false"/>
          <w:i w:val="false"/>
          <w:color w:val="000000"/>
          <w:sz w:val="28"/>
        </w:rPr>
        <w:t>
      2) май өлшеуіштердің шкалалары – ПОМ түрлі жартылай автоматтарда өлшеу.</w:t>
      </w:r>
    </w:p>
    <w:bookmarkEnd w:id="1687"/>
    <w:bookmarkStart w:name="z1691" w:id="1688"/>
    <w:p>
      <w:pPr>
        <w:spacing w:after="0"/>
        <w:ind w:left="0"/>
        <w:jc w:val="both"/>
      </w:pPr>
      <w:r>
        <w:rPr>
          <w:rFonts w:ascii="Times New Roman"/>
          <w:b w:val="false"/>
          <w:i w:val="false"/>
          <w:color w:val="000000"/>
          <w:sz w:val="28"/>
        </w:rPr>
        <w:t>
      49. ТВЧ қондырғысының операторы</w:t>
      </w:r>
    </w:p>
    <w:bookmarkEnd w:id="1688"/>
    <w:bookmarkStart w:name="z1692" w:id="1689"/>
    <w:p>
      <w:pPr>
        <w:spacing w:after="0"/>
        <w:ind w:left="0"/>
        <w:jc w:val="both"/>
      </w:pPr>
      <w:r>
        <w:rPr>
          <w:rFonts w:ascii="Times New Roman"/>
          <w:b w:val="false"/>
          <w:i w:val="false"/>
          <w:color w:val="000000"/>
          <w:sz w:val="28"/>
        </w:rPr>
        <w:t>
      Параграф 1. ТВЧ қондырғысының операторы, 4-разряд</w:t>
      </w:r>
    </w:p>
    <w:bookmarkEnd w:id="1689"/>
    <w:bookmarkStart w:name="z1693" w:id="1690"/>
    <w:p>
      <w:pPr>
        <w:spacing w:after="0"/>
        <w:ind w:left="0"/>
        <w:jc w:val="both"/>
      </w:pPr>
      <w:r>
        <w:rPr>
          <w:rFonts w:ascii="Times New Roman"/>
          <w:b w:val="false"/>
          <w:i w:val="false"/>
          <w:color w:val="000000"/>
          <w:sz w:val="28"/>
        </w:rPr>
        <w:t>
      267. Жұмыс сипаттамасы:</w:t>
      </w:r>
    </w:p>
    <w:bookmarkEnd w:id="1690"/>
    <w:bookmarkStart w:name="z1694" w:id="1691"/>
    <w:p>
      <w:pPr>
        <w:spacing w:after="0"/>
        <w:ind w:left="0"/>
        <w:jc w:val="both"/>
      </w:pPr>
      <w:r>
        <w:rPr>
          <w:rFonts w:ascii="Times New Roman"/>
          <w:b w:val="false"/>
          <w:i w:val="false"/>
          <w:color w:val="000000"/>
          <w:sz w:val="28"/>
        </w:rPr>
        <w:t>
      берілген технологиялық режимге сәйкес ТВЧ қондырғысына қызмет көрсету;</w:t>
      </w:r>
    </w:p>
    <w:bookmarkEnd w:id="1691"/>
    <w:bookmarkStart w:name="z1695" w:id="1692"/>
    <w:p>
      <w:pPr>
        <w:spacing w:after="0"/>
        <w:ind w:left="0"/>
        <w:jc w:val="both"/>
      </w:pPr>
      <w:r>
        <w:rPr>
          <w:rFonts w:ascii="Times New Roman"/>
          <w:b w:val="false"/>
          <w:i w:val="false"/>
          <w:color w:val="000000"/>
          <w:sz w:val="28"/>
        </w:rPr>
        <w:t>
      шыны бұйымдарын қалау, қыздыру, престеу, суыту және түсіру;</w:t>
      </w:r>
    </w:p>
    <w:bookmarkEnd w:id="1692"/>
    <w:bookmarkStart w:name="z1696" w:id="1693"/>
    <w:p>
      <w:pPr>
        <w:spacing w:after="0"/>
        <w:ind w:left="0"/>
        <w:jc w:val="both"/>
      </w:pPr>
      <w:r>
        <w:rPr>
          <w:rFonts w:ascii="Times New Roman"/>
          <w:b w:val="false"/>
          <w:i w:val="false"/>
          <w:color w:val="000000"/>
          <w:sz w:val="28"/>
        </w:rPr>
        <w:t>
      құмыраны орнатуға түсіруге қатысу және құятын үстелде шыны массасын құю;</w:t>
      </w:r>
    </w:p>
    <w:bookmarkEnd w:id="1693"/>
    <w:bookmarkStart w:name="z1697" w:id="1694"/>
    <w:p>
      <w:pPr>
        <w:spacing w:after="0"/>
        <w:ind w:left="0"/>
        <w:jc w:val="both"/>
      </w:pPr>
      <w:r>
        <w:rPr>
          <w:rFonts w:ascii="Times New Roman"/>
          <w:b w:val="false"/>
          <w:i w:val="false"/>
          <w:color w:val="000000"/>
          <w:sz w:val="28"/>
        </w:rPr>
        <w:t>
      учаскенің электр жабдығына қызмет көрсету. ТВЧ қондырғысының негізгі тораптарын жөндеу;</w:t>
      </w:r>
    </w:p>
    <w:bookmarkEnd w:id="1694"/>
    <w:bookmarkStart w:name="z1698" w:id="1695"/>
    <w:p>
      <w:pPr>
        <w:spacing w:after="0"/>
        <w:ind w:left="0"/>
        <w:jc w:val="both"/>
      </w:pPr>
      <w:r>
        <w:rPr>
          <w:rFonts w:ascii="Times New Roman"/>
          <w:b w:val="false"/>
          <w:i w:val="false"/>
          <w:color w:val="000000"/>
          <w:sz w:val="28"/>
        </w:rPr>
        <w:t>
      бақылау-өлшеу аспаптарының жұмысын қадағалау;</w:t>
      </w:r>
    </w:p>
    <w:bookmarkEnd w:id="1695"/>
    <w:bookmarkStart w:name="z1699" w:id="1696"/>
    <w:p>
      <w:pPr>
        <w:spacing w:after="0"/>
        <w:ind w:left="0"/>
        <w:jc w:val="both"/>
      </w:pPr>
      <w:r>
        <w:rPr>
          <w:rFonts w:ascii="Times New Roman"/>
          <w:b w:val="false"/>
          <w:i w:val="false"/>
          <w:color w:val="000000"/>
          <w:sz w:val="28"/>
        </w:rPr>
        <w:t>
      геренатордың режимін таңдау;</w:t>
      </w:r>
    </w:p>
    <w:bookmarkEnd w:id="1696"/>
    <w:bookmarkStart w:name="z1700" w:id="1697"/>
    <w:p>
      <w:pPr>
        <w:spacing w:after="0"/>
        <w:ind w:left="0"/>
        <w:jc w:val="both"/>
      </w:pPr>
      <w:r>
        <w:rPr>
          <w:rFonts w:ascii="Times New Roman"/>
          <w:b w:val="false"/>
          <w:i w:val="false"/>
          <w:color w:val="000000"/>
          <w:sz w:val="28"/>
        </w:rPr>
        <w:t>
      қондырғыны тиеуді және шыны бұйымдарының шығымын есепке алу.</w:t>
      </w:r>
    </w:p>
    <w:bookmarkEnd w:id="1697"/>
    <w:bookmarkStart w:name="z1701" w:id="1698"/>
    <w:p>
      <w:pPr>
        <w:spacing w:after="0"/>
        <w:ind w:left="0"/>
        <w:jc w:val="both"/>
      </w:pPr>
      <w:r>
        <w:rPr>
          <w:rFonts w:ascii="Times New Roman"/>
          <w:b w:val="false"/>
          <w:i w:val="false"/>
          <w:color w:val="000000"/>
          <w:sz w:val="28"/>
        </w:rPr>
        <w:t>
      268. Білуге тиіс:</w:t>
      </w:r>
    </w:p>
    <w:bookmarkEnd w:id="1698"/>
    <w:bookmarkStart w:name="z1702" w:id="1699"/>
    <w:p>
      <w:pPr>
        <w:spacing w:after="0"/>
        <w:ind w:left="0"/>
        <w:jc w:val="both"/>
      </w:pPr>
      <w:r>
        <w:rPr>
          <w:rFonts w:ascii="Times New Roman"/>
          <w:b w:val="false"/>
          <w:i w:val="false"/>
          <w:color w:val="000000"/>
          <w:sz w:val="28"/>
        </w:rPr>
        <w:t>
      ТВЧ қондырғысының құрылысы, сызбасы және басқару ережесі;</w:t>
      </w:r>
    </w:p>
    <w:bookmarkEnd w:id="1699"/>
    <w:bookmarkStart w:name="z1703" w:id="1700"/>
    <w:p>
      <w:pPr>
        <w:spacing w:after="0"/>
        <w:ind w:left="0"/>
        <w:jc w:val="both"/>
      </w:pPr>
      <w:r>
        <w:rPr>
          <w:rFonts w:ascii="Times New Roman"/>
          <w:b w:val="false"/>
          <w:i w:val="false"/>
          <w:color w:val="000000"/>
          <w:sz w:val="28"/>
        </w:rPr>
        <w:t>
      шыны бұйымдарын қыздыру және престеу режимі;</w:t>
      </w:r>
    </w:p>
    <w:bookmarkEnd w:id="1700"/>
    <w:bookmarkStart w:name="z1704" w:id="1701"/>
    <w:p>
      <w:pPr>
        <w:spacing w:after="0"/>
        <w:ind w:left="0"/>
        <w:jc w:val="both"/>
      </w:pPr>
      <w:r>
        <w:rPr>
          <w:rFonts w:ascii="Times New Roman"/>
          <w:b w:val="false"/>
          <w:i w:val="false"/>
          <w:color w:val="000000"/>
          <w:sz w:val="28"/>
        </w:rPr>
        <w:t>
      өлшеу аспаптарын қосу сызбасы және олардың көрсеткіштерінің шекті мәндері;</w:t>
      </w:r>
    </w:p>
    <w:bookmarkEnd w:id="1701"/>
    <w:bookmarkStart w:name="z1705" w:id="1702"/>
    <w:p>
      <w:pPr>
        <w:spacing w:after="0"/>
        <w:ind w:left="0"/>
        <w:jc w:val="both"/>
      </w:pPr>
      <w:r>
        <w:rPr>
          <w:rFonts w:ascii="Times New Roman"/>
          <w:b w:val="false"/>
          <w:i w:val="false"/>
          <w:color w:val="000000"/>
          <w:sz w:val="28"/>
        </w:rPr>
        <w:t>
      ақау түрлері және оның алдын алу бойынша шаралар.</w:t>
      </w:r>
    </w:p>
    <w:bookmarkEnd w:id="1702"/>
    <w:bookmarkStart w:name="z1706" w:id="1703"/>
    <w:p>
      <w:pPr>
        <w:spacing w:after="0"/>
        <w:ind w:left="0"/>
        <w:jc w:val="both"/>
      </w:pPr>
      <w:r>
        <w:rPr>
          <w:rFonts w:ascii="Times New Roman"/>
          <w:b w:val="false"/>
          <w:i w:val="false"/>
          <w:color w:val="000000"/>
          <w:sz w:val="28"/>
        </w:rPr>
        <w:t>
      50. Фацеттік станоктың операторы</w:t>
      </w:r>
    </w:p>
    <w:bookmarkEnd w:id="1703"/>
    <w:bookmarkStart w:name="z1707" w:id="1704"/>
    <w:p>
      <w:pPr>
        <w:spacing w:after="0"/>
        <w:ind w:left="0"/>
        <w:jc w:val="both"/>
      </w:pPr>
      <w:r>
        <w:rPr>
          <w:rFonts w:ascii="Times New Roman"/>
          <w:b w:val="false"/>
          <w:i w:val="false"/>
          <w:color w:val="000000"/>
          <w:sz w:val="28"/>
        </w:rPr>
        <w:t>
      Параграф 1. Фацеттік станоктың операторы, 3-разряд</w:t>
      </w:r>
    </w:p>
    <w:bookmarkEnd w:id="1704"/>
    <w:bookmarkStart w:name="z1708" w:id="1705"/>
    <w:p>
      <w:pPr>
        <w:spacing w:after="0"/>
        <w:ind w:left="0"/>
        <w:jc w:val="both"/>
      </w:pPr>
      <w:r>
        <w:rPr>
          <w:rFonts w:ascii="Times New Roman"/>
          <w:b w:val="false"/>
          <w:i w:val="false"/>
          <w:color w:val="000000"/>
          <w:sz w:val="28"/>
        </w:rPr>
        <w:t>
      269. Жұмыс сипаттамасы:</w:t>
      </w:r>
    </w:p>
    <w:bookmarkEnd w:id="1705"/>
    <w:bookmarkStart w:name="z1709" w:id="1706"/>
    <w:p>
      <w:pPr>
        <w:spacing w:after="0"/>
        <w:ind w:left="0"/>
        <w:jc w:val="both"/>
      </w:pPr>
      <w:r>
        <w:rPr>
          <w:rFonts w:ascii="Times New Roman"/>
          <w:b w:val="false"/>
          <w:i w:val="false"/>
          <w:color w:val="000000"/>
          <w:sz w:val="28"/>
        </w:rPr>
        <w:t>
      фацеттік станоктарда (жалпақ тегістеу, дөңгелек тегістеу, шпинделдік және конструкциясы жағынан оған ұқсас) шынының тура сызықты табақтарына және қарапайым шыны бұйымдарына фацет жағу процесін жүргізу;</w:t>
      </w:r>
    </w:p>
    <w:bookmarkEnd w:id="1706"/>
    <w:bookmarkStart w:name="z1710" w:id="1707"/>
    <w:p>
      <w:pPr>
        <w:spacing w:after="0"/>
        <w:ind w:left="0"/>
        <w:jc w:val="both"/>
      </w:pPr>
      <w:r>
        <w:rPr>
          <w:rFonts w:ascii="Times New Roman"/>
          <w:b w:val="false"/>
          <w:i w:val="false"/>
          <w:color w:val="000000"/>
          <w:sz w:val="28"/>
        </w:rPr>
        <w:t>
      шыны мен айналардың шетін 360-М түрлі станоктарда өңдеу.</w:t>
      </w:r>
    </w:p>
    <w:bookmarkEnd w:id="1707"/>
    <w:bookmarkStart w:name="z1711" w:id="1708"/>
    <w:p>
      <w:pPr>
        <w:spacing w:after="0"/>
        <w:ind w:left="0"/>
        <w:jc w:val="both"/>
      </w:pPr>
      <w:r>
        <w:rPr>
          <w:rFonts w:ascii="Times New Roman"/>
          <w:b w:val="false"/>
          <w:i w:val="false"/>
          <w:color w:val="000000"/>
          <w:sz w:val="28"/>
        </w:rPr>
        <w:t>
      270. Білуге тиіс:</w:t>
      </w:r>
    </w:p>
    <w:bookmarkEnd w:id="1708"/>
    <w:bookmarkStart w:name="z1712" w:id="1709"/>
    <w:p>
      <w:pPr>
        <w:spacing w:after="0"/>
        <w:ind w:left="0"/>
        <w:jc w:val="both"/>
      </w:pPr>
      <w:r>
        <w:rPr>
          <w:rFonts w:ascii="Times New Roman"/>
          <w:b w:val="false"/>
          <w:i w:val="false"/>
          <w:color w:val="000000"/>
          <w:sz w:val="28"/>
        </w:rPr>
        <w:t>
      фацеттік станоктың құрылысы, әрекет ету қағидасы және пайдалану ережесі, шынының физикалық қасиеттері;</w:t>
      </w:r>
    </w:p>
    <w:bookmarkEnd w:id="1709"/>
    <w:bookmarkStart w:name="z1713" w:id="1710"/>
    <w:p>
      <w:pPr>
        <w:spacing w:after="0"/>
        <w:ind w:left="0"/>
        <w:jc w:val="both"/>
      </w:pPr>
      <w:r>
        <w:rPr>
          <w:rFonts w:ascii="Times New Roman"/>
          <w:b w:val="false"/>
          <w:i w:val="false"/>
          <w:color w:val="000000"/>
          <w:sz w:val="28"/>
        </w:rPr>
        <w:t>
      шынының жиектерін өңдеуге техникалық шарттар бойынша шектер, фацеттелген шыныға техникалық шарттар;</w:t>
      </w:r>
    </w:p>
    <w:bookmarkEnd w:id="1710"/>
    <w:bookmarkStart w:name="z1714" w:id="1711"/>
    <w:p>
      <w:pPr>
        <w:spacing w:after="0"/>
        <w:ind w:left="0"/>
        <w:jc w:val="both"/>
      </w:pPr>
      <w:r>
        <w:rPr>
          <w:rFonts w:ascii="Times New Roman"/>
          <w:b w:val="false"/>
          <w:i w:val="false"/>
          <w:color w:val="000000"/>
          <w:sz w:val="28"/>
        </w:rPr>
        <w:t>
      фацеттеу кезінде ақау түрлері және оның алдын алу мен жою бойынша шаралар.</w:t>
      </w:r>
    </w:p>
    <w:bookmarkEnd w:id="1711"/>
    <w:bookmarkStart w:name="z1715" w:id="1712"/>
    <w:p>
      <w:pPr>
        <w:spacing w:after="0"/>
        <w:ind w:left="0"/>
        <w:jc w:val="both"/>
      </w:pPr>
      <w:r>
        <w:rPr>
          <w:rFonts w:ascii="Times New Roman"/>
          <w:b w:val="false"/>
          <w:i w:val="false"/>
          <w:color w:val="000000"/>
          <w:sz w:val="28"/>
        </w:rPr>
        <w:t>
      Параграф 2. Фацеттік станоктың операторы, 4-разряд</w:t>
      </w:r>
    </w:p>
    <w:bookmarkEnd w:id="1712"/>
    <w:bookmarkStart w:name="z1716" w:id="1713"/>
    <w:p>
      <w:pPr>
        <w:spacing w:after="0"/>
        <w:ind w:left="0"/>
        <w:jc w:val="both"/>
      </w:pPr>
      <w:r>
        <w:rPr>
          <w:rFonts w:ascii="Times New Roman"/>
          <w:b w:val="false"/>
          <w:i w:val="false"/>
          <w:color w:val="000000"/>
          <w:sz w:val="28"/>
        </w:rPr>
        <w:t>
      271. Жұмыс сипаттамасы:</w:t>
      </w:r>
    </w:p>
    <w:bookmarkEnd w:id="1713"/>
    <w:bookmarkStart w:name="z1717" w:id="1714"/>
    <w:p>
      <w:pPr>
        <w:spacing w:after="0"/>
        <w:ind w:left="0"/>
        <w:jc w:val="both"/>
      </w:pPr>
      <w:r>
        <w:rPr>
          <w:rFonts w:ascii="Times New Roman"/>
          <w:b w:val="false"/>
          <w:i w:val="false"/>
          <w:color w:val="000000"/>
          <w:sz w:val="28"/>
        </w:rPr>
        <w:t>
      фацеттік станоктарда (жалпақ тегістеу, дөңгелек тегістеу, алты шпинделдік және конструкциясы жағынан оған ұқсас) шынының тура сызықты табақтарына және қарапайым шыны бұйымдарына фацет жағу процесін жүргізу;</w:t>
      </w:r>
    </w:p>
    <w:bookmarkEnd w:id="1714"/>
    <w:bookmarkStart w:name="z1718" w:id="1715"/>
    <w:p>
      <w:pPr>
        <w:spacing w:after="0"/>
        <w:ind w:left="0"/>
        <w:jc w:val="both"/>
      </w:pPr>
      <w:r>
        <w:rPr>
          <w:rFonts w:ascii="Times New Roman"/>
          <w:b w:val="false"/>
          <w:i w:val="false"/>
          <w:color w:val="000000"/>
          <w:sz w:val="28"/>
        </w:rPr>
        <w:t>
      ағындық желіде шынының табақтарын фацеттеу;</w:t>
      </w:r>
    </w:p>
    <w:bookmarkEnd w:id="1715"/>
    <w:bookmarkStart w:name="z1719" w:id="1716"/>
    <w:p>
      <w:pPr>
        <w:spacing w:after="0"/>
        <w:ind w:left="0"/>
        <w:jc w:val="both"/>
      </w:pPr>
      <w:r>
        <w:rPr>
          <w:rFonts w:ascii="Times New Roman"/>
          <w:b w:val="false"/>
          <w:i w:val="false"/>
          <w:color w:val="000000"/>
          <w:sz w:val="28"/>
        </w:rPr>
        <w:t>
      шыны табақтарының және ПОК-2 және ПОК-6 желілерінде айналардың шетін өңдеу;</w:t>
      </w:r>
    </w:p>
    <w:bookmarkEnd w:id="1716"/>
    <w:p>
      <w:pPr>
        <w:spacing w:after="0"/>
        <w:ind w:left="0"/>
        <w:jc w:val="both"/>
      </w:pPr>
      <w:r>
        <w:rPr>
          <w:rFonts w:ascii="Times New Roman"/>
          <w:b w:val="false"/>
          <w:i w:val="false"/>
          <w:color w:val="000000"/>
          <w:sz w:val="28"/>
        </w:rPr>
        <w:t>
      өңдегіштерге суспензия беруді реттеу;</w:t>
      </w:r>
    </w:p>
    <w:bookmarkStart w:name="z1720" w:id="1717"/>
    <w:p>
      <w:pPr>
        <w:spacing w:after="0"/>
        <w:ind w:left="0"/>
        <w:jc w:val="both"/>
      </w:pPr>
      <w:r>
        <w:rPr>
          <w:rFonts w:ascii="Times New Roman"/>
          <w:b w:val="false"/>
          <w:i w:val="false"/>
          <w:color w:val="000000"/>
          <w:sz w:val="28"/>
        </w:rPr>
        <w:t>
      вакуум сорғыларды ауыстыру.</w:t>
      </w:r>
    </w:p>
    <w:bookmarkEnd w:id="1717"/>
    <w:bookmarkStart w:name="z1721" w:id="1718"/>
    <w:p>
      <w:pPr>
        <w:spacing w:after="0"/>
        <w:ind w:left="0"/>
        <w:jc w:val="both"/>
      </w:pPr>
      <w:r>
        <w:rPr>
          <w:rFonts w:ascii="Times New Roman"/>
          <w:b w:val="false"/>
          <w:i w:val="false"/>
          <w:color w:val="000000"/>
          <w:sz w:val="28"/>
        </w:rPr>
        <w:t>
      272. Білуге тиіс:</w:t>
      </w:r>
    </w:p>
    <w:bookmarkEnd w:id="1718"/>
    <w:bookmarkStart w:name="z1722" w:id="1719"/>
    <w:p>
      <w:pPr>
        <w:spacing w:after="0"/>
        <w:ind w:left="0"/>
        <w:jc w:val="both"/>
      </w:pPr>
      <w:r>
        <w:rPr>
          <w:rFonts w:ascii="Times New Roman"/>
          <w:b w:val="false"/>
          <w:i w:val="false"/>
          <w:color w:val="000000"/>
          <w:sz w:val="28"/>
        </w:rPr>
        <w:t>
      қызмет көрсетілетін жабдықтың құрылысы және жұмыс істеу қағидасы;</w:t>
      </w:r>
    </w:p>
    <w:bookmarkEnd w:id="1719"/>
    <w:bookmarkStart w:name="z1723" w:id="1720"/>
    <w:p>
      <w:pPr>
        <w:spacing w:after="0"/>
        <w:ind w:left="0"/>
        <w:jc w:val="both"/>
      </w:pPr>
      <w:r>
        <w:rPr>
          <w:rFonts w:ascii="Times New Roman"/>
          <w:b w:val="false"/>
          <w:i w:val="false"/>
          <w:color w:val="000000"/>
          <w:sz w:val="28"/>
        </w:rPr>
        <w:t>
      шынының жиегін өңдеуге шектер, фацеттеу кезінде ақау түрлері және оның алдын алу мен жою бойынша шаралар.</w:t>
      </w:r>
    </w:p>
    <w:bookmarkEnd w:id="1720"/>
    <w:bookmarkStart w:name="z1724" w:id="1721"/>
    <w:p>
      <w:pPr>
        <w:spacing w:after="0"/>
        <w:ind w:left="0"/>
        <w:jc w:val="both"/>
      </w:pPr>
      <w:r>
        <w:rPr>
          <w:rFonts w:ascii="Times New Roman"/>
          <w:b w:val="false"/>
          <w:i w:val="false"/>
          <w:color w:val="000000"/>
          <w:sz w:val="28"/>
        </w:rPr>
        <w:t>
      51. Шыны лентасын қалыптау операторы</w:t>
      </w:r>
    </w:p>
    <w:bookmarkEnd w:id="1721"/>
    <w:bookmarkStart w:name="z1725" w:id="1722"/>
    <w:p>
      <w:pPr>
        <w:spacing w:after="0"/>
        <w:ind w:left="0"/>
        <w:jc w:val="both"/>
      </w:pPr>
      <w:r>
        <w:rPr>
          <w:rFonts w:ascii="Times New Roman"/>
          <w:b w:val="false"/>
          <w:i w:val="false"/>
          <w:color w:val="000000"/>
          <w:sz w:val="28"/>
        </w:rPr>
        <w:t>
      Параграф 1. Шыны лентасын қалыптау операторы, 4-разряд</w:t>
      </w:r>
    </w:p>
    <w:bookmarkEnd w:id="1722"/>
    <w:bookmarkStart w:name="z1726" w:id="1723"/>
    <w:p>
      <w:pPr>
        <w:spacing w:after="0"/>
        <w:ind w:left="0"/>
        <w:jc w:val="both"/>
      </w:pPr>
      <w:r>
        <w:rPr>
          <w:rFonts w:ascii="Times New Roman"/>
          <w:b w:val="false"/>
          <w:i w:val="false"/>
          <w:color w:val="000000"/>
          <w:sz w:val="28"/>
        </w:rPr>
        <w:t>
      273. Жұмыс сипаттамасы:</w:t>
      </w:r>
    </w:p>
    <w:bookmarkEnd w:id="1723"/>
    <w:bookmarkStart w:name="z1727" w:id="1724"/>
    <w:p>
      <w:pPr>
        <w:spacing w:after="0"/>
        <w:ind w:left="0"/>
        <w:jc w:val="both"/>
      </w:pPr>
      <w:r>
        <w:rPr>
          <w:rFonts w:ascii="Times New Roman"/>
          <w:b w:val="false"/>
          <w:i w:val="false"/>
          <w:color w:val="000000"/>
          <w:sz w:val="28"/>
        </w:rPr>
        <w:t>
      шыны лентасын қалыптайтын анағұрлым жоғары білікті оператордың басшылығымен шыны лентасын екі сатылы қалыптау технологиялық қондырғысына қызмет көрсету;</w:t>
      </w:r>
    </w:p>
    <w:bookmarkEnd w:id="1724"/>
    <w:bookmarkStart w:name="z1728" w:id="1725"/>
    <w:p>
      <w:pPr>
        <w:spacing w:after="0"/>
        <w:ind w:left="0"/>
        <w:jc w:val="both"/>
      </w:pPr>
      <w:r>
        <w:rPr>
          <w:rFonts w:ascii="Times New Roman"/>
          <w:b w:val="false"/>
          <w:i w:val="false"/>
          <w:color w:val="000000"/>
          <w:sz w:val="28"/>
        </w:rPr>
        <w:t>
      шыны лентасының, бортқалыптайтын машиналардың ұстағыштарының күйі мен жағдайын қадағалау;</w:t>
      </w:r>
    </w:p>
    <w:bookmarkEnd w:id="1725"/>
    <w:bookmarkStart w:name="z1729" w:id="1726"/>
    <w:p>
      <w:pPr>
        <w:spacing w:after="0"/>
        <w:ind w:left="0"/>
        <w:jc w:val="both"/>
      </w:pPr>
      <w:r>
        <w:rPr>
          <w:rFonts w:ascii="Times New Roman"/>
          <w:b w:val="false"/>
          <w:i w:val="false"/>
          <w:color w:val="000000"/>
          <w:sz w:val="28"/>
        </w:rPr>
        <w:t>
      шыны лентасының ақауларының немесе деформацияларының алдын алу;</w:t>
      </w:r>
    </w:p>
    <w:bookmarkEnd w:id="1726"/>
    <w:bookmarkStart w:name="z1730" w:id="1727"/>
    <w:p>
      <w:pPr>
        <w:spacing w:after="0"/>
        <w:ind w:left="0"/>
        <w:jc w:val="both"/>
      </w:pPr>
      <w:r>
        <w:rPr>
          <w:rFonts w:ascii="Times New Roman"/>
          <w:b w:val="false"/>
          <w:i w:val="false"/>
          <w:color w:val="000000"/>
          <w:sz w:val="28"/>
        </w:rPr>
        <w:t>
      балқыма ваннасының герметизациясын қамтамасыз ету, қорғағыш атмосферасының және графиттік қатайтулардың күйін бақылау;</w:t>
      </w:r>
    </w:p>
    <w:bookmarkEnd w:id="1727"/>
    <w:bookmarkStart w:name="z1731" w:id="1728"/>
    <w:p>
      <w:pPr>
        <w:spacing w:after="0"/>
        <w:ind w:left="0"/>
        <w:jc w:val="both"/>
      </w:pPr>
      <w:r>
        <w:rPr>
          <w:rFonts w:ascii="Times New Roman"/>
          <w:b w:val="false"/>
          <w:i w:val="false"/>
          <w:color w:val="000000"/>
          <w:sz w:val="28"/>
        </w:rPr>
        <w:t>
      күйдіру пешінің температура режимін ұстап тұру.</w:t>
      </w:r>
    </w:p>
    <w:bookmarkEnd w:id="1728"/>
    <w:bookmarkStart w:name="z1732" w:id="1729"/>
    <w:p>
      <w:pPr>
        <w:spacing w:after="0"/>
        <w:ind w:left="0"/>
        <w:jc w:val="both"/>
      </w:pPr>
      <w:r>
        <w:rPr>
          <w:rFonts w:ascii="Times New Roman"/>
          <w:b w:val="false"/>
          <w:i w:val="false"/>
          <w:color w:val="000000"/>
          <w:sz w:val="28"/>
        </w:rPr>
        <w:t>
      274. Білуге тиіс:</w:t>
      </w:r>
    </w:p>
    <w:bookmarkEnd w:id="1729"/>
    <w:bookmarkStart w:name="z1733" w:id="1730"/>
    <w:p>
      <w:pPr>
        <w:spacing w:after="0"/>
        <w:ind w:left="0"/>
        <w:jc w:val="both"/>
      </w:pPr>
      <w:r>
        <w:rPr>
          <w:rFonts w:ascii="Times New Roman"/>
          <w:b w:val="false"/>
          <w:i w:val="false"/>
          <w:color w:val="000000"/>
          <w:sz w:val="28"/>
        </w:rPr>
        <w:t>
      борт қалыптайтын машиналар мен күйдіру пештерінің жұмыс істеу қағидасы мен құрылысы, "балқымалы лента" әдісімен өңделген табақтық шыны өндірісінің технология негіздері;</w:t>
      </w:r>
    </w:p>
    <w:bookmarkEnd w:id="1730"/>
    <w:bookmarkStart w:name="z1734" w:id="1731"/>
    <w:p>
      <w:pPr>
        <w:spacing w:after="0"/>
        <w:ind w:left="0"/>
        <w:jc w:val="both"/>
      </w:pPr>
      <w:r>
        <w:rPr>
          <w:rFonts w:ascii="Times New Roman"/>
          <w:b w:val="false"/>
          <w:i w:val="false"/>
          <w:color w:val="000000"/>
          <w:sz w:val="28"/>
        </w:rPr>
        <w:t>
      шыны лентасының берілген геометриясының бұзылуын тудыратын себептерді жою тәсілдері.</w:t>
      </w:r>
    </w:p>
    <w:bookmarkEnd w:id="1731"/>
    <w:bookmarkStart w:name="z1735" w:id="1732"/>
    <w:p>
      <w:pPr>
        <w:spacing w:after="0"/>
        <w:ind w:left="0"/>
        <w:jc w:val="both"/>
      </w:pPr>
      <w:r>
        <w:rPr>
          <w:rFonts w:ascii="Times New Roman"/>
          <w:b w:val="false"/>
          <w:i w:val="false"/>
          <w:color w:val="000000"/>
          <w:sz w:val="28"/>
        </w:rPr>
        <w:t>
      Параграф 2. Шыны лентасын қалыптау операторы, 5-разряд</w:t>
      </w:r>
    </w:p>
    <w:bookmarkEnd w:id="1732"/>
    <w:bookmarkStart w:name="z1736" w:id="1733"/>
    <w:p>
      <w:pPr>
        <w:spacing w:after="0"/>
        <w:ind w:left="0"/>
        <w:jc w:val="both"/>
      </w:pPr>
      <w:r>
        <w:rPr>
          <w:rFonts w:ascii="Times New Roman"/>
          <w:b w:val="false"/>
          <w:i w:val="false"/>
          <w:color w:val="000000"/>
          <w:sz w:val="28"/>
        </w:rPr>
        <w:t>
      275. Жұмыс сипаттамасы:</w:t>
      </w:r>
    </w:p>
    <w:bookmarkEnd w:id="1733"/>
    <w:bookmarkStart w:name="z1737" w:id="1734"/>
    <w:p>
      <w:pPr>
        <w:spacing w:after="0"/>
        <w:ind w:left="0"/>
        <w:jc w:val="both"/>
      </w:pPr>
      <w:r>
        <w:rPr>
          <w:rFonts w:ascii="Times New Roman"/>
          <w:b w:val="false"/>
          <w:i w:val="false"/>
          <w:color w:val="000000"/>
          <w:sz w:val="28"/>
        </w:rPr>
        <w:t>
      шыны лентасын екі сатылы қалыптау технологиялық қондырғысына қызмет көрсету;</w:t>
      </w:r>
    </w:p>
    <w:bookmarkEnd w:id="1734"/>
    <w:bookmarkStart w:name="z1738" w:id="1735"/>
    <w:p>
      <w:pPr>
        <w:spacing w:after="0"/>
        <w:ind w:left="0"/>
        <w:jc w:val="both"/>
      </w:pPr>
      <w:r>
        <w:rPr>
          <w:rFonts w:ascii="Times New Roman"/>
          <w:b w:val="false"/>
          <w:i w:val="false"/>
          <w:color w:val="000000"/>
          <w:sz w:val="28"/>
        </w:rPr>
        <w:t>
      балқыма ваннасында шыны лентасының созылуын қадағалау;</w:t>
      </w:r>
    </w:p>
    <w:bookmarkEnd w:id="1735"/>
    <w:bookmarkStart w:name="z1739" w:id="1736"/>
    <w:p>
      <w:pPr>
        <w:spacing w:after="0"/>
        <w:ind w:left="0"/>
        <w:jc w:val="both"/>
      </w:pPr>
      <w:r>
        <w:rPr>
          <w:rFonts w:ascii="Times New Roman"/>
          <w:b w:val="false"/>
          <w:i w:val="false"/>
          <w:color w:val="000000"/>
          <w:sz w:val="28"/>
        </w:rPr>
        <w:t>
      газды ауа жастығында шыны лентасын қалыптау режимін, қорғаныш атмосферасын қыздыру торабының жұмысын бақылау;</w:t>
      </w:r>
    </w:p>
    <w:bookmarkEnd w:id="1736"/>
    <w:bookmarkStart w:name="z1740" w:id="1737"/>
    <w:p>
      <w:pPr>
        <w:spacing w:after="0"/>
        <w:ind w:left="0"/>
        <w:jc w:val="both"/>
      </w:pPr>
      <w:r>
        <w:rPr>
          <w:rFonts w:ascii="Times New Roman"/>
          <w:b w:val="false"/>
          <w:i w:val="false"/>
          <w:color w:val="000000"/>
          <w:sz w:val="28"/>
        </w:rPr>
        <w:t>
      балқыту ваннасының және газды ауа жастығының аймақтары бойынша қорғағыш атмосфераның шығынын реттеу;</w:t>
      </w:r>
    </w:p>
    <w:bookmarkEnd w:id="1737"/>
    <w:bookmarkStart w:name="z1741" w:id="1738"/>
    <w:p>
      <w:pPr>
        <w:spacing w:after="0"/>
        <w:ind w:left="0"/>
        <w:jc w:val="both"/>
      </w:pPr>
      <w:r>
        <w:rPr>
          <w:rFonts w:ascii="Times New Roman"/>
          <w:b w:val="false"/>
          <w:i w:val="false"/>
          <w:color w:val="000000"/>
          <w:sz w:val="28"/>
        </w:rPr>
        <w:t>
      кварц шиберлерді, аражабын блоктарды, артқы батырылатын брусты, шыны массасын беру торабында бүйір шектеушілерді ауыстыру;</w:t>
      </w:r>
    </w:p>
    <w:bookmarkEnd w:id="1738"/>
    <w:bookmarkStart w:name="z1742" w:id="1739"/>
    <w:p>
      <w:pPr>
        <w:spacing w:after="0"/>
        <w:ind w:left="0"/>
        <w:jc w:val="both"/>
      </w:pPr>
      <w:r>
        <w:rPr>
          <w:rFonts w:ascii="Times New Roman"/>
          <w:b w:val="false"/>
          <w:i w:val="false"/>
          <w:color w:val="000000"/>
          <w:sz w:val="28"/>
        </w:rPr>
        <w:t>
      балқыту ваннасынан шыны массасын және шыны қайнатушы пештің бөлігін тазарту.</w:t>
      </w:r>
    </w:p>
    <w:bookmarkEnd w:id="1739"/>
    <w:bookmarkStart w:name="z1743" w:id="1740"/>
    <w:p>
      <w:pPr>
        <w:spacing w:after="0"/>
        <w:ind w:left="0"/>
        <w:jc w:val="both"/>
      </w:pPr>
      <w:r>
        <w:rPr>
          <w:rFonts w:ascii="Times New Roman"/>
          <w:b w:val="false"/>
          <w:i w:val="false"/>
          <w:color w:val="000000"/>
          <w:sz w:val="28"/>
        </w:rPr>
        <w:t>
      276. Білуге тиіс:</w:t>
      </w:r>
    </w:p>
    <w:bookmarkEnd w:id="1740"/>
    <w:bookmarkStart w:name="z1744" w:id="1741"/>
    <w:p>
      <w:pPr>
        <w:spacing w:after="0"/>
        <w:ind w:left="0"/>
        <w:jc w:val="both"/>
      </w:pPr>
      <w:r>
        <w:rPr>
          <w:rFonts w:ascii="Times New Roman"/>
          <w:b w:val="false"/>
          <w:i w:val="false"/>
          <w:color w:val="000000"/>
          <w:sz w:val="28"/>
        </w:rPr>
        <w:t>
      екі сатылы қалыптау қондырғысының құрылысы және пайдалану ережесі;</w:t>
      </w:r>
    </w:p>
    <w:bookmarkEnd w:id="1741"/>
    <w:bookmarkStart w:name="z1745" w:id="1742"/>
    <w:p>
      <w:pPr>
        <w:spacing w:after="0"/>
        <w:ind w:left="0"/>
        <w:jc w:val="both"/>
      </w:pPr>
      <w:r>
        <w:rPr>
          <w:rFonts w:ascii="Times New Roman"/>
          <w:b w:val="false"/>
          <w:i w:val="false"/>
          <w:color w:val="000000"/>
          <w:sz w:val="28"/>
        </w:rPr>
        <w:t>
      шыны лентасын қалыптау технологиялық процесі;</w:t>
      </w:r>
    </w:p>
    <w:bookmarkEnd w:id="1742"/>
    <w:bookmarkStart w:name="z1746" w:id="1743"/>
    <w:p>
      <w:pPr>
        <w:spacing w:after="0"/>
        <w:ind w:left="0"/>
        <w:jc w:val="both"/>
      </w:pPr>
      <w:r>
        <w:rPr>
          <w:rFonts w:ascii="Times New Roman"/>
          <w:b w:val="false"/>
          <w:i w:val="false"/>
          <w:color w:val="000000"/>
          <w:sz w:val="28"/>
        </w:rPr>
        <w:t>
      дайындалатын табақтық шынының сапасына қойылатын талаптар;</w:t>
      </w:r>
    </w:p>
    <w:bookmarkEnd w:id="1743"/>
    <w:bookmarkStart w:name="z1747" w:id="1744"/>
    <w:p>
      <w:pPr>
        <w:spacing w:after="0"/>
        <w:ind w:left="0"/>
        <w:jc w:val="both"/>
      </w:pPr>
      <w:r>
        <w:rPr>
          <w:rFonts w:ascii="Times New Roman"/>
          <w:b w:val="false"/>
          <w:i w:val="false"/>
          <w:color w:val="000000"/>
          <w:sz w:val="28"/>
        </w:rPr>
        <w:t>
      ақау түрлері және оларды жою тәсілдері.</w:t>
      </w:r>
    </w:p>
    <w:bookmarkEnd w:id="1744"/>
    <w:bookmarkStart w:name="z1748" w:id="1745"/>
    <w:p>
      <w:pPr>
        <w:spacing w:after="0"/>
        <w:ind w:left="0"/>
        <w:jc w:val="both"/>
      </w:pPr>
      <w:r>
        <w:rPr>
          <w:rFonts w:ascii="Times New Roman"/>
          <w:b w:val="false"/>
          <w:i w:val="false"/>
          <w:color w:val="000000"/>
          <w:sz w:val="28"/>
        </w:rPr>
        <w:t>
      Параграф 3. Шыны лентасын қалыптау операторы, 6-разряд</w:t>
      </w:r>
    </w:p>
    <w:bookmarkEnd w:id="1745"/>
    <w:bookmarkStart w:name="z1749" w:id="1746"/>
    <w:p>
      <w:pPr>
        <w:spacing w:after="0"/>
        <w:ind w:left="0"/>
        <w:jc w:val="both"/>
      </w:pPr>
      <w:r>
        <w:rPr>
          <w:rFonts w:ascii="Times New Roman"/>
          <w:b w:val="false"/>
          <w:i w:val="false"/>
          <w:color w:val="000000"/>
          <w:sz w:val="28"/>
        </w:rPr>
        <w:t>
      277. Жұмыс сипаттамасы:</w:t>
      </w:r>
    </w:p>
    <w:bookmarkEnd w:id="1746"/>
    <w:bookmarkStart w:name="z1750" w:id="1747"/>
    <w:p>
      <w:pPr>
        <w:spacing w:after="0"/>
        <w:ind w:left="0"/>
        <w:jc w:val="both"/>
      </w:pPr>
      <w:r>
        <w:rPr>
          <w:rFonts w:ascii="Times New Roman"/>
          <w:b w:val="false"/>
          <w:i w:val="false"/>
          <w:color w:val="000000"/>
          <w:sz w:val="28"/>
        </w:rPr>
        <w:t>
      шыны лентасын екі сатылы қалыптау технологиялық қондырғысын басқару;</w:t>
      </w:r>
    </w:p>
    <w:bookmarkEnd w:id="1747"/>
    <w:bookmarkStart w:name="z1751" w:id="1748"/>
    <w:p>
      <w:pPr>
        <w:spacing w:after="0"/>
        <w:ind w:left="0"/>
        <w:jc w:val="both"/>
      </w:pPr>
      <w:r>
        <w:rPr>
          <w:rFonts w:ascii="Times New Roman"/>
          <w:b w:val="false"/>
          <w:i w:val="false"/>
          <w:color w:val="000000"/>
          <w:sz w:val="28"/>
        </w:rPr>
        <w:t>
      қорғағыш атмосфераның балқыту ваннасына түсуін, шыны массасының ағуын және шынының үздіксіз лентасының қалыпталуын қадағалау;</w:t>
      </w:r>
    </w:p>
    <w:bookmarkEnd w:id="1748"/>
    <w:bookmarkStart w:name="z1752" w:id="1749"/>
    <w:p>
      <w:pPr>
        <w:spacing w:after="0"/>
        <w:ind w:left="0"/>
        <w:jc w:val="both"/>
      </w:pPr>
      <w:r>
        <w:rPr>
          <w:rFonts w:ascii="Times New Roman"/>
          <w:b w:val="false"/>
          <w:i w:val="false"/>
          <w:color w:val="000000"/>
          <w:sz w:val="28"/>
        </w:rPr>
        <w:t>
      шыны лентасының балқу ваннасының осі бойынша орналасуын, шыны массасының шығынын, лентаны тарту жылдамдығын және оның қалыңдығын реттеу;</w:t>
      </w:r>
    </w:p>
    <w:bookmarkEnd w:id="1749"/>
    <w:bookmarkStart w:name="z1753" w:id="1750"/>
    <w:p>
      <w:pPr>
        <w:spacing w:after="0"/>
        <w:ind w:left="0"/>
        <w:jc w:val="both"/>
      </w:pPr>
      <w:r>
        <w:rPr>
          <w:rFonts w:ascii="Times New Roman"/>
          <w:b w:val="false"/>
          <w:i w:val="false"/>
          <w:color w:val="000000"/>
          <w:sz w:val="28"/>
        </w:rPr>
        <w:t>
      балқу ваннасының аймақтары бойынша белгіленген жылу режимін қолдау;</w:t>
      </w:r>
    </w:p>
    <w:bookmarkEnd w:id="1750"/>
    <w:bookmarkStart w:name="z1754" w:id="1751"/>
    <w:p>
      <w:pPr>
        <w:spacing w:after="0"/>
        <w:ind w:left="0"/>
        <w:jc w:val="both"/>
      </w:pPr>
      <w:r>
        <w:rPr>
          <w:rFonts w:ascii="Times New Roman"/>
          <w:b w:val="false"/>
          <w:i w:val="false"/>
          <w:color w:val="000000"/>
          <w:sz w:val="28"/>
        </w:rPr>
        <w:t>
      кварц шиберлерді, шыны массасын балқу ваннасына беру торабында аражабын арқалықтарын ауыстыру;</w:t>
      </w:r>
    </w:p>
    <w:bookmarkEnd w:id="1751"/>
    <w:bookmarkStart w:name="z1755" w:id="1752"/>
    <w:p>
      <w:pPr>
        <w:spacing w:after="0"/>
        <w:ind w:left="0"/>
        <w:jc w:val="both"/>
      </w:pPr>
      <w:r>
        <w:rPr>
          <w:rFonts w:ascii="Times New Roman"/>
          <w:b w:val="false"/>
          <w:i w:val="false"/>
          <w:color w:val="000000"/>
          <w:sz w:val="28"/>
        </w:rPr>
        <w:t>
      балқу ваннасына және газды ауа жастығына қызмет көрсететін анағұрлым төмен білікті шыны қалыптау операторларына басшылық ету.</w:t>
      </w:r>
    </w:p>
    <w:bookmarkEnd w:id="1752"/>
    <w:bookmarkStart w:name="z1756" w:id="1753"/>
    <w:p>
      <w:pPr>
        <w:spacing w:after="0"/>
        <w:ind w:left="0"/>
        <w:jc w:val="both"/>
      </w:pPr>
      <w:r>
        <w:rPr>
          <w:rFonts w:ascii="Times New Roman"/>
          <w:b w:val="false"/>
          <w:i w:val="false"/>
          <w:color w:val="000000"/>
          <w:sz w:val="28"/>
        </w:rPr>
        <w:t>
      278. Білуге тиіс:</w:t>
      </w:r>
    </w:p>
    <w:bookmarkEnd w:id="1753"/>
    <w:bookmarkStart w:name="z1757" w:id="1754"/>
    <w:p>
      <w:pPr>
        <w:spacing w:after="0"/>
        <w:ind w:left="0"/>
        <w:jc w:val="both"/>
      </w:pPr>
      <w:r>
        <w:rPr>
          <w:rFonts w:ascii="Times New Roman"/>
          <w:b w:val="false"/>
          <w:i w:val="false"/>
          <w:color w:val="000000"/>
          <w:sz w:val="28"/>
        </w:rPr>
        <w:t>
      балқу ваннасының және газды ауа жастығының құрылысы, "балқушы лента" әдісімен өңделген шыны табақты дайындау технологиясы;</w:t>
      </w:r>
    </w:p>
    <w:bookmarkEnd w:id="1754"/>
    <w:bookmarkStart w:name="z1758" w:id="1755"/>
    <w:p>
      <w:pPr>
        <w:spacing w:after="0"/>
        <w:ind w:left="0"/>
        <w:jc w:val="both"/>
      </w:pPr>
      <w:r>
        <w:rPr>
          <w:rFonts w:ascii="Times New Roman"/>
          <w:b w:val="false"/>
          <w:i w:val="false"/>
          <w:color w:val="000000"/>
          <w:sz w:val="28"/>
        </w:rPr>
        <w:t>
      қызмет көрсетілетін жабдықты пайдалану ережесі;</w:t>
      </w:r>
    </w:p>
    <w:bookmarkEnd w:id="1755"/>
    <w:bookmarkStart w:name="z1759" w:id="1756"/>
    <w:p>
      <w:pPr>
        <w:spacing w:after="0"/>
        <w:ind w:left="0"/>
        <w:jc w:val="both"/>
      </w:pPr>
      <w:r>
        <w:rPr>
          <w:rFonts w:ascii="Times New Roman"/>
          <w:b w:val="false"/>
          <w:i w:val="false"/>
          <w:color w:val="000000"/>
          <w:sz w:val="28"/>
        </w:rPr>
        <w:t>
      шыны лентасын оның қалыңдығы бойынша тегістеу тәсілдері;</w:t>
      </w:r>
    </w:p>
    <w:bookmarkEnd w:id="1756"/>
    <w:bookmarkStart w:name="z1760" w:id="1757"/>
    <w:p>
      <w:pPr>
        <w:spacing w:after="0"/>
        <w:ind w:left="0"/>
        <w:jc w:val="both"/>
      </w:pPr>
      <w:r>
        <w:rPr>
          <w:rFonts w:ascii="Times New Roman"/>
          <w:b w:val="false"/>
          <w:i w:val="false"/>
          <w:color w:val="000000"/>
          <w:sz w:val="28"/>
        </w:rPr>
        <w:t>
      қалыптаудың технологиялық параметрлерін реттеу тәсілдері, ақау түрлері және оны жою ережесі.</w:t>
      </w:r>
    </w:p>
    <w:bookmarkEnd w:id="1757"/>
    <w:bookmarkStart w:name="z1761" w:id="1758"/>
    <w:p>
      <w:pPr>
        <w:spacing w:after="0"/>
        <w:ind w:left="0"/>
        <w:jc w:val="both"/>
      </w:pPr>
      <w:r>
        <w:rPr>
          <w:rFonts w:ascii="Times New Roman"/>
          <w:b w:val="false"/>
          <w:i w:val="false"/>
          <w:color w:val="000000"/>
          <w:sz w:val="28"/>
        </w:rPr>
        <w:t>
      52. Үрленіп жасалатын бұйымдарды өңдеуші</w:t>
      </w:r>
    </w:p>
    <w:bookmarkEnd w:id="1758"/>
    <w:bookmarkStart w:name="z1762" w:id="1759"/>
    <w:p>
      <w:pPr>
        <w:spacing w:after="0"/>
        <w:ind w:left="0"/>
        <w:jc w:val="both"/>
      </w:pPr>
      <w:r>
        <w:rPr>
          <w:rFonts w:ascii="Times New Roman"/>
          <w:b w:val="false"/>
          <w:i w:val="false"/>
          <w:color w:val="000000"/>
          <w:sz w:val="28"/>
        </w:rPr>
        <w:t>
      Параграф 1. Үрленіп жасалатын бұйымдарды өңдеуші, 3-разряд</w:t>
      </w:r>
    </w:p>
    <w:bookmarkEnd w:id="1759"/>
    <w:bookmarkStart w:name="z1763" w:id="1760"/>
    <w:p>
      <w:pPr>
        <w:spacing w:after="0"/>
        <w:ind w:left="0"/>
        <w:jc w:val="both"/>
      </w:pPr>
      <w:r>
        <w:rPr>
          <w:rFonts w:ascii="Times New Roman"/>
          <w:b w:val="false"/>
          <w:i w:val="false"/>
          <w:color w:val="000000"/>
          <w:sz w:val="28"/>
        </w:rPr>
        <w:t>
      279. Жұмыс сипаттамасы:</w:t>
      </w:r>
    </w:p>
    <w:bookmarkEnd w:id="1760"/>
    <w:bookmarkStart w:name="z1764" w:id="1761"/>
    <w:p>
      <w:pPr>
        <w:spacing w:after="0"/>
        <w:ind w:left="0"/>
        <w:jc w:val="both"/>
      </w:pPr>
      <w:r>
        <w:rPr>
          <w:rFonts w:ascii="Times New Roman"/>
          <w:b w:val="false"/>
          <w:i w:val="false"/>
          <w:color w:val="000000"/>
          <w:sz w:val="28"/>
        </w:rPr>
        <w:t>
      арнайы құралдар мен құрылғылардың көмегімен ыстық шыны бұйымдарын өңдеу;</w:t>
      </w:r>
    </w:p>
    <w:bookmarkEnd w:id="1761"/>
    <w:bookmarkStart w:name="z1765" w:id="1762"/>
    <w:p>
      <w:pPr>
        <w:spacing w:after="0"/>
        <w:ind w:left="0"/>
        <w:jc w:val="both"/>
      </w:pPr>
      <w:r>
        <w:rPr>
          <w:rFonts w:ascii="Times New Roman"/>
          <w:b w:val="false"/>
          <w:i w:val="false"/>
          <w:color w:val="000000"/>
          <w:sz w:val="28"/>
        </w:rPr>
        <w:t>
      шыны бұйымдарын пеште қажетті температураға дейін қыздыру;</w:t>
      </w:r>
    </w:p>
    <w:bookmarkEnd w:id="1762"/>
    <w:bookmarkStart w:name="z1766" w:id="1763"/>
    <w:p>
      <w:pPr>
        <w:spacing w:after="0"/>
        <w:ind w:left="0"/>
        <w:jc w:val="both"/>
      </w:pPr>
      <w:r>
        <w:rPr>
          <w:rFonts w:ascii="Times New Roman"/>
          <w:b w:val="false"/>
          <w:i w:val="false"/>
          <w:color w:val="000000"/>
          <w:sz w:val="28"/>
        </w:rPr>
        <w:t>
      шыны бұйымдарын газ жанарғысының жалынында шыныны жұмсарту температурасына дейін қыздыру;</w:t>
      </w:r>
    </w:p>
    <w:bookmarkEnd w:id="1763"/>
    <w:bookmarkStart w:name="z1767" w:id="1764"/>
    <w:p>
      <w:pPr>
        <w:spacing w:after="0"/>
        <w:ind w:left="0"/>
        <w:jc w:val="both"/>
      </w:pPr>
      <w:r>
        <w:rPr>
          <w:rFonts w:ascii="Times New Roman"/>
          <w:b w:val="false"/>
          <w:i w:val="false"/>
          <w:color w:val="000000"/>
          <w:sz w:val="28"/>
        </w:rPr>
        <w:t>
      шыны бұйымының шетін ыстық түрде жазу және оны құралмен пішіні бойынша кесу;</w:t>
      </w:r>
    </w:p>
    <w:bookmarkEnd w:id="1764"/>
    <w:bookmarkStart w:name="z1768" w:id="1765"/>
    <w:p>
      <w:pPr>
        <w:spacing w:after="0"/>
        <w:ind w:left="0"/>
        <w:jc w:val="both"/>
      </w:pPr>
      <w:r>
        <w:rPr>
          <w:rFonts w:ascii="Times New Roman"/>
          <w:b w:val="false"/>
          <w:i w:val="false"/>
          <w:color w:val="000000"/>
          <w:sz w:val="28"/>
        </w:rPr>
        <w:t>
      шыны бұйымын шетін кескеннен кейін пеште балқыту, технология талаптарына сәйкес конусқа немесе цилиндрге түзету.</w:t>
      </w:r>
    </w:p>
    <w:bookmarkEnd w:id="1765"/>
    <w:bookmarkStart w:name="z1769" w:id="1766"/>
    <w:p>
      <w:pPr>
        <w:spacing w:after="0"/>
        <w:ind w:left="0"/>
        <w:jc w:val="both"/>
      </w:pPr>
      <w:r>
        <w:rPr>
          <w:rFonts w:ascii="Times New Roman"/>
          <w:b w:val="false"/>
          <w:i w:val="false"/>
          <w:color w:val="000000"/>
          <w:sz w:val="28"/>
        </w:rPr>
        <w:t>
      280. Білуге тиіс:</w:t>
      </w:r>
    </w:p>
    <w:bookmarkEnd w:id="1766"/>
    <w:bookmarkStart w:name="z1770" w:id="1767"/>
    <w:p>
      <w:pPr>
        <w:spacing w:after="0"/>
        <w:ind w:left="0"/>
        <w:jc w:val="both"/>
      </w:pPr>
      <w:r>
        <w:rPr>
          <w:rFonts w:ascii="Times New Roman"/>
          <w:b w:val="false"/>
          <w:i w:val="false"/>
          <w:color w:val="000000"/>
          <w:sz w:val="28"/>
        </w:rPr>
        <w:t>
      шыны бұйымдарын пеште қыздыру ережесі және шыныны жұмсарту деңгейі;</w:t>
      </w:r>
    </w:p>
    <w:bookmarkEnd w:id="1767"/>
    <w:bookmarkStart w:name="z1771" w:id="1768"/>
    <w:p>
      <w:pPr>
        <w:spacing w:after="0"/>
        <w:ind w:left="0"/>
        <w:jc w:val="both"/>
      </w:pPr>
      <w:r>
        <w:rPr>
          <w:rFonts w:ascii="Times New Roman"/>
          <w:b w:val="false"/>
          <w:i w:val="false"/>
          <w:color w:val="000000"/>
          <w:sz w:val="28"/>
        </w:rPr>
        <w:t>
      құрал мен құрылғыларды пайдалану ережесі;</w:t>
      </w:r>
    </w:p>
    <w:bookmarkEnd w:id="1768"/>
    <w:bookmarkStart w:name="z1772" w:id="1769"/>
    <w:p>
      <w:pPr>
        <w:spacing w:after="0"/>
        <w:ind w:left="0"/>
        <w:jc w:val="both"/>
      </w:pPr>
      <w:r>
        <w:rPr>
          <w:rFonts w:ascii="Times New Roman"/>
          <w:b w:val="false"/>
          <w:i w:val="false"/>
          <w:color w:val="000000"/>
          <w:sz w:val="28"/>
        </w:rPr>
        <w:t>
      қарапайым шыны бұйымдарын өңдеу тәсілдері, ақау түрлері және оның алдын алу бойынша шаралар.</w:t>
      </w:r>
    </w:p>
    <w:bookmarkEnd w:id="1769"/>
    <w:bookmarkStart w:name="z1773" w:id="1770"/>
    <w:p>
      <w:pPr>
        <w:spacing w:after="0"/>
        <w:ind w:left="0"/>
        <w:jc w:val="both"/>
      </w:pPr>
      <w:r>
        <w:rPr>
          <w:rFonts w:ascii="Times New Roman"/>
          <w:b w:val="false"/>
          <w:i w:val="false"/>
          <w:color w:val="000000"/>
          <w:sz w:val="28"/>
        </w:rPr>
        <w:t>
      281. Жұмыс үлгілері:</w:t>
      </w:r>
    </w:p>
    <w:bookmarkEnd w:id="1770"/>
    <w:bookmarkStart w:name="z1774" w:id="1771"/>
    <w:p>
      <w:pPr>
        <w:spacing w:after="0"/>
        <w:ind w:left="0"/>
        <w:jc w:val="both"/>
      </w:pPr>
      <w:r>
        <w:rPr>
          <w:rFonts w:ascii="Times New Roman"/>
          <w:b w:val="false"/>
          <w:i w:val="false"/>
          <w:color w:val="000000"/>
          <w:sz w:val="28"/>
        </w:rPr>
        <w:t>
      Өңдеу:</w:t>
      </w:r>
    </w:p>
    <w:bookmarkEnd w:id="1771"/>
    <w:bookmarkStart w:name="z1775" w:id="1772"/>
    <w:p>
      <w:pPr>
        <w:spacing w:after="0"/>
        <w:ind w:left="0"/>
        <w:jc w:val="both"/>
      </w:pPr>
      <w:r>
        <w:rPr>
          <w:rFonts w:ascii="Times New Roman"/>
          <w:b w:val="false"/>
          <w:i w:val="false"/>
          <w:color w:val="000000"/>
          <w:sz w:val="28"/>
        </w:rPr>
        <w:t>
      1) сыйымдылығы 500 мл дейін әр түрлі колбалар;</w:t>
      </w:r>
    </w:p>
    <w:bookmarkEnd w:id="1772"/>
    <w:bookmarkStart w:name="z1776" w:id="1773"/>
    <w:p>
      <w:pPr>
        <w:spacing w:after="0"/>
        <w:ind w:left="0"/>
        <w:jc w:val="both"/>
      </w:pPr>
      <w:r>
        <w:rPr>
          <w:rFonts w:ascii="Times New Roman"/>
          <w:b w:val="false"/>
          <w:i w:val="false"/>
          <w:color w:val="000000"/>
          <w:sz w:val="28"/>
        </w:rPr>
        <w:t>
      2) сыйымдылығы 300 мл дейін химиялық стақандар;</w:t>
      </w:r>
    </w:p>
    <w:bookmarkEnd w:id="1773"/>
    <w:bookmarkStart w:name="z1777" w:id="1774"/>
    <w:p>
      <w:pPr>
        <w:spacing w:after="0"/>
        <w:ind w:left="0"/>
        <w:jc w:val="both"/>
      </w:pPr>
      <w:r>
        <w:rPr>
          <w:rFonts w:ascii="Times New Roman"/>
          <w:b w:val="false"/>
          <w:i w:val="false"/>
          <w:color w:val="000000"/>
          <w:sz w:val="28"/>
        </w:rPr>
        <w:t>
      3) сыйымдылығы 250 мл дейін цилиндрлар мен мензуркалар.</w:t>
      </w:r>
    </w:p>
    <w:bookmarkEnd w:id="1774"/>
    <w:bookmarkStart w:name="z1778" w:id="1775"/>
    <w:p>
      <w:pPr>
        <w:spacing w:after="0"/>
        <w:ind w:left="0"/>
        <w:jc w:val="both"/>
      </w:pPr>
      <w:r>
        <w:rPr>
          <w:rFonts w:ascii="Times New Roman"/>
          <w:b w:val="false"/>
          <w:i w:val="false"/>
          <w:color w:val="000000"/>
          <w:sz w:val="28"/>
        </w:rPr>
        <w:t>
      Параграф 2. Үрленіп жасалатын бұйымдарды өңдеуші, 4-разряд</w:t>
      </w:r>
    </w:p>
    <w:bookmarkEnd w:id="1775"/>
    <w:bookmarkStart w:name="z1779" w:id="1776"/>
    <w:p>
      <w:pPr>
        <w:spacing w:after="0"/>
        <w:ind w:left="0"/>
        <w:jc w:val="both"/>
      </w:pPr>
      <w:r>
        <w:rPr>
          <w:rFonts w:ascii="Times New Roman"/>
          <w:b w:val="false"/>
          <w:i w:val="false"/>
          <w:color w:val="000000"/>
          <w:sz w:val="28"/>
        </w:rPr>
        <w:t>
      282. Жұмыс сипаттамасы:</w:t>
      </w:r>
    </w:p>
    <w:bookmarkEnd w:id="1776"/>
    <w:bookmarkStart w:name="z1780" w:id="1777"/>
    <w:p>
      <w:pPr>
        <w:spacing w:after="0"/>
        <w:ind w:left="0"/>
        <w:jc w:val="both"/>
      </w:pPr>
      <w:r>
        <w:rPr>
          <w:rFonts w:ascii="Times New Roman"/>
          <w:b w:val="false"/>
          <w:i w:val="false"/>
          <w:color w:val="000000"/>
          <w:sz w:val="28"/>
        </w:rPr>
        <w:t>
      арнайы құралдар мен құрылғылардың көмегімен орта күрделі ыстық шыны бұйымдарын өңдеу;</w:t>
      </w:r>
    </w:p>
    <w:bookmarkEnd w:id="1777"/>
    <w:bookmarkStart w:name="z1781" w:id="1778"/>
    <w:p>
      <w:pPr>
        <w:spacing w:after="0"/>
        <w:ind w:left="0"/>
        <w:jc w:val="both"/>
      </w:pPr>
      <w:r>
        <w:rPr>
          <w:rFonts w:ascii="Times New Roman"/>
          <w:b w:val="false"/>
          <w:i w:val="false"/>
          <w:color w:val="000000"/>
          <w:sz w:val="28"/>
        </w:rPr>
        <w:t>
      шыны бұйымының шетін ыстық түрде жазу және оны құралмен пішіні бойынша кесу;</w:t>
      </w:r>
    </w:p>
    <w:bookmarkEnd w:id="1778"/>
    <w:bookmarkStart w:name="z1782" w:id="1779"/>
    <w:p>
      <w:pPr>
        <w:spacing w:after="0"/>
        <w:ind w:left="0"/>
        <w:jc w:val="both"/>
      </w:pPr>
      <w:r>
        <w:rPr>
          <w:rFonts w:ascii="Times New Roman"/>
          <w:b w:val="false"/>
          <w:i w:val="false"/>
          <w:color w:val="000000"/>
          <w:sz w:val="28"/>
        </w:rPr>
        <w:t>
      шыны бұйымын шетін кескеннен кейін пеште балқыту және технология талаптарына сәйкес түзету.</w:t>
      </w:r>
    </w:p>
    <w:bookmarkEnd w:id="1779"/>
    <w:bookmarkStart w:name="z1783" w:id="1780"/>
    <w:p>
      <w:pPr>
        <w:spacing w:after="0"/>
        <w:ind w:left="0"/>
        <w:jc w:val="both"/>
      </w:pPr>
      <w:r>
        <w:rPr>
          <w:rFonts w:ascii="Times New Roman"/>
          <w:b w:val="false"/>
          <w:i w:val="false"/>
          <w:color w:val="000000"/>
          <w:sz w:val="28"/>
        </w:rPr>
        <w:t>
      283. Білуге тиіс:</w:t>
      </w:r>
    </w:p>
    <w:bookmarkEnd w:id="1780"/>
    <w:bookmarkStart w:name="z1784" w:id="1781"/>
    <w:p>
      <w:pPr>
        <w:spacing w:after="0"/>
        <w:ind w:left="0"/>
        <w:jc w:val="both"/>
      </w:pPr>
      <w:r>
        <w:rPr>
          <w:rFonts w:ascii="Times New Roman"/>
          <w:b w:val="false"/>
          <w:i w:val="false"/>
          <w:color w:val="000000"/>
          <w:sz w:val="28"/>
        </w:rPr>
        <w:t>
      шыны дайындау технологиясы;</w:t>
      </w:r>
    </w:p>
    <w:bookmarkEnd w:id="1781"/>
    <w:bookmarkStart w:name="z1785" w:id="1782"/>
    <w:p>
      <w:pPr>
        <w:spacing w:after="0"/>
        <w:ind w:left="0"/>
        <w:jc w:val="both"/>
      </w:pPr>
      <w:r>
        <w:rPr>
          <w:rFonts w:ascii="Times New Roman"/>
          <w:b w:val="false"/>
          <w:i w:val="false"/>
          <w:color w:val="000000"/>
          <w:sz w:val="28"/>
        </w:rPr>
        <w:t>
      шыны бұйымдарын пеште қыздыру ережесі және шыныны жұмсарту деңгейі, орта күрделі шыны бұйымдарын өңдеу тәсілдері;</w:t>
      </w:r>
    </w:p>
    <w:bookmarkEnd w:id="1782"/>
    <w:bookmarkStart w:name="z1786" w:id="1783"/>
    <w:p>
      <w:pPr>
        <w:spacing w:after="0"/>
        <w:ind w:left="0"/>
        <w:jc w:val="both"/>
      </w:pPr>
      <w:r>
        <w:rPr>
          <w:rFonts w:ascii="Times New Roman"/>
          <w:b w:val="false"/>
          <w:i w:val="false"/>
          <w:color w:val="000000"/>
          <w:sz w:val="28"/>
        </w:rPr>
        <w:t>
      ақау түрлері және оның алдын алу бойынша шаралар.</w:t>
      </w:r>
    </w:p>
    <w:bookmarkEnd w:id="1783"/>
    <w:bookmarkStart w:name="z1787" w:id="1784"/>
    <w:p>
      <w:pPr>
        <w:spacing w:after="0"/>
        <w:ind w:left="0"/>
        <w:jc w:val="both"/>
      </w:pPr>
      <w:r>
        <w:rPr>
          <w:rFonts w:ascii="Times New Roman"/>
          <w:b w:val="false"/>
          <w:i w:val="false"/>
          <w:color w:val="000000"/>
          <w:sz w:val="28"/>
        </w:rPr>
        <w:t>
      284. Жұмыс үлгілері:</w:t>
      </w:r>
    </w:p>
    <w:bookmarkEnd w:id="1784"/>
    <w:bookmarkStart w:name="z1788" w:id="1785"/>
    <w:p>
      <w:pPr>
        <w:spacing w:after="0"/>
        <w:ind w:left="0"/>
        <w:jc w:val="both"/>
      </w:pPr>
      <w:r>
        <w:rPr>
          <w:rFonts w:ascii="Times New Roman"/>
          <w:b w:val="false"/>
          <w:i w:val="false"/>
          <w:color w:val="000000"/>
          <w:sz w:val="28"/>
        </w:rPr>
        <w:t>
      Өңдеу:</w:t>
      </w:r>
    </w:p>
    <w:bookmarkEnd w:id="1785"/>
    <w:bookmarkStart w:name="z1789" w:id="1786"/>
    <w:p>
      <w:pPr>
        <w:spacing w:after="0"/>
        <w:ind w:left="0"/>
        <w:jc w:val="both"/>
      </w:pPr>
      <w:r>
        <w:rPr>
          <w:rFonts w:ascii="Times New Roman"/>
          <w:b w:val="false"/>
          <w:i w:val="false"/>
          <w:color w:val="000000"/>
          <w:sz w:val="28"/>
        </w:rPr>
        <w:t>
      1) сүт, қайнатпаға арналған, парфюмер флакондарға, қабықты тығынға банкалар;</w:t>
      </w:r>
    </w:p>
    <w:bookmarkEnd w:id="1786"/>
    <w:bookmarkStart w:name="z1790" w:id="1787"/>
    <w:p>
      <w:pPr>
        <w:spacing w:after="0"/>
        <w:ind w:left="0"/>
        <w:jc w:val="both"/>
      </w:pPr>
      <w:r>
        <w:rPr>
          <w:rFonts w:ascii="Times New Roman"/>
          <w:b w:val="false"/>
          <w:i w:val="false"/>
          <w:color w:val="000000"/>
          <w:sz w:val="28"/>
        </w:rPr>
        <w:t>
      2) химиялық баллондардың және дәрі-дәрмектерге арналған шыны сауыттардың мойын қылтасы;</w:t>
      </w:r>
    </w:p>
    <w:bookmarkEnd w:id="1787"/>
    <w:bookmarkStart w:name="z1791" w:id="1788"/>
    <w:p>
      <w:pPr>
        <w:spacing w:after="0"/>
        <w:ind w:left="0"/>
        <w:jc w:val="both"/>
      </w:pPr>
      <w:r>
        <w:rPr>
          <w:rFonts w:ascii="Times New Roman"/>
          <w:b w:val="false"/>
          <w:i w:val="false"/>
          <w:color w:val="000000"/>
          <w:sz w:val="28"/>
        </w:rPr>
        <w:t>
      3) сыйымдылығы 500 мл және артық әр түрлі колбалар;</w:t>
      </w:r>
    </w:p>
    <w:bookmarkEnd w:id="1788"/>
    <w:bookmarkStart w:name="z1792" w:id="1789"/>
    <w:p>
      <w:pPr>
        <w:spacing w:after="0"/>
        <w:ind w:left="0"/>
        <w:jc w:val="both"/>
      </w:pPr>
      <w:r>
        <w:rPr>
          <w:rFonts w:ascii="Times New Roman"/>
          <w:b w:val="false"/>
          <w:i w:val="false"/>
          <w:color w:val="000000"/>
          <w:sz w:val="28"/>
        </w:rPr>
        <w:t>
      4) сыйымдылығы 300 мл және артық химиялық стақандар;</w:t>
      </w:r>
    </w:p>
    <w:bookmarkEnd w:id="1789"/>
    <w:bookmarkStart w:name="z1793" w:id="1790"/>
    <w:p>
      <w:pPr>
        <w:spacing w:after="0"/>
        <w:ind w:left="0"/>
        <w:jc w:val="both"/>
      </w:pPr>
      <w:r>
        <w:rPr>
          <w:rFonts w:ascii="Times New Roman"/>
          <w:b w:val="false"/>
          <w:i w:val="false"/>
          <w:color w:val="000000"/>
          <w:sz w:val="28"/>
        </w:rPr>
        <w:t>
      5) шыны қалың қабырғалы түтіктер және бурттармен фасондық бөліктер;</w:t>
      </w:r>
    </w:p>
    <w:bookmarkEnd w:id="1790"/>
    <w:bookmarkStart w:name="z1794" w:id="1791"/>
    <w:p>
      <w:pPr>
        <w:spacing w:after="0"/>
        <w:ind w:left="0"/>
        <w:jc w:val="both"/>
      </w:pPr>
      <w:r>
        <w:rPr>
          <w:rFonts w:ascii="Times New Roman"/>
          <w:b w:val="false"/>
          <w:i w:val="false"/>
          <w:color w:val="000000"/>
          <w:sz w:val="28"/>
        </w:rPr>
        <w:t>
      6) сыйымдылығы 250 мл және артық цилиндрлар мен мензуркалар.</w:t>
      </w:r>
    </w:p>
    <w:bookmarkEnd w:id="1791"/>
    <w:bookmarkStart w:name="z1795" w:id="1792"/>
    <w:p>
      <w:pPr>
        <w:spacing w:after="0"/>
        <w:ind w:left="0"/>
        <w:jc w:val="both"/>
      </w:pPr>
      <w:r>
        <w:rPr>
          <w:rFonts w:ascii="Times New Roman"/>
          <w:b w:val="false"/>
          <w:i w:val="false"/>
          <w:color w:val="000000"/>
          <w:sz w:val="28"/>
        </w:rPr>
        <w:t>
      Параграф 3. Үрленіп жасалатын бұйымдарды өңдеуші, 5-разряд</w:t>
      </w:r>
    </w:p>
    <w:bookmarkEnd w:id="1792"/>
    <w:bookmarkStart w:name="z1796" w:id="1793"/>
    <w:p>
      <w:pPr>
        <w:spacing w:after="0"/>
        <w:ind w:left="0"/>
        <w:jc w:val="both"/>
      </w:pPr>
      <w:r>
        <w:rPr>
          <w:rFonts w:ascii="Times New Roman"/>
          <w:b w:val="false"/>
          <w:i w:val="false"/>
          <w:color w:val="000000"/>
          <w:sz w:val="28"/>
        </w:rPr>
        <w:t>
      285. Жұмыс сипаттамасы:</w:t>
      </w:r>
    </w:p>
    <w:bookmarkEnd w:id="1793"/>
    <w:bookmarkStart w:name="z1797" w:id="1794"/>
    <w:p>
      <w:pPr>
        <w:spacing w:after="0"/>
        <w:ind w:left="0"/>
        <w:jc w:val="both"/>
      </w:pPr>
      <w:r>
        <w:rPr>
          <w:rFonts w:ascii="Times New Roman"/>
          <w:b w:val="false"/>
          <w:i w:val="false"/>
          <w:color w:val="000000"/>
          <w:sz w:val="28"/>
        </w:rPr>
        <w:t>
      технология талаптарына сәйкес арнайы құралдар мен құрылғылардың көмегімен күрделі шыны бұйымдарын өңдеу;</w:t>
      </w:r>
    </w:p>
    <w:bookmarkEnd w:id="1794"/>
    <w:bookmarkStart w:name="z1798" w:id="1795"/>
    <w:p>
      <w:pPr>
        <w:spacing w:after="0"/>
        <w:ind w:left="0"/>
        <w:jc w:val="both"/>
      </w:pPr>
      <w:r>
        <w:rPr>
          <w:rFonts w:ascii="Times New Roman"/>
          <w:b w:val="false"/>
          <w:i w:val="false"/>
          <w:color w:val="000000"/>
          <w:sz w:val="28"/>
        </w:rPr>
        <w:t>
      шыны бұйымын шетін кескеннен кейін пеште балқыту және үлгіге сәйкес түзету.</w:t>
      </w:r>
    </w:p>
    <w:bookmarkEnd w:id="1795"/>
    <w:bookmarkStart w:name="z1799" w:id="1796"/>
    <w:p>
      <w:pPr>
        <w:spacing w:after="0"/>
        <w:ind w:left="0"/>
        <w:jc w:val="both"/>
      </w:pPr>
      <w:r>
        <w:rPr>
          <w:rFonts w:ascii="Times New Roman"/>
          <w:b w:val="false"/>
          <w:i w:val="false"/>
          <w:color w:val="000000"/>
          <w:sz w:val="28"/>
        </w:rPr>
        <w:t>
      286. Білуге тиіс:</w:t>
      </w:r>
    </w:p>
    <w:bookmarkEnd w:id="1796"/>
    <w:bookmarkStart w:name="z1800" w:id="1797"/>
    <w:p>
      <w:pPr>
        <w:spacing w:after="0"/>
        <w:ind w:left="0"/>
        <w:jc w:val="both"/>
      </w:pPr>
      <w:r>
        <w:rPr>
          <w:rFonts w:ascii="Times New Roman"/>
          <w:b w:val="false"/>
          <w:i w:val="false"/>
          <w:color w:val="000000"/>
          <w:sz w:val="28"/>
        </w:rPr>
        <w:t>
      шыны бұйымдарын пеште қыздыру ережесі және шыныны жұмсарту деңгейі;</w:t>
      </w:r>
    </w:p>
    <w:bookmarkEnd w:id="1797"/>
    <w:bookmarkStart w:name="z1801" w:id="1798"/>
    <w:p>
      <w:pPr>
        <w:spacing w:after="0"/>
        <w:ind w:left="0"/>
        <w:jc w:val="both"/>
      </w:pPr>
      <w:r>
        <w:rPr>
          <w:rFonts w:ascii="Times New Roman"/>
          <w:b w:val="false"/>
          <w:i w:val="false"/>
          <w:color w:val="000000"/>
          <w:sz w:val="28"/>
        </w:rPr>
        <w:t>
      күрделі шыны бұйымдарын өңдеу тәсілдері;</w:t>
      </w:r>
    </w:p>
    <w:bookmarkEnd w:id="1798"/>
    <w:bookmarkStart w:name="z1802" w:id="1799"/>
    <w:p>
      <w:pPr>
        <w:spacing w:after="0"/>
        <w:ind w:left="0"/>
        <w:jc w:val="both"/>
      </w:pPr>
      <w:r>
        <w:rPr>
          <w:rFonts w:ascii="Times New Roman"/>
          <w:b w:val="false"/>
          <w:i w:val="false"/>
          <w:color w:val="000000"/>
          <w:sz w:val="28"/>
        </w:rPr>
        <w:t>
      ақау түрлері және оның алдын алу бойынша шаралар.</w:t>
      </w:r>
    </w:p>
    <w:bookmarkEnd w:id="1799"/>
    <w:bookmarkStart w:name="z1803" w:id="1800"/>
    <w:p>
      <w:pPr>
        <w:spacing w:after="0"/>
        <w:ind w:left="0"/>
        <w:jc w:val="both"/>
      </w:pPr>
      <w:r>
        <w:rPr>
          <w:rFonts w:ascii="Times New Roman"/>
          <w:b w:val="false"/>
          <w:i w:val="false"/>
          <w:color w:val="000000"/>
          <w:sz w:val="28"/>
        </w:rPr>
        <w:t>
      287. Жұмыс үлгілері:</w:t>
      </w:r>
    </w:p>
    <w:bookmarkEnd w:id="1800"/>
    <w:bookmarkStart w:name="z1804" w:id="1801"/>
    <w:p>
      <w:pPr>
        <w:spacing w:after="0"/>
        <w:ind w:left="0"/>
        <w:jc w:val="both"/>
      </w:pPr>
      <w:r>
        <w:rPr>
          <w:rFonts w:ascii="Times New Roman"/>
          <w:b w:val="false"/>
          <w:i w:val="false"/>
          <w:color w:val="000000"/>
          <w:sz w:val="28"/>
        </w:rPr>
        <w:t>
      Өңдеу:</w:t>
      </w:r>
    </w:p>
    <w:bookmarkEnd w:id="1801"/>
    <w:bookmarkStart w:name="z1805" w:id="1802"/>
    <w:p>
      <w:pPr>
        <w:spacing w:after="0"/>
        <w:ind w:left="0"/>
        <w:jc w:val="both"/>
      </w:pPr>
      <w:r>
        <w:rPr>
          <w:rFonts w:ascii="Times New Roman"/>
          <w:b w:val="false"/>
          <w:i w:val="false"/>
          <w:color w:val="000000"/>
          <w:sz w:val="28"/>
        </w:rPr>
        <w:t>
      1) бөтелкелер, Эсмарх кружкалары, тығыз қиюластырылған тығынға парфюмер флакондар;</w:t>
      </w:r>
    </w:p>
    <w:bookmarkEnd w:id="1802"/>
    <w:bookmarkStart w:name="z1806" w:id="1803"/>
    <w:p>
      <w:pPr>
        <w:spacing w:after="0"/>
        <w:ind w:left="0"/>
        <w:jc w:val="both"/>
      </w:pPr>
      <w:r>
        <w:rPr>
          <w:rFonts w:ascii="Times New Roman"/>
          <w:b w:val="false"/>
          <w:i w:val="false"/>
          <w:color w:val="000000"/>
          <w:sz w:val="28"/>
        </w:rPr>
        <w:t>
      2) дәрі-дәрмектерге және тығыз қиюластырылған тығынға штанглазға арналған шыны сауыттар.</w:t>
      </w:r>
    </w:p>
    <w:bookmarkEnd w:id="1803"/>
    <w:bookmarkStart w:name="z1807" w:id="1804"/>
    <w:p>
      <w:pPr>
        <w:spacing w:after="0"/>
        <w:ind w:left="0"/>
        <w:jc w:val="both"/>
      </w:pPr>
      <w:r>
        <w:rPr>
          <w:rFonts w:ascii="Times New Roman"/>
          <w:b w:val="false"/>
          <w:i w:val="false"/>
          <w:color w:val="000000"/>
          <w:sz w:val="28"/>
        </w:rPr>
        <w:t>
      Параграф 4. Үрленіп жасалатын бұйымдарды өңдеуші, 6-разряд</w:t>
      </w:r>
    </w:p>
    <w:bookmarkEnd w:id="1804"/>
    <w:bookmarkStart w:name="z1808" w:id="1805"/>
    <w:p>
      <w:pPr>
        <w:spacing w:after="0"/>
        <w:ind w:left="0"/>
        <w:jc w:val="both"/>
      </w:pPr>
      <w:r>
        <w:rPr>
          <w:rFonts w:ascii="Times New Roman"/>
          <w:b w:val="false"/>
          <w:i w:val="false"/>
          <w:color w:val="000000"/>
          <w:sz w:val="28"/>
        </w:rPr>
        <w:t>
      288. Жұмыс сипаттамасы:</w:t>
      </w:r>
    </w:p>
    <w:bookmarkEnd w:id="1805"/>
    <w:bookmarkStart w:name="z1809" w:id="1806"/>
    <w:p>
      <w:pPr>
        <w:spacing w:after="0"/>
        <w:ind w:left="0"/>
        <w:jc w:val="both"/>
      </w:pPr>
      <w:r>
        <w:rPr>
          <w:rFonts w:ascii="Times New Roman"/>
          <w:b w:val="false"/>
          <w:i w:val="false"/>
          <w:color w:val="000000"/>
          <w:sz w:val="28"/>
        </w:rPr>
        <w:t>
      техникалық талаптарға және үлгіге сәйкес арнайы құралдар мен құрылғылардың көмегімен ерекше күрделі шыны бұйымдарын өңдеу;</w:t>
      </w:r>
    </w:p>
    <w:bookmarkEnd w:id="1806"/>
    <w:bookmarkStart w:name="z1810" w:id="1807"/>
    <w:p>
      <w:pPr>
        <w:spacing w:after="0"/>
        <w:ind w:left="0"/>
        <w:jc w:val="both"/>
      </w:pPr>
      <w:r>
        <w:rPr>
          <w:rFonts w:ascii="Times New Roman"/>
          <w:b w:val="false"/>
          <w:i w:val="false"/>
          <w:color w:val="000000"/>
          <w:sz w:val="28"/>
        </w:rPr>
        <w:t>
      фасондық бөліктерін кертпелеу.</w:t>
      </w:r>
    </w:p>
    <w:bookmarkEnd w:id="1807"/>
    <w:bookmarkStart w:name="z1811" w:id="1808"/>
    <w:p>
      <w:pPr>
        <w:spacing w:after="0"/>
        <w:ind w:left="0"/>
        <w:jc w:val="both"/>
      </w:pPr>
      <w:r>
        <w:rPr>
          <w:rFonts w:ascii="Times New Roman"/>
          <w:b w:val="false"/>
          <w:i w:val="false"/>
          <w:color w:val="000000"/>
          <w:sz w:val="28"/>
        </w:rPr>
        <w:t>
      289. Білуге тиіс:</w:t>
      </w:r>
    </w:p>
    <w:bookmarkEnd w:id="1808"/>
    <w:bookmarkStart w:name="z1812" w:id="1809"/>
    <w:p>
      <w:pPr>
        <w:spacing w:after="0"/>
        <w:ind w:left="0"/>
        <w:jc w:val="both"/>
      </w:pPr>
      <w:r>
        <w:rPr>
          <w:rFonts w:ascii="Times New Roman"/>
          <w:b w:val="false"/>
          <w:i w:val="false"/>
          <w:color w:val="000000"/>
          <w:sz w:val="28"/>
        </w:rPr>
        <w:t>
      шыны жасау технологиясының негіздері, қолданылатын құралдар мен құрылғыларды пайдалану ережесі;</w:t>
      </w:r>
    </w:p>
    <w:bookmarkEnd w:id="1809"/>
    <w:bookmarkStart w:name="z1813" w:id="1810"/>
    <w:p>
      <w:pPr>
        <w:spacing w:after="0"/>
        <w:ind w:left="0"/>
        <w:jc w:val="both"/>
      </w:pPr>
      <w:r>
        <w:rPr>
          <w:rFonts w:ascii="Times New Roman"/>
          <w:b w:val="false"/>
          <w:i w:val="false"/>
          <w:color w:val="000000"/>
          <w:sz w:val="28"/>
        </w:rPr>
        <w:t>
      ерекше күрделі шыны бұйымдарын өңдеу;</w:t>
      </w:r>
    </w:p>
    <w:bookmarkEnd w:id="1810"/>
    <w:bookmarkStart w:name="z1814" w:id="1811"/>
    <w:p>
      <w:pPr>
        <w:spacing w:after="0"/>
        <w:ind w:left="0"/>
        <w:jc w:val="both"/>
      </w:pPr>
      <w:r>
        <w:rPr>
          <w:rFonts w:ascii="Times New Roman"/>
          <w:b w:val="false"/>
          <w:i w:val="false"/>
          <w:color w:val="000000"/>
          <w:sz w:val="28"/>
        </w:rPr>
        <w:t>
      шыны бұйымдарының шеттерін қыздыру және өңдеу тәсілдері;</w:t>
      </w:r>
    </w:p>
    <w:bookmarkEnd w:id="1811"/>
    <w:bookmarkStart w:name="z1815" w:id="1812"/>
    <w:p>
      <w:pPr>
        <w:spacing w:after="0"/>
        <w:ind w:left="0"/>
        <w:jc w:val="both"/>
      </w:pPr>
      <w:r>
        <w:rPr>
          <w:rFonts w:ascii="Times New Roman"/>
          <w:b w:val="false"/>
          <w:i w:val="false"/>
          <w:color w:val="000000"/>
          <w:sz w:val="28"/>
        </w:rPr>
        <w:t>
      шынының негізгі маркалары, ақау түрлері және оның алдын алу бойынша шаралар.</w:t>
      </w:r>
    </w:p>
    <w:bookmarkEnd w:id="1812"/>
    <w:bookmarkStart w:name="z1816" w:id="1813"/>
    <w:p>
      <w:pPr>
        <w:spacing w:after="0"/>
        <w:ind w:left="0"/>
        <w:jc w:val="both"/>
      </w:pPr>
      <w:r>
        <w:rPr>
          <w:rFonts w:ascii="Times New Roman"/>
          <w:b w:val="false"/>
          <w:i w:val="false"/>
          <w:color w:val="000000"/>
          <w:sz w:val="28"/>
        </w:rPr>
        <w:t>
      290. Жұмыс үлгілері:</w:t>
      </w:r>
    </w:p>
    <w:bookmarkEnd w:id="1813"/>
    <w:bookmarkStart w:name="z1817" w:id="1814"/>
    <w:p>
      <w:pPr>
        <w:spacing w:after="0"/>
        <w:ind w:left="0"/>
        <w:jc w:val="both"/>
      </w:pPr>
      <w:r>
        <w:rPr>
          <w:rFonts w:ascii="Times New Roman"/>
          <w:b w:val="false"/>
          <w:i w:val="false"/>
          <w:color w:val="000000"/>
          <w:sz w:val="28"/>
        </w:rPr>
        <w:t>
      Өңдеу:</w:t>
      </w:r>
    </w:p>
    <w:bookmarkEnd w:id="1814"/>
    <w:bookmarkStart w:name="z1818" w:id="1815"/>
    <w:p>
      <w:pPr>
        <w:spacing w:after="0"/>
        <w:ind w:left="0"/>
        <w:jc w:val="both"/>
      </w:pPr>
      <w:r>
        <w:rPr>
          <w:rFonts w:ascii="Times New Roman"/>
          <w:b w:val="false"/>
          <w:i w:val="false"/>
          <w:color w:val="000000"/>
          <w:sz w:val="28"/>
        </w:rPr>
        <w:t>
      1) бокалдар, шағын мөлшерлі аяғы бар құмыралар, креманкалар, рюмкалар, фужерлер – шағын мөлшерлі түбін өңдеу;</w:t>
      </w:r>
    </w:p>
    <w:bookmarkEnd w:id="1815"/>
    <w:bookmarkStart w:name="z1819" w:id="1816"/>
    <w:p>
      <w:pPr>
        <w:spacing w:after="0"/>
        <w:ind w:left="0"/>
        <w:jc w:val="both"/>
      </w:pPr>
      <w:r>
        <w:rPr>
          <w:rFonts w:ascii="Times New Roman"/>
          <w:b w:val="false"/>
          <w:i w:val="false"/>
          <w:color w:val="000000"/>
          <w:sz w:val="28"/>
        </w:rPr>
        <w:t>
      2) тұтқасыз құмыралар;</w:t>
      </w:r>
    </w:p>
    <w:bookmarkEnd w:id="1816"/>
    <w:bookmarkStart w:name="z1820" w:id="1817"/>
    <w:p>
      <w:pPr>
        <w:spacing w:after="0"/>
        <w:ind w:left="0"/>
        <w:jc w:val="both"/>
      </w:pPr>
      <w:r>
        <w:rPr>
          <w:rFonts w:ascii="Times New Roman"/>
          <w:b w:val="false"/>
          <w:i w:val="false"/>
          <w:color w:val="000000"/>
          <w:sz w:val="28"/>
        </w:rPr>
        <w:t>
      3) диаметрі 200 мм артық шашыратқыштар.</w:t>
      </w:r>
    </w:p>
    <w:bookmarkEnd w:id="1817"/>
    <w:bookmarkStart w:name="z1821" w:id="1818"/>
    <w:p>
      <w:pPr>
        <w:spacing w:after="0"/>
        <w:ind w:left="0"/>
        <w:jc w:val="both"/>
      </w:pPr>
      <w:r>
        <w:rPr>
          <w:rFonts w:ascii="Times New Roman"/>
          <w:b w:val="false"/>
          <w:i w:val="false"/>
          <w:color w:val="000000"/>
          <w:sz w:val="28"/>
        </w:rPr>
        <w:t>
      Пішіні бойынша ерекше күрделі шыны бұйымдарын өңдеу бойынша жұмыстарды орындау кезінде - 7-разряд.</w:t>
      </w:r>
    </w:p>
    <w:bookmarkEnd w:id="1818"/>
    <w:bookmarkStart w:name="z1822" w:id="1819"/>
    <w:p>
      <w:pPr>
        <w:spacing w:after="0"/>
        <w:ind w:left="0"/>
        <w:jc w:val="both"/>
      </w:pPr>
      <w:r>
        <w:rPr>
          <w:rFonts w:ascii="Times New Roman"/>
          <w:b w:val="false"/>
          <w:i w:val="false"/>
          <w:color w:val="000000"/>
          <w:sz w:val="28"/>
        </w:rPr>
        <w:t>
      291. Жұмыс үлгілері.</w:t>
      </w:r>
    </w:p>
    <w:bookmarkEnd w:id="1819"/>
    <w:bookmarkStart w:name="z1823" w:id="1820"/>
    <w:p>
      <w:pPr>
        <w:spacing w:after="0"/>
        <w:ind w:left="0"/>
        <w:jc w:val="both"/>
      </w:pPr>
      <w:r>
        <w:rPr>
          <w:rFonts w:ascii="Times New Roman"/>
          <w:b w:val="false"/>
          <w:i w:val="false"/>
          <w:color w:val="000000"/>
          <w:sz w:val="28"/>
        </w:rPr>
        <w:t>
      1) құмыралар, күбілер, ірі құмыралар, тұтқасы бар графиндар және ірі бұйымдар, аяқтары бар және жабыстырылған тұғырықтарда дайындамалар;</w:t>
      </w:r>
    </w:p>
    <w:bookmarkEnd w:id="1820"/>
    <w:bookmarkStart w:name="z1824" w:id="1821"/>
    <w:p>
      <w:pPr>
        <w:spacing w:after="0"/>
        <w:ind w:left="0"/>
        <w:jc w:val="both"/>
      </w:pPr>
      <w:r>
        <w:rPr>
          <w:rFonts w:ascii="Times New Roman"/>
          <w:b w:val="false"/>
          <w:i w:val="false"/>
          <w:color w:val="000000"/>
          <w:sz w:val="28"/>
        </w:rPr>
        <w:t>
      2) диаметрі 70-тен 90 мм дейін бұйымдардың түбін өңдеу;</w:t>
      </w:r>
    </w:p>
    <w:bookmarkEnd w:id="1821"/>
    <w:bookmarkStart w:name="z1825" w:id="1822"/>
    <w:p>
      <w:pPr>
        <w:spacing w:after="0"/>
        <w:ind w:left="0"/>
        <w:jc w:val="both"/>
      </w:pPr>
      <w:r>
        <w:rPr>
          <w:rFonts w:ascii="Times New Roman"/>
          <w:b w:val="false"/>
          <w:i w:val="false"/>
          <w:color w:val="000000"/>
          <w:sz w:val="28"/>
        </w:rPr>
        <w:t>
      3) диаметрі 250 мм артық өңдеулері бар күрделі конфигурациялы шашыратқыштар.</w:t>
      </w:r>
    </w:p>
    <w:bookmarkEnd w:id="1822"/>
    <w:bookmarkStart w:name="z1826" w:id="1823"/>
    <w:p>
      <w:pPr>
        <w:spacing w:after="0"/>
        <w:ind w:left="0"/>
        <w:jc w:val="both"/>
      </w:pPr>
      <w:r>
        <w:rPr>
          <w:rFonts w:ascii="Times New Roman"/>
          <w:b w:val="false"/>
          <w:i w:val="false"/>
          <w:color w:val="000000"/>
          <w:sz w:val="28"/>
        </w:rPr>
        <w:t>
      Бірегей бұйымдар мен көрме үлгілерін өңдеу бойынша жұмыстарды орындау кезінде - 8-разряд.</w:t>
      </w:r>
    </w:p>
    <w:bookmarkEnd w:id="1823"/>
    <w:bookmarkStart w:name="z1827" w:id="1824"/>
    <w:p>
      <w:pPr>
        <w:spacing w:after="0"/>
        <w:ind w:left="0"/>
        <w:jc w:val="both"/>
      </w:pPr>
      <w:r>
        <w:rPr>
          <w:rFonts w:ascii="Times New Roman"/>
          <w:b w:val="false"/>
          <w:i w:val="false"/>
          <w:color w:val="000000"/>
          <w:sz w:val="28"/>
        </w:rPr>
        <w:t>
      292. Жұмыс үлгілері.</w:t>
      </w:r>
    </w:p>
    <w:bookmarkEnd w:id="1824"/>
    <w:bookmarkStart w:name="z1828" w:id="1825"/>
    <w:p>
      <w:pPr>
        <w:spacing w:after="0"/>
        <w:ind w:left="0"/>
        <w:jc w:val="both"/>
      </w:pPr>
      <w:r>
        <w:rPr>
          <w:rFonts w:ascii="Times New Roman"/>
          <w:b w:val="false"/>
          <w:i w:val="false"/>
          <w:color w:val="000000"/>
          <w:sz w:val="28"/>
        </w:rPr>
        <w:t>
      1) жеміс-жидектерге арналған құмыралар, Түбінің диаметрі 90 мм артық сыраға арналған бокалдар;</w:t>
      </w:r>
    </w:p>
    <w:bookmarkEnd w:id="1825"/>
    <w:bookmarkStart w:name="z1829" w:id="1826"/>
    <w:p>
      <w:pPr>
        <w:spacing w:after="0"/>
        <w:ind w:left="0"/>
        <w:jc w:val="both"/>
      </w:pPr>
      <w:r>
        <w:rPr>
          <w:rFonts w:ascii="Times New Roman"/>
          <w:b w:val="false"/>
          <w:i w:val="false"/>
          <w:color w:val="000000"/>
          <w:sz w:val="28"/>
        </w:rPr>
        <w:t>
      2) цинксульфидті жіппен гутендік жасау бұйымдары және басқа жоғары көркем бұйымдар.</w:t>
      </w:r>
    </w:p>
    <w:bookmarkEnd w:id="1826"/>
    <w:bookmarkStart w:name="z1830" w:id="1827"/>
    <w:p>
      <w:pPr>
        <w:spacing w:after="0"/>
        <w:ind w:left="0"/>
        <w:jc w:val="both"/>
      </w:pPr>
      <w:r>
        <w:rPr>
          <w:rFonts w:ascii="Times New Roman"/>
          <w:b w:val="false"/>
          <w:i w:val="false"/>
          <w:color w:val="000000"/>
          <w:sz w:val="28"/>
        </w:rPr>
        <w:t>
      53. Шыны бұйымдарын күйдіруші</w:t>
      </w:r>
    </w:p>
    <w:bookmarkEnd w:id="1827"/>
    <w:bookmarkStart w:name="z1831" w:id="1828"/>
    <w:p>
      <w:pPr>
        <w:spacing w:after="0"/>
        <w:ind w:left="0"/>
        <w:jc w:val="both"/>
      </w:pPr>
      <w:r>
        <w:rPr>
          <w:rFonts w:ascii="Times New Roman"/>
          <w:b w:val="false"/>
          <w:i w:val="false"/>
          <w:color w:val="000000"/>
          <w:sz w:val="28"/>
        </w:rPr>
        <w:t>
      Параграф 1. Шыны бұйымдарын күйдіруші, 2-разряд</w:t>
      </w:r>
    </w:p>
    <w:bookmarkEnd w:id="1828"/>
    <w:bookmarkStart w:name="z1832" w:id="1829"/>
    <w:p>
      <w:pPr>
        <w:spacing w:after="0"/>
        <w:ind w:left="0"/>
        <w:jc w:val="both"/>
      </w:pPr>
      <w:r>
        <w:rPr>
          <w:rFonts w:ascii="Times New Roman"/>
          <w:b w:val="false"/>
          <w:i w:val="false"/>
          <w:color w:val="000000"/>
          <w:sz w:val="28"/>
        </w:rPr>
        <w:t>
      293. Жұмыс сипаттамасы:</w:t>
      </w:r>
    </w:p>
    <w:bookmarkEnd w:id="1829"/>
    <w:bookmarkStart w:name="z1833" w:id="1830"/>
    <w:p>
      <w:pPr>
        <w:spacing w:after="0"/>
        <w:ind w:left="0"/>
        <w:jc w:val="both"/>
      </w:pPr>
      <w:r>
        <w:rPr>
          <w:rFonts w:ascii="Times New Roman"/>
          <w:b w:val="false"/>
          <w:i w:val="false"/>
          <w:color w:val="000000"/>
          <w:sz w:val="28"/>
        </w:rPr>
        <w:t>
      берілген температуралық режимдер бойынша қарапайым шыны бұйымдарын күйдіру процесін жүргізу;</w:t>
      </w:r>
    </w:p>
    <w:bookmarkEnd w:id="1830"/>
    <w:bookmarkStart w:name="z1834" w:id="1831"/>
    <w:p>
      <w:pPr>
        <w:spacing w:after="0"/>
        <w:ind w:left="0"/>
        <w:jc w:val="both"/>
      </w:pPr>
      <w:r>
        <w:rPr>
          <w:rFonts w:ascii="Times New Roman"/>
          <w:b w:val="false"/>
          <w:i w:val="false"/>
          <w:color w:val="000000"/>
          <w:sz w:val="28"/>
        </w:rPr>
        <w:t>
      күйдіру пештерін жұмысқа дайындау;</w:t>
      </w:r>
    </w:p>
    <w:bookmarkEnd w:id="1831"/>
    <w:bookmarkStart w:name="z1835" w:id="1832"/>
    <w:p>
      <w:pPr>
        <w:spacing w:after="0"/>
        <w:ind w:left="0"/>
        <w:jc w:val="both"/>
      </w:pPr>
      <w:r>
        <w:rPr>
          <w:rFonts w:ascii="Times New Roman"/>
          <w:b w:val="false"/>
          <w:i w:val="false"/>
          <w:color w:val="000000"/>
          <w:sz w:val="28"/>
        </w:rPr>
        <w:t>
      ыстық шыны бұйымдарын кесуден, өңдеуден кейін қабылдау, оларды күйдіру пешіне ауыстыру және тиеу;</w:t>
      </w:r>
    </w:p>
    <w:bookmarkEnd w:id="1832"/>
    <w:bookmarkStart w:name="z1836" w:id="1833"/>
    <w:p>
      <w:pPr>
        <w:spacing w:after="0"/>
        <w:ind w:left="0"/>
        <w:jc w:val="both"/>
      </w:pPr>
      <w:r>
        <w:rPr>
          <w:rFonts w:ascii="Times New Roman"/>
          <w:b w:val="false"/>
          <w:i w:val="false"/>
          <w:color w:val="000000"/>
          <w:sz w:val="28"/>
        </w:rPr>
        <w:t>
      муфельді пештерде дроттан сувенирлерді күйдіру;</w:t>
      </w:r>
    </w:p>
    <w:bookmarkEnd w:id="1833"/>
    <w:bookmarkStart w:name="z1837" w:id="1834"/>
    <w:p>
      <w:pPr>
        <w:spacing w:after="0"/>
        <w:ind w:left="0"/>
        <w:jc w:val="both"/>
      </w:pPr>
      <w:r>
        <w:rPr>
          <w:rFonts w:ascii="Times New Roman"/>
          <w:b w:val="false"/>
          <w:i w:val="false"/>
          <w:color w:val="000000"/>
          <w:sz w:val="28"/>
        </w:rPr>
        <w:t>
      күйдіру пештерінен күйдірілген шыны бұйымдарын сұрыптау.</w:t>
      </w:r>
    </w:p>
    <w:bookmarkEnd w:id="1834"/>
    <w:bookmarkStart w:name="z1838" w:id="1835"/>
    <w:p>
      <w:pPr>
        <w:spacing w:after="0"/>
        <w:ind w:left="0"/>
        <w:jc w:val="both"/>
      </w:pPr>
      <w:r>
        <w:rPr>
          <w:rFonts w:ascii="Times New Roman"/>
          <w:b w:val="false"/>
          <w:i w:val="false"/>
          <w:color w:val="000000"/>
          <w:sz w:val="28"/>
        </w:rPr>
        <w:t>
      294. Білуге тиіс:</w:t>
      </w:r>
    </w:p>
    <w:bookmarkEnd w:id="1835"/>
    <w:bookmarkStart w:name="z1839" w:id="1836"/>
    <w:p>
      <w:pPr>
        <w:spacing w:after="0"/>
        <w:ind w:left="0"/>
        <w:jc w:val="both"/>
      </w:pPr>
      <w:r>
        <w:rPr>
          <w:rFonts w:ascii="Times New Roman"/>
          <w:b w:val="false"/>
          <w:i w:val="false"/>
          <w:color w:val="000000"/>
          <w:sz w:val="28"/>
        </w:rPr>
        <w:t>
      күйдіру пештері мен муфельді пештердің әрекет ету қағидасы;</w:t>
      </w:r>
    </w:p>
    <w:bookmarkEnd w:id="1836"/>
    <w:bookmarkStart w:name="z1840" w:id="1837"/>
    <w:p>
      <w:pPr>
        <w:spacing w:after="0"/>
        <w:ind w:left="0"/>
        <w:jc w:val="both"/>
      </w:pPr>
      <w:r>
        <w:rPr>
          <w:rFonts w:ascii="Times New Roman"/>
          <w:b w:val="false"/>
          <w:i w:val="false"/>
          <w:color w:val="000000"/>
          <w:sz w:val="28"/>
        </w:rPr>
        <w:t>
      ыстық шыны бұйымдарын пайдалану ережесі;</w:t>
      </w:r>
    </w:p>
    <w:bookmarkEnd w:id="1837"/>
    <w:bookmarkStart w:name="z1841" w:id="1838"/>
    <w:p>
      <w:pPr>
        <w:spacing w:after="0"/>
        <w:ind w:left="0"/>
        <w:jc w:val="both"/>
      </w:pPr>
      <w:r>
        <w:rPr>
          <w:rFonts w:ascii="Times New Roman"/>
          <w:b w:val="false"/>
          <w:i w:val="false"/>
          <w:color w:val="000000"/>
          <w:sz w:val="28"/>
        </w:rPr>
        <w:t>
      шыны бұйымдарын күйдіруге тиеу және салу, күйдірудің температуралық режимі.</w:t>
      </w:r>
    </w:p>
    <w:bookmarkEnd w:id="1838"/>
    <w:bookmarkStart w:name="z1842" w:id="1839"/>
    <w:p>
      <w:pPr>
        <w:spacing w:after="0"/>
        <w:ind w:left="0"/>
        <w:jc w:val="both"/>
      </w:pPr>
      <w:r>
        <w:rPr>
          <w:rFonts w:ascii="Times New Roman"/>
          <w:b w:val="false"/>
          <w:i w:val="false"/>
          <w:color w:val="000000"/>
          <w:sz w:val="28"/>
        </w:rPr>
        <w:t>
      295. Жұмыс үлгілер:</w:t>
      </w:r>
    </w:p>
    <w:bookmarkEnd w:id="1839"/>
    <w:bookmarkStart w:name="z1843" w:id="1840"/>
    <w:p>
      <w:pPr>
        <w:spacing w:after="0"/>
        <w:ind w:left="0"/>
        <w:jc w:val="both"/>
      </w:pPr>
      <w:r>
        <w:rPr>
          <w:rFonts w:ascii="Times New Roman"/>
          <w:b w:val="false"/>
          <w:i w:val="false"/>
          <w:color w:val="000000"/>
          <w:sz w:val="28"/>
        </w:rPr>
        <w:t>
      1) конфигурациясы жағынан қарапайым престелген бөлшектердің дайындамалары - тұрпайы күйдіру;</w:t>
      </w:r>
    </w:p>
    <w:bookmarkEnd w:id="1840"/>
    <w:bookmarkStart w:name="z1844" w:id="1841"/>
    <w:p>
      <w:pPr>
        <w:spacing w:after="0"/>
        <w:ind w:left="0"/>
        <w:jc w:val="both"/>
      </w:pPr>
      <w:r>
        <w:rPr>
          <w:rFonts w:ascii="Times New Roman"/>
          <w:b w:val="false"/>
          <w:i w:val="false"/>
          <w:color w:val="000000"/>
          <w:sz w:val="28"/>
        </w:rPr>
        <w:t>
      2) плиткалар, конденсаторлар және басқа ұқсас шыны бұйымдары - күйдіру.</w:t>
      </w:r>
    </w:p>
    <w:bookmarkEnd w:id="1841"/>
    <w:bookmarkStart w:name="z1845" w:id="1842"/>
    <w:p>
      <w:pPr>
        <w:spacing w:after="0"/>
        <w:ind w:left="0"/>
        <w:jc w:val="both"/>
      </w:pPr>
      <w:r>
        <w:rPr>
          <w:rFonts w:ascii="Times New Roman"/>
          <w:b w:val="false"/>
          <w:i w:val="false"/>
          <w:color w:val="000000"/>
          <w:sz w:val="28"/>
        </w:rPr>
        <w:t>
      Параграф 2. Шыны бұйымдарын күйдіруші, 3-разряд</w:t>
      </w:r>
    </w:p>
    <w:bookmarkEnd w:id="1842"/>
    <w:bookmarkStart w:name="z1846" w:id="1843"/>
    <w:p>
      <w:pPr>
        <w:spacing w:after="0"/>
        <w:ind w:left="0"/>
        <w:jc w:val="both"/>
      </w:pPr>
      <w:r>
        <w:rPr>
          <w:rFonts w:ascii="Times New Roman"/>
          <w:b w:val="false"/>
          <w:i w:val="false"/>
          <w:color w:val="000000"/>
          <w:sz w:val="28"/>
        </w:rPr>
        <w:t>
      296. Жұмыс сипаттамасы:</w:t>
      </w:r>
    </w:p>
    <w:bookmarkEnd w:id="1843"/>
    <w:bookmarkStart w:name="z1847" w:id="1844"/>
    <w:p>
      <w:pPr>
        <w:spacing w:after="0"/>
        <w:ind w:left="0"/>
        <w:jc w:val="both"/>
      </w:pPr>
      <w:r>
        <w:rPr>
          <w:rFonts w:ascii="Times New Roman"/>
          <w:b w:val="false"/>
          <w:i w:val="false"/>
          <w:color w:val="000000"/>
          <w:sz w:val="28"/>
        </w:rPr>
        <w:t>
      берілген температуралық режимдер бойынша орта күрделі шыны бұйымдарын күйдіру процесін жүргізу;</w:t>
      </w:r>
    </w:p>
    <w:bookmarkEnd w:id="1844"/>
    <w:bookmarkStart w:name="z1848" w:id="1845"/>
    <w:p>
      <w:pPr>
        <w:spacing w:after="0"/>
        <w:ind w:left="0"/>
        <w:jc w:val="both"/>
      </w:pPr>
      <w:r>
        <w:rPr>
          <w:rFonts w:ascii="Times New Roman"/>
          <w:b w:val="false"/>
          <w:i w:val="false"/>
          <w:color w:val="000000"/>
          <w:sz w:val="28"/>
        </w:rPr>
        <w:t>
      күйдіру пештерін жұмысқа дайындау: белгілі бір температураға дейін қыздыру, транспортер лентасын, газсоратын жүйені қосу;</w:t>
      </w:r>
    </w:p>
    <w:bookmarkEnd w:id="1845"/>
    <w:bookmarkStart w:name="z1849" w:id="1846"/>
    <w:p>
      <w:pPr>
        <w:spacing w:after="0"/>
        <w:ind w:left="0"/>
        <w:jc w:val="both"/>
      </w:pPr>
      <w:r>
        <w:rPr>
          <w:rFonts w:ascii="Times New Roman"/>
          <w:b w:val="false"/>
          <w:i w:val="false"/>
          <w:color w:val="000000"/>
          <w:sz w:val="28"/>
        </w:rPr>
        <w:t>
      шыны бұйымдарын күйдіру пешіне тиеу;</w:t>
      </w:r>
    </w:p>
    <w:bookmarkEnd w:id="1846"/>
    <w:bookmarkStart w:name="z1850" w:id="1847"/>
    <w:p>
      <w:pPr>
        <w:spacing w:after="0"/>
        <w:ind w:left="0"/>
        <w:jc w:val="both"/>
      </w:pPr>
      <w:r>
        <w:rPr>
          <w:rFonts w:ascii="Times New Roman"/>
          <w:b w:val="false"/>
          <w:i w:val="false"/>
          <w:color w:val="000000"/>
          <w:sz w:val="28"/>
        </w:rPr>
        <w:t>
      арнаның ұзындығы бойынша күйдіру температурасын, отын мен ауаны беруді реттеу;</w:t>
      </w:r>
    </w:p>
    <w:bookmarkEnd w:id="1847"/>
    <w:bookmarkStart w:name="z1851" w:id="1848"/>
    <w:p>
      <w:pPr>
        <w:spacing w:after="0"/>
        <w:ind w:left="0"/>
        <w:jc w:val="both"/>
      </w:pPr>
      <w:r>
        <w:rPr>
          <w:rFonts w:ascii="Times New Roman"/>
          <w:b w:val="false"/>
          <w:i w:val="false"/>
          <w:color w:val="000000"/>
          <w:sz w:val="28"/>
        </w:rPr>
        <w:t>
      күйдірілген шыны бұйымдарын күйдіру пештерінен түсіру;</w:t>
      </w:r>
    </w:p>
    <w:bookmarkEnd w:id="1848"/>
    <w:bookmarkStart w:name="z1852" w:id="1849"/>
    <w:p>
      <w:pPr>
        <w:spacing w:after="0"/>
        <w:ind w:left="0"/>
        <w:jc w:val="both"/>
      </w:pPr>
      <w:r>
        <w:rPr>
          <w:rFonts w:ascii="Times New Roman"/>
          <w:b w:val="false"/>
          <w:i w:val="false"/>
          <w:color w:val="000000"/>
          <w:sz w:val="28"/>
        </w:rPr>
        <w:t>
      күйдірілетін шыны бұйымдарына техникалық құжаттаманы рәсімдеу.</w:t>
      </w:r>
    </w:p>
    <w:bookmarkEnd w:id="1849"/>
    <w:bookmarkStart w:name="z1853" w:id="1850"/>
    <w:p>
      <w:pPr>
        <w:spacing w:after="0"/>
        <w:ind w:left="0"/>
        <w:jc w:val="both"/>
      </w:pPr>
      <w:r>
        <w:rPr>
          <w:rFonts w:ascii="Times New Roman"/>
          <w:b w:val="false"/>
          <w:i w:val="false"/>
          <w:color w:val="000000"/>
          <w:sz w:val="28"/>
        </w:rPr>
        <w:t>
      297. Білуге тиіс:</w:t>
      </w:r>
    </w:p>
    <w:bookmarkEnd w:id="1850"/>
    <w:bookmarkStart w:name="z1854" w:id="1851"/>
    <w:p>
      <w:pPr>
        <w:spacing w:after="0"/>
        <w:ind w:left="0"/>
        <w:jc w:val="both"/>
      </w:pPr>
      <w:r>
        <w:rPr>
          <w:rFonts w:ascii="Times New Roman"/>
          <w:b w:val="false"/>
          <w:i w:val="false"/>
          <w:color w:val="000000"/>
          <w:sz w:val="28"/>
        </w:rPr>
        <w:t>
      күйдіру пештері мен муфельді пештердің құрылысы;</w:t>
      </w:r>
    </w:p>
    <w:bookmarkEnd w:id="1851"/>
    <w:bookmarkStart w:name="z1855" w:id="1852"/>
    <w:p>
      <w:pPr>
        <w:spacing w:after="0"/>
        <w:ind w:left="0"/>
        <w:jc w:val="both"/>
      </w:pPr>
      <w:r>
        <w:rPr>
          <w:rFonts w:ascii="Times New Roman"/>
          <w:b w:val="false"/>
          <w:i w:val="false"/>
          <w:color w:val="000000"/>
          <w:sz w:val="28"/>
        </w:rPr>
        <w:t>
      шыны бұйымдарын салу және түсіру ережесі;</w:t>
      </w:r>
    </w:p>
    <w:bookmarkEnd w:id="1852"/>
    <w:bookmarkStart w:name="z1856" w:id="1853"/>
    <w:p>
      <w:pPr>
        <w:spacing w:after="0"/>
        <w:ind w:left="0"/>
        <w:jc w:val="both"/>
      </w:pPr>
      <w:r>
        <w:rPr>
          <w:rFonts w:ascii="Times New Roman"/>
          <w:b w:val="false"/>
          <w:i w:val="false"/>
          <w:color w:val="000000"/>
          <w:sz w:val="28"/>
        </w:rPr>
        <w:t>
      шыны бұйымдарының маркалары, күйдірудің температуралық режимі, жылу өлшейтін аспаптарды пайдалану ережесі;</w:t>
      </w:r>
    </w:p>
    <w:bookmarkEnd w:id="1853"/>
    <w:bookmarkStart w:name="z1857" w:id="1854"/>
    <w:p>
      <w:pPr>
        <w:spacing w:after="0"/>
        <w:ind w:left="0"/>
        <w:jc w:val="both"/>
      </w:pPr>
      <w:r>
        <w:rPr>
          <w:rFonts w:ascii="Times New Roman"/>
          <w:b w:val="false"/>
          <w:i w:val="false"/>
          <w:color w:val="000000"/>
          <w:sz w:val="28"/>
        </w:rPr>
        <w:t>
      ақау түрлері және оны жою ережесі.</w:t>
      </w:r>
    </w:p>
    <w:bookmarkEnd w:id="1854"/>
    <w:bookmarkStart w:name="z1858" w:id="1855"/>
    <w:p>
      <w:pPr>
        <w:spacing w:after="0"/>
        <w:ind w:left="0"/>
        <w:jc w:val="both"/>
      </w:pPr>
      <w:r>
        <w:rPr>
          <w:rFonts w:ascii="Times New Roman"/>
          <w:b w:val="false"/>
          <w:i w:val="false"/>
          <w:color w:val="000000"/>
          <w:sz w:val="28"/>
        </w:rPr>
        <w:t>
      298. Жұмыс үлгілері:</w:t>
      </w:r>
    </w:p>
    <w:bookmarkEnd w:id="1855"/>
    <w:bookmarkStart w:name="z1859" w:id="1856"/>
    <w:p>
      <w:pPr>
        <w:spacing w:after="0"/>
        <w:ind w:left="0"/>
        <w:jc w:val="both"/>
      </w:pPr>
      <w:r>
        <w:rPr>
          <w:rFonts w:ascii="Times New Roman"/>
          <w:b w:val="false"/>
          <w:i w:val="false"/>
          <w:color w:val="000000"/>
          <w:sz w:val="28"/>
        </w:rPr>
        <w:t>
      1) аппараттар мен аспаптарға бөлшектер - күйдіру;</w:t>
      </w:r>
    </w:p>
    <w:bookmarkEnd w:id="1856"/>
    <w:bookmarkStart w:name="z1860" w:id="1857"/>
    <w:p>
      <w:pPr>
        <w:spacing w:after="0"/>
        <w:ind w:left="0"/>
        <w:jc w:val="both"/>
      </w:pPr>
      <w:r>
        <w:rPr>
          <w:rFonts w:ascii="Times New Roman"/>
          <w:b w:val="false"/>
          <w:i w:val="false"/>
          <w:color w:val="000000"/>
          <w:sz w:val="28"/>
        </w:rPr>
        <w:t>
      2) сүт шынысынан термометрдердің және шкала ауыстырып қосқыштарының дайындамалары - күйдіру;</w:t>
      </w:r>
    </w:p>
    <w:bookmarkEnd w:id="1857"/>
    <w:bookmarkStart w:name="z1861" w:id="1858"/>
    <w:p>
      <w:pPr>
        <w:spacing w:after="0"/>
        <w:ind w:left="0"/>
        <w:jc w:val="both"/>
      </w:pPr>
      <w:r>
        <w:rPr>
          <w:rFonts w:ascii="Times New Roman"/>
          <w:b w:val="false"/>
          <w:i w:val="false"/>
          <w:color w:val="000000"/>
          <w:sz w:val="28"/>
        </w:rPr>
        <w:t>
      3) призмалар, пластиналар - күйдіру;</w:t>
      </w:r>
    </w:p>
    <w:bookmarkEnd w:id="1858"/>
    <w:bookmarkStart w:name="z1862" w:id="1859"/>
    <w:p>
      <w:pPr>
        <w:spacing w:after="0"/>
        <w:ind w:left="0"/>
        <w:jc w:val="both"/>
      </w:pPr>
      <w:r>
        <w:rPr>
          <w:rFonts w:ascii="Times New Roman"/>
          <w:b w:val="false"/>
          <w:i w:val="false"/>
          <w:color w:val="000000"/>
          <w:sz w:val="28"/>
        </w:rPr>
        <w:t>
      4) шыны бұйымдары, мүсін өнері - күйдіру;</w:t>
      </w:r>
    </w:p>
    <w:bookmarkEnd w:id="1859"/>
    <w:bookmarkStart w:name="z1863" w:id="1860"/>
    <w:p>
      <w:pPr>
        <w:spacing w:after="0"/>
        <w:ind w:left="0"/>
        <w:jc w:val="both"/>
      </w:pPr>
      <w:r>
        <w:rPr>
          <w:rFonts w:ascii="Times New Roman"/>
          <w:b w:val="false"/>
          <w:i w:val="false"/>
          <w:color w:val="000000"/>
          <w:sz w:val="28"/>
        </w:rPr>
        <w:t>
      5) техникалық, химиялық контактілік, метеорологиялық термометрлер – жасанды тозу;</w:t>
      </w:r>
    </w:p>
    <w:bookmarkEnd w:id="1860"/>
    <w:bookmarkStart w:name="z1864" w:id="1861"/>
    <w:p>
      <w:pPr>
        <w:spacing w:after="0"/>
        <w:ind w:left="0"/>
        <w:jc w:val="both"/>
      </w:pPr>
      <w:r>
        <w:rPr>
          <w:rFonts w:ascii="Times New Roman"/>
          <w:b w:val="false"/>
          <w:i w:val="false"/>
          <w:color w:val="000000"/>
          <w:sz w:val="28"/>
        </w:rPr>
        <w:t>
      6) электрондық-сәулелік түтіктеріне арналған экрандар мен конустар - күйдіру.</w:t>
      </w:r>
    </w:p>
    <w:bookmarkEnd w:id="1861"/>
    <w:bookmarkStart w:name="z1865" w:id="1862"/>
    <w:p>
      <w:pPr>
        <w:spacing w:after="0"/>
        <w:ind w:left="0"/>
        <w:jc w:val="both"/>
      </w:pPr>
      <w:r>
        <w:rPr>
          <w:rFonts w:ascii="Times New Roman"/>
          <w:b w:val="false"/>
          <w:i w:val="false"/>
          <w:color w:val="000000"/>
          <w:sz w:val="28"/>
        </w:rPr>
        <w:t>
      Параграф 3. Шыны бұйымдарын күйдіруші, 4-разряд</w:t>
      </w:r>
    </w:p>
    <w:bookmarkEnd w:id="1862"/>
    <w:bookmarkStart w:name="z1866" w:id="1863"/>
    <w:p>
      <w:pPr>
        <w:spacing w:after="0"/>
        <w:ind w:left="0"/>
        <w:jc w:val="both"/>
      </w:pPr>
      <w:r>
        <w:rPr>
          <w:rFonts w:ascii="Times New Roman"/>
          <w:b w:val="false"/>
          <w:i w:val="false"/>
          <w:color w:val="000000"/>
          <w:sz w:val="28"/>
        </w:rPr>
        <w:t>
      299. Жұмыс сипаттамасы:</w:t>
      </w:r>
    </w:p>
    <w:bookmarkEnd w:id="1863"/>
    <w:bookmarkStart w:name="z1867" w:id="1864"/>
    <w:p>
      <w:pPr>
        <w:spacing w:after="0"/>
        <w:ind w:left="0"/>
        <w:jc w:val="both"/>
      </w:pPr>
      <w:r>
        <w:rPr>
          <w:rFonts w:ascii="Times New Roman"/>
          <w:b w:val="false"/>
          <w:i w:val="false"/>
          <w:color w:val="000000"/>
          <w:sz w:val="28"/>
        </w:rPr>
        <w:t>
      берілген температуралық режимдер бойынша күрделі шыны бұйымдарын күйдіру процесін жүргізу;</w:t>
      </w:r>
    </w:p>
    <w:bookmarkEnd w:id="1864"/>
    <w:bookmarkStart w:name="z1868" w:id="1865"/>
    <w:p>
      <w:pPr>
        <w:spacing w:after="0"/>
        <w:ind w:left="0"/>
        <w:jc w:val="both"/>
      </w:pPr>
      <w:r>
        <w:rPr>
          <w:rFonts w:ascii="Times New Roman"/>
          <w:b w:val="false"/>
          <w:i w:val="false"/>
          <w:color w:val="000000"/>
          <w:sz w:val="28"/>
        </w:rPr>
        <w:t>
      күйдіру пештерін жұмысқа дайындау;</w:t>
      </w:r>
    </w:p>
    <w:bookmarkEnd w:id="1865"/>
    <w:bookmarkStart w:name="z1869" w:id="1866"/>
    <w:p>
      <w:pPr>
        <w:spacing w:after="0"/>
        <w:ind w:left="0"/>
        <w:jc w:val="both"/>
      </w:pPr>
      <w:r>
        <w:rPr>
          <w:rFonts w:ascii="Times New Roman"/>
          <w:b w:val="false"/>
          <w:i w:val="false"/>
          <w:color w:val="000000"/>
          <w:sz w:val="28"/>
        </w:rPr>
        <w:t>
      күйдіру температурасын және күйдіру пешіне ауа мен отынның түсуін реттеу;</w:t>
      </w:r>
    </w:p>
    <w:bookmarkEnd w:id="1866"/>
    <w:bookmarkStart w:name="z1870" w:id="1867"/>
    <w:p>
      <w:pPr>
        <w:spacing w:after="0"/>
        <w:ind w:left="0"/>
        <w:jc w:val="both"/>
      </w:pPr>
      <w:r>
        <w:rPr>
          <w:rFonts w:ascii="Times New Roman"/>
          <w:b w:val="false"/>
          <w:i w:val="false"/>
          <w:color w:val="000000"/>
          <w:sz w:val="28"/>
        </w:rPr>
        <w:t>
      күйдірілетін шыны бұйымдарын күйдіру пешіне тиеу мен түсіруге қатысу;</w:t>
      </w:r>
    </w:p>
    <w:bookmarkEnd w:id="1867"/>
    <w:bookmarkStart w:name="z1871" w:id="1868"/>
    <w:p>
      <w:pPr>
        <w:spacing w:after="0"/>
        <w:ind w:left="0"/>
        <w:jc w:val="both"/>
      </w:pPr>
      <w:r>
        <w:rPr>
          <w:rFonts w:ascii="Times New Roman"/>
          <w:b w:val="false"/>
          <w:i w:val="false"/>
          <w:color w:val="000000"/>
          <w:sz w:val="28"/>
        </w:rPr>
        <w:t>
      техникалық құжаттаманы ресімдеу.</w:t>
      </w:r>
    </w:p>
    <w:bookmarkEnd w:id="1868"/>
    <w:bookmarkStart w:name="z1872" w:id="1869"/>
    <w:p>
      <w:pPr>
        <w:spacing w:after="0"/>
        <w:ind w:left="0"/>
        <w:jc w:val="both"/>
      </w:pPr>
      <w:r>
        <w:rPr>
          <w:rFonts w:ascii="Times New Roman"/>
          <w:b w:val="false"/>
          <w:i w:val="false"/>
          <w:color w:val="000000"/>
          <w:sz w:val="28"/>
        </w:rPr>
        <w:t>
      300. Білуге тиіс:</w:t>
      </w:r>
    </w:p>
    <w:bookmarkEnd w:id="1869"/>
    <w:bookmarkStart w:name="z1873" w:id="1870"/>
    <w:p>
      <w:pPr>
        <w:spacing w:after="0"/>
        <w:ind w:left="0"/>
        <w:jc w:val="both"/>
      </w:pPr>
      <w:r>
        <w:rPr>
          <w:rFonts w:ascii="Times New Roman"/>
          <w:b w:val="false"/>
          <w:i w:val="false"/>
          <w:color w:val="000000"/>
          <w:sz w:val="28"/>
        </w:rPr>
        <w:t>
      күйдіру пештерінің құрылысы, шыны бұйымдарын күйдіргеннен кейін шыны бұйымдарын күйдіру, түсіру камераларына салу ережесі;</w:t>
      </w:r>
    </w:p>
    <w:bookmarkEnd w:id="1870"/>
    <w:bookmarkStart w:name="z1874" w:id="1871"/>
    <w:p>
      <w:pPr>
        <w:spacing w:after="0"/>
        <w:ind w:left="0"/>
        <w:jc w:val="both"/>
      </w:pPr>
      <w:r>
        <w:rPr>
          <w:rFonts w:ascii="Times New Roman"/>
          <w:b w:val="false"/>
          <w:i w:val="false"/>
          <w:color w:val="000000"/>
          <w:sz w:val="28"/>
        </w:rPr>
        <w:t>
      шыны бұйымдарының маркалары, күйдірудің температуралық режимі.</w:t>
      </w:r>
    </w:p>
    <w:bookmarkEnd w:id="1871"/>
    <w:bookmarkStart w:name="z1875" w:id="1872"/>
    <w:p>
      <w:pPr>
        <w:spacing w:after="0"/>
        <w:ind w:left="0"/>
        <w:jc w:val="both"/>
      </w:pPr>
      <w:r>
        <w:rPr>
          <w:rFonts w:ascii="Times New Roman"/>
          <w:b w:val="false"/>
          <w:i w:val="false"/>
          <w:color w:val="000000"/>
          <w:sz w:val="28"/>
        </w:rPr>
        <w:t>
      301. Жұмыс үлгілері:</w:t>
      </w:r>
    </w:p>
    <w:bookmarkEnd w:id="1872"/>
    <w:bookmarkStart w:name="z1876" w:id="1873"/>
    <w:p>
      <w:pPr>
        <w:spacing w:after="0"/>
        <w:ind w:left="0"/>
        <w:jc w:val="both"/>
      </w:pPr>
      <w:r>
        <w:rPr>
          <w:rFonts w:ascii="Times New Roman"/>
          <w:b w:val="false"/>
          <w:i w:val="false"/>
          <w:color w:val="000000"/>
          <w:sz w:val="28"/>
        </w:rPr>
        <w:t>
      1) астрономиялық дискілер - күйдіру;</w:t>
      </w:r>
    </w:p>
    <w:bookmarkEnd w:id="1873"/>
    <w:bookmarkStart w:name="z1877" w:id="1874"/>
    <w:p>
      <w:pPr>
        <w:spacing w:after="0"/>
        <w:ind w:left="0"/>
        <w:jc w:val="both"/>
      </w:pPr>
      <w:r>
        <w:rPr>
          <w:rFonts w:ascii="Times New Roman"/>
          <w:b w:val="false"/>
          <w:i w:val="false"/>
          <w:color w:val="000000"/>
          <w:sz w:val="28"/>
        </w:rPr>
        <w:t>
      2) френель линазалары, жарық техникалық шыныдан бұйымдар - күйдіру;</w:t>
      </w:r>
    </w:p>
    <w:bookmarkEnd w:id="1874"/>
    <w:bookmarkStart w:name="z1878" w:id="1875"/>
    <w:p>
      <w:pPr>
        <w:spacing w:after="0"/>
        <w:ind w:left="0"/>
        <w:jc w:val="both"/>
      </w:pPr>
      <w:r>
        <w:rPr>
          <w:rFonts w:ascii="Times New Roman"/>
          <w:b w:val="false"/>
          <w:i w:val="false"/>
          <w:color w:val="000000"/>
          <w:sz w:val="28"/>
        </w:rPr>
        <w:t>
      3) түрлі-түсті теледидарға арналған экрандар мен конустар - күйдіру.</w:t>
      </w:r>
    </w:p>
    <w:bookmarkEnd w:id="1875"/>
    <w:bookmarkStart w:name="z1879" w:id="1876"/>
    <w:p>
      <w:pPr>
        <w:spacing w:after="0"/>
        <w:ind w:left="0"/>
        <w:jc w:val="both"/>
      </w:pPr>
      <w:r>
        <w:rPr>
          <w:rFonts w:ascii="Times New Roman"/>
          <w:b w:val="false"/>
          <w:i w:val="false"/>
          <w:color w:val="000000"/>
          <w:sz w:val="28"/>
        </w:rPr>
        <w:t>
      54. Бұйымдарды қыздыруға салушы</w:t>
      </w:r>
    </w:p>
    <w:bookmarkEnd w:id="1876"/>
    <w:bookmarkStart w:name="z1880" w:id="1877"/>
    <w:p>
      <w:pPr>
        <w:spacing w:after="0"/>
        <w:ind w:left="0"/>
        <w:jc w:val="both"/>
      </w:pPr>
      <w:r>
        <w:rPr>
          <w:rFonts w:ascii="Times New Roman"/>
          <w:b w:val="false"/>
          <w:i w:val="false"/>
          <w:color w:val="000000"/>
          <w:sz w:val="28"/>
        </w:rPr>
        <w:t>
      Параграф 1. Бұйымдарды қыздыруға салушы, 2-разряд</w:t>
      </w:r>
    </w:p>
    <w:bookmarkEnd w:id="1877"/>
    <w:bookmarkStart w:name="z1881" w:id="1878"/>
    <w:p>
      <w:pPr>
        <w:spacing w:after="0"/>
        <w:ind w:left="0"/>
        <w:jc w:val="both"/>
      </w:pPr>
      <w:r>
        <w:rPr>
          <w:rFonts w:ascii="Times New Roman"/>
          <w:b w:val="false"/>
          <w:i w:val="false"/>
          <w:color w:val="000000"/>
          <w:sz w:val="28"/>
        </w:rPr>
        <w:t>
      302. Жұмыс сипаттамасы:</w:t>
      </w:r>
    </w:p>
    <w:bookmarkEnd w:id="1878"/>
    <w:bookmarkStart w:name="z1882" w:id="1879"/>
    <w:p>
      <w:pPr>
        <w:spacing w:after="0"/>
        <w:ind w:left="0"/>
        <w:jc w:val="both"/>
      </w:pPr>
      <w:r>
        <w:rPr>
          <w:rFonts w:ascii="Times New Roman"/>
          <w:b w:val="false"/>
          <w:i w:val="false"/>
          <w:color w:val="000000"/>
          <w:sz w:val="28"/>
        </w:rPr>
        <w:t>
      жағуларды жұмысқа дайындау;</w:t>
      </w:r>
    </w:p>
    <w:bookmarkEnd w:id="1879"/>
    <w:bookmarkStart w:name="z1883" w:id="1880"/>
    <w:p>
      <w:pPr>
        <w:spacing w:after="0"/>
        <w:ind w:left="0"/>
        <w:jc w:val="both"/>
      </w:pPr>
      <w:r>
        <w:rPr>
          <w:rFonts w:ascii="Times New Roman"/>
          <w:b w:val="false"/>
          <w:i w:val="false"/>
          <w:color w:val="000000"/>
          <w:sz w:val="28"/>
        </w:rPr>
        <w:t>
      шыны бұйымдарын күйдіруге пешке салу;</w:t>
      </w:r>
    </w:p>
    <w:bookmarkEnd w:id="1880"/>
    <w:bookmarkStart w:name="z1884" w:id="1881"/>
    <w:p>
      <w:pPr>
        <w:spacing w:after="0"/>
        <w:ind w:left="0"/>
        <w:jc w:val="both"/>
      </w:pPr>
      <w:r>
        <w:rPr>
          <w:rFonts w:ascii="Times New Roman"/>
          <w:b w:val="false"/>
          <w:i w:val="false"/>
          <w:color w:val="000000"/>
          <w:sz w:val="28"/>
        </w:rPr>
        <w:t>
      берілген температуралық режимді сақтау;</w:t>
      </w:r>
    </w:p>
    <w:bookmarkEnd w:id="1881"/>
    <w:bookmarkStart w:name="z1885" w:id="1882"/>
    <w:p>
      <w:pPr>
        <w:spacing w:after="0"/>
        <w:ind w:left="0"/>
        <w:jc w:val="both"/>
      </w:pPr>
      <w:r>
        <w:rPr>
          <w:rFonts w:ascii="Times New Roman"/>
          <w:b w:val="false"/>
          <w:i w:val="false"/>
          <w:color w:val="000000"/>
          <w:sz w:val="28"/>
        </w:rPr>
        <w:t>
      шыны бұйымдарының жағуларды күйдірілуін қадағалау</w:t>
      </w:r>
    </w:p>
    <w:bookmarkEnd w:id="1882"/>
    <w:bookmarkStart w:name="z1886" w:id="1883"/>
    <w:p>
      <w:pPr>
        <w:spacing w:after="0"/>
        <w:ind w:left="0"/>
        <w:jc w:val="both"/>
      </w:pPr>
      <w:r>
        <w:rPr>
          <w:rFonts w:ascii="Times New Roman"/>
          <w:b w:val="false"/>
          <w:i w:val="false"/>
          <w:color w:val="000000"/>
          <w:sz w:val="28"/>
        </w:rPr>
        <w:t>
      303. Білуге тиіс:</w:t>
      </w:r>
    </w:p>
    <w:bookmarkEnd w:id="1883"/>
    <w:bookmarkStart w:name="z1887" w:id="1884"/>
    <w:p>
      <w:pPr>
        <w:spacing w:after="0"/>
        <w:ind w:left="0"/>
        <w:jc w:val="both"/>
      </w:pPr>
      <w:r>
        <w:rPr>
          <w:rFonts w:ascii="Times New Roman"/>
          <w:b w:val="false"/>
          <w:i w:val="false"/>
          <w:color w:val="000000"/>
          <w:sz w:val="28"/>
        </w:rPr>
        <w:t>
      пештердің құрылысы, шынының физикалық қасиеттері;</w:t>
      </w:r>
    </w:p>
    <w:bookmarkEnd w:id="1884"/>
    <w:bookmarkStart w:name="z1888" w:id="1885"/>
    <w:p>
      <w:pPr>
        <w:spacing w:after="0"/>
        <w:ind w:left="0"/>
        <w:jc w:val="both"/>
      </w:pPr>
      <w:r>
        <w:rPr>
          <w:rFonts w:ascii="Times New Roman"/>
          <w:b w:val="false"/>
          <w:i w:val="false"/>
          <w:color w:val="000000"/>
          <w:sz w:val="28"/>
        </w:rPr>
        <w:t>
      шыны бұйымдарын күйдіруге пешке салу ережесі;</w:t>
      </w:r>
    </w:p>
    <w:bookmarkEnd w:id="1885"/>
    <w:bookmarkStart w:name="z1889" w:id="1886"/>
    <w:p>
      <w:pPr>
        <w:spacing w:after="0"/>
        <w:ind w:left="0"/>
        <w:jc w:val="both"/>
      </w:pPr>
      <w:r>
        <w:rPr>
          <w:rFonts w:ascii="Times New Roman"/>
          <w:b w:val="false"/>
          <w:i w:val="false"/>
          <w:color w:val="000000"/>
          <w:sz w:val="28"/>
        </w:rPr>
        <w:t>
      күйдірудің температуралық режимі.</w:t>
      </w:r>
    </w:p>
    <w:bookmarkEnd w:id="1886"/>
    <w:bookmarkStart w:name="z1890" w:id="1887"/>
    <w:p>
      <w:pPr>
        <w:spacing w:after="0"/>
        <w:ind w:left="0"/>
        <w:jc w:val="both"/>
      </w:pPr>
      <w:r>
        <w:rPr>
          <w:rFonts w:ascii="Times New Roman"/>
          <w:b w:val="false"/>
          <w:i w:val="false"/>
          <w:color w:val="000000"/>
          <w:sz w:val="28"/>
        </w:rPr>
        <w:t>
      55. Машиналардан шыныны омырып алушы</w:t>
      </w:r>
    </w:p>
    <w:bookmarkEnd w:id="1887"/>
    <w:bookmarkStart w:name="z1891" w:id="1888"/>
    <w:p>
      <w:pPr>
        <w:spacing w:after="0"/>
        <w:ind w:left="0"/>
        <w:jc w:val="both"/>
      </w:pPr>
      <w:r>
        <w:rPr>
          <w:rFonts w:ascii="Times New Roman"/>
          <w:b w:val="false"/>
          <w:i w:val="false"/>
          <w:color w:val="000000"/>
          <w:sz w:val="28"/>
        </w:rPr>
        <w:t>
      Параграф 1. Машиналардан шыныны омырып алушы, 2-разряд</w:t>
      </w:r>
    </w:p>
    <w:bookmarkEnd w:id="1888"/>
    <w:bookmarkStart w:name="z1892" w:id="1889"/>
    <w:p>
      <w:pPr>
        <w:spacing w:after="0"/>
        <w:ind w:left="0"/>
        <w:jc w:val="both"/>
      </w:pPr>
      <w:r>
        <w:rPr>
          <w:rFonts w:ascii="Times New Roman"/>
          <w:b w:val="false"/>
          <w:i w:val="false"/>
          <w:color w:val="000000"/>
          <w:sz w:val="28"/>
        </w:rPr>
        <w:t>
      304. Жұмыс сипаттамасы:</w:t>
      </w:r>
    </w:p>
    <w:bookmarkEnd w:id="1889"/>
    <w:bookmarkStart w:name="z1893" w:id="1890"/>
    <w:p>
      <w:pPr>
        <w:spacing w:after="0"/>
        <w:ind w:left="0"/>
        <w:jc w:val="both"/>
      </w:pPr>
      <w:r>
        <w:rPr>
          <w:rFonts w:ascii="Times New Roman"/>
          <w:b w:val="false"/>
          <w:i w:val="false"/>
          <w:color w:val="000000"/>
          <w:sz w:val="28"/>
        </w:rPr>
        <w:t>
      табақтардан домалататын оюлы және қаңқа темірленген шынының ернеуін омырып алу;</w:t>
      </w:r>
    </w:p>
    <w:bookmarkEnd w:id="1890"/>
    <w:bookmarkStart w:name="z1894" w:id="1891"/>
    <w:p>
      <w:pPr>
        <w:spacing w:after="0"/>
        <w:ind w:left="0"/>
        <w:jc w:val="both"/>
      </w:pPr>
      <w:r>
        <w:rPr>
          <w:rFonts w:ascii="Times New Roman"/>
          <w:b w:val="false"/>
          <w:i w:val="false"/>
          <w:color w:val="000000"/>
          <w:sz w:val="28"/>
        </w:rPr>
        <w:t>
      қажет болған кезде механикаландырылған омырып алу кезінде шыныны тігінен тарту машиналарнда шыны табақтарынан ернеуді қолмен омырып алу және шыны табақтарының механикалық омырып алынуын қадағалау;</w:t>
      </w:r>
    </w:p>
    <w:bookmarkEnd w:id="1891"/>
    <w:bookmarkStart w:name="z1895" w:id="1892"/>
    <w:p>
      <w:pPr>
        <w:spacing w:after="0"/>
        <w:ind w:left="0"/>
        <w:jc w:val="both"/>
      </w:pPr>
      <w:r>
        <w:rPr>
          <w:rFonts w:ascii="Times New Roman"/>
          <w:b w:val="false"/>
          <w:i w:val="false"/>
          <w:color w:val="000000"/>
          <w:sz w:val="28"/>
        </w:rPr>
        <w:t>
      шыныны тарту машинасы шихтадан шыққанда шыны түтіктерінің берілген мөлшерлері бойынша кесу және омырып алу;</w:t>
      </w:r>
    </w:p>
    <w:bookmarkEnd w:id="1892"/>
    <w:bookmarkStart w:name="z1896" w:id="1893"/>
    <w:p>
      <w:pPr>
        <w:spacing w:after="0"/>
        <w:ind w:left="0"/>
        <w:jc w:val="both"/>
      </w:pPr>
      <w:r>
        <w:rPr>
          <w:rFonts w:ascii="Times New Roman"/>
          <w:b w:val="false"/>
          <w:i w:val="false"/>
          <w:color w:val="000000"/>
          <w:sz w:val="28"/>
        </w:rPr>
        <w:t>
      машинаны соғу кезінде шыны табақтарын іріктеу;</w:t>
      </w:r>
    </w:p>
    <w:bookmarkEnd w:id="1893"/>
    <w:bookmarkStart w:name="z1897" w:id="1894"/>
    <w:p>
      <w:pPr>
        <w:spacing w:after="0"/>
        <w:ind w:left="0"/>
        <w:jc w:val="both"/>
      </w:pPr>
      <w:r>
        <w:rPr>
          <w:rFonts w:ascii="Times New Roman"/>
          <w:b w:val="false"/>
          <w:i w:val="false"/>
          <w:color w:val="000000"/>
          <w:sz w:val="28"/>
        </w:rPr>
        <w:t>
      шыны табақтарын транспортерге немесе пирамидаларға орнату;</w:t>
      </w:r>
    </w:p>
    <w:bookmarkEnd w:id="1894"/>
    <w:bookmarkStart w:name="z1898" w:id="1895"/>
    <w:p>
      <w:pPr>
        <w:spacing w:after="0"/>
        <w:ind w:left="0"/>
        <w:jc w:val="both"/>
      </w:pPr>
      <w:r>
        <w:rPr>
          <w:rFonts w:ascii="Times New Roman"/>
          <w:b w:val="false"/>
          <w:i w:val="false"/>
          <w:color w:val="000000"/>
          <w:sz w:val="28"/>
        </w:rPr>
        <w:t>
      суытуға арналған түтіктерді жинау;</w:t>
      </w:r>
    </w:p>
    <w:bookmarkEnd w:id="1895"/>
    <w:bookmarkStart w:name="z1899" w:id="1896"/>
    <w:p>
      <w:pPr>
        <w:spacing w:after="0"/>
        <w:ind w:left="0"/>
        <w:jc w:val="both"/>
      </w:pPr>
      <w:r>
        <w:rPr>
          <w:rFonts w:ascii="Times New Roman"/>
          <w:b w:val="false"/>
          <w:i w:val="false"/>
          <w:color w:val="000000"/>
          <w:sz w:val="28"/>
        </w:rPr>
        <w:t>
      түтіктерді күйдіруге және кейінгі өңдеуге жіберу.</w:t>
      </w:r>
    </w:p>
    <w:bookmarkEnd w:id="1896"/>
    <w:bookmarkStart w:name="z1900" w:id="1897"/>
    <w:p>
      <w:pPr>
        <w:spacing w:after="0"/>
        <w:ind w:left="0"/>
        <w:jc w:val="both"/>
      </w:pPr>
      <w:r>
        <w:rPr>
          <w:rFonts w:ascii="Times New Roman"/>
          <w:b w:val="false"/>
          <w:i w:val="false"/>
          <w:color w:val="000000"/>
          <w:sz w:val="28"/>
        </w:rPr>
        <w:t>
      305. Білуге тиіс:</w:t>
      </w:r>
    </w:p>
    <w:bookmarkEnd w:id="1897"/>
    <w:bookmarkStart w:name="z1901" w:id="1898"/>
    <w:p>
      <w:pPr>
        <w:spacing w:after="0"/>
        <w:ind w:left="0"/>
        <w:jc w:val="both"/>
      </w:pPr>
      <w:r>
        <w:rPr>
          <w:rFonts w:ascii="Times New Roman"/>
          <w:b w:val="false"/>
          <w:i w:val="false"/>
          <w:color w:val="000000"/>
          <w:sz w:val="28"/>
        </w:rPr>
        <w:t>
      шыны табағын дайындау технологиясының негіздері, шыныны кесу және омырып алу тәсілдері және қолданылатын құрылғылардың құрылысы, шыныны омырып алу сапасына қойылатын талаптар;</w:t>
      </w:r>
    </w:p>
    <w:bookmarkEnd w:id="1898"/>
    <w:bookmarkStart w:name="z1902" w:id="1899"/>
    <w:p>
      <w:pPr>
        <w:spacing w:after="0"/>
        <w:ind w:left="0"/>
        <w:jc w:val="both"/>
      </w:pPr>
      <w:r>
        <w:rPr>
          <w:rFonts w:ascii="Times New Roman"/>
          <w:b w:val="false"/>
          <w:i w:val="false"/>
          <w:color w:val="000000"/>
          <w:sz w:val="28"/>
        </w:rPr>
        <w:t>
      ақау түрлері және оны жою ережесі.</w:t>
      </w:r>
    </w:p>
    <w:bookmarkEnd w:id="1899"/>
    <w:bookmarkStart w:name="z1903" w:id="1900"/>
    <w:p>
      <w:pPr>
        <w:spacing w:after="0"/>
        <w:ind w:left="0"/>
        <w:jc w:val="both"/>
      </w:pPr>
      <w:r>
        <w:rPr>
          <w:rFonts w:ascii="Times New Roman"/>
          <w:b w:val="false"/>
          <w:i w:val="false"/>
          <w:color w:val="000000"/>
          <w:sz w:val="28"/>
        </w:rPr>
        <w:t>
      Шыны лентасының ені 2,5 м артық шыныны тігінен тарту машиналарына қызмет көрсету кезінде - 3-разряд.</w:t>
      </w:r>
    </w:p>
    <w:bookmarkEnd w:id="1900"/>
    <w:bookmarkStart w:name="z1904" w:id="1901"/>
    <w:p>
      <w:pPr>
        <w:spacing w:after="0"/>
        <w:ind w:left="0"/>
        <w:jc w:val="both"/>
      </w:pPr>
      <w:r>
        <w:rPr>
          <w:rFonts w:ascii="Times New Roman"/>
          <w:b w:val="false"/>
          <w:i w:val="false"/>
          <w:color w:val="000000"/>
          <w:sz w:val="28"/>
        </w:rPr>
        <w:t>
      56. Ареометрлердің белгілеушісі</w:t>
      </w:r>
    </w:p>
    <w:bookmarkEnd w:id="1901"/>
    <w:bookmarkStart w:name="z1905" w:id="1902"/>
    <w:p>
      <w:pPr>
        <w:spacing w:after="0"/>
        <w:ind w:left="0"/>
        <w:jc w:val="both"/>
      </w:pPr>
      <w:r>
        <w:rPr>
          <w:rFonts w:ascii="Times New Roman"/>
          <w:b w:val="false"/>
          <w:i w:val="false"/>
          <w:color w:val="000000"/>
          <w:sz w:val="28"/>
        </w:rPr>
        <w:t>
      Параграф 1. Ареометрлердің белгілеушісі, 1-разряд</w:t>
      </w:r>
    </w:p>
    <w:bookmarkEnd w:id="1902"/>
    <w:bookmarkStart w:name="z1906" w:id="1903"/>
    <w:p>
      <w:pPr>
        <w:spacing w:after="0"/>
        <w:ind w:left="0"/>
        <w:jc w:val="both"/>
      </w:pPr>
      <w:r>
        <w:rPr>
          <w:rFonts w:ascii="Times New Roman"/>
          <w:b w:val="false"/>
          <w:i w:val="false"/>
          <w:color w:val="000000"/>
          <w:sz w:val="28"/>
        </w:rPr>
        <w:t>
      306. Жұмыс сипаттамасы:</w:t>
      </w:r>
    </w:p>
    <w:bookmarkEnd w:id="1903"/>
    <w:bookmarkStart w:name="z1907" w:id="1904"/>
    <w:p>
      <w:pPr>
        <w:spacing w:after="0"/>
        <w:ind w:left="0"/>
        <w:jc w:val="both"/>
      </w:pPr>
      <w:r>
        <w:rPr>
          <w:rFonts w:ascii="Times New Roman"/>
          <w:b w:val="false"/>
          <w:i w:val="false"/>
          <w:color w:val="000000"/>
          <w:sz w:val="28"/>
        </w:rPr>
        <w:t>
      ареометрлерді барлық түрін қыздыру құрылғысының ұяшығына қою;</w:t>
      </w:r>
    </w:p>
    <w:bookmarkEnd w:id="1904"/>
    <w:bookmarkStart w:name="z1908" w:id="1905"/>
    <w:p>
      <w:pPr>
        <w:spacing w:after="0"/>
        <w:ind w:left="0"/>
        <w:jc w:val="both"/>
      </w:pPr>
      <w:r>
        <w:rPr>
          <w:rFonts w:ascii="Times New Roman"/>
          <w:b w:val="false"/>
          <w:i w:val="false"/>
          <w:color w:val="000000"/>
          <w:sz w:val="28"/>
        </w:rPr>
        <w:t>
      ареометрдің дайындамаларын шайыр толық балқығанға дейін ұстау;</w:t>
      </w:r>
    </w:p>
    <w:bookmarkEnd w:id="1905"/>
    <w:bookmarkStart w:name="z1909" w:id="1906"/>
    <w:p>
      <w:pPr>
        <w:spacing w:after="0"/>
        <w:ind w:left="0"/>
        <w:jc w:val="both"/>
      </w:pPr>
      <w:r>
        <w:rPr>
          <w:rFonts w:ascii="Times New Roman"/>
          <w:b w:val="false"/>
          <w:i w:val="false"/>
          <w:color w:val="000000"/>
          <w:sz w:val="28"/>
        </w:rPr>
        <w:t>
      кірістірілген термометрлермен ареометрдің дайындамаларын суыту.</w:t>
      </w:r>
    </w:p>
    <w:bookmarkEnd w:id="1906"/>
    <w:bookmarkStart w:name="z1910" w:id="1907"/>
    <w:p>
      <w:pPr>
        <w:spacing w:after="0"/>
        <w:ind w:left="0"/>
        <w:jc w:val="both"/>
      </w:pPr>
      <w:r>
        <w:rPr>
          <w:rFonts w:ascii="Times New Roman"/>
          <w:b w:val="false"/>
          <w:i w:val="false"/>
          <w:color w:val="000000"/>
          <w:sz w:val="28"/>
        </w:rPr>
        <w:t>
      307. Білуге тиіс:</w:t>
      </w:r>
    </w:p>
    <w:bookmarkEnd w:id="1907"/>
    <w:bookmarkStart w:name="z1911" w:id="1908"/>
    <w:p>
      <w:pPr>
        <w:spacing w:after="0"/>
        <w:ind w:left="0"/>
        <w:jc w:val="both"/>
      </w:pPr>
      <w:r>
        <w:rPr>
          <w:rFonts w:ascii="Times New Roman"/>
          <w:b w:val="false"/>
          <w:i w:val="false"/>
          <w:color w:val="000000"/>
          <w:sz w:val="28"/>
        </w:rPr>
        <w:t>
      ареометрлердің түрлері және олардың белгіленуі;</w:t>
      </w:r>
    </w:p>
    <w:bookmarkEnd w:id="1908"/>
    <w:bookmarkStart w:name="z1912" w:id="1909"/>
    <w:p>
      <w:pPr>
        <w:spacing w:after="0"/>
        <w:ind w:left="0"/>
        <w:jc w:val="both"/>
      </w:pPr>
      <w:r>
        <w:rPr>
          <w:rFonts w:ascii="Times New Roman"/>
          <w:b w:val="false"/>
          <w:i w:val="false"/>
          <w:color w:val="000000"/>
          <w:sz w:val="28"/>
        </w:rPr>
        <w:t>
      шайырды әр түрлі ареометрлерде балқыту тәсілдері;</w:t>
      </w:r>
    </w:p>
    <w:bookmarkEnd w:id="1909"/>
    <w:bookmarkStart w:name="z1913" w:id="1910"/>
    <w:p>
      <w:pPr>
        <w:spacing w:after="0"/>
        <w:ind w:left="0"/>
        <w:jc w:val="both"/>
      </w:pPr>
      <w:r>
        <w:rPr>
          <w:rFonts w:ascii="Times New Roman"/>
          <w:b w:val="false"/>
          <w:i w:val="false"/>
          <w:color w:val="000000"/>
          <w:sz w:val="28"/>
        </w:rPr>
        <w:t>
      қолданылатын шайырдың қасиеттері.</w:t>
      </w:r>
    </w:p>
    <w:bookmarkEnd w:id="1910"/>
    <w:bookmarkStart w:name="z1914" w:id="1911"/>
    <w:p>
      <w:pPr>
        <w:spacing w:after="0"/>
        <w:ind w:left="0"/>
        <w:jc w:val="both"/>
      </w:pPr>
      <w:r>
        <w:rPr>
          <w:rFonts w:ascii="Times New Roman"/>
          <w:b w:val="false"/>
          <w:i w:val="false"/>
          <w:color w:val="000000"/>
          <w:sz w:val="28"/>
        </w:rPr>
        <w:t>
      Параграф 2. Ареометрлердің белгілеушісі, 2-разряд</w:t>
      </w:r>
    </w:p>
    <w:bookmarkEnd w:id="1911"/>
    <w:bookmarkStart w:name="z1915" w:id="1912"/>
    <w:p>
      <w:pPr>
        <w:spacing w:after="0"/>
        <w:ind w:left="0"/>
        <w:jc w:val="both"/>
      </w:pPr>
      <w:r>
        <w:rPr>
          <w:rFonts w:ascii="Times New Roman"/>
          <w:b w:val="false"/>
          <w:i w:val="false"/>
          <w:color w:val="000000"/>
          <w:sz w:val="28"/>
        </w:rPr>
        <w:t>
      308. Жұмыс сипаттамасы:</w:t>
      </w:r>
    </w:p>
    <w:bookmarkEnd w:id="1912"/>
    <w:bookmarkStart w:name="z1916" w:id="1913"/>
    <w:p>
      <w:pPr>
        <w:spacing w:after="0"/>
        <w:ind w:left="0"/>
        <w:jc w:val="both"/>
      </w:pPr>
      <w:r>
        <w:rPr>
          <w:rFonts w:ascii="Times New Roman"/>
          <w:b w:val="false"/>
          <w:i w:val="false"/>
          <w:color w:val="000000"/>
          <w:sz w:val="28"/>
        </w:rPr>
        <w:t>
      ареометрлердің тығыздығын алдын ала белгілеу;</w:t>
      </w:r>
    </w:p>
    <w:bookmarkEnd w:id="1913"/>
    <w:bookmarkStart w:name="z1917" w:id="1914"/>
    <w:p>
      <w:pPr>
        <w:spacing w:after="0"/>
        <w:ind w:left="0"/>
        <w:jc w:val="both"/>
      </w:pPr>
      <w:r>
        <w:rPr>
          <w:rFonts w:ascii="Times New Roman"/>
          <w:b w:val="false"/>
          <w:i w:val="false"/>
          <w:color w:val="000000"/>
          <w:sz w:val="28"/>
        </w:rPr>
        <w:t>
      ареометрлердің барлық түрінің дайындамаларын қорғасын немесе шойын бытырасымен және шайырмен толтыру;</w:t>
      </w:r>
    </w:p>
    <w:bookmarkEnd w:id="1914"/>
    <w:bookmarkStart w:name="z1918" w:id="1915"/>
    <w:p>
      <w:pPr>
        <w:spacing w:after="0"/>
        <w:ind w:left="0"/>
        <w:jc w:val="both"/>
      </w:pPr>
      <w:r>
        <w:rPr>
          <w:rFonts w:ascii="Times New Roman"/>
          <w:b w:val="false"/>
          <w:i w:val="false"/>
          <w:color w:val="000000"/>
          <w:sz w:val="28"/>
        </w:rPr>
        <w:t>
      берілген тығыздығына жеткізе отырып ерітінділерді құрастыру.</w:t>
      </w:r>
    </w:p>
    <w:bookmarkEnd w:id="1915"/>
    <w:bookmarkStart w:name="z1919" w:id="1916"/>
    <w:p>
      <w:pPr>
        <w:spacing w:after="0"/>
        <w:ind w:left="0"/>
        <w:jc w:val="both"/>
      </w:pPr>
      <w:r>
        <w:rPr>
          <w:rFonts w:ascii="Times New Roman"/>
          <w:b w:val="false"/>
          <w:i w:val="false"/>
          <w:color w:val="000000"/>
          <w:sz w:val="28"/>
        </w:rPr>
        <w:t>
      309. Білуге тиіс:</w:t>
      </w:r>
    </w:p>
    <w:bookmarkEnd w:id="1916"/>
    <w:bookmarkStart w:name="z1920" w:id="1917"/>
    <w:p>
      <w:pPr>
        <w:spacing w:after="0"/>
        <w:ind w:left="0"/>
        <w:jc w:val="both"/>
      </w:pPr>
      <w:r>
        <w:rPr>
          <w:rFonts w:ascii="Times New Roman"/>
          <w:b w:val="false"/>
          <w:i w:val="false"/>
          <w:color w:val="000000"/>
          <w:sz w:val="28"/>
        </w:rPr>
        <w:t>
      ареометрлердің құрылысы және жұмыс істеу қағидасы;</w:t>
      </w:r>
    </w:p>
    <w:bookmarkEnd w:id="1917"/>
    <w:bookmarkStart w:name="z1921" w:id="1918"/>
    <w:p>
      <w:pPr>
        <w:spacing w:after="0"/>
        <w:ind w:left="0"/>
        <w:jc w:val="both"/>
      </w:pPr>
      <w:r>
        <w:rPr>
          <w:rFonts w:ascii="Times New Roman"/>
          <w:b w:val="false"/>
          <w:i w:val="false"/>
          <w:color w:val="000000"/>
          <w:sz w:val="28"/>
        </w:rPr>
        <w:t>
      ерітінділердің тығыздығын анықтау және оларды өзгерту тәсілдері;</w:t>
      </w:r>
    </w:p>
    <w:bookmarkEnd w:id="1918"/>
    <w:bookmarkStart w:name="z1922" w:id="1919"/>
    <w:p>
      <w:pPr>
        <w:spacing w:after="0"/>
        <w:ind w:left="0"/>
        <w:jc w:val="both"/>
      </w:pPr>
      <w:r>
        <w:rPr>
          <w:rFonts w:ascii="Times New Roman"/>
          <w:b w:val="false"/>
          <w:i w:val="false"/>
          <w:color w:val="000000"/>
          <w:sz w:val="28"/>
        </w:rPr>
        <w:t>
      қолданылатын бытыраға қойылатын техникалық талаптар;</w:t>
      </w:r>
    </w:p>
    <w:bookmarkEnd w:id="1919"/>
    <w:bookmarkStart w:name="z1923" w:id="1920"/>
    <w:p>
      <w:pPr>
        <w:spacing w:after="0"/>
        <w:ind w:left="0"/>
        <w:jc w:val="both"/>
      </w:pPr>
      <w:r>
        <w:rPr>
          <w:rFonts w:ascii="Times New Roman"/>
          <w:b w:val="false"/>
          <w:i w:val="false"/>
          <w:color w:val="000000"/>
          <w:sz w:val="28"/>
        </w:rPr>
        <w:t>
      ақау түрлері және шыны мүкіліктері, химия негіздері.</w:t>
      </w:r>
    </w:p>
    <w:bookmarkEnd w:id="1920"/>
    <w:bookmarkStart w:name="z1924" w:id="1921"/>
    <w:p>
      <w:pPr>
        <w:spacing w:after="0"/>
        <w:ind w:left="0"/>
        <w:jc w:val="both"/>
      </w:pPr>
      <w:r>
        <w:rPr>
          <w:rFonts w:ascii="Times New Roman"/>
          <w:b w:val="false"/>
          <w:i w:val="false"/>
          <w:color w:val="000000"/>
          <w:sz w:val="28"/>
        </w:rPr>
        <w:t>
      Параграф 3. Ареометрлердің белгілеушісі, 3-разряд</w:t>
      </w:r>
    </w:p>
    <w:bookmarkEnd w:id="1921"/>
    <w:bookmarkStart w:name="z1925" w:id="1922"/>
    <w:p>
      <w:pPr>
        <w:spacing w:after="0"/>
        <w:ind w:left="0"/>
        <w:jc w:val="both"/>
      </w:pPr>
      <w:r>
        <w:rPr>
          <w:rFonts w:ascii="Times New Roman"/>
          <w:b w:val="false"/>
          <w:i w:val="false"/>
          <w:color w:val="000000"/>
          <w:sz w:val="28"/>
        </w:rPr>
        <w:t>
      310. Жұмыс сипаттамасы:</w:t>
      </w:r>
    </w:p>
    <w:bookmarkEnd w:id="1922"/>
    <w:bookmarkStart w:name="z1926" w:id="1923"/>
    <w:p>
      <w:pPr>
        <w:spacing w:after="0"/>
        <w:ind w:left="0"/>
        <w:jc w:val="both"/>
      </w:pPr>
      <w:r>
        <w:rPr>
          <w:rFonts w:ascii="Times New Roman"/>
          <w:b w:val="false"/>
          <w:i w:val="false"/>
          <w:color w:val="000000"/>
          <w:sz w:val="28"/>
        </w:rPr>
        <w:t>
      эталондық ареометрлердің және ерітінділердің көмегімен ареометрлердің тығыздығын дәл белгілеу;</w:t>
      </w:r>
    </w:p>
    <w:bookmarkEnd w:id="1923"/>
    <w:bookmarkStart w:name="z1927" w:id="1924"/>
    <w:p>
      <w:pPr>
        <w:spacing w:after="0"/>
        <w:ind w:left="0"/>
        <w:jc w:val="both"/>
      </w:pPr>
      <w:r>
        <w:rPr>
          <w:rFonts w:ascii="Times New Roman"/>
          <w:b w:val="false"/>
          <w:i w:val="false"/>
          <w:color w:val="000000"/>
          <w:sz w:val="28"/>
        </w:rPr>
        <w:t>
      түзетулерді ескерумен ерітінділердің тығыздығын өзгерту.</w:t>
      </w:r>
    </w:p>
    <w:bookmarkEnd w:id="1924"/>
    <w:bookmarkStart w:name="z1928" w:id="1925"/>
    <w:p>
      <w:pPr>
        <w:spacing w:after="0"/>
        <w:ind w:left="0"/>
        <w:jc w:val="both"/>
      </w:pPr>
      <w:r>
        <w:rPr>
          <w:rFonts w:ascii="Times New Roman"/>
          <w:b w:val="false"/>
          <w:i w:val="false"/>
          <w:color w:val="000000"/>
          <w:sz w:val="28"/>
        </w:rPr>
        <w:t>
      311. Білуге тиіс:</w:t>
      </w:r>
    </w:p>
    <w:bookmarkEnd w:id="1925"/>
    <w:bookmarkStart w:name="z1929" w:id="1926"/>
    <w:p>
      <w:pPr>
        <w:spacing w:after="0"/>
        <w:ind w:left="0"/>
        <w:jc w:val="both"/>
      </w:pPr>
      <w:r>
        <w:rPr>
          <w:rFonts w:ascii="Times New Roman"/>
          <w:b w:val="false"/>
          <w:i w:val="false"/>
          <w:color w:val="000000"/>
          <w:sz w:val="28"/>
        </w:rPr>
        <w:t>
      ареометрлерді дәл белгілеу әдістемесі;</w:t>
      </w:r>
    </w:p>
    <w:bookmarkEnd w:id="1926"/>
    <w:bookmarkStart w:name="z1930" w:id="1927"/>
    <w:p>
      <w:pPr>
        <w:spacing w:after="0"/>
        <w:ind w:left="0"/>
        <w:jc w:val="both"/>
      </w:pPr>
      <w:r>
        <w:rPr>
          <w:rFonts w:ascii="Times New Roman"/>
          <w:b w:val="false"/>
          <w:i w:val="false"/>
          <w:color w:val="000000"/>
          <w:sz w:val="28"/>
        </w:rPr>
        <w:t>
      ареометрлерді дайындау технологиясы, түзетулерді пайдалану ережесі.</w:t>
      </w:r>
    </w:p>
    <w:bookmarkEnd w:id="1927"/>
    <w:bookmarkStart w:name="z1931" w:id="1928"/>
    <w:p>
      <w:pPr>
        <w:spacing w:after="0"/>
        <w:ind w:left="0"/>
        <w:jc w:val="both"/>
      </w:pPr>
      <w:r>
        <w:rPr>
          <w:rFonts w:ascii="Times New Roman"/>
          <w:b w:val="false"/>
          <w:i w:val="false"/>
          <w:color w:val="000000"/>
          <w:sz w:val="28"/>
        </w:rPr>
        <w:t>
      57. Термометрлердің белгілеушісі</w:t>
      </w:r>
    </w:p>
    <w:bookmarkEnd w:id="1928"/>
    <w:bookmarkStart w:name="z1932" w:id="1929"/>
    <w:p>
      <w:pPr>
        <w:spacing w:after="0"/>
        <w:ind w:left="0"/>
        <w:jc w:val="both"/>
      </w:pPr>
      <w:r>
        <w:rPr>
          <w:rFonts w:ascii="Times New Roman"/>
          <w:b w:val="false"/>
          <w:i w:val="false"/>
          <w:color w:val="000000"/>
          <w:sz w:val="28"/>
        </w:rPr>
        <w:t>
      Параграф 1. Термометрлердің белгілеушісі, 2-разряд</w:t>
      </w:r>
    </w:p>
    <w:bookmarkEnd w:id="1929"/>
    <w:bookmarkStart w:name="z1933" w:id="1930"/>
    <w:p>
      <w:pPr>
        <w:spacing w:after="0"/>
        <w:ind w:left="0"/>
        <w:jc w:val="both"/>
      </w:pPr>
      <w:r>
        <w:rPr>
          <w:rFonts w:ascii="Times New Roman"/>
          <w:b w:val="false"/>
          <w:i w:val="false"/>
          <w:color w:val="000000"/>
          <w:sz w:val="28"/>
        </w:rPr>
        <w:t>
      312. Жұмыс сипаттамасы:</w:t>
      </w:r>
    </w:p>
    <w:bookmarkEnd w:id="1930"/>
    <w:bookmarkStart w:name="z1934" w:id="1931"/>
    <w:p>
      <w:pPr>
        <w:spacing w:after="0"/>
        <w:ind w:left="0"/>
        <w:jc w:val="both"/>
      </w:pPr>
      <w:r>
        <w:rPr>
          <w:rFonts w:ascii="Times New Roman"/>
          <w:b w:val="false"/>
          <w:i w:val="false"/>
          <w:color w:val="000000"/>
          <w:sz w:val="28"/>
        </w:rPr>
        <w:t>
      термометрлердің корпустарында температура нүктелерін алдын ала белгілеу;</w:t>
      </w:r>
    </w:p>
    <w:bookmarkEnd w:id="1931"/>
    <w:bookmarkStart w:name="z1935" w:id="1932"/>
    <w:p>
      <w:pPr>
        <w:spacing w:after="0"/>
        <w:ind w:left="0"/>
        <w:jc w:val="both"/>
      </w:pPr>
      <w:r>
        <w:rPr>
          <w:rFonts w:ascii="Times New Roman"/>
          <w:b w:val="false"/>
          <w:i w:val="false"/>
          <w:color w:val="000000"/>
          <w:sz w:val="28"/>
        </w:rPr>
        <w:t>
      термометрлердің дайындамаларын су термостатына және қар ваннасына орнату;</w:t>
      </w:r>
    </w:p>
    <w:bookmarkEnd w:id="1932"/>
    <w:bookmarkStart w:name="z1936" w:id="1933"/>
    <w:p>
      <w:pPr>
        <w:spacing w:after="0"/>
        <w:ind w:left="0"/>
        <w:jc w:val="both"/>
      </w:pPr>
      <w:r>
        <w:rPr>
          <w:rFonts w:ascii="Times New Roman"/>
          <w:b w:val="false"/>
          <w:i w:val="false"/>
          <w:color w:val="000000"/>
          <w:sz w:val="28"/>
        </w:rPr>
        <w:t>
      су термостатына және қар ваннасына қызмет көрсету.</w:t>
      </w:r>
    </w:p>
    <w:bookmarkEnd w:id="1933"/>
    <w:bookmarkStart w:name="z1937" w:id="1934"/>
    <w:p>
      <w:pPr>
        <w:spacing w:after="0"/>
        <w:ind w:left="0"/>
        <w:jc w:val="both"/>
      </w:pPr>
      <w:r>
        <w:rPr>
          <w:rFonts w:ascii="Times New Roman"/>
          <w:b w:val="false"/>
          <w:i w:val="false"/>
          <w:color w:val="000000"/>
          <w:sz w:val="28"/>
        </w:rPr>
        <w:t>
      313. Білуге тиіс:</w:t>
      </w:r>
    </w:p>
    <w:bookmarkEnd w:id="1934"/>
    <w:bookmarkStart w:name="z1938" w:id="1935"/>
    <w:p>
      <w:pPr>
        <w:spacing w:after="0"/>
        <w:ind w:left="0"/>
        <w:jc w:val="both"/>
      </w:pPr>
      <w:r>
        <w:rPr>
          <w:rFonts w:ascii="Times New Roman"/>
          <w:b w:val="false"/>
          <w:i w:val="false"/>
          <w:color w:val="000000"/>
          <w:sz w:val="28"/>
        </w:rPr>
        <w:t>
      термометрлердің негізгі толтырғыштарының атауы мен қасиеттері;</w:t>
      </w:r>
    </w:p>
    <w:bookmarkEnd w:id="1935"/>
    <w:bookmarkStart w:name="z1939" w:id="1936"/>
    <w:p>
      <w:pPr>
        <w:spacing w:after="0"/>
        <w:ind w:left="0"/>
        <w:jc w:val="both"/>
      </w:pPr>
      <w:r>
        <w:rPr>
          <w:rFonts w:ascii="Times New Roman"/>
          <w:b w:val="false"/>
          <w:i w:val="false"/>
          <w:color w:val="000000"/>
          <w:sz w:val="28"/>
        </w:rPr>
        <w:t>
      термометрлерге белгілер жағу техникасы;</w:t>
      </w:r>
    </w:p>
    <w:bookmarkEnd w:id="1936"/>
    <w:bookmarkStart w:name="z1940" w:id="1937"/>
    <w:p>
      <w:pPr>
        <w:spacing w:after="0"/>
        <w:ind w:left="0"/>
        <w:jc w:val="both"/>
      </w:pPr>
      <w:r>
        <w:rPr>
          <w:rFonts w:ascii="Times New Roman"/>
          <w:b w:val="false"/>
          <w:i w:val="false"/>
          <w:color w:val="000000"/>
          <w:sz w:val="28"/>
        </w:rPr>
        <w:t>
      термометрия негіздері, термостаттарды пайдалану ережесі.</w:t>
      </w:r>
    </w:p>
    <w:bookmarkEnd w:id="1937"/>
    <w:bookmarkStart w:name="z1941" w:id="1938"/>
    <w:p>
      <w:pPr>
        <w:spacing w:after="0"/>
        <w:ind w:left="0"/>
        <w:jc w:val="both"/>
      </w:pPr>
      <w:r>
        <w:rPr>
          <w:rFonts w:ascii="Times New Roman"/>
          <w:b w:val="false"/>
          <w:i w:val="false"/>
          <w:color w:val="000000"/>
          <w:sz w:val="28"/>
        </w:rPr>
        <w:t>
      Параграф 2. Термометрлердің белгілеушісі, 3-разряд</w:t>
      </w:r>
    </w:p>
    <w:bookmarkEnd w:id="1938"/>
    <w:bookmarkStart w:name="z1942" w:id="1939"/>
    <w:p>
      <w:pPr>
        <w:spacing w:after="0"/>
        <w:ind w:left="0"/>
        <w:jc w:val="both"/>
      </w:pPr>
      <w:r>
        <w:rPr>
          <w:rFonts w:ascii="Times New Roman"/>
          <w:b w:val="false"/>
          <w:i w:val="false"/>
          <w:color w:val="000000"/>
          <w:sz w:val="28"/>
        </w:rPr>
        <w:t>
      314. Жұмыс сипаттамасы;</w:t>
      </w:r>
    </w:p>
    <w:bookmarkEnd w:id="1939"/>
    <w:bookmarkStart w:name="z1943" w:id="1940"/>
    <w:p>
      <w:pPr>
        <w:spacing w:after="0"/>
        <w:ind w:left="0"/>
        <w:jc w:val="both"/>
      </w:pPr>
      <w:r>
        <w:rPr>
          <w:rFonts w:ascii="Times New Roman"/>
          <w:b w:val="false"/>
          <w:i w:val="false"/>
          <w:color w:val="000000"/>
          <w:sz w:val="28"/>
        </w:rPr>
        <w:t>
      күрделі емес термометрлердің температура нүктелерін дәл белгілеу;</w:t>
      </w:r>
    </w:p>
    <w:bookmarkEnd w:id="1940"/>
    <w:bookmarkStart w:name="z1944" w:id="1941"/>
    <w:p>
      <w:pPr>
        <w:spacing w:after="0"/>
        <w:ind w:left="0"/>
        <w:jc w:val="both"/>
      </w:pPr>
      <w:r>
        <w:rPr>
          <w:rFonts w:ascii="Times New Roman"/>
          <w:b w:val="false"/>
          <w:i w:val="false"/>
          <w:color w:val="000000"/>
          <w:sz w:val="28"/>
        </w:rPr>
        <w:t>
      түзетуді ескерумен эталонды термометрді орнату және іріктеу;</w:t>
      </w:r>
    </w:p>
    <w:bookmarkEnd w:id="1941"/>
    <w:bookmarkStart w:name="z1945" w:id="1942"/>
    <w:p>
      <w:pPr>
        <w:spacing w:after="0"/>
        <w:ind w:left="0"/>
        <w:jc w:val="both"/>
      </w:pPr>
      <w:r>
        <w:rPr>
          <w:rFonts w:ascii="Times New Roman"/>
          <w:b w:val="false"/>
          <w:i w:val="false"/>
          <w:color w:val="000000"/>
          <w:sz w:val="28"/>
        </w:rPr>
        <w:t>
      термометрдің қабыршығында реперлік белгіні жағу, термометр шкаласын бекіту сапасын бақылау;</w:t>
      </w:r>
    </w:p>
    <w:bookmarkEnd w:id="1942"/>
    <w:bookmarkStart w:name="z1946" w:id="1943"/>
    <w:p>
      <w:pPr>
        <w:spacing w:after="0"/>
        <w:ind w:left="0"/>
        <w:jc w:val="both"/>
      </w:pPr>
      <w:r>
        <w:rPr>
          <w:rFonts w:ascii="Times New Roman"/>
          <w:b w:val="false"/>
          <w:i w:val="false"/>
          <w:color w:val="000000"/>
          <w:sz w:val="28"/>
        </w:rPr>
        <w:t>
      термометрдің дайындамаларын ұстау үшін термостатқа орнату;</w:t>
      </w:r>
    </w:p>
    <w:bookmarkEnd w:id="1943"/>
    <w:bookmarkStart w:name="z1947" w:id="1944"/>
    <w:p>
      <w:pPr>
        <w:spacing w:after="0"/>
        <w:ind w:left="0"/>
        <w:jc w:val="both"/>
      </w:pPr>
      <w:r>
        <w:rPr>
          <w:rFonts w:ascii="Times New Roman"/>
          <w:b w:val="false"/>
          <w:i w:val="false"/>
          <w:color w:val="000000"/>
          <w:sz w:val="28"/>
        </w:rPr>
        <w:t>
      термометрлерді сүрту және шаю;</w:t>
      </w:r>
    </w:p>
    <w:bookmarkEnd w:id="1944"/>
    <w:bookmarkStart w:name="z1948" w:id="1945"/>
    <w:p>
      <w:pPr>
        <w:spacing w:after="0"/>
        <w:ind w:left="0"/>
        <w:jc w:val="both"/>
      </w:pPr>
      <w:r>
        <w:rPr>
          <w:rFonts w:ascii="Times New Roman"/>
          <w:b w:val="false"/>
          <w:i w:val="false"/>
          <w:color w:val="000000"/>
          <w:sz w:val="28"/>
        </w:rPr>
        <w:t>
      май және тұз термостаттарына қызмет көрсету.</w:t>
      </w:r>
    </w:p>
    <w:bookmarkEnd w:id="1945"/>
    <w:bookmarkStart w:name="z1949" w:id="1946"/>
    <w:p>
      <w:pPr>
        <w:spacing w:after="0"/>
        <w:ind w:left="0"/>
        <w:jc w:val="both"/>
      </w:pPr>
      <w:r>
        <w:rPr>
          <w:rFonts w:ascii="Times New Roman"/>
          <w:b w:val="false"/>
          <w:i w:val="false"/>
          <w:color w:val="000000"/>
          <w:sz w:val="28"/>
        </w:rPr>
        <w:t>
      315. Білуге тиіс:</w:t>
      </w:r>
    </w:p>
    <w:bookmarkEnd w:id="1946"/>
    <w:bookmarkStart w:name="z1950" w:id="1947"/>
    <w:p>
      <w:pPr>
        <w:spacing w:after="0"/>
        <w:ind w:left="0"/>
        <w:jc w:val="both"/>
      </w:pPr>
      <w:r>
        <w:rPr>
          <w:rFonts w:ascii="Times New Roman"/>
          <w:b w:val="false"/>
          <w:i w:val="false"/>
          <w:color w:val="000000"/>
          <w:sz w:val="28"/>
        </w:rPr>
        <w:t>
      термометрлерді дайындау технологиясы, май және тұз термостатын пайдалану ережесі;</w:t>
      </w:r>
    </w:p>
    <w:bookmarkEnd w:id="1947"/>
    <w:bookmarkStart w:name="z1951" w:id="1948"/>
    <w:p>
      <w:pPr>
        <w:spacing w:after="0"/>
        <w:ind w:left="0"/>
        <w:jc w:val="both"/>
      </w:pPr>
      <w:r>
        <w:rPr>
          <w:rFonts w:ascii="Times New Roman"/>
          <w:b w:val="false"/>
          <w:i w:val="false"/>
          <w:color w:val="000000"/>
          <w:sz w:val="28"/>
        </w:rPr>
        <w:t>
      эталондық үлгілермен жұмыс істеу ережесі;</w:t>
      </w:r>
    </w:p>
    <w:bookmarkEnd w:id="1948"/>
    <w:bookmarkStart w:name="z1952" w:id="1949"/>
    <w:p>
      <w:pPr>
        <w:spacing w:after="0"/>
        <w:ind w:left="0"/>
        <w:jc w:val="both"/>
      </w:pPr>
      <w:r>
        <w:rPr>
          <w:rFonts w:ascii="Times New Roman"/>
          <w:b w:val="false"/>
          <w:i w:val="false"/>
          <w:color w:val="000000"/>
          <w:sz w:val="28"/>
        </w:rPr>
        <w:t>
      бояулардың құрамы мен қасиеттері, ақау түрлері және оның пайда болу себептері.</w:t>
      </w:r>
    </w:p>
    <w:bookmarkEnd w:id="1949"/>
    <w:bookmarkStart w:name="z1953" w:id="1950"/>
    <w:p>
      <w:pPr>
        <w:spacing w:after="0"/>
        <w:ind w:left="0"/>
        <w:jc w:val="both"/>
      </w:pPr>
      <w:r>
        <w:rPr>
          <w:rFonts w:ascii="Times New Roman"/>
          <w:b w:val="false"/>
          <w:i w:val="false"/>
          <w:color w:val="000000"/>
          <w:sz w:val="28"/>
        </w:rPr>
        <w:t>
      Параграф 3. Термометрлердің белгілеушісі, 4-разряд</w:t>
      </w:r>
    </w:p>
    <w:bookmarkEnd w:id="1950"/>
    <w:bookmarkStart w:name="z1954" w:id="1951"/>
    <w:p>
      <w:pPr>
        <w:spacing w:after="0"/>
        <w:ind w:left="0"/>
        <w:jc w:val="both"/>
      </w:pPr>
      <w:r>
        <w:rPr>
          <w:rFonts w:ascii="Times New Roman"/>
          <w:b w:val="false"/>
          <w:i w:val="false"/>
          <w:color w:val="000000"/>
          <w:sz w:val="28"/>
        </w:rPr>
        <w:t>
      316. Жұмыс сипаттамасы:</w:t>
      </w:r>
    </w:p>
    <w:bookmarkEnd w:id="1951"/>
    <w:bookmarkStart w:name="z1955" w:id="1952"/>
    <w:p>
      <w:pPr>
        <w:spacing w:after="0"/>
        <w:ind w:left="0"/>
        <w:jc w:val="both"/>
      </w:pPr>
      <w:r>
        <w:rPr>
          <w:rFonts w:ascii="Times New Roman"/>
          <w:b w:val="false"/>
          <w:i w:val="false"/>
          <w:color w:val="000000"/>
          <w:sz w:val="28"/>
        </w:rPr>
        <w:t>
      селитралық және спирттік термостаттарда көмекші шкаланы пайдаланумен орта күрделі жоғары градустық және төмен градустық термометрлердің температура нүктелерін дәл белгілеу;</w:t>
      </w:r>
    </w:p>
    <w:bookmarkEnd w:id="1952"/>
    <w:bookmarkStart w:name="z1956" w:id="1953"/>
    <w:p>
      <w:pPr>
        <w:spacing w:after="0"/>
        <w:ind w:left="0"/>
        <w:jc w:val="both"/>
      </w:pPr>
      <w:r>
        <w:rPr>
          <w:rFonts w:ascii="Times New Roman"/>
          <w:b w:val="false"/>
          <w:i w:val="false"/>
          <w:color w:val="000000"/>
          <w:sz w:val="28"/>
        </w:rPr>
        <w:t>
      термостаттық қоспаларды дайындау;</w:t>
      </w:r>
    </w:p>
    <w:bookmarkEnd w:id="1953"/>
    <w:bookmarkStart w:name="z1957" w:id="1954"/>
    <w:p>
      <w:pPr>
        <w:spacing w:after="0"/>
        <w:ind w:left="0"/>
        <w:jc w:val="both"/>
      </w:pPr>
      <w:r>
        <w:rPr>
          <w:rFonts w:ascii="Times New Roman"/>
          <w:b w:val="false"/>
          <w:i w:val="false"/>
          <w:color w:val="000000"/>
          <w:sz w:val="28"/>
        </w:rPr>
        <w:t>
      электр пешінде термометрлердің дайындамаларын алдын ала қыздыру.</w:t>
      </w:r>
    </w:p>
    <w:bookmarkEnd w:id="1954"/>
    <w:bookmarkStart w:name="z1958" w:id="1955"/>
    <w:p>
      <w:pPr>
        <w:spacing w:after="0"/>
        <w:ind w:left="0"/>
        <w:jc w:val="both"/>
      </w:pPr>
      <w:r>
        <w:rPr>
          <w:rFonts w:ascii="Times New Roman"/>
          <w:b w:val="false"/>
          <w:i w:val="false"/>
          <w:color w:val="000000"/>
          <w:sz w:val="28"/>
        </w:rPr>
        <w:t>
      317. Білуге тиіс:</w:t>
      </w:r>
    </w:p>
    <w:bookmarkEnd w:id="1955"/>
    <w:bookmarkStart w:name="z1959" w:id="1956"/>
    <w:p>
      <w:pPr>
        <w:spacing w:after="0"/>
        <w:ind w:left="0"/>
        <w:jc w:val="both"/>
      </w:pPr>
      <w:r>
        <w:rPr>
          <w:rFonts w:ascii="Times New Roman"/>
          <w:b w:val="false"/>
          <w:i w:val="false"/>
          <w:color w:val="000000"/>
          <w:sz w:val="28"/>
        </w:rPr>
        <w:t>
      термостаттық сұйықтықтардың химиялық және физикалық қасиеттері;</w:t>
      </w:r>
    </w:p>
    <w:bookmarkEnd w:id="1956"/>
    <w:bookmarkStart w:name="z1960" w:id="1957"/>
    <w:p>
      <w:pPr>
        <w:spacing w:after="0"/>
        <w:ind w:left="0"/>
        <w:jc w:val="both"/>
      </w:pPr>
      <w:r>
        <w:rPr>
          <w:rFonts w:ascii="Times New Roman"/>
          <w:b w:val="false"/>
          <w:i w:val="false"/>
          <w:color w:val="000000"/>
          <w:sz w:val="28"/>
        </w:rPr>
        <w:t>
      белгі жағу үшін қолданылатын бояулардың құрамы мен қасиеттері;</w:t>
      </w:r>
    </w:p>
    <w:bookmarkEnd w:id="1957"/>
    <w:bookmarkStart w:name="z1961" w:id="1958"/>
    <w:p>
      <w:pPr>
        <w:spacing w:after="0"/>
        <w:ind w:left="0"/>
        <w:jc w:val="both"/>
      </w:pPr>
      <w:r>
        <w:rPr>
          <w:rFonts w:ascii="Times New Roman"/>
          <w:b w:val="false"/>
          <w:i w:val="false"/>
          <w:color w:val="000000"/>
          <w:sz w:val="28"/>
        </w:rPr>
        <w:t>
      термостаттарды, электр пештерін пайдалану және қызмет көрсету ережесі;</w:t>
      </w:r>
    </w:p>
    <w:bookmarkEnd w:id="1958"/>
    <w:bookmarkStart w:name="z1962" w:id="1959"/>
    <w:p>
      <w:pPr>
        <w:spacing w:after="0"/>
        <w:ind w:left="0"/>
        <w:jc w:val="both"/>
      </w:pPr>
      <w:r>
        <w:rPr>
          <w:rFonts w:ascii="Times New Roman"/>
          <w:b w:val="false"/>
          <w:i w:val="false"/>
          <w:color w:val="000000"/>
          <w:sz w:val="28"/>
        </w:rPr>
        <w:t>
      физика мен электроника негіздері.</w:t>
      </w:r>
    </w:p>
    <w:bookmarkEnd w:id="1959"/>
    <w:bookmarkStart w:name="z1963" w:id="1960"/>
    <w:p>
      <w:pPr>
        <w:spacing w:after="0"/>
        <w:ind w:left="0"/>
        <w:jc w:val="both"/>
      </w:pPr>
      <w:r>
        <w:rPr>
          <w:rFonts w:ascii="Times New Roman"/>
          <w:b w:val="false"/>
          <w:i w:val="false"/>
          <w:color w:val="000000"/>
          <w:sz w:val="28"/>
        </w:rPr>
        <w:t>
      Параграф 4. Термометрлердің белгілеушісі, 5-разряд</w:t>
      </w:r>
    </w:p>
    <w:bookmarkEnd w:id="1960"/>
    <w:bookmarkStart w:name="z1964" w:id="1961"/>
    <w:p>
      <w:pPr>
        <w:spacing w:after="0"/>
        <w:ind w:left="0"/>
        <w:jc w:val="both"/>
      </w:pPr>
      <w:r>
        <w:rPr>
          <w:rFonts w:ascii="Times New Roman"/>
          <w:b w:val="false"/>
          <w:i w:val="false"/>
          <w:color w:val="000000"/>
          <w:sz w:val="28"/>
        </w:rPr>
        <w:t>
      318. Жұмыс сипаттамасы:</w:t>
      </w:r>
    </w:p>
    <w:bookmarkEnd w:id="1961"/>
    <w:bookmarkStart w:name="z1965" w:id="1962"/>
    <w:p>
      <w:pPr>
        <w:spacing w:after="0"/>
        <w:ind w:left="0"/>
        <w:jc w:val="both"/>
      </w:pPr>
      <w:r>
        <w:rPr>
          <w:rFonts w:ascii="Times New Roman"/>
          <w:b w:val="false"/>
          <w:i w:val="false"/>
          <w:color w:val="000000"/>
          <w:sz w:val="28"/>
        </w:rPr>
        <w:t>
      автоматты режимде жұмыс істейтін өрістердің градиентінің жоғары дәлдігімен термостаттар мен криостаттарда ерекше күрделі жоғары дәлдікті термометрлерді белгілеу;</w:t>
      </w:r>
    </w:p>
    <w:bookmarkEnd w:id="1962"/>
    <w:bookmarkStart w:name="z1966" w:id="1963"/>
    <w:p>
      <w:pPr>
        <w:spacing w:after="0"/>
        <w:ind w:left="0"/>
        <w:jc w:val="both"/>
      </w:pPr>
      <w:r>
        <w:rPr>
          <w:rFonts w:ascii="Times New Roman"/>
          <w:b w:val="false"/>
          <w:i w:val="false"/>
          <w:color w:val="000000"/>
          <w:sz w:val="28"/>
        </w:rPr>
        <w:t>
      термометрдің калибріне есептеу жүргізу.</w:t>
      </w:r>
    </w:p>
    <w:bookmarkEnd w:id="1963"/>
    <w:bookmarkStart w:name="z1967" w:id="1964"/>
    <w:p>
      <w:pPr>
        <w:spacing w:after="0"/>
        <w:ind w:left="0"/>
        <w:jc w:val="both"/>
      </w:pPr>
      <w:r>
        <w:rPr>
          <w:rFonts w:ascii="Times New Roman"/>
          <w:b w:val="false"/>
          <w:i w:val="false"/>
          <w:color w:val="000000"/>
          <w:sz w:val="28"/>
        </w:rPr>
        <w:t>
      319. Білуге тиіс:</w:t>
      </w:r>
    </w:p>
    <w:bookmarkEnd w:id="1964"/>
    <w:bookmarkStart w:name="z1968" w:id="1965"/>
    <w:p>
      <w:pPr>
        <w:spacing w:after="0"/>
        <w:ind w:left="0"/>
        <w:jc w:val="both"/>
      </w:pPr>
      <w:r>
        <w:rPr>
          <w:rFonts w:ascii="Times New Roman"/>
          <w:b w:val="false"/>
          <w:i w:val="false"/>
          <w:color w:val="000000"/>
          <w:sz w:val="28"/>
        </w:rPr>
        <w:t>
      жоғары дәлдікті термостаттар мен криостаттарға қызмет көрсету ережесі;</w:t>
      </w:r>
    </w:p>
    <w:bookmarkEnd w:id="1965"/>
    <w:bookmarkStart w:name="z1969" w:id="1966"/>
    <w:p>
      <w:pPr>
        <w:spacing w:after="0"/>
        <w:ind w:left="0"/>
        <w:jc w:val="both"/>
      </w:pPr>
      <w:r>
        <w:rPr>
          <w:rFonts w:ascii="Times New Roman"/>
          <w:b w:val="false"/>
          <w:i w:val="false"/>
          <w:color w:val="000000"/>
          <w:sz w:val="28"/>
        </w:rPr>
        <w:t>
      термометрдің калибріне түзетулер есептеу әдістері мен нысандары;</w:t>
      </w:r>
    </w:p>
    <w:bookmarkEnd w:id="1966"/>
    <w:bookmarkStart w:name="z1970" w:id="1967"/>
    <w:p>
      <w:pPr>
        <w:spacing w:after="0"/>
        <w:ind w:left="0"/>
        <w:jc w:val="both"/>
      </w:pPr>
      <w:r>
        <w:rPr>
          <w:rFonts w:ascii="Times New Roman"/>
          <w:b w:val="false"/>
          <w:i w:val="false"/>
          <w:color w:val="000000"/>
          <w:sz w:val="28"/>
        </w:rPr>
        <w:t>
      шартты градус бағасының мәндерін есептеу;</w:t>
      </w:r>
    </w:p>
    <w:bookmarkEnd w:id="1967"/>
    <w:bookmarkStart w:name="z1971" w:id="1968"/>
    <w:p>
      <w:pPr>
        <w:spacing w:after="0"/>
        <w:ind w:left="0"/>
        <w:jc w:val="both"/>
      </w:pPr>
      <w:r>
        <w:rPr>
          <w:rFonts w:ascii="Times New Roman"/>
          <w:b w:val="false"/>
          <w:i w:val="false"/>
          <w:color w:val="000000"/>
          <w:sz w:val="28"/>
        </w:rPr>
        <w:t>
      жоғары математика бойынша негізгі мәліметтер.</w:t>
      </w:r>
    </w:p>
    <w:bookmarkEnd w:id="1968"/>
    <w:bookmarkStart w:name="z1972" w:id="1969"/>
    <w:p>
      <w:pPr>
        <w:spacing w:after="0"/>
        <w:ind w:left="0"/>
        <w:jc w:val="both"/>
      </w:pPr>
      <w:r>
        <w:rPr>
          <w:rFonts w:ascii="Times New Roman"/>
          <w:b w:val="false"/>
          <w:i w:val="false"/>
          <w:color w:val="000000"/>
          <w:sz w:val="28"/>
        </w:rPr>
        <w:t>
      58. Карусель машинасындағы от жағушы</w:t>
      </w:r>
    </w:p>
    <w:bookmarkEnd w:id="1969"/>
    <w:bookmarkStart w:name="z1973" w:id="1970"/>
    <w:p>
      <w:pPr>
        <w:spacing w:after="0"/>
        <w:ind w:left="0"/>
        <w:jc w:val="both"/>
      </w:pPr>
      <w:r>
        <w:rPr>
          <w:rFonts w:ascii="Times New Roman"/>
          <w:b w:val="false"/>
          <w:i w:val="false"/>
          <w:color w:val="000000"/>
          <w:sz w:val="28"/>
        </w:rPr>
        <w:t>
      Параграф 1. Карусель машинасындағы от жағушы, 2-разряд</w:t>
      </w:r>
    </w:p>
    <w:bookmarkEnd w:id="1970"/>
    <w:bookmarkStart w:name="z1974" w:id="1971"/>
    <w:p>
      <w:pPr>
        <w:spacing w:after="0"/>
        <w:ind w:left="0"/>
        <w:jc w:val="both"/>
      </w:pPr>
      <w:r>
        <w:rPr>
          <w:rFonts w:ascii="Times New Roman"/>
          <w:b w:val="false"/>
          <w:i w:val="false"/>
          <w:color w:val="000000"/>
          <w:sz w:val="28"/>
        </w:rPr>
        <w:t>
      320. Жұмыс сипаттамасы:</w:t>
      </w:r>
    </w:p>
    <w:bookmarkEnd w:id="1971"/>
    <w:bookmarkStart w:name="z1975" w:id="1972"/>
    <w:p>
      <w:pPr>
        <w:spacing w:after="0"/>
        <w:ind w:left="0"/>
        <w:jc w:val="both"/>
      </w:pPr>
      <w:r>
        <w:rPr>
          <w:rFonts w:ascii="Times New Roman"/>
          <w:b w:val="false"/>
          <w:i w:val="false"/>
          <w:color w:val="000000"/>
          <w:sz w:val="28"/>
        </w:rPr>
        <w:t>
      карусель түріндегі от жағатын машинада шыны бұйымдарын жылыту;</w:t>
      </w:r>
    </w:p>
    <w:bookmarkEnd w:id="1972"/>
    <w:bookmarkStart w:name="z1976" w:id="1973"/>
    <w:p>
      <w:pPr>
        <w:spacing w:after="0"/>
        <w:ind w:left="0"/>
        <w:jc w:val="both"/>
      </w:pPr>
      <w:r>
        <w:rPr>
          <w:rFonts w:ascii="Times New Roman"/>
          <w:b w:val="false"/>
          <w:i w:val="false"/>
          <w:color w:val="000000"/>
          <w:sz w:val="28"/>
        </w:rPr>
        <w:t>
      машинаны жұмысқа дайындау, жанарғыларды сөндіру және жағу;</w:t>
      </w:r>
    </w:p>
    <w:bookmarkEnd w:id="1973"/>
    <w:bookmarkStart w:name="z1977" w:id="1974"/>
    <w:p>
      <w:pPr>
        <w:spacing w:after="0"/>
        <w:ind w:left="0"/>
        <w:jc w:val="both"/>
      </w:pPr>
      <w:r>
        <w:rPr>
          <w:rFonts w:ascii="Times New Roman"/>
          <w:b w:val="false"/>
          <w:i w:val="false"/>
          <w:color w:val="000000"/>
          <w:sz w:val="28"/>
        </w:rPr>
        <w:t>
      от жағатын машинада бұйымдарды орнату;</w:t>
      </w:r>
    </w:p>
    <w:bookmarkEnd w:id="1974"/>
    <w:bookmarkStart w:name="z1978" w:id="1975"/>
    <w:p>
      <w:pPr>
        <w:spacing w:after="0"/>
        <w:ind w:left="0"/>
        <w:jc w:val="both"/>
      </w:pPr>
      <w:r>
        <w:rPr>
          <w:rFonts w:ascii="Times New Roman"/>
          <w:b w:val="false"/>
          <w:i w:val="false"/>
          <w:color w:val="000000"/>
          <w:sz w:val="28"/>
        </w:rPr>
        <w:t>
      от жағатын машинаның жанарғыларының жұмысын реттеу;</w:t>
      </w:r>
    </w:p>
    <w:bookmarkEnd w:id="1975"/>
    <w:bookmarkStart w:name="z1979" w:id="1976"/>
    <w:p>
      <w:pPr>
        <w:spacing w:after="0"/>
        <w:ind w:left="0"/>
        <w:jc w:val="both"/>
      </w:pPr>
      <w:r>
        <w:rPr>
          <w:rFonts w:ascii="Times New Roman"/>
          <w:b w:val="false"/>
          <w:i w:val="false"/>
          <w:color w:val="000000"/>
          <w:sz w:val="28"/>
        </w:rPr>
        <w:t>
      карусель түріндегі от жағатын машинадан балқытылған шыны бұйымдарын түсіру.</w:t>
      </w:r>
    </w:p>
    <w:bookmarkEnd w:id="1976"/>
    <w:bookmarkStart w:name="z1980" w:id="1977"/>
    <w:p>
      <w:pPr>
        <w:spacing w:after="0"/>
        <w:ind w:left="0"/>
        <w:jc w:val="both"/>
      </w:pPr>
      <w:r>
        <w:rPr>
          <w:rFonts w:ascii="Times New Roman"/>
          <w:b w:val="false"/>
          <w:i w:val="false"/>
          <w:color w:val="000000"/>
          <w:sz w:val="28"/>
        </w:rPr>
        <w:t>
      321. Білуге тиіс:</w:t>
      </w:r>
    </w:p>
    <w:bookmarkEnd w:id="1977"/>
    <w:bookmarkStart w:name="z1981" w:id="1978"/>
    <w:p>
      <w:pPr>
        <w:spacing w:after="0"/>
        <w:ind w:left="0"/>
        <w:jc w:val="both"/>
      </w:pPr>
      <w:r>
        <w:rPr>
          <w:rFonts w:ascii="Times New Roman"/>
          <w:b w:val="false"/>
          <w:i w:val="false"/>
          <w:color w:val="000000"/>
          <w:sz w:val="28"/>
        </w:rPr>
        <w:t>
      карусель түріндегі от жағатын машинаның құрылысы;</w:t>
      </w:r>
    </w:p>
    <w:bookmarkEnd w:id="1978"/>
    <w:bookmarkStart w:name="z1982" w:id="1979"/>
    <w:p>
      <w:pPr>
        <w:spacing w:after="0"/>
        <w:ind w:left="0"/>
        <w:jc w:val="both"/>
      </w:pPr>
      <w:r>
        <w:rPr>
          <w:rFonts w:ascii="Times New Roman"/>
          <w:b w:val="false"/>
          <w:i w:val="false"/>
          <w:color w:val="000000"/>
          <w:sz w:val="28"/>
        </w:rPr>
        <w:t>
      әрекет ету қағидасы және реттеу ережесі;</w:t>
      </w:r>
    </w:p>
    <w:bookmarkEnd w:id="1979"/>
    <w:bookmarkStart w:name="z1983" w:id="1980"/>
    <w:p>
      <w:pPr>
        <w:spacing w:after="0"/>
        <w:ind w:left="0"/>
        <w:jc w:val="both"/>
      </w:pPr>
      <w:r>
        <w:rPr>
          <w:rFonts w:ascii="Times New Roman"/>
          <w:b w:val="false"/>
          <w:i w:val="false"/>
          <w:color w:val="000000"/>
          <w:sz w:val="28"/>
        </w:rPr>
        <w:t>
      ақау түрлері және оны жою ережесі.</w:t>
      </w:r>
    </w:p>
    <w:bookmarkEnd w:id="1980"/>
    <w:bookmarkStart w:name="z1984" w:id="1981"/>
    <w:p>
      <w:pPr>
        <w:spacing w:after="0"/>
        <w:ind w:left="0"/>
        <w:jc w:val="both"/>
      </w:pPr>
      <w:r>
        <w:rPr>
          <w:rFonts w:ascii="Times New Roman"/>
          <w:b w:val="false"/>
          <w:i w:val="false"/>
          <w:color w:val="000000"/>
          <w:sz w:val="28"/>
        </w:rPr>
        <w:t>
      59. Шыны лентасын қысқартып кесуші</w:t>
      </w:r>
    </w:p>
    <w:bookmarkEnd w:id="1981"/>
    <w:bookmarkStart w:name="z1985" w:id="1982"/>
    <w:p>
      <w:pPr>
        <w:spacing w:after="0"/>
        <w:ind w:left="0"/>
        <w:jc w:val="both"/>
      </w:pPr>
      <w:r>
        <w:rPr>
          <w:rFonts w:ascii="Times New Roman"/>
          <w:b w:val="false"/>
          <w:i w:val="false"/>
          <w:color w:val="000000"/>
          <w:sz w:val="28"/>
        </w:rPr>
        <w:t>
      Параграф 1. Шыны лентасын қысқартып кесуші, 1-разряд</w:t>
      </w:r>
    </w:p>
    <w:bookmarkEnd w:id="1982"/>
    <w:bookmarkStart w:name="z1986" w:id="1983"/>
    <w:p>
      <w:pPr>
        <w:spacing w:after="0"/>
        <w:ind w:left="0"/>
        <w:jc w:val="both"/>
      </w:pPr>
      <w:r>
        <w:rPr>
          <w:rFonts w:ascii="Times New Roman"/>
          <w:b w:val="false"/>
          <w:i w:val="false"/>
          <w:color w:val="000000"/>
          <w:sz w:val="28"/>
        </w:rPr>
        <w:t>
      322. Жұмыс сипаттамасы:</w:t>
      </w:r>
    </w:p>
    <w:bookmarkEnd w:id="1983"/>
    <w:bookmarkStart w:name="z1987" w:id="1984"/>
    <w:p>
      <w:pPr>
        <w:spacing w:after="0"/>
        <w:ind w:left="0"/>
        <w:jc w:val="both"/>
      </w:pPr>
      <w:r>
        <w:rPr>
          <w:rFonts w:ascii="Times New Roman"/>
          <w:b w:val="false"/>
          <w:i w:val="false"/>
          <w:color w:val="000000"/>
          <w:sz w:val="28"/>
        </w:rPr>
        <w:t>
      берілген параметрлер бойынша шыныны тігінен тарту машиналарында лентаны қысқартып кесу;</w:t>
      </w:r>
    </w:p>
    <w:bookmarkEnd w:id="1984"/>
    <w:bookmarkStart w:name="z1988" w:id="1985"/>
    <w:p>
      <w:pPr>
        <w:spacing w:after="0"/>
        <w:ind w:left="0"/>
        <w:jc w:val="both"/>
      </w:pPr>
      <w:r>
        <w:rPr>
          <w:rFonts w:ascii="Times New Roman"/>
          <w:b w:val="false"/>
          <w:i w:val="false"/>
          <w:color w:val="000000"/>
          <w:sz w:val="28"/>
        </w:rPr>
        <w:t>
      ернеулерін омырып алу;</w:t>
      </w:r>
    </w:p>
    <w:bookmarkEnd w:id="1985"/>
    <w:bookmarkStart w:name="z1989" w:id="1986"/>
    <w:p>
      <w:pPr>
        <w:spacing w:after="0"/>
        <w:ind w:left="0"/>
        <w:jc w:val="both"/>
      </w:pPr>
      <w:r>
        <w:rPr>
          <w:rFonts w:ascii="Times New Roman"/>
          <w:b w:val="false"/>
          <w:i w:val="false"/>
          <w:color w:val="000000"/>
          <w:sz w:val="28"/>
        </w:rPr>
        <w:t>
      соғу кезінде ағыту және кесік сызықтарды қосу;</w:t>
      </w:r>
    </w:p>
    <w:bookmarkEnd w:id="1986"/>
    <w:bookmarkStart w:name="z1990" w:id="1987"/>
    <w:p>
      <w:pPr>
        <w:spacing w:after="0"/>
        <w:ind w:left="0"/>
        <w:jc w:val="both"/>
      </w:pPr>
      <w:r>
        <w:rPr>
          <w:rFonts w:ascii="Times New Roman"/>
          <w:b w:val="false"/>
          <w:i w:val="false"/>
          <w:color w:val="000000"/>
          <w:sz w:val="28"/>
        </w:rPr>
        <w:t>
      қызмет көрсетілетін машинаны соғу кезінде, сондай-ақ шыны табақтарының механикалық сынуы кезінде шыныны қолмен кесу;</w:t>
      </w:r>
    </w:p>
    <w:bookmarkEnd w:id="1987"/>
    <w:bookmarkStart w:name="z1991" w:id="1988"/>
    <w:p>
      <w:pPr>
        <w:spacing w:after="0"/>
        <w:ind w:left="0"/>
        <w:jc w:val="both"/>
      </w:pPr>
      <w:r>
        <w:rPr>
          <w:rFonts w:ascii="Times New Roman"/>
          <w:b w:val="false"/>
          <w:i w:val="false"/>
          <w:color w:val="000000"/>
          <w:sz w:val="28"/>
        </w:rPr>
        <w:t>
      соғу кезінде машинаның астынан шыныны жинау.</w:t>
      </w:r>
    </w:p>
    <w:bookmarkEnd w:id="1988"/>
    <w:bookmarkStart w:name="z1992" w:id="1989"/>
    <w:p>
      <w:pPr>
        <w:spacing w:after="0"/>
        <w:ind w:left="0"/>
        <w:jc w:val="both"/>
      </w:pPr>
      <w:r>
        <w:rPr>
          <w:rFonts w:ascii="Times New Roman"/>
          <w:b w:val="false"/>
          <w:i w:val="false"/>
          <w:color w:val="000000"/>
          <w:sz w:val="28"/>
        </w:rPr>
        <w:t>
      323. Білуге тиіс:</w:t>
      </w:r>
    </w:p>
    <w:bookmarkEnd w:id="1989"/>
    <w:bookmarkStart w:name="z1993" w:id="1990"/>
    <w:p>
      <w:pPr>
        <w:spacing w:after="0"/>
        <w:ind w:left="0"/>
        <w:jc w:val="both"/>
      </w:pPr>
      <w:r>
        <w:rPr>
          <w:rFonts w:ascii="Times New Roman"/>
          <w:b w:val="false"/>
          <w:i w:val="false"/>
          <w:color w:val="000000"/>
          <w:sz w:val="28"/>
        </w:rPr>
        <w:t>
      табақтарды кесу мен борттауға арналған құрылғылардың құрылысы;</w:t>
      </w:r>
    </w:p>
    <w:bookmarkEnd w:id="1990"/>
    <w:bookmarkStart w:name="z1994" w:id="1991"/>
    <w:p>
      <w:pPr>
        <w:spacing w:after="0"/>
        <w:ind w:left="0"/>
        <w:jc w:val="both"/>
      </w:pPr>
      <w:r>
        <w:rPr>
          <w:rFonts w:ascii="Times New Roman"/>
          <w:b w:val="false"/>
          <w:i w:val="false"/>
          <w:color w:val="000000"/>
          <w:sz w:val="28"/>
        </w:rPr>
        <w:t>
      шыны табақтарын пайдалану ережесі.</w:t>
      </w:r>
    </w:p>
    <w:bookmarkEnd w:id="1991"/>
    <w:bookmarkStart w:name="z1995" w:id="1992"/>
    <w:p>
      <w:pPr>
        <w:spacing w:after="0"/>
        <w:ind w:left="0"/>
        <w:jc w:val="both"/>
      </w:pPr>
      <w:r>
        <w:rPr>
          <w:rFonts w:ascii="Times New Roman"/>
          <w:b w:val="false"/>
          <w:i w:val="false"/>
          <w:color w:val="000000"/>
          <w:sz w:val="28"/>
        </w:rPr>
        <w:t>
      60. Шыныда торлар мен шинкаларды дәнекерлеуші</w:t>
      </w:r>
    </w:p>
    <w:bookmarkEnd w:id="1992"/>
    <w:bookmarkStart w:name="z1996" w:id="1993"/>
    <w:p>
      <w:pPr>
        <w:spacing w:after="0"/>
        <w:ind w:left="0"/>
        <w:jc w:val="both"/>
      </w:pPr>
      <w:r>
        <w:rPr>
          <w:rFonts w:ascii="Times New Roman"/>
          <w:b w:val="false"/>
          <w:i w:val="false"/>
          <w:color w:val="000000"/>
          <w:sz w:val="28"/>
        </w:rPr>
        <w:t>
      Параграф 1. Шыныда торлар мен шинкаларды дәнекерлеуші, 3-разряд</w:t>
      </w:r>
    </w:p>
    <w:bookmarkEnd w:id="1993"/>
    <w:bookmarkStart w:name="z1997" w:id="1994"/>
    <w:p>
      <w:pPr>
        <w:spacing w:after="0"/>
        <w:ind w:left="0"/>
        <w:jc w:val="both"/>
      </w:pPr>
      <w:r>
        <w:rPr>
          <w:rFonts w:ascii="Times New Roman"/>
          <w:b w:val="false"/>
          <w:i w:val="false"/>
          <w:color w:val="000000"/>
          <w:sz w:val="28"/>
        </w:rPr>
        <w:t>
      324. Жұмыс сипаттамасы:</w:t>
      </w:r>
    </w:p>
    <w:bookmarkEnd w:id="1994"/>
    <w:bookmarkStart w:name="z1998" w:id="1995"/>
    <w:p>
      <w:pPr>
        <w:spacing w:after="0"/>
        <w:ind w:left="0"/>
        <w:jc w:val="both"/>
      </w:pPr>
      <w:r>
        <w:rPr>
          <w:rFonts w:ascii="Times New Roman"/>
          <w:b w:val="false"/>
          <w:i w:val="false"/>
          <w:color w:val="000000"/>
          <w:sz w:val="28"/>
        </w:rPr>
        <w:t>
      торларды дәнекерлеу және шинкаларды дайындау;</w:t>
      </w:r>
    </w:p>
    <w:bookmarkEnd w:id="1995"/>
    <w:bookmarkStart w:name="z1999" w:id="1996"/>
    <w:p>
      <w:pPr>
        <w:spacing w:after="0"/>
        <w:ind w:left="0"/>
        <w:jc w:val="both"/>
      </w:pPr>
      <w:r>
        <w:rPr>
          <w:rFonts w:ascii="Times New Roman"/>
          <w:b w:val="false"/>
          <w:i w:val="false"/>
          <w:color w:val="000000"/>
          <w:sz w:val="28"/>
        </w:rPr>
        <w:t>
      қалыңдығы 1 м артық шинкаларды күміс немесе қалайы-қорғасын дәнекерлерімен қалайылау;</w:t>
      </w:r>
    </w:p>
    <w:bookmarkEnd w:id="1996"/>
    <w:bookmarkStart w:name="z2000" w:id="1997"/>
    <w:p>
      <w:pPr>
        <w:spacing w:after="0"/>
        <w:ind w:left="0"/>
        <w:jc w:val="both"/>
      </w:pPr>
      <w:r>
        <w:rPr>
          <w:rFonts w:ascii="Times New Roman"/>
          <w:b w:val="false"/>
          <w:i w:val="false"/>
          <w:color w:val="000000"/>
          <w:sz w:val="28"/>
        </w:rPr>
        <w:t>
      қадамы 0,3 қалыңдығы 0,05 мм константандық сымнан торға – сызуларға сәйкес қалыңдығы 0,1 мм дейін мыстан немесе фольгадан 1 мм құрастырылған шинканы дәнекерлеу.</w:t>
      </w:r>
    </w:p>
    <w:bookmarkEnd w:id="1997"/>
    <w:bookmarkStart w:name="z2001" w:id="1998"/>
    <w:p>
      <w:pPr>
        <w:spacing w:after="0"/>
        <w:ind w:left="0"/>
        <w:jc w:val="both"/>
      </w:pPr>
      <w:r>
        <w:rPr>
          <w:rFonts w:ascii="Times New Roman"/>
          <w:b w:val="false"/>
          <w:i w:val="false"/>
          <w:color w:val="000000"/>
          <w:sz w:val="28"/>
        </w:rPr>
        <w:t>
      325. Білуге тиіс:</w:t>
      </w:r>
    </w:p>
    <w:bookmarkEnd w:id="1998"/>
    <w:bookmarkStart w:name="z2002" w:id="1999"/>
    <w:p>
      <w:pPr>
        <w:spacing w:after="0"/>
        <w:ind w:left="0"/>
        <w:jc w:val="both"/>
      </w:pPr>
      <w:r>
        <w:rPr>
          <w:rFonts w:ascii="Times New Roman"/>
          <w:b w:val="false"/>
          <w:i w:val="false"/>
          <w:color w:val="000000"/>
          <w:sz w:val="28"/>
        </w:rPr>
        <w:t>
      торларды дұрыс дәнекерлеу және сызулар бойынша мүсінді шинкаларды дайындау тәсілдері;</w:t>
      </w:r>
    </w:p>
    <w:bookmarkEnd w:id="1999"/>
    <w:bookmarkStart w:name="z2003" w:id="2000"/>
    <w:p>
      <w:pPr>
        <w:spacing w:after="0"/>
        <w:ind w:left="0"/>
        <w:jc w:val="both"/>
      </w:pPr>
      <w:r>
        <w:rPr>
          <w:rFonts w:ascii="Times New Roman"/>
          <w:b w:val="false"/>
          <w:i w:val="false"/>
          <w:color w:val="000000"/>
          <w:sz w:val="28"/>
        </w:rPr>
        <w:t>
      шинкаларды қалайылау тәсілдері, константанды сымға, фольгаға, мыс пен дәнекерге қойылатын техникалық талаптар;</w:t>
      </w:r>
    </w:p>
    <w:bookmarkEnd w:id="2000"/>
    <w:bookmarkStart w:name="z2004" w:id="2001"/>
    <w:p>
      <w:pPr>
        <w:spacing w:after="0"/>
        <w:ind w:left="0"/>
        <w:jc w:val="both"/>
      </w:pPr>
      <w:r>
        <w:rPr>
          <w:rFonts w:ascii="Times New Roman"/>
          <w:b w:val="false"/>
          <w:i w:val="false"/>
          <w:color w:val="000000"/>
          <w:sz w:val="28"/>
        </w:rPr>
        <w:t>
      бақылау-өлшеу аспаптарын пайдалану ережесі;</w:t>
      </w:r>
    </w:p>
    <w:bookmarkEnd w:id="2001"/>
    <w:bookmarkStart w:name="z2005" w:id="2002"/>
    <w:p>
      <w:pPr>
        <w:spacing w:after="0"/>
        <w:ind w:left="0"/>
        <w:jc w:val="both"/>
      </w:pPr>
      <w:r>
        <w:rPr>
          <w:rFonts w:ascii="Times New Roman"/>
          <w:b w:val="false"/>
          <w:i w:val="false"/>
          <w:color w:val="000000"/>
          <w:sz w:val="28"/>
        </w:rPr>
        <w:t>
      электр қыздыратын элементтің меншікті және жалпы кедергісі аспаптарын өлшеу ережесі.</w:t>
      </w:r>
    </w:p>
    <w:bookmarkEnd w:id="2002"/>
    <w:bookmarkStart w:name="z2006" w:id="2003"/>
    <w:p>
      <w:pPr>
        <w:spacing w:after="0"/>
        <w:ind w:left="0"/>
        <w:jc w:val="both"/>
      </w:pPr>
      <w:r>
        <w:rPr>
          <w:rFonts w:ascii="Times New Roman"/>
          <w:b w:val="false"/>
          <w:i w:val="false"/>
          <w:color w:val="000000"/>
          <w:sz w:val="28"/>
        </w:rPr>
        <w:t>
      Параграф 2. Шыныда торлар мен шинкаларды дәнекерлеуші, 4-разряд</w:t>
      </w:r>
    </w:p>
    <w:bookmarkEnd w:id="2003"/>
    <w:bookmarkStart w:name="z2007" w:id="2004"/>
    <w:p>
      <w:pPr>
        <w:spacing w:after="0"/>
        <w:ind w:left="0"/>
        <w:jc w:val="both"/>
      </w:pPr>
      <w:r>
        <w:rPr>
          <w:rFonts w:ascii="Times New Roman"/>
          <w:b w:val="false"/>
          <w:i w:val="false"/>
          <w:color w:val="000000"/>
          <w:sz w:val="28"/>
        </w:rPr>
        <w:t>
      326. Жұмыс сипаттамасы:</w:t>
      </w:r>
    </w:p>
    <w:bookmarkEnd w:id="2004"/>
    <w:bookmarkStart w:name="z2008" w:id="2005"/>
    <w:p>
      <w:pPr>
        <w:spacing w:after="0"/>
        <w:ind w:left="0"/>
        <w:jc w:val="both"/>
      </w:pPr>
      <w:r>
        <w:rPr>
          <w:rFonts w:ascii="Times New Roman"/>
          <w:b w:val="false"/>
          <w:i w:val="false"/>
          <w:color w:val="000000"/>
          <w:sz w:val="28"/>
        </w:rPr>
        <w:t>
      қалыңдығы 1 м дейін шинкаларды күміс немесе қалайы-қорғасын дәнекерлерімен қалайылау;</w:t>
      </w:r>
    </w:p>
    <w:bookmarkEnd w:id="2005"/>
    <w:bookmarkStart w:name="z2009" w:id="2006"/>
    <w:p>
      <w:pPr>
        <w:spacing w:after="0"/>
        <w:ind w:left="0"/>
        <w:jc w:val="both"/>
      </w:pPr>
      <w:r>
        <w:rPr>
          <w:rFonts w:ascii="Times New Roman"/>
          <w:b w:val="false"/>
          <w:i w:val="false"/>
          <w:color w:val="000000"/>
          <w:sz w:val="28"/>
        </w:rPr>
        <w:t>
      қалыңдығы 0,3, қадамы 0,05 мм константандық сымнан торға сызуларға сәйкес қалыңдығы 0,1 мм артық мыстан немесе фольгадан 1 мм құрастырылған шинканы дәнекерлеу;</w:t>
      </w:r>
    </w:p>
    <w:bookmarkEnd w:id="2006"/>
    <w:bookmarkStart w:name="z2010" w:id="2007"/>
    <w:p>
      <w:pPr>
        <w:spacing w:after="0"/>
        <w:ind w:left="0"/>
        <w:jc w:val="both"/>
      </w:pPr>
      <w:r>
        <w:rPr>
          <w:rFonts w:ascii="Times New Roman"/>
          <w:b w:val="false"/>
          <w:i w:val="false"/>
          <w:color w:val="000000"/>
          <w:sz w:val="28"/>
        </w:rPr>
        <w:t>
      шинкалар дайындау;</w:t>
      </w:r>
    </w:p>
    <w:bookmarkEnd w:id="2007"/>
    <w:bookmarkStart w:name="z2011" w:id="2008"/>
    <w:p>
      <w:pPr>
        <w:spacing w:after="0"/>
        <w:ind w:left="0"/>
        <w:jc w:val="both"/>
      </w:pPr>
      <w:r>
        <w:rPr>
          <w:rFonts w:ascii="Times New Roman"/>
          <w:b w:val="false"/>
          <w:i w:val="false"/>
          <w:color w:val="000000"/>
          <w:sz w:val="28"/>
        </w:rPr>
        <w:t>
      флюс дайындау;</w:t>
      </w:r>
    </w:p>
    <w:bookmarkEnd w:id="2008"/>
    <w:bookmarkStart w:name="z2012" w:id="2009"/>
    <w:p>
      <w:pPr>
        <w:spacing w:after="0"/>
        <w:ind w:left="0"/>
        <w:jc w:val="both"/>
      </w:pPr>
      <w:r>
        <w:rPr>
          <w:rFonts w:ascii="Times New Roman"/>
          <w:b w:val="false"/>
          <w:i w:val="false"/>
          <w:color w:val="000000"/>
          <w:sz w:val="28"/>
        </w:rPr>
        <w:t>
      тоқ өткізетін қабаты бар шыныда қалыңдығы 0,07-0,1 мм фольгадан шинкаларды қалайылау;</w:t>
      </w:r>
    </w:p>
    <w:bookmarkEnd w:id="2009"/>
    <w:bookmarkStart w:name="z2013" w:id="2010"/>
    <w:p>
      <w:pPr>
        <w:spacing w:after="0"/>
        <w:ind w:left="0"/>
        <w:jc w:val="both"/>
      </w:pPr>
      <w:r>
        <w:rPr>
          <w:rFonts w:ascii="Times New Roman"/>
          <w:b w:val="false"/>
          <w:i w:val="false"/>
          <w:color w:val="000000"/>
          <w:sz w:val="28"/>
        </w:rPr>
        <w:t>
      контактілік химиялық электродтарды жағу және оларды металл күйге дейін электр пештерде қалпына келтіру;</w:t>
      </w:r>
    </w:p>
    <w:bookmarkEnd w:id="2010"/>
    <w:bookmarkStart w:name="z2014" w:id="2011"/>
    <w:p>
      <w:pPr>
        <w:spacing w:after="0"/>
        <w:ind w:left="0"/>
        <w:jc w:val="both"/>
      </w:pPr>
      <w:r>
        <w:rPr>
          <w:rFonts w:ascii="Times New Roman"/>
          <w:b w:val="false"/>
          <w:i w:val="false"/>
          <w:color w:val="000000"/>
          <w:sz w:val="28"/>
        </w:rPr>
        <w:t>
      фольгадан қалайыланған шинкаларды шыныда күміспен және элктродпен дәнекерлеу.</w:t>
      </w:r>
    </w:p>
    <w:bookmarkEnd w:id="2011"/>
    <w:bookmarkStart w:name="z2015" w:id="2012"/>
    <w:p>
      <w:pPr>
        <w:spacing w:after="0"/>
        <w:ind w:left="0"/>
        <w:jc w:val="both"/>
      </w:pPr>
      <w:r>
        <w:rPr>
          <w:rFonts w:ascii="Times New Roman"/>
          <w:b w:val="false"/>
          <w:i w:val="false"/>
          <w:color w:val="000000"/>
          <w:sz w:val="28"/>
        </w:rPr>
        <w:t>
      327. Білуге тиіс:</w:t>
      </w:r>
    </w:p>
    <w:bookmarkEnd w:id="2012"/>
    <w:bookmarkStart w:name="z2016" w:id="2013"/>
    <w:p>
      <w:pPr>
        <w:spacing w:after="0"/>
        <w:ind w:left="0"/>
        <w:jc w:val="both"/>
      </w:pPr>
      <w:r>
        <w:rPr>
          <w:rFonts w:ascii="Times New Roman"/>
          <w:b w:val="false"/>
          <w:i w:val="false"/>
          <w:color w:val="000000"/>
          <w:sz w:val="28"/>
        </w:rPr>
        <w:t>
      торларды дұрыс дәнекерлеу және сызулар бойынша мүсінді шинкаларды дайындау тәсілдері;</w:t>
      </w:r>
    </w:p>
    <w:bookmarkEnd w:id="2013"/>
    <w:bookmarkStart w:name="z2017" w:id="2014"/>
    <w:p>
      <w:pPr>
        <w:spacing w:after="0"/>
        <w:ind w:left="0"/>
        <w:jc w:val="both"/>
      </w:pPr>
      <w:r>
        <w:rPr>
          <w:rFonts w:ascii="Times New Roman"/>
          <w:b w:val="false"/>
          <w:i w:val="false"/>
          <w:color w:val="000000"/>
          <w:sz w:val="28"/>
        </w:rPr>
        <w:t>
      шинкаларды қалайылау тәсілдері;</w:t>
      </w:r>
    </w:p>
    <w:bookmarkEnd w:id="2014"/>
    <w:bookmarkStart w:name="z2018" w:id="2015"/>
    <w:p>
      <w:pPr>
        <w:spacing w:after="0"/>
        <w:ind w:left="0"/>
        <w:jc w:val="both"/>
      </w:pPr>
      <w:r>
        <w:rPr>
          <w:rFonts w:ascii="Times New Roman"/>
          <w:b w:val="false"/>
          <w:i w:val="false"/>
          <w:color w:val="000000"/>
          <w:sz w:val="28"/>
        </w:rPr>
        <w:t>
      флюс дайындау ережесі;</w:t>
      </w:r>
    </w:p>
    <w:bookmarkEnd w:id="2015"/>
    <w:bookmarkStart w:name="z2019" w:id="2016"/>
    <w:p>
      <w:pPr>
        <w:spacing w:after="0"/>
        <w:ind w:left="0"/>
        <w:jc w:val="both"/>
      </w:pPr>
      <w:r>
        <w:rPr>
          <w:rFonts w:ascii="Times New Roman"/>
          <w:b w:val="false"/>
          <w:i w:val="false"/>
          <w:color w:val="000000"/>
          <w:sz w:val="28"/>
        </w:rPr>
        <w:t>
      шынының электр кедергісін анықтау тәсілдері, контактілік паста жағу және біріктіру ережесі;</w:t>
      </w:r>
    </w:p>
    <w:bookmarkEnd w:id="2016"/>
    <w:bookmarkStart w:name="z2020" w:id="2017"/>
    <w:p>
      <w:pPr>
        <w:spacing w:after="0"/>
        <w:ind w:left="0"/>
        <w:jc w:val="both"/>
      </w:pPr>
      <w:r>
        <w:rPr>
          <w:rFonts w:ascii="Times New Roman"/>
          <w:b w:val="false"/>
          <w:i w:val="false"/>
          <w:color w:val="000000"/>
          <w:sz w:val="28"/>
        </w:rPr>
        <w:t>
      электр пештерді пайдалану ережесі;</w:t>
      </w:r>
    </w:p>
    <w:bookmarkEnd w:id="2017"/>
    <w:bookmarkStart w:name="z2021" w:id="2018"/>
    <w:p>
      <w:pPr>
        <w:spacing w:after="0"/>
        <w:ind w:left="0"/>
        <w:jc w:val="both"/>
      </w:pPr>
      <w:r>
        <w:rPr>
          <w:rFonts w:ascii="Times New Roman"/>
          <w:b w:val="false"/>
          <w:i w:val="false"/>
          <w:color w:val="000000"/>
          <w:sz w:val="28"/>
        </w:rPr>
        <w:t>
      электр өлшеу аспаптарының құрылысы және пайдалану ережесі.</w:t>
      </w:r>
    </w:p>
    <w:bookmarkEnd w:id="2018"/>
    <w:bookmarkStart w:name="z2022" w:id="2019"/>
    <w:p>
      <w:pPr>
        <w:spacing w:after="0"/>
        <w:ind w:left="0"/>
        <w:jc w:val="both"/>
      </w:pPr>
      <w:r>
        <w:rPr>
          <w:rFonts w:ascii="Times New Roman"/>
          <w:b w:val="false"/>
          <w:i w:val="false"/>
          <w:color w:val="000000"/>
          <w:sz w:val="28"/>
        </w:rPr>
        <w:t>
      61. Басу мен суретті аударушы</w:t>
      </w:r>
    </w:p>
    <w:bookmarkEnd w:id="2019"/>
    <w:bookmarkStart w:name="z2023" w:id="2020"/>
    <w:p>
      <w:pPr>
        <w:spacing w:after="0"/>
        <w:ind w:left="0"/>
        <w:jc w:val="both"/>
      </w:pPr>
      <w:r>
        <w:rPr>
          <w:rFonts w:ascii="Times New Roman"/>
          <w:b w:val="false"/>
          <w:i w:val="false"/>
          <w:color w:val="000000"/>
          <w:sz w:val="28"/>
        </w:rPr>
        <w:t>
      Параграф 1. Басу мен суретті аударушы, 1-разряд</w:t>
      </w:r>
    </w:p>
    <w:bookmarkEnd w:id="2020"/>
    <w:bookmarkStart w:name="z2024" w:id="2021"/>
    <w:p>
      <w:pPr>
        <w:spacing w:after="0"/>
        <w:ind w:left="0"/>
        <w:jc w:val="both"/>
      </w:pPr>
      <w:r>
        <w:rPr>
          <w:rFonts w:ascii="Times New Roman"/>
          <w:b w:val="false"/>
          <w:i w:val="false"/>
          <w:color w:val="000000"/>
          <w:sz w:val="28"/>
        </w:rPr>
        <w:t>
      328. Жұмыс сипаттамасы:</w:t>
      </w:r>
    </w:p>
    <w:bookmarkEnd w:id="2021"/>
    <w:bookmarkStart w:name="z2025" w:id="2022"/>
    <w:p>
      <w:pPr>
        <w:spacing w:after="0"/>
        <w:ind w:left="0"/>
        <w:jc w:val="both"/>
      </w:pPr>
      <w:r>
        <w:rPr>
          <w:rFonts w:ascii="Times New Roman"/>
          <w:b w:val="false"/>
          <w:i w:val="false"/>
          <w:color w:val="000000"/>
          <w:sz w:val="28"/>
        </w:rPr>
        <w:t>
      шыны бұйымдарын мүсәтір спиртінің және канифольдың ерітіндісімен жабу;</w:t>
      </w:r>
    </w:p>
    <w:bookmarkEnd w:id="2022"/>
    <w:bookmarkStart w:name="z2026" w:id="2023"/>
    <w:p>
      <w:pPr>
        <w:spacing w:after="0"/>
        <w:ind w:left="0"/>
        <w:jc w:val="both"/>
      </w:pPr>
      <w:r>
        <w:rPr>
          <w:rFonts w:ascii="Times New Roman"/>
          <w:b w:val="false"/>
          <w:i w:val="false"/>
          <w:color w:val="000000"/>
          <w:sz w:val="28"/>
        </w:rPr>
        <w:t>
      шыны бұйымдарына деколь парақтарын жабыстыру;</w:t>
      </w:r>
    </w:p>
    <w:bookmarkEnd w:id="2023"/>
    <w:bookmarkStart w:name="z2027" w:id="2024"/>
    <w:p>
      <w:pPr>
        <w:spacing w:after="0"/>
        <w:ind w:left="0"/>
        <w:jc w:val="both"/>
      </w:pPr>
      <w:r>
        <w:rPr>
          <w:rFonts w:ascii="Times New Roman"/>
          <w:b w:val="false"/>
          <w:i w:val="false"/>
          <w:color w:val="000000"/>
          <w:sz w:val="28"/>
        </w:rPr>
        <w:t>
      жабыстыру жерінен қағазды алу;</w:t>
      </w:r>
    </w:p>
    <w:bookmarkEnd w:id="2024"/>
    <w:bookmarkStart w:name="z2028" w:id="2025"/>
    <w:p>
      <w:pPr>
        <w:spacing w:after="0"/>
        <w:ind w:left="0"/>
        <w:jc w:val="both"/>
      </w:pPr>
      <w:r>
        <w:rPr>
          <w:rFonts w:ascii="Times New Roman"/>
          <w:b w:val="false"/>
          <w:i w:val="false"/>
          <w:color w:val="000000"/>
          <w:sz w:val="28"/>
        </w:rPr>
        <w:t>
      бұйымдарды мүсәтір спиртінің ерітіндісінде бұйымдарды жуу.</w:t>
      </w:r>
    </w:p>
    <w:bookmarkEnd w:id="2025"/>
    <w:bookmarkStart w:name="z2029" w:id="2026"/>
    <w:p>
      <w:pPr>
        <w:spacing w:after="0"/>
        <w:ind w:left="0"/>
        <w:jc w:val="both"/>
      </w:pPr>
      <w:r>
        <w:rPr>
          <w:rFonts w:ascii="Times New Roman"/>
          <w:b w:val="false"/>
          <w:i w:val="false"/>
          <w:color w:val="000000"/>
          <w:sz w:val="28"/>
        </w:rPr>
        <w:t>
      329. Білуге тиіс:</w:t>
      </w:r>
    </w:p>
    <w:bookmarkEnd w:id="2026"/>
    <w:bookmarkStart w:name="z2030" w:id="2027"/>
    <w:p>
      <w:pPr>
        <w:spacing w:after="0"/>
        <w:ind w:left="0"/>
        <w:jc w:val="both"/>
      </w:pPr>
      <w:r>
        <w:rPr>
          <w:rFonts w:ascii="Times New Roman"/>
          <w:b w:val="false"/>
          <w:i w:val="false"/>
          <w:color w:val="000000"/>
          <w:sz w:val="28"/>
        </w:rPr>
        <w:t>
      шыны бұйымдарына деколь парақтарын жағу ережесі.</w:t>
      </w:r>
    </w:p>
    <w:bookmarkEnd w:id="2027"/>
    <w:bookmarkStart w:name="z2031" w:id="2028"/>
    <w:p>
      <w:pPr>
        <w:spacing w:after="0"/>
        <w:ind w:left="0"/>
        <w:jc w:val="both"/>
      </w:pPr>
      <w:r>
        <w:rPr>
          <w:rFonts w:ascii="Times New Roman"/>
          <w:b w:val="false"/>
          <w:i w:val="false"/>
          <w:color w:val="000000"/>
          <w:sz w:val="28"/>
        </w:rPr>
        <w:t>
      Параграф 2. Басу мен суретті аударушы, 2-разряд</w:t>
      </w:r>
    </w:p>
    <w:bookmarkEnd w:id="2028"/>
    <w:bookmarkStart w:name="z2032" w:id="2029"/>
    <w:p>
      <w:pPr>
        <w:spacing w:after="0"/>
        <w:ind w:left="0"/>
        <w:jc w:val="both"/>
      </w:pPr>
      <w:r>
        <w:rPr>
          <w:rFonts w:ascii="Times New Roman"/>
          <w:b w:val="false"/>
          <w:i w:val="false"/>
          <w:color w:val="000000"/>
          <w:sz w:val="28"/>
        </w:rPr>
        <w:t>
      330. Жұмыс сипаттамасы:</w:t>
      </w:r>
    </w:p>
    <w:bookmarkEnd w:id="2029"/>
    <w:bookmarkStart w:name="z2033" w:id="2030"/>
    <w:p>
      <w:pPr>
        <w:spacing w:after="0"/>
        <w:ind w:left="0"/>
        <w:jc w:val="both"/>
      </w:pPr>
      <w:r>
        <w:rPr>
          <w:rFonts w:ascii="Times New Roman"/>
          <w:b w:val="false"/>
          <w:i w:val="false"/>
          <w:color w:val="000000"/>
          <w:sz w:val="28"/>
        </w:rPr>
        <w:t>
      филигрленген қағаздан шыны бұйымдарына басуды аудару;</w:t>
      </w:r>
    </w:p>
    <w:bookmarkEnd w:id="2030"/>
    <w:bookmarkStart w:name="z2034" w:id="2031"/>
    <w:p>
      <w:pPr>
        <w:spacing w:after="0"/>
        <w:ind w:left="0"/>
        <w:jc w:val="both"/>
      </w:pPr>
      <w:r>
        <w:rPr>
          <w:rFonts w:ascii="Times New Roman"/>
          <w:b w:val="false"/>
          <w:i w:val="false"/>
          <w:color w:val="000000"/>
          <w:sz w:val="28"/>
        </w:rPr>
        <w:t>
      филигрленген қағазды басуға дайындау.</w:t>
      </w:r>
    </w:p>
    <w:bookmarkEnd w:id="2031"/>
    <w:bookmarkStart w:name="z2035" w:id="2032"/>
    <w:p>
      <w:pPr>
        <w:spacing w:after="0"/>
        <w:ind w:left="0"/>
        <w:jc w:val="both"/>
      </w:pPr>
      <w:r>
        <w:rPr>
          <w:rFonts w:ascii="Times New Roman"/>
          <w:b w:val="false"/>
          <w:i w:val="false"/>
          <w:color w:val="000000"/>
          <w:sz w:val="28"/>
        </w:rPr>
        <w:t>
      331. Білуге тиіс:</w:t>
      </w:r>
    </w:p>
    <w:bookmarkEnd w:id="2032"/>
    <w:bookmarkStart w:name="z2036" w:id="2033"/>
    <w:p>
      <w:pPr>
        <w:spacing w:after="0"/>
        <w:ind w:left="0"/>
        <w:jc w:val="both"/>
      </w:pPr>
      <w:r>
        <w:rPr>
          <w:rFonts w:ascii="Times New Roman"/>
          <w:b w:val="false"/>
          <w:i w:val="false"/>
          <w:color w:val="000000"/>
          <w:sz w:val="28"/>
        </w:rPr>
        <w:t>
      филигрленген қағазды басу және алу тәсілдері;</w:t>
      </w:r>
    </w:p>
    <w:bookmarkEnd w:id="2033"/>
    <w:bookmarkStart w:name="z2037" w:id="2034"/>
    <w:p>
      <w:pPr>
        <w:spacing w:after="0"/>
        <w:ind w:left="0"/>
        <w:jc w:val="both"/>
      </w:pPr>
      <w:r>
        <w:rPr>
          <w:rFonts w:ascii="Times New Roman"/>
          <w:b w:val="false"/>
          <w:i w:val="false"/>
          <w:color w:val="000000"/>
          <w:sz w:val="28"/>
        </w:rPr>
        <w:t>
      басылған жазуларға қойылатын техникалық талаптар;</w:t>
      </w:r>
    </w:p>
    <w:bookmarkEnd w:id="2034"/>
    <w:bookmarkStart w:name="z2038" w:id="2035"/>
    <w:p>
      <w:pPr>
        <w:spacing w:after="0"/>
        <w:ind w:left="0"/>
        <w:jc w:val="both"/>
      </w:pPr>
      <w:r>
        <w:rPr>
          <w:rFonts w:ascii="Times New Roman"/>
          <w:b w:val="false"/>
          <w:i w:val="false"/>
          <w:color w:val="000000"/>
          <w:sz w:val="28"/>
        </w:rPr>
        <w:t>
      басуды аудару кезінде ақаудың алдын алу бойынша шаралар.</w:t>
      </w:r>
    </w:p>
    <w:bookmarkEnd w:id="2035"/>
    <w:bookmarkStart w:name="z2039" w:id="2036"/>
    <w:p>
      <w:pPr>
        <w:spacing w:after="0"/>
        <w:ind w:left="0"/>
        <w:jc w:val="both"/>
      </w:pPr>
      <w:r>
        <w:rPr>
          <w:rFonts w:ascii="Times New Roman"/>
          <w:b w:val="false"/>
          <w:i w:val="false"/>
          <w:color w:val="000000"/>
          <w:sz w:val="28"/>
        </w:rPr>
        <w:t>
      62. Шыныда құм ағызушы</w:t>
      </w:r>
    </w:p>
    <w:bookmarkEnd w:id="2036"/>
    <w:bookmarkStart w:name="z2040" w:id="2037"/>
    <w:p>
      <w:pPr>
        <w:spacing w:after="0"/>
        <w:ind w:left="0"/>
        <w:jc w:val="both"/>
      </w:pPr>
      <w:r>
        <w:rPr>
          <w:rFonts w:ascii="Times New Roman"/>
          <w:b w:val="false"/>
          <w:i w:val="false"/>
          <w:color w:val="000000"/>
          <w:sz w:val="28"/>
        </w:rPr>
        <w:t>
      Параграф 1. Шыныда құм ағызушы, 2-разряд</w:t>
      </w:r>
    </w:p>
    <w:bookmarkEnd w:id="2037"/>
    <w:bookmarkStart w:name="z2041" w:id="2038"/>
    <w:p>
      <w:pPr>
        <w:spacing w:after="0"/>
        <w:ind w:left="0"/>
        <w:jc w:val="both"/>
      </w:pPr>
      <w:r>
        <w:rPr>
          <w:rFonts w:ascii="Times New Roman"/>
          <w:b w:val="false"/>
          <w:i w:val="false"/>
          <w:color w:val="000000"/>
          <w:sz w:val="28"/>
        </w:rPr>
        <w:t>
      332. Жұмыс сипаттамасы:</w:t>
      </w:r>
    </w:p>
    <w:bookmarkEnd w:id="2038"/>
    <w:bookmarkStart w:name="z2042" w:id="2039"/>
    <w:p>
      <w:pPr>
        <w:spacing w:after="0"/>
        <w:ind w:left="0"/>
        <w:jc w:val="both"/>
      </w:pPr>
      <w:r>
        <w:rPr>
          <w:rFonts w:ascii="Times New Roman"/>
          <w:b w:val="false"/>
          <w:i w:val="false"/>
          <w:color w:val="000000"/>
          <w:sz w:val="28"/>
        </w:rPr>
        <w:t>
      құм ағысты аппаратпен шыны бұйымдарына күңгірт бетін (марканың, белгінің) жағу;</w:t>
      </w:r>
    </w:p>
    <w:bookmarkEnd w:id="2039"/>
    <w:bookmarkStart w:name="z2043" w:id="2040"/>
    <w:p>
      <w:pPr>
        <w:spacing w:after="0"/>
        <w:ind w:left="0"/>
        <w:jc w:val="both"/>
      </w:pPr>
      <w:r>
        <w:rPr>
          <w:rFonts w:ascii="Times New Roman"/>
          <w:b w:val="false"/>
          <w:i w:val="false"/>
          <w:color w:val="000000"/>
          <w:sz w:val="28"/>
        </w:rPr>
        <w:t>
      құм ағысты аппаратты жұмысқа дайындау.</w:t>
      </w:r>
    </w:p>
    <w:bookmarkEnd w:id="2040"/>
    <w:bookmarkStart w:name="z2044" w:id="2041"/>
    <w:p>
      <w:pPr>
        <w:spacing w:after="0"/>
        <w:ind w:left="0"/>
        <w:jc w:val="both"/>
      </w:pPr>
      <w:r>
        <w:rPr>
          <w:rFonts w:ascii="Times New Roman"/>
          <w:b w:val="false"/>
          <w:i w:val="false"/>
          <w:color w:val="000000"/>
          <w:sz w:val="28"/>
        </w:rPr>
        <w:t>
      333. Білуге тиіс:</w:t>
      </w:r>
    </w:p>
    <w:bookmarkEnd w:id="2041"/>
    <w:bookmarkStart w:name="z2045" w:id="2042"/>
    <w:p>
      <w:pPr>
        <w:spacing w:after="0"/>
        <w:ind w:left="0"/>
        <w:jc w:val="both"/>
      </w:pPr>
      <w:r>
        <w:rPr>
          <w:rFonts w:ascii="Times New Roman"/>
          <w:b w:val="false"/>
          <w:i w:val="false"/>
          <w:color w:val="000000"/>
          <w:sz w:val="28"/>
        </w:rPr>
        <w:t>
      құм ағысты аппараттың құрылысы және жұмыс істеу қағидасы;</w:t>
      </w:r>
    </w:p>
    <w:bookmarkEnd w:id="2042"/>
    <w:bookmarkStart w:name="z2046" w:id="2043"/>
    <w:p>
      <w:pPr>
        <w:spacing w:after="0"/>
        <w:ind w:left="0"/>
        <w:jc w:val="both"/>
      </w:pPr>
      <w:r>
        <w:rPr>
          <w:rFonts w:ascii="Times New Roman"/>
          <w:b w:val="false"/>
          <w:i w:val="false"/>
          <w:color w:val="000000"/>
          <w:sz w:val="28"/>
        </w:rPr>
        <w:t>
      шыны бұйымдарына күңгірт бетті жағу тәсілдері;</w:t>
      </w:r>
    </w:p>
    <w:bookmarkEnd w:id="2043"/>
    <w:bookmarkStart w:name="z2047" w:id="2044"/>
    <w:p>
      <w:pPr>
        <w:spacing w:after="0"/>
        <w:ind w:left="0"/>
        <w:jc w:val="both"/>
      </w:pPr>
      <w:r>
        <w:rPr>
          <w:rFonts w:ascii="Times New Roman"/>
          <w:b w:val="false"/>
          <w:i w:val="false"/>
          <w:color w:val="000000"/>
          <w:sz w:val="28"/>
        </w:rPr>
        <w:t>
      құмды дайындау ережесі, ақау түрлері және оны жою ережесі.</w:t>
      </w:r>
    </w:p>
    <w:bookmarkEnd w:id="2044"/>
    <w:bookmarkStart w:name="z2048" w:id="2045"/>
    <w:p>
      <w:pPr>
        <w:spacing w:after="0"/>
        <w:ind w:left="0"/>
        <w:jc w:val="both"/>
      </w:pPr>
      <w:r>
        <w:rPr>
          <w:rFonts w:ascii="Times New Roman"/>
          <w:b w:val="false"/>
          <w:i w:val="false"/>
          <w:color w:val="000000"/>
          <w:sz w:val="28"/>
        </w:rPr>
        <w:t>
      Ірі шыны бұйымдарын өңдеу кезінде - 3-разряд.</w:t>
      </w:r>
    </w:p>
    <w:bookmarkEnd w:id="2045"/>
    <w:bookmarkStart w:name="z2049" w:id="2046"/>
    <w:p>
      <w:pPr>
        <w:spacing w:after="0"/>
        <w:ind w:left="0"/>
        <w:jc w:val="both"/>
      </w:pPr>
      <w:r>
        <w:rPr>
          <w:rFonts w:ascii="Times New Roman"/>
          <w:b w:val="false"/>
          <w:i w:val="false"/>
          <w:color w:val="000000"/>
          <w:sz w:val="28"/>
        </w:rPr>
        <w:t>
      63. Айналдырушы</w:t>
      </w:r>
    </w:p>
    <w:bookmarkEnd w:id="2046"/>
    <w:bookmarkStart w:name="z2050" w:id="2047"/>
    <w:p>
      <w:pPr>
        <w:spacing w:after="0"/>
        <w:ind w:left="0"/>
        <w:jc w:val="both"/>
      </w:pPr>
      <w:r>
        <w:rPr>
          <w:rFonts w:ascii="Times New Roman"/>
          <w:b w:val="false"/>
          <w:i w:val="false"/>
          <w:color w:val="000000"/>
          <w:sz w:val="28"/>
        </w:rPr>
        <w:t>
      Параграф 1. Айналдырушы, 2-разряд</w:t>
      </w:r>
    </w:p>
    <w:bookmarkEnd w:id="2047"/>
    <w:bookmarkStart w:name="z2051" w:id="2048"/>
    <w:p>
      <w:pPr>
        <w:spacing w:after="0"/>
        <w:ind w:left="0"/>
        <w:jc w:val="both"/>
      </w:pPr>
      <w:r>
        <w:rPr>
          <w:rFonts w:ascii="Times New Roman"/>
          <w:b w:val="false"/>
          <w:i w:val="false"/>
          <w:color w:val="000000"/>
          <w:sz w:val="28"/>
        </w:rPr>
        <w:t>
      334. Жұмыс сипаттамасы:</w:t>
      </w:r>
    </w:p>
    <w:bookmarkEnd w:id="2048"/>
    <w:bookmarkStart w:name="z2052" w:id="2049"/>
    <w:p>
      <w:pPr>
        <w:spacing w:after="0"/>
        <w:ind w:left="0"/>
        <w:jc w:val="both"/>
      </w:pPr>
      <w:r>
        <w:rPr>
          <w:rFonts w:ascii="Times New Roman"/>
          <w:b w:val="false"/>
          <w:i w:val="false"/>
          <w:color w:val="000000"/>
          <w:sz w:val="28"/>
        </w:rPr>
        <w:t>
      банканы қажетті мөлшерге дейін үрлеу;</w:t>
      </w:r>
    </w:p>
    <w:bookmarkEnd w:id="2049"/>
    <w:bookmarkStart w:name="z2053" w:id="2050"/>
    <w:p>
      <w:pPr>
        <w:spacing w:after="0"/>
        <w:ind w:left="0"/>
        <w:jc w:val="both"/>
      </w:pPr>
      <w:r>
        <w:rPr>
          <w:rFonts w:ascii="Times New Roman"/>
          <w:b w:val="false"/>
          <w:i w:val="false"/>
          <w:color w:val="000000"/>
          <w:sz w:val="28"/>
        </w:rPr>
        <w:t>
      оны банканың қисаю мүмкіндігін жоққа шығаратын түтікті біркелкі бұру арқылы суыту.</w:t>
      </w:r>
    </w:p>
    <w:bookmarkEnd w:id="2050"/>
    <w:bookmarkStart w:name="z2054" w:id="2051"/>
    <w:p>
      <w:pPr>
        <w:spacing w:after="0"/>
        <w:ind w:left="0"/>
        <w:jc w:val="both"/>
      </w:pPr>
      <w:r>
        <w:rPr>
          <w:rFonts w:ascii="Times New Roman"/>
          <w:b w:val="false"/>
          <w:i w:val="false"/>
          <w:color w:val="000000"/>
          <w:sz w:val="28"/>
        </w:rPr>
        <w:t>
      335. Білуге тиіс:</w:t>
      </w:r>
    </w:p>
    <w:bookmarkEnd w:id="2051"/>
    <w:bookmarkStart w:name="z2055" w:id="2052"/>
    <w:p>
      <w:pPr>
        <w:spacing w:after="0"/>
        <w:ind w:left="0"/>
        <w:jc w:val="both"/>
      </w:pPr>
      <w:r>
        <w:rPr>
          <w:rFonts w:ascii="Times New Roman"/>
          <w:b w:val="false"/>
          <w:i w:val="false"/>
          <w:color w:val="000000"/>
          <w:sz w:val="28"/>
        </w:rPr>
        <w:t>
      банканы үрлеу және суыту тәсілдері;</w:t>
      </w:r>
    </w:p>
    <w:bookmarkEnd w:id="2052"/>
    <w:bookmarkStart w:name="z2056" w:id="2053"/>
    <w:p>
      <w:pPr>
        <w:spacing w:after="0"/>
        <w:ind w:left="0"/>
        <w:jc w:val="both"/>
      </w:pPr>
      <w:r>
        <w:rPr>
          <w:rFonts w:ascii="Times New Roman"/>
          <w:b w:val="false"/>
          <w:i w:val="false"/>
          <w:color w:val="000000"/>
          <w:sz w:val="28"/>
        </w:rPr>
        <w:t>
      банканың қисықтығының алдын алу тәсілдері.</w:t>
      </w:r>
    </w:p>
    <w:bookmarkEnd w:id="2053"/>
    <w:bookmarkStart w:name="z2057" w:id="2054"/>
    <w:p>
      <w:pPr>
        <w:spacing w:after="0"/>
        <w:ind w:left="0"/>
        <w:jc w:val="both"/>
      </w:pPr>
      <w:r>
        <w:rPr>
          <w:rFonts w:ascii="Times New Roman"/>
          <w:b w:val="false"/>
          <w:i w:val="false"/>
          <w:color w:val="000000"/>
          <w:sz w:val="28"/>
        </w:rPr>
        <w:t>
      Хрусталь, түрлі-түсті және түссіз шыныдан ірі бұйымдарды өндіру кезінде, 3-тен артық банканы бір уақытта өңдеу кезінде - 3-разряд.</w:t>
      </w:r>
    </w:p>
    <w:bookmarkEnd w:id="2054"/>
    <w:bookmarkStart w:name="z2058" w:id="2055"/>
    <w:p>
      <w:pPr>
        <w:spacing w:after="0"/>
        <w:ind w:left="0"/>
        <w:jc w:val="both"/>
      </w:pPr>
      <w:r>
        <w:rPr>
          <w:rFonts w:ascii="Times New Roman"/>
          <w:b w:val="false"/>
          <w:i w:val="false"/>
          <w:color w:val="000000"/>
          <w:sz w:val="28"/>
        </w:rPr>
        <w:t>
      64. Шыны сұрыптаушы</w:t>
      </w:r>
    </w:p>
    <w:bookmarkEnd w:id="2055"/>
    <w:bookmarkStart w:name="z2059" w:id="2056"/>
    <w:p>
      <w:pPr>
        <w:spacing w:after="0"/>
        <w:ind w:left="0"/>
        <w:jc w:val="both"/>
      </w:pPr>
      <w:r>
        <w:rPr>
          <w:rFonts w:ascii="Times New Roman"/>
          <w:b w:val="false"/>
          <w:i w:val="false"/>
          <w:color w:val="000000"/>
          <w:sz w:val="28"/>
        </w:rPr>
        <w:t>
      Параграф 1. Шыны сұрыптаушы, 1-разряд</w:t>
      </w:r>
    </w:p>
    <w:bookmarkEnd w:id="2056"/>
    <w:bookmarkStart w:name="z2060" w:id="2057"/>
    <w:p>
      <w:pPr>
        <w:spacing w:after="0"/>
        <w:ind w:left="0"/>
        <w:jc w:val="both"/>
      </w:pPr>
      <w:r>
        <w:rPr>
          <w:rFonts w:ascii="Times New Roman"/>
          <w:b w:val="false"/>
          <w:i w:val="false"/>
          <w:color w:val="000000"/>
          <w:sz w:val="28"/>
        </w:rPr>
        <w:t>
      336. Жұмыс сипаттамасы:</w:t>
      </w:r>
    </w:p>
    <w:bookmarkEnd w:id="2057"/>
    <w:bookmarkStart w:name="z2061" w:id="2058"/>
    <w:p>
      <w:pPr>
        <w:spacing w:after="0"/>
        <w:ind w:left="0"/>
        <w:jc w:val="both"/>
      </w:pPr>
      <w:r>
        <w:rPr>
          <w:rFonts w:ascii="Times New Roman"/>
          <w:b w:val="false"/>
          <w:i w:val="false"/>
          <w:color w:val="000000"/>
          <w:sz w:val="28"/>
        </w:rPr>
        <w:t>
      іріктеп таңдалған тығынды бұйымға байлай отырып сүрту алдында шыны бұйымдарының мойын қылтасына тығынды іріктеу;</w:t>
      </w:r>
    </w:p>
    <w:bookmarkEnd w:id="2058"/>
    <w:bookmarkStart w:name="z2062" w:id="2059"/>
    <w:p>
      <w:pPr>
        <w:spacing w:after="0"/>
        <w:ind w:left="0"/>
        <w:jc w:val="both"/>
      </w:pPr>
      <w:r>
        <w:rPr>
          <w:rFonts w:ascii="Times New Roman"/>
          <w:b w:val="false"/>
          <w:i w:val="false"/>
          <w:color w:val="000000"/>
          <w:sz w:val="28"/>
        </w:rPr>
        <w:t>
      смальт үшін жарамдылық деңгейі бойынша сусалды металды іріктеу;</w:t>
      </w:r>
    </w:p>
    <w:bookmarkEnd w:id="2059"/>
    <w:bookmarkStart w:name="z2063" w:id="2060"/>
    <w:p>
      <w:pPr>
        <w:spacing w:after="0"/>
        <w:ind w:left="0"/>
        <w:jc w:val="both"/>
      </w:pPr>
      <w:r>
        <w:rPr>
          <w:rFonts w:ascii="Times New Roman"/>
          <w:b w:val="false"/>
          <w:i w:val="false"/>
          <w:color w:val="000000"/>
          <w:sz w:val="28"/>
        </w:rPr>
        <w:t>
      түймелерді престеу үшін шыныны түстері мен мөлшерлері бойынша іріктеу;</w:t>
      </w:r>
    </w:p>
    <w:bookmarkEnd w:id="2060"/>
    <w:bookmarkStart w:name="z2064" w:id="2061"/>
    <w:p>
      <w:pPr>
        <w:spacing w:after="0"/>
        <w:ind w:left="0"/>
        <w:jc w:val="both"/>
      </w:pPr>
      <w:r>
        <w:rPr>
          <w:rFonts w:ascii="Times New Roman"/>
          <w:b w:val="false"/>
          <w:i w:val="false"/>
          <w:color w:val="000000"/>
          <w:sz w:val="28"/>
        </w:rPr>
        <w:t>
      ротациялық аппараттың ауданы бойынша шыны жинақтарын таңдау.</w:t>
      </w:r>
    </w:p>
    <w:bookmarkEnd w:id="2061"/>
    <w:bookmarkStart w:name="z2065" w:id="2062"/>
    <w:p>
      <w:pPr>
        <w:spacing w:after="0"/>
        <w:ind w:left="0"/>
        <w:jc w:val="both"/>
      </w:pPr>
      <w:r>
        <w:rPr>
          <w:rFonts w:ascii="Times New Roman"/>
          <w:b w:val="false"/>
          <w:i w:val="false"/>
          <w:color w:val="000000"/>
          <w:sz w:val="28"/>
        </w:rPr>
        <w:t>
      337. Білуге тиіс:</w:t>
      </w:r>
    </w:p>
    <w:bookmarkEnd w:id="2062"/>
    <w:bookmarkStart w:name="z2066" w:id="2063"/>
    <w:p>
      <w:pPr>
        <w:spacing w:after="0"/>
        <w:ind w:left="0"/>
        <w:jc w:val="both"/>
      </w:pPr>
      <w:r>
        <w:rPr>
          <w:rFonts w:ascii="Times New Roman"/>
          <w:b w:val="false"/>
          <w:i w:val="false"/>
          <w:color w:val="000000"/>
          <w:sz w:val="28"/>
        </w:rPr>
        <w:t>
      қызмет көрсетілетін жабдықтың құрылысы, әрекет ету және пайдалану қағидасы, шыныны іріктеу ережесі;</w:t>
      </w:r>
    </w:p>
    <w:bookmarkEnd w:id="2063"/>
    <w:bookmarkStart w:name="z2067" w:id="2064"/>
    <w:p>
      <w:pPr>
        <w:spacing w:after="0"/>
        <w:ind w:left="0"/>
        <w:jc w:val="both"/>
      </w:pPr>
      <w:r>
        <w:rPr>
          <w:rFonts w:ascii="Times New Roman"/>
          <w:b w:val="false"/>
          <w:i w:val="false"/>
          <w:color w:val="000000"/>
          <w:sz w:val="28"/>
        </w:rPr>
        <w:t>
      ақау түрлері және оның алдын алу бойынша шаралар.</w:t>
      </w:r>
    </w:p>
    <w:bookmarkEnd w:id="2064"/>
    <w:bookmarkStart w:name="z2068" w:id="2065"/>
    <w:p>
      <w:pPr>
        <w:spacing w:after="0"/>
        <w:ind w:left="0"/>
        <w:jc w:val="both"/>
      </w:pPr>
      <w:r>
        <w:rPr>
          <w:rFonts w:ascii="Times New Roman"/>
          <w:b w:val="false"/>
          <w:i w:val="false"/>
          <w:color w:val="000000"/>
          <w:sz w:val="28"/>
        </w:rPr>
        <w:t>
      65. Шыны және шыны бұйымдарын өңдеуші</w:t>
      </w:r>
    </w:p>
    <w:bookmarkEnd w:id="2065"/>
    <w:bookmarkStart w:name="z2069" w:id="2066"/>
    <w:p>
      <w:pPr>
        <w:spacing w:after="0"/>
        <w:ind w:left="0"/>
        <w:jc w:val="both"/>
      </w:pPr>
      <w:r>
        <w:rPr>
          <w:rFonts w:ascii="Times New Roman"/>
          <w:b w:val="false"/>
          <w:i w:val="false"/>
          <w:color w:val="000000"/>
          <w:sz w:val="28"/>
        </w:rPr>
        <w:t>
      Параграф 1. Шыны және шыны бұйымдарын өңдеуші, 3-разряд</w:t>
      </w:r>
    </w:p>
    <w:bookmarkEnd w:id="2066"/>
    <w:bookmarkStart w:name="z2070" w:id="2067"/>
    <w:p>
      <w:pPr>
        <w:spacing w:after="0"/>
        <w:ind w:left="0"/>
        <w:jc w:val="both"/>
      </w:pPr>
      <w:r>
        <w:rPr>
          <w:rFonts w:ascii="Times New Roman"/>
          <w:b w:val="false"/>
          <w:i w:val="false"/>
          <w:color w:val="000000"/>
          <w:sz w:val="28"/>
        </w:rPr>
        <w:t>
      338. Жұмыс сипаттамасы:</w:t>
      </w:r>
    </w:p>
    <w:bookmarkEnd w:id="2067"/>
    <w:bookmarkStart w:name="z2071" w:id="2068"/>
    <w:p>
      <w:pPr>
        <w:spacing w:after="0"/>
        <w:ind w:left="0"/>
        <w:jc w:val="both"/>
      </w:pPr>
      <w:r>
        <w:rPr>
          <w:rFonts w:ascii="Times New Roman"/>
          <w:b w:val="false"/>
          <w:i w:val="false"/>
          <w:color w:val="000000"/>
          <w:sz w:val="28"/>
        </w:rPr>
        <w:t>
      шыны бұйымдарын өңдеу;</w:t>
      </w:r>
    </w:p>
    <w:bookmarkEnd w:id="2068"/>
    <w:bookmarkStart w:name="z2072" w:id="2069"/>
    <w:p>
      <w:pPr>
        <w:spacing w:after="0"/>
        <w:ind w:left="0"/>
        <w:jc w:val="both"/>
      </w:pPr>
      <w:r>
        <w:rPr>
          <w:rFonts w:ascii="Times New Roman"/>
          <w:b w:val="false"/>
          <w:i w:val="false"/>
          <w:color w:val="000000"/>
          <w:sz w:val="28"/>
        </w:rPr>
        <w:t>
      ағаш, киіз, тығынды және басқа өңдейтін шеңберлерде сызаттарды және басқа ақауларын өңдеу, алу;</w:t>
      </w:r>
    </w:p>
    <w:bookmarkEnd w:id="2069"/>
    <w:bookmarkStart w:name="z2073" w:id="2070"/>
    <w:p>
      <w:pPr>
        <w:spacing w:after="0"/>
        <w:ind w:left="0"/>
        <w:jc w:val="both"/>
      </w:pPr>
      <w:r>
        <w:rPr>
          <w:rFonts w:ascii="Times New Roman"/>
          <w:b w:val="false"/>
          <w:i w:val="false"/>
          <w:color w:val="000000"/>
          <w:sz w:val="28"/>
        </w:rPr>
        <w:t>
      өңдейтін-жуатын машинада айнаны өңдеу процесіне қызмет көрсету;</w:t>
      </w:r>
    </w:p>
    <w:bookmarkEnd w:id="2070"/>
    <w:bookmarkStart w:name="z2074" w:id="2071"/>
    <w:p>
      <w:pPr>
        <w:spacing w:after="0"/>
        <w:ind w:left="0"/>
        <w:jc w:val="both"/>
      </w:pPr>
      <w:r>
        <w:rPr>
          <w:rFonts w:ascii="Times New Roman"/>
          <w:b w:val="false"/>
          <w:i w:val="false"/>
          <w:color w:val="000000"/>
          <w:sz w:val="28"/>
        </w:rPr>
        <w:t>
      өңдейтін жабдықтарды орнату;</w:t>
      </w:r>
    </w:p>
    <w:bookmarkEnd w:id="2071"/>
    <w:bookmarkStart w:name="z2075" w:id="2072"/>
    <w:p>
      <w:pPr>
        <w:spacing w:after="0"/>
        <w:ind w:left="0"/>
        <w:jc w:val="both"/>
      </w:pPr>
      <w:r>
        <w:rPr>
          <w:rFonts w:ascii="Times New Roman"/>
          <w:b w:val="false"/>
          <w:i w:val="false"/>
          <w:color w:val="000000"/>
          <w:sz w:val="28"/>
        </w:rPr>
        <w:t>
      өңдейтін суспензияларды беруді реттеу;</w:t>
      </w:r>
    </w:p>
    <w:bookmarkEnd w:id="2072"/>
    <w:bookmarkStart w:name="z2076" w:id="2073"/>
    <w:p>
      <w:pPr>
        <w:spacing w:after="0"/>
        <w:ind w:left="0"/>
        <w:jc w:val="both"/>
      </w:pPr>
      <w:r>
        <w:rPr>
          <w:rFonts w:ascii="Times New Roman"/>
          <w:b w:val="false"/>
          <w:i w:val="false"/>
          <w:color w:val="000000"/>
          <w:sz w:val="28"/>
        </w:rPr>
        <w:t>
      шеңберлерге (шайбаларға) май құю;</w:t>
      </w:r>
    </w:p>
    <w:bookmarkEnd w:id="2073"/>
    <w:bookmarkStart w:name="z2077" w:id="2074"/>
    <w:p>
      <w:pPr>
        <w:spacing w:after="0"/>
        <w:ind w:left="0"/>
        <w:jc w:val="both"/>
      </w:pPr>
      <w:r>
        <w:rPr>
          <w:rFonts w:ascii="Times New Roman"/>
          <w:b w:val="false"/>
          <w:i w:val="false"/>
          <w:color w:val="000000"/>
          <w:sz w:val="28"/>
        </w:rPr>
        <w:t>
      өңделген беттің сапасын бақылау;</w:t>
      </w:r>
    </w:p>
    <w:bookmarkEnd w:id="2074"/>
    <w:bookmarkStart w:name="z2078" w:id="2075"/>
    <w:p>
      <w:pPr>
        <w:spacing w:after="0"/>
        <w:ind w:left="0"/>
        <w:jc w:val="both"/>
      </w:pPr>
      <w:r>
        <w:rPr>
          <w:rFonts w:ascii="Times New Roman"/>
          <w:b w:val="false"/>
          <w:i w:val="false"/>
          <w:color w:val="000000"/>
          <w:sz w:val="28"/>
        </w:rPr>
        <w:t>
      қызмет көрсетілетін жабдықты жөндеу.</w:t>
      </w:r>
    </w:p>
    <w:bookmarkEnd w:id="2075"/>
    <w:bookmarkStart w:name="z2079" w:id="2076"/>
    <w:p>
      <w:pPr>
        <w:spacing w:after="0"/>
        <w:ind w:left="0"/>
        <w:jc w:val="both"/>
      </w:pPr>
      <w:r>
        <w:rPr>
          <w:rFonts w:ascii="Times New Roman"/>
          <w:b w:val="false"/>
          <w:i w:val="false"/>
          <w:color w:val="000000"/>
          <w:sz w:val="28"/>
        </w:rPr>
        <w:t>
      339. Білуге тиіс:</w:t>
      </w:r>
    </w:p>
    <w:bookmarkEnd w:id="2076"/>
    <w:bookmarkStart w:name="z2080" w:id="2077"/>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bookmarkEnd w:id="2077"/>
    <w:bookmarkStart w:name="z2081" w:id="2078"/>
    <w:p>
      <w:pPr>
        <w:spacing w:after="0"/>
        <w:ind w:left="0"/>
        <w:jc w:val="both"/>
      </w:pPr>
      <w:r>
        <w:rPr>
          <w:rFonts w:ascii="Times New Roman"/>
          <w:b w:val="false"/>
          <w:i w:val="false"/>
          <w:color w:val="000000"/>
          <w:sz w:val="28"/>
        </w:rPr>
        <w:t>
      қызмет көрсетілетін жабдықты жөндеу ережесі;</w:t>
      </w:r>
    </w:p>
    <w:bookmarkEnd w:id="2078"/>
    <w:bookmarkStart w:name="z2082" w:id="2079"/>
    <w:p>
      <w:pPr>
        <w:spacing w:after="0"/>
        <w:ind w:left="0"/>
        <w:jc w:val="both"/>
      </w:pPr>
      <w:r>
        <w:rPr>
          <w:rFonts w:ascii="Times New Roman"/>
          <w:b w:val="false"/>
          <w:i w:val="false"/>
          <w:color w:val="000000"/>
          <w:sz w:val="28"/>
        </w:rPr>
        <w:t>
      шыны бұйымдарын механикалық өңдеудің технологиялық процесі;</w:t>
      </w:r>
    </w:p>
    <w:bookmarkEnd w:id="2079"/>
    <w:bookmarkStart w:name="z2083" w:id="2080"/>
    <w:p>
      <w:pPr>
        <w:spacing w:after="0"/>
        <w:ind w:left="0"/>
        <w:jc w:val="both"/>
      </w:pPr>
      <w:r>
        <w:rPr>
          <w:rFonts w:ascii="Times New Roman"/>
          <w:b w:val="false"/>
          <w:i w:val="false"/>
          <w:color w:val="000000"/>
          <w:sz w:val="28"/>
        </w:rPr>
        <w:t>
      шыны бұйымдарының ақауы мен сынуының алдын алу және жою бойынша шаралар.</w:t>
      </w:r>
    </w:p>
    <w:bookmarkEnd w:id="2080"/>
    <w:bookmarkStart w:name="z2084" w:id="2081"/>
    <w:p>
      <w:pPr>
        <w:spacing w:after="0"/>
        <w:ind w:left="0"/>
        <w:jc w:val="both"/>
      </w:pPr>
      <w:r>
        <w:rPr>
          <w:rFonts w:ascii="Times New Roman"/>
          <w:b w:val="false"/>
          <w:i w:val="false"/>
          <w:color w:val="000000"/>
          <w:sz w:val="28"/>
        </w:rPr>
        <w:t>
      340. Жұмыс үлгілері:</w:t>
      </w:r>
    </w:p>
    <w:bookmarkEnd w:id="2081"/>
    <w:bookmarkStart w:name="z2085" w:id="2082"/>
    <w:p>
      <w:pPr>
        <w:spacing w:after="0"/>
        <w:ind w:left="0"/>
        <w:jc w:val="both"/>
      </w:pPr>
      <w:r>
        <w:rPr>
          <w:rFonts w:ascii="Times New Roman"/>
          <w:b w:val="false"/>
          <w:i w:val="false"/>
          <w:color w:val="000000"/>
          <w:sz w:val="28"/>
        </w:rPr>
        <w:t>
      Өңдеу:</w:t>
      </w:r>
    </w:p>
    <w:bookmarkEnd w:id="2082"/>
    <w:bookmarkStart w:name="z2086" w:id="2083"/>
    <w:p>
      <w:pPr>
        <w:spacing w:after="0"/>
        <w:ind w:left="0"/>
        <w:jc w:val="both"/>
      </w:pPr>
      <w:r>
        <w:rPr>
          <w:rFonts w:ascii="Times New Roman"/>
          <w:b w:val="false"/>
          <w:i w:val="false"/>
          <w:color w:val="000000"/>
          <w:sz w:val="28"/>
        </w:rPr>
        <w:t>
      1) графиндердің мойны, тығындардың сабақтары;</w:t>
      </w:r>
    </w:p>
    <w:bookmarkEnd w:id="2083"/>
    <w:bookmarkStart w:name="z2087" w:id="2084"/>
    <w:p>
      <w:pPr>
        <w:spacing w:after="0"/>
        <w:ind w:left="0"/>
        <w:jc w:val="both"/>
      </w:pPr>
      <w:r>
        <w:rPr>
          <w:rFonts w:ascii="Times New Roman"/>
          <w:b w:val="false"/>
          <w:i w:val="false"/>
          <w:color w:val="000000"/>
          <w:sz w:val="28"/>
        </w:rPr>
        <w:t>
      2) жоғары рефракциялы және бифокалды астигматикалық және стигматикалық линзалар;</w:t>
      </w:r>
    </w:p>
    <w:bookmarkEnd w:id="2084"/>
    <w:bookmarkStart w:name="z2088" w:id="2085"/>
    <w:p>
      <w:pPr>
        <w:spacing w:after="0"/>
        <w:ind w:left="0"/>
        <w:jc w:val="both"/>
      </w:pPr>
      <w:r>
        <w:rPr>
          <w:rFonts w:ascii="Times New Roman"/>
          <w:b w:val="false"/>
          <w:i w:val="false"/>
          <w:color w:val="000000"/>
          <w:sz w:val="28"/>
        </w:rPr>
        <w:t>
      3) периметрі 3 м дейін тік бұрышты шынылар.</w:t>
      </w:r>
    </w:p>
    <w:bookmarkEnd w:id="2085"/>
    <w:bookmarkStart w:name="z2089" w:id="2086"/>
    <w:p>
      <w:pPr>
        <w:spacing w:after="0"/>
        <w:ind w:left="0"/>
        <w:jc w:val="both"/>
      </w:pPr>
      <w:r>
        <w:rPr>
          <w:rFonts w:ascii="Times New Roman"/>
          <w:b w:val="false"/>
          <w:i w:val="false"/>
          <w:color w:val="000000"/>
          <w:sz w:val="28"/>
        </w:rPr>
        <w:t>
      Параграф 2. Шыны және шыны бұйымдарын өңдеуші, 4-разряд</w:t>
      </w:r>
    </w:p>
    <w:bookmarkEnd w:id="2086"/>
    <w:bookmarkStart w:name="z2090" w:id="2087"/>
    <w:p>
      <w:pPr>
        <w:spacing w:after="0"/>
        <w:ind w:left="0"/>
        <w:jc w:val="both"/>
      </w:pPr>
      <w:r>
        <w:rPr>
          <w:rFonts w:ascii="Times New Roman"/>
          <w:b w:val="false"/>
          <w:i w:val="false"/>
          <w:color w:val="000000"/>
          <w:sz w:val="28"/>
        </w:rPr>
        <w:t>
      341. Жұмыс сипаттамасы:</w:t>
      </w:r>
    </w:p>
    <w:bookmarkEnd w:id="2087"/>
    <w:bookmarkStart w:name="z2091" w:id="2088"/>
    <w:p>
      <w:pPr>
        <w:spacing w:after="0"/>
        <w:ind w:left="0"/>
        <w:jc w:val="both"/>
      </w:pPr>
      <w:r>
        <w:rPr>
          <w:rFonts w:ascii="Times New Roman"/>
          <w:b w:val="false"/>
          <w:i w:val="false"/>
          <w:color w:val="000000"/>
          <w:sz w:val="28"/>
        </w:rPr>
        <w:t>
      шыны және шыны бұйымдарын ротациялық аппараттарда және әр түрлі жеке станоктарда өңдеу;</w:t>
      </w:r>
    </w:p>
    <w:bookmarkEnd w:id="2088"/>
    <w:bookmarkStart w:name="z2092" w:id="2089"/>
    <w:p>
      <w:pPr>
        <w:spacing w:after="0"/>
        <w:ind w:left="0"/>
        <w:jc w:val="both"/>
      </w:pPr>
      <w:r>
        <w:rPr>
          <w:rFonts w:ascii="Times New Roman"/>
          <w:b w:val="false"/>
          <w:i w:val="false"/>
          <w:color w:val="000000"/>
          <w:sz w:val="28"/>
        </w:rPr>
        <w:t>
      қызмет көрсетілетін жабдықты жұмысқа дайындау;</w:t>
      </w:r>
    </w:p>
    <w:bookmarkEnd w:id="2089"/>
    <w:bookmarkStart w:name="z2093" w:id="2090"/>
    <w:p>
      <w:pPr>
        <w:spacing w:after="0"/>
        <w:ind w:left="0"/>
        <w:jc w:val="both"/>
      </w:pPr>
      <w:r>
        <w:rPr>
          <w:rFonts w:ascii="Times New Roman"/>
          <w:b w:val="false"/>
          <w:i w:val="false"/>
          <w:color w:val="000000"/>
          <w:sz w:val="28"/>
        </w:rPr>
        <w:t>
      өңдеуші суспензияны беруді, шыныға өңдеушілердің қысымын реттеу;</w:t>
      </w:r>
    </w:p>
    <w:bookmarkEnd w:id="2090"/>
    <w:bookmarkStart w:name="z2094" w:id="2091"/>
    <w:p>
      <w:pPr>
        <w:spacing w:after="0"/>
        <w:ind w:left="0"/>
        <w:jc w:val="both"/>
      </w:pPr>
      <w:r>
        <w:rPr>
          <w:rFonts w:ascii="Times New Roman"/>
          <w:b w:val="false"/>
          <w:i w:val="false"/>
          <w:color w:val="000000"/>
          <w:sz w:val="28"/>
        </w:rPr>
        <w:t>
      өңделінетін беттің сапасын бақылау;</w:t>
      </w:r>
    </w:p>
    <w:bookmarkEnd w:id="2091"/>
    <w:bookmarkStart w:name="z2095" w:id="2092"/>
    <w:p>
      <w:pPr>
        <w:spacing w:after="0"/>
        <w:ind w:left="0"/>
        <w:jc w:val="both"/>
      </w:pPr>
      <w:r>
        <w:rPr>
          <w:rFonts w:ascii="Times New Roman"/>
          <w:b w:val="false"/>
          <w:i w:val="false"/>
          <w:color w:val="000000"/>
          <w:sz w:val="28"/>
        </w:rPr>
        <w:t>
      өңдегіштерді, байка мен станоктарды тазалау;</w:t>
      </w:r>
    </w:p>
    <w:bookmarkEnd w:id="2092"/>
    <w:bookmarkStart w:name="z2096" w:id="2093"/>
    <w:p>
      <w:pPr>
        <w:spacing w:after="0"/>
        <w:ind w:left="0"/>
        <w:jc w:val="both"/>
      </w:pPr>
      <w:r>
        <w:rPr>
          <w:rFonts w:ascii="Times New Roman"/>
          <w:b w:val="false"/>
          <w:i w:val="false"/>
          <w:color w:val="000000"/>
          <w:sz w:val="28"/>
        </w:rPr>
        <w:t>
      қызмет көрсетілетін жабдықты жөндеу.</w:t>
      </w:r>
    </w:p>
    <w:bookmarkEnd w:id="2093"/>
    <w:bookmarkStart w:name="z2097" w:id="2094"/>
    <w:p>
      <w:pPr>
        <w:spacing w:after="0"/>
        <w:ind w:left="0"/>
        <w:jc w:val="both"/>
      </w:pPr>
      <w:r>
        <w:rPr>
          <w:rFonts w:ascii="Times New Roman"/>
          <w:b w:val="false"/>
          <w:i w:val="false"/>
          <w:color w:val="000000"/>
          <w:sz w:val="28"/>
        </w:rPr>
        <w:t>
      342. Білуге тиіс:</w:t>
      </w:r>
    </w:p>
    <w:bookmarkEnd w:id="2094"/>
    <w:bookmarkStart w:name="z2098" w:id="2095"/>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bookmarkEnd w:id="2095"/>
    <w:bookmarkStart w:name="z2099" w:id="2096"/>
    <w:p>
      <w:pPr>
        <w:spacing w:after="0"/>
        <w:ind w:left="0"/>
        <w:jc w:val="both"/>
      </w:pPr>
      <w:r>
        <w:rPr>
          <w:rFonts w:ascii="Times New Roman"/>
          <w:b w:val="false"/>
          <w:i w:val="false"/>
          <w:color w:val="000000"/>
          <w:sz w:val="28"/>
        </w:rPr>
        <w:t>
      шыны бұйымдарын механикалық өңдеу технологиялық процесінің негіздері;</w:t>
      </w:r>
    </w:p>
    <w:bookmarkEnd w:id="2096"/>
    <w:bookmarkStart w:name="z2100" w:id="2097"/>
    <w:p>
      <w:pPr>
        <w:spacing w:after="0"/>
        <w:ind w:left="0"/>
        <w:jc w:val="both"/>
      </w:pPr>
      <w:r>
        <w:rPr>
          <w:rFonts w:ascii="Times New Roman"/>
          <w:b w:val="false"/>
          <w:i w:val="false"/>
          <w:color w:val="000000"/>
          <w:sz w:val="28"/>
        </w:rPr>
        <w:t>
      шынының, өңдейтін супензияның қасиеттері және олардың сапасына қойылатын талаптар;</w:t>
      </w:r>
    </w:p>
    <w:bookmarkEnd w:id="2097"/>
    <w:bookmarkStart w:name="z2101" w:id="2098"/>
    <w:p>
      <w:pPr>
        <w:spacing w:after="0"/>
        <w:ind w:left="0"/>
        <w:jc w:val="both"/>
      </w:pPr>
      <w:r>
        <w:rPr>
          <w:rFonts w:ascii="Times New Roman"/>
          <w:b w:val="false"/>
          <w:i w:val="false"/>
          <w:color w:val="000000"/>
          <w:sz w:val="28"/>
        </w:rPr>
        <w:t>
      өңделген шыныға техникалық шарттар мен мемлекеттік стандарттар, өңдеу ақауының түрлері және оның алдын алу бойынша шаралар;</w:t>
      </w:r>
    </w:p>
    <w:bookmarkEnd w:id="2098"/>
    <w:bookmarkStart w:name="z2102" w:id="2099"/>
    <w:p>
      <w:pPr>
        <w:spacing w:after="0"/>
        <w:ind w:left="0"/>
        <w:jc w:val="both"/>
      </w:pPr>
      <w:r>
        <w:rPr>
          <w:rFonts w:ascii="Times New Roman"/>
          <w:b w:val="false"/>
          <w:i w:val="false"/>
          <w:color w:val="000000"/>
          <w:sz w:val="28"/>
        </w:rPr>
        <w:t>
      қызмет көрсетілетін жабдықты жөндеу ережесі.</w:t>
      </w:r>
    </w:p>
    <w:bookmarkEnd w:id="2099"/>
    <w:bookmarkStart w:name="z2103" w:id="2100"/>
    <w:p>
      <w:pPr>
        <w:spacing w:after="0"/>
        <w:ind w:left="0"/>
        <w:jc w:val="both"/>
      </w:pPr>
      <w:r>
        <w:rPr>
          <w:rFonts w:ascii="Times New Roman"/>
          <w:b w:val="false"/>
          <w:i w:val="false"/>
          <w:color w:val="000000"/>
          <w:sz w:val="28"/>
        </w:rPr>
        <w:t>
      343. Жұмыс үлгілері:</w:t>
      </w:r>
    </w:p>
    <w:bookmarkEnd w:id="2100"/>
    <w:bookmarkStart w:name="z2104" w:id="2101"/>
    <w:p>
      <w:pPr>
        <w:spacing w:after="0"/>
        <w:ind w:left="0"/>
        <w:jc w:val="both"/>
      </w:pPr>
      <w:r>
        <w:rPr>
          <w:rFonts w:ascii="Times New Roman"/>
          <w:b w:val="false"/>
          <w:i w:val="false"/>
          <w:color w:val="000000"/>
          <w:sz w:val="28"/>
        </w:rPr>
        <w:t>
      Өңдеу:</w:t>
      </w:r>
    </w:p>
    <w:bookmarkEnd w:id="2101"/>
    <w:bookmarkStart w:name="z2105" w:id="2102"/>
    <w:p>
      <w:pPr>
        <w:spacing w:after="0"/>
        <w:ind w:left="0"/>
        <w:jc w:val="both"/>
      </w:pPr>
      <w:r>
        <w:rPr>
          <w:rFonts w:ascii="Times New Roman"/>
          <w:b w:val="false"/>
          <w:i w:val="false"/>
          <w:color w:val="000000"/>
          <w:sz w:val="28"/>
        </w:rPr>
        <w:t>
      1) электрондық – сәулелік түтіктерге арналған экран линзасы;</w:t>
      </w:r>
    </w:p>
    <w:bookmarkEnd w:id="2102"/>
    <w:bookmarkStart w:name="z2106" w:id="2103"/>
    <w:p>
      <w:pPr>
        <w:spacing w:after="0"/>
        <w:ind w:left="0"/>
        <w:jc w:val="both"/>
      </w:pPr>
      <w:r>
        <w:rPr>
          <w:rFonts w:ascii="Times New Roman"/>
          <w:b w:val="false"/>
          <w:i w:val="false"/>
          <w:color w:val="000000"/>
          <w:sz w:val="28"/>
        </w:rPr>
        <w:t>
      2) диаметрі 900 мм дейін айна шағылдырғыштар;</w:t>
      </w:r>
    </w:p>
    <w:bookmarkEnd w:id="2103"/>
    <w:bookmarkStart w:name="z2107" w:id="2104"/>
    <w:p>
      <w:pPr>
        <w:spacing w:after="0"/>
        <w:ind w:left="0"/>
        <w:jc w:val="both"/>
      </w:pPr>
      <w:r>
        <w:rPr>
          <w:rFonts w:ascii="Times New Roman"/>
          <w:b w:val="false"/>
          <w:i w:val="false"/>
          <w:color w:val="000000"/>
          <w:sz w:val="28"/>
        </w:rPr>
        <w:t>
      3) күрделі алмас өңдеулер;</w:t>
      </w:r>
    </w:p>
    <w:bookmarkEnd w:id="2104"/>
    <w:bookmarkStart w:name="z2108" w:id="2105"/>
    <w:p>
      <w:pPr>
        <w:spacing w:after="0"/>
        <w:ind w:left="0"/>
        <w:jc w:val="both"/>
      </w:pPr>
      <w:r>
        <w:rPr>
          <w:rFonts w:ascii="Times New Roman"/>
          <w:b w:val="false"/>
          <w:i w:val="false"/>
          <w:color w:val="000000"/>
          <w:sz w:val="28"/>
        </w:rPr>
        <w:t>
      4) периметрі 3 м және артық тік бұрышты шынылар.</w:t>
      </w:r>
    </w:p>
    <w:bookmarkEnd w:id="2105"/>
    <w:bookmarkStart w:name="z2109" w:id="2106"/>
    <w:p>
      <w:pPr>
        <w:spacing w:after="0"/>
        <w:ind w:left="0"/>
        <w:jc w:val="both"/>
      </w:pPr>
      <w:r>
        <w:rPr>
          <w:rFonts w:ascii="Times New Roman"/>
          <w:b w:val="false"/>
          <w:i w:val="false"/>
          <w:color w:val="000000"/>
          <w:sz w:val="28"/>
        </w:rPr>
        <w:t>
      Параграф 3. Шыны және шыны бұйымдарын өңдеуші, 5-разряд</w:t>
      </w:r>
    </w:p>
    <w:bookmarkEnd w:id="2106"/>
    <w:bookmarkStart w:name="z2110" w:id="2107"/>
    <w:p>
      <w:pPr>
        <w:spacing w:after="0"/>
        <w:ind w:left="0"/>
        <w:jc w:val="both"/>
      </w:pPr>
      <w:r>
        <w:rPr>
          <w:rFonts w:ascii="Times New Roman"/>
          <w:b w:val="false"/>
          <w:i w:val="false"/>
          <w:color w:val="000000"/>
          <w:sz w:val="28"/>
        </w:rPr>
        <w:t>
      344. Жұмыс сипаттамасы:</w:t>
      </w:r>
    </w:p>
    <w:bookmarkEnd w:id="2107"/>
    <w:bookmarkStart w:name="z2111" w:id="2108"/>
    <w:p>
      <w:pPr>
        <w:spacing w:after="0"/>
        <w:ind w:left="0"/>
        <w:jc w:val="both"/>
      </w:pPr>
      <w:r>
        <w:rPr>
          <w:rFonts w:ascii="Times New Roman"/>
          <w:b w:val="false"/>
          <w:i w:val="false"/>
          <w:color w:val="000000"/>
          <w:sz w:val="28"/>
        </w:rPr>
        <w:t>
      шыныны бір жақты және екі жақты өңдеу конвейерлерінде және ерекше күрделі конфигурациялы шыны бұйымдарын әр түрлі станоктарда өңдеу процесін жүргізу;</w:t>
      </w:r>
    </w:p>
    <w:bookmarkEnd w:id="2108"/>
    <w:bookmarkStart w:name="z2112" w:id="2109"/>
    <w:p>
      <w:pPr>
        <w:spacing w:after="0"/>
        <w:ind w:left="0"/>
        <w:jc w:val="both"/>
      </w:pPr>
      <w:r>
        <w:rPr>
          <w:rFonts w:ascii="Times New Roman"/>
          <w:b w:val="false"/>
          <w:i w:val="false"/>
          <w:color w:val="000000"/>
          <w:sz w:val="28"/>
        </w:rPr>
        <w:t>
      қызмет көрсетілетін жабдықты жұмысқа дайындау. Өңдеуші құрылғыларды орнату;</w:t>
      </w:r>
    </w:p>
    <w:bookmarkEnd w:id="2109"/>
    <w:bookmarkStart w:name="z2113" w:id="2110"/>
    <w:p>
      <w:pPr>
        <w:spacing w:after="0"/>
        <w:ind w:left="0"/>
        <w:jc w:val="both"/>
      </w:pPr>
      <w:r>
        <w:rPr>
          <w:rFonts w:ascii="Times New Roman"/>
          <w:b w:val="false"/>
          <w:i w:val="false"/>
          <w:color w:val="000000"/>
          <w:sz w:val="28"/>
        </w:rPr>
        <w:t>
      өңдеуші суспензияны беруді, шыныға өңдеушілердің қысымын реттеу;</w:t>
      </w:r>
    </w:p>
    <w:bookmarkEnd w:id="2110"/>
    <w:bookmarkStart w:name="z2114" w:id="2111"/>
    <w:p>
      <w:pPr>
        <w:spacing w:after="0"/>
        <w:ind w:left="0"/>
        <w:jc w:val="both"/>
      </w:pPr>
      <w:r>
        <w:rPr>
          <w:rFonts w:ascii="Times New Roman"/>
          <w:b w:val="false"/>
          <w:i w:val="false"/>
          <w:color w:val="000000"/>
          <w:sz w:val="28"/>
        </w:rPr>
        <w:t>
      шеңберлерді (шайбаларды) дайындау;</w:t>
      </w:r>
    </w:p>
    <w:bookmarkEnd w:id="2111"/>
    <w:bookmarkStart w:name="z2115" w:id="2112"/>
    <w:p>
      <w:pPr>
        <w:spacing w:after="0"/>
        <w:ind w:left="0"/>
        <w:jc w:val="both"/>
      </w:pPr>
      <w:r>
        <w:rPr>
          <w:rFonts w:ascii="Times New Roman"/>
          <w:b w:val="false"/>
          <w:i w:val="false"/>
          <w:color w:val="000000"/>
          <w:sz w:val="28"/>
        </w:rPr>
        <w:t>
      өңделінетін беттің сапасын бақылау;</w:t>
      </w:r>
    </w:p>
    <w:bookmarkEnd w:id="2112"/>
    <w:bookmarkStart w:name="z2116" w:id="2113"/>
    <w:p>
      <w:pPr>
        <w:spacing w:after="0"/>
        <w:ind w:left="0"/>
        <w:jc w:val="both"/>
      </w:pPr>
      <w:r>
        <w:rPr>
          <w:rFonts w:ascii="Times New Roman"/>
          <w:b w:val="false"/>
          <w:i w:val="false"/>
          <w:color w:val="000000"/>
          <w:sz w:val="28"/>
        </w:rPr>
        <w:t>
      өңдегіштерді тазалау;</w:t>
      </w:r>
    </w:p>
    <w:bookmarkEnd w:id="2113"/>
    <w:bookmarkStart w:name="z2117" w:id="2114"/>
    <w:p>
      <w:pPr>
        <w:spacing w:after="0"/>
        <w:ind w:left="0"/>
        <w:jc w:val="both"/>
      </w:pPr>
      <w:r>
        <w:rPr>
          <w:rFonts w:ascii="Times New Roman"/>
          <w:b w:val="false"/>
          <w:i w:val="false"/>
          <w:color w:val="000000"/>
          <w:sz w:val="28"/>
        </w:rPr>
        <w:t>
      қызмет көрсетілетін жабдықтың жұмысындағы олқылықтарды жою.</w:t>
      </w:r>
    </w:p>
    <w:bookmarkEnd w:id="2114"/>
    <w:bookmarkStart w:name="z2118" w:id="2115"/>
    <w:p>
      <w:pPr>
        <w:spacing w:after="0"/>
        <w:ind w:left="0"/>
        <w:jc w:val="both"/>
      </w:pPr>
      <w:r>
        <w:rPr>
          <w:rFonts w:ascii="Times New Roman"/>
          <w:b w:val="false"/>
          <w:i w:val="false"/>
          <w:color w:val="000000"/>
          <w:sz w:val="28"/>
        </w:rPr>
        <w:t>
      345. Білуге тиіс:</w:t>
      </w:r>
    </w:p>
    <w:bookmarkEnd w:id="2115"/>
    <w:bookmarkStart w:name="z2119" w:id="2116"/>
    <w:p>
      <w:pPr>
        <w:spacing w:after="0"/>
        <w:ind w:left="0"/>
        <w:jc w:val="both"/>
      </w:pPr>
      <w:r>
        <w:rPr>
          <w:rFonts w:ascii="Times New Roman"/>
          <w:b w:val="false"/>
          <w:i w:val="false"/>
          <w:color w:val="000000"/>
          <w:sz w:val="28"/>
        </w:rPr>
        <w:t>
      қызмет көрсетілетін жабдықтың құрылысы;</w:t>
      </w:r>
    </w:p>
    <w:bookmarkEnd w:id="2116"/>
    <w:bookmarkStart w:name="z2120" w:id="2117"/>
    <w:p>
      <w:pPr>
        <w:spacing w:after="0"/>
        <w:ind w:left="0"/>
        <w:jc w:val="both"/>
      </w:pPr>
      <w:r>
        <w:rPr>
          <w:rFonts w:ascii="Times New Roman"/>
          <w:b w:val="false"/>
          <w:i w:val="false"/>
          <w:color w:val="000000"/>
          <w:sz w:val="28"/>
        </w:rPr>
        <w:t>
      әрекет ету қағидасы пайдалану ережесі;</w:t>
      </w:r>
    </w:p>
    <w:bookmarkEnd w:id="2117"/>
    <w:bookmarkStart w:name="z2121" w:id="2118"/>
    <w:p>
      <w:pPr>
        <w:spacing w:after="0"/>
        <w:ind w:left="0"/>
        <w:jc w:val="both"/>
      </w:pPr>
      <w:r>
        <w:rPr>
          <w:rFonts w:ascii="Times New Roman"/>
          <w:b w:val="false"/>
          <w:i w:val="false"/>
          <w:color w:val="000000"/>
          <w:sz w:val="28"/>
        </w:rPr>
        <w:t>
      әр түрлі конвейерлерде және станоктарда шыныны өңдеудің технологиялық процесі;</w:t>
      </w:r>
    </w:p>
    <w:bookmarkEnd w:id="2118"/>
    <w:bookmarkStart w:name="z2122" w:id="2119"/>
    <w:p>
      <w:pPr>
        <w:spacing w:after="0"/>
        <w:ind w:left="0"/>
        <w:jc w:val="both"/>
      </w:pPr>
      <w:r>
        <w:rPr>
          <w:rFonts w:ascii="Times New Roman"/>
          <w:b w:val="false"/>
          <w:i w:val="false"/>
          <w:color w:val="000000"/>
          <w:sz w:val="28"/>
        </w:rPr>
        <w:t>
      өңдеу ақауының түрлері және оның алдын алу бойынша шаралар;</w:t>
      </w:r>
    </w:p>
    <w:bookmarkEnd w:id="2119"/>
    <w:bookmarkStart w:name="z2123" w:id="2120"/>
    <w:p>
      <w:pPr>
        <w:spacing w:after="0"/>
        <w:ind w:left="0"/>
        <w:jc w:val="both"/>
      </w:pPr>
      <w:r>
        <w:rPr>
          <w:rFonts w:ascii="Times New Roman"/>
          <w:b w:val="false"/>
          <w:i w:val="false"/>
          <w:color w:val="000000"/>
          <w:sz w:val="28"/>
        </w:rPr>
        <w:t>
      өңдейтін суспензиялардың қасиеттері, өңделінетін бұйымдарға және қолданылатын материалдарға қойылатын талаптар.</w:t>
      </w:r>
    </w:p>
    <w:bookmarkEnd w:id="2120"/>
    <w:bookmarkStart w:name="z2124" w:id="2121"/>
    <w:p>
      <w:pPr>
        <w:spacing w:after="0"/>
        <w:ind w:left="0"/>
        <w:jc w:val="both"/>
      </w:pPr>
      <w:r>
        <w:rPr>
          <w:rFonts w:ascii="Times New Roman"/>
          <w:b w:val="false"/>
          <w:i w:val="false"/>
          <w:color w:val="000000"/>
          <w:sz w:val="28"/>
        </w:rPr>
        <w:t>
      346. Жұмыс үлгілері:</w:t>
      </w:r>
    </w:p>
    <w:bookmarkEnd w:id="2121"/>
    <w:bookmarkStart w:name="z2125" w:id="2122"/>
    <w:p>
      <w:pPr>
        <w:spacing w:after="0"/>
        <w:ind w:left="0"/>
        <w:jc w:val="both"/>
      </w:pPr>
      <w:r>
        <w:rPr>
          <w:rFonts w:ascii="Times New Roman"/>
          <w:b w:val="false"/>
          <w:i w:val="false"/>
          <w:color w:val="000000"/>
          <w:sz w:val="28"/>
        </w:rPr>
        <w:t>
      Өңдеу:</w:t>
      </w:r>
    </w:p>
    <w:bookmarkEnd w:id="2122"/>
    <w:bookmarkStart w:name="z2126" w:id="2123"/>
    <w:p>
      <w:pPr>
        <w:spacing w:after="0"/>
        <w:ind w:left="0"/>
        <w:jc w:val="both"/>
      </w:pPr>
      <w:r>
        <w:rPr>
          <w:rFonts w:ascii="Times New Roman"/>
          <w:b w:val="false"/>
          <w:i w:val="false"/>
          <w:color w:val="000000"/>
          <w:sz w:val="28"/>
        </w:rPr>
        <w:t>
      1) диаметрі 900 мм артық айна шағылдырғыштар;</w:t>
      </w:r>
    </w:p>
    <w:bookmarkEnd w:id="2123"/>
    <w:bookmarkStart w:name="z2127" w:id="2124"/>
    <w:p>
      <w:pPr>
        <w:spacing w:after="0"/>
        <w:ind w:left="0"/>
        <w:jc w:val="both"/>
      </w:pPr>
      <w:r>
        <w:rPr>
          <w:rFonts w:ascii="Times New Roman"/>
          <w:b w:val="false"/>
          <w:i w:val="false"/>
          <w:color w:val="000000"/>
          <w:sz w:val="28"/>
        </w:rPr>
        <w:t>
      2) хрусталь және бастырма шынының бұйымдарында алмас өңдеулер;</w:t>
      </w:r>
    </w:p>
    <w:bookmarkEnd w:id="2124"/>
    <w:bookmarkStart w:name="z2128" w:id="2125"/>
    <w:p>
      <w:pPr>
        <w:spacing w:after="0"/>
        <w:ind w:left="0"/>
        <w:jc w:val="both"/>
      </w:pPr>
      <w:r>
        <w:rPr>
          <w:rFonts w:ascii="Times New Roman"/>
          <w:b w:val="false"/>
          <w:i w:val="false"/>
          <w:color w:val="000000"/>
          <w:sz w:val="28"/>
        </w:rPr>
        <w:t>
      3) дайын аспаптардың экрандары.</w:t>
      </w:r>
    </w:p>
    <w:bookmarkEnd w:id="2125"/>
    <w:bookmarkStart w:name="z2129" w:id="2126"/>
    <w:p>
      <w:pPr>
        <w:spacing w:after="0"/>
        <w:ind w:left="0"/>
        <w:jc w:val="both"/>
      </w:pPr>
      <w:r>
        <w:rPr>
          <w:rFonts w:ascii="Times New Roman"/>
          <w:b w:val="false"/>
          <w:i w:val="false"/>
          <w:color w:val="000000"/>
          <w:sz w:val="28"/>
        </w:rPr>
        <w:t>
      Параграф 4. Шыны және шыны бұйымдарын өңдеуші, 6-разряд</w:t>
      </w:r>
    </w:p>
    <w:bookmarkEnd w:id="2126"/>
    <w:bookmarkStart w:name="z2130" w:id="2127"/>
    <w:p>
      <w:pPr>
        <w:spacing w:after="0"/>
        <w:ind w:left="0"/>
        <w:jc w:val="both"/>
      </w:pPr>
      <w:r>
        <w:rPr>
          <w:rFonts w:ascii="Times New Roman"/>
          <w:b w:val="false"/>
          <w:i w:val="false"/>
          <w:color w:val="000000"/>
          <w:sz w:val="28"/>
        </w:rPr>
        <w:t>
      347. Жұмыс сипаттамасы:</w:t>
      </w:r>
    </w:p>
    <w:bookmarkEnd w:id="2127"/>
    <w:bookmarkStart w:name="z2131" w:id="2128"/>
    <w:p>
      <w:pPr>
        <w:spacing w:after="0"/>
        <w:ind w:left="0"/>
        <w:jc w:val="both"/>
      </w:pPr>
      <w:r>
        <w:rPr>
          <w:rFonts w:ascii="Times New Roman"/>
          <w:b w:val="false"/>
          <w:i w:val="false"/>
          <w:color w:val="000000"/>
          <w:sz w:val="28"/>
        </w:rPr>
        <w:t>
      ротациялық аппараттарда ерекше күрделі конфигурациялы шыныны өңдеу процесін жүргізу;</w:t>
      </w:r>
    </w:p>
    <w:bookmarkEnd w:id="2128"/>
    <w:bookmarkStart w:name="z2132" w:id="2129"/>
    <w:p>
      <w:pPr>
        <w:spacing w:after="0"/>
        <w:ind w:left="0"/>
        <w:jc w:val="both"/>
      </w:pPr>
      <w:r>
        <w:rPr>
          <w:rFonts w:ascii="Times New Roman"/>
          <w:b w:val="false"/>
          <w:i w:val="false"/>
          <w:color w:val="000000"/>
          <w:sz w:val="28"/>
        </w:rPr>
        <w:t>
      қызмет көрсетілетін жабдықты жұмысқа дайындау;</w:t>
      </w:r>
    </w:p>
    <w:bookmarkEnd w:id="2129"/>
    <w:bookmarkStart w:name="z2133" w:id="2130"/>
    <w:p>
      <w:pPr>
        <w:spacing w:after="0"/>
        <w:ind w:left="0"/>
        <w:jc w:val="both"/>
      </w:pPr>
      <w:r>
        <w:rPr>
          <w:rFonts w:ascii="Times New Roman"/>
          <w:b w:val="false"/>
          <w:i w:val="false"/>
          <w:color w:val="000000"/>
          <w:sz w:val="28"/>
        </w:rPr>
        <w:t>
      үстел мен феррасаларды жұмыс күйіне орнату;</w:t>
      </w:r>
    </w:p>
    <w:bookmarkEnd w:id="2130"/>
    <w:bookmarkStart w:name="z2134" w:id="2131"/>
    <w:p>
      <w:pPr>
        <w:spacing w:after="0"/>
        <w:ind w:left="0"/>
        <w:jc w:val="both"/>
      </w:pPr>
      <w:r>
        <w:rPr>
          <w:rFonts w:ascii="Times New Roman"/>
          <w:b w:val="false"/>
          <w:i w:val="false"/>
          <w:color w:val="000000"/>
          <w:sz w:val="28"/>
        </w:rPr>
        <w:t>
      өңдеуші суспензияны беруді реттеу;</w:t>
      </w:r>
    </w:p>
    <w:bookmarkEnd w:id="2131"/>
    <w:bookmarkStart w:name="z2135" w:id="2132"/>
    <w:p>
      <w:pPr>
        <w:spacing w:after="0"/>
        <w:ind w:left="0"/>
        <w:jc w:val="both"/>
      </w:pPr>
      <w:r>
        <w:rPr>
          <w:rFonts w:ascii="Times New Roman"/>
          <w:b w:val="false"/>
          <w:i w:val="false"/>
          <w:color w:val="000000"/>
          <w:sz w:val="28"/>
        </w:rPr>
        <w:t>
      шынының өңделген бетінің сапасын тексеру;</w:t>
      </w:r>
    </w:p>
    <w:bookmarkEnd w:id="2132"/>
    <w:bookmarkStart w:name="z2136" w:id="2133"/>
    <w:p>
      <w:pPr>
        <w:spacing w:after="0"/>
        <w:ind w:left="0"/>
        <w:jc w:val="both"/>
      </w:pPr>
      <w:r>
        <w:rPr>
          <w:rFonts w:ascii="Times New Roman"/>
          <w:b w:val="false"/>
          <w:i w:val="false"/>
          <w:color w:val="000000"/>
          <w:sz w:val="28"/>
        </w:rPr>
        <w:t>
      феррастың киізін шаю.</w:t>
      </w:r>
    </w:p>
    <w:bookmarkEnd w:id="2133"/>
    <w:bookmarkStart w:name="z2137" w:id="2134"/>
    <w:p>
      <w:pPr>
        <w:spacing w:after="0"/>
        <w:ind w:left="0"/>
        <w:jc w:val="both"/>
      </w:pPr>
      <w:r>
        <w:rPr>
          <w:rFonts w:ascii="Times New Roman"/>
          <w:b w:val="false"/>
          <w:i w:val="false"/>
          <w:color w:val="000000"/>
          <w:sz w:val="28"/>
        </w:rPr>
        <w:t>
      348. Білуге тиіс:</w:t>
      </w:r>
    </w:p>
    <w:bookmarkEnd w:id="2134"/>
    <w:bookmarkStart w:name="z2138" w:id="2135"/>
    <w:p>
      <w:pPr>
        <w:spacing w:after="0"/>
        <w:ind w:left="0"/>
        <w:jc w:val="both"/>
      </w:pPr>
      <w:r>
        <w:rPr>
          <w:rFonts w:ascii="Times New Roman"/>
          <w:b w:val="false"/>
          <w:i w:val="false"/>
          <w:color w:val="000000"/>
          <w:sz w:val="28"/>
        </w:rPr>
        <w:t>
      қызмет көрсетілетін жабдықтың құрылысы және жұмыс істеу қағидасы;</w:t>
      </w:r>
    </w:p>
    <w:bookmarkEnd w:id="2135"/>
    <w:bookmarkStart w:name="z2139" w:id="2136"/>
    <w:p>
      <w:pPr>
        <w:spacing w:after="0"/>
        <w:ind w:left="0"/>
        <w:jc w:val="both"/>
      </w:pPr>
      <w:r>
        <w:rPr>
          <w:rFonts w:ascii="Times New Roman"/>
          <w:b w:val="false"/>
          <w:i w:val="false"/>
          <w:color w:val="000000"/>
          <w:sz w:val="28"/>
        </w:rPr>
        <w:t>
      шыны өңдеудің технологиялық процесі, өңдейтін суспензиялардың қасиеттері және олардың сапасына қойылатын талаптар;</w:t>
      </w:r>
    </w:p>
    <w:bookmarkEnd w:id="2136"/>
    <w:bookmarkStart w:name="z2140" w:id="2137"/>
    <w:p>
      <w:pPr>
        <w:spacing w:after="0"/>
        <w:ind w:left="0"/>
        <w:jc w:val="both"/>
      </w:pPr>
      <w:r>
        <w:rPr>
          <w:rFonts w:ascii="Times New Roman"/>
          <w:b w:val="false"/>
          <w:i w:val="false"/>
          <w:color w:val="000000"/>
          <w:sz w:val="28"/>
        </w:rPr>
        <w:t>
      өңделген шыныға мемлекеттік стандарттар және техникалық шарттар, суспезияны феррасқа беру біркелкілігі мен бір уақыттылығын реттеу ережесі;</w:t>
      </w:r>
    </w:p>
    <w:bookmarkEnd w:id="2137"/>
    <w:bookmarkStart w:name="z2141" w:id="2138"/>
    <w:p>
      <w:pPr>
        <w:spacing w:after="0"/>
        <w:ind w:left="0"/>
        <w:jc w:val="both"/>
      </w:pPr>
      <w:r>
        <w:rPr>
          <w:rFonts w:ascii="Times New Roman"/>
          <w:b w:val="false"/>
          <w:i w:val="false"/>
          <w:color w:val="000000"/>
          <w:sz w:val="28"/>
        </w:rPr>
        <w:t>
      өңделінетін беттің сапасын бақылау әдістері мен тәртібі, өңдеу ақауының түрлері және оның алдын алу бойынша шаралар.</w:t>
      </w:r>
    </w:p>
    <w:bookmarkEnd w:id="2138"/>
    <w:bookmarkStart w:name="z2142" w:id="2139"/>
    <w:p>
      <w:pPr>
        <w:spacing w:after="0"/>
        <w:ind w:left="0"/>
        <w:jc w:val="both"/>
      </w:pPr>
      <w:r>
        <w:rPr>
          <w:rFonts w:ascii="Times New Roman"/>
          <w:b w:val="false"/>
          <w:i w:val="false"/>
          <w:color w:val="000000"/>
          <w:sz w:val="28"/>
        </w:rPr>
        <w:t>
      349. Жұмыс үлгілері.</w:t>
      </w:r>
    </w:p>
    <w:bookmarkEnd w:id="2139"/>
    <w:bookmarkStart w:name="z2143" w:id="2140"/>
    <w:p>
      <w:pPr>
        <w:spacing w:after="0"/>
        <w:ind w:left="0"/>
        <w:jc w:val="both"/>
      </w:pPr>
      <w:r>
        <w:rPr>
          <w:rFonts w:ascii="Times New Roman"/>
          <w:b w:val="false"/>
          <w:i w:val="false"/>
          <w:color w:val="000000"/>
          <w:sz w:val="28"/>
        </w:rPr>
        <w:t>
      Өңдеу:</w:t>
      </w:r>
    </w:p>
    <w:bookmarkEnd w:id="2140"/>
    <w:bookmarkStart w:name="z2144" w:id="2141"/>
    <w:p>
      <w:pPr>
        <w:spacing w:after="0"/>
        <w:ind w:left="0"/>
        <w:jc w:val="both"/>
      </w:pPr>
      <w:r>
        <w:rPr>
          <w:rFonts w:ascii="Times New Roman"/>
          <w:b w:val="false"/>
          <w:i w:val="false"/>
          <w:color w:val="000000"/>
          <w:sz w:val="28"/>
        </w:rPr>
        <w:t>
      1) хрусталь және бастырма шынының бұйымдарында күрделі алмас өңдеулер.</w:t>
      </w:r>
    </w:p>
    <w:bookmarkEnd w:id="2141"/>
    <w:bookmarkStart w:name="z2145" w:id="2142"/>
    <w:p>
      <w:pPr>
        <w:spacing w:after="0"/>
        <w:ind w:left="0"/>
        <w:jc w:val="both"/>
      </w:pPr>
      <w:r>
        <w:rPr>
          <w:rFonts w:ascii="Times New Roman"/>
          <w:b w:val="false"/>
          <w:i w:val="false"/>
          <w:color w:val="000000"/>
          <w:sz w:val="28"/>
        </w:rPr>
        <w:t>
      66. Шыны бұйымдарын қышқылмен өңдеуші</w:t>
      </w:r>
    </w:p>
    <w:bookmarkEnd w:id="2142"/>
    <w:bookmarkStart w:name="z2146" w:id="2143"/>
    <w:p>
      <w:pPr>
        <w:spacing w:after="0"/>
        <w:ind w:left="0"/>
        <w:jc w:val="both"/>
      </w:pPr>
      <w:r>
        <w:rPr>
          <w:rFonts w:ascii="Times New Roman"/>
          <w:b w:val="false"/>
          <w:i w:val="false"/>
          <w:color w:val="000000"/>
          <w:sz w:val="28"/>
        </w:rPr>
        <w:t>
      Параграф 1. Шыны бұйымдарын қышқылмен өңдеуші, 3-разряд</w:t>
      </w:r>
    </w:p>
    <w:bookmarkEnd w:id="2143"/>
    <w:bookmarkStart w:name="z2147" w:id="2144"/>
    <w:p>
      <w:pPr>
        <w:spacing w:after="0"/>
        <w:ind w:left="0"/>
        <w:jc w:val="both"/>
      </w:pPr>
      <w:r>
        <w:rPr>
          <w:rFonts w:ascii="Times New Roman"/>
          <w:b w:val="false"/>
          <w:i w:val="false"/>
          <w:color w:val="000000"/>
          <w:sz w:val="28"/>
        </w:rPr>
        <w:t>
      350. Жұмыс сипаттамасы:</w:t>
      </w:r>
    </w:p>
    <w:bookmarkEnd w:id="2144"/>
    <w:bookmarkStart w:name="z2148" w:id="2145"/>
    <w:p>
      <w:pPr>
        <w:spacing w:after="0"/>
        <w:ind w:left="0"/>
        <w:jc w:val="both"/>
      </w:pPr>
      <w:r>
        <w:rPr>
          <w:rFonts w:ascii="Times New Roman"/>
          <w:b w:val="false"/>
          <w:i w:val="false"/>
          <w:color w:val="000000"/>
          <w:sz w:val="28"/>
        </w:rPr>
        <w:t>
      сорттық ыдысты жартылай механикаландырылған қондырғыларда қышқылдардың ерітінділерімен өңдеу;</w:t>
      </w:r>
    </w:p>
    <w:bookmarkEnd w:id="2145"/>
    <w:bookmarkStart w:name="z2149" w:id="2146"/>
    <w:p>
      <w:pPr>
        <w:spacing w:after="0"/>
        <w:ind w:left="0"/>
        <w:jc w:val="both"/>
      </w:pPr>
      <w:r>
        <w:rPr>
          <w:rFonts w:ascii="Times New Roman"/>
          <w:b w:val="false"/>
          <w:i w:val="false"/>
          <w:color w:val="000000"/>
          <w:sz w:val="28"/>
        </w:rPr>
        <w:t>
      сорттық ыдыстың ұсақ бұйымдарын қолмен өңдеу;</w:t>
      </w:r>
    </w:p>
    <w:bookmarkEnd w:id="2146"/>
    <w:bookmarkStart w:name="z2150" w:id="2147"/>
    <w:p>
      <w:pPr>
        <w:spacing w:after="0"/>
        <w:ind w:left="0"/>
        <w:jc w:val="both"/>
      </w:pPr>
      <w:r>
        <w:rPr>
          <w:rFonts w:ascii="Times New Roman"/>
          <w:b w:val="false"/>
          <w:i w:val="false"/>
          <w:color w:val="000000"/>
          <w:sz w:val="28"/>
        </w:rPr>
        <w:t>
      күкірт пен балқытушы қышқылдан немесе балқытушы қышқылдың ерітінділерінен өңдеу-қышқыл ерітінділерін дайындау;</w:t>
      </w:r>
    </w:p>
    <w:bookmarkEnd w:id="2147"/>
    <w:bookmarkStart w:name="z2151" w:id="2148"/>
    <w:p>
      <w:pPr>
        <w:spacing w:after="0"/>
        <w:ind w:left="0"/>
        <w:jc w:val="both"/>
      </w:pPr>
      <w:r>
        <w:rPr>
          <w:rFonts w:ascii="Times New Roman"/>
          <w:b w:val="false"/>
          <w:i w:val="false"/>
          <w:color w:val="000000"/>
          <w:sz w:val="28"/>
        </w:rPr>
        <w:t>
      әр түрлі шыны бұйымдары үшін өңдеудің оңтайлы режимін анықтау;</w:t>
      </w:r>
    </w:p>
    <w:bookmarkEnd w:id="2148"/>
    <w:bookmarkStart w:name="z2152" w:id="2149"/>
    <w:p>
      <w:pPr>
        <w:spacing w:after="0"/>
        <w:ind w:left="0"/>
        <w:jc w:val="both"/>
      </w:pPr>
      <w:r>
        <w:rPr>
          <w:rFonts w:ascii="Times New Roman"/>
          <w:b w:val="false"/>
          <w:i w:val="false"/>
          <w:color w:val="000000"/>
          <w:sz w:val="28"/>
        </w:rPr>
        <w:t>
      өңдеу сапасын бақылау.</w:t>
      </w:r>
    </w:p>
    <w:bookmarkEnd w:id="2149"/>
    <w:bookmarkStart w:name="z2153" w:id="2150"/>
    <w:p>
      <w:pPr>
        <w:spacing w:after="0"/>
        <w:ind w:left="0"/>
        <w:jc w:val="both"/>
      </w:pPr>
      <w:r>
        <w:rPr>
          <w:rFonts w:ascii="Times New Roman"/>
          <w:b w:val="false"/>
          <w:i w:val="false"/>
          <w:color w:val="000000"/>
          <w:sz w:val="28"/>
        </w:rPr>
        <w:t>
      351. Білуге тиіс:</w:t>
      </w:r>
    </w:p>
    <w:bookmarkEnd w:id="2150"/>
    <w:bookmarkStart w:name="z2154" w:id="2151"/>
    <w:p>
      <w:pPr>
        <w:spacing w:after="0"/>
        <w:ind w:left="0"/>
        <w:jc w:val="both"/>
      </w:pPr>
      <w:r>
        <w:rPr>
          <w:rFonts w:ascii="Times New Roman"/>
          <w:b w:val="false"/>
          <w:i w:val="false"/>
          <w:color w:val="000000"/>
          <w:sz w:val="28"/>
        </w:rPr>
        <w:t>
      шыны бұйымдарын химиялық өңдеу үшін жартылай механикаландырылған қондырғының құрылысы;</w:t>
      </w:r>
    </w:p>
    <w:bookmarkEnd w:id="2151"/>
    <w:bookmarkStart w:name="z2155" w:id="2152"/>
    <w:p>
      <w:pPr>
        <w:spacing w:after="0"/>
        <w:ind w:left="0"/>
        <w:jc w:val="both"/>
      </w:pPr>
      <w:r>
        <w:rPr>
          <w:rFonts w:ascii="Times New Roman"/>
          <w:b w:val="false"/>
          <w:i w:val="false"/>
          <w:color w:val="000000"/>
          <w:sz w:val="28"/>
        </w:rPr>
        <w:t>
      бұйымдарды өңдеу технологиясы, қолданылатын қышқылдардың қасиеттері;</w:t>
      </w:r>
    </w:p>
    <w:bookmarkEnd w:id="2152"/>
    <w:bookmarkStart w:name="z2156" w:id="2153"/>
    <w:p>
      <w:pPr>
        <w:spacing w:after="0"/>
        <w:ind w:left="0"/>
        <w:jc w:val="both"/>
      </w:pPr>
      <w:r>
        <w:rPr>
          <w:rFonts w:ascii="Times New Roman"/>
          <w:b w:val="false"/>
          <w:i w:val="false"/>
          <w:color w:val="000000"/>
          <w:sz w:val="28"/>
        </w:rPr>
        <w:t>
      өңдеу режимі, өңделген шыны бұйымдарының сапасына қойылатын талаптар;</w:t>
      </w:r>
    </w:p>
    <w:bookmarkEnd w:id="2153"/>
    <w:bookmarkStart w:name="z2157" w:id="2154"/>
    <w:p>
      <w:pPr>
        <w:spacing w:after="0"/>
        <w:ind w:left="0"/>
        <w:jc w:val="both"/>
      </w:pPr>
      <w:r>
        <w:rPr>
          <w:rFonts w:ascii="Times New Roman"/>
          <w:b w:val="false"/>
          <w:i w:val="false"/>
          <w:color w:val="000000"/>
          <w:sz w:val="28"/>
        </w:rPr>
        <w:t>
      химиялық өңдеу кезінде ақау түрлері және оның алдын алу бойынша шаралар.</w:t>
      </w:r>
    </w:p>
    <w:bookmarkEnd w:id="2154"/>
    <w:bookmarkStart w:name="z2158" w:id="2155"/>
    <w:p>
      <w:pPr>
        <w:spacing w:after="0"/>
        <w:ind w:left="0"/>
        <w:jc w:val="both"/>
      </w:pPr>
      <w:r>
        <w:rPr>
          <w:rFonts w:ascii="Times New Roman"/>
          <w:b w:val="false"/>
          <w:i w:val="false"/>
          <w:color w:val="000000"/>
          <w:sz w:val="28"/>
        </w:rPr>
        <w:t>
      Параграф 2. Шыны бұйымдарын қышқылмен өңдеуші, 4-разряд</w:t>
      </w:r>
    </w:p>
    <w:bookmarkEnd w:id="2155"/>
    <w:bookmarkStart w:name="z2159" w:id="2156"/>
    <w:p>
      <w:pPr>
        <w:spacing w:after="0"/>
        <w:ind w:left="0"/>
        <w:jc w:val="both"/>
      </w:pPr>
      <w:r>
        <w:rPr>
          <w:rFonts w:ascii="Times New Roman"/>
          <w:b w:val="false"/>
          <w:i w:val="false"/>
          <w:color w:val="000000"/>
          <w:sz w:val="28"/>
        </w:rPr>
        <w:t>
      352. Жұмыс сипаттамасы:</w:t>
      </w:r>
    </w:p>
    <w:bookmarkEnd w:id="2156"/>
    <w:bookmarkStart w:name="z2160" w:id="2157"/>
    <w:p>
      <w:pPr>
        <w:spacing w:after="0"/>
        <w:ind w:left="0"/>
        <w:jc w:val="both"/>
      </w:pPr>
      <w:r>
        <w:rPr>
          <w:rFonts w:ascii="Times New Roman"/>
          <w:b w:val="false"/>
          <w:i w:val="false"/>
          <w:color w:val="000000"/>
          <w:sz w:val="28"/>
        </w:rPr>
        <w:t>
      сорттық ыдысты шыны бұйымдарын химиялық өңдеуге арналған автоматты басқарумен механикаландырылған қондырғыларда өңдеу;</w:t>
      </w:r>
    </w:p>
    <w:bookmarkEnd w:id="2157"/>
    <w:bookmarkStart w:name="z2161" w:id="2158"/>
    <w:p>
      <w:pPr>
        <w:spacing w:after="0"/>
        <w:ind w:left="0"/>
        <w:jc w:val="both"/>
      </w:pPr>
      <w:r>
        <w:rPr>
          <w:rFonts w:ascii="Times New Roman"/>
          <w:b w:val="false"/>
          <w:i w:val="false"/>
          <w:color w:val="000000"/>
          <w:sz w:val="28"/>
        </w:rPr>
        <w:t>
      өңдеу режимі мен уақытын сақтау.</w:t>
      </w:r>
    </w:p>
    <w:bookmarkEnd w:id="2158"/>
    <w:bookmarkStart w:name="z2162" w:id="2159"/>
    <w:p>
      <w:pPr>
        <w:spacing w:after="0"/>
        <w:ind w:left="0"/>
        <w:jc w:val="both"/>
      </w:pPr>
      <w:r>
        <w:rPr>
          <w:rFonts w:ascii="Times New Roman"/>
          <w:b w:val="false"/>
          <w:i w:val="false"/>
          <w:color w:val="000000"/>
          <w:sz w:val="28"/>
        </w:rPr>
        <w:t>
      353. Білуге тиіс:</w:t>
      </w:r>
    </w:p>
    <w:bookmarkEnd w:id="2159"/>
    <w:bookmarkStart w:name="z2163" w:id="2160"/>
    <w:p>
      <w:pPr>
        <w:spacing w:after="0"/>
        <w:ind w:left="0"/>
        <w:jc w:val="both"/>
      </w:pPr>
      <w:r>
        <w:rPr>
          <w:rFonts w:ascii="Times New Roman"/>
          <w:b w:val="false"/>
          <w:i w:val="false"/>
          <w:color w:val="000000"/>
          <w:sz w:val="28"/>
        </w:rPr>
        <w:t>
      шыны бұйымдарын химиялық өңдеу үшін жартылай механикаландырылған қондырғының құрылысы және пайдалану ережесі;</w:t>
      </w:r>
    </w:p>
    <w:bookmarkEnd w:id="2160"/>
    <w:bookmarkStart w:name="z2164" w:id="2161"/>
    <w:p>
      <w:pPr>
        <w:spacing w:after="0"/>
        <w:ind w:left="0"/>
        <w:jc w:val="both"/>
      </w:pPr>
      <w:r>
        <w:rPr>
          <w:rFonts w:ascii="Times New Roman"/>
          <w:b w:val="false"/>
          <w:i w:val="false"/>
          <w:color w:val="000000"/>
          <w:sz w:val="28"/>
        </w:rPr>
        <w:t>
      қолданылатын қышқылдардың қасиеттері, өңдеу режимі;</w:t>
      </w:r>
    </w:p>
    <w:bookmarkEnd w:id="2161"/>
    <w:bookmarkStart w:name="z2165" w:id="2162"/>
    <w:p>
      <w:pPr>
        <w:spacing w:after="0"/>
        <w:ind w:left="0"/>
        <w:jc w:val="both"/>
      </w:pPr>
      <w:r>
        <w:rPr>
          <w:rFonts w:ascii="Times New Roman"/>
          <w:b w:val="false"/>
          <w:i w:val="false"/>
          <w:color w:val="000000"/>
          <w:sz w:val="28"/>
        </w:rPr>
        <w:t>
      өңделген шыны бұйымдарының сапасына қойылатын талаптар, химиялық өңдеу кезінде ақау түрлері және оның алдын алу бойынша шаралар.</w:t>
      </w:r>
    </w:p>
    <w:bookmarkEnd w:id="2162"/>
    <w:bookmarkStart w:name="z2166" w:id="2163"/>
    <w:p>
      <w:pPr>
        <w:spacing w:after="0"/>
        <w:ind w:left="0"/>
        <w:jc w:val="both"/>
      </w:pPr>
      <w:r>
        <w:rPr>
          <w:rFonts w:ascii="Times New Roman"/>
          <w:b w:val="false"/>
          <w:i w:val="false"/>
          <w:color w:val="000000"/>
          <w:sz w:val="28"/>
        </w:rPr>
        <w:t>
      67. Ыстық шыныны престеуші</w:t>
      </w:r>
    </w:p>
    <w:bookmarkEnd w:id="2163"/>
    <w:bookmarkStart w:name="z2167" w:id="2164"/>
    <w:p>
      <w:pPr>
        <w:spacing w:after="0"/>
        <w:ind w:left="0"/>
        <w:jc w:val="both"/>
      </w:pPr>
      <w:r>
        <w:rPr>
          <w:rFonts w:ascii="Times New Roman"/>
          <w:b w:val="false"/>
          <w:i w:val="false"/>
          <w:color w:val="000000"/>
          <w:sz w:val="28"/>
        </w:rPr>
        <w:t>
      Параграф 1. Ыстық шыныны престеуші 3-разряд</w:t>
      </w:r>
    </w:p>
    <w:bookmarkEnd w:id="2164"/>
    <w:bookmarkStart w:name="z2168" w:id="2165"/>
    <w:p>
      <w:pPr>
        <w:spacing w:after="0"/>
        <w:ind w:left="0"/>
        <w:jc w:val="both"/>
      </w:pPr>
      <w:r>
        <w:rPr>
          <w:rFonts w:ascii="Times New Roman"/>
          <w:b w:val="false"/>
          <w:i w:val="false"/>
          <w:color w:val="000000"/>
          <w:sz w:val="28"/>
        </w:rPr>
        <w:t>
      354. Жұмыс сипаттамасы:</w:t>
      </w:r>
    </w:p>
    <w:bookmarkEnd w:id="2165"/>
    <w:bookmarkStart w:name="z2169" w:id="2166"/>
    <w:p>
      <w:pPr>
        <w:spacing w:after="0"/>
        <w:ind w:left="0"/>
        <w:jc w:val="both"/>
      </w:pPr>
      <w:r>
        <w:rPr>
          <w:rFonts w:ascii="Times New Roman"/>
          <w:b w:val="false"/>
          <w:i w:val="false"/>
          <w:color w:val="000000"/>
          <w:sz w:val="28"/>
        </w:rPr>
        <w:t>
      тұтас және алмалы-салмалы қалыптарда механикалық және қол престерде шыны массасынан қарапайым бұйымдарды престеу;</w:t>
      </w:r>
    </w:p>
    <w:bookmarkEnd w:id="2166"/>
    <w:bookmarkStart w:name="z2170" w:id="2167"/>
    <w:p>
      <w:pPr>
        <w:spacing w:after="0"/>
        <w:ind w:left="0"/>
        <w:jc w:val="both"/>
      </w:pPr>
      <w:r>
        <w:rPr>
          <w:rFonts w:ascii="Times New Roman"/>
          <w:b w:val="false"/>
          <w:i w:val="false"/>
          <w:color w:val="000000"/>
          <w:sz w:val="28"/>
        </w:rPr>
        <w:t>
      престі жұмысқа жөндеу және дайындау.</w:t>
      </w:r>
    </w:p>
    <w:bookmarkEnd w:id="2167"/>
    <w:bookmarkStart w:name="z2171" w:id="2168"/>
    <w:p>
      <w:pPr>
        <w:spacing w:after="0"/>
        <w:ind w:left="0"/>
        <w:jc w:val="both"/>
      </w:pPr>
      <w:r>
        <w:rPr>
          <w:rFonts w:ascii="Times New Roman"/>
          <w:b w:val="false"/>
          <w:i w:val="false"/>
          <w:color w:val="000000"/>
          <w:sz w:val="28"/>
        </w:rPr>
        <w:t>
      355. Білуге тиіс:</w:t>
      </w:r>
    </w:p>
    <w:bookmarkEnd w:id="2168"/>
    <w:bookmarkStart w:name="z2172" w:id="2169"/>
    <w:p>
      <w:pPr>
        <w:spacing w:after="0"/>
        <w:ind w:left="0"/>
        <w:jc w:val="both"/>
      </w:pPr>
      <w:r>
        <w:rPr>
          <w:rFonts w:ascii="Times New Roman"/>
          <w:b w:val="false"/>
          <w:i w:val="false"/>
          <w:color w:val="000000"/>
          <w:sz w:val="28"/>
        </w:rPr>
        <w:t>
      қол престерінің және прес-автоматтардың құрылысы;</w:t>
      </w:r>
    </w:p>
    <w:bookmarkEnd w:id="2169"/>
    <w:bookmarkStart w:name="z2173" w:id="2170"/>
    <w:p>
      <w:pPr>
        <w:spacing w:after="0"/>
        <w:ind w:left="0"/>
        <w:jc w:val="both"/>
      </w:pPr>
      <w:r>
        <w:rPr>
          <w:rFonts w:ascii="Times New Roman"/>
          <w:b w:val="false"/>
          <w:i w:val="false"/>
          <w:color w:val="000000"/>
          <w:sz w:val="28"/>
        </w:rPr>
        <w:t>
      прес-қалыптардың жұмыс режимдерін орнату тәсілдері мен тәсімдері;</w:t>
      </w:r>
    </w:p>
    <w:bookmarkEnd w:id="2170"/>
    <w:bookmarkStart w:name="z2174" w:id="2171"/>
    <w:p>
      <w:pPr>
        <w:spacing w:after="0"/>
        <w:ind w:left="0"/>
        <w:jc w:val="both"/>
      </w:pPr>
      <w:r>
        <w:rPr>
          <w:rFonts w:ascii="Times New Roman"/>
          <w:b w:val="false"/>
          <w:i w:val="false"/>
          <w:color w:val="000000"/>
          <w:sz w:val="28"/>
        </w:rPr>
        <w:t>
      престеу үшін қажетті шыны массаның қасиеттері, температурасы, тұтқырлығы;</w:t>
      </w:r>
    </w:p>
    <w:bookmarkEnd w:id="2171"/>
    <w:bookmarkStart w:name="z2175" w:id="2172"/>
    <w:p>
      <w:pPr>
        <w:spacing w:after="0"/>
        <w:ind w:left="0"/>
        <w:jc w:val="both"/>
      </w:pPr>
      <w:r>
        <w:rPr>
          <w:rFonts w:ascii="Times New Roman"/>
          <w:b w:val="false"/>
          <w:i w:val="false"/>
          <w:color w:val="000000"/>
          <w:sz w:val="28"/>
        </w:rPr>
        <w:t>
      шыныны прес-қалыпқа мөлшерлеу ережесі;</w:t>
      </w:r>
    </w:p>
    <w:bookmarkEnd w:id="2172"/>
    <w:bookmarkStart w:name="z2176" w:id="2173"/>
    <w:p>
      <w:pPr>
        <w:spacing w:after="0"/>
        <w:ind w:left="0"/>
        <w:jc w:val="both"/>
      </w:pPr>
      <w:r>
        <w:rPr>
          <w:rFonts w:ascii="Times New Roman"/>
          <w:b w:val="false"/>
          <w:i w:val="false"/>
          <w:color w:val="000000"/>
          <w:sz w:val="28"/>
        </w:rPr>
        <w:t>
      ақаудың пайда болу себептері және оның алдын алу мен жою бойынша шаралар.</w:t>
      </w:r>
    </w:p>
    <w:bookmarkEnd w:id="2173"/>
    <w:bookmarkStart w:name="z2177" w:id="2174"/>
    <w:p>
      <w:pPr>
        <w:spacing w:after="0"/>
        <w:ind w:left="0"/>
        <w:jc w:val="both"/>
      </w:pPr>
      <w:r>
        <w:rPr>
          <w:rFonts w:ascii="Times New Roman"/>
          <w:b w:val="false"/>
          <w:i w:val="false"/>
          <w:color w:val="000000"/>
          <w:sz w:val="28"/>
        </w:rPr>
        <w:t>
      356. Жұмыс үлгілері:</w:t>
      </w:r>
    </w:p>
    <w:bookmarkEnd w:id="2174"/>
    <w:bookmarkStart w:name="z2178" w:id="2175"/>
    <w:p>
      <w:pPr>
        <w:spacing w:after="0"/>
        <w:ind w:left="0"/>
        <w:jc w:val="both"/>
      </w:pPr>
      <w:r>
        <w:rPr>
          <w:rFonts w:ascii="Times New Roman"/>
          <w:b w:val="false"/>
          <w:i w:val="false"/>
          <w:color w:val="000000"/>
          <w:sz w:val="28"/>
        </w:rPr>
        <w:t>
      Престеу:</w:t>
      </w:r>
    </w:p>
    <w:bookmarkEnd w:id="2175"/>
    <w:bookmarkStart w:name="z2179" w:id="2176"/>
    <w:p>
      <w:pPr>
        <w:spacing w:after="0"/>
        <w:ind w:left="0"/>
        <w:jc w:val="both"/>
      </w:pPr>
      <w:r>
        <w:rPr>
          <w:rFonts w:ascii="Times New Roman"/>
          <w:b w:val="false"/>
          <w:i w:val="false"/>
          <w:color w:val="000000"/>
          <w:sz w:val="28"/>
        </w:rPr>
        <w:t>
      1) генератор лампаларының қосымшалары;</w:t>
      </w:r>
    </w:p>
    <w:bookmarkEnd w:id="2176"/>
    <w:bookmarkStart w:name="z2180" w:id="2177"/>
    <w:p>
      <w:pPr>
        <w:spacing w:after="0"/>
        <w:ind w:left="0"/>
        <w:jc w:val="both"/>
      </w:pPr>
      <w:r>
        <w:rPr>
          <w:rFonts w:ascii="Times New Roman"/>
          <w:b w:val="false"/>
          <w:i w:val="false"/>
          <w:color w:val="000000"/>
          <w:sz w:val="28"/>
        </w:rPr>
        <w:t>
      2) линзалар мен дискілерге арналған домалақ дайындамалар;</w:t>
      </w:r>
    </w:p>
    <w:bookmarkEnd w:id="2177"/>
    <w:bookmarkStart w:name="z2181" w:id="2178"/>
    <w:p>
      <w:pPr>
        <w:spacing w:after="0"/>
        <w:ind w:left="0"/>
        <w:jc w:val="both"/>
      </w:pPr>
      <w:r>
        <w:rPr>
          <w:rFonts w:ascii="Times New Roman"/>
          <w:b w:val="false"/>
          <w:i w:val="false"/>
          <w:color w:val="000000"/>
          <w:sz w:val="28"/>
        </w:rPr>
        <w:t>
      3) генераторлық шамдардың колбалары;</w:t>
      </w:r>
    </w:p>
    <w:bookmarkEnd w:id="2178"/>
    <w:bookmarkStart w:name="z2182" w:id="2179"/>
    <w:p>
      <w:pPr>
        <w:spacing w:after="0"/>
        <w:ind w:left="0"/>
        <w:jc w:val="both"/>
      </w:pPr>
      <w:r>
        <w:rPr>
          <w:rFonts w:ascii="Times New Roman"/>
          <w:b w:val="false"/>
          <w:i w:val="false"/>
          <w:color w:val="000000"/>
          <w:sz w:val="28"/>
        </w:rPr>
        <w:t>
      4) карбюраторларға және спирт шамдарға арналған кішкене қалпақтар;</w:t>
      </w:r>
    </w:p>
    <w:bookmarkEnd w:id="2179"/>
    <w:bookmarkStart w:name="z2183" w:id="2180"/>
    <w:p>
      <w:pPr>
        <w:spacing w:after="0"/>
        <w:ind w:left="0"/>
        <w:jc w:val="both"/>
      </w:pPr>
      <w:r>
        <w:rPr>
          <w:rFonts w:ascii="Times New Roman"/>
          <w:b w:val="false"/>
          <w:i w:val="false"/>
          <w:color w:val="000000"/>
          <w:sz w:val="28"/>
        </w:rPr>
        <w:t>
      5) төс етектеріне арналған пластина;</w:t>
      </w:r>
    </w:p>
    <w:bookmarkEnd w:id="2180"/>
    <w:bookmarkStart w:name="z2184" w:id="2181"/>
    <w:p>
      <w:pPr>
        <w:spacing w:after="0"/>
        <w:ind w:left="0"/>
        <w:jc w:val="both"/>
      </w:pPr>
      <w:r>
        <w:rPr>
          <w:rFonts w:ascii="Times New Roman"/>
          <w:b w:val="false"/>
          <w:i w:val="false"/>
          <w:color w:val="000000"/>
          <w:sz w:val="28"/>
        </w:rPr>
        <w:t>
      6) дәріханалық ыдысқа арналған тығын;</w:t>
      </w:r>
    </w:p>
    <w:bookmarkEnd w:id="2181"/>
    <w:bookmarkStart w:name="z2185" w:id="2182"/>
    <w:p>
      <w:pPr>
        <w:spacing w:after="0"/>
        <w:ind w:left="0"/>
        <w:jc w:val="both"/>
      </w:pPr>
      <w:r>
        <w:rPr>
          <w:rFonts w:ascii="Times New Roman"/>
          <w:b w:val="false"/>
          <w:i w:val="false"/>
          <w:color w:val="000000"/>
          <w:sz w:val="28"/>
        </w:rPr>
        <w:t>
      7) тұз сауыттар, тосапқа арналған табақшалар, күл сауыттар, шыны түтіктер;</w:t>
      </w:r>
    </w:p>
    <w:bookmarkEnd w:id="2182"/>
    <w:bookmarkStart w:name="z2186" w:id="2183"/>
    <w:p>
      <w:pPr>
        <w:spacing w:after="0"/>
        <w:ind w:left="0"/>
        <w:jc w:val="both"/>
      </w:pPr>
      <w:r>
        <w:rPr>
          <w:rFonts w:ascii="Times New Roman"/>
          <w:b w:val="false"/>
          <w:i w:val="false"/>
          <w:color w:val="000000"/>
          <w:sz w:val="28"/>
        </w:rPr>
        <w:t>
      8) деңгейлердің дөңгелек ампулаларына арналған кішкене стақандар, дәрілерді қабылдауға арналған кішкене стақандар, косметикалық ыдыс және ұқсас ұсақ шыны бұйымдары.</w:t>
      </w:r>
    </w:p>
    <w:bookmarkEnd w:id="2183"/>
    <w:bookmarkStart w:name="z2187" w:id="2184"/>
    <w:p>
      <w:pPr>
        <w:spacing w:after="0"/>
        <w:ind w:left="0"/>
        <w:jc w:val="both"/>
      </w:pPr>
      <w:r>
        <w:rPr>
          <w:rFonts w:ascii="Times New Roman"/>
          <w:b w:val="false"/>
          <w:i w:val="false"/>
          <w:color w:val="000000"/>
          <w:sz w:val="28"/>
        </w:rPr>
        <w:t>
      Параграф 2. Ыстық шыныны престеуші, 4-разряд</w:t>
      </w:r>
    </w:p>
    <w:bookmarkEnd w:id="2184"/>
    <w:bookmarkStart w:name="z2188" w:id="2185"/>
    <w:p>
      <w:pPr>
        <w:spacing w:after="0"/>
        <w:ind w:left="0"/>
        <w:jc w:val="both"/>
      </w:pPr>
      <w:r>
        <w:rPr>
          <w:rFonts w:ascii="Times New Roman"/>
          <w:b w:val="false"/>
          <w:i w:val="false"/>
          <w:color w:val="000000"/>
          <w:sz w:val="28"/>
        </w:rPr>
        <w:t>
      357. Жұмыс сипаттамасы:</w:t>
      </w:r>
    </w:p>
    <w:bookmarkEnd w:id="2185"/>
    <w:bookmarkStart w:name="z2189" w:id="2186"/>
    <w:p>
      <w:pPr>
        <w:spacing w:after="0"/>
        <w:ind w:left="0"/>
        <w:jc w:val="both"/>
      </w:pPr>
      <w:r>
        <w:rPr>
          <w:rFonts w:ascii="Times New Roman"/>
          <w:b w:val="false"/>
          <w:i w:val="false"/>
          <w:color w:val="000000"/>
          <w:sz w:val="28"/>
        </w:rPr>
        <w:t>
      одан әрі өңделуге тиісті беті бар, тұтас және алмалы-салмалы қалыптарда механикалық және қол престерде өңделген беті бар шыны массасынан орта күрделі бұйымдарды престеу;</w:t>
      </w:r>
    </w:p>
    <w:bookmarkEnd w:id="2186"/>
    <w:bookmarkStart w:name="z2190" w:id="2187"/>
    <w:p>
      <w:pPr>
        <w:spacing w:after="0"/>
        <w:ind w:left="0"/>
        <w:jc w:val="both"/>
      </w:pPr>
      <w:r>
        <w:rPr>
          <w:rFonts w:ascii="Times New Roman"/>
          <w:b w:val="false"/>
          <w:i w:val="false"/>
          <w:color w:val="000000"/>
          <w:sz w:val="28"/>
        </w:rPr>
        <w:t>
      престерге қызмет көрсету және жөндеу;</w:t>
      </w:r>
    </w:p>
    <w:bookmarkEnd w:id="2187"/>
    <w:bookmarkStart w:name="z2191" w:id="2188"/>
    <w:p>
      <w:pPr>
        <w:spacing w:after="0"/>
        <w:ind w:left="0"/>
        <w:jc w:val="both"/>
      </w:pPr>
      <w:r>
        <w:rPr>
          <w:rFonts w:ascii="Times New Roman"/>
          <w:b w:val="false"/>
          <w:i w:val="false"/>
          <w:color w:val="000000"/>
          <w:sz w:val="28"/>
        </w:rPr>
        <w:t>
      бұйымды, металды, прес-қалыптарды күйдіру деңгейі мен мөлшерлеріне және шыны массасының температурасына байланысты белгіленген престеу режимін таңдау;</w:t>
      </w:r>
    </w:p>
    <w:bookmarkEnd w:id="2188"/>
    <w:bookmarkStart w:name="z2192" w:id="2189"/>
    <w:p>
      <w:pPr>
        <w:spacing w:after="0"/>
        <w:ind w:left="0"/>
        <w:jc w:val="both"/>
      </w:pPr>
      <w:r>
        <w:rPr>
          <w:rFonts w:ascii="Times New Roman"/>
          <w:b w:val="false"/>
          <w:i w:val="false"/>
          <w:color w:val="000000"/>
          <w:sz w:val="28"/>
        </w:rPr>
        <w:t>
      пуансонды жіберу уақытын және престеу ұзақтылығын анықтау. "Тамшының" мөлшерін, кесу жерін көзбен анықтау.</w:t>
      </w:r>
    </w:p>
    <w:bookmarkEnd w:id="2189"/>
    <w:bookmarkStart w:name="z2193" w:id="2190"/>
    <w:p>
      <w:pPr>
        <w:spacing w:after="0"/>
        <w:ind w:left="0"/>
        <w:jc w:val="both"/>
      </w:pPr>
      <w:r>
        <w:rPr>
          <w:rFonts w:ascii="Times New Roman"/>
          <w:b w:val="false"/>
          <w:i w:val="false"/>
          <w:color w:val="000000"/>
          <w:sz w:val="28"/>
        </w:rPr>
        <w:t>
      358. Білуге тиіс:</w:t>
      </w:r>
    </w:p>
    <w:bookmarkEnd w:id="2190"/>
    <w:bookmarkStart w:name="z2194" w:id="2191"/>
    <w:p>
      <w:pPr>
        <w:spacing w:after="0"/>
        <w:ind w:left="0"/>
        <w:jc w:val="both"/>
      </w:pPr>
      <w:r>
        <w:rPr>
          <w:rFonts w:ascii="Times New Roman"/>
          <w:b w:val="false"/>
          <w:i w:val="false"/>
          <w:color w:val="000000"/>
          <w:sz w:val="28"/>
        </w:rPr>
        <w:t>
      қызмет көрсетілетін престің құрылысы және пайдалану ережесі;</w:t>
      </w:r>
    </w:p>
    <w:bookmarkEnd w:id="2191"/>
    <w:bookmarkStart w:name="z2195" w:id="2192"/>
    <w:p>
      <w:pPr>
        <w:spacing w:after="0"/>
        <w:ind w:left="0"/>
        <w:jc w:val="both"/>
      </w:pPr>
      <w:r>
        <w:rPr>
          <w:rFonts w:ascii="Times New Roman"/>
          <w:b w:val="false"/>
          <w:i w:val="false"/>
          <w:color w:val="000000"/>
          <w:sz w:val="28"/>
        </w:rPr>
        <w:t xml:space="preserve">
      престің қалыптарының сапасына қойылатын талаптар, шыны дәнекерлеу негіздері және шыны бұйымдарын престеудің технологиялық процесі; </w:t>
      </w:r>
    </w:p>
    <w:bookmarkEnd w:id="2192"/>
    <w:bookmarkStart w:name="z2196" w:id="2193"/>
    <w:p>
      <w:pPr>
        <w:spacing w:after="0"/>
        <w:ind w:left="0"/>
        <w:jc w:val="both"/>
      </w:pPr>
      <w:r>
        <w:rPr>
          <w:rFonts w:ascii="Times New Roman"/>
          <w:b w:val="false"/>
          <w:i w:val="false"/>
          <w:color w:val="000000"/>
          <w:sz w:val="28"/>
        </w:rPr>
        <w:t>
      "тамшы" мөлшерін анықтау, кесу жерлері, өңделген беті бар бұйымдарды престеу үшін қажетті шыны масса мөлшерін көзбен анықтау ережесі (кейінгі өңдеусіз);</w:t>
      </w:r>
    </w:p>
    <w:bookmarkEnd w:id="2193"/>
    <w:bookmarkStart w:name="z2197" w:id="2194"/>
    <w:p>
      <w:pPr>
        <w:spacing w:after="0"/>
        <w:ind w:left="0"/>
        <w:jc w:val="both"/>
      </w:pPr>
      <w:r>
        <w:rPr>
          <w:rFonts w:ascii="Times New Roman"/>
          <w:b w:val="false"/>
          <w:i w:val="false"/>
          <w:color w:val="000000"/>
          <w:sz w:val="28"/>
        </w:rPr>
        <w:t>
      ақаудың пайда болу себептері және оның алдын алу мен оны жою бойынша шаралар.</w:t>
      </w:r>
    </w:p>
    <w:bookmarkEnd w:id="2194"/>
    <w:bookmarkStart w:name="z2198" w:id="2195"/>
    <w:p>
      <w:pPr>
        <w:spacing w:after="0"/>
        <w:ind w:left="0"/>
        <w:jc w:val="both"/>
      </w:pPr>
      <w:r>
        <w:rPr>
          <w:rFonts w:ascii="Times New Roman"/>
          <w:b w:val="false"/>
          <w:i w:val="false"/>
          <w:color w:val="000000"/>
          <w:sz w:val="28"/>
        </w:rPr>
        <w:t>
      359. Жұмыс үлгілері.</w:t>
      </w:r>
    </w:p>
    <w:bookmarkEnd w:id="2195"/>
    <w:bookmarkStart w:name="z2199" w:id="2196"/>
    <w:p>
      <w:pPr>
        <w:spacing w:after="0"/>
        <w:ind w:left="0"/>
        <w:jc w:val="both"/>
      </w:pPr>
      <w:r>
        <w:rPr>
          <w:rFonts w:ascii="Times New Roman"/>
          <w:b w:val="false"/>
          <w:i w:val="false"/>
          <w:color w:val="000000"/>
          <w:sz w:val="28"/>
        </w:rPr>
        <w:t>
      Престеу:</w:t>
      </w:r>
    </w:p>
    <w:bookmarkEnd w:id="2196"/>
    <w:bookmarkStart w:name="z2200" w:id="2197"/>
    <w:p>
      <w:pPr>
        <w:spacing w:after="0"/>
        <w:ind w:left="0"/>
        <w:jc w:val="both"/>
      </w:pPr>
      <w:r>
        <w:rPr>
          <w:rFonts w:ascii="Times New Roman"/>
          <w:b w:val="false"/>
          <w:i w:val="false"/>
          <w:color w:val="000000"/>
          <w:sz w:val="28"/>
        </w:rPr>
        <w:t>
      1) өңделген таза беті бар қақпақтар және косметикалық банкалар;</w:t>
      </w:r>
    </w:p>
    <w:bookmarkEnd w:id="2197"/>
    <w:bookmarkStart w:name="z2201" w:id="2198"/>
    <w:p>
      <w:pPr>
        <w:spacing w:after="0"/>
        <w:ind w:left="0"/>
        <w:jc w:val="both"/>
      </w:pPr>
      <w:r>
        <w:rPr>
          <w:rFonts w:ascii="Times New Roman"/>
          <w:b w:val="false"/>
          <w:i w:val="false"/>
          <w:color w:val="000000"/>
          <w:sz w:val="28"/>
        </w:rPr>
        <w:t>
      2) эксикаторларға арналған 14-19 см мойны бар қақпақтар және барлық мөлшерлерге арналған түймешігі бар қақпақтар;</w:t>
      </w:r>
    </w:p>
    <w:bookmarkEnd w:id="2198"/>
    <w:bookmarkStart w:name="z2202" w:id="2199"/>
    <w:p>
      <w:pPr>
        <w:spacing w:after="0"/>
        <w:ind w:left="0"/>
        <w:jc w:val="both"/>
      </w:pPr>
      <w:r>
        <w:rPr>
          <w:rFonts w:ascii="Times New Roman"/>
          <w:b w:val="false"/>
          <w:i w:val="false"/>
          <w:color w:val="000000"/>
          <w:sz w:val="28"/>
        </w:rPr>
        <w:t>
      3) көпұяшықты қалыптардағы тығындар, фигуралық тығындар;</w:t>
      </w:r>
    </w:p>
    <w:bookmarkEnd w:id="2199"/>
    <w:bookmarkStart w:name="z2203" w:id="2200"/>
    <w:p>
      <w:pPr>
        <w:spacing w:after="0"/>
        <w:ind w:left="0"/>
        <w:jc w:val="both"/>
      </w:pPr>
      <w:r>
        <w:rPr>
          <w:rFonts w:ascii="Times New Roman"/>
          <w:b w:val="false"/>
          <w:i w:val="false"/>
          <w:color w:val="000000"/>
          <w:sz w:val="28"/>
        </w:rPr>
        <w:t>
      4) сортты ыдыс - қарапайым бұйымдар;</w:t>
      </w:r>
    </w:p>
    <w:bookmarkEnd w:id="2200"/>
    <w:bookmarkStart w:name="z2204" w:id="2201"/>
    <w:p>
      <w:pPr>
        <w:spacing w:after="0"/>
        <w:ind w:left="0"/>
        <w:jc w:val="both"/>
      </w:pPr>
      <w:r>
        <w:rPr>
          <w:rFonts w:ascii="Times New Roman"/>
          <w:b w:val="false"/>
          <w:i w:val="false"/>
          <w:color w:val="000000"/>
          <w:sz w:val="28"/>
        </w:rPr>
        <w:t>
      5) шыны шариктер;</w:t>
      </w:r>
    </w:p>
    <w:bookmarkEnd w:id="2201"/>
    <w:bookmarkStart w:name="z2205" w:id="2202"/>
    <w:p>
      <w:pPr>
        <w:spacing w:after="0"/>
        <w:ind w:left="0"/>
        <w:jc w:val="both"/>
      </w:pPr>
      <w:r>
        <w:rPr>
          <w:rFonts w:ascii="Times New Roman"/>
          <w:b w:val="false"/>
          <w:i w:val="false"/>
          <w:color w:val="000000"/>
          <w:sz w:val="28"/>
        </w:rPr>
        <w:t>
      6) сыртқы диаметрі 58 мм дейін бес конус тәрізді қосалқыларымен тәрелкелер - пневматикалық престе престеу;</w:t>
      </w:r>
    </w:p>
    <w:bookmarkEnd w:id="2202"/>
    <w:bookmarkStart w:name="z2206" w:id="2203"/>
    <w:p>
      <w:pPr>
        <w:spacing w:after="0"/>
        <w:ind w:left="0"/>
        <w:jc w:val="both"/>
      </w:pPr>
      <w:r>
        <w:rPr>
          <w:rFonts w:ascii="Times New Roman"/>
          <w:b w:val="false"/>
          <w:i w:val="false"/>
          <w:color w:val="000000"/>
          <w:sz w:val="28"/>
        </w:rPr>
        <w:t>
      7) экран мөлшері 47 см дейін электрондық – сәулелі түтіктерге арналған экрандар мен конустар.</w:t>
      </w:r>
    </w:p>
    <w:bookmarkEnd w:id="2203"/>
    <w:bookmarkStart w:name="z2207" w:id="2204"/>
    <w:p>
      <w:pPr>
        <w:spacing w:after="0"/>
        <w:ind w:left="0"/>
        <w:jc w:val="both"/>
      </w:pPr>
      <w:r>
        <w:rPr>
          <w:rFonts w:ascii="Times New Roman"/>
          <w:b w:val="false"/>
          <w:i w:val="false"/>
          <w:color w:val="000000"/>
          <w:sz w:val="28"/>
        </w:rPr>
        <w:t>
      Параграф 3. Ыстық шыныны престеуші, 5-разряд</w:t>
      </w:r>
    </w:p>
    <w:bookmarkEnd w:id="2204"/>
    <w:bookmarkStart w:name="z2208" w:id="2205"/>
    <w:p>
      <w:pPr>
        <w:spacing w:after="0"/>
        <w:ind w:left="0"/>
        <w:jc w:val="both"/>
      </w:pPr>
      <w:r>
        <w:rPr>
          <w:rFonts w:ascii="Times New Roman"/>
          <w:b w:val="false"/>
          <w:i w:val="false"/>
          <w:color w:val="000000"/>
          <w:sz w:val="28"/>
        </w:rPr>
        <w:t>
      360. Жұмыс сипаттамасы:</w:t>
      </w:r>
    </w:p>
    <w:bookmarkEnd w:id="2205"/>
    <w:bookmarkStart w:name="z2209" w:id="2206"/>
    <w:p>
      <w:pPr>
        <w:spacing w:after="0"/>
        <w:ind w:left="0"/>
        <w:jc w:val="both"/>
      </w:pPr>
      <w:r>
        <w:rPr>
          <w:rFonts w:ascii="Times New Roman"/>
          <w:b w:val="false"/>
          <w:i w:val="false"/>
          <w:color w:val="000000"/>
          <w:sz w:val="28"/>
        </w:rPr>
        <w:t>
      арнайы, жарық техникалық және басқа ірі және техникалық күрделі шыны бұйымдарын престеу процесін жүргізу;</w:t>
      </w:r>
    </w:p>
    <w:bookmarkEnd w:id="2206"/>
    <w:bookmarkStart w:name="z2210" w:id="2207"/>
    <w:p>
      <w:pPr>
        <w:spacing w:after="0"/>
        <w:ind w:left="0"/>
        <w:jc w:val="both"/>
      </w:pPr>
      <w:r>
        <w:rPr>
          <w:rFonts w:ascii="Times New Roman"/>
          <w:b w:val="false"/>
          <w:i w:val="false"/>
          <w:color w:val="000000"/>
          <w:sz w:val="28"/>
        </w:rPr>
        <w:t>
      орта күрделі сортты ыдысты престеу, өңделген беті бар және кейіннен тегістеу мен өңделуге тиісті беті бар күрделі конфигурациялы шыны бұйымдарын престеу;</w:t>
      </w:r>
    </w:p>
    <w:bookmarkEnd w:id="2207"/>
    <w:bookmarkStart w:name="z2211" w:id="2208"/>
    <w:p>
      <w:pPr>
        <w:spacing w:after="0"/>
        <w:ind w:left="0"/>
        <w:jc w:val="both"/>
      </w:pPr>
      <w:r>
        <w:rPr>
          <w:rFonts w:ascii="Times New Roman"/>
          <w:b w:val="false"/>
          <w:i w:val="false"/>
          <w:color w:val="000000"/>
          <w:sz w:val="28"/>
        </w:rPr>
        <w:t>
      шыны блоктарын дайындау бойынша пневматикалық престің жұмысын жөндеу және реттеу;</w:t>
      </w:r>
    </w:p>
    <w:bookmarkEnd w:id="2208"/>
    <w:bookmarkStart w:name="z2212" w:id="2209"/>
    <w:p>
      <w:pPr>
        <w:spacing w:after="0"/>
        <w:ind w:left="0"/>
        <w:jc w:val="both"/>
      </w:pPr>
      <w:r>
        <w:rPr>
          <w:rFonts w:ascii="Times New Roman"/>
          <w:b w:val="false"/>
          <w:i w:val="false"/>
          <w:color w:val="000000"/>
          <w:sz w:val="28"/>
        </w:rPr>
        <w:t>
      ыстық шынының анағұрлым жоғары білікті престеушісінің басшылығымен электрондық және автоматты басқарумен престерге қызмет көрсету және жөндеу;</w:t>
      </w:r>
    </w:p>
    <w:bookmarkEnd w:id="2209"/>
    <w:bookmarkStart w:name="z2213" w:id="2210"/>
    <w:p>
      <w:pPr>
        <w:spacing w:after="0"/>
        <w:ind w:left="0"/>
        <w:jc w:val="both"/>
      </w:pPr>
      <w:r>
        <w:rPr>
          <w:rFonts w:ascii="Times New Roman"/>
          <w:b w:val="false"/>
          <w:i w:val="false"/>
          <w:color w:val="000000"/>
          <w:sz w:val="28"/>
        </w:rPr>
        <w:t>
      алмалы-салмалы прес-қалыптардың престеуші жұмыстарының берілген жұмыс режимін іріктеу және қолдау.</w:t>
      </w:r>
    </w:p>
    <w:bookmarkEnd w:id="2210"/>
    <w:bookmarkStart w:name="z2214" w:id="2211"/>
    <w:p>
      <w:pPr>
        <w:spacing w:after="0"/>
        <w:ind w:left="0"/>
        <w:jc w:val="both"/>
      </w:pPr>
      <w:r>
        <w:rPr>
          <w:rFonts w:ascii="Times New Roman"/>
          <w:b w:val="false"/>
          <w:i w:val="false"/>
          <w:color w:val="000000"/>
          <w:sz w:val="28"/>
        </w:rPr>
        <w:t>
      361. Білуге тиіс:</w:t>
      </w:r>
    </w:p>
    <w:bookmarkEnd w:id="2211"/>
    <w:bookmarkStart w:name="z2215" w:id="2212"/>
    <w:p>
      <w:pPr>
        <w:spacing w:after="0"/>
        <w:ind w:left="0"/>
        <w:jc w:val="both"/>
      </w:pPr>
      <w:r>
        <w:rPr>
          <w:rFonts w:ascii="Times New Roman"/>
          <w:b w:val="false"/>
          <w:i w:val="false"/>
          <w:color w:val="000000"/>
          <w:sz w:val="28"/>
        </w:rPr>
        <w:t>
      механикалық, электрондық және автоматты басқарумен престердің құрылысы, пайдалану және жөндеу ережесі;</w:t>
      </w:r>
    </w:p>
    <w:bookmarkEnd w:id="2212"/>
    <w:bookmarkStart w:name="z2216" w:id="2213"/>
    <w:p>
      <w:pPr>
        <w:spacing w:after="0"/>
        <w:ind w:left="0"/>
        <w:jc w:val="both"/>
      </w:pPr>
      <w:r>
        <w:rPr>
          <w:rFonts w:ascii="Times New Roman"/>
          <w:b w:val="false"/>
          <w:i w:val="false"/>
          <w:color w:val="000000"/>
          <w:sz w:val="28"/>
        </w:rPr>
        <w:t>
      ірі габаритті бұйымдарды және күрделі конфигурациялы бұйымдарды дайындауға арналған алмалы-салмалы прес-қалыптарға қойылатын талаптар;</w:t>
      </w:r>
    </w:p>
    <w:bookmarkEnd w:id="2213"/>
    <w:bookmarkStart w:name="z2217" w:id="2214"/>
    <w:p>
      <w:pPr>
        <w:spacing w:after="0"/>
        <w:ind w:left="0"/>
        <w:jc w:val="both"/>
      </w:pPr>
      <w:r>
        <w:rPr>
          <w:rFonts w:ascii="Times New Roman"/>
          <w:b w:val="false"/>
          <w:i w:val="false"/>
          <w:color w:val="000000"/>
          <w:sz w:val="28"/>
        </w:rPr>
        <w:t>
      ақаудың пайда болу себептері және оның алдын алу мен оны жою бойынша шаралар;</w:t>
      </w:r>
    </w:p>
    <w:bookmarkEnd w:id="2214"/>
    <w:bookmarkStart w:name="z2218" w:id="2215"/>
    <w:p>
      <w:pPr>
        <w:spacing w:after="0"/>
        <w:ind w:left="0"/>
        <w:jc w:val="both"/>
      </w:pPr>
      <w:r>
        <w:rPr>
          <w:rFonts w:ascii="Times New Roman"/>
          <w:b w:val="false"/>
          <w:i w:val="false"/>
          <w:color w:val="000000"/>
          <w:sz w:val="28"/>
        </w:rPr>
        <w:t>
      даярланатын бұйымдарға мемлекеттік стандарттар мен техникалық шарттар, әр түрлі маркалы шынылардың құрамы мен қасиеттері.</w:t>
      </w:r>
    </w:p>
    <w:bookmarkEnd w:id="2215"/>
    <w:bookmarkStart w:name="z2219" w:id="2216"/>
    <w:p>
      <w:pPr>
        <w:spacing w:after="0"/>
        <w:ind w:left="0"/>
        <w:jc w:val="both"/>
      </w:pPr>
      <w:r>
        <w:rPr>
          <w:rFonts w:ascii="Times New Roman"/>
          <w:b w:val="false"/>
          <w:i w:val="false"/>
          <w:color w:val="000000"/>
          <w:sz w:val="28"/>
        </w:rPr>
        <w:t>
      362. Жұмыс үлгілері:</w:t>
      </w:r>
    </w:p>
    <w:bookmarkEnd w:id="2216"/>
    <w:bookmarkStart w:name="z2220" w:id="2217"/>
    <w:p>
      <w:pPr>
        <w:spacing w:after="0"/>
        <w:ind w:left="0"/>
        <w:jc w:val="both"/>
      </w:pPr>
      <w:r>
        <w:rPr>
          <w:rFonts w:ascii="Times New Roman"/>
          <w:b w:val="false"/>
          <w:i w:val="false"/>
          <w:color w:val="000000"/>
          <w:sz w:val="28"/>
        </w:rPr>
        <w:t>
      Престеу:</w:t>
      </w:r>
    </w:p>
    <w:bookmarkEnd w:id="2217"/>
    <w:bookmarkStart w:name="z2221" w:id="2218"/>
    <w:p>
      <w:pPr>
        <w:spacing w:after="0"/>
        <w:ind w:left="0"/>
        <w:jc w:val="both"/>
      </w:pPr>
      <w:r>
        <w:rPr>
          <w:rFonts w:ascii="Times New Roman"/>
          <w:b w:val="false"/>
          <w:i w:val="false"/>
          <w:color w:val="000000"/>
          <w:sz w:val="28"/>
        </w:rPr>
        <w:t>
      1) одан әрі өңдеусіз құрылыс блоктары;</w:t>
      </w:r>
    </w:p>
    <w:bookmarkEnd w:id="2218"/>
    <w:bookmarkStart w:name="z2222" w:id="2219"/>
    <w:p>
      <w:pPr>
        <w:spacing w:after="0"/>
        <w:ind w:left="0"/>
        <w:jc w:val="both"/>
      </w:pPr>
      <w:r>
        <w:rPr>
          <w:rFonts w:ascii="Times New Roman"/>
          <w:b w:val="false"/>
          <w:i w:val="false"/>
          <w:color w:val="000000"/>
          <w:sz w:val="28"/>
        </w:rPr>
        <w:t>
      2) иіретін дисктер;</w:t>
      </w:r>
    </w:p>
    <w:bookmarkEnd w:id="2219"/>
    <w:bookmarkStart w:name="z2223" w:id="2220"/>
    <w:p>
      <w:pPr>
        <w:spacing w:after="0"/>
        <w:ind w:left="0"/>
        <w:jc w:val="both"/>
      </w:pPr>
      <w:r>
        <w:rPr>
          <w:rFonts w:ascii="Times New Roman"/>
          <w:b w:val="false"/>
          <w:i w:val="false"/>
          <w:color w:val="000000"/>
          <w:sz w:val="28"/>
        </w:rPr>
        <w:t>
      3) жарық техникалық бұйымдар;</w:t>
      </w:r>
    </w:p>
    <w:bookmarkEnd w:id="2220"/>
    <w:bookmarkStart w:name="z2224" w:id="2221"/>
    <w:p>
      <w:pPr>
        <w:spacing w:after="0"/>
        <w:ind w:left="0"/>
        <w:jc w:val="both"/>
      </w:pPr>
      <w:r>
        <w:rPr>
          <w:rFonts w:ascii="Times New Roman"/>
          <w:b w:val="false"/>
          <w:i w:val="false"/>
          <w:color w:val="000000"/>
          <w:sz w:val="28"/>
        </w:rPr>
        <w:t>
      4) сортты ыдыс: қант салғыштар, май сауыттар, селедка салғыштар, гүлдерге арналған құмыралар; центрифугалау әдісімен әзірленетін шағын және орта мөлшерлі бұйымдар;</w:t>
      </w:r>
    </w:p>
    <w:bookmarkEnd w:id="2221"/>
    <w:bookmarkStart w:name="z2225" w:id="2222"/>
    <w:p>
      <w:pPr>
        <w:spacing w:after="0"/>
        <w:ind w:left="0"/>
        <w:jc w:val="both"/>
      </w:pPr>
      <w:r>
        <w:rPr>
          <w:rFonts w:ascii="Times New Roman"/>
          <w:b w:val="false"/>
          <w:i w:val="false"/>
          <w:color w:val="000000"/>
          <w:sz w:val="28"/>
        </w:rPr>
        <w:t>
      5) сыртқы тәрелке диаметрі 58 мм артық қуатты генераторлық шамдарға арналған бес конус тәріздес өсінділермен тәрелкелер - пневматикалы престе престеу;</w:t>
      </w:r>
    </w:p>
    <w:bookmarkEnd w:id="2222"/>
    <w:bookmarkStart w:name="z2226" w:id="2223"/>
    <w:p>
      <w:pPr>
        <w:spacing w:after="0"/>
        <w:ind w:left="0"/>
        <w:jc w:val="both"/>
      </w:pPr>
      <w:r>
        <w:rPr>
          <w:rFonts w:ascii="Times New Roman"/>
          <w:b w:val="false"/>
          <w:i w:val="false"/>
          <w:color w:val="000000"/>
          <w:sz w:val="28"/>
        </w:rPr>
        <w:t>
      6) экран мөлшері 47 см және одан артық электрондық – сәулелік түтіктерге арналған экрандар мен конустар;</w:t>
      </w:r>
    </w:p>
    <w:bookmarkEnd w:id="2223"/>
    <w:bookmarkStart w:name="z2227" w:id="2224"/>
    <w:p>
      <w:pPr>
        <w:spacing w:after="0"/>
        <w:ind w:left="0"/>
        <w:jc w:val="both"/>
      </w:pPr>
      <w:r>
        <w:rPr>
          <w:rFonts w:ascii="Times New Roman"/>
          <w:b w:val="false"/>
          <w:i w:val="false"/>
          <w:color w:val="000000"/>
          <w:sz w:val="28"/>
        </w:rPr>
        <w:t>
      7) барлық мөлшерлердегі эксикаторлар және оларға қақпақтар.</w:t>
      </w:r>
    </w:p>
    <w:bookmarkEnd w:id="2224"/>
    <w:bookmarkStart w:name="z2228" w:id="2225"/>
    <w:p>
      <w:pPr>
        <w:spacing w:after="0"/>
        <w:ind w:left="0"/>
        <w:jc w:val="both"/>
      </w:pPr>
      <w:r>
        <w:rPr>
          <w:rFonts w:ascii="Times New Roman"/>
          <w:b w:val="false"/>
          <w:i w:val="false"/>
          <w:color w:val="000000"/>
          <w:sz w:val="28"/>
        </w:rPr>
        <w:t>
      Параграф 4. Ыстық шыныны престеуші, 6-разряд</w:t>
      </w:r>
    </w:p>
    <w:bookmarkEnd w:id="2225"/>
    <w:bookmarkStart w:name="z2229" w:id="2226"/>
    <w:p>
      <w:pPr>
        <w:spacing w:after="0"/>
        <w:ind w:left="0"/>
        <w:jc w:val="both"/>
      </w:pPr>
      <w:r>
        <w:rPr>
          <w:rFonts w:ascii="Times New Roman"/>
          <w:b w:val="false"/>
          <w:i w:val="false"/>
          <w:color w:val="000000"/>
          <w:sz w:val="28"/>
        </w:rPr>
        <w:t>
      363. Жұмыс сипаттамасы:</w:t>
      </w:r>
    </w:p>
    <w:bookmarkEnd w:id="2226"/>
    <w:bookmarkStart w:name="z2230" w:id="2227"/>
    <w:p>
      <w:pPr>
        <w:spacing w:after="0"/>
        <w:ind w:left="0"/>
        <w:jc w:val="both"/>
      </w:pPr>
      <w:r>
        <w:rPr>
          <w:rFonts w:ascii="Times New Roman"/>
          <w:b w:val="false"/>
          <w:i w:val="false"/>
          <w:color w:val="000000"/>
          <w:sz w:val="28"/>
        </w:rPr>
        <w:t>
      өңделген беті бар мөлшерлердің барлық түріне арналған түрлі-түсті теледидарға арналған кинескоптардың қабыршақтарының экрандары мен конустарын престеу процесін жүргізу;</w:t>
      </w:r>
    </w:p>
    <w:bookmarkEnd w:id="2227"/>
    <w:bookmarkStart w:name="z2231" w:id="2228"/>
    <w:p>
      <w:pPr>
        <w:spacing w:after="0"/>
        <w:ind w:left="0"/>
        <w:jc w:val="both"/>
      </w:pPr>
      <w:r>
        <w:rPr>
          <w:rFonts w:ascii="Times New Roman"/>
          <w:b w:val="false"/>
          <w:i w:val="false"/>
          <w:color w:val="000000"/>
          <w:sz w:val="28"/>
        </w:rPr>
        <w:t>
      күрделі конфигурациялы және центрифугалау әдісімен дайындалатын сортты ыдыстың бұйымдарын престеу;</w:t>
      </w:r>
    </w:p>
    <w:bookmarkEnd w:id="2228"/>
    <w:bookmarkStart w:name="z2232" w:id="2229"/>
    <w:p>
      <w:pPr>
        <w:spacing w:after="0"/>
        <w:ind w:left="0"/>
        <w:jc w:val="both"/>
      </w:pPr>
      <w:r>
        <w:rPr>
          <w:rFonts w:ascii="Times New Roman"/>
          <w:b w:val="false"/>
          <w:i w:val="false"/>
          <w:color w:val="000000"/>
          <w:sz w:val="28"/>
        </w:rPr>
        <w:t>
      электрондық және автоматты басқарумен престерге қызмет көрсету және жөндеу;</w:t>
      </w:r>
    </w:p>
    <w:bookmarkEnd w:id="2229"/>
    <w:bookmarkStart w:name="z2233" w:id="2230"/>
    <w:p>
      <w:pPr>
        <w:spacing w:after="0"/>
        <w:ind w:left="0"/>
        <w:jc w:val="both"/>
      </w:pPr>
      <w:r>
        <w:rPr>
          <w:rFonts w:ascii="Times New Roman"/>
          <w:b w:val="false"/>
          <w:i w:val="false"/>
          <w:color w:val="000000"/>
          <w:sz w:val="28"/>
        </w:rPr>
        <w:t>
      алмалы-салмалы прес-қалыптардың престеуші жұмыстарының берілген жұмыс режимін іріктеу және ұстау.</w:t>
      </w:r>
    </w:p>
    <w:bookmarkEnd w:id="2230"/>
    <w:bookmarkStart w:name="z2234" w:id="2231"/>
    <w:p>
      <w:pPr>
        <w:spacing w:after="0"/>
        <w:ind w:left="0"/>
        <w:jc w:val="both"/>
      </w:pPr>
      <w:r>
        <w:rPr>
          <w:rFonts w:ascii="Times New Roman"/>
          <w:b w:val="false"/>
          <w:i w:val="false"/>
          <w:color w:val="000000"/>
          <w:sz w:val="28"/>
        </w:rPr>
        <w:t>
      364. Білуге тиіс:</w:t>
      </w:r>
    </w:p>
    <w:bookmarkEnd w:id="2231"/>
    <w:bookmarkStart w:name="z2235" w:id="2232"/>
    <w:p>
      <w:pPr>
        <w:spacing w:after="0"/>
        <w:ind w:left="0"/>
        <w:jc w:val="both"/>
      </w:pPr>
      <w:r>
        <w:rPr>
          <w:rFonts w:ascii="Times New Roman"/>
          <w:b w:val="false"/>
          <w:i w:val="false"/>
          <w:color w:val="000000"/>
          <w:sz w:val="28"/>
        </w:rPr>
        <w:t>
      механикалық, электрондық және автоматты басқаруы бар престердің құрылысы және жөндеу ережесі;</w:t>
      </w:r>
    </w:p>
    <w:bookmarkEnd w:id="2232"/>
    <w:bookmarkStart w:name="z2236" w:id="2233"/>
    <w:p>
      <w:pPr>
        <w:spacing w:after="0"/>
        <w:ind w:left="0"/>
        <w:jc w:val="both"/>
      </w:pPr>
      <w:r>
        <w:rPr>
          <w:rFonts w:ascii="Times New Roman"/>
          <w:b w:val="false"/>
          <w:i w:val="false"/>
          <w:color w:val="000000"/>
          <w:sz w:val="28"/>
        </w:rPr>
        <w:t>
      алмалы-салмалы прес-қалыптарға қойылатын талаптар;</w:t>
      </w:r>
    </w:p>
    <w:bookmarkEnd w:id="2233"/>
    <w:bookmarkStart w:name="z2237" w:id="2234"/>
    <w:p>
      <w:pPr>
        <w:spacing w:after="0"/>
        <w:ind w:left="0"/>
        <w:jc w:val="both"/>
      </w:pPr>
      <w:r>
        <w:rPr>
          <w:rFonts w:ascii="Times New Roman"/>
          <w:b w:val="false"/>
          <w:i w:val="false"/>
          <w:color w:val="000000"/>
          <w:sz w:val="28"/>
        </w:rPr>
        <w:t>
      даярланатын бұйымдарға мемлекеттік стандарттар;</w:t>
      </w:r>
    </w:p>
    <w:bookmarkEnd w:id="2234"/>
    <w:bookmarkStart w:name="z2238" w:id="2235"/>
    <w:p>
      <w:pPr>
        <w:spacing w:after="0"/>
        <w:ind w:left="0"/>
        <w:jc w:val="both"/>
      </w:pPr>
      <w:r>
        <w:rPr>
          <w:rFonts w:ascii="Times New Roman"/>
          <w:b w:val="false"/>
          <w:i w:val="false"/>
          <w:color w:val="000000"/>
          <w:sz w:val="28"/>
        </w:rPr>
        <w:t>
      әр түрлі маркалы шынылардың құрамы мен қасиеттері;</w:t>
      </w:r>
    </w:p>
    <w:bookmarkEnd w:id="2235"/>
    <w:bookmarkStart w:name="z2239" w:id="2236"/>
    <w:p>
      <w:pPr>
        <w:spacing w:after="0"/>
        <w:ind w:left="0"/>
        <w:jc w:val="both"/>
      </w:pPr>
      <w:r>
        <w:rPr>
          <w:rFonts w:ascii="Times New Roman"/>
          <w:b w:val="false"/>
          <w:i w:val="false"/>
          <w:color w:val="000000"/>
          <w:sz w:val="28"/>
        </w:rPr>
        <w:t>
      ақаудың пайда болу себептері және оның алдын алу мен жою бойынша шаралар.</w:t>
      </w:r>
    </w:p>
    <w:bookmarkEnd w:id="2236"/>
    <w:bookmarkStart w:name="z2240" w:id="2237"/>
    <w:p>
      <w:pPr>
        <w:spacing w:after="0"/>
        <w:ind w:left="0"/>
        <w:jc w:val="both"/>
      </w:pPr>
      <w:r>
        <w:rPr>
          <w:rFonts w:ascii="Times New Roman"/>
          <w:b w:val="false"/>
          <w:i w:val="false"/>
          <w:color w:val="000000"/>
          <w:sz w:val="28"/>
        </w:rPr>
        <w:t>
      365. Жұмыс үлгілері:</w:t>
      </w:r>
    </w:p>
    <w:bookmarkEnd w:id="2237"/>
    <w:bookmarkStart w:name="z2241" w:id="2238"/>
    <w:p>
      <w:pPr>
        <w:spacing w:after="0"/>
        <w:ind w:left="0"/>
        <w:jc w:val="both"/>
      </w:pPr>
      <w:r>
        <w:rPr>
          <w:rFonts w:ascii="Times New Roman"/>
          <w:b w:val="false"/>
          <w:i w:val="false"/>
          <w:color w:val="000000"/>
          <w:sz w:val="28"/>
        </w:rPr>
        <w:t>
      Престеу:</w:t>
      </w:r>
    </w:p>
    <w:bookmarkEnd w:id="2238"/>
    <w:bookmarkStart w:name="z2242" w:id="2239"/>
    <w:p>
      <w:pPr>
        <w:spacing w:after="0"/>
        <w:ind w:left="0"/>
        <w:jc w:val="both"/>
      </w:pPr>
      <w:r>
        <w:rPr>
          <w:rFonts w:ascii="Times New Roman"/>
          <w:b w:val="false"/>
          <w:i w:val="false"/>
          <w:color w:val="000000"/>
          <w:sz w:val="28"/>
        </w:rPr>
        <w:t>
      1) сортты ыдыс: жеміс-жидектерге арналған құмыралар, торт салғыштар, шам қойғыш шамдалдар, крюшонницалар; центрифугалау әдісімен әзірленетін ірі мөлшерлі бұйымдар; арнайы тапсырыстар бойынша күрделі конфигурациялы бұйымдар.</w:t>
      </w:r>
    </w:p>
    <w:bookmarkEnd w:id="2239"/>
    <w:bookmarkStart w:name="z2243" w:id="2240"/>
    <w:p>
      <w:pPr>
        <w:spacing w:after="0"/>
        <w:ind w:left="0"/>
        <w:jc w:val="both"/>
      </w:pPr>
      <w:r>
        <w:rPr>
          <w:rFonts w:ascii="Times New Roman"/>
          <w:b w:val="false"/>
          <w:i w:val="false"/>
          <w:color w:val="000000"/>
          <w:sz w:val="28"/>
        </w:rPr>
        <w:t xml:space="preserve">
      68. Шыны ұнтақтан бұйымдарды престеуші </w:t>
      </w:r>
    </w:p>
    <w:bookmarkEnd w:id="2240"/>
    <w:bookmarkStart w:name="z2244" w:id="2241"/>
    <w:p>
      <w:pPr>
        <w:spacing w:after="0"/>
        <w:ind w:left="0"/>
        <w:jc w:val="both"/>
      </w:pPr>
      <w:r>
        <w:rPr>
          <w:rFonts w:ascii="Times New Roman"/>
          <w:b w:val="false"/>
          <w:i w:val="false"/>
          <w:color w:val="000000"/>
          <w:sz w:val="28"/>
        </w:rPr>
        <w:t>
      Параграф 1. Шыны ұнтақтан бұйымдарды престеуші, 3-разряд</w:t>
      </w:r>
    </w:p>
    <w:bookmarkEnd w:id="2241"/>
    <w:bookmarkStart w:name="z2245" w:id="2242"/>
    <w:p>
      <w:pPr>
        <w:spacing w:after="0"/>
        <w:ind w:left="0"/>
        <w:jc w:val="both"/>
      </w:pPr>
      <w:r>
        <w:rPr>
          <w:rFonts w:ascii="Times New Roman"/>
          <w:b w:val="false"/>
          <w:i w:val="false"/>
          <w:color w:val="000000"/>
          <w:sz w:val="28"/>
        </w:rPr>
        <w:t>
      366. Жұмыс сипаттамасы:</w:t>
      </w:r>
    </w:p>
    <w:bookmarkEnd w:id="2242"/>
    <w:bookmarkStart w:name="z2246" w:id="2243"/>
    <w:p>
      <w:pPr>
        <w:spacing w:after="0"/>
        <w:ind w:left="0"/>
        <w:jc w:val="both"/>
      </w:pPr>
      <w:r>
        <w:rPr>
          <w:rFonts w:ascii="Times New Roman"/>
          <w:b w:val="false"/>
          <w:i w:val="false"/>
          <w:color w:val="000000"/>
          <w:sz w:val="28"/>
        </w:rPr>
        <w:t>
      әр түрлі престерде әр түрлі құрамды шыны ұнтақтарынан қарапайым және орта күрделі пішінді шыны бұйымдарын престеу;</w:t>
      </w:r>
    </w:p>
    <w:bookmarkEnd w:id="2243"/>
    <w:bookmarkStart w:name="z2247" w:id="2244"/>
    <w:p>
      <w:pPr>
        <w:spacing w:after="0"/>
        <w:ind w:left="0"/>
        <w:jc w:val="both"/>
      </w:pPr>
      <w:r>
        <w:rPr>
          <w:rFonts w:ascii="Times New Roman"/>
          <w:b w:val="false"/>
          <w:i w:val="false"/>
          <w:color w:val="000000"/>
          <w:sz w:val="28"/>
        </w:rPr>
        <w:t>
      шыны ұнтақты престерде брикеттеу;</w:t>
      </w:r>
    </w:p>
    <w:bookmarkEnd w:id="2244"/>
    <w:bookmarkStart w:name="z2248" w:id="2245"/>
    <w:p>
      <w:pPr>
        <w:spacing w:after="0"/>
        <w:ind w:left="0"/>
        <w:jc w:val="both"/>
      </w:pPr>
      <w:r>
        <w:rPr>
          <w:rFonts w:ascii="Times New Roman"/>
          <w:b w:val="false"/>
          <w:i w:val="false"/>
          <w:color w:val="000000"/>
          <w:sz w:val="28"/>
        </w:rPr>
        <w:t>
      шыны бұйымдарын аса қарапайым өлшеу құралымен үлгі немесе шаблон бойынша тексеру;</w:t>
      </w:r>
    </w:p>
    <w:bookmarkEnd w:id="2245"/>
    <w:bookmarkStart w:name="z2249" w:id="2246"/>
    <w:p>
      <w:pPr>
        <w:spacing w:after="0"/>
        <w:ind w:left="0"/>
        <w:jc w:val="both"/>
      </w:pPr>
      <w:r>
        <w:rPr>
          <w:rFonts w:ascii="Times New Roman"/>
          <w:b w:val="false"/>
          <w:i w:val="false"/>
          <w:color w:val="000000"/>
          <w:sz w:val="28"/>
        </w:rPr>
        <w:t>
      шыны ұнтақты мөлшерлегішке және қалыпқа тиеу;</w:t>
      </w:r>
    </w:p>
    <w:bookmarkEnd w:id="2246"/>
    <w:bookmarkStart w:name="z2250" w:id="2247"/>
    <w:p>
      <w:pPr>
        <w:spacing w:after="0"/>
        <w:ind w:left="0"/>
        <w:jc w:val="both"/>
      </w:pPr>
      <w:r>
        <w:rPr>
          <w:rFonts w:ascii="Times New Roman"/>
          <w:b w:val="false"/>
          <w:i w:val="false"/>
          <w:color w:val="000000"/>
          <w:sz w:val="28"/>
        </w:rPr>
        <w:t>
      құрал мен құрылғыларды (қаңылтыр таба) жұмысқа дайындау;</w:t>
      </w:r>
    </w:p>
    <w:bookmarkEnd w:id="2247"/>
    <w:bookmarkStart w:name="z2251" w:id="2248"/>
    <w:p>
      <w:pPr>
        <w:spacing w:after="0"/>
        <w:ind w:left="0"/>
        <w:jc w:val="both"/>
      </w:pPr>
      <w:r>
        <w:rPr>
          <w:rFonts w:ascii="Times New Roman"/>
          <w:b w:val="false"/>
          <w:i w:val="false"/>
          <w:color w:val="000000"/>
          <w:sz w:val="28"/>
        </w:rPr>
        <w:t>
      престің механизмдерін басқару және оларды майлау.</w:t>
      </w:r>
    </w:p>
    <w:bookmarkEnd w:id="2248"/>
    <w:bookmarkStart w:name="z2252" w:id="2249"/>
    <w:p>
      <w:pPr>
        <w:spacing w:after="0"/>
        <w:ind w:left="0"/>
        <w:jc w:val="both"/>
      </w:pPr>
      <w:r>
        <w:rPr>
          <w:rFonts w:ascii="Times New Roman"/>
          <w:b w:val="false"/>
          <w:i w:val="false"/>
          <w:color w:val="000000"/>
          <w:sz w:val="28"/>
        </w:rPr>
        <w:t>
      367. Білуге тиіс:</w:t>
      </w:r>
    </w:p>
    <w:bookmarkEnd w:id="2249"/>
    <w:bookmarkStart w:name="z2253" w:id="2250"/>
    <w:p>
      <w:pPr>
        <w:spacing w:after="0"/>
        <w:ind w:left="0"/>
        <w:jc w:val="both"/>
      </w:pPr>
      <w:r>
        <w:rPr>
          <w:rFonts w:ascii="Times New Roman"/>
          <w:b w:val="false"/>
          <w:i w:val="false"/>
          <w:color w:val="000000"/>
          <w:sz w:val="28"/>
        </w:rPr>
        <w:t>
      автоматты, жартылай автоматты және қол престерінің әрекет ету қағидасы, жұмыс құрамы мен аспаптардың белгіленуі және пайдалану тәсімдері (штампыларды, жастықтарды, пуансондарды, ұстаушыларды, қаңылтыр табаларды, сақтандыратын құрылғыларын және бақылау - өлшеу аспапты);</w:t>
      </w:r>
    </w:p>
    <w:bookmarkEnd w:id="2250"/>
    <w:bookmarkStart w:name="z2254" w:id="2251"/>
    <w:p>
      <w:pPr>
        <w:spacing w:after="0"/>
        <w:ind w:left="0"/>
        <w:jc w:val="both"/>
      </w:pPr>
      <w:r>
        <w:rPr>
          <w:rFonts w:ascii="Times New Roman"/>
          <w:b w:val="false"/>
          <w:i w:val="false"/>
          <w:color w:val="000000"/>
          <w:sz w:val="28"/>
        </w:rPr>
        <w:t>
      шыны ұнтақты сақтау ережелері;</w:t>
      </w:r>
    </w:p>
    <w:bookmarkEnd w:id="2251"/>
    <w:bookmarkStart w:name="z2255" w:id="2252"/>
    <w:p>
      <w:pPr>
        <w:spacing w:after="0"/>
        <w:ind w:left="0"/>
        <w:jc w:val="both"/>
      </w:pPr>
      <w:r>
        <w:rPr>
          <w:rFonts w:ascii="Times New Roman"/>
          <w:b w:val="false"/>
          <w:i w:val="false"/>
          <w:color w:val="000000"/>
          <w:sz w:val="28"/>
        </w:rPr>
        <w:t>
      шыны ұнтақтың және олардан жасалған шыны бұйымдарының сапасын анықтау тәсілдері.</w:t>
      </w:r>
    </w:p>
    <w:bookmarkEnd w:id="2252"/>
    <w:bookmarkStart w:name="z2256" w:id="2253"/>
    <w:p>
      <w:pPr>
        <w:spacing w:after="0"/>
        <w:ind w:left="0"/>
        <w:jc w:val="both"/>
      </w:pPr>
      <w:r>
        <w:rPr>
          <w:rFonts w:ascii="Times New Roman"/>
          <w:b w:val="false"/>
          <w:i w:val="false"/>
          <w:color w:val="000000"/>
          <w:sz w:val="28"/>
        </w:rPr>
        <w:t>
      368. Жұмыс үлгілері:</w:t>
      </w:r>
    </w:p>
    <w:bookmarkEnd w:id="2253"/>
    <w:bookmarkStart w:name="z2257" w:id="2254"/>
    <w:p>
      <w:pPr>
        <w:spacing w:after="0"/>
        <w:ind w:left="0"/>
        <w:jc w:val="both"/>
      </w:pPr>
      <w:r>
        <w:rPr>
          <w:rFonts w:ascii="Times New Roman"/>
          <w:b w:val="false"/>
          <w:i w:val="false"/>
          <w:color w:val="000000"/>
          <w:sz w:val="28"/>
        </w:rPr>
        <w:t>
      1) брикеттер - престеу;</w:t>
      </w:r>
    </w:p>
    <w:bookmarkEnd w:id="2254"/>
    <w:bookmarkStart w:name="z2258" w:id="2255"/>
    <w:p>
      <w:pPr>
        <w:spacing w:after="0"/>
        <w:ind w:left="0"/>
        <w:jc w:val="both"/>
      </w:pPr>
      <w:r>
        <w:rPr>
          <w:rFonts w:ascii="Times New Roman"/>
          <w:b w:val="false"/>
          <w:i w:val="false"/>
          <w:color w:val="000000"/>
          <w:sz w:val="28"/>
        </w:rPr>
        <w:t>
      2) кинескоптарға арналған оқшаулағыштар - престеу;</w:t>
      </w:r>
    </w:p>
    <w:bookmarkEnd w:id="2255"/>
    <w:bookmarkStart w:name="z2259" w:id="2256"/>
    <w:p>
      <w:pPr>
        <w:spacing w:after="0"/>
        <w:ind w:left="0"/>
        <w:jc w:val="both"/>
      </w:pPr>
      <w:r>
        <w:rPr>
          <w:rFonts w:ascii="Times New Roman"/>
          <w:b w:val="false"/>
          <w:i w:val="false"/>
          <w:color w:val="000000"/>
          <w:sz w:val="28"/>
        </w:rPr>
        <w:t>
      3) шыны таблеткалар - престеу.</w:t>
      </w:r>
    </w:p>
    <w:bookmarkEnd w:id="2256"/>
    <w:bookmarkStart w:name="z2260" w:id="2257"/>
    <w:p>
      <w:pPr>
        <w:spacing w:after="0"/>
        <w:ind w:left="0"/>
        <w:jc w:val="both"/>
      </w:pPr>
      <w:r>
        <w:rPr>
          <w:rFonts w:ascii="Times New Roman"/>
          <w:b w:val="false"/>
          <w:i w:val="false"/>
          <w:color w:val="000000"/>
          <w:sz w:val="28"/>
        </w:rPr>
        <w:t>
      Параграф 2. Шыны ұнтақтан бұйымдарды престеуші, 4-разряд</w:t>
      </w:r>
    </w:p>
    <w:bookmarkEnd w:id="2257"/>
    <w:bookmarkStart w:name="z2261" w:id="2258"/>
    <w:p>
      <w:pPr>
        <w:spacing w:after="0"/>
        <w:ind w:left="0"/>
        <w:jc w:val="both"/>
      </w:pPr>
      <w:r>
        <w:rPr>
          <w:rFonts w:ascii="Times New Roman"/>
          <w:b w:val="false"/>
          <w:i w:val="false"/>
          <w:color w:val="000000"/>
          <w:sz w:val="28"/>
        </w:rPr>
        <w:t>
      369. Жұмыс сипаттамасы:</w:t>
      </w:r>
    </w:p>
    <w:bookmarkEnd w:id="2258"/>
    <w:bookmarkStart w:name="z2262" w:id="2259"/>
    <w:p>
      <w:pPr>
        <w:spacing w:after="0"/>
        <w:ind w:left="0"/>
        <w:jc w:val="both"/>
      </w:pPr>
      <w:r>
        <w:rPr>
          <w:rFonts w:ascii="Times New Roman"/>
          <w:b w:val="false"/>
          <w:i w:val="false"/>
          <w:color w:val="000000"/>
          <w:sz w:val="28"/>
        </w:rPr>
        <w:t>
      әр түрлі престерде әр түрлі құрамды шыны ұнтақтарынан прецезиялық және тәжірибелік күрделі шыны бұйымдарын престеу;</w:t>
      </w:r>
    </w:p>
    <w:bookmarkEnd w:id="2259"/>
    <w:bookmarkStart w:name="z2263" w:id="2260"/>
    <w:p>
      <w:pPr>
        <w:spacing w:after="0"/>
        <w:ind w:left="0"/>
        <w:jc w:val="both"/>
      </w:pPr>
      <w:r>
        <w:rPr>
          <w:rFonts w:ascii="Times New Roman"/>
          <w:b w:val="false"/>
          <w:i w:val="false"/>
          <w:color w:val="000000"/>
          <w:sz w:val="28"/>
        </w:rPr>
        <w:t>
      дайындалған шыны бұйымдарын әмбебап өлшеу құралымен тексеру;</w:t>
      </w:r>
    </w:p>
    <w:bookmarkEnd w:id="2260"/>
    <w:bookmarkStart w:name="z2264" w:id="2261"/>
    <w:p>
      <w:pPr>
        <w:spacing w:after="0"/>
        <w:ind w:left="0"/>
        <w:jc w:val="both"/>
      </w:pPr>
      <w:r>
        <w:rPr>
          <w:rFonts w:ascii="Times New Roman"/>
          <w:b w:val="false"/>
          <w:i w:val="false"/>
          <w:color w:val="000000"/>
          <w:sz w:val="28"/>
        </w:rPr>
        <w:t>
      штамптарды орнату, алу, баптау және құралды ауыстыру;</w:t>
      </w:r>
    </w:p>
    <w:bookmarkEnd w:id="2261"/>
    <w:bookmarkStart w:name="z2265" w:id="2262"/>
    <w:p>
      <w:pPr>
        <w:spacing w:after="0"/>
        <w:ind w:left="0"/>
        <w:jc w:val="both"/>
      </w:pPr>
      <w:r>
        <w:rPr>
          <w:rFonts w:ascii="Times New Roman"/>
          <w:b w:val="false"/>
          <w:i w:val="false"/>
          <w:color w:val="000000"/>
          <w:sz w:val="28"/>
        </w:rPr>
        <w:t>
      қызмет көрсетілетін жабдықты реттеу;</w:t>
      </w:r>
    </w:p>
    <w:bookmarkEnd w:id="2262"/>
    <w:bookmarkStart w:name="z2266" w:id="2263"/>
    <w:p>
      <w:pPr>
        <w:spacing w:after="0"/>
        <w:ind w:left="0"/>
        <w:jc w:val="both"/>
      </w:pPr>
      <w:r>
        <w:rPr>
          <w:rFonts w:ascii="Times New Roman"/>
          <w:b w:val="false"/>
          <w:i w:val="false"/>
          <w:color w:val="000000"/>
          <w:sz w:val="28"/>
        </w:rPr>
        <w:t>
      шыны бұйымдарының және шыны ұнтақтың сапасын анықтау;</w:t>
      </w:r>
    </w:p>
    <w:bookmarkEnd w:id="2263"/>
    <w:bookmarkStart w:name="z2267" w:id="2264"/>
    <w:p>
      <w:pPr>
        <w:spacing w:after="0"/>
        <w:ind w:left="0"/>
        <w:jc w:val="both"/>
      </w:pPr>
      <w:r>
        <w:rPr>
          <w:rFonts w:ascii="Times New Roman"/>
          <w:b w:val="false"/>
          <w:i w:val="false"/>
          <w:color w:val="000000"/>
          <w:sz w:val="28"/>
        </w:rPr>
        <w:t>
      шыны ұнтақты құрастыру.</w:t>
      </w:r>
    </w:p>
    <w:bookmarkEnd w:id="2264"/>
    <w:bookmarkStart w:name="z2268" w:id="2265"/>
    <w:p>
      <w:pPr>
        <w:spacing w:after="0"/>
        <w:ind w:left="0"/>
        <w:jc w:val="both"/>
      </w:pPr>
      <w:r>
        <w:rPr>
          <w:rFonts w:ascii="Times New Roman"/>
          <w:b w:val="false"/>
          <w:i w:val="false"/>
          <w:color w:val="000000"/>
          <w:sz w:val="28"/>
        </w:rPr>
        <w:t>
      370. Білуге тиіс:</w:t>
      </w:r>
    </w:p>
    <w:bookmarkEnd w:id="2265"/>
    <w:bookmarkStart w:name="z2269" w:id="2266"/>
    <w:p>
      <w:pPr>
        <w:spacing w:after="0"/>
        <w:ind w:left="0"/>
        <w:jc w:val="both"/>
      </w:pPr>
      <w:r>
        <w:rPr>
          <w:rFonts w:ascii="Times New Roman"/>
          <w:b w:val="false"/>
          <w:i w:val="false"/>
          <w:color w:val="000000"/>
          <w:sz w:val="28"/>
        </w:rPr>
        <w:t>
      жабдықтың, құрылғылардың және шыны ұнтақты және олардан шыны бұйымдарын жасауда қолданылатын құралдың құрылысы мен белгіленуі;</w:t>
      </w:r>
    </w:p>
    <w:bookmarkEnd w:id="2266"/>
    <w:bookmarkStart w:name="z2270" w:id="2267"/>
    <w:p>
      <w:pPr>
        <w:spacing w:after="0"/>
        <w:ind w:left="0"/>
        <w:jc w:val="both"/>
      </w:pPr>
      <w:r>
        <w:rPr>
          <w:rFonts w:ascii="Times New Roman"/>
          <w:b w:val="false"/>
          <w:i w:val="false"/>
          <w:color w:val="000000"/>
          <w:sz w:val="28"/>
        </w:rPr>
        <w:t>
      әр түрлі құрамды шыны ұнтақты дайындау рецептілері;</w:t>
      </w:r>
    </w:p>
    <w:bookmarkEnd w:id="2267"/>
    <w:bookmarkStart w:name="z2271" w:id="2268"/>
    <w:p>
      <w:pPr>
        <w:spacing w:after="0"/>
        <w:ind w:left="0"/>
        <w:jc w:val="both"/>
      </w:pPr>
      <w:r>
        <w:rPr>
          <w:rFonts w:ascii="Times New Roman"/>
          <w:b w:val="false"/>
          <w:i w:val="false"/>
          <w:color w:val="000000"/>
          <w:sz w:val="28"/>
        </w:rPr>
        <w:t>
      шыныұнтақтарының және шыны бұйымдарының сапасын анықтау тәсілдері;</w:t>
      </w:r>
    </w:p>
    <w:bookmarkEnd w:id="2268"/>
    <w:bookmarkStart w:name="z2272" w:id="2269"/>
    <w:p>
      <w:pPr>
        <w:spacing w:after="0"/>
        <w:ind w:left="0"/>
        <w:jc w:val="both"/>
      </w:pPr>
      <w:r>
        <w:rPr>
          <w:rFonts w:ascii="Times New Roman"/>
          <w:b w:val="false"/>
          <w:i w:val="false"/>
          <w:color w:val="000000"/>
          <w:sz w:val="28"/>
        </w:rPr>
        <w:t>
      шикізат материалдардың қасиеттері.</w:t>
      </w:r>
    </w:p>
    <w:bookmarkEnd w:id="2269"/>
    <w:bookmarkStart w:name="z2273" w:id="2270"/>
    <w:p>
      <w:pPr>
        <w:spacing w:after="0"/>
        <w:ind w:left="0"/>
        <w:jc w:val="both"/>
      </w:pPr>
      <w:r>
        <w:rPr>
          <w:rFonts w:ascii="Times New Roman"/>
          <w:b w:val="false"/>
          <w:i w:val="false"/>
          <w:color w:val="000000"/>
          <w:sz w:val="28"/>
        </w:rPr>
        <w:t>
      371. Жұмыс үлгілері:</w:t>
      </w:r>
    </w:p>
    <w:bookmarkEnd w:id="2270"/>
    <w:bookmarkStart w:name="z2274" w:id="2271"/>
    <w:p>
      <w:pPr>
        <w:spacing w:after="0"/>
        <w:ind w:left="0"/>
        <w:jc w:val="both"/>
      </w:pPr>
      <w:r>
        <w:rPr>
          <w:rFonts w:ascii="Times New Roman"/>
          <w:b w:val="false"/>
          <w:i w:val="false"/>
          <w:color w:val="000000"/>
          <w:sz w:val="28"/>
        </w:rPr>
        <w:t>
      1) прецизиялық және тәжірибелік таблеткалар - престеу;</w:t>
      </w:r>
    </w:p>
    <w:bookmarkEnd w:id="2271"/>
    <w:bookmarkStart w:name="z2275" w:id="2272"/>
    <w:p>
      <w:pPr>
        <w:spacing w:after="0"/>
        <w:ind w:left="0"/>
        <w:jc w:val="both"/>
      </w:pPr>
      <w:r>
        <w:rPr>
          <w:rFonts w:ascii="Times New Roman"/>
          <w:b w:val="false"/>
          <w:i w:val="false"/>
          <w:color w:val="000000"/>
          <w:sz w:val="28"/>
        </w:rPr>
        <w:t>
      2) тәжірибелік штабиктер - престеу.</w:t>
      </w:r>
    </w:p>
    <w:bookmarkEnd w:id="2272"/>
    <w:bookmarkStart w:name="z2276" w:id="2273"/>
    <w:p>
      <w:pPr>
        <w:spacing w:after="0"/>
        <w:ind w:left="0"/>
        <w:jc w:val="both"/>
      </w:pPr>
      <w:r>
        <w:rPr>
          <w:rFonts w:ascii="Times New Roman"/>
          <w:b w:val="false"/>
          <w:i w:val="false"/>
          <w:color w:val="000000"/>
          <w:sz w:val="28"/>
        </w:rPr>
        <w:t>
      69. Шыны пакеттерді престеуші</w:t>
      </w:r>
    </w:p>
    <w:bookmarkEnd w:id="2273"/>
    <w:bookmarkStart w:name="z2277" w:id="2274"/>
    <w:p>
      <w:pPr>
        <w:spacing w:after="0"/>
        <w:ind w:left="0"/>
        <w:jc w:val="both"/>
      </w:pPr>
      <w:r>
        <w:rPr>
          <w:rFonts w:ascii="Times New Roman"/>
          <w:b w:val="false"/>
          <w:i w:val="false"/>
          <w:color w:val="000000"/>
          <w:sz w:val="28"/>
        </w:rPr>
        <w:t>
      Параграф 1. Шыны пакеттерді престеуші, 2-разряд</w:t>
      </w:r>
    </w:p>
    <w:bookmarkEnd w:id="2274"/>
    <w:bookmarkStart w:name="z2278" w:id="2275"/>
    <w:p>
      <w:pPr>
        <w:spacing w:after="0"/>
        <w:ind w:left="0"/>
        <w:jc w:val="both"/>
      </w:pPr>
      <w:r>
        <w:rPr>
          <w:rFonts w:ascii="Times New Roman"/>
          <w:b w:val="false"/>
          <w:i w:val="false"/>
          <w:color w:val="000000"/>
          <w:sz w:val="28"/>
        </w:rPr>
        <w:t>
      372. Жұмыс сипаттамасы:</w:t>
      </w:r>
    </w:p>
    <w:bookmarkEnd w:id="2275"/>
    <w:bookmarkStart w:name="z2279" w:id="2276"/>
    <w:p>
      <w:pPr>
        <w:spacing w:after="0"/>
        <w:ind w:left="0"/>
        <w:jc w:val="both"/>
      </w:pPr>
      <w:r>
        <w:rPr>
          <w:rFonts w:ascii="Times New Roman"/>
          <w:b w:val="false"/>
          <w:i w:val="false"/>
          <w:color w:val="000000"/>
          <w:sz w:val="28"/>
        </w:rPr>
        <w:t>
      плитада шыны пакетті қыздыру;</w:t>
      </w:r>
    </w:p>
    <w:bookmarkEnd w:id="2276"/>
    <w:bookmarkStart w:name="z2280" w:id="2277"/>
    <w:p>
      <w:pPr>
        <w:spacing w:after="0"/>
        <w:ind w:left="0"/>
        <w:jc w:val="both"/>
      </w:pPr>
      <w:r>
        <w:rPr>
          <w:rFonts w:ascii="Times New Roman"/>
          <w:b w:val="false"/>
          <w:i w:val="false"/>
          <w:color w:val="000000"/>
          <w:sz w:val="28"/>
        </w:rPr>
        <w:t>
      резеңке шығыршықтарды шыны пакетке салу;</w:t>
      </w:r>
    </w:p>
    <w:bookmarkEnd w:id="2277"/>
    <w:bookmarkStart w:name="z2281" w:id="2278"/>
    <w:p>
      <w:pPr>
        <w:spacing w:after="0"/>
        <w:ind w:left="0"/>
        <w:jc w:val="both"/>
      </w:pPr>
      <w:r>
        <w:rPr>
          <w:rFonts w:ascii="Times New Roman"/>
          <w:b w:val="false"/>
          <w:i w:val="false"/>
          <w:color w:val="000000"/>
          <w:sz w:val="28"/>
        </w:rPr>
        <w:t>
      шыны пакетті престе берілген режим бойынша алдын ала престеу.</w:t>
      </w:r>
    </w:p>
    <w:bookmarkEnd w:id="2278"/>
    <w:bookmarkStart w:name="z2282" w:id="2279"/>
    <w:p>
      <w:pPr>
        <w:spacing w:after="0"/>
        <w:ind w:left="0"/>
        <w:jc w:val="both"/>
      </w:pPr>
      <w:r>
        <w:rPr>
          <w:rFonts w:ascii="Times New Roman"/>
          <w:b w:val="false"/>
          <w:i w:val="false"/>
          <w:color w:val="000000"/>
          <w:sz w:val="28"/>
        </w:rPr>
        <w:t>
      373. Білуге тиіс:</w:t>
      </w:r>
    </w:p>
    <w:bookmarkEnd w:id="2279"/>
    <w:bookmarkStart w:name="z2283" w:id="2280"/>
    <w:p>
      <w:pPr>
        <w:spacing w:after="0"/>
        <w:ind w:left="0"/>
        <w:jc w:val="both"/>
      </w:pPr>
      <w:r>
        <w:rPr>
          <w:rFonts w:ascii="Times New Roman"/>
          <w:b w:val="false"/>
          <w:i w:val="false"/>
          <w:color w:val="000000"/>
          <w:sz w:val="28"/>
        </w:rPr>
        <w:t>
      шыны пакеттерді престеу ережесі;</w:t>
      </w:r>
    </w:p>
    <w:bookmarkEnd w:id="2280"/>
    <w:bookmarkStart w:name="z2284" w:id="2281"/>
    <w:p>
      <w:pPr>
        <w:spacing w:after="0"/>
        <w:ind w:left="0"/>
        <w:jc w:val="both"/>
      </w:pPr>
      <w:r>
        <w:rPr>
          <w:rFonts w:ascii="Times New Roman"/>
          <w:b w:val="false"/>
          <w:i w:val="false"/>
          <w:color w:val="000000"/>
          <w:sz w:val="28"/>
        </w:rPr>
        <w:t>
      престеуден кейін бұйымдардың сапасына қойылатын талаптар.</w:t>
      </w:r>
    </w:p>
    <w:bookmarkEnd w:id="2281"/>
    <w:bookmarkStart w:name="z2285" w:id="2282"/>
    <w:p>
      <w:pPr>
        <w:spacing w:after="0"/>
        <w:ind w:left="0"/>
        <w:jc w:val="both"/>
      </w:pPr>
      <w:r>
        <w:rPr>
          <w:rFonts w:ascii="Times New Roman"/>
          <w:b w:val="false"/>
          <w:i w:val="false"/>
          <w:color w:val="000000"/>
          <w:sz w:val="28"/>
        </w:rPr>
        <w:t>
      Параграф 2. Шыны пакеттерді престеуші, 3-разряд</w:t>
      </w:r>
    </w:p>
    <w:bookmarkEnd w:id="2282"/>
    <w:bookmarkStart w:name="z2286" w:id="2283"/>
    <w:p>
      <w:pPr>
        <w:spacing w:after="0"/>
        <w:ind w:left="0"/>
        <w:jc w:val="both"/>
      </w:pPr>
      <w:r>
        <w:rPr>
          <w:rFonts w:ascii="Times New Roman"/>
          <w:b w:val="false"/>
          <w:i w:val="false"/>
          <w:color w:val="000000"/>
          <w:sz w:val="28"/>
        </w:rPr>
        <w:t>
      374. Жұмыс сипаттамасы:</w:t>
      </w:r>
    </w:p>
    <w:bookmarkEnd w:id="2283"/>
    <w:bookmarkStart w:name="z2287" w:id="2284"/>
    <w:p>
      <w:pPr>
        <w:spacing w:after="0"/>
        <w:ind w:left="0"/>
        <w:jc w:val="both"/>
      </w:pPr>
      <w:r>
        <w:rPr>
          <w:rFonts w:ascii="Times New Roman"/>
          <w:b w:val="false"/>
          <w:i w:val="false"/>
          <w:color w:val="000000"/>
          <w:sz w:val="28"/>
        </w:rPr>
        <w:t>
      термостатты дайындау;</w:t>
      </w:r>
    </w:p>
    <w:bookmarkEnd w:id="2284"/>
    <w:bookmarkStart w:name="z2288" w:id="2285"/>
    <w:p>
      <w:pPr>
        <w:spacing w:after="0"/>
        <w:ind w:left="0"/>
        <w:jc w:val="both"/>
      </w:pPr>
      <w:r>
        <w:rPr>
          <w:rFonts w:ascii="Times New Roman"/>
          <w:b w:val="false"/>
          <w:i w:val="false"/>
          <w:color w:val="000000"/>
          <w:sz w:val="28"/>
        </w:rPr>
        <w:t>
      шыны пакеттерін резеңке төсемдермен термостаттың кареткасына салу;</w:t>
      </w:r>
    </w:p>
    <w:bookmarkEnd w:id="2285"/>
    <w:bookmarkStart w:name="z2289" w:id="2286"/>
    <w:p>
      <w:pPr>
        <w:spacing w:after="0"/>
        <w:ind w:left="0"/>
        <w:jc w:val="both"/>
      </w:pPr>
      <w:r>
        <w:rPr>
          <w:rFonts w:ascii="Times New Roman"/>
          <w:b w:val="false"/>
          <w:i w:val="false"/>
          <w:color w:val="000000"/>
          <w:sz w:val="28"/>
        </w:rPr>
        <w:t>
      шыны пакеттерін термостатқа тиеу;</w:t>
      </w:r>
    </w:p>
    <w:bookmarkEnd w:id="2286"/>
    <w:bookmarkStart w:name="z2290" w:id="2287"/>
    <w:p>
      <w:pPr>
        <w:spacing w:after="0"/>
        <w:ind w:left="0"/>
        <w:jc w:val="both"/>
      </w:pPr>
      <w:r>
        <w:rPr>
          <w:rFonts w:ascii="Times New Roman"/>
          <w:b w:val="false"/>
          <w:i w:val="false"/>
          <w:color w:val="000000"/>
          <w:sz w:val="28"/>
        </w:rPr>
        <w:t>
      ауданы 1 м</w:t>
      </w:r>
      <w:r>
        <w:rPr>
          <w:rFonts w:ascii="Times New Roman"/>
          <w:b w:val="false"/>
          <w:i w:val="false"/>
          <w:color w:val="000000"/>
          <w:vertAlign w:val="superscript"/>
        </w:rPr>
        <w:t>2</w:t>
      </w:r>
      <w:r>
        <w:rPr>
          <w:rFonts w:ascii="Times New Roman"/>
          <w:b w:val="false"/>
          <w:i w:val="false"/>
          <w:color w:val="000000"/>
          <w:sz w:val="28"/>
        </w:rPr>
        <w:t xml:space="preserve"> дейін, шынының қалыңдығы 12 мм дейін шыны пакеттерді берілген режим бойынша престеу;</w:t>
      </w:r>
    </w:p>
    <w:bookmarkEnd w:id="2287"/>
    <w:bookmarkStart w:name="z2291" w:id="2288"/>
    <w:p>
      <w:pPr>
        <w:spacing w:after="0"/>
        <w:ind w:left="0"/>
        <w:jc w:val="both"/>
      </w:pPr>
      <w:r>
        <w:rPr>
          <w:rFonts w:ascii="Times New Roman"/>
          <w:b w:val="false"/>
          <w:i w:val="false"/>
          <w:color w:val="000000"/>
          <w:sz w:val="28"/>
        </w:rPr>
        <w:t>
      герметикті дайындау және шыны пакеттерінің шеттерін герметикпен құю;</w:t>
      </w:r>
    </w:p>
    <w:bookmarkEnd w:id="2288"/>
    <w:bookmarkStart w:name="z2292" w:id="2289"/>
    <w:p>
      <w:pPr>
        <w:spacing w:after="0"/>
        <w:ind w:left="0"/>
        <w:jc w:val="both"/>
      </w:pPr>
      <w:r>
        <w:rPr>
          <w:rFonts w:ascii="Times New Roman"/>
          <w:b w:val="false"/>
          <w:i w:val="false"/>
          <w:color w:val="000000"/>
          <w:sz w:val="28"/>
        </w:rPr>
        <w:t>
      құйғаннан кейін шыны пакеттерінің шеткі жақтарын кесу;</w:t>
      </w:r>
    </w:p>
    <w:bookmarkEnd w:id="2289"/>
    <w:bookmarkStart w:name="z2293" w:id="2290"/>
    <w:p>
      <w:pPr>
        <w:spacing w:after="0"/>
        <w:ind w:left="0"/>
        <w:jc w:val="both"/>
      </w:pPr>
      <w:r>
        <w:rPr>
          <w:rFonts w:ascii="Times New Roman"/>
          <w:b w:val="false"/>
          <w:i w:val="false"/>
          <w:color w:val="000000"/>
          <w:sz w:val="28"/>
        </w:rPr>
        <w:t>
      престе өңделген "өкшелерді" престеу;</w:t>
      </w:r>
    </w:p>
    <w:bookmarkEnd w:id="2290"/>
    <w:bookmarkStart w:name="z2294" w:id="2291"/>
    <w:p>
      <w:pPr>
        <w:spacing w:after="0"/>
        <w:ind w:left="0"/>
        <w:jc w:val="both"/>
      </w:pPr>
      <w:r>
        <w:rPr>
          <w:rFonts w:ascii="Times New Roman"/>
          <w:b w:val="false"/>
          <w:i w:val="false"/>
          <w:color w:val="000000"/>
          <w:sz w:val="28"/>
        </w:rPr>
        <w:t>
      "Өкшелердің" жиектерін өңдеу.</w:t>
      </w:r>
    </w:p>
    <w:bookmarkEnd w:id="2291"/>
    <w:bookmarkStart w:name="z2295" w:id="2292"/>
    <w:p>
      <w:pPr>
        <w:spacing w:after="0"/>
        <w:ind w:left="0"/>
        <w:jc w:val="both"/>
      </w:pPr>
      <w:r>
        <w:rPr>
          <w:rFonts w:ascii="Times New Roman"/>
          <w:b w:val="false"/>
          <w:i w:val="false"/>
          <w:color w:val="000000"/>
          <w:sz w:val="28"/>
        </w:rPr>
        <w:t>
      375. Білуге тиіс:</w:t>
      </w:r>
    </w:p>
    <w:bookmarkEnd w:id="2292"/>
    <w:bookmarkStart w:name="z2296" w:id="2293"/>
    <w:p>
      <w:pPr>
        <w:spacing w:after="0"/>
        <w:ind w:left="0"/>
        <w:jc w:val="both"/>
      </w:pPr>
      <w:r>
        <w:rPr>
          <w:rFonts w:ascii="Times New Roman"/>
          <w:b w:val="false"/>
          <w:i w:val="false"/>
          <w:color w:val="000000"/>
          <w:sz w:val="28"/>
        </w:rPr>
        <w:t>
      термостатты және престерді пайдалану ережесі;</w:t>
      </w:r>
    </w:p>
    <w:bookmarkEnd w:id="2293"/>
    <w:bookmarkStart w:name="z2297" w:id="2294"/>
    <w:p>
      <w:pPr>
        <w:spacing w:after="0"/>
        <w:ind w:left="0"/>
        <w:jc w:val="both"/>
      </w:pPr>
      <w:r>
        <w:rPr>
          <w:rFonts w:ascii="Times New Roman"/>
          <w:b w:val="false"/>
          <w:i w:val="false"/>
          <w:color w:val="000000"/>
          <w:sz w:val="28"/>
        </w:rPr>
        <w:t>
      герметикті дайындау рецептурасы және сапасына қойылатын талаптар;</w:t>
      </w:r>
    </w:p>
    <w:bookmarkEnd w:id="2294"/>
    <w:bookmarkStart w:name="z2298" w:id="2295"/>
    <w:p>
      <w:pPr>
        <w:spacing w:after="0"/>
        <w:ind w:left="0"/>
        <w:jc w:val="both"/>
      </w:pPr>
      <w:r>
        <w:rPr>
          <w:rFonts w:ascii="Times New Roman"/>
          <w:b w:val="false"/>
          <w:i w:val="false"/>
          <w:color w:val="000000"/>
          <w:sz w:val="28"/>
        </w:rPr>
        <w:t>
      шыны пакеттерді престеу режимдері;</w:t>
      </w:r>
    </w:p>
    <w:bookmarkEnd w:id="2295"/>
    <w:bookmarkStart w:name="z2299" w:id="2296"/>
    <w:p>
      <w:pPr>
        <w:spacing w:after="0"/>
        <w:ind w:left="0"/>
        <w:jc w:val="both"/>
      </w:pPr>
      <w:r>
        <w:rPr>
          <w:rFonts w:ascii="Times New Roman"/>
          <w:b w:val="false"/>
          <w:i w:val="false"/>
          <w:color w:val="000000"/>
          <w:sz w:val="28"/>
        </w:rPr>
        <w:t>
      престеуден кейін ақау түрлері және оның алдын алу шаралары.</w:t>
      </w:r>
    </w:p>
    <w:bookmarkEnd w:id="2296"/>
    <w:bookmarkStart w:name="z2300" w:id="2297"/>
    <w:p>
      <w:pPr>
        <w:spacing w:after="0"/>
        <w:ind w:left="0"/>
        <w:jc w:val="both"/>
      </w:pPr>
      <w:r>
        <w:rPr>
          <w:rFonts w:ascii="Times New Roman"/>
          <w:b w:val="false"/>
          <w:i w:val="false"/>
          <w:color w:val="000000"/>
          <w:sz w:val="28"/>
        </w:rPr>
        <w:t>
      Параграф 3. Шыны пакеттерді престеуші, 4-разряд</w:t>
      </w:r>
    </w:p>
    <w:bookmarkEnd w:id="2297"/>
    <w:bookmarkStart w:name="z2301" w:id="2298"/>
    <w:p>
      <w:pPr>
        <w:spacing w:after="0"/>
        <w:ind w:left="0"/>
        <w:jc w:val="both"/>
      </w:pPr>
      <w:r>
        <w:rPr>
          <w:rFonts w:ascii="Times New Roman"/>
          <w:b w:val="false"/>
          <w:i w:val="false"/>
          <w:color w:val="000000"/>
          <w:sz w:val="28"/>
        </w:rPr>
        <w:t>
      376. Жұмыс сипаттамасы:</w:t>
      </w:r>
    </w:p>
    <w:bookmarkEnd w:id="2298"/>
    <w:bookmarkStart w:name="z2302" w:id="2299"/>
    <w:p>
      <w:pPr>
        <w:spacing w:after="0"/>
        <w:ind w:left="0"/>
        <w:jc w:val="both"/>
      </w:pPr>
      <w:r>
        <w:rPr>
          <w:rFonts w:ascii="Times New Roman"/>
          <w:b w:val="false"/>
          <w:i w:val="false"/>
          <w:color w:val="000000"/>
          <w:sz w:val="28"/>
        </w:rPr>
        <w:t>
      ауданы 1 м</w:t>
      </w:r>
      <w:r>
        <w:rPr>
          <w:rFonts w:ascii="Times New Roman"/>
          <w:b w:val="false"/>
          <w:i w:val="false"/>
          <w:color w:val="000000"/>
          <w:vertAlign w:val="superscript"/>
        </w:rPr>
        <w:t>2</w:t>
      </w:r>
      <w:r>
        <w:rPr>
          <w:rFonts w:ascii="Times New Roman"/>
          <w:b w:val="false"/>
          <w:i w:val="false"/>
          <w:color w:val="000000"/>
          <w:sz w:val="28"/>
        </w:rPr>
        <w:t xml:space="preserve"> артық және қалыңдығы 12 мм артық шыны пакеттерді берілген режим бойынша престеу.</w:t>
      </w:r>
    </w:p>
    <w:bookmarkEnd w:id="2299"/>
    <w:bookmarkStart w:name="z2303" w:id="2300"/>
    <w:p>
      <w:pPr>
        <w:spacing w:after="0"/>
        <w:ind w:left="0"/>
        <w:jc w:val="both"/>
      </w:pPr>
      <w:r>
        <w:rPr>
          <w:rFonts w:ascii="Times New Roman"/>
          <w:b w:val="false"/>
          <w:i w:val="false"/>
          <w:color w:val="000000"/>
          <w:sz w:val="28"/>
        </w:rPr>
        <w:t>
      377. Білуге тиіс:</w:t>
      </w:r>
    </w:p>
    <w:bookmarkEnd w:id="2300"/>
    <w:bookmarkStart w:name="z2304" w:id="2301"/>
    <w:p>
      <w:pPr>
        <w:spacing w:after="0"/>
        <w:ind w:left="0"/>
        <w:jc w:val="both"/>
      </w:pPr>
      <w:r>
        <w:rPr>
          <w:rFonts w:ascii="Times New Roman"/>
          <w:b w:val="false"/>
          <w:i w:val="false"/>
          <w:color w:val="000000"/>
          <w:sz w:val="28"/>
        </w:rPr>
        <w:t>
      термостатты және престерді пайдалану ережесі;</w:t>
      </w:r>
    </w:p>
    <w:bookmarkEnd w:id="2301"/>
    <w:bookmarkStart w:name="z2305" w:id="2302"/>
    <w:p>
      <w:pPr>
        <w:spacing w:after="0"/>
        <w:ind w:left="0"/>
        <w:jc w:val="both"/>
      </w:pPr>
      <w:r>
        <w:rPr>
          <w:rFonts w:ascii="Times New Roman"/>
          <w:b w:val="false"/>
          <w:i w:val="false"/>
          <w:color w:val="000000"/>
          <w:sz w:val="28"/>
        </w:rPr>
        <w:t>
      престеуден кейін бұйымдардың сапасына қойылатын талаптар.</w:t>
      </w:r>
    </w:p>
    <w:bookmarkEnd w:id="2302"/>
    <w:bookmarkStart w:name="z2306" w:id="2303"/>
    <w:p>
      <w:pPr>
        <w:spacing w:after="0"/>
        <w:ind w:left="0"/>
        <w:jc w:val="both"/>
      </w:pPr>
      <w:r>
        <w:rPr>
          <w:rFonts w:ascii="Times New Roman"/>
          <w:b w:val="false"/>
          <w:i w:val="false"/>
          <w:color w:val="000000"/>
          <w:sz w:val="28"/>
        </w:rPr>
        <w:t>
      70. Шыны бұйымдарын қиыстырып келтіруші</w:t>
      </w:r>
    </w:p>
    <w:bookmarkEnd w:id="2303"/>
    <w:bookmarkStart w:name="z2307" w:id="2304"/>
    <w:p>
      <w:pPr>
        <w:spacing w:after="0"/>
        <w:ind w:left="0"/>
        <w:jc w:val="both"/>
      </w:pPr>
      <w:r>
        <w:rPr>
          <w:rFonts w:ascii="Times New Roman"/>
          <w:b w:val="false"/>
          <w:i w:val="false"/>
          <w:color w:val="000000"/>
          <w:sz w:val="28"/>
        </w:rPr>
        <w:t>
      Параграф 1. Шыны бұйымдарын қиыстырып келтіруші, 3-разряд</w:t>
      </w:r>
    </w:p>
    <w:bookmarkEnd w:id="2304"/>
    <w:bookmarkStart w:name="z2308" w:id="2305"/>
    <w:p>
      <w:pPr>
        <w:spacing w:after="0"/>
        <w:ind w:left="0"/>
        <w:jc w:val="both"/>
      </w:pPr>
      <w:r>
        <w:rPr>
          <w:rFonts w:ascii="Times New Roman"/>
          <w:b w:val="false"/>
          <w:i w:val="false"/>
          <w:color w:val="000000"/>
          <w:sz w:val="28"/>
        </w:rPr>
        <w:t>
      378. Жұмыс сипаттамасы:</w:t>
      </w:r>
    </w:p>
    <w:bookmarkEnd w:id="2305"/>
    <w:bookmarkStart w:name="z2309" w:id="2306"/>
    <w:p>
      <w:pPr>
        <w:spacing w:after="0"/>
        <w:ind w:left="0"/>
        <w:jc w:val="both"/>
      </w:pPr>
      <w:r>
        <w:rPr>
          <w:rFonts w:ascii="Times New Roman"/>
          <w:b w:val="false"/>
          <w:i w:val="false"/>
          <w:color w:val="000000"/>
          <w:sz w:val="28"/>
        </w:rPr>
        <w:t>
      банкаларға, графиндарға, парфюмерлік флакондар мен басқа шыны бұйымдарына мойын қылтасына тығындарды қиыстырып келтіру станогында қиыстырып келтіру;</w:t>
      </w:r>
    </w:p>
    <w:bookmarkEnd w:id="2306"/>
    <w:bookmarkStart w:name="z2310" w:id="2307"/>
    <w:p>
      <w:pPr>
        <w:spacing w:after="0"/>
        <w:ind w:left="0"/>
        <w:jc w:val="both"/>
      </w:pPr>
      <w:r>
        <w:rPr>
          <w:rFonts w:ascii="Times New Roman"/>
          <w:b w:val="false"/>
          <w:i w:val="false"/>
          <w:color w:val="000000"/>
          <w:sz w:val="28"/>
        </w:rPr>
        <w:t>
      қиыстырып келтіретін шыны бұйымдарын бекітуге арналған құрылғыларды орнату және қиюластыру кезінде олардың ортаға дәл келуін анықтау;</w:t>
      </w:r>
    </w:p>
    <w:bookmarkEnd w:id="2307"/>
    <w:bookmarkStart w:name="z2311" w:id="2308"/>
    <w:p>
      <w:pPr>
        <w:spacing w:after="0"/>
        <w:ind w:left="0"/>
        <w:jc w:val="both"/>
      </w:pPr>
      <w:r>
        <w:rPr>
          <w:rFonts w:ascii="Times New Roman"/>
          <w:b w:val="false"/>
          <w:i w:val="false"/>
          <w:color w:val="000000"/>
          <w:sz w:val="28"/>
        </w:rPr>
        <w:t>
      қиыстырып келтіру станогын жөндеу.</w:t>
      </w:r>
    </w:p>
    <w:bookmarkEnd w:id="2308"/>
    <w:bookmarkStart w:name="z2312" w:id="2309"/>
    <w:p>
      <w:pPr>
        <w:spacing w:after="0"/>
        <w:ind w:left="0"/>
        <w:jc w:val="both"/>
      </w:pPr>
      <w:r>
        <w:rPr>
          <w:rFonts w:ascii="Times New Roman"/>
          <w:b w:val="false"/>
          <w:i w:val="false"/>
          <w:color w:val="000000"/>
          <w:sz w:val="28"/>
        </w:rPr>
        <w:t>
      379. Білуге тиіс:</w:t>
      </w:r>
    </w:p>
    <w:bookmarkEnd w:id="2309"/>
    <w:bookmarkStart w:name="z2313" w:id="2310"/>
    <w:p>
      <w:pPr>
        <w:spacing w:after="0"/>
        <w:ind w:left="0"/>
        <w:jc w:val="both"/>
      </w:pPr>
      <w:r>
        <w:rPr>
          <w:rFonts w:ascii="Times New Roman"/>
          <w:b w:val="false"/>
          <w:i w:val="false"/>
          <w:color w:val="000000"/>
          <w:sz w:val="28"/>
        </w:rPr>
        <w:t>
      қиыстырып келтіру станогының құрылысы және жұмыс істеу қағидасы;</w:t>
      </w:r>
    </w:p>
    <w:bookmarkEnd w:id="2310"/>
    <w:bookmarkStart w:name="z2314" w:id="2311"/>
    <w:p>
      <w:pPr>
        <w:spacing w:after="0"/>
        <w:ind w:left="0"/>
        <w:jc w:val="both"/>
      </w:pPr>
      <w:r>
        <w:rPr>
          <w:rFonts w:ascii="Times New Roman"/>
          <w:b w:val="false"/>
          <w:i w:val="false"/>
          <w:color w:val="000000"/>
          <w:sz w:val="28"/>
        </w:rPr>
        <w:t>
      әр түрлі абразивті материалдарды қолдана отырып, қиыстырып келтіру тәсілдері;</w:t>
      </w:r>
    </w:p>
    <w:bookmarkEnd w:id="2311"/>
    <w:bookmarkStart w:name="z2315" w:id="2312"/>
    <w:p>
      <w:pPr>
        <w:spacing w:after="0"/>
        <w:ind w:left="0"/>
        <w:jc w:val="both"/>
      </w:pPr>
      <w:r>
        <w:rPr>
          <w:rFonts w:ascii="Times New Roman"/>
          <w:b w:val="false"/>
          <w:i w:val="false"/>
          <w:color w:val="000000"/>
          <w:sz w:val="28"/>
        </w:rPr>
        <w:t>
      ақау түрлері және оның алдын алу бойынша шаралар.</w:t>
      </w:r>
    </w:p>
    <w:bookmarkEnd w:id="2312"/>
    <w:bookmarkStart w:name="z2316" w:id="2313"/>
    <w:p>
      <w:pPr>
        <w:spacing w:after="0"/>
        <w:ind w:left="0"/>
        <w:jc w:val="both"/>
      </w:pPr>
      <w:r>
        <w:rPr>
          <w:rFonts w:ascii="Times New Roman"/>
          <w:b w:val="false"/>
          <w:i w:val="false"/>
          <w:color w:val="000000"/>
          <w:sz w:val="28"/>
        </w:rPr>
        <w:t>
      71. Інжу моншақ елеуші</w:t>
      </w:r>
    </w:p>
    <w:bookmarkEnd w:id="2313"/>
    <w:bookmarkStart w:name="z2317" w:id="2314"/>
    <w:p>
      <w:pPr>
        <w:spacing w:after="0"/>
        <w:ind w:left="0"/>
        <w:jc w:val="both"/>
      </w:pPr>
      <w:r>
        <w:rPr>
          <w:rFonts w:ascii="Times New Roman"/>
          <w:b w:val="false"/>
          <w:i w:val="false"/>
          <w:color w:val="000000"/>
          <w:sz w:val="28"/>
        </w:rPr>
        <w:t>
      Параграф 1. Інжу моншақ елеуші, 1-разряд</w:t>
      </w:r>
    </w:p>
    <w:bookmarkEnd w:id="2314"/>
    <w:bookmarkStart w:name="z2318" w:id="2315"/>
    <w:p>
      <w:pPr>
        <w:spacing w:after="0"/>
        <w:ind w:left="0"/>
        <w:jc w:val="both"/>
      </w:pPr>
      <w:r>
        <w:rPr>
          <w:rFonts w:ascii="Times New Roman"/>
          <w:b w:val="false"/>
          <w:i w:val="false"/>
          <w:color w:val="000000"/>
          <w:sz w:val="28"/>
        </w:rPr>
        <w:t>
      380. Жұмыс сипаттамасы:</w:t>
      </w:r>
    </w:p>
    <w:bookmarkEnd w:id="2315"/>
    <w:bookmarkStart w:name="z2319" w:id="2316"/>
    <w:p>
      <w:pPr>
        <w:spacing w:after="0"/>
        <w:ind w:left="0"/>
        <w:jc w:val="both"/>
      </w:pPr>
      <w:r>
        <w:rPr>
          <w:rFonts w:ascii="Times New Roman"/>
          <w:b w:val="false"/>
          <w:i w:val="false"/>
          <w:color w:val="000000"/>
          <w:sz w:val="28"/>
        </w:rPr>
        <w:t>
      інжу моншақтың балқытылған дәндерін анықтау үшін күйдірілген інжу моншақты екі елеуіштен елеу;</w:t>
      </w:r>
    </w:p>
    <w:bookmarkEnd w:id="2316"/>
    <w:bookmarkStart w:name="z2320" w:id="2317"/>
    <w:p>
      <w:pPr>
        <w:spacing w:after="0"/>
        <w:ind w:left="0"/>
        <w:jc w:val="both"/>
      </w:pPr>
      <w:r>
        <w:rPr>
          <w:rFonts w:ascii="Times New Roman"/>
          <w:b w:val="false"/>
          <w:i w:val="false"/>
          <w:color w:val="000000"/>
          <w:sz w:val="28"/>
        </w:rPr>
        <w:t>
      інжу моншақты шаю.</w:t>
      </w:r>
    </w:p>
    <w:bookmarkEnd w:id="2317"/>
    <w:bookmarkStart w:name="z2321" w:id="2318"/>
    <w:p>
      <w:pPr>
        <w:spacing w:after="0"/>
        <w:ind w:left="0"/>
        <w:jc w:val="both"/>
      </w:pPr>
      <w:r>
        <w:rPr>
          <w:rFonts w:ascii="Times New Roman"/>
          <w:b w:val="false"/>
          <w:i w:val="false"/>
          <w:color w:val="000000"/>
          <w:sz w:val="28"/>
        </w:rPr>
        <w:t>
      381. Білуге тиіс:</w:t>
      </w:r>
    </w:p>
    <w:bookmarkEnd w:id="2318"/>
    <w:bookmarkStart w:name="z2322" w:id="2319"/>
    <w:p>
      <w:pPr>
        <w:spacing w:after="0"/>
        <w:ind w:left="0"/>
        <w:jc w:val="both"/>
      </w:pPr>
      <w:r>
        <w:rPr>
          <w:rFonts w:ascii="Times New Roman"/>
          <w:b w:val="false"/>
          <w:i w:val="false"/>
          <w:color w:val="000000"/>
          <w:sz w:val="28"/>
        </w:rPr>
        <w:t>
      інжу моншақты елеу және шаю ережесі.</w:t>
      </w:r>
    </w:p>
    <w:bookmarkEnd w:id="2319"/>
    <w:bookmarkStart w:name="z2323" w:id="2320"/>
    <w:p>
      <w:pPr>
        <w:spacing w:after="0"/>
        <w:ind w:left="0"/>
        <w:jc w:val="both"/>
      </w:pPr>
      <w:r>
        <w:rPr>
          <w:rFonts w:ascii="Times New Roman"/>
          <w:b w:val="false"/>
          <w:i w:val="false"/>
          <w:color w:val="000000"/>
          <w:sz w:val="28"/>
        </w:rPr>
        <w:t>
      72. Шыны үгітушісі</w:t>
      </w:r>
    </w:p>
    <w:bookmarkEnd w:id="2320"/>
    <w:bookmarkStart w:name="z2324" w:id="2321"/>
    <w:p>
      <w:pPr>
        <w:spacing w:after="0"/>
        <w:ind w:left="0"/>
        <w:jc w:val="both"/>
      </w:pPr>
      <w:r>
        <w:rPr>
          <w:rFonts w:ascii="Times New Roman"/>
          <w:b w:val="false"/>
          <w:i w:val="false"/>
          <w:color w:val="000000"/>
          <w:sz w:val="28"/>
        </w:rPr>
        <w:t>
      Параграф 1. Шыны үгітушісі, 2-разряд</w:t>
      </w:r>
    </w:p>
    <w:bookmarkEnd w:id="2321"/>
    <w:bookmarkStart w:name="z2325" w:id="2322"/>
    <w:p>
      <w:pPr>
        <w:spacing w:after="0"/>
        <w:ind w:left="0"/>
        <w:jc w:val="both"/>
      </w:pPr>
      <w:r>
        <w:rPr>
          <w:rFonts w:ascii="Times New Roman"/>
          <w:b w:val="false"/>
          <w:i w:val="false"/>
          <w:color w:val="000000"/>
          <w:sz w:val="28"/>
        </w:rPr>
        <w:t>
      382. Жұмыс сипаттамасы:</w:t>
      </w:r>
    </w:p>
    <w:bookmarkEnd w:id="2322"/>
    <w:bookmarkStart w:name="z2326" w:id="2323"/>
    <w:p>
      <w:pPr>
        <w:spacing w:after="0"/>
        <w:ind w:left="0"/>
        <w:jc w:val="both"/>
      </w:pPr>
      <w:r>
        <w:rPr>
          <w:rFonts w:ascii="Times New Roman"/>
          <w:b w:val="false"/>
          <w:i w:val="false"/>
          <w:color w:val="000000"/>
          <w:sz w:val="28"/>
        </w:rPr>
        <w:t>
      шыныны жартылай автоматтарда үгіту;</w:t>
      </w:r>
    </w:p>
    <w:bookmarkEnd w:id="2323"/>
    <w:bookmarkStart w:name="z2327" w:id="2324"/>
    <w:p>
      <w:pPr>
        <w:spacing w:after="0"/>
        <w:ind w:left="0"/>
        <w:jc w:val="both"/>
      </w:pPr>
      <w:r>
        <w:rPr>
          <w:rFonts w:ascii="Times New Roman"/>
          <w:b w:val="false"/>
          <w:i w:val="false"/>
          <w:color w:val="000000"/>
          <w:sz w:val="28"/>
        </w:rPr>
        <w:t>
      үгітетін жартылай автоматтарды тиеу және түсіру;</w:t>
      </w:r>
    </w:p>
    <w:bookmarkEnd w:id="2324"/>
    <w:bookmarkStart w:name="z2328" w:id="2325"/>
    <w:p>
      <w:pPr>
        <w:spacing w:after="0"/>
        <w:ind w:left="0"/>
        <w:jc w:val="both"/>
      </w:pPr>
      <w:r>
        <w:rPr>
          <w:rFonts w:ascii="Times New Roman"/>
          <w:b w:val="false"/>
          <w:i w:val="false"/>
          <w:color w:val="000000"/>
          <w:sz w:val="28"/>
        </w:rPr>
        <w:t>
      қызмет көрсетілетін жабдықтың жұмысын қадағалау және үгітілген шыны бөлшектерді бақылау.</w:t>
      </w:r>
    </w:p>
    <w:bookmarkEnd w:id="2325"/>
    <w:bookmarkStart w:name="z2329" w:id="2326"/>
    <w:p>
      <w:pPr>
        <w:spacing w:after="0"/>
        <w:ind w:left="0"/>
        <w:jc w:val="both"/>
      </w:pPr>
      <w:r>
        <w:rPr>
          <w:rFonts w:ascii="Times New Roman"/>
          <w:b w:val="false"/>
          <w:i w:val="false"/>
          <w:color w:val="000000"/>
          <w:sz w:val="28"/>
        </w:rPr>
        <w:t>
      383. Білуге тиіс:</w:t>
      </w:r>
    </w:p>
    <w:bookmarkEnd w:id="2326"/>
    <w:bookmarkStart w:name="z2330" w:id="2327"/>
    <w:p>
      <w:pPr>
        <w:spacing w:after="0"/>
        <w:ind w:left="0"/>
        <w:jc w:val="both"/>
      </w:pPr>
      <w:r>
        <w:rPr>
          <w:rFonts w:ascii="Times New Roman"/>
          <w:b w:val="false"/>
          <w:i w:val="false"/>
          <w:color w:val="000000"/>
          <w:sz w:val="28"/>
        </w:rPr>
        <w:t>
      шыныны ыстық күйінде үгітетін қызмет көрсетілетін жабдықтың жұмыс істеу қағидасы;</w:t>
      </w:r>
    </w:p>
    <w:bookmarkEnd w:id="2327"/>
    <w:bookmarkStart w:name="z2331" w:id="2328"/>
    <w:p>
      <w:pPr>
        <w:spacing w:after="0"/>
        <w:ind w:left="0"/>
        <w:jc w:val="both"/>
      </w:pPr>
      <w:r>
        <w:rPr>
          <w:rFonts w:ascii="Times New Roman"/>
          <w:b w:val="false"/>
          <w:i w:val="false"/>
          <w:color w:val="000000"/>
          <w:sz w:val="28"/>
        </w:rPr>
        <w:t>
      өңделінетін бөлшектердің түрлері мен белгіленуі.</w:t>
      </w:r>
    </w:p>
    <w:bookmarkEnd w:id="2328"/>
    <w:bookmarkStart w:name="z2332" w:id="2329"/>
    <w:p>
      <w:pPr>
        <w:spacing w:after="0"/>
        <w:ind w:left="0"/>
        <w:jc w:val="both"/>
      </w:pPr>
      <w:r>
        <w:rPr>
          <w:rFonts w:ascii="Times New Roman"/>
          <w:b w:val="false"/>
          <w:i w:val="false"/>
          <w:color w:val="000000"/>
          <w:sz w:val="28"/>
        </w:rPr>
        <w:t>
      384. Жұмыс үлгілері:</w:t>
      </w:r>
    </w:p>
    <w:bookmarkEnd w:id="2329"/>
    <w:bookmarkStart w:name="z2333" w:id="2330"/>
    <w:p>
      <w:pPr>
        <w:spacing w:after="0"/>
        <w:ind w:left="0"/>
        <w:jc w:val="both"/>
      </w:pPr>
      <w:r>
        <w:rPr>
          <w:rFonts w:ascii="Times New Roman"/>
          <w:b w:val="false"/>
          <w:i w:val="false"/>
          <w:color w:val="000000"/>
          <w:sz w:val="28"/>
        </w:rPr>
        <w:t>
      1) шарлық және цилиндрлік колбалар – кесу және үгіту;</w:t>
      </w:r>
    </w:p>
    <w:bookmarkEnd w:id="2330"/>
    <w:bookmarkStart w:name="z2334" w:id="2331"/>
    <w:p>
      <w:pPr>
        <w:spacing w:after="0"/>
        <w:ind w:left="0"/>
        <w:jc w:val="both"/>
      </w:pPr>
      <w:r>
        <w:rPr>
          <w:rFonts w:ascii="Times New Roman"/>
          <w:b w:val="false"/>
          <w:i w:val="false"/>
          <w:color w:val="000000"/>
          <w:sz w:val="28"/>
        </w:rPr>
        <w:t>
      2) конустар – қолмен престеумен жартылай автоматта жазу;</w:t>
      </w:r>
    </w:p>
    <w:bookmarkEnd w:id="2331"/>
    <w:bookmarkStart w:name="z2335" w:id="2332"/>
    <w:p>
      <w:pPr>
        <w:spacing w:after="0"/>
        <w:ind w:left="0"/>
        <w:jc w:val="both"/>
      </w:pPr>
      <w:r>
        <w:rPr>
          <w:rFonts w:ascii="Times New Roman"/>
          <w:b w:val="false"/>
          <w:i w:val="false"/>
          <w:color w:val="000000"/>
          <w:sz w:val="28"/>
        </w:rPr>
        <w:t>
      3) бірыңғай түрдегі тәрелкелер – көппозициялық жартылай автоматтарда созу.</w:t>
      </w:r>
    </w:p>
    <w:bookmarkEnd w:id="2332"/>
    <w:bookmarkStart w:name="z2336" w:id="2333"/>
    <w:p>
      <w:pPr>
        <w:spacing w:after="0"/>
        <w:ind w:left="0"/>
        <w:jc w:val="both"/>
      </w:pPr>
      <w:r>
        <w:rPr>
          <w:rFonts w:ascii="Times New Roman"/>
          <w:b w:val="false"/>
          <w:i w:val="false"/>
          <w:color w:val="000000"/>
          <w:sz w:val="28"/>
        </w:rPr>
        <w:t>
      Параграф 2. Шыны үгітушісі, 3-разряд</w:t>
      </w:r>
    </w:p>
    <w:bookmarkEnd w:id="2333"/>
    <w:bookmarkStart w:name="z2337" w:id="2334"/>
    <w:p>
      <w:pPr>
        <w:spacing w:after="0"/>
        <w:ind w:left="0"/>
        <w:jc w:val="both"/>
      </w:pPr>
      <w:r>
        <w:rPr>
          <w:rFonts w:ascii="Times New Roman"/>
          <w:b w:val="false"/>
          <w:i w:val="false"/>
          <w:color w:val="000000"/>
          <w:sz w:val="28"/>
        </w:rPr>
        <w:t>
      385. Жұмыс сипаттамасы:</w:t>
      </w:r>
    </w:p>
    <w:bookmarkEnd w:id="2334"/>
    <w:bookmarkStart w:name="z2338" w:id="2335"/>
    <w:p>
      <w:pPr>
        <w:spacing w:after="0"/>
        <w:ind w:left="0"/>
        <w:jc w:val="both"/>
      </w:pPr>
      <w:r>
        <w:rPr>
          <w:rFonts w:ascii="Times New Roman"/>
          <w:b w:val="false"/>
          <w:i w:val="false"/>
          <w:color w:val="000000"/>
          <w:sz w:val="28"/>
        </w:rPr>
        <w:t>
      қолмен, машиналарда және газды қыздыруы бар құрылғыларда шыныны үгіту;</w:t>
      </w:r>
    </w:p>
    <w:bookmarkEnd w:id="2335"/>
    <w:bookmarkStart w:name="z2339" w:id="2336"/>
    <w:p>
      <w:pPr>
        <w:spacing w:after="0"/>
        <w:ind w:left="0"/>
        <w:jc w:val="both"/>
      </w:pPr>
      <w:r>
        <w:rPr>
          <w:rFonts w:ascii="Times New Roman"/>
          <w:b w:val="false"/>
          <w:i w:val="false"/>
          <w:color w:val="000000"/>
          <w:sz w:val="28"/>
        </w:rPr>
        <w:t>
      үгіту кезінде газдың жалынын өз бетімен реттеу.</w:t>
      </w:r>
    </w:p>
    <w:bookmarkEnd w:id="2336"/>
    <w:bookmarkStart w:name="z2340" w:id="2337"/>
    <w:p>
      <w:pPr>
        <w:spacing w:after="0"/>
        <w:ind w:left="0"/>
        <w:jc w:val="both"/>
      </w:pPr>
      <w:r>
        <w:rPr>
          <w:rFonts w:ascii="Times New Roman"/>
          <w:b w:val="false"/>
          <w:i w:val="false"/>
          <w:color w:val="000000"/>
          <w:sz w:val="28"/>
        </w:rPr>
        <w:t>
      386. Білуге тиіс:</w:t>
      </w:r>
    </w:p>
    <w:bookmarkEnd w:id="2337"/>
    <w:bookmarkStart w:name="z2341" w:id="2338"/>
    <w:p>
      <w:pPr>
        <w:spacing w:after="0"/>
        <w:ind w:left="0"/>
        <w:jc w:val="both"/>
      </w:pPr>
      <w:r>
        <w:rPr>
          <w:rFonts w:ascii="Times New Roman"/>
          <w:b w:val="false"/>
          <w:i w:val="false"/>
          <w:color w:val="000000"/>
          <w:sz w:val="28"/>
        </w:rPr>
        <w:t>
      қызмет көрсетілетін жабдықтың құрылысы, газ жанарғыларының жүйесін пайдалану ережесі;</w:t>
      </w:r>
    </w:p>
    <w:bookmarkEnd w:id="2338"/>
    <w:bookmarkStart w:name="z2342" w:id="2339"/>
    <w:p>
      <w:pPr>
        <w:spacing w:after="0"/>
        <w:ind w:left="0"/>
        <w:jc w:val="both"/>
      </w:pPr>
      <w:r>
        <w:rPr>
          <w:rFonts w:ascii="Times New Roman"/>
          <w:b w:val="false"/>
          <w:i w:val="false"/>
          <w:color w:val="000000"/>
          <w:sz w:val="28"/>
        </w:rPr>
        <w:t>
      өңделінетін шыны бұйымдарының түріне байланысты газ жанарғыларының жалынын реттеу ережесі;</w:t>
      </w:r>
    </w:p>
    <w:bookmarkEnd w:id="2339"/>
    <w:bookmarkStart w:name="z2343" w:id="2340"/>
    <w:p>
      <w:pPr>
        <w:spacing w:after="0"/>
        <w:ind w:left="0"/>
        <w:jc w:val="both"/>
      </w:pPr>
      <w:r>
        <w:rPr>
          <w:rFonts w:ascii="Times New Roman"/>
          <w:b w:val="false"/>
          <w:i w:val="false"/>
          <w:color w:val="000000"/>
          <w:sz w:val="28"/>
        </w:rPr>
        <w:t>
      әр түрлі құрамдағы шыныларды жұмсарту температурасы;</w:t>
      </w:r>
    </w:p>
    <w:bookmarkEnd w:id="2340"/>
    <w:bookmarkStart w:name="z2344" w:id="2341"/>
    <w:p>
      <w:pPr>
        <w:spacing w:after="0"/>
        <w:ind w:left="0"/>
        <w:jc w:val="both"/>
      </w:pPr>
      <w:r>
        <w:rPr>
          <w:rFonts w:ascii="Times New Roman"/>
          <w:b w:val="false"/>
          <w:i w:val="false"/>
          <w:color w:val="000000"/>
          <w:sz w:val="28"/>
        </w:rPr>
        <w:t>
      шыны бұйымдарын үгіту тәсілдері.</w:t>
      </w:r>
    </w:p>
    <w:bookmarkEnd w:id="2341"/>
    <w:bookmarkStart w:name="z2345" w:id="2342"/>
    <w:p>
      <w:pPr>
        <w:spacing w:after="0"/>
        <w:ind w:left="0"/>
        <w:jc w:val="both"/>
      </w:pPr>
      <w:r>
        <w:rPr>
          <w:rFonts w:ascii="Times New Roman"/>
          <w:b w:val="false"/>
          <w:i w:val="false"/>
          <w:color w:val="000000"/>
          <w:sz w:val="28"/>
        </w:rPr>
        <w:t>
      387. Жұмыс үлгілері:</w:t>
      </w:r>
    </w:p>
    <w:bookmarkEnd w:id="2342"/>
    <w:bookmarkStart w:name="z2346" w:id="2343"/>
    <w:p>
      <w:pPr>
        <w:spacing w:after="0"/>
        <w:ind w:left="0"/>
        <w:jc w:val="both"/>
      </w:pPr>
      <w:r>
        <w:rPr>
          <w:rFonts w:ascii="Times New Roman"/>
          <w:b w:val="false"/>
          <w:i w:val="false"/>
          <w:color w:val="000000"/>
          <w:sz w:val="28"/>
        </w:rPr>
        <w:t>
      1) аспаптарға арналған баллон – үгіту;</w:t>
      </w:r>
    </w:p>
    <w:bookmarkEnd w:id="2343"/>
    <w:bookmarkStart w:name="z2347" w:id="2344"/>
    <w:p>
      <w:pPr>
        <w:spacing w:after="0"/>
        <w:ind w:left="0"/>
        <w:jc w:val="both"/>
      </w:pPr>
      <w:r>
        <w:rPr>
          <w:rFonts w:ascii="Times New Roman"/>
          <w:b w:val="false"/>
          <w:i w:val="false"/>
          <w:color w:val="000000"/>
          <w:sz w:val="28"/>
        </w:rPr>
        <w:t>
      2) шеткі есептеуіштердің колбалары – шыныны "зеңбірек" жанарғысымен қыздырумен бір шпиндельді қол машинада бортты айналдыру;</w:t>
      </w:r>
    </w:p>
    <w:bookmarkEnd w:id="2344"/>
    <w:bookmarkStart w:name="z2348" w:id="2345"/>
    <w:p>
      <w:pPr>
        <w:spacing w:after="0"/>
        <w:ind w:left="0"/>
        <w:jc w:val="both"/>
      </w:pPr>
      <w:r>
        <w:rPr>
          <w:rFonts w:ascii="Times New Roman"/>
          <w:b w:val="false"/>
          <w:i w:val="false"/>
          <w:color w:val="000000"/>
          <w:sz w:val="28"/>
        </w:rPr>
        <w:t>
      3) монометрлік лампаларға, катодтық пышақтарға және басқа бұйымдарға арналған тәрелкелер – иінтіректік басқаруы бар құрылғыларға созу, "зеңбірек" жанарғысымен қыздырумен қолдық айналмалы шпиндельде айналдыру.</w:t>
      </w:r>
    </w:p>
    <w:bookmarkEnd w:id="2345"/>
    <w:bookmarkStart w:name="z2349" w:id="2346"/>
    <w:p>
      <w:pPr>
        <w:spacing w:after="0"/>
        <w:ind w:left="0"/>
        <w:jc w:val="both"/>
      </w:pPr>
      <w:r>
        <w:rPr>
          <w:rFonts w:ascii="Times New Roman"/>
          <w:b w:val="false"/>
          <w:i w:val="false"/>
          <w:color w:val="000000"/>
          <w:sz w:val="28"/>
        </w:rPr>
        <w:t>
      73. Шыны және шыны бұйымдарына белгі қоюшы</w:t>
      </w:r>
    </w:p>
    <w:bookmarkEnd w:id="2346"/>
    <w:bookmarkStart w:name="z2350" w:id="2347"/>
    <w:p>
      <w:pPr>
        <w:spacing w:after="0"/>
        <w:ind w:left="0"/>
        <w:jc w:val="both"/>
      </w:pPr>
      <w:r>
        <w:rPr>
          <w:rFonts w:ascii="Times New Roman"/>
          <w:b w:val="false"/>
          <w:i w:val="false"/>
          <w:color w:val="000000"/>
          <w:sz w:val="28"/>
        </w:rPr>
        <w:t>
      Параграф 1. Шыны және шыны бұйымдарына белгі қоюшы, 2-разряд</w:t>
      </w:r>
    </w:p>
    <w:bookmarkEnd w:id="2347"/>
    <w:bookmarkStart w:name="z2351" w:id="2348"/>
    <w:p>
      <w:pPr>
        <w:spacing w:after="0"/>
        <w:ind w:left="0"/>
        <w:jc w:val="both"/>
      </w:pPr>
      <w:r>
        <w:rPr>
          <w:rFonts w:ascii="Times New Roman"/>
          <w:b w:val="false"/>
          <w:i w:val="false"/>
          <w:color w:val="000000"/>
          <w:sz w:val="28"/>
        </w:rPr>
        <w:t>
      388. Жұмыс сипаттамасы:</w:t>
      </w:r>
    </w:p>
    <w:bookmarkEnd w:id="2348"/>
    <w:bookmarkStart w:name="z2352" w:id="2349"/>
    <w:p>
      <w:pPr>
        <w:spacing w:after="0"/>
        <w:ind w:left="0"/>
        <w:jc w:val="both"/>
      </w:pPr>
      <w:r>
        <w:rPr>
          <w:rFonts w:ascii="Times New Roman"/>
          <w:b w:val="false"/>
          <w:i w:val="false"/>
          <w:color w:val="000000"/>
          <w:sz w:val="28"/>
        </w:rPr>
        <w:t>
      берілген шектерді ұстаумен барлық мөлшерлі және мақсаттағы айна шағылдырғыштарына және басқа шыны бұйымдарына арналған шыны табақты шаблоны бойынша белгілеу;</w:t>
      </w:r>
    </w:p>
    <w:bookmarkEnd w:id="2349"/>
    <w:bookmarkStart w:name="z2353" w:id="2350"/>
    <w:p>
      <w:pPr>
        <w:spacing w:after="0"/>
        <w:ind w:left="0"/>
        <w:jc w:val="both"/>
      </w:pPr>
      <w:r>
        <w:rPr>
          <w:rFonts w:ascii="Times New Roman"/>
          <w:b w:val="false"/>
          <w:i w:val="false"/>
          <w:color w:val="000000"/>
          <w:sz w:val="28"/>
        </w:rPr>
        <w:t>
      сортты ыдыс бұйымдарында, алмас әшекейлеумен хрусталь бұйымдарында бормен, бояумен суреттің сызықтарын белгілеу;</w:t>
      </w:r>
    </w:p>
    <w:bookmarkEnd w:id="2350"/>
    <w:bookmarkStart w:name="z2354" w:id="2351"/>
    <w:p>
      <w:pPr>
        <w:spacing w:after="0"/>
        <w:ind w:left="0"/>
        <w:jc w:val="both"/>
      </w:pPr>
      <w:r>
        <w:rPr>
          <w:rFonts w:ascii="Times New Roman"/>
          <w:b w:val="false"/>
          <w:i w:val="false"/>
          <w:color w:val="000000"/>
          <w:sz w:val="28"/>
        </w:rPr>
        <w:t>
      табақ шыныны кесу алдында белгілеу;</w:t>
      </w:r>
    </w:p>
    <w:bookmarkEnd w:id="2351"/>
    <w:bookmarkStart w:name="z2355" w:id="2352"/>
    <w:p>
      <w:pPr>
        <w:spacing w:after="0"/>
        <w:ind w:left="0"/>
        <w:jc w:val="both"/>
      </w:pPr>
      <w:r>
        <w:rPr>
          <w:rFonts w:ascii="Times New Roman"/>
          <w:b w:val="false"/>
          <w:i w:val="false"/>
          <w:color w:val="000000"/>
          <w:sz w:val="28"/>
        </w:rPr>
        <w:t>
      шынының ақаулары бойынша сорттын анықтау;</w:t>
      </w:r>
    </w:p>
    <w:bookmarkEnd w:id="2352"/>
    <w:bookmarkStart w:name="z2356" w:id="2353"/>
    <w:p>
      <w:pPr>
        <w:spacing w:after="0"/>
        <w:ind w:left="0"/>
        <w:jc w:val="both"/>
      </w:pPr>
      <w:r>
        <w:rPr>
          <w:rFonts w:ascii="Times New Roman"/>
          <w:b w:val="false"/>
          <w:i w:val="false"/>
          <w:color w:val="000000"/>
          <w:sz w:val="28"/>
        </w:rPr>
        <w:t>
      шыны табақтарын кесу үстеліне транспортер жоқ болған кезде салу.</w:t>
      </w:r>
    </w:p>
    <w:bookmarkEnd w:id="2353"/>
    <w:bookmarkStart w:name="z2357" w:id="2354"/>
    <w:p>
      <w:pPr>
        <w:spacing w:after="0"/>
        <w:ind w:left="0"/>
        <w:jc w:val="both"/>
      </w:pPr>
      <w:r>
        <w:rPr>
          <w:rFonts w:ascii="Times New Roman"/>
          <w:b w:val="false"/>
          <w:i w:val="false"/>
          <w:color w:val="000000"/>
          <w:sz w:val="28"/>
        </w:rPr>
        <w:t>
      389. Білуге тиіс:</w:t>
      </w:r>
    </w:p>
    <w:bookmarkEnd w:id="2354"/>
    <w:bookmarkStart w:name="z2358" w:id="2355"/>
    <w:p>
      <w:pPr>
        <w:spacing w:after="0"/>
        <w:ind w:left="0"/>
        <w:jc w:val="both"/>
      </w:pPr>
      <w:r>
        <w:rPr>
          <w:rFonts w:ascii="Times New Roman"/>
          <w:b w:val="false"/>
          <w:i w:val="false"/>
          <w:color w:val="000000"/>
          <w:sz w:val="28"/>
        </w:rPr>
        <w:t>
      белгі қоятын және өлшейтін құрал мен аспаптардың құрылысы және пайдалану тәсілдері;</w:t>
      </w:r>
    </w:p>
    <w:bookmarkEnd w:id="2355"/>
    <w:bookmarkStart w:name="z2359" w:id="2356"/>
    <w:p>
      <w:pPr>
        <w:spacing w:after="0"/>
        <w:ind w:left="0"/>
        <w:jc w:val="both"/>
      </w:pPr>
      <w:r>
        <w:rPr>
          <w:rFonts w:ascii="Times New Roman"/>
          <w:b w:val="false"/>
          <w:i w:val="false"/>
          <w:color w:val="000000"/>
          <w:sz w:val="28"/>
        </w:rPr>
        <w:t>
      шыныны сорттары бойынша пішу ережесі, қолданылатын суреттер;</w:t>
      </w:r>
    </w:p>
    <w:bookmarkEnd w:id="2356"/>
    <w:bookmarkStart w:name="z2360" w:id="2357"/>
    <w:p>
      <w:pPr>
        <w:spacing w:after="0"/>
        <w:ind w:left="0"/>
        <w:jc w:val="both"/>
      </w:pPr>
      <w:r>
        <w:rPr>
          <w:rFonts w:ascii="Times New Roman"/>
          <w:b w:val="false"/>
          <w:i w:val="false"/>
          <w:color w:val="000000"/>
          <w:sz w:val="28"/>
        </w:rPr>
        <w:t>
      шыны бұйымдарында сурет сызықтарын белгілеу тәсілдері;</w:t>
      </w:r>
    </w:p>
    <w:bookmarkEnd w:id="2357"/>
    <w:bookmarkStart w:name="z2361" w:id="2358"/>
    <w:p>
      <w:pPr>
        <w:spacing w:after="0"/>
        <w:ind w:left="0"/>
        <w:jc w:val="both"/>
      </w:pPr>
      <w:r>
        <w:rPr>
          <w:rFonts w:ascii="Times New Roman"/>
          <w:b w:val="false"/>
          <w:i w:val="false"/>
          <w:color w:val="000000"/>
          <w:sz w:val="28"/>
        </w:rPr>
        <w:t>
      табақтың шынының және шыны бұйымдарының сапасына қойылатын талаптар.</w:t>
      </w:r>
    </w:p>
    <w:bookmarkEnd w:id="2358"/>
    <w:bookmarkStart w:name="z2362" w:id="2359"/>
    <w:p>
      <w:pPr>
        <w:spacing w:after="0"/>
        <w:ind w:left="0"/>
        <w:jc w:val="both"/>
      </w:pPr>
      <w:r>
        <w:rPr>
          <w:rFonts w:ascii="Times New Roman"/>
          <w:b w:val="false"/>
          <w:i w:val="false"/>
          <w:color w:val="000000"/>
          <w:sz w:val="28"/>
        </w:rPr>
        <w:t>
      Параграф 2. Шыны және шыны бұйымдарына белгі қоюшы, 3-разряд</w:t>
      </w:r>
    </w:p>
    <w:bookmarkEnd w:id="2359"/>
    <w:bookmarkStart w:name="z2363" w:id="2360"/>
    <w:p>
      <w:pPr>
        <w:spacing w:after="0"/>
        <w:ind w:left="0"/>
        <w:jc w:val="both"/>
      </w:pPr>
      <w:r>
        <w:rPr>
          <w:rFonts w:ascii="Times New Roman"/>
          <w:b w:val="false"/>
          <w:i w:val="false"/>
          <w:color w:val="000000"/>
          <w:sz w:val="28"/>
        </w:rPr>
        <w:t>
      390. Жұмыс сипаттамасы:</w:t>
      </w:r>
    </w:p>
    <w:bookmarkEnd w:id="2360"/>
    <w:bookmarkStart w:name="z2364" w:id="2361"/>
    <w:p>
      <w:pPr>
        <w:spacing w:after="0"/>
        <w:ind w:left="0"/>
        <w:jc w:val="both"/>
      </w:pPr>
      <w:r>
        <w:rPr>
          <w:rFonts w:ascii="Times New Roman"/>
          <w:b w:val="false"/>
          <w:i w:val="false"/>
          <w:color w:val="000000"/>
          <w:sz w:val="28"/>
        </w:rPr>
        <w:t>
      кесу алдында сапалық белгілері бойынша өңделген сөре, силикат шыныға белгі қою;</w:t>
      </w:r>
    </w:p>
    <w:bookmarkEnd w:id="2361"/>
    <w:bookmarkStart w:name="z2365" w:id="2362"/>
    <w:p>
      <w:pPr>
        <w:spacing w:after="0"/>
        <w:ind w:left="0"/>
        <w:jc w:val="both"/>
      </w:pPr>
      <w:r>
        <w:rPr>
          <w:rFonts w:ascii="Times New Roman"/>
          <w:b w:val="false"/>
          <w:i w:val="false"/>
          <w:color w:val="000000"/>
          <w:sz w:val="28"/>
        </w:rPr>
        <w:t>
      ыстық шыныда табақтың қалыңдығы мен иілуін өлшеу.</w:t>
      </w:r>
    </w:p>
    <w:bookmarkEnd w:id="2362"/>
    <w:bookmarkStart w:name="z2366" w:id="2363"/>
    <w:p>
      <w:pPr>
        <w:spacing w:after="0"/>
        <w:ind w:left="0"/>
        <w:jc w:val="both"/>
      </w:pPr>
      <w:r>
        <w:rPr>
          <w:rFonts w:ascii="Times New Roman"/>
          <w:b w:val="false"/>
          <w:i w:val="false"/>
          <w:color w:val="000000"/>
          <w:sz w:val="28"/>
        </w:rPr>
        <w:t>
      391. Білуге тиіс:</w:t>
      </w:r>
    </w:p>
    <w:bookmarkEnd w:id="2363"/>
    <w:bookmarkStart w:name="z2367" w:id="2364"/>
    <w:p>
      <w:pPr>
        <w:spacing w:after="0"/>
        <w:ind w:left="0"/>
        <w:jc w:val="both"/>
      </w:pPr>
      <w:r>
        <w:rPr>
          <w:rFonts w:ascii="Times New Roman"/>
          <w:b w:val="false"/>
          <w:i w:val="false"/>
          <w:color w:val="000000"/>
          <w:sz w:val="28"/>
        </w:rPr>
        <w:t>
      белгі қоятын және өлшейтін құрал мен аспаптардың құрылысы;</w:t>
      </w:r>
    </w:p>
    <w:bookmarkEnd w:id="2364"/>
    <w:bookmarkStart w:name="z2368" w:id="2365"/>
    <w:p>
      <w:pPr>
        <w:spacing w:after="0"/>
        <w:ind w:left="0"/>
        <w:jc w:val="both"/>
      </w:pPr>
      <w:r>
        <w:rPr>
          <w:rFonts w:ascii="Times New Roman"/>
          <w:b w:val="false"/>
          <w:i w:val="false"/>
          <w:color w:val="000000"/>
          <w:sz w:val="28"/>
        </w:rPr>
        <w:t>
      өңделген, сөре және силикат шыныға арналған мемлекеттік стандарттар;</w:t>
      </w:r>
    </w:p>
    <w:bookmarkEnd w:id="2365"/>
    <w:bookmarkStart w:name="z2369" w:id="2366"/>
    <w:p>
      <w:pPr>
        <w:spacing w:after="0"/>
        <w:ind w:left="0"/>
        <w:jc w:val="both"/>
      </w:pPr>
      <w:r>
        <w:rPr>
          <w:rFonts w:ascii="Times New Roman"/>
          <w:b w:val="false"/>
          <w:i w:val="false"/>
          <w:color w:val="000000"/>
          <w:sz w:val="28"/>
        </w:rPr>
        <w:t>
      шыныны сорттары бойынша пішу ережесі.</w:t>
      </w:r>
    </w:p>
    <w:bookmarkEnd w:id="2366"/>
    <w:bookmarkStart w:name="z2370" w:id="2367"/>
    <w:p>
      <w:pPr>
        <w:spacing w:after="0"/>
        <w:ind w:left="0"/>
        <w:jc w:val="both"/>
      </w:pPr>
      <w:r>
        <w:rPr>
          <w:rFonts w:ascii="Times New Roman"/>
          <w:b w:val="false"/>
          <w:i w:val="false"/>
          <w:color w:val="000000"/>
          <w:sz w:val="28"/>
        </w:rPr>
        <w:t>
      74. Шыны әшекейлеуші</w:t>
      </w:r>
    </w:p>
    <w:bookmarkEnd w:id="2367"/>
    <w:bookmarkStart w:name="z2371" w:id="2368"/>
    <w:p>
      <w:pPr>
        <w:spacing w:after="0"/>
        <w:ind w:left="0"/>
        <w:jc w:val="both"/>
      </w:pPr>
      <w:r>
        <w:rPr>
          <w:rFonts w:ascii="Times New Roman"/>
          <w:b w:val="false"/>
          <w:i w:val="false"/>
          <w:color w:val="000000"/>
          <w:sz w:val="28"/>
        </w:rPr>
        <w:t>
      Параграф 1. Шыны әшекейлеуші, 2-разряд</w:t>
      </w:r>
    </w:p>
    <w:bookmarkEnd w:id="2368"/>
    <w:bookmarkStart w:name="z2372" w:id="2369"/>
    <w:p>
      <w:pPr>
        <w:spacing w:after="0"/>
        <w:ind w:left="0"/>
        <w:jc w:val="both"/>
      </w:pPr>
      <w:r>
        <w:rPr>
          <w:rFonts w:ascii="Times New Roman"/>
          <w:b w:val="false"/>
          <w:i w:val="false"/>
          <w:color w:val="000000"/>
          <w:sz w:val="28"/>
        </w:rPr>
        <w:t>
      392. Жұмыс сипаттамасы:</w:t>
      </w:r>
    </w:p>
    <w:bookmarkEnd w:id="2369"/>
    <w:bookmarkStart w:name="z2373" w:id="2370"/>
    <w:p>
      <w:pPr>
        <w:spacing w:after="0"/>
        <w:ind w:left="0"/>
        <w:jc w:val="both"/>
      </w:pPr>
      <w:r>
        <w:rPr>
          <w:rFonts w:ascii="Times New Roman"/>
          <w:b w:val="false"/>
          <w:i w:val="false"/>
          <w:color w:val="000000"/>
          <w:sz w:val="28"/>
        </w:rPr>
        <w:t>
      қолмен және станоктарда шыныдан жасалған бұйымдарға бояулармен, эмальдармен, аспашамдармен, сұйық алтын ерітіндісімен және жібек-трафаретті мөрмен сурет салу;</w:t>
      </w:r>
    </w:p>
    <w:bookmarkEnd w:id="2370"/>
    <w:bookmarkStart w:name="z2374" w:id="2371"/>
    <w:p>
      <w:pPr>
        <w:spacing w:after="0"/>
        <w:ind w:left="0"/>
        <w:jc w:val="both"/>
      </w:pPr>
      <w:r>
        <w:rPr>
          <w:rFonts w:ascii="Times New Roman"/>
          <w:b w:val="false"/>
          <w:i w:val="false"/>
          <w:color w:val="000000"/>
          <w:sz w:val="28"/>
        </w:rPr>
        <w:t>
      қышқыл ваннасында немесе пастада өңдеу үшін қорғаныш лакпен немесе балауызбен трафарет бойынша сурет салу;</w:t>
      </w:r>
    </w:p>
    <w:bookmarkEnd w:id="2371"/>
    <w:bookmarkStart w:name="z2375" w:id="2372"/>
    <w:p>
      <w:pPr>
        <w:spacing w:after="0"/>
        <w:ind w:left="0"/>
        <w:jc w:val="both"/>
      </w:pPr>
      <w:r>
        <w:rPr>
          <w:rFonts w:ascii="Times New Roman"/>
          <w:b w:val="false"/>
          <w:i w:val="false"/>
          <w:color w:val="000000"/>
          <w:sz w:val="28"/>
        </w:rPr>
        <w:t>
      батыру әдісімен шырша әшекейлерін бояу;</w:t>
      </w:r>
    </w:p>
    <w:bookmarkEnd w:id="2372"/>
    <w:bookmarkStart w:name="z2376" w:id="2373"/>
    <w:p>
      <w:pPr>
        <w:spacing w:after="0"/>
        <w:ind w:left="0"/>
        <w:jc w:val="both"/>
      </w:pPr>
      <w:r>
        <w:rPr>
          <w:rFonts w:ascii="Times New Roman"/>
          <w:b w:val="false"/>
          <w:i w:val="false"/>
          <w:color w:val="000000"/>
          <w:sz w:val="28"/>
        </w:rPr>
        <w:t>
      шыныдан жасалған бұйымдарды бояғыштарды салуға дайындау: бетін байқау, тазалау;</w:t>
      </w:r>
    </w:p>
    <w:bookmarkEnd w:id="2373"/>
    <w:bookmarkStart w:name="z2377" w:id="2374"/>
    <w:p>
      <w:pPr>
        <w:spacing w:after="0"/>
        <w:ind w:left="0"/>
        <w:jc w:val="both"/>
      </w:pPr>
      <w:r>
        <w:rPr>
          <w:rFonts w:ascii="Times New Roman"/>
          <w:b w:val="false"/>
          <w:i w:val="false"/>
          <w:color w:val="000000"/>
          <w:sz w:val="28"/>
        </w:rPr>
        <w:t>
      бояуларды, эмальдарды, сұйық алтын ерітіндісін дайындау.</w:t>
      </w:r>
    </w:p>
    <w:bookmarkEnd w:id="2374"/>
    <w:bookmarkStart w:name="z2378" w:id="2375"/>
    <w:p>
      <w:pPr>
        <w:spacing w:after="0"/>
        <w:ind w:left="0"/>
        <w:jc w:val="both"/>
      </w:pPr>
      <w:r>
        <w:rPr>
          <w:rFonts w:ascii="Times New Roman"/>
          <w:b w:val="false"/>
          <w:i w:val="false"/>
          <w:color w:val="000000"/>
          <w:sz w:val="28"/>
        </w:rPr>
        <w:t>
      393. Білуге тиіс:</w:t>
      </w:r>
    </w:p>
    <w:bookmarkEnd w:id="2375"/>
    <w:bookmarkStart w:name="z2379" w:id="2376"/>
    <w:p>
      <w:pPr>
        <w:spacing w:after="0"/>
        <w:ind w:left="0"/>
        <w:jc w:val="both"/>
      </w:pPr>
      <w:r>
        <w:rPr>
          <w:rFonts w:ascii="Times New Roman"/>
          <w:b w:val="false"/>
          <w:i w:val="false"/>
          <w:color w:val="000000"/>
          <w:sz w:val="28"/>
        </w:rPr>
        <w:t>
      шыныдан жасалған бұйымдарға бояулармен, эмальдармен, аспашамдармен, алтынның сұйық ерітіндісімен, қорғаныш лакпен, балауызбен сурет салу процесі;</w:t>
      </w:r>
    </w:p>
    <w:bookmarkEnd w:id="2376"/>
    <w:bookmarkStart w:name="z2380" w:id="2377"/>
    <w:p>
      <w:pPr>
        <w:spacing w:after="0"/>
        <w:ind w:left="0"/>
        <w:jc w:val="both"/>
      </w:pPr>
      <w:r>
        <w:rPr>
          <w:rFonts w:ascii="Times New Roman"/>
          <w:b w:val="false"/>
          <w:i w:val="false"/>
          <w:color w:val="000000"/>
          <w:sz w:val="28"/>
        </w:rPr>
        <w:t>
      шыныдан жасалған бұйымдарды суреттер салуға тазалау және дайындау тәсілдері;</w:t>
      </w:r>
    </w:p>
    <w:bookmarkEnd w:id="2377"/>
    <w:bookmarkStart w:name="z2381" w:id="2378"/>
    <w:p>
      <w:pPr>
        <w:spacing w:after="0"/>
        <w:ind w:left="0"/>
        <w:jc w:val="both"/>
      </w:pPr>
      <w:r>
        <w:rPr>
          <w:rFonts w:ascii="Times New Roman"/>
          <w:b w:val="false"/>
          <w:i w:val="false"/>
          <w:color w:val="000000"/>
          <w:sz w:val="28"/>
        </w:rPr>
        <w:t>
      бұйымдарды бояудың сапасына қойылатын талаптар;</w:t>
      </w:r>
    </w:p>
    <w:bookmarkEnd w:id="2378"/>
    <w:bookmarkStart w:name="z2382" w:id="2379"/>
    <w:p>
      <w:pPr>
        <w:spacing w:after="0"/>
        <w:ind w:left="0"/>
        <w:jc w:val="both"/>
      </w:pPr>
      <w:r>
        <w:rPr>
          <w:rFonts w:ascii="Times New Roman"/>
          <w:b w:val="false"/>
          <w:i w:val="false"/>
          <w:color w:val="000000"/>
          <w:sz w:val="28"/>
        </w:rPr>
        <w:t>
      ақау түрлері және оның алдын алу мен жою бойынша шаралар.</w:t>
      </w:r>
    </w:p>
    <w:bookmarkEnd w:id="2379"/>
    <w:bookmarkStart w:name="z2383" w:id="2380"/>
    <w:p>
      <w:pPr>
        <w:spacing w:after="0"/>
        <w:ind w:left="0"/>
        <w:jc w:val="both"/>
      </w:pPr>
      <w:r>
        <w:rPr>
          <w:rFonts w:ascii="Times New Roman"/>
          <w:b w:val="false"/>
          <w:i w:val="false"/>
          <w:color w:val="000000"/>
          <w:sz w:val="28"/>
        </w:rPr>
        <w:t>
      Параграф 2. Шыны әшекейлеуші, 3-разряд</w:t>
      </w:r>
    </w:p>
    <w:bookmarkEnd w:id="2380"/>
    <w:bookmarkStart w:name="z2384" w:id="2381"/>
    <w:p>
      <w:pPr>
        <w:spacing w:after="0"/>
        <w:ind w:left="0"/>
        <w:jc w:val="both"/>
      </w:pPr>
      <w:r>
        <w:rPr>
          <w:rFonts w:ascii="Times New Roman"/>
          <w:b w:val="false"/>
          <w:i w:val="false"/>
          <w:color w:val="000000"/>
          <w:sz w:val="28"/>
        </w:rPr>
        <w:t>
      394. Жұмыс сипаттамасы:</w:t>
      </w:r>
    </w:p>
    <w:bookmarkEnd w:id="2381"/>
    <w:bookmarkStart w:name="z2385" w:id="2382"/>
    <w:p>
      <w:pPr>
        <w:spacing w:after="0"/>
        <w:ind w:left="0"/>
        <w:jc w:val="both"/>
      </w:pPr>
      <w:r>
        <w:rPr>
          <w:rFonts w:ascii="Times New Roman"/>
          <w:b w:val="false"/>
          <w:i w:val="false"/>
          <w:color w:val="000000"/>
          <w:sz w:val="28"/>
        </w:rPr>
        <w:t>
      шыныдан жасалған бұйымдарға қолмен бояулармен, эмальдармен, аспашамдармен және алтынның сұйық ерітіндісімен орта күрделі суреттерді салу;</w:t>
      </w:r>
    </w:p>
    <w:bookmarkEnd w:id="2382"/>
    <w:bookmarkStart w:name="z2386" w:id="2383"/>
    <w:p>
      <w:pPr>
        <w:spacing w:after="0"/>
        <w:ind w:left="0"/>
        <w:jc w:val="both"/>
      </w:pPr>
      <w:r>
        <w:rPr>
          <w:rFonts w:ascii="Times New Roman"/>
          <w:b w:val="false"/>
          <w:i w:val="false"/>
          <w:color w:val="000000"/>
          <w:sz w:val="28"/>
        </w:rPr>
        <w:t>
      күрделі конфигурациялы бұйымдарда беттердің тұтас және ішінара жабындарын бояулармен, алтынның сұйық ерітіндісімен біркелкі жағу;</w:t>
      </w:r>
    </w:p>
    <w:bookmarkEnd w:id="2383"/>
    <w:bookmarkStart w:name="z2387" w:id="2384"/>
    <w:p>
      <w:pPr>
        <w:spacing w:after="0"/>
        <w:ind w:left="0"/>
        <w:jc w:val="both"/>
      </w:pPr>
      <w:r>
        <w:rPr>
          <w:rFonts w:ascii="Times New Roman"/>
          <w:b w:val="false"/>
          <w:i w:val="false"/>
          <w:color w:val="000000"/>
          <w:sz w:val="28"/>
        </w:rPr>
        <w:t>
      қышқыл ваннасында немесе пастада өңдеу үшін қорғаныш лакпен немесе балауызбен контурлық және көп жоспарлы күрделі тақырыптық суреттерді салу.</w:t>
      </w:r>
    </w:p>
    <w:bookmarkEnd w:id="2384"/>
    <w:bookmarkStart w:name="z2388" w:id="2385"/>
    <w:p>
      <w:pPr>
        <w:spacing w:after="0"/>
        <w:ind w:left="0"/>
        <w:jc w:val="both"/>
      </w:pPr>
      <w:r>
        <w:rPr>
          <w:rFonts w:ascii="Times New Roman"/>
          <w:b w:val="false"/>
          <w:i w:val="false"/>
          <w:color w:val="000000"/>
          <w:sz w:val="28"/>
        </w:rPr>
        <w:t>
      395. Білуге тиіс:</w:t>
      </w:r>
    </w:p>
    <w:bookmarkEnd w:id="2385"/>
    <w:bookmarkStart w:name="z2389" w:id="2386"/>
    <w:p>
      <w:pPr>
        <w:spacing w:after="0"/>
        <w:ind w:left="0"/>
        <w:jc w:val="both"/>
      </w:pPr>
      <w:r>
        <w:rPr>
          <w:rFonts w:ascii="Times New Roman"/>
          <w:b w:val="false"/>
          <w:i w:val="false"/>
          <w:color w:val="000000"/>
          <w:sz w:val="28"/>
        </w:rPr>
        <w:t>
      шыныдан жасалған бұйымдарға бояулармен, эмальдармен, аспашамдармен, алтынның сұйық ерітіндісімен, қорғаныш лакпен, балауызбен сурет салу процесі;</w:t>
      </w:r>
    </w:p>
    <w:bookmarkEnd w:id="2386"/>
    <w:bookmarkStart w:name="z2390" w:id="2387"/>
    <w:p>
      <w:pPr>
        <w:spacing w:after="0"/>
        <w:ind w:left="0"/>
        <w:jc w:val="both"/>
      </w:pPr>
      <w:r>
        <w:rPr>
          <w:rFonts w:ascii="Times New Roman"/>
          <w:b w:val="false"/>
          <w:i w:val="false"/>
          <w:color w:val="000000"/>
          <w:sz w:val="28"/>
        </w:rPr>
        <w:t>
      бояулар мен суреттердің сапасына қойылатын талаптар;</w:t>
      </w:r>
    </w:p>
    <w:bookmarkEnd w:id="2387"/>
    <w:bookmarkStart w:name="z2391" w:id="2388"/>
    <w:p>
      <w:pPr>
        <w:spacing w:after="0"/>
        <w:ind w:left="0"/>
        <w:jc w:val="both"/>
      </w:pPr>
      <w:r>
        <w:rPr>
          <w:rFonts w:ascii="Times New Roman"/>
          <w:b w:val="false"/>
          <w:i w:val="false"/>
          <w:color w:val="000000"/>
          <w:sz w:val="28"/>
        </w:rPr>
        <w:t>
      ақау түрлері және оның алдын алу мен жою бойынша шаралар.</w:t>
      </w:r>
    </w:p>
    <w:bookmarkEnd w:id="2388"/>
    <w:bookmarkStart w:name="z2392" w:id="2389"/>
    <w:p>
      <w:pPr>
        <w:spacing w:after="0"/>
        <w:ind w:left="0"/>
        <w:jc w:val="both"/>
      </w:pPr>
      <w:r>
        <w:rPr>
          <w:rFonts w:ascii="Times New Roman"/>
          <w:b w:val="false"/>
          <w:i w:val="false"/>
          <w:color w:val="000000"/>
          <w:sz w:val="28"/>
        </w:rPr>
        <w:t>
      Параграф 3. Шыны әшекейлеуші, 4-разряд</w:t>
      </w:r>
    </w:p>
    <w:bookmarkEnd w:id="2389"/>
    <w:bookmarkStart w:name="z2393" w:id="2390"/>
    <w:p>
      <w:pPr>
        <w:spacing w:after="0"/>
        <w:ind w:left="0"/>
        <w:jc w:val="both"/>
      </w:pPr>
      <w:r>
        <w:rPr>
          <w:rFonts w:ascii="Times New Roman"/>
          <w:b w:val="false"/>
          <w:i w:val="false"/>
          <w:color w:val="000000"/>
          <w:sz w:val="28"/>
        </w:rPr>
        <w:t>
      396. Жұмыс сипаттамасы:</w:t>
      </w:r>
    </w:p>
    <w:bookmarkEnd w:id="2390"/>
    <w:bookmarkStart w:name="z2394" w:id="2391"/>
    <w:p>
      <w:pPr>
        <w:spacing w:after="0"/>
        <w:ind w:left="0"/>
        <w:jc w:val="both"/>
      </w:pPr>
      <w:r>
        <w:rPr>
          <w:rFonts w:ascii="Times New Roman"/>
          <w:b w:val="false"/>
          <w:i w:val="false"/>
          <w:color w:val="000000"/>
          <w:sz w:val="28"/>
        </w:rPr>
        <w:t>
      шыныдан жасалған бұйымдарға қолмен бояулармен, эмальдармен, қорғағыш лакпен немсе балауызбен (қышқыл ваннасында өңдеу үшін) күрделі композицияны, пейзеждарды, ұлттық ою-өрнектерді салу;</w:t>
      </w:r>
    </w:p>
    <w:bookmarkEnd w:id="2391"/>
    <w:bookmarkStart w:name="z2395" w:id="2392"/>
    <w:p>
      <w:pPr>
        <w:spacing w:after="0"/>
        <w:ind w:left="0"/>
        <w:jc w:val="both"/>
      </w:pPr>
      <w:r>
        <w:rPr>
          <w:rFonts w:ascii="Times New Roman"/>
          <w:b w:val="false"/>
          <w:i w:val="false"/>
          <w:color w:val="000000"/>
          <w:sz w:val="28"/>
        </w:rPr>
        <w:t>
      шыныдан жасалған бұйымдарға ультрадыбыспен сурет салу;</w:t>
      </w:r>
    </w:p>
    <w:bookmarkEnd w:id="2392"/>
    <w:bookmarkStart w:name="z2396" w:id="2393"/>
    <w:p>
      <w:pPr>
        <w:spacing w:after="0"/>
        <w:ind w:left="0"/>
        <w:jc w:val="both"/>
      </w:pPr>
      <w:r>
        <w:rPr>
          <w:rFonts w:ascii="Times New Roman"/>
          <w:b w:val="false"/>
          <w:i w:val="false"/>
          <w:color w:val="000000"/>
          <w:sz w:val="28"/>
        </w:rPr>
        <w:t>
      бұйымдарды сурет салуға дайындау, бояғыштарды, карбидбордың суспензиясын дайындау.</w:t>
      </w:r>
    </w:p>
    <w:bookmarkEnd w:id="2393"/>
    <w:bookmarkStart w:name="z2397" w:id="2394"/>
    <w:p>
      <w:pPr>
        <w:spacing w:after="0"/>
        <w:ind w:left="0"/>
        <w:jc w:val="both"/>
      </w:pPr>
      <w:r>
        <w:rPr>
          <w:rFonts w:ascii="Times New Roman"/>
          <w:b w:val="false"/>
          <w:i w:val="false"/>
          <w:color w:val="000000"/>
          <w:sz w:val="28"/>
        </w:rPr>
        <w:t>
      397. Білуге тиіс:</w:t>
      </w:r>
    </w:p>
    <w:bookmarkEnd w:id="2394"/>
    <w:bookmarkStart w:name="z2398" w:id="2395"/>
    <w:p>
      <w:pPr>
        <w:spacing w:after="0"/>
        <w:ind w:left="0"/>
        <w:jc w:val="both"/>
      </w:pPr>
      <w:r>
        <w:rPr>
          <w:rFonts w:ascii="Times New Roman"/>
          <w:b w:val="false"/>
          <w:i w:val="false"/>
          <w:color w:val="000000"/>
          <w:sz w:val="28"/>
        </w:rPr>
        <w:t>
      ультрадыбыс қондырғысының құрылысы және жұмыс істеу қағидасы, ультрадыбыспен сурет салу ережесі;</w:t>
      </w:r>
    </w:p>
    <w:bookmarkEnd w:id="2395"/>
    <w:bookmarkStart w:name="z2399" w:id="2396"/>
    <w:p>
      <w:pPr>
        <w:spacing w:after="0"/>
        <w:ind w:left="0"/>
        <w:jc w:val="both"/>
      </w:pPr>
      <w:r>
        <w:rPr>
          <w:rFonts w:ascii="Times New Roman"/>
          <w:b w:val="false"/>
          <w:i w:val="false"/>
          <w:color w:val="000000"/>
          <w:sz w:val="28"/>
        </w:rPr>
        <w:t>
      күрделі суреттер салу тәсілдері, сурет пен қолданылатын материалдарға қойылатын талаптар;</w:t>
      </w:r>
    </w:p>
    <w:bookmarkEnd w:id="2396"/>
    <w:bookmarkStart w:name="z2400" w:id="2397"/>
    <w:p>
      <w:pPr>
        <w:spacing w:after="0"/>
        <w:ind w:left="0"/>
        <w:jc w:val="both"/>
      </w:pPr>
      <w:r>
        <w:rPr>
          <w:rFonts w:ascii="Times New Roman"/>
          <w:b w:val="false"/>
          <w:i w:val="false"/>
          <w:color w:val="000000"/>
          <w:sz w:val="28"/>
        </w:rPr>
        <w:t>
      ақау түрлері және оны жою ережесі.</w:t>
      </w:r>
    </w:p>
    <w:bookmarkEnd w:id="2397"/>
    <w:bookmarkStart w:name="z2401" w:id="2398"/>
    <w:p>
      <w:pPr>
        <w:spacing w:after="0"/>
        <w:ind w:left="0"/>
        <w:jc w:val="both"/>
      </w:pPr>
      <w:r>
        <w:rPr>
          <w:rFonts w:ascii="Times New Roman"/>
          <w:b w:val="false"/>
          <w:i w:val="false"/>
          <w:color w:val="000000"/>
          <w:sz w:val="28"/>
        </w:rPr>
        <w:t>
      75. Реактивші</w:t>
      </w:r>
    </w:p>
    <w:bookmarkEnd w:id="2398"/>
    <w:bookmarkStart w:name="z2402" w:id="2399"/>
    <w:p>
      <w:pPr>
        <w:spacing w:after="0"/>
        <w:ind w:left="0"/>
        <w:jc w:val="both"/>
      </w:pPr>
      <w:r>
        <w:rPr>
          <w:rFonts w:ascii="Times New Roman"/>
          <w:b w:val="false"/>
          <w:i w:val="false"/>
          <w:color w:val="000000"/>
          <w:sz w:val="28"/>
        </w:rPr>
        <w:t>
      Параграф 1. Реактивші, 4-разряд</w:t>
      </w:r>
    </w:p>
    <w:bookmarkEnd w:id="2399"/>
    <w:bookmarkStart w:name="z2403" w:id="2400"/>
    <w:p>
      <w:pPr>
        <w:spacing w:after="0"/>
        <w:ind w:left="0"/>
        <w:jc w:val="both"/>
      </w:pPr>
      <w:r>
        <w:rPr>
          <w:rFonts w:ascii="Times New Roman"/>
          <w:b w:val="false"/>
          <w:i w:val="false"/>
          <w:color w:val="000000"/>
          <w:sz w:val="28"/>
        </w:rPr>
        <w:t>
      398. Жұмыс сипаттамасы:</w:t>
      </w:r>
    </w:p>
    <w:bookmarkEnd w:id="2400"/>
    <w:bookmarkStart w:name="z2404" w:id="2401"/>
    <w:p>
      <w:pPr>
        <w:spacing w:after="0"/>
        <w:ind w:left="0"/>
        <w:jc w:val="both"/>
      </w:pPr>
      <w:r>
        <w:rPr>
          <w:rFonts w:ascii="Times New Roman"/>
          <w:b w:val="false"/>
          <w:i w:val="false"/>
          <w:color w:val="000000"/>
          <w:sz w:val="28"/>
        </w:rPr>
        <w:t>
      берілген рецептура бойынша айнаны тазартуға арналған шыны мен пастаға күміс пен мыс жалатуға арналған химиялық ерітінділерді белгіленген рецептура бойынша дайындау.</w:t>
      </w:r>
    </w:p>
    <w:bookmarkEnd w:id="2401"/>
    <w:bookmarkStart w:name="z2405" w:id="2402"/>
    <w:p>
      <w:pPr>
        <w:spacing w:after="0"/>
        <w:ind w:left="0"/>
        <w:jc w:val="both"/>
      </w:pPr>
      <w:r>
        <w:rPr>
          <w:rFonts w:ascii="Times New Roman"/>
          <w:b w:val="false"/>
          <w:i w:val="false"/>
          <w:color w:val="000000"/>
          <w:sz w:val="28"/>
        </w:rPr>
        <w:t>
      399. Білуге тиіс:</w:t>
      </w:r>
    </w:p>
    <w:bookmarkEnd w:id="2402"/>
    <w:bookmarkStart w:name="z2406" w:id="2403"/>
    <w:p>
      <w:pPr>
        <w:spacing w:after="0"/>
        <w:ind w:left="0"/>
        <w:jc w:val="both"/>
      </w:pPr>
      <w:r>
        <w:rPr>
          <w:rFonts w:ascii="Times New Roman"/>
          <w:b w:val="false"/>
          <w:i w:val="false"/>
          <w:color w:val="000000"/>
          <w:sz w:val="28"/>
        </w:rPr>
        <w:t>
      шыныға күміс жалату үшін қолданылатын химиялық реактивтердің құрамы мен қасиеттері;</w:t>
      </w:r>
    </w:p>
    <w:bookmarkEnd w:id="2403"/>
    <w:bookmarkStart w:name="z2407" w:id="2404"/>
    <w:p>
      <w:pPr>
        <w:spacing w:after="0"/>
        <w:ind w:left="0"/>
        <w:jc w:val="both"/>
      </w:pPr>
      <w:r>
        <w:rPr>
          <w:rFonts w:ascii="Times New Roman"/>
          <w:b w:val="false"/>
          <w:i w:val="false"/>
          <w:color w:val="000000"/>
          <w:sz w:val="28"/>
        </w:rPr>
        <w:t>
      күміс жалататын ерітіндінің рецептурасы;</w:t>
      </w:r>
    </w:p>
    <w:bookmarkEnd w:id="2404"/>
    <w:bookmarkStart w:name="z2408" w:id="2405"/>
    <w:p>
      <w:pPr>
        <w:spacing w:after="0"/>
        <w:ind w:left="0"/>
        <w:jc w:val="both"/>
      </w:pPr>
      <w:r>
        <w:rPr>
          <w:rFonts w:ascii="Times New Roman"/>
          <w:b w:val="false"/>
          <w:i w:val="false"/>
          <w:color w:val="000000"/>
          <w:sz w:val="28"/>
        </w:rPr>
        <w:t>
      айнаны тазартуға арналған пастаны және айнаның қорғаныш жабыны үшін ерітіндіні қалпына келтіру тәсілдері;</w:t>
      </w:r>
    </w:p>
    <w:bookmarkEnd w:id="2405"/>
    <w:bookmarkStart w:name="z2409" w:id="2406"/>
    <w:p>
      <w:pPr>
        <w:spacing w:after="0"/>
        <w:ind w:left="0"/>
        <w:jc w:val="both"/>
      </w:pPr>
      <w:r>
        <w:rPr>
          <w:rFonts w:ascii="Times New Roman"/>
          <w:b w:val="false"/>
          <w:i w:val="false"/>
          <w:color w:val="000000"/>
          <w:sz w:val="28"/>
        </w:rPr>
        <w:t>
      химикаттарды және аспаптарды пайдалану ережесі.</w:t>
      </w:r>
    </w:p>
    <w:bookmarkEnd w:id="2406"/>
    <w:bookmarkStart w:name="z2410" w:id="2407"/>
    <w:p>
      <w:pPr>
        <w:spacing w:after="0"/>
        <w:ind w:left="0"/>
        <w:jc w:val="both"/>
      </w:pPr>
      <w:r>
        <w:rPr>
          <w:rFonts w:ascii="Times New Roman"/>
          <w:b w:val="false"/>
          <w:i w:val="false"/>
          <w:color w:val="000000"/>
          <w:sz w:val="28"/>
        </w:rPr>
        <w:t>
      76. Отта кесуші</w:t>
      </w:r>
    </w:p>
    <w:bookmarkEnd w:id="2407"/>
    <w:bookmarkStart w:name="z2411" w:id="2408"/>
    <w:p>
      <w:pPr>
        <w:spacing w:after="0"/>
        <w:ind w:left="0"/>
        <w:jc w:val="both"/>
      </w:pPr>
      <w:r>
        <w:rPr>
          <w:rFonts w:ascii="Times New Roman"/>
          <w:b w:val="false"/>
          <w:i w:val="false"/>
          <w:color w:val="000000"/>
          <w:sz w:val="28"/>
        </w:rPr>
        <w:t>
      Параграф 1. Отта кесуші, 2-разряд</w:t>
      </w:r>
    </w:p>
    <w:bookmarkEnd w:id="2408"/>
    <w:bookmarkStart w:name="z2412" w:id="2409"/>
    <w:p>
      <w:pPr>
        <w:spacing w:after="0"/>
        <w:ind w:left="0"/>
        <w:jc w:val="both"/>
      </w:pPr>
      <w:r>
        <w:rPr>
          <w:rFonts w:ascii="Times New Roman"/>
          <w:b w:val="false"/>
          <w:i w:val="false"/>
          <w:color w:val="000000"/>
          <w:sz w:val="28"/>
        </w:rPr>
        <w:t>
      400. Жұмыс сипаттамасы:</w:t>
      </w:r>
    </w:p>
    <w:bookmarkEnd w:id="2409"/>
    <w:bookmarkStart w:name="z2413" w:id="2410"/>
    <w:p>
      <w:pPr>
        <w:spacing w:after="0"/>
        <w:ind w:left="0"/>
        <w:jc w:val="both"/>
      </w:pPr>
      <w:r>
        <w:rPr>
          <w:rFonts w:ascii="Times New Roman"/>
          <w:b w:val="false"/>
          <w:i w:val="false"/>
          <w:color w:val="000000"/>
          <w:sz w:val="28"/>
        </w:rPr>
        <w:t>
      шағын және орта қуыс шыны бұйымдарын отта, газ жанарғылары бар станокта кесу;</w:t>
      </w:r>
    </w:p>
    <w:bookmarkEnd w:id="2410"/>
    <w:bookmarkStart w:name="z2414" w:id="2411"/>
    <w:p>
      <w:pPr>
        <w:spacing w:after="0"/>
        <w:ind w:left="0"/>
        <w:jc w:val="both"/>
      </w:pPr>
      <w:r>
        <w:rPr>
          <w:rFonts w:ascii="Times New Roman"/>
          <w:b w:val="false"/>
          <w:i w:val="false"/>
          <w:color w:val="000000"/>
          <w:sz w:val="28"/>
        </w:rPr>
        <w:t>
      шыны бұйымдарын ыдысқа, кассетаға, стеллаждарға төсеу;</w:t>
      </w:r>
    </w:p>
    <w:bookmarkEnd w:id="2411"/>
    <w:bookmarkStart w:name="z2415" w:id="2412"/>
    <w:p>
      <w:pPr>
        <w:spacing w:after="0"/>
        <w:ind w:left="0"/>
        <w:jc w:val="both"/>
      </w:pPr>
      <w:r>
        <w:rPr>
          <w:rFonts w:ascii="Times New Roman"/>
          <w:b w:val="false"/>
          <w:i w:val="false"/>
          <w:color w:val="000000"/>
          <w:sz w:val="28"/>
        </w:rPr>
        <w:t>
      кесу сапасын көзбен бақылау.</w:t>
      </w:r>
    </w:p>
    <w:bookmarkEnd w:id="2412"/>
    <w:bookmarkStart w:name="z2416" w:id="2413"/>
    <w:p>
      <w:pPr>
        <w:spacing w:after="0"/>
        <w:ind w:left="0"/>
        <w:jc w:val="both"/>
      </w:pPr>
      <w:r>
        <w:rPr>
          <w:rFonts w:ascii="Times New Roman"/>
          <w:b w:val="false"/>
          <w:i w:val="false"/>
          <w:color w:val="000000"/>
          <w:sz w:val="28"/>
        </w:rPr>
        <w:t>
      401. Білуге тиіс:</w:t>
      </w:r>
    </w:p>
    <w:bookmarkEnd w:id="2413"/>
    <w:bookmarkStart w:name="z2417" w:id="2414"/>
    <w:p>
      <w:pPr>
        <w:spacing w:after="0"/>
        <w:ind w:left="0"/>
        <w:jc w:val="both"/>
      </w:pPr>
      <w:r>
        <w:rPr>
          <w:rFonts w:ascii="Times New Roman"/>
          <w:b w:val="false"/>
          <w:i w:val="false"/>
          <w:color w:val="000000"/>
          <w:sz w:val="28"/>
        </w:rPr>
        <w:t>
      станоктар мен шыны бұйымдарын кесуге және балқытуға арналған құрылғылардың құрылысы және қызмет көрсету ережесі;</w:t>
      </w:r>
    </w:p>
    <w:bookmarkEnd w:id="2414"/>
    <w:bookmarkStart w:name="z2418" w:id="2415"/>
    <w:p>
      <w:pPr>
        <w:spacing w:after="0"/>
        <w:ind w:left="0"/>
        <w:jc w:val="both"/>
      </w:pPr>
      <w:r>
        <w:rPr>
          <w:rFonts w:ascii="Times New Roman"/>
          <w:b w:val="false"/>
          <w:i w:val="false"/>
          <w:color w:val="000000"/>
          <w:sz w:val="28"/>
        </w:rPr>
        <w:t>
      газ жанарғыларының жалынын баптау ережесі;</w:t>
      </w:r>
    </w:p>
    <w:bookmarkEnd w:id="2415"/>
    <w:bookmarkStart w:name="z2419" w:id="2416"/>
    <w:p>
      <w:pPr>
        <w:spacing w:after="0"/>
        <w:ind w:left="0"/>
        <w:jc w:val="both"/>
      </w:pPr>
      <w:r>
        <w:rPr>
          <w:rFonts w:ascii="Times New Roman"/>
          <w:b w:val="false"/>
          <w:i w:val="false"/>
          <w:color w:val="000000"/>
          <w:sz w:val="28"/>
        </w:rPr>
        <w:t>
      қуыс шыны бұйымдарын кесуге қойылатын талаптар;</w:t>
      </w:r>
    </w:p>
    <w:bookmarkEnd w:id="2416"/>
    <w:bookmarkStart w:name="z2420" w:id="2417"/>
    <w:p>
      <w:pPr>
        <w:spacing w:after="0"/>
        <w:ind w:left="0"/>
        <w:jc w:val="both"/>
      </w:pPr>
      <w:r>
        <w:rPr>
          <w:rFonts w:ascii="Times New Roman"/>
          <w:b w:val="false"/>
          <w:i w:val="false"/>
          <w:color w:val="000000"/>
          <w:sz w:val="28"/>
        </w:rPr>
        <w:t>
      кесу тәсілдері мен тәсімдері;</w:t>
      </w:r>
    </w:p>
    <w:bookmarkEnd w:id="2417"/>
    <w:bookmarkStart w:name="z2421" w:id="2418"/>
    <w:p>
      <w:pPr>
        <w:spacing w:after="0"/>
        <w:ind w:left="0"/>
        <w:jc w:val="both"/>
      </w:pPr>
      <w:r>
        <w:rPr>
          <w:rFonts w:ascii="Times New Roman"/>
          <w:b w:val="false"/>
          <w:i w:val="false"/>
          <w:color w:val="000000"/>
          <w:sz w:val="28"/>
        </w:rPr>
        <w:t>
      ақау түрлері және оны жою ережесі.</w:t>
      </w:r>
    </w:p>
    <w:bookmarkEnd w:id="2418"/>
    <w:bookmarkStart w:name="z2422" w:id="2419"/>
    <w:p>
      <w:pPr>
        <w:spacing w:after="0"/>
        <w:ind w:left="0"/>
        <w:jc w:val="both"/>
      </w:pPr>
      <w:r>
        <w:rPr>
          <w:rFonts w:ascii="Times New Roman"/>
          <w:b w:val="false"/>
          <w:i w:val="false"/>
          <w:color w:val="000000"/>
          <w:sz w:val="28"/>
        </w:rPr>
        <w:t>
      402. Жұмыс үлгілері:</w:t>
      </w:r>
    </w:p>
    <w:bookmarkEnd w:id="2419"/>
    <w:bookmarkStart w:name="z2423" w:id="2420"/>
    <w:p>
      <w:pPr>
        <w:spacing w:after="0"/>
        <w:ind w:left="0"/>
        <w:jc w:val="both"/>
      </w:pPr>
      <w:r>
        <w:rPr>
          <w:rFonts w:ascii="Times New Roman"/>
          <w:b w:val="false"/>
          <w:i w:val="false"/>
          <w:color w:val="000000"/>
          <w:sz w:val="28"/>
        </w:rPr>
        <w:t>
      1) колбалар – газ конусында кабельді сызық бойынша кесу;</w:t>
      </w:r>
    </w:p>
    <w:bookmarkEnd w:id="2420"/>
    <w:bookmarkStart w:name="z2424" w:id="2421"/>
    <w:p>
      <w:pPr>
        <w:spacing w:after="0"/>
        <w:ind w:left="0"/>
        <w:jc w:val="both"/>
      </w:pPr>
      <w:r>
        <w:rPr>
          <w:rFonts w:ascii="Times New Roman"/>
          <w:b w:val="false"/>
          <w:i w:val="false"/>
          <w:color w:val="000000"/>
          <w:sz w:val="28"/>
        </w:rPr>
        <w:t>
      2) колбалар, цилиндрлар, шыны түтіктер – қыздырылатын сымда кесу;</w:t>
      </w:r>
    </w:p>
    <w:bookmarkEnd w:id="2421"/>
    <w:bookmarkStart w:name="z2425" w:id="2422"/>
    <w:p>
      <w:pPr>
        <w:spacing w:after="0"/>
        <w:ind w:left="0"/>
        <w:jc w:val="both"/>
      </w:pPr>
      <w:r>
        <w:rPr>
          <w:rFonts w:ascii="Times New Roman"/>
          <w:b w:val="false"/>
          <w:i w:val="false"/>
          <w:color w:val="000000"/>
          <w:sz w:val="28"/>
        </w:rPr>
        <w:t>
      3) электронды - сәуле түтіктеріне арналған конустар - кесу;</w:t>
      </w:r>
    </w:p>
    <w:bookmarkEnd w:id="2422"/>
    <w:bookmarkStart w:name="z2426" w:id="2423"/>
    <w:p>
      <w:pPr>
        <w:spacing w:after="0"/>
        <w:ind w:left="0"/>
        <w:jc w:val="both"/>
      </w:pPr>
      <w:r>
        <w:rPr>
          <w:rFonts w:ascii="Times New Roman"/>
          <w:b w:val="false"/>
          <w:i w:val="false"/>
          <w:color w:val="000000"/>
          <w:sz w:val="28"/>
        </w:rPr>
        <w:t>
      4) диаметрі 200 мм дейін шашыратқыштар;</w:t>
      </w:r>
    </w:p>
    <w:bookmarkEnd w:id="2423"/>
    <w:bookmarkStart w:name="z2427" w:id="2424"/>
    <w:p>
      <w:pPr>
        <w:spacing w:after="0"/>
        <w:ind w:left="0"/>
        <w:jc w:val="both"/>
      </w:pPr>
      <w:r>
        <w:rPr>
          <w:rFonts w:ascii="Times New Roman"/>
          <w:b w:val="false"/>
          <w:i w:val="false"/>
          <w:color w:val="000000"/>
          <w:sz w:val="28"/>
        </w:rPr>
        <w:t>
      5) түссіз шыныдан жасалған сортты ыдыс (рюмка, фужер, бокал, шай ішуге арналған стақандар, су ішуге арналған стақандар) – кесу;</w:t>
      </w:r>
    </w:p>
    <w:bookmarkEnd w:id="2424"/>
    <w:bookmarkStart w:name="z2428" w:id="2425"/>
    <w:p>
      <w:pPr>
        <w:spacing w:after="0"/>
        <w:ind w:left="0"/>
        <w:jc w:val="both"/>
      </w:pPr>
      <w:r>
        <w:rPr>
          <w:rFonts w:ascii="Times New Roman"/>
          <w:b w:val="false"/>
          <w:i w:val="false"/>
          <w:color w:val="000000"/>
          <w:sz w:val="28"/>
        </w:rPr>
        <w:t>
      6) шыны бұйымдары (колбалар, мензуркалар, цилиндрлар, стақандар және басқа бұйымдар) – станокта және газ жанарғылары бар машиналарда мойын қылтасын кесу және балқыту;</w:t>
      </w:r>
    </w:p>
    <w:bookmarkEnd w:id="2425"/>
    <w:bookmarkStart w:name="z2429" w:id="2426"/>
    <w:p>
      <w:pPr>
        <w:spacing w:after="0"/>
        <w:ind w:left="0"/>
        <w:jc w:val="both"/>
      </w:pPr>
      <w:r>
        <w:rPr>
          <w:rFonts w:ascii="Times New Roman"/>
          <w:b w:val="false"/>
          <w:i w:val="false"/>
          <w:color w:val="000000"/>
          <w:sz w:val="28"/>
        </w:rPr>
        <w:t>
      7) барлық мөлшердегі және рецепті цилиндрлар-диск пышағы бар және газ жанарғысымен станокта кесу және балқыту.</w:t>
      </w:r>
    </w:p>
    <w:bookmarkEnd w:id="2426"/>
    <w:bookmarkStart w:name="z2430" w:id="2427"/>
    <w:p>
      <w:pPr>
        <w:spacing w:after="0"/>
        <w:ind w:left="0"/>
        <w:jc w:val="both"/>
      </w:pPr>
      <w:r>
        <w:rPr>
          <w:rFonts w:ascii="Times New Roman"/>
          <w:b w:val="false"/>
          <w:i w:val="false"/>
          <w:color w:val="000000"/>
          <w:sz w:val="28"/>
        </w:rPr>
        <w:t>
      Параграф 2. Отта кесуші, 3-разряд</w:t>
      </w:r>
    </w:p>
    <w:bookmarkEnd w:id="2427"/>
    <w:bookmarkStart w:name="z2431" w:id="2428"/>
    <w:p>
      <w:pPr>
        <w:spacing w:after="0"/>
        <w:ind w:left="0"/>
        <w:jc w:val="both"/>
      </w:pPr>
      <w:r>
        <w:rPr>
          <w:rFonts w:ascii="Times New Roman"/>
          <w:b w:val="false"/>
          <w:i w:val="false"/>
          <w:color w:val="000000"/>
          <w:sz w:val="28"/>
        </w:rPr>
        <w:t>
      403. Жұмыс сипаттамасы:</w:t>
      </w:r>
    </w:p>
    <w:bookmarkEnd w:id="2428"/>
    <w:bookmarkStart w:name="z2432" w:id="2429"/>
    <w:p>
      <w:pPr>
        <w:spacing w:after="0"/>
        <w:ind w:left="0"/>
        <w:jc w:val="both"/>
      </w:pPr>
      <w:r>
        <w:rPr>
          <w:rFonts w:ascii="Times New Roman"/>
          <w:b w:val="false"/>
          <w:i w:val="false"/>
          <w:color w:val="000000"/>
          <w:sz w:val="28"/>
        </w:rPr>
        <w:t>
      ірі және қалың қабырғалы шыны бұйымдарын кесу;</w:t>
      </w:r>
    </w:p>
    <w:bookmarkEnd w:id="2429"/>
    <w:bookmarkStart w:name="z2433" w:id="2430"/>
    <w:p>
      <w:pPr>
        <w:spacing w:after="0"/>
        <w:ind w:left="0"/>
        <w:jc w:val="both"/>
      </w:pPr>
      <w:r>
        <w:rPr>
          <w:rFonts w:ascii="Times New Roman"/>
          <w:b w:val="false"/>
          <w:i w:val="false"/>
          <w:color w:val="000000"/>
          <w:sz w:val="28"/>
        </w:rPr>
        <w:t>
      газ жанарғыларымен станоктарда хрусталь және сапматалы шыныдан ұсақ және орта қуыс бұйымдарды кесу;</w:t>
      </w:r>
    </w:p>
    <w:bookmarkEnd w:id="2430"/>
    <w:bookmarkStart w:name="z2434" w:id="2431"/>
    <w:p>
      <w:pPr>
        <w:spacing w:after="0"/>
        <w:ind w:left="0"/>
        <w:jc w:val="both"/>
      </w:pPr>
      <w:r>
        <w:rPr>
          <w:rFonts w:ascii="Times New Roman"/>
          <w:b w:val="false"/>
          <w:i w:val="false"/>
          <w:color w:val="000000"/>
          <w:sz w:val="28"/>
        </w:rPr>
        <w:t>
      станоктарда және жартылай автоматтарда күрделі конфигурациялы шыны бұйымдарын кесу;</w:t>
      </w:r>
    </w:p>
    <w:bookmarkEnd w:id="2431"/>
    <w:bookmarkStart w:name="z2435" w:id="2432"/>
    <w:p>
      <w:pPr>
        <w:spacing w:after="0"/>
        <w:ind w:left="0"/>
        <w:jc w:val="both"/>
      </w:pPr>
      <w:r>
        <w:rPr>
          <w:rFonts w:ascii="Times New Roman"/>
          <w:b w:val="false"/>
          <w:i w:val="false"/>
          <w:color w:val="000000"/>
          <w:sz w:val="28"/>
        </w:rPr>
        <w:t>
      әр түрлі шыны бұйымдарын кесу кезінде жартылай автоматты қайта жөндеу;</w:t>
      </w:r>
    </w:p>
    <w:bookmarkEnd w:id="2432"/>
    <w:bookmarkStart w:name="z2436" w:id="2433"/>
    <w:p>
      <w:pPr>
        <w:spacing w:after="0"/>
        <w:ind w:left="0"/>
        <w:jc w:val="both"/>
      </w:pPr>
      <w:r>
        <w:rPr>
          <w:rFonts w:ascii="Times New Roman"/>
          <w:b w:val="false"/>
          <w:i w:val="false"/>
          <w:color w:val="000000"/>
          <w:sz w:val="28"/>
        </w:rPr>
        <w:t>
      газоттегі жанарғының жалынында кварц шыныдан әр түрлі бөлшектер мен аспаптарды дайындау;</w:t>
      </w:r>
    </w:p>
    <w:bookmarkEnd w:id="2433"/>
    <w:bookmarkStart w:name="z2437" w:id="2434"/>
    <w:p>
      <w:pPr>
        <w:spacing w:after="0"/>
        <w:ind w:left="0"/>
        <w:jc w:val="both"/>
      </w:pPr>
      <w:r>
        <w:rPr>
          <w:rFonts w:ascii="Times New Roman"/>
          <w:b w:val="false"/>
          <w:i w:val="false"/>
          <w:color w:val="000000"/>
          <w:sz w:val="28"/>
        </w:rPr>
        <w:t>
      кварц шыныдан өңдеу: жанарғы жалынында шыбықты майыстыру, қолмен бұрау;</w:t>
      </w:r>
    </w:p>
    <w:bookmarkEnd w:id="2434"/>
    <w:bookmarkStart w:name="z2438" w:id="2435"/>
    <w:p>
      <w:pPr>
        <w:spacing w:after="0"/>
        <w:ind w:left="0"/>
        <w:jc w:val="both"/>
      </w:pPr>
      <w:r>
        <w:rPr>
          <w:rFonts w:ascii="Times New Roman"/>
          <w:b w:val="false"/>
          <w:i w:val="false"/>
          <w:color w:val="000000"/>
          <w:sz w:val="28"/>
        </w:rPr>
        <w:t>
      газ жанарғыларының жалынын реттеу;</w:t>
      </w:r>
    </w:p>
    <w:bookmarkEnd w:id="2435"/>
    <w:bookmarkStart w:name="z2439" w:id="2436"/>
    <w:p>
      <w:pPr>
        <w:spacing w:after="0"/>
        <w:ind w:left="0"/>
        <w:jc w:val="both"/>
      </w:pPr>
      <w:r>
        <w:rPr>
          <w:rFonts w:ascii="Times New Roman"/>
          <w:b w:val="false"/>
          <w:i w:val="false"/>
          <w:color w:val="000000"/>
          <w:sz w:val="28"/>
        </w:rPr>
        <w:t>
      шыны бұйымдарын ыдысқа салу.</w:t>
      </w:r>
    </w:p>
    <w:bookmarkEnd w:id="2436"/>
    <w:bookmarkStart w:name="z2440" w:id="2437"/>
    <w:p>
      <w:pPr>
        <w:spacing w:after="0"/>
        <w:ind w:left="0"/>
        <w:jc w:val="both"/>
      </w:pPr>
      <w:r>
        <w:rPr>
          <w:rFonts w:ascii="Times New Roman"/>
          <w:b w:val="false"/>
          <w:i w:val="false"/>
          <w:color w:val="000000"/>
          <w:sz w:val="28"/>
        </w:rPr>
        <w:t>
      404. Білуге тиіс:</w:t>
      </w:r>
    </w:p>
    <w:bookmarkEnd w:id="2437"/>
    <w:bookmarkStart w:name="z2441" w:id="2438"/>
    <w:p>
      <w:pPr>
        <w:spacing w:after="0"/>
        <w:ind w:left="0"/>
        <w:jc w:val="both"/>
      </w:pPr>
      <w:r>
        <w:rPr>
          <w:rFonts w:ascii="Times New Roman"/>
          <w:b w:val="false"/>
          <w:i w:val="false"/>
          <w:color w:val="000000"/>
          <w:sz w:val="28"/>
        </w:rPr>
        <w:t>
      газ жанарғылары бар станоктардың және қолданылатын құрылғылардың құрылысы және пайдалану ережесі;</w:t>
      </w:r>
    </w:p>
    <w:bookmarkEnd w:id="2438"/>
    <w:bookmarkStart w:name="z2442" w:id="2439"/>
    <w:p>
      <w:pPr>
        <w:spacing w:after="0"/>
        <w:ind w:left="0"/>
        <w:jc w:val="both"/>
      </w:pPr>
      <w:r>
        <w:rPr>
          <w:rFonts w:ascii="Times New Roman"/>
          <w:b w:val="false"/>
          <w:i w:val="false"/>
          <w:color w:val="000000"/>
          <w:sz w:val="28"/>
        </w:rPr>
        <w:t>
      кварц шыныдан бұйымдарды дайындаудың технологиялық процесі;</w:t>
      </w:r>
    </w:p>
    <w:bookmarkEnd w:id="2439"/>
    <w:bookmarkStart w:name="z2443" w:id="2440"/>
    <w:p>
      <w:pPr>
        <w:spacing w:after="0"/>
        <w:ind w:left="0"/>
        <w:jc w:val="both"/>
      </w:pPr>
      <w:r>
        <w:rPr>
          <w:rFonts w:ascii="Times New Roman"/>
          <w:b w:val="false"/>
          <w:i w:val="false"/>
          <w:color w:val="000000"/>
          <w:sz w:val="28"/>
        </w:rPr>
        <w:t>
      өңделінетін және дайындалатын бұйымдарға қойылатын талаптар;</w:t>
      </w:r>
    </w:p>
    <w:bookmarkEnd w:id="2440"/>
    <w:bookmarkStart w:name="z2444" w:id="2441"/>
    <w:p>
      <w:pPr>
        <w:spacing w:after="0"/>
        <w:ind w:left="0"/>
        <w:jc w:val="both"/>
      </w:pPr>
      <w:r>
        <w:rPr>
          <w:rFonts w:ascii="Times New Roman"/>
          <w:b w:val="false"/>
          <w:i w:val="false"/>
          <w:color w:val="000000"/>
          <w:sz w:val="28"/>
        </w:rPr>
        <w:t>
      газ жанарғыларының жалынын реттеу тәсілдері;</w:t>
      </w:r>
    </w:p>
    <w:bookmarkEnd w:id="2441"/>
    <w:bookmarkStart w:name="z2445" w:id="2442"/>
    <w:p>
      <w:pPr>
        <w:spacing w:after="0"/>
        <w:ind w:left="0"/>
        <w:jc w:val="both"/>
      </w:pPr>
      <w:r>
        <w:rPr>
          <w:rFonts w:ascii="Times New Roman"/>
          <w:b w:val="false"/>
          <w:i w:val="false"/>
          <w:color w:val="000000"/>
          <w:sz w:val="28"/>
        </w:rPr>
        <w:t>
      дайындалатын аспаптар мен бөлшектерге техникалық шарттар мен мемлекеттік стандарттар;</w:t>
      </w:r>
    </w:p>
    <w:bookmarkEnd w:id="2442"/>
    <w:bookmarkStart w:name="z2446" w:id="2443"/>
    <w:p>
      <w:pPr>
        <w:spacing w:after="0"/>
        <w:ind w:left="0"/>
        <w:jc w:val="both"/>
      </w:pPr>
      <w:r>
        <w:rPr>
          <w:rFonts w:ascii="Times New Roman"/>
          <w:b w:val="false"/>
          <w:i w:val="false"/>
          <w:color w:val="000000"/>
          <w:sz w:val="28"/>
        </w:rPr>
        <w:t>
      ақау түрлері және оны жою ережесі.</w:t>
      </w:r>
    </w:p>
    <w:bookmarkEnd w:id="2443"/>
    <w:bookmarkStart w:name="z2447" w:id="2444"/>
    <w:p>
      <w:pPr>
        <w:spacing w:after="0"/>
        <w:ind w:left="0"/>
        <w:jc w:val="both"/>
      </w:pPr>
      <w:r>
        <w:rPr>
          <w:rFonts w:ascii="Times New Roman"/>
          <w:b w:val="false"/>
          <w:i w:val="false"/>
          <w:color w:val="000000"/>
          <w:sz w:val="28"/>
        </w:rPr>
        <w:t>
      405. Жұмыс үлгілері:</w:t>
      </w:r>
    </w:p>
    <w:bookmarkEnd w:id="2444"/>
    <w:bookmarkStart w:name="z2448" w:id="2445"/>
    <w:p>
      <w:pPr>
        <w:spacing w:after="0"/>
        <w:ind w:left="0"/>
        <w:jc w:val="both"/>
      </w:pPr>
      <w:r>
        <w:rPr>
          <w:rFonts w:ascii="Times New Roman"/>
          <w:b w:val="false"/>
          <w:i w:val="false"/>
          <w:color w:val="000000"/>
          <w:sz w:val="28"/>
        </w:rPr>
        <w:t>
      1) моншақтар, кварц шыныдан шырақтар мен шашыратқыштарға арналған шығыршықтар - дайындау;</w:t>
      </w:r>
    </w:p>
    <w:bookmarkEnd w:id="2445"/>
    <w:bookmarkStart w:name="z2449" w:id="2446"/>
    <w:p>
      <w:pPr>
        <w:spacing w:after="0"/>
        <w:ind w:left="0"/>
        <w:jc w:val="both"/>
      </w:pPr>
      <w:r>
        <w:rPr>
          <w:rFonts w:ascii="Times New Roman"/>
          <w:b w:val="false"/>
          <w:i w:val="false"/>
          <w:color w:val="000000"/>
          <w:sz w:val="28"/>
        </w:rPr>
        <w:t>
      2) ықшамдау колбаларына арналған дайындамалар - баллондарды кесу, түбін, мойын қылтасын кесу;</w:t>
      </w:r>
    </w:p>
    <w:bookmarkEnd w:id="2446"/>
    <w:bookmarkStart w:name="z2450" w:id="2447"/>
    <w:p>
      <w:pPr>
        <w:spacing w:after="0"/>
        <w:ind w:left="0"/>
        <w:jc w:val="both"/>
      </w:pPr>
      <w:r>
        <w:rPr>
          <w:rFonts w:ascii="Times New Roman"/>
          <w:b w:val="false"/>
          <w:i w:val="false"/>
          <w:color w:val="000000"/>
          <w:sz w:val="28"/>
        </w:rPr>
        <w:t>
      3) регенерациялауға арналған колбалар – арнайы станоктарда колбалардың мойын қылтасын кесу;</w:t>
      </w:r>
    </w:p>
    <w:bookmarkEnd w:id="2447"/>
    <w:bookmarkStart w:name="z2451" w:id="2448"/>
    <w:p>
      <w:pPr>
        <w:spacing w:after="0"/>
        <w:ind w:left="0"/>
        <w:jc w:val="both"/>
      </w:pPr>
      <w:r>
        <w:rPr>
          <w:rFonts w:ascii="Times New Roman"/>
          <w:b w:val="false"/>
          <w:i w:val="false"/>
          <w:color w:val="000000"/>
          <w:sz w:val="28"/>
        </w:rPr>
        <w:t>
      4) қолмен дайындалған генераторлық колбалар - кесу;</w:t>
      </w:r>
    </w:p>
    <w:bookmarkEnd w:id="2448"/>
    <w:bookmarkStart w:name="z2452" w:id="2449"/>
    <w:p>
      <w:pPr>
        <w:spacing w:after="0"/>
        <w:ind w:left="0"/>
        <w:jc w:val="both"/>
      </w:pPr>
      <w:r>
        <w:rPr>
          <w:rFonts w:ascii="Times New Roman"/>
          <w:b w:val="false"/>
          <w:i w:val="false"/>
          <w:color w:val="000000"/>
          <w:sz w:val="28"/>
        </w:rPr>
        <w:t>
      5) су электрондық көбейткіштерге арналған колбалар - кесу;</w:t>
      </w:r>
    </w:p>
    <w:bookmarkEnd w:id="2449"/>
    <w:bookmarkStart w:name="z2453" w:id="2450"/>
    <w:p>
      <w:pPr>
        <w:spacing w:after="0"/>
        <w:ind w:left="0"/>
        <w:jc w:val="both"/>
      </w:pPr>
      <w:r>
        <w:rPr>
          <w:rFonts w:ascii="Times New Roman"/>
          <w:b w:val="false"/>
          <w:i w:val="false"/>
          <w:color w:val="000000"/>
          <w:sz w:val="28"/>
        </w:rPr>
        <w:t>
      6) экрандық станокқа арналған конустар және электронды-сәулелік түтіктерге көшу - кесу;</w:t>
      </w:r>
    </w:p>
    <w:bookmarkEnd w:id="2450"/>
    <w:bookmarkStart w:name="z2454" w:id="2451"/>
    <w:p>
      <w:pPr>
        <w:spacing w:after="0"/>
        <w:ind w:left="0"/>
        <w:jc w:val="both"/>
      </w:pPr>
      <w:r>
        <w:rPr>
          <w:rFonts w:ascii="Times New Roman"/>
          <w:b w:val="false"/>
          <w:i w:val="false"/>
          <w:color w:val="000000"/>
          <w:sz w:val="28"/>
        </w:rPr>
        <w:t>
      7) тұғырықтар - секторға кесу;</w:t>
      </w:r>
    </w:p>
    <w:bookmarkEnd w:id="2451"/>
    <w:bookmarkStart w:name="z2455" w:id="2452"/>
    <w:p>
      <w:pPr>
        <w:spacing w:after="0"/>
        <w:ind w:left="0"/>
        <w:jc w:val="both"/>
      </w:pPr>
      <w:r>
        <w:rPr>
          <w:rFonts w:ascii="Times New Roman"/>
          <w:b w:val="false"/>
          <w:i w:val="false"/>
          <w:color w:val="000000"/>
          <w:sz w:val="28"/>
        </w:rPr>
        <w:t>
      8) диаметрі 200 мм артық шашыратқыштар;</w:t>
      </w:r>
    </w:p>
    <w:bookmarkEnd w:id="2452"/>
    <w:bookmarkStart w:name="z2456" w:id="2453"/>
    <w:p>
      <w:pPr>
        <w:spacing w:after="0"/>
        <w:ind w:left="0"/>
        <w:jc w:val="both"/>
      </w:pPr>
      <w:r>
        <w:rPr>
          <w:rFonts w:ascii="Times New Roman"/>
          <w:b w:val="false"/>
          <w:i w:val="false"/>
          <w:color w:val="000000"/>
          <w:sz w:val="28"/>
        </w:rPr>
        <w:t>
      9) сортты ыдыс (хрусталь және саптама шыныдан бұйымдар: рюмка, фужер, бокал, қалың қабырғалы шарап стақаны, сусынға арналған стақан; қарапайым және саптама шыныдан орта мөлшерлі бұйымдар) - кесу;</w:t>
      </w:r>
    </w:p>
    <w:bookmarkEnd w:id="2453"/>
    <w:bookmarkStart w:name="z2457" w:id="2454"/>
    <w:p>
      <w:pPr>
        <w:spacing w:after="0"/>
        <w:ind w:left="0"/>
        <w:jc w:val="both"/>
      </w:pPr>
      <w:r>
        <w:rPr>
          <w:rFonts w:ascii="Times New Roman"/>
          <w:b w:val="false"/>
          <w:i w:val="false"/>
          <w:color w:val="000000"/>
          <w:sz w:val="28"/>
        </w:rPr>
        <w:t>
      10) шыны бұйымдары (колбалар, мензуркалар, цилиндрлар, стақандар мен басқа бұйымдар) – станоктар мен жартылай автоматтарда мойын қылтасын кесу және балқыту;</w:t>
      </w:r>
    </w:p>
    <w:bookmarkEnd w:id="2454"/>
    <w:bookmarkStart w:name="z2458" w:id="2455"/>
    <w:p>
      <w:pPr>
        <w:spacing w:after="0"/>
        <w:ind w:left="0"/>
        <w:jc w:val="both"/>
      </w:pPr>
      <w:r>
        <w:rPr>
          <w:rFonts w:ascii="Times New Roman"/>
          <w:b w:val="false"/>
          <w:i w:val="false"/>
          <w:color w:val="000000"/>
          <w:sz w:val="28"/>
        </w:rPr>
        <w:t>
      11) шеттері - оттекті-сутегі жанарғының жалынында және арнайы станоктарда жалын кесу;</w:t>
      </w:r>
    </w:p>
    <w:bookmarkEnd w:id="2455"/>
    <w:bookmarkStart w:name="z2459" w:id="2456"/>
    <w:p>
      <w:pPr>
        <w:spacing w:after="0"/>
        <w:ind w:left="0"/>
        <w:jc w:val="both"/>
      </w:pPr>
      <w:r>
        <w:rPr>
          <w:rFonts w:ascii="Times New Roman"/>
          <w:b w:val="false"/>
          <w:i w:val="false"/>
          <w:color w:val="000000"/>
          <w:sz w:val="28"/>
        </w:rPr>
        <w:t>
      12) қалың қабырғалы шыны түтіктер және фасондық бөліктер - кесу.</w:t>
      </w:r>
    </w:p>
    <w:bookmarkEnd w:id="2456"/>
    <w:bookmarkStart w:name="z2460" w:id="2457"/>
    <w:p>
      <w:pPr>
        <w:spacing w:after="0"/>
        <w:ind w:left="0"/>
        <w:jc w:val="both"/>
      </w:pPr>
      <w:r>
        <w:rPr>
          <w:rFonts w:ascii="Times New Roman"/>
          <w:b w:val="false"/>
          <w:i w:val="false"/>
          <w:color w:val="000000"/>
          <w:sz w:val="28"/>
        </w:rPr>
        <w:t>
      Хрусталь және саптама шыныдан ірі және қалың қабырғалы бұйымдарды кесу кезінде - 4-разряд.</w:t>
      </w:r>
    </w:p>
    <w:bookmarkEnd w:id="2457"/>
    <w:bookmarkStart w:name="z2461" w:id="2458"/>
    <w:p>
      <w:pPr>
        <w:spacing w:after="0"/>
        <w:ind w:left="0"/>
        <w:jc w:val="both"/>
      </w:pPr>
      <w:r>
        <w:rPr>
          <w:rFonts w:ascii="Times New Roman"/>
          <w:b w:val="false"/>
          <w:i w:val="false"/>
          <w:color w:val="000000"/>
          <w:sz w:val="28"/>
        </w:rPr>
        <w:t>
      77. Көбікблоктар кесуші</w:t>
      </w:r>
    </w:p>
    <w:bookmarkEnd w:id="2458"/>
    <w:bookmarkStart w:name="z2462" w:id="2459"/>
    <w:p>
      <w:pPr>
        <w:spacing w:after="0"/>
        <w:ind w:left="0"/>
        <w:jc w:val="both"/>
      </w:pPr>
      <w:r>
        <w:rPr>
          <w:rFonts w:ascii="Times New Roman"/>
          <w:b w:val="false"/>
          <w:i w:val="false"/>
          <w:color w:val="000000"/>
          <w:sz w:val="28"/>
        </w:rPr>
        <w:t>
      Параграф 1. Көбікблоктар кесуші, 2-разряд</w:t>
      </w:r>
    </w:p>
    <w:bookmarkEnd w:id="2459"/>
    <w:bookmarkStart w:name="z2463" w:id="2460"/>
    <w:p>
      <w:pPr>
        <w:spacing w:after="0"/>
        <w:ind w:left="0"/>
        <w:jc w:val="both"/>
      </w:pPr>
      <w:r>
        <w:rPr>
          <w:rFonts w:ascii="Times New Roman"/>
          <w:b w:val="false"/>
          <w:i w:val="false"/>
          <w:color w:val="000000"/>
          <w:sz w:val="28"/>
        </w:rPr>
        <w:t>
      406. Жұмыс сипаттамасы:</w:t>
      </w:r>
    </w:p>
    <w:bookmarkEnd w:id="2460"/>
    <w:bookmarkStart w:name="z2464" w:id="2461"/>
    <w:p>
      <w:pPr>
        <w:spacing w:after="0"/>
        <w:ind w:left="0"/>
        <w:jc w:val="both"/>
      </w:pPr>
      <w:r>
        <w:rPr>
          <w:rFonts w:ascii="Times New Roman"/>
          <w:b w:val="false"/>
          <w:i w:val="false"/>
          <w:color w:val="000000"/>
          <w:sz w:val="28"/>
        </w:rPr>
        <w:t>
      көбікблоктарды циркульды арамен және аралап кесетін машинамен кесу;</w:t>
      </w:r>
    </w:p>
    <w:bookmarkEnd w:id="2461"/>
    <w:bookmarkStart w:name="z2465" w:id="2462"/>
    <w:p>
      <w:pPr>
        <w:spacing w:after="0"/>
        <w:ind w:left="0"/>
        <w:jc w:val="both"/>
      </w:pPr>
      <w:r>
        <w:rPr>
          <w:rFonts w:ascii="Times New Roman"/>
          <w:b w:val="false"/>
          <w:i w:val="false"/>
          <w:color w:val="000000"/>
          <w:sz w:val="28"/>
        </w:rPr>
        <w:t>
      көбікблоктарды айналмалы үстелден алу және оларды конвейерге салу;</w:t>
      </w:r>
    </w:p>
    <w:bookmarkEnd w:id="2462"/>
    <w:bookmarkStart w:name="z2466" w:id="2463"/>
    <w:p>
      <w:pPr>
        <w:spacing w:after="0"/>
        <w:ind w:left="0"/>
        <w:jc w:val="both"/>
      </w:pPr>
      <w:r>
        <w:rPr>
          <w:rFonts w:ascii="Times New Roman"/>
          <w:b w:val="false"/>
          <w:i w:val="false"/>
          <w:color w:val="000000"/>
          <w:sz w:val="28"/>
        </w:rPr>
        <w:t>
      көбікблоктарды конвейердің бір тармағынан екіншісіне қайта қою.</w:t>
      </w:r>
    </w:p>
    <w:bookmarkEnd w:id="2463"/>
    <w:bookmarkStart w:name="z2467" w:id="2464"/>
    <w:p>
      <w:pPr>
        <w:spacing w:after="0"/>
        <w:ind w:left="0"/>
        <w:jc w:val="both"/>
      </w:pPr>
      <w:r>
        <w:rPr>
          <w:rFonts w:ascii="Times New Roman"/>
          <w:b w:val="false"/>
          <w:i w:val="false"/>
          <w:color w:val="000000"/>
          <w:sz w:val="28"/>
        </w:rPr>
        <w:t>
      407. Білуге тиіс:</w:t>
      </w:r>
    </w:p>
    <w:bookmarkEnd w:id="2464"/>
    <w:bookmarkStart w:name="z2468" w:id="2465"/>
    <w:p>
      <w:pPr>
        <w:spacing w:after="0"/>
        <w:ind w:left="0"/>
        <w:jc w:val="both"/>
      </w:pPr>
      <w:r>
        <w:rPr>
          <w:rFonts w:ascii="Times New Roman"/>
          <w:b w:val="false"/>
          <w:i w:val="false"/>
          <w:color w:val="000000"/>
          <w:sz w:val="28"/>
        </w:rPr>
        <w:t>
      циркульды аралардың және арамен кесетін машинаның құрылысы және пайдалану ережесі;</w:t>
      </w:r>
    </w:p>
    <w:bookmarkEnd w:id="2465"/>
    <w:bookmarkStart w:name="z2469" w:id="2466"/>
    <w:p>
      <w:pPr>
        <w:spacing w:after="0"/>
        <w:ind w:left="0"/>
        <w:jc w:val="both"/>
      </w:pPr>
      <w:r>
        <w:rPr>
          <w:rFonts w:ascii="Times New Roman"/>
          <w:b w:val="false"/>
          <w:i w:val="false"/>
          <w:color w:val="000000"/>
          <w:sz w:val="28"/>
        </w:rPr>
        <w:t>
      берілген мөлшерлері бойынша көбікблоктарды кесу тәртібі;</w:t>
      </w:r>
    </w:p>
    <w:bookmarkEnd w:id="2466"/>
    <w:bookmarkStart w:name="z2470" w:id="2467"/>
    <w:p>
      <w:pPr>
        <w:spacing w:after="0"/>
        <w:ind w:left="0"/>
        <w:jc w:val="both"/>
      </w:pPr>
      <w:r>
        <w:rPr>
          <w:rFonts w:ascii="Times New Roman"/>
          <w:b w:val="false"/>
          <w:i w:val="false"/>
          <w:color w:val="000000"/>
          <w:sz w:val="28"/>
        </w:rPr>
        <w:t>
      соратын ветиляцияның және пневмокөліктің жұмыс істеу қағидасы.</w:t>
      </w:r>
    </w:p>
    <w:bookmarkEnd w:id="2467"/>
    <w:bookmarkStart w:name="z2471" w:id="2468"/>
    <w:p>
      <w:pPr>
        <w:spacing w:after="0"/>
        <w:ind w:left="0"/>
        <w:jc w:val="both"/>
      </w:pPr>
      <w:r>
        <w:rPr>
          <w:rFonts w:ascii="Times New Roman"/>
          <w:b w:val="false"/>
          <w:i w:val="false"/>
          <w:color w:val="000000"/>
          <w:sz w:val="28"/>
        </w:rPr>
        <w:t>
      Параграф 2. Көбікблоктарды кесуші, 3-разряд</w:t>
      </w:r>
    </w:p>
    <w:bookmarkEnd w:id="2468"/>
    <w:bookmarkStart w:name="z2472" w:id="2469"/>
    <w:p>
      <w:pPr>
        <w:spacing w:after="0"/>
        <w:ind w:left="0"/>
        <w:jc w:val="both"/>
      </w:pPr>
      <w:r>
        <w:rPr>
          <w:rFonts w:ascii="Times New Roman"/>
          <w:b w:val="false"/>
          <w:i w:val="false"/>
          <w:color w:val="000000"/>
          <w:sz w:val="28"/>
        </w:rPr>
        <w:t>
      408. Жұмыс сипаттамасы:</w:t>
      </w:r>
    </w:p>
    <w:bookmarkEnd w:id="2469"/>
    <w:bookmarkStart w:name="z2473" w:id="2470"/>
    <w:p>
      <w:pPr>
        <w:spacing w:after="0"/>
        <w:ind w:left="0"/>
        <w:jc w:val="both"/>
      </w:pPr>
      <w:r>
        <w:rPr>
          <w:rFonts w:ascii="Times New Roman"/>
          <w:b w:val="false"/>
          <w:i w:val="false"/>
          <w:color w:val="000000"/>
          <w:sz w:val="28"/>
        </w:rPr>
        <w:t>
      көбікблоктарды автоматты кесу сызығында аралау;</w:t>
      </w:r>
    </w:p>
    <w:bookmarkEnd w:id="2470"/>
    <w:bookmarkStart w:name="z2474" w:id="2471"/>
    <w:p>
      <w:pPr>
        <w:spacing w:after="0"/>
        <w:ind w:left="0"/>
        <w:jc w:val="both"/>
      </w:pPr>
      <w:r>
        <w:rPr>
          <w:rFonts w:ascii="Times New Roman"/>
          <w:b w:val="false"/>
          <w:i w:val="false"/>
          <w:color w:val="000000"/>
          <w:sz w:val="28"/>
        </w:rPr>
        <w:t>
      қызмет көрсетілетін жабдықты блоктың берілген мөлшерлеріне дайындау;</w:t>
      </w:r>
    </w:p>
    <w:bookmarkEnd w:id="2471"/>
    <w:bookmarkStart w:name="z2475" w:id="2472"/>
    <w:p>
      <w:pPr>
        <w:spacing w:after="0"/>
        <w:ind w:left="0"/>
        <w:jc w:val="both"/>
      </w:pPr>
      <w:r>
        <w:rPr>
          <w:rFonts w:ascii="Times New Roman"/>
          <w:b w:val="false"/>
          <w:i w:val="false"/>
          <w:color w:val="000000"/>
          <w:sz w:val="28"/>
        </w:rPr>
        <w:t>
      көбікблоктардың сапасын және оны пішу мүмкіндіктерін анықтау;</w:t>
      </w:r>
    </w:p>
    <w:bookmarkEnd w:id="2472"/>
    <w:bookmarkStart w:name="z2476" w:id="2473"/>
    <w:p>
      <w:pPr>
        <w:spacing w:after="0"/>
        <w:ind w:left="0"/>
        <w:jc w:val="both"/>
      </w:pPr>
      <w:r>
        <w:rPr>
          <w:rFonts w:ascii="Times New Roman"/>
          <w:b w:val="false"/>
          <w:i w:val="false"/>
          <w:color w:val="000000"/>
          <w:sz w:val="28"/>
        </w:rPr>
        <w:t>
      автоматты кесу сызығының жұмысын қадағалау;</w:t>
      </w:r>
    </w:p>
    <w:bookmarkEnd w:id="2473"/>
    <w:bookmarkStart w:name="z2477" w:id="2474"/>
    <w:p>
      <w:pPr>
        <w:spacing w:after="0"/>
        <w:ind w:left="0"/>
        <w:jc w:val="both"/>
      </w:pPr>
      <w:r>
        <w:rPr>
          <w:rFonts w:ascii="Times New Roman"/>
          <w:b w:val="false"/>
          <w:i w:val="false"/>
          <w:color w:val="000000"/>
          <w:sz w:val="28"/>
        </w:rPr>
        <w:t>
      көбікблоктарды айналмалы үстелден алу және оларды транспортерге салу;</w:t>
      </w:r>
    </w:p>
    <w:bookmarkEnd w:id="2474"/>
    <w:bookmarkStart w:name="z2478" w:id="2475"/>
    <w:p>
      <w:pPr>
        <w:spacing w:after="0"/>
        <w:ind w:left="0"/>
        <w:jc w:val="both"/>
      </w:pPr>
      <w:r>
        <w:rPr>
          <w:rFonts w:ascii="Times New Roman"/>
          <w:b w:val="false"/>
          <w:i w:val="false"/>
          <w:color w:val="000000"/>
          <w:sz w:val="28"/>
        </w:rPr>
        <w:t>
      блоктарды гидравликалық штабельдеушімен қатарластырып жинау;</w:t>
      </w:r>
    </w:p>
    <w:bookmarkEnd w:id="2475"/>
    <w:bookmarkStart w:name="z2479" w:id="2476"/>
    <w:p>
      <w:pPr>
        <w:spacing w:after="0"/>
        <w:ind w:left="0"/>
        <w:jc w:val="both"/>
      </w:pPr>
      <w:r>
        <w:rPr>
          <w:rFonts w:ascii="Times New Roman"/>
          <w:b w:val="false"/>
          <w:i w:val="false"/>
          <w:color w:val="000000"/>
          <w:sz w:val="28"/>
        </w:rPr>
        <w:t>
      гидрожүйеге қызмет көрсету;</w:t>
      </w:r>
    </w:p>
    <w:bookmarkEnd w:id="2476"/>
    <w:bookmarkStart w:name="z2480" w:id="2477"/>
    <w:p>
      <w:pPr>
        <w:spacing w:after="0"/>
        <w:ind w:left="0"/>
        <w:jc w:val="both"/>
      </w:pPr>
      <w:r>
        <w:rPr>
          <w:rFonts w:ascii="Times New Roman"/>
          <w:b w:val="false"/>
          <w:i w:val="false"/>
          <w:color w:val="000000"/>
          <w:sz w:val="28"/>
        </w:rPr>
        <w:t>
      жұмыс орнындағы көбікшыны ұнтағы мен қимын жинау;</w:t>
      </w:r>
    </w:p>
    <w:bookmarkEnd w:id="2477"/>
    <w:bookmarkStart w:name="z2481" w:id="2478"/>
    <w:p>
      <w:pPr>
        <w:spacing w:after="0"/>
        <w:ind w:left="0"/>
        <w:jc w:val="both"/>
      </w:pPr>
      <w:r>
        <w:rPr>
          <w:rFonts w:ascii="Times New Roman"/>
          <w:b w:val="false"/>
          <w:i w:val="false"/>
          <w:color w:val="000000"/>
          <w:sz w:val="28"/>
        </w:rPr>
        <w:t>
      қызмет көрсетілетін жабдықтың жұмысындағы олқылықтарды жою.</w:t>
      </w:r>
    </w:p>
    <w:bookmarkEnd w:id="2478"/>
    <w:bookmarkStart w:name="z2482" w:id="2479"/>
    <w:p>
      <w:pPr>
        <w:spacing w:after="0"/>
        <w:ind w:left="0"/>
        <w:jc w:val="both"/>
      </w:pPr>
      <w:r>
        <w:rPr>
          <w:rFonts w:ascii="Times New Roman"/>
          <w:b w:val="false"/>
          <w:i w:val="false"/>
          <w:color w:val="000000"/>
          <w:sz w:val="28"/>
        </w:rPr>
        <w:t>
      409. Білуге тиіс:</w:t>
      </w:r>
    </w:p>
    <w:bookmarkEnd w:id="2479"/>
    <w:bookmarkStart w:name="z2483" w:id="2480"/>
    <w:p>
      <w:pPr>
        <w:spacing w:after="0"/>
        <w:ind w:left="0"/>
        <w:jc w:val="both"/>
      </w:pPr>
      <w:r>
        <w:rPr>
          <w:rFonts w:ascii="Times New Roman"/>
          <w:b w:val="false"/>
          <w:i w:val="false"/>
          <w:color w:val="000000"/>
          <w:sz w:val="28"/>
        </w:rPr>
        <w:t>
      автоматты кесу тармағының құрылысы және пайдалану ережесі;</w:t>
      </w:r>
    </w:p>
    <w:bookmarkEnd w:id="2480"/>
    <w:bookmarkStart w:name="z2484" w:id="2481"/>
    <w:p>
      <w:pPr>
        <w:spacing w:after="0"/>
        <w:ind w:left="0"/>
        <w:jc w:val="both"/>
      </w:pPr>
      <w:r>
        <w:rPr>
          <w:rFonts w:ascii="Times New Roman"/>
          <w:b w:val="false"/>
          <w:i w:val="false"/>
          <w:color w:val="000000"/>
          <w:sz w:val="28"/>
        </w:rPr>
        <w:t>
      көбікблоктарды берілген мөлшерлер бойынша кесу тәртібі;</w:t>
      </w:r>
    </w:p>
    <w:bookmarkEnd w:id="2481"/>
    <w:bookmarkStart w:name="z2485" w:id="2482"/>
    <w:p>
      <w:pPr>
        <w:spacing w:after="0"/>
        <w:ind w:left="0"/>
        <w:jc w:val="both"/>
      </w:pPr>
      <w:r>
        <w:rPr>
          <w:rFonts w:ascii="Times New Roman"/>
          <w:b w:val="false"/>
          <w:i w:val="false"/>
          <w:color w:val="000000"/>
          <w:sz w:val="28"/>
        </w:rPr>
        <w:t>
      гидравликалық жүйенің, соратын вентиляцияның және транспортерлердің жұмыс істеу қағидасы;</w:t>
      </w:r>
    </w:p>
    <w:bookmarkEnd w:id="2482"/>
    <w:bookmarkStart w:name="z2486" w:id="2483"/>
    <w:p>
      <w:pPr>
        <w:spacing w:after="0"/>
        <w:ind w:left="0"/>
        <w:jc w:val="both"/>
      </w:pPr>
      <w:r>
        <w:rPr>
          <w:rFonts w:ascii="Times New Roman"/>
          <w:b w:val="false"/>
          <w:i w:val="false"/>
          <w:color w:val="000000"/>
          <w:sz w:val="28"/>
        </w:rPr>
        <w:t>
      ақау түрлері және оны жою ережесі.</w:t>
      </w:r>
    </w:p>
    <w:bookmarkEnd w:id="2483"/>
    <w:bookmarkStart w:name="z2487" w:id="2484"/>
    <w:p>
      <w:pPr>
        <w:spacing w:after="0"/>
        <w:ind w:left="0"/>
        <w:jc w:val="both"/>
      </w:pPr>
      <w:r>
        <w:rPr>
          <w:rFonts w:ascii="Times New Roman"/>
          <w:b w:val="false"/>
          <w:i w:val="false"/>
          <w:color w:val="000000"/>
          <w:sz w:val="28"/>
        </w:rPr>
        <w:t>
      78. Шыны кесуші</w:t>
      </w:r>
    </w:p>
    <w:bookmarkEnd w:id="2484"/>
    <w:bookmarkStart w:name="z2488" w:id="2485"/>
    <w:p>
      <w:pPr>
        <w:spacing w:after="0"/>
        <w:ind w:left="0"/>
        <w:jc w:val="both"/>
      </w:pPr>
      <w:r>
        <w:rPr>
          <w:rFonts w:ascii="Times New Roman"/>
          <w:b w:val="false"/>
          <w:i w:val="false"/>
          <w:color w:val="000000"/>
          <w:sz w:val="28"/>
        </w:rPr>
        <w:t>
      Параграф 1. Шыны кесуші, 1-разряд</w:t>
      </w:r>
    </w:p>
    <w:bookmarkEnd w:id="2485"/>
    <w:bookmarkStart w:name="z2489" w:id="2486"/>
    <w:p>
      <w:pPr>
        <w:spacing w:after="0"/>
        <w:ind w:left="0"/>
        <w:jc w:val="both"/>
      </w:pPr>
      <w:r>
        <w:rPr>
          <w:rFonts w:ascii="Times New Roman"/>
          <w:b w:val="false"/>
          <w:i w:val="false"/>
          <w:color w:val="000000"/>
          <w:sz w:val="28"/>
        </w:rPr>
        <w:t>
      410. Жұмыс сипаттамасы:</w:t>
      </w:r>
    </w:p>
    <w:bookmarkEnd w:id="2486"/>
    <w:bookmarkStart w:name="z2490" w:id="2487"/>
    <w:p>
      <w:pPr>
        <w:spacing w:after="0"/>
        <w:ind w:left="0"/>
        <w:jc w:val="both"/>
      </w:pPr>
      <w:r>
        <w:rPr>
          <w:rFonts w:ascii="Times New Roman"/>
          <w:b w:val="false"/>
          <w:i w:val="false"/>
          <w:color w:val="000000"/>
          <w:sz w:val="28"/>
        </w:rPr>
        <w:t>
      шыны пластинкаларды қолмен немесе преспен кесу сызығымен кейіннен омырумен трафарет бойынша доңғалақпен немесе алмаспен кесу;</w:t>
      </w:r>
    </w:p>
    <w:bookmarkEnd w:id="2487"/>
    <w:bookmarkStart w:name="z2491" w:id="2488"/>
    <w:p>
      <w:pPr>
        <w:spacing w:after="0"/>
        <w:ind w:left="0"/>
        <w:jc w:val="both"/>
      </w:pPr>
      <w:r>
        <w:rPr>
          <w:rFonts w:ascii="Times New Roman"/>
          <w:b w:val="false"/>
          <w:i w:val="false"/>
          <w:color w:val="000000"/>
          <w:sz w:val="28"/>
        </w:rPr>
        <w:t>
      кесілген дайындамаларды қысқыштармен қысу (домалақтау);</w:t>
      </w:r>
    </w:p>
    <w:bookmarkEnd w:id="2488"/>
    <w:bookmarkStart w:name="z2492" w:id="2489"/>
    <w:p>
      <w:pPr>
        <w:spacing w:after="0"/>
        <w:ind w:left="0"/>
        <w:jc w:val="both"/>
      </w:pPr>
      <w:r>
        <w:rPr>
          <w:rFonts w:ascii="Times New Roman"/>
          <w:b w:val="false"/>
          <w:i w:val="false"/>
          <w:color w:val="000000"/>
          <w:sz w:val="28"/>
        </w:rPr>
        <w:t>
      кесілген дайындамалардан (банттардан) дөңгелек шыныларды қаққылау (сығу);</w:t>
      </w:r>
    </w:p>
    <w:bookmarkEnd w:id="2489"/>
    <w:bookmarkStart w:name="z2493" w:id="2490"/>
    <w:p>
      <w:pPr>
        <w:spacing w:after="0"/>
        <w:ind w:left="0"/>
        <w:jc w:val="both"/>
      </w:pPr>
      <w:r>
        <w:rPr>
          <w:rFonts w:ascii="Times New Roman"/>
          <w:b w:val="false"/>
          <w:i w:val="false"/>
          <w:color w:val="000000"/>
          <w:sz w:val="28"/>
        </w:rPr>
        <w:t>
      шыны пластинкаларын қағазбен жабу.</w:t>
      </w:r>
    </w:p>
    <w:bookmarkEnd w:id="2490"/>
    <w:bookmarkStart w:name="z2494" w:id="2491"/>
    <w:p>
      <w:pPr>
        <w:spacing w:after="0"/>
        <w:ind w:left="0"/>
        <w:jc w:val="both"/>
      </w:pPr>
      <w:r>
        <w:rPr>
          <w:rFonts w:ascii="Times New Roman"/>
          <w:b w:val="false"/>
          <w:i w:val="false"/>
          <w:color w:val="000000"/>
          <w:sz w:val="28"/>
        </w:rPr>
        <w:t>
      411. Білуге тиіс:</w:t>
      </w:r>
    </w:p>
    <w:bookmarkEnd w:id="2491"/>
    <w:bookmarkStart w:name="z2495" w:id="2492"/>
    <w:p>
      <w:pPr>
        <w:spacing w:after="0"/>
        <w:ind w:left="0"/>
        <w:jc w:val="both"/>
      </w:pPr>
      <w:r>
        <w:rPr>
          <w:rFonts w:ascii="Times New Roman"/>
          <w:b w:val="false"/>
          <w:i w:val="false"/>
          <w:color w:val="000000"/>
          <w:sz w:val="28"/>
        </w:rPr>
        <w:t>
      престің құрылысы және онда жұмыс жасау, кесетін құралды пайдалану ережесі;</w:t>
      </w:r>
    </w:p>
    <w:bookmarkEnd w:id="2492"/>
    <w:bookmarkStart w:name="z2496" w:id="2493"/>
    <w:p>
      <w:pPr>
        <w:spacing w:after="0"/>
        <w:ind w:left="0"/>
        <w:jc w:val="both"/>
      </w:pPr>
      <w:r>
        <w:rPr>
          <w:rFonts w:ascii="Times New Roman"/>
          <w:b w:val="false"/>
          <w:i w:val="false"/>
          <w:color w:val="000000"/>
          <w:sz w:val="28"/>
        </w:rPr>
        <w:t>
      шыныны ұстай білу ережесі;</w:t>
      </w:r>
    </w:p>
    <w:bookmarkEnd w:id="2493"/>
    <w:bookmarkStart w:name="z2497" w:id="2494"/>
    <w:p>
      <w:pPr>
        <w:spacing w:after="0"/>
        <w:ind w:left="0"/>
        <w:jc w:val="both"/>
      </w:pPr>
      <w:r>
        <w:rPr>
          <w:rFonts w:ascii="Times New Roman"/>
          <w:b w:val="false"/>
          <w:i w:val="false"/>
          <w:color w:val="000000"/>
          <w:sz w:val="28"/>
        </w:rPr>
        <w:t>
      шынының маркалары, шыныны кесу тәсілдері;</w:t>
      </w:r>
    </w:p>
    <w:bookmarkEnd w:id="2494"/>
    <w:bookmarkStart w:name="z2498" w:id="2495"/>
    <w:p>
      <w:pPr>
        <w:spacing w:after="0"/>
        <w:ind w:left="0"/>
        <w:jc w:val="both"/>
      </w:pPr>
      <w:r>
        <w:rPr>
          <w:rFonts w:ascii="Times New Roman"/>
          <w:b w:val="false"/>
          <w:i w:val="false"/>
          <w:color w:val="000000"/>
          <w:sz w:val="28"/>
        </w:rPr>
        <w:t>
      ақаудың себептері және оның алдын алу бойынша шаралар.</w:t>
      </w:r>
    </w:p>
    <w:bookmarkEnd w:id="2495"/>
    <w:bookmarkStart w:name="z2499" w:id="2496"/>
    <w:p>
      <w:pPr>
        <w:spacing w:after="0"/>
        <w:ind w:left="0"/>
        <w:jc w:val="both"/>
      </w:pPr>
      <w:r>
        <w:rPr>
          <w:rFonts w:ascii="Times New Roman"/>
          <w:b w:val="false"/>
          <w:i w:val="false"/>
          <w:color w:val="000000"/>
          <w:sz w:val="28"/>
        </w:rPr>
        <w:t>
      Параграф 2. Шыны кесуші, 2-разряд</w:t>
      </w:r>
    </w:p>
    <w:bookmarkEnd w:id="2496"/>
    <w:bookmarkStart w:name="z2500" w:id="2497"/>
    <w:p>
      <w:pPr>
        <w:spacing w:after="0"/>
        <w:ind w:left="0"/>
        <w:jc w:val="both"/>
      </w:pPr>
      <w:r>
        <w:rPr>
          <w:rFonts w:ascii="Times New Roman"/>
          <w:b w:val="false"/>
          <w:i w:val="false"/>
          <w:color w:val="000000"/>
          <w:sz w:val="28"/>
        </w:rPr>
        <w:t>
      412. Жұмыс сипаттамасы:</w:t>
      </w:r>
    </w:p>
    <w:bookmarkEnd w:id="2497"/>
    <w:bookmarkStart w:name="z2501" w:id="2498"/>
    <w:p>
      <w:pPr>
        <w:spacing w:after="0"/>
        <w:ind w:left="0"/>
        <w:jc w:val="both"/>
      </w:pPr>
      <w:r>
        <w:rPr>
          <w:rFonts w:ascii="Times New Roman"/>
          <w:b w:val="false"/>
          <w:i w:val="false"/>
          <w:color w:val="000000"/>
          <w:sz w:val="28"/>
        </w:rPr>
        <w:t>
      табақты және айна шыныны шағын мөлшерлерге қолмен кесу;</w:t>
      </w:r>
    </w:p>
    <w:bookmarkEnd w:id="2498"/>
    <w:bookmarkStart w:name="z2502" w:id="2499"/>
    <w:p>
      <w:pPr>
        <w:spacing w:after="0"/>
        <w:ind w:left="0"/>
        <w:jc w:val="both"/>
      </w:pPr>
      <w:r>
        <w:rPr>
          <w:rFonts w:ascii="Times New Roman"/>
          <w:b w:val="false"/>
          <w:i w:val="false"/>
          <w:color w:val="000000"/>
          <w:sz w:val="28"/>
        </w:rPr>
        <w:t>
      плита шыныны пішу;</w:t>
      </w:r>
    </w:p>
    <w:bookmarkEnd w:id="2499"/>
    <w:bookmarkStart w:name="z2503" w:id="2500"/>
    <w:p>
      <w:pPr>
        <w:spacing w:after="0"/>
        <w:ind w:left="0"/>
        <w:jc w:val="both"/>
      </w:pPr>
      <w:r>
        <w:rPr>
          <w:rFonts w:ascii="Times New Roman"/>
          <w:b w:val="false"/>
          <w:i w:val="false"/>
          <w:color w:val="000000"/>
          <w:sz w:val="28"/>
        </w:rPr>
        <w:t>
      қайрақпен немесе балғамен көрініп тұрған ақаулары бар жерлерді және үшкір бұрыштарын алып тастай отырып, белгіленген салмағы бар шынының дайындамаларын кесу;</w:t>
      </w:r>
    </w:p>
    <w:bookmarkEnd w:id="2500"/>
    <w:bookmarkStart w:name="z2504" w:id="2501"/>
    <w:p>
      <w:pPr>
        <w:spacing w:after="0"/>
        <w:ind w:left="0"/>
        <w:jc w:val="both"/>
      </w:pPr>
      <w:r>
        <w:rPr>
          <w:rFonts w:ascii="Times New Roman"/>
          <w:b w:val="false"/>
          <w:i w:val="false"/>
          <w:color w:val="000000"/>
          <w:sz w:val="28"/>
        </w:rPr>
        <w:t>
      қалың қабырғалы шыны түтіктерін және фасонды бөліктерін электр кесу;</w:t>
      </w:r>
    </w:p>
    <w:bookmarkEnd w:id="2501"/>
    <w:bookmarkStart w:name="z2505" w:id="2502"/>
    <w:p>
      <w:pPr>
        <w:spacing w:after="0"/>
        <w:ind w:left="0"/>
        <w:jc w:val="both"/>
      </w:pPr>
      <w:r>
        <w:rPr>
          <w:rFonts w:ascii="Times New Roman"/>
          <w:b w:val="false"/>
          <w:i w:val="false"/>
          <w:color w:val="000000"/>
          <w:sz w:val="28"/>
        </w:rPr>
        <w:t>
      қолмен немесе кесетін машинканың көмегімен оптикалық шыныдан пластиналар мен дротты кесу;</w:t>
      </w:r>
    </w:p>
    <w:bookmarkEnd w:id="2502"/>
    <w:bookmarkStart w:name="z2506" w:id="2503"/>
    <w:p>
      <w:pPr>
        <w:spacing w:after="0"/>
        <w:ind w:left="0"/>
        <w:jc w:val="both"/>
      </w:pPr>
      <w:r>
        <w:rPr>
          <w:rFonts w:ascii="Times New Roman"/>
          <w:b w:val="false"/>
          <w:i w:val="false"/>
          <w:color w:val="000000"/>
          <w:sz w:val="28"/>
        </w:rPr>
        <w:t>
      алмас фрездері бар станоктарда өлшейтін дротты аралау және оны дайындамаларға ұсақтау;</w:t>
      </w:r>
    </w:p>
    <w:bookmarkEnd w:id="2503"/>
    <w:bookmarkStart w:name="z2507" w:id="2504"/>
    <w:p>
      <w:pPr>
        <w:spacing w:after="0"/>
        <w:ind w:left="0"/>
        <w:jc w:val="both"/>
      </w:pPr>
      <w:r>
        <w:rPr>
          <w:rFonts w:ascii="Times New Roman"/>
          <w:b w:val="false"/>
          <w:i w:val="false"/>
          <w:color w:val="000000"/>
          <w:sz w:val="28"/>
        </w:rPr>
        <w:t>
      шыны массасын бұрап, ұсақтап немесе артық массасын алып тастап дайындау және станокта берілген мөлшерге дейін жеткізу.</w:t>
      </w:r>
    </w:p>
    <w:bookmarkEnd w:id="2504"/>
    <w:bookmarkStart w:name="z2508" w:id="2505"/>
    <w:p>
      <w:pPr>
        <w:spacing w:after="0"/>
        <w:ind w:left="0"/>
        <w:jc w:val="both"/>
      </w:pPr>
      <w:r>
        <w:rPr>
          <w:rFonts w:ascii="Times New Roman"/>
          <w:b w:val="false"/>
          <w:i w:val="false"/>
          <w:color w:val="000000"/>
          <w:sz w:val="28"/>
        </w:rPr>
        <w:t>
      413. Білуге тиіс:</w:t>
      </w:r>
    </w:p>
    <w:bookmarkEnd w:id="2505"/>
    <w:bookmarkStart w:name="z2509" w:id="2506"/>
    <w:p>
      <w:pPr>
        <w:spacing w:after="0"/>
        <w:ind w:left="0"/>
        <w:jc w:val="both"/>
      </w:pPr>
      <w:r>
        <w:rPr>
          <w:rFonts w:ascii="Times New Roman"/>
          <w:b w:val="false"/>
          <w:i w:val="false"/>
          <w:color w:val="000000"/>
          <w:sz w:val="28"/>
        </w:rPr>
        <w:t>
      қызмет көрсетілетін жабдықтың жұмыс істеу қағидасы;</w:t>
      </w:r>
    </w:p>
    <w:bookmarkEnd w:id="2506"/>
    <w:bookmarkStart w:name="z2510" w:id="2507"/>
    <w:p>
      <w:pPr>
        <w:spacing w:after="0"/>
        <w:ind w:left="0"/>
        <w:jc w:val="both"/>
      </w:pPr>
      <w:r>
        <w:rPr>
          <w:rFonts w:ascii="Times New Roman"/>
          <w:b w:val="false"/>
          <w:i w:val="false"/>
          <w:color w:val="000000"/>
          <w:sz w:val="28"/>
        </w:rPr>
        <w:t>
      шынының негізгі қасиеттері мен ақаулары;</w:t>
      </w:r>
    </w:p>
    <w:bookmarkEnd w:id="2507"/>
    <w:bookmarkStart w:name="z2511" w:id="2508"/>
    <w:p>
      <w:pPr>
        <w:spacing w:after="0"/>
        <w:ind w:left="0"/>
        <w:jc w:val="both"/>
      </w:pPr>
      <w:r>
        <w:rPr>
          <w:rFonts w:ascii="Times New Roman"/>
          <w:b w:val="false"/>
          <w:i w:val="false"/>
          <w:color w:val="000000"/>
          <w:sz w:val="28"/>
        </w:rPr>
        <w:t>
      шыныны кесу және ақауларын алып тастау ережесі;</w:t>
      </w:r>
    </w:p>
    <w:bookmarkEnd w:id="2508"/>
    <w:bookmarkStart w:name="z2512" w:id="2509"/>
    <w:p>
      <w:pPr>
        <w:spacing w:after="0"/>
        <w:ind w:left="0"/>
        <w:jc w:val="both"/>
      </w:pPr>
      <w:r>
        <w:rPr>
          <w:rFonts w:ascii="Times New Roman"/>
          <w:b w:val="false"/>
          <w:i w:val="false"/>
          <w:color w:val="000000"/>
          <w:sz w:val="28"/>
        </w:rPr>
        <w:t>
      шыныны кесу сапасына қойылатын техникалық талаптар.</w:t>
      </w:r>
    </w:p>
    <w:bookmarkEnd w:id="2509"/>
    <w:bookmarkStart w:name="z2513" w:id="2510"/>
    <w:p>
      <w:pPr>
        <w:spacing w:after="0"/>
        <w:ind w:left="0"/>
        <w:jc w:val="both"/>
      </w:pPr>
      <w:r>
        <w:rPr>
          <w:rFonts w:ascii="Times New Roman"/>
          <w:b w:val="false"/>
          <w:i w:val="false"/>
          <w:color w:val="000000"/>
          <w:sz w:val="28"/>
        </w:rPr>
        <w:t>
      Параграф 3. Шыны кесуші, 3-разряд</w:t>
      </w:r>
    </w:p>
    <w:bookmarkEnd w:id="2510"/>
    <w:bookmarkStart w:name="z2514" w:id="2511"/>
    <w:p>
      <w:pPr>
        <w:spacing w:after="0"/>
        <w:ind w:left="0"/>
        <w:jc w:val="both"/>
      </w:pPr>
      <w:r>
        <w:rPr>
          <w:rFonts w:ascii="Times New Roman"/>
          <w:b w:val="false"/>
          <w:i w:val="false"/>
          <w:color w:val="000000"/>
          <w:sz w:val="28"/>
        </w:rPr>
        <w:t>
      414. Жұмыс сипаттамасы:</w:t>
      </w:r>
    </w:p>
    <w:bookmarkEnd w:id="2511"/>
    <w:bookmarkStart w:name="z2515" w:id="2512"/>
    <w:p>
      <w:pPr>
        <w:spacing w:after="0"/>
        <w:ind w:left="0"/>
        <w:jc w:val="both"/>
      </w:pPr>
      <w:r>
        <w:rPr>
          <w:rFonts w:ascii="Times New Roman"/>
          <w:b w:val="false"/>
          <w:i w:val="false"/>
          <w:color w:val="000000"/>
          <w:sz w:val="28"/>
        </w:rPr>
        <w:t>
      шаблондар бойынша табақты шыныны берілген мөлшерлерге қолмен кесу;</w:t>
      </w:r>
    </w:p>
    <w:bookmarkEnd w:id="2512"/>
    <w:bookmarkStart w:name="z2516" w:id="2513"/>
    <w:p>
      <w:pPr>
        <w:spacing w:after="0"/>
        <w:ind w:left="0"/>
        <w:jc w:val="both"/>
      </w:pPr>
      <w:r>
        <w:rPr>
          <w:rFonts w:ascii="Times New Roman"/>
          <w:b w:val="false"/>
          <w:i w:val="false"/>
          <w:color w:val="000000"/>
          <w:sz w:val="28"/>
        </w:rPr>
        <w:t>
      барлық мөлшер мен қалыңдықтағы табақты шыныны белгілеу және тік бұрышты және дөңгелек қалыпты бөлшектерге кесу;</w:t>
      </w:r>
    </w:p>
    <w:bookmarkEnd w:id="2513"/>
    <w:bookmarkStart w:name="z2517" w:id="2514"/>
    <w:p>
      <w:pPr>
        <w:spacing w:after="0"/>
        <w:ind w:left="0"/>
        <w:jc w:val="both"/>
      </w:pPr>
      <w:r>
        <w:rPr>
          <w:rFonts w:ascii="Times New Roman"/>
          <w:b w:val="false"/>
          <w:i w:val="false"/>
          <w:color w:val="000000"/>
          <w:sz w:val="28"/>
        </w:rPr>
        <w:t>
      қарапайым мүсінді айналарды пішу карталарына сәйкес кесу;</w:t>
      </w:r>
    </w:p>
    <w:bookmarkEnd w:id="2514"/>
    <w:bookmarkStart w:name="z2518" w:id="2515"/>
    <w:p>
      <w:pPr>
        <w:spacing w:after="0"/>
        <w:ind w:left="0"/>
        <w:jc w:val="both"/>
      </w:pPr>
      <w:r>
        <w:rPr>
          <w:rFonts w:ascii="Times New Roman"/>
          <w:b w:val="false"/>
          <w:i w:val="false"/>
          <w:color w:val="000000"/>
          <w:sz w:val="28"/>
        </w:rPr>
        <w:t>
      пішу машиналарында жиһаз айналарын кесу;</w:t>
      </w:r>
    </w:p>
    <w:bookmarkEnd w:id="2515"/>
    <w:bookmarkStart w:name="z2519" w:id="2516"/>
    <w:p>
      <w:pPr>
        <w:spacing w:after="0"/>
        <w:ind w:left="0"/>
        <w:jc w:val="both"/>
      </w:pPr>
      <w:r>
        <w:rPr>
          <w:rFonts w:ascii="Times New Roman"/>
          <w:b w:val="false"/>
          <w:i w:val="false"/>
          <w:color w:val="000000"/>
          <w:sz w:val="28"/>
        </w:rPr>
        <w:t>
      шыны шеттерінің тегіс емес жерлерін тазарта отырып қысқышпен алып тастау;</w:t>
      </w:r>
    </w:p>
    <w:bookmarkEnd w:id="2516"/>
    <w:bookmarkStart w:name="z2520" w:id="2517"/>
    <w:p>
      <w:pPr>
        <w:spacing w:after="0"/>
        <w:ind w:left="0"/>
        <w:jc w:val="both"/>
      </w:pPr>
      <w:r>
        <w:rPr>
          <w:rFonts w:ascii="Times New Roman"/>
          <w:b w:val="false"/>
          <w:i w:val="false"/>
          <w:color w:val="000000"/>
          <w:sz w:val="28"/>
        </w:rPr>
        <w:t>
      цилиндрларды белгілеу және шыны кесуге арналған станокта кесу.</w:t>
      </w:r>
    </w:p>
    <w:bookmarkEnd w:id="2517"/>
    <w:bookmarkStart w:name="z2521" w:id="2518"/>
    <w:p>
      <w:pPr>
        <w:spacing w:after="0"/>
        <w:ind w:left="0"/>
        <w:jc w:val="both"/>
      </w:pPr>
      <w:r>
        <w:rPr>
          <w:rFonts w:ascii="Times New Roman"/>
          <w:b w:val="false"/>
          <w:i w:val="false"/>
          <w:color w:val="000000"/>
          <w:sz w:val="28"/>
        </w:rPr>
        <w:t>
      415. Білуге тиіс:</w:t>
      </w:r>
    </w:p>
    <w:bookmarkEnd w:id="2518"/>
    <w:bookmarkStart w:name="z2522" w:id="2519"/>
    <w:p>
      <w:pPr>
        <w:spacing w:after="0"/>
        <w:ind w:left="0"/>
        <w:jc w:val="both"/>
      </w:pPr>
      <w:r>
        <w:rPr>
          <w:rFonts w:ascii="Times New Roman"/>
          <w:b w:val="false"/>
          <w:i w:val="false"/>
          <w:color w:val="000000"/>
          <w:sz w:val="28"/>
        </w:rPr>
        <w:t>
      қызмет көрсетілетін жабдықтың және құралдың құрылысы және пайдалану ережесі;</w:t>
      </w:r>
    </w:p>
    <w:bookmarkEnd w:id="2519"/>
    <w:bookmarkStart w:name="z2523" w:id="2520"/>
    <w:p>
      <w:pPr>
        <w:spacing w:after="0"/>
        <w:ind w:left="0"/>
        <w:jc w:val="both"/>
      </w:pPr>
      <w:r>
        <w:rPr>
          <w:rFonts w:ascii="Times New Roman"/>
          <w:b w:val="false"/>
          <w:i w:val="false"/>
          <w:color w:val="000000"/>
          <w:sz w:val="28"/>
        </w:rPr>
        <w:t>
      шынының негізгі қасиеттері;</w:t>
      </w:r>
    </w:p>
    <w:bookmarkEnd w:id="2520"/>
    <w:bookmarkStart w:name="z2524" w:id="2521"/>
    <w:p>
      <w:pPr>
        <w:spacing w:after="0"/>
        <w:ind w:left="0"/>
        <w:jc w:val="both"/>
      </w:pPr>
      <w:r>
        <w:rPr>
          <w:rFonts w:ascii="Times New Roman"/>
          <w:b w:val="false"/>
          <w:i w:val="false"/>
          <w:color w:val="000000"/>
          <w:sz w:val="28"/>
        </w:rPr>
        <w:t>
      цилиндрларды станокта кесу ережесі және олардың сапасына қойылатын талаптар.</w:t>
      </w:r>
    </w:p>
    <w:bookmarkEnd w:id="2521"/>
    <w:bookmarkStart w:name="z2525" w:id="2522"/>
    <w:p>
      <w:pPr>
        <w:spacing w:after="0"/>
        <w:ind w:left="0"/>
        <w:jc w:val="both"/>
      </w:pPr>
      <w:r>
        <w:rPr>
          <w:rFonts w:ascii="Times New Roman"/>
          <w:b w:val="false"/>
          <w:i w:val="false"/>
          <w:color w:val="000000"/>
          <w:sz w:val="28"/>
        </w:rPr>
        <w:t>
      Параграф 4. Шыны кесуші, 4-разряд</w:t>
      </w:r>
    </w:p>
    <w:bookmarkEnd w:id="2522"/>
    <w:bookmarkStart w:name="z2526" w:id="2523"/>
    <w:p>
      <w:pPr>
        <w:spacing w:after="0"/>
        <w:ind w:left="0"/>
        <w:jc w:val="both"/>
      </w:pPr>
      <w:r>
        <w:rPr>
          <w:rFonts w:ascii="Times New Roman"/>
          <w:b w:val="false"/>
          <w:i w:val="false"/>
          <w:color w:val="000000"/>
          <w:sz w:val="28"/>
        </w:rPr>
        <w:t>
      416. Жұмыс сипаттамасы:</w:t>
      </w:r>
    </w:p>
    <w:bookmarkEnd w:id="2523"/>
    <w:bookmarkStart w:name="z2527" w:id="2524"/>
    <w:p>
      <w:pPr>
        <w:spacing w:after="0"/>
        <w:ind w:left="0"/>
        <w:jc w:val="both"/>
      </w:pPr>
      <w:r>
        <w:rPr>
          <w:rFonts w:ascii="Times New Roman"/>
          <w:b w:val="false"/>
          <w:i w:val="false"/>
          <w:color w:val="000000"/>
          <w:sz w:val="28"/>
        </w:rPr>
        <w:t>
      қалыңдығы 8 мм дейін техникалық, сөрелік, өңделмеген және өңдеген шыныны үлгі бойынша қолмен кесу;</w:t>
      </w:r>
    </w:p>
    <w:bookmarkEnd w:id="2524"/>
    <w:bookmarkStart w:name="z2528" w:id="2525"/>
    <w:p>
      <w:pPr>
        <w:spacing w:after="0"/>
        <w:ind w:left="0"/>
        <w:jc w:val="both"/>
      </w:pPr>
      <w:r>
        <w:rPr>
          <w:rFonts w:ascii="Times New Roman"/>
          <w:b w:val="false"/>
          <w:i w:val="false"/>
          <w:color w:val="000000"/>
          <w:sz w:val="28"/>
        </w:rPr>
        <w:t>
      жиһазға арналған мүсінді айнаны, шыныны кесу;</w:t>
      </w:r>
    </w:p>
    <w:bookmarkEnd w:id="2525"/>
    <w:bookmarkStart w:name="z2529" w:id="2526"/>
    <w:p>
      <w:pPr>
        <w:spacing w:after="0"/>
        <w:ind w:left="0"/>
        <w:jc w:val="both"/>
      </w:pPr>
      <w:r>
        <w:rPr>
          <w:rFonts w:ascii="Times New Roman"/>
          <w:b w:val="false"/>
          <w:i w:val="false"/>
          <w:color w:val="000000"/>
          <w:sz w:val="28"/>
        </w:rPr>
        <w:t>
      пішетін жартылай автомат станокта қиын балқитын, айна шынысын кесу;</w:t>
      </w:r>
    </w:p>
    <w:bookmarkEnd w:id="2526"/>
    <w:bookmarkStart w:name="z2530" w:id="2527"/>
    <w:p>
      <w:pPr>
        <w:spacing w:after="0"/>
        <w:ind w:left="0"/>
        <w:jc w:val="both"/>
      </w:pPr>
      <w:r>
        <w:rPr>
          <w:rFonts w:ascii="Times New Roman"/>
          <w:b w:val="false"/>
          <w:i w:val="false"/>
          <w:color w:val="000000"/>
          <w:sz w:val="28"/>
        </w:rPr>
        <w:t>
      шыны кескіштерді баптау;</w:t>
      </w:r>
    </w:p>
    <w:bookmarkEnd w:id="2527"/>
    <w:bookmarkStart w:name="z2531" w:id="2528"/>
    <w:p>
      <w:pPr>
        <w:spacing w:after="0"/>
        <w:ind w:left="0"/>
        <w:jc w:val="both"/>
      </w:pPr>
      <w:r>
        <w:rPr>
          <w:rFonts w:ascii="Times New Roman"/>
          <w:b w:val="false"/>
          <w:i w:val="false"/>
          <w:color w:val="000000"/>
          <w:sz w:val="28"/>
        </w:rPr>
        <w:t>
      хрустальды және саптама шыныдан ірі және қалың қабырғалы бұйымдарды кесу.</w:t>
      </w:r>
    </w:p>
    <w:bookmarkEnd w:id="2528"/>
    <w:bookmarkStart w:name="z2532" w:id="2529"/>
    <w:p>
      <w:pPr>
        <w:spacing w:after="0"/>
        <w:ind w:left="0"/>
        <w:jc w:val="both"/>
      </w:pPr>
      <w:r>
        <w:rPr>
          <w:rFonts w:ascii="Times New Roman"/>
          <w:b w:val="false"/>
          <w:i w:val="false"/>
          <w:color w:val="000000"/>
          <w:sz w:val="28"/>
        </w:rPr>
        <w:t>
      417. Білуге тиіс:</w:t>
      </w:r>
    </w:p>
    <w:bookmarkEnd w:id="2529"/>
    <w:bookmarkStart w:name="z2533" w:id="2530"/>
    <w:p>
      <w:pPr>
        <w:spacing w:after="0"/>
        <w:ind w:left="0"/>
        <w:jc w:val="both"/>
      </w:pPr>
      <w:r>
        <w:rPr>
          <w:rFonts w:ascii="Times New Roman"/>
          <w:b w:val="false"/>
          <w:i w:val="false"/>
          <w:color w:val="000000"/>
          <w:sz w:val="28"/>
        </w:rPr>
        <w:t>
      шынының негізгі қасиеттері, табақ шынының ақаулары;</w:t>
      </w:r>
    </w:p>
    <w:bookmarkEnd w:id="2530"/>
    <w:bookmarkStart w:name="z2534" w:id="2531"/>
    <w:p>
      <w:pPr>
        <w:spacing w:after="0"/>
        <w:ind w:left="0"/>
        <w:jc w:val="both"/>
      </w:pPr>
      <w:r>
        <w:rPr>
          <w:rFonts w:ascii="Times New Roman"/>
          <w:b w:val="false"/>
          <w:i w:val="false"/>
          <w:color w:val="000000"/>
          <w:sz w:val="28"/>
        </w:rPr>
        <w:t>
      табақ шыныны үлкен мөлшерлерге ұтымды пішу тәсілдері және жарамды бұйымдардың барынша көп шығымы бар оптикалық шынылар;</w:t>
      </w:r>
    </w:p>
    <w:bookmarkEnd w:id="2531"/>
    <w:bookmarkStart w:name="z2535" w:id="2532"/>
    <w:p>
      <w:pPr>
        <w:spacing w:after="0"/>
        <w:ind w:left="0"/>
        <w:jc w:val="both"/>
      </w:pPr>
      <w:r>
        <w:rPr>
          <w:rFonts w:ascii="Times New Roman"/>
          <w:b w:val="false"/>
          <w:i w:val="false"/>
          <w:color w:val="000000"/>
          <w:sz w:val="28"/>
        </w:rPr>
        <w:t>
      бақылау-өлшеу аспаптары мен шаблондарды пайдалану және жөндеу ережесі;</w:t>
      </w:r>
    </w:p>
    <w:bookmarkEnd w:id="2532"/>
    <w:bookmarkStart w:name="z2536" w:id="2533"/>
    <w:p>
      <w:pPr>
        <w:spacing w:after="0"/>
        <w:ind w:left="0"/>
        <w:jc w:val="both"/>
      </w:pPr>
      <w:r>
        <w:rPr>
          <w:rFonts w:ascii="Times New Roman"/>
          <w:b w:val="false"/>
          <w:i w:val="false"/>
          <w:color w:val="000000"/>
          <w:sz w:val="28"/>
        </w:rPr>
        <w:t>
      шыны кесудің сапасына қойылатын талаптар.</w:t>
      </w:r>
    </w:p>
    <w:bookmarkEnd w:id="2533"/>
    <w:bookmarkStart w:name="z2537" w:id="2534"/>
    <w:p>
      <w:pPr>
        <w:spacing w:after="0"/>
        <w:ind w:left="0"/>
        <w:jc w:val="both"/>
      </w:pPr>
      <w:r>
        <w:rPr>
          <w:rFonts w:ascii="Times New Roman"/>
          <w:b w:val="false"/>
          <w:i w:val="false"/>
          <w:color w:val="000000"/>
          <w:sz w:val="28"/>
        </w:rPr>
        <w:t>
      Параграф 5. Шыны кесуші, 5-разряд</w:t>
      </w:r>
    </w:p>
    <w:bookmarkEnd w:id="2534"/>
    <w:bookmarkStart w:name="z2538" w:id="2535"/>
    <w:p>
      <w:pPr>
        <w:spacing w:after="0"/>
        <w:ind w:left="0"/>
        <w:jc w:val="both"/>
      </w:pPr>
      <w:r>
        <w:rPr>
          <w:rFonts w:ascii="Times New Roman"/>
          <w:b w:val="false"/>
          <w:i w:val="false"/>
          <w:color w:val="000000"/>
          <w:sz w:val="28"/>
        </w:rPr>
        <w:t>
      418. Жұмыс сипаттамасы:</w:t>
      </w:r>
    </w:p>
    <w:bookmarkEnd w:id="2535"/>
    <w:bookmarkStart w:name="z2539" w:id="2536"/>
    <w:p>
      <w:pPr>
        <w:spacing w:after="0"/>
        <w:ind w:left="0"/>
        <w:jc w:val="both"/>
      </w:pPr>
      <w:r>
        <w:rPr>
          <w:rFonts w:ascii="Times New Roman"/>
          <w:b w:val="false"/>
          <w:i w:val="false"/>
          <w:color w:val="000000"/>
          <w:sz w:val="28"/>
        </w:rPr>
        <w:t>
      механикаландырылған станоктарда ауданы 1 м 2 артық ірі габаритті табақ шынысын кесу;</w:t>
      </w:r>
    </w:p>
    <w:bookmarkEnd w:id="2536"/>
    <w:bookmarkStart w:name="z2540" w:id="2537"/>
    <w:p>
      <w:pPr>
        <w:spacing w:after="0"/>
        <w:ind w:left="0"/>
        <w:jc w:val="both"/>
      </w:pPr>
      <w:r>
        <w:rPr>
          <w:rFonts w:ascii="Times New Roman"/>
          <w:b w:val="false"/>
          <w:i w:val="false"/>
          <w:color w:val="000000"/>
          <w:sz w:val="28"/>
        </w:rPr>
        <w:t>
      өз бетінше белгілей отырып қалыңдығы 8 мм артық сөрелік өңделген шыныны қолмен кесу;</w:t>
      </w:r>
    </w:p>
    <w:bookmarkEnd w:id="2537"/>
    <w:bookmarkStart w:name="z2541" w:id="2538"/>
    <w:p>
      <w:pPr>
        <w:spacing w:after="0"/>
        <w:ind w:left="0"/>
        <w:jc w:val="both"/>
      </w:pPr>
      <w:r>
        <w:rPr>
          <w:rFonts w:ascii="Times New Roman"/>
          <w:b w:val="false"/>
          <w:i w:val="false"/>
          <w:color w:val="000000"/>
          <w:sz w:val="28"/>
        </w:rPr>
        <w:t>
      ерекше жұқа шыныны арнайы станокта дәл мөлшерлерге кесу;</w:t>
      </w:r>
    </w:p>
    <w:bookmarkEnd w:id="2538"/>
    <w:bookmarkStart w:name="z2542" w:id="2539"/>
    <w:p>
      <w:pPr>
        <w:spacing w:after="0"/>
        <w:ind w:left="0"/>
        <w:jc w:val="both"/>
      </w:pPr>
      <w:r>
        <w:rPr>
          <w:rFonts w:ascii="Times New Roman"/>
          <w:b w:val="false"/>
          <w:i w:val="false"/>
          <w:color w:val="000000"/>
          <w:sz w:val="28"/>
        </w:rPr>
        <w:t>
      шыны кескіштерді баптау.</w:t>
      </w:r>
    </w:p>
    <w:bookmarkEnd w:id="2539"/>
    <w:bookmarkStart w:name="z2543" w:id="2540"/>
    <w:p>
      <w:pPr>
        <w:spacing w:after="0"/>
        <w:ind w:left="0"/>
        <w:jc w:val="both"/>
      </w:pPr>
      <w:r>
        <w:rPr>
          <w:rFonts w:ascii="Times New Roman"/>
          <w:b w:val="false"/>
          <w:i w:val="false"/>
          <w:color w:val="000000"/>
          <w:sz w:val="28"/>
        </w:rPr>
        <w:t>
      419. Білуге тиіс:</w:t>
      </w:r>
    </w:p>
    <w:bookmarkEnd w:id="2540"/>
    <w:bookmarkStart w:name="z2544" w:id="2541"/>
    <w:p>
      <w:pPr>
        <w:spacing w:after="0"/>
        <w:ind w:left="0"/>
        <w:jc w:val="both"/>
      </w:pPr>
      <w:r>
        <w:rPr>
          <w:rFonts w:ascii="Times New Roman"/>
          <w:b w:val="false"/>
          <w:i w:val="false"/>
          <w:color w:val="000000"/>
          <w:sz w:val="28"/>
        </w:rPr>
        <w:t>
      конвейерлік өңдеу шынысын кесу технологиясы;</w:t>
      </w:r>
    </w:p>
    <w:bookmarkEnd w:id="2541"/>
    <w:bookmarkStart w:name="z2545" w:id="2542"/>
    <w:p>
      <w:pPr>
        <w:spacing w:after="0"/>
        <w:ind w:left="0"/>
        <w:jc w:val="both"/>
      </w:pPr>
      <w:r>
        <w:rPr>
          <w:rFonts w:ascii="Times New Roman"/>
          <w:b w:val="false"/>
          <w:i w:val="false"/>
          <w:color w:val="000000"/>
          <w:sz w:val="28"/>
        </w:rPr>
        <w:t>
      шыныны белгілеу және ұтымды пішу ережесі;</w:t>
      </w:r>
    </w:p>
    <w:bookmarkEnd w:id="2542"/>
    <w:bookmarkStart w:name="z2546" w:id="2543"/>
    <w:p>
      <w:pPr>
        <w:spacing w:after="0"/>
        <w:ind w:left="0"/>
        <w:jc w:val="both"/>
      </w:pPr>
      <w:r>
        <w:rPr>
          <w:rFonts w:ascii="Times New Roman"/>
          <w:b w:val="false"/>
          <w:i w:val="false"/>
          <w:color w:val="000000"/>
          <w:sz w:val="28"/>
        </w:rPr>
        <w:t>
      шыны кескіштерді баптау ережесі.</w:t>
      </w:r>
    </w:p>
    <w:bookmarkEnd w:id="2543"/>
    <w:bookmarkStart w:name="z2547" w:id="2544"/>
    <w:p>
      <w:pPr>
        <w:spacing w:after="0"/>
        <w:ind w:left="0"/>
        <w:jc w:val="both"/>
      </w:pPr>
      <w:r>
        <w:rPr>
          <w:rFonts w:ascii="Times New Roman"/>
          <w:b w:val="false"/>
          <w:i w:val="false"/>
          <w:color w:val="000000"/>
          <w:sz w:val="28"/>
        </w:rPr>
        <w:t>
      79. Шыны бұйымдарын кесуші</w:t>
      </w:r>
    </w:p>
    <w:bookmarkEnd w:id="2544"/>
    <w:bookmarkStart w:name="z2548" w:id="2545"/>
    <w:p>
      <w:pPr>
        <w:spacing w:after="0"/>
        <w:ind w:left="0"/>
        <w:jc w:val="both"/>
      </w:pPr>
      <w:r>
        <w:rPr>
          <w:rFonts w:ascii="Times New Roman"/>
          <w:b w:val="false"/>
          <w:i w:val="false"/>
          <w:color w:val="000000"/>
          <w:sz w:val="28"/>
        </w:rPr>
        <w:t>
      Параграф 1. Шыны бұйымдарын кесуші, 1-разряд</w:t>
      </w:r>
    </w:p>
    <w:bookmarkEnd w:id="2545"/>
    <w:bookmarkStart w:name="z2549" w:id="2546"/>
    <w:p>
      <w:pPr>
        <w:spacing w:after="0"/>
        <w:ind w:left="0"/>
        <w:jc w:val="both"/>
      </w:pPr>
      <w:r>
        <w:rPr>
          <w:rFonts w:ascii="Times New Roman"/>
          <w:b w:val="false"/>
          <w:i w:val="false"/>
          <w:color w:val="000000"/>
          <w:sz w:val="28"/>
        </w:rPr>
        <w:t>
      420. Жұмыс сипаттамасы:</w:t>
      </w:r>
    </w:p>
    <w:bookmarkEnd w:id="2546"/>
    <w:bookmarkStart w:name="z2550" w:id="2547"/>
    <w:p>
      <w:pPr>
        <w:spacing w:after="0"/>
        <w:ind w:left="0"/>
        <w:jc w:val="both"/>
      </w:pPr>
      <w:r>
        <w:rPr>
          <w:rFonts w:ascii="Times New Roman"/>
          <w:b w:val="false"/>
          <w:i w:val="false"/>
          <w:color w:val="000000"/>
          <w:sz w:val="28"/>
        </w:rPr>
        <w:t>
      түтіктердің ұштарын берілген ұзындыққа механикалық кесу;</w:t>
      </w:r>
    </w:p>
    <w:bookmarkEnd w:id="2547"/>
    <w:bookmarkStart w:name="z2551" w:id="2548"/>
    <w:p>
      <w:pPr>
        <w:spacing w:after="0"/>
        <w:ind w:left="0"/>
        <w:jc w:val="both"/>
      </w:pPr>
      <w:r>
        <w:rPr>
          <w:rFonts w:ascii="Times New Roman"/>
          <w:b w:val="false"/>
          <w:i w:val="false"/>
          <w:color w:val="000000"/>
          <w:sz w:val="28"/>
        </w:rPr>
        <w:t>
      түтіктерді стеллаждарға, қатарға және сорттайтын үстелге жинау;</w:t>
      </w:r>
    </w:p>
    <w:bookmarkEnd w:id="2548"/>
    <w:bookmarkStart w:name="z2552" w:id="2549"/>
    <w:p>
      <w:pPr>
        <w:spacing w:after="0"/>
        <w:ind w:left="0"/>
        <w:jc w:val="both"/>
      </w:pPr>
      <w:r>
        <w:rPr>
          <w:rFonts w:ascii="Times New Roman"/>
          <w:b w:val="false"/>
          <w:i w:val="false"/>
          <w:color w:val="000000"/>
          <w:sz w:val="28"/>
        </w:rPr>
        <w:t>
      көзілдірік линзаларын дөңгелек шаблон бойынша кесу;</w:t>
      </w:r>
    </w:p>
    <w:bookmarkEnd w:id="2549"/>
    <w:bookmarkStart w:name="z2553" w:id="2550"/>
    <w:p>
      <w:pPr>
        <w:spacing w:after="0"/>
        <w:ind w:left="0"/>
        <w:jc w:val="both"/>
      </w:pPr>
      <w:r>
        <w:rPr>
          <w:rFonts w:ascii="Times New Roman"/>
          <w:b w:val="false"/>
          <w:i w:val="false"/>
          <w:color w:val="000000"/>
          <w:sz w:val="28"/>
        </w:rPr>
        <w:t>
      линзаларды кесу сызығымен сындырып алу;</w:t>
      </w:r>
    </w:p>
    <w:bookmarkEnd w:id="2550"/>
    <w:bookmarkStart w:name="z2554" w:id="2551"/>
    <w:p>
      <w:pPr>
        <w:spacing w:after="0"/>
        <w:ind w:left="0"/>
        <w:jc w:val="both"/>
      </w:pPr>
      <w:r>
        <w:rPr>
          <w:rFonts w:ascii="Times New Roman"/>
          <w:b w:val="false"/>
          <w:i w:val="false"/>
          <w:color w:val="000000"/>
          <w:sz w:val="28"/>
        </w:rPr>
        <w:t>
      линзаларды ыдысқа салу.</w:t>
      </w:r>
    </w:p>
    <w:bookmarkEnd w:id="2551"/>
    <w:bookmarkStart w:name="z2555" w:id="2552"/>
    <w:p>
      <w:pPr>
        <w:spacing w:after="0"/>
        <w:ind w:left="0"/>
        <w:jc w:val="both"/>
      </w:pPr>
      <w:r>
        <w:rPr>
          <w:rFonts w:ascii="Times New Roman"/>
          <w:b w:val="false"/>
          <w:i w:val="false"/>
          <w:color w:val="000000"/>
          <w:sz w:val="28"/>
        </w:rPr>
        <w:t>
      421. Білуге тиіс:</w:t>
      </w:r>
    </w:p>
    <w:bookmarkEnd w:id="2552"/>
    <w:bookmarkStart w:name="z2556" w:id="2553"/>
    <w:p>
      <w:pPr>
        <w:spacing w:after="0"/>
        <w:ind w:left="0"/>
        <w:jc w:val="both"/>
      </w:pPr>
      <w:r>
        <w:rPr>
          <w:rFonts w:ascii="Times New Roman"/>
          <w:b w:val="false"/>
          <w:i w:val="false"/>
          <w:color w:val="000000"/>
          <w:sz w:val="28"/>
        </w:rPr>
        <w:t>
      кесу станогының, түтіктердің ұштарын кесуге арналған құрылғының жұмыс істеу қағидасы және құрылысы;</w:t>
      </w:r>
    </w:p>
    <w:bookmarkEnd w:id="2553"/>
    <w:bookmarkStart w:name="z2557" w:id="2554"/>
    <w:p>
      <w:pPr>
        <w:spacing w:after="0"/>
        <w:ind w:left="0"/>
        <w:jc w:val="both"/>
      </w:pPr>
      <w:r>
        <w:rPr>
          <w:rFonts w:ascii="Times New Roman"/>
          <w:b w:val="false"/>
          <w:i w:val="false"/>
          <w:color w:val="000000"/>
          <w:sz w:val="28"/>
        </w:rPr>
        <w:t>
      линзаларды кесу тәсілдері;</w:t>
      </w:r>
    </w:p>
    <w:bookmarkEnd w:id="2554"/>
    <w:bookmarkStart w:name="z2558" w:id="2555"/>
    <w:p>
      <w:pPr>
        <w:spacing w:after="0"/>
        <w:ind w:left="0"/>
        <w:jc w:val="both"/>
      </w:pPr>
      <w:r>
        <w:rPr>
          <w:rFonts w:ascii="Times New Roman"/>
          <w:b w:val="false"/>
          <w:i w:val="false"/>
          <w:color w:val="000000"/>
          <w:sz w:val="28"/>
        </w:rPr>
        <w:t>
      линзаларды кесуге және түтіктерді кесуге қойылатын техникалық талаптар;</w:t>
      </w:r>
    </w:p>
    <w:bookmarkEnd w:id="2555"/>
    <w:bookmarkStart w:name="z2559" w:id="2556"/>
    <w:p>
      <w:pPr>
        <w:spacing w:after="0"/>
        <w:ind w:left="0"/>
        <w:jc w:val="both"/>
      </w:pPr>
      <w:r>
        <w:rPr>
          <w:rFonts w:ascii="Times New Roman"/>
          <w:b w:val="false"/>
          <w:i w:val="false"/>
          <w:color w:val="000000"/>
          <w:sz w:val="28"/>
        </w:rPr>
        <w:t>
      бұйымдарды кесу кезінде ақаудың себептері мен түрлері және оның алдын алу бойынша шаралар.</w:t>
      </w:r>
    </w:p>
    <w:bookmarkEnd w:id="2556"/>
    <w:bookmarkStart w:name="z2560" w:id="2557"/>
    <w:p>
      <w:pPr>
        <w:spacing w:after="0"/>
        <w:ind w:left="0"/>
        <w:jc w:val="both"/>
      </w:pPr>
      <w:r>
        <w:rPr>
          <w:rFonts w:ascii="Times New Roman"/>
          <w:b w:val="false"/>
          <w:i w:val="false"/>
          <w:color w:val="000000"/>
          <w:sz w:val="28"/>
        </w:rPr>
        <w:t>
      Параграф 2. Шыны бұйымдарын кесуші, 2-разряд</w:t>
      </w:r>
    </w:p>
    <w:bookmarkEnd w:id="2557"/>
    <w:bookmarkStart w:name="z2561" w:id="2558"/>
    <w:p>
      <w:pPr>
        <w:spacing w:after="0"/>
        <w:ind w:left="0"/>
        <w:jc w:val="both"/>
      </w:pPr>
      <w:r>
        <w:rPr>
          <w:rFonts w:ascii="Times New Roman"/>
          <w:b w:val="false"/>
          <w:i w:val="false"/>
          <w:color w:val="000000"/>
          <w:sz w:val="28"/>
        </w:rPr>
        <w:t>
      422. Жұмыс сипаттамасы:</w:t>
      </w:r>
    </w:p>
    <w:bookmarkEnd w:id="2558"/>
    <w:bookmarkStart w:name="z2562" w:id="2559"/>
    <w:p>
      <w:pPr>
        <w:spacing w:after="0"/>
        <w:ind w:left="0"/>
        <w:jc w:val="both"/>
      </w:pPr>
      <w:r>
        <w:rPr>
          <w:rFonts w:ascii="Times New Roman"/>
          <w:b w:val="false"/>
          <w:i w:val="false"/>
          <w:color w:val="000000"/>
          <w:sz w:val="28"/>
        </w:rPr>
        <w:t>
      кесетін машиналарда, корундтық, алмас, болат дөңгелектерде қуыс шыны бұйымдарын нихром жібімен, алмас циркулымен кесу;</w:t>
      </w:r>
    </w:p>
    <w:bookmarkEnd w:id="2559"/>
    <w:bookmarkStart w:name="z2563" w:id="2560"/>
    <w:p>
      <w:pPr>
        <w:spacing w:after="0"/>
        <w:ind w:left="0"/>
        <w:jc w:val="both"/>
      </w:pPr>
      <w:r>
        <w:rPr>
          <w:rFonts w:ascii="Times New Roman"/>
          <w:b w:val="false"/>
          <w:i w:val="false"/>
          <w:color w:val="000000"/>
          <w:sz w:val="28"/>
        </w:rPr>
        <w:t>
      көп орындық престеулерді қолмен шығыршықпен кесу;</w:t>
      </w:r>
    </w:p>
    <w:bookmarkEnd w:id="2560"/>
    <w:bookmarkStart w:name="z2564" w:id="2561"/>
    <w:p>
      <w:pPr>
        <w:spacing w:after="0"/>
        <w:ind w:left="0"/>
        <w:jc w:val="both"/>
      </w:pPr>
      <w:r>
        <w:rPr>
          <w:rFonts w:ascii="Times New Roman"/>
          <w:b w:val="false"/>
          <w:i w:val="false"/>
          <w:color w:val="000000"/>
          <w:sz w:val="28"/>
        </w:rPr>
        <w:t>
      арнайы құрылғыларды және кесетін сайманды, көзілдіріктің астигматикалық линзаларын пайдалана отырып сопақ және тік бұрышты шаблондар бойынша әр түрлі кварц бұйымдары мен кесектерді кесу;</w:t>
      </w:r>
    </w:p>
    <w:bookmarkEnd w:id="2561"/>
    <w:bookmarkStart w:name="z2565" w:id="2562"/>
    <w:p>
      <w:pPr>
        <w:spacing w:after="0"/>
        <w:ind w:left="0"/>
        <w:jc w:val="both"/>
      </w:pPr>
      <w:r>
        <w:rPr>
          <w:rFonts w:ascii="Times New Roman"/>
          <w:b w:val="false"/>
          <w:i w:val="false"/>
          <w:color w:val="000000"/>
          <w:sz w:val="28"/>
        </w:rPr>
        <w:t>
      кварц бұйымдарын ортасы бойынша тексере отырып, станок столына орнату;</w:t>
      </w:r>
    </w:p>
    <w:bookmarkEnd w:id="2562"/>
    <w:bookmarkStart w:name="z2566" w:id="2563"/>
    <w:p>
      <w:pPr>
        <w:spacing w:after="0"/>
        <w:ind w:left="0"/>
        <w:jc w:val="both"/>
      </w:pPr>
      <w:r>
        <w:rPr>
          <w:rFonts w:ascii="Times New Roman"/>
          <w:b w:val="false"/>
          <w:i w:val="false"/>
          <w:color w:val="000000"/>
          <w:sz w:val="28"/>
        </w:rPr>
        <w:t>
      бормашинаның көмегімен немесе қолмен кварц бұйымдарының беттерін құмнан немесе көрінетін ақаулардан тазарту;</w:t>
      </w:r>
    </w:p>
    <w:bookmarkEnd w:id="2563"/>
    <w:bookmarkStart w:name="z2567" w:id="2564"/>
    <w:p>
      <w:pPr>
        <w:spacing w:after="0"/>
        <w:ind w:left="0"/>
        <w:jc w:val="both"/>
      </w:pPr>
      <w:r>
        <w:rPr>
          <w:rFonts w:ascii="Times New Roman"/>
          <w:b w:val="false"/>
          <w:i w:val="false"/>
          <w:color w:val="000000"/>
          <w:sz w:val="28"/>
        </w:rPr>
        <w:t>
      кесетін машиналар мен станоктарды жөндеу;</w:t>
      </w:r>
    </w:p>
    <w:bookmarkEnd w:id="2564"/>
    <w:bookmarkStart w:name="z2568" w:id="2565"/>
    <w:p>
      <w:pPr>
        <w:spacing w:after="0"/>
        <w:ind w:left="0"/>
        <w:jc w:val="both"/>
      </w:pPr>
      <w:r>
        <w:rPr>
          <w:rFonts w:ascii="Times New Roman"/>
          <w:b w:val="false"/>
          <w:i w:val="false"/>
          <w:color w:val="000000"/>
          <w:sz w:val="28"/>
        </w:rPr>
        <w:t>
      алмас және болат шығыршықтарды түзету.</w:t>
      </w:r>
    </w:p>
    <w:bookmarkEnd w:id="2565"/>
    <w:bookmarkStart w:name="z2569" w:id="2566"/>
    <w:p>
      <w:pPr>
        <w:spacing w:after="0"/>
        <w:ind w:left="0"/>
        <w:jc w:val="both"/>
      </w:pPr>
      <w:r>
        <w:rPr>
          <w:rFonts w:ascii="Times New Roman"/>
          <w:b w:val="false"/>
          <w:i w:val="false"/>
          <w:color w:val="000000"/>
          <w:sz w:val="28"/>
        </w:rPr>
        <w:t>
      423. Білуге тиіс:</w:t>
      </w:r>
    </w:p>
    <w:bookmarkEnd w:id="2566"/>
    <w:bookmarkStart w:name="z2570" w:id="2567"/>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bookmarkEnd w:id="2567"/>
    <w:bookmarkStart w:name="z2571" w:id="2568"/>
    <w:p>
      <w:pPr>
        <w:spacing w:after="0"/>
        <w:ind w:left="0"/>
        <w:jc w:val="both"/>
      </w:pPr>
      <w:r>
        <w:rPr>
          <w:rFonts w:ascii="Times New Roman"/>
          <w:b w:val="false"/>
          <w:i w:val="false"/>
          <w:color w:val="000000"/>
          <w:sz w:val="28"/>
        </w:rPr>
        <w:t>
      шынының физикалық қасиеттері туралы негізгі түсініктер, кварц бұйымдарының ішкі және сыртқы қабырғаларын тазалау тәсілдері;</w:t>
      </w:r>
    </w:p>
    <w:bookmarkEnd w:id="2568"/>
    <w:bookmarkStart w:name="z2572" w:id="2569"/>
    <w:p>
      <w:pPr>
        <w:spacing w:after="0"/>
        <w:ind w:left="0"/>
        <w:jc w:val="both"/>
      </w:pPr>
      <w:r>
        <w:rPr>
          <w:rFonts w:ascii="Times New Roman"/>
          <w:b w:val="false"/>
          <w:i w:val="false"/>
          <w:color w:val="000000"/>
          <w:sz w:val="28"/>
        </w:rPr>
        <w:t>
      кварц бұйымдарын кесу режимдерін таңдау, қуыс шыны бұйымдарын кесуге қойылатын техникалық талаптар;</w:t>
      </w:r>
    </w:p>
    <w:bookmarkEnd w:id="2569"/>
    <w:bookmarkStart w:name="z2573" w:id="2570"/>
    <w:p>
      <w:pPr>
        <w:spacing w:after="0"/>
        <w:ind w:left="0"/>
        <w:jc w:val="both"/>
      </w:pPr>
      <w:r>
        <w:rPr>
          <w:rFonts w:ascii="Times New Roman"/>
          <w:b w:val="false"/>
          <w:i w:val="false"/>
          <w:color w:val="000000"/>
          <w:sz w:val="28"/>
        </w:rPr>
        <w:t>
      көзілдірік линзаларын кесу және сындырып алу тәсілдері, ақаудың себептері мен түрлері және оның алдын алу бойынша шаралар;</w:t>
      </w:r>
    </w:p>
    <w:bookmarkEnd w:id="2570"/>
    <w:bookmarkStart w:name="z2574" w:id="2571"/>
    <w:p>
      <w:pPr>
        <w:spacing w:after="0"/>
        <w:ind w:left="0"/>
        <w:jc w:val="both"/>
      </w:pPr>
      <w:r>
        <w:rPr>
          <w:rFonts w:ascii="Times New Roman"/>
          <w:b w:val="false"/>
          <w:i w:val="false"/>
          <w:color w:val="000000"/>
          <w:sz w:val="28"/>
        </w:rPr>
        <w:t>
      көтеру механизмдерінің көмегімен кварц бұйымдарының орнынан ауыстыру тәртібі мен ережесі.</w:t>
      </w:r>
    </w:p>
    <w:bookmarkEnd w:id="2571"/>
    <w:bookmarkStart w:name="z2575" w:id="2572"/>
    <w:p>
      <w:pPr>
        <w:spacing w:after="0"/>
        <w:ind w:left="0"/>
        <w:jc w:val="both"/>
      </w:pPr>
      <w:r>
        <w:rPr>
          <w:rFonts w:ascii="Times New Roman"/>
          <w:b w:val="false"/>
          <w:i w:val="false"/>
          <w:color w:val="000000"/>
          <w:sz w:val="28"/>
        </w:rPr>
        <w:t>
      424. Жұмыс үлгілері:</w:t>
      </w:r>
    </w:p>
    <w:bookmarkEnd w:id="2572"/>
    <w:bookmarkStart w:name="z2576" w:id="2573"/>
    <w:p>
      <w:pPr>
        <w:spacing w:after="0"/>
        <w:ind w:left="0"/>
        <w:jc w:val="both"/>
      </w:pPr>
      <w:r>
        <w:rPr>
          <w:rFonts w:ascii="Times New Roman"/>
          <w:b w:val="false"/>
          <w:i w:val="false"/>
          <w:color w:val="000000"/>
          <w:sz w:val="28"/>
        </w:rPr>
        <w:t>
      1) барлық мөлшердегі ұсақ моншақтар және шыны түтіктер - шыны ойыншықтарына арналған бөлшектерге кесу (жұлдызшалар, шаналар, фонариктер, ұшақтар және тағы басқа);</w:t>
      </w:r>
    </w:p>
    <w:bookmarkEnd w:id="2573"/>
    <w:bookmarkStart w:name="z2577" w:id="2574"/>
    <w:p>
      <w:pPr>
        <w:spacing w:after="0"/>
        <w:ind w:left="0"/>
        <w:jc w:val="both"/>
      </w:pPr>
      <w:r>
        <w:rPr>
          <w:rFonts w:ascii="Times New Roman"/>
          <w:b w:val="false"/>
          <w:i w:val="false"/>
          <w:color w:val="000000"/>
          <w:sz w:val="28"/>
        </w:rPr>
        <w:t>
      2) ванналар, кварц ыдыстары, муфельдер және басқа бұйымдар - бетін кесу және тазалау;</w:t>
      </w:r>
    </w:p>
    <w:bookmarkEnd w:id="2574"/>
    <w:bookmarkStart w:name="z2578" w:id="2575"/>
    <w:p>
      <w:pPr>
        <w:spacing w:after="0"/>
        <w:ind w:left="0"/>
        <w:jc w:val="both"/>
      </w:pPr>
      <w:r>
        <w:rPr>
          <w:rFonts w:ascii="Times New Roman"/>
          <w:b w:val="false"/>
          <w:i w:val="false"/>
          <w:color w:val="000000"/>
          <w:sz w:val="28"/>
        </w:rPr>
        <w:t>
      3) шыны қайнатушы кварц құмыралар - кесу;</w:t>
      </w:r>
    </w:p>
    <w:bookmarkEnd w:id="2575"/>
    <w:bookmarkStart w:name="z2579" w:id="2576"/>
    <w:p>
      <w:pPr>
        <w:spacing w:after="0"/>
        <w:ind w:left="0"/>
        <w:jc w:val="both"/>
      </w:pPr>
      <w:r>
        <w:rPr>
          <w:rFonts w:ascii="Times New Roman"/>
          <w:b w:val="false"/>
          <w:i w:val="false"/>
          <w:color w:val="000000"/>
          <w:sz w:val="28"/>
        </w:rPr>
        <w:t>
      4) диаметрі 150 мм дейін дайындамалар (блоктар) - кесу және тазалау;</w:t>
      </w:r>
    </w:p>
    <w:bookmarkEnd w:id="2576"/>
    <w:bookmarkStart w:name="z2580" w:id="2577"/>
    <w:p>
      <w:pPr>
        <w:spacing w:after="0"/>
        <w:ind w:left="0"/>
        <w:jc w:val="both"/>
      </w:pPr>
      <w:r>
        <w:rPr>
          <w:rFonts w:ascii="Times New Roman"/>
          <w:b w:val="false"/>
          <w:i w:val="false"/>
          <w:color w:val="000000"/>
          <w:sz w:val="28"/>
        </w:rPr>
        <w:t>
      5) аспашамдарға салпыншақтар, графиндарға, флакондарға тығындар - кесу және тазалау;</w:t>
      </w:r>
    </w:p>
    <w:bookmarkEnd w:id="2577"/>
    <w:bookmarkStart w:name="z2581" w:id="2578"/>
    <w:p>
      <w:pPr>
        <w:spacing w:after="0"/>
        <w:ind w:left="0"/>
        <w:jc w:val="both"/>
      </w:pPr>
      <w:r>
        <w:rPr>
          <w:rFonts w:ascii="Times New Roman"/>
          <w:b w:val="false"/>
          <w:i w:val="false"/>
          <w:color w:val="000000"/>
          <w:sz w:val="28"/>
        </w:rPr>
        <w:t>
      6) шыны түтіктері мен капиллярлар – нихром жібімен кесу;</w:t>
      </w:r>
    </w:p>
    <w:bookmarkEnd w:id="2578"/>
    <w:bookmarkStart w:name="z2582" w:id="2579"/>
    <w:p>
      <w:pPr>
        <w:spacing w:after="0"/>
        <w:ind w:left="0"/>
        <w:jc w:val="both"/>
      </w:pPr>
      <w:r>
        <w:rPr>
          <w:rFonts w:ascii="Times New Roman"/>
          <w:b w:val="false"/>
          <w:i w:val="false"/>
          <w:color w:val="000000"/>
          <w:sz w:val="28"/>
        </w:rPr>
        <w:t>
      7) цилиндрлар, стақандар, мензуркалар және басқа; - кесу;</w:t>
      </w:r>
    </w:p>
    <w:bookmarkEnd w:id="2579"/>
    <w:bookmarkStart w:name="z2583" w:id="2580"/>
    <w:p>
      <w:pPr>
        <w:spacing w:after="0"/>
        <w:ind w:left="0"/>
        <w:jc w:val="both"/>
      </w:pPr>
      <w:r>
        <w:rPr>
          <w:rFonts w:ascii="Times New Roman"/>
          <w:b w:val="false"/>
          <w:i w:val="false"/>
          <w:color w:val="000000"/>
          <w:sz w:val="28"/>
        </w:rPr>
        <w:t>
      8) трмометрлерге арналған сүт шынысынан жасалған шкалалар - кесу;</w:t>
      </w:r>
    </w:p>
    <w:bookmarkEnd w:id="2580"/>
    <w:bookmarkStart w:name="z2584" w:id="2581"/>
    <w:p>
      <w:pPr>
        <w:spacing w:after="0"/>
        <w:ind w:left="0"/>
        <w:jc w:val="both"/>
      </w:pPr>
      <w:r>
        <w:rPr>
          <w:rFonts w:ascii="Times New Roman"/>
          <w:b w:val="false"/>
          <w:i w:val="false"/>
          <w:color w:val="000000"/>
          <w:sz w:val="28"/>
        </w:rPr>
        <w:t>
      9) диаметрі әр түрлі қатарлар - кесу.</w:t>
      </w:r>
    </w:p>
    <w:bookmarkEnd w:id="2581"/>
    <w:bookmarkStart w:name="z2585" w:id="2582"/>
    <w:p>
      <w:pPr>
        <w:spacing w:after="0"/>
        <w:ind w:left="0"/>
        <w:jc w:val="both"/>
      </w:pPr>
      <w:r>
        <w:rPr>
          <w:rFonts w:ascii="Times New Roman"/>
          <w:b w:val="false"/>
          <w:i w:val="false"/>
          <w:color w:val="000000"/>
          <w:sz w:val="28"/>
        </w:rPr>
        <w:t>
      Параграф 3. Шыны бұйымдарын кесуші, 3-разряд</w:t>
      </w:r>
    </w:p>
    <w:bookmarkEnd w:id="2582"/>
    <w:bookmarkStart w:name="z2586" w:id="2583"/>
    <w:p>
      <w:pPr>
        <w:spacing w:after="0"/>
        <w:ind w:left="0"/>
        <w:jc w:val="both"/>
      </w:pPr>
      <w:r>
        <w:rPr>
          <w:rFonts w:ascii="Times New Roman"/>
          <w:b w:val="false"/>
          <w:i w:val="false"/>
          <w:color w:val="000000"/>
          <w:sz w:val="28"/>
        </w:rPr>
        <w:t>
      425. Жұмыс сипаттамасы:</w:t>
      </w:r>
    </w:p>
    <w:bookmarkEnd w:id="2583"/>
    <w:bookmarkStart w:name="z2587" w:id="2584"/>
    <w:p>
      <w:pPr>
        <w:spacing w:after="0"/>
        <w:ind w:left="0"/>
        <w:jc w:val="both"/>
      </w:pPr>
      <w:r>
        <w:rPr>
          <w:rFonts w:ascii="Times New Roman"/>
          <w:b w:val="false"/>
          <w:i w:val="false"/>
          <w:color w:val="000000"/>
          <w:sz w:val="28"/>
        </w:rPr>
        <w:t>
      айна шағылдырғыштарына арналған дайындамаларда шынының жиектерін станокта кесу;</w:t>
      </w:r>
    </w:p>
    <w:bookmarkEnd w:id="2584"/>
    <w:bookmarkStart w:name="z2588" w:id="2585"/>
    <w:p>
      <w:pPr>
        <w:spacing w:after="0"/>
        <w:ind w:left="0"/>
        <w:jc w:val="both"/>
      </w:pPr>
      <w:r>
        <w:rPr>
          <w:rFonts w:ascii="Times New Roman"/>
          <w:b w:val="false"/>
          <w:i w:val="false"/>
          <w:color w:val="000000"/>
          <w:sz w:val="28"/>
        </w:rPr>
        <w:t>
      ыдыстарға шағылдырғыштардың дайындамаларын жапсыруға арналған мастиканы дайындау;</w:t>
      </w:r>
    </w:p>
    <w:bookmarkEnd w:id="2585"/>
    <w:bookmarkStart w:name="z2589" w:id="2586"/>
    <w:p>
      <w:pPr>
        <w:spacing w:after="0"/>
        <w:ind w:left="0"/>
        <w:jc w:val="both"/>
      </w:pPr>
      <w:r>
        <w:rPr>
          <w:rFonts w:ascii="Times New Roman"/>
          <w:b w:val="false"/>
          <w:i w:val="false"/>
          <w:color w:val="000000"/>
          <w:sz w:val="28"/>
        </w:rPr>
        <w:t>
      ультрадыбыстық, электр ұшқындық және басқа қондырғыларды жөндеу;</w:t>
      </w:r>
    </w:p>
    <w:bookmarkEnd w:id="2586"/>
    <w:bookmarkStart w:name="z2590" w:id="2587"/>
    <w:p>
      <w:pPr>
        <w:spacing w:after="0"/>
        <w:ind w:left="0"/>
        <w:jc w:val="both"/>
      </w:pPr>
      <w:r>
        <w:rPr>
          <w:rFonts w:ascii="Times New Roman"/>
          <w:b w:val="false"/>
          <w:i w:val="false"/>
          <w:color w:val="000000"/>
          <w:sz w:val="28"/>
        </w:rPr>
        <w:t>
      кескеннен кейін шынының жиектерін тазалау;</w:t>
      </w:r>
    </w:p>
    <w:bookmarkEnd w:id="2587"/>
    <w:bookmarkStart w:name="z2591" w:id="2588"/>
    <w:p>
      <w:pPr>
        <w:spacing w:after="0"/>
        <w:ind w:left="0"/>
        <w:jc w:val="both"/>
      </w:pPr>
      <w:r>
        <w:rPr>
          <w:rFonts w:ascii="Times New Roman"/>
          <w:b w:val="false"/>
          <w:i w:val="false"/>
          <w:color w:val="000000"/>
          <w:sz w:val="28"/>
        </w:rPr>
        <w:t>
      оправаның шеңбер пішініне сәйкес келетін үлгі бойынша алмаспен арнайы станокта стигматикалық линзаларды кесу;</w:t>
      </w:r>
    </w:p>
    <w:bookmarkEnd w:id="2588"/>
    <w:bookmarkStart w:name="z2592" w:id="2589"/>
    <w:p>
      <w:pPr>
        <w:spacing w:after="0"/>
        <w:ind w:left="0"/>
        <w:jc w:val="both"/>
      </w:pPr>
      <w:r>
        <w:rPr>
          <w:rFonts w:ascii="Times New Roman"/>
          <w:b w:val="false"/>
          <w:i w:val="false"/>
          <w:color w:val="000000"/>
          <w:sz w:val="28"/>
        </w:rPr>
        <w:t>
      линзаның рефракциясын тексеру және кесетін станокта орнату;</w:t>
      </w:r>
    </w:p>
    <w:bookmarkEnd w:id="2589"/>
    <w:bookmarkStart w:name="z2593" w:id="2590"/>
    <w:p>
      <w:pPr>
        <w:spacing w:after="0"/>
        <w:ind w:left="0"/>
        <w:jc w:val="both"/>
      </w:pPr>
      <w:r>
        <w:rPr>
          <w:rFonts w:ascii="Times New Roman"/>
          <w:b w:val="false"/>
          <w:i w:val="false"/>
          <w:color w:val="000000"/>
          <w:sz w:val="28"/>
        </w:rPr>
        <w:t>
      станоктарда абразивті шығыршықтың көмегімен колбаларды кесу;</w:t>
      </w:r>
    </w:p>
    <w:bookmarkEnd w:id="2590"/>
    <w:bookmarkStart w:name="z2594" w:id="2591"/>
    <w:p>
      <w:pPr>
        <w:spacing w:after="0"/>
        <w:ind w:left="0"/>
        <w:jc w:val="both"/>
      </w:pPr>
      <w:r>
        <w:rPr>
          <w:rFonts w:ascii="Times New Roman"/>
          <w:b w:val="false"/>
          <w:i w:val="false"/>
          <w:color w:val="000000"/>
          <w:sz w:val="28"/>
        </w:rPr>
        <w:t>
      жеке тапсырыстар кезінде кесу тармағы бойынша линзаны сындырып алу;</w:t>
      </w:r>
    </w:p>
    <w:bookmarkEnd w:id="2591"/>
    <w:bookmarkStart w:name="z2595" w:id="2592"/>
    <w:p>
      <w:pPr>
        <w:spacing w:after="0"/>
        <w:ind w:left="0"/>
        <w:jc w:val="both"/>
      </w:pPr>
      <w:r>
        <w:rPr>
          <w:rFonts w:ascii="Times New Roman"/>
          <w:b w:val="false"/>
          <w:i w:val="false"/>
          <w:color w:val="000000"/>
          <w:sz w:val="28"/>
        </w:rPr>
        <w:t xml:space="preserve">
      линзаның мөлшері мен жиілігін тексеру; </w:t>
      </w:r>
    </w:p>
    <w:bookmarkEnd w:id="2592"/>
    <w:bookmarkStart w:name="z2596" w:id="2593"/>
    <w:p>
      <w:pPr>
        <w:spacing w:after="0"/>
        <w:ind w:left="0"/>
        <w:jc w:val="both"/>
      </w:pPr>
      <w:r>
        <w:rPr>
          <w:rFonts w:ascii="Times New Roman"/>
          <w:b w:val="false"/>
          <w:i w:val="false"/>
          <w:color w:val="000000"/>
          <w:sz w:val="28"/>
        </w:rPr>
        <w:t>
      алмасты кесетін станоктарға орнату.</w:t>
      </w:r>
    </w:p>
    <w:bookmarkEnd w:id="2593"/>
    <w:bookmarkStart w:name="z2597" w:id="2594"/>
    <w:p>
      <w:pPr>
        <w:spacing w:after="0"/>
        <w:ind w:left="0"/>
        <w:jc w:val="both"/>
      </w:pPr>
      <w:r>
        <w:rPr>
          <w:rFonts w:ascii="Times New Roman"/>
          <w:b w:val="false"/>
          <w:i w:val="false"/>
          <w:color w:val="000000"/>
          <w:sz w:val="28"/>
        </w:rPr>
        <w:t>
      426. Білуге тиіс:</w:t>
      </w:r>
    </w:p>
    <w:bookmarkEnd w:id="2594"/>
    <w:bookmarkStart w:name="z2598" w:id="2595"/>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bookmarkEnd w:id="2595"/>
    <w:bookmarkStart w:name="z2599" w:id="2596"/>
    <w:p>
      <w:pPr>
        <w:spacing w:after="0"/>
        <w:ind w:left="0"/>
        <w:jc w:val="both"/>
      </w:pPr>
      <w:r>
        <w:rPr>
          <w:rFonts w:ascii="Times New Roman"/>
          <w:b w:val="false"/>
          <w:i w:val="false"/>
          <w:color w:val="000000"/>
          <w:sz w:val="28"/>
        </w:rPr>
        <w:t>
      шыныны кесу және мастика дайындау тәсілдері;</w:t>
      </w:r>
    </w:p>
    <w:bookmarkEnd w:id="2596"/>
    <w:bookmarkStart w:name="z2600" w:id="2597"/>
    <w:p>
      <w:pPr>
        <w:spacing w:after="0"/>
        <w:ind w:left="0"/>
        <w:jc w:val="both"/>
      </w:pPr>
      <w:r>
        <w:rPr>
          <w:rFonts w:ascii="Times New Roman"/>
          <w:b w:val="false"/>
          <w:i w:val="false"/>
          <w:color w:val="000000"/>
          <w:sz w:val="28"/>
        </w:rPr>
        <w:t>
      кварц шынының маркалары, кварц шыныдан дайындамалар мен бұйымдарды өңдеу режимін;</w:t>
      </w:r>
    </w:p>
    <w:bookmarkEnd w:id="2597"/>
    <w:bookmarkStart w:name="z2601" w:id="2598"/>
    <w:p>
      <w:pPr>
        <w:spacing w:after="0"/>
        <w:ind w:left="0"/>
        <w:jc w:val="both"/>
      </w:pPr>
      <w:r>
        <w:rPr>
          <w:rFonts w:ascii="Times New Roman"/>
          <w:b w:val="false"/>
          <w:i w:val="false"/>
          <w:color w:val="000000"/>
          <w:sz w:val="28"/>
        </w:rPr>
        <w:t>
      тәсілін таңдау және техникалық шарттар, көтеру механизмдерінің көмегімен кварц бұйымдарын орнынан ауыстыру ережесі;</w:t>
      </w:r>
    </w:p>
    <w:bookmarkEnd w:id="2598"/>
    <w:bookmarkStart w:name="z2602" w:id="2599"/>
    <w:p>
      <w:pPr>
        <w:spacing w:after="0"/>
        <w:ind w:left="0"/>
        <w:jc w:val="both"/>
      </w:pPr>
      <w:r>
        <w:rPr>
          <w:rFonts w:ascii="Times New Roman"/>
          <w:b w:val="false"/>
          <w:i w:val="false"/>
          <w:color w:val="000000"/>
          <w:sz w:val="28"/>
        </w:rPr>
        <w:t>
      стигматикалық линзаларды кесуге қойылатын техникалық талаптар, рефракция туралы негізгі мәліметтер;</w:t>
      </w:r>
    </w:p>
    <w:bookmarkEnd w:id="2599"/>
    <w:bookmarkStart w:name="z2603" w:id="2600"/>
    <w:p>
      <w:pPr>
        <w:spacing w:after="0"/>
        <w:ind w:left="0"/>
        <w:jc w:val="both"/>
      </w:pPr>
      <w:r>
        <w:rPr>
          <w:rFonts w:ascii="Times New Roman"/>
          <w:b w:val="false"/>
          <w:i w:val="false"/>
          <w:color w:val="000000"/>
          <w:sz w:val="28"/>
        </w:rPr>
        <w:t>
      линзаларды ортаға келтіру және олардың рефракциясын тексеру тәсілдері;</w:t>
      </w:r>
    </w:p>
    <w:bookmarkEnd w:id="2600"/>
    <w:bookmarkStart w:name="z2604" w:id="2601"/>
    <w:p>
      <w:pPr>
        <w:spacing w:after="0"/>
        <w:ind w:left="0"/>
        <w:jc w:val="both"/>
      </w:pPr>
      <w:r>
        <w:rPr>
          <w:rFonts w:ascii="Times New Roman"/>
          <w:b w:val="false"/>
          <w:i w:val="false"/>
          <w:color w:val="000000"/>
          <w:sz w:val="28"/>
        </w:rPr>
        <w:t>
      диоптрөлшеуішті, ортаға келтіру аппаратын пайдалану ережесі;</w:t>
      </w:r>
    </w:p>
    <w:bookmarkEnd w:id="2601"/>
    <w:bookmarkStart w:name="z2605" w:id="2602"/>
    <w:p>
      <w:pPr>
        <w:spacing w:after="0"/>
        <w:ind w:left="0"/>
        <w:jc w:val="both"/>
      </w:pPr>
      <w:r>
        <w:rPr>
          <w:rFonts w:ascii="Times New Roman"/>
          <w:b w:val="false"/>
          <w:i w:val="false"/>
          <w:color w:val="000000"/>
          <w:sz w:val="28"/>
        </w:rPr>
        <w:t>
      алмастарды орнату, кесетін станокты майлау және жөндеу тәсілдері;</w:t>
      </w:r>
    </w:p>
    <w:bookmarkEnd w:id="2602"/>
    <w:bookmarkStart w:name="z2606" w:id="2603"/>
    <w:p>
      <w:pPr>
        <w:spacing w:after="0"/>
        <w:ind w:left="0"/>
        <w:jc w:val="both"/>
      </w:pPr>
      <w:r>
        <w:rPr>
          <w:rFonts w:ascii="Times New Roman"/>
          <w:b w:val="false"/>
          <w:i w:val="false"/>
          <w:color w:val="000000"/>
          <w:sz w:val="28"/>
        </w:rPr>
        <w:t>
      кесу кезіндегі ақаудың себептері, оны табу және жою тәсілдері.</w:t>
      </w:r>
    </w:p>
    <w:bookmarkEnd w:id="2603"/>
    <w:bookmarkStart w:name="z2607" w:id="2604"/>
    <w:p>
      <w:pPr>
        <w:spacing w:after="0"/>
        <w:ind w:left="0"/>
        <w:jc w:val="both"/>
      </w:pPr>
      <w:r>
        <w:rPr>
          <w:rFonts w:ascii="Times New Roman"/>
          <w:b w:val="false"/>
          <w:i w:val="false"/>
          <w:color w:val="000000"/>
          <w:sz w:val="28"/>
        </w:rPr>
        <w:t>
      427. Жұмыс үлгілері:</w:t>
      </w:r>
    </w:p>
    <w:bookmarkEnd w:id="2604"/>
    <w:bookmarkStart w:name="z2608" w:id="2605"/>
    <w:p>
      <w:pPr>
        <w:spacing w:after="0"/>
        <w:ind w:left="0"/>
        <w:jc w:val="both"/>
      </w:pPr>
      <w:r>
        <w:rPr>
          <w:rFonts w:ascii="Times New Roman"/>
          <w:b w:val="false"/>
          <w:i w:val="false"/>
          <w:color w:val="000000"/>
          <w:sz w:val="28"/>
        </w:rPr>
        <w:t>
      1) диаметрі 150 мм артық дайындамалар (блоктар) - кесу;</w:t>
      </w:r>
    </w:p>
    <w:bookmarkEnd w:id="2605"/>
    <w:bookmarkStart w:name="z2609" w:id="2606"/>
    <w:p>
      <w:pPr>
        <w:spacing w:after="0"/>
        <w:ind w:left="0"/>
        <w:jc w:val="both"/>
      </w:pPr>
      <w:r>
        <w:rPr>
          <w:rFonts w:ascii="Times New Roman"/>
          <w:b w:val="false"/>
          <w:i w:val="false"/>
          <w:color w:val="000000"/>
          <w:sz w:val="28"/>
        </w:rPr>
        <w:t>
      2) кварц ыдыстар, муфельдер және басқа ұқсас бұйымдар - кесу;</w:t>
      </w:r>
    </w:p>
    <w:bookmarkEnd w:id="2606"/>
    <w:bookmarkStart w:name="z2610" w:id="2607"/>
    <w:p>
      <w:pPr>
        <w:spacing w:after="0"/>
        <w:ind w:left="0"/>
        <w:jc w:val="both"/>
      </w:pPr>
      <w:r>
        <w:rPr>
          <w:rFonts w:ascii="Times New Roman"/>
          <w:b w:val="false"/>
          <w:i w:val="false"/>
          <w:color w:val="000000"/>
          <w:sz w:val="28"/>
        </w:rPr>
        <w:t>
      3) шыныдрот - станоктарда арнайы техника бұйымдары үшін дайындамаларға арнап кесу.</w:t>
      </w:r>
    </w:p>
    <w:bookmarkEnd w:id="2607"/>
    <w:bookmarkStart w:name="z2611" w:id="2608"/>
    <w:p>
      <w:pPr>
        <w:spacing w:after="0"/>
        <w:ind w:left="0"/>
        <w:jc w:val="both"/>
      </w:pPr>
      <w:r>
        <w:rPr>
          <w:rFonts w:ascii="Times New Roman"/>
          <w:b w:val="false"/>
          <w:i w:val="false"/>
          <w:color w:val="000000"/>
          <w:sz w:val="28"/>
        </w:rPr>
        <w:t>
      80. Ылғал жұтқыштарды жинаушы</w:t>
      </w:r>
    </w:p>
    <w:bookmarkEnd w:id="2608"/>
    <w:bookmarkStart w:name="z2612" w:id="2609"/>
    <w:p>
      <w:pPr>
        <w:spacing w:after="0"/>
        <w:ind w:left="0"/>
        <w:jc w:val="both"/>
      </w:pPr>
      <w:r>
        <w:rPr>
          <w:rFonts w:ascii="Times New Roman"/>
          <w:b w:val="false"/>
          <w:i w:val="false"/>
          <w:color w:val="000000"/>
          <w:sz w:val="28"/>
        </w:rPr>
        <w:t>
      Параграф 1. Ылғал жұтқыштарды жинаушы, 2-разряд</w:t>
      </w:r>
    </w:p>
    <w:bookmarkEnd w:id="2609"/>
    <w:bookmarkStart w:name="z2613" w:id="2610"/>
    <w:p>
      <w:pPr>
        <w:spacing w:after="0"/>
        <w:ind w:left="0"/>
        <w:jc w:val="both"/>
      </w:pPr>
      <w:r>
        <w:rPr>
          <w:rFonts w:ascii="Times New Roman"/>
          <w:b w:val="false"/>
          <w:i w:val="false"/>
          <w:color w:val="000000"/>
          <w:sz w:val="28"/>
        </w:rPr>
        <w:t>
      428. Жұмыс сипаттамасы:</w:t>
      </w:r>
    </w:p>
    <w:bookmarkEnd w:id="2610"/>
    <w:bookmarkStart w:name="z2614" w:id="2611"/>
    <w:p>
      <w:pPr>
        <w:spacing w:after="0"/>
        <w:ind w:left="0"/>
        <w:jc w:val="both"/>
      </w:pPr>
      <w:r>
        <w:rPr>
          <w:rFonts w:ascii="Times New Roman"/>
          <w:b w:val="false"/>
          <w:i w:val="false"/>
          <w:color w:val="000000"/>
          <w:sz w:val="28"/>
        </w:rPr>
        <w:t>
      полистироль түтіктерді силикагельмен толтыру;</w:t>
      </w:r>
    </w:p>
    <w:bookmarkEnd w:id="2611"/>
    <w:bookmarkStart w:name="z2615" w:id="2612"/>
    <w:p>
      <w:pPr>
        <w:spacing w:after="0"/>
        <w:ind w:left="0"/>
        <w:jc w:val="both"/>
      </w:pPr>
      <w:r>
        <w:rPr>
          <w:rFonts w:ascii="Times New Roman"/>
          <w:b w:val="false"/>
          <w:i w:val="false"/>
          <w:color w:val="000000"/>
          <w:sz w:val="28"/>
        </w:rPr>
        <w:t>
      хлорвинил түтіктерін дайындау және ылғалжұтқышты жинау.</w:t>
      </w:r>
    </w:p>
    <w:bookmarkEnd w:id="2612"/>
    <w:bookmarkStart w:name="z2616" w:id="2613"/>
    <w:p>
      <w:pPr>
        <w:spacing w:after="0"/>
        <w:ind w:left="0"/>
        <w:jc w:val="both"/>
      </w:pPr>
      <w:r>
        <w:rPr>
          <w:rFonts w:ascii="Times New Roman"/>
          <w:b w:val="false"/>
          <w:i w:val="false"/>
          <w:color w:val="000000"/>
          <w:sz w:val="28"/>
        </w:rPr>
        <w:t>
      429. Білуге тиіс:</w:t>
      </w:r>
    </w:p>
    <w:bookmarkEnd w:id="2613"/>
    <w:bookmarkStart w:name="z2617" w:id="2614"/>
    <w:p>
      <w:pPr>
        <w:spacing w:after="0"/>
        <w:ind w:left="0"/>
        <w:jc w:val="both"/>
      </w:pPr>
      <w:r>
        <w:rPr>
          <w:rFonts w:ascii="Times New Roman"/>
          <w:b w:val="false"/>
          <w:i w:val="false"/>
          <w:color w:val="000000"/>
          <w:sz w:val="28"/>
        </w:rPr>
        <w:t>
      ылғал жұту құрылғысының белгіленуі, полистироль түтіктерді силикагельмен толтыру тәртібі;</w:t>
      </w:r>
    </w:p>
    <w:bookmarkEnd w:id="2614"/>
    <w:bookmarkStart w:name="z2618" w:id="2615"/>
    <w:p>
      <w:pPr>
        <w:spacing w:after="0"/>
        <w:ind w:left="0"/>
        <w:jc w:val="both"/>
      </w:pPr>
      <w:r>
        <w:rPr>
          <w:rFonts w:ascii="Times New Roman"/>
          <w:b w:val="false"/>
          <w:i w:val="false"/>
          <w:color w:val="000000"/>
          <w:sz w:val="28"/>
        </w:rPr>
        <w:t>
      ылғал жұту құрылғысының жарамдылық мерзімдері;</w:t>
      </w:r>
    </w:p>
    <w:bookmarkEnd w:id="2615"/>
    <w:bookmarkStart w:name="z2619" w:id="2616"/>
    <w:p>
      <w:pPr>
        <w:spacing w:after="0"/>
        <w:ind w:left="0"/>
        <w:jc w:val="both"/>
      </w:pPr>
      <w:r>
        <w:rPr>
          <w:rFonts w:ascii="Times New Roman"/>
          <w:b w:val="false"/>
          <w:i w:val="false"/>
          <w:color w:val="000000"/>
          <w:sz w:val="28"/>
        </w:rPr>
        <w:t>
      силикагельдің негізгі қасиеттері және оны сақтау тәсілдері.</w:t>
      </w:r>
    </w:p>
    <w:bookmarkEnd w:id="2616"/>
    <w:bookmarkStart w:name="z2620" w:id="2617"/>
    <w:p>
      <w:pPr>
        <w:spacing w:after="0"/>
        <w:ind w:left="0"/>
        <w:jc w:val="both"/>
      </w:pPr>
      <w:r>
        <w:rPr>
          <w:rFonts w:ascii="Times New Roman"/>
          <w:b w:val="false"/>
          <w:i w:val="false"/>
          <w:color w:val="000000"/>
          <w:sz w:val="28"/>
        </w:rPr>
        <w:t>
      81. Шыныдан жасалған аспаптарды жинаушы</w:t>
      </w:r>
    </w:p>
    <w:bookmarkEnd w:id="2617"/>
    <w:bookmarkStart w:name="z2621" w:id="2618"/>
    <w:p>
      <w:pPr>
        <w:spacing w:after="0"/>
        <w:ind w:left="0"/>
        <w:jc w:val="both"/>
      </w:pPr>
      <w:r>
        <w:rPr>
          <w:rFonts w:ascii="Times New Roman"/>
          <w:b w:val="false"/>
          <w:i w:val="false"/>
          <w:color w:val="000000"/>
          <w:sz w:val="28"/>
        </w:rPr>
        <w:t>
      Параграф 1. Шыныдан жасалған аспаптарды жинаушы, 1-разряд</w:t>
      </w:r>
    </w:p>
    <w:bookmarkEnd w:id="2618"/>
    <w:bookmarkStart w:name="z2622" w:id="2619"/>
    <w:p>
      <w:pPr>
        <w:spacing w:after="0"/>
        <w:ind w:left="0"/>
        <w:jc w:val="both"/>
      </w:pPr>
      <w:r>
        <w:rPr>
          <w:rFonts w:ascii="Times New Roman"/>
          <w:b w:val="false"/>
          <w:i w:val="false"/>
          <w:color w:val="000000"/>
          <w:sz w:val="28"/>
        </w:rPr>
        <w:t>
      430. Жұмыс сипаттамасы:</w:t>
      </w:r>
    </w:p>
    <w:bookmarkEnd w:id="2619"/>
    <w:bookmarkStart w:name="z2623" w:id="2620"/>
    <w:p>
      <w:pPr>
        <w:spacing w:after="0"/>
        <w:ind w:left="0"/>
        <w:jc w:val="both"/>
      </w:pPr>
      <w:r>
        <w:rPr>
          <w:rFonts w:ascii="Times New Roman"/>
          <w:b w:val="false"/>
          <w:i w:val="false"/>
          <w:color w:val="000000"/>
          <w:sz w:val="28"/>
        </w:rPr>
        <w:t>
      қарапайым аспаптарды жинау: күрделі емес термометрлерді, ареометрлерді, құм сағаттарын және тағы басқа;</w:t>
      </w:r>
    </w:p>
    <w:bookmarkEnd w:id="2620"/>
    <w:bookmarkStart w:name="z2624" w:id="2621"/>
    <w:p>
      <w:pPr>
        <w:spacing w:after="0"/>
        <w:ind w:left="0"/>
        <w:jc w:val="both"/>
      </w:pPr>
      <w:r>
        <w:rPr>
          <w:rFonts w:ascii="Times New Roman"/>
          <w:b w:val="false"/>
          <w:i w:val="false"/>
          <w:color w:val="000000"/>
          <w:sz w:val="28"/>
        </w:rPr>
        <w:t>
      шкалаларды аспаптардың дайындамаларының корпустарына желіммен, нитролакпен, сыммен қолмен және арнайы станоктарда енгізу және бекіту;</w:t>
      </w:r>
    </w:p>
    <w:bookmarkEnd w:id="2621"/>
    <w:bookmarkStart w:name="z2625" w:id="2622"/>
    <w:p>
      <w:pPr>
        <w:spacing w:after="0"/>
        <w:ind w:left="0"/>
        <w:jc w:val="both"/>
      </w:pPr>
      <w:r>
        <w:rPr>
          <w:rFonts w:ascii="Times New Roman"/>
          <w:b w:val="false"/>
          <w:i w:val="false"/>
          <w:color w:val="000000"/>
          <w:sz w:val="28"/>
        </w:rPr>
        <w:t>
      сүт шынысынан жасалған шкалаларда саңылауларды аралап кесу;</w:t>
      </w:r>
    </w:p>
    <w:bookmarkEnd w:id="2622"/>
    <w:bookmarkStart w:name="z2626" w:id="2623"/>
    <w:p>
      <w:pPr>
        <w:spacing w:after="0"/>
        <w:ind w:left="0"/>
        <w:jc w:val="both"/>
      </w:pPr>
      <w:r>
        <w:rPr>
          <w:rFonts w:ascii="Times New Roman"/>
          <w:b w:val="false"/>
          <w:i w:val="false"/>
          <w:color w:val="000000"/>
          <w:sz w:val="28"/>
        </w:rPr>
        <w:t>
      арнайы станокта шкала пластиналарды кесу;</w:t>
      </w:r>
    </w:p>
    <w:bookmarkEnd w:id="2623"/>
    <w:bookmarkStart w:name="z2627" w:id="2624"/>
    <w:p>
      <w:pPr>
        <w:spacing w:after="0"/>
        <w:ind w:left="0"/>
        <w:jc w:val="both"/>
      </w:pPr>
      <w:r>
        <w:rPr>
          <w:rFonts w:ascii="Times New Roman"/>
          <w:b w:val="false"/>
          <w:i w:val="false"/>
          <w:color w:val="000000"/>
          <w:sz w:val="28"/>
        </w:rPr>
        <w:t>
      сымды тотықтан тазарту және оны контактіге оттегі жанарғысында тазалау;</w:t>
      </w:r>
    </w:p>
    <w:bookmarkEnd w:id="2624"/>
    <w:bookmarkStart w:name="z2628" w:id="2625"/>
    <w:p>
      <w:pPr>
        <w:spacing w:after="0"/>
        <w:ind w:left="0"/>
        <w:jc w:val="both"/>
      </w:pPr>
      <w:r>
        <w:rPr>
          <w:rFonts w:ascii="Times New Roman"/>
          <w:b w:val="false"/>
          <w:i w:val="false"/>
          <w:color w:val="000000"/>
          <w:sz w:val="28"/>
        </w:rPr>
        <w:t>
      капиллярды шкала пластинасының қылқандарымен және термодайындау корпусына асбестті енгізумен ортасына бекіту;</w:t>
      </w:r>
    </w:p>
    <w:bookmarkEnd w:id="2625"/>
    <w:bookmarkStart w:name="z2629" w:id="2626"/>
    <w:p>
      <w:pPr>
        <w:spacing w:after="0"/>
        <w:ind w:left="0"/>
        <w:jc w:val="both"/>
      </w:pPr>
      <w:r>
        <w:rPr>
          <w:rFonts w:ascii="Times New Roman"/>
          <w:b w:val="false"/>
          <w:i w:val="false"/>
          <w:color w:val="000000"/>
          <w:sz w:val="28"/>
        </w:rPr>
        <w:t>
      фольга мен сымды станокта және қолмен кесу;</w:t>
      </w:r>
    </w:p>
    <w:bookmarkEnd w:id="2626"/>
    <w:bookmarkStart w:name="z2630" w:id="2627"/>
    <w:p>
      <w:pPr>
        <w:spacing w:after="0"/>
        <w:ind w:left="0"/>
        <w:jc w:val="both"/>
      </w:pPr>
      <w:r>
        <w:rPr>
          <w:rFonts w:ascii="Times New Roman"/>
          <w:b w:val="false"/>
          <w:i w:val="false"/>
          <w:color w:val="000000"/>
          <w:sz w:val="28"/>
        </w:rPr>
        <w:t>
      металл тартпаны аспаптардың ағаш оправасына қағу;</w:t>
      </w:r>
    </w:p>
    <w:bookmarkEnd w:id="2627"/>
    <w:bookmarkStart w:name="z2631" w:id="2628"/>
    <w:p>
      <w:pPr>
        <w:spacing w:after="0"/>
        <w:ind w:left="0"/>
        <w:jc w:val="both"/>
      </w:pPr>
      <w:r>
        <w:rPr>
          <w:rFonts w:ascii="Times New Roman"/>
          <w:b w:val="false"/>
          <w:i w:val="false"/>
          <w:color w:val="000000"/>
          <w:sz w:val="28"/>
        </w:rPr>
        <w:t>
      құмды жуу, кептіру және елеу;</w:t>
      </w:r>
    </w:p>
    <w:bookmarkEnd w:id="2628"/>
    <w:bookmarkStart w:name="z2632" w:id="2629"/>
    <w:p>
      <w:pPr>
        <w:spacing w:after="0"/>
        <w:ind w:left="0"/>
        <w:jc w:val="both"/>
      </w:pPr>
      <w:r>
        <w:rPr>
          <w:rFonts w:ascii="Times New Roman"/>
          <w:b w:val="false"/>
          <w:i w:val="false"/>
          <w:color w:val="000000"/>
          <w:sz w:val="28"/>
        </w:rPr>
        <w:t>
      пипеткаға резеңке тығындарды, түтіктерді қою.</w:t>
      </w:r>
    </w:p>
    <w:bookmarkEnd w:id="2629"/>
    <w:bookmarkStart w:name="z2633" w:id="2630"/>
    <w:p>
      <w:pPr>
        <w:spacing w:after="0"/>
        <w:ind w:left="0"/>
        <w:jc w:val="both"/>
      </w:pPr>
      <w:r>
        <w:rPr>
          <w:rFonts w:ascii="Times New Roman"/>
          <w:b w:val="false"/>
          <w:i w:val="false"/>
          <w:color w:val="000000"/>
          <w:sz w:val="28"/>
        </w:rPr>
        <w:t>
      431. Білуге тиіс:</w:t>
      </w:r>
    </w:p>
    <w:bookmarkEnd w:id="2630"/>
    <w:bookmarkStart w:name="z2634" w:id="2631"/>
    <w:p>
      <w:pPr>
        <w:spacing w:after="0"/>
        <w:ind w:left="0"/>
        <w:jc w:val="both"/>
      </w:pPr>
      <w:r>
        <w:rPr>
          <w:rFonts w:ascii="Times New Roman"/>
          <w:b w:val="false"/>
          <w:i w:val="false"/>
          <w:color w:val="000000"/>
          <w:sz w:val="28"/>
        </w:rPr>
        <w:t>
      дайындалатын бұйымдардың ассортименті;</w:t>
      </w:r>
    </w:p>
    <w:bookmarkEnd w:id="2631"/>
    <w:bookmarkStart w:name="z2635" w:id="2632"/>
    <w:p>
      <w:pPr>
        <w:spacing w:after="0"/>
        <w:ind w:left="0"/>
        <w:jc w:val="both"/>
      </w:pPr>
      <w:r>
        <w:rPr>
          <w:rFonts w:ascii="Times New Roman"/>
          <w:b w:val="false"/>
          <w:i w:val="false"/>
          <w:color w:val="000000"/>
          <w:sz w:val="28"/>
        </w:rPr>
        <w:t>
      жиналатын аспаптардың құрылысы және белгіленуі, аспаптарды жинау тәсілдері;</w:t>
      </w:r>
    </w:p>
    <w:bookmarkEnd w:id="2632"/>
    <w:bookmarkStart w:name="z2636" w:id="2633"/>
    <w:p>
      <w:pPr>
        <w:spacing w:after="0"/>
        <w:ind w:left="0"/>
        <w:jc w:val="both"/>
      </w:pPr>
      <w:r>
        <w:rPr>
          <w:rFonts w:ascii="Times New Roman"/>
          <w:b w:val="false"/>
          <w:i w:val="false"/>
          <w:color w:val="000000"/>
          <w:sz w:val="28"/>
        </w:rPr>
        <w:t>
      ақау түрлері және оны жою ережесі;</w:t>
      </w:r>
    </w:p>
    <w:bookmarkEnd w:id="2633"/>
    <w:bookmarkStart w:name="z2637" w:id="2634"/>
    <w:p>
      <w:pPr>
        <w:spacing w:after="0"/>
        <w:ind w:left="0"/>
        <w:jc w:val="both"/>
      </w:pPr>
      <w:r>
        <w:rPr>
          <w:rFonts w:ascii="Times New Roman"/>
          <w:b w:val="false"/>
          <w:i w:val="false"/>
          <w:color w:val="000000"/>
          <w:sz w:val="28"/>
        </w:rPr>
        <w:t>
      қолданылатын материалдардың негізгі қасиеттері.</w:t>
      </w:r>
    </w:p>
    <w:bookmarkEnd w:id="2634"/>
    <w:bookmarkStart w:name="z2638" w:id="2635"/>
    <w:p>
      <w:pPr>
        <w:spacing w:after="0"/>
        <w:ind w:left="0"/>
        <w:jc w:val="both"/>
      </w:pPr>
      <w:r>
        <w:rPr>
          <w:rFonts w:ascii="Times New Roman"/>
          <w:b w:val="false"/>
          <w:i w:val="false"/>
          <w:color w:val="000000"/>
          <w:sz w:val="28"/>
        </w:rPr>
        <w:t>
      Параграф 2. Шыныдан аспаптар жинаушы, 2-разряд</w:t>
      </w:r>
    </w:p>
    <w:bookmarkEnd w:id="2635"/>
    <w:bookmarkStart w:name="z2639" w:id="2636"/>
    <w:p>
      <w:pPr>
        <w:spacing w:after="0"/>
        <w:ind w:left="0"/>
        <w:jc w:val="both"/>
      </w:pPr>
      <w:r>
        <w:rPr>
          <w:rFonts w:ascii="Times New Roman"/>
          <w:b w:val="false"/>
          <w:i w:val="false"/>
          <w:color w:val="000000"/>
          <w:sz w:val="28"/>
        </w:rPr>
        <w:t>
      432. Жұмыс сипаттамасы:</w:t>
      </w:r>
    </w:p>
    <w:bookmarkEnd w:id="2636"/>
    <w:bookmarkStart w:name="z2640" w:id="2637"/>
    <w:p>
      <w:pPr>
        <w:spacing w:after="0"/>
        <w:ind w:left="0"/>
        <w:jc w:val="both"/>
      </w:pPr>
      <w:r>
        <w:rPr>
          <w:rFonts w:ascii="Times New Roman"/>
          <w:b w:val="false"/>
          <w:i w:val="false"/>
          <w:color w:val="000000"/>
          <w:sz w:val="28"/>
        </w:rPr>
        <w:t>
      орта күрделі аспаптарды жинау: термометрлерді, газдалған суға арналған сифондарды;</w:t>
      </w:r>
    </w:p>
    <w:bookmarkEnd w:id="2637"/>
    <w:bookmarkStart w:name="z2641" w:id="2638"/>
    <w:p>
      <w:pPr>
        <w:spacing w:after="0"/>
        <w:ind w:left="0"/>
        <w:jc w:val="both"/>
      </w:pPr>
      <w:r>
        <w:rPr>
          <w:rFonts w:ascii="Times New Roman"/>
          <w:b w:val="false"/>
          <w:i w:val="false"/>
          <w:color w:val="000000"/>
          <w:sz w:val="28"/>
        </w:rPr>
        <w:t>
      қарапайым аппараттар мен аспаптарға бөліктерді іріктеу;</w:t>
      </w:r>
    </w:p>
    <w:bookmarkEnd w:id="2638"/>
    <w:bookmarkStart w:name="z2642" w:id="2639"/>
    <w:p>
      <w:pPr>
        <w:spacing w:after="0"/>
        <w:ind w:left="0"/>
        <w:jc w:val="both"/>
      </w:pPr>
      <w:r>
        <w:rPr>
          <w:rFonts w:ascii="Times New Roman"/>
          <w:b w:val="false"/>
          <w:i w:val="false"/>
          <w:color w:val="000000"/>
          <w:sz w:val="28"/>
        </w:rPr>
        <w:t>
      резеңке тығындарда саңылауларды бұрғылау, тығын сыналарын кесу, гипспен жабу, лакпен жабу, қабықты тығынның бетінде асбесттік жабынды жапсыру;</w:t>
      </w:r>
    </w:p>
    <w:bookmarkEnd w:id="2639"/>
    <w:bookmarkStart w:name="z2643" w:id="2640"/>
    <w:p>
      <w:pPr>
        <w:spacing w:after="0"/>
        <w:ind w:left="0"/>
        <w:jc w:val="both"/>
      </w:pPr>
      <w:r>
        <w:rPr>
          <w:rFonts w:ascii="Times New Roman"/>
          <w:b w:val="false"/>
          <w:i w:val="false"/>
          <w:color w:val="000000"/>
          <w:sz w:val="28"/>
        </w:rPr>
        <w:t>
      шкала пластиналары мен қағаз шкалаларын дәл кесу, оларды температура нүктелері мен тығыздылық нүктелерін ескере отырып, аспаптардың дайындамаларына орнату;</w:t>
      </w:r>
    </w:p>
    <w:bookmarkEnd w:id="2640"/>
    <w:bookmarkStart w:name="z2644" w:id="2641"/>
    <w:p>
      <w:pPr>
        <w:spacing w:after="0"/>
        <w:ind w:left="0"/>
        <w:jc w:val="both"/>
      </w:pPr>
      <w:r>
        <w:rPr>
          <w:rFonts w:ascii="Times New Roman"/>
          <w:b w:val="false"/>
          <w:i w:val="false"/>
          <w:color w:val="000000"/>
          <w:sz w:val="28"/>
        </w:rPr>
        <w:t>
      капиллярдан сынапты центрифугада термометр резервуарына айдау;</w:t>
      </w:r>
    </w:p>
    <w:bookmarkEnd w:id="2641"/>
    <w:bookmarkStart w:name="z2645" w:id="2642"/>
    <w:p>
      <w:pPr>
        <w:spacing w:after="0"/>
        <w:ind w:left="0"/>
        <w:jc w:val="both"/>
      </w:pPr>
      <w:r>
        <w:rPr>
          <w:rFonts w:ascii="Times New Roman"/>
          <w:b w:val="false"/>
          <w:i w:val="false"/>
          <w:color w:val="000000"/>
          <w:sz w:val="28"/>
        </w:rPr>
        <w:t>
      құмды құм сағатына себу және көлемін секунд өлшеуішпен арнайы аппаратта өлшеу.</w:t>
      </w:r>
    </w:p>
    <w:bookmarkEnd w:id="2642"/>
    <w:bookmarkStart w:name="z2646" w:id="2643"/>
    <w:p>
      <w:pPr>
        <w:spacing w:after="0"/>
        <w:ind w:left="0"/>
        <w:jc w:val="both"/>
      </w:pPr>
      <w:r>
        <w:rPr>
          <w:rFonts w:ascii="Times New Roman"/>
          <w:b w:val="false"/>
          <w:i w:val="false"/>
          <w:color w:val="000000"/>
          <w:sz w:val="28"/>
        </w:rPr>
        <w:t>
      433. Білуге тиіс:</w:t>
      </w:r>
    </w:p>
    <w:bookmarkEnd w:id="2643"/>
    <w:bookmarkStart w:name="z2647" w:id="2644"/>
    <w:p>
      <w:pPr>
        <w:spacing w:after="0"/>
        <w:ind w:left="0"/>
        <w:jc w:val="both"/>
      </w:pPr>
      <w:r>
        <w:rPr>
          <w:rFonts w:ascii="Times New Roman"/>
          <w:b w:val="false"/>
          <w:i w:val="false"/>
          <w:color w:val="000000"/>
          <w:sz w:val="28"/>
        </w:rPr>
        <w:t>
      қызмет көрсетілетін жабдықтың жұмыс істеу қағидасы;</w:t>
      </w:r>
    </w:p>
    <w:bookmarkEnd w:id="2644"/>
    <w:bookmarkStart w:name="z2648" w:id="2645"/>
    <w:p>
      <w:pPr>
        <w:spacing w:after="0"/>
        <w:ind w:left="0"/>
        <w:jc w:val="both"/>
      </w:pPr>
      <w:r>
        <w:rPr>
          <w:rFonts w:ascii="Times New Roman"/>
          <w:b w:val="false"/>
          <w:i w:val="false"/>
          <w:color w:val="000000"/>
          <w:sz w:val="28"/>
        </w:rPr>
        <w:t>
      жинау кезінде қолданылатын құрал мен құрылғыларды пайдалану ережесі;</w:t>
      </w:r>
    </w:p>
    <w:bookmarkEnd w:id="2645"/>
    <w:bookmarkStart w:name="z2649" w:id="2646"/>
    <w:p>
      <w:pPr>
        <w:spacing w:after="0"/>
        <w:ind w:left="0"/>
        <w:jc w:val="both"/>
      </w:pPr>
      <w:r>
        <w:rPr>
          <w:rFonts w:ascii="Times New Roman"/>
          <w:b w:val="false"/>
          <w:i w:val="false"/>
          <w:color w:val="000000"/>
          <w:sz w:val="28"/>
        </w:rPr>
        <w:t>
      орта күрделі аспаптарды жинау тәсілдері;</w:t>
      </w:r>
    </w:p>
    <w:bookmarkEnd w:id="2646"/>
    <w:bookmarkStart w:name="z2650" w:id="2647"/>
    <w:p>
      <w:pPr>
        <w:spacing w:after="0"/>
        <w:ind w:left="0"/>
        <w:jc w:val="both"/>
      </w:pPr>
      <w:r>
        <w:rPr>
          <w:rFonts w:ascii="Times New Roman"/>
          <w:b w:val="false"/>
          <w:i w:val="false"/>
          <w:color w:val="000000"/>
          <w:sz w:val="28"/>
        </w:rPr>
        <w:t>
      аспаптарды жинаудың сапасына қойылатын талаптар;</w:t>
      </w:r>
    </w:p>
    <w:bookmarkEnd w:id="2647"/>
    <w:bookmarkStart w:name="z2651" w:id="2648"/>
    <w:p>
      <w:pPr>
        <w:spacing w:after="0"/>
        <w:ind w:left="0"/>
        <w:jc w:val="both"/>
      </w:pPr>
      <w:r>
        <w:rPr>
          <w:rFonts w:ascii="Times New Roman"/>
          <w:b w:val="false"/>
          <w:i w:val="false"/>
          <w:color w:val="000000"/>
          <w:sz w:val="28"/>
        </w:rPr>
        <w:t>
      шыны мен сынаптың физикалық–химиялық қасиеттері.</w:t>
      </w:r>
    </w:p>
    <w:bookmarkEnd w:id="2648"/>
    <w:bookmarkStart w:name="z2652" w:id="2649"/>
    <w:p>
      <w:pPr>
        <w:spacing w:after="0"/>
        <w:ind w:left="0"/>
        <w:jc w:val="both"/>
      </w:pPr>
      <w:r>
        <w:rPr>
          <w:rFonts w:ascii="Times New Roman"/>
          <w:b w:val="false"/>
          <w:i w:val="false"/>
          <w:color w:val="000000"/>
          <w:sz w:val="28"/>
        </w:rPr>
        <w:t>
      Параграф 3. Шыныдан аспаптар жинаушы, 3-разряд</w:t>
      </w:r>
    </w:p>
    <w:bookmarkEnd w:id="2649"/>
    <w:bookmarkStart w:name="z2653" w:id="2650"/>
    <w:p>
      <w:pPr>
        <w:spacing w:after="0"/>
        <w:ind w:left="0"/>
        <w:jc w:val="both"/>
      </w:pPr>
      <w:r>
        <w:rPr>
          <w:rFonts w:ascii="Times New Roman"/>
          <w:b w:val="false"/>
          <w:i w:val="false"/>
          <w:color w:val="000000"/>
          <w:sz w:val="28"/>
        </w:rPr>
        <w:t>
      434. Жұмыс сипаттамасы:</w:t>
      </w:r>
    </w:p>
    <w:bookmarkEnd w:id="2650"/>
    <w:bookmarkStart w:name="z2654" w:id="2651"/>
    <w:p>
      <w:pPr>
        <w:spacing w:after="0"/>
        <w:ind w:left="0"/>
        <w:jc w:val="both"/>
      </w:pPr>
      <w:r>
        <w:rPr>
          <w:rFonts w:ascii="Times New Roman"/>
          <w:b w:val="false"/>
          <w:i w:val="false"/>
          <w:color w:val="000000"/>
          <w:sz w:val="28"/>
        </w:rPr>
        <w:t>
      шыныдан жасалған күрделі аппараттар мен аспаптарды жинау, жиынтықтау және құрастыру;</w:t>
      </w:r>
    </w:p>
    <w:bookmarkEnd w:id="2651"/>
    <w:bookmarkStart w:name="z2655" w:id="2652"/>
    <w:p>
      <w:pPr>
        <w:spacing w:after="0"/>
        <w:ind w:left="0"/>
        <w:jc w:val="both"/>
      </w:pPr>
      <w:r>
        <w:rPr>
          <w:rFonts w:ascii="Times New Roman"/>
          <w:b w:val="false"/>
          <w:i w:val="false"/>
          <w:color w:val="000000"/>
          <w:sz w:val="28"/>
        </w:rPr>
        <w:t>
      жинау мен құрастыру кезінде қолданылатын бақылау-өлшеу аспабын жөндеу және реттеу;</w:t>
      </w:r>
    </w:p>
    <w:bookmarkEnd w:id="2652"/>
    <w:bookmarkStart w:name="z2656" w:id="2653"/>
    <w:p>
      <w:pPr>
        <w:spacing w:after="0"/>
        <w:ind w:left="0"/>
        <w:jc w:val="both"/>
      </w:pPr>
      <w:r>
        <w:rPr>
          <w:rFonts w:ascii="Times New Roman"/>
          <w:b w:val="false"/>
          <w:i w:val="false"/>
          <w:color w:val="000000"/>
          <w:sz w:val="28"/>
        </w:rPr>
        <w:t>
      жиналған аппарат пен аспапты тексеру, құрау мен жинау ақауларын жою.</w:t>
      </w:r>
    </w:p>
    <w:bookmarkEnd w:id="2653"/>
    <w:bookmarkStart w:name="z2657" w:id="2654"/>
    <w:p>
      <w:pPr>
        <w:spacing w:after="0"/>
        <w:ind w:left="0"/>
        <w:jc w:val="both"/>
      </w:pPr>
      <w:r>
        <w:rPr>
          <w:rFonts w:ascii="Times New Roman"/>
          <w:b w:val="false"/>
          <w:i w:val="false"/>
          <w:color w:val="000000"/>
          <w:sz w:val="28"/>
        </w:rPr>
        <w:t>
      435. Білуге тиіс:</w:t>
      </w:r>
    </w:p>
    <w:bookmarkEnd w:id="2654"/>
    <w:bookmarkStart w:name="z2658" w:id="2655"/>
    <w:p>
      <w:pPr>
        <w:spacing w:after="0"/>
        <w:ind w:left="0"/>
        <w:jc w:val="both"/>
      </w:pPr>
      <w:r>
        <w:rPr>
          <w:rFonts w:ascii="Times New Roman"/>
          <w:b w:val="false"/>
          <w:i w:val="false"/>
          <w:color w:val="000000"/>
          <w:sz w:val="28"/>
        </w:rPr>
        <w:t>
      жиналатын аппараттар мен аспаптардың атауы, құрылысы және жұмыс істеу қағидасы;</w:t>
      </w:r>
    </w:p>
    <w:bookmarkEnd w:id="2655"/>
    <w:bookmarkStart w:name="z2659" w:id="2656"/>
    <w:p>
      <w:pPr>
        <w:spacing w:after="0"/>
        <w:ind w:left="0"/>
        <w:jc w:val="both"/>
      </w:pPr>
      <w:r>
        <w:rPr>
          <w:rFonts w:ascii="Times New Roman"/>
          <w:b w:val="false"/>
          <w:i w:val="false"/>
          <w:color w:val="000000"/>
          <w:sz w:val="28"/>
        </w:rPr>
        <w:t>
      жиналатын аппараттар мен аспаптардың құраушы бөліктері мен бөлшектерінің номенклатурасы және олардың өзара орналасуы;</w:t>
      </w:r>
    </w:p>
    <w:bookmarkEnd w:id="2656"/>
    <w:bookmarkStart w:name="z2660" w:id="2657"/>
    <w:p>
      <w:pPr>
        <w:spacing w:after="0"/>
        <w:ind w:left="0"/>
        <w:jc w:val="both"/>
      </w:pPr>
      <w:r>
        <w:rPr>
          <w:rFonts w:ascii="Times New Roman"/>
          <w:b w:val="false"/>
          <w:i w:val="false"/>
          <w:color w:val="000000"/>
          <w:sz w:val="28"/>
        </w:rPr>
        <w:t>
      аппараттар мен аспаптарды жинауға техникалық шарттар;</w:t>
      </w:r>
    </w:p>
    <w:bookmarkEnd w:id="2657"/>
    <w:bookmarkStart w:name="z2661" w:id="2658"/>
    <w:p>
      <w:pPr>
        <w:spacing w:after="0"/>
        <w:ind w:left="0"/>
        <w:jc w:val="both"/>
      </w:pPr>
      <w:r>
        <w:rPr>
          <w:rFonts w:ascii="Times New Roman"/>
          <w:b w:val="false"/>
          <w:i w:val="false"/>
          <w:color w:val="000000"/>
          <w:sz w:val="28"/>
        </w:rPr>
        <w:t>
      аппараттар мен аспаптарды жиынтықтау, құрау мен жинау тәсілдері;</w:t>
      </w:r>
    </w:p>
    <w:bookmarkEnd w:id="2658"/>
    <w:bookmarkStart w:name="z2662" w:id="2659"/>
    <w:p>
      <w:pPr>
        <w:spacing w:after="0"/>
        <w:ind w:left="0"/>
        <w:jc w:val="both"/>
      </w:pPr>
      <w:r>
        <w:rPr>
          <w:rFonts w:ascii="Times New Roman"/>
          <w:b w:val="false"/>
          <w:i w:val="false"/>
          <w:color w:val="000000"/>
          <w:sz w:val="28"/>
        </w:rPr>
        <w:t>
      шынылардың маркалары және жинау кезінде қолданылатын материалдардың қасиеттері.</w:t>
      </w:r>
    </w:p>
    <w:bookmarkEnd w:id="2659"/>
    <w:bookmarkStart w:name="z2663" w:id="2660"/>
    <w:p>
      <w:pPr>
        <w:spacing w:after="0"/>
        <w:ind w:left="0"/>
        <w:jc w:val="both"/>
      </w:pPr>
      <w:r>
        <w:rPr>
          <w:rFonts w:ascii="Times New Roman"/>
          <w:b w:val="false"/>
          <w:i w:val="false"/>
          <w:color w:val="000000"/>
          <w:sz w:val="28"/>
        </w:rPr>
        <w:t>
      436. Жұмыс үлгілері:</w:t>
      </w:r>
    </w:p>
    <w:bookmarkEnd w:id="2660"/>
    <w:bookmarkStart w:name="z2664" w:id="2661"/>
    <w:p>
      <w:pPr>
        <w:spacing w:after="0"/>
        <w:ind w:left="0"/>
        <w:jc w:val="both"/>
      </w:pPr>
      <w:r>
        <w:rPr>
          <w:rFonts w:ascii="Times New Roman"/>
          <w:b w:val="false"/>
          <w:i w:val="false"/>
          <w:color w:val="000000"/>
          <w:sz w:val="28"/>
        </w:rPr>
        <w:t>
      1) түтіндік және жанатын газдарға арналған аспираторлар - жинау;</w:t>
      </w:r>
    </w:p>
    <w:bookmarkEnd w:id="2661"/>
    <w:bookmarkStart w:name="z2665" w:id="2662"/>
    <w:p>
      <w:pPr>
        <w:spacing w:after="0"/>
        <w:ind w:left="0"/>
        <w:jc w:val="both"/>
      </w:pPr>
      <w:r>
        <w:rPr>
          <w:rFonts w:ascii="Times New Roman"/>
          <w:b w:val="false"/>
          <w:i w:val="false"/>
          <w:color w:val="000000"/>
          <w:sz w:val="28"/>
        </w:rPr>
        <w:t>
      2) медициналық шприцтардың бөлшектері - жинау;</w:t>
      </w:r>
    </w:p>
    <w:bookmarkEnd w:id="2662"/>
    <w:bookmarkStart w:name="z2666" w:id="2663"/>
    <w:p>
      <w:pPr>
        <w:spacing w:after="0"/>
        <w:ind w:left="0"/>
        <w:jc w:val="both"/>
      </w:pPr>
      <w:r>
        <w:rPr>
          <w:rFonts w:ascii="Times New Roman"/>
          <w:b w:val="false"/>
          <w:i w:val="false"/>
          <w:color w:val="000000"/>
          <w:sz w:val="28"/>
        </w:rPr>
        <w:t>
      3) ауыстырып қосқыштар - жинау;</w:t>
      </w:r>
    </w:p>
    <w:bookmarkEnd w:id="2663"/>
    <w:bookmarkStart w:name="z2667" w:id="2664"/>
    <w:p>
      <w:pPr>
        <w:spacing w:after="0"/>
        <w:ind w:left="0"/>
        <w:jc w:val="both"/>
      </w:pPr>
      <w:r>
        <w:rPr>
          <w:rFonts w:ascii="Times New Roman"/>
          <w:b w:val="false"/>
          <w:i w:val="false"/>
          <w:color w:val="000000"/>
          <w:sz w:val="28"/>
        </w:rPr>
        <w:t>
      4) сұйық және қатты сорғыштарға арналған пипеткалар (Темпель) - жинау;</w:t>
      </w:r>
    </w:p>
    <w:bookmarkEnd w:id="2664"/>
    <w:bookmarkStart w:name="z2668" w:id="2665"/>
    <w:p>
      <w:pPr>
        <w:spacing w:after="0"/>
        <w:ind w:left="0"/>
        <w:jc w:val="both"/>
      </w:pPr>
      <w:r>
        <w:rPr>
          <w:rFonts w:ascii="Times New Roman"/>
          <w:b w:val="false"/>
          <w:i w:val="false"/>
          <w:color w:val="000000"/>
          <w:sz w:val="28"/>
        </w:rPr>
        <w:t>
      5) газанализаторлардың сорғыштары - жинау;</w:t>
      </w:r>
    </w:p>
    <w:bookmarkEnd w:id="2665"/>
    <w:bookmarkStart w:name="z2669" w:id="2666"/>
    <w:p>
      <w:pPr>
        <w:spacing w:after="0"/>
        <w:ind w:left="0"/>
        <w:jc w:val="both"/>
      </w:pPr>
      <w:r>
        <w:rPr>
          <w:rFonts w:ascii="Times New Roman"/>
          <w:b w:val="false"/>
          <w:i w:val="false"/>
          <w:color w:val="000000"/>
          <w:sz w:val="28"/>
        </w:rPr>
        <w:t>
      6) техникалық контактілік, дизельді, максималды термометрлер және күрделігі жағынан басқа ұқсастары - жинау.</w:t>
      </w:r>
    </w:p>
    <w:bookmarkEnd w:id="2666"/>
    <w:bookmarkStart w:name="z2670" w:id="2667"/>
    <w:p>
      <w:pPr>
        <w:spacing w:after="0"/>
        <w:ind w:left="0"/>
        <w:jc w:val="both"/>
      </w:pPr>
      <w:r>
        <w:rPr>
          <w:rFonts w:ascii="Times New Roman"/>
          <w:b w:val="false"/>
          <w:i w:val="false"/>
          <w:color w:val="000000"/>
          <w:sz w:val="28"/>
        </w:rPr>
        <w:t>
      Параграф 4. Шыныдан аспаптар жинаушы, 4-разряд</w:t>
      </w:r>
    </w:p>
    <w:bookmarkEnd w:id="2667"/>
    <w:bookmarkStart w:name="z2671" w:id="2668"/>
    <w:p>
      <w:pPr>
        <w:spacing w:after="0"/>
        <w:ind w:left="0"/>
        <w:jc w:val="both"/>
      </w:pPr>
      <w:r>
        <w:rPr>
          <w:rFonts w:ascii="Times New Roman"/>
          <w:b w:val="false"/>
          <w:i w:val="false"/>
          <w:color w:val="000000"/>
          <w:sz w:val="28"/>
        </w:rPr>
        <w:t>
      437. Жұмыс сипаттамасы:</w:t>
      </w:r>
    </w:p>
    <w:bookmarkEnd w:id="2668"/>
    <w:bookmarkStart w:name="z2672" w:id="2669"/>
    <w:p>
      <w:pPr>
        <w:spacing w:after="0"/>
        <w:ind w:left="0"/>
        <w:jc w:val="both"/>
      </w:pPr>
      <w:r>
        <w:rPr>
          <w:rFonts w:ascii="Times New Roman"/>
          <w:b w:val="false"/>
          <w:i w:val="false"/>
          <w:color w:val="000000"/>
          <w:sz w:val="28"/>
        </w:rPr>
        <w:t>
      шыныдан жасалған ерекше күрделі аппараттар мен аспаптарды жинау және көп санды аспаптармен аппараттарды құрастыру;</w:t>
      </w:r>
    </w:p>
    <w:bookmarkEnd w:id="2669"/>
    <w:bookmarkStart w:name="z2673" w:id="2670"/>
    <w:p>
      <w:pPr>
        <w:spacing w:after="0"/>
        <w:ind w:left="0"/>
        <w:jc w:val="both"/>
      </w:pPr>
      <w:r>
        <w:rPr>
          <w:rFonts w:ascii="Times New Roman"/>
          <w:b w:val="false"/>
          <w:i w:val="false"/>
          <w:color w:val="000000"/>
          <w:sz w:val="28"/>
        </w:rPr>
        <w:t>
      жинау мен құрастыру кезінде қолданылатын бақылау-өлшеу аспабын жөндеу және реттеу.</w:t>
      </w:r>
    </w:p>
    <w:bookmarkEnd w:id="2670"/>
    <w:bookmarkStart w:name="z2674" w:id="2671"/>
    <w:p>
      <w:pPr>
        <w:spacing w:after="0"/>
        <w:ind w:left="0"/>
        <w:jc w:val="both"/>
      </w:pPr>
      <w:r>
        <w:rPr>
          <w:rFonts w:ascii="Times New Roman"/>
          <w:b w:val="false"/>
          <w:i w:val="false"/>
          <w:color w:val="000000"/>
          <w:sz w:val="28"/>
        </w:rPr>
        <w:t>
      438. Білуге тиіс:</w:t>
      </w:r>
    </w:p>
    <w:bookmarkEnd w:id="2671"/>
    <w:bookmarkStart w:name="z2675" w:id="2672"/>
    <w:p>
      <w:pPr>
        <w:spacing w:after="0"/>
        <w:ind w:left="0"/>
        <w:jc w:val="both"/>
      </w:pPr>
      <w:r>
        <w:rPr>
          <w:rFonts w:ascii="Times New Roman"/>
          <w:b w:val="false"/>
          <w:i w:val="false"/>
          <w:color w:val="000000"/>
          <w:sz w:val="28"/>
        </w:rPr>
        <w:t>
      шыныдан жиналатын аппараттар мен аспаптардың белгіленуі, пайдалану ережесі;</w:t>
      </w:r>
    </w:p>
    <w:bookmarkEnd w:id="2672"/>
    <w:bookmarkStart w:name="z2676" w:id="2673"/>
    <w:p>
      <w:pPr>
        <w:spacing w:after="0"/>
        <w:ind w:left="0"/>
        <w:jc w:val="both"/>
      </w:pPr>
      <w:r>
        <w:rPr>
          <w:rFonts w:ascii="Times New Roman"/>
          <w:b w:val="false"/>
          <w:i w:val="false"/>
          <w:color w:val="000000"/>
          <w:sz w:val="28"/>
        </w:rPr>
        <w:t>
      шыныдан аппараттар мен аспаптарды жинаудың конструкциялық ерекшеліктері мен технологиялық реттілігі;</w:t>
      </w:r>
    </w:p>
    <w:bookmarkEnd w:id="2673"/>
    <w:bookmarkStart w:name="z2677" w:id="2674"/>
    <w:p>
      <w:pPr>
        <w:spacing w:after="0"/>
        <w:ind w:left="0"/>
        <w:jc w:val="both"/>
      </w:pPr>
      <w:r>
        <w:rPr>
          <w:rFonts w:ascii="Times New Roman"/>
          <w:b w:val="false"/>
          <w:i w:val="false"/>
          <w:color w:val="000000"/>
          <w:sz w:val="28"/>
        </w:rPr>
        <w:t>
      жинақталатын аспаптарға қойылатын техникалық талаптар.</w:t>
      </w:r>
    </w:p>
    <w:bookmarkEnd w:id="2674"/>
    <w:bookmarkStart w:name="z2678" w:id="2675"/>
    <w:p>
      <w:pPr>
        <w:spacing w:after="0"/>
        <w:ind w:left="0"/>
        <w:jc w:val="both"/>
      </w:pPr>
      <w:r>
        <w:rPr>
          <w:rFonts w:ascii="Times New Roman"/>
          <w:b w:val="false"/>
          <w:i w:val="false"/>
          <w:color w:val="000000"/>
          <w:sz w:val="28"/>
        </w:rPr>
        <w:t>
      439. Жұмыс үлгілері:</w:t>
      </w:r>
    </w:p>
    <w:bookmarkEnd w:id="2675"/>
    <w:bookmarkStart w:name="z2679" w:id="2676"/>
    <w:p>
      <w:pPr>
        <w:spacing w:after="0"/>
        <w:ind w:left="0"/>
        <w:jc w:val="both"/>
      </w:pPr>
      <w:r>
        <w:rPr>
          <w:rFonts w:ascii="Times New Roman"/>
          <w:b w:val="false"/>
          <w:i w:val="false"/>
          <w:color w:val="000000"/>
          <w:sz w:val="28"/>
        </w:rPr>
        <w:t>
      1) болат пен темірде көміртегінің мөлшерін анықтауға арналған аппараттар - жинау;</w:t>
      </w:r>
    </w:p>
    <w:bookmarkEnd w:id="2676"/>
    <w:bookmarkStart w:name="z2680" w:id="2677"/>
    <w:p>
      <w:pPr>
        <w:spacing w:after="0"/>
        <w:ind w:left="0"/>
        <w:jc w:val="both"/>
      </w:pPr>
      <w:r>
        <w:rPr>
          <w:rFonts w:ascii="Times New Roman"/>
          <w:b w:val="false"/>
          <w:i w:val="false"/>
          <w:color w:val="000000"/>
          <w:sz w:val="28"/>
        </w:rPr>
        <w:t>
      2) газанализаторлар - жинау.</w:t>
      </w:r>
    </w:p>
    <w:bookmarkEnd w:id="2677"/>
    <w:bookmarkStart w:name="z2681" w:id="2678"/>
    <w:p>
      <w:pPr>
        <w:spacing w:after="0"/>
        <w:ind w:left="0"/>
        <w:jc w:val="both"/>
      </w:pPr>
      <w:r>
        <w:rPr>
          <w:rFonts w:ascii="Times New Roman"/>
          <w:b w:val="false"/>
          <w:i w:val="false"/>
          <w:color w:val="000000"/>
          <w:sz w:val="28"/>
        </w:rPr>
        <w:t>
      82. Шыны бұйымдарын жинаушы</w:t>
      </w:r>
    </w:p>
    <w:bookmarkEnd w:id="2678"/>
    <w:bookmarkStart w:name="z2682" w:id="2679"/>
    <w:p>
      <w:pPr>
        <w:spacing w:after="0"/>
        <w:ind w:left="0"/>
        <w:jc w:val="both"/>
      </w:pPr>
      <w:r>
        <w:rPr>
          <w:rFonts w:ascii="Times New Roman"/>
          <w:b w:val="false"/>
          <w:i w:val="false"/>
          <w:color w:val="000000"/>
          <w:sz w:val="28"/>
        </w:rPr>
        <w:t>
      Параграф 1. Шыны бұйымдарын жинаушы, 2-разряд</w:t>
      </w:r>
    </w:p>
    <w:bookmarkEnd w:id="2679"/>
    <w:bookmarkStart w:name="z2683" w:id="2680"/>
    <w:p>
      <w:pPr>
        <w:spacing w:after="0"/>
        <w:ind w:left="0"/>
        <w:jc w:val="both"/>
      </w:pPr>
      <w:r>
        <w:rPr>
          <w:rFonts w:ascii="Times New Roman"/>
          <w:b w:val="false"/>
          <w:i w:val="false"/>
          <w:color w:val="000000"/>
          <w:sz w:val="28"/>
        </w:rPr>
        <w:t>
      440. Жұмыс сипаттамасы:</w:t>
      </w:r>
    </w:p>
    <w:bookmarkEnd w:id="2680"/>
    <w:bookmarkStart w:name="z2684" w:id="2681"/>
    <w:p>
      <w:pPr>
        <w:spacing w:after="0"/>
        <w:ind w:left="0"/>
        <w:jc w:val="both"/>
      </w:pPr>
      <w:r>
        <w:rPr>
          <w:rFonts w:ascii="Times New Roman"/>
          <w:b w:val="false"/>
          <w:i w:val="false"/>
          <w:color w:val="000000"/>
          <w:sz w:val="28"/>
        </w:rPr>
        <w:t>
      поликтарда, рамкаларда, кергіштерде айнаны жинау, жабыстыру, бекіту, безендіру және қоршау;</w:t>
      </w:r>
    </w:p>
    <w:bookmarkEnd w:id="2681"/>
    <w:bookmarkStart w:name="z2685" w:id="2682"/>
    <w:p>
      <w:pPr>
        <w:spacing w:after="0"/>
        <w:ind w:left="0"/>
        <w:jc w:val="both"/>
      </w:pPr>
      <w:r>
        <w:rPr>
          <w:rFonts w:ascii="Times New Roman"/>
          <w:b w:val="false"/>
          <w:i w:val="false"/>
          <w:color w:val="000000"/>
          <w:sz w:val="28"/>
        </w:rPr>
        <w:t>
      жекелеген бөліктерден шырша әшекейлерін жинау;</w:t>
      </w:r>
    </w:p>
    <w:bookmarkEnd w:id="2682"/>
    <w:bookmarkStart w:name="z2686" w:id="2683"/>
    <w:p>
      <w:pPr>
        <w:spacing w:after="0"/>
        <w:ind w:left="0"/>
        <w:jc w:val="both"/>
      </w:pPr>
      <w:r>
        <w:rPr>
          <w:rFonts w:ascii="Times New Roman"/>
          <w:b w:val="false"/>
          <w:i w:val="false"/>
          <w:color w:val="000000"/>
          <w:sz w:val="28"/>
        </w:rPr>
        <w:t>
      хрустальдан, стеклярустан және моншақтан пішіні жағынан әр түрлі жекелеген салпыншақтардан гирляндалар жинау;</w:t>
      </w:r>
    </w:p>
    <w:bookmarkEnd w:id="2683"/>
    <w:bookmarkStart w:name="z2687" w:id="2684"/>
    <w:p>
      <w:pPr>
        <w:spacing w:after="0"/>
        <w:ind w:left="0"/>
        <w:jc w:val="both"/>
      </w:pPr>
      <w:r>
        <w:rPr>
          <w:rFonts w:ascii="Times New Roman"/>
          <w:b w:val="false"/>
          <w:i w:val="false"/>
          <w:color w:val="000000"/>
          <w:sz w:val="28"/>
        </w:rPr>
        <w:t>
      әмбебап аспаптар мен құрылғыларды пайдалана отырып, сәндік шырақтардың қарапайым тораптарын жинау;</w:t>
      </w:r>
    </w:p>
    <w:bookmarkEnd w:id="2684"/>
    <w:bookmarkStart w:name="z2688" w:id="2685"/>
    <w:p>
      <w:pPr>
        <w:spacing w:after="0"/>
        <w:ind w:left="0"/>
        <w:jc w:val="both"/>
      </w:pPr>
      <w:r>
        <w:rPr>
          <w:rFonts w:ascii="Times New Roman"/>
          <w:b w:val="false"/>
          <w:i w:val="false"/>
          <w:color w:val="000000"/>
          <w:sz w:val="28"/>
        </w:rPr>
        <w:t>
      айна үшін поликтарды, рамалар мен жақтауларды, сылақтарды, жабыстыратын және басқа материалдарды іріктеу;</w:t>
      </w:r>
    </w:p>
    <w:bookmarkEnd w:id="2685"/>
    <w:bookmarkStart w:name="z2689" w:id="2686"/>
    <w:p>
      <w:pPr>
        <w:spacing w:after="0"/>
        <w:ind w:left="0"/>
        <w:jc w:val="both"/>
      </w:pPr>
      <w:r>
        <w:rPr>
          <w:rFonts w:ascii="Times New Roman"/>
          <w:b w:val="false"/>
          <w:i w:val="false"/>
          <w:color w:val="000000"/>
          <w:sz w:val="28"/>
        </w:rPr>
        <w:t>
      айнаны, сепаратор пластиналарын арнайы мастикамен жиектеу;</w:t>
      </w:r>
    </w:p>
    <w:bookmarkEnd w:id="2686"/>
    <w:bookmarkStart w:name="z2690" w:id="2687"/>
    <w:p>
      <w:pPr>
        <w:spacing w:after="0"/>
        <w:ind w:left="0"/>
        <w:jc w:val="both"/>
      </w:pPr>
      <w:r>
        <w:rPr>
          <w:rFonts w:ascii="Times New Roman"/>
          <w:b w:val="false"/>
          <w:i w:val="false"/>
          <w:color w:val="000000"/>
          <w:sz w:val="28"/>
        </w:rPr>
        <w:t>
      линзалардың оправасы мен оптикалық элементтерінің арасындағы саңылауларды бітеу;</w:t>
      </w:r>
    </w:p>
    <w:bookmarkEnd w:id="2687"/>
    <w:bookmarkStart w:name="z2691" w:id="2688"/>
    <w:p>
      <w:pPr>
        <w:spacing w:after="0"/>
        <w:ind w:left="0"/>
        <w:jc w:val="both"/>
      </w:pPr>
      <w:r>
        <w:rPr>
          <w:rFonts w:ascii="Times New Roman"/>
          <w:b w:val="false"/>
          <w:i w:val="false"/>
          <w:color w:val="000000"/>
          <w:sz w:val="28"/>
        </w:rPr>
        <w:t>
      қосылған жерлерін тазалау;</w:t>
      </w:r>
    </w:p>
    <w:bookmarkEnd w:id="2688"/>
    <w:bookmarkStart w:name="z2692" w:id="2689"/>
    <w:p>
      <w:pPr>
        <w:spacing w:after="0"/>
        <w:ind w:left="0"/>
        <w:jc w:val="both"/>
      </w:pPr>
      <w:r>
        <w:rPr>
          <w:rFonts w:ascii="Times New Roman"/>
          <w:b w:val="false"/>
          <w:i w:val="false"/>
          <w:color w:val="000000"/>
          <w:sz w:val="28"/>
        </w:rPr>
        <w:t>
      сымдардың ұштарын жинақтау және дәнекерлеу;</w:t>
      </w:r>
    </w:p>
    <w:bookmarkEnd w:id="2689"/>
    <w:bookmarkStart w:name="z2693" w:id="2690"/>
    <w:p>
      <w:pPr>
        <w:spacing w:after="0"/>
        <w:ind w:left="0"/>
        <w:jc w:val="both"/>
      </w:pPr>
      <w:r>
        <w:rPr>
          <w:rFonts w:ascii="Times New Roman"/>
          <w:b w:val="false"/>
          <w:i w:val="false"/>
          <w:color w:val="000000"/>
          <w:sz w:val="28"/>
        </w:rPr>
        <w:t>
      шығару ұштарын қалайылау;</w:t>
      </w:r>
    </w:p>
    <w:bookmarkEnd w:id="2690"/>
    <w:bookmarkStart w:name="z2694" w:id="2691"/>
    <w:p>
      <w:pPr>
        <w:spacing w:after="0"/>
        <w:ind w:left="0"/>
        <w:jc w:val="both"/>
      </w:pPr>
      <w:r>
        <w:rPr>
          <w:rFonts w:ascii="Times New Roman"/>
          <w:b w:val="false"/>
          <w:i w:val="false"/>
          <w:color w:val="000000"/>
          <w:sz w:val="28"/>
        </w:rPr>
        <w:t>
      қарапайым сызбалардың сымдарын жинау;</w:t>
      </w:r>
    </w:p>
    <w:bookmarkEnd w:id="2691"/>
    <w:bookmarkStart w:name="z2695" w:id="2692"/>
    <w:p>
      <w:pPr>
        <w:spacing w:after="0"/>
        <w:ind w:left="0"/>
        <w:jc w:val="both"/>
      </w:pPr>
      <w:r>
        <w:rPr>
          <w:rFonts w:ascii="Times New Roman"/>
          <w:b w:val="false"/>
          <w:i w:val="false"/>
          <w:color w:val="000000"/>
          <w:sz w:val="28"/>
        </w:rPr>
        <w:t>
      саңылауларды бұрғылау, ойманы қолмен және станоктарда кесу;</w:t>
      </w:r>
    </w:p>
    <w:bookmarkEnd w:id="2692"/>
    <w:bookmarkStart w:name="z2696" w:id="2693"/>
    <w:p>
      <w:pPr>
        <w:spacing w:after="0"/>
        <w:ind w:left="0"/>
        <w:jc w:val="both"/>
      </w:pPr>
      <w:r>
        <w:rPr>
          <w:rFonts w:ascii="Times New Roman"/>
          <w:b w:val="false"/>
          <w:i w:val="false"/>
          <w:color w:val="000000"/>
          <w:sz w:val="28"/>
        </w:rPr>
        <w:t>
      патронды жинау, бөлшектеу;</w:t>
      </w:r>
    </w:p>
    <w:bookmarkEnd w:id="2693"/>
    <w:bookmarkStart w:name="z2697" w:id="2694"/>
    <w:p>
      <w:pPr>
        <w:spacing w:after="0"/>
        <w:ind w:left="0"/>
        <w:jc w:val="both"/>
      </w:pPr>
      <w:r>
        <w:rPr>
          <w:rFonts w:ascii="Times New Roman"/>
          <w:b w:val="false"/>
          <w:i w:val="false"/>
          <w:color w:val="000000"/>
          <w:sz w:val="28"/>
        </w:rPr>
        <w:t>
      сымдарды патронның клеммаларына қосу;</w:t>
      </w:r>
    </w:p>
    <w:bookmarkEnd w:id="2694"/>
    <w:bookmarkStart w:name="z2698" w:id="2695"/>
    <w:p>
      <w:pPr>
        <w:spacing w:after="0"/>
        <w:ind w:left="0"/>
        <w:jc w:val="both"/>
      </w:pPr>
      <w:r>
        <w:rPr>
          <w:rFonts w:ascii="Times New Roman"/>
          <w:b w:val="false"/>
          <w:i w:val="false"/>
          <w:color w:val="000000"/>
          <w:sz w:val="28"/>
        </w:rPr>
        <w:t>
      бұйымдарды ыдысқа салу.</w:t>
      </w:r>
    </w:p>
    <w:bookmarkEnd w:id="2695"/>
    <w:bookmarkStart w:name="z2699" w:id="2696"/>
    <w:p>
      <w:pPr>
        <w:spacing w:after="0"/>
        <w:ind w:left="0"/>
        <w:jc w:val="both"/>
      </w:pPr>
      <w:r>
        <w:rPr>
          <w:rFonts w:ascii="Times New Roman"/>
          <w:b w:val="false"/>
          <w:i w:val="false"/>
          <w:color w:val="000000"/>
          <w:sz w:val="28"/>
        </w:rPr>
        <w:t>
      441. Білуге тиіс:</w:t>
      </w:r>
    </w:p>
    <w:bookmarkEnd w:id="2696"/>
    <w:bookmarkStart w:name="z2700" w:id="2697"/>
    <w:p>
      <w:pPr>
        <w:spacing w:after="0"/>
        <w:ind w:left="0"/>
        <w:jc w:val="both"/>
      </w:pPr>
      <w:r>
        <w:rPr>
          <w:rFonts w:ascii="Times New Roman"/>
          <w:b w:val="false"/>
          <w:i w:val="false"/>
          <w:color w:val="000000"/>
          <w:sz w:val="28"/>
        </w:rPr>
        <w:t>
      айнаны поликтарда, рамкаларда, кергіштерде, хрусталь және шыны салпыншақтарды дұрыс жинау және безендіру, бекіту, безендіру және қоршау тәсілдері;</w:t>
      </w:r>
    </w:p>
    <w:bookmarkEnd w:id="2697"/>
    <w:bookmarkStart w:name="z2701" w:id="2698"/>
    <w:p>
      <w:pPr>
        <w:spacing w:after="0"/>
        <w:ind w:left="0"/>
        <w:jc w:val="both"/>
      </w:pPr>
      <w:r>
        <w:rPr>
          <w:rFonts w:ascii="Times New Roman"/>
          <w:b w:val="false"/>
          <w:i w:val="false"/>
          <w:color w:val="000000"/>
          <w:sz w:val="28"/>
        </w:rPr>
        <w:t>
      жабысатын құрамдарды дайындау тәсілдері;</w:t>
      </w:r>
    </w:p>
    <w:bookmarkEnd w:id="2698"/>
    <w:bookmarkStart w:name="z2702" w:id="2699"/>
    <w:p>
      <w:pPr>
        <w:spacing w:after="0"/>
        <w:ind w:left="0"/>
        <w:jc w:val="both"/>
      </w:pPr>
      <w:r>
        <w:rPr>
          <w:rFonts w:ascii="Times New Roman"/>
          <w:b w:val="false"/>
          <w:i w:val="false"/>
          <w:color w:val="000000"/>
          <w:sz w:val="28"/>
        </w:rPr>
        <w:t>
      айнаға арналған техникалық шарттар, қолданылатын материалдар мен дайын бұйымдарға қойылатын талаптар;</w:t>
      </w:r>
    </w:p>
    <w:bookmarkEnd w:id="2699"/>
    <w:bookmarkStart w:name="z2703" w:id="2700"/>
    <w:p>
      <w:pPr>
        <w:spacing w:after="0"/>
        <w:ind w:left="0"/>
        <w:jc w:val="both"/>
      </w:pPr>
      <w:r>
        <w:rPr>
          <w:rFonts w:ascii="Times New Roman"/>
          <w:b w:val="false"/>
          <w:i w:val="false"/>
          <w:color w:val="000000"/>
          <w:sz w:val="28"/>
        </w:rPr>
        <w:t>
      шыны бұйымдарын жинау және безендіру тәсілдері;</w:t>
      </w:r>
    </w:p>
    <w:bookmarkEnd w:id="2700"/>
    <w:bookmarkStart w:name="z2704" w:id="2701"/>
    <w:p>
      <w:pPr>
        <w:spacing w:after="0"/>
        <w:ind w:left="0"/>
        <w:jc w:val="both"/>
      </w:pPr>
      <w:r>
        <w:rPr>
          <w:rFonts w:ascii="Times New Roman"/>
          <w:b w:val="false"/>
          <w:i w:val="false"/>
          <w:color w:val="000000"/>
          <w:sz w:val="28"/>
        </w:rPr>
        <w:t>
      пневматикалық және электрлік бұрғылармен және бұрғылау станоктарында жұмыс тәсілдері;</w:t>
      </w:r>
    </w:p>
    <w:bookmarkEnd w:id="2701"/>
    <w:bookmarkStart w:name="z2705" w:id="2702"/>
    <w:p>
      <w:pPr>
        <w:spacing w:after="0"/>
        <w:ind w:left="0"/>
        <w:jc w:val="both"/>
      </w:pPr>
      <w:r>
        <w:rPr>
          <w:rFonts w:ascii="Times New Roman"/>
          <w:b w:val="false"/>
          <w:i w:val="false"/>
          <w:color w:val="000000"/>
          <w:sz w:val="28"/>
        </w:rPr>
        <w:t>
      дәнекерлеу ережесі, орындалатын жұмыс көлемінже электр техникасының негіздері;</w:t>
      </w:r>
    </w:p>
    <w:bookmarkEnd w:id="2702"/>
    <w:bookmarkStart w:name="z2706" w:id="2703"/>
    <w:p>
      <w:pPr>
        <w:spacing w:after="0"/>
        <w:ind w:left="0"/>
        <w:jc w:val="both"/>
      </w:pPr>
      <w:r>
        <w:rPr>
          <w:rFonts w:ascii="Times New Roman"/>
          <w:b w:val="false"/>
          <w:i w:val="false"/>
          <w:color w:val="000000"/>
          <w:sz w:val="28"/>
        </w:rPr>
        <w:t>
      ақау түрлері және оны жою ережесі.</w:t>
      </w:r>
    </w:p>
    <w:bookmarkEnd w:id="2703"/>
    <w:bookmarkStart w:name="z2707" w:id="2704"/>
    <w:p>
      <w:pPr>
        <w:spacing w:after="0"/>
        <w:ind w:left="0"/>
        <w:jc w:val="both"/>
      </w:pPr>
      <w:r>
        <w:rPr>
          <w:rFonts w:ascii="Times New Roman"/>
          <w:b w:val="false"/>
          <w:i w:val="false"/>
          <w:color w:val="000000"/>
          <w:sz w:val="28"/>
        </w:rPr>
        <w:t>
      Параграф 2. Шыны бұйымдарын жинаушы, 3-разряд</w:t>
      </w:r>
    </w:p>
    <w:bookmarkEnd w:id="2704"/>
    <w:bookmarkStart w:name="z2708" w:id="2705"/>
    <w:p>
      <w:pPr>
        <w:spacing w:after="0"/>
        <w:ind w:left="0"/>
        <w:jc w:val="both"/>
      </w:pPr>
      <w:r>
        <w:rPr>
          <w:rFonts w:ascii="Times New Roman"/>
          <w:b w:val="false"/>
          <w:i w:val="false"/>
          <w:color w:val="000000"/>
          <w:sz w:val="28"/>
        </w:rPr>
        <w:t>
      442. Жұмыс сипаттамасы:</w:t>
      </w:r>
    </w:p>
    <w:bookmarkEnd w:id="2705"/>
    <w:bookmarkStart w:name="z2709" w:id="2706"/>
    <w:p>
      <w:pPr>
        <w:spacing w:after="0"/>
        <w:ind w:left="0"/>
        <w:jc w:val="both"/>
      </w:pPr>
      <w:r>
        <w:rPr>
          <w:rFonts w:ascii="Times New Roman"/>
          <w:b w:val="false"/>
          <w:i w:val="false"/>
          <w:color w:val="000000"/>
          <w:sz w:val="28"/>
        </w:rPr>
        <w:t>
      әр түрлі конфигурациялы шыны бұйымдарын жинау және құрастыру;</w:t>
      </w:r>
    </w:p>
    <w:bookmarkEnd w:id="2706"/>
    <w:bookmarkStart w:name="z2710" w:id="2707"/>
    <w:p>
      <w:pPr>
        <w:spacing w:after="0"/>
        <w:ind w:left="0"/>
        <w:jc w:val="both"/>
      </w:pPr>
      <w:r>
        <w:rPr>
          <w:rFonts w:ascii="Times New Roman"/>
          <w:b w:val="false"/>
          <w:i w:val="false"/>
          <w:color w:val="000000"/>
          <w:sz w:val="28"/>
        </w:rPr>
        <w:t>
      шыны пакеттерін жинау;</w:t>
      </w:r>
    </w:p>
    <w:bookmarkEnd w:id="2707"/>
    <w:bookmarkStart w:name="z2711" w:id="2708"/>
    <w:p>
      <w:pPr>
        <w:spacing w:after="0"/>
        <w:ind w:left="0"/>
        <w:jc w:val="both"/>
      </w:pPr>
      <w:r>
        <w:rPr>
          <w:rFonts w:ascii="Times New Roman"/>
          <w:b w:val="false"/>
          <w:i w:val="false"/>
          <w:color w:val="000000"/>
          <w:sz w:val="28"/>
        </w:rPr>
        <w:t>
      ірі мөлшерлі айнаны жинау, жабыстыру, бекіту және безендіру: бүктемелі айналар, мүсінді айналар;</w:t>
      </w:r>
    </w:p>
    <w:bookmarkEnd w:id="2708"/>
    <w:bookmarkStart w:name="z2712" w:id="2709"/>
    <w:p>
      <w:pPr>
        <w:spacing w:after="0"/>
        <w:ind w:left="0"/>
        <w:jc w:val="both"/>
      </w:pPr>
      <w:r>
        <w:rPr>
          <w:rFonts w:ascii="Times New Roman"/>
          <w:b w:val="false"/>
          <w:i w:val="false"/>
          <w:color w:val="000000"/>
          <w:sz w:val="28"/>
        </w:rPr>
        <w:t>
      қабырғаға ілетін айналарды жинау;</w:t>
      </w:r>
    </w:p>
    <w:bookmarkEnd w:id="2709"/>
    <w:bookmarkStart w:name="z2713" w:id="2710"/>
    <w:p>
      <w:pPr>
        <w:spacing w:after="0"/>
        <w:ind w:left="0"/>
        <w:jc w:val="both"/>
      </w:pPr>
      <w:r>
        <w:rPr>
          <w:rFonts w:ascii="Times New Roman"/>
          <w:b w:val="false"/>
          <w:i w:val="false"/>
          <w:color w:val="000000"/>
          <w:sz w:val="28"/>
        </w:rPr>
        <w:t>
      техникалық шарттарға сәйкес қолмен және арнайы машиналарда шыныны, шыны бұйымдарын, көбікблоктарды, блоктық пластиналарды әр түрлі желімдермен жабыстыру;</w:t>
      </w:r>
    </w:p>
    <w:bookmarkEnd w:id="2710"/>
    <w:bookmarkStart w:name="z2714" w:id="2711"/>
    <w:p>
      <w:pPr>
        <w:spacing w:after="0"/>
        <w:ind w:left="0"/>
        <w:jc w:val="both"/>
      </w:pPr>
      <w:r>
        <w:rPr>
          <w:rFonts w:ascii="Times New Roman"/>
          <w:b w:val="false"/>
          <w:i w:val="false"/>
          <w:color w:val="000000"/>
          <w:sz w:val="28"/>
        </w:rPr>
        <w:t>
      көбікшынының блоктарын мөлшерлері бойынша іріктеу;</w:t>
      </w:r>
    </w:p>
    <w:bookmarkEnd w:id="2711"/>
    <w:bookmarkStart w:name="z2715" w:id="2712"/>
    <w:p>
      <w:pPr>
        <w:spacing w:after="0"/>
        <w:ind w:left="0"/>
        <w:jc w:val="both"/>
      </w:pPr>
      <w:r>
        <w:rPr>
          <w:rFonts w:ascii="Times New Roman"/>
          <w:b w:val="false"/>
          <w:i w:val="false"/>
          <w:color w:val="000000"/>
          <w:sz w:val="28"/>
        </w:rPr>
        <w:t>
      суретшілердің күрделі сызулары мен нобайлары бойынша әр түрлі пішінді шыны бұйымдарын жинақтау;</w:t>
      </w:r>
    </w:p>
    <w:bookmarkEnd w:id="2712"/>
    <w:bookmarkStart w:name="z2716" w:id="2713"/>
    <w:p>
      <w:pPr>
        <w:spacing w:after="0"/>
        <w:ind w:left="0"/>
        <w:jc w:val="both"/>
      </w:pPr>
      <w:r>
        <w:rPr>
          <w:rFonts w:ascii="Times New Roman"/>
          <w:b w:val="false"/>
          <w:i w:val="false"/>
          <w:color w:val="000000"/>
          <w:sz w:val="28"/>
        </w:rPr>
        <w:t>
      престің және вулканизациялаудың көмегімеен герметикте шыны бұйымдарын жинау;</w:t>
      </w:r>
    </w:p>
    <w:bookmarkEnd w:id="2713"/>
    <w:bookmarkStart w:name="z2717" w:id="2714"/>
    <w:p>
      <w:pPr>
        <w:spacing w:after="0"/>
        <w:ind w:left="0"/>
        <w:jc w:val="both"/>
      </w:pPr>
      <w:r>
        <w:rPr>
          <w:rFonts w:ascii="Times New Roman"/>
          <w:b w:val="false"/>
          <w:i w:val="false"/>
          <w:color w:val="000000"/>
          <w:sz w:val="28"/>
        </w:rPr>
        <w:t>
      электр қыздыратын элементтерімен және нормаланған оптикамен әр түрлі мөлшерлі және салмақты триплексті металл рамкалармен және бутварлық бұраумен қоршау;</w:t>
      </w:r>
    </w:p>
    <w:bookmarkEnd w:id="2714"/>
    <w:bookmarkStart w:name="z2718" w:id="2715"/>
    <w:p>
      <w:pPr>
        <w:spacing w:after="0"/>
        <w:ind w:left="0"/>
        <w:jc w:val="both"/>
      </w:pPr>
      <w:r>
        <w:rPr>
          <w:rFonts w:ascii="Times New Roman"/>
          <w:b w:val="false"/>
          <w:i w:val="false"/>
          <w:color w:val="000000"/>
          <w:sz w:val="28"/>
        </w:rPr>
        <w:t>
      контактілерді дәнекерлеу, 0,5-тен 0,1 мм дейін дәлдікпен дұрыс беті бойынша бұйымдарды қиыстырып келтіру;</w:t>
      </w:r>
    </w:p>
    <w:bookmarkEnd w:id="2715"/>
    <w:bookmarkStart w:name="z2719" w:id="2716"/>
    <w:p>
      <w:pPr>
        <w:spacing w:after="0"/>
        <w:ind w:left="0"/>
        <w:jc w:val="both"/>
      </w:pPr>
      <w:r>
        <w:rPr>
          <w:rFonts w:ascii="Times New Roman"/>
          <w:b w:val="false"/>
          <w:i w:val="false"/>
          <w:color w:val="000000"/>
          <w:sz w:val="28"/>
        </w:rPr>
        <w:t>
      сәндік шырақтарды толық жинау және оларды жануға тексеру;</w:t>
      </w:r>
    </w:p>
    <w:bookmarkEnd w:id="2716"/>
    <w:bookmarkStart w:name="z2720" w:id="2717"/>
    <w:p>
      <w:pPr>
        <w:spacing w:after="0"/>
        <w:ind w:left="0"/>
        <w:jc w:val="both"/>
      </w:pPr>
      <w:r>
        <w:rPr>
          <w:rFonts w:ascii="Times New Roman"/>
          <w:b w:val="false"/>
          <w:i w:val="false"/>
          <w:color w:val="000000"/>
          <w:sz w:val="28"/>
        </w:rPr>
        <w:t>
      шыны бұйымдарын, металл жақтауларды, қабыршықты, герметикті, электр қыздыратын элементтерді және тағы басқаларын дайындау;</w:t>
      </w:r>
    </w:p>
    <w:bookmarkEnd w:id="2717"/>
    <w:bookmarkStart w:name="z2721" w:id="2718"/>
    <w:p>
      <w:pPr>
        <w:spacing w:after="0"/>
        <w:ind w:left="0"/>
        <w:jc w:val="both"/>
      </w:pPr>
      <w:r>
        <w:rPr>
          <w:rFonts w:ascii="Times New Roman"/>
          <w:b w:val="false"/>
          <w:i w:val="false"/>
          <w:color w:val="000000"/>
          <w:sz w:val="28"/>
        </w:rPr>
        <w:t>
      жабысатын ерітіндіні дайындау;</w:t>
      </w:r>
    </w:p>
    <w:bookmarkEnd w:id="2718"/>
    <w:bookmarkStart w:name="z2722" w:id="2719"/>
    <w:p>
      <w:pPr>
        <w:spacing w:after="0"/>
        <w:ind w:left="0"/>
        <w:jc w:val="both"/>
      </w:pPr>
      <w:r>
        <w:rPr>
          <w:rFonts w:ascii="Times New Roman"/>
          <w:b w:val="false"/>
          <w:i w:val="false"/>
          <w:color w:val="000000"/>
          <w:sz w:val="28"/>
        </w:rPr>
        <w:t>
      көбік шынының және жалпақ асбоцементтің блоктарын тегістеу және ысқылау;</w:t>
      </w:r>
    </w:p>
    <w:bookmarkEnd w:id="2719"/>
    <w:bookmarkStart w:name="z2723" w:id="2720"/>
    <w:p>
      <w:pPr>
        <w:spacing w:after="0"/>
        <w:ind w:left="0"/>
        <w:jc w:val="both"/>
      </w:pPr>
      <w:r>
        <w:rPr>
          <w:rFonts w:ascii="Times New Roman"/>
          <w:b w:val="false"/>
          <w:i w:val="false"/>
          <w:color w:val="000000"/>
          <w:sz w:val="28"/>
        </w:rPr>
        <w:t>
      марканы жинау үстеліне қою, шынны шектегіштерге орнату, шынылардың арасында қабыршықты салу;</w:t>
      </w:r>
    </w:p>
    <w:bookmarkEnd w:id="2720"/>
    <w:bookmarkStart w:name="z2724" w:id="2721"/>
    <w:p>
      <w:pPr>
        <w:spacing w:after="0"/>
        <w:ind w:left="0"/>
        <w:jc w:val="both"/>
      </w:pPr>
      <w:r>
        <w:rPr>
          <w:rFonts w:ascii="Times New Roman"/>
          <w:b w:val="false"/>
          <w:i w:val="false"/>
          <w:color w:val="000000"/>
          <w:sz w:val="28"/>
        </w:rPr>
        <w:t>
      шыны пакеттерін престеуге беру;</w:t>
      </w:r>
    </w:p>
    <w:bookmarkEnd w:id="2721"/>
    <w:bookmarkStart w:name="z2725" w:id="2722"/>
    <w:p>
      <w:pPr>
        <w:spacing w:after="0"/>
        <w:ind w:left="0"/>
        <w:jc w:val="both"/>
      </w:pPr>
      <w:r>
        <w:rPr>
          <w:rFonts w:ascii="Times New Roman"/>
          <w:b w:val="false"/>
          <w:i w:val="false"/>
          <w:color w:val="000000"/>
          <w:sz w:val="28"/>
        </w:rPr>
        <w:t>
      ауаның қысымын реттеу;</w:t>
      </w:r>
    </w:p>
    <w:bookmarkEnd w:id="2722"/>
    <w:bookmarkStart w:name="z2726" w:id="2723"/>
    <w:p>
      <w:pPr>
        <w:spacing w:after="0"/>
        <w:ind w:left="0"/>
        <w:jc w:val="both"/>
      </w:pPr>
      <w:r>
        <w:rPr>
          <w:rFonts w:ascii="Times New Roman"/>
          <w:b w:val="false"/>
          <w:i w:val="false"/>
          <w:color w:val="000000"/>
          <w:sz w:val="28"/>
        </w:rPr>
        <w:t>
      жүктемемен асбоцементтің жазықтарымен панелінің бүйір қырларын байлау;</w:t>
      </w:r>
    </w:p>
    <w:bookmarkEnd w:id="2723"/>
    <w:bookmarkStart w:name="z2727" w:id="2724"/>
    <w:p>
      <w:pPr>
        <w:spacing w:after="0"/>
        <w:ind w:left="0"/>
        <w:jc w:val="both"/>
      </w:pPr>
      <w:r>
        <w:rPr>
          <w:rFonts w:ascii="Times New Roman"/>
          <w:b w:val="false"/>
          <w:i w:val="false"/>
          <w:color w:val="000000"/>
          <w:sz w:val="28"/>
        </w:rPr>
        <w:t>
      шыны бұйымдарын сынау.</w:t>
      </w:r>
    </w:p>
    <w:bookmarkEnd w:id="2724"/>
    <w:bookmarkStart w:name="z2728" w:id="2725"/>
    <w:p>
      <w:pPr>
        <w:spacing w:after="0"/>
        <w:ind w:left="0"/>
        <w:jc w:val="both"/>
      </w:pPr>
      <w:r>
        <w:rPr>
          <w:rFonts w:ascii="Times New Roman"/>
          <w:b w:val="false"/>
          <w:i w:val="false"/>
          <w:color w:val="000000"/>
          <w:sz w:val="28"/>
        </w:rPr>
        <w:t>
      443. Білуге тиіс:</w:t>
      </w:r>
    </w:p>
    <w:bookmarkEnd w:id="2725"/>
    <w:bookmarkStart w:name="z2729" w:id="2726"/>
    <w:p>
      <w:pPr>
        <w:spacing w:after="0"/>
        <w:ind w:left="0"/>
        <w:jc w:val="both"/>
      </w:pPr>
      <w:r>
        <w:rPr>
          <w:rFonts w:ascii="Times New Roman"/>
          <w:b w:val="false"/>
          <w:i w:val="false"/>
          <w:color w:val="000000"/>
          <w:sz w:val="28"/>
        </w:rPr>
        <w:t>
      қызмет көрсетілетін жабдықтың және құрылғылардың құрылысы және пайдалану ережесі;</w:t>
      </w:r>
    </w:p>
    <w:bookmarkEnd w:id="2726"/>
    <w:bookmarkStart w:name="z2730" w:id="2727"/>
    <w:p>
      <w:pPr>
        <w:spacing w:after="0"/>
        <w:ind w:left="0"/>
        <w:jc w:val="both"/>
      </w:pPr>
      <w:r>
        <w:rPr>
          <w:rFonts w:ascii="Times New Roman"/>
          <w:b w:val="false"/>
          <w:i w:val="false"/>
          <w:color w:val="000000"/>
          <w:sz w:val="28"/>
        </w:rPr>
        <w:t>
      әр түрлі бұйымдарды жинау мен жабыстырудың технологиялық процесі;</w:t>
      </w:r>
    </w:p>
    <w:bookmarkEnd w:id="2727"/>
    <w:bookmarkStart w:name="z2731" w:id="2728"/>
    <w:p>
      <w:pPr>
        <w:spacing w:after="0"/>
        <w:ind w:left="0"/>
        <w:jc w:val="both"/>
      </w:pPr>
      <w:r>
        <w:rPr>
          <w:rFonts w:ascii="Times New Roman"/>
          <w:b w:val="false"/>
          <w:i w:val="false"/>
          <w:color w:val="000000"/>
          <w:sz w:val="28"/>
        </w:rPr>
        <w:t>
      әр түрлі пішінді шыны бұйымдарын қоршау және бекіткіштерді жинау тәсілдері;</w:t>
      </w:r>
    </w:p>
    <w:bookmarkEnd w:id="2728"/>
    <w:bookmarkStart w:name="z2732" w:id="2729"/>
    <w:p>
      <w:pPr>
        <w:spacing w:after="0"/>
        <w:ind w:left="0"/>
        <w:jc w:val="both"/>
      </w:pPr>
      <w:r>
        <w:rPr>
          <w:rFonts w:ascii="Times New Roman"/>
          <w:b w:val="false"/>
          <w:i w:val="false"/>
          <w:color w:val="000000"/>
          <w:sz w:val="28"/>
        </w:rPr>
        <w:t>
      жиналатын шыны бұйымдарының сапасына қойылатын талаптар;</w:t>
      </w:r>
    </w:p>
    <w:bookmarkEnd w:id="2729"/>
    <w:bookmarkStart w:name="z2733" w:id="2730"/>
    <w:p>
      <w:pPr>
        <w:spacing w:after="0"/>
        <w:ind w:left="0"/>
        <w:jc w:val="both"/>
      </w:pPr>
      <w:r>
        <w:rPr>
          <w:rFonts w:ascii="Times New Roman"/>
          <w:b w:val="false"/>
          <w:i w:val="false"/>
          <w:color w:val="000000"/>
          <w:sz w:val="28"/>
        </w:rPr>
        <w:t>
      ақау түрлері, оның алдын алу бойынша шаралар.</w:t>
      </w:r>
    </w:p>
    <w:bookmarkEnd w:id="2730"/>
    <w:bookmarkStart w:name="z2734" w:id="2731"/>
    <w:p>
      <w:pPr>
        <w:spacing w:after="0"/>
        <w:ind w:left="0"/>
        <w:jc w:val="both"/>
      </w:pPr>
      <w:r>
        <w:rPr>
          <w:rFonts w:ascii="Times New Roman"/>
          <w:b w:val="false"/>
          <w:i w:val="false"/>
          <w:color w:val="000000"/>
          <w:sz w:val="28"/>
        </w:rPr>
        <w:t>
      Параграф 3. Шыны бұйымдарын жинаушы, 4-разряд</w:t>
      </w:r>
    </w:p>
    <w:bookmarkEnd w:id="2731"/>
    <w:bookmarkStart w:name="z2735" w:id="2732"/>
    <w:p>
      <w:pPr>
        <w:spacing w:after="0"/>
        <w:ind w:left="0"/>
        <w:jc w:val="both"/>
      </w:pPr>
      <w:r>
        <w:rPr>
          <w:rFonts w:ascii="Times New Roman"/>
          <w:b w:val="false"/>
          <w:i w:val="false"/>
          <w:color w:val="000000"/>
          <w:sz w:val="28"/>
        </w:rPr>
        <w:t>
      444. Жұмыс сипаттамасы:</w:t>
      </w:r>
    </w:p>
    <w:bookmarkEnd w:id="2732"/>
    <w:bookmarkStart w:name="z2736" w:id="2733"/>
    <w:p>
      <w:pPr>
        <w:spacing w:after="0"/>
        <w:ind w:left="0"/>
        <w:jc w:val="both"/>
      </w:pPr>
      <w:r>
        <w:rPr>
          <w:rFonts w:ascii="Times New Roman"/>
          <w:b w:val="false"/>
          <w:i w:val="false"/>
          <w:color w:val="000000"/>
          <w:sz w:val="28"/>
        </w:rPr>
        <w:t>
      электр қыздыратын шыныларды, әр түрлі конструкциялы күрделі электр қыздыратын және термоберік шыны бұйымдарын жинау және құрастыру;</w:t>
      </w:r>
    </w:p>
    <w:bookmarkEnd w:id="2733"/>
    <w:bookmarkStart w:name="z2737" w:id="2734"/>
    <w:p>
      <w:pPr>
        <w:spacing w:after="0"/>
        <w:ind w:left="0"/>
        <w:jc w:val="both"/>
      </w:pPr>
      <w:r>
        <w:rPr>
          <w:rFonts w:ascii="Times New Roman"/>
          <w:b w:val="false"/>
          <w:i w:val="false"/>
          <w:color w:val="000000"/>
          <w:sz w:val="28"/>
        </w:rPr>
        <w:t>
      ситалдардан жасалған бұйымдарды жинау үшін бөлшектерді тегістеуші терімен және полимерлеуді пайдаланумен майсыздандыру және өңдеу;</w:t>
      </w:r>
    </w:p>
    <w:bookmarkEnd w:id="2734"/>
    <w:bookmarkStart w:name="z2738" w:id="2735"/>
    <w:p>
      <w:pPr>
        <w:spacing w:after="0"/>
        <w:ind w:left="0"/>
        <w:jc w:val="both"/>
      </w:pPr>
      <w:r>
        <w:rPr>
          <w:rFonts w:ascii="Times New Roman"/>
          <w:b w:val="false"/>
          <w:i w:val="false"/>
          <w:color w:val="000000"/>
          <w:sz w:val="28"/>
        </w:rPr>
        <w:t>
      органикалық пасталар мен ерітінділерден рецепт бойынша жабыстыратын полимерлі қоспаны, эмальды, тығындау және бітеу құрамын дайындау;</w:t>
      </w:r>
    </w:p>
    <w:bookmarkEnd w:id="2735"/>
    <w:bookmarkStart w:name="z2739" w:id="2736"/>
    <w:p>
      <w:pPr>
        <w:spacing w:after="0"/>
        <w:ind w:left="0"/>
        <w:jc w:val="both"/>
      </w:pPr>
      <w:r>
        <w:rPr>
          <w:rFonts w:ascii="Times New Roman"/>
          <w:b w:val="false"/>
          <w:i w:val="false"/>
          <w:color w:val="000000"/>
          <w:sz w:val="28"/>
        </w:rPr>
        <w:t>
      тығындау қабатын қолмен жағу;</w:t>
      </w:r>
    </w:p>
    <w:bookmarkEnd w:id="2736"/>
    <w:bookmarkStart w:name="z2740" w:id="2737"/>
    <w:p>
      <w:pPr>
        <w:spacing w:after="0"/>
        <w:ind w:left="0"/>
        <w:jc w:val="both"/>
      </w:pPr>
      <w:r>
        <w:rPr>
          <w:rFonts w:ascii="Times New Roman"/>
          <w:b w:val="false"/>
          <w:i w:val="false"/>
          <w:color w:val="000000"/>
          <w:sz w:val="28"/>
        </w:rPr>
        <w:t>
      тығындалған жерлерді эмаль қабатымен жабу;</w:t>
      </w:r>
    </w:p>
    <w:bookmarkEnd w:id="2737"/>
    <w:bookmarkStart w:name="z2741" w:id="2738"/>
    <w:p>
      <w:pPr>
        <w:spacing w:after="0"/>
        <w:ind w:left="0"/>
        <w:jc w:val="both"/>
      </w:pPr>
      <w:r>
        <w:rPr>
          <w:rFonts w:ascii="Times New Roman"/>
          <w:b w:val="false"/>
          <w:i w:val="false"/>
          <w:color w:val="000000"/>
          <w:sz w:val="28"/>
        </w:rPr>
        <w:t>
      бітейтін құрамды бөлшектерге қолмен көп рет жағу;</w:t>
      </w:r>
    </w:p>
    <w:bookmarkEnd w:id="2738"/>
    <w:bookmarkStart w:name="z2742" w:id="2739"/>
    <w:p>
      <w:pPr>
        <w:spacing w:after="0"/>
        <w:ind w:left="0"/>
        <w:jc w:val="both"/>
      </w:pPr>
      <w:r>
        <w:rPr>
          <w:rFonts w:ascii="Times New Roman"/>
          <w:b w:val="false"/>
          <w:i w:val="false"/>
          <w:color w:val="000000"/>
          <w:sz w:val="28"/>
        </w:rPr>
        <w:t>
      бөлшектің шетіне органикалық қорғаныш ерітінділерін жағу;</w:t>
      </w:r>
    </w:p>
    <w:bookmarkEnd w:id="2739"/>
    <w:bookmarkStart w:name="z2743" w:id="2740"/>
    <w:p>
      <w:pPr>
        <w:spacing w:after="0"/>
        <w:ind w:left="0"/>
        <w:jc w:val="both"/>
      </w:pPr>
      <w:r>
        <w:rPr>
          <w:rFonts w:ascii="Times New Roman"/>
          <w:b w:val="false"/>
          <w:i w:val="false"/>
          <w:color w:val="000000"/>
          <w:sz w:val="28"/>
        </w:rPr>
        <w:t>
      бөлшектерді күйдіруге тасу;</w:t>
      </w:r>
    </w:p>
    <w:bookmarkEnd w:id="2740"/>
    <w:bookmarkStart w:name="z2744" w:id="2741"/>
    <w:p>
      <w:pPr>
        <w:spacing w:after="0"/>
        <w:ind w:left="0"/>
        <w:jc w:val="both"/>
      </w:pPr>
      <w:r>
        <w:rPr>
          <w:rFonts w:ascii="Times New Roman"/>
          <w:b w:val="false"/>
          <w:i w:val="false"/>
          <w:color w:val="000000"/>
          <w:sz w:val="28"/>
        </w:rPr>
        <w:t>
      арнайы техникалық шыныдан шыны пакеттерін жинау;</w:t>
      </w:r>
    </w:p>
    <w:bookmarkEnd w:id="2741"/>
    <w:bookmarkStart w:name="z2745" w:id="2742"/>
    <w:p>
      <w:pPr>
        <w:spacing w:after="0"/>
        <w:ind w:left="0"/>
        <w:jc w:val="both"/>
      </w:pPr>
      <w:r>
        <w:rPr>
          <w:rFonts w:ascii="Times New Roman"/>
          <w:b w:val="false"/>
          <w:i w:val="false"/>
          <w:color w:val="000000"/>
          <w:sz w:val="28"/>
        </w:rPr>
        <w:t>
      шыныны, үлбірді, рамкаларды, электр қыздыратын элементтерді дайындау;</w:t>
      </w:r>
    </w:p>
    <w:bookmarkEnd w:id="2742"/>
    <w:bookmarkStart w:name="z2746" w:id="2743"/>
    <w:p>
      <w:pPr>
        <w:spacing w:after="0"/>
        <w:ind w:left="0"/>
        <w:jc w:val="both"/>
      </w:pPr>
      <w:r>
        <w:rPr>
          <w:rFonts w:ascii="Times New Roman"/>
          <w:b w:val="false"/>
          <w:i w:val="false"/>
          <w:color w:val="000000"/>
          <w:sz w:val="28"/>
        </w:rPr>
        <w:t>
      үлбір төсеу;</w:t>
      </w:r>
    </w:p>
    <w:bookmarkEnd w:id="2743"/>
    <w:bookmarkStart w:name="z2747" w:id="2744"/>
    <w:p>
      <w:pPr>
        <w:spacing w:after="0"/>
        <w:ind w:left="0"/>
        <w:jc w:val="both"/>
      </w:pPr>
      <w:r>
        <w:rPr>
          <w:rFonts w:ascii="Times New Roman"/>
          <w:b w:val="false"/>
          <w:i w:val="false"/>
          <w:color w:val="000000"/>
          <w:sz w:val="28"/>
        </w:rPr>
        <w:t>
      шыны бұйымдарын әр түрлі материалдармен қоршау;</w:t>
      </w:r>
    </w:p>
    <w:bookmarkEnd w:id="2744"/>
    <w:bookmarkStart w:name="z2748" w:id="2745"/>
    <w:p>
      <w:pPr>
        <w:spacing w:after="0"/>
        <w:ind w:left="0"/>
        <w:jc w:val="both"/>
      </w:pPr>
      <w:r>
        <w:rPr>
          <w:rFonts w:ascii="Times New Roman"/>
          <w:b w:val="false"/>
          <w:i w:val="false"/>
          <w:color w:val="000000"/>
          <w:sz w:val="28"/>
        </w:rPr>
        <w:t>
      контактілерді дәнекерлеу;</w:t>
      </w:r>
    </w:p>
    <w:bookmarkEnd w:id="2745"/>
    <w:bookmarkStart w:name="z2749" w:id="2746"/>
    <w:p>
      <w:pPr>
        <w:spacing w:after="0"/>
        <w:ind w:left="0"/>
        <w:jc w:val="both"/>
      </w:pPr>
      <w:r>
        <w:rPr>
          <w:rFonts w:ascii="Times New Roman"/>
          <w:b w:val="false"/>
          <w:i w:val="false"/>
          <w:color w:val="000000"/>
          <w:sz w:val="28"/>
        </w:rPr>
        <w:t>
      престеу үшін шыны бұйымдарын жинақтау;</w:t>
      </w:r>
    </w:p>
    <w:bookmarkEnd w:id="2746"/>
    <w:bookmarkStart w:name="z2750" w:id="2747"/>
    <w:p>
      <w:pPr>
        <w:spacing w:after="0"/>
        <w:ind w:left="0"/>
        <w:jc w:val="both"/>
      </w:pPr>
      <w:r>
        <w:rPr>
          <w:rFonts w:ascii="Times New Roman"/>
          <w:b w:val="false"/>
          <w:i w:val="false"/>
          <w:color w:val="000000"/>
          <w:sz w:val="28"/>
        </w:rPr>
        <w:t>
      бұйымдарды 0,1 мм дейін дәлдікпен геометриялық пішіні бойынша қиыстырып келтіру;</w:t>
      </w:r>
    </w:p>
    <w:bookmarkEnd w:id="2747"/>
    <w:bookmarkStart w:name="z2751" w:id="2748"/>
    <w:p>
      <w:pPr>
        <w:spacing w:after="0"/>
        <w:ind w:left="0"/>
        <w:jc w:val="both"/>
      </w:pPr>
      <w:r>
        <w:rPr>
          <w:rFonts w:ascii="Times New Roman"/>
          <w:b w:val="false"/>
          <w:i w:val="false"/>
          <w:color w:val="000000"/>
          <w:sz w:val="28"/>
        </w:rPr>
        <w:t>
      престеу үшін пакеттерді қатарластырып жинау.</w:t>
      </w:r>
    </w:p>
    <w:bookmarkEnd w:id="2748"/>
    <w:bookmarkStart w:name="z2752" w:id="2749"/>
    <w:p>
      <w:pPr>
        <w:spacing w:after="0"/>
        <w:ind w:left="0"/>
        <w:jc w:val="both"/>
      </w:pPr>
      <w:r>
        <w:rPr>
          <w:rFonts w:ascii="Times New Roman"/>
          <w:b w:val="false"/>
          <w:i w:val="false"/>
          <w:color w:val="000000"/>
          <w:sz w:val="28"/>
        </w:rPr>
        <w:t>
      445. Білуге тиіс:</w:t>
      </w:r>
    </w:p>
    <w:bookmarkEnd w:id="2749"/>
    <w:bookmarkStart w:name="z2753" w:id="2750"/>
    <w:p>
      <w:pPr>
        <w:spacing w:after="0"/>
        <w:ind w:left="0"/>
        <w:jc w:val="both"/>
      </w:pPr>
      <w:r>
        <w:rPr>
          <w:rFonts w:ascii="Times New Roman"/>
          <w:b w:val="false"/>
          <w:i w:val="false"/>
          <w:color w:val="000000"/>
          <w:sz w:val="28"/>
        </w:rPr>
        <w:t>
      арнайы техникалық шыныға;</w:t>
      </w:r>
    </w:p>
    <w:bookmarkEnd w:id="2750"/>
    <w:bookmarkStart w:name="z2754" w:id="2751"/>
    <w:p>
      <w:pPr>
        <w:spacing w:after="0"/>
        <w:ind w:left="0"/>
        <w:jc w:val="both"/>
      </w:pPr>
      <w:r>
        <w:rPr>
          <w:rFonts w:ascii="Times New Roman"/>
          <w:b w:val="false"/>
          <w:i w:val="false"/>
          <w:color w:val="000000"/>
          <w:sz w:val="28"/>
        </w:rPr>
        <w:t>
      шыны жартылай фабрикаттарға, арматураға және жұмыста қолданылатын материалдарға қойылатын техникалық талаптар;</w:t>
      </w:r>
    </w:p>
    <w:bookmarkEnd w:id="2751"/>
    <w:bookmarkStart w:name="z2755" w:id="2752"/>
    <w:p>
      <w:pPr>
        <w:spacing w:after="0"/>
        <w:ind w:left="0"/>
        <w:jc w:val="both"/>
      </w:pPr>
      <w:r>
        <w:rPr>
          <w:rFonts w:ascii="Times New Roman"/>
          <w:b w:val="false"/>
          <w:i w:val="false"/>
          <w:color w:val="000000"/>
          <w:sz w:val="28"/>
        </w:rPr>
        <w:t>
      электр өлшеу аспаптарының, электр қыздыратын элементтердің құрылысы;</w:t>
      </w:r>
    </w:p>
    <w:bookmarkEnd w:id="2752"/>
    <w:bookmarkStart w:name="z2756" w:id="2753"/>
    <w:p>
      <w:pPr>
        <w:spacing w:after="0"/>
        <w:ind w:left="0"/>
        <w:jc w:val="both"/>
      </w:pPr>
      <w:r>
        <w:rPr>
          <w:rFonts w:ascii="Times New Roman"/>
          <w:b w:val="false"/>
          <w:i w:val="false"/>
          <w:color w:val="000000"/>
          <w:sz w:val="28"/>
        </w:rPr>
        <w:t>
      электр параметрлерді өлшеу тәсілдері;</w:t>
      </w:r>
    </w:p>
    <w:bookmarkEnd w:id="2753"/>
    <w:bookmarkStart w:name="z2757" w:id="2754"/>
    <w:p>
      <w:pPr>
        <w:spacing w:after="0"/>
        <w:ind w:left="0"/>
        <w:jc w:val="both"/>
      </w:pPr>
      <w:r>
        <w:rPr>
          <w:rFonts w:ascii="Times New Roman"/>
          <w:b w:val="false"/>
          <w:i w:val="false"/>
          <w:color w:val="000000"/>
          <w:sz w:val="28"/>
        </w:rPr>
        <w:t>
      сызуларды оқу ережесі, шыны бұйымдарын әр түрлі материалдармен қоршау және жинау тәсілдері;</w:t>
      </w:r>
    </w:p>
    <w:bookmarkEnd w:id="2754"/>
    <w:bookmarkStart w:name="z2758" w:id="2755"/>
    <w:p>
      <w:pPr>
        <w:spacing w:after="0"/>
        <w:ind w:left="0"/>
        <w:jc w:val="both"/>
      </w:pPr>
      <w:r>
        <w:rPr>
          <w:rFonts w:ascii="Times New Roman"/>
          <w:b w:val="false"/>
          <w:i w:val="false"/>
          <w:color w:val="000000"/>
          <w:sz w:val="28"/>
        </w:rPr>
        <w:t>
      органикалық реактивтердің қасиеттері, оларды сақтау тәсілдері мен мерзімдері;</w:t>
      </w:r>
    </w:p>
    <w:bookmarkEnd w:id="2755"/>
    <w:bookmarkStart w:name="z2759" w:id="2756"/>
    <w:p>
      <w:pPr>
        <w:spacing w:after="0"/>
        <w:ind w:left="0"/>
        <w:jc w:val="both"/>
      </w:pPr>
      <w:r>
        <w:rPr>
          <w:rFonts w:ascii="Times New Roman"/>
          <w:b w:val="false"/>
          <w:i w:val="false"/>
          <w:color w:val="000000"/>
          <w:sz w:val="28"/>
        </w:rPr>
        <w:t>
      тығындау және бітеу құрамы мен полимерлі қоспаны дайындау тәсілдері;</w:t>
      </w:r>
    </w:p>
    <w:bookmarkEnd w:id="2756"/>
    <w:bookmarkStart w:name="z2760" w:id="2757"/>
    <w:p>
      <w:pPr>
        <w:spacing w:after="0"/>
        <w:ind w:left="0"/>
        <w:jc w:val="both"/>
      </w:pPr>
      <w:r>
        <w:rPr>
          <w:rFonts w:ascii="Times New Roman"/>
          <w:b w:val="false"/>
          <w:i w:val="false"/>
          <w:color w:val="000000"/>
          <w:sz w:val="28"/>
        </w:rPr>
        <w:t>
      раковиналарды бітеудің технологиялық режимі;</w:t>
      </w:r>
    </w:p>
    <w:bookmarkEnd w:id="2757"/>
    <w:bookmarkStart w:name="z2761" w:id="2758"/>
    <w:p>
      <w:pPr>
        <w:spacing w:after="0"/>
        <w:ind w:left="0"/>
        <w:jc w:val="both"/>
      </w:pPr>
      <w:r>
        <w:rPr>
          <w:rFonts w:ascii="Times New Roman"/>
          <w:b w:val="false"/>
          <w:i w:val="false"/>
          <w:color w:val="000000"/>
          <w:sz w:val="28"/>
        </w:rPr>
        <w:t>
      жиналатын бұйымдарға қойылатын техникалық шарттар;</w:t>
      </w:r>
    </w:p>
    <w:bookmarkEnd w:id="2758"/>
    <w:bookmarkStart w:name="z2762" w:id="2759"/>
    <w:p>
      <w:pPr>
        <w:spacing w:after="0"/>
        <w:ind w:left="0"/>
        <w:jc w:val="both"/>
      </w:pPr>
      <w:r>
        <w:rPr>
          <w:rFonts w:ascii="Times New Roman"/>
          <w:b w:val="false"/>
          <w:i w:val="false"/>
          <w:color w:val="000000"/>
          <w:sz w:val="28"/>
        </w:rPr>
        <w:t>
      ақау түрлері және оның алдын алу бойынша шаралар.</w:t>
      </w:r>
    </w:p>
    <w:bookmarkEnd w:id="2759"/>
    <w:bookmarkStart w:name="z2763" w:id="2760"/>
    <w:p>
      <w:pPr>
        <w:spacing w:after="0"/>
        <w:ind w:left="0"/>
        <w:jc w:val="both"/>
      </w:pPr>
      <w:r>
        <w:rPr>
          <w:rFonts w:ascii="Times New Roman"/>
          <w:b w:val="false"/>
          <w:i w:val="false"/>
          <w:color w:val="000000"/>
          <w:sz w:val="28"/>
        </w:rPr>
        <w:t>
      Параграф 4. Шыны бұйымдарын жинаушы, 5-разряд</w:t>
      </w:r>
    </w:p>
    <w:bookmarkEnd w:id="2760"/>
    <w:bookmarkStart w:name="z2764" w:id="2761"/>
    <w:p>
      <w:pPr>
        <w:spacing w:after="0"/>
        <w:ind w:left="0"/>
        <w:jc w:val="both"/>
      </w:pPr>
      <w:r>
        <w:rPr>
          <w:rFonts w:ascii="Times New Roman"/>
          <w:b w:val="false"/>
          <w:i w:val="false"/>
          <w:color w:val="000000"/>
          <w:sz w:val="28"/>
        </w:rPr>
        <w:t>
      446. Жұмыс сипаттамасы:</w:t>
      </w:r>
    </w:p>
    <w:bookmarkEnd w:id="2761"/>
    <w:bookmarkStart w:name="z2765" w:id="2762"/>
    <w:p>
      <w:pPr>
        <w:spacing w:after="0"/>
        <w:ind w:left="0"/>
        <w:jc w:val="both"/>
      </w:pPr>
      <w:r>
        <w:rPr>
          <w:rFonts w:ascii="Times New Roman"/>
          <w:b w:val="false"/>
          <w:i w:val="false"/>
          <w:color w:val="000000"/>
          <w:sz w:val="28"/>
        </w:rPr>
        <w:t>
      электр қыздыратын шыныларды, әр түрлі конструкциялы ерекше күрделі электр қыздыратын және термоберік шыны бұйымдарын күрделі сызулар бойынша жинау және құрастыру;</w:t>
      </w:r>
    </w:p>
    <w:bookmarkEnd w:id="2762"/>
    <w:bookmarkStart w:name="z2766" w:id="2763"/>
    <w:p>
      <w:pPr>
        <w:spacing w:after="0"/>
        <w:ind w:left="0"/>
        <w:jc w:val="both"/>
      </w:pPr>
      <w:r>
        <w:rPr>
          <w:rFonts w:ascii="Times New Roman"/>
          <w:b w:val="false"/>
          <w:i w:val="false"/>
          <w:color w:val="000000"/>
          <w:sz w:val="28"/>
        </w:rPr>
        <w:t>
      полимерлі қоспаны құю;</w:t>
      </w:r>
    </w:p>
    <w:bookmarkEnd w:id="2763"/>
    <w:bookmarkStart w:name="z2767" w:id="2764"/>
    <w:p>
      <w:pPr>
        <w:spacing w:after="0"/>
        <w:ind w:left="0"/>
        <w:jc w:val="both"/>
      </w:pPr>
      <w:r>
        <w:rPr>
          <w:rFonts w:ascii="Times New Roman"/>
          <w:b w:val="false"/>
          <w:i w:val="false"/>
          <w:color w:val="000000"/>
          <w:sz w:val="28"/>
        </w:rPr>
        <w:t>
      полимерлеу процесін жүргізу;</w:t>
      </w:r>
    </w:p>
    <w:bookmarkEnd w:id="2764"/>
    <w:bookmarkStart w:name="z2768" w:id="2765"/>
    <w:p>
      <w:pPr>
        <w:spacing w:after="0"/>
        <w:ind w:left="0"/>
        <w:jc w:val="both"/>
      </w:pPr>
      <w:r>
        <w:rPr>
          <w:rFonts w:ascii="Times New Roman"/>
          <w:b w:val="false"/>
          <w:i w:val="false"/>
          <w:color w:val="000000"/>
          <w:sz w:val="28"/>
        </w:rPr>
        <w:t>
      аллоскоп пен оптикалық қондырғының көмегімен оптикалық көрсеткіштерді реттеу;</w:t>
      </w:r>
    </w:p>
    <w:bookmarkEnd w:id="2765"/>
    <w:bookmarkStart w:name="z2769" w:id="2766"/>
    <w:p>
      <w:pPr>
        <w:spacing w:after="0"/>
        <w:ind w:left="0"/>
        <w:jc w:val="both"/>
      </w:pPr>
      <w:r>
        <w:rPr>
          <w:rFonts w:ascii="Times New Roman"/>
          <w:b w:val="false"/>
          <w:i w:val="false"/>
          <w:color w:val="000000"/>
          <w:sz w:val="28"/>
        </w:rPr>
        <w:t>
      ситалдан жасалған бұйымдарды жинау;</w:t>
      </w:r>
    </w:p>
    <w:bookmarkEnd w:id="2766"/>
    <w:bookmarkStart w:name="z2770" w:id="2767"/>
    <w:p>
      <w:pPr>
        <w:spacing w:after="0"/>
        <w:ind w:left="0"/>
        <w:jc w:val="both"/>
      </w:pPr>
      <w:r>
        <w:rPr>
          <w:rFonts w:ascii="Times New Roman"/>
          <w:b w:val="false"/>
          <w:i w:val="false"/>
          <w:color w:val="000000"/>
          <w:sz w:val="28"/>
        </w:rPr>
        <w:t>
      индикатор құралдың көмегімен жинау дәлдігін бақылау;</w:t>
      </w:r>
    </w:p>
    <w:bookmarkEnd w:id="2767"/>
    <w:bookmarkStart w:name="z2771" w:id="2768"/>
    <w:p>
      <w:pPr>
        <w:spacing w:after="0"/>
        <w:ind w:left="0"/>
        <w:jc w:val="both"/>
      </w:pPr>
      <w:r>
        <w:rPr>
          <w:rFonts w:ascii="Times New Roman"/>
          <w:b w:val="false"/>
          <w:i w:val="false"/>
          <w:color w:val="000000"/>
          <w:sz w:val="28"/>
        </w:rPr>
        <w:t>
      арнайы қосалқы қабаттар мен электрлік контактілерді пайдалана отырып шыны бұйымдарын термотөзгіш материалдармен және металл арматурамен қоршау;</w:t>
      </w:r>
    </w:p>
    <w:bookmarkEnd w:id="2768"/>
    <w:bookmarkStart w:name="z2772" w:id="2769"/>
    <w:p>
      <w:pPr>
        <w:spacing w:after="0"/>
        <w:ind w:left="0"/>
        <w:jc w:val="both"/>
      </w:pPr>
      <w:r>
        <w:rPr>
          <w:rFonts w:ascii="Times New Roman"/>
          <w:b w:val="false"/>
          <w:i w:val="false"/>
          <w:color w:val="000000"/>
          <w:sz w:val="28"/>
        </w:rPr>
        <w:t>
      контактілерді дәнекерлеу;</w:t>
      </w:r>
    </w:p>
    <w:bookmarkEnd w:id="2769"/>
    <w:bookmarkStart w:name="z2773" w:id="2770"/>
    <w:p>
      <w:pPr>
        <w:spacing w:after="0"/>
        <w:ind w:left="0"/>
        <w:jc w:val="both"/>
      </w:pPr>
      <w:r>
        <w:rPr>
          <w:rFonts w:ascii="Times New Roman"/>
          <w:b w:val="false"/>
          <w:i w:val="false"/>
          <w:color w:val="000000"/>
          <w:sz w:val="28"/>
        </w:rPr>
        <w:t>
      шыны бұйымдарын престеуге арналған арнайы құрылғыларға жинақтау. 0,1 мм дейін дәлдікпен геометриялық пішіні бойынша бұйымдарды қиыстырып келтіру;</w:t>
      </w:r>
    </w:p>
    <w:bookmarkEnd w:id="2770"/>
    <w:bookmarkStart w:name="z2774" w:id="2771"/>
    <w:p>
      <w:pPr>
        <w:spacing w:after="0"/>
        <w:ind w:left="0"/>
        <w:jc w:val="both"/>
      </w:pPr>
      <w:r>
        <w:rPr>
          <w:rFonts w:ascii="Times New Roman"/>
          <w:b w:val="false"/>
          <w:i w:val="false"/>
          <w:color w:val="000000"/>
          <w:sz w:val="28"/>
        </w:rPr>
        <w:t>
      дайын өнімді есепке алу және тапсыру;</w:t>
      </w:r>
    </w:p>
    <w:bookmarkEnd w:id="2771"/>
    <w:bookmarkStart w:name="z2775" w:id="2772"/>
    <w:p>
      <w:pPr>
        <w:spacing w:after="0"/>
        <w:ind w:left="0"/>
        <w:jc w:val="both"/>
      </w:pPr>
      <w:r>
        <w:rPr>
          <w:rFonts w:ascii="Times New Roman"/>
          <w:b w:val="false"/>
          <w:i w:val="false"/>
          <w:color w:val="000000"/>
          <w:sz w:val="28"/>
        </w:rPr>
        <w:t>
      технологиялық журналдар мен паспорттарды толтыру.</w:t>
      </w:r>
    </w:p>
    <w:bookmarkEnd w:id="2772"/>
    <w:bookmarkStart w:name="z2776" w:id="2773"/>
    <w:p>
      <w:pPr>
        <w:spacing w:after="0"/>
        <w:ind w:left="0"/>
        <w:jc w:val="both"/>
      </w:pPr>
      <w:r>
        <w:rPr>
          <w:rFonts w:ascii="Times New Roman"/>
          <w:b w:val="false"/>
          <w:i w:val="false"/>
          <w:color w:val="000000"/>
          <w:sz w:val="28"/>
        </w:rPr>
        <w:t>
      447. Білуге тиіс:</w:t>
      </w:r>
    </w:p>
    <w:bookmarkEnd w:id="2773"/>
    <w:bookmarkStart w:name="z2777" w:id="2774"/>
    <w:p>
      <w:pPr>
        <w:spacing w:after="0"/>
        <w:ind w:left="0"/>
        <w:jc w:val="both"/>
      </w:pPr>
      <w:r>
        <w:rPr>
          <w:rFonts w:ascii="Times New Roman"/>
          <w:b w:val="false"/>
          <w:i w:val="false"/>
          <w:color w:val="000000"/>
          <w:sz w:val="28"/>
        </w:rPr>
        <w:t>
      жиналатын бұйымдарға техникалық шарттар мен сызулар, бұйымдарды жинау мен жабыстырудың технологиялық режимі;</w:t>
      </w:r>
    </w:p>
    <w:bookmarkEnd w:id="2774"/>
    <w:bookmarkStart w:name="z2778" w:id="2775"/>
    <w:p>
      <w:pPr>
        <w:spacing w:after="0"/>
        <w:ind w:left="0"/>
        <w:jc w:val="both"/>
      </w:pPr>
      <w:r>
        <w:rPr>
          <w:rFonts w:ascii="Times New Roman"/>
          <w:b w:val="false"/>
          <w:i w:val="false"/>
          <w:color w:val="000000"/>
          <w:sz w:val="28"/>
        </w:rPr>
        <w:t>
      полимерлеу режимдері, ситалдардан жасалған бұйымдарға қойылатын техникалық талаптар;</w:t>
      </w:r>
    </w:p>
    <w:bookmarkEnd w:id="2775"/>
    <w:bookmarkStart w:name="z2779" w:id="2776"/>
    <w:p>
      <w:pPr>
        <w:spacing w:after="0"/>
        <w:ind w:left="0"/>
        <w:jc w:val="both"/>
      </w:pPr>
      <w:r>
        <w:rPr>
          <w:rFonts w:ascii="Times New Roman"/>
          <w:b w:val="false"/>
          <w:i w:val="false"/>
          <w:color w:val="000000"/>
          <w:sz w:val="28"/>
        </w:rPr>
        <w:t>
      шыны бұйымдарын қоршау тәсілдері, оптика бойынша бұйымдардың көрсеткіштерін түзету, бақылау-өлшеу аспаптарының және құралдың құрылысы және пайдалану ережесі;</w:t>
      </w:r>
    </w:p>
    <w:bookmarkEnd w:id="2776"/>
    <w:bookmarkStart w:name="z2780" w:id="2777"/>
    <w:p>
      <w:pPr>
        <w:spacing w:after="0"/>
        <w:ind w:left="0"/>
        <w:jc w:val="both"/>
      </w:pPr>
      <w:r>
        <w:rPr>
          <w:rFonts w:ascii="Times New Roman"/>
          <w:b w:val="false"/>
          <w:i w:val="false"/>
          <w:color w:val="000000"/>
          <w:sz w:val="28"/>
        </w:rPr>
        <w:t>
      ақау түрлері және оның алдын алу бойынша шаралар.</w:t>
      </w:r>
    </w:p>
    <w:bookmarkEnd w:id="2777"/>
    <w:bookmarkStart w:name="z2781" w:id="2778"/>
    <w:p>
      <w:pPr>
        <w:spacing w:after="0"/>
        <w:ind w:left="0"/>
        <w:jc w:val="both"/>
      </w:pPr>
      <w:r>
        <w:rPr>
          <w:rFonts w:ascii="Times New Roman"/>
          <w:b w:val="false"/>
          <w:i w:val="false"/>
          <w:color w:val="000000"/>
          <w:sz w:val="28"/>
        </w:rPr>
        <w:t>
      83. Термостарды жинаушы</w:t>
      </w:r>
    </w:p>
    <w:bookmarkEnd w:id="2778"/>
    <w:bookmarkStart w:name="z2782" w:id="2779"/>
    <w:p>
      <w:pPr>
        <w:spacing w:after="0"/>
        <w:ind w:left="0"/>
        <w:jc w:val="both"/>
      </w:pPr>
      <w:r>
        <w:rPr>
          <w:rFonts w:ascii="Times New Roman"/>
          <w:b w:val="false"/>
          <w:i w:val="false"/>
          <w:color w:val="000000"/>
          <w:sz w:val="28"/>
        </w:rPr>
        <w:t>
      Параграф 1. Термостарды жинаушы, 1-разряд</w:t>
      </w:r>
    </w:p>
    <w:bookmarkEnd w:id="2779"/>
    <w:bookmarkStart w:name="z2783" w:id="2780"/>
    <w:p>
      <w:pPr>
        <w:spacing w:after="0"/>
        <w:ind w:left="0"/>
        <w:jc w:val="both"/>
      </w:pPr>
      <w:r>
        <w:rPr>
          <w:rFonts w:ascii="Times New Roman"/>
          <w:b w:val="false"/>
          <w:i w:val="false"/>
          <w:color w:val="000000"/>
          <w:sz w:val="28"/>
        </w:rPr>
        <w:t>
      448. Жұмыс сипаттамасы:</w:t>
      </w:r>
    </w:p>
    <w:bookmarkEnd w:id="2780"/>
    <w:bookmarkStart w:name="z2784" w:id="2781"/>
    <w:p>
      <w:pPr>
        <w:spacing w:after="0"/>
        <w:ind w:left="0"/>
        <w:jc w:val="both"/>
      </w:pPr>
      <w:r>
        <w:rPr>
          <w:rFonts w:ascii="Times New Roman"/>
          <w:b w:val="false"/>
          <w:i w:val="false"/>
          <w:color w:val="000000"/>
          <w:sz w:val="28"/>
        </w:rPr>
        <w:t>
      термос қабығының жекелеген бөлшектерін жиынтықтау, қатайтатын және амортизациялайтын бөлшектерді төсеу;</w:t>
      </w:r>
    </w:p>
    <w:bookmarkEnd w:id="2781"/>
    <w:bookmarkStart w:name="z2785" w:id="2782"/>
    <w:p>
      <w:pPr>
        <w:spacing w:after="0"/>
        <w:ind w:left="0"/>
        <w:jc w:val="both"/>
      </w:pPr>
      <w:r>
        <w:rPr>
          <w:rFonts w:ascii="Times New Roman"/>
          <w:b w:val="false"/>
          <w:i w:val="false"/>
          <w:color w:val="000000"/>
          <w:sz w:val="28"/>
        </w:rPr>
        <w:t>
      термостың пластмасса немесе металл қабығында термос колбасын толық жинақтау;</w:t>
      </w:r>
    </w:p>
    <w:bookmarkEnd w:id="2782"/>
    <w:bookmarkStart w:name="z2786" w:id="2783"/>
    <w:p>
      <w:pPr>
        <w:spacing w:after="0"/>
        <w:ind w:left="0"/>
        <w:jc w:val="both"/>
      </w:pPr>
      <w:r>
        <w:rPr>
          <w:rFonts w:ascii="Times New Roman"/>
          <w:b w:val="false"/>
          <w:i w:val="false"/>
          <w:color w:val="000000"/>
          <w:sz w:val="28"/>
        </w:rPr>
        <w:t>
      сыртқы және ішкі колбалардың арасына асбест төсемдерін немесе болат серіппелерді қою арқылы колбалар мен Дьюар ыдыстарын ортаға келтіру.</w:t>
      </w:r>
    </w:p>
    <w:bookmarkEnd w:id="2783"/>
    <w:bookmarkStart w:name="z2787" w:id="2784"/>
    <w:p>
      <w:pPr>
        <w:spacing w:after="0"/>
        <w:ind w:left="0"/>
        <w:jc w:val="both"/>
      </w:pPr>
      <w:r>
        <w:rPr>
          <w:rFonts w:ascii="Times New Roman"/>
          <w:b w:val="false"/>
          <w:i w:val="false"/>
          <w:color w:val="000000"/>
          <w:sz w:val="28"/>
        </w:rPr>
        <w:t>
      449. Білуге тиіс:</w:t>
      </w:r>
    </w:p>
    <w:bookmarkEnd w:id="2784"/>
    <w:bookmarkStart w:name="z2788" w:id="2785"/>
    <w:p>
      <w:pPr>
        <w:spacing w:after="0"/>
        <w:ind w:left="0"/>
        <w:jc w:val="both"/>
      </w:pPr>
      <w:r>
        <w:rPr>
          <w:rFonts w:ascii="Times New Roman"/>
          <w:b w:val="false"/>
          <w:i w:val="false"/>
          <w:color w:val="000000"/>
          <w:sz w:val="28"/>
        </w:rPr>
        <w:t>
      әр түрлі сыйымдылықтағы және пішіндегі термостарды жинау тәсілдері мен ережесі;</w:t>
      </w:r>
    </w:p>
    <w:bookmarkEnd w:id="2785"/>
    <w:bookmarkStart w:name="z2789" w:id="2786"/>
    <w:p>
      <w:pPr>
        <w:spacing w:after="0"/>
        <w:ind w:left="0"/>
        <w:jc w:val="both"/>
      </w:pPr>
      <w:r>
        <w:rPr>
          <w:rFonts w:ascii="Times New Roman"/>
          <w:b w:val="false"/>
          <w:i w:val="false"/>
          <w:color w:val="000000"/>
          <w:sz w:val="28"/>
        </w:rPr>
        <w:t>
      термостарды жинау сапасына қойылатын талаптар, дайын термостарға техникалық шарттар;</w:t>
      </w:r>
    </w:p>
    <w:bookmarkEnd w:id="2786"/>
    <w:bookmarkStart w:name="z2790" w:id="2787"/>
    <w:p>
      <w:pPr>
        <w:spacing w:after="0"/>
        <w:ind w:left="0"/>
        <w:jc w:val="both"/>
      </w:pPr>
      <w:r>
        <w:rPr>
          <w:rFonts w:ascii="Times New Roman"/>
          <w:b w:val="false"/>
          <w:i w:val="false"/>
          <w:color w:val="000000"/>
          <w:sz w:val="28"/>
        </w:rPr>
        <w:t>
      термос колбаларын ортаға келтіру үшін қолданылатын материалдардың қасиеттері, термос колбаларын ортаға келтіру қасиеттері.</w:t>
      </w:r>
    </w:p>
    <w:bookmarkEnd w:id="2787"/>
    <w:bookmarkStart w:name="z2791" w:id="2788"/>
    <w:p>
      <w:pPr>
        <w:spacing w:after="0"/>
        <w:ind w:left="0"/>
        <w:jc w:val="both"/>
      </w:pPr>
      <w:r>
        <w:rPr>
          <w:rFonts w:ascii="Times New Roman"/>
          <w:b w:val="false"/>
          <w:i w:val="false"/>
          <w:color w:val="000000"/>
          <w:sz w:val="28"/>
        </w:rPr>
        <w:t>
      Параграф 2. Термостарды жинаушы, 2-разряд</w:t>
      </w:r>
    </w:p>
    <w:bookmarkEnd w:id="2788"/>
    <w:bookmarkStart w:name="z2792" w:id="2789"/>
    <w:p>
      <w:pPr>
        <w:spacing w:after="0"/>
        <w:ind w:left="0"/>
        <w:jc w:val="both"/>
      </w:pPr>
      <w:r>
        <w:rPr>
          <w:rFonts w:ascii="Times New Roman"/>
          <w:b w:val="false"/>
          <w:i w:val="false"/>
          <w:color w:val="000000"/>
          <w:sz w:val="28"/>
        </w:rPr>
        <w:t>
      450. Жұмыс сипаттамасы:</w:t>
      </w:r>
    </w:p>
    <w:bookmarkEnd w:id="2789"/>
    <w:bookmarkStart w:name="z2793" w:id="2790"/>
    <w:p>
      <w:pPr>
        <w:spacing w:after="0"/>
        <w:ind w:left="0"/>
        <w:jc w:val="both"/>
      </w:pPr>
      <w:r>
        <w:rPr>
          <w:rFonts w:ascii="Times New Roman"/>
          <w:b w:val="false"/>
          <w:i w:val="false"/>
          <w:color w:val="000000"/>
          <w:sz w:val="28"/>
        </w:rPr>
        <w:t>
      пластмасса, металл корпусымен термостарды жиынтықтау, жинау және құрастыру;</w:t>
      </w:r>
    </w:p>
    <w:bookmarkEnd w:id="2790"/>
    <w:bookmarkStart w:name="z2794" w:id="2791"/>
    <w:p>
      <w:pPr>
        <w:spacing w:after="0"/>
        <w:ind w:left="0"/>
        <w:jc w:val="both"/>
      </w:pPr>
      <w:r>
        <w:rPr>
          <w:rFonts w:ascii="Times New Roman"/>
          <w:b w:val="false"/>
          <w:i w:val="false"/>
          <w:color w:val="000000"/>
          <w:sz w:val="28"/>
        </w:rPr>
        <w:t>
      сувенир термостарды жинау;</w:t>
      </w:r>
    </w:p>
    <w:bookmarkEnd w:id="2791"/>
    <w:bookmarkStart w:name="z2795" w:id="2792"/>
    <w:p>
      <w:pPr>
        <w:spacing w:after="0"/>
        <w:ind w:left="0"/>
        <w:jc w:val="both"/>
      </w:pPr>
      <w:r>
        <w:rPr>
          <w:rFonts w:ascii="Times New Roman"/>
          <w:b w:val="false"/>
          <w:i w:val="false"/>
          <w:color w:val="000000"/>
          <w:sz w:val="28"/>
        </w:rPr>
        <w:t>
      жекелеген тораптарды жинау кезінде саңылауларды бұрғылау;</w:t>
      </w:r>
    </w:p>
    <w:bookmarkEnd w:id="2792"/>
    <w:bookmarkStart w:name="z2796" w:id="2793"/>
    <w:p>
      <w:pPr>
        <w:spacing w:after="0"/>
        <w:ind w:left="0"/>
        <w:jc w:val="both"/>
      </w:pPr>
      <w:r>
        <w:rPr>
          <w:rFonts w:ascii="Times New Roman"/>
          <w:b w:val="false"/>
          <w:i w:val="false"/>
          <w:color w:val="000000"/>
          <w:sz w:val="28"/>
        </w:rPr>
        <w:t>
      электр қыздырғыштарды орнату;</w:t>
      </w:r>
    </w:p>
    <w:bookmarkEnd w:id="2793"/>
    <w:bookmarkStart w:name="z2797" w:id="2794"/>
    <w:p>
      <w:pPr>
        <w:spacing w:after="0"/>
        <w:ind w:left="0"/>
        <w:jc w:val="both"/>
      </w:pPr>
      <w:r>
        <w:rPr>
          <w:rFonts w:ascii="Times New Roman"/>
          <w:b w:val="false"/>
          <w:i w:val="false"/>
          <w:color w:val="000000"/>
          <w:sz w:val="28"/>
        </w:rPr>
        <w:t>
      қайырмалы қақпақты жинау және орнату.</w:t>
      </w:r>
    </w:p>
    <w:bookmarkEnd w:id="2794"/>
    <w:bookmarkStart w:name="z2798" w:id="2795"/>
    <w:p>
      <w:pPr>
        <w:spacing w:after="0"/>
        <w:ind w:left="0"/>
        <w:jc w:val="both"/>
      </w:pPr>
      <w:r>
        <w:rPr>
          <w:rFonts w:ascii="Times New Roman"/>
          <w:b w:val="false"/>
          <w:i w:val="false"/>
          <w:color w:val="000000"/>
          <w:sz w:val="28"/>
        </w:rPr>
        <w:t>
      451. Білуге тиіс:</w:t>
      </w:r>
    </w:p>
    <w:bookmarkEnd w:id="2795"/>
    <w:bookmarkStart w:name="z2799" w:id="2796"/>
    <w:p>
      <w:pPr>
        <w:spacing w:after="0"/>
        <w:ind w:left="0"/>
        <w:jc w:val="both"/>
      </w:pPr>
      <w:r>
        <w:rPr>
          <w:rFonts w:ascii="Times New Roman"/>
          <w:b w:val="false"/>
          <w:i w:val="false"/>
          <w:color w:val="000000"/>
          <w:sz w:val="28"/>
        </w:rPr>
        <w:t>
      жиналатын тораптардың атауы, олардың өзара орналасуы, жиналатын термостарға жиынтыққа кіретін бөлшектердің ерекшелігі мен мөлшерлері, бұрғылау тәсілдері;</w:t>
      </w:r>
    </w:p>
    <w:bookmarkEnd w:id="2796"/>
    <w:bookmarkStart w:name="z2800" w:id="2797"/>
    <w:p>
      <w:pPr>
        <w:spacing w:after="0"/>
        <w:ind w:left="0"/>
        <w:jc w:val="both"/>
      </w:pPr>
      <w:r>
        <w:rPr>
          <w:rFonts w:ascii="Times New Roman"/>
          <w:b w:val="false"/>
          <w:i w:val="false"/>
          <w:color w:val="000000"/>
          <w:sz w:val="28"/>
        </w:rPr>
        <w:t>
      кесетін аспапты пайдалану ережесі;</w:t>
      </w:r>
    </w:p>
    <w:bookmarkEnd w:id="2797"/>
    <w:bookmarkStart w:name="z2801" w:id="2798"/>
    <w:p>
      <w:pPr>
        <w:spacing w:after="0"/>
        <w:ind w:left="0"/>
        <w:jc w:val="both"/>
      </w:pPr>
      <w:r>
        <w:rPr>
          <w:rFonts w:ascii="Times New Roman"/>
          <w:b w:val="false"/>
          <w:i w:val="false"/>
          <w:color w:val="000000"/>
          <w:sz w:val="28"/>
        </w:rPr>
        <w:t>
      термостарды жинау сапасын бақылау әдістері.</w:t>
      </w:r>
    </w:p>
    <w:bookmarkEnd w:id="2798"/>
    <w:bookmarkStart w:name="z2802" w:id="2799"/>
    <w:p>
      <w:pPr>
        <w:spacing w:after="0"/>
        <w:ind w:left="0"/>
        <w:jc w:val="both"/>
      </w:pPr>
      <w:r>
        <w:rPr>
          <w:rFonts w:ascii="Times New Roman"/>
          <w:b w:val="false"/>
          <w:i w:val="false"/>
          <w:color w:val="000000"/>
          <w:sz w:val="28"/>
        </w:rPr>
        <w:t>
      84. Тигльдер жинаушы</w:t>
      </w:r>
    </w:p>
    <w:bookmarkEnd w:id="2799"/>
    <w:bookmarkStart w:name="z2803" w:id="2800"/>
    <w:p>
      <w:pPr>
        <w:spacing w:after="0"/>
        <w:ind w:left="0"/>
        <w:jc w:val="both"/>
      </w:pPr>
      <w:r>
        <w:rPr>
          <w:rFonts w:ascii="Times New Roman"/>
          <w:b w:val="false"/>
          <w:i w:val="false"/>
          <w:color w:val="000000"/>
          <w:sz w:val="28"/>
        </w:rPr>
        <w:t>
      Параграф 1. Тигльдер жинаушы, 4-разряд</w:t>
      </w:r>
    </w:p>
    <w:bookmarkEnd w:id="2800"/>
    <w:bookmarkStart w:name="z2804" w:id="2801"/>
    <w:p>
      <w:pPr>
        <w:spacing w:after="0"/>
        <w:ind w:left="0"/>
        <w:jc w:val="both"/>
      </w:pPr>
      <w:r>
        <w:rPr>
          <w:rFonts w:ascii="Times New Roman"/>
          <w:b w:val="false"/>
          <w:i w:val="false"/>
          <w:color w:val="000000"/>
          <w:sz w:val="28"/>
        </w:rPr>
        <w:t>
      452. Жұмыс сипаттамасы:</w:t>
      </w:r>
    </w:p>
    <w:bookmarkEnd w:id="2801"/>
    <w:bookmarkStart w:name="z2805" w:id="2802"/>
    <w:p>
      <w:pPr>
        <w:spacing w:after="0"/>
        <w:ind w:left="0"/>
        <w:jc w:val="both"/>
      </w:pPr>
      <w:r>
        <w:rPr>
          <w:rFonts w:ascii="Times New Roman"/>
          <w:b w:val="false"/>
          <w:i w:val="false"/>
          <w:color w:val="000000"/>
          <w:sz w:val="28"/>
        </w:rPr>
        <w:t>
      тигльдерді алдын ала өңдеу;</w:t>
      </w:r>
    </w:p>
    <w:bookmarkEnd w:id="2802"/>
    <w:bookmarkStart w:name="z2806" w:id="2803"/>
    <w:p>
      <w:pPr>
        <w:spacing w:after="0"/>
        <w:ind w:left="0"/>
        <w:jc w:val="both"/>
      </w:pPr>
      <w:r>
        <w:rPr>
          <w:rFonts w:ascii="Times New Roman"/>
          <w:b w:val="false"/>
          <w:i w:val="false"/>
          <w:color w:val="000000"/>
          <w:sz w:val="28"/>
        </w:rPr>
        <w:t>
      тапсырысқа сәйкес тигльдік бөлшектерін мөлшері бойынша іріктеу;</w:t>
      </w:r>
    </w:p>
    <w:bookmarkEnd w:id="2803"/>
    <w:bookmarkStart w:name="z2807" w:id="2804"/>
    <w:p>
      <w:pPr>
        <w:spacing w:after="0"/>
        <w:ind w:left="0"/>
        <w:jc w:val="both"/>
      </w:pPr>
      <w:r>
        <w:rPr>
          <w:rFonts w:ascii="Times New Roman"/>
          <w:b w:val="false"/>
          <w:i w:val="false"/>
          <w:color w:val="000000"/>
          <w:sz w:val="28"/>
        </w:rPr>
        <w:t>
      пуансонның шығарылымын қиыстырып келтіру және тигльдерді ортаға келтіру;</w:t>
      </w:r>
    </w:p>
    <w:bookmarkEnd w:id="2804"/>
    <w:bookmarkStart w:name="z2808" w:id="2805"/>
    <w:p>
      <w:pPr>
        <w:spacing w:after="0"/>
        <w:ind w:left="0"/>
        <w:jc w:val="both"/>
      </w:pPr>
      <w:r>
        <w:rPr>
          <w:rFonts w:ascii="Times New Roman"/>
          <w:b w:val="false"/>
          <w:i w:val="false"/>
          <w:color w:val="000000"/>
          <w:sz w:val="28"/>
        </w:rPr>
        <w:t>
      тигльдерді блоктармен немесе хрустальмен зарядтау;</w:t>
      </w:r>
    </w:p>
    <w:bookmarkEnd w:id="2805"/>
    <w:bookmarkStart w:name="z2809" w:id="2806"/>
    <w:p>
      <w:pPr>
        <w:spacing w:after="0"/>
        <w:ind w:left="0"/>
        <w:jc w:val="both"/>
      </w:pPr>
      <w:r>
        <w:rPr>
          <w:rFonts w:ascii="Times New Roman"/>
          <w:b w:val="false"/>
          <w:i w:val="false"/>
          <w:color w:val="000000"/>
          <w:sz w:val="28"/>
        </w:rPr>
        <w:t>
      тигльдерді сөрелерге орнату.</w:t>
      </w:r>
    </w:p>
    <w:bookmarkEnd w:id="2806"/>
    <w:bookmarkStart w:name="z2810" w:id="2807"/>
    <w:p>
      <w:pPr>
        <w:spacing w:after="0"/>
        <w:ind w:left="0"/>
        <w:jc w:val="both"/>
      </w:pPr>
      <w:r>
        <w:rPr>
          <w:rFonts w:ascii="Times New Roman"/>
          <w:b w:val="false"/>
          <w:i w:val="false"/>
          <w:color w:val="000000"/>
          <w:sz w:val="28"/>
        </w:rPr>
        <w:t>
      453. Білуге тиіс:</w:t>
      </w:r>
    </w:p>
    <w:bookmarkEnd w:id="2807"/>
    <w:bookmarkStart w:name="z2811" w:id="2808"/>
    <w:p>
      <w:pPr>
        <w:spacing w:after="0"/>
        <w:ind w:left="0"/>
        <w:jc w:val="both"/>
      </w:pPr>
      <w:r>
        <w:rPr>
          <w:rFonts w:ascii="Times New Roman"/>
          <w:b w:val="false"/>
          <w:i w:val="false"/>
          <w:color w:val="000000"/>
          <w:sz w:val="28"/>
        </w:rPr>
        <w:t>
      тигльдің құрылысы және оны жинау мен зарядтау ережесі;</w:t>
      </w:r>
    </w:p>
    <w:bookmarkEnd w:id="2808"/>
    <w:bookmarkStart w:name="z2812" w:id="2809"/>
    <w:p>
      <w:pPr>
        <w:spacing w:after="0"/>
        <w:ind w:left="0"/>
        <w:jc w:val="both"/>
      </w:pPr>
      <w:r>
        <w:rPr>
          <w:rFonts w:ascii="Times New Roman"/>
          <w:b w:val="false"/>
          <w:i w:val="false"/>
          <w:color w:val="000000"/>
          <w:sz w:val="28"/>
        </w:rPr>
        <w:t>
      түтіктердің әр түрлі диаметрлері үшін тигльдерді жинау, өңдеу дәлдігіне қойылатын талаптар;</w:t>
      </w:r>
    </w:p>
    <w:bookmarkEnd w:id="2809"/>
    <w:bookmarkStart w:name="z2813" w:id="2810"/>
    <w:p>
      <w:pPr>
        <w:spacing w:after="0"/>
        <w:ind w:left="0"/>
        <w:jc w:val="both"/>
      </w:pPr>
      <w:r>
        <w:rPr>
          <w:rFonts w:ascii="Times New Roman"/>
          <w:b w:val="false"/>
          <w:i w:val="false"/>
          <w:color w:val="000000"/>
          <w:sz w:val="28"/>
        </w:rPr>
        <w:t>
      хрустальдың түрлері, пуансонның шығарылымы, пуансонның диаметрі бойынша берілген түтіктің диаметріне байланысты тигльдерді жинау кестесі.</w:t>
      </w:r>
    </w:p>
    <w:bookmarkEnd w:id="2810"/>
    <w:bookmarkStart w:name="z2814" w:id="2811"/>
    <w:p>
      <w:pPr>
        <w:spacing w:after="0"/>
        <w:ind w:left="0"/>
        <w:jc w:val="both"/>
      </w:pPr>
      <w:r>
        <w:rPr>
          <w:rFonts w:ascii="Times New Roman"/>
          <w:b w:val="false"/>
          <w:i w:val="false"/>
          <w:color w:val="000000"/>
          <w:sz w:val="28"/>
        </w:rPr>
        <w:t>
      85. Шыны бұйымдарын дәнекерлеуші</w:t>
      </w:r>
    </w:p>
    <w:bookmarkEnd w:id="2811"/>
    <w:bookmarkStart w:name="z2815" w:id="2812"/>
    <w:p>
      <w:pPr>
        <w:spacing w:after="0"/>
        <w:ind w:left="0"/>
        <w:jc w:val="both"/>
      </w:pPr>
      <w:r>
        <w:rPr>
          <w:rFonts w:ascii="Times New Roman"/>
          <w:b w:val="false"/>
          <w:i w:val="false"/>
          <w:color w:val="000000"/>
          <w:sz w:val="28"/>
        </w:rPr>
        <w:t>
      Параграф 1. Шыны бұйымдарын дәнекерлеуші, 3-разряд</w:t>
      </w:r>
    </w:p>
    <w:bookmarkEnd w:id="2812"/>
    <w:bookmarkStart w:name="z2816" w:id="2813"/>
    <w:p>
      <w:pPr>
        <w:spacing w:after="0"/>
        <w:ind w:left="0"/>
        <w:jc w:val="both"/>
      </w:pPr>
      <w:r>
        <w:rPr>
          <w:rFonts w:ascii="Times New Roman"/>
          <w:b w:val="false"/>
          <w:i w:val="false"/>
          <w:color w:val="000000"/>
          <w:sz w:val="28"/>
        </w:rPr>
        <w:t>
      454. Жұмыс сипаттамасы:</w:t>
      </w:r>
    </w:p>
    <w:bookmarkEnd w:id="2813"/>
    <w:bookmarkStart w:name="z2817" w:id="2814"/>
    <w:p>
      <w:pPr>
        <w:spacing w:after="0"/>
        <w:ind w:left="0"/>
        <w:jc w:val="both"/>
      </w:pPr>
      <w:r>
        <w:rPr>
          <w:rFonts w:ascii="Times New Roman"/>
          <w:b w:val="false"/>
          <w:i w:val="false"/>
          <w:color w:val="000000"/>
          <w:sz w:val="28"/>
        </w:rPr>
        <w:t>
      шыны блоктарын, шыны түтіктерін дәнекерлеу және бөлшектерді түтіктерге дәнекерлеп жапсыру;</w:t>
      </w:r>
    </w:p>
    <w:bookmarkEnd w:id="2814"/>
    <w:bookmarkStart w:name="z2818" w:id="2815"/>
    <w:p>
      <w:pPr>
        <w:spacing w:after="0"/>
        <w:ind w:left="0"/>
        <w:jc w:val="both"/>
      </w:pPr>
      <w:r>
        <w:rPr>
          <w:rFonts w:ascii="Times New Roman"/>
          <w:b w:val="false"/>
          <w:i w:val="false"/>
          <w:color w:val="000000"/>
          <w:sz w:val="28"/>
        </w:rPr>
        <w:t>
      газоттегі жанарғыларда, дәнекерлеу аппараттары мен станоктарда 100 мм дейін диаметрі бар түтіктерді қоса алғанда фасондық бөліктерді дәнекерлеп жапсыру.</w:t>
      </w:r>
    </w:p>
    <w:bookmarkEnd w:id="2815"/>
    <w:bookmarkStart w:name="z2819" w:id="2816"/>
    <w:p>
      <w:pPr>
        <w:spacing w:after="0"/>
        <w:ind w:left="0"/>
        <w:jc w:val="both"/>
      </w:pPr>
      <w:r>
        <w:rPr>
          <w:rFonts w:ascii="Times New Roman"/>
          <w:b w:val="false"/>
          <w:i w:val="false"/>
          <w:color w:val="000000"/>
          <w:sz w:val="28"/>
        </w:rPr>
        <w:t>
      455. Білуге тиіс:</w:t>
      </w:r>
    </w:p>
    <w:bookmarkEnd w:id="2816"/>
    <w:bookmarkStart w:name="z2820" w:id="2817"/>
    <w:p>
      <w:pPr>
        <w:spacing w:after="0"/>
        <w:ind w:left="0"/>
        <w:jc w:val="both"/>
      </w:pPr>
      <w:r>
        <w:rPr>
          <w:rFonts w:ascii="Times New Roman"/>
          <w:b w:val="false"/>
          <w:i w:val="false"/>
          <w:color w:val="000000"/>
          <w:sz w:val="28"/>
        </w:rPr>
        <w:t>
      дәнекерлеу аппараттарының, станоктардың және газоттегі жанарғылардың құрылысы және жұмыс істеу қағидасы;</w:t>
      </w:r>
    </w:p>
    <w:bookmarkEnd w:id="2817"/>
    <w:bookmarkStart w:name="z2821" w:id="2818"/>
    <w:p>
      <w:pPr>
        <w:spacing w:after="0"/>
        <w:ind w:left="0"/>
        <w:jc w:val="both"/>
      </w:pPr>
      <w:r>
        <w:rPr>
          <w:rFonts w:ascii="Times New Roman"/>
          <w:b w:val="false"/>
          <w:i w:val="false"/>
          <w:color w:val="000000"/>
          <w:sz w:val="28"/>
        </w:rPr>
        <w:t>
      шыны бұйымдарын дәнекерлеудің технологиялық режимі, жанарғылардың жалынын реттеу тәсілдері;</w:t>
      </w:r>
    </w:p>
    <w:bookmarkEnd w:id="2818"/>
    <w:bookmarkStart w:name="z2822" w:id="2819"/>
    <w:p>
      <w:pPr>
        <w:spacing w:after="0"/>
        <w:ind w:left="0"/>
        <w:jc w:val="both"/>
      </w:pPr>
      <w:r>
        <w:rPr>
          <w:rFonts w:ascii="Times New Roman"/>
          <w:b w:val="false"/>
          <w:i w:val="false"/>
          <w:color w:val="000000"/>
          <w:sz w:val="28"/>
        </w:rPr>
        <w:t>
      шыны бұйымдарын дәнекерлеу сапасына қойылатын талаптар.</w:t>
      </w:r>
    </w:p>
    <w:bookmarkEnd w:id="2819"/>
    <w:bookmarkStart w:name="z2823" w:id="2820"/>
    <w:p>
      <w:pPr>
        <w:spacing w:after="0"/>
        <w:ind w:left="0"/>
        <w:jc w:val="both"/>
      </w:pPr>
      <w:r>
        <w:rPr>
          <w:rFonts w:ascii="Times New Roman"/>
          <w:b w:val="false"/>
          <w:i w:val="false"/>
          <w:color w:val="000000"/>
          <w:sz w:val="28"/>
        </w:rPr>
        <w:t>
      456. Жұмыс үлгілері:</w:t>
      </w:r>
    </w:p>
    <w:bookmarkEnd w:id="2820"/>
    <w:bookmarkStart w:name="z2824" w:id="2821"/>
    <w:p>
      <w:pPr>
        <w:spacing w:after="0"/>
        <w:ind w:left="0"/>
        <w:jc w:val="both"/>
      </w:pPr>
      <w:r>
        <w:rPr>
          <w:rFonts w:ascii="Times New Roman"/>
          <w:b w:val="false"/>
          <w:i w:val="false"/>
          <w:color w:val="000000"/>
          <w:sz w:val="28"/>
        </w:rPr>
        <w:t>
      Дәнекерлеу:</w:t>
      </w:r>
    </w:p>
    <w:bookmarkEnd w:id="2821"/>
    <w:bookmarkStart w:name="z2825" w:id="2822"/>
    <w:p>
      <w:pPr>
        <w:spacing w:after="0"/>
        <w:ind w:left="0"/>
        <w:jc w:val="both"/>
      </w:pPr>
      <w:r>
        <w:rPr>
          <w:rFonts w:ascii="Times New Roman"/>
          <w:b w:val="false"/>
          <w:i w:val="false"/>
          <w:color w:val="000000"/>
          <w:sz w:val="28"/>
        </w:rPr>
        <w:t>
      1) крестовиналар;</w:t>
      </w:r>
    </w:p>
    <w:bookmarkEnd w:id="2822"/>
    <w:bookmarkStart w:name="z2826" w:id="2823"/>
    <w:p>
      <w:pPr>
        <w:spacing w:after="0"/>
        <w:ind w:left="0"/>
        <w:jc w:val="both"/>
      </w:pPr>
      <w:r>
        <w:rPr>
          <w:rFonts w:ascii="Times New Roman"/>
          <w:b w:val="false"/>
          <w:i w:val="false"/>
          <w:color w:val="000000"/>
          <w:sz w:val="28"/>
        </w:rPr>
        <w:t>
      2) өтулер;</w:t>
      </w:r>
    </w:p>
    <w:bookmarkEnd w:id="2823"/>
    <w:bookmarkStart w:name="z2827" w:id="2824"/>
    <w:p>
      <w:pPr>
        <w:spacing w:after="0"/>
        <w:ind w:left="0"/>
        <w:jc w:val="both"/>
      </w:pPr>
      <w:r>
        <w:rPr>
          <w:rFonts w:ascii="Times New Roman"/>
          <w:b w:val="false"/>
          <w:i w:val="false"/>
          <w:color w:val="000000"/>
          <w:sz w:val="28"/>
        </w:rPr>
        <w:t>
      3) ұшайырлар.</w:t>
      </w:r>
    </w:p>
    <w:bookmarkEnd w:id="2824"/>
    <w:bookmarkStart w:name="z2828" w:id="2825"/>
    <w:p>
      <w:pPr>
        <w:spacing w:after="0"/>
        <w:ind w:left="0"/>
        <w:jc w:val="both"/>
      </w:pPr>
      <w:r>
        <w:rPr>
          <w:rFonts w:ascii="Times New Roman"/>
          <w:b w:val="false"/>
          <w:i w:val="false"/>
          <w:color w:val="000000"/>
          <w:sz w:val="28"/>
        </w:rPr>
        <w:t>
      Параграф 2. Шыны бұйымдарын дәнекерлеуші, 4-разряд</w:t>
      </w:r>
    </w:p>
    <w:bookmarkEnd w:id="2825"/>
    <w:bookmarkStart w:name="z2829" w:id="2826"/>
    <w:p>
      <w:pPr>
        <w:spacing w:after="0"/>
        <w:ind w:left="0"/>
        <w:jc w:val="both"/>
      </w:pPr>
      <w:r>
        <w:rPr>
          <w:rFonts w:ascii="Times New Roman"/>
          <w:b w:val="false"/>
          <w:i w:val="false"/>
          <w:color w:val="000000"/>
          <w:sz w:val="28"/>
        </w:rPr>
        <w:t>
      457. Жұмыс сипаттамасы:</w:t>
      </w:r>
    </w:p>
    <w:bookmarkEnd w:id="2826"/>
    <w:bookmarkStart w:name="z2830" w:id="2827"/>
    <w:p>
      <w:pPr>
        <w:spacing w:after="0"/>
        <w:ind w:left="0"/>
        <w:jc w:val="both"/>
      </w:pPr>
      <w:r>
        <w:rPr>
          <w:rFonts w:ascii="Times New Roman"/>
          <w:b w:val="false"/>
          <w:i w:val="false"/>
          <w:color w:val="000000"/>
          <w:sz w:val="28"/>
        </w:rPr>
        <w:t>
      дәнекерлеу станоктарында, газ ауа және газ оттегі жанарғыларының көмегімен диаметрі 100 мм артық шыны түтіктерді және фасондық бөліктерді дәнекерлеу.</w:t>
      </w:r>
    </w:p>
    <w:bookmarkEnd w:id="2827"/>
    <w:bookmarkStart w:name="z2831" w:id="2828"/>
    <w:p>
      <w:pPr>
        <w:spacing w:after="0"/>
        <w:ind w:left="0"/>
        <w:jc w:val="both"/>
      </w:pPr>
      <w:r>
        <w:rPr>
          <w:rFonts w:ascii="Times New Roman"/>
          <w:b w:val="false"/>
          <w:i w:val="false"/>
          <w:color w:val="000000"/>
          <w:sz w:val="28"/>
        </w:rPr>
        <w:t>
      458. Білуге тиіс:</w:t>
      </w:r>
    </w:p>
    <w:bookmarkEnd w:id="2828"/>
    <w:bookmarkStart w:name="z2832" w:id="2829"/>
    <w:p>
      <w:pPr>
        <w:spacing w:after="0"/>
        <w:ind w:left="0"/>
        <w:jc w:val="both"/>
      </w:pPr>
      <w:r>
        <w:rPr>
          <w:rFonts w:ascii="Times New Roman"/>
          <w:b w:val="false"/>
          <w:i w:val="false"/>
          <w:color w:val="000000"/>
          <w:sz w:val="28"/>
        </w:rPr>
        <w:t>
      газ жанарғыларының және әр түрлі дәнекерлеу станоктарының құрылысы;</w:t>
      </w:r>
    </w:p>
    <w:bookmarkEnd w:id="2829"/>
    <w:bookmarkStart w:name="z2833" w:id="2830"/>
    <w:p>
      <w:pPr>
        <w:spacing w:after="0"/>
        <w:ind w:left="0"/>
        <w:jc w:val="both"/>
      </w:pPr>
      <w:r>
        <w:rPr>
          <w:rFonts w:ascii="Times New Roman"/>
          <w:b w:val="false"/>
          <w:i w:val="false"/>
          <w:color w:val="000000"/>
          <w:sz w:val="28"/>
        </w:rPr>
        <w:t>
      газ жанарғыларын жөндеу және шыны бұйымдарын дәнекерлеу процесінің әр түрлі сатыларында олардың жалынын реттеу ережесі;</w:t>
      </w:r>
    </w:p>
    <w:bookmarkEnd w:id="2830"/>
    <w:bookmarkStart w:name="z2834" w:id="2831"/>
    <w:p>
      <w:pPr>
        <w:spacing w:after="0"/>
        <w:ind w:left="0"/>
        <w:jc w:val="both"/>
      </w:pPr>
      <w:r>
        <w:rPr>
          <w:rFonts w:ascii="Times New Roman"/>
          <w:b w:val="false"/>
          <w:i w:val="false"/>
          <w:color w:val="000000"/>
          <w:sz w:val="28"/>
        </w:rPr>
        <w:t>
      шынының құрамы, оның термиялық және механикалық қасиеттері;</w:t>
      </w:r>
    </w:p>
    <w:bookmarkEnd w:id="2831"/>
    <w:bookmarkStart w:name="z2835" w:id="2832"/>
    <w:p>
      <w:pPr>
        <w:spacing w:after="0"/>
        <w:ind w:left="0"/>
        <w:jc w:val="both"/>
      </w:pPr>
      <w:r>
        <w:rPr>
          <w:rFonts w:ascii="Times New Roman"/>
          <w:b w:val="false"/>
          <w:i w:val="false"/>
          <w:color w:val="000000"/>
          <w:sz w:val="28"/>
        </w:rPr>
        <w:t>
      ақаудың түрлері мен себептері, оның алдын алу және жою әдістері.</w:t>
      </w:r>
    </w:p>
    <w:bookmarkEnd w:id="2832"/>
    <w:bookmarkStart w:name="z2836" w:id="2833"/>
    <w:p>
      <w:pPr>
        <w:spacing w:after="0"/>
        <w:ind w:left="0"/>
        <w:jc w:val="both"/>
      </w:pPr>
      <w:r>
        <w:rPr>
          <w:rFonts w:ascii="Times New Roman"/>
          <w:b w:val="false"/>
          <w:i w:val="false"/>
          <w:color w:val="000000"/>
          <w:sz w:val="28"/>
        </w:rPr>
        <w:t>
      459. Жұмыс үлгілері:</w:t>
      </w:r>
    </w:p>
    <w:bookmarkEnd w:id="2833"/>
    <w:bookmarkStart w:name="z2837" w:id="2834"/>
    <w:p>
      <w:pPr>
        <w:spacing w:after="0"/>
        <w:ind w:left="0"/>
        <w:jc w:val="both"/>
      </w:pPr>
      <w:r>
        <w:rPr>
          <w:rFonts w:ascii="Times New Roman"/>
          <w:b w:val="false"/>
          <w:i w:val="false"/>
          <w:color w:val="000000"/>
          <w:sz w:val="28"/>
        </w:rPr>
        <w:t>
      Дәнекерлеу:</w:t>
      </w:r>
    </w:p>
    <w:bookmarkEnd w:id="2834"/>
    <w:bookmarkStart w:name="z2838" w:id="2835"/>
    <w:p>
      <w:pPr>
        <w:spacing w:after="0"/>
        <w:ind w:left="0"/>
        <w:jc w:val="both"/>
      </w:pPr>
      <w:r>
        <w:rPr>
          <w:rFonts w:ascii="Times New Roman"/>
          <w:b w:val="false"/>
          <w:i w:val="false"/>
          <w:color w:val="000000"/>
          <w:sz w:val="28"/>
        </w:rPr>
        <w:t>
      1) крестовиналар;</w:t>
      </w:r>
    </w:p>
    <w:bookmarkEnd w:id="2835"/>
    <w:bookmarkStart w:name="z2839" w:id="2836"/>
    <w:p>
      <w:pPr>
        <w:spacing w:after="0"/>
        <w:ind w:left="0"/>
        <w:jc w:val="both"/>
      </w:pPr>
      <w:r>
        <w:rPr>
          <w:rFonts w:ascii="Times New Roman"/>
          <w:b w:val="false"/>
          <w:i w:val="false"/>
          <w:color w:val="000000"/>
          <w:sz w:val="28"/>
        </w:rPr>
        <w:t>
      2) өтулер;</w:t>
      </w:r>
    </w:p>
    <w:bookmarkEnd w:id="2836"/>
    <w:bookmarkStart w:name="z2840" w:id="2837"/>
    <w:p>
      <w:pPr>
        <w:spacing w:after="0"/>
        <w:ind w:left="0"/>
        <w:jc w:val="both"/>
      </w:pPr>
      <w:r>
        <w:rPr>
          <w:rFonts w:ascii="Times New Roman"/>
          <w:b w:val="false"/>
          <w:i w:val="false"/>
          <w:color w:val="000000"/>
          <w:sz w:val="28"/>
        </w:rPr>
        <w:t>
      3) үшайырлар.</w:t>
      </w:r>
    </w:p>
    <w:bookmarkEnd w:id="2837"/>
    <w:bookmarkStart w:name="z2841" w:id="2838"/>
    <w:p>
      <w:pPr>
        <w:spacing w:after="0"/>
        <w:ind w:left="0"/>
        <w:jc w:val="both"/>
      </w:pPr>
      <w:r>
        <w:rPr>
          <w:rFonts w:ascii="Times New Roman"/>
          <w:b w:val="false"/>
          <w:i w:val="false"/>
          <w:color w:val="000000"/>
          <w:sz w:val="28"/>
        </w:rPr>
        <w:t>
      Параграф 3. Шыны бұйымдарын дәнекерлеуші, 5-разряд</w:t>
      </w:r>
    </w:p>
    <w:bookmarkEnd w:id="2838"/>
    <w:bookmarkStart w:name="z2842" w:id="2839"/>
    <w:p>
      <w:pPr>
        <w:spacing w:after="0"/>
        <w:ind w:left="0"/>
        <w:jc w:val="both"/>
      </w:pPr>
      <w:r>
        <w:rPr>
          <w:rFonts w:ascii="Times New Roman"/>
          <w:b w:val="false"/>
          <w:i w:val="false"/>
          <w:color w:val="000000"/>
          <w:sz w:val="28"/>
        </w:rPr>
        <w:t>
      460. Жұмыс сипаттамасы:</w:t>
      </w:r>
    </w:p>
    <w:bookmarkEnd w:id="2839"/>
    <w:bookmarkStart w:name="z2843" w:id="2840"/>
    <w:p>
      <w:pPr>
        <w:spacing w:after="0"/>
        <w:ind w:left="0"/>
        <w:jc w:val="both"/>
      </w:pPr>
      <w:r>
        <w:rPr>
          <w:rFonts w:ascii="Times New Roman"/>
          <w:b w:val="false"/>
          <w:i w:val="false"/>
          <w:color w:val="000000"/>
          <w:sz w:val="28"/>
        </w:rPr>
        <w:t>
      диаметрі 150 мм артық шыны түтіктерді және фасондық бөліктерді дәнекерлеу;</w:t>
      </w:r>
    </w:p>
    <w:bookmarkEnd w:id="2840"/>
    <w:bookmarkStart w:name="z2844" w:id="2841"/>
    <w:p>
      <w:pPr>
        <w:spacing w:after="0"/>
        <w:ind w:left="0"/>
        <w:jc w:val="both"/>
      </w:pPr>
      <w:r>
        <w:rPr>
          <w:rFonts w:ascii="Times New Roman"/>
          <w:b w:val="false"/>
          <w:i w:val="false"/>
          <w:color w:val="000000"/>
          <w:sz w:val="28"/>
        </w:rPr>
        <w:t>
      газоттегі және газауа жанарғыларының жалынында технологиялық құбырлар үшін әр түрлі конструкциялы шұралар мен крандарды дәнекерлеу;</w:t>
      </w:r>
    </w:p>
    <w:bookmarkEnd w:id="2841"/>
    <w:bookmarkStart w:name="z2845" w:id="2842"/>
    <w:p>
      <w:pPr>
        <w:spacing w:after="0"/>
        <w:ind w:left="0"/>
        <w:jc w:val="both"/>
      </w:pPr>
      <w:r>
        <w:rPr>
          <w:rFonts w:ascii="Times New Roman"/>
          <w:b w:val="false"/>
          <w:i w:val="false"/>
          <w:color w:val="000000"/>
          <w:sz w:val="28"/>
        </w:rPr>
        <w:t>
      ішкі дәнекерді орындау;</w:t>
      </w:r>
    </w:p>
    <w:bookmarkEnd w:id="2842"/>
    <w:bookmarkStart w:name="z2846" w:id="2843"/>
    <w:p>
      <w:pPr>
        <w:spacing w:after="0"/>
        <w:ind w:left="0"/>
        <w:jc w:val="both"/>
      </w:pPr>
      <w:r>
        <w:rPr>
          <w:rFonts w:ascii="Times New Roman"/>
          <w:b w:val="false"/>
          <w:i w:val="false"/>
          <w:color w:val="000000"/>
          <w:sz w:val="28"/>
        </w:rPr>
        <w:t>
      шыны блоктарының өндірісі бойынша технологиялық тармақ жабдығына қызмет көрсету: карусель-дәнекерлеу үстел-автоматы, бұйымдарды алу және күйдіру пешіне тиеу механизмдері, жартылай блоктарды дәнекерлеу үстеліне тиеу механизмдері;</w:t>
      </w:r>
    </w:p>
    <w:bookmarkEnd w:id="2843"/>
    <w:bookmarkStart w:name="z2847" w:id="2844"/>
    <w:p>
      <w:pPr>
        <w:spacing w:after="0"/>
        <w:ind w:left="0"/>
        <w:jc w:val="both"/>
      </w:pPr>
      <w:r>
        <w:rPr>
          <w:rFonts w:ascii="Times New Roman"/>
          <w:b w:val="false"/>
          <w:i w:val="false"/>
          <w:color w:val="000000"/>
          <w:sz w:val="28"/>
        </w:rPr>
        <w:t>
      дәнекерлеу технологиялық параметрлерін реттеу;</w:t>
      </w:r>
    </w:p>
    <w:bookmarkEnd w:id="2844"/>
    <w:bookmarkStart w:name="z2848" w:id="2845"/>
    <w:p>
      <w:pPr>
        <w:spacing w:after="0"/>
        <w:ind w:left="0"/>
        <w:jc w:val="both"/>
      </w:pPr>
      <w:r>
        <w:rPr>
          <w:rFonts w:ascii="Times New Roman"/>
          <w:b w:val="false"/>
          <w:i w:val="false"/>
          <w:color w:val="000000"/>
          <w:sz w:val="28"/>
        </w:rPr>
        <w:t>
      жартыблоктардың шеттерін балқыту, блоктың барлық габариттері бойынша мөлшерлерді дәл сақтау;</w:t>
      </w:r>
    </w:p>
    <w:bookmarkEnd w:id="2845"/>
    <w:bookmarkStart w:name="z2849" w:id="2846"/>
    <w:p>
      <w:pPr>
        <w:spacing w:after="0"/>
        <w:ind w:left="0"/>
        <w:jc w:val="both"/>
      </w:pPr>
      <w:r>
        <w:rPr>
          <w:rFonts w:ascii="Times New Roman"/>
          <w:b w:val="false"/>
          <w:i w:val="false"/>
          <w:color w:val="000000"/>
          <w:sz w:val="28"/>
        </w:rPr>
        <w:t>
      дайындалатын бұйымдардың сапасын, газдың біркелкі түсуін және газ жанарғыларының дұрыс жұмыс істеуін қадағалау;</w:t>
      </w:r>
    </w:p>
    <w:bookmarkEnd w:id="2846"/>
    <w:bookmarkStart w:name="z2850" w:id="2847"/>
    <w:p>
      <w:pPr>
        <w:spacing w:after="0"/>
        <w:ind w:left="0"/>
        <w:jc w:val="both"/>
      </w:pPr>
      <w:r>
        <w:rPr>
          <w:rFonts w:ascii="Times New Roman"/>
          <w:b w:val="false"/>
          <w:i w:val="false"/>
          <w:color w:val="000000"/>
          <w:sz w:val="28"/>
        </w:rPr>
        <w:t>
      желі ақауы мен істемей қалуының туындауының алдын алу бойынша шаралар қабылдау;</w:t>
      </w:r>
    </w:p>
    <w:bookmarkEnd w:id="2847"/>
    <w:bookmarkStart w:name="z2851" w:id="2848"/>
    <w:p>
      <w:pPr>
        <w:spacing w:after="0"/>
        <w:ind w:left="0"/>
        <w:jc w:val="both"/>
      </w:pPr>
      <w:r>
        <w:rPr>
          <w:rFonts w:ascii="Times New Roman"/>
          <w:b w:val="false"/>
          <w:i w:val="false"/>
          <w:color w:val="000000"/>
          <w:sz w:val="28"/>
        </w:rPr>
        <w:t>
      қызмет көрсетілетін жабдықты жөндеуге қатысу.</w:t>
      </w:r>
    </w:p>
    <w:bookmarkEnd w:id="2848"/>
    <w:bookmarkStart w:name="z2852" w:id="2849"/>
    <w:p>
      <w:pPr>
        <w:spacing w:after="0"/>
        <w:ind w:left="0"/>
        <w:jc w:val="both"/>
      </w:pPr>
      <w:r>
        <w:rPr>
          <w:rFonts w:ascii="Times New Roman"/>
          <w:b w:val="false"/>
          <w:i w:val="false"/>
          <w:color w:val="000000"/>
          <w:sz w:val="28"/>
        </w:rPr>
        <w:t>
      461. Білуге тиіс:</w:t>
      </w:r>
    </w:p>
    <w:bookmarkEnd w:id="2849"/>
    <w:bookmarkStart w:name="z2853" w:id="2850"/>
    <w:p>
      <w:pPr>
        <w:spacing w:after="0"/>
        <w:ind w:left="0"/>
        <w:jc w:val="both"/>
      </w:pPr>
      <w:r>
        <w:rPr>
          <w:rFonts w:ascii="Times New Roman"/>
          <w:b w:val="false"/>
          <w:i w:val="false"/>
          <w:color w:val="000000"/>
          <w:sz w:val="28"/>
        </w:rPr>
        <w:t>
      дәнекерлеу станоктарының және әр түрлі жанарғылардың құрылысы және пайдалану ережесі;</w:t>
      </w:r>
    </w:p>
    <w:bookmarkEnd w:id="2850"/>
    <w:bookmarkStart w:name="z2854" w:id="2851"/>
    <w:p>
      <w:pPr>
        <w:spacing w:after="0"/>
        <w:ind w:left="0"/>
        <w:jc w:val="both"/>
      </w:pPr>
      <w:r>
        <w:rPr>
          <w:rFonts w:ascii="Times New Roman"/>
          <w:b w:val="false"/>
          <w:i w:val="false"/>
          <w:color w:val="000000"/>
          <w:sz w:val="28"/>
        </w:rPr>
        <w:t>
      дәнекерлеу жұмыстарын жүргізу үшін құрылғылардың құрылымы мен құрылысы, әр түрлі маркалы шынының құрамы;</w:t>
      </w:r>
    </w:p>
    <w:bookmarkEnd w:id="2851"/>
    <w:bookmarkStart w:name="z2855" w:id="2852"/>
    <w:p>
      <w:pPr>
        <w:spacing w:after="0"/>
        <w:ind w:left="0"/>
        <w:jc w:val="both"/>
      </w:pPr>
      <w:r>
        <w:rPr>
          <w:rFonts w:ascii="Times New Roman"/>
          <w:b w:val="false"/>
          <w:i w:val="false"/>
          <w:color w:val="000000"/>
          <w:sz w:val="28"/>
        </w:rPr>
        <w:t>
      термиялық және механикалық қасиеттері, шыныдан арматураға арналған техникалық шарттар;</w:t>
      </w:r>
    </w:p>
    <w:bookmarkEnd w:id="2852"/>
    <w:bookmarkStart w:name="z2856" w:id="2853"/>
    <w:p>
      <w:pPr>
        <w:spacing w:after="0"/>
        <w:ind w:left="0"/>
        <w:jc w:val="both"/>
      </w:pPr>
      <w:r>
        <w:rPr>
          <w:rFonts w:ascii="Times New Roman"/>
          <w:b w:val="false"/>
          <w:i w:val="false"/>
          <w:color w:val="000000"/>
          <w:sz w:val="28"/>
        </w:rPr>
        <w:t>
      жөндеу жұмыстарын өз бетімен орындауға қажетті көлемде слесарь ісі мен электр техника;</w:t>
      </w:r>
    </w:p>
    <w:bookmarkEnd w:id="2853"/>
    <w:bookmarkStart w:name="z2857" w:id="2854"/>
    <w:p>
      <w:pPr>
        <w:spacing w:after="0"/>
        <w:ind w:left="0"/>
        <w:jc w:val="both"/>
      </w:pPr>
      <w:r>
        <w:rPr>
          <w:rFonts w:ascii="Times New Roman"/>
          <w:b w:val="false"/>
          <w:i w:val="false"/>
          <w:color w:val="000000"/>
          <w:sz w:val="28"/>
        </w:rPr>
        <w:t>
      күрделі сызуларды оқу ережесі;</w:t>
      </w:r>
    </w:p>
    <w:bookmarkEnd w:id="2854"/>
    <w:bookmarkStart w:name="z2858" w:id="2855"/>
    <w:p>
      <w:pPr>
        <w:spacing w:after="0"/>
        <w:ind w:left="0"/>
        <w:jc w:val="both"/>
      </w:pPr>
      <w:r>
        <w:rPr>
          <w:rFonts w:ascii="Times New Roman"/>
          <w:b w:val="false"/>
          <w:i w:val="false"/>
          <w:color w:val="000000"/>
          <w:sz w:val="28"/>
        </w:rPr>
        <w:t>
      ақаудың түрлері мен себептері және оның алдын алу бойынша шаралар.</w:t>
      </w:r>
    </w:p>
    <w:bookmarkEnd w:id="2855"/>
    <w:bookmarkStart w:name="z2859" w:id="2856"/>
    <w:p>
      <w:pPr>
        <w:spacing w:after="0"/>
        <w:ind w:left="0"/>
        <w:jc w:val="both"/>
      </w:pPr>
      <w:r>
        <w:rPr>
          <w:rFonts w:ascii="Times New Roman"/>
          <w:b w:val="false"/>
          <w:i w:val="false"/>
          <w:color w:val="000000"/>
          <w:sz w:val="28"/>
        </w:rPr>
        <w:t>
      462. Жұмыс үлгілері:</w:t>
      </w:r>
    </w:p>
    <w:bookmarkEnd w:id="2856"/>
    <w:bookmarkStart w:name="z2860" w:id="2857"/>
    <w:p>
      <w:pPr>
        <w:spacing w:after="0"/>
        <w:ind w:left="0"/>
        <w:jc w:val="both"/>
      </w:pPr>
      <w:r>
        <w:rPr>
          <w:rFonts w:ascii="Times New Roman"/>
          <w:b w:val="false"/>
          <w:i w:val="false"/>
          <w:color w:val="000000"/>
          <w:sz w:val="28"/>
        </w:rPr>
        <w:t>
      Дәнекерлеу:</w:t>
      </w:r>
    </w:p>
    <w:bookmarkEnd w:id="2857"/>
    <w:bookmarkStart w:name="z2861" w:id="2858"/>
    <w:p>
      <w:pPr>
        <w:spacing w:after="0"/>
        <w:ind w:left="0"/>
        <w:jc w:val="both"/>
      </w:pPr>
      <w:r>
        <w:rPr>
          <w:rFonts w:ascii="Times New Roman"/>
          <w:b w:val="false"/>
          <w:i w:val="false"/>
          <w:color w:val="000000"/>
          <w:sz w:val="28"/>
        </w:rPr>
        <w:t>
      1) бұрыштық және әрлі-берлі өтетін шұралар;</w:t>
      </w:r>
    </w:p>
    <w:bookmarkEnd w:id="2858"/>
    <w:bookmarkStart w:name="z2862" w:id="2859"/>
    <w:p>
      <w:pPr>
        <w:spacing w:after="0"/>
        <w:ind w:left="0"/>
        <w:jc w:val="both"/>
      </w:pPr>
      <w:r>
        <w:rPr>
          <w:rFonts w:ascii="Times New Roman"/>
          <w:b w:val="false"/>
          <w:i w:val="false"/>
          <w:color w:val="000000"/>
          <w:sz w:val="28"/>
        </w:rPr>
        <w:t>
      2) диафрагмалы және сильфонды түріндегі шұралар;</w:t>
      </w:r>
    </w:p>
    <w:bookmarkEnd w:id="2859"/>
    <w:bookmarkStart w:name="z2863" w:id="2860"/>
    <w:p>
      <w:pPr>
        <w:spacing w:after="0"/>
        <w:ind w:left="0"/>
        <w:jc w:val="both"/>
      </w:pPr>
      <w:r>
        <w:rPr>
          <w:rFonts w:ascii="Times New Roman"/>
          <w:b w:val="false"/>
          <w:i w:val="false"/>
          <w:color w:val="000000"/>
          <w:sz w:val="28"/>
        </w:rPr>
        <w:t>
      3) әрлі-берлі өтетін және үшжүрістік крандар.</w:t>
      </w:r>
    </w:p>
    <w:bookmarkEnd w:id="2860"/>
    <w:bookmarkStart w:name="z2864" w:id="2861"/>
    <w:p>
      <w:pPr>
        <w:spacing w:after="0"/>
        <w:ind w:left="0"/>
        <w:jc w:val="both"/>
      </w:pPr>
      <w:r>
        <w:rPr>
          <w:rFonts w:ascii="Times New Roman"/>
          <w:b w:val="false"/>
          <w:i w:val="false"/>
          <w:color w:val="000000"/>
          <w:sz w:val="28"/>
        </w:rPr>
        <w:t>
      86. Шыны бұйымдарын бұрғылаушы</w:t>
      </w:r>
    </w:p>
    <w:bookmarkEnd w:id="2861"/>
    <w:bookmarkStart w:name="z2865" w:id="2862"/>
    <w:p>
      <w:pPr>
        <w:spacing w:after="0"/>
        <w:ind w:left="0"/>
        <w:jc w:val="both"/>
      </w:pPr>
      <w:r>
        <w:rPr>
          <w:rFonts w:ascii="Times New Roman"/>
          <w:b w:val="false"/>
          <w:i w:val="false"/>
          <w:color w:val="000000"/>
          <w:sz w:val="28"/>
        </w:rPr>
        <w:t>
      Параграф 1. Шыны бұйымдарын бұрғылаушы, 2-разряд</w:t>
      </w:r>
    </w:p>
    <w:bookmarkEnd w:id="2862"/>
    <w:bookmarkStart w:name="z2866" w:id="2863"/>
    <w:p>
      <w:pPr>
        <w:spacing w:after="0"/>
        <w:ind w:left="0"/>
        <w:jc w:val="both"/>
      </w:pPr>
      <w:r>
        <w:rPr>
          <w:rFonts w:ascii="Times New Roman"/>
          <w:b w:val="false"/>
          <w:i w:val="false"/>
          <w:color w:val="000000"/>
          <w:sz w:val="28"/>
        </w:rPr>
        <w:t>
      463. Жұмыс сипаттамасы:</w:t>
      </w:r>
    </w:p>
    <w:bookmarkEnd w:id="2863"/>
    <w:bookmarkStart w:name="z2867" w:id="2864"/>
    <w:p>
      <w:pPr>
        <w:spacing w:after="0"/>
        <w:ind w:left="0"/>
        <w:jc w:val="both"/>
      </w:pPr>
      <w:r>
        <w:rPr>
          <w:rFonts w:ascii="Times New Roman"/>
          <w:b w:val="false"/>
          <w:i w:val="false"/>
          <w:color w:val="000000"/>
          <w:sz w:val="28"/>
        </w:rPr>
        <w:t>
      бұрғылау станоктарында эксцентрлік шегі бар алмас, түтікті және басқа бұрғылармен шыны бұйымдарында әр түрлі бұрыштармен әр түрлі жазықтықтарда жеткізгішсіз әр түрлі диаметрлі аралық және бітеу саңылауларды бұрғылау және тексеріп қарау;</w:t>
      </w:r>
    </w:p>
    <w:bookmarkEnd w:id="2864"/>
    <w:bookmarkStart w:name="z2868" w:id="2865"/>
    <w:p>
      <w:pPr>
        <w:spacing w:after="0"/>
        <w:ind w:left="0"/>
        <w:jc w:val="both"/>
      </w:pPr>
      <w:r>
        <w:rPr>
          <w:rFonts w:ascii="Times New Roman"/>
          <w:b w:val="false"/>
          <w:i w:val="false"/>
          <w:color w:val="000000"/>
          <w:sz w:val="28"/>
        </w:rPr>
        <w:t>
      құралды бұрғылау станогында тексерумен орнату;</w:t>
      </w:r>
    </w:p>
    <w:bookmarkEnd w:id="2865"/>
    <w:bookmarkStart w:name="z2869" w:id="2866"/>
    <w:p>
      <w:pPr>
        <w:spacing w:after="0"/>
        <w:ind w:left="0"/>
        <w:jc w:val="both"/>
      </w:pPr>
      <w:r>
        <w:rPr>
          <w:rFonts w:ascii="Times New Roman"/>
          <w:b w:val="false"/>
          <w:i w:val="false"/>
          <w:color w:val="000000"/>
          <w:sz w:val="28"/>
        </w:rPr>
        <w:t>
      бұрғылар мен зенковкаларды қайрау;</w:t>
      </w:r>
    </w:p>
    <w:bookmarkEnd w:id="2866"/>
    <w:bookmarkStart w:name="z2870" w:id="2867"/>
    <w:p>
      <w:pPr>
        <w:spacing w:after="0"/>
        <w:ind w:left="0"/>
        <w:jc w:val="both"/>
      </w:pPr>
      <w:r>
        <w:rPr>
          <w:rFonts w:ascii="Times New Roman"/>
          <w:b w:val="false"/>
          <w:i w:val="false"/>
          <w:color w:val="000000"/>
          <w:sz w:val="28"/>
        </w:rPr>
        <w:t>
      бұрғылау режимін таңдау.</w:t>
      </w:r>
    </w:p>
    <w:bookmarkEnd w:id="2867"/>
    <w:bookmarkStart w:name="z2871" w:id="2868"/>
    <w:p>
      <w:pPr>
        <w:spacing w:after="0"/>
        <w:ind w:left="0"/>
        <w:jc w:val="both"/>
      </w:pPr>
      <w:r>
        <w:rPr>
          <w:rFonts w:ascii="Times New Roman"/>
          <w:b w:val="false"/>
          <w:i w:val="false"/>
          <w:color w:val="000000"/>
          <w:sz w:val="28"/>
        </w:rPr>
        <w:t>
      464. Білуге тиіс:</w:t>
      </w:r>
    </w:p>
    <w:bookmarkEnd w:id="2868"/>
    <w:bookmarkStart w:name="z2872" w:id="2869"/>
    <w:p>
      <w:pPr>
        <w:spacing w:after="0"/>
        <w:ind w:left="0"/>
        <w:jc w:val="both"/>
      </w:pPr>
      <w:r>
        <w:rPr>
          <w:rFonts w:ascii="Times New Roman"/>
          <w:b w:val="false"/>
          <w:i w:val="false"/>
          <w:color w:val="000000"/>
          <w:sz w:val="28"/>
        </w:rPr>
        <w:t>
      бұрғылау станоктары мен құрылғылардың құрылысы және жұмыс істеу қағидасы;</w:t>
      </w:r>
    </w:p>
    <w:bookmarkEnd w:id="2869"/>
    <w:bookmarkStart w:name="z2873" w:id="2870"/>
    <w:p>
      <w:pPr>
        <w:spacing w:after="0"/>
        <w:ind w:left="0"/>
        <w:jc w:val="both"/>
      </w:pPr>
      <w:r>
        <w:rPr>
          <w:rFonts w:ascii="Times New Roman"/>
          <w:b w:val="false"/>
          <w:i w:val="false"/>
          <w:color w:val="000000"/>
          <w:sz w:val="28"/>
        </w:rPr>
        <w:t>
      бұрғылар мен зенковкаларды іріктеу және қайрау ережесі;</w:t>
      </w:r>
    </w:p>
    <w:bookmarkEnd w:id="2870"/>
    <w:bookmarkStart w:name="z2874" w:id="2871"/>
    <w:p>
      <w:pPr>
        <w:spacing w:after="0"/>
        <w:ind w:left="0"/>
        <w:jc w:val="both"/>
      </w:pPr>
      <w:r>
        <w:rPr>
          <w:rFonts w:ascii="Times New Roman"/>
          <w:b w:val="false"/>
          <w:i w:val="false"/>
          <w:color w:val="000000"/>
          <w:sz w:val="28"/>
        </w:rPr>
        <w:t>
      бұрғылау режимі, өңдеу параметрлері туралы негізгі мәліметтер;</w:t>
      </w:r>
    </w:p>
    <w:bookmarkEnd w:id="2871"/>
    <w:bookmarkStart w:name="z2875" w:id="2872"/>
    <w:p>
      <w:pPr>
        <w:spacing w:after="0"/>
        <w:ind w:left="0"/>
        <w:jc w:val="both"/>
      </w:pPr>
      <w:r>
        <w:rPr>
          <w:rFonts w:ascii="Times New Roman"/>
          <w:b w:val="false"/>
          <w:i w:val="false"/>
          <w:color w:val="000000"/>
          <w:sz w:val="28"/>
        </w:rPr>
        <w:t>
      ақау түрлері және оның алдын алу бойынша шаралар.</w:t>
      </w:r>
    </w:p>
    <w:bookmarkEnd w:id="2872"/>
    <w:bookmarkStart w:name="z2876" w:id="2873"/>
    <w:p>
      <w:pPr>
        <w:spacing w:after="0"/>
        <w:ind w:left="0"/>
        <w:jc w:val="both"/>
      </w:pPr>
      <w:r>
        <w:rPr>
          <w:rFonts w:ascii="Times New Roman"/>
          <w:b w:val="false"/>
          <w:i w:val="false"/>
          <w:color w:val="000000"/>
          <w:sz w:val="28"/>
        </w:rPr>
        <w:t>
      Параграф 2. Шыны бұйымдарын бұрғылаушы, 3-разряд</w:t>
      </w:r>
    </w:p>
    <w:bookmarkEnd w:id="2873"/>
    <w:bookmarkStart w:name="z2877" w:id="2874"/>
    <w:p>
      <w:pPr>
        <w:spacing w:after="0"/>
        <w:ind w:left="0"/>
        <w:jc w:val="both"/>
      </w:pPr>
      <w:r>
        <w:rPr>
          <w:rFonts w:ascii="Times New Roman"/>
          <w:b w:val="false"/>
          <w:i w:val="false"/>
          <w:color w:val="000000"/>
          <w:sz w:val="28"/>
        </w:rPr>
        <w:t>
      465. Жұмыс сипаттамасы:</w:t>
      </w:r>
    </w:p>
    <w:bookmarkEnd w:id="2874"/>
    <w:bookmarkStart w:name="z2878" w:id="2875"/>
    <w:p>
      <w:pPr>
        <w:spacing w:after="0"/>
        <w:ind w:left="0"/>
        <w:jc w:val="both"/>
      </w:pPr>
      <w:r>
        <w:rPr>
          <w:rFonts w:ascii="Times New Roman"/>
          <w:b w:val="false"/>
          <w:i w:val="false"/>
          <w:color w:val="000000"/>
          <w:sz w:val="28"/>
        </w:rPr>
        <w:t>
      алмас, түтікті және басқа бұрғылармен әр түрлі бұрыштармен әр түрлі диаметрлі аралық және бітеу саңылауларды шыны бұйымдарында бұрғылау;</w:t>
      </w:r>
    </w:p>
    <w:bookmarkEnd w:id="2875"/>
    <w:bookmarkStart w:name="z2879" w:id="2876"/>
    <w:p>
      <w:pPr>
        <w:spacing w:after="0"/>
        <w:ind w:left="0"/>
        <w:jc w:val="both"/>
      </w:pPr>
      <w:r>
        <w:rPr>
          <w:rFonts w:ascii="Times New Roman"/>
          <w:b w:val="false"/>
          <w:i w:val="false"/>
          <w:color w:val="000000"/>
          <w:sz w:val="28"/>
        </w:rPr>
        <w:t>
      саңылауларларды сызулармен және эскиздермен қарастырылған мөлшерлерге дейін жеткізу;</w:t>
      </w:r>
    </w:p>
    <w:bookmarkEnd w:id="2876"/>
    <w:bookmarkStart w:name="z2880" w:id="2877"/>
    <w:p>
      <w:pPr>
        <w:spacing w:after="0"/>
        <w:ind w:left="0"/>
        <w:jc w:val="both"/>
      </w:pPr>
      <w:r>
        <w:rPr>
          <w:rFonts w:ascii="Times New Roman"/>
          <w:b w:val="false"/>
          <w:i w:val="false"/>
          <w:color w:val="000000"/>
          <w:sz w:val="28"/>
        </w:rPr>
        <w:t>
      шынының маркасы мен бұйымның геометриясына байланысты бұрғылау режимін реттеу;</w:t>
      </w:r>
    </w:p>
    <w:bookmarkEnd w:id="2877"/>
    <w:bookmarkStart w:name="z2881" w:id="2878"/>
    <w:p>
      <w:pPr>
        <w:spacing w:after="0"/>
        <w:ind w:left="0"/>
        <w:jc w:val="both"/>
      </w:pPr>
      <w:r>
        <w:rPr>
          <w:rFonts w:ascii="Times New Roman"/>
          <w:b w:val="false"/>
          <w:i w:val="false"/>
          <w:color w:val="000000"/>
          <w:sz w:val="28"/>
        </w:rPr>
        <w:t>
      бұрғылау сапасын бақылау;</w:t>
      </w:r>
    </w:p>
    <w:bookmarkEnd w:id="2878"/>
    <w:bookmarkStart w:name="z2882" w:id="2879"/>
    <w:p>
      <w:pPr>
        <w:spacing w:after="0"/>
        <w:ind w:left="0"/>
        <w:jc w:val="both"/>
      </w:pPr>
      <w:r>
        <w:rPr>
          <w:rFonts w:ascii="Times New Roman"/>
          <w:b w:val="false"/>
          <w:i w:val="false"/>
          <w:color w:val="000000"/>
          <w:sz w:val="28"/>
        </w:rPr>
        <w:t>
      қызмет көрсетілетін жабдықтың жұмысындағы олқылықтарды жою.</w:t>
      </w:r>
    </w:p>
    <w:bookmarkEnd w:id="2879"/>
    <w:bookmarkStart w:name="z2883" w:id="2880"/>
    <w:p>
      <w:pPr>
        <w:spacing w:after="0"/>
        <w:ind w:left="0"/>
        <w:jc w:val="both"/>
      </w:pPr>
      <w:r>
        <w:rPr>
          <w:rFonts w:ascii="Times New Roman"/>
          <w:b w:val="false"/>
          <w:i w:val="false"/>
          <w:color w:val="000000"/>
          <w:sz w:val="28"/>
        </w:rPr>
        <w:t>
      466. Білуге тиіс:</w:t>
      </w:r>
    </w:p>
    <w:bookmarkEnd w:id="2880"/>
    <w:bookmarkStart w:name="z2884" w:id="2881"/>
    <w:p>
      <w:pPr>
        <w:spacing w:after="0"/>
        <w:ind w:left="0"/>
        <w:jc w:val="both"/>
      </w:pPr>
      <w:r>
        <w:rPr>
          <w:rFonts w:ascii="Times New Roman"/>
          <w:b w:val="false"/>
          <w:i w:val="false"/>
          <w:color w:val="000000"/>
          <w:sz w:val="28"/>
        </w:rPr>
        <w:t>
      қызмет көрсетілетін жабдықтың құрылысы және жұмыс істеу қағидасы;</w:t>
      </w:r>
    </w:p>
    <w:bookmarkEnd w:id="2881"/>
    <w:bookmarkStart w:name="z2885" w:id="2882"/>
    <w:p>
      <w:pPr>
        <w:spacing w:after="0"/>
        <w:ind w:left="0"/>
        <w:jc w:val="both"/>
      </w:pPr>
      <w:r>
        <w:rPr>
          <w:rFonts w:ascii="Times New Roman"/>
          <w:b w:val="false"/>
          <w:i w:val="false"/>
          <w:color w:val="000000"/>
          <w:sz w:val="28"/>
        </w:rPr>
        <w:t>
      құралдарды орнату ережесі;</w:t>
      </w:r>
    </w:p>
    <w:bookmarkEnd w:id="2882"/>
    <w:bookmarkStart w:name="z2886" w:id="2883"/>
    <w:p>
      <w:pPr>
        <w:spacing w:after="0"/>
        <w:ind w:left="0"/>
        <w:jc w:val="both"/>
      </w:pPr>
      <w:r>
        <w:rPr>
          <w:rFonts w:ascii="Times New Roman"/>
          <w:b w:val="false"/>
          <w:i w:val="false"/>
          <w:color w:val="000000"/>
          <w:sz w:val="28"/>
        </w:rPr>
        <w:t>
      шынының әр түрлі маркаларын бұрғылау тәсілдері;</w:t>
      </w:r>
    </w:p>
    <w:bookmarkEnd w:id="2883"/>
    <w:bookmarkStart w:name="z2887" w:id="2884"/>
    <w:p>
      <w:pPr>
        <w:spacing w:after="0"/>
        <w:ind w:left="0"/>
        <w:jc w:val="both"/>
      </w:pPr>
      <w:r>
        <w:rPr>
          <w:rFonts w:ascii="Times New Roman"/>
          <w:b w:val="false"/>
          <w:i w:val="false"/>
          <w:color w:val="000000"/>
          <w:sz w:val="28"/>
        </w:rPr>
        <w:t>
      сызуларды оқу ережесі;</w:t>
      </w:r>
    </w:p>
    <w:bookmarkEnd w:id="2884"/>
    <w:bookmarkStart w:name="z2888" w:id="2885"/>
    <w:p>
      <w:pPr>
        <w:spacing w:after="0"/>
        <w:ind w:left="0"/>
        <w:jc w:val="both"/>
      </w:pPr>
      <w:r>
        <w:rPr>
          <w:rFonts w:ascii="Times New Roman"/>
          <w:b w:val="false"/>
          <w:i w:val="false"/>
          <w:color w:val="000000"/>
          <w:sz w:val="28"/>
        </w:rPr>
        <w:t>
      ақау түрлері және оның алдын алу тәсілдері.</w:t>
      </w:r>
    </w:p>
    <w:bookmarkEnd w:id="2885"/>
    <w:bookmarkStart w:name="z2889" w:id="2886"/>
    <w:p>
      <w:pPr>
        <w:spacing w:after="0"/>
        <w:ind w:left="0"/>
        <w:jc w:val="both"/>
      </w:pPr>
      <w:r>
        <w:rPr>
          <w:rFonts w:ascii="Times New Roman"/>
          <w:b w:val="false"/>
          <w:i w:val="false"/>
          <w:color w:val="000000"/>
          <w:sz w:val="28"/>
        </w:rPr>
        <w:t>
      87. Сепараторшы</w:t>
      </w:r>
    </w:p>
    <w:bookmarkEnd w:id="2886"/>
    <w:bookmarkStart w:name="z2890" w:id="2887"/>
    <w:p>
      <w:pPr>
        <w:spacing w:after="0"/>
        <w:ind w:left="0"/>
        <w:jc w:val="both"/>
      </w:pPr>
      <w:r>
        <w:rPr>
          <w:rFonts w:ascii="Times New Roman"/>
          <w:b w:val="false"/>
          <w:i w:val="false"/>
          <w:color w:val="000000"/>
          <w:sz w:val="28"/>
        </w:rPr>
        <w:t>
      Параграф 1. Сепараторшы, 2-разряд</w:t>
      </w:r>
    </w:p>
    <w:bookmarkEnd w:id="2887"/>
    <w:bookmarkStart w:name="z2891" w:id="2888"/>
    <w:p>
      <w:pPr>
        <w:spacing w:after="0"/>
        <w:ind w:left="0"/>
        <w:jc w:val="both"/>
      </w:pPr>
      <w:r>
        <w:rPr>
          <w:rFonts w:ascii="Times New Roman"/>
          <w:b w:val="false"/>
          <w:i w:val="false"/>
          <w:color w:val="000000"/>
          <w:sz w:val="28"/>
        </w:rPr>
        <w:t>
      467. Жұмыс сипаттамасы:</w:t>
      </w:r>
    </w:p>
    <w:bookmarkEnd w:id="2888"/>
    <w:bookmarkStart w:name="z2892" w:id="2889"/>
    <w:p>
      <w:pPr>
        <w:spacing w:after="0"/>
        <w:ind w:left="0"/>
        <w:jc w:val="both"/>
      </w:pPr>
      <w:r>
        <w:rPr>
          <w:rFonts w:ascii="Times New Roman"/>
          <w:b w:val="false"/>
          <w:i w:val="false"/>
          <w:color w:val="000000"/>
          <w:sz w:val="28"/>
        </w:rPr>
        <w:t>
      шикізаттық материалдарды сепараттау;</w:t>
      </w:r>
    </w:p>
    <w:bookmarkEnd w:id="2889"/>
    <w:bookmarkStart w:name="z2893" w:id="2890"/>
    <w:p>
      <w:pPr>
        <w:spacing w:after="0"/>
        <w:ind w:left="0"/>
        <w:jc w:val="both"/>
      </w:pPr>
      <w:r>
        <w:rPr>
          <w:rFonts w:ascii="Times New Roman"/>
          <w:b w:val="false"/>
          <w:i w:val="false"/>
          <w:color w:val="000000"/>
          <w:sz w:val="28"/>
        </w:rPr>
        <w:t>
      магнитті сепараторды шикізаттық материалдармен тиеу;</w:t>
      </w:r>
    </w:p>
    <w:bookmarkEnd w:id="2890"/>
    <w:bookmarkStart w:name="z2894" w:id="2891"/>
    <w:p>
      <w:pPr>
        <w:spacing w:after="0"/>
        <w:ind w:left="0"/>
        <w:jc w:val="both"/>
      </w:pPr>
      <w:r>
        <w:rPr>
          <w:rFonts w:ascii="Times New Roman"/>
          <w:b w:val="false"/>
          <w:i w:val="false"/>
          <w:color w:val="000000"/>
          <w:sz w:val="28"/>
        </w:rPr>
        <w:t>
      сепаратордың жұмысын және материалдарды темір тотықтарынан тазартуды қадағалау.</w:t>
      </w:r>
    </w:p>
    <w:bookmarkEnd w:id="2891"/>
    <w:bookmarkStart w:name="z2895" w:id="2892"/>
    <w:p>
      <w:pPr>
        <w:spacing w:after="0"/>
        <w:ind w:left="0"/>
        <w:jc w:val="both"/>
      </w:pPr>
      <w:r>
        <w:rPr>
          <w:rFonts w:ascii="Times New Roman"/>
          <w:b w:val="false"/>
          <w:i w:val="false"/>
          <w:color w:val="000000"/>
          <w:sz w:val="28"/>
        </w:rPr>
        <w:t>
      468. Білуге тиіс:</w:t>
      </w:r>
    </w:p>
    <w:bookmarkEnd w:id="2892"/>
    <w:bookmarkStart w:name="z2896" w:id="2893"/>
    <w:p>
      <w:pPr>
        <w:spacing w:after="0"/>
        <w:ind w:left="0"/>
        <w:jc w:val="both"/>
      </w:pPr>
      <w:r>
        <w:rPr>
          <w:rFonts w:ascii="Times New Roman"/>
          <w:b w:val="false"/>
          <w:i w:val="false"/>
          <w:color w:val="000000"/>
          <w:sz w:val="28"/>
        </w:rPr>
        <w:t>
      магнитті сепаратордың құрылысы және жұмыс істеу қағидасы;</w:t>
      </w:r>
    </w:p>
    <w:bookmarkEnd w:id="2893"/>
    <w:bookmarkStart w:name="z2897" w:id="2894"/>
    <w:p>
      <w:pPr>
        <w:spacing w:after="0"/>
        <w:ind w:left="0"/>
        <w:jc w:val="both"/>
      </w:pPr>
      <w:r>
        <w:rPr>
          <w:rFonts w:ascii="Times New Roman"/>
          <w:b w:val="false"/>
          <w:i w:val="false"/>
          <w:color w:val="000000"/>
          <w:sz w:val="28"/>
        </w:rPr>
        <w:t>
      қосатын құрылғыларды пайдалану ережесі;</w:t>
      </w:r>
    </w:p>
    <w:bookmarkEnd w:id="2894"/>
    <w:bookmarkStart w:name="z2898" w:id="2895"/>
    <w:p>
      <w:pPr>
        <w:spacing w:after="0"/>
        <w:ind w:left="0"/>
        <w:jc w:val="both"/>
      </w:pPr>
      <w:r>
        <w:rPr>
          <w:rFonts w:ascii="Times New Roman"/>
          <w:b w:val="false"/>
          <w:i w:val="false"/>
          <w:color w:val="000000"/>
          <w:sz w:val="28"/>
        </w:rPr>
        <w:t>
      шикізаттық материалдарды сепараттау ережесі.</w:t>
      </w:r>
    </w:p>
    <w:bookmarkEnd w:id="2895"/>
    <w:bookmarkStart w:name="z2899" w:id="2896"/>
    <w:p>
      <w:pPr>
        <w:spacing w:after="0"/>
        <w:ind w:left="0"/>
        <w:jc w:val="both"/>
      </w:pPr>
      <w:r>
        <w:rPr>
          <w:rFonts w:ascii="Times New Roman"/>
          <w:b w:val="false"/>
          <w:i w:val="false"/>
          <w:color w:val="000000"/>
          <w:sz w:val="28"/>
        </w:rPr>
        <w:t>
      88. Күміс жалатушы</w:t>
      </w:r>
    </w:p>
    <w:bookmarkEnd w:id="2896"/>
    <w:bookmarkStart w:name="z2900" w:id="2897"/>
    <w:p>
      <w:pPr>
        <w:spacing w:after="0"/>
        <w:ind w:left="0"/>
        <w:jc w:val="both"/>
      </w:pPr>
      <w:r>
        <w:rPr>
          <w:rFonts w:ascii="Times New Roman"/>
          <w:b w:val="false"/>
          <w:i w:val="false"/>
          <w:color w:val="000000"/>
          <w:sz w:val="28"/>
        </w:rPr>
        <w:t>
      Параграф 1. Күміс жалатушы, 2-разряд</w:t>
      </w:r>
    </w:p>
    <w:bookmarkEnd w:id="2897"/>
    <w:bookmarkStart w:name="z2901" w:id="2898"/>
    <w:p>
      <w:pPr>
        <w:spacing w:after="0"/>
        <w:ind w:left="0"/>
        <w:jc w:val="both"/>
      </w:pPr>
      <w:r>
        <w:rPr>
          <w:rFonts w:ascii="Times New Roman"/>
          <w:b w:val="false"/>
          <w:i w:val="false"/>
          <w:color w:val="000000"/>
          <w:sz w:val="28"/>
        </w:rPr>
        <w:t>
      469. Жұмыс сипаттамасы:</w:t>
      </w:r>
    </w:p>
    <w:bookmarkEnd w:id="2898"/>
    <w:bookmarkStart w:name="z2902" w:id="2899"/>
    <w:p>
      <w:pPr>
        <w:spacing w:after="0"/>
        <w:ind w:left="0"/>
        <w:jc w:val="both"/>
      </w:pPr>
      <w:r>
        <w:rPr>
          <w:rFonts w:ascii="Times New Roman"/>
          <w:b w:val="false"/>
          <w:i w:val="false"/>
          <w:color w:val="000000"/>
          <w:sz w:val="28"/>
        </w:rPr>
        <w:t>
      қарапайым конфигурациялы шыны және шыны бұйымдарына күміс жалату;</w:t>
      </w:r>
    </w:p>
    <w:bookmarkEnd w:id="2899"/>
    <w:bookmarkStart w:name="z2903" w:id="2900"/>
    <w:p>
      <w:pPr>
        <w:spacing w:after="0"/>
        <w:ind w:left="0"/>
        <w:jc w:val="both"/>
      </w:pPr>
      <w:r>
        <w:rPr>
          <w:rFonts w:ascii="Times New Roman"/>
          <w:b w:val="false"/>
          <w:i w:val="false"/>
          <w:color w:val="000000"/>
          <w:sz w:val="28"/>
        </w:rPr>
        <w:t>
      шыны және шыны бұйымдарына күміс жалатуға дайындау;</w:t>
      </w:r>
    </w:p>
    <w:bookmarkEnd w:id="2900"/>
    <w:bookmarkStart w:name="z2904" w:id="2901"/>
    <w:p>
      <w:pPr>
        <w:spacing w:after="0"/>
        <w:ind w:left="0"/>
        <w:jc w:val="both"/>
      </w:pPr>
      <w:r>
        <w:rPr>
          <w:rFonts w:ascii="Times New Roman"/>
          <w:b w:val="false"/>
          <w:i w:val="false"/>
          <w:color w:val="000000"/>
          <w:sz w:val="28"/>
        </w:rPr>
        <w:t>
      шыны бұйымдарын күміс жалатушы станокқа қою;</w:t>
      </w:r>
    </w:p>
    <w:bookmarkEnd w:id="2901"/>
    <w:bookmarkStart w:name="z2905" w:id="2902"/>
    <w:p>
      <w:pPr>
        <w:spacing w:after="0"/>
        <w:ind w:left="0"/>
        <w:jc w:val="both"/>
      </w:pPr>
      <w:r>
        <w:rPr>
          <w:rFonts w:ascii="Times New Roman"/>
          <w:b w:val="false"/>
          <w:i w:val="false"/>
          <w:color w:val="000000"/>
          <w:sz w:val="28"/>
        </w:rPr>
        <w:t>
      шыныны химиялық ерітінділермен және тазартылған сумен шю.</w:t>
      </w:r>
    </w:p>
    <w:bookmarkEnd w:id="2902"/>
    <w:bookmarkStart w:name="z2906" w:id="2903"/>
    <w:p>
      <w:pPr>
        <w:spacing w:after="0"/>
        <w:ind w:left="0"/>
        <w:jc w:val="both"/>
      </w:pPr>
      <w:r>
        <w:rPr>
          <w:rFonts w:ascii="Times New Roman"/>
          <w:b w:val="false"/>
          <w:i w:val="false"/>
          <w:color w:val="000000"/>
          <w:sz w:val="28"/>
        </w:rPr>
        <w:t>
      470. Білуге тиіс:</w:t>
      </w:r>
    </w:p>
    <w:bookmarkEnd w:id="2903"/>
    <w:bookmarkStart w:name="z2907" w:id="2904"/>
    <w:p>
      <w:pPr>
        <w:spacing w:after="0"/>
        <w:ind w:left="0"/>
        <w:jc w:val="both"/>
      </w:pPr>
      <w:r>
        <w:rPr>
          <w:rFonts w:ascii="Times New Roman"/>
          <w:b w:val="false"/>
          <w:i w:val="false"/>
          <w:color w:val="000000"/>
          <w:sz w:val="28"/>
        </w:rPr>
        <w:t>
      шыны және шыны бұйымдарына күміс жалатудың технологиялық процесі;</w:t>
      </w:r>
    </w:p>
    <w:bookmarkEnd w:id="2904"/>
    <w:bookmarkStart w:name="z2908" w:id="2905"/>
    <w:p>
      <w:pPr>
        <w:spacing w:after="0"/>
        <w:ind w:left="0"/>
        <w:jc w:val="both"/>
      </w:pPr>
      <w:r>
        <w:rPr>
          <w:rFonts w:ascii="Times New Roman"/>
          <w:b w:val="false"/>
          <w:i w:val="false"/>
          <w:color w:val="000000"/>
          <w:sz w:val="28"/>
        </w:rPr>
        <w:t>
      күміс жалату ақауының түрлері және оның алдын алу мен жою бойынша шаралар.</w:t>
      </w:r>
    </w:p>
    <w:bookmarkEnd w:id="2905"/>
    <w:bookmarkStart w:name="z2909" w:id="2906"/>
    <w:p>
      <w:pPr>
        <w:spacing w:after="0"/>
        <w:ind w:left="0"/>
        <w:jc w:val="both"/>
      </w:pPr>
      <w:r>
        <w:rPr>
          <w:rFonts w:ascii="Times New Roman"/>
          <w:b w:val="false"/>
          <w:i w:val="false"/>
          <w:color w:val="000000"/>
          <w:sz w:val="28"/>
        </w:rPr>
        <w:t>
      471. Жұмыс үлгілері:</w:t>
      </w:r>
    </w:p>
    <w:bookmarkEnd w:id="2906"/>
    <w:bookmarkStart w:name="z2910" w:id="2907"/>
    <w:p>
      <w:pPr>
        <w:spacing w:after="0"/>
        <w:ind w:left="0"/>
        <w:jc w:val="both"/>
      </w:pPr>
      <w:r>
        <w:rPr>
          <w:rFonts w:ascii="Times New Roman"/>
          <w:b w:val="false"/>
          <w:i w:val="false"/>
          <w:color w:val="000000"/>
          <w:sz w:val="28"/>
        </w:rPr>
        <w:t>
      1) мөлшері 200 м дейін шағылдырғыштар - күміс жалату;</w:t>
      </w:r>
    </w:p>
    <w:bookmarkEnd w:id="2907"/>
    <w:bookmarkStart w:name="z2911" w:id="2908"/>
    <w:p>
      <w:pPr>
        <w:spacing w:after="0"/>
        <w:ind w:left="0"/>
        <w:jc w:val="both"/>
      </w:pPr>
      <w:r>
        <w:rPr>
          <w:rFonts w:ascii="Times New Roman"/>
          <w:b w:val="false"/>
          <w:i w:val="false"/>
          <w:color w:val="000000"/>
          <w:sz w:val="28"/>
        </w:rPr>
        <w:t>
      2) 30 мм дейін призмалар - күміс жалату;</w:t>
      </w:r>
    </w:p>
    <w:bookmarkEnd w:id="2908"/>
    <w:bookmarkStart w:name="z2912" w:id="2909"/>
    <w:p>
      <w:pPr>
        <w:spacing w:after="0"/>
        <w:ind w:left="0"/>
        <w:jc w:val="both"/>
      </w:pPr>
      <w:r>
        <w:rPr>
          <w:rFonts w:ascii="Times New Roman"/>
          <w:b w:val="false"/>
          <w:i w:val="false"/>
          <w:color w:val="000000"/>
          <w:sz w:val="28"/>
        </w:rPr>
        <w:t>
      3) мөлшері 20х25 см дейін шыны және шыны бұйымдары, шырша әшекейлері - күміс жалату;</w:t>
      </w:r>
    </w:p>
    <w:bookmarkEnd w:id="2909"/>
    <w:bookmarkStart w:name="z2913" w:id="2910"/>
    <w:p>
      <w:pPr>
        <w:spacing w:after="0"/>
        <w:ind w:left="0"/>
        <w:jc w:val="both"/>
      </w:pPr>
      <w:r>
        <w:rPr>
          <w:rFonts w:ascii="Times New Roman"/>
          <w:b w:val="false"/>
          <w:i w:val="false"/>
          <w:color w:val="000000"/>
          <w:sz w:val="28"/>
        </w:rPr>
        <w:t>
      4) сыйымдылығы 3 л дейін термостар - күміс жалату.</w:t>
      </w:r>
    </w:p>
    <w:bookmarkEnd w:id="2910"/>
    <w:bookmarkStart w:name="z2914" w:id="2911"/>
    <w:p>
      <w:pPr>
        <w:spacing w:after="0"/>
        <w:ind w:left="0"/>
        <w:jc w:val="both"/>
      </w:pPr>
      <w:r>
        <w:rPr>
          <w:rFonts w:ascii="Times New Roman"/>
          <w:b w:val="false"/>
          <w:i w:val="false"/>
          <w:color w:val="000000"/>
          <w:sz w:val="28"/>
        </w:rPr>
        <w:t>
      Параграф 2. Күміс жалатушы, 3-разряд</w:t>
      </w:r>
    </w:p>
    <w:bookmarkEnd w:id="2911"/>
    <w:bookmarkStart w:name="z2915" w:id="2912"/>
    <w:p>
      <w:pPr>
        <w:spacing w:after="0"/>
        <w:ind w:left="0"/>
        <w:jc w:val="both"/>
      </w:pPr>
      <w:r>
        <w:rPr>
          <w:rFonts w:ascii="Times New Roman"/>
          <w:b w:val="false"/>
          <w:i w:val="false"/>
          <w:color w:val="000000"/>
          <w:sz w:val="28"/>
        </w:rPr>
        <w:t>
      472. Жұмыс сипаттамасы:</w:t>
      </w:r>
    </w:p>
    <w:bookmarkEnd w:id="2912"/>
    <w:bookmarkStart w:name="z2916" w:id="2913"/>
    <w:p>
      <w:pPr>
        <w:spacing w:after="0"/>
        <w:ind w:left="0"/>
        <w:jc w:val="both"/>
      </w:pPr>
      <w:r>
        <w:rPr>
          <w:rFonts w:ascii="Times New Roman"/>
          <w:b w:val="false"/>
          <w:i w:val="false"/>
          <w:color w:val="000000"/>
          <w:sz w:val="28"/>
        </w:rPr>
        <w:t>
      орта күрделі шыныға және шыны бұйымдарына күміс жалату;</w:t>
      </w:r>
    </w:p>
    <w:bookmarkEnd w:id="2913"/>
    <w:bookmarkStart w:name="z2917" w:id="2914"/>
    <w:p>
      <w:pPr>
        <w:spacing w:after="0"/>
        <w:ind w:left="0"/>
        <w:jc w:val="both"/>
      </w:pPr>
      <w:r>
        <w:rPr>
          <w:rFonts w:ascii="Times New Roman"/>
          <w:b w:val="false"/>
          <w:i w:val="false"/>
          <w:color w:val="000000"/>
          <w:sz w:val="28"/>
        </w:rPr>
        <w:t>
      шыныны химиялық ерітінділермен және тазартылған сумен шаю;</w:t>
      </w:r>
    </w:p>
    <w:bookmarkEnd w:id="2914"/>
    <w:bookmarkStart w:name="z2918" w:id="2915"/>
    <w:p>
      <w:pPr>
        <w:spacing w:after="0"/>
        <w:ind w:left="0"/>
        <w:jc w:val="both"/>
      </w:pPr>
      <w:r>
        <w:rPr>
          <w:rFonts w:ascii="Times New Roman"/>
          <w:b w:val="false"/>
          <w:i w:val="false"/>
          <w:color w:val="000000"/>
          <w:sz w:val="28"/>
        </w:rPr>
        <w:t>
      күміс жалатушы үлбірді (амальагаманы) кептіру;</w:t>
      </w:r>
    </w:p>
    <w:bookmarkEnd w:id="2915"/>
    <w:bookmarkStart w:name="z2919" w:id="2916"/>
    <w:p>
      <w:pPr>
        <w:spacing w:after="0"/>
        <w:ind w:left="0"/>
        <w:jc w:val="both"/>
      </w:pPr>
      <w:r>
        <w:rPr>
          <w:rFonts w:ascii="Times New Roman"/>
          <w:b w:val="false"/>
          <w:i w:val="false"/>
          <w:color w:val="000000"/>
          <w:sz w:val="28"/>
        </w:rPr>
        <w:t>
      шыны бұйымдарын кептіруді қадағалау және температуралық режимін реттеу;</w:t>
      </w:r>
    </w:p>
    <w:bookmarkEnd w:id="2916"/>
    <w:bookmarkStart w:name="z2920" w:id="2917"/>
    <w:p>
      <w:pPr>
        <w:spacing w:after="0"/>
        <w:ind w:left="0"/>
        <w:jc w:val="both"/>
      </w:pPr>
      <w:r>
        <w:rPr>
          <w:rFonts w:ascii="Times New Roman"/>
          <w:b w:val="false"/>
          <w:i w:val="false"/>
          <w:color w:val="000000"/>
          <w:sz w:val="28"/>
        </w:rPr>
        <w:t>
      күміс жалататын ерітінділерді қалыптастыру.</w:t>
      </w:r>
    </w:p>
    <w:bookmarkEnd w:id="2917"/>
    <w:bookmarkStart w:name="z2921" w:id="2918"/>
    <w:p>
      <w:pPr>
        <w:spacing w:after="0"/>
        <w:ind w:left="0"/>
        <w:jc w:val="both"/>
      </w:pPr>
      <w:r>
        <w:rPr>
          <w:rFonts w:ascii="Times New Roman"/>
          <w:b w:val="false"/>
          <w:i w:val="false"/>
          <w:color w:val="000000"/>
          <w:sz w:val="28"/>
        </w:rPr>
        <w:t>
      473. Білуге тиіс:</w:t>
      </w:r>
    </w:p>
    <w:bookmarkEnd w:id="2918"/>
    <w:bookmarkStart w:name="z2922" w:id="2919"/>
    <w:p>
      <w:pPr>
        <w:spacing w:after="0"/>
        <w:ind w:left="0"/>
        <w:jc w:val="both"/>
      </w:pPr>
      <w:r>
        <w:rPr>
          <w:rFonts w:ascii="Times New Roman"/>
          <w:b w:val="false"/>
          <w:i w:val="false"/>
          <w:color w:val="000000"/>
          <w:sz w:val="28"/>
        </w:rPr>
        <w:t>
      шыныға және шыны бұйымдарына күміс жалатудың технологиялық процесі;</w:t>
      </w:r>
    </w:p>
    <w:bookmarkEnd w:id="2919"/>
    <w:bookmarkStart w:name="z2923" w:id="2920"/>
    <w:p>
      <w:pPr>
        <w:spacing w:after="0"/>
        <w:ind w:left="0"/>
        <w:jc w:val="both"/>
      </w:pPr>
      <w:r>
        <w:rPr>
          <w:rFonts w:ascii="Times New Roman"/>
          <w:b w:val="false"/>
          <w:i w:val="false"/>
          <w:color w:val="000000"/>
          <w:sz w:val="28"/>
        </w:rPr>
        <w:t>
      күміс жалату үшін қолданылатын ерітінділердің рецептурасы мен дайындау тәсілдері;</w:t>
      </w:r>
    </w:p>
    <w:bookmarkEnd w:id="2920"/>
    <w:bookmarkStart w:name="z2924" w:id="2921"/>
    <w:p>
      <w:pPr>
        <w:spacing w:after="0"/>
        <w:ind w:left="0"/>
        <w:jc w:val="both"/>
      </w:pPr>
      <w:r>
        <w:rPr>
          <w:rFonts w:ascii="Times New Roman"/>
          <w:b w:val="false"/>
          <w:i w:val="false"/>
          <w:color w:val="000000"/>
          <w:sz w:val="28"/>
        </w:rPr>
        <w:t>
      химикаттар мен өңделінетін бұйымдарға арналған техникалық шарттар;</w:t>
      </w:r>
    </w:p>
    <w:bookmarkEnd w:id="2921"/>
    <w:bookmarkStart w:name="z2925" w:id="2922"/>
    <w:p>
      <w:pPr>
        <w:spacing w:after="0"/>
        <w:ind w:left="0"/>
        <w:jc w:val="both"/>
      </w:pPr>
      <w:r>
        <w:rPr>
          <w:rFonts w:ascii="Times New Roman"/>
          <w:b w:val="false"/>
          <w:i w:val="false"/>
          <w:color w:val="000000"/>
          <w:sz w:val="28"/>
        </w:rPr>
        <w:t>
      күміс жалату ақауының түрлері және оның алдын алу мен жою бойынша шаралар.</w:t>
      </w:r>
    </w:p>
    <w:bookmarkEnd w:id="2922"/>
    <w:bookmarkStart w:name="z2926" w:id="2923"/>
    <w:p>
      <w:pPr>
        <w:spacing w:after="0"/>
        <w:ind w:left="0"/>
        <w:jc w:val="both"/>
      </w:pPr>
      <w:r>
        <w:rPr>
          <w:rFonts w:ascii="Times New Roman"/>
          <w:b w:val="false"/>
          <w:i w:val="false"/>
          <w:color w:val="000000"/>
          <w:sz w:val="28"/>
        </w:rPr>
        <w:t>
      474. Жұмыс үлгілері:</w:t>
      </w:r>
    </w:p>
    <w:bookmarkEnd w:id="2923"/>
    <w:bookmarkStart w:name="z2927" w:id="2924"/>
    <w:p>
      <w:pPr>
        <w:spacing w:after="0"/>
        <w:ind w:left="0"/>
        <w:jc w:val="both"/>
      </w:pPr>
      <w:r>
        <w:rPr>
          <w:rFonts w:ascii="Times New Roman"/>
          <w:b w:val="false"/>
          <w:i w:val="false"/>
          <w:color w:val="000000"/>
          <w:sz w:val="28"/>
        </w:rPr>
        <w:t>
      1) мөлшері 10 мм дейін ұсақ бөлшектер - күміс жалату;</w:t>
      </w:r>
    </w:p>
    <w:bookmarkEnd w:id="2924"/>
    <w:bookmarkStart w:name="z2928" w:id="2925"/>
    <w:p>
      <w:pPr>
        <w:spacing w:after="0"/>
        <w:ind w:left="0"/>
        <w:jc w:val="both"/>
      </w:pPr>
      <w:r>
        <w:rPr>
          <w:rFonts w:ascii="Times New Roman"/>
          <w:b w:val="false"/>
          <w:i w:val="false"/>
          <w:color w:val="000000"/>
          <w:sz w:val="28"/>
        </w:rPr>
        <w:t>
      2) мөлшері 200 мм артық шағылдырғыштар - күміс жалату;</w:t>
      </w:r>
    </w:p>
    <w:bookmarkEnd w:id="2925"/>
    <w:bookmarkStart w:name="z2929" w:id="2926"/>
    <w:p>
      <w:pPr>
        <w:spacing w:after="0"/>
        <w:ind w:left="0"/>
        <w:jc w:val="both"/>
      </w:pPr>
      <w:r>
        <w:rPr>
          <w:rFonts w:ascii="Times New Roman"/>
          <w:b w:val="false"/>
          <w:i w:val="false"/>
          <w:color w:val="000000"/>
          <w:sz w:val="28"/>
        </w:rPr>
        <w:t>
      3) мөлшері 30 мм артық призмалар - күміс жалату;</w:t>
      </w:r>
    </w:p>
    <w:bookmarkEnd w:id="2926"/>
    <w:bookmarkStart w:name="z2930" w:id="2927"/>
    <w:p>
      <w:pPr>
        <w:spacing w:after="0"/>
        <w:ind w:left="0"/>
        <w:jc w:val="both"/>
      </w:pPr>
      <w:r>
        <w:rPr>
          <w:rFonts w:ascii="Times New Roman"/>
          <w:b w:val="false"/>
          <w:i w:val="false"/>
          <w:color w:val="000000"/>
          <w:sz w:val="28"/>
        </w:rPr>
        <w:t>
      4) III-V класты кедір-бұдырлы торлар - кеуексіз күміс жалату;</w:t>
      </w:r>
    </w:p>
    <w:bookmarkEnd w:id="2927"/>
    <w:bookmarkStart w:name="z2931" w:id="2928"/>
    <w:p>
      <w:pPr>
        <w:spacing w:after="0"/>
        <w:ind w:left="0"/>
        <w:jc w:val="both"/>
      </w:pPr>
      <w:r>
        <w:rPr>
          <w:rFonts w:ascii="Times New Roman"/>
          <w:b w:val="false"/>
          <w:i w:val="false"/>
          <w:color w:val="000000"/>
          <w:sz w:val="28"/>
        </w:rPr>
        <w:t>
      5) дьюар ыдыстары - күміс жалату;</w:t>
      </w:r>
    </w:p>
    <w:bookmarkEnd w:id="2928"/>
    <w:bookmarkStart w:name="z2932" w:id="2929"/>
    <w:p>
      <w:pPr>
        <w:spacing w:after="0"/>
        <w:ind w:left="0"/>
        <w:jc w:val="both"/>
      </w:pPr>
      <w:r>
        <w:rPr>
          <w:rFonts w:ascii="Times New Roman"/>
          <w:b w:val="false"/>
          <w:i w:val="false"/>
          <w:color w:val="000000"/>
          <w:sz w:val="28"/>
        </w:rPr>
        <w:t>
      6) мөлшері 20х20 см және 70х55 см артық шыны және шыны бұйымдары - күміс жалату;</w:t>
      </w:r>
    </w:p>
    <w:bookmarkEnd w:id="2929"/>
    <w:bookmarkStart w:name="z2933" w:id="2930"/>
    <w:p>
      <w:pPr>
        <w:spacing w:after="0"/>
        <w:ind w:left="0"/>
        <w:jc w:val="both"/>
      </w:pPr>
      <w:r>
        <w:rPr>
          <w:rFonts w:ascii="Times New Roman"/>
          <w:b w:val="false"/>
          <w:i w:val="false"/>
          <w:color w:val="000000"/>
          <w:sz w:val="28"/>
        </w:rPr>
        <w:t>
      7) сыйымдылығы 3л артық термостар - күміс жалату.</w:t>
      </w:r>
    </w:p>
    <w:bookmarkEnd w:id="2930"/>
    <w:bookmarkStart w:name="z2934" w:id="2931"/>
    <w:p>
      <w:pPr>
        <w:spacing w:after="0"/>
        <w:ind w:left="0"/>
        <w:jc w:val="both"/>
      </w:pPr>
      <w:r>
        <w:rPr>
          <w:rFonts w:ascii="Times New Roman"/>
          <w:b w:val="false"/>
          <w:i w:val="false"/>
          <w:color w:val="000000"/>
          <w:sz w:val="28"/>
        </w:rPr>
        <w:t>
      Параграф 3. Күміс жалатушы, 4-разряд</w:t>
      </w:r>
    </w:p>
    <w:bookmarkEnd w:id="2931"/>
    <w:bookmarkStart w:name="z2935" w:id="2932"/>
    <w:p>
      <w:pPr>
        <w:spacing w:after="0"/>
        <w:ind w:left="0"/>
        <w:jc w:val="both"/>
      </w:pPr>
      <w:r>
        <w:rPr>
          <w:rFonts w:ascii="Times New Roman"/>
          <w:b w:val="false"/>
          <w:i w:val="false"/>
          <w:color w:val="000000"/>
          <w:sz w:val="28"/>
        </w:rPr>
        <w:t>
      475. Жұмыс сипаттамасы:</w:t>
      </w:r>
    </w:p>
    <w:bookmarkEnd w:id="2932"/>
    <w:bookmarkStart w:name="z2936" w:id="2933"/>
    <w:p>
      <w:pPr>
        <w:spacing w:after="0"/>
        <w:ind w:left="0"/>
        <w:jc w:val="both"/>
      </w:pPr>
      <w:r>
        <w:rPr>
          <w:rFonts w:ascii="Times New Roman"/>
          <w:b w:val="false"/>
          <w:i w:val="false"/>
          <w:color w:val="000000"/>
          <w:sz w:val="28"/>
        </w:rPr>
        <w:t>
      күрделі конфигурациялы шыныға және шыны бұйымдарына күміс жалату;</w:t>
      </w:r>
    </w:p>
    <w:bookmarkEnd w:id="2933"/>
    <w:bookmarkStart w:name="z2937" w:id="2934"/>
    <w:p>
      <w:pPr>
        <w:spacing w:after="0"/>
        <w:ind w:left="0"/>
        <w:jc w:val="both"/>
      </w:pPr>
      <w:r>
        <w:rPr>
          <w:rFonts w:ascii="Times New Roman"/>
          <w:b w:val="false"/>
          <w:i w:val="false"/>
          <w:color w:val="000000"/>
          <w:sz w:val="28"/>
        </w:rPr>
        <w:t>
      күміс жалататын ерітінділерді қалыптастыру;</w:t>
      </w:r>
    </w:p>
    <w:bookmarkEnd w:id="2934"/>
    <w:bookmarkStart w:name="z2938" w:id="2935"/>
    <w:p>
      <w:pPr>
        <w:spacing w:after="0"/>
        <w:ind w:left="0"/>
        <w:jc w:val="both"/>
      </w:pPr>
      <w:r>
        <w:rPr>
          <w:rFonts w:ascii="Times New Roman"/>
          <w:b w:val="false"/>
          <w:i w:val="false"/>
          <w:color w:val="000000"/>
          <w:sz w:val="28"/>
        </w:rPr>
        <w:t>
      күміс жалататын станокқа бұйымдарды салу;</w:t>
      </w:r>
    </w:p>
    <w:bookmarkEnd w:id="2935"/>
    <w:bookmarkStart w:name="z2939" w:id="2936"/>
    <w:p>
      <w:pPr>
        <w:spacing w:after="0"/>
        <w:ind w:left="0"/>
        <w:jc w:val="both"/>
      </w:pPr>
      <w:r>
        <w:rPr>
          <w:rFonts w:ascii="Times New Roman"/>
          <w:b w:val="false"/>
          <w:i w:val="false"/>
          <w:color w:val="000000"/>
          <w:sz w:val="28"/>
        </w:rPr>
        <w:t>
      шыныны химиялық ерітінділермен және тазартылған сумен шаю;</w:t>
      </w:r>
    </w:p>
    <w:bookmarkEnd w:id="2936"/>
    <w:bookmarkStart w:name="z2940" w:id="2937"/>
    <w:p>
      <w:pPr>
        <w:spacing w:after="0"/>
        <w:ind w:left="0"/>
        <w:jc w:val="both"/>
      </w:pPr>
      <w:r>
        <w:rPr>
          <w:rFonts w:ascii="Times New Roman"/>
          <w:b w:val="false"/>
          <w:i w:val="false"/>
          <w:color w:val="000000"/>
          <w:sz w:val="28"/>
        </w:rPr>
        <w:t>
      күміс жалату үлбірін кептіру;</w:t>
      </w:r>
    </w:p>
    <w:bookmarkEnd w:id="2937"/>
    <w:bookmarkStart w:name="z2941" w:id="2938"/>
    <w:p>
      <w:pPr>
        <w:spacing w:after="0"/>
        <w:ind w:left="0"/>
        <w:jc w:val="both"/>
      </w:pPr>
      <w:r>
        <w:rPr>
          <w:rFonts w:ascii="Times New Roman"/>
          <w:b w:val="false"/>
          <w:i w:val="false"/>
          <w:color w:val="000000"/>
          <w:sz w:val="28"/>
        </w:rPr>
        <w:t>
      шыны бұйымдарын кептірудің температуралық режимін сақтау.</w:t>
      </w:r>
    </w:p>
    <w:bookmarkEnd w:id="2938"/>
    <w:bookmarkStart w:name="z2942" w:id="2939"/>
    <w:p>
      <w:pPr>
        <w:spacing w:after="0"/>
        <w:ind w:left="0"/>
        <w:jc w:val="both"/>
      </w:pPr>
      <w:r>
        <w:rPr>
          <w:rFonts w:ascii="Times New Roman"/>
          <w:b w:val="false"/>
          <w:i w:val="false"/>
          <w:color w:val="000000"/>
          <w:sz w:val="28"/>
        </w:rPr>
        <w:t>
      476. Білуге тиіс:</w:t>
      </w:r>
    </w:p>
    <w:bookmarkEnd w:id="2939"/>
    <w:bookmarkStart w:name="z2943" w:id="2940"/>
    <w:p>
      <w:pPr>
        <w:spacing w:after="0"/>
        <w:ind w:left="0"/>
        <w:jc w:val="both"/>
      </w:pPr>
      <w:r>
        <w:rPr>
          <w:rFonts w:ascii="Times New Roman"/>
          <w:b w:val="false"/>
          <w:i w:val="false"/>
          <w:color w:val="000000"/>
          <w:sz w:val="28"/>
        </w:rPr>
        <w:t>
      шыныға және шыны бұйымдарына күміс жалатудың технологиялық процесі, күміс жалату үшін қолданылатын ерітінділердің рецептурасы мен дайындау тәсілдері;</w:t>
      </w:r>
    </w:p>
    <w:bookmarkEnd w:id="2940"/>
    <w:bookmarkStart w:name="z2944" w:id="2941"/>
    <w:p>
      <w:pPr>
        <w:spacing w:after="0"/>
        <w:ind w:left="0"/>
        <w:jc w:val="both"/>
      </w:pPr>
      <w:r>
        <w:rPr>
          <w:rFonts w:ascii="Times New Roman"/>
          <w:b w:val="false"/>
          <w:i w:val="false"/>
          <w:color w:val="000000"/>
          <w:sz w:val="28"/>
        </w:rPr>
        <w:t>
      химикаттар мен өңделінетін бұйымдарға техникалық шарттар;</w:t>
      </w:r>
    </w:p>
    <w:bookmarkEnd w:id="2941"/>
    <w:bookmarkStart w:name="z2945" w:id="2942"/>
    <w:p>
      <w:pPr>
        <w:spacing w:after="0"/>
        <w:ind w:left="0"/>
        <w:jc w:val="both"/>
      </w:pPr>
      <w:r>
        <w:rPr>
          <w:rFonts w:ascii="Times New Roman"/>
          <w:b w:val="false"/>
          <w:i w:val="false"/>
          <w:color w:val="000000"/>
          <w:sz w:val="28"/>
        </w:rPr>
        <w:t>
      күміс жалату ақауының түрлері және оның алдын алу мен жою бойынша шаралар.</w:t>
      </w:r>
    </w:p>
    <w:bookmarkEnd w:id="2942"/>
    <w:bookmarkStart w:name="z2946" w:id="2943"/>
    <w:p>
      <w:pPr>
        <w:spacing w:after="0"/>
        <w:ind w:left="0"/>
        <w:jc w:val="both"/>
      </w:pPr>
      <w:r>
        <w:rPr>
          <w:rFonts w:ascii="Times New Roman"/>
          <w:b w:val="false"/>
          <w:i w:val="false"/>
          <w:color w:val="000000"/>
          <w:sz w:val="28"/>
        </w:rPr>
        <w:t>
      477. Жұмыс үлгілері:</w:t>
      </w:r>
    </w:p>
    <w:bookmarkEnd w:id="2943"/>
    <w:bookmarkStart w:name="z2947" w:id="2944"/>
    <w:p>
      <w:pPr>
        <w:spacing w:after="0"/>
        <w:ind w:left="0"/>
        <w:jc w:val="both"/>
      </w:pPr>
      <w:r>
        <w:rPr>
          <w:rFonts w:ascii="Times New Roman"/>
          <w:b w:val="false"/>
          <w:i w:val="false"/>
          <w:color w:val="000000"/>
          <w:sz w:val="28"/>
        </w:rPr>
        <w:t>
      1) мөлшері 10 мм артық бөлшектер - жарық бөлетін химиялық күміс жалату;</w:t>
      </w:r>
    </w:p>
    <w:bookmarkEnd w:id="2944"/>
    <w:bookmarkStart w:name="z2948" w:id="2945"/>
    <w:p>
      <w:pPr>
        <w:spacing w:after="0"/>
        <w:ind w:left="0"/>
        <w:jc w:val="both"/>
      </w:pPr>
      <w:r>
        <w:rPr>
          <w:rFonts w:ascii="Times New Roman"/>
          <w:b w:val="false"/>
          <w:i w:val="false"/>
          <w:color w:val="000000"/>
          <w:sz w:val="28"/>
        </w:rPr>
        <w:t>
      2) мөлшері 70х55 см артық шынылар - күміс жалату.</w:t>
      </w:r>
    </w:p>
    <w:bookmarkEnd w:id="2945"/>
    <w:bookmarkStart w:name="z2949" w:id="2946"/>
    <w:p>
      <w:pPr>
        <w:spacing w:after="0"/>
        <w:ind w:left="0"/>
        <w:jc w:val="both"/>
      </w:pPr>
      <w:r>
        <w:rPr>
          <w:rFonts w:ascii="Times New Roman"/>
          <w:b w:val="false"/>
          <w:i w:val="false"/>
          <w:color w:val="000000"/>
          <w:sz w:val="28"/>
        </w:rPr>
        <w:t>
      89. Шыны массаны құюшы</w:t>
      </w:r>
    </w:p>
    <w:bookmarkEnd w:id="2946"/>
    <w:bookmarkStart w:name="z2950" w:id="2947"/>
    <w:p>
      <w:pPr>
        <w:spacing w:after="0"/>
        <w:ind w:left="0"/>
        <w:jc w:val="both"/>
      </w:pPr>
      <w:r>
        <w:rPr>
          <w:rFonts w:ascii="Times New Roman"/>
          <w:b w:val="false"/>
          <w:i w:val="false"/>
          <w:color w:val="000000"/>
          <w:sz w:val="28"/>
        </w:rPr>
        <w:t>
      Параграф 1. Шыны массаны құюшы, 3-разряд</w:t>
      </w:r>
    </w:p>
    <w:bookmarkEnd w:id="2947"/>
    <w:bookmarkStart w:name="z2951" w:id="2948"/>
    <w:p>
      <w:pPr>
        <w:spacing w:after="0"/>
        <w:ind w:left="0"/>
        <w:jc w:val="both"/>
      </w:pPr>
      <w:r>
        <w:rPr>
          <w:rFonts w:ascii="Times New Roman"/>
          <w:b w:val="false"/>
          <w:i w:val="false"/>
          <w:color w:val="000000"/>
          <w:sz w:val="28"/>
        </w:rPr>
        <w:t>
      478. Жұмыс сипаттамасы:</w:t>
      </w:r>
    </w:p>
    <w:bookmarkEnd w:id="2948"/>
    <w:bookmarkStart w:name="z2952" w:id="2949"/>
    <w:p>
      <w:pPr>
        <w:spacing w:after="0"/>
        <w:ind w:left="0"/>
        <w:jc w:val="both"/>
      </w:pPr>
      <w:r>
        <w:rPr>
          <w:rFonts w:ascii="Times New Roman"/>
          <w:b w:val="false"/>
          <w:i w:val="false"/>
          <w:color w:val="000000"/>
          <w:sz w:val="28"/>
        </w:rPr>
        <w:t>
      ванна пешінен шыны массасын құю процесін жүргізу;</w:t>
      </w:r>
    </w:p>
    <w:bookmarkEnd w:id="2949"/>
    <w:bookmarkStart w:name="z2953" w:id="2950"/>
    <w:p>
      <w:pPr>
        <w:spacing w:after="0"/>
        <w:ind w:left="0"/>
        <w:jc w:val="both"/>
      </w:pPr>
      <w:r>
        <w:rPr>
          <w:rFonts w:ascii="Times New Roman"/>
          <w:b w:val="false"/>
          <w:i w:val="false"/>
          <w:color w:val="000000"/>
          <w:sz w:val="28"/>
        </w:rPr>
        <w:t>
      шыны массасын флюстарға ұсақтау;</w:t>
      </w:r>
    </w:p>
    <w:bookmarkEnd w:id="2950"/>
    <w:bookmarkStart w:name="z2954" w:id="2951"/>
    <w:p>
      <w:pPr>
        <w:spacing w:after="0"/>
        <w:ind w:left="0"/>
        <w:jc w:val="both"/>
      </w:pPr>
      <w:r>
        <w:rPr>
          <w:rFonts w:ascii="Times New Roman"/>
          <w:b w:val="false"/>
          <w:i w:val="false"/>
          <w:color w:val="000000"/>
          <w:sz w:val="28"/>
        </w:rPr>
        <w:t>
      құйғыш машина мен транспортердің жұмысын қадағалау;</w:t>
      </w:r>
    </w:p>
    <w:bookmarkEnd w:id="2951"/>
    <w:bookmarkStart w:name="z2955" w:id="2952"/>
    <w:p>
      <w:pPr>
        <w:spacing w:after="0"/>
        <w:ind w:left="0"/>
        <w:jc w:val="both"/>
      </w:pPr>
      <w:r>
        <w:rPr>
          <w:rFonts w:ascii="Times New Roman"/>
          <w:b w:val="false"/>
          <w:i w:val="false"/>
          <w:color w:val="000000"/>
          <w:sz w:val="28"/>
        </w:rPr>
        <w:t>
      шыны массасының ағысын суытуға арналған суды беруді реттеу;</w:t>
      </w:r>
    </w:p>
    <w:bookmarkEnd w:id="2952"/>
    <w:bookmarkStart w:name="z2956" w:id="2953"/>
    <w:p>
      <w:pPr>
        <w:spacing w:after="0"/>
        <w:ind w:left="0"/>
        <w:jc w:val="both"/>
      </w:pPr>
      <w:r>
        <w:rPr>
          <w:rFonts w:ascii="Times New Roman"/>
          <w:b w:val="false"/>
          <w:i w:val="false"/>
          <w:color w:val="000000"/>
          <w:sz w:val="28"/>
        </w:rPr>
        <w:t>
      құйғыш машинасын тазалау.</w:t>
      </w:r>
    </w:p>
    <w:bookmarkEnd w:id="2953"/>
    <w:bookmarkStart w:name="z2957" w:id="2954"/>
    <w:p>
      <w:pPr>
        <w:spacing w:after="0"/>
        <w:ind w:left="0"/>
        <w:jc w:val="both"/>
      </w:pPr>
      <w:r>
        <w:rPr>
          <w:rFonts w:ascii="Times New Roman"/>
          <w:b w:val="false"/>
          <w:i w:val="false"/>
          <w:color w:val="000000"/>
          <w:sz w:val="28"/>
        </w:rPr>
        <w:t>
      479. Білуге тиіс:</w:t>
      </w:r>
    </w:p>
    <w:bookmarkEnd w:id="2954"/>
    <w:bookmarkStart w:name="z2958" w:id="2955"/>
    <w:p>
      <w:pPr>
        <w:spacing w:after="0"/>
        <w:ind w:left="0"/>
        <w:jc w:val="both"/>
      </w:pPr>
      <w:r>
        <w:rPr>
          <w:rFonts w:ascii="Times New Roman"/>
          <w:b w:val="false"/>
          <w:i w:val="false"/>
          <w:color w:val="000000"/>
          <w:sz w:val="28"/>
        </w:rPr>
        <w:t>
      құю процесін жүргізу және шыны массасын ұсақтау ережесі;</w:t>
      </w:r>
    </w:p>
    <w:bookmarkEnd w:id="2955"/>
    <w:bookmarkStart w:name="z2959" w:id="2956"/>
    <w:p>
      <w:pPr>
        <w:spacing w:after="0"/>
        <w:ind w:left="0"/>
        <w:jc w:val="both"/>
      </w:pPr>
      <w:r>
        <w:rPr>
          <w:rFonts w:ascii="Times New Roman"/>
          <w:b w:val="false"/>
          <w:i w:val="false"/>
          <w:color w:val="000000"/>
          <w:sz w:val="28"/>
        </w:rPr>
        <w:t>
      құйғыш машина мен транспортердің құрылысы;</w:t>
      </w:r>
    </w:p>
    <w:bookmarkEnd w:id="2956"/>
    <w:bookmarkStart w:name="z2960" w:id="2957"/>
    <w:p>
      <w:pPr>
        <w:spacing w:after="0"/>
        <w:ind w:left="0"/>
        <w:jc w:val="both"/>
      </w:pPr>
      <w:r>
        <w:rPr>
          <w:rFonts w:ascii="Times New Roman"/>
          <w:b w:val="false"/>
          <w:i w:val="false"/>
          <w:color w:val="000000"/>
          <w:sz w:val="28"/>
        </w:rPr>
        <w:t>
      шыны массасының ағысын суытуға арналған суды беруді реттеу.</w:t>
      </w:r>
    </w:p>
    <w:bookmarkEnd w:id="2957"/>
    <w:bookmarkStart w:name="z2961" w:id="2958"/>
    <w:p>
      <w:pPr>
        <w:spacing w:after="0"/>
        <w:ind w:left="0"/>
        <w:jc w:val="both"/>
      </w:pPr>
      <w:r>
        <w:rPr>
          <w:rFonts w:ascii="Times New Roman"/>
          <w:b w:val="false"/>
          <w:i w:val="false"/>
          <w:color w:val="000000"/>
          <w:sz w:val="28"/>
        </w:rPr>
        <w:t>
      90. Шихта құрастырушы</w:t>
      </w:r>
    </w:p>
    <w:bookmarkEnd w:id="2958"/>
    <w:bookmarkStart w:name="z2962" w:id="2959"/>
    <w:p>
      <w:pPr>
        <w:spacing w:after="0"/>
        <w:ind w:left="0"/>
        <w:jc w:val="both"/>
      </w:pPr>
      <w:r>
        <w:rPr>
          <w:rFonts w:ascii="Times New Roman"/>
          <w:b w:val="false"/>
          <w:i w:val="false"/>
          <w:color w:val="000000"/>
          <w:sz w:val="28"/>
        </w:rPr>
        <w:t>
      Параграф 1. Шихта құрастырушы, 3-разряд</w:t>
      </w:r>
    </w:p>
    <w:bookmarkEnd w:id="2959"/>
    <w:bookmarkStart w:name="z2963" w:id="2960"/>
    <w:p>
      <w:pPr>
        <w:spacing w:after="0"/>
        <w:ind w:left="0"/>
        <w:jc w:val="both"/>
      </w:pPr>
      <w:r>
        <w:rPr>
          <w:rFonts w:ascii="Times New Roman"/>
          <w:b w:val="false"/>
          <w:i w:val="false"/>
          <w:color w:val="000000"/>
          <w:sz w:val="28"/>
        </w:rPr>
        <w:t>
      480. Жұмыс сипаттамасы:</w:t>
      </w:r>
    </w:p>
    <w:bookmarkEnd w:id="2960"/>
    <w:bookmarkStart w:name="z2964" w:id="2961"/>
    <w:p>
      <w:pPr>
        <w:spacing w:after="0"/>
        <w:ind w:left="0"/>
        <w:jc w:val="both"/>
      </w:pPr>
      <w:r>
        <w:rPr>
          <w:rFonts w:ascii="Times New Roman"/>
          <w:b w:val="false"/>
          <w:i w:val="false"/>
          <w:color w:val="000000"/>
          <w:sz w:val="28"/>
        </w:rPr>
        <w:t>
      берілген рецептураға сәйкес шихта құрастыру;</w:t>
      </w:r>
    </w:p>
    <w:bookmarkEnd w:id="2961"/>
    <w:bookmarkStart w:name="z2965" w:id="2962"/>
    <w:p>
      <w:pPr>
        <w:spacing w:after="0"/>
        <w:ind w:left="0"/>
        <w:jc w:val="both"/>
      </w:pPr>
      <w:r>
        <w:rPr>
          <w:rFonts w:ascii="Times New Roman"/>
          <w:b w:val="false"/>
          <w:i w:val="false"/>
          <w:color w:val="000000"/>
          <w:sz w:val="28"/>
        </w:rPr>
        <w:t>
      шихтаға кіретін шикізат компоненттерін мөлшерлеу және өлшеу;</w:t>
      </w:r>
    </w:p>
    <w:bookmarkEnd w:id="2962"/>
    <w:bookmarkStart w:name="z2966" w:id="2963"/>
    <w:p>
      <w:pPr>
        <w:spacing w:after="0"/>
        <w:ind w:left="0"/>
        <w:jc w:val="both"/>
      </w:pPr>
      <w:r>
        <w:rPr>
          <w:rFonts w:ascii="Times New Roman"/>
          <w:b w:val="false"/>
          <w:i w:val="false"/>
          <w:color w:val="000000"/>
          <w:sz w:val="28"/>
        </w:rPr>
        <w:t>
      шихта компоненттерін араластыратын агрегаттарға құю;</w:t>
      </w:r>
    </w:p>
    <w:bookmarkEnd w:id="2963"/>
    <w:bookmarkStart w:name="z2967" w:id="2964"/>
    <w:p>
      <w:pPr>
        <w:spacing w:after="0"/>
        <w:ind w:left="0"/>
        <w:jc w:val="both"/>
      </w:pPr>
      <w:r>
        <w:rPr>
          <w:rFonts w:ascii="Times New Roman"/>
          <w:b w:val="false"/>
          <w:i w:val="false"/>
          <w:color w:val="000000"/>
          <w:sz w:val="28"/>
        </w:rPr>
        <w:t>
      шикізат компоненттерінің араластырғышқа түсуін реттеу;</w:t>
      </w:r>
    </w:p>
    <w:bookmarkEnd w:id="2964"/>
    <w:bookmarkStart w:name="z2968" w:id="2965"/>
    <w:p>
      <w:pPr>
        <w:spacing w:after="0"/>
        <w:ind w:left="0"/>
        <w:jc w:val="both"/>
      </w:pPr>
      <w:r>
        <w:rPr>
          <w:rFonts w:ascii="Times New Roman"/>
          <w:b w:val="false"/>
          <w:i w:val="false"/>
          <w:color w:val="000000"/>
          <w:sz w:val="28"/>
        </w:rPr>
        <w:t>
      транспортерлердің, элеваторлардың, араластырғыштардың жұмысын қадағалау;</w:t>
      </w:r>
    </w:p>
    <w:bookmarkEnd w:id="2965"/>
    <w:bookmarkStart w:name="z2969" w:id="2966"/>
    <w:p>
      <w:pPr>
        <w:spacing w:after="0"/>
        <w:ind w:left="0"/>
        <w:jc w:val="both"/>
      </w:pPr>
      <w:r>
        <w:rPr>
          <w:rFonts w:ascii="Times New Roman"/>
          <w:b w:val="false"/>
          <w:i w:val="false"/>
          <w:color w:val="000000"/>
          <w:sz w:val="28"/>
        </w:rPr>
        <w:t>
      өлшеу дұрыстығын бақылау;</w:t>
      </w:r>
    </w:p>
    <w:bookmarkEnd w:id="2966"/>
    <w:bookmarkStart w:name="z2970" w:id="2967"/>
    <w:p>
      <w:pPr>
        <w:spacing w:after="0"/>
        <w:ind w:left="0"/>
        <w:jc w:val="both"/>
      </w:pPr>
      <w:r>
        <w:rPr>
          <w:rFonts w:ascii="Times New Roman"/>
          <w:b w:val="false"/>
          <w:i w:val="false"/>
          <w:color w:val="000000"/>
          <w:sz w:val="28"/>
        </w:rPr>
        <w:t>
      шихтаны араластыру сапасын бақылау мен химиялық талдау үшін сынамалар алу;</w:t>
      </w:r>
    </w:p>
    <w:bookmarkEnd w:id="2967"/>
    <w:bookmarkStart w:name="z2971" w:id="2968"/>
    <w:p>
      <w:pPr>
        <w:spacing w:after="0"/>
        <w:ind w:left="0"/>
        <w:jc w:val="both"/>
      </w:pPr>
      <w:r>
        <w:rPr>
          <w:rFonts w:ascii="Times New Roman"/>
          <w:b w:val="false"/>
          <w:i w:val="false"/>
          <w:color w:val="000000"/>
          <w:sz w:val="28"/>
        </w:rPr>
        <w:t>
      дайындалған шихтаны түсіру және оны қор бункерлеріне беру;</w:t>
      </w:r>
    </w:p>
    <w:bookmarkEnd w:id="2968"/>
    <w:bookmarkStart w:name="z2972" w:id="2969"/>
    <w:p>
      <w:pPr>
        <w:spacing w:after="0"/>
        <w:ind w:left="0"/>
        <w:jc w:val="both"/>
      </w:pPr>
      <w:r>
        <w:rPr>
          <w:rFonts w:ascii="Times New Roman"/>
          <w:b w:val="false"/>
          <w:i w:val="false"/>
          <w:color w:val="000000"/>
          <w:sz w:val="28"/>
        </w:rPr>
        <w:t>
      материалдарды есепке алу және оларға бастапқы құжаттаманы ресімдеу.</w:t>
      </w:r>
    </w:p>
    <w:bookmarkEnd w:id="2969"/>
    <w:bookmarkStart w:name="z2973" w:id="2970"/>
    <w:p>
      <w:pPr>
        <w:spacing w:after="0"/>
        <w:ind w:left="0"/>
        <w:jc w:val="both"/>
      </w:pPr>
      <w:r>
        <w:rPr>
          <w:rFonts w:ascii="Times New Roman"/>
          <w:b w:val="false"/>
          <w:i w:val="false"/>
          <w:color w:val="000000"/>
          <w:sz w:val="28"/>
        </w:rPr>
        <w:t>
      481. Білуге тиіс:</w:t>
      </w:r>
    </w:p>
    <w:bookmarkEnd w:id="2970"/>
    <w:bookmarkStart w:name="z2974" w:id="2971"/>
    <w:p>
      <w:pPr>
        <w:spacing w:after="0"/>
        <w:ind w:left="0"/>
        <w:jc w:val="both"/>
      </w:pPr>
      <w:r>
        <w:rPr>
          <w:rFonts w:ascii="Times New Roman"/>
          <w:b w:val="false"/>
          <w:i w:val="false"/>
          <w:color w:val="000000"/>
          <w:sz w:val="28"/>
        </w:rPr>
        <w:t>
      мөлшерлеу, араластыру және тасу жабдығының құрылысы және жұмыс істеу қағидасы;</w:t>
      </w:r>
    </w:p>
    <w:bookmarkEnd w:id="2971"/>
    <w:bookmarkStart w:name="z2975" w:id="2972"/>
    <w:p>
      <w:pPr>
        <w:spacing w:after="0"/>
        <w:ind w:left="0"/>
        <w:jc w:val="both"/>
      </w:pPr>
      <w:r>
        <w:rPr>
          <w:rFonts w:ascii="Times New Roman"/>
          <w:b w:val="false"/>
          <w:i w:val="false"/>
          <w:color w:val="000000"/>
          <w:sz w:val="28"/>
        </w:rPr>
        <w:t>
      дайындалатын шихтаның рецептурасы, шихта компоненттерін өлшеу және құю реттілігі, шихтаны араластыру сапасына қойылатын талаптар;</w:t>
      </w:r>
    </w:p>
    <w:bookmarkEnd w:id="2972"/>
    <w:bookmarkStart w:name="z2976" w:id="2973"/>
    <w:p>
      <w:pPr>
        <w:spacing w:after="0"/>
        <w:ind w:left="0"/>
        <w:jc w:val="both"/>
      </w:pPr>
      <w:r>
        <w:rPr>
          <w:rFonts w:ascii="Times New Roman"/>
          <w:b w:val="false"/>
          <w:i w:val="false"/>
          <w:color w:val="000000"/>
          <w:sz w:val="28"/>
        </w:rPr>
        <w:t>
      суды, мышьякты, қорғасын қосылыстарын және шихтаның құрамына кіретін басқа улы заттарды ұстай білу ережесі;</w:t>
      </w:r>
    </w:p>
    <w:bookmarkEnd w:id="2973"/>
    <w:bookmarkStart w:name="z2977" w:id="2974"/>
    <w:p>
      <w:pPr>
        <w:spacing w:after="0"/>
        <w:ind w:left="0"/>
        <w:jc w:val="both"/>
      </w:pPr>
      <w:r>
        <w:rPr>
          <w:rFonts w:ascii="Times New Roman"/>
          <w:b w:val="false"/>
          <w:i w:val="false"/>
          <w:color w:val="000000"/>
          <w:sz w:val="28"/>
        </w:rPr>
        <w:t>
      шихтаны тасу ережесі.</w:t>
      </w:r>
    </w:p>
    <w:bookmarkEnd w:id="2974"/>
    <w:bookmarkStart w:name="z2978" w:id="2975"/>
    <w:p>
      <w:pPr>
        <w:spacing w:after="0"/>
        <w:ind w:left="0"/>
        <w:jc w:val="both"/>
      </w:pPr>
      <w:r>
        <w:rPr>
          <w:rFonts w:ascii="Times New Roman"/>
          <w:b w:val="false"/>
          <w:i w:val="false"/>
          <w:color w:val="000000"/>
          <w:sz w:val="28"/>
        </w:rPr>
        <w:t>
      Параграф 2. Шихта құрастырушы, 4-разряд</w:t>
      </w:r>
    </w:p>
    <w:bookmarkEnd w:id="2975"/>
    <w:bookmarkStart w:name="z2979" w:id="2976"/>
    <w:p>
      <w:pPr>
        <w:spacing w:after="0"/>
        <w:ind w:left="0"/>
        <w:jc w:val="both"/>
      </w:pPr>
      <w:r>
        <w:rPr>
          <w:rFonts w:ascii="Times New Roman"/>
          <w:b w:val="false"/>
          <w:i w:val="false"/>
          <w:color w:val="000000"/>
          <w:sz w:val="28"/>
        </w:rPr>
        <w:t>
      482. Жұмыс сипаттамасы:</w:t>
      </w:r>
    </w:p>
    <w:bookmarkEnd w:id="2976"/>
    <w:bookmarkStart w:name="z2980" w:id="2977"/>
    <w:p>
      <w:pPr>
        <w:spacing w:after="0"/>
        <w:ind w:left="0"/>
        <w:jc w:val="both"/>
      </w:pPr>
      <w:r>
        <w:rPr>
          <w:rFonts w:ascii="Times New Roman"/>
          <w:b w:val="false"/>
          <w:i w:val="false"/>
          <w:color w:val="000000"/>
          <w:sz w:val="28"/>
        </w:rPr>
        <w:t>
      ағындық – механикаландырылған және автоматтандырылған желілерде шыны қайнататын өндіріс үшін шихта дайындау процесін жүргізу;</w:t>
      </w:r>
    </w:p>
    <w:bookmarkEnd w:id="2977"/>
    <w:bookmarkStart w:name="z2981" w:id="2978"/>
    <w:p>
      <w:pPr>
        <w:spacing w:after="0"/>
        <w:ind w:left="0"/>
        <w:jc w:val="both"/>
      </w:pPr>
      <w:r>
        <w:rPr>
          <w:rFonts w:ascii="Times New Roman"/>
          <w:b w:val="false"/>
          <w:i w:val="false"/>
          <w:color w:val="000000"/>
          <w:sz w:val="28"/>
        </w:rPr>
        <w:t>
      шихтаны арнайы жабдықта ұсақтау;</w:t>
      </w:r>
    </w:p>
    <w:bookmarkEnd w:id="2978"/>
    <w:bookmarkStart w:name="z2982" w:id="2979"/>
    <w:p>
      <w:pPr>
        <w:spacing w:after="0"/>
        <w:ind w:left="0"/>
        <w:jc w:val="both"/>
      </w:pPr>
      <w:r>
        <w:rPr>
          <w:rFonts w:ascii="Times New Roman"/>
          <w:b w:val="false"/>
          <w:i w:val="false"/>
          <w:color w:val="000000"/>
          <w:sz w:val="28"/>
        </w:rPr>
        <w:t>
      арнайы шыныларды қайнату үшін шихтаны ұсақтау: техникалық (электрвакуумдық), саптама, хрустальды;</w:t>
      </w:r>
    </w:p>
    <w:bookmarkEnd w:id="2979"/>
    <w:bookmarkStart w:name="z2983" w:id="2980"/>
    <w:p>
      <w:pPr>
        <w:spacing w:after="0"/>
        <w:ind w:left="0"/>
        <w:jc w:val="both"/>
      </w:pPr>
      <w:r>
        <w:rPr>
          <w:rFonts w:ascii="Times New Roman"/>
          <w:b w:val="false"/>
          <w:i w:val="false"/>
          <w:color w:val="000000"/>
          <w:sz w:val="28"/>
        </w:rPr>
        <w:t>
      кварц кесегін дайындау;</w:t>
      </w:r>
    </w:p>
    <w:bookmarkEnd w:id="2980"/>
    <w:bookmarkStart w:name="z2984" w:id="2981"/>
    <w:p>
      <w:pPr>
        <w:spacing w:after="0"/>
        <w:ind w:left="0"/>
        <w:jc w:val="both"/>
      </w:pPr>
      <w:r>
        <w:rPr>
          <w:rFonts w:ascii="Times New Roman"/>
          <w:b w:val="false"/>
          <w:i w:val="false"/>
          <w:color w:val="000000"/>
          <w:sz w:val="28"/>
        </w:rPr>
        <w:t>
      технологиялық желіге кіретін агрегаттардың жұмысын қадағалау және реттеу;</w:t>
      </w:r>
    </w:p>
    <w:bookmarkEnd w:id="2981"/>
    <w:bookmarkStart w:name="z2985" w:id="2982"/>
    <w:p>
      <w:pPr>
        <w:spacing w:after="0"/>
        <w:ind w:left="0"/>
        <w:jc w:val="both"/>
      </w:pPr>
      <w:r>
        <w:rPr>
          <w:rFonts w:ascii="Times New Roman"/>
          <w:b w:val="false"/>
          <w:i w:val="false"/>
          <w:color w:val="000000"/>
          <w:sz w:val="28"/>
        </w:rPr>
        <w:t>
      әр түрлі қышқылдарда (балқытушыдан басқа) кварц кесегін сусыздандыру, кептіру, өңдеу;</w:t>
      </w:r>
    </w:p>
    <w:bookmarkEnd w:id="2982"/>
    <w:bookmarkStart w:name="z2986" w:id="2983"/>
    <w:p>
      <w:pPr>
        <w:spacing w:after="0"/>
        <w:ind w:left="0"/>
        <w:jc w:val="both"/>
      </w:pPr>
      <w:r>
        <w:rPr>
          <w:rFonts w:ascii="Times New Roman"/>
          <w:b w:val="false"/>
          <w:i w:val="false"/>
          <w:color w:val="000000"/>
          <w:sz w:val="28"/>
        </w:rPr>
        <w:t>
      шихтаның сапасын талдау үшін бақылау сынамалар алу;</w:t>
      </w:r>
    </w:p>
    <w:bookmarkEnd w:id="2983"/>
    <w:bookmarkStart w:name="z2987" w:id="2984"/>
    <w:p>
      <w:pPr>
        <w:spacing w:after="0"/>
        <w:ind w:left="0"/>
        <w:jc w:val="both"/>
      </w:pPr>
      <w:r>
        <w:rPr>
          <w:rFonts w:ascii="Times New Roman"/>
          <w:b w:val="false"/>
          <w:i w:val="false"/>
          <w:color w:val="000000"/>
          <w:sz w:val="28"/>
        </w:rPr>
        <w:t>
      қызмет көрсетілетін жабдықты жөндеу;</w:t>
      </w:r>
    </w:p>
    <w:bookmarkEnd w:id="2984"/>
    <w:bookmarkStart w:name="z2988" w:id="2985"/>
    <w:p>
      <w:pPr>
        <w:spacing w:after="0"/>
        <w:ind w:left="0"/>
        <w:jc w:val="both"/>
      </w:pPr>
      <w:r>
        <w:rPr>
          <w:rFonts w:ascii="Times New Roman"/>
          <w:b w:val="false"/>
          <w:i w:val="false"/>
          <w:color w:val="000000"/>
          <w:sz w:val="28"/>
        </w:rPr>
        <w:t>
      дайындалған шихтаны есепке алу және құжаттама жүргізу.</w:t>
      </w:r>
    </w:p>
    <w:bookmarkEnd w:id="2985"/>
    <w:bookmarkStart w:name="z2989" w:id="2986"/>
    <w:p>
      <w:pPr>
        <w:spacing w:after="0"/>
        <w:ind w:left="0"/>
        <w:jc w:val="both"/>
      </w:pPr>
      <w:r>
        <w:rPr>
          <w:rFonts w:ascii="Times New Roman"/>
          <w:b w:val="false"/>
          <w:i w:val="false"/>
          <w:color w:val="000000"/>
          <w:sz w:val="28"/>
        </w:rPr>
        <w:t>
      483. Білуге тиіс:</w:t>
      </w:r>
    </w:p>
    <w:bookmarkEnd w:id="2986"/>
    <w:bookmarkStart w:name="z2990" w:id="2987"/>
    <w:p>
      <w:pPr>
        <w:spacing w:after="0"/>
        <w:ind w:left="0"/>
        <w:jc w:val="both"/>
      </w:pPr>
      <w:r>
        <w:rPr>
          <w:rFonts w:ascii="Times New Roman"/>
          <w:b w:val="false"/>
          <w:i w:val="false"/>
          <w:color w:val="000000"/>
          <w:sz w:val="28"/>
        </w:rPr>
        <w:t>
      қызмет көрсетілетін жабдықтың құрылысы, әрекет ету қағидасы және жөндеу ережесі;</w:t>
      </w:r>
    </w:p>
    <w:bookmarkEnd w:id="2987"/>
    <w:bookmarkStart w:name="z2991" w:id="2988"/>
    <w:p>
      <w:pPr>
        <w:spacing w:after="0"/>
        <w:ind w:left="0"/>
        <w:jc w:val="both"/>
      </w:pPr>
      <w:r>
        <w:rPr>
          <w:rFonts w:ascii="Times New Roman"/>
          <w:b w:val="false"/>
          <w:i w:val="false"/>
          <w:color w:val="000000"/>
          <w:sz w:val="28"/>
        </w:rPr>
        <w:t>
      шихтаның құрамы, шикізатты өңдеу реттілігі, шихтаға және шихтаны араластыру сапасына қойылатын техникалық талаптар.</w:t>
      </w:r>
    </w:p>
    <w:bookmarkEnd w:id="2988"/>
    <w:bookmarkStart w:name="z2992" w:id="2989"/>
    <w:p>
      <w:pPr>
        <w:spacing w:after="0"/>
        <w:ind w:left="0"/>
        <w:jc w:val="both"/>
      </w:pPr>
      <w:r>
        <w:rPr>
          <w:rFonts w:ascii="Times New Roman"/>
          <w:b w:val="false"/>
          <w:i w:val="false"/>
          <w:color w:val="000000"/>
          <w:sz w:val="28"/>
        </w:rPr>
        <w:t>
      Параграф 3. Шихта құрастырушы, 5-разряд</w:t>
      </w:r>
    </w:p>
    <w:bookmarkEnd w:id="2989"/>
    <w:bookmarkStart w:name="z2993" w:id="2990"/>
    <w:p>
      <w:pPr>
        <w:spacing w:after="0"/>
        <w:ind w:left="0"/>
        <w:jc w:val="both"/>
      </w:pPr>
      <w:r>
        <w:rPr>
          <w:rFonts w:ascii="Times New Roman"/>
          <w:b w:val="false"/>
          <w:i w:val="false"/>
          <w:color w:val="000000"/>
          <w:sz w:val="28"/>
        </w:rPr>
        <w:t>
      484. Жұмыс сипаттамасы:</w:t>
      </w:r>
    </w:p>
    <w:bookmarkEnd w:id="2990"/>
    <w:bookmarkStart w:name="z2994" w:id="2991"/>
    <w:p>
      <w:pPr>
        <w:spacing w:after="0"/>
        <w:ind w:left="0"/>
        <w:jc w:val="both"/>
      </w:pPr>
      <w:r>
        <w:rPr>
          <w:rFonts w:ascii="Times New Roman"/>
          <w:b w:val="false"/>
          <w:i w:val="false"/>
          <w:color w:val="000000"/>
          <w:sz w:val="28"/>
        </w:rPr>
        <w:t>
      автоматты басқару жүйесімен желілерден шихта дайындау процесіне қызмет көрсету;</w:t>
      </w:r>
    </w:p>
    <w:bookmarkEnd w:id="2991"/>
    <w:bookmarkStart w:name="z2995" w:id="2992"/>
    <w:p>
      <w:pPr>
        <w:spacing w:after="0"/>
        <w:ind w:left="0"/>
        <w:jc w:val="both"/>
      </w:pPr>
      <w:r>
        <w:rPr>
          <w:rFonts w:ascii="Times New Roman"/>
          <w:b w:val="false"/>
          <w:i w:val="false"/>
          <w:color w:val="000000"/>
          <w:sz w:val="28"/>
        </w:rPr>
        <w:t>
      І-шы класты улылықты шикізаттық материалдарды пайдаланумен күрделі көпкомпонентті шихтаны (12-14 компонентті) дайындау;</w:t>
      </w:r>
    </w:p>
    <w:bookmarkEnd w:id="2992"/>
    <w:bookmarkStart w:name="z2996" w:id="2993"/>
    <w:p>
      <w:pPr>
        <w:spacing w:after="0"/>
        <w:ind w:left="0"/>
        <w:jc w:val="both"/>
      </w:pPr>
      <w:r>
        <w:rPr>
          <w:rFonts w:ascii="Times New Roman"/>
          <w:b w:val="false"/>
          <w:i w:val="false"/>
          <w:color w:val="000000"/>
          <w:sz w:val="28"/>
        </w:rPr>
        <w:t>
      берілген рецептураға сәйкес жекелеген компоненттерді мөлшерлеу, өлшеу;</w:t>
      </w:r>
    </w:p>
    <w:bookmarkEnd w:id="2993"/>
    <w:bookmarkStart w:name="z2997" w:id="2994"/>
    <w:p>
      <w:pPr>
        <w:spacing w:after="0"/>
        <w:ind w:left="0"/>
        <w:jc w:val="both"/>
      </w:pPr>
      <w:r>
        <w:rPr>
          <w:rFonts w:ascii="Times New Roman"/>
          <w:b w:val="false"/>
          <w:i w:val="false"/>
          <w:color w:val="000000"/>
          <w:sz w:val="28"/>
        </w:rPr>
        <w:t>
      араластыратын және таситын жабдықтың жұмысын қадағалау;</w:t>
      </w:r>
    </w:p>
    <w:bookmarkEnd w:id="2994"/>
    <w:bookmarkStart w:name="z2998" w:id="2995"/>
    <w:p>
      <w:pPr>
        <w:spacing w:after="0"/>
        <w:ind w:left="0"/>
        <w:jc w:val="both"/>
      </w:pPr>
      <w:r>
        <w:rPr>
          <w:rFonts w:ascii="Times New Roman"/>
          <w:b w:val="false"/>
          <w:i w:val="false"/>
          <w:color w:val="000000"/>
          <w:sz w:val="28"/>
        </w:rPr>
        <w:t>
      дайындалған шихтаны есепке алу.</w:t>
      </w:r>
    </w:p>
    <w:bookmarkEnd w:id="2995"/>
    <w:bookmarkStart w:name="z2999" w:id="2996"/>
    <w:p>
      <w:pPr>
        <w:spacing w:after="0"/>
        <w:ind w:left="0"/>
        <w:jc w:val="both"/>
      </w:pPr>
      <w:r>
        <w:rPr>
          <w:rFonts w:ascii="Times New Roman"/>
          <w:b w:val="false"/>
          <w:i w:val="false"/>
          <w:color w:val="000000"/>
          <w:sz w:val="28"/>
        </w:rPr>
        <w:t>
      485. Білуге тиіс:</w:t>
      </w:r>
    </w:p>
    <w:bookmarkEnd w:id="2996"/>
    <w:bookmarkStart w:name="z3000" w:id="2997"/>
    <w:p>
      <w:pPr>
        <w:spacing w:after="0"/>
        <w:ind w:left="0"/>
        <w:jc w:val="both"/>
      </w:pPr>
      <w:r>
        <w:rPr>
          <w:rFonts w:ascii="Times New Roman"/>
          <w:b w:val="false"/>
          <w:i w:val="false"/>
          <w:color w:val="000000"/>
          <w:sz w:val="28"/>
        </w:rPr>
        <w:t>
      көпкомпонентті шихтаны дайындау технологиялық процесі;</w:t>
      </w:r>
    </w:p>
    <w:bookmarkEnd w:id="2997"/>
    <w:bookmarkStart w:name="z3001" w:id="2998"/>
    <w:p>
      <w:pPr>
        <w:spacing w:after="0"/>
        <w:ind w:left="0"/>
        <w:jc w:val="both"/>
      </w:pPr>
      <w:r>
        <w:rPr>
          <w:rFonts w:ascii="Times New Roman"/>
          <w:b w:val="false"/>
          <w:i w:val="false"/>
          <w:color w:val="000000"/>
          <w:sz w:val="28"/>
        </w:rPr>
        <w:t>
      дайындалатын шихтаның рецептурасы;</w:t>
      </w:r>
    </w:p>
    <w:bookmarkEnd w:id="2998"/>
    <w:bookmarkStart w:name="z3002" w:id="2999"/>
    <w:p>
      <w:pPr>
        <w:spacing w:after="0"/>
        <w:ind w:left="0"/>
        <w:jc w:val="both"/>
      </w:pPr>
      <w:r>
        <w:rPr>
          <w:rFonts w:ascii="Times New Roman"/>
          <w:b w:val="false"/>
          <w:i w:val="false"/>
          <w:color w:val="000000"/>
          <w:sz w:val="28"/>
        </w:rPr>
        <w:t>
      улы материалдармен жұмыс істеу тәртібі және тәсілдері;</w:t>
      </w:r>
    </w:p>
    <w:bookmarkEnd w:id="2999"/>
    <w:bookmarkStart w:name="z3003" w:id="3000"/>
    <w:p>
      <w:pPr>
        <w:spacing w:after="0"/>
        <w:ind w:left="0"/>
        <w:jc w:val="both"/>
      </w:pPr>
      <w:r>
        <w:rPr>
          <w:rFonts w:ascii="Times New Roman"/>
          <w:b w:val="false"/>
          <w:i w:val="false"/>
          <w:color w:val="000000"/>
          <w:sz w:val="28"/>
        </w:rPr>
        <w:t>
      шихтаның сапасына қойылатын талаптар.</w:t>
      </w:r>
    </w:p>
    <w:bookmarkEnd w:id="3000"/>
    <w:bookmarkStart w:name="z3004" w:id="3001"/>
    <w:p>
      <w:pPr>
        <w:spacing w:after="0"/>
        <w:ind w:left="0"/>
        <w:jc w:val="both"/>
      </w:pPr>
      <w:r>
        <w:rPr>
          <w:rFonts w:ascii="Times New Roman"/>
          <w:b w:val="false"/>
          <w:i w:val="false"/>
          <w:color w:val="000000"/>
          <w:sz w:val="28"/>
        </w:rPr>
        <w:t>
      91. Шыны қайнатушы</w:t>
      </w:r>
    </w:p>
    <w:bookmarkEnd w:id="3001"/>
    <w:bookmarkStart w:name="z3005" w:id="3002"/>
    <w:p>
      <w:pPr>
        <w:spacing w:after="0"/>
        <w:ind w:left="0"/>
        <w:jc w:val="both"/>
      </w:pPr>
      <w:r>
        <w:rPr>
          <w:rFonts w:ascii="Times New Roman"/>
          <w:b w:val="false"/>
          <w:i w:val="false"/>
          <w:color w:val="000000"/>
          <w:sz w:val="28"/>
        </w:rPr>
        <w:t>
      Параграф 1. Шыны қайнатушы, 4-разряд</w:t>
      </w:r>
    </w:p>
    <w:bookmarkEnd w:id="3002"/>
    <w:bookmarkStart w:name="z3006" w:id="3003"/>
    <w:p>
      <w:pPr>
        <w:spacing w:after="0"/>
        <w:ind w:left="0"/>
        <w:jc w:val="both"/>
      </w:pPr>
      <w:r>
        <w:rPr>
          <w:rFonts w:ascii="Times New Roman"/>
          <w:b w:val="false"/>
          <w:i w:val="false"/>
          <w:color w:val="000000"/>
          <w:sz w:val="28"/>
        </w:rPr>
        <w:t>
      486. Жұмыс сипаттамасы:</w:t>
      </w:r>
    </w:p>
    <w:bookmarkEnd w:id="3003"/>
    <w:bookmarkStart w:name="z3007" w:id="3004"/>
    <w:p>
      <w:pPr>
        <w:spacing w:after="0"/>
        <w:ind w:left="0"/>
        <w:jc w:val="both"/>
      </w:pPr>
      <w:r>
        <w:rPr>
          <w:rFonts w:ascii="Times New Roman"/>
          <w:b w:val="false"/>
          <w:i w:val="false"/>
          <w:color w:val="000000"/>
          <w:sz w:val="28"/>
        </w:rPr>
        <w:t>
      бекітілген режимге сәйкес қарапайым маркалы шыны массасын, силикат-глыбаны, эрклезді, флюстарды қайнату процесін жүргізу;</w:t>
      </w:r>
    </w:p>
    <w:bookmarkEnd w:id="3004"/>
    <w:bookmarkStart w:name="z3008" w:id="3005"/>
    <w:p>
      <w:pPr>
        <w:spacing w:after="0"/>
        <w:ind w:left="0"/>
        <w:jc w:val="both"/>
      </w:pPr>
      <w:r>
        <w:rPr>
          <w:rFonts w:ascii="Times New Roman"/>
          <w:b w:val="false"/>
          <w:i w:val="false"/>
          <w:color w:val="000000"/>
          <w:sz w:val="28"/>
        </w:rPr>
        <w:t>
      шихта мен ұсақ шыныны құмыраларға және пештерге уақытында себуді қамтамасыз ету;</w:t>
      </w:r>
    </w:p>
    <w:bookmarkEnd w:id="3005"/>
    <w:bookmarkStart w:name="z3009" w:id="3006"/>
    <w:p>
      <w:pPr>
        <w:spacing w:after="0"/>
        <w:ind w:left="0"/>
        <w:jc w:val="both"/>
      </w:pPr>
      <w:r>
        <w:rPr>
          <w:rFonts w:ascii="Times New Roman"/>
          <w:b w:val="false"/>
          <w:i w:val="false"/>
          <w:color w:val="000000"/>
          <w:sz w:val="28"/>
        </w:rPr>
        <w:t>
      шихта мен үгілген шыныны пешке жылжытуды реттеу;</w:t>
      </w:r>
    </w:p>
    <w:bookmarkEnd w:id="3006"/>
    <w:bookmarkStart w:name="z3010" w:id="3007"/>
    <w:p>
      <w:pPr>
        <w:spacing w:after="0"/>
        <w:ind w:left="0"/>
        <w:jc w:val="both"/>
      </w:pPr>
      <w:r>
        <w:rPr>
          <w:rFonts w:ascii="Times New Roman"/>
          <w:b w:val="false"/>
          <w:i w:val="false"/>
          <w:color w:val="000000"/>
          <w:sz w:val="28"/>
        </w:rPr>
        <w:t>
      пеште шыны массасының қажетті деңгейін ұстап тұру;</w:t>
      </w:r>
    </w:p>
    <w:bookmarkEnd w:id="3007"/>
    <w:bookmarkStart w:name="z3011" w:id="3008"/>
    <w:p>
      <w:pPr>
        <w:spacing w:after="0"/>
        <w:ind w:left="0"/>
        <w:jc w:val="both"/>
      </w:pPr>
      <w:r>
        <w:rPr>
          <w:rFonts w:ascii="Times New Roman"/>
          <w:b w:val="false"/>
          <w:i w:val="false"/>
          <w:color w:val="000000"/>
          <w:sz w:val="28"/>
        </w:rPr>
        <w:t>
      жұмыс камерасының, арналар мен жанарғылардың, ауырлық және үрлеу құрылғыларының күйін қадағалау;</w:t>
      </w:r>
    </w:p>
    <w:bookmarkEnd w:id="3008"/>
    <w:bookmarkStart w:name="z3012" w:id="3009"/>
    <w:p>
      <w:pPr>
        <w:spacing w:after="0"/>
        <w:ind w:left="0"/>
        <w:jc w:val="both"/>
      </w:pPr>
      <w:r>
        <w:rPr>
          <w:rFonts w:ascii="Times New Roman"/>
          <w:b w:val="false"/>
          <w:i w:val="false"/>
          <w:color w:val="000000"/>
          <w:sz w:val="28"/>
        </w:rPr>
        <w:t>
      форсункаларды мерзімді тазалау және ауыстыру;</w:t>
      </w:r>
    </w:p>
    <w:bookmarkEnd w:id="3009"/>
    <w:bookmarkStart w:name="z3013" w:id="3010"/>
    <w:p>
      <w:pPr>
        <w:spacing w:after="0"/>
        <w:ind w:left="0"/>
        <w:jc w:val="both"/>
      </w:pPr>
      <w:r>
        <w:rPr>
          <w:rFonts w:ascii="Times New Roman"/>
          <w:b w:val="false"/>
          <w:i w:val="false"/>
          <w:color w:val="000000"/>
          <w:sz w:val="28"/>
        </w:rPr>
        <w:t>
      шыны қайнату температурасын және отынның пешке түсуін реттеу;</w:t>
      </w:r>
    </w:p>
    <w:bookmarkEnd w:id="3010"/>
    <w:bookmarkStart w:name="z3014" w:id="3011"/>
    <w:p>
      <w:pPr>
        <w:spacing w:after="0"/>
        <w:ind w:left="0"/>
        <w:jc w:val="both"/>
      </w:pPr>
      <w:r>
        <w:rPr>
          <w:rFonts w:ascii="Times New Roman"/>
          <w:b w:val="false"/>
          <w:i w:val="false"/>
          <w:color w:val="000000"/>
          <w:sz w:val="28"/>
        </w:rPr>
        <w:t>
      бақылау-өлшеу аспаптарының көрсеткіштерін қадағалау;</w:t>
      </w:r>
    </w:p>
    <w:bookmarkEnd w:id="3011"/>
    <w:bookmarkStart w:name="z3015" w:id="3012"/>
    <w:p>
      <w:pPr>
        <w:spacing w:after="0"/>
        <w:ind w:left="0"/>
        <w:jc w:val="both"/>
      </w:pPr>
      <w:r>
        <w:rPr>
          <w:rFonts w:ascii="Times New Roman"/>
          <w:b w:val="false"/>
          <w:i w:val="false"/>
          <w:color w:val="000000"/>
          <w:sz w:val="28"/>
        </w:rPr>
        <w:t>
      құмыраларды пешке орнатуға және алуға қатысу;</w:t>
      </w:r>
    </w:p>
    <w:bookmarkEnd w:id="3012"/>
    <w:bookmarkStart w:name="z3016" w:id="3013"/>
    <w:p>
      <w:pPr>
        <w:spacing w:after="0"/>
        <w:ind w:left="0"/>
        <w:jc w:val="both"/>
      </w:pPr>
      <w:r>
        <w:rPr>
          <w:rFonts w:ascii="Times New Roman"/>
          <w:b w:val="false"/>
          <w:i w:val="false"/>
          <w:color w:val="000000"/>
          <w:sz w:val="28"/>
        </w:rPr>
        <w:t>
      пешке ағымдағы жөндеу жасауға қатысу;</w:t>
      </w:r>
    </w:p>
    <w:bookmarkEnd w:id="3013"/>
    <w:bookmarkStart w:name="z3017" w:id="3014"/>
    <w:p>
      <w:pPr>
        <w:spacing w:after="0"/>
        <w:ind w:left="0"/>
        <w:jc w:val="both"/>
      </w:pPr>
      <w:r>
        <w:rPr>
          <w:rFonts w:ascii="Times New Roman"/>
          <w:b w:val="false"/>
          <w:i w:val="false"/>
          <w:color w:val="000000"/>
          <w:sz w:val="28"/>
        </w:rPr>
        <w:t>
      шыны қайнатудың негізгі көрсеткіштерінің жазуларын жүргізу;</w:t>
      </w:r>
    </w:p>
    <w:bookmarkEnd w:id="3014"/>
    <w:bookmarkStart w:name="z3018" w:id="3015"/>
    <w:p>
      <w:pPr>
        <w:spacing w:after="0"/>
        <w:ind w:left="0"/>
        <w:jc w:val="both"/>
      </w:pPr>
      <w:r>
        <w:rPr>
          <w:rFonts w:ascii="Times New Roman"/>
          <w:b w:val="false"/>
          <w:i w:val="false"/>
          <w:color w:val="000000"/>
          <w:sz w:val="28"/>
        </w:rPr>
        <w:t>
      шыныны табаққа немесе блокқа құюға қатысу.</w:t>
      </w:r>
    </w:p>
    <w:bookmarkEnd w:id="3015"/>
    <w:bookmarkStart w:name="z3019" w:id="3016"/>
    <w:p>
      <w:pPr>
        <w:spacing w:after="0"/>
        <w:ind w:left="0"/>
        <w:jc w:val="both"/>
      </w:pPr>
      <w:r>
        <w:rPr>
          <w:rFonts w:ascii="Times New Roman"/>
          <w:b w:val="false"/>
          <w:i w:val="false"/>
          <w:color w:val="000000"/>
          <w:sz w:val="28"/>
        </w:rPr>
        <w:t>
      487. Білуге тиіс:</w:t>
      </w:r>
    </w:p>
    <w:bookmarkEnd w:id="3016"/>
    <w:bookmarkStart w:name="z3020" w:id="3017"/>
    <w:p>
      <w:pPr>
        <w:spacing w:after="0"/>
        <w:ind w:left="0"/>
        <w:jc w:val="both"/>
      </w:pPr>
      <w:r>
        <w:rPr>
          <w:rFonts w:ascii="Times New Roman"/>
          <w:b w:val="false"/>
          <w:i w:val="false"/>
          <w:color w:val="000000"/>
          <w:sz w:val="28"/>
        </w:rPr>
        <w:t>
      шыны массасын қайнату технологиясының негіздері, қызмет көрсетілетін пештер мен жабдықтың құрылымы;</w:t>
      </w:r>
    </w:p>
    <w:bookmarkEnd w:id="3017"/>
    <w:bookmarkStart w:name="z3021" w:id="3018"/>
    <w:p>
      <w:pPr>
        <w:spacing w:after="0"/>
        <w:ind w:left="0"/>
        <w:jc w:val="both"/>
      </w:pPr>
      <w:r>
        <w:rPr>
          <w:rFonts w:ascii="Times New Roman"/>
          <w:b w:val="false"/>
          <w:i w:val="false"/>
          <w:color w:val="000000"/>
          <w:sz w:val="28"/>
        </w:rPr>
        <w:t>
      шыны қайнататын пештерге қызмет көрсету бойынша технологиялық нұсқаулық, отын мен ауаны пешке беруді реттеу тәсілдері;</w:t>
      </w:r>
    </w:p>
    <w:bookmarkEnd w:id="3018"/>
    <w:bookmarkStart w:name="z3022" w:id="3019"/>
    <w:p>
      <w:pPr>
        <w:spacing w:after="0"/>
        <w:ind w:left="0"/>
        <w:jc w:val="both"/>
      </w:pPr>
      <w:r>
        <w:rPr>
          <w:rFonts w:ascii="Times New Roman"/>
          <w:b w:val="false"/>
          <w:i w:val="false"/>
          <w:color w:val="000000"/>
          <w:sz w:val="28"/>
        </w:rPr>
        <w:t>
      термоөлшейтін аспаптардың белгіленуі және қолданылуы, шихтаның құрамы және оның компоненттерінің қасиеттері;</w:t>
      </w:r>
    </w:p>
    <w:bookmarkEnd w:id="3019"/>
    <w:bookmarkStart w:name="z3023" w:id="3020"/>
    <w:p>
      <w:pPr>
        <w:spacing w:after="0"/>
        <w:ind w:left="0"/>
        <w:jc w:val="both"/>
      </w:pPr>
      <w:r>
        <w:rPr>
          <w:rFonts w:ascii="Times New Roman"/>
          <w:b w:val="false"/>
          <w:i w:val="false"/>
          <w:color w:val="000000"/>
          <w:sz w:val="28"/>
        </w:rPr>
        <w:t>
      шыны массасының ақау түрлері және олардың алдын алу және жою бойынша шаралар.</w:t>
      </w:r>
    </w:p>
    <w:bookmarkEnd w:id="3020"/>
    <w:bookmarkStart w:name="z3024" w:id="3021"/>
    <w:p>
      <w:pPr>
        <w:spacing w:after="0"/>
        <w:ind w:left="0"/>
        <w:jc w:val="both"/>
      </w:pPr>
      <w:r>
        <w:rPr>
          <w:rFonts w:ascii="Times New Roman"/>
          <w:b w:val="false"/>
          <w:i w:val="false"/>
          <w:color w:val="000000"/>
          <w:sz w:val="28"/>
        </w:rPr>
        <w:t>
      Параграф 2. Шыны қайнатушы, 5-разряд</w:t>
      </w:r>
    </w:p>
    <w:bookmarkEnd w:id="3021"/>
    <w:bookmarkStart w:name="z3025" w:id="3022"/>
    <w:p>
      <w:pPr>
        <w:spacing w:after="0"/>
        <w:ind w:left="0"/>
        <w:jc w:val="both"/>
      </w:pPr>
      <w:r>
        <w:rPr>
          <w:rFonts w:ascii="Times New Roman"/>
          <w:b w:val="false"/>
          <w:i w:val="false"/>
          <w:color w:val="000000"/>
          <w:sz w:val="28"/>
        </w:rPr>
        <w:t>
      488. Жұмыс сипаттамасы:</w:t>
      </w:r>
    </w:p>
    <w:bookmarkEnd w:id="3022"/>
    <w:bookmarkStart w:name="z3026" w:id="3023"/>
    <w:p>
      <w:pPr>
        <w:spacing w:after="0"/>
        <w:ind w:left="0"/>
        <w:jc w:val="both"/>
      </w:pPr>
      <w:r>
        <w:rPr>
          <w:rFonts w:ascii="Times New Roman"/>
          <w:b w:val="false"/>
          <w:i w:val="false"/>
          <w:color w:val="000000"/>
          <w:sz w:val="28"/>
        </w:rPr>
        <w:t>
      автоматты реттеу жүйелерімен жабдықталған құмыра тәрізді және ванна пештерінде хрусталь, саптама, қиын балқитын және ыстыққа төзімді шыныларды, орта күрделі маркалы шыны массасын қайнату процесін жүргізу;</w:t>
      </w:r>
    </w:p>
    <w:bookmarkEnd w:id="3023"/>
    <w:bookmarkStart w:name="z3027" w:id="3024"/>
    <w:p>
      <w:pPr>
        <w:spacing w:after="0"/>
        <w:ind w:left="0"/>
        <w:jc w:val="both"/>
      </w:pPr>
      <w:r>
        <w:rPr>
          <w:rFonts w:ascii="Times New Roman"/>
          <w:b w:val="false"/>
          <w:i w:val="false"/>
          <w:color w:val="000000"/>
          <w:sz w:val="28"/>
        </w:rPr>
        <w:t>
      шихта мен үгітілген шыныны пешке уақытында себуді жүргізу;</w:t>
      </w:r>
    </w:p>
    <w:bookmarkEnd w:id="3024"/>
    <w:bookmarkStart w:name="z3028" w:id="3025"/>
    <w:p>
      <w:pPr>
        <w:spacing w:after="0"/>
        <w:ind w:left="0"/>
        <w:jc w:val="both"/>
      </w:pPr>
      <w:r>
        <w:rPr>
          <w:rFonts w:ascii="Times New Roman"/>
          <w:b w:val="false"/>
          <w:i w:val="false"/>
          <w:color w:val="000000"/>
          <w:sz w:val="28"/>
        </w:rPr>
        <w:t>
      шихта мен үгітілген шынының жылжуын реттеу;</w:t>
      </w:r>
    </w:p>
    <w:bookmarkEnd w:id="3025"/>
    <w:bookmarkStart w:name="z3029" w:id="3026"/>
    <w:p>
      <w:pPr>
        <w:spacing w:after="0"/>
        <w:ind w:left="0"/>
        <w:jc w:val="both"/>
      </w:pPr>
      <w:r>
        <w:rPr>
          <w:rFonts w:ascii="Times New Roman"/>
          <w:b w:val="false"/>
          <w:i w:val="false"/>
          <w:color w:val="000000"/>
          <w:sz w:val="28"/>
        </w:rPr>
        <w:t>
      пеште шыны массасының берілген деңгейін қолдау;</w:t>
      </w:r>
    </w:p>
    <w:bookmarkEnd w:id="3026"/>
    <w:bookmarkStart w:name="z3030" w:id="3027"/>
    <w:p>
      <w:pPr>
        <w:spacing w:after="0"/>
        <w:ind w:left="0"/>
        <w:jc w:val="both"/>
      </w:pPr>
      <w:r>
        <w:rPr>
          <w:rFonts w:ascii="Times New Roman"/>
          <w:b w:val="false"/>
          <w:i w:val="false"/>
          <w:color w:val="000000"/>
          <w:sz w:val="28"/>
        </w:rPr>
        <w:t>
      қайнатудың жылулық, газдық және гидравликалық режимін реттеу;</w:t>
      </w:r>
    </w:p>
    <w:bookmarkEnd w:id="3027"/>
    <w:bookmarkStart w:name="z3031" w:id="3028"/>
    <w:p>
      <w:pPr>
        <w:spacing w:after="0"/>
        <w:ind w:left="0"/>
        <w:jc w:val="both"/>
      </w:pPr>
      <w:r>
        <w:rPr>
          <w:rFonts w:ascii="Times New Roman"/>
          <w:b w:val="false"/>
          <w:i w:val="false"/>
          <w:color w:val="000000"/>
          <w:sz w:val="28"/>
        </w:rPr>
        <w:t>
      шыны массасының айнасының күйін және барботажды қондырғының жұмысын бақылау;</w:t>
      </w:r>
    </w:p>
    <w:bookmarkEnd w:id="3028"/>
    <w:bookmarkStart w:name="z3032" w:id="3029"/>
    <w:p>
      <w:pPr>
        <w:spacing w:after="0"/>
        <w:ind w:left="0"/>
        <w:jc w:val="both"/>
      </w:pPr>
      <w:r>
        <w:rPr>
          <w:rFonts w:ascii="Times New Roman"/>
          <w:b w:val="false"/>
          <w:i w:val="false"/>
          <w:color w:val="000000"/>
          <w:sz w:val="28"/>
        </w:rPr>
        <w:t>
      пештің бақылау нүктелерінен сынамалар алу арқылы қайнату процесін үнемі бақылау;</w:t>
      </w:r>
    </w:p>
    <w:bookmarkEnd w:id="3029"/>
    <w:bookmarkStart w:name="z3033" w:id="3030"/>
    <w:p>
      <w:pPr>
        <w:spacing w:after="0"/>
        <w:ind w:left="0"/>
        <w:jc w:val="both"/>
      </w:pPr>
      <w:r>
        <w:rPr>
          <w:rFonts w:ascii="Times New Roman"/>
          <w:b w:val="false"/>
          <w:i w:val="false"/>
          <w:color w:val="000000"/>
          <w:sz w:val="28"/>
        </w:rPr>
        <w:t>
      құмыраларды пешке орнатуды және оларды алуды басқару;</w:t>
      </w:r>
    </w:p>
    <w:bookmarkEnd w:id="3030"/>
    <w:bookmarkStart w:name="z3034" w:id="3031"/>
    <w:p>
      <w:pPr>
        <w:spacing w:after="0"/>
        <w:ind w:left="0"/>
        <w:jc w:val="both"/>
      </w:pPr>
      <w:r>
        <w:rPr>
          <w:rFonts w:ascii="Times New Roman"/>
          <w:b w:val="false"/>
          <w:i w:val="false"/>
          <w:color w:val="000000"/>
          <w:sz w:val="28"/>
        </w:rPr>
        <w:t>
      техникалық есептілік пен құжаттаманы жүргізу;</w:t>
      </w:r>
    </w:p>
    <w:bookmarkEnd w:id="3031"/>
    <w:bookmarkStart w:name="z3035" w:id="3032"/>
    <w:p>
      <w:pPr>
        <w:spacing w:after="0"/>
        <w:ind w:left="0"/>
        <w:jc w:val="both"/>
      </w:pPr>
      <w:r>
        <w:rPr>
          <w:rFonts w:ascii="Times New Roman"/>
          <w:b w:val="false"/>
          <w:i w:val="false"/>
          <w:color w:val="000000"/>
          <w:sz w:val="28"/>
        </w:rPr>
        <w:t>
      пештерді жөндеуге қатысу.</w:t>
      </w:r>
    </w:p>
    <w:bookmarkEnd w:id="3032"/>
    <w:bookmarkStart w:name="z3036" w:id="3033"/>
    <w:p>
      <w:pPr>
        <w:spacing w:after="0"/>
        <w:ind w:left="0"/>
        <w:jc w:val="both"/>
      </w:pPr>
      <w:r>
        <w:rPr>
          <w:rFonts w:ascii="Times New Roman"/>
          <w:b w:val="false"/>
          <w:i w:val="false"/>
          <w:color w:val="000000"/>
          <w:sz w:val="28"/>
        </w:rPr>
        <w:t>
      489. Білуге тиіс:</w:t>
      </w:r>
    </w:p>
    <w:bookmarkEnd w:id="3033"/>
    <w:bookmarkStart w:name="z3037" w:id="3034"/>
    <w:p>
      <w:pPr>
        <w:spacing w:after="0"/>
        <w:ind w:left="0"/>
        <w:jc w:val="both"/>
      </w:pPr>
      <w:r>
        <w:rPr>
          <w:rFonts w:ascii="Times New Roman"/>
          <w:b w:val="false"/>
          <w:i w:val="false"/>
          <w:color w:val="000000"/>
          <w:sz w:val="28"/>
        </w:rPr>
        <w:t>
      шыны массасын қайнатудың технология негіздері, қызмет көрсетілетін пештердің және жабдықтың құрылысы және техникалық пайдалану ережесі;</w:t>
      </w:r>
    </w:p>
    <w:bookmarkEnd w:id="3034"/>
    <w:bookmarkStart w:name="z3038" w:id="3035"/>
    <w:p>
      <w:pPr>
        <w:spacing w:after="0"/>
        <w:ind w:left="0"/>
        <w:jc w:val="both"/>
      </w:pPr>
      <w:r>
        <w:rPr>
          <w:rFonts w:ascii="Times New Roman"/>
          <w:b w:val="false"/>
          <w:i w:val="false"/>
          <w:color w:val="000000"/>
          <w:sz w:val="28"/>
        </w:rPr>
        <w:t>
      шихтаның құрамы және оны компоненттерінің қасиеттері, ауа мен отын келтіру сызбасы;</w:t>
      </w:r>
    </w:p>
    <w:bookmarkEnd w:id="3035"/>
    <w:bookmarkStart w:name="z3039" w:id="3036"/>
    <w:p>
      <w:pPr>
        <w:spacing w:after="0"/>
        <w:ind w:left="0"/>
        <w:jc w:val="both"/>
      </w:pPr>
      <w:r>
        <w:rPr>
          <w:rFonts w:ascii="Times New Roman"/>
          <w:b w:val="false"/>
          <w:i w:val="false"/>
          <w:color w:val="000000"/>
          <w:sz w:val="28"/>
        </w:rPr>
        <w:t>
      бақылау-өлшеу және тіркеу аппаратурасының құрылысы және пайдалану ережесі;</w:t>
      </w:r>
    </w:p>
    <w:bookmarkEnd w:id="3036"/>
    <w:bookmarkStart w:name="z3040" w:id="3037"/>
    <w:p>
      <w:pPr>
        <w:spacing w:after="0"/>
        <w:ind w:left="0"/>
        <w:jc w:val="both"/>
      </w:pPr>
      <w:r>
        <w:rPr>
          <w:rFonts w:ascii="Times New Roman"/>
          <w:b w:val="false"/>
          <w:i w:val="false"/>
          <w:color w:val="000000"/>
          <w:sz w:val="28"/>
        </w:rPr>
        <w:t>
      шыны массасының ақаулары және олардың алдын алу және жою бойынша шаралар.</w:t>
      </w:r>
    </w:p>
    <w:bookmarkEnd w:id="3037"/>
    <w:bookmarkStart w:name="z3041" w:id="3038"/>
    <w:p>
      <w:pPr>
        <w:spacing w:after="0"/>
        <w:ind w:left="0"/>
        <w:jc w:val="both"/>
      </w:pPr>
      <w:r>
        <w:rPr>
          <w:rFonts w:ascii="Times New Roman"/>
          <w:b w:val="false"/>
          <w:i w:val="false"/>
          <w:color w:val="000000"/>
          <w:sz w:val="28"/>
        </w:rPr>
        <w:t>
      Параграф 3. Шыны қайнатушы, 6-разряд</w:t>
      </w:r>
    </w:p>
    <w:bookmarkEnd w:id="3038"/>
    <w:bookmarkStart w:name="z3042" w:id="3039"/>
    <w:p>
      <w:pPr>
        <w:spacing w:after="0"/>
        <w:ind w:left="0"/>
        <w:jc w:val="both"/>
      </w:pPr>
      <w:r>
        <w:rPr>
          <w:rFonts w:ascii="Times New Roman"/>
          <w:b w:val="false"/>
          <w:i w:val="false"/>
          <w:color w:val="000000"/>
          <w:sz w:val="28"/>
        </w:rPr>
        <w:t>
      490. Жұмыс сипаттамасы:</w:t>
      </w:r>
    </w:p>
    <w:bookmarkEnd w:id="3039"/>
    <w:bookmarkStart w:name="z3043" w:id="3040"/>
    <w:p>
      <w:pPr>
        <w:spacing w:after="0"/>
        <w:ind w:left="0"/>
        <w:jc w:val="both"/>
      </w:pPr>
      <w:r>
        <w:rPr>
          <w:rFonts w:ascii="Times New Roman"/>
          <w:b w:val="false"/>
          <w:i w:val="false"/>
          <w:color w:val="000000"/>
          <w:sz w:val="28"/>
        </w:rPr>
        <w:t>
      үздіксіз және мерзімді жұмыс істейтін құмыра тәрізді пештер мен ванналарда шынының күрделі, сирек қайталанатын маркаларының шыны массасын қайнату процесін жүргізу;</w:t>
      </w:r>
    </w:p>
    <w:bookmarkEnd w:id="3040"/>
    <w:bookmarkStart w:name="z3044" w:id="3041"/>
    <w:p>
      <w:pPr>
        <w:spacing w:after="0"/>
        <w:ind w:left="0"/>
        <w:jc w:val="both"/>
      </w:pPr>
      <w:r>
        <w:rPr>
          <w:rFonts w:ascii="Times New Roman"/>
          <w:b w:val="false"/>
          <w:i w:val="false"/>
          <w:color w:val="000000"/>
          <w:sz w:val="28"/>
        </w:rPr>
        <w:t>
      шыныны электрмен қайнатуды жүргізу;</w:t>
      </w:r>
    </w:p>
    <w:bookmarkEnd w:id="3041"/>
    <w:bookmarkStart w:name="z3045" w:id="3042"/>
    <w:p>
      <w:pPr>
        <w:spacing w:after="0"/>
        <w:ind w:left="0"/>
        <w:jc w:val="both"/>
      </w:pPr>
      <w:r>
        <w:rPr>
          <w:rFonts w:ascii="Times New Roman"/>
          <w:b w:val="false"/>
          <w:i w:val="false"/>
          <w:color w:val="000000"/>
          <w:sz w:val="28"/>
        </w:rPr>
        <w:t>
      пешті шихтамен және үгітілген шынымен қуаттандырудың тұрақты режимін қамтамасыз ету;</w:t>
      </w:r>
    </w:p>
    <w:bookmarkEnd w:id="3042"/>
    <w:bookmarkStart w:name="z3046" w:id="3043"/>
    <w:p>
      <w:pPr>
        <w:spacing w:after="0"/>
        <w:ind w:left="0"/>
        <w:jc w:val="both"/>
      </w:pPr>
      <w:r>
        <w:rPr>
          <w:rFonts w:ascii="Times New Roman"/>
          <w:b w:val="false"/>
          <w:i w:val="false"/>
          <w:color w:val="000000"/>
          <w:sz w:val="28"/>
        </w:rPr>
        <w:t>
      қайнатудың жылулық, газдық және гидравликалық режимін реттеу;</w:t>
      </w:r>
    </w:p>
    <w:bookmarkEnd w:id="3043"/>
    <w:bookmarkStart w:name="z3047" w:id="3044"/>
    <w:p>
      <w:pPr>
        <w:spacing w:after="0"/>
        <w:ind w:left="0"/>
        <w:jc w:val="both"/>
      </w:pPr>
      <w:r>
        <w:rPr>
          <w:rFonts w:ascii="Times New Roman"/>
          <w:b w:val="false"/>
          <w:i w:val="false"/>
          <w:color w:val="000000"/>
          <w:sz w:val="28"/>
        </w:rPr>
        <w:t>
      шыны қайнататын пештің, саптаманың күйін, желдету жүйелерінің жұмысын бақылау;</w:t>
      </w:r>
    </w:p>
    <w:bookmarkEnd w:id="3044"/>
    <w:bookmarkStart w:name="z3048" w:id="3045"/>
    <w:p>
      <w:pPr>
        <w:spacing w:after="0"/>
        <w:ind w:left="0"/>
        <w:jc w:val="both"/>
      </w:pPr>
      <w:r>
        <w:rPr>
          <w:rFonts w:ascii="Times New Roman"/>
          <w:b w:val="false"/>
          <w:i w:val="false"/>
          <w:color w:val="000000"/>
          <w:sz w:val="28"/>
        </w:rPr>
        <w:t>
      магистральдарда отын мен ауаның қысымын, түтікте сұйылуын қадағалау;</w:t>
      </w:r>
    </w:p>
    <w:bookmarkEnd w:id="3045"/>
    <w:bookmarkStart w:name="z3049" w:id="3046"/>
    <w:p>
      <w:pPr>
        <w:spacing w:after="0"/>
        <w:ind w:left="0"/>
        <w:jc w:val="both"/>
      </w:pPr>
      <w:r>
        <w:rPr>
          <w:rFonts w:ascii="Times New Roman"/>
          <w:b w:val="false"/>
          <w:i w:val="false"/>
          <w:color w:val="000000"/>
          <w:sz w:val="28"/>
        </w:rPr>
        <w:t>
      бақылау сынамаларын алу,</w:t>
      </w:r>
    </w:p>
    <w:bookmarkEnd w:id="3046"/>
    <w:bookmarkStart w:name="z3050" w:id="3047"/>
    <w:p>
      <w:pPr>
        <w:spacing w:after="0"/>
        <w:ind w:left="0"/>
        <w:jc w:val="both"/>
      </w:pPr>
      <w:r>
        <w:rPr>
          <w:rFonts w:ascii="Times New Roman"/>
          <w:b w:val="false"/>
          <w:i w:val="false"/>
          <w:color w:val="000000"/>
          <w:sz w:val="28"/>
        </w:rPr>
        <w:t>
      қызмет көрсететін пештердің жұмыс көрсеткіштерінің жазуларын жүргізу, оларды "суық" және "ыстық" жөндеуге қатысу.</w:t>
      </w:r>
    </w:p>
    <w:bookmarkEnd w:id="3047"/>
    <w:bookmarkStart w:name="z3051" w:id="3048"/>
    <w:p>
      <w:pPr>
        <w:spacing w:after="0"/>
        <w:ind w:left="0"/>
        <w:jc w:val="both"/>
      </w:pPr>
      <w:r>
        <w:rPr>
          <w:rFonts w:ascii="Times New Roman"/>
          <w:b w:val="false"/>
          <w:i w:val="false"/>
          <w:color w:val="000000"/>
          <w:sz w:val="28"/>
        </w:rPr>
        <w:t>
      491. Білуге тиіс:</w:t>
      </w:r>
    </w:p>
    <w:bookmarkEnd w:id="3048"/>
    <w:bookmarkStart w:name="z3052" w:id="3049"/>
    <w:p>
      <w:pPr>
        <w:spacing w:after="0"/>
        <w:ind w:left="0"/>
        <w:jc w:val="both"/>
      </w:pPr>
      <w:r>
        <w:rPr>
          <w:rFonts w:ascii="Times New Roman"/>
          <w:b w:val="false"/>
          <w:i w:val="false"/>
          <w:color w:val="000000"/>
          <w:sz w:val="28"/>
        </w:rPr>
        <w:t>
      әр түрлі құрылымды пештердің құрылысы және оларды пайдалану ережесі;</w:t>
      </w:r>
    </w:p>
    <w:bookmarkEnd w:id="3049"/>
    <w:bookmarkStart w:name="z3053" w:id="3050"/>
    <w:p>
      <w:pPr>
        <w:spacing w:after="0"/>
        <w:ind w:left="0"/>
        <w:jc w:val="both"/>
      </w:pPr>
      <w:r>
        <w:rPr>
          <w:rFonts w:ascii="Times New Roman"/>
          <w:b w:val="false"/>
          <w:i w:val="false"/>
          <w:color w:val="000000"/>
          <w:sz w:val="28"/>
        </w:rPr>
        <w:t>
      шыны массасын қайнату технологиялық процесі, тоқ жүктемелерін реттеу ережесі;</w:t>
      </w:r>
    </w:p>
    <w:bookmarkEnd w:id="3050"/>
    <w:bookmarkStart w:name="z3054" w:id="3051"/>
    <w:p>
      <w:pPr>
        <w:spacing w:after="0"/>
        <w:ind w:left="0"/>
        <w:jc w:val="both"/>
      </w:pPr>
      <w:r>
        <w:rPr>
          <w:rFonts w:ascii="Times New Roman"/>
          <w:b w:val="false"/>
          <w:i w:val="false"/>
          <w:color w:val="000000"/>
          <w:sz w:val="28"/>
        </w:rPr>
        <w:t>
      қолданылатын шихтаның құрамы және оның компоненттерінің қасиеттері;</w:t>
      </w:r>
    </w:p>
    <w:bookmarkEnd w:id="3051"/>
    <w:bookmarkStart w:name="z3055" w:id="3052"/>
    <w:p>
      <w:pPr>
        <w:spacing w:after="0"/>
        <w:ind w:left="0"/>
        <w:jc w:val="both"/>
      </w:pPr>
      <w:r>
        <w:rPr>
          <w:rFonts w:ascii="Times New Roman"/>
          <w:b w:val="false"/>
          <w:i w:val="false"/>
          <w:color w:val="000000"/>
          <w:sz w:val="28"/>
        </w:rPr>
        <w:t>
      әр түрлі маркалы шыныларды қайнатудың технологиялық процесінің ерекшеліктері;</w:t>
      </w:r>
    </w:p>
    <w:bookmarkEnd w:id="3052"/>
    <w:bookmarkStart w:name="z3056" w:id="3053"/>
    <w:p>
      <w:pPr>
        <w:spacing w:after="0"/>
        <w:ind w:left="0"/>
        <w:jc w:val="both"/>
      </w:pPr>
      <w:r>
        <w:rPr>
          <w:rFonts w:ascii="Times New Roman"/>
          <w:b w:val="false"/>
          <w:i w:val="false"/>
          <w:color w:val="000000"/>
          <w:sz w:val="28"/>
        </w:rPr>
        <w:t>
      шыны массасының ақаулары және олардың алдын алу және жою бойынша шаралар;</w:t>
      </w:r>
    </w:p>
    <w:bookmarkEnd w:id="3053"/>
    <w:bookmarkStart w:name="z3057" w:id="3054"/>
    <w:p>
      <w:pPr>
        <w:spacing w:after="0"/>
        <w:ind w:left="0"/>
        <w:jc w:val="both"/>
      </w:pPr>
      <w:r>
        <w:rPr>
          <w:rFonts w:ascii="Times New Roman"/>
          <w:b w:val="false"/>
          <w:i w:val="false"/>
          <w:color w:val="000000"/>
          <w:sz w:val="28"/>
        </w:rPr>
        <w:t>
      бақылау-өлшеу және тіркеу аппаратурасының құрылысы және пайдалану ережесі;</w:t>
      </w:r>
    </w:p>
    <w:bookmarkEnd w:id="3054"/>
    <w:bookmarkStart w:name="z3058" w:id="3055"/>
    <w:p>
      <w:pPr>
        <w:spacing w:after="0"/>
        <w:ind w:left="0"/>
        <w:jc w:val="both"/>
      </w:pPr>
      <w:r>
        <w:rPr>
          <w:rFonts w:ascii="Times New Roman"/>
          <w:b w:val="false"/>
          <w:i w:val="false"/>
          <w:color w:val="000000"/>
          <w:sz w:val="28"/>
        </w:rPr>
        <w:t>
      шыны массасын қосымша электрлік қыздыру жүйесінің құрылысы.</w:t>
      </w:r>
    </w:p>
    <w:bookmarkEnd w:id="3055"/>
    <w:bookmarkStart w:name="z3059" w:id="3056"/>
    <w:p>
      <w:pPr>
        <w:spacing w:after="0"/>
        <w:ind w:left="0"/>
        <w:jc w:val="both"/>
      </w:pPr>
      <w:r>
        <w:rPr>
          <w:rFonts w:ascii="Times New Roman"/>
          <w:b w:val="false"/>
          <w:i w:val="false"/>
          <w:color w:val="000000"/>
          <w:sz w:val="28"/>
        </w:rPr>
        <w:t>
      Параграф 4. Шыны қайнатушы, 7-разряд</w:t>
      </w:r>
    </w:p>
    <w:bookmarkEnd w:id="3056"/>
    <w:bookmarkStart w:name="z3060" w:id="3057"/>
    <w:p>
      <w:pPr>
        <w:spacing w:after="0"/>
        <w:ind w:left="0"/>
        <w:jc w:val="both"/>
      </w:pPr>
      <w:r>
        <w:rPr>
          <w:rFonts w:ascii="Times New Roman"/>
          <w:b w:val="false"/>
          <w:i w:val="false"/>
          <w:color w:val="000000"/>
          <w:sz w:val="28"/>
        </w:rPr>
        <w:t>
      492. Жұмыс сипаттамасы:</w:t>
      </w:r>
    </w:p>
    <w:bookmarkEnd w:id="3057"/>
    <w:bookmarkStart w:name="z3061" w:id="3058"/>
    <w:p>
      <w:pPr>
        <w:spacing w:after="0"/>
        <w:ind w:left="0"/>
        <w:jc w:val="both"/>
      </w:pPr>
      <w:r>
        <w:rPr>
          <w:rFonts w:ascii="Times New Roman"/>
          <w:b w:val="false"/>
          <w:i w:val="false"/>
          <w:color w:val="000000"/>
          <w:sz w:val="28"/>
        </w:rPr>
        <w:t>
      шыны массасын қайнататын технологиялық процесті автоматты басқару жүйесімен (АСУ - ТП) үздіксіз және мерзімді әрекеттегі ванна және құмыра пештерінде ерекше күрделі тәжірибелік, эксперименталдық, арнайы маркалы шыныларды термиялық қалыптау тармағы үшін шыны массасынан қайнату процесін жүргізу;</w:t>
      </w:r>
    </w:p>
    <w:bookmarkEnd w:id="3058"/>
    <w:bookmarkStart w:name="z3062" w:id="3059"/>
    <w:p>
      <w:pPr>
        <w:spacing w:after="0"/>
        <w:ind w:left="0"/>
        <w:jc w:val="both"/>
      </w:pPr>
      <w:r>
        <w:rPr>
          <w:rFonts w:ascii="Times New Roman"/>
          <w:b w:val="false"/>
          <w:i w:val="false"/>
          <w:color w:val="000000"/>
          <w:sz w:val="28"/>
        </w:rPr>
        <w:t>
      пештерді шихтамен және шыны үккішпен қуаттандырудың тұрақты режимін қамтамасыз ету;</w:t>
      </w:r>
    </w:p>
    <w:bookmarkEnd w:id="3059"/>
    <w:bookmarkStart w:name="z3063" w:id="3060"/>
    <w:p>
      <w:pPr>
        <w:spacing w:after="0"/>
        <w:ind w:left="0"/>
        <w:jc w:val="both"/>
      </w:pPr>
      <w:r>
        <w:rPr>
          <w:rFonts w:ascii="Times New Roman"/>
          <w:b w:val="false"/>
          <w:i w:val="false"/>
          <w:color w:val="000000"/>
          <w:sz w:val="28"/>
        </w:rPr>
        <w:t>
      шынының сынамаларын іріктеу;</w:t>
      </w:r>
    </w:p>
    <w:bookmarkEnd w:id="3060"/>
    <w:bookmarkStart w:name="z3064" w:id="3061"/>
    <w:p>
      <w:pPr>
        <w:spacing w:after="0"/>
        <w:ind w:left="0"/>
        <w:jc w:val="both"/>
      </w:pPr>
      <w:r>
        <w:rPr>
          <w:rFonts w:ascii="Times New Roman"/>
          <w:b w:val="false"/>
          <w:i w:val="false"/>
          <w:color w:val="000000"/>
          <w:sz w:val="28"/>
        </w:rPr>
        <w:t>
      пештердің берілген жылулық, газдық және гидравликалық режимін ұстау. АСУ-ТП-да қайнатудың берілген параметрлерін енгізу;</w:t>
      </w:r>
    </w:p>
    <w:bookmarkEnd w:id="3061"/>
    <w:bookmarkStart w:name="z3065" w:id="3062"/>
    <w:p>
      <w:pPr>
        <w:spacing w:after="0"/>
        <w:ind w:left="0"/>
        <w:jc w:val="both"/>
      </w:pPr>
      <w:r>
        <w:rPr>
          <w:rFonts w:ascii="Times New Roman"/>
          <w:b w:val="false"/>
          <w:i w:val="false"/>
          <w:color w:val="000000"/>
          <w:sz w:val="28"/>
        </w:rPr>
        <w:t>
      қызмет көрсететін пештердің жұмыс көрсеткіштерінің жазуын жүргізу.</w:t>
      </w:r>
    </w:p>
    <w:bookmarkEnd w:id="3062"/>
    <w:bookmarkStart w:name="z3066" w:id="3063"/>
    <w:p>
      <w:pPr>
        <w:spacing w:after="0"/>
        <w:ind w:left="0"/>
        <w:jc w:val="both"/>
      </w:pPr>
      <w:r>
        <w:rPr>
          <w:rFonts w:ascii="Times New Roman"/>
          <w:b w:val="false"/>
          <w:i w:val="false"/>
          <w:color w:val="000000"/>
          <w:sz w:val="28"/>
        </w:rPr>
        <w:t>
      493. Білуге тиіс:</w:t>
      </w:r>
    </w:p>
    <w:bookmarkEnd w:id="3063"/>
    <w:bookmarkStart w:name="z3067" w:id="3064"/>
    <w:p>
      <w:pPr>
        <w:spacing w:after="0"/>
        <w:ind w:left="0"/>
        <w:jc w:val="both"/>
      </w:pPr>
      <w:r>
        <w:rPr>
          <w:rFonts w:ascii="Times New Roman"/>
          <w:b w:val="false"/>
          <w:i w:val="false"/>
          <w:color w:val="000000"/>
          <w:sz w:val="28"/>
        </w:rPr>
        <w:t>
      шыны массасын қайнатудың технологиялық процесі;</w:t>
      </w:r>
    </w:p>
    <w:bookmarkEnd w:id="3064"/>
    <w:bookmarkStart w:name="z3068" w:id="3065"/>
    <w:p>
      <w:pPr>
        <w:spacing w:after="0"/>
        <w:ind w:left="0"/>
        <w:jc w:val="both"/>
      </w:pPr>
      <w:r>
        <w:rPr>
          <w:rFonts w:ascii="Times New Roman"/>
          <w:b w:val="false"/>
          <w:i w:val="false"/>
          <w:color w:val="000000"/>
          <w:sz w:val="28"/>
        </w:rPr>
        <w:t>
      әр түрлі конструкциялы пештердің құрылысы және оларды пайдалану ережесі;</w:t>
      </w:r>
    </w:p>
    <w:bookmarkEnd w:id="3065"/>
    <w:bookmarkStart w:name="z3069" w:id="3066"/>
    <w:p>
      <w:pPr>
        <w:spacing w:after="0"/>
        <w:ind w:left="0"/>
        <w:jc w:val="both"/>
      </w:pPr>
      <w:r>
        <w:rPr>
          <w:rFonts w:ascii="Times New Roman"/>
          <w:b w:val="false"/>
          <w:i w:val="false"/>
          <w:color w:val="000000"/>
          <w:sz w:val="28"/>
        </w:rPr>
        <w:t>
      шыныны қайнату процесін автоматты басқару жүйелерінің құрылысы және жұмыс істеу қағидасы;</w:t>
      </w:r>
    </w:p>
    <w:bookmarkEnd w:id="3066"/>
    <w:bookmarkStart w:name="z3070" w:id="3067"/>
    <w:p>
      <w:pPr>
        <w:spacing w:after="0"/>
        <w:ind w:left="0"/>
        <w:jc w:val="both"/>
      </w:pPr>
      <w:r>
        <w:rPr>
          <w:rFonts w:ascii="Times New Roman"/>
          <w:b w:val="false"/>
          <w:i w:val="false"/>
          <w:color w:val="000000"/>
          <w:sz w:val="28"/>
        </w:rPr>
        <w:t>
      шихтаның құрамы мен оның қасиеттері;</w:t>
      </w:r>
    </w:p>
    <w:bookmarkEnd w:id="3067"/>
    <w:bookmarkStart w:name="z3071" w:id="3068"/>
    <w:p>
      <w:pPr>
        <w:spacing w:after="0"/>
        <w:ind w:left="0"/>
        <w:jc w:val="both"/>
      </w:pPr>
      <w:r>
        <w:rPr>
          <w:rFonts w:ascii="Times New Roman"/>
          <w:b w:val="false"/>
          <w:i w:val="false"/>
          <w:color w:val="000000"/>
          <w:sz w:val="28"/>
        </w:rPr>
        <w:t>
      шыны массасының ақаулары және олардың алдын алу мен жою бойынша шаралар.</w:t>
      </w:r>
    </w:p>
    <w:bookmarkEnd w:id="3068"/>
    <w:bookmarkStart w:name="z3072" w:id="3069"/>
    <w:p>
      <w:pPr>
        <w:spacing w:after="0"/>
        <w:ind w:left="0"/>
        <w:jc w:val="both"/>
      </w:pPr>
      <w:r>
        <w:rPr>
          <w:rFonts w:ascii="Times New Roman"/>
          <w:b w:val="false"/>
          <w:i w:val="false"/>
          <w:color w:val="000000"/>
          <w:sz w:val="28"/>
        </w:rPr>
        <w:t>
      494. Орта кәсіптік білім қажет.</w:t>
      </w:r>
    </w:p>
    <w:bookmarkEnd w:id="3069"/>
    <w:bookmarkStart w:name="z3073" w:id="3070"/>
    <w:p>
      <w:pPr>
        <w:spacing w:after="0"/>
        <w:ind w:left="0"/>
        <w:jc w:val="both"/>
      </w:pPr>
      <w:r>
        <w:rPr>
          <w:rFonts w:ascii="Times New Roman"/>
          <w:b w:val="false"/>
          <w:i w:val="false"/>
          <w:color w:val="000000"/>
          <w:sz w:val="28"/>
        </w:rPr>
        <w:t>
      92. Шыны үрлеуші</w:t>
      </w:r>
    </w:p>
    <w:bookmarkEnd w:id="3070"/>
    <w:bookmarkStart w:name="z3074" w:id="3071"/>
    <w:p>
      <w:pPr>
        <w:spacing w:after="0"/>
        <w:ind w:left="0"/>
        <w:jc w:val="both"/>
      </w:pPr>
      <w:r>
        <w:rPr>
          <w:rFonts w:ascii="Times New Roman"/>
          <w:b w:val="false"/>
          <w:i w:val="false"/>
          <w:color w:val="000000"/>
          <w:sz w:val="28"/>
        </w:rPr>
        <w:t>
      Параграф 1. Шыны үрлеуші, 2-разряд</w:t>
      </w:r>
    </w:p>
    <w:bookmarkEnd w:id="3071"/>
    <w:bookmarkStart w:name="z3075" w:id="3072"/>
    <w:p>
      <w:pPr>
        <w:spacing w:after="0"/>
        <w:ind w:left="0"/>
        <w:jc w:val="both"/>
      </w:pPr>
      <w:r>
        <w:rPr>
          <w:rFonts w:ascii="Times New Roman"/>
          <w:b w:val="false"/>
          <w:i w:val="false"/>
          <w:color w:val="000000"/>
          <w:sz w:val="28"/>
        </w:rPr>
        <w:t>
      495. Жұмыс сипаттамасы:</w:t>
      </w:r>
    </w:p>
    <w:bookmarkEnd w:id="3072"/>
    <w:bookmarkStart w:name="z3076" w:id="3073"/>
    <w:p>
      <w:pPr>
        <w:spacing w:after="0"/>
        <w:ind w:left="0"/>
        <w:jc w:val="both"/>
      </w:pPr>
      <w:r>
        <w:rPr>
          <w:rFonts w:ascii="Times New Roman"/>
          <w:b w:val="false"/>
          <w:i w:val="false"/>
          <w:color w:val="000000"/>
          <w:sz w:val="28"/>
        </w:rPr>
        <w:t>
      кварцты және қарапайым шыныдан газ және газ оттегі жанарғының жалынымен үрлеу арқылы қарапайым бұйымдар мен бөлшектерді дайындау;</w:t>
      </w:r>
    </w:p>
    <w:bookmarkEnd w:id="3073"/>
    <w:bookmarkStart w:name="z3077" w:id="3074"/>
    <w:p>
      <w:pPr>
        <w:spacing w:after="0"/>
        <w:ind w:left="0"/>
        <w:jc w:val="both"/>
      </w:pPr>
      <w:r>
        <w:rPr>
          <w:rFonts w:ascii="Times New Roman"/>
          <w:b w:val="false"/>
          <w:i w:val="false"/>
          <w:color w:val="000000"/>
          <w:sz w:val="28"/>
        </w:rPr>
        <w:t>
      люминоформен жабылған дроттан бір немесе екі бұрышты түзу газ-разрядты құбырларды, шыныны металлмен жай дәнекерлеп жапсыру, сынап-кварцты лампаларды жинақтау үшін қосалқы орнатқыштарды және сынап лампалардың жанарғылары үшін орнатқыштарды дайындау.</w:t>
      </w:r>
    </w:p>
    <w:bookmarkEnd w:id="3074"/>
    <w:bookmarkStart w:name="z3078" w:id="3075"/>
    <w:p>
      <w:pPr>
        <w:spacing w:after="0"/>
        <w:ind w:left="0"/>
        <w:jc w:val="both"/>
      </w:pPr>
      <w:r>
        <w:rPr>
          <w:rFonts w:ascii="Times New Roman"/>
          <w:b w:val="false"/>
          <w:i w:val="false"/>
          <w:color w:val="000000"/>
          <w:sz w:val="28"/>
        </w:rPr>
        <w:t>
      496. Білуге тиіс:</w:t>
      </w:r>
    </w:p>
    <w:bookmarkEnd w:id="3075"/>
    <w:bookmarkStart w:name="z3079" w:id="3076"/>
    <w:p>
      <w:pPr>
        <w:spacing w:after="0"/>
        <w:ind w:left="0"/>
        <w:jc w:val="both"/>
      </w:pPr>
      <w:r>
        <w:rPr>
          <w:rFonts w:ascii="Times New Roman"/>
          <w:b w:val="false"/>
          <w:i w:val="false"/>
          <w:color w:val="000000"/>
          <w:sz w:val="28"/>
        </w:rPr>
        <w:t>
      барлық жүйелердің газ жанарғыларын пайдалану ережесі;</w:t>
      </w:r>
    </w:p>
    <w:bookmarkEnd w:id="3076"/>
    <w:bookmarkStart w:name="z3080" w:id="3077"/>
    <w:p>
      <w:pPr>
        <w:spacing w:after="0"/>
        <w:ind w:left="0"/>
        <w:jc w:val="both"/>
      </w:pPr>
      <w:r>
        <w:rPr>
          <w:rFonts w:ascii="Times New Roman"/>
          <w:b w:val="false"/>
          <w:i w:val="false"/>
          <w:color w:val="000000"/>
          <w:sz w:val="28"/>
        </w:rPr>
        <w:t>
      шыныны өңдеу мен күйдірудің әртүрлі сатыларында жанарғылардың жалынын реттеу тәсілдері, металдарды (вольфрамды, молибденді, мысты) қыздыру температурасы, шыныны металмен дәнекерлеу ережесі мен тәсілдері;</w:t>
      </w:r>
    </w:p>
    <w:bookmarkEnd w:id="3077"/>
    <w:bookmarkStart w:name="z3081" w:id="3078"/>
    <w:p>
      <w:pPr>
        <w:spacing w:after="0"/>
        <w:ind w:left="0"/>
        <w:jc w:val="both"/>
      </w:pPr>
      <w:r>
        <w:rPr>
          <w:rFonts w:ascii="Times New Roman"/>
          <w:b w:val="false"/>
          <w:i w:val="false"/>
          <w:color w:val="000000"/>
          <w:sz w:val="28"/>
        </w:rPr>
        <w:t>
      кварцпен жұмыс істеген кезде қорғаныш құралдарын пайдалану ережесі;</w:t>
      </w:r>
    </w:p>
    <w:bookmarkEnd w:id="3078"/>
    <w:bookmarkStart w:name="z3082" w:id="3079"/>
    <w:p>
      <w:pPr>
        <w:spacing w:after="0"/>
        <w:ind w:left="0"/>
        <w:jc w:val="both"/>
      </w:pPr>
      <w:r>
        <w:rPr>
          <w:rFonts w:ascii="Times New Roman"/>
          <w:b w:val="false"/>
          <w:i w:val="false"/>
          <w:color w:val="000000"/>
          <w:sz w:val="28"/>
        </w:rPr>
        <w:t>
      бақылау-өлшеу аспабын пайдалану ережесі.</w:t>
      </w:r>
    </w:p>
    <w:bookmarkEnd w:id="3079"/>
    <w:bookmarkStart w:name="z3083" w:id="3080"/>
    <w:p>
      <w:pPr>
        <w:spacing w:after="0"/>
        <w:ind w:left="0"/>
        <w:jc w:val="both"/>
      </w:pPr>
      <w:r>
        <w:rPr>
          <w:rFonts w:ascii="Times New Roman"/>
          <w:b w:val="false"/>
          <w:i w:val="false"/>
          <w:color w:val="000000"/>
          <w:sz w:val="28"/>
        </w:rPr>
        <w:t>
      497. Жұмыс үлгілері:</w:t>
      </w:r>
    </w:p>
    <w:bookmarkEnd w:id="3080"/>
    <w:bookmarkStart w:name="z3084" w:id="3081"/>
    <w:p>
      <w:pPr>
        <w:spacing w:after="0"/>
        <w:ind w:left="0"/>
        <w:jc w:val="both"/>
      </w:pPr>
      <w:r>
        <w:rPr>
          <w:rFonts w:ascii="Times New Roman"/>
          <w:b w:val="false"/>
          <w:i w:val="false"/>
          <w:color w:val="000000"/>
          <w:sz w:val="28"/>
        </w:rPr>
        <w:t>
      1) диаметрі 24 мм дейін деңгей ампулалары – дайындау;</w:t>
      </w:r>
    </w:p>
    <w:bookmarkEnd w:id="3081"/>
    <w:bookmarkStart w:name="z3085" w:id="3082"/>
    <w:p>
      <w:pPr>
        <w:spacing w:after="0"/>
        <w:ind w:left="0"/>
        <w:jc w:val="both"/>
      </w:pPr>
      <w:r>
        <w:rPr>
          <w:rFonts w:ascii="Times New Roman"/>
          <w:b w:val="false"/>
          <w:i w:val="false"/>
          <w:color w:val="000000"/>
          <w:sz w:val="28"/>
        </w:rPr>
        <w:t>
      2) аппараттарға құйғыштар - дайындау;</w:t>
      </w:r>
    </w:p>
    <w:bookmarkEnd w:id="3082"/>
    <w:bookmarkStart w:name="z3086" w:id="3083"/>
    <w:p>
      <w:pPr>
        <w:spacing w:after="0"/>
        <w:ind w:left="0"/>
        <w:jc w:val="both"/>
      </w:pPr>
      <w:r>
        <w:rPr>
          <w:rFonts w:ascii="Times New Roman"/>
          <w:b w:val="false"/>
          <w:i w:val="false"/>
          <w:color w:val="000000"/>
          <w:sz w:val="28"/>
        </w:rPr>
        <w:t>
      3) диаметрі 1 мм дейін металл шығарулар – сұйық шыны жіппен орау;</w:t>
      </w:r>
    </w:p>
    <w:bookmarkEnd w:id="3083"/>
    <w:bookmarkStart w:name="z3087" w:id="3084"/>
    <w:p>
      <w:pPr>
        <w:spacing w:after="0"/>
        <w:ind w:left="0"/>
        <w:jc w:val="both"/>
      </w:pPr>
      <w:r>
        <w:rPr>
          <w:rFonts w:ascii="Times New Roman"/>
          <w:b w:val="false"/>
          <w:i w:val="false"/>
          <w:color w:val="000000"/>
          <w:sz w:val="28"/>
        </w:rPr>
        <w:t>
      4) сұйық қоспаны айдауға арналған шарлы дифлегматорлар (Линеман) - дайындау;</w:t>
      </w:r>
    </w:p>
    <w:bookmarkEnd w:id="3084"/>
    <w:bookmarkStart w:name="z3088" w:id="3085"/>
    <w:p>
      <w:pPr>
        <w:spacing w:after="0"/>
        <w:ind w:left="0"/>
        <w:jc w:val="both"/>
      </w:pPr>
      <w:r>
        <w:rPr>
          <w:rFonts w:ascii="Times New Roman"/>
          <w:b w:val="false"/>
          <w:i w:val="false"/>
          <w:color w:val="000000"/>
          <w:sz w:val="28"/>
        </w:rPr>
        <w:t>
      5) төрт тәсілден тұратын түсті шыны дроттан жасалған сувенир бұйымдар - дайындау;</w:t>
      </w:r>
    </w:p>
    <w:bookmarkEnd w:id="3085"/>
    <w:bookmarkStart w:name="z3089" w:id="3086"/>
    <w:p>
      <w:pPr>
        <w:spacing w:after="0"/>
        <w:ind w:left="0"/>
        <w:jc w:val="both"/>
      </w:pPr>
      <w:r>
        <w:rPr>
          <w:rFonts w:ascii="Times New Roman"/>
          <w:b w:val="false"/>
          <w:i w:val="false"/>
          <w:color w:val="000000"/>
          <w:sz w:val="28"/>
        </w:rPr>
        <w:t>
      6) вакуумдық қондырғыларды электрмен қуаттандыруға арналған оқшаулағыштар - дайындау;</w:t>
      </w:r>
    </w:p>
    <w:bookmarkEnd w:id="3086"/>
    <w:bookmarkStart w:name="z3090" w:id="3087"/>
    <w:p>
      <w:pPr>
        <w:spacing w:after="0"/>
        <w:ind w:left="0"/>
        <w:jc w:val="both"/>
      </w:pPr>
      <w:r>
        <w:rPr>
          <w:rFonts w:ascii="Times New Roman"/>
          <w:b w:val="false"/>
          <w:i w:val="false"/>
          <w:color w:val="000000"/>
          <w:sz w:val="28"/>
        </w:rPr>
        <w:t>
      7) термометрге, вискозиметрлерге және сынап барометрлерге арналған капиллярлар - дайындау және күйдіру;</w:t>
      </w:r>
    </w:p>
    <w:bookmarkEnd w:id="3087"/>
    <w:bookmarkStart w:name="z3091" w:id="3088"/>
    <w:p>
      <w:pPr>
        <w:spacing w:after="0"/>
        <w:ind w:left="0"/>
        <w:jc w:val="both"/>
      </w:pPr>
      <w:r>
        <w:rPr>
          <w:rFonts w:ascii="Times New Roman"/>
          <w:b w:val="false"/>
          <w:i w:val="false"/>
          <w:color w:val="000000"/>
          <w:sz w:val="28"/>
        </w:rPr>
        <w:t>
      8) электрвакуумдық аспаптардың әр түрлі түрлеріне арналған колбалар - дайындау;</w:t>
      </w:r>
    </w:p>
    <w:bookmarkEnd w:id="3088"/>
    <w:bookmarkStart w:name="z3092" w:id="3089"/>
    <w:p>
      <w:pPr>
        <w:spacing w:after="0"/>
        <w:ind w:left="0"/>
        <w:jc w:val="both"/>
      </w:pPr>
      <w:r>
        <w:rPr>
          <w:rFonts w:ascii="Times New Roman"/>
          <w:b w:val="false"/>
          <w:i w:val="false"/>
          <w:color w:val="000000"/>
          <w:sz w:val="28"/>
        </w:rPr>
        <w:t>
      9) колбалар – күмбезді қалыптаумен, саңылауын үрлеумен, штенгельді дәнекерлеумен дайындамалардан әр түрлі маркалы шынылар дайындау;</w:t>
      </w:r>
    </w:p>
    <w:bookmarkEnd w:id="3089"/>
    <w:bookmarkStart w:name="z3093" w:id="3090"/>
    <w:p>
      <w:pPr>
        <w:spacing w:after="0"/>
        <w:ind w:left="0"/>
        <w:jc w:val="both"/>
      </w:pPr>
      <w:r>
        <w:rPr>
          <w:rFonts w:ascii="Times New Roman"/>
          <w:b w:val="false"/>
          <w:i w:val="false"/>
          <w:color w:val="000000"/>
          <w:sz w:val="28"/>
        </w:rPr>
        <w:t>
      10) сыйымдылығы 25-50 мл өлшенбейтін колбалар - дайындау;</w:t>
      </w:r>
    </w:p>
    <w:bookmarkEnd w:id="3090"/>
    <w:bookmarkStart w:name="z3094" w:id="3091"/>
    <w:p>
      <w:pPr>
        <w:spacing w:after="0"/>
        <w:ind w:left="0"/>
        <w:jc w:val="both"/>
      </w:pPr>
      <w:r>
        <w:rPr>
          <w:rFonts w:ascii="Times New Roman"/>
          <w:b w:val="false"/>
          <w:i w:val="false"/>
          <w:color w:val="000000"/>
          <w:sz w:val="28"/>
        </w:rPr>
        <w:t>
      11) есептеуіштердің колбалары – катодтық ұшын дәнекерлеу;</w:t>
      </w:r>
    </w:p>
    <w:bookmarkEnd w:id="3091"/>
    <w:bookmarkStart w:name="z3095" w:id="3092"/>
    <w:p>
      <w:pPr>
        <w:spacing w:after="0"/>
        <w:ind w:left="0"/>
        <w:jc w:val="both"/>
      </w:pPr>
      <w:r>
        <w:rPr>
          <w:rFonts w:ascii="Times New Roman"/>
          <w:b w:val="false"/>
          <w:i w:val="false"/>
          <w:color w:val="000000"/>
          <w:sz w:val="28"/>
        </w:rPr>
        <w:t>
      12) жиналған есептеуіш колбалар (жағылған катодтық қабатпен және дәнекерленіп жабыстырылған анодтың ішкі түтігімен) – мойнын қалыптау;</w:t>
      </w:r>
    </w:p>
    <w:bookmarkEnd w:id="3092"/>
    <w:bookmarkStart w:name="z3096" w:id="3093"/>
    <w:p>
      <w:pPr>
        <w:spacing w:after="0"/>
        <w:ind w:left="0"/>
        <w:jc w:val="both"/>
      </w:pPr>
      <w:r>
        <w:rPr>
          <w:rFonts w:ascii="Times New Roman"/>
          <w:b w:val="false"/>
          <w:i w:val="false"/>
          <w:color w:val="000000"/>
          <w:sz w:val="28"/>
        </w:rPr>
        <w:t>
      13) люминоформен жабылмаған дроттан диаметрі 1,3 м дейін шығыршықтар – электродтарды шынылау;</w:t>
      </w:r>
    </w:p>
    <w:bookmarkEnd w:id="3093"/>
    <w:bookmarkStart w:name="z3097" w:id="3094"/>
    <w:p>
      <w:pPr>
        <w:spacing w:after="0"/>
        <w:ind w:left="0"/>
        <w:jc w:val="both"/>
      </w:pPr>
      <w:r>
        <w:rPr>
          <w:rFonts w:ascii="Times New Roman"/>
          <w:b w:val="false"/>
          <w:i w:val="false"/>
          <w:color w:val="000000"/>
          <w:sz w:val="28"/>
        </w:rPr>
        <w:t>
      14) ДРП лампалары - шынылау;</w:t>
      </w:r>
    </w:p>
    <w:bookmarkEnd w:id="3094"/>
    <w:bookmarkStart w:name="z3098" w:id="3095"/>
    <w:p>
      <w:pPr>
        <w:spacing w:after="0"/>
        <w:ind w:left="0"/>
        <w:jc w:val="both"/>
      </w:pPr>
      <w:r>
        <w:rPr>
          <w:rFonts w:ascii="Times New Roman"/>
          <w:b w:val="false"/>
          <w:i w:val="false"/>
          <w:color w:val="000000"/>
          <w:sz w:val="28"/>
        </w:rPr>
        <w:t>
      15) люминоформен жабылған дроттан тура лампалар - дайындау;</w:t>
      </w:r>
    </w:p>
    <w:bookmarkEnd w:id="3095"/>
    <w:bookmarkStart w:name="z3099" w:id="3096"/>
    <w:p>
      <w:pPr>
        <w:spacing w:after="0"/>
        <w:ind w:left="0"/>
        <w:jc w:val="both"/>
      </w:pPr>
      <w:r>
        <w:rPr>
          <w:rFonts w:ascii="Times New Roman"/>
          <w:b w:val="false"/>
          <w:i w:val="false"/>
          <w:color w:val="000000"/>
          <w:sz w:val="28"/>
        </w:rPr>
        <w:t>
      16) көз күрекшелері, катушкалар, көрнекті құралдарына арналған мысқалдар және күрделілік жағынан басқа ұқсас бұйымдар - дайындау;</w:t>
      </w:r>
    </w:p>
    <w:bookmarkEnd w:id="3096"/>
    <w:bookmarkStart w:name="z3100" w:id="3097"/>
    <w:p>
      <w:pPr>
        <w:spacing w:after="0"/>
        <w:ind w:left="0"/>
        <w:jc w:val="both"/>
      </w:pPr>
      <w:r>
        <w:rPr>
          <w:rFonts w:ascii="Times New Roman"/>
          <w:b w:val="false"/>
          <w:i w:val="false"/>
          <w:color w:val="000000"/>
          <w:sz w:val="28"/>
        </w:rPr>
        <w:t>
      17) штенгельді металкерамика шамдарының жалғамалары - даярлау және дәнекерлеу;</w:t>
      </w:r>
    </w:p>
    <w:bookmarkEnd w:id="3097"/>
    <w:bookmarkStart w:name="z3101" w:id="3098"/>
    <w:p>
      <w:pPr>
        <w:spacing w:after="0"/>
        <w:ind w:left="0"/>
        <w:jc w:val="both"/>
      </w:pPr>
      <w:r>
        <w:rPr>
          <w:rFonts w:ascii="Times New Roman"/>
          <w:b w:val="false"/>
          <w:i w:val="false"/>
          <w:color w:val="000000"/>
          <w:sz w:val="28"/>
        </w:rPr>
        <w:t>
      18) тиратрондарға арналған анод пышақтар - дайындау;</w:t>
      </w:r>
    </w:p>
    <w:bookmarkEnd w:id="3098"/>
    <w:bookmarkStart w:name="z3102" w:id="3099"/>
    <w:p>
      <w:pPr>
        <w:spacing w:after="0"/>
        <w:ind w:left="0"/>
        <w:jc w:val="both"/>
      </w:pPr>
      <w:r>
        <w:rPr>
          <w:rFonts w:ascii="Times New Roman"/>
          <w:b w:val="false"/>
          <w:i w:val="false"/>
          <w:color w:val="000000"/>
          <w:sz w:val="28"/>
        </w:rPr>
        <w:t>
      19) өсінділер, түтіктер – тесіктерге дәнекерлеп жапсыру;</w:t>
      </w:r>
    </w:p>
    <w:bookmarkEnd w:id="3099"/>
    <w:bookmarkStart w:name="z3103" w:id="3100"/>
    <w:p>
      <w:pPr>
        <w:spacing w:after="0"/>
        <w:ind w:left="0"/>
        <w:jc w:val="both"/>
      </w:pPr>
      <w:r>
        <w:rPr>
          <w:rFonts w:ascii="Times New Roman"/>
          <w:b w:val="false"/>
          <w:i w:val="false"/>
          <w:color w:val="000000"/>
          <w:sz w:val="28"/>
        </w:rPr>
        <w:t>
      20) сұйықтықтардың салыстырмалы салмағын анықтауға арналған пикнометрлер (Реньс) - даярлау;</w:t>
      </w:r>
    </w:p>
    <w:bookmarkEnd w:id="3100"/>
    <w:bookmarkStart w:name="z3104" w:id="3101"/>
    <w:p>
      <w:pPr>
        <w:spacing w:after="0"/>
        <w:ind w:left="0"/>
        <w:jc w:val="both"/>
      </w:pPr>
      <w:r>
        <w:rPr>
          <w:rFonts w:ascii="Times New Roman"/>
          <w:b w:val="false"/>
          <w:i w:val="false"/>
          <w:color w:val="000000"/>
          <w:sz w:val="28"/>
        </w:rPr>
        <w:t>
      21) индикаторларды және басқа сұйықтықтарды сақтауға арналған тамызғыштар (Строшейн) - дайындау;</w:t>
      </w:r>
    </w:p>
    <w:bookmarkEnd w:id="3101"/>
    <w:bookmarkStart w:name="z3105" w:id="3102"/>
    <w:p>
      <w:pPr>
        <w:spacing w:after="0"/>
        <w:ind w:left="0"/>
        <w:jc w:val="both"/>
      </w:pPr>
      <w:r>
        <w:rPr>
          <w:rFonts w:ascii="Times New Roman"/>
          <w:b w:val="false"/>
          <w:i w:val="false"/>
          <w:color w:val="000000"/>
          <w:sz w:val="28"/>
        </w:rPr>
        <w:t>
      22) диаметрі 16-дан 30 мм дейін шыны түтіктер - дайындау;</w:t>
      </w:r>
    </w:p>
    <w:bookmarkEnd w:id="3102"/>
    <w:bookmarkStart w:name="z3106" w:id="3103"/>
    <w:p>
      <w:pPr>
        <w:spacing w:after="0"/>
        <w:ind w:left="0"/>
        <w:jc w:val="both"/>
      </w:pPr>
      <w:r>
        <w:rPr>
          <w:rFonts w:ascii="Times New Roman"/>
          <w:b w:val="false"/>
          <w:i w:val="false"/>
          <w:color w:val="000000"/>
          <w:sz w:val="28"/>
        </w:rPr>
        <w:t>
      23) баяу балқитын шыныдан пулькалар - дайындау;</w:t>
      </w:r>
    </w:p>
    <w:bookmarkEnd w:id="3103"/>
    <w:bookmarkStart w:name="z3107" w:id="3104"/>
    <w:p>
      <w:pPr>
        <w:spacing w:after="0"/>
        <w:ind w:left="0"/>
        <w:jc w:val="both"/>
      </w:pPr>
      <w:r>
        <w:rPr>
          <w:rFonts w:ascii="Times New Roman"/>
          <w:b w:val="false"/>
          <w:i w:val="false"/>
          <w:color w:val="000000"/>
          <w:sz w:val="28"/>
        </w:rPr>
        <w:t>
      24) май өлшеуіштерге арналған кішкене етіктер - дайындау;</w:t>
      </w:r>
    </w:p>
    <w:bookmarkEnd w:id="3104"/>
    <w:bookmarkStart w:name="z3108" w:id="3105"/>
    <w:p>
      <w:pPr>
        <w:spacing w:after="0"/>
        <w:ind w:left="0"/>
        <w:jc w:val="both"/>
      </w:pPr>
      <w:r>
        <w:rPr>
          <w:rFonts w:ascii="Times New Roman"/>
          <w:b w:val="false"/>
          <w:i w:val="false"/>
          <w:color w:val="000000"/>
          <w:sz w:val="28"/>
        </w:rPr>
        <w:t>
      25) есептеуіш анодтардың ішкі түтіктері - дайындау;</w:t>
      </w:r>
    </w:p>
    <w:bookmarkEnd w:id="3105"/>
    <w:bookmarkStart w:name="z3109" w:id="3106"/>
    <w:p>
      <w:pPr>
        <w:spacing w:after="0"/>
        <w:ind w:left="0"/>
        <w:jc w:val="both"/>
      </w:pPr>
      <w:r>
        <w:rPr>
          <w:rFonts w:ascii="Times New Roman"/>
          <w:b w:val="false"/>
          <w:i w:val="false"/>
          <w:color w:val="000000"/>
          <w:sz w:val="28"/>
        </w:rPr>
        <w:t>
      26) диаметрі 2 мм артық дроттық шыныдан оқшаулау түтіктері - дайындау;</w:t>
      </w:r>
    </w:p>
    <w:bookmarkEnd w:id="3106"/>
    <w:bookmarkStart w:name="z3110" w:id="3107"/>
    <w:p>
      <w:pPr>
        <w:spacing w:after="0"/>
        <w:ind w:left="0"/>
        <w:jc w:val="both"/>
      </w:pPr>
      <w:r>
        <w:rPr>
          <w:rFonts w:ascii="Times New Roman"/>
          <w:b w:val="false"/>
          <w:i w:val="false"/>
          <w:color w:val="000000"/>
          <w:sz w:val="28"/>
        </w:rPr>
        <w:t>
      27) шырша әшекейлері: Аяз Ата, ірі шарлар, зырылдауық, бас жақтары, дара зымырандар және күрделілігі жағынан оларға басқа ұқсастар - дайындау;</w:t>
      </w:r>
    </w:p>
    <w:bookmarkEnd w:id="3107"/>
    <w:bookmarkStart w:name="z3111" w:id="3108"/>
    <w:p>
      <w:pPr>
        <w:spacing w:after="0"/>
        <w:ind w:left="0"/>
        <w:jc w:val="both"/>
      </w:pPr>
      <w:r>
        <w:rPr>
          <w:rFonts w:ascii="Times New Roman"/>
          <w:b w:val="false"/>
          <w:i w:val="false"/>
          <w:color w:val="000000"/>
          <w:sz w:val="28"/>
        </w:rPr>
        <w:t>
      28) 2-ден 4 бұрышқа дейін құрайтын дроттан қарапайым түзу сызықты пішіндер - дайындау;</w:t>
      </w:r>
    </w:p>
    <w:bookmarkEnd w:id="3108"/>
    <w:bookmarkStart w:name="z3112" w:id="3109"/>
    <w:p>
      <w:pPr>
        <w:spacing w:after="0"/>
        <w:ind w:left="0"/>
        <w:jc w:val="both"/>
      </w:pPr>
      <w:r>
        <w:rPr>
          <w:rFonts w:ascii="Times New Roman"/>
          <w:b w:val="false"/>
          <w:i w:val="false"/>
          <w:color w:val="000000"/>
          <w:sz w:val="28"/>
        </w:rPr>
        <w:t>
      29) сүт емізіктерінің, резеңке емізіктердің, муфталардың қалыптары - дайындау;</w:t>
      </w:r>
    </w:p>
    <w:bookmarkEnd w:id="3109"/>
    <w:bookmarkStart w:name="z3113" w:id="3110"/>
    <w:p>
      <w:pPr>
        <w:spacing w:after="0"/>
        <w:ind w:left="0"/>
        <w:jc w:val="both"/>
      </w:pPr>
      <w:r>
        <w:rPr>
          <w:rFonts w:ascii="Times New Roman"/>
          <w:b w:val="false"/>
          <w:i w:val="false"/>
          <w:color w:val="000000"/>
          <w:sz w:val="28"/>
        </w:rPr>
        <w:t>
      30) шарлар, колбалар, түтіктер - тесіктерді үрлеу;</w:t>
      </w:r>
    </w:p>
    <w:bookmarkEnd w:id="3110"/>
    <w:bookmarkStart w:name="z3114" w:id="3111"/>
    <w:p>
      <w:pPr>
        <w:spacing w:after="0"/>
        <w:ind w:left="0"/>
        <w:jc w:val="both"/>
      </w:pPr>
      <w:r>
        <w:rPr>
          <w:rFonts w:ascii="Times New Roman"/>
          <w:b w:val="false"/>
          <w:i w:val="false"/>
          <w:color w:val="000000"/>
          <w:sz w:val="28"/>
        </w:rPr>
        <w:t>
      31) ареометрлердің штенгельдері, сынапқа арналған резервуарлар, термометрлердің кішкене бастары, құм сағаттар - дәнекерлеу.</w:t>
      </w:r>
    </w:p>
    <w:bookmarkEnd w:id="3111"/>
    <w:bookmarkStart w:name="z3115" w:id="3112"/>
    <w:p>
      <w:pPr>
        <w:spacing w:after="0"/>
        <w:ind w:left="0"/>
        <w:jc w:val="both"/>
      </w:pPr>
      <w:r>
        <w:rPr>
          <w:rFonts w:ascii="Times New Roman"/>
          <w:b w:val="false"/>
          <w:i w:val="false"/>
          <w:color w:val="000000"/>
          <w:sz w:val="28"/>
        </w:rPr>
        <w:t>
      Параграф 2. Шыны үрлеуші, 3-разряд</w:t>
      </w:r>
    </w:p>
    <w:bookmarkEnd w:id="3112"/>
    <w:bookmarkStart w:name="z3116" w:id="3113"/>
    <w:p>
      <w:pPr>
        <w:spacing w:after="0"/>
        <w:ind w:left="0"/>
        <w:jc w:val="both"/>
      </w:pPr>
      <w:r>
        <w:rPr>
          <w:rFonts w:ascii="Times New Roman"/>
          <w:b w:val="false"/>
          <w:i w:val="false"/>
          <w:color w:val="000000"/>
          <w:sz w:val="28"/>
        </w:rPr>
        <w:t>
      498. Жұмыс сипаттамасы:</w:t>
      </w:r>
    </w:p>
    <w:bookmarkEnd w:id="3113"/>
    <w:bookmarkStart w:name="z3117" w:id="3114"/>
    <w:p>
      <w:pPr>
        <w:spacing w:after="0"/>
        <w:ind w:left="0"/>
        <w:jc w:val="both"/>
      </w:pPr>
      <w:r>
        <w:rPr>
          <w:rFonts w:ascii="Times New Roman"/>
          <w:b w:val="false"/>
          <w:i w:val="false"/>
          <w:color w:val="000000"/>
          <w:sz w:val="28"/>
        </w:rPr>
        <w:t>
      кварцты және қарапайым шыныдан жасалған газ және газ оттегі жанарғысының жалынымен үрлеу арқылы қарапайым бұйымдар мен әртүрлі конфигурациялы бөлшектерді дайындау;</w:t>
      </w:r>
    </w:p>
    <w:bookmarkEnd w:id="3114"/>
    <w:bookmarkStart w:name="z3118" w:id="3115"/>
    <w:p>
      <w:pPr>
        <w:spacing w:after="0"/>
        <w:ind w:left="0"/>
        <w:jc w:val="both"/>
      </w:pPr>
      <w:r>
        <w:rPr>
          <w:rFonts w:ascii="Times New Roman"/>
          <w:b w:val="false"/>
          <w:i w:val="false"/>
          <w:color w:val="000000"/>
          <w:sz w:val="28"/>
        </w:rPr>
        <w:t>
      құрылғыларға мықты вакуумды дәнекерлемесі бар кварц бұйымдарын құрастыру;</w:t>
      </w:r>
    </w:p>
    <w:bookmarkEnd w:id="3115"/>
    <w:bookmarkStart w:name="z3119" w:id="3116"/>
    <w:p>
      <w:pPr>
        <w:spacing w:after="0"/>
        <w:ind w:left="0"/>
        <w:jc w:val="both"/>
      </w:pPr>
      <w:r>
        <w:rPr>
          <w:rFonts w:ascii="Times New Roman"/>
          <w:b w:val="false"/>
          <w:i w:val="false"/>
          <w:color w:val="000000"/>
          <w:sz w:val="28"/>
        </w:rPr>
        <w:t>
      бұйымнан алдын ала ауаны тартып шығарып, электродтарды кварц бұйымдарына дәнекерлеу;</w:t>
      </w:r>
    </w:p>
    <w:bookmarkEnd w:id="3116"/>
    <w:bookmarkStart w:name="z3120" w:id="3117"/>
    <w:p>
      <w:pPr>
        <w:spacing w:after="0"/>
        <w:ind w:left="0"/>
        <w:jc w:val="both"/>
      </w:pPr>
      <w:r>
        <w:rPr>
          <w:rFonts w:ascii="Times New Roman"/>
          <w:b w:val="false"/>
          <w:i w:val="false"/>
          <w:color w:val="000000"/>
          <w:sz w:val="28"/>
        </w:rPr>
        <w:t>
      шыны бұйымдарын алдын ала өңдеу, шыны және металл тораптары мен бөлшектері бар шынының герметикалық дәнекерін дайындау.</w:t>
      </w:r>
    </w:p>
    <w:bookmarkEnd w:id="3117"/>
    <w:bookmarkStart w:name="z3121" w:id="3118"/>
    <w:p>
      <w:pPr>
        <w:spacing w:after="0"/>
        <w:ind w:left="0"/>
        <w:jc w:val="both"/>
      </w:pPr>
      <w:r>
        <w:rPr>
          <w:rFonts w:ascii="Times New Roman"/>
          <w:b w:val="false"/>
          <w:i w:val="false"/>
          <w:color w:val="000000"/>
          <w:sz w:val="28"/>
        </w:rPr>
        <w:t>
      499. Білуге тиіс:</w:t>
      </w:r>
    </w:p>
    <w:bookmarkEnd w:id="3118"/>
    <w:bookmarkStart w:name="z3122" w:id="3119"/>
    <w:p>
      <w:pPr>
        <w:spacing w:after="0"/>
        <w:ind w:left="0"/>
        <w:jc w:val="both"/>
      </w:pPr>
      <w:r>
        <w:rPr>
          <w:rFonts w:ascii="Times New Roman"/>
          <w:b w:val="false"/>
          <w:i w:val="false"/>
          <w:color w:val="000000"/>
          <w:sz w:val="28"/>
        </w:rPr>
        <w:t>
      кварц шыныдан әр түрлі конфигурациялы қарапайым бұйымдар мен бөлшектерді дайындау технологиясы;</w:t>
      </w:r>
    </w:p>
    <w:bookmarkEnd w:id="3119"/>
    <w:bookmarkStart w:name="z3123" w:id="3120"/>
    <w:p>
      <w:pPr>
        <w:spacing w:after="0"/>
        <w:ind w:left="0"/>
        <w:jc w:val="both"/>
      </w:pPr>
      <w:r>
        <w:rPr>
          <w:rFonts w:ascii="Times New Roman"/>
          <w:b w:val="false"/>
          <w:i w:val="false"/>
          <w:color w:val="000000"/>
          <w:sz w:val="28"/>
        </w:rPr>
        <w:t>
      газ оттегі жанарғыларының және тартып шығаратын қондырғылардың құрылысы және олармен жұмыс істеу ережесі;</w:t>
      </w:r>
    </w:p>
    <w:bookmarkEnd w:id="3120"/>
    <w:bookmarkStart w:name="z3124" w:id="3121"/>
    <w:p>
      <w:pPr>
        <w:spacing w:after="0"/>
        <w:ind w:left="0"/>
        <w:jc w:val="both"/>
      </w:pPr>
      <w:r>
        <w:rPr>
          <w:rFonts w:ascii="Times New Roman"/>
          <w:b w:val="false"/>
          <w:i w:val="false"/>
          <w:color w:val="000000"/>
          <w:sz w:val="28"/>
        </w:rPr>
        <w:t>
      электродтарды кварц бұйымдарына дәнекерлеп салу ережесі мен тәсілдері, шынының әр түрлі маркаларының қасиеттері;</w:t>
      </w:r>
    </w:p>
    <w:bookmarkEnd w:id="3121"/>
    <w:bookmarkStart w:name="z3125" w:id="3122"/>
    <w:p>
      <w:pPr>
        <w:spacing w:after="0"/>
        <w:ind w:left="0"/>
        <w:jc w:val="both"/>
      </w:pPr>
      <w:r>
        <w:rPr>
          <w:rFonts w:ascii="Times New Roman"/>
          <w:b w:val="false"/>
          <w:i w:val="false"/>
          <w:color w:val="000000"/>
          <w:sz w:val="28"/>
        </w:rPr>
        <w:t>
      дәнекерлемелерді өңдеу мен кесу үшін әр түрлі маркалы шыныны жұмсарту температурасы, металдарды қыздыру температурасы және оларды кеңейту коэффициенті;</w:t>
      </w:r>
    </w:p>
    <w:bookmarkEnd w:id="3122"/>
    <w:bookmarkStart w:name="z3126" w:id="3123"/>
    <w:p>
      <w:pPr>
        <w:spacing w:after="0"/>
        <w:ind w:left="0"/>
        <w:jc w:val="both"/>
      </w:pPr>
      <w:r>
        <w:rPr>
          <w:rFonts w:ascii="Times New Roman"/>
          <w:b w:val="false"/>
          <w:i w:val="false"/>
          <w:color w:val="000000"/>
          <w:sz w:val="28"/>
        </w:rPr>
        <w:t>
      шыны мен металды шыныға дәнекерлеп жапсыру тәсілдері мен тәсімдері;</w:t>
      </w:r>
    </w:p>
    <w:bookmarkEnd w:id="3123"/>
    <w:bookmarkStart w:name="z3127" w:id="3124"/>
    <w:p>
      <w:pPr>
        <w:spacing w:after="0"/>
        <w:ind w:left="0"/>
        <w:jc w:val="both"/>
      </w:pPr>
      <w:r>
        <w:rPr>
          <w:rFonts w:ascii="Times New Roman"/>
          <w:b w:val="false"/>
          <w:i w:val="false"/>
          <w:color w:val="000000"/>
          <w:sz w:val="28"/>
        </w:rPr>
        <w:t>
      шыны жасытуын қабылдау ережесі;</w:t>
      </w:r>
    </w:p>
    <w:bookmarkEnd w:id="3124"/>
    <w:bookmarkStart w:name="z3128" w:id="3125"/>
    <w:p>
      <w:pPr>
        <w:spacing w:after="0"/>
        <w:ind w:left="0"/>
        <w:jc w:val="both"/>
      </w:pPr>
      <w:r>
        <w:rPr>
          <w:rFonts w:ascii="Times New Roman"/>
          <w:b w:val="false"/>
          <w:i w:val="false"/>
          <w:color w:val="000000"/>
          <w:sz w:val="28"/>
        </w:rPr>
        <w:t>
      әр түрлі бақылау-өлшеу аспаптарын пайдалану ережесі;</w:t>
      </w:r>
    </w:p>
    <w:bookmarkEnd w:id="3125"/>
    <w:bookmarkStart w:name="z3129" w:id="3126"/>
    <w:p>
      <w:pPr>
        <w:spacing w:after="0"/>
        <w:ind w:left="0"/>
        <w:jc w:val="both"/>
      </w:pPr>
      <w:r>
        <w:rPr>
          <w:rFonts w:ascii="Times New Roman"/>
          <w:b w:val="false"/>
          <w:i w:val="false"/>
          <w:color w:val="000000"/>
          <w:sz w:val="28"/>
        </w:rPr>
        <w:t>
      ақау түрлері және оның алдын алу бойынша шаралар.</w:t>
      </w:r>
    </w:p>
    <w:bookmarkEnd w:id="3126"/>
    <w:bookmarkStart w:name="z3130" w:id="3127"/>
    <w:p>
      <w:pPr>
        <w:spacing w:after="0"/>
        <w:ind w:left="0"/>
        <w:jc w:val="both"/>
      </w:pPr>
      <w:r>
        <w:rPr>
          <w:rFonts w:ascii="Times New Roman"/>
          <w:b w:val="false"/>
          <w:i w:val="false"/>
          <w:color w:val="000000"/>
          <w:sz w:val="28"/>
        </w:rPr>
        <w:t>
      500. Жұмыс үлгілері:</w:t>
      </w:r>
    </w:p>
    <w:bookmarkEnd w:id="3127"/>
    <w:bookmarkStart w:name="z3131" w:id="3128"/>
    <w:p>
      <w:pPr>
        <w:spacing w:after="0"/>
        <w:ind w:left="0"/>
        <w:jc w:val="both"/>
      </w:pPr>
      <w:r>
        <w:rPr>
          <w:rFonts w:ascii="Times New Roman"/>
          <w:b w:val="false"/>
          <w:i w:val="false"/>
          <w:color w:val="000000"/>
          <w:sz w:val="28"/>
        </w:rPr>
        <w:t>
      1) диаметрі 24 мм артық деңгей ампулалары - дайындау;</w:t>
      </w:r>
    </w:p>
    <w:bookmarkEnd w:id="3128"/>
    <w:bookmarkStart w:name="z3132" w:id="3129"/>
    <w:p>
      <w:pPr>
        <w:spacing w:after="0"/>
        <w:ind w:left="0"/>
        <w:jc w:val="both"/>
      </w:pPr>
      <w:r>
        <w:rPr>
          <w:rFonts w:ascii="Times New Roman"/>
          <w:b w:val="false"/>
          <w:i w:val="false"/>
          <w:color w:val="000000"/>
          <w:sz w:val="28"/>
        </w:rPr>
        <w:t>
      2) барлық тағайындаудағы ареометрлер - дайындау;</w:t>
      </w:r>
    </w:p>
    <w:bookmarkEnd w:id="3129"/>
    <w:bookmarkStart w:name="z3133" w:id="3130"/>
    <w:p>
      <w:pPr>
        <w:spacing w:after="0"/>
        <w:ind w:left="0"/>
        <w:jc w:val="both"/>
      </w:pPr>
      <w:r>
        <w:rPr>
          <w:rFonts w:ascii="Times New Roman"/>
          <w:b w:val="false"/>
          <w:i w:val="false"/>
          <w:color w:val="000000"/>
          <w:sz w:val="28"/>
        </w:rPr>
        <w:t>
      3) салмағы 30 кг аспайтын сынап колбалардың баллондары - жөндеу;</w:t>
      </w:r>
    </w:p>
    <w:bookmarkEnd w:id="3130"/>
    <w:bookmarkStart w:name="z3134" w:id="3131"/>
    <w:p>
      <w:pPr>
        <w:spacing w:after="0"/>
        <w:ind w:left="0"/>
        <w:jc w:val="both"/>
      </w:pPr>
      <w:r>
        <w:rPr>
          <w:rFonts w:ascii="Times New Roman"/>
          <w:b w:val="false"/>
          <w:i w:val="false"/>
          <w:color w:val="000000"/>
          <w:sz w:val="28"/>
        </w:rPr>
        <w:t>
      4) люминоформен жабылмаған дроттан шабылған және шеңбер шрифты әріптер мен сандар - дайындау;</w:t>
      </w:r>
    </w:p>
    <w:bookmarkEnd w:id="3131"/>
    <w:bookmarkStart w:name="z3135" w:id="3132"/>
    <w:p>
      <w:pPr>
        <w:spacing w:after="0"/>
        <w:ind w:left="0"/>
        <w:jc w:val="both"/>
      </w:pPr>
      <w:r>
        <w:rPr>
          <w:rFonts w:ascii="Times New Roman"/>
          <w:b w:val="false"/>
          <w:i w:val="false"/>
          <w:color w:val="000000"/>
          <w:sz w:val="28"/>
        </w:rPr>
        <w:t>
      5) 25-100 мл олив ыдыстағы бюреткалар - дайындау;</w:t>
      </w:r>
    </w:p>
    <w:bookmarkEnd w:id="3132"/>
    <w:bookmarkStart w:name="z3136" w:id="3133"/>
    <w:p>
      <w:pPr>
        <w:spacing w:after="0"/>
        <w:ind w:left="0"/>
        <w:jc w:val="both"/>
      </w:pPr>
      <w:r>
        <w:rPr>
          <w:rFonts w:ascii="Times New Roman"/>
          <w:b w:val="false"/>
          <w:i w:val="false"/>
          <w:color w:val="000000"/>
          <w:sz w:val="28"/>
        </w:rPr>
        <w:t>
      6) жапсырмалар – ауысымды шынымен жабу, сорғылау мен түбін қалыптастыру;</w:t>
      </w:r>
    </w:p>
    <w:bookmarkEnd w:id="3133"/>
    <w:bookmarkStart w:name="z3137" w:id="3134"/>
    <w:p>
      <w:pPr>
        <w:spacing w:after="0"/>
        <w:ind w:left="0"/>
        <w:jc w:val="both"/>
      </w:pPr>
      <w:r>
        <w:rPr>
          <w:rFonts w:ascii="Times New Roman"/>
          <w:b w:val="false"/>
          <w:i w:val="false"/>
          <w:color w:val="000000"/>
          <w:sz w:val="28"/>
        </w:rPr>
        <w:t>
      7) волюметрлер (Шателье-Кондло) - дайындау;</w:t>
      </w:r>
    </w:p>
    <w:bookmarkEnd w:id="3134"/>
    <w:bookmarkStart w:name="z3138" w:id="3135"/>
    <w:p>
      <w:pPr>
        <w:spacing w:after="0"/>
        <w:ind w:left="0"/>
        <w:jc w:val="both"/>
      </w:pPr>
      <w:r>
        <w:rPr>
          <w:rFonts w:ascii="Times New Roman"/>
          <w:b w:val="false"/>
          <w:i w:val="false"/>
          <w:color w:val="000000"/>
          <w:sz w:val="28"/>
        </w:rPr>
        <w:t>
      8) диаметрі 50 мм дейін құйғыштар, крандар мен шлифтер - дайындау;</w:t>
      </w:r>
    </w:p>
    <w:bookmarkEnd w:id="3135"/>
    <w:bookmarkStart w:name="z3139" w:id="3136"/>
    <w:p>
      <w:pPr>
        <w:spacing w:after="0"/>
        <w:ind w:left="0"/>
        <w:jc w:val="both"/>
      </w:pPr>
      <w:r>
        <w:rPr>
          <w:rFonts w:ascii="Times New Roman"/>
          <w:b w:val="false"/>
          <w:i w:val="false"/>
          <w:color w:val="000000"/>
          <w:sz w:val="28"/>
        </w:rPr>
        <w:t>
      9) мөлшері 5 мм дейін әртүрлі типтегі тығындар - дайындау;</w:t>
      </w:r>
    </w:p>
    <w:bookmarkEnd w:id="3136"/>
    <w:bookmarkStart w:name="z3140" w:id="3137"/>
    <w:p>
      <w:pPr>
        <w:spacing w:after="0"/>
        <w:ind w:left="0"/>
        <w:jc w:val="both"/>
      </w:pPr>
      <w:r>
        <w:rPr>
          <w:rFonts w:ascii="Times New Roman"/>
          <w:b w:val="false"/>
          <w:i w:val="false"/>
          <w:color w:val="000000"/>
          <w:sz w:val="28"/>
        </w:rPr>
        <w:t>
      10) вакуум кестелерінің бөлшектері, тарақтар, шарлар - дайындау;</w:t>
      </w:r>
    </w:p>
    <w:bookmarkEnd w:id="3137"/>
    <w:bookmarkStart w:name="z3141" w:id="3138"/>
    <w:p>
      <w:pPr>
        <w:spacing w:after="0"/>
        <w:ind w:left="0"/>
        <w:jc w:val="both"/>
      </w:pPr>
      <w:r>
        <w:rPr>
          <w:rFonts w:ascii="Times New Roman"/>
          <w:b w:val="false"/>
          <w:i w:val="false"/>
          <w:color w:val="000000"/>
          <w:sz w:val="28"/>
        </w:rPr>
        <w:t>
      11) бес нәрседен тұратын түсті дроттан жасалған сувенир бұйымдар - жасау;</w:t>
      </w:r>
    </w:p>
    <w:bookmarkEnd w:id="3138"/>
    <w:bookmarkStart w:name="z3142" w:id="3139"/>
    <w:p>
      <w:pPr>
        <w:spacing w:after="0"/>
        <w:ind w:left="0"/>
        <w:jc w:val="both"/>
      </w:pPr>
      <w:r>
        <w:rPr>
          <w:rFonts w:ascii="Times New Roman"/>
          <w:b w:val="false"/>
          <w:i w:val="false"/>
          <w:color w:val="000000"/>
          <w:sz w:val="28"/>
        </w:rPr>
        <w:t>
      12) шприцтерге канюльдер - дайындау;</w:t>
      </w:r>
    </w:p>
    <w:bookmarkEnd w:id="3139"/>
    <w:bookmarkStart w:name="z3143" w:id="3140"/>
    <w:p>
      <w:pPr>
        <w:spacing w:after="0"/>
        <w:ind w:left="0"/>
        <w:jc w:val="both"/>
      </w:pPr>
      <w:r>
        <w:rPr>
          <w:rFonts w:ascii="Times New Roman"/>
          <w:b w:val="false"/>
          <w:i w:val="false"/>
          <w:color w:val="000000"/>
          <w:sz w:val="28"/>
        </w:rPr>
        <w:t>
      13) колба тәрізді тамызғыштар - дайындау;</w:t>
      </w:r>
    </w:p>
    <w:bookmarkEnd w:id="3140"/>
    <w:bookmarkStart w:name="z3144" w:id="3141"/>
    <w:p>
      <w:pPr>
        <w:spacing w:after="0"/>
        <w:ind w:left="0"/>
        <w:jc w:val="both"/>
      </w:pPr>
      <w:r>
        <w:rPr>
          <w:rFonts w:ascii="Times New Roman"/>
          <w:b w:val="false"/>
          <w:i w:val="false"/>
          <w:color w:val="000000"/>
          <w:sz w:val="28"/>
        </w:rPr>
        <w:t>
      14) сүт қышқылын анықтау үшін аспаптарға арналған тамызғыштар (Тернер) - дайындау;</w:t>
      </w:r>
    </w:p>
    <w:bookmarkEnd w:id="3141"/>
    <w:bookmarkStart w:name="z3145" w:id="3142"/>
    <w:p>
      <w:pPr>
        <w:spacing w:after="0"/>
        <w:ind w:left="0"/>
        <w:jc w:val="both"/>
      </w:pPr>
      <w:r>
        <w:rPr>
          <w:rFonts w:ascii="Times New Roman"/>
          <w:b w:val="false"/>
          <w:i w:val="false"/>
          <w:color w:val="000000"/>
          <w:sz w:val="28"/>
        </w:rPr>
        <w:t>
      15) строшейн тамызғыштары, Паскаль аспаптары, Флоринский құйғыштары, талшыққа арналған құйғыштар - дайындау;</w:t>
      </w:r>
    </w:p>
    <w:bookmarkEnd w:id="3142"/>
    <w:bookmarkStart w:name="z3146" w:id="3143"/>
    <w:p>
      <w:pPr>
        <w:spacing w:after="0"/>
        <w:ind w:left="0"/>
        <w:jc w:val="both"/>
      </w:pPr>
      <w:r>
        <w:rPr>
          <w:rFonts w:ascii="Times New Roman"/>
          <w:b w:val="false"/>
          <w:i w:val="false"/>
          <w:color w:val="000000"/>
          <w:sz w:val="28"/>
        </w:rPr>
        <w:t>
      16) барлық термометрлерге арналған капиллярлар - қашау;</w:t>
      </w:r>
    </w:p>
    <w:bookmarkEnd w:id="3143"/>
    <w:bookmarkStart w:name="z3147" w:id="3144"/>
    <w:p>
      <w:pPr>
        <w:spacing w:after="0"/>
        <w:ind w:left="0"/>
        <w:jc w:val="both"/>
      </w:pPr>
      <w:r>
        <w:rPr>
          <w:rFonts w:ascii="Times New Roman"/>
          <w:b w:val="false"/>
          <w:i w:val="false"/>
          <w:color w:val="000000"/>
          <w:sz w:val="28"/>
        </w:rPr>
        <w:t>
      17) капиллярлар мен қайықтар - дайындау;</w:t>
      </w:r>
    </w:p>
    <w:bookmarkEnd w:id="3144"/>
    <w:bookmarkStart w:name="z3148" w:id="3145"/>
    <w:p>
      <w:pPr>
        <w:spacing w:after="0"/>
        <w:ind w:left="0"/>
        <w:jc w:val="both"/>
      </w:pPr>
      <w:r>
        <w:rPr>
          <w:rFonts w:ascii="Times New Roman"/>
          <w:b w:val="false"/>
          <w:i w:val="false"/>
          <w:color w:val="000000"/>
          <w:sz w:val="28"/>
        </w:rPr>
        <w:t>
      18) жоғары вольтты есептеуіш колбалар - дайындау;</w:t>
      </w:r>
    </w:p>
    <w:bookmarkEnd w:id="3145"/>
    <w:bookmarkStart w:name="z3149" w:id="3146"/>
    <w:p>
      <w:pPr>
        <w:spacing w:after="0"/>
        <w:ind w:left="0"/>
        <w:jc w:val="both"/>
      </w:pPr>
      <w:r>
        <w:rPr>
          <w:rFonts w:ascii="Times New Roman"/>
          <w:b w:val="false"/>
          <w:i w:val="false"/>
          <w:color w:val="000000"/>
          <w:sz w:val="28"/>
        </w:rPr>
        <w:t>
      19) электр-сәулелі құбыр үшін колба конустары - шыны аяқтық бүйір шығаруларын қайнату;</w:t>
      </w:r>
    </w:p>
    <w:bookmarkEnd w:id="3146"/>
    <w:bookmarkStart w:name="z3150" w:id="3147"/>
    <w:p>
      <w:pPr>
        <w:spacing w:after="0"/>
        <w:ind w:left="0"/>
        <w:jc w:val="both"/>
      </w:pPr>
      <w:r>
        <w:rPr>
          <w:rFonts w:ascii="Times New Roman"/>
          <w:b w:val="false"/>
          <w:i w:val="false"/>
          <w:color w:val="000000"/>
          <w:sz w:val="28"/>
        </w:rPr>
        <w:t>
      20) люминоформен жабылған диаметрі 1,3 м дейін дротты шеңберлер - дайындау;</w:t>
      </w:r>
    </w:p>
    <w:bookmarkEnd w:id="3147"/>
    <w:bookmarkStart w:name="z3151" w:id="3148"/>
    <w:p>
      <w:pPr>
        <w:spacing w:after="0"/>
        <w:ind w:left="0"/>
        <w:jc w:val="both"/>
      </w:pPr>
      <w:r>
        <w:rPr>
          <w:rFonts w:ascii="Times New Roman"/>
          <w:b w:val="false"/>
          <w:i w:val="false"/>
          <w:color w:val="000000"/>
          <w:sz w:val="28"/>
        </w:rPr>
        <w:t>
      21) люминоформен жабылмаған диаметрі 1,3 м дейін дротты шеңберлер - дайындау;</w:t>
      </w:r>
    </w:p>
    <w:bookmarkEnd w:id="3148"/>
    <w:bookmarkStart w:name="z3152" w:id="3149"/>
    <w:p>
      <w:pPr>
        <w:spacing w:after="0"/>
        <w:ind w:left="0"/>
        <w:jc w:val="both"/>
      </w:pPr>
      <w:r>
        <w:rPr>
          <w:rFonts w:ascii="Times New Roman"/>
          <w:b w:val="false"/>
          <w:i w:val="false"/>
          <w:color w:val="000000"/>
          <w:sz w:val="28"/>
        </w:rPr>
        <w:t>
      22) төменгі вакуумға сынап манометрлерінің кюветтері, төменгі және жоғарғы вакуум үшін вакуумдық коммуникациялар - дайындау;</w:t>
      </w:r>
    </w:p>
    <w:bookmarkEnd w:id="3149"/>
    <w:bookmarkStart w:name="z3153" w:id="3150"/>
    <w:p>
      <w:pPr>
        <w:spacing w:after="0"/>
        <w:ind w:left="0"/>
        <w:jc w:val="both"/>
      </w:pPr>
      <w:r>
        <w:rPr>
          <w:rFonts w:ascii="Times New Roman"/>
          <w:b w:val="false"/>
          <w:i w:val="false"/>
          <w:color w:val="000000"/>
          <w:sz w:val="28"/>
        </w:rPr>
        <w:t>
      23) электрод конструкцияларына калибрлі шыныдан жасалатын кішкентай аяқтар - дайындау;</w:t>
      </w:r>
    </w:p>
    <w:bookmarkEnd w:id="3150"/>
    <w:bookmarkStart w:name="z3154" w:id="3151"/>
    <w:p>
      <w:pPr>
        <w:spacing w:after="0"/>
        <w:ind w:left="0"/>
        <w:jc w:val="both"/>
      </w:pPr>
      <w:r>
        <w:rPr>
          <w:rFonts w:ascii="Times New Roman"/>
          <w:b w:val="false"/>
          <w:i w:val="false"/>
          <w:color w:val="000000"/>
          <w:sz w:val="28"/>
        </w:rPr>
        <w:t>
      24) күрделі емес химиялық ыдыс - дайындау;</w:t>
      </w:r>
    </w:p>
    <w:bookmarkEnd w:id="3151"/>
    <w:bookmarkStart w:name="z3155" w:id="3152"/>
    <w:p>
      <w:pPr>
        <w:spacing w:after="0"/>
        <w:ind w:left="0"/>
        <w:jc w:val="both"/>
      </w:pPr>
      <w:r>
        <w:rPr>
          <w:rFonts w:ascii="Times New Roman"/>
          <w:b w:val="false"/>
          <w:i w:val="false"/>
          <w:color w:val="000000"/>
          <w:sz w:val="28"/>
        </w:rPr>
        <w:t>
      25) капиллярлар мен маңдайшалы кілем шығулары бар электрвакуумды аспаптар - дайындау;</w:t>
      </w:r>
    </w:p>
    <w:bookmarkEnd w:id="3152"/>
    <w:bookmarkStart w:name="z3156" w:id="3153"/>
    <w:p>
      <w:pPr>
        <w:spacing w:after="0"/>
        <w:ind w:left="0"/>
        <w:jc w:val="both"/>
      </w:pPr>
      <w:r>
        <w:rPr>
          <w:rFonts w:ascii="Times New Roman"/>
          <w:b w:val="false"/>
          <w:i w:val="false"/>
          <w:color w:val="000000"/>
          <w:sz w:val="28"/>
        </w:rPr>
        <w:t>
      26) диаметрі 30 мм артық барлық тағайындаудағы шыны түтіктер - дайындау;</w:t>
      </w:r>
    </w:p>
    <w:bookmarkEnd w:id="3153"/>
    <w:bookmarkStart w:name="z3157" w:id="3154"/>
    <w:p>
      <w:pPr>
        <w:spacing w:after="0"/>
        <w:ind w:left="0"/>
        <w:jc w:val="both"/>
      </w:pPr>
      <w:r>
        <w:rPr>
          <w:rFonts w:ascii="Times New Roman"/>
          <w:b w:val="false"/>
          <w:i w:val="false"/>
          <w:color w:val="000000"/>
          <w:sz w:val="28"/>
        </w:rPr>
        <w:t>
      27) центрифугалы шыны түтіктер - дайындау;</w:t>
      </w:r>
    </w:p>
    <w:bookmarkEnd w:id="3154"/>
    <w:bookmarkStart w:name="z3158" w:id="3155"/>
    <w:p>
      <w:pPr>
        <w:spacing w:after="0"/>
        <w:ind w:left="0"/>
        <w:jc w:val="both"/>
      </w:pPr>
      <w:r>
        <w:rPr>
          <w:rFonts w:ascii="Times New Roman"/>
          <w:b w:val="false"/>
          <w:i w:val="false"/>
          <w:color w:val="000000"/>
          <w:sz w:val="28"/>
        </w:rPr>
        <w:t>
      28) қасиет беретін, бейнелі және капиллярлы ыдыстар – дайындау;</w:t>
      </w:r>
    </w:p>
    <w:bookmarkEnd w:id="3155"/>
    <w:bookmarkStart w:name="z3159" w:id="3156"/>
    <w:p>
      <w:pPr>
        <w:spacing w:after="0"/>
        <w:ind w:left="0"/>
        <w:jc w:val="both"/>
      </w:pPr>
      <w:r>
        <w:rPr>
          <w:rFonts w:ascii="Times New Roman"/>
          <w:b w:val="false"/>
          <w:i w:val="false"/>
          <w:color w:val="000000"/>
          <w:sz w:val="28"/>
        </w:rPr>
        <w:t>
      29) көлемі 25х35 мм - 30х45 мм таразылауға арналған (бюкстер) стакандар, медициналық қоспалауыштар - дайындау;</w:t>
      </w:r>
    </w:p>
    <w:bookmarkEnd w:id="3156"/>
    <w:bookmarkStart w:name="z3160" w:id="3157"/>
    <w:p>
      <w:pPr>
        <w:spacing w:after="0"/>
        <w:ind w:left="0"/>
        <w:jc w:val="both"/>
      </w:pPr>
      <w:r>
        <w:rPr>
          <w:rFonts w:ascii="Times New Roman"/>
          <w:b w:val="false"/>
          <w:i w:val="false"/>
          <w:color w:val="000000"/>
          <w:sz w:val="28"/>
        </w:rPr>
        <w:t>
      30) қарапайым қоспалары бар вакуум кестелері – бөлек бөлшектерін ауыстырып және вакуумын тексеріп жөндеу немесе құрастыру;</w:t>
      </w:r>
    </w:p>
    <w:bookmarkEnd w:id="3157"/>
    <w:bookmarkStart w:name="z3161" w:id="3158"/>
    <w:p>
      <w:pPr>
        <w:spacing w:after="0"/>
        <w:ind w:left="0"/>
        <w:jc w:val="both"/>
      </w:pPr>
      <w:r>
        <w:rPr>
          <w:rFonts w:ascii="Times New Roman"/>
          <w:b w:val="false"/>
          <w:i w:val="false"/>
          <w:color w:val="000000"/>
          <w:sz w:val="28"/>
        </w:rPr>
        <w:t>
      31) ГС-60 типтегі есептеуіштер – анод жібін дәнекерлеу және орталықтандыру, қылтаны қалыптау;</w:t>
      </w:r>
    </w:p>
    <w:bookmarkEnd w:id="3158"/>
    <w:bookmarkStart w:name="z3162" w:id="3159"/>
    <w:p>
      <w:pPr>
        <w:spacing w:after="0"/>
        <w:ind w:left="0"/>
        <w:jc w:val="both"/>
      </w:pPr>
      <w:r>
        <w:rPr>
          <w:rFonts w:ascii="Times New Roman"/>
          <w:b w:val="false"/>
          <w:i w:val="false"/>
          <w:color w:val="000000"/>
          <w:sz w:val="28"/>
        </w:rPr>
        <w:t>
      32) терезе, ванна, жасанды ұрықтандыруға, сүтке және тағы басқа арналған термометрлер - дайындау;</w:t>
      </w:r>
    </w:p>
    <w:bookmarkEnd w:id="3159"/>
    <w:bookmarkStart w:name="z3163" w:id="3160"/>
    <w:p>
      <w:pPr>
        <w:spacing w:after="0"/>
        <w:ind w:left="0"/>
        <w:jc w:val="both"/>
      </w:pPr>
      <w:r>
        <w:rPr>
          <w:rFonts w:ascii="Times New Roman"/>
          <w:b w:val="false"/>
          <w:i w:val="false"/>
          <w:color w:val="000000"/>
          <w:sz w:val="28"/>
        </w:rPr>
        <w:t>
      33) тубустар – колбаны балқыту және кесу;</w:t>
      </w:r>
    </w:p>
    <w:bookmarkEnd w:id="3160"/>
    <w:bookmarkStart w:name="z3164" w:id="3161"/>
    <w:p>
      <w:pPr>
        <w:spacing w:after="0"/>
        <w:ind w:left="0"/>
        <w:jc w:val="both"/>
      </w:pPr>
      <w:r>
        <w:rPr>
          <w:rFonts w:ascii="Times New Roman"/>
          <w:b w:val="false"/>
          <w:i w:val="false"/>
          <w:color w:val="000000"/>
          <w:sz w:val="28"/>
        </w:rPr>
        <w:t>
      34) шырша әшекейлері – күрделі бұйымдар - дайындау;</w:t>
      </w:r>
    </w:p>
    <w:bookmarkEnd w:id="3161"/>
    <w:bookmarkStart w:name="z3165" w:id="3162"/>
    <w:p>
      <w:pPr>
        <w:spacing w:after="0"/>
        <w:ind w:left="0"/>
        <w:jc w:val="both"/>
      </w:pPr>
      <w:r>
        <w:rPr>
          <w:rFonts w:ascii="Times New Roman"/>
          <w:b w:val="false"/>
          <w:i w:val="false"/>
          <w:color w:val="000000"/>
          <w:sz w:val="28"/>
        </w:rPr>
        <w:t>
      35) үш ішкі шардан тұратын тоңазытқыштар - дайындау;</w:t>
      </w:r>
    </w:p>
    <w:bookmarkEnd w:id="3162"/>
    <w:bookmarkStart w:name="z3166" w:id="3163"/>
    <w:p>
      <w:pPr>
        <w:spacing w:after="0"/>
        <w:ind w:left="0"/>
        <w:jc w:val="both"/>
      </w:pPr>
      <w:r>
        <w:rPr>
          <w:rFonts w:ascii="Times New Roman"/>
          <w:b w:val="false"/>
          <w:i w:val="false"/>
          <w:color w:val="000000"/>
          <w:sz w:val="28"/>
        </w:rPr>
        <w:t>
      36) қалыпты шлиф астына қажет және тұмсықты өлшем цилиндрлер - дайындау;</w:t>
      </w:r>
    </w:p>
    <w:bookmarkEnd w:id="3163"/>
    <w:bookmarkStart w:name="z3167" w:id="3164"/>
    <w:p>
      <w:pPr>
        <w:spacing w:after="0"/>
        <w:ind w:left="0"/>
        <w:jc w:val="both"/>
      </w:pPr>
      <w:r>
        <w:rPr>
          <w:rFonts w:ascii="Times New Roman"/>
          <w:b w:val="false"/>
          <w:i w:val="false"/>
          <w:color w:val="000000"/>
          <w:sz w:val="28"/>
        </w:rPr>
        <w:t>
      37) сынап-кварцты пен кварц-йодты шамдарды шайқау үшін штенгельдер - дайындау.</w:t>
      </w:r>
    </w:p>
    <w:bookmarkEnd w:id="3164"/>
    <w:bookmarkStart w:name="z3168" w:id="3165"/>
    <w:p>
      <w:pPr>
        <w:spacing w:after="0"/>
        <w:ind w:left="0"/>
        <w:jc w:val="both"/>
      </w:pPr>
      <w:r>
        <w:rPr>
          <w:rFonts w:ascii="Times New Roman"/>
          <w:b w:val="false"/>
          <w:i w:val="false"/>
          <w:color w:val="000000"/>
          <w:sz w:val="28"/>
        </w:rPr>
        <w:t>
      Параграф 3. Шыны үрлеуші, 4-разряд</w:t>
      </w:r>
    </w:p>
    <w:bookmarkEnd w:id="3165"/>
    <w:bookmarkStart w:name="z3169" w:id="3166"/>
    <w:p>
      <w:pPr>
        <w:spacing w:after="0"/>
        <w:ind w:left="0"/>
        <w:jc w:val="both"/>
      </w:pPr>
      <w:r>
        <w:rPr>
          <w:rFonts w:ascii="Times New Roman"/>
          <w:b w:val="false"/>
          <w:i w:val="false"/>
          <w:color w:val="000000"/>
          <w:sz w:val="28"/>
        </w:rPr>
        <w:t>
      501. Жұмыс сипаттамасы:</w:t>
      </w:r>
    </w:p>
    <w:bookmarkEnd w:id="3166"/>
    <w:bookmarkStart w:name="z3170" w:id="3167"/>
    <w:p>
      <w:pPr>
        <w:spacing w:after="0"/>
        <w:ind w:left="0"/>
        <w:jc w:val="both"/>
      </w:pPr>
      <w:r>
        <w:rPr>
          <w:rFonts w:ascii="Times New Roman"/>
          <w:b w:val="false"/>
          <w:i w:val="false"/>
          <w:color w:val="000000"/>
          <w:sz w:val="28"/>
        </w:rPr>
        <w:t>
      кварцты және қарапайым шыныдан газды және газ оттегі жанарғының жалынымен үрлеу арқылы күрделілігі орташа бұйымдар мен әртүрлі конфигурациялы бөлшектерді дайындау;</w:t>
      </w:r>
    </w:p>
    <w:bookmarkEnd w:id="3167"/>
    <w:bookmarkStart w:name="z3171" w:id="3168"/>
    <w:p>
      <w:pPr>
        <w:spacing w:after="0"/>
        <w:ind w:left="0"/>
        <w:jc w:val="both"/>
      </w:pPr>
      <w:r>
        <w:rPr>
          <w:rFonts w:ascii="Times New Roman"/>
          <w:b w:val="false"/>
          <w:i w:val="false"/>
          <w:color w:val="000000"/>
          <w:sz w:val="28"/>
        </w:rPr>
        <w:t>
      сыртқы дәнекерлемелерді орындау;</w:t>
      </w:r>
    </w:p>
    <w:bookmarkEnd w:id="3168"/>
    <w:bookmarkStart w:name="z3172" w:id="3169"/>
    <w:p>
      <w:pPr>
        <w:spacing w:after="0"/>
        <w:ind w:left="0"/>
        <w:jc w:val="both"/>
      </w:pPr>
      <w:r>
        <w:rPr>
          <w:rFonts w:ascii="Times New Roman"/>
          <w:b w:val="false"/>
          <w:i w:val="false"/>
          <w:color w:val="000000"/>
          <w:sz w:val="28"/>
        </w:rPr>
        <w:t>
      балқыту, ақауларды жою, кварцты шыныдан көпіршіктерді күйдіру, барлық ұзындық бойымен кварц құбырын біркелкі созу және үрлеу;</w:t>
      </w:r>
    </w:p>
    <w:bookmarkEnd w:id="3169"/>
    <w:bookmarkStart w:name="z3173" w:id="3170"/>
    <w:p>
      <w:pPr>
        <w:spacing w:after="0"/>
        <w:ind w:left="0"/>
        <w:jc w:val="both"/>
      </w:pPr>
      <w:r>
        <w:rPr>
          <w:rFonts w:ascii="Times New Roman"/>
          <w:b w:val="false"/>
          <w:i w:val="false"/>
          <w:color w:val="000000"/>
          <w:sz w:val="28"/>
        </w:rPr>
        <w:t>
      үрлеуге жарайтын шыны салмағын теріп және қажетті қабырға қалыңдығын ала отырып құбырларды дәнекерлеу;</w:t>
      </w:r>
    </w:p>
    <w:bookmarkEnd w:id="3170"/>
    <w:bookmarkStart w:name="z3174" w:id="3171"/>
    <w:p>
      <w:pPr>
        <w:spacing w:after="0"/>
        <w:ind w:left="0"/>
        <w:jc w:val="both"/>
      </w:pPr>
      <w:r>
        <w:rPr>
          <w:rFonts w:ascii="Times New Roman"/>
          <w:b w:val="false"/>
          <w:i w:val="false"/>
          <w:color w:val="000000"/>
          <w:sz w:val="28"/>
        </w:rPr>
        <w:t>
      газды және газ оттегі жанарғының жалынын реттеу;</w:t>
      </w:r>
    </w:p>
    <w:bookmarkEnd w:id="3171"/>
    <w:bookmarkStart w:name="z3175" w:id="3172"/>
    <w:p>
      <w:pPr>
        <w:spacing w:after="0"/>
        <w:ind w:left="0"/>
        <w:jc w:val="both"/>
      </w:pPr>
      <w:r>
        <w:rPr>
          <w:rFonts w:ascii="Times New Roman"/>
          <w:b w:val="false"/>
          <w:i w:val="false"/>
          <w:color w:val="000000"/>
          <w:sz w:val="28"/>
        </w:rPr>
        <w:t>
      ұлғайтудың әртүрлі коэффициенттері кезінде шыныға металды дәнекерлеу;</w:t>
      </w:r>
    </w:p>
    <w:bookmarkEnd w:id="3172"/>
    <w:bookmarkStart w:name="z3176" w:id="3173"/>
    <w:p>
      <w:pPr>
        <w:spacing w:after="0"/>
        <w:ind w:left="0"/>
        <w:jc w:val="both"/>
      </w:pPr>
      <w:r>
        <w:rPr>
          <w:rFonts w:ascii="Times New Roman"/>
          <w:b w:val="false"/>
          <w:i w:val="false"/>
          <w:color w:val="000000"/>
          <w:sz w:val="28"/>
        </w:rPr>
        <w:t>
      қарапайым шыны бұйымдарының ішкі дәнекерлемелерін орындау;</w:t>
      </w:r>
    </w:p>
    <w:bookmarkEnd w:id="3173"/>
    <w:bookmarkStart w:name="z3177" w:id="3174"/>
    <w:p>
      <w:pPr>
        <w:spacing w:after="0"/>
        <w:ind w:left="0"/>
        <w:jc w:val="both"/>
      </w:pPr>
      <w:r>
        <w:rPr>
          <w:rFonts w:ascii="Times New Roman"/>
          <w:b w:val="false"/>
          <w:i w:val="false"/>
          <w:color w:val="000000"/>
          <w:sz w:val="28"/>
        </w:rPr>
        <w:t>
      газды жанарғының жалынымен дайындалатын бұйымдарды күйдіру.</w:t>
      </w:r>
    </w:p>
    <w:bookmarkEnd w:id="3174"/>
    <w:bookmarkStart w:name="z3178" w:id="3175"/>
    <w:p>
      <w:pPr>
        <w:spacing w:after="0"/>
        <w:ind w:left="0"/>
        <w:jc w:val="both"/>
      </w:pPr>
      <w:r>
        <w:rPr>
          <w:rFonts w:ascii="Times New Roman"/>
          <w:b w:val="false"/>
          <w:i w:val="false"/>
          <w:color w:val="000000"/>
          <w:sz w:val="28"/>
        </w:rPr>
        <w:t>
      502. Білуге тиіс:</w:t>
      </w:r>
    </w:p>
    <w:bookmarkEnd w:id="3175"/>
    <w:bookmarkStart w:name="z3179" w:id="3176"/>
    <w:p>
      <w:pPr>
        <w:spacing w:after="0"/>
        <w:ind w:left="0"/>
        <w:jc w:val="both"/>
      </w:pPr>
      <w:r>
        <w:rPr>
          <w:rFonts w:ascii="Times New Roman"/>
          <w:b w:val="false"/>
          <w:i w:val="false"/>
          <w:color w:val="000000"/>
          <w:sz w:val="28"/>
        </w:rPr>
        <w:t>
      қарапайым және кварцты шыныдан орта күрделі үрлеу жұмыстарының өндіріс технологиясы;</w:t>
      </w:r>
    </w:p>
    <w:bookmarkEnd w:id="3176"/>
    <w:bookmarkStart w:name="z3180" w:id="3177"/>
    <w:p>
      <w:pPr>
        <w:spacing w:after="0"/>
        <w:ind w:left="0"/>
        <w:jc w:val="both"/>
      </w:pPr>
      <w:r>
        <w:rPr>
          <w:rFonts w:ascii="Times New Roman"/>
          <w:b w:val="false"/>
          <w:i w:val="false"/>
          <w:color w:val="000000"/>
          <w:sz w:val="28"/>
        </w:rPr>
        <w:t>
      шынының әр түрлі маркаларының құрамы мен қасиеттері;</w:t>
      </w:r>
    </w:p>
    <w:bookmarkEnd w:id="3177"/>
    <w:bookmarkStart w:name="z3181" w:id="3178"/>
    <w:p>
      <w:pPr>
        <w:spacing w:after="0"/>
        <w:ind w:left="0"/>
        <w:jc w:val="both"/>
      </w:pPr>
      <w:r>
        <w:rPr>
          <w:rFonts w:ascii="Times New Roman"/>
          <w:b w:val="false"/>
          <w:i w:val="false"/>
          <w:color w:val="000000"/>
          <w:sz w:val="28"/>
        </w:rPr>
        <w:t>
      дайындалатын бұйымдардың жекелеген бөліктерін дәнекерлеу ережесі;</w:t>
      </w:r>
    </w:p>
    <w:bookmarkEnd w:id="3178"/>
    <w:bookmarkStart w:name="z3182" w:id="3179"/>
    <w:p>
      <w:pPr>
        <w:spacing w:after="0"/>
        <w:ind w:left="0"/>
        <w:jc w:val="both"/>
      </w:pPr>
      <w:r>
        <w:rPr>
          <w:rFonts w:ascii="Times New Roman"/>
          <w:b w:val="false"/>
          <w:i w:val="false"/>
          <w:color w:val="000000"/>
          <w:sz w:val="28"/>
        </w:rPr>
        <w:t>
      газдық жанарғыларды және бақылау-өлшеу аспаптарын пайдалану ережесі;</w:t>
      </w:r>
    </w:p>
    <w:bookmarkEnd w:id="3179"/>
    <w:bookmarkStart w:name="z3183" w:id="3180"/>
    <w:p>
      <w:pPr>
        <w:spacing w:after="0"/>
        <w:ind w:left="0"/>
        <w:jc w:val="both"/>
      </w:pPr>
      <w:r>
        <w:rPr>
          <w:rFonts w:ascii="Times New Roman"/>
          <w:b w:val="false"/>
          <w:i w:val="false"/>
          <w:color w:val="000000"/>
          <w:sz w:val="28"/>
        </w:rPr>
        <w:t>
      ақаудың түрлері мен себептері және оның алдын алу мен жою әдістері.</w:t>
      </w:r>
    </w:p>
    <w:bookmarkEnd w:id="3180"/>
    <w:bookmarkStart w:name="z3184" w:id="3181"/>
    <w:p>
      <w:pPr>
        <w:spacing w:after="0"/>
        <w:ind w:left="0"/>
        <w:jc w:val="both"/>
      </w:pPr>
      <w:r>
        <w:rPr>
          <w:rFonts w:ascii="Times New Roman"/>
          <w:b w:val="false"/>
          <w:i w:val="false"/>
          <w:color w:val="000000"/>
          <w:sz w:val="28"/>
        </w:rPr>
        <w:t>
      503. Жұмыс үлгілері:</w:t>
      </w:r>
    </w:p>
    <w:bookmarkEnd w:id="3181"/>
    <w:bookmarkStart w:name="z3185" w:id="3182"/>
    <w:p>
      <w:pPr>
        <w:spacing w:after="0"/>
        <w:ind w:left="0"/>
        <w:jc w:val="both"/>
      </w:pPr>
      <w:r>
        <w:rPr>
          <w:rFonts w:ascii="Times New Roman"/>
          <w:b w:val="false"/>
          <w:i w:val="false"/>
          <w:color w:val="000000"/>
          <w:sz w:val="28"/>
        </w:rPr>
        <w:t>
      1) Гейслер-Эдман аппараттары - дайындау;</w:t>
      </w:r>
    </w:p>
    <w:bookmarkEnd w:id="3182"/>
    <w:bookmarkStart w:name="z3186" w:id="3183"/>
    <w:p>
      <w:pPr>
        <w:spacing w:after="0"/>
        <w:ind w:left="0"/>
        <w:jc w:val="both"/>
      </w:pPr>
      <w:r>
        <w:rPr>
          <w:rFonts w:ascii="Times New Roman"/>
          <w:b w:val="false"/>
          <w:i w:val="false"/>
          <w:color w:val="000000"/>
          <w:sz w:val="28"/>
        </w:rPr>
        <w:t>
      2) 10 шарлы бром әдісімен күкіртті анықтау үшін аппараттар (Лунге-Мейер-Литто) - дайындау;</w:t>
      </w:r>
    </w:p>
    <w:bookmarkEnd w:id="3183"/>
    <w:bookmarkStart w:name="z3187" w:id="3184"/>
    <w:p>
      <w:pPr>
        <w:spacing w:after="0"/>
        <w:ind w:left="0"/>
        <w:jc w:val="both"/>
      </w:pPr>
      <w:r>
        <w:rPr>
          <w:rFonts w:ascii="Times New Roman"/>
          <w:b w:val="false"/>
          <w:i w:val="false"/>
          <w:color w:val="000000"/>
          <w:sz w:val="28"/>
        </w:rPr>
        <w:t>
      3) аппараттар (Рорбок-Мор) - дайындау;</w:t>
      </w:r>
    </w:p>
    <w:bookmarkEnd w:id="3184"/>
    <w:bookmarkStart w:name="z3188" w:id="3185"/>
    <w:p>
      <w:pPr>
        <w:spacing w:after="0"/>
        <w:ind w:left="0"/>
        <w:jc w:val="both"/>
      </w:pPr>
      <w:r>
        <w:rPr>
          <w:rFonts w:ascii="Times New Roman"/>
          <w:b w:val="false"/>
          <w:i w:val="false"/>
          <w:color w:val="000000"/>
          <w:sz w:val="28"/>
        </w:rPr>
        <w:t>
      4) теңіз суына арналған ареометрлер - дайындау;</w:t>
      </w:r>
    </w:p>
    <w:bookmarkEnd w:id="3185"/>
    <w:bookmarkStart w:name="z3189" w:id="3186"/>
    <w:p>
      <w:pPr>
        <w:spacing w:after="0"/>
        <w:ind w:left="0"/>
        <w:jc w:val="both"/>
      </w:pPr>
      <w:r>
        <w:rPr>
          <w:rFonts w:ascii="Times New Roman"/>
          <w:b w:val="false"/>
          <w:i w:val="false"/>
          <w:color w:val="000000"/>
          <w:sz w:val="28"/>
        </w:rPr>
        <w:t>
      5) салмағы 30 кг артық сынап колбалардың баллондары – герметикалық өңдеу мен ақауларды жою;</w:t>
      </w:r>
    </w:p>
    <w:bookmarkEnd w:id="3186"/>
    <w:bookmarkStart w:name="z3190" w:id="3187"/>
    <w:p>
      <w:pPr>
        <w:spacing w:after="0"/>
        <w:ind w:left="0"/>
        <w:jc w:val="both"/>
      </w:pPr>
      <w:r>
        <w:rPr>
          <w:rFonts w:ascii="Times New Roman"/>
          <w:b w:val="false"/>
          <w:i w:val="false"/>
          <w:color w:val="000000"/>
          <w:sz w:val="28"/>
        </w:rPr>
        <w:t>
      6) люминоформен жабылған дроттан шабылған және шеңбер шрифты әріптер мен сандар - дайындау;</w:t>
      </w:r>
    </w:p>
    <w:bookmarkEnd w:id="3187"/>
    <w:bookmarkStart w:name="z3191" w:id="3188"/>
    <w:p>
      <w:pPr>
        <w:spacing w:after="0"/>
        <w:ind w:left="0"/>
        <w:jc w:val="both"/>
      </w:pPr>
      <w:r>
        <w:rPr>
          <w:rFonts w:ascii="Times New Roman"/>
          <w:b w:val="false"/>
          <w:i w:val="false"/>
          <w:color w:val="000000"/>
          <w:sz w:val="28"/>
        </w:rPr>
        <w:t>
      7) кнефлер бюреткалары - құрастыру;</w:t>
      </w:r>
    </w:p>
    <w:bookmarkEnd w:id="3188"/>
    <w:bookmarkStart w:name="z3192" w:id="3189"/>
    <w:p>
      <w:pPr>
        <w:spacing w:after="0"/>
        <w:ind w:left="0"/>
        <w:jc w:val="both"/>
      </w:pPr>
      <w:r>
        <w:rPr>
          <w:rFonts w:ascii="Times New Roman"/>
          <w:b w:val="false"/>
          <w:i w:val="false"/>
          <w:color w:val="000000"/>
          <w:sz w:val="28"/>
        </w:rPr>
        <w:t>
      8) сұйықтарды өлшеу мен сақтауға арналған екіжүріс және үшжүріс кранды бюреткалар – дайындау;</w:t>
      </w:r>
    </w:p>
    <w:bookmarkEnd w:id="3189"/>
    <w:bookmarkStart w:name="z3193" w:id="3190"/>
    <w:p>
      <w:pPr>
        <w:spacing w:after="0"/>
        <w:ind w:left="0"/>
        <w:jc w:val="both"/>
      </w:pPr>
      <w:r>
        <w:rPr>
          <w:rFonts w:ascii="Times New Roman"/>
          <w:b w:val="false"/>
          <w:i w:val="false"/>
          <w:color w:val="000000"/>
          <w:sz w:val="28"/>
        </w:rPr>
        <w:t>
      9) диаметрі 50 мм артық құйғыштар - дайындау;</w:t>
      </w:r>
    </w:p>
    <w:bookmarkEnd w:id="3190"/>
    <w:bookmarkStart w:name="z3194" w:id="3191"/>
    <w:p>
      <w:pPr>
        <w:spacing w:after="0"/>
        <w:ind w:left="0"/>
        <w:jc w:val="both"/>
      </w:pPr>
      <w:r>
        <w:rPr>
          <w:rFonts w:ascii="Times New Roman"/>
          <w:b w:val="false"/>
          <w:i w:val="false"/>
          <w:color w:val="000000"/>
          <w:sz w:val="28"/>
        </w:rPr>
        <w:t>
      10) диаметрі 5 мм артық барлық типтегі тығындар - дайындау;</w:t>
      </w:r>
    </w:p>
    <w:bookmarkEnd w:id="3191"/>
    <w:bookmarkStart w:name="z3195" w:id="3192"/>
    <w:p>
      <w:pPr>
        <w:spacing w:after="0"/>
        <w:ind w:left="0"/>
        <w:jc w:val="both"/>
      </w:pPr>
      <w:r>
        <w:rPr>
          <w:rFonts w:ascii="Times New Roman"/>
          <w:b w:val="false"/>
          <w:i w:val="false"/>
          <w:color w:val="000000"/>
          <w:sz w:val="28"/>
        </w:rPr>
        <w:t>
      11) микроаппараттар гильзалары - дайындау;</w:t>
      </w:r>
    </w:p>
    <w:bookmarkEnd w:id="3192"/>
    <w:bookmarkStart w:name="z3196" w:id="3193"/>
    <w:p>
      <w:pPr>
        <w:spacing w:after="0"/>
        <w:ind w:left="0"/>
        <w:jc w:val="both"/>
      </w:pPr>
      <w:r>
        <w:rPr>
          <w:rFonts w:ascii="Times New Roman"/>
          <w:b w:val="false"/>
          <w:i w:val="false"/>
          <w:color w:val="000000"/>
          <w:sz w:val="28"/>
        </w:rPr>
        <w:t>
      12) сүт, кілегей, процезиялық май өлшеуіштері – шкаласы бар корпусты дәнекерлеу;</w:t>
      </w:r>
    </w:p>
    <w:bookmarkEnd w:id="3193"/>
    <w:bookmarkStart w:name="z3197" w:id="3194"/>
    <w:p>
      <w:pPr>
        <w:spacing w:after="0"/>
        <w:ind w:left="0"/>
        <w:jc w:val="both"/>
      </w:pPr>
      <w:r>
        <w:rPr>
          <w:rFonts w:ascii="Times New Roman"/>
          <w:b w:val="false"/>
          <w:i w:val="false"/>
          <w:color w:val="000000"/>
          <w:sz w:val="28"/>
        </w:rPr>
        <w:t>
      13) бес қабылдаудан тұратын кварцты шыныдан кәдесый бұйымдар - дайындау;</w:t>
      </w:r>
    </w:p>
    <w:bookmarkEnd w:id="3194"/>
    <w:bookmarkStart w:name="z3198" w:id="3195"/>
    <w:p>
      <w:pPr>
        <w:spacing w:after="0"/>
        <w:ind w:left="0"/>
        <w:jc w:val="both"/>
      </w:pPr>
      <w:r>
        <w:rPr>
          <w:rFonts w:ascii="Times New Roman"/>
          <w:b w:val="false"/>
          <w:i w:val="false"/>
          <w:color w:val="000000"/>
          <w:sz w:val="28"/>
        </w:rPr>
        <w:t>
      14) алты қабылдаудан тұратын түсті шыны дроттан жасалған сувенир бұйымдар, қысым ықпалымен жұмыс істеуге арналған шыны фильтрі бар уылдырық құйғыштар - дайындау;</w:t>
      </w:r>
    </w:p>
    <w:bookmarkEnd w:id="3195"/>
    <w:bookmarkStart w:name="z3199" w:id="3196"/>
    <w:p>
      <w:pPr>
        <w:spacing w:after="0"/>
        <w:ind w:left="0"/>
        <w:jc w:val="both"/>
      </w:pPr>
      <w:r>
        <w:rPr>
          <w:rFonts w:ascii="Times New Roman"/>
          <w:b w:val="false"/>
          <w:i w:val="false"/>
          <w:color w:val="000000"/>
          <w:sz w:val="28"/>
        </w:rPr>
        <w:t>
      15) электродты изоляторлар - дайындау;</w:t>
      </w:r>
    </w:p>
    <w:bookmarkEnd w:id="3196"/>
    <w:bookmarkStart w:name="z3200" w:id="3197"/>
    <w:p>
      <w:pPr>
        <w:spacing w:after="0"/>
        <w:ind w:left="0"/>
        <w:jc w:val="both"/>
      </w:pPr>
      <w:r>
        <w:rPr>
          <w:rFonts w:ascii="Times New Roman"/>
          <w:b w:val="false"/>
          <w:i w:val="false"/>
          <w:color w:val="000000"/>
          <w:sz w:val="28"/>
        </w:rPr>
        <w:t>
      16) түсті шыныдан электрвакуумды аспаптар үшін колбалар - дайындау;</w:t>
      </w:r>
    </w:p>
    <w:bookmarkEnd w:id="3197"/>
    <w:bookmarkStart w:name="z3201" w:id="3198"/>
    <w:p>
      <w:pPr>
        <w:spacing w:after="0"/>
        <w:ind w:left="0"/>
        <w:jc w:val="both"/>
      </w:pPr>
      <w:r>
        <w:rPr>
          <w:rFonts w:ascii="Times New Roman"/>
          <w:b w:val="false"/>
          <w:i w:val="false"/>
          <w:color w:val="000000"/>
          <w:sz w:val="28"/>
        </w:rPr>
        <w:t>
      17) арнайы шыныдан колбалар - дайындау;</w:t>
      </w:r>
    </w:p>
    <w:bookmarkEnd w:id="3198"/>
    <w:bookmarkStart w:name="z3202" w:id="3199"/>
    <w:p>
      <w:pPr>
        <w:spacing w:after="0"/>
        <w:ind w:left="0"/>
        <w:jc w:val="both"/>
      </w:pPr>
      <w:r>
        <w:rPr>
          <w:rFonts w:ascii="Times New Roman"/>
          <w:b w:val="false"/>
          <w:i w:val="false"/>
          <w:color w:val="000000"/>
          <w:sz w:val="28"/>
        </w:rPr>
        <w:t>
      18) сынап-кварцты шамдарға арналған кварцты колбалар - дайындау;</w:t>
      </w:r>
    </w:p>
    <w:bookmarkEnd w:id="3199"/>
    <w:bookmarkStart w:name="z3203" w:id="3200"/>
    <w:p>
      <w:pPr>
        <w:spacing w:after="0"/>
        <w:ind w:left="0"/>
        <w:jc w:val="both"/>
      </w:pPr>
      <w:r>
        <w:rPr>
          <w:rFonts w:ascii="Times New Roman"/>
          <w:b w:val="false"/>
          <w:i w:val="false"/>
          <w:color w:val="000000"/>
          <w:sz w:val="28"/>
        </w:rPr>
        <w:t>
      19) жапсырма шыныдан бейнелі колбалар - дайындау;</w:t>
      </w:r>
    </w:p>
    <w:bookmarkEnd w:id="3200"/>
    <w:bookmarkStart w:name="z3204" w:id="3201"/>
    <w:p>
      <w:pPr>
        <w:spacing w:after="0"/>
        <w:ind w:left="0"/>
        <w:jc w:val="both"/>
      </w:pPr>
      <w:r>
        <w:rPr>
          <w:rFonts w:ascii="Times New Roman"/>
          <w:b w:val="false"/>
          <w:i w:val="false"/>
          <w:color w:val="000000"/>
          <w:sz w:val="28"/>
        </w:rPr>
        <w:t>
      20) вакууметрлердің форвакуумды колбалары, күрделі конфигурациялы арнайы кюветтері мен сынап ажыратқыштар - дайындау;</w:t>
      </w:r>
    </w:p>
    <w:bookmarkEnd w:id="3201"/>
    <w:bookmarkStart w:name="z3205" w:id="3202"/>
    <w:p>
      <w:pPr>
        <w:spacing w:after="0"/>
        <w:ind w:left="0"/>
        <w:jc w:val="both"/>
      </w:pPr>
      <w:r>
        <w:rPr>
          <w:rFonts w:ascii="Times New Roman"/>
          <w:b w:val="false"/>
          <w:i w:val="false"/>
          <w:color w:val="000000"/>
          <w:sz w:val="28"/>
        </w:rPr>
        <w:t>
      21) терезесі тартылған фотоэлементтердің колбалары - дайындау;</w:t>
      </w:r>
    </w:p>
    <w:bookmarkEnd w:id="3202"/>
    <w:bookmarkStart w:name="z3206" w:id="3203"/>
    <w:p>
      <w:pPr>
        <w:spacing w:after="0"/>
        <w:ind w:left="0"/>
        <w:jc w:val="both"/>
      </w:pPr>
      <w:r>
        <w:rPr>
          <w:rFonts w:ascii="Times New Roman"/>
          <w:b w:val="false"/>
          <w:i w:val="false"/>
          <w:color w:val="000000"/>
          <w:sz w:val="28"/>
        </w:rPr>
        <w:t>
      22) екі фурадитті шыны аяқтар балқытылған электронды көбейткіш колбалар – дайындау;</w:t>
      </w:r>
    </w:p>
    <w:bookmarkEnd w:id="3203"/>
    <w:bookmarkStart w:name="z3207" w:id="3204"/>
    <w:p>
      <w:pPr>
        <w:spacing w:after="0"/>
        <w:ind w:left="0"/>
        <w:jc w:val="both"/>
      </w:pPr>
      <w:r>
        <w:rPr>
          <w:rFonts w:ascii="Times New Roman"/>
          <w:b w:val="false"/>
          <w:i w:val="false"/>
          <w:color w:val="000000"/>
          <w:sz w:val="28"/>
        </w:rPr>
        <w:t>
      23) электр-сәулелі құбырлар конустары – цилиндрді балқыту;</w:t>
      </w:r>
    </w:p>
    <w:bookmarkEnd w:id="3204"/>
    <w:bookmarkStart w:name="z3208" w:id="3205"/>
    <w:p>
      <w:pPr>
        <w:spacing w:after="0"/>
        <w:ind w:left="0"/>
        <w:jc w:val="both"/>
      </w:pPr>
      <w:r>
        <w:rPr>
          <w:rFonts w:ascii="Times New Roman"/>
          <w:b w:val="false"/>
          <w:i w:val="false"/>
          <w:color w:val="000000"/>
          <w:sz w:val="28"/>
        </w:rPr>
        <w:t>
      24) екі және үшжүрісті крандар, кесте үшін торлар мен май аулағыштар - дайындау;</w:t>
      </w:r>
    </w:p>
    <w:bookmarkEnd w:id="3205"/>
    <w:bookmarkStart w:name="z3209" w:id="3206"/>
    <w:p>
      <w:pPr>
        <w:spacing w:after="0"/>
        <w:ind w:left="0"/>
        <w:jc w:val="both"/>
      </w:pPr>
      <w:r>
        <w:rPr>
          <w:rFonts w:ascii="Times New Roman"/>
          <w:b w:val="false"/>
          <w:i w:val="false"/>
          <w:color w:val="000000"/>
          <w:sz w:val="28"/>
        </w:rPr>
        <w:t>
      25) люминоформен жабылған диаметрі 1,3 м артық дроттан шеңберлер, сыйымдылығы 50, 100 мл пикнометрлер – дайындау мен құрастыру;</w:t>
      </w:r>
    </w:p>
    <w:bookmarkEnd w:id="3206"/>
    <w:bookmarkStart w:name="z3210" w:id="3207"/>
    <w:p>
      <w:pPr>
        <w:spacing w:after="0"/>
        <w:ind w:left="0"/>
        <w:jc w:val="both"/>
      </w:pPr>
      <w:r>
        <w:rPr>
          <w:rFonts w:ascii="Times New Roman"/>
          <w:b w:val="false"/>
          <w:i w:val="false"/>
          <w:color w:val="000000"/>
          <w:sz w:val="28"/>
        </w:rPr>
        <w:t>
      26) сыйымдылығы 5 мл дейін микробюреткалар -дайындау;</w:t>
      </w:r>
    </w:p>
    <w:bookmarkEnd w:id="3207"/>
    <w:bookmarkStart w:name="z3211" w:id="3208"/>
    <w:p>
      <w:pPr>
        <w:spacing w:after="0"/>
        <w:ind w:left="0"/>
        <w:jc w:val="both"/>
      </w:pPr>
      <w:r>
        <w:rPr>
          <w:rFonts w:ascii="Times New Roman"/>
          <w:b w:val="false"/>
          <w:i w:val="false"/>
          <w:color w:val="000000"/>
          <w:sz w:val="28"/>
        </w:rPr>
        <w:t>
      27) қалыпты шлифтері бар аспаптарға саптамалар -дайындау;</w:t>
      </w:r>
    </w:p>
    <w:bookmarkEnd w:id="3208"/>
    <w:bookmarkStart w:name="z3212" w:id="3209"/>
    <w:p>
      <w:pPr>
        <w:spacing w:after="0"/>
        <w:ind w:left="0"/>
        <w:jc w:val="both"/>
      </w:pPr>
      <w:r>
        <w:rPr>
          <w:rFonts w:ascii="Times New Roman"/>
          <w:b w:val="false"/>
          <w:i w:val="false"/>
          <w:color w:val="000000"/>
          <w:sz w:val="28"/>
        </w:rPr>
        <w:t>
      28) суы сорғалап ағатын сорғыштар - дайындау;</w:t>
      </w:r>
    </w:p>
    <w:bookmarkEnd w:id="3209"/>
    <w:bookmarkStart w:name="z3213" w:id="3210"/>
    <w:p>
      <w:pPr>
        <w:spacing w:after="0"/>
        <w:ind w:left="0"/>
        <w:jc w:val="both"/>
      </w:pPr>
      <w:r>
        <w:rPr>
          <w:rFonts w:ascii="Times New Roman"/>
          <w:b w:val="false"/>
          <w:i w:val="false"/>
          <w:color w:val="000000"/>
          <w:sz w:val="28"/>
        </w:rPr>
        <w:t>
      29) сынап-кварцты шамдардың кішкене аяқтары - дайындау;</w:t>
      </w:r>
    </w:p>
    <w:bookmarkEnd w:id="3210"/>
    <w:bookmarkStart w:name="z3214" w:id="3211"/>
    <w:p>
      <w:pPr>
        <w:spacing w:after="0"/>
        <w:ind w:left="0"/>
        <w:jc w:val="both"/>
      </w:pPr>
      <w:r>
        <w:rPr>
          <w:rFonts w:ascii="Times New Roman"/>
          <w:b w:val="false"/>
          <w:i w:val="false"/>
          <w:color w:val="000000"/>
          <w:sz w:val="28"/>
        </w:rPr>
        <w:t>
      30) сұйық және сынапты ауыстырылғыш қосқыштар - дайындау;</w:t>
      </w:r>
    </w:p>
    <w:bookmarkEnd w:id="3211"/>
    <w:bookmarkStart w:name="z3215" w:id="3212"/>
    <w:p>
      <w:pPr>
        <w:spacing w:after="0"/>
        <w:ind w:left="0"/>
        <w:jc w:val="both"/>
      </w:pPr>
      <w:r>
        <w:rPr>
          <w:rFonts w:ascii="Times New Roman"/>
          <w:b w:val="false"/>
          <w:i w:val="false"/>
          <w:color w:val="000000"/>
          <w:sz w:val="28"/>
        </w:rPr>
        <w:t>
      31) сұйық пен қаттыны жұтуға арналған бір шарлы пипеткалар (Темпель) – дайындау;</w:t>
      </w:r>
    </w:p>
    <w:bookmarkEnd w:id="3212"/>
    <w:bookmarkStart w:name="z3216" w:id="3213"/>
    <w:p>
      <w:pPr>
        <w:spacing w:after="0"/>
        <w:ind w:left="0"/>
        <w:jc w:val="both"/>
      </w:pPr>
      <w:r>
        <w:rPr>
          <w:rFonts w:ascii="Times New Roman"/>
          <w:b w:val="false"/>
          <w:i w:val="false"/>
          <w:color w:val="000000"/>
          <w:sz w:val="28"/>
        </w:rPr>
        <w:t>
      32) кварцты шыныдан күрделі химиялық ыдыс -дайындау;</w:t>
      </w:r>
    </w:p>
    <w:bookmarkEnd w:id="3213"/>
    <w:bookmarkStart w:name="z3217" w:id="3214"/>
    <w:p>
      <w:pPr>
        <w:spacing w:after="0"/>
        <w:ind w:left="0"/>
        <w:jc w:val="both"/>
      </w:pPr>
      <w:r>
        <w:rPr>
          <w:rFonts w:ascii="Times New Roman"/>
          <w:b w:val="false"/>
          <w:i w:val="false"/>
          <w:color w:val="000000"/>
          <w:sz w:val="28"/>
        </w:rPr>
        <w:t>
      33) көз протездері – 3-ке дейін "ширатылуын" қолданып дайындау;</w:t>
      </w:r>
    </w:p>
    <w:bookmarkEnd w:id="3214"/>
    <w:bookmarkStart w:name="z3218" w:id="3215"/>
    <w:p>
      <w:pPr>
        <w:spacing w:after="0"/>
        <w:ind w:left="0"/>
        <w:jc w:val="both"/>
      </w:pPr>
      <w:r>
        <w:rPr>
          <w:rFonts w:ascii="Times New Roman"/>
          <w:b w:val="false"/>
          <w:i w:val="false"/>
          <w:color w:val="000000"/>
          <w:sz w:val="28"/>
        </w:rPr>
        <w:t>
      34) барлық түрдегі көз протездері – "ширатылуды" дайындау;</w:t>
      </w:r>
    </w:p>
    <w:bookmarkEnd w:id="3215"/>
    <w:bookmarkStart w:name="z3219" w:id="3216"/>
    <w:p>
      <w:pPr>
        <w:spacing w:after="0"/>
        <w:ind w:left="0"/>
        <w:jc w:val="both"/>
      </w:pPr>
      <w:r>
        <w:rPr>
          <w:rFonts w:ascii="Times New Roman"/>
          <w:b w:val="false"/>
          <w:i w:val="false"/>
          <w:color w:val="000000"/>
          <w:sz w:val="28"/>
        </w:rPr>
        <w:t>
      35) вакуумды кестелер – 3 кранға дейін қондырғысы бар 30 мм дейін диаметрімен құбырларды дайындау мен құрастыру;</w:t>
      </w:r>
    </w:p>
    <w:bookmarkEnd w:id="3216"/>
    <w:bookmarkStart w:name="z3220" w:id="3217"/>
    <w:p>
      <w:pPr>
        <w:spacing w:after="0"/>
        <w:ind w:left="0"/>
        <w:jc w:val="both"/>
      </w:pPr>
      <w:r>
        <w:rPr>
          <w:rFonts w:ascii="Times New Roman"/>
          <w:b w:val="false"/>
          <w:i w:val="false"/>
          <w:color w:val="000000"/>
          <w:sz w:val="28"/>
        </w:rPr>
        <w:t>
      36) термоконтакторлар - дайындау;</w:t>
      </w:r>
    </w:p>
    <w:bookmarkEnd w:id="3217"/>
    <w:bookmarkStart w:name="z3221" w:id="3218"/>
    <w:p>
      <w:pPr>
        <w:spacing w:after="0"/>
        <w:ind w:left="0"/>
        <w:jc w:val="both"/>
      </w:pPr>
      <w:r>
        <w:rPr>
          <w:rFonts w:ascii="Times New Roman"/>
          <w:b w:val="false"/>
          <w:i w:val="false"/>
          <w:color w:val="000000"/>
          <w:sz w:val="28"/>
        </w:rPr>
        <w:t>
      37) термометрлер: минималды, максималды медициналық резервуарларды қалыптастыру кезінде цилиндрлерге шайбаларды дәнекерлеу;</w:t>
      </w:r>
    </w:p>
    <w:bookmarkEnd w:id="3218"/>
    <w:bookmarkStart w:name="z3222" w:id="3219"/>
    <w:p>
      <w:pPr>
        <w:spacing w:after="0"/>
        <w:ind w:left="0"/>
        <w:jc w:val="both"/>
      </w:pPr>
      <w:r>
        <w:rPr>
          <w:rFonts w:ascii="Times New Roman"/>
          <w:b w:val="false"/>
          <w:i w:val="false"/>
          <w:color w:val="000000"/>
          <w:sz w:val="28"/>
        </w:rPr>
        <w:t>
      38) савинов термометрлері, бұлақтық, нан пісіруге арналған - дайындау;</w:t>
      </w:r>
    </w:p>
    <w:bookmarkEnd w:id="3219"/>
    <w:bookmarkStart w:name="z3223" w:id="3220"/>
    <w:p>
      <w:pPr>
        <w:spacing w:after="0"/>
        <w:ind w:left="0"/>
        <w:jc w:val="both"/>
      </w:pPr>
      <w:r>
        <w:rPr>
          <w:rFonts w:ascii="Times New Roman"/>
          <w:b w:val="false"/>
          <w:i w:val="false"/>
          <w:color w:val="000000"/>
          <w:sz w:val="28"/>
        </w:rPr>
        <w:t>
      39) бұрмалауынсыз күйдірілетін құбырлар - дайындау;</w:t>
      </w:r>
    </w:p>
    <w:bookmarkEnd w:id="3220"/>
    <w:bookmarkStart w:name="z3224" w:id="3221"/>
    <w:p>
      <w:pPr>
        <w:spacing w:after="0"/>
        <w:ind w:left="0"/>
        <w:jc w:val="both"/>
      </w:pPr>
      <w:r>
        <w:rPr>
          <w:rFonts w:ascii="Times New Roman"/>
          <w:b w:val="false"/>
          <w:i w:val="false"/>
          <w:color w:val="000000"/>
          <w:sz w:val="28"/>
        </w:rPr>
        <w:t>
      40) кварцты құбырлар – қабырға диаметрі мен қалыңдығы бойынша қатты калибрлеу және қабырғаны қорғаныш бүркеумен қалыптау;</w:t>
      </w:r>
    </w:p>
    <w:bookmarkEnd w:id="3221"/>
    <w:bookmarkStart w:name="z3225" w:id="3222"/>
    <w:p>
      <w:pPr>
        <w:spacing w:after="0"/>
        <w:ind w:left="0"/>
        <w:jc w:val="both"/>
      </w:pPr>
      <w:r>
        <w:rPr>
          <w:rFonts w:ascii="Times New Roman"/>
          <w:b w:val="false"/>
          <w:i w:val="false"/>
          <w:color w:val="000000"/>
          <w:sz w:val="28"/>
        </w:rPr>
        <w:t>
      41) сигналды оттарға арналған бейнелі оюлар, буындар, сөздер, жазықтық шиыршықтар, арнайы шамдар - дайындау;</w:t>
      </w:r>
    </w:p>
    <w:bookmarkEnd w:id="3222"/>
    <w:bookmarkStart w:name="z3226" w:id="3223"/>
    <w:p>
      <w:pPr>
        <w:spacing w:after="0"/>
        <w:ind w:left="0"/>
        <w:jc w:val="both"/>
      </w:pPr>
      <w:r>
        <w:rPr>
          <w:rFonts w:ascii="Times New Roman"/>
          <w:b w:val="false"/>
          <w:i w:val="false"/>
          <w:color w:val="000000"/>
          <w:sz w:val="28"/>
        </w:rPr>
        <w:t>
      42) 5-10 шары мен дәнекерленген құбыры бар тоңазытқыштар - дайындау;</w:t>
      </w:r>
    </w:p>
    <w:bookmarkEnd w:id="3223"/>
    <w:bookmarkStart w:name="z3227" w:id="3224"/>
    <w:p>
      <w:pPr>
        <w:spacing w:after="0"/>
        <w:ind w:left="0"/>
        <w:jc w:val="both"/>
      </w:pPr>
      <w:r>
        <w:rPr>
          <w:rFonts w:ascii="Times New Roman"/>
          <w:b w:val="false"/>
          <w:i w:val="false"/>
          <w:color w:val="000000"/>
          <w:sz w:val="28"/>
        </w:rPr>
        <w:t>
      43) барлық термомертлерге арналған шайбалар - дәнекерлеу.</w:t>
      </w:r>
    </w:p>
    <w:bookmarkEnd w:id="3224"/>
    <w:bookmarkStart w:name="z3228" w:id="3225"/>
    <w:p>
      <w:pPr>
        <w:spacing w:after="0"/>
        <w:ind w:left="0"/>
        <w:jc w:val="both"/>
      </w:pPr>
      <w:r>
        <w:rPr>
          <w:rFonts w:ascii="Times New Roman"/>
          <w:b w:val="false"/>
          <w:i w:val="false"/>
          <w:color w:val="000000"/>
          <w:sz w:val="28"/>
        </w:rPr>
        <w:t>
      Параграф 4. Шыны үрлеуші, 5-разряд</w:t>
      </w:r>
    </w:p>
    <w:bookmarkEnd w:id="3225"/>
    <w:bookmarkStart w:name="z3229" w:id="3226"/>
    <w:p>
      <w:pPr>
        <w:spacing w:after="0"/>
        <w:ind w:left="0"/>
        <w:jc w:val="both"/>
      </w:pPr>
      <w:r>
        <w:rPr>
          <w:rFonts w:ascii="Times New Roman"/>
          <w:b w:val="false"/>
          <w:i w:val="false"/>
          <w:color w:val="000000"/>
          <w:sz w:val="28"/>
        </w:rPr>
        <w:t>
      504. Жұмыс сипаттамасы:</w:t>
      </w:r>
    </w:p>
    <w:bookmarkEnd w:id="3226"/>
    <w:bookmarkStart w:name="z3230" w:id="3227"/>
    <w:p>
      <w:pPr>
        <w:spacing w:after="0"/>
        <w:ind w:left="0"/>
        <w:jc w:val="both"/>
      </w:pPr>
      <w:r>
        <w:rPr>
          <w:rFonts w:ascii="Times New Roman"/>
          <w:b w:val="false"/>
          <w:i w:val="false"/>
          <w:color w:val="000000"/>
          <w:sz w:val="28"/>
        </w:rPr>
        <w:t>
      кварцты және қарапайым шыныдан күрделі бұйымдар мен әртүрлі конфигурациялы бөлшектерді үрлеп дайындау;</w:t>
      </w:r>
    </w:p>
    <w:bookmarkEnd w:id="3227"/>
    <w:bookmarkStart w:name="z3231" w:id="3228"/>
    <w:p>
      <w:pPr>
        <w:spacing w:after="0"/>
        <w:ind w:left="0"/>
        <w:jc w:val="both"/>
      </w:pPr>
      <w:r>
        <w:rPr>
          <w:rFonts w:ascii="Times New Roman"/>
          <w:b w:val="false"/>
          <w:i w:val="false"/>
          <w:color w:val="000000"/>
          <w:sz w:val="28"/>
        </w:rPr>
        <w:t>
      кварцты шыныдан әртүрлі диаметрлі құбырларды, бұйымдардың бірнеше бөлшектерін дәнекерлеу;</w:t>
      </w:r>
    </w:p>
    <w:bookmarkEnd w:id="3228"/>
    <w:bookmarkStart w:name="z3232" w:id="3229"/>
    <w:p>
      <w:pPr>
        <w:spacing w:after="0"/>
        <w:ind w:left="0"/>
        <w:jc w:val="both"/>
      </w:pPr>
      <w:r>
        <w:rPr>
          <w:rFonts w:ascii="Times New Roman"/>
          <w:b w:val="false"/>
          <w:i w:val="false"/>
          <w:color w:val="000000"/>
          <w:sz w:val="28"/>
        </w:rPr>
        <w:t>
      ішкі дәнекерлемелерді орындау;</w:t>
      </w:r>
    </w:p>
    <w:bookmarkEnd w:id="3229"/>
    <w:bookmarkStart w:name="z3233" w:id="3230"/>
    <w:p>
      <w:pPr>
        <w:spacing w:after="0"/>
        <w:ind w:left="0"/>
        <w:jc w:val="both"/>
      </w:pPr>
      <w:r>
        <w:rPr>
          <w:rFonts w:ascii="Times New Roman"/>
          <w:b w:val="false"/>
          <w:i w:val="false"/>
          <w:color w:val="000000"/>
          <w:sz w:val="28"/>
        </w:rPr>
        <w:t>
      ұлғаюдың әртүрлі коэффициенттері кезінде металды шыныға дәнекерлеу;</w:t>
      </w:r>
    </w:p>
    <w:bookmarkEnd w:id="3230"/>
    <w:bookmarkStart w:name="z3234" w:id="3231"/>
    <w:p>
      <w:pPr>
        <w:spacing w:after="0"/>
        <w:ind w:left="0"/>
        <w:jc w:val="both"/>
      </w:pPr>
      <w:r>
        <w:rPr>
          <w:rFonts w:ascii="Times New Roman"/>
          <w:b w:val="false"/>
          <w:i w:val="false"/>
          <w:color w:val="000000"/>
          <w:sz w:val="28"/>
        </w:rPr>
        <w:t>
      жанарғылар жалынын реттеу.</w:t>
      </w:r>
    </w:p>
    <w:bookmarkEnd w:id="3231"/>
    <w:bookmarkStart w:name="z3235" w:id="3232"/>
    <w:p>
      <w:pPr>
        <w:spacing w:after="0"/>
        <w:ind w:left="0"/>
        <w:jc w:val="both"/>
      </w:pPr>
      <w:r>
        <w:rPr>
          <w:rFonts w:ascii="Times New Roman"/>
          <w:b w:val="false"/>
          <w:i w:val="false"/>
          <w:color w:val="000000"/>
          <w:sz w:val="28"/>
        </w:rPr>
        <w:t>
      505. Білуге тиіс:</w:t>
      </w:r>
    </w:p>
    <w:bookmarkEnd w:id="3232"/>
    <w:bookmarkStart w:name="z3236" w:id="3233"/>
    <w:p>
      <w:pPr>
        <w:spacing w:after="0"/>
        <w:ind w:left="0"/>
        <w:jc w:val="both"/>
      </w:pPr>
      <w:r>
        <w:rPr>
          <w:rFonts w:ascii="Times New Roman"/>
          <w:b w:val="false"/>
          <w:i w:val="false"/>
          <w:color w:val="000000"/>
          <w:sz w:val="28"/>
        </w:rPr>
        <w:t>
      аспаптар мен аппараттар үшін әртүрлі конфигурациялы қарапайым және кварцты шыныдан күрделі бұйымдар мен бөлшектер дайындау технологиясы мен тәсілдері;</w:t>
      </w:r>
    </w:p>
    <w:bookmarkEnd w:id="3233"/>
    <w:bookmarkStart w:name="z3237" w:id="3234"/>
    <w:p>
      <w:pPr>
        <w:spacing w:after="0"/>
        <w:ind w:left="0"/>
        <w:jc w:val="both"/>
      </w:pPr>
      <w:r>
        <w:rPr>
          <w:rFonts w:ascii="Times New Roman"/>
          <w:b w:val="false"/>
          <w:i w:val="false"/>
          <w:color w:val="000000"/>
          <w:sz w:val="28"/>
        </w:rPr>
        <w:t>
      әртүрлі жүйелі газды жанарғыларды қолдану ережелері;</w:t>
      </w:r>
    </w:p>
    <w:bookmarkEnd w:id="3234"/>
    <w:bookmarkStart w:name="z3238" w:id="3235"/>
    <w:p>
      <w:pPr>
        <w:spacing w:after="0"/>
        <w:ind w:left="0"/>
        <w:jc w:val="both"/>
      </w:pPr>
      <w:r>
        <w:rPr>
          <w:rFonts w:ascii="Times New Roman"/>
          <w:b w:val="false"/>
          <w:i w:val="false"/>
          <w:color w:val="000000"/>
          <w:sz w:val="28"/>
        </w:rPr>
        <w:t>
      әртүрлі маркалы шынылар мен оларға дәнекерленетін металдар құрамы мен қасиеттері, шынының ұлғаю коэффициенттері;</w:t>
      </w:r>
    </w:p>
    <w:bookmarkEnd w:id="3235"/>
    <w:bookmarkStart w:name="z3239" w:id="3236"/>
    <w:p>
      <w:pPr>
        <w:spacing w:after="0"/>
        <w:ind w:left="0"/>
        <w:jc w:val="both"/>
      </w:pPr>
      <w:r>
        <w:rPr>
          <w:rFonts w:ascii="Times New Roman"/>
          <w:b w:val="false"/>
          <w:i w:val="false"/>
          <w:color w:val="000000"/>
          <w:sz w:val="28"/>
        </w:rPr>
        <w:t>
      шыны мен кварцтың механикалық және термиялық қасиеттері;</w:t>
      </w:r>
    </w:p>
    <w:bookmarkEnd w:id="3236"/>
    <w:bookmarkStart w:name="z3240" w:id="3237"/>
    <w:p>
      <w:pPr>
        <w:spacing w:after="0"/>
        <w:ind w:left="0"/>
        <w:jc w:val="both"/>
      </w:pPr>
      <w:r>
        <w:rPr>
          <w:rFonts w:ascii="Times New Roman"/>
          <w:b w:val="false"/>
          <w:i w:val="false"/>
          <w:color w:val="000000"/>
          <w:sz w:val="28"/>
        </w:rPr>
        <w:t>
      кварц шынысын өңдеудің әртүрлі сатысында жанарғылар жалынын реттеу тәсілдері;</w:t>
      </w:r>
    </w:p>
    <w:bookmarkEnd w:id="3237"/>
    <w:bookmarkStart w:name="z3241" w:id="3238"/>
    <w:p>
      <w:pPr>
        <w:spacing w:after="0"/>
        <w:ind w:left="0"/>
        <w:jc w:val="both"/>
      </w:pPr>
      <w:r>
        <w:rPr>
          <w:rFonts w:ascii="Times New Roman"/>
          <w:b w:val="false"/>
          <w:i w:val="false"/>
          <w:color w:val="000000"/>
          <w:sz w:val="28"/>
        </w:rPr>
        <w:t>
      сызбаларды оқу ережесі;</w:t>
      </w:r>
    </w:p>
    <w:bookmarkEnd w:id="3238"/>
    <w:bookmarkStart w:name="z3242" w:id="3239"/>
    <w:p>
      <w:pPr>
        <w:spacing w:after="0"/>
        <w:ind w:left="0"/>
        <w:jc w:val="both"/>
      </w:pPr>
      <w:r>
        <w:rPr>
          <w:rFonts w:ascii="Times New Roman"/>
          <w:b w:val="false"/>
          <w:i w:val="false"/>
          <w:color w:val="000000"/>
          <w:sz w:val="28"/>
        </w:rPr>
        <w:t>
      ақау түрлері мен оның алдын алу тәсілдері.</w:t>
      </w:r>
    </w:p>
    <w:bookmarkEnd w:id="3239"/>
    <w:bookmarkStart w:name="z3243" w:id="3240"/>
    <w:p>
      <w:pPr>
        <w:spacing w:after="0"/>
        <w:ind w:left="0"/>
        <w:jc w:val="both"/>
      </w:pPr>
      <w:r>
        <w:rPr>
          <w:rFonts w:ascii="Times New Roman"/>
          <w:b w:val="false"/>
          <w:i w:val="false"/>
          <w:color w:val="000000"/>
          <w:sz w:val="28"/>
        </w:rPr>
        <w:t>
      506. Жұмыс үлгілері:</w:t>
      </w:r>
    </w:p>
    <w:bookmarkEnd w:id="3240"/>
    <w:bookmarkStart w:name="z3244" w:id="3241"/>
    <w:p>
      <w:pPr>
        <w:spacing w:after="0"/>
        <w:ind w:left="0"/>
        <w:jc w:val="both"/>
      </w:pPr>
      <w:r>
        <w:rPr>
          <w:rFonts w:ascii="Times New Roman"/>
          <w:b w:val="false"/>
          <w:i w:val="false"/>
          <w:color w:val="000000"/>
          <w:sz w:val="28"/>
        </w:rPr>
        <w:t>
      1) литто аппараттары - дайындау;</w:t>
      </w:r>
    </w:p>
    <w:bookmarkEnd w:id="3241"/>
    <w:bookmarkStart w:name="z3245" w:id="3242"/>
    <w:p>
      <w:pPr>
        <w:spacing w:after="0"/>
        <w:ind w:left="0"/>
        <w:jc w:val="both"/>
      </w:pPr>
      <w:r>
        <w:rPr>
          <w:rFonts w:ascii="Times New Roman"/>
          <w:b w:val="false"/>
          <w:i w:val="false"/>
          <w:color w:val="000000"/>
          <w:sz w:val="28"/>
        </w:rPr>
        <w:t>
      2) БТИ-2 барбатерлері, сыйымдылығы 5 мл артық микробюреткалар – дайындау;</w:t>
      </w:r>
    </w:p>
    <w:bookmarkEnd w:id="3242"/>
    <w:bookmarkStart w:name="z3246" w:id="3243"/>
    <w:p>
      <w:pPr>
        <w:spacing w:after="0"/>
        <w:ind w:left="0"/>
        <w:jc w:val="both"/>
      </w:pPr>
      <w:r>
        <w:rPr>
          <w:rFonts w:ascii="Times New Roman"/>
          <w:b w:val="false"/>
          <w:i w:val="false"/>
          <w:color w:val="000000"/>
          <w:sz w:val="28"/>
        </w:rPr>
        <w:t>
      3) кравезинский бюреткалары - дайындау;</w:t>
      </w:r>
    </w:p>
    <w:bookmarkEnd w:id="3243"/>
    <w:bookmarkStart w:name="z3247" w:id="3244"/>
    <w:p>
      <w:pPr>
        <w:spacing w:after="0"/>
        <w:ind w:left="0"/>
        <w:jc w:val="both"/>
      </w:pPr>
      <w:r>
        <w:rPr>
          <w:rFonts w:ascii="Times New Roman"/>
          <w:b w:val="false"/>
          <w:i w:val="false"/>
          <w:color w:val="000000"/>
          <w:sz w:val="28"/>
        </w:rPr>
        <w:t>
      4) Мак-Леод типті вакуумметрлер – калибрлеп дайындау және капиллярлар дайындау;</w:t>
      </w:r>
    </w:p>
    <w:bookmarkEnd w:id="3244"/>
    <w:bookmarkStart w:name="z3248" w:id="3245"/>
    <w:p>
      <w:pPr>
        <w:spacing w:after="0"/>
        <w:ind w:left="0"/>
        <w:jc w:val="both"/>
      </w:pPr>
      <w:r>
        <w:rPr>
          <w:rFonts w:ascii="Times New Roman"/>
          <w:b w:val="false"/>
          <w:i w:val="false"/>
          <w:color w:val="000000"/>
          <w:sz w:val="28"/>
        </w:rPr>
        <w:t>
      5) күмістеу мен вакуумға арналған тарақтар, майлы сорғыштарға арналған орталық, форвакуумды камералар, микроманометриялық дозаторлар құбырлары, Коппо-Супергар автоматикалық пипеткалар Коппо-Супергара және іштей дәнекерленген басқа да күрделі бұйымдар – дайындау;</w:t>
      </w:r>
    </w:p>
    <w:bookmarkEnd w:id="3245"/>
    <w:bookmarkStart w:name="z3249" w:id="3246"/>
    <w:p>
      <w:pPr>
        <w:spacing w:after="0"/>
        <w:ind w:left="0"/>
        <w:jc w:val="both"/>
      </w:pPr>
      <w:r>
        <w:rPr>
          <w:rFonts w:ascii="Times New Roman"/>
          <w:b w:val="false"/>
          <w:i w:val="false"/>
          <w:color w:val="000000"/>
          <w:sz w:val="28"/>
        </w:rPr>
        <w:t>
      6) дефлагматорлар - дайындау;</w:t>
      </w:r>
    </w:p>
    <w:bookmarkEnd w:id="3246"/>
    <w:bookmarkStart w:name="z3250" w:id="3247"/>
    <w:p>
      <w:pPr>
        <w:spacing w:after="0"/>
        <w:ind w:left="0"/>
        <w:jc w:val="both"/>
      </w:pPr>
      <w:r>
        <w:rPr>
          <w:rFonts w:ascii="Times New Roman"/>
          <w:b w:val="false"/>
          <w:i w:val="false"/>
          <w:color w:val="000000"/>
          <w:sz w:val="28"/>
        </w:rPr>
        <w:t>
      7) кварцты лампалар дайындамалары – дайындау;</w:t>
      </w:r>
    </w:p>
    <w:bookmarkEnd w:id="3247"/>
    <w:bookmarkStart w:name="z3251" w:id="3248"/>
    <w:p>
      <w:pPr>
        <w:spacing w:after="0"/>
        <w:ind w:left="0"/>
        <w:jc w:val="both"/>
      </w:pPr>
      <w:r>
        <w:rPr>
          <w:rFonts w:ascii="Times New Roman"/>
          <w:b w:val="false"/>
          <w:i w:val="false"/>
          <w:color w:val="000000"/>
          <w:sz w:val="28"/>
        </w:rPr>
        <w:t>
      8) 7 және одан да көп қабылдаудан тұратын түсті шыны дроттан кәдесый бұйымдар - дайындау;</w:t>
      </w:r>
    </w:p>
    <w:bookmarkEnd w:id="3248"/>
    <w:bookmarkStart w:name="z3252" w:id="3249"/>
    <w:p>
      <w:pPr>
        <w:spacing w:after="0"/>
        <w:ind w:left="0"/>
        <w:jc w:val="both"/>
      </w:pPr>
      <w:r>
        <w:rPr>
          <w:rFonts w:ascii="Times New Roman"/>
          <w:b w:val="false"/>
          <w:i w:val="false"/>
          <w:color w:val="000000"/>
          <w:sz w:val="28"/>
        </w:rPr>
        <w:t>
      9) түсті кинескоптар - күрделі бөлшектер мен тораптарды дайындау мен құрастыру;</w:t>
      </w:r>
    </w:p>
    <w:bookmarkEnd w:id="3249"/>
    <w:bookmarkStart w:name="z3253" w:id="3250"/>
    <w:p>
      <w:pPr>
        <w:spacing w:after="0"/>
        <w:ind w:left="0"/>
        <w:jc w:val="both"/>
      </w:pPr>
      <w:r>
        <w:rPr>
          <w:rFonts w:ascii="Times New Roman"/>
          <w:b w:val="false"/>
          <w:i w:val="false"/>
          <w:color w:val="000000"/>
          <w:sz w:val="28"/>
        </w:rPr>
        <w:t>
      10) күрделі, саны 3-ке дейін қосымша бұтақтары бар электрвакуум аспаптары үшін сынақ колбалар, сынап-кварцты шамдарға шарлы колбалар - дайындау;</w:t>
      </w:r>
    </w:p>
    <w:bookmarkEnd w:id="3250"/>
    <w:bookmarkStart w:name="z3254" w:id="3251"/>
    <w:p>
      <w:pPr>
        <w:spacing w:after="0"/>
        <w:ind w:left="0"/>
        <w:jc w:val="both"/>
      </w:pPr>
      <w:r>
        <w:rPr>
          <w:rFonts w:ascii="Times New Roman"/>
          <w:b w:val="false"/>
          <w:i w:val="false"/>
          <w:color w:val="000000"/>
          <w:sz w:val="28"/>
        </w:rPr>
        <w:t>
      11) коллекторлар - дайындау;</w:t>
      </w:r>
    </w:p>
    <w:bookmarkEnd w:id="3251"/>
    <w:bookmarkStart w:name="z3255" w:id="3252"/>
    <w:p>
      <w:pPr>
        <w:spacing w:after="0"/>
        <w:ind w:left="0"/>
        <w:jc w:val="both"/>
      </w:pPr>
      <w:r>
        <w:rPr>
          <w:rFonts w:ascii="Times New Roman"/>
          <w:b w:val="false"/>
          <w:i w:val="false"/>
          <w:color w:val="000000"/>
          <w:sz w:val="28"/>
        </w:rPr>
        <w:t>
      12) жоғары вольтты тиротрондар үшін анодтық кішкене аяқтар - дайындау;</w:t>
      </w:r>
    </w:p>
    <w:bookmarkEnd w:id="3252"/>
    <w:bookmarkStart w:name="z3256" w:id="3253"/>
    <w:p>
      <w:pPr>
        <w:spacing w:after="0"/>
        <w:ind w:left="0"/>
        <w:jc w:val="both"/>
      </w:pPr>
      <w:r>
        <w:rPr>
          <w:rFonts w:ascii="Times New Roman"/>
          <w:b w:val="false"/>
          <w:i w:val="false"/>
          <w:color w:val="000000"/>
          <w:sz w:val="28"/>
        </w:rPr>
        <w:t>
      13) үш шарлы сұйық пен қаттыны жұту үшін тамшуырлар (Темпель) – дайындау;</w:t>
      </w:r>
    </w:p>
    <w:bookmarkEnd w:id="3253"/>
    <w:bookmarkStart w:name="z3257" w:id="3254"/>
    <w:p>
      <w:pPr>
        <w:spacing w:after="0"/>
        <w:ind w:left="0"/>
        <w:jc w:val="both"/>
      </w:pPr>
      <w:r>
        <w:rPr>
          <w:rFonts w:ascii="Times New Roman"/>
          <w:b w:val="false"/>
          <w:i w:val="false"/>
          <w:color w:val="000000"/>
          <w:sz w:val="28"/>
        </w:rPr>
        <w:t>
      14) сынап-кварцты құрылғылар - цилиндрлік катодтарды балқыту және күйдіруді іске қосу;</w:t>
      </w:r>
    </w:p>
    <w:bookmarkEnd w:id="3254"/>
    <w:bookmarkStart w:name="z3258" w:id="3255"/>
    <w:p>
      <w:pPr>
        <w:spacing w:after="0"/>
        <w:ind w:left="0"/>
        <w:jc w:val="both"/>
      </w:pPr>
      <w:r>
        <w:rPr>
          <w:rFonts w:ascii="Times New Roman"/>
          <w:b w:val="false"/>
          <w:i w:val="false"/>
          <w:color w:val="000000"/>
          <w:sz w:val="28"/>
        </w:rPr>
        <w:t>
      15) флоринский құрылғылары (ФЛ-3; ФЛ-4) - дайындау;</w:t>
      </w:r>
    </w:p>
    <w:bookmarkEnd w:id="3255"/>
    <w:bookmarkStart w:name="z3259" w:id="3256"/>
    <w:p>
      <w:pPr>
        <w:spacing w:after="0"/>
        <w:ind w:left="0"/>
        <w:jc w:val="both"/>
      </w:pPr>
      <w:r>
        <w:rPr>
          <w:rFonts w:ascii="Times New Roman"/>
          <w:b w:val="false"/>
          <w:i w:val="false"/>
          <w:color w:val="000000"/>
          <w:sz w:val="28"/>
        </w:rPr>
        <w:t>
      16) екі қабырғалы көз протездері – 4 және 5 "ширатылуды" қолданып дайындау;</w:t>
      </w:r>
    </w:p>
    <w:bookmarkEnd w:id="3256"/>
    <w:bookmarkStart w:name="z3260" w:id="3257"/>
    <w:p>
      <w:pPr>
        <w:spacing w:after="0"/>
        <w:ind w:left="0"/>
        <w:jc w:val="both"/>
      </w:pPr>
      <w:r>
        <w:rPr>
          <w:rFonts w:ascii="Times New Roman"/>
          <w:b w:val="false"/>
          <w:i w:val="false"/>
          <w:color w:val="000000"/>
          <w:sz w:val="28"/>
        </w:rPr>
        <w:t>
      17) күрделі нысанды көз протездер – дәрігер рецебімен дайындау;</w:t>
      </w:r>
    </w:p>
    <w:bookmarkEnd w:id="3257"/>
    <w:bookmarkStart w:name="z3261" w:id="3258"/>
    <w:p>
      <w:pPr>
        <w:spacing w:after="0"/>
        <w:ind w:left="0"/>
        <w:jc w:val="both"/>
      </w:pPr>
      <w:r>
        <w:rPr>
          <w:rFonts w:ascii="Times New Roman"/>
          <w:b w:val="false"/>
          <w:i w:val="false"/>
          <w:color w:val="000000"/>
          <w:sz w:val="28"/>
        </w:rPr>
        <w:t>
      18) вакуум жүйелерін құрастыру мен бөліктеуге арналған диаметрі 60 мм дейін шарлы қосындылар - дайындау;</w:t>
      </w:r>
    </w:p>
    <w:bookmarkEnd w:id="3258"/>
    <w:bookmarkStart w:name="z3262" w:id="3259"/>
    <w:p>
      <w:pPr>
        <w:spacing w:after="0"/>
        <w:ind w:left="0"/>
        <w:jc w:val="both"/>
      </w:pPr>
      <w:r>
        <w:rPr>
          <w:rFonts w:ascii="Times New Roman"/>
          <w:b w:val="false"/>
          <w:i w:val="false"/>
          <w:color w:val="000000"/>
          <w:sz w:val="28"/>
        </w:rPr>
        <w:t>
      19) сыйымдылығы 2,5 л аспайтын шарлы Дьюар ыдыстар - дайындау;</w:t>
      </w:r>
    </w:p>
    <w:bookmarkEnd w:id="3259"/>
    <w:bookmarkStart w:name="z3263" w:id="3260"/>
    <w:p>
      <w:pPr>
        <w:spacing w:after="0"/>
        <w:ind w:left="0"/>
        <w:jc w:val="both"/>
      </w:pPr>
      <w:r>
        <w:rPr>
          <w:rFonts w:ascii="Times New Roman"/>
          <w:b w:val="false"/>
          <w:i w:val="false"/>
          <w:color w:val="000000"/>
          <w:sz w:val="28"/>
        </w:rPr>
        <w:t>
      20) вакуумды кестелер - 3 краннан көп қондырғысы бар диаметрі 30 мм артық құбырларды дайындау мен құрастыру;</w:t>
      </w:r>
    </w:p>
    <w:bookmarkEnd w:id="3260"/>
    <w:bookmarkStart w:name="z3264" w:id="3261"/>
    <w:p>
      <w:pPr>
        <w:spacing w:after="0"/>
        <w:ind w:left="0"/>
        <w:jc w:val="both"/>
      </w:pPr>
      <w:r>
        <w:rPr>
          <w:rFonts w:ascii="Times New Roman"/>
          <w:b w:val="false"/>
          <w:i w:val="false"/>
          <w:color w:val="000000"/>
          <w:sz w:val="28"/>
        </w:rPr>
        <w:t>
      21) метостатикалық, метаофологиялық термометрлер - дайындау;</w:t>
      </w:r>
    </w:p>
    <w:bookmarkEnd w:id="3261"/>
    <w:bookmarkStart w:name="z3265" w:id="3262"/>
    <w:p>
      <w:pPr>
        <w:spacing w:after="0"/>
        <w:ind w:left="0"/>
        <w:jc w:val="both"/>
      </w:pPr>
      <w:r>
        <w:rPr>
          <w:rFonts w:ascii="Times New Roman"/>
          <w:b w:val="false"/>
          <w:i w:val="false"/>
          <w:color w:val="000000"/>
          <w:sz w:val="28"/>
        </w:rPr>
        <w:t>
      22) экспирациялық психрометрлерге (Асман) арналған топырақ бетінің температурасын анықтау үшін минималды, максималды термометрлер - дайындау;</w:t>
      </w:r>
    </w:p>
    <w:bookmarkEnd w:id="3262"/>
    <w:bookmarkStart w:name="z3266" w:id="3263"/>
    <w:p>
      <w:pPr>
        <w:spacing w:after="0"/>
        <w:ind w:left="0"/>
        <w:jc w:val="both"/>
      </w:pPr>
      <w:r>
        <w:rPr>
          <w:rFonts w:ascii="Times New Roman"/>
          <w:b w:val="false"/>
          <w:i w:val="false"/>
          <w:color w:val="000000"/>
          <w:sz w:val="28"/>
        </w:rPr>
        <w:t>
      23) микроаппараттар үшін бұрмалаумен күйдіруге арналған құбырлар - дайындау;</w:t>
      </w:r>
    </w:p>
    <w:bookmarkEnd w:id="3263"/>
    <w:bookmarkStart w:name="z3267" w:id="3264"/>
    <w:p>
      <w:pPr>
        <w:spacing w:after="0"/>
        <w:ind w:left="0"/>
        <w:jc w:val="both"/>
      </w:pPr>
      <w:r>
        <w:rPr>
          <w:rFonts w:ascii="Times New Roman"/>
          <w:b w:val="false"/>
          <w:i w:val="false"/>
          <w:color w:val="000000"/>
          <w:sz w:val="28"/>
        </w:rPr>
        <w:t>
      24) бұратын газ тазалайтын құбырлар - дайындау;</w:t>
      </w:r>
    </w:p>
    <w:bookmarkEnd w:id="3264"/>
    <w:bookmarkStart w:name="z3268" w:id="3265"/>
    <w:p>
      <w:pPr>
        <w:spacing w:after="0"/>
        <w:ind w:left="0"/>
        <w:jc w:val="both"/>
      </w:pPr>
      <w:r>
        <w:rPr>
          <w:rFonts w:ascii="Times New Roman"/>
          <w:b w:val="false"/>
          <w:i w:val="false"/>
          <w:color w:val="000000"/>
          <w:sz w:val="28"/>
        </w:rPr>
        <w:t>
      25) тоңазытқыштар – шлифтері бар батпырауық және қайтымды - дайындау;</w:t>
      </w:r>
    </w:p>
    <w:bookmarkEnd w:id="3265"/>
    <w:bookmarkStart w:name="z3269" w:id="3266"/>
    <w:p>
      <w:pPr>
        <w:spacing w:after="0"/>
        <w:ind w:left="0"/>
        <w:jc w:val="both"/>
      </w:pPr>
      <w:r>
        <w:rPr>
          <w:rFonts w:ascii="Times New Roman"/>
          <w:b w:val="false"/>
          <w:i w:val="false"/>
          <w:color w:val="000000"/>
          <w:sz w:val="28"/>
        </w:rPr>
        <w:t>
      26) майды айыруға арналған аппараттың тоңазытқыштары мен экстракторлары - дайындау;</w:t>
      </w:r>
    </w:p>
    <w:bookmarkEnd w:id="3266"/>
    <w:bookmarkStart w:name="z3270" w:id="3267"/>
    <w:p>
      <w:pPr>
        <w:spacing w:after="0"/>
        <w:ind w:left="0"/>
        <w:jc w:val="both"/>
      </w:pPr>
      <w:r>
        <w:rPr>
          <w:rFonts w:ascii="Times New Roman"/>
          <w:b w:val="false"/>
          <w:i w:val="false"/>
          <w:color w:val="000000"/>
          <w:sz w:val="28"/>
        </w:rPr>
        <w:t>
      27) темір кенінде мышьяк құрамын анықтауға арналған аппараттың тоңазытқыштары (Лебедура) – дайындау;</w:t>
      </w:r>
    </w:p>
    <w:bookmarkEnd w:id="3267"/>
    <w:bookmarkStart w:name="z3271" w:id="3268"/>
    <w:p>
      <w:pPr>
        <w:spacing w:after="0"/>
        <w:ind w:left="0"/>
        <w:jc w:val="both"/>
      </w:pPr>
      <w:r>
        <w:rPr>
          <w:rFonts w:ascii="Times New Roman"/>
          <w:b w:val="false"/>
          <w:i w:val="false"/>
          <w:color w:val="000000"/>
          <w:sz w:val="28"/>
        </w:rPr>
        <w:t>
      28) корра ұяшықтар - дайындау.</w:t>
      </w:r>
    </w:p>
    <w:bookmarkEnd w:id="3268"/>
    <w:bookmarkStart w:name="z3272" w:id="3269"/>
    <w:p>
      <w:pPr>
        <w:spacing w:after="0"/>
        <w:ind w:left="0"/>
        <w:jc w:val="both"/>
      </w:pPr>
      <w:r>
        <w:rPr>
          <w:rFonts w:ascii="Times New Roman"/>
          <w:b w:val="false"/>
          <w:i w:val="false"/>
          <w:color w:val="000000"/>
          <w:sz w:val="28"/>
        </w:rPr>
        <w:t>
      Параграф 5. Шыны үрлеуші, 6-разряд</w:t>
      </w:r>
    </w:p>
    <w:bookmarkEnd w:id="3269"/>
    <w:bookmarkStart w:name="z3273" w:id="3270"/>
    <w:p>
      <w:pPr>
        <w:spacing w:after="0"/>
        <w:ind w:left="0"/>
        <w:jc w:val="both"/>
      </w:pPr>
      <w:r>
        <w:rPr>
          <w:rFonts w:ascii="Times New Roman"/>
          <w:b w:val="false"/>
          <w:i w:val="false"/>
          <w:color w:val="000000"/>
          <w:sz w:val="28"/>
        </w:rPr>
        <w:t>
      507. Жұмыс сипаттамасы:</w:t>
      </w:r>
    </w:p>
    <w:bookmarkEnd w:id="3270"/>
    <w:bookmarkStart w:name="z3274" w:id="3271"/>
    <w:p>
      <w:pPr>
        <w:spacing w:after="0"/>
        <w:ind w:left="0"/>
        <w:jc w:val="both"/>
      </w:pPr>
      <w:r>
        <w:rPr>
          <w:rFonts w:ascii="Times New Roman"/>
          <w:b w:val="false"/>
          <w:i w:val="false"/>
          <w:color w:val="000000"/>
          <w:sz w:val="28"/>
        </w:rPr>
        <w:t>
      кварцты және қарапайым шыныдан үрлеп аса күрделі бұйымдар мен әртүрлі конфигурациялы бөлшектер дайындау;</w:t>
      </w:r>
    </w:p>
    <w:bookmarkEnd w:id="3271"/>
    <w:bookmarkStart w:name="z3275" w:id="3272"/>
    <w:p>
      <w:pPr>
        <w:spacing w:after="0"/>
        <w:ind w:left="0"/>
        <w:jc w:val="both"/>
      </w:pPr>
      <w:r>
        <w:rPr>
          <w:rFonts w:ascii="Times New Roman"/>
          <w:b w:val="false"/>
          <w:i w:val="false"/>
          <w:color w:val="000000"/>
          <w:sz w:val="28"/>
        </w:rPr>
        <w:t>
      бірнеше ішкі және сыртқы дәнекерлемелер орындау;</w:t>
      </w:r>
    </w:p>
    <w:bookmarkEnd w:id="3272"/>
    <w:bookmarkStart w:name="z3276" w:id="3273"/>
    <w:p>
      <w:pPr>
        <w:spacing w:after="0"/>
        <w:ind w:left="0"/>
        <w:jc w:val="both"/>
      </w:pPr>
      <w:r>
        <w:rPr>
          <w:rFonts w:ascii="Times New Roman"/>
          <w:b w:val="false"/>
          <w:i w:val="false"/>
          <w:color w:val="000000"/>
          <w:sz w:val="28"/>
        </w:rPr>
        <w:t>
      бітеу таяқшаларды қолданып кварцты шыныдан қалың қабырғалы бұйымдарды дәнекерлеу және екі газ оттегі жанарғылармен дәнекерленген бұйымды бірден балқыту мен қалыптау;</w:t>
      </w:r>
    </w:p>
    <w:bookmarkEnd w:id="3273"/>
    <w:bookmarkStart w:name="z3277" w:id="3274"/>
    <w:p>
      <w:pPr>
        <w:spacing w:after="0"/>
        <w:ind w:left="0"/>
        <w:jc w:val="both"/>
      </w:pPr>
      <w:r>
        <w:rPr>
          <w:rFonts w:ascii="Times New Roman"/>
          <w:b w:val="false"/>
          <w:i w:val="false"/>
          <w:color w:val="000000"/>
          <w:sz w:val="28"/>
        </w:rPr>
        <w:t>
      бірнеше ішкі дәнекерлемелерді орындау;</w:t>
      </w:r>
    </w:p>
    <w:bookmarkEnd w:id="3274"/>
    <w:bookmarkStart w:name="z3278" w:id="3275"/>
    <w:p>
      <w:pPr>
        <w:spacing w:after="0"/>
        <w:ind w:left="0"/>
        <w:jc w:val="both"/>
      </w:pPr>
      <w:r>
        <w:rPr>
          <w:rFonts w:ascii="Times New Roman"/>
          <w:b w:val="false"/>
          <w:i w:val="false"/>
          <w:color w:val="000000"/>
          <w:sz w:val="28"/>
        </w:rPr>
        <w:t>
      люминоформен жабылған жыпықтатқыш газ-разрядты мөлдір тетіктерді дайындау;</w:t>
      </w:r>
    </w:p>
    <w:bookmarkEnd w:id="3275"/>
    <w:bookmarkStart w:name="z3279" w:id="3276"/>
    <w:p>
      <w:pPr>
        <w:spacing w:after="0"/>
        <w:ind w:left="0"/>
        <w:jc w:val="both"/>
      </w:pPr>
      <w:r>
        <w:rPr>
          <w:rFonts w:ascii="Times New Roman"/>
          <w:b w:val="false"/>
          <w:i w:val="false"/>
          <w:color w:val="000000"/>
          <w:sz w:val="28"/>
        </w:rPr>
        <w:t>
      жанарғының жалынын реттеу.</w:t>
      </w:r>
    </w:p>
    <w:bookmarkEnd w:id="3276"/>
    <w:bookmarkStart w:name="z3280" w:id="3277"/>
    <w:p>
      <w:pPr>
        <w:spacing w:after="0"/>
        <w:ind w:left="0"/>
        <w:jc w:val="both"/>
      </w:pPr>
      <w:r>
        <w:rPr>
          <w:rFonts w:ascii="Times New Roman"/>
          <w:b w:val="false"/>
          <w:i w:val="false"/>
          <w:color w:val="000000"/>
          <w:sz w:val="28"/>
        </w:rPr>
        <w:t>
      508. Білуге тиіс:</w:t>
      </w:r>
    </w:p>
    <w:bookmarkEnd w:id="3277"/>
    <w:bookmarkStart w:name="z3281" w:id="3278"/>
    <w:p>
      <w:pPr>
        <w:spacing w:after="0"/>
        <w:ind w:left="0"/>
        <w:jc w:val="both"/>
      </w:pPr>
      <w:r>
        <w:rPr>
          <w:rFonts w:ascii="Times New Roman"/>
          <w:b w:val="false"/>
          <w:i w:val="false"/>
          <w:color w:val="000000"/>
          <w:sz w:val="28"/>
        </w:rPr>
        <w:t>
      кварцты және қарапайым шыныдан аса күрделі бұйымдарды дайындау технологиясы;</w:t>
      </w:r>
    </w:p>
    <w:bookmarkEnd w:id="3278"/>
    <w:bookmarkStart w:name="z3282" w:id="3279"/>
    <w:p>
      <w:pPr>
        <w:spacing w:after="0"/>
        <w:ind w:left="0"/>
        <w:jc w:val="both"/>
      </w:pPr>
      <w:r>
        <w:rPr>
          <w:rFonts w:ascii="Times New Roman"/>
          <w:b w:val="false"/>
          <w:i w:val="false"/>
          <w:color w:val="000000"/>
          <w:sz w:val="28"/>
        </w:rPr>
        <w:t>
      кварцты шыныдан жасалған бұйымдарды өңдеуге арналған жабдық құрылымы, сызбалар мен нобайлардың оқылу ережесі;</w:t>
      </w:r>
    </w:p>
    <w:bookmarkEnd w:id="3279"/>
    <w:bookmarkStart w:name="z3283" w:id="3280"/>
    <w:p>
      <w:pPr>
        <w:spacing w:after="0"/>
        <w:ind w:left="0"/>
        <w:jc w:val="both"/>
      </w:pPr>
      <w:r>
        <w:rPr>
          <w:rFonts w:ascii="Times New Roman"/>
          <w:b w:val="false"/>
          <w:i w:val="false"/>
          <w:color w:val="000000"/>
          <w:sz w:val="28"/>
        </w:rPr>
        <w:t>
      түрлі маркалы шынылар мен оларға дәнекерленетін металдардың құрамы мен қасиеттері;</w:t>
      </w:r>
    </w:p>
    <w:bookmarkEnd w:id="3280"/>
    <w:bookmarkStart w:name="z3284" w:id="3281"/>
    <w:p>
      <w:pPr>
        <w:spacing w:after="0"/>
        <w:ind w:left="0"/>
        <w:jc w:val="both"/>
      </w:pPr>
      <w:r>
        <w:rPr>
          <w:rFonts w:ascii="Times New Roman"/>
          <w:b w:val="false"/>
          <w:i w:val="false"/>
          <w:color w:val="000000"/>
          <w:sz w:val="28"/>
        </w:rPr>
        <w:t>
      түрлі маркалы шынылардың ұлғаю коэффициенттері;</w:t>
      </w:r>
    </w:p>
    <w:bookmarkEnd w:id="3281"/>
    <w:bookmarkStart w:name="z3285" w:id="3282"/>
    <w:p>
      <w:pPr>
        <w:spacing w:after="0"/>
        <w:ind w:left="0"/>
        <w:jc w:val="both"/>
      </w:pPr>
      <w:r>
        <w:rPr>
          <w:rFonts w:ascii="Times New Roman"/>
          <w:b w:val="false"/>
          <w:i w:val="false"/>
          <w:color w:val="000000"/>
          <w:sz w:val="28"/>
        </w:rPr>
        <w:t>
      ақаулардың түрлері мен себептері, олардың алдын алу мен жою тәсілдері.</w:t>
      </w:r>
    </w:p>
    <w:bookmarkEnd w:id="3282"/>
    <w:bookmarkStart w:name="z3286" w:id="3283"/>
    <w:p>
      <w:pPr>
        <w:spacing w:after="0"/>
        <w:ind w:left="0"/>
        <w:jc w:val="both"/>
      </w:pPr>
      <w:r>
        <w:rPr>
          <w:rFonts w:ascii="Times New Roman"/>
          <w:b w:val="false"/>
          <w:i w:val="false"/>
          <w:color w:val="000000"/>
          <w:sz w:val="28"/>
        </w:rPr>
        <w:t>
      509. Жұмыс үлгілері.</w:t>
      </w:r>
    </w:p>
    <w:bookmarkEnd w:id="3283"/>
    <w:bookmarkStart w:name="z3287" w:id="3284"/>
    <w:p>
      <w:pPr>
        <w:spacing w:after="0"/>
        <w:ind w:left="0"/>
        <w:jc w:val="both"/>
      </w:pPr>
      <w:r>
        <w:rPr>
          <w:rFonts w:ascii="Times New Roman"/>
          <w:b w:val="false"/>
          <w:i w:val="false"/>
          <w:color w:val="000000"/>
          <w:sz w:val="28"/>
        </w:rPr>
        <w:t>
      1) темірдегі көміртекті анықтауға арналған аппараттар - дайындау;</w:t>
      </w:r>
    </w:p>
    <w:bookmarkEnd w:id="3284"/>
    <w:bookmarkStart w:name="z3288" w:id="3285"/>
    <w:p>
      <w:pPr>
        <w:spacing w:after="0"/>
        <w:ind w:left="0"/>
        <w:jc w:val="both"/>
      </w:pPr>
      <w:r>
        <w:rPr>
          <w:rFonts w:ascii="Times New Roman"/>
          <w:b w:val="false"/>
          <w:i w:val="false"/>
          <w:color w:val="000000"/>
          <w:sz w:val="28"/>
        </w:rPr>
        <w:t>
      2) түрлі кристалды волометрлер мен қабылдағыш терезелі фотоэлементтер - жөндеу;</w:t>
      </w:r>
    </w:p>
    <w:bookmarkEnd w:id="3285"/>
    <w:bookmarkStart w:name="z3289" w:id="3286"/>
    <w:p>
      <w:pPr>
        <w:spacing w:after="0"/>
        <w:ind w:left="0"/>
        <w:jc w:val="both"/>
      </w:pPr>
      <w:r>
        <w:rPr>
          <w:rFonts w:ascii="Times New Roman"/>
          <w:b w:val="false"/>
          <w:i w:val="false"/>
          <w:color w:val="000000"/>
          <w:sz w:val="28"/>
        </w:rPr>
        <w:t>
      3) кеуекті және ұнтақ тәрізді денелердің үлес бетін анықтауға арналған жиынтық бөлшектері (Дерягин аппараты) - дайындау;</w:t>
      </w:r>
    </w:p>
    <w:bookmarkEnd w:id="3286"/>
    <w:bookmarkStart w:name="z3290" w:id="3287"/>
    <w:p>
      <w:pPr>
        <w:spacing w:after="0"/>
        <w:ind w:left="0"/>
        <w:jc w:val="both"/>
      </w:pPr>
      <w:r>
        <w:rPr>
          <w:rFonts w:ascii="Times New Roman"/>
          <w:b w:val="false"/>
          <w:i w:val="false"/>
          <w:color w:val="000000"/>
          <w:sz w:val="28"/>
        </w:rPr>
        <w:t>
      4) теңдесі жоқ көркем бұйымдар мен сувенирлер - дайындау;</w:t>
      </w:r>
    </w:p>
    <w:bookmarkEnd w:id="3287"/>
    <w:bookmarkStart w:name="z3291" w:id="3288"/>
    <w:p>
      <w:pPr>
        <w:spacing w:after="0"/>
        <w:ind w:left="0"/>
        <w:jc w:val="both"/>
      </w:pPr>
      <w:r>
        <w:rPr>
          <w:rFonts w:ascii="Times New Roman"/>
          <w:b w:val="false"/>
          <w:i w:val="false"/>
          <w:color w:val="000000"/>
          <w:sz w:val="28"/>
        </w:rPr>
        <w:t>
      5) электрвакуум құрылғыларына арналған колбалар, күрделі, сынақ, саны 2-ден астам қосымша бұтақтары бар – дайындау;</w:t>
      </w:r>
    </w:p>
    <w:bookmarkEnd w:id="3288"/>
    <w:bookmarkStart w:name="z3292" w:id="3289"/>
    <w:p>
      <w:pPr>
        <w:spacing w:after="0"/>
        <w:ind w:left="0"/>
        <w:jc w:val="both"/>
      </w:pPr>
      <w:r>
        <w:rPr>
          <w:rFonts w:ascii="Times New Roman"/>
          <w:b w:val="false"/>
          <w:i w:val="false"/>
          <w:color w:val="000000"/>
          <w:sz w:val="28"/>
        </w:rPr>
        <w:t>
      6) жоғарывакуумды крандар, шлифтер - дайындау;</w:t>
      </w:r>
    </w:p>
    <w:bookmarkEnd w:id="3289"/>
    <w:bookmarkStart w:name="z3293" w:id="3290"/>
    <w:p>
      <w:pPr>
        <w:spacing w:after="0"/>
        <w:ind w:left="0"/>
        <w:jc w:val="both"/>
      </w:pPr>
      <w:r>
        <w:rPr>
          <w:rFonts w:ascii="Times New Roman"/>
          <w:b w:val="false"/>
          <w:i w:val="false"/>
          <w:color w:val="000000"/>
          <w:sz w:val="28"/>
        </w:rPr>
        <w:t>
      7) ішкі тоңазытқыштары бар шиыршықты шамдар -дайындау;</w:t>
      </w:r>
    </w:p>
    <w:bookmarkEnd w:id="3290"/>
    <w:bookmarkStart w:name="z3294" w:id="3291"/>
    <w:p>
      <w:pPr>
        <w:spacing w:after="0"/>
        <w:ind w:left="0"/>
        <w:jc w:val="both"/>
      </w:pPr>
      <w:r>
        <w:rPr>
          <w:rFonts w:ascii="Times New Roman"/>
          <w:b w:val="false"/>
          <w:i w:val="false"/>
          <w:color w:val="000000"/>
          <w:sz w:val="28"/>
        </w:rPr>
        <w:t>
      8) микрокапиллярлар – түрлі металдар мен жартылай өткізгіштерді оларға дәнекерлеу мен дайындау;</w:t>
      </w:r>
    </w:p>
    <w:bookmarkEnd w:id="3291"/>
    <w:bookmarkStart w:name="z3295" w:id="3292"/>
    <w:p>
      <w:pPr>
        <w:spacing w:after="0"/>
        <w:ind w:left="0"/>
        <w:jc w:val="both"/>
      </w:pPr>
      <w:r>
        <w:rPr>
          <w:rFonts w:ascii="Times New Roman"/>
          <w:b w:val="false"/>
          <w:i w:val="false"/>
          <w:color w:val="000000"/>
          <w:sz w:val="28"/>
        </w:rPr>
        <w:t>
      9) СДП диффузиялық сорғыш пен СДН-1сорғышы - дайындау;</w:t>
      </w:r>
    </w:p>
    <w:bookmarkEnd w:id="3292"/>
    <w:bookmarkStart w:name="z3296" w:id="3293"/>
    <w:p>
      <w:pPr>
        <w:spacing w:after="0"/>
        <w:ind w:left="0"/>
        <w:jc w:val="both"/>
      </w:pPr>
      <w:r>
        <w:rPr>
          <w:rFonts w:ascii="Times New Roman"/>
          <w:b w:val="false"/>
          <w:i w:val="false"/>
          <w:color w:val="000000"/>
          <w:sz w:val="28"/>
        </w:rPr>
        <w:t>
      10) жоғарывольтты тиротрондар изобарасының анодтық кішкене аяқтары - дайындау;</w:t>
      </w:r>
    </w:p>
    <w:bookmarkEnd w:id="3293"/>
    <w:bookmarkStart w:name="z3297" w:id="3294"/>
    <w:p>
      <w:pPr>
        <w:spacing w:after="0"/>
        <w:ind w:left="0"/>
        <w:jc w:val="both"/>
      </w:pPr>
      <w:r>
        <w:rPr>
          <w:rFonts w:ascii="Times New Roman"/>
          <w:b w:val="false"/>
          <w:i w:val="false"/>
          <w:color w:val="000000"/>
          <w:sz w:val="28"/>
        </w:rPr>
        <w:t>
      11) бисерден катодты бөліп тұратын құбырдағы ішкі бөлгіштер - дәнекерлеу;</w:t>
      </w:r>
    </w:p>
    <w:bookmarkEnd w:id="3294"/>
    <w:bookmarkStart w:name="z3298" w:id="3295"/>
    <w:p>
      <w:pPr>
        <w:spacing w:after="0"/>
        <w:ind w:left="0"/>
        <w:jc w:val="both"/>
      </w:pPr>
      <w:r>
        <w:rPr>
          <w:rFonts w:ascii="Times New Roman"/>
          <w:b w:val="false"/>
          <w:i w:val="false"/>
          <w:color w:val="000000"/>
          <w:sz w:val="28"/>
        </w:rPr>
        <w:t>
      12) металл амальгамалары мен олардың тұздарының ерітінділері арасындағы изотоптық алмасу процесін зерттеуге арналған аспаптар - дайындау;</w:t>
      </w:r>
    </w:p>
    <w:bookmarkEnd w:id="3295"/>
    <w:bookmarkStart w:name="z3299" w:id="3296"/>
    <w:p>
      <w:pPr>
        <w:spacing w:after="0"/>
        <w:ind w:left="0"/>
        <w:jc w:val="both"/>
      </w:pPr>
      <w:r>
        <w:rPr>
          <w:rFonts w:ascii="Times New Roman"/>
          <w:b w:val="false"/>
          <w:i w:val="false"/>
          <w:color w:val="000000"/>
          <w:sz w:val="28"/>
        </w:rPr>
        <w:t>
      13) физикалық және химиялық аспаптар, кварцты шыныдан аппаратура, микроанализ аппараттарының бөлшектері - дайындау;</w:t>
      </w:r>
    </w:p>
    <w:bookmarkEnd w:id="3296"/>
    <w:bookmarkStart w:name="z3300" w:id="3297"/>
    <w:p>
      <w:pPr>
        <w:spacing w:after="0"/>
        <w:ind w:left="0"/>
        <w:jc w:val="both"/>
      </w:pPr>
      <w:r>
        <w:rPr>
          <w:rFonts w:ascii="Times New Roman"/>
          <w:b w:val="false"/>
          <w:i w:val="false"/>
          <w:color w:val="000000"/>
          <w:sz w:val="28"/>
        </w:rPr>
        <w:t>
      14) электрвакуумды аспаптар (қайнар көздерді, қабылдағыштарды, иондарды, массаларды, спектрометрлерді) - ВЭУ диод жүйесін дәнекерлеу;</w:t>
      </w:r>
    </w:p>
    <w:bookmarkEnd w:id="3297"/>
    <w:bookmarkStart w:name="z3301" w:id="3298"/>
    <w:p>
      <w:pPr>
        <w:spacing w:after="0"/>
        <w:ind w:left="0"/>
        <w:jc w:val="both"/>
      </w:pPr>
      <w:r>
        <w:rPr>
          <w:rFonts w:ascii="Times New Roman"/>
          <w:b w:val="false"/>
          <w:i w:val="false"/>
          <w:color w:val="000000"/>
          <w:sz w:val="28"/>
        </w:rPr>
        <w:t>
      15) көз протездері – 6 және одан да көп "ширатылуды" қолданып дайындау;</w:t>
      </w:r>
    </w:p>
    <w:bookmarkEnd w:id="3298"/>
    <w:bookmarkStart w:name="z3302" w:id="3299"/>
    <w:p>
      <w:pPr>
        <w:spacing w:after="0"/>
        <w:ind w:left="0"/>
        <w:jc w:val="both"/>
      </w:pPr>
      <w:r>
        <w:rPr>
          <w:rFonts w:ascii="Times New Roman"/>
          <w:b w:val="false"/>
          <w:i w:val="false"/>
          <w:color w:val="000000"/>
          <w:sz w:val="28"/>
        </w:rPr>
        <w:t>
      16) ерекше күрделі көз протездері - дәрігер рецебімен дайындау;</w:t>
      </w:r>
    </w:p>
    <w:bookmarkEnd w:id="3299"/>
    <w:bookmarkStart w:name="z3303" w:id="3300"/>
    <w:p>
      <w:pPr>
        <w:spacing w:after="0"/>
        <w:ind w:left="0"/>
        <w:jc w:val="both"/>
      </w:pPr>
      <w:r>
        <w:rPr>
          <w:rFonts w:ascii="Times New Roman"/>
          <w:b w:val="false"/>
          <w:i w:val="false"/>
          <w:color w:val="000000"/>
          <w:sz w:val="28"/>
        </w:rPr>
        <w:t>
      17) тегістегіш және бұратын диффузиялық қондырғыға арналған реакторлар - дайындау;</w:t>
      </w:r>
    </w:p>
    <w:bookmarkEnd w:id="3300"/>
    <w:bookmarkStart w:name="z3304" w:id="3301"/>
    <w:p>
      <w:pPr>
        <w:spacing w:after="0"/>
        <w:ind w:left="0"/>
        <w:jc w:val="both"/>
      </w:pPr>
      <w:r>
        <w:rPr>
          <w:rFonts w:ascii="Times New Roman"/>
          <w:b w:val="false"/>
          <w:i w:val="false"/>
          <w:color w:val="000000"/>
          <w:sz w:val="28"/>
        </w:rPr>
        <w:t>
      18) эпитаксиалды процестерге арналған реакторлар – станокта дайындау;</w:t>
      </w:r>
    </w:p>
    <w:bookmarkEnd w:id="3301"/>
    <w:bookmarkStart w:name="z3305" w:id="3302"/>
    <w:p>
      <w:pPr>
        <w:spacing w:after="0"/>
        <w:ind w:left="0"/>
        <w:jc w:val="both"/>
      </w:pPr>
      <w:r>
        <w:rPr>
          <w:rFonts w:ascii="Times New Roman"/>
          <w:b w:val="false"/>
          <w:i w:val="false"/>
          <w:color w:val="000000"/>
          <w:sz w:val="28"/>
        </w:rPr>
        <w:t>
      19) фланцты тығыз бейінді қима реакторлар - дайындау;</w:t>
      </w:r>
    </w:p>
    <w:bookmarkEnd w:id="3302"/>
    <w:bookmarkStart w:name="z3306" w:id="3303"/>
    <w:p>
      <w:pPr>
        <w:spacing w:after="0"/>
        <w:ind w:left="0"/>
        <w:jc w:val="both"/>
      </w:pPr>
      <w:r>
        <w:rPr>
          <w:rFonts w:ascii="Times New Roman"/>
          <w:b w:val="false"/>
          <w:i w:val="false"/>
          <w:color w:val="000000"/>
          <w:sz w:val="28"/>
        </w:rPr>
        <w:t>
      20) ағынды газ (оттегі) астында металдардың катодты тозаңдануына мүмкіндік беретін вакуумдық жүйелер – дайындау;</w:t>
      </w:r>
    </w:p>
    <w:bookmarkEnd w:id="3303"/>
    <w:bookmarkStart w:name="z3307" w:id="3304"/>
    <w:p>
      <w:pPr>
        <w:spacing w:after="0"/>
        <w:ind w:left="0"/>
        <w:jc w:val="both"/>
      </w:pPr>
      <w:r>
        <w:rPr>
          <w:rFonts w:ascii="Times New Roman"/>
          <w:b w:val="false"/>
          <w:i w:val="false"/>
          <w:color w:val="000000"/>
          <w:sz w:val="28"/>
        </w:rPr>
        <w:t>
      21) жабдықтарды инертті газбен толтыратын жүйелер - жөндеу;</w:t>
      </w:r>
    </w:p>
    <w:bookmarkEnd w:id="3304"/>
    <w:bookmarkStart w:name="z3308" w:id="3305"/>
    <w:p>
      <w:pPr>
        <w:spacing w:after="0"/>
        <w:ind w:left="0"/>
        <w:jc w:val="both"/>
      </w:pPr>
      <w:r>
        <w:rPr>
          <w:rFonts w:ascii="Times New Roman"/>
          <w:b w:val="false"/>
          <w:i w:val="false"/>
          <w:color w:val="000000"/>
          <w:sz w:val="28"/>
        </w:rPr>
        <w:t>
      22) вакуумды жүйелерді құрастыру мен бөлшектеуге арналған диаметрі 60 мм артық шар қосындылары – дайындау;</w:t>
      </w:r>
    </w:p>
    <w:bookmarkEnd w:id="3305"/>
    <w:bookmarkStart w:name="z3309" w:id="3306"/>
    <w:p>
      <w:pPr>
        <w:spacing w:after="0"/>
        <w:ind w:left="0"/>
        <w:jc w:val="both"/>
      </w:pPr>
      <w:r>
        <w:rPr>
          <w:rFonts w:ascii="Times New Roman"/>
          <w:b w:val="false"/>
          <w:i w:val="false"/>
          <w:color w:val="000000"/>
          <w:sz w:val="28"/>
        </w:rPr>
        <w:t>
      23) сыйымдылығы 2,5 л артық шарлы Дьюар ыдыстары - дайындау;</w:t>
      </w:r>
    </w:p>
    <w:bookmarkEnd w:id="3306"/>
    <w:bookmarkStart w:name="z3310" w:id="3307"/>
    <w:p>
      <w:pPr>
        <w:spacing w:after="0"/>
        <w:ind w:left="0"/>
        <w:jc w:val="both"/>
      </w:pPr>
      <w:r>
        <w:rPr>
          <w:rFonts w:ascii="Times New Roman"/>
          <w:b w:val="false"/>
          <w:i w:val="false"/>
          <w:color w:val="000000"/>
          <w:sz w:val="28"/>
        </w:rPr>
        <w:t>
      24) ГОУ газды анализатордың шар және цилиндрлік құяғыштары бар жұтушы ыдыстар (Вюрц-Штролейн) - дайындау;</w:t>
      </w:r>
    </w:p>
    <w:bookmarkEnd w:id="3307"/>
    <w:bookmarkStart w:name="z3311" w:id="3308"/>
    <w:p>
      <w:pPr>
        <w:spacing w:after="0"/>
        <w:ind w:left="0"/>
        <w:jc w:val="both"/>
      </w:pPr>
      <w:r>
        <w:rPr>
          <w:rFonts w:ascii="Times New Roman"/>
          <w:b w:val="false"/>
          <w:i w:val="false"/>
          <w:color w:val="000000"/>
          <w:sz w:val="28"/>
        </w:rPr>
        <w:t>
      25) көміртегі мен сутегін анықтауға арналған шлифі бар құбырлар - дайындау;</w:t>
      </w:r>
    </w:p>
    <w:bookmarkEnd w:id="3308"/>
    <w:bookmarkStart w:name="z3312" w:id="3309"/>
    <w:p>
      <w:pPr>
        <w:spacing w:after="0"/>
        <w:ind w:left="0"/>
        <w:jc w:val="both"/>
      </w:pPr>
      <w:r>
        <w:rPr>
          <w:rFonts w:ascii="Times New Roman"/>
          <w:b w:val="false"/>
          <w:i w:val="false"/>
          <w:color w:val="000000"/>
          <w:sz w:val="28"/>
        </w:rPr>
        <w:t>
      26) оңай ұшатын қосындыларды күйдіруге арналған құбырлар - дайындау;</w:t>
      </w:r>
    </w:p>
    <w:bookmarkEnd w:id="3309"/>
    <w:bookmarkStart w:name="z3313" w:id="3310"/>
    <w:p>
      <w:pPr>
        <w:spacing w:after="0"/>
        <w:ind w:left="0"/>
        <w:jc w:val="both"/>
      </w:pPr>
      <w:r>
        <w:rPr>
          <w:rFonts w:ascii="Times New Roman"/>
          <w:b w:val="false"/>
          <w:i w:val="false"/>
          <w:color w:val="000000"/>
          <w:sz w:val="28"/>
        </w:rPr>
        <w:t>
      27) түрлі газдармен толтыруға арналған арнайы қондырғылар (аргон, азот, гелий және тағы басқа) - дайындау;</w:t>
      </w:r>
    </w:p>
    <w:bookmarkEnd w:id="3310"/>
    <w:bookmarkStart w:name="z3314" w:id="3311"/>
    <w:p>
      <w:pPr>
        <w:spacing w:after="0"/>
        <w:ind w:left="0"/>
        <w:jc w:val="both"/>
      </w:pPr>
      <w:r>
        <w:rPr>
          <w:rFonts w:ascii="Times New Roman"/>
          <w:b w:val="false"/>
          <w:i w:val="false"/>
          <w:color w:val="000000"/>
          <w:sz w:val="28"/>
        </w:rPr>
        <w:t>
      28) диаметрі бойынша байсалды өткелі бар құбырлардан жасалған фигуралар - дайындау;</w:t>
      </w:r>
    </w:p>
    <w:bookmarkEnd w:id="3311"/>
    <w:bookmarkStart w:name="z3315" w:id="3312"/>
    <w:p>
      <w:pPr>
        <w:spacing w:after="0"/>
        <w:ind w:left="0"/>
        <w:jc w:val="both"/>
      </w:pPr>
      <w:r>
        <w:rPr>
          <w:rFonts w:ascii="Times New Roman"/>
          <w:b w:val="false"/>
          <w:i w:val="false"/>
          <w:color w:val="000000"/>
          <w:sz w:val="28"/>
        </w:rPr>
        <w:t>
      29) бірнеше жазықтықта көлемді орындалатын күрделі фигуралар, көлемдік шиыршықтар - дайындау.</w:t>
      </w:r>
    </w:p>
    <w:bookmarkEnd w:id="3312"/>
    <w:bookmarkStart w:name="z3316" w:id="3313"/>
    <w:p>
      <w:pPr>
        <w:spacing w:after="0"/>
        <w:ind w:left="0"/>
        <w:jc w:val="both"/>
      </w:pPr>
      <w:r>
        <w:rPr>
          <w:rFonts w:ascii="Times New Roman"/>
          <w:b w:val="false"/>
          <w:i w:val="false"/>
          <w:color w:val="000000"/>
          <w:sz w:val="28"/>
        </w:rPr>
        <w:t>
      93. Шыны бұйымдарын кептіруші</w:t>
      </w:r>
    </w:p>
    <w:bookmarkEnd w:id="3313"/>
    <w:bookmarkStart w:name="z3317" w:id="3314"/>
    <w:p>
      <w:pPr>
        <w:spacing w:after="0"/>
        <w:ind w:left="0"/>
        <w:jc w:val="both"/>
      </w:pPr>
      <w:r>
        <w:rPr>
          <w:rFonts w:ascii="Times New Roman"/>
          <w:b w:val="false"/>
          <w:i w:val="false"/>
          <w:color w:val="000000"/>
          <w:sz w:val="28"/>
        </w:rPr>
        <w:t>
      Параграф 1. Шыны бұйымдарын кептіруші, 2-разряд</w:t>
      </w:r>
    </w:p>
    <w:bookmarkEnd w:id="3314"/>
    <w:bookmarkStart w:name="z3318" w:id="3315"/>
    <w:p>
      <w:pPr>
        <w:spacing w:after="0"/>
        <w:ind w:left="0"/>
        <w:jc w:val="both"/>
      </w:pPr>
      <w:r>
        <w:rPr>
          <w:rFonts w:ascii="Times New Roman"/>
          <w:b w:val="false"/>
          <w:i w:val="false"/>
          <w:color w:val="000000"/>
          <w:sz w:val="28"/>
        </w:rPr>
        <w:t>
      510. Жұмыс сипаттамасы:</w:t>
      </w:r>
    </w:p>
    <w:bookmarkEnd w:id="3315"/>
    <w:bookmarkStart w:name="z3319" w:id="3316"/>
    <w:p>
      <w:pPr>
        <w:spacing w:after="0"/>
        <w:ind w:left="0"/>
        <w:jc w:val="both"/>
      </w:pPr>
      <w:r>
        <w:rPr>
          <w:rFonts w:ascii="Times New Roman"/>
          <w:b w:val="false"/>
          <w:i w:val="false"/>
          <w:color w:val="000000"/>
          <w:sz w:val="28"/>
        </w:rPr>
        <w:t>
      шыныбұйымдарды, термосқа арналған колбаларды және қорғайтын қабатпен жабылғаннан кейін айналарды кептіру;</w:t>
      </w:r>
    </w:p>
    <w:bookmarkEnd w:id="3316"/>
    <w:bookmarkStart w:name="z3320" w:id="3317"/>
    <w:p>
      <w:pPr>
        <w:spacing w:after="0"/>
        <w:ind w:left="0"/>
        <w:jc w:val="both"/>
      </w:pPr>
      <w:r>
        <w:rPr>
          <w:rFonts w:ascii="Times New Roman"/>
          <w:b w:val="false"/>
          <w:i w:val="false"/>
          <w:color w:val="000000"/>
          <w:sz w:val="28"/>
        </w:rPr>
        <w:t>
      конвейерге бұйымды қондыру және оларды кептіретін камераға тиеу;</w:t>
      </w:r>
    </w:p>
    <w:bookmarkEnd w:id="3317"/>
    <w:bookmarkStart w:name="z3321" w:id="3318"/>
    <w:p>
      <w:pPr>
        <w:spacing w:after="0"/>
        <w:ind w:left="0"/>
        <w:jc w:val="both"/>
      </w:pPr>
      <w:r>
        <w:rPr>
          <w:rFonts w:ascii="Times New Roman"/>
          <w:b w:val="false"/>
          <w:i w:val="false"/>
          <w:color w:val="000000"/>
          <w:sz w:val="28"/>
        </w:rPr>
        <w:t>
      кептірудің технологиялық параметрлерін реттеу: температурасын, конвейер қозғалысының жылдамдығын, ауа қысымын;</w:t>
      </w:r>
    </w:p>
    <w:bookmarkEnd w:id="3318"/>
    <w:bookmarkStart w:name="z3322" w:id="3319"/>
    <w:p>
      <w:pPr>
        <w:spacing w:after="0"/>
        <w:ind w:left="0"/>
        <w:jc w:val="both"/>
      </w:pPr>
      <w:r>
        <w:rPr>
          <w:rFonts w:ascii="Times New Roman"/>
          <w:b w:val="false"/>
          <w:i w:val="false"/>
          <w:color w:val="000000"/>
          <w:sz w:val="28"/>
        </w:rPr>
        <w:t>
      бұйымдарды конвейерден алып шығару мен ыдысқа салу.</w:t>
      </w:r>
    </w:p>
    <w:bookmarkEnd w:id="3319"/>
    <w:bookmarkStart w:name="z3323" w:id="3320"/>
    <w:p>
      <w:pPr>
        <w:spacing w:after="0"/>
        <w:ind w:left="0"/>
        <w:jc w:val="both"/>
      </w:pPr>
      <w:r>
        <w:rPr>
          <w:rFonts w:ascii="Times New Roman"/>
          <w:b w:val="false"/>
          <w:i w:val="false"/>
          <w:color w:val="000000"/>
          <w:sz w:val="28"/>
        </w:rPr>
        <w:t>
      511. Білуге тиіс:</w:t>
      </w:r>
    </w:p>
    <w:bookmarkEnd w:id="3320"/>
    <w:bookmarkStart w:name="z3324" w:id="3321"/>
    <w:p>
      <w:pPr>
        <w:spacing w:after="0"/>
        <w:ind w:left="0"/>
        <w:jc w:val="both"/>
      </w:pPr>
      <w:r>
        <w:rPr>
          <w:rFonts w:ascii="Times New Roman"/>
          <w:b w:val="false"/>
          <w:i w:val="false"/>
          <w:color w:val="000000"/>
          <w:sz w:val="28"/>
        </w:rPr>
        <w:t>
      кептіру камералары мен конвейердің құрылысы және жұмыс істеу қағидасы;</w:t>
      </w:r>
    </w:p>
    <w:bookmarkEnd w:id="3321"/>
    <w:bookmarkStart w:name="z3325" w:id="3322"/>
    <w:p>
      <w:pPr>
        <w:spacing w:after="0"/>
        <w:ind w:left="0"/>
        <w:jc w:val="both"/>
      </w:pPr>
      <w:r>
        <w:rPr>
          <w:rFonts w:ascii="Times New Roman"/>
          <w:b w:val="false"/>
          <w:i w:val="false"/>
          <w:color w:val="000000"/>
          <w:sz w:val="28"/>
        </w:rPr>
        <w:t>
      қызмет көрсетілетін жабдықтың жұмысын, қысымды, температураны, ауаны реттеу тәсілдері;</w:t>
      </w:r>
    </w:p>
    <w:bookmarkEnd w:id="3322"/>
    <w:bookmarkStart w:name="z3326" w:id="3323"/>
    <w:p>
      <w:pPr>
        <w:spacing w:after="0"/>
        <w:ind w:left="0"/>
        <w:jc w:val="both"/>
      </w:pPr>
      <w:r>
        <w:rPr>
          <w:rFonts w:ascii="Times New Roman"/>
          <w:b w:val="false"/>
          <w:i w:val="false"/>
          <w:color w:val="000000"/>
          <w:sz w:val="28"/>
        </w:rPr>
        <w:t>
      ақау түрлері және оның алдын алу бойынша шаралар.</w:t>
      </w:r>
    </w:p>
    <w:bookmarkEnd w:id="3323"/>
    <w:bookmarkStart w:name="z3327" w:id="3324"/>
    <w:p>
      <w:pPr>
        <w:spacing w:after="0"/>
        <w:ind w:left="0"/>
        <w:jc w:val="both"/>
      </w:pPr>
      <w:r>
        <w:rPr>
          <w:rFonts w:ascii="Times New Roman"/>
          <w:b w:val="false"/>
          <w:i w:val="false"/>
          <w:color w:val="000000"/>
          <w:sz w:val="28"/>
        </w:rPr>
        <w:t>
      94. Шикізат пен материалдарды кептіруші</w:t>
      </w:r>
    </w:p>
    <w:bookmarkEnd w:id="3324"/>
    <w:bookmarkStart w:name="z3328" w:id="3325"/>
    <w:p>
      <w:pPr>
        <w:spacing w:after="0"/>
        <w:ind w:left="0"/>
        <w:jc w:val="both"/>
      </w:pPr>
      <w:r>
        <w:rPr>
          <w:rFonts w:ascii="Times New Roman"/>
          <w:b w:val="false"/>
          <w:i w:val="false"/>
          <w:color w:val="000000"/>
          <w:sz w:val="28"/>
        </w:rPr>
        <w:t>
      Параграф 1. Шикізат пен материалдарды кептіруші, 1-разряд</w:t>
      </w:r>
    </w:p>
    <w:bookmarkEnd w:id="3325"/>
    <w:bookmarkStart w:name="z3329" w:id="3326"/>
    <w:p>
      <w:pPr>
        <w:spacing w:after="0"/>
        <w:ind w:left="0"/>
        <w:jc w:val="both"/>
      </w:pPr>
      <w:r>
        <w:rPr>
          <w:rFonts w:ascii="Times New Roman"/>
          <w:b w:val="false"/>
          <w:i w:val="false"/>
          <w:color w:val="000000"/>
          <w:sz w:val="28"/>
        </w:rPr>
        <w:t>
      512. Жұмыс сипаттамасы:</w:t>
      </w:r>
    </w:p>
    <w:bookmarkEnd w:id="3326"/>
    <w:bookmarkStart w:name="z3330" w:id="3327"/>
    <w:p>
      <w:pPr>
        <w:spacing w:after="0"/>
        <w:ind w:left="0"/>
        <w:jc w:val="both"/>
      </w:pPr>
      <w:r>
        <w:rPr>
          <w:rFonts w:ascii="Times New Roman"/>
          <w:b w:val="false"/>
          <w:i w:val="false"/>
          <w:color w:val="000000"/>
          <w:sz w:val="28"/>
        </w:rPr>
        <w:t>
      шикізат пен материалдарды кептіру қондырғысына тиеу. Шикізат пен материалдарды кепкеннен кейін түсіру.</w:t>
      </w:r>
    </w:p>
    <w:bookmarkEnd w:id="3327"/>
    <w:bookmarkStart w:name="z3331" w:id="3328"/>
    <w:p>
      <w:pPr>
        <w:spacing w:after="0"/>
        <w:ind w:left="0"/>
        <w:jc w:val="both"/>
      </w:pPr>
      <w:r>
        <w:rPr>
          <w:rFonts w:ascii="Times New Roman"/>
          <w:b w:val="false"/>
          <w:i w:val="false"/>
          <w:color w:val="000000"/>
          <w:sz w:val="28"/>
        </w:rPr>
        <w:t>
      513. Білуге тиіс:</w:t>
      </w:r>
    </w:p>
    <w:bookmarkEnd w:id="3328"/>
    <w:bookmarkStart w:name="z3332" w:id="3329"/>
    <w:p>
      <w:pPr>
        <w:spacing w:after="0"/>
        <w:ind w:left="0"/>
        <w:jc w:val="both"/>
      </w:pPr>
      <w:r>
        <w:rPr>
          <w:rFonts w:ascii="Times New Roman"/>
          <w:b w:val="false"/>
          <w:i w:val="false"/>
          <w:color w:val="000000"/>
          <w:sz w:val="28"/>
        </w:rPr>
        <w:t>
      кептіру қондырғыларының құрылысы және оларға тиеу ережесі.</w:t>
      </w:r>
    </w:p>
    <w:bookmarkEnd w:id="3329"/>
    <w:bookmarkStart w:name="z3333" w:id="3330"/>
    <w:p>
      <w:pPr>
        <w:spacing w:after="0"/>
        <w:ind w:left="0"/>
        <w:jc w:val="both"/>
      </w:pPr>
      <w:r>
        <w:rPr>
          <w:rFonts w:ascii="Times New Roman"/>
          <w:b w:val="false"/>
          <w:i w:val="false"/>
          <w:color w:val="000000"/>
          <w:sz w:val="28"/>
        </w:rPr>
        <w:t>
      Параграф 2. Шикізат пен материалдарды кептіруші, 2-разряд</w:t>
      </w:r>
    </w:p>
    <w:bookmarkEnd w:id="3330"/>
    <w:bookmarkStart w:name="z3334" w:id="3331"/>
    <w:p>
      <w:pPr>
        <w:spacing w:after="0"/>
        <w:ind w:left="0"/>
        <w:jc w:val="both"/>
      </w:pPr>
      <w:r>
        <w:rPr>
          <w:rFonts w:ascii="Times New Roman"/>
          <w:b w:val="false"/>
          <w:i w:val="false"/>
          <w:color w:val="000000"/>
          <w:sz w:val="28"/>
        </w:rPr>
        <w:t>
      513. Жұмыс сипаттамасы:</w:t>
      </w:r>
    </w:p>
    <w:bookmarkEnd w:id="3331"/>
    <w:bookmarkStart w:name="z3335" w:id="3332"/>
    <w:p>
      <w:pPr>
        <w:spacing w:after="0"/>
        <w:ind w:left="0"/>
        <w:jc w:val="both"/>
      </w:pPr>
      <w:r>
        <w:rPr>
          <w:rFonts w:ascii="Times New Roman"/>
          <w:b w:val="false"/>
          <w:i w:val="false"/>
          <w:color w:val="000000"/>
          <w:sz w:val="28"/>
        </w:rPr>
        <w:t>
      шикізат пен материалдарды кептіру қондырғысында кептіру;</w:t>
      </w:r>
    </w:p>
    <w:bookmarkEnd w:id="3332"/>
    <w:bookmarkStart w:name="z3336" w:id="3333"/>
    <w:p>
      <w:pPr>
        <w:spacing w:after="0"/>
        <w:ind w:left="0"/>
        <w:jc w:val="both"/>
      </w:pPr>
      <w:r>
        <w:rPr>
          <w:rFonts w:ascii="Times New Roman"/>
          <w:b w:val="false"/>
          <w:i w:val="false"/>
          <w:color w:val="000000"/>
          <w:sz w:val="28"/>
        </w:rPr>
        <w:t>
      берілген температуралық режимге сәйкес материалдарды кептіру процесін қадағалау;</w:t>
      </w:r>
    </w:p>
    <w:bookmarkEnd w:id="3333"/>
    <w:bookmarkStart w:name="z3337" w:id="3334"/>
    <w:p>
      <w:pPr>
        <w:spacing w:after="0"/>
        <w:ind w:left="0"/>
        <w:jc w:val="both"/>
      </w:pPr>
      <w:r>
        <w:rPr>
          <w:rFonts w:ascii="Times New Roman"/>
          <w:b w:val="false"/>
          <w:i w:val="false"/>
          <w:color w:val="000000"/>
          <w:sz w:val="28"/>
        </w:rPr>
        <w:t>
      кептірудің температуралық режимін ұстап тұру.</w:t>
      </w:r>
    </w:p>
    <w:bookmarkEnd w:id="3334"/>
    <w:bookmarkStart w:name="z3338" w:id="3335"/>
    <w:p>
      <w:pPr>
        <w:spacing w:after="0"/>
        <w:ind w:left="0"/>
        <w:jc w:val="both"/>
      </w:pPr>
      <w:r>
        <w:rPr>
          <w:rFonts w:ascii="Times New Roman"/>
          <w:b w:val="false"/>
          <w:i w:val="false"/>
          <w:color w:val="000000"/>
          <w:sz w:val="28"/>
        </w:rPr>
        <w:t>
      514. Білуге тиіс:</w:t>
      </w:r>
    </w:p>
    <w:bookmarkEnd w:id="3335"/>
    <w:bookmarkStart w:name="z3339" w:id="3336"/>
    <w:p>
      <w:pPr>
        <w:spacing w:after="0"/>
        <w:ind w:left="0"/>
        <w:jc w:val="both"/>
      </w:pPr>
      <w:r>
        <w:rPr>
          <w:rFonts w:ascii="Times New Roman"/>
          <w:b w:val="false"/>
          <w:i w:val="false"/>
          <w:color w:val="000000"/>
          <w:sz w:val="28"/>
        </w:rPr>
        <w:t>
      кептіру қондырғыларының құрылысы, материалды кептірудің температуралық режимі;</w:t>
      </w:r>
    </w:p>
    <w:bookmarkEnd w:id="3336"/>
    <w:bookmarkStart w:name="z3340" w:id="3337"/>
    <w:p>
      <w:pPr>
        <w:spacing w:after="0"/>
        <w:ind w:left="0"/>
        <w:jc w:val="both"/>
      </w:pPr>
      <w:r>
        <w:rPr>
          <w:rFonts w:ascii="Times New Roman"/>
          <w:b w:val="false"/>
          <w:i w:val="false"/>
          <w:color w:val="000000"/>
          <w:sz w:val="28"/>
        </w:rPr>
        <w:t>
      бақылау-өлшеу аспаптарын пайдалану ережесі.</w:t>
      </w:r>
    </w:p>
    <w:bookmarkEnd w:id="3337"/>
    <w:bookmarkStart w:name="z3341" w:id="3338"/>
    <w:p>
      <w:pPr>
        <w:spacing w:after="0"/>
        <w:ind w:left="0"/>
        <w:jc w:val="both"/>
      </w:pPr>
      <w:r>
        <w:rPr>
          <w:rFonts w:ascii="Times New Roman"/>
          <w:b w:val="false"/>
          <w:i w:val="false"/>
          <w:color w:val="000000"/>
          <w:sz w:val="28"/>
        </w:rPr>
        <w:t>
      95. Шыны мен шыны бұйымдарын алушы</w:t>
      </w:r>
    </w:p>
    <w:bookmarkEnd w:id="3338"/>
    <w:bookmarkStart w:name="z3342" w:id="3339"/>
    <w:p>
      <w:pPr>
        <w:spacing w:after="0"/>
        <w:ind w:left="0"/>
        <w:jc w:val="both"/>
      </w:pPr>
      <w:r>
        <w:rPr>
          <w:rFonts w:ascii="Times New Roman"/>
          <w:b w:val="false"/>
          <w:i w:val="false"/>
          <w:color w:val="000000"/>
          <w:sz w:val="28"/>
        </w:rPr>
        <w:t>
      Параграф 1. Шыны мен шыны бұйымдарын алушы, 2-разряд</w:t>
      </w:r>
    </w:p>
    <w:bookmarkEnd w:id="3339"/>
    <w:bookmarkStart w:name="z3343" w:id="3340"/>
    <w:p>
      <w:pPr>
        <w:spacing w:after="0"/>
        <w:ind w:left="0"/>
        <w:jc w:val="both"/>
      </w:pPr>
      <w:r>
        <w:rPr>
          <w:rFonts w:ascii="Times New Roman"/>
          <w:b w:val="false"/>
          <w:i w:val="false"/>
          <w:color w:val="000000"/>
          <w:sz w:val="28"/>
        </w:rPr>
        <w:t>
      515. Жұмыс сипаттамасы:</w:t>
      </w:r>
    </w:p>
    <w:bookmarkEnd w:id="3340"/>
    <w:bookmarkStart w:name="z3344" w:id="3341"/>
    <w:p>
      <w:pPr>
        <w:spacing w:after="0"/>
        <w:ind w:left="0"/>
        <w:jc w:val="both"/>
      </w:pPr>
      <w:r>
        <w:rPr>
          <w:rFonts w:ascii="Times New Roman"/>
          <w:b w:val="false"/>
          <w:i w:val="false"/>
          <w:color w:val="000000"/>
          <w:sz w:val="28"/>
        </w:rPr>
        <w:t>
      созғыш машиналардан ыстық шынықұбырлар мен дроттарды түсіру;</w:t>
      </w:r>
    </w:p>
    <w:bookmarkEnd w:id="3341"/>
    <w:bookmarkStart w:name="z3345" w:id="3342"/>
    <w:p>
      <w:pPr>
        <w:spacing w:after="0"/>
        <w:ind w:left="0"/>
        <w:jc w:val="both"/>
      </w:pPr>
      <w:r>
        <w:rPr>
          <w:rFonts w:ascii="Times New Roman"/>
          <w:b w:val="false"/>
          <w:i w:val="false"/>
          <w:color w:val="000000"/>
          <w:sz w:val="28"/>
        </w:rPr>
        <w:t>
      жазық конвейер торынан бұйымдарды түсіру мен олардың қақпағын кесу немесе ыдысқа орнату үшін конвейерге тиеу;</w:t>
      </w:r>
    </w:p>
    <w:bookmarkEnd w:id="3342"/>
    <w:bookmarkStart w:name="z3346" w:id="3343"/>
    <w:p>
      <w:pPr>
        <w:spacing w:after="0"/>
        <w:ind w:left="0"/>
        <w:jc w:val="both"/>
      </w:pPr>
      <w:r>
        <w:rPr>
          <w:rFonts w:ascii="Times New Roman"/>
          <w:b w:val="false"/>
          <w:i w:val="false"/>
          <w:color w:val="000000"/>
          <w:sz w:val="28"/>
        </w:rPr>
        <w:t>
      күйдіргіш пештерге шыны бұйымдарын орнату;</w:t>
      </w:r>
    </w:p>
    <w:bookmarkEnd w:id="3343"/>
    <w:bookmarkStart w:name="z3347" w:id="3344"/>
    <w:p>
      <w:pPr>
        <w:spacing w:after="0"/>
        <w:ind w:left="0"/>
        <w:jc w:val="both"/>
      </w:pPr>
      <w:r>
        <w:rPr>
          <w:rFonts w:ascii="Times New Roman"/>
          <w:b w:val="false"/>
          <w:i w:val="false"/>
          <w:color w:val="000000"/>
          <w:sz w:val="28"/>
        </w:rPr>
        <w:t>
      кесілген шыны табақтарын салу мен түсіру;</w:t>
      </w:r>
    </w:p>
    <w:bookmarkEnd w:id="3344"/>
    <w:bookmarkStart w:name="z3348" w:id="3345"/>
    <w:p>
      <w:pPr>
        <w:spacing w:after="0"/>
        <w:ind w:left="0"/>
        <w:jc w:val="both"/>
      </w:pPr>
      <w:r>
        <w:rPr>
          <w:rFonts w:ascii="Times New Roman"/>
          <w:b w:val="false"/>
          <w:i w:val="false"/>
          <w:color w:val="000000"/>
          <w:sz w:val="28"/>
        </w:rPr>
        <w:t>
      оларды бумаға орнату;</w:t>
      </w:r>
    </w:p>
    <w:bookmarkEnd w:id="3345"/>
    <w:bookmarkStart w:name="z3349" w:id="3346"/>
    <w:p>
      <w:pPr>
        <w:spacing w:after="0"/>
        <w:ind w:left="0"/>
        <w:jc w:val="both"/>
      </w:pPr>
      <w:r>
        <w:rPr>
          <w:rFonts w:ascii="Times New Roman"/>
          <w:b w:val="false"/>
          <w:i w:val="false"/>
          <w:color w:val="000000"/>
          <w:sz w:val="28"/>
        </w:rPr>
        <w:t>
      моллирлеу үшін шыны табақтарын қалыпқа салу, қалыптан түсіру және сапасын бақылау орнына орнату;</w:t>
      </w:r>
    </w:p>
    <w:bookmarkEnd w:id="3346"/>
    <w:bookmarkStart w:name="z3350" w:id="3347"/>
    <w:p>
      <w:pPr>
        <w:spacing w:after="0"/>
        <w:ind w:left="0"/>
        <w:jc w:val="both"/>
      </w:pPr>
      <w:r>
        <w:rPr>
          <w:rFonts w:ascii="Times New Roman"/>
          <w:b w:val="false"/>
          <w:i w:val="false"/>
          <w:color w:val="000000"/>
          <w:sz w:val="28"/>
        </w:rPr>
        <w:t>
      суыту үшін шыны табақтарын пирамидаға орнату;</w:t>
      </w:r>
    </w:p>
    <w:bookmarkEnd w:id="3347"/>
    <w:bookmarkStart w:name="z3351" w:id="3348"/>
    <w:p>
      <w:pPr>
        <w:spacing w:after="0"/>
        <w:ind w:left="0"/>
        <w:jc w:val="both"/>
      </w:pPr>
      <w:r>
        <w:rPr>
          <w:rFonts w:ascii="Times New Roman"/>
          <w:b w:val="false"/>
          <w:i w:val="false"/>
          <w:color w:val="000000"/>
          <w:sz w:val="28"/>
        </w:rPr>
        <w:t>
      мөлшері мен ассортименттері бойынша суытылған шыны табақтарын топтау, жарамды дроттарды іріктеу мен оларды бір байламға буып түю;</w:t>
      </w:r>
    </w:p>
    <w:bookmarkEnd w:id="3348"/>
    <w:bookmarkStart w:name="z3352" w:id="3349"/>
    <w:p>
      <w:pPr>
        <w:spacing w:after="0"/>
        <w:ind w:left="0"/>
        <w:jc w:val="both"/>
      </w:pPr>
      <w:r>
        <w:rPr>
          <w:rFonts w:ascii="Times New Roman"/>
          <w:b w:val="false"/>
          <w:i w:val="false"/>
          <w:color w:val="000000"/>
          <w:sz w:val="28"/>
        </w:rPr>
        <w:t>
      жұмыс орнына жәшіктер мен лотоктарды әкелу;</w:t>
      </w:r>
    </w:p>
    <w:bookmarkEnd w:id="3349"/>
    <w:bookmarkStart w:name="z3353" w:id="3350"/>
    <w:p>
      <w:pPr>
        <w:spacing w:after="0"/>
        <w:ind w:left="0"/>
        <w:jc w:val="both"/>
      </w:pPr>
      <w:r>
        <w:rPr>
          <w:rFonts w:ascii="Times New Roman"/>
          <w:b w:val="false"/>
          <w:i w:val="false"/>
          <w:color w:val="000000"/>
          <w:sz w:val="28"/>
        </w:rPr>
        <w:t>
      бекітілген орындарға бұйымдарды тасымалдау.</w:t>
      </w:r>
    </w:p>
    <w:bookmarkEnd w:id="3350"/>
    <w:bookmarkStart w:name="z3354" w:id="3351"/>
    <w:p>
      <w:pPr>
        <w:spacing w:after="0"/>
        <w:ind w:left="0"/>
        <w:jc w:val="both"/>
      </w:pPr>
      <w:r>
        <w:rPr>
          <w:rFonts w:ascii="Times New Roman"/>
          <w:b w:val="false"/>
          <w:i w:val="false"/>
          <w:color w:val="000000"/>
          <w:sz w:val="28"/>
        </w:rPr>
        <w:t>
      516. Білуге тиіс:</w:t>
      </w:r>
    </w:p>
    <w:bookmarkEnd w:id="3351"/>
    <w:bookmarkStart w:name="z3355" w:id="3352"/>
    <w:p>
      <w:pPr>
        <w:spacing w:after="0"/>
        <w:ind w:left="0"/>
        <w:jc w:val="both"/>
      </w:pPr>
      <w:r>
        <w:rPr>
          <w:rFonts w:ascii="Times New Roman"/>
          <w:b w:val="false"/>
          <w:i w:val="false"/>
          <w:color w:val="000000"/>
          <w:sz w:val="28"/>
        </w:rPr>
        <w:t>
      шынының қасиеттері, температура режимдерінің шыны мен шыны бұйымдарының қасиеттеріне әсері;</w:t>
      </w:r>
    </w:p>
    <w:bookmarkEnd w:id="3352"/>
    <w:bookmarkStart w:name="z3356" w:id="3353"/>
    <w:p>
      <w:pPr>
        <w:spacing w:after="0"/>
        <w:ind w:left="0"/>
        <w:jc w:val="both"/>
      </w:pPr>
      <w:r>
        <w:rPr>
          <w:rFonts w:ascii="Times New Roman"/>
          <w:b w:val="false"/>
          <w:i w:val="false"/>
          <w:color w:val="000000"/>
          <w:sz w:val="28"/>
        </w:rPr>
        <w:t>
      ыстық бұйымдарды пайдалану ережесі және оларды күйдіру мен ыдысқа салу;</w:t>
      </w:r>
    </w:p>
    <w:bookmarkEnd w:id="3353"/>
    <w:bookmarkStart w:name="z3357" w:id="3354"/>
    <w:p>
      <w:pPr>
        <w:spacing w:after="0"/>
        <w:ind w:left="0"/>
        <w:jc w:val="both"/>
      </w:pPr>
      <w:r>
        <w:rPr>
          <w:rFonts w:ascii="Times New Roman"/>
          <w:b w:val="false"/>
          <w:i w:val="false"/>
          <w:color w:val="000000"/>
          <w:sz w:val="28"/>
        </w:rPr>
        <w:t>
      шыныны мөлшерлері бойынша топтау ережесі;</w:t>
      </w:r>
    </w:p>
    <w:bookmarkEnd w:id="3354"/>
    <w:bookmarkStart w:name="z3358" w:id="3355"/>
    <w:p>
      <w:pPr>
        <w:spacing w:after="0"/>
        <w:ind w:left="0"/>
        <w:jc w:val="both"/>
      </w:pPr>
      <w:r>
        <w:rPr>
          <w:rFonts w:ascii="Times New Roman"/>
          <w:b w:val="false"/>
          <w:i w:val="false"/>
          <w:color w:val="000000"/>
          <w:sz w:val="28"/>
        </w:rPr>
        <w:t>
      ақау түрлері және оны жою ережесі.</w:t>
      </w:r>
    </w:p>
    <w:bookmarkEnd w:id="3355"/>
    <w:bookmarkStart w:name="z3359" w:id="3356"/>
    <w:p>
      <w:pPr>
        <w:spacing w:after="0"/>
        <w:ind w:left="0"/>
        <w:jc w:val="both"/>
      </w:pPr>
      <w:r>
        <w:rPr>
          <w:rFonts w:ascii="Times New Roman"/>
          <w:b w:val="false"/>
          <w:i w:val="false"/>
          <w:color w:val="000000"/>
          <w:sz w:val="28"/>
        </w:rPr>
        <w:t>
      Параграф 2. Шыны мен шыны бұйымдарын алушы, 3-разряд</w:t>
      </w:r>
    </w:p>
    <w:bookmarkEnd w:id="3356"/>
    <w:bookmarkStart w:name="z3360" w:id="3357"/>
    <w:p>
      <w:pPr>
        <w:spacing w:after="0"/>
        <w:ind w:left="0"/>
        <w:jc w:val="both"/>
      </w:pPr>
      <w:r>
        <w:rPr>
          <w:rFonts w:ascii="Times New Roman"/>
          <w:b w:val="false"/>
          <w:i w:val="false"/>
          <w:color w:val="000000"/>
          <w:sz w:val="28"/>
        </w:rPr>
        <w:t>
      517. Жұмыс сипаттамасы:</w:t>
      </w:r>
    </w:p>
    <w:bookmarkEnd w:id="3357"/>
    <w:bookmarkStart w:name="z3361" w:id="3358"/>
    <w:p>
      <w:pPr>
        <w:spacing w:after="0"/>
        <w:ind w:left="0"/>
        <w:jc w:val="both"/>
      </w:pPr>
      <w:r>
        <w:rPr>
          <w:rFonts w:ascii="Times New Roman"/>
          <w:b w:val="false"/>
          <w:i w:val="false"/>
          <w:color w:val="000000"/>
          <w:sz w:val="28"/>
        </w:rPr>
        <w:t>
      жартылай автоматтағы термоотырғызғыш пленкаға шыны бұйымдарын жинау, орнату мен орау процестерін жүргізу;</w:t>
      </w:r>
    </w:p>
    <w:bookmarkEnd w:id="3358"/>
    <w:bookmarkStart w:name="z3362" w:id="3359"/>
    <w:p>
      <w:pPr>
        <w:spacing w:after="0"/>
        <w:ind w:left="0"/>
        <w:jc w:val="both"/>
      </w:pPr>
      <w:r>
        <w:rPr>
          <w:rFonts w:ascii="Times New Roman"/>
          <w:b w:val="false"/>
          <w:i w:val="false"/>
          <w:color w:val="000000"/>
          <w:sz w:val="28"/>
        </w:rPr>
        <w:t>
      қайтып айналған шыны бұйымын жинау және жартылай автомат үстеліне орнату;</w:t>
      </w:r>
    </w:p>
    <w:bookmarkEnd w:id="3359"/>
    <w:bookmarkStart w:name="z3363" w:id="3360"/>
    <w:p>
      <w:pPr>
        <w:spacing w:after="0"/>
        <w:ind w:left="0"/>
        <w:jc w:val="both"/>
      </w:pPr>
      <w:r>
        <w:rPr>
          <w:rFonts w:ascii="Times New Roman"/>
          <w:b w:val="false"/>
          <w:i w:val="false"/>
          <w:color w:val="000000"/>
          <w:sz w:val="28"/>
        </w:rPr>
        <w:t>
      жоғарғы және төменгі пакет тігістерін дәнекерлеу;</w:t>
      </w:r>
    </w:p>
    <w:bookmarkEnd w:id="3360"/>
    <w:bookmarkStart w:name="z3364" w:id="3361"/>
    <w:p>
      <w:pPr>
        <w:spacing w:after="0"/>
        <w:ind w:left="0"/>
        <w:jc w:val="both"/>
      </w:pPr>
      <w:r>
        <w:rPr>
          <w:rFonts w:ascii="Times New Roman"/>
          <w:b w:val="false"/>
          <w:i w:val="false"/>
          <w:color w:val="000000"/>
          <w:sz w:val="28"/>
        </w:rPr>
        <w:t>
      термоотырғызғыш камераға пакетті салу және ондағы температура режимін реттеу;</w:t>
      </w:r>
    </w:p>
    <w:bookmarkEnd w:id="3361"/>
    <w:bookmarkStart w:name="z3365" w:id="3362"/>
    <w:p>
      <w:pPr>
        <w:spacing w:after="0"/>
        <w:ind w:left="0"/>
        <w:jc w:val="both"/>
      </w:pPr>
      <w:r>
        <w:rPr>
          <w:rFonts w:ascii="Times New Roman"/>
          <w:b w:val="false"/>
          <w:i w:val="false"/>
          <w:color w:val="000000"/>
          <w:sz w:val="28"/>
        </w:rPr>
        <w:t>
      пакетті алып тастап, түбіне орнату;</w:t>
      </w:r>
    </w:p>
    <w:bookmarkEnd w:id="3362"/>
    <w:bookmarkStart w:name="z3366" w:id="3363"/>
    <w:p>
      <w:pPr>
        <w:spacing w:after="0"/>
        <w:ind w:left="0"/>
        <w:jc w:val="both"/>
      </w:pPr>
      <w:r>
        <w:rPr>
          <w:rFonts w:ascii="Times New Roman"/>
          <w:b w:val="false"/>
          <w:i w:val="false"/>
          <w:color w:val="000000"/>
          <w:sz w:val="28"/>
        </w:rPr>
        <w:t>
      шыны бұйымдарын үрлеушісінен немесе үрленген бұйымдарды ажыратушыдан ыстық шыны бұйымдарын қабылдау және оларды лер торына орнату;</w:t>
      </w:r>
    </w:p>
    <w:bookmarkEnd w:id="3363"/>
    <w:bookmarkStart w:name="z3367" w:id="3364"/>
    <w:p>
      <w:pPr>
        <w:spacing w:after="0"/>
        <w:ind w:left="0"/>
        <w:jc w:val="both"/>
      </w:pPr>
      <w:r>
        <w:rPr>
          <w:rFonts w:ascii="Times New Roman"/>
          <w:b w:val="false"/>
          <w:i w:val="false"/>
          <w:color w:val="000000"/>
          <w:sz w:val="28"/>
        </w:rPr>
        <w:t>
      шыны бұйымдарын конвейерден лер торына қайта қою;</w:t>
      </w:r>
    </w:p>
    <w:bookmarkEnd w:id="3364"/>
    <w:bookmarkStart w:name="z3368" w:id="3365"/>
    <w:p>
      <w:pPr>
        <w:spacing w:after="0"/>
        <w:ind w:left="0"/>
        <w:jc w:val="both"/>
      </w:pPr>
      <w:r>
        <w:rPr>
          <w:rFonts w:ascii="Times New Roman"/>
          <w:b w:val="false"/>
          <w:i w:val="false"/>
          <w:color w:val="000000"/>
          <w:sz w:val="28"/>
        </w:rPr>
        <w:t>
      шыны табақтарымен пирамиданы қабылдау;</w:t>
      </w:r>
    </w:p>
    <w:bookmarkEnd w:id="3365"/>
    <w:bookmarkStart w:name="z3369" w:id="3366"/>
    <w:p>
      <w:pPr>
        <w:spacing w:after="0"/>
        <w:ind w:left="0"/>
        <w:jc w:val="both"/>
      </w:pPr>
      <w:r>
        <w:rPr>
          <w:rFonts w:ascii="Times New Roman"/>
          <w:b w:val="false"/>
          <w:i w:val="false"/>
          <w:color w:val="000000"/>
          <w:sz w:val="28"/>
        </w:rPr>
        <w:t>
      қалыңдығы, мөлшері мен сорты бойынша шыныларды топтау;</w:t>
      </w:r>
    </w:p>
    <w:bookmarkEnd w:id="3366"/>
    <w:bookmarkStart w:name="z3370" w:id="3367"/>
    <w:p>
      <w:pPr>
        <w:spacing w:after="0"/>
        <w:ind w:left="0"/>
        <w:jc w:val="both"/>
      </w:pPr>
      <w:r>
        <w:rPr>
          <w:rFonts w:ascii="Times New Roman"/>
          <w:b w:val="false"/>
          <w:i w:val="false"/>
          <w:color w:val="000000"/>
          <w:sz w:val="28"/>
        </w:rPr>
        <w:t>
      табақтарды қарау мен қайтып айналысқа буып-түюге орнату;</w:t>
      </w:r>
    </w:p>
    <w:bookmarkEnd w:id="3367"/>
    <w:bookmarkStart w:name="z3371" w:id="3368"/>
    <w:p>
      <w:pPr>
        <w:spacing w:after="0"/>
        <w:ind w:left="0"/>
        <w:jc w:val="both"/>
      </w:pPr>
      <w:r>
        <w:rPr>
          <w:rFonts w:ascii="Times New Roman"/>
          <w:b w:val="false"/>
          <w:i w:val="false"/>
          <w:color w:val="000000"/>
          <w:sz w:val="28"/>
        </w:rPr>
        <w:t>
      түсірілген бұйым сапасын көзбен бақылау.</w:t>
      </w:r>
    </w:p>
    <w:bookmarkEnd w:id="3368"/>
    <w:bookmarkStart w:name="z3372" w:id="3369"/>
    <w:p>
      <w:pPr>
        <w:spacing w:after="0"/>
        <w:ind w:left="0"/>
        <w:jc w:val="both"/>
      </w:pPr>
      <w:r>
        <w:rPr>
          <w:rFonts w:ascii="Times New Roman"/>
          <w:b w:val="false"/>
          <w:i w:val="false"/>
          <w:color w:val="000000"/>
          <w:sz w:val="28"/>
        </w:rPr>
        <w:t>
      518. Білуге тиіс:</w:t>
      </w:r>
    </w:p>
    <w:bookmarkEnd w:id="3369"/>
    <w:bookmarkStart w:name="z3373" w:id="3370"/>
    <w:p>
      <w:pPr>
        <w:spacing w:after="0"/>
        <w:ind w:left="0"/>
        <w:jc w:val="both"/>
      </w:pPr>
      <w:r>
        <w:rPr>
          <w:rFonts w:ascii="Times New Roman"/>
          <w:b w:val="false"/>
          <w:i w:val="false"/>
          <w:color w:val="000000"/>
          <w:sz w:val="28"/>
        </w:rPr>
        <w:t>
      қызмет көрсетілетін жабдықтың құрылысы және жұмыс істеу қағидасы, шешіп алынатын бұйымдарға қойылатын талаптар, шыны табақтарын тиеу, түсіру және қайта қою тәсілдері;</w:t>
      </w:r>
    </w:p>
    <w:bookmarkEnd w:id="3370"/>
    <w:bookmarkStart w:name="z3374" w:id="3371"/>
    <w:p>
      <w:pPr>
        <w:spacing w:after="0"/>
        <w:ind w:left="0"/>
        <w:jc w:val="both"/>
      </w:pPr>
      <w:r>
        <w:rPr>
          <w:rFonts w:ascii="Times New Roman"/>
          <w:b w:val="false"/>
          <w:i w:val="false"/>
          <w:color w:val="000000"/>
          <w:sz w:val="28"/>
        </w:rPr>
        <w:t>
      шыны табақтарын қалыңдығы, мөлшері мен сорты бойынша топтау тәсілі мен ережесі;</w:t>
      </w:r>
    </w:p>
    <w:bookmarkEnd w:id="3371"/>
    <w:bookmarkStart w:name="z3375" w:id="3372"/>
    <w:p>
      <w:pPr>
        <w:spacing w:after="0"/>
        <w:ind w:left="0"/>
        <w:jc w:val="both"/>
      </w:pPr>
      <w:r>
        <w:rPr>
          <w:rFonts w:ascii="Times New Roman"/>
          <w:b w:val="false"/>
          <w:i w:val="false"/>
          <w:color w:val="000000"/>
          <w:sz w:val="28"/>
        </w:rPr>
        <w:t>
      орау материалының шығын нормалары, шыны табақтарымен пирамидаларды тасу мен қайта қою кезінде краншыға сигналдарды беру ережесі.</w:t>
      </w:r>
    </w:p>
    <w:bookmarkEnd w:id="3372"/>
    <w:bookmarkStart w:name="z3376" w:id="3373"/>
    <w:p>
      <w:pPr>
        <w:spacing w:after="0"/>
        <w:ind w:left="0"/>
        <w:jc w:val="both"/>
      </w:pPr>
      <w:r>
        <w:rPr>
          <w:rFonts w:ascii="Times New Roman"/>
          <w:b w:val="false"/>
          <w:i w:val="false"/>
          <w:color w:val="000000"/>
          <w:sz w:val="28"/>
        </w:rPr>
        <w:t>
      Параграф 3. Шыны мен шыны бұйымдарын алушы, 4-разряд</w:t>
      </w:r>
    </w:p>
    <w:bookmarkEnd w:id="3373"/>
    <w:bookmarkStart w:name="z3377" w:id="3374"/>
    <w:p>
      <w:pPr>
        <w:spacing w:after="0"/>
        <w:ind w:left="0"/>
        <w:jc w:val="both"/>
      </w:pPr>
      <w:r>
        <w:rPr>
          <w:rFonts w:ascii="Times New Roman"/>
          <w:b w:val="false"/>
          <w:i w:val="false"/>
          <w:color w:val="000000"/>
          <w:sz w:val="28"/>
        </w:rPr>
        <w:t>
      519. Жұмыс сипаттамасы:</w:t>
      </w:r>
    </w:p>
    <w:bookmarkEnd w:id="3374"/>
    <w:bookmarkStart w:name="z3378" w:id="3375"/>
    <w:p>
      <w:pPr>
        <w:spacing w:after="0"/>
        <w:ind w:left="0"/>
        <w:jc w:val="both"/>
      </w:pPr>
      <w:r>
        <w:rPr>
          <w:rFonts w:ascii="Times New Roman"/>
          <w:b w:val="false"/>
          <w:i w:val="false"/>
          <w:color w:val="000000"/>
          <w:sz w:val="28"/>
        </w:rPr>
        <w:t>
      пакеттеуші автоматпен жабдықтандырылған технологиялық тармақтағы термоотырғызылғыш пленкаға шыны бұйымдарын орау процесін жүргізу;</w:t>
      </w:r>
    </w:p>
    <w:bookmarkEnd w:id="3375"/>
    <w:bookmarkStart w:name="z3379" w:id="3376"/>
    <w:p>
      <w:pPr>
        <w:spacing w:after="0"/>
        <w:ind w:left="0"/>
        <w:jc w:val="both"/>
      </w:pPr>
      <w:r>
        <w:rPr>
          <w:rFonts w:ascii="Times New Roman"/>
          <w:b w:val="false"/>
          <w:i w:val="false"/>
          <w:color w:val="000000"/>
          <w:sz w:val="28"/>
        </w:rPr>
        <w:t>
      желіні жұмысқа дайындау;</w:t>
      </w:r>
    </w:p>
    <w:bookmarkEnd w:id="3376"/>
    <w:bookmarkStart w:name="z3380" w:id="3377"/>
    <w:p>
      <w:pPr>
        <w:spacing w:after="0"/>
        <w:ind w:left="0"/>
        <w:jc w:val="both"/>
      </w:pPr>
      <w:r>
        <w:rPr>
          <w:rFonts w:ascii="Times New Roman"/>
          <w:b w:val="false"/>
          <w:i w:val="false"/>
          <w:color w:val="000000"/>
          <w:sz w:val="28"/>
        </w:rPr>
        <w:t>
      пакеттеуші автомат үстеліне бұйымның берілген санын орнату;</w:t>
      </w:r>
    </w:p>
    <w:bookmarkEnd w:id="3377"/>
    <w:bookmarkStart w:name="z3381" w:id="3378"/>
    <w:p>
      <w:pPr>
        <w:spacing w:after="0"/>
        <w:ind w:left="0"/>
        <w:jc w:val="both"/>
      </w:pPr>
      <w:r>
        <w:rPr>
          <w:rFonts w:ascii="Times New Roman"/>
          <w:b w:val="false"/>
          <w:i w:val="false"/>
          <w:color w:val="000000"/>
          <w:sz w:val="28"/>
        </w:rPr>
        <w:t>
      пакеттерге буып-түю бойынша келесі операцияларға шыны бұйымдарының автоматты түрде жіберілуін қосу;</w:t>
      </w:r>
    </w:p>
    <w:bookmarkEnd w:id="3378"/>
    <w:bookmarkStart w:name="z3382" w:id="3379"/>
    <w:p>
      <w:pPr>
        <w:spacing w:after="0"/>
        <w:ind w:left="0"/>
        <w:jc w:val="both"/>
      </w:pPr>
      <w:r>
        <w:rPr>
          <w:rFonts w:ascii="Times New Roman"/>
          <w:b w:val="false"/>
          <w:i w:val="false"/>
          <w:color w:val="000000"/>
          <w:sz w:val="28"/>
        </w:rPr>
        <w:t>
      пакет ұштарының балқу температурасын реттеу;</w:t>
      </w:r>
    </w:p>
    <w:bookmarkEnd w:id="3379"/>
    <w:bookmarkStart w:name="z3383" w:id="3380"/>
    <w:p>
      <w:pPr>
        <w:spacing w:after="0"/>
        <w:ind w:left="0"/>
        <w:jc w:val="both"/>
      </w:pPr>
      <w:r>
        <w:rPr>
          <w:rFonts w:ascii="Times New Roman"/>
          <w:b w:val="false"/>
          <w:i w:val="false"/>
          <w:color w:val="000000"/>
          <w:sz w:val="28"/>
        </w:rPr>
        <w:t>
      пакетті түсіру мен оны түбіне орнату;</w:t>
      </w:r>
    </w:p>
    <w:bookmarkEnd w:id="3380"/>
    <w:bookmarkStart w:name="z3384" w:id="3381"/>
    <w:p>
      <w:pPr>
        <w:spacing w:after="0"/>
        <w:ind w:left="0"/>
        <w:jc w:val="both"/>
      </w:pPr>
      <w:r>
        <w:rPr>
          <w:rFonts w:ascii="Times New Roman"/>
          <w:b w:val="false"/>
          <w:i w:val="false"/>
          <w:color w:val="000000"/>
          <w:sz w:val="28"/>
        </w:rPr>
        <w:t>
      орау сапасын бақылау;</w:t>
      </w:r>
    </w:p>
    <w:bookmarkEnd w:id="3381"/>
    <w:bookmarkStart w:name="z3385" w:id="3382"/>
    <w:p>
      <w:pPr>
        <w:spacing w:after="0"/>
        <w:ind w:left="0"/>
        <w:jc w:val="both"/>
      </w:pPr>
      <w:r>
        <w:rPr>
          <w:rFonts w:ascii="Times New Roman"/>
          <w:b w:val="false"/>
          <w:i w:val="false"/>
          <w:color w:val="000000"/>
          <w:sz w:val="28"/>
        </w:rPr>
        <w:t>
      қызмет көрсетілетін тармақта жұмыс істеу барысындағы ақауларды жою.</w:t>
      </w:r>
    </w:p>
    <w:bookmarkEnd w:id="3382"/>
    <w:bookmarkStart w:name="z3386" w:id="3383"/>
    <w:p>
      <w:pPr>
        <w:spacing w:after="0"/>
        <w:ind w:left="0"/>
        <w:jc w:val="both"/>
      </w:pPr>
      <w:r>
        <w:rPr>
          <w:rFonts w:ascii="Times New Roman"/>
          <w:b w:val="false"/>
          <w:i w:val="false"/>
          <w:color w:val="000000"/>
          <w:sz w:val="28"/>
        </w:rPr>
        <w:t>
      520. Білуге тиіс:</w:t>
      </w:r>
    </w:p>
    <w:bookmarkEnd w:id="3383"/>
    <w:bookmarkStart w:name="z3387" w:id="3384"/>
    <w:p>
      <w:pPr>
        <w:spacing w:after="0"/>
        <w:ind w:left="0"/>
        <w:jc w:val="both"/>
      </w:pPr>
      <w:r>
        <w:rPr>
          <w:rFonts w:ascii="Times New Roman"/>
          <w:b w:val="false"/>
          <w:i w:val="false"/>
          <w:color w:val="000000"/>
          <w:sz w:val="28"/>
        </w:rPr>
        <w:t>
      технологиялық тармақтың құрылысы және жұмыс істеу қағидасы;</w:t>
      </w:r>
    </w:p>
    <w:bookmarkEnd w:id="3384"/>
    <w:bookmarkStart w:name="z3388" w:id="3385"/>
    <w:p>
      <w:pPr>
        <w:spacing w:after="0"/>
        <w:ind w:left="0"/>
        <w:jc w:val="both"/>
      </w:pPr>
      <w:r>
        <w:rPr>
          <w:rFonts w:ascii="Times New Roman"/>
          <w:b w:val="false"/>
          <w:i w:val="false"/>
          <w:color w:val="000000"/>
          <w:sz w:val="28"/>
        </w:rPr>
        <w:t>
      пакеттеуші автоматтарды пайдалану ережесі;</w:t>
      </w:r>
    </w:p>
    <w:bookmarkEnd w:id="3385"/>
    <w:bookmarkStart w:name="z3389" w:id="3386"/>
    <w:p>
      <w:pPr>
        <w:spacing w:after="0"/>
        <w:ind w:left="0"/>
        <w:jc w:val="both"/>
      </w:pPr>
      <w:r>
        <w:rPr>
          <w:rFonts w:ascii="Times New Roman"/>
          <w:b w:val="false"/>
          <w:i w:val="false"/>
          <w:color w:val="000000"/>
          <w:sz w:val="28"/>
        </w:rPr>
        <w:t>
      шыны бұйымдарын салу мен орауға арналған нормативтік құжаттар;</w:t>
      </w:r>
    </w:p>
    <w:bookmarkEnd w:id="3386"/>
    <w:bookmarkStart w:name="z3390" w:id="3387"/>
    <w:p>
      <w:pPr>
        <w:spacing w:after="0"/>
        <w:ind w:left="0"/>
        <w:jc w:val="both"/>
      </w:pPr>
      <w:r>
        <w:rPr>
          <w:rFonts w:ascii="Times New Roman"/>
          <w:b w:val="false"/>
          <w:i w:val="false"/>
          <w:color w:val="000000"/>
          <w:sz w:val="28"/>
        </w:rPr>
        <w:t>
      ақау түрлері және оларды жою тәсілдері.</w:t>
      </w:r>
    </w:p>
    <w:bookmarkEnd w:id="3387"/>
    <w:bookmarkStart w:name="z3391" w:id="3388"/>
    <w:p>
      <w:pPr>
        <w:spacing w:after="0"/>
        <w:ind w:left="0"/>
        <w:jc w:val="both"/>
      </w:pPr>
      <w:r>
        <w:rPr>
          <w:rFonts w:ascii="Times New Roman"/>
          <w:b w:val="false"/>
          <w:i w:val="false"/>
          <w:color w:val="000000"/>
          <w:sz w:val="28"/>
        </w:rPr>
        <w:t>
      96. Балқыту қышқылымен шыны өрнекші</w:t>
      </w:r>
    </w:p>
    <w:bookmarkEnd w:id="3388"/>
    <w:bookmarkStart w:name="z3392" w:id="3389"/>
    <w:p>
      <w:pPr>
        <w:spacing w:after="0"/>
        <w:ind w:left="0"/>
        <w:jc w:val="both"/>
      </w:pPr>
      <w:r>
        <w:rPr>
          <w:rFonts w:ascii="Times New Roman"/>
          <w:b w:val="false"/>
          <w:i w:val="false"/>
          <w:color w:val="000000"/>
          <w:sz w:val="28"/>
        </w:rPr>
        <w:t>
      Параграф 1. Балқыту қышқылымен шыны өрнекші, 1-разряд</w:t>
      </w:r>
    </w:p>
    <w:bookmarkEnd w:id="3389"/>
    <w:bookmarkStart w:name="z3393" w:id="3390"/>
    <w:p>
      <w:pPr>
        <w:spacing w:after="0"/>
        <w:ind w:left="0"/>
        <w:jc w:val="both"/>
      </w:pPr>
      <w:r>
        <w:rPr>
          <w:rFonts w:ascii="Times New Roman"/>
          <w:b w:val="false"/>
          <w:i w:val="false"/>
          <w:color w:val="000000"/>
          <w:sz w:val="28"/>
        </w:rPr>
        <w:t>
      521. Жұмыс сипаттамасы:</w:t>
      </w:r>
    </w:p>
    <w:bookmarkEnd w:id="3390"/>
    <w:bookmarkStart w:name="z3394" w:id="3391"/>
    <w:p>
      <w:pPr>
        <w:spacing w:after="0"/>
        <w:ind w:left="0"/>
        <w:jc w:val="both"/>
      </w:pPr>
      <w:r>
        <w:rPr>
          <w:rFonts w:ascii="Times New Roman"/>
          <w:b w:val="false"/>
          <w:i w:val="false"/>
          <w:color w:val="000000"/>
          <w:sz w:val="28"/>
        </w:rPr>
        <w:t>
      қарапайым шыны бұйымдарын өңдеу және анағұрлым жоғары білікті балқыту қышқылымен шыны өрнекшінің басшылығымен шыныны ваннаға батыру арқылы балқыту қышқылымен белгілеу.</w:t>
      </w:r>
    </w:p>
    <w:bookmarkEnd w:id="3391"/>
    <w:bookmarkStart w:name="z3395" w:id="3392"/>
    <w:p>
      <w:pPr>
        <w:spacing w:after="0"/>
        <w:ind w:left="0"/>
        <w:jc w:val="both"/>
      </w:pPr>
      <w:r>
        <w:rPr>
          <w:rFonts w:ascii="Times New Roman"/>
          <w:b w:val="false"/>
          <w:i w:val="false"/>
          <w:color w:val="000000"/>
          <w:sz w:val="28"/>
        </w:rPr>
        <w:t>
      522. Білуге тиіс:</w:t>
      </w:r>
    </w:p>
    <w:bookmarkEnd w:id="3392"/>
    <w:bookmarkStart w:name="z3396" w:id="3393"/>
    <w:p>
      <w:pPr>
        <w:spacing w:after="0"/>
        <w:ind w:left="0"/>
        <w:jc w:val="both"/>
      </w:pPr>
      <w:r>
        <w:rPr>
          <w:rFonts w:ascii="Times New Roman"/>
          <w:b w:val="false"/>
          <w:i w:val="false"/>
          <w:color w:val="000000"/>
          <w:sz w:val="28"/>
        </w:rPr>
        <w:t>
      балқыту қышқылымен қарапайым шыны бұйымдарын өңдеу тәсілдері;</w:t>
      </w:r>
    </w:p>
    <w:bookmarkEnd w:id="3393"/>
    <w:bookmarkStart w:name="z3397" w:id="3394"/>
    <w:p>
      <w:pPr>
        <w:spacing w:after="0"/>
        <w:ind w:left="0"/>
        <w:jc w:val="both"/>
      </w:pPr>
      <w:r>
        <w:rPr>
          <w:rFonts w:ascii="Times New Roman"/>
          <w:b w:val="false"/>
          <w:i w:val="false"/>
          <w:color w:val="000000"/>
          <w:sz w:val="28"/>
        </w:rPr>
        <w:t>
      қышқылдар мен қорғайтын лактардың қасиеттері, қышқылдармен жұмыс істеу ережелері;</w:t>
      </w:r>
    </w:p>
    <w:bookmarkEnd w:id="3394"/>
    <w:bookmarkStart w:name="z3398" w:id="3395"/>
    <w:p>
      <w:pPr>
        <w:spacing w:after="0"/>
        <w:ind w:left="0"/>
        <w:jc w:val="both"/>
      </w:pPr>
      <w:r>
        <w:rPr>
          <w:rFonts w:ascii="Times New Roman"/>
          <w:b w:val="false"/>
          <w:i w:val="false"/>
          <w:color w:val="000000"/>
          <w:sz w:val="28"/>
        </w:rPr>
        <w:t>
      ақау түрлері және оның алдын алу бойынша шаралар.</w:t>
      </w:r>
    </w:p>
    <w:bookmarkEnd w:id="3395"/>
    <w:bookmarkStart w:name="z3399" w:id="3396"/>
    <w:p>
      <w:pPr>
        <w:spacing w:after="0"/>
        <w:ind w:left="0"/>
        <w:jc w:val="both"/>
      </w:pPr>
      <w:r>
        <w:rPr>
          <w:rFonts w:ascii="Times New Roman"/>
          <w:b w:val="false"/>
          <w:i w:val="false"/>
          <w:color w:val="000000"/>
          <w:sz w:val="28"/>
        </w:rPr>
        <w:t>
      523. Жұмыс үлгілері:</w:t>
      </w:r>
    </w:p>
    <w:bookmarkEnd w:id="3396"/>
    <w:bookmarkStart w:name="z3400" w:id="3397"/>
    <w:p>
      <w:pPr>
        <w:spacing w:after="0"/>
        <w:ind w:left="0"/>
        <w:jc w:val="both"/>
      </w:pPr>
      <w:r>
        <w:rPr>
          <w:rFonts w:ascii="Times New Roman"/>
          <w:b w:val="false"/>
          <w:i w:val="false"/>
          <w:color w:val="000000"/>
          <w:sz w:val="28"/>
        </w:rPr>
        <w:t>
      1) қарапайым шыны бұйымдар – маркаларын, таңбаларын, штрихтерін, бөлгіштерін, сандары мен басқа да белгілерін өрнектеу;</w:t>
      </w:r>
    </w:p>
    <w:bookmarkEnd w:id="3397"/>
    <w:bookmarkStart w:name="z3401" w:id="3398"/>
    <w:p>
      <w:pPr>
        <w:spacing w:after="0"/>
        <w:ind w:left="0"/>
        <w:jc w:val="both"/>
      </w:pPr>
      <w:r>
        <w:rPr>
          <w:rFonts w:ascii="Times New Roman"/>
          <w:b w:val="false"/>
          <w:i w:val="false"/>
          <w:color w:val="000000"/>
          <w:sz w:val="28"/>
        </w:rPr>
        <w:t>
      2) оптикалық және электрвакуумдық бөлшектерде қалыңдығы 100 микроннан артық штрихтер - өңдеу.</w:t>
      </w:r>
    </w:p>
    <w:bookmarkEnd w:id="3398"/>
    <w:bookmarkStart w:name="z3402" w:id="3399"/>
    <w:p>
      <w:pPr>
        <w:spacing w:after="0"/>
        <w:ind w:left="0"/>
        <w:jc w:val="both"/>
      </w:pPr>
      <w:r>
        <w:rPr>
          <w:rFonts w:ascii="Times New Roman"/>
          <w:b w:val="false"/>
          <w:i w:val="false"/>
          <w:color w:val="000000"/>
          <w:sz w:val="28"/>
        </w:rPr>
        <w:t>
      Параграф 2. Балқыту қышқылымен шыны өрнекші, 2-разряд</w:t>
      </w:r>
    </w:p>
    <w:bookmarkEnd w:id="3399"/>
    <w:bookmarkStart w:name="z3403" w:id="3400"/>
    <w:p>
      <w:pPr>
        <w:spacing w:after="0"/>
        <w:ind w:left="0"/>
        <w:jc w:val="both"/>
      </w:pPr>
      <w:r>
        <w:rPr>
          <w:rFonts w:ascii="Times New Roman"/>
          <w:b w:val="false"/>
          <w:i w:val="false"/>
          <w:color w:val="000000"/>
          <w:sz w:val="28"/>
        </w:rPr>
        <w:t>
      524. Жұмыс сипаттамасы:</w:t>
      </w:r>
    </w:p>
    <w:bookmarkEnd w:id="3400"/>
    <w:bookmarkStart w:name="z3404" w:id="3401"/>
    <w:p>
      <w:pPr>
        <w:spacing w:after="0"/>
        <w:ind w:left="0"/>
        <w:jc w:val="both"/>
      </w:pPr>
      <w:r>
        <w:rPr>
          <w:rFonts w:ascii="Times New Roman"/>
          <w:b w:val="false"/>
          <w:i w:val="false"/>
          <w:color w:val="000000"/>
          <w:sz w:val="28"/>
        </w:rPr>
        <w:t>
      күрделілігі орташа шыны бұйымдарын балқыту қышқылымен өңдеу және ваннаға батыру жолымен белгілеу.</w:t>
      </w:r>
    </w:p>
    <w:bookmarkEnd w:id="3401"/>
    <w:bookmarkStart w:name="z3405" w:id="3402"/>
    <w:p>
      <w:pPr>
        <w:spacing w:after="0"/>
        <w:ind w:left="0"/>
        <w:jc w:val="both"/>
      </w:pPr>
      <w:r>
        <w:rPr>
          <w:rFonts w:ascii="Times New Roman"/>
          <w:b w:val="false"/>
          <w:i w:val="false"/>
          <w:color w:val="000000"/>
          <w:sz w:val="28"/>
        </w:rPr>
        <w:t>
      525. Білуге тиіс:</w:t>
      </w:r>
    </w:p>
    <w:bookmarkEnd w:id="3402"/>
    <w:bookmarkStart w:name="z3406" w:id="3403"/>
    <w:p>
      <w:pPr>
        <w:spacing w:after="0"/>
        <w:ind w:left="0"/>
        <w:jc w:val="both"/>
      </w:pPr>
      <w:r>
        <w:rPr>
          <w:rFonts w:ascii="Times New Roman"/>
          <w:b w:val="false"/>
          <w:i w:val="false"/>
          <w:color w:val="000000"/>
          <w:sz w:val="28"/>
        </w:rPr>
        <w:t>
      күрделілігі орташа шыны бұйымдарын балқыту қышқылымен өңдеу тәсілдері мен оларды белгілеу;</w:t>
      </w:r>
    </w:p>
    <w:bookmarkEnd w:id="3403"/>
    <w:bookmarkStart w:name="z3407" w:id="3404"/>
    <w:p>
      <w:pPr>
        <w:spacing w:after="0"/>
        <w:ind w:left="0"/>
        <w:jc w:val="both"/>
      </w:pPr>
      <w:r>
        <w:rPr>
          <w:rFonts w:ascii="Times New Roman"/>
          <w:b w:val="false"/>
          <w:i w:val="false"/>
          <w:color w:val="000000"/>
          <w:sz w:val="28"/>
        </w:rPr>
        <w:t>
      қышқылдар мен қорғайтын лактардың қасиеттері, қышқылдармен жұмыс істеу ережелері;</w:t>
      </w:r>
    </w:p>
    <w:bookmarkEnd w:id="3404"/>
    <w:bookmarkStart w:name="z3408" w:id="3405"/>
    <w:p>
      <w:pPr>
        <w:spacing w:after="0"/>
        <w:ind w:left="0"/>
        <w:jc w:val="both"/>
      </w:pPr>
      <w:r>
        <w:rPr>
          <w:rFonts w:ascii="Times New Roman"/>
          <w:b w:val="false"/>
          <w:i w:val="false"/>
          <w:color w:val="000000"/>
          <w:sz w:val="28"/>
        </w:rPr>
        <w:t>
      ақау түрлері және оның алдын алу бойынша шаралар.</w:t>
      </w:r>
    </w:p>
    <w:bookmarkEnd w:id="3405"/>
    <w:bookmarkStart w:name="z3409" w:id="3406"/>
    <w:p>
      <w:pPr>
        <w:spacing w:after="0"/>
        <w:ind w:left="0"/>
        <w:jc w:val="both"/>
      </w:pPr>
      <w:r>
        <w:rPr>
          <w:rFonts w:ascii="Times New Roman"/>
          <w:b w:val="false"/>
          <w:i w:val="false"/>
          <w:color w:val="000000"/>
          <w:sz w:val="28"/>
        </w:rPr>
        <w:t>
      526. Жұмыс үлгілері:</w:t>
      </w:r>
    </w:p>
    <w:bookmarkEnd w:id="3406"/>
    <w:bookmarkStart w:name="z3410" w:id="3407"/>
    <w:p>
      <w:pPr>
        <w:spacing w:after="0"/>
        <w:ind w:left="0"/>
        <w:jc w:val="both"/>
      </w:pPr>
      <w:r>
        <w:rPr>
          <w:rFonts w:ascii="Times New Roman"/>
          <w:b w:val="false"/>
          <w:i w:val="false"/>
          <w:color w:val="000000"/>
          <w:sz w:val="28"/>
        </w:rPr>
        <w:t>
      1) қышқылға төзімсіз және қауіпті сорттар мен кедір-бұдырлықтың IV-V кластық қатарына жататын шыныдан жасалатын оптикалық бөлшектер – химиялық өңдеу;</w:t>
      </w:r>
    </w:p>
    <w:bookmarkEnd w:id="3407"/>
    <w:bookmarkStart w:name="z3411" w:id="3408"/>
    <w:p>
      <w:pPr>
        <w:spacing w:after="0"/>
        <w:ind w:left="0"/>
        <w:jc w:val="both"/>
      </w:pPr>
      <w:r>
        <w:rPr>
          <w:rFonts w:ascii="Times New Roman"/>
          <w:b w:val="false"/>
          <w:i w:val="false"/>
          <w:color w:val="000000"/>
          <w:sz w:val="28"/>
        </w:rPr>
        <w:t>
      2) күрделілігі орташа және көлемді шыны бұйымдары – маркаларын, таңбаларын, штрихтерін, сандары мен басқа да белгілерін өрнектеу;</w:t>
      </w:r>
    </w:p>
    <w:bookmarkEnd w:id="3408"/>
    <w:bookmarkStart w:name="z3412" w:id="3409"/>
    <w:p>
      <w:pPr>
        <w:spacing w:after="0"/>
        <w:ind w:left="0"/>
        <w:jc w:val="both"/>
      </w:pPr>
      <w:r>
        <w:rPr>
          <w:rFonts w:ascii="Times New Roman"/>
          <w:b w:val="false"/>
          <w:i w:val="false"/>
          <w:color w:val="000000"/>
          <w:sz w:val="28"/>
        </w:rPr>
        <w:t>
      3) оптикалық және электрвакуумдық бөлшектерде қалыңдығы 30 микрон және одан көп штрихтер - өңдеу.</w:t>
      </w:r>
    </w:p>
    <w:bookmarkEnd w:id="3409"/>
    <w:bookmarkStart w:name="z3413" w:id="3410"/>
    <w:p>
      <w:pPr>
        <w:spacing w:after="0"/>
        <w:ind w:left="0"/>
        <w:jc w:val="both"/>
      </w:pPr>
      <w:r>
        <w:rPr>
          <w:rFonts w:ascii="Times New Roman"/>
          <w:b w:val="false"/>
          <w:i w:val="false"/>
          <w:color w:val="000000"/>
          <w:sz w:val="28"/>
        </w:rPr>
        <w:t>
      Параграф 3. Балқыту қышқылымен шыны өрнекші, 3-разряд</w:t>
      </w:r>
    </w:p>
    <w:bookmarkEnd w:id="3410"/>
    <w:bookmarkStart w:name="z3414" w:id="3411"/>
    <w:p>
      <w:pPr>
        <w:spacing w:after="0"/>
        <w:ind w:left="0"/>
        <w:jc w:val="both"/>
      </w:pPr>
      <w:r>
        <w:rPr>
          <w:rFonts w:ascii="Times New Roman"/>
          <w:b w:val="false"/>
          <w:i w:val="false"/>
          <w:color w:val="000000"/>
          <w:sz w:val="28"/>
        </w:rPr>
        <w:t>
      527. Жұмыс сипаттамасы:</w:t>
      </w:r>
    </w:p>
    <w:bookmarkEnd w:id="3411"/>
    <w:bookmarkStart w:name="z3415" w:id="3412"/>
    <w:p>
      <w:pPr>
        <w:spacing w:after="0"/>
        <w:ind w:left="0"/>
        <w:jc w:val="both"/>
      </w:pPr>
      <w:r>
        <w:rPr>
          <w:rFonts w:ascii="Times New Roman"/>
          <w:b w:val="false"/>
          <w:i w:val="false"/>
          <w:color w:val="000000"/>
          <w:sz w:val="28"/>
        </w:rPr>
        <w:t>
      өңдеу, күрделі шыны бұйымдарын химиялық жылтырату және балқыту қышқылынан немесе пастадан дайындалған қышқыл ваннаға батыру жолымен белгілеу;</w:t>
      </w:r>
    </w:p>
    <w:bookmarkEnd w:id="3412"/>
    <w:bookmarkStart w:name="z3416" w:id="3413"/>
    <w:p>
      <w:pPr>
        <w:spacing w:after="0"/>
        <w:ind w:left="0"/>
        <w:jc w:val="both"/>
      </w:pPr>
      <w:r>
        <w:rPr>
          <w:rFonts w:ascii="Times New Roman"/>
          <w:b w:val="false"/>
          <w:i w:val="false"/>
          <w:color w:val="000000"/>
          <w:sz w:val="28"/>
        </w:rPr>
        <w:t>
      өрнек ерітінділерін дайындау.</w:t>
      </w:r>
    </w:p>
    <w:bookmarkEnd w:id="3413"/>
    <w:bookmarkStart w:name="z3417" w:id="3414"/>
    <w:p>
      <w:pPr>
        <w:spacing w:after="0"/>
        <w:ind w:left="0"/>
        <w:jc w:val="both"/>
      </w:pPr>
      <w:r>
        <w:rPr>
          <w:rFonts w:ascii="Times New Roman"/>
          <w:b w:val="false"/>
          <w:i w:val="false"/>
          <w:color w:val="000000"/>
          <w:sz w:val="28"/>
        </w:rPr>
        <w:t>
      528. Білуге тиіс:</w:t>
      </w:r>
    </w:p>
    <w:bookmarkEnd w:id="3414"/>
    <w:bookmarkStart w:name="z3418" w:id="3415"/>
    <w:p>
      <w:pPr>
        <w:spacing w:after="0"/>
        <w:ind w:left="0"/>
        <w:jc w:val="both"/>
      </w:pPr>
      <w:r>
        <w:rPr>
          <w:rFonts w:ascii="Times New Roman"/>
          <w:b w:val="false"/>
          <w:i w:val="false"/>
          <w:color w:val="000000"/>
          <w:sz w:val="28"/>
        </w:rPr>
        <w:t>
      күрделі шыны бұйымдарын өңдеу тәсілдері мен олардан белгілеу, қышқылдар мен қорғайтын лактардың қасиеттері;</w:t>
      </w:r>
    </w:p>
    <w:bookmarkEnd w:id="3415"/>
    <w:bookmarkStart w:name="z3419" w:id="3416"/>
    <w:p>
      <w:pPr>
        <w:spacing w:after="0"/>
        <w:ind w:left="0"/>
        <w:jc w:val="both"/>
      </w:pPr>
      <w:r>
        <w:rPr>
          <w:rFonts w:ascii="Times New Roman"/>
          <w:b w:val="false"/>
          <w:i w:val="false"/>
          <w:color w:val="000000"/>
          <w:sz w:val="28"/>
        </w:rPr>
        <w:t>
      дайындалатын өрнек қоспасының рецептурасы, қышқылдармен жұмыс істеу ережелері;</w:t>
      </w:r>
    </w:p>
    <w:bookmarkEnd w:id="3416"/>
    <w:bookmarkStart w:name="z3420" w:id="3417"/>
    <w:p>
      <w:pPr>
        <w:spacing w:after="0"/>
        <w:ind w:left="0"/>
        <w:jc w:val="both"/>
      </w:pPr>
      <w:r>
        <w:rPr>
          <w:rFonts w:ascii="Times New Roman"/>
          <w:b w:val="false"/>
          <w:i w:val="false"/>
          <w:color w:val="000000"/>
          <w:sz w:val="28"/>
        </w:rPr>
        <w:t>
      ақау түрлері және оның алдын алу бойынша шаралар.</w:t>
      </w:r>
    </w:p>
    <w:bookmarkEnd w:id="3417"/>
    <w:bookmarkStart w:name="z3421" w:id="3418"/>
    <w:p>
      <w:pPr>
        <w:spacing w:after="0"/>
        <w:ind w:left="0"/>
        <w:jc w:val="both"/>
      </w:pPr>
      <w:r>
        <w:rPr>
          <w:rFonts w:ascii="Times New Roman"/>
          <w:b w:val="false"/>
          <w:i w:val="false"/>
          <w:color w:val="000000"/>
          <w:sz w:val="28"/>
        </w:rPr>
        <w:t>
      529. Жұмыс үлгілері:</w:t>
      </w:r>
    </w:p>
    <w:bookmarkEnd w:id="3418"/>
    <w:bookmarkStart w:name="z3422" w:id="3419"/>
    <w:p>
      <w:pPr>
        <w:spacing w:after="0"/>
        <w:ind w:left="0"/>
        <w:jc w:val="both"/>
      </w:pPr>
      <w:r>
        <w:rPr>
          <w:rFonts w:ascii="Times New Roman"/>
          <w:b w:val="false"/>
          <w:i w:val="false"/>
          <w:color w:val="000000"/>
          <w:sz w:val="28"/>
        </w:rPr>
        <w:t>
      1) алюминий қабықпен жабылған айна - өңдеу;</w:t>
      </w:r>
    </w:p>
    <w:bookmarkEnd w:id="3419"/>
    <w:bookmarkStart w:name="z3423" w:id="3420"/>
    <w:p>
      <w:pPr>
        <w:spacing w:after="0"/>
        <w:ind w:left="0"/>
        <w:jc w:val="both"/>
      </w:pPr>
      <w:r>
        <w:rPr>
          <w:rFonts w:ascii="Times New Roman"/>
          <w:b w:val="false"/>
          <w:i w:val="false"/>
          <w:color w:val="000000"/>
          <w:sz w:val="28"/>
        </w:rPr>
        <w:t>
      2) шыны бұйымдары: бюреткалар, микробюреткалар, мановакуумметриялық құбырлар – шеңбер бөлгіштерді өрнектеу;</w:t>
      </w:r>
    </w:p>
    <w:bookmarkEnd w:id="3420"/>
    <w:bookmarkStart w:name="z3424" w:id="3421"/>
    <w:p>
      <w:pPr>
        <w:spacing w:after="0"/>
        <w:ind w:left="0"/>
        <w:jc w:val="both"/>
      </w:pPr>
      <w:r>
        <w:rPr>
          <w:rFonts w:ascii="Times New Roman"/>
          <w:b w:val="false"/>
          <w:i w:val="false"/>
          <w:color w:val="000000"/>
          <w:sz w:val="28"/>
        </w:rPr>
        <w:t>
      3) шыны бұйымдар - көпжоспарлы күңгірт жамылғысы бар суреттерді өрнектеу;</w:t>
      </w:r>
    </w:p>
    <w:bookmarkEnd w:id="3421"/>
    <w:bookmarkStart w:name="z3425" w:id="3422"/>
    <w:p>
      <w:pPr>
        <w:spacing w:after="0"/>
        <w:ind w:left="0"/>
        <w:jc w:val="both"/>
      </w:pPr>
      <w:r>
        <w:rPr>
          <w:rFonts w:ascii="Times New Roman"/>
          <w:b w:val="false"/>
          <w:i w:val="false"/>
          <w:color w:val="000000"/>
          <w:sz w:val="28"/>
        </w:rPr>
        <w:t>
      4) металл жамылғысы бар оптикалық бөліктердегі фигуралар - өрнектеу;</w:t>
      </w:r>
    </w:p>
    <w:bookmarkEnd w:id="3422"/>
    <w:bookmarkStart w:name="z3426" w:id="3423"/>
    <w:p>
      <w:pPr>
        <w:spacing w:after="0"/>
        <w:ind w:left="0"/>
        <w:jc w:val="both"/>
      </w:pPr>
      <w:r>
        <w:rPr>
          <w:rFonts w:ascii="Times New Roman"/>
          <w:b w:val="false"/>
          <w:i w:val="false"/>
          <w:color w:val="000000"/>
          <w:sz w:val="28"/>
        </w:rPr>
        <w:t>
      5) хрусталь – химиялық жылтырату;</w:t>
      </w:r>
    </w:p>
    <w:bookmarkEnd w:id="3423"/>
    <w:bookmarkStart w:name="z3427" w:id="3424"/>
    <w:p>
      <w:pPr>
        <w:spacing w:after="0"/>
        <w:ind w:left="0"/>
        <w:jc w:val="both"/>
      </w:pPr>
      <w:r>
        <w:rPr>
          <w:rFonts w:ascii="Times New Roman"/>
          <w:b w:val="false"/>
          <w:i w:val="false"/>
          <w:color w:val="000000"/>
          <w:sz w:val="28"/>
        </w:rPr>
        <w:t>
      6) оптикалық және электрвакуумдық бөлшектерде қалыңдығы 6-30 микроннан артық штрихтер - өңдеу.</w:t>
      </w:r>
    </w:p>
    <w:bookmarkEnd w:id="3424"/>
    <w:bookmarkStart w:name="z3428" w:id="3425"/>
    <w:p>
      <w:pPr>
        <w:spacing w:after="0"/>
        <w:ind w:left="0"/>
        <w:jc w:val="both"/>
      </w:pPr>
      <w:r>
        <w:rPr>
          <w:rFonts w:ascii="Times New Roman"/>
          <w:b w:val="false"/>
          <w:i w:val="false"/>
          <w:color w:val="000000"/>
          <w:sz w:val="28"/>
        </w:rPr>
        <w:t>
      Параграф 4. Балқыту қышқылымен шыны өрнекші, 4-разряд</w:t>
      </w:r>
    </w:p>
    <w:bookmarkEnd w:id="3425"/>
    <w:bookmarkStart w:name="z3429" w:id="3426"/>
    <w:p>
      <w:pPr>
        <w:spacing w:after="0"/>
        <w:ind w:left="0"/>
        <w:jc w:val="both"/>
      </w:pPr>
      <w:r>
        <w:rPr>
          <w:rFonts w:ascii="Times New Roman"/>
          <w:b w:val="false"/>
          <w:i w:val="false"/>
          <w:color w:val="000000"/>
          <w:sz w:val="28"/>
        </w:rPr>
        <w:t>
      530. Жұмыс сипаттамасы:</w:t>
      </w:r>
    </w:p>
    <w:bookmarkEnd w:id="3426"/>
    <w:bookmarkStart w:name="z3430" w:id="3427"/>
    <w:p>
      <w:pPr>
        <w:spacing w:after="0"/>
        <w:ind w:left="0"/>
        <w:jc w:val="both"/>
      </w:pPr>
      <w:r>
        <w:rPr>
          <w:rFonts w:ascii="Times New Roman"/>
          <w:b w:val="false"/>
          <w:i w:val="false"/>
          <w:color w:val="000000"/>
          <w:sz w:val="28"/>
        </w:rPr>
        <w:t>
      балқыту қышқылынан немесе пастадан дайындалған қышқыл ваннаға батыру жолымен контурлы балауыз қабатымен жабылған аса күрделі тематикалық суреттерді, портреттерді, композицияларды, пейзаждар мен ұлттық оюларды өрнектеу.</w:t>
      </w:r>
    </w:p>
    <w:bookmarkEnd w:id="3427"/>
    <w:bookmarkStart w:name="z3431" w:id="3428"/>
    <w:p>
      <w:pPr>
        <w:spacing w:after="0"/>
        <w:ind w:left="0"/>
        <w:jc w:val="both"/>
      </w:pPr>
      <w:r>
        <w:rPr>
          <w:rFonts w:ascii="Times New Roman"/>
          <w:b w:val="false"/>
          <w:i w:val="false"/>
          <w:color w:val="000000"/>
          <w:sz w:val="28"/>
        </w:rPr>
        <w:t>
      531. Білуге тиіс:</w:t>
      </w:r>
    </w:p>
    <w:bookmarkEnd w:id="3428"/>
    <w:bookmarkStart w:name="z3432" w:id="3429"/>
    <w:p>
      <w:pPr>
        <w:spacing w:after="0"/>
        <w:ind w:left="0"/>
        <w:jc w:val="both"/>
      </w:pPr>
      <w:r>
        <w:rPr>
          <w:rFonts w:ascii="Times New Roman"/>
          <w:b w:val="false"/>
          <w:i w:val="false"/>
          <w:color w:val="000000"/>
          <w:sz w:val="28"/>
        </w:rPr>
        <w:t>
      шыныдан аса күрделі бұйымдарды өрнектеу тәсілдері;</w:t>
      </w:r>
    </w:p>
    <w:bookmarkEnd w:id="3429"/>
    <w:bookmarkStart w:name="z3433" w:id="3430"/>
    <w:p>
      <w:pPr>
        <w:spacing w:after="0"/>
        <w:ind w:left="0"/>
        <w:jc w:val="both"/>
      </w:pPr>
      <w:r>
        <w:rPr>
          <w:rFonts w:ascii="Times New Roman"/>
          <w:b w:val="false"/>
          <w:i w:val="false"/>
          <w:color w:val="000000"/>
          <w:sz w:val="28"/>
        </w:rPr>
        <w:t>
      қышқылдар мен қорғайтын лактардың қасиеттері, дайындалатын өрнек қоспасының рецептурасы, қышқылдармен жұмыс істеу ережелері;</w:t>
      </w:r>
    </w:p>
    <w:bookmarkEnd w:id="3430"/>
    <w:bookmarkStart w:name="z3434" w:id="3431"/>
    <w:p>
      <w:pPr>
        <w:spacing w:after="0"/>
        <w:ind w:left="0"/>
        <w:jc w:val="both"/>
      </w:pPr>
      <w:r>
        <w:rPr>
          <w:rFonts w:ascii="Times New Roman"/>
          <w:b w:val="false"/>
          <w:i w:val="false"/>
          <w:color w:val="000000"/>
          <w:sz w:val="28"/>
        </w:rPr>
        <w:t>
      ақау түрлері және оның алдын алу бойынша шаралар.</w:t>
      </w:r>
    </w:p>
    <w:bookmarkEnd w:id="3431"/>
    <w:bookmarkStart w:name="z3435" w:id="3432"/>
    <w:p>
      <w:pPr>
        <w:spacing w:after="0"/>
        <w:ind w:left="0"/>
        <w:jc w:val="both"/>
      </w:pPr>
      <w:r>
        <w:rPr>
          <w:rFonts w:ascii="Times New Roman"/>
          <w:b w:val="false"/>
          <w:i w:val="false"/>
          <w:color w:val="000000"/>
          <w:sz w:val="28"/>
        </w:rPr>
        <w:t>
      532. Жұмыс үлгілері:</w:t>
      </w:r>
    </w:p>
    <w:bookmarkEnd w:id="3432"/>
    <w:bookmarkStart w:name="z3436" w:id="3433"/>
    <w:p>
      <w:pPr>
        <w:spacing w:after="0"/>
        <w:ind w:left="0"/>
        <w:jc w:val="both"/>
      </w:pPr>
      <w:r>
        <w:rPr>
          <w:rFonts w:ascii="Times New Roman"/>
          <w:b w:val="false"/>
          <w:i w:val="false"/>
          <w:color w:val="000000"/>
          <w:sz w:val="28"/>
        </w:rPr>
        <w:t>
      1) аса күрделі конфигурациялы шыны бұйымдары - өңдеу;</w:t>
      </w:r>
    </w:p>
    <w:bookmarkEnd w:id="3433"/>
    <w:bookmarkStart w:name="z3437" w:id="3434"/>
    <w:p>
      <w:pPr>
        <w:spacing w:after="0"/>
        <w:ind w:left="0"/>
        <w:jc w:val="both"/>
      </w:pPr>
      <w:r>
        <w:rPr>
          <w:rFonts w:ascii="Times New Roman"/>
          <w:b w:val="false"/>
          <w:i w:val="false"/>
          <w:color w:val="000000"/>
          <w:sz w:val="28"/>
        </w:rPr>
        <w:t>
      2) күрделі бейінді кварцты шыныдан құбырлар мен кварцты жарма - өңдеу;</w:t>
      </w:r>
    </w:p>
    <w:bookmarkEnd w:id="3434"/>
    <w:bookmarkStart w:name="z3438" w:id="3435"/>
    <w:p>
      <w:pPr>
        <w:spacing w:after="0"/>
        <w:ind w:left="0"/>
        <w:jc w:val="both"/>
      </w:pPr>
      <w:r>
        <w:rPr>
          <w:rFonts w:ascii="Times New Roman"/>
          <w:b w:val="false"/>
          <w:i w:val="false"/>
          <w:color w:val="000000"/>
          <w:sz w:val="28"/>
        </w:rPr>
        <w:t>
      3) оптикалық және электрвакуумдық бөлшектерде қалыңдығы 6 микронға дейін штрихтер - өңдеу.</w:t>
      </w:r>
    </w:p>
    <w:bookmarkEnd w:id="3435"/>
    <w:bookmarkStart w:name="z3439" w:id="3436"/>
    <w:p>
      <w:pPr>
        <w:spacing w:after="0"/>
        <w:ind w:left="0"/>
        <w:jc w:val="both"/>
      </w:pPr>
      <w:r>
        <w:rPr>
          <w:rFonts w:ascii="Times New Roman"/>
          <w:b w:val="false"/>
          <w:i w:val="false"/>
          <w:color w:val="000000"/>
          <w:sz w:val="28"/>
        </w:rPr>
        <w:t>
      97. Шыны түтіктері мен дротты өндіру бойынша тартушы</w:t>
      </w:r>
    </w:p>
    <w:bookmarkEnd w:id="3436"/>
    <w:bookmarkStart w:name="z3440" w:id="3437"/>
    <w:p>
      <w:pPr>
        <w:spacing w:after="0"/>
        <w:ind w:left="0"/>
        <w:jc w:val="both"/>
      </w:pPr>
      <w:r>
        <w:rPr>
          <w:rFonts w:ascii="Times New Roman"/>
          <w:b w:val="false"/>
          <w:i w:val="false"/>
          <w:color w:val="000000"/>
          <w:sz w:val="28"/>
        </w:rPr>
        <w:t>
      Параграф 2. Шыны түтіктері мен дротты өндіру бойынша тартушы,</w:t>
      </w:r>
    </w:p>
    <w:bookmarkEnd w:id="3437"/>
    <w:bookmarkStart w:name="z3441" w:id="3438"/>
    <w:p>
      <w:pPr>
        <w:spacing w:after="0"/>
        <w:ind w:left="0"/>
        <w:jc w:val="both"/>
      </w:pPr>
      <w:r>
        <w:rPr>
          <w:rFonts w:ascii="Times New Roman"/>
          <w:b w:val="false"/>
          <w:i w:val="false"/>
          <w:color w:val="000000"/>
          <w:sz w:val="28"/>
        </w:rPr>
        <w:t>
      2-разряд</w:t>
      </w:r>
    </w:p>
    <w:bookmarkEnd w:id="3438"/>
    <w:bookmarkStart w:name="z3442" w:id="3439"/>
    <w:p>
      <w:pPr>
        <w:spacing w:after="0"/>
        <w:ind w:left="0"/>
        <w:jc w:val="both"/>
      </w:pPr>
      <w:r>
        <w:rPr>
          <w:rFonts w:ascii="Times New Roman"/>
          <w:b w:val="false"/>
          <w:i w:val="false"/>
          <w:color w:val="000000"/>
          <w:sz w:val="28"/>
        </w:rPr>
        <w:t>
      533. Жұмыс сипаттамасы:</w:t>
      </w:r>
    </w:p>
    <w:bookmarkEnd w:id="3439"/>
    <w:bookmarkStart w:name="z3443" w:id="3440"/>
    <w:p>
      <w:pPr>
        <w:spacing w:after="0"/>
        <w:ind w:left="0"/>
        <w:jc w:val="both"/>
      </w:pPr>
      <w:r>
        <w:rPr>
          <w:rFonts w:ascii="Times New Roman"/>
          <w:b w:val="false"/>
          <w:i w:val="false"/>
          <w:color w:val="000000"/>
          <w:sz w:val="28"/>
        </w:rPr>
        <w:t>
      дрот шынысын тарту үшін жапсырма дайындау;</w:t>
      </w:r>
    </w:p>
    <w:bookmarkEnd w:id="3440"/>
    <w:bookmarkStart w:name="z3444" w:id="3441"/>
    <w:p>
      <w:pPr>
        <w:spacing w:after="0"/>
        <w:ind w:left="0"/>
        <w:jc w:val="both"/>
      </w:pPr>
      <w:r>
        <w:rPr>
          <w:rFonts w:ascii="Times New Roman"/>
          <w:b w:val="false"/>
          <w:i w:val="false"/>
          <w:color w:val="000000"/>
          <w:sz w:val="28"/>
        </w:rPr>
        <w:t>
      жапсырманы жиынтыққа қосу;</w:t>
      </w:r>
    </w:p>
    <w:bookmarkEnd w:id="3441"/>
    <w:bookmarkStart w:name="z3445" w:id="3442"/>
    <w:p>
      <w:pPr>
        <w:spacing w:after="0"/>
        <w:ind w:left="0"/>
        <w:jc w:val="both"/>
      </w:pPr>
      <w:r>
        <w:rPr>
          <w:rFonts w:ascii="Times New Roman"/>
          <w:b w:val="false"/>
          <w:i w:val="false"/>
          <w:color w:val="000000"/>
          <w:sz w:val="28"/>
        </w:rPr>
        <w:t>
      шыны түтіктері мен каппилярлардың шыны бұйымдарын үрлеушімен бірігіп тарту.</w:t>
      </w:r>
    </w:p>
    <w:bookmarkEnd w:id="3442"/>
    <w:bookmarkStart w:name="z3446" w:id="3443"/>
    <w:p>
      <w:pPr>
        <w:spacing w:after="0"/>
        <w:ind w:left="0"/>
        <w:jc w:val="both"/>
      </w:pPr>
      <w:r>
        <w:rPr>
          <w:rFonts w:ascii="Times New Roman"/>
          <w:b w:val="false"/>
          <w:i w:val="false"/>
          <w:color w:val="000000"/>
          <w:sz w:val="28"/>
        </w:rPr>
        <w:t>
      534. Білуге тиіс:</w:t>
      </w:r>
    </w:p>
    <w:bookmarkEnd w:id="3443"/>
    <w:bookmarkStart w:name="z3447" w:id="3444"/>
    <w:p>
      <w:pPr>
        <w:spacing w:after="0"/>
        <w:ind w:left="0"/>
        <w:jc w:val="both"/>
      </w:pPr>
      <w:r>
        <w:rPr>
          <w:rFonts w:ascii="Times New Roman"/>
          <w:b w:val="false"/>
          <w:i w:val="false"/>
          <w:color w:val="000000"/>
          <w:sz w:val="28"/>
        </w:rPr>
        <w:t>
      жапсырма дайындау мен жиынтыққа қосу тәсілдері;</w:t>
      </w:r>
    </w:p>
    <w:bookmarkEnd w:id="3444"/>
    <w:bookmarkStart w:name="z3448" w:id="3445"/>
    <w:p>
      <w:pPr>
        <w:spacing w:after="0"/>
        <w:ind w:left="0"/>
        <w:jc w:val="both"/>
      </w:pPr>
      <w:r>
        <w:rPr>
          <w:rFonts w:ascii="Times New Roman"/>
          <w:b w:val="false"/>
          <w:i w:val="false"/>
          <w:color w:val="000000"/>
          <w:sz w:val="28"/>
        </w:rPr>
        <w:t>
      диаметрі мен қабырға қалыңдығы бойынша түрлі мөлшерлі капиллярлар мен шыны түтіктерін тарту процесі;</w:t>
      </w:r>
    </w:p>
    <w:bookmarkEnd w:id="3445"/>
    <w:bookmarkStart w:name="z3449" w:id="3446"/>
    <w:p>
      <w:pPr>
        <w:spacing w:after="0"/>
        <w:ind w:left="0"/>
        <w:jc w:val="both"/>
      </w:pPr>
      <w:r>
        <w:rPr>
          <w:rFonts w:ascii="Times New Roman"/>
          <w:b w:val="false"/>
          <w:i w:val="false"/>
          <w:color w:val="000000"/>
          <w:sz w:val="28"/>
        </w:rPr>
        <w:t>
      шынының негізгі маркалары.</w:t>
      </w:r>
    </w:p>
    <w:bookmarkEnd w:id="3446"/>
    <w:bookmarkStart w:name="z3450" w:id="3447"/>
    <w:p>
      <w:pPr>
        <w:spacing w:after="0"/>
        <w:ind w:left="0"/>
        <w:jc w:val="both"/>
      </w:pPr>
      <w:r>
        <w:rPr>
          <w:rFonts w:ascii="Times New Roman"/>
          <w:b w:val="false"/>
          <w:i w:val="false"/>
          <w:color w:val="000000"/>
          <w:sz w:val="28"/>
        </w:rPr>
        <w:t>
      Параграф 2. Шыны түтіктері мен дротты өндіру бойынша тартушы,</w:t>
      </w:r>
    </w:p>
    <w:bookmarkEnd w:id="3447"/>
    <w:bookmarkStart w:name="z3451" w:id="3448"/>
    <w:p>
      <w:pPr>
        <w:spacing w:after="0"/>
        <w:ind w:left="0"/>
        <w:jc w:val="both"/>
      </w:pPr>
      <w:r>
        <w:rPr>
          <w:rFonts w:ascii="Times New Roman"/>
          <w:b w:val="false"/>
          <w:i w:val="false"/>
          <w:color w:val="000000"/>
          <w:sz w:val="28"/>
        </w:rPr>
        <w:t>
      4-разряд</w:t>
      </w:r>
    </w:p>
    <w:bookmarkEnd w:id="3448"/>
    <w:bookmarkStart w:name="z3452" w:id="3449"/>
    <w:p>
      <w:pPr>
        <w:spacing w:after="0"/>
        <w:ind w:left="0"/>
        <w:jc w:val="both"/>
      </w:pPr>
      <w:r>
        <w:rPr>
          <w:rFonts w:ascii="Times New Roman"/>
          <w:b w:val="false"/>
          <w:i w:val="false"/>
          <w:color w:val="000000"/>
          <w:sz w:val="28"/>
        </w:rPr>
        <w:t>
      535. Жұмыс сипаттамасы:</w:t>
      </w:r>
    </w:p>
    <w:bookmarkEnd w:id="3449"/>
    <w:bookmarkStart w:name="z3453" w:id="3450"/>
    <w:p>
      <w:pPr>
        <w:spacing w:after="0"/>
        <w:ind w:left="0"/>
        <w:jc w:val="both"/>
      </w:pPr>
      <w:r>
        <w:rPr>
          <w:rFonts w:ascii="Times New Roman"/>
          <w:b w:val="false"/>
          <w:i w:val="false"/>
          <w:color w:val="000000"/>
          <w:sz w:val="28"/>
        </w:rPr>
        <w:t>
      анағұрлым жоғары білікті шыны түтіктері мен дротты өндіру бойынша тартушының басшылығымен тартатын машинада кварцты түтіктерді тарту;</w:t>
      </w:r>
    </w:p>
    <w:bookmarkEnd w:id="3450"/>
    <w:bookmarkStart w:name="z3454" w:id="3451"/>
    <w:p>
      <w:pPr>
        <w:spacing w:after="0"/>
        <w:ind w:left="0"/>
        <w:jc w:val="both"/>
      </w:pPr>
      <w:r>
        <w:rPr>
          <w:rFonts w:ascii="Times New Roman"/>
          <w:b w:val="false"/>
          <w:i w:val="false"/>
          <w:color w:val="000000"/>
          <w:sz w:val="28"/>
        </w:rPr>
        <w:t>
      шыны блоктарын (дротты) тартатын әртүрлі жүйелі машиналарға қызмет көрсету;</w:t>
      </w:r>
    </w:p>
    <w:bookmarkEnd w:id="3451"/>
    <w:bookmarkStart w:name="z3455" w:id="3452"/>
    <w:p>
      <w:pPr>
        <w:spacing w:after="0"/>
        <w:ind w:left="0"/>
        <w:jc w:val="both"/>
      </w:pPr>
      <w:r>
        <w:rPr>
          <w:rFonts w:ascii="Times New Roman"/>
          <w:b w:val="false"/>
          <w:i w:val="false"/>
          <w:color w:val="000000"/>
          <w:sz w:val="28"/>
        </w:rPr>
        <w:t>
      графит бөлшектер мен элементтерді және пешті құрастыру үшін футерлеуді дайындау;</w:t>
      </w:r>
    </w:p>
    <w:bookmarkEnd w:id="3452"/>
    <w:bookmarkStart w:name="z3456" w:id="3453"/>
    <w:p>
      <w:pPr>
        <w:spacing w:after="0"/>
        <w:ind w:left="0"/>
        <w:jc w:val="both"/>
      </w:pPr>
      <w:r>
        <w:rPr>
          <w:rFonts w:ascii="Times New Roman"/>
          <w:b w:val="false"/>
          <w:i w:val="false"/>
          <w:color w:val="000000"/>
          <w:sz w:val="28"/>
        </w:rPr>
        <w:t>
      кварцты блоктар дайындау және пешке тиеу;</w:t>
      </w:r>
    </w:p>
    <w:bookmarkEnd w:id="3453"/>
    <w:bookmarkStart w:name="z3457" w:id="3454"/>
    <w:p>
      <w:pPr>
        <w:spacing w:after="0"/>
        <w:ind w:left="0"/>
        <w:jc w:val="both"/>
      </w:pPr>
      <w:r>
        <w:rPr>
          <w:rFonts w:ascii="Times New Roman"/>
          <w:b w:val="false"/>
          <w:i w:val="false"/>
          <w:color w:val="000000"/>
          <w:sz w:val="28"/>
        </w:rPr>
        <w:t>
      мундштукқа құйылатын шыны массасының температурасын бақылау;</w:t>
      </w:r>
    </w:p>
    <w:bookmarkEnd w:id="3454"/>
    <w:bookmarkStart w:name="z3458" w:id="3455"/>
    <w:p>
      <w:pPr>
        <w:spacing w:after="0"/>
        <w:ind w:left="0"/>
        <w:jc w:val="both"/>
      </w:pPr>
      <w:r>
        <w:rPr>
          <w:rFonts w:ascii="Times New Roman"/>
          <w:b w:val="false"/>
          <w:i w:val="false"/>
          <w:color w:val="000000"/>
          <w:sz w:val="28"/>
        </w:rPr>
        <w:t>
      мундштуктың айналу жылдамдығы мен тартатын машинаның жүрісін реттеу;</w:t>
      </w:r>
    </w:p>
    <w:bookmarkEnd w:id="3455"/>
    <w:bookmarkStart w:name="z3459" w:id="3456"/>
    <w:p>
      <w:pPr>
        <w:spacing w:after="0"/>
        <w:ind w:left="0"/>
        <w:jc w:val="both"/>
      </w:pPr>
      <w:r>
        <w:rPr>
          <w:rFonts w:ascii="Times New Roman"/>
          <w:b w:val="false"/>
          <w:i w:val="false"/>
          <w:color w:val="000000"/>
          <w:sz w:val="28"/>
        </w:rPr>
        <w:t>
      шыны түтіктерін тарту процесінде әртүрлі көмекші операцияларды орындау;</w:t>
      </w:r>
    </w:p>
    <w:bookmarkEnd w:id="3456"/>
    <w:bookmarkStart w:name="z3460" w:id="3457"/>
    <w:p>
      <w:pPr>
        <w:spacing w:after="0"/>
        <w:ind w:left="0"/>
        <w:jc w:val="both"/>
      </w:pPr>
      <w:r>
        <w:rPr>
          <w:rFonts w:ascii="Times New Roman"/>
          <w:b w:val="false"/>
          <w:i w:val="false"/>
          <w:color w:val="000000"/>
          <w:sz w:val="28"/>
        </w:rPr>
        <w:t>
      тартатын машиналарын жөндеуге қатысу.</w:t>
      </w:r>
    </w:p>
    <w:bookmarkEnd w:id="3457"/>
    <w:bookmarkStart w:name="z3461" w:id="3458"/>
    <w:p>
      <w:pPr>
        <w:spacing w:after="0"/>
        <w:ind w:left="0"/>
        <w:jc w:val="both"/>
      </w:pPr>
      <w:r>
        <w:rPr>
          <w:rFonts w:ascii="Times New Roman"/>
          <w:b w:val="false"/>
          <w:i w:val="false"/>
          <w:color w:val="000000"/>
          <w:sz w:val="28"/>
        </w:rPr>
        <w:t>
      536. Білуге тиіс:</w:t>
      </w:r>
    </w:p>
    <w:bookmarkEnd w:id="3458"/>
    <w:bookmarkStart w:name="z3462" w:id="3459"/>
    <w:p>
      <w:pPr>
        <w:spacing w:after="0"/>
        <w:ind w:left="0"/>
        <w:jc w:val="both"/>
      </w:pPr>
      <w:r>
        <w:rPr>
          <w:rFonts w:ascii="Times New Roman"/>
          <w:b w:val="false"/>
          <w:i w:val="false"/>
          <w:color w:val="000000"/>
          <w:sz w:val="28"/>
        </w:rPr>
        <w:t>
      қызмет көрсетілетін жабдықтың құрылысы және жұмыс істеу қағидасы;</w:t>
      </w:r>
    </w:p>
    <w:bookmarkEnd w:id="3459"/>
    <w:bookmarkStart w:name="z3463" w:id="3460"/>
    <w:p>
      <w:pPr>
        <w:spacing w:after="0"/>
        <w:ind w:left="0"/>
        <w:jc w:val="both"/>
      </w:pPr>
      <w:r>
        <w:rPr>
          <w:rFonts w:ascii="Times New Roman"/>
          <w:b w:val="false"/>
          <w:i w:val="false"/>
          <w:color w:val="000000"/>
          <w:sz w:val="28"/>
        </w:rPr>
        <w:t>
      кварц түтіктері мен дротты тартудың технологиялық процесі;</w:t>
      </w:r>
    </w:p>
    <w:bookmarkEnd w:id="3460"/>
    <w:bookmarkStart w:name="z3464" w:id="3461"/>
    <w:p>
      <w:pPr>
        <w:spacing w:after="0"/>
        <w:ind w:left="0"/>
        <w:jc w:val="both"/>
      </w:pPr>
      <w:r>
        <w:rPr>
          <w:rFonts w:ascii="Times New Roman"/>
          <w:b w:val="false"/>
          <w:i w:val="false"/>
          <w:color w:val="000000"/>
          <w:sz w:val="28"/>
        </w:rPr>
        <w:t>
      мундштуктың айналу жылдамдығын, ауаны беруді және тартатын машинаның жүріс жылдамдығын реттеу тәсілдері;</w:t>
      </w:r>
    </w:p>
    <w:bookmarkEnd w:id="3461"/>
    <w:bookmarkStart w:name="z3465" w:id="3462"/>
    <w:p>
      <w:pPr>
        <w:spacing w:after="0"/>
        <w:ind w:left="0"/>
        <w:jc w:val="both"/>
      </w:pPr>
      <w:r>
        <w:rPr>
          <w:rFonts w:ascii="Times New Roman"/>
          <w:b w:val="false"/>
          <w:i w:val="false"/>
          <w:color w:val="000000"/>
          <w:sz w:val="28"/>
        </w:rPr>
        <w:t>
      бақылау-өлшеу аспаптары және құралды пайдалану ережесі;</w:t>
      </w:r>
    </w:p>
    <w:bookmarkEnd w:id="3462"/>
    <w:bookmarkStart w:name="z3466" w:id="3463"/>
    <w:p>
      <w:pPr>
        <w:spacing w:after="0"/>
        <w:ind w:left="0"/>
        <w:jc w:val="both"/>
      </w:pPr>
      <w:r>
        <w:rPr>
          <w:rFonts w:ascii="Times New Roman"/>
          <w:b w:val="false"/>
          <w:i w:val="false"/>
          <w:color w:val="000000"/>
          <w:sz w:val="28"/>
        </w:rPr>
        <w:t>
      ақау түрлері оның алдын алу тәсілдері.</w:t>
      </w:r>
    </w:p>
    <w:bookmarkEnd w:id="3463"/>
    <w:bookmarkStart w:name="z3467" w:id="3464"/>
    <w:p>
      <w:pPr>
        <w:spacing w:after="0"/>
        <w:ind w:left="0"/>
        <w:jc w:val="both"/>
      </w:pPr>
      <w:r>
        <w:rPr>
          <w:rFonts w:ascii="Times New Roman"/>
          <w:b w:val="false"/>
          <w:i w:val="false"/>
          <w:color w:val="000000"/>
          <w:sz w:val="28"/>
        </w:rPr>
        <w:t>
      Параграф 3. Шыны түтіктері мен дротты өндіру бойынша тартушы,</w:t>
      </w:r>
    </w:p>
    <w:bookmarkEnd w:id="3464"/>
    <w:bookmarkStart w:name="z3468" w:id="3465"/>
    <w:p>
      <w:pPr>
        <w:spacing w:after="0"/>
        <w:ind w:left="0"/>
        <w:jc w:val="both"/>
      </w:pPr>
      <w:r>
        <w:rPr>
          <w:rFonts w:ascii="Times New Roman"/>
          <w:b w:val="false"/>
          <w:i w:val="false"/>
          <w:color w:val="000000"/>
          <w:sz w:val="28"/>
        </w:rPr>
        <w:t>
      5-разряд</w:t>
      </w:r>
    </w:p>
    <w:bookmarkEnd w:id="3465"/>
    <w:bookmarkStart w:name="z3469" w:id="3466"/>
    <w:p>
      <w:pPr>
        <w:spacing w:after="0"/>
        <w:ind w:left="0"/>
        <w:jc w:val="both"/>
      </w:pPr>
      <w:r>
        <w:rPr>
          <w:rFonts w:ascii="Times New Roman"/>
          <w:b w:val="false"/>
          <w:i w:val="false"/>
          <w:color w:val="000000"/>
          <w:sz w:val="28"/>
        </w:rPr>
        <w:t>
      537. Жұмыс сипаттамасы:</w:t>
      </w:r>
    </w:p>
    <w:bookmarkEnd w:id="3466"/>
    <w:bookmarkStart w:name="z3470" w:id="3467"/>
    <w:p>
      <w:pPr>
        <w:spacing w:after="0"/>
        <w:ind w:left="0"/>
        <w:jc w:val="both"/>
      </w:pPr>
      <w:r>
        <w:rPr>
          <w:rFonts w:ascii="Times New Roman"/>
          <w:b w:val="false"/>
          <w:i w:val="false"/>
          <w:color w:val="000000"/>
          <w:sz w:val="28"/>
        </w:rPr>
        <w:t>
      ішкі диаметрі 100 мм дейін шеңбер бейінді қалың қабырғалы түтіктерді кварцты блоктардан тарту;</w:t>
      </w:r>
    </w:p>
    <w:bookmarkEnd w:id="3467"/>
    <w:bookmarkStart w:name="z3471" w:id="3468"/>
    <w:p>
      <w:pPr>
        <w:spacing w:after="0"/>
        <w:ind w:left="0"/>
        <w:jc w:val="both"/>
      </w:pPr>
      <w:r>
        <w:rPr>
          <w:rFonts w:ascii="Times New Roman"/>
          <w:b w:val="false"/>
          <w:i w:val="false"/>
          <w:color w:val="000000"/>
          <w:sz w:val="28"/>
        </w:rPr>
        <w:t>
      кварцтың жалпақ тілімдері мен бітеу таяқшаларды тарту;</w:t>
      </w:r>
    </w:p>
    <w:bookmarkEnd w:id="3468"/>
    <w:bookmarkStart w:name="z3472" w:id="3469"/>
    <w:p>
      <w:pPr>
        <w:spacing w:after="0"/>
        <w:ind w:left="0"/>
        <w:jc w:val="both"/>
      </w:pPr>
      <w:r>
        <w:rPr>
          <w:rFonts w:ascii="Times New Roman"/>
          <w:b w:val="false"/>
          <w:i w:val="false"/>
          <w:color w:val="000000"/>
          <w:sz w:val="28"/>
        </w:rPr>
        <w:t>
      пешті, салқындату жүйесін, ауа мен азоттың берілуін жұмысқа дайындау;</w:t>
      </w:r>
    </w:p>
    <w:bookmarkEnd w:id="3469"/>
    <w:bookmarkStart w:name="z3473" w:id="3470"/>
    <w:p>
      <w:pPr>
        <w:spacing w:after="0"/>
        <w:ind w:left="0"/>
        <w:jc w:val="both"/>
      </w:pPr>
      <w:r>
        <w:rPr>
          <w:rFonts w:ascii="Times New Roman"/>
          <w:b w:val="false"/>
          <w:i w:val="false"/>
          <w:color w:val="000000"/>
          <w:sz w:val="28"/>
        </w:rPr>
        <w:t>
      шыны түтіктерін тартатын әртүрлі жүйелі машиналарға қызмет көрсету;</w:t>
      </w:r>
    </w:p>
    <w:bookmarkEnd w:id="3470"/>
    <w:bookmarkStart w:name="z3474" w:id="3471"/>
    <w:p>
      <w:pPr>
        <w:spacing w:after="0"/>
        <w:ind w:left="0"/>
        <w:jc w:val="both"/>
      </w:pPr>
      <w:r>
        <w:rPr>
          <w:rFonts w:ascii="Times New Roman"/>
          <w:b w:val="false"/>
          <w:i w:val="false"/>
          <w:color w:val="000000"/>
          <w:sz w:val="28"/>
        </w:rPr>
        <w:t>
      шынының қызу жүйесін анықтау;</w:t>
      </w:r>
    </w:p>
    <w:bookmarkEnd w:id="3471"/>
    <w:bookmarkStart w:name="z3475" w:id="3472"/>
    <w:p>
      <w:pPr>
        <w:spacing w:after="0"/>
        <w:ind w:left="0"/>
        <w:jc w:val="both"/>
      </w:pPr>
      <w:r>
        <w:rPr>
          <w:rFonts w:ascii="Times New Roman"/>
          <w:b w:val="false"/>
          <w:i w:val="false"/>
          <w:color w:val="000000"/>
          <w:sz w:val="28"/>
        </w:rPr>
        <w:t>
      пештің қызу режимін және берілген мөлшердегі түтіктерді тарту үшін пештің ыстық зонасына түтіктерді тиеу жылдамдығын реттеу;</w:t>
      </w:r>
    </w:p>
    <w:bookmarkEnd w:id="3472"/>
    <w:bookmarkStart w:name="z3476" w:id="3473"/>
    <w:p>
      <w:pPr>
        <w:spacing w:after="0"/>
        <w:ind w:left="0"/>
        <w:jc w:val="both"/>
      </w:pPr>
      <w:r>
        <w:rPr>
          <w:rFonts w:ascii="Times New Roman"/>
          <w:b w:val="false"/>
          <w:i w:val="false"/>
          <w:color w:val="000000"/>
          <w:sz w:val="28"/>
        </w:rPr>
        <w:t>
      тартпаларды, мундштуктар мен шиберлерді ауыстыру бойынша жұмысты басқару.</w:t>
      </w:r>
    </w:p>
    <w:bookmarkEnd w:id="3473"/>
    <w:bookmarkStart w:name="z3477" w:id="3474"/>
    <w:p>
      <w:pPr>
        <w:spacing w:after="0"/>
        <w:ind w:left="0"/>
        <w:jc w:val="both"/>
      </w:pPr>
      <w:r>
        <w:rPr>
          <w:rFonts w:ascii="Times New Roman"/>
          <w:b w:val="false"/>
          <w:i w:val="false"/>
          <w:color w:val="000000"/>
          <w:sz w:val="28"/>
        </w:rPr>
        <w:t>
      538. Білуге тиіс:</w:t>
      </w:r>
    </w:p>
    <w:bookmarkEnd w:id="3474"/>
    <w:bookmarkStart w:name="z3478" w:id="3475"/>
    <w:p>
      <w:pPr>
        <w:spacing w:after="0"/>
        <w:ind w:left="0"/>
        <w:jc w:val="both"/>
      </w:pPr>
      <w:r>
        <w:rPr>
          <w:rFonts w:ascii="Times New Roman"/>
          <w:b w:val="false"/>
          <w:i w:val="false"/>
          <w:color w:val="000000"/>
          <w:sz w:val="28"/>
        </w:rPr>
        <w:t>
      түтіктер мен дротты тартуға арналған пештердің құрылысы және қызмет көрсету ережесі;</w:t>
      </w:r>
    </w:p>
    <w:bookmarkEnd w:id="3475"/>
    <w:bookmarkStart w:name="z3479" w:id="3476"/>
    <w:p>
      <w:pPr>
        <w:spacing w:after="0"/>
        <w:ind w:left="0"/>
        <w:jc w:val="both"/>
      </w:pPr>
      <w:r>
        <w:rPr>
          <w:rFonts w:ascii="Times New Roman"/>
          <w:b w:val="false"/>
          <w:i w:val="false"/>
          <w:color w:val="000000"/>
          <w:sz w:val="28"/>
        </w:rPr>
        <w:t>
      әр түрлі маркалы шынының қасиеттері, кварц шынының қасиеттері;</w:t>
      </w:r>
    </w:p>
    <w:bookmarkEnd w:id="3476"/>
    <w:bookmarkStart w:name="z3480" w:id="3477"/>
    <w:p>
      <w:pPr>
        <w:spacing w:after="0"/>
        <w:ind w:left="0"/>
        <w:jc w:val="both"/>
      </w:pPr>
      <w:r>
        <w:rPr>
          <w:rFonts w:ascii="Times New Roman"/>
          <w:b w:val="false"/>
          <w:i w:val="false"/>
          <w:color w:val="000000"/>
          <w:sz w:val="28"/>
        </w:rPr>
        <w:t>
      түтіктерді тартудың технологиялық процесі, шыны түтіктерін, бітеу таяқшаларды (штабиктер) және қалың қабырғалы түтіктерді дайындауға арналған техникалық шарттар;</w:t>
      </w:r>
    </w:p>
    <w:bookmarkEnd w:id="3477"/>
    <w:bookmarkStart w:name="z3481" w:id="3478"/>
    <w:p>
      <w:pPr>
        <w:spacing w:after="0"/>
        <w:ind w:left="0"/>
        <w:jc w:val="both"/>
      </w:pPr>
      <w:r>
        <w:rPr>
          <w:rFonts w:ascii="Times New Roman"/>
          <w:b w:val="false"/>
          <w:i w:val="false"/>
          <w:color w:val="000000"/>
          <w:sz w:val="28"/>
        </w:rPr>
        <w:t>
      бақылау-өлшеу аспаптарын және құралды пайдалану ережесі мен белгіленуі;</w:t>
      </w:r>
    </w:p>
    <w:bookmarkEnd w:id="3478"/>
    <w:bookmarkStart w:name="z3482" w:id="3479"/>
    <w:p>
      <w:pPr>
        <w:spacing w:after="0"/>
        <w:ind w:left="0"/>
        <w:jc w:val="both"/>
      </w:pPr>
      <w:r>
        <w:rPr>
          <w:rFonts w:ascii="Times New Roman"/>
          <w:b w:val="false"/>
          <w:i w:val="false"/>
          <w:color w:val="000000"/>
          <w:sz w:val="28"/>
        </w:rPr>
        <w:t>
      ақау түрлері және оның алдын алу бойынша шаралар.</w:t>
      </w:r>
    </w:p>
    <w:bookmarkEnd w:id="3479"/>
    <w:bookmarkStart w:name="z3483" w:id="3480"/>
    <w:p>
      <w:pPr>
        <w:spacing w:after="0"/>
        <w:ind w:left="0"/>
        <w:jc w:val="both"/>
      </w:pPr>
      <w:r>
        <w:rPr>
          <w:rFonts w:ascii="Times New Roman"/>
          <w:b w:val="false"/>
          <w:i w:val="false"/>
          <w:color w:val="000000"/>
          <w:sz w:val="28"/>
        </w:rPr>
        <w:t>
      Параграф 4. Шыны түтіктері мен дротты өндіру бойынша тартушы,</w:t>
      </w:r>
    </w:p>
    <w:bookmarkEnd w:id="3480"/>
    <w:bookmarkStart w:name="z3484" w:id="3481"/>
    <w:p>
      <w:pPr>
        <w:spacing w:after="0"/>
        <w:ind w:left="0"/>
        <w:jc w:val="both"/>
      </w:pPr>
      <w:r>
        <w:rPr>
          <w:rFonts w:ascii="Times New Roman"/>
          <w:b w:val="false"/>
          <w:i w:val="false"/>
          <w:color w:val="000000"/>
          <w:sz w:val="28"/>
        </w:rPr>
        <w:t>
      6-разряд</w:t>
      </w:r>
    </w:p>
    <w:bookmarkEnd w:id="3481"/>
    <w:bookmarkStart w:name="z3485" w:id="3482"/>
    <w:p>
      <w:pPr>
        <w:spacing w:after="0"/>
        <w:ind w:left="0"/>
        <w:jc w:val="both"/>
      </w:pPr>
      <w:r>
        <w:rPr>
          <w:rFonts w:ascii="Times New Roman"/>
          <w:b w:val="false"/>
          <w:i w:val="false"/>
          <w:color w:val="000000"/>
          <w:sz w:val="28"/>
        </w:rPr>
        <w:t>
      539. Жұмыс сипаттамасы:</w:t>
      </w:r>
    </w:p>
    <w:bookmarkEnd w:id="3482"/>
    <w:bookmarkStart w:name="z3486" w:id="3483"/>
    <w:p>
      <w:pPr>
        <w:spacing w:after="0"/>
        <w:ind w:left="0"/>
        <w:jc w:val="both"/>
      </w:pPr>
      <w:r>
        <w:rPr>
          <w:rFonts w:ascii="Times New Roman"/>
          <w:b w:val="false"/>
          <w:i w:val="false"/>
          <w:color w:val="000000"/>
          <w:sz w:val="28"/>
        </w:rPr>
        <w:t>
      диаметрі 40 мм артық және 1,0 мм бастап 0,5 мм дейін рұқсат етілетін шыны түтіктерін тарту;</w:t>
      </w:r>
    </w:p>
    <w:bookmarkEnd w:id="3483"/>
    <w:bookmarkStart w:name="z3487" w:id="3484"/>
    <w:p>
      <w:pPr>
        <w:spacing w:after="0"/>
        <w:ind w:left="0"/>
        <w:jc w:val="both"/>
      </w:pPr>
      <w:r>
        <w:rPr>
          <w:rFonts w:ascii="Times New Roman"/>
          <w:b w:val="false"/>
          <w:i w:val="false"/>
          <w:color w:val="000000"/>
          <w:sz w:val="28"/>
        </w:rPr>
        <w:t>
      ішкі диаметрі 100 мм артық шеңбер бейінді қалың қабырғалы және жұқа қабырғалы түтіктер мен басқа бейінді түтіктерді (квадратты, тік төрт бұрышты, сопақ және басқ.) кварцты блоктардан тарту;</w:t>
      </w:r>
    </w:p>
    <w:bookmarkEnd w:id="3484"/>
    <w:bookmarkStart w:name="z3488" w:id="3485"/>
    <w:p>
      <w:pPr>
        <w:spacing w:after="0"/>
        <w:ind w:left="0"/>
        <w:jc w:val="both"/>
      </w:pPr>
      <w:r>
        <w:rPr>
          <w:rFonts w:ascii="Times New Roman"/>
          <w:b w:val="false"/>
          <w:i w:val="false"/>
          <w:color w:val="000000"/>
          <w:sz w:val="28"/>
        </w:rPr>
        <w:t>
      тарту режимін іріктеу;</w:t>
      </w:r>
    </w:p>
    <w:bookmarkEnd w:id="3485"/>
    <w:bookmarkStart w:name="z3489" w:id="3486"/>
    <w:p>
      <w:pPr>
        <w:spacing w:after="0"/>
        <w:ind w:left="0"/>
        <w:jc w:val="both"/>
      </w:pPr>
      <w:r>
        <w:rPr>
          <w:rFonts w:ascii="Times New Roman"/>
          <w:b w:val="false"/>
          <w:i w:val="false"/>
          <w:color w:val="000000"/>
          <w:sz w:val="28"/>
        </w:rPr>
        <w:t>
      сәйкес диаметрлі түтіктерді тарту үшін бастапқы мәліметтерді есептеу;</w:t>
      </w:r>
    </w:p>
    <w:bookmarkEnd w:id="3486"/>
    <w:bookmarkStart w:name="z3490" w:id="3487"/>
    <w:p>
      <w:pPr>
        <w:spacing w:after="0"/>
        <w:ind w:left="0"/>
        <w:jc w:val="both"/>
      </w:pPr>
      <w:r>
        <w:rPr>
          <w:rFonts w:ascii="Times New Roman"/>
          <w:b w:val="false"/>
          <w:i w:val="false"/>
          <w:color w:val="000000"/>
          <w:sz w:val="28"/>
        </w:rPr>
        <w:t>
      пешті құрастыру және берілген режимге шығару;</w:t>
      </w:r>
    </w:p>
    <w:bookmarkEnd w:id="3487"/>
    <w:bookmarkStart w:name="z3491" w:id="3488"/>
    <w:p>
      <w:pPr>
        <w:spacing w:after="0"/>
        <w:ind w:left="0"/>
        <w:jc w:val="both"/>
      </w:pPr>
      <w:r>
        <w:rPr>
          <w:rFonts w:ascii="Times New Roman"/>
          <w:b w:val="false"/>
          <w:i w:val="false"/>
          <w:color w:val="000000"/>
          <w:sz w:val="28"/>
        </w:rPr>
        <w:t>
      көміртек графитті материалдардан жасалынатын бөлшек пішіндердің геометриялық мөлшерін (матрицаларды, пуансондарды) іріктеу.</w:t>
      </w:r>
    </w:p>
    <w:bookmarkEnd w:id="3488"/>
    <w:bookmarkStart w:name="z3492" w:id="3489"/>
    <w:p>
      <w:pPr>
        <w:spacing w:after="0"/>
        <w:ind w:left="0"/>
        <w:jc w:val="both"/>
      </w:pPr>
      <w:r>
        <w:rPr>
          <w:rFonts w:ascii="Times New Roman"/>
          <w:b w:val="false"/>
          <w:i w:val="false"/>
          <w:color w:val="000000"/>
          <w:sz w:val="28"/>
        </w:rPr>
        <w:t>
      540. Білуге тиіс:</w:t>
      </w:r>
    </w:p>
    <w:bookmarkEnd w:id="3489"/>
    <w:bookmarkStart w:name="z3493" w:id="3490"/>
    <w:p>
      <w:pPr>
        <w:spacing w:after="0"/>
        <w:ind w:left="0"/>
        <w:jc w:val="both"/>
      </w:pPr>
      <w:r>
        <w:rPr>
          <w:rFonts w:ascii="Times New Roman"/>
          <w:b w:val="false"/>
          <w:i w:val="false"/>
          <w:color w:val="000000"/>
          <w:sz w:val="28"/>
        </w:rPr>
        <w:t>
      кварц түтіктерін тартуға арналған пештердің құрылысы;</w:t>
      </w:r>
    </w:p>
    <w:bookmarkEnd w:id="3490"/>
    <w:bookmarkStart w:name="z3494" w:id="3491"/>
    <w:p>
      <w:pPr>
        <w:spacing w:after="0"/>
        <w:ind w:left="0"/>
        <w:jc w:val="both"/>
      </w:pPr>
      <w:r>
        <w:rPr>
          <w:rFonts w:ascii="Times New Roman"/>
          <w:b w:val="false"/>
          <w:i w:val="false"/>
          <w:color w:val="000000"/>
          <w:sz w:val="28"/>
        </w:rPr>
        <w:t>
      әрекет ету қағидасы және қызмет көрсету ережесі, әр түрлі пішінді құбырларды тартудың технологиялық процесі;</w:t>
      </w:r>
    </w:p>
    <w:bookmarkEnd w:id="3491"/>
    <w:bookmarkStart w:name="z3495" w:id="3492"/>
    <w:p>
      <w:pPr>
        <w:spacing w:after="0"/>
        <w:ind w:left="0"/>
        <w:jc w:val="both"/>
      </w:pPr>
      <w:r>
        <w:rPr>
          <w:rFonts w:ascii="Times New Roman"/>
          <w:b w:val="false"/>
          <w:i w:val="false"/>
          <w:color w:val="000000"/>
          <w:sz w:val="28"/>
        </w:rPr>
        <w:t>
      шынының маркасына және бұйымның түріне байланысты тарту режимін іріктеу ережесі;</w:t>
      </w:r>
    </w:p>
    <w:bookmarkEnd w:id="3492"/>
    <w:bookmarkStart w:name="z3496" w:id="3493"/>
    <w:p>
      <w:pPr>
        <w:spacing w:after="0"/>
        <w:ind w:left="0"/>
        <w:jc w:val="both"/>
      </w:pPr>
      <w:r>
        <w:rPr>
          <w:rFonts w:ascii="Times New Roman"/>
          <w:b w:val="false"/>
          <w:i w:val="false"/>
          <w:color w:val="000000"/>
          <w:sz w:val="28"/>
        </w:rPr>
        <w:t>
      берілген өнімді дайындауға тартатын машиналарды жөндеу ережесі;</w:t>
      </w:r>
    </w:p>
    <w:bookmarkEnd w:id="3493"/>
    <w:bookmarkStart w:name="z3497" w:id="3494"/>
    <w:p>
      <w:pPr>
        <w:spacing w:after="0"/>
        <w:ind w:left="0"/>
        <w:jc w:val="both"/>
      </w:pPr>
      <w:r>
        <w:rPr>
          <w:rFonts w:ascii="Times New Roman"/>
          <w:b w:val="false"/>
          <w:i w:val="false"/>
          <w:color w:val="000000"/>
          <w:sz w:val="28"/>
        </w:rPr>
        <w:t>
      пешті жасау ережесі және оны жинауға кететін материалдардың қасиеттері;</w:t>
      </w:r>
    </w:p>
    <w:bookmarkEnd w:id="3494"/>
    <w:bookmarkStart w:name="z3498" w:id="3495"/>
    <w:p>
      <w:pPr>
        <w:spacing w:after="0"/>
        <w:ind w:left="0"/>
        <w:jc w:val="both"/>
      </w:pPr>
      <w:r>
        <w:rPr>
          <w:rFonts w:ascii="Times New Roman"/>
          <w:b w:val="false"/>
          <w:i w:val="false"/>
          <w:color w:val="000000"/>
          <w:sz w:val="28"/>
        </w:rPr>
        <w:t>
      бақылау-өлшеу аспаптарының және құралдың әрекет ету қағидасы және құрылысы;</w:t>
      </w:r>
    </w:p>
    <w:bookmarkEnd w:id="3495"/>
    <w:bookmarkStart w:name="z3499" w:id="3496"/>
    <w:p>
      <w:pPr>
        <w:spacing w:after="0"/>
        <w:ind w:left="0"/>
        <w:jc w:val="both"/>
      </w:pPr>
      <w:r>
        <w:rPr>
          <w:rFonts w:ascii="Times New Roman"/>
          <w:b w:val="false"/>
          <w:i w:val="false"/>
          <w:color w:val="000000"/>
          <w:sz w:val="28"/>
        </w:rPr>
        <w:t>
      ақау түрлері және оның алдын алу бойынша шаралар.</w:t>
      </w:r>
    </w:p>
    <w:bookmarkEnd w:id="3496"/>
    <w:bookmarkStart w:name="z3500" w:id="3497"/>
    <w:p>
      <w:pPr>
        <w:spacing w:after="0"/>
        <w:ind w:left="0"/>
        <w:jc w:val="both"/>
      </w:pPr>
      <w:r>
        <w:rPr>
          <w:rFonts w:ascii="Times New Roman"/>
          <w:b w:val="false"/>
          <w:i w:val="false"/>
          <w:color w:val="000000"/>
          <w:sz w:val="28"/>
        </w:rPr>
        <w:t>
      Параграф 5. Шыны түтіктері мен дротты өндіру бойынша тартушы,</w:t>
      </w:r>
    </w:p>
    <w:bookmarkEnd w:id="3497"/>
    <w:bookmarkStart w:name="z3501" w:id="3498"/>
    <w:p>
      <w:pPr>
        <w:spacing w:after="0"/>
        <w:ind w:left="0"/>
        <w:jc w:val="both"/>
      </w:pPr>
      <w:r>
        <w:rPr>
          <w:rFonts w:ascii="Times New Roman"/>
          <w:b w:val="false"/>
          <w:i w:val="false"/>
          <w:color w:val="000000"/>
          <w:sz w:val="28"/>
        </w:rPr>
        <w:t>
      7-разряд</w:t>
      </w:r>
    </w:p>
    <w:bookmarkEnd w:id="3498"/>
    <w:bookmarkStart w:name="z3502" w:id="3499"/>
    <w:p>
      <w:pPr>
        <w:spacing w:after="0"/>
        <w:ind w:left="0"/>
        <w:jc w:val="both"/>
      </w:pPr>
      <w:r>
        <w:rPr>
          <w:rFonts w:ascii="Times New Roman"/>
          <w:b w:val="false"/>
          <w:i w:val="false"/>
          <w:color w:val="000000"/>
          <w:sz w:val="28"/>
        </w:rPr>
        <w:t>
      541. Жұмыс сипаттамасы:</w:t>
      </w:r>
    </w:p>
    <w:bookmarkEnd w:id="3499"/>
    <w:bookmarkStart w:name="z3503" w:id="3500"/>
    <w:p>
      <w:pPr>
        <w:spacing w:after="0"/>
        <w:ind w:left="0"/>
        <w:jc w:val="both"/>
      </w:pPr>
      <w:r>
        <w:rPr>
          <w:rFonts w:ascii="Times New Roman"/>
          <w:b w:val="false"/>
          <w:i w:val="false"/>
          <w:color w:val="000000"/>
          <w:sz w:val="28"/>
        </w:rPr>
        <w:t>
      технологиялық процесті автоматты басқару жүйесінің пештерінде рұқсат етілетін диаметрі 0,5 мм артық және одан аз медициналық тағайындаудағы химиялық және термиялық берік шынының шынылы массасынан шыны түтіктерін тарту;</w:t>
      </w:r>
    </w:p>
    <w:bookmarkEnd w:id="3500"/>
    <w:bookmarkStart w:name="z3504" w:id="3501"/>
    <w:p>
      <w:pPr>
        <w:spacing w:after="0"/>
        <w:ind w:left="0"/>
        <w:jc w:val="both"/>
      </w:pPr>
      <w:r>
        <w:rPr>
          <w:rFonts w:ascii="Times New Roman"/>
          <w:b w:val="false"/>
          <w:i w:val="false"/>
          <w:color w:val="000000"/>
          <w:sz w:val="28"/>
        </w:rPr>
        <w:t>
      тарту режимін іріктеу;</w:t>
      </w:r>
    </w:p>
    <w:bookmarkEnd w:id="3501"/>
    <w:bookmarkStart w:name="z3505" w:id="3502"/>
    <w:p>
      <w:pPr>
        <w:spacing w:after="0"/>
        <w:ind w:left="0"/>
        <w:jc w:val="both"/>
      </w:pPr>
      <w:r>
        <w:rPr>
          <w:rFonts w:ascii="Times New Roman"/>
          <w:b w:val="false"/>
          <w:i w:val="false"/>
          <w:color w:val="000000"/>
          <w:sz w:val="28"/>
        </w:rPr>
        <w:t>
      шыны құрамы мен бұйым ассортиментіне байланысты дайындалатын шыны түтіктерінің технологиялық параметрлерін есептеу;</w:t>
      </w:r>
    </w:p>
    <w:bookmarkEnd w:id="3502"/>
    <w:bookmarkStart w:name="z3506" w:id="3503"/>
    <w:p>
      <w:pPr>
        <w:spacing w:after="0"/>
        <w:ind w:left="0"/>
        <w:jc w:val="both"/>
      </w:pPr>
      <w:r>
        <w:rPr>
          <w:rFonts w:ascii="Times New Roman"/>
          <w:b w:val="false"/>
          <w:i w:val="false"/>
          <w:color w:val="000000"/>
          <w:sz w:val="28"/>
        </w:rPr>
        <w:t>
      қызмет көрсетілетін жабдықтың жөнделуі;</w:t>
      </w:r>
    </w:p>
    <w:bookmarkEnd w:id="3503"/>
    <w:bookmarkStart w:name="z3507" w:id="3504"/>
    <w:p>
      <w:pPr>
        <w:spacing w:after="0"/>
        <w:ind w:left="0"/>
        <w:jc w:val="both"/>
      </w:pPr>
      <w:r>
        <w:rPr>
          <w:rFonts w:ascii="Times New Roman"/>
          <w:b w:val="false"/>
          <w:i w:val="false"/>
          <w:color w:val="000000"/>
          <w:sz w:val="28"/>
        </w:rPr>
        <w:t>
      пештердің "ыстық" және "суық" жөнделуіне қатысу мен берілген режимге шығару.</w:t>
      </w:r>
    </w:p>
    <w:bookmarkEnd w:id="3504"/>
    <w:bookmarkStart w:name="z3508" w:id="3505"/>
    <w:p>
      <w:pPr>
        <w:spacing w:after="0"/>
        <w:ind w:left="0"/>
        <w:jc w:val="both"/>
      </w:pPr>
      <w:r>
        <w:rPr>
          <w:rFonts w:ascii="Times New Roman"/>
          <w:b w:val="false"/>
          <w:i w:val="false"/>
          <w:color w:val="000000"/>
          <w:sz w:val="28"/>
        </w:rPr>
        <w:t>
      542. Білуге тиіс:</w:t>
      </w:r>
    </w:p>
    <w:bookmarkEnd w:id="3505"/>
    <w:bookmarkStart w:name="z3509" w:id="3506"/>
    <w:p>
      <w:pPr>
        <w:spacing w:after="0"/>
        <w:ind w:left="0"/>
        <w:jc w:val="both"/>
      </w:pPr>
      <w:r>
        <w:rPr>
          <w:rFonts w:ascii="Times New Roman"/>
          <w:b w:val="false"/>
          <w:i w:val="false"/>
          <w:color w:val="000000"/>
          <w:sz w:val="28"/>
        </w:rPr>
        <w:t>
      технологиялық процесті автоматты басқару жүйесінің әрекет ету қағидасы және пайдалану ережесі;</w:t>
      </w:r>
    </w:p>
    <w:bookmarkEnd w:id="3506"/>
    <w:bookmarkStart w:name="z3510" w:id="3507"/>
    <w:p>
      <w:pPr>
        <w:spacing w:after="0"/>
        <w:ind w:left="0"/>
        <w:jc w:val="both"/>
      </w:pPr>
      <w:r>
        <w:rPr>
          <w:rFonts w:ascii="Times New Roman"/>
          <w:b w:val="false"/>
          <w:i w:val="false"/>
          <w:color w:val="000000"/>
          <w:sz w:val="28"/>
        </w:rPr>
        <w:t>
      бұйымның түріне байланысты созудың технологиялық параметрлерін таңдау ережесі;</w:t>
      </w:r>
    </w:p>
    <w:bookmarkEnd w:id="3507"/>
    <w:bookmarkStart w:name="z3511" w:id="3508"/>
    <w:p>
      <w:pPr>
        <w:spacing w:after="0"/>
        <w:ind w:left="0"/>
        <w:jc w:val="both"/>
      </w:pPr>
      <w:r>
        <w:rPr>
          <w:rFonts w:ascii="Times New Roman"/>
          <w:b w:val="false"/>
          <w:i w:val="false"/>
          <w:color w:val="000000"/>
          <w:sz w:val="28"/>
        </w:rPr>
        <w:t>
      берілген диаметрлі және пішінді шыны түтіктерін дайындауға тартатын машиналарды жөндеу тәсілі;</w:t>
      </w:r>
    </w:p>
    <w:bookmarkEnd w:id="3508"/>
    <w:bookmarkStart w:name="z3512" w:id="3509"/>
    <w:p>
      <w:pPr>
        <w:spacing w:after="0"/>
        <w:ind w:left="0"/>
        <w:jc w:val="both"/>
      </w:pPr>
      <w:r>
        <w:rPr>
          <w:rFonts w:ascii="Times New Roman"/>
          <w:b w:val="false"/>
          <w:i w:val="false"/>
          <w:color w:val="000000"/>
          <w:sz w:val="28"/>
        </w:rPr>
        <w:t>
      пешті құрастыру және жабдықтау үшін қолданылатын материалдардың қасиеттері;</w:t>
      </w:r>
    </w:p>
    <w:bookmarkEnd w:id="3509"/>
    <w:bookmarkStart w:name="z3513" w:id="3510"/>
    <w:p>
      <w:pPr>
        <w:spacing w:after="0"/>
        <w:ind w:left="0"/>
        <w:jc w:val="both"/>
      </w:pPr>
      <w:r>
        <w:rPr>
          <w:rFonts w:ascii="Times New Roman"/>
          <w:b w:val="false"/>
          <w:i w:val="false"/>
          <w:color w:val="000000"/>
          <w:sz w:val="28"/>
        </w:rPr>
        <w:t>
      ақау түрлері және оны жою ережесі.</w:t>
      </w:r>
    </w:p>
    <w:bookmarkEnd w:id="3510"/>
    <w:bookmarkStart w:name="z3514" w:id="3511"/>
    <w:p>
      <w:pPr>
        <w:spacing w:after="0"/>
        <w:ind w:left="0"/>
        <w:jc w:val="both"/>
      </w:pPr>
      <w:r>
        <w:rPr>
          <w:rFonts w:ascii="Times New Roman"/>
          <w:b w:val="false"/>
          <w:i w:val="false"/>
          <w:color w:val="000000"/>
          <w:sz w:val="28"/>
        </w:rPr>
        <w:t>
      543. Орта кәсіби білім қажет.</w:t>
      </w:r>
    </w:p>
    <w:bookmarkEnd w:id="3511"/>
    <w:bookmarkStart w:name="z3515" w:id="3512"/>
    <w:p>
      <w:pPr>
        <w:spacing w:after="0"/>
        <w:ind w:left="0"/>
        <w:jc w:val="both"/>
      </w:pPr>
      <w:r>
        <w:rPr>
          <w:rFonts w:ascii="Times New Roman"/>
          <w:b w:val="false"/>
          <w:i w:val="false"/>
          <w:color w:val="000000"/>
          <w:sz w:val="28"/>
        </w:rPr>
        <w:t>
      98. Шикізатты орталаушы</w:t>
      </w:r>
    </w:p>
    <w:bookmarkEnd w:id="3512"/>
    <w:bookmarkStart w:name="z3516" w:id="3513"/>
    <w:p>
      <w:pPr>
        <w:spacing w:after="0"/>
        <w:ind w:left="0"/>
        <w:jc w:val="both"/>
      </w:pPr>
      <w:r>
        <w:rPr>
          <w:rFonts w:ascii="Times New Roman"/>
          <w:b w:val="false"/>
          <w:i w:val="false"/>
          <w:color w:val="000000"/>
          <w:sz w:val="28"/>
        </w:rPr>
        <w:t>
      Параграф 1. Шикізатты орталаушы, 2-разряд</w:t>
      </w:r>
    </w:p>
    <w:bookmarkEnd w:id="3513"/>
    <w:bookmarkStart w:name="z3517" w:id="3514"/>
    <w:p>
      <w:pPr>
        <w:spacing w:after="0"/>
        <w:ind w:left="0"/>
        <w:jc w:val="both"/>
      </w:pPr>
      <w:r>
        <w:rPr>
          <w:rFonts w:ascii="Times New Roman"/>
          <w:b w:val="false"/>
          <w:i w:val="false"/>
          <w:color w:val="000000"/>
          <w:sz w:val="28"/>
        </w:rPr>
        <w:t>
      544. Жұмыс сипаттамасы:</w:t>
      </w:r>
    </w:p>
    <w:bookmarkEnd w:id="3514"/>
    <w:bookmarkStart w:name="z3518" w:id="3515"/>
    <w:p>
      <w:pPr>
        <w:spacing w:after="0"/>
        <w:ind w:left="0"/>
        <w:jc w:val="both"/>
      </w:pPr>
      <w:r>
        <w:rPr>
          <w:rFonts w:ascii="Times New Roman"/>
          <w:b w:val="false"/>
          <w:i w:val="false"/>
          <w:color w:val="000000"/>
          <w:sz w:val="28"/>
        </w:rPr>
        <w:t>
      шикізатты (соданы, сульфатты және басқ.) орталайтын қондырғыға түсіру;</w:t>
      </w:r>
    </w:p>
    <w:bookmarkEnd w:id="3515"/>
    <w:bookmarkStart w:name="z3519" w:id="3516"/>
    <w:p>
      <w:pPr>
        <w:spacing w:after="0"/>
        <w:ind w:left="0"/>
        <w:jc w:val="both"/>
      </w:pPr>
      <w:r>
        <w:rPr>
          <w:rFonts w:ascii="Times New Roman"/>
          <w:b w:val="false"/>
          <w:i w:val="false"/>
          <w:color w:val="000000"/>
          <w:sz w:val="28"/>
        </w:rPr>
        <w:t>
      қондырғының жұмысын қадағалау;</w:t>
      </w:r>
    </w:p>
    <w:bookmarkEnd w:id="3516"/>
    <w:bookmarkStart w:name="z3520" w:id="3517"/>
    <w:p>
      <w:pPr>
        <w:spacing w:after="0"/>
        <w:ind w:left="0"/>
        <w:jc w:val="both"/>
      </w:pPr>
      <w:r>
        <w:rPr>
          <w:rFonts w:ascii="Times New Roman"/>
          <w:b w:val="false"/>
          <w:i w:val="false"/>
          <w:color w:val="000000"/>
          <w:sz w:val="28"/>
        </w:rPr>
        <w:t>
      орталанған шикізатты түсіру.</w:t>
      </w:r>
    </w:p>
    <w:bookmarkEnd w:id="3517"/>
    <w:bookmarkStart w:name="z3521" w:id="3518"/>
    <w:p>
      <w:pPr>
        <w:spacing w:after="0"/>
        <w:ind w:left="0"/>
        <w:jc w:val="both"/>
      </w:pPr>
      <w:r>
        <w:rPr>
          <w:rFonts w:ascii="Times New Roman"/>
          <w:b w:val="false"/>
          <w:i w:val="false"/>
          <w:color w:val="000000"/>
          <w:sz w:val="28"/>
        </w:rPr>
        <w:t>
      545. Білуге тиіс:</w:t>
      </w:r>
    </w:p>
    <w:bookmarkEnd w:id="3518"/>
    <w:bookmarkStart w:name="z3522" w:id="3519"/>
    <w:p>
      <w:pPr>
        <w:spacing w:after="0"/>
        <w:ind w:left="0"/>
        <w:jc w:val="both"/>
      </w:pPr>
      <w:r>
        <w:rPr>
          <w:rFonts w:ascii="Times New Roman"/>
          <w:b w:val="false"/>
          <w:i w:val="false"/>
          <w:color w:val="000000"/>
          <w:sz w:val="28"/>
        </w:rPr>
        <w:t>
      орталайтын қондырғының құрылысы;</w:t>
      </w:r>
    </w:p>
    <w:bookmarkEnd w:id="3519"/>
    <w:bookmarkStart w:name="z3523" w:id="3520"/>
    <w:p>
      <w:pPr>
        <w:spacing w:after="0"/>
        <w:ind w:left="0"/>
        <w:jc w:val="both"/>
      </w:pPr>
      <w:r>
        <w:rPr>
          <w:rFonts w:ascii="Times New Roman"/>
          <w:b w:val="false"/>
          <w:i w:val="false"/>
          <w:color w:val="000000"/>
          <w:sz w:val="28"/>
        </w:rPr>
        <w:t>
      орталанған шикізатқа қойылатын техникалық талаптар.</w:t>
      </w:r>
    </w:p>
    <w:bookmarkEnd w:id="3520"/>
    <w:bookmarkStart w:name="z3524" w:id="3521"/>
    <w:p>
      <w:pPr>
        <w:spacing w:after="0"/>
        <w:ind w:left="0"/>
        <w:jc w:val="both"/>
      </w:pPr>
      <w:r>
        <w:rPr>
          <w:rFonts w:ascii="Times New Roman"/>
          <w:b w:val="false"/>
          <w:i w:val="false"/>
          <w:color w:val="000000"/>
          <w:sz w:val="28"/>
        </w:rPr>
        <w:t>
      99. Фацетші</w:t>
      </w:r>
    </w:p>
    <w:bookmarkEnd w:id="3521"/>
    <w:bookmarkStart w:name="z3525" w:id="3522"/>
    <w:p>
      <w:pPr>
        <w:spacing w:after="0"/>
        <w:ind w:left="0"/>
        <w:jc w:val="both"/>
      </w:pPr>
      <w:r>
        <w:rPr>
          <w:rFonts w:ascii="Times New Roman"/>
          <w:b w:val="false"/>
          <w:i w:val="false"/>
          <w:color w:val="000000"/>
          <w:sz w:val="28"/>
        </w:rPr>
        <w:t>
      Параграф 1. Фацетші, 2-разряд</w:t>
      </w:r>
    </w:p>
    <w:bookmarkEnd w:id="3522"/>
    <w:bookmarkStart w:name="z3526" w:id="3523"/>
    <w:p>
      <w:pPr>
        <w:spacing w:after="0"/>
        <w:ind w:left="0"/>
        <w:jc w:val="both"/>
      </w:pPr>
      <w:r>
        <w:rPr>
          <w:rFonts w:ascii="Times New Roman"/>
          <w:b w:val="false"/>
          <w:i w:val="false"/>
          <w:color w:val="000000"/>
          <w:sz w:val="28"/>
        </w:rPr>
        <w:t>
      546. Жұмыс сипаттамасы:</w:t>
      </w:r>
    </w:p>
    <w:bookmarkEnd w:id="3523"/>
    <w:bookmarkStart w:name="z3527" w:id="3524"/>
    <w:p>
      <w:pPr>
        <w:spacing w:after="0"/>
        <w:ind w:left="0"/>
        <w:jc w:val="both"/>
      </w:pPr>
      <w:r>
        <w:rPr>
          <w:rFonts w:ascii="Times New Roman"/>
          <w:b w:val="false"/>
          <w:i w:val="false"/>
          <w:color w:val="000000"/>
          <w:sz w:val="28"/>
        </w:rPr>
        <w:t>
      фацеттік станоктар мен түрлі шайбалар үстінде жалпақ, екі қырлы, жартылай шеңберлі және конусты фацетті шыны бұйымдарға жағу;</w:t>
      </w:r>
    </w:p>
    <w:bookmarkEnd w:id="3524"/>
    <w:bookmarkStart w:name="z3528" w:id="3525"/>
    <w:p>
      <w:pPr>
        <w:spacing w:after="0"/>
        <w:ind w:left="0"/>
        <w:jc w:val="both"/>
      </w:pPr>
      <w:r>
        <w:rPr>
          <w:rFonts w:ascii="Times New Roman"/>
          <w:b w:val="false"/>
          <w:i w:val="false"/>
          <w:color w:val="000000"/>
          <w:sz w:val="28"/>
        </w:rPr>
        <w:t>
      түрлі конфигурациялы шыны бұйымдарының жиектерін қайрау;</w:t>
      </w:r>
    </w:p>
    <w:bookmarkEnd w:id="3525"/>
    <w:bookmarkStart w:name="z3529" w:id="3526"/>
    <w:p>
      <w:pPr>
        <w:spacing w:after="0"/>
        <w:ind w:left="0"/>
        <w:jc w:val="both"/>
      </w:pPr>
      <w:r>
        <w:rPr>
          <w:rFonts w:ascii="Times New Roman"/>
          <w:b w:val="false"/>
          <w:i w:val="false"/>
          <w:color w:val="000000"/>
          <w:sz w:val="28"/>
        </w:rPr>
        <w:t>
      абразивті материалдар мен шайбаларды дайындау;</w:t>
      </w:r>
    </w:p>
    <w:bookmarkEnd w:id="3526"/>
    <w:bookmarkStart w:name="z3530" w:id="3527"/>
    <w:p>
      <w:pPr>
        <w:spacing w:after="0"/>
        <w:ind w:left="0"/>
        <w:jc w:val="both"/>
      </w:pPr>
      <w:r>
        <w:rPr>
          <w:rFonts w:ascii="Times New Roman"/>
          <w:b w:val="false"/>
          <w:i w:val="false"/>
          <w:color w:val="000000"/>
          <w:sz w:val="28"/>
        </w:rPr>
        <w:t>
      өңделген шыны бұйымын жуып шаю.</w:t>
      </w:r>
    </w:p>
    <w:bookmarkEnd w:id="3527"/>
    <w:bookmarkStart w:name="z3531" w:id="3528"/>
    <w:p>
      <w:pPr>
        <w:spacing w:after="0"/>
        <w:ind w:left="0"/>
        <w:jc w:val="both"/>
      </w:pPr>
      <w:r>
        <w:rPr>
          <w:rFonts w:ascii="Times New Roman"/>
          <w:b w:val="false"/>
          <w:i w:val="false"/>
          <w:color w:val="000000"/>
          <w:sz w:val="28"/>
        </w:rPr>
        <w:t>
      547. Білуге тиіс:</w:t>
      </w:r>
    </w:p>
    <w:bookmarkEnd w:id="3528"/>
    <w:bookmarkStart w:name="z3532" w:id="3529"/>
    <w:p>
      <w:pPr>
        <w:spacing w:after="0"/>
        <w:ind w:left="0"/>
        <w:jc w:val="both"/>
      </w:pPr>
      <w:r>
        <w:rPr>
          <w:rFonts w:ascii="Times New Roman"/>
          <w:b w:val="false"/>
          <w:i w:val="false"/>
          <w:color w:val="000000"/>
          <w:sz w:val="28"/>
        </w:rPr>
        <w:t>
      фацеттік станоктың жұмыс істеу қағидасы және абразивті шығыршықтарды орнату тәсілі;</w:t>
      </w:r>
    </w:p>
    <w:bookmarkEnd w:id="3529"/>
    <w:bookmarkStart w:name="z3533" w:id="3530"/>
    <w:p>
      <w:pPr>
        <w:spacing w:after="0"/>
        <w:ind w:left="0"/>
        <w:jc w:val="both"/>
      </w:pPr>
      <w:r>
        <w:rPr>
          <w:rFonts w:ascii="Times New Roman"/>
          <w:b w:val="false"/>
          <w:i w:val="false"/>
          <w:color w:val="000000"/>
          <w:sz w:val="28"/>
        </w:rPr>
        <w:t>
      шайбалардың құрылысы және оларды пайдалану ережесі;</w:t>
      </w:r>
    </w:p>
    <w:bookmarkEnd w:id="3530"/>
    <w:bookmarkStart w:name="z3534" w:id="3531"/>
    <w:p>
      <w:pPr>
        <w:spacing w:after="0"/>
        <w:ind w:left="0"/>
        <w:jc w:val="both"/>
      </w:pPr>
      <w:r>
        <w:rPr>
          <w:rFonts w:ascii="Times New Roman"/>
          <w:b w:val="false"/>
          <w:i w:val="false"/>
          <w:color w:val="000000"/>
          <w:sz w:val="28"/>
        </w:rPr>
        <w:t>
      фацеттер жағу тәсілдері;</w:t>
      </w:r>
    </w:p>
    <w:bookmarkEnd w:id="3531"/>
    <w:bookmarkStart w:name="z3535" w:id="3532"/>
    <w:p>
      <w:pPr>
        <w:spacing w:after="0"/>
        <w:ind w:left="0"/>
        <w:jc w:val="both"/>
      </w:pPr>
      <w:r>
        <w:rPr>
          <w:rFonts w:ascii="Times New Roman"/>
          <w:b w:val="false"/>
          <w:i w:val="false"/>
          <w:color w:val="000000"/>
          <w:sz w:val="28"/>
        </w:rPr>
        <w:t>
      абразивті материалдардың тәсілдері;</w:t>
      </w:r>
    </w:p>
    <w:bookmarkEnd w:id="3532"/>
    <w:bookmarkStart w:name="z3536" w:id="3533"/>
    <w:p>
      <w:pPr>
        <w:spacing w:after="0"/>
        <w:ind w:left="0"/>
        <w:jc w:val="both"/>
      </w:pPr>
      <w:r>
        <w:rPr>
          <w:rFonts w:ascii="Times New Roman"/>
          <w:b w:val="false"/>
          <w:i w:val="false"/>
          <w:color w:val="000000"/>
          <w:sz w:val="28"/>
        </w:rPr>
        <w:t>
      ақау түрлері оның алдын алу тәсілдері.</w:t>
      </w:r>
    </w:p>
    <w:bookmarkEnd w:id="3533"/>
    <w:bookmarkStart w:name="z3537" w:id="3534"/>
    <w:p>
      <w:pPr>
        <w:spacing w:after="0"/>
        <w:ind w:left="0"/>
        <w:jc w:val="both"/>
      </w:pPr>
      <w:r>
        <w:rPr>
          <w:rFonts w:ascii="Times New Roman"/>
          <w:b w:val="false"/>
          <w:i w:val="false"/>
          <w:color w:val="000000"/>
          <w:sz w:val="28"/>
        </w:rPr>
        <w:t>
      548. Жұмыс үлгілері:</w:t>
      </w:r>
    </w:p>
    <w:bookmarkEnd w:id="3534"/>
    <w:bookmarkStart w:name="z3538" w:id="3535"/>
    <w:p>
      <w:pPr>
        <w:spacing w:after="0"/>
        <w:ind w:left="0"/>
        <w:jc w:val="both"/>
      </w:pPr>
      <w:r>
        <w:rPr>
          <w:rFonts w:ascii="Times New Roman"/>
          <w:b w:val="false"/>
          <w:i w:val="false"/>
          <w:color w:val="000000"/>
          <w:sz w:val="28"/>
        </w:rPr>
        <w:t>
      1) клингерлер, қалтаға және сөмкеге салатын айналар - фацет жағу;</w:t>
      </w:r>
    </w:p>
    <w:bookmarkEnd w:id="3535"/>
    <w:bookmarkStart w:name="z3539" w:id="3536"/>
    <w:p>
      <w:pPr>
        <w:spacing w:after="0"/>
        <w:ind w:left="0"/>
        <w:jc w:val="both"/>
      </w:pPr>
      <w:r>
        <w:rPr>
          <w:rFonts w:ascii="Times New Roman"/>
          <w:b w:val="false"/>
          <w:i w:val="false"/>
          <w:color w:val="000000"/>
          <w:sz w:val="28"/>
        </w:rPr>
        <w:t>
      2) домалақ және сопақ қалыпты көзілдірік линзалары – жалпақ, жартылай жалпақ және конустық фацетті жағу;</w:t>
      </w:r>
    </w:p>
    <w:bookmarkEnd w:id="3536"/>
    <w:bookmarkStart w:name="z3540" w:id="3537"/>
    <w:p>
      <w:pPr>
        <w:spacing w:after="0"/>
        <w:ind w:left="0"/>
        <w:jc w:val="both"/>
      </w:pPr>
      <w:r>
        <w:rPr>
          <w:rFonts w:ascii="Times New Roman"/>
          <w:b w:val="false"/>
          <w:i w:val="false"/>
          <w:color w:val="000000"/>
          <w:sz w:val="28"/>
        </w:rPr>
        <w:t>
      3) фацетке рұқсат етілетін ± 0,5 мм айна шағылдырғыштары – жиектерінің ұшын шығару.</w:t>
      </w:r>
    </w:p>
    <w:bookmarkEnd w:id="3537"/>
    <w:bookmarkStart w:name="z3541" w:id="3538"/>
    <w:p>
      <w:pPr>
        <w:spacing w:after="0"/>
        <w:ind w:left="0"/>
        <w:jc w:val="both"/>
      </w:pPr>
      <w:r>
        <w:rPr>
          <w:rFonts w:ascii="Times New Roman"/>
          <w:b w:val="false"/>
          <w:i w:val="false"/>
          <w:color w:val="000000"/>
          <w:sz w:val="28"/>
        </w:rPr>
        <w:t>
      Параграф 2. Фацетші, 3-разряд</w:t>
      </w:r>
    </w:p>
    <w:bookmarkEnd w:id="3538"/>
    <w:bookmarkStart w:name="z3542" w:id="3539"/>
    <w:p>
      <w:pPr>
        <w:spacing w:after="0"/>
        <w:ind w:left="0"/>
        <w:jc w:val="both"/>
      </w:pPr>
      <w:r>
        <w:rPr>
          <w:rFonts w:ascii="Times New Roman"/>
          <w:b w:val="false"/>
          <w:i w:val="false"/>
          <w:color w:val="000000"/>
          <w:sz w:val="28"/>
        </w:rPr>
        <w:t>
      549. Жұмыс сипаттамасы:</w:t>
      </w:r>
    </w:p>
    <w:bookmarkEnd w:id="3539"/>
    <w:bookmarkStart w:name="z3543" w:id="3540"/>
    <w:p>
      <w:pPr>
        <w:spacing w:after="0"/>
        <w:ind w:left="0"/>
        <w:jc w:val="both"/>
      </w:pPr>
      <w:r>
        <w:rPr>
          <w:rFonts w:ascii="Times New Roman"/>
          <w:b w:val="false"/>
          <w:i w:val="false"/>
          <w:color w:val="000000"/>
          <w:sz w:val="28"/>
        </w:rPr>
        <w:t>
      қолмен ағаш пен киізден жасалған шайбалар үстінде және жалпақ тегістеу станокта тік және кең фацетті шыны бұйымына жағу;</w:t>
      </w:r>
    </w:p>
    <w:bookmarkEnd w:id="3540"/>
    <w:bookmarkStart w:name="z3544" w:id="3541"/>
    <w:p>
      <w:pPr>
        <w:spacing w:after="0"/>
        <w:ind w:left="0"/>
        <w:jc w:val="both"/>
      </w:pPr>
      <w:r>
        <w:rPr>
          <w:rFonts w:ascii="Times New Roman"/>
          <w:b w:val="false"/>
          <w:i w:val="false"/>
          <w:color w:val="000000"/>
          <w:sz w:val="28"/>
        </w:rPr>
        <w:t>
      жиектерді қайрау;</w:t>
      </w:r>
    </w:p>
    <w:bookmarkEnd w:id="3541"/>
    <w:bookmarkStart w:name="z3545" w:id="3542"/>
    <w:p>
      <w:pPr>
        <w:spacing w:after="0"/>
        <w:ind w:left="0"/>
        <w:jc w:val="both"/>
      </w:pPr>
      <w:r>
        <w:rPr>
          <w:rFonts w:ascii="Times New Roman"/>
          <w:b w:val="false"/>
          <w:i w:val="false"/>
          <w:color w:val="000000"/>
          <w:sz w:val="28"/>
        </w:rPr>
        <w:t>
      түрлі типтегі шайбаларда әр түрлі конфигурациялы шыны бұйымдарының жиектерін өңдеу;</w:t>
      </w:r>
    </w:p>
    <w:bookmarkEnd w:id="3542"/>
    <w:bookmarkStart w:name="z3546" w:id="3543"/>
    <w:p>
      <w:pPr>
        <w:spacing w:after="0"/>
        <w:ind w:left="0"/>
        <w:jc w:val="both"/>
      </w:pPr>
      <w:r>
        <w:rPr>
          <w:rFonts w:ascii="Times New Roman"/>
          <w:b w:val="false"/>
          <w:i w:val="false"/>
          <w:color w:val="000000"/>
          <w:sz w:val="28"/>
        </w:rPr>
        <w:t>
      жылтыр фацетті шыны бұйымға жағу;</w:t>
      </w:r>
    </w:p>
    <w:bookmarkEnd w:id="3543"/>
    <w:bookmarkStart w:name="z3547" w:id="3544"/>
    <w:p>
      <w:pPr>
        <w:spacing w:after="0"/>
        <w:ind w:left="0"/>
        <w:jc w:val="both"/>
      </w:pPr>
      <w:r>
        <w:rPr>
          <w:rFonts w:ascii="Times New Roman"/>
          <w:b w:val="false"/>
          <w:i w:val="false"/>
          <w:color w:val="000000"/>
          <w:sz w:val="28"/>
        </w:rPr>
        <w:t>
      өңделген шыны бұйымын жуып шаю;</w:t>
      </w:r>
    </w:p>
    <w:bookmarkEnd w:id="3544"/>
    <w:bookmarkStart w:name="z3548" w:id="3545"/>
    <w:p>
      <w:pPr>
        <w:spacing w:after="0"/>
        <w:ind w:left="0"/>
        <w:jc w:val="both"/>
      </w:pPr>
      <w:r>
        <w:rPr>
          <w:rFonts w:ascii="Times New Roman"/>
          <w:b w:val="false"/>
          <w:i w:val="false"/>
          <w:color w:val="000000"/>
          <w:sz w:val="28"/>
        </w:rPr>
        <w:t>
      шайбаларды жөндеу;</w:t>
      </w:r>
    </w:p>
    <w:bookmarkEnd w:id="3545"/>
    <w:bookmarkStart w:name="z3549" w:id="3546"/>
    <w:p>
      <w:pPr>
        <w:spacing w:after="0"/>
        <w:ind w:left="0"/>
        <w:jc w:val="both"/>
      </w:pPr>
      <w:r>
        <w:rPr>
          <w:rFonts w:ascii="Times New Roman"/>
          <w:b w:val="false"/>
          <w:i w:val="false"/>
          <w:color w:val="000000"/>
          <w:sz w:val="28"/>
        </w:rPr>
        <w:t>
      жұмыста қолданылатын абразивті материалдарды дайындау;</w:t>
      </w:r>
    </w:p>
    <w:bookmarkEnd w:id="3546"/>
    <w:bookmarkStart w:name="z3550" w:id="3547"/>
    <w:p>
      <w:pPr>
        <w:spacing w:after="0"/>
        <w:ind w:left="0"/>
        <w:jc w:val="both"/>
      </w:pPr>
      <w:r>
        <w:rPr>
          <w:rFonts w:ascii="Times New Roman"/>
          <w:b w:val="false"/>
          <w:i w:val="false"/>
          <w:color w:val="000000"/>
          <w:sz w:val="28"/>
        </w:rPr>
        <w:t>
      су мен абразивті материалдардың берілуін реттеу.</w:t>
      </w:r>
    </w:p>
    <w:bookmarkEnd w:id="3547"/>
    <w:bookmarkStart w:name="z3551" w:id="3548"/>
    <w:p>
      <w:pPr>
        <w:spacing w:after="0"/>
        <w:ind w:left="0"/>
        <w:jc w:val="both"/>
      </w:pPr>
      <w:r>
        <w:rPr>
          <w:rFonts w:ascii="Times New Roman"/>
          <w:b w:val="false"/>
          <w:i w:val="false"/>
          <w:color w:val="000000"/>
          <w:sz w:val="28"/>
        </w:rPr>
        <w:t>
      550. Білуге тиіс:</w:t>
      </w:r>
    </w:p>
    <w:bookmarkEnd w:id="3548"/>
    <w:bookmarkStart w:name="z3552" w:id="3549"/>
    <w:p>
      <w:pPr>
        <w:spacing w:after="0"/>
        <w:ind w:left="0"/>
        <w:jc w:val="both"/>
      </w:pPr>
      <w:r>
        <w:rPr>
          <w:rFonts w:ascii="Times New Roman"/>
          <w:b w:val="false"/>
          <w:i w:val="false"/>
          <w:color w:val="000000"/>
          <w:sz w:val="28"/>
        </w:rPr>
        <w:t>
      жалпақ тегістеу станогының, шайбалардың құрылысы және оларды пайдалану ережесі;</w:t>
      </w:r>
    </w:p>
    <w:bookmarkEnd w:id="3549"/>
    <w:bookmarkStart w:name="z3553" w:id="3550"/>
    <w:p>
      <w:pPr>
        <w:spacing w:after="0"/>
        <w:ind w:left="0"/>
        <w:jc w:val="both"/>
      </w:pPr>
      <w:r>
        <w:rPr>
          <w:rFonts w:ascii="Times New Roman"/>
          <w:b w:val="false"/>
          <w:i w:val="false"/>
          <w:color w:val="000000"/>
          <w:sz w:val="28"/>
        </w:rPr>
        <w:t>
      абразивті материалдардың қасиеттері және олардың маркалануы;</w:t>
      </w:r>
    </w:p>
    <w:bookmarkEnd w:id="3550"/>
    <w:bookmarkStart w:name="z3554" w:id="3551"/>
    <w:p>
      <w:pPr>
        <w:spacing w:after="0"/>
        <w:ind w:left="0"/>
        <w:jc w:val="both"/>
      </w:pPr>
      <w:r>
        <w:rPr>
          <w:rFonts w:ascii="Times New Roman"/>
          <w:b w:val="false"/>
          <w:i w:val="false"/>
          <w:color w:val="000000"/>
          <w:sz w:val="28"/>
        </w:rPr>
        <w:t>
      шыны бұйымдарын фацеттеу кезінде рұқсат етілетін ауытқулар, фацеттелген бұйымдарға арналған техникалық шарттар;</w:t>
      </w:r>
    </w:p>
    <w:bookmarkEnd w:id="3551"/>
    <w:bookmarkStart w:name="z3555" w:id="3552"/>
    <w:p>
      <w:pPr>
        <w:spacing w:after="0"/>
        <w:ind w:left="0"/>
        <w:jc w:val="both"/>
      </w:pPr>
      <w:r>
        <w:rPr>
          <w:rFonts w:ascii="Times New Roman"/>
          <w:b w:val="false"/>
          <w:i w:val="false"/>
          <w:color w:val="000000"/>
          <w:sz w:val="28"/>
        </w:rPr>
        <w:t>
      көзілдірік линзаларының рефракциясы мен тазалығы туралы жалпы мәліметтер;</w:t>
      </w:r>
    </w:p>
    <w:bookmarkEnd w:id="3552"/>
    <w:bookmarkStart w:name="z3556" w:id="3553"/>
    <w:p>
      <w:pPr>
        <w:spacing w:after="0"/>
        <w:ind w:left="0"/>
        <w:jc w:val="both"/>
      </w:pPr>
      <w:r>
        <w:rPr>
          <w:rFonts w:ascii="Times New Roman"/>
          <w:b w:val="false"/>
          <w:i w:val="false"/>
          <w:color w:val="000000"/>
          <w:sz w:val="28"/>
        </w:rPr>
        <w:t>
      ақаудың себептері және оның алдын алу бойынша шаралар.</w:t>
      </w:r>
    </w:p>
    <w:bookmarkEnd w:id="3553"/>
    <w:bookmarkStart w:name="z3557" w:id="3554"/>
    <w:p>
      <w:pPr>
        <w:spacing w:after="0"/>
        <w:ind w:left="0"/>
        <w:jc w:val="both"/>
      </w:pPr>
      <w:r>
        <w:rPr>
          <w:rFonts w:ascii="Times New Roman"/>
          <w:b w:val="false"/>
          <w:i w:val="false"/>
          <w:color w:val="000000"/>
          <w:sz w:val="28"/>
        </w:rPr>
        <w:t>
      551. Жұмыс үлгілері.</w:t>
      </w:r>
    </w:p>
    <w:bookmarkEnd w:id="3554"/>
    <w:bookmarkStart w:name="z3558" w:id="3555"/>
    <w:p>
      <w:pPr>
        <w:spacing w:after="0"/>
        <w:ind w:left="0"/>
        <w:jc w:val="both"/>
      </w:pPr>
      <w:r>
        <w:rPr>
          <w:rFonts w:ascii="Times New Roman"/>
          <w:b w:val="false"/>
          <w:i w:val="false"/>
          <w:color w:val="000000"/>
          <w:sz w:val="28"/>
        </w:rPr>
        <w:t>
      1) айна - өңделген фацет жағу;</w:t>
      </w:r>
    </w:p>
    <w:bookmarkEnd w:id="3555"/>
    <w:bookmarkStart w:name="z3559" w:id="3556"/>
    <w:p>
      <w:pPr>
        <w:spacing w:after="0"/>
        <w:ind w:left="0"/>
        <w:jc w:val="both"/>
      </w:pPr>
      <w:r>
        <w:rPr>
          <w:rFonts w:ascii="Times New Roman"/>
          <w:b w:val="false"/>
          <w:i w:val="false"/>
          <w:color w:val="000000"/>
          <w:sz w:val="28"/>
        </w:rPr>
        <w:t>
      2) айна, әр түрлі конфигурациялы шыны бұйымдары - жиектерін өңдеу;</w:t>
      </w:r>
    </w:p>
    <w:bookmarkEnd w:id="3556"/>
    <w:bookmarkStart w:name="z3560" w:id="3557"/>
    <w:p>
      <w:pPr>
        <w:spacing w:after="0"/>
        <w:ind w:left="0"/>
        <w:jc w:val="both"/>
      </w:pPr>
      <w:r>
        <w:rPr>
          <w:rFonts w:ascii="Times New Roman"/>
          <w:b w:val="false"/>
          <w:i w:val="false"/>
          <w:color w:val="000000"/>
          <w:sz w:val="28"/>
        </w:rPr>
        <w:t>
      3) рұқсат етілетін ± 0,05 мм жапсарды қиыстырып келтірумен қосарланған бұйымдар - фацет жағу;</w:t>
      </w:r>
    </w:p>
    <w:bookmarkEnd w:id="3557"/>
    <w:bookmarkStart w:name="z3561" w:id="3558"/>
    <w:p>
      <w:pPr>
        <w:spacing w:after="0"/>
        <w:ind w:left="0"/>
        <w:jc w:val="both"/>
      </w:pPr>
      <w:r>
        <w:rPr>
          <w:rFonts w:ascii="Times New Roman"/>
          <w:b w:val="false"/>
          <w:i w:val="false"/>
          <w:color w:val="000000"/>
          <w:sz w:val="28"/>
        </w:rPr>
        <w:t>
      4) периметрі рұқсат етілетін 3 м дейін ± 1 мм бұйымдар - қою және кең фацет жағу.</w:t>
      </w:r>
    </w:p>
    <w:bookmarkEnd w:id="3558"/>
    <w:bookmarkStart w:name="z3562" w:id="3559"/>
    <w:p>
      <w:pPr>
        <w:spacing w:after="0"/>
        <w:ind w:left="0"/>
        <w:jc w:val="both"/>
      </w:pPr>
      <w:r>
        <w:rPr>
          <w:rFonts w:ascii="Times New Roman"/>
          <w:b w:val="false"/>
          <w:i w:val="false"/>
          <w:color w:val="000000"/>
          <w:sz w:val="28"/>
        </w:rPr>
        <w:t>
      Параграф 3. Фацетші, 4-разряд</w:t>
      </w:r>
    </w:p>
    <w:bookmarkEnd w:id="3559"/>
    <w:bookmarkStart w:name="z3563" w:id="3560"/>
    <w:p>
      <w:pPr>
        <w:spacing w:after="0"/>
        <w:ind w:left="0"/>
        <w:jc w:val="both"/>
      </w:pPr>
      <w:r>
        <w:rPr>
          <w:rFonts w:ascii="Times New Roman"/>
          <w:b w:val="false"/>
          <w:i w:val="false"/>
          <w:color w:val="000000"/>
          <w:sz w:val="28"/>
        </w:rPr>
        <w:t>
      552. Жұмыс сипаттамасы:</w:t>
      </w:r>
    </w:p>
    <w:bookmarkEnd w:id="3560"/>
    <w:bookmarkStart w:name="z3564" w:id="3561"/>
    <w:p>
      <w:pPr>
        <w:spacing w:after="0"/>
        <w:ind w:left="0"/>
        <w:jc w:val="both"/>
      </w:pPr>
      <w:r>
        <w:rPr>
          <w:rFonts w:ascii="Times New Roman"/>
          <w:b w:val="false"/>
          <w:i w:val="false"/>
          <w:color w:val="000000"/>
          <w:sz w:val="28"/>
        </w:rPr>
        <w:t>
      шойын және тас шайбаларда шыны мен шыны бұйымдарға жүздерді салу;</w:t>
      </w:r>
    </w:p>
    <w:bookmarkEnd w:id="3561"/>
    <w:bookmarkStart w:name="z3565" w:id="3562"/>
    <w:p>
      <w:pPr>
        <w:spacing w:after="0"/>
        <w:ind w:left="0"/>
        <w:jc w:val="both"/>
      </w:pPr>
      <w:r>
        <w:rPr>
          <w:rFonts w:ascii="Times New Roman"/>
          <w:b w:val="false"/>
          <w:i w:val="false"/>
          <w:color w:val="000000"/>
          <w:sz w:val="28"/>
        </w:rPr>
        <w:t>
      "Алмаз" түріндегі айналардың жиектерін өңдеу;</w:t>
      </w:r>
    </w:p>
    <w:bookmarkEnd w:id="3562"/>
    <w:bookmarkStart w:name="z3566" w:id="3563"/>
    <w:p>
      <w:pPr>
        <w:spacing w:after="0"/>
        <w:ind w:left="0"/>
        <w:jc w:val="both"/>
      </w:pPr>
      <w:r>
        <w:rPr>
          <w:rFonts w:ascii="Times New Roman"/>
          <w:b w:val="false"/>
          <w:i w:val="false"/>
          <w:color w:val="000000"/>
          <w:sz w:val="28"/>
        </w:rPr>
        <w:t>
      шыны бұйымын қалау, орнату және түсіру;</w:t>
      </w:r>
    </w:p>
    <w:bookmarkEnd w:id="3563"/>
    <w:bookmarkStart w:name="z3567" w:id="3564"/>
    <w:p>
      <w:pPr>
        <w:spacing w:after="0"/>
        <w:ind w:left="0"/>
        <w:jc w:val="both"/>
      </w:pPr>
      <w:r>
        <w:rPr>
          <w:rFonts w:ascii="Times New Roman"/>
          <w:b w:val="false"/>
          <w:i w:val="false"/>
          <w:color w:val="000000"/>
          <w:sz w:val="28"/>
        </w:rPr>
        <w:t>
      өңделген шыны бұйымын жуып шаю;</w:t>
      </w:r>
    </w:p>
    <w:bookmarkEnd w:id="3564"/>
    <w:bookmarkStart w:name="z3568" w:id="3565"/>
    <w:p>
      <w:pPr>
        <w:spacing w:after="0"/>
        <w:ind w:left="0"/>
        <w:jc w:val="both"/>
      </w:pPr>
      <w:r>
        <w:rPr>
          <w:rFonts w:ascii="Times New Roman"/>
          <w:b w:val="false"/>
          <w:i w:val="false"/>
          <w:color w:val="000000"/>
          <w:sz w:val="28"/>
        </w:rPr>
        <w:t>
      шайбаларды жөндеу;</w:t>
      </w:r>
    </w:p>
    <w:bookmarkEnd w:id="3565"/>
    <w:bookmarkStart w:name="z3569" w:id="3566"/>
    <w:p>
      <w:pPr>
        <w:spacing w:after="0"/>
        <w:ind w:left="0"/>
        <w:jc w:val="both"/>
      </w:pPr>
      <w:r>
        <w:rPr>
          <w:rFonts w:ascii="Times New Roman"/>
          <w:b w:val="false"/>
          <w:i w:val="false"/>
          <w:color w:val="000000"/>
          <w:sz w:val="28"/>
        </w:rPr>
        <w:t xml:space="preserve">
      жұмысқа абразивті материалдарды дайындау; </w:t>
      </w:r>
    </w:p>
    <w:bookmarkEnd w:id="3566"/>
    <w:bookmarkStart w:name="z3570" w:id="3567"/>
    <w:p>
      <w:pPr>
        <w:spacing w:after="0"/>
        <w:ind w:left="0"/>
        <w:jc w:val="both"/>
      </w:pPr>
      <w:r>
        <w:rPr>
          <w:rFonts w:ascii="Times New Roman"/>
          <w:b w:val="false"/>
          <w:i w:val="false"/>
          <w:color w:val="000000"/>
          <w:sz w:val="28"/>
        </w:rPr>
        <w:t>
      су мен абразивті материалдардың берілуін реттеу.</w:t>
      </w:r>
    </w:p>
    <w:bookmarkEnd w:id="3567"/>
    <w:bookmarkStart w:name="z3571" w:id="3568"/>
    <w:p>
      <w:pPr>
        <w:spacing w:after="0"/>
        <w:ind w:left="0"/>
        <w:jc w:val="both"/>
      </w:pPr>
      <w:r>
        <w:rPr>
          <w:rFonts w:ascii="Times New Roman"/>
          <w:b w:val="false"/>
          <w:i w:val="false"/>
          <w:color w:val="000000"/>
          <w:sz w:val="28"/>
        </w:rPr>
        <w:t>
      553. Білуге тиіс:</w:t>
      </w:r>
    </w:p>
    <w:bookmarkEnd w:id="3568"/>
    <w:bookmarkStart w:name="z3572" w:id="3569"/>
    <w:p>
      <w:pPr>
        <w:spacing w:after="0"/>
        <w:ind w:left="0"/>
        <w:jc w:val="both"/>
      </w:pPr>
      <w:r>
        <w:rPr>
          <w:rFonts w:ascii="Times New Roman"/>
          <w:b w:val="false"/>
          <w:i w:val="false"/>
          <w:color w:val="000000"/>
          <w:sz w:val="28"/>
        </w:rPr>
        <w:t>
      әр түрлі конфигурациялы шайбалардың құрылысы және пайдалану ережесі, абразивтердің әр түрлі маркаларын қолданумен фацеттік станоктарда әр түрлі құралмен жүздерді салу тәсілдері;</w:t>
      </w:r>
    </w:p>
    <w:bookmarkEnd w:id="3569"/>
    <w:bookmarkStart w:name="z3573" w:id="3570"/>
    <w:p>
      <w:pPr>
        <w:spacing w:after="0"/>
        <w:ind w:left="0"/>
        <w:jc w:val="both"/>
      </w:pPr>
      <w:r>
        <w:rPr>
          <w:rFonts w:ascii="Times New Roman"/>
          <w:b w:val="false"/>
          <w:i w:val="false"/>
          <w:color w:val="000000"/>
          <w:sz w:val="28"/>
        </w:rPr>
        <w:t>
      фацеттелген бұйымдарға арналған техникалық шарттар, фацеттік станокты дәлдікке тексеру тәсілдері;</w:t>
      </w:r>
    </w:p>
    <w:bookmarkEnd w:id="3570"/>
    <w:bookmarkStart w:name="z3574" w:id="3571"/>
    <w:p>
      <w:pPr>
        <w:spacing w:after="0"/>
        <w:ind w:left="0"/>
        <w:jc w:val="both"/>
      </w:pPr>
      <w:r>
        <w:rPr>
          <w:rFonts w:ascii="Times New Roman"/>
          <w:b w:val="false"/>
          <w:i w:val="false"/>
          <w:color w:val="000000"/>
          <w:sz w:val="28"/>
        </w:rPr>
        <w:t>
      тау шайбаларын, киізден жасалған шығыршықтың, бояма шайбаның бетін түзету тәсілдері;</w:t>
      </w:r>
    </w:p>
    <w:bookmarkEnd w:id="3571"/>
    <w:bookmarkStart w:name="z3575" w:id="3572"/>
    <w:p>
      <w:pPr>
        <w:spacing w:after="0"/>
        <w:ind w:left="0"/>
        <w:jc w:val="both"/>
      </w:pPr>
      <w:r>
        <w:rPr>
          <w:rFonts w:ascii="Times New Roman"/>
          <w:b w:val="false"/>
          <w:i w:val="false"/>
          <w:color w:val="000000"/>
          <w:sz w:val="28"/>
        </w:rPr>
        <w:t>
      ақаудың себептері оның алдын алу бойынша шаралар.</w:t>
      </w:r>
    </w:p>
    <w:bookmarkEnd w:id="3572"/>
    <w:bookmarkStart w:name="z3576" w:id="3573"/>
    <w:p>
      <w:pPr>
        <w:spacing w:after="0"/>
        <w:ind w:left="0"/>
        <w:jc w:val="both"/>
      </w:pPr>
      <w:r>
        <w:rPr>
          <w:rFonts w:ascii="Times New Roman"/>
          <w:b w:val="false"/>
          <w:i w:val="false"/>
          <w:color w:val="000000"/>
          <w:sz w:val="28"/>
        </w:rPr>
        <w:t>
      554. Жұмыс үлгілері:</w:t>
      </w:r>
    </w:p>
    <w:bookmarkEnd w:id="3573"/>
    <w:bookmarkStart w:name="z3577" w:id="3574"/>
    <w:p>
      <w:pPr>
        <w:spacing w:after="0"/>
        <w:ind w:left="0"/>
        <w:jc w:val="both"/>
      </w:pPr>
      <w:r>
        <w:rPr>
          <w:rFonts w:ascii="Times New Roman"/>
          <w:b w:val="false"/>
          <w:i w:val="false"/>
          <w:color w:val="000000"/>
          <w:sz w:val="28"/>
        </w:rPr>
        <w:t>
      1) табақ периметрі 3 м артық техникалық және жиһаз шынылары - қою және кең фацетті жағу;</w:t>
      </w:r>
    </w:p>
    <w:bookmarkEnd w:id="3574"/>
    <w:bookmarkStart w:name="z3578" w:id="3575"/>
    <w:p>
      <w:pPr>
        <w:spacing w:after="0"/>
        <w:ind w:left="0"/>
        <w:jc w:val="both"/>
      </w:pPr>
      <w:r>
        <w:rPr>
          <w:rFonts w:ascii="Times New Roman"/>
          <w:b w:val="false"/>
          <w:i w:val="false"/>
          <w:color w:val="000000"/>
          <w:sz w:val="28"/>
        </w:rPr>
        <w:t>
      2) триплекс шыны, орта мөлшерлі блоктар, жарық техникалық шыны – қуыс бұрғымен қиыстырып келтірумен шеттерін өңдеу.</w:t>
      </w:r>
    </w:p>
    <w:bookmarkEnd w:id="3575"/>
    <w:bookmarkStart w:name="z3579" w:id="3576"/>
    <w:p>
      <w:pPr>
        <w:spacing w:after="0"/>
        <w:ind w:left="0"/>
        <w:jc w:val="both"/>
      </w:pPr>
      <w:r>
        <w:rPr>
          <w:rFonts w:ascii="Times New Roman"/>
          <w:b w:val="false"/>
          <w:i w:val="false"/>
          <w:color w:val="000000"/>
          <w:sz w:val="28"/>
        </w:rPr>
        <w:t>
      Параграф 4. Фацетші, 5-разряд</w:t>
      </w:r>
    </w:p>
    <w:bookmarkEnd w:id="3576"/>
    <w:bookmarkStart w:name="z3580" w:id="3577"/>
    <w:p>
      <w:pPr>
        <w:spacing w:after="0"/>
        <w:ind w:left="0"/>
        <w:jc w:val="both"/>
      </w:pPr>
      <w:r>
        <w:rPr>
          <w:rFonts w:ascii="Times New Roman"/>
          <w:b w:val="false"/>
          <w:i w:val="false"/>
          <w:color w:val="000000"/>
          <w:sz w:val="28"/>
        </w:rPr>
        <w:t>
      555. Жұмыс сипаттамасы:</w:t>
      </w:r>
    </w:p>
    <w:bookmarkEnd w:id="3577"/>
    <w:bookmarkStart w:name="z3581" w:id="3578"/>
    <w:p>
      <w:pPr>
        <w:spacing w:after="0"/>
        <w:ind w:left="0"/>
        <w:jc w:val="both"/>
      </w:pPr>
      <w:r>
        <w:rPr>
          <w:rFonts w:ascii="Times New Roman"/>
          <w:b w:val="false"/>
          <w:i w:val="false"/>
          <w:color w:val="000000"/>
          <w:sz w:val="28"/>
        </w:rPr>
        <w:t>
      қолмен шойын мен тастан жасалған шайбалар үстінде және фацеттік станокта шыны мен шыныбұйымға кертіктер салу;</w:t>
      </w:r>
    </w:p>
    <w:bookmarkEnd w:id="3578"/>
    <w:bookmarkStart w:name="z3582" w:id="3579"/>
    <w:p>
      <w:pPr>
        <w:spacing w:after="0"/>
        <w:ind w:left="0"/>
        <w:jc w:val="both"/>
      </w:pPr>
      <w:r>
        <w:rPr>
          <w:rFonts w:ascii="Times New Roman"/>
          <w:b w:val="false"/>
          <w:i w:val="false"/>
          <w:color w:val="000000"/>
          <w:sz w:val="28"/>
        </w:rPr>
        <w:t>
      бес және одан да көп бұрышы бар күрделі не қисық пішінді немесе шеңбер пішінді шыны бұйымдарының жиектерін қолмен өңдеу;</w:t>
      </w:r>
    </w:p>
    <w:bookmarkEnd w:id="3579"/>
    <w:bookmarkStart w:name="z3583" w:id="3580"/>
    <w:p>
      <w:pPr>
        <w:spacing w:after="0"/>
        <w:ind w:left="0"/>
        <w:jc w:val="both"/>
      </w:pPr>
      <w:r>
        <w:rPr>
          <w:rFonts w:ascii="Times New Roman"/>
          <w:b w:val="false"/>
          <w:i w:val="false"/>
          <w:color w:val="000000"/>
          <w:sz w:val="28"/>
        </w:rPr>
        <w:t>
      бұйымдарды қалау, орнату және түсіру;</w:t>
      </w:r>
    </w:p>
    <w:bookmarkEnd w:id="3580"/>
    <w:bookmarkStart w:name="z3584" w:id="3581"/>
    <w:p>
      <w:pPr>
        <w:spacing w:after="0"/>
        <w:ind w:left="0"/>
        <w:jc w:val="both"/>
      </w:pPr>
      <w:r>
        <w:rPr>
          <w:rFonts w:ascii="Times New Roman"/>
          <w:b w:val="false"/>
          <w:i w:val="false"/>
          <w:color w:val="000000"/>
          <w:sz w:val="28"/>
        </w:rPr>
        <w:t>
      жұмысқа абразивті материалдарды дайындау;</w:t>
      </w:r>
    </w:p>
    <w:bookmarkEnd w:id="3581"/>
    <w:bookmarkStart w:name="z3585" w:id="3582"/>
    <w:p>
      <w:pPr>
        <w:spacing w:after="0"/>
        <w:ind w:left="0"/>
        <w:jc w:val="both"/>
      </w:pPr>
      <w:r>
        <w:rPr>
          <w:rFonts w:ascii="Times New Roman"/>
          <w:b w:val="false"/>
          <w:i w:val="false"/>
          <w:color w:val="000000"/>
          <w:sz w:val="28"/>
        </w:rPr>
        <w:t>
      су мен абразивті материалдардың берілуін реттеу.</w:t>
      </w:r>
    </w:p>
    <w:bookmarkEnd w:id="3582"/>
    <w:bookmarkStart w:name="z3586" w:id="3583"/>
    <w:p>
      <w:pPr>
        <w:spacing w:after="0"/>
        <w:ind w:left="0"/>
        <w:jc w:val="both"/>
      </w:pPr>
      <w:r>
        <w:rPr>
          <w:rFonts w:ascii="Times New Roman"/>
          <w:b w:val="false"/>
          <w:i w:val="false"/>
          <w:color w:val="000000"/>
          <w:sz w:val="28"/>
        </w:rPr>
        <w:t>
      556. Білуге тиіс:</w:t>
      </w:r>
    </w:p>
    <w:bookmarkEnd w:id="3583"/>
    <w:bookmarkStart w:name="z3587" w:id="3584"/>
    <w:p>
      <w:pPr>
        <w:spacing w:after="0"/>
        <w:ind w:left="0"/>
        <w:jc w:val="both"/>
      </w:pPr>
      <w:r>
        <w:rPr>
          <w:rFonts w:ascii="Times New Roman"/>
          <w:b w:val="false"/>
          <w:i w:val="false"/>
          <w:color w:val="000000"/>
          <w:sz w:val="28"/>
        </w:rPr>
        <w:t>
      фацеттік станоктардың, шайбалардың құрылысы және оларды пайдалану ережесі, тас шайбаларын түзету тәсілдері;</w:t>
      </w:r>
    </w:p>
    <w:bookmarkEnd w:id="3584"/>
    <w:bookmarkStart w:name="z3588" w:id="3585"/>
    <w:p>
      <w:pPr>
        <w:spacing w:after="0"/>
        <w:ind w:left="0"/>
        <w:jc w:val="both"/>
      </w:pPr>
      <w:r>
        <w:rPr>
          <w:rFonts w:ascii="Times New Roman"/>
          <w:b w:val="false"/>
          <w:i w:val="false"/>
          <w:color w:val="000000"/>
          <w:sz w:val="28"/>
        </w:rPr>
        <w:t>
      фацеттік станокты дәлдікке тексеру ережесі, абразивті материалдардың қасиеттері, фацеттелген бұйымдарға техникалық шарттар;</w:t>
      </w:r>
    </w:p>
    <w:bookmarkEnd w:id="3585"/>
    <w:bookmarkStart w:name="z3589" w:id="3586"/>
    <w:p>
      <w:pPr>
        <w:spacing w:after="0"/>
        <w:ind w:left="0"/>
        <w:jc w:val="both"/>
      </w:pPr>
      <w:r>
        <w:rPr>
          <w:rFonts w:ascii="Times New Roman"/>
          <w:b w:val="false"/>
          <w:i w:val="false"/>
          <w:color w:val="000000"/>
          <w:sz w:val="28"/>
        </w:rPr>
        <w:t>
      ақаудың себептері оның алдын алу бойынша шаралар.</w:t>
      </w:r>
    </w:p>
    <w:bookmarkEnd w:id="3586"/>
    <w:bookmarkStart w:name="z3590" w:id="3587"/>
    <w:p>
      <w:pPr>
        <w:spacing w:after="0"/>
        <w:ind w:left="0"/>
        <w:jc w:val="both"/>
      </w:pPr>
      <w:r>
        <w:rPr>
          <w:rFonts w:ascii="Times New Roman"/>
          <w:b w:val="false"/>
          <w:i w:val="false"/>
          <w:color w:val="000000"/>
          <w:sz w:val="28"/>
        </w:rPr>
        <w:t>
      557. Жұмыс үлгілері.</w:t>
      </w:r>
    </w:p>
    <w:bookmarkEnd w:id="3587"/>
    <w:bookmarkStart w:name="z3591" w:id="3588"/>
    <w:p>
      <w:pPr>
        <w:spacing w:after="0"/>
        <w:ind w:left="0"/>
        <w:jc w:val="both"/>
      </w:pPr>
      <w:r>
        <w:rPr>
          <w:rFonts w:ascii="Times New Roman"/>
          <w:b w:val="false"/>
          <w:i w:val="false"/>
          <w:color w:val="000000"/>
          <w:sz w:val="28"/>
        </w:rPr>
        <w:t>
      1) есік кенептері – саңылау түсіру.</w:t>
      </w:r>
    </w:p>
    <w:bookmarkEnd w:id="3588"/>
    <w:bookmarkStart w:name="z3592" w:id="3589"/>
    <w:p>
      <w:pPr>
        <w:spacing w:after="0"/>
        <w:ind w:left="0"/>
        <w:jc w:val="both"/>
      </w:pPr>
      <w:r>
        <w:rPr>
          <w:rFonts w:ascii="Times New Roman"/>
          <w:b w:val="false"/>
          <w:i w:val="false"/>
          <w:color w:val="000000"/>
          <w:sz w:val="28"/>
        </w:rPr>
        <w:t>
      100. Фидерші</w:t>
      </w:r>
    </w:p>
    <w:bookmarkEnd w:id="3589"/>
    <w:bookmarkStart w:name="z3593" w:id="3590"/>
    <w:p>
      <w:pPr>
        <w:spacing w:after="0"/>
        <w:ind w:left="0"/>
        <w:jc w:val="both"/>
      </w:pPr>
      <w:r>
        <w:rPr>
          <w:rFonts w:ascii="Times New Roman"/>
          <w:b w:val="false"/>
          <w:i w:val="false"/>
          <w:color w:val="000000"/>
          <w:sz w:val="28"/>
        </w:rPr>
        <w:t>
      Параграф 1. Фидерші, 4-разряд</w:t>
      </w:r>
    </w:p>
    <w:bookmarkEnd w:id="3590"/>
    <w:bookmarkStart w:name="z3594" w:id="3591"/>
    <w:p>
      <w:pPr>
        <w:spacing w:after="0"/>
        <w:ind w:left="0"/>
        <w:jc w:val="both"/>
      </w:pPr>
      <w:r>
        <w:rPr>
          <w:rFonts w:ascii="Times New Roman"/>
          <w:b w:val="false"/>
          <w:i w:val="false"/>
          <w:color w:val="000000"/>
          <w:sz w:val="28"/>
        </w:rPr>
        <w:t>
      558. Жұмыс сипаттамасы:</w:t>
      </w:r>
    </w:p>
    <w:bookmarkEnd w:id="3591"/>
    <w:bookmarkStart w:name="z3595" w:id="3592"/>
    <w:p>
      <w:pPr>
        <w:spacing w:after="0"/>
        <w:ind w:left="0"/>
        <w:jc w:val="both"/>
      </w:pPr>
      <w:r>
        <w:rPr>
          <w:rFonts w:ascii="Times New Roman"/>
          <w:b w:val="false"/>
          <w:i w:val="false"/>
          <w:color w:val="000000"/>
          <w:sz w:val="28"/>
        </w:rPr>
        <w:t>
      фидермен шыны қалыптайтын машинаға берілетін шыны масса тамшыларының температуралық режимін, салмағын, конфигурациясын және мөлшерін реттеу;</w:t>
      </w:r>
    </w:p>
    <w:bookmarkEnd w:id="3592"/>
    <w:bookmarkStart w:name="z3596" w:id="3593"/>
    <w:p>
      <w:pPr>
        <w:spacing w:after="0"/>
        <w:ind w:left="0"/>
        <w:jc w:val="both"/>
      </w:pPr>
      <w:r>
        <w:rPr>
          <w:rFonts w:ascii="Times New Roman"/>
          <w:b w:val="false"/>
          <w:i w:val="false"/>
          <w:color w:val="000000"/>
          <w:sz w:val="28"/>
        </w:rPr>
        <w:t>
      фидер тораптарын ағымдағы жөндеу.</w:t>
      </w:r>
    </w:p>
    <w:bookmarkEnd w:id="3593"/>
    <w:bookmarkStart w:name="z3597" w:id="3594"/>
    <w:p>
      <w:pPr>
        <w:spacing w:after="0"/>
        <w:ind w:left="0"/>
        <w:jc w:val="both"/>
      </w:pPr>
      <w:r>
        <w:rPr>
          <w:rFonts w:ascii="Times New Roman"/>
          <w:b w:val="false"/>
          <w:i w:val="false"/>
          <w:color w:val="000000"/>
          <w:sz w:val="28"/>
        </w:rPr>
        <w:t>
      559. Білуге тиіс:</w:t>
      </w:r>
    </w:p>
    <w:bookmarkEnd w:id="3594"/>
    <w:bookmarkStart w:name="z3598" w:id="3595"/>
    <w:p>
      <w:pPr>
        <w:spacing w:after="0"/>
        <w:ind w:left="0"/>
        <w:jc w:val="both"/>
      </w:pPr>
      <w:r>
        <w:rPr>
          <w:rFonts w:ascii="Times New Roman"/>
          <w:b w:val="false"/>
          <w:i w:val="false"/>
          <w:color w:val="000000"/>
          <w:sz w:val="28"/>
        </w:rPr>
        <w:t>
      фидердің құрылысы;</w:t>
      </w:r>
    </w:p>
    <w:bookmarkEnd w:id="3595"/>
    <w:bookmarkStart w:name="z3599" w:id="3596"/>
    <w:p>
      <w:pPr>
        <w:spacing w:after="0"/>
        <w:ind w:left="0"/>
        <w:jc w:val="both"/>
      </w:pPr>
      <w:r>
        <w:rPr>
          <w:rFonts w:ascii="Times New Roman"/>
          <w:b w:val="false"/>
          <w:i w:val="false"/>
          <w:color w:val="000000"/>
          <w:sz w:val="28"/>
        </w:rPr>
        <w:t>
      жұмыс істеу қағидасы және пайдалану ережесі;</w:t>
      </w:r>
    </w:p>
    <w:bookmarkEnd w:id="3596"/>
    <w:bookmarkStart w:name="z3600" w:id="3597"/>
    <w:p>
      <w:pPr>
        <w:spacing w:after="0"/>
        <w:ind w:left="0"/>
        <w:jc w:val="both"/>
      </w:pPr>
      <w:r>
        <w:rPr>
          <w:rFonts w:ascii="Times New Roman"/>
          <w:b w:val="false"/>
          <w:i w:val="false"/>
          <w:color w:val="000000"/>
          <w:sz w:val="28"/>
        </w:rPr>
        <w:t>
      шыны мен шыны массасының қасиеттері;</w:t>
      </w:r>
    </w:p>
    <w:bookmarkEnd w:id="3597"/>
    <w:bookmarkStart w:name="z3601" w:id="3598"/>
    <w:p>
      <w:pPr>
        <w:spacing w:after="0"/>
        <w:ind w:left="0"/>
        <w:jc w:val="both"/>
      </w:pPr>
      <w:r>
        <w:rPr>
          <w:rFonts w:ascii="Times New Roman"/>
          <w:b w:val="false"/>
          <w:i w:val="false"/>
          <w:color w:val="000000"/>
          <w:sz w:val="28"/>
        </w:rPr>
        <w:t>
      ақаудың пайда болу себептері және оның алдын алу мен оны жою бойынша шаралар.</w:t>
      </w:r>
    </w:p>
    <w:bookmarkEnd w:id="3598"/>
    <w:bookmarkStart w:name="z3602" w:id="3599"/>
    <w:p>
      <w:pPr>
        <w:spacing w:after="0"/>
        <w:ind w:left="0"/>
        <w:jc w:val="both"/>
      </w:pPr>
      <w:r>
        <w:rPr>
          <w:rFonts w:ascii="Times New Roman"/>
          <w:b w:val="false"/>
          <w:i w:val="false"/>
          <w:color w:val="000000"/>
          <w:sz w:val="28"/>
        </w:rPr>
        <w:t>
      101. Флотаторшы</w:t>
      </w:r>
    </w:p>
    <w:bookmarkEnd w:id="3599"/>
    <w:bookmarkStart w:name="z3603" w:id="3600"/>
    <w:p>
      <w:pPr>
        <w:spacing w:after="0"/>
        <w:ind w:left="0"/>
        <w:jc w:val="both"/>
      </w:pPr>
      <w:r>
        <w:rPr>
          <w:rFonts w:ascii="Times New Roman"/>
          <w:b w:val="false"/>
          <w:i w:val="false"/>
          <w:color w:val="000000"/>
          <w:sz w:val="28"/>
        </w:rPr>
        <w:t>
      Параграф 1. Флотаторшы, 2-разряд</w:t>
      </w:r>
    </w:p>
    <w:bookmarkEnd w:id="3600"/>
    <w:bookmarkStart w:name="z3604" w:id="3601"/>
    <w:p>
      <w:pPr>
        <w:spacing w:after="0"/>
        <w:ind w:left="0"/>
        <w:jc w:val="both"/>
      </w:pPr>
      <w:r>
        <w:rPr>
          <w:rFonts w:ascii="Times New Roman"/>
          <w:b w:val="false"/>
          <w:i w:val="false"/>
          <w:color w:val="000000"/>
          <w:sz w:val="28"/>
        </w:rPr>
        <w:t>
      560. Жұмыс сипаттамасы:</w:t>
      </w:r>
    </w:p>
    <w:bookmarkEnd w:id="3601"/>
    <w:bookmarkStart w:name="z3605" w:id="3602"/>
    <w:p>
      <w:pPr>
        <w:spacing w:after="0"/>
        <w:ind w:left="0"/>
        <w:jc w:val="both"/>
      </w:pPr>
      <w:r>
        <w:rPr>
          <w:rFonts w:ascii="Times New Roman"/>
          <w:b w:val="false"/>
          <w:i w:val="false"/>
          <w:color w:val="000000"/>
          <w:sz w:val="28"/>
        </w:rPr>
        <w:t>
      камераларда пульпаның қажетті деңгейін және берілген температураны ұстап тұру;</w:t>
      </w:r>
    </w:p>
    <w:bookmarkEnd w:id="3602"/>
    <w:bookmarkStart w:name="z3606" w:id="3603"/>
    <w:p>
      <w:pPr>
        <w:spacing w:after="0"/>
        <w:ind w:left="0"/>
        <w:jc w:val="both"/>
      </w:pPr>
      <w:r>
        <w:rPr>
          <w:rFonts w:ascii="Times New Roman"/>
          <w:b w:val="false"/>
          <w:i w:val="false"/>
          <w:color w:val="000000"/>
          <w:sz w:val="28"/>
        </w:rPr>
        <w:t>
      реганеттерді беру;</w:t>
      </w:r>
    </w:p>
    <w:bookmarkEnd w:id="3603"/>
    <w:bookmarkStart w:name="z3607" w:id="3604"/>
    <w:p>
      <w:pPr>
        <w:spacing w:after="0"/>
        <w:ind w:left="0"/>
        <w:jc w:val="both"/>
      </w:pPr>
      <w:r>
        <w:rPr>
          <w:rFonts w:ascii="Times New Roman"/>
          <w:b w:val="false"/>
          <w:i w:val="false"/>
          <w:color w:val="000000"/>
          <w:sz w:val="28"/>
        </w:rPr>
        <w:t>
      қызмет көрсетілетін жабдықты тазалау;</w:t>
      </w:r>
    </w:p>
    <w:bookmarkEnd w:id="3604"/>
    <w:bookmarkStart w:name="z3608" w:id="3605"/>
    <w:p>
      <w:pPr>
        <w:spacing w:after="0"/>
        <w:ind w:left="0"/>
        <w:jc w:val="both"/>
      </w:pPr>
      <w:r>
        <w:rPr>
          <w:rFonts w:ascii="Times New Roman"/>
          <w:b w:val="false"/>
          <w:i w:val="false"/>
          <w:color w:val="000000"/>
          <w:sz w:val="28"/>
        </w:rPr>
        <w:t>
      анағұрлым жоғары білікті флотаторшының басшылығымен жұмыстар орындау.</w:t>
      </w:r>
    </w:p>
    <w:bookmarkEnd w:id="3605"/>
    <w:bookmarkStart w:name="z3609" w:id="3606"/>
    <w:p>
      <w:pPr>
        <w:spacing w:after="0"/>
        <w:ind w:left="0"/>
        <w:jc w:val="both"/>
      </w:pPr>
      <w:r>
        <w:rPr>
          <w:rFonts w:ascii="Times New Roman"/>
          <w:b w:val="false"/>
          <w:i w:val="false"/>
          <w:color w:val="000000"/>
          <w:sz w:val="28"/>
        </w:rPr>
        <w:t>
      561. Білуге тиіс:</w:t>
      </w:r>
    </w:p>
    <w:bookmarkEnd w:id="3606"/>
    <w:bookmarkStart w:name="z3610" w:id="3607"/>
    <w:p>
      <w:pPr>
        <w:spacing w:after="0"/>
        <w:ind w:left="0"/>
        <w:jc w:val="both"/>
      </w:pPr>
      <w:r>
        <w:rPr>
          <w:rFonts w:ascii="Times New Roman"/>
          <w:b w:val="false"/>
          <w:i w:val="false"/>
          <w:color w:val="000000"/>
          <w:sz w:val="28"/>
        </w:rPr>
        <w:t>
      құмды флотациямен байыту қағидасы;</w:t>
      </w:r>
    </w:p>
    <w:bookmarkEnd w:id="3607"/>
    <w:bookmarkStart w:name="z3611" w:id="3608"/>
    <w:p>
      <w:pPr>
        <w:spacing w:after="0"/>
        <w:ind w:left="0"/>
        <w:jc w:val="both"/>
      </w:pPr>
      <w:r>
        <w:rPr>
          <w:rFonts w:ascii="Times New Roman"/>
          <w:b w:val="false"/>
          <w:i w:val="false"/>
          <w:color w:val="000000"/>
          <w:sz w:val="28"/>
        </w:rPr>
        <w:t>
      флотациялық қондырғының құрылысы;</w:t>
      </w:r>
    </w:p>
    <w:bookmarkEnd w:id="3608"/>
    <w:bookmarkStart w:name="z3612" w:id="3609"/>
    <w:p>
      <w:pPr>
        <w:spacing w:after="0"/>
        <w:ind w:left="0"/>
        <w:jc w:val="both"/>
      </w:pPr>
      <w:r>
        <w:rPr>
          <w:rFonts w:ascii="Times New Roman"/>
          <w:b w:val="false"/>
          <w:i w:val="false"/>
          <w:color w:val="000000"/>
          <w:sz w:val="28"/>
        </w:rPr>
        <w:t>
      құмды байыту үшін қолданылатын реагенттердің құрамы.</w:t>
      </w:r>
    </w:p>
    <w:bookmarkEnd w:id="3609"/>
    <w:bookmarkStart w:name="z3613" w:id="3610"/>
    <w:p>
      <w:pPr>
        <w:spacing w:after="0"/>
        <w:ind w:left="0"/>
        <w:jc w:val="both"/>
      </w:pPr>
      <w:r>
        <w:rPr>
          <w:rFonts w:ascii="Times New Roman"/>
          <w:b w:val="false"/>
          <w:i w:val="false"/>
          <w:color w:val="000000"/>
          <w:sz w:val="28"/>
        </w:rPr>
        <w:t>
      Параграф 2. Флотаторшы, 3-разряд</w:t>
      </w:r>
    </w:p>
    <w:bookmarkEnd w:id="3610"/>
    <w:bookmarkStart w:name="z3614" w:id="3611"/>
    <w:p>
      <w:pPr>
        <w:spacing w:after="0"/>
        <w:ind w:left="0"/>
        <w:jc w:val="both"/>
      </w:pPr>
      <w:r>
        <w:rPr>
          <w:rFonts w:ascii="Times New Roman"/>
          <w:b w:val="false"/>
          <w:i w:val="false"/>
          <w:color w:val="000000"/>
          <w:sz w:val="28"/>
        </w:rPr>
        <w:t>
      562. Жұмыс сипаттамасы:</w:t>
      </w:r>
    </w:p>
    <w:bookmarkEnd w:id="3611"/>
    <w:bookmarkStart w:name="z3615" w:id="3612"/>
    <w:p>
      <w:pPr>
        <w:spacing w:after="0"/>
        <w:ind w:left="0"/>
        <w:jc w:val="both"/>
      </w:pPr>
      <w:r>
        <w:rPr>
          <w:rFonts w:ascii="Times New Roman"/>
          <w:b w:val="false"/>
          <w:i w:val="false"/>
          <w:color w:val="000000"/>
          <w:sz w:val="28"/>
        </w:rPr>
        <w:t>
      құмның байыту процесін жүргізу;</w:t>
      </w:r>
    </w:p>
    <w:bookmarkEnd w:id="3612"/>
    <w:bookmarkStart w:name="z3616" w:id="3613"/>
    <w:p>
      <w:pPr>
        <w:spacing w:after="0"/>
        <w:ind w:left="0"/>
        <w:jc w:val="both"/>
      </w:pPr>
      <w:r>
        <w:rPr>
          <w:rFonts w:ascii="Times New Roman"/>
          <w:b w:val="false"/>
          <w:i w:val="false"/>
          <w:color w:val="000000"/>
          <w:sz w:val="28"/>
        </w:rPr>
        <w:t>
      қызмет көрсетілетін жабдықты жұмысқа дайындау;</w:t>
      </w:r>
    </w:p>
    <w:bookmarkEnd w:id="3613"/>
    <w:bookmarkStart w:name="z3617" w:id="3614"/>
    <w:p>
      <w:pPr>
        <w:spacing w:after="0"/>
        <w:ind w:left="0"/>
        <w:jc w:val="both"/>
      </w:pPr>
      <w:r>
        <w:rPr>
          <w:rFonts w:ascii="Times New Roman"/>
          <w:b w:val="false"/>
          <w:i w:val="false"/>
          <w:color w:val="000000"/>
          <w:sz w:val="28"/>
        </w:rPr>
        <w:t>
      сілтілі реагенттерді дайындау;</w:t>
      </w:r>
    </w:p>
    <w:bookmarkEnd w:id="3614"/>
    <w:bookmarkStart w:name="z3618" w:id="3615"/>
    <w:p>
      <w:pPr>
        <w:spacing w:after="0"/>
        <w:ind w:left="0"/>
        <w:jc w:val="both"/>
      </w:pPr>
      <w:r>
        <w:rPr>
          <w:rFonts w:ascii="Times New Roman"/>
          <w:b w:val="false"/>
          <w:i w:val="false"/>
          <w:color w:val="000000"/>
          <w:sz w:val="28"/>
        </w:rPr>
        <w:t>
      флотациялық қондырғыға пульпаның үздіксіз түсімін байқау;</w:t>
      </w:r>
    </w:p>
    <w:bookmarkEnd w:id="3615"/>
    <w:bookmarkStart w:name="z3619" w:id="3616"/>
    <w:p>
      <w:pPr>
        <w:spacing w:after="0"/>
        <w:ind w:left="0"/>
        <w:jc w:val="both"/>
      </w:pPr>
      <w:r>
        <w:rPr>
          <w:rFonts w:ascii="Times New Roman"/>
          <w:b w:val="false"/>
          <w:i w:val="false"/>
          <w:color w:val="000000"/>
          <w:sz w:val="28"/>
        </w:rPr>
        <w:t>
      флотациялық қондырғы жүктемесін реттеу;</w:t>
      </w:r>
    </w:p>
    <w:bookmarkEnd w:id="3616"/>
    <w:bookmarkStart w:name="z3620" w:id="3617"/>
    <w:p>
      <w:pPr>
        <w:spacing w:after="0"/>
        <w:ind w:left="0"/>
        <w:jc w:val="both"/>
      </w:pPr>
      <w:r>
        <w:rPr>
          <w:rFonts w:ascii="Times New Roman"/>
          <w:b w:val="false"/>
          <w:i w:val="false"/>
          <w:color w:val="000000"/>
          <w:sz w:val="28"/>
        </w:rPr>
        <w:t>
      берілген пульпа тығыздығын, температурасын, қысымын, сығылған ауаны қолдау;</w:t>
      </w:r>
    </w:p>
    <w:bookmarkEnd w:id="3617"/>
    <w:bookmarkStart w:name="z3621" w:id="3618"/>
    <w:p>
      <w:pPr>
        <w:spacing w:after="0"/>
        <w:ind w:left="0"/>
        <w:jc w:val="both"/>
      </w:pPr>
      <w:r>
        <w:rPr>
          <w:rFonts w:ascii="Times New Roman"/>
          <w:b w:val="false"/>
          <w:i w:val="false"/>
          <w:color w:val="000000"/>
          <w:sz w:val="28"/>
        </w:rPr>
        <w:t>
      қызмет көрсетілетін жабдықты тазалау;</w:t>
      </w:r>
    </w:p>
    <w:bookmarkEnd w:id="3618"/>
    <w:bookmarkStart w:name="z3622" w:id="3619"/>
    <w:p>
      <w:pPr>
        <w:spacing w:after="0"/>
        <w:ind w:left="0"/>
        <w:jc w:val="both"/>
      </w:pPr>
      <w:r>
        <w:rPr>
          <w:rFonts w:ascii="Times New Roman"/>
          <w:b w:val="false"/>
          <w:i w:val="false"/>
          <w:color w:val="000000"/>
          <w:sz w:val="28"/>
        </w:rPr>
        <w:t>
      анағұрлым жоғары білікті флотаторшыларға басшылық ету.</w:t>
      </w:r>
    </w:p>
    <w:bookmarkEnd w:id="3619"/>
    <w:bookmarkStart w:name="z3623" w:id="3620"/>
    <w:p>
      <w:pPr>
        <w:spacing w:after="0"/>
        <w:ind w:left="0"/>
        <w:jc w:val="both"/>
      </w:pPr>
      <w:r>
        <w:rPr>
          <w:rFonts w:ascii="Times New Roman"/>
          <w:b w:val="false"/>
          <w:i w:val="false"/>
          <w:color w:val="000000"/>
          <w:sz w:val="28"/>
        </w:rPr>
        <w:t>
      563. Білуге тиіс:</w:t>
      </w:r>
    </w:p>
    <w:bookmarkEnd w:id="3620"/>
    <w:bookmarkStart w:name="z3624" w:id="3621"/>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bookmarkEnd w:id="3621"/>
    <w:bookmarkStart w:name="z3625" w:id="3622"/>
    <w:p>
      <w:pPr>
        <w:spacing w:after="0"/>
        <w:ind w:left="0"/>
        <w:jc w:val="both"/>
      </w:pPr>
      <w:r>
        <w:rPr>
          <w:rFonts w:ascii="Times New Roman"/>
          <w:b w:val="false"/>
          <w:i w:val="false"/>
          <w:color w:val="000000"/>
          <w:sz w:val="28"/>
        </w:rPr>
        <w:t>
      құмды байыту технологиялық процесінің негіздері;</w:t>
      </w:r>
    </w:p>
    <w:bookmarkEnd w:id="3622"/>
    <w:bookmarkStart w:name="z3626" w:id="3623"/>
    <w:p>
      <w:pPr>
        <w:spacing w:after="0"/>
        <w:ind w:left="0"/>
        <w:jc w:val="both"/>
      </w:pPr>
      <w:r>
        <w:rPr>
          <w:rFonts w:ascii="Times New Roman"/>
          <w:b w:val="false"/>
          <w:i w:val="false"/>
          <w:color w:val="000000"/>
          <w:sz w:val="28"/>
        </w:rPr>
        <w:t>
      байыту процесін бақылау және реттеу ережесі;</w:t>
      </w:r>
    </w:p>
    <w:bookmarkEnd w:id="3623"/>
    <w:bookmarkStart w:name="z3627" w:id="3624"/>
    <w:p>
      <w:pPr>
        <w:spacing w:after="0"/>
        <w:ind w:left="0"/>
        <w:jc w:val="both"/>
      </w:pPr>
      <w:r>
        <w:rPr>
          <w:rFonts w:ascii="Times New Roman"/>
          <w:b w:val="false"/>
          <w:i w:val="false"/>
          <w:color w:val="000000"/>
          <w:sz w:val="28"/>
        </w:rPr>
        <w:t>
      құмдарды байыту үшін қолданылатын реагенттердің құрамы, байытудан кейін құмның сапасына қойылатын талаптар;</w:t>
      </w:r>
    </w:p>
    <w:bookmarkEnd w:id="3624"/>
    <w:bookmarkStart w:name="z3628" w:id="3625"/>
    <w:p>
      <w:pPr>
        <w:spacing w:after="0"/>
        <w:ind w:left="0"/>
        <w:jc w:val="both"/>
      </w:pPr>
      <w:r>
        <w:rPr>
          <w:rFonts w:ascii="Times New Roman"/>
          <w:b w:val="false"/>
          <w:i w:val="false"/>
          <w:color w:val="000000"/>
          <w:sz w:val="28"/>
        </w:rPr>
        <w:t>
      жабдық жұмысындағы олқылықтарды жою тәсілі.</w:t>
      </w:r>
    </w:p>
    <w:bookmarkEnd w:id="3625"/>
    <w:bookmarkStart w:name="z3629" w:id="3626"/>
    <w:p>
      <w:pPr>
        <w:spacing w:after="0"/>
        <w:ind w:left="0"/>
        <w:jc w:val="both"/>
      </w:pPr>
      <w:r>
        <w:rPr>
          <w:rFonts w:ascii="Times New Roman"/>
          <w:b w:val="false"/>
          <w:i w:val="false"/>
          <w:color w:val="000000"/>
          <w:sz w:val="28"/>
        </w:rPr>
        <w:t>
      102. Шыныдан бөлшектерді қалыптаушы</w:t>
      </w:r>
    </w:p>
    <w:bookmarkEnd w:id="3626"/>
    <w:bookmarkStart w:name="z3630" w:id="3627"/>
    <w:p>
      <w:pPr>
        <w:spacing w:after="0"/>
        <w:ind w:left="0"/>
        <w:jc w:val="both"/>
      </w:pPr>
      <w:r>
        <w:rPr>
          <w:rFonts w:ascii="Times New Roman"/>
          <w:b w:val="false"/>
          <w:i w:val="false"/>
          <w:color w:val="000000"/>
          <w:sz w:val="28"/>
        </w:rPr>
        <w:t>
      Параграф 1. Шыныдан бөлшектерді қалыптаушы 1-разряд</w:t>
      </w:r>
    </w:p>
    <w:bookmarkEnd w:id="3627"/>
    <w:bookmarkStart w:name="z3631" w:id="3628"/>
    <w:p>
      <w:pPr>
        <w:spacing w:after="0"/>
        <w:ind w:left="0"/>
        <w:jc w:val="both"/>
      </w:pPr>
      <w:r>
        <w:rPr>
          <w:rFonts w:ascii="Times New Roman"/>
          <w:b w:val="false"/>
          <w:i w:val="false"/>
          <w:color w:val="000000"/>
          <w:sz w:val="28"/>
        </w:rPr>
        <w:t>
      564. Жұмыс сипаттамасы:</w:t>
      </w:r>
    </w:p>
    <w:bookmarkEnd w:id="3628"/>
    <w:bookmarkStart w:name="z3632" w:id="3629"/>
    <w:p>
      <w:pPr>
        <w:spacing w:after="0"/>
        <w:ind w:left="0"/>
        <w:jc w:val="both"/>
      </w:pPr>
      <w:r>
        <w:rPr>
          <w:rFonts w:ascii="Times New Roman"/>
          <w:b w:val="false"/>
          <w:i w:val="false"/>
          <w:color w:val="000000"/>
          <w:sz w:val="28"/>
        </w:rPr>
        <w:t>
      қалыптаушы станоктарда арнайы қалыптарда шыныдан қарапайым бөлшектерді қалыптау.</w:t>
      </w:r>
    </w:p>
    <w:bookmarkEnd w:id="3629"/>
    <w:bookmarkStart w:name="z3633" w:id="3630"/>
    <w:p>
      <w:pPr>
        <w:spacing w:after="0"/>
        <w:ind w:left="0"/>
        <w:jc w:val="both"/>
      </w:pPr>
      <w:r>
        <w:rPr>
          <w:rFonts w:ascii="Times New Roman"/>
          <w:b w:val="false"/>
          <w:i w:val="false"/>
          <w:color w:val="000000"/>
          <w:sz w:val="28"/>
        </w:rPr>
        <w:t>
      565. Білуге тиіс:</w:t>
      </w:r>
    </w:p>
    <w:bookmarkEnd w:id="3630"/>
    <w:bookmarkStart w:name="z3634" w:id="3631"/>
    <w:p>
      <w:pPr>
        <w:spacing w:after="0"/>
        <w:ind w:left="0"/>
        <w:jc w:val="both"/>
      </w:pPr>
      <w:r>
        <w:rPr>
          <w:rFonts w:ascii="Times New Roman"/>
          <w:b w:val="false"/>
          <w:i w:val="false"/>
          <w:color w:val="000000"/>
          <w:sz w:val="28"/>
        </w:rPr>
        <w:t>
      шынының физикалық қасиеттері;</w:t>
      </w:r>
    </w:p>
    <w:bookmarkEnd w:id="3631"/>
    <w:bookmarkStart w:name="z3635" w:id="3632"/>
    <w:p>
      <w:pPr>
        <w:spacing w:after="0"/>
        <w:ind w:left="0"/>
        <w:jc w:val="both"/>
      </w:pPr>
      <w:r>
        <w:rPr>
          <w:rFonts w:ascii="Times New Roman"/>
          <w:b w:val="false"/>
          <w:i w:val="false"/>
          <w:color w:val="000000"/>
          <w:sz w:val="28"/>
        </w:rPr>
        <w:t>
      қалыпты тегістерге қойылатын техникалық талаптар;</w:t>
      </w:r>
    </w:p>
    <w:bookmarkEnd w:id="3632"/>
    <w:bookmarkStart w:name="z3636" w:id="3633"/>
    <w:p>
      <w:pPr>
        <w:spacing w:after="0"/>
        <w:ind w:left="0"/>
        <w:jc w:val="both"/>
      </w:pPr>
      <w:r>
        <w:rPr>
          <w:rFonts w:ascii="Times New Roman"/>
          <w:b w:val="false"/>
          <w:i w:val="false"/>
          <w:color w:val="000000"/>
          <w:sz w:val="28"/>
        </w:rPr>
        <w:t>
      қалыптаушы станогына қызмет көрсету ережесі.</w:t>
      </w:r>
    </w:p>
    <w:bookmarkEnd w:id="3633"/>
    <w:bookmarkStart w:name="z3637" w:id="3634"/>
    <w:p>
      <w:pPr>
        <w:spacing w:after="0"/>
        <w:ind w:left="0"/>
        <w:jc w:val="both"/>
      </w:pPr>
      <w:r>
        <w:rPr>
          <w:rFonts w:ascii="Times New Roman"/>
          <w:b w:val="false"/>
          <w:i w:val="false"/>
          <w:color w:val="000000"/>
          <w:sz w:val="28"/>
        </w:rPr>
        <w:t>
      566. Жұмыс үлгілері:</w:t>
      </w:r>
    </w:p>
    <w:bookmarkEnd w:id="3634"/>
    <w:bookmarkStart w:name="z3638" w:id="3635"/>
    <w:p>
      <w:pPr>
        <w:spacing w:after="0"/>
        <w:ind w:left="0"/>
        <w:jc w:val="both"/>
      </w:pPr>
      <w:r>
        <w:rPr>
          <w:rFonts w:ascii="Times New Roman"/>
          <w:b w:val="false"/>
          <w:i w:val="false"/>
          <w:color w:val="000000"/>
          <w:sz w:val="28"/>
        </w:rPr>
        <w:t>
      1) алмұрт тәрізді, конустық, домалақ түпті және жалпақ түпті колбалардың мойны – мөлшері 14 мм дейін тегістерді қалыптау;</w:t>
      </w:r>
    </w:p>
    <w:bookmarkEnd w:id="3635"/>
    <w:bookmarkStart w:name="z3639" w:id="3636"/>
    <w:p>
      <w:pPr>
        <w:spacing w:after="0"/>
        <w:ind w:left="0"/>
        <w:jc w:val="both"/>
      </w:pPr>
      <w:r>
        <w:rPr>
          <w:rFonts w:ascii="Times New Roman"/>
          <w:b w:val="false"/>
          <w:i w:val="false"/>
          <w:color w:val="000000"/>
          <w:sz w:val="28"/>
        </w:rPr>
        <w:t>
      2) аппараттар мен аспаптардың бөлшектеріне муфталар және күрделілігі жағынан ұқсас басқа бұйымдар - мөлшері 14 мм дейін тегістерді қалыптау.</w:t>
      </w:r>
    </w:p>
    <w:bookmarkEnd w:id="3636"/>
    <w:bookmarkStart w:name="z3640" w:id="3637"/>
    <w:p>
      <w:pPr>
        <w:spacing w:after="0"/>
        <w:ind w:left="0"/>
        <w:jc w:val="both"/>
      </w:pPr>
      <w:r>
        <w:rPr>
          <w:rFonts w:ascii="Times New Roman"/>
          <w:b w:val="false"/>
          <w:i w:val="false"/>
          <w:color w:val="000000"/>
          <w:sz w:val="28"/>
        </w:rPr>
        <w:t>
      Параграф 2. Шыныдан бөлшектерді қалыптаушы, 2-разряд</w:t>
      </w:r>
    </w:p>
    <w:bookmarkEnd w:id="3637"/>
    <w:bookmarkStart w:name="z3641" w:id="3638"/>
    <w:p>
      <w:pPr>
        <w:spacing w:after="0"/>
        <w:ind w:left="0"/>
        <w:jc w:val="both"/>
      </w:pPr>
      <w:r>
        <w:rPr>
          <w:rFonts w:ascii="Times New Roman"/>
          <w:b w:val="false"/>
          <w:i w:val="false"/>
          <w:color w:val="000000"/>
          <w:sz w:val="28"/>
        </w:rPr>
        <w:t>
      567. Жұмыс сипаттамасы:</w:t>
      </w:r>
    </w:p>
    <w:bookmarkEnd w:id="3638"/>
    <w:bookmarkStart w:name="z3642" w:id="3639"/>
    <w:p>
      <w:pPr>
        <w:spacing w:after="0"/>
        <w:ind w:left="0"/>
        <w:jc w:val="both"/>
      </w:pPr>
      <w:r>
        <w:rPr>
          <w:rFonts w:ascii="Times New Roman"/>
          <w:b w:val="false"/>
          <w:i w:val="false"/>
          <w:color w:val="000000"/>
          <w:sz w:val="28"/>
        </w:rPr>
        <w:t>
      қалыптаушы станоктарда арнайы қалыптарда орта күрделі шыныдан бұйымдарды қалыптау.</w:t>
      </w:r>
    </w:p>
    <w:bookmarkEnd w:id="3639"/>
    <w:bookmarkStart w:name="z3643" w:id="3640"/>
    <w:p>
      <w:pPr>
        <w:spacing w:after="0"/>
        <w:ind w:left="0"/>
        <w:jc w:val="both"/>
      </w:pPr>
      <w:r>
        <w:rPr>
          <w:rFonts w:ascii="Times New Roman"/>
          <w:b w:val="false"/>
          <w:i w:val="false"/>
          <w:color w:val="000000"/>
          <w:sz w:val="28"/>
        </w:rPr>
        <w:t>
      568. Білуге тиіс:</w:t>
      </w:r>
    </w:p>
    <w:bookmarkEnd w:id="3640"/>
    <w:bookmarkStart w:name="z3644" w:id="3641"/>
    <w:p>
      <w:pPr>
        <w:spacing w:after="0"/>
        <w:ind w:left="0"/>
        <w:jc w:val="both"/>
      </w:pPr>
      <w:r>
        <w:rPr>
          <w:rFonts w:ascii="Times New Roman"/>
          <w:b w:val="false"/>
          <w:i w:val="false"/>
          <w:color w:val="000000"/>
          <w:sz w:val="28"/>
        </w:rPr>
        <w:t>
      шынының физикалық қасиеттері;</w:t>
      </w:r>
    </w:p>
    <w:bookmarkEnd w:id="3641"/>
    <w:bookmarkStart w:name="z3645" w:id="3642"/>
    <w:p>
      <w:pPr>
        <w:spacing w:after="0"/>
        <w:ind w:left="0"/>
        <w:jc w:val="both"/>
      </w:pPr>
      <w:r>
        <w:rPr>
          <w:rFonts w:ascii="Times New Roman"/>
          <w:b w:val="false"/>
          <w:i w:val="false"/>
          <w:color w:val="000000"/>
          <w:sz w:val="28"/>
        </w:rPr>
        <w:t>
      шынының әр түрлі сорттарын балқыту температурасы, қосатын шыны бөлшектерге қойылатын техникалық талаптар;</w:t>
      </w:r>
    </w:p>
    <w:bookmarkEnd w:id="3642"/>
    <w:bookmarkStart w:name="z3646" w:id="3643"/>
    <w:p>
      <w:pPr>
        <w:spacing w:after="0"/>
        <w:ind w:left="0"/>
        <w:jc w:val="both"/>
      </w:pPr>
      <w:r>
        <w:rPr>
          <w:rFonts w:ascii="Times New Roman"/>
          <w:b w:val="false"/>
          <w:i w:val="false"/>
          <w:color w:val="000000"/>
          <w:sz w:val="28"/>
        </w:rPr>
        <w:t>
      газ жанарғыларын пайдалану ережесі.</w:t>
      </w:r>
    </w:p>
    <w:bookmarkEnd w:id="3643"/>
    <w:bookmarkStart w:name="z3647" w:id="3644"/>
    <w:p>
      <w:pPr>
        <w:spacing w:after="0"/>
        <w:ind w:left="0"/>
        <w:jc w:val="both"/>
      </w:pPr>
      <w:r>
        <w:rPr>
          <w:rFonts w:ascii="Times New Roman"/>
          <w:b w:val="false"/>
          <w:i w:val="false"/>
          <w:color w:val="000000"/>
          <w:sz w:val="28"/>
        </w:rPr>
        <w:t>
      569. Жұмыс үлгілері:</w:t>
      </w:r>
    </w:p>
    <w:bookmarkEnd w:id="3644"/>
    <w:bookmarkStart w:name="z3648" w:id="3645"/>
    <w:p>
      <w:pPr>
        <w:spacing w:after="0"/>
        <w:ind w:left="0"/>
        <w:jc w:val="both"/>
      </w:pPr>
      <w:r>
        <w:rPr>
          <w:rFonts w:ascii="Times New Roman"/>
          <w:b w:val="false"/>
          <w:i w:val="false"/>
          <w:color w:val="000000"/>
          <w:sz w:val="28"/>
        </w:rPr>
        <w:t>
      1) конустық, домалақ түпті және жалпақ түпті колбалардың мойны – мөлшері 14-тен жоғары 20 мм дейін тегістерді қалыптау;</w:t>
      </w:r>
    </w:p>
    <w:bookmarkEnd w:id="3645"/>
    <w:bookmarkStart w:name="z3649" w:id="3646"/>
    <w:p>
      <w:pPr>
        <w:spacing w:after="0"/>
        <w:ind w:left="0"/>
        <w:jc w:val="both"/>
      </w:pPr>
      <w:r>
        <w:rPr>
          <w:rFonts w:ascii="Times New Roman"/>
          <w:b w:val="false"/>
          <w:i w:val="false"/>
          <w:color w:val="000000"/>
          <w:sz w:val="28"/>
        </w:rPr>
        <w:t>
      2) крандарға арналған муфталар – мөлшері 14-тен жоғары 20 мм дейін тегістерді қалыптау.</w:t>
      </w:r>
    </w:p>
    <w:bookmarkEnd w:id="3646"/>
    <w:bookmarkStart w:name="z3650" w:id="3647"/>
    <w:p>
      <w:pPr>
        <w:spacing w:after="0"/>
        <w:ind w:left="0"/>
        <w:jc w:val="both"/>
      </w:pPr>
      <w:r>
        <w:rPr>
          <w:rFonts w:ascii="Times New Roman"/>
          <w:b w:val="false"/>
          <w:i w:val="false"/>
          <w:color w:val="000000"/>
          <w:sz w:val="28"/>
        </w:rPr>
        <w:t>
      Параграф 3. Шыныдан бөлшектерді қалыптаушы, 3-разряд</w:t>
      </w:r>
    </w:p>
    <w:bookmarkEnd w:id="3647"/>
    <w:bookmarkStart w:name="z3651" w:id="3648"/>
    <w:p>
      <w:pPr>
        <w:spacing w:after="0"/>
        <w:ind w:left="0"/>
        <w:jc w:val="both"/>
      </w:pPr>
      <w:r>
        <w:rPr>
          <w:rFonts w:ascii="Times New Roman"/>
          <w:b w:val="false"/>
          <w:i w:val="false"/>
          <w:color w:val="000000"/>
          <w:sz w:val="28"/>
        </w:rPr>
        <w:t>
      570. Жұмыс сипаттамасы:</w:t>
      </w:r>
    </w:p>
    <w:bookmarkEnd w:id="3648"/>
    <w:bookmarkStart w:name="z3652" w:id="3649"/>
    <w:p>
      <w:pPr>
        <w:spacing w:after="0"/>
        <w:ind w:left="0"/>
        <w:jc w:val="both"/>
      </w:pPr>
      <w:r>
        <w:rPr>
          <w:rFonts w:ascii="Times New Roman"/>
          <w:b w:val="false"/>
          <w:i w:val="false"/>
          <w:color w:val="000000"/>
          <w:sz w:val="28"/>
        </w:rPr>
        <w:t>
      қалыптаушы станоктарда арнайы қалыптарда шыныдан күрделі бұйымдарды қалыптау;</w:t>
      </w:r>
    </w:p>
    <w:bookmarkEnd w:id="3649"/>
    <w:bookmarkStart w:name="z3653" w:id="3650"/>
    <w:p>
      <w:pPr>
        <w:spacing w:after="0"/>
        <w:ind w:left="0"/>
        <w:jc w:val="both"/>
      </w:pPr>
      <w:r>
        <w:rPr>
          <w:rFonts w:ascii="Times New Roman"/>
          <w:b w:val="false"/>
          <w:i w:val="false"/>
          <w:color w:val="000000"/>
          <w:sz w:val="28"/>
        </w:rPr>
        <w:t>
      арнайы қалыптарда кейіннен қалыптаумен ванна пешінде түтіктердің кесіктерін қыздыру арқылы шыны түтіктерді қосу;</w:t>
      </w:r>
    </w:p>
    <w:bookmarkEnd w:id="3650"/>
    <w:bookmarkStart w:name="z3654" w:id="3651"/>
    <w:p>
      <w:pPr>
        <w:spacing w:after="0"/>
        <w:ind w:left="0"/>
        <w:jc w:val="both"/>
      </w:pPr>
      <w:r>
        <w:rPr>
          <w:rFonts w:ascii="Times New Roman"/>
          <w:b w:val="false"/>
          <w:i w:val="false"/>
          <w:color w:val="000000"/>
          <w:sz w:val="28"/>
        </w:rPr>
        <w:t>
      қалыптаушы станокты жөндеу.</w:t>
      </w:r>
    </w:p>
    <w:bookmarkEnd w:id="3651"/>
    <w:bookmarkStart w:name="z3655" w:id="3652"/>
    <w:p>
      <w:pPr>
        <w:spacing w:after="0"/>
        <w:ind w:left="0"/>
        <w:jc w:val="both"/>
      </w:pPr>
      <w:r>
        <w:rPr>
          <w:rFonts w:ascii="Times New Roman"/>
          <w:b w:val="false"/>
          <w:i w:val="false"/>
          <w:color w:val="000000"/>
          <w:sz w:val="28"/>
        </w:rPr>
        <w:t>
      571. Білуге тиіс:</w:t>
      </w:r>
    </w:p>
    <w:bookmarkEnd w:id="3652"/>
    <w:bookmarkStart w:name="z3656" w:id="3653"/>
    <w:p>
      <w:pPr>
        <w:spacing w:after="0"/>
        <w:ind w:left="0"/>
        <w:jc w:val="both"/>
      </w:pPr>
      <w:r>
        <w:rPr>
          <w:rFonts w:ascii="Times New Roman"/>
          <w:b w:val="false"/>
          <w:i w:val="false"/>
          <w:color w:val="000000"/>
          <w:sz w:val="28"/>
        </w:rPr>
        <w:t>
      қалыптау станогын басқару және оны реттеу ережесі;</w:t>
      </w:r>
    </w:p>
    <w:bookmarkEnd w:id="3653"/>
    <w:bookmarkStart w:name="z3657" w:id="3654"/>
    <w:p>
      <w:pPr>
        <w:spacing w:after="0"/>
        <w:ind w:left="0"/>
        <w:jc w:val="both"/>
      </w:pPr>
      <w:r>
        <w:rPr>
          <w:rFonts w:ascii="Times New Roman"/>
          <w:b w:val="false"/>
          <w:i w:val="false"/>
          <w:color w:val="000000"/>
          <w:sz w:val="28"/>
        </w:rPr>
        <w:t>
      газ жанарғыларын реттеу, оларды жуу және тазарту ережесі;</w:t>
      </w:r>
    </w:p>
    <w:bookmarkEnd w:id="3654"/>
    <w:bookmarkStart w:name="z3658" w:id="3655"/>
    <w:p>
      <w:pPr>
        <w:spacing w:after="0"/>
        <w:ind w:left="0"/>
        <w:jc w:val="both"/>
      </w:pPr>
      <w:r>
        <w:rPr>
          <w:rFonts w:ascii="Times New Roman"/>
          <w:b w:val="false"/>
          <w:i w:val="false"/>
          <w:color w:val="000000"/>
          <w:sz w:val="28"/>
        </w:rPr>
        <w:t>
      калибрларды анықтау тәсілдері;</w:t>
      </w:r>
    </w:p>
    <w:bookmarkEnd w:id="3655"/>
    <w:bookmarkStart w:name="z3659" w:id="3656"/>
    <w:p>
      <w:pPr>
        <w:spacing w:after="0"/>
        <w:ind w:left="0"/>
        <w:jc w:val="both"/>
      </w:pPr>
      <w:r>
        <w:rPr>
          <w:rFonts w:ascii="Times New Roman"/>
          <w:b w:val="false"/>
          <w:i w:val="false"/>
          <w:color w:val="000000"/>
          <w:sz w:val="28"/>
        </w:rPr>
        <w:t>
      шыны түтіктерінің және қалыпты тегістермен шыныдан жасалған бұйымдар өндірісінің технологиясы;</w:t>
      </w:r>
    </w:p>
    <w:bookmarkEnd w:id="3656"/>
    <w:bookmarkStart w:name="z3660" w:id="3657"/>
    <w:p>
      <w:pPr>
        <w:spacing w:after="0"/>
        <w:ind w:left="0"/>
        <w:jc w:val="both"/>
      </w:pPr>
      <w:r>
        <w:rPr>
          <w:rFonts w:ascii="Times New Roman"/>
          <w:b w:val="false"/>
          <w:i w:val="false"/>
          <w:color w:val="000000"/>
          <w:sz w:val="28"/>
        </w:rPr>
        <w:t>
      шынының физикалық қасиеттері, шынылы біріктіргіш бөлшектерге қойылатын техникалық талаптар;</w:t>
      </w:r>
    </w:p>
    <w:bookmarkEnd w:id="3657"/>
    <w:bookmarkStart w:name="z3661" w:id="3658"/>
    <w:p>
      <w:pPr>
        <w:spacing w:after="0"/>
        <w:ind w:left="0"/>
        <w:jc w:val="both"/>
      </w:pPr>
      <w:r>
        <w:rPr>
          <w:rFonts w:ascii="Times New Roman"/>
          <w:b w:val="false"/>
          <w:i w:val="false"/>
          <w:color w:val="000000"/>
          <w:sz w:val="28"/>
        </w:rPr>
        <w:t>
      ақау түрлері және оның алдын алу бойынша шаралар.</w:t>
      </w:r>
    </w:p>
    <w:bookmarkEnd w:id="3658"/>
    <w:bookmarkStart w:name="z3662" w:id="3659"/>
    <w:p>
      <w:pPr>
        <w:spacing w:after="0"/>
        <w:ind w:left="0"/>
        <w:jc w:val="both"/>
      </w:pPr>
      <w:r>
        <w:rPr>
          <w:rFonts w:ascii="Times New Roman"/>
          <w:b w:val="false"/>
          <w:i w:val="false"/>
          <w:color w:val="000000"/>
          <w:sz w:val="28"/>
        </w:rPr>
        <w:t>
      572. Жұмыс үлгілері:</w:t>
      </w:r>
    </w:p>
    <w:bookmarkEnd w:id="3659"/>
    <w:bookmarkStart w:name="z3663" w:id="3660"/>
    <w:p>
      <w:pPr>
        <w:spacing w:after="0"/>
        <w:ind w:left="0"/>
        <w:jc w:val="both"/>
      </w:pPr>
      <w:r>
        <w:rPr>
          <w:rFonts w:ascii="Times New Roman"/>
          <w:b w:val="false"/>
          <w:i w:val="false"/>
          <w:color w:val="000000"/>
          <w:sz w:val="28"/>
        </w:rPr>
        <w:t>
      1) конустық, домалақ түпті және жалпақ түпті колбалардың мойны – мөлшері 20 мм артық қалыпты тегістерді қалыптау;</w:t>
      </w:r>
    </w:p>
    <w:bookmarkEnd w:id="3660"/>
    <w:bookmarkStart w:name="z3664" w:id="3661"/>
    <w:p>
      <w:pPr>
        <w:spacing w:after="0"/>
        <w:ind w:left="0"/>
        <w:jc w:val="both"/>
      </w:pPr>
      <w:r>
        <w:rPr>
          <w:rFonts w:ascii="Times New Roman"/>
          <w:b w:val="false"/>
          <w:i w:val="false"/>
          <w:color w:val="000000"/>
          <w:sz w:val="28"/>
        </w:rPr>
        <w:t>
      2) шыны түтіктерден дайындамалар, аппараттар мен аспаптардың муфталары және күрделілігі жағынан қиын басқа бұйымдар – тегістерді қалыптау;</w:t>
      </w:r>
    </w:p>
    <w:bookmarkEnd w:id="3661"/>
    <w:bookmarkStart w:name="z3665" w:id="3662"/>
    <w:p>
      <w:pPr>
        <w:spacing w:after="0"/>
        <w:ind w:left="0"/>
        <w:jc w:val="both"/>
      </w:pPr>
      <w:r>
        <w:rPr>
          <w:rFonts w:ascii="Times New Roman"/>
          <w:b w:val="false"/>
          <w:i w:val="false"/>
          <w:color w:val="000000"/>
          <w:sz w:val="28"/>
        </w:rPr>
        <w:t>
      3) Шыны бұрулар, үштіктер және басқа үлгідегі бөліктері – оларды арнайы қалыптарда қалыптау.</w:t>
      </w:r>
    </w:p>
    <w:bookmarkEnd w:id="3662"/>
    <w:bookmarkStart w:name="z3666" w:id="3663"/>
    <w:p>
      <w:pPr>
        <w:spacing w:after="0"/>
        <w:ind w:left="0"/>
        <w:jc w:val="both"/>
      </w:pPr>
      <w:r>
        <w:rPr>
          <w:rFonts w:ascii="Times New Roman"/>
          <w:b w:val="false"/>
          <w:i w:val="false"/>
          <w:color w:val="000000"/>
          <w:sz w:val="28"/>
        </w:rPr>
        <w:t>
      103. Қалып ұстаушы</w:t>
      </w:r>
    </w:p>
    <w:bookmarkEnd w:id="3663"/>
    <w:bookmarkStart w:name="z3667" w:id="3664"/>
    <w:p>
      <w:pPr>
        <w:spacing w:after="0"/>
        <w:ind w:left="0"/>
        <w:jc w:val="both"/>
      </w:pPr>
      <w:r>
        <w:rPr>
          <w:rFonts w:ascii="Times New Roman"/>
          <w:b w:val="false"/>
          <w:i w:val="false"/>
          <w:color w:val="000000"/>
          <w:sz w:val="28"/>
        </w:rPr>
        <w:t>
      Параграф 1. Қалып ұстаушы, 2-разряд</w:t>
      </w:r>
    </w:p>
    <w:bookmarkEnd w:id="3664"/>
    <w:bookmarkStart w:name="z3668" w:id="3665"/>
    <w:p>
      <w:pPr>
        <w:spacing w:after="0"/>
        <w:ind w:left="0"/>
        <w:jc w:val="both"/>
      </w:pPr>
      <w:r>
        <w:rPr>
          <w:rFonts w:ascii="Times New Roman"/>
          <w:b w:val="false"/>
          <w:i w:val="false"/>
          <w:color w:val="000000"/>
          <w:sz w:val="28"/>
        </w:rPr>
        <w:t>
      573. Жұмыс сипаттамасы:</w:t>
      </w:r>
    </w:p>
    <w:bookmarkEnd w:id="3665"/>
    <w:bookmarkStart w:name="z3669" w:id="3666"/>
    <w:p>
      <w:pPr>
        <w:spacing w:after="0"/>
        <w:ind w:left="0"/>
        <w:jc w:val="both"/>
      </w:pPr>
      <w:r>
        <w:rPr>
          <w:rFonts w:ascii="Times New Roman"/>
          <w:b w:val="false"/>
          <w:i w:val="false"/>
          <w:color w:val="000000"/>
          <w:sz w:val="28"/>
        </w:rPr>
        <w:t>
      шыны бұйымын үрлеу үшін қалыпты дайындау;</w:t>
      </w:r>
    </w:p>
    <w:bookmarkEnd w:id="3666"/>
    <w:bookmarkStart w:name="z3670" w:id="3667"/>
    <w:p>
      <w:pPr>
        <w:spacing w:after="0"/>
        <w:ind w:left="0"/>
        <w:jc w:val="both"/>
      </w:pPr>
      <w:r>
        <w:rPr>
          <w:rFonts w:ascii="Times New Roman"/>
          <w:b w:val="false"/>
          <w:i w:val="false"/>
          <w:color w:val="000000"/>
          <w:sz w:val="28"/>
        </w:rPr>
        <w:t>
      үрленетін шыны бұйымды ашық қалыпқа қабылдау;</w:t>
      </w:r>
    </w:p>
    <w:bookmarkEnd w:id="3667"/>
    <w:bookmarkStart w:name="z3671" w:id="3668"/>
    <w:p>
      <w:pPr>
        <w:spacing w:after="0"/>
        <w:ind w:left="0"/>
        <w:jc w:val="both"/>
      </w:pPr>
      <w:r>
        <w:rPr>
          <w:rFonts w:ascii="Times New Roman"/>
          <w:b w:val="false"/>
          <w:i w:val="false"/>
          <w:color w:val="000000"/>
          <w:sz w:val="28"/>
        </w:rPr>
        <w:t>
      қалыпты жабу және ашу.</w:t>
      </w:r>
    </w:p>
    <w:bookmarkEnd w:id="3668"/>
    <w:bookmarkStart w:name="z3672" w:id="3669"/>
    <w:p>
      <w:pPr>
        <w:spacing w:after="0"/>
        <w:ind w:left="0"/>
        <w:jc w:val="both"/>
      </w:pPr>
      <w:r>
        <w:rPr>
          <w:rFonts w:ascii="Times New Roman"/>
          <w:b w:val="false"/>
          <w:i w:val="false"/>
          <w:color w:val="000000"/>
          <w:sz w:val="28"/>
        </w:rPr>
        <w:t>
      574. Білуге тиіс:</w:t>
      </w:r>
    </w:p>
    <w:bookmarkEnd w:id="3669"/>
    <w:bookmarkStart w:name="z3673" w:id="3670"/>
    <w:p>
      <w:pPr>
        <w:spacing w:after="0"/>
        <w:ind w:left="0"/>
        <w:jc w:val="both"/>
      </w:pPr>
      <w:r>
        <w:rPr>
          <w:rFonts w:ascii="Times New Roman"/>
          <w:b w:val="false"/>
          <w:i w:val="false"/>
          <w:color w:val="000000"/>
          <w:sz w:val="28"/>
        </w:rPr>
        <w:t>
      қалыптың құрылысы, қалыпты пайдалану ережесі.</w:t>
      </w:r>
    </w:p>
    <w:bookmarkEnd w:id="3670"/>
    <w:bookmarkStart w:name="z3674" w:id="3671"/>
    <w:p>
      <w:pPr>
        <w:spacing w:after="0"/>
        <w:ind w:left="0"/>
        <w:jc w:val="both"/>
      </w:pPr>
      <w:r>
        <w:rPr>
          <w:rFonts w:ascii="Times New Roman"/>
          <w:b w:val="false"/>
          <w:i w:val="false"/>
          <w:color w:val="000000"/>
          <w:sz w:val="28"/>
        </w:rPr>
        <w:t>
      104. Шыныда сурет басушы</w:t>
      </w:r>
    </w:p>
    <w:bookmarkEnd w:id="3671"/>
    <w:bookmarkStart w:name="z3675" w:id="3672"/>
    <w:p>
      <w:pPr>
        <w:spacing w:after="0"/>
        <w:ind w:left="0"/>
        <w:jc w:val="both"/>
      </w:pPr>
      <w:r>
        <w:rPr>
          <w:rFonts w:ascii="Times New Roman"/>
          <w:b w:val="false"/>
          <w:i w:val="false"/>
          <w:color w:val="000000"/>
          <w:sz w:val="28"/>
        </w:rPr>
        <w:t>
      Параграф 1. Шыныда сурет басушы, 3-разряд</w:t>
      </w:r>
    </w:p>
    <w:bookmarkEnd w:id="3672"/>
    <w:bookmarkStart w:name="z3676" w:id="3673"/>
    <w:p>
      <w:pPr>
        <w:spacing w:after="0"/>
        <w:ind w:left="0"/>
        <w:jc w:val="both"/>
      </w:pPr>
      <w:r>
        <w:rPr>
          <w:rFonts w:ascii="Times New Roman"/>
          <w:b w:val="false"/>
          <w:i w:val="false"/>
          <w:color w:val="000000"/>
          <w:sz w:val="28"/>
        </w:rPr>
        <w:t>
      575. Жұмыс сипаттамасы:</w:t>
      </w:r>
    </w:p>
    <w:bookmarkEnd w:id="3673"/>
    <w:bookmarkStart w:name="z3677" w:id="3674"/>
    <w:p>
      <w:pPr>
        <w:spacing w:after="0"/>
        <w:ind w:left="0"/>
        <w:jc w:val="both"/>
      </w:pPr>
      <w:r>
        <w:rPr>
          <w:rFonts w:ascii="Times New Roman"/>
          <w:b w:val="false"/>
          <w:i w:val="false"/>
          <w:color w:val="000000"/>
          <w:sz w:val="28"/>
        </w:rPr>
        <w:t>
      суретті шыны бұйымдарына аудару;</w:t>
      </w:r>
    </w:p>
    <w:bookmarkEnd w:id="3674"/>
    <w:bookmarkStart w:name="z3678" w:id="3675"/>
    <w:p>
      <w:pPr>
        <w:spacing w:after="0"/>
        <w:ind w:left="0"/>
        <w:jc w:val="both"/>
      </w:pPr>
      <w:r>
        <w:rPr>
          <w:rFonts w:ascii="Times New Roman"/>
          <w:b w:val="false"/>
          <w:i w:val="false"/>
          <w:color w:val="000000"/>
          <w:sz w:val="28"/>
        </w:rPr>
        <w:t>
      көшіру үшін шыны пластиналарын дайындау;</w:t>
      </w:r>
    </w:p>
    <w:bookmarkEnd w:id="3675"/>
    <w:bookmarkStart w:name="z3679" w:id="3676"/>
    <w:p>
      <w:pPr>
        <w:spacing w:after="0"/>
        <w:ind w:left="0"/>
        <w:jc w:val="both"/>
      </w:pPr>
      <w:r>
        <w:rPr>
          <w:rFonts w:ascii="Times New Roman"/>
          <w:b w:val="false"/>
          <w:i w:val="false"/>
          <w:color w:val="000000"/>
          <w:sz w:val="28"/>
        </w:rPr>
        <w:t>
      көшірме жасау.</w:t>
      </w:r>
    </w:p>
    <w:bookmarkEnd w:id="3676"/>
    <w:bookmarkStart w:name="z3680" w:id="3677"/>
    <w:p>
      <w:pPr>
        <w:spacing w:after="0"/>
        <w:ind w:left="0"/>
        <w:jc w:val="both"/>
      </w:pPr>
      <w:r>
        <w:rPr>
          <w:rFonts w:ascii="Times New Roman"/>
          <w:b w:val="false"/>
          <w:i w:val="false"/>
          <w:color w:val="000000"/>
          <w:sz w:val="28"/>
        </w:rPr>
        <w:t>
      576. Білуге тиіс:</w:t>
      </w:r>
    </w:p>
    <w:bookmarkEnd w:id="3677"/>
    <w:bookmarkStart w:name="z3681" w:id="3678"/>
    <w:p>
      <w:pPr>
        <w:spacing w:after="0"/>
        <w:ind w:left="0"/>
        <w:jc w:val="both"/>
      </w:pPr>
      <w:r>
        <w:rPr>
          <w:rFonts w:ascii="Times New Roman"/>
          <w:b w:val="false"/>
          <w:i w:val="false"/>
          <w:color w:val="000000"/>
          <w:sz w:val="28"/>
        </w:rPr>
        <w:t>
      көшірме жасау процесі;</w:t>
      </w:r>
    </w:p>
    <w:bookmarkEnd w:id="3678"/>
    <w:bookmarkStart w:name="z3682" w:id="3679"/>
    <w:p>
      <w:pPr>
        <w:spacing w:after="0"/>
        <w:ind w:left="0"/>
        <w:jc w:val="both"/>
      </w:pPr>
      <w:r>
        <w:rPr>
          <w:rFonts w:ascii="Times New Roman"/>
          <w:b w:val="false"/>
          <w:i w:val="false"/>
          <w:color w:val="000000"/>
          <w:sz w:val="28"/>
        </w:rPr>
        <w:t>
      сурет басу үшін қолданылатын химикаттардың қасиеттері;</w:t>
      </w:r>
    </w:p>
    <w:bookmarkEnd w:id="3679"/>
    <w:bookmarkStart w:name="z3683" w:id="3680"/>
    <w:p>
      <w:pPr>
        <w:spacing w:after="0"/>
        <w:ind w:left="0"/>
        <w:jc w:val="both"/>
      </w:pPr>
      <w:r>
        <w:rPr>
          <w:rFonts w:ascii="Times New Roman"/>
          <w:b w:val="false"/>
          <w:i w:val="false"/>
          <w:color w:val="000000"/>
          <w:sz w:val="28"/>
        </w:rPr>
        <w:t>
      суретті бұйымдарға көшіру тәсілдері, көшірудің сапасына талаптар.</w:t>
      </w:r>
    </w:p>
    <w:bookmarkEnd w:id="3680"/>
    <w:bookmarkStart w:name="z3684" w:id="3681"/>
    <w:p>
      <w:pPr>
        <w:spacing w:after="0"/>
        <w:ind w:left="0"/>
        <w:jc w:val="both"/>
      </w:pPr>
      <w:r>
        <w:rPr>
          <w:rFonts w:ascii="Times New Roman"/>
          <w:b w:val="false"/>
          <w:i w:val="false"/>
          <w:color w:val="000000"/>
          <w:sz w:val="28"/>
        </w:rPr>
        <w:t>
      Параграф 2. Шыныда сурет басушы, 4-разряд</w:t>
      </w:r>
    </w:p>
    <w:bookmarkEnd w:id="3681"/>
    <w:bookmarkStart w:name="z3685" w:id="3682"/>
    <w:p>
      <w:pPr>
        <w:spacing w:after="0"/>
        <w:ind w:left="0"/>
        <w:jc w:val="both"/>
      </w:pPr>
      <w:r>
        <w:rPr>
          <w:rFonts w:ascii="Times New Roman"/>
          <w:b w:val="false"/>
          <w:i w:val="false"/>
          <w:color w:val="000000"/>
          <w:sz w:val="28"/>
        </w:rPr>
        <w:t>
      577. Жұмыс сипаттамасы:</w:t>
      </w:r>
    </w:p>
    <w:bookmarkEnd w:id="3682"/>
    <w:bookmarkStart w:name="z3686" w:id="3683"/>
    <w:p>
      <w:pPr>
        <w:spacing w:after="0"/>
        <w:ind w:left="0"/>
        <w:jc w:val="both"/>
      </w:pPr>
      <w:r>
        <w:rPr>
          <w:rFonts w:ascii="Times New Roman"/>
          <w:b w:val="false"/>
          <w:i w:val="false"/>
          <w:color w:val="000000"/>
          <w:sz w:val="28"/>
        </w:rPr>
        <w:t>
      шыны бұйымдарға суретті мөр басу;</w:t>
      </w:r>
    </w:p>
    <w:bookmarkEnd w:id="3683"/>
    <w:bookmarkStart w:name="z3687" w:id="3684"/>
    <w:p>
      <w:pPr>
        <w:spacing w:after="0"/>
        <w:ind w:left="0"/>
        <w:jc w:val="both"/>
      </w:pPr>
      <w:r>
        <w:rPr>
          <w:rFonts w:ascii="Times New Roman"/>
          <w:b w:val="false"/>
          <w:i w:val="false"/>
          <w:color w:val="000000"/>
          <w:sz w:val="28"/>
        </w:rPr>
        <w:t>
      диапозитивтер дайындау;</w:t>
      </w:r>
    </w:p>
    <w:bookmarkEnd w:id="3684"/>
    <w:bookmarkStart w:name="z3688" w:id="3685"/>
    <w:p>
      <w:pPr>
        <w:spacing w:after="0"/>
        <w:ind w:left="0"/>
        <w:jc w:val="both"/>
      </w:pPr>
      <w:r>
        <w:rPr>
          <w:rFonts w:ascii="Times New Roman"/>
          <w:b w:val="false"/>
          <w:i w:val="false"/>
          <w:color w:val="000000"/>
          <w:sz w:val="28"/>
        </w:rPr>
        <w:t>
      эмульсиялар мен бояуларды құрастыру және іріктеу;</w:t>
      </w:r>
    </w:p>
    <w:bookmarkEnd w:id="3685"/>
    <w:bookmarkStart w:name="z3689" w:id="3686"/>
    <w:p>
      <w:pPr>
        <w:spacing w:after="0"/>
        <w:ind w:left="0"/>
        <w:jc w:val="both"/>
      </w:pPr>
      <w:r>
        <w:rPr>
          <w:rFonts w:ascii="Times New Roman"/>
          <w:b w:val="false"/>
          <w:i w:val="false"/>
          <w:color w:val="000000"/>
          <w:sz w:val="28"/>
        </w:rPr>
        <w:t>
      штанкөзді ыдысқа жібекті графия әдісімен мөр басу;</w:t>
      </w:r>
    </w:p>
    <w:bookmarkEnd w:id="3686"/>
    <w:bookmarkStart w:name="z3690" w:id="3687"/>
    <w:p>
      <w:pPr>
        <w:spacing w:after="0"/>
        <w:ind w:left="0"/>
        <w:jc w:val="both"/>
      </w:pPr>
      <w:r>
        <w:rPr>
          <w:rFonts w:ascii="Times New Roman"/>
          <w:b w:val="false"/>
          <w:i w:val="false"/>
          <w:color w:val="000000"/>
          <w:sz w:val="28"/>
        </w:rPr>
        <w:t>
      матрица-торларын дайындау;</w:t>
      </w:r>
    </w:p>
    <w:bookmarkEnd w:id="3687"/>
    <w:bookmarkStart w:name="z3691" w:id="3688"/>
    <w:p>
      <w:pPr>
        <w:spacing w:after="0"/>
        <w:ind w:left="0"/>
        <w:jc w:val="both"/>
      </w:pPr>
      <w:r>
        <w:rPr>
          <w:rFonts w:ascii="Times New Roman"/>
          <w:b w:val="false"/>
          <w:i w:val="false"/>
          <w:color w:val="000000"/>
          <w:sz w:val="28"/>
        </w:rPr>
        <w:t>
      тордың майын кетіру, торды рамаға жабыстыру және суретті полюмерлік эмульсиямен жабу;</w:t>
      </w:r>
    </w:p>
    <w:bookmarkEnd w:id="3688"/>
    <w:bookmarkStart w:name="z3692" w:id="3689"/>
    <w:p>
      <w:pPr>
        <w:spacing w:after="0"/>
        <w:ind w:left="0"/>
        <w:jc w:val="both"/>
      </w:pPr>
      <w:r>
        <w:rPr>
          <w:rFonts w:ascii="Times New Roman"/>
          <w:b w:val="false"/>
          <w:i w:val="false"/>
          <w:color w:val="000000"/>
          <w:sz w:val="28"/>
        </w:rPr>
        <w:t>
      торды диапозитив үстіне қойып көрсету.</w:t>
      </w:r>
    </w:p>
    <w:bookmarkEnd w:id="3689"/>
    <w:bookmarkStart w:name="z3693" w:id="3690"/>
    <w:p>
      <w:pPr>
        <w:spacing w:after="0"/>
        <w:ind w:left="0"/>
        <w:jc w:val="both"/>
      </w:pPr>
      <w:r>
        <w:rPr>
          <w:rFonts w:ascii="Times New Roman"/>
          <w:b w:val="false"/>
          <w:i w:val="false"/>
          <w:color w:val="000000"/>
          <w:sz w:val="28"/>
        </w:rPr>
        <w:t>
      578. Білуге тиіс:</w:t>
      </w:r>
    </w:p>
    <w:bookmarkEnd w:id="3690"/>
    <w:bookmarkStart w:name="z3694" w:id="3691"/>
    <w:p>
      <w:pPr>
        <w:spacing w:after="0"/>
        <w:ind w:left="0"/>
        <w:jc w:val="both"/>
      </w:pPr>
      <w:r>
        <w:rPr>
          <w:rFonts w:ascii="Times New Roman"/>
          <w:b w:val="false"/>
          <w:i w:val="false"/>
          <w:color w:val="000000"/>
          <w:sz w:val="28"/>
        </w:rPr>
        <w:t>
      диапозитивтер мен суреттер дайындау процесі;</w:t>
      </w:r>
    </w:p>
    <w:bookmarkEnd w:id="3691"/>
    <w:bookmarkStart w:name="z3695" w:id="3692"/>
    <w:p>
      <w:pPr>
        <w:spacing w:after="0"/>
        <w:ind w:left="0"/>
        <w:jc w:val="both"/>
      </w:pPr>
      <w:r>
        <w:rPr>
          <w:rFonts w:ascii="Times New Roman"/>
          <w:b w:val="false"/>
          <w:i w:val="false"/>
          <w:color w:val="000000"/>
          <w:sz w:val="28"/>
        </w:rPr>
        <w:t>
      эмульсиялар мен бояулар құрастыру және іріктеу;</w:t>
      </w:r>
    </w:p>
    <w:bookmarkEnd w:id="3692"/>
    <w:bookmarkStart w:name="z3696" w:id="3693"/>
    <w:p>
      <w:pPr>
        <w:spacing w:after="0"/>
        <w:ind w:left="0"/>
        <w:jc w:val="both"/>
      </w:pPr>
      <w:r>
        <w:rPr>
          <w:rFonts w:ascii="Times New Roman"/>
          <w:b w:val="false"/>
          <w:i w:val="false"/>
          <w:color w:val="000000"/>
          <w:sz w:val="28"/>
        </w:rPr>
        <w:t>
      шыны бұйымдарына суреттер жағу тәсілдері.</w:t>
      </w:r>
    </w:p>
    <w:bookmarkEnd w:id="3693"/>
    <w:bookmarkStart w:name="z3697" w:id="3694"/>
    <w:p>
      <w:pPr>
        <w:spacing w:after="0"/>
        <w:ind w:left="0"/>
        <w:jc w:val="both"/>
      </w:pPr>
      <w:r>
        <w:rPr>
          <w:rFonts w:ascii="Times New Roman"/>
          <w:b w:val="false"/>
          <w:i w:val="false"/>
          <w:color w:val="000000"/>
          <w:sz w:val="28"/>
        </w:rPr>
        <w:t>
      105. Суретхимгравирлеуші</w:t>
      </w:r>
    </w:p>
    <w:bookmarkEnd w:id="3694"/>
    <w:bookmarkStart w:name="z3698" w:id="3695"/>
    <w:p>
      <w:pPr>
        <w:spacing w:after="0"/>
        <w:ind w:left="0"/>
        <w:jc w:val="both"/>
      </w:pPr>
      <w:r>
        <w:rPr>
          <w:rFonts w:ascii="Times New Roman"/>
          <w:b w:val="false"/>
          <w:i w:val="false"/>
          <w:color w:val="000000"/>
          <w:sz w:val="28"/>
        </w:rPr>
        <w:t>
      Параграф 1. Суретхимгравирлеуші, 5-разряд</w:t>
      </w:r>
    </w:p>
    <w:bookmarkEnd w:id="3695"/>
    <w:bookmarkStart w:name="z3699" w:id="3696"/>
    <w:p>
      <w:pPr>
        <w:spacing w:after="0"/>
        <w:ind w:left="0"/>
        <w:jc w:val="both"/>
      </w:pPr>
      <w:r>
        <w:rPr>
          <w:rFonts w:ascii="Times New Roman"/>
          <w:b w:val="false"/>
          <w:i w:val="false"/>
          <w:color w:val="000000"/>
          <w:sz w:val="28"/>
        </w:rPr>
        <w:t>
      579. Жұмыс сипаттамасы:</w:t>
      </w:r>
    </w:p>
    <w:bookmarkEnd w:id="3696"/>
    <w:bookmarkStart w:name="z3700" w:id="3697"/>
    <w:p>
      <w:pPr>
        <w:spacing w:after="0"/>
        <w:ind w:left="0"/>
        <w:jc w:val="both"/>
      </w:pPr>
      <w:r>
        <w:rPr>
          <w:rFonts w:ascii="Times New Roman"/>
          <w:b w:val="false"/>
          <w:i w:val="false"/>
          <w:color w:val="000000"/>
          <w:sz w:val="28"/>
        </w:rPr>
        <w:t>
      шыныбұйымның бетіне фоторезист жағу;</w:t>
      </w:r>
    </w:p>
    <w:bookmarkEnd w:id="3697"/>
    <w:bookmarkStart w:name="z3701" w:id="3698"/>
    <w:p>
      <w:pPr>
        <w:spacing w:after="0"/>
        <w:ind w:left="0"/>
        <w:jc w:val="both"/>
      </w:pPr>
      <w:r>
        <w:rPr>
          <w:rFonts w:ascii="Times New Roman"/>
          <w:b w:val="false"/>
          <w:i w:val="false"/>
          <w:color w:val="000000"/>
          <w:sz w:val="28"/>
        </w:rPr>
        <w:t>
      шыныбұйымның бетін дайындау;</w:t>
      </w:r>
    </w:p>
    <w:bookmarkEnd w:id="3698"/>
    <w:bookmarkStart w:name="z3702" w:id="3699"/>
    <w:p>
      <w:pPr>
        <w:spacing w:after="0"/>
        <w:ind w:left="0"/>
        <w:jc w:val="both"/>
      </w:pPr>
      <w:r>
        <w:rPr>
          <w:rFonts w:ascii="Times New Roman"/>
          <w:b w:val="false"/>
          <w:i w:val="false"/>
          <w:color w:val="000000"/>
          <w:sz w:val="28"/>
        </w:rPr>
        <w:t>
      беттің майын кетіру;</w:t>
      </w:r>
    </w:p>
    <w:bookmarkEnd w:id="3699"/>
    <w:bookmarkStart w:name="z3703" w:id="3700"/>
    <w:p>
      <w:pPr>
        <w:spacing w:after="0"/>
        <w:ind w:left="0"/>
        <w:jc w:val="both"/>
      </w:pPr>
      <w:r>
        <w:rPr>
          <w:rFonts w:ascii="Times New Roman"/>
          <w:b w:val="false"/>
          <w:i w:val="false"/>
          <w:color w:val="000000"/>
          <w:sz w:val="28"/>
        </w:rPr>
        <w:t>
      фоторезист жағылғаннан кейін шыны бұйымын кептіру;</w:t>
      </w:r>
    </w:p>
    <w:bookmarkEnd w:id="3700"/>
    <w:bookmarkStart w:name="z3704" w:id="3701"/>
    <w:p>
      <w:pPr>
        <w:spacing w:after="0"/>
        <w:ind w:left="0"/>
        <w:jc w:val="both"/>
      </w:pPr>
      <w:r>
        <w:rPr>
          <w:rFonts w:ascii="Times New Roman"/>
          <w:b w:val="false"/>
          <w:i w:val="false"/>
          <w:color w:val="000000"/>
          <w:sz w:val="28"/>
        </w:rPr>
        <w:t>
      шыны бұйымын салқындату және жағылған фоторезистке негативті жабыстыру;</w:t>
      </w:r>
    </w:p>
    <w:bookmarkEnd w:id="3701"/>
    <w:bookmarkStart w:name="z3705" w:id="3702"/>
    <w:p>
      <w:pPr>
        <w:spacing w:after="0"/>
        <w:ind w:left="0"/>
        <w:jc w:val="both"/>
      </w:pPr>
      <w:r>
        <w:rPr>
          <w:rFonts w:ascii="Times New Roman"/>
          <w:b w:val="false"/>
          <w:i w:val="false"/>
          <w:color w:val="000000"/>
          <w:sz w:val="28"/>
        </w:rPr>
        <w:t>
      шыны үстінде берілген суретті көрсету;</w:t>
      </w:r>
    </w:p>
    <w:bookmarkEnd w:id="3702"/>
    <w:bookmarkStart w:name="z3706" w:id="3703"/>
    <w:p>
      <w:pPr>
        <w:spacing w:after="0"/>
        <w:ind w:left="0"/>
        <w:jc w:val="both"/>
      </w:pPr>
      <w:r>
        <w:rPr>
          <w:rFonts w:ascii="Times New Roman"/>
          <w:b w:val="false"/>
          <w:i w:val="false"/>
          <w:color w:val="000000"/>
          <w:sz w:val="28"/>
        </w:rPr>
        <w:t>
      суреттің көрінуі;</w:t>
      </w:r>
    </w:p>
    <w:bookmarkEnd w:id="3703"/>
    <w:bookmarkStart w:name="z3707" w:id="3704"/>
    <w:p>
      <w:pPr>
        <w:spacing w:after="0"/>
        <w:ind w:left="0"/>
        <w:jc w:val="both"/>
      </w:pPr>
      <w:r>
        <w:rPr>
          <w:rFonts w:ascii="Times New Roman"/>
          <w:b w:val="false"/>
          <w:i w:val="false"/>
          <w:color w:val="000000"/>
          <w:sz w:val="28"/>
        </w:rPr>
        <w:t>
      суретті илеу;</w:t>
      </w:r>
    </w:p>
    <w:bookmarkEnd w:id="3704"/>
    <w:bookmarkStart w:name="z3708" w:id="3705"/>
    <w:p>
      <w:pPr>
        <w:spacing w:after="0"/>
        <w:ind w:left="0"/>
        <w:jc w:val="both"/>
      </w:pPr>
      <w:r>
        <w:rPr>
          <w:rFonts w:ascii="Times New Roman"/>
          <w:b w:val="false"/>
          <w:i w:val="false"/>
          <w:color w:val="000000"/>
          <w:sz w:val="28"/>
        </w:rPr>
        <w:t>
      арнайы ерітіндіде өңдеу;</w:t>
      </w:r>
    </w:p>
    <w:bookmarkEnd w:id="3705"/>
    <w:bookmarkStart w:name="z3709" w:id="3706"/>
    <w:p>
      <w:pPr>
        <w:spacing w:after="0"/>
        <w:ind w:left="0"/>
        <w:jc w:val="both"/>
      </w:pPr>
      <w:r>
        <w:rPr>
          <w:rFonts w:ascii="Times New Roman"/>
          <w:b w:val="false"/>
          <w:i w:val="false"/>
          <w:color w:val="000000"/>
          <w:sz w:val="28"/>
        </w:rPr>
        <w:t>
      ащы натр ерітіндісінде тазарту.</w:t>
      </w:r>
    </w:p>
    <w:bookmarkEnd w:id="3706"/>
    <w:bookmarkStart w:name="z3710" w:id="3707"/>
    <w:p>
      <w:pPr>
        <w:spacing w:after="0"/>
        <w:ind w:left="0"/>
        <w:jc w:val="both"/>
      </w:pPr>
      <w:r>
        <w:rPr>
          <w:rFonts w:ascii="Times New Roman"/>
          <w:b w:val="false"/>
          <w:i w:val="false"/>
          <w:color w:val="000000"/>
          <w:sz w:val="28"/>
        </w:rPr>
        <w:t>
      580. Білуге тиіс:</w:t>
      </w:r>
    </w:p>
    <w:bookmarkEnd w:id="3707"/>
    <w:bookmarkStart w:name="z3711" w:id="3708"/>
    <w:p>
      <w:pPr>
        <w:spacing w:after="0"/>
        <w:ind w:left="0"/>
        <w:jc w:val="both"/>
      </w:pPr>
      <w:r>
        <w:rPr>
          <w:rFonts w:ascii="Times New Roman"/>
          <w:b w:val="false"/>
          <w:i w:val="false"/>
          <w:color w:val="000000"/>
          <w:sz w:val="28"/>
        </w:rPr>
        <w:t>
      фоторезист жағу процесі, шыны бұйымдарының бетін дайындау ережесі;</w:t>
      </w:r>
    </w:p>
    <w:bookmarkEnd w:id="3708"/>
    <w:bookmarkStart w:name="z3712" w:id="3709"/>
    <w:p>
      <w:pPr>
        <w:spacing w:after="0"/>
        <w:ind w:left="0"/>
        <w:jc w:val="both"/>
      </w:pPr>
      <w:r>
        <w:rPr>
          <w:rFonts w:ascii="Times New Roman"/>
          <w:b w:val="false"/>
          <w:i w:val="false"/>
          <w:color w:val="000000"/>
          <w:sz w:val="28"/>
        </w:rPr>
        <w:t>
      шыны бұйымдарын өңдейтін ерітінділердің рецептурасы;</w:t>
      </w:r>
    </w:p>
    <w:bookmarkEnd w:id="3709"/>
    <w:bookmarkStart w:name="z3713" w:id="3710"/>
    <w:p>
      <w:pPr>
        <w:spacing w:after="0"/>
        <w:ind w:left="0"/>
        <w:jc w:val="both"/>
      </w:pPr>
      <w:r>
        <w:rPr>
          <w:rFonts w:ascii="Times New Roman"/>
          <w:b w:val="false"/>
          <w:i w:val="false"/>
          <w:color w:val="000000"/>
          <w:sz w:val="28"/>
        </w:rPr>
        <w:t>
      шыны бұйымдарын кептіру параметрлері;</w:t>
      </w:r>
    </w:p>
    <w:bookmarkEnd w:id="3710"/>
    <w:bookmarkStart w:name="z3714" w:id="3711"/>
    <w:p>
      <w:pPr>
        <w:spacing w:after="0"/>
        <w:ind w:left="0"/>
        <w:jc w:val="both"/>
      </w:pPr>
      <w:r>
        <w:rPr>
          <w:rFonts w:ascii="Times New Roman"/>
          <w:b w:val="false"/>
          <w:i w:val="false"/>
          <w:color w:val="000000"/>
          <w:sz w:val="28"/>
        </w:rPr>
        <w:t>
      ақау түрлері және оның алдын алу бойынша шаралар.</w:t>
      </w:r>
    </w:p>
    <w:bookmarkEnd w:id="3711"/>
    <w:bookmarkStart w:name="z3715" w:id="3712"/>
    <w:p>
      <w:pPr>
        <w:spacing w:after="0"/>
        <w:ind w:left="0"/>
        <w:jc w:val="both"/>
      </w:pPr>
      <w:r>
        <w:rPr>
          <w:rFonts w:ascii="Times New Roman"/>
          <w:b w:val="false"/>
          <w:i w:val="false"/>
          <w:color w:val="000000"/>
          <w:sz w:val="28"/>
        </w:rPr>
        <w:t>
      106. Шыныны тегістеуші</w:t>
      </w:r>
    </w:p>
    <w:bookmarkEnd w:id="3712"/>
    <w:bookmarkStart w:name="z3716" w:id="3713"/>
    <w:p>
      <w:pPr>
        <w:spacing w:after="0"/>
        <w:ind w:left="0"/>
        <w:jc w:val="both"/>
      </w:pPr>
      <w:r>
        <w:rPr>
          <w:rFonts w:ascii="Times New Roman"/>
          <w:b w:val="false"/>
          <w:i w:val="false"/>
          <w:color w:val="000000"/>
          <w:sz w:val="28"/>
        </w:rPr>
        <w:t>
      Параграф 1. Шыныны тегістеуші, 3-разряд</w:t>
      </w:r>
    </w:p>
    <w:bookmarkEnd w:id="3713"/>
    <w:bookmarkStart w:name="z3717" w:id="3714"/>
    <w:p>
      <w:pPr>
        <w:spacing w:after="0"/>
        <w:ind w:left="0"/>
        <w:jc w:val="both"/>
      </w:pPr>
      <w:r>
        <w:rPr>
          <w:rFonts w:ascii="Times New Roman"/>
          <w:b w:val="false"/>
          <w:i w:val="false"/>
          <w:color w:val="000000"/>
          <w:sz w:val="28"/>
        </w:rPr>
        <w:t>
      581. Жұмыс сипаттамасы:</w:t>
      </w:r>
    </w:p>
    <w:bookmarkEnd w:id="3714"/>
    <w:bookmarkStart w:name="z3718" w:id="3715"/>
    <w:p>
      <w:pPr>
        <w:spacing w:after="0"/>
        <w:ind w:left="0"/>
        <w:jc w:val="both"/>
      </w:pPr>
      <w:r>
        <w:rPr>
          <w:rFonts w:ascii="Times New Roman"/>
          <w:b w:val="false"/>
          <w:i w:val="false"/>
          <w:color w:val="000000"/>
          <w:sz w:val="28"/>
        </w:rPr>
        <w:t>
      тегістеп жылтырататын станоктарда диаметрі 500 мм дейін шағылыстырғыштарды тегістеу;</w:t>
      </w:r>
    </w:p>
    <w:bookmarkEnd w:id="3715"/>
    <w:bookmarkStart w:name="z3719" w:id="3716"/>
    <w:p>
      <w:pPr>
        <w:spacing w:after="0"/>
        <w:ind w:left="0"/>
        <w:jc w:val="both"/>
      </w:pPr>
      <w:r>
        <w:rPr>
          <w:rFonts w:ascii="Times New Roman"/>
          <w:b w:val="false"/>
          <w:i w:val="false"/>
          <w:color w:val="000000"/>
          <w:sz w:val="28"/>
        </w:rPr>
        <w:t>
      тегістеу үшін қажетті зімпараларды таңдау;</w:t>
      </w:r>
    </w:p>
    <w:bookmarkEnd w:id="3716"/>
    <w:bookmarkStart w:name="z3720" w:id="3717"/>
    <w:p>
      <w:pPr>
        <w:spacing w:after="0"/>
        <w:ind w:left="0"/>
        <w:jc w:val="both"/>
      </w:pPr>
      <w:r>
        <w:rPr>
          <w:rFonts w:ascii="Times New Roman"/>
          <w:b w:val="false"/>
          <w:i w:val="false"/>
          <w:color w:val="000000"/>
          <w:sz w:val="28"/>
        </w:rPr>
        <w:t>
      құмды қоректендіретін тетіктерді жөндеу.</w:t>
      </w:r>
    </w:p>
    <w:bookmarkEnd w:id="3717"/>
    <w:bookmarkStart w:name="z3721" w:id="3718"/>
    <w:p>
      <w:pPr>
        <w:spacing w:after="0"/>
        <w:ind w:left="0"/>
        <w:jc w:val="both"/>
      </w:pPr>
      <w:r>
        <w:rPr>
          <w:rFonts w:ascii="Times New Roman"/>
          <w:b w:val="false"/>
          <w:i w:val="false"/>
          <w:color w:val="000000"/>
          <w:sz w:val="28"/>
        </w:rPr>
        <w:t>
      582. Білуге тиіс:</w:t>
      </w:r>
    </w:p>
    <w:bookmarkEnd w:id="3718"/>
    <w:bookmarkStart w:name="z3722" w:id="3719"/>
    <w:p>
      <w:pPr>
        <w:spacing w:after="0"/>
        <w:ind w:left="0"/>
        <w:jc w:val="both"/>
      </w:pPr>
      <w:r>
        <w:rPr>
          <w:rFonts w:ascii="Times New Roman"/>
          <w:b w:val="false"/>
          <w:i w:val="false"/>
          <w:color w:val="000000"/>
          <w:sz w:val="28"/>
        </w:rPr>
        <w:t>
      қызмет көрсетілетін жабдықтың құрылысы;</w:t>
      </w:r>
    </w:p>
    <w:bookmarkEnd w:id="3719"/>
    <w:bookmarkStart w:name="z3723" w:id="3720"/>
    <w:p>
      <w:pPr>
        <w:spacing w:after="0"/>
        <w:ind w:left="0"/>
        <w:jc w:val="both"/>
      </w:pPr>
      <w:r>
        <w:rPr>
          <w:rFonts w:ascii="Times New Roman"/>
          <w:b w:val="false"/>
          <w:i w:val="false"/>
          <w:color w:val="000000"/>
          <w:sz w:val="28"/>
        </w:rPr>
        <w:t>
      шынының маркалары, сорттары мен қасиеттері, шынының ақаулары;</w:t>
      </w:r>
    </w:p>
    <w:bookmarkEnd w:id="3720"/>
    <w:bookmarkStart w:name="z3724" w:id="3721"/>
    <w:p>
      <w:pPr>
        <w:spacing w:after="0"/>
        <w:ind w:left="0"/>
        <w:jc w:val="both"/>
      </w:pPr>
      <w:r>
        <w:rPr>
          <w:rFonts w:ascii="Times New Roman"/>
          <w:b w:val="false"/>
          <w:i w:val="false"/>
          <w:color w:val="000000"/>
          <w:sz w:val="28"/>
        </w:rPr>
        <w:t>
      қолданылатын абразивті материалдардың қасиеттері және олардың маркалануы;</w:t>
      </w:r>
    </w:p>
    <w:bookmarkEnd w:id="3721"/>
    <w:bookmarkStart w:name="z3725" w:id="3722"/>
    <w:p>
      <w:pPr>
        <w:spacing w:after="0"/>
        <w:ind w:left="0"/>
        <w:jc w:val="both"/>
      </w:pPr>
      <w:r>
        <w:rPr>
          <w:rFonts w:ascii="Times New Roman"/>
          <w:b w:val="false"/>
          <w:i w:val="false"/>
          <w:color w:val="000000"/>
          <w:sz w:val="28"/>
        </w:rPr>
        <w:t>
      өңделінетін шыныға техникалық шарттар.</w:t>
      </w:r>
    </w:p>
    <w:bookmarkEnd w:id="3722"/>
    <w:bookmarkStart w:name="z3726" w:id="3723"/>
    <w:p>
      <w:pPr>
        <w:spacing w:after="0"/>
        <w:ind w:left="0"/>
        <w:jc w:val="both"/>
      </w:pPr>
      <w:r>
        <w:rPr>
          <w:rFonts w:ascii="Times New Roman"/>
          <w:b w:val="false"/>
          <w:i w:val="false"/>
          <w:color w:val="000000"/>
          <w:sz w:val="28"/>
        </w:rPr>
        <w:t>
      Параграф 2. Шыныны тегістеуші 4-разряд</w:t>
      </w:r>
    </w:p>
    <w:bookmarkEnd w:id="3723"/>
    <w:bookmarkStart w:name="z3727" w:id="3724"/>
    <w:p>
      <w:pPr>
        <w:spacing w:after="0"/>
        <w:ind w:left="0"/>
        <w:jc w:val="both"/>
      </w:pPr>
      <w:r>
        <w:rPr>
          <w:rFonts w:ascii="Times New Roman"/>
          <w:b w:val="false"/>
          <w:i w:val="false"/>
          <w:color w:val="000000"/>
          <w:sz w:val="28"/>
        </w:rPr>
        <w:t>
      583. Жұмыс сипаттамасы:</w:t>
      </w:r>
    </w:p>
    <w:bookmarkEnd w:id="3724"/>
    <w:bookmarkStart w:name="z3728" w:id="3725"/>
    <w:p>
      <w:pPr>
        <w:spacing w:after="0"/>
        <w:ind w:left="0"/>
        <w:jc w:val="both"/>
      </w:pPr>
      <w:r>
        <w:rPr>
          <w:rFonts w:ascii="Times New Roman"/>
          <w:b w:val="false"/>
          <w:i w:val="false"/>
          <w:color w:val="000000"/>
          <w:sz w:val="28"/>
        </w:rPr>
        <w:t>
      көлемі 1 м</w:t>
      </w:r>
      <w:r>
        <w:rPr>
          <w:rFonts w:ascii="Times New Roman"/>
          <w:b w:val="false"/>
          <w:i w:val="false"/>
          <w:color w:val="000000"/>
          <w:vertAlign w:val="superscript"/>
        </w:rPr>
        <w:t>2</w:t>
      </w:r>
      <w:r>
        <w:rPr>
          <w:rFonts w:ascii="Times New Roman"/>
          <w:b w:val="false"/>
          <w:i w:val="false"/>
          <w:color w:val="000000"/>
          <w:sz w:val="28"/>
        </w:rPr>
        <w:t xml:space="preserve"> шыны бетін, диаметрі 500 мм артық 900 мм дейін айна шағылыстырғыштарды тегістеу машиналарда, жартылай автоматтарда, шайбалар мен шеңберлерде және тағы басқа тегістеу;</w:t>
      </w:r>
    </w:p>
    <w:bookmarkEnd w:id="3725"/>
    <w:bookmarkStart w:name="z3729" w:id="3726"/>
    <w:p>
      <w:pPr>
        <w:spacing w:after="0"/>
        <w:ind w:left="0"/>
        <w:jc w:val="both"/>
      </w:pPr>
      <w:r>
        <w:rPr>
          <w:rFonts w:ascii="Times New Roman"/>
          <w:b w:val="false"/>
          <w:i w:val="false"/>
          <w:color w:val="000000"/>
          <w:sz w:val="28"/>
        </w:rPr>
        <w:t>
      өңдеуді берілген дәлдікке тексеру;</w:t>
      </w:r>
    </w:p>
    <w:bookmarkEnd w:id="3726"/>
    <w:bookmarkStart w:name="z3730" w:id="3727"/>
    <w:p>
      <w:pPr>
        <w:spacing w:after="0"/>
        <w:ind w:left="0"/>
        <w:jc w:val="both"/>
      </w:pPr>
      <w:r>
        <w:rPr>
          <w:rFonts w:ascii="Times New Roman"/>
          <w:b w:val="false"/>
          <w:i w:val="false"/>
          <w:color w:val="000000"/>
          <w:sz w:val="28"/>
        </w:rPr>
        <w:t>
      тегістеу тетіктерді жөндеу, орнату, іріктеу.</w:t>
      </w:r>
    </w:p>
    <w:bookmarkEnd w:id="3727"/>
    <w:bookmarkStart w:name="z3731" w:id="3728"/>
    <w:p>
      <w:pPr>
        <w:spacing w:after="0"/>
        <w:ind w:left="0"/>
        <w:jc w:val="both"/>
      </w:pPr>
      <w:r>
        <w:rPr>
          <w:rFonts w:ascii="Times New Roman"/>
          <w:b w:val="false"/>
          <w:i w:val="false"/>
          <w:color w:val="000000"/>
          <w:sz w:val="28"/>
        </w:rPr>
        <w:t>
      584. Білуге тиіс:</w:t>
      </w:r>
    </w:p>
    <w:bookmarkEnd w:id="3728"/>
    <w:bookmarkStart w:name="z3732" w:id="3729"/>
    <w:p>
      <w:pPr>
        <w:spacing w:after="0"/>
        <w:ind w:left="0"/>
        <w:jc w:val="both"/>
      </w:pPr>
      <w:r>
        <w:rPr>
          <w:rFonts w:ascii="Times New Roman"/>
          <w:b w:val="false"/>
          <w:i w:val="false"/>
          <w:color w:val="000000"/>
          <w:sz w:val="28"/>
        </w:rPr>
        <w:t>
      қызмет көрсетілетін жабдықтың құрылысы;</w:t>
      </w:r>
    </w:p>
    <w:bookmarkEnd w:id="3729"/>
    <w:bookmarkStart w:name="z3733" w:id="3730"/>
    <w:p>
      <w:pPr>
        <w:spacing w:after="0"/>
        <w:ind w:left="0"/>
        <w:jc w:val="both"/>
      </w:pPr>
      <w:r>
        <w:rPr>
          <w:rFonts w:ascii="Times New Roman"/>
          <w:b w:val="false"/>
          <w:i w:val="false"/>
          <w:color w:val="000000"/>
          <w:sz w:val="28"/>
        </w:rPr>
        <w:t>
      әрекет ету қағидасы және реттеу ережесі;</w:t>
      </w:r>
    </w:p>
    <w:bookmarkEnd w:id="3730"/>
    <w:bookmarkStart w:name="z3734" w:id="3731"/>
    <w:p>
      <w:pPr>
        <w:spacing w:after="0"/>
        <w:ind w:left="0"/>
        <w:jc w:val="both"/>
      </w:pPr>
      <w:r>
        <w:rPr>
          <w:rFonts w:ascii="Times New Roman"/>
          <w:b w:val="false"/>
          <w:i w:val="false"/>
          <w:color w:val="000000"/>
          <w:sz w:val="28"/>
        </w:rPr>
        <w:t>
      бұйымдарды тегістеу бойынша жұмыс тәсілдері;</w:t>
      </w:r>
    </w:p>
    <w:bookmarkEnd w:id="3731"/>
    <w:bookmarkStart w:name="z3735" w:id="3732"/>
    <w:p>
      <w:pPr>
        <w:spacing w:after="0"/>
        <w:ind w:left="0"/>
        <w:jc w:val="both"/>
      </w:pPr>
      <w:r>
        <w:rPr>
          <w:rFonts w:ascii="Times New Roman"/>
          <w:b w:val="false"/>
          <w:i w:val="false"/>
          <w:color w:val="000000"/>
          <w:sz w:val="28"/>
        </w:rPr>
        <w:t>
      шынының және абразивті материалдардың негізгі физикалық қасиеттері;</w:t>
      </w:r>
    </w:p>
    <w:bookmarkEnd w:id="3732"/>
    <w:bookmarkStart w:name="z3736" w:id="3733"/>
    <w:p>
      <w:pPr>
        <w:spacing w:after="0"/>
        <w:ind w:left="0"/>
        <w:jc w:val="both"/>
      </w:pPr>
      <w:r>
        <w:rPr>
          <w:rFonts w:ascii="Times New Roman"/>
          <w:b w:val="false"/>
          <w:i w:val="false"/>
          <w:color w:val="000000"/>
          <w:sz w:val="28"/>
        </w:rPr>
        <w:t>
      бақылау-өлшеу аспабын пайдалану ережесі;</w:t>
      </w:r>
    </w:p>
    <w:bookmarkEnd w:id="3733"/>
    <w:bookmarkStart w:name="z3737" w:id="3734"/>
    <w:p>
      <w:pPr>
        <w:spacing w:after="0"/>
        <w:ind w:left="0"/>
        <w:jc w:val="both"/>
      </w:pPr>
      <w:r>
        <w:rPr>
          <w:rFonts w:ascii="Times New Roman"/>
          <w:b w:val="false"/>
          <w:i w:val="false"/>
          <w:color w:val="000000"/>
          <w:sz w:val="28"/>
        </w:rPr>
        <w:t>
      бұйымның тегістелген бөлігіне қойылатын техникалық талаптар;</w:t>
      </w:r>
    </w:p>
    <w:bookmarkEnd w:id="3734"/>
    <w:bookmarkStart w:name="z3738" w:id="3735"/>
    <w:p>
      <w:pPr>
        <w:spacing w:after="0"/>
        <w:ind w:left="0"/>
        <w:jc w:val="both"/>
      </w:pPr>
      <w:r>
        <w:rPr>
          <w:rFonts w:ascii="Times New Roman"/>
          <w:b w:val="false"/>
          <w:i w:val="false"/>
          <w:color w:val="000000"/>
          <w:sz w:val="28"/>
        </w:rPr>
        <w:t>
      бұйымдардың сынуы мен ақауының алдын алу бойынша шаралар.</w:t>
      </w:r>
    </w:p>
    <w:bookmarkEnd w:id="3735"/>
    <w:bookmarkStart w:name="z3739" w:id="3736"/>
    <w:p>
      <w:pPr>
        <w:spacing w:after="0"/>
        <w:ind w:left="0"/>
        <w:jc w:val="both"/>
      </w:pPr>
      <w:r>
        <w:rPr>
          <w:rFonts w:ascii="Times New Roman"/>
          <w:b w:val="false"/>
          <w:i w:val="false"/>
          <w:color w:val="000000"/>
          <w:sz w:val="28"/>
        </w:rPr>
        <w:t>
      Параграф 3. Шыныны тегістеуші, 5-разряд</w:t>
      </w:r>
    </w:p>
    <w:bookmarkEnd w:id="3736"/>
    <w:bookmarkStart w:name="z3740" w:id="3737"/>
    <w:p>
      <w:pPr>
        <w:spacing w:after="0"/>
        <w:ind w:left="0"/>
        <w:jc w:val="both"/>
      </w:pPr>
      <w:r>
        <w:rPr>
          <w:rFonts w:ascii="Times New Roman"/>
          <w:b w:val="false"/>
          <w:i w:val="false"/>
          <w:color w:val="000000"/>
          <w:sz w:val="28"/>
        </w:rPr>
        <w:t>
      585. Жұмыс сипаттамасы:</w:t>
      </w:r>
    </w:p>
    <w:bookmarkEnd w:id="3737"/>
    <w:bookmarkStart w:name="z3741" w:id="3738"/>
    <w:p>
      <w:pPr>
        <w:spacing w:after="0"/>
        <w:ind w:left="0"/>
        <w:jc w:val="both"/>
      </w:pPr>
      <w:r>
        <w:rPr>
          <w:rFonts w:ascii="Times New Roman"/>
          <w:b w:val="false"/>
          <w:i w:val="false"/>
          <w:color w:val="000000"/>
          <w:sz w:val="28"/>
        </w:rPr>
        <w:t>
      көлемі 1 м</w:t>
      </w:r>
      <w:r>
        <w:rPr>
          <w:rFonts w:ascii="Times New Roman"/>
          <w:b w:val="false"/>
          <w:i w:val="false"/>
          <w:color w:val="000000"/>
          <w:vertAlign w:val="superscript"/>
        </w:rPr>
        <w:t>2</w:t>
      </w:r>
      <w:r>
        <w:rPr>
          <w:rFonts w:ascii="Times New Roman"/>
          <w:b w:val="false"/>
          <w:i w:val="false"/>
          <w:color w:val="000000"/>
          <w:sz w:val="28"/>
        </w:rPr>
        <w:t xml:space="preserve"> шыны бетін, диаметрі 900 мм артық айна шағылыстырғыштарды, техникалық шыныдан жасалған бөлшектерді біржақты және екіжақты тегістеу конвейерлерде, ротациялық аппараттарда тегістеу;</w:t>
      </w:r>
    </w:p>
    <w:bookmarkEnd w:id="3738"/>
    <w:bookmarkStart w:name="z3742" w:id="3739"/>
    <w:p>
      <w:pPr>
        <w:spacing w:after="0"/>
        <w:ind w:left="0"/>
        <w:jc w:val="both"/>
      </w:pPr>
      <w:r>
        <w:rPr>
          <w:rFonts w:ascii="Times New Roman"/>
          <w:b w:val="false"/>
          <w:i w:val="false"/>
          <w:color w:val="000000"/>
          <w:sz w:val="28"/>
        </w:rPr>
        <w:t>
      абразивті материалдардың берілуін және шыныға әсер ететін олардың қысымын реттеу;</w:t>
      </w:r>
    </w:p>
    <w:bookmarkEnd w:id="3739"/>
    <w:bookmarkStart w:name="z3743" w:id="3740"/>
    <w:p>
      <w:pPr>
        <w:spacing w:after="0"/>
        <w:ind w:left="0"/>
        <w:jc w:val="both"/>
      </w:pPr>
      <w:r>
        <w:rPr>
          <w:rFonts w:ascii="Times New Roman"/>
          <w:b w:val="false"/>
          <w:i w:val="false"/>
          <w:color w:val="000000"/>
          <w:sz w:val="28"/>
        </w:rPr>
        <w:t>
      тегістелген шынының сапасын тексеру.</w:t>
      </w:r>
    </w:p>
    <w:bookmarkEnd w:id="3740"/>
    <w:bookmarkStart w:name="z3744" w:id="3741"/>
    <w:p>
      <w:pPr>
        <w:spacing w:after="0"/>
        <w:ind w:left="0"/>
        <w:jc w:val="both"/>
      </w:pPr>
      <w:r>
        <w:rPr>
          <w:rFonts w:ascii="Times New Roman"/>
          <w:b w:val="false"/>
          <w:i w:val="false"/>
          <w:color w:val="000000"/>
          <w:sz w:val="28"/>
        </w:rPr>
        <w:t>
      586. Білуге тиіс:</w:t>
      </w:r>
    </w:p>
    <w:bookmarkEnd w:id="3741"/>
    <w:bookmarkStart w:name="z3745" w:id="3742"/>
    <w:p>
      <w:pPr>
        <w:spacing w:after="0"/>
        <w:ind w:left="0"/>
        <w:jc w:val="both"/>
      </w:pPr>
      <w:r>
        <w:rPr>
          <w:rFonts w:ascii="Times New Roman"/>
          <w:b w:val="false"/>
          <w:i w:val="false"/>
          <w:color w:val="000000"/>
          <w:sz w:val="28"/>
        </w:rPr>
        <w:t>
      қызмет көрсетілетін жабдықтың құрылысы;</w:t>
      </w:r>
    </w:p>
    <w:bookmarkEnd w:id="3742"/>
    <w:bookmarkStart w:name="z3746" w:id="3743"/>
    <w:p>
      <w:pPr>
        <w:spacing w:after="0"/>
        <w:ind w:left="0"/>
        <w:jc w:val="both"/>
      </w:pPr>
      <w:r>
        <w:rPr>
          <w:rFonts w:ascii="Times New Roman"/>
          <w:b w:val="false"/>
          <w:i w:val="false"/>
          <w:color w:val="000000"/>
          <w:sz w:val="28"/>
        </w:rPr>
        <w:t>
      әрекет ету қағидасы және пайдалану ережесі;</w:t>
      </w:r>
    </w:p>
    <w:bookmarkEnd w:id="3743"/>
    <w:bookmarkStart w:name="z3747" w:id="3744"/>
    <w:p>
      <w:pPr>
        <w:spacing w:after="0"/>
        <w:ind w:left="0"/>
        <w:jc w:val="both"/>
      </w:pPr>
      <w:r>
        <w:rPr>
          <w:rFonts w:ascii="Times New Roman"/>
          <w:b w:val="false"/>
          <w:i w:val="false"/>
          <w:color w:val="000000"/>
          <w:sz w:val="28"/>
        </w:rPr>
        <w:t>
      шыныны тегістеу технологиялық процесінің негіздері;</w:t>
      </w:r>
    </w:p>
    <w:bookmarkEnd w:id="3744"/>
    <w:bookmarkStart w:name="z3748" w:id="3745"/>
    <w:p>
      <w:pPr>
        <w:spacing w:after="0"/>
        <w:ind w:left="0"/>
        <w:jc w:val="both"/>
      </w:pPr>
      <w:r>
        <w:rPr>
          <w:rFonts w:ascii="Times New Roman"/>
          <w:b w:val="false"/>
          <w:i w:val="false"/>
          <w:color w:val="000000"/>
          <w:sz w:val="28"/>
        </w:rPr>
        <w:t>
      шынының, абразивті материалдардың негізгі физикалық қасиеттері және олардың маркалары, "шикі" және тегістелген шынының сапасына қойылатын талаптар;</w:t>
      </w:r>
    </w:p>
    <w:bookmarkEnd w:id="3745"/>
    <w:bookmarkStart w:name="z3749" w:id="3746"/>
    <w:p>
      <w:pPr>
        <w:spacing w:after="0"/>
        <w:ind w:left="0"/>
        <w:jc w:val="both"/>
      </w:pPr>
      <w:r>
        <w:rPr>
          <w:rFonts w:ascii="Times New Roman"/>
          <w:b w:val="false"/>
          <w:i w:val="false"/>
          <w:color w:val="000000"/>
          <w:sz w:val="28"/>
        </w:rPr>
        <w:t>
      тегістеу кезіндегі ақаудың түрлері және оның алдын алу бойынша шаралар;</w:t>
      </w:r>
    </w:p>
    <w:bookmarkEnd w:id="3746"/>
    <w:bookmarkStart w:name="z3750" w:id="3747"/>
    <w:p>
      <w:pPr>
        <w:spacing w:after="0"/>
        <w:ind w:left="0"/>
        <w:jc w:val="both"/>
      </w:pPr>
      <w:r>
        <w:rPr>
          <w:rFonts w:ascii="Times New Roman"/>
          <w:b w:val="false"/>
          <w:i w:val="false"/>
          <w:color w:val="000000"/>
          <w:sz w:val="28"/>
        </w:rPr>
        <w:t>
      жабдықтың автоматты режимде жұмыс істеу ережесі.</w:t>
      </w:r>
    </w:p>
    <w:bookmarkEnd w:id="3747"/>
    <w:bookmarkStart w:name="z3751" w:id="3748"/>
    <w:p>
      <w:pPr>
        <w:spacing w:after="0"/>
        <w:ind w:left="0"/>
        <w:jc w:val="both"/>
      </w:pPr>
      <w:r>
        <w:rPr>
          <w:rFonts w:ascii="Times New Roman"/>
          <w:b w:val="false"/>
          <w:i w:val="false"/>
          <w:color w:val="000000"/>
          <w:sz w:val="28"/>
        </w:rPr>
        <w:t>
      107. Шыныны бұйымдарын тегістеуші</w:t>
      </w:r>
    </w:p>
    <w:bookmarkEnd w:id="3748"/>
    <w:bookmarkStart w:name="z3752" w:id="3749"/>
    <w:p>
      <w:pPr>
        <w:spacing w:after="0"/>
        <w:ind w:left="0"/>
        <w:jc w:val="both"/>
      </w:pPr>
      <w:r>
        <w:rPr>
          <w:rFonts w:ascii="Times New Roman"/>
          <w:b w:val="false"/>
          <w:i w:val="false"/>
          <w:color w:val="000000"/>
          <w:sz w:val="28"/>
        </w:rPr>
        <w:t>
      Параграф 1. Шыны бұйымдарын тегістеуші, 2-разряд</w:t>
      </w:r>
    </w:p>
    <w:bookmarkEnd w:id="3749"/>
    <w:bookmarkStart w:name="z3753" w:id="3750"/>
    <w:p>
      <w:pPr>
        <w:spacing w:after="0"/>
        <w:ind w:left="0"/>
        <w:jc w:val="both"/>
      </w:pPr>
      <w:r>
        <w:rPr>
          <w:rFonts w:ascii="Times New Roman"/>
          <w:b w:val="false"/>
          <w:i w:val="false"/>
          <w:color w:val="000000"/>
          <w:sz w:val="28"/>
        </w:rPr>
        <w:t>
      587. Жұмыс сипаттамасы:</w:t>
      </w:r>
    </w:p>
    <w:bookmarkEnd w:id="3750"/>
    <w:bookmarkStart w:name="z3754" w:id="3751"/>
    <w:p>
      <w:pPr>
        <w:spacing w:after="0"/>
        <w:ind w:left="0"/>
        <w:jc w:val="both"/>
      </w:pPr>
      <w:r>
        <w:rPr>
          <w:rFonts w:ascii="Times New Roman"/>
          <w:b w:val="false"/>
          <w:i w:val="false"/>
          <w:color w:val="000000"/>
          <w:sz w:val="28"/>
        </w:rPr>
        <w:t>
      қарапайым шыны бұйымдарды қолмен тегістеу;</w:t>
      </w:r>
    </w:p>
    <w:bookmarkEnd w:id="3751"/>
    <w:bookmarkStart w:name="z3755" w:id="3752"/>
    <w:p>
      <w:pPr>
        <w:spacing w:after="0"/>
        <w:ind w:left="0"/>
        <w:jc w:val="both"/>
      </w:pPr>
      <w:r>
        <w:rPr>
          <w:rFonts w:ascii="Times New Roman"/>
          <w:b w:val="false"/>
          <w:i w:val="false"/>
          <w:color w:val="000000"/>
          <w:sz w:val="28"/>
        </w:rPr>
        <w:t>
      шеңберлі тегістеуіш пен жалпақ тегістеуіш станоктарда салалық және жалпақ дайындамаларды дөрекі және орта тегістеу;</w:t>
      </w:r>
    </w:p>
    <w:bookmarkEnd w:id="3752"/>
    <w:bookmarkStart w:name="z3756" w:id="3753"/>
    <w:p>
      <w:pPr>
        <w:spacing w:after="0"/>
        <w:ind w:left="0"/>
        <w:jc w:val="both"/>
      </w:pPr>
      <w:r>
        <w:rPr>
          <w:rFonts w:ascii="Times New Roman"/>
          <w:b w:val="false"/>
          <w:i w:val="false"/>
          <w:color w:val="000000"/>
          <w:sz w:val="28"/>
        </w:rPr>
        <w:t>
      сыртқы жырашықтарды, шприцты цилиндрлердің беті мен кесілген жерін тегістеу, шыны поршеньдердегі өзектерін тегістеу;</w:t>
      </w:r>
    </w:p>
    <w:bookmarkEnd w:id="3753"/>
    <w:bookmarkStart w:name="z3757" w:id="3754"/>
    <w:p>
      <w:pPr>
        <w:spacing w:after="0"/>
        <w:ind w:left="0"/>
        <w:jc w:val="both"/>
      </w:pPr>
      <w:r>
        <w:rPr>
          <w:rFonts w:ascii="Times New Roman"/>
          <w:b w:val="false"/>
          <w:i w:val="false"/>
          <w:color w:val="000000"/>
          <w:sz w:val="28"/>
        </w:rPr>
        <w:t>
      хрусталь аспаларының дайындамаларын шыны кесектерінен кесіп алып, кейіннен қыр салып тегістеу;</w:t>
      </w:r>
    </w:p>
    <w:bookmarkEnd w:id="3754"/>
    <w:bookmarkStart w:name="z3758" w:id="3755"/>
    <w:p>
      <w:pPr>
        <w:spacing w:after="0"/>
        <w:ind w:left="0"/>
        <w:jc w:val="both"/>
      </w:pPr>
      <w:r>
        <w:rPr>
          <w:rFonts w:ascii="Times New Roman"/>
          <w:b w:val="false"/>
          <w:i w:val="false"/>
          <w:color w:val="000000"/>
          <w:sz w:val="28"/>
        </w:rPr>
        <w:t>
      абразивті шеңберлерді қайрау;</w:t>
      </w:r>
    </w:p>
    <w:bookmarkEnd w:id="3755"/>
    <w:bookmarkStart w:name="z3759" w:id="3756"/>
    <w:p>
      <w:pPr>
        <w:spacing w:after="0"/>
        <w:ind w:left="0"/>
        <w:jc w:val="both"/>
      </w:pPr>
      <w:r>
        <w:rPr>
          <w:rFonts w:ascii="Times New Roman"/>
          <w:b w:val="false"/>
          <w:i w:val="false"/>
          <w:color w:val="000000"/>
          <w:sz w:val="28"/>
        </w:rPr>
        <w:t>
      тегістеу машиналары мен станоктардағы шыны бұйымдарының қылтасын, түбін, жиектері мен беттерін құю;</w:t>
      </w:r>
    </w:p>
    <w:bookmarkEnd w:id="3756"/>
    <w:bookmarkStart w:name="z3760" w:id="3757"/>
    <w:p>
      <w:pPr>
        <w:spacing w:after="0"/>
        <w:ind w:left="0"/>
        <w:jc w:val="both"/>
      </w:pPr>
      <w:r>
        <w:rPr>
          <w:rFonts w:ascii="Times New Roman"/>
          <w:b w:val="false"/>
          <w:i w:val="false"/>
          <w:color w:val="000000"/>
          <w:sz w:val="28"/>
        </w:rPr>
        <w:t>
      тегістелген шыныны жуып шаю.</w:t>
      </w:r>
    </w:p>
    <w:bookmarkEnd w:id="3757"/>
    <w:bookmarkStart w:name="z3761" w:id="3758"/>
    <w:p>
      <w:pPr>
        <w:spacing w:after="0"/>
        <w:ind w:left="0"/>
        <w:jc w:val="both"/>
      </w:pPr>
      <w:r>
        <w:rPr>
          <w:rFonts w:ascii="Times New Roman"/>
          <w:b w:val="false"/>
          <w:i w:val="false"/>
          <w:color w:val="000000"/>
          <w:sz w:val="28"/>
        </w:rPr>
        <w:t>
      588. Білуге тиіс:</w:t>
      </w:r>
    </w:p>
    <w:bookmarkEnd w:id="3758"/>
    <w:bookmarkStart w:name="z3762" w:id="3759"/>
    <w:p>
      <w:pPr>
        <w:spacing w:after="0"/>
        <w:ind w:left="0"/>
        <w:jc w:val="both"/>
      </w:pPr>
      <w:r>
        <w:rPr>
          <w:rFonts w:ascii="Times New Roman"/>
          <w:b w:val="false"/>
          <w:i w:val="false"/>
          <w:color w:val="000000"/>
          <w:sz w:val="28"/>
        </w:rPr>
        <w:t>
      қызмет көрсетілетін жабдықтың құрылысы және пайдалану ережесі;</w:t>
      </w:r>
    </w:p>
    <w:bookmarkEnd w:id="3759"/>
    <w:bookmarkStart w:name="z3763" w:id="3760"/>
    <w:p>
      <w:pPr>
        <w:spacing w:after="0"/>
        <w:ind w:left="0"/>
        <w:jc w:val="both"/>
      </w:pPr>
      <w:r>
        <w:rPr>
          <w:rFonts w:ascii="Times New Roman"/>
          <w:b w:val="false"/>
          <w:i w:val="false"/>
          <w:color w:val="000000"/>
          <w:sz w:val="28"/>
        </w:rPr>
        <w:t>
      өңделінетін бұйымдарды тегістеу станогына орнату және шешіп алу ережесі;</w:t>
      </w:r>
    </w:p>
    <w:bookmarkEnd w:id="3760"/>
    <w:bookmarkStart w:name="z3764" w:id="3761"/>
    <w:p>
      <w:pPr>
        <w:spacing w:after="0"/>
        <w:ind w:left="0"/>
        <w:jc w:val="both"/>
      </w:pPr>
      <w:r>
        <w:rPr>
          <w:rFonts w:ascii="Times New Roman"/>
          <w:b w:val="false"/>
          <w:i w:val="false"/>
          <w:color w:val="000000"/>
          <w:sz w:val="28"/>
        </w:rPr>
        <w:t>
      шыны бұйымдарының ассортименті және сәндік әшекейлердің түрлері;</w:t>
      </w:r>
    </w:p>
    <w:bookmarkEnd w:id="3761"/>
    <w:bookmarkStart w:name="z3765" w:id="3762"/>
    <w:p>
      <w:pPr>
        <w:spacing w:after="0"/>
        <w:ind w:left="0"/>
        <w:jc w:val="both"/>
      </w:pPr>
      <w:r>
        <w:rPr>
          <w:rFonts w:ascii="Times New Roman"/>
          <w:b w:val="false"/>
          <w:i w:val="false"/>
          <w:color w:val="000000"/>
          <w:sz w:val="28"/>
        </w:rPr>
        <w:t>
      өңделінетін шыны бұйымдарына арналған техникалық шарттар;</w:t>
      </w:r>
    </w:p>
    <w:bookmarkEnd w:id="3762"/>
    <w:bookmarkStart w:name="z3766" w:id="3763"/>
    <w:p>
      <w:pPr>
        <w:spacing w:after="0"/>
        <w:ind w:left="0"/>
        <w:jc w:val="both"/>
      </w:pPr>
      <w:r>
        <w:rPr>
          <w:rFonts w:ascii="Times New Roman"/>
          <w:b w:val="false"/>
          <w:i w:val="false"/>
          <w:color w:val="000000"/>
          <w:sz w:val="28"/>
        </w:rPr>
        <w:t>
      шыныны тегістеу үшін қолданылатын абразивті ұнтақтардың маркалары мен құрамдары;</w:t>
      </w:r>
    </w:p>
    <w:bookmarkEnd w:id="3763"/>
    <w:bookmarkStart w:name="z3767" w:id="3764"/>
    <w:p>
      <w:pPr>
        <w:spacing w:after="0"/>
        <w:ind w:left="0"/>
        <w:jc w:val="both"/>
      </w:pPr>
      <w:r>
        <w:rPr>
          <w:rFonts w:ascii="Times New Roman"/>
          <w:b w:val="false"/>
          <w:i w:val="false"/>
          <w:color w:val="000000"/>
          <w:sz w:val="28"/>
        </w:rPr>
        <w:t>
      шыны бұйымның ішкі бетін тегістеу тәсілдері;</w:t>
      </w:r>
    </w:p>
    <w:bookmarkEnd w:id="3764"/>
    <w:bookmarkStart w:name="z3768" w:id="3765"/>
    <w:p>
      <w:pPr>
        <w:spacing w:after="0"/>
        <w:ind w:left="0"/>
        <w:jc w:val="both"/>
      </w:pPr>
      <w:r>
        <w:rPr>
          <w:rFonts w:ascii="Times New Roman"/>
          <w:b w:val="false"/>
          <w:i w:val="false"/>
          <w:color w:val="000000"/>
          <w:sz w:val="28"/>
        </w:rPr>
        <w:t>
      бақылау-өлшеу аспабын пайдалану ережесі;</w:t>
      </w:r>
    </w:p>
    <w:bookmarkEnd w:id="3765"/>
    <w:bookmarkStart w:name="z3769" w:id="3766"/>
    <w:p>
      <w:pPr>
        <w:spacing w:after="0"/>
        <w:ind w:left="0"/>
        <w:jc w:val="both"/>
      </w:pPr>
      <w:r>
        <w:rPr>
          <w:rFonts w:ascii="Times New Roman"/>
          <w:b w:val="false"/>
          <w:i w:val="false"/>
          <w:color w:val="000000"/>
          <w:sz w:val="28"/>
        </w:rPr>
        <w:t>
      тегістеу кезінде ақаудың себептері мен түрлері, оның алдын алу бойынша шаралар.</w:t>
      </w:r>
    </w:p>
    <w:bookmarkEnd w:id="3766"/>
    <w:bookmarkStart w:name="z3770" w:id="3767"/>
    <w:p>
      <w:pPr>
        <w:spacing w:after="0"/>
        <w:ind w:left="0"/>
        <w:jc w:val="both"/>
      </w:pPr>
      <w:r>
        <w:rPr>
          <w:rFonts w:ascii="Times New Roman"/>
          <w:b w:val="false"/>
          <w:i w:val="false"/>
          <w:color w:val="000000"/>
          <w:sz w:val="28"/>
        </w:rPr>
        <w:t>
      589. Жұмыс үлгілері:</w:t>
      </w:r>
    </w:p>
    <w:bookmarkEnd w:id="3767"/>
    <w:bookmarkStart w:name="z3771" w:id="3768"/>
    <w:p>
      <w:pPr>
        <w:spacing w:after="0"/>
        <w:ind w:left="0"/>
        <w:jc w:val="both"/>
      </w:pPr>
      <w:r>
        <w:rPr>
          <w:rFonts w:ascii="Times New Roman"/>
          <w:b w:val="false"/>
          <w:i w:val="false"/>
          <w:color w:val="000000"/>
          <w:sz w:val="28"/>
        </w:rPr>
        <w:t>
      1) цилиндрлі шеңберлі ампулалар – тегістеу мен жалтырату;</w:t>
      </w:r>
    </w:p>
    <w:bookmarkEnd w:id="3768"/>
    <w:bookmarkStart w:name="z3772" w:id="3769"/>
    <w:p>
      <w:pPr>
        <w:spacing w:after="0"/>
        <w:ind w:left="0"/>
        <w:jc w:val="both"/>
      </w:pPr>
      <w:r>
        <w:rPr>
          <w:rFonts w:ascii="Times New Roman"/>
          <w:b w:val="false"/>
          <w:i w:val="false"/>
          <w:color w:val="000000"/>
          <w:sz w:val="28"/>
        </w:rPr>
        <w:t>
      2) графитті анодтар - тегістеу;</w:t>
      </w:r>
    </w:p>
    <w:bookmarkEnd w:id="3769"/>
    <w:bookmarkStart w:name="z3773" w:id="3770"/>
    <w:p>
      <w:pPr>
        <w:spacing w:after="0"/>
        <w:ind w:left="0"/>
        <w:jc w:val="both"/>
      </w:pPr>
      <w:r>
        <w:rPr>
          <w:rFonts w:ascii="Times New Roman"/>
          <w:b w:val="false"/>
          <w:i w:val="false"/>
          <w:color w:val="000000"/>
          <w:sz w:val="28"/>
        </w:rPr>
        <w:t>
      3) баллондар мен баллондағы белбеулер - сыртқы диаметр бойынша тегістеу;</w:t>
      </w:r>
    </w:p>
    <w:bookmarkEnd w:id="3770"/>
    <w:bookmarkStart w:name="z3774" w:id="3771"/>
    <w:p>
      <w:pPr>
        <w:spacing w:after="0"/>
        <w:ind w:left="0"/>
        <w:jc w:val="both"/>
      </w:pPr>
      <w:r>
        <w:rPr>
          <w:rFonts w:ascii="Times New Roman"/>
          <w:b w:val="false"/>
          <w:i w:val="false"/>
          <w:color w:val="000000"/>
          <w:sz w:val="28"/>
        </w:rPr>
        <w:t>
      4) медициналық шприцтерге арналған борттар мен конустар - құю;</w:t>
      </w:r>
    </w:p>
    <w:bookmarkEnd w:id="3771"/>
    <w:bookmarkStart w:name="z3775" w:id="3772"/>
    <w:p>
      <w:pPr>
        <w:spacing w:after="0"/>
        <w:ind w:left="0"/>
        <w:jc w:val="both"/>
      </w:pPr>
      <w:r>
        <w:rPr>
          <w:rFonts w:ascii="Times New Roman"/>
          <w:b w:val="false"/>
          <w:i w:val="false"/>
          <w:color w:val="000000"/>
          <w:sz w:val="28"/>
        </w:rPr>
        <w:t>
      5) химиялық құйғыштар - ұштау;</w:t>
      </w:r>
    </w:p>
    <w:bookmarkEnd w:id="3772"/>
    <w:bookmarkStart w:name="z3776" w:id="3773"/>
    <w:p>
      <w:pPr>
        <w:spacing w:after="0"/>
        <w:ind w:left="0"/>
        <w:jc w:val="both"/>
      </w:pPr>
      <w:r>
        <w:rPr>
          <w:rFonts w:ascii="Times New Roman"/>
          <w:b w:val="false"/>
          <w:i w:val="false"/>
          <w:color w:val="000000"/>
          <w:sz w:val="28"/>
        </w:rPr>
        <w:t>
      6) асханалық (сорттық) ыдыс, парфюмерлі, кіші және орта мөлшерлі шаруашылық ыдыс, консервілік ыдыс бұйымдардың қылтасын, түбін, жиектері мен беттерін - тегістеу;</w:t>
      </w:r>
    </w:p>
    <w:bookmarkEnd w:id="3773"/>
    <w:bookmarkStart w:name="z3777" w:id="3774"/>
    <w:p>
      <w:pPr>
        <w:spacing w:after="0"/>
        <w:ind w:left="0"/>
        <w:jc w:val="both"/>
      </w:pPr>
      <w:r>
        <w:rPr>
          <w:rFonts w:ascii="Times New Roman"/>
          <w:b w:val="false"/>
          <w:i w:val="false"/>
          <w:color w:val="000000"/>
          <w:sz w:val="28"/>
        </w:rPr>
        <w:t>
      7) әр түрлі конфигурациялы кварцты бұйымдар - тегістеу;</w:t>
      </w:r>
    </w:p>
    <w:bookmarkEnd w:id="3774"/>
    <w:bookmarkStart w:name="z3778" w:id="3775"/>
    <w:p>
      <w:pPr>
        <w:spacing w:after="0"/>
        <w:ind w:left="0"/>
        <w:jc w:val="both"/>
      </w:pPr>
      <w:r>
        <w:rPr>
          <w:rFonts w:ascii="Times New Roman"/>
          <w:b w:val="false"/>
          <w:i w:val="false"/>
          <w:color w:val="000000"/>
          <w:sz w:val="28"/>
        </w:rPr>
        <w:t>
      8) шыны колбалар - тегістеу;</w:t>
      </w:r>
    </w:p>
    <w:bookmarkEnd w:id="3775"/>
    <w:bookmarkStart w:name="z3779" w:id="3776"/>
    <w:p>
      <w:pPr>
        <w:spacing w:after="0"/>
        <w:ind w:left="0"/>
        <w:jc w:val="both"/>
      </w:pPr>
      <w:r>
        <w:rPr>
          <w:rFonts w:ascii="Times New Roman"/>
          <w:b w:val="false"/>
          <w:i w:val="false"/>
          <w:color w:val="000000"/>
          <w:sz w:val="28"/>
        </w:rPr>
        <w:t>
      9) газды анализатордың екіжүрісті крандары - тегістеу;</w:t>
      </w:r>
    </w:p>
    <w:bookmarkEnd w:id="3776"/>
    <w:bookmarkStart w:name="z3780" w:id="3777"/>
    <w:p>
      <w:pPr>
        <w:spacing w:after="0"/>
        <w:ind w:left="0"/>
        <w:jc w:val="both"/>
      </w:pPr>
      <w:r>
        <w:rPr>
          <w:rFonts w:ascii="Times New Roman"/>
          <w:b w:val="false"/>
          <w:i w:val="false"/>
          <w:color w:val="000000"/>
          <w:sz w:val="28"/>
        </w:rPr>
        <w:t>
      10) болат пен шойында көміртектің үлесін анықтау үшін кішкентай шыны сауытқа теңестірілген аппараттың крандары - тегістеу;</w:t>
      </w:r>
    </w:p>
    <w:bookmarkEnd w:id="3777"/>
    <w:bookmarkStart w:name="z3781" w:id="3778"/>
    <w:p>
      <w:pPr>
        <w:spacing w:after="0"/>
        <w:ind w:left="0"/>
        <w:jc w:val="both"/>
      </w:pPr>
      <w:r>
        <w:rPr>
          <w:rFonts w:ascii="Times New Roman"/>
          <w:b w:val="false"/>
          <w:i w:val="false"/>
          <w:color w:val="000000"/>
          <w:sz w:val="28"/>
        </w:rPr>
        <w:t>
      11) астигматикалық көзілдірікті линзалар - тегістеу;</w:t>
      </w:r>
    </w:p>
    <w:bookmarkEnd w:id="3778"/>
    <w:bookmarkStart w:name="z3782" w:id="3779"/>
    <w:p>
      <w:pPr>
        <w:spacing w:after="0"/>
        <w:ind w:left="0"/>
        <w:jc w:val="both"/>
      </w:pPr>
      <w:r>
        <w:rPr>
          <w:rFonts w:ascii="Times New Roman"/>
          <w:b w:val="false"/>
          <w:i w:val="false"/>
          <w:color w:val="000000"/>
          <w:sz w:val="28"/>
        </w:rPr>
        <w:t>
      12) аспаптардың анодтық кішкене аяқтары – кесіктерін кесу мен тегістеу;</w:t>
      </w:r>
    </w:p>
    <w:bookmarkEnd w:id="3779"/>
    <w:bookmarkStart w:name="z3783" w:id="3780"/>
    <w:p>
      <w:pPr>
        <w:spacing w:after="0"/>
        <w:ind w:left="0"/>
        <w:jc w:val="both"/>
      </w:pPr>
      <w:r>
        <w:rPr>
          <w:rFonts w:ascii="Times New Roman"/>
          <w:b w:val="false"/>
          <w:i w:val="false"/>
          <w:color w:val="000000"/>
          <w:sz w:val="28"/>
        </w:rPr>
        <w:t>
      13) қыр саны 12 дейін таңбалы дайындамалардан аспалы хрустальдар – оюлар мен тегістеу;</w:t>
      </w:r>
    </w:p>
    <w:bookmarkEnd w:id="3780"/>
    <w:bookmarkStart w:name="z3784" w:id="3781"/>
    <w:p>
      <w:pPr>
        <w:spacing w:after="0"/>
        <w:ind w:left="0"/>
        <w:jc w:val="both"/>
      </w:pPr>
      <w:r>
        <w:rPr>
          <w:rFonts w:ascii="Times New Roman"/>
          <w:b w:val="false"/>
          <w:i w:val="false"/>
          <w:color w:val="000000"/>
          <w:sz w:val="28"/>
        </w:rPr>
        <w:t>
      14) шприцті поршеньдер – кесіктер мен өзекшелерін тегістеу;</w:t>
      </w:r>
    </w:p>
    <w:bookmarkEnd w:id="3781"/>
    <w:bookmarkStart w:name="z3785" w:id="3782"/>
    <w:p>
      <w:pPr>
        <w:spacing w:after="0"/>
        <w:ind w:left="0"/>
        <w:jc w:val="both"/>
      </w:pPr>
      <w:r>
        <w:rPr>
          <w:rFonts w:ascii="Times New Roman"/>
          <w:b w:val="false"/>
          <w:i w:val="false"/>
          <w:color w:val="000000"/>
          <w:sz w:val="28"/>
        </w:rPr>
        <w:t>
      15) саңыраулы тетіктер мен таяқшалар - ұштау;</w:t>
      </w:r>
    </w:p>
    <w:bookmarkEnd w:id="3782"/>
    <w:bookmarkStart w:name="z3786" w:id="3783"/>
    <w:p>
      <w:pPr>
        <w:spacing w:after="0"/>
        <w:ind w:left="0"/>
        <w:jc w:val="both"/>
      </w:pPr>
      <w:r>
        <w:rPr>
          <w:rFonts w:ascii="Times New Roman"/>
          <w:b w:val="false"/>
          <w:i w:val="false"/>
          <w:color w:val="000000"/>
          <w:sz w:val="28"/>
        </w:rPr>
        <w:t>
      16) шприцті цилиндрлер – сыртқы жырашықтарын тегістеу.</w:t>
      </w:r>
    </w:p>
    <w:bookmarkEnd w:id="3783"/>
    <w:bookmarkStart w:name="z3787" w:id="3784"/>
    <w:p>
      <w:pPr>
        <w:spacing w:after="0"/>
        <w:ind w:left="0"/>
        <w:jc w:val="both"/>
      </w:pPr>
      <w:r>
        <w:rPr>
          <w:rFonts w:ascii="Times New Roman"/>
          <w:b w:val="false"/>
          <w:i w:val="false"/>
          <w:color w:val="000000"/>
          <w:sz w:val="28"/>
        </w:rPr>
        <w:t>
      Параграф 2. Шыны бұйымдарын тегістеуші, 3-разряд</w:t>
      </w:r>
    </w:p>
    <w:bookmarkEnd w:id="3784"/>
    <w:bookmarkStart w:name="z3788" w:id="3785"/>
    <w:p>
      <w:pPr>
        <w:spacing w:after="0"/>
        <w:ind w:left="0"/>
        <w:jc w:val="both"/>
      </w:pPr>
      <w:r>
        <w:rPr>
          <w:rFonts w:ascii="Times New Roman"/>
          <w:b w:val="false"/>
          <w:i w:val="false"/>
          <w:color w:val="000000"/>
          <w:sz w:val="28"/>
        </w:rPr>
        <w:t>
      590. Жұмыс сипаттамасы:</w:t>
      </w:r>
    </w:p>
    <w:bookmarkEnd w:id="3785"/>
    <w:bookmarkStart w:name="z3789" w:id="3786"/>
    <w:p>
      <w:pPr>
        <w:spacing w:after="0"/>
        <w:ind w:left="0"/>
        <w:jc w:val="both"/>
      </w:pPr>
      <w:r>
        <w:rPr>
          <w:rFonts w:ascii="Times New Roman"/>
          <w:b w:val="false"/>
          <w:i w:val="false"/>
          <w:color w:val="000000"/>
          <w:sz w:val="28"/>
        </w:rPr>
        <w:t>
      шыны бұйымдарының жазықтарын тегістеу мен жалтырату;</w:t>
      </w:r>
    </w:p>
    <w:bookmarkEnd w:id="3786"/>
    <w:bookmarkStart w:name="z3790" w:id="3787"/>
    <w:p>
      <w:pPr>
        <w:spacing w:after="0"/>
        <w:ind w:left="0"/>
        <w:jc w:val="both"/>
      </w:pPr>
      <w:r>
        <w:rPr>
          <w:rFonts w:ascii="Times New Roman"/>
          <w:b w:val="false"/>
          <w:i w:val="false"/>
          <w:color w:val="000000"/>
          <w:sz w:val="28"/>
        </w:rPr>
        <w:t>
      арнайы тегістеу жолымен, яғни алмасты қырлаумен жай және түсті шыныдан жасалған бұйымдарға, айналарға әшекейлер салу;</w:t>
      </w:r>
    </w:p>
    <w:bookmarkEnd w:id="3787"/>
    <w:bookmarkStart w:name="z3791" w:id="3788"/>
    <w:p>
      <w:pPr>
        <w:spacing w:after="0"/>
        <w:ind w:left="0"/>
        <w:jc w:val="both"/>
      </w:pPr>
      <w:r>
        <w:rPr>
          <w:rFonts w:ascii="Times New Roman"/>
          <w:b w:val="false"/>
          <w:i w:val="false"/>
          <w:color w:val="000000"/>
          <w:sz w:val="28"/>
        </w:rPr>
        <w:t>
      тегістеу станоктары мен жартылай автоматтардағы шыны бұйымдарының қылтасын, түбін, жиектері мен беттерін құю;</w:t>
      </w:r>
    </w:p>
    <w:bookmarkEnd w:id="3788"/>
    <w:bookmarkStart w:name="z3792" w:id="3789"/>
    <w:p>
      <w:pPr>
        <w:spacing w:after="0"/>
        <w:ind w:left="0"/>
        <w:jc w:val="both"/>
      </w:pPr>
      <w:r>
        <w:rPr>
          <w:rFonts w:ascii="Times New Roman"/>
          <w:b w:val="false"/>
          <w:i w:val="false"/>
          <w:color w:val="000000"/>
          <w:sz w:val="28"/>
        </w:rPr>
        <w:t>
      шыны құбырлары мен үлгі бөліктерін тегістеу;</w:t>
      </w:r>
    </w:p>
    <w:bookmarkEnd w:id="3789"/>
    <w:bookmarkStart w:name="z3793" w:id="3790"/>
    <w:p>
      <w:pPr>
        <w:spacing w:after="0"/>
        <w:ind w:left="0"/>
        <w:jc w:val="both"/>
      </w:pPr>
      <w:r>
        <w:rPr>
          <w:rFonts w:ascii="Times New Roman"/>
          <w:b w:val="false"/>
          <w:i w:val="false"/>
          <w:color w:val="000000"/>
          <w:sz w:val="28"/>
        </w:rPr>
        <w:t>
      белгілі қалыңдыққа дейін айна шағылыстырғыштардың дайындамаларын сыдыру;</w:t>
      </w:r>
    </w:p>
    <w:bookmarkEnd w:id="3790"/>
    <w:bookmarkStart w:name="z3794" w:id="3791"/>
    <w:p>
      <w:pPr>
        <w:spacing w:after="0"/>
        <w:ind w:left="0"/>
        <w:jc w:val="both"/>
      </w:pPr>
      <w:r>
        <w:rPr>
          <w:rFonts w:ascii="Times New Roman"/>
          <w:b w:val="false"/>
          <w:i w:val="false"/>
          <w:color w:val="000000"/>
          <w:sz w:val="28"/>
        </w:rPr>
        <w:t>
      астигматикалық және стигматикалық көзілдірік линзаларды тегістеу арқылы дайындамаларды тегістеу және жетілдіру;</w:t>
      </w:r>
    </w:p>
    <w:bookmarkEnd w:id="3791"/>
    <w:bookmarkStart w:name="z3795" w:id="3792"/>
    <w:p>
      <w:pPr>
        <w:spacing w:after="0"/>
        <w:ind w:left="0"/>
        <w:jc w:val="both"/>
      </w:pPr>
      <w:r>
        <w:rPr>
          <w:rFonts w:ascii="Times New Roman"/>
          <w:b w:val="false"/>
          <w:i w:val="false"/>
          <w:color w:val="000000"/>
          <w:sz w:val="28"/>
        </w:rPr>
        <w:t>
      тегістеу үшін пішіндерді іріктеу және оларды станокқа орнату;</w:t>
      </w:r>
    </w:p>
    <w:bookmarkEnd w:id="3792"/>
    <w:bookmarkStart w:name="z3796" w:id="3793"/>
    <w:p>
      <w:pPr>
        <w:spacing w:after="0"/>
        <w:ind w:left="0"/>
        <w:jc w:val="both"/>
      </w:pPr>
      <w:r>
        <w:rPr>
          <w:rFonts w:ascii="Times New Roman"/>
          <w:b w:val="false"/>
          <w:i w:val="false"/>
          <w:color w:val="000000"/>
          <w:sz w:val="28"/>
        </w:rPr>
        <w:t>
      феррастың жайғасуының қажетті дәлдігін сақтай отырып, тегістеу дискіге шойын феррастарды бекіту мен іріктеу;</w:t>
      </w:r>
    </w:p>
    <w:bookmarkEnd w:id="3793"/>
    <w:bookmarkStart w:name="z3797" w:id="3794"/>
    <w:p>
      <w:pPr>
        <w:spacing w:after="0"/>
        <w:ind w:left="0"/>
        <w:jc w:val="both"/>
      </w:pPr>
      <w:r>
        <w:rPr>
          <w:rFonts w:ascii="Times New Roman"/>
          <w:b w:val="false"/>
          <w:i w:val="false"/>
          <w:color w:val="000000"/>
          <w:sz w:val="28"/>
        </w:rPr>
        <w:t>
      тегістеудің түрлі өткелдеріне сәйкес номерлі абразивті ұнтақтарды іріктеу;</w:t>
      </w:r>
    </w:p>
    <w:bookmarkEnd w:id="3794"/>
    <w:bookmarkStart w:name="z3798" w:id="3795"/>
    <w:p>
      <w:pPr>
        <w:spacing w:after="0"/>
        <w:ind w:left="0"/>
        <w:jc w:val="both"/>
      </w:pPr>
      <w:r>
        <w:rPr>
          <w:rFonts w:ascii="Times New Roman"/>
          <w:b w:val="false"/>
          <w:i w:val="false"/>
          <w:color w:val="000000"/>
          <w:sz w:val="28"/>
        </w:rPr>
        <w:t>
      жұмыс процесінде линза қалыңдығын бақылау;</w:t>
      </w:r>
    </w:p>
    <w:bookmarkEnd w:id="3795"/>
    <w:bookmarkStart w:name="z3799" w:id="3796"/>
    <w:p>
      <w:pPr>
        <w:spacing w:after="0"/>
        <w:ind w:left="0"/>
        <w:jc w:val="both"/>
      </w:pPr>
      <w:r>
        <w:rPr>
          <w:rFonts w:ascii="Times New Roman"/>
          <w:b w:val="false"/>
          <w:i w:val="false"/>
          <w:color w:val="000000"/>
          <w:sz w:val="28"/>
        </w:rPr>
        <w:t>
      тегістеу тетіктерін орнату мен іріктеу;</w:t>
      </w:r>
    </w:p>
    <w:bookmarkEnd w:id="3796"/>
    <w:bookmarkStart w:name="z3800" w:id="3797"/>
    <w:p>
      <w:pPr>
        <w:spacing w:after="0"/>
        <w:ind w:left="0"/>
        <w:jc w:val="both"/>
      </w:pPr>
      <w:r>
        <w:rPr>
          <w:rFonts w:ascii="Times New Roman"/>
          <w:b w:val="false"/>
          <w:i w:val="false"/>
          <w:color w:val="000000"/>
          <w:sz w:val="28"/>
        </w:rPr>
        <w:t>
      өңдеудің берілген дәлдігін тексеру;</w:t>
      </w:r>
    </w:p>
    <w:bookmarkEnd w:id="3797"/>
    <w:bookmarkStart w:name="z3801" w:id="3798"/>
    <w:p>
      <w:pPr>
        <w:spacing w:after="0"/>
        <w:ind w:left="0"/>
        <w:jc w:val="both"/>
      </w:pPr>
      <w:r>
        <w:rPr>
          <w:rFonts w:ascii="Times New Roman"/>
          <w:b w:val="false"/>
          <w:i w:val="false"/>
          <w:color w:val="000000"/>
          <w:sz w:val="28"/>
        </w:rPr>
        <w:t>
      хрусталь аспаларының дайындамаларын шыны кесектерінен кесіп алып, кейіннен қыр салып тегістеу;</w:t>
      </w:r>
    </w:p>
    <w:bookmarkEnd w:id="3798"/>
    <w:bookmarkStart w:name="z3802" w:id="3799"/>
    <w:p>
      <w:pPr>
        <w:spacing w:after="0"/>
        <w:ind w:left="0"/>
        <w:jc w:val="both"/>
      </w:pPr>
      <w:r>
        <w:rPr>
          <w:rFonts w:ascii="Times New Roman"/>
          <w:b w:val="false"/>
          <w:i w:val="false"/>
          <w:color w:val="000000"/>
          <w:sz w:val="28"/>
        </w:rPr>
        <w:t>
      шприцты цилиндрлердің ішкі бетін алдын ала тегістеу.</w:t>
      </w:r>
    </w:p>
    <w:bookmarkEnd w:id="3799"/>
    <w:bookmarkStart w:name="z3803" w:id="3800"/>
    <w:p>
      <w:pPr>
        <w:spacing w:after="0"/>
        <w:ind w:left="0"/>
        <w:jc w:val="both"/>
      </w:pPr>
      <w:r>
        <w:rPr>
          <w:rFonts w:ascii="Times New Roman"/>
          <w:b w:val="false"/>
          <w:i w:val="false"/>
          <w:color w:val="000000"/>
          <w:sz w:val="28"/>
        </w:rPr>
        <w:t>
      591. Білуге тиіс:</w:t>
      </w:r>
    </w:p>
    <w:bookmarkEnd w:id="3800"/>
    <w:bookmarkStart w:name="z3804" w:id="3801"/>
    <w:p>
      <w:pPr>
        <w:spacing w:after="0"/>
        <w:ind w:left="0"/>
        <w:jc w:val="both"/>
      </w:pPr>
      <w:r>
        <w:rPr>
          <w:rFonts w:ascii="Times New Roman"/>
          <w:b w:val="false"/>
          <w:i w:val="false"/>
          <w:color w:val="000000"/>
          <w:sz w:val="28"/>
        </w:rPr>
        <w:t>
      қызмет көрсетілетін жабдық пен құрылғылардың құрылысы және оларды реттеу ережесі;</w:t>
      </w:r>
    </w:p>
    <w:bookmarkEnd w:id="3801"/>
    <w:bookmarkStart w:name="z3805" w:id="3802"/>
    <w:p>
      <w:pPr>
        <w:spacing w:after="0"/>
        <w:ind w:left="0"/>
        <w:jc w:val="both"/>
      </w:pPr>
      <w:r>
        <w:rPr>
          <w:rFonts w:ascii="Times New Roman"/>
          <w:b w:val="false"/>
          <w:i w:val="false"/>
          <w:color w:val="000000"/>
          <w:sz w:val="28"/>
        </w:rPr>
        <w:t>
      өңделінетін шынылардың қасиеттері, шыны бұйымдарын тегістеу үшін қолданылатын абразивтердің маркалары;</w:t>
      </w:r>
    </w:p>
    <w:bookmarkEnd w:id="3802"/>
    <w:bookmarkStart w:name="z3806" w:id="3803"/>
    <w:p>
      <w:pPr>
        <w:spacing w:after="0"/>
        <w:ind w:left="0"/>
        <w:jc w:val="both"/>
      </w:pPr>
      <w:r>
        <w:rPr>
          <w:rFonts w:ascii="Times New Roman"/>
          <w:b w:val="false"/>
          <w:i w:val="false"/>
          <w:color w:val="000000"/>
          <w:sz w:val="28"/>
        </w:rPr>
        <w:t>
      шыны бұйымдарының ассортименті және олардың сәндік әшекейлерінің түрлері, абразивті шығыршықтармен тегістеу станогының құрылысы;</w:t>
      </w:r>
    </w:p>
    <w:bookmarkEnd w:id="3803"/>
    <w:bookmarkStart w:name="z3807" w:id="3804"/>
    <w:p>
      <w:pPr>
        <w:spacing w:after="0"/>
        <w:ind w:left="0"/>
        <w:jc w:val="both"/>
      </w:pPr>
      <w:r>
        <w:rPr>
          <w:rFonts w:ascii="Times New Roman"/>
          <w:b w:val="false"/>
          <w:i w:val="false"/>
          <w:color w:val="000000"/>
          <w:sz w:val="28"/>
        </w:rPr>
        <w:t>
      абразивті шығыршықтардың сапасына қойылатын талаптар және оларды егеу ережесі;</w:t>
      </w:r>
    </w:p>
    <w:bookmarkEnd w:id="3804"/>
    <w:bookmarkStart w:name="z3808" w:id="3805"/>
    <w:p>
      <w:pPr>
        <w:spacing w:after="0"/>
        <w:ind w:left="0"/>
        <w:jc w:val="both"/>
      </w:pPr>
      <w:r>
        <w:rPr>
          <w:rFonts w:ascii="Times New Roman"/>
          <w:b w:val="false"/>
          <w:i w:val="false"/>
          <w:color w:val="000000"/>
          <w:sz w:val="28"/>
        </w:rPr>
        <w:t>
      феррастарды ротациялық аппараттардың тегістеу дисктеріне іріктеу және бекіту ережесі мен тәсілдері, фокустық қашықтықты анықтау тәсілдері;</w:t>
      </w:r>
    </w:p>
    <w:bookmarkEnd w:id="3805"/>
    <w:bookmarkStart w:name="z3809" w:id="3806"/>
    <w:p>
      <w:pPr>
        <w:spacing w:after="0"/>
        <w:ind w:left="0"/>
        <w:jc w:val="both"/>
      </w:pPr>
      <w:r>
        <w:rPr>
          <w:rFonts w:ascii="Times New Roman"/>
          <w:b w:val="false"/>
          <w:i w:val="false"/>
          <w:color w:val="000000"/>
          <w:sz w:val="28"/>
        </w:rPr>
        <w:t>
      өлшеу құралын пайдалану тәсілдері;</w:t>
      </w:r>
    </w:p>
    <w:bookmarkEnd w:id="3806"/>
    <w:bookmarkStart w:name="z3810" w:id="3807"/>
    <w:p>
      <w:pPr>
        <w:spacing w:after="0"/>
        <w:ind w:left="0"/>
        <w:jc w:val="both"/>
      </w:pPr>
      <w:r>
        <w:rPr>
          <w:rFonts w:ascii="Times New Roman"/>
          <w:b w:val="false"/>
          <w:i w:val="false"/>
          <w:color w:val="000000"/>
          <w:sz w:val="28"/>
        </w:rPr>
        <w:t>
      шыны бұйымдарының ішкі бетін тегістеу тәсілдері;</w:t>
      </w:r>
    </w:p>
    <w:bookmarkEnd w:id="3807"/>
    <w:bookmarkStart w:name="z3811" w:id="3808"/>
    <w:p>
      <w:pPr>
        <w:spacing w:after="0"/>
        <w:ind w:left="0"/>
        <w:jc w:val="both"/>
      </w:pPr>
      <w:r>
        <w:rPr>
          <w:rFonts w:ascii="Times New Roman"/>
          <w:b w:val="false"/>
          <w:i w:val="false"/>
          <w:color w:val="000000"/>
          <w:sz w:val="28"/>
        </w:rPr>
        <w:t>
      оправкаларды пайдалану ережесі;</w:t>
      </w:r>
    </w:p>
    <w:bookmarkEnd w:id="3808"/>
    <w:bookmarkStart w:name="z3812" w:id="3809"/>
    <w:p>
      <w:pPr>
        <w:spacing w:after="0"/>
        <w:ind w:left="0"/>
        <w:jc w:val="both"/>
      </w:pPr>
      <w:r>
        <w:rPr>
          <w:rFonts w:ascii="Times New Roman"/>
          <w:b w:val="false"/>
          <w:i w:val="false"/>
          <w:color w:val="000000"/>
          <w:sz w:val="28"/>
        </w:rPr>
        <w:t>
      бұйымдардың сынуы мен ақауының алдын алу бойынша шаралар</w:t>
      </w:r>
    </w:p>
    <w:bookmarkEnd w:id="3809"/>
    <w:bookmarkStart w:name="z3813" w:id="3810"/>
    <w:p>
      <w:pPr>
        <w:spacing w:after="0"/>
        <w:ind w:left="0"/>
        <w:jc w:val="both"/>
      </w:pPr>
      <w:r>
        <w:rPr>
          <w:rFonts w:ascii="Times New Roman"/>
          <w:b w:val="false"/>
          <w:i w:val="false"/>
          <w:color w:val="000000"/>
          <w:sz w:val="28"/>
        </w:rPr>
        <w:t>
      592. Жұмыс үлгілері:</w:t>
      </w:r>
    </w:p>
    <w:bookmarkEnd w:id="3810"/>
    <w:bookmarkStart w:name="z3814" w:id="3811"/>
    <w:p>
      <w:pPr>
        <w:spacing w:after="0"/>
        <w:ind w:left="0"/>
        <w:jc w:val="both"/>
      </w:pPr>
      <w:r>
        <w:rPr>
          <w:rFonts w:ascii="Times New Roman"/>
          <w:b w:val="false"/>
          <w:i w:val="false"/>
          <w:color w:val="000000"/>
          <w:sz w:val="28"/>
        </w:rPr>
        <w:t>
      1) кварцты кішкентай ванналар, ыдыстар, муфельдер және басқа күрделі емес бұйымдар – сыртқы тегістеу;</w:t>
      </w:r>
    </w:p>
    <w:bookmarkEnd w:id="3811"/>
    <w:bookmarkStart w:name="z3815" w:id="3812"/>
    <w:p>
      <w:pPr>
        <w:spacing w:after="0"/>
        <w:ind w:left="0"/>
        <w:jc w:val="both"/>
      </w:pPr>
      <w:r>
        <w:rPr>
          <w:rFonts w:ascii="Times New Roman"/>
          <w:b w:val="false"/>
          <w:i w:val="false"/>
          <w:color w:val="000000"/>
          <w:sz w:val="28"/>
        </w:rPr>
        <w:t>
      2) жарық техникалық бұйымдар (жарықтандыратын арматураға арналған қалпақтар) - тегістеу;</w:t>
      </w:r>
    </w:p>
    <w:bookmarkEnd w:id="3812"/>
    <w:bookmarkStart w:name="z3816" w:id="3813"/>
    <w:p>
      <w:pPr>
        <w:spacing w:after="0"/>
        <w:ind w:left="0"/>
        <w:jc w:val="both"/>
      </w:pPr>
      <w:r>
        <w:rPr>
          <w:rFonts w:ascii="Times New Roman"/>
          <w:b w:val="false"/>
          <w:i w:val="false"/>
          <w:color w:val="000000"/>
          <w:sz w:val="28"/>
        </w:rPr>
        <w:t>
      3) сортты ыдыс, парфюмерлік ыдыс, Петри шынаяғы, ірі пішінді медициналық бұйымдар мен жарық техникалық және техникалық шыныдан жасалған бұйымдар - құю;</w:t>
      </w:r>
    </w:p>
    <w:bookmarkEnd w:id="3813"/>
    <w:bookmarkStart w:name="z3817" w:id="3814"/>
    <w:p>
      <w:pPr>
        <w:spacing w:after="0"/>
        <w:ind w:left="0"/>
        <w:jc w:val="both"/>
      </w:pPr>
      <w:r>
        <w:rPr>
          <w:rFonts w:ascii="Times New Roman"/>
          <w:b w:val="false"/>
          <w:i w:val="false"/>
          <w:color w:val="000000"/>
          <w:sz w:val="28"/>
        </w:rPr>
        <w:t>
      4) күрделілігі 1 және 2 топтарға жататын суретті сортты ыдыс – алмасмен қыр жасап тегістеу;</w:t>
      </w:r>
    </w:p>
    <w:bookmarkEnd w:id="3814"/>
    <w:bookmarkStart w:name="z3818" w:id="3815"/>
    <w:p>
      <w:pPr>
        <w:spacing w:after="0"/>
        <w:ind w:left="0"/>
        <w:jc w:val="both"/>
      </w:pPr>
      <w:r>
        <w:rPr>
          <w:rFonts w:ascii="Times New Roman"/>
          <w:b w:val="false"/>
          <w:i w:val="false"/>
          <w:color w:val="000000"/>
          <w:sz w:val="28"/>
        </w:rPr>
        <w:t>
      5) диаметрі 30 мм дейін конустар мен муфталар - тегістеу;</w:t>
      </w:r>
    </w:p>
    <w:bookmarkEnd w:id="3815"/>
    <w:bookmarkStart w:name="z3819" w:id="3816"/>
    <w:p>
      <w:pPr>
        <w:spacing w:after="0"/>
        <w:ind w:left="0"/>
        <w:jc w:val="both"/>
      </w:pPr>
      <w:r>
        <w:rPr>
          <w:rFonts w:ascii="Times New Roman"/>
          <w:b w:val="false"/>
          <w:i w:val="false"/>
          <w:color w:val="000000"/>
          <w:sz w:val="28"/>
        </w:rPr>
        <w:t>
      6) бюретты және микробюретты крандар - тегістеу;</w:t>
      </w:r>
    </w:p>
    <w:bookmarkEnd w:id="3816"/>
    <w:bookmarkStart w:name="z3820" w:id="3817"/>
    <w:p>
      <w:pPr>
        <w:spacing w:after="0"/>
        <w:ind w:left="0"/>
        <w:jc w:val="both"/>
      </w:pPr>
      <w:r>
        <w:rPr>
          <w:rFonts w:ascii="Times New Roman"/>
          <w:b w:val="false"/>
          <w:i w:val="false"/>
          <w:color w:val="000000"/>
          <w:sz w:val="28"/>
        </w:rPr>
        <w:t>
      7) стигматикалық көзілдірікті линзалар – дайындамаларды өңдеу және тегістеуге жеткізу;</w:t>
      </w:r>
    </w:p>
    <w:bookmarkEnd w:id="3817"/>
    <w:bookmarkStart w:name="z3821" w:id="3818"/>
    <w:p>
      <w:pPr>
        <w:spacing w:after="0"/>
        <w:ind w:left="0"/>
        <w:jc w:val="both"/>
      </w:pPr>
      <w:r>
        <w:rPr>
          <w:rFonts w:ascii="Times New Roman"/>
          <w:b w:val="false"/>
          <w:i w:val="false"/>
          <w:color w:val="000000"/>
          <w:sz w:val="28"/>
        </w:rPr>
        <w:t>
      8) ситалды пластиналар – екі жазықтықты жылтырату мен тегістеу;</w:t>
      </w:r>
    </w:p>
    <w:bookmarkEnd w:id="3818"/>
    <w:bookmarkStart w:name="z3822" w:id="3819"/>
    <w:p>
      <w:pPr>
        <w:spacing w:after="0"/>
        <w:ind w:left="0"/>
        <w:jc w:val="both"/>
      </w:pPr>
      <w:r>
        <w:rPr>
          <w:rFonts w:ascii="Times New Roman"/>
          <w:b w:val="false"/>
          <w:i w:val="false"/>
          <w:color w:val="000000"/>
          <w:sz w:val="28"/>
        </w:rPr>
        <w:t>
      9) саны 12 артық 36 дейін қыры бар және "пигі" ұзындығы 400 мм дейін тік төртбұрышты және қисықсызықты пішінді таңбаланған дайындамалардан жасалған хрустальды аспалар – қыр жасау мен тегістеу;</w:t>
      </w:r>
    </w:p>
    <w:bookmarkEnd w:id="3819"/>
    <w:bookmarkStart w:name="z3823" w:id="3820"/>
    <w:p>
      <w:pPr>
        <w:spacing w:after="0"/>
        <w:ind w:left="0"/>
        <w:jc w:val="both"/>
      </w:pPr>
      <w:r>
        <w:rPr>
          <w:rFonts w:ascii="Times New Roman"/>
          <w:b w:val="false"/>
          <w:i w:val="false"/>
          <w:color w:val="000000"/>
          <w:sz w:val="28"/>
        </w:rPr>
        <w:t>
      10) шприц поршеньдері мен тығындары - орталықсыз тегістеу станоктарында алдын ала тегістеу;</w:t>
      </w:r>
    </w:p>
    <w:bookmarkEnd w:id="3820"/>
    <w:bookmarkStart w:name="z3824" w:id="3821"/>
    <w:p>
      <w:pPr>
        <w:spacing w:after="0"/>
        <w:ind w:left="0"/>
        <w:jc w:val="both"/>
      </w:pPr>
      <w:r>
        <w:rPr>
          <w:rFonts w:ascii="Times New Roman"/>
          <w:b w:val="false"/>
          <w:i w:val="false"/>
          <w:color w:val="000000"/>
          <w:sz w:val="28"/>
        </w:rPr>
        <w:t>
      11) шашыратқыш және диаметрі 200 мм дейін жарық фильтрлер;</w:t>
      </w:r>
    </w:p>
    <w:bookmarkEnd w:id="3821"/>
    <w:bookmarkStart w:name="z3825" w:id="3822"/>
    <w:p>
      <w:pPr>
        <w:spacing w:after="0"/>
        <w:ind w:left="0"/>
        <w:jc w:val="both"/>
      </w:pPr>
      <w:r>
        <w:rPr>
          <w:rFonts w:ascii="Times New Roman"/>
          <w:b w:val="false"/>
          <w:i w:val="false"/>
          <w:color w:val="000000"/>
          <w:sz w:val="28"/>
        </w:rPr>
        <w:t>
      12) шыны құбырлар мен үлгі бөлшектер - тегістеу;</w:t>
      </w:r>
    </w:p>
    <w:bookmarkEnd w:id="3822"/>
    <w:bookmarkStart w:name="z3826" w:id="3823"/>
    <w:p>
      <w:pPr>
        <w:spacing w:after="0"/>
        <w:ind w:left="0"/>
        <w:jc w:val="both"/>
      </w:pPr>
      <w:r>
        <w:rPr>
          <w:rFonts w:ascii="Times New Roman"/>
          <w:b w:val="false"/>
          <w:i w:val="false"/>
          <w:color w:val="000000"/>
          <w:sz w:val="28"/>
        </w:rPr>
        <w:t>
      13) шприцты цилиндрлер – ішкі бетін алдын ала тегістеу.</w:t>
      </w:r>
    </w:p>
    <w:bookmarkEnd w:id="3823"/>
    <w:bookmarkStart w:name="z3827" w:id="3824"/>
    <w:p>
      <w:pPr>
        <w:spacing w:after="0"/>
        <w:ind w:left="0"/>
        <w:jc w:val="both"/>
      </w:pPr>
      <w:r>
        <w:rPr>
          <w:rFonts w:ascii="Times New Roman"/>
          <w:b w:val="false"/>
          <w:i w:val="false"/>
          <w:color w:val="000000"/>
          <w:sz w:val="28"/>
        </w:rPr>
        <w:t>
      Параграф 3. Шыны бұйымдарын тегістеуші, 4-разряд</w:t>
      </w:r>
    </w:p>
    <w:bookmarkEnd w:id="3824"/>
    <w:bookmarkStart w:name="z3828" w:id="3825"/>
    <w:p>
      <w:pPr>
        <w:spacing w:after="0"/>
        <w:ind w:left="0"/>
        <w:jc w:val="both"/>
      </w:pPr>
      <w:r>
        <w:rPr>
          <w:rFonts w:ascii="Times New Roman"/>
          <w:b w:val="false"/>
          <w:i w:val="false"/>
          <w:color w:val="000000"/>
          <w:sz w:val="28"/>
        </w:rPr>
        <w:t>
      593. Жұмыс сипаттамасы:</w:t>
      </w:r>
    </w:p>
    <w:bookmarkEnd w:id="3825"/>
    <w:bookmarkStart w:name="z3829" w:id="3826"/>
    <w:p>
      <w:pPr>
        <w:spacing w:after="0"/>
        <w:ind w:left="0"/>
        <w:jc w:val="both"/>
      </w:pPr>
      <w:r>
        <w:rPr>
          <w:rFonts w:ascii="Times New Roman"/>
          <w:b w:val="false"/>
          <w:i w:val="false"/>
          <w:color w:val="000000"/>
          <w:sz w:val="28"/>
        </w:rPr>
        <w:t>
      арнайы тегістеу жолымен, яғни алмаспен қыр салу арқылы түссіз, түсті және хрусталь шыныдан жасалған күрделілігі орташа бұйымдарға сәндік әшекей салу;</w:t>
      </w:r>
    </w:p>
    <w:bookmarkEnd w:id="3826"/>
    <w:bookmarkStart w:name="z3830" w:id="3827"/>
    <w:p>
      <w:pPr>
        <w:spacing w:after="0"/>
        <w:ind w:left="0"/>
        <w:jc w:val="both"/>
      </w:pPr>
      <w:r>
        <w:rPr>
          <w:rFonts w:ascii="Times New Roman"/>
          <w:b w:val="false"/>
          <w:i w:val="false"/>
          <w:color w:val="000000"/>
          <w:sz w:val="28"/>
        </w:rPr>
        <w:t>
      тегістеу – дайын құрылғылардың бетін жылтырату;</w:t>
      </w:r>
    </w:p>
    <w:bookmarkEnd w:id="3827"/>
    <w:bookmarkStart w:name="z3831" w:id="3828"/>
    <w:p>
      <w:pPr>
        <w:spacing w:after="0"/>
        <w:ind w:left="0"/>
        <w:jc w:val="both"/>
      </w:pPr>
      <w:r>
        <w:rPr>
          <w:rFonts w:ascii="Times New Roman"/>
          <w:b w:val="false"/>
          <w:i w:val="false"/>
          <w:color w:val="000000"/>
          <w:sz w:val="28"/>
        </w:rPr>
        <w:t>
      кварцты керамикадан жасалған бұйым үлгілерін станокта жолақтарға кесу, металл плитаға жолақтарды төсеу, оларды бекіту мен гипстеу;</w:t>
      </w:r>
    </w:p>
    <w:bookmarkEnd w:id="3828"/>
    <w:bookmarkStart w:name="z3832" w:id="3829"/>
    <w:p>
      <w:pPr>
        <w:spacing w:after="0"/>
        <w:ind w:left="0"/>
        <w:jc w:val="both"/>
      </w:pPr>
      <w:r>
        <w:rPr>
          <w:rFonts w:ascii="Times New Roman"/>
          <w:b w:val="false"/>
          <w:i w:val="false"/>
          <w:color w:val="000000"/>
          <w:sz w:val="28"/>
        </w:rPr>
        <w:t>
      жалпақ тегістеуіш станокта жазықтар мен жолақ қырларын дәлдікпен тегістеу, фацетті шайбада жетілдіру, гипс ерітіндісін жою;</w:t>
      </w:r>
    </w:p>
    <w:bookmarkEnd w:id="3829"/>
    <w:bookmarkStart w:name="z3833" w:id="3830"/>
    <w:p>
      <w:pPr>
        <w:spacing w:after="0"/>
        <w:ind w:left="0"/>
        <w:jc w:val="both"/>
      </w:pPr>
      <w:r>
        <w:rPr>
          <w:rFonts w:ascii="Times New Roman"/>
          <w:b w:val="false"/>
          <w:i w:val="false"/>
          <w:color w:val="000000"/>
          <w:sz w:val="28"/>
        </w:rPr>
        <w:t>
      кварцты керамикадан жасалған дайындамалардың ішкі және сыртқы беттерін алмас шеңберімен немесе көшіру арқылы тегістеу;</w:t>
      </w:r>
    </w:p>
    <w:bookmarkEnd w:id="3830"/>
    <w:bookmarkStart w:name="z3834" w:id="3831"/>
    <w:p>
      <w:pPr>
        <w:spacing w:after="0"/>
        <w:ind w:left="0"/>
        <w:jc w:val="both"/>
      </w:pPr>
      <w:r>
        <w:rPr>
          <w:rFonts w:ascii="Times New Roman"/>
          <w:b w:val="false"/>
          <w:i w:val="false"/>
          <w:color w:val="000000"/>
          <w:sz w:val="28"/>
        </w:rPr>
        <w:t>
      микрометрмен шыны бұйымдарының өлшемдерін мерзімді өлшеу;</w:t>
      </w:r>
    </w:p>
    <w:bookmarkEnd w:id="3831"/>
    <w:bookmarkStart w:name="z3835" w:id="3832"/>
    <w:p>
      <w:pPr>
        <w:spacing w:after="0"/>
        <w:ind w:left="0"/>
        <w:jc w:val="both"/>
      </w:pPr>
      <w:r>
        <w:rPr>
          <w:rFonts w:ascii="Times New Roman"/>
          <w:b w:val="false"/>
          <w:i w:val="false"/>
          <w:color w:val="000000"/>
          <w:sz w:val="28"/>
        </w:rPr>
        <w:t>
      шприцты цилиндрлардың ішкі бетін ақырғы тегістеу;</w:t>
      </w:r>
    </w:p>
    <w:bookmarkEnd w:id="3832"/>
    <w:bookmarkStart w:name="z3836" w:id="3833"/>
    <w:p>
      <w:pPr>
        <w:spacing w:after="0"/>
        <w:ind w:left="0"/>
        <w:jc w:val="both"/>
      </w:pPr>
      <w:r>
        <w:rPr>
          <w:rFonts w:ascii="Times New Roman"/>
          <w:b w:val="false"/>
          <w:i w:val="false"/>
          <w:color w:val="000000"/>
          <w:sz w:val="28"/>
        </w:rPr>
        <w:t>
      өзара алмастырғыш шприцтың поршеньдерін тегістеу;</w:t>
      </w:r>
    </w:p>
    <w:bookmarkEnd w:id="3833"/>
    <w:bookmarkStart w:name="z3837" w:id="3834"/>
    <w:p>
      <w:pPr>
        <w:spacing w:after="0"/>
        <w:ind w:left="0"/>
        <w:jc w:val="both"/>
      </w:pPr>
      <w:r>
        <w:rPr>
          <w:rFonts w:ascii="Times New Roman"/>
          <w:b w:val="false"/>
          <w:i w:val="false"/>
          <w:color w:val="000000"/>
          <w:sz w:val="28"/>
        </w:rPr>
        <w:t>
      қызмет көрсетілетін жабдықты жөндету;</w:t>
      </w:r>
    </w:p>
    <w:bookmarkEnd w:id="3834"/>
    <w:bookmarkStart w:name="z3838" w:id="3835"/>
    <w:p>
      <w:pPr>
        <w:spacing w:after="0"/>
        <w:ind w:left="0"/>
        <w:jc w:val="both"/>
      </w:pPr>
      <w:r>
        <w:rPr>
          <w:rFonts w:ascii="Times New Roman"/>
          <w:b w:val="false"/>
          <w:i w:val="false"/>
          <w:color w:val="000000"/>
          <w:sz w:val="28"/>
        </w:rPr>
        <w:t>
      технологиялық журналда жазба жүргізу.</w:t>
      </w:r>
    </w:p>
    <w:bookmarkEnd w:id="3835"/>
    <w:bookmarkStart w:name="z3839" w:id="3836"/>
    <w:p>
      <w:pPr>
        <w:spacing w:after="0"/>
        <w:ind w:left="0"/>
        <w:jc w:val="both"/>
      </w:pPr>
      <w:r>
        <w:rPr>
          <w:rFonts w:ascii="Times New Roman"/>
          <w:b w:val="false"/>
          <w:i w:val="false"/>
          <w:color w:val="000000"/>
          <w:sz w:val="28"/>
        </w:rPr>
        <w:t>
      594. Білуге тиіс:</w:t>
      </w:r>
    </w:p>
    <w:bookmarkEnd w:id="3836"/>
    <w:bookmarkStart w:name="z3840" w:id="3837"/>
    <w:p>
      <w:pPr>
        <w:spacing w:after="0"/>
        <w:ind w:left="0"/>
        <w:jc w:val="both"/>
      </w:pPr>
      <w:r>
        <w:rPr>
          <w:rFonts w:ascii="Times New Roman"/>
          <w:b w:val="false"/>
          <w:i w:val="false"/>
          <w:color w:val="000000"/>
          <w:sz w:val="28"/>
        </w:rPr>
        <w:t>
      шыныны тегістеу және өңдеу әдістері мен тәсілдері, шынының, кварцты қыш пен гипстің физикалық қасиеттері;</w:t>
      </w:r>
    </w:p>
    <w:bookmarkEnd w:id="3837"/>
    <w:bookmarkStart w:name="z3841" w:id="3838"/>
    <w:p>
      <w:pPr>
        <w:spacing w:after="0"/>
        <w:ind w:left="0"/>
        <w:jc w:val="both"/>
      </w:pPr>
      <w:r>
        <w:rPr>
          <w:rFonts w:ascii="Times New Roman"/>
          <w:b w:val="false"/>
          <w:i w:val="false"/>
          <w:color w:val="000000"/>
          <w:sz w:val="28"/>
        </w:rPr>
        <w:t>
      абразивті шығыршықтармен және шайбалармен тегістеу станогының құрылысы;</w:t>
      </w:r>
    </w:p>
    <w:bookmarkEnd w:id="3838"/>
    <w:bookmarkStart w:name="z3842" w:id="3839"/>
    <w:p>
      <w:pPr>
        <w:spacing w:after="0"/>
        <w:ind w:left="0"/>
        <w:jc w:val="both"/>
      </w:pPr>
      <w:r>
        <w:rPr>
          <w:rFonts w:ascii="Times New Roman"/>
          <w:b w:val="false"/>
          <w:i w:val="false"/>
          <w:color w:val="000000"/>
          <w:sz w:val="28"/>
        </w:rPr>
        <w:t>
      белгілі бір диаметрлі абразивті шығыршықтың және шайбаның айналымдар санын орнату ережесі;</w:t>
      </w:r>
    </w:p>
    <w:bookmarkEnd w:id="3839"/>
    <w:bookmarkStart w:name="z3843" w:id="3840"/>
    <w:p>
      <w:pPr>
        <w:spacing w:after="0"/>
        <w:ind w:left="0"/>
        <w:jc w:val="both"/>
      </w:pPr>
      <w:r>
        <w:rPr>
          <w:rFonts w:ascii="Times New Roman"/>
          <w:b w:val="false"/>
          <w:i w:val="false"/>
          <w:color w:val="000000"/>
          <w:sz w:val="28"/>
        </w:rPr>
        <w:t>
      цилиндрдің бетін тегістеу ережесі;</w:t>
      </w:r>
    </w:p>
    <w:bookmarkEnd w:id="3840"/>
    <w:bookmarkStart w:name="z3844" w:id="3841"/>
    <w:p>
      <w:pPr>
        <w:spacing w:after="0"/>
        <w:ind w:left="0"/>
        <w:jc w:val="both"/>
      </w:pPr>
      <w:r>
        <w:rPr>
          <w:rFonts w:ascii="Times New Roman"/>
          <w:b w:val="false"/>
          <w:i w:val="false"/>
          <w:color w:val="000000"/>
          <w:sz w:val="28"/>
        </w:rPr>
        <w:t>
      кесілетін және жылжытылатын оправкаларды іріктеу ережесі;</w:t>
      </w:r>
    </w:p>
    <w:bookmarkEnd w:id="3841"/>
    <w:bookmarkStart w:name="z3845" w:id="3842"/>
    <w:p>
      <w:pPr>
        <w:spacing w:after="0"/>
        <w:ind w:left="0"/>
        <w:jc w:val="both"/>
      </w:pPr>
      <w:r>
        <w:rPr>
          <w:rFonts w:ascii="Times New Roman"/>
          <w:b w:val="false"/>
          <w:i w:val="false"/>
          <w:color w:val="000000"/>
          <w:sz w:val="28"/>
        </w:rPr>
        <w:t>
      шыны ақауларының тереңдігін анықтау тәсілдері;</w:t>
      </w:r>
    </w:p>
    <w:bookmarkEnd w:id="3842"/>
    <w:bookmarkStart w:name="z3846" w:id="3843"/>
    <w:p>
      <w:pPr>
        <w:spacing w:after="0"/>
        <w:ind w:left="0"/>
        <w:jc w:val="both"/>
      </w:pPr>
      <w:r>
        <w:rPr>
          <w:rFonts w:ascii="Times New Roman"/>
          <w:b w:val="false"/>
          <w:i w:val="false"/>
          <w:color w:val="000000"/>
          <w:sz w:val="28"/>
        </w:rPr>
        <w:t>
      шыны бұйымдарының ассортименті және олардың сәндік әшекейлерінің түрлері;</w:t>
      </w:r>
    </w:p>
    <w:bookmarkEnd w:id="3843"/>
    <w:bookmarkStart w:name="z3847" w:id="3844"/>
    <w:p>
      <w:pPr>
        <w:spacing w:after="0"/>
        <w:ind w:left="0"/>
        <w:jc w:val="both"/>
      </w:pPr>
      <w:r>
        <w:rPr>
          <w:rFonts w:ascii="Times New Roman"/>
          <w:b w:val="false"/>
          <w:i w:val="false"/>
          <w:color w:val="000000"/>
          <w:sz w:val="28"/>
        </w:rPr>
        <w:t>
      жағылатын алмас қырға сәйкес шығыршық жиегінің ұшын шығару бұрышының мөлшері;</w:t>
      </w:r>
    </w:p>
    <w:bookmarkEnd w:id="3844"/>
    <w:bookmarkStart w:name="z3848" w:id="3845"/>
    <w:p>
      <w:pPr>
        <w:spacing w:after="0"/>
        <w:ind w:left="0"/>
        <w:jc w:val="both"/>
      </w:pPr>
      <w:r>
        <w:rPr>
          <w:rFonts w:ascii="Times New Roman"/>
          <w:b w:val="false"/>
          <w:i w:val="false"/>
          <w:color w:val="000000"/>
          <w:sz w:val="28"/>
        </w:rPr>
        <w:t>
      бақылау-өлшеу аспабын пайдалану ережесі;</w:t>
      </w:r>
    </w:p>
    <w:bookmarkEnd w:id="3845"/>
    <w:bookmarkStart w:name="z3849" w:id="3846"/>
    <w:p>
      <w:pPr>
        <w:spacing w:after="0"/>
        <w:ind w:left="0"/>
        <w:jc w:val="both"/>
      </w:pPr>
      <w:r>
        <w:rPr>
          <w:rFonts w:ascii="Times New Roman"/>
          <w:b w:val="false"/>
          <w:i w:val="false"/>
          <w:color w:val="000000"/>
          <w:sz w:val="28"/>
        </w:rPr>
        <w:t>
      өңделінетін шыны бұйымдарына техникалық шарттар, ақау түрлері.</w:t>
      </w:r>
    </w:p>
    <w:bookmarkEnd w:id="3846"/>
    <w:bookmarkStart w:name="z3850" w:id="3847"/>
    <w:p>
      <w:pPr>
        <w:spacing w:after="0"/>
        <w:ind w:left="0"/>
        <w:jc w:val="both"/>
      </w:pPr>
      <w:r>
        <w:rPr>
          <w:rFonts w:ascii="Times New Roman"/>
          <w:b w:val="false"/>
          <w:i w:val="false"/>
          <w:color w:val="000000"/>
          <w:sz w:val="28"/>
        </w:rPr>
        <w:t>
      595. Жұмыс үлгілері:</w:t>
      </w:r>
    </w:p>
    <w:bookmarkEnd w:id="3847"/>
    <w:bookmarkStart w:name="z3851" w:id="3848"/>
    <w:p>
      <w:pPr>
        <w:spacing w:after="0"/>
        <w:ind w:left="0"/>
        <w:jc w:val="both"/>
      </w:pPr>
      <w:r>
        <w:rPr>
          <w:rFonts w:ascii="Times New Roman"/>
          <w:b w:val="false"/>
          <w:i w:val="false"/>
          <w:color w:val="000000"/>
          <w:sz w:val="28"/>
        </w:rPr>
        <w:t>
      1) газ өндіруге арналған аппараттар (Киппа) - тегістеу;</w:t>
      </w:r>
    </w:p>
    <w:bookmarkEnd w:id="3848"/>
    <w:bookmarkStart w:name="z3852" w:id="3849"/>
    <w:p>
      <w:pPr>
        <w:spacing w:after="0"/>
        <w:ind w:left="0"/>
        <w:jc w:val="both"/>
      </w:pPr>
      <w:r>
        <w:rPr>
          <w:rFonts w:ascii="Times New Roman"/>
          <w:b w:val="false"/>
          <w:i w:val="false"/>
          <w:color w:val="000000"/>
          <w:sz w:val="28"/>
        </w:rPr>
        <w:t>
      2) майларды бөліп алатын аппараттар - тегістеу;</w:t>
      </w:r>
    </w:p>
    <w:bookmarkEnd w:id="3849"/>
    <w:bookmarkStart w:name="z3853" w:id="3850"/>
    <w:p>
      <w:pPr>
        <w:spacing w:after="0"/>
        <w:ind w:left="0"/>
        <w:jc w:val="both"/>
      </w:pPr>
      <w:r>
        <w:rPr>
          <w:rFonts w:ascii="Times New Roman"/>
          <w:b w:val="false"/>
          <w:i w:val="false"/>
          <w:color w:val="000000"/>
          <w:sz w:val="28"/>
        </w:rPr>
        <w:t>
      3) колбаларға арналған баллондар (кистрондар үшін) – тегістеу мен жылтырату;</w:t>
      </w:r>
    </w:p>
    <w:bookmarkEnd w:id="3850"/>
    <w:bookmarkStart w:name="z3854" w:id="3851"/>
    <w:p>
      <w:pPr>
        <w:spacing w:after="0"/>
        <w:ind w:left="0"/>
        <w:jc w:val="both"/>
      </w:pPr>
      <w:r>
        <w:rPr>
          <w:rFonts w:ascii="Times New Roman"/>
          <w:b w:val="false"/>
          <w:i w:val="false"/>
          <w:color w:val="000000"/>
          <w:sz w:val="28"/>
        </w:rPr>
        <w:t>
      4) барлық сыйымдылықтағы Блинов бюреткалары - тегістеу;</w:t>
      </w:r>
    </w:p>
    <w:bookmarkEnd w:id="3851"/>
    <w:bookmarkStart w:name="z3855" w:id="3852"/>
    <w:p>
      <w:pPr>
        <w:spacing w:after="0"/>
        <w:ind w:left="0"/>
        <w:jc w:val="both"/>
      </w:pPr>
      <w:r>
        <w:rPr>
          <w:rFonts w:ascii="Times New Roman"/>
          <w:b w:val="false"/>
          <w:i w:val="false"/>
          <w:color w:val="000000"/>
          <w:sz w:val="28"/>
        </w:rPr>
        <w:t>
      5) сыйымдылығы 500 мл жоғары колбалар - тегістеу;</w:t>
      </w:r>
    </w:p>
    <w:bookmarkEnd w:id="3852"/>
    <w:bookmarkStart w:name="z3856" w:id="3853"/>
    <w:p>
      <w:pPr>
        <w:spacing w:after="0"/>
        <w:ind w:left="0"/>
        <w:jc w:val="both"/>
      </w:pPr>
      <w:r>
        <w:rPr>
          <w:rFonts w:ascii="Times New Roman"/>
          <w:b w:val="false"/>
          <w:i w:val="false"/>
          <w:color w:val="000000"/>
          <w:sz w:val="28"/>
        </w:rPr>
        <w:t>
      6) диаметрі 30 мм артық конустар мен муфталар - тегістеу;</w:t>
      </w:r>
    </w:p>
    <w:bookmarkEnd w:id="3853"/>
    <w:bookmarkStart w:name="z3857" w:id="3854"/>
    <w:p>
      <w:pPr>
        <w:spacing w:after="0"/>
        <w:ind w:left="0"/>
        <w:jc w:val="both"/>
      </w:pPr>
      <w:r>
        <w:rPr>
          <w:rFonts w:ascii="Times New Roman"/>
          <w:b w:val="false"/>
          <w:i w:val="false"/>
          <w:color w:val="000000"/>
          <w:sz w:val="28"/>
        </w:rPr>
        <w:t>
      7) кварцтан жасалған конустар мен муфталар - тегістеу;</w:t>
      </w:r>
    </w:p>
    <w:bookmarkEnd w:id="3854"/>
    <w:bookmarkStart w:name="z3858" w:id="3855"/>
    <w:p>
      <w:pPr>
        <w:spacing w:after="0"/>
        <w:ind w:left="0"/>
        <w:jc w:val="both"/>
      </w:pPr>
      <w:r>
        <w:rPr>
          <w:rFonts w:ascii="Times New Roman"/>
          <w:b w:val="false"/>
          <w:i w:val="false"/>
          <w:color w:val="000000"/>
          <w:sz w:val="28"/>
        </w:rPr>
        <w:t>
      8) медициналық шприцтер мен поршеньдерге арналған цилиндрлар конустары – тегістеу мен жетілдіру;</w:t>
      </w:r>
    </w:p>
    <w:bookmarkEnd w:id="3855"/>
    <w:bookmarkStart w:name="z3859" w:id="3856"/>
    <w:p>
      <w:pPr>
        <w:spacing w:after="0"/>
        <w:ind w:left="0"/>
        <w:jc w:val="both"/>
      </w:pPr>
      <w:r>
        <w:rPr>
          <w:rFonts w:ascii="Times New Roman"/>
          <w:b w:val="false"/>
          <w:i w:val="false"/>
          <w:color w:val="000000"/>
          <w:sz w:val="28"/>
        </w:rPr>
        <w:t>
      9) дерягин крандары, шарлы құйғыштар - тегістеу;</w:t>
      </w:r>
    </w:p>
    <w:bookmarkEnd w:id="3856"/>
    <w:bookmarkStart w:name="z3860" w:id="3857"/>
    <w:p>
      <w:pPr>
        <w:spacing w:after="0"/>
        <w:ind w:left="0"/>
        <w:jc w:val="both"/>
      </w:pPr>
      <w:r>
        <w:rPr>
          <w:rFonts w:ascii="Times New Roman"/>
          <w:b w:val="false"/>
          <w:i w:val="false"/>
          <w:color w:val="000000"/>
          <w:sz w:val="28"/>
        </w:rPr>
        <w:t>
      10) френель линзалары - тегістеу;</w:t>
      </w:r>
    </w:p>
    <w:bookmarkEnd w:id="3857"/>
    <w:bookmarkStart w:name="z3861" w:id="3858"/>
    <w:p>
      <w:pPr>
        <w:spacing w:after="0"/>
        <w:ind w:left="0"/>
        <w:jc w:val="both"/>
      </w:pPr>
      <w:r>
        <w:rPr>
          <w:rFonts w:ascii="Times New Roman"/>
          <w:b w:val="false"/>
          <w:i w:val="false"/>
          <w:color w:val="000000"/>
          <w:sz w:val="28"/>
        </w:rPr>
        <w:t>
      11) микроаппаратура мен Бурлаков аппараттары - тегістеу;</w:t>
      </w:r>
    </w:p>
    <w:bookmarkEnd w:id="3858"/>
    <w:bookmarkStart w:name="z3862" w:id="3859"/>
    <w:p>
      <w:pPr>
        <w:spacing w:after="0"/>
        <w:ind w:left="0"/>
        <w:jc w:val="both"/>
      </w:pPr>
      <w:r>
        <w:rPr>
          <w:rFonts w:ascii="Times New Roman"/>
          <w:b w:val="false"/>
          <w:i w:val="false"/>
          <w:color w:val="000000"/>
          <w:sz w:val="28"/>
        </w:rPr>
        <w:t>
      12) хрустальды шыныдан жасалған рюмкалардың, бокалдардың, ваза мен басқа да бұйымдардың кішкентай аяқтары – жалпақ қырларды тегістеу;</w:t>
      </w:r>
    </w:p>
    <w:bookmarkEnd w:id="3859"/>
    <w:bookmarkStart w:name="z3863" w:id="3860"/>
    <w:p>
      <w:pPr>
        <w:spacing w:after="0"/>
        <w:ind w:left="0"/>
        <w:jc w:val="both"/>
      </w:pPr>
      <w:r>
        <w:rPr>
          <w:rFonts w:ascii="Times New Roman"/>
          <w:b w:val="false"/>
          <w:i w:val="false"/>
          <w:color w:val="000000"/>
          <w:sz w:val="28"/>
        </w:rPr>
        <w:t>
      13) екіжүрісті краны бар бөлімшелері жоқ тамшуырлар - тегістеу;</w:t>
      </w:r>
    </w:p>
    <w:bookmarkEnd w:id="3860"/>
    <w:bookmarkStart w:name="z3864" w:id="3861"/>
    <w:p>
      <w:pPr>
        <w:spacing w:after="0"/>
        <w:ind w:left="0"/>
        <w:jc w:val="both"/>
      </w:pPr>
      <w:r>
        <w:rPr>
          <w:rFonts w:ascii="Times New Roman"/>
          <w:b w:val="false"/>
          <w:i w:val="false"/>
          <w:color w:val="000000"/>
          <w:sz w:val="28"/>
        </w:rPr>
        <w:t>
      14) саны 36 артық қырымен және "пигі" ұзындығы 400 мм артық тік төртбұрышты және қисық сызықты пішінді таңбаланған дайындамалардан жасалған хрустальды аспалар – қыр жасау мен тегістеу;</w:t>
      </w:r>
    </w:p>
    <w:bookmarkEnd w:id="3861"/>
    <w:bookmarkStart w:name="z3865" w:id="3862"/>
    <w:p>
      <w:pPr>
        <w:spacing w:after="0"/>
        <w:ind w:left="0"/>
        <w:jc w:val="both"/>
      </w:pPr>
      <w:r>
        <w:rPr>
          <w:rFonts w:ascii="Times New Roman"/>
          <w:b w:val="false"/>
          <w:i w:val="false"/>
          <w:color w:val="000000"/>
          <w:sz w:val="28"/>
        </w:rPr>
        <w:t>
      15) шашыратқыш және диаметрі 300 мм дейін жарық фильтрлер - тегістеу;</w:t>
      </w:r>
    </w:p>
    <w:bookmarkEnd w:id="3862"/>
    <w:bookmarkStart w:name="z3866" w:id="3863"/>
    <w:p>
      <w:pPr>
        <w:spacing w:after="0"/>
        <w:ind w:left="0"/>
        <w:jc w:val="both"/>
      </w:pPr>
      <w:r>
        <w:rPr>
          <w:rFonts w:ascii="Times New Roman"/>
          <w:b w:val="false"/>
          <w:i w:val="false"/>
          <w:color w:val="000000"/>
          <w:sz w:val="28"/>
        </w:rPr>
        <w:t>
      16) шыны бұйымдар – күрделілігі 1, 2 және 3 топқа жататын алмас қырының суреттері бар өсімдік және геометриялық оюларды абразивті шеңберлермен ойып істеу;</w:t>
      </w:r>
    </w:p>
    <w:bookmarkEnd w:id="3863"/>
    <w:bookmarkStart w:name="z3867" w:id="3864"/>
    <w:p>
      <w:pPr>
        <w:spacing w:after="0"/>
        <w:ind w:left="0"/>
        <w:jc w:val="both"/>
      </w:pPr>
      <w:r>
        <w:rPr>
          <w:rFonts w:ascii="Times New Roman"/>
          <w:b w:val="false"/>
          <w:i w:val="false"/>
          <w:color w:val="000000"/>
          <w:sz w:val="28"/>
        </w:rPr>
        <w:t>
      17) күрделілігі 3 және 4 топқа жататын суреттері бар сортты ыдыс, анағұрлым жоғары топтарға жататын суреттердің бөлек элементтері – алмаспен қыр салып тегістеу;</w:t>
      </w:r>
    </w:p>
    <w:bookmarkEnd w:id="3864"/>
    <w:bookmarkStart w:name="z3868" w:id="3865"/>
    <w:p>
      <w:pPr>
        <w:spacing w:after="0"/>
        <w:ind w:left="0"/>
        <w:jc w:val="both"/>
      </w:pPr>
      <w:r>
        <w:rPr>
          <w:rFonts w:ascii="Times New Roman"/>
          <w:b w:val="false"/>
          <w:i w:val="false"/>
          <w:color w:val="000000"/>
          <w:sz w:val="28"/>
        </w:rPr>
        <w:t>
      18) генератор лампаларының табақшалары - тегістеу;</w:t>
      </w:r>
    </w:p>
    <w:bookmarkEnd w:id="3865"/>
    <w:bookmarkStart w:name="z3869" w:id="3866"/>
    <w:p>
      <w:pPr>
        <w:spacing w:after="0"/>
        <w:ind w:left="0"/>
        <w:jc w:val="both"/>
      </w:pPr>
      <w:r>
        <w:rPr>
          <w:rFonts w:ascii="Times New Roman"/>
          <w:b w:val="false"/>
          <w:i w:val="false"/>
          <w:color w:val="000000"/>
          <w:sz w:val="28"/>
        </w:rPr>
        <w:t>
      19) шприцты цилиндрлар - ішкі бетін ақырғы тегістеу;</w:t>
      </w:r>
    </w:p>
    <w:bookmarkEnd w:id="3866"/>
    <w:bookmarkStart w:name="z3870" w:id="3867"/>
    <w:p>
      <w:pPr>
        <w:spacing w:after="0"/>
        <w:ind w:left="0"/>
        <w:jc w:val="both"/>
      </w:pPr>
      <w:r>
        <w:rPr>
          <w:rFonts w:ascii="Times New Roman"/>
          <w:b w:val="false"/>
          <w:i w:val="false"/>
          <w:color w:val="000000"/>
          <w:sz w:val="28"/>
        </w:rPr>
        <w:t>
      20) сфералық тегістер – жетілдіріп тегістеу;</w:t>
      </w:r>
    </w:p>
    <w:bookmarkEnd w:id="3867"/>
    <w:bookmarkStart w:name="z3871" w:id="3868"/>
    <w:p>
      <w:pPr>
        <w:spacing w:after="0"/>
        <w:ind w:left="0"/>
        <w:jc w:val="both"/>
      </w:pPr>
      <w:r>
        <w:rPr>
          <w:rFonts w:ascii="Times New Roman"/>
          <w:b w:val="false"/>
          <w:i w:val="false"/>
          <w:color w:val="000000"/>
          <w:sz w:val="28"/>
        </w:rPr>
        <w:t>
      21) электронды-сәулелі тетіктерге арналған шыны экрандар – тегістеу мен жылтырату.</w:t>
      </w:r>
    </w:p>
    <w:bookmarkEnd w:id="3868"/>
    <w:bookmarkStart w:name="z3872" w:id="3869"/>
    <w:p>
      <w:pPr>
        <w:spacing w:after="0"/>
        <w:ind w:left="0"/>
        <w:jc w:val="both"/>
      </w:pPr>
      <w:r>
        <w:rPr>
          <w:rFonts w:ascii="Times New Roman"/>
          <w:b w:val="false"/>
          <w:i w:val="false"/>
          <w:color w:val="000000"/>
          <w:sz w:val="28"/>
        </w:rPr>
        <w:t>
      Параграф 4. Шыны бұйымдарын тегістеуші, 5-разряд</w:t>
      </w:r>
    </w:p>
    <w:bookmarkEnd w:id="3869"/>
    <w:bookmarkStart w:name="z3873" w:id="3870"/>
    <w:p>
      <w:pPr>
        <w:spacing w:after="0"/>
        <w:ind w:left="0"/>
        <w:jc w:val="both"/>
      </w:pPr>
      <w:r>
        <w:rPr>
          <w:rFonts w:ascii="Times New Roman"/>
          <w:b w:val="false"/>
          <w:i w:val="false"/>
          <w:color w:val="000000"/>
          <w:sz w:val="28"/>
        </w:rPr>
        <w:t>
      596. Жұмыс сипаттамасы:</w:t>
      </w:r>
    </w:p>
    <w:bookmarkEnd w:id="3870"/>
    <w:bookmarkStart w:name="z3874" w:id="3871"/>
    <w:p>
      <w:pPr>
        <w:spacing w:after="0"/>
        <w:ind w:left="0"/>
        <w:jc w:val="both"/>
      </w:pPr>
      <w:r>
        <w:rPr>
          <w:rFonts w:ascii="Times New Roman"/>
          <w:b w:val="false"/>
          <w:i w:val="false"/>
          <w:color w:val="000000"/>
          <w:sz w:val="28"/>
        </w:rPr>
        <w:t>
      арнайы тегістеу жолымен, яғни алмаспен қыр салу арқылы түссіз, түсті және хрусталь шыныдан жасалған күрделі бұйымдарға сәндік әшекей салу, хрусталь бұйымдардың кішкене аяқтарына жалпақ қыр салу;</w:t>
      </w:r>
    </w:p>
    <w:bookmarkEnd w:id="3871"/>
    <w:bookmarkStart w:name="z3875" w:id="3872"/>
    <w:p>
      <w:pPr>
        <w:spacing w:after="0"/>
        <w:ind w:left="0"/>
        <w:jc w:val="both"/>
      </w:pPr>
      <w:r>
        <w:rPr>
          <w:rFonts w:ascii="Times New Roman"/>
          <w:b w:val="false"/>
          <w:i w:val="false"/>
          <w:color w:val="000000"/>
          <w:sz w:val="28"/>
        </w:rPr>
        <w:t>
      түссіз және түсті (жапсырмалы) шыныдан жасалған ірі бұйымдарға жазық пен тістер салу;</w:t>
      </w:r>
    </w:p>
    <w:bookmarkEnd w:id="3872"/>
    <w:bookmarkStart w:name="z3876" w:id="3873"/>
    <w:p>
      <w:pPr>
        <w:spacing w:after="0"/>
        <w:ind w:left="0"/>
        <w:jc w:val="both"/>
      </w:pPr>
      <w:r>
        <w:rPr>
          <w:rFonts w:ascii="Times New Roman"/>
          <w:b w:val="false"/>
          <w:i w:val="false"/>
          <w:color w:val="000000"/>
          <w:sz w:val="28"/>
        </w:rPr>
        <w:t>
      арнайы оправаларды қолданумен тегістеу станоктарында цилиндрлік шприцтың ішкі бетіне пасталармен жылтырату мен соңғы рет жетілдіру;</w:t>
      </w:r>
    </w:p>
    <w:bookmarkEnd w:id="3873"/>
    <w:bookmarkStart w:name="z3877" w:id="3874"/>
    <w:p>
      <w:pPr>
        <w:spacing w:after="0"/>
        <w:ind w:left="0"/>
        <w:jc w:val="both"/>
      </w:pPr>
      <w:r>
        <w:rPr>
          <w:rFonts w:ascii="Times New Roman"/>
          <w:b w:val="false"/>
          <w:i w:val="false"/>
          <w:color w:val="000000"/>
          <w:sz w:val="28"/>
        </w:rPr>
        <w:t>
      өзара алмастырғыш шприцтың поршень бетін соңғы рет жетілдіру;</w:t>
      </w:r>
    </w:p>
    <w:bookmarkEnd w:id="3874"/>
    <w:bookmarkStart w:name="z3878" w:id="3875"/>
    <w:p>
      <w:pPr>
        <w:spacing w:after="0"/>
        <w:ind w:left="0"/>
        <w:jc w:val="both"/>
      </w:pPr>
      <w:r>
        <w:rPr>
          <w:rFonts w:ascii="Times New Roman"/>
          <w:b w:val="false"/>
          <w:i w:val="false"/>
          <w:color w:val="000000"/>
          <w:sz w:val="28"/>
        </w:rPr>
        <w:t>
      алмас қайрақпен кварцты керамикадан жасалған дайындамалардың сыртқы бетін соңғы рет нақты тегістеу мен жетілдіру.</w:t>
      </w:r>
    </w:p>
    <w:bookmarkEnd w:id="3875"/>
    <w:bookmarkStart w:name="z3879" w:id="3876"/>
    <w:p>
      <w:pPr>
        <w:spacing w:after="0"/>
        <w:ind w:left="0"/>
        <w:jc w:val="both"/>
      </w:pPr>
      <w:r>
        <w:rPr>
          <w:rFonts w:ascii="Times New Roman"/>
          <w:b w:val="false"/>
          <w:i w:val="false"/>
          <w:color w:val="000000"/>
          <w:sz w:val="28"/>
        </w:rPr>
        <w:t>
      597. Білуге тиіс:</w:t>
      </w:r>
    </w:p>
    <w:bookmarkEnd w:id="3876"/>
    <w:bookmarkStart w:name="z3880" w:id="3877"/>
    <w:p>
      <w:pPr>
        <w:spacing w:after="0"/>
        <w:ind w:left="0"/>
        <w:jc w:val="both"/>
      </w:pPr>
      <w:r>
        <w:rPr>
          <w:rFonts w:ascii="Times New Roman"/>
          <w:b w:val="false"/>
          <w:i w:val="false"/>
          <w:color w:val="000000"/>
          <w:sz w:val="28"/>
        </w:rPr>
        <w:t>
      тегістеу жабдығының құрылысы және пайдалану ережесі;</w:t>
      </w:r>
    </w:p>
    <w:bookmarkEnd w:id="3877"/>
    <w:bookmarkStart w:name="z3881" w:id="3878"/>
    <w:p>
      <w:pPr>
        <w:spacing w:after="0"/>
        <w:ind w:left="0"/>
        <w:jc w:val="both"/>
      </w:pPr>
      <w:r>
        <w:rPr>
          <w:rFonts w:ascii="Times New Roman"/>
          <w:b w:val="false"/>
          <w:i w:val="false"/>
          <w:color w:val="000000"/>
          <w:sz w:val="28"/>
        </w:rPr>
        <w:t>
      абразивті шығыршықтар мен шайбалардың сапасына қойылатын талаптар;</w:t>
      </w:r>
    </w:p>
    <w:bookmarkEnd w:id="3878"/>
    <w:bookmarkStart w:name="z3882" w:id="3879"/>
    <w:p>
      <w:pPr>
        <w:spacing w:after="0"/>
        <w:ind w:left="0"/>
        <w:jc w:val="both"/>
      </w:pPr>
      <w:r>
        <w:rPr>
          <w:rFonts w:ascii="Times New Roman"/>
          <w:b w:val="false"/>
          <w:i w:val="false"/>
          <w:color w:val="000000"/>
          <w:sz w:val="28"/>
        </w:rPr>
        <w:t>
      өңделінетін шынының, абразивті материалдардың және пасталардың қасиеттері;</w:t>
      </w:r>
    </w:p>
    <w:bookmarkEnd w:id="3879"/>
    <w:bookmarkStart w:name="z3883" w:id="3880"/>
    <w:p>
      <w:pPr>
        <w:spacing w:after="0"/>
        <w:ind w:left="0"/>
        <w:jc w:val="both"/>
      </w:pPr>
      <w:r>
        <w:rPr>
          <w:rFonts w:ascii="Times New Roman"/>
          <w:b w:val="false"/>
          <w:i w:val="false"/>
          <w:color w:val="000000"/>
          <w:sz w:val="28"/>
        </w:rPr>
        <w:t>
      шыны бұйымдарының ассортименті және олардың сәндік әшекейлерінің түрлері, сурет салу ережесі;</w:t>
      </w:r>
    </w:p>
    <w:bookmarkEnd w:id="3880"/>
    <w:bookmarkStart w:name="z3884" w:id="3881"/>
    <w:p>
      <w:pPr>
        <w:spacing w:after="0"/>
        <w:ind w:left="0"/>
        <w:jc w:val="both"/>
      </w:pPr>
      <w:r>
        <w:rPr>
          <w:rFonts w:ascii="Times New Roman"/>
          <w:b w:val="false"/>
          <w:i w:val="false"/>
          <w:color w:val="000000"/>
          <w:sz w:val="28"/>
        </w:rPr>
        <w:t>
      өңделетін шыны бұйымдарға арналған техникалық шарттар, тегістеу кезінде ақау түрлері және оның алдын алу бойынша шаралар.</w:t>
      </w:r>
    </w:p>
    <w:bookmarkEnd w:id="3881"/>
    <w:bookmarkStart w:name="z3885" w:id="3882"/>
    <w:p>
      <w:pPr>
        <w:spacing w:after="0"/>
        <w:ind w:left="0"/>
        <w:jc w:val="both"/>
      </w:pPr>
      <w:r>
        <w:rPr>
          <w:rFonts w:ascii="Times New Roman"/>
          <w:b w:val="false"/>
          <w:i w:val="false"/>
          <w:color w:val="000000"/>
          <w:sz w:val="28"/>
        </w:rPr>
        <w:t>
      598. Жұмыс үлгілері:</w:t>
      </w:r>
    </w:p>
    <w:bookmarkEnd w:id="3882"/>
    <w:bookmarkStart w:name="z3886" w:id="3883"/>
    <w:p>
      <w:pPr>
        <w:spacing w:after="0"/>
        <w:ind w:left="0"/>
        <w:jc w:val="both"/>
      </w:pPr>
      <w:r>
        <w:rPr>
          <w:rFonts w:ascii="Times New Roman"/>
          <w:b w:val="false"/>
          <w:i w:val="false"/>
          <w:color w:val="000000"/>
          <w:sz w:val="28"/>
        </w:rPr>
        <w:t>
      1) күкіртке арналған Штроллейн аппараттары - тегістеу;</w:t>
      </w:r>
    </w:p>
    <w:bookmarkEnd w:id="3883"/>
    <w:bookmarkStart w:name="z3887" w:id="3884"/>
    <w:p>
      <w:pPr>
        <w:spacing w:after="0"/>
        <w:ind w:left="0"/>
        <w:jc w:val="both"/>
      </w:pPr>
      <w:r>
        <w:rPr>
          <w:rFonts w:ascii="Times New Roman"/>
          <w:b w:val="false"/>
          <w:i w:val="false"/>
          <w:color w:val="000000"/>
          <w:sz w:val="28"/>
        </w:rPr>
        <w:t>
      2) қысым астында күшті газдарды сақтауға арналған газ өлшеуіш - тегістеу;</w:t>
      </w:r>
    </w:p>
    <w:bookmarkEnd w:id="3884"/>
    <w:bookmarkStart w:name="z3888" w:id="3885"/>
    <w:p>
      <w:pPr>
        <w:spacing w:after="0"/>
        <w:ind w:left="0"/>
        <w:jc w:val="both"/>
      </w:pPr>
      <w:r>
        <w:rPr>
          <w:rFonts w:ascii="Times New Roman"/>
          <w:b w:val="false"/>
          <w:i w:val="false"/>
          <w:color w:val="000000"/>
          <w:sz w:val="28"/>
        </w:rPr>
        <w:t>
      3) электронды-оптикалық құралдарына арналған жазық шынылардың дайындамалары - тегістеу;</w:t>
      </w:r>
    </w:p>
    <w:bookmarkEnd w:id="3885"/>
    <w:bookmarkStart w:name="z3889" w:id="3886"/>
    <w:p>
      <w:pPr>
        <w:spacing w:after="0"/>
        <w:ind w:left="0"/>
        <w:jc w:val="both"/>
      </w:pPr>
      <w:r>
        <w:rPr>
          <w:rFonts w:ascii="Times New Roman"/>
          <w:b w:val="false"/>
          <w:i w:val="false"/>
          <w:color w:val="000000"/>
          <w:sz w:val="28"/>
        </w:rPr>
        <w:t>
      4) АГО аппараттардың крандары - тегістеу;</w:t>
      </w:r>
    </w:p>
    <w:bookmarkEnd w:id="3886"/>
    <w:bookmarkStart w:name="z3890" w:id="3887"/>
    <w:p>
      <w:pPr>
        <w:spacing w:after="0"/>
        <w:ind w:left="0"/>
        <w:jc w:val="both"/>
      </w:pPr>
      <w:r>
        <w:rPr>
          <w:rFonts w:ascii="Times New Roman"/>
          <w:b w:val="false"/>
          <w:i w:val="false"/>
          <w:color w:val="000000"/>
          <w:sz w:val="28"/>
        </w:rPr>
        <w:t>
      5) вакуумдық крандар – тегістеу;</w:t>
      </w:r>
    </w:p>
    <w:bookmarkEnd w:id="3887"/>
    <w:bookmarkStart w:name="z3891" w:id="3888"/>
    <w:p>
      <w:pPr>
        <w:spacing w:after="0"/>
        <w:ind w:left="0"/>
        <w:jc w:val="both"/>
      </w:pPr>
      <w:r>
        <w:rPr>
          <w:rFonts w:ascii="Times New Roman"/>
          <w:b w:val="false"/>
          <w:i w:val="false"/>
          <w:color w:val="000000"/>
          <w:sz w:val="28"/>
        </w:rPr>
        <w:t>
      6) альвиола аппаратқа арналған крандар - тегістеу;</w:t>
      </w:r>
    </w:p>
    <w:bookmarkEnd w:id="3888"/>
    <w:bookmarkStart w:name="z3892" w:id="3889"/>
    <w:p>
      <w:pPr>
        <w:spacing w:after="0"/>
        <w:ind w:left="0"/>
        <w:jc w:val="both"/>
      </w:pPr>
      <w:r>
        <w:rPr>
          <w:rFonts w:ascii="Times New Roman"/>
          <w:b w:val="false"/>
          <w:i w:val="false"/>
          <w:color w:val="000000"/>
          <w:sz w:val="28"/>
        </w:rPr>
        <w:t>
      7) линзалар - жылтырату;</w:t>
      </w:r>
    </w:p>
    <w:bookmarkEnd w:id="3889"/>
    <w:bookmarkStart w:name="z3893" w:id="3890"/>
    <w:p>
      <w:pPr>
        <w:spacing w:after="0"/>
        <w:ind w:left="0"/>
        <w:jc w:val="both"/>
      </w:pPr>
      <w:r>
        <w:rPr>
          <w:rFonts w:ascii="Times New Roman"/>
          <w:b w:val="false"/>
          <w:i w:val="false"/>
          <w:color w:val="000000"/>
          <w:sz w:val="28"/>
        </w:rPr>
        <w:t>
      8) бес иінді нитромерлер - тегістеу мен жылтырату;</w:t>
      </w:r>
    </w:p>
    <w:bookmarkEnd w:id="3890"/>
    <w:bookmarkStart w:name="z3894" w:id="3891"/>
    <w:p>
      <w:pPr>
        <w:spacing w:after="0"/>
        <w:ind w:left="0"/>
        <w:jc w:val="both"/>
      </w:pPr>
      <w:r>
        <w:rPr>
          <w:rFonts w:ascii="Times New Roman"/>
          <w:b w:val="false"/>
          <w:i w:val="false"/>
          <w:color w:val="000000"/>
          <w:sz w:val="28"/>
        </w:rPr>
        <w:t>
      9) хрусталь шыныдан жасалған рюмкалардың, бокалдардың, вазалардың және басқа да бұйымдардың кішкене аяқтары – жалпақ қырларды тегістеу;</w:t>
      </w:r>
    </w:p>
    <w:bookmarkEnd w:id="3891"/>
    <w:bookmarkStart w:name="z3895" w:id="3892"/>
    <w:p>
      <w:pPr>
        <w:spacing w:after="0"/>
        <w:ind w:left="0"/>
        <w:jc w:val="both"/>
      </w:pPr>
      <w:r>
        <w:rPr>
          <w:rFonts w:ascii="Times New Roman"/>
          <w:b w:val="false"/>
          <w:i w:val="false"/>
          <w:color w:val="000000"/>
          <w:sz w:val="28"/>
        </w:rPr>
        <w:t>
      10) электронды-оптикалық құралдардың ерітінділері мен нысаналардың шыны пластиналары - тегістеу мен жылтырату;</w:t>
      </w:r>
    </w:p>
    <w:bookmarkEnd w:id="3892"/>
    <w:bookmarkStart w:name="z3896" w:id="3893"/>
    <w:p>
      <w:pPr>
        <w:spacing w:after="0"/>
        <w:ind w:left="0"/>
        <w:jc w:val="both"/>
      </w:pPr>
      <w:r>
        <w:rPr>
          <w:rFonts w:ascii="Times New Roman"/>
          <w:b w:val="false"/>
          <w:i w:val="false"/>
          <w:color w:val="000000"/>
          <w:sz w:val="28"/>
        </w:rPr>
        <w:t>
      11) шыныдан, кремнийден және басқа кристалдардан жасалған призмалар - тегістеу;</w:t>
      </w:r>
    </w:p>
    <w:bookmarkEnd w:id="3893"/>
    <w:bookmarkStart w:name="z3897" w:id="3894"/>
    <w:p>
      <w:pPr>
        <w:spacing w:after="0"/>
        <w:ind w:left="0"/>
        <w:jc w:val="both"/>
      </w:pPr>
      <w:r>
        <w:rPr>
          <w:rFonts w:ascii="Times New Roman"/>
          <w:b w:val="false"/>
          <w:i w:val="false"/>
          <w:color w:val="000000"/>
          <w:sz w:val="28"/>
        </w:rPr>
        <w:t>
      12) диаметрі 300 м артық шашыратқыштар мен жарық фильтрлары - тегістеу;</w:t>
      </w:r>
    </w:p>
    <w:bookmarkEnd w:id="3894"/>
    <w:bookmarkStart w:name="z3898" w:id="3895"/>
    <w:p>
      <w:pPr>
        <w:spacing w:after="0"/>
        <w:ind w:left="0"/>
        <w:jc w:val="both"/>
      </w:pPr>
      <w:r>
        <w:rPr>
          <w:rFonts w:ascii="Times New Roman"/>
          <w:b w:val="false"/>
          <w:i w:val="false"/>
          <w:color w:val="000000"/>
          <w:sz w:val="28"/>
        </w:rPr>
        <w:t>
      13) шыны бұйымдар – күрделілігі 4, 5 және 6 топқа жататын белгіленген алмас қырының суреттері бар өсімдік және геометриялық оюларды ойып істеу және шыныны тазалаумен бірге ойма жасайтын станоктарда үлгіден немесе сызбадан бұйымдарға сурет түсіру;</w:t>
      </w:r>
    </w:p>
    <w:bookmarkEnd w:id="3895"/>
    <w:bookmarkStart w:name="z3899" w:id="3896"/>
    <w:p>
      <w:pPr>
        <w:spacing w:after="0"/>
        <w:ind w:left="0"/>
        <w:jc w:val="both"/>
      </w:pPr>
      <w:r>
        <w:rPr>
          <w:rFonts w:ascii="Times New Roman"/>
          <w:b w:val="false"/>
          <w:i w:val="false"/>
          <w:color w:val="000000"/>
          <w:sz w:val="28"/>
        </w:rPr>
        <w:t>
      14) күрделілігі 5, 6 және 7 топқа жататын суреттері бар сортты ыдыс – алмаспен қыр салу;</w:t>
      </w:r>
    </w:p>
    <w:bookmarkEnd w:id="3896"/>
    <w:bookmarkStart w:name="z3900" w:id="3897"/>
    <w:p>
      <w:pPr>
        <w:spacing w:after="0"/>
        <w:ind w:left="0"/>
        <w:jc w:val="both"/>
      </w:pPr>
      <w:r>
        <w:rPr>
          <w:rFonts w:ascii="Times New Roman"/>
          <w:b w:val="false"/>
          <w:i w:val="false"/>
          <w:color w:val="000000"/>
          <w:sz w:val="28"/>
        </w:rPr>
        <w:t>
      15) барлық типті мөлшердегі түсті теледидарға арналған кинескоптардың қабықша конустары мен экран кесіктері – тегістеу мен жылтырату;</w:t>
      </w:r>
    </w:p>
    <w:bookmarkEnd w:id="3897"/>
    <w:bookmarkStart w:name="z3901" w:id="3898"/>
    <w:p>
      <w:pPr>
        <w:spacing w:after="0"/>
        <w:ind w:left="0"/>
        <w:jc w:val="both"/>
      </w:pPr>
      <w:r>
        <w:rPr>
          <w:rFonts w:ascii="Times New Roman"/>
          <w:b w:val="false"/>
          <w:i w:val="false"/>
          <w:color w:val="000000"/>
          <w:sz w:val="28"/>
        </w:rPr>
        <w:t>
      16) электронды-сәулелі тетіктер - жылтырату;</w:t>
      </w:r>
    </w:p>
    <w:bookmarkEnd w:id="3898"/>
    <w:bookmarkStart w:name="z3902" w:id="3899"/>
    <w:p>
      <w:pPr>
        <w:spacing w:after="0"/>
        <w:ind w:left="0"/>
        <w:jc w:val="both"/>
      </w:pPr>
      <w:r>
        <w:rPr>
          <w:rFonts w:ascii="Times New Roman"/>
          <w:b w:val="false"/>
          <w:i w:val="false"/>
          <w:color w:val="000000"/>
          <w:sz w:val="28"/>
        </w:rPr>
        <w:t>
      17) медициналық шприцтер – 5 микронға дейін дәлдікпен жетілдіру;</w:t>
      </w:r>
    </w:p>
    <w:bookmarkEnd w:id="3899"/>
    <w:bookmarkStart w:name="z3903" w:id="3900"/>
    <w:p>
      <w:pPr>
        <w:spacing w:after="0"/>
        <w:ind w:left="0"/>
        <w:jc w:val="both"/>
      </w:pPr>
      <w:r>
        <w:rPr>
          <w:rFonts w:ascii="Times New Roman"/>
          <w:b w:val="false"/>
          <w:i w:val="false"/>
          <w:color w:val="000000"/>
          <w:sz w:val="28"/>
        </w:rPr>
        <w:t>
      18) барлық типті мөлшердегі түсті теледидарға арналған кинескоптардың қабықша экрандары мен бөлшектері – тегістеу мен жылтырату.</w:t>
      </w:r>
    </w:p>
    <w:bookmarkEnd w:id="3900"/>
    <w:bookmarkStart w:name="z3904" w:id="3901"/>
    <w:p>
      <w:pPr>
        <w:spacing w:after="0"/>
        <w:ind w:left="0"/>
        <w:jc w:val="both"/>
      </w:pPr>
      <w:r>
        <w:rPr>
          <w:rFonts w:ascii="Times New Roman"/>
          <w:b w:val="false"/>
          <w:i w:val="false"/>
          <w:color w:val="000000"/>
          <w:sz w:val="28"/>
        </w:rPr>
        <w:t>
      Параграф 5. Шыны бұйымдарын тегістеуші, 6-разряд</w:t>
      </w:r>
    </w:p>
    <w:bookmarkEnd w:id="3901"/>
    <w:bookmarkStart w:name="z3905" w:id="3902"/>
    <w:p>
      <w:pPr>
        <w:spacing w:after="0"/>
        <w:ind w:left="0"/>
        <w:jc w:val="both"/>
      </w:pPr>
      <w:r>
        <w:rPr>
          <w:rFonts w:ascii="Times New Roman"/>
          <w:b w:val="false"/>
          <w:i w:val="false"/>
          <w:color w:val="000000"/>
          <w:sz w:val="28"/>
        </w:rPr>
        <w:t>
      599. Жұмыс сипаттамасы:</w:t>
      </w:r>
    </w:p>
    <w:bookmarkEnd w:id="3902"/>
    <w:bookmarkStart w:name="z3906" w:id="3903"/>
    <w:p>
      <w:pPr>
        <w:spacing w:after="0"/>
        <w:ind w:left="0"/>
        <w:jc w:val="both"/>
      </w:pPr>
      <w:r>
        <w:rPr>
          <w:rFonts w:ascii="Times New Roman"/>
          <w:b w:val="false"/>
          <w:i w:val="false"/>
          <w:color w:val="000000"/>
          <w:sz w:val="28"/>
        </w:rPr>
        <w:t>
      арнайы тегістеу жолымен, яғни алмаспен қыр салу арқылы хрусталь шыны мен түсті шыныдан жасалған аса күрделі бұйымдарға теңдесі жоқ көрме суреттерін салу;</w:t>
      </w:r>
    </w:p>
    <w:bookmarkEnd w:id="3903"/>
    <w:bookmarkStart w:name="z3907" w:id="3904"/>
    <w:p>
      <w:pPr>
        <w:spacing w:after="0"/>
        <w:ind w:left="0"/>
        <w:jc w:val="both"/>
      </w:pPr>
      <w:r>
        <w:rPr>
          <w:rFonts w:ascii="Times New Roman"/>
          <w:b w:val="false"/>
          <w:i w:val="false"/>
          <w:color w:val="000000"/>
          <w:sz w:val="28"/>
        </w:rPr>
        <w:t>
      оптикалық, сынамалы шыныларды және бұйымдарды тегістеу.</w:t>
      </w:r>
    </w:p>
    <w:bookmarkEnd w:id="3904"/>
    <w:bookmarkStart w:name="z3908" w:id="3905"/>
    <w:p>
      <w:pPr>
        <w:spacing w:after="0"/>
        <w:ind w:left="0"/>
        <w:jc w:val="both"/>
      </w:pPr>
      <w:r>
        <w:rPr>
          <w:rFonts w:ascii="Times New Roman"/>
          <w:b w:val="false"/>
          <w:i w:val="false"/>
          <w:color w:val="000000"/>
          <w:sz w:val="28"/>
        </w:rPr>
        <w:t>
      600. Білуге тиіс:</w:t>
      </w:r>
    </w:p>
    <w:bookmarkEnd w:id="3905"/>
    <w:bookmarkStart w:name="z3909" w:id="3906"/>
    <w:p>
      <w:pPr>
        <w:spacing w:after="0"/>
        <w:ind w:left="0"/>
        <w:jc w:val="both"/>
      </w:pPr>
      <w:r>
        <w:rPr>
          <w:rFonts w:ascii="Times New Roman"/>
          <w:b w:val="false"/>
          <w:i w:val="false"/>
          <w:color w:val="000000"/>
          <w:sz w:val="28"/>
        </w:rPr>
        <w:t>
      шынының физикалық қасиеттері, шыны бұйымдарының ассортименті және олардың сәндік әшекейлерінің түрлері;</w:t>
      </w:r>
    </w:p>
    <w:bookmarkEnd w:id="3906"/>
    <w:bookmarkStart w:name="z3910" w:id="3907"/>
    <w:p>
      <w:pPr>
        <w:spacing w:after="0"/>
        <w:ind w:left="0"/>
        <w:jc w:val="both"/>
      </w:pPr>
      <w:r>
        <w:rPr>
          <w:rFonts w:ascii="Times New Roman"/>
          <w:b w:val="false"/>
          <w:i w:val="false"/>
          <w:color w:val="000000"/>
          <w:sz w:val="28"/>
        </w:rPr>
        <w:t>
      тегістеу жабдығының құрылысы және пайдалану ережесі;</w:t>
      </w:r>
    </w:p>
    <w:bookmarkEnd w:id="3907"/>
    <w:bookmarkStart w:name="z3911" w:id="3908"/>
    <w:p>
      <w:pPr>
        <w:spacing w:after="0"/>
        <w:ind w:left="0"/>
        <w:jc w:val="both"/>
      </w:pPr>
      <w:r>
        <w:rPr>
          <w:rFonts w:ascii="Times New Roman"/>
          <w:b w:val="false"/>
          <w:i w:val="false"/>
          <w:color w:val="000000"/>
          <w:sz w:val="28"/>
        </w:rPr>
        <w:t>
      абразивті шығыршықтардың сапасына қойылатын талаптар, күрделі сурет салу тәсілдері;</w:t>
      </w:r>
    </w:p>
    <w:bookmarkEnd w:id="3908"/>
    <w:bookmarkStart w:name="z3912" w:id="3909"/>
    <w:p>
      <w:pPr>
        <w:spacing w:after="0"/>
        <w:ind w:left="0"/>
        <w:jc w:val="both"/>
      </w:pPr>
      <w:r>
        <w:rPr>
          <w:rFonts w:ascii="Times New Roman"/>
          <w:b w:val="false"/>
          <w:i w:val="false"/>
          <w:color w:val="000000"/>
          <w:sz w:val="28"/>
        </w:rPr>
        <w:t>
      өңделінетін бұйымдарға арналған техникалық шарттар;</w:t>
      </w:r>
    </w:p>
    <w:bookmarkEnd w:id="3909"/>
    <w:bookmarkStart w:name="z3913" w:id="3910"/>
    <w:p>
      <w:pPr>
        <w:spacing w:after="0"/>
        <w:ind w:left="0"/>
        <w:jc w:val="both"/>
      </w:pPr>
      <w:r>
        <w:rPr>
          <w:rFonts w:ascii="Times New Roman"/>
          <w:b w:val="false"/>
          <w:i w:val="false"/>
          <w:color w:val="000000"/>
          <w:sz w:val="28"/>
        </w:rPr>
        <w:t>
      ақау түрлері және оның алдын алу бойынша шаралар.</w:t>
      </w:r>
    </w:p>
    <w:bookmarkEnd w:id="3910"/>
    <w:bookmarkStart w:name="z3914" w:id="3911"/>
    <w:p>
      <w:pPr>
        <w:spacing w:after="0"/>
        <w:ind w:left="0"/>
        <w:jc w:val="both"/>
      </w:pPr>
      <w:r>
        <w:rPr>
          <w:rFonts w:ascii="Times New Roman"/>
          <w:b w:val="false"/>
          <w:i w:val="false"/>
          <w:color w:val="000000"/>
          <w:sz w:val="28"/>
        </w:rPr>
        <w:t>
      601. Жұмыс үлгілері:</w:t>
      </w:r>
    </w:p>
    <w:bookmarkEnd w:id="3911"/>
    <w:bookmarkStart w:name="z3915" w:id="3912"/>
    <w:p>
      <w:pPr>
        <w:spacing w:after="0"/>
        <w:ind w:left="0"/>
        <w:jc w:val="both"/>
      </w:pPr>
      <w:r>
        <w:rPr>
          <w:rFonts w:ascii="Times New Roman"/>
          <w:b w:val="false"/>
          <w:i w:val="false"/>
          <w:color w:val="000000"/>
          <w:sz w:val="28"/>
        </w:rPr>
        <w:t>
      1) калибр астына оптикалық бөлшектер (сынамалы шыны) - дайындау;</w:t>
      </w:r>
    </w:p>
    <w:bookmarkEnd w:id="3912"/>
    <w:bookmarkStart w:name="z3916" w:id="3913"/>
    <w:p>
      <w:pPr>
        <w:spacing w:after="0"/>
        <w:ind w:left="0"/>
        <w:jc w:val="both"/>
      </w:pPr>
      <w:r>
        <w:rPr>
          <w:rFonts w:ascii="Times New Roman"/>
          <w:b w:val="false"/>
          <w:i w:val="false"/>
          <w:color w:val="000000"/>
          <w:sz w:val="28"/>
        </w:rPr>
        <w:t>
      2) математикалық теңдеумен немесе шаблон бойынша берілген асфериялық беті бар линзалар - дайындау;</w:t>
      </w:r>
    </w:p>
    <w:bookmarkEnd w:id="3913"/>
    <w:bookmarkStart w:name="z3917" w:id="3914"/>
    <w:p>
      <w:pPr>
        <w:spacing w:after="0"/>
        <w:ind w:left="0"/>
        <w:jc w:val="both"/>
      </w:pPr>
      <w:r>
        <w:rPr>
          <w:rFonts w:ascii="Times New Roman"/>
          <w:b w:val="false"/>
          <w:i w:val="false"/>
          <w:color w:val="000000"/>
          <w:sz w:val="28"/>
        </w:rPr>
        <w:t>
      3) хрусталь шыныдан сортты ыдыс – кең қырын тегістеу;</w:t>
      </w:r>
    </w:p>
    <w:bookmarkEnd w:id="3914"/>
    <w:bookmarkStart w:name="z3918" w:id="3915"/>
    <w:p>
      <w:pPr>
        <w:spacing w:after="0"/>
        <w:ind w:left="0"/>
        <w:jc w:val="both"/>
      </w:pPr>
      <w:r>
        <w:rPr>
          <w:rFonts w:ascii="Times New Roman"/>
          <w:b w:val="false"/>
          <w:i w:val="false"/>
          <w:color w:val="000000"/>
          <w:sz w:val="28"/>
        </w:rPr>
        <w:t>
      4) күрделілігі 8, 9 және 10 топқа жататын суреттері бар сортты ыдыс – алмаспен қыр салу;</w:t>
      </w:r>
    </w:p>
    <w:bookmarkEnd w:id="3915"/>
    <w:bookmarkStart w:name="z3919" w:id="3916"/>
    <w:p>
      <w:pPr>
        <w:spacing w:after="0"/>
        <w:ind w:left="0"/>
        <w:jc w:val="both"/>
      </w:pPr>
      <w:r>
        <w:rPr>
          <w:rFonts w:ascii="Times New Roman"/>
          <w:b w:val="false"/>
          <w:i w:val="false"/>
          <w:color w:val="000000"/>
          <w:sz w:val="28"/>
        </w:rPr>
        <w:t>
      5) рентгенооптикалық қайта құрушылар үшін экрандар мен стакандарды – тегістеу мен жылтырату.</w:t>
      </w:r>
    </w:p>
    <w:bookmarkEnd w:id="3916"/>
    <w:bookmarkStart w:name="z3920" w:id="3917"/>
    <w:p>
      <w:pPr>
        <w:spacing w:after="0"/>
        <w:ind w:left="0"/>
        <w:jc w:val="both"/>
      </w:pPr>
      <w:r>
        <w:rPr>
          <w:rFonts w:ascii="Times New Roman"/>
          <w:b w:val="false"/>
          <w:i w:val="false"/>
          <w:color w:val="000000"/>
          <w:sz w:val="28"/>
        </w:rPr>
        <w:t>
      Жеке өңдеудегі хрусталь және жапсырма шыныдан жасалған көркемділігі жоғары бұйымдарға ерекше көрме суреттерін салу кезінде - 7-разряд</w:t>
      </w:r>
    </w:p>
    <w:bookmarkEnd w:id="3917"/>
    <w:bookmarkStart w:name="z3921" w:id="3918"/>
    <w:p>
      <w:pPr>
        <w:spacing w:after="0"/>
        <w:ind w:left="0"/>
        <w:jc w:val="both"/>
      </w:pPr>
      <w:r>
        <w:rPr>
          <w:rFonts w:ascii="Times New Roman"/>
          <w:b w:val="false"/>
          <w:i w:val="false"/>
          <w:color w:val="000000"/>
          <w:sz w:val="28"/>
        </w:rPr>
        <w:t>
      108. Штенгелдеуші</w:t>
      </w:r>
    </w:p>
    <w:bookmarkEnd w:id="3918"/>
    <w:bookmarkStart w:name="z3922" w:id="3919"/>
    <w:p>
      <w:pPr>
        <w:spacing w:after="0"/>
        <w:ind w:left="0"/>
        <w:jc w:val="both"/>
      </w:pPr>
      <w:r>
        <w:rPr>
          <w:rFonts w:ascii="Times New Roman"/>
          <w:b w:val="false"/>
          <w:i w:val="false"/>
          <w:color w:val="000000"/>
          <w:sz w:val="28"/>
        </w:rPr>
        <w:t>
      Параграф 1. Штенгелдеуші, 2-разряд</w:t>
      </w:r>
    </w:p>
    <w:bookmarkEnd w:id="3919"/>
    <w:bookmarkStart w:name="z3923" w:id="3920"/>
    <w:p>
      <w:pPr>
        <w:spacing w:after="0"/>
        <w:ind w:left="0"/>
        <w:jc w:val="both"/>
      </w:pPr>
      <w:r>
        <w:rPr>
          <w:rFonts w:ascii="Times New Roman"/>
          <w:b w:val="false"/>
          <w:i w:val="false"/>
          <w:color w:val="000000"/>
          <w:sz w:val="28"/>
        </w:rPr>
        <w:t>
      602. Жұмыс сипаттамасы:</w:t>
      </w:r>
    </w:p>
    <w:bookmarkEnd w:id="3920"/>
    <w:bookmarkStart w:name="z3924" w:id="3921"/>
    <w:p>
      <w:pPr>
        <w:spacing w:after="0"/>
        <w:ind w:left="0"/>
        <w:jc w:val="both"/>
      </w:pPr>
      <w:r>
        <w:rPr>
          <w:rFonts w:ascii="Times New Roman"/>
          <w:b w:val="false"/>
          <w:i w:val="false"/>
          <w:color w:val="000000"/>
          <w:sz w:val="28"/>
        </w:rPr>
        <w:t>
      жартылай автоматтарда электрвакуумдық құралдарға арналған колба штенгельдерін қолмен тиеу арқылы колбаларды штенгельдеу процесін жүргізу және жартылай автоматтың алып салмалы позициямен штенгельденген колбаларды түсіру;</w:t>
      </w:r>
    </w:p>
    <w:bookmarkEnd w:id="3921"/>
    <w:bookmarkStart w:name="z3925" w:id="3922"/>
    <w:p>
      <w:pPr>
        <w:spacing w:after="0"/>
        <w:ind w:left="0"/>
        <w:jc w:val="both"/>
      </w:pPr>
      <w:r>
        <w:rPr>
          <w:rFonts w:ascii="Times New Roman"/>
          <w:b w:val="false"/>
          <w:i w:val="false"/>
          <w:color w:val="000000"/>
          <w:sz w:val="28"/>
        </w:rPr>
        <w:t>
      жұмыс барысында жартылай автоматтың газ жанарғысының жалынын реттеу;</w:t>
      </w:r>
    </w:p>
    <w:bookmarkEnd w:id="3922"/>
    <w:bookmarkStart w:name="z3926" w:id="3923"/>
    <w:p>
      <w:pPr>
        <w:spacing w:after="0"/>
        <w:ind w:left="0"/>
        <w:jc w:val="both"/>
      </w:pPr>
      <w:r>
        <w:rPr>
          <w:rFonts w:ascii="Times New Roman"/>
          <w:b w:val="false"/>
          <w:i w:val="false"/>
          <w:color w:val="000000"/>
          <w:sz w:val="28"/>
        </w:rPr>
        <w:t>
      бөлшектің геометриялық талаптарына сәйкес штенгельды ортаға келтіру;</w:t>
      </w:r>
    </w:p>
    <w:bookmarkEnd w:id="3923"/>
    <w:bookmarkStart w:name="z3927" w:id="3924"/>
    <w:p>
      <w:pPr>
        <w:spacing w:after="0"/>
        <w:ind w:left="0"/>
        <w:jc w:val="both"/>
      </w:pPr>
      <w:r>
        <w:rPr>
          <w:rFonts w:ascii="Times New Roman"/>
          <w:b w:val="false"/>
          <w:i w:val="false"/>
          <w:color w:val="000000"/>
          <w:sz w:val="28"/>
        </w:rPr>
        <w:t>
      орындалған жұмысты көзбен бақылау.</w:t>
      </w:r>
    </w:p>
    <w:bookmarkEnd w:id="3924"/>
    <w:bookmarkStart w:name="z3928" w:id="3925"/>
    <w:p>
      <w:pPr>
        <w:spacing w:after="0"/>
        <w:ind w:left="0"/>
        <w:jc w:val="both"/>
      </w:pPr>
      <w:r>
        <w:rPr>
          <w:rFonts w:ascii="Times New Roman"/>
          <w:b w:val="false"/>
          <w:i w:val="false"/>
          <w:color w:val="000000"/>
          <w:sz w:val="28"/>
        </w:rPr>
        <w:t>
      603. Білуге тиіс:</w:t>
      </w:r>
    </w:p>
    <w:bookmarkEnd w:id="3925"/>
    <w:bookmarkStart w:name="z3929" w:id="3926"/>
    <w:p>
      <w:pPr>
        <w:spacing w:after="0"/>
        <w:ind w:left="0"/>
        <w:jc w:val="both"/>
      </w:pPr>
      <w:r>
        <w:rPr>
          <w:rFonts w:ascii="Times New Roman"/>
          <w:b w:val="false"/>
          <w:i w:val="false"/>
          <w:color w:val="000000"/>
          <w:sz w:val="28"/>
        </w:rPr>
        <w:t>
      қызмет көрсетілетін жабдықтың жұмыс істеу қағидасы;</w:t>
      </w:r>
    </w:p>
    <w:bookmarkEnd w:id="3926"/>
    <w:bookmarkStart w:name="z3930" w:id="3927"/>
    <w:p>
      <w:pPr>
        <w:spacing w:after="0"/>
        <w:ind w:left="0"/>
        <w:jc w:val="both"/>
      </w:pPr>
      <w:r>
        <w:rPr>
          <w:rFonts w:ascii="Times New Roman"/>
          <w:b w:val="false"/>
          <w:i w:val="false"/>
          <w:color w:val="000000"/>
          <w:sz w:val="28"/>
        </w:rPr>
        <w:t>
      штенгельденген колбаларды жүктеу, алу және ортаға келтіру ережесі;</w:t>
      </w:r>
    </w:p>
    <w:bookmarkEnd w:id="3927"/>
    <w:bookmarkStart w:name="z3931" w:id="3928"/>
    <w:p>
      <w:pPr>
        <w:spacing w:after="0"/>
        <w:ind w:left="0"/>
        <w:jc w:val="both"/>
      </w:pPr>
      <w:r>
        <w:rPr>
          <w:rFonts w:ascii="Times New Roman"/>
          <w:b w:val="false"/>
          <w:i w:val="false"/>
          <w:color w:val="000000"/>
          <w:sz w:val="28"/>
        </w:rPr>
        <w:t>
      шынының қасиеттері және штенгельдеудің белгіленуі;</w:t>
      </w:r>
    </w:p>
    <w:bookmarkEnd w:id="3928"/>
    <w:bookmarkStart w:name="z3932" w:id="3929"/>
    <w:p>
      <w:pPr>
        <w:spacing w:after="0"/>
        <w:ind w:left="0"/>
        <w:jc w:val="both"/>
      </w:pPr>
      <w:r>
        <w:rPr>
          <w:rFonts w:ascii="Times New Roman"/>
          <w:b w:val="false"/>
          <w:i w:val="false"/>
          <w:color w:val="000000"/>
          <w:sz w:val="28"/>
        </w:rPr>
        <w:t>
      шыны ақауының түрлері және штенгельдеудің сапасыз орындалуын тудыратын себептер.</w:t>
      </w:r>
    </w:p>
    <w:bookmarkEnd w:id="3929"/>
    <w:bookmarkStart w:name="z3933" w:id="3930"/>
    <w:p>
      <w:pPr>
        <w:spacing w:after="0"/>
        <w:ind w:left="0"/>
        <w:jc w:val="both"/>
      </w:pPr>
      <w:r>
        <w:rPr>
          <w:rFonts w:ascii="Times New Roman"/>
          <w:b w:val="false"/>
          <w:i w:val="false"/>
          <w:color w:val="000000"/>
          <w:sz w:val="28"/>
        </w:rPr>
        <w:t>
      Параграф 2. Штенгелдеуші, 3-разряд</w:t>
      </w:r>
    </w:p>
    <w:bookmarkEnd w:id="3930"/>
    <w:bookmarkStart w:name="z3934" w:id="3931"/>
    <w:p>
      <w:pPr>
        <w:spacing w:after="0"/>
        <w:ind w:left="0"/>
        <w:jc w:val="both"/>
      </w:pPr>
      <w:r>
        <w:rPr>
          <w:rFonts w:ascii="Times New Roman"/>
          <w:b w:val="false"/>
          <w:i w:val="false"/>
          <w:color w:val="000000"/>
          <w:sz w:val="28"/>
        </w:rPr>
        <w:t>
      604. Жұмыс сипаттамасы:</w:t>
      </w:r>
    </w:p>
    <w:bookmarkEnd w:id="3931"/>
    <w:bookmarkStart w:name="z3935" w:id="3932"/>
    <w:p>
      <w:pPr>
        <w:spacing w:after="0"/>
        <w:ind w:left="0"/>
        <w:jc w:val="both"/>
      </w:pPr>
      <w:r>
        <w:rPr>
          <w:rFonts w:ascii="Times New Roman"/>
          <w:b w:val="false"/>
          <w:i w:val="false"/>
          <w:color w:val="000000"/>
          <w:sz w:val="28"/>
        </w:rPr>
        <w:t>
      арнайы құрылғылар мен жартылай автоматтарда электрвакуумдық құралдар үшін қолмен әр түрлі конфигурациялы колбалардың тұмсықтары мен басқа да бөлшектерін қалыптау арқылы штенгельдеу процесін жүргізу;</w:t>
      </w:r>
    </w:p>
    <w:bookmarkEnd w:id="3932"/>
    <w:bookmarkStart w:name="z3936" w:id="3933"/>
    <w:p>
      <w:pPr>
        <w:spacing w:after="0"/>
        <w:ind w:left="0"/>
        <w:jc w:val="both"/>
      </w:pPr>
      <w:r>
        <w:rPr>
          <w:rFonts w:ascii="Times New Roman"/>
          <w:b w:val="false"/>
          <w:i w:val="false"/>
          <w:color w:val="000000"/>
          <w:sz w:val="28"/>
        </w:rPr>
        <w:t>
      газ жанарғыларының жалынын реттеу;</w:t>
      </w:r>
    </w:p>
    <w:bookmarkEnd w:id="3933"/>
    <w:bookmarkStart w:name="z3937" w:id="3934"/>
    <w:p>
      <w:pPr>
        <w:spacing w:after="0"/>
        <w:ind w:left="0"/>
        <w:jc w:val="both"/>
      </w:pPr>
      <w:r>
        <w:rPr>
          <w:rFonts w:ascii="Times New Roman"/>
          <w:b w:val="false"/>
          <w:i w:val="false"/>
          <w:color w:val="000000"/>
          <w:sz w:val="28"/>
        </w:rPr>
        <w:t>
      қызмет көрсетілетін жабдықты жөндету;</w:t>
      </w:r>
    </w:p>
    <w:bookmarkEnd w:id="3934"/>
    <w:bookmarkStart w:name="z3938" w:id="3935"/>
    <w:p>
      <w:pPr>
        <w:spacing w:after="0"/>
        <w:ind w:left="0"/>
        <w:jc w:val="both"/>
      </w:pPr>
      <w:r>
        <w:rPr>
          <w:rFonts w:ascii="Times New Roman"/>
          <w:b w:val="false"/>
          <w:i w:val="false"/>
          <w:color w:val="000000"/>
          <w:sz w:val="28"/>
        </w:rPr>
        <w:t>
      бақылау-өлшеу аппаратураның көмегімен штенгельдеу процесін бақылау.</w:t>
      </w:r>
    </w:p>
    <w:bookmarkEnd w:id="3935"/>
    <w:bookmarkStart w:name="z3939" w:id="3936"/>
    <w:p>
      <w:pPr>
        <w:spacing w:after="0"/>
        <w:ind w:left="0"/>
        <w:jc w:val="both"/>
      </w:pPr>
      <w:r>
        <w:rPr>
          <w:rFonts w:ascii="Times New Roman"/>
          <w:b w:val="false"/>
          <w:i w:val="false"/>
          <w:color w:val="000000"/>
          <w:sz w:val="28"/>
        </w:rPr>
        <w:t>
      605.Білуге тиіс:</w:t>
      </w:r>
    </w:p>
    <w:bookmarkEnd w:id="3936"/>
    <w:bookmarkStart w:name="z3940" w:id="3937"/>
    <w:p>
      <w:pPr>
        <w:spacing w:after="0"/>
        <w:ind w:left="0"/>
        <w:jc w:val="both"/>
      </w:pPr>
      <w:r>
        <w:rPr>
          <w:rFonts w:ascii="Times New Roman"/>
          <w:b w:val="false"/>
          <w:i w:val="false"/>
          <w:color w:val="000000"/>
          <w:sz w:val="28"/>
        </w:rPr>
        <w:t>
      қызмет көрсетілетін жабдықтың құрылысы және жөндеу ережесі;</w:t>
      </w:r>
    </w:p>
    <w:bookmarkEnd w:id="3937"/>
    <w:bookmarkStart w:name="z3941" w:id="3938"/>
    <w:p>
      <w:pPr>
        <w:spacing w:after="0"/>
        <w:ind w:left="0"/>
        <w:jc w:val="both"/>
      </w:pPr>
      <w:r>
        <w:rPr>
          <w:rFonts w:ascii="Times New Roman"/>
          <w:b w:val="false"/>
          <w:i w:val="false"/>
          <w:color w:val="000000"/>
          <w:sz w:val="28"/>
        </w:rPr>
        <w:t>
      шынының қолданылатын маркалары, олардың құрамы мен қасиеттері;</w:t>
      </w:r>
    </w:p>
    <w:bookmarkEnd w:id="3938"/>
    <w:bookmarkStart w:name="z3942" w:id="3939"/>
    <w:p>
      <w:pPr>
        <w:spacing w:after="0"/>
        <w:ind w:left="0"/>
        <w:jc w:val="both"/>
      </w:pPr>
      <w:r>
        <w:rPr>
          <w:rFonts w:ascii="Times New Roman"/>
          <w:b w:val="false"/>
          <w:i w:val="false"/>
          <w:color w:val="000000"/>
          <w:sz w:val="28"/>
        </w:rPr>
        <w:t>
      шыныны өңдеудің температуралық режимдері;</w:t>
      </w:r>
    </w:p>
    <w:bookmarkEnd w:id="3939"/>
    <w:bookmarkStart w:name="z3943" w:id="3940"/>
    <w:p>
      <w:pPr>
        <w:spacing w:after="0"/>
        <w:ind w:left="0"/>
        <w:jc w:val="both"/>
      </w:pPr>
      <w:r>
        <w:rPr>
          <w:rFonts w:ascii="Times New Roman"/>
          <w:b w:val="false"/>
          <w:i w:val="false"/>
          <w:color w:val="000000"/>
          <w:sz w:val="28"/>
        </w:rPr>
        <w:t>
      штенгельдеу кезінде ортаға келтіру тәсілдері;</w:t>
      </w:r>
    </w:p>
    <w:bookmarkEnd w:id="3940"/>
    <w:bookmarkStart w:name="z3944" w:id="3941"/>
    <w:p>
      <w:pPr>
        <w:spacing w:after="0"/>
        <w:ind w:left="0"/>
        <w:jc w:val="both"/>
      </w:pPr>
      <w:r>
        <w:rPr>
          <w:rFonts w:ascii="Times New Roman"/>
          <w:b w:val="false"/>
          <w:i w:val="false"/>
          <w:color w:val="000000"/>
          <w:sz w:val="28"/>
        </w:rPr>
        <w:t>
      бақылау-өлшеу аппаратурасын пайдалану ережесі.</w:t>
      </w:r>
    </w:p>
    <w:bookmarkEnd w:id="3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(41-шығарылым) қосымшасы</w:t>
            </w:r>
          </w:p>
        </w:tc>
      </w:tr>
    </w:tbl>
    <w:bookmarkStart w:name="z3946" w:id="3942"/>
    <w:p>
      <w:pPr>
        <w:spacing w:after="0"/>
        <w:ind w:left="0"/>
        <w:jc w:val="left"/>
      </w:pPr>
      <w:r>
        <w:rPr>
          <w:rFonts w:ascii="Times New Roman"/>
          <w:b/>
          <w:i w:val="false"/>
          <w:color w:val="000000"/>
        </w:rPr>
        <w:t xml:space="preserve"> Жұмысшы кәсіптерінің әліпбилік көрсеткіші</w:t>
      </w:r>
    </w:p>
    <w:bookmarkEnd w:id="3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3222"/>
        <w:gridCol w:w="3450"/>
        <w:gridCol w:w="2641"/>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 зоны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қоршаушы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бұйымдарының вакуумшысы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пісіруші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үрлеуші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Гильоширшы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дистилляторшысы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Уақтаушы-ұсатушы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даярлаушысы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Пештерге тиеуші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 шынықтырушы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төгуші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Бұраулар даярлаушы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үлбірлерді даярлаушы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Иризаторшы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калибрлеуші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 (пеш қалаушы) пештерде кезекші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балқытушы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Крокус пен зімпараны жіктеуші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мен кеуек тасты жіктеуші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жинаушы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өндірісін бақылаушы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пештері мен барабандарының от жағушысы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бояушы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лактаушы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тарту машиналарының машинисі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Домалатып жазу машинасының машинисі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 моллирлеушісі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Крокусты суспензияны берудегі моторист</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Шыныланған негіздерден блок жинаушы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массаны жинаушы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автоматтары мен жартылай автоматтарын жөндеуші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 жағушысы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газдармен және сұйықтықтармен толтырушы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салушы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өндірісіндегі күйдіруші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Жапқыштарды сылаушы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пакеттер мен шыны блоктарды өңдеуші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Көбікшыны өндірісінің автоматты желісінің операторы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соратын механизмдер мен құрылғылардың операторы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Үрлейтін жартылай автоматтың операторы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Шихтаны ұсақтау операторы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Дәнекерлер салу машиналарындағы оператор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Филантмашинадағы оператор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қалыптайтын машиналардың операторы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өлшеу қондырғысының операторы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ТВЧ қондырғысының операторы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Фацеттік станоктың операторы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лентасын қалыптау операторы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Үрленіп жасалатын бұйымдарды өңдеуші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орталаушы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қыздыруға салушы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шыныны омырып алушы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Ареометрлердің белгілеушісі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Термометрлердің белгілеушісі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Карусель машинасындағы от жағушы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лентасын қысқартып кесуші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 торлар мен шинкаларды дәнекерлеуші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мен суретті аударушы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 құм ағызушы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сұрыптаушы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 бұйымдарын өңдеуші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қышқылмен өңдеуші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шыныны престеуші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ұнтақтан бұйымдарды престеуші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пакеттерді престеуші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қиыстырып келтіруші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Інжу моншақ елеуші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үгітушісі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 бұйымдарына белгі қоюшы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әшекейлеуші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 кесуші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Көбікблоктар кесуші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кесуші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жұтқыштар жинаушы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аспаптар жинаушы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жинаушы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Термостар жинаушы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Тигльдер жинаушы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дәнекерлеуші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бұрғылаушы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жалатушы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массаны құюшы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құрастырушы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қайнатушы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үрлеуші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кептіруші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кептіруші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 бұйымдарын алушы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қышқылымен шыны өрнекші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түтіктері мен дротты өндіру бойынша тартушы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орталаушы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бөлшектерді қалыптаушы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 ұстаушы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 сурет басушы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Суретхимгравирлеуші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тегістеуші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бұйымдарын тегістеуші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Штенгелдеуші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