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82d9" w14:textId="a90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 саласында жеке кәсіпкерлік саласындағы субъектілердің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Атом энергиясы агенттігі төрағасының 2012 жылғы 14 қарашадағы № 23-пр және Қазақстан Республикасы Экономикалық даму және сауда министрінің 2012 жылғы 20 қарашадағы № 310 Бірлескен бұйрығы. Қазақстан Республикасының Әділет министрлігінде 2012 жылы 24 желтоқсанда № 8216 тіркелді. Күші жойылды - Қазақстан Республикасы Энергетика министрінің 2015 жылғы 5 тамыздағы № 513 және Қазақстан Республикасы Ұлттық экономика министрінің 2015 жылғы 14 тамыздағы № 608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05.08.2015 № 513 және ҚР Ұлттық экономика министрінің 14.08.2015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«Атом энергиясын пайдалану туралы» Қазақстан Республикасының 1997 жылғы 14 сәуірдегі Заңы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11-тармағына және «Қазақстан Республикасындағы мемлекеттік бақылау және қадағалау туралы» Қазақстан Республикасының 2011 жылғы 6 қаңтардағы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атом энергиясы саласында жеке кәсіпкерлік саласындағы субъектілердің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Атом энергиясы агенттігінің Қауіпсіздік жөніндегі инспекторат-департаменті (А.А. Ким):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тіркелуінен кейін күнтізбелік он күн ішінде ресми түрде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Атом энергиясы агенттігінің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«Атом энергиясы саласында жеке кәсіпкерлік саласындағы субъектілердің тексеру парағының нысанын бекіту туралы» (Нормативтік құқықтық актілерді мемлекеттік тіркеу тізілімінде № 7246 болып тіркелген, 2011 жылғы 27 қазанда № 517 (26909) «Егемен Қазақстан» газетінде жарияланған) Қазақстан Республикасы Индустрия және жаңа технологиялар министрі міндетін атқарушының 2011 жылғы 15 қыркүйектегі № 323 және Қазақстан Республикасы Экономикалық даму сауда министрі міндетін атқарушының 2011 жылғы 16 қыркүйектегі № 311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Атом энергиясы агенттігінің Қауіпсіздік жөніндегі инспекторат-департаментінің директоры А.А.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    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Атом энергиясы агенттігінің                   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           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 Т. Жантикин                     ____________ Е. Досаев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23-пр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 энергиясы саласында жеке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субъектілердің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мекенжайы:____________________________________________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906"/>
        <w:gridCol w:w="777"/>
        <w:gridCol w:w="656"/>
        <w:gridCol w:w="5545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пайдалану саласындағы лицензияланатын қызмет түрлеріне қойылатын біліктілік талаптарына сәйкестігі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«Атом энергиясын пайдалану саласындағы лицензияланатын қызмет түрлеріне қойылатын біліктілік талаптарын бекіту туралы» Қазақстан Республикасы Үкіметінің 2008 жылғы 19 наурыздағы № 270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«Атом станцияларының ядролық және радиациялық қауіпсіздігі» техникалық регламентінің талаптарына сәйкестігі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«Атом станцияларының ядролық және радиациялық қауіпсіздігі техникалық регламентін бекіту туралы» Қазақстан Республикасы Үкіметінің 2010 жылғы 1 шілдедегі № 683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«Зерттеуші ядролық қондырғыларының ядролық және радиациялық қауіпсіздігі» техникалық регламентінің талаптарына сәйкестігі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«Ядролық зерттеу қондырғыларының ядролық және радиациялық қауіпсіздігі техникалық регламентін бекіту туралы» Қазақстан Республикасы Үкіметінің 2010 жылғы 1 шілдедегі № 684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параметрлерінің, оларды пайдалану жағдайларының «Ядролық және радиациялық қауіпсіздік» техникалық регламентінің талаптарына сәйкестігі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«Ядролық және радиациялық қауіпсіздік» техникалық регламентін бекіту туралы Қазақстан Республикасы Үкіметінің 2010 жылғы 30 шілдедегі № 768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пайдаланатын объектілер жұмысшыларының жеке дозаларын есепке алуды қамтамасыз ету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3 ақпандағы № 202 қаулысымен бекітілген Радиациялық қауіпсіздікті қамтамасыз етуге қойылатын санитариялық-эпидемиологиялық талаптардың 8-тармағының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7-тармақшасы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қалдықтармен қауіпсіз жұмыс істеуді қамтамасыз ету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«Атом энергиясын пайдалану туралы» Қазақстан Республикасының 1997 жылғы 14 сәуірдегі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13-бабы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 мен ядролық қондырғыларды физикалық қорғауды қамтамасыз ету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«Атом энергиясын пайдалану туралы» Қазақстан Республикасының 1997 жылғы 14 сәуірдегі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14-бабы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 мен иондандаушы сәуле шығару көздерін есепке алуды қамтамасыз ету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«Атом энергиясын пайдалану туралы» Қазақстан Республикасының 1997 жылғы 14 сәуірдегі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15-бабы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әзірлікті қамтамасыз ету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2012 жылғы 3 ақпандағы № 202 қаулысымен бекітілген «Радиациялық қауіпсіздікті қамтамасыз етуге қойылатын санитариялық-эпидемиологиялық талаптардың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325-тармағы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