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d712" w14:textId="790d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(66-шығарылым)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24 желтоқсандағы № 496-ө-м Бұйрығы. Қазақстан Республикасының Әділет министрлігінде 2012 жылы 26 желтоқсанда № 8234 тіркелді. Күші жойылды - Қазақстан Республикасы Еңбек және халықты әлеуметтік қорғау министрінің 2021 жылғы 11 қаңтардағы № 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11.01.2021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(66-шығарылым)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496-ө-м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(66-шығарылым)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(бұдан әрі - БТБА) (66-шығарылым) "Арнайы өндіріс бұйымдарын жөндеу және сынау" </w:t>
      </w:r>
      <w:r>
        <w:rPr>
          <w:rFonts w:ascii="Times New Roman"/>
          <w:b w:val="false"/>
          <w:i w:val="false"/>
          <w:color w:val="000000"/>
          <w:sz w:val="28"/>
        </w:rPr>
        <w:t>бөлімінен</w:t>
      </w:r>
      <w:r>
        <w:rPr>
          <w:rFonts w:ascii="Times New Roman"/>
          <w:b w:val="false"/>
          <w:i w:val="false"/>
          <w:color w:val="000000"/>
          <w:sz w:val="28"/>
        </w:rPr>
        <w:t xml:space="preserve"> тұрады. </w:t>
      </w:r>
    </w:p>
    <w:bookmarkEnd w:id="6"/>
    <w:bookmarkStart w:name="z10" w:id="7"/>
    <w:p>
      <w:pPr>
        <w:spacing w:after="0"/>
        <w:ind w:left="0"/>
        <w:jc w:val="both"/>
      </w:pPr>
      <w:r>
        <w:rPr>
          <w:rFonts w:ascii="Times New Roman"/>
          <w:b w:val="false"/>
          <w:i w:val="false"/>
          <w:color w:val="000000"/>
          <w:sz w:val="28"/>
        </w:rPr>
        <w:t xml:space="preserve">
      2. Бұл бөлімге осы өндіріске немесе жұмыс түріне тән жұмысшылардың кәсіптері енгізілген. </w:t>
      </w:r>
    </w:p>
    <w:bookmarkEnd w:id="7"/>
    <w:bookmarkStart w:name="z11" w:id="8"/>
    <w:p>
      <w:pPr>
        <w:spacing w:after="0"/>
        <w:ind w:left="0"/>
        <w:jc w:val="both"/>
      </w:pPr>
      <w:r>
        <w:rPr>
          <w:rFonts w:ascii="Times New Roman"/>
          <w:b w:val="false"/>
          <w:i w:val="false"/>
          <w:color w:val="000000"/>
          <w:sz w:val="28"/>
        </w:rPr>
        <w:t>
      3. Жұмысшылар кәсіптерінің тарифтік-біліктілік сипаттамасы алты разрядты тарифтік торға сәйкес әзірленген. Жұмыс разрядтары, еңбек жағдайларын ескермей, олардың күрделілігіне қарай белгіленген.</w:t>
      </w:r>
    </w:p>
    <w:bookmarkEnd w:id="8"/>
    <w:bookmarkStart w:name="z12" w:id="9"/>
    <w:p>
      <w:pPr>
        <w:spacing w:after="0"/>
        <w:ind w:left="0"/>
        <w:jc w:val="both"/>
      </w:pPr>
      <w:r>
        <w:rPr>
          <w:rFonts w:ascii="Times New Roman"/>
          <w:b w:val="false"/>
          <w:i w:val="false"/>
          <w:color w:val="000000"/>
          <w:sz w:val="28"/>
        </w:rPr>
        <w:t xml:space="preserve">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 </w:t>
      </w:r>
    </w:p>
    <w:bookmarkEnd w:id="9"/>
    <w:bookmarkStart w:name="z13" w:id="10"/>
    <w:p>
      <w:pPr>
        <w:spacing w:after="0"/>
        <w:ind w:left="0"/>
        <w:jc w:val="both"/>
      </w:pPr>
      <w:r>
        <w:rPr>
          <w:rFonts w:ascii="Times New Roman"/>
          <w:b w:val="false"/>
          <w:i w:val="false"/>
          <w:color w:val="000000"/>
          <w:sz w:val="28"/>
        </w:rPr>
        <w:t xml:space="preserve">
      5.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 </w:t>
      </w:r>
    </w:p>
    <w:bookmarkEnd w:id="10"/>
    <w:bookmarkStart w:name="z14" w:id="11"/>
    <w:p>
      <w:pPr>
        <w:spacing w:after="0"/>
        <w:ind w:left="0"/>
        <w:jc w:val="both"/>
      </w:pPr>
      <w:r>
        <w:rPr>
          <w:rFonts w:ascii="Times New Roman"/>
          <w:b w:val="false"/>
          <w:i w:val="false"/>
          <w:color w:val="000000"/>
          <w:sz w:val="28"/>
        </w:rPr>
        <w:t xml:space="preserve">
      6.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 </w:t>
      </w:r>
    </w:p>
    <w:bookmarkEnd w:id="11"/>
    <w:bookmarkStart w:name="z15" w:id="12"/>
    <w:p>
      <w:pPr>
        <w:spacing w:after="0"/>
        <w:ind w:left="0"/>
        <w:jc w:val="both"/>
      </w:pPr>
      <w:r>
        <w:rPr>
          <w:rFonts w:ascii="Times New Roman"/>
          <w:b w:val="false"/>
          <w:i w:val="false"/>
          <w:color w:val="000000"/>
          <w:sz w:val="28"/>
        </w:rPr>
        <w:t xml:space="preserve">
      7. Қолданудың ыңғайлығы мақсатында БТБА (66-шығарылым) жұмысшылардың кәсіптерінен, разрядтарының диапозоны мен беттерінің нөмерлерінен тұратын осы БТБА-ға </w:t>
      </w:r>
      <w:r>
        <w:rPr>
          <w:rFonts w:ascii="Times New Roman"/>
          <w:b w:val="false"/>
          <w:i w:val="false"/>
          <w:color w:val="000000"/>
          <w:sz w:val="28"/>
        </w:rPr>
        <w:t>қосымшаға</w:t>
      </w:r>
      <w:r>
        <w:rPr>
          <w:rFonts w:ascii="Times New Roman"/>
          <w:b w:val="false"/>
          <w:i w:val="false"/>
          <w:color w:val="000000"/>
          <w:sz w:val="28"/>
        </w:rPr>
        <w:t xml:space="preserve"> сәйкес алфавиттік көрсеткішті көздейді. </w:t>
      </w:r>
    </w:p>
    <w:bookmarkEnd w:id="12"/>
    <w:bookmarkStart w:name="z16" w:id="13"/>
    <w:p>
      <w:pPr>
        <w:spacing w:after="0"/>
        <w:ind w:left="0"/>
        <w:jc w:val="both"/>
      </w:pPr>
      <w:r>
        <w:rPr>
          <w:rFonts w:ascii="Times New Roman"/>
          <w:b w:val="false"/>
          <w:i w:val="false"/>
          <w:color w:val="000000"/>
          <w:sz w:val="28"/>
        </w:rPr>
        <w:t xml:space="preserve">
      8. "Арнайы өндіріс бұйымдарын жөндеу және сынау" бөлімінде қарастырылған жұмысшы кәсіптері атауларының, олардың БТБА шығарылымы бойынша қолданыстағы атаулары көрсетілген тізбесі 2010 жылғы редакциясында берілген. </w:t>
      </w:r>
    </w:p>
    <w:bookmarkEnd w:id="13"/>
    <w:bookmarkStart w:name="z17" w:id="14"/>
    <w:p>
      <w:pPr>
        <w:spacing w:after="0"/>
        <w:ind w:left="0"/>
        <w:jc w:val="left"/>
      </w:pPr>
      <w:r>
        <w:rPr>
          <w:rFonts w:ascii="Times New Roman"/>
          <w:b/>
          <w:i w:val="false"/>
          <w:color w:val="000000"/>
        </w:rPr>
        <w:t xml:space="preserve"> 2-бөлім. Арнайы өндіріс бұйымдарын жөндеу және сынау</w:t>
      </w:r>
    </w:p>
    <w:bookmarkEnd w:id="14"/>
    <w:bookmarkStart w:name="z18" w:id="15"/>
    <w:p>
      <w:pPr>
        <w:spacing w:after="0"/>
        <w:ind w:left="0"/>
        <w:jc w:val="both"/>
      </w:pPr>
      <w:r>
        <w:rPr>
          <w:rFonts w:ascii="Times New Roman"/>
          <w:b w:val="false"/>
          <w:i w:val="false"/>
          <w:color w:val="000000"/>
          <w:sz w:val="28"/>
        </w:rPr>
        <w:t xml:space="preserve">
      Гильзаларды жаңарту және атысты құрастыру жөніндегі автоматшы </w:t>
      </w:r>
    </w:p>
    <w:bookmarkEnd w:id="15"/>
    <w:bookmarkStart w:name="z19" w:id="16"/>
    <w:p>
      <w:pPr>
        <w:spacing w:after="0"/>
        <w:ind w:left="0"/>
        <w:jc w:val="both"/>
      </w:pPr>
      <w:r>
        <w:rPr>
          <w:rFonts w:ascii="Times New Roman"/>
          <w:b w:val="false"/>
          <w:i w:val="false"/>
          <w:color w:val="000000"/>
          <w:sz w:val="28"/>
        </w:rPr>
        <w:t xml:space="preserve">
      1. Гильзаларды жаңарту және атысты құрастыру жөніндегі автоматшы, 5-разряд </w:t>
      </w:r>
    </w:p>
    <w:bookmarkEnd w:id="16"/>
    <w:bookmarkStart w:name="z20" w:id="17"/>
    <w:p>
      <w:pPr>
        <w:spacing w:after="0"/>
        <w:ind w:left="0"/>
        <w:jc w:val="both"/>
      </w:pPr>
      <w:r>
        <w:rPr>
          <w:rFonts w:ascii="Times New Roman"/>
          <w:b w:val="false"/>
          <w:i w:val="false"/>
          <w:color w:val="000000"/>
          <w:sz w:val="28"/>
        </w:rPr>
        <w:t xml:space="preserve">
      9. Жұмыс сипаттамасы: </w:t>
      </w:r>
    </w:p>
    <w:bookmarkEnd w:id="17"/>
    <w:bookmarkStart w:name="z21" w:id="18"/>
    <w:p>
      <w:pPr>
        <w:spacing w:after="0"/>
        <w:ind w:left="0"/>
        <w:jc w:val="both"/>
      </w:pPr>
      <w:r>
        <w:rPr>
          <w:rFonts w:ascii="Times New Roman"/>
          <w:b w:val="false"/>
          <w:i w:val="false"/>
          <w:color w:val="000000"/>
          <w:sz w:val="28"/>
        </w:rPr>
        <w:t xml:space="preserve">
      гильзаларды жаңарту және атысты құрастыру жұмыстарын орындау кезінде автомат желіні басқару, әр түрлі калибрлі гильзаларды жаңарту және атысты құрастыруға арналған автомат желіні баптау және күйін келтіру. Автомат желідегі ақаулықты түзету. Автомат желіге салу және оның үздіксіз жұмысын қамтамасыз ету және жұмыс процессінде жабдықтар мен механизмдерді реттеу. Өнімді техникалық бақылау бөліміне тапсыру. </w:t>
      </w:r>
    </w:p>
    <w:bookmarkEnd w:id="18"/>
    <w:bookmarkStart w:name="z22" w:id="19"/>
    <w:p>
      <w:pPr>
        <w:spacing w:after="0"/>
        <w:ind w:left="0"/>
        <w:jc w:val="both"/>
      </w:pPr>
      <w:r>
        <w:rPr>
          <w:rFonts w:ascii="Times New Roman"/>
          <w:b w:val="false"/>
          <w:i w:val="false"/>
          <w:color w:val="000000"/>
          <w:sz w:val="28"/>
        </w:rPr>
        <w:t xml:space="preserve">
      10. Білуге тиіс: </w:t>
      </w:r>
    </w:p>
    <w:bookmarkEnd w:id="19"/>
    <w:bookmarkStart w:name="z23" w:id="20"/>
    <w:p>
      <w:pPr>
        <w:spacing w:after="0"/>
        <w:ind w:left="0"/>
        <w:jc w:val="both"/>
      </w:pPr>
      <w:r>
        <w:rPr>
          <w:rFonts w:ascii="Times New Roman"/>
          <w:b w:val="false"/>
          <w:i w:val="false"/>
          <w:color w:val="000000"/>
          <w:sz w:val="28"/>
        </w:rPr>
        <w:t xml:space="preserve">
      қызмет көрсетілетін автомат желінің құрылысы, оның жұмыс қағидаттары, пайдалану және техникалық ерекшеліктері, электрлік қоректендіру схемасы және электр тізбегінің үзілген жерлерін жалғау тәсілдері, гильзаларды жаңартуға қойылатын техникалық талаптар, автомат желіге қызмет көрсету кезінде қолданылатын құралдар, шығарылатын өнімнің сапасын анықтауға және автомат желінің қалыпты жұмысына арналған бақылау-өлшеу аспаптары, электротехника негіздері. </w:t>
      </w:r>
    </w:p>
    <w:bookmarkEnd w:id="20"/>
    <w:bookmarkStart w:name="z24" w:id="21"/>
    <w:p>
      <w:pPr>
        <w:spacing w:after="0"/>
        <w:ind w:left="0"/>
        <w:jc w:val="both"/>
      </w:pPr>
      <w:r>
        <w:rPr>
          <w:rFonts w:ascii="Times New Roman"/>
          <w:b w:val="false"/>
          <w:i w:val="false"/>
          <w:color w:val="000000"/>
          <w:sz w:val="28"/>
        </w:rPr>
        <w:t xml:space="preserve">
      Аэростатшы </w:t>
      </w:r>
    </w:p>
    <w:bookmarkEnd w:id="21"/>
    <w:bookmarkStart w:name="z25" w:id="22"/>
    <w:p>
      <w:pPr>
        <w:spacing w:after="0"/>
        <w:ind w:left="0"/>
        <w:jc w:val="both"/>
      </w:pPr>
      <w:r>
        <w:rPr>
          <w:rFonts w:ascii="Times New Roman"/>
          <w:b w:val="false"/>
          <w:i w:val="false"/>
          <w:color w:val="000000"/>
          <w:sz w:val="28"/>
        </w:rPr>
        <w:t>
      2. Аэростатшы, 1-разряд</w:t>
      </w:r>
    </w:p>
    <w:bookmarkEnd w:id="22"/>
    <w:bookmarkStart w:name="z26" w:id="23"/>
    <w:p>
      <w:pPr>
        <w:spacing w:after="0"/>
        <w:ind w:left="0"/>
        <w:jc w:val="both"/>
      </w:pPr>
      <w:r>
        <w:rPr>
          <w:rFonts w:ascii="Times New Roman"/>
          <w:b w:val="false"/>
          <w:i w:val="false"/>
          <w:color w:val="000000"/>
          <w:sz w:val="28"/>
        </w:rPr>
        <w:t xml:space="preserve">
      11. Жұмыс сипаттамасы: </w:t>
      </w:r>
    </w:p>
    <w:bookmarkEnd w:id="23"/>
    <w:bookmarkStart w:name="z27" w:id="24"/>
    <w:p>
      <w:pPr>
        <w:spacing w:after="0"/>
        <w:ind w:left="0"/>
        <w:jc w:val="both"/>
      </w:pPr>
      <w:r>
        <w:rPr>
          <w:rFonts w:ascii="Times New Roman"/>
          <w:b w:val="false"/>
          <w:i w:val="false"/>
          <w:color w:val="000000"/>
          <w:sz w:val="28"/>
        </w:rPr>
        <w:t xml:space="preserve">
      такелаждың қарапайым бөлшектерін тазалау, жөндеу және жасау. Біліктілігі анағұрлым жоғары аэростатшының басшылығымен аэростаттың қаптамасы мен керек-жарақтарын жөндеу. </w:t>
      </w:r>
    </w:p>
    <w:bookmarkEnd w:id="24"/>
    <w:bookmarkStart w:name="z28" w:id="25"/>
    <w:p>
      <w:pPr>
        <w:spacing w:after="0"/>
        <w:ind w:left="0"/>
        <w:jc w:val="both"/>
      </w:pPr>
      <w:r>
        <w:rPr>
          <w:rFonts w:ascii="Times New Roman"/>
          <w:b w:val="false"/>
          <w:i w:val="false"/>
          <w:color w:val="000000"/>
          <w:sz w:val="28"/>
        </w:rPr>
        <w:t xml:space="preserve">
      12. Білуге тиіс: </w:t>
      </w:r>
    </w:p>
    <w:bookmarkEnd w:id="25"/>
    <w:bookmarkStart w:name="z29" w:id="26"/>
    <w:p>
      <w:pPr>
        <w:spacing w:after="0"/>
        <w:ind w:left="0"/>
        <w:jc w:val="both"/>
      </w:pPr>
      <w:r>
        <w:rPr>
          <w:rFonts w:ascii="Times New Roman"/>
          <w:b w:val="false"/>
          <w:i w:val="false"/>
          <w:color w:val="000000"/>
          <w:sz w:val="28"/>
        </w:rPr>
        <w:t xml:space="preserve">
      аэростат, газгольдер такелажының негізгі түрлері мен мақсаты, такелажға қойылатын негізгі талаптар, қарапайым тораптар мен бітіктер, аэростат пен газгольдердің әр түрлі тораптарына кететін материяның сыртқы түрі мен айырмашылықтары, бөлшектерді желімдеу және жөндеу кезінде бетін дайындау тәсілдері. </w:t>
      </w:r>
    </w:p>
    <w:bookmarkEnd w:id="26"/>
    <w:bookmarkStart w:name="z30" w:id="27"/>
    <w:p>
      <w:pPr>
        <w:spacing w:after="0"/>
        <w:ind w:left="0"/>
        <w:jc w:val="both"/>
      </w:pPr>
      <w:r>
        <w:rPr>
          <w:rFonts w:ascii="Times New Roman"/>
          <w:b w:val="false"/>
          <w:i w:val="false"/>
          <w:color w:val="000000"/>
          <w:sz w:val="28"/>
        </w:rPr>
        <w:t xml:space="preserve">
      13. Жұмыс үлгілері: </w:t>
      </w:r>
    </w:p>
    <w:bookmarkEnd w:id="27"/>
    <w:bookmarkStart w:name="z31" w:id="28"/>
    <w:p>
      <w:pPr>
        <w:spacing w:after="0"/>
        <w:ind w:left="0"/>
        <w:jc w:val="both"/>
      </w:pPr>
      <w:r>
        <w:rPr>
          <w:rFonts w:ascii="Times New Roman"/>
          <w:b w:val="false"/>
          <w:i w:val="false"/>
          <w:color w:val="000000"/>
          <w:sz w:val="28"/>
        </w:rPr>
        <w:t xml:space="preserve">
      1) газгольдерлерді ауыстыруға арналған жіп - жасау; </w:t>
      </w:r>
    </w:p>
    <w:bookmarkEnd w:id="28"/>
    <w:bookmarkStart w:name="z32" w:id="29"/>
    <w:p>
      <w:pPr>
        <w:spacing w:after="0"/>
        <w:ind w:left="0"/>
        <w:jc w:val="both"/>
      </w:pPr>
      <w:r>
        <w:rPr>
          <w:rFonts w:ascii="Times New Roman"/>
          <w:b w:val="false"/>
          <w:i w:val="false"/>
          <w:color w:val="000000"/>
          <w:sz w:val="28"/>
        </w:rPr>
        <w:t xml:space="preserve">
      2) газгольдерлер - тесілген жерге жамау салу және көлемі 20 мм дейінгі тесікті бітеу; </w:t>
      </w:r>
    </w:p>
    <w:bookmarkEnd w:id="29"/>
    <w:bookmarkStart w:name="z33" w:id="30"/>
    <w:p>
      <w:pPr>
        <w:spacing w:after="0"/>
        <w:ind w:left="0"/>
        <w:jc w:val="both"/>
      </w:pPr>
      <w:r>
        <w:rPr>
          <w:rFonts w:ascii="Times New Roman"/>
          <w:b w:val="false"/>
          <w:i w:val="false"/>
          <w:color w:val="000000"/>
          <w:sz w:val="28"/>
        </w:rPr>
        <w:t xml:space="preserve">
      3) таспа - ауыстыру; </w:t>
      </w:r>
    </w:p>
    <w:bookmarkEnd w:id="30"/>
    <w:bookmarkStart w:name="z34" w:id="31"/>
    <w:p>
      <w:pPr>
        <w:spacing w:after="0"/>
        <w:ind w:left="0"/>
        <w:jc w:val="both"/>
      </w:pPr>
      <w:r>
        <w:rPr>
          <w:rFonts w:ascii="Times New Roman"/>
          <w:b w:val="false"/>
          <w:i w:val="false"/>
          <w:color w:val="000000"/>
          <w:sz w:val="28"/>
        </w:rPr>
        <w:t xml:space="preserve">
      4) демалыс табандарының ілмектері - жасау; </w:t>
      </w:r>
    </w:p>
    <w:bookmarkEnd w:id="31"/>
    <w:bookmarkStart w:name="z35" w:id="32"/>
    <w:p>
      <w:pPr>
        <w:spacing w:after="0"/>
        <w:ind w:left="0"/>
        <w:jc w:val="both"/>
      </w:pPr>
      <w:r>
        <w:rPr>
          <w:rFonts w:ascii="Times New Roman"/>
          <w:b w:val="false"/>
          <w:i w:val="false"/>
          <w:color w:val="000000"/>
          <w:sz w:val="28"/>
        </w:rPr>
        <w:t xml:space="preserve">
      5) әр түрлі ілмектер - өру; </w:t>
      </w:r>
    </w:p>
    <w:bookmarkEnd w:id="32"/>
    <w:bookmarkStart w:name="z36" w:id="33"/>
    <w:p>
      <w:pPr>
        <w:spacing w:after="0"/>
        <w:ind w:left="0"/>
        <w:jc w:val="both"/>
      </w:pPr>
      <w:r>
        <w:rPr>
          <w:rFonts w:ascii="Times New Roman"/>
          <w:b w:val="false"/>
          <w:i w:val="false"/>
          <w:color w:val="000000"/>
          <w:sz w:val="28"/>
        </w:rPr>
        <w:t>
      6) газгольдердің шайбалары - ауыстыру.</w:t>
      </w:r>
    </w:p>
    <w:bookmarkEnd w:id="33"/>
    <w:bookmarkStart w:name="z37" w:id="34"/>
    <w:p>
      <w:pPr>
        <w:spacing w:after="0"/>
        <w:ind w:left="0"/>
        <w:jc w:val="both"/>
      </w:pPr>
      <w:r>
        <w:rPr>
          <w:rFonts w:ascii="Times New Roman"/>
          <w:b w:val="false"/>
          <w:i w:val="false"/>
          <w:color w:val="000000"/>
          <w:sz w:val="28"/>
        </w:rPr>
        <w:t xml:space="preserve">
      3. Аэростатшы, 2-разряд </w:t>
      </w:r>
    </w:p>
    <w:bookmarkEnd w:id="34"/>
    <w:bookmarkStart w:name="z38" w:id="35"/>
    <w:p>
      <w:pPr>
        <w:spacing w:after="0"/>
        <w:ind w:left="0"/>
        <w:jc w:val="both"/>
      </w:pPr>
      <w:r>
        <w:rPr>
          <w:rFonts w:ascii="Times New Roman"/>
          <w:b w:val="false"/>
          <w:i w:val="false"/>
          <w:color w:val="000000"/>
          <w:sz w:val="28"/>
        </w:rPr>
        <w:t xml:space="preserve">
      14. Жұмыс сипаттамасы: </w:t>
      </w:r>
    </w:p>
    <w:bookmarkEnd w:id="35"/>
    <w:bookmarkStart w:name="z39" w:id="36"/>
    <w:p>
      <w:pPr>
        <w:spacing w:after="0"/>
        <w:ind w:left="0"/>
        <w:jc w:val="both"/>
      </w:pPr>
      <w:r>
        <w:rPr>
          <w:rFonts w:ascii="Times New Roman"/>
          <w:b w:val="false"/>
          <w:i w:val="false"/>
          <w:color w:val="000000"/>
          <w:sz w:val="28"/>
        </w:rPr>
        <w:t xml:space="preserve">
      аэростат такелажының жиынтығына кіретін күрделілігі орташа бөлшектер мен керек-жарақтарды жасау. Аэростат қабығы пен оның керек-жарақтарына шағын жөндеу жасау. Біліктілігі анағұрлым жоғары аэростатшының басшылығымен барлық жүйенің тораптары мен бөлшектерін сынауға дайындау және сынау. Аэростаттың беріктігін сынауға қатысу. </w:t>
      </w:r>
    </w:p>
    <w:bookmarkEnd w:id="36"/>
    <w:bookmarkStart w:name="z40" w:id="37"/>
    <w:p>
      <w:pPr>
        <w:spacing w:after="0"/>
        <w:ind w:left="0"/>
        <w:jc w:val="both"/>
      </w:pPr>
      <w:r>
        <w:rPr>
          <w:rFonts w:ascii="Times New Roman"/>
          <w:b w:val="false"/>
          <w:i w:val="false"/>
          <w:color w:val="000000"/>
          <w:sz w:val="28"/>
        </w:rPr>
        <w:t xml:space="preserve">
      15. Білуге тиіс: </w:t>
      </w:r>
    </w:p>
    <w:bookmarkEnd w:id="37"/>
    <w:bookmarkStart w:name="z41" w:id="38"/>
    <w:p>
      <w:pPr>
        <w:spacing w:after="0"/>
        <w:ind w:left="0"/>
        <w:jc w:val="both"/>
      </w:pPr>
      <w:r>
        <w:rPr>
          <w:rFonts w:ascii="Times New Roman"/>
          <w:b w:val="false"/>
          <w:i w:val="false"/>
          <w:color w:val="000000"/>
          <w:sz w:val="28"/>
        </w:rPr>
        <w:t xml:space="preserve">
      аэростаттардың типіне байланысты такелаждың құрылысы және оларға қойылатын техникалық шарттар, аэростаттар мен газгольдерлердің құрылысы, аэростаттар мен алмалы-салмалы такелажды сынау тәртібі, сынау кезінде қолданылатын машиналардың, механизмдер мен аспаптардың қызмет қағидасы, сынаудан кейін тексеру жүргізу тәртібі, такелаж үшін қолданылатын материал, оның қасиеттері мен ерекшеліктері, қарапайым тораптардың, өрмелер мен бітіктердің типтері, газгольдерлерді орташа жөндеуге қойылатын техникалық шарттар, желімді сынау, ақаулықтардың түрлері және олардың алдын алу және жою тәсілдері. </w:t>
      </w:r>
    </w:p>
    <w:bookmarkEnd w:id="38"/>
    <w:bookmarkStart w:name="z42" w:id="39"/>
    <w:p>
      <w:pPr>
        <w:spacing w:after="0"/>
        <w:ind w:left="0"/>
        <w:jc w:val="both"/>
      </w:pPr>
      <w:r>
        <w:rPr>
          <w:rFonts w:ascii="Times New Roman"/>
          <w:b w:val="false"/>
          <w:i w:val="false"/>
          <w:color w:val="000000"/>
          <w:sz w:val="28"/>
        </w:rPr>
        <w:t xml:space="preserve">
      16. Жұмыс үлгілері: </w:t>
      </w:r>
    </w:p>
    <w:bookmarkEnd w:id="39"/>
    <w:bookmarkStart w:name="z43" w:id="40"/>
    <w:p>
      <w:pPr>
        <w:spacing w:after="0"/>
        <w:ind w:left="0"/>
        <w:jc w:val="both"/>
      </w:pPr>
      <w:r>
        <w:rPr>
          <w:rFonts w:ascii="Times New Roman"/>
          <w:b w:val="false"/>
          <w:i w:val="false"/>
          <w:color w:val="000000"/>
          <w:sz w:val="28"/>
        </w:rPr>
        <w:t xml:space="preserve">
      1) жапсырмалар - орнату; </w:t>
      </w:r>
    </w:p>
    <w:bookmarkEnd w:id="40"/>
    <w:bookmarkStart w:name="z44" w:id="41"/>
    <w:p>
      <w:pPr>
        <w:spacing w:after="0"/>
        <w:ind w:left="0"/>
        <w:jc w:val="both"/>
      </w:pPr>
      <w:r>
        <w:rPr>
          <w:rFonts w:ascii="Times New Roman"/>
          <w:b w:val="false"/>
          <w:i w:val="false"/>
          <w:color w:val="000000"/>
          <w:sz w:val="28"/>
        </w:rPr>
        <w:t xml:space="preserve">
      2) газгольдерлер- жартылай сақинаны ауыстыру; </w:t>
      </w:r>
    </w:p>
    <w:bookmarkEnd w:id="41"/>
    <w:bookmarkStart w:name="z45" w:id="42"/>
    <w:p>
      <w:pPr>
        <w:spacing w:after="0"/>
        <w:ind w:left="0"/>
        <w:jc w:val="both"/>
      </w:pPr>
      <w:r>
        <w:rPr>
          <w:rFonts w:ascii="Times New Roman"/>
          <w:b w:val="false"/>
          <w:i w:val="false"/>
          <w:color w:val="000000"/>
          <w:sz w:val="28"/>
        </w:rPr>
        <w:t xml:space="preserve">
      3) такелаж табанның ілмектері - жасау; </w:t>
      </w:r>
    </w:p>
    <w:bookmarkEnd w:id="42"/>
    <w:bookmarkStart w:name="z46" w:id="43"/>
    <w:p>
      <w:pPr>
        <w:spacing w:after="0"/>
        <w:ind w:left="0"/>
        <w:jc w:val="both"/>
      </w:pPr>
      <w:r>
        <w:rPr>
          <w:rFonts w:ascii="Times New Roman"/>
          <w:b w:val="false"/>
          <w:i w:val="false"/>
          <w:color w:val="000000"/>
          <w:sz w:val="28"/>
        </w:rPr>
        <w:t xml:space="preserve">
      4) жарылатын айлабұйымдар - бітеу; </w:t>
      </w:r>
    </w:p>
    <w:bookmarkEnd w:id="43"/>
    <w:bookmarkStart w:name="z47" w:id="44"/>
    <w:p>
      <w:pPr>
        <w:spacing w:after="0"/>
        <w:ind w:left="0"/>
        <w:jc w:val="both"/>
      </w:pPr>
      <w:r>
        <w:rPr>
          <w:rFonts w:ascii="Times New Roman"/>
          <w:b w:val="false"/>
          <w:i w:val="false"/>
          <w:color w:val="000000"/>
          <w:sz w:val="28"/>
        </w:rPr>
        <w:t xml:space="preserve">
      5) демалу такелажын - жасау; </w:t>
      </w:r>
    </w:p>
    <w:bookmarkEnd w:id="44"/>
    <w:bookmarkStart w:name="z48" w:id="45"/>
    <w:p>
      <w:pPr>
        <w:spacing w:after="0"/>
        <w:ind w:left="0"/>
        <w:jc w:val="both"/>
      </w:pPr>
      <w:r>
        <w:rPr>
          <w:rFonts w:ascii="Times New Roman"/>
          <w:b w:val="false"/>
          <w:i w:val="false"/>
          <w:color w:val="000000"/>
          <w:sz w:val="28"/>
        </w:rPr>
        <w:t xml:space="preserve">
      6) қабығының трапециясы (алғашқы) - ауыстыру.  </w:t>
      </w:r>
    </w:p>
    <w:bookmarkEnd w:id="45"/>
    <w:bookmarkStart w:name="z49" w:id="46"/>
    <w:p>
      <w:pPr>
        <w:spacing w:after="0"/>
        <w:ind w:left="0"/>
        <w:jc w:val="both"/>
      </w:pPr>
      <w:r>
        <w:rPr>
          <w:rFonts w:ascii="Times New Roman"/>
          <w:b w:val="false"/>
          <w:i w:val="false"/>
          <w:color w:val="000000"/>
          <w:sz w:val="28"/>
        </w:rPr>
        <w:t xml:space="preserve">
      4. Аэростатшы, 3-разряд </w:t>
      </w:r>
    </w:p>
    <w:bookmarkEnd w:id="46"/>
    <w:bookmarkStart w:name="z50" w:id="47"/>
    <w:p>
      <w:pPr>
        <w:spacing w:after="0"/>
        <w:ind w:left="0"/>
        <w:jc w:val="both"/>
      </w:pPr>
      <w:r>
        <w:rPr>
          <w:rFonts w:ascii="Times New Roman"/>
          <w:b w:val="false"/>
          <w:i w:val="false"/>
          <w:color w:val="000000"/>
          <w:sz w:val="28"/>
        </w:rPr>
        <w:t xml:space="preserve">
      17. Жұмыс сипаттамасы: </w:t>
      </w:r>
    </w:p>
    <w:bookmarkEnd w:id="47"/>
    <w:bookmarkStart w:name="z51" w:id="48"/>
    <w:p>
      <w:pPr>
        <w:spacing w:after="0"/>
        <w:ind w:left="0"/>
        <w:jc w:val="both"/>
      </w:pPr>
      <w:r>
        <w:rPr>
          <w:rFonts w:ascii="Times New Roman"/>
          <w:b w:val="false"/>
          <w:i w:val="false"/>
          <w:color w:val="000000"/>
          <w:sz w:val="28"/>
        </w:rPr>
        <w:t>
      аэростат қабығын орташа жөндеу және оның керек-жарақтары. Аэростат такелажының жиынтығына кіретін күрделі бөлшектер мен керек-жарақтарды жасау. Такелаж материалдарын сынау.</w:t>
      </w:r>
    </w:p>
    <w:bookmarkEnd w:id="48"/>
    <w:bookmarkStart w:name="z52" w:id="49"/>
    <w:p>
      <w:pPr>
        <w:spacing w:after="0"/>
        <w:ind w:left="0"/>
        <w:jc w:val="both"/>
      </w:pPr>
      <w:r>
        <w:rPr>
          <w:rFonts w:ascii="Times New Roman"/>
          <w:b w:val="false"/>
          <w:i w:val="false"/>
          <w:color w:val="000000"/>
          <w:sz w:val="28"/>
        </w:rPr>
        <w:t xml:space="preserve">
      18. Білуге тиіс: </w:t>
      </w:r>
    </w:p>
    <w:bookmarkEnd w:id="49"/>
    <w:bookmarkStart w:name="z53" w:id="50"/>
    <w:p>
      <w:pPr>
        <w:spacing w:after="0"/>
        <w:ind w:left="0"/>
        <w:jc w:val="both"/>
      </w:pPr>
      <w:r>
        <w:rPr>
          <w:rFonts w:ascii="Times New Roman"/>
          <w:b w:val="false"/>
          <w:i w:val="false"/>
          <w:color w:val="000000"/>
          <w:sz w:val="28"/>
        </w:rPr>
        <w:t xml:space="preserve">
      аэростаттар мен газгольдерлерді жасау кезінде қолданылатын материалдардың мақсаты, қасиеттері мен ерекшеліктері, аэростаттар мен газгольдерлердің беріктігін сынау жөніндегі нұсқаулық, резиналанған мата мен зығыр арқанның беріктігінің нормалары, сынау кезінде қолданылатын машиналардың, механизмдер мен аспаптар, сынаудан кейін тексеру жүргізу ережесі, ақаулықтарды анықтау және жою тәсілдері. </w:t>
      </w:r>
    </w:p>
    <w:bookmarkEnd w:id="50"/>
    <w:bookmarkStart w:name="z54" w:id="51"/>
    <w:p>
      <w:pPr>
        <w:spacing w:after="0"/>
        <w:ind w:left="0"/>
        <w:jc w:val="both"/>
      </w:pPr>
      <w:r>
        <w:rPr>
          <w:rFonts w:ascii="Times New Roman"/>
          <w:b w:val="false"/>
          <w:i w:val="false"/>
          <w:color w:val="000000"/>
          <w:sz w:val="28"/>
        </w:rPr>
        <w:t xml:space="preserve">
      19. Жұмыс үлгілері: </w:t>
      </w:r>
    </w:p>
    <w:bookmarkEnd w:id="51"/>
    <w:bookmarkStart w:name="z55" w:id="52"/>
    <w:p>
      <w:pPr>
        <w:spacing w:after="0"/>
        <w:ind w:left="0"/>
        <w:jc w:val="both"/>
      </w:pPr>
      <w:r>
        <w:rPr>
          <w:rFonts w:ascii="Times New Roman"/>
          <w:b w:val="false"/>
          <w:i w:val="false"/>
          <w:color w:val="000000"/>
          <w:sz w:val="28"/>
        </w:rPr>
        <w:t xml:space="preserve">
      1) аэростаттар - такелаж табанды ауыстыру; </w:t>
      </w:r>
    </w:p>
    <w:bookmarkEnd w:id="52"/>
    <w:bookmarkStart w:name="z56" w:id="53"/>
    <w:p>
      <w:pPr>
        <w:spacing w:after="0"/>
        <w:ind w:left="0"/>
        <w:jc w:val="both"/>
      </w:pPr>
      <w:r>
        <w:rPr>
          <w:rFonts w:ascii="Times New Roman"/>
          <w:b w:val="false"/>
          <w:i w:val="false"/>
          <w:color w:val="000000"/>
          <w:sz w:val="28"/>
        </w:rPr>
        <w:t xml:space="preserve">
      2) жіп – қара май жағу; </w:t>
      </w:r>
    </w:p>
    <w:bookmarkEnd w:id="53"/>
    <w:bookmarkStart w:name="z57" w:id="54"/>
    <w:p>
      <w:pPr>
        <w:spacing w:after="0"/>
        <w:ind w:left="0"/>
        <w:jc w:val="both"/>
      </w:pPr>
      <w:r>
        <w:rPr>
          <w:rFonts w:ascii="Times New Roman"/>
          <w:b w:val="false"/>
          <w:i w:val="false"/>
          <w:color w:val="000000"/>
          <w:sz w:val="28"/>
        </w:rPr>
        <w:t xml:space="preserve">
      3) газоанализаторлар – сынау және бақылау; </w:t>
      </w:r>
    </w:p>
    <w:bookmarkEnd w:id="54"/>
    <w:bookmarkStart w:name="z58" w:id="55"/>
    <w:p>
      <w:pPr>
        <w:spacing w:after="0"/>
        <w:ind w:left="0"/>
        <w:jc w:val="both"/>
      </w:pPr>
      <w:r>
        <w:rPr>
          <w:rFonts w:ascii="Times New Roman"/>
          <w:b w:val="false"/>
          <w:i w:val="false"/>
          <w:color w:val="000000"/>
          <w:sz w:val="28"/>
        </w:rPr>
        <w:t xml:space="preserve">
      4) қабық трапециясының топтары - ауыстыру; </w:t>
      </w:r>
    </w:p>
    <w:bookmarkEnd w:id="55"/>
    <w:bookmarkStart w:name="z59" w:id="56"/>
    <w:p>
      <w:pPr>
        <w:spacing w:after="0"/>
        <w:ind w:left="0"/>
        <w:jc w:val="both"/>
      </w:pPr>
      <w:r>
        <w:rPr>
          <w:rFonts w:ascii="Times New Roman"/>
          <w:b w:val="false"/>
          <w:i w:val="false"/>
          <w:color w:val="000000"/>
          <w:sz w:val="28"/>
        </w:rPr>
        <w:t xml:space="preserve">
      5) ГВ-47 сорғылары - сынау; </w:t>
      </w:r>
    </w:p>
    <w:bookmarkEnd w:id="56"/>
    <w:bookmarkStart w:name="z60" w:id="57"/>
    <w:p>
      <w:pPr>
        <w:spacing w:after="0"/>
        <w:ind w:left="0"/>
        <w:jc w:val="both"/>
      </w:pPr>
      <w:r>
        <w:rPr>
          <w:rFonts w:ascii="Times New Roman"/>
          <w:b w:val="false"/>
          <w:i w:val="false"/>
          <w:color w:val="000000"/>
          <w:sz w:val="28"/>
        </w:rPr>
        <w:t xml:space="preserve">
      6) байланатын такелаж - жасау; </w:t>
      </w:r>
    </w:p>
    <w:bookmarkEnd w:id="57"/>
    <w:bookmarkStart w:name="z61" w:id="58"/>
    <w:p>
      <w:pPr>
        <w:spacing w:after="0"/>
        <w:ind w:left="0"/>
        <w:jc w:val="both"/>
      </w:pPr>
      <w:r>
        <w:rPr>
          <w:rFonts w:ascii="Times New Roman"/>
          <w:b w:val="false"/>
          <w:i w:val="false"/>
          <w:color w:val="000000"/>
          <w:sz w:val="28"/>
        </w:rPr>
        <w:t xml:space="preserve">
      7) тор тораптар - байлау; </w:t>
      </w:r>
    </w:p>
    <w:bookmarkEnd w:id="58"/>
    <w:bookmarkStart w:name="z62" w:id="59"/>
    <w:p>
      <w:pPr>
        <w:spacing w:after="0"/>
        <w:ind w:left="0"/>
        <w:jc w:val="both"/>
      </w:pPr>
      <w:r>
        <w:rPr>
          <w:rFonts w:ascii="Times New Roman"/>
          <w:b w:val="false"/>
          <w:i w:val="false"/>
          <w:color w:val="000000"/>
          <w:sz w:val="28"/>
        </w:rPr>
        <w:t xml:space="preserve">
      8) тіректің тартпа белдіктері - ауыстыру; </w:t>
      </w:r>
    </w:p>
    <w:bookmarkEnd w:id="59"/>
    <w:bookmarkStart w:name="z63" w:id="60"/>
    <w:p>
      <w:pPr>
        <w:spacing w:after="0"/>
        <w:ind w:left="0"/>
        <w:jc w:val="both"/>
      </w:pPr>
      <w:r>
        <w:rPr>
          <w:rFonts w:ascii="Times New Roman"/>
          <w:b w:val="false"/>
          <w:i w:val="false"/>
          <w:color w:val="000000"/>
          <w:sz w:val="28"/>
        </w:rPr>
        <w:t xml:space="preserve">
      9) тірек трапециясы - ауыстыру; </w:t>
      </w:r>
    </w:p>
    <w:bookmarkEnd w:id="60"/>
    <w:bookmarkStart w:name="z64" w:id="61"/>
    <w:p>
      <w:pPr>
        <w:spacing w:after="0"/>
        <w:ind w:left="0"/>
        <w:jc w:val="both"/>
      </w:pPr>
      <w:r>
        <w:rPr>
          <w:rFonts w:ascii="Times New Roman"/>
          <w:b w:val="false"/>
          <w:i w:val="false"/>
          <w:color w:val="000000"/>
          <w:sz w:val="28"/>
        </w:rPr>
        <w:t xml:space="preserve">
      10) такелаж - сынау; </w:t>
      </w:r>
    </w:p>
    <w:bookmarkEnd w:id="61"/>
    <w:bookmarkStart w:name="z65" w:id="62"/>
    <w:p>
      <w:pPr>
        <w:spacing w:after="0"/>
        <w:ind w:left="0"/>
        <w:jc w:val="both"/>
      </w:pPr>
      <w:r>
        <w:rPr>
          <w:rFonts w:ascii="Times New Roman"/>
          <w:b w:val="false"/>
          <w:i w:val="false"/>
          <w:color w:val="000000"/>
          <w:sz w:val="28"/>
        </w:rPr>
        <w:t xml:space="preserve">
      11) қатты арқан - бітіктер; </w:t>
      </w:r>
    </w:p>
    <w:bookmarkEnd w:id="62"/>
    <w:bookmarkStart w:name="z66" w:id="63"/>
    <w:p>
      <w:pPr>
        <w:spacing w:after="0"/>
        <w:ind w:left="0"/>
        <w:jc w:val="both"/>
      </w:pPr>
      <w:r>
        <w:rPr>
          <w:rFonts w:ascii="Times New Roman"/>
          <w:b w:val="false"/>
          <w:i w:val="false"/>
          <w:color w:val="000000"/>
          <w:sz w:val="28"/>
        </w:rPr>
        <w:t xml:space="preserve">
      12) шлангылар, аппендикстер, белдіктер мен табандар - жасау. </w:t>
      </w:r>
    </w:p>
    <w:bookmarkEnd w:id="63"/>
    <w:bookmarkStart w:name="z67" w:id="64"/>
    <w:p>
      <w:pPr>
        <w:spacing w:after="0"/>
        <w:ind w:left="0"/>
        <w:jc w:val="both"/>
      </w:pPr>
      <w:r>
        <w:rPr>
          <w:rFonts w:ascii="Times New Roman"/>
          <w:b w:val="false"/>
          <w:i w:val="false"/>
          <w:color w:val="000000"/>
          <w:sz w:val="28"/>
        </w:rPr>
        <w:t xml:space="preserve">
      5. Аэростатшы, 4-разряд </w:t>
      </w:r>
    </w:p>
    <w:bookmarkEnd w:id="64"/>
    <w:bookmarkStart w:name="z68" w:id="65"/>
    <w:p>
      <w:pPr>
        <w:spacing w:after="0"/>
        <w:ind w:left="0"/>
        <w:jc w:val="both"/>
      </w:pPr>
      <w:r>
        <w:rPr>
          <w:rFonts w:ascii="Times New Roman"/>
          <w:b w:val="false"/>
          <w:i w:val="false"/>
          <w:color w:val="000000"/>
          <w:sz w:val="28"/>
        </w:rPr>
        <w:t xml:space="preserve">
      20. Жұмыс сипаттамасы: </w:t>
      </w:r>
    </w:p>
    <w:bookmarkEnd w:id="65"/>
    <w:bookmarkStart w:name="z69" w:id="66"/>
    <w:p>
      <w:pPr>
        <w:spacing w:after="0"/>
        <w:ind w:left="0"/>
        <w:jc w:val="both"/>
      </w:pPr>
      <w:r>
        <w:rPr>
          <w:rFonts w:ascii="Times New Roman"/>
          <w:b w:val="false"/>
          <w:i w:val="false"/>
          <w:color w:val="000000"/>
          <w:sz w:val="28"/>
        </w:rPr>
        <w:t xml:space="preserve">
      барлық жүйенің аэростаттарын сынау. Сынақ қорытындысы бойынша қорытынды. Аэростаттар мен газгольдерлерді жөндеу. Аэростат жиынтығына кіретін барлық аспаптарды сынау. Көтеруге дайындау және аэростаттарды дала жағдайында көтеру. </w:t>
      </w:r>
    </w:p>
    <w:bookmarkEnd w:id="66"/>
    <w:bookmarkStart w:name="z70" w:id="67"/>
    <w:p>
      <w:pPr>
        <w:spacing w:after="0"/>
        <w:ind w:left="0"/>
        <w:jc w:val="both"/>
      </w:pPr>
      <w:r>
        <w:rPr>
          <w:rFonts w:ascii="Times New Roman"/>
          <w:b w:val="false"/>
          <w:i w:val="false"/>
          <w:color w:val="000000"/>
          <w:sz w:val="28"/>
        </w:rPr>
        <w:t xml:space="preserve">
      21. Білуге тиіс: </w:t>
      </w:r>
    </w:p>
    <w:bookmarkEnd w:id="67"/>
    <w:bookmarkStart w:name="z71" w:id="68"/>
    <w:p>
      <w:pPr>
        <w:spacing w:after="0"/>
        <w:ind w:left="0"/>
        <w:jc w:val="both"/>
      </w:pPr>
      <w:r>
        <w:rPr>
          <w:rFonts w:ascii="Times New Roman"/>
          <w:b w:val="false"/>
          <w:i w:val="false"/>
          <w:color w:val="000000"/>
          <w:sz w:val="28"/>
        </w:rPr>
        <w:t xml:space="preserve">
      барлық жүйенің аэростаттары мен газгольдерлерді, аэростаттар мен газгольдерлердің жиынтығына кіретін такелаж бен керек-жарақтарды сынаудың техникалық шарттар, бұйымдарды сынауға құжаттаманы ресімдеу ережесі, аэростаттарды көтеруге дайындау және оларды көтеру ережесі, аэростаттардың бивакта толық күйінде болу тәртібі, аэростаттарды көтеру кезінде аэрометеорологиялық жағдайдың ерекшеліктері. </w:t>
      </w:r>
    </w:p>
    <w:bookmarkEnd w:id="68"/>
    <w:bookmarkStart w:name="z72" w:id="69"/>
    <w:p>
      <w:pPr>
        <w:spacing w:after="0"/>
        <w:ind w:left="0"/>
        <w:jc w:val="both"/>
      </w:pPr>
      <w:r>
        <w:rPr>
          <w:rFonts w:ascii="Times New Roman"/>
          <w:b w:val="false"/>
          <w:i w:val="false"/>
          <w:color w:val="000000"/>
          <w:sz w:val="28"/>
        </w:rPr>
        <w:t xml:space="preserve">
      22. Жұмыс үлгілері: </w:t>
      </w:r>
    </w:p>
    <w:bookmarkEnd w:id="69"/>
    <w:bookmarkStart w:name="z73" w:id="70"/>
    <w:p>
      <w:pPr>
        <w:spacing w:after="0"/>
        <w:ind w:left="0"/>
        <w:jc w:val="both"/>
      </w:pPr>
      <w:r>
        <w:rPr>
          <w:rFonts w:ascii="Times New Roman"/>
          <w:b w:val="false"/>
          <w:i w:val="false"/>
          <w:color w:val="000000"/>
          <w:sz w:val="28"/>
        </w:rPr>
        <w:t xml:space="preserve">
      1) аэростаттар – тұтас жайманы ауыстыру; </w:t>
      </w:r>
    </w:p>
    <w:bookmarkEnd w:id="70"/>
    <w:bookmarkStart w:name="z74" w:id="71"/>
    <w:p>
      <w:pPr>
        <w:spacing w:after="0"/>
        <w:ind w:left="0"/>
        <w:jc w:val="both"/>
      </w:pPr>
      <w:r>
        <w:rPr>
          <w:rFonts w:ascii="Times New Roman"/>
          <w:b w:val="false"/>
          <w:i w:val="false"/>
          <w:color w:val="000000"/>
          <w:sz w:val="28"/>
        </w:rPr>
        <w:t xml:space="preserve">
      2) газгольдерлер - аппендиксті ауыстыру; </w:t>
      </w:r>
    </w:p>
    <w:bookmarkEnd w:id="71"/>
    <w:bookmarkStart w:name="z75" w:id="72"/>
    <w:p>
      <w:pPr>
        <w:spacing w:after="0"/>
        <w:ind w:left="0"/>
        <w:jc w:val="both"/>
      </w:pPr>
      <w:r>
        <w:rPr>
          <w:rFonts w:ascii="Times New Roman"/>
          <w:b w:val="false"/>
          <w:i w:val="false"/>
          <w:color w:val="000000"/>
          <w:sz w:val="28"/>
        </w:rPr>
        <w:t xml:space="preserve">
      3) корм конусы – жасау және орнату; </w:t>
      </w:r>
    </w:p>
    <w:bookmarkEnd w:id="72"/>
    <w:bookmarkStart w:name="z76" w:id="73"/>
    <w:p>
      <w:pPr>
        <w:spacing w:after="0"/>
        <w:ind w:left="0"/>
        <w:jc w:val="both"/>
      </w:pPr>
      <w:r>
        <w:rPr>
          <w:rFonts w:ascii="Times New Roman"/>
          <w:b w:val="false"/>
          <w:i w:val="false"/>
          <w:color w:val="000000"/>
          <w:sz w:val="28"/>
        </w:rPr>
        <w:t xml:space="preserve">
      4) аэростат қабығы – беріктігін сынау; </w:t>
      </w:r>
    </w:p>
    <w:bookmarkEnd w:id="73"/>
    <w:bookmarkStart w:name="z77" w:id="74"/>
    <w:p>
      <w:pPr>
        <w:spacing w:after="0"/>
        <w:ind w:left="0"/>
        <w:jc w:val="both"/>
      </w:pPr>
      <w:r>
        <w:rPr>
          <w:rFonts w:ascii="Times New Roman"/>
          <w:b w:val="false"/>
          <w:i w:val="false"/>
          <w:color w:val="000000"/>
          <w:sz w:val="28"/>
        </w:rPr>
        <w:t xml:space="preserve">
      5) стабилизаторы - құрастыру.  </w:t>
      </w:r>
    </w:p>
    <w:bookmarkEnd w:id="74"/>
    <w:bookmarkStart w:name="z78" w:id="75"/>
    <w:p>
      <w:pPr>
        <w:spacing w:after="0"/>
        <w:ind w:left="0"/>
        <w:jc w:val="both"/>
      </w:pPr>
      <w:r>
        <w:rPr>
          <w:rFonts w:ascii="Times New Roman"/>
          <w:b w:val="false"/>
          <w:i w:val="false"/>
          <w:color w:val="000000"/>
          <w:sz w:val="28"/>
        </w:rPr>
        <w:t xml:space="preserve">
      Әскери және арнайы машиналардың жүргізушісі </w:t>
      </w:r>
    </w:p>
    <w:bookmarkEnd w:id="75"/>
    <w:bookmarkStart w:name="z79" w:id="76"/>
    <w:p>
      <w:pPr>
        <w:spacing w:after="0"/>
        <w:ind w:left="0"/>
        <w:jc w:val="both"/>
      </w:pPr>
      <w:r>
        <w:rPr>
          <w:rFonts w:ascii="Times New Roman"/>
          <w:b w:val="false"/>
          <w:i w:val="false"/>
          <w:color w:val="000000"/>
          <w:sz w:val="28"/>
        </w:rPr>
        <w:t xml:space="preserve">
      6. Әскери және арнайы машиналардың жүргізушісі </w:t>
      </w:r>
    </w:p>
    <w:bookmarkEnd w:id="76"/>
    <w:bookmarkStart w:name="z80" w:id="77"/>
    <w:p>
      <w:pPr>
        <w:spacing w:after="0"/>
        <w:ind w:left="0"/>
        <w:jc w:val="both"/>
      </w:pPr>
      <w:r>
        <w:rPr>
          <w:rFonts w:ascii="Times New Roman"/>
          <w:b w:val="false"/>
          <w:i w:val="false"/>
          <w:color w:val="000000"/>
          <w:sz w:val="28"/>
        </w:rPr>
        <w:t xml:space="preserve">
      23. Жұмыс сипаттамасы: </w:t>
      </w:r>
    </w:p>
    <w:bookmarkEnd w:id="77"/>
    <w:bookmarkStart w:name="z81" w:id="78"/>
    <w:p>
      <w:pPr>
        <w:spacing w:after="0"/>
        <w:ind w:left="0"/>
        <w:jc w:val="both"/>
      </w:pPr>
      <w:r>
        <w:rPr>
          <w:rFonts w:ascii="Times New Roman"/>
          <w:b w:val="false"/>
          <w:i w:val="false"/>
          <w:color w:val="000000"/>
          <w:sz w:val="28"/>
        </w:rPr>
        <w:t xml:space="preserve">
      әскери және арнайы машиналарды (танкілерді, өздігінен жүретін құрылғыларды, бронетранспортерлерді, арттягачтар мен басқа да оның базасында монтаждалған машиналарды) көлікке арту және одан түсіру кезінде, жөндеу үшін цехтарға жіберу үшін, сынауға байланысты емес басқа жағдайларда көшіру үшін басқару. Әскери және арнайы машиналарға техникалық қызмет көрсету және ағымдағы жөндеу. Машина жұмысындағы ақаулықтарды анықтау және жөндеу. Машиналарға жанар-жағар май құю. </w:t>
      </w:r>
    </w:p>
    <w:bookmarkEnd w:id="78"/>
    <w:bookmarkStart w:name="z82" w:id="79"/>
    <w:p>
      <w:pPr>
        <w:spacing w:after="0"/>
        <w:ind w:left="0"/>
        <w:jc w:val="both"/>
      </w:pPr>
      <w:r>
        <w:rPr>
          <w:rFonts w:ascii="Times New Roman"/>
          <w:b w:val="false"/>
          <w:i w:val="false"/>
          <w:color w:val="000000"/>
          <w:sz w:val="28"/>
        </w:rPr>
        <w:t xml:space="preserve">
      24. Білуге тиіс: </w:t>
      </w:r>
    </w:p>
    <w:bookmarkEnd w:id="79"/>
    <w:bookmarkStart w:name="z83" w:id="80"/>
    <w:p>
      <w:pPr>
        <w:spacing w:after="0"/>
        <w:ind w:left="0"/>
        <w:jc w:val="both"/>
      </w:pPr>
      <w:r>
        <w:rPr>
          <w:rFonts w:ascii="Times New Roman"/>
          <w:b w:val="false"/>
          <w:i w:val="false"/>
          <w:color w:val="000000"/>
          <w:sz w:val="28"/>
        </w:rPr>
        <w:t xml:space="preserve">
      машинаның құрылысы, оны пайдалану, техникалық күту және алдын-ала жөндеу ережесі мен нұсқаулығы, жанар-жағар майды жұмсау нормалары, машинаны көлікке арту және тиеу ережесі, әскери және арнайы машиналарды жөндеу жөніндегі слесарь үшін көзделген көлемде слесарлық іс, алайда жүргізушіге берілген разрядтан бір разрядқа төмен. </w:t>
      </w:r>
    </w:p>
    <w:bookmarkEnd w:id="80"/>
    <w:bookmarkStart w:name="z84" w:id="81"/>
    <w:p>
      <w:pPr>
        <w:spacing w:after="0"/>
        <w:ind w:left="0"/>
        <w:jc w:val="both"/>
      </w:pPr>
      <w:r>
        <w:rPr>
          <w:rFonts w:ascii="Times New Roman"/>
          <w:b w:val="false"/>
          <w:i w:val="false"/>
          <w:color w:val="000000"/>
          <w:sz w:val="28"/>
        </w:rPr>
        <w:t>
      жеңіл танкілер мен артжетектерді, бронетранспортерлер мен олардың базасында монтаждалған әскери және арнайы машиналарды басқару кезінде - 4-разряд.</w:t>
      </w:r>
    </w:p>
    <w:bookmarkEnd w:id="81"/>
    <w:bookmarkStart w:name="z85" w:id="82"/>
    <w:p>
      <w:pPr>
        <w:spacing w:after="0"/>
        <w:ind w:left="0"/>
        <w:jc w:val="both"/>
      </w:pPr>
      <w:r>
        <w:rPr>
          <w:rFonts w:ascii="Times New Roman"/>
          <w:b w:val="false"/>
          <w:i w:val="false"/>
          <w:color w:val="000000"/>
          <w:sz w:val="28"/>
        </w:rPr>
        <w:t>
      орташа және ауыр танкілер мен артжетектерді, бронетранспортерлер мен олардың базасында монтаждалған әскери және арнайы машиналарды басқару кезінде - 5-разряд.</w:t>
      </w:r>
    </w:p>
    <w:bookmarkEnd w:id="82"/>
    <w:bookmarkStart w:name="z86" w:id="83"/>
    <w:p>
      <w:pPr>
        <w:spacing w:after="0"/>
        <w:ind w:left="0"/>
        <w:jc w:val="both"/>
      </w:pPr>
      <w:r>
        <w:rPr>
          <w:rFonts w:ascii="Times New Roman"/>
          <w:b w:val="false"/>
          <w:i w:val="false"/>
          <w:color w:val="000000"/>
          <w:sz w:val="28"/>
        </w:rPr>
        <w:t xml:space="preserve">
      Ескерту. Әскери және арнайы машиналардың жүргізушісінің автомобиль жүргізушісі куәлігі болуы керек.  </w:t>
      </w:r>
    </w:p>
    <w:bookmarkEnd w:id="83"/>
    <w:bookmarkStart w:name="z87" w:id="84"/>
    <w:p>
      <w:pPr>
        <w:spacing w:after="0"/>
        <w:ind w:left="0"/>
        <w:jc w:val="both"/>
      </w:pPr>
      <w:r>
        <w:rPr>
          <w:rFonts w:ascii="Times New Roman"/>
          <w:b w:val="false"/>
          <w:i w:val="false"/>
          <w:color w:val="000000"/>
          <w:sz w:val="28"/>
        </w:rPr>
        <w:t xml:space="preserve">
      Бөлшектер мен бұйымдардың ақауын анықтаушы </w:t>
      </w:r>
    </w:p>
    <w:bookmarkEnd w:id="84"/>
    <w:bookmarkStart w:name="z88" w:id="85"/>
    <w:p>
      <w:pPr>
        <w:spacing w:after="0"/>
        <w:ind w:left="0"/>
        <w:jc w:val="both"/>
      </w:pPr>
      <w:r>
        <w:rPr>
          <w:rFonts w:ascii="Times New Roman"/>
          <w:b w:val="false"/>
          <w:i w:val="false"/>
          <w:color w:val="000000"/>
          <w:sz w:val="28"/>
        </w:rPr>
        <w:t xml:space="preserve">
      7. Бөлшектер мен бұйымдардың ақауын анықтаушы, 2-разряд </w:t>
      </w:r>
    </w:p>
    <w:bookmarkEnd w:id="85"/>
    <w:bookmarkStart w:name="z89" w:id="86"/>
    <w:p>
      <w:pPr>
        <w:spacing w:after="0"/>
        <w:ind w:left="0"/>
        <w:jc w:val="both"/>
      </w:pPr>
      <w:r>
        <w:rPr>
          <w:rFonts w:ascii="Times New Roman"/>
          <w:b w:val="false"/>
          <w:i w:val="false"/>
          <w:color w:val="000000"/>
          <w:sz w:val="28"/>
        </w:rPr>
        <w:t xml:space="preserve">
      25. Жұмыс сипаттамасы: </w:t>
      </w:r>
    </w:p>
    <w:bookmarkEnd w:id="86"/>
    <w:bookmarkStart w:name="z90" w:id="87"/>
    <w:p>
      <w:pPr>
        <w:spacing w:after="0"/>
        <w:ind w:left="0"/>
        <w:jc w:val="both"/>
      </w:pPr>
      <w:r>
        <w:rPr>
          <w:rFonts w:ascii="Times New Roman"/>
          <w:b w:val="false"/>
          <w:i w:val="false"/>
          <w:color w:val="000000"/>
          <w:sz w:val="28"/>
        </w:rPr>
        <w:t xml:space="preserve">
      артжүйенің, зымыран және артиллериялық құрылғылардың, атқыш қару-жарақ пен машинаның техникалық жағдайы мен күрделі емес бөлшектерінің, тораптар мен механизмдерінің ТУ сәйкестігін сыртқы түрін бақылап және қарапайым бақылау-өлшеу құралдары мен аспаптарын пайдалан отырып (шаблон, штангенциркуль, щуп, кронциркуль, калибр, лупа, амперметр, вольтметр және тағы басқалар) айқындау. Оларды жарамдылық санаты және жөндеу түрлері бойынша сұрыптау. Ақаулығын анықтау техникалық құжаттамасын ресімдеу. Ақаулығын анықтау кезінде бөлшектерді ішінара бөлшектеу. </w:t>
      </w:r>
    </w:p>
    <w:bookmarkEnd w:id="87"/>
    <w:bookmarkStart w:name="z91" w:id="88"/>
    <w:p>
      <w:pPr>
        <w:spacing w:after="0"/>
        <w:ind w:left="0"/>
        <w:jc w:val="both"/>
      </w:pPr>
      <w:r>
        <w:rPr>
          <w:rFonts w:ascii="Times New Roman"/>
          <w:b w:val="false"/>
          <w:i w:val="false"/>
          <w:color w:val="000000"/>
          <w:sz w:val="28"/>
        </w:rPr>
        <w:t xml:space="preserve">
      26. Білуге тиіс: </w:t>
      </w:r>
    </w:p>
    <w:bookmarkEnd w:id="88"/>
    <w:bookmarkStart w:name="z92" w:id="89"/>
    <w:p>
      <w:pPr>
        <w:spacing w:after="0"/>
        <w:ind w:left="0"/>
        <w:jc w:val="both"/>
      </w:pPr>
      <w:r>
        <w:rPr>
          <w:rFonts w:ascii="Times New Roman"/>
          <w:b w:val="false"/>
          <w:i w:val="false"/>
          <w:color w:val="000000"/>
          <w:sz w:val="28"/>
        </w:rPr>
        <w:t xml:space="preserve">
      ақаулы бөлшектердің, тораптар мен механизмдердің атауы, мақсаты мен құрылысы, ақаулықтардың түрлері мен оларды жою тәсілдері, шектеулер мен қондырмалар, квалитеттер туралы (дәлдік сыныптары) және сәйкессіздік параметрлері туралы негізгі мәліметтер (өңдеу тазалығы сыныптары), бөлшектер мен бұйымдардың ақаулығын анықтаудың техникалық шарттары, тік сызықты және қисық сызықты бетті бояуға, щупке, штихмассаға тексеру әдістері, ақауын анықтауға құжаттаманы ресімдеу ережесі, күрделі емес бөлшектер мен тораптардың сызбалары. </w:t>
      </w:r>
    </w:p>
    <w:bookmarkEnd w:id="89"/>
    <w:bookmarkStart w:name="z93" w:id="90"/>
    <w:p>
      <w:pPr>
        <w:spacing w:after="0"/>
        <w:ind w:left="0"/>
        <w:jc w:val="both"/>
      </w:pPr>
      <w:r>
        <w:rPr>
          <w:rFonts w:ascii="Times New Roman"/>
          <w:b w:val="false"/>
          <w:i w:val="false"/>
          <w:color w:val="000000"/>
          <w:sz w:val="28"/>
        </w:rPr>
        <w:t xml:space="preserve">
      27. Жұмыс үлгілері: </w:t>
      </w:r>
    </w:p>
    <w:bookmarkEnd w:id="90"/>
    <w:bookmarkStart w:name="z94" w:id="91"/>
    <w:p>
      <w:pPr>
        <w:spacing w:after="0"/>
        <w:ind w:left="0"/>
        <w:jc w:val="both"/>
      </w:pPr>
      <w:r>
        <w:rPr>
          <w:rFonts w:ascii="Times New Roman"/>
          <w:b w:val="false"/>
          <w:i w:val="false"/>
          <w:color w:val="000000"/>
          <w:sz w:val="28"/>
        </w:rPr>
        <w:t xml:space="preserve">
      1) аккумулятор батареялары, аккумулятор жәшіктері - ақауын анықтау; </w:t>
      </w:r>
    </w:p>
    <w:bookmarkEnd w:id="91"/>
    <w:bookmarkStart w:name="z95" w:id="92"/>
    <w:p>
      <w:pPr>
        <w:spacing w:after="0"/>
        <w:ind w:left="0"/>
        <w:jc w:val="both"/>
      </w:pPr>
      <w:r>
        <w:rPr>
          <w:rFonts w:ascii="Times New Roman"/>
          <w:b w:val="false"/>
          <w:i w:val="false"/>
          <w:color w:val="000000"/>
          <w:sz w:val="28"/>
        </w:rPr>
        <w:t xml:space="preserve">
      2) бонкалар, қапсырма шеге, бронь және қоршау, болт, гайка, шайбалар - ақауын анықтау; </w:t>
      </w:r>
    </w:p>
    <w:bookmarkEnd w:id="92"/>
    <w:bookmarkStart w:name="z96" w:id="93"/>
    <w:p>
      <w:pPr>
        <w:spacing w:after="0"/>
        <w:ind w:left="0"/>
        <w:jc w:val="both"/>
      </w:pPr>
      <w:r>
        <w:rPr>
          <w:rFonts w:ascii="Times New Roman"/>
          <w:b w:val="false"/>
          <w:i w:val="false"/>
          <w:color w:val="000000"/>
          <w:sz w:val="28"/>
        </w:rPr>
        <w:t xml:space="preserve">
      3) 5-7 сыныпты дәлдікпен жасалған біліктер мен осьтер - ақауын анықтау; </w:t>
      </w:r>
    </w:p>
    <w:bookmarkEnd w:id="93"/>
    <w:bookmarkStart w:name="z97" w:id="94"/>
    <w:p>
      <w:pPr>
        <w:spacing w:after="0"/>
        <w:ind w:left="0"/>
        <w:jc w:val="both"/>
      </w:pPr>
      <w:r>
        <w:rPr>
          <w:rFonts w:ascii="Times New Roman"/>
          <w:b w:val="false"/>
          <w:i w:val="false"/>
          <w:color w:val="000000"/>
          <w:sz w:val="28"/>
        </w:rPr>
        <w:t xml:space="preserve">
      4) ВКУ-27 айналмалы контактілі құрылғылар – бөлшектердің ақауын анықтау; </w:t>
      </w:r>
    </w:p>
    <w:bookmarkEnd w:id="94"/>
    <w:bookmarkStart w:name="z98" w:id="95"/>
    <w:p>
      <w:pPr>
        <w:spacing w:after="0"/>
        <w:ind w:left="0"/>
        <w:jc w:val="both"/>
      </w:pPr>
      <w:r>
        <w:rPr>
          <w:rFonts w:ascii="Times New Roman"/>
          <w:b w:val="false"/>
          <w:i w:val="false"/>
          <w:color w:val="000000"/>
          <w:sz w:val="28"/>
        </w:rPr>
        <w:t xml:space="preserve">
      5) гильза ұстағыштар, жапсырмалар, цапфалар, жабушы механизмдер - ақауын анықтау; </w:t>
      </w:r>
    </w:p>
    <w:bookmarkEnd w:id="95"/>
    <w:bookmarkStart w:name="z99" w:id="96"/>
    <w:p>
      <w:pPr>
        <w:spacing w:after="0"/>
        <w:ind w:left="0"/>
        <w:jc w:val="both"/>
      </w:pPr>
      <w:r>
        <w:rPr>
          <w:rFonts w:ascii="Times New Roman"/>
          <w:b w:val="false"/>
          <w:i w:val="false"/>
          <w:color w:val="000000"/>
          <w:sz w:val="28"/>
        </w:rPr>
        <w:t xml:space="preserve">
      6) шынжыр табан, жетекші дөңгелектер, машинаның тірек және сүйеу катоктары, тығын-айналмалы шынжырлар, экскаватордың жұлдызшалары - ақауын анықтау; </w:t>
      </w:r>
    </w:p>
    <w:bookmarkEnd w:id="96"/>
    <w:bookmarkStart w:name="z100" w:id="97"/>
    <w:p>
      <w:pPr>
        <w:spacing w:after="0"/>
        <w:ind w:left="0"/>
        <w:jc w:val="both"/>
      </w:pPr>
      <w:r>
        <w:rPr>
          <w:rFonts w:ascii="Times New Roman"/>
          <w:b w:val="false"/>
          <w:i w:val="false"/>
          <w:color w:val="000000"/>
          <w:sz w:val="28"/>
        </w:rPr>
        <w:t xml:space="preserve">
      7) дегазациялық аспаптар, противогаз, теріні қорғау құралдары жиналған күйде және жеке күйінде ақаулығын анықтау; </w:t>
      </w:r>
    </w:p>
    <w:bookmarkEnd w:id="97"/>
    <w:bookmarkStart w:name="z101" w:id="98"/>
    <w:p>
      <w:pPr>
        <w:spacing w:after="0"/>
        <w:ind w:left="0"/>
        <w:jc w:val="both"/>
      </w:pPr>
      <w:r>
        <w:rPr>
          <w:rFonts w:ascii="Times New Roman"/>
          <w:b w:val="false"/>
          <w:i w:val="false"/>
          <w:color w:val="000000"/>
          <w:sz w:val="28"/>
        </w:rPr>
        <w:t xml:space="preserve">
      8) артқұрылғылардың домкраттары, артиллериялық зип-тер - ақауын анықтау; </w:t>
      </w:r>
    </w:p>
    <w:bookmarkEnd w:id="98"/>
    <w:bookmarkStart w:name="z102" w:id="99"/>
    <w:p>
      <w:pPr>
        <w:spacing w:after="0"/>
        <w:ind w:left="0"/>
        <w:jc w:val="both"/>
      </w:pPr>
      <w:r>
        <w:rPr>
          <w:rFonts w:ascii="Times New Roman"/>
          <w:b w:val="false"/>
          <w:i w:val="false"/>
          <w:color w:val="000000"/>
          <w:sz w:val="28"/>
        </w:rPr>
        <w:t xml:space="preserve">
      9) картерлер, түптер, шкивтер, КДМ-100, Д-40 және УД типті қозғалтқыштардың газ таратқышының қақпағы - ақауын анықтау; </w:t>
      </w:r>
    </w:p>
    <w:bookmarkEnd w:id="99"/>
    <w:bookmarkStart w:name="z103" w:id="100"/>
    <w:p>
      <w:pPr>
        <w:spacing w:after="0"/>
        <w:ind w:left="0"/>
        <w:jc w:val="both"/>
      </w:pPr>
      <w:r>
        <w:rPr>
          <w:rFonts w:ascii="Times New Roman"/>
          <w:b w:val="false"/>
          <w:i w:val="false"/>
          <w:color w:val="000000"/>
          <w:sz w:val="28"/>
        </w:rPr>
        <w:t>
      10) электр кабельдің, электр сымның ұштары, басұштар, оқшаулауыш, бандаждауыш, КС-31 стартердің кнопкасы, жарықты қосқыш және сөндіргіш, розеткалар, ашалар, сигналдық шам, сақтандырғыштар, штепсель ажырамалары, клеммалар мен клеммалық қысқыштар, тартпа релесі, дыбыс сигналдарының электр арматуралары, фаралар - ақауын анықтау;</w:t>
      </w:r>
    </w:p>
    <w:bookmarkEnd w:id="100"/>
    <w:bookmarkStart w:name="z104" w:id="101"/>
    <w:p>
      <w:pPr>
        <w:spacing w:after="0"/>
        <w:ind w:left="0"/>
        <w:jc w:val="both"/>
      </w:pPr>
      <w:r>
        <w:rPr>
          <w:rFonts w:ascii="Times New Roman"/>
          <w:b w:val="false"/>
          <w:i w:val="false"/>
          <w:color w:val="000000"/>
          <w:sz w:val="28"/>
        </w:rPr>
        <w:t>
      11) қақпақтар, қарапайым рычагтар мен шарнирлер, агрегаттар мен машина тораптарының люктері, бекіту бөлшектері, бұрандалы саңылау- ақауын анықтау;</w:t>
      </w:r>
    </w:p>
    <w:bookmarkEnd w:id="101"/>
    <w:bookmarkStart w:name="z105" w:id="102"/>
    <w:p>
      <w:pPr>
        <w:spacing w:after="0"/>
        <w:ind w:left="0"/>
        <w:jc w:val="both"/>
      </w:pPr>
      <w:r>
        <w:rPr>
          <w:rFonts w:ascii="Times New Roman"/>
          <w:b w:val="false"/>
          <w:i w:val="false"/>
          <w:color w:val="000000"/>
          <w:sz w:val="28"/>
        </w:rPr>
        <w:t xml:space="preserve">
      12) винтовкалардың, карабиндер мен автоматтардың қалақтары, пистолет-пулеметтердің дүмі, пулеметтің магазині, металл таспасы мен қорабы - ақауын анықтау; </w:t>
      </w:r>
    </w:p>
    <w:bookmarkEnd w:id="102"/>
    <w:bookmarkStart w:name="z106" w:id="103"/>
    <w:p>
      <w:pPr>
        <w:spacing w:after="0"/>
        <w:ind w:left="0"/>
        <w:jc w:val="both"/>
      </w:pPr>
      <w:r>
        <w:rPr>
          <w:rFonts w:ascii="Times New Roman"/>
          <w:b w:val="false"/>
          <w:i w:val="false"/>
          <w:color w:val="000000"/>
          <w:sz w:val="28"/>
        </w:rPr>
        <w:t xml:space="preserve">
      13) құрастырылған күйдегі 120 мм дейінгі минометтер және 160 мм минометтердің бөлшектері, құрылғылардың бекітуші болттары - ақауын анықтау; </w:t>
      </w:r>
    </w:p>
    <w:bookmarkEnd w:id="103"/>
    <w:bookmarkStart w:name="z107" w:id="104"/>
    <w:p>
      <w:pPr>
        <w:spacing w:after="0"/>
        <w:ind w:left="0"/>
        <w:jc w:val="both"/>
      </w:pPr>
      <w:r>
        <w:rPr>
          <w:rFonts w:ascii="Times New Roman"/>
          <w:b w:val="false"/>
          <w:i w:val="false"/>
          <w:color w:val="000000"/>
          <w:sz w:val="28"/>
        </w:rPr>
        <w:t>
      14) мотоциклдердің рамалары мен арбасы, отырғышы, стеллажы, оқ-дәрі салатын орны, мұнара погондарының сепараторы - ақауын анықтау;</w:t>
      </w:r>
    </w:p>
    <w:bookmarkEnd w:id="104"/>
    <w:bookmarkStart w:name="z108" w:id="105"/>
    <w:p>
      <w:pPr>
        <w:spacing w:after="0"/>
        <w:ind w:left="0"/>
        <w:jc w:val="both"/>
      </w:pPr>
      <w:r>
        <w:rPr>
          <w:rFonts w:ascii="Times New Roman"/>
          <w:b w:val="false"/>
          <w:i w:val="false"/>
          <w:color w:val="000000"/>
          <w:sz w:val="28"/>
        </w:rPr>
        <w:t xml:space="preserve">
      15) құбырлар, ауа тазалағыштар, басқару жетектерінің тартпалары-ақауын анықтау.  </w:t>
      </w:r>
    </w:p>
    <w:bookmarkEnd w:id="105"/>
    <w:bookmarkStart w:name="z109" w:id="106"/>
    <w:p>
      <w:pPr>
        <w:spacing w:after="0"/>
        <w:ind w:left="0"/>
        <w:jc w:val="both"/>
      </w:pPr>
      <w:r>
        <w:rPr>
          <w:rFonts w:ascii="Times New Roman"/>
          <w:b w:val="false"/>
          <w:i w:val="false"/>
          <w:color w:val="000000"/>
          <w:sz w:val="28"/>
        </w:rPr>
        <w:t xml:space="preserve">
      8. Бөлшектер мен бұйымдардың ақауын анықтаушы, 3-разряд </w:t>
      </w:r>
    </w:p>
    <w:bookmarkEnd w:id="106"/>
    <w:bookmarkStart w:name="z110" w:id="107"/>
    <w:p>
      <w:pPr>
        <w:spacing w:after="0"/>
        <w:ind w:left="0"/>
        <w:jc w:val="both"/>
      </w:pPr>
      <w:r>
        <w:rPr>
          <w:rFonts w:ascii="Times New Roman"/>
          <w:b w:val="false"/>
          <w:i w:val="false"/>
          <w:color w:val="000000"/>
          <w:sz w:val="28"/>
        </w:rPr>
        <w:t xml:space="preserve">
      28. Жұмыс сипаттамасы: </w:t>
      </w:r>
    </w:p>
    <w:bookmarkEnd w:id="107"/>
    <w:bookmarkStart w:name="z111" w:id="108"/>
    <w:p>
      <w:pPr>
        <w:spacing w:after="0"/>
        <w:ind w:left="0"/>
        <w:jc w:val="both"/>
      </w:pPr>
      <w:r>
        <w:rPr>
          <w:rFonts w:ascii="Times New Roman"/>
          <w:b w:val="false"/>
          <w:i w:val="false"/>
          <w:color w:val="000000"/>
          <w:sz w:val="28"/>
        </w:rPr>
        <w:t xml:space="preserve">
      барлық жүйелі күрделілігі орташа қару-жарақтың, зымыран және артиллериялық құрылғылардың, атқыш қарулар мен машиналардың бөлшектерінің, тораптары мен агрегаттарының, механизмдерінің, плиталардың, призмалардың, бұрыштар мен струбциналардың, домкраттар мен стенділердің техникалық жай-күйін құрастырмалы кондукторлар мен әмбебап айлабұйымдарды пайдалана отырып және қажетті бақылау-өлшеу аспаптарының көмегімен анықтау. Қарапайым оптикалық аспаптардың бөлшектерінің, тораптары мен механизмдерінің ақауын анықтау. Ақаулығы анықталатын бөлшектердің кемшілігі бар бөлшектерін жарамды бөлшектермен ауыстыру. Бөлшектер мен жинақтаушы элементтерді магнит дефектоскоппен және люминесцентті құрылғымен тексеру. Ақаулығы анықталатын бұйымдардың техникалық құжаттамасын ресімдеу. </w:t>
      </w:r>
    </w:p>
    <w:bookmarkEnd w:id="108"/>
    <w:bookmarkStart w:name="z112" w:id="109"/>
    <w:p>
      <w:pPr>
        <w:spacing w:after="0"/>
        <w:ind w:left="0"/>
        <w:jc w:val="both"/>
      </w:pPr>
      <w:r>
        <w:rPr>
          <w:rFonts w:ascii="Times New Roman"/>
          <w:b w:val="false"/>
          <w:i w:val="false"/>
          <w:color w:val="000000"/>
          <w:sz w:val="28"/>
        </w:rPr>
        <w:t xml:space="preserve">
      29. Білуге тиіс: </w:t>
      </w:r>
    </w:p>
    <w:bookmarkEnd w:id="109"/>
    <w:bookmarkStart w:name="z113" w:id="110"/>
    <w:p>
      <w:pPr>
        <w:spacing w:after="0"/>
        <w:ind w:left="0"/>
        <w:jc w:val="both"/>
      </w:pPr>
      <w:r>
        <w:rPr>
          <w:rFonts w:ascii="Times New Roman"/>
          <w:b w:val="false"/>
          <w:i w:val="false"/>
          <w:color w:val="000000"/>
          <w:sz w:val="28"/>
        </w:rPr>
        <w:t>
      ақаулығы анықталатын бөлшектердің, тораптардың, агрегаттар мен механизмдердің құрылысы, мақсаты мен жұмыс қағидаты, ақаулығын анықтаудың техникалық шарттары және сынақ жүргізу, ақаулықтардың түрлері және оларды жою тәсілдері, оптикалық аспаптарды есепке алу, сақтау ережесі, орындалатын жұмыс көлемінде физика және электр техника жөніндегі қарапайым мәліметтер, бұйымдардың ақауын анықтауға және сынауға қажетті құжаттаманы ресімдеу тәртібі, күрделігі орташа тораптар мен агрегаттардың схемасы мен сызбасы, магнит және люминесцентті дефектоскоптардың жұмыс қағидаты.</w:t>
      </w:r>
    </w:p>
    <w:bookmarkEnd w:id="110"/>
    <w:bookmarkStart w:name="z114" w:id="111"/>
    <w:p>
      <w:pPr>
        <w:spacing w:after="0"/>
        <w:ind w:left="0"/>
        <w:jc w:val="both"/>
      </w:pPr>
      <w:r>
        <w:rPr>
          <w:rFonts w:ascii="Times New Roman"/>
          <w:b w:val="false"/>
          <w:i w:val="false"/>
          <w:color w:val="000000"/>
          <w:sz w:val="28"/>
        </w:rPr>
        <w:t xml:space="preserve">
      30. Жұмыс үлгілері: </w:t>
      </w:r>
    </w:p>
    <w:bookmarkEnd w:id="111"/>
    <w:bookmarkStart w:name="z115" w:id="112"/>
    <w:p>
      <w:pPr>
        <w:spacing w:after="0"/>
        <w:ind w:left="0"/>
        <w:jc w:val="both"/>
      </w:pPr>
      <w:r>
        <w:rPr>
          <w:rFonts w:ascii="Times New Roman"/>
          <w:b w:val="false"/>
          <w:i w:val="false"/>
          <w:color w:val="000000"/>
          <w:sz w:val="28"/>
        </w:rPr>
        <w:t xml:space="preserve">
      1) АБ-61 мұнарасының агрегаты-бөлшектер мен тораптардың ақаулығын анықтау; </w:t>
      </w:r>
    </w:p>
    <w:bookmarkEnd w:id="112"/>
    <w:bookmarkStart w:name="z116" w:id="113"/>
    <w:p>
      <w:pPr>
        <w:spacing w:after="0"/>
        <w:ind w:left="0"/>
        <w:jc w:val="both"/>
      </w:pPr>
      <w:r>
        <w:rPr>
          <w:rFonts w:ascii="Times New Roman"/>
          <w:b w:val="false"/>
          <w:i w:val="false"/>
          <w:color w:val="000000"/>
          <w:sz w:val="28"/>
        </w:rPr>
        <w:t xml:space="preserve">
      2) жанар май бактары, құю мойындарының, шолу люктердің, басқару кабиналарының, құлыптардың, есіктер мен қораптардың, арнайы кузовтардың ішкі қаптамасының бөлшектері, крандар, вентильдер, жік ысырмасы, жанармай деңгейін көрсететін қалтқы көрсеткіш, шаң-тозаң тұнбасы бар су бөлгіш, сақтандырғыш-өткізгіш клапандар, цистерналардың толтырылуының шектеулері - ақаулығын анықтау; </w:t>
      </w:r>
    </w:p>
    <w:bookmarkEnd w:id="113"/>
    <w:bookmarkStart w:name="z117" w:id="114"/>
    <w:p>
      <w:pPr>
        <w:spacing w:after="0"/>
        <w:ind w:left="0"/>
        <w:jc w:val="both"/>
      </w:pPr>
      <w:r>
        <w:rPr>
          <w:rFonts w:ascii="Times New Roman"/>
          <w:b w:val="false"/>
          <w:i w:val="false"/>
          <w:color w:val="000000"/>
          <w:sz w:val="28"/>
        </w:rPr>
        <w:t xml:space="preserve">
      3) теңгергіштер, кривошиптер, штоктер, аспа серіппелері, торсион біліктер, борт фрикционы мен бұрылыстың планетарлық механизмінің барабаны, фрикциондар мен бекіту дискілері - ақаулығын анықтау; </w:t>
      </w:r>
    </w:p>
    <w:bookmarkEnd w:id="114"/>
    <w:bookmarkStart w:name="z118" w:id="115"/>
    <w:p>
      <w:pPr>
        <w:spacing w:after="0"/>
        <w:ind w:left="0"/>
        <w:jc w:val="both"/>
      </w:pPr>
      <w:r>
        <w:rPr>
          <w:rFonts w:ascii="Times New Roman"/>
          <w:b w:val="false"/>
          <w:i w:val="false"/>
          <w:color w:val="000000"/>
          <w:sz w:val="28"/>
        </w:rPr>
        <w:t xml:space="preserve">
      4) бинокльдер, ВК-3, ВК-4, К-8-Т типті коллиматорлар, ТР перископтар, МК-4 типті шолу құралдары, ПО-1М, ППУ-8-Т, ОП2-50 және МПМ-46 типті шанақтар, дальномердің шідері, тысқап, аспалы сөмке және оптикалық аспаптардың орау қораптары - ақаулығын анықтау; </w:t>
      </w:r>
    </w:p>
    <w:bookmarkEnd w:id="115"/>
    <w:bookmarkStart w:name="z119" w:id="116"/>
    <w:p>
      <w:pPr>
        <w:spacing w:after="0"/>
        <w:ind w:left="0"/>
        <w:jc w:val="both"/>
      </w:pPr>
      <w:r>
        <w:rPr>
          <w:rFonts w:ascii="Times New Roman"/>
          <w:b w:val="false"/>
          <w:i w:val="false"/>
          <w:color w:val="000000"/>
          <w:sz w:val="28"/>
        </w:rPr>
        <w:t xml:space="preserve">
      5) ОСМ, СТУ, БТУ типті бульдозерлер-аспалы жабдықтың ақауын анықтау; </w:t>
      </w:r>
    </w:p>
    <w:bookmarkEnd w:id="116"/>
    <w:bookmarkStart w:name="z120" w:id="117"/>
    <w:p>
      <w:pPr>
        <w:spacing w:after="0"/>
        <w:ind w:left="0"/>
        <w:jc w:val="both"/>
      </w:pPr>
      <w:r>
        <w:rPr>
          <w:rFonts w:ascii="Times New Roman"/>
          <w:b w:val="false"/>
          <w:i w:val="false"/>
          <w:color w:val="000000"/>
          <w:sz w:val="28"/>
        </w:rPr>
        <w:t xml:space="preserve">
      6) гермосауыт, гидравликалық амортизаторлар, арматураланған шлангылар-ақаулығын анықтау; </w:t>
      </w:r>
    </w:p>
    <w:bookmarkEnd w:id="117"/>
    <w:bookmarkStart w:name="z121" w:id="118"/>
    <w:p>
      <w:pPr>
        <w:spacing w:after="0"/>
        <w:ind w:left="0"/>
        <w:jc w:val="both"/>
      </w:pPr>
      <w:r>
        <w:rPr>
          <w:rFonts w:ascii="Times New Roman"/>
          <w:b w:val="false"/>
          <w:i w:val="false"/>
          <w:color w:val="000000"/>
          <w:sz w:val="28"/>
        </w:rPr>
        <w:t xml:space="preserve">
      7) тахометрлердің датчиктері, іске қосу магнетоларының бөлшектері, реостаттар, индукциялық катушкалар - ақаулығын анықтау; </w:t>
      </w:r>
    </w:p>
    <w:bookmarkEnd w:id="118"/>
    <w:bookmarkStart w:name="z122" w:id="119"/>
    <w:p>
      <w:pPr>
        <w:spacing w:after="0"/>
        <w:ind w:left="0"/>
        <w:jc w:val="both"/>
      </w:pPr>
      <w:r>
        <w:rPr>
          <w:rFonts w:ascii="Times New Roman"/>
          <w:b w:val="false"/>
          <w:i w:val="false"/>
          <w:color w:val="000000"/>
          <w:sz w:val="28"/>
        </w:rPr>
        <w:t xml:space="preserve">
      8) мотоциклдердің қозғалтқыштары және берілісті ауыстыру қораптары-бөлшектердің ақаулығын анықтау; </w:t>
      </w:r>
    </w:p>
    <w:bookmarkEnd w:id="119"/>
    <w:bookmarkStart w:name="z123" w:id="120"/>
    <w:p>
      <w:pPr>
        <w:spacing w:after="0"/>
        <w:ind w:left="0"/>
        <w:jc w:val="both"/>
      </w:pPr>
      <w:r>
        <w:rPr>
          <w:rFonts w:ascii="Times New Roman"/>
          <w:b w:val="false"/>
          <w:i w:val="false"/>
          <w:color w:val="000000"/>
          <w:sz w:val="28"/>
        </w:rPr>
        <w:t>
      9) винтовкалардың, карабиндер мен пулеметтердің, пистолет-пулеметтердің, автоматтардың, қол және станокты пулеметтердің бітеулері мен көздеу айлабұйымдары, ЗПУ раккурстық көздеу, түсіру қораптары мен механизмдері, револьверлер, ТТ, Макаров, Стечкин, пистолеттер, СГ, ДШК пулеметтердің станоктары - ақаулығын анықтау;</w:t>
      </w:r>
    </w:p>
    <w:bookmarkEnd w:id="120"/>
    <w:bookmarkStart w:name="z124" w:id="121"/>
    <w:p>
      <w:pPr>
        <w:spacing w:after="0"/>
        <w:ind w:left="0"/>
        <w:jc w:val="both"/>
      </w:pPr>
      <w:r>
        <w:rPr>
          <w:rFonts w:ascii="Times New Roman"/>
          <w:b w:val="false"/>
          <w:i w:val="false"/>
          <w:color w:val="000000"/>
          <w:sz w:val="28"/>
        </w:rPr>
        <w:t xml:space="preserve">
      10) бітемелер, люлька, оқпанның тұғыры, қарудың тежегіш құрылғысы - ақаулығын анықтау; </w:t>
      </w:r>
    </w:p>
    <w:bookmarkEnd w:id="121"/>
    <w:bookmarkStart w:name="z125" w:id="122"/>
    <w:p>
      <w:pPr>
        <w:spacing w:after="0"/>
        <w:ind w:left="0"/>
        <w:jc w:val="both"/>
      </w:pPr>
      <w:r>
        <w:rPr>
          <w:rFonts w:ascii="Times New Roman"/>
          <w:b w:val="false"/>
          <w:i w:val="false"/>
          <w:color w:val="000000"/>
          <w:sz w:val="28"/>
        </w:rPr>
        <w:t xml:space="preserve">
      11) 8T137, 8T113 және 2ТЗ типті бұйымдар - құрылған күйінде ақаулығын анықтау; </w:t>
      </w:r>
    </w:p>
    <w:bookmarkEnd w:id="122"/>
    <w:bookmarkStart w:name="z126" w:id="123"/>
    <w:p>
      <w:pPr>
        <w:spacing w:after="0"/>
        <w:ind w:left="0"/>
        <w:jc w:val="both"/>
      </w:pPr>
      <w:r>
        <w:rPr>
          <w:rFonts w:ascii="Times New Roman"/>
          <w:b w:val="false"/>
          <w:i w:val="false"/>
          <w:color w:val="000000"/>
          <w:sz w:val="28"/>
        </w:rPr>
        <w:t xml:space="preserve">
      12) кабель - ақаулығын анықтау; </w:t>
      </w:r>
    </w:p>
    <w:bookmarkEnd w:id="123"/>
    <w:bookmarkStart w:name="z127" w:id="124"/>
    <w:p>
      <w:pPr>
        <w:spacing w:after="0"/>
        <w:ind w:left="0"/>
        <w:jc w:val="both"/>
      </w:pPr>
      <w:r>
        <w:rPr>
          <w:rFonts w:ascii="Times New Roman"/>
          <w:b w:val="false"/>
          <w:i w:val="false"/>
          <w:color w:val="000000"/>
          <w:sz w:val="28"/>
        </w:rPr>
        <w:t xml:space="preserve">
      13) кулисалар, тісті муфтілер - ақаулығын анықтау; </w:t>
      </w:r>
    </w:p>
    <w:bookmarkEnd w:id="124"/>
    <w:bookmarkStart w:name="z128" w:id="125"/>
    <w:p>
      <w:pPr>
        <w:spacing w:after="0"/>
        <w:ind w:left="0"/>
        <w:jc w:val="both"/>
      </w:pPr>
      <w:r>
        <w:rPr>
          <w:rFonts w:ascii="Times New Roman"/>
          <w:b w:val="false"/>
          <w:i w:val="false"/>
          <w:color w:val="000000"/>
          <w:sz w:val="28"/>
        </w:rPr>
        <w:t xml:space="preserve">
      14) кранның бұру механизмдері, автогрейдерлердің рамалары, скреперлер - ақаулығын анықтау; </w:t>
      </w:r>
    </w:p>
    <w:bookmarkEnd w:id="125"/>
    <w:bookmarkStart w:name="z129" w:id="126"/>
    <w:p>
      <w:pPr>
        <w:spacing w:after="0"/>
        <w:ind w:left="0"/>
        <w:jc w:val="both"/>
      </w:pPr>
      <w:r>
        <w:rPr>
          <w:rFonts w:ascii="Times New Roman"/>
          <w:b w:val="false"/>
          <w:i w:val="false"/>
          <w:color w:val="000000"/>
          <w:sz w:val="28"/>
        </w:rPr>
        <w:t xml:space="preserve">
      15) 160 мм минометтер, зымыранның такелаждық алмалы-салмалы тораптары, бұру рамасы және әскери машинаның бұру рамасының бекіткіші - ақаулығын анықтау; </w:t>
      </w:r>
    </w:p>
    <w:bookmarkEnd w:id="126"/>
    <w:bookmarkStart w:name="z130" w:id="127"/>
    <w:p>
      <w:pPr>
        <w:spacing w:after="0"/>
        <w:ind w:left="0"/>
        <w:jc w:val="both"/>
      </w:pPr>
      <w:r>
        <w:rPr>
          <w:rFonts w:ascii="Times New Roman"/>
          <w:b w:val="false"/>
          <w:i w:val="false"/>
          <w:color w:val="000000"/>
          <w:sz w:val="28"/>
        </w:rPr>
        <w:t>
      16) МБ-208 моторы - сынау;</w:t>
      </w:r>
    </w:p>
    <w:bookmarkEnd w:id="127"/>
    <w:bookmarkStart w:name="z131" w:id="128"/>
    <w:p>
      <w:pPr>
        <w:spacing w:after="0"/>
        <w:ind w:left="0"/>
        <w:jc w:val="both"/>
      </w:pPr>
      <w:r>
        <w:rPr>
          <w:rFonts w:ascii="Times New Roman"/>
          <w:b w:val="false"/>
          <w:i w:val="false"/>
          <w:color w:val="000000"/>
          <w:sz w:val="28"/>
        </w:rPr>
        <w:t xml:space="preserve">
      17) МВ-42 моторы, МПБ-54 моторы, АПА, МТС, ДТ-75 желдеткіштің моторы – бөлшектер мен тораптардың ақаулығын анықтау; </w:t>
      </w:r>
    </w:p>
    <w:bookmarkEnd w:id="128"/>
    <w:bookmarkStart w:name="z132" w:id="129"/>
    <w:p>
      <w:pPr>
        <w:spacing w:after="0"/>
        <w:ind w:left="0"/>
        <w:jc w:val="both"/>
      </w:pPr>
      <w:r>
        <w:rPr>
          <w:rFonts w:ascii="Times New Roman"/>
          <w:b w:val="false"/>
          <w:i w:val="false"/>
          <w:color w:val="000000"/>
          <w:sz w:val="28"/>
        </w:rPr>
        <w:t xml:space="preserve">
      18) беріліс муфтілері, рамалар, рөлмен басқару, қозғалтқыштың реттеуіштері, іске қосу механизмдері және бронетранспортерлер мен арнайы машиналардың редукторлары - ақаулығын анықтау; </w:t>
      </w:r>
    </w:p>
    <w:bookmarkEnd w:id="129"/>
    <w:bookmarkStart w:name="z133" w:id="130"/>
    <w:p>
      <w:pPr>
        <w:spacing w:after="0"/>
        <w:ind w:left="0"/>
        <w:jc w:val="both"/>
      </w:pPr>
      <w:r>
        <w:rPr>
          <w:rFonts w:ascii="Times New Roman"/>
          <w:b w:val="false"/>
          <w:i w:val="false"/>
          <w:color w:val="000000"/>
          <w:sz w:val="28"/>
        </w:rPr>
        <w:t xml:space="preserve">
      19) сүйірлер, науа, құю-ағызу магистралінің бітемесі, магистраль құбыр зымыранын бекіту тартпасы - ақаулығын анықтау; </w:t>
      </w:r>
    </w:p>
    <w:bookmarkEnd w:id="130"/>
    <w:bookmarkStart w:name="z134" w:id="131"/>
    <w:p>
      <w:pPr>
        <w:spacing w:after="0"/>
        <w:ind w:left="0"/>
        <w:jc w:val="both"/>
      </w:pPr>
      <w:r>
        <w:rPr>
          <w:rFonts w:ascii="Times New Roman"/>
          <w:b w:val="false"/>
          <w:i w:val="false"/>
          <w:color w:val="000000"/>
          <w:sz w:val="28"/>
        </w:rPr>
        <w:t xml:space="preserve">
      20) радиаторлар, қыздырғыштар - ақаулығын анықтау; </w:t>
      </w:r>
    </w:p>
    <w:bookmarkEnd w:id="131"/>
    <w:bookmarkStart w:name="z135" w:id="132"/>
    <w:p>
      <w:pPr>
        <w:spacing w:after="0"/>
        <w:ind w:left="0"/>
        <w:jc w:val="both"/>
      </w:pPr>
      <w:r>
        <w:rPr>
          <w:rFonts w:ascii="Times New Roman"/>
          <w:b w:val="false"/>
          <w:i w:val="false"/>
          <w:color w:val="000000"/>
          <w:sz w:val="28"/>
        </w:rPr>
        <w:t xml:space="preserve">
      21) ілмектердің рессорлары, жартылай ось, дөңгелек - ақаулығын анықтау; </w:t>
      </w:r>
    </w:p>
    <w:bookmarkEnd w:id="132"/>
    <w:bookmarkStart w:name="z136" w:id="133"/>
    <w:p>
      <w:pPr>
        <w:spacing w:after="0"/>
        <w:ind w:left="0"/>
        <w:jc w:val="both"/>
      </w:pPr>
      <w:r>
        <w:rPr>
          <w:rFonts w:ascii="Times New Roman"/>
          <w:b w:val="false"/>
          <w:i w:val="false"/>
          <w:color w:val="000000"/>
          <w:sz w:val="28"/>
        </w:rPr>
        <w:t xml:space="preserve">
      22) көтергіш механизмдер мен машиналардың арқандары-ақаулығын анықтау; </w:t>
      </w:r>
    </w:p>
    <w:bookmarkEnd w:id="133"/>
    <w:bookmarkStart w:name="z137" w:id="134"/>
    <w:p>
      <w:pPr>
        <w:spacing w:after="0"/>
        <w:ind w:left="0"/>
        <w:jc w:val="both"/>
      </w:pPr>
      <w:r>
        <w:rPr>
          <w:rFonts w:ascii="Times New Roman"/>
          <w:b w:val="false"/>
          <w:i w:val="false"/>
          <w:color w:val="000000"/>
          <w:sz w:val="28"/>
        </w:rPr>
        <w:t xml:space="preserve">
      23) жанар-жағар май сүзгісі, реттегіш корпусы - ақаулығын анықтау. </w:t>
      </w:r>
    </w:p>
    <w:bookmarkEnd w:id="134"/>
    <w:bookmarkStart w:name="z138" w:id="135"/>
    <w:p>
      <w:pPr>
        <w:spacing w:after="0"/>
        <w:ind w:left="0"/>
        <w:jc w:val="both"/>
      </w:pPr>
      <w:r>
        <w:rPr>
          <w:rFonts w:ascii="Times New Roman"/>
          <w:b w:val="false"/>
          <w:i w:val="false"/>
          <w:color w:val="000000"/>
          <w:sz w:val="28"/>
        </w:rPr>
        <w:t xml:space="preserve">
      9. Бөлшектер мен бұйымдардың ақауын анықтаушы, 4-разряд </w:t>
      </w:r>
    </w:p>
    <w:bookmarkEnd w:id="135"/>
    <w:bookmarkStart w:name="z139" w:id="136"/>
    <w:p>
      <w:pPr>
        <w:spacing w:after="0"/>
        <w:ind w:left="0"/>
        <w:jc w:val="both"/>
      </w:pPr>
      <w:r>
        <w:rPr>
          <w:rFonts w:ascii="Times New Roman"/>
          <w:b w:val="false"/>
          <w:i w:val="false"/>
          <w:color w:val="000000"/>
          <w:sz w:val="28"/>
        </w:rPr>
        <w:t xml:space="preserve">
      31. Жұмыс сипаттамасы: </w:t>
      </w:r>
    </w:p>
    <w:bookmarkEnd w:id="136"/>
    <w:bookmarkStart w:name="z140" w:id="137"/>
    <w:p>
      <w:pPr>
        <w:spacing w:after="0"/>
        <w:ind w:left="0"/>
        <w:jc w:val="both"/>
      </w:pPr>
      <w:r>
        <w:rPr>
          <w:rFonts w:ascii="Times New Roman"/>
          <w:b w:val="false"/>
          <w:i w:val="false"/>
          <w:color w:val="000000"/>
          <w:sz w:val="28"/>
        </w:rPr>
        <w:t xml:space="preserve">
      барлық жүйе қаруларының, зымыран және артиллериялық құрылғылардың, ату қару-жарақтарының, машиналар мен қозғалтқыштардың күрделі бөлшектерінің, тораптарының, агрегаттар мен механизмдерінің техникалық жай-күйін анықтау. Құрастырылған күйде жер бетіндегі артиллерия қаруларының ақаулығын анықтау. Күрделігі орташа оптикалық аспаптарды бөлшектей және құрастыра отырып ақаулығын анықтау. Аспаптың ақаулы бөлшектерінің орнына жарамды бөлшектерін жинақтау. Жөндеу және бөлшектерді, механизмдер мен агрегаттарды қалпына келтіру сипатын белгілеу. Ақауын анықтау кезінде қолданылатын бақылау-өлшеу аспаптарын, құралдарды, айлабұйымдар мен стенділерді баптау. </w:t>
      </w:r>
    </w:p>
    <w:bookmarkEnd w:id="137"/>
    <w:bookmarkStart w:name="z141" w:id="138"/>
    <w:p>
      <w:pPr>
        <w:spacing w:after="0"/>
        <w:ind w:left="0"/>
        <w:jc w:val="both"/>
      </w:pPr>
      <w:r>
        <w:rPr>
          <w:rFonts w:ascii="Times New Roman"/>
          <w:b w:val="false"/>
          <w:i w:val="false"/>
          <w:color w:val="000000"/>
          <w:sz w:val="28"/>
        </w:rPr>
        <w:t xml:space="preserve">
      32. Білуге тиіс: </w:t>
      </w:r>
    </w:p>
    <w:bookmarkEnd w:id="138"/>
    <w:bookmarkStart w:name="z142" w:id="139"/>
    <w:p>
      <w:pPr>
        <w:spacing w:after="0"/>
        <w:ind w:left="0"/>
        <w:jc w:val="both"/>
      </w:pPr>
      <w:r>
        <w:rPr>
          <w:rFonts w:ascii="Times New Roman"/>
          <w:b w:val="false"/>
          <w:i w:val="false"/>
          <w:color w:val="000000"/>
          <w:sz w:val="28"/>
        </w:rPr>
        <w:t xml:space="preserve">
      ақаулығы анықталатын агрегаттардың, механизмдер мен бұйымдардың құрылысы, мақсаты мен жұмыс қағидаты, күрделі тораптардың, агрегаттар мен бұйымдардың ақаулығын анықтаудың техникалық шарттары, ақаулықтардың түрлері және оларды жою тәсілдері, бақылау-өлшеу аспаптарын, құралдар мен стенділерді баптау және реттеу ережесі, орындалатын жұмыс көлемінде физика және электротехника бойынша негізгі мәліметтер. </w:t>
      </w:r>
    </w:p>
    <w:bookmarkEnd w:id="139"/>
    <w:bookmarkStart w:name="z143" w:id="140"/>
    <w:p>
      <w:pPr>
        <w:spacing w:after="0"/>
        <w:ind w:left="0"/>
        <w:jc w:val="both"/>
      </w:pPr>
      <w:r>
        <w:rPr>
          <w:rFonts w:ascii="Times New Roman"/>
          <w:b w:val="false"/>
          <w:i w:val="false"/>
          <w:color w:val="000000"/>
          <w:sz w:val="28"/>
        </w:rPr>
        <w:t xml:space="preserve">
      33. Жұмыс үлгілері: </w:t>
      </w:r>
    </w:p>
    <w:bookmarkEnd w:id="140"/>
    <w:bookmarkStart w:name="z144" w:id="141"/>
    <w:p>
      <w:pPr>
        <w:spacing w:after="0"/>
        <w:ind w:left="0"/>
        <w:jc w:val="both"/>
      </w:pPr>
      <w:r>
        <w:rPr>
          <w:rFonts w:ascii="Times New Roman"/>
          <w:b w:val="false"/>
          <w:i w:val="false"/>
          <w:color w:val="000000"/>
          <w:sz w:val="28"/>
        </w:rPr>
        <w:t xml:space="preserve">
      1) мұнаралар (кесінділер), арнайы кабиналар, алмалы-салмалы қалқа-ақауын анықтау; </w:t>
      </w:r>
    </w:p>
    <w:bookmarkEnd w:id="141"/>
    <w:bookmarkStart w:name="z145" w:id="142"/>
    <w:p>
      <w:pPr>
        <w:spacing w:after="0"/>
        <w:ind w:left="0"/>
        <w:jc w:val="both"/>
      </w:pPr>
      <w:r>
        <w:rPr>
          <w:rFonts w:ascii="Times New Roman"/>
          <w:b w:val="false"/>
          <w:i w:val="false"/>
          <w:color w:val="000000"/>
          <w:sz w:val="28"/>
        </w:rPr>
        <w:t>
      2) ПАБ буссольдері, K-10T және К-8Т типті коллиматорлық визирлер, 1 метрге дейінгі базасы бар дальномерлер, қару-жарақ панорамасы, ПЕР-17а типті перископтық призмалық аспаптар, ТНП, ТПК типті шолу аспаптары, ПБО көздегіштері, ПОС-1 аспаптары, стереотүтіктер, ТТ-2, ТТ-3, РТ типті топографиялық және геодезиялық аспаптар, КБ кипрегельдер, нивелирлер - ақауын анықтау;</w:t>
      </w:r>
    </w:p>
    <w:bookmarkEnd w:id="142"/>
    <w:bookmarkStart w:name="z146" w:id="143"/>
    <w:p>
      <w:pPr>
        <w:spacing w:after="0"/>
        <w:ind w:left="0"/>
        <w:jc w:val="both"/>
      </w:pPr>
      <w:r>
        <w:rPr>
          <w:rFonts w:ascii="Times New Roman"/>
          <w:b w:val="false"/>
          <w:i w:val="false"/>
          <w:color w:val="000000"/>
          <w:sz w:val="28"/>
        </w:rPr>
        <w:t>
      3) бас біліктер, тістегершіктер мен тісті тәж, гильзалар мен блоктың бастары - ақауын анықтау;</w:t>
      </w:r>
    </w:p>
    <w:bookmarkEnd w:id="143"/>
    <w:bookmarkStart w:name="z147" w:id="144"/>
    <w:p>
      <w:pPr>
        <w:spacing w:after="0"/>
        <w:ind w:left="0"/>
        <w:jc w:val="both"/>
      </w:pPr>
      <w:r>
        <w:rPr>
          <w:rFonts w:ascii="Times New Roman"/>
          <w:b w:val="false"/>
          <w:i w:val="false"/>
          <w:color w:val="000000"/>
          <w:sz w:val="28"/>
        </w:rPr>
        <w:t xml:space="preserve">
      4) 8 ГЗЗ типті бұйымның ауа өткізгіштері-ақауын анықтау және қысыммен нығыздау; </w:t>
      </w:r>
    </w:p>
    <w:bookmarkEnd w:id="144"/>
    <w:bookmarkStart w:name="z148" w:id="145"/>
    <w:p>
      <w:pPr>
        <w:spacing w:after="0"/>
        <w:ind w:left="0"/>
        <w:jc w:val="both"/>
      </w:pPr>
      <w:r>
        <w:rPr>
          <w:rFonts w:ascii="Times New Roman"/>
          <w:b w:val="false"/>
          <w:i w:val="false"/>
          <w:color w:val="000000"/>
          <w:sz w:val="28"/>
        </w:rPr>
        <w:t xml:space="preserve">
      5) барлық типті генераторлар, стартерлер, іске қосуды реттеу аппаратурасы - ақауын анықтау және сынау; </w:t>
      </w:r>
    </w:p>
    <w:bookmarkEnd w:id="145"/>
    <w:bookmarkStart w:name="z149" w:id="146"/>
    <w:p>
      <w:pPr>
        <w:spacing w:after="0"/>
        <w:ind w:left="0"/>
        <w:jc w:val="both"/>
      </w:pPr>
      <w:r>
        <w:rPr>
          <w:rFonts w:ascii="Times New Roman"/>
          <w:b w:val="false"/>
          <w:i w:val="false"/>
          <w:color w:val="000000"/>
          <w:sz w:val="28"/>
        </w:rPr>
        <w:t>
      6) гидравликалық көтергіш механизмдер - ақауын анықтау;</w:t>
      </w:r>
    </w:p>
    <w:bookmarkEnd w:id="146"/>
    <w:bookmarkStart w:name="z150" w:id="147"/>
    <w:p>
      <w:pPr>
        <w:spacing w:after="0"/>
        <w:ind w:left="0"/>
        <w:jc w:val="both"/>
      </w:pPr>
      <w:r>
        <w:rPr>
          <w:rFonts w:ascii="Times New Roman"/>
          <w:b w:val="false"/>
          <w:i w:val="false"/>
          <w:color w:val="000000"/>
          <w:sz w:val="28"/>
        </w:rPr>
        <w:t xml:space="preserve">
      7) ЗАК-32 және 3AК-41 типті толтырғыштар, 8T311 типті бұйымдар-құрастырылған күйінде ақауын анықтау; </w:t>
      </w:r>
    </w:p>
    <w:bookmarkEnd w:id="147"/>
    <w:bookmarkStart w:name="z151" w:id="148"/>
    <w:p>
      <w:pPr>
        <w:spacing w:after="0"/>
        <w:ind w:left="0"/>
        <w:jc w:val="both"/>
      </w:pPr>
      <w:r>
        <w:rPr>
          <w:rFonts w:ascii="Times New Roman"/>
          <w:b w:val="false"/>
          <w:i w:val="false"/>
          <w:color w:val="000000"/>
          <w:sz w:val="28"/>
        </w:rPr>
        <w:t>
      8) 203 мм және одан үлкен калибрлі қарудың тығындары, құрылғының құлыпты-бекіту құралы-ақауын анықтау;</w:t>
      </w:r>
    </w:p>
    <w:bookmarkEnd w:id="148"/>
    <w:bookmarkStart w:name="z152" w:id="149"/>
    <w:p>
      <w:pPr>
        <w:spacing w:after="0"/>
        <w:ind w:left="0"/>
        <w:jc w:val="both"/>
      </w:pPr>
      <w:r>
        <w:rPr>
          <w:rFonts w:ascii="Times New Roman"/>
          <w:b w:val="false"/>
          <w:i w:val="false"/>
          <w:color w:val="000000"/>
          <w:sz w:val="28"/>
        </w:rPr>
        <w:t xml:space="preserve">
      9) 8Т26, 2Т8, 8T211, 8Г135, 8Т22, 8Т116 типті бұйымдар - құрастырылған күйінде ақауын анықтау; </w:t>
      </w:r>
    </w:p>
    <w:bookmarkEnd w:id="149"/>
    <w:bookmarkStart w:name="z153" w:id="150"/>
    <w:p>
      <w:pPr>
        <w:spacing w:after="0"/>
        <w:ind w:left="0"/>
        <w:jc w:val="both"/>
      </w:pPr>
      <w:r>
        <w:rPr>
          <w:rFonts w:ascii="Times New Roman"/>
          <w:b w:val="false"/>
          <w:i w:val="false"/>
          <w:color w:val="000000"/>
          <w:sz w:val="28"/>
        </w:rPr>
        <w:t>
      10) карбюраторлар, газ бөлгіш механизмдер, жанар-жағар май сорғылары, форсунка - ақауын анықтау;</w:t>
      </w:r>
    </w:p>
    <w:bookmarkEnd w:id="150"/>
    <w:bookmarkStart w:name="z154" w:id="151"/>
    <w:p>
      <w:pPr>
        <w:spacing w:after="0"/>
        <w:ind w:left="0"/>
        <w:jc w:val="both"/>
      </w:pPr>
      <w:r>
        <w:rPr>
          <w:rFonts w:ascii="Times New Roman"/>
          <w:b w:val="false"/>
          <w:i w:val="false"/>
          <w:color w:val="000000"/>
          <w:sz w:val="28"/>
        </w:rPr>
        <w:t>
      11) ауыспалы беріліс қораптары, борттық берілістер, борттық фрикциондар, қуатты іріктеу қораптары, қуатты іріктеудің тарату қораптары, тарату қораптары мен арнайы машиналар мен бронетранспортерлердің шығырлары - ақауын анықтау;</w:t>
      </w:r>
    </w:p>
    <w:bookmarkEnd w:id="151"/>
    <w:bookmarkStart w:name="z155" w:id="152"/>
    <w:p>
      <w:pPr>
        <w:spacing w:after="0"/>
        <w:ind w:left="0"/>
        <w:jc w:val="both"/>
      </w:pPr>
      <w:r>
        <w:rPr>
          <w:rFonts w:ascii="Times New Roman"/>
          <w:b w:val="false"/>
          <w:i w:val="false"/>
          <w:color w:val="000000"/>
          <w:sz w:val="28"/>
        </w:rPr>
        <w:t>
      12) К-61 типті қалқыма транспортерлердің корпусы - ақауын анықтау;</w:t>
      </w:r>
    </w:p>
    <w:bookmarkEnd w:id="152"/>
    <w:bookmarkStart w:name="z156" w:id="153"/>
    <w:p>
      <w:pPr>
        <w:spacing w:after="0"/>
        <w:ind w:left="0"/>
        <w:jc w:val="both"/>
      </w:pPr>
      <w:r>
        <w:rPr>
          <w:rFonts w:ascii="Times New Roman"/>
          <w:b w:val="false"/>
          <w:i w:val="false"/>
          <w:color w:val="000000"/>
          <w:sz w:val="28"/>
        </w:rPr>
        <w:t>
      13) төменгі ілмектің кронштейндері, теңгерімдер мен ленивецтің тығыны - ақауын анықтау;</w:t>
      </w:r>
    </w:p>
    <w:bookmarkEnd w:id="153"/>
    <w:bookmarkStart w:name="z157" w:id="154"/>
    <w:p>
      <w:pPr>
        <w:spacing w:after="0"/>
        <w:ind w:left="0"/>
        <w:jc w:val="both"/>
      </w:pPr>
      <w:r>
        <w:rPr>
          <w:rFonts w:ascii="Times New Roman"/>
          <w:b w:val="false"/>
          <w:i w:val="false"/>
          <w:color w:val="000000"/>
          <w:sz w:val="28"/>
        </w:rPr>
        <w:t>
      14) автомобиль типтес машинаның алдыңғы және артқы, РЛС жүретін бөлігі - ақауын анықтау;</w:t>
      </w:r>
    </w:p>
    <w:bookmarkEnd w:id="154"/>
    <w:bookmarkStart w:name="z158" w:id="155"/>
    <w:p>
      <w:pPr>
        <w:spacing w:after="0"/>
        <w:ind w:left="0"/>
        <w:jc w:val="both"/>
      </w:pPr>
      <w:r>
        <w:rPr>
          <w:rFonts w:ascii="Times New Roman"/>
          <w:b w:val="false"/>
          <w:i w:val="false"/>
          <w:color w:val="000000"/>
          <w:sz w:val="28"/>
        </w:rPr>
        <w:t xml:space="preserve">
      15) су және май сорғылар-бөлшектердің ақауын анықтау; </w:t>
      </w:r>
    </w:p>
    <w:bookmarkEnd w:id="155"/>
    <w:bookmarkStart w:name="z159" w:id="156"/>
    <w:p>
      <w:pPr>
        <w:spacing w:after="0"/>
        <w:ind w:left="0"/>
        <w:jc w:val="both"/>
      </w:pPr>
      <w:r>
        <w:rPr>
          <w:rFonts w:ascii="Times New Roman"/>
          <w:b w:val="false"/>
          <w:i w:val="false"/>
          <w:color w:val="000000"/>
          <w:sz w:val="28"/>
        </w:rPr>
        <w:t>
      16) БМ ГМЧ бағыттаушы артқұрылғылар - пакетті калибрлеу;</w:t>
      </w:r>
    </w:p>
    <w:bookmarkEnd w:id="156"/>
    <w:bookmarkStart w:name="z160" w:id="157"/>
    <w:p>
      <w:pPr>
        <w:spacing w:after="0"/>
        <w:ind w:left="0"/>
        <w:jc w:val="both"/>
      </w:pPr>
      <w:r>
        <w:rPr>
          <w:rFonts w:ascii="Times New Roman"/>
          <w:b w:val="false"/>
          <w:i w:val="false"/>
          <w:color w:val="000000"/>
          <w:sz w:val="28"/>
        </w:rPr>
        <w:t>
      17) мұнара мен люктердің погоны - ақауын анықтау;</w:t>
      </w:r>
    </w:p>
    <w:bookmarkEnd w:id="157"/>
    <w:bookmarkStart w:name="z161" w:id="158"/>
    <w:p>
      <w:pPr>
        <w:spacing w:after="0"/>
        <w:ind w:left="0"/>
        <w:jc w:val="both"/>
      </w:pPr>
      <w:r>
        <w:rPr>
          <w:rFonts w:ascii="Times New Roman"/>
          <w:b w:val="false"/>
          <w:i w:val="false"/>
          <w:color w:val="000000"/>
          <w:sz w:val="28"/>
        </w:rPr>
        <w:t>
      18) ПО-750, 4500, 6000 типтес түрлендіргіштер, РЛС дроссельдері - ақауын анықтау;</w:t>
      </w:r>
    </w:p>
    <w:bookmarkEnd w:id="158"/>
    <w:bookmarkStart w:name="z162" w:id="159"/>
    <w:p>
      <w:pPr>
        <w:spacing w:after="0"/>
        <w:ind w:left="0"/>
        <w:jc w:val="both"/>
      </w:pPr>
      <w:r>
        <w:rPr>
          <w:rFonts w:ascii="Times New Roman"/>
          <w:b w:val="false"/>
          <w:i w:val="false"/>
          <w:color w:val="000000"/>
          <w:sz w:val="28"/>
        </w:rPr>
        <w:t>
      19) САУ механикалық шанақтар, жердегі артиллерияның қару-жарақтары және 160 мм астам калибрлі минометтер, жер астындағы және бұрылыс механизмдері - ақауын анықтау;</w:t>
      </w:r>
    </w:p>
    <w:bookmarkEnd w:id="159"/>
    <w:bookmarkStart w:name="z163" w:id="160"/>
    <w:p>
      <w:pPr>
        <w:spacing w:after="0"/>
        <w:ind w:left="0"/>
        <w:jc w:val="both"/>
      </w:pPr>
      <w:r>
        <w:rPr>
          <w:rFonts w:ascii="Times New Roman"/>
          <w:b w:val="false"/>
          <w:i w:val="false"/>
          <w:color w:val="000000"/>
          <w:sz w:val="28"/>
        </w:rPr>
        <w:t xml:space="preserve">
      20) РРТ-30, Р-5, РА-ЧП, РКС-10, РЗ-ЗП, РУ-2П, ТРЗ типті реле-реттегіштер - ақауын анықтау және сынау; </w:t>
      </w:r>
    </w:p>
    <w:bookmarkEnd w:id="160"/>
    <w:bookmarkStart w:name="z164" w:id="161"/>
    <w:p>
      <w:pPr>
        <w:spacing w:after="0"/>
        <w:ind w:left="0"/>
        <w:jc w:val="both"/>
      </w:pPr>
      <w:r>
        <w:rPr>
          <w:rFonts w:ascii="Times New Roman"/>
          <w:b w:val="false"/>
          <w:i w:val="false"/>
          <w:color w:val="000000"/>
          <w:sz w:val="28"/>
        </w:rPr>
        <w:t>
      21) экскаваторлар мен кранның бұрмалары - ақауын анықтау;</w:t>
      </w:r>
    </w:p>
    <w:bookmarkEnd w:id="161"/>
    <w:bookmarkStart w:name="z165" w:id="162"/>
    <w:p>
      <w:pPr>
        <w:spacing w:after="0"/>
        <w:ind w:left="0"/>
        <w:jc w:val="both"/>
      </w:pPr>
      <w:r>
        <w:rPr>
          <w:rFonts w:ascii="Times New Roman"/>
          <w:b w:val="false"/>
          <w:i w:val="false"/>
          <w:color w:val="000000"/>
          <w:sz w:val="28"/>
        </w:rPr>
        <w:t>
      22) жанармай және ауа жүйелерінің құбырлары, зымыран құрылғыларының компенсаторлары мен арнайы кабельдері - ақауын анықтау;</w:t>
      </w:r>
    </w:p>
    <w:bookmarkEnd w:id="162"/>
    <w:bookmarkStart w:name="z166" w:id="163"/>
    <w:p>
      <w:pPr>
        <w:spacing w:after="0"/>
        <w:ind w:left="0"/>
        <w:jc w:val="both"/>
      </w:pPr>
      <w:r>
        <w:rPr>
          <w:rFonts w:ascii="Times New Roman"/>
          <w:b w:val="false"/>
          <w:i w:val="false"/>
          <w:color w:val="000000"/>
          <w:sz w:val="28"/>
        </w:rPr>
        <w:t>
      23) 21П6, 2П26, 8У23, 8У218, 2В30, СМ-63-П типті бұйымдардың тораптары - ақауын анықтау;</w:t>
      </w:r>
    </w:p>
    <w:bookmarkEnd w:id="163"/>
    <w:bookmarkStart w:name="z167" w:id="164"/>
    <w:p>
      <w:pPr>
        <w:spacing w:after="0"/>
        <w:ind w:left="0"/>
        <w:jc w:val="both"/>
      </w:pPr>
      <w:r>
        <w:rPr>
          <w:rFonts w:ascii="Times New Roman"/>
          <w:b w:val="false"/>
          <w:i w:val="false"/>
          <w:color w:val="000000"/>
          <w:sz w:val="28"/>
        </w:rPr>
        <w:t>
      24) ЗПУ-1, ЗПУ-2 типті зенит құрылғылар, ірі калибрлі пулеметтер, ату қару-жарақтарының барлық үлгілерінің оқпандары, барлық жүйелі винтовкалардың, карабиндердің, автоматтар мен пулеметтердің оқпан қораптары - ақауын анықтау;</w:t>
      </w:r>
    </w:p>
    <w:bookmarkEnd w:id="164"/>
    <w:bookmarkStart w:name="z168" w:id="165"/>
    <w:p>
      <w:pPr>
        <w:spacing w:after="0"/>
        <w:ind w:left="0"/>
        <w:jc w:val="both"/>
      </w:pPr>
      <w:r>
        <w:rPr>
          <w:rFonts w:ascii="Times New Roman"/>
          <w:b w:val="false"/>
          <w:i w:val="false"/>
          <w:color w:val="000000"/>
          <w:sz w:val="28"/>
        </w:rPr>
        <w:t>
      25) шарик және ролик мойынтіректері - ақауын анықтау;</w:t>
      </w:r>
    </w:p>
    <w:bookmarkEnd w:id="165"/>
    <w:bookmarkStart w:name="z169" w:id="166"/>
    <w:p>
      <w:pPr>
        <w:spacing w:after="0"/>
        <w:ind w:left="0"/>
        <w:jc w:val="both"/>
      </w:pPr>
      <w:r>
        <w:rPr>
          <w:rFonts w:ascii="Times New Roman"/>
          <w:b w:val="false"/>
          <w:i w:val="false"/>
          <w:color w:val="000000"/>
          <w:sz w:val="28"/>
        </w:rPr>
        <w:t xml:space="preserve">
      26) қозғалтқыш құрылғылары автоматикасының элементтері-ақауын анықтау. </w:t>
      </w:r>
    </w:p>
    <w:bookmarkEnd w:id="166"/>
    <w:bookmarkStart w:name="z170" w:id="167"/>
    <w:p>
      <w:pPr>
        <w:spacing w:after="0"/>
        <w:ind w:left="0"/>
        <w:jc w:val="both"/>
      </w:pPr>
      <w:r>
        <w:rPr>
          <w:rFonts w:ascii="Times New Roman"/>
          <w:b w:val="false"/>
          <w:i w:val="false"/>
          <w:color w:val="000000"/>
          <w:sz w:val="28"/>
        </w:rPr>
        <w:t xml:space="preserve">
      10. Бөлшектер мен бұйымдардың ақауын анықтаушы, 5-разряд </w:t>
      </w:r>
    </w:p>
    <w:bookmarkEnd w:id="167"/>
    <w:bookmarkStart w:name="z171" w:id="168"/>
    <w:p>
      <w:pPr>
        <w:spacing w:after="0"/>
        <w:ind w:left="0"/>
        <w:jc w:val="both"/>
      </w:pPr>
      <w:r>
        <w:rPr>
          <w:rFonts w:ascii="Times New Roman"/>
          <w:b w:val="false"/>
          <w:i w:val="false"/>
          <w:color w:val="000000"/>
          <w:sz w:val="28"/>
        </w:rPr>
        <w:t xml:space="preserve">
      34. Жұмыс сипаттамасы: </w:t>
      </w:r>
    </w:p>
    <w:bookmarkEnd w:id="168"/>
    <w:bookmarkStart w:name="z172" w:id="169"/>
    <w:p>
      <w:pPr>
        <w:spacing w:after="0"/>
        <w:ind w:left="0"/>
        <w:jc w:val="both"/>
      </w:pPr>
      <w:r>
        <w:rPr>
          <w:rFonts w:ascii="Times New Roman"/>
          <w:b w:val="false"/>
          <w:i w:val="false"/>
          <w:color w:val="000000"/>
          <w:sz w:val="28"/>
        </w:rPr>
        <w:t xml:space="preserve">
      артиллериялық қару-жарақтардың, машиналар мен қозғалтқыштардың аса күрделі және негізгі тораптары мен агрегаттарының техникалық жай-күйін анықтау. Құрастырылған күйінде механикаландырылған көздеуіші бар автомат және жартылай автомат зенит қару-жарақтарының, зымыран құрылғыларының электр қуатты және іске қосу жабдықтарының ақауын анықтау. Күрделі және дәлме-дәл бөлшектердің микрометриялық өлшеуді күрделі және аса күрделі оптикалық және бақылау-өлшеу аспаптарын бөлшектеу және құрастыру технологиясына сәйкес жүргізу. Аса күрделі электр схемасы бар арнайы мақсаттағы аса күрделі және негізгі электр аппаратурасының және бірнеше механизмнен тұратын, электроникаға негізделген күрделі жеке электр монтаждау схемасы бар аспаптардың ақауын анықтау. Ақауын анықтау кезінде арнайы стенділерді барлық арнайы және әмбебап бақылау-өлшеу құралдары мен аспаптарын қолдана отырып, техникалық шартта көзделген сынақтарды жүргізу. Ақауын анықтаған кезінде қолданылатын аспаптарды, стенділер мен айлабұйымдарды баптау және реттеу. </w:t>
      </w:r>
    </w:p>
    <w:bookmarkEnd w:id="169"/>
    <w:bookmarkStart w:name="z173" w:id="170"/>
    <w:p>
      <w:pPr>
        <w:spacing w:after="0"/>
        <w:ind w:left="0"/>
        <w:jc w:val="both"/>
      </w:pPr>
      <w:r>
        <w:rPr>
          <w:rFonts w:ascii="Times New Roman"/>
          <w:b w:val="false"/>
          <w:i w:val="false"/>
          <w:color w:val="000000"/>
          <w:sz w:val="28"/>
        </w:rPr>
        <w:t xml:space="preserve">
      35. Білуге тиіс: </w:t>
      </w:r>
    </w:p>
    <w:bookmarkEnd w:id="170"/>
    <w:bookmarkStart w:name="z174" w:id="171"/>
    <w:p>
      <w:pPr>
        <w:spacing w:after="0"/>
        <w:ind w:left="0"/>
        <w:jc w:val="both"/>
      </w:pPr>
      <w:r>
        <w:rPr>
          <w:rFonts w:ascii="Times New Roman"/>
          <w:b w:val="false"/>
          <w:i w:val="false"/>
          <w:color w:val="000000"/>
          <w:sz w:val="28"/>
        </w:rPr>
        <w:t xml:space="preserve">
      ақаулығы анықталатын бұйымдардың құрылысы, мақсаты мен жұмыс қағидаты, аса күрделі және негізгі тораптар, механизмдер мен бұйымдардың ақаулығын анықтаудың техникалық шарттары, ақаулықтарды жою тәсілдері, оптикалық және бақылау-түзету аспаптарын бөлшектеу және құрастыру технологиялық процессі, өте дәл жазықтықты тексерудің интерференциялық әдістері, тұрақты және айнымалы токты қашықтықтан басқару электр жетектерінің жүйесі, олардың құрылысы мен жұмыс қағидаты, бұйымдарды тексеруге арналған бақылау-өлшеу аппаратурасын, аспаптар мен арнайы құрылғыларды баптау және реттеу тәсілдері, орындалатын жұмыс көлемінде электротехника, электроника және механика, аса күрделі бұрыштар мен агрегаттардың құрастыру сызбалары. </w:t>
      </w:r>
    </w:p>
    <w:bookmarkEnd w:id="171"/>
    <w:bookmarkStart w:name="z175" w:id="172"/>
    <w:p>
      <w:pPr>
        <w:spacing w:after="0"/>
        <w:ind w:left="0"/>
        <w:jc w:val="both"/>
      </w:pPr>
      <w:r>
        <w:rPr>
          <w:rFonts w:ascii="Times New Roman"/>
          <w:b w:val="false"/>
          <w:i w:val="false"/>
          <w:color w:val="000000"/>
          <w:sz w:val="28"/>
        </w:rPr>
        <w:t xml:space="preserve">
      36. Жұмыс үлгілері: </w:t>
      </w:r>
    </w:p>
    <w:bookmarkEnd w:id="172"/>
    <w:bookmarkStart w:name="z176" w:id="173"/>
    <w:p>
      <w:pPr>
        <w:spacing w:after="0"/>
        <w:ind w:left="0"/>
        <w:jc w:val="both"/>
      </w:pPr>
      <w:r>
        <w:rPr>
          <w:rFonts w:ascii="Times New Roman"/>
          <w:b w:val="false"/>
          <w:i w:val="false"/>
          <w:color w:val="000000"/>
          <w:sz w:val="28"/>
        </w:rPr>
        <w:t xml:space="preserve">
      1) 1 метрден жоғары базасы бар дальномерлер, кең бұрышты және ұзын фокусты коллиматорлар, компараторлар, өлшеу микроскоптары, оптиметрлер, СТ-10 және ТШ типті көздеуіш, электронды-оптикалық аспаптар - ақауын анықтау; </w:t>
      </w:r>
    </w:p>
    <w:bookmarkEnd w:id="173"/>
    <w:bookmarkStart w:name="z177" w:id="174"/>
    <w:p>
      <w:pPr>
        <w:spacing w:after="0"/>
        <w:ind w:left="0"/>
        <w:jc w:val="both"/>
      </w:pPr>
      <w:r>
        <w:rPr>
          <w:rFonts w:ascii="Times New Roman"/>
          <w:b w:val="false"/>
          <w:i w:val="false"/>
          <w:color w:val="000000"/>
          <w:sz w:val="28"/>
        </w:rPr>
        <w:t xml:space="preserve">
      2) қозғалтқыштар, жоғары қысымды бұйымдар мен агрегаттардың пневмо- және гидрожүйелері - ақауын анықтау; </w:t>
      </w:r>
    </w:p>
    <w:bookmarkEnd w:id="174"/>
    <w:bookmarkStart w:name="z178" w:id="175"/>
    <w:p>
      <w:pPr>
        <w:spacing w:after="0"/>
        <w:ind w:left="0"/>
        <w:jc w:val="both"/>
      </w:pPr>
      <w:r>
        <w:rPr>
          <w:rFonts w:ascii="Times New Roman"/>
          <w:b w:val="false"/>
          <w:i w:val="false"/>
          <w:color w:val="000000"/>
          <w:sz w:val="28"/>
        </w:rPr>
        <w:t xml:space="preserve">
      3) детандерлер, турбомуфтілер, дб-70, дв-40 типті дискілі литрометрлер, тахометрлер, термометрлер, манометрлер, спидометрлер - ақауын анықтау; </w:t>
      </w:r>
    </w:p>
    <w:bookmarkEnd w:id="175"/>
    <w:bookmarkStart w:name="z179" w:id="176"/>
    <w:p>
      <w:pPr>
        <w:spacing w:after="0"/>
        <w:ind w:left="0"/>
        <w:jc w:val="both"/>
      </w:pPr>
      <w:r>
        <w:rPr>
          <w:rFonts w:ascii="Times New Roman"/>
          <w:b w:val="false"/>
          <w:i w:val="false"/>
          <w:color w:val="000000"/>
          <w:sz w:val="28"/>
        </w:rPr>
        <w:t xml:space="preserve">
      4) 37 АЗП типті бұйымдар, 85 мм зенит зеңбірек, КС-19, КС-30, С-60 – құрастырылған күйінде ақауын анықтау; </w:t>
      </w:r>
    </w:p>
    <w:bookmarkEnd w:id="176"/>
    <w:bookmarkStart w:name="z180" w:id="177"/>
    <w:p>
      <w:pPr>
        <w:spacing w:after="0"/>
        <w:ind w:left="0"/>
        <w:jc w:val="both"/>
      </w:pPr>
      <w:r>
        <w:rPr>
          <w:rFonts w:ascii="Times New Roman"/>
          <w:b w:val="false"/>
          <w:i w:val="false"/>
          <w:color w:val="000000"/>
          <w:sz w:val="28"/>
        </w:rPr>
        <w:t xml:space="preserve">
      5) 2П16, 2П26, 8У218, 2В30, 8Г315, 8Г113, 8Г140, ГВ32, СМ-63-П типті бұйымдар - құрастырылған күйінде ақауын анықтау; </w:t>
      </w:r>
    </w:p>
    <w:bookmarkEnd w:id="177"/>
    <w:bookmarkStart w:name="z181" w:id="178"/>
    <w:p>
      <w:pPr>
        <w:spacing w:after="0"/>
        <w:ind w:left="0"/>
        <w:jc w:val="both"/>
      </w:pPr>
      <w:r>
        <w:rPr>
          <w:rFonts w:ascii="Times New Roman"/>
          <w:b w:val="false"/>
          <w:i w:val="false"/>
          <w:color w:val="000000"/>
          <w:sz w:val="28"/>
        </w:rPr>
        <w:t xml:space="preserve">
      6) ЭСП-57 типті бұйымдар - ақауын анықтау; </w:t>
      </w:r>
    </w:p>
    <w:bookmarkEnd w:id="178"/>
    <w:bookmarkStart w:name="z182" w:id="179"/>
    <w:p>
      <w:pPr>
        <w:spacing w:after="0"/>
        <w:ind w:left="0"/>
        <w:jc w:val="both"/>
      </w:pPr>
      <w:r>
        <w:rPr>
          <w:rFonts w:ascii="Times New Roman"/>
          <w:b w:val="false"/>
          <w:i w:val="false"/>
          <w:color w:val="000000"/>
          <w:sz w:val="28"/>
        </w:rPr>
        <w:t xml:space="preserve">
      7) жоғарғы және төменгі картерлер, цилиндр блоктары, иінді білік, цилиндр сүргілер - ақауын анықтау; </w:t>
      </w:r>
    </w:p>
    <w:bookmarkEnd w:id="179"/>
    <w:bookmarkStart w:name="z183" w:id="180"/>
    <w:p>
      <w:pPr>
        <w:spacing w:after="0"/>
        <w:ind w:left="0"/>
        <w:jc w:val="both"/>
      </w:pPr>
      <w:r>
        <w:rPr>
          <w:rFonts w:ascii="Times New Roman"/>
          <w:b w:val="false"/>
          <w:i w:val="false"/>
          <w:color w:val="000000"/>
          <w:sz w:val="28"/>
        </w:rPr>
        <w:t xml:space="preserve">
      8) танкілер мен САУ корпустары, мұнараны бұру механизмдері, гитаралар, бекіткіштер, компрессорлар - ақауын анықтау; </w:t>
      </w:r>
    </w:p>
    <w:bookmarkEnd w:id="180"/>
    <w:bookmarkStart w:name="z184" w:id="181"/>
    <w:p>
      <w:pPr>
        <w:spacing w:after="0"/>
        <w:ind w:left="0"/>
        <w:jc w:val="both"/>
      </w:pPr>
      <w:r>
        <w:rPr>
          <w:rFonts w:ascii="Times New Roman"/>
          <w:b w:val="false"/>
          <w:i w:val="false"/>
          <w:color w:val="000000"/>
          <w:sz w:val="28"/>
        </w:rPr>
        <w:t>
      9) көздеу механизмі, ПУО - ақауын анықтау;</w:t>
      </w:r>
    </w:p>
    <w:bookmarkEnd w:id="181"/>
    <w:bookmarkStart w:name="z185" w:id="182"/>
    <w:p>
      <w:pPr>
        <w:spacing w:after="0"/>
        <w:ind w:left="0"/>
        <w:jc w:val="both"/>
      </w:pPr>
      <w:r>
        <w:rPr>
          <w:rFonts w:ascii="Times New Roman"/>
          <w:b w:val="false"/>
          <w:i w:val="false"/>
          <w:color w:val="000000"/>
          <w:sz w:val="28"/>
        </w:rPr>
        <w:t xml:space="preserve">
      10) бронекорпустардың артқы мосты – ось сәйкестігін тексеру; </w:t>
      </w:r>
    </w:p>
    <w:bookmarkEnd w:id="182"/>
    <w:bookmarkStart w:name="z186" w:id="183"/>
    <w:p>
      <w:pPr>
        <w:spacing w:after="0"/>
        <w:ind w:left="0"/>
        <w:jc w:val="both"/>
      </w:pPr>
      <w:r>
        <w:rPr>
          <w:rFonts w:ascii="Times New Roman"/>
          <w:b w:val="false"/>
          <w:i w:val="false"/>
          <w:color w:val="000000"/>
          <w:sz w:val="28"/>
        </w:rPr>
        <w:t>
      11) борттық және негізгі берілістер, берілісті ауыстыру қораптары, борттық редукторлар, танкілер мен САУ пневмотежегіштерінің және олардың негізінде құрылған машиналардың компрессорлары - ақауын анықтау;</w:t>
      </w:r>
    </w:p>
    <w:bookmarkEnd w:id="183"/>
    <w:bookmarkStart w:name="z187" w:id="184"/>
    <w:p>
      <w:pPr>
        <w:spacing w:after="0"/>
        <w:ind w:left="0"/>
        <w:jc w:val="both"/>
      </w:pPr>
      <w:r>
        <w:rPr>
          <w:rFonts w:ascii="Times New Roman"/>
          <w:b w:val="false"/>
          <w:i w:val="false"/>
          <w:color w:val="000000"/>
          <w:sz w:val="28"/>
        </w:rPr>
        <w:t>
      12) көлденең берілістер мен агрегаттың берілістері - ақауын анықтау;</w:t>
      </w:r>
    </w:p>
    <w:bookmarkEnd w:id="184"/>
    <w:bookmarkStart w:name="z188" w:id="185"/>
    <w:p>
      <w:pPr>
        <w:spacing w:after="0"/>
        <w:ind w:left="0"/>
        <w:jc w:val="both"/>
      </w:pPr>
      <w:r>
        <w:rPr>
          <w:rFonts w:ascii="Times New Roman"/>
          <w:b w:val="false"/>
          <w:i w:val="false"/>
          <w:color w:val="000000"/>
          <w:sz w:val="28"/>
        </w:rPr>
        <w:t>
      13) КС-19 типті зенит құрылғысының шолып бақылаушы жетегі (қашықтықтан, гидравликалық) - ақауын анықтау;</w:t>
      </w:r>
    </w:p>
    <w:bookmarkEnd w:id="185"/>
    <w:bookmarkStart w:name="z189" w:id="186"/>
    <w:p>
      <w:pPr>
        <w:spacing w:after="0"/>
        <w:ind w:left="0"/>
        <w:jc w:val="both"/>
      </w:pPr>
      <w:r>
        <w:rPr>
          <w:rFonts w:ascii="Times New Roman"/>
          <w:b w:val="false"/>
          <w:i w:val="false"/>
          <w:color w:val="000000"/>
          <w:sz w:val="28"/>
        </w:rPr>
        <w:t>
      14) қысым реттегіштері, рөлді машиналар, ТНА жану камералары, редукторлар, жоғары қысымды баллондар мен ыдыстар - ақауын анықтау;</w:t>
      </w:r>
    </w:p>
    <w:bookmarkEnd w:id="186"/>
    <w:bookmarkStart w:name="z190" w:id="187"/>
    <w:p>
      <w:pPr>
        <w:spacing w:after="0"/>
        <w:ind w:left="0"/>
        <w:jc w:val="both"/>
      </w:pPr>
      <w:r>
        <w:rPr>
          <w:rFonts w:ascii="Times New Roman"/>
          <w:b w:val="false"/>
          <w:i w:val="false"/>
          <w:color w:val="000000"/>
          <w:sz w:val="28"/>
        </w:rPr>
        <w:t>
      15) әскери және арнайы машиналардың гидравликалық жүйесі-ақауын анықтау;</w:t>
      </w:r>
    </w:p>
    <w:bookmarkEnd w:id="187"/>
    <w:bookmarkStart w:name="z191" w:id="188"/>
    <w:p>
      <w:pPr>
        <w:spacing w:after="0"/>
        <w:ind w:left="0"/>
        <w:jc w:val="both"/>
      </w:pPr>
      <w:r>
        <w:rPr>
          <w:rFonts w:ascii="Times New Roman"/>
          <w:b w:val="false"/>
          <w:i w:val="false"/>
          <w:color w:val="000000"/>
          <w:sz w:val="28"/>
        </w:rPr>
        <w:t xml:space="preserve">
      16) деңгейді бақылаудың сигнализация жүйесі-күрделі тораптардың ақауын анықтау; </w:t>
      </w:r>
    </w:p>
    <w:bookmarkEnd w:id="188"/>
    <w:bookmarkStart w:name="z192" w:id="189"/>
    <w:p>
      <w:pPr>
        <w:spacing w:after="0"/>
        <w:ind w:left="0"/>
        <w:jc w:val="both"/>
      </w:pPr>
      <w:r>
        <w:rPr>
          <w:rFonts w:ascii="Times New Roman"/>
          <w:b w:val="false"/>
          <w:i w:val="false"/>
          <w:color w:val="000000"/>
          <w:sz w:val="28"/>
        </w:rPr>
        <w:t>
      17) бақылаушы электрогидравликалық жүйелер- құрастырылған күйінде ақауын анықтау;</w:t>
      </w:r>
    </w:p>
    <w:bookmarkEnd w:id="189"/>
    <w:bookmarkStart w:name="z193" w:id="190"/>
    <w:p>
      <w:pPr>
        <w:spacing w:after="0"/>
        <w:ind w:left="0"/>
        <w:jc w:val="both"/>
      </w:pPr>
      <w:r>
        <w:rPr>
          <w:rFonts w:ascii="Times New Roman"/>
          <w:b w:val="false"/>
          <w:i w:val="false"/>
          <w:color w:val="000000"/>
          <w:sz w:val="28"/>
        </w:rPr>
        <w:t>
      18) басқару механизмдері бар планетарлық трансмиссиялар, қару-жарақтың жылжытпайтын құрылғысы - ақауын анықтау;</w:t>
      </w:r>
    </w:p>
    <w:bookmarkEnd w:id="190"/>
    <w:bookmarkStart w:name="z194" w:id="191"/>
    <w:p>
      <w:pPr>
        <w:spacing w:after="0"/>
        <w:ind w:left="0"/>
        <w:jc w:val="both"/>
      </w:pPr>
      <w:r>
        <w:rPr>
          <w:rFonts w:ascii="Times New Roman"/>
          <w:b w:val="false"/>
          <w:i w:val="false"/>
          <w:color w:val="000000"/>
          <w:sz w:val="28"/>
        </w:rPr>
        <w:t xml:space="preserve">
      19) қозғалтқыштың астындағы іргетас және берілісті ауыстыру қорабының тіреуіші - ақауын анықтау. </w:t>
      </w:r>
    </w:p>
    <w:bookmarkEnd w:id="191"/>
    <w:bookmarkStart w:name="z195" w:id="192"/>
    <w:p>
      <w:pPr>
        <w:spacing w:after="0"/>
        <w:ind w:left="0"/>
        <w:jc w:val="both"/>
      </w:pPr>
      <w:r>
        <w:rPr>
          <w:rFonts w:ascii="Times New Roman"/>
          <w:b w:val="false"/>
          <w:i w:val="false"/>
          <w:color w:val="000000"/>
          <w:sz w:val="28"/>
        </w:rPr>
        <w:t xml:space="preserve">
      11. Бөлшектер мен бұйымдардың ақауын анықтаушы, 6-разряд </w:t>
      </w:r>
    </w:p>
    <w:bookmarkEnd w:id="192"/>
    <w:bookmarkStart w:name="z196" w:id="193"/>
    <w:p>
      <w:pPr>
        <w:spacing w:after="0"/>
        <w:ind w:left="0"/>
        <w:jc w:val="both"/>
      </w:pPr>
      <w:r>
        <w:rPr>
          <w:rFonts w:ascii="Times New Roman"/>
          <w:b w:val="false"/>
          <w:i w:val="false"/>
          <w:color w:val="000000"/>
          <w:sz w:val="28"/>
        </w:rPr>
        <w:t xml:space="preserve">
      37. Жұмыс сипаттамасы: </w:t>
      </w:r>
    </w:p>
    <w:bookmarkEnd w:id="193"/>
    <w:bookmarkStart w:name="z197" w:id="194"/>
    <w:p>
      <w:pPr>
        <w:spacing w:after="0"/>
        <w:ind w:left="0"/>
        <w:jc w:val="both"/>
      </w:pPr>
      <w:r>
        <w:rPr>
          <w:rFonts w:ascii="Times New Roman"/>
          <w:b w:val="false"/>
          <w:i w:val="false"/>
          <w:color w:val="000000"/>
          <w:sz w:val="28"/>
        </w:rPr>
        <w:t xml:space="preserve">
      арнайы құралдарды, аспаптар мен стенділерді пайдалана отырып, арнайы мақсаттағы зымыран қару-жарақтарының аса күрделі және негізгі тораптарының, аспаптары мен агрегаттарының техникалық жай-күйін анықтау. Қолдану алдында бақылау құралдарын, аспаптар мен стенділерді баптау және реттеу. </w:t>
      </w:r>
    </w:p>
    <w:bookmarkEnd w:id="194"/>
    <w:bookmarkStart w:name="z198" w:id="195"/>
    <w:p>
      <w:pPr>
        <w:spacing w:after="0"/>
        <w:ind w:left="0"/>
        <w:jc w:val="both"/>
      </w:pPr>
      <w:r>
        <w:rPr>
          <w:rFonts w:ascii="Times New Roman"/>
          <w:b w:val="false"/>
          <w:i w:val="false"/>
          <w:color w:val="000000"/>
          <w:sz w:val="28"/>
        </w:rPr>
        <w:t xml:space="preserve">
      38. Білуге тиіс: </w:t>
      </w:r>
    </w:p>
    <w:bookmarkEnd w:id="195"/>
    <w:bookmarkStart w:name="z199" w:id="196"/>
    <w:p>
      <w:pPr>
        <w:spacing w:after="0"/>
        <w:ind w:left="0"/>
        <w:jc w:val="both"/>
      </w:pPr>
      <w:r>
        <w:rPr>
          <w:rFonts w:ascii="Times New Roman"/>
          <w:b w:val="false"/>
          <w:i w:val="false"/>
          <w:color w:val="000000"/>
          <w:sz w:val="28"/>
        </w:rPr>
        <w:t xml:space="preserve">
      зымыран қару-жарақтарының мақсаты мен құрылысы, қару-жарақтың ақаулығына қойылатын техникалық шарттары және стенділердегі тексерілетін бұйымдардың өлшемдері, қару-жарақтар мен аспаптардың анағұрлым үлгі ақаулықтары, олардың пайда болу себептері мен оларды анықтау әдістері, ақаулығын анықтау кезінде қолданылатын құралдардың, аспаптар мен стенділердің құрылысы. </w:t>
      </w:r>
    </w:p>
    <w:bookmarkEnd w:id="196"/>
    <w:bookmarkStart w:name="z200" w:id="197"/>
    <w:p>
      <w:pPr>
        <w:spacing w:after="0"/>
        <w:ind w:left="0"/>
        <w:jc w:val="both"/>
      </w:pPr>
      <w:r>
        <w:rPr>
          <w:rFonts w:ascii="Times New Roman"/>
          <w:b w:val="false"/>
          <w:i w:val="false"/>
          <w:color w:val="000000"/>
          <w:sz w:val="28"/>
        </w:rPr>
        <w:t xml:space="preserve">
      39. Жұмыс үлгілері: </w:t>
      </w:r>
    </w:p>
    <w:bookmarkEnd w:id="197"/>
    <w:bookmarkStart w:name="z201" w:id="198"/>
    <w:p>
      <w:pPr>
        <w:spacing w:after="0"/>
        <w:ind w:left="0"/>
        <w:jc w:val="both"/>
      </w:pPr>
      <w:r>
        <w:rPr>
          <w:rFonts w:ascii="Times New Roman"/>
          <w:b w:val="false"/>
          <w:i w:val="false"/>
          <w:color w:val="000000"/>
          <w:sz w:val="28"/>
        </w:rPr>
        <w:t xml:space="preserve">
      тұрақтандырғышты күшейту және интеграторлардың блоктары, статистикалық түрлендіргіштер-арнайы стенділерде шығу параметрлерін өлшей отырып ақауын анықтау.  </w:t>
      </w:r>
    </w:p>
    <w:bookmarkEnd w:id="198"/>
    <w:bookmarkStart w:name="z202" w:id="199"/>
    <w:p>
      <w:pPr>
        <w:spacing w:after="0"/>
        <w:ind w:left="0"/>
        <w:jc w:val="both"/>
      </w:pPr>
      <w:r>
        <w:rPr>
          <w:rFonts w:ascii="Times New Roman"/>
          <w:b w:val="false"/>
          <w:i w:val="false"/>
          <w:color w:val="000000"/>
          <w:sz w:val="28"/>
        </w:rPr>
        <w:t xml:space="preserve">
      Радиоэлектрондық аппаратура мен аспаптардың ақауын анықтаушы </w:t>
      </w:r>
    </w:p>
    <w:bookmarkEnd w:id="199"/>
    <w:bookmarkStart w:name="z203" w:id="200"/>
    <w:p>
      <w:pPr>
        <w:spacing w:after="0"/>
        <w:ind w:left="0"/>
        <w:jc w:val="both"/>
      </w:pPr>
      <w:r>
        <w:rPr>
          <w:rFonts w:ascii="Times New Roman"/>
          <w:b w:val="false"/>
          <w:i w:val="false"/>
          <w:color w:val="000000"/>
          <w:sz w:val="28"/>
        </w:rPr>
        <w:t xml:space="preserve">
      12. Радиоэлектрондық аппаратура мен аспаптардың ақауын анықтаушы, 2-разряд </w:t>
      </w:r>
    </w:p>
    <w:bookmarkEnd w:id="200"/>
    <w:bookmarkStart w:name="z204" w:id="201"/>
    <w:p>
      <w:pPr>
        <w:spacing w:after="0"/>
        <w:ind w:left="0"/>
        <w:jc w:val="both"/>
      </w:pPr>
      <w:r>
        <w:rPr>
          <w:rFonts w:ascii="Times New Roman"/>
          <w:b w:val="false"/>
          <w:i w:val="false"/>
          <w:color w:val="000000"/>
          <w:sz w:val="28"/>
        </w:rPr>
        <w:t xml:space="preserve">
      40. Жұмыс сипаттамасы: </w:t>
      </w:r>
    </w:p>
    <w:bookmarkEnd w:id="201"/>
    <w:bookmarkStart w:name="z205" w:id="202"/>
    <w:p>
      <w:pPr>
        <w:spacing w:after="0"/>
        <w:ind w:left="0"/>
        <w:jc w:val="both"/>
      </w:pPr>
      <w:r>
        <w:rPr>
          <w:rFonts w:ascii="Times New Roman"/>
          <w:b w:val="false"/>
          <w:i w:val="false"/>
          <w:color w:val="000000"/>
          <w:sz w:val="28"/>
        </w:rPr>
        <w:t xml:space="preserve">
      күрделі емес бөлшектердің, тораптардың, блок аралық кабельдер мен радиоблоктардың жгуттарының, тығыздаудың жоғары жиілікті аппаратурасының, телефон және телеграф коммутаторларының және концентраторлардың, телефондардың, абоненттік аппаратураның, сихронды және стартстоп телеграф аппаратының техникалық жай-күйін сырттай бақылау және күрделі емесе бақылау-өлшеу құралдарын, аспаптары мен шаблондарын пайдалана отырып анықтау. Сымды, жгутты, бөлшектерді балқыту. Ақаулығы анықталатын бөлшектер мен тораптардың құжаттамасын ресімдеу. </w:t>
      </w:r>
    </w:p>
    <w:bookmarkEnd w:id="202"/>
    <w:bookmarkStart w:name="z206" w:id="203"/>
    <w:p>
      <w:pPr>
        <w:spacing w:after="0"/>
        <w:ind w:left="0"/>
        <w:jc w:val="both"/>
      </w:pPr>
      <w:r>
        <w:rPr>
          <w:rFonts w:ascii="Times New Roman"/>
          <w:b w:val="false"/>
          <w:i w:val="false"/>
          <w:color w:val="000000"/>
          <w:sz w:val="28"/>
        </w:rPr>
        <w:t xml:space="preserve">
      41. Білуге тиіс: </w:t>
      </w:r>
    </w:p>
    <w:bookmarkEnd w:id="203"/>
    <w:bookmarkStart w:name="z207" w:id="204"/>
    <w:p>
      <w:pPr>
        <w:spacing w:after="0"/>
        <w:ind w:left="0"/>
        <w:jc w:val="both"/>
      </w:pPr>
      <w:r>
        <w:rPr>
          <w:rFonts w:ascii="Times New Roman"/>
          <w:b w:val="false"/>
          <w:i w:val="false"/>
          <w:color w:val="000000"/>
          <w:sz w:val="28"/>
        </w:rPr>
        <w:t xml:space="preserve">
      орындалатын жұмыс көлемінде электротехника және радиотехника туралы мәліметтер, байланыс аппаратурасында қолданылатын бөлшектердің атауы, мақсаты мен құрылысы, олардың схемадағы көрінісі, ақаулығы анықталатын бөлшектер, тораптар мен бұйымдардың техникалық шарттары, аппаратурадағы бөлшектерді, сымдар мен кабельді таңбалау, күрделі емес монтаждау схемасы мен сызбасы, ақаулығын анықтаудан кейін бөлшектер мен тораптарды салу және сақтау тәртібі, ақауын анықтаудың құжаттамасын ресімдеу. </w:t>
      </w:r>
    </w:p>
    <w:bookmarkEnd w:id="204"/>
    <w:bookmarkStart w:name="z208" w:id="205"/>
    <w:p>
      <w:pPr>
        <w:spacing w:after="0"/>
        <w:ind w:left="0"/>
        <w:jc w:val="both"/>
      </w:pPr>
      <w:r>
        <w:rPr>
          <w:rFonts w:ascii="Times New Roman"/>
          <w:b w:val="false"/>
          <w:i w:val="false"/>
          <w:color w:val="000000"/>
          <w:sz w:val="28"/>
        </w:rPr>
        <w:t xml:space="preserve">
      42. Жұмыс үлгілері: </w:t>
      </w:r>
    </w:p>
    <w:bookmarkEnd w:id="205"/>
    <w:bookmarkStart w:name="z209" w:id="206"/>
    <w:p>
      <w:pPr>
        <w:spacing w:after="0"/>
        <w:ind w:left="0"/>
        <w:jc w:val="both"/>
      </w:pPr>
      <w:r>
        <w:rPr>
          <w:rFonts w:ascii="Times New Roman"/>
          <w:b w:val="false"/>
          <w:i w:val="false"/>
          <w:color w:val="000000"/>
          <w:sz w:val="28"/>
        </w:rPr>
        <w:t xml:space="preserve">
      1) телефон гарнитурлары - ақауын анықтау; </w:t>
      </w:r>
    </w:p>
    <w:bookmarkEnd w:id="206"/>
    <w:bookmarkStart w:name="z210" w:id="207"/>
    <w:p>
      <w:pPr>
        <w:spacing w:after="0"/>
        <w:ind w:left="0"/>
        <w:jc w:val="both"/>
      </w:pPr>
      <w:r>
        <w:rPr>
          <w:rFonts w:ascii="Times New Roman"/>
          <w:b w:val="false"/>
          <w:i w:val="false"/>
          <w:color w:val="000000"/>
          <w:sz w:val="28"/>
        </w:rPr>
        <w:t xml:space="preserve">
      2) сымдарының саны 30 дейінгі жгуттар - ақауын анықтау; </w:t>
      </w:r>
    </w:p>
    <w:bookmarkEnd w:id="207"/>
    <w:bookmarkStart w:name="z211" w:id="208"/>
    <w:p>
      <w:pPr>
        <w:spacing w:after="0"/>
        <w:ind w:left="0"/>
        <w:jc w:val="both"/>
      </w:pPr>
      <w:r>
        <w:rPr>
          <w:rFonts w:ascii="Times New Roman"/>
          <w:b w:val="false"/>
          <w:i w:val="false"/>
          <w:color w:val="000000"/>
          <w:sz w:val="28"/>
        </w:rPr>
        <w:t xml:space="preserve">
      3) телефон аппараттарының индукторы - ақауын анықтау; </w:t>
      </w:r>
    </w:p>
    <w:bookmarkEnd w:id="208"/>
    <w:bookmarkStart w:name="z212" w:id="209"/>
    <w:p>
      <w:pPr>
        <w:spacing w:after="0"/>
        <w:ind w:left="0"/>
        <w:jc w:val="both"/>
      </w:pPr>
      <w:r>
        <w:rPr>
          <w:rFonts w:ascii="Times New Roman"/>
          <w:b w:val="false"/>
          <w:i w:val="false"/>
          <w:color w:val="000000"/>
          <w:sz w:val="28"/>
        </w:rPr>
        <w:t xml:space="preserve">
      4) сымдарының саны 6 дейінгі кабельдер - ақауын анықтау; </w:t>
      </w:r>
    </w:p>
    <w:bookmarkEnd w:id="209"/>
    <w:bookmarkStart w:name="z213" w:id="210"/>
    <w:p>
      <w:pPr>
        <w:spacing w:after="0"/>
        <w:ind w:left="0"/>
        <w:jc w:val="both"/>
      </w:pPr>
      <w:r>
        <w:rPr>
          <w:rFonts w:ascii="Times New Roman"/>
          <w:b w:val="false"/>
          <w:i w:val="false"/>
          <w:color w:val="000000"/>
          <w:sz w:val="28"/>
        </w:rPr>
        <w:t xml:space="preserve">
      5) телеграф аппараттарының клавиатурасы - ақауын анықтау; </w:t>
      </w:r>
    </w:p>
    <w:bookmarkEnd w:id="210"/>
    <w:bookmarkStart w:name="z214" w:id="211"/>
    <w:p>
      <w:pPr>
        <w:spacing w:after="0"/>
        <w:ind w:left="0"/>
        <w:jc w:val="both"/>
      </w:pPr>
      <w:r>
        <w:rPr>
          <w:rFonts w:ascii="Times New Roman"/>
          <w:b w:val="false"/>
          <w:i w:val="false"/>
          <w:color w:val="000000"/>
          <w:sz w:val="28"/>
        </w:rPr>
        <w:t xml:space="preserve">
      6) лампалық панельдер, ауыспалы қалыптар, сақтандырғыштар-ақауын анықтау; </w:t>
      </w:r>
    </w:p>
    <w:bookmarkEnd w:id="211"/>
    <w:bookmarkStart w:name="z215" w:id="212"/>
    <w:p>
      <w:pPr>
        <w:spacing w:after="0"/>
        <w:ind w:left="0"/>
        <w:jc w:val="both"/>
      </w:pPr>
      <w:r>
        <w:rPr>
          <w:rFonts w:ascii="Times New Roman"/>
          <w:b w:val="false"/>
          <w:i w:val="false"/>
          <w:color w:val="000000"/>
          <w:sz w:val="28"/>
        </w:rPr>
        <w:t xml:space="preserve">
      7) микрофондар - ақауын анықтау; </w:t>
      </w:r>
    </w:p>
    <w:bookmarkEnd w:id="212"/>
    <w:bookmarkStart w:name="z216" w:id="213"/>
    <w:p>
      <w:pPr>
        <w:spacing w:after="0"/>
        <w:ind w:left="0"/>
        <w:jc w:val="both"/>
      </w:pPr>
      <w:r>
        <w:rPr>
          <w:rFonts w:ascii="Times New Roman"/>
          <w:b w:val="false"/>
          <w:i w:val="false"/>
          <w:color w:val="000000"/>
          <w:sz w:val="28"/>
        </w:rPr>
        <w:t xml:space="preserve">
      8) номер басқыштар - ақауын анықтау; </w:t>
      </w:r>
    </w:p>
    <w:bookmarkEnd w:id="213"/>
    <w:bookmarkStart w:name="z217" w:id="214"/>
    <w:p>
      <w:pPr>
        <w:spacing w:after="0"/>
        <w:ind w:left="0"/>
        <w:jc w:val="both"/>
      </w:pPr>
      <w:r>
        <w:rPr>
          <w:rFonts w:ascii="Times New Roman"/>
          <w:b w:val="false"/>
          <w:i w:val="false"/>
          <w:color w:val="000000"/>
          <w:sz w:val="28"/>
        </w:rPr>
        <w:t xml:space="preserve">
      9) галет ауыстырып қосқыштар, радио станцияларын ауыстырып қосқыштар және ТПУ – дәлме-дәл бекітілуін тексеру; </w:t>
      </w:r>
    </w:p>
    <w:bookmarkEnd w:id="214"/>
    <w:bookmarkStart w:name="z218" w:id="215"/>
    <w:p>
      <w:pPr>
        <w:spacing w:after="0"/>
        <w:ind w:left="0"/>
        <w:jc w:val="both"/>
      </w:pPr>
      <w:r>
        <w:rPr>
          <w:rFonts w:ascii="Times New Roman"/>
          <w:b w:val="false"/>
          <w:i w:val="false"/>
          <w:color w:val="000000"/>
          <w:sz w:val="28"/>
        </w:rPr>
        <w:t xml:space="preserve">
      10) коммутаторлық баулар - ақауын анықтау; </w:t>
      </w:r>
    </w:p>
    <w:bookmarkEnd w:id="215"/>
    <w:bookmarkStart w:name="z219" w:id="216"/>
    <w:p>
      <w:pPr>
        <w:spacing w:after="0"/>
        <w:ind w:left="0"/>
        <w:jc w:val="both"/>
      </w:pPr>
      <w:r>
        <w:rPr>
          <w:rFonts w:ascii="Times New Roman"/>
          <w:b w:val="false"/>
          <w:i w:val="false"/>
          <w:color w:val="000000"/>
          <w:sz w:val="28"/>
        </w:rPr>
        <w:t xml:space="preserve">
      11) ауыспалы кедергілер - ақауын анықтау; </w:t>
      </w:r>
    </w:p>
    <w:bookmarkEnd w:id="216"/>
    <w:bookmarkStart w:name="z220" w:id="217"/>
    <w:p>
      <w:pPr>
        <w:spacing w:after="0"/>
        <w:ind w:left="0"/>
        <w:jc w:val="both"/>
      </w:pPr>
      <w:r>
        <w:rPr>
          <w:rFonts w:ascii="Times New Roman"/>
          <w:b w:val="false"/>
          <w:i w:val="false"/>
          <w:color w:val="000000"/>
          <w:sz w:val="28"/>
        </w:rPr>
        <w:t xml:space="preserve">
      12) сүзгілер, алдыңғы панельдер - ақауын анықтау; </w:t>
      </w:r>
    </w:p>
    <w:bookmarkEnd w:id="217"/>
    <w:bookmarkStart w:name="z221" w:id="218"/>
    <w:p>
      <w:pPr>
        <w:spacing w:after="0"/>
        <w:ind w:left="0"/>
        <w:jc w:val="both"/>
      </w:pPr>
      <w:r>
        <w:rPr>
          <w:rFonts w:ascii="Times New Roman"/>
          <w:b w:val="false"/>
          <w:i w:val="false"/>
          <w:color w:val="000000"/>
          <w:sz w:val="28"/>
        </w:rPr>
        <w:t xml:space="preserve">
      13) синхрондық және стартстоптық аппараттардың қоректендіргіш тізбектері - соғу; </w:t>
      </w:r>
    </w:p>
    <w:bookmarkEnd w:id="218"/>
    <w:bookmarkStart w:name="z222" w:id="219"/>
    <w:p>
      <w:pPr>
        <w:spacing w:after="0"/>
        <w:ind w:left="0"/>
        <w:jc w:val="both"/>
      </w:pPr>
      <w:r>
        <w:rPr>
          <w:rFonts w:ascii="Times New Roman"/>
          <w:b w:val="false"/>
          <w:i w:val="false"/>
          <w:color w:val="000000"/>
          <w:sz w:val="28"/>
        </w:rPr>
        <w:t xml:space="preserve">
      14) әр түрлі жәшіктер - ақауын анықтау.  </w:t>
      </w:r>
    </w:p>
    <w:bookmarkEnd w:id="219"/>
    <w:bookmarkStart w:name="z223" w:id="220"/>
    <w:p>
      <w:pPr>
        <w:spacing w:after="0"/>
        <w:ind w:left="0"/>
        <w:jc w:val="both"/>
      </w:pPr>
      <w:r>
        <w:rPr>
          <w:rFonts w:ascii="Times New Roman"/>
          <w:b w:val="false"/>
          <w:i w:val="false"/>
          <w:color w:val="000000"/>
          <w:sz w:val="28"/>
        </w:rPr>
        <w:t xml:space="preserve">
      13. Радиоэлектрондық аппаратура мен аспаптардың ақауын анықтаушы, 3-разряд </w:t>
      </w:r>
    </w:p>
    <w:bookmarkEnd w:id="220"/>
    <w:bookmarkStart w:name="z224" w:id="221"/>
    <w:p>
      <w:pPr>
        <w:spacing w:after="0"/>
        <w:ind w:left="0"/>
        <w:jc w:val="both"/>
      </w:pPr>
      <w:r>
        <w:rPr>
          <w:rFonts w:ascii="Times New Roman"/>
          <w:b w:val="false"/>
          <w:i w:val="false"/>
          <w:color w:val="000000"/>
          <w:sz w:val="28"/>
        </w:rPr>
        <w:t xml:space="preserve">
      43. Жұмыс сипаттамасы: </w:t>
      </w:r>
    </w:p>
    <w:bookmarkEnd w:id="221"/>
    <w:bookmarkStart w:name="z225" w:id="222"/>
    <w:p>
      <w:pPr>
        <w:spacing w:after="0"/>
        <w:ind w:left="0"/>
        <w:jc w:val="both"/>
      </w:pPr>
      <w:r>
        <w:rPr>
          <w:rFonts w:ascii="Times New Roman"/>
          <w:b w:val="false"/>
          <w:i w:val="false"/>
          <w:color w:val="000000"/>
          <w:sz w:val="28"/>
        </w:rPr>
        <w:t xml:space="preserve">
      күрделігі орташа радиоаппаратураның бөлшектері мен тораптарының техникалық жай-күйін анықтау. Күрделігі орташа тораптардың, тығыздатудың күрделі емес блоктардың және жоғары жиілікті аппаратураның панелінің, телефон және телеграф коммутаторлары мен концентраторлардың, сондай-ақ жалпы телефон абоненттік аппаратурасының техникалық жай-күйін күрделігі орташа электр өлшеу аспаптарын пайдалана отырып және стенділерде тексеру арқылы анықтау. Тізбектердің кедергісін және олардың оқшаулануын тексеру. Фототелеграф аппараттардың бөлшектерінің және синхронды және стартостоп аппараттардың тораптарының ақауын анықтау. Арнайы аппаратуралардағы және арнайы стенділердегі кабельді тексеру. </w:t>
      </w:r>
    </w:p>
    <w:bookmarkEnd w:id="222"/>
    <w:bookmarkStart w:name="z226" w:id="223"/>
    <w:p>
      <w:pPr>
        <w:spacing w:after="0"/>
        <w:ind w:left="0"/>
        <w:jc w:val="both"/>
      </w:pPr>
      <w:r>
        <w:rPr>
          <w:rFonts w:ascii="Times New Roman"/>
          <w:b w:val="false"/>
          <w:i w:val="false"/>
          <w:color w:val="000000"/>
          <w:sz w:val="28"/>
        </w:rPr>
        <w:t xml:space="preserve">
      44. Білуге тиіс: </w:t>
      </w:r>
    </w:p>
    <w:bookmarkEnd w:id="223"/>
    <w:bookmarkStart w:name="z227" w:id="224"/>
    <w:p>
      <w:pPr>
        <w:spacing w:after="0"/>
        <w:ind w:left="0"/>
        <w:jc w:val="both"/>
      </w:pPr>
      <w:r>
        <w:rPr>
          <w:rFonts w:ascii="Times New Roman"/>
          <w:b w:val="false"/>
          <w:i w:val="false"/>
          <w:color w:val="000000"/>
          <w:sz w:val="28"/>
        </w:rPr>
        <w:t xml:space="preserve">
      ақаулығы анықталатын бөлшектер мен бұйымдардың құрылысы, жұмыс қағидаты және мақсаты, ақаулығын анықтаудың техникалық шарттары, орындалатын жұмыс көлемінде электротехника және радиотехника негіздері, блоктар мен панельді бөлшектеу технологиясы, электрорадиоөлшемдер туралы жалпы мәліметтер, күрделігі орташа аппаратуралардың монтаждау және қағидаттық схемасы, электр өлшеу және радио өлшеу аспаптарын пайдалану ережесі. </w:t>
      </w:r>
    </w:p>
    <w:bookmarkEnd w:id="224"/>
    <w:bookmarkStart w:name="z228" w:id="225"/>
    <w:p>
      <w:pPr>
        <w:spacing w:after="0"/>
        <w:ind w:left="0"/>
        <w:jc w:val="both"/>
      </w:pPr>
      <w:r>
        <w:rPr>
          <w:rFonts w:ascii="Times New Roman"/>
          <w:b w:val="false"/>
          <w:i w:val="false"/>
          <w:color w:val="000000"/>
          <w:sz w:val="28"/>
        </w:rPr>
        <w:t xml:space="preserve">
      45. Жұмыс үлгілері: </w:t>
      </w:r>
    </w:p>
    <w:bookmarkEnd w:id="225"/>
    <w:bookmarkStart w:name="z229" w:id="226"/>
    <w:p>
      <w:pPr>
        <w:spacing w:after="0"/>
        <w:ind w:left="0"/>
        <w:jc w:val="both"/>
      </w:pPr>
      <w:r>
        <w:rPr>
          <w:rFonts w:ascii="Times New Roman"/>
          <w:b w:val="false"/>
          <w:i w:val="false"/>
          <w:color w:val="000000"/>
          <w:sz w:val="28"/>
        </w:rPr>
        <w:t xml:space="preserve">
      1) сыйымдылығы 30 - 40 нөмір коммутаторлардың бау блоктары - ақауын анықтау; </w:t>
      </w:r>
    </w:p>
    <w:bookmarkEnd w:id="226"/>
    <w:bookmarkStart w:name="z230" w:id="227"/>
    <w:p>
      <w:pPr>
        <w:spacing w:after="0"/>
        <w:ind w:left="0"/>
        <w:jc w:val="both"/>
      </w:pPr>
      <w:r>
        <w:rPr>
          <w:rFonts w:ascii="Times New Roman"/>
          <w:b w:val="false"/>
          <w:i w:val="false"/>
          <w:color w:val="000000"/>
          <w:sz w:val="28"/>
        </w:rPr>
        <w:t xml:space="preserve">
      2) блоки питания радиостанциялардың қоректендіргіш блоктары, умформерлер, антенналық құрылғылар - ақауын анықтау; </w:t>
      </w:r>
    </w:p>
    <w:bookmarkEnd w:id="227"/>
    <w:bookmarkStart w:name="z231" w:id="228"/>
    <w:p>
      <w:pPr>
        <w:spacing w:after="0"/>
        <w:ind w:left="0"/>
        <w:jc w:val="both"/>
      </w:pPr>
      <w:r>
        <w:rPr>
          <w:rFonts w:ascii="Times New Roman"/>
          <w:b w:val="false"/>
          <w:i w:val="false"/>
          <w:color w:val="000000"/>
          <w:sz w:val="28"/>
        </w:rPr>
        <w:t xml:space="preserve">
      3) сымдарының саны 30 астам жгуттар - ақауын анықтау; </w:t>
      </w:r>
    </w:p>
    <w:bookmarkEnd w:id="228"/>
    <w:bookmarkStart w:name="z232" w:id="229"/>
    <w:p>
      <w:pPr>
        <w:spacing w:after="0"/>
        <w:ind w:left="0"/>
        <w:jc w:val="both"/>
      </w:pPr>
      <w:r>
        <w:rPr>
          <w:rFonts w:ascii="Times New Roman"/>
          <w:b w:val="false"/>
          <w:i w:val="false"/>
          <w:color w:val="000000"/>
          <w:sz w:val="28"/>
        </w:rPr>
        <w:t xml:space="preserve">
      4) сымдарының саны 6 астам кабельдер - ақауын анықтау; </w:t>
      </w:r>
    </w:p>
    <w:bookmarkEnd w:id="229"/>
    <w:bookmarkStart w:name="z233" w:id="230"/>
    <w:p>
      <w:pPr>
        <w:spacing w:after="0"/>
        <w:ind w:left="0"/>
        <w:jc w:val="both"/>
      </w:pPr>
      <w:r>
        <w:rPr>
          <w:rFonts w:ascii="Times New Roman"/>
          <w:b w:val="false"/>
          <w:i w:val="false"/>
          <w:color w:val="000000"/>
          <w:sz w:val="28"/>
        </w:rPr>
        <w:t xml:space="preserve">
      5) айнымалы ыдыс конденсаторлары - тексеру; </w:t>
      </w:r>
    </w:p>
    <w:bookmarkEnd w:id="230"/>
    <w:bookmarkStart w:name="z234" w:id="231"/>
    <w:p>
      <w:pPr>
        <w:spacing w:after="0"/>
        <w:ind w:left="0"/>
        <w:jc w:val="both"/>
      </w:pPr>
      <w:r>
        <w:rPr>
          <w:rFonts w:ascii="Times New Roman"/>
          <w:b w:val="false"/>
          <w:i w:val="false"/>
          <w:color w:val="000000"/>
          <w:sz w:val="28"/>
        </w:rPr>
        <w:t xml:space="preserve">
      6) стартстоп аппараттарының жинау және іріктеу бас біліктерінің механизмдері - ақауын анықтау; </w:t>
      </w:r>
    </w:p>
    <w:bookmarkEnd w:id="231"/>
    <w:bookmarkStart w:name="z235" w:id="232"/>
    <w:p>
      <w:pPr>
        <w:spacing w:after="0"/>
        <w:ind w:left="0"/>
        <w:jc w:val="both"/>
      </w:pPr>
      <w:r>
        <w:rPr>
          <w:rFonts w:ascii="Times New Roman"/>
          <w:b w:val="false"/>
          <w:i w:val="false"/>
          <w:color w:val="000000"/>
          <w:sz w:val="28"/>
        </w:rPr>
        <w:t xml:space="preserve">
      7) бөлгіш сақтандырғыштардың платалары - ақауын анықтау; </w:t>
      </w:r>
    </w:p>
    <w:bookmarkEnd w:id="232"/>
    <w:bookmarkStart w:name="z236" w:id="233"/>
    <w:p>
      <w:pPr>
        <w:spacing w:after="0"/>
        <w:ind w:left="0"/>
        <w:jc w:val="both"/>
      </w:pPr>
      <w:r>
        <w:rPr>
          <w:rFonts w:ascii="Times New Roman"/>
          <w:b w:val="false"/>
          <w:i w:val="false"/>
          <w:color w:val="000000"/>
          <w:sz w:val="28"/>
        </w:rPr>
        <w:t xml:space="preserve">
      8) реттеуіштері жоқ радиоблоктар - электрлік қосу арқылы тексеру, сипаттамасын алу; </w:t>
      </w:r>
    </w:p>
    <w:bookmarkEnd w:id="233"/>
    <w:bookmarkStart w:name="z237" w:id="234"/>
    <w:p>
      <w:pPr>
        <w:spacing w:after="0"/>
        <w:ind w:left="0"/>
        <w:jc w:val="both"/>
      </w:pPr>
      <w:r>
        <w:rPr>
          <w:rFonts w:ascii="Times New Roman"/>
          <w:b w:val="false"/>
          <w:i w:val="false"/>
          <w:color w:val="000000"/>
          <w:sz w:val="28"/>
        </w:rPr>
        <w:t xml:space="preserve">
      9) радиолампалар, антенналар - ақауын анықтау; </w:t>
      </w:r>
    </w:p>
    <w:bookmarkEnd w:id="234"/>
    <w:bookmarkStart w:name="z238" w:id="235"/>
    <w:p>
      <w:pPr>
        <w:spacing w:after="0"/>
        <w:ind w:left="0"/>
        <w:jc w:val="both"/>
      </w:pPr>
      <w:r>
        <w:rPr>
          <w:rFonts w:ascii="Times New Roman"/>
          <w:b w:val="false"/>
          <w:i w:val="false"/>
          <w:color w:val="000000"/>
          <w:sz w:val="28"/>
        </w:rPr>
        <w:t xml:space="preserve">
      10) штепсель ажырамалары, электр қораптар - ақауын анықтау; </w:t>
      </w:r>
    </w:p>
    <w:bookmarkEnd w:id="235"/>
    <w:bookmarkStart w:name="z239" w:id="236"/>
    <w:p>
      <w:pPr>
        <w:spacing w:after="0"/>
        <w:ind w:left="0"/>
        <w:jc w:val="both"/>
      </w:pPr>
      <w:r>
        <w:rPr>
          <w:rFonts w:ascii="Times New Roman"/>
          <w:b w:val="false"/>
          <w:i w:val="false"/>
          <w:color w:val="000000"/>
          <w:sz w:val="28"/>
        </w:rPr>
        <w:t xml:space="preserve">
      11) полярланған және электромагниттік релелер - ақауын анықтау; </w:t>
      </w:r>
    </w:p>
    <w:bookmarkEnd w:id="236"/>
    <w:bookmarkStart w:name="z240" w:id="237"/>
    <w:p>
      <w:pPr>
        <w:spacing w:after="0"/>
        <w:ind w:left="0"/>
        <w:jc w:val="both"/>
      </w:pPr>
      <w:r>
        <w:rPr>
          <w:rFonts w:ascii="Times New Roman"/>
          <w:b w:val="false"/>
          <w:i w:val="false"/>
          <w:color w:val="000000"/>
          <w:sz w:val="28"/>
        </w:rPr>
        <w:t xml:space="preserve">
      12) кнопкалы станциялар және штепсель ажырамалар- ақауын анықтау; </w:t>
      </w:r>
    </w:p>
    <w:bookmarkEnd w:id="237"/>
    <w:bookmarkStart w:name="z241" w:id="238"/>
    <w:p>
      <w:pPr>
        <w:spacing w:after="0"/>
        <w:ind w:left="0"/>
        <w:jc w:val="both"/>
      </w:pPr>
      <w:r>
        <w:rPr>
          <w:rFonts w:ascii="Times New Roman"/>
          <w:b w:val="false"/>
          <w:i w:val="false"/>
          <w:color w:val="000000"/>
          <w:sz w:val="28"/>
        </w:rPr>
        <w:t xml:space="preserve">
      13) ток айналдырғыштар - ақауын анықтау.  </w:t>
      </w:r>
    </w:p>
    <w:bookmarkEnd w:id="238"/>
    <w:bookmarkStart w:name="z242" w:id="239"/>
    <w:p>
      <w:pPr>
        <w:spacing w:after="0"/>
        <w:ind w:left="0"/>
        <w:jc w:val="both"/>
      </w:pPr>
      <w:r>
        <w:rPr>
          <w:rFonts w:ascii="Times New Roman"/>
          <w:b w:val="false"/>
          <w:i w:val="false"/>
          <w:color w:val="000000"/>
          <w:sz w:val="28"/>
        </w:rPr>
        <w:t>
      14. Радиоэлектрондық аппаратура мен аспаптардың ақауын анықтаушы, 4-разряд</w:t>
      </w:r>
    </w:p>
    <w:bookmarkEnd w:id="239"/>
    <w:bookmarkStart w:name="z243" w:id="240"/>
    <w:p>
      <w:pPr>
        <w:spacing w:after="0"/>
        <w:ind w:left="0"/>
        <w:jc w:val="both"/>
      </w:pPr>
      <w:r>
        <w:rPr>
          <w:rFonts w:ascii="Times New Roman"/>
          <w:b w:val="false"/>
          <w:i w:val="false"/>
          <w:color w:val="000000"/>
          <w:sz w:val="28"/>
        </w:rPr>
        <w:t xml:space="preserve">
      46. Жұмыс сипаттамасы: </w:t>
      </w:r>
    </w:p>
    <w:bookmarkEnd w:id="240"/>
    <w:bookmarkStart w:name="z244" w:id="241"/>
    <w:p>
      <w:pPr>
        <w:spacing w:after="0"/>
        <w:ind w:left="0"/>
        <w:jc w:val="both"/>
      </w:pPr>
      <w:r>
        <w:rPr>
          <w:rFonts w:ascii="Times New Roman"/>
          <w:b w:val="false"/>
          <w:i w:val="false"/>
          <w:color w:val="000000"/>
          <w:sz w:val="28"/>
        </w:rPr>
        <w:t>
      күрделі тораптардың, блоктар мен нығыздаудың жоғары жиілікті аппаратурасының күрделігі орташа панельдерінің техникалық жай-күйін анықтау. Бір арналы және көп арналы (6 арнаға дейін) радиостанциялардың, тығыздату аппаратураның, телефон және телеграф коммутаторлары мен жалпы концентраторлардың техникалық жай-күйін ақаулығын анықтау кезінде күрделі электр және радио өлшеу аспаптарын пайдалана отырып анықтау. Күрделігі орташа фототелеграф аппараттардың тораптарының, жалпы синхронды және стартостоп аппараттардың тораптарының техникалық жай-күйін анықтау. Арнайы аппаратуралардағы және арнайы стенділерде немесе құрастыру-бөлшектеу схемасын қолдана отырып, электр және радио өлшеу аспаптарын тексеру және реттеу. аппаратураның техникалық жағдайының актісін және оны жөндеу жұмыстарының көлемі ведомосін жасау.</w:t>
      </w:r>
    </w:p>
    <w:bookmarkEnd w:id="241"/>
    <w:bookmarkStart w:name="z245" w:id="242"/>
    <w:p>
      <w:pPr>
        <w:spacing w:after="0"/>
        <w:ind w:left="0"/>
        <w:jc w:val="both"/>
      </w:pPr>
      <w:r>
        <w:rPr>
          <w:rFonts w:ascii="Times New Roman"/>
          <w:b w:val="false"/>
          <w:i w:val="false"/>
          <w:color w:val="000000"/>
          <w:sz w:val="28"/>
        </w:rPr>
        <w:t xml:space="preserve">
      47. Білуге тиіс: </w:t>
      </w:r>
    </w:p>
    <w:bookmarkEnd w:id="242"/>
    <w:bookmarkStart w:name="z246" w:id="243"/>
    <w:p>
      <w:pPr>
        <w:spacing w:after="0"/>
        <w:ind w:left="0"/>
        <w:jc w:val="both"/>
      </w:pPr>
      <w:r>
        <w:rPr>
          <w:rFonts w:ascii="Times New Roman"/>
          <w:b w:val="false"/>
          <w:i w:val="false"/>
          <w:color w:val="000000"/>
          <w:sz w:val="28"/>
        </w:rPr>
        <w:t xml:space="preserve">
      күрделілігі орташа қашықтықтағы байланыс, телефондық-телеграф және радиостанция аппаратурасының схемасы, құрылысы мен жұмыс қағидаты, аппаратураны және радиостанцияның ақаулығын анықтаудың техникалық шарттары, техникалық жағдайының актісін жасау ережесі, орындалатын жұмыс көлемінде импульстік техника негіздері, күрделі тораптардың, блоктар мен панельдердің сызбалары мен схемасы. </w:t>
      </w:r>
    </w:p>
    <w:bookmarkEnd w:id="243"/>
    <w:bookmarkStart w:name="z247" w:id="244"/>
    <w:p>
      <w:pPr>
        <w:spacing w:after="0"/>
        <w:ind w:left="0"/>
        <w:jc w:val="both"/>
      </w:pPr>
      <w:r>
        <w:rPr>
          <w:rFonts w:ascii="Times New Roman"/>
          <w:b w:val="false"/>
          <w:i w:val="false"/>
          <w:color w:val="000000"/>
          <w:sz w:val="28"/>
        </w:rPr>
        <w:t xml:space="preserve">
      48. Жұмыс үлгілері: </w:t>
      </w:r>
    </w:p>
    <w:bookmarkEnd w:id="244"/>
    <w:bookmarkStart w:name="z248" w:id="245"/>
    <w:p>
      <w:pPr>
        <w:spacing w:after="0"/>
        <w:ind w:left="0"/>
        <w:jc w:val="both"/>
      </w:pPr>
      <w:r>
        <w:rPr>
          <w:rFonts w:ascii="Times New Roman"/>
          <w:b w:val="false"/>
          <w:i w:val="false"/>
          <w:color w:val="000000"/>
          <w:sz w:val="28"/>
        </w:rPr>
        <w:t xml:space="preserve">
      1) стартстоп аппараттар – бұзылу себептерін тексеру; </w:t>
      </w:r>
    </w:p>
    <w:bookmarkEnd w:id="245"/>
    <w:bookmarkStart w:name="z249" w:id="246"/>
    <w:p>
      <w:pPr>
        <w:spacing w:after="0"/>
        <w:ind w:left="0"/>
        <w:jc w:val="both"/>
      </w:pPr>
      <w:r>
        <w:rPr>
          <w:rFonts w:ascii="Times New Roman"/>
          <w:b w:val="false"/>
          <w:i w:val="false"/>
          <w:color w:val="000000"/>
          <w:sz w:val="28"/>
        </w:rPr>
        <w:t xml:space="preserve">
      2) ТПУ аппараты - ақауын анықтау; </w:t>
      </w:r>
    </w:p>
    <w:bookmarkEnd w:id="246"/>
    <w:bookmarkStart w:name="z250" w:id="247"/>
    <w:p>
      <w:pPr>
        <w:spacing w:after="0"/>
        <w:ind w:left="0"/>
        <w:jc w:val="both"/>
      </w:pPr>
      <w:r>
        <w:rPr>
          <w:rFonts w:ascii="Times New Roman"/>
          <w:b w:val="false"/>
          <w:i w:val="false"/>
          <w:color w:val="000000"/>
          <w:sz w:val="28"/>
        </w:rPr>
        <w:t xml:space="preserve">
      3) демодуляторлар - ақауын анықтау; </w:t>
      </w:r>
    </w:p>
    <w:bookmarkEnd w:id="247"/>
    <w:bookmarkStart w:name="z251" w:id="248"/>
    <w:p>
      <w:pPr>
        <w:spacing w:after="0"/>
        <w:ind w:left="0"/>
        <w:jc w:val="both"/>
      </w:pPr>
      <w:r>
        <w:rPr>
          <w:rFonts w:ascii="Times New Roman"/>
          <w:b w:val="false"/>
          <w:i w:val="false"/>
          <w:color w:val="000000"/>
          <w:sz w:val="28"/>
        </w:rPr>
        <w:t xml:space="preserve">
      4) жоғары жиілікті кабельдер - ақауын анықтау; </w:t>
      </w:r>
    </w:p>
    <w:bookmarkEnd w:id="248"/>
    <w:bookmarkStart w:name="z252" w:id="249"/>
    <w:p>
      <w:pPr>
        <w:spacing w:after="0"/>
        <w:ind w:left="0"/>
        <w:jc w:val="both"/>
      </w:pPr>
      <w:r>
        <w:rPr>
          <w:rFonts w:ascii="Times New Roman"/>
          <w:b w:val="false"/>
          <w:i w:val="false"/>
          <w:color w:val="000000"/>
          <w:sz w:val="28"/>
        </w:rPr>
        <w:t xml:space="preserve">
      5) коммутаторы и концентраторы – нормадан артық енгізілетін сөну себептерін анықтау; </w:t>
      </w:r>
    </w:p>
    <w:bookmarkEnd w:id="249"/>
    <w:bookmarkStart w:name="z253" w:id="250"/>
    <w:p>
      <w:pPr>
        <w:spacing w:after="0"/>
        <w:ind w:left="0"/>
        <w:jc w:val="both"/>
      </w:pPr>
      <w:r>
        <w:rPr>
          <w:rFonts w:ascii="Times New Roman"/>
          <w:b w:val="false"/>
          <w:i w:val="false"/>
          <w:color w:val="000000"/>
          <w:sz w:val="28"/>
        </w:rPr>
        <w:t xml:space="preserve">
      6) өлшеу платалары - ақауын анықтау; </w:t>
      </w:r>
    </w:p>
    <w:bookmarkEnd w:id="250"/>
    <w:bookmarkStart w:name="z254" w:id="251"/>
    <w:p>
      <w:pPr>
        <w:spacing w:after="0"/>
        <w:ind w:left="0"/>
        <w:jc w:val="both"/>
      </w:pPr>
      <w:r>
        <w:rPr>
          <w:rFonts w:ascii="Times New Roman"/>
          <w:b w:val="false"/>
          <w:i w:val="false"/>
          <w:color w:val="000000"/>
          <w:sz w:val="28"/>
        </w:rPr>
        <w:t xml:space="preserve">
      7) радио өлшеу аспаптары (ЗГ-1, ЗГ-10, ЗГ-12 генератор типті дыбыстық, ВТК-10 шағын дәлдікті толқын өлшеуіштер, УМ-2 әмбебап мосттар, ВВС-1, ВУС-1, ВСА-5 барлық типті түзеткіштер) - электрлік іске қосу, сипаттамасын алу арқылы ақауын анықтау; </w:t>
      </w:r>
    </w:p>
    <w:bookmarkEnd w:id="251"/>
    <w:bookmarkStart w:name="z255" w:id="252"/>
    <w:p>
      <w:pPr>
        <w:spacing w:after="0"/>
        <w:ind w:left="0"/>
        <w:jc w:val="both"/>
      </w:pPr>
      <w:r>
        <w:rPr>
          <w:rFonts w:ascii="Times New Roman"/>
          <w:b w:val="false"/>
          <w:i w:val="false"/>
          <w:color w:val="000000"/>
          <w:sz w:val="28"/>
        </w:rPr>
        <w:t>
      8) синхрондық аппараттардың қабылдағыштары - ақауын анықтау;</w:t>
      </w:r>
    </w:p>
    <w:bookmarkEnd w:id="252"/>
    <w:bookmarkStart w:name="z256" w:id="253"/>
    <w:p>
      <w:pPr>
        <w:spacing w:after="0"/>
        <w:ind w:left="0"/>
        <w:jc w:val="both"/>
      </w:pPr>
      <w:r>
        <w:rPr>
          <w:rFonts w:ascii="Times New Roman"/>
          <w:b w:val="false"/>
          <w:i w:val="false"/>
          <w:color w:val="000000"/>
          <w:sz w:val="28"/>
        </w:rPr>
        <w:t xml:space="preserve">
      9) реттелетін радиоблоктар-электрлік іске қосу, сипаттамасын алу арқылы ақауын анықтау; </w:t>
      </w:r>
    </w:p>
    <w:bookmarkEnd w:id="253"/>
    <w:bookmarkStart w:name="z257" w:id="254"/>
    <w:p>
      <w:pPr>
        <w:spacing w:after="0"/>
        <w:ind w:left="0"/>
        <w:jc w:val="both"/>
      </w:pPr>
      <w:r>
        <w:rPr>
          <w:rFonts w:ascii="Times New Roman"/>
          <w:b w:val="false"/>
          <w:i w:val="false"/>
          <w:color w:val="000000"/>
          <w:sz w:val="28"/>
        </w:rPr>
        <w:t>
      10) дифференциалдық жүйе - ақауын анықтау;</w:t>
      </w:r>
    </w:p>
    <w:bookmarkEnd w:id="254"/>
    <w:bookmarkStart w:name="z258" w:id="255"/>
    <w:p>
      <w:pPr>
        <w:spacing w:after="0"/>
        <w:ind w:left="0"/>
        <w:jc w:val="both"/>
      </w:pPr>
      <w:r>
        <w:rPr>
          <w:rFonts w:ascii="Times New Roman"/>
          <w:b w:val="false"/>
          <w:i w:val="false"/>
          <w:color w:val="000000"/>
          <w:sz w:val="28"/>
        </w:rPr>
        <w:t>
      11) синхрондық аппараттар автоматикасының трансмиттерлері - ақауын анықтау;</w:t>
      </w:r>
    </w:p>
    <w:bookmarkEnd w:id="255"/>
    <w:bookmarkStart w:name="z259" w:id="256"/>
    <w:p>
      <w:pPr>
        <w:spacing w:after="0"/>
        <w:ind w:left="0"/>
        <w:jc w:val="both"/>
      </w:pPr>
      <w:r>
        <w:rPr>
          <w:rFonts w:ascii="Times New Roman"/>
          <w:b w:val="false"/>
          <w:i w:val="false"/>
          <w:color w:val="000000"/>
          <w:sz w:val="28"/>
        </w:rPr>
        <w:t>
      12) фототелеграф аппараттарының синхронизациялау тораптары - ақауын анықтау;</w:t>
      </w:r>
    </w:p>
    <w:bookmarkEnd w:id="256"/>
    <w:bookmarkStart w:name="z260" w:id="257"/>
    <w:p>
      <w:pPr>
        <w:spacing w:after="0"/>
        <w:ind w:left="0"/>
        <w:jc w:val="both"/>
      </w:pPr>
      <w:r>
        <w:rPr>
          <w:rFonts w:ascii="Times New Roman"/>
          <w:b w:val="false"/>
          <w:i w:val="false"/>
          <w:color w:val="000000"/>
          <w:sz w:val="28"/>
        </w:rPr>
        <w:t>
      13) өткізу және қабылдаудың төмен жиілігін күшейткіш - ақауын анықтау;</w:t>
      </w:r>
    </w:p>
    <w:bookmarkEnd w:id="257"/>
    <w:bookmarkStart w:name="z261" w:id="258"/>
    <w:p>
      <w:pPr>
        <w:spacing w:after="0"/>
        <w:ind w:left="0"/>
        <w:jc w:val="both"/>
      </w:pPr>
      <w:r>
        <w:rPr>
          <w:rFonts w:ascii="Times New Roman"/>
          <w:b w:val="false"/>
          <w:i w:val="false"/>
          <w:color w:val="000000"/>
          <w:sz w:val="28"/>
        </w:rPr>
        <w:t xml:space="preserve">
      14) сөйлесу-шақыру құрылғысы - ақауын анықтау. </w:t>
      </w:r>
    </w:p>
    <w:bookmarkEnd w:id="258"/>
    <w:bookmarkStart w:name="z262" w:id="259"/>
    <w:p>
      <w:pPr>
        <w:spacing w:after="0"/>
        <w:ind w:left="0"/>
        <w:jc w:val="both"/>
      </w:pPr>
      <w:r>
        <w:rPr>
          <w:rFonts w:ascii="Times New Roman"/>
          <w:b w:val="false"/>
          <w:i w:val="false"/>
          <w:color w:val="000000"/>
          <w:sz w:val="28"/>
        </w:rPr>
        <w:t xml:space="preserve">
      15. Радиоэлектрондық аппаратура мен аспаптардың ақауын анықтаушы, 5-разряд </w:t>
      </w:r>
    </w:p>
    <w:bookmarkEnd w:id="259"/>
    <w:bookmarkStart w:name="z263" w:id="260"/>
    <w:p>
      <w:pPr>
        <w:spacing w:after="0"/>
        <w:ind w:left="0"/>
        <w:jc w:val="both"/>
      </w:pPr>
      <w:r>
        <w:rPr>
          <w:rFonts w:ascii="Times New Roman"/>
          <w:b w:val="false"/>
          <w:i w:val="false"/>
          <w:color w:val="000000"/>
          <w:sz w:val="28"/>
        </w:rPr>
        <w:t xml:space="preserve">
      49. Жұмыс сипаттамасы: </w:t>
      </w:r>
    </w:p>
    <w:bookmarkEnd w:id="260"/>
    <w:bookmarkStart w:name="z264" w:id="261"/>
    <w:p>
      <w:pPr>
        <w:spacing w:after="0"/>
        <w:ind w:left="0"/>
        <w:jc w:val="both"/>
      </w:pPr>
      <w:r>
        <w:rPr>
          <w:rFonts w:ascii="Times New Roman"/>
          <w:b w:val="false"/>
          <w:i w:val="false"/>
          <w:color w:val="000000"/>
          <w:sz w:val="28"/>
        </w:rPr>
        <w:t>
      күрделі және аса күрделі радиоблоктардың, радиоөлшеу аспаптарының, нығыздаудың жоғары жиілікті аппаратураның блоктары мен панельдерінің техникалық жай-күйін күрделі радио өлшеу аппаратурасын және арнайы өлшеу аспаптары мен құрастыру-бөлшектеу схемасын пайдалану арқылы анықтау. Көп арналы (6 арнадан астам) нығыздау аппаратурасының және жалпы фототелеграфтық аппаратураның техникалық жай-күйін анықтау. Өткізгіш байланыс торабы кешенінің ақауын анықтау. Ақаулығы анықталатын аппаратураның тозу және ақаулықтардың пайда болу себептерін айқындау.</w:t>
      </w:r>
    </w:p>
    <w:bookmarkEnd w:id="261"/>
    <w:bookmarkStart w:name="z265" w:id="262"/>
    <w:p>
      <w:pPr>
        <w:spacing w:after="0"/>
        <w:ind w:left="0"/>
        <w:jc w:val="both"/>
      </w:pPr>
      <w:r>
        <w:rPr>
          <w:rFonts w:ascii="Times New Roman"/>
          <w:b w:val="false"/>
          <w:i w:val="false"/>
          <w:color w:val="000000"/>
          <w:sz w:val="28"/>
        </w:rPr>
        <w:t xml:space="preserve">
      50. Білуге тиіс: </w:t>
      </w:r>
    </w:p>
    <w:bookmarkEnd w:id="262"/>
    <w:bookmarkStart w:name="z266" w:id="263"/>
    <w:p>
      <w:pPr>
        <w:spacing w:after="0"/>
        <w:ind w:left="0"/>
        <w:jc w:val="both"/>
      </w:pPr>
      <w:r>
        <w:rPr>
          <w:rFonts w:ascii="Times New Roman"/>
          <w:b w:val="false"/>
          <w:i w:val="false"/>
          <w:color w:val="000000"/>
          <w:sz w:val="28"/>
        </w:rPr>
        <w:t xml:space="preserve">
      радиолокация негіздері, радиолокациялық станциялардың жекелеген жүйелерінің, сұрату аппаратурасы мен кедергілерден қорғау аппаратурасының құрылысы мен жұмысы, күрделі телефон-телеграф аппаратурасының және қашықтықтағы байланыс аппаратурасының схемасы, құрылысы мен құрылымдық ерекшеліктері, төмен жиілікті және жоғары жиілікті сүзгілерді баптау және кесте бойынша есептеу, тығыздаудың көп арналы аппаратурасының техникалық шарттары жалпы өткізгіш сымның тораптары, аппаратуралардың күрделі кешенінің сызбалары мен схемалары. </w:t>
      </w:r>
    </w:p>
    <w:bookmarkEnd w:id="263"/>
    <w:bookmarkStart w:name="z267" w:id="264"/>
    <w:p>
      <w:pPr>
        <w:spacing w:after="0"/>
        <w:ind w:left="0"/>
        <w:jc w:val="both"/>
      </w:pPr>
      <w:r>
        <w:rPr>
          <w:rFonts w:ascii="Times New Roman"/>
          <w:b w:val="false"/>
          <w:i w:val="false"/>
          <w:color w:val="000000"/>
          <w:sz w:val="28"/>
        </w:rPr>
        <w:t xml:space="preserve">
      51. Жұмыс үлгілері: </w:t>
      </w:r>
    </w:p>
    <w:bookmarkEnd w:id="264"/>
    <w:bookmarkStart w:name="z268" w:id="265"/>
    <w:p>
      <w:pPr>
        <w:spacing w:after="0"/>
        <w:ind w:left="0"/>
        <w:jc w:val="both"/>
      </w:pPr>
      <w:r>
        <w:rPr>
          <w:rFonts w:ascii="Times New Roman"/>
          <w:b w:val="false"/>
          <w:i w:val="false"/>
          <w:color w:val="000000"/>
          <w:sz w:val="28"/>
        </w:rPr>
        <w:t xml:space="preserve">
      1) фототелеграф аппараты - ақауын анықтау; </w:t>
      </w:r>
    </w:p>
    <w:bookmarkEnd w:id="265"/>
    <w:bookmarkStart w:name="z269" w:id="266"/>
    <w:p>
      <w:pPr>
        <w:spacing w:after="0"/>
        <w:ind w:left="0"/>
        <w:jc w:val="both"/>
      </w:pPr>
      <w:r>
        <w:rPr>
          <w:rFonts w:ascii="Times New Roman"/>
          <w:b w:val="false"/>
          <w:i w:val="false"/>
          <w:color w:val="000000"/>
          <w:sz w:val="28"/>
        </w:rPr>
        <w:t xml:space="preserve">
      2) жетекші жиіліктің генераторы - ақауын анықтау; </w:t>
      </w:r>
    </w:p>
    <w:bookmarkEnd w:id="266"/>
    <w:bookmarkStart w:name="z270" w:id="267"/>
    <w:p>
      <w:pPr>
        <w:spacing w:after="0"/>
        <w:ind w:left="0"/>
        <w:jc w:val="both"/>
      </w:pPr>
      <w:r>
        <w:rPr>
          <w:rFonts w:ascii="Times New Roman"/>
          <w:b w:val="false"/>
          <w:i w:val="false"/>
          <w:color w:val="000000"/>
          <w:sz w:val="28"/>
        </w:rPr>
        <w:t xml:space="preserve">
      3) 100 нөмірге дейінгі коммутаторлар - ақауын анықтау; </w:t>
      </w:r>
    </w:p>
    <w:bookmarkEnd w:id="267"/>
    <w:bookmarkStart w:name="z271" w:id="268"/>
    <w:p>
      <w:pPr>
        <w:spacing w:after="0"/>
        <w:ind w:left="0"/>
        <w:jc w:val="both"/>
      </w:pPr>
      <w:r>
        <w:rPr>
          <w:rFonts w:ascii="Times New Roman"/>
          <w:b w:val="false"/>
          <w:i w:val="false"/>
          <w:color w:val="000000"/>
          <w:sz w:val="28"/>
        </w:rPr>
        <w:t xml:space="preserve">
      4) нығыздау аппаратурасының модуляторы - ақауын анықтау; </w:t>
      </w:r>
    </w:p>
    <w:bookmarkEnd w:id="268"/>
    <w:bookmarkStart w:name="z272" w:id="269"/>
    <w:p>
      <w:pPr>
        <w:spacing w:after="0"/>
        <w:ind w:left="0"/>
        <w:jc w:val="both"/>
      </w:pPr>
      <w:r>
        <w:rPr>
          <w:rFonts w:ascii="Times New Roman"/>
          <w:b w:val="false"/>
          <w:i w:val="false"/>
          <w:color w:val="000000"/>
          <w:sz w:val="28"/>
        </w:rPr>
        <w:t xml:space="preserve">
      5) бақылау жиілігінің платасы - ақауын анықтау; </w:t>
      </w:r>
    </w:p>
    <w:bookmarkEnd w:id="269"/>
    <w:bookmarkStart w:name="z273" w:id="270"/>
    <w:p>
      <w:pPr>
        <w:spacing w:after="0"/>
        <w:ind w:left="0"/>
        <w:jc w:val="both"/>
      </w:pPr>
      <w:r>
        <w:rPr>
          <w:rFonts w:ascii="Times New Roman"/>
          <w:b w:val="false"/>
          <w:i w:val="false"/>
          <w:color w:val="000000"/>
          <w:sz w:val="28"/>
        </w:rPr>
        <w:t xml:space="preserve">
      6) радиоөлшеу аспаптары (25И, 26И, 28И, ИО-4), орта дәлдікті толқын өлшеуіш (ВСТ-10), жиілік өлшеуіш (ИЧ-5), радиолампаларды сынаушы (ИЛ-12, ИЛ-13, ИЛ-14), үлкен қуатты өлшеуіштер (ИБМ), импульстық қуатты өлшеуіштер (ИИМ-1), лампалық вольтметрлер (ЛВ-9, ВКС-7Б, ВЛУ-2, ВИН-1), стандарт сигналдарының генераторы (ГСС-6, ГСС-7, ГСС-17), жиілік калибраторлары (КЧ-1, КЧ-2), екінші және бірінші жиілік эталоны (ПЧИУ) – электрді қосу және сипаттамасы налу арқылы ақауын анықтау; </w:t>
      </w:r>
    </w:p>
    <w:bookmarkEnd w:id="270"/>
    <w:bookmarkStart w:name="z274" w:id="271"/>
    <w:p>
      <w:pPr>
        <w:spacing w:after="0"/>
        <w:ind w:left="0"/>
        <w:jc w:val="both"/>
      </w:pPr>
      <w:r>
        <w:rPr>
          <w:rFonts w:ascii="Times New Roman"/>
          <w:b w:val="false"/>
          <w:i w:val="false"/>
          <w:color w:val="000000"/>
          <w:sz w:val="28"/>
        </w:rPr>
        <w:t xml:space="preserve">
      7) тон тудыру қабылдауыштары - ақауын анықтау; </w:t>
      </w:r>
    </w:p>
    <w:bookmarkEnd w:id="271"/>
    <w:bookmarkStart w:name="z275" w:id="272"/>
    <w:p>
      <w:pPr>
        <w:spacing w:after="0"/>
        <w:ind w:left="0"/>
        <w:jc w:val="both"/>
      </w:pPr>
      <w:r>
        <w:rPr>
          <w:rFonts w:ascii="Times New Roman"/>
          <w:b w:val="false"/>
          <w:i w:val="false"/>
          <w:color w:val="000000"/>
          <w:sz w:val="28"/>
        </w:rPr>
        <w:t xml:space="preserve">
      8) деңгейді автоматты реттеу жүйесі - ақауын анықтау; </w:t>
      </w:r>
    </w:p>
    <w:bookmarkEnd w:id="272"/>
    <w:bookmarkStart w:name="z276" w:id="273"/>
    <w:p>
      <w:pPr>
        <w:spacing w:after="0"/>
        <w:ind w:left="0"/>
        <w:jc w:val="both"/>
      </w:pPr>
      <w:r>
        <w:rPr>
          <w:rFonts w:ascii="Times New Roman"/>
          <w:b w:val="false"/>
          <w:i w:val="false"/>
          <w:color w:val="000000"/>
          <w:sz w:val="28"/>
        </w:rPr>
        <w:t xml:space="preserve">
      9) сүзгілер - ақауын анықтау.  </w:t>
      </w:r>
    </w:p>
    <w:bookmarkEnd w:id="273"/>
    <w:bookmarkStart w:name="z277" w:id="274"/>
    <w:p>
      <w:pPr>
        <w:spacing w:after="0"/>
        <w:ind w:left="0"/>
        <w:jc w:val="both"/>
      </w:pPr>
      <w:r>
        <w:rPr>
          <w:rFonts w:ascii="Times New Roman"/>
          <w:b w:val="false"/>
          <w:i w:val="false"/>
          <w:color w:val="000000"/>
          <w:sz w:val="28"/>
        </w:rPr>
        <w:t>
      Оқ-дәрі сынаушы</w:t>
      </w:r>
    </w:p>
    <w:bookmarkEnd w:id="274"/>
    <w:bookmarkStart w:name="z278" w:id="275"/>
    <w:p>
      <w:pPr>
        <w:spacing w:after="0"/>
        <w:ind w:left="0"/>
        <w:jc w:val="both"/>
      </w:pPr>
      <w:r>
        <w:rPr>
          <w:rFonts w:ascii="Times New Roman"/>
          <w:b w:val="false"/>
          <w:i w:val="false"/>
          <w:color w:val="000000"/>
          <w:sz w:val="28"/>
        </w:rPr>
        <w:t>
      16. Оқ-дәрі сынаушы, 2-разряд</w:t>
      </w:r>
    </w:p>
    <w:bookmarkEnd w:id="275"/>
    <w:bookmarkStart w:name="z279" w:id="276"/>
    <w:p>
      <w:pPr>
        <w:spacing w:after="0"/>
        <w:ind w:left="0"/>
        <w:jc w:val="both"/>
      </w:pPr>
      <w:r>
        <w:rPr>
          <w:rFonts w:ascii="Times New Roman"/>
          <w:b w:val="false"/>
          <w:i w:val="false"/>
          <w:color w:val="000000"/>
          <w:sz w:val="28"/>
        </w:rPr>
        <w:t xml:space="preserve">
      52. Жұмыс сипаттамасы: </w:t>
      </w:r>
    </w:p>
    <w:bookmarkEnd w:id="276"/>
    <w:bookmarkStart w:name="z280" w:id="277"/>
    <w:p>
      <w:pPr>
        <w:spacing w:after="0"/>
        <w:ind w:left="0"/>
        <w:jc w:val="both"/>
      </w:pPr>
      <w:r>
        <w:rPr>
          <w:rFonts w:ascii="Times New Roman"/>
          <w:b w:val="false"/>
          <w:i w:val="false"/>
          <w:color w:val="000000"/>
          <w:sz w:val="28"/>
        </w:rPr>
        <w:t xml:space="preserve">
      стенділік жабдықты құрастыру, бөлшектеу және стендке орнату жөніндегі бригададағы жұмыс. Стенділік агрегаттардың бөлшектерін бейтараптандыру, оларды сынаудан кейін тазалау. Біліктілігі анағұрлым жоғары сынаушының басшылығымен күрделі емес тораптарды құрастыру және сынау. </w:t>
      </w:r>
    </w:p>
    <w:bookmarkEnd w:id="277"/>
    <w:bookmarkStart w:name="z281" w:id="278"/>
    <w:p>
      <w:pPr>
        <w:spacing w:after="0"/>
        <w:ind w:left="0"/>
        <w:jc w:val="both"/>
      </w:pPr>
      <w:r>
        <w:rPr>
          <w:rFonts w:ascii="Times New Roman"/>
          <w:b w:val="false"/>
          <w:i w:val="false"/>
          <w:color w:val="000000"/>
          <w:sz w:val="28"/>
        </w:rPr>
        <w:t xml:space="preserve">
      53. Білуге тиіс: </w:t>
      </w:r>
    </w:p>
    <w:bookmarkEnd w:id="278"/>
    <w:bookmarkStart w:name="z282" w:id="279"/>
    <w:p>
      <w:pPr>
        <w:spacing w:after="0"/>
        <w:ind w:left="0"/>
        <w:jc w:val="both"/>
      </w:pPr>
      <w:r>
        <w:rPr>
          <w:rFonts w:ascii="Times New Roman"/>
          <w:b w:val="false"/>
          <w:i w:val="false"/>
          <w:color w:val="000000"/>
          <w:sz w:val="28"/>
        </w:rPr>
        <w:t xml:space="preserve">
      стенділік агрегаттар мен құрылғыларды бөлшектеудің негізгі ережесі, стенділік жабдықты жуу, тазалау ережесі, жабдықты тазалау кезінде қолданылатын материалдар мен заттар және оларды пайдалану ережесі.  </w:t>
      </w:r>
    </w:p>
    <w:bookmarkEnd w:id="279"/>
    <w:bookmarkStart w:name="z283" w:id="280"/>
    <w:p>
      <w:pPr>
        <w:spacing w:after="0"/>
        <w:ind w:left="0"/>
        <w:jc w:val="both"/>
      </w:pPr>
      <w:r>
        <w:rPr>
          <w:rFonts w:ascii="Times New Roman"/>
          <w:b w:val="false"/>
          <w:i w:val="false"/>
          <w:color w:val="000000"/>
          <w:sz w:val="28"/>
        </w:rPr>
        <w:t xml:space="preserve">
      17. Оқ-дәрі сынаушы, 3-разряд </w:t>
      </w:r>
    </w:p>
    <w:bookmarkEnd w:id="280"/>
    <w:bookmarkStart w:name="z284" w:id="281"/>
    <w:p>
      <w:pPr>
        <w:spacing w:after="0"/>
        <w:ind w:left="0"/>
        <w:jc w:val="both"/>
      </w:pPr>
      <w:r>
        <w:rPr>
          <w:rFonts w:ascii="Times New Roman"/>
          <w:b w:val="false"/>
          <w:i w:val="false"/>
          <w:color w:val="000000"/>
          <w:sz w:val="28"/>
        </w:rPr>
        <w:t xml:space="preserve">
      54. Жұмыс сипаттамасы: </w:t>
      </w:r>
    </w:p>
    <w:bookmarkEnd w:id="281"/>
    <w:bookmarkStart w:name="z285" w:id="282"/>
    <w:p>
      <w:pPr>
        <w:spacing w:after="0"/>
        <w:ind w:left="0"/>
        <w:jc w:val="both"/>
      </w:pPr>
      <w:r>
        <w:rPr>
          <w:rFonts w:ascii="Times New Roman"/>
          <w:b w:val="false"/>
          <w:i w:val="false"/>
          <w:color w:val="000000"/>
          <w:sz w:val="28"/>
        </w:rPr>
        <w:t>
      бұйымдарды құрастыру, бөлшектеу, тасымалдау және стендке орнату, біліктілігі анағұрлым жоғары сынаушының басшылығымен күрделі тораптарды құрастыру және сынау. Стендтен алу, бөлшектеу, бұйымды толық бейтараптандыру. Орнында өлшеп алып стандарт емес жабдықты жасау. қызмет көрсетілетін жайдағы температура мен ылғалды бақылау. Сөндіру камерасына су жіберу. Кабельдің электр ажырамаларын тұрақты түрде жуу. Датчиктерге, преске, датчиктерді баламалауға арналған манометрге май құю.</w:t>
      </w:r>
    </w:p>
    <w:bookmarkEnd w:id="282"/>
    <w:bookmarkStart w:name="z286" w:id="283"/>
    <w:p>
      <w:pPr>
        <w:spacing w:after="0"/>
        <w:ind w:left="0"/>
        <w:jc w:val="both"/>
      </w:pPr>
      <w:r>
        <w:rPr>
          <w:rFonts w:ascii="Times New Roman"/>
          <w:b w:val="false"/>
          <w:i w:val="false"/>
          <w:color w:val="000000"/>
          <w:sz w:val="28"/>
        </w:rPr>
        <w:t xml:space="preserve">
      55. Білуге тиіс: </w:t>
      </w:r>
    </w:p>
    <w:bookmarkEnd w:id="283"/>
    <w:bookmarkStart w:name="z287" w:id="284"/>
    <w:p>
      <w:pPr>
        <w:spacing w:after="0"/>
        <w:ind w:left="0"/>
        <w:jc w:val="both"/>
      </w:pPr>
      <w:r>
        <w:rPr>
          <w:rFonts w:ascii="Times New Roman"/>
          <w:b w:val="false"/>
          <w:i w:val="false"/>
          <w:color w:val="000000"/>
          <w:sz w:val="28"/>
        </w:rPr>
        <w:t xml:space="preserve">
      стенділік жабдықты құрастыру, бөлшектеу және стендке орнатудың негізгі ережесі, жанармайдың негізгі қасиеттері, стенділік жабдықтың құрылысы және оны пайдалану ережесі, еріту жабдығының тораптары мен механизмдерін бөлшектеудің, жөндеу мен құрастырудың технологиялық процессі, сынақ жүргізу жөніндегі нұсқаулық, бақылау-өлшеу құралдарының құрылысы, мақсаты мен пайдалану ережесі. </w:t>
      </w:r>
    </w:p>
    <w:bookmarkEnd w:id="284"/>
    <w:bookmarkStart w:name="z288" w:id="285"/>
    <w:p>
      <w:pPr>
        <w:spacing w:after="0"/>
        <w:ind w:left="0"/>
        <w:jc w:val="both"/>
      </w:pPr>
      <w:r>
        <w:rPr>
          <w:rFonts w:ascii="Times New Roman"/>
          <w:b w:val="false"/>
          <w:i w:val="false"/>
          <w:color w:val="000000"/>
          <w:sz w:val="28"/>
        </w:rPr>
        <w:t xml:space="preserve">
      18. Оқ-дәрі сынаушы, 4-разряд </w:t>
      </w:r>
    </w:p>
    <w:bookmarkEnd w:id="285"/>
    <w:bookmarkStart w:name="z289" w:id="286"/>
    <w:p>
      <w:pPr>
        <w:spacing w:after="0"/>
        <w:ind w:left="0"/>
        <w:jc w:val="both"/>
      </w:pPr>
      <w:r>
        <w:rPr>
          <w:rFonts w:ascii="Times New Roman"/>
          <w:b w:val="false"/>
          <w:i w:val="false"/>
          <w:color w:val="000000"/>
          <w:sz w:val="28"/>
        </w:rPr>
        <w:t xml:space="preserve">
      56. Жұмыс сипаттамасы: </w:t>
      </w:r>
    </w:p>
    <w:bookmarkEnd w:id="286"/>
    <w:bookmarkStart w:name="z290" w:id="287"/>
    <w:p>
      <w:pPr>
        <w:spacing w:after="0"/>
        <w:ind w:left="0"/>
        <w:jc w:val="both"/>
      </w:pPr>
      <w:r>
        <w:rPr>
          <w:rFonts w:ascii="Times New Roman"/>
          <w:b w:val="false"/>
          <w:i w:val="false"/>
          <w:color w:val="000000"/>
          <w:sz w:val="28"/>
        </w:rPr>
        <w:t xml:space="preserve">
      сынау аппаратурасын, жабдықты, стенділерді, пульттер мен құралдарды сынақ жүргізуге дайындау. Аспаптарды белгіленген бағдарлама бойынша тексеру. Іске қосу құрылғыларындағы айлабұйымдарды жөндеу, монтаждау және демонтаждау. Бұйымдарды тасымалдау және стендке орнату. Сынақ жүргізу үшін сөндіру камерасын орнату. Баллистикалық маятник дайындау. Көлденең айналмалы стендке қызмет көрсету. Ауа, газ, гидравликалық жүйелер мен ыдыстарды дайындау және оларға қызмет көрсету. Электр тізбектердің кедергісін және толық және бос бұйымдардың берік оқшаулануын өлшеу аппаратурасы мен аспаптардың көмегімен тексеру және өлшеу жұмыстарын жүргізу. Датчиктерді орнату және ыдыстарға салу. Сынақ жазбаларын журналға жазу. </w:t>
      </w:r>
    </w:p>
    <w:bookmarkEnd w:id="287"/>
    <w:bookmarkStart w:name="z291" w:id="288"/>
    <w:p>
      <w:pPr>
        <w:spacing w:after="0"/>
        <w:ind w:left="0"/>
        <w:jc w:val="both"/>
      </w:pPr>
      <w:r>
        <w:rPr>
          <w:rFonts w:ascii="Times New Roman"/>
          <w:b w:val="false"/>
          <w:i w:val="false"/>
          <w:color w:val="000000"/>
          <w:sz w:val="28"/>
        </w:rPr>
        <w:t xml:space="preserve">
      57. Білуге тиіс: </w:t>
      </w:r>
    </w:p>
    <w:bookmarkEnd w:id="288"/>
    <w:bookmarkStart w:name="z292" w:id="289"/>
    <w:p>
      <w:pPr>
        <w:spacing w:after="0"/>
        <w:ind w:left="0"/>
        <w:jc w:val="both"/>
      </w:pPr>
      <w:r>
        <w:rPr>
          <w:rFonts w:ascii="Times New Roman"/>
          <w:b w:val="false"/>
          <w:i w:val="false"/>
          <w:color w:val="000000"/>
          <w:sz w:val="28"/>
        </w:rPr>
        <w:t xml:space="preserve">
      жарылғыш заттар мен жанар майдың физикалық-химиялық қасиеттері, іске қосу және қозғалтқыш құрылғылардың тораптары мен механизмдерінің құрылыс және оларды пайдалану ережесі, іске қосу құрылғысының тораптары мен механизмдерін бөлшектеу, жөндеу және құрастырудың технологиялық процессі, бұйымдарды сынау кезінде қолданылатын бақылау-өлшеу аспаптарының, пульттердің, стенділердің құрылысы, мақсаты мен пайдалану ережесі, техникалық шарттардың электрозапалдар мен жарақтандырылған бұйымдарға қоятын талаптары, пиропатрондар мен электрозапалдар тұтандырғыштарының құрылысы мен мақсаты, әскери қозғалтқыштар мен сыналатын бұйымдардың жалпы құрылысы, қоректендіру көздерінің құрылысы мен оларды пайдалану ережесі, датчиктерді бөлшектеу және құрастыру ережесі, жоғары қысымды ыдыстарды пайдалану ережесі.  </w:t>
      </w:r>
    </w:p>
    <w:bookmarkEnd w:id="289"/>
    <w:bookmarkStart w:name="z293" w:id="290"/>
    <w:p>
      <w:pPr>
        <w:spacing w:after="0"/>
        <w:ind w:left="0"/>
        <w:jc w:val="both"/>
      </w:pPr>
      <w:r>
        <w:rPr>
          <w:rFonts w:ascii="Times New Roman"/>
          <w:b w:val="false"/>
          <w:i w:val="false"/>
          <w:color w:val="000000"/>
          <w:sz w:val="28"/>
        </w:rPr>
        <w:t xml:space="preserve">
      19. Оқ-дәрі сынаушы, 5-разряд </w:t>
      </w:r>
    </w:p>
    <w:bookmarkEnd w:id="290"/>
    <w:bookmarkStart w:name="z294" w:id="291"/>
    <w:p>
      <w:pPr>
        <w:spacing w:after="0"/>
        <w:ind w:left="0"/>
        <w:jc w:val="both"/>
      </w:pPr>
      <w:r>
        <w:rPr>
          <w:rFonts w:ascii="Times New Roman"/>
          <w:b w:val="false"/>
          <w:i w:val="false"/>
          <w:color w:val="000000"/>
          <w:sz w:val="28"/>
        </w:rPr>
        <w:t xml:space="preserve">
      58. Жұмыс сипаттамасы: </w:t>
      </w:r>
    </w:p>
    <w:bookmarkEnd w:id="291"/>
    <w:bookmarkStart w:name="z295" w:id="292"/>
    <w:p>
      <w:pPr>
        <w:spacing w:after="0"/>
        <w:ind w:left="0"/>
        <w:jc w:val="both"/>
      </w:pPr>
      <w:r>
        <w:rPr>
          <w:rFonts w:ascii="Times New Roman"/>
          <w:b w:val="false"/>
          <w:i w:val="false"/>
          <w:color w:val="000000"/>
          <w:sz w:val="28"/>
        </w:rPr>
        <w:t xml:space="preserve">
      әр түрлі жүйелі қозғалтқыштарды стенділік сынауға дайындау және сынау. Аспаптарды лабораторлық тексеру. Стенділік және әмбебап кран жабдығын және арнайы іске қосу құрылғыларын сынақ жүргізуге дайындау. Іске қосу және арнайы құрылғыларда сынау айлабұйымдары мен аспаптарын монтаждау және орнату, баллистикалық маятниктерді жөндеу. Сынау кезінде аспаптарды таңдау және бақылауға арналған схеманы құрастыру. Аппаратура жұмысындағы ауытқушылықтарды анықтау және жою. Қажетті есептерді шығару. Қозғалтқыштарды қиыстырып келтіру және стенд жабдығына орнату. Стендтегі қозғалтқышты түпкілікті құрастыру. Шығыс сотанын баламалау. Сынақ жүргізу үшін сөндіру камерасын тексеру. Айналдыру торабын құрастыруды бақылау және оны негізге орнату. жоғары қысымды жүйелер мен ыдысты дайындау және қызмет көрсету. Айналмалы стендтегі жүйелерді баптай және реттей отырып сынау. Бұйымдардың электр оқшаулануын тексеру. </w:t>
      </w:r>
    </w:p>
    <w:bookmarkEnd w:id="292"/>
    <w:bookmarkStart w:name="z296" w:id="293"/>
    <w:p>
      <w:pPr>
        <w:spacing w:after="0"/>
        <w:ind w:left="0"/>
        <w:jc w:val="both"/>
      </w:pPr>
      <w:r>
        <w:rPr>
          <w:rFonts w:ascii="Times New Roman"/>
          <w:b w:val="false"/>
          <w:i w:val="false"/>
          <w:color w:val="000000"/>
          <w:sz w:val="28"/>
        </w:rPr>
        <w:t xml:space="preserve">
      59. Білуге тиіс: </w:t>
      </w:r>
    </w:p>
    <w:bookmarkEnd w:id="293"/>
    <w:bookmarkStart w:name="z297" w:id="294"/>
    <w:p>
      <w:pPr>
        <w:spacing w:after="0"/>
        <w:ind w:left="0"/>
        <w:jc w:val="both"/>
      </w:pPr>
      <w:r>
        <w:rPr>
          <w:rFonts w:ascii="Times New Roman"/>
          <w:b w:val="false"/>
          <w:i w:val="false"/>
          <w:color w:val="000000"/>
          <w:sz w:val="28"/>
        </w:rPr>
        <w:t xml:space="preserve">
      зарядтардың стенділік сынақтарын жүргізу, сынақ жүргізу ережесі, электрорадиотехника және газ динамикасының негіздері, күрделі электрондық аспаптар мен өлшеу аппаратурасының схемасы, құрылысы мен жұмыс қағидаты, штаттық іске қосу құрылғыларының құрылысы мен пайдалану ережесі, жарылғыш құрылғылардың мақсаты, құрылысы мен жұмыс қағидаты, электродетонатор, электрозапал, капсюль-детонаторларда қолданылатын жарылғыш заттардың негізгі қасиеттері, қозғалтқыштардың құрылысы мен олардың бөлшектері, қозғалтқыштардың негізгі өлшемдері және оларды өлшеу әдістері, арнайы дайындалған жарғыштарды орнатудың негізгі тәсілдері, жарғыш заттармен және басқа да электр тоғы көздерімен жару, жарғыштар туралы және жарғыш машиналардың құрылысы туралы негізгі мәліметтер, жоғары вольтті құрылғылардың құрылысы, жұмыс қағидаты және оларды пайдалану ережесі, электр оқшаулағышты тексеру процессін жүргізу және оның барысында берілетін кернеу көлемі, тексеру қорытындысын ресімдеу тәртібі, жоғары қысым жүйесінің жекелеген тораптарын, сондай-ақ вакуум жүйелерді жөндеу. </w:t>
      </w:r>
    </w:p>
    <w:bookmarkEnd w:id="294"/>
    <w:bookmarkStart w:name="z298" w:id="295"/>
    <w:p>
      <w:pPr>
        <w:spacing w:after="0"/>
        <w:ind w:left="0"/>
        <w:jc w:val="both"/>
      </w:pPr>
      <w:r>
        <w:rPr>
          <w:rFonts w:ascii="Times New Roman"/>
          <w:b w:val="false"/>
          <w:i w:val="false"/>
          <w:color w:val="000000"/>
          <w:sz w:val="28"/>
        </w:rPr>
        <w:t xml:space="preserve">
      20. Оқ-дәрі сынаушы, 6-разряд </w:t>
      </w:r>
    </w:p>
    <w:bookmarkEnd w:id="295"/>
    <w:bookmarkStart w:name="z299" w:id="296"/>
    <w:p>
      <w:pPr>
        <w:spacing w:after="0"/>
        <w:ind w:left="0"/>
        <w:jc w:val="both"/>
      </w:pPr>
      <w:r>
        <w:rPr>
          <w:rFonts w:ascii="Times New Roman"/>
          <w:b w:val="false"/>
          <w:i w:val="false"/>
          <w:color w:val="000000"/>
          <w:sz w:val="28"/>
        </w:rPr>
        <w:t xml:space="preserve">
      60. Жұмыс сипаттамасы: </w:t>
      </w:r>
    </w:p>
    <w:bookmarkEnd w:id="296"/>
    <w:bookmarkStart w:name="z300" w:id="297"/>
    <w:p>
      <w:pPr>
        <w:spacing w:after="0"/>
        <w:ind w:left="0"/>
        <w:jc w:val="both"/>
      </w:pPr>
      <w:r>
        <w:rPr>
          <w:rFonts w:ascii="Times New Roman"/>
          <w:b w:val="false"/>
          <w:i w:val="false"/>
          <w:color w:val="000000"/>
          <w:sz w:val="28"/>
        </w:rPr>
        <w:t>
      арнайы техниканың жаңа үлгілерін және бұйымдардың негізгі тораптарын, блоктарын, агрегаттары мен аппаратурасын сынауға дайындау және сынау. Күрделі сынау жүйелерін монтаждау. Жаңа бұйымдарды сынау және техникалық шарттарын пысықтау. Сынау хаттамаларын ресімдеу. Сынау кезінде анықталған ақаулықтарды зерттеуге және осы ақаулықтарды жою жөніндегі іс-шараларды әзірлеуге қатысу.</w:t>
      </w:r>
    </w:p>
    <w:bookmarkEnd w:id="297"/>
    <w:bookmarkStart w:name="z301" w:id="298"/>
    <w:p>
      <w:pPr>
        <w:spacing w:after="0"/>
        <w:ind w:left="0"/>
        <w:jc w:val="both"/>
      </w:pPr>
      <w:r>
        <w:rPr>
          <w:rFonts w:ascii="Times New Roman"/>
          <w:b w:val="false"/>
          <w:i w:val="false"/>
          <w:color w:val="000000"/>
          <w:sz w:val="28"/>
        </w:rPr>
        <w:t xml:space="preserve">
      61. Білуге тиіс: </w:t>
      </w:r>
    </w:p>
    <w:bookmarkEnd w:id="298"/>
    <w:bookmarkStart w:name="z302" w:id="299"/>
    <w:p>
      <w:pPr>
        <w:spacing w:after="0"/>
        <w:ind w:left="0"/>
        <w:jc w:val="both"/>
      </w:pPr>
      <w:r>
        <w:rPr>
          <w:rFonts w:ascii="Times New Roman"/>
          <w:b w:val="false"/>
          <w:i w:val="false"/>
          <w:color w:val="000000"/>
          <w:sz w:val="28"/>
        </w:rPr>
        <w:t xml:space="preserve">
      сынау және монтаждау жұмыстарының технологиясы, технологиялық шарттар мен монтаждау схемасы, аспаптарды, агрегаттарды, аппаратураны, зымырандарды қозғалтқыштардың жабдықтарын сынау, сынау кезінде анықталған ақаулықтарды анықтау тәсілдері, сынау үшін қолданылатын құралдардың, аспаптар мен аппаратураның, стенділер мен басқа да жабдықтардың түрлері, оларды баптау, реттеу және тексеру. </w:t>
      </w:r>
    </w:p>
    <w:bookmarkEnd w:id="299"/>
    <w:bookmarkStart w:name="z303" w:id="300"/>
    <w:p>
      <w:pPr>
        <w:spacing w:after="0"/>
        <w:ind w:left="0"/>
        <w:jc w:val="both"/>
      </w:pPr>
      <w:r>
        <w:rPr>
          <w:rFonts w:ascii="Times New Roman"/>
          <w:b w:val="false"/>
          <w:i w:val="false"/>
          <w:color w:val="000000"/>
          <w:sz w:val="28"/>
        </w:rPr>
        <w:t>
      Қару-жарақ сынаушы</w:t>
      </w:r>
    </w:p>
    <w:bookmarkEnd w:id="300"/>
    <w:bookmarkStart w:name="z304" w:id="301"/>
    <w:p>
      <w:pPr>
        <w:spacing w:after="0"/>
        <w:ind w:left="0"/>
        <w:jc w:val="both"/>
      </w:pPr>
      <w:r>
        <w:rPr>
          <w:rFonts w:ascii="Times New Roman"/>
          <w:b w:val="false"/>
          <w:i w:val="false"/>
          <w:color w:val="000000"/>
          <w:sz w:val="28"/>
        </w:rPr>
        <w:t>
      21. Қару-жарақ сынаушы, 3-разряд</w:t>
      </w:r>
    </w:p>
    <w:bookmarkEnd w:id="301"/>
    <w:bookmarkStart w:name="z305" w:id="302"/>
    <w:p>
      <w:pPr>
        <w:spacing w:after="0"/>
        <w:ind w:left="0"/>
        <w:jc w:val="both"/>
      </w:pPr>
      <w:r>
        <w:rPr>
          <w:rFonts w:ascii="Times New Roman"/>
          <w:b w:val="false"/>
          <w:i w:val="false"/>
          <w:color w:val="000000"/>
          <w:sz w:val="28"/>
        </w:rPr>
        <w:t xml:space="preserve">
      62. Жұмыс сипаттамасы: </w:t>
      </w:r>
    </w:p>
    <w:bookmarkEnd w:id="302"/>
    <w:bookmarkStart w:name="z306" w:id="303"/>
    <w:p>
      <w:pPr>
        <w:spacing w:after="0"/>
        <w:ind w:left="0"/>
        <w:jc w:val="both"/>
      </w:pPr>
      <w:r>
        <w:rPr>
          <w:rFonts w:ascii="Times New Roman"/>
          <w:b w:val="false"/>
          <w:i w:val="false"/>
          <w:color w:val="000000"/>
          <w:sz w:val="28"/>
        </w:rPr>
        <w:t xml:space="preserve">
      85 миллиметрге дейінгі калибрлі артиллериялық қару мен минометтен атуды сынауға дайындау және сынақ атыстарының барлық түрлерін орындау. Атыс позициясының жабдығы және оған артиллериялық жүйе мен минометтерді бекіте отырып және тексеру арқылы орнату. Атқыш қарудан (мылтықтан, карабин, пистолет-зеңбірек, қол және танкілік зеңбіректерден) сынақ атыстарының барлық (көздеп атудан басқа) түрлерін орындау. Сынақтың түріне байланысты қару-жарақты атуға дайындау. Артиллериялық қару мен минометтерді оқтау және оғын алу. Артиллериялық қару мен минометтердің, атқыш қарулардың оқпанын атуға дейін және одан кейін тазалау және майлау. Сынау процессі кезінде анықталған ақаулықтарды жою. Сынақ қорытындысы бойынша құжаттама ресімдеу. Автомат қарудың оқпанын калибрлері бойынша қиыстырып келтіре отырып ауыстыру. </w:t>
      </w:r>
    </w:p>
    <w:bookmarkEnd w:id="303"/>
    <w:bookmarkStart w:name="z307" w:id="304"/>
    <w:p>
      <w:pPr>
        <w:spacing w:after="0"/>
        <w:ind w:left="0"/>
        <w:jc w:val="both"/>
      </w:pPr>
      <w:r>
        <w:rPr>
          <w:rFonts w:ascii="Times New Roman"/>
          <w:b w:val="false"/>
          <w:i w:val="false"/>
          <w:color w:val="000000"/>
          <w:sz w:val="28"/>
        </w:rPr>
        <w:t xml:space="preserve">
      63. Білуге тиіс: </w:t>
      </w:r>
    </w:p>
    <w:bookmarkEnd w:id="304"/>
    <w:bookmarkStart w:name="z308" w:id="305"/>
    <w:p>
      <w:pPr>
        <w:spacing w:after="0"/>
        <w:ind w:left="0"/>
        <w:jc w:val="both"/>
      </w:pPr>
      <w:r>
        <w:rPr>
          <w:rFonts w:ascii="Times New Roman"/>
          <w:b w:val="false"/>
          <w:i w:val="false"/>
          <w:color w:val="000000"/>
          <w:sz w:val="28"/>
        </w:rPr>
        <w:t xml:space="preserve">
      сыналатын артиллериялық қару мен минометтердің, атқыш қарулардың құрылысы және олардың механизмдері мен бөлшектерінің өзара іс-қимылы, сыналатын қару-жарақтың негізгі сипаттамасы, сынақ ұйымдастыру және жүргізу және қауіпсіздік техникасын сақтау жөнінде нұсқаулық, қару-жарақты сынаудың әр түрлі түрлері және сыналатын қару-жараққа қойылатын техникалық талаптар, қару-жарақты сынауға дайындау тәртібі, атыс позициясының құрылысы және оларға артиллериялық жабдықтар мен минометтерді орнату тәртібі, сынау кезінде қолданылатын аспаптар мен құралдар, қару-жарақпен жұмыс жүргізу және оларды атысқа дайындау ережесі, қару-жарақты оқтау және оғын алу тәртібі, сынақ жүргізудің құжаттамасын ресімдеу ережесі. </w:t>
      </w:r>
    </w:p>
    <w:bookmarkEnd w:id="305"/>
    <w:bookmarkStart w:name="z309" w:id="306"/>
    <w:p>
      <w:pPr>
        <w:spacing w:after="0"/>
        <w:ind w:left="0"/>
        <w:jc w:val="both"/>
      </w:pPr>
      <w:r>
        <w:rPr>
          <w:rFonts w:ascii="Times New Roman"/>
          <w:b w:val="false"/>
          <w:i w:val="false"/>
          <w:color w:val="000000"/>
          <w:sz w:val="28"/>
        </w:rPr>
        <w:t xml:space="preserve">
      22. Қару-жарақ сынаушы, 4-разряд </w:t>
      </w:r>
    </w:p>
    <w:bookmarkEnd w:id="306"/>
    <w:bookmarkStart w:name="z310" w:id="307"/>
    <w:p>
      <w:pPr>
        <w:spacing w:after="0"/>
        <w:ind w:left="0"/>
        <w:jc w:val="both"/>
      </w:pPr>
      <w:r>
        <w:rPr>
          <w:rFonts w:ascii="Times New Roman"/>
          <w:b w:val="false"/>
          <w:i w:val="false"/>
          <w:color w:val="000000"/>
          <w:sz w:val="28"/>
        </w:rPr>
        <w:t xml:space="preserve">
      64. Жұмыс сипаттамасы: </w:t>
      </w:r>
    </w:p>
    <w:bookmarkEnd w:id="307"/>
    <w:bookmarkStart w:name="z311" w:id="308"/>
    <w:p>
      <w:pPr>
        <w:spacing w:after="0"/>
        <w:ind w:left="0"/>
        <w:jc w:val="both"/>
      </w:pPr>
      <w:r>
        <w:rPr>
          <w:rFonts w:ascii="Times New Roman"/>
          <w:b w:val="false"/>
          <w:i w:val="false"/>
          <w:color w:val="000000"/>
          <w:sz w:val="28"/>
        </w:rPr>
        <w:t>
      85 миллиметрден астам калибрлі артиллериялық қаруды, автомат және жартылай автомат зенит қару-жарақтарын сынауға дайындау және сынақ атыстарының барлық түрлерін орындау. Сыналатын атқыш қаруларды, әскери машиналарға орнатылған станокты және ірі калибрлі зеңбіректерді сынауға дайындау және сынақ атыстарының барлық түрлерін орындау (көздеп ату және велосимметриялық қарудан басқа). Оқпандарды олардың калибрлері бойынша қиыстыра отырып ауыстыру. Сынау кезінде анықталған барлық ақаулықтарды жою кезінде атқыш қару-жарақты бөлшектеу және құрастыру. Көздеудің тығыны, жартылай автоматикасы мен механизмдерінің жұмысындағы ақаулықтарды жою. Әскери қол гранаталарын, запалды, жарғыштар мен пиротехникалық құралдарды сынау.</w:t>
      </w:r>
    </w:p>
    <w:bookmarkEnd w:id="308"/>
    <w:bookmarkStart w:name="z312" w:id="309"/>
    <w:p>
      <w:pPr>
        <w:spacing w:after="0"/>
        <w:ind w:left="0"/>
        <w:jc w:val="both"/>
      </w:pPr>
      <w:r>
        <w:rPr>
          <w:rFonts w:ascii="Times New Roman"/>
          <w:b w:val="false"/>
          <w:i w:val="false"/>
          <w:color w:val="000000"/>
          <w:sz w:val="28"/>
        </w:rPr>
        <w:t xml:space="preserve">
      65. Білуге тиіс: </w:t>
      </w:r>
    </w:p>
    <w:bookmarkEnd w:id="309"/>
    <w:bookmarkStart w:name="z313" w:id="310"/>
    <w:p>
      <w:pPr>
        <w:spacing w:after="0"/>
        <w:ind w:left="0"/>
        <w:jc w:val="both"/>
      </w:pPr>
      <w:r>
        <w:rPr>
          <w:rFonts w:ascii="Times New Roman"/>
          <w:b w:val="false"/>
          <w:i w:val="false"/>
          <w:color w:val="000000"/>
          <w:sz w:val="28"/>
        </w:rPr>
        <w:t xml:space="preserve">
      сыналатын артиллериялық жүйелер мен атқыш қару-жарақтың құрылысы олардың бөлшектері мен механизмдерінің өзара іс-қимылы, қару-жарақты сынауға қойылатын техникалық талаптар, қару-жарақты сынаудың түрлері, сынақ ұйымдастыру және жүргізудің нұсқаулығы, сынау кезінде қару-жарақтың ақаулықтарын жою тәртібі мен ережесі, атмосфералық жағдайдың сынақ нәтижесіне тигізетін әсері, сыртқы баллистика элементтері (траектория қисықтығы, таралу элементтері). </w:t>
      </w:r>
    </w:p>
    <w:bookmarkEnd w:id="310"/>
    <w:bookmarkStart w:name="z314" w:id="311"/>
    <w:p>
      <w:pPr>
        <w:spacing w:after="0"/>
        <w:ind w:left="0"/>
        <w:jc w:val="both"/>
      </w:pPr>
      <w:r>
        <w:rPr>
          <w:rFonts w:ascii="Times New Roman"/>
          <w:b w:val="false"/>
          <w:i w:val="false"/>
          <w:color w:val="000000"/>
          <w:sz w:val="28"/>
        </w:rPr>
        <w:t xml:space="preserve">
      23. Қару-жарақ сынаушы, 5-разряд </w:t>
      </w:r>
    </w:p>
    <w:bookmarkEnd w:id="311"/>
    <w:bookmarkStart w:name="z315" w:id="312"/>
    <w:p>
      <w:pPr>
        <w:spacing w:after="0"/>
        <w:ind w:left="0"/>
        <w:jc w:val="both"/>
      </w:pPr>
      <w:r>
        <w:rPr>
          <w:rFonts w:ascii="Times New Roman"/>
          <w:b w:val="false"/>
          <w:i w:val="false"/>
          <w:color w:val="000000"/>
          <w:sz w:val="28"/>
        </w:rPr>
        <w:t xml:space="preserve">
      66. Жұмыс сипаттамасы: </w:t>
      </w:r>
    </w:p>
    <w:bookmarkEnd w:id="312"/>
    <w:bookmarkStart w:name="z316" w:id="313"/>
    <w:p>
      <w:pPr>
        <w:spacing w:after="0"/>
        <w:ind w:left="0"/>
        <w:jc w:val="both"/>
      </w:pPr>
      <w:r>
        <w:rPr>
          <w:rFonts w:ascii="Times New Roman"/>
          <w:b w:val="false"/>
          <w:i w:val="false"/>
          <w:color w:val="000000"/>
          <w:sz w:val="28"/>
        </w:rPr>
        <w:t>
      артиллериялық қару мен реактивті құрылғыларды, өздігінен жүретін танкі қаруларының аса қуатты үлгілерін сынауға дайындау және сынақ жүргізу. Атқыш қарудан көздеп ату және велосимметриялық атыс сынағын жүргізуге дайындау және жүргізу. Атқыш қарудың сынақ үлгілерінің негізгі сипатын айқындау. Қарудың баллистикалық сипаттамасын айқындау жөніндегі ату сынақтарын жүргізу. Сынама гранаталарын, жарғыштар мен пиротехникалық құралдарды сынау. Қару-жарақты сынау кезінде анықталған ақаулықтарды жою.</w:t>
      </w:r>
    </w:p>
    <w:bookmarkEnd w:id="313"/>
    <w:bookmarkStart w:name="z317" w:id="314"/>
    <w:p>
      <w:pPr>
        <w:spacing w:after="0"/>
        <w:ind w:left="0"/>
        <w:jc w:val="both"/>
      </w:pPr>
      <w:r>
        <w:rPr>
          <w:rFonts w:ascii="Times New Roman"/>
          <w:b w:val="false"/>
          <w:i w:val="false"/>
          <w:color w:val="000000"/>
          <w:sz w:val="28"/>
        </w:rPr>
        <w:t xml:space="preserve">
      67. Білуге тиіс: </w:t>
      </w:r>
    </w:p>
    <w:bookmarkEnd w:id="314"/>
    <w:bookmarkStart w:name="z318" w:id="315"/>
    <w:p>
      <w:pPr>
        <w:spacing w:after="0"/>
        <w:ind w:left="0"/>
        <w:jc w:val="both"/>
      </w:pPr>
      <w:r>
        <w:rPr>
          <w:rFonts w:ascii="Times New Roman"/>
          <w:b w:val="false"/>
          <w:i w:val="false"/>
          <w:color w:val="000000"/>
          <w:sz w:val="28"/>
        </w:rPr>
        <w:t xml:space="preserve">
      сыналатын қару-жарақтың құрылысы мен мақсаты, қару-жарақты сынау түрлері, өздігінен жүретін танк қаруларын және реактивті құрылғыларды сынау түрлері, қару-жарақты сынауға қойылатын техникалық шарттардың талаптары.  </w:t>
      </w:r>
    </w:p>
    <w:bookmarkEnd w:id="315"/>
    <w:bookmarkStart w:name="z319" w:id="316"/>
    <w:p>
      <w:pPr>
        <w:spacing w:after="0"/>
        <w:ind w:left="0"/>
        <w:jc w:val="both"/>
      </w:pPr>
      <w:r>
        <w:rPr>
          <w:rFonts w:ascii="Times New Roman"/>
          <w:b w:val="false"/>
          <w:i w:val="false"/>
          <w:color w:val="000000"/>
          <w:sz w:val="28"/>
        </w:rPr>
        <w:t xml:space="preserve">
      24. Қару-жарақ сынаушы, 6-разряд </w:t>
      </w:r>
    </w:p>
    <w:bookmarkEnd w:id="316"/>
    <w:bookmarkStart w:name="z320" w:id="317"/>
    <w:p>
      <w:pPr>
        <w:spacing w:after="0"/>
        <w:ind w:left="0"/>
        <w:jc w:val="both"/>
      </w:pPr>
      <w:r>
        <w:rPr>
          <w:rFonts w:ascii="Times New Roman"/>
          <w:b w:val="false"/>
          <w:i w:val="false"/>
          <w:color w:val="000000"/>
          <w:sz w:val="28"/>
        </w:rPr>
        <w:t>
      68. Жұмыс сипаттамасы:</w:t>
      </w:r>
    </w:p>
    <w:bookmarkEnd w:id="317"/>
    <w:bookmarkStart w:name="z321" w:id="318"/>
    <w:p>
      <w:pPr>
        <w:spacing w:after="0"/>
        <w:ind w:left="0"/>
        <w:jc w:val="both"/>
      </w:pPr>
      <w:r>
        <w:rPr>
          <w:rFonts w:ascii="Times New Roman"/>
          <w:b w:val="false"/>
          <w:i w:val="false"/>
          <w:color w:val="000000"/>
          <w:sz w:val="28"/>
        </w:rPr>
        <w:t xml:space="preserve">
      кеме артиллериясының аса қуатты үлгілері мен тұрақтандырғыш танк қару-жарағын сынауға дайындау және атыс сынағын жүргізу. Аса күрделі зымыран құрылғыларынан іске қосқыш өндіру. Қару-жарақты сынау кезінде анықталған ақаулықтарды жою. </w:t>
      </w:r>
    </w:p>
    <w:bookmarkEnd w:id="318"/>
    <w:bookmarkStart w:name="z322" w:id="319"/>
    <w:p>
      <w:pPr>
        <w:spacing w:after="0"/>
        <w:ind w:left="0"/>
        <w:jc w:val="both"/>
      </w:pPr>
      <w:r>
        <w:rPr>
          <w:rFonts w:ascii="Times New Roman"/>
          <w:b w:val="false"/>
          <w:i w:val="false"/>
          <w:color w:val="000000"/>
          <w:sz w:val="28"/>
        </w:rPr>
        <w:t xml:space="preserve">
      69. Білуге тиіс: </w:t>
      </w:r>
    </w:p>
    <w:bookmarkEnd w:id="319"/>
    <w:bookmarkStart w:name="z323" w:id="320"/>
    <w:p>
      <w:pPr>
        <w:spacing w:after="0"/>
        <w:ind w:left="0"/>
        <w:jc w:val="both"/>
      </w:pPr>
      <w:r>
        <w:rPr>
          <w:rFonts w:ascii="Times New Roman"/>
          <w:b w:val="false"/>
          <w:i w:val="false"/>
          <w:color w:val="000000"/>
          <w:sz w:val="28"/>
        </w:rPr>
        <w:t xml:space="preserve">
      аса қуатты кеме артиллериясының құрылысы мен мақсаты, кеме артиллериясы мен тұрақтандырғыш танк қару-жарағын сынау ерекшеліктері, зымырандарды іске қосу өндірісінің тәртібі, қару-жарақтың негізгі ақаулықтары және олардың пайда болу себептері. </w:t>
      </w:r>
    </w:p>
    <w:bookmarkEnd w:id="320"/>
    <w:bookmarkStart w:name="z324" w:id="321"/>
    <w:p>
      <w:pPr>
        <w:spacing w:after="0"/>
        <w:ind w:left="0"/>
        <w:jc w:val="both"/>
      </w:pPr>
      <w:r>
        <w:rPr>
          <w:rFonts w:ascii="Times New Roman"/>
          <w:b w:val="false"/>
          <w:i w:val="false"/>
          <w:color w:val="000000"/>
          <w:sz w:val="28"/>
        </w:rPr>
        <w:t>
      Радиожарғыш аспаптарды сынап-жаттықтырушы</w:t>
      </w:r>
    </w:p>
    <w:bookmarkEnd w:id="321"/>
    <w:bookmarkStart w:name="z325" w:id="322"/>
    <w:p>
      <w:pPr>
        <w:spacing w:after="0"/>
        <w:ind w:left="0"/>
        <w:jc w:val="both"/>
      </w:pPr>
      <w:r>
        <w:rPr>
          <w:rFonts w:ascii="Times New Roman"/>
          <w:b w:val="false"/>
          <w:i w:val="false"/>
          <w:color w:val="000000"/>
          <w:sz w:val="28"/>
        </w:rPr>
        <w:t>
      25. Радиожарғыш аспаптарды сынап-жаттықтырушы, 3-разряд</w:t>
      </w:r>
    </w:p>
    <w:bookmarkEnd w:id="322"/>
    <w:bookmarkStart w:name="z326" w:id="323"/>
    <w:p>
      <w:pPr>
        <w:spacing w:after="0"/>
        <w:ind w:left="0"/>
        <w:jc w:val="both"/>
      </w:pPr>
      <w:r>
        <w:rPr>
          <w:rFonts w:ascii="Times New Roman"/>
          <w:b w:val="false"/>
          <w:i w:val="false"/>
          <w:color w:val="000000"/>
          <w:sz w:val="28"/>
        </w:rPr>
        <w:t xml:space="preserve">
      70. Жұмыс сипаттамасы: </w:t>
      </w:r>
    </w:p>
    <w:bookmarkEnd w:id="323"/>
    <w:bookmarkStart w:name="z327" w:id="324"/>
    <w:p>
      <w:pPr>
        <w:spacing w:after="0"/>
        <w:ind w:left="0"/>
        <w:jc w:val="both"/>
      </w:pPr>
      <w:r>
        <w:rPr>
          <w:rFonts w:ascii="Times New Roman"/>
          <w:b w:val="false"/>
          <w:i w:val="false"/>
          <w:color w:val="000000"/>
          <w:sz w:val="28"/>
        </w:rPr>
        <w:t>
      күрделілігі орташа радиоаппаратураның тораптары мен аспаптарын электрлік және механикалық жаттықтыру және сынау. Тораптар мен аспаптарды белгіленген уақыт ішінде жаттықтыру. Стенділерді белгіленген режимге келтіру. Хаттамасын жасай отырып, электр өлшемдерін өлшеу.</w:t>
      </w:r>
    </w:p>
    <w:bookmarkEnd w:id="324"/>
    <w:bookmarkStart w:name="z328" w:id="325"/>
    <w:p>
      <w:pPr>
        <w:spacing w:after="0"/>
        <w:ind w:left="0"/>
        <w:jc w:val="both"/>
      </w:pPr>
      <w:r>
        <w:rPr>
          <w:rFonts w:ascii="Times New Roman"/>
          <w:b w:val="false"/>
          <w:i w:val="false"/>
          <w:color w:val="000000"/>
          <w:sz w:val="28"/>
        </w:rPr>
        <w:t xml:space="preserve">
      71. Білуге тиіс: </w:t>
      </w:r>
    </w:p>
    <w:bookmarkEnd w:id="325"/>
    <w:bookmarkStart w:name="z329" w:id="326"/>
    <w:p>
      <w:pPr>
        <w:spacing w:after="0"/>
        <w:ind w:left="0"/>
        <w:jc w:val="both"/>
      </w:pPr>
      <w:r>
        <w:rPr>
          <w:rFonts w:ascii="Times New Roman"/>
          <w:b w:val="false"/>
          <w:i w:val="false"/>
          <w:color w:val="000000"/>
          <w:sz w:val="28"/>
        </w:rPr>
        <w:t xml:space="preserve">
      жаттықтыру стенділерінің құрылысы мен электр қоректендіру схемасы, тораптар мен аспаптарды, реттеуші бақылау-өлшеу аппаратурасын сынау тәсілдері, жаттықтыру режимі, электротехника және радиотехника туралы жалпы мәліметтер.  </w:t>
      </w:r>
    </w:p>
    <w:bookmarkEnd w:id="326"/>
    <w:bookmarkStart w:name="z330" w:id="327"/>
    <w:p>
      <w:pPr>
        <w:spacing w:after="0"/>
        <w:ind w:left="0"/>
        <w:jc w:val="both"/>
      </w:pPr>
      <w:r>
        <w:rPr>
          <w:rFonts w:ascii="Times New Roman"/>
          <w:b w:val="false"/>
          <w:i w:val="false"/>
          <w:color w:val="000000"/>
          <w:sz w:val="28"/>
        </w:rPr>
        <w:t xml:space="preserve">
      26. Радиожарғыш аспаптарды сынап-жаттықтырушы, 4-разряд </w:t>
      </w:r>
    </w:p>
    <w:bookmarkEnd w:id="327"/>
    <w:bookmarkStart w:name="z331" w:id="328"/>
    <w:p>
      <w:pPr>
        <w:spacing w:after="0"/>
        <w:ind w:left="0"/>
        <w:jc w:val="both"/>
      </w:pPr>
      <w:r>
        <w:rPr>
          <w:rFonts w:ascii="Times New Roman"/>
          <w:b w:val="false"/>
          <w:i w:val="false"/>
          <w:color w:val="000000"/>
          <w:sz w:val="28"/>
        </w:rPr>
        <w:t xml:space="preserve">
      72. Жұмыс сипаттамасы: </w:t>
      </w:r>
    </w:p>
    <w:bookmarkEnd w:id="328"/>
    <w:bookmarkStart w:name="z332" w:id="329"/>
    <w:p>
      <w:pPr>
        <w:spacing w:after="0"/>
        <w:ind w:left="0"/>
        <w:jc w:val="both"/>
      </w:pPr>
      <w:r>
        <w:rPr>
          <w:rFonts w:ascii="Times New Roman"/>
          <w:b w:val="false"/>
          <w:i w:val="false"/>
          <w:color w:val="000000"/>
          <w:sz w:val="28"/>
        </w:rPr>
        <w:t>
      күрделі тораптарды, аспаптар мен бұйымдарды электрлік және механикалық жаттықтыру және сынау. Стенділерді белгіленген режимге келтіру. Белгіленген уақыт ішінде жаттықтыру. Жаттықтыру кезінде құжаттамасын жасай отырып, электр өлшемдерін бақылау.</w:t>
      </w:r>
    </w:p>
    <w:bookmarkEnd w:id="329"/>
    <w:bookmarkStart w:name="z333" w:id="330"/>
    <w:p>
      <w:pPr>
        <w:spacing w:after="0"/>
        <w:ind w:left="0"/>
        <w:jc w:val="both"/>
      </w:pPr>
      <w:r>
        <w:rPr>
          <w:rFonts w:ascii="Times New Roman"/>
          <w:b w:val="false"/>
          <w:i w:val="false"/>
          <w:color w:val="000000"/>
          <w:sz w:val="28"/>
        </w:rPr>
        <w:t xml:space="preserve">
      73. Білуге тиіс: </w:t>
      </w:r>
    </w:p>
    <w:bookmarkEnd w:id="330"/>
    <w:bookmarkStart w:name="z334" w:id="331"/>
    <w:p>
      <w:pPr>
        <w:spacing w:after="0"/>
        <w:ind w:left="0"/>
        <w:jc w:val="both"/>
      </w:pPr>
      <w:r>
        <w:rPr>
          <w:rFonts w:ascii="Times New Roman"/>
          <w:b w:val="false"/>
          <w:i w:val="false"/>
          <w:color w:val="000000"/>
          <w:sz w:val="28"/>
        </w:rPr>
        <w:t xml:space="preserve">
      электротехника және радиотехника туралы жалпы мәліметтер, жаттықтыру стенділерінің құрылысы мен электр қоректендіру схемасы, тораптар мен аспаптарды, реттеуші бақылау-өлшеу аппаратурасын сынау әдіс-тәсілдері, жаттықтыру стенділеріндегі ақаулықтарды анықтау және жою. </w:t>
      </w:r>
    </w:p>
    <w:bookmarkEnd w:id="331"/>
    <w:bookmarkStart w:name="z335" w:id="332"/>
    <w:p>
      <w:pPr>
        <w:spacing w:after="0"/>
        <w:ind w:left="0"/>
        <w:jc w:val="both"/>
      </w:pPr>
      <w:r>
        <w:rPr>
          <w:rFonts w:ascii="Times New Roman"/>
          <w:b w:val="false"/>
          <w:i w:val="false"/>
          <w:color w:val="000000"/>
          <w:sz w:val="28"/>
        </w:rPr>
        <w:t>
      Оқ-дәрілер мен зарядтарды тексеріп-қабылдаушы</w:t>
      </w:r>
    </w:p>
    <w:bookmarkEnd w:id="332"/>
    <w:bookmarkStart w:name="z336" w:id="333"/>
    <w:p>
      <w:pPr>
        <w:spacing w:after="0"/>
        <w:ind w:left="0"/>
        <w:jc w:val="both"/>
      </w:pPr>
      <w:r>
        <w:rPr>
          <w:rFonts w:ascii="Times New Roman"/>
          <w:b w:val="false"/>
          <w:i w:val="false"/>
          <w:color w:val="000000"/>
          <w:sz w:val="28"/>
        </w:rPr>
        <w:t>
      27. Оқ-дәрілер мен зарядтарды тексеріп-қабылдаушы, 2-разряд</w:t>
      </w:r>
    </w:p>
    <w:bookmarkEnd w:id="333"/>
    <w:bookmarkStart w:name="z337" w:id="334"/>
    <w:p>
      <w:pPr>
        <w:spacing w:after="0"/>
        <w:ind w:left="0"/>
        <w:jc w:val="both"/>
      </w:pPr>
      <w:r>
        <w:rPr>
          <w:rFonts w:ascii="Times New Roman"/>
          <w:b w:val="false"/>
          <w:i w:val="false"/>
          <w:color w:val="000000"/>
          <w:sz w:val="28"/>
        </w:rPr>
        <w:t xml:space="preserve">
      74. Жұмыс сипаттамасы: </w:t>
      </w:r>
    </w:p>
    <w:bookmarkEnd w:id="334"/>
    <w:bookmarkStart w:name="z338" w:id="335"/>
    <w:p>
      <w:pPr>
        <w:spacing w:after="0"/>
        <w:ind w:left="0"/>
        <w:jc w:val="both"/>
      </w:pPr>
      <w:r>
        <w:rPr>
          <w:rFonts w:ascii="Times New Roman"/>
          <w:b w:val="false"/>
          <w:i w:val="false"/>
          <w:color w:val="000000"/>
          <w:sz w:val="28"/>
        </w:rPr>
        <w:t xml:space="preserve">
      сауыттың барлық түрлерінен оқ-дәріні толықтай алуды тексеру. Оқ-дәріні салмағы бойынша бақылау, картуздан немесе жөнелту қаптарынан оқтың түсірілуін, оқтың гильзада реттелуін, трассердің оралуының дұрыстығын, оқ-дәрінің таңбалануын, оқ-дәрінің сауытқа салынуын және бекітілуін, тігілген картуздардың сапасын бақылау. Жарғыштар мен түтіктердің сапасын сырттай тексеру арқылы, тұтандырғыштың, от сөндіргіштің және флегматизатордың гильзаға дұрыс салынуы арқылы бақылау. Атқыш қарудың оғының дұрыс сұрыпталғанын, зымыран камерасындағы оқ-дәрінің герметикалық сапасын бақылау. Көздеу штифтілерін тексеру. Тұрақтандырғыштың сапасын саңылаумен және мыссыздандырғыштың салмағын бақылау. </w:t>
      </w:r>
    </w:p>
    <w:bookmarkEnd w:id="335"/>
    <w:bookmarkStart w:name="z339" w:id="336"/>
    <w:p>
      <w:pPr>
        <w:spacing w:after="0"/>
        <w:ind w:left="0"/>
        <w:jc w:val="both"/>
      </w:pPr>
      <w:r>
        <w:rPr>
          <w:rFonts w:ascii="Times New Roman"/>
          <w:b w:val="false"/>
          <w:i w:val="false"/>
          <w:color w:val="000000"/>
          <w:sz w:val="28"/>
        </w:rPr>
        <w:t xml:space="preserve">
      75. Білуге тиіс: </w:t>
      </w:r>
    </w:p>
    <w:bookmarkEnd w:id="336"/>
    <w:bookmarkStart w:name="z340" w:id="337"/>
    <w:p>
      <w:pPr>
        <w:spacing w:after="0"/>
        <w:ind w:left="0"/>
        <w:jc w:val="both"/>
      </w:pPr>
      <w:r>
        <w:rPr>
          <w:rFonts w:ascii="Times New Roman"/>
          <w:b w:val="false"/>
          <w:i w:val="false"/>
          <w:color w:val="000000"/>
          <w:sz w:val="28"/>
        </w:rPr>
        <w:t xml:space="preserve">
      оқ-дәрілер мен зарядтарды тексеріп-қабылдаудың техникалық шарттары, оқ-дәріні және гильзаны пайдаланудың ережесі, калибрі мен әрекеті бойынша снарядтар мен минаны жіктеу, оқ-дәріні калибрлеуге, снарядтар мен минадағы салмағы туралы белгілерге, снарядтың реттелуіне, гильзаның жарақтандырылуына, картуз жасауға, тұтандырғыш, от сөндіргіш және флегматизатор орнатуға, орама жасауға, зымыран камерасындағы оқ-дәрі зарядын реметизациялауға, снарядтарды құрастыруға, мыссыздандырғыштарды жасауға қойылатын талаптар, ақаулықтардың түрлері және оларды түзету тәсілдері, атудың жекелеген әскери элементтерінің құрылысы, қолданылатын бақылау-өлшеу құралдары мен жалпы және арнайы мақсаттағы айлабұйымдар, техникалық таразының құрылысы және оны пайдалану ережесі. </w:t>
      </w:r>
    </w:p>
    <w:bookmarkEnd w:id="337"/>
    <w:bookmarkStart w:name="z341" w:id="338"/>
    <w:p>
      <w:pPr>
        <w:spacing w:after="0"/>
        <w:ind w:left="0"/>
        <w:jc w:val="both"/>
      </w:pPr>
      <w:r>
        <w:rPr>
          <w:rFonts w:ascii="Times New Roman"/>
          <w:b w:val="false"/>
          <w:i w:val="false"/>
          <w:color w:val="000000"/>
          <w:sz w:val="28"/>
        </w:rPr>
        <w:t xml:space="preserve">
      76. Жұмыс үлгілері: </w:t>
      </w:r>
    </w:p>
    <w:bookmarkEnd w:id="338"/>
    <w:bookmarkStart w:name="z342" w:id="339"/>
    <w:p>
      <w:pPr>
        <w:spacing w:after="0"/>
        <w:ind w:left="0"/>
        <w:jc w:val="both"/>
      </w:pPr>
      <w:r>
        <w:rPr>
          <w:rFonts w:ascii="Times New Roman"/>
          <w:b w:val="false"/>
          <w:i w:val="false"/>
          <w:color w:val="000000"/>
          <w:sz w:val="28"/>
        </w:rPr>
        <w:t xml:space="preserve">
      1) жаңа, жаңартылған, атылған гильзалар-жай-күйін соңғы тексеру және қабылдау; </w:t>
      </w:r>
    </w:p>
    <w:bookmarkEnd w:id="339"/>
    <w:bookmarkStart w:name="z343" w:id="340"/>
    <w:p>
      <w:pPr>
        <w:spacing w:after="0"/>
        <w:ind w:left="0"/>
        <w:jc w:val="both"/>
      </w:pPr>
      <w:r>
        <w:rPr>
          <w:rFonts w:ascii="Times New Roman"/>
          <w:b w:val="false"/>
          <w:i w:val="false"/>
          <w:color w:val="000000"/>
          <w:sz w:val="28"/>
        </w:rPr>
        <w:t xml:space="preserve">
      2) гильзадағы зарядтар-герметикалығын тексеру; </w:t>
      </w:r>
    </w:p>
    <w:bookmarkEnd w:id="340"/>
    <w:bookmarkStart w:name="z344" w:id="341"/>
    <w:p>
      <w:pPr>
        <w:spacing w:after="0"/>
        <w:ind w:left="0"/>
        <w:jc w:val="both"/>
      </w:pPr>
      <w:r>
        <w:rPr>
          <w:rFonts w:ascii="Times New Roman"/>
          <w:b w:val="false"/>
          <w:i w:val="false"/>
          <w:color w:val="000000"/>
          <w:sz w:val="28"/>
        </w:rPr>
        <w:t xml:space="preserve">
      3) ату құралының оқтары - герметизациялануы мен оралуын бақылау және қабылдау; </w:t>
      </w:r>
    </w:p>
    <w:bookmarkEnd w:id="341"/>
    <w:bookmarkStart w:name="z345" w:id="342"/>
    <w:p>
      <w:pPr>
        <w:spacing w:after="0"/>
        <w:ind w:left="0"/>
        <w:jc w:val="both"/>
      </w:pPr>
      <w:r>
        <w:rPr>
          <w:rFonts w:ascii="Times New Roman"/>
          <w:b w:val="false"/>
          <w:i w:val="false"/>
          <w:color w:val="000000"/>
          <w:sz w:val="28"/>
        </w:rPr>
        <w:t xml:space="preserve">
      4) снарядтар мен гильзалардың көзінің бұрандасы-бұранда калибрлермен бақылау; </w:t>
      </w:r>
    </w:p>
    <w:bookmarkEnd w:id="342"/>
    <w:bookmarkStart w:name="z346" w:id="343"/>
    <w:p>
      <w:pPr>
        <w:spacing w:after="0"/>
        <w:ind w:left="0"/>
        <w:jc w:val="both"/>
      </w:pPr>
      <w:r>
        <w:rPr>
          <w:rFonts w:ascii="Times New Roman"/>
          <w:b w:val="false"/>
          <w:i w:val="false"/>
          <w:color w:val="000000"/>
          <w:sz w:val="28"/>
        </w:rPr>
        <w:t xml:space="preserve">
      5) орамалар – бақылау және жасау; </w:t>
      </w:r>
    </w:p>
    <w:bookmarkEnd w:id="343"/>
    <w:bookmarkStart w:name="z347" w:id="344"/>
    <w:p>
      <w:pPr>
        <w:spacing w:after="0"/>
        <w:ind w:left="0"/>
        <w:jc w:val="both"/>
      </w:pPr>
      <w:r>
        <w:rPr>
          <w:rFonts w:ascii="Times New Roman"/>
          <w:b w:val="false"/>
          <w:i w:val="false"/>
          <w:color w:val="000000"/>
          <w:sz w:val="28"/>
        </w:rPr>
        <w:t xml:space="preserve">
      6) снарядтар мен миналар – бақылау және қабылдау; </w:t>
      </w:r>
    </w:p>
    <w:bookmarkEnd w:id="344"/>
    <w:bookmarkStart w:name="z348" w:id="345"/>
    <w:p>
      <w:pPr>
        <w:spacing w:after="0"/>
        <w:ind w:left="0"/>
        <w:jc w:val="both"/>
      </w:pPr>
      <w:r>
        <w:rPr>
          <w:rFonts w:ascii="Times New Roman"/>
          <w:b w:val="false"/>
          <w:i w:val="false"/>
          <w:color w:val="000000"/>
          <w:sz w:val="28"/>
        </w:rPr>
        <w:t xml:space="preserve">
      7) снарядтар мен миналар - салмақ белгілері мен партиялары бойынша сұрыпталуын бақылау. </w:t>
      </w:r>
    </w:p>
    <w:bookmarkEnd w:id="345"/>
    <w:bookmarkStart w:name="z349" w:id="346"/>
    <w:p>
      <w:pPr>
        <w:spacing w:after="0"/>
        <w:ind w:left="0"/>
        <w:jc w:val="both"/>
      </w:pPr>
      <w:r>
        <w:rPr>
          <w:rFonts w:ascii="Times New Roman"/>
          <w:b w:val="false"/>
          <w:i w:val="false"/>
          <w:color w:val="000000"/>
          <w:sz w:val="28"/>
        </w:rPr>
        <w:t xml:space="preserve">
      28. Оқ-дәрілер мен зарядтарды тексеріп-қабылдаушы, 3-разряд </w:t>
      </w:r>
    </w:p>
    <w:bookmarkEnd w:id="346"/>
    <w:bookmarkStart w:name="z350" w:id="347"/>
    <w:p>
      <w:pPr>
        <w:spacing w:after="0"/>
        <w:ind w:left="0"/>
        <w:jc w:val="both"/>
      </w:pPr>
      <w:r>
        <w:rPr>
          <w:rFonts w:ascii="Times New Roman"/>
          <w:b w:val="false"/>
          <w:i w:val="false"/>
          <w:color w:val="000000"/>
          <w:sz w:val="28"/>
        </w:rPr>
        <w:t>
      77. Жұмыс сипаттамасы:</w:t>
      </w:r>
    </w:p>
    <w:bookmarkEnd w:id="347"/>
    <w:bookmarkStart w:name="z351" w:id="348"/>
    <w:p>
      <w:pPr>
        <w:spacing w:after="0"/>
        <w:ind w:left="0"/>
        <w:jc w:val="both"/>
      </w:pPr>
      <w:r>
        <w:rPr>
          <w:rFonts w:ascii="Times New Roman"/>
          <w:b w:val="false"/>
          <w:i w:val="false"/>
          <w:color w:val="000000"/>
          <w:sz w:val="28"/>
        </w:rPr>
        <w:t xml:space="preserve">
      сауыттан оқ-дәрі мен жарылғыш заттардың толық алынуын тексеру. Зарядты жеке гильзалық оқталу және шегінусіз жүйе атысына дұрыс құрастырылуын тексеру. Заряд салмағын, тұтану құралының терең орнатылуын, оқ-дәріні тазалау және бояу сапасын, оқ-дәріні себу дұрыстығын, қосымша бумалардың бекітілуін, оқ-дәрі мен детонатордың жарамдылығын, толтырылған металл сауыттың герметикалығын бақылау. Құрастырылған зарядты және раективті снарядқа тұтандырғыштарды қабылдау. Пиропатрон, трассер және контактілі бітеуіштердің электр тізбегін бақылау. Жөнделген снарядтарды, реактивті снарядтардың зымыран және бас бөліктерін қабылдау. Снарядтар мен миналардың түтікке және жарғышқа арналған көздерін бақылау. Снарядтың сапасы мен жарылғыш затпен дұрыс жарақтандырылуын тексеру. Снаряд корпусы металлының қаттылығын, жарықшақтарының жоқ екенін магниттеу және дефектоскопия әдісімен бақылау. Оқтың ұзындығы мен диаметрін бақылау. Қыздыру көпірінің жұмысқа жарамдылығын және тұтандырғыштың бекітілуін тексеру, пек құюды және практикалық снарядтарда инертті заттың орнатылу тереңдігін, практикалық зарядтың түтін элементімен жарақтандырылуын тексеру. Дайын түтін элементтері мен жөнделген флегматизаторларды, снарядтың гильзамен дұрыс біріктірілуін бақылау. Гильзаны бақылау-өлшеу аспаптарымен және айлабұйымдарымен (камерамен) соңғы тексеру. Гильзаны пассивтендіру және фосфаттауды бақылау. Құрастырылған немесе жөнделген оқ-дәрілер туралы мәліметті цех журналына енгізу және формуляр жасау. Ақаулықтар мен дайын өнімді есепке алу. </w:t>
      </w:r>
    </w:p>
    <w:bookmarkEnd w:id="348"/>
    <w:bookmarkStart w:name="z352" w:id="349"/>
    <w:p>
      <w:pPr>
        <w:spacing w:after="0"/>
        <w:ind w:left="0"/>
        <w:jc w:val="both"/>
      </w:pPr>
      <w:r>
        <w:rPr>
          <w:rFonts w:ascii="Times New Roman"/>
          <w:b w:val="false"/>
          <w:i w:val="false"/>
          <w:color w:val="000000"/>
          <w:sz w:val="28"/>
        </w:rPr>
        <w:t xml:space="preserve">
      78. Білуге тиіс: </w:t>
      </w:r>
    </w:p>
    <w:bookmarkEnd w:id="349"/>
    <w:bookmarkStart w:name="z353" w:id="350"/>
    <w:p>
      <w:pPr>
        <w:spacing w:after="0"/>
        <w:ind w:left="0"/>
        <w:jc w:val="both"/>
      </w:pPr>
      <w:r>
        <w:rPr>
          <w:rFonts w:ascii="Times New Roman"/>
          <w:b w:val="false"/>
          <w:i w:val="false"/>
          <w:color w:val="000000"/>
          <w:sz w:val="28"/>
        </w:rPr>
        <w:t>
      жарылғыш заттармен жұмыс жүргізу ережесі, оқ-дәріні зарядқа өлшеп салуға, атыстарды жинауға, тұтандырғыш құралдарына, флегматизаторлар мен гильзаларға пассивтендіру және фосфаттау кезінде, практикалық снарядтардың түтін элементтерімен жарақтандыруға, оқ-дәрі жасауға, оқ-дәріні бояуға, снаряд жасауға, снаряд пен гильзаны біріктіруге, гильзаны каморамен тексеруге қойылатын талаптар, реактивті оқ-дәрімен жұмыс істеу және тығынның герметикалығын сынау ережесі, қару-жарақты жөндеудің техникалық шарттары және цех журналы мен оқ-дәрінің формулярларын толтыру және жүргізу ережесі, атыстарды құрастыруға қойылатын техникалық шарттар, оқ-дәріні қабылдаудың шекті шектеулері, снарядтар мен миналардың камораларын лактауға арналған лактар мен басқа да қабаттардың шектері, гильзаларды жаңарту кезінде қолданылатын қышқылдар мен сілтілердің қасиеттері.</w:t>
      </w:r>
    </w:p>
    <w:bookmarkEnd w:id="350"/>
    <w:bookmarkStart w:name="z354" w:id="351"/>
    <w:p>
      <w:pPr>
        <w:spacing w:after="0"/>
        <w:ind w:left="0"/>
        <w:jc w:val="both"/>
      </w:pPr>
      <w:r>
        <w:rPr>
          <w:rFonts w:ascii="Times New Roman"/>
          <w:b w:val="false"/>
          <w:i w:val="false"/>
          <w:color w:val="000000"/>
          <w:sz w:val="28"/>
        </w:rPr>
        <w:t xml:space="preserve">
      79. Жұмыс үлгілері: </w:t>
      </w:r>
    </w:p>
    <w:bookmarkEnd w:id="351"/>
    <w:bookmarkStart w:name="z355" w:id="352"/>
    <w:p>
      <w:pPr>
        <w:spacing w:after="0"/>
        <w:ind w:left="0"/>
        <w:jc w:val="both"/>
      </w:pPr>
      <w:r>
        <w:rPr>
          <w:rFonts w:ascii="Times New Roman"/>
          <w:b w:val="false"/>
          <w:i w:val="false"/>
          <w:color w:val="000000"/>
          <w:sz w:val="28"/>
        </w:rPr>
        <w:t xml:space="preserve">
      1) блок - жапсырудың дұрыстығы мен сапасын тексеру; </w:t>
      </w:r>
    </w:p>
    <w:bookmarkEnd w:id="352"/>
    <w:bookmarkStart w:name="z356" w:id="353"/>
    <w:p>
      <w:pPr>
        <w:spacing w:after="0"/>
        <w:ind w:left="0"/>
        <w:jc w:val="both"/>
      </w:pPr>
      <w:r>
        <w:rPr>
          <w:rFonts w:ascii="Times New Roman"/>
          <w:b w:val="false"/>
          <w:i w:val="false"/>
          <w:color w:val="000000"/>
          <w:sz w:val="28"/>
        </w:rPr>
        <w:t xml:space="preserve">
      2) жарғыштар мен түтіктер-түзеткіштің, қалпағы мен чегінің дұрыс орнатылуын тексеру; </w:t>
      </w:r>
    </w:p>
    <w:bookmarkEnd w:id="353"/>
    <w:bookmarkStart w:name="z357" w:id="354"/>
    <w:p>
      <w:pPr>
        <w:spacing w:after="0"/>
        <w:ind w:left="0"/>
        <w:jc w:val="both"/>
      </w:pPr>
      <w:r>
        <w:rPr>
          <w:rFonts w:ascii="Times New Roman"/>
          <w:b w:val="false"/>
          <w:i w:val="false"/>
          <w:color w:val="000000"/>
          <w:sz w:val="28"/>
        </w:rPr>
        <w:t>
      3) гильза-дулецтің тегіс кесілуін және фланецтің дұрыстығын тексеру;</w:t>
      </w:r>
    </w:p>
    <w:bookmarkEnd w:id="354"/>
    <w:bookmarkStart w:name="z358" w:id="355"/>
    <w:p>
      <w:pPr>
        <w:spacing w:after="0"/>
        <w:ind w:left="0"/>
        <w:jc w:val="both"/>
      </w:pPr>
      <w:r>
        <w:rPr>
          <w:rFonts w:ascii="Times New Roman"/>
          <w:b w:val="false"/>
          <w:i w:val="false"/>
          <w:color w:val="000000"/>
          <w:sz w:val="28"/>
        </w:rPr>
        <w:t xml:space="preserve">
      4) картуз, тұтандырғыштар - салмағы мен тігілуін тексеру; </w:t>
      </w:r>
    </w:p>
    <w:bookmarkEnd w:id="355"/>
    <w:bookmarkStart w:name="z359" w:id="356"/>
    <w:p>
      <w:pPr>
        <w:spacing w:after="0"/>
        <w:ind w:left="0"/>
        <w:jc w:val="both"/>
      </w:pPr>
      <w:r>
        <w:rPr>
          <w:rFonts w:ascii="Times New Roman"/>
          <w:b w:val="false"/>
          <w:i w:val="false"/>
          <w:color w:val="000000"/>
          <w:sz w:val="28"/>
        </w:rPr>
        <w:t xml:space="preserve">
      5) түтінді және түтінсіз оқ-дәрі - тазалығын тексеру; </w:t>
      </w:r>
    </w:p>
    <w:bookmarkEnd w:id="356"/>
    <w:bookmarkStart w:name="z360" w:id="357"/>
    <w:p>
      <w:pPr>
        <w:spacing w:after="0"/>
        <w:ind w:left="0"/>
        <w:jc w:val="both"/>
      </w:pPr>
      <w:r>
        <w:rPr>
          <w:rFonts w:ascii="Times New Roman"/>
          <w:b w:val="false"/>
          <w:i w:val="false"/>
          <w:color w:val="000000"/>
          <w:sz w:val="28"/>
        </w:rPr>
        <w:t xml:space="preserve">
      6) снарядтар - жарылғыш затқа арналған камераның диаметральдық өлшемі мен тереңдігін тексеру, бөлік камерасын сырттай тексере отырып тексеру; </w:t>
      </w:r>
    </w:p>
    <w:bookmarkEnd w:id="357"/>
    <w:bookmarkStart w:name="z361" w:id="358"/>
    <w:p>
      <w:pPr>
        <w:spacing w:after="0"/>
        <w:ind w:left="0"/>
        <w:jc w:val="both"/>
      </w:pPr>
      <w:r>
        <w:rPr>
          <w:rFonts w:ascii="Times New Roman"/>
          <w:b w:val="false"/>
          <w:i w:val="false"/>
          <w:color w:val="000000"/>
          <w:sz w:val="28"/>
        </w:rPr>
        <w:t xml:space="preserve">
      7) снарядтар - түтін элементінің орналасу тереңдігін бақылау және күл мен түтін дәрінің жарамдылығын сырттай бақылау арқылы тексеру. </w:t>
      </w:r>
    </w:p>
    <w:bookmarkEnd w:id="358"/>
    <w:bookmarkStart w:name="z362" w:id="359"/>
    <w:p>
      <w:pPr>
        <w:spacing w:after="0"/>
        <w:ind w:left="0"/>
        <w:jc w:val="both"/>
      </w:pPr>
      <w:r>
        <w:rPr>
          <w:rFonts w:ascii="Times New Roman"/>
          <w:b w:val="false"/>
          <w:i w:val="false"/>
          <w:color w:val="000000"/>
          <w:sz w:val="28"/>
        </w:rPr>
        <w:t xml:space="preserve">
      29. Оқ-дәрілер мен зарядтарды тексеріп-қабылдаушы, 4-разряд </w:t>
      </w:r>
    </w:p>
    <w:bookmarkEnd w:id="359"/>
    <w:bookmarkStart w:name="z363" w:id="360"/>
    <w:p>
      <w:pPr>
        <w:spacing w:after="0"/>
        <w:ind w:left="0"/>
        <w:jc w:val="both"/>
      </w:pPr>
      <w:r>
        <w:rPr>
          <w:rFonts w:ascii="Times New Roman"/>
          <w:b w:val="false"/>
          <w:i w:val="false"/>
          <w:color w:val="000000"/>
          <w:sz w:val="28"/>
        </w:rPr>
        <w:t xml:space="preserve">
      80. Жұмыс сипаттамасы: </w:t>
      </w:r>
    </w:p>
    <w:bookmarkEnd w:id="360"/>
    <w:bookmarkStart w:name="z364" w:id="361"/>
    <w:p>
      <w:pPr>
        <w:spacing w:after="0"/>
        <w:ind w:left="0"/>
        <w:jc w:val="both"/>
      </w:pPr>
      <w:r>
        <w:rPr>
          <w:rFonts w:ascii="Times New Roman"/>
          <w:b w:val="false"/>
          <w:i w:val="false"/>
          <w:color w:val="000000"/>
          <w:sz w:val="28"/>
        </w:rPr>
        <w:t>
      оқ-дәріні жарақтандырылған күйге келтірудің дұрыстығын тексеру. Снарядтар мен минадағы жарылғыш заттардың бойы мен тротил майының ағуын, сондай-ақ жарылғыш заттары бұрғыланған немесе қырналған оқ-дәрілерді бақылау. Гильзадағы атыстар мен зарядтарды тексеру каморасымен немесе бақылау түтігімен тексеру. Қозғау құрылғысы мен қақпағының камерасының бұралуын бақылау. Қару-жарақты және қозғау құрылғысы мен бас бөлігін құрастыруды бақылау. Бас бөлігінің электр тізбегінің кедергісін тексеру. Осы торапты герметикалау үшін герметикалау құрамын жасау сапасын тексеру. Атыстың толық құрастырылуын бақылау. Бұйымдардың жинақталуының дұрыстығын тексеру және техникалық нарядты снарядтар мен гильзаның белгісімен, паспортымен және формулярымен салыстырып тексеру. Оқ-дәрі мен жарылғыш заттарды тығынды таңбалай отырып, оның белгілерімен салыстырып тексеру. Сақтау процессінде оқ-дәріні бақылау. Жөндеуден кейін оқ-дәріні қабылдау.</w:t>
      </w:r>
    </w:p>
    <w:bookmarkEnd w:id="361"/>
    <w:bookmarkStart w:name="z365" w:id="362"/>
    <w:p>
      <w:pPr>
        <w:spacing w:after="0"/>
        <w:ind w:left="0"/>
        <w:jc w:val="both"/>
      </w:pPr>
      <w:r>
        <w:rPr>
          <w:rFonts w:ascii="Times New Roman"/>
          <w:b w:val="false"/>
          <w:i w:val="false"/>
          <w:color w:val="000000"/>
          <w:sz w:val="28"/>
        </w:rPr>
        <w:t>
      81. Білуге тиіс:</w:t>
      </w:r>
    </w:p>
    <w:bookmarkEnd w:id="362"/>
    <w:bookmarkStart w:name="z366" w:id="363"/>
    <w:p>
      <w:pPr>
        <w:spacing w:after="0"/>
        <w:ind w:left="0"/>
        <w:jc w:val="both"/>
      </w:pPr>
      <w:r>
        <w:rPr>
          <w:rFonts w:ascii="Times New Roman"/>
          <w:b w:val="false"/>
          <w:i w:val="false"/>
          <w:color w:val="000000"/>
          <w:sz w:val="28"/>
        </w:rPr>
        <w:t xml:space="preserve">
      оқ-дәріні жарақтандырылған күйге келтіру жөніндегі ереже, жарылғыш затты бас тілігі мен ашу зарядының бетіне дейін орнатудың шекті өлшемі, атыстарды құрастырудың техникалық процессі, бақылау-өлшеу құралдары мен айлабұйымдарын баптаудың тәртібі, снаряд, мина, капсюль тығындары, гильзалар мен жарылғыштар корпусы металлының ақаулығының түрлері, тұтану құралының құрылысы, жарылғыш затты снарядта бұрғылау ережесі, қырнау үшін саңылау мен шектеулердің көлемі, жарылғыш заттың ақаулықтарының түрлері және оларды жою тәсілдері, қабылданған бұйымдарға құжаттаманы және оқ-дәрілерге сызбаны ресімдеу тәртібі. </w:t>
      </w:r>
    </w:p>
    <w:bookmarkEnd w:id="363"/>
    <w:bookmarkStart w:name="z367" w:id="364"/>
    <w:p>
      <w:pPr>
        <w:spacing w:after="0"/>
        <w:ind w:left="0"/>
        <w:jc w:val="both"/>
      </w:pPr>
      <w:r>
        <w:rPr>
          <w:rFonts w:ascii="Times New Roman"/>
          <w:b w:val="false"/>
          <w:i w:val="false"/>
          <w:color w:val="000000"/>
          <w:sz w:val="28"/>
        </w:rPr>
        <w:t xml:space="preserve">
      30. Оқ-дәрілер мен зарядтарды тексеріп-қабылдаушы, 5-разряд </w:t>
      </w:r>
    </w:p>
    <w:bookmarkEnd w:id="364"/>
    <w:bookmarkStart w:name="z368" w:id="365"/>
    <w:p>
      <w:pPr>
        <w:spacing w:after="0"/>
        <w:ind w:left="0"/>
        <w:jc w:val="both"/>
      </w:pPr>
      <w:r>
        <w:rPr>
          <w:rFonts w:ascii="Times New Roman"/>
          <w:b w:val="false"/>
          <w:i w:val="false"/>
          <w:color w:val="000000"/>
          <w:sz w:val="28"/>
        </w:rPr>
        <w:t xml:space="preserve">
      82. Жұмыс сипаттамасы: </w:t>
      </w:r>
    </w:p>
    <w:bookmarkEnd w:id="365"/>
    <w:bookmarkStart w:name="z369" w:id="366"/>
    <w:p>
      <w:pPr>
        <w:spacing w:after="0"/>
        <w:ind w:left="0"/>
        <w:jc w:val="both"/>
      </w:pPr>
      <w:r>
        <w:rPr>
          <w:rFonts w:ascii="Times New Roman"/>
          <w:b w:val="false"/>
          <w:i w:val="false"/>
          <w:color w:val="000000"/>
          <w:sz w:val="28"/>
        </w:rPr>
        <w:t xml:space="preserve">
      зымыранды толық құрастыру мен монтаждауды бақылау және қабылдау. Сынақ оқ-дәрілері мен зымыранды толық жарақтандырылған күйге келтіруді бақылау. Сынақ оқ-дәрілерінің жасалуын және сынақ жеке атыстар мен қауіптілігі жоғары атыстардың толық құрастырылуын бақылау. Тұтандырғыштарды бақылау, зымыранның бас бөлігін бүруді және стендіде сынауға, зымыранның электр тізбегін монтаждауға және зымыранға жанармай құюға арналған қозғалтқыштарды құрастыруды бақылау. </w:t>
      </w:r>
    </w:p>
    <w:bookmarkEnd w:id="366"/>
    <w:bookmarkStart w:name="z370" w:id="367"/>
    <w:p>
      <w:pPr>
        <w:spacing w:after="0"/>
        <w:ind w:left="0"/>
        <w:jc w:val="both"/>
      </w:pPr>
      <w:r>
        <w:rPr>
          <w:rFonts w:ascii="Times New Roman"/>
          <w:b w:val="false"/>
          <w:i w:val="false"/>
          <w:color w:val="000000"/>
          <w:sz w:val="28"/>
        </w:rPr>
        <w:t xml:space="preserve">
      83. Білуге тиіс: </w:t>
      </w:r>
    </w:p>
    <w:bookmarkEnd w:id="367"/>
    <w:bookmarkStart w:name="z371" w:id="368"/>
    <w:p>
      <w:pPr>
        <w:spacing w:after="0"/>
        <w:ind w:left="0"/>
        <w:jc w:val="both"/>
      </w:pPr>
      <w:r>
        <w:rPr>
          <w:rFonts w:ascii="Times New Roman"/>
          <w:b w:val="false"/>
          <w:i w:val="false"/>
          <w:color w:val="000000"/>
          <w:sz w:val="28"/>
        </w:rPr>
        <w:t xml:space="preserve">
      зымыранды қабылдауға қойылатын техникалық шарттар, оларды қабылдау ережесі, атыстар мен зымырандарды құрастыруға арналған сызбалар, зымырандар мен қозғалтқыштардың құрылысы, зымыранның электр схемасы, бұйымдар мен оқ-дәрінің сыртқы түрі бойынша ақауларының түрлері, зымырандағы тұтандырғыштарды құрастыру және монтаждау тәртібі, пирошырақтарды сызбасы бойынша жарақтандыру, сынақ жеке атыстар мен қауіптілігі жоғары атыстарды құрастыру тәртібі, зымыран мен қозғалтқыштың бас бөліктерін құрастыру тәртібі, зымыранның электр схемаларын құрастыру және монтаждалуын түпкілікті бақылау. </w:t>
      </w:r>
    </w:p>
    <w:bookmarkEnd w:id="368"/>
    <w:bookmarkStart w:name="z372" w:id="369"/>
    <w:p>
      <w:pPr>
        <w:spacing w:after="0"/>
        <w:ind w:left="0"/>
        <w:jc w:val="both"/>
      </w:pPr>
      <w:r>
        <w:rPr>
          <w:rFonts w:ascii="Times New Roman"/>
          <w:b w:val="false"/>
          <w:i w:val="false"/>
          <w:color w:val="000000"/>
          <w:sz w:val="28"/>
        </w:rPr>
        <w:t>
      Қару-жарақты қабылдап-бақылаушы</w:t>
      </w:r>
    </w:p>
    <w:bookmarkEnd w:id="369"/>
    <w:bookmarkStart w:name="z373" w:id="370"/>
    <w:p>
      <w:pPr>
        <w:spacing w:after="0"/>
        <w:ind w:left="0"/>
        <w:jc w:val="both"/>
      </w:pPr>
      <w:r>
        <w:rPr>
          <w:rFonts w:ascii="Times New Roman"/>
          <w:b w:val="false"/>
          <w:i w:val="false"/>
          <w:color w:val="000000"/>
          <w:sz w:val="28"/>
        </w:rPr>
        <w:t>
      31. Қару-жарақты қабылдап-бақылаушы, 2-разряд</w:t>
      </w:r>
    </w:p>
    <w:bookmarkEnd w:id="370"/>
    <w:bookmarkStart w:name="z374" w:id="371"/>
    <w:p>
      <w:pPr>
        <w:spacing w:after="0"/>
        <w:ind w:left="0"/>
        <w:jc w:val="both"/>
      </w:pPr>
      <w:r>
        <w:rPr>
          <w:rFonts w:ascii="Times New Roman"/>
          <w:b w:val="false"/>
          <w:i w:val="false"/>
          <w:color w:val="000000"/>
          <w:sz w:val="28"/>
        </w:rPr>
        <w:t xml:space="preserve">
      84. Жұмыс сипаттамасы: </w:t>
      </w:r>
    </w:p>
    <w:bookmarkEnd w:id="371"/>
    <w:bookmarkStart w:name="z375" w:id="372"/>
    <w:p>
      <w:pPr>
        <w:spacing w:after="0"/>
        <w:ind w:left="0"/>
        <w:jc w:val="both"/>
      </w:pPr>
      <w:r>
        <w:rPr>
          <w:rFonts w:ascii="Times New Roman"/>
          <w:b w:val="false"/>
          <w:i w:val="false"/>
          <w:color w:val="000000"/>
          <w:sz w:val="28"/>
        </w:rPr>
        <w:t>
      қару-жарақтың қарапайым бөлшектерін, тораптары мен агрегаттарын бақылау-өлшеу құралдарын, аспаптар мен айлабұйымдарды, шаблондар мен сызғыштарды, штангенциркульдер, штангенрейсмустар, индикаторлар, щуптар, кронциркульдер, қалыптағыштар, кондукторларды пайдалана отырып, механикалық, слесарлық және гальваникалық өңдеуді құрастыру операцияларынан кейін сызбалар мен техникалық шарттар бойынша бақылау және қабылдау. Құрастыруға түсетін бөлшектер мен материалдардың сапасы мен техникалық шарттарға сәйкестігін бақылау. Тораптар мен құрылымдарды орнына орнатқаннан кейін тексеру. Қабылданған өнімге құжат ресімдеу.</w:t>
      </w:r>
    </w:p>
    <w:bookmarkEnd w:id="372"/>
    <w:bookmarkStart w:name="z376" w:id="373"/>
    <w:p>
      <w:pPr>
        <w:spacing w:after="0"/>
        <w:ind w:left="0"/>
        <w:jc w:val="both"/>
      </w:pPr>
      <w:r>
        <w:rPr>
          <w:rFonts w:ascii="Times New Roman"/>
          <w:b w:val="false"/>
          <w:i w:val="false"/>
          <w:color w:val="000000"/>
          <w:sz w:val="28"/>
        </w:rPr>
        <w:t xml:space="preserve">
      85. Білуге тиіс: </w:t>
      </w:r>
    </w:p>
    <w:bookmarkEnd w:id="373"/>
    <w:bookmarkStart w:name="z377" w:id="374"/>
    <w:p>
      <w:pPr>
        <w:spacing w:after="0"/>
        <w:ind w:left="0"/>
        <w:jc w:val="both"/>
      </w:pPr>
      <w:r>
        <w:rPr>
          <w:rFonts w:ascii="Times New Roman"/>
          <w:b w:val="false"/>
          <w:i w:val="false"/>
          <w:color w:val="000000"/>
          <w:sz w:val="28"/>
        </w:rPr>
        <w:t xml:space="preserve">
      қару-жарақтың қарапайым бөлшектері мен тораптарының құрылысы, мақсаты мен өзара әрекеттесуі, механикалық, слесарлық және гальваникалық өңдеу және құрастыру операцияларынан кейін бөлшектер мен бұйымдарды қабылдаудың техникалық шарттары, механикалық өңдеудің негізгі түрлері мен құрастыруға түсетін бөлшектерге қойылатын шекті өлшемдер, бақылау-өлшеу құралдары мен айлабұйымдарының құрылысы, мақсаты мен пайдалану ережесі, шектеулер мен қондыру туралы негізгі мәліметтер, квалитеттер (дәлдік сыныптары) және сәйкессіздік өлшемдері (өңдеу дәлдігінің сыныптары), тотыққа қарсы қабаттың түрлері. </w:t>
      </w:r>
    </w:p>
    <w:bookmarkEnd w:id="374"/>
    <w:bookmarkStart w:name="z378" w:id="375"/>
    <w:p>
      <w:pPr>
        <w:spacing w:after="0"/>
        <w:ind w:left="0"/>
        <w:jc w:val="both"/>
      </w:pPr>
      <w:r>
        <w:rPr>
          <w:rFonts w:ascii="Times New Roman"/>
          <w:b w:val="false"/>
          <w:i w:val="false"/>
          <w:color w:val="000000"/>
          <w:sz w:val="28"/>
        </w:rPr>
        <w:t xml:space="preserve">
      86. Жұмыс үлгілері: </w:t>
      </w:r>
    </w:p>
    <w:bookmarkEnd w:id="375"/>
    <w:bookmarkStart w:name="z379" w:id="376"/>
    <w:p>
      <w:pPr>
        <w:spacing w:after="0"/>
        <w:ind w:left="0"/>
        <w:jc w:val="both"/>
      </w:pPr>
      <w:r>
        <w:rPr>
          <w:rFonts w:ascii="Times New Roman"/>
          <w:b w:val="false"/>
          <w:i w:val="false"/>
          <w:color w:val="000000"/>
          <w:sz w:val="28"/>
        </w:rPr>
        <w:t xml:space="preserve">
      1) қару-жарақ - консервация мен орауды бақылау және қабылдау; </w:t>
      </w:r>
    </w:p>
    <w:bookmarkEnd w:id="376"/>
    <w:bookmarkStart w:name="z380" w:id="377"/>
    <w:p>
      <w:pPr>
        <w:spacing w:after="0"/>
        <w:ind w:left="0"/>
        <w:jc w:val="both"/>
      </w:pPr>
      <w:r>
        <w:rPr>
          <w:rFonts w:ascii="Times New Roman"/>
          <w:b w:val="false"/>
          <w:i w:val="false"/>
          <w:color w:val="000000"/>
          <w:sz w:val="28"/>
        </w:rPr>
        <w:t xml:space="preserve">
      2) қару-жарақ бөлшектері-гальваникалық қаптау және жылтыратудан кейін бақылау және қабылдау; </w:t>
      </w:r>
    </w:p>
    <w:bookmarkEnd w:id="377"/>
    <w:bookmarkStart w:name="z381" w:id="378"/>
    <w:p>
      <w:pPr>
        <w:spacing w:after="0"/>
        <w:ind w:left="0"/>
        <w:jc w:val="both"/>
      </w:pPr>
      <w:r>
        <w:rPr>
          <w:rFonts w:ascii="Times New Roman"/>
          <w:b w:val="false"/>
          <w:i w:val="false"/>
          <w:color w:val="000000"/>
          <w:sz w:val="28"/>
        </w:rPr>
        <w:t xml:space="preserve">
      3) карабин, мылтық-үймені ату арқылы қабылдау, дәлдік және механизмдердің өзара әрекеттестігі; </w:t>
      </w:r>
    </w:p>
    <w:bookmarkEnd w:id="378"/>
    <w:bookmarkStart w:name="z382" w:id="379"/>
    <w:p>
      <w:pPr>
        <w:spacing w:after="0"/>
        <w:ind w:left="0"/>
        <w:jc w:val="both"/>
      </w:pPr>
      <w:r>
        <w:rPr>
          <w:rFonts w:ascii="Times New Roman"/>
          <w:b w:val="false"/>
          <w:i w:val="false"/>
          <w:color w:val="000000"/>
          <w:sz w:val="28"/>
        </w:rPr>
        <w:t xml:space="preserve">
      4) патрон лентасы және олардың қорабы, пистолет пен автоматтың магазині - бақылау; </w:t>
      </w:r>
    </w:p>
    <w:bookmarkEnd w:id="379"/>
    <w:bookmarkStart w:name="z383" w:id="380"/>
    <w:p>
      <w:pPr>
        <w:spacing w:after="0"/>
        <w:ind w:left="0"/>
        <w:jc w:val="both"/>
      </w:pPr>
      <w:r>
        <w:rPr>
          <w:rFonts w:ascii="Times New Roman"/>
          <w:b w:val="false"/>
          <w:i w:val="false"/>
          <w:color w:val="000000"/>
          <w:sz w:val="28"/>
        </w:rPr>
        <w:t>
      5) қол зеңбіректердің сошкасы, мылтық пен карабиннің пышағы-бақылау.</w:t>
      </w:r>
    </w:p>
    <w:bookmarkEnd w:id="380"/>
    <w:bookmarkStart w:name="z384" w:id="381"/>
    <w:p>
      <w:pPr>
        <w:spacing w:after="0"/>
        <w:ind w:left="0"/>
        <w:jc w:val="both"/>
      </w:pPr>
      <w:r>
        <w:rPr>
          <w:rFonts w:ascii="Times New Roman"/>
          <w:b w:val="false"/>
          <w:i w:val="false"/>
          <w:color w:val="000000"/>
          <w:sz w:val="28"/>
        </w:rPr>
        <w:t>
      32. Қару-жарақты қабылдап-бақылаушы, 3-разряд</w:t>
      </w:r>
    </w:p>
    <w:bookmarkEnd w:id="381"/>
    <w:bookmarkStart w:name="z385" w:id="382"/>
    <w:p>
      <w:pPr>
        <w:spacing w:after="0"/>
        <w:ind w:left="0"/>
        <w:jc w:val="both"/>
      </w:pPr>
      <w:r>
        <w:rPr>
          <w:rFonts w:ascii="Times New Roman"/>
          <w:b w:val="false"/>
          <w:i w:val="false"/>
          <w:color w:val="000000"/>
          <w:sz w:val="28"/>
        </w:rPr>
        <w:t xml:space="preserve">
      87. Жұмыс сипаттамасы: </w:t>
      </w:r>
    </w:p>
    <w:bookmarkEnd w:id="382"/>
    <w:bookmarkStart w:name="z386" w:id="383"/>
    <w:p>
      <w:pPr>
        <w:spacing w:after="0"/>
        <w:ind w:left="0"/>
        <w:jc w:val="both"/>
      </w:pPr>
      <w:r>
        <w:rPr>
          <w:rFonts w:ascii="Times New Roman"/>
          <w:b w:val="false"/>
          <w:i w:val="false"/>
          <w:color w:val="000000"/>
          <w:sz w:val="28"/>
        </w:rPr>
        <w:t xml:space="preserve">
      қару-жарақтың бөлшектері мен механизмдерін механикалық және слесарлық өңдеуден кейін, сызбалар мен техникалық шарттарға сәйкес құрастыру операцияларынан кейін күрделігі орташа бөлшектерді бақылау және қабылдау. Құрастыру кондукторлары мен әмбебап айлабұйымдарды пайдалана отырып, негізгі тораптар, агрегаттар мен механизмдерге, плиталарға, призмалар мен үшбұрыштарға, струбциндер мен домкраттарға түпкілікті сынақ жүргізу. Бақылау-өлшеу аспаптарын пайдалана отырып, стенділердегі жекелеген агрегаттар мен механизмдерді тексеру және сынау. Ақаулықтарды түрлері бойынша жіктеу, олардың пайда болу себептерін анықтау және оны жою шараларын қабылдау. Қабылданған және ақаулы деп танылған өнімге құжаттама ресімдеу. </w:t>
      </w:r>
    </w:p>
    <w:bookmarkEnd w:id="383"/>
    <w:bookmarkStart w:name="z387" w:id="384"/>
    <w:p>
      <w:pPr>
        <w:spacing w:after="0"/>
        <w:ind w:left="0"/>
        <w:jc w:val="both"/>
      </w:pPr>
      <w:r>
        <w:rPr>
          <w:rFonts w:ascii="Times New Roman"/>
          <w:b w:val="false"/>
          <w:i w:val="false"/>
          <w:color w:val="000000"/>
          <w:sz w:val="28"/>
        </w:rPr>
        <w:t xml:space="preserve">
      88. Білуге тиіс: </w:t>
      </w:r>
    </w:p>
    <w:bookmarkEnd w:id="384"/>
    <w:bookmarkStart w:name="z388" w:id="385"/>
    <w:p>
      <w:pPr>
        <w:spacing w:after="0"/>
        <w:ind w:left="0"/>
        <w:jc w:val="both"/>
      </w:pPr>
      <w:r>
        <w:rPr>
          <w:rFonts w:ascii="Times New Roman"/>
          <w:b w:val="false"/>
          <w:i w:val="false"/>
          <w:color w:val="000000"/>
          <w:sz w:val="28"/>
        </w:rPr>
        <w:t>
      күрделігі орташа бөлшектерді, тораптар мен механизмдерді механикалық және слесарлық өңдеуден кейін және құрастыру операцияларынан кейін бақылау, сынау және қабылдаудың техникалық шарттары, тегіс бетті оптикалық аспаптармен, лекаламен, микроскоппен және индикаторлармен тексеру әдістері, бақылау-өлшеу аспаптарының құрылысы, мақсаты және пайдалану ережесі, құрастырмалы кондукторлардың, аспаптар мен сынақ аппаратуралары мен стенділерінің құрылысы, құрастыруға түсетін материалдар мен жартылай фабрикаттар, квалитеттер (дәлдік сыныптары) және сәйкессіздік өлшемдері (өңдеу дәлдігінің сыныптары), тотыққа қарсы қабаттың түрлері.</w:t>
      </w:r>
    </w:p>
    <w:bookmarkEnd w:id="385"/>
    <w:bookmarkStart w:name="z389" w:id="386"/>
    <w:p>
      <w:pPr>
        <w:spacing w:after="0"/>
        <w:ind w:left="0"/>
        <w:jc w:val="both"/>
      </w:pPr>
      <w:r>
        <w:rPr>
          <w:rFonts w:ascii="Times New Roman"/>
          <w:b w:val="false"/>
          <w:i w:val="false"/>
          <w:color w:val="000000"/>
          <w:sz w:val="28"/>
        </w:rPr>
        <w:t xml:space="preserve">
      89. Жұмыс үлгілері: </w:t>
      </w:r>
    </w:p>
    <w:bookmarkEnd w:id="386"/>
    <w:bookmarkStart w:name="z390" w:id="387"/>
    <w:p>
      <w:pPr>
        <w:spacing w:after="0"/>
        <w:ind w:left="0"/>
        <w:jc w:val="both"/>
      </w:pPr>
      <w:r>
        <w:rPr>
          <w:rFonts w:ascii="Times New Roman"/>
          <w:b w:val="false"/>
          <w:i w:val="false"/>
          <w:color w:val="000000"/>
          <w:sz w:val="28"/>
        </w:rPr>
        <w:t xml:space="preserve">
      1) 8T131, 8T133, 8T134, 8T139, 8Т148, 8Г27, 8M41, ТРМБ-60 типті агрегаттар мен ЗИП машиналары - бақылау және қабылдау; </w:t>
      </w:r>
    </w:p>
    <w:bookmarkEnd w:id="387"/>
    <w:bookmarkStart w:name="z391" w:id="388"/>
    <w:p>
      <w:pPr>
        <w:spacing w:after="0"/>
        <w:ind w:left="0"/>
        <w:jc w:val="both"/>
      </w:pPr>
      <w:r>
        <w:rPr>
          <w:rFonts w:ascii="Times New Roman"/>
          <w:b w:val="false"/>
          <w:i w:val="false"/>
          <w:color w:val="000000"/>
          <w:sz w:val="28"/>
        </w:rPr>
        <w:t xml:space="preserve">
      2) оқпан қорабы мен мылтықтың сұқпасы - бақылау, қабылдау; </w:t>
      </w:r>
    </w:p>
    <w:bookmarkEnd w:id="388"/>
    <w:bookmarkStart w:name="z392" w:id="389"/>
    <w:p>
      <w:pPr>
        <w:spacing w:after="0"/>
        <w:ind w:left="0"/>
        <w:jc w:val="both"/>
      </w:pPr>
      <w:r>
        <w:rPr>
          <w:rFonts w:ascii="Times New Roman"/>
          <w:b w:val="false"/>
          <w:i w:val="false"/>
          <w:color w:val="000000"/>
          <w:sz w:val="28"/>
        </w:rPr>
        <w:t xml:space="preserve">
      3) 85-мм зенит зеңбіректің шанағы – қайта бекіткеннен кейін бақылау; </w:t>
      </w:r>
    </w:p>
    <w:bookmarkEnd w:id="389"/>
    <w:bookmarkStart w:name="z393" w:id="390"/>
    <w:p>
      <w:pPr>
        <w:spacing w:after="0"/>
        <w:ind w:left="0"/>
        <w:jc w:val="both"/>
      </w:pPr>
      <w:r>
        <w:rPr>
          <w:rFonts w:ascii="Times New Roman"/>
          <w:b w:val="false"/>
          <w:i w:val="false"/>
          <w:color w:val="000000"/>
          <w:sz w:val="28"/>
        </w:rPr>
        <w:t xml:space="preserve">
      4) 37-мм АЗП пышақ қосқышының механизмдері-құрастырылуын бақылау; </w:t>
      </w:r>
    </w:p>
    <w:bookmarkEnd w:id="390"/>
    <w:bookmarkStart w:name="z394" w:id="391"/>
    <w:p>
      <w:pPr>
        <w:spacing w:after="0"/>
        <w:ind w:left="0"/>
        <w:jc w:val="both"/>
      </w:pPr>
      <w:r>
        <w:rPr>
          <w:rFonts w:ascii="Times New Roman"/>
          <w:b w:val="false"/>
          <w:i w:val="false"/>
          <w:color w:val="000000"/>
          <w:sz w:val="28"/>
        </w:rPr>
        <w:t>
      5) бұру механизмдері - бақылау және қабылдау;</w:t>
      </w:r>
    </w:p>
    <w:bookmarkEnd w:id="391"/>
    <w:bookmarkStart w:name="z395" w:id="392"/>
    <w:p>
      <w:pPr>
        <w:spacing w:after="0"/>
        <w:ind w:left="0"/>
        <w:jc w:val="both"/>
      </w:pPr>
      <w:r>
        <w:rPr>
          <w:rFonts w:ascii="Times New Roman"/>
          <w:b w:val="false"/>
          <w:i w:val="false"/>
          <w:color w:val="000000"/>
          <w:sz w:val="28"/>
        </w:rPr>
        <w:t>
      6) 82- және 120-мм минометтері – құрастырылуын бақылау;</w:t>
      </w:r>
    </w:p>
    <w:bookmarkEnd w:id="392"/>
    <w:bookmarkStart w:name="z396" w:id="393"/>
    <w:p>
      <w:pPr>
        <w:spacing w:after="0"/>
        <w:ind w:left="0"/>
        <w:jc w:val="both"/>
      </w:pPr>
      <w:r>
        <w:rPr>
          <w:rFonts w:ascii="Times New Roman"/>
          <w:b w:val="false"/>
          <w:i w:val="false"/>
          <w:color w:val="000000"/>
          <w:sz w:val="28"/>
        </w:rPr>
        <w:t>
      7) МК-4 шолу аспабы - бақылау және қабылдау;</w:t>
      </w:r>
    </w:p>
    <w:bookmarkEnd w:id="393"/>
    <w:bookmarkStart w:name="z397" w:id="394"/>
    <w:p>
      <w:pPr>
        <w:spacing w:after="0"/>
        <w:ind w:left="0"/>
        <w:jc w:val="both"/>
      </w:pPr>
      <w:r>
        <w:rPr>
          <w:rFonts w:ascii="Times New Roman"/>
          <w:b w:val="false"/>
          <w:i w:val="false"/>
          <w:color w:val="000000"/>
          <w:sz w:val="28"/>
        </w:rPr>
        <w:t>
      8) ППУ-8Т және ОП2-50 типті көздеу - бақылау және қабылдау;</w:t>
      </w:r>
    </w:p>
    <w:bookmarkEnd w:id="394"/>
    <w:bookmarkStart w:name="z398" w:id="395"/>
    <w:p>
      <w:pPr>
        <w:spacing w:after="0"/>
        <w:ind w:left="0"/>
        <w:jc w:val="both"/>
      </w:pPr>
      <w:r>
        <w:rPr>
          <w:rFonts w:ascii="Times New Roman"/>
          <w:b w:val="false"/>
          <w:i w:val="false"/>
          <w:color w:val="000000"/>
          <w:sz w:val="28"/>
        </w:rPr>
        <w:t>
      9) ДТ және ДТП пулеметі - бақылау, қабылдау;</w:t>
      </w:r>
    </w:p>
    <w:bookmarkEnd w:id="395"/>
    <w:bookmarkStart w:name="z399" w:id="396"/>
    <w:p>
      <w:pPr>
        <w:spacing w:after="0"/>
        <w:ind w:left="0"/>
        <w:jc w:val="both"/>
      </w:pPr>
      <w:r>
        <w:rPr>
          <w:rFonts w:ascii="Times New Roman"/>
          <w:b w:val="false"/>
          <w:i w:val="false"/>
          <w:color w:val="000000"/>
          <w:sz w:val="28"/>
        </w:rPr>
        <w:t>
      10) Пулемет станоктар - құрастырылуын бақылау;</w:t>
      </w:r>
    </w:p>
    <w:bookmarkEnd w:id="396"/>
    <w:bookmarkStart w:name="z400" w:id="397"/>
    <w:p>
      <w:pPr>
        <w:spacing w:after="0"/>
        <w:ind w:left="0"/>
        <w:jc w:val="both"/>
      </w:pPr>
      <w:r>
        <w:rPr>
          <w:rFonts w:ascii="Times New Roman"/>
          <w:b w:val="false"/>
          <w:i w:val="false"/>
          <w:color w:val="000000"/>
          <w:sz w:val="28"/>
        </w:rPr>
        <w:t>
      11) СРГС-100, СРГС-12, СРГС-20, ЗИП типті агрегаттарының шлангылары, электроқуат жабдықтары - бақылау және қабылдау;</w:t>
      </w:r>
    </w:p>
    <w:bookmarkEnd w:id="397"/>
    <w:bookmarkStart w:name="z401" w:id="398"/>
    <w:p>
      <w:pPr>
        <w:spacing w:after="0"/>
        <w:ind w:left="0"/>
        <w:jc w:val="both"/>
      </w:pPr>
      <w:r>
        <w:rPr>
          <w:rFonts w:ascii="Times New Roman"/>
          <w:b w:val="false"/>
          <w:i w:val="false"/>
          <w:color w:val="000000"/>
          <w:sz w:val="28"/>
        </w:rPr>
        <w:t xml:space="preserve">
      12) Зеңбіректің қалқандары - жөндеуден кейін қабылдау.  </w:t>
      </w:r>
    </w:p>
    <w:bookmarkEnd w:id="398"/>
    <w:bookmarkStart w:name="z402" w:id="399"/>
    <w:p>
      <w:pPr>
        <w:spacing w:after="0"/>
        <w:ind w:left="0"/>
        <w:jc w:val="both"/>
      </w:pPr>
      <w:r>
        <w:rPr>
          <w:rFonts w:ascii="Times New Roman"/>
          <w:b w:val="false"/>
          <w:i w:val="false"/>
          <w:color w:val="000000"/>
          <w:sz w:val="28"/>
        </w:rPr>
        <w:t xml:space="preserve">
      33. Қару-жарақты қабылдап бақылаушы 4-разряд </w:t>
      </w:r>
    </w:p>
    <w:bookmarkEnd w:id="399"/>
    <w:bookmarkStart w:name="z403" w:id="400"/>
    <w:p>
      <w:pPr>
        <w:spacing w:after="0"/>
        <w:ind w:left="0"/>
        <w:jc w:val="both"/>
      </w:pPr>
      <w:r>
        <w:rPr>
          <w:rFonts w:ascii="Times New Roman"/>
          <w:b w:val="false"/>
          <w:i w:val="false"/>
          <w:color w:val="000000"/>
          <w:sz w:val="28"/>
        </w:rPr>
        <w:t xml:space="preserve">
      90. Жұмыс сипаттамасы: </w:t>
      </w:r>
    </w:p>
    <w:bookmarkEnd w:id="400"/>
    <w:bookmarkStart w:name="z404" w:id="401"/>
    <w:p>
      <w:pPr>
        <w:spacing w:after="0"/>
        <w:ind w:left="0"/>
        <w:jc w:val="both"/>
      </w:pPr>
      <w:r>
        <w:rPr>
          <w:rFonts w:ascii="Times New Roman"/>
          <w:b w:val="false"/>
          <w:i w:val="false"/>
          <w:color w:val="000000"/>
          <w:sz w:val="28"/>
        </w:rPr>
        <w:t xml:space="preserve">
      артиллериялық қару-жарақ пен зымыран құрылғыларының тораптарын, механизмдері мен жекелеген бөлшектерін механикалық және слесарлық өңдеуден кейін,әр түрлі бақылау-өлшеу құралдары мен аспаптарын пайдаланып жасалу мен құрастырылудың дәлдігін тексере отырып түпкілікті құрастырудан кейін күрделі бөлшектерді бақылау және қабылдау. Қару-жарақ пен аспаптарды жөндеу және құрастыру технологиялық процессінің сақталуын бақылау. Сақтау қоймаларындағы қару-жарақ пен аспаптардың техникалық жай-күйін бақылау. Қабылданған өнім бойынша есеп пен есептілік жүргізу. </w:t>
      </w:r>
    </w:p>
    <w:bookmarkEnd w:id="401"/>
    <w:bookmarkStart w:name="z405" w:id="402"/>
    <w:p>
      <w:pPr>
        <w:spacing w:after="0"/>
        <w:ind w:left="0"/>
        <w:jc w:val="both"/>
      </w:pPr>
      <w:r>
        <w:rPr>
          <w:rFonts w:ascii="Times New Roman"/>
          <w:b w:val="false"/>
          <w:i w:val="false"/>
          <w:color w:val="000000"/>
          <w:sz w:val="28"/>
        </w:rPr>
        <w:t xml:space="preserve">
      91. Білуге тиіс: </w:t>
      </w:r>
    </w:p>
    <w:bookmarkEnd w:id="402"/>
    <w:bookmarkStart w:name="z406" w:id="403"/>
    <w:p>
      <w:pPr>
        <w:spacing w:after="0"/>
        <w:ind w:left="0"/>
        <w:jc w:val="both"/>
      </w:pPr>
      <w:r>
        <w:rPr>
          <w:rFonts w:ascii="Times New Roman"/>
          <w:b w:val="false"/>
          <w:i w:val="false"/>
          <w:color w:val="000000"/>
          <w:sz w:val="28"/>
        </w:rPr>
        <w:t xml:space="preserve">
      бөлшектерді механикалық өңдеу түрлері, күрделі бөлшектерді қабылдаудың, қару-жарақтың күрделі тораптары мен механизмдерін құрастыру және сынаудың техникалық шарттары, бөлшектерді қабылдау кезінде қажетті координаттық нүктелерді есептеу ережесі, қару-жарақты жөндеу мен құрастыру технологиялық процессі, құрастыру ақаулықтары, сәйкессіздік шектеулері жүйесі (өңдеу тазалығының жіктемесі). </w:t>
      </w:r>
    </w:p>
    <w:bookmarkEnd w:id="403"/>
    <w:bookmarkStart w:name="z407" w:id="404"/>
    <w:p>
      <w:pPr>
        <w:spacing w:after="0"/>
        <w:ind w:left="0"/>
        <w:jc w:val="both"/>
      </w:pPr>
      <w:r>
        <w:rPr>
          <w:rFonts w:ascii="Times New Roman"/>
          <w:b w:val="false"/>
          <w:i w:val="false"/>
          <w:color w:val="000000"/>
          <w:sz w:val="28"/>
        </w:rPr>
        <w:t xml:space="preserve">
      92. Жұмыс үлгілері: </w:t>
      </w:r>
    </w:p>
    <w:bookmarkEnd w:id="404"/>
    <w:bookmarkStart w:name="z408" w:id="405"/>
    <w:p>
      <w:pPr>
        <w:spacing w:after="0"/>
        <w:ind w:left="0"/>
        <w:jc w:val="both"/>
      </w:pPr>
      <w:r>
        <w:rPr>
          <w:rFonts w:ascii="Times New Roman"/>
          <w:b w:val="false"/>
          <w:i w:val="false"/>
          <w:color w:val="000000"/>
          <w:sz w:val="28"/>
        </w:rPr>
        <w:t xml:space="preserve">
      1) мылтық, карабин, автоматтар мен пистолеттер-атыстан кейін калибрмен бөлшектей және тексере отырып қабылдау; </w:t>
      </w:r>
    </w:p>
    <w:bookmarkEnd w:id="405"/>
    <w:bookmarkStart w:name="z409" w:id="406"/>
    <w:p>
      <w:pPr>
        <w:spacing w:after="0"/>
        <w:ind w:left="0"/>
        <w:jc w:val="both"/>
      </w:pPr>
      <w:r>
        <w:rPr>
          <w:rFonts w:ascii="Times New Roman"/>
          <w:b w:val="false"/>
          <w:i w:val="false"/>
          <w:color w:val="000000"/>
          <w:sz w:val="28"/>
        </w:rPr>
        <w:t xml:space="preserve">
      2) қарудың сұқпасы - қабылдау; </w:t>
      </w:r>
    </w:p>
    <w:bookmarkEnd w:id="406"/>
    <w:bookmarkStart w:name="z410" w:id="407"/>
    <w:p>
      <w:pPr>
        <w:spacing w:after="0"/>
        <w:ind w:left="0"/>
        <w:jc w:val="both"/>
      </w:pPr>
      <w:r>
        <w:rPr>
          <w:rFonts w:ascii="Times New Roman"/>
          <w:b w:val="false"/>
          <w:i w:val="false"/>
          <w:color w:val="000000"/>
          <w:sz w:val="28"/>
        </w:rPr>
        <w:t xml:space="preserve">
      3) 8T311, 8Г17, 8Г114 типті бұйымдар - бақылау және қабылдау; </w:t>
      </w:r>
    </w:p>
    <w:bookmarkEnd w:id="407"/>
    <w:bookmarkStart w:name="z411" w:id="408"/>
    <w:p>
      <w:pPr>
        <w:spacing w:after="0"/>
        <w:ind w:left="0"/>
        <w:jc w:val="both"/>
      </w:pPr>
      <w:r>
        <w:rPr>
          <w:rFonts w:ascii="Times New Roman"/>
          <w:b w:val="false"/>
          <w:i w:val="false"/>
          <w:color w:val="000000"/>
          <w:sz w:val="28"/>
        </w:rPr>
        <w:t xml:space="preserve">
      4) көздеу механизмдері, көтеру механизмдері – сынау және қабылдау; </w:t>
      </w:r>
    </w:p>
    <w:bookmarkEnd w:id="408"/>
    <w:bookmarkStart w:name="z412" w:id="409"/>
    <w:p>
      <w:pPr>
        <w:spacing w:after="0"/>
        <w:ind w:left="0"/>
        <w:jc w:val="both"/>
      </w:pPr>
      <w:r>
        <w:rPr>
          <w:rFonts w:ascii="Times New Roman"/>
          <w:b w:val="false"/>
          <w:i w:val="false"/>
          <w:color w:val="000000"/>
          <w:sz w:val="28"/>
        </w:rPr>
        <w:t xml:space="preserve">
      5) ТНП және ТПК шолу аспаптары - бақылау және қабылдау; </w:t>
      </w:r>
    </w:p>
    <w:bookmarkEnd w:id="409"/>
    <w:bookmarkStart w:name="z413" w:id="410"/>
    <w:p>
      <w:pPr>
        <w:spacing w:after="0"/>
        <w:ind w:left="0"/>
        <w:jc w:val="both"/>
      </w:pPr>
      <w:r>
        <w:rPr>
          <w:rFonts w:ascii="Times New Roman"/>
          <w:b w:val="false"/>
          <w:i w:val="false"/>
          <w:color w:val="000000"/>
          <w:sz w:val="28"/>
        </w:rPr>
        <w:t xml:space="preserve">
      6) көздеу айлабұйымдары - бақылау және қабылдау; </w:t>
      </w:r>
    </w:p>
    <w:bookmarkEnd w:id="410"/>
    <w:bookmarkStart w:name="z414" w:id="411"/>
    <w:p>
      <w:pPr>
        <w:spacing w:after="0"/>
        <w:ind w:left="0"/>
        <w:jc w:val="both"/>
      </w:pPr>
      <w:r>
        <w:rPr>
          <w:rFonts w:ascii="Times New Roman"/>
          <w:b w:val="false"/>
          <w:i w:val="false"/>
          <w:color w:val="000000"/>
          <w:sz w:val="28"/>
        </w:rPr>
        <w:t xml:space="preserve">
      7) ПС-10 телескопиялық көздеуі - бақылау және қабылдау; </w:t>
      </w:r>
    </w:p>
    <w:bookmarkEnd w:id="411"/>
    <w:bookmarkStart w:name="z415" w:id="412"/>
    <w:p>
      <w:pPr>
        <w:spacing w:after="0"/>
        <w:ind w:left="0"/>
        <w:jc w:val="both"/>
      </w:pPr>
      <w:r>
        <w:rPr>
          <w:rFonts w:ascii="Times New Roman"/>
          <w:b w:val="false"/>
          <w:i w:val="false"/>
          <w:color w:val="000000"/>
          <w:sz w:val="28"/>
        </w:rPr>
        <w:t xml:space="preserve">
      8) СГ, СГМ, ДШК және КПВТ пулеметтер-құрастыруды бақылау, сынай отырып қабылдау; </w:t>
      </w:r>
    </w:p>
    <w:bookmarkEnd w:id="412"/>
    <w:bookmarkStart w:name="z416" w:id="413"/>
    <w:p>
      <w:pPr>
        <w:spacing w:after="0"/>
        <w:ind w:left="0"/>
        <w:jc w:val="both"/>
      </w:pPr>
      <w:r>
        <w:rPr>
          <w:rFonts w:ascii="Times New Roman"/>
          <w:b w:val="false"/>
          <w:i w:val="false"/>
          <w:color w:val="000000"/>
          <w:sz w:val="28"/>
        </w:rPr>
        <w:t>
      9) барлық калибрлі қару-жарақ оқпандары, барлық жүйенің қару-жарақтарының оқпандары мен ысырма қораптары - бақылау, қабылдау.</w:t>
      </w:r>
    </w:p>
    <w:bookmarkEnd w:id="413"/>
    <w:bookmarkStart w:name="z417" w:id="414"/>
    <w:p>
      <w:pPr>
        <w:spacing w:after="0"/>
        <w:ind w:left="0"/>
        <w:jc w:val="both"/>
      </w:pPr>
      <w:r>
        <w:rPr>
          <w:rFonts w:ascii="Times New Roman"/>
          <w:b w:val="false"/>
          <w:i w:val="false"/>
          <w:color w:val="000000"/>
          <w:sz w:val="28"/>
        </w:rPr>
        <w:t xml:space="preserve">
      34. Қару-жарақты қабылдап бақылаушы, 5-разряд </w:t>
      </w:r>
    </w:p>
    <w:bookmarkEnd w:id="414"/>
    <w:bookmarkStart w:name="z418" w:id="415"/>
    <w:p>
      <w:pPr>
        <w:spacing w:after="0"/>
        <w:ind w:left="0"/>
        <w:jc w:val="both"/>
      </w:pPr>
      <w:r>
        <w:rPr>
          <w:rFonts w:ascii="Times New Roman"/>
          <w:b w:val="false"/>
          <w:i w:val="false"/>
          <w:color w:val="000000"/>
          <w:sz w:val="28"/>
        </w:rPr>
        <w:t xml:space="preserve">
      93. Жұмыс сипаттамасы: </w:t>
      </w:r>
    </w:p>
    <w:bookmarkEnd w:id="415"/>
    <w:bookmarkStart w:name="z419" w:id="416"/>
    <w:p>
      <w:pPr>
        <w:spacing w:after="0"/>
        <w:ind w:left="0"/>
        <w:jc w:val="both"/>
      </w:pPr>
      <w:r>
        <w:rPr>
          <w:rFonts w:ascii="Times New Roman"/>
          <w:b w:val="false"/>
          <w:i w:val="false"/>
          <w:color w:val="000000"/>
          <w:sz w:val="28"/>
        </w:rPr>
        <w:t xml:space="preserve">
      аса күрделі және негізгі бөлшектерді, бұйымдарды механикалық және слесарлық өңдеуден кейін, сондай-ақ түпкілікті құрастырудан кейін жалпы тораптарды, механизмдер мен агрегаттарды және қару-жарақ бұйымдарын техникалық шарттарды көзделген барлық талаптарды орындай отырып, арнайы және әмбебап бақылау-өлшеу аспаптары мен құралдарын пайдалана отырып, бақылау және қабылдау. Құрастырылған қару-жарақтың техникалық сипаттамаларының төлқұжаттық деректерге сәйкестігін арнайы стенділерде тексеру. Аса қуатты артиллериялық қару-жарақтардың сынақ атыстарына даярлығын бақылау және қабылдау. Сынақ жүргізуге және өнімді қабылдауға құжаттарды ресімдеу. </w:t>
      </w:r>
    </w:p>
    <w:bookmarkEnd w:id="416"/>
    <w:bookmarkStart w:name="z420" w:id="417"/>
    <w:p>
      <w:pPr>
        <w:spacing w:after="0"/>
        <w:ind w:left="0"/>
        <w:jc w:val="both"/>
      </w:pPr>
      <w:r>
        <w:rPr>
          <w:rFonts w:ascii="Times New Roman"/>
          <w:b w:val="false"/>
          <w:i w:val="false"/>
          <w:color w:val="000000"/>
          <w:sz w:val="28"/>
        </w:rPr>
        <w:t xml:space="preserve">
      94. Білуге тиіс: </w:t>
      </w:r>
    </w:p>
    <w:bookmarkEnd w:id="417"/>
    <w:bookmarkStart w:name="z421" w:id="418"/>
    <w:p>
      <w:pPr>
        <w:spacing w:after="0"/>
        <w:ind w:left="0"/>
        <w:jc w:val="both"/>
      </w:pPr>
      <w:r>
        <w:rPr>
          <w:rFonts w:ascii="Times New Roman"/>
          <w:b w:val="false"/>
          <w:i w:val="false"/>
          <w:color w:val="000000"/>
          <w:sz w:val="28"/>
        </w:rPr>
        <w:t>
      аса күрделі және негізгі бөлшектерді, бұйымдарды механикалық және слесарлық өңдеуден кейін, сондай-ақ түпкілікті құрастырудан кейін жалпы тораптарды, механизмдер мен агрегаттарды және қабылдаудың техникалық шарттары, күрделі бақылау-өлшеу құралдары мен аспаптарын баптау және реттеу ережесі, қабылданатын тораптар, механизмдер мен қару-жарақ бұйымдарын сынау тәсілдері мен тәртібі, формулярлар мен төлқұжаттарды толтыру тәртібі.</w:t>
      </w:r>
    </w:p>
    <w:bookmarkEnd w:id="418"/>
    <w:bookmarkStart w:name="z422" w:id="419"/>
    <w:p>
      <w:pPr>
        <w:spacing w:after="0"/>
        <w:ind w:left="0"/>
        <w:jc w:val="both"/>
      </w:pPr>
      <w:r>
        <w:rPr>
          <w:rFonts w:ascii="Times New Roman"/>
          <w:b w:val="false"/>
          <w:i w:val="false"/>
          <w:color w:val="000000"/>
          <w:sz w:val="28"/>
        </w:rPr>
        <w:t xml:space="preserve">
      95. Жұмыс үлгілері: </w:t>
      </w:r>
    </w:p>
    <w:bookmarkEnd w:id="419"/>
    <w:bookmarkStart w:name="z423" w:id="420"/>
    <w:p>
      <w:pPr>
        <w:spacing w:after="0"/>
        <w:ind w:left="0"/>
        <w:jc w:val="both"/>
      </w:pPr>
      <w:r>
        <w:rPr>
          <w:rFonts w:ascii="Times New Roman"/>
          <w:b w:val="false"/>
          <w:i w:val="false"/>
          <w:color w:val="000000"/>
          <w:sz w:val="28"/>
        </w:rPr>
        <w:t xml:space="preserve">
      1) барлық калибрлі артжүйелер-машинада монтаждауды бақылау және цапфада теңгерімдеу; </w:t>
      </w:r>
    </w:p>
    <w:bookmarkEnd w:id="420"/>
    <w:bookmarkStart w:name="z424" w:id="421"/>
    <w:p>
      <w:pPr>
        <w:spacing w:after="0"/>
        <w:ind w:left="0"/>
        <w:jc w:val="both"/>
      </w:pPr>
      <w:r>
        <w:rPr>
          <w:rFonts w:ascii="Times New Roman"/>
          <w:b w:val="false"/>
          <w:i w:val="false"/>
          <w:color w:val="000000"/>
          <w:sz w:val="28"/>
        </w:rPr>
        <w:t xml:space="preserve">
      2) артжүйелер – стендіде және машинада жасанды шегінуін бақылау, құрастырылған күйінде бақылау; </w:t>
      </w:r>
    </w:p>
    <w:bookmarkEnd w:id="421"/>
    <w:bookmarkStart w:name="z425" w:id="422"/>
    <w:p>
      <w:pPr>
        <w:spacing w:after="0"/>
        <w:ind w:left="0"/>
        <w:jc w:val="both"/>
      </w:pPr>
      <w:r>
        <w:rPr>
          <w:rFonts w:ascii="Times New Roman"/>
          <w:b w:val="false"/>
          <w:i w:val="false"/>
          <w:color w:val="000000"/>
          <w:sz w:val="28"/>
        </w:rPr>
        <w:t xml:space="preserve">
      3) барлық базалардың қашықтықты өлшеуіштері-құрастырылуын бақылау және қабылдау; </w:t>
      </w:r>
    </w:p>
    <w:bookmarkEnd w:id="422"/>
    <w:bookmarkStart w:name="z426" w:id="423"/>
    <w:p>
      <w:pPr>
        <w:spacing w:after="0"/>
        <w:ind w:left="0"/>
        <w:jc w:val="both"/>
      </w:pPr>
      <w:r>
        <w:rPr>
          <w:rFonts w:ascii="Times New Roman"/>
          <w:b w:val="false"/>
          <w:i w:val="false"/>
          <w:color w:val="000000"/>
          <w:sz w:val="28"/>
        </w:rPr>
        <w:t xml:space="preserve">
      4) 2П16, 2П26, 8У23, 8У218, 8Г113, 8H113, 8H213, 8Г315А типті бұйымдар-бақылау және қабылдау; </w:t>
      </w:r>
    </w:p>
    <w:bookmarkEnd w:id="423"/>
    <w:bookmarkStart w:name="z427" w:id="424"/>
    <w:p>
      <w:pPr>
        <w:spacing w:after="0"/>
        <w:ind w:left="0"/>
        <w:jc w:val="both"/>
      </w:pPr>
      <w:r>
        <w:rPr>
          <w:rFonts w:ascii="Times New Roman"/>
          <w:b w:val="false"/>
          <w:i w:val="false"/>
          <w:color w:val="000000"/>
          <w:sz w:val="28"/>
        </w:rPr>
        <w:t xml:space="preserve">
      5) үлкен бұрышты және ұзын фокусты коллиматорлар-бақылау және қабылдау; </w:t>
      </w:r>
    </w:p>
    <w:bookmarkEnd w:id="424"/>
    <w:bookmarkStart w:name="z428" w:id="425"/>
    <w:p>
      <w:pPr>
        <w:spacing w:after="0"/>
        <w:ind w:left="0"/>
        <w:jc w:val="both"/>
      </w:pPr>
      <w:r>
        <w:rPr>
          <w:rFonts w:ascii="Times New Roman"/>
          <w:b w:val="false"/>
          <w:i w:val="false"/>
          <w:color w:val="000000"/>
          <w:sz w:val="28"/>
        </w:rPr>
        <w:t xml:space="preserve">
      6) қашықтықтан бақылау перископтары-бақылау және қабылдау; </w:t>
      </w:r>
    </w:p>
    <w:bookmarkEnd w:id="425"/>
    <w:bookmarkStart w:name="z429" w:id="426"/>
    <w:p>
      <w:pPr>
        <w:spacing w:after="0"/>
        <w:ind w:left="0"/>
        <w:jc w:val="both"/>
      </w:pPr>
      <w:r>
        <w:rPr>
          <w:rFonts w:ascii="Times New Roman"/>
          <w:b w:val="false"/>
          <w:i w:val="false"/>
          <w:color w:val="000000"/>
          <w:sz w:val="28"/>
        </w:rPr>
        <w:t xml:space="preserve">
      7) оптикалық көздеу аспаптары-түзетуді бақылау; </w:t>
      </w:r>
    </w:p>
    <w:bookmarkEnd w:id="426"/>
    <w:bookmarkStart w:name="z430" w:id="427"/>
    <w:p>
      <w:pPr>
        <w:spacing w:after="0"/>
        <w:ind w:left="0"/>
        <w:jc w:val="both"/>
      </w:pPr>
      <w:r>
        <w:rPr>
          <w:rFonts w:ascii="Times New Roman"/>
          <w:b w:val="false"/>
          <w:i w:val="false"/>
          <w:color w:val="000000"/>
          <w:sz w:val="28"/>
        </w:rPr>
        <w:t xml:space="preserve">
      8) ПУАЗО аспабы - бақылау және қабылдау; </w:t>
      </w:r>
    </w:p>
    <w:bookmarkEnd w:id="427"/>
    <w:bookmarkStart w:name="z431" w:id="428"/>
    <w:p>
      <w:pPr>
        <w:spacing w:after="0"/>
        <w:ind w:left="0"/>
        <w:jc w:val="both"/>
      </w:pPr>
      <w:r>
        <w:rPr>
          <w:rFonts w:ascii="Times New Roman"/>
          <w:b w:val="false"/>
          <w:i w:val="false"/>
          <w:color w:val="000000"/>
          <w:sz w:val="28"/>
        </w:rPr>
        <w:t xml:space="preserve">
      9) СТ-10 және ТШ типті телескопиялық аспаптар-бақылау және қабылдау; </w:t>
      </w:r>
    </w:p>
    <w:bookmarkEnd w:id="428"/>
    <w:bookmarkStart w:name="z432" w:id="429"/>
    <w:p>
      <w:pPr>
        <w:spacing w:after="0"/>
        <w:ind w:left="0"/>
        <w:jc w:val="both"/>
      </w:pPr>
      <w:r>
        <w:rPr>
          <w:rFonts w:ascii="Times New Roman"/>
          <w:b w:val="false"/>
          <w:i w:val="false"/>
          <w:color w:val="000000"/>
          <w:sz w:val="28"/>
        </w:rPr>
        <w:t xml:space="preserve">
      10) барлық шифрлі теодолиттер-бақылау және қабылдау.  </w:t>
      </w:r>
    </w:p>
    <w:bookmarkEnd w:id="429"/>
    <w:bookmarkStart w:name="z433" w:id="430"/>
    <w:p>
      <w:pPr>
        <w:spacing w:after="0"/>
        <w:ind w:left="0"/>
        <w:jc w:val="both"/>
      </w:pPr>
      <w:r>
        <w:rPr>
          <w:rFonts w:ascii="Times New Roman"/>
          <w:b w:val="false"/>
          <w:i w:val="false"/>
          <w:color w:val="000000"/>
          <w:sz w:val="28"/>
        </w:rPr>
        <w:t xml:space="preserve">
      35. Қару-жарақты қабылдап бақылаушы, 6-разряд </w:t>
      </w:r>
    </w:p>
    <w:bookmarkEnd w:id="430"/>
    <w:bookmarkStart w:name="z434" w:id="431"/>
    <w:p>
      <w:pPr>
        <w:spacing w:after="0"/>
        <w:ind w:left="0"/>
        <w:jc w:val="both"/>
      </w:pPr>
      <w:r>
        <w:rPr>
          <w:rFonts w:ascii="Times New Roman"/>
          <w:b w:val="false"/>
          <w:i w:val="false"/>
          <w:color w:val="000000"/>
          <w:sz w:val="28"/>
        </w:rPr>
        <w:t xml:space="preserve">
      96. Жұмыс сипаттамасы: </w:t>
      </w:r>
    </w:p>
    <w:bookmarkEnd w:id="431"/>
    <w:bookmarkStart w:name="z435" w:id="432"/>
    <w:p>
      <w:pPr>
        <w:spacing w:after="0"/>
        <w:ind w:left="0"/>
        <w:jc w:val="both"/>
      </w:pPr>
      <w:r>
        <w:rPr>
          <w:rFonts w:ascii="Times New Roman"/>
          <w:b w:val="false"/>
          <w:i w:val="false"/>
          <w:color w:val="000000"/>
          <w:sz w:val="28"/>
        </w:rPr>
        <w:t xml:space="preserve">
      техникалық шарттарда көзделген барлық сынақтарды орындай отырып түпкілікті құрастырғаннан кейін және автоматты, тұрақтандырылған зымыран-артиллериялық қару-жарақ және жалпы қару-жарақтың аса күрделі және негізгі тораптарын, механизмдерін, агрегаттары мен аспаптарын бақылау және қабылдау. Оптикалық-механикалық, пневматикалық, гидравликалық және электронды жүйелерді пайдалана отырып жұмыс істейтін күрделі, аса күрделі және негізгі бақылау-өлшеу аспаптары мен аппаратураның бапталуын тексеру. Бақылау және сынау кезінде анықталған ақаулықтарды зерттеуге және оларды жою шараларын әзірлеуге қатысу. Қабылданған өнімге паспорт пен формуляр жасау, қабылдау актілерін және сынақ хаттамасын ресімдеу. </w:t>
      </w:r>
    </w:p>
    <w:bookmarkEnd w:id="432"/>
    <w:bookmarkStart w:name="z436" w:id="433"/>
    <w:p>
      <w:pPr>
        <w:spacing w:after="0"/>
        <w:ind w:left="0"/>
        <w:jc w:val="both"/>
      </w:pPr>
      <w:r>
        <w:rPr>
          <w:rFonts w:ascii="Times New Roman"/>
          <w:b w:val="false"/>
          <w:i w:val="false"/>
          <w:color w:val="000000"/>
          <w:sz w:val="28"/>
        </w:rPr>
        <w:t xml:space="preserve">
      97. Білуге тиіс: </w:t>
      </w:r>
    </w:p>
    <w:bookmarkEnd w:id="433"/>
    <w:bookmarkStart w:name="z437" w:id="434"/>
    <w:p>
      <w:pPr>
        <w:spacing w:after="0"/>
        <w:ind w:left="0"/>
        <w:jc w:val="both"/>
      </w:pPr>
      <w:r>
        <w:rPr>
          <w:rFonts w:ascii="Times New Roman"/>
          <w:b w:val="false"/>
          <w:i w:val="false"/>
          <w:color w:val="000000"/>
          <w:sz w:val="28"/>
        </w:rPr>
        <w:t xml:space="preserve">
      қабылданатын зымыран-артиллериялық қару-жарақты жөндеу, құрастыру және сынаудың техникалық шарттары, оларды бақылау және сынау әдістері, құрастыру және сынау кезінде анықталған ақаулықтардың негізгі түрлері, бақылау-өлшеу аспаптары және қару-жарақты бақылау және қабылдау кезінде қолданылатын аппаратура. </w:t>
      </w:r>
    </w:p>
    <w:bookmarkEnd w:id="434"/>
    <w:bookmarkStart w:name="z438" w:id="435"/>
    <w:p>
      <w:pPr>
        <w:spacing w:after="0"/>
        <w:ind w:left="0"/>
        <w:jc w:val="both"/>
      </w:pPr>
      <w:r>
        <w:rPr>
          <w:rFonts w:ascii="Times New Roman"/>
          <w:b w:val="false"/>
          <w:i w:val="false"/>
          <w:color w:val="000000"/>
          <w:sz w:val="28"/>
        </w:rPr>
        <w:t xml:space="preserve">
      98. Жұмыс үлгілері: </w:t>
      </w:r>
    </w:p>
    <w:bookmarkEnd w:id="435"/>
    <w:bookmarkStart w:name="z439" w:id="436"/>
    <w:p>
      <w:pPr>
        <w:spacing w:after="0"/>
        <w:ind w:left="0"/>
        <w:jc w:val="both"/>
      </w:pPr>
      <w:r>
        <w:rPr>
          <w:rFonts w:ascii="Times New Roman"/>
          <w:b w:val="false"/>
          <w:i w:val="false"/>
          <w:color w:val="000000"/>
          <w:sz w:val="28"/>
        </w:rPr>
        <w:t>
      1) барлық калибрлі артжүйелер-КС-19 және КС-30 типті АУВ қаруларын құрастырылған күйінде бақылау және қабылдау-бақылау және қабылдау;</w:t>
      </w:r>
    </w:p>
    <w:bookmarkEnd w:id="436"/>
    <w:bookmarkStart w:name="z440" w:id="437"/>
    <w:p>
      <w:pPr>
        <w:spacing w:after="0"/>
        <w:ind w:left="0"/>
        <w:jc w:val="both"/>
      </w:pPr>
      <w:r>
        <w:rPr>
          <w:rFonts w:ascii="Times New Roman"/>
          <w:b w:val="false"/>
          <w:i w:val="false"/>
          <w:color w:val="000000"/>
          <w:sz w:val="28"/>
        </w:rPr>
        <w:t xml:space="preserve">
      2) КС-19 және КС-30 типті қарулардың гидрожетегі-тораптары бойынша құрастырылуын және стенділерде құрастырылған күйінде бақылау; </w:t>
      </w:r>
    </w:p>
    <w:bookmarkEnd w:id="437"/>
    <w:bookmarkStart w:name="z441" w:id="438"/>
    <w:p>
      <w:pPr>
        <w:spacing w:after="0"/>
        <w:ind w:left="0"/>
        <w:jc w:val="both"/>
      </w:pPr>
      <w:r>
        <w:rPr>
          <w:rFonts w:ascii="Times New Roman"/>
          <w:b w:val="false"/>
          <w:i w:val="false"/>
          <w:color w:val="000000"/>
          <w:sz w:val="28"/>
        </w:rPr>
        <w:t xml:space="preserve">
      3) ГСП-100, ГСП-130 құрастырылмаған жүйелер - бақылау және қабылдау; </w:t>
      </w:r>
    </w:p>
    <w:bookmarkEnd w:id="438"/>
    <w:bookmarkStart w:name="z442" w:id="439"/>
    <w:p>
      <w:pPr>
        <w:spacing w:after="0"/>
        <w:ind w:left="0"/>
        <w:jc w:val="both"/>
      </w:pPr>
      <w:r>
        <w:rPr>
          <w:rFonts w:ascii="Times New Roman"/>
          <w:b w:val="false"/>
          <w:i w:val="false"/>
          <w:color w:val="000000"/>
          <w:sz w:val="28"/>
        </w:rPr>
        <w:t xml:space="preserve">
      4) барлық үлгідегі бастапқы құрылғылар-тоқпен жұмыс істеуін тексере отырып құрастырылған күйінде бақылау, қабылдау.  </w:t>
      </w:r>
    </w:p>
    <w:bookmarkEnd w:id="439"/>
    <w:bookmarkStart w:name="z443" w:id="440"/>
    <w:p>
      <w:pPr>
        <w:spacing w:after="0"/>
        <w:ind w:left="0"/>
        <w:jc w:val="both"/>
      </w:pPr>
      <w:r>
        <w:rPr>
          <w:rFonts w:ascii="Times New Roman"/>
          <w:b w:val="false"/>
          <w:i w:val="false"/>
          <w:color w:val="000000"/>
          <w:sz w:val="28"/>
        </w:rPr>
        <w:t xml:space="preserve">
      Бұйымдарды консервациялау және жинақтау жөніндегі бақылаушы </w:t>
      </w:r>
    </w:p>
    <w:bookmarkEnd w:id="440"/>
    <w:bookmarkStart w:name="z444" w:id="441"/>
    <w:p>
      <w:pPr>
        <w:spacing w:after="0"/>
        <w:ind w:left="0"/>
        <w:jc w:val="both"/>
      </w:pPr>
      <w:r>
        <w:rPr>
          <w:rFonts w:ascii="Times New Roman"/>
          <w:b w:val="false"/>
          <w:i w:val="false"/>
          <w:color w:val="000000"/>
          <w:sz w:val="28"/>
        </w:rPr>
        <w:t xml:space="preserve">
      36. Бұйымдарды консервациялау және жинақтау жөніндегі бақылаушы, 2-разряд </w:t>
      </w:r>
    </w:p>
    <w:bookmarkEnd w:id="441"/>
    <w:bookmarkStart w:name="z445" w:id="442"/>
    <w:p>
      <w:pPr>
        <w:spacing w:after="0"/>
        <w:ind w:left="0"/>
        <w:jc w:val="both"/>
      </w:pPr>
      <w:r>
        <w:rPr>
          <w:rFonts w:ascii="Times New Roman"/>
          <w:b w:val="false"/>
          <w:i w:val="false"/>
          <w:color w:val="000000"/>
          <w:sz w:val="28"/>
        </w:rPr>
        <w:t xml:space="preserve">
      99. Жұмыс сипаттамасы: </w:t>
      </w:r>
    </w:p>
    <w:bookmarkEnd w:id="442"/>
    <w:bookmarkStart w:name="z446" w:id="443"/>
    <w:p>
      <w:pPr>
        <w:spacing w:after="0"/>
        <w:ind w:left="0"/>
        <w:jc w:val="both"/>
      </w:pPr>
      <w:r>
        <w:rPr>
          <w:rFonts w:ascii="Times New Roman"/>
          <w:b w:val="false"/>
          <w:i w:val="false"/>
          <w:color w:val="000000"/>
          <w:sz w:val="28"/>
        </w:rPr>
        <w:t xml:space="preserve">
      топтық жиынтықтардың, күрделі тораптардың қосалқы бөлшектерінің, қарапайым агрегаттар мен машиналардың консервациялану және жинақталу сапасын техникалық шарттарға және ұзақ мерзім және қысқа мерзімде сақтау нұсқаулықтарына сәйкес бақылау және қабылдау. Агрегаттар мен тораптарды консервациялау және жеткізе жинақтау технологиялық процессінің орындалуын бақылау. Түпкілікті қабылданған бұйымдарды контрлеу және пломбылау дұрыстығы мен беріктігін бақылау. Қажетті бақылау-өлшеу құралдары мен айлабұйымдарын қолдану. Жарамды және жарамсыз өнімдердің есебін ақаулық себептерін жіктей отырып жүргізу. Бұйымның орамасының сапасын тексеру. </w:t>
      </w:r>
    </w:p>
    <w:bookmarkEnd w:id="443"/>
    <w:bookmarkStart w:name="z447" w:id="444"/>
    <w:p>
      <w:pPr>
        <w:spacing w:after="0"/>
        <w:ind w:left="0"/>
        <w:jc w:val="both"/>
      </w:pPr>
      <w:r>
        <w:rPr>
          <w:rFonts w:ascii="Times New Roman"/>
          <w:b w:val="false"/>
          <w:i w:val="false"/>
          <w:color w:val="000000"/>
          <w:sz w:val="28"/>
        </w:rPr>
        <w:t xml:space="preserve">
      100. Білуге тиіс: </w:t>
      </w:r>
    </w:p>
    <w:bookmarkEnd w:id="444"/>
    <w:bookmarkStart w:name="z448" w:id="445"/>
    <w:p>
      <w:pPr>
        <w:spacing w:after="0"/>
        <w:ind w:left="0"/>
        <w:jc w:val="both"/>
      </w:pPr>
      <w:r>
        <w:rPr>
          <w:rFonts w:ascii="Times New Roman"/>
          <w:b w:val="false"/>
          <w:i w:val="false"/>
          <w:color w:val="000000"/>
          <w:sz w:val="28"/>
        </w:rPr>
        <w:t xml:space="preserve">
      бөлшектерді, тораптар мен агрегаттарды консервациялаудың техникалық шарттары мен нұсқаулығы, бөлшектердің, тораптар мен агрегаттардың атауы мен мақсаты, консервация кезінде қолданылатын құрылғының, стенділер мен арнайы жабдықтардың құрылысы мен мақсаты, ілеспе құжаттаманы ресімдеу, консервация кезінде қолданылатын майлардың маркасы мен атауы, жинақтау ведомостері, қабылданған өнімді контрлеу және пломбылау тәртібі, тексеру кезінде қолданылатын құралдарды және бақылау-өлшеу аспаптары мен айлабұйымдарының мақсаты мен пайдалану ережесі. </w:t>
      </w:r>
    </w:p>
    <w:bookmarkEnd w:id="445"/>
    <w:bookmarkStart w:name="z449" w:id="446"/>
    <w:p>
      <w:pPr>
        <w:spacing w:after="0"/>
        <w:ind w:left="0"/>
        <w:jc w:val="both"/>
      </w:pPr>
      <w:r>
        <w:rPr>
          <w:rFonts w:ascii="Times New Roman"/>
          <w:b w:val="false"/>
          <w:i w:val="false"/>
          <w:color w:val="000000"/>
          <w:sz w:val="28"/>
        </w:rPr>
        <w:t>
      37. Бұйымдарды консервациялау және жинақтау жөніндегі бақылаушы, 3-разряд</w:t>
      </w:r>
    </w:p>
    <w:bookmarkEnd w:id="446"/>
    <w:bookmarkStart w:name="z450" w:id="447"/>
    <w:p>
      <w:pPr>
        <w:spacing w:after="0"/>
        <w:ind w:left="0"/>
        <w:jc w:val="both"/>
      </w:pPr>
      <w:r>
        <w:rPr>
          <w:rFonts w:ascii="Times New Roman"/>
          <w:b w:val="false"/>
          <w:i w:val="false"/>
          <w:color w:val="000000"/>
          <w:sz w:val="28"/>
        </w:rPr>
        <w:t xml:space="preserve">
      101. Жұмыс сипаттамасы: </w:t>
      </w:r>
    </w:p>
    <w:bookmarkEnd w:id="447"/>
    <w:bookmarkStart w:name="z451" w:id="448"/>
    <w:p>
      <w:pPr>
        <w:spacing w:after="0"/>
        <w:ind w:left="0"/>
        <w:jc w:val="both"/>
      </w:pPr>
      <w:r>
        <w:rPr>
          <w:rFonts w:ascii="Times New Roman"/>
          <w:b w:val="false"/>
          <w:i w:val="false"/>
          <w:color w:val="000000"/>
          <w:sz w:val="28"/>
        </w:rPr>
        <w:t>
      техникалық шарттар мен жинақтау ведомостеріне сәйкес күрделі агрегаттардың, қозғалтқыштар мен машиналардың консервациялануының сапасын бақылау және қабылдау. Консервациялау үшін майды дайындауды бақылау. Бақылау және қабылдау кезінде қолданылатын бақылау-өлшеу аспаптарын, құралдары мен айлабұйымдарын реттеу. Бақылау және қабылдау бойынша құжаттамасын ресімдеу.</w:t>
      </w:r>
    </w:p>
    <w:bookmarkEnd w:id="448"/>
    <w:bookmarkStart w:name="z452" w:id="449"/>
    <w:p>
      <w:pPr>
        <w:spacing w:after="0"/>
        <w:ind w:left="0"/>
        <w:jc w:val="both"/>
      </w:pPr>
      <w:r>
        <w:rPr>
          <w:rFonts w:ascii="Times New Roman"/>
          <w:b w:val="false"/>
          <w:i w:val="false"/>
          <w:color w:val="000000"/>
          <w:sz w:val="28"/>
        </w:rPr>
        <w:t xml:space="preserve">
      102. Білуге тиіс: </w:t>
      </w:r>
    </w:p>
    <w:bookmarkEnd w:id="449"/>
    <w:bookmarkStart w:name="z453" w:id="450"/>
    <w:p>
      <w:pPr>
        <w:spacing w:after="0"/>
        <w:ind w:left="0"/>
        <w:jc w:val="both"/>
      </w:pPr>
      <w:r>
        <w:rPr>
          <w:rFonts w:ascii="Times New Roman"/>
          <w:b w:val="false"/>
          <w:i w:val="false"/>
          <w:color w:val="000000"/>
          <w:sz w:val="28"/>
        </w:rPr>
        <w:t xml:space="preserve">
      консервациялау кезінде қозғалтқыштар мен машиналарды бөлшектеу және құрастыру ережесі мен кезектілігі, қозғалтқыштар мен машиналарды консервациялаудың техникалық шарттары, бұйымдарды жинақтау тәртібі мен жинақтау ведомостері, консервілеу майларын дайындаудың технологиялық процессі және олардың қасиеттері, консервілеу майларын талдау әдістері, консервациялауға арналған құрылғылардың құрылысы мен мақсаты. </w:t>
      </w:r>
    </w:p>
    <w:bookmarkEnd w:id="450"/>
    <w:bookmarkStart w:name="z454" w:id="451"/>
    <w:p>
      <w:pPr>
        <w:spacing w:after="0"/>
        <w:ind w:left="0"/>
        <w:jc w:val="both"/>
      </w:pPr>
      <w:r>
        <w:rPr>
          <w:rFonts w:ascii="Times New Roman"/>
          <w:b w:val="false"/>
          <w:i w:val="false"/>
          <w:color w:val="000000"/>
          <w:sz w:val="28"/>
        </w:rPr>
        <w:t>
      Крешерші</w:t>
      </w:r>
    </w:p>
    <w:bookmarkEnd w:id="451"/>
    <w:bookmarkStart w:name="z455" w:id="452"/>
    <w:p>
      <w:pPr>
        <w:spacing w:after="0"/>
        <w:ind w:left="0"/>
        <w:jc w:val="both"/>
      </w:pPr>
      <w:r>
        <w:rPr>
          <w:rFonts w:ascii="Times New Roman"/>
          <w:b w:val="false"/>
          <w:i w:val="false"/>
          <w:color w:val="000000"/>
          <w:sz w:val="28"/>
        </w:rPr>
        <w:t>
      38. Крешерші, 2-разряд</w:t>
      </w:r>
    </w:p>
    <w:bookmarkEnd w:id="452"/>
    <w:bookmarkStart w:name="z456" w:id="453"/>
    <w:p>
      <w:pPr>
        <w:spacing w:after="0"/>
        <w:ind w:left="0"/>
        <w:jc w:val="both"/>
      </w:pPr>
      <w:r>
        <w:rPr>
          <w:rFonts w:ascii="Times New Roman"/>
          <w:b w:val="false"/>
          <w:i w:val="false"/>
          <w:color w:val="000000"/>
          <w:sz w:val="28"/>
        </w:rPr>
        <w:t xml:space="preserve">
      103. Жұмыс сипаттамасы: </w:t>
      </w:r>
    </w:p>
    <w:bookmarkEnd w:id="453"/>
    <w:bookmarkStart w:name="z457" w:id="454"/>
    <w:p>
      <w:pPr>
        <w:spacing w:after="0"/>
        <w:ind w:left="0"/>
        <w:jc w:val="both"/>
      </w:pPr>
      <w:r>
        <w:rPr>
          <w:rFonts w:ascii="Times New Roman"/>
          <w:b w:val="false"/>
          <w:i w:val="false"/>
          <w:color w:val="000000"/>
          <w:sz w:val="28"/>
        </w:rPr>
        <w:t>
      крешер бағаналарды қысуға арналған қол престерін дайындау. Крешерлік бағаналарды крешерлік аспаптарға салу. Сынаудан кейін крешерлік аспаптарды бұрап шығару. Крешерлік аспаптарды түзетуге дайындау. Крешерлік бағаналарды тығындау. Крешерлік аспаптарды сынауға дейін және сынаудан кейін тазалау, қылауларын алу. Крешерлік бағаналарды өлшеу нәтижесін жазу.</w:t>
      </w:r>
    </w:p>
    <w:bookmarkEnd w:id="454"/>
    <w:bookmarkStart w:name="z458" w:id="455"/>
    <w:p>
      <w:pPr>
        <w:spacing w:after="0"/>
        <w:ind w:left="0"/>
        <w:jc w:val="both"/>
      </w:pPr>
      <w:r>
        <w:rPr>
          <w:rFonts w:ascii="Times New Roman"/>
          <w:b w:val="false"/>
          <w:i w:val="false"/>
          <w:color w:val="000000"/>
          <w:sz w:val="28"/>
        </w:rPr>
        <w:t xml:space="preserve">
      104. Білуге тиіс: </w:t>
      </w:r>
    </w:p>
    <w:bookmarkEnd w:id="455"/>
    <w:bookmarkStart w:name="z459" w:id="456"/>
    <w:p>
      <w:pPr>
        <w:spacing w:after="0"/>
        <w:ind w:left="0"/>
        <w:jc w:val="both"/>
      </w:pPr>
      <w:r>
        <w:rPr>
          <w:rFonts w:ascii="Times New Roman"/>
          <w:b w:val="false"/>
          <w:i w:val="false"/>
          <w:color w:val="000000"/>
          <w:sz w:val="28"/>
        </w:rPr>
        <w:t xml:space="preserve">
      крешер бағаналарды қысуға арналған қол престерінің құрылысы мен жұмыс істеу қағидасы, крешерлік бағаналарды тығындау тәсілдері, сынақ жүргізу тәртібі, крешерлік бағаналарды өлшеу нәтижесін жазу тәртібі, крешерлік аспаптардың бөлшектерінен қылауларды тазалау және алу тәсілдері, тазалау және майлау материалдары.  </w:t>
      </w:r>
    </w:p>
    <w:bookmarkEnd w:id="456"/>
    <w:bookmarkStart w:name="z460" w:id="457"/>
    <w:p>
      <w:pPr>
        <w:spacing w:after="0"/>
        <w:ind w:left="0"/>
        <w:jc w:val="both"/>
      </w:pPr>
      <w:r>
        <w:rPr>
          <w:rFonts w:ascii="Times New Roman"/>
          <w:b w:val="false"/>
          <w:i w:val="false"/>
          <w:color w:val="000000"/>
          <w:sz w:val="28"/>
        </w:rPr>
        <w:t xml:space="preserve">
      39. Крешерші, 3-разряд </w:t>
      </w:r>
    </w:p>
    <w:bookmarkEnd w:id="457"/>
    <w:bookmarkStart w:name="z461" w:id="458"/>
    <w:p>
      <w:pPr>
        <w:spacing w:after="0"/>
        <w:ind w:left="0"/>
        <w:jc w:val="both"/>
      </w:pPr>
      <w:r>
        <w:rPr>
          <w:rFonts w:ascii="Times New Roman"/>
          <w:b w:val="false"/>
          <w:i w:val="false"/>
          <w:color w:val="000000"/>
          <w:sz w:val="28"/>
        </w:rPr>
        <w:t xml:space="preserve">
      105. Жұмыс сипаттамасы: </w:t>
      </w:r>
    </w:p>
    <w:bookmarkEnd w:id="458"/>
    <w:bookmarkStart w:name="z462" w:id="459"/>
    <w:p>
      <w:pPr>
        <w:spacing w:after="0"/>
        <w:ind w:left="0"/>
        <w:jc w:val="both"/>
      </w:pPr>
      <w:r>
        <w:rPr>
          <w:rFonts w:ascii="Times New Roman"/>
          <w:b w:val="false"/>
          <w:i w:val="false"/>
          <w:color w:val="000000"/>
          <w:sz w:val="28"/>
        </w:rPr>
        <w:t>
      крешерлік аспаптарды дайындау, оларды құрастыру және бөлшектеу. Қысуға дейін және одан кейін крешерлік бағаналарды микрометрмен өлшеу және сырттай тексеру. Сынау кезінде күтілетін қысымға байланысты престе крешерлік бағаналарды қысу. Крешерлік бағаналардың немесе жеке түзетулердің коэффициенттерін анықтау. Сынауға қажетті крешерлік аспаптар мен крешерлік бағаналарды таңдау. Тараждық кестелерді немесе коэффициент кестелерін жинақтау (жасау). Крешерлік бағаналарды өлшеу және қысымды анықтау. Крешерлік пакет-паспорттарын жасау. Крешерлік өлшеу микроскопының көмегімен берік элементте таңба диаметрін өлшеу. Крешерлік аспаптарды қозғалтқыштың өткізгішіне орнату. Механикалық престерді баптау. Қозғалтқышты сынау нәтижесін жазуды жүргізу.</w:t>
      </w:r>
    </w:p>
    <w:bookmarkEnd w:id="459"/>
    <w:bookmarkStart w:name="z463" w:id="460"/>
    <w:p>
      <w:pPr>
        <w:spacing w:after="0"/>
        <w:ind w:left="0"/>
        <w:jc w:val="both"/>
      </w:pPr>
      <w:r>
        <w:rPr>
          <w:rFonts w:ascii="Times New Roman"/>
          <w:b w:val="false"/>
          <w:i w:val="false"/>
          <w:color w:val="000000"/>
          <w:sz w:val="28"/>
        </w:rPr>
        <w:t xml:space="preserve">
      106. Білуге тиіс: </w:t>
      </w:r>
    </w:p>
    <w:bookmarkEnd w:id="460"/>
    <w:bookmarkStart w:name="z464" w:id="461"/>
    <w:p>
      <w:pPr>
        <w:spacing w:after="0"/>
        <w:ind w:left="0"/>
        <w:jc w:val="both"/>
      </w:pPr>
      <w:r>
        <w:rPr>
          <w:rFonts w:ascii="Times New Roman"/>
          <w:b w:val="false"/>
          <w:i w:val="false"/>
          <w:color w:val="000000"/>
          <w:sz w:val="28"/>
        </w:rPr>
        <w:t xml:space="preserve">
      крешерлік аспаптардың құрылысы, крешерлік бағаналардың өлшемі мен типтері, күтілетін қысымға байланысты крешерлік бағаналарды қысудың техникалық шарттары, таңдау ережесі, механикалық престің құрылысы және оларды баптау тәсілдері, әр түрлі крешерлік бағаналарды баламалау әдістері, крешерлік аспаптарды тазалауға арналған станоктың құрылысы, крешерлік аспаптар үшін қолданылатын мастиканың түрлері, аспаптарды сақтау және консервациялау тәртібі, микрометр мен өлшеу микроскопының құрылысы және олармен жұмыс жүргізу ережесі, тараждық кесте құру ережесі, крешерлік аспаптардың жұмысын тексеру ережесі, қысымды өлшеу тәсілдері, крешерлік бағаналардың материалдарының негізгі қасиеттері. </w:t>
      </w:r>
    </w:p>
    <w:bookmarkEnd w:id="461"/>
    <w:bookmarkStart w:name="z465" w:id="462"/>
    <w:p>
      <w:pPr>
        <w:spacing w:after="0"/>
        <w:ind w:left="0"/>
        <w:jc w:val="both"/>
      </w:pPr>
      <w:r>
        <w:rPr>
          <w:rFonts w:ascii="Times New Roman"/>
          <w:b w:val="false"/>
          <w:i w:val="false"/>
          <w:color w:val="000000"/>
          <w:sz w:val="28"/>
        </w:rPr>
        <w:t xml:space="preserve">
      40. Крешерші, 4-разряд </w:t>
      </w:r>
    </w:p>
    <w:bookmarkEnd w:id="462"/>
    <w:bookmarkStart w:name="z466" w:id="463"/>
    <w:p>
      <w:pPr>
        <w:spacing w:after="0"/>
        <w:ind w:left="0"/>
        <w:jc w:val="both"/>
      </w:pPr>
      <w:r>
        <w:rPr>
          <w:rFonts w:ascii="Times New Roman"/>
          <w:b w:val="false"/>
          <w:i w:val="false"/>
          <w:color w:val="000000"/>
          <w:sz w:val="28"/>
        </w:rPr>
        <w:t xml:space="preserve">
      107. Жұмыс сипаттамасы: </w:t>
      </w:r>
    </w:p>
    <w:bookmarkEnd w:id="463"/>
    <w:bookmarkStart w:name="z467" w:id="464"/>
    <w:p>
      <w:pPr>
        <w:spacing w:after="0"/>
        <w:ind w:left="0"/>
        <w:jc w:val="both"/>
      </w:pPr>
      <w:r>
        <w:rPr>
          <w:rFonts w:ascii="Times New Roman"/>
          <w:b w:val="false"/>
          <w:i w:val="false"/>
          <w:color w:val="000000"/>
          <w:sz w:val="28"/>
        </w:rPr>
        <w:t xml:space="preserve">
      аспаптарды паспорттау кезінде бақыланатын және сыналатын крешерлік аспаптарды құрастыру. Әр түрлі температураларға арналған крешерлік мастиканы жасау және пенетрометрдің көмегімен оларды сынау. Серпінді крешерік элементтерде таңбаны фотоға түсіру және фотопленкадан шығару. Фототаңбаның диаметрін өлшеу. Қарапайым есептеу аспаптарында қысымды өлшеу нәтижелерін есептеу. Техникалық шарттарға сәйкес гараж престерін тексеру. </w:t>
      </w:r>
    </w:p>
    <w:bookmarkEnd w:id="464"/>
    <w:bookmarkStart w:name="z468" w:id="465"/>
    <w:p>
      <w:pPr>
        <w:spacing w:after="0"/>
        <w:ind w:left="0"/>
        <w:jc w:val="both"/>
      </w:pPr>
      <w:r>
        <w:rPr>
          <w:rFonts w:ascii="Times New Roman"/>
          <w:b w:val="false"/>
          <w:i w:val="false"/>
          <w:color w:val="000000"/>
          <w:sz w:val="28"/>
        </w:rPr>
        <w:t xml:space="preserve">
      108. Білуге тиіс: </w:t>
      </w:r>
    </w:p>
    <w:bookmarkEnd w:id="465"/>
    <w:bookmarkStart w:name="z469" w:id="466"/>
    <w:p>
      <w:pPr>
        <w:spacing w:after="0"/>
        <w:ind w:left="0"/>
        <w:jc w:val="both"/>
      </w:pPr>
      <w:r>
        <w:rPr>
          <w:rFonts w:ascii="Times New Roman"/>
          <w:b w:val="false"/>
          <w:i w:val="false"/>
          <w:color w:val="000000"/>
          <w:sz w:val="28"/>
        </w:rPr>
        <w:t xml:space="preserve">
      крешерлік аспаптар мен крешерлік бағаналардың типтері мен өлшемдері және олардың зарядтау камерасының көлеміне және өлшенетін қысым шамасына байланысты қолданылуы, крешерлік бағаналарды коэффициенттері мен жеке түзетулері бойынша таңдау ережесі, үлгі крешерлік бағаналардың, эталон және бақыланатын крешерлік аспаптардың мақсаты, микрометрді және крешерлік өлшеу микроскопын тексеру әдістері, крешерлік өлшеу микроскопына фото тұғырдың құрылысы, әр түрлі температураға арналған мастиканың рецептурасы, пенетрометрдің құрылысы және оның мақсаты. </w:t>
      </w:r>
    </w:p>
    <w:bookmarkEnd w:id="466"/>
    <w:bookmarkStart w:name="z470" w:id="467"/>
    <w:p>
      <w:pPr>
        <w:spacing w:after="0"/>
        <w:ind w:left="0"/>
        <w:jc w:val="both"/>
      </w:pPr>
      <w:r>
        <w:rPr>
          <w:rFonts w:ascii="Times New Roman"/>
          <w:b w:val="false"/>
          <w:i w:val="false"/>
          <w:color w:val="000000"/>
          <w:sz w:val="28"/>
        </w:rPr>
        <w:t>
      Оқ-дәрі мен жарылғыш заттарды сынау жөніндегі лаборант</w:t>
      </w:r>
    </w:p>
    <w:bookmarkEnd w:id="467"/>
    <w:bookmarkStart w:name="z471" w:id="468"/>
    <w:p>
      <w:pPr>
        <w:spacing w:after="0"/>
        <w:ind w:left="0"/>
        <w:jc w:val="both"/>
      </w:pPr>
      <w:r>
        <w:rPr>
          <w:rFonts w:ascii="Times New Roman"/>
          <w:b w:val="false"/>
          <w:i w:val="false"/>
          <w:color w:val="000000"/>
          <w:sz w:val="28"/>
        </w:rPr>
        <w:t xml:space="preserve">
      41. Оқ-дәрі мен жарылғыш заттарды сынау жөніндегі лаборант, 2-разряд </w:t>
      </w:r>
    </w:p>
    <w:bookmarkEnd w:id="468"/>
    <w:bookmarkStart w:name="z472" w:id="469"/>
    <w:p>
      <w:pPr>
        <w:spacing w:after="0"/>
        <w:ind w:left="0"/>
        <w:jc w:val="both"/>
      </w:pPr>
      <w:r>
        <w:rPr>
          <w:rFonts w:ascii="Times New Roman"/>
          <w:b w:val="false"/>
          <w:i w:val="false"/>
          <w:color w:val="000000"/>
          <w:sz w:val="28"/>
        </w:rPr>
        <w:t xml:space="preserve">
      109. Жұмыс сипаттамасы: </w:t>
      </w:r>
    </w:p>
    <w:bookmarkEnd w:id="469"/>
    <w:bookmarkStart w:name="z473" w:id="470"/>
    <w:p>
      <w:pPr>
        <w:spacing w:after="0"/>
        <w:ind w:left="0"/>
        <w:jc w:val="both"/>
      </w:pPr>
      <w:r>
        <w:rPr>
          <w:rFonts w:ascii="Times New Roman"/>
          <w:b w:val="false"/>
          <w:i w:val="false"/>
          <w:color w:val="000000"/>
          <w:sz w:val="28"/>
        </w:rPr>
        <w:t xml:space="preserve">
      қышқыл, сілті және тұз ерітінділерін дайындау және кейіннен олардың концентрациясын ареометрмен тексеру. Оқ-дәрі, жарылғыш заттардың, пиротехникалық құрам мен жарылғыш емес препараттардың сынамаларын талдау үшін алуға дайындау. Біліктілігі анағұрлым жоғары лаборанттың басшылығымен гарфиттің, ұшпа заттардың мөлшерін анықтау. Ерітіндінің салыстырмалы салмағын денсиметрдің көмегімен анықтау. Түпкілікті жарақтандырылған оқ-дәріні бөлшектеу. Жарылғыш, тұтанғыш заттар және пиротехникалық құрамдар салынған металл қораптардың герметикалығын анықтау. Пиротехникалық құралдарды сілку және калибрлеу. Оқ-дәріні ұсақтау. Оқ-дәрі элементтерінің мөлшерін анықтау. Сынау кездерінде белгіленген температуралық режимді сақтау. Техникалық және аналитикалық таразыда өлшеу. Жуу құралдарын дайындау. Химиялық ыдысты талдаудан кейін және құралдарды оқ-дәрісін алғаннан кейін органикалық еріткіштерді, хром қоспасы мен басқа да майсыздандырғыш құралдарды пайдалана отырып жуу. Талдаудан кейін сілтілер мен қышқылды бейтараптандыру. Дистилденген су алу. ВВ кептіру және олардың ылғалдығын анықтау. </w:t>
      </w:r>
    </w:p>
    <w:bookmarkEnd w:id="470"/>
    <w:bookmarkStart w:name="z474" w:id="471"/>
    <w:p>
      <w:pPr>
        <w:spacing w:after="0"/>
        <w:ind w:left="0"/>
        <w:jc w:val="both"/>
      </w:pPr>
      <w:r>
        <w:rPr>
          <w:rFonts w:ascii="Times New Roman"/>
          <w:b w:val="false"/>
          <w:i w:val="false"/>
          <w:color w:val="000000"/>
          <w:sz w:val="28"/>
        </w:rPr>
        <w:t>
      110. Білуге тиіс:</w:t>
      </w:r>
    </w:p>
    <w:bookmarkEnd w:id="471"/>
    <w:bookmarkStart w:name="z475" w:id="472"/>
    <w:p>
      <w:pPr>
        <w:spacing w:after="0"/>
        <w:ind w:left="0"/>
        <w:jc w:val="both"/>
      </w:pPr>
      <w:r>
        <w:rPr>
          <w:rFonts w:ascii="Times New Roman"/>
          <w:b w:val="false"/>
          <w:i w:val="false"/>
          <w:color w:val="000000"/>
          <w:sz w:val="28"/>
        </w:rPr>
        <w:t xml:space="preserve">
      оқ-дәрінің, пиротехникалық құрамдар мен жарылғыш заттардың негізгі қасиеттері, оларды сақтау және пайдалану ережесі, қышқылмен, сілтімен және органикалық ерітінділермен жұмыс істеу ережесі, оқ-дәріні, пиротехникалық құрамдар мен жарылғыш заттарды сынаудың негізгі әдістері (түйірлердің беріктігін, оқ-дәрінің ылғалдығын, зарядты анықтау), реактивтердің қасиеттері, сынауға арналған оқ-дәрілер мен пиротехникалық құралдарды бөлшектеу ережесі мен тәсілдері, ВВ талдауға дайындау ережесі, лабораториялық ыдысты ерітінділермен, қышқылдармен және сілтімен жуу ережесі және олармен жұмыс істеген кездегі қауіпсіздік шаралары, электр қыздырғыш аспаптарды пайдалану ережесі. </w:t>
      </w:r>
    </w:p>
    <w:bookmarkEnd w:id="472"/>
    <w:bookmarkStart w:name="z476" w:id="473"/>
    <w:p>
      <w:pPr>
        <w:spacing w:after="0"/>
        <w:ind w:left="0"/>
        <w:jc w:val="both"/>
      </w:pPr>
      <w:r>
        <w:rPr>
          <w:rFonts w:ascii="Times New Roman"/>
          <w:b w:val="false"/>
          <w:i w:val="false"/>
          <w:color w:val="000000"/>
          <w:sz w:val="28"/>
        </w:rPr>
        <w:t xml:space="preserve">
      42. Оқ-дәрі мен жарылғыш заттарды сынау жөніндегі лаборант, 3-разряд </w:t>
      </w:r>
    </w:p>
    <w:bookmarkEnd w:id="473"/>
    <w:bookmarkStart w:name="z477" w:id="474"/>
    <w:p>
      <w:pPr>
        <w:spacing w:after="0"/>
        <w:ind w:left="0"/>
        <w:jc w:val="both"/>
      </w:pPr>
      <w:r>
        <w:rPr>
          <w:rFonts w:ascii="Times New Roman"/>
          <w:b w:val="false"/>
          <w:i w:val="false"/>
          <w:color w:val="000000"/>
          <w:sz w:val="28"/>
        </w:rPr>
        <w:t xml:space="preserve">
      111. Жұмыс сипаттамасы: </w:t>
      </w:r>
    </w:p>
    <w:bookmarkEnd w:id="474"/>
    <w:bookmarkStart w:name="z478" w:id="475"/>
    <w:p>
      <w:pPr>
        <w:spacing w:after="0"/>
        <w:ind w:left="0"/>
        <w:jc w:val="both"/>
      </w:pPr>
      <w:r>
        <w:rPr>
          <w:rFonts w:ascii="Times New Roman"/>
          <w:b w:val="false"/>
          <w:i w:val="false"/>
          <w:color w:val="000000"/>
          <w:sz w:val="28"/>
        </w:rPr>
        <w:t>
      жабдықты, айлабұйымдар мен аспаптарды сынауға дайындау. Оқ-дәріні, пиротехникалық құралдарды физикалық-химиялық талдауға дайындау. Жарылғыш заттардың, түтін шығаратын оқ-дәрі мен пиротехникалық құрамды біліктілігі анағұрлым жоғары лаборанттың басшылығымен физикалық-химиялық талдау. Оқ-дәрінің тұрақтылығын лакмус сынамасы, Власов сынамасы және қоңыр буға салып анықтау. Жарылғыш заттардың сипатын (соққыға, тесуге, ысқылауға, фугастыққа, бризанттыққа, детонация жылдамдығына сезімталдығын) лабораториялық жағдайда анықтау. Еріткіштердің, майлар мен консистенциялық майларды стандарт әдістеме бойынша сапалық және мөлшерлік талдау. Майдың тұтқырлығын анықтау. Реактивтерді айдау және кристалдау арқылы тазалау. Оқ-дәрі мен пиротехникалық құрамды дифениламинді, қышқылды, ұшпа заттар мен тағы басқалар сапалық анықтауға сынау. Оқ-дәрі мен пиротехникалық құрамды қышқылдығы мен заттардың ұшуын және тағы басқалар сапалық анықтауға сынау. Сынамаларды жарылғыш заттың бағанасын жару зарядының әр түрлі бөліктерін бұрғылау арқылы іріктеу. Тұтанғыш заттардың үздіксіз жұмыс істеуін және қауіпсіздігін сынау. Жарылғыш заттардың, оқ-дәрінің тотқа қарсы қабатын және олардың жарылғыш затпен түйіскен жеріндегі лак қабатының сыртқы сапалық жай-күйін анықтау. Оқ-дәріні күрделі емес электр схемамен тексеру. Жарылғыштардың сағат механизмін бөлшектеу, бөлшектерді құрастыруға дайындау және сағат жарылғыштарын сынау.</w:t>
      </w:r>
    </w:p>
    <w:bookmarkEnd w:id="475"/>
    <w:bookmarkStart w:name="z479" w:id="476"/>
    <w:p>
      <w:pPr>
        <w:spacing w:after="0"/>
        <w:ind w:left="0"/>
        <w:jc w:val="both"/>
      </w:pPr>
      <w:r>
        <w:rPr>
          <w:rFonts w:ascii="Times New Roman"/>
          <w:b w:val="false"/>
          <w:i w:val="false"/>
          <w:color w:val="000000"/>
          <w:sz w:val="28"/>
        </w:rPr>
        <w:t>
      Оқ-дәрі мен оның жекелеген элементтерін механикалық сынау. Оқ-дәріні 20 кг/см</w:t>
      </w:r>
      <w:r>
        <w:rPr>
          <w:rFonts w:ascii="Times New Roman"/>
          <w:b w:val="false"/>
          <w:i w:val="false"/>
          <w:color w:val="000000"/>
          <w:vertAlign w:val="superscript"/>
        </w:rPr>
        <w:t>2</w:t>
      </w:r>
      <w:r>
        <w:rPr>
          <w:rFonts w:ascii="Times New Roman"/>
          <w:b w:val="false"/>
          <w:i w:val="false"/>
          <w:color w:val="000000"/>
          <w:sz w:val="28"/>
        </w:rPr>
        <w:t xml:space="preserve"> қысым жағдайында ауада және гидравликалық сынау. Пиротехникалық құралдарды ату, сынау кезінде, ату кезінде іс-әрекетін бақылау кезінде көтеру биіктігін анықтау, олардың түсі мен түрін анықтау. Жарылғыш және тұтанғыш заттардың қауіпсіздігі мен есептік құжаттарға сәйкестігін сырттай тексеру. Жарылғыштар мен түтіктердің герметикалығын анықтау.</w:t>
      </w:r>
    </w:p>
    <w:bookmarkEnd w:id="476"/>
    <w:bookmarkStart w:name="z480" w:id="477"/>
    <w:p>
      <w:pPr>
        <w:spacing w:after="0"/>
        <w:ind w:left="0"/>
        <w:jc w:val="both"/>
      </w:pPr>
      <w:r>
        <w:rPr>
          <w:rFonts w:ascii="Times New Roman"/>
          <w:b w:val="false"/>
          <w:i w:val="false"/>
          <w:color w:val="000000"/>
          <w:sz w:val="28"/>
        </w:rPr>
        <w:t xml:space="preserve">
      Оқ-дәрі элементтерінің өлшемін анықтау. Оқ-дәрі үлгілерін бөлшектеу және қабылдау, сынаудан кейін олардың қалдықтарын жою. Тізбектің оқшаулануы мен тұтастығының кедергісін тексеру. Жарылғыш заттардың жару зарядтарының және оқ-дәрі қабатының жай-күйін тексеру нәтижесін ресімдеу. Үлгілерді сырттай тексеру және сынау журналын жүргізу. </w:t>
      </w:r>
    </w:p>
    <w:bookmarkEnd w:id="477"/>
    <w:bookmarkStart w:name="z481" w:id="478"/>
    <w:p>
      <w:pPr>
        <w:spacing w:after="0"/>
        <w:ind w:left="0"/>
        <w:jc w:val="both"/>
      </w:pPr>
      <w:r>
        <w:rPr>
          <w:rFonts w:ascii="Times New Roman"/>
          <w:b w:val="false"/>
          <w:i w:val="false"/>
          <w:color w:val="000000"/>
          <w:sz w:val="28"/>
        </w:rPr>
        <w:t xml:space="preserve">
      112. Білуге тиіс: </w:t>
      </w:r>
    </w:p>
    <w:bookmarkEnd w:id="478"/>
    <w:bookmarkStart w:name="z482" w:id="479"/>
    <w:p>
      <w:pPr>
        <w:spacing w:after="0"/>
        <w:ind w:left="0"/>
        <w:jc w:val="both"/>
      </w:pPr>
      <w:r>
        <w:rPr>
          <w:rFonts w:ascii="Times New Roman"/>
          <w:b w:val="false"/>
          <w:i w:val="false"/>
          <w:color w:val="000000"/>
          <w:sz w:val="28"/>
        </w:rPr>
        <w:t xml:space="preserve">
      электротехника бойынша негізгі мәліметтер, оқ-дәрі мен жарылғыш заттарды зерттеу әдістері мен мақсаты, оқ-дәрі мен жарылғыш заттардың негізгі физикалық-химиялық қасиеттері, барлық маркалы біртекті емес жарылғыш заттарды, пиротехникалық заттарды талдау әдістемесі, оқ-дәрі мен жарылғыш заттарды зерттеу және сынау кезінде қолданылатын аппаратура мен аспаптардың құрылысы, оқ-дәрі мен пиротехникалық құрамды талдау үшін іріктеу және дайындау ережесі, снарядтар мен миналарды разрядтау технологиясы, бризант жарылғыш заттармен жарақтандырылған оқ-дәрілердің құрылысы, жарылғыш және тұтанғыш заттардың құрылысы мен әрекет етуі, пиротехникалық құралдарды ату ережесі, жарғыштардың, түтіктердің, запалдың, жарғыш және тұтандырғыш құралдардың жіктемесі және әрекеті және оларға қойылатын талаптар, оқ-дәрі мен жарылғыш заттарды талдау кезінде қолданылатын ерітіндінің концентрациясы, анықтама материалдарды пайдалану ережесі және сынақ нәтижелерін ресімдеу ережесі. </w:t>
      </w:r>
    </w:p>
    <w:bookmarkEnd w:id="479"/>
    <w:bookmarkStart w:name="z483" w:id="480"/>
    <w:p>
      <w:pPr>
        <w:spacing w:after="0"/>
        <w:ind w:left="0"/>
        <w:jc w:val="both"/>
      </w:pPr>
      <w:r>
        <w:rPr>
          <w:rFonts w:ascii="Times New Roman"/>
          <w:b w:val="false"/>
          <w:i w:val="false"/>
          <w:color w:val="000000"/>
          <w:sz w:val="28"/>
        </w:rPr>
        <w:t xml:space="preserve">
      113. Жұмыс үлгілері: </w:t>
      </w:r>
    </w:p>
    <w:bookmarkEnd w:id="480"/>
    <w:bookmarkStart w:name="z484" w:id="481"/>
    <w:p>
      <w:pPr>
        <w:spacing w:after="0"/>
        <w:ind w:left="0"/>
        <w:jc w:val="both"/>
      </w:pPr>
      <w:r>
        <w:rPr>
          <w:rFonts w:ascii="Times New Roman"/>
          <w:b w:val="false"/>
          <w:i w:val="false"/>
          <w:color w:val="000000"/>
          <w:sz w:val="28"/>
        </w:rPr>
        <w:t xml:space="preserve">
      1) оқ-дәрі- ыстық суда алдын ала қыздыру және жару зарядтарын алу, станокта қабығын (корпусын) ашу жару зарядтарын алу, детонацияның толықтығын сынау; </w:t>
      </w:r>
    </w:p>
    <w:bookmarkEnd w:id="481"/>
    <w:bookmarkStart w:name="z485" w:id="482"/>
    <w:p>
      <w:pPr>
        <w:spacing w:after="0"/>
        <w:ind w:left="0"/>
        <w:jc w:val="both"/>
      </w:pPr>
      <w:r>
        <w:rPr>
          <w:rFonts w:ascii="Times New Roman"/>
          <w:b w:val="false"/>
          <w:i w:val="false"/>
          <w:color w:val="000000"/>
          <w:sz w:val="28"/>
        </w:rPr>
        <w:t xml:space="preserve">
      2) жарылғыш заттар-майлылығын тексеру үшін сынама алу; </w:t>
      </w:r>
    </w:p>
    <w:bookmarkEnd w:id="482"/>
    <w:bookmarkStart w:name="z486" w:id="483"/>
    <w:p>
      <w:pPr>
        <w:spacing w:after="0"/>
        <w:ind w:left="0"/>
        <w:jc w:val="both"/>
      </w:pPr>
      <w:r>
        <w:rPr>
          <w:rFonts w:ascii="Times New Roman"/>
          <w:b w:val="false"/>
          <w:i w:val="false"/>
          <w:color w:val="000000"/>
          <w:sz w:val="28"/>
        </w:rPr>
        <w:t xml:space="preserve">
      3) жарғыштар, түтіктер, тұтанғыш құралдар мен запалдар-қауіпсіздігін түпкілікті тексеру және сынауға дайындау; </w:t>
      </w:r>
    </w:p>
    <w:bookmarkEnd w:id="483"/>
    <w:bookmarkStart w:name="z487" w:id="484"/>
    <w:p>
      <w:pPr>
        <w:spacing w:after="0"/>
        <w:ind w:left="0"/>
        <w:jc w:val="both"/>
      </w:pPr>
      <w:r>
        <w:rPr>
          <w:rFonts w:ascii="Times New Roman"/>
          <w:b w:val="false"/>
          <w:i w:val="false"/>
          <w:color w:val="000000"/>
          <w:sz w:val="28"/>
        </w:rPr>
        <w:t xml:space="preserve">
      4) оқ-дәрі- жоғары температурада құрамында қанша ұшпа заттардың бар екенін және салмақ жоғалтуын анықтау, графиттің үлес салмағы мен санын анықтау; </w:t>
      </w:r>
    </w:p>
    <w:bookmarkEnd w:id="484"/>
    <w:bookmarkStart w:name="z488" w:id="485"/>
    <w:p>
      <w:pPr>
        <w:spacing w:after="0"/>
        <w:ind w:left="0"/>
        <w:jc w:val="both"/>
      </w:pPr>
      <w:r>
        <w:rPr>
          <w:rFonts w:ascii="Times New Roman"/>
          <w:b w:val="false"/>
          <w:i w:val="false"/>
          <w:color w:val="000000"/>
          <w:sz w:val="28"/>
        </w:rPr>
        <w:t xml:space="preserve">
      5) оқ-дәрі- біліктілігі анағұрлым жоғары лаборанттың басшылығымен азотты анықтау, көлемді талдау әдісімен компоненттерін сандық анықтау; </w:t>
      </w:r>
    </w:p>
    <w:bookmarkEnd w:id="485"/>
    <w:bookmarkStart w:name="z489" w:id="486"/>
    <w:p>
      <w:pPr>
        <w:spacing w:after="0"/>
        <w:ind w:left="0"/>
        <w:jc w:val="both"/>
      </w:pPr>
      <w:r>
        <w:rPr>
          <w:rFonts w:ascii="Times New Roman"/>
          <w:b w:val="false"/>
          <w:i w:val="false"/>
          <w:color w:val="000000"/>
          <w:sz w:val="28"/>
        </w:rPr>
        <w:t xml:space="preserve">
      6) жару зарядтары-олардың снаряд қабатымен және қосымша детонаторлармен түйісетін жерінен темір пикратын, алюминий пикратын зерттеу үшін сынама алу. </w:t>
      </w:r>
    </w:p>
    <w:bookmarkEnd w:id="486"/>
    <w:bookmarkStart w:name="z490" w:id="487"/>
    <w:p>
      <w:pPr>
        <w:spacing w:after="0"/>
        <w:ind w:left="0"/>
        <w:jc w:val="both"/>
      </w:pPr>
      <w:r>
        <w:rPr>
          <w:rFonts w:ascii="Times New Roman"/>
          <w:b w:val="false"/>
          <w:i w:val="false"/>
          <w:color w:val="000000"/>
          <w:sz w:val="28"/>
        </w:rPr>
        <w:t>
      43. Оқ-дәрі мен жарылғыш заттарды сынау жөніндегі лаборант, 4-разряд</w:t>
      </w:r>
    </w:p>
    <w:bookmarkEnd w:id="487"/>
    <w:bookmarkStart w:name="z491" w:id="488"/>
    <w:p>
      <w:pPr>
        <w:spacing w:after="0"/>
        <w:ind w:left="0"/>
        <w:jc w:val="both"/>
      </w:pPr>
      <w:r>
        <w:rPr>
          <w:rFonts w:ascii="Times New Roman"/>
          <w:b w:val="false"/>
          <w:i w:val="false"/>
          <w:color w:val="000000"/>
          <w:sz w:val="28"/>
        </w:rPr>
        <w:t xml:space="preserve">
      114. Жұмыс сипаттамасы: </w:t>
      </w:r>
    </w:p>
    <w:bookmarkEnd w:id="488"/>
    <w:bookmarkStart w:name="z492" w:id="489"/>
    <w:p>
      <w:pPr>
        <w:spacing w:after="0"/>
        <w:ind w:left="0"/>
        <w:jc w:val="both"/>
      </w:pPr>
      <w:r>
        <w:rPr>
          <w:rFonts w:ascii="Times New Roman"/>
          <w:b w:val="false"/>
          <w:i w:val="false"/>
          <w:color w:val="000000"/>
          <w:sz w:val="28"/>
        </w:rPr>
        <w:t>
      техникалық шарттардың талаптарына сәйкес жабдықтар мен аппаратураны пайдалана отырып, оқ-дәрінің жарылғыш заттары мен элементтеріне күрделі сынақ жүргізу. Жарғыштар мен түтіктерді толық разрядтау, бөлшектердің сапасын тексеру және олардың құрастырылуының дұрыстығын тексеру. Жарғыштарды, түтіктер мен запалдарды сынауға дайындау.</w:t>
      </w:r>
    </w:p>
    <w:bookmarkEnd w:id="489"/>
    <w:bookmarkStart w:name="z493" w:id="490"/>
    <w:p>
      <w:pPr>
        <w:spacing w:after="0"/>
        <w:ind w:left="0"/>
        <w:jc w:val="both"/>
      </w:pPr>
      <w:r>
        <w:rPr>
          <w:rFonts w:ascii="Times New Roman"/>
          <w:b w:val="false"/>
          <w:i w:val="false"/>
          <w:color w:val="000000"/>
          <w:sz w:val="28"/>
        </w:rPr>
        <w:t>
      Оқпан және реактивті артиллерияның тұтану құралдарын үздіксіз жұмыс істеуін және қауіпсіздігін сынау. Тұтандырғыштардың үздіксіз жұмыс істеуін, өткізгіштігін және электр құралдарының кедергісін сынау. Толық қызмет етпеген және қауіпсіздігін сынаған кезде сынақтан өтпеген тұтанғыш құралдар мен жарғыш құралдарды разрядтау.</w:t>
      </w:r>
    </w:p>
    <w:bookmarkEnd w:id="490"/>
    <w:bookmarkStart w:name="z494" w:id="491"/>
    <w:p>
      <w:pPr>
        <w:spacing w:after="0"/>
        <w:ind w:left="0"/>
        <w:jc w:val="both"/>
      </w:pPr>
      <w:r>
        <w:rPr>
          <w:rFonts w:ascii="Times New Roman"/>
          <w:b w:val="false"/>
          <w:i w:val="false"/>
          <w:color w:val="000000"/>
          <w:sz w:val="28"/>
        </w:rPr>
        <w:t xml:space="preserve">
      Оқ-дәрінің тұрақтылығын сынау. Оқ-дәрі мен жарылғыш заттардың энергетикалық сипатын анықтау. Оқ-дәрі мен жарылғыш заттардың айналу өнімдерін газоанализатордың көмегімен талдау. Реагент қағаз жасау, оқ-дәріні сынау кезінде ерітіндінің концентрациясын есептеу. Заттардың пайыздық құрамын тұндыру, сүзу тесу арқылы анықтау. Лабораториялық жабдықтарды жөндеу. Сынақ және сырттай бақылау жазбаларын жүргізу. </w:t>
      </w:r>
    </w:p>
    <w:bookmarkEnd w:id="491"/>
    <w:bookmarkStart w:name="z495" w:id="492"/>
    <w:p>
      <w:pPr>
        <w:spacing w:after="0"/>
        <w:ind w:left="0"/>
        <w:jc w:val="both"/>
      </w:pPr>
      <w:r>
        <w:rPr>
          <w:rFonts w:ascii="Times New Roman"/>
          <w:b w:val="false"/>
          <w:i w:val="false"/>
          <w:color w:val="000000"/>
          <w:sz w:val="28"/>
        </w:rPr>
        <w:t xml:space="preserve">
      115. Білуге тиіс: </w:t>
      </w:r>
    </w:p>
    <w:bookmarkEnd w:id="492"/>
    <w:bookmarkStart w:name="z496" w:id="493"/>
    <w:p>
      <w:pPr>
        <w:spacing w:after="0"/>
        <w:ind w:left="0"/>
        <w:jc w:val="both"/>
      </w:pPr>
      <w:r>
        <w:rPr>
          <w:rFonts w:ascii="Times New Roman"/>
          <w:b w:val="false"/>
          <w:i w:val="false"/>
          <w:color w:val="000000"/>
          <w:sz w:val="28"/>
        </w:rPr>
        <w:t xml:space="preserve">
      оқ-дәрінің физикалық-химиялық және баллистикалық сипаты, барлық маркалы түтінсіз оқ-дәрінің қасиеттері және оларға қойылатын талаптар, сапалық талдау әдістемесі және осы әдістеме бойынша талдауды орындау ережесі, оқ-дәрімен, жарылғыш заттармен, арнайы рецептуралармен және пиротехникалық құралдармен эксперименталдық жұмыс жүргізу кезінде реакциялардың химизмі, оқ-дәріні, жарылғыш заттарды сынаудың техникалық шарттары мен нұсқаулығы, сынақ жүргізілетін артжүйелердің құрылысы мен өзара әрекеттестігі, тыйым салынған оқ-дәрілердің тізбесі, бұйымдарды сынау үшін артиллерияның материалдық бөлігін дайындау тәртібі мен тәсілдері, үлгілерді қабылдау, бөлшектеу, сақтау және сынауға дайындау ережесі, сағат механизмдерінің жүруін реттеу кезінде қолданылатын аспаптардың құрылысы мен қызмет етуі. </w:t>
      </w:r>
    </w:p>
    <w:bookmarkEnd w:id="493"/>
    <w:bookmarkStart w:name="z497" w:id="494"/>
    <w:p>
      <w:pPr>
        <w:spacing w:after="0"/>
        <w:ind w:left="0"/>
        <w:jc w:val="both"/>
      </w:pPr>
      <w:r>
        <w:rPr>
          <w:rFonts w:ascii="Times New Roman"/>
          <w:b w:val="false"/>
          <w:i w:val="false"/>
          <w:color w:val="000000"/>
          <w:sz w:val="28"/>
        </w:rPr>
        <w:t xml:space="preserve">
      116. Жұмыс үлгілері: </w:t>
      </w:r>
    </w:p>
    <w:bookmarkEnd w:id="494"/>
    <w:bookmarkStart w:name="z498" w:id="495"/>
    <w:p>
      <w:pPr>
        <w:spacing w:after="0"/>
        <w:ind w:left="0"/>
        <w:jc w:val="both"/>
      </w:pPr>
      <w:r>
        <w:rPr>
          <w:rFonts w:ascii="Times New Roman"/>
          <w:b w:val="false"/>
          <w:i w:val="false"/>
          <w:color w:val="000000"/>
          <w:sz w:val="28"/>
        </w:rPr>
        <w:t xml:space="preserve">
      1) оқ-дәрілер – жарылыс жасап сынау; </w:t>
      </w:r>
    </w:p>
    <w:bookmarkEnd w:id="495"/>
    <w:bookmarkStart w:name="z499" w:id="496"/>
    <w:p>
      <w:pPr>
        <w:spacing w:after="0"/>
        <w:ind w:left="0"/>
        <w:jc w:val="both"/>
      </w:pPr>
      <w:r>
        <w:rPr>
          <w:rFonts w:ascii="Times New Roman"/>
          <w:b w:val="false"/>
          <w:i w:val="false"/>
          <w:color w:val="000000"/>
          <w:sz w:val="28"/>
        </w:rPr>
        <w:t xml:space="preserve">
      2) жарылғыш заттар – қатаю, балқыту және тұтану температурасын айқындау, құрамындағы ұшпа заттарды, ерітіндідегі ерімейтін қалдықтарды, қышқылды, химиялық төзімділігін, құрамындағы компоненттерін анықтау, суррогат жарылғыш заттарды сапалық талдау, пикрат пен тротил майының тығыздығын, сапалық және сандық құрамын анықтау; </w:t>
      </w:r>
    </w:p>
    <w:bookmarkEnd w:id="496"/>
    <w:bookmarkStart w:name="z500" w:id="497"/>
    <w:p>
      <w:pPr>
        <w:spacing w:after="0"/>
        <w:ind w:left="0"/>
        <w:jc w:val="both"/>
      </w:pPr>
      <w:r>
        <w:rPr>
          <w:rFonts w:ascii="Times New Roman"/>
          <w:b w:val="false"/>
          <w:i w:val="false"/>
          <w:color w:val="000000"/>
          <w:sz w:val="28"/>
        </w:rPr>
        <w:t xml:space="preserve">
      3) жарғыштар – бөлшектерге бөлу, соғу және сағат механизмдерінің дұрыс құрастырылуын тексеру, аудару механизмін бөлшектеу және капсюльдерін алып тастау, жүруін сынау; </w:t>
      </w:r>
    </w:p>
    <w:bookmarkEnd w:id="497"/>
    <w:bookmarkStart w:name="z501" w:id="498"/>
    <w:p>
      <w:pPr>
        <w:spacing w:after="0"/>
        <w:ind w:left="0"/>
        <w:jc w:val="both"/>
      </w:pPr>
      <w:r>
        <w:rPr>
          <w:rFonts w:ascii="Times New Roman"/>
          <w:b w:val="false"/>
          <w:i w:val="false"/>
          <w:color w:val="000000"/>
          <w:sz w:val="28"/>
        </w:rPr>
        <w:t>
      4) сәуле капсюльдері- детонаторлар-бастамашылық бейімділігін, соққыға төзімділігін және баяулатқыштарды от форсына және жану уақытына сынау;</w:t>
      </w:r>
    </w:p>
    <w:bookmarkEnd w:id="498"/>
    <w:bookmarkStart w:name="z502" w:id="499"/>
    <w:p>
      <w:pPr>
        <w:spacing w:after="0"/>
        <w:ind w:left="0"/>
        <w:jc w:val="both"/>
      </w:pPr>
      <w:r>
        <w:rPr>
          <w:rFonts w:ascii="Times New Roman"/>
          <w:b w:val="false"/>
          <w:i w:val="false"/>
          <w:color w:val="000000"/>
          <w:sz w:val="28"/>
        </w:rPr>
        <w:t xml:space="preserve">
      5) пиропатрондар, электрозапалдар және басқа тұтанғыш электр құралдар-сынауға дайындау және қыздыру мостиктерінің кедергі ауқымын және дұрыстығын сынау; </w:t>
      </w:r>
    </w:p>
    <w:bookmarkEnd w:id="499"/>
    <w:bookmarkStart w:name="z503" w:id="500"/>
    <w:p>
      <w:pPr>
        <w:spacing w:after="0"/>
        <w:ind w:left="0"/>
        <w:jc w:val="both"/>
      </w:pPr>
      <w:r>
        <w:rPr>
          <w:rFonts w:ascii="Times New Roman"/>
          <w:b w:val="false"/>
          <w:i w:val="false"/>
          <w:color w:val="000000"/>
          <w:sz w:val="28"/>
        </w:rPr>
        <w:t xml:space="preserve">
      6) оқ-дәрілер-азот пен тұрақтандырғыштарды жұмсау жылдамдығы мен құрамының механикалық сипаттамасын анықтау; </w:t>
      </w:r>
    </w:p>
    <w:bookmarkEnd w:id="500"/>
    <w:bookmarkStart w:name="z504" w:id="501"/>
    <w:p>
      <w:pPr>
        <w:spacing w:after="0"/>
        <w:ind w:left="0"/>
        <w:jc w:val="both"/>
      </w:pPr>
      <w:r>
        <w:rPr>
          <w:rFonts w:ascii="Times New Roman"/>
          <w:b w:val="false"/>
          <w:i w:val="false"/>
          <w:color w:val="000000"/>
          <w:sz w:val="28"/>
        </w:rPr>
        <w:t xml:space="preserve">
      7) оқ-дәрілер-оқ-дәрінің құрамындағы катализаторлар мен пластификаторларды, ерітінділердің мөлшерін ұшпа емес ерітіндіде анықтау, жарылғыш ажыраманың жылуын анықтау және ажырау өнімдерінің газдық талдау; </w:t>
      </w:r>
    </w:p>
    <w:bookmarkEnd w:id="501"/>
    <w:bookmarkStart w:name="z505" w:id="502"/>
    <w:p>
      <w:pPr>
        <w:spacing w:after="0"/>
        <w:ind w:left="0"/>
        <w:jc w:val="both"/>
      </w:pPr>
      <w:r>
        <w:rPr>
          <w:rFonts w:ascii="Times New Roman"/>
          <w:b w:val="false"/>
          <w:i w:val="false"/>
          <w:color w:val="000000"/>
          <w:sz w:val="28"/>
        </w:rPr>
        <w:t xml:space="preserve">
      8) түтін оқ-дәрілері - сапалық және сандық талдау; </w:t>
      </w:r>
    </w:p>
    <w:bookmarkEnd w:id="502"/>
    <w:bookmarkStart w:name="z506" w:id="503"/>
    <w:p>
      <w:pPr>
        <w:spacing w:after="0"/>
        <w:ind w:left="0"/>
        <w:jc w:val="both"/>
      </w:pPr>
      <w:r>
        <w:rPr>
          <w:rFonts w:ascii="Times New Roman"/>
          <w:b w:val="false"/>
          <w:i w:val="false"/>
          <w:color w:val="000000"/>
          <w:sz w:val="28"/>
        </w:rPr>
        <w:t xml:space="preserve">
      9) жару схемасы-жасау, монтаждау және жарамдылығын тексеру; </w:t>
      </w:r>
    </w:p>
    <w:bookmarkEnd w:id="503"/>
    <w:bookmarkStart w:name="z507" w:id="504"/>
    <w:p>
      <w:pPr>
        <w:spacing w:after="0"/>
        <w:ind w:left="0"/>
        <w:jc w:val="both"/>
      </w:pPr>
      <w:r>
        <w:rPr>
          <w:rFonts w:ascii="Times New Roman"/>
          <w:b w:val="false"/>
          <w:i w:val="false"/>
          <w:color w:val="000000"/>
          <w:sz w:val="28"/>
        </w:rPr>
        <w:t xml:space="preserve">
      10) ату элементтері-фотометрлеуде қызмет еткен кезде трассерлерді сынау. </w:t>
      </w:r>
    </w:p>
    <w:bookmarkEnd w:id="504"/>
    <w:bookmarkStart w:name="z508" w:id="505"/>
    <w:p>
      <w:pPr>
        <w:spacing w:after="0"/>
        <w:ind w:left="0"/>
        <w:jc w:val="both"/>
      </w:pPr>
      <w:r>
        <w:rPr>
          <w:rFonts w:ascii="Times New Roman"/>
          <w:b w:val="false"/>
          <w:i w:val="false"/>
          <w:color w:val="000000"/>
          <w:sz w:val="28"/>
        </w:rPr>
        <w:t xml:space="preserve">
      44. Оқ-дәрі мен жарылғыш заттарды сынау жөніндегі лаборант, 5-разряд </w:t>
      </w:r>
    </w:p>
    <w:bookmarkEnd w:id="505"/>
    <w:bookmarkStart w:name="z509" w:id="506"/>
    <w:p>
      <w:pPr>
        <w:spacing w:after="0"/>
        <w:ind w:left="0"/>
        <w:jc w:val="both"/>
      </w:pPr>
      <w:r>
        <w:rPr>
          <w:rFonts w:ascii="Times New Roman"/>
          <w:b w:val="false"/>
          <w:i w:val="false"/>
          <w:color w:val="000000"/>
          <w:sz w:val="28"/>
        </w:rPr>
        <w:t xml:space="preserve">
      117. Жұмыс сипаттамасы: </w:t>
      </w:r>
    </w:p>
    <w:bookmarkEnd w:id="506"/>
    <w:bookmarkStart w:name="z510" w:id="507"/>
    <w:p>
      <w:pPr>
        <w:spacing w:after="0"/>
        <w:ind w:left="0"/>
        <w:jc w:val="both"/>
      </w:pPr>
      <w:r>
        <w:rPr>
          <w:rFonts w:ascii="Times New Roman"/>
          <w:b w:val="false"/>
          <w:i w:val="false"/>
          <w:color w:val="000000"/>
          <w:sz w:val="28"/>
        </w:rPr>
        <w:t>
      пиротехникалық құрамды, қатты жанармайды, жарылғыш заттар мен оқ-дәрінің сынақ және белгісіз құрамдарына толық сандық және сапалық талдау жүргізу. Жарылғыш заттарды микроскопты және басқа да арнайы аспаптарды пайдалана отырып құрылымдық талдау. Колориметриялық анықтау. Оқ-дәрілерде қолданылатын радиоаппаратура мен пьезоэлектр құрылғылары мен олардың элементтерінің тоқ көзін сынау. Жарғыштарды, түтіктер мен запалдарды олардың жану кезеңінде, қызмет ету кезінде сынау, от тізбегін және детонацияның толықтығын сынау. Жарғыштарды үздіксіз жұмыс істеуін және сағат механизмінің әрекет ету мерзімінде сынау.</w:t>
      </w:r>
    </w:p>
    <w:bookmarkEnd w:id="507"/>
    <w:bookmarkStart w:name="z511" w:id="508"/>
    <w:p>
      <w:pPr>
        <w:spacing w:after="0"/>
        <w:ind w:left="0"/>
        <w:jc w:val="both"/>
      </w:pPr>
      <w:r>
        <w:rPr>
          <w:rFonts w:ascii="Times New Roman"/>
          <w:b w:val="false"/>
          <w:i w:val="false"/>
          <w:color w:val="000000"/>
          <w:sz w:val="28"/>
        </w:rPr>
        <w:t xml:space="preserve">
      Жарғыштардың жекелеген элементтерін электр өлшеу аспаптары мен электрондық аппаратураның көмегімен тексеру. Материалдық бөлігі мен аспаптарды сынауға дайындау кезінде анықталған ақаулықтарды жою. Талдау нәтижесі бойынша есеп жүргізу және сыналатын заттың сапалық күйі мен жарамдылық мерзімін анықтау. Улы заттарды радиоактивті индикаторларды және басқа да талдау әдістерін пайдалана отырып талдау. Сынақтың барлық түрлері бойынша жинақтар мен кестелерді жасау. </w:t>
      </w:r>
    </w:p>
    <w:bookmarkEnd w:id="508"/>
    <w:bookmarkStart w:name="z512" w:id="509"/>
    <w:p>
      <w:pPr>
        <w:spacing w:after="0"/>
        <w:ind w:left="0"/>
        <w:jc w:val="both"/>
      </w:pPr>
      <w:r>
        <w:rPr>
          <w:rFonts w:ascii="Times New Roman"/>
          <w:b w:val="false"/>
          <w:i w:val="false"/>
          <w:color w:val="000000"/>
          <w:sz w:val="28"/>
        </w:rPr>
        <w:t xml:space="preserve">
      118. Білуге тиіс: </w:t>
      </w:r>
    </w:p>
    <w:bookmarkEnd w:id="509"/>
    <w:bookmarkStart w:name="z513" w:id="510"/>
    <w:p>
      <w:pPr>
        <w:spacing w:after="0"/>
        <w:ind w:left="0"/>
        <w:jc w:val="both"/>
      </w:pPr>
      <w:r>
        <w:rPr>
          <w:rFonts w:ascii="Times New Roman"/>
          <w:b w:val="false"/>
          <w:i w:val="false"/>
          <w:color w:val="000000"/>
          <w:sz w:val="28"/>
        </w:rPr>
        <w:t xml:space="preserve">
      оқ-дәрі, жарылғыш заттар мен пиротехникалық құраманың физикалық-химиялық қасиеттерінің олардың пайдалану сипаттамаларына тәуелділігі, жарылғыш заттарды құрылымдық талдау әдістері, осы әдістер бойынша талдау жүргізу ережесі, талдау кезінде қолданылатын арнайы аспаптар, жарғыштардың (оның ішінде радиожарғыштардың), түтіктер мен запалдардың құрылысы мен әрекет етуі, ақаулау тәртібі және ақаулықтардың түрлері, тұтандырғыш капсюльдердің, детонатор капсюльдердің, детонаторлар мен баяулатқыштарды құрастыру және бөлшектеу кезегі, құрылысы мен қызметі, жарғыштарды, түтіктер мен запалдарды сынаудың технологиялық кезегі, күрделі сынау жабдығы мен уақытты тексеру аспаптарының құрылысы мен пайдалану ережесі, оқ-дәріні сынау кезінде қолданылатын аспаптар мен аппаратураның құрылысы мен электр схемасы (Лунче питрометрі, экстрагирлеуге арналған аппарат, лакмус сынамасына арналған термостат, колориметриялық құрылғы және тағы басқалар), оларға қызмет көрсету және реттеу ережесі, жарамдылық мерзімін сынау кезінде ауытқушылықтардың түзетілуін есептеу әдістемесі, жүргізілген сынақтарды есептеу және олардың нәтижелерін ресімдеу ережесі. </w:t>
      </w:r>
    </w:p>
    <w:bookmarkEnd w:id="510"/>
    <w:bookmarkStart w:name="z514" w:id="511"/>
    <w:p>
      <w:pPr>
        <w:spacing w:after="0"/>
        <w:ind w:left="0"/>
        <w:jc w:val="both"/>
      </w:pPr>
      <w:r>
        <w:rPr>
          <w:rFonts w:ascii="Times New Roman"/>
          <w:b w:val="false"/>
          <w:i w:val="false"/>
          <w:color w:val="000000"/>
          <w:sz w:val="28"/>
        </w:rPr>
        <w:t xml:space="preserve">
      119. Жұмыс үлгілері: </w:t>
      </w:r>
    </w:p>
    <w:bookmarkEnd w:id="511"/>
    <w:bookmarkStart w:name="z515" w:id="512"/>
    <w:p>
      <w:pPr>
        <w:spacing w:after="0"/>
        <w:ind w:left="0"/>
        <w:jc w:val="both"/>
      </w:pPr>
      <w:r>
        <w:rPr>
          <w:rFonts w:ascii="Times New Roman"/>
          <w:b w:val="false"/>
          <w:i w:val="false"/>
          <w:color w:val="000000"/>
          <w:sz w:val="28"/>
        </w:rPr>
        <w:t xml:space="preserve">
      1) жарғыштар-электр тізбегін сынау кезінде істен шыққан жарғыштардың жиынтықтарын разрядтау; </w:t>
      </w:r>
    </w:p>
    <w:bookmarkEnd w:id="512"/>
    <w:bookmarkStart w:name="z516" w:id="513"/>
    <w:p>
      <w:pPr>
        <w:spacing w:after="0"/>
        <w:ind w:left="0"/>
        <w:jc w:val="both"/>
      </w:pPr>
      <w:r>
        <w:rPr>
          <w:rFonts w:ascii="Times New Roman"/>
          <w:b w:val="false"/>
          <w:i w:val="false"/>
          <w:color w:val="000000"/>
          <w:sz w:val="28"/>
        </w:rPr>
        <w:t xml:space="preserve">
      2) запал-запалдың істен шығу себептерін анықтау және бұзылған жерінде жою; </w:t>
      </w:r>
    </w:p>
    <w:bookmarkEnd w:id="513"/>
    <w:bookmarkStart w:name="z517" w:id="514"/>
    <w:p>
      <w:pPr>
        <w:spacing w:after="0"/>
        <w:ind w:left="0"/>
        <w:jc w:val="both"/>
      </w:pPr>
      <w:r>
        <w:rPr>
          <w:rFonts w:ascii="Times New Roman"/>
          <w:b w:val="false"/>
          <w:i w:val="false"/>
          <w:color w:val="000000"/>
          <w:sz w:val="28"/>
        </w:rPr>
        <w:t xml:space="preserve">
      3) оқ-дәрілер - нитроэфир мен нитроклетчатканың құрамын анықтау; </w:t>
      </w:r>
    </w:p>
    <w:bookmarkEnd w:id="514"/>
    <w:bookmarkStart w:name="z518" w:id="515"/>
    <w:p>
      <w:pPr>
        <w:spacing w:after="0"/>
        <w:ind w:left="0"/>
        <w:jc w:val="both"/>
      </w:pPr>
      <w:r>
        <w:rPr>
          <w:rFonts w:ascii="Times New Roman"/>
          <w:b w:val="false"/>
          <w:i w:val="false"/>
          <w:color w:val="000000"/>
          <w:sz w:val="28"/>
        </w:rPr>
        <w:t xml:space="preserve">
      4) оқ-дәрілер және қатты жанармай-сынақ нәтижесін талдау және сипаттамаларын жасау. </w:t>
      </w:r>
    </w:p>
    <w:bookmarkEnd w:id="515"/>
    <w:bookmarkStart w:name="z519" w:id="516"/>
    <w:p>
      <w:pPr>
        <w:spacing w:after="0"/>
        <w:ind w:left="0"/>
        <w:jc w:val="both"/>
      </w:pPr>
      <w:r>
        <w:rPr>
          <w:rFonts w:ascii="Times New Roman"/>
          <w:b w:val="false"/>
          <w:i w:val="false"/>
          <w:color w:val="000000"/>
          <w:sz w:val="28"/>
        </w:rPr>
        <w:t xml:space="preserve">
      Жоғары жиілікті және телефондық-телеграф байланыс аппаратурасын сынау жөніндегі лаборант </w:t>
      </w:r>
    </w:p>
    <w:bookmarkEnd w:id="516"/>
    <w:bookmarkStart w:name="z520" w:id="517"/>
    <w:p>
      <w:pPr>
        <w:spacing w:after="0"/>
        <w:ind w:left="0"/>
        <w:jc w:val="both"/>
      </w:pPr>
      <w:r>
        <w:rPr>
          <w:rFonts w:ascii="Times New Roman"/>
          <w:b w:val="false"/>
          <w:i w:val="false"/>
          <w:color w:val="000000"/>
          <w:sz w:val="28"/>
        </w:rPr>
        <w:t xml:space="preserve">
      45. Жоғары жиілікті және телефондық-телеграф байланыс аппаратурасын сынау жөніндегі лаборант, 3-разряд </w:t>
      </w:r>
    </w:p>
    <w:bookmarkEnd w:id="517"/>
    <w:bookmarkStart w:name="z521" w:id="518"/>
    <w:p>
      <w:pPr>
        <w:spacing w:after="0"/>
        <w:ind w:left="0"/>
        <w:jc w:val="both"/>
      </w:pPr>
      <w:r>
        <w:rPr>
          <w:rFonts w:ascii="Times New Roman"/>
          <w:b w:val="false"/>
          <w:i w:val="false"/>
          <w:color w:val="000000"/>
          <w:sz w:val="28"/>
        </w:rPr>
        <w:t xml:space="preserve">
      120. Жұмыс сипаттамасы: </w:t>
      </w:r>
    </w:p>
    <w:bookmarkEnd w:id="518"/>
    <w:bookmarkStart w:name="z522" w:id="519"/>
    <w:p>
      <w:pPr>
        <w:spacing w:after="0"/>
        <w:ind w:left="0"/>
        <w:jc w:val="both"/>
      </w:pPr>
      <w:r>
        <w:rPr>
          <w:rFonts w:ascii="Times New Roman"/>
          <w:b w:val="false"/>
          <w:i w:val="false"/>
          <w:color w:val="000000"/>
          <w:sz w:val="28"/>
        </w:rPr>
        <w:t xml:space="preserve">
      дала телефон және телеграф аппараттарының, шағын және орта ыдыстың коммутаторларының техникалық шарттарға сәйкестігін айқындау. Аппаратураның тораптары мен блоктарындағы ақаулықтарды жою. Аспаптарды, стенділер мен телефондық-телеграф аппаратурасын сынауға және сынақ жүргізуге дайындау. Сыналатын аппаратураның жекелеген электр сипаттамасын өлшеу және алу. Консервіленген заттарды түпкілікті тексеру. Аппаратураны сынау нәтижелері бойынша құжаттаманы ресімдеу және затты тексеру. </w:t>
      </w:r>
    </w:p>
    <w:bookmarkEnd w:id="519"/>
    <w:bookmarkStart w:name="z523" w:id="520"/>
    <w:p>
      <w:pPr>
        <w:spacing w:after="0"/>
        <w:ind w:left="0"/>
        <w:jc w:val="both"/>
      </w:pPr>
      <w:r>
        <w:rPr>
          <w:rFonts w:ascii="Times New Roman"/>
          <w:b w:val="false"/>
          <w:i w:val="false"/>
          <w:color w:val="000000"/>
          <w:sz w:val="28"/>
        </w:rPr>
        <w:t xml:space="preserve">
      121. Білуге тиіс: </w:t>
      </w:r>
    </w:p>
    <w:bookmarkEnd w:id="520"/>
    <w:bookmarkStart w:name="z524" w:id="521"/>
    <w:p>
      <w:pPr>
        <w:spacing w:after="0"/>
        <w:ind w:left="0"/>
        <w:jc w:val="both"/>
      </w:pPr>
      <w:r>
        <w:rPr>
          <w:rFonts w:ascii="Times New Roman"/>
          <w:b w:val="false"/>
          <w:i w:val="false"/>
          <w:color w:val="000000"/>
          <w:sz w:val="28"/>
        </w:rPr>
        <w:t>
      телефондық-телеграф аппаратурасын сынаудың техникалық шарттары, сыналатын аппаратураның схемаларын, сызбаларын оқу ережесі, электротехник, телефондау және телеграфтау негіздері, шағын және орта сыйымдылықты телефон коммутаторлары, телеграф аппараттарының типтері, құрылысы (құрылымы), сыналатын аппаратураның тораптары мен блоктарының мақсаты және өзара әрекеттесуі, аппаратураны сынау үшін қолданылатын аспаптар және оларды пайдалану ережесі телефондық-телеграф аппаратурасының ток көзі, телефондық-телеграф аппаратурасын және байланыс заттарын пайдалану, сақтау және консервациялау ережесі.</w:t>
      </w:r>
    </w:p>
    <w:bookmarkEnd w:id="521"/>
    <w:bookmarkStart w:name="z525" w:id="522"/>
    <w:p>
      <w:pPr>
        <w:spacing w:after="0"/>
        <w:ind w:left="0"/>
        <w:jc w:val="both"/>
      </w:pPr>
      <w:r>
        <w:rPr>
          <w:rFonts w:ascii="Times New Roman"/>
          <w:b w:val="false"/>
          <w:i w:val="false"/>
          <w:color w:val="000000"/>
          <w:sz w:val="28"/>
        </w:rPr>
        <w:t xml:space="preserve">
      122. Жұмыс үлгілері: </w:t>
      </w:r>
    </w:p>
    <w:bookmarkEnd w:id="522"/>
    <w:bookmarkStart w:name="z526" w:id="523"/>
    <w:p>
      <w:pPr>
        <w:spacing w:after="0"/>
        <w:ind w:left="0"/>
        <w:jc w:val="both"/>
      </w:pPr>
      <w:r>
        <w:rPr>
          <w:rFonts w:ascii="Times New Roman"/>
          <w:b w:val="false"/>
          <w:i w:val="false"/>
          <w:color w:val="000000"/>
          <w:sz w:val="28"/>
        </w:rPr>
        <w:t xml:space="preserve">
      1) СТ-2М, РТА-50-2, СТА-2М типті телеграф аппараттары - электр контактілі орталықтан тепкіш реттегіштің жұмысын тексеру және реттеу, шегеру механизмінің жылжымалы осіне серіппенің тартылуын тексеру; </w:t>
      </w:r>
    </w:p>
    <w:bookmarkEnd w:id="523"/>
    <w:bookmarkStart w:name="z527" w:id="524"/>
    <w:p>
      <w:pPr>
        <w:spacing w:after="0"/>
        <w:ind w:left="0"/>
        <w:jc w:val="both"/>
      </w:pPr>
      <w:r>
        <w:rPr>
          <w:rFonts w:ascii="Times New Roman"/>
          <w:b w:val="false"/>
          <w:i w:val="false"/>
          <w:color w:val="000000"/>
          <w:sz w:val="28"/>
        </w:rPr>
        <w:t xml:space="preserve">
      2) СТА-2М, ЛТА-57 типті телеграф аппараттары - трансмиттерлік репорфораторлық тұғырлар мен жолдағы белгілердің есептеуіштерінің жұмысын тексеру және реттеу; </w:t>
      </w:r>
    </w:p>
    <w:bookmarkEnd w:id="524"/>
    <w:bookmarkStart w:name="z528" w:id="525"/>
    <w:p>
      <w:pPr>
        <w:spacing w:after="0"/>
        <w:ind w:left="0"/>
        <w:jc w:val="both"/>
      </w:pPr>
      <w:r>
        <w:rPr>
          <w:rFonts w:ascii="Times New Roman"/>
          <w:b w:val="false"/>
          <w:i w:val="false"/>
          <w:color w:val="000000"/>
          <w:sz w:val="28"/>
        </w:rPr>
        <w:t xml:space="preserve">
      3) СТ-2М, СТА-2М, РТА-50-2, ЛТА-57 типті телеграф аппараттары - "өзіне қарай", ДП-49 тұғырымен бірлесе отырып, симплекстік және дуплекстік режимде жұмысын тексеру; </w:t>
      </w:r>
    </w:p>
    <w:bookmarkEnd w:id="525"/>
    <w:bookmarkStart w:name="z529" w:id="526"/>
    <w:p>
      <w:pPr>
        <w:spacing w:after="0"/>
        <w:ind w:left="0"/>
        <w:jc w:val="both"/>
      </w:pPr>
      <w:r>
        <w:rPr>
          <w:rFonts w:ascii="Times New Roman"/>
          <w:b w:val="false"/>
          <w:i w:val="false"/>
          <w:color w:val="000000"/>
          <w:sz w:val="28"/>
        </w:rPr>
        <w:t xml:space="preserve">
      4) барлық түрлі телеграф аппараттары-электрлік және механикалық реттеу; </w:t>
      </w:r>
    </w:p>
    <w:bookmarkEnd w:id="526"/>
    <w:bookmarkStart w:name="z530" w:id="527"/>
    <w:p>
      <w:pPr>
        <w:spacing w:after="0"/>
        <w:ind w:left="0"/>
        <w:jc w:val="both"/>
      </w:pPr>
      <w:r>
        <w:rPr>
          <w:rFonts w:ascii="Times New Roman"/>
          <w:b w:val="false"/>
          <w:i w:val="false"/>
          <w:color w:val="000000"/>
          <w:sz w:val="28"/>
        </w:rPr>
        <w:t xml:space="preserve">
      5) дала коммутаторлары - сынау блогының жарамдылығын тексеру, жерге қатысты, және бір-біріне қатысты әрбір сымның оқшаулану күйін тексеру, тізбектердің жұмысқа жарамдылығын, абоненттен және абонентке шақыру, сөйлесу және бас тарту.  </w:t>
      </w:r>
    </w:p>
    <w:bookmarkEnd w:id="527"/>
    <w:bookmarkStart w:name="z531" w:id="528"/>
    <w:p>
      <w:pPr>
        <w:spacing w:after="0"/>
        <w:ind w:left="0"/>
        <w:jc w:val="both"/>
      </w:pPr>
      <w:r>
        <w:rPr>
          <w:rFonts w:ascii="Times New Roman"/>
          <w:b w:val="false"/>
          <w:i w:val="false"/>
          <w:color w:val="000000"/>
          <w:sz w:val="28"/>
        </w:rPr>
        <w:t xml:space="preserve">
      46. Жоғары жиілікті және телефондық-телеграф байланыс аппаратурасын сынау жөніндегі лаборант, 4-разряд </w:t>
      </w:r>
    </w:p>
    <w:bookmarkEnd w:id="528"/>
    <w:bookmarkStart w:name="z532" w:id="529"/>
    <w:p>
      <w:pPr>
        <w:spacing w:after="0"/>
        <w:ind w:left="0"/>
        <w:jc w:val="both"/>
      </w:pPr>
      <w:r>
        <w:rPr>
          <w:rFonts w:ascii="Times New Roman"/>
          <w:b w:val="false"/>
          <w:i w:val="false"/>
          <w:color w:val="000000"/>
          <w:sz w:val="28"/>
        </w:rPr>
        <w:t xml:space="preserve">
      123. Жұмыс сипаттамасы: </w:t>
      </w:r>
    </w:p>
    <w:bookmarkEnd w:id="529"/>
    <w:bookmarkStart w:name="z533" w:id="530"/>
    <w:p>
      <w:pPr>
        <w:spacing w:after="0"/>
        <w:ind w:left="0"/>
        <w:jc w:val="both"/>
      </w:pPr>
      <w:r>
        <w:rPr>
          <w:rFonts w:ascii="Times New Roman"/>
          <w:b w:val="false"/>
          <w:i w:val="false"/>
          <w:color w:val="000000"/>
          <w:sz w:val="28"/>
        </w:rPr>
        <w:t>
      желілік коммутаторлардың, жоғары жиілікті телефондандырудың бір арналы аппаратурасының бақылау-сынау коммутаторларының, үндес бір арналы телеграфтау аппаратурасының және төмен жиілікті телефондық-телеграфтың күшейткіштердің техникалық шарттарға сәйкестігін анықтау. Аппаратураның тораптары мен блоктарының электр өлшемдерін тексеру. Осы аппаратураның тораптары мен бөлшектеріндегі ақаулықтарды жою. Жоғары жиілікті арналарды тексеру, сыналатын аппаратураны жасанды желі арқылы арналарын реттей отырып кешенді тексеру.</w:t>
      </w:r>
    </w:p>
    <w:bookmarkEnd w:id="530"/>
    <w:bookmarkStart w:name="z534" w:id="531"/>
    <w:p>
      <w:pPr>
        <w:spacing w:after="0"/>
        <w:ind w:left="0"/>
        <w:jc w:val="both"/>
      </w:pPr>
      <w:r>
        <w:rPr>
          <w:rFonts w:ascii="Times New Roman"/>
          <w:b w:val="false"/>
          <w:i w:val="false"/>
          <w:color w:val="000000"/>
          <w:sz w:val="28"/>
        </w:rPr>
        <w:t xml:space="preserve">
      124. Білуге тиіс: </w:t>
      </w:r>
    </w:p>
    <w:bookmarkEnd w:id="531"/>
    <w:bookmarkStart w:name="z535" w:id="532"/>
    <w:p>
      <w:pPr>
        <w:spacing w:after="0"/>
        <w:ind w:left="0"/>
        <w:jc w:val="both"/>
      </w:pPr>
      <w:r>
        <w:rPr>
          <w:rFonts w:ascii="Times New Roman"/>
          <w:b w:val="false"/>
          <w:i w:val="false"/>
          <w:color w:val="000000"/>
          <w:sz w:val="28"/>
        </w:rPr>
        <w:t xml:space="preserve">
      аппаратураны сынаудың техникалық шарттары, телефондық-телеграф аппаратурасының және фототелеграфтық аппаратураның сызбаларын, қағидаттық және монтаждық схемаларын оқу ережесі, қабылдау мен тапсырудың абсолют және қатыстылық деңгейлері, жоғары жиілікті телефондау және фототелеграфтау жұмыстарының негізгі қағидаттары, реле мен аспаптарды, қолданылатын аппаратураны реттеу ережесі, тексерілетін аппаратурада болатын физикалық процестер. </w:t>
      </w:r>
    </w:p>
    <w:bookmarkEnd w:id="532"/>
    <w:bookmarkStart w:name="z536" w:id="533"/>
    <w:p>
      <w:pPr>
        <w:spacing w:after="0"/>
        <w:ind w:left="0"/>
        <w:jc w:val="both"/>
      </w:pPr>
      <w:r>
        <w:rPr>
          <w:rFonts w:ascii="Times New Roman"/>
          <w:b w:val="false"/>
          <w:i w:val="false"/>
          <w:color w:val="000000"/>
          <w:sz w:val="28"/>
        </w:rPr>
        <w:t xml:space="preserve">
      125. Жұмыс үлгілері: </w:t>
      </w:r>
    </w:p>
    <w:bookmarkEnd w:id="533"/>
    <w:bookmarkStart w:name="z537" w:id="534"/>
    <w:p>
      <w:pPr>
        <w:spacing w:after="0"/>
        <w:ind w:left="0"/>
        <w:jc w:val="both"/>
      </w:pPr>
      <w:r>
        <w:rPr>
          <w:rFonts w:ascii="Times New Roman"/>
          <w:b w:val="false"/>
          <w:i w:val="false"/>
          <w:color w:val="000000"/>
          <w:sz w:val="28"/>
        </w:rPr>
        <w:t xml:space="preserve">
      1) бір арналы тығыздау аппаратурасы- төмен жиілікті арнаны жұмыс режимінде тексеру - ұшты, екі сымды, екі сымды қайта қабылдау және төрт сымды трансляциясыз шығу және индукторлық шақыруды трансляциялау арқылы шығу, төменгі және жоғарғы жиіліктің сүзгілерін тексеру, саралау жүйесі, түрлендіргіштер мен таратуды күшейткіштер жұмысындағы А және Б режимдерінде қабылдау және тарату трактісінің деңгейлері мен жекелеген нүктелерінің диаграммасы; </w:t>
      </w:r>
    </w:p>
    <w:bookmarkEnd w:id="534"/>
    <w:bookmarkStart w:name="z538" w:id="535"/>
    <w:p>
      <w:pPr>
        <w:spacing w:after="0"/>
        <w:ind w:left="0"/>
        <w:jc w:val="both"/>
      </w:pPr>
      <w:r>
        <w:rPr>
          <w:rFonts w:ascii="Times New Roman"/>
          <w:b w:val="false"/>
          <w:i w:val="false"/>
          <w:color w:val="000000"/>
          <w:sz w:val="28"/>
        </w:rPr>
        <w:t xml:space="preserve">
      2) телефондық-телеграф күшейткіш аппаратурасы-аппаратураның негізгі элементтерінің жұмысқа жарамдылығын тексеру, күшейткішті баптау; </w:t>
      </w:r>
    </w:p>
    <w:bookmarkEnd w:id="535"/>
    <w:bookmarkStart w:name="z539" w:id="536"/>
    <w:p>
      <w:pPr>
        <w:spacing w:after="0"/>
        <w:ind w:left="0"/>
        <w:jc w:val="both"/>
      </w:pPr>
      <w:r>
        <w:rPr>
          <w:rFonts w:ascii="Times New Roman"/>
          <w:b w:val="false"/>
          <w:i w:val="false"/>
          <w:color w:val="000000"/>
          <w:sz w:val="28"/>
        </w:rPr>
        <w:t xml:space="preserve">
      3) бір арналы үндестік телеграфтау аппаратурасы-блоктардың, таратқыштардың, бөлу сүзгісі блоктары қабылдағыштарының жұмысқа жарамдылығын тексеру; </w:t>
      </w:r>
    </w:p>
    <w:bookmarkEnd w:id="536"/>
    <w:bookmarkStart w:name="z540" w:id="537"/>
    <w:p>
      <w:pPr>
        <w:spacing w:after="0"/>
        <w:ind w:left="0"/>
        <w:jc w:val="both"/>
      </w:pPr>
      <w:r>
        <w:rPr>
          <w:rFonts w:ascii="Times New Roman"/>
          <w:b w:val="false"/>
          <w:i w:val="false"/>
          <w:color w:val="000000"/>
          <w:sz w:val="28"/>
        </w:rPr>
        <w:t xml:space="preserve">
      4) бір арналы жоғары жиілікті телефондау аппаратурасы, желілік коммутаторлар мен бақылау-сынау, фототелеграфтық аппараттар - "өзіңе қарай" жұмысын тексеру.  </w:t>
      </w:r>
    </w:p>
    <w:bookmarkEnd w:id="537"/>
    <w:bookmarkStart w:name="z541" w:id="538"/>
    <w:p>
      <w:pPr>
        <w:spacing w:after="0"/>
        <w:ind w:left="0"/>
        <w:jc w:val="both"/>
      </w:pPr>
      <w:r>
        <w:rPr>
          <w:rFonts w:ascii="Times New Roman"/>
          <w:b w:val="false"/>
          <w:i w:val="false"/>
          <w:color w:val="000000"/>
          <w:sz w:val="28"/>
        </w:rPr>
        <w:t xml:space="preserve">
      47. Жоғары жиілікті және телефондық-телеграф байланыс аппаратурасын сынау жөніндегі лаборант, 5-разряд </w:t>
      </w:r>
    </w:p>
    <w:bookmarkEnd w:id="538"/>
    <w:bookmarkStart w:name="z542" w:id="539"/>
    <w:p>
      <w:pPr>
        <w:spacing w:after="0"/>
        <w:ind w:left="0"/>
        <w:jc w:val="both"/>
      </w:pPr>
      <w:r>
        <w:rPr>
          <w:rFonts w:ascii="Times New Roman"/>
          <w:b w:val="false"/>
          <w:i w:val="false"/>
          <w:color w:val="000000"/>
          <w:sz w:val="28"/>
        </w:rPr>
        <w:t xml:space="preserve">
      126. Жұмыс сипаттамасы: </w:t>
      </w:r>
    </w:p>
    <w:bookmarkEnd w:id="539"/>
    <w:bookmarkStart w:name="z543" w:id="540"/>
    <w:p>
      <w:pPr>
        <w:spacing w:after="0"/>
        <w:ind w:left="0"/>
        <w:jc w:val="both"/>
      </w:pPr>
      <w:r>
        <w:rPr>
          <w:rFonts w:ascii="Times New Roman"/>
          <w:b w:val="false"/>
          <w:i w:val="false"/>
          <w:color w:val="000000"/>
          <w:sz w:val="28"/>
        </w:rPr>
        <w:t xml:space="preserve">
      көп арналы (6 арнаға дейін) тығыздау аппаратурасының, дала телефон станцияларының, барлық сыйымдылықты телефон және телеграф концентраторларының және телеграфтық коммутаторларының техникалық шарттарға сәйкестігін тексеру. Арналардың жиілік сипаттамасын алу және жиілік диаграммаларын жасау. Сынау кезінде алынған деректерді талдау және статистикалық өңдеу. </w:t>
      </w:r>
    </w:p>
    <w:bookmarkEnd w:id="540"/>
    <w:bookmarkStart w:name="z544" w:id="541"/>
    <w:p>
      <w:pPr>
        <w:spacing w:after="0"/>
        <w:ind w:left="0"/>
        <w:jc w:val="both"/>
      </w:pPr>
      <w:r>
        <w:rPr>
          <w:rFonts w:ascii="Times New Roman"/>
          <w:b w:val="false"/>
          <w:i w:val="false"/>
          <w:color w:val="000000"/>
          <w:sz w:val="28"/>
        </w:rPr>
        <w:t xml:space="preserve">
      127. Білуге тиіс: </w:t>
      </w:r>
    </w:p>
    <w:bookmarkEnd w:id="541"/>
    <w:bookmarkStart w:name="z545" w:id="542"/>
    <w:p>
      <w:pPr>
        <w:spacing w:after="0"/>
        <w:ind w:left="0"/>
        <w:jc w:val="both"/>
      </w:pPr>
      <w:r>
        <w:rPr>
          <w:rFonts w:ascii="Times New Roman"/>
          <w:b w:val="false"/>
          <w:i w:val="false"/>
          <w:color w:val="000000"/>
          <w:sz w:val="28"/>
        </w:rPr>
        <w:t>
      беріктік теориясының негізі, күрделі тығыздату аппаратурасының, дала телефон станцияларының, барлық сыйымдылықты телефон және телеграф концентраторларының сызбалары мен схемасын оқу ережесі, радиотехника негіздері, жоғары жиілікті телефондау қағидаттары, телефон және телеграф арналарын жоғары жиілікті тығыздату тәсілдері мен әдістері, көп арналы телеграфтау және телефондау тәсілдері, осы аппаратураны сынау кезінде қолданылатын өлшеу аспаптары, олардың өлшемдері, жұмыс режимі, әрекет ету қағидаты және пайдалану ережесі, қоректендіру көзін есептеу және оның типтері, аппаратураны және байланыс заттарын химиялық құралдарды пайдалана отырып консервациялау тәсілдері.</w:t>
      </w:r>
    </w:p>
    <w:bookmarkEnd w:id="542"/>
    <w:bookmarkStart w:name="z546" w:id="543"/>
    <w:p>
      <w:pPr>
        <w:spacing w:after="0"/>
        <w:ind w:left="0"/>
        <w:jc w:val="both"/>
      </w:pPr>
      <w:r>
        <w:rPr>
          <w:rFonts w:ascii="Times New Roman"/>
          <w:b w:val="false"/>
          <w:i w:val="false"/>
          <w:color w:val="000000"/>
          <w:sz w:val="28"/>
        </w:rPr>
        <w:t xml:space="preserve">
      128. Жұмыс үлгілері: </w:t>
      </w:r>
    </w:p>
    <w:bookmarkEnd w:id="543"/>
    <w:bookmarkStart w:name="z547" w:id="544"/>
    <w:p>
      <w:pPr>
        <w:spacing w:after="0"/>
        <w:ind w:left="0"/>
        <w:jc w:val="both"/>
      </w:pPr>
      <w:r>
        <w:rPr>
          <w:rFonts w:ascii="Times New Roman"/>
          <w:b w:val="false"/>
          <w:i w:val="false"/>
          <w:color w:val="000000"/>
          <w:sz w:val="28"/>
        </w:rPr>
        <w:t xml:space="preserve">
      1) көп арналы тығыздату аппаратурасы - жекелеген тораптары мен блоктарының жұмысқа жарамдылығын сынау, негізгі және бақыланатын жиіліктерді тексеру және реттеу, арналарды реттей отырып, жасанды желі арқылы кешенді тексеру; </w:t>
      </w:r>
    </w:p>
    <w:bookmarkEnd w:id="544"/>
    <w:bookmarkStart w:name="z548" w:id="545"/>
    <w:p>
      <w:pPr>
        <w:spacing w:after="0"/>
        <w:ind w:left="0"/>
        <w:jc w:val="both"/>
      </w:pPr>
      <w:r>
        <w:rPr>
          <w:rFonts w:ascii="Times New Roman"/>
          <w:b w:val="false"/>
          <w:i w:val="false"/>
          <w:color w:val="000000"/>
          <w:sz w:val="28"/>
        </w:rPr>
        <w:t>
      2) желілік-телеграфтық коммутаторлар - БЦДС, БТТ, БИП және БПТГА-М блоктарын сынау;</w:t>
      </w:r>
    </w:p>
    <w:bookmarkEnd w:id="545"/>
    <w:bookmarkStart w:name="z549" w:id="546"/>
    <w:p>
      <w:pPr>
        <w:spacing w:after="0"/>
        <w:ind w:left="0"/>
        <w:jc w:val="both"/>
      </w:pPr>
      <w:r>
        <w:rPr>
          <w:rFonts w:ascii="Times New Roman"/>
          <w:b w:val="false"/>
          <w:i w:val="false"/>
          <w:color w:val="000000"/>
          <w:sz w:val="28"/>
        </w:rPr>
        <w:t xml:space="preserve">
      3) телеграфтық коммутаторлар - арналарды реттей отырып кешенді тексеру; </w:t>
      </w:r>
    </w:p>
    <w:bookmarkEnd w:id="546"/>
    <w:bookmarkStart w:name="z550" w:id="547"/>
    <w:p>
      <w:pPr>
        <w:spacing w:after="0"/>
        <w:ind w:left="0"/>
        <w:jc w:val="both"/>
      </w:pPr>
      <w:r>
        <w:rPr>
          <w:rFonts w:ascii="Times New Roman"/>
          <w:b w:val="false"/>
          <w:i w:val="false"/>
          <w:color w:val="000000"/>
          <w:sz w:val="28"/>
        </w:rPr>
        <w:t xml:space="preserve">
      4) дала телефон станциялары - қабылдау және тарату кезінде жұмыс орындарында, ЦБ, МБ, СА және ЦБ/МБ абоненттік кешендерде сөнуін тексеру-ЦБ режимінде және ДС/МБ жиынтығында, МБ режимінде, ДС/МБ абоненттік жиынтықта, ДС режимінде және жергілікті коммутатордың жұмыс орны эффектісінің сөнуін тексеру. </w:t>
      </w:r>
    </w:p>
    <w:bookmarkEnd w:id="547"/>
    <w:bookmarkStart w:name="z551" w:id="548"/>
    <w:p>
      <w:pPr>
        <w:spacing w:after="0"/>
        <w:ind w:left="0"/>
        <w:jc w:val="both"/>
      </w:pPr>
      <w:r>
        <w:rPr>
          <w:rFonts w:ascii="Times New Roman"/>
          <w:b w:val="false"/>
          <w:i w:val="false"/>
          <w:color w:val="000000"/>
          <w:sz w:val="28"/>
        </w:rPr>
        <w:t xml:space="preserve">
      48. Жоғары жиілікті және телефондық-телеграф байланыс аппаратурасын сынау жөніндегі лаборант, 6-разряд </w:t>
      </w:r>
    </w:p>
    <w:bookmarkEnd w:id="548"/>
    <w:bookmarkStart w:name="z552" w:id="549"/>
    <w:p>
      <w:pPr>
        <w:spacing w:after="0"/>
        <w:ind w:left="0"/>
        <w:jc w:val="both"/>
      </w:pPr>
      <w:r>
        <w:rPr>
          <w:rFonts w:ascii="Times New Roman"/>
          <w:b w:val="false"/>
          <w:i w:val="false"/>
          <w:color w:val="000000"/>
          <w:sz w:val="28"/>
        </w:rPr>
        <w:t xml:space="preserve">
      129. Жұмыс сипаттамасы: </w:t>
      </w:r>
    </w:p>
    <w:bookmarkEnd w:id="549"/>
    <w:bookmarkStart w:name="z553" w:id="550"/>
    <w:p>
      <w:pPr>
        <w:spacing w:after="0"/>
        <w:ind w:left="0"/>
        <w:jc w:val="both"/>
      </w:pPr>
      <w:r>
        <w:rPr>
          <w:rFonts w:ascii="Times New Roman"/>
          <w:b w:val="false"/>
          <w:i w:val="false"/>
          <w:color w:val="000000"/>
          <w:sz w:val="28"/>
        </w:rPr>
        <w:t>
      желілік және радиорелелік байланысты жоғары жиілікті телефондау көп арналы (6-дан 24 арнаға дейін) аппаратурасының, көп арналы телеграфтау аппаратурасының техникалық нұсқаулықтарға сәйкестігі (телефондық жоғары жиілікті желілік және радиорелелік арналарды қайталап тығыздау). Арнайы телефон және телеграф байланыс аппаратурасын тексеру және сынау. Өлшеу аспаптарын барлық өлшемдер бойынша тексеру. Аспаптарды эталон бойынша тексеру. Түзетулердің кестелері мен графиктерін жасау, жиілік сипаттамасын алу және оларды техникалық шарттар нормасына дейін жеткізу (қажет болған жағдайда).</w:t>
      </w:r>
    </w:p>
    <w:bookmarkEnd w:id="550"/>
    <w:bookmarkStart w:name="z554" w:id="551"/>
    <w:p>
      <w:pPr>
        <w:spacing w:after="0"/>
        <w:ind w:left="0"/>
        <w:jc w:val="both"/>
      </w:pPr>
      <w:r>
        <w:rPr>
          <w:rFonts w:ascii="Times New Roman"/>
          <w:b w:val="false"/>
          <w:i w:val="false"/>
          <w:color w:val="000000"/>
          <w:sz w:val="28"/>
        </w:rPr>
        <w:t xml:space="preserve">
      130. Білуге тиіс: </w:t>
      </w:r>
    </w:p>
    <w:bookmarkEnd w:id="551"/>
    <w:bookmarkStart w:name="z555" w:id="552"/>
    <w:p>
      <w:pPr>
        <w:spacing w:after="0"/>
        <w:ind w:left="0"/>
        <w:jc w:val="both"/>
      </w:pPr>
      <w:r>
        <w:rPr>
          <w:rFonts w:ascii="Times New Roman"/>
          <w:b w:val="false"/>
          <w:i w:val="false"/>
          <w:color w:val="000000"/>
          <w:sz w:val="28"/>
        </w:rPr>
        <w:t xml:space="preserve">
      аппаратураны сынауға қойылатын техникалық шарттар, жоғары жиілікті көп арналы аппаратураның сызбаларын, қағидаттық және монтаждау схемаларын оқу ережесі, жоғары жиілікті телефондау және телеграфтау негіздері және тізбектерді қайталап тығыздату қағидаттары, сыналатын аппаратураны сынауда қолданылатын жартылай өткізгіш аспаптардың типтері, мақсаты және өлшемдері, сыналатын аппаратура мен аспаптардағы ақаулықтарды анықтау және жою тәсілдері, аппаратураның барлық трактілерін баптау және реттеу әдістері. </w:t>
      </w:r>
    </w:p>
    <w:bookmarkEnd w:id="552"/>
    <w:bookmarkStart w:name="z556" w:id="553"/>
    <w:p>
      <w:pPr>
        <w:spacing w:after="0"/>
        <w:ind w:left="0"/>
        <w:jc w:val="both"/>
      </w:pPr>
      <w:r>
        <w:rPr>
          <w:rFonts w:ascii="Times New Roman"/>
          <w:b w:val="false"/>
          <w:i w:val="false"/>
          <w:color w:val="000000"/>
          <w:sz w:val="28"/>
        </w:rPr>
        <w:t xml:space="preserve">
      131. Орта кәсіптік білім талап етіледі. </w:t>
      </w:r>
    </w:p>
    <w:bookmarkEnd w:id="553"/>
    <w:bookmarkStart w:name="z557" w:id="554"/>
    <w:p>
      <w:pPr>
        <w:spacing w:after="0"/>
        <w:ind w:left="0"/>
        <w:jc w:val="both"/>
      </w:pPr>
      <w:r>
        <w:rPr>
          <w:rFonts w:ascii="Times New Roman"/>
          <w:b w:val="false"/>
          <w:i w:val="false"/>
          <w:color w:val="000000"/>
          <w:sz w:val="28"/>
        </w:rPr>
        <w:t xml:space="preserve">
      132. Жұмыс үлгілері: </w:t>
      </w:r>
    </w:p>
    <w:bookmarkEnd w:id="554"/>
    <w:bookmarkStart w:name="z558" w:id="555"/>
    <w:p>
      <w:pPr>
        <w:spacing w:after="0"/>
        <w:ind w:left="0"/>
        <w:jc w:val="both"/>
      </w:pPr>
      <w:r>
        <w:rPr>
          <w:rFonts w:ascii="Times New Roman"/>
          <w:b w:val="false"/>
          <w:i w:val="false"/>
          <w:color w:val="000000"/>
          <w:sz w:val="28"/>
        </w:rPr>
        <w:t xml:space="preserve">
      1) көп арналы жоғары жиілікті аппаратура - тапсырыс беруші генератордың жұмысын тексеру, ағымдағы, жеке, топтық және бақылау жиілігін тексеру, топтық және жеке жабдықтардың жұмысы, топтық түрлендіргіштерді, "өзіне қарай" аппаратурасын 2 және 4 желілік сынау режимі және арнаның сөнуін тексеру; </w:t>
      </w:r>
    </w:p>
    <w:bookmarkEnd w:id="555"/>
    <w:bookmarkStart w:name="z559" w:id="556"/>
    <w:p>
      <w:pPr>
        <w:spacing w:after="0"/>
        <w:ind w:left="0"/>
        <w:jc w:val="both"/>
      </w:pPr>
      <w:r>
        <w:rPr>
          <w:rFonts w:ascii="Times New Roman"/>
          <w:b w:val="false"/>
          <w:i w:val="false"/>
          <w:color w:val="000000"/>
          <w:sz w:val="28"/>
        </w:rPr>
        <w:t xml:space="preserve">
      2) көп арналы үндестік телеграфтау аппаратурасы - аппаратураның шығысында тарату деңгейін тексеру, тарату және қабылдаудың топтық жабдығының деңгейі мен жұмысының диаграммасы; </w:t>
      </w:r>
    </w:p>
    <w:bookmarkEnd w:id="556"/>
    <w:bookmarkStart w:name="z560" w:id="557"/>
    <w:p>
      <w:pPr>
        <w:spacing w:after="0"/>
        <w:ind w:left="0"/>
        <w:jc w:val="both"/>
      </w:pPr>
      <w:r>
        <w:rPr>
          <w:rFonts w:ascii="Times New Roman"/>
          <w:b w:val="false"/>
          <w:i w:val="false"/>
          <w:color w:val="000000"/>
          <w:sz w:val="28"/>
        </w:rPr>
        <w:t xml:space="preserve">
      3) көп арналы аппаратура – "өзіне қарай" жұмысын және арнаны реттей отырып жасанды желі арқылы тексеру; </w:t>
      </w:r>
    </w:p>
    <w:bookmarkEnd w:id="557"/>
    <w:bookmarkStart w:name="z561" w:id="558"/>
    <w:p>
      <w:pPr>
        <w:spacing w:after="0"/>
        <w:ind w:left="0"/>
        <w:jc w:val="both"/>
      </w:pPr>
      <w:r>
        <w:rPr>
          <w:rFonts w:ascii="Times New Roman"/>
          <w:b w:val="false"/>
          <w:i w:val="false"/>
          <w:color w:val="000000"/>
          <w:sz w:val="28"/>
        </w:rPr>
        <w:t xml:space="preserve">
      4) стандарт сигнал, күрделі кернеулер мен импульстердің генераторлары, электрондық, импульстық осциллографтар, спектр анализаторлары – тексеру, сынау, баптау және реттеу. </w:t>
      </w:r>
    </w:p>
    <w:bookmarkEnd w:id="558"/>
    <w:bookmarkStart w:name="z562" w:id="559"/>
    <w:p>
      <w:pPr>
        <w:spacing w:after="0"/>
        <w:ind w:left="0"/>
        <w:jc w:val="both"/>
      </w:pPr>
      <w:r>
        <w:rPr>
          <w:rFonts w:ascii="Times New Roman"/>
          <w:b w:val="false"/>
          <w:i w:val="false"/>
          <w:color w:val="000000"/>
          <w:sz w:val="28"/>
        </w:rPr>
        <w:t xml:space="preserve">
      Радиоаппаратураны сынау жөніндегі лаборант </w:t>
      </w:r>
    </w:p>
    <w:bookmarkEnd w:id="559"/>
    <w:bookmarkStart w:name="z563" w:id="560"/>
    <w:p>
      <w:pPr>
        <w:spacing w:after="0"/>
        <w:ind w:left="0"/>
        <w:jc w:val="both"/>
      </w:pPr>
      <w:r>
        <w:rPr>
          <w:rFonts w:ascii="Times New Roman"/>
          <w:b w:val="false"/>
          <w:i w:val="false"/>
          <w:color w:val="000000"/>
          <w:sz w:val="28"/>
        </w:rPr>
        <w:t xml:space="preserve">
      49. Радиоаппаратураны сынау жөніндегі лаборант, 3-разряд </w:t>
      </w:r>
    </w:p>
    <w:bookmarkEnd w:id="560"/>
    <w:bookmarkStart w:name="z564" w:id="561"/>
    <w:p>
      <w:pPr>
        <w:spacing w:after="0"/>
        <w:ind w:left="0"/>
        <w:jc w:val="both"/>
      </w:pPr>
      <w:r>
        <w:rPr>
          <w:rFonts w:ascii="Times New Roman"/>
          <w:b w:val="false"/>
          <w:i w:val="false"/>
          <w:color w:val="000000"/>
          <w:sz w:val="28"/>
        </w:rPr>
        <w:t xml:space="preserve">
      133. Жұмыс сипаттамасы: </w:t>
      </w:r>
    </w:p>
    <w:bookmarkEnd w:id="561"/>
    <w:bookmarkStart w:name="z565" w:id="562"/>
    <w:p>
      <w:pPr>
        <w:spacing w:after="0"/>
        <w:ind w:left="0"/>
        <w:jc w:val="both"/>
      </w:pPr>
      <w:r>
        <w:rPr>
          <w:rFonts w:ascii="Times New Roman"/>
          <w:b w:val="false"/>
          <w:i w:val="false"/>
          <w:color w:val="000000"/>
          <w:sz w:val="28"/>
        </w:rPr>
        <w:t xml:space="preserve">
      шағын қуатты радиостанцияларды, электр өлшеу және радио өлшеу аспаптарын монтаждау сапасын анықтау. Аз қуатты радиостанцияның, электр өлшеу және ІІІ сыныпты радиоқабылдағыштарды күрделі емесе аспаптарды пайдалана отырып жұмысқа жарамдылығын тексеру. Электровакуум және жартылай өткізгіш аспаптардың жұмысқа жарамдылығын анықтау. Аз қуатты радиостанцияның жекелеген блоктарының қоректену режимін өлшеу. Қағидаттық схема бойынша үлгі өлшеу жүйелерін құрастыру. </w:t>
      </w:r>
    </w:p>
    <w:bookmarkEnd w:id="562"/>
    <w:bookmarkStart w:name="z566" w:id="563"/>
    <w:p>
      <w:pPr>
        <w:spacing w:after="0"/>
        <w:ind w:left="0"/>
        <w:jc w:val="both"/>
      </w:pPr>
      <w:r>
        <w:rPr>
          <w:rFonts w:ascii="Times New Roman"/>
          <w:b w:val="false"/>
          <w:i w:val="false"/>
          <w:color w:val="000000"/>
          <w:sz w:val="28"/>
        </w:rPr>
        <w:t xml:space="preserve">
      134. Білуге тиіс: </w:t>
      </w:r>
    </w:p>
    <w:bookmarkEnd w:id="563"/>
    <w:bookmarkStart w:name="z567" w:id="564"/>
    <w:p>
      <w:pPr>
        <w:spacing w:after="0"/>
        <w:ind w:left="0"/>
        <w:jc w:val="both"/>
      </w:pPr>
      <w:r>
        <w:rPr>
          <w:rFonts w:ascii="Times New Roman"/>
          <w:b w:val="false"/>
          <w:i w:val="false"/>
          <w:color w:val="000000"/>
          <w:sz w:val="28"/>
        </w:rPr>
        <w:t>
      электротехника және радиотехника негіздері, өлшеу аспаптарын мемлекеттік тексерудің негізгі ережелері мен мерзімі, ауыстырғыш радиоаппаратураның құрылысы, жұмыс қағидаты және құрылымдық ерекшеліктері, сыналатын аппаратураның сызбалары мен қағидаттық схемасын оқу ережесі, аз қуатты аппаратурада қолданылатын бөлшектер мен материалдар, олардың қасиеттері мен оларға қойылатын талаптар, аз қуатты радиостанция мен ІІІ сыныпты радиоқабылдағыштарды жинақтау, радиостанциялар мен радиоөлшеу аппаратурасын консервациялау әдістері.</w:t>
      </w:r>
    </w:p>
    <w:bookmarkEnd w:id="564"/>
    <w:bookmarkStart w:name="z568" w:id="565"/>
    <w:p>
      <w:pPr>
        <w:spacing w:after="0"/>
        <w:ind w:left="0"/>
        <w:jc w:val="both"/>
      </w:pPr>
      <w:r>
        <w:rPr>
          <w:rFonts w:ascii="Times New Roman"/>
          <w:b w:val="false"/>
          <w:i w:val="false"/>
          <w:color w:val="000000"/>
          <w:sz w:val="28"/>
        </w:rPr>
        <w:t>
      135. Жұмыс үлгілері:</w:t>
      </w:r>
    </w:p>
    <w:bookmarkEnd w:id="565"/>
    <w:bookmarkStart w:name="z569" w:id="566"/>
    <w:p>
      <w:pPr>
        <w:spacing w:after="0"/>
        <w:ind w:left="0"/>
        <w:jc w:val="both"/>
      </w:pPr>
      <w:r>
        <w:rPr>
          <w:rFonts w:ascii="Times New Roman"/>
          <w:b w:val="false"/>
          <w:i w:val="false"/>
          <w:color w:val="000000"/>
          <w:sz w:val="28"/>
        </w:rPr>
        <w:t xml:space="preserve">
      1) шам вольтметрлері – кемшіліктерін тексеру; </w:t>
      </w:r>
    </w:p>
    <w:bookmarkEnd w:id="566"/>
    <w:bookmarkStart w:name="z570" w:id="567"/>
    <w:p>
      <w:pPr>
        <w:spacing w:after="0"/>
        <w:ind w:left="0"/>
        <w:jc w:val="both"/>
      </w:pPr>
      <w:r>
        <w:rPr>
          <w:rFonts w:ascii="Times New Roman"/>
          <w:b w:val="false"/>
          <w:i w:val="false"/>
          <w:color w:val="000000"/>
          <w:sz w:val="28"/>
        </w:rPr>
        <w:t xml:space="preserve">
      2) радиошамдар - ИЛ-14 шам сынауышының көмегімен өлшемдерін тексеру; </w:t>
      </w:r>
    </w:p>
    <w:bookmarkEnd w:id="567"/>
    <w:bookmarkStart w:name="z571" w:id="568"/>
    <w:p>
      <w:pPr>
        <w:spacing w:after="0"/>
        <w:ind w:left="0"/>
        <w:jc w:val="both"/>
      </w:pPr>
      <w:r>
        <w:rPr>
          <w:rFonts w:ascii="Times New Roman"/>
          <w:b w:val="false"/>
          <w:i w:val="false"/>
          <w:color w:val="000000"/>
          <w:sz w:val="28"/>
        </w:rPr>
        <w:t xml:space="preserve">
      3) ІІІ сыныпты радиоқабылдағыштар - арналық және анод кернеуі мен тұтыну тоғын өлшеу; </w:t>
      </w:r>
    </w:p>
    <w:bookmarkEnd w:id="568"/>
    <w:bookmarkStart w:name="z572" w:id="569"/>
    <w:p>
      <w:pPr>
        <w:spacing w:after="0"/>
        <w:ind w:left="0"/>
        <w:jc w:val="both"/>
      </w:pPr>
      <w:r>
        <w:rPr>
          <w:rFonts w:ascii="Times New Roman"/>
          <w:b w:val="false"/>
          <w:i w:val="false"/>
          <w:color w:val="000000"/>
          <w:sz w:val="28"/>
        </w:rPr>
        <w:t xml:space="preserve">
      4) аз қуатты радиостанциялар - антеннадағы беріліс тоғын антенна эквивалентінің көмегімен өлшеу және радиостанцияның калибраторы бойынша градуировкасын тексеру; </w:t>
      </w:r>
    </w:p>
    <w:bookmarkEnd w:id="569"/>
    <w:bookmarkStart w:name="z573" w:id="570"/>
    <w:p>
      <w:pPr>
        <w:spacing w:after="0"/>
        <w:ind w:left="0"/>
        <w:jc w:val="both"/>
      </w:pPr>
      <w:r>
        <w:rPr>
          <w:rFonts w:ascii="Times New Roman"/>
          <w:b w:val="false"/>
          <w:i w:val="false"/>
          <w:color w:val="000000"/>
          <w:sz w:val="28"/>
        </w:rPr>
        <w:t xml:space="preserve">
      5) электр өлшеу бағдарлық аспаптар - эталондық аспаптың көмегімен кемшіліктерді тексеру.  </w:t>
      </w:r>
    </w:p>
    <w:bookmarkEnd w:id="570"/>
    <w:bookmarkStart w:name="z574" w:id="571"/>
    <w:p>
      <w:pPr>
        <w:spacing w:after="0"/>
        <w:ind w:left="0"/>
        <w:jc w:val="both"/>
      </w:pPr>
      <w:r>
        <w:rPr>
          <w:rFonts w:ascii="Times New Roman"/>
          <w:b w:val="false"/>
          <w:i w:val="false"/>
          <w:color w:val="000000"/>
          <w:sz w:val="28"/>
        </w:rPr>
        <w:t xml:space="preserve">
      50. Радиоаппаратураны сынау жөніндегі лаборант 4-разряд </w:t>
      </w:r>
    </w:p>
    <w:bookmarkEnd w:id="571"/>
    <w:bookmarkStart w:name="z575" w:id="572"/>
    <w:p>
      <w:pPr>
        <w:spacing w:after="0"/>
        <w:ind w:left="0"/>
        <w:jc w:val="both"/>
      </w:pPr>
      <w:r>
        <w:rPr>
          <w:rFonts w:ascii="Times New Roman"/>
          <w:b w:val="false"/>
          <w:i w:val="false"/>
          <w:color w:val="000000"/>
          <w:sz w:val="28"/>
        </w:rPr>
        <w:t xml:space="preserve">
      136. Жұмыс сипаттамасы: </w:t>
      </w:r>
    </w:p>
    <w:bookmarkEnd w:id="572"/>
    <w:bookmarkStart w:name="z576" w:id="573"/>
    <w:p>
      <w:pPr>
        <w:spacing w:after="0"/>
        <w:ind w:left="0"/>
        <w:jc w:val="both"/>
      </w:pPr>
      <w:r>
        <w:rPr>
          <w:rFonts w:ascii="Times New Roman"/>
          <w:b w:val="false"/>
          <w:i w:val="false"/>
          <w:color w:val="000000"/>
          <w:sz w:val="28"/>
        </w:rPr>
        <w:t xml:space="preserve">
      электр және радио өлшеу аспаптарын кешенді тексеру. Аз және орта қуатты радиостанциялардың, KB және УКВ диапазонында және ІІІ сыныпты радиоқабылдағыш құрылғылардың пеленгаторлық радиостанцияларының техникалық шарттарға сәйкестігін сынау. Радио өлшеу аспаптарының техникалық шарттарға сәйкестігін сынау үшін өлшеу жүйесін құрастыру. Аз және орташа радиостанциялардағы және ІІ сыныпты радио қабылдағыш құрылғылардағы жекелеген өлшемдердің техникалық шарттар нормасына сәйкессіздігін туындататын себептерді талдау. Сынақ жүргізуге арналған белгіленген құжаттаманы ресімдеу. </w:t>
      </w:r>
    </w:p>
    <w:bookmarkEnd w:id="573"/>
    <w:bookmarkStart w:name="z577" w:id="574"/>
    <w:p>
      <w:pPr>
        <w:spacing w:after="0"/>
        <w:ind w:left="0"/>
        <w:jc w:val="both"/>
      </w:pPr>
      <w:r>
        <w:rPr>
          <w:rFonts w:ascii="Times New Roman"/>
          <w:b w:val="false"/>
          <w:i w:val="false"/>
          <w:color w:val="000000"/>
          <w:sz w:val="28"/>
        </w:rPr>
        <w:t xml:space="preserve">
      137. Білуге тиіс: </w:t>
      </w:r>
    </w:p>
    <w:bookmarkEnd w:id="574"/>
    <w:bookmarkStart w:name="z578" w:id="575"/>
    <w:p>
      <w:pPr>
        <w:spacing w:after="0"/>
        <w:ind w:left="0"/>
        <w:jc w:val="both"/>
      </w:pPr>
      <w:r>
        <w:rPr>
          <w:rFonts w:ascii="Times New Roman"/>
          <w:b w:val="false"/>
          <w:i w:val="false"/>
          <w:color w:val="000000"/>
          <w:sz w:val="28"/>
        </w:rPr>
        <w:t xml:space="preserve">
      радиоаппаратураны сынау және тексерудің техникалық шарттары, электротехника мен радиотехниканың негізгі заңдары, өлшемдер мен өлшеу аспаптарын тексерудің ережесі, аз қуатты аспаптардың радиостанцияларының қағидаттық және монтаждау схемаларын оқу ережесі, аз және орта қуатты радиостанциялар мен пеленгаторлық радиостанцияларды сынау кезінде қолданылатын радиоөлшеу аспаптары, жалпы қолданыстағы бөлшектердің МЕСТ, аз және орта қуатты радиостанцияларда қолданылатын электровакуумдық және жартылай өткізгіштік аспаптар, аз және орта қуатты радиостанцияларды жинақтау, тұрақты және айнымалы тоқ генераторы, аз және орта қуатты радиостанцияларға арналған қуатты агрегаттар мен түзеткіш құралдар. </w:t>
      </w:r>
    </w:p>
    <w:bookmarkEnd w:id="575"/>
    <w:bookmarkStart w:name="z579" w:id="576"/>
    <w:p>
      <w:pPr>
        <w:spacing w:after="0"/>
        <w:ind w:left="0"/>
        <w:jc w:val="both"/>
      </w:pPr>
      <w:r>
        <w:rPr>
          <w:rFonts w:ascii="Times New Roman"/>
          <w:b w:val="false"/>
          <w:i w:val="false"/>
          <w:color w:val="000000"/>
          <w:sz w:val="28"/>
        </w:rPr>
        <w:t xml:space="preserve">
      138. Жұмыс үлгілері: </w:t>
      </w:r>
    </w:p>
    <w:bookmarkEnd w:id="576"/>
    <w:bookmarkStart w:name="z580" w:id="577"/>
    <w:p>
      <w:pPr>
        <w:spacing w:after="0"/>
        <w:ind w:left="0"/>
        <w:jc w:val="both"/>
      </w:pPr>
      <w:r>
        <w:rPr>
          <w:rFonts w:ascii="Times New Roman"/>
          <w:b w:val="false"/>
          <w:i w:val="false"/>
          <w:color w:val="000000"/>
          <w:sz w:val="28"/>
        </w:rPr>
        <w:t xml:space="preserve">
      1) толқын өлшеуіштер - жиілікті үлгі генератордың жиілігімен салыстыру әдісімен тексеру; </w:t>
      </w:r>
    </w:p>
    <w:bookmarkEnd w:id="577"/>
    <w:bookmarkStart w:name="z581" w:id="578"/>
    <w:p>
      <w:pPr>
        <w:spacing w:after="0"/>
        <w:ind w:left="0"/>
        <w:jc w:val="both"/>
      </w:pPr>
      <w:r>
        <w:rPr>
          <w:rFonts w:ascii="Times New Roman"/>
          <w:b w:val="false"/>
          <w:i w:val="false"/>
          <w:color w:val="000000"/>
          <w:sz w:val="28"/>
        </w:rPr>
        <w:t xml:space="preserve">
      2) түзеткіш құралдар - жұмысқа жарамдылығының ТШ мен мемлекеттік стандартқа сәйкестігін тексеру; </w:t>
      </w:r>
    </w:p>
    <w:bookmarkEnd w:id="578"/>
    <w:bookmarkStart w:name="z582" w:id="579"/>
    <w:p>
      <w:pPr>
        <w:spacing w:after="0"/>
        <w:ind w:left="0"/>
        <w:jc w:val="both"/>
      </w:pPr>
      <w:r>
        <w:rPr>
          <w:rFonts w:ascii="Times New Roman"/>
          <w:b w:val="false"/>
          <w:i w:val="false"/>
          <w:color w:val="000000"/>
          <w:sz w:val="28"/>
        </w:rPr>
        <w:t xml:space="preserve">
      3) стандарт сигналдардың генераторы - барлық диапазон бойынша шығыс кернеуін өлшеу; </w:t>
      </w:r>
    </w:p>
    <w:bookmarkEnd w:id="579"/>
    <w:bookmarkStart w:name="z583" w:id="580"/>
    <w:p>
      <w:pPr>
        <w:spacing w:after="0"/>
        <w:ind w:left="0"/>
        <w:jc w:val="both"/>
      </w:pPr>
      <w:r>
        <w:rPr>
          <w:rFonts w:ascii="Times New Roman"/>
          <w:b w:val="false"/>
          <w:i w:val="false"/>
          <w:color w:val="000000"/>
          <w:sz w:val="28"/>
        </w:rPr>
        <w:t xml:space="preserve">
      4) магнитофондар – жұмысқа жарамдылығын тексеру; </w:t>
      </w:r>
    </w:p>
    <w:bookmarkEnd w:id="580"/>
    <w:bookmarkStart w:name="z584" w:id="581"/>
    <w:p>
      <w:pPr>
        <w:spacing w:after="0"/>
        <w:ind w:left="0"/>
        <w:jc w:val="both"/>
      </w:pPr>
      <w:r>
        <w:rPr>
          <w:rFonts w:ascii="Times New Roman"/>
          <w:b w:val="false"/>
          <w:i w:val="false"/>
          <w:color w:val="000000"/>
          <w:sz w:val="28"/>
        </w:rPr>
        <w:t xml:space="preserve">
      5) ІІ сыныпты радиоқабылдағыштар - айна арнасы арқылы сезімталдығы мен әлсіреуін өлшеу; </w:t>
      </w:r>
    </w:p>
    <w:bookmarkEnd w:id="581"/>
    <w:bookmarkStart w:name="z585" w:id="582"/>
    <w:p>
      <w:pPr>
        <w:spacing w:after="0"/>
        <w:ind w:left="0"/>
        <w:jc w:val="both"/>
      </w:pPr>
      <w:r>
        <w:rPr>
          <w:rFonts w:ascii="Times New Roman"/>
          <w:b w:val="false"/>
          <w:i w:val="false"/>
          <w:color w:val="000000"/>
          <w:sz w:val="28"/>
        </w:rPr>
        <w:t xml:space="preserve">
      6) аз қуатты радиостанциялар – жиілік девиациясын өлшеу.  </w:t>
      </w:r>
    </w:p>
    <w:bookmarkEnd w:id="582"/>
    <w:bookmarkStart w:name="z586" w:id="583"/>
    <w:p>
      <w:pPr>
        <w:spacing w:after="0"/>
        <w:ind w:left="0"/>
        <w:jc w:val="both"/>
      </w:pPr>
      <w:r>
        <w:rPr>
          <w:rFonts w:ascii="Times New Roman"/>
          <w:b w:val="false"/>
          <w:i w:val="false"/>
          <w:color w:val="000000"/>
          <w:sz w:val="28"/>
        </w:rPr>
        <w:t xml:space="preserve">
      51. Радиоаппаратураны сынау жөніндегі лаборант, 5-разряд </w:t>
      </w:r>
    </w:p>
    <w:bookmarkEnd w:id="583"/>
    <w:bookmarkStart w:name="z587" w:id="584"/>
    <w:p>
      <w:pPr>
        <w:spacing w:after="0"/>
        <w:ind w:left="0"/>
        <w:jc w:val="both"/>
      </w:pPr>
      <w:r>
        <w:rPr>
          <w:rFonts w:ascii="Times New Roman"/>
          <w:b w:val="false"/>
          <w:i w:val="false"/>
          <w:color w:val="000000"/>
          <w:sz w:val="28"/>
        </w:rPr>
        <w:t xml:space="preserve">
      139. Жұмыс сипаттамасы: </w:t>
      </w:r>
    </w:p>
    <w:bookmarkEnd w:id="584"/>
    <w:bookmarkStart w:name="z588" w:id="585"/>
    <w:p>
      <w:pPr>
        <w:spacing w:after="0"/>
        <w:ind w:left="0"/>
        <w:jc w:val="both"/>
      </w:pPr>
      <w:r>
        <w:rPr>
          <w:rFonts w:ascii="Times New Roman"/>
          <w:b w:val="false"/>
          <w:i w:val="false"/>
          <w:color w:val="000000"/>
          <w:sz w:val="28"/>
        </w:rPr>
        <w:t xml:space="preserve">
      жиіліктің екінші эталонын кешенді тексеру. Қуаты 0,5 бастап 1 квт дейінгі радиостанциялардың ТШ сәйкестігін сынау. Есептік-шешу құрылғысының ТШ сәйкестігін сынау. Көп арналы әріп теруші құрылғысын кешенді тексеру. Күрделі радио өлшеу аспаптарының ТШ сәйкестігін сынау. Сыналатын аппаратураны сынау бойынша есеп жасау. </w:t>
      </w:r>
    </w:p>
    <w:bookmarkEnd w:id="585"/>
    <w:bookmarkStart w:name="z589" w:id="586"/>
    <w:p>
      <w:pPr>
        <w:spacing w:after="0"/>
        <w:ind w:left="0"/>
        <w:jc w:val="both"/>
      </w:pPr>
      <w:r>
        <w:rPr>
          <w:rFonts w:ascii="Times New Roman"/>
          <w:b w:val="false"/>
          <w:i w:val="false"/>
          <w:color w:val="000000"/>
          <w:sz w:val="28"/>
        </w:rPr>
        <w:t xml:space="preserve">
      140. Білуге тиіс: </w:t>
      </w:r>
    </w:p>
    <w:bookmarkEnd w:id="586"/>
    <w:bookmarkStart w:name="z590" w:id="587"/>
    <w:p>
      <w:pPr>
        <w:spacing w:after="0"/>
        <w:ind w:left="0"/>
        <w:jc w:val="both"/>
      </w:pPr>
      <w:r>
        <w:rPr>
          <w:rFonts w:ascii="Times New Roman"/>
          <w:b w:val="false"/>
          <w:i w:val="false"/>
          <w:color w:val="000000"/>
          <w:sz w:val="28"/>
        </w:rPr>
        <w:t xml:space="preserve">
      радиоаппаратураны сынау және тексерудің техникалық шарттары, электр өлшеу аппаратурасының мемлекеттік кепілдік құқығын алу үшін қажетті көлемде электротехника, қуаты 0,5 бастап 1 квт дейінгі қағидаттық және монтаждық схемаларды оқу ережесі, есептік-шешу құрылғысы тораптарының өзара әрекеттесуі, пеленгаторлық және қабылдап-бақылау радиоаппаратурасының антенналық жүйесі, радиоаппаратурада қолданылатын материалдар мен бөлшектердің технологиялық және электрлік қасиеттері, радио өлшеу аппаратурасы мен радиостанцияларды сынауға арналған жұмыс орындарының стенділері мен жабдықтары, жұмыста қолданылатын жұмыс және өлшеу құралы. </w:t>
      </w:r>
    </w:p>
    <w:bookmarkEnd w:id="587"/>
    <w:bookmarkStart w:name="z591" w:id="588"/>
    <w:p>
      <w:pPr>
        <w:spacing w:after="0"/>
        <w:ind w:left="0"/>
        <w:jc w:val="both"/>
      </w:pPr>
      <w:r>
        <w:rPr>
          <w:rFonts w:ascii="Times New Roman"/>
          <w:b w:val="false"/>
          <w:i w:val="false"/>
          <w:color w:val="000000"/>
          <w:sz w:val="28"/>
        </w:rPr>
        <w:t xml:space="preserve">
      141. Жұмыс үлгілері: </w:t>
      </w:r>
    </w:p>
    <w:bookmarkEnd w:id="588"/>
    <w:bookmarkStart w:name="z592" w:id="589"/>
    <w:p>
      <w:pPr>
        <w:spacing w:after="0"/>
        <w:ind w:left="0"/>
        <w:jc w:val="both"/>
      </w:pPr>
      <w:r>
        <w:rPr>
          <w:rFonts w:ascii="Times New Roman"/>
          <w:b w:val="false"/>
          <w:i w:val="false"/>
          <w:color w:val="000000"/>
          <w:sz w:val="28"/>
        </w:rPr>
        <w:t xml:space="preserve">
      1) кедергілерді өлшеуші – сәйкестігін тексеру; </w:t>
      </w:r>
    </w:p>
    <w:bookmarkEnd w:id="589"/>
    <w:bookmarkStart w:name="z593" w:id="590"/>
    <w:p>
      <w:pPr>
        <w:spacing w:after="0"/>
        <w:ind w:left="0"/>
        <w:jc w:val="both"/>
      </w:pPr>
      <w:r>
        <w:rPr>
          <w:rFonts w:ascii="Times New Roman"/>
          <w:b w:val="false"/>
          <w:i w:val="false"/>
          <w:color w:val="000000"/>
          <w:sz w:val="28"/>
        </w:rPr>
        <w:t xml:space="preserve">
      2) осциллографтар - "Х" және "У" осьтерінің күшейту бойынша, жиілік кедергілерін тексеру; </w:t>
      </w:r>
    </w:p>
    <w:bookmarkEnd w:id="590"/>
    <w:bookmarkStart w:name="z594" w:id="591"/>
    <w:p>
      <w:pPr>
        <w:spacing w:after="0"/>
        <w:ind w:left="0"/>
        <w:jc w:val="both"/>
      </w:pPr>
      <w:r>
        <w:rPr>
          <w:rFonts w:ascii="Times New Roman"/>
          <w:b w:val="false"/>
          <w:i w:val="false"/>
          <w:color w:val="000000"/>
          <w:sz w:val="28"/>
        </w:rPr>
        <w:t xml:space="preserve">
      3) І сыныпты радиоқабылдағыштар – ТГШ сәйкестігін тексеру. </w:t>
      </w:r>
    </w:p>
    <w:bookmarkEnd w:id="591"/>
    <w:bookmarkStart w:name="z595" w:id="592"/>
    <w:p>
      <w:pPr>
        <w:spacing w:after="0"/>
        <w:ind w:left="0"/>
        <w:jc w:val="both"/>
      </w:pPr>
      <w:r>
        <w:rPr>
          <w:rFonts w:ascii="Times New Roman"/>
          <w:b w:val="false"/>
          <w:i w:val="false"/>
          <w:color w:val="000000"/>
          <w:sz w:val="28"/>
        </w:rPr>
        <w:t xml:space="preserve">
      52. Радиоаппаратураны сынау жөніндегі лаборант, 6-разряд </w:t>
      </w:r>
    </w:p>
    <w:bookmarkEnd w:id="592"/>
    <w:bookmarkStart w:name="z596" w:id="593"/>
    <w:p>
      <w:pPr>
        <w:spacing w:after="0"/>
        <w:ind w:left="0"/>
        <w:jc w:val="both"/>
      </w:pPr>
      <w:r>
        <w:rPr>
          <w:rFonts w:ascii="Times New Roman"/>
          <w:b w:val="false"/>
          <w:i w:val="false"/>
          <w:color w:val="000000"/>
          <w:sz w:val="28"/>
        </w:rPr>
        <w:t xml:space="preserve">
      142. Жұмыс сипаттамасы: </w:t>
      </w:r>
    </w:p>
    <w:bookmarkEnd w:id="593"/>
    <w:bookmarkStart w:name="z597" w:id="594"/>
    <w:p>
      <w:pPr>
        <w:spacing w:after="0"/>
        <w:ind w:left="0"/>
        <w:jc w:val="both"/>
      </w:pPr>
      <w:r>
        <w:rPr>
          <w:rFonts w:ascii="Times New Roman"/>
          <w:b w:val="false"/>
          <w:i w:val="false"/>
          <w:color w:val="000000"/>
          <w:sz w:val="28"/>
        </w:rPr>
        <w:t xml:space="preserve">
      прецизиондық радио өлшеу аспаптарының, ДЦВ генераторларының, индуктивтілік эталоны мен сыйымдылығының, 0,2 және одан жоғары сыныпты лабораториялық аспаптардың ТШ сәйкестігін сынау. Қуаты 1 квт астам радиостанциялардың ТШ сәйкестігін сынау. Кварц аспаптарының номиналға сәйкестігін сынау. Күрделі радиоаппаратураны тексеруге арналған жұмыс орындары мен стенділерінің қағидаттық және монтаждау схемаларын әзірлеу. </w:t>
      </w:r>
    </w:p>
    <w:bookmarkEnd w:id="594"/>
    <w:bookmarkStart w:name="z598" w:id="595"/>
    <w:p>
      <w:pPr>
        <w:spacing w:after="0"/>
        <w:ind w:left="0"/>
        <w:jc w:val="both"/>
      </w:pPr>
      <w:r>
        <w:rPr>
          <w:rFonts w:ascii="Times New Roman"/>
          <w:b w:val="false"/>
          <w:i w:val="false"/>
          <w:color w:val="000000"/>
          <w:sz w:val="28"/>
        </w:rPr>
        <w:t xml:space="preserve">
      143. Білуге тиіс: </w:t>
      </w:r>
    </w:p>
    <w:bookmarkEnd w:id="595"/>
    <w:bookmarkStart w:name="z599" w:id="596"/>
    <w:p>
      <w:pPr>
        <w:spacing w:after="0"/>
        <w:ind w:left="0"/>
        <w:jc w:val="both"/>
      </w:pPr>
      <w:r>
        <w:rPr>
          <w:rFonts w:ascii="Times New Roman"/>
          <w:b w:val="false"/>
          <w:i w:val="false"/>
          <w:color w:val="000000"/>
          <w:sz w:val="28"/>
        </w:rPr>
        <w:t xml:space="preserve">
      тексерілетін радиоаппаратураны сынаудың техникалық шарттары, электр өлшеу аппаратурасының мемлекеттік кепілдік құқығын алу үшін қажетті көлемде радиотехника, қуаты 1 квт жоғары қағидаттық және монтаждық схемаларды, прецизиондық радио өлшеу аспаптарын оқу ережесі, дециметрлік және сантиметрлік толқындар диапазон радиоаппаратурасының антенналық жүйесі, дециметрлік және сантиметрлік толқындар диапазонының радиоөлшеу аппаратурасының құрылысы және пайдалану тәртібі, күрделі өлшеу жүйесін құрастыру, радиоөлшеу аппаратурасын бақылаудың мемлекеттік стандарттары, электрондық-есептеу құрылғысын пайдалану ережесі. </w:t>
      </w:r>
    </w:p>
    <w:bookmarkEnd w:id="596"/>
    <w:bookmarkStart w:name="z600" w:id="597"/>
    <w:p>
      <w:pPr>
        <w:spacing w:after="0"/>
        <w:ind w:left="0"/>
        <w:jc w:val="both"/>
      </w:pPr>
      <w:r>
        <w:rPr>
          <w:rFonts w:ascii="Times New Roman"/>
          <w:b w:val="false"/>
          <w:i w:val="false"/>
          <w:color w:val="000000"/>
          <w:sz w:val="28"/>
        </w:rPr>
        <w:t xml:space="preserve">
      144. Орта кәсіптік білім талап етіледі. </w:t>
      </w:r>
    </w:p>
    <w:bookmarkEnd w:id="597"/>
    <w:bookmarkStart w:name="z601" w:id="598"/>
    <w:p>
      <w:pPr>
        <w:spacing w:after="0"/>
        <w:ind w:left="0"/>
        <w:jc w:val="both"/>
      </w:pPr>
      <w:r>
        <w:rPr>
          <w:rFonts w:ascii="Times New Roman"/>
          <w:b w:val="false"/>
          <w:i w:val="false"/>
          <w:color w:val="000000"/>
          <w:sz w:val="28"/>
        </w:rPr>
        <w:t xml:space="preserve">
      145. Жұмыс үлгілері: </w:t>
      </w:r>
    </w:p>
    <w:bookmarkEnd w:id="598"/>
    <w:bookmarkStart w:name="z602" w:id="599"/>
    <w:p>
      <w:pPr>
        <w:spacing w:after="0"/>
        <w:ind w:left="0"/>
        <w:jc w:val="both"/>
      </w:pPr>
      <w:r>
        <w:rPr>
          <w:rFonts w:ascii="Times New Roman"/>
          <w:b w:val="false"/>
          <w:i w:val="false"/>
          <w:color w:val="000000"/>
          <w:sz w:val="28"/>
        </w:rPr>
        <w:t xml:space="preserve">
      1) дискреттік спектрді қоздырғыштар – жиілікті тексеру; </w:t>
      </w:r>
    </w:p>
    <w:bookmarkEnd w:id="599"/>
    <w:bookmarkStart w:name="z603" w:id="600"/>
    <w:p>
      <w:pPr>
        <w:spacing w:after="0"/>
        <w:ind w:left="0"/>
        <w:jc w:val="both"/>
      </w:pPr>
      <w:r>
        <w:rPr>
          <w:rFonts w:ascii="Times New Roman"/>
          <w:b w:val="false"/>
          <w:i w:val="false"/>
          <w:color w:val="000000"/>
          <w:sz w:val="28"/>
        </w:rPr>
        <w:t xml:space="preserve">
      2) желілік емес кемшіліктерді өлшеуіштер – ТШ сәйкестігін тексеру; </w:t>
      </w:r>
    </w:p>
    <w:bookmarkEnd w:id="600"/>
    <w:bookmarkStart w:name="z604" w:id="601"/>
    <w:p>
      <w:pPr>
        <w:spacing w:after="0"/>
        <w:ind w:left="0"/>
        <w:jc w:val="both"/>
      </w:pPr>
      <w:r>
        <w:rPr>
          <w:rFonts w:ascii="Times New Roman"/>
          <w:b w:val="false"/>
          <w:i w:val="false"/>
          <w:color w:val="000000"/>
          <w:sz w:val="28"/>
        </w:rPr>
        <w:t xml:space="preserve">
      3) қуаты 1 квт астам таратқыштар - каскадтың шығыс теңгерімін тексеру; </w:t>
      </w:r>
    </w:p>
    <w:bookmarkEnd w:id="601"/>
    <w:bookmarkStart w:name="z605" w:id="602"/>
    <w:p>
      <w:pPr>
        <w:spacing w:after="0"/>
        <w:ind w:left="0"/>
        <w:jc w:val="both"/>
      </w:pPr>
      <w:r>
        <w:rPr>
          <w:rFonts w:ascii="Times New Roman"/>
          <w:b w:val="false"/>
          <w:i w:val="false"/>
          <w:color w:val="000000"/>
          <w:sz w:val="28"/>
        </w:rPr>
        <w:t xml:space="preserve">
      4) жиілік эталоны – техникалық шарттарға сәйкестігін тексеру.  </w:t>
      </w:r>
    </w:p>
    <w:bookmarkEnd w:id="602"/>
    <w:bookmarkStart w:name="z606" w:id="603"/>
    <w:p>
      <w:pPr>
        <w:spacing w:after="0"/>
        <w:ind w:left="0"/>
        <w:jc w:val="both"/>
      </w:pPr>
      <w:r>
        <w:rPr>
          <w:rFonts w:ascii="Times New Roman"/>
          <w:b w:val="false"/>
          <w:i w:val="false"/>
          <w:color w:val="000000"/>
          <w:sz w:val="28"/>
        </w:rPr>
        <w:t>
      Зымырандарды, аспаптар мен іске қосу құрылғыларын сынау жөніндегі лаборант</w:t>
      </w:r>
    </w:p>
    <w:bookmarkEnd w:id="603"/>
    <w:bookmarkStart w:name="z607" w:id="604"/>
    <w:p>
      <w:pPr>
        <w:spacing w:after="0"/>
        <w:ind w:left="0"/>
        <w:jc w:val="both"/>
      </w:pPr>
      <w:r>
        <w:rPr>
          <w:rFonts w:ascii="Times New Roman"/>
          <w:b w:val="false"/>
          <w:i w:val="false"/>
          <w:color w:val="000000"/>
          <w:sz w:val="28"/>
        </w:rPr>
        <w:t>
      53. Зымырандарды, аспаптар мен іске қосу құрылғыларын сынау жөніндегі лаборант, 4-разряд</w:t>
      </w:r>
    </w:p>
    <w:bookmarkEnd w:id="604"/>
    <w:bookmarkStart w:name="z608" w:id="605"/>
    <w:p>
      <w:pPr>
        <w:spacing w:after="0"/>
        <w:ind w:left="0"/>
        <w:jc w:val="both"/>
      </w:pPr>
      <w:r>
        <w:rPr>
          <w:rFonts w:ascii="Times New Roman"/>
          <w:b w:val="false"/>
          <w:i w:val="false"/>
          <w:color w:val="000000"/>
          <w:sz w:val="28"/>
        </w:rPr>
        <w:t xml:space="preserve">
      146. Жұмыс сипаттамасы: </w:t>
      </w:r>
    </w:p>
    <w:bookmarkEnd w:id="605"/>
    <w:bookmarkStart w:name="z609" w:id="606"/>
    <w:p>
      <w:pPr>
        <w:spacing w:after="0"/>
        <w:ind w:left="0"/>
        <w:jc w:val="both"/>
      </w:pPr>
      <w:r>
        <w:rPr>
          <w:rFonts w:ascii="Times New Roman"/>
          <w:b w:val="false"/>
          <w:i w:val="false"/>
          <w:color w:val="000000"/>
          <w:sz w:val="28"/>
        </w:rPr>
        <w:t xml:space="preserve">
      сынақ аппаратурасын, жабдықты, стенділерді, пульттер мен құралдарды тексеруге дайындау. Аспаптарды белгіленген бағдарлама бойынша тексеру. Іске қосу құрылғылары мен бастапқы жабдықтарды жөндеу және сынауға дайындау. Іске қосу құрылғыларындағы айлабұйымдарды монтаждау және бөлшектеу. Біліктілігі анағұрлым жоғары лаборанттың басшылығымен іске қосу бұйымдары мен арнайы құрылғылардан ату өндірісі. Бұйым тізбегіндегі тоқты анықтау. Бақылау-өлшеу аспаптары мен құралдарын пайдалану. Зымырандарды белгіленген бағдарлама бойынша тексеруге дайындау. Пневматикалық желінің шлангылары желісін зымыранға және пневматикалық жабдықтарға қосу және одан алу. Зымыранның герметикалығын немесе қозғалтқыш құрылғының жекелеген магистральдарын тексеру. Ауаның жүйеден шығатын орнын анықтау және ақаулықты түзету. Тексеру кезінде қолданылатын қысымды ауа сапасын бақылау. </w:t>
      </w:r>
    </w:p>
    <w:bookmarkEnd w:id="606"/>
    <w:bookmarkStart w:name="z610" w:id="607"/>
    <w:p>
      <w:pPr>
        <w:spacing w:after="0"/>
        <w:ind w:left="0"/>
        <w:jc w:val="both"/>
      </w:pPr>
      <w:r>
        <w:rPr>
          <w:rFonts w:ascii="Times New Roman"/>
          <w:b w:val="false"/>
          <w:i w:val="false"/>
          <w:color w:val="000000"/>
          <w:sz w:val="28"/>
        </w:rPr>
        <w:t xml:space="preserve">
      147. Білуге тиіс: </w:t>
      </w:r>
    </w:p>
    <w:bookmarkEnd w:id="607"/>
    <w:bookmarkStart w:name="z611" w:id="608"/>
    <w:p>
      <w:pPr>
        <w:spacing w:after="0"/>
        <w:ind w:left="0"/>
        <w:jc w:val="both"/>
      </w:pPr>
      <w:r>
        <w:rPr>
          <w:rFonts w:ascii="Times New Roman"/>
          <w:b w:val="false"/>
          <w:i w:val="false"/>
          <w:color w:val="000000"/>
          <w:sz w:val="28"/>
        </w:rPr>
        <w:t xml:space="preserve">
      зымыран мен жинақтаушы элементтердің құрылысы мен әрекет ету қағидаттары, іске қосу құрылғыларының тораптары мен механизмдерінің құрылысы мен оларды пайдалану ережесі, орнату қозғалтқыштарының кешенді және оның орнатылуы бойынша құрылысы, зымырандар мен оқ-дәріні пайдалану ережесі, зымыранның қарапайым аспаптарының схемасы мен құрылысы, аспаптарды тексерудің техникалық шарттары, тексеруге қойылатын талаптар және тексеру бағдарламасы, тексеру мен бақылаудың технологиялық процессі, іске қосу құрылғысының тораптары мен механизмдерін бөлшектеу, жөндеу және құрастырудың технологиялық процессі, аспаптарды тексеру кезінде қолданылатын бақылау-өлшеу аспаптарының, пульттер мен стенділердің құрылысы мен мақсаты, қоректендіру көзінің құрылысы мен пайдалану ережесі, іске қосу бойынша нұсқаулықтар, күрделі емес сызбалар, монтаждау және қағидаттық электр схемалар. </w:t>
      </w:r>
    </w:p>
    <w:bookmarkEnd w:id="608"/>
    <w:bookmarkStart w:name="z612" w:id="609"/>
    <w:p>
      <w:pPr>
        <w:spacing w:after="0"/>
        <w:ind w:left="0"/>
        <w:jc w:val="both"/>
      </w:pPr>
      <w:r>
        <w:rPr>
          <w:rFonts w:ascii="Times New Roman"/>
          <w:b w:val="false"/>
          <w:i w:val="false"/>
          <w:color w:val="000000"/>
          <w:sz w:val="28"/>
        </w:rPr>
        <w:t>
      54. Зымырандарды, аспаптар мен іске қосу құрылғыларын сынау жөніндегі лаборант, 5-разряд</w:t>
      </w:r>
    </w:p>
    <w:bookmarkEnd w:id="609"/>
    <w:bookmarkStart w:name="z613" w:id="610"/>
    <w:p>
      <w:pPr>
        <w:spacing w:after="0"/>
        <w:ind w:left="0"/>
        <w:jc w:val="both"/>
      </w:pPr>
      <w:r>
        <w:rPr>
          <w:rFonts w:ascii="Times New Roman"/>
          <w:b w:val="false"/>
          <w:i w:val="false"/>
          <w:color w:val="000000"/>
          <w:sz w:val="28"/>
        </w:rPr>
        <w:t xml:space="preserve">
      148. Жұмыс сипаттамасы: </w:t>
      </w:r>
    </w:p>
    <w:bookmarkEnd w:id="610"/>
    <w:bookmarkStart w:name="z614" w:id="611"/>
    <w:p>
      <w:pPr>
        <w:spacing w:after="0"/>
        <w:ind w:left="0"/>
        <w:jc w:val="both"/>
      </w:pPr>
      <w:r>
        <w:rPr>
          <w:rFonts w:ascii="Times New Roman"/>
          <w:b w:val="false"/>
          <w:i w:val="false"/>
          <w:color w:val="000000"/>
          <w:sz w:val="28"/>
        </w:rPr>
        <w:t xml:space="preserve">
      зымыранның күрделі электр схемасын тексеру және баптау. Іске қосу бұйымының өндірісі. Сынау кезінде аспаптарды таңдау және бұйымды бақылау схемасын құрастыру. Зымыран аппаратурасының жұмысында анықталған ақаулықты жою. Қажетті есептердің өндірісі. Электромеханикалық жару құрылғыларын тексеру үшін схемаларды монтаждау. Пневматикалық жабдықтарды пайдалану. Тексеру жүргізу құжаттама ресімдеу. </w:t>
      </w:r>
    </w:p>
    <w:bookmarkEnd w:id="611"/>
    <w:bookmarkStart w:name="z615" w:id="612"/>
    <w:p>
      <w:pPr>
        <w:spacing w:after="0"/>
        <w:ind w:left="0"/>
        <w:jc w:val="both"/>
      </w:pPr>
      <w:r>
        <w:rPr>
          <w:rFonts w:ascii="Times New Roman"/>
          <w:b w:val="false"/>
          <w:i w:val="false"/>
          <w:color w:val="000000"/>
          <w:sz w:val="28"/>
        </w:rPr>
        <w:t xml:space="preserve">
      149. Білуге тиіс: </w:t>
      </w:r>
    </w:p>
    <w:bookmarkEnd w:id="612"/>
    <w:bookmarkStart w:name="z616" w:id="613"/>
    <w:p>
      <w:pPr>
        <w:spacing w:after="0"/>
        <w:ind w:left="0"/>
        <w:jc w:val="both"/>
      </w:pPr>
      <w:r>
        <w:rPr>
          <w:rFonts w:ascii="Times New Roman"/>
          <w:b w:val="false"/>
          <w:i w:val="false"/>
          <w:color w:val="000000"/>
          <w:sz w:val="28"/>
        </w:rPr>
        <w:t xml:space="preserve">
      басқару жүйесінің қағидаттық схемасы және зымыранның техникалық құжаттамасы, көлденең тексеру кезінде қолданылатын аппаратура мен бақылау-өлшеу аспаптары, көлденең тексеру жүргізу бағдарламасы, электрорадиотехника және газ динамикасының негіздері, зымыранның күрделі аспаптарының схемасы мен құрылысы, штаттық және сынақ іске қосу және арнайы құрылғыларының құрылысы, іске қосу жабдығының пульттері мен аспаптарының құрылысы мен жұмыс қағидаты, аспаптарды тексерудің техникалық шарттары, іске қосу құрылғыларын жөндеу және құрастырудың техникалық шарттары, күрделі бақылау-өлшеу құралдары мен аспаптарының құрылысы мен мақсаты, жарылғыш заттардың мақсаты, құрылысы мен жұмыс қағидаты, электродетонаторларда, электрозапалда, капсюль-детонаторларда қолданылатын жарылғыш заттардың негізгі қасиеттері, жекелеген магистральдердің герметикалығын тексерудің техникалық шарттары, герметикалығын тексеру кезінде қолданылатын пневможабдықтардың, манометрлер мен басқа да аспаптардың құрылысы, тексеру нәтижесін ресімдеу тәртібі, сызбалар, күрделігі орташа монтаждау және қағидаттық схемалар. </w:t>
      </w:r>
    </w:p>
    <w:bookmarkEnd w:id="613"/>
    <w:bookmarkStart w:name="z617" w:id="614"/>
    <w:p>
      <w:pPr>
        <w:spacing w:after="0"/>
        <w:ind w:left="0"/>
        <w:jc w:val="both"/>
      </w:pPr>
      <w:r>
        <w:rPr>
          <w:rFonts w:ascii="Times New Roman"/>
          <w:b w:val="false"/>
          <w:i w:val="false"/>
          <w:color w:val="000000"/>
          <w:sz w:val="28"/>
        </w:rPr>
        <w:t xml:space="preserve">
      150. Жұмыс үлгілері: </w:t>
      </w:r>
    </w:p>
    <w:bookmarkEnd w:id="614"/>
    <w:bookmarkStart w:name="z618" w:id="615"/>
    <w:p>
      <w:pPr>
        <w:spacing w:after="0"/>
        <w:ind w:left="0"/>
        <w:jc w:val="both"/>
      </w:pPr>
      <w:r>
        <w:rPr>
          <w:rFonts w:ascii="Times New Roman"/>
          <w:b w:val="false"/>
          <w:i w:val="false"/>
          <w:color w:val="000000"/>
          <w:sz w:val="28"/>
        </w:rPr>
        <w:t xml:space="preserve">
      1) автопилот, борттық радиоаппаратура – жұмысын тексеру; </w:t>
      </w:r>
    </w:p>
    <w:bookmarkEnd w:id="615"/>
    <w:bookmarkStart w:name="z619" w:id="616"/>
    <w:p>
      <w:pPr>
        <w:spacing w:after="0"/>
        <w:ind w:left="0"/>
        <w:jc w:val="both"/>
      </w:pPr>
      <w:r>
        <w:rPr>
          <w:rFonts w:ascii="Times New Roman"/>
          <w:b w:val="false"/>
          <w:i w:val="false"/>
          <w:color w:val="000000"/>
          <w:sz w:val="28"/>
        </w:rPr>
        <w:t xml:space="preserve">
      2) КИПС бақылау және тіркеу аппаратурасының блоктары мен тораптары – баптау және жөндеу; </w:t>
      </w:r>
    </w:p>
    <w:bookmarkEnd w:id="616"/>
    <w:bookmarkStart w:name="z620" w:id="617"/>
    <w:p>
      <w:pPr>
        <w:spacing w:after="0"/>
        <w:ind w:left="0"/>
        <w:jc w:val="both"/>
      </w:pPr>
      <w:r>
        <w:rPr>
          <w:rFonts w:ascii="Times New Roman"/>
          <w:b w:val="false"/>
          <w:i w:val="false"/>
          <w:color w:val="000000"/>
          <w:sz w:val="28"/>
        </w:rPr>
        <w:t xml:space="preserve">
      3) ЗЭ27 типті бұйымдар – сынау үшін стендіге орнату, қорғаныш құрылғыларын монтаждау, ПИМ имитаторын іске қосу; </w:t>
      </w:r>
    </w:p>
    <w:bookmarkEnd w:id="617"/>
    <w:bookmarkStart w:name="z621" w:id="618"/>
    <w:p>
      <w:pPr>
        <w:spacing w:after="0"/>
        <w:ind w:left="0"/>
        <w:jc w:val="both"/>
      </w:pPr>
      <w:r>
        <w:rPr>
          <w:rFonts w:ascii="Times New Roman"/>
          <w:b w:val="false"/>
          <w:i w:val="false"/>
          <w:color w:val="000000"/>
          <w:sz w:val="28"/>
        </w:rPr>
        <w:t xml:space="preserve">
      4) бақылау-сынау аппаратурасы және әлеуетті жабдықтар-регламенттік жұмыстар өндірісі; </w:t>
      </w:r>
    </w:p>
    <w:bookmarkEnd w:id="618"/>
    <w:bookmarkStart w:name="z622" w:id="619"/>
    <w:p>
      <w:pPr>
        <w:spacing w:after="0"/>
        <w:ind w:left="0"/>
        <w:jc w:val="both"/>
      </w:pPr>
      <w:r>
        <w:rPr>
          <w:rFonts w:ascii="Times New Roman"/>
          <w:b w:val="false"/>
          <w:i w:val="false"/>
          <w:color w:val="000000"/>
          <w:sz w:val="28"/>
        </w:rPr>
        <w:t xml:space="preserve">
      5) ПУ-К бақылау пульті, TT-1 немесе ЛВО-5 тестері – баптау және тексеру; </w:t>
      </w:r>
    </w:p>
    <w:bookmarkEnd w:id="619"/>
    <w:bookmarkStart w:name="z623" w:id="620"/>
    <w:p>
      <w:pPr>
        <w:spacing w:after="0"/>
        <w:ind w:left="0"/>
        <w:jc w:val="both"/>
      </w:pPr>
      <w:r>
        <w:rPr>
          <w:rFonts w:ascii="Times New Roman"/>
          <w:b w:val="false"/>
          <w:i w:val="false"/>
          <w:color w:val="000000"/>
          <w:sz w:val="28"/>
        </w:rPr>
        <w:t xml:space="preserve">
      6) ПИМ - бақылай отырып жекелеп бөлшектеу; </w:t>
      </w:r>
    </w:p>
    <w:bookmarkEnd w:id="620"/>
    <w:bookmarkStart w:name="z624" w:id="621"/>
    <w:p>
      <w:pPr>
        <w:spacing w:after="0"/>
        <w:ind w:left="0"/>
        <w:jc w:val="both"/>
      </w:pPr>
      <w:r>
        <w:rPr>
          <w:rFonts w:ascii="Times New Roman"/>
          <w:b w:val="false"/>
          <w:i w:val="false"/>
          <w:color w:val="000000"/>
          <w:sz w:val="28"/>
        </w:rPr>
        <w:t xml:space="preserve">
      7) Зымыран - күрделі жүйелерді жеке тексеру; </w:t>
      </w:r>
    </w:p>
    <w:bookmarkEnd w:id="621"/>
    <w:bookmarkStart w:name="z625" w:id="622"/>
    <w:p>
      <w:pPr>
        <w:spacing w:after="0"/>
        <w:ind w:left="0"/>
        <w:jc w:val="both"/>
      </w:pPr>
      <w:r>
        <w:rPr>
          <w:rFonts w:ascii="Times New Roman"/>
          <w:b w:val="false"/>
          <w:i w:val="false"/>
          <w:color w:val="000000"/>
          <w:sz w:val="28"/>
        </w:rPr>
        <w:t xml:space="preserve">
      8) зымыран-кешенді тексеру жүргізгеннен кейін қорытынды операцияларды орындау; </w:t>
      </w:r>
    </w:p>
    <w:bookmarkEnd w:id="622"/>
    <w:bookmarkStart w:name="z626" w:id="623"/>
    <w:p>
      <w:pPr>
        <w:spacing w:after="0"/>
        <w:ind w:left="0"/>
        <w:jc w:val="both"/>
      </w:pPr>
      <w:r>
        <w:rPr>
          <w:rFonts w:ascii="Times New Roman"/>
          <w:b w:val="false"/>
          <w:i w:val="false"/>
          <w:color w:val="000000"/>
          <w:sz w:val="28"/>
        </w:rPr>
        <w:t xml:space="preserve">
      9) ПИМ тізбегі – кедергілерді, кернеу мен тоқты ПУ-К пульті мен тестердің көмегімен өлшеу.  </w:t>
      </w:r>
    </w:p>
    <w:bookmarkEnd w:id="623"/>
    <w:bookmarkStart w:name="z627" w:id="624"/>
    <w:p>
      <w:pPr>
        <w:spacing w:after="0"/>
        <w:ind w:left="0"/>
        <w:jc w:val="both"/>
      </w:pPr>
      <w:r>
        <w:rPr>
          <w:rFonts w:ascii="Times New Roman"/>
          <w:b w:val="false"/>
          <w:i w:val="false"/>
          <w:color w:val="000000"/>
          <w:sz w:val="28"/>
        </w:rPr>
        <w:t xml:space="preserve">
      55. Зымырандарды, аспаптар мен іске қосу құрылғыларын сынау жөніндегі лаборант, 6-разряд </w:t>
      </w:r>
    </w:p>
    <w:bookmarkEnd w:id="624"/>
    <w:bookmarkStart w:name="z628" w:id="625"/>
    <w:p>
      <w:pPr>
        <w:spacing w:after="0"/>
        <w:ind w:left="0"/>
        <w:jc w:val="both"/>
      </w:pPr>
      <w:r>
        <w:rPr>
          <w:rFonts w:ascii="Times New Roman"/>
          <w:b w:val="false"/>
          <w:i w:val="false"/>
          <w:color w:val="000000"/>
          <w:sz w:val="28"/>
        </w:rPr>
        <w:t xml:space="preserve">
      151. Жұмыс сипаттамасы: </w:t>
      </w:r>
    </w:p>
    <w:bookmarkEnd w:id="625"/>
    <w:bookmarkStart w:name="z629" w:id="626"/>
    <w:p>
      <w:pPr>
        <w:spacing w:after="0"/>
        <w:ind w:left="0"/>
        <w:jc w:val="both"/>
      </w:pPr>
      <w:r>
        <w:rPr>
          <w:rFonts w:ascii="Times New Roman"/>
          <w:b w:val="false"/>
          <w:i w:val="false"/>
          <w:color w:val="000000"/>
          <w:sz w:val="28"/>
        </w:rPr>
        <w:t>
      күрделі радио схемаларды құрастыру және баптау. Тексеруге дайындау және радиоаппаратураны тексеру. Радиоөлшемдерді өткізу. Іске қосу құрылғыларын сынау әдістемесінің жекелеген элементтерін өңдеу. Стенділер мен пульттердің сынақ аппаратурасын реттеу. Зымыран элементтерін аспапқа қосу. ДУ элементтерін алу және орнату, қозғалтқыш құрылғының өлшемдерін қатты жағармайда бақылау. РВ және ПИМ-ді жеке және кешенді толық тексерулерді жүргізу. Сынаудан кейін ПИМ-ді ішінара бөлшектеу, және инженердің басшылығымен толық бөлшектеу. Бұйымдарды іске қосу үшін бастапқы деректерді дайындау. Телеметриялық аппаратураның датчиктерін дайындау және оларды бұйымдарға орнату. Аппаратураның шифрін алу және оны бұйымдарға орнату. Телеметриялық деректердің шифрін алу. Есептеу жұмыстарына қажетті деректерді сынау қорытындылары бойынша дайындау.</w:t>
      </w:r>
    </w:p>
    <w:bookmarkEnd w:id="626"/>
    <w:bookmarkStart w:name="z630" w:id="627"/>
    <w:p>
      <w:pPr>
        <w:spacing w:after="0"/>
        <w:ind w:left="0"/>
        <w:jc w:val="both"/>
      </w:pPr>
      <w:r>
        <w:rPr>
          <w:rFonts w:ascii="Times New Roman"/>
          <w:b w:val="false"/>
          <w:i w:val="false"/>
          <w:color w:val="000000"/>
          <w:sz w:val="28"/>
        </w:rPr>
        <w:t xml:space="preserve">
      152. Білуге тиіс: </w:t>
      </w:r>
    </w:p>
    <w:bookmarkEnd w:id="627"/>
    <w:bookmarkStart w:name="z631" w:id="628"/>
    <w:p>
      <w:pPr>
        <w:spacing w:after="0"/>
        <w:ind w:left="0"/>
        <w:jc w:val="both"/>
      </w:pPr>
      <w:r>
        <w:rPr>
          <w:rFonts w:ascii="Times New Roman"/>
          <w:b w:val="false"/>
          <w:i w:val="false"/>
          <w:color w:val="000000"/>
          <w:sz w:val="28"/>
        </w:rPr>
        <w:t>
      бұйымдарды лабораторлық сынақтар мен толық тексеру ережесі және оларды пайдалану жөніндегі нұсқаулық, зымыранның аса күрделі аспаптарының схемасы мен құрылысы, радио өлшеу жүргізу ережесі мен әдістері, жеке және кешенді тексерулердің қорытындысы бойынша нәтижені бағалау тәсілдері, қабылдау-тарату құрылғыларының және импульсті радиотехниканың негізі, іске қосу құрылғыларын, сынау үшін бастапқы жабдықтарды іске қосу тәртібі, арнайы құрылғылардан бұйымдар мен атыстар жасау ережесі, күрделі сызбалар, монтаждау және қағидаттық электр схемалар.</w:t>
      </w:r>
    </w:p>
    <w:bookmarkEnd w:id="628"/>
    <w:bookmarkStart w:name="z632" w:id="629"/>
    <w:p>
      <w:pPr>
        <w:spacing w:after="0"/>
        <w:ind w:left="0"/>
        <w:jc w:val="both"/>
      </w:pPr>
      <w:r>
        <w:rPr>
          <w:rFonts w:ascii="Times New Roman"/>
          <w:b w:val="false"/>
          <w:i w:val="false"/>
          <w:color w:val="000000"/>
          <w:sz w:val="28"/>
        </w:rPr>
        <w:t xml:space="preserve">
      153. Орта кәсіптік білім талап етіледі. </w:t>
      </w:r>
    </w:p>
    <w:bookmarkEnd w:id="629"/>
    <w:bookmarkStart w:name="z633" w:id="630"/>
    <w:p>
      <w:pPr>
        <w:spacing w:after="0"/>
        <w:ind w:left="0"/>
        <w:jc w:val="both"/>
      </w:pPr>
      <w:r>
        <w:rPr>
          <w:rFonts w:ascii="Times New Roman"/>
          <w:b w:val="false"/>
          <w:i w:val="false"/>
          <w:color w:val="000000"/>
          <w:sz w:val="28"/>
        </w:rPr>
        <w:t xml:space="preserve">
      154. Жұмыс үлгілері: </w:t>
      </w:r>
    </w:p>
    <w:bookmarkEnd w:id="630"/>
    <w:bookmarkStart w:name="z634" w:id="631"/>
    <w:p>
      <w:pPr>
        <w:spacing w:after="0"/>
        <w:ind w:left="0"/>
        <w:jc w:val="both"/>
      </w:pPr>
      <w:r>
        <w:rPr>
          <w:rFonts w:ascii="Times New Roman"/>
          <w:b w:val="false"/>
          <w:i w:val="false"/>
          <w:color w:val="000000"/>
          <w:sz w:val="28"/>
        </w:rPr>
        <w:t xml:space="preserve">
      1) борттық тораптар мен бұйым элементтері – кешенді тексеру; </w:t>
      </w:r>
    </w:p>
    <w:bookmarkEnd w:id="631"/>
    <w:bookmarkStart w:name="z635" w:id="632"/>
    <w:p>
      <w:pPr>
        <w:spacing w:after="0"/>
        <w:ind w:left="0"/>
        <w:jc w:val="both"/>
      </w:pPr>
      <w:r>
        <w:rPr>
          <w:rFonts w:ascii="Times New Roman"/>
          <w:b w:val="false"/>
          <w:i w:val="false"/>
          <w:color w:val="000000"/>
          <w:sz w:val="28"/>
        </w:rPr>
        <w:t xml:space="preserve">
      2) ЗЭ27 және ПИМ типті бұйымдар – жеке және кешенді тексерулерге арналған толық дайындау; </w:t>
      </w:r>
    </w:p>
    <w:bookmarkEnd w:id="632"/>
    <w:bookmarkStart w:name="z636" w:id="633"/>
    <w:p>
      <w:pPr>
        <w:spacing w:after="0"/>
        <w:ind w:left="0"/>
        <w:jc w:val="both"/>
      </w:pPr>
      <w:r>
        <w:rPr>
          <w:rFonts w:ascii="Times New Roman"/>
          <w:b w:val="false"/>
          <w:i w:val="false"/>
          <w:color w:val="000000"/>
          <w:sz w:val="28"/>
        </w:rPr>
        <w:t xml:space="preserve">
      3) бұйымдар - бақылау пультінің негізгі өлшемдерін эталон аспаптарының көмегімен тексеру; </w:t>
      </w:r>
    </w:p>
    <w:bookmarkEnd w:id="633"/>
    <w:bookmarkStart w:name="z637" w:id="634"/>
    <w:p>
      <w:pPr>
        <w:spacing w:after="0"/>
        <w:ind w:left="0"/>
        <w:jc w:val="both"/>
      </w:pPr>
      <w:r>
        <w:rPr>
          <w:rFonts w:ascii="Times New Roman"/>
          <w:b w:val="false"/>
          <w:i w:val="false"/>
          <w:color w:val="000000"/>
          <w:sz w:val="28"/>
        </w:rPr>
        <w:t xml:space="preserve">
      4) бұйымдар-кешенді сынақтарды тексеру, аса күрделі жүйелерді жеке тексеру; </w:t>
      </w:r>
    </w:p>
    <w:bookmarkEnd w:id="634"/>
    <w:bookmarkStart w:name="z638" w:id="635"/>
    <w:p>
      <w:pPr>
        <w:spacing w:after="0"/>
        <w:ind w:left="0"/>
        <w:jc w:val="both"/>
      </w:pPr>
      <w:r>
        <w:rPr>
          <w:rFonts w:ascii="Times New Roman"/>
          <w:b w:val="false"/>
          <w:i w:val="false"/>
          <w:color w:val="000000"/>
          <w:sz w:val="28"/>
        </w:rPr>
        <w:t xml:space="preserve">
      5) бақылау-өлшеу құрылғылары – тексеру және баптау; </w:t>
      </w:r>
    </w:p>
    <w:bookmarkEnd w:id="635"/>
    <w:bookmarkStart w:name="z639" w:id="636"/>
    <w:p>
      <w:pPr>
        <w:spacing w:after="0"/>
        <w:ind w:left="0"/>
        <w:jc w:val="both"/>
      </w:pPr>
      <w:r>
        <w:rPr>
          <w:rFonts w:ascii="Times New Roman"/>
          <w:b w:val="false"/>
          <w:i w:val="false"/>
          <w:color w:val="000000"/>
          <w:sz w:val="28"/>
        </w:rPr>
        <w:t xml:space="preserve">
      6) ПИМ - артқы бөлігін толық бөлшектеу және арнайы жару құрылғыларын толық емес құрастыру; </w:t>
      </w:r>
    </w:p>
    <w:bookmarkEnd w:id="636"/>
    <w:bookmarkStart w:name="z640" w:id="637"/>
    <w:p>
      <w:pPr>
        <w:spacing w:after="0"/>
        <w:ind w:left="0"/>
        <w:jc w:val="both"/>
      </w:pPr>
      <w:r>
        <w:rPr>
          <w:rFonts w:ascii="Times New Roman"/>
          <w:b w:val="false"/>
          <w:i w:val="false"/>
          <w:color w:val="000000"/>
          <w:sz w:val="28"/>
        </w:rPr>
        <w:t xml:space="preserve">
      7) реле - жұмысты тексеру және реттеу; </w:t>
      </w:r>
    </w:p>
    <w:bookmarkEnd w:id="637"/>
    <w:bookmarkStart w:name="z641" w:id="638"/>
    <w:p>
      <w:pPr>
        <w:spacing w:after="0"/>
        <w:ind w:left="0"/>
        <w:jc w:val="both"/>
      </w:pPr>
      <w:r>
        <w:rPr>
          <w:rFonts w:ascii="Times New Roman"/>
          <w:b w:val="false"/>
          <w:i w:val="false"/>
          <w:color w:val="000000"/>
          <w:sz w:val="28"/>
        </w:rPr>
        <w:t xml:space="preserve">
      8) бастапқы жабдықтар – сынауға дайындау. </w:t>
      </w:r>
    </w:p>
    <w:bookmarkEnd w:id="638"/>
    <w:bookmarkStart w:name="z642" w:id="639"/>
    <w:p>
      <w:pPr>
        <w:spacing w:after="0"/>
        <w:ind w:left="0"/>
        <w:jc w:val="both"/>
      </w:pPr>
      <w:r>
        <w:rPr>
          <w:rFonts w:ascii="Times New Roman"/>
          <w:b w:val="false"/>
          <w:i w:val="false"/>
          <w:color w:val="000000"/>
          <w:sz w:val="28"/>
        </w:rPr>
        <w:t>
      Өлшемдерді өңдеуші лаборант</w:t>
      </w:r>
    </w:p>
    <w:bookmarkEnd w:id="639"/>
    <w:bookmarkStart w:name="z643" w:id="640"/>
    <w:p>
      <w:pPr>
        <w:spacing w:after="0"/>
        <w:ind w:left="0"/>
        <w:jc w:val="both"/>
      </w:pPr>
      <w:r>
        <w:rPr>
          <w:rFonts w:ascii="Times New Roman"/>
          <w:b w:val="false"/>
          <w:i w:val="false"/>
          <w:color w:val="000000"/>
          <w:sz w:val="28"/>
        </w:rPr>
        <w:t>
      56. Өлшемдерді өңдеуші лаборант, 2-разряд</w:t>
      </w:r>
    </w:p>
    <w:bookmarkEnd w:id="640"/>
    <w:bookmarkStart w:name="z644" w:id="641"/>
    <w:p>
      <w:pPr>
        <w:spacing w:after="0"/>
        <w:ind w:left="0"/>
        <w:jc w:val="both"/>
      </w:pPr>
      <w:r>
        <w:rPr>
          <w:rFonts w:ascii="Times New Roman"/>
          <w:b w:val="false"/>
          <w:i w:val="false"/>
          <w:color w:val="000000"/>
          <w:sz w:val="28"/>
        </w:rPr>
        <w:t xml:space="preserve">
      155. Жұмыс сипаттамасы: </w:t>
      </w:r>
    </w:p>
    <w:bookmarkEnd w:id="641"/>
    <w:bookmarkStart w:name="z645" w:id="642"/>
    <w:p>
      <w:pPr>
        <w:spacing w:after="0"/>
        <w:ind w:left="0"/>
        <w:jc w:val="both"/>
      </w:pPr>
      <w:r>
        <w:rPr>
          <w:rFonts w:ascii="Times New Roman"/>
          <w:b w:val="false"/>
          <w:i w:val="false"/>
          <w:color w:val="000000"/>
          <w:sz w:val="28"/>
        </w:rPr>
        <w:t xml:space="preserve">
      дешифрлеу және есептеу аппаратурасын жұмысқа дайындау. Кинотаспалар мен фотопластинкаларды алдын ала өңдеу. Сынау хаттамаларын және бастапқы құжаттаманы өңдеу. Дешифрлеу (есептеу) бланкісін жұмысқа дайындау. Кинотаспалар мен фотопластинкалардан өлшемдерінің мәнін алу, кинотаспаларды біліктілігі анағұрлым жоғары лаборанттың басшылығымен дешифрлеу. Фототаспаларды, диаграммалар мен осциллограммаларды есепке алу және сақтау. </w:t>
      </w:r>
    </w:p>
    <w:bookmarkEnd w:id="642"/>
    <w:bookmarkStart w:name="z646" w:id="643"/>
    <w:p>
      <w:pPr>
        <w:spacing w:after="0"/>
        <w:ind w:left="0"/>
        <w:jc w:val="both"/>
      </w:pPr>
      <w:r>
        <w:rPr>
          <w:rFonts w:ascii="Times New Roman"/>
          <w:b w:val="false"/>
          <w:i w:val="false"/>
          <w:color w:val="000000"/>
          <w:sz w:val="28"/>
        </w:rPr>
        <w:t xml:space="preserve">
      156. Білуге тиіс: </w:t>
      </w:r>
    </w:p>
    <w:bookmarkEnd w:id="643"/>
    <w:bookmarkStart w:name="z647" w:id="644"/>
    <w:p>
      <w:pPr>
        <w:spacing w:after="0"/>
        <w:ind w:left="0"/>
        <w:jc w:val="both"/>
      </w:pPr>
      <w:r>
        <w:rPr>
          <w:rFonts w:ascii="Times New Roman"/>
          <w:b w:val="false"/>
          <w:i w:val="false"/>
          <w:color w:val="000000"/>
          <w:sz w:val="28"/>
        </w:rPr>
        <w:t xml:space="preserve">
      өлшемдердің мәні мен бастапқы деректердің мазмұны, өлшеу бағдарламасы, өлшемдерді бір базадан (пункттен) өңдеу әдістемесі, дешифрлеу аппаратурасы мен есептеу машинасы жұмысының қағидаттары мен оларды жұмысқа дайындау тәртібі, дешифрлеу нәтижесін жазу және ресімдеу тәртібі, фототаспаны, негативтер мен осциллограммаларлы сақтау және есепке алу ережесі. </w:t>
      </w:r>
    </w:p>
    <w:bookmarkEnd w:id="644"/>
    <w:bookmarkStart w:name="z648" w:id="645"/>
    <w:p>
      <w:pPr>
        <w:spacing w:after="0"/>
        <w:ind w:left="0"/>
        <w:jc w:val="both"/>
      </w:pPr>
      <w:r>
        <w:rPr>
          <w:rFonts w:ascii="Times New Roman"/>
          <w:b w:val="false"/>
          <w:i w:val="false"/>
          <w:color w:val="000000"/>
          <w:sz w:val="28"/>
        </w:rPr>
        <w:t xml:space="preserve">
      57. Өлшемдерді өңдеуші лаборант 3-разряд </w:t>
      </w:r>
    </w:p>
    <w:bookmarkEnd w:id="645"/>
    <w:bookmarkStart w:name="z649" w:id="646"/>
    <w:p>
      <w:pPr>
        <w:spacing w:after="0"/>
        <w:ind w:left="0"/>
        <w:jc w:val="both"/>
      </w:pPr>
      <w:r>
        <w:rPr>
          <w:rFonts w:ascii="Times New Roman"/>
          <w:b w:val="false"/>
          <w:i w:val="false"/>
          <w:color w:val="000000"/>
          <w:sz w:val="28"/>
        </w:rPr>
        <w:t xml:space="preserve">
      157. Жұмыс сипаттамасы: </w:t>
      </w:r>
    </w:p>
    <w:bookmarkEnd w:id="646"/>
    <w:bookmarkStart w:name="z650" w:id="647"/>
    <w:p>
      <w:pPr>
        <w:spacing w:after="0"/>
        <w:ind w:left="0"/>
        <w:jc w:val="both"/>
      </w:pPr>
      <w:r>
        <w:rPr>
          <w:rFonts w:ascii="Times New Roman"/>
          <w:b w:val="false"/>
          <w:i w:val="false"/>
          <w:color w:val="000000"/>
          <w:sz w:val="28"/>
        </w:rPr>
        <w:t>
      үздіксіз жазу кинотаспасын белгілеу, кинотаспалар мен фотопластинкаларды аппаратта дешифрлеу. Есептеу бланкілерінің әр түрлі жүйелерінде есептеу машиналарын өңдеу. Жобалау қателіктеріне түзету енгізе отырып, кинотаспаларды компарациялық өңдеу. СЕВ уақыты бойынша байлауды жүргізу. Есептеу бланкісінің негізгі формулалары бойынша іздеу өлшемдерінің есептері. Өңдеу нәтижелерінен қателерді анықтау және жою. Паспорттар мен сынақ бастапқы деректері бойынша баламалау және калибрлеу қисықтарының есептеу өлшемдерінің кестесін жасау. Оциллограммадан теректерді алу және оларды есептеу бланкісіне салу. Уақытты есептеу, жол мен жылдамдықтың көлем коэффициентін есептеу. Уақыт пен жылдамдықтан жолды анықтау. Жобалау қателіктерін түзетуді және оларды өлшеу ақпаратына енгізуді айқындау.</w:t>
      </w:r>
    </w:p>
    <w:bookmarkEnd w:id="647"/>
    <w:bookmarkStart w:name="z651" w:id="648"/>
    <w:p>
      <w:pPr>
        <w:spacing w:after="0"/>
        <w:ind w:left="0"/>
        <w:jc w:val="both"/>
      </w:pPr>
      <w:r>
        <w:rPr>
          <w:rFonts w:ascii="Times New Roman"/>
          <w:b w:val="false"/>
          <w:i w:val="false"/>
          <w:color w:val="000000"/>
          <w:sz w:val="28"/>
        </w:rPr>
        <w:t xml:space="preserve">
      158. Білуге тиіс: </w:t>
      </w:r>
    </w:p>
    <w:bookmarkEnd w:id="648"/>
    <w:bookmarkStart w:name="z652" w:id="649"/>
    <w:p>
      <w:pPr>
        <w:spacing w:after="0"/>
        <w:ind w:left="0"/>
        <w:jc w:val="both"/>
      </w:pPr>
      <w:r>
        <w:rPr>
          <w:rFonts w:ascii="Times New Roman"/>
          <w:b w:val="false"/>
          <w:i w:val="false"/>
          <w:color w:val="000000"/>
          <w:sz w:val="28"/>
        </w:rPr>
        <w:t xml:space="preserve">
      орындалатын жұмыс көлемінде математика, әр түрлі өлшеу жүйелерінің қағидаттары (оптикалық, радиотехникалық, телеметриялық), өлшемдерді бірнеше базадан (пункттен) өңдеу әдістемесі, өлшемдерді өңдеу жұмыстарының кезектілігі мен мазмұны, негізгі есептеу формулалары, жол, жылдамдық және уақыт көлемі, өңдеу және есептеу машиналарының құрылысы, бастапқы материалдар мен өлшеу бағдарламаларының мақсаты, велосимметриялық қисықтарды өңдеу ережесі, өлшеу нәтижелерін жазу және ресімдеу тәртібі, өлшеу құралдарын, аспаптар мен есептеу құрылғыларын, машиналарын пайдалану ережесі, өңдеу аспаптарының құрылысы, оларды пайдалану ережесі.  </w:t>
      </w:r>
    </w:p>
    <w:bookmarkEnd w:id="649"/>
    <w:bookmarkStart w:name="z653" w:id="650"/>
    <w:p>
      <w:pPr>
        <w:spacing w:after="0"/>
        <w:ind w:left="0"/>
        <w:jc w:val="both"/>
      </w:pPr>
      <w:r>
        <w:rPr>
          <w:rFonts w:ascii="Times New Roman"/>
          <w:b w:val="false"/>
          <w:i w:val="false"/>
          <w:color w:val="000000"/>
          <w:sz w:val="28"/>
        </w:rPr>
        <w:t xml:space="preserve">
      58. Өлшемдерді өңдеуші лаборант 4-разряд </w:t>
      </w:r>
    </w:p>
    <w:bookmarkEnd w:id="650"/>
    <w:bookmarkStart w:name="z654" w:id="651"/>
    <w:p>
      <w:pPr>
        <w:spacing w:after="0"/>
        <w:ind w:left="0"/>
        <w:jc w:val="both"/>
      </w:pPr>
      <w:r>
        <w:rPr>
          <w:rFonts w:ascii="Times New Roman"/>
          <w:b w:val="false"/>
          <w:i w:val="false"/>
          <w:color w:val="000000"/>
          <w:sz w:val="28"/>
        </w:rPr>
        <w:t xml:space="preserve">
      159. Жұмыс сипаттамасы: </w:t>
      </w:r>
    </w:p>
    <w:bookmarkEnd w:id="651"/>
    <w:bookmarkStart w:name="z655" w:id="652"/>
    <w:p>
      <w:pPr>
        <w:spacing w:after="0"/>
        <w:ind w:left="0"/>
        <w:jc w:val="both"/>
      </w:pPr>
      <w:r>
        <w:rPr>
          <w:rFonts w:ascii="Times New Roman"/>
          <w:b w:val="false"/>
          <w:i w:val="false"/>
          <w:color w:val="000000"/>
          <w:sz w:val="28"/>
        </w:rPr>
        <w:t xml:space="preserve">
      жұмысқа арналған өлшеу және дешифрлеу аспаптарын дайындау, орнату және түзету. Бұйымдардың бағыттаушы іске қосу құрылғыларынан түсу жылдамдығының мөлшерін және динамикалық сипатын анықтау. Кинотаспаны компарациялық өңдеу және дешифрлеу. Уақыт таспалары мен осциллограммаларды толық өңдеу. Координаттарды әр түрлі жүйелерде есептеу және бір жүйеден екіншісіне ауыстыру. Есептеу машиналарын блоктан алу. Импульс ауқымы мен артық қысымды бірінші өлшемдер бойынша анықтау. Баламалау кестесі бойынша өлшемнің абсолютті ауқымын анықтау. Кестенің құрылысы бойынша көлемді таңдау. Пайыздарды көлемнің абсолют ауқымына аудару үшін кестелер мен сызбалар жасау үшін баламалау сызғыштарын есептеу және белгілеу. Графикалық саралау әдісін пайдалана отырып, осциллограммада алынған нәтижелерді математикалық өңдеу. Ең үлкен көлемдердің кестесін жасау. Уақытша сипаттамаларды жасау. Қысым қисығының ауқымын планиметрмен өлшеу. Айналмалы жүйелердің айналым санын, датчиктер мен басқа да аспаптардың жұмыс уақытын есептеу. </w:t>
      </w:r>
    </w:p>
    <w:bookmarkEnd w:id="652"/>
    <w:bookmarkStart w:name="z656" w:id="653"/>
    <w:p>
      <w:pPr>
        <w:spacing w:after="0"/>
        <w:ind w:left="0"/>
        <w:jc w:val="both"/>
      </w:pPr>
      <w:r>
        <w:rPr>
          <w:rFonts w:ascii="Times New Roman"/>
          <w:b w:val="false"/>
          <w:i w:val="false"/>
          <w:color w:val="000000"/>
          <w:sz w:val="28"/>
        </w:rPr>
        <w:t xml:space="preserve">
      160. Білуге тиіс: </w:t>
      </w:r>
    </w:p>
    <w:bookmarkEnd w:id="653"/>
    <w:bookmarkStart w:name="z657" w:id="654"/>
    <w:p>
      <w:pPr>
        <w:spacing w:after="0"/>
        <w:ind w:left="0"/>
        <w:jc w:val="both"/>
      </w:pPr>
      <w:r>
        <w:rPr>
          <w:rFonts w:ascii="Times New Roman"/>
          <w:b w:val="false"/>
          <w:i w:val="false"/>
          <w:color w:val="000000"/>
          <w:sz w:val="28"/>
        </w:rPr>
        <w:t xml:space="preserve">
      арнайы кестелер мен номограммалар, дешифрлеу мен есептеу жұмыстарының әдістері мен тәсілдері, тегістеудің графикалық әдістері, әр түрлі жұмыс жағдайларында және қолданылатын өлшеу және қайталау құралдарының саны әр түрлі болған жағдайда өлшемдерді өңдеу және дешифрлеудің ерекшеліктері мен айырмашылықтары, баллистикалық сынақ жүргізу және динамикалық сипатын айқындау әдістемесі. </w:t>
      </w:r>
    </w:p>
    <w:bookmarkEnd w:id="654"/>
    <w:bookmarkStart w:name="z658" w:id="655"/>
    <w:p>
      <w:pPr>
        <w:spacing w:after="0"/>
        <w:ind w:left="0"/>
        <w:jc w:val="both"/>
      </w:pPr>
      <w:r>
        <w:rPr>
          <w:rFonts w:ascii="Times New Roman"/>
          <w:b w:val="false"/>
          <w:i w:val="false"/>
          <w:color w:val="000000"/>
          <w:sz w:val="28"/>
        </w:rPr>
        <w:t xml:space="preserve">
      59. Өлшемдерді өңдеуші лаборант 5-разряд </w:t>
      </w:r>
    </w:p>
    <w:bookmarkEnd w:id="655"/>
    <w:bookmarkStart w:name="z659" w:id="656"/>
    <w:p>
      <w:pPr>
        <w:spacing w:after="0"/>
        <w:ind w:left="0"/>
        <w:jc w:val="both"/>
      </w:pPr>
      <w:r>
        <w:rPr>
          <w:rFonts w:ascii="Times New Roman"/>
          <w:b w:val="false"/>
          <w:i w:val="false"/>
          <w:color w:val="000000"/>
          <w:sz w:val="28"/>
        </w:rPr>
        <w:t xml:space="preserve">
      161. Жұмыс сипаттамасы: </w:t>
      </w:r>
    </w:p>
    <w:bookmarkEnd w:id="656"/>
    <w:bookmarkStart w:name="z660" w:id="657"/>
    <w:p>
      <w:pPr>
        <w:spacing w:after="0"/>
        <w:ind w:left="0"/>
        <w:jc w:val="both"/>
      </w:pPr>
      <w:r>
        <w:rPr>
          <w:rFonts w:ascii="Times New Roman"/>
          <w:b w:val="false"/>
          <w:i w:val="false"/>
          <w:color w:val="000000"/>
          <w:sz w:val="28"/>
        </w:rPr>
        <w:t>
      өлшемдерді толық компарациялық және математикалық өлшеу. Есептеудің екі жүйесін пайдалана отырып фотограммаларды дешифрлеу. Дешифрлеудің дәлдігін және өлшеу нәтижесін өңдеуді бақылау. Есепті кестелердің тиімді көлемін таңдау. Өлшеуді өңдеу нәтижелерін тегістеу. Таңдалған тиімді көлемдер бойынша есепті кестелерді жинақтау және орындау. Электронды есептеу машиналары үшін дайындалған бақылаулы есептік ақпараттар. Сынақ нәтижелерін барлық түзетулерді енгізе отырып, қалыпты жағдайға келтіру. Гараждық кестелер мен таблицаларды жасау. Динамикалық өлшемдердің барлық түрлерін уақыт бойынша осциллограммада байлау.</w:t>
      </w:r>
    </w:p>
    <w:bookmarkEnd w:id="657"/>
    <w:bookmarkStart w:name="z661" w:id="658"/>
    <w:p>
      <w:pPr>
        <w:spacing w:after="0"/>
        <w:ind w:left="0"/>
        <w:jc w:val="both"/>
      </w:pPr>
      <w:r>
        <w:rPr>
          <w:rFonts w:ascii="Times New Roman"/>
          <w:b w:val="false"/>
          <w:i w:val="false"/>
          <w:color w:val="000000"/>
          <w:sz w:val="28"/>
        </w:rPr>
        <w:t xml:space="preserve">
      162. Білуге тиіс: </w:t>
      </w:r>
    </w:p>
    <w:bookmarkEnd w:id="658"/>
    <w:bookmarkStart w:name="z662" w:id="659"/>
    <w:p>
      <w:pPr>
        <w:spacing w:after="0"/>
        <w:ind w:left="0"/>
        <w:jc w:val="both"/>
      </w:pPr>
      <w:r>
        <w:rPr>
          <w:rFonts w:ascii="Times New Roman"/>
          <w:b w:val="false"/>
          <w:i w:val="false"/>
          <w:color w:val="000000"/>
          <w:sz w:val="28"/>
        </w:rPr>
        <w:t xml:space="preserve">
      өлшеудің (оптикалық, радиотехникалық, тензометриялық және тағы басқалар) әр түрлі түрлерінің қағидаттары, баламалау сипаты және датчиктердің бастапқы жағдайын есептеу, өлшеу барысында анықталған жүйелік кемшіліктер, өңдеу кезінде оларды есепке алу, орталықтан тыс болуын түзетудің физикалық мәні және фильмдегі бейнелерді ауыстыру, уақытша түзетулерді енгізуге арналған эксперименттің физикалық мәні, өлшемдерді жинақтау қағидаттары мен тегістеу әдістері, есептеудің екі жүйесі және өңдеуде өлшеу кезінде пайдалану, өлшеу ақпаратын екінші қайталап өңдеу әдістемесі, өңдеуден кейін алынған өлшемдердің дәлдігін бағалау. </w:t>
      </w:r>
    </w:p>
    <w:bookmarkEnd w:id="659"/>
    <w:bookmarkStart w:name="z663" w:id="660"/>
    <w:p>
      <w:pPr>
        <w:spacing w:after="0"/>
        <w:ind w:left="0"/>
        <w:jc w:val="both"/>
      </w:pPr>
      <w:r>
        <w:rPr>
          <w:rFonts w:ascii="Times New Roman"/>
          <w:b w:val="false"/>
          <w:i w:val="false"/>
          <w:color w:val="000000"/>
          <w:sz w:val="28"/>
        </w:rPr>
        <w:t xml:space="preserve">
      60. Өлшемдерді өңдеуші лаборант 6-разряд </w:t>
      </w:r>
    </w:p>
    <w:bookmarkEnd w:id="660"/>
    <w:bookmarkStart w:name="z664" w:id="661"/>
    <w:p>
      <w:pPr>
        <w:spacing w:after="0"/>
        <w:ind w:left="0"/>
        <w:jc w:val="both"/>
      </w:pPr>
      <w:r>
        <w:rPr>
          <w:rFonts w:ascii="Times New Roman"/>
          <w:b w:val="false"/>
          <w:i w:val="false"/>
          <w:color w:val="000000"/>
          <w:sz w:val="28"/>
        </w:rPr>
        <w:t xml:space="preserve">
      163. Жұмыс сипаттамасы: </w:t>
      </w:r>
    </w:p>
    <w:bookmarkEnd w:id="661"/>
    <w:bookmarkStart w:name="z665" w:id="662"/>
    <w:p>
      <w:pPr>
        <w:spacing w:after="0"/>
        <w:ind w:left="0"/>
        <w:jc w:val="both"/>
      </w:pPr>
      <w:r>
        <w:rPr>
          <w:rFonts w:ascii="Times New Roman"/>
          <w:b w:val="false"/>
          <w:i w:val="false"/>
          <w:color w:val="000000"/>
          <w:sz w:val="28"/>
        </w:rPr>
        <w:t xml:space="preserve">
      өлшемдерді компарациялық және математикалық өңдей отырып, жекелеген өлшемдерін бақылаулы тексеру. Өлшемдердің (оптикалық, радиотехникалық және тағы басқалар) әр түрлі түрлерін бірлесіп өңдеу үшін бастапқы ақпаратты жинақтау. Түзету номограммасы мен кестелерінің тәуелділігін анықтау және оларды жұмыста пайдалану. Әр түрлі түзетулердің ақпараттарын енгізу. Фильмнің микроталдауын жүргізу. Өлшеу нәтижелері бойынша үлгі есебін жасау. өлшеу нәтижесінің статистикалық есебін жүргізу және оларды толық талдай отырып өңдеу. </w:t>
      </w:r>
    </w:p>
    <w:bookmarkEnd w:id="662"/>
    <w:bookmarkStart w:name="z666" w:id="663"/>
    <w:p>
      <w:pPr>
        <w:spacing w:after="0"/>
        <w:ind w:left="0"/>
        <w:jc w:val="both"/>
      </w:pPr>
      <w:r>
        <w:rPr>
          <w:rFonts w:ascii="Times New Roman"/>
          <w:b w:val="false"/>
          <w:i w:val="false"/>
          <w:color w:val="000000"/>
          <w:sz w:val="28"/>
        </w:rPr>
        <w:t xml:space="preserve">
      164. Білуге тиіс: </w:t>
      </w:r>
    </w:p>
    <w:bookmarkEnd w:id="663"/>
    <w:bookmarkStart w:name="z667" w:id="664"/>
    <w:p>
      <w:pPr>
        <w:spacing w:after="0"/>
        <w:ind w:left="0"/>
        <w:jc w:val="both"/>
      </w:pPr>
      <w:r>
        <w:rPr>
          <w:rFonts w:ascii="Times New Roman"/>
          <w:b w:val="false"/>
          <w:i w:val="false"/>
          <w:color w:val="000000"/>
          <w:sz w:val="28"/>
        </w:rPr>
        <w:t xml:space="preserve">
      бұйымның қағидаттық құрылысы, басқарудың арнайы жүйелері бойынша есептер, өлшемдерді бірлесіп өңдеу әдістемесі, өлшемнің әр түрлі түрлерін бірлесіп өңдеу үшін бастапқы ақпаратты таңдау қағидаттары, өлшемнің барлық түрлерінің қателіктері мен дәлдігін есептеу, түзетудің номограммасы мен кестелерінің құрылысы, әмбебап баламалау кеселері мен шкалалары құрылысының қағидаттары, микроталдау қағидаттары, электронды есептеу машиналарында өлшеу нәтижелерін және оларға қажетті ақпаратты өңдеудің негізгі нұсқаулықтары, әр түрлі типтегі датчиктер жұмысының ерекшелігі және шифрін ашу, өлшемдерді өңдеу нәтижелері бойынша үлгі есеп. </w:t>
      </w:r>
    </w:p>
    <w:bookmarkEnd w:id="664"/>
    <w:bookmarkStart w:name="z668" w:id="665"/>
    <w:p>
      <w:pPr>
        <w:spacing w:after="0"/>
        <w:ind w:left="0"/>
        <w:jc w:val="both"/>
      </w:pPr>
      <w:r>
        <w:rPr>
          <w:rFonts w:ascii="Times New Roman"/>
          <w:b w:val="false"/>
          <w:i w:val="false"/>
          <w:color w:val="000000"/>
          <w:sz w:val="28"/>
        </w:rPr>
        <w:t xml:space="preserve">
      165. Орта кәсіптік білім талап етіледі.  </w:t>
      </w:r>
    </w:p>
    <w:bookmarkEnd w:id="665"/>
    <w:bookmarkStart w:name="z669" w:id="666"/>
    <w:p>
      <w:pPr>
        <w:spacing w:after="0"/>
        <w:ind w:left="0"/>
        <w:jc w:val="both"/>
      </w:pPr>
      <w:r>
        <w:rPr>
          <w:rFonts w:ascii="Times New Roman"/>
          <w:b w:val="false"/>
          <w:i w:val="false"/>
          <w:color w:val="000000"/>
          <w:sz w:val="28"/>
        </w:rPr>
        <w:t>
      Сынауларға қызмет көрсетуші лаборант</w:t>
      </w:r>
    </w:p>
    <w:bookmarkEnd w:id="666"/>
    <w:bookmarkStart w:name="z670" w:id="667"/>
    <w:p>
      <w:pPr>
        <w:spacing w:after="0"/>
        <w:ind w:left="0"/>
        <w:jc w:val="both"/>
      </w:pPr>
      <w:r>
        <w:rPr>
          <w:rFonts w:ascii="Times New Roman"/>
          <w:b w:val="false"/>
          <w:i w:val="false"/>
          <w:color w:val="000000"/>
          <w:sz w:val="28"/>
        </w:rPr>
        <w:t>
      61. Сынауларға қызмет көрсетуші лаборант, 2-разряд</w:t>
      </w:r>
    </w:p>
    <w:bookmarkEnd w:id="667"/>
    <w:bookmarkStart w:name="z671" w:id="668"/>
    <w:p>
      <w:pPr>
        <w:spacing w:after="0"/>
        <w:ind w:left="0"/>
        <w:jc w:val="both"/>
      </w:pPr>
      <w:r>
        <w:rPr>
          <w:rFonts w:ascii="Times New Roman"/>
          <w:b w:val="false"/>
          <w:i w:val="false"/>
          <w:color w:val="000000"/>
          <w:sz w:val="28"/>
        </w:rPr>
        <w:t xml:space="preserve">
      166. Жұмыс сипаттамасы: </w:t>
      </w:r>
    </w:p>
    <w:bookmarkEnd w:id="668"/>
    <w:bookmarkStart w:name="z672" w:id="669"/>
    <w:p>
      <w:pPr>
        <w:spacing w:after="0"/>
        <w:ind w:left="0"/>
        <w:jc w:val="both"/>
      </w:pPr>
      <w:r>
        <w:rPr>
          <w:rFonts w:ascii="Times New Roman"/>
          <w:b w:val="false"/>
          <w:i w:val="false"/>
          <w:color w:val="000000"/>
          <w:sz w:val="28"/>
        </w:rPr>
        <w:t xml:space="preserve">
      блоктау құрылғыларын және рама-нысанды сынауға дайындау. Мишураны рамаға клеммалар немесе ашаларға орау. Жеткізу сымдарының электр өткізгіштігін тексеру. Блоктаушы құрылғыны орнату, оларды кабельдік желілерге қосу. Рама-нысанның жеткізгіш электр желісін бөлшектеу. Блоктау құрылғыларын орнату үшін орын тазалау. Қағаз нысан жасау. Рама астындағы және жалғастырушы желіні жөндеу. Баллистикалық сынақтың бастапқы деректерін журналға жазу. </w:t>
      </w:r>
    </w:p>
    <w:bookmarkEnd w:id="669"/>
    <w:bookmarkStart w:name="z673" w:id="670"/>
    <w:p>
      <w:pPr>
        <w:spacing w:after="0"/>
        <w:ind w:left="0"/>
        <w:jc w:val="both"/>
      </w:pPr>
      <w:r>
        <w:rPr>
          <w:rFonts w:ascii="Times New Roman"/>
          <w:b w:val="false"/>
          <w:i w:val="false"/>
          <w:color w:val="000000"/>
          <w:sz w:val="28"/>
        </w:rPr>
        <w:t>
      167. Білуге тиіс:</w:t>
      </w:r>
    </w:p>
    <w:bookmarkEnd w:id="670"/>
    <w:bookmarkStart w:name="z674" w:id="671"/>
    <w:p>
      <w:pPr>
        <w:spacing w:after="0"/>
        <w:ind w:left="0"/>
        <w:jc w:val="both"/>
      </w:pPr>
      <w:r>
        <w:rPr>
          <w:rFonts w:ascii="Times New Roman"/>
          <w:b w:val="false"/>
          <w:i w:val="false"/>
          <w:color w:val="000000"/>
          <w:sz w:val="28"/>
        </w:rPr>
        <w:t xml:space="preserve">
      электротехника бойынша қарапайым деректер, блоктау құрылғыларының типтері мен оларды орнату ережесі, рама-нысандардың құрылысы мен олардың мақсаты, рамаларды сынауға дайындау және мишураны рамаға орау ережесі, тізбектегі электр тоғын тексеру тәсілдері, бақылау-өлшеу құралдарының құрылысы мен қолданылуы, сынақ журналын жүргізу тәртібі.  </w:t>
      </w:r>
    </w:p>
    <w:bookmarkEnd w:id="671"/>
    <w:bookmarkStart w:name="z675" w:id="672"/>
    <w:p>
      <w:pPr>
        <w:spacing w:after="0"/>
        <w:ind w:left="0"/>
        <w:jc w:val="both"/>
      </w:pPr>
      <w:r>
        <w:rPr>
          <w:rFonts w:ascii="Times New Roman"/>
          <w:b w:val="false"/>
          <w:i w:val="false"/>
          <w:color w:val="000000"/>
          <w:sz w:val="28"/>
        </w:rPr>
        <w:t xml:space="preserve">
      62. Сынауларға қызмет көрсетуші лаборант, 3-разряд </w:t>
      </w:r>
    </w:p>
    <w:bookmarkEnd w:id="672"/>
    <w:bookmarkStart w:name="z676" w:id="673"/>
    <w:p>
      <w:pPr>
        <w:spacing w:after="0"/>
        <w:ind w:left="0"/>
        <w:jc w:val="both"/>
      </w:pPr>
      <w:r>
        <w:rPr>
          <w:rFonts w:ascii="Times New Roman"/>
          <w:b w:val="false"/>
          <w:i w:val="false"/>
          <w:color w:val="000000"/>
          <w:sz w:val="28"/>
        </w:rPr>
        <w:t xml:space="preserve">
      168. Жұмыс сипаттамасы: </w:t>
      </w:r>
    </w:p>
    <w:bookmarkEnd w:id="673"/>
    <w:bookmarkStart w:name="z677" w:id="674"/>
    <w:p>
      <w:pPr>
        <w:spacing w:after="0"/>
        <w:ind w:left="0"/>
        <w:jc w:val="both"/>
      </w:pPr>
      <w:r>
        <w:rPr>
          <w:rFonts w:ascii="Times New Roman"/>
          <w:b w:val="false"/>
          <w:i w:val="false"/>
          <w:color w:val="000000"/>
          <w:sz w:val="28"/>
        </w:rPr>
        <w:t xml:space="preserve">
      соленоиді бар электрондық хронографты және рама-нысаны бар электромагниттік хронографты блоктау схемасын монтаждау. Бір электронды хронометр мен блоктау құрылғысын пайдалана отырып сынауға қызмет көрсету. Монограммалық блоктау кезінде баллистикалық тұғырларды олардың параллельдігі мен арасындағы қашықтықты тексере отырып орнату. Магниттеу аспаптарын бұйымға қосу, бұйымның магниттелу дәрежесін тексеру және полярлығын анықтау. Соленоидті баллистикалы қатыс жүргізуге дайындау. Бұйымның кинематикалық сипаттамасын алу. Бұйым бөлшектерінің қозғалу жылдамдығын велосимметрдің көмегімен өлшеу және потенциометрлік датчиктердің көмегімен жолын өлшеу. Тензометриялық станцияларды жұмысқа дайындау, тензодатчиктерді сынақ нысанына орнату. Динамикалық сипаттаманы жазу үшін желіні салу және дайындау. Фотограммадағы, кинотаспадағы, пластинкалардағы, уақыт парақтарындағы және осциллограммадағы жазбаларды оқу. Сынушы шыны датчиктердің дайындау. Желі мен блоктау құрылғысының жұмысқа жарамдылығын тексеру. </w:t>
      </w:r>
    </w:p>
    <w:bookmarkEnd w:id="674"/>
    <w:bookmarkStart w:name="z678" w:id="675"/>
    <w:p>
      <w:pPr>
        <w:spacing w:after="0"/>
        <w:ind w:left="0"/>
        <w:jc w:val="both"/>
      </w:pPr>
      <w:r>
        <w:rPr>
          <w:rFonts w:ascii="Times New Roman"/>
          <w:b w:val="false"/>
          <w:i w:val="false"/>
          <w:color w:val="000000"/>
          <w:sz w:val="28"/>
        </w:rPr>
        <w:t xml:space="preserve">
      169. Білуге тиіс: </w:t>
      </w:r>
    </w:p>
    <w:bookmarkEnd w:id="675"/>
    <w:bookmarkStart w:name="z679" w:id="676"/>
    <w:p>
      <w:pPr>
        <w:spacing w:after="0"/>
        <w:ind w:left="0"/>
        <w:jc w:val="both"/>
      </w:pPr>
      <w:r>
        <w:rPr>
          <w:rFonts w:ascii="Times New Roman"/>
          <w:b w:val="false"/>
          <w:i w:val="false"/>
          <w:color w:val="000000"/>
          <w:sz w:val="28"/>
        </w:rPr>
        <w:t xml:space="preserve">
      электротехника мен электромагнетизм негіздері, баллистикалық кабель желісі мен тарату құрылғысының схемасы, өлшеу (оптикалық, радиотехникалық, телеметриялық) құралдарының жұмысы, блоктау құрылғысына және жалғастырушы желілерге қойылатын талаптар, хронографтардың құрылысы мен қызмет ету қағидаты және орнатылуын тексеру ережесі, монограмды бақылау кезінде баллистикалық тұғыр орнату тәсілдері, соленоидтің құрылысы, оларды орнату және баллистикалық тұғырға бекіту ережесі, баллистикалық желіні тексеру тәртібі, хронографтармен байланыс желісі, уақытты, белгілеушінің кешігуін белгілеу әдістемесі, қарапайым датчиктердің құрылысы мен жұмы с қағидаттары, жарылушы шыны датчиктерді дайындау тәртібі, датчиктердің бірігуі схемасы, фототаспаны өңдеуге арналған ерітіндіні дайындау тәртібі, компастың, магниттеу аспабының құрылысы және олардың мақсаты, электр өлшеу аспаптарының құрылысы және оларды пайдалану ережесі. </w:t>
      </w:r>
    </w:p>
    <w:bookmarkEnd w:id="676"/>
    <w:bookmarkStart w:name="z680" w:id="677"/>
    <w:p>
      <w:pPr>
        <w:spacing w:after="0"/>
        <w:ind w:left="0"/>
        <w:jc w:val="both"/>
      </w:pPr>
      <w:r>
        <w:rPr>
          <w:rFonts w:ascii="Times New Roman"/>
          <w:b w:val="false"/>
          <w:i w:val="false"/>
          <w:color w:val="000000"/>
          <w:sz w:val="28"/>
        </w:rPr>
        <w:t xml:space="preserve">
      63. Сынауларға қызмет көрсетуші лаборант 4-разряд </w:t>
      </w:r>
    </w:p>
    <w:bookmarkEnd w:id="677"/>
    <w:bookmarkStart w:name="z681" w:id="678"/>
    <w:p>
      <w:pPr>
        <w:spacing w:after="0"/>
        <w:ind w:left="0"/>
        <w:jc w:val="both"/>
      </w:pPr>
      <w:r>
        <w:rPr>
          <w:rFonts w:ascii="Times New Roman"/>
          <w:b w:val="false"/>
          <w:i w:val="false"/>
          <w:color w:val="000000"/>
          <w:sz w:val="28"/>
        </w:rPr>
        <w:t xml:space="preserve">
      170. Жұмыс сипаттамасы: </w:t>
      </w:r>
    </w:p>
    <w:bookmarkEnd w:id="678"/>
    <w:bookmarkStart w:name="z682" w:id="679"/>
    <w:p>
      <w:pPr>
        <w:spacing w:after="0"/>
        <w:ind w:left="0"/>
        <w:jc w:val="both"/>
      </w:pPr>
      <w:r>
        <w:rPr>
          <w:rFonts w:ascii="Times New Roman"/>
          <w:b w:val="false"/>
          <w:i w:val="false"/>
          <w:color w:val="000000"/>
          <w:sz w:val="28"/>
        </w:rPr>
        <w:t xml:space="preserve">
      екі электрондық хронографтың, осциллографтар немесе өлшемдерді тіркеу станцияларының көмегімен сынауға қызмет көрсету. Өлшемдерді жүргізу үшін бастапқы құрылғыны дайындау. Нысанды тензоөлшеулерге дайындау, тензодатчиктер мен қысым датчиктерін орнату, тензометрлеу схемаларын құрастыру. Тензостанция арналарын теңгерімдеу, датчиктерді баламалау, жұмыс процессін жазу. Монтаждық схемалардың қоспасын дәнекерлеу. Қысымның жоғары жиілікті өлшемдерін дайындау, мембрананы баламалау. </w:t>
      </w:r>
    </w:p>
    <w:bookmarkEnd w:id="679"/>
    <w:bookmarkStart w:name="z683" w:id="680"/>
    <w:p>
      <w:pPr>
        <w:spacing w:after="0"/>
        <w:ind w:left="0"/>
        <w:jc w:val="both"/>
      </w:pPr>
      <w:r>
        <w:rPr>
          <w:rFonts w:ascii="Times New Roman"/>
          <w:b w:val="false"/>
          <w:i w:val="false"/>
          <w:color w:val="000000"/>
          <w:sz w:val="28"/>
        </w:rPr>
        <w:t xml:space="preserve">
      3-шлейфті осциллографты жұмысқа дайындау. Осциллографтық өлшемдер өндірісі мен осциллограммаларды фотометриялық өңдеу. Электр өлшеу аспаптарын монтаждау схемасын бапталуын және жұмысқа жарамдылығын тексеру. Штепсель ажырамалары мен магниттеу аспаптарын жөндеу. </w:t>
      </w:r>
    </w:p>
    <w:bookmarkEnd w:id="680"/>
    <w:bookmarkStart w:name="z684" w:id="681"/>
    <w:p>
      <w:pPr>
        <w:spacing w:after="0"/>
        <w:ind w:left="0"/>
        <w:jc w:val="both"/>
      </w:pPr>
      <w:r>
        <w:rPr>
          <w:rFonts w:ascii="Times New Roman"/>
          <w:b w:val="false"/>
          <w:i w:val="false"/>
          <w:color w:val="000000"/>
          <w:sz w:val="28"/>
        </w:rPr>
        <w:t xml:space="preserve">
      171. Білуге тиіс: </w:t>
      </w:r>
    </w:p>
    <w:bookmarkEnd w:id="681"/>
    <w:bookmarkStart w:name="z685" w:id="682"/>
    <w:p>
      <w:pPr>
        <w:spacing w:after="0"/>
        <w:ind w:left="0"/>
        <w:jc w:val="both"/>
      </w:pPr>
      <w:r>
        <w:rPr>
          <w:rFonts w:ascii="Times New Roman"/>
          <w:b w:val="false"/>
          <w:i w:val="false"/>
          <w:color w:val="000000"/>
          <w:sz w:val="28"/>
        </w:rPr>
        <w:t xml:space="preserve">
      радиотехника негіздері, ішкі және сыртқы баллистика туралы негізгі мәліметтер, өлшеу пункттерінің жалғастыру желілері коммутациясының схемасы, хронометрді уақыт датчигімен тексеру ережесі және тексеру нәтижесін өңдеу тәртібі, сынақ жүргізу әдістемесі, қолданылатын аспаптардың көрсеткіштерінің дәлдігіне әсер ететін өлшеу кезінде қолданылатын сезімталдығы жоғары элементтерінің (датчиктердің) құрылысы мен жұмыс қағидаты, баллистикалық желіні тексеру және баптау тәсілдері, фотография негізі, фотопленка мен осциллографтық қағазды өңдеу технологиясы, қоректендіру көздері және оның сипаттамасы. </w:t>
      </w:r>
    </w:p>
    <w:bookmarkEnd w:id="682"/>
    <w:bookmarkStart w:name="z686" w:id="683"/>
    <w:p>
      <w:pPr>
        <w:spacing w:after="0"/>
        <w:ind w:left="0"/>
        <w:jc w:val="both"/>
      </w:pPr>
      <w:r>
        <w:rPr>
          <w:rFonts w:ascii="Times New Roman"/>
          <w:b w:val="false"/>
          <w:i w:val="false"/>
          <w:color w:val="000000"/>
          <w:sz w:val="28"/>
        </w:rPr>
        <w:t xml:space="preserve">
      64. Сынауларға қызмет көрсетуші лаборант, 5-разряд </w:t>
      </w:r>
    </w:p>
    <w:bookmarkEnd w:id="683"/>
    <w:bookmarkStart w:name="z687" w:id="684"/>
    <w:p>
      <w:pPr>
        <w:spacing w:after="0"/>
        <w:ind w:left="0"/>
        <w:jc w:val="both"/>
      </w:pPr>
      <w:r>
        <w:rPr>
          <w:rFonts w:ascii="Times New Roman"/>
          <w:b w:val="false"/>
          <w:i w:val="false"/>
          <w:color w:val="000000"/>
          <w:sz w:val="28"/>
        </w:rPr>
        <w:t xml:space="preserve">
      172. Жұмыс сипаттамасы: </w:t>
      </w:r>
    </w:p>
    <w:bookmarkEnd w:id="684"/>
    <w:bookmarkStart w:name="z688" w:id="685"/>
    <w:p>
      <w:pPr>
        <w:spacing w:after="0"/>
        <w:ind w:left="0"/>
        <w:jc w:val="both"/>
      </w:pPr>
      <w:r>
        <w:rPr>
          <w:rFonts w:ascii="Times New Roman"/>
          <w:b w:val="false"/>
          <w:i w:val="false"/>
          <w:color w:val="000000"/>
          <w:sz w:val="28"/>
        </w:rPr>
        <w:t xml:space="preserve">
      нысанды күрделі тензоөлшеуге дайындау. Хронометрлерді, қысымды тіркеу станцияларын, тензостанциялар мен осциллографтарды тексеру және баптау. Электрорадиосхемаларды монтаждау. Тензостанцияларды ағымдағы жөндеу. Баллистикалық кабельдерді және хронометрдің су құрылғыларының техникалық шарттарға сәйкестігін мегомметрдің, дыбыстық генератор мен осциллографтың көмегімен тексеру. Датчиктерді жөндеу. Осциллограммаларды өңдеуге тапсыру үшін оларды ресімдеу. </w:t>
      </w:r>
    </w:p>
    <w:bookmarkEnd w:id="685"/>
    <w:bookmarkStart w:name="z689" w:id="686"/>
    <w:p>
      <w:pPr>
        <w:spacing w:after="0"/>
        <w:ind w:left="0"/>
        <w:jc w:val="both"/>
      </w:pPr>
      <w:r>
        <w:rPr>
          <w:rFonts w:ascii="Times New Roman"/>
          <w:b w:val="false"/>
          <w:i w:val="false"/>
          <w:color w:val="000000"/>
          <w:sz w:val="28"/>
        </w:rPr>
        <w:t xml:space="preserve">
      173. Білуге тиіс: </w:t>
      </w:r>
    </w:p>
    <w:bookmarkEnd w:id="686"/>
    <w:bookmarkStart w:name="z690" w:id="687"/>
    <w:p>
      <w:pPr>
        <w:spacing w:after="0"/>
        <w:ind w:left="0"/>
        <w:jc w:val="both"/>
      </w:pPr>
      <w:r>
        <w:rPr>
          <w:rFonts w:ascii="Times New Roman"/>
          <w:b w:val="false"/>
          <w:i w:val="false"/>
          <w:color w:val="000000"/>
          <w:sz w:val="28"/>
        </w:rPr>
        <w:t xml:space="preserve">
      электроника, оптика және телеметрия негіздері, тензометриялық станциялардың шлейфтік осциллографтардың, қысымды тіркеу станцияларының және электронды хронографтардың құрылысы мен әрекет ету қағидаты және оларды баптау тәртібі, күшейткіш аппаратураның құрылымдық схемасы, өлшем (оптикалық, радиотехникалық, тензометриялық) түрлерінің айрықшалық түрлері, тензометрлеу кезінде қызмет ететін күштер мен ішкі кернеу және материалдардың беріктік сипаты туралы негізгі ұғымдар, өлшеу кезіндегі кемшіліктер және оларды есепке алу. </w:t>
      </w:r>
    </w:p>
    <w:bookmarkEnd w:id="687"/>
    <w:bookmarkStart w:name="z691" w:id="688"/>
    <w:p>
      <w:pPr>
        <w:spacing w:after="0"/>
        <w:ind w:left="0"/>
        <w:jc w:val="both"/>
      </w:pPr>
      <w:r>
        <w:rPr>
          <w:rFonts w:ascii="Times New Roman"/>
          <w:b w:val="false"/>
          <w:i w:val="false"/>
          <w:color w:val="000000"/>
          <w:sz w:val="28"/>
        </w:rPr>
        <w:t>
      Термоқұрылғы машинисі</w:t>
      </w:r>
    </w:p>
    <w:bookmarkEnd w:id="688"/>
    <w:bookmarkStart w:name="z692" w:id="689"/>
    <w:p>
      <w:pPr>
        <w:spacing w:after="0"/>
        <w:ind w:left="0"/>
        <w:jc w:val="both"/>
      </w:pPr>
      <w:r>
        <w:rPr>
          <w:rFonts w:ascii="Times New Roman"/>
          <w:b w:val="false"/>
          <w:i w:val="false"/>
          <w:color w:val="000000"/>
          <w:sz w:val="28"/>
        </w:rPr>
        <w:t>
      65. Термоқұрылғы машинисі 3-разряд</w:t>
      </w:r>
    </w:p>
    <w:bookmarkEnd w:id="689"/>
    <w:bookmarkStart w:name="z693" w:id="690"/>
    <w:p>
      <w:pPr>
        <w:spacing w:after="0"/>
        <w:ind w:left="0"/>
        <w:jc w:val="both"/>
      </w:pPr>
      <w:r>
        <w:rPr>
          <w:rFonts w:ascii="Times New Roman"/>
          <w:b w:val="false"/>
          <w:i w:val="false"/>
          <w:color w:val="000000"/>
          <w:sz w:val="28"/>
        </w:rPr>
        <w:t xml:space="preserve">
      174. Жұмыс сипаттамасы: </w:t>
      </w:r>
    </w:p>
    <w:bookmarkEnd w:id="690"/>
    <w:bookmarkStart w:name="z694" w:id="691"/>
    <w:p>
      <w:pPr>
        <w:spacing w:after="0"/>
        <w:ind w:left="0"/>
        <w:jc w:val="both"/>
      </w:pPr>
      <w:r>
        <w:rPr>
          <w:rFonts w:ascii="Times New Roman"/>
          <w:b w:val="false"/>
          <w:i w:val="false"/>
          <w:color w:val="000000"/>
          <w:sz w:val="28"/>
        </w:rPr>
        <w:t xml:space="preserve">
      тұрақты және жылжымалы автомат тоңазытқыш және қыздыру камераларына, оқ-дәрі, зымыран және темперлеуге арналған басқа да бұйымдар салынған, жалпы өнімділігі 500 мың. ккал/сағ. дейінгі қыздыру құрылғыларына қызмет көрсету. Қазандықтар, қыздыру құрылғылары мен камераларын жуу, тазалау және жөндеуге қатысу. Темперлеу үшін бұйымдарды камераларға салу және одан алу. Термоқұрылғы жүйесіне қоспа салу және зарядтау. Қабылдау-тапсыру құжаттарын ресімдей отырып, бұйымдарды қабылдау және тапсыру. Құрылғының жабдықтарын жөндеуге қатысу. </w:t>
      </w:r>
    </w:p>
    <w:bookmarkEnd w:id="691"/>
    <w:bookmarkStart w:name="z695" w:id="692"/>
    <w:p>
      <w:pPr>
        <w:spacing w:after="0"/>
        <w:ind w:left="0"/>
        <w:jc w:val="both"/>
      </w:pPr>
      <w:r>
        <w:rPr>
          <w:rFonts w:ascii="Times New Roman"/>
          <w:b w:val="false"/>
          <w:i w:val="false"/>
          <w:color w:val="000000"/>
          <w:sz w:val="28"/>
        </w:rPr>
        <w:t xml:space="preserve">
      175. Білуге тиіс: </w:t>
      </w:r>
    </w:p>
    <w:bookmarkEnd w:id="692"/>
    <w:bookmarkStart w:name="z696" w:id="693"/>
    <w:p>
      <w:pPr>
        <w:spacing w:after="0"/>
        <w:ind w:left="0"/>
        <w:jc w:val="both"/>
      </w:pPr>
      <w:r>
        <w:rPr>
          <w:rFonts w:ascii="Times New Roman"/>
          <w:b w:val="false"/>
          <w:i w:val="false"/>
          <w:color w:val="000000"/>
          <w:sz w:val="28"/>
        </w:rPr>
        <w:t xml:space="preserve">
      жылу техникасы мен термодинамика жөніндегі негізгі мәліметтер, бу калориферлеріндегі ауа қыздырылатын және электрмен қыздырылатын тоңазытқыш құрылғылардың құрылысы мен жұмыс қағидаты және оларды реттеу, профильдік лагометрлердің мақсаты және оларды белгіленген температураға қою, кедергі термометрлерінің және электрондық потенциометрлердің мақсаты, бақылау-өлшеу аспаптарының, құбырлар мен арматуралардың орналасу схемасы, мақсаты мен жұмыс қағидаты, құрылғы жұмысындағы негізгі ақаулықтардың алдын алу және жою тәсілдері, жұмыс қоспасының мақсаты және оның құрамы және оны термоқұрылғы жүйесіне құю тәртібі, қыздыру құрылғысына қызмет көрсету, бұйымдарды салу, темперлеу және алу жөніндегі нұсқаулықтар, қазандықтарды тазалау және жуу тәсілдері, көтеру-тасымалдау құралдары, қызмет көрсетуші термоқұрылғылар, аммиактың қасиеттері, оны тасымалдау және сақтау тәсілдері, жоғары қысымды компрессорларды іске қосуға дайындау тәртібі, қолданылатын майлау материалдарының сорты мен техникалық шарттары, термоқұрылғының жұмысы туралы есептеме жүргізу тәртібі және сыналатын бұйымдарға қабылдау-тапсыру құжаттарын ресімдеу ережесі. </w:t>
      </w:r>
    </w:p>
    <w:bookmarkEnd w:id="693"/>
    <w:bookmarkStart w:name="z697" w:id="694"/>
    <w:p>
      <w:pPr>
        <w:spacing w:after="0"/>
        <w:ind w:left="0"/>
        <w:jc w:val="both"/>
      </w:pPr>
      <w:r>
        <w:rPr>
          <w:rFonts w:ascii="Times New Roman"/>
          <w:b w:val="false"/>
          <w:i w:val="false"/>
          <w:color w:val="000000"/>
          <w:sz w:val="28"/>
        </w:rPr>
        <w:t xml:space="preserve">
      66. Термоқұрылғы машинисі, 4-разряд </w:t>
      </w:r>
    </w:p>
    <w:bookmarkEnd w:id="694"/>
    <w:bookmarkStart w:name="z698" w:id="695"/>
    <w:p>
      <w:pPr>
        <w:spacing w:after="0"/>
        <w:ind w:left="0"/>
        <w:jc w:val="both"/>
      </w:pPr>
      <w:r>
        <w:rPr>
          <w:rFonts w:ascii="Times New Roman"/>
          <w:b w:val="false"/>
          <w:i w:val="false"/>
          <w:color w:val="000000"/>
          <w:sz w:val="28"/>
        </w:rPr>
        <w:t xml:space="preserve">
      176. Жұмыс сипаттамасы: </w:t>
      </w:r>
    </w:p>
    <w:bookmarkEnd w:id="695"/>
    <w:bookmarkStart w:name="z699" w:id="696"/>
    <w:p>
      <w:pPr>
        <w:spacing w:after="0"/>
        <w:ind w:left="0"/>
        <w:jc w:val="both"/>
      </w:pPr>
      <w:r>
        <w:rPr>
          <w:rFonts w:ascii="Times New Roman"/>
          <w:b w:val="false"/>
          <w:i w:val="false"/>
          <w:color w:val="000000"/>
          <w:sz w:val="28"/>
        </w:rPr>
        <w:t>
      тұрақты және жылжымалы автомат тоңазытқыш және қыздыру камераларына, оқ-дәрі, зымыран және темперлеуге арналған басқа да бұйымдар салынған, жалпы өнімділігі 500 мың ккал/сағ.-тан 1500 мың ккал/сағ. дейін дейінгі қыздыру құрылғыларына қызмет көрсету. Теміржол вагондарына монтаждалған және автошанақтардағы, көшпелі атыс позицияларында арнайы қыздыру камераларына қызмет көрсету. Артиллериялық қару-жарақтың оқпандары темперлеуге арналған арнайы қыздыру құрылғыларын және +350</w:t>
      </w:r>
      <w:r>
        <w:rPr>
          <w:rFonts w:ascii="Times New Roman"/>
          <w:b w:val="false"/>
          <w:i w:val="false"/>
          <w:color w:val="000000"/>
          <w:vertAlign w:val="superscript"/>
        </w:rPr>
        <w:t>о</w:t>
      </w:r>
      <w:r>
        <w:rPr>
          <w:rFonts w:ascii="Times New Roman"/>
          <w:b w:val="false"/>
          <w:i w:val="false"/>
          <w:color w:val="000000"/>
          <w:sz w:val="28"/>
        </w:rPr>
        <w:t>С - 400</w:t>
      </w:r>
      <w:r>
        <w:rPr>
          <w:rFonts w:ascii="Times New Roman"/>
          <w:b w:val="false"/>
          <w:i w:val="false"/>
          <w:color w:val="000000"/>
          <w:vertAlign w:val="superscript"/>
        </w:rPr>
        <w:t>о</w:t>
      </w:r>
      <w:r>
        <w:rPr>
          <w:rFonts w:ascii="Times New Roman"/>
          <w:b w:val="false"/>
          <w:i w:val="false"/>
          <w:color w:val="000000"/>
          <w:sz w:val="28"/>
        </w:rPr>
        <w:t>С дейінгі жекелеген тораптар мен бөлшектерді монтаждау және оларға қызмет көрсету. Бу калориферлеріндегі ауа қыздырылатын және электр қазандықтарында жылу тасымалдауышты қыздыра отырып, қыздыру құрылғыларына қызмет көрсету. Тоңазытқыштар мен қыздыру құрылғыларының жұмысындағы ақаулықтарды жою және жөндеуге қатысу. Температура кестесін жүргізу.</w:t>
      </w:r>
    </w:p>
    <w:bookmarkEnd w:id="696"/>
    <w:bookmarkStart w:name="z700" w:id="697"/>
    <w:p>
      <w:pPr>
        <w:spacing w:after="0"/>
        <w:ind w:left="0"/>
        <w:jc w:val="both"/>
      </w:pPr>
      <w:r>
        <w:rPr>
          <w:rFonts w:ascii="Times New Roman"/>
          <w:b w:val="false"/>
          <w:i w:val="false"/>
          <w:color w:val="000000"/>
          <w:sz w:val="28"/>
        </w:rPr>
        <w:t xml:space="preserve">
      177. Білуге тиіс: </w:t>
      </w:r>
    </w:p>
    <w:bookmarkEnd w:id="697"/>
    <w:bookmarkStart w:name="z701" w:id="698"/>
    <w:p>
      <w:pPr>
        <w:spacing w:after="0"/>
        <w:ind w:left="0"/>
        <w:jc w:val="both"/>
      </w:pPr>
      <w:r>
        <w:rPr>
          <w:rFonts w:ascii="Times New Roman"/>
          <w:b w:val="false"/>
          <w:i w:val="false"/>
          <w:color w:val="000000"/>
          <w:sz w:val="28"/>
        </w:rPr>
        <w:t>
      электротехника туралы негізгі мәліметтер, бір-екі сатылы қысымды құрылғының схемасы, құрылысы және жұмыс қағидаты, негізгі тоңазытқыш агенттердің сипаты мен қасиеттері, алдын ала тексеру жүргізу тәртібі, бұйымды белгіленген бағдарлама бойынша темперлеуге арналған құрылғының жұмыс қағидаты мен реттеу тәртібі, арнайы қыздырылатын теміржол вагондары мен көшпелі атыс позицияларындағы автошанақтарды қосу тәсілдері, +350</w:t>
      </w:r>
      <w:r>
        <w:rPr>
          <w:rFonts w:ascii="Times New Roman"/>
          <w:b w:val="false"/>
          <w:i w:val="false"/>
          <w:color w:val="000000"/>
          <w:vertAlign w:val="superscript"/>
        </w:rPr>
        <w:t>о</w:t>
      </w:r>
      <w:r>
        <w:rPr>
          <w:rFonts w:ascii="Times New Roman"/>
          <w:b w:val="false"/>
          <w:i w:val="false"/>
          <w:color w:val="000000"/>
          <w:sz w:val="28"/>
        </w:rPr>
        <w:t>С - 400</w:t>
      </w:r>
      <w:r>
        <w:rPr>
          <w:rFonts w:ascii="Times New Roman"/>
          <w:b w:val="false"/>
          <w:i w:val="false"/>
          <w:color w:val="000000"/>
          <w:vertAlign w:val="superscript"/>
        </w:rPr>
        <w:t>о</w:t>
      </w:r>
      <w:r>
        <w:rPr>
          <w:rFonts w:ascii="Times New Roman"/>
          <w:b w:val="false"/>
          <w:i w:val="false"/>
          <w:color w:val="000000"/>
          <w:sz w:val="28"/>
        </w:rPr>
        <w:t xml:space="preserve">С температураға дейінгі атыс позицияларында бұйымдарды қыздыру тәсілдері, оқшаулау және төсеме материалдар және олардың қасиеттері. </w:t>
      </w:r>
    </w:p>
    <w:bookmarkEnd w:id="698"/>
    <w:bookmarkStart w:name="z702" w:id="699"/>
    <w:p>
      <w:pPr>
        <w:spacing w:after="0"/>
        <w:ind w:left="0"/>
        <w:jc w:val="both"/>
      </w:pPr>
      <w:r>
        <w:rPr>
          <w:rFonts w:ascii="Times New Roman"/>
          <w:b w:val="false"/>
          <w:i w:val="false"/>
          <w:color w:val="000000"/>
          <w:sz w:val="28"/>
        </w:rPr>
        <w:t xml:space="preserve">
      67. Термоқұрылғы машинисі 5-разряд </w:t>
      </w:r>
    </w:p>
    <w:bookmarkEnd w:id="699"/>
    <w:bookmarkStart w:name="z703" w:id="700"/>
    <w:p>
      <w:pPr>
        <w:spacing w:after="0"/>
        <w:ind w:left="0"/>
        <w:jc w:val="both"/>
      </w:pPr>
      <w:r>
        <w:rPr>
          <w:rFonts w:ascii="Times New Roman"/>
          <w:b w:val="false"/>
          <w:i w:val="false"/>
          <w:color w:val="000000"/>
          <w:sz w:val="28"/>
        </w:rPr>
        <w:t xml:space="preserve">
      178. Жұмыс сипаттамасы: </w:t>
      </w:r>
    </w:p>
    <w:bookmarkEnd w:id="700"/>
    <w:bookmarkStart w:name="z704" w:id="701"/>
    <w:p>
      <w:pPr>
        <w:spacing w:after="0"/>
        <w:ind w:left="0"/>
        <w:jc w:val="both"/>
      </w:pPr>
      <w:r>
        <w:rPr>
          <w:rFonts w:ascii="Times New Roman"/>
          <w:b w:val="false"/>
          <w:i w:val="false"/>
          <w:color w:val="000000"/>
          <w:sz w:val="28"/>
        </w:rPr>
        <w:t xml:space="preserve">
      оқ-дәріні, зымыранды және басқа да бұйымдарды темперлеуге арналған, жалпы өнімділігі 1500 мың ккал/сағ.-тан 3000 мың ккал/сағ. дейін дейінгі тұрақты термо құрылғыларға қызмет көрсету. Жабдықтар мен коммуникацияны тексеру және ақаулау ведомосін жасау, жөнделген жабдықтарды сынау. Күрделі бақылау-өлшеу аспаптарын монтаждау және олардың көрсеткіштерін талдау. Сынамалы қыздыру құрылғыларын сынау. </w:t>
      </w:r>
    </w:p>
    <w:bookmarkEnd w:id="701"/>
    <w:bookmarkStart w:name="z705" w:id="702"/>
    <w:p>
      <w:pPr>
        <w:spacing w:after="0"/>
        <w:ind w:left="0"/>
        <w:jc w:val="both"/>
      </w:pPr>
      <w:r>
        <w:rPr>
          <w:rFonts w:ascii="Times New Roman"/>
          <w:b w:val="false"/>
          <w:i w:val="false"/>
          <w:color w:val="000000"/>
          <w:sz w:val="28"/>
        </w:rPr>
        <w:t xml:space="preserve">
      179. Білуге тиіс: </w:t>
      </w:r>
    </w:p>
    <w:bookmarkEnd w:id="702"/>
    <w:bookmarkStart w:name="z706" w:id="703"/>
    <w:p>
      <w:pPr>
        <w:spacing w:after="0"/>
        <w:ind w:left="0"/>
        <w:jc w:val="both"/>
      </w:pPr>
      <w:r>
        <w:rPr>
          <w:rFonts w:ascii="Times New Roman"/>
          <w:b w:val="false"/>
          <w:i w:val="false"/>
          <w:color w:val="000000"/>
          <w:sz w:val="28"/>
        </w:rPr>
        <w:t>
      үш сатылы қысым құрылғысының схемасы, құрылысы мен жұмыс қағидаты, арнайы салқындатылатын контейнерлер мен камераларда бұйымдарды темперлеудің технологиялық процессі, арнайы салқындату құрылғыларының көмегімен бұйымдарды тікелей атыс позициясында салқындату процессі, тоңазытқыш құрылғысын екі сатылы қысым схемасы жұмысынан бір сатылы қысым схемасы жұмысына және керісінше ауыстырып қосу тәртібі, жөндеу жұмыстарын жүргізу тәртібі және жабдықты жөндеуден кейін қабылдау және сынау ережесі, қыздыру электр агрегаттарының мақсаты, қызмет ету қағидаты мен құрылысы, қыздыру құрылғыларын-50</w:t>
      </w:r>
      <w:r>
        <w:rPr>
          <w:rFonts w:ascii="Times New Roman"/>
          <w:b w:val="false"/>
          <w:i w:val="false"/>
          <w:color w:val="000000"/>
          <w:vertAlign w:val="superscript"/>
        </w:rPr>
        <w:t>о</w:t>
      </w:r>
      <w:r>
        <w:rPr>
          <w:rFonts w:ascii="Times New Roman"/>
          <w:b w:val="false"/>
          <w:i w:val="false"/>
          <w:color w:val="000000"/>
          <w:sz w:val="28"/>
        </w:rPr>
        <w:t>С температура жағдайында сынау әдістемесі, сынау аппаратурасы мен аспаптардың мақсаты, қызмет ету қағидаты мен қолданылу тәсілдері.</w:t>
      </w:r>
    </w:p>
    <w:bookmarkEnd w:id="703"/>
    <w:bookmarkStart w:name="z707" w:id="704"/>
    <w:p>
      <w:pPr>
        <w:spacing w:after="0"/>
        <w:ind w:left="0"/>
        <w:jc w:val="both"/>
      </w:pPr>
      <w:r>
        <w:rPr>
          <w:rFonts w:ascii="Times New Roman"/>
          <w:b w:val="false"/>
          <w:i w:val="false"/>
          <w:color w:val="000000"/>
          <w:sz w:val="28"/>
        </w:rPr>
        <w:t xml:space="preserve">
      Ескерту. Егер термоқұрылғыны басқару және оған қызмет көрсетуді бір машинист жүзеге асыра алмайтын болса, онда машинисттің көмекшісі тағайындалады. </w:t>
      </w:r>
    </w:p>
    <w:bookmarkEnd w:id="704"/>
    <w:bookmarkStart w:name="z708" w:id="705"/>
    <w:p>
      <w:pPr>
        <w:spacing w:after="0"/>
        <w:ind w:left="0"/>
        <w:jc w:val="both"/>
      </w:pPr>
      <w:r>
        <w:rPr>
          <w:rFonts w:ascii="Times New Roman"/>
          <w:b w:val="false"/>
          <w:i w:val="false"/>
          <w:color w:val="000000"/>
          <w:sz w:val="28"/>
        </w:rPr>
        <w:t xml:space="preserve">
      Машинист көмекшісі құрылғыға қызмет көрсетуге және жөндеуге қажетті білімі болуға және оған машинистің бақылауымен қызмет көрсете білуге тиіс. </w:t>
      </w:r>
    </w:p>
    <w:bookmarkEnd w:id="705"/>
    <w:bookmarkStart w:name="z709" w:id="706"/>
    <w:p>
      <w:pPr>
        <w:spacing w:after="0"/>
        <w:ind w:left="0"/>
        <w:jc w:val="both"/>
      </w:pPr>
      <w:r>
        <w:rPr>
          <w:rFonts w:ascii="Times New Roman"/>
          <w:b w:val="false"/>
          <w:i w:val="false"/>
          <w:color w:val="000000"/>
          <w:sz w:val="28"/>
        </w:rPr>
        <w:t xml:space="preserve">
      Машинист көмекшісі тиісті құрылғы машинисінен бір разрядқа төмен тарификацияланады. </w:t>
      </w:r>
    </w:p>
    <w:bookmarkEnd w:id="706"/>
    <w:bookmarkStart w:name="z710" w:id="707"/>
    <w:p>
      <w:pPr>
        <w:spacing w:after="0"/>
        <w:ind w:left="0"/>
        <w:jc w:val="both"/>
      </w:pPr>
      <w:r>
        <w:rPr>
          <w:rFonts w:ascii="Times New Roman"/>
          <w:b w:val="false"/>
          <w:i w:val="false"/>
          <w:color w:val="000000"/>
          <w:sz w:val="28"/>
        </w:rPr>
        <w:t xml:space="preserve">
      Құрылғыны басқару және оған қызмет көрсетуді үшін қажетті толық білімі жоқ машинист көмекшісі тиісті құрылғы машинисінен екі разрядқа төмен тарификацияланады. </w:t>
      </w:r>
    </w:p>
    <w:bookmarkEnd w:id="707"/>
    <w:bookmarkStart w:name="z711" w:id="708"/>
    <w:p>
      <w:pPr>
        <w:spacing w:after="0"/>
        <w:ind w:left="0"/>
        <w:jc w:val="both"/>
      </w:pPr>
      <w:r>
        <w:rPr>
          <w:rFonts w:ascii="Times New Roman"/>
          <w:b w:val="false"/>
          <w:i w:val="false"/>
          <w:color w:val="000000"/>
          <w:sz w:val="28"/>
        </w:rPr>
        <w:t xml:space="preserve">
      Жылжымалы нысан моторшысы </w:t>
      </w:r>
    </w:p>
    <w:bookmarkEnd w:id="708"/>
    <w:bookmarkStart w:name="z712" w:id="709"/>
    <w:p>
      <w:pPr>
        <w:spacing w:after="0"/>
        <w:ind w:left="0"/>
        <w:jc w:val="both"/>
      </w:pPr>
      <w:r>
        <w:rPr>
          <w:rFonts w:ascii="Times New Roman"/>
          <w:b w:val="false"/>
          <w:i w:val="false"/>
          <w:color w:val="000000"/>
          <w:sz w:val="28"/>
        </w:rPr>
        <w:t xml:space="preserve">
      68. Жылжымалы нысан моторшысы, 3-разряд </w:t>
      </w:r>
    </w:p>
    <w:bookmarkEnd w:id="709"/>
    <w:bookmarkStart w:name="z713" w:id="710"/>
    <w:p>
      <w:pPr>
        <w:spacing w:after="0"/>
        <w:ind w:left="0"/>
        <w:jc w:val="both"/>
      </w:pPr>
      <w:r>
        <w:rPr>
          <w:rFonts w:ascii="Times New Roman"/>
          <w:b w:val="false"/>
          <w:i w:val="false"/>
          <w:color w:val="000000"/>
          <w:sz w:val="28"/>
        </w:rPr>
        <w:t>
      180. Жұмыс сипаттамасы:</w:t>
      </w:r>
    </w:p>
    <w:bookmarkEnd w:id="710"/>
    <w:bookmarkStart w:name="z714" w:id="711"/>
    <w:p>
      <w:pPr>
        <w:spacing w:after="0"/>
        <w:ind w:left="0"/>
        <w:jc w:val="both"/>
      </w:pPr>
      <w:r>
        <w:rPr>
          <w:rFonts w:ascii="Times New Roman"/>
          <w:b w:val="false"/>
          <w:i w:val="false"/>
          <w:color w:val="000000"/>
          <w:sz w:val="28"/>
        </w:rPr>
        <w:t>
      нысанды кейін керу арқылы бір бағытта қарапайым жетекке алу кезінде қозғалтқыштың жұмысы мен арнайы жылжымалы нысанның қосымша механизмдерінің жұмысын басқару. Артиллериялық жүйеден ату кезінде әр түрлі құрылымды және әр түрлі мақсаттағы тұрақты және жылжымалы нысандарға қызмет көрсету. Қозғалыстың әр түрлі жылдамдығында механизмдерді реттеу. Құрылғы жұмысындағы қалыптан ауытқушылықтарды анықтау және оларды жою. Жылжымалы нысанға ағымдағы жөндеу жүргізу. Арқанды созу және оны күту. Арқандарға арнап қосымша блок орнату. артиллериялық атуға арналған бағыттар мен директрисаларды ату курсының міндеттеріне және жылжымалы нысан жұмысының шарттарына сәйкес жоспарлы салу. Атуға арналған тегіс макеттерді дайындау.</w:t>
      </w:r>
    </w:p>
    <w:bookmarkEnd w:id="711"/>
    <w:bookmarkStart w:name="z715" w:id="712"/>
    <w:p>
      <w:pPr>
        <w:spacing w:after="0"/>
        <w:ind w:left="0"/>
        <w:jc w:val="both"/>
      </w:pPr>
      <w:r>
        <w:rPr>
          <w:rFonts w:ascii="Times New Roman"/>
          <w:b w:val="false"/>
          <w:i w:val="false"/>
          <w:color w:val="000000"/>
          <w:sz w:val="28"/>
        </w:rPr>
        <w:t xml:space="preserve">
      181. Білуге тиіс: </w:t>
      </w:r>
    </w:p>
    <w:bookmarkEnd w:id="712"/>
    <w:bookmarkStart w:name="z716" w:id="713"/>
    <w:p>
      <w:pPr>
        <w:spacing w:after="0"/>
        <w:ind w:left="0"/>
        <w:jc w:val="both"/>
      </w:pPr>
      <w:r>
        <w:rPr>
          <w:rFonts w:ascii="Times New Roman"/>
          <w:b w:val="false"/>
          <w:i w:val="false"/>
          <w:color w:val="000000"/>
          <w:sz w:val="28"/>
        </w:rPr>
        <w:t xml:space="preserve">
      ату курстарының барлық міндеттерін орындау кезінде жылжымалы нысанды ату жөніндегі нұсқаулық және қауіпсіздік шаралары, іштен жану қозғалтқыштары теориясының негіздері, механикалық аэростаттық шығырлардың, танкінің жылдамдық қораптарының құрылысы, мақсаты мен жұмыс қағидаты, жылжымалы нысанның жылжымалы агрегаттарының әр түрлі бұрышта бірнеше нысанның жүйелі жылжу қағидатына негізделген нұсқаулығы, аспаптардың көрсеткіштері бойынша жылжудың қажетті жылдамдығын алу үшін нысанның жылжуын реттеу тәсілдері, әр түрлі жылжымалы макеттердің құрылысы, нысанды басқару механизмдеріндегі ақаулықтардың сыныптамасы, пайда болу себептері, алдын алу шаралары және жою тәсілдері, жанармай мен майдың сорттары. </w:t>
      </w:r>
    </w:p>
    <w:bookmarkEnd w:id="713"/>
    <w:bookmarkStart w:name="z717" w:id="714"/>
    <w:p>
      <w:pPr>
        <w:spacing w:after="0"/>
        <w:ind w:left="0"/>
        <w:jc w:val="both"/>
      </w:pPr>
      <w:r>
        <w:rPr>
          <w:rFonts w:ascii="Times New Roman"/>
          <w:b w:val="false"/>
          <w:i w:val="false"/>
          <w:color w:val="000000"/>
          <w:sz w:val="28"/>
        </w:rPr>
        <w:t xml:space="preserve">
      69. Жылжымалы нысан моторшысы, 4-разряд </w:t>
      </w:r>
    </w:p>
    <w:bookmarkEnd w:id="714"/>
    <w:bookmarkStart w:name="z718" w:id="715"/>
    <w:p>
      <w:pPr>
        <w:spacing w:after="0"/>
        <w:ind w:left="0"/>
        <w:jc w:val="both"/>
      </w:pPr>
      <w:r>
        <w:rPr>
          <w:rFonts w:ascii="Times New Roman"/>
          <w:b w:val="false"/>
          <w:i w:val="false"/>
          <w:color w:val="000000"/>
          <w:sz w:val="28"/>
        </w:rPr>
        <w:t xml:space="preserve">
      182. Жұмыс сипаттамасы: </w:t>
      </w:r>
    </w:p>
    <w:bookmarkEnd w:id="715"/>
    <w:bookmarkStart w:name="z719" w:id="716"/>
    <w:p>
      <w:pPr>
        <w:spacing w:after="0"/>
        <w:ind w:left="0"/>
        <w:jc w:val="both"/>
      </w:pPr>
      <w:r>
        <w:rPr>
          <w:rFonts w:ascii="Times New Roman"/>
          <w:b w:val="false"/>
          <w:i w:val="false"/>
          <w:color w:val="000000"/>
          <w:sz w:val="28"/>
        </w:rPr>
        <w:t xml:space="preserve">
      нысанды кейін керу арқылы екі бағытта қарапайым жетекке алу кезінде қозғалтқыштың және жылжымалы нысанның қосалқы механизмдерінің жұмысын басқару. Жылжымалы нысанға орташа жөндеу жүргізу. Атыстарды жүргізу үшін ауқымды макеттерді дайындау. </w:t>
      </w:r>
    </w:p>
    <w:bookmarkEnd w:id="716"/>
    <w:bookmarkStart w:name="z720" w:id="717"/>
    <w:p>
      <w:pPr>
        <w:spacing w:after="0"/>
        <w:ind w:left="0"/>
        <w:jc w:val="both"/>
      </w:pPr>
      <w:r>
        <w:rPr>
          <w:rFonts w:ascii="Times New Roman"/>
          <w:b w:val="false"/>
          <w:i w:val="false"/>
          <w:color w:val="000000"/>
          <w:sz w:val="28"/>
        </w:rPr>
        <w:t xml:space="preserve">
      183. Білуге тиіс: </w:t>
      </w:r>
    </w:p>
    <w:bookmarkEnd w:id="717"/>
    <w:bookmarkStart w:name="z721" w:id="718"/>
    <w:p>
      <w:pPr>
        <w:spacing w:after="0"/>
        <w:ind w:left="0"/>
        <w:jc w:val="both"/>
      </w:pPr>
      <w:r>
        <w:rPr>
          <w:rFonts w:ascii="Times New Roman"/>
          <w:b w:val="false"/>
          <w:i w:val="false"/>
          <w:color w:val="000000"/>
          <w:sz w:val="28"/>
        </w:rPr>
        <w:t xml:space="preserve">
      әр түрлі жылжымалы нысан мен қосымша механизмдердің, агрегаттар мен тораптардың құрылысы мен жұмыс қағидаты, танк макеттерін жылжытуға арналған жылжымалы механизмдердің құрылысы, үздіксіз қозғалатын арқан қағидатына негізделген жылжымалы нысанның жылжымалы агрегаттарының құрылысы, ақаулық ведомосін жасау, сызбалар мен схемаларды оқу.  </w:t>
      </w:r>
    </w:p>
    <w:bookmarkEnd w:id="718"/>
    <w:bookmarkStart w:name="z722" w:id="719"/>
    <w:p>
      <w:pPr>
        <w:spacing w:after="0"/>
        <w:ind w:left="0"/>
        <w:jc w:val="both"/>
      </w:pPr>
      <w:r>
        <w:rPr>
          <w:rFonts w:ascii="Times New Roman"/>
          <w:b w:val="false"/>
          <w:i w:val="false"/>
          <w:color w:val="000000"/>
          <w:sz w:val="28"/>
        </w:rPr>
        <w:t xml:space="preserve">
      Атыстарды бақылап-қабылдаушы </w:t>
      </w:r>
    </w:p>
    <w:bookmarkEnd w:id="719"/>
    <w:bookmarkStart w:name="z723" w:id="720"/>
    <w:p>
      <w:pPr>
        <w:spacing w:after="0"/>
        <w:ind w:left="0"/>
        <w:jc w:val="both"/>
      </w:pPr>
      <w:r>
        <w:rPr>
          <w:rFonts w:ascii="Times New Roman"/>
          <w:b w:val="false"/>
          <w:i w:val="false"/>
          <w:color w:val="000000"/>
          <w:sz w:val="28"/>
        </w:rPr>
        <w:t xml:space="preserve">
      70. Атыстарды бақылап-қабылдаушы 2-разряд </w:t>
      </w:r>
    </w:p>
    <w:bookmarkEnd w:id="720"/>
    <w:bookmarkStart w:name="z724" w:id="721"/>
    <w:p>
      <w:pPr>
        <w:spacing w:after="0"/>
        <w:ind w:left="0"/>
        <w:jc w:val="both"/>
      </w:pPr>
      <w:r>
        <w:rPr>
          <w:rFonts w:ascii="Times New Roman"/>
          <w:b w:val="false"/>
          <w:i w:val="false"/>
          <w:color w:val="000000"/>
          <w:sz w:val="28"/>
        </w:rPr>
        <w:t>
      184. Жұмыс сипаттамасы:</w:t>
      </w:r>
    </w:p>
    <w:bookmarkEnd w:id="721"/>
    <w:bookmarkStart w:name="z725" w:id="722"/>
    <w:p>
      <w:pPr>
        <w:spacing w:after="0"/>
        <w:ind w:left="0"/>
        <w:jc w:val="both"/>
      </w:pPr>
      <w:r>
        <w:rPr>
          <w:rFonts w:ascii="Times New Roman"/>
          <w:b w:val="false"/>
          <w:i w:val="false"/>
          <w:color w:val="000000"/>
          <w:sz w:val="28"/>
        </w:rPr>
        <w:t xml:space="preserve">
      жақын қашықтықта жерде және бөгеттерге (қалқан, пакля, құм, жоңқа, броня және бетон қабырға) шағын калибрлі снарядтармен сынақ атыстарды қабылдау. Гранатометтен атуды қабылдау және атыс позициясына жақын жерде граната жинақтау. Жұмсақ топырақты құрастыру алаңдарында снарядтар мен арнайы бұйымдарды қазу. Алаңда жиналған снарядтарды тасымалдау. Қалқандағы ойықтардың координаттарын анықтау. Жерден жинақтау алаңында снаряд іздеу. Ұстағыштардан снаряд корпусын таңдау. </w:t>
      </w:r>
    </w:p>
    <w:bookmarkEnd w:id="722"/>
    <w:bookmarkStart w:name="z726" w:id="723"/>
    <w:p>
      <w:pPr>
        <w:spacing w:after="0"/>
        <w:ind w:left="0"/>
        <w:jc w:val="both"/>
      </w:pPr>
      <w:r>
        <w:rPr>
          <w:rFonts w:ascii="Times New Roman"/>
          <w:b w:val="false"/>
          <w:i w:val="false"/>
          <w:color w:val="000000"/>
          <w:sz w:val="28"/>
        </w:rPr>
        <w:t xml:space="preserve">
      185. Білуге тиіс: </w:t>
      </w:r>
    </w:p>
    <w:bookmarkEnd w:id="723"/>
    <w:bookmarkStart w:name="z727" w:id="724"/>
    <w:p>
      <w:pPr>
        <w:spacing w:after="0"/>
        <w:ind w:left="0"/>
        <w:jc w:val="both"/>
      </w:pPr>
      <w:r>
        <w:rPr>
          <w:rFonts w:ascii="Times New Roman"/>
          <w:b w:val="false"/>
          <w:i w:val="false"/>
          <w:color w:val="000000"/>
          <w:sz w:val="28"/>
        </w:rPr>
        <w:t xml:space="preserve">
      оқ-дәрілер туралы негізгі мәліметтер, оларды таңбалау және пайдалану ережесі, бақылау пункттері мен құрастыру алаңдарының құрылысы мен орналасуы, бұйымдарды іздеу ережесі мен тәсілдері, 1,5 м тереңдікте топырақтан снаряд алу бойынша жерде жұмыс жүргізу өндірісінің ережесі мен кезектілігі және оларды тиісті жерге тасымалдау, қалқандағы ойықтардың координаттарын өлшеу ережесі, күрделі емес құралдарды пайдалану ережесі, өндірілген жұмыстарға құжаттама ресімдеу ережесі. </w:t>
      </w:r>
    </w:p>
    <w:bookmarkEnd w:id="724"/>
    <w:bookmarkStart w:name="z728" w:id="725"/>
    <w:p>
      <w:pPr>
        <w:spacing w:after="0"/>
        <w:ind w:left="0"/>
        <w:jc w:val="both"/>
      </w:pPr>
      <w:r>
        <w:rPr>
          <w:rFonts w:ascii="Times New Roman"/>
          <w:b w:val="false"/>
          <w:i w:val="false"/>
          <w:color w:val="000000"/>
          <w:sz w:val="28"/>
        </w:rPr>
        <w:t xml:space="preserve">
      71. Атыстарды бақылап-қабылдаушы, 3-разряд </w:t>
      </w:r>
    </w:p>
    <w:bookmarkEnd w:id="725"/>
    <w:bookmarkStart w:name="z729" w:id="726"/>
    <w:p>
      <w:pPr>
        <w:spacing w:after="0"/>
        <w:ind w:left="0"/>
        <w:jc w:val="both"/>
      </w:pPr>
      <w:r>
        <w:rPr>
          <w:rFonts w:ascii="Times New Roman"/>
          <w:b w:val="false"/>
          <w:i w:val="false"/>
          <w:color w:val="000000"/>
          <w:sz w:val="28"/>
        </w:rPr>
        <w:t xml:space="preserve">
      186. Жұмыс сипаттамасы: </w:t>
      </w:r>
    </w:p>
    <w:bookmarkEnd w:id="726"/>
    <w:bookmarkStart w:name="z730" w:id="727"/>
    <w:p>
      <w:pPr>
        <w:spacing w:after="0"/>
        <w:ind w:left="0"/>
        <w:jc w:val="both"/>
      </w:pPr>
      <w:r>
        <w:rPr>
          <w:rFonts w:ascii="Times New Roman"/>
          <w:b w:val="false"/>
          <w:i w:val="false"/>
          <w:color w:val="000000"/>
          <w:sz w:val="28"/>
        </w:rPr>
        <w:t>
      орташа қашықтықтан жерде және жасанды бөгеттерден артиллериялық және минометтен атуды қабылдау. Атылған снарядтарды іздеу және олардың жерге түсу координаттарын анықтау. Жерде снарядтың көзге көрінетін жарылуын аспаппен белгілеу. Ұшақтарды сынау кезінде оқ-дәрілердің іс-әрекетін бақылау (радиожарғыштар, парашют бұйымдары, шамшырақ). 1,5 м астам тереңдіктегі снарядтарды жерден қазып алу. Трассерлердің жану уақытын белгілеу, ату сәтінен бастап түтік пен жарғыштық іске қосылуы. Снарядтардың түскен орнының координаттарын айқындау.</w:t>
      </w:r>
    </w:p>
    <w:bookmarkEnd w:id="727"/>
    <w:bookmarkStart w:name="z731" w:id="728"/>
    <w:p>
      <w:pPr>
        <w:spacing w:after="0"/>
        <w:ind w:left="0"/>
        <w:jc w:val="both"/>
      </w:pPr>
      <w:r>
        <w:rPr>
          <w:rFonts w:ascii="Times New Roman"/>
          <w:b w:val="false"/>
          <w:i w:val="false"/>
          <w:color w:val="000000"/>
          <w:sz w:val="28"/>
        </w:rPr>
        <w:t xml:space="preserve">
      187. Білуге тиіс: </w:t>
      </w:r>
    </w:p>
    <w:bookmarkEnd w:id="728"/>
    <w:bookmarkStart w:name="z732" w:id="729"/>
    <w:p>
      <w:pPr>
        <w:spacing w:after="0"/>
        <w:ind w:left="0"/>
        <w:jc w:val="both"/>
      </w:pPr>
      <w:r>
        <w:rPr>
          <w:rFonts w:ascii="Times New Roman"/>
          <w:b w:val="false"/>
          <w:i w:val="false"/>
          <w:color w:val="000000"/>
          <w:sz w:val="28"/>
        </w:rPr>
        <w:t xml:space="preserve">
      артиллерия мен атқыш қару-жарақ туралы негізгі мәліметтер, баллистика туралы негізгі мәліметтер, сынақ жүргізу және снарядтар мен бұйымдарды атқаннан кейін оларды жинақтау әдістемесі, атыс алаңы туралы негізгі мәліметтер, жерде бағдарлану ережесі және топографиялық карталарды оқу ережесі, жерде орналасқан заттардың арасындағы қашықтықты айқындау ережесі, снарядтардың түскен орнының координаттарын айқындау тәсілдері, снарядтардың жарылуын бақылау аспабының көмегімен анықтау ережесі, ұшақтан сыналатын оқ-дәрілердің әрекетін бақылау ережесі, бақылау аспаптарының (бинокль, буссоль, стереотұрба және тағы басқалар) құрылысы мен жұмыс қағидаты және оларды жұмыста пайдалану ережесі. </w:t>
      </w:r>
    </w:p>
    <w:bookmarkEnd w:id="729"/>
    <w:bookmarkStart w:name="z733" w:id="730"/>
    <w:p>
      <w:pPr>
        <w:spacing w:after="0"/>
        <w:ind w:left="0"/>
        <w:jc w:val="both"/>
      </w:pPr>
      <w:r>
        <w:rPr>
          <w:rFonts w:ascii="Times New Roman"/>
          <w:b w:val="false"/>
          <w:i w:val="false"/>
          <w:color w:val="000000"/>
          <w:sz w:val="28"/>
        </w:rPr>
        <w:t xml:space="preserve">
      72. Атыстарды бақылап-қабылдаушы 4-разряд </w:t>
      </w:r>
    </w:p>
    <w:bookmarkEnd w:id="730"/>
    <w:bookmarkStart w:name="z734" w:id="731"/>
    <w:p>
      <w:pPr>
        <w:spacing w:after="0"/>
        <w:ind w:left="0"/>
        <w:jc w:val="both"/>
      </w:pPr>
      <w:r>
        <w:rPr>
          <w:rFonts w:ascii="Times New Roman"/>
          <w:b w:val="false"/>
          <w:i w:val="false"/>
          <w:color w:val="000000"/>
          <w:sz w:val="28"/>
        </w:rPr>
        <w:t xml:space="preserve">
      188. Жұмыс сипаттамасы: </w:t>
      </w:r>
    </w:p>
    <w:bookmarkEnd w:id="731"/>
    <w:bookmarkStart w:name="z735" w:id="732"/>
    <w:p>
      <w:pPr>
        <w:spacing w:after="0"/>
        <w:ind w:left="0"/>
        <w:jc w:val="both"/>
      </w:pPr>
      <w:r>
        <w:rPr>
          <w:rFonts w:ascii="Times New Roman"/>
          <w:b w:val="false"/>
          <w:i w:val="false"/>
          <w:color w:val="000000"/>
          <w:sz w:val="28"/>
        </w:rPr>
        <w:t>
      орташа қашықтықта жылжымалы нысандарды атуды қабылдау. Диаметрі мен тереңдігі бойынша және топырақтың сипатын бере отырып, воронкаларын өлшей отырып, ажырамаларының толықтығына орай атыстарды қабылдау. Сыналуға тиіс снарядтар мен арнайы бұйымдарды бақылау және іздеу жұмыстары. Сынамалы жарылмаған снарядтар мен арнайы бұйымдарды жерден қандай тереңдікте болса да алу. Рикошеттен атылған снарядтарды іздеу. Бақылау деректерін бастапқы өңдеу және сыналатын снарядтарды жинақтау.</w:t>
      </w:r>
    </w:p>
    <w:bookmarkEnd w:id="732"/>
    <w:bookmarkStart w:name="z736" w:id="733"/>
    <w:p>
      <w:pPr>
        <w:spacing w:after="0"/>
        <w:ind w:left="0"/>
        <w:jc w:val="both"/>
      </w:pPr>
      <w:r>
        <w:rPr>
          <w:rFonts w:ascii="Times New Roman"/>
          <w:b w:val="false"/>
          <w:i w:val="false"/>
          <w:color w:val="000000"/>
          <w:sz w:val="28"/>
        </w:rPr>
        <w:t xml:space="preserve">
      189. Білуге тиіс: </w:t>
      </w:r>
    </w:p>
    <w:bookmarkEnd w:id="733"/>
    <w:bookmarkStart w:name="z737" w:id="734"/>
    <w:p>
      <w:pPr>
        <w:spacing w:after="0"/>
        <w:ind w:left="0"/>
        <w:jc w:val="both"/>
      </w:pPr>
      <w:r>
        <w:rPr>
          <w:rFonts w:ascii="Times New Roman"/>
          <w:b w:val="false"/>
          <w:i w:val="false"/>
          <w:color w:val="000000"/>
          <w:sz w:val="28"/>
        </w:rPr>
        <w:t xml:space="preserve">
      орташа қашықтықта жылжымалы нысандарды ату кезінде снарядтар мен бұйымдарды сынау әдістемесі, координаттық деректерді дайындау тәсілдері және атыстарды түзету ережесі, жарылмаған сынамалы снарядтарды жерден қазып алу жөніндегі нұсқаулық, снарядтардың ұшу бағытын және түскен жерін анықтау тәсілдері. </w:t>
      </w:r>
    </w:p>
    <w:bookmarkEnd w:id="734"/>
    <w:bookmarkStart w:name="z738" w:id="735"/>
    <w:p>
      <w:pPr>
        <w:spacing w:after="0"/>
        <w:ind w:left="0"/>
        <w:jc w:val="both"/>
      </w:pPr>
      <w:r>
        <w:rPr>
          <w:rFonts w:ascii="Times New Roman"/>
          <w:b w:val="false"/>
          <w:i w:val="false"/>
          <w:color w:val="000000"/>
          <w:sz w:val="28"/>
        </w:rPr>
        <w:t xml:space="preserve">
      73. Атыстарды бақылап-қабылдаушы, 5-разряд </w:t>
      </w:r>
    </w:p>
    <w:bookmarkEnd w:id="735"/>
    <w:bookmarkStart w:name="z739" w:id="736"/>
    <w:p>
      <w:pPr>
        <w:spacing w:after="0"/>
        <w:ind w:left="0"/>
        <w:jc w:val="both"/>
      </w:pPr>
      <w:r>
        <w:rPr>
          <w:rFonts w:ascii="Times New Roman"/>
          <w:b w:val="false"/>
          <w:i w:val="false"/>
          <w:color w:val="000000"/>
          <w:sz w:val="28"/>
        </w:rPr>
        <w:t xml:space="preserve">
      190. Жұмыс сипаттамасы: </w:t>
      </w:r>
    </w:p>
    <w:bookmarkEnd w:id="736"/>
    <w:bookmarkStart w:name="z740" w:id="737"/>
    <w:p>
      <w:pPr>
        <w:spacing w:after="0"/>
        <w:ind w:left="0"/>
        <w:jc w:val="both"/>
      </w:pPr>
      <w:r>
        <w:rPr>
          <w:rFonts w:ascii="Times New Roman"/>
          <w:b w:val="false"/>
          <w:i w:val="false"/>
          <w:color w:val="000000"/>
          <w:sz w:val="28"/>
        </w:rPr>
        <w:t>
      алыс қашықтықта артиллериялық атыстар мен зымыран құрылғыларынан атуды кез келген жағдайда қабылдау. Бақылау аспаптарының көмегімен ауа жарылыстарының биіктігі мен координаттарын айқындау. Әрбір 10 сантиметр сайын тереңдігі мен диаметрін өлшей отырып, толық профилін анықтау, көлденең және ұзын бойына воронканың эскизін жасау арқылы воронкаларды өлшеу. Орналасқан жерінде кертпені планшетте өңдеу және снарядтардың түскен жерінің нақты координаттарын анықтау. Атыстың негізгі бағытының және артиллериялық шеңбердің көмегімен картадан нысанға атудың дирекциялық бұрышын алу.</w:t>
      </w:r>
    </w:p>
    <w:bookmarkEnd w:id="737"/>
    <w:bookmarkStart w:name="z741" w:id="738"/>
    <w:p>
      <w:pPr>
        <w:spacing w:after="0"/>
        <w:ind w:left="0"/>
        <w:jc w:val="both"/>
      </w:pPr>
      <w:r>
        <w:rPr>
          <w:rFonts w:ascii="Times New Roman"/>
          <w:b w:val="false"/>
          <w:i w:val="false"/>
          <w:color w:val="000000"/>
          <w:sz w:val="28"/>
        </w:rPr>
        <w:t xml:space="preserve">
      191. Білуге тиіс: </w:t>
      </w:r>
    </w:p>
    <w:bookmarkEnd w:id="738"/>
    <w:bookmarkStart w:name="z742" w:id="739"/>
    <w:p>
      <w:pPr>
        <w:spacing w:after="0"/>
        <w:ind w:left="0"/>
        <w:jc w:val="both"/>
      </w:pPr>
      <w:r>
        <w:rPr>
          <w:rFonts w:ascii="Times New Roman"/>
          <w:b w:val="false"/>
          <w:i w:val="false"/>
          <w:color w:val="000000"/>
          <w:sz w:val="28"/>
        </w:rPr>
        <w:t xml:space="preserve">
      зымыран қару-жарағы бойынша негізгі мәліметтер, артиллериялық және зымыран қару-жарақтарының барлық түрінен дүркін атыс кезінде түзету ережесі, картадан дирекциялық бұрышын алу кезінде артиллериялық шеңберді пайдалану ережесі. </w:t>
      </w:r>
    </w:p>
    <w:bookmarkEnd w:id="739"/>
    <w:bookmarkStart w:name="z743" w:id="740"/>
    <w:p>
      <w:pPr>
        <w:spacing w:after="0"/>
        <w:ind w:left="0"/>
        <w:jc w:val="both"/>
      </w:pPr>
      <w:r>
        <w:rPr>
          <w:rFonts w:ascii="Times New Roman"/>
          <w:b w:val="false"/>
          <w:i w:val="false"/>
          <w:color w:val="000000"/>
          <w:sz w:val="28"/>
        </w:rPr>
        <w:t>
      Техникалық заттар мен ремқорды өңдеуші</w:t>
      </w:r>
    </w:p>
    <w:bookmarkEnd w:id="740"/>
    <w:bookmarkStart w:name="z744" w:id="741"/>
    <w:p>
      <w:pPr>
        <w:spacing w:after="0"/>
        <w:ind w:left="0"/>
        <w:jc w:val="both"/>
      </w:pPr>
      <w:r>
        <w:rPr>
          <w:rFonts w:ascii="Times New Roman"/>
          <w:b w:val="false"/>
          <w:i w:val="false"/>
          <w:color w:val="000000"/>
          <w:sz w:val="28"/>
        </w:rPr>
        <w:t>
      74. Техникалық заттар мен ремқорды өңдеуші, 1-разряд</w:t>
      </w:r>
    </w:p>
    <w:bookmarkEnd w:id="741"/>
    <w:bookmarkStart w:name="z745" w:id="742"/>
    <w:p>
      <w:pPr>
        <w:spacing w:after="0"/>
        <w:ind w:left="0"/>
        <w:jc w:val="both"/>
      </w:pPr>
      <w:r>
        <w:rPr>
          <w:rFonts w:ascii="Times New Roman"/>
          <w:b w:val="false"/>
          <w:i w:val="false"/>
          <w:color w:val="000000"/>
          <w:sz w:val="28"/>
        </w:rPr>
        <w:t xml:space="preserve">
      192. Жұмыс сипаттамасы: </w:t>
      </w:r>
    </w:p>
    <w:bookmarkEnd w:id="742"/>
    <w:bookmarkStart w:name="z746" w:id="743"/>
    <w:p>
      <w:pPr>
        <w:spacing w:after="0"/>
        <w:ind w:left="0"/>
        <w:jc w:val="both"/>
      </w:pPr>
      <w:r>
        <w:rPr>
          <w:rFonts w:ascii="Times New Roman"/>
          <w:b w:val="false"/>
          <w:i w:val="false"/>
          <w:color w:val="000000"/>
          <w:sz w:val="28"/>
        </w:rPr>
        <w:t xml:space="preserve">
      қарапайым бөлшектерді, тораптар мен агрегаттарды, машиналарды, бұйымдар мен құраушы элементтерді маймен, "ЭЗО" массасымен және натрий нитратымен техникалық шарттар мен нұсқаулықтарға сәйкес антикоррозиялық өңдеу, консервациясын алу және консервациялау. Заттардың әр түрлі түрлерін өңдеуге арналған орау материалдарын таңдау және қолдану. Заттар мен бұйымдарды көлік құралдарына тиеу және түсіру, оларды қойма ішінде немесе ремпаркте тасымалдау және стелажға және қатарға қою (орнату). Заттар мен бұйымдарды салу үшін түптер мен төсемелерді дайындау. Заттар мен бұйымдарды жуу, тазалау және сүрту. Ашық алаңда сақталатын заттарды брезентпен жабу. Астаудың температуралық режимін реттеу. Ыдысты (астауды) тазалау. Ескі бояуды қышқылда өңдеу және сілті астауда алу. Механизациялаудың штаттық құралдарын, жабдықтарды, жұмыс құралдарын айлабұйымдарды, қарапайым бақылау-өлшеу құралдары мен таразыны пайдалану. Ыдысты ашу, орауын жазу, бұйымдар мен заттарды шығару және қарапайым жұмыс құралын (шеке суырғышты, сындырғышты, тістеуікті, балғаны) пайдалана отырып ыдысқа орап салу. Біліктілігі анағұрлым жоғары өңдеушінің басшылығымен бұйымдарды жинақтау. Қойманы, аспаларды, ашық алаңдар мен маңындағы аумақты жинау және қызмет көрсету. </w:t>
      </w:r>
    </w:p>
    <w:bookmarkEnd w:id="743"/>
    <w:bookmarkStart w:name="z747" w:id="744"/>
    <w:p>
      <w:pPr>
        <w:spacing w:after="0"/>
        <w:ind w:left="0"/>
        <w:jc w:val="both"/>
      </w:pPr>
      <w:r>
        <w:rPr>
          <w:rFonts w:ascii="Times New Roman"/>
          <w:b w:val="false"/>
          <w:i w:val="false"/>
          <w:color w:val="000000"/>
          <w:sz w:val="28"/>
        </w:rPr>
        <w:t xml:space="preserve">
      193. Білуге тиіс: </w:t>
      </w:r>
    </w:p>
    <w:bookmarkEnd w:id="744"/>
    <w:bookmarkStart w:name="z748" w:id="745"/>
    <w:p>
      <w:pPr>
        <w:spacing w:after="0"/>
        <w:ind w:left="0"/>
        <w:jc w:val="both"/>
      </w:pPr>
      <w:r>
        <w:rPr>
          <w:rFonts w:ascii="Times New Roman"/>
          <w:b w:val="false"/>
          <w:i w:val="false"/>
          <w:color w:val="000000"/>
          <w:sz w:val="28"/>
        </w:rPr>
        <w:t xml:space="preserve">
      бөлшектерді, тораптар мен агрегаттарды, машиналар мен бұйымдарды консервациялау туралы жалпы мәліметтер, бөлшектерді тотқа қарсы өңдеу әдістері, сақталуға, консервациялануға және консервациясынан алынуға тиіс тораптар мен агрегаттардың, машиналар мен бұйымдардың жалпы құрылысы мен жинақтылығы, бөлшектерді, тораптар мен агрегаттарды, машиналар мен бұйымдарды консервацияда алудың, майсыздандырудың, кептірудің, өңдеудің, консервациялау және сақтадың техникалық шарттары, технологиялық процессі және нұсқаулығы, заттарды қабылдау мен жіберудің негізгі ережесі, стеллаждың, қатардың, ыдыстың таңбалануы, өлшеуіштер мен таразының өлшеу жүйесі, ыдысты ашу және заттарды ыдысқа, байламға орап салу тәртібі, бұйымдарды тығындау, таңбалау және белгілеу түрлері, бұйымдар мен заттарды стеллажға, қатарға салу, сақтау және тасымалдау ережесі мен тәсілдері, тоттанудың негізгі түрлері және заттарды бүлінуден сақтау тәсілдері, жуу үшін қолданылатын материалдардың мақсаты, қасиеттері, техникалық заттардың консервациясын алу, консервациялау, орау және оларға қызмет көрсету, улы химикаттарды пайдалану ережесі, консервациялау, консервациясын алу, тасымалдау және қызмет көрсету кезінде қолданылатын механизация құралдарын, жабдықтарды, құралдар мен айлабұйымдарды пайдалану ережесі. </w:t>
      </w:r>
    </w:p>
    <w:bookmarkEnd w:id="745"/>
    <w:bookmarkStart w:name="z749" w:id="746"/>
    <w:p>
      <w:pPr>
        <w:spacing w:after="0"/>
        <w:ind w:left="0"/>
        <w:jc w:val="both"/>
      </w:pPr>
      <w:r>
        <w:rPr>
          <w:rFonts w:ascii="Times New Roman"/>
          <w:b w:val="false"/>
          <w:i w:val="false"/>
          <w:color w:val="000000"/>
          <w:sz w:val="28"/>
        </w:rPr>
        <w:t xml:space="preserve">
      194. Жұмыс үлгілері: </w:t>
      </w:r>
    </w:p>
    <w:bookmarkEnd w:id="746"/>
    <w:bookmarkStart w:name="z750" w:id="747"/>
    <w:p>
      <w:pPr>
        <w:spacing w:after="0"/>
        <w:ind w:left="0"/>
        <w:jc w:val="both"/>
      </w:pPr>
      <w:r>
        <w:rPr>
          <w:rFonts w:ascii="Times New Roman"/>
          <w:b w:val="false"/>
          <w:i w:val="false"/>
          <w:color w:val="000000"/>
          <w:sz w:val="28"/>
        </w:rPr>
        <w:t xml:space="preserve">
      1) жүк автомобильдері және басқа да машиналар – сыртын жуу, кірде, шаң-тозаңнан және қардан тазалау, қалыпқа орнату және жіберуге дайындау; </w:t>
      </w:r>
    </w:p>
    <w:bookmarkEnd w:id="747"/>
    <w:bookmarkStart w:name="z751" w:id="748"/>
    <w:p>
      <w:pPr>
        <w:spacing w:after="0"/>
        <w:ind w:left="0"/>
        <w:jc w:val="both"/>
      </w:pPr>
      <w:r>
        <w:rPr>
          <w:rFonts w:ascii="Times New Roman"/>
          <w:b w:val="false"/>
          <w:i w:val="false"/>
          <w:color w:val="000000"/>
          <w:sz w:val="28"/>
        </w:rPr>
        <w:t xml:space="preserve">
      2) агрегаттар, тораптар мен бөлшектер - тоттан тазалау; </w:t>
      </w:r>
    </w:p>
    <w:bookmarkEnd w:id="748"/>
    <w:bookmarkStart w:name="z752" w:id="749"/>
    <w:p>
      <w:pPr>
        <w:spacing w:after="0"/>
        <w:ind w:left="0"/>
        <w:jc w:val="both"/>
      </w:pPr>
      <w:r>
        <w:rPr>
          <w:rFonts w:ascii="Times New Roman"/>
          <w:b w:val="false"/>
          <w:i w:val="false"/>
          <w:color w:val="000000"/>
          <w:sz w:val="28"/>
        </w:rPr>
        <w:t xml:space="preserve">
      3) зарядтау-ағарту және электрмен дәнекерлеу агрегаттары, шанақты компрессорлық станциялар, шанақтар, дизель-балға, бензомоторлы аралар – техникалық қызмет көрсетуге қатысу және сақтауға дайындау; </w:t>
      </w:r>
    </w:p>
    <w:bookmarkEnd w:id="749"/>
    <w:bookmarkStart w:name="z753" w:id="750"/>
    <w:p>
      <w:pPr>
        <w:spacing w:after="0"/>
        <w:ind w:left="0"/>
        <w:jc w:val="both"/>
      </w:pPr>
      <w:r>
        <w:rPr>
          <w:rFonts w:ascii="Times New Roman"/>
          <w:b w:val="false"/>
          <w:i w:val="false"/>
          <w:color w:val="000000"/>
          <w:sz w:val="28"/>
        </w:rPr>
        <w:t xml:space="preserve">
      4) аккумуляторлар – зарядтауға дейін және одан кейін сүрту, клемма жағу; </w:t>
      </w:r>
    </w:p>
    <w:bookmarkEnd w:id="750"/>
    <w:bookmarkStart w:name="z754" w:id="751"/>
    <w:p>
      <w:pPr>
        <w:spacing w:after="0"/>
        <w:ind w:left="0"/>
        <w:jc w:val="both"/>
      </w:pPr>
      <w:r>
        <w:rPr>
          <w:rFonts w:ascii="Times New Roman"/>
          <w:b w:val="false"/>
          <w:i w:val="false"/>
          <w:color w:val="000000"/>
          <w:sz w:val="28"/>
        </w:rPr>
        <w:t>
      5) бактар, ауа тазалауыштар, радиаторлар - консервациялау;</w:t>
      </w:r>
    </w:p>
    <w:bookmarkEnd w:id="751"/>
    <w:bookmarkStart w:name="z755" w:id="752"/>
    <w:p>
      <w:pPr>
        <w:spacing w:after="0"/>
        <w:ind w:left="0"/>
        <w:jc w:val="both"/>
      </w:pPr>
      <w:r>
        <w:rPr>
          <w:rFonts w:ascii="Times New Roman"/>
          <w:b w:val="false"/>
          <w:i w:val="false"/>
          <w:color w:val="000000"/>
          <w:sz w:val="28"/>
        </w:rPr>
        <w:t xml:space="preserve">
      6) консервацияға арналған астаулар – ерітіндісін ауыстыру және тазалау; </w:t>
      </w:r>
    </w:p>
    <w:bookmarkEnd w:id="752"/>
    <w:bookmarkStart w:name="z756" w:id="753"/>
    <w:p>
      <w:pPr>
        <w:spacing w:after="0"/>
        <w:ind w:left="0"/>
        <w:jc w:val="both"/>
      </w:pPr>
      <w:r>
        <w:rPr>
          <w:rFonts w:ascii="Times New Roman"/>
          <w:b w:val="false"/>
          <w:i w:val="false"/>
          <w:color w:val="000000"/>
          <w:sz w:val="28"/>
        </w:rPr>
        <w:t xml:space="preserve">
      7) мата-көмір сүзгілер – жинақтау; </w:t>
      </w:r>
    </w:p>
    <w:bookmarkEnd w:id="753"/>
    <w:bookmarkStart w:name="z757" w:id="754"/>
    <w:p>
      <w:pPr>
        <w:spacing w:after="0"/>
        <w:ind w:left="0"/>
        <w:jc w:val="both"/>
      </w:pPr>
      <w:r>
        <w:rPr>
          <w:rFonts w:ascii="Times New Roman"/>
          <w:b w:val="false"/>
          <w:i w:val="false"/>
          <w:color w:val="000000"/>
          <w:sz w:val="28"/>
        </w:rPr>
        <w:t>
      8) қозғалтқыштар мен ұшақтардың қосалқы бөлшектері, станокты және аэродромдық жабдықтар – консервациясын алу;</w:t>
      </w:r>
    </w:p>
    <w:bookmarkEnd w:id="754"/>
    <w:bookmarkStart w:name="z758" w:id="755"/>
    <w:p>
      <w:pPr>
        <w:spacing w:after="0"/>
        <w:ind w:left="0"/>
        <w:jc w:val="both"/>
      </w:pPr>
      <w:r>
        <w:rPr>
          <w:rFonts w:ascii="Times New Roman"/>
          <w:b w:val="false"/>
          <w:i w:val="false"/>
          <w:color w:val="000000"/>
          <w:sz w:val="28"/>
        </w:rPr>
        <w:t xml:space="preserve">
      9) бұйымдардың элементтері, жердегі жабдықтардың арнайы машиналары мен агрегаттары – тазалау, жуу, сүрту және майлау; </w:t>
      </w:r>
    </w:p>
    <w:bookmarkEnd w:id="755"/>
    <w:bookmarkStart w:name="z759" w:id="756"/>
    <w:p>
      <w:pPr>
        <w:spacing w:after="0"/>
        <w:ind w:left="0"/>
        <w:jc w:val="both"/>
      </w:pPr>
      <w:r>
        <w:rPr>
          <w:rFonts w:ascii="Times New Roman"/>
          <w:b w:val="false"/>
          <w:i w:val="false"/>
          <w:color w:val="000000"/>
          <w:sz w:val="28"/>
        </w:rPr>
        <w:t xml:space="preserve">
      10) мина зәкірі, іске қосу станоктары майсыздандыру және тұздау.  </w:t>
      </w:r>
    </w:p>
    <w:bookmarkEnd w:id="756"/>
    <w:bookmarkStart w:name="z760" w:id="757"/>
    <w:p>
      <w:pPr>
        <w:spacing w:after="0"/>
        <w:ind w:left="0"/>
        <w:jc w:val="both"/>
      </w:pPr>
      <w:r>
        <w:rPr>
          <w:rFonts w:ascii="Times New Roman"/>
          <w:b w:val="false"/>
          <w:i w:val="false"/>
          <w:color w:val="000000"/>
          <w:sz w:val="28"/>
        </w:rPr>
        <w:t xml:space="preserve">
      75. Техникалық заттар мен ремқорды өңдеуші, 2-разряд </w:t>
      </w:r>
    </w:p>
    <w:bookmarkEnd w:id="757"/>
    <w:bookmarkStart w:name="z761" w:id="758"/>
    <w:p>
      <w:pPr>
        <w:spacing w:after="0"/>
        <w:ind w:left="0"/>
        <w:jc w:val="both"/>
      </w:pPr>
      <w:r>
        <w:rPr>
          <w:rFonts w:ascii="Times New Roman"/>
          <w:b w:val="false"/>
          <w:i w:val="false"/>
          <w:color w:val="000000"/>
          <w:sz w:val="28"/>
        </w:rPr>
        <w:t xml:space="preserve">
      195. Жұмыс сипаттамасы: </w:t>
      </w:r>
    </w:p>
    <w:bookmarkEnd w:id="758"/>
    <w:bookmarkStart w:name="z762" w:id="759"/>
    <w:p>
      <w:pPr>
        <w:spacing w:after="0"/>
        <w:ind w:left="0"/>
        <w:jc w:val="both"/>
      </w:pPr>
      <w:r>
        <w:rPr>
          <w:rFonts w:ascii="Times New Roman"/>
          <w:b w:val="false"/>
          <w:i w:val="false"/>
          <w:color w:val="000000"/>
          <w:sz w:val="28"/>
        </w:rPr>
        <w:t xml:space="preserve">
      күрделі бөлшектерді, тораптарды, агрегаттарды, машиналар мен бұйымдарды технологиялық картаға, техникалық шарттарға және нұсқаулықтарға сәйкес толық ішкі және сыртқы консервациялау, қайта консервациялау және жетіспеген жерлерін орау. Негізгі және ірі тораптар мен бұйымдарды орау және орауын ашу. Күрделі емес құралдар мен аспаптардың көмегімен бөлшектерді, тораптар мен бұйымдарды тексеру. Инженерлік қару-жарақ машиналарына техникалық қызмет көрсету, сақтауға дайындау, сақтаудан шығару. Кіріс-шығыс құжаттары бойынша заттарды қабылдау, іріктеу және орау. Заттар мен бұйымдарды стеллаж бен қатарға маркасы, тобы, номенклатурасы, санаты, түсу партиясы бойынша орналастыру және заттардың құжаттарын тексеру. Бұйымдарды таңбалау. Ерітінділер кестесі бойынша өңдеу, бейтараптандыру, консервациялау қоспаларын жасау және олардың құрамын бақылау. Өңдеу, майсыздандыру астауларын, натрий нитритімен консервациялау астауын пайдалану. Қозғалтқыштарды, агрегаттар мен бөлшектерді ораумен байланысты слесарлық-монтаждау жұмыстарын орындау бұйымдарды ішінара бөлшектеу, шағын жөндеу. Пленка қабаттарын жасау. бұйымдарды, олардың жекелеген элементтері мен аспаптарын сынау стенділеріне немесе тұғырларға бекіту. Бұйымдарды тыстау және тысын алу, жіктерін тазалау және арнайы желіммен желімдеу. Аккумуляторларды, ұшу-техникалық киім-кешекті, парашюттік-десанттық заттарды, резинотехникалық бұйымдарды өңдеу. Қарапайым бөлшектер мен тораптардың жиынтықтылығы мен техникалық жай-күйін тексеру. Аккумуляторлық батареяны дөңгелекті және шынжыртабан машиналарға салу. Машиналарға жанар-жағармай материалдарын құю және ауыстыру. Машиналар мен бұйымдардың бояуының бұзылған жерлерін қалпына келтіру. Орнын ауыстыру және сақтау кезінде ерекше қарым-қатынасты қажет ететін жабдықтарды, аспаптар мен бұйымдарды қабылдау. Бір орны 50 кг дейінгі бұйымдар мен заттарды көлік құралдарына арта отырып және түсіре отырып тасымалдау. Оқ-дәрілер мен бұйымдардың тығындарын ашу және бітеу. Қоймалардың температуралық режимі мен ылғалдығын реттеу. Тиісті құжаттаманы ресімдеу. </w:t>
      </w:r>
    </w:p>
    <w:bookmarkEnd w:id="759"/>
    <w:bookmarkStart w:name="z763" w:id="760"/>
    <w:p>
      <w:pPr>
        <w:spacing w:after="0"/>
        <w:ind w:left="0"/>
        <w:jc w:val="both"/>
      </w:pPr>
      <w:r>
        <w:rPr>
          <w:rFonts w:ascii="Times New Roman"/>
          <w:b w:val="false"/>
          <w:i w:val="false"/>
          <w:color w:val="000000"/>
          <w:sz w:val="28"/>
        </w:rPr>
        <w:t xml:space="preserve">
      196. Білуге тиіс: </w:t>
      </w:r>
    </w:p>
    <w:bookmarkEnd w:id="760"/>
    <w:bookmarkStart w:name="z764" w:id="761"/>
    <w:p>
      <w:pPr>
        <w:spacing w:after="0"/>
        <w:ind w:left="0"/>
        <w:jc w:val="both"/>
      </w:pPr>
      <w:r>
        <w:rPr>
          <w:rFonts w:ascii="Times New Roman"/>
          <w:b w:val="false"/>
          <w:i w:val="false"/>
          <w:color w:val="000000"/>
          <w:sz w:val="28"/>
        </w:rPr>
        <w:t>
      бөлшектер мен заттарды консервілеу және консервациядан алу ережесі, консервациялау және қайта консервациялау түрлері мен мерзімдері, барлық номенклатуралардың мақсаты мен әрекеті, заттар мен киім-кешекті қоймада сақтау шарттары және оларды тот басудан және бұзылудан сақтау әдістері, заттар мен бұйымдарды қоймаға маркасы, тобы, номенклатурасы, санаты, түсу партиясы бойынша орналастыру тәртібі, заттарды жаңалау тәртібі, металдың тоттануын тудыратын себептер және одан сақтану тәсілдері, тотқа қарсы қабаттың түрлері, өңдеу, бейтараптандыру және консервациялауға арналған қоспалар мен ерітінділердің құрамы, қасиеттері мен дайындалу тәсілдері, астаулар мен қоймалардың жылу режимі, қолданылатын материалдардың тотқа қарсы қасиеттері, қышқылдың, сілтінің қасиеттері, тотқа қарсы материалдарды жұмсау нормасы, слесарлық өңдеу негіздері, заттарды қабылдау, беруге дайындау және орнын ауыстыру кезінде оларды пайдалану ережесі, арту-түсіру жұмыстарын көтеріп-түсіру айлабұйымдарын пайдалана отырып қолмен орындау ережесі, қолданылатын электр өлшеу аспаптарының атауы мен мақсаты, ұшу-техникалық киім-кешекті, парашюттік-десанттық заттарды, резинотехникалық бұйымдарды өңдеу тәсілдері, оттегі-газ техникасы мен оқ-дәрінің агрегаттары мен бөлшектерін пайдалану ережесі, қосалқы бөлшектерді ұшаққа, авиақозғалтқыштарға жеткізу, қабылдау, өлшеу, сұрыптау, сақтау және жіберу, қолданылатын майлардың, бояулар мен ерітінділердің сипаты, тиісті құжаттаманы ресімдеу ережесі.</w:t>
      </w:r>
    </w:p>
    <w:bookmarkEnd w:id="761"/>
    <w:bookmarkStart w:name="z765" w:id="762"/>
    <w:p>
      <w:pPr>
        <w:spacing w:after="0"/>
        <w:ind w:left="0"/>
        <w:jc w:val="both"/>
      </w:pPr>
      <w:r>
        <w:rPr>
          <w:rFonts w:ascii="Times New Roman"/>
          <w:b w:val="false"/>
          <w:i w:val="false"/>
          <w:color w:val="000000"/>
          <w:sz w:val="28"/>
        </w:rPr>
        <w:t xml:space="preserve">
      197. Жұмыс үлгілері: </w:t>
      </w:r>
    </w:p>
    <w:bookmarkEnd w:id="762"/>
    <w:bookmarkStart w:name="z766" w:id="763"/>
    <w:p>
      <w:pPr>
        <w:spacing w:after="0"/>
        <w:ind w:left="0"/>
        <w:jc w:val="both"/>
      </w:pPr>
      <w:r>
        <w:rPr>
          <w:rFonts w:ascii="Times New Roman"/>
          <w:b w:val="false"/>
          <w:i w:val="false"/>
          <w:color w:val="000000"/>
          <w:sz w:val="28"/>
        </w:rPr>
        <w:t xml:space="preserve">
      1) арнайы жабдықтары бар автомобильдер- қабылдау, жүруге жауапты бөлігін, трансмиссияны және арнайы жабдықты консервациялау; </w:t>
      </w:r>
    </w:p>
    <w:bookmarkEnd w:id="763"/>
    <w:bookmarkStart w:name="z767" w:id="764"/>
    <w:p>
      <w:pPr>
        <w:spacing w:after="0"/>
        <w:ind w:left="0"/>
        <w:jc w:val="both"/>
      </w:pPr>
      <w:r>
        <w:rPr>
          <w:rFonts w:ascii="Times New Roman"/>
          <w:b w:val="false"/>
          <w:i w:val="false"/>
          <w:color w:val="000000"/>
          <w:sz w:val="28"/>
        </w:rPr>
        <w:t xml:space="preserve">
      2) жер бетіндегі жабдықтың агрегаттары, бұйымдар олардың жекелеген элементтері мен аспаптары-тексеру және консервациялау, сынау стенділерінде немесе тұғырда бекіту, оларды басқару пультіне қосу, орау, тысын салу және жіберуге дайындау; </w:t>
      </w:r>
    </w:p>
    <w:bookmarkEnd w:id="764"/>
    <w:bookmarkStart w:name="z768" w:id="765"/>
    <w:p>
      <w:pPr>
        <w:spacing w:after="0"/>
        <w:ind w:left="0"/>
        <w:jc w:val="both"/>
      </w:pPr>
      <w:r>
        <w:rPr>
          <w:rFonts w:ascii="Times New Roman"/>
          <w:b w:val="false"/>
          <w:i w:val="false"/>
          <w:color w:val="000000"/>
          <w:sz w:val="28"/>
        </w:rPr>
        <w:t xml:space="preserve">
      3) аккумуляторлар - электролит құю және ағызу, қақпағын ауыстыру, оларға мастика құю, герметикалығын тексеру; </w:t>
      </w:r>
    </w:p>
    <w:bookmarkEnd w:id="765"/>
    <w:bookmarkStart w:name="z769" w:id="766"/>
    <w:p>
      <w:pPr>
        <w:spacing w:after="0"/>
        <w:ind w:left="0"/>
        <w:jc w:val="both"/>
      </w:pPr>
      <w:r>
        <w:rPr>
          <w:rFonts w:ascii="Times New Roman"/>
          <w:b w:val="false"/>
          <w:i w:val="false"/>
          <w:color w:val="000000"/>
          <w:sz w:val="28"/>
        </w:rPr>
        <w:t xml:space="preserve">
      4) СТ-35 типті телеграф аппараты, 312M, 310 типті аппаратура - жинақтау; </w:t>
      </w:r>
    </w:p>
    <w:bookmarkEnd w:id="766"/>
    <w:bookmarkStart w:name="z770" w:id="767"/>
    <w:p>
      <w:pPr>
        <w:spacing w:after="0"/>
        <w:ind w:left="0"/>
        <w:jc w:val="both"/>
      </w:pPr>
      <w:r>
        <w:rPr>
          <w:rFonts w:ascii="Times New Roman"/>
          <w:b w:val="false"/>
          <w:i w:val="false"/>
          <w:color w:val="000000"/>
          <w:sz w:val="28"/>
        </w:rPr>
        <w:t xml:space="preserve">
      5) аэростаттар мен газгольдерлер - қабылдау және жинақтылығын тексере отырып жіберу; </w:t>
      </w:r>
    </w:p>
    <w:bookmarkEnd w:id="767"/>
    <w:bookmarkStart w:name="z771" w:id="768"/>
    <w:p>
      <w:pPr>
        <w:spacing w:after="0"/>
        <w:ind w:left="0"/>
        <w:jc w:val="both"/>
      </w:pPr>
      <w:r>
        <w:rPr>
          <w:rFonts w:ascii="Times New Roman"/>
          <w:b w:val="false"/>
          <w:i w:val="false"/>
          <w:color w:val="000000"/>
          <w:sz w:val="28"/>
        </w:rPr>
        <w:t xml:space="preserve">
      6) оқ-дәрілер, корпустар, зәкір, іске қосу станогы - бөлшектеу, тазалау, сылау, бояу; </w:t>
      </w:r>
    </w:p>
    <w:bookmarkEnd w:id="768"/>
    <w:bookmarkStart w:name="z772" w:id="769"/>
    <w:p>
      <w:pPr>
        <w:spacing w:after="0"/>
        <w:ind w:left="0"/>
        <w:jc w:val="both"/>
      </w:pPr>
      <w:r>
        <w:rPr>
          <w:rFonts w:ascii="Times New Roman"/>
          <w:b w:val="false"/>
          <w:i w:val="false"/>
          <w:color w:val="000000"/>
          <w:sz w:val="28"/>
        </w:rPr>
        <w:t xml:space="preserve">
      7) оқ-дәрілер – тығынға бекіту; </w:t>
      </w:r>
    </w:p>
    <w:bookmarkEnd w:id="769"/>
    <w:bookmarkStart w:name="z773" w:id="770"/>
    <w:p>
      <w:pPr>
        <w:spacing w:after="0"/>
        <w:ind w:left="0"/>
        <w:jc w:val="both"/>
      </w:pPr>
      <w:r>
        <w:rPr>
          <w:rFonts w:ascii="Times New Roman"/>
          <w:b w:val="false"/>
          <w:i w:val="false"/>
          <w:color w:val="000000"/>
          <w:sz w:val="28"/>
        </w:rPr>
        <w:t xml:space="preserve">
      8) буи, веха, лага, қапсырма шеге, сегменттер, трал - тазалау, сылау, бояу, салу, жұмысқа дайындау; </w:t>
      </w:r>
    </w:p>
    <w:bookmarkEnd w:id="770"/>
    <w:bookmarkStart w:name="z774" w:id="771"/>
    <w:p>
      <w:pPr>
        <w:spacing w:after="0"/>
        <w:ind w:left="0"/>
        <w:jc w:val="both"/>
      </w:pPr>
      <w:r>
        <w:rPr>
          <w:rFonts w:ascii="Times New Roman"/>
          <w:b w:val="false"/>
          <w:i w:val="false"/>
          <w:color w:val="000000"/>
          <w:sz w:val="28"/>
        </w:rPr>
        <w:t xml:space="preserve">
      9) артиллериялық қару-жарақ және зымыран құрылғылары – бояуға дайындау; </w:t>
      </w:r>
    </w:p>
    <w:bookmarkEnd w:id="771"/>
    <w:bookmarkStart w:name="z775" w:id="772"/>
    <w:p>
      <w:pPr>
        <w:spacing w:after="0"/>
        <w:ind w:left="0"/>
        <w:jc w:val="both"/>
      </w:pPr>
      <w:r>
        <w:rPr>
          <w:rFonts w:ascii="Times New Roman"/>
          <w:b w:val="false"/>
          <w:i w:val="false"/>
          <w:color w:val="000000"/>
          <w:sz w:val="28"/>
        </w:rPr>
        <w:t xml:space="preserve">
      10) қозғалтқыштар - жинақтау, сыртқы және ішкі консервация және қайта консервациялау; </w:t>
      </w:r>
    </w:p>
    <w:bookmarkEnd w:id="772"/>
    <w:bookmarkStart w:name="z776" w:id="773"/>
    <w:p>
      <w:pPr>
        <w:spacing w:after="0"/>
        <w:ind w:left="0"/>
        <w:jc w:val="both"/>
      </w:pPr>
      <w:r>
        <w:rPr>
          <w:rFonts w:ascii="Times New Roman"/>
          <w:b w:val="false"/>
          <w:i w:val="false"/>
          <w:color w:val="000000"/>
          <w:sz w:val="28"/>
        </w:rPr>
        <w:t xml:space="preserve">
      11) авиациялық, автомобильдік және арнайы қозғалтқыштар – орауын ашу, орау және сақталатын немесе жинақталатын жеріне жеткізу; </w:t>
      </w:r>
    </w:p>
    <w:bookmarkEnd w:id="773"/>
    <w:bookmarkStart w:name="z777" w:id="774"/>
    <w:p>
      <w:pPr>
        <w:spacing w:after="0"/>
        <w:ind w:left="0"/>
        <w:jc w:val="both"/>
      </w:pPr>
      <w:r>
        <w:rPr>
          <w:rFonts w:ascii="Times New Roman"/>
          <w:b w:val="false"/>
          <w:i w:val="false"/>
          <w:color w:val="000000"/>
          <w:sz w:val="28"/>
        </w:rPr>
        <w:t xml:space="preserve">
      12) лак-бояу қабатымен қапталған бөлшектер - консервациялау; </w:t>
      </w:r>
    </w:p>
    <w:bookmarkEnd w:id="774"/>
    <w:bookmarkStart w:name="z778" w:id="775"/>
    <w:p>
      <w:pPr>
        <w:spacing w:after="0"/>
        <w:ind w:left="0"/>
        <w:jc w:val="both"/>
      </w:pPr>
      <w:r>
        <w:rPr>
          <w:rFonts w:ascii="Times New Roman"/>
          <w:b w:val="false"/>
          <w:i w:val="false"/>
          <w:color w:val="000000"/>
          <w:sz w:val="28"/>
        </w:rPr>
        <w:t xml:space="preserve">
      13) ерекше ұқыптылықпен пайдалануды талап етпейтін ЗИП бөлшектер – орау және пломбылау; </w:t>
      </w:r>
    </w:p>
    <w:bookmarkEnd w:id="775"/>
    <w:bookmarkStart w:name="z779" w:id="776"/>
    <w:p>
      <w:pPr>
        <w:spacing w:after="0"/>
        <w:ind w:left="0"/>
        <w:jc w:val="both"/>
      </w:pPr>
      <w:r>
        <w:rPr>
          <w:rFonts w:ascii="Times New Roman"/>
          <w:b w:val="false"/>
          <w:i w:val="false"/>
          <w:color w:val="000000"/>
          <w:sz w:val="28"/>
        </w:rPr>
        <w:t xml:space="preserve">
      14) жеке, қару-жарақ, базалық ЗИП - жинақтау; </w:t>
      </w:r>
    </w:p>
    <w:bookmarkEnd w:id="776"/>
    <w:bookmarkStart w:name="z780" w:id="777"/>
    <w:p>
      <w:pPr>
        <w:spacing w:after="0"/>
        <w:ind w:left="0"/>
        <w:jc w:val="both"/>
      </w:pPr>
      <w:r>
        <w:rPr>
          <w:rFonts w:ascii="Times New Roman"/>
          <w:b w:val="false"/>
          <w:i w:val="false"/>
          <w:color w:val="000000"/>
          <w:sz w:val="28"/>
        </w:rPr>
        <w:t xml:space="preserve">
      15) авиациялық және техникалық заттар – іріктеу, жай-күйінің сапасын тексеру, орау, жіберуге дайындау; </w:t>
      </w:r>
    </w:p>
    <w:bookmarkEnd w:id="777"/>
    <w:bookmarkStart w:name="z781" w:id="778"/>
    <w:p>
      <w:pPr>
        <w:spacing w:after="0"/>
        <w:ind w:left="0"/>
        <w:jc w:val="both"/>
      </w:pPr>
      <w:r>
        <w:rPr>
          <w:rFonts w:ascii="Times New Roman"/>
          <w:b w:val="false"/>
          <w:i w:val="false"/>
          <w:color w:val="000000"/>
          <w:sz w:val="28"/>
        </w:rPr>
        <w:t xml:space="preserve">
      16) теңіз карталары және навигациялық құрал - іріктеу, тексеру, орау, жіберуге дайындау; </w:t>
      </w:r>
    </w:p>
    <w:bookmarkEnd w:id="778"/>
    <w:bookmarkStart w:name="z782" w:id="779"/>
    <w:p>
      <w:pPr>
        <w:spacing w:after="0"/>
        <w:ind w:left="0"/>
        <w:jc w:val="both"/>
      </w:pPr>
      <w:r>
        <w:rPr>
          <w:rFonts w:ascii="Times New Roman"/>
          <w:b w:val="false"/>
          <w:i w:val="false"/>
          <w:color w:val="000000"/>
          <w:sz w:val="28"/>
        </w:rPr>
        <w:t xml:space="preserve">
      17) ТА-57, ТАИ-47 типті телефон аппаратын күрделі жөндеуге қажетті бөлшектердің бөліктері - тексеру; </w:t>
      </w:r>
    </w:p>
    <w:bookmarkEnd w:id="779"/>
    <w:bookmarkStart w:name="z783" w:id="780"/>
    <w:p>
      <w:pPr>
        <w:spacing w:after="0"/>
        <w:ind w:left="0"/>
        <w:jc w:val="both"/>
      </w:pPr>
      <w:r>
        <w:rPr>
          <w:rFonts w:ascii="Times New Roman"/>
          <w:b w:val="false"/>
          <w:i w:val="false"/>
          <w:color w:val="000000"/>
          <w:sz w:val="28"/>
        </w:rPr>
        <w:t xml:space="preserve">
      18) қайықтар – жинақтау; </w:t>
      </w:r>
    </w:p>
    <w:bookmarkEnd w:id="780"/>
    <w:bookmarkStart w:name="z784" w:id="781"/>
    <w:p>
      <w:pPr>
        <w:spacing w:after="0"/>
        <w:ind w:left="0"/>
        <w:jc w:val="both"/>
      </w:pPr>
      <w:r>
        <w:rPr>
          <w:rFonts w:ascii="Times New Roman"/>
          <w:b w:val="false"/>
          <w:i w:val="false"/>
          <w:color w:val="000000"/>
          <w:sz w:val="28"/>
        </w:rPr>
        <w:t xml:space="preserve">
      19) мина іздегіштер, сүңгуір станциялар, грейдерлер-құралмен, айлабұйымдармен және қосалқы бөлшектермен жинақтау; </w:t>
      </w:r>
    </w:p>
    <w:bookmarkEnd w:id="781"/>
    <w:bookmarkStart w:name="z785" w:id="782"/>
    <w:p>
      <w:pPr>
        <w:spacing w:after="0"/>
        <w:ind w:left="0"/>
        <w:jc w:val="both"/>
      </w:pPr>
      <w:r>
        <w:rPr>
          <w:rFonts w:ascii="Times New Roman"/>
          <w:b w:val="false"/>
          <w:i w:val="false"/>
          <w:color w:val="000000"/>
          <w:sz w:val="28"/>
        </w:rPr>
        <w:t xml:space="preserve">
      20) мина іздегіштер және түнде көретін аспаптар-ұзақ уақыт сақтауға дайындау; </w:t>
      </w:r>
    </w:p>
    <w:bookmarkEnd w:id="782"/>
    <w:bookmarkStart w:name="z786" w:id="783"/>
    <w:p>
      <w:pPr>
        <w:spacing w:after="0"/>
        <w:ind w:left="0"/>
        <w:jc w:val="both"/>
      </w:pPr>
      <w:r>
        <w:rPr>
          <w:rFonts w:ascii="Times New Roman"/>
          <w:b w:val="false"/>
          <w:i w:val="false"/>
          <w:color w:val="000000"/>
          <w:sz w:val="28"/>
        </w:rPr>
        <w:t xml:space="preserve">
      21) ИМП және УМИВ типті мина іздегіштер - техникалық жай-күйін тексеру; </w:t>
      </w:r>
    </w:p>
    <w:bookmarkEnd w:id="783"/>
    <w:bookmarkStart w:name="z787" w:id="784"/>
    <w:p>
      <w:pPr>
        <w:spacing w:after="0"/>
        <w:ind w:left="0"/>
        <w:jc w:val="both"/>
      </w:pPr>
      <w:r>
        <w:rPr>
          <w:rFonts w:ascii="Times New Roman"/>
          <w:b w:val="false"/>
          <w:i w:val="false"/>
          <w:color w:val="000000"/>
          <w:sz w:val="28"/>
        </w:rPr>
        <w:t xml:space="preserve">
      22) бульдозерлік жабдықтар - қабылдау, кешенділігі мен техникалық жай-күйін тексеру, консервация; </w:t>
      </w:r>
    </w:p>
    <w:bookmarkEnd w:id="784"/>
    <w:bookmarkStart w:name="z788" w:id="785"/>
    <w:p>
      <w:pPr>
        <w:spacing w:after="0"/>
        <w:ind w:left="0"/>
        <w:jc w:val="both"/>
      </w:pPr>
      <w:r>
        <w:rPr>
          <w:rFonts w:ascii="Times New Roman"/>
          <w:b w:val="false"/>
          <w:i w:val="false"/>
          <w:color w:val="000000"/>
          <w:sz w:val="28"/>
        </w:rPr>
        <w:t xml:space="preserve">
      23) ату қару-жарағы (станокты және ірі калибрлі зеңбіректерден басқа) - қайта консервациялау және орау; </w:t>
      </w:r>
    </w:p>
    <w:bookmarkEnd w:id="785"/>
    <w:bookmarkStart w:name="z789" w:id="786"/>
    <w:p>
      <w:pPr>
        <w:spacing w:after="0"/>
        <w:ind w:left="0"/>
        <w:jc w:val="both"/>
      </w:pPr>
      <w:r>
        <w:rPr>
          <w:rFonts w:ascii="Times New Roman"/>
          <w:b w:val="false"/>
          <w:i w:val="false"/>
          <w:color w:val="000000"/>
          <w:sz w:val="28"/>
        </w:rPr>
        <w:t xml:space="preserve">
      24) оптикалық шағын база аспаптары – ретке келтіру және орау; </w:t>
      </w:r>
    </w:p>
    <w:bookmarkEnd w:id="786"/>
    <w:bookmarkStart w:name="z790" w:id="787"/>
    <w:p>
      <w:pPr>
        <w:spacing w:after="0"/>
        <w:ind w:left="0"/>
        <w:jc w:val="both"/>
      </w:pPr>
      <w:r>
        <w:rPr>
          <w:rFonts w:ascii="Times New Roman"/>
          <w:b w:val="false"/>
          <w:i w:val="false"/>
          <w:color w:val="000000"/>
          <w:sz w:val="28"/>
        </w:rPr>
        <w:t xml:space="preserve">
      25) "краб" аспабы және радиобөлшектер - техникалық жай-күйін тексеру; </w:t>
      </w:r>
    </w:p>
    <w:bookmarkEnd w:id="787"/>
    <w:bookmarkStart w:name="z791" w:id="788"/>
    <w:p>
      <w:pPr>
        <w:spacing w:after="0"/>
        <w:ind w:left="0"/>
        <w:jc w:val="both"/>
      </w:pPr>
      <w:r>
        <w:rPr>
          <w:rFonts w:ascii="Times New Roman"/>
          <w:b w:val="false"/>
          <w:i w:val="false"/>
          <w:color w:val="000000"/>
          <w:sz w:val="28"/>
        </w:rPr>
        <w:t xml:space="preserve">
      26) атысты басқару аспаптары-оқшаулаудың кедергісін ішінара бөлшектеп және өлшеп қайта консервациялау; </w:t>
      </w:r>
    </w:p>
    <w:bookmarkEnd w:id="788"/>
    <w:bookmarkStart w:name="z792" w:id="789"/>
    <w:p>
      <w:pPr>
        <w:spacing w:after="0"/>
        <w:ind w:left="0"/>
        <w:jc w:val="both"/>
      </w:pPr>
      <w:r>
        <w:rPr>
          <w:rFonts w:ascii="Times New Roman"/>
          <w:b w:val="false"/>
          <w:i w:val="false"/>
          <w:color w:val="000000"/>
          <w:sz w:val="28"/>
        </w:rPr>
        <w:t xml:space="preserve">
      27) оптикалық аспаптар – қысыңқы ауамен кептіру; </w:t>
      </w:r>
    </w:p>
    <w:bookmarkEnd w:id="789"/>
    <w:bookmarkStart w:name="z793" w:id="790"/>
    <w:p>
      <w:pPr>
        <w:spacing w:after="0"/>
        <w:ind w:left="0"/>
        <w:jc w:val="both"/>
      </w:pPr>
      <w:r>
        <w:rPr>
          <w:rFonts w:ascii="Times New Roman"/>
          <w:b w:val="false"/>
          <w:i w:val="false"/>
          <w:color w:val="000000"/>
          <w:sz w:val="28"/>
        </w:rPr>
        <w:t xml:space="preserve">
      28) радиоаппаратура – жинақтылығын тексеру, консервациялау, буып-түю, тиеу; </w:t>
      </w:r>
    </w:p>
    <w:bookmarkEnd w:id="790"/>
    <w:bookmarkStart w:name="z794" w:id="791"/>
    <w:p>
      <w:pPr>
        <w:spacing w:after="0"/>
        <w:ind w:left="0"/>
        <w:jc w:val="both"/>
      </w:pPr>
      <w:r>
        <w:rPr>
          <w:rFonts w:ascii="Times New Roman"/>
          <w:b w:val="false"/>
          <w:i w:val="false"/>
          <w:color w:val="000000"/>
          <w:sz w:val="28"/>
        </w:rPr>
        <w:t xml:space="preserve">
      29) P-105 типтік радиостанция, 2СД қозғалтқыш, № 40 жиынтық, М-44 телеграф аппараты – жинақтау; </w:t>
      </w:r>
    </w:p>
    <w:bookmarkEnd w:id="791"/>
    <w:bookmarkStart w:name="z795" w:id="792"/>
    <w:p>
      <w:pPr>
        <w:spacing w:after="0"/>
        <w:ind w:left="0"/>
        <w:jc w:val="both"/>
      </w:pPr>
      <w:r>
        <w:rPr>
          <w:rFonts w:ascii="Times New Roman"/>
          <w:b w:val="false"/>
          <w:i w:val="false"/>
          <w:color w:val="000000"/>
          <w:sz w:val="28"/>
        </w:rPr>
        <w:t xml:space="preserve">
      30) Р-400М типтік радиостанция – антенналы жинақтау; </w:t>
      </w:r>
    </w:p>
    <w:bookmarkEnd w:id="792"/>
    <w:bookmarkStart w:name="z796" w:id="793"/>
    <w:p>
      <w:pPr>
        <w:spacing w:after="0"/>
        <w:ind w:left="0"/>
        <w:jc w:val="both"/>
      </w:pPr>
      <w:r>
        <w:rPr>
          <w:rFonts w:ascii="Times New Roman"/>
          <w:b w:val="false"/>
          <w:i w:val="false"/>
          <w:color w:val="000000"/>
          <w:sz w:val="28"/>
        </w:rPr>
        <w:t xml:space="preserve">
      31) револьверлер, пистолеттер, автоматтар, винтовкалар мен карабиндер – бөлшектеу, тазалау және консервациялау; </w:t>
      </w:r>
    </w:p>
    <w:bookmarkEnd w:id="793"/>
    <w:bookmarkStart w:name="z797" w:id="794"/>
    <w:p>
      <w:pPr>
        <w:spacing w:after="0"/>
        <w:ind w:left="0"/>
        <w:jc w:val="both"/>
      </w:pPr>
      <w:r>
        <w:rPr>
          <w:rFonts w:ascii="Times New Roman"/>
          <w:b w:val="false"/>
          <w:i w:val="false"/>
          <w:color w:val="000000"/>
          <w:sz w:val="28"/>
        </w:rPr>
        <w:t xml:space="preserve">
      32) рессорлар, фрикциялық барабандары, автотракторлы техникаға беретін қораптардың алғашқы білікшелері – химиялық тәсілмен коррозияны кетіру және консервациялау; </w:t>
      </w:r>
    </w:p>
    <w:bookmarkEnd w:id="794"/>
    <w:bookmarkStart w:name="z798" w:id="795"/>
    <w:p>
      <w:pPr>
        <w:spacing w:after="0"/>
        <w:ind w:left="0"/>
        <w:jc w:val="both"/>
      </w:pPr>
      <w:r>
        <w:rPr>
          <w:rFonts w:ascii="Times New Roman"/>
          <w:b w:val="false"/>
          <w:i w:val="false"/>
          <w:color w:val="000000"/>
          <w:sz w:val="28"/>
        </w:rPr>
        <w:t xml:space="preserve">
      33) инфрақызыл техника – жинақтылығын тексеру, сыртқы тексеру, консервациялау; </w:t>
      </w:r>
    </w:p>
    <w:bookmarkEnd w:id="795"/>
    <w:bookmarkStart w:name="z799" w:id="796"/>
    <w:p>
      <w:pPr>
        <w:spacing w:after="0"/>
        <w:ind w:left="0"/>
        <w:jc w:val="both"/>
      </w:pPr>
      <w:r>
        <w:rPr>
          <w:rFonts w:ascii="Times New Roman"/>
          <w:b w:val="false"/>
          <w:i w:val="false"/>
          <w:color w:val="000000"/>
          <w:sz w:val="28"/>
        </w:rPr>
        <w:t xml:space="preserve">
      34) балталар, саперлі күректер – қайрау; </w:t>
      </w:r>
    </w:p>
    <w:bookmarkEnd w:id="796"/>
    <w:bookmarkStart w:name="z800" w:id="797"/>
    <w:p>
      <w:pPr>
        <w:spacing w:after="0"/>
        <w:ind w:left="0"/>
        <w:jc w:val="both"/>
      </w:pPr>
      <w:r>
        <w:rPr>
          <w:rFonts w:ascii="Times New Roman"/>
          <w:b w:val="false"/>
          <w:i w:val="false"/>
          <w:color w:val="000000"/>
          <w:sz w:val="28"/>
        </w:rPr>
        <w:t xml:space="preserve">
      35) тасылымға қарсы құрылғылар – жасанды тасылым жүргізу және сұйықтықта талдау; </w:t>
      </w:r>
    </w:p>
    <w:bookmarkEnd w:id="797"/>
    <w:bookmarkStart w:name="z801" w:id="798"/>
    <w:p>
      <w:pPr>
        <w:spacing w:after="0"/>
        <w:ind w:left="0"/>
        <w:jc w:val="both"/>
      </w:pPr>
      <w:r>
        <w:rPr>
          <w:rFonts w:ascii="Times New Roman"/>
          <w:b w:val="false"/>
          <w:i w:val="false"/>
          <w:color w:val="000000"/>
          <w:sz w:val="28"/>
        </w:rPr>
        <w:t xml:space="preserve">
      36) электр тиеушілер – қабылдау, техникалық жағдайды тексеру, консервациялау; </w:t>
      </w:r>
    </w:p>
    <w:bookmarkEnd w:id="798"/>
    <w:bookmarkStart w:name="z802" w:id="799"/>
    <w:p>
      <w:pPr>
        <w:spacing w:after="0"/>
        <w:ind w:left="0"/>
        <w:jc w:val="both"/>
      </w:pPr>
      <w:r>
        <w:rPr>
          <w:rFonts w:ascii="Times New Roman"/>
          <w:b w:val="false"/>
          <w:i w:val="false"/>
          <w:color w:val="000000"/>
          <w:sz w:val="28"/>
        </w:rPr>
        <w:t xml:space="preserve">
      37) жылжымалы электр станциялар – қабылдау, техникалық жағдайды тексеру. </w:t>
      </w:r>
    </w:p>
    <w:bookmarkEnd w:id="799"/>
    <w:bookmarkStart w:name="z803" w:id="800"/>
    <w:p>
      <w:pPr>
        <w:spacing w:after="0"/>
        <w:ind w:left="0"/>
        <w:jc w:val="both"/>
      </w:pPr>
      <w:r>
        <w:rPr>
          <w:rFonts w:ascii="Times New Roman"/>
          <w:b w:val="false"/>
          <w:i w:val="false"/>
          <w:color w:val="000000"/>
          <w:sz w:val="28"/>
        </w:rPr>
        <w:t xml:space="preserve">
      76. Техникалық заттар мен ремқорды өңдеуші, 3-разряд </w:t>
      </w:r>
    </w:p>
    <w:bookmarkEnd w:id="800"/>
    <w:bookmarkStart w:name="z804" w:id="801"/>
    <w:p>
      <w:pPr>
        <w:spacing w:after="0"/>
        <w:ind w:left="0"/>
        <w:jc w:val="both"/>
      </w:pPr>
      <w:r>
        <w:rPr>
          <w:rFonts w:ascii="Times New Roman"/>
          <w:b w:val="false"/>
          <w:i w:val="false"/>
          <w:color w:val="000000"/>
          <w:sz w:val="28"/>
        </w:rPr>
        <w:t xml:space="preserve">
      198. Жұмыс сипаттамасы: </w:t>
      </w:r>
    </w:p>
    <w:bookmarkEnd w:id="801"/>
    <w:bookmarkStart w:name="z805" w:id="802"/>
    <w:p>
      <w:pPr>
        <w:spacing w:after="0"/>
        <w:ind w:left="0"/>
        <w:jc w:val="both"/>
      </w:pPr>
      <w:r>
        <w:rPr>
          <w:rFonts w:ascii="Times New Roman"/>
          <w:b w:val="false"/>
          <w:i w:val="false"/>
          <w:color w:val="000000"/>
          <w:sz w:val="28"/>
        </w:rPr>
        <w:t xml:space="preserve">
      қайта консервациялау үшін жер үсті артиллерия зеңбіректерін агрегаттарға бөлшектері, агрегаттарды қайта консервациялаудан кейін оларды құрастыру және реттеу. Станоктар мен ірі калибрлі пулеметтерді қайта консервациялау. Күрделілігі орташа зымыран жабдықтарын ұсақ сақтауға дайындау. Ауыстыру және сақтау кезінде аса ұқыптылықты талап ететін жабдықтарды, аспаптар мен бұйымдарды қабылдау. Үлкен базалардың оптикалық аспаптарын (2 метрге дейін базасы бар қашықтық өлшегіштер және перископтылығы 500 мм артық перископтар) сырттай тексеру және консервациялау. Инженерлік заттар мен қару-жарақтың күйін тексеру, оларды нұсқаулықта белгіленген нормаға дейін жеткізіп баптау және жинақтау. Тораптарды, агрегаттар мен машиналарды реттеу. Машиналарды тиеуге дайындау және оларды темір жол көлігімен тиеу. Артқы және алдыңғы цапфалардағы гермотығын, тыстардың төсемдерін сыдырып алу және жабыстыру. Бұйымдарға жылу қорғағыш жабындарды жағу. Резеңке тығындардың герметикалығын тексеріп, жиектер мен тігіндерді бітеп, резеңке және резеңкеленген матаны сыдырып алу және жабыстыру. Сақтауға берілген қару-жарақты, оқ-дәрілерді, зарядтарды, машиналарды, бұйымдарды, аспаптар мен жинақтаушы элементтерді бақылау техникалық тексеру. Қару-жарақты номенклатура және санаттары бойынша сұрыптау. Қойма ішіндегі салмағы бір орынға 50 кг артық заттар мен бұйымдарды көтергіш көлік құралдарына тиеп және түсіріп тасымалдау. Техникалық құжаттаманы дайындау және жөнелту. </w:t>
      </w:r>
    </w:p>
    <w:bookmarkEnd w:id="802"/>
    <w:bookmarkStart w:name="z806" w:id="803"/>
    <w:p>
      <w:pPr>
        <w:spacing w:after="0"/>
        <w:ind w:left="0"/>
        <w:jc w:val="both"/>
      </w:pPr>
      <w:r>
        <w:rPr>
          <w:rFonts w:ascii="Times New Roman"/>
          <w:b w:val="false"/>
          <w:i w:val="false"/>
          <w:color w:val="000000"/>
          <w:sz w:val="28"/>
        </w:rPr>
        <w:t xml:space="preserve">
      199. Білуге тиіс: </w:t>
      </w:r>
    </w:p>
    <w:bookmarkEnd w:id="803"/>
    <w:bookmarkStart w:name="z807" w:id="804"/>
    <w:p>
      <w:pPr>
        <w:spacing w:after="0"/>
        <w:ind w:left="0"/>
        <w:jc w:val="both"/>
      </w:pPr>
      <w:r>
        <w:rPr>
          <w:rFonts w:ascii="Times New Roman"/>
          <w:b w:val="false"/>
          <w:i w:val="false"/>
          <w:color w:val="000000"/>
          <w:sz w:val="28"/>
        </w:rPr>
        <w:t>
      артиллериялық қаруларды жорық қалпынан соғыс және қайта қалпына келтіру ережесі, сақтауға берілген бұйымдар мен артиллериялық қаруларды бөлшектеу мен құрастырудың технологиялық процесі және техникалық жағдайы, өңделетін бұйымдардың құрылғысы, жұмыс істеу принципі және міндеті, консервациялауға қойылатын технологиялық процесс және техникалық шарттар, резеңке, резеңкелі-асбесті және тығынды бұйымдардың қасиеті, машиналардың тораптары мен агрегаттарын реттеу ережесі мен амалдары, қару-жарақты пайдалану және оларды сақтау ережесі, тасымалдау құралдарын қолдану ережесі мен тәсілдері, қару-жарақты тиеу, түсіру, қатарлау және сұрыптау тәсілдері, машиналарды темір жол көлігіне орналастыру ережесі, жауапты электр техникалық заттарды, парк-гараж заттары мен станок жабдықтарын сынау, қабылдау және беруге дайындау ережесі, тиелетін, алынатын және сақтауда тұрған техника мен заттарды іріктеу, жөнелту, алу және сақтау тәртібі.</w:t>
      </w:r>
    </w:p>
    <w:bookmarkEnd w:id="804"/>
    <w:bookmarkStart w:name="z808" w:id="805"/>
    <w:p>
      <w:pPr>
        <w:spacing w:after="0"/>
        <w:ind w:left="0"/>
        <w:jc w:val="both"/>
      </w:pPr>
      <w:r>
        <w:rPr>
          <w:rFonts w:ascii="Times New Roman"/>
          <w:b w:val="false"/>
          <w:i w:val="false"/>
          <w:color w:val="000000"/>
          <w:sz w:val="28"/>
        </w:rPr>
        <w:t xml:space="preserve">
      200. Жұмыс үлгілері: </w:t>
      </w:r>
    </w:p>
    <w:bookmarkEnd w:id="805"/>
    <w:bookmarkStart w:name="z809" w:id="806"/>
    <w:p>
      <w:pPr>
        <w:spacing w:after="0"/>
        <w:ind w:left="0"/>
        <w:jc w:val="both"/>
      </w:pPr>
      <w:r>
        <w:rPr>
          <w:rFonts w:ascii="Times New Roman"/>
          <w:b w:val="false"/>
          <w:i w:val="false"/>
          <w:color w:val="000000"/>
          <w:sz w:val="28"/>
        </w:rPr>
        <w:t xml:space="preserve">
      1) жер үстіндегі агрегаттар-бөлшектеу, консервациялау және құрастыру; </w:t>
      </w:r>
    </w:p>
    <w:bookmarkEnd w:id="806"/>
    <w:bookmarkStart w:name="z810" w:id="807"/>
    <w:p>
      <w:pPr>
        <w:spacing w:after="0"/>
        <w:ind w:left="0"/>
        <w:jc w:val="both"/>
      </w:pPr>
      <w:r>
        <w:rPr>
          <w:rFonts w:ascii="Times New Roman"/>
          <w:b w:val="false"/>
          <w:i w:val="false"/>
          <w:color w:val="000000"/>
          <w:sz w:val="28"/>
        </w:rPr>
        <w:t xml:space="preserve">
      2) сағат механизмді қару-жарақтар-іске қосылу дәлдігін тексеру; </w:t>
      </w:r>
    </w:p>
    <w:bookmarkEnd w:id="807"/>
    <w:bookmarkStart w:name="z811" w:id="808"/>
    <w:p>
      <w:pPr>
        <w:spacing w:after="0"/>
        <w:ind w:left="0"/>
        <w:jc w:val="both"/>
      </w:pPr>
      <w:r>
        <w:rPr>
          <w:rFonts w:ascii="Times New Roman"/>
          <w:b w:val="false"/>
          <w:i w:val="false"/>
          <w:color w:val="000000"/>
          <w:sz w:val="28"/>
        </w:rPr>
        <w:t xml:space="preserve">
      3) электр схемалары бар қару-жарақтар - электр тізбектердің және оқшаулау кедергілерінің тұтастығын тексеру; </w:t>
      </w:r>
    </w:p>
    <w:bookmarkEnd w:id="808"/>
    <w:bookmarkStart w:name="z812" w:id="809"/>
    <w:p>
      <w:pPr>
        <w:spacing w:after="0"/>
        <w:ind w:left="0"/>
        <w:jc w:val="both"/>
      </w:pPr>
      <w:r>
        <w:rPr>
          <w:rFonts w:ascii="Times New Roman"/>
          <w:b w:val="false"/>
          <w:i w:val="false"/>
          <w:color w:val="000000"/>
          <w:sz w:val="28"/>
        </w:rPr>
        <w:t xml:space="preserve">
      4) ескіш және механизмді бұрандалар - бұрау; </w:t>
      </w:r>
    </w:p>
    <w:bookmarkEnd w:id="809"/>
    <w:bookmarkStart w:name="z813" w:id="810"/>
    <w:p>
      <w:pPr>
        <w:spacing w:after="0"/>
        <w:ind w:left="0"/>
        <w:jc w:val="both"/>
      </w:pPr>
      <w:r>
        <w:rPr>
          <w:rFonts w:ascii="Times New Roman"/>
          <w:b w:val="false"/>
          <w:i w:val="false"/>
          <w:color w:val="000000"/>
          <w:sz w:val="28"/>
        </w:rPr>
        <w:t xml:space="preserve">
      5) арнайы ыдыстар - тексеру, қалған сұйықтықты кетіру және арнайы өңдеуге дайындау; </w:t>
      </w:r>
    </w:p>
    <w:bookmarkEnd w:id="810"/>
    <w:bookmarkStart w:name="z814" w:id="811"/>
    <w:p>
      <w:pPr>
        <w:spacing w:after="0"/>
        <w:ind w:left="0"/>
        <w:jc w:val="both"/>
      </w:pPr>
      <w:r>
        <w:rPr>
          <w:rFonts w:ascii="Times New Roman"/>
          <w:b w:val="false"/>
          <w:i w:val="false"/>
          <w:color w:val="000000"/>
          <w:sz w:val="28"/>
        </w:rPr>
        <w:t xml:space="preserve">
      6) БМГМЧ стопорлы механизмдердің құлыптары, зеңбірек оқпандары - бөлшектеу және консервациялау; </w:t>
      </w:r>
    </w:p>
    <w:bookmarkEnd w:id="811"/>
    <w:bookmarkStart w:name="z815" w:id="812"/>
    <w:p>
      <w:pPr>
        <w:spacing w:after="0"/>
        <w:ind w:left="0"/>
        <w:jc w:val="both"/>
      </w:pPr>
      <w:r>
        <w:rPr>
          <w:rFonts w:ascii="Times New Roman"/>
          <w:b w:val="false"/>
          <w:i w:val="false"/>
          <w:color w:val="000000"/>
          <w:sz w:val="28"/>
        </w:rPr>
        <w:t xml:space="preserve">
      7) минасыздандыру зарядтары – реактивті қозғалтқыштар мен жарылғыш құрылғыларды орнату; </w:t>
      </w:r>
    </w:p>
    <w:bookmarkEnd w:id="812"/>
    <w:bookmarkStart w:name="z816" w:id="813"/>
    <w:p>
      <w:pPr>
        <w:spacing w:after="0"/>
        <w:ind w:left="0"/>
        <w:jc w:val="both"/>
      </w:pPr>
      <w:r>
        <w:rPr>
          <w:rFonts w:ascii="Times New Roman"/>
          <w:b w:val="false"/>
          <w:i w:val="false"/>
          <w:color w:val="000000"/>
          <w:sz w:val="28"/>
        </w:rPr>
        <w:t>
      8) индукциялы стартерлердің орағыштары, магнитті қосқыштар, көп шпиндельді автоматтар, ажарлау және әмбебап фрезерлеу станоктары, генераторлар – зәкірлерді сынап және жинақтылығын тексеру;</w:t>
      </w:r>
    </w:p>
    <w:bookmarkEnd w:id="813"/>
    <w:bookmarkStart w:name="z817" w:id="814"/>
    <w:p>
      <w:pPr>
        <w:spacing w:after="0"/>
        <w:ind w:left="0"/>
        <w:jc w:val="both"/>
      </w:pPr>
      <w:r>
        <w:rPr>
          <w:rFonts w:ascii="Times New Roman"/>
          <w:b w:val="false"/>
          <w:i w:val="false"/>
          <w:color w:val="000000"/>
          <w:sz w:val="28"/>
        </w:rPr>
        <w:t xml:space="preserve">
      9) тасымалданбайтын зеңбіректер, барлық калибрлі минометтер және атқыш зеңбіректер – қабылдау және тексеру; </w:t>
      </w:r>
    </w:p>
    <w:bookmarkEnd w:id="814"/>
    <w:bookmarkStart w:name="z818" w:id="815"/>
    <w:p>
      <w:pPr>
        <w:spacing w:after="0"/>
        <w:ind w:left="0"/>
        <w:jc w:val="both"/>
      </w:pPr>
      <w:r>
        <w:rPr>
          <w:rFonts w:ascii="Times New Roman"/>
          <w:b w:val="false"/>
          <w:i w:val="false"/>
          <w:color w:val="000000"/>
          <w:sz w:val="28"/>
        </w:rPr>
        <w:t>
      10) парашюттер және ленталы-техникалық киім-кешектер – бақылау және қабылдау;</w:t>
      </w:r>
    </w:p>
    <w:bookmarkEnd w:id="815"/>
    <w:bookmarkStart w:name="z819" w:id="816"/>
    <w:p>
      <w:pPr>
        <w:spacing w:after="0"/>
        <w:ind w:left="0"/>
        <w:jc w:val="both"/>
      </w:pPr>
      <w:r>
        <w:rPr>
          <w:rFonts w:ascii="Times New Roman"/>
          <w:b w:val="false"/>
          <w:i w:val="false"/>
          <w:color w:val="000000"/>
          <w:sz w:val="28"/>
        </w:rPr>
        <w:t xml:space="preserve">
      11) жаттығуға арналған және жүк парашюттер - қоймалық және жауынгерлік жинау; </w:t>
      </w:r>
    </w:p>
    <w:bookmarkEnd w:id="816"/>
    <w:bookmarkStart w:name="z820" w:id="817"/>
    <w:p>
      <w:pPr>
        <w:spacing w:after="0"/>
        <w:ind w:left="0"/>
        <w:jc w:val="both"/>
      </w:pPr>
      <w:r>
        <w:rPr>
          <w:rFonts w:ascii="Times New Roman"/>
          <w:b w:val="false"/>
          <w:i w:val="false"/>
          <w:color w:val="000000"/>
          <w:sz w:val="28"/>
        </w:rPr>
        <w:t xml:space="preserve">
      12) аэрологиялық, метрологиялық, топогеодезиялық және теңізде жүзетін аспаптар, уақыт өлшеуіштер, өзі жазатын аспаптар-қабылдау, тексеру, консервациялау және қайта консервациялау, жөнелту; </w:t>
      </w:r>
    </w:p>
    <w:bookmarkEnd w:id="817"/>
    <w:bookmarkStart w:name="z821" w:id="818"/>
    <w:p>
      <w:pPr>
        <w:spacing w:after="0"/>
        <w:ind w:left="0"/>
        <w:jc w:val="both"/>
      </w:pPr>
      <w:r>
        <w:rPr>
          <w:rFonts w:ascii="Times New Roman"/>
          <w:b w:val="false"/>
          <w:i w:val="false"/>
          <w:color w:val="000000"/>
          <w:sz w:val="28"/>
        </w:rPr>
        <w:t xml:space="preserve">
      13) қуаттылығы орташа радиостанциялар, 3 және 2 класты радиоқабылдағыштар, телеграфты және телефонды аппараттар - бақылау-өлшеу құралдары мен аспаптарын қолдана отырып тізімдеме бойынша жинақтау және тексеру; </w:t>
      </w:r>
    </w:p>
    <w:bookmarkEnd w:id="818"/>
    <w:bookmarkStart w:name="z822" w:id="819"/>
    <w:p>
      <w:pPr>
        <w:spacing w:after="0"/>
        <w:ind w:left="0"/>
        <w:jc w:val="both"/>
      </w:pPr>
      <w:r>
        <w:rPr>
          <w:rFonts w:ascii="Times New Roman"/>
          <w:b w:val="false"/>
          <w:i w:val="false"/>
          <w:color w:val="000000"/>
          <w:sz w:val="28"/>
        </w:rPr>
        <w:t xml:space="preserve">
      14) тік және көлденең руль – қайта салу; </w:t>
      </w:r>
    </w:p>
    <w:bookmarkEnd w:id="819"/>
    <w:bookmarkStart w:name="z823" w:id="820"/>
    <w:p>
      <w:pPr>
        <w:spacing w:after="0"/>
        <w:ind w:left="0"/>
        <w:jc w:val="both"/>
      </w:pPr>
      <w:r>
        <w:rPr>
          <w:rFonts w:ascii="Times New Roman"/>
          <w:b w:val="false"/>
          <w:i w:val="false"/>
          <w:color w:val="000000"/>
          <w:sz w:val="28"/>
        </w:rPr>
        <w:t>
      15) БМГМЧ электр жабдықтар - тексеру;</w:t>
      </w:r>
    </w:p>
    <w:bookmarkEnd w:id="820"/>
    <w:bookmarkStart w:name="z824" w:id="821"/>
    <w:p>
      <w:pPr>
        <w:spacing w:after="0"/>
        <w:ind w:left="0"/>
        <w:jc w:val="both"/>
      </w:pPr>
      <w:r>
        <w:rPr>
          <w:rFonts w:ascii="Times New Roman"/>
          <w:b w:val="false"/>
          <w:i w:val="false"/>
          <w:color w:val="000000"/>
          <w:sz w:val="28"/>
        </w:rPr>
        <w:t xml:space="preserve">
      16) электрмен қоректену элементтері – жарамдылығын айқындау.  </w:t>
      </w:r>
    </w:p>
    <w:bookmarkEnd w:id="821"/>
    <w:bookmarkStart w:name="z825" w:id="822"/>
    <w:p>
      <w:pPr>
        <w:spacing w:after="0"/>
        <w:ind w:left="0"/>
        <w:jc w:val="both"/>
      </w:pPr>
      <w:r>
        <w:rPr>
          <w:rFonts w:ascii="Times New Roman"/>
          <w:b w:val="false"/>
          <w:i w:val="false"/>
          <w:color w:val="000000"/>
          <w:sz w:val="28"/>
        </w:rPr>
        <w:t xml:space="preserve">
      77. Техникалық заттар мен ремқорды өңдеуші, 4-разряд </w:t>
      </w:r>
    </w:p>
    <w:bookmarkEnd w:id="822"/>
    <w:bookmarkStart w:name="z826" w:id="823"/>
    <w:p>
      <w:pPr>
        <w:spacing w:after="0"/>
        <w:ind w:left="0"/>
        <w:jc w:val="both"/>
      </w:pPr>
      <w:r>
        <w:rPr>
          <w:rFonts w:ascii="Times New Roman"/>
          <w:b w:val="false"/>
          <w:i w:val="false"/>
          <w:color w:val="000000"/>
          <w:sz w:val="28"/>
        </w:rPr>
        <w:t xml:space="preserve">
      201. Жұмыс сипаттамасы: </w:t>
      </w:r>
    </w:p>
    <w:bookmarkEnd w:id="823"/>
    <w:bookmarkStart w:name="z827" w:id="824"/>
    <w:p>
      <w:pPr>
        <w:spacing w:after="0"/>
        <w:ind w:left="0"/>
        <w:jc w:val="both"/>
      </w:pPr>
      <w:r>
        <w:rPr>
          <w:rFonts w:ascii="Times New Roman"/>
          <w:b w:val="false"/>
          <w:i w:val="false"/>
          <w:color w:val="000000"/>
          <w:sz w:val="28"/>
        </w:rPr>
        <w:t xml:space="preserve">
      ерекше күрделі, дәл және қымбат, оларды қолданған кезде аса ұқыптылықты талап ететін аспаптарды, аппараттарды, машиналар мен агрегаттарды қабылдау, тапсыру және сақтау. Бақылау-өлшеу аспаптар мен құралдарды қолдана отырып, сызбалар, айрықшалықтар, ведомстволар мен каталогтар бойынша көп жинақталатын механизмдерден, аспаптар мен басқа да жабдықтардан тұратын күрделі және жауапты машиналарды, қондырғыларды, агрегаттар мен жабдықтарды жинақтау. </w:t>
      </w:r>
    </w:p>
    <w:bookmarkEnd w:id="824"/>
    <w:bookmarkStart w:name="z828" w:id="825"/>
    <w:p>
      <w:pPr>
        <w:spacing w:after="0"/>
        <w:ind w:left="0"/>
        <w:jc w:val="both"/>
      </w:pPr>
      <w:r>
        <w:rPr>
          <w:rFonts w:ascii="Times New Roman"/>
          <w:b w:val="false"/>
          <w:i w:val="false"/>
          <w:color w:val="000000"/>
          <w:sz w:val="28"/>
        </w:rPr>
        <w:t xml:space="preserve">
      Консервациялау және қайта консервациялау үшін ерекше күрделі агрегаттарды, машиналарды, қарулар мен жабдықтарды бөлшектеу, одан кейін технологиялық шарттарға сәйкес құрастыру және реттеу. </w:t>
      </w:r>
    </w:p>
    <w:bookmarkEnd w:id="825"/>
    <w:bookmarkStart w:name="z829" w:id="826"/>
    <w:p>
      <w:pPr>
        <w:spacing w:after="0"/>
        <w:ind w:left="0"/>
        <w:jc w:val="both"/>
      </w:pPr>
      <w:r>
        <w:rPr>
          <w:rFonts w:ascii="Times New Roman"/>
          <w:b w:val="false"/>
          <w:i w:val="false"/>
          <w:color w:val="000000"/>
          <w:sz w:val="28"/>
        </w:rPr>
        <w:t xml:space="preserve">
      Қабылдау-тапсыру құжаттамаларын рәсімдеу. </w:t>
      </w:r>
    </w:p>
    <w:bookmarkEnd w:id="826"/>
    <w:bookmarkStart w:name="z830" w:id="827"/>
    <w:p>
      <w:pPr>
        <w:spacing w:after="0"/>
        <w:ind w:left="0"/>
        <w:jc w:val="both"/>
      </w:pPr>
      <w:r>
        <w:rPr>
          <w:rFonts w:ascii="Times New Roman"/>
          <w:b w:val="false"/>
          <w:i w:val="false"/>
          <w:color w:val="000000"/>
          <w:sz w:val="28"/>
        </w:rPr>
        <w:t xml:space="preserve">
      202. Білуге тиіс: </w:t>
      </w:r>
    </w:p>
    <w:bookmarkEnd w:id="827"/>
    <w:bookmarkStart w:name="z831" w:id="828"/>
    <w:p>
      <w:pPr>
        <w:spacing w:after="0"/>
        <w:ind w:left="0"/>
        <w:jc w:val="both"/>
      </w:pPr>
      <w:r>
        <w:rPr>
          <w:rFonts w:ascii="Times New Roman"/>
          <w:b w:val="false"/>
          <w:i w:val="false"/>
          <w:color w:val="000000"/>
          <w:sz w:val="28"/>
        </w:rPr>
        <w:t xml:space="preserve">
      қарларды, машиналар мен аспаптарды сақтау нұсқаулығы, машиналарды, құралдар мен аспаптарды қабылдауға, жөнелтуге және өңдеуге қойылатын техникалық шарттар, консервациялау және қайта консервациялау кезінде агрегаттарды, машиналар мен құралдарды бөлшектеуге, құрастыруға және реттеуге қойылатын техникалық шарттар, бақылау-өлшеу аспаптары мен аппаратура, паспорттарды, формулярлар мен басқа да техникалық құжаттаманы рәсімдеу және жөнелту. </w:t>
      </w:r>
    </w:p>
    <w:bookmarkEnd w:id="828"/>
    <w:bookmarkStart w:name="z832" w:id="829"/>
    <w:p>
      <w:pPr>
        <w:spacing w:after="0"/>
        <w:ind w:left="0"/>
        <w:jc w:val="both"/>
      </w:pPr>
      <w:r>
        <w:rPr>
          <w:rFonts w:ascii="Times New Roman"/>
          <w:b w:val="false"/>
          <w:i w:val="false"/>
          <w:color w:val="000000"/>
          <w:sz w:val="28"/>
        </w:rPr>
        <w:t xml:space="preserve">
      203. Жұмыс үлгілері: </w:t>
      </w:r>
    </w:p>
    <w:bookmarkEnd w:id="829"/>
    <w:bookmarkStart w:name="z833" w:id="830"/>
    <w:p>
      <w:pPr>
        <w:spacing w:after="0"/>
        <w:ind w:left="0"/>
        <w:jc w:val="both"/>
      </w:pPr>
      <w:r>
        <w:rPr>
          <w:rFonts w:ascii="Times New Roman"/>
          <w:b w:val="false"/>
          <w:i w:val="false"/>
          <w:color w:val="000000"/>
          <w:sz w:val="28"/>
        </w:rPr>
        <w:t xml:space="preserve">
      1) аккумуляторлар – зарядталу және кему дәрежесін тексеру; </w:t>
      </w:r>
    </w:p>
    <w:bookmarkEnd w:id="830"/>
    <w:bookmarkStart w:name="z834" w:id="831"/>
    <w:p>
      <w:pPr>
        <w:spacing w:after="0"/>
        <w:ind w:left="0"/>
        <w:jc w:val="both"/>
      </w:pPr>
      <w:r>
        <w:rPr>
          <w:rFonts w:ascii="Times New Roman"/>
          <w:b w:val="false"/>
          <w:i w:val="false"/>
          <w:color w:val="000000"/>
          <w:sz w:val="28"/>
        </w:rPr>
        <w:t xml:space="preserve">
      2) аппаратура, дәл аспаптар, әмбебап және арнайы бақылау-өлшеу құралдары және КГТ аспаптары – бақылау және қабылдау; </w:t>
      </w:r>
    </w:p>
    <w:bookmarkEnd w:id="831"/>
    <w:bookmarkStart w:name="z835" w:id="832"/>
    <w:p>
      <w:pPr>
        <w:spacing w:after="0"/>
        <w:ind w:left="0"/>
        <w:jc w:val="both"/>
      </w:pPr>
      <w:r>
        <w:rPr>
          <w:rFonts w:ascii="Times New Roman"/>
          <w:b w:val="false"/>
          <w:i w:val="false"/>
          <w:color w:val="000000"/>
          <w:sz w:val="28"/>
        </w:rPr>
        <w:t xml:space="preserve">
      3) гирокомпастар, лагалар, эхолоттар, радиомаяктар, авто төсемдер, радиопеленгаторлар – қабылдау, сақтау, жөнелту; </w:t>
      </w:r>
    </w:p>
    <w:bookmarkEnd w:id="832"/>
    <w:bookmarkStart w:name="z836" w:id="833"/>
    <w:p>
      <w:pPr>
        <w:spacing w:after="0"/>
        <w:ind w:left="0"/>
        <w:jc w:val="both"/>
      </w:pPr>
      <w:r>
        <w:rPr>
          <w:rFonts w:ascii="Times New Roman"/>
          <w:b w:val="false"/>
          <w:i w:val="false"/>
          <w:color w:val="000000"/>
          <w:sz w:val="28"/>
        </w:rPr>
        <w:t xml:space="preserve">
      4) әуе қозғалтқыштары және самолеттердің арнайы жабдықтары – бақылау және қабылдау; </w:t>
      </w:r>
    </w:p>
    <w:bookmarkEnd w:id="833"/>
    <w:bookmarkStart w:name="z837" w:id="834"/>
    <w:p>
      <w:pPr>
        <w:spacing w:after="0"/>
        <w:ind w:left="0"/>
        <w:jc w:val="both"/>
      </w:pPr>
      <w:r>
        <w:rPr>
          <w:rFonts w:ascii="Times New Roman"/>
          <w:b w:val="false"/>
          <w:i w:val="false"/>
          <w:color w:val="000000"/>
          <w:sz w:val="28"/>
        </w:rPr>
        <w:t xml:space="preserve">
      5) Луч, Терек, Градус, КПИ, КПФ, Рым, Координатор типті бұйымдар – қабылдау, сақтау, жөнелту; </w:t>
      </w:r>
    </w:p>
    <w:bookmarkEnd w:id="834"/>
    <w:bookmarkStart w:name="z838" w:id="835"/>
    <w:p>
      <w:pPr>
        <w:spacing w:after="0"/>
        <w:ind w:left="0"/>
        <w:jc w:val="both"/>
      </w:pPr>
      <w:r>
        <w:rPr>
          <w:rFonts w:ascii="Times New Roman"/>
          <w:b w:val="false"/>
          <w:i w:val="false"/>
          <w:color w:val="000000"/>
          <w:sz w:val="28"/>
        </w:rPr>
        <w:t xml:space="preserve">
      6) 2П16, 2П26, 2П27, 8У23, 8У213, 8Г17, 8Г014 типті бұйымдар – қабылдау, сақтау және жөнелту; </w:t>
      </w:r>
    </w:p>
    <w:bookmarkEnd w:id="835"/>
    <w:bookmarkStart w:name="z839" w:id="836"/>
    <w:p>
      <w:pPr>
        <w:spacing w:after="0"/>
        <w:ind w:left="0"/>
        <w:jc w:val="both"/>
      </w:pPr>
      <w:r>
        <w:rPr>
          <w:rFonts w:ascii="Times New Roman"/>
          <w:b w:val="false"/>
          <w:i w:val="false"/>
          <w:color w:val="000000"/>
          <w:sz w:val="28"/>
        </w:rPr>
        <w:t xml:space="preserve">
      7) Миналар-бәсеңдету, тежегіш, кедергі және штерт-жүк механизмдерін тексеру және реттеу; </w:t>
      </w:r>
    </w:p>
    <w:bookmarkEnd w:id="836"/>
    <w:bookmarkStart w:name="z840" w:id="837"/>
    <w:p>
      <w:pPr>
        <w:spacing w:after="0"/>
        <w:ind w:left="0"/>
        <w:jc w:val="both"/>
      </w:pPr>
      <w:r>
        <w:rPr>
          <w:rFonts w:ascii="Times New Roman"/>
          <w:b w:val="false"/>
          <w:i w:val="false"/>
          <w:color w:val="000000"/>
          <w:sz w:val="28"/>
        </w:rPr>
        <w:t xml:space="preserve">
      8) сағатты, индукциялы және магнитті тұйықталғыштары мен жарылғыштары бар миналар – қоректендірудің электрлік элементтерін тексеру және ауыстыру; </w:t>
      </w:r>
    </w:p>
    <w:bookmarkEnd w:id="837"/>
    <w:bookmarkStart w:name="z841" w:id="838"/>
    <w:p>
      <w:pPr>
        <w:spacing w:after="0"/>
        <w:ind w:left="0"/>
        <w:jc w:val="both"/>
      </w:pPr>
      <w:r>
        <w:rPr>
          <w:rFonts w:ascii="Times New Roman"/>
          <w:b w:val="false"/>
          <w:i w:val="false"/>
          <w:color w:val="000000"/>
          <w:sz w:val="28"/>
        </w:rPr>
        <w:t xml:space="preserve">
      9) артиллериялық зеңбіректер мен қондырғылар, әуе және автотракторлы техника – бақылау, қабылдау, сақтау, жөнелту; </w:t>
      </w:r>
    </w:p>
    <w:bookmarkEnd w:id="838"/>
    <w:bookmarkStart w:name="z842" w:id="839"/>
    <w:p>
      <w:pPr>
        <w:spacing w:after="0"/>
        <w:ind w:left="0"/>
        <w:jc w:val="both"/>
      </w:pPr>
      <w:r>
        <w:rPr>
          <w:rFonts w:ascii="Times New Roman"/>
          <w:b w:val="false"/>
          <w:i w:val="false"/>
          <w:color w:val="000000"/>
          <w:sz w:val="28"/>
        </w:rPr>
        <w:t xml:space="preserve">
      10) орташа және ірі калибрлі зенитті зеңбірек – агрегаттарға бөлшектеу, құрастыру және реттеу; </w:t>
      </w:r>
    </w:p>
    <w:bookmarkEnd w:id="839"/>
    <w:bookmarkStart w:name="z843" w:id="840"/>
    <w:p>
      <w:pPr>
        <w:spacing w:after="0"/>
        <w:ind w:left="0"/>
        <w:jc w:val="both"/>
      </w:pPr>
      <w:r>
        <w:rPr>
          <w:rFonts w:ascii="Times New Roman"/>
          <w:b w:val="false"/>
          <w:i w:val="false"/>
          <w:color w:val="000000"/>
          <w:sz w:val="28"/>
        </w:rPr>
        <w:t xml:space="preserve">
      11) сақтандырғыш аспаптар, түйіспелі тұйықталғыштар-тексеру, сақтау және жөнелту; </w:t>
      </w:r>
    </w:p>
    <w:bookmarkEnd w:id="840"/>
    <w:bookmarkStart w:name="z844" w:id="841"/>
    <w:p>
      <w:pPr>
        <w:spacing w:after="0"/>
        <w:ind w:left="0"/>
        <w:jc w:val="both"/>
      </w:pPr>
      <w:r>
        <w:rPr>
          <w:rFonts w:ascii="Times New Roman"/>
          <w:b w:val="false"/>
          <w:i w:val="false"/>
          <w:color w:val="000000"/>
          <w:sz w:val="28"/>
        </w:rPr>
        <w:t xml:space="preserve">
      12) зенит ұрысын басқару аспаптары, күрделі – тексеру, қабылдау және сақтау; </w:t>
      </w:r>
    </w:p>
    <w:bookmarkEnd w:id="841"/>
    <w:bookmarkStart w:name="z845" w:id="842"/>
    <w:p>
      <w:pPr>
        <w:spacing w:after="0"/>
        <w:ind w:left="0"/>
        <w:jc w:val="both"/>
      </w:pPr>
      <w:r>
        <w:rPr>
          <w:rFonts w:ascii="Times New Roman"/>
          <w:b w:val="false"/>
          <w:i w:val="false"/>
          <w:color w:val="000000"/>
          <w:sz w:val="28"/>
        </w:rPr>
        <w:t xml:space="preserve">
      13) үлкен қуатты радиостанциялар, І класс қабылдағыштары, радиоөлшегіш аппаратура, телефонды және телеграфты коммутаторлар - тізімдеме бойынша жинақтау, техникалық жағдайын тексеру; </w:t>
      </w:r>
    </w:p>
    <w:bookmarkEnd w:id="842"/>
    <w:bookmarkStart w:name="z846" w:id="843"/>
    <w:p>
      <w:pPr>
        <w:spacing w:after="0"/>
        <w:ind w:left="0"/>
        <w:jc w:val="both"/>
      </w:pPr>
      <w:r>
        <w:rPr>
          <w:rFonts w:ascii="Times New Roman"/>
          <w:b w:val="false"/>
          <w:i w:val="false"/>
          <w:color w:val="000000"/>
          <w:sz w:val="28"/>
        </w:rPr>
        <w:t xml:space="preserve">
      14) жарылғыш құралдар – сұрыптау, санаттау, буып-түю, стеллаждарға жинау; </w:t>
      </w:r>
    </w:p>
    <w:bookmarkEnd w:id="843"/>
    <w:bookmarkStart w:name="z847" w:id="844"/>
    <w:p>
      <w:pPr>
        <w:spacing w:after="0"/>
        <w:ind w:left="0"/>
        <w:jc w:val="both"/>
      </w:pPr>
      <w:r>
        <w:rPr>
          <w:rFonts w:ascii="Times New Roman"/>
          <w:b w:val="false"/>
          <w:i w:val="false"/>
          <w:color w:val="000000"/>
          <w:sz w:val="28"/>
        </w:rPr>
        <w:t xml:space="preserve">
      15) әр түрлі маркалы тартқыштар - техникалық жағдайға акт жасау отырып, қабылдау.  </w:t>
      </w:r>
    </w:p>
    <w:bookmarkEnd w:id="844"/>
    <w:bookmarkStart w:name="z848" w:id="845"/>
    <w:p>
      <w:pPr>
        <w:spacing w:after="0"/>
        <w:ind w:left="0"/>
        <w:jc w:val="both"/>
      </w:pPr>
      <w:r>
        <w:rPr>
          <w:rFonts w:ascii="Times New Roman"/>
          <w:b w:val="false"/>
          <w:i w:val="false"/>
          <w:color w:val="000000"/>
          <w:sz w:val="28"/>
        </w:rPr>
        <w:t xml:space="preserve">
      Дыбыс өлшегіш станцияның операторы </w:t>
      </w:r>
    </w:p>
    <w:bookmarkEnd w:id="845"/>
    <w:bookmarkStart w:name="z849" w:id="846"/>
    <w:p>
      <w:pPr>
        <w:spacing w:after="0"/>
        <w:ind w:left="0"/>
        <w:jc w:val="both"/>
      </w:pPr>
      <w:r>
        <w:rPr>
          <w:rFonts w:ascii="Times New Roman"/>
          <w:b w:val="false"/>
          <w:i w:val="false"/>
          <w:color w:val="000000"/>
          <w:sz w:val="28"/>
        </w:rPr>
        <w:t xml:space="preserve">
      78. Дыбыс өлшегіш станцияның операторы 3-разряд </w:t>
      </w:r>
    </w:p>
    <w:bookmarkEnd w:id="846"/>
    <w:bookmarkStart w:name="z850" w:id="847"/>
    <w:p>
      <w:pPr>
        <w:spacing w:after="0"/>
        <w:ind w:left="0"/>
        <w:jc w:val="both"/>
      </w:pPr>
      <w:r>
        <w:rPr>
          <w:rFonts w:ascii="Times New Roman"/>
          <w:b w:val="false"/>
          <w:i w:val="false"/>
          <w:color w:val="000000"/>
          <w:sz w:val="28"/>
        </w:rPr>
        <w:t xml:space="preserve">
      204. Жұмыс сипаттамасы: </w:t>
      </w:r>
    </w:p>
    <w:bookmarkEnd w:id="847"/>
    <w:bookmarkStart w:name="z851" w:id="848"/>
    <w:p>
      <w:pPr>
        <w:spacing w:after="0"/>
        <w:ind w:left="0"/>
        <w:jc w:val="both"/>
      </w:pPr>
      <w:r>
        <w:rPr>
          <w:rFonts w:ascii="Times New Roman"/>
          <w:b w:val="false"/>
          <w:i w:val="false"/>
          <w:color w:val="000000"/>
          <w:sz w:val="28"/>
        </w:rPr>
        <w:t xml:space="preserve">
      тәжірибе жүргізу уақытында станцияның жұмыс істеуі кезінде есептеу нөмірінің ішінен біреуінің міндетін орындау. Берілген схема бойынша дыбыс өлшегіш станцияның аппаратурасын жазу, қосу және жұмысқа дайындау. Станцияның жекелеген тораптарының жұмысын бақылау. Станцияның жекелеген тораптарына профилактикалық жөндеу жүргізу. Станцияның жинағына кіретін аппаратураны кінәраттарын анықтау және жою. </w:t>
      </w:r>
    </w:p>
    <w:bookmarkEnd w:id="848"/>
    <w:bookmarkStart w:name="z852" w:id="849"/>
    <w:p>
      <w:pPr>
        <w:spacing w:after="0"/>
        <w:ind w:left="0"/>
        <w:jc w:val="both"/>
      </w:pPr>
      <w:r>
        <w:rPr>
          <w:rFonts w:ascii="Times New Roman"/>
          <w:b w:val="false"/>
          <w:i w:val="false"/>
          <w:color w:val="000000"/>
          <w:sz w:val="28"/>
        </w:rPr>
        <w:t xml:space="preserve">
      205. Білуге тиіс: </w:t>
      </w:r>
    </w:p>
    <w:bookmarkEnd w:id="849"/>
    <w:bookmarkStart w:name="z853" w:id="850"/>
    <w:p>
      <w:pPr>
        <w:spacing w:after="0"/>
        <w:ind w:left="0"/>
        <w:jc w:val="both"/>
      </w:pPr>
      <w:r>
        <w:rPr>
          <w:rFonts w:ascii="Times New Roman"/>
          <w:b w:val="false"/>
          <w:i w:val="false"/>
          <w:color w:val="000000"/>
          <w:sz w:val="28"/>
        </w:rPr>
        <w:t xml:space="preserve">
      әлсіз ток электр техникасы бойынша негізгі мәліметтер, станцияның негізгі тораптарының міндеті мен жұмыс істеу принципі, станцияны есептеуде өз нөмірінің міндеттері, типтік кінәраттарды іздеу және жою тәртібі, TT-1, АВО-5, ЭО-6, ИЛ-14 типті бақылау-өлшеу аппаратурамен сақиналау ережесі, станцияға профилактикалық жөндеу жүргізу ережесі, осы станцияға қосылған сілтілі аккумуляторларды пайдалану ережесі.  </w:t>
      </w:r>
    </w:p>
    <w:bookmarkEnd w:id="850"/>
    <w:bookmarkStart w:name="z854" w:id="851"/>
    <w:p>
      <w:pPr>
        <w:spacing w:after="0"/>
        <w:ind w:left="0"/>
        <w:jc w:val="both"/>
      </w:pPr>
      <w:r>
        <w:rPr>
          <w:rFonts w:ascii="Times New Roman"/>
          <w:b w:val="false"/>
          <w:i w:val="false"/>
          <w:color w:val="000000"/>
          <w:sz w:val="28"/>
        </w:rPr>
        <w:t xml:space="preserve">
      79. Дыбыс өлшегіш станцияның операторы, 4-разряд </w:t>
      </w:r>
    </w:p>
    <w:bookmarkEnd w:id="851"/>
    <w:bookmarkStart w:name="z855" w:id="852"/>
    <w:p>
      <w:pPr>
        <w:spacing w:after="0"/>
        <w:ind w:left="0"/>
        <w:jc w:val="both"/>
      </w:pPr>
      <w:r>
        <w:rPr>
          <w:rFonts w:ascii="Times New Roman"/>
          <w:b w:val="false"/>
          <w:i w:val="false"/>
          <w:color w:val="000000"/>
          <w:sz w:val="28"/>
        </w:rPr>
        <w:t xml:space="preserve">
      206. Жұмыс сипаттамасы: </w:t>
      </w:r>
    </w:p>
    <w:bookmarkEnd w:id="852"/>
    <w:bookmarkStart w:name="z856" w:id="853"/>
    <w:p>
      <w:pPr>
        <w:spacing w:after="0"/>
        <w:ind w:left="0"/>
        <w:jc w:val="both"/>
      </w:pPr>
      <w:r>
        <w:rPr>
          <w:rFonts w:ascii="Times New Roman"/>
          <w:b w:val="false"/>
          <w:i w:val="false"/>
          <w:color w:val="000000"/>
          <w:sz w:val="28"/>
        </w:rPr>
        <w:t xml:space="preserve">
      станцияның сымды байланыспен жұмыс істеуі кезінде есептеудің кез келген нөмірінің міндетін немесе станцияның радиобайланыспен жұмыс істеуі кезінде радистің және дыбыс өлшегіштің міндетін орындау. Дыбыс өлшегіш станцияның барлық жинағын жазу, қосу және жұмысқа дайындау. Радиобайланыс жинағы бар дыбыс өлшегіш станцияның жұмыс істеуі кезінде посты аппаратура радиостанциясын жазу және жұмысқа дайындау. Дыбыс өлшегіш станцияның барлық тораптарының жұмысын тексеру және посты радио станциялардың дұрыстығын блок бойынша тексеру. Посты радиостанцияларды қосу және берілген жиілікке теңшеу, радио желіде немесе радио бағытта жұмыс істеу кезінде байланысқа кіру. Посты аппаратураның (дыбыс қабылдағыштар, дыбыс посты бақылау аспабы, қабылдағыш-тапсырғыш посттың радиостанциясы) кінәраттарын анықтау және жою. Пост аппаратурасының кінәраттарын анықтау және жою. Дыбыс өлшегіш ленталарын алғашқы өңдеу. </w:t>
      </w:r>
    </w:p>
    <w:bookmarkEnd w:id="853"/>
    <w:bookmarkStart w:name="z857" w:id="854"/>
    <w:p>
      <w:pPr>
        <w:spacing w:after="0"/>
        <w:ind w:left="0"/>
        <w:jc w:val="both"/>
      </w:pPr>
      <w:r>
        <w:rPr>
          <w:rFonts w:ascii="Times New Roman"/>
          <w:b w:val="false"/>
          <w:i w:val="false"/>
          <w:color w:val="000000"/>
          <w:sz w:val="28"/>
        </w:rPr>
        <w:t xml:space="preserve">
      207. Білуге тиіс: </w:t>
      </w:r>
    </w:p>
    <w:bookmarkEnd w:id="854"/>
    <w:bookmarkStart w:name="z858" w:id="855"/>
    <w:p>
      <w:pPr>
        <w:spacing w:after="0"/>
        <w:ind w:left="0"/>
        <w:jc w:val="both"/>
      </w:pPr>
      <w:r>
        <w:rPr>
          <w:rFonts w:ascii="Times New Roman"/>
          <w:b w:val="false"/>
          <w:i w:val="false"/>
          <w:color w:val="000000"/>
          <w:sz w:val="28"/>
        </w:rPr>
        <w:t xml:space="preserve">
      электр техника мен радиотехника негіздері, штаттық дыбыс өлшегіш станциялар мен посты радиостанциялардың принципті және монтаждау схемалары, дыбыс өлшегіш станция мен радиостанцияның тактикалық-техникалық деректері, штаттық дыбыс өлшегіш станциялар мен радиостанциялардың жекелеген тораптарының режимдерін тексерген кезде қолданылатын бақылау-өлшегіш төмен жиілікті аппаратура, жиі кездесетін кінәраттарды анықтау және жою, теңшеу және байланысқа кіру әрі кодпен жұмыс істеу тәртібі, қоректендіру көзін пайдалану ережесі, дыбыс өлшегіш станцияның жұмыс істеу принципі және ленталарды алғашқы өңдеу. </w:t>
      </w:r>
    </w:p>
    <w:bookmarkEnd w:id="855"/>
    <w:bookmarkStart w:name="z859" w:id="856"/>
    <w:p>
      <w:pPr>
        <w:spacing w:after="0"/>
        <w:ind w:left="0"/>
        <w:jc w:val="both"/>
      </w:pPr>
      <w:r>
        <w:rPr>
          <w:rFonts w:ascii="Times New Roman"/>
          <w:b w:val="false"/>
          <w:i w:val="false"/>
          <w:color w:val="000000"/>
          <w:sz w:val="28"/>
        </w:rPr>
        <w:t xml:space="preserve">
      80. Дыбыс өлшегіш станцияның операторы, 5-разряд </w:t>
      </w:r>
    </w:p>
    <w:bookmarkEnd w:id="856"/>
    <w:bookmarkStart w:name="z860" w:id="857"/>
    <w:p>
      <w:pPr>
        <w:spacing w:after="0"/>
        <w:ind w:left="0"/>
        <w:jc w:val="both"/>
      </w:pPr>
      <w:r>
        <w:rPr>
          <w:rFonts w:ascii="Times New Roman"/>
          <w:b w:val="false"/>
          <w:i w:val="false"/>
          <w:color w:val="000000"/>
          <w:sz w:val="28"/>
        </w:rPr>
        <w:t xml:space="preserve">
      208. Жұмыс сипаттамасы: </w:t>
      </w:r>
    </w:p>
    <w:bookmarkEnd w:id="857"/>
    <w:bookmarkStart w:name="z861" w:id="858"/>
    <w:p>
      <w:pPr>
        <w:spacing w:after="0"/>
        <w:ind w:left="0"/>
        <w:jc w:val="both"/>
      </w:pPr>
      <w:r>
        <w:rPr>
          <w:rFonts w:ascii="Times New Roman"/>
          <w:b w:val="false"/>
          <w:i w:val="false"/>
          <w:color w:val="000000"/>
          <w:sz w:val="28"/>
        </w:rPr>
        <w:t xml:space="preserve">
      орталық пункті басқару пультінің операторы ретінде станцияның дыбыс посттарының жұмысын басқару. Дыбыс өлшегіш станция мен радио байланыс аппаратурасын жазуға арналған орынды таңдау. Дыбыс өлшегіш станциялардың аппаратурасы мен радиобайланыс аспаптардың (посттарда және орталық пункте) барлық жинағын қосу және теңшеу. Станция мен радиобайланыс жинағының жұмыс істеу режимін тексеру және автоматиканың дұрыс жұмыс істеуін тексеру. Штаттық дыбыс өлшегіш станция аппаратурасы мен радиобайланыс аспаптарының кінәраттарын айқындау және жою. Дыбыс өлшегіш станциялар мен радиобайланыс аспаптарының жекелеген тораптарына зертханалық сынақ жүргізу. Дыбыс өлшегіш аппаратураны зертханалық және далалық сынау кезінде алынған тәжірибелі деректерді толық өңдеу. </w:t>
      </w:r>
    </w:p>
    <w:bookmarkEnd w:id="858"/>
    <w:bookmarkStart w:name="z862" w:id="859"/>
    <w:p>
      <w:pPr>
        <w:spacing w:after="0"/>
        <w:ind w:left="0"/>
        <w:jc w:val="both"/>
      </w:pPr>
      <w:r>
        <w:rPr>
          <w:rFonts w:ascii="Times New Roman"/>
          <w:b w:val="false"/>
          <w:i w:val="false"/>
          <w:color w:val="000000"/>
          <w:sz w:val="28"/>
        </w:rPr>
        <w:t xml:space="preserve">
      209. Білуге тиіс: </w:t>
      </w:r>
    </w:p>
    <w:bookmarkEnd w:id="859"/>
    <w:bookmarkStart w:name="z863" w:id="860"/>
    <w:p>
      <w:pPr>
        <w:spacing w:after="0"/>
        <w:ind w:left="0"/>
        <w:jc w:val="both"/>
      </w:pPr>
      <w:r>
        <w:rPr>
          <w:rFonts w:ascii="Times New Roman"/>
          <w:b w:val="false"/>
          <w:i w:val="false"/>
          <w:color w:val="000000"/>
          <w:sz w:val="28"/>
        </w:rPr>
        <w:t xml:space="preserve">
      қызмет көрсететін аппаратураның барлық блоктары мен тораптарының принципті және монтажды схемасы, аппаратура мен барлық көмекші бақылау-өлшеу аппаратурасын тексеру және теңшеу әдістемесі, дыбыс өлшегіш станция мен радиобайланыс аспаптар әдістемесінің негізгі ережелері, атыстың дыбысын қабылдау кезінде алынған ленталарды және зертханалық сынақтардың деректерін алғаш өңдеу.  </w:t>
      </w:r>
    </w:p>
    <w:bookmarkEnd w:id="860"/>
    <w:bookmarkStart w:name="z864" w:id="861"/>
    <w:p>
      <w:pPr>
        <w:spacing w:after="0"/>
        <w:ind w:left="0"/>
        <w:jc w:val="both"/>
      </w:pPr>
      <w:r>
        <w:rPr>
          <w:rFonts w:ascii="Times New Roman"/>
          <w:b w:val="false"/>
          <w:i w:val="false"/>
          <w:color w:val="000000"/>
          <w:sz w:val="28"/>
        </w:rPr>
        <w:t xml:space="preserve">
      Далалық баллистика станциясының операторы </w:t>
      </w:r>
    </w:p>
    <w:bookmarkEnd w:id="861"/>
    <w:bookmarkStart w:name="z865" w:id="862"/>
    <w:p>
      <w:pPr>
        <w:spacing w:after="0"/>
        <w:ind w:left="0"/>
        <w:jc w:val="both"/>
      </w:pPr>
      <w:r>
        <w:rPr>
          <w:rFonts w:ascii="Times New Roman"/>
          <w:b w:val="false"/>
          <w:i w:val="false"/>
          <w:color w:val="000000"/>
          <w:sz w:val="28"/>
        </w:rPr>
        <w:t xml:space="preserve">
      81. Далалық баллистика станциясының операторы 2-разряд </w:t>
      </w:r>
    </w:p>
    <w:bookmarkEnd w:id="862"/>
    <w:bookmarkStart w:name="z866" w:id="863"/>
    <w:p>
      <w:pPr>
        <w:spacing w:after="0"/>
        <w:ind w:left="0"/>
        <w:jc w:val="both"/>
      </w:pPr>
      <w:r>
        <w:rPr>
          <w:rFonts w:ascii="Times New Roman"/>
          <w:b w:val="false"/>
          <w:i w:val="false"/>
          <w:color w:val="000000"/>
          <w:sz w:val="28"/>
        </w:rPr>
        <w:t>
      210. Жұмыс сипаттамасы:</w:t>
      </w:r>
    </w:p>
    <w:bookmarkEnd w:id="863"/>
    <w:bookmarkStart w:name="z867" w:id="864"/>
    <w:p>
      <w:pPr>
        <w:spacing w:after="0"/>
        <w:ind w:left="0"/>
        <w:jc w:val="both"/>
      </w:pPr>
      <w:r>
        <w:rPr>
          <w:rFonts w:ascii="Times New Roman"/>
          <w:b w:val="false"/>
          <w:i w:val="false"/>
          <w:color w:val="000000"/>
          <w:sz w:val="28"/>
        </w:rPr>
        <w:t xml:space="preserve">
      есептоп құрамында станцияны ұрыс қалпына жазу. Есептоп құрамында станцияны ұрыс қалпынан жорық қалпына қысқарту. Ұрыс кезінде станцияның қарапайым блоктарының біріне қызмет көрсету. Қарапайым есептеу аспаптарының көмегімен өлшеу нәтижелерін алғаш өңдеу. Станцияның жалғастырғыш желілерін жөндеу. </w:t>
      </w:r>
    </w:p>
    <w:bookmarkEnd w:id="864"/>
    <w:bookmarkStart w:name="z868" w:id="865"/>
    <w:p>
      <w:pPr>
        <w:spacing w:after="0"/>
        <w:ind w:left="0"/>
        <w:jc w:val="both"/>
      </w:pPr>
      <w:r>
        <w:rPr>
          <w:rFonts w:ascii="Times New Roman"/>
          <w:b w:val="false"/>
          <w:i w:val="false"/>
          <w:color w:val="000000"/>
          <w:sz w:val="28"/>
        </w:rPr>
        <w:t xml:space="preserve">
      211. Білуге тиіс: </w:t>
      </w:r>
    </w:p>
    <w:bookmarkEnd w:id="865"/>
    <w:bookmarkStart w:name="z869" w:id="866"/>
    <w:p>
      <w:pPr>
        <w:spacing w:after="0"/>
        <w:ind w:left="0"/>
        <w:jc w:val="both"/>
      </w:pPr>
      <w:r>
        <w:rPr>
          <w:rFonts w:ascii="Times New Roman"/>
          <w:b w:val="false"/>
          <w:i w:val="false"/>
          <w:color w:val="000000"/>
          <w:sz w:val="28"/>
        </w:rPr>
        <w:t>
      электр техниканың негізгі мәліметтері, станцияның жинақтығы, станцияның ұрыс және жорық жағдайында аппаратура мен көмекші жабдықтарды орналастыру тәртібі және орны, станцияның қызмет көрсететін блоктарының құрылғысы және міндеті, қарапайым есептеу құрылғыларының (арифмометр, логарифмдік сызғыш, кестелер) құрылғысы және міндеті, өлшеулердің орта нәтижелерін және орташа қателерін есептеу тәсілдері, станцияның камералық құралының құрылғысы және міндеті,қарапайым есептеулерді жүргізген кезде есептеуші техниканың жұмысы, сынақ жүргізу жөніндегі нұсқаулық.</w:t>
      </w:r>
    </w:p>
    <w:bookmarkEnd w:id="866"/>
    <w:bookmarkStart w:name="z870" w:id="867"/>
    <w:p>
      <w:pPr>
        <w:spacing w:after="0"/>
        <w:ind w:left="0"/>
        <w:jc w:val="both"/>
      </w:pPr>
      <w:r>
        <w:rPr>
          <w:rFonts w:ascii="Times New Roman"/>
          <w:b w:val="false"/>
          <w:i w:val="false"/>
          <w:color w:val="000000"/>
          <w:sz w:val="28"/>
        </w:rPr>
        <w:t xml:space="preserve">
      82. Далалық баллистика станциясының операторы 3-разряд </w:t>
      </w:r>
    </w:p>
    <w:bookmarkEnd w:id="867"/>
    <w:bookmarkStart w:name="z871" w:id="868"/>
    <w:p>
      <w:pPr>
        <w:spacing w:after="0"/>
        <w:ind w:left="0"/>
        <w:jc w:val="both"/>
      </w:pPr>
      <w:r>
        <w:rPr>
          <w:rFonts w:ascii="Times New Roman"/>
          <w:b w:val="false"/>
          <w:i w:val="false"/>
          <w:color w:val="000000"/>
          <w:sz w:val="28"/>
        </w:rPr>
        <w:t xml:space="preserve">
      212. Жұмыс сипаттамасы: </w:t>
      </w:r>
    </w:p>
    <w:bookmarkEnd w:id="868"/>
    <w:bookmarkStart w:name="z872" w:id="869"/>
    <w:p>
      <w:pPr>
        <w:spacing w:after="0"/>
        <w:ind w:left="0"/>
        <w:jc w:val="both"/>
      </w:pPr>
      <w:r>
        <w:rPr>
          <w:rFonts w:ascii="Times New Roman"/>
          <w:b w:val="false"/>
          <w:i w:val="false"/>
          <w:color w:val="000000"/>
          <w:sz w:val="28"/>
        </w:rPr>
        <w:t>
      станцияның тіркеуші аппаратурасын (хронометр, осциллограф, индикаторлы блок) дайындау, қосу және жұмыс істеу қабілетін бақылап тексеру. Атысты қабылдаған кезде станцияның хронометрі мен индикаторлы блогына қызмет көрсету. Аккумуляторлық батареяны зарядтауға дайындау және зарядтау. Станцияның аккумуляторы мен блоктарының жұмысындағы кінәраттарды анықтау және жою. Авометрдің көмегімен кабельді желілердің дұрыстығын тексеру. Кабельді фишкаларды бітеу және өңдеу. Түзетулер енгізе отырып, сынақ нәтижелерін өңдеу. Осциллограммаларды фото химиялық өңдеу.</w:t>
      </w:r>
    </w:p>
    <w:bookmarkEnd w:id="869"/>
    <w:bookmarkStart w:name="z873" w:id="870"/>
    <w:p>
      <w:pPr>
        <w:spacing w:after="0"/>
        <w:ind w:left="0"/>
        <w:jc w:val="both"/>
      </w:pPr>
      <w:r>
        <w:rPr>
          <w:rFonts w:ascii="Times New Roman"/>
          <w:b w:val="false"/>
          <w:i w:val="false"/>
          <w:color w:val="000000"/>
          <w:sz w:val="28"/>
        </w:rPr>
        <w:t xml:space="preserve">
      213. Білуге тиіс: </w:t>
      </w:r>
    </w:p>
    <w:bookmarkEnd w:id="870"/>
    <w:bookmarkStart w:name="z874" w:id="871"/>
    <w:p>
      <w:pPr>
        <w:spacing w:after="0"/>
        <w:ind w:left="0"/>
        <w:jc w:val="both"/>
      </w:pPr>
      <w:r>
        <w:rPr>
          <w:rFonts w:ascii="Times New Roman"/>
          <w:b w:val="false"/>
          <w:i w:val="false"/>
          <w:color w:val="000000"/>
          <w:sz w:val="28"/>
        </w:rPr>
        <w:t xml:space="preserve">
      станцияның жекелеген блоктарының (хронометрдің, индикаторлы блоктардың) міндеті, құрылғысы туралы жалпы мәлімет және жұмыс істеу принципі, шлейфті осциллографтың (МПО-2 типтік) құрылғысы мен жұмыс істеу принципі, негізгі бақылау-өлшеу аспаптарының (омметр, авометр, мегометр) міндеті және құрылғысы және оларды пайдалану ережесі, аккумуляторлық батареялардың құрылғысы, оларға күтім көрсету ережесі және пайдаланудың негізгі деректері, аккумуляторларды зарядтау ережесі, станцияның кінәраттарын анықтау және жою тәсілдері, түзетулерді (баллистикалық және аспаптық) айқындау және өлшеу нәтижелеріне енгізу тәсілдері, радиотехниканың (станцияда қолданылатын радиолампалардың жұмыс істеу принципі мен міндеті, радио бөлшектердің құрылғысы мен міндеті) негізгі мәліметтері, реактивтерді жасау және осциллограммаларды фото химиялық өңдеу. </w:t>
      </w:r>
    </w:p>
    <w:bookmarkEnd w:id="871"/>
    <w:bookmarkStart w:name="z875" w:id="872"/>
    <w:p>
      <w:pPr>
        <w:spacing w:after="0"/>
        <w:ind w:left="0"/>
        <w:jc w:val="both"/>
      </w:pPr>
      <w:r>
        <w:rPr>
          <w:rFonts w:ascii="Times New Roman"/>
          <w:b w:val="false"/>
          <w:i w:val="false"/>
          <w:color w:val="000000"/>
          <w:sz w:val="28"/>
        </w:rPr>
        <w:t>
      83. Далалық баллистика станциясының операторы 4-разряд</w:t>
      </w:r>
    </w:p>
    <w:bookmarkEnd w:id="872"/>
    <w:bookmarkStart w:name="z876" w:id="873"/>
    <w:p>
      <w:pPr>
        <w:spacing w:after="0"/>
        <w:ind w:left="0"/>
        <w:jc w:val="both"/>
      </w:pPr>
      <w:r>
        <w:rPr>
          <w:rFonts w:ascii="Times New Roman"/>
          <w:b w:val="false"/>
          <w:i w:val="false"/>
          <w:color w:val="000000"/>
          <w:sz w:val="28"/>
        </w:rPr>
        <w:t xml:space="preserve">
      214. Жұмыс сипаттамасы: </w:t>
      </w:r>
    </w:p>
    <w:bookmarkEnd w:id="873"/>
    <w:bookmarkStart w:name="z877" w:id="874"/>
    <w:p>
      <w:pPr>
        <w:spacing w:after="0"/>
        <w:ind w:left="0"/>
        <w:jc w:val="both"/>
      </w:pPr>
      <w:r>
        <w:rPr>
          <w:rFonts w:ascii="Times New Roman"/>
          <w:b w:val="false"/>
          <w:i w:val="false"/>
          <w:color w:val="000000"/>
          <w:sz w:val="28"/>
        </w:rPr>
        <w:t>
      станцияның шығарылатын блоктарын (қабылдау-таратқыш, антенна жүйесі, фотоны іске қосушы). Өлшенген жылдамдыққа түзетулерді айқындау үшін қажетті арақашықтық пен бұрыштарды өлшеу. Толқын өлшегіштің көмегімен таратқышты теңшеу және толқын ұзындығын өлшеу және қабылдағыштың кристалды араластырғыштарын теңшеу. Антенналарды бағдарлау және тікелей байланыс сигналын іріктеу. Станцияның жұмыс істеуі кезінде қабылдау-таратқыш блогына қызмет көрсету, атыс қабылдау процесінде оны бақылау және реттеу. Барлық баллистикалық түзетулерді айқындап және енгізіп, кестелерді қолданбай, әмбебап тәсілмен атыс нәтижелерін өңдеу.</w:t>
      </w:r>
    </w:p>
    <w:bookmarkEnd w:id="874"/>
    <w:bookmarkStart w:name="z878" w:id="875"/>
    <w:p>
      <w:pPr>
        <w:spacing w:after="0"/>
        <w:ind w:left="0"/>
        <w:jc w:val="both"/>
      </w:pPr>
      <w:r>
        <w:rPr>
          <w:rFonts w:ascii="Times New Roman"/>
          <w:b w:val="false"/>
          <w:i w:val="false"/>
          <w:color w:val="000000"/>
          <w:sz w:val="28"/>
        </w:rPr>
        <w:t xml:space="preserve">
      215. Білуге тиіс: </w:t>
      </w:r>
    </w:p>
    <w:bookmarkEnd w:id="875"/>
    <w:bookmarkStart w:name="z879" w:id="876"/>
    <w:p>
      <w:pPr>
        <w:spacing w:after="0"/>
        <w:ind w:left="0"/>
        <w:jc w:val="both"/>
      </w:pPr>
      <w:r>
        <w:rPr>
          <w:rFonts w:ascii="Times New Roman"/>
          <w:b w:val="false"/>
          <w:i w:val="false"/>
          <w:color w:val="000000"/>
          <w:sz w:val="28"/>
        </w:rPr>
        <w:t xml:space="preserve">
      станция блоктарының міндеті, құрылғысы және жұмыс істеу принципі, толқын өлшегіштің міндеті мен құрылғысы және олармен жұмыс істеу әдістемесі, таратқыштарды және тұтас алғанда қабылдау-таратқыш блоктарын теңшеу және жұмысын тексеру ережесі, таратқыш толқындарының ұзындығын салыстырып тексеру және оның номиналды мәнін алу тәсілі, кестелі және әмбебап тәсілмен өлшеу нәтижелерін өңдеу әдістемесі, компаратордың құрылғысы мен міндеті және компараторда осциллографиялы жазбаны өңдеу әдістемесі, радио және импульсті техниканың негізгі мәліметтері, станцияның негізгі блоктарының принциптік және монтаждық схемалары. </w:t>
      </w:r>
    </w:p>
    <w:bookmarkEnd w:id="876"/>
    <w:bookmarkStart w:name="z880" w:id="877"/>
    <w:p>
      <w:pPr>
        <w:spacing w:after="0"/>
        <w:ind w:left="0"/>
        <w:jc w:val="both"/>
      </w:pPr>
      <w:r>
        <w:rPr>
          <w:rFonts w:ascii="Times New Roman"/>
          <w:b w:val="false"/>
          <w:i w:val="false"/>
          <w:color w:val="000000"/>
          <w:sz w:val="28"/>
        </w:rPr>
        <w:t xml:space="preserve">
      84. Далалық баллистика станциясының операторы, 5-разряд </w:t>
      </w:r>
    </w:p>
    <w:bookmarkEnd w:id="877"/>
    <w:bookmarkStart w:name="z881" w:id="878"/>
    <w:p>
      <w:pPr>
        <w:spacing w:after="0"/>
        <w:ind w:left="0"/>
        <w:jc w:val="both"/>
      </w:pPr>
      <w:r>
        <w:rPr>
          <w:rFonts w:ascii="Times New Roman"/>
          <w:b w:val="false"/>
          <w:i w:val="false"/>
          <w:color w:val="000000"/>
          <w:sz w:val="28"/>
        </w:rPr>
        <w:t xml:space="preserve">
      216. Жұмыс сипаттамасы: </w:t>
      </w:r>
    </w:p>
    <w:bookmarkEnd w:id="878"/>
    <w:bookmarkStart w:name="z882" w:id="879"/>
    <w:p>
      <w:pPr>
        <w:spacing w:after="0"/>
        <w:ind w:left="0"/>
        <w:jc w:val="both"/>
      </w:pPr>
      <w:r>
        <w:rPr>
          <w:rFonts w:ascii="Times New Roman"/>
          <w:b w:val="false"/>
          <w:i w:val="false"/>
          <w:color w:val="000000"/>
          <w:sz w:val="28"/>
        </w:rPr>
        <w:t xml:space="preserve">
      станцияны атысты қабылдауға дайындау және оның жұмысын бақылау. Катодты осциллограф пен дыбыс генераторының көмегімен станцияның кінәраттарын анықтау және жою. Ақау бөлшектер мен блоктарды ауыстыру, одан кейін станция блоктарының сипаттамасын тексеру. ПБС тәжірибелі үлгілеріне қызмет көрсету. Катодты осциллографты, стандартты сигнал генераторларын, дыбыс генераторларын пайдалана отырып, станцияға профилактикалық және ағымдағы жөндеу жүргізу. </w:t>
      </w:r>
    </w:p>
    <w:bookmarkEnd w:id="879"/>
    <w:bookmarkStart w:name="z883" w:id="880"/>
    <w:p>
      <w:pPr>
        <w:spacing w:after="0"/>
        <w:ind w:left="0"/>
        <w:jc w:val="both"/>
      </w:pPr>
      <w:r>
        <w:rPr>
          <w:rFonts w:ascii="Times New Roman"/>
          <w:b w:val="false"/>
          <w:i w:val="false"/>
          <w:color w:val="000000"/>
          <w:sz w:val="28"/>
        </w:rPr>
        <w:t xml:space="preserve">
      217. Білуге тиіс: </w:t>
      </w:r>
    </w:p>
    <w:bookmarkEnd w:id="880"/>
    <w:bookmarkStart w:name="z884" w:id="881"/>
    <w:p>
      <w:pPr>
        <w:spacing w:after="0"/>
        <w:ind w:left="0"/>
        <w:jc w:val="both"/>
      </w:pPr>
      <w:r>
        <w:rPr>
          <w:rFonts w:ascii="Times New Roman"/>
          <w:b w:val="false"/>
          <w:i w:val="false"/>
          <w:color w:val="000000"/>
          <w:sz w:val="28"/>
        </w:rPr>
        <w:t xml:space="preserve">
      станцияның тұтас алғандағы міндеті, құрылғысы, жұмыс істеу принципі, тексеру және теңшеу ережесі, станцияны күту және сақтау ережесі, тәжірибелі артиллерия жүйесі мен зымыран қондырғылардың атысын қабылдау кезінде станцияларды қабылдау әдістемесі, сыртқы және ішкі баллистиканың негізгі мәліметтері. </w:t>
      </w:r>
    </w:p>
    <w:bookmarkEnd w:id="881"/>
    <w:bookmarkStart w:name="z885" w:id="882"/>
    <w:p>
      <w:pPr>
        <w:spacing w:after="0"/>
        <w:ind w:left="0"/>
        <w:jc w:val="both"/>
      </w:pPr>
      <w:r>
        <w:rPr>
          <w:rFonts w:ascii="Times New Roman"/>
          <w:b w:val="false"/>
          <w:i w:val="false"/>
          <w:color w:val="000000"/>
          <w:sz w:val="28"/>
        </w:rPr>
        <w:t xml:space="preserve">
      Радиотехникалық станцияның операторы </w:t>
      </w:r>
    </w:p>
    <w:bookmarkEnd w:id="882"/>
    <w:bookmarkStart w:name="z886" w:id="883"/>
    <w:p>
      <w:pPr>
        <w:spacing w:after="0"/>
        <w:ind w:left="0"/>
        <w:jc w:val="both"/>
      </w:pPr>
      <w:r>
        <w:rPr>
          <w:rFonts w:ascii="Times New Roman"/>
          <w:b w:val="false"/>
          <w:i w:val="false"/>
          <w:color w:val="000000"/>
          <w:sz w:val="28"/>
        </w:rPr>
        <w:t xml:space="preserve">
      85. Радиотехникалық станцияның операторы 3-разряд </w:t>
      </w:r>
    </w:p>
    <w:bookmarkEnd w:id="883"/>
    <w:bookmarkStart w:name="z887" w:id="884"/>
    <w:p>
      <w:pPr>
        <w:spacing w:after="0"/>
        <w:ind w:left="0"/>
        <w:jc w:val="both"/>
      </w:pPr>
      <w:r>
        <w:rPr>
          <w:rFonts w:ascii="Times New Roman"/>
          <w:b w:val="false"/>
          <w:i w:val="false"/>
          <w:color w:val="000000"/>
          <w:sz w:val="28"/>
        </w:rPr>
        <w:t>
      218. Жұмыс сипаттамасы:</w:t>
      </w:r>
    </w:p>
    <w:bookmarkEnd w:id="884"/>
    <w:bookmarkStart w:name="z888" w:id="885"/>
    <w:p>
      <w:pPr>
        <w:spacing w:after="0"/>
        <w:ind w:left="0"/>
        <w:jc w:val="both"/>
      </w:pPr>
      <w:r>
        <w:rPr>
          <w:rFonts w:ascii="Times New Roman"/>
          <w:b w:val="false"/>
          <w:i w:val="false"/>
          <w:color w:val="000000"/>
          <w:sz w:val="28"/>
        </w:rPr>
        <w:t xml:space="preserve">
      ұрыс жұмыстары кезінде станцияның есептоп нөмірінің біреуінің міндетін орындау. Радиотехникалық станцияның жұмысын жазуға және дайындауға қатысу. Блок аралық өтпелі құрылғылар мен кабельдік ажыратқыштарды дұрыс қалпын ұстау. </w:t>
      </w:r>
    </w:p>
    <w:bookmarkEnd w:id="885"/>
    <w:bookmarkStart w:name="z889" w:id="886"/>
    <w:p>
      <w:pPr>
        <w:spacing w:after="0"/>
        <w:ind w:left="0"/>
        <w:jc w:val="both"/>
      </w:pPr>
      <w:r>
        <w:rPr>
          <w:rFonts w:ascii="Times New Roman"/>
          <w:b w:val="false"/>
          <w:i w:val="false"/>
          <w:color w:val="000000"/>
          <w:sz w:val="28"/>
        </w:rPr>
        <w:t xml:space="preserve">
      219. Білуге тиіс: </w:t>
      </w:r>
    </w:p>
    <w:bookmarkEnd w:id="886"/>
    <w:bookmarkStart w:name="z890" w:id="887"/>
    <w:p>
      <w:pPr>
        <w:spacing w:after="0"/>
        <w:ind w:left="0"/>
        <w:jc w:val="both"/>
      </w:pPr>
      <w:r>
        <w:rPr>
          <w:rFonts w:ascii="Times New Roman"/>
          <w:b w:val="false"/>
          <w:i w:val="false"/>
          <w:color w:val="000000"/>
          <w:sz w:val="28"/>
        </w:rPr>
        <w:t xml:space="preserve">
      электр техника мен радиотехника негіздері, радиотехникалық станция қызмет көрсететін блоктар мен тораптардың міндеті мен негізгі деректері, профилактикалық тексеру жүргізудің ережесі, станцияның материалдық бөлігін пайдалану, тасымалдау, сақтау және күту ережесі, сынақты ұйымдастыру және жүргізу жөніндегі нұсқаулықтың негізгі талаптары. </w:t>
      </w:r>
    </w:p>
    <w:bookmarkEnd w:id="887"/>
    <w:bookmarkStart w:name="z891" w:id="888"/>
    <w:p>
      <w:pPr>
        <w:spacing w:after="0"/>
        <w:ind w:left="0"/>
        <w:jc w:val="both"/>
      </w:pPr>
      <w:r>
        <w:rPr>
          <w:rFonts w:ascii="Times New Roman"/>
          <w:b w:val="false"/>
          <w:i w:val="false"/>
          <w:color w:val="000000"/>
          <w:sz w:val="28"/>
        </w:rPr>
        <w:t xml:space="preserve">
      86. Радиотехникалық станцияның операторы 4-разряд </w:t>
      </w:r>
    </w:p>
    <w:bookmarkEnd w:id="888"/>
    <w:bookmarkStart w:name="z892" w:id="889"/>
    <w:p>
      <w:pPr>
        <w:spacing w:after="0"/>
        <w:ind w:left="0"/>
        <w:jc w:val="both"/>
      </w:pPr>
      <w:r>
        <w:rPr>
          <w:rFonts w:ascii="Times New Roman"/>
          <w:b w:val="false"/>
          <w:i w:val="false"/>
          <w:color w:val="000000"/>
          <w:sz w:val="28"/>
        </w:rPr>
        <w:t xml:space="preserve">
      220. Жұмыс сипаттамасы: </w:t>
      </w:r>
    </w:p>
    <w:bookmarkEnd w:id="889"/>
    <w:bookmarkStart w:name="z893" w:id="890"/>
    <w:p>
      <w:pPr>
        <w:spacing w:after="0"/>
        <w:ind w:left="0"/>
        <w:jc w:val="both"/>
      </w:pPr>
      <w:r>
        <w:rPr>
          <w:rFonts w:ascii="Times New Roman"/>
          <w:b w:val="false"/>
          <w:i w:val="false"/>
          <w:color w:val="000000"/>
          <w:sz w:val="28"/>
        </w:rPr>
        <w:t xml:space="preserve">
      ұрыс жұмыстары кезінде станцияның есептоп нөмірінің біреуінің міндетін орындау. станцияның ұрыс жұмысы процесінде бақылау-өлшеу құрылғыларының көрсеткіштерін қадағалау. Станцияны жазу, станция аппаратурасын іске қосу және жұмысқа дайындау. Станция блоктарын профилактикалық жөндеу және типтік кінәраттарды жою. Тіркеуші аппаратураны пленкамен немесе лентамен зарядтау, алынған деректерді көрсету және түсіру. </w:t>
      </w:r>
    </w:p>
    <w:bookmarkEnd w:id="890"/>
    <w:bookmarkStart w:name="z894" w:id="891"/>
    <w:p>
      <w:pPr>
        <w:spacing w:after="0"/>
        <w:ind w:left="0"/>
        <w:jc w:val="both"/>
      </w:pPr>
      <w:r>
        <w:rPr>
          <w:rFonts w:ascii="Times New Roman"/>
          <w:b w:val="false"/>
          <w:i w:val="false"/>
          <w:color w:val="000000"/>
          <w:sz w:val="28"/>
        </w:rPr>
        <w:t xml:space="preserve">
      221. Білуге тиіс: </w:t>
      </w:r>
    </w:p>
    <w:bookmarkEnd w:id="891"/>
    <w:bookmarkStart w:name="z895" w:id="892"/>
    <w:p>
      <w:pPr>
        <w:spacing w:after="0"/>
        <w:ind w:left="0"/>
        <w:jc w:val="both"/>
      </w:pPr>
      <w:r>
        <w:rPr>
          <w:rFonts w:ascii="Times New Roman"/>
          <w:b w:val="false"/>
          <w:i w:val="false"/>
          <w:color w:val="000000"/>
          <w:sz w:val="28"/>
        </w:rPr>
        <w:t xml:space="preserve">
      қызмет көрсететін станцияның блоктары мен тораптарының міндеті, жұмыс істеу принципі және құрылғысының ерекшеліктері, станцияға профилактикалық және ағымдағы жөндеу жүргізу ережесі, станцияның есептобындағы өз нөмірінің міндеті, станцияның типтік кінәраттарын іздеу және жою тәртібі, бақылау-өлшеу аппаратураның міндеті және негізгі деректері, станцияны қоректендіруші штаттық агрегаттарды пайдалану ережесі, сынақтарды ұйымдастыру және жүргізу талаптары. </w:t>
      </w:r>
    </w:p>
    <w:bookmarkEnd w:id="892"/>
    <w:bookmarkStart w:name="z896" w:id="893"/>
    <w:p>
      <w:pPr>
        <w:spacing w:after="0"/>
        <w:ind w:left="0"/>
        <w:jc w:val="both"/>
      </w:pPr>
      <w:r>
        <w:rPr>
          <w:rFonts w:ascii="Times New Roman"/>
          <w:b w:val="false"/>
          <w:i w:val="false"/>
          <w:color w:val="000000"/>
          <w:sz w:val="28"/>
        </w:rPr>
        <w:t xml:space="preserve">
      87. Радиотехникалық станцияның операторы 5-разряд </w:t>
      </w:r>
    </w:p>
    <w:bookmarkEnd w:id="893"/>
    <w:bookmarkStart w:name="z897" w:id="894"/>
    <w:p>
      <w:pPr>
        <w:spacing w:after="0"/>
        <w:ind w:left="0"/>
        <w:jc w:val="both"/>
      </w:pPr>
      <w:r>
        <w:rPr>
          <w:rFonts w:ascii="Times New Roman"/>
          <w:b w:val="false"/>
          <w:i w:val="false"/>
          <w:color w:val="000000"/>
          <w:sz w:val="28"/>
        </w:rPr>
        <w:t xml:space="preserve">
      222. Жұмыс сипаттамасы: </w:t>
      </w:r>
    </w:p>
    <w:bookmarkEnd w:id="894"/>
    <w:bookmarkStart w:name="z898" w:id="895"/>
    <w:p>
      <w:pPr>
        <w:spacing w:after="0"/>
        <w:ind w:left="0"/>
        <w:jc w:val="both"/>
      </w:pPr>
      <w:r>
        <w:rPr>
          <w:rFonts w:ascii="Times New Roman"/>
          <w:b w:val="false"/>
          <w:i w:val="false"/>
          <w:color w:val="000000"/>
          <w:sz w:val="28"/>
        </w:rPr>
        <w:t xml:space="preserve">
      радиотехникалық станциялардың позициясын іріктеу және жазу. штатты бақылау-өлшеу аспаптарын қолдана отырып, станцияларды іске қосу, теңшеу және дайындау. Станциялар үшін бастапқы деректерді дайындау және орнату. Станцияның кінәраттарын анықтау және жою. Станцияға профилактикалық тексеру және ағымдағы жөндеу жүргізу. </w:t>
      </w:r>
    </w:p>
    <w:bookmarkEnd w:id="895"/>
    <w:bookmarkStart w:name="z899" w:id="896"/>
    <w:p>
      <w:pPr>
        <w:spacing w:after="0"/>
        <w:ind w:left="0"/>
        <w:jc w:val="both"/>
      </w:pPr>
      <w:r>
        <w:rPr>
          <w:rFonts w:ascii="Times New Roman"/>
          <w:b w:val="false"/>
          <w:i w:val="false"/>
          <w:color w:val="000000"/>
          <w:sz w:val="28"/>
        </w:rPr>
        <w:t xml:space="preserve">
      223. Білуге тиіс: </w:t>
      </w:r>
    </w:p>
    <w:bookmarkEnd w:id="896"/>
    <w:bookmarkStart w:name="z900" w:id="897"/>
    <w:p>
      <w:pPr>
        <w:spacing w:after="0"/>
        <w:ind w:left="0"/>
        <w:jc w:val="both"/>
      </w:pPr>
      <w:r>
        <w:rPr>
          <w:rFonts w:ascii="Times New Roman"/>
          <w:b w:val="false"/>
          <w:i w:val="false"/>
          <w:color w:val="000000"/>
          <w:sz w:val="28"/>
        </w:rPr>
        <w:t xml:space="preserve">
      радиолокация және радиотелеметрия негіздері, қызмет көрсететін станцияның міндеті, құрылғысы және тактикалық-техникалық деректерінің негіздері, қызмет көрсететін станция блоктарының принциптік және монтаждық схемалары, станцияның кінәраттарын анықтау және жою ережесі, станция мен бақылау-өлшеу аппаратурасын тексеру және теңшеу ережесі, станцияны жазу, қысқарту және ұрыс жұмысы кезінде барлық есептоп нөмірлерінің міндеттері, алғашқы қондырғыларын дайындау, түсіру және тіркеуші аппаратураның көмегімен алынған деректерін өңдеу. </w:t>
      </w:r>
    </w:p>
    <w:bookmarkEnd w:id="897"/>
    <w:bookmarkStart w:name="z901" w:id="898"/>
    <w:p>
      <w:pPr>
        <w:spacing w:after="0"/>
        <w:ind w:left="0"/>
        <w:jc w:val="both"/>
      </w:pPr>
      <w:r>
        <w:rPr>
          <w:rFonts w:ascii="Times New Roman"/>
          <w:b w:val="false"/>
          <w:i w:val="false"/>
          <w:color w:val="000000"/>
          <w:sz w:val="28"/>
        </w:rPr>
        <w:t xml:space="preserve">
      88. Радиотехникалық станцияның операторы, 6-разряд </w:t>
      </w:r>
    </w:p>
    <w:bookmarkEnd w:id="898"/>
    <w:bookmarkStart w:name="z902" w:id="899"/>
    <w:p>
      <w:pPr>
        <w:spacing w:after="0"/>
        <w:ind w:left="0"/>
        <w:jc w:val="both"/>
      </w:pPr>
      <w:r>
        <w:rPr>
          <w:rFonts w:ascii="Times New Roman"/>
          <w:b w:val="false"/>
          <w:i w:val="false"/>
          <w:color w:val="000000"/>
          <w:sz w:val="28"/>
        </w:rPr>
        <w:t xml:space="preserve">
      224. Жұмыс сипаттамасы: </w:t>
      </w:r>
    </w:p>
    <w:bookmarkEnd w:id="899"/>
    <w:bookmarkStart w:name="z903" w:id="900"/>
    <w:p>
      <w:pPr>
        <w:spacing w:after="0"/>
        <w:ind w:left="0"/>
        <w:jc w:val="both"/>
      </w:pPr>
      <w:r>
        <w:rPr>
          <w:rFonts w:ascii="Times New Roman"/>
          <w:b w:val="false"/>
          <w:i w:val="false"/>
          <w:color w:val="000000"/>
          <w:sz w:val="28"/>
        </w:rPr>
        <w:t>
      радиотехникалық станцияны басқару және орталық пункттің операторы ретінде, радиостанцияны пайдалану (қызметті басқару) жөніндегі нұсқаулықтың талаптарына сәйкес тактикалық-техникалық параметрлердің сақталуын қамтамасыз ететін жұмыстың режимін қолдау. Радиотехникалық станцияны жазу және өлшеудің жалпы кешеніне қосу. Арнайы радиотехникалық өлшегіш аспаптардың (генераторлардың, стандартты сигналдардың, катодты және шлейфті осциллографтардың, автоматтық сүйемелдеу жүйелерінің амплитудалы және жиілік сипаттамасын түсіруге арналған аспаптардың және басқа да аспаптардың) көмегімен станцияны және беретін құрылғыларды толық дайындау, теңшеу және даярлығын тексеру. Автоматтық шифрды айыру аппаратурасын толық дайындау және қызмет көрсету әрі телеөлшеу нәтижелерін өңдеу.</w:t>
      </w:r>
    </w:p>
    <w:bookmarkEnd w:id="900"/>
    <w:bookmarkStart w:name="z904" w:id="901"/>
    <w:p>
      <w:pPr>
        <w:spacing w:after="0"/>
        <w:ind w:left="0"/>
        <w:jc w:val="both"/>
      </w:pPr>
      <w:r>
        <w:rPr>
          <w:rFonts w:ascii="Times New Roman"/>
          <w:b w:val="false"/>
          <w:i w:val="false"/>
          <w:color w:val="000000"/>
          <w:sz w:val="28"/>
        </w:rPr>
        <w:t xml:space="preserve">
      225. Білуге тиіс: </w:t>
      </w:r>
    </w:p>
    <w:bookmarkEnd w:id="901"/>
    <w:bookmarkStart w:name="z905" w:id="902"/>
    <w:p>
      <w:pPr>
        <w:spacing w:after="0"/>
        <w:ind w:left="0"/>
        <w:jc w:val="both"/>
      </w:pPr>
      <w:r>
        <w:rPr>
          <w:rFonts w:ascii="Times New Roman"/>
          <w:b w:val="false"/>
          <w:i w:val="false"/>
          <w:color w:val="000000"/>
          <w:sz w:val="28"/>
        </w:rPr>
        <w:t xml:space="preserve">
      қызмет көрсетілетін радиостанцияның және оған кіретін блоктар мен тораптардың, сондай-ақ станцияның блоктарын теңшеу және реттеу кезінде қолданылатын радио және электрмен өлшеу аспаптарының міндеті, құрылғысы және негізгі тактикалық-техникалық деректері, станцияның материалдық бөлігін жөндеу, тасымалдау, сақтау және күтім көрсету ережесі, станцияның пайдалы деректерін өңдеу тәртібі. </w:t>
      </w:r>
    </w:p>
    <w:bookmarkEnd w:id="902"/>
    <w:bookmarkStart w:name="z906" w:id="903"/>
    <w:p>
      <w:pPr>
        <w:spacing w:after="0"/>
        <w:ind w:left="0"/>
        <w:jc w:val="both"/>
      </w:pPr>
      <w:r>
        <w:rPr>
          <w:rFonts w:ascii="Times New Roman"/>
          <w:b w:val="false"/>
          <w:i w:val="false"/>
          <w:color w:val="000000"/>
          <w:sz w:val="28"/>
        </w:rPr>
        <w:t>
      Оптикалық тіркеу станциясының операторы</w:t>
      </w:r>
    </w:p>
    <w:bookmarkEnd w:id="903"/>
    <w:bookmarkStart w:name="z907" w:id="904"/>
    <w:p>
      <w:pPr>
        <w:spacing w:after="0"/>
        <w:ind w:left="0"/>
        <w:jc w:val="both"/>
      </w:pPr>
      <w:r>
        <w:rPr>
          <w:rFonts w:ascii="Times New Roman"/>
          <w:b w:val="false"/>
          <w:i w:val="false"/>
          <w:color w:val="000000"/>
          <w:sz w:val="28"/>
        </w:rPr>
        <w:t xml:space="preserve">
      89. Оптикалық тіркеу станциясының операторы 3-разряд </w:t>
      </w:r>
    </w:p>
    <w:bookmarkEnd w:id="904"/>
    <w:bookmarkStart w:name="z908" w:id="905"/>
    <w:p>
      <w:pPr>
        <w:spacing w:after="0"/>
        <w:ind w:left="0"/>
        <w:jc w:val="both"/>
      </w:pPr>
      <w:r>
        <w:rPr>
          <w:rFonts w:ascii="Times New Roman"/>
          <w:b w:val="false"/>
          <w:i w:val="false"/>
          <w:color w:val="000000"/>
          <w:sz w:val="28"/>
        </w:rPr>
        <w:t xml:space="preserve">
      226. Жұмыс сипаттамасы: </w:t>
      </w:r>
    </w:p>
    <w:bookmarkEnd w:id="905"/>
    <w:bookmarkStart w:name="z909" w:id="906"/>
    <w:p>
      <w:pPr>
        <w:spacing w:after="0"/>
        <w:ind w:left="0"/>
        <w:jc w:val="both"/>
      </w:pPr>
      <w:r>
        <w:rPr>
          <w:rFonts w:ascii="Times New Roman"/>
          <w:b w:val="false"/>
          <w:i w:val="false"/>
          <w:color w:val="000000"/>
          <w:sz w:val="28"/>
        </w:rPr>
        <w:t xml:space="preserve">
      жоғары білікті оператордың басшылығымен күндізгі уақытта жылжымалы және жылжымайтын объектілерді фотограмметриялы, стереофотограмметриялы түсіру және кинотіркеу. Фотокамера мен снарядталған кассетаны қайта зарядтау. Аспаптар мен қоректендіру көздерін электр схемаға қосу. Бақылау-өлшеу аппаратураларының көрсеткіштерін қадағалау. Кассеталарды кинопленкамен, фотопленкамен немесе фотопластинамен зарядтау. Киноленталарды, фотопленкалар мен фотопластиналарды камералық өңдеуге дайындау. камералық өңдеу кезінде күрделі емес операцияларды орындау. Аппаратураға күтім көрсету. Түсіргеннен кейін электр схемаларды бөлшектеу. </w:t>
      </w:r>
    </w:p>
    <w:bookmarkEnd w:id="906"/>
    <w:bookmarkStart w:name="z910" w:id="907"/>
    <w:p>
      <w:pPr>
        <w:spacing w:after="0"/>
        <w:ind w:left="0"/>
        <w:jc w:val="both"/>
      </w:pPr>
      <w:r>
        <w:rPr>
          <w:rFonts w:ascii="Times New Roman"/>
          <w:b w:val="false"/>
          <w:i w:val="false"/>
          <w:color w:val="000000"/>
          <w:sz w:val="28"/>
        </w:rPr>
        <w:t xml:space="preserve">
      227. Білуге тиіс: </w:t>
      </w:r>
    </w:p>
    <w:bookmarkEnd w:id="907"/>
    <w:bookmarkStart w:name="z911" w:id="908"/>
    <w:p>
      <w:pPr>
        <w:spacing w:after="0"/>
        <w:ind w:left="0"/>
        <w:jc w:val="both"/>
      </w:pPr>
      <w:r>
        <w:rPr>
          <w:rFonts w:ascii="Times New Roman"/>
          <w:b w:val="false"/>
          <w:i w:val="false"/>
          <w:color w:val="000000"/>
          <w:sz w:val="28"/>
        </w:rPr>
        <w:t xml:space="preserve">
      электр техника, радиотехника және фотография негіздері, өлшеу пунктінің (үш типті фотоаппараттан және бір кинокамерадан кем емес) қызмет көрсететін аспаптарының құрылғысы, міндеті және жұмыс істеу принципі және оларға күтім көрсетудің негізгі ережелері, бақылау-өлшеу аппаратурасы мен электрмен өлшеу аспаптарының міндеті мен негізгі деректері, кассеталарды қайта зарядтау ережесі, орталық өлшеу пунктінен келіп түсетін командаларды орындау тәртібі, компаратордың міндеті мен негізгі деректері, камералық өңдеудің негізгі ережелері туралы түсінік, кинофотопленкалардың типтері, түсіретін аппаратураның жұмысына есеп жүргізу және формулярларын жүргізу ережесі, аппаратураны күтуге қойылатын талаптар. </w:t>
      </w:r>
    </w:p>
    <w:bookmarkEnd w:id="908"/>
    <w:bookmarkStart w:name="z912" w:id="909"/>
    <w:p>
      <w:pPr>
        <w:spacing w:after="0"/>
        <w:ind w:left="0"/>
        <w:jc w:val="both"/>
      </w:pPr>
      <w:r>
        <w:rPr>
          <w:rFonts w:ascii="Times New Roman"/>
          <w:b w:val="false"/>
          <w:i w:val="false"/>
          <w:color w:val="000000"/>
          <w:sz w:val="28"/>
        </w:rPr>
        <w:t xml:space="preserve">
      90. Оптикалық тіркеу станциясының операторы, 4-разряд </w:t>
      </w:r>
    </w:p>
    <w:bookmarkEnd w:id="909"/>
    <w:bookmarkStart w:name="z913" w:id="910"/>
    <w:p>
      <w:pPr>
        <w:spacing w:after="0"/>
        <w:ind w:left="0"/>
        <w:jc w:val="both"/>
      </w:pPr>
      <w:r>
        <w:rPr>
          <w:rFonts w:ascii="Times New Roman"/>
          <w:b w:val="false"/>
          <w:i w:val="false"/>
          <w:color w:val="000000"/>
          <w:sz w:val="28"/>
        </w:rPr>
        <w:t xml:space="preserve">
      228. Жұмыс сипаттамасы: </w:t>
      </w:r>
    </w:p>
    <w:bookmarkEnd w:id="910"/>
    <w:bookmarkStart w:name="z914" w:id="911"/>
    <w:p>
      <w:pPr>
        <w:spacing w:after="0"/>
        <w:ind w:left="0"/>
        <w:jc w:val="both"/>
      </w:pPr>
      <w:r>
        <w:rPr>
          <w:rFonts w:ascii="Times New Roman"/>
          <w:b w:val="false"/>
          <w:i w:val="false"/>
          <w:color w:val="000000"/>
          <w:sz w:val="28"/>
        </w:rPr>
        <w:t xml:space="preserve">
      күндізгі және түнгі уақытта жылжымалы және жылжымайтын объектілерді фотограмметриялы, стереофотограмметриялы түсіру. Түсірудің фотографиялық және механикалық параметрлерін орнату. Өлшеу пункті аппаратурасының жекелеген механизмдерін қосу. Электрлік токтың түрлендіргіштерін қосу. Түсірілген киноленталарды, фотопленкалар мен фотопластиналарды фотозертханалық өңдеу. Позитивтерді басу және үлкейту. Негізгі және көмекші аппаратураны орнатып, өлшеу пунктін дайындау. аппаратураны жұмысқа дайындау, бағдарлау, түзеу, салыстырып тексеру, теңшеу. Штаттық әдіспен киноленталарды, фотопленкалар мен фотопластиналарды камералық өңдеу кезінде қарапайым параметрлерін айқындау немесе электрлік клавишті есептеу машинасында түсіру нәтижелерін есептеп өңдеу. Жұмыс кестесін жасау. </w:t>
      </w:r>
    </w:p>
    <w:bookmarkEnd w:id="911"/>
    <w:bookmarkStart w:name="z915" w:id="912"/>
    <w:p>
      <w:pPr>
        <w:spacing w:after="0"/>
        <w:ind w:left="0"/>
        <w:jc w:val="both"/>
      </w:pPr>
      <w:r>
        <w:rPr>
          <w:rFonts w:ascii="Times New Roman"/>
          <w:b w:val="false"/>
          <w:i w:val="false"/>
          <w:color w:val="000000"/>
          <w:sz w:val="28"/>
        </w:rPr>
        <w:t xml:space="preserve">
      229. Білуге тиіс: </w:t>
      </w:r>
    </w:p>
    <w:bookmarkEnd w:id="912"/>
    <w:bookmarkStart w:name="z916" w:id="913"/>
    <w:p>
      <w:pPr>
        <w:spacing w:after="0"/>
        <w:ind w:left="0"/>
        <w:jc w:val="both"/>
      </w:pPr>
      <w:r>
        <w:rPr>
          <w:rFonts w:ascii="Times New Roman"/>
          <w:b w:val="false"/>
          <w:i w:val="false"/>
          <w:color w:val="000000"/>
          <w:sz w:val="28"/>
        </w:rPr>
        <w:t xml:space="preserve">
      өлшеу пункті аспаптарының (фотоаппараттың 3 типінен және киноаппаратың 2 типінен артық) құрылғысы мен міндеті, бақылау-өлшеу аспаптарының құрылғысы мен пайдалану, оптикалық тіркеу станциясының түсіру нәтижесінде айқындалатын негізгі параметрлері, фотоэлектрлік экспанометрдің құрылғысы және қолдану, фотографияда қолданылатын материалдар, олардың қасиеттері, таңбалау, міндеті, рецепт бойынша айқындағыштарды, бекіткіштерді және басқа да реактивтерді құрастыру ережесі, химиялық негіздер мен электрлік токты түрлендіргіштердің құрылғысы және пайдалану ережесі, өлшеу пунктін теңшеу, түзеу және бағдарлау ережесі және тәртібі, компаратордың құрылғысы және түсіру нәтижелерін камералық өңдеу тәртібі немесе алгебралық және тригонометриялық тәуелділігі, осы түсірімдерді есептеп өңдеу кезінде қажетті геометриялық тізулер, координат тікбұрышты жүйесі, масштабы туралы түсінік, графиктерді тізу ережесі, өлшеу пунктінің аппаратураларын түзеу және теңшеу ережесі, түсіру шарттары және кадр жиілігін есептеу әдістемесі, түсіру кезінде объектіні жасанды жарықтандыру тәсілдері. </w:t>
      </w:r>
    </w:p>
    <w:bookmarkEnd w:id="913"/>
    <w:bookmarkStart w:name="z917" w:id="914"/>
    <w:p>
      <w:pPr>
        <w:spacing w:after="0"/>
        <w:ind w:left="0"/>
        <w:jc w:val="both"/>
      </w:pPr>
      <w:r>
        <w:rPr>
          <w:rFonts w:ascii="Times New Roman"/>
          <w:b w:val="false"/>
          <w:i w:val="false"/>
          <w:color w:val="000000"/>
          <w:sz w:val="28"/>
        </w:rPr>
        <w:t xml:space="preserve">
      91. Оптикалық тіркеу станциясының операторы, 5-разряд </w:t>
      </w:r>
    </w:p>
    <w:bookmarkEnd w:id="914"/>
    <w:bookmarkStart w:name="z918" w:id="915"/>
    <w:p>
      <w:pPr>
        <w:spacing w:after="0"/>
        <w:ind w:left="0"/>
        <w:jc w:val="both"/>
      </w:pPr>
      <w:r>
        <w:rPr>
          <w:rFonts w:ascii="Times New Roman"/>
          <w:b w:val="false"/>
          <w:i w:val="false"/>
          <w:color w:val="000000"/>
          <w:sz w:val="28"/>
        </w:rPr>
        <w:t xml:space="preserve">
      230. Жұмыс сипаттамасы: </w:t>
      </w:r>
    </w:p>
    <w:bookmarkEnd w:id="915"/>
    <w:bookmarkStart w:name="z919" w:id="916"/>
    <w:p>
      <w:pPr>
        <w:spacing w:after="0"/>
        <w:ind w:left="0"/>
        <w:jc w:val="both"/>
      </w:pPr>
      <w:r>
        <w:rPr>
          <w:rFonts w:ascii="Times New Roman"/>
          <w:b w:val="false"/>
          <w:i w:val="false"/>
          <w:color w:val="000000"/>
          <w:sz w:val="28"/>
        </w:rPr>
        <w:t>
      күндізгі және түнгі уақытта жартылай автоматты бағыттау жетектерін пайдаланып, жылжымалы объектіні фотограмметриялы және стереофотограмметриялы түсіру. Аппаратураны орнату үшін орын таңдау, түсіру арақашықтығы мен жылдамдығын есептеу. Өлшеу пунктінің аппаратурасын станцияның жалпы схемасына қосу. Электр схемаларды құрастыру және монтаждау. Бақылау-өлшеу аспаптарының көрсеткіші бойынша аппаратураның жұмыс істеу сапасын бағалау және кінәраттарды жою. Оптикалық тіркеу аппаратурасының ішкі және сыртқы бағдарламаларының элементтерін айқындау, есептеу және оларға түзетулер енгізу. Кинотеодолитті түсірім деректері бойынша кеңістікте координат нүктелерін айқындау және осы нүктеге кинофототеодолит көздегіштерін бұрыштап орнатуды есептеу. Өлшеу пунктінің аспаптарының техникалық тексеру, профилактика және ағымдағы жөндеу. Оптикалық бөлшектер мен тораптардың ұсталуын бақылау. Штат әдісімен киноленталарды, фотопленкалар мен фотопластиналарды камералық өңдеу кезінде күрделі параметрлерін айқындау немесе есептеу нәтижелерін ЭЦВМ жай жазуға айналдыру. Алынған параметрлер бойынша қорытынды таблицалар мен кестелерді құрастыру.</w:t>
      </w:r>
    </w:p>
    <w:bookmarkEnd w:id="916"/>
    <w:bookmarkStart w:name="z920" w:id="917"/>
    <w:p>
      <w:pPr>
        <w:spacing w:after="0"/>
        <w:ind w:left="0"/>
        <w:jc w:val="both"/>
      </w:pPr>
      <w:r>
        <w:rPr>
          <w:rFonts w:ascii="Times New Roman"/>
          <w:b w:val="false"/>
          <w:i w:val="false"/>
          <w:color w:val="000000"/>
          <w:sz w:val="28"/>
        </w:rPr>
        <w:t xml:space="preserve">
      231. Білуге тиіс: </w:t>
      </w:r>
    </w:p>
    <w:bookmarkEnd w:id="917"/>
    <w:bookmarkStart w:name="z921" w:id="918"/>
    <w:p>
      <w:pPr>
        <w:spacing w:after="0"/>
        <w:ind w:left="0"/>
        <w:jc w:val="both"/>
      </w:pPr>
      <w:r>
        <w:rPr>
          <w:rFonts w:ascii="Times New Roman"/>
          <w:b w:val="false"/>
          <w:i w:val="false"/>
          <w:color w:val="000000"/>
          <w:sz w:val="28"/>
        </w:rPr>
        <w:t>
      өлшеу пунктінің (4 типті киноаппараттан кем емес) аспаптарының құрылғысы мен міндеті, кинотеодолитті қондырғылардың құрылғысы, өлшеу пунктінің принципитік (оптикалық, механикалық, электрлік) схемасы, траекторияның белсенді учаскелерінің негізгі элементтері және уақыт функциясында олардың өзгеру сипаты, түсірудің фотографиялық параметрлерін іріктеу ережесі, күрделі электрлік схемалардың монтаждау негіздері және оқу ережесі, түсіру кезіндегі ақаудың түрлері, оның пайда болу себебі және алдын алу шаралары, сандық дифференциялау ережесі, тегістеу туралы түсінік, оптикалық тіркеу станциясының аспаптарын бағдарлауға түзетулер енгізу тәртібі, кинофототеодолитті қондырғылар мен кинокамералардың өзара іс-қимылы.</w:t>
      </w:r>
    </w:p>
    <w:bookmarkEnd w:id="918"/>
    <w:bookmarkStart w:name="z922" w:id="919"/>
    <w:p>
      <w:pPr>
        <w:spacing w:after="0"/>
        <w:ind w:left="0"/>
        <w:jc w:val="both"/>
      </w:pPr>
      <w:r>
        <w:rPr>
          <w:rFonts w:ascii="Times New Roman"/>
          <w:b w:val="false"/>
          <w:i w:val="false"/>
          <w:color w:val="000000"/>
          <w:sz w:val="28"/>
        </w:rPr>
        <w:t xml:space="preserve">
      92. Оптикалық тіркеу станциясының операторы, 6-разряд </w:t>
      </w:r>
    </w:p>
    <w:bookmarkEnd w:id="919"/>
    <w:bookmarkStart w:name="z923" w:id="920"/>
    <w:p>
      <w:pPr>
        <w:spacing w:after="0"/>
        <w:ind w:left="0"/>
        <w:jc w:val="both"/>
      </w:pPr>
      <w:r>
        <w:rPr>
          <w:rFonts w:ascii="Times New Roman"/>
          <w:b w:val="false"/>
          <w:i w:val="false"/>
          <w:color w:val="000000"/>
          <w:sz w:val="28"/>
        </w:rPr>
        <w:t xml:space="preserve">
      232. Жұмыс сипаттамасы: </w:t>
      </w:r>
    </w:p>
    <w:bookmarkEnd w:id="920"/>
    <w:bookmarkStart w:name="z924" w:id="921"/>
    <w:p>
      <w:pPr>
        <w:spacing w:after="0"/>
        <w:ind w:left="0"/>
        <w:jc w:val="both"/>
      </w:pPr>
      <w:r>
        <w:rPr>
          <w:rFonts w:ascii="Times New Roman"/>
          <w:b w:val="false"/>
          <w:i w:val="false"/>
          <w:color w:val="000000"/>
          <w:sz w:val="28"/>
        </w:rPr>
        <w:t xml:space="preserve">
      оптикалық тіркеу станциясының өлшеу пунктінің аспаптарының синхронды жұмысын басқару. Қоректендіруші электрлік желілерге орталық өлшеу пунктінің аспаптарын қосу. Стендтер мен тректерде түсірілімдер жүргізу үшін түсіру аппаратураларының кешенін бірыңғай жүйеге монтаждау. Оптикалық тіркеу станциясының жұмысын толық тексеру. Оптикалық тіркеу аппаратурасының коллимациялы және басқа да қателерін айқындау. Далалық жағдайда қуатты және сигналды кабельдерді төсеп және монтаждап, 2-4 пунктті құрамды станцияның өлшеу базасын іріктеу, бөлшектеу және жабдықтау. Киноленталарды, фотопленкаларды немесе фотопластиналарды камералық өңдеу кезінде ерекше күрделі параметрлерді айқындау. ЭЦВМ есептеу жүргізу үшін бастапқы деректерді дайындау. Түсіру деректерін өңдеу нәтижелерін толықтай рәсімдеу және ұсыну. </w:t>
      </w:r>
    </w:p>
    <w:bookmarkEnd w:id="921"/>
    <w:bookmarkStart w:name="z925" w:id="922"/>
    <w:p>
      <w:pPr>
        <w:spacing w:after="0"/>
        <w:ind w:left="0"/>
        <w:jc w:val="both"/>
      </w:pPr>
      <w:r>
        <w:rPr>
          <w:rFonts w:ascii="Times New Roman"/>
          <w:b w:val="false"/>
          <w:i w:val="false"/>
          <w:color w:val="000000"/>
          <w:sz w:val="28"/>
        </w:rPr>
        <w:t xml:space="preserve">
      233. Білуге тиіс: </w:t>
      </w:r>
    </w:p>
    <w:bookmarkEnd w:id="922"/>
    <w:bookmarkStart w:name="z926" w:id="923"/>
    <w:p>
      <w:pPr>
        <w:spacing w:after="0"/>
        <w:ind w:left="0"/>
        <w:jc w:val="both"/>
      </w:pPr>
      <w:r>
        <w:rPr>
          <w:rFonts w:ascii="Times New Roman"/>
          <w:b w:val="false"/>
          <w:i w:val="false"/>
          <w:color w:val="000000"/>
          <w:sz w:val="28"/>
        </w:rPr>
        <w:t xml:space="preserve">
      оптикалық тіркеу станциялар жұмысының электрлік схемасы, оптикалық тіркеу станциясын түсіру кезінде сенімді деректерді алуды қамтамасыз ететін түсіру объектісіне қойылатын талаптар, әр түрлі жағдайда шифрларды оқу құрылғыларының принциптері, әр түрлі типті шифрларды оқу құрылғысының принциптері, түсіру нәтижелерін есептеу және ЭЦВМ есептеу үшін деректерді дайындау. </w:t>
      </w:r>
    </w:p>
    <w:bookmarkEnd w:id="923"/>
    <w:bookmarkStart w:name="z927" w:id="924"/>
    <w:p>
      <w:pPr>
        <w:spacing w:after="0"/>
        <w:ind w:left="0"/>
        <w:jc w:val="both"/>
      </w:pPr>
      <w:r>
        <w:rPr>
          <w:rFonts w:ascii="Times New Roman"/>
          <w:b w:val="false"/>
          <w:i w:val="false"/>
          <w:color w:val="000000"/>
          <w:sz w:val="28"/>
        </w:rPr>
        <w:t xml:space="preserve">
      Бомбалар мен снарядтарды ұшаққа ілуші </w:t>
      </w:r>
    </w:p>
    <w:bookmarkEnd w:id="924"/>
    <w:bookmarkStart w:name="z928" w:id="925"/>
    <w:p>
      <w:pPr>
        <w:spacing w:after="0"/>
        <w:ind w:left="0"/>
        <w:jc w:val="both"/>
      </w:pPr>
      <w:r>
        <w:rPr>
          <w:rFonts w:ascii="Times New Roman"/>
          <w:b w:val="false"/>
          <w:i w:val="false"/>
          <w:color w:val="000000"/>
          <w:sz w:val="28"/>
        </w:rPr>
        <w:t xml:space="preserve">
      93. Бомбалар мен снарядтарды ұшаққа ілуші, 3-разряд </w:t>
      </w:r>
    </w:p>
    <w:bookmarkEnd w:id="925"/>
    <w:bookmarkStart w:name="z929" w:id="926"/>
    <w:p>
      <w:pPr>
        <w:spacing w:after="0"/>
        <w:ind w:left="0"/>
        <w:jc w:val="both"/>
      </w:pPr>
      <w:r>
        <w:rPr>
          <w:rFonts w:ascii="Times New Roman"/>
          <w:b w:val="false"/>
          <w:i w:val="false"/>
          <w:color w:val="000000"/>
          <w:sz w:val="28"/>
        </w:rPr>
        <w:t xml:space="preserve">
      234. Жұмыс сипаттамасы: </w:t>
      </w:r>
    </w:p>
    <w:bookmarkEnd w:id="926"/>
    <w:bookmarkStart w:name="z930" w:id="927"/>
    <w:p>
      <w:pPr>
        <w:spacing w:after="0"/>
        <w:ind w:left="0"/>
        <w:jc w:val="both"/>
      </w:pPr>
      <w:r>
        <w:rPr>
          <w:rFonts w:ascii="Times New Roman"/>
          <w:b w:val="false"/>
          <w:i w:val="false"/>
          <w:color w:val="000000"/>
          <w:sz w:val="28"/>
        </w:rPr>
        <w:t xml:space="preserve">
      шығырдың көмегімен бомбаларды ұшаққа ілу. </w:t>
      </w:r>
    </w:p>
    <w:bookmarkEnd w:id="927"/>
    <w:bookmarkStart w:name="z931" w:id="928"/>
    <w:p>
      <w:pPr>
        <w:spacing w:after="0"/>
        <w:ind w:left="0"/>
        <w:jc w:val="both"/>
      </w:pPr>
      <w:r>
        <w:rPr>
          <w:rFonts w:ascii="Times New Roman"/>
          <w:b w:val="false"/>
          <w:i w:val="false"/>
          <w:color w:val="000000"/>
          <w:sz w:val="28"/>
        </w:rPr>
        <w:t xml:space="preserve">
      235. Білуге тиіс: </w:t>
      </w:r>
    </w:p>
    <w:bookmarkEnd w:id="928"/>
    <w:bookmarkStart w:name="z932" w:id="929"/>
    <w:p>
      <w:pPr>
        <w:spacing w:after="0"/>
        <w:ind w:left="0"/>
        <w:jc w:val="both"/>
      </w:pPr>
      <w:r>
        <w:rPr>
          <w:rFonts w:ascii="Times New Roman"/>
          <w:b w:val="false"/>
          <w:i w:val="false"/>
          <w:color w:val="000000"/>
          <w:sz w:val="28"/>
        </w:rPr>
        <w:t xml:space="preserve">
      ұшақтардың барлық жүйесінің бомба ұстағыштарының және бомбаларды ілу үшін қолданылатын құрылғылардың құрылғысы, оларды реттеу, бомбаларды ілу тәсілдері. </w:t>
      </w:r>
    </w:p>
    <w:bookmarkEnd w:id="929"/>
    <w:bookmarkStart w:name="z933" w:id="930"/>
    <w:p>
      <w:pPr>
        <w:spacing w:after="0"/>
        <w:ind w:left="0"/>
        <w:jc w:val="both"/>
      </w:pPr>
      <w:r>
        <w:rPr>
          <w:rFonts w:ascii="Times New Roman"/>
          <w:b w:val="false"/>
          <w:i w:val="false"/>
          <w:color w:val="000000"/>
          <w:sz w:val="28"/>
        </w:rPr>
        <w:t xml:space="preserve">
      94. Бомбалар мен снарядтарды самолетке ілуші, 4-разряд </w:t>
      </w:r>
    </w:p>
    <w:bookmarkEnd w:id="930"/>
    <w:bookmarkStart w:name="z934" w:id="931"/>
    <w:p>
      <w:pPr>
        <w:spacing w:after="0"/>
        <w:ind w:left="0"/>
        <w:jc w:val="both"/>
      </w:pPr>
      <w:r>
        <w:rPr>
          <w:rFonts w:ascii="Times New Roman"/>
          <w:b w:val="false"/>
          <w:i w:val="false"/>
          <w:color w:val="000000"/>
          <w:sz w:val="28"/>
        </w:rPr>
        <w:t xml:space="preserve">
      236. Жұмыс сипаттамасы: </w:t>
      </w:r>
    </w:p>
    <w:bookmarkEnd w:id="931"/>
    <w:bookmarkStart w:name="z935" w:id="932"/>
    <w:p>
      <w:pPr>
        <w:spacing w:after="0"/>
        <w:ind w:left="0"/>
        <w:jc w:val="both"/>
      </w:pPr>
      <w:r>
        <w:rPr>
          <w:rFonts w:ascii="Times New Roman"/>
          <w:b w:val="false"/>
          <w:i w:val="false"/>
          <w:color w:val="000000"/>
          <w:sz w:val="28"/>
        </w:rPr>
        <w:t>
      ұшақтың ұшыру жүйелерін реактивті снарядтармен зарядтау.</w:t>
      </w:r>
    </w:p>
    <w:bookmarkEnd w:id="932"/>
    <w:bookmarkStart w:name="z936" w:id="933"/>
    <w:p>
      <w:pPr>
        <w:spacing w:after="0"/>
        <w:ind w:left="0"/>
        <w:jc w:val="both"/>
      </w:pPr>
      <w:r>
        <w:rPr>
          <w:rFonts w:ascii="Times New Roman"/>
          <w:b w:val="false"/>
          <w:i w:val="false"/>
          <w:color w:val="000000"/>
          <w:sz w:val="28"/>
        </w:rPr>
        <w:t xml:space="preserve">
      237. Білуге тиіс: </w:t>
      </w:r>
    </w:p>
    <w:bookmarkEnd w:id="933"/>
    <w:bookmarkStart w:name="z937" w:id="934"/>
    <w:p>
      <w:pPr>
        <w:spacing w:after="0"/>
        <w:ind w:left="0"/>
        <w:jc w:val="both"/>
      </w:pPr>
      <w:r>
        <w:rPr>
          <w:rFonts w:ascii="Times New Roman"/>
          <w:b w:val="false"/>
          <w:i w:val="false"/>
          <w:color w:val="000000"/>
          <w:sz w:val="28"/>
        </w:rPr>
        <w:t xml:space="preserve">
      ұшақтың ұшыру жүйелерін реактивті снарядтармен зарядтау ережелері, қару-жарақ түрлері және оның элементтер. </w:t>
      </w:r>
    </w:p>
    <w:bookmarkEnd w:id="934"/>
    <w:bookmarkStart w:name="z938" w:id="935"/>
    <w:p>
      <w:pPr>
        <w:spacing w:after="0"/>
        <w:ind w:left="0"/>
        <w:jc w:val="both"/>
      </w:pPr>
      <w:r>
        <w:rPr>
          <w:rFonts w:ascii="Times New Roman"/>
          <w:b w:val="false"/>
          <w:i w:val="false"/>
          <w:color w:val="000000"/>
          <w:sz w:val="28"/>
        </w:rPr>
        <w:t xml:space="preserve">
      95. Бомбалар мен снарядтарды ұшаққа ілуші, 5-разряд </w:t>
      </w:r>
    </w:p>
    <w:bookmarkEnd w:id="935"/>
    <w:bookmarkStart w:name="z939" w:id="936"/>
    <w:p>
      <w:pPr>
        <w:spacing w:after="0"/>
        <w:ind w:left="0"/>
        <w:jc w:val="both"/>
      </w:pPr>
      <w:r>
        <w:rPr>
          <w:rFonts w:ascii="Times New Roman"/>
          <w:b w:val="false"/>
          <w:i w:val="false"/>
          <w:color w:val="000000"/>
          <w:sz w:val="28"/>
        </w:rPr>
        <w:t xml:space="preserve">
      238. Жұмыс сипаттамасы: </w:t>
      </w:r>
    </w:p>
    <w:bookmarkEnd w:id="936"/>
    <w:bookmarkStart w:name="z940" w:id="937"/>
    <w:p>
      <w:pPr>
        <w:spacing w:after="0"/>
        <w:ind w:left="0"/>
        <w:jc w:val="both"/>
      </w:pPr>
      <w:r>
        <w:rPr>
          <w:rFonts w:ascii="Times New Roman"/>
          <w:b w:val="false"/>
          <w:i w:val="false"/>
          <w:color w:val="000000"/>
          <w:sz w:val="28"/>
        </w:rPr>
        <w:t xml:space="preserve">
      әр түрлі жүйедегі ұрыс жарғыштарын бомбаларға және реактивтік снарядтарға бұрау. Жарғыштарды сыртқы тексеру. </w:t>
      </w:r>
    </w:p>
    <w:bookmarkEnd w:id="937"/>
    <w:bookmarkStart w:name="z941" w:id="938"/>
    <w:p>
      <w:pPr>
        <w:spacing w:after="0"/>
        <w:ind w:left="0"/>
        <w:jc w:val="both"/>
      </w:pPr>
      <w:r>
        <w:rPr>
          <w:rFonts w:ascii="Times New Roman"/>
          <w:b w:val="false"/>
          <w:i w:val="false"/>
          <w:color w:val="000000"/>
          <w:sz w:val="28"/>
        </w:rPr>
        <w:t xml:space="preserve">
      239. Білуге тиіс: </w:t>
      </w:r>
    </w:p>
    <w:bookmarkEnd w:id="938"/>
    <w:bookmarkStart w:name="z942" w:id="939"/>
    <w:p>
      <w:pPr>
        <w:spacing w:after="0"/>
        <w:ind w:left="0"/>
        <w:jc w:val="both"/>
      </w:pPr>
      <w:r>
        <w:rPr>
          <w:rFonts w:ascii="Times New Roman"/>
          <w:b w:val="false"/>
          <w:i w:val="false"/>
          <w:color w:val="000000"/>
          <w:sz w:val="28"/>
        </w:rPr>
        <w:t xml:space="preserve">
      әр түрлі жүйедегі жарғыштардың құрылғысы мен жұмыс істеу принципі, ұрыс жарғыштарын тексеру және қысылуын тексеріп, оларды бомбалар мен реактивті снарядтарға бұрау ережесі. </w:t>
      </w:r>
    </w:p>
    <w:bookmarkEnd w:id="939"/>
    <w:bookmarkStart w:name="z943" w:id="940"/>
    <w:p>
      <w:pPr>
        <w:spacing w:after="0"/>
        <w:ind w:left="0"/>
        <w:jc w:val="both"/>
      </w:pPr>
      <w:r>
        <w:rPr>
          <w:rFonts w:ascii="Times New Roman"/>
          <w:b w:val="false"/>
          <w:i w:val="false"/>
          <w:color w:val="000000"/>
          <w:sz w:val="28"/>
        </w:rPr>
        <w:t xml:space="preserve">
      Оқ-дәрі қопарушы-разрядтаушы </w:t>
      </w:r>
    </w:p>
    <w:bookmarkEnd w:id="940"/>
    <w:bookmarkStart w:name="z944" w:id="941"/>
    <w:p>
      <w:pPr>
        <w:spacing w:after="0"/>
        <w:ind w:left="0"/>
        <w:jc w:val="both"/>
      </w:pPr>
      <w:r>
        <w:rPr>
          <w:rFonts w:ascii="Times New Roman"/>
          <w:b w:val="false"/>
          <w:i w:val="false"/>
          <w:color w:val="000000"/>
          <w:sz w:val="28"/>
        </w:rPr>
        <w:t xml:space="preserve">
      96. Оқ-дәрі қопарушы-разрядтаушы, 3-разряд </w:t>
      </w:r>
    </w:p>
    <w:bookmarkEnd w:id="941"/>
    <w:bookmarkStart w:name="z945" w:id="942"/>
    <w:p>
      <w:pPr>
        <w:spacing w:after="0"/>
        <w:ind w:left="0"/>
        <w:jc w:val="both"/>
      </w:pPr>
      <w:r>
        <w:rPr>
          <w:rFonts w:ascii="Times New Roman"/>
          <w:b w:val="false"/>
          <w:i w:val="false"/>
          <w:color w:val="000000"/>
          <w:sz w:val="28"/>
        </w:rPr>
        <w:t xml:space="preserve">
      240. Жұмыс сипаттамасы: </w:t>
      </w:r>
    </w:p>
    <w:bookmarkEnd w:id="942"/>
    <w:bookmarkStart w:name="z946" w:id="943"/>
    <w:p>
      <w:pPr>
        <w:spacing w:after="0"/>
        <w:ind w:left="0"/>
        <w:jc w:val="both"/>
      </w:pPr>
      <w:r>
        <w:rPr>
          <w:rFonts w:ascii="Times New Roman"/>
          <w:b w:val="false"/>
          <w:i w:val="false"/>
          <w:color w:val="000000"/>
          <w:sz w:val="28"/>
        </w:rPr>
        <w:t xml:space="preserve">
      қопару үшін оқ-дәрілерді қатарлау. Жағу үшін дәрілерді котлаванға қатарлау. Броньшұңқырларда қопару жұмыстарын жүргізу үшін құм дайындау. Электр тәсілмен қопару кезінде магистральді желі төсеу. Электр тізбектерін монтаждау, қопару схемасы және жөнделген электр тізбектерін омметр бойынша дұрыс біріктірілуін тексеру. Белсенді зарядтарды дайындау. Патрондарды арнайы пештерде жағу. Капсюль төлкелерін атып алу (салқындату), винтовка және пулемет оқтарынан қорғасынды балқыту, гильзадағы капсюльдерді күйдіру. Қазандықтар мен пештерді оқ пен гильзадан босату және гильзадан капсюль төлкелерін бұрап шығару. Қопарудан кейін сынықтарды іріктеу мақсатында құмды елеу. Негізгі зарядтар мен миналарды престеу және атып алу. Негізгі зарядтарды шығаратын аспаптарды басқару. Практикалық снарядтардан түтін элементтерін және инертті жарақтарды кетіру. Қопарудан кейін алаңды тексеру. Жарылмай қалған металлоломды және толық жанбаған оқ-дәріні немесе жарылыспен шашыраған элементтерді тексеру. Жоғары білікті қопарушының басшылығымен оқ-дәрілерді, дәрілерді және пиротехникалық құралдарды жою бойынша жұмыстарды орындау. </w:t>
      </w:r>
    </w:p>
    <w:bookmarkEnd w:id="943"/>
    <w:bookmarkStart w:name="z947" w:id="944"/>
    <w:p>
      <w:pPr>
        <w:spacing w:after="0"/>
        <w:ind w:left="0"/>
        <w:jc w:val="both"/>
      </w:pPr>
      <w:r>
        <w:rPr>
          <w:rFonts w:ascii="Times New Roman"/>
          <w:b w:val="false"/>
          <w:i w:val="false"/>
          <w:color w:val="000000"/>
          <w:sz w:val="28"/>
        </w:rPr>
        <w:t xml:space="preserve">
      241. Білуге тиіс: </w:t>
      </w:r>
    </w:p>
    <w:bookmarkEnd w:id="944"/>
    <w:bookmarkStart w:name="z948" w:id="945"/>
    <w:p>
      <w:pPr>
        <w:spacing w:after="0"/>
        <w:ind w:left="0"/>
        <w:jc w:val="both"/>
      </w:pPr>
      <w:r>
        <w:rPr>
          <w:rFonts w:ascii="Times New Roman"/>
          <w:b w:val="false"/>
          <w:i w:val="false"/>
          <w:color w:val="000000"/>
          <w:sz w:val="28"/>
        </w:rPr>
        <w:t xml:space="preserve">
      электр техника бойынша негізгі мәліметтер, оқ-дәрілерді, дәріні және жарылғыш заттарды қолдану ережесі, қауіпті оқ-дәріні қолдану және тасымалдау ережесі, жарамсыз дәріні жағу тәртібі, ережесі және нұсқаулығы, фанерадан цилиндрлер жасау ережесі және олардың міндеті, оқ-дәріні қопару тәсілдері мен әдістері, оқ-дәріні жаруға қатарлау ережесі және патрондарды пештерде жағу ережесі, жетекші белдеулерді түсіру тәсілдері, миналардың негізгі зарядтарының міндеті мен құрылғысы және зарядтарды шығару әрі жұлып түсіру ережесі, капсюльдерді гильзадан күйдіру тәсілдері, жасырыну үшін блиндаждар жабдықтау ережесі, оқ-дәріні қопару үшін орын дайындау, қаруға немесе ататын құралдарға, қазандықтар мен пештерге қызмет көрсету ережесі, қопару кезіндегі қолданылатын сигналдық белгілер, химияға қарсы қорғану құралдары. </w:t>
      </w:r>
    </w:p>
    <w:bookmarkEnd w:id="945"/>
    <w:bookmarkStart w:name="z949" w:id="946"/>
    <w:p>
      <w:pPr>
        <w:spacing w:after="0"/>
        <w:ind w:left="0"/>
        <w:jc w:val="both"/>
      </w:pPr>
      <w:r>
        <w:rPr>
          <w:rFonts w:ascii="Times New Roman"/>
          <w:b w:val="false"/>
          <w:i w:val="false"/>
          <w:color w:val="000000"/>
          <w:sz w:val="28"/>
        </w:rPr>
        <w:t xml:space="preserve">
      242. Жұмыс үлгілері: </w:t>
      </w:r>
    </w:p>
    <w:bookmarkEnd w:id="946"/>
    <w:bookmarkStart w:name="z950" w:id="947"/>
    <w:p>
      <w:pPr>
        <w:spacing w:after="0"/>
        <w:ind w:left="0"/>
        <w:jc w:val="both"/>
      </w:pPr>
      <w:r>
        <w:rPr>
          <w:rFonts w:ascii="Times New Roman"/>
          <w:b w:val="false"/>
          <w:i w:val="false"/>
          <w:color w:val="000000"/>
          <w:sz w:val="28"/>
        </w:rPr>
        <w:t xml:space="preserve">
      1) капсюль төлкелері – ату үшін тесікке бұрау; </w:t>
      </w:r>
    </w:p>
    <w:bookmarkEnd w:id="947"/>
    <w:bookmarkStart w:name="z951" w:id="948"/>
    <w:p>
      <w:pPr>
        <w:spacing w:after="0"/>
        <w:ind w:left="0"/>
        <w:jc w:val="both"/>
      </w:pPr>
      <w:r>
        <w:rPr>
          <w:rFonts w:ascii="Times New Roman"/>
          <w:b w:val="false"/>
          <w:i w:val="false"/>
          <w:color w:val="000000"/>
          <w:sz w:val="28"/>
        </w:rPr>
        <w:t xml:space="preserve">
      2) тұндырғыштар, торлар мен науалар – жарылғыш заттардан тазарту; </w:t>
      </w:r>
    </w:p>
    <w:bookmarkEnd w:id="948"/>
    <w:bookmarkStart w:name="z952" w:id="949"/>
    <w:p>
      <w:pPr>
        <w:spacing w:after="0"/>
        <w:ind w:left="0"/>
        <w:jc w:val="both"/>
      </w:pPr>
      <w:r>
        <w:rPr>
          <w:rFonts w:ascii="Times New Roman"/>
          <w:b w:val="false"/>
          <w:i w:val="false"/>
          <w:color w:val="000000"/>
          <w:sz w:val="28"/>
        </w:rPr>
        <w:t xml:space="preserve">
      3) калибрі 122 мм дейін снарядтар – жетекші белдеулеулерді түсіру. </w:t>
      </w:r>
    </w:p>
    <w:bookmarkEnd w:id="949"/>
    <w:bookmarkStart w:name="z953" w:id="950"/>
    <w:p>
      <w:pPr>
        <w:spacing w:after="0"/>
        <w:ind w:left="0"/>
        <w:jc w:val="both"/>
      </w:pPr>
      <w:r>
        <w:rPr>
          <w:rFonts w:ascii="Times New Roman"/>
          <w:b w:val="false"/>
          <w:i w:val="false"/>
          <w:color w:val="000000"/>
          <w:sz w:val="28"/>
        </w:rPr>
        <w:t xml:space="preserve">
      97. Оқ-дәріні қопарушы-разрядтаушы, 4-разряд </w:t>
      </w:r>
    </w:p>
    <w:bookmarkEnd w:id="950"/>
    <w:bookmarkStart w:name="z954" w:id="951"/>
    <w:p>
      <w:pPr>
        <w:spacing w:after="0"/>
        <w:ind w:left="0"/>
        <w:jc w:val="both"/>
      </w:pPr>
      <w:r>
        <w:rPr>
          <w:rFonts w:ascii="Times New Roman"/>
          <w:b w:val="false"/>
          <w:i w:val="false"/>
          <w:color w:val="000000"/>
          <w:sz w:val="28"/>
        </w:rPr>
        <w:t xml:space="preserve">
      243. Жұмыс сипаттамасы: </w:t>
      </w:r>
    </w:p>
    <w:bookmarkEnd w:id="951"/>
    <w:bookmarkStart w:name="z955" w:id="952"/>
    <w:p>
      <w:pPr>
        <w:spacing w:after="0"/>
        <w:ind w:left="0"/>
        <w:jc w:val="both"/>
      </w:pPr>
      <w:r>
        <w:rPr>
          <w:rFonts w:ascii="Times New Roman"/>
          <w:b w:val="false"/>
          <w:i w:val="false"/>
          <w:color w:val="000000"/>
          <w:sz w:val="28"/>
        </w:rPr>
        <w:t>
      жеке тәртіппен атыс және электрлік тәсілмен оқ-дәрінің барлық түрі мен типін қопару. Магистраль желісін жару құралдарына біріктіру. Арнайы фанералы цилиндрлерді орнату, цилиндрге толық жабдықталған снарядтарды орнату және снарядты, оның сынықтарын айқындау мақсатында бронь шұңқырларда қопару үшін жарғыштарды электр детонатормен және электр тұтандырғышпен жабдықтау. Қопарудан кейін шамасы мен салмағы бойынша сынықтарды сұрыптау. Жарамсыз дәрілерді және жарылғыш заттарды жағу, электр тәсілмен немесе дәрі жолақтары арқылы күйдіру. Тұтандырғыш түтіктерді жасау. Түтіктерді зарядтарға салу. Жарылғыш заттарды снарядтар мен миналардан балқытып алу, сілтілеу және күйдіру. Трассерлерді күйдіру, жарғыштар мен түтіктерді металға бөлшектеу, шрапнельдерді атып зарядтау, оқ-дәрілерді күйдіру және қолмен, тиісті құрылғыларды пайдаланып, атыс қаруның патрондарынан тұтандырғыш түтіктер мен гильзадағы капсюльдерді пішу. Қопару механизмдері мен аспаптарын жөндеу және реттеу. Секторларда, цилиндрлерде және басқа да нысанада снарядтар мен ұрыс бөліктерін қопару кезінде талқандалған координатты өлшеу.</w:t>
      </w:r>
    </w:p>
    <w:bookmarkEnd w:id="952"/>
    <w:bookmarkStart w:name="z956" w:id="953"/>
    <w:p>
      <w:pPr>
        <w:spacing w:after="0"/>
        <w:ind w:left="0"/>
        <w:jc w:val="both"/>
      </w:pPr>
      <w:r>
        <w:rPr>
          <w:rFonts w:ascii="Times New Roman"/>
          <w:b w:val="false"/>
          <w:i w:val="false"/>
          <w:color w:val="000000"/>
          <w:sz w:val="28"/>
        </w:rPr>
        <w:t xml:space="preserve">
      244. Білуге тиіс: </w:t>
      </w:r>
    </w:p>
    <w:bookmarkEnd w:id="953"/>
    <w:bookmarkStart w:name="z957" w:id="954"/>
    <w:p>
      <w:pPr>
        <w:spacing w:after="0"/>
        <w:ind w:left="0"/>
        <w:jc w:val="both"/>
      </w:pPr>
      <w:r>
        <w:rPr>
          <w:rFonts w:ascii="Times New Roman"/>
          <w:b w:val="false"/>
          <w:i w:val="false"/>
          <w:color w:val="000000"/>
          <w:sz w:val="28"/>
        </w:rPr>
        <w:t xml:space="preserve">
      снарядтардың, шрапнельдер мен миналардың құрылғысы, калибрлері мен жүйелері бойынша оқ-дәрілерді сыныптау, жарылғыш заттар, дәрілер, электрмен тұтандырғыштар мен электр детонаторлар туралы қарапайым мәліметтер, электр запалдың құрылғысы және запал түтіктерін дайындау ережесі, электр тізбектерінің жұмыс істеу принципі, оларды іріктеу және олармен тәжірибе жасайтын алаңды жабдықтау электр жетектерін белсенді зарядтарға біріктіру ережесі, индукторлы қопарғыш машинаның құрылғысы, пайдалану ережесі және жұмыс істеу принципі, алаңда және бронь шұңқырда қопару жүргізу жөнінде нұсқаулық, атыс және электрлік оқ-дәріні қопару, от өткізгіш пілтелерді сынау әдісі, қопарудан кейін снаряд элементтерінен алынған сынықтарды айқындау, жарылғыш заттар қалдықтарын жою нұсқаулығы, белсенді зарядтарды қару-жарақтарға салу тәсілдері, оқ-дәріні бөлу ережесі, жарылғыш заттарды балқытудың, сілтілеудің және күйдірудің температуралық режимі және дәрілерді жағу, қопару кезінде қолданылатын өткізгіштердің маркалары мен қиыстыру. </w:t>
      </w:r>
    </w:p>
    <w:bookmarkEnd w:id="954"/>
    <w:bookmarkStart w:name="z958" w:id="955"/>
    <w:p>
      <w:pPr>
        <w:spacing w:after="0"/>
        <w:ind w:left="0"/>
        <w:jc w:val="both"/>
      </w:pPr>
      <w:r>
        <w:rPr>
          <w:rFonts w:ascii="Times New Roman"/>
          <w:b w:val="false"/>
          <w:i w:val="false"/>
          <w:color w:val="000000"/>
          <w:sz w:val="28"/>
        </w:rPr>
        <w:t xml:space="preserve">
      245. Жұмыс үлгілері: </w:t>
      </w:r>
    </w:p>
    <w:bookmarkEnd w:id="955"/>
    <w:bookmarkStart w:name="z959" w:id="956"/>
    <w:p>
      <w:pPr>
        <w:spacing w:after="0"/>
        <w:ind w:left="0"/>
        <w:jc w:val="both"/>
      </w:pPr>
      <w:r>
        <w:rPr>
          <w:rFonts w:ascii="Times New Roman"/>
          <w:b w:val="false"/>
          <w:i w:val="false"/>
          <w:color w:val="000000"/>
          <w:sz w:val="28"/>
        </w:rPr>
        <w:t xml:space="preserve">
      1) жарылғыш заттардың блоктары - снарядтардың корпустарынан шығарып тастау; </w:t>
      </w:r>
    </w:p>
    <w:bookmarkEnd w:id="956"/>
    <w:bookmarkStart w:name="z960" w:id="957"/>
    <w:p>
      <w:pPr>
        <w:spacing w:after="0"/>
        <w:ind w:left="0"/>
        <w:jc w:val="both"/>
      </w:pPr>
      <w:r>
        <w:rPr>
          <w:rFonts w:ascii="Times New Roman"/>
          <w:b w:val="false"/>
          <w:i w:val="false"/>
          <w:color w:val="000000"/>
          <w:sz w:val="28"/>
        </w:rPr>
        <w:t xml:space="preserve">
      2) оқ-дәрі - алаңда және броньшұңқырында бір жақты фугаспен қопару; </w:t>
      </w:r>
    </w:p>
    <w:bookmarkEnd w:id="957"/>
    <w:bookmarkStart w:name="z961" w:id="958"/>
    <w:p>
      <w:pPr>
        <w:spacing w:after="0"/>
        <w:ind w:left="0"/>
        <w:jc w:val="both"/>
      </w:pPr>
      <w:r>
        <w:rPr>
          <w:rFonts w:ascii="Times New Roman"/>
          <w:b w:val="false"/>
          <w:i w:val="false"/>
          <w:color w:val="000000"/>
          <w:sz w:val="28"/>
        </w:rPr>
        <w:t xml:space="preserve">
      3) снаряд корпустары - қыздыру пештерінде орнату (шығару), жарылғыш заттарды шығару және блоктарға сұрыптау; </w:t>
      </w:r>
    </w:p>
    <w:bookmarkEnd w:id="958"/>
    <w:bookmarkStart w:name="z962" w:id="959"/>
    <w:p>
      <w:pPr>
        <w:spacing w:after="0"/>
        <w:ind w:left="0"/>
        <w:jc w:val="both"/>
      </w:pPr>
      <w:r>
        <w:rPr>
          <w:rFonts w:ascii="Times New Roman"/>
          <w:b w:val="false"/>
          <w:i w:val="false"/>
          <w:color w:val="000000"/>
          <w:sz w:val="28"/>
        </w:rPr>
        <w:t>
      4) 122 мм артық калибр снарядтары – жетекші белдеулерді түсіру;</w:t>
      </w:r>
    </w:p>
    <w:bookmarkEnd w:id="959"/>
    <w:bookmarkStart w:name="z963" w:id="960"/>
    <w:p>
      <w:pPr>
        <w:spacing w:after="0"/>
        <w:ind w:left="0"/>
        <w:jc w:val="both"/>
      </w:pPr>
      <w:r>
        <w:rPr>
          <w:rFonts w:ascii="Times New Roman"/>
          <w:b w:val="false"/>
          <w:i w:val="false"/>
          <w:color w:val="000000"/>
          <w:sz w:val="28"/>
        </w:rPr>
        <w:t>
      5) тұтандырғыш құралдар - жүйелер бойынша бөліп-жазу және күйдіру.</w:t>
      </w:r>
    </w:p>
    <w:bookmarkEnd w:id="960"/>
    <w:bookmarkStart w:name="z964" w:id="961"/>
    <w:p>
      <w:pPr>
        <w:spacing w:after="0"/>
        <w:ind w:left="0"/>
        <w:jc w:val="both"/>
      </w:pPr>
      <w:r>
        <w:rPr>
          <w:rFonts w:ascii="Times New Roman"/>
          <w:b w:val="false"/>
          <w:i w:val="false"/>
          <w:color w:val="000000"/>
          <w:sz w:val="28"/>
        </w:rPr>
        <w:t xml:space="preserve">
      98. Оқ-дәрілерді қопарушы-разрядтаушы, 5-разряд </w:t>
      </w:r>
    </w:p>
    <w:bookmarkEnd w:id="961"/>
    <w:bookmarkStart w:name="z965" w:id="962"/>
    <w:p>
      <w:pPr>
        <w:spacing w:after="0"/>
        <w:ind w:left="0"/>
        <w:jc w:val="both"/>
      </w:pPr>
      <w:r>
        <w:rPr>
          <w:rFonts w:ascii="Times New Roman"/>
          <w:b w:val="false"/>
          <w:i w:val="false"/>
          <w:color w:val="000000"/>
          <w:sz w:val="28"/>
        </w:rPr>
        <w:t xml:space="preserve">
      246. Жұмыс сипаттамасы: </w:t>
      </w:r>
    </w:p>
    <w:bookmarkEnd w:id="962"/>
    <w:bookmarkStart w:name="z966" w:id="963"/>
    <w:p>
      <w:pPr>
        <w:spacing w:after="0"/>
        <w:ind w:left="0"/>
        <w:jc w:val="both"/>
      </w:pPr>
      <w:r>
        <w:rPr>
          <w:rFonts w:ascii="Times New Roman"/>
          <w:b w:val="false"/>
          <w:i w:val="false"/>
          <w:color w:val="000000"/>
          <w:sz w:val="28"/>
        </w:rPr>
        <w:t xml:space="preserve">
      қолданыстағы нұсқаулықтардың талаптарын қатаң сақтай отырып, от және электрлік тәсілмен жаппай оқ-дәрінің барлық түрі мен типтерін қопару. Белсенді зарядтарды қопарылатын қару-жараққа қатарлау. Пиротехниктің басшылығымен қауіпті оқ-дәріні қопару. Қопарудың күрделі схемаларын құрастыру, схемаларды монтаждау және жөнделген торлардың дұрыстығын тексеру. Жарылғыш заттардың құтыларымен жабдықталған снарядтарды разрядтау. Алаңда жарылмай қалған (істен шыққан) снарядтарды қопару кезінде зарядтарды салу. От өткізгіш пілтенің сапасын және жану жылдамдығын тексеру. Оқ-дәрі бар қалан мен қатарларды жағу. Оқ-дәріні қопаруға және жағуға есеп құжаттамасын дайындау. ЖЗ және бастамашы құралдарды тұтандыруға және жоюға дайындау. Қопару үшін ЖЗ қажетті мөлшерінің таблицасын пайдалану. Ғимаратты, имаратты және топырақты қопару. </w:t>
      </w:r>
    </w:p>
    <w:bookmarkEnd w:id="963"/>
    <w:bookmarkStart w:name="z967" w:id="964"/>
    <w:p>
      <w:pPr>
        <w:spacing w:after="0"/>
        <w:ind w:left="0"/>
        <w:jc w:val="both"/>
      </w:pPr>
      <w:r>
        <w:rPr>
          <w:rFonts w:ascii="Times New Roman"/>
          <w:b w:val="false"/>
          <w:i w:val="false"/>
          <w:color w:val="000000"/>
          <w:sz w:val="28"/>
        </w:rPr>
        <w:t xml:space="preserve">
      247. Білуге тиіс: </w:t>
      </w:r>
    </w:p>
    <w:bookmarkEnd w:id="964"/>
    <w:bookmarkStart w:name="z968" w:id="965"/>
    <w:p>
      <w:pPr>
        <w:spacing w:after="0"/>
        <w:ind w:left="0"/>
        <w:jc w:val="both"/>
      </w:pPr>
      <w:r>
        <w:rPr>
          <w:rFonts w:ascii="Times New Roman"/>
          <w:b w:val="false"/>
          <w:i w:val="false"/>
          <w:color w:val="000000"/>
          <w:sz w:val="28"/>
        </w:rPr>
        <w:t xml:space="preserve">
      ерекше қауіпті оқ-дәріні пайдалану ережесі, ерекше қауіпті оқ-дәрілерді қопару нұсқаулығы, белсенді зарядтардың немесе қопару құралдарының істен шығуы кезінде фугастарды қайта қопарудың ережесі, от өткізгіш пілтенің ұзындығын есептеу, күрделі электр тізбектерінің жұмыс істеу принципі, қопару жүргізу үшін жарылғыш заттардың қажетті мөлшерінің таблицасы және қопару жұмыстары кезінде әр түрлі калибрлі оқ-дәрі сынықтарының құлаштау таблицасы, тәжірибе жүргізу алаңын өңдеу ережесі, ЖЗ мен бастамашы құралдарды арнайы жою жөнінде озық үлгідегі қопаруларды дайындау және жүргізу нұсқаулығы, электрлік және атыс тәсілімен топырақта, үлкен және шағын секторларда, плита квадраты мен броньшұңқырында қопарулар жүргізу ережесі, ЖЗ физикалық-химиялық қасиеті, қопару жұмыстары кезінде есеп құжаттамасын ресімдеу ережесі. </w:t>
      </w:r>
    </w:p>
    <w:bookmarkEnd w:id="965"/>
    <w:bookmarkStart w:name="z969" w:id="966"/>
    <w:p>
      <w:pPr>
        <w:spacing w:after="0"/>
        <w:ind w:left="0"/>
        <w:jc w:val="both"/>
      </w:pPr>
      <w:r>
        <w:rPr>
          <w:rFonts w:ascii="Times New Roman"/>
          <w:b w:val="false"/>
          <w:i w:val="false"/>
          <w:color w:val="000000"/>
          <w:sz w:val="28"/>
        </w:rPr>
        <w:t xml:space="preserve">
      248. Жұмыс үлгілері: </w:t>
      </w:r>
    </w:p>
    <w:bookmarkEnd w:id="966"/>
    <w:bookmarkStart w:name="z970" w:id="967"/>
    <w:p>
      <w:pPr>
        <w:spacing w:after="0"/>
        <w:ind w:left="0"/>
        <w:jc w:val="both"/>
      </w:pPr>
      <w:r>
        <w:rPr>
          <w:rFonts w:ascii="Times New Roman"/>
          <w:b w:val="false"/>
          <w:i w:val="false"/>
          <w:color w:val="000000"/>
          <w:sz w:val="28"/>
        </w:rPr>
        <w:t xml:space="preserve">
      1) арнайы рецептурадағы оқ-дәрілер – жою; </w:t>
      </w:r>
    </w:p>
    <w:bookmarkEnd w:id="967"/>
    <w:bookmarkStart w:name="z971" w:id="968"/>
    <w:p>
      <w:pPr>
        <w:spacing w:after="0"/>
        <w:ind w:left="0"/>
        <w:jc w:val="both"/>
      </w:pPr>
      <w:r>
        <w:rPr>
          <w:rFonts w:ascii="Times New Roman"/>
          <w:b w:val="false"/>
          <w:i w:val="false"/>
          <w:color w:val="000000"/>
          <w:sz w:val="28"/>
        </w:rPr>
        <w:t xml:space="preserve">
      2) тәжірибелі жарғыштар – қопаруға дайындау; </w:t>
      </w:r>
    </w:p>
    <w:bookmarkEnd w:id="968"/>
    <w:bookmarkStart w:name="z972" w:id="969"/>
    <w:p>
      <w:pPr>
        <w:spacing w:after="0"/>
        <w:ind w:left="0"/>
        <w:jc w:val="both"/>
      </w:pPr>
      <w:r>
        <w:rPr>
          <w:rFonts w:ascii="Times New Roman"/>
          <w:b w:val="false"/>
          <w:i w:val="false"/>
          <w:color w:val="000000"/>
          <w:sz w:val="28"/>
        </w:rPr>
        <w:t xml:space="preserve">
      3) өт өткізгіш пілте немесе тұтандырғыш – үйкелеп тұтандырғыш көмегімен жағу. </w:t>
      </w:r>
    </w:p>
    <w:bookmarkEnd w:id="969"/>
    <w:bookmarkStart w:name="z973" w:id="970"/>
    <w:p>
      <w:pPr>
        <w:spacing w:after="0"/>
        <w:ind w:left="0"/>
        <w:jc w:val="both"/>
      </w:pPr>
      <w:r>
        <w:rPr>
          <w:rFonts w:ascii="Times New Roman"/>
          <w:b w:val="false"/>
          <w:i w:val="false"/>
          <w:color w:val="000000"/>
          <w:sz w:val="28"/>
        </w:rPr>
        <w:t xml:space="preserve">
      Полигон жұмысшысы </w:t>
      </w:r>
    </w:p>
    <w:bookmarkEnd w:id="970"/>
    <w:bookmarkStart w:name="z974" w:id="971"/>
    <w:p>
      <w:pPr>
        <w:spacing w:after="0"/>
        <w:ind w:left="0"/>
        <w:jc w:val="both"/>
      </w:pPr>
      <w:r>
        <w:rPr>
          <w:rFonts w:ascii="Times New Roman"/>
          <w:b w:val="false"/>
          <w:i w:val="false"/>
          <w:color w:val="000000"/>
          <w:sz w:val="28"/>
        </w:rPr>
        <w:t xml:space="preserve">
      99. Полигон жұмысшысы, 1-разряд </w:t>
      </w:r>
    </w:p>
    <w:bookmarkEnd w:id="971"/>
    <w:bookmarkStart w:name="z975" w:id="972"/>
    <w:p>
      <w:pPr>
        <w:spacing w:after="0"/>
        <w:ind w:left="0"/>
        <w:jc w:val="both"/>
      </w:pPr>
      <w:r>
        <w:rPr>
          <w:rFonts w:ascii="Times New Roman"/>
          <w:b w:val="false"/>
          <w:i w:val="false"/>
          <w:color w:val="000000"/>
          <w:sz w:val="28"/>
        </w:rPr>
        <w:t xml:space="preserve">
      249. Жұмыс сипаттамасы: </w:t>
      </w:r>
    </w:p>
    <w:bookmarkEnd w:id="972"/>
    <w:bookmarkStart w:name="z976" w:id="973"/>
    <w:p>
      <w:pPr>
        <w:spacing w:after="0"/>
        <w:ind w:left="0"/>
        <w:jc w:val="both"/>
      </w:pPr>
      <w:r>
        <w:rPr>
          <w:rFonts w:ascii="Times New Roman"/>
          <w:b w:val="false"/>
          <w:i w:val="false"/>
          <w:color w:val="000000"/>
          <w:sz w:val="28"/>
        </w:rPr>
        <w:t xml:space="preserve">
      блиндаждар мен басқа да далалық құрылыстардың мұнараларын жұмыс жағдайында ұстау. Атыс алаңында тыйым салу белгілерін орнату. Алаң аумағының сым қоршауларын жөндеу. Жүктер мен материалдарды тиеу, түсіру, қатарлау және тасу. Атыс алаңының аумағынан өтетін жолды шлагбауммен жабу. Атыс алаңының бекітілген учаскелерін қадағалау. 1 метрге дейін котловандар мен траншеялар қазу. Дирекция бағытын талдардан тазалау. Сынақтан кейін қалқандағы тесіктерді белгілеу. </w:t>
      </w:r>
    </w:p>
    <w:bookmarkEnd w:id="973"/>
    <w:bookmarkStart w:name="z977" w:id="974"/>
    <w:p>
      <w:pPr>
        <w:spacing w:after="0"/>
        <w:ind w:left="0"/>
        <w:jc w:val="both"/>
      </w:pPr>
      <w:r>
        <w:rPr>
          <w:rFonts w:ascii="Times New Roman"/>
          <w:b w:val="false"/>
          <w:i w:val="false"/>
          <w:color w:val="000000"/>
          <w:sz w:val="28"/>
        </w:rPr>
        <w:t xml:space="preserve">
      250. Білуге тиіс: </w:t>
      </w:r>
    </w:p>
    <w:bookmarkEnd w:id="974"/>
    <w:bookmarkStart w:name="z978" w:id="975"/>
    <w:p>
      <w:pPr>
        <w:spacing w:after="0"/>
        <w:ind w:left="0"/>
        <w:jc w:val="both"/>
      </w:pPr>
      <w:r>
        <w:rPr>
          <w:rFonts w:ascii="Times New Roman"/>
          <w:b w:val="false"/>
          <w:i w:val="false"/>
          <w:color w:val="000000"/>
          <w:sz w:val="28"/>
        </w:rPr>
        <w:t xml:space="preserve">
      алаңның аумағы және оның шекарасы, алаңның бекітілген учаскесі бойынша өтетін жолдар және қауіпті аймақтардың шекарасы, мұнаралардың, блиндаждардың, атыс позициясы мен бақа да далалық құрылыстың орналасу жері, жеке құрамның орналасу орны, дирекция бойынша жүргізілетін атыстың бағыты, жүктер мен материалдарды жинау ережесі, котловандар мен траншеялар қазу амалдары, ғимаратқа жол тарту және салу кезінде қолданылатын құралдар, топырақ түрлері, көтергіш көлік құралдарын пайдалану ережелері, оқ-дәрінің міндеті және оларды пайдалану ережесі, тесіктерді белгілеу тәсілдері, сынақтар жүргізген кездегі. </w:t>
      </w:r>
    </w:p>
    <w:bookmarkEnd w:id="975"/>
    <w:bookmarkStart w:name="z979" w:id="976"/>
    <w:p>
      <w:pPr>
        <w:spacing w:after="0"/>
        <w:ind w:left="0"/>
        <w:jc w:val="both"/>
      </w:pPr>
      <w:r>
        <w:rPr>
          <w:rFonts w:ascii="Times New Roman"/>
          <w:b w:val="false"/>
          <w:i w:val="false"/>
          <w:color w:val="000000"/>
          <w:sz w:val="28"/>
        </w:rPr>
        <w:t xml:space="preserve">
      100. Полигон жұмысшысы, 2-разряд </w:t>
      </w:r>
    </w:p>
    <w:bookmarkEnd w:id="976"/>
    <w:bookmarkStart w:name="z980" w:id="977"/>
    <w:p>
      <w:pPr>
        <w:spacing w:after="0"/>
        <w:ind w:left="0"/>
        <w:jc w:val="both"/>
      </w:pPr>
      <w:r>
        <w:rPr>
          <w:rFonts w:ascii="Times New Roman"/>
          <w:b w:val="false"/>
          <w:i w:val="false"/>
          <w:color w:val="000000"/>
          <w:sz w:val="28"/>
        </w:rPr>
        <w:t>
      251. Жұмыс сипаттамасы:</w:t>
      </w:r>
    </w:p>
    <w:bookmarkEnd w:id="977"/>
    <w:bookmarkStart w:name="z981" w:id="978"/>
    <w:p>
      <w:pPr>
        <w:spacing w:after="0"/>
        <w:ind w:left="0"/>
        <w:jc w:val="both"/>
      </w:pPr>
      <w:r>
        <w:rPr>
          <w:rFonts w:ascii="Times New Roman"/>
          <w:b w:val="false"/>
          <w:i w:val="false"/>
          <w:color w:val="000000"/>
          <w:sz w:val="28"/>
        </w:rPr>
        <w:t xml:space="preserve">
      Қарапайым конфигурацияда нысаналы жағдай жасау және сынақ жүргізу үшін нысананы орындарына орналастыру. Бұйымдарға арналған тұғырықтар жасау және орнату. Жанармай құятын бактарды тұғырықтарға орнату. Үгінді, құм, шымтезек және пакляларды ұстағыштарды дайындау. Снарядтармен қиратылған дирекция бағандарын ауыстыру. Қадағалаушы блиндаждар мен шапқыларды ағымды жөндеу. Орларды қолмен тазалап, атыс алаңының мелиоративті жүйесін қалпына келтіру. Бекіткіш құрылғысымен 3 м дейін тереңдікте котлован қазу. Сызбалар бойынша тәжірибе жүргізетін құрылысты бөлу және жол тарту. Қарапайым конструкциялы тәжірибе жүргізетін құрылысты салу. Тәжірибелі құрылыстарды полигонды сынауға қатысу. Жұмыс аяқталғаннан кейін алаңдарды ажырату. Сынақ атыстарының басталғаны және аяқталғаны туралы ескерту сигналдарын беру. Жарық сигналдары мен прожекторларды қосу және сөндіру. "Әуені" және сигналдарды қадағалау, атыс алағының үстінде ұшақ пайда болғаны туралы атыс жөніндегі кезекшіні ескерту. Үздіксіз жұмыс істейтін пеште құм кептіру және оны броньшұңқырға беру. Жарылған бұйымдардың сынықтарын құрастыру. Жанармайды бактарға құю. </w:t>
      </w:r>
    </w:p>
    <w:bookmarkEnd w:id="978"/>
    <w:bookmarkStart w:name="z982" w:id="979"/>
    <w:p>
      <w:pPr>
        <w:spacing w:after="0"/>
        <w:ind w:left="0"/>
        <w:jc w:val="both"/>
      </w:pPr>
      <w:r>
        <w:rPr>
          <w:rFonts w:ascii="Times New Roman"/>
          <w:b w:val="false"/>
          <w:i w:val="false"/>
          <w:color w:val="000000"/>
          <w:sz w:val="28"/>
        </w:rPr>
        <w:t xml:space="preserve">
      252. Білуге тиіс: </w:t>
      </w:r>
    </w:p>
    <w:bookmarkEnd w:id="979"/>
    <w:bookmarkStart w:name="z983" w:id="980"/>
    <w:p>
      <w:pPr>
        <w:spacing w:after="0"/>
        <w:ind w:left="0"/>
        <w:jc w:val="both"/>
      </w:pPr>
      <w:r>
        <w:rPr>
          <w:rFonts w:ascii="Times New Roman"/>
          <w:b w:val="false"/>
          <w:i w:val="false"/>
          <w:color w:val="000000"/>
          <w:sz w:val="28"/>
        </w:rPr>
        <w:t xml:space="preserve">
      атысты ұйымдастыру және өткізу жөніндегі нұсқаулық, жүктерді тасымалдағыш құралдарға қатарлау ережесі, қарапайым құрылысты орындарға бөлу және жол тарту ережесі, тәжірибелі конструкциялар салу, химиялық (токсикологиялық) бақылау құралдарымен далалық жағдайда жұмыстар жүргізу нұсқаулығы, алаңға тәжірибе жүргізілетін малдарды, химиялық (токсикологиялық) бақылау құралдарын орналастыру және тәжірибе аяқталғаннан кейін оларды жинау ережесі, химияға қарсы қор, ау құралдарын пайдалану ережесі, газсыздандыру негіздері, атыстың басталуы және аяқталуы туралы белгі беру және жарық сигналдары мен прожекторларын қосу ережесі, нысаналарды орналастыру және оларды сынақтан кейін өңдеу ережесі, сынықтарды жинау ережесі, өлшегіш құрал және оны пайдалану ережесі. </w:t>
      </w:r>
    </w:p>
    <w:bookmarkEnd w:id="980"/>
    <w:bookmarkStart w:name="z984" w:id="981"/>
    <w:p>
      <w:pPr>
        <w:spacing w:after="0"/>
        <w:ind w:left="0"/>
        <w:jc w:val="both"/>
      </w:pPr>
      <w:r>
        <w:rPr>
          <w:rFonts w:ascii="Times New Roman"/>
          <w:b w:val="false"/>
          <w:i w:val="false"/>
          <w:color w:val="000000"/>
          <w:sz w:val="28"/>
        </w:rPr>
        <w:t xml:space="preserve">
      101. Полигон жұмысшысы, 3-разряд </w:t>
      </w:r>
    </w:p>
    <w:bookmarkEnd w:id="981"/>
    <w:bookmarkStart w:name="z985" w:id="982"/>
    <w:p>
      <w:pPr>
        <w:spacing w:after="0"/>
        <w:ind w:left="0"/>
        <w:jc w:val="both"/>
      </w:pPr>
      <w:r>
        <w:rPr>
          <w:rFonts w:ascii="Times New Roman"/>
          <w:b w:val="false"/>
          <w:i w:val="false"/>
          <w:color w:val="000000"/>
          <w:sz w:val="28"/>
        </w:rPr>
        <w:t xml:space="preserve">
      253. Жұмыс сипаттамасы: </w:t>
      </w:r>
    </w:p>
    <w:bookmarkEnd w:id="982"/>
    <w:bookmarkStart w:name="z986" w:id="983"/>
    <w:p>
      <w:pPr>
        <w:spacing w:after="0"/>
        <w:ind w:left="0"/>
        <w:jc w:val="both"/>
      </w:pPr>
      <w:r>
        <w:rPr>
          <w:rFonts w:ascii="Times New Roman"/>
          <w:b w:val="false"/>
          <w:i w:val="false"/>
          <w:color w:val="000000"/>
          <w:sz w:val="28"/>
        </w:rPr>
        <w:t>
      атыс алаңының дирекциясын жабдықтау және оларды күту. Дирекция бағыттарын белгі қойып ілу және оларды өлшегіш лентасымен өлшеу. Сынақ жүргізу үшін секторларға, цилиндрлерге және басқа да нысаналарға арналған алаңдарды бөлу және белгілеу. Тақтайлы секторлар, цилиндрлер, сондай-ақ биіктігі 4 метрге дейін фанералы және қалқанды тақтайлар жасау. Ағаштан жасалған кедергілердің (трамплиндер, бағандар және тағы басқалар) құрылғысы және жөндеу. Арнайы құрылыстарға арналған тереңдігі 3 метрден артық шахта құдықтарын жасау. Қадағалау мұнаралары мен тригонометриялық белгілерді жөндеу. Сыналатын техниканың су тосқауылдары арқылы өтуі үшін ағаштан жасалған өткелдер мен арнайы көпірлер жасау және жөндеу. Атыс алаңын қоршауға арналған барлық элементтер орнатылған және дайындалған тікен сыммен қоршау. Алаңдарға және оған кіреберіс жерлерге төселген қиыршық тас және ұсақталған тас кесек жабындарын жөндеу. Химиялық (токсикологиялық) бақылау құралдарымен күрделі емес күнделікті далалық жұмыстарды орындау, тәжірибе жүргізуге дайындау және оны алаңда жүргізу. Берілген көлбеулер мен бейіндерді келтіру, реперлерді орнату. Далалық жағдайдағы күрделі конструкциялы тәжірибе жүргізетін құрылыстарға ұсақ жөндеу жүргізу. Қопару үшін бұйымдарды тұғырықтарға орнату. Лақтыру әдісімен оқ-дәрілерді сынау. Бұйымдарды цилиндрлерге ілу және оны құммен (үгінділермен) жабу. Сынықтарды өлшеу және оларды топтар бойынша сұрыптау.</w:t>
      </w:r>
    </w:p>
    <w:bookmarkEnd w:id="983"/>
    <w:bookmarkStart w:name="z987" w:id="984"/>
    <w:p>
      <w:pPr>
        <w:spacing w:after="0"/>
        <w:ind w:left="0"/>
        <w:jc w:val="both"/>
      </w:pPr>
      <w:r>
        <w:rPr>
          <w:rFonts w:ascii="Times New Roman"/>
          <w:b w:val="false"/>
          <w:i w:val="false"/>
          <w:color w:val="000000"/>
          <w:sz w:val="28"/>
        </w:rPr>
        <w:t xml:space="preserve">
      254. Білуге тиіс: </w:t>
      </w:r>
    </w:p>
    <w:bookmarkEnd w:id="984"/>
    <w:bookmarkStart w:name="z988" w:id="985"/>
    <w:p>
      <w:pPr>
        <w:spacing w:after="0"/>
        <w:ind w:left="0"/>
        <w:jc w:val="both"/>
      </w:pPr>
      <w:r>
        <w:rPr>
          <w:rFonts w:ascii="Times New Roman"/>
          <w:b w:val="false"/>
          <w:i w:val="false"/>
          <w:color w:val="000000"/>
          <w:sz w:val="28"/>
        </w:rPr>
        <w:t xml:space="preserve">
      атыс алаңының дирекциялар құрылғысының ережесі, арақашықтықты өлшеуге және орындарға топографиялық нүктелерді бекітуге қойылатын негізгі талаптар, өлшеу лентасын, рейканы және компасты пайдалану ережесі, қалқандардың, жаймалар мен ағаш кедергілердің конструкциясы және жасау тәсілдері, кіреберіс жолдарын жөндеу түрлері, жер құрылыстарын топтастыру тәсілдері, күрделі конструкциялы тәжірибе жүргізетін құрылыстарды орындарға топтастыру және жол тарту ережесі, күрделі құрылыс сызбалары мен эскиздерін оқу ережесі, далалық химиялық (мөлшерлеп өлшегіш, токсикологиялық) бақылау құралдарын, сондай-ақ айрықша ластанған аспаптарды пайдалану ережесі, арнайы заттардың күрделі емес сынамаларын іріктеу ережесі, техниканы, малдарды газсыздандыру (арнайы өңдеу) амалдары және газсыздандыратын және жуатын қоспалар туралы негізгі мәліметтер, тростарды беріктікке тексеру ережесі, оқ-дәрілерді жару ережесі, сынықтарды өлшеу және топтарға сұрыптау ережесі. </w:t>
      </w:r>
    </w:p>
    <w:bookmarkEnd w:id="985"/>
    <w:bookmarkStart w:name="z989" w:id="986"/>
    <w:p>
      <w:pPr>
        <w:spacing w:after="0"/>
        <w:ind w:left="0"/>
        <w:jc w:val="both"/>
      </w:pPr>
      <w:r>
        <w:rPr>
          <w:rFonts w:ascii="Times New Roman"/>
          <w:b w:val="false"/>
          <w:i w:val="false"/>
          <w:color w:val="000000"/>
          <w:sz w:val="28"/>
        </w:rPr>
        <w:t xml:space="preserve">
      102. Полигон жұмысшысы, 4-разряд </w:t>
      </w:r>
    </w:p>
    <w:bookmarkEnd w:id="986"/>
    <w:bookmarkStart w:name="z990" w:id="987"/>
    <w:p>
      <w:pPr>
        <w:spacing w:after="0"/>
        <w:ind w:left="0"/>
        <w:jc w:val="both"/>
      </w:pPr>
      <w:r>
        <w:rPr>
          <w:rFonts w:ascii="Times New Roman"/>
          <w:b w:val="false"/>
          <w:i w:val="false"/>
          <w:color w:val="000000"/>
          <w:sz w:val="28"/>
        </w:rPr>
        <w:t xml:space="preserve">
      255. Жұмыс сипаттамасы: </w:t>
      </w:r>
    </w:p>
    <w:bookmarkEnd w:id="987"/>
    <w:bookmarkStart w:name="z991" w:id="988"/>
    <w:p>
      <w:pPr>
        <w:spacing w:after="0"/>
        <w:ind w:left="0"/>
        <w:jc w:val="both"/>
      </w:pPr>
      <w:r>
        <w:rPr>
          <w:rFonts w:ascii="Times New Roman"/>
          <w:b w:val="false"/>
          <w:i w:val="false"/>
          <w:color w:val="000000"/>
          <w:sz w:val="28"/>
        </w:rPr>
        <w:t xml:space="preserve">
      биіктігі 4 метрден жоғары қалқандар жасау және жөндеу. Атыс алаңында блиндаждар мен басқа да арнайы құрылыстарды жөндеу. Нивелир мен буссоль бойынша қопару алағында әр түрлі конструкциялы нысаналарды орнату. Атыс алаңындағы кіреберіс жолдар мен арнайы алаңдарды жұмыр тастармен және ірі шағылған тастармен қатайту. Алаңдардағы және кіреберіс жолдардағы бетон және темірбетон конструкцияларын бетондау. Сызбалар бойынша күрделі конструкциялы тәжірибе жүргізетін құрылыстарды орындарға топтастыру және жол тарту. Химиялық (токсикологиялық) бақылау құралдарымен күрделі емес күнделікті далалық жұмыстарды орындау, тәжірибе жүргізуге дайындау және оны алаңда жүргізу. сынамаларды іріктеу және оларды талдау орындарына жеткізу. Далада тәжірибе жүргізу кезінде қолданылатын аспаптар мен құрылғыларды теңшеу, реттеу және ағымды жөндеу. </w:t>
      </w:r>
    </w:p>
    <w:bookmarkEnd w:id="988"/>
    <w:bookmarkStart w:name="z992" w:id="989"/>
    <w:p>
      <w:pPr>
        <w:spacing w:after="0"/>
        <w:ind w:left="0"/>
        <w:jc w:val="both"/>
      </w:pPr>
      <w:r>
        <w:rPr>
          <w:rFonts w:ascii="Times New Roman"/>
          <w:b w:val="false"/>
          <w:i w:val="false"/>
          <w:color w:val="000000"/>
          <w:sz w:val="28"/>
        </w:rPr>
        <w:t xml:space="preserve">
      256. Білуге тиіс: </w:t>
      </w:r>
    </w:p>
    <w:bookmarkEnd w:id="989"/>
    <w:bookmarkStart w:name="z993" w:id="990"/>
    <w:p>
      <w:pPr>
        <w:spacing w:after="0"/>
        <w:ind w:left="0"/>
        <w:jc w:val="both"/>
      </w:pPr>
      <w:r>
        <w:rPr>
          <w:rFonts w:ascii="Times New Roman"/>
          <w:b w:val="false"/>
          <w:i w:val="false"/>
          <w:color w:val="000000"/>
          <w:sz w:val="28"/>
        </w:rPr>
        <w:t xml:space="preserve">
      оптикалық аспаптардың (буссоль, теодолит пен нивелир) құрылғысы және пайдалану ережесі, аспаптардың құрылғысы, жұмыс істеу принципі және тәжірибе параметрлерін айқындау үшін теңшеу ережесі, топырақты қопарумен дайындау ережесі, бетон қоспаларының, дайын темірбетон конструкциялары мен бұйымдарға қойылатын талаптар, көпірді салу және жөндеу ережелері мен тәсілдері, ағаш құрылыстардың негізгі элементтері, бөлшектерді қарапайым және күрделі шаппалармен біріктіру тәсілдері, құбырлардың, плиталардың, балка мен өтпе жолдардың қалыптарын орнату ережесі мен тәсілдері, арнайы заттарды индикациялау жолдары мен тәсілдері, тәжірибе жүргізілетін заттарды станоктарға орналастыру ережесі мен амалдары, арнайы заттармен ұшынғандарға дәрігерге дейін көмек көрсету шаралары, нивелир мен буссольді қолданып, нысаналарды орнату ережесі. </w:t>
      </w:r>
    </w:p>
    <w:bookmarkEnd w:id="990"/>
    <w:bookmarkStart w:name="z994" w:id="991"/>
    <w:p>
      <w:pPr>
        <w:spacing w:after="0"/>
        <w:ind w:left="0"/>
        <w:jc w:val="both"/>
      </w:pPr>
      <w:r>
        <w:rPr>
          <w:rFonts w:ascii="Times New Roman"/>
          <w:b w:val="false"/>
          <w:i w:val="false"/>
          <w:color w:val="000000"/>
          <w:sz w:val="28"/>
        </w:rPr>
        <w:t xml:space="preserve">
      Радиоэлектронды аппаратура мен аспаптарды жөндеу жөніндегі радиомеханик </w:t>
      </w:r>
    </w:p>
    <w:bookmarkEnd w:id="991"/>
    <w:bookmarkStart w:name="z995" w:id="992"/>
    <w:p>
      <w:pPr>
        <w:spacing w:after="0"/>
        <w:ind w:left="0"/>
        <w:jc w:val="both"/>
      </w:pPr>
      <w:r>
        <w:rPr>
          <w:rFonts w:ascii="Times New Roman"/>
          <w:b w:val="false"/>
          <w:i w:val="false"/>
          <w:color w:val="000000"/>
          <w:sz w:val="28"/>
        </w:rPr>
        <w:t xml:space="preserve">
      103. Радиоэлектронды аппаратура мен аспаптарды жөндеу жөніндегі радиомеханик, 1-разряд </w:t>
      </w:r>
    </w:p>
    <w:bookmarkEnd w:id="992"/>
    <w:bookmarkStart w:name="z996" w:id="993"/>
    <w:p>
      <w:pPr>
        <w:spacing w:after="0"/>
        <w:ind w:left="0"/>
        <w:jc w:val="both"/>
      </w:pPr>
      <w:r>
        <w:rPr>
          <w:rFonts w:ascii="Times New Roman"/>
          <w:b w:val="false"/>
          <w:i w:val="false"/>
          <w:color w:val="000000"/>
          <w:sz w:val="28"/>
        </w:rPr>
        <w:t xml:space="preserve">
      257. Жұмыс сипаттамасы: </w:t>
      </w:r>
    </w:p>
    <w:bookmarkEnd w:id="993"/>
    <w:bookmarkStart w:name="z997" w:id="994"/>
    <w:p>
      <w:pPr>
        <w:spacing w:after="0"/>
        <w:ind w:left="0"/>
        <w:jc w:val="both"/>
      </w:pPr>
      <w:r>
        <w:rPr>
          <w:rFonts w:ascii="Times New Roman"/>
          <w:b w:val="false"/>
          <w:i w:val="false"/>
          <w:color w:val="000000"/>
          <w:sz w:val="28"/>
        </w:rPr>
        <w:t xml:space="preserve">
      күрделі емес радиоэлектронды аппаратура мен аспаптарды бөлшектерге, тораптар мен блоктарға бөлшектеу. Аппаратураның тораптары мен электр элементтерін құрастыру кезінде қарапайым слесарлық жұмыстарды (үгу, қолмен және станокта ерікті өлшемде тесіктер тесу, көп қолданылмайтын бұрандаларды кесу, қабыршақтарды алып тастау және тағы басқалар) орындау. Металл бөлшектерді және қатты оқшаулағыш материалдардан жасалған бөлшектерді тойтармалармен, бұрамалармен және желімдеп біріктіру. Сымдар мен жгутты, ажыратқыштар мен ұштамаларды дәнекерден ажырату және оларды үлгі бойынша дәнекерлеу. Көп талшықты (20 талшыққа дейін) кабельдердің ұштарын өңдеу. Монтаждау сымдарын, ұштарын тазалап және қалайылап дайындау. 10 дейін сымы бар қарапайым монтаждау жгуттарын шаблонда тоқу. Қарапайым монтаждау схемасы бойынша өткізгіштердің ұштарын өңдеп және дәнекерлеп, экрандалған және жоғары жиілікті кабельдерді төсеу. Шаблондар бойынша жұмсақ және иілгіш сымдарды қатарлау. Жекелеген сымдар мен бөгеттерді оқшаулау және экрандау. Жіп және металл бандаждарын жапсыру. Күрделі емес антенна құрылғыларын жөндеу және жасау. Жалпы мақсатқа арналған жекелеген ақау бөлшектерді (бұйымдарды) ауыстыру. Блоктарды, тораптар мен бөлшектерді шаңнан, ластан және коррозиядан тазарту. </w:t>
      </w:r>
    </w:p>
    <w:bookmarkEnd w:id="994"/>
    <w:bookmarkStart w:name="z998" w:id="995"/>
    <w:p>
      <w:pPr>
        <w:spacing w:after="0"/>
        <w:ind w:left="0"/>
        <w:jc w:val="both"/>
      </w:pPr>
      <w:r>
        <w:rPr>
          <w:rFonts w:ascii="Times New Roman"/>
          <w:b w:val="false"/>
          <w:i w:val="false"/>
          <w:color w:val="000000"/>
          <w:sz w:val="28"/>
        </w:rPr>
        <w:t xml:space="preserve">
      258. Білуге тиіс: </w:t>
      </w:r>
    </w:p>
    <w:bookmarkEnd w:id="995"/>
    <w:bookmarkStart w:name="z999" w:id="996"/>
    <w:p>
      <w:pPr>
        <w:spacing w:after="0"/>
        <w:ind w:left="0"/>
        <w:jc w:val="both"/>
      </w:pPr>
      <w:r>
        <w:rPr>
          <w:rFonts w:ascii="Times New Roman"/>
          <w:b w:val="false"/>
          <w:i w:val="false"/>
          <w:color w:val="000000"/>
          <w:sz w:val="28"/>
        </w:rPr>
        <w:t xml:space="preserve">
      едәуір кең таралған аспаптардың, КИП және құралдардың міндеті, сондай-ақ оларды пайдалану ережесі, жұмсақ және қатты схемаларды шаблон бойынша монтаждау тәсілдері, электр радиоэлементтердің негіздерін қалыптау тәсілдері және шағын схемалармен жұмыс істеген кезде қойылатын талаптар, оқшаулау материалдарының, флюстердің, дәнекерлеу кезінде қолданылатын дәнекерлердің міндеті және қолдану, дәнекерлеу тәсілдері және оларға қойылатын талаптар, квалитеттердің (класс дәлдігі) шартты белгілері және кедір-бұдырлық (өңдеу тазалығының кластары) параметрлері, орталау мектеп бағдарламасы және өндірістік оқу бағдарламасы көлемінде электротехника жөнінде қарапайым мәліметтер. </w:t>
      </w:r>
    </w:p>
    <w:bookmarkEnd w:id="996"/>
    <w:bookmarkStart w:name="z1000" w:id="997"/>
    <w:p>
      <w:pPr>
        <w:spacing w:after="0"/>
        <w:ind w:left="0"/>
        <w:jc w:val="both"/>
      </w:pPr>
      <w:r>
        <w:rPr>
          <w:rFonts w:ascii="Times New Roman"/>
          <w:b w:val="false"/>
          <w:i w:val="false"/>
          <w:color w:val="000000"/>
          <w:sz w:val="28"/>
        </w:rPr>
        <w:t xml:space="preserve">
      259. Жұмыс үлгілері: </w:t>
      </w:r>
    </w:p>
    <w:bookmarkEnd w:id="997"/>
    <w:bookmarkStart w:name="z1001" w:id="998"/>
    <w:p>
      <w:pPr>
        <w:spacing w:after="0"/>
        <w:ind w:left="0"/>
        <w:jc w:val="both"/>
      </w:pPr>
      <w:r>
        <w:rPr>
          <w:rFonts w:ascii="Times New Roman"/>
          <w:b w:val="false"/>
          <w:i w:val="false"/>
          <w:color w:val="000000"/>
          <w:sz w:val="28"/>
        </w:rPr>
        <w:t xml:space="preserve">
      1) радиорелейлік станцияның қуатты қалқан автотрансформаторлары – орамдарды қайта ораусыз жөндеу; </w:t>
      </w:r>
    </w:p>
    <w:bookmarkEnd w:id="998"/>
    <w:bookmarkStart w:name="z1002" w:id="999"/>
    <w:p>
      <w:pPr>
        <w:spacing w:after="0"/>
        <w:ind w:left="0"/>
        <w:jc w:val="both"/>
      </w:pPr>
      <w:r>
        <w:rPr>
          <w:rFonts w:ascii="Times New Roman"/>
          <w:b w:val="false"/>
          <w:i w:val="false"/>
          <w:color w:val="000000"/>
          <w:sz w:val="28"/>
        </w:rPr>
        <w:t xml:space="preserve">
      2) "наклонный луч" типті антенна – жасау, орнату және бекіту; </w:t>
      </w:r>
    </w:p>
    <w:bookmarkEnd w:id="999"/>
    <w:bookmarkStart w:name="z1003" w:id="1000"/>
    <w:p>
      <w:pPr>
        <w:spacing w:after="0"/>
        <w:ind w:left="0"/>
        <w:jc w:val="both"/>
      </w:pPr>
      <w:r>
        <w:rPr>
          <w:rFonts w:ascii="Times New Roman"/>
          <w:b w:val="false"/>
          <w:i w:val="false"/>
          <w:color w:val="000000"/>
          <w:sz w:val="28"/>
        </w:rPr>
        <w:t xml:space="preserve">
      3) жоғары жиілікті тығыздау, далалық үлгідегі телефондау және телеграф аппаратурасы – блоктарға бөлу; </w:t>
      </w:r>
    </w:p>
    <w:bookmarkEnd w:id="1000"/>
    <w:bookmarkStart w:name="z1004" w:id="1001"/>
    <w:p>
      <w:pPr>
        <w:spacing w:after="0"/>
        <w:ind w:left="0"/>
        <w:jc w:val="both"/>
      </w:pPr>
      <w:r>
        <w:rPr>
          <w:rFonts w:ascii="Times New Roman"/>
          <w:b w:val="false"/>
          <w:i w:val="false"/>
          <w:color w:val="000000"/>
          <w:sz w:val="28"/>
        </w:rPr>
        <w:t xml:space="preserve">
      4) ТАИ-43, ТАИ-53, ТА-57 типті телефон аппараттары – бөлшектерді, дектер мен желі клеммаларын тазарту; </w:t>
      </w:r>
    </w:p>
    <w:bookmarkEnd w:id="1001"/>
    <w:bookmarkStart w:name="z1005" w:id="1002"/>
    <w:p>
      <w:pPr>
        <w:spacing w:after="0"/>
        <w:ind w:left="0"/>
        <w:jc w:val="both"/>
      </w:pPr>
      <w:r>
        <w:rPr>
          <w:rFonts w:ascii="Times New Roman"/>
          <w:b w:val="false"/>
          <w:i w:val="false"/>
          <w:color w:val="000000"/>
          <w:sz w:val="28"/>
        </w:rPr>
        <w:t xml:space="preserve">
      5) көшпелі радиостанцияның дірілтүрлендіргіш блоктары – фильтр конденсаторын ауыстыру; </w:t>
      </w:r>
    </w:p>
    <w:bookmarkEnd w:id="1002"/>
    <w:bookmarkStart w:name="z1006" w:id="1003"/>
    <w:p>
      <w:pPr>
        <w:spacing w:after="0"/>
        <w:ind w:left="0"/>
        <w:jc w:val="both"/>
      </w:pPr>
      <w:r>
        <w:rPr>
          <w:rFonts w:ascii="Times New Roman"/>
          <w:b w:val="false"/>
          <w:i w:val="false"/>
          <w:color w:val="000000"/>
          <w:sz w:val="28"/>
        </w:rPr>
        <w:t xml:space="preserve">
      6) блоктар, платалар, ажыратқыштар – дәнекерлерді жуу; </w:t>
      </w:r>
    </w:p>
    <w:bookmarkEnd w:id="1003"/>
    <w:bookmarkStart w:name="z1007" w:id="1004"/>
    <w:p>
      <w:pPr>
        <w:spacing w:after="0"/>
        <w:ind w:left="0"/>
        <w:jc w:val="both"/>
      </w:pPr>
      <w:r>
        <w:rPr>
          <w:rFonts w:ascii="Times New Roman"/>
          <w:b w:val="false"/>
          <w:i w:val="false"/>
          <w:color w:val="000000"/>
          <w:sz w:val="28"/>
        </w:rPr>
        <w:t xml:space="preserve">
      7) блоктар - тұйықтағыштарды орнатып, резисторлар мен конденсаторларды қосу; </w:t>
      </w:r>
    </w:p>
    <w:bookmarkEnd w:id="1004"/>
    <w:bookmarkStart w:name="z1008" w:id="1005"/>
    <w:p>
      <w:pPr>
        <w:spacing w:after="0"/>
        <w:ind w:left="0"/>
        <w:jc w:val="both"/>
      </w:pPr>
      <w:r>
        <w:rPr>
          <w:rFonts w:ascii="Times New Roman"/>
          <w:b w:val="false"/>
          <w:i w:val="false"/>
          <w:color w:val="000000"/>
          <w:sz w:val="28"/>
        </w:rPr>
        <w:t xml:space="preserve">
      8) штепсель ашалары, ажыратқыштар мен фишкалар – құрастыру; </w:t>
      </w:r>
    </w:p>
    <w:bookmarkEnd w:id="1005"/>
    <w:bookmarkStart w:name="z1009" w:id="1006"/>
    <w:p>
      <w:pPr>
        <w:spacing w:after="0"/>
        <w:ind w:left="0"/>
        <w:jc w:val="both"/>
      </w:pPr>
      <w:r>
        <w:rPr>
          <w:rFonts w:ascii="Times New Roman"/>
          <w:b w:val="false"/>
          <w:i w:val="false"/>
          <w:color w:val="000000"/>
          <w:sz w:val="28"/>
        </w:rPr>
        <w:t xml:space="preserve">
      9) шағын телефон гарнитурасы – фишкаларды ауыстыру; </w:t>
      </w:r>
    </w:p>
    <w:bookmarkEnd w:id="1006"/>
    <w:bookmarkStart w:name="z1010" w:id="1007"/>
    <w:p>
      <w:pPr>
        <w:spacing w:after="0"/>
        <w:ind w:left="0"/>
        <w:jc w:val="both"/>
      </w:pPr>
      <w:r>
        <w:rPr>
          <w:rFonts w:ascii="Times New Roman"/>
          <w:b w:val="false"/>
          <w:i w:val="false"/>
          <w:color w:val="000000"/>
          <w:sz w:val="28"/>
        </w:rPr>
        <w:t xml:space="preserve">
      10) гшсд шуларының генераторлары – блоктарға бөлшектеу; </w:t>
      </w:r>
    </w:p>
    <w:bookmarkEnd w:id="1007"/>
    <w:bookmarkStart w:name="z1011" w:id="1008"/>
    <w:p>
      <w:pPr>
        <w:spacing w:after="0"/>
        <w:ind w:left="0"/>
        <w:jc w:val="both"/>
      </w:pPr>
      <w:r>
        <w:rPr>
          <w:rFonts w:ascii="Times New Roman"/>
          <w:b w:val="false"/>
          <w:i w:val="false"/>
          <w:color w:val="000000"/>
          <w:sz w:val="28"/>
        </w:rPr>
        <w:t xml:space="preserve">
      11) СУ-104 желілік-аппаратура қалқандарының ұяшықтары мен клеммалары - тотық пен күйіктен тазарту, қарапайым клеммалар мен ұяшықтарды ауыстыру; </w:t>
      </w:r>
    </w:p>
    <w:bookmarkEnd w:id="1008"/>
    <w:bookmarkStart w:name="z1012" w:id="1009"/>
    <w:p>
      <w:pPr>
        <w:spacing w:after="0"/>
        <w:ind w:left="0"/>
        <w:jc w:val="both"/>
      </w:pPr>
      <w:r>
        <w:rPr>
          <w:rFonts w:ascii="Times New Roman"/>
          <w:b w:val="false"/>
          <w:i w:val="false"/>
          <w:color w:val="000000"/>
          <w:sz w:val="28"/>
        </w:rPr>
        <w:t xml:space="preserve">
      12) оқшаулау панельдеріне арналған ұяшықтар - ұштамалар мен тұйықтағыштарды орнатып құрастыру; </w:t>
      </w:r>
    </w:p>
    <w:bookmarkEnd w:id="1009"/>
    <w:bookmarkStart w:name="z1013" w:id="1010"/>
    <w:p>
      <w:pPr>
        <w:spacing w:after="0"/>
        <w:ind w:left="0"/>
        <w:jc w:val="both"/>
      </w:pPr>
      <w:r>
        <w:rPr>
          <w:rFonts w:ascii="Times New Roman"/>
          <w:b w:val="false"/>
          <w:i w:val="false"/>
          <w:color w:val="000000"/>
          <w:sz w:val="28"/>
        </w:rPr>
        <w:t xml:space="preserve">
      13) бекіткіш бөлшектер – үгу, бұрандаларды қолмен кесу, ауыстыру; </w:t>
      </w:r>
    </w:p>
    <w:bookmarkEnd w:id="1010"/>
    <w:bookmarkStart w:name="z1014" w:id="1011"/>
    <w:p>
      <w:pPr>
        <w:spacing w:after="0"/>
        <w:ind w:left="0"/>
        <w:jc w:val="both"/>
      </w:pPr>
      <w:r>
        <w:rPr>
          <w:rFonts w:ascii="Times New Roman"/>
          <w:b w:val="false"/>
          <w:i w:val="false"/>
          <w:color w:val="000000"/>
          <w:sz w:val="28"/>
        </w:rPr>
        <w:t xml:space="preserve">
      14) дроссельдер, орауыштар, конденсаторлар – дәнекерлеу; </w:t>
      </w:r>
    </w:p>
    <w:bookmarkEnd w:id="1011"/>
    <w:bookmarkStart w:name="z1015" w:id="1012"/>
    <w:p>
      <w:pPr>
        <w:spacing w:after="0"/>
        <w:ind w:left="0"/>
        <w:jc w:val="both"/>
      </w:pPr>
      <w:r>
        <w:rPr>
          <w:rFonts w:ascii="Times New Roman"/>
          <w:b w:val="false"/>
          <w:i w:val="false"/>
          <w:color w:val="000000"/>
          <w:sz w:val="28"/>
        </w:rPr>
        <w:t xml:space="preserve">
      15) монтаждау жгуттары – ұштарын өңдеу, үлгі бойынша дәнекерлеу; </w:t>
      </w:r>
    </w:p>
    <w:bookmarkEnd w:id="1012"/>
    <w:bookmarkStart w:name="z1016" w:id="1013"/>
    <w:p>
      <w:pPr>
        <w:spacing w:after="0"/>
        <w:ind w:left="0"/>
        <w:jc w:val="both"/>
      </w:pPr>
      <w:r>
        <w:rPr>
          <w:rFonts w:ascii="Times New Roman"/>
          <w:b w:val="false"/>
          <w:i w:val="false"/>
          <w:color w:val="000000"/>
          <w:sz w:val="28"/>
        </w:rPr>
        <w:t xml:space="preserve">
      16) жерге қосу – экрандаушы өрмелерді бекіту үшін өңдеу; </w:t>
      </w:r>
    </w:p>
    <w:bookmarkEnd w:id="1013"/>
    <w:bookmarkStart w:name="z1017" w:id="1014"/>
    <w:p>
      <w:pPr>
        <w:spacing w:after="0"/>
        <w:ind w:left="0"/>
        <w:jc w:val="both"/>
      </w:pPr>
      <w:r>
        <w:rPr>
          <w:rFonts w:ascii="Times New Roman"/>
          <w:b w:val="false"/>
          <w:i w:val="false"/>
          <w:color w:val="000000"/>
          <w:sz w:val="28"/>
        </w:rPr>
        <w:t xml:space="preserve">
      17) С2-2 модуляциясын өлшегіш – тораптарды жуу және тазалау; </w:t>
      </w:r>
    </w:p>
    <w:bookmarkEnd w:id="1014"/>
    <w:bookmarkStart w:name="z1018" w:id="1015"/>
    <w:p>
      <w:pPr>
        <w:spacing w:after="0"/>
        <w:ind w:left="0"/>
        <w:jc w:val="both"/>
      </w:pPr>
      <w:r>
        <w:rPr>
          <w:rFonts w:ascii="Times New Roman"/>
          <w:b w:val="false"/>
          <w:i w:val="false"/>
          <w:color w:val="000000"/>
          <w:sz w:val="28"/>
        </w:rPr>
        <w:t xml:space="preserve">
      18) сигнал лампаларының кабельдері - байланыстырғыш ажыратқыштарды ауыстыру; </w:t>
      </w:r>
    </w:p>
    <w:bookmarkEnd w:id="1015"/>
    <w:bookmarkStart w:name="z1019" w:id="1016"/>
    <w:p>
      <w:pPr>
        <w:spacing w:after="0"/>
        <w:ind w:left="0"/>
        <w:jc w:val="both"/>
      </w:pPr>
      <w:r>
        <w:rPr>
          <w:rFonts w:ascii="Times New Roman"/>
          <w:b w:val="false"/>
          <w:i w:val="false"/>
          <w:color w:val="000000"/>
          <w:sz w:val="28"/>
        </w:rPr>
        <w:t xml:space="preserve">
      19) біріктіргіш кабель - ұштарын өңдеу, ұштамаларды дәнекерлеу, орамаларды өңдеу; </w:t>
      </w:r>
    </w:p>
    <w:bookmarkEnd w:id="1016"/>
    <w:bookmarkStart w:name="z1020" w:id="1017"/>
    <w:p>
      <w:pPr>
        <w:spacing w:after="0"/>
        <w:ind w:left="0"/>
        <w:jc w:val="both"/>
      </w:pPr>
      <w:r>
        <w:rPr>
          <w:rFonts w:ascii="Times New Roman"/>
          <w:b w:val="false"/>
          <w:i w:val="false"/>
          <w:color w:val="000000"/>
          <w:sz w:val="28"/>
        </w:rPr>
        <w:t xml:space="preserve">
      20) 3 талшыққа дейінгі қуатты кабельдер, біріктіруші сымдар - жекелеген сымдарды ауыстырып жөндеу, кабель талшықтарын тексеру және таңбалау; </w:t>
      </w:r>
    </w:p>
    <w:bookmarkEnd w:id="1017"/>
    <w:bookmarkStart w:name="z1021" w:id="1018"/>
    <w:p>
      <w:pPr>
        <w:spacing w:after="0"/>
        <w:ind w:left="0"/>
        <w:jc w:val="both"/>
      </w:pPr>
      <w:r>
        <w:rPr>
          <w:rFonts w:ascii="Times New Roman"/>
          <w:b w:val="false"/>
          <w:i w:val="false"/>
          <w:color w:val="000000"/>
          <w:sz w:val="28"/>
        </w:rPr>
        <w:t xml:space="preserve">
      21) сыртқы біріктіру кабельдері – орағыштарға орау; </w:t>
      </w:r>
    </w:p>
    <w:bookmarkEnd w:id="1018"/>
    <w:bookmarkStart w:name="z1022" w:id="1019"/>
    <w:p>
      <w:pPr>
        <w:spacing w:after="0"/>
        <w:ind w:left="0"/>
        <w:jc w:val="both"/>
      </w:pPr>
      <w:r>
        <w:rPr>
          <w:rFonts w:ascii="Times New Roman"/>
          <w:b w:val="false"/>
          <w:i w:val="false"/>
          <w:color w:val="000000"/>
          <w:sz w:val="28"/>
        </w:rPr>
        <w:t xml:space="preserve">
      22) кварц фильтрлерінің орағыштары – шығару шеттерін тазалау және дәнекерлеу; </w:t>
      </w:r>
    </w:p>
    <w:bookmarkEnd w:id="1019"/>
    <w:bookmarkStart w:name="z1023" w:id="1020"/>
    <w:p>
      <w:pPr>
        <w:spacing w:after="0"/>
        <w:ind w:left="0"/>
        <w:jc w:val="both"/>
      </w:pPr>
      <w:r>
        <w:rPr>
          <w:rFonts w:ascii="Times New Roman"/>
          <w:b w:val="false"/>
          <w:i w:val="false"/>
          <w:color w:val="000000"/>
          <w:sz w:val="28"/>
        </w:rPr>
        <w:t xml:space="preserve">
      23) СТ-2М клавиатуралы комбинаторлар – жуу, тазалау; </w:t>
      </w:r>
    </w:p>
    <w:bookmarkEnd w:id="1020"/>
    <w:bookmarkStart w:name="z1024" w:id="1021"/>
    <w:p>
      <w:pPr>
        <w:spacing w:after="0"/>
        <w:ind w:left="0"/>
        <w:jc w:val="both"/>
      </w:pPr>
      <w:r>
        <w:rPr>
          <w:rFonts w:ascii="Times New Roman"/>
          <w:b w:val="false"/>
          <w:i w:val="false"/>
          <w:color w:val="000000"/>
          <w:sz w:val="28"/>
        </w:rPr>
        <w:t xml:space="preserve">
      24) П-19НП типті желілі-телеграфты коммутаторлар - телефонды-телеграфты блоктың сымдарын өңдеу, қалайылау және бітеу; </w:t>
      </w:r>
    </w:p>
    <w:bookmarkEnd w:id="1021"/>
    <w:bookmarkStart w:name="z1025" w:id="1022"/>
    <w:p>
      <w:pPr>
        <w:spacing w:after="0"/>
        <w:ind w:left="0"/>
        <w:jc w:val="both"/>
      </w:pPr>
      <w:r>
        <w:rPr>
          <w:rFonts w:ascii="Times New Roman"/>
          <w:b w:val="false"/>
          <w:i w:val="false"/>
          <w:color w:val="000000"/>
          <w:sz w:val="28"/>
        </w:rPr>
        <w:t xml:space="preserve">
      25) әр түрлі контактілер – қол және механикалық престерде және автоматтарда контакт серіппелеріне престеу; </w:t>
      </w:r>
    </w:p>
    <w:bookmarkEnd w:id="1022"/>
    <w:bookmarkStart w:name="z1026" w:id="1023"/>
    <w:p>
      <w:pPr>
        <w:spacing w:after="0"/>
        <w:ind w:left="0"/>
        <w:jc w:val="both"/>
      </w:pPr>
      <w:r>
        <w:rPr>
          <w:rFonts w:ascii="Times New Roman"/>
          <w:b w:val="false"/>
          <w:i w:val="false"/>
          <w:color w:val="000000"/>
          <w:sz w:val="28"/>
        </w:rPr>
        <w:t xml:space="preserve">
      26) ажыратқыш контактілері, ажыратқыштағы тесіктер, контакт алаңдары – қызмет көрсету; </w:t>
      </w:r>
    </w:p>
    <w:bookmarkEnd w:id="1023"/>
    <w:bookmarkStart w:name="z1027" w:id="1024"/>
    <w:p>
      <w:pPr>
        <w:spacing w:after="0"/>
        <w:ind w:left="0"/>
        <w:jc w:val="both"/>
      </w:pPr>
      <w:r>
        <w:rPr>
          <w:rFonts w:ascii="Times New Roman"/>
          <w:b w:val="false"/>
          <w:i w:val="false"/>
          <w:color w:val="000000"/>
          <w:sz w:val="28"/>
        </w:rPr>
        <w:t xml:space="preserve">
      27) телефонды және телеграфты (далалық) концентраторлар мен коммутаторлар – блоктарға бөлшектеу; </w:t>
      </w:r>
    </w:p>
    <w:bookmarkEnd w:id="1024"/>
    <w:bookmarkStart w:name="z1028" w:id="1025"/>
    <w:p>
      <w:pPr>
        <w:spacing w:after="0"/>
        <w:ind w:left="0"/>
        <w:jc w:val="both"/>
      </w:pPr>
      <w:r>
        <w:rPr>
          <w:rFonts w:ascii="Times New Roman"/>
          <w:b w:val="false"/>
          <w:i w:val="false"/>
          <w:color w:val="000000"/>
          <w:sz w:val="28"/>
        </w:rPr>
        <w:t xml:space="preserve">
      28) радиорелейлі станцияларды қосу қораптары – бөлшектеу, тазарту; </w:t>
      </w:r>
    </w:p>
    <w:bookmarkEnd w:id="1025"/>
    <w:bookmarkStart w:name="z1029" w:id="1026"/>
    <w:p>
      <w:pPr>
        <w:spacing w:after="0"/>
        <w:ind w:left="0"/>
        <w:jc w:val="both"/>
      </w:pPr>
      <w:r>
        <w:rPr>
          <w:rFonts w:ascii="Times New Roman"/>
          <w:b w:val="false"/>
          <w:i w:val="false"/>
          <w:color w:val="000000"/>
          <w:sz w:val="28"/>
        </w:rPr>
        <w:t xml:space="preserve">
      29) телефонды бөліп-таратқыш қораптар - құрастыру; </w:t>
      </w:r>
    </w:p>
    <w:bookmarkEnd w:id="1026"/>
    <w:bookmarkStart w:name="z1030" w:id="1027"/>
    <w:p>
      <w:pPr>
        <w:spacing w:after="0"/>
        <w:ind w:left="0"/>
        <w:jc w:val="both"/>
      </w:pPr>
      <w:r>
        <w:rPr>
          <w:rFonts w:ascii="Times New Roman"/>
          <w:b w:val="false"/>
          <w:i w:val="false"/>
          <w:color w:val="000000"/>
          <w:sz w:val="28"/>
        </w:rPr>
        <w:t xml:space="preserve">
      30) жай тартқыштар – бөлшектеу, жөндеу, құрастыру; </w:t>
      </w:r>
    </w:p>
    <w:bookmarkEnd w:id="1027"/>
    <w:bookmarkStart w:name="z1031" w:id="1028"/>
    <w:p>
      <w:pPr>
        <w:spacing w:after="0"/>
        <w:ind w:left="0"/>
        <w:jc w:val="both"/>
      </w:pPr>
      <w:r>
        <w:rPr>
          <w:rFonts w:ascii="Times New Roman"/>
          <w:b w:val="false"/>
          <w:i w:val="false"/>
          <w:color w:val="000000"/>
          <w:sz w:val="28"/>
        </w:rPr>
        <w:t xml:space="preserve">
      31) көшпелі муфталар – бөлшектеу, тазарту; </w:t>
      </w:r>
    </w:p>
    <w:bookmarkEnd w:id="1028"/>
    <w:bookmarkStart w:name="z1032" w:id="1029"/>
    <w:p>
      <w:pPr>
        <w:spacing w:after="0"/>
        <w:ind w:left="0"/>
        <w:jc w:val="both"/>
      </w:pPr>
      <w:r>
        <w:rPr>
          <w:rFonts w:ascii="Times New Roman"/>
          <w:b w:val="false"/>
          <w:i w:val="false"/>
          <w:color w:val="000000"/>
          <w:sz w:val="28"/>
        </w:rPr>
        <w:t xml:space="preserve">
      32) П-310 типті аппаратураның "Таратуды күшейткіштер" плата панельдері, алдыңғы – бөлшектеу; </w:t>
      </w:r>
    </w:p>
    <w:bookmarkEnd w:id="1029"/>
    <w:bookmarkStart w:name="z1033" w:id="1030"/>
    <w:p>
      <w:pPr>
        <w:spacing w:after="0"/>
        <w:ind w:left="0"/>
        <w:jc w:val="both"/>
      </w:pPr>
      <w:r>
        <w:rPr>
          <w:rFonts w:ascii="Times New Roman"/>
          <w:b w:val="false"/>
          <w:i w:val="false"/>
          <w:color w:val="000000"/>
          <w:sz w:val="28"/>
        </w:rPr>
        <w:t xml:space="preserve">
      33) кювет ксиметрінің платалары – тұйықтағыштарды дәнекерлеп орнату; </w:t>
      </w:r>
    </w:p>
    <w:bookmarkEnd w:id="1030"/>
    <w:bookmarkStart w:name="z1034" w:id="1031"/>
    <w:p>
      <w:pPr>
        <w:spacing w:after="0"/>
        <w:ind w:left="0"/>
        <w:jc w:val="both"/>
      </w:pPr>
      <w:r>
        <w:rPr>
          <w:rFonts w:ascii="Times New Roman"/>
          <w:b w:val="false"/>
          <w:i w:val="false"/>
          <w:color w:val="000000"/>
          <w:sz w:val="28"/>
        </w:rPr>
        <w:t xml:space="preserve">
      34) платалар, панельдер, гетинаксты, текстолитті, шыны-текстолитті қалыптар – тесіктерді алдын ала тесіп алып станокта бос тойтармаларды біліктеп, байланыстырғыш жапырақшаларын орнату; </w:t>
      </w:r>
    </w:p>
    <w:bookmarkEnd w:id="1031"/>
    <w:bookmarkStart w:name="z1035" w:id="1032"/>
    <w:p>
      <w:pPr>
        <w:spacing w:after="0"/>
        <w:ind w:left="0"/>
        <w:jc w:val="both"/>
      </w:pPr>
      <w:r>
        <w:rPr>
          <w:rFonts w:ascii="Times New Roman"/>
          <w:b w:val="false"/>
          <w:i w:val="false"/>
          <w:color w:val="000000"/>
          <w:sz w:val="28"/>
        </w:rPr>
        <w:t xml:space="preserve">
      35) П-310 типті аппаратуралардың дифференциалды жүйелерінің платасы – дәнекерлерді қалпына келтіріп, схема бөлшектерін тазарту; </w:t>
      </w:r>
    </w:p>
    <w:bookmarkEnd w:id="1032"/>
    <w:bookmarkStart w:name="z1036" w:id="1033"/>
    <w:p>
      <w:pPr>
        <w:spacing w:after="0"/>
        <w:ind w:left="0"/>
        <w:jc w:val="both"/>
      </w:pPr>
      <w:r>
        <w:rPr>
          <w:rFonts w:ascii="Times New Roman"/>
          <w:b w:val="false"/>
          <w:i w:val="false"/>
          <w:color w:val="000000"/>
          <w:sz w:val="28"/>
        </w:rPr>
        <w:t xml:space="preserve">
      36) салынған өлшеу аспаптары – ауыстыру; </w:t>
      </w:r>
    </w:p>
    <w:bookmarkEnd w:id="1033"/>
    <w:bookmarkStart w:name="z1037" w:id="1034"/>
    <w:p>
      <w:pPr>
        <w:spacing w:after="0"/>
        <w:ind w:left="0"/>
        <w:jc w:val="both"/>
      </w:pPr>
      <w:r>
        <w:rPr>
          <w:rFonts w:ascii="Times New Roman"/>
          <w:b w:val="false"/>
          <w:i w:val="false"/>
          <w:color w:val="000000"/>
          <w:sz w:val="28"/>
        </w:rPr>
        <w:t xml:space="preserve">
      37) көшпелі радиостанцияның қабылдау-таратқыштары – аралық жиілікте блоктардан экрандарды түсіру, блокты тазалау және жуу; </w:t>
      </w:r>
    </w:p>
    <w:bookmarkEnd w:id="1034"/>
    <w:bookmarkStart w:name="z1038" w:id="1035"/>
    <w:p>
      <w:pPr>
        <w:spacing w:after="0"/>
        <w:ind w:left="0"/>
        <w:jc w:val="both"/>
      </w:pPr>
      <w:r>
        <w:rPr>
          <w:rFonts w:ascii="Times New Roman"/>
          <w:b w:val="false"/>
          <w:i w:val="false"/>
          <w:color w:val="000000"/>
          <w:sz w:val="28"/>
        </w:rPr>
        <w:t xml:space="preserve">
      38) сымдар – резеңке түтікке немесе өрмекке кіргізу, штуцерде бітеу; </w:t>
      </w:r>
    </w:p>
    <w:bookmarkEnd w:id="1035"/>
    <w:bookmarkStart w:name="z1039" w:id="1036"/>
    <w:p>
      <w:pPr>
        <w:spacing w:after="0"/>
        <w:ind w:left="0"/>
        <w:jc w:val="both"/>
      </w:pPr>
      <w:r>
        <w:rPr>
          <w:rFonts w:ascii="Times New Roman"/>
          <w:b w:val="false"/>
          <w:i w:val="false"/>
          <w:color w:val="000000"/>
          <w:sz w:val="28"/>
        </w:rPr>
        <w:t xml:space="preserve">
      39) резеңкеден және басқа материалдардан жасалған төсемдер – ойықтар ою, тесу; </w:t>
      </w:r>
    </w:p>
    <w:bookmarkEnd w:id="1036"/>
    <w:bookmarkStart w:name="z1040" w:id="1037"/>
    <w:p>
      <w:pPr>
        <w:spacing w:after="0"/>
        <w:ind w:left="0"/>
        <w:jc w:val="both"/>
      </w:pPr>
      <w:r>
        <w:rPr>
          <w:rFonts w:ascii="Times New Roman"/>
          <w:b w:val="false"/>
          <w:i w:val="false"/>
          <w:color w:val="000000"/>
          <w:sz w:val="28"/>
        </w:rPr>
        <w:t xml:space="preserve">
      40) сымды реостаттар – орау; </w:t>
      </w:r>
    </w:p>
    <w:bookmarkEnd w:id="1037"/>
    <w:bookmarkStart w:name="z1041" w:id="1038"/>
    <w:p>
      <w:pPr>
        <w:spacing w:after="0"/>
        <w:ind w:left="0"/>
        <w:jc w:val="both"/>
      </w:pPr>
      <w:r>
        <w:rPr>
          <w:rFonts w:ascii="Times New Roman"/>
          <w:b w:val="false"/>
          <w:i w:val="false"/>
          <w:color w:val="000000"/>
          <w:sz w:val="28"/>
        </w:rPr>
        <w:t xml:space="preserve">
      41) П-312 типті аппаратура блоктарындағы тұрақты сыйымдылықтың кедергілері және конденсаторлары – қолжетімді жерлерде ауыстыру; </w:t>
      </w:r>
    </w:p>
    <w:bookmarkEnd w:id="1038"/>
    <w:bookmarkStart w:name="z1042" w:id="1039"/>
    <w:p>
      <w:pPr>
        <w:spacing w:after="0"/>
        <w:ind w:left="0"/>
        <w:jc w:val="both"/>
      </w:pPr>
      <w:r>
        <w:rPr>
          <w:rFonts w:ascii="Times New Roman"/>
          <w:b w:val="false"/>
          <w:i w:val="false"/>
          <w:color w:val="000000"/>
          <w:sz w:val="28"/>
        </w:rPr>
        <w:t xml:space="preserve">
      42) П-316 типті аппаратураның төмен жиілікті күшейткіштерінің тағандары – блоктарға бөлу; </w:t>
      </w:r>
    </w:p>
    <w:bookmarkEnd w:id="1039"/>
    <w:bookmarkStart w:name="z1043" w:id="1040"/>
    <w:p>
      <w:pPr>
        <w:spacing w:after="0"/>
        <w:ind w:left="0"/>
        <w:jc w:val="both"/>
      </w:pPr>
      <w:r>
        <w:rPr>
          <w:rFonts w:ascii="Times New Roman"/>
          <w:b w:val="false"/>
          <w:i w:val="false"/>
          <w:color w:val="000000"/>
          <w:sz w:val="28"/>
        </w:rPr>
        <w:t xml:space="preserve">
      43) телевизорлар - құрастыру және тұтқаларды, планкаларды, кнопкаларды орнату; </w:t>
      </w:r>
    </w:p>
    <w:bookmarkEnd w:id="1040"/>
    <w:bookmarkStart w:name="z1044" w:id="1041"/>
    <w:p>
      <w:pPr>
        <w:spacing w:after="0"/>
        <w:ind w:left="0"/>
        <w:jc w:val="both"/>
      </w:pPr>
      <w:r>
        <w:rPr>
          <w:rFonts w:ascii="Times New Roman"/>
          <w:b w:val="false"/>
          <w:i w:val="false"/>
          <w:color w:val="000000"/>
          <w:sz w:val="28"/>
        </w:rPr>
        <w:t xml:space="preserve">
      44) трансформаторлар, конденсаторлар, кідіріс желілері – орнату және панелдерге бекіту; </w:t>
      </w:r>
    </w:p>
    <w:bookmarkEnd w:id="1041"/>
    <w:bookmarkStart w:name="z1045" w:id="1042"/>
    <w:p>
      <w:pPr>
        <w:spacing w:after="0"/>
        <w:ind w:left="0"/>
        <w:jc w:val="both"/>
      </w:pPr>
      <w:r>
        <w:rPr>
          <w:rFonts w:ascii="Times New Roman"/>
          <w:b w:val="false"/>
          <w:i w:val="false"/>
          <w:color w:val="000000"/>
          <w:sz w:val="28"/>
        </w:rPr>
        <w:t xml:space="preserve">
      45) бұрыштамалар, қапсырмалар, балқығыштар, ұстағыштар – орнату және төлкелер мен тойтармаларды біліктеу; </w:t>
      </w:r>
    </w:p>
    <w:bookmarkEnd w:id="1042"/>
    <w:bookmarkStart w:name="z1046" w:id="1043"/>
    <w:p>
      <w:pPr>
        <w:spacing w:after="0"/>
        <w:ind w:left="0"/>
        <w:jc w:val="both"/>
      </w:pPr>
      <w:r>
        <w:rPr>
          <w:rFonts w:ascii="Times New Roman"/>
          <w:b w:val="false"/>
          <w:i w:val="false"/>
          <w:color w:val="000000"/>
          <w:sz w:val="28"/>
        </w:rPr>
        <w:t xml:space="preserve">
      46) есептеуіш аппаратураның тораптары мен ячейкалары – қарапайым операциялық монтаждау; </w:t>
      </w:r>
    </w:p>
    <w:bookmarkEnd w:id="1043"/>
    <w:bookmarkStart w:name="z1047" w:id="1044"/>
    <w:p>
      <w:pPr>
        <w:spacing w:after="0"/>
        <w:ind w:left="0"/>
        <w:jc w:val="both"/>
      </w:pPr>
      <w:r>
        <w:rPr>
          <w:rFonts w:ascii="Times New Roman"/>
          <w:b w:val="false"/>
          <w:i w:val="false"/>
          <w:color w:val="000000"/>
          <w:sz w:val="28"/>
        </w:rPr>
        <w:t>
      47) катодты бір каскадты УЗ-1 күшейткіштер – механикалық бөлігін бөлшектеу және жөндеу;</w:t>
      </w:r>
    </w:p>
    <w:bookmarkEnd w:id="1044"/>
    <w:bookmarkStart w:name="z1048" w:id="1045"/>
    <w:p>
      <w:pPr>
        <w:spacing w:after="0"/>
        <w:ind w:left="0"/>
        <w:jc w:val="both"/>
      </w:pPr>
      <w:r>
        <w:rPr>
          <w:rFonts w:ascii="Times New Roman"/>
          <w:b w:val="false"/>
          <w:i w:val="false"/>
          <w:color w:val="000000"/>
          <w:sz w:val="28"/>
        </w:rPr>
        <w:t>
      48) антенна фидерлері – сыртқы кінәраттарды жою;</w:t>
      </w:r>
    </w:p>
    <w:bookmarkEnd w:id="1045"/>
    <w:bookmarkStart w:name="z1049" w:id="1046"/>
    <w:p>
      <w:pPr>
        <w:spacing w:after="0"/>
        <w:ind w:left="0"/>
        <w:jc w:val="both"/>
      </w:pPr>
      <w:r>
        <w:rPr>
          <w:rFonts w:ascii="Times New Roman"/>
          <w:b w:val="false"/>
          <w:i w:val="false"/>
          <w:color w:val="000000"/>
          <w:sz w:val="28"/>
        </w:rPr>
        <w:t xml:space="preserve">
      49) СУ-205 желілік-аппарат қалқандары – бөлшектерді тазалау, жуу; </w:t>
      </w:r>
    </w:p>
    <w:bookmarkEnd w:id="1046"/>
    <w:bookmarkStart w:name="z1050" w:id="1047"/>
    <w:p>
      <w:pPr>
        <w:spacing w:after="0"/>
        <w:ind w:left="0"/>
        <w:jc w:val="both"/>
      </w:pPr>
      <w:r>
        <w:rPr>
          <w:rFonts w:ascii="Times New Roman"/>
          <w:b w:val="false"/>
          <w:i w:val="false"/>
          <w:color w:val="000000"/>
          <w:sz w:val="28"/>
        </w:rPr>
        <w:t xml:space="preserve">
      50) радиорелейлік станциялардың телеграфты және телефонды желілерін қосуға арналған қалқандар – клеммдерді, электр дыңғырларды, фишкаларды ауыстыру; </w:t>
      </w:r>
    </w:p>
    <w:bookmarkEnd w:id="1047"/>
    <w:bookmarkStart w:name="z1051" w:id="1048"/>
    <w:p>
      <w:pPr>
        <w:spacing w:after="0"/>
        <w:ind w:left="0"/>
        <w:jc w:val="both"/>
      </w:pPr>
      <w:r>
        <w:rPr>
          <w:rFonts w:ascii="Times New Roman"/>
          <w:b w:val="false"/>
          <w:i w:val="false"/>
          <w:color w:val="000000"/>
          <w:sz w:val="28"/>
        </w:rPr>
        <w:t xml:space="preserve">
      51) радиорелейлік станциялардың зарядтау қалқандары – бөлшектерді түсіру және оларды тазалау; </w:t>
      </w:r>
    </w:p>
    <w:bookmarkEnd w:id="1048"/>
    <w:bookmarkStart w:name="z1052" w:id="1049"/>
    <w:p>
      <w:pPr>
        <w:spacing w:after="0"/>
        <w:ind w:left="0"/>
        <w:jc w:val="both"/>
      </w:pPr>
      <w:r>
        <w:rPr>
          <w:rFonts w:ascii="Times New Roman"/>
          <w:b w:val="false"/>
          <w:i w:val="false"/>
          <w:color w:val="000000"/>
          <w:sz w:val="28"/>
        </w:rPr>
        <w:t xml:space="preserve">
      52) желілік қалқандар – түсіру және бөлшектеу; </w:t>
      </w:r>
    </w:p>
    <w:bookmarkEnd w:id="1049"/>
    <w:bookmarkStart w:name="z1053" w:id="1050"/>
    <w:p>
      <w:pPr>
        <w:spacing w:after="0"/>
        <w:ind w:left="0"/>
        <w:jc w:val="both"/>
      </w:pPr>
      <w:r>
        <w:rPr>
          <w:rFonts w:ascii="Times New Roman"/>
          <w:b w:val="false"/>
          <w:i w:val="false"/>
          <w:color w:val="000000"/>
          <w:sz w:val="28"/>
        </w:rPr>
        <w:t xml:space="preserve">
      53) электр радиоэлементтер – шықпаларды түзету және қалыптау, шықпаларды кесіп және келтіріп қалайылау және орнату; </w:t>
      </w:r>
    </w:p>
    <w:bookmarkEnd w:id="1050"/>
    <w:bookmarkStart w:name="z1054" w:id="1051"/>
    <w:p>
      <w:pPr>
        <w:spacing w:after="0"/>
        <w:ind w:left="0"/>
        <w:jc w:val="both"/>
      </w:pPr>
      <w:r>
        <w:rPr>
          <w:rFonts w:ascii="Times New Roman"/>
          <w:b w:val="false"/>
          <w:i w:val="false"/>
          <w:color w:val="000000"/>
          <w:sz w:val="28"/>
        </w:rPr>
        <w:t>
      54) кузовты жарықтандыру және радиотехникалық құралдарды блоктау элементтері – сымдарды ауыстырып жөндеу.</w:t>
      </w:r>
    </w:p>
    <w:bookmarkEnd w:id="1051"/>
    <w:bookmarkStart w:name="z1055" w:id="1052"/>
    <w:p>
      <w:pPr>
        <w:spacing w:after="0"/>
        <w:ind w:left="0"/>
        <w:jc w:val="both"/>
      </w:pPr>
      <w:r>
        <w:rPr>
          <w:rFonts w:ascii="Times New Roman"/>
          <w:b w:val="false"/>
          <w:i w:val="false"/>
          <w:color w:val="000000"/>
          <w:sz w:val="28"/>
        </w:rPr>
        <w:t>
      104. Радиоэлектрондық аппаратура мен аспаптарды жөндеу жөніндегі радиомеханик, 2-разряд</w:t>
      </w:r>
    </w:p>
    <w:bookmarkEnd w:id="1052"/>
    <w:bookmarkStart w:name="z1056" w:id="1053"/>
    <w:p>
      <w:pPr>
        <w:spacing w:after="0"/>
        <w:ind w:left="0"/>
        <w:jc w:val="both"/>
      </w:pPr>
      <w:r>
        <w:rPr>
          <w:rFonts w:ascii="Times New Roman"/>
          <w:b w:val="false"/>
          <w:i w:val="false"/>
          <w:color w:val="000000"/>
          <w:sz w:val="28"/>
        </w:rPr>
        <w:t xml:space="preserve">
      260. Жұмыс сипаттамасы: </w:t>
      </w:r>
    </w:p>
    <w:bookmarkEnd w:id="1053"/>
    <w:bookmarkStart w:name="z1057" w:id="1054"/>
    <w:p>
      <w:pPr>
        <w:spacing w:after="0"/>
        <w:ind w:left="0"/>
        <w:jc w:val="both"/>
      </w:pPr>
      <w:r>
        <w:rPr>
          <w:rFonts w:ascii="Times New Roman"/>
          <w:b w:val="false"/>
          <w:i w:val="false"/>
          <w:color w:val="000000"/>
          <w:sz w:val="28"/>
        </w:rPr>
        <w:t xml:space="preserve">
      радиостанцияларды, радио құрылғылар мен аспаптарды, кабельдерді және автомобиль кузовтары мен тіркемелерінің жгуттарын демонтаждау. Радиоэлектрондық аппаратура мен сымды байланыс аппаратурасының қарапайым аспаптарын, тораптарын, панель мен плата блоктарын бөлшектеу, жөндеу, құрастыру және реттеу. Құрастырылған бұйымдарды полярлыққа, үзілуіне, қысқа тұйықталуына және дұрыс қосылуына құралдарды пайдалана отырып, сынақ жүргізу және тексеру. Белгілеу, бұрғылау, иілту, желімдеу, дәнекерлеу, желімдеу және басқа да қарапайым механикалық құрастыру жұмыстары. Слесарлық өңдеу және бөлшектер мен тораптарды 12-14 квалитет (5-7 класс дәлдігі) бойынша келтіру. Жекелеген тораптарды шағын элементтерде монтаждау. Кабельдер мен сымдарды өңдеу. </w:t>
      </w:r>
    </w:p>
    <w:bookmarkEnd w:id="1054"/>
    <w:bookmarkStart w:name="z1058" w:id="1055"/>
    <w:p>
      <w:pPr>
        <w:spacing w:after="0"/>
        <w:ind w:left="0"/>
        <w:jc w:val="both"/>
      </w:pPr>
      <w:r>
        <w:rPr>
          <w:rFonts w:ascii="Times New Roman"/>
          <w:b w:val="false"/>
          <w:i w:val="false"/>
          <w:color w:val="000000"/>
          <w:sz w:val="28"/>
        </w:rPr>
        <w:t xml:space="preserve">
      261. Білуге тиіс: </w:t>
      </w:r>
    </w:p>
    <w:bookmarkEnd w:id="1055"/>
    <w:bookmarkStart w:name="z1059" w:id="1056"/>
    <w:p>
      <w:pPr>
        <w:spacing w:after="0"/>
        <w:ind w:left="0"/>
        <w:jc w:val="both"/>
      </w:pPr>
      <w:r>
        <w:rPr>
          <w:rFonts w:ascii="Times New Roman"/>
          <w:b w:val="false"/>
          <w:i w:val="false"/>
          <w:color w:val="000000"/>
          <w:sz w:val="28"/>
        </w:rPr>
        <w:t>
      жөнделетін бұйымдардың құрылғысы мен жұмыс істеу принципі, құрастыру кезінде қолданылатын материалдар мен электр радиоэлементтердің атауы, таңбалау және негізгі қасиеті, қарапайым жгуттарды монтаждау схемасы бойынша байлау, жөндеу кезінде қолданылатын бақылау-өлшеу құралдары мен аспаптарының, құрылғылардың және слесарлық құралдардың міндеті және қолдану шарттары, квалитеттер (класс дәлдігі) және кедір-бұдырлық параметрлері (өңдеу тазалығының класы), орта мектеп бағдарламасы және өндірістік оқу бағдарламасы көлемінде электротехника жөнінде қарапайым мәліметтер.</w:t>
      </w:r>
    </w:p>
    <w:bookmarkEnd w:id="1056"/>
    <w:bookmarkStart w:name="z1060" w:id="1057"/>
    <w:p>
      <w:pPr>
        <w:spacing w:after="0"/>
        <w:ind w:left="0"/>
        <w:jc w:val="both"/>
      </w:pPr>
      <w:r>
        <w:rPr>
          <w:rFonts w:ascii="Times New Roman"/>
          <w:b w:val="false"/>
          <w:i w:val="false"/>
          <w:color w:val="000000"/>
          <w:sz w:val="28"/>
        </w:rPr>
        <w:t xml:space="preserve">
      262. Жұмыс үлгілері: </w:t>
      </w:r>
    </w:p>
    <w:bookmarkEnd w:id="1057"/>
    <w:bookmarkStart w:name="z1061" w:id="1058"/>
    <w:p>
      <w:pPr>
        <w:spacing w:after="0"/>
        <w:ind w:left="0"/>
        <w:jc w:val="both"/>
      </w:pPr>
      <w:r>
        <w:rPr>
          <w:rFonts w:ascii="Times New Roman"/>
          <w:b w:val="false"/>
          <w:i w:val="false"/>
          <w:color w:val="000000"/>
          <w:sz w:val="28"/>
        </w:rPr>
        <w:t xml:space="preserve">
      1) дециметрлі антенналар - құрастыру; </w:t>
      </w:r>
    </w:p>
    <w:bookmarkEnd w:id="1058"/>
    <w:bookmarkStart w:name="z1062" w:id="1059"/>
    <w:p>
      <w:pPr>
        <w:spacing w:after="0"/>
        <w:ind w:left="0"/>
        <w:jc w:val="both"/>
      </w:pPr>
      <w:r>
        <w:rPr>
          <w:rFonts w:ascii="Times New Roman"/>
          <w:b w:val="false"/>
          <w:i w:val="false"/>
          <w:color w:val="000000"/>
          <w:sz w:val="28"/>
        </w:rPr>
        <w:t xml:space="preserve">
      2) көп қуатты дипольді радиостанция антенналары – жасау; </w:t>
      </w:r>
    </w:p>
    <w:bookmarkEnd w:id="1059"/>
    <w:bookmarkStart w:name="z1063" w:id="1060"/>
    <w:p>
      <w:pPr>
        <w:spacing w:after="0"/>
        <w:ind w:left="0"/>
        <w:jc w:val="both"/>
      </w:pPr>
      <w:r>
        <w:rPr>
          <w:rFonts w:ascii="Times New Roman"/>
          <w:b w:val="false"/>
          <w:i w:val="false"/>
          <w:color w:val="000000"/>
          <w:sz w:val="28"/>
        </w:rPr>
        <w:t xml:space="preserve">
      3) барлық типтегі қабылдаушы - тапсырушы радиотехникалық құрылғылардың антенналары – жартылай тіркемелерді демонтаждау; </w:t>
      </w:r>
    </w:p>
    <w:bookmarkEnd w:id="1060"/>
    <w:bookmarkStart w:name="z1064" w:id="1061"/>
    <w:p>
      <w:pPr>
        <w:spacing w:after="0"/>
        <w:ind w:left="0"/>
        <w:jc w:val="both"/>
      </w:pPr>
      <w:r>
        <w:rPr>
          <w:rFonts w:ascii="Times New Roman"/>
          <w:b w:val="false"/>
          <w:i w:val="false"/>
          <w:color w:val="000000"/>
          <w:sz w:val="28"/>
        </w:rPr>
        <w:t xml:space="preserve">
      4) П-312 типті бір каналды аппаратура - тіреулерді тораптарға бөлшектеу; </w:t>
      </w:r>
    </w:p>
    <w:bookmarkEnd w:id="1061"/>
    <w:bookmarkStart w:name="z1065" w:id="1062"/>
    <w:p>
      <w:pPr>
        <w:spacing w:after="0"/>
        <w:ind w:left="0"/>
        <w:jc w:val="both"/>
      </w:pPr>
      <w:r>
        <w:rPr>
          <w:rFonts w:ascii="Times New Roman"/>
          <w:b w:val="false"/>
          <w:i w:val="false"/>
          <w:color w:val="000000"/>
          <w:sz w:val="28"/>
        </w:rPr>
        <w:t xml:space="preserve">
      5) радиоөлшеуіш аппаратура – операциялық монтаждау; </w:t>
      </w:r>
    </w:p>
    <w:bookmarkEnd w:id="1062"/>
    <w:bookmarkStart w:name="z1066" w:id="1063"/>
    <w:p>
      <w:pPr>
        <w:spacing w:after="0"/>
        <w:ind w:left="0"/>
        <w:jc w:val="both"/>
      </w:pPr>
      <w:r>
        <w:rPr>
          <w:rFonts w:ascii="Times New Roman"/>
          <w:b w:val="false"/>
          <w:i w:val="false"/>
          <w:color w:val="000000"/>
          <w:sz w:val="28"/>
        </w:rPr>
        <w:t xml:space="preserve">
      6) TAИ-43, ТАИ-53, ТА-37 типтік телефон аппараттары, П-193-М типтік коммутаторлар – монтаждау схемасын (жгуттар) ауыстыру; </w:t>
      </w:r>
    </w:p>
    <w:bookmarkEnd w:id="1063"/>
    <w:bookmarkStart w:name="z1067" w:id="1064"/>
    <w:p>
      <w:pPr>
        <w:spacing w:after="0"/>
        <w:ind w:left="0"/>
        <w:jc w:val="both"/>
      </w:pPr>
      <w:r>
        <w:rPr>
          <w:rFonts w:ascii="Times New Roman"/>
          <w:b w:val="false"/>
          <w:i w:val="false"/>
          <w:color w:val="000000"/>
          <w:sz w:val="28"/>
        </w:rPr>
        <w:t xml:space="preserve">
      7) ТА-37 типті телефон аппаратурасы – күшейткіштің бірінші және екінші каскадтарының кернеулерін тексеру; </w:t>
      </w:r>
    </w:p>
    <w:bookmarkEnd w:id="1064"/>
    <w:bookmarkStart w:name="z1068" w:id="1065"/>
    <w:p>
      <w:pPr>
        <w:spacing w:after="0"/>
        <w:ind w:left="0"/>
        <w:jc w:val="both"/>
      </w:pPr>
      <w:r>
        <w:rPr>
          <w:rFonts w:ascii="Times New Roman"/>
          <w:b w:val="false"/>
          <w:i w:val="false"/>
          <w:color w:val="000000"/>
          <w:sz w:val="28"/>
        </w:rPr>
        <w:t xml:space="preserve">
      8) радиолампасыз блоктар – демонтаждау және жинақтау; </w:t>
      </w:r>
    </w:p>
    <w:bookmarkEnd w:id="1065"/>
    <w:bookmarkStart w:name="z1069" w:id="1066"/>
    <w:p>
      <w:pPr>
        <w:spacing w:after="0"/>
        <w:ind w:left="0"/>
        <w:jc w:val="both"/>
      </w:pPr>
      <w:r>
        <w:rPr>
          <w:rFonts w:ascii="Times New Roman"/>
          <w:b w:val="false"/>
          <w:i w:val="false"/>
          <w:color w:val="000000"/>
          <w:sz w:val="28"/>
        </w:rPr>
        <w:t xml:space="preserve">
      9) тығыздаудың жоғары жиілікті аппаратураның блоктары, механизмдер – құрастыру; </w:t>
      </w:r>
    </w:p>
    <w:bookmarkEnd w:id="1066"/>
    <w:bookmarkStart w:name="z1070" w:id="1067"/>
    <w:p>
      <w:pPr>
        <w:spacing w:after="0"/>
        <w:ind w:left="0"/>
        <w:jc w:val="both"/>
      </w:pPr>
      <w:r>
        <w:rPr>
          <w:rFonts w:ascii="Times New Roman"/>
          <w:b w:val="false"/>
          <w:i w:val="false"/>
          <w:color w:val="000000"/>
          <w:sz w:val="28"/>
        </w:rPr>
        <w:t xml:space="preserve">
      10) түзеткіш блоктар - шассилерді, лампалы панельдерді, трансформаторларды, дроссель мен клемма платаларын орнату; </w:t>
      </w:r>
    </w:p>
    <w:bookmarkEnd w:id="1067"/>
    <w:bookmarkStart w:name="z1071" w:id="1068"/>
    <w:p>
      <w:pPr>
        <w:spacing w:after="0"/>
        <w:ind w:left="0"/>
        <w:jc w:val="both"/>
      </w:pPr>
      <w:r>
        <w:rPr>
          <w:rFonts w:ascii="Times New Roman"/>
          <w:b w:val="false"/>
          <w:i w:val="false"/>
          <w:color w:val="000000"/>
          <w:sz w:val="28"/>
        </w:rPr>
        <w:t xml:space="preserve">
      11) радиостанцияның УКВ жоғары жиілікті блоктары – антеннаның нобайлап теңшеу ауыстырып - қосқыштарын ауыстыру; </w:t>
      </w:r>
    </w:p>
    <w:bookmarkEnd w:id="1068"/>
    <w:bookmarkStart w:name="z1072" w:id="1069"/>
    <w:p>
      <w:pPr>
        <w:spacing w:after="0"/>
        <w:ind w:left="0"/>
        <w:jc w:val="both"/>
      </w:pPr>
      <w:r>
        <w:rPr>
          <w:rFonts w:ascii="Times New Roman"/>
          <w:b w:val="false"/>
          <w:i w:val="false"/>
          <w:color w:val="000000"/>
          <w:sz w:val="28"/>
        </w:rPr>
        <w:t xml:space="preserve">
      12) толқынжолдарына сырттай қосылатын толқынжол блоктары – демонтаждау; </w:t>
      </w:r>
    </w:p>
    <w:bookmarkEnd w:id="1069"/>
    <w:bookmarkStart w:name="z1073" w:id="1070"/>
    <w:p>
      <w:pPr>
        <w:spacing w:after="0"/>
        <w:ind w:left="0"/>
        <w:jc w:val="both"/>
      </w:pPr>
      <w:r>
        <w:rPr>
          <w:rFonts w:ascii="Times New Roman"/>
          <w:b w:val="false"/>
          <w:i w:val="false"/>
          <w:color w:val="000000"/>
          <w:sz w:val="28"/>
        </w:rPr>
        <w:t xml:space="preserve">
      13) П-312 типтік аппаратура генераторларының блоктары – кернеу картасы бойынша кернеу шамасын өлшеу; </w:t>
      </w:r>
    </w:p>
    <w:bookmarkEnd w:id="1070"/>
    <w:bookmarkStart w:name="z1074" w:id="1071"/>
    <w:p>
      <w:pPr>
        <w:spacing w:after="0"/>
        <w:ind w:left="0"/>
        <w:jc w:val="both"/>
      </w:pPr>
      <w:r>
        <w:rPr>
          <w:rFonts w:ascii="Times New Roman"/>
          <w:b w:val="false"/>
          <w:i w:val="false"/>
          <w:color w:val="000000"/>
          <w:sz w:val="28"/>
        </w:rPr>
        <w:t xml:space="preserve">
      14) коммутаторлардың блоктары- ұяшықтарды тексеру және ауыстыру; </w:t>
      </w:r>
    </w:p>
    <w:bookmarkEnd w:id="1071"/>
    <w:bookmarkStart w:name="z1075" w:id="1072"/>
    <w:p>
      <w:pPr>
        <w:spacing w:after="0"/>
        <w:ind w:left="0"/>
        <w:jc w:val="both"/>
      </w:pPr>
      <w:r>
        <w:rPr>
          <w:rFonts w:ascii="Times New Roman"/>
          <w:b w:val="false"/>
          <w:i w:val="false"/>
          <w:color w:val="000000"/>
          <w:sz w:val="28"/>
        </w:rPr>
        <w:t xml:space="preserve">
      15) қарапайым механизм қондырғылары бар лампалы блоктар - құрастыру, механикалық реттеу; </w:t>
      </w:r>
    </w:p>
    <w:bookmarkEnd w:id="1072"/>
    <w:bookmarkStart w:name="z1076" w:id="1073"/>
    <w:p>
      <w:pPr>
        <w:spacing w:after="0"/>
        <w:ind w:left="0"/>
        <w:jc w:val="both"/>
      </w:pPr>
      <w:r>
        <w:rPr>
          <w:rFonts w:ascii="Times New Roman"/>
          <w:b w:val="false"/>
          <w:i w:val="false"/>
          <w:color w:val="000000"/>
          <w:sz w:val="28"/>
        </w:rPr>
        <w:t xml:space="preserve">
      16) қоректендіргіш блоктар – лампа панельдерін ауыстыру; </w:t>
      </w:r>
    </w:p>
    <w:bookmarkEnd w:id="1073"/>
    <w:bookmarkStart w:name="z1077" w:id="1074"/>
    <w:p>
      <w:pPr>
        <w:spacing w:after="0"/>
        <w:ind w:left="0"/>
        <w:jc w:val="both"/>
      </w:pPr>
      <w:r>
        <w:rPr>
          <w:rFonts w:ascii="Times New Roman"/>
          <w:b w:val="false"/>
          <w:i w:val="false"/>
          <w:color w:val="000000"/>
          <w:sz w:val="28"/>
        </w:rPr>
        <w:t xml:space="preserve">
      17) көшпелі радиостанциялар түрлендіргіштердің блоктары - трансформаторды ауыстыру; </w:t>
      </w:r>
    </w:p>
    <w:bookmarkEnd w:id="1074"/>
    <w:bookmarkStart w:name="z1078" w:id="1075"/>
    <w:p>
      <w:pPr>
        <w:spacing w:after="0"/>
        <w:ind w:left="0"/>
        <w:jc w:val="both"/>
      </w:pPr>
      <w:r>
        <w:rPr>
          <w:rFonts w:ascii="Times New Roman"/>
          <w:b w:val="false"/>
          <w:i w:val="false"/>
          <w:color w:val="000000"/>
          <w:sz w:val="28"/>
        </w:rPr>
        <w:t xml:space="preserve">
      18) толқынжолдардың, арнайы құрылғылардың, сәуле жинақтарының блоктары – платаларды орнату және бекіту, жалпы құрастыру; </w:t>
      </w:r>
    </w:p>
    <w:bookmarkEnd w:id="1075"/>
    <w:bookmarkStart w:name="z1079" w:id="1076"/>
    <w:p>
      <w:pPr>
        <w:spacing w:after="0"/>
        <w:ind w:left="0"/>
        <w:jc w:val="both"/>
      </w:pPr>
      <w:r>
        <w:rPr>
          <w:rFonts w:ascii="Times New Roman"/>
          <w:b w:val="false"/>
          <w:i w:val="false"/>
          <w:color w:val="000000"/>
          <w:sz w:val="28"/>
        </w:rPr>
        <w:t xml:space="preserve">
      19) реле блоктары – құрастыру және монтаждау; </w:t>
      </w:r>
    </w:p>
    <w:bookmarkEnd w:id="1076"/>
    <w:bookmarkStart w:name="z1080" w:id="1077"/>
    <w:p>
      <w:pPr>
        <w:spacing w:after="0"/>
        <w:ind w:left="0"/>
        <w:jc w:val="both"/>
      </w:pPr>
      <w:r>
        <w:rPr>
          <w:rFonts w:ascii="Times New Roman"/>
          <w:b w:val="false"/>
          <w:i w:val="false"/>
          <w:color w:val="000000"/>
          <w:sz w:val="28"/>
        </w:rPr>
        <w:t xml:space="preserve">
      20) қызмет байланысының блоктары – статикалық режимде тексеру; </w:t>
      </w:r>
    </w:p>
    <w:bookmarkEnd w:id="1077"/>
    <w:bookmarkStart w:name="z1081" w:id="1078"/>
    <w:p>
      <w:pPr>
        <w:spacing w:after="0"/>
        <w:ind w:left="0"/>
        <w:jc w:val="both"/>
      </w:pPr>
      <w:r>
        <w:rPr>
          <w:rFonts w:ascii="Times New Roman"/>
          <w:b w:val="false"/>
          <w:i w:val="false"/>
          <w:color w:val="000000"/>
          <w:sz w:val="28"/>
        </w:rPr>
        <w:t xml:space="preserve">
      21) тонды таратқыштардың блоктары – кедергі картасына сәйкес электрлік тізбектерді тексеру; </w:t>
      </w:r>
    </w:p>
    <w:bookmarkEnd w:id="1078"/>
    <w:bookmarkStart w:name="z1082" w:id="1079"/>
    <w:p>
      <w:pPr>
        <w:spacing w:after="0"/>
        <w:ind w:left="0"/>
        <w:jc w:val="both"/>
      </w:pPr>
      <w:r>
        <w:rPr>
          <w:rFonts w:ascii="Times New Roman"/>
          <w:b w:val="false"/>
          <w:i w:val="false"/>
          <w:color w:val="000000"/>
          <w:sz w:val="28"/>
        </w:rPr>
        <w:t xml:space="preserve">
      22) телефон және дауыс зорайтқыш байланысы құрылғысының блоктары – бөлшектеу; </w:t>
      </w:r>
    </w:p>
    <w:bookmarkEnd w:id="1079"/>
    <w:bookmarkStart w:name="z1083" w:id="1080"/>
    <w:p>
      <w:pPr>
        <w:spacing w:after="0"/>
        <w:ind w:left="0"/>
        <w:jc w:val="both"/>
      </w:pPr>
      <w:r>
        <w:rPr>
          <w:rFonts w:ascii="Times New Roman"/>
          <w:b w:val="false"/>
          <w:i w:val="false"/>
          <w:color w:val="000000"/>
          <w:sz w:val="28"/>
        </w:rPr>
        <w:t xml:space="preserve">
      23) орташа қуатты радиостанцияның қуатын күшейткіш блоктар – сыйымды потенциометрді ауыстыру; </w:t>
      </w:r>
    </w:p>
    <w:bookmarkEnd w:id="1080"/>
    <w:bookmarkStart w:name="z1084" w:id="1081"/>
    <w:p>
      <w:pPr>
        <w:spacing w:after="0"/>
        <w:ind w:left="0"/>
        <w:jc w:val="both"/>
      </w:pPr>
      <w:r>
        <w:rPr>
          <w:rFonts w:ascii="Times New Roman"/>
          <w:b w:val="false"/>
          <w:i w:val="false"/>
          <w:color w:val="000000"/>
          <w:sz w:val="28"/>
        </w:rPr>
        <w:t xml:space="preserve">
      24) басқару мен коммутацияны басқару тізбектерінің блоктары – бөлшектеу; </w:t>
      </w:r>
    </w:p>
    <w:bookmarkEnd w:id="1081"/>
    <w:bookmarkStart w:name="z1085" w:id="1082"/>
    <w:p>
      <w:pPr>
        <w:spacing w:after="0"/>
        <w:ind w:left="0"/>
        <w:jc w:val="both"/>
      </w:pPr>
      <w:r>
        <w:rPr>
          <w:rFonts w:ascii="Times New Roman"/>
          <w:b w:val="false"/>
          <w:i w:val="false"/>
          <w:color w:val="000000"/>
          <w:sz w:val="28"/>
        </w:rPr>
        <w:t xml:space="preserve">
      25) ішкі байланыс тізбектерінің блоктары (ІБТБ) және коммутаторлардың сынақ блоктары – тораптарға бөлшектеу; </w:t>
      </w:r>
    </w:p>
    <w:bookmarkEnd w:id="1082"/>
    <w:bookmarkStart w:name="z1086" w:id="1083"/>
    <w:p>
      <w:pPr>
        <w:spacing w:after="0"/>
        <w:ind w:left="0"/>
        <w:jc w:val="both"/>
      </w:pPr>
      <w:r>
        <w:rPr>
          <w:rFonts w:ascii="Times New Roman"/>
          <w:b w:val="false"/>
          <w:i w:val="false"/>
          <w:color w:val="000000"/>
          <w:sz w:val="28"/>
        </w:rPr>
        <w:t xml:space="preserve">
      26) күрделі емес толқынжолдар – иілту және слесарлық өңдеу; </w:t>
      </w:r>
    </w:p>
    <w:bookmarkEnd w:id="1083"/>
    <w:bookmarkStart w:name="z1087" w:id="1084"/>
    <w:p>
      <w:pPr>
        <w:spacing w:after="0"/>
        <w:ind w:left="0"/>
        <w:jc w:val="both"/>
      </w:pPr>
      <w:r>
        <w:rPr>
          <w:rFonts w:ascii="Times New Roman"/>
          <w:b w:val="false"/>
          <w:i w:val="false"/>
          <w:color w:val="000000"/>
          <w:sz w:val="28"/>
        </w:rPr>
        <w:t xml:space="preserve">
      27) ВЗ-2А – типті лампалы вольтметрлер – блоктарды тораптар мен бөлшектерге бөлшектеу; </w:t>
      </w:r>
    </w:p>
    <w:bookmarkEnd w:id="1084"/>
    <w:bookmarkStart w:name="z1088" w:id="1085"/>
    <w:p>
      <w:pPr>
        <w:spacing w:after="0"/>
        <w:ind w:left="0"/>
        <w:jc w:val="both"/>
      </w:pPr>
      <w:r>
        <w:rPr>
          <w:rFonts w:ascii="Times New Roman"/>
          <w:b w:val="false"/>
          <w:i w:val="false"/>
          <w:color w:val="000000"/>
          <w:sz w:val="28"/>
        </w:rPr>
        <w:t xml:space="preserve">
      28) проекциялық телевизорға арналған түзеткіштер - монтаждау; </w:t>
      </w:r>
    </w:p>
    <w:bookmarkEnd w:id="1085"/>
    <w:bookmarkStart w:name="z1089" w:id="1086"/>
    <w:p>
      <w:pPr>
        <w:spacing w:after="0"/>
        <w:ind w:left="0"/>
        <w:jc w:val="both"/>
      </w:pPr>
      <w:r>
        <w:rPr>
          <w:rFonts w:ascii="Times New Roman"/>
          <w:b w:val="false"/>
          <w:i w:val="false"/>
          <w:color w:val="000000"/>
          <w:sz w:val="28"/>
        </w:rPr>
        <w:t xml:space="preserve">
      29) қашықтықтағы байланыс аппаратурасын түзеткіш – монтаждау; </w:t>
      </w:r>
    </w:p>
    <w:bookmarkEnd w:id="1086"/>
    <w:bookmarkStart w:name="z1090" w:id="1087"/>
    <w:p>
      <w:pPr>
        <w:spacing w:after="0"/>
        <w:ind w:left="0"/>
        <w:jc w:val="both"/>
      </w:pPr>
      <w:r>
        <w:rPr>
          <w:rFonts w:ascii="Times New Roman"/>
          <w:b w:val="false"/>
          <w:i w:val="false"/>
          <w:color w:val="000000"/>
          <w:sz w:val="28"/>
        </w:rPr>
        <w:t xml:space="preserve">
      30) магнит қалпақшалары - өзекшелерді құрастыру; </w:t>
      </w:r>
    </w:p>
    <w:bookmarkEnd w:id="1087"/>
    <w:bookmarkStart w:name="z1091" w:id="1088"/>
    <w:p>
      <w:pPr>
        <w:spacing w:after="0"/>
        <w:ind w:left="0"/>
        <w:jc w:val="both"/>
      </w:pPr>
      <w:r>
        <w:rPr>
          <w:rFonts w:ascii="Times New Roman"/>
          <w:b w:val="false"/>
          <w:i w:val="false"/>
          <w:color w:val="000000"/>
          <w:sz w:val="28"/>
        </w:rPr>
        <w:t xml:space="preserve">
      31) кассеталар мен блоктарды бағыттап тұратын аппарат шкафтарының "шынжыр табандары" - құрастыру; </w:t>
      </w:r>
    </w:p>
    <w:bookmarkEnd w:id="1088"/>
    <w:bookmarkStart w:name="z1092" w:id="1089"/>
    <w:p>
      <w:pPr>
        <w:spacing w:after="0"/>
        <w:ind w:left="0"/>
        <w:jc w:val="both"/>
      </w:pPr>
      <w:r>
        <w:rPr>
          <w:rFonts w:ascii="Times New Roman"/>
          <w:b w:val="false"/>
          <w:i w:val="false"/>
          <w:color w:val="000000"/>
          <w:sz w:val="28"/>
        </w:rPr>
        <w:t xml:space="preserve">
      32) ұстағыштар, бұрыштамалар, төлкелер, кронштейндер – орнату, бекіту; </w:t>
      </w:r>
    </w:p>
    <w:bookmarkEnd w:id="1089"/>
    <w:bookmarkStart w:name="z1093" w:id="1090"/>
    <w:p>
      <w:pPr>
        <w:spacing w:after="0"/>
        <w:ind w:left="0"/>
        <w:jc w:val="both"/>
      </w:pPr>
      <w:r>
        <w:rPr>
          <w:rFonts w:ascii="Times New Roman"/>
          <w:b w:val="false"/>
          <w:i w:val="false"/>
          <w:color w:val="000000"/>
          <w:sz w:val="28"/>
        </w:rPr>
        <w:t xml:space="preserve">
      33) радиоэлектрлі аппаратура блоктарының жгуттары – дәнекерлеп демонтаждау; </w:t>
      </w:r>
    </w:p>
    <w:bookmarkEnd w:id="1090"/>
    <w:bookmarkStart w:name="z1094" w:id="1091"/>
    <w:p>
      <w:pPr>
        <w:spacing w:after="0"/>
        <w:ind w:left="0"/>
        <w:jc w:val="both"/>
      </w:pPr>
      <w:r>
        <w:rPr>
          <w:rFonts w:ascii="Times New Roman"/>
          <w:b w:val="false"/>
          <w:i w:val="false"/>
          <w:color w:val="000000"/>
          <w:sz w:val="28"/>
        </w:rPr>
        <w:t xml:space="preserve">
      34) "Толқын" типті бұйым дискілер қозғалысы механизмінің жгуттары - сыңғырлату, оқшаулау кедергілерін өлшеу, жгут жасау және ауыстыру; </w:t>
      </w:r>
    </w:p>
    <w:bookmarkEnd w:id="1091"/>
    <w:bookmarkStart w:name="z1095" w:id="1092"/>
    <w:p>
      <w:pPr>
        <w:spacing w:after="0"/>
        <w:ind w:left="0"/>
        <w:jc w:val="both"/>
      </w:pPr>
      <w:r>
        <w:rPr>
          <w:rFonts w:ascii="Times New Roman"/>
          <w:b w:val="false"/>
          <w:i w:val="false"/>
          <w:color w:val="000000"/>
          <w:sz w:val="28"/>
        </w:rPr>
        <w:t xml:space="preserve">
      35) ЯХ-62-32832 жгуттар – жасау; </w:t>
      </w:r>
    </w:p>
    <w:bookmarkEnd w:id="1092"/>
    <w:bookmarkStart w:name="z1096" w:id="1093"/>
    <w:p>
      <w:pPr>
        <w:spacing w:after="0"/>
        <w:ind w:left="0"/>
        <w:jc w:val="both"/>
      </w:pPr>
      <w:r>
        <w:rPr>
          <w:rFonts w:ascii="Times New Roman"/>
          <w:b w:val="false"/>
          <w:i w:val="false"/>
          <w:color w:val="000000"/>
          <w:sz w:val="28"/>
        </w:rPr>
        <w:t xml:space="preserve">
      36) кабельдер – жоғары жиілікті экрандалған тізбектерді монтаждау, тігу; </w:t>
      </w:r>
    </w:p>
    <w:bookmarkEnd w:id="1093"/>
    <w:bookmarkStart w:name="z1097" w:id="1094"/>
    <w:p>
      <w:pPr>
        <w:spacing w:after="0"/>
        <w:ind w:left="0"/>
        <w:jc w:val="both"/>
      </w:pPr>
      <w:r>
        <w:rPr>
          <w:rFonts w:ascii="Times New Roman"/>
          <w:b w:val="false"/>
          <w:i w:val="false"/>
          <w:color w:val="000000"/>
          <w:sz w:val="28"/>
        </w:rPr>
        <w:t xml:space="preserve">
      37) көп талшықты кабельдер – дәнекерлеу; </w:t>
      </w:r>
    </w:p>
    <w:bookmarkEnd w:id="1094"/>
    <w:bookmarkStart w:name="z1098" w:id="1095"/>
    <w:p>
      <w:pPr>
        <w:spacing w:after="0"/>
        <w:ind w:left="0"/>
        <w:jc w:val="both"/>
      </w:pPr>
      <w:r>
        <w:rPr>
          <w:rFonts w:ascii="Times New Roman"/>
          <w:b w:val="false"/>
          <w:i w:val="false"/>
          <w:color w:val="000000"/>
          <w:sz w:val="28"/>
        </w:rPr>
        <w:t xml:space="preserve">
      38) коаксиалды кабель – жоғары жиілікті ажыратқыштарды өңдеу және дәнекерлеу; </w:t>
      </w:r>
    </w:p>
    <w:bookmarkEnd w:id="1095"/>
    <w:bookmarkStart w:name="z1099" w:id="1096"/>
    <w:p>
      <w:pPr>
        <w:spacing w:after="0"/>
        <w:ind w:left="0"/>
        <w:jc w:val="both"/>
      </w:pPr>
      <w:r>
        <w:rPr>
          <w:rFonts w:ascii="Times New Roman"/>
          <w:b w:val="false"/>
          <w:i w:val="false"/>
          <w:color w:val="000000"/>
          <w:sz w:val="28"/>
        </w:rPr>
        <w:t xml:space="preserve">
      39) 10 талшықты қосқыш кабельдер, экрандалған – байланыс ажыратқыштарын ауыстыру, оқшаулау кедергілерін өлшеу; </w:t>
      </w:r>
    </w:p>
    <w:bookmarkEnd w:id="1096"/>
    <w:bookmarkStart w:name="z1100" w:id="1097"/>
    <w:p>
      <w:pPr>
        <w:spacing w:after="0"/>
        <w:ind w:left="0"/>
        <w:jc w:val="both"/>
      </w:pPr>
      <w:r>
        <w:rPr>
          <w:rFonts w:ascii="Times New Roman"/>
          <w:b w:val="false"/>
          <w:i w:val="false"/>
          <w:color w:val="000000"/>
          <w:sz w:val="28"/>
        </w:rPr>
        <w:t xml:space="preserve">
      40) 45-1 кварцты калибраторлар – электр өлшеу аспаптарымен электр схемаларын тексеру; </w:t>
      </w:r>
    </w:p>
    <w:bookmarkEnd w:id="1097"/>
    <w:bookmarkStart w:name="z1101" w:id="1098"/>
    <w:p>
      <w:pPr>
        <w:spacing w:after="0"/>
        <w:ind w:left="0"/>
        <w:jc w:val="both"/>
      </w:pPr>
      <w:r>
        <w:rPr>
          <w:rFonts w:ascii="Times New Roman"/>
          <w:b w:val="false"/>
          <w:i w:val="false"/>
          <w:color w:val="000000"/>
          <w:sz w:val="28"/>
        </w:rPr>
        <w:t xml:space="preserve">
      41) радиорелейлік станциялар тіреулерінің қаңқалары – блок аралық монтажды тексеру, өтпелі қалыптарды ауыстыру; </w:t>
      </w:r>
    </w:p>
    <w:bookmarkEnd w:id="1098"/>
    <w:bookmarkStart w:name="z1102" w:id="1099"/>
    <w:p>
      <w:pPr>
        <w:spacing w:after="0"/>
        <w:ind w:left="0"/>
        <w:jc w:val="both"/>
      </w:pPr>
      <w:r>
        <w:rPr>
          <w:rFonts w:ascii="Times New Roman"/>
          <w:b w:val="false"/>
          <w:i w:val="false"/>
          <w:color w:val="000000"/>
          <w:sz w:val="28"/>
        </w:rPr>
        <w:t xml:space="preserve">
      42) трансформатор орағыштарының қаңқасы – құрастыру; </w:t>
      </w:r>
    </w:p>
    <w:bookmarkEnd w:id="1099"/>
    <w:bookmarkStart w:name="z1103" w:id="1100"/>
    <w:p>
      <w:pPr>
        <w:spacing w:after="0"/>
        <w:ind w:left="0"/>
        <w:jc w:val="both"/>
      </w:pPr>
      <w:r>
        <w:rPr>
          <w:rFonts w:ascii="Times New Roman"/>
          <w:b w:val="false"/>
          <w:i w:val="false"/>
          <w:color w:val="000000"/>
          <w:sz w:val="28"/>
        </w:rPr>
        <w:t xml:space="preserve">
      43) шағын габаритті магнитофон кассеталары – құрастыру; </w:t>
      </w:r>
    </w:p>
    <w:bookmarkEnd w:id="1100"/>
    <w:bookmarkStart w:name="z1104" w:id="1101"/>
    <w:p>
      <w:pPr>
        <w:spacing w:after="0"/>
        <w:ind w:left="0"/>
        <w:jc w:val="both"/>
      </w:pPr>
      <w:r>
        <w:rPr>
          <w:rFonts w:ascii="Times New Roman"/>
          <w:b w:val="false"/>
          <w:i w:val="false"/>
          <w:color w:val="000000"/>
          <w:sz w:val="28"/>
        </w:rPr>
        <w:t xml:space="preserve">
      44) қарапайым трансформаторлардың орағыштары – қайта орау; </w:t>
      </w:r>
    </w:p>
    <w:bookmarkEnd w:id="1101"/>
    <w:bookmarkStart w:name="z1105" w:id="1102"/>
    <w:p>
      <w:pPr>
        <w:spacing w:after="0"/>
        <w:ind w:left="0"/>
        <w:jc w:val="both"/>
      </w:pPr>
      <w:r>
        <w:rPr>
          <w:rFonts w:ascii="Times New Roman"/>
          <w:b w:val="false"/>
          <w:i w:val="false"/>
          <w:color w:val="000000"/>
          <w:sz w:val="28"/>
        </w:rPr>
        <w:t xml:space="preserve">
      45) электр магнитті орағыштар – толық электр монтаждау; </w:t>
      </w:r>
    </w:p>
    <w:bookmarkEnd w:id="1102"/>
    <w:bookmarkStart w:name="z1106" w:id="1103"/>
    <w:p>
      <w:pPr>
        <w:spacing w:after="0"/>
        <w:ind w:left="0"/>
        <w:jc w:val="both"/>
      </w:pPr>
      <w:r>
        <w:rPr>
          <w:rFonts w:ascii="Times New Roman"/>
          <w:b w:val="false"/>
          <w:i w:val="false"/>
          <w:color w:val="000000"/>
          <w:sz w:val="28"/>
        </w:rPr>
        <w:t xml:space="preserve">
      46) орағыштар – орамдарды тұйықтығына тексеру және дербес индукциясын өлшеу; </w:t>
      </w:r>
    </w:p>
    <w:bookmarkEnd w:id="1103"/>
    <w:bookmarkStart w:name="z1107" w:id="1104"/>
    <w:p>
      <w:pPr>
        <w:spacing w:after="0"/>
        <w:ind w:left="0"/>
        <w:jc w:val="both"/>
      </w:pPr>
      <w:r>
        <w:rPr>
          <w:rFonts w:ascii="Times New Roman"/>
          <w:b w:val="false"/>
          <w:i w:val="false"/>
          <w:color w:val="000000"/>
          <w:sz w:val="28"/>
        </w:rPr>
        <w:t xml:space="preserve">
      47) кинескоптар, динамикалары – орнату және бекіту; </w:t>
      </w:r>
    </w:p>
    <w:bookmarkEnd w:id="1104"/>
    <w:bookmarkStart w:name="z1108" w:id="1105"/>
    <w:p>
      <w:pPr>
        <w:spacing w:after="0"/>
        <w:ind w:left="0"/>
        <w:jc w:val="both"/>
      </w:pPr>
      <w:r>
        <w:rPr>
          <w:rFonts w:ascii="Times New Roman"/>
          <w:b w:val="false"/>
          <w:i w:val="false"/>
          <w:color w:val="000000"/>
          <w:sz w:val="28"/>
        </w:rPr>
        <w:t xml:space="preserve">
      48) СТА-2М қосқыш-тоқтатқыш аппараттарының клавиатурасы – құрастыру; </w:t>
      </w:r>
    </w:p>
    <w:bookmarkEnd w:id="1105"/>
    <w:bookmarkStart w:name="z1109" w:id="1106"/>
    <w:p>
      <w:pPr>
        <w:spacing w:after="0"/>
        <w:ind w:left="0"/>
        <w:jc w:val="both"/>
      </w:pPr>
      <w:r>
        <w:rPr>
          <w:rFonts w:ascii="Times New Roman"/>
          <w:b w:val="false"/>
          <w:i w:val="false"/>
          <w:color w:val="000000"/>
          <w:sz w:val="28"/>
        </w:rPr>
        <w:t xml:space="preserve">
      49) шабатын-қосылатын клапандар - байланыс серіппелерін ауыстыру; </w:t>
      </w:r>
    </w:p>
    <w:bookmarkEnd w:id="1106"/>
    <w:bookmarkStart w:name="z1110" w:id="1107"/>
    <w:p>
      <w:pPr>
        <w:spacing w:after="0"/>
        <w:ind w:left="0"/>
        <w:jc w:val="both"/>
      </w:pPr>
      <w:r>
        <w:rPr>
          <w:rFonts w:ascii="Times New Roman"/>
          <w:b w:val="false"/>
          <w:i w:val="false"/>
          <w:color w:val="000000"/>
          <w:sz w:val="28"/>
        </w:rPr>
        <w:t xml:space="preserve">
      50) КТРД типті кілттер – бөлшектеу, жөндеу, құрастыру; </w:t>
      </w:r>
    </w:p>
    <w:bookmarkEnd w:id="1107"/>
    <w:bookmarkStart w:name="z1111" w:id="1108"/>
    <w:p>
      <w:pPr>
        <w:spacing w:after="0"/>
        <w:ind w:left="0"/>
        <w:jc w:val="both"/>
      </w:pPr>
      <w:r>
        <w:rPr>
          <w:rFonts w:ascii="Times New Roman"/>
          <w:b w:val="false"/>
          <w:i w:val="false"/>
          <w:color w:val="000000"/>
          <w:sz w:val="28"/>
        </w:rPr>
        <w:t xml:space="preserve">
      51) отыз есе жанасқан қалыптар - жөндеу; </w:t>
      </w:r>
    </w:p>
    <w:bookmarkEnd w:id="1108"/>
    <w:bookmarkStart w:name="z1112" w:id="1109"/>
    <w:p>
      <w:pPr>
        <w:spacing w:after="0"/>
        <w:ind w:left="0"/>
        <w:jc w:val="both"/>
      </w:pPr>
      <w:r>
        <w:rPr>
          <w:rFonts w:ascii="Times New Roman"/>
          <w:b w:val="false"/>
          <w:i w:val="false"/>
          <w:color w:val="000000"/>
          <w:sz w:val="28"/>
        </w:rPr>
        <w:t xml:space="preserve">
      52) ФРМ, ФШМ типтік бұйымдардың қалпақшалары, ПРМ, ПШМ типтік бұйымдардың корпустары, ФМТ, СА және ВД типтік бұйымдар – құрастыру; </w:t>
      </w:r>
    </w:p>
    <w:bookmarkEnd w:id="1109"/>
    <w:bookmarkStart w:name="z1113" w:id="1110"/>
    <w:p>
      <w:pPr>
        <w:spacing w:after="0"/>
        <w:ind w:left="0"/>
        <w:jc w:val="both"/>
      </w:pPr>
      <w:r>
        <w:rPr>
          <w:rFonts w:ascii="Times New Roman"/>
          <w:b w:val="false"/>
          <w:i w:val="false"/>
          <w:color w:val="000000"/>
          <w:sz w:val="28"/>
        </w:rPr>
        <w:t xml:space="preserve">
      53) П-193-М типтік коммутаторлар – орағыштардың кедергілерін өлшеу; </w:t>
      </w:r>
    </w:p>
    <w:bookmarkEnd w:id="1110"/>
    <w:bookmarkStart w:name="z1114" w:id="1111"/>
    <w:p>
      <w:pPr>
        <w:spacing w:after="0"/>
        <w:ind w:left="0"/>
        <w:jc w:val="both"/>
      </w:pPr>
      <w:r>
        <w:rPr>
          <w:rFonts w:ascii="Times New Roman"/>
          <w:b w:val="false"/>
          <w:i w:val="false"/>
          <w:color w:val="000000"/>
          <w:sz w:val="28"/>
        </w:rPr>
        <w:t xml:space="preserve">
      54) ИК-2 өлшеу жинақтары – блоктарға бөлшектеу; </w:t>
      </w:r>
    </w:p>
    <w:bookmarkEnd w:id="1111"/>
    <w:bookmarkStart w:name="z1115" w:id="1112"/>
    <w:p>
      <w:pPr>
        <w:spacing w:after="0"/>
        <w:ind w:left="0"/>
        <w:jc w:val="both"/>
      </w:pPr>
      <w:r>
        <w:rPr>
          <w:rFonts w:ascii="Times New Roman"/>
          <w:b w:val="false"/>
          <w:i w:val="false"/>
          <w:color w:val="000000"/>
          <w:sz w:val="28"/>
        </w:rPr>
        <w:t xml:space="preserve">
      55) ауыспалы сыйымдылықтың конденсаторлары – құрастыру және верньерге келтіру; </w:t>
      </w:r>
    </w:p>
    <w:bookmarkEnd w:id="1112"/>
    <w:bookmarkStart w:name="z1116" w:id="1113"/>
    <w:p>
      <w:pPr>
        <w:spacing w:after="0"/>
        <w:ind w:left="0"/>
        <w:jc w:val="both"/>
      </w:pPr>
      <w:r>
        <w:rPr>
          <w:rFonts w:ascii="Times New Roman"/>
          <w:b w:val="false"/>
          <w:i w:val="false"/>
          <w:color w:val="000000"/>
          <w:sz w:val="28"/>
        </w:rPr>
        <w:t xml:space="preserve">
      56) қоректендіргіш тораптарындағы электролиттік конденсаторлар – ауыстыру; </w:t>
      </w:r>
    </w:p>
    <w:bookmarkEnd w:id="1113"/>
    <w:bookmarkStart w:name="z1117" w:id="1114"/>
    <w:p>
      <w:pPr>
        <w:spacing w:after="0"/>
        <w:ind w:left="0"/>
        <w:jc w:val="both"/>
      </w:pPr>
      <w:r>
        <w:rPr>
          <w:rFonts w:ascii="Times New Roman"/>
          <w:b w:val="false"/>
          <w:i w:val="false"/>
          <w:color w:val="000000"/>
          <w:sz w:val="28"/>
        </w:rPr>
        <w:t xml:space="preserve">
      57) Р-400 радиорелейлік станцияның көлемді контурлары – монтаждау сапасын тексеру; </w:t>
      </w:r>
    </w:p>
    <w:bookmarkEnd w:id="1114"/>
    <w:bookmarkStart w:name="z1118" w:id="1115"/>
    <w:p>
      <w:pPr>
        <w:spacing w:after="0"/>
        <w:ind w:left="0"/>
        <w:jc w:val="both"/>
      </w:pPr>
      <w:r>
        <w:rPr>
          <w:rFonts w:ascii="Times New Roman"/>
          <w:b w:val="false"/>
          <w:i w:val="false"/>
          <w:color w:val="000000"/>
          <w:sz w:val="28"/>
        </w:rPr>
        <w:t xml:space="preserve">
      58) қабылдағыш-таратқыштың аралық және жоғары жиілікті контурлары – монтаждау; </w:t>
      </w:r>
    </w:p>
    <w:bookmarkEnd w:id="1115"/>
    <w:bookmarkStart w:name="z1119" w:id="1116"/>
    <w:p>
      <w:pPr>
        <w:spacing w:after="0"/>
        <w:ind w:left="0"/>
        <w:jc w:val="both"/>
      </w:pPr>
      <w:r>
        <w:rPr>
          <w:rFonts w:ascii="Times New Roman"/>
          <w:b w:val="false"/>
          <w:i w:val="false"/>
          <w:color w:val="000000"/>
          <w:sz w:val="28"/>
        </w:rPr>
        <w:t xml:space="preserve">
      59) магнитофондар – ПГК ауыстырып-қосқышты құрастыру; </w:t>
      </w:r>
    </w:p>
    <w:bookmarkEnd w:id="1116"/>
    <w:bookmarkStart w:name="z1120" w:id="1117"/>
    <w:p>
      <w:pPr>
        <w:spacing w:after="0"/>
        <w:ind w:left="0"/>
        <w:jc w:val="both"/>
      </w:pPr>
      <w:r>
        <w:rPr>
          <w:rFonts w:ascii="Times New Roman"/>
          <w:b w:val="false"/>
          <w:i w:val="false"/>
          <w:color w:val="000000"/>
          <w:sz w:val="28"/>
        </w:rPr>
        <w:t xml:space="preserve">
      60) 3-класс қабылдағыштардың механизмдері, верньерлік теңшеу – бөлшектерді ауыстыру және реттеу; </w:t>
      </w:r>
    </w:p>
    <w:bookmarkEnd w:id="1117"/>
    <w:bookmarkStart w:name="z1121" w:id="1118"/>
    <w:p>
      <w:pPr>
        <w:spacing w:after="0"/>
        <w:ind w:left="0"/>
        <w:jc w:val="both"/>
      </w:pPr>
      <w:r>
        <w:rPr>
          <w:rFonts w:ascii="Times New Roman"/>
          <w:b w:val="false"/>
          <w:i w:val="false"/>
          <w:color w:val="000000"/>
          <w:sz w:val="28"/>
        </w:rPr>
        <w:t xml:space="preserve">
      61) микросхемалар, диодты және транзисторлы матрицалар, резисторлы блоктар – құрылғыларда өткізгіштерді қалыптау, қалайылау; </w:t>
      </w:r>
    </w:p>
    <w:bookmarkEnd w:id="1118"/>
    <w:bookmarkStart w:name="z1122" w:id="1119"/>
    <w:p>
      <w:pPr>
        <w:spacing w:after="0"/>
        <w:ind w:left="0"/>
        <w:jc w:val="both"/>
      </w:pPr>
      <w:r>
        <w:rPr>
          <w:rFonts w:ascii="Times New Roman"/>
          <w:b w:val="false"/>
          <w:i w:val="false"/>
          <w:color w:val="000000"/>
          <w:sz w:val="28"/>
        </w:rPr>
        <w:t xml:space="preserve">
      62) модульдер, микромодульдер, дроссельдер, аралық жиілікті фильтрлер – құрастыру, дәнекерлеу және монтаждау; </w:t>
      </w:r>
    </w:p>
    <w:bookmarkEnd w:id="1119"/>
    <w:bookmarkStart w:name="z1123" w:id="1120"/>
    <w:p>
      <w:pPr>
        <w:spacing w:after="0"/>
        <w:ind w:left="0"/>
        <w:jc w:val="both"/>
      </w:pPr>
      <w:r>
        <w:rPr>
          <w:rFonts w:ascii="Times New Roman"/>
          <w:b w:val="false"/>
          <w:i w:val="false"/>
          <w:color w:val="000000"/>
          <w:sz w:val="28"/>
        </w:rPr>
        <w:t xml:space="preserve">
      63) лампалы панелдер, диодты платалар – құрастыру; </w:t>
      </w:r>
    </w:p>
    <w:bookmarkEnd w:id="1120"/>
    <w:bookmarkStart w:name="z1124" w:id="1121"/>
    <w:p>
      <w:pPr>
        <w:spacing w:after="0"/>
        <w:ind w:left="0"/>
        <w:jc w:val="both"/>
      </w:pPr>
      <w:r>
        <w:rPr>
          <w:rFonts w:ascii="Times New Roman"/>
          <w:b w:val="false"/>
          <w:i w:val="false"/>
          <w:color w:val="000000"/>
          <w:sz w:val="28"/>
        </w:rPr>
        <w:t xml:space="preserve">
      64) лампалы панелдер, планкалар, өтпелі қалыптар, сақтандырғыштар – жөндеу; </w:t>
      </w:r>
    </w:p>
    <w:bookmarkEnd w:id="1121"/>
    <w:bookmarkStart w:name="z1125" w:id="1122"/>
    <w:p>
      <w:pPr>
        <w:spacing w:after="0"/>
        <w:ind w:left="0"/>
        <w:jc w:val="both"/>
      </w:pPr>
      <w:r>
        <w:rPr>
          <w:rFonts w:ascii="Times New Roman"/>
          <w:b w:val="false"/>
          <w:i w:val="false"/>
          <w:color w:val="000000"/>
          <w:sz w:val="28"/>
        </w:rPr>
        <w:t xml:space="preserve">
      65) сигнал патрондары және лампа ұстағыштар – құрастыру; </w:t>
      </w:r>
    </w:p>
    <w:bookmarkEnd w:id="1122"/>
    <w:bookmarkStart w:name="z1126" w:id="1123"/>
    <w:p>
      <w:pPr>
        <w:spacing w:after="0"/>
        <w:ind w:left="0"/>
        <w:jc w:val="both"/>
      </w:pPr>
      <w:r>
        <w:rPr>
          <w:rFonts w:ascii="Times New Roman"/>
          <w:b w:val="false"/>
          <w:i w:val="false"/>
          <w:color w:val="000000"/>
          <w:sz w:val="28"/>
        </w:rPr>
        <w:t xml:space="preserve">
      66) 2-класс қабылдағыштары диапазондарын ауыстырып-қосқыштар – жөндеу; </w:t>
      </w:r>
    </w:p>
    <w:bookmarkEnd w:id="1123"/>
    <w:bookmarkStart w:name="z1127" w:id="1124"/>
    <w:p>
      <w:pPr>
        <w:spacing w:after="0"/>
        <w:ind w:left="0"/>
        <w:jc w:val="both"/>
      </w:pPr>
      <w:r>
        <w:rPr>
          <w:rFonts w:ascii="Times New Roman"/>
          <w:b w:val="false"/>
          <w:i w:val="false"/>
          <w:color w:val="000000"/>
          <w:sz w:val="28"/>
        </w:rPr>
        <w:t xml:space="preserve">
      67) жоғары жиілікті және дестелі ауыстырып-қосқаштар, аттенюаторлар мен верньерлік құрылғылар – ауыстыру; </w:t>
      </w:r>
    </w:p>
    <w:bookmarkEnd w:id="1124"/>
    <w:bookmarkStart w:name="z1128" w:id="1125"/>
    <w:p>
      <w:pPr>
        <w:spacing w:after="0"/>
        <w:ind w:left="0"/>
        <w:jc w:val="both"/>
      </w:pPr>
      <w:r>
        <w:rPr>
          <w:rFonts w:ascii="Times New Roman"/>
          <w:b w:val="false"/>
          <w:i w:val="false"/>
          <w:color w:val="000000"/>
          <w:sz w:val="28"/>
        </w:rPr>
        <w:t xml:space="preserve">
      68) платалар, панелдер – қолмен және престе пистондарды, төлкелерді, жапырақшаларды, тойтармаларды, қадалықтарды біліктеу; </w:t>
      </w:r>
    </w:p>
    <w:bookmarkEnd w:id="1125"/>
    <w:bookmarkStart w:name="z1129" w:id="1126"/>
    <w:p>
      <w:pPr>
        <w:spacing w:after="0"/>
        <w:ind w:left="0"/>
        <w:jc w:val="both"/>
      </w:pPr>
      <w:r>
        <w:rPr>
          <w:rFonts w:ascii="Times New Roman"/>
          <w:b w:val="false"/>
          <w:i w:val="false"/>
          <w:color w:val="000000"/>
          <w:sz w:val="28"/>
        </w:rPr>
        <w:t xml:space="preserve">
      69) көп қабатты баспа платалары – дайындамаларды кесу, шаблон бойынша контурларды аралау, құрастыру, арматуралау; </w:t>
      </w:r>
    </w:p>
    <w:bookmarkEnd w:id="1126"/>
    <w:bookmarkStart w:name="z1130" w:id="1127"/>
    <w:p>
      <w:pPr>
        <w:spacing w:after="0"/>
        <w:ind w:left="0"/>
        <w:jc w:val="both"/>
      </w:pPr>
      <w:r>
        <w:rPr>
          <w:rFonts w:ascii="Times New Roman"/>
          <w:b w:val="false"/>
          <w:i w:val="false"/>
          <w:color w:val="000000"/>
          <w:sz w:val="28"/>
        </w:rPr>
        <w:t xml:space="preserve">
      70) телевизор платалары – радиоэлементтерді дәнекерлеу; </w:t>
      </w:r>
    </w:p>
    <w:bookmarkEnd w:id="1127"/>
    <w:bookmarkStart w:name="z1131" w:id="1128"/>
    <w:p>
      <w:pPr>
        <w:spacing w:after="0"/>
        <w:ind w:left="0"/>
        <w:jc w:val="both"/>
      </w:pPr>
      <w:r>
        <w:rPr>
          <w:rFonts w:ascii="Times New Roman"/>
          <w:b w:val="false"/>
          <w:i w:val="false"/>
          <w:color w:val="000000"/>
          <w:sz w:val="28"/>
        </w:rPr>
        <w:t xml:space="preserve">
      71) электр сағаттарының платалары – байланыстырғыштарды, электр лампаларды дәнекерлеу; </w:t>
      </w:r>
    </w:p>
    <w:bookmarkEnd w:id="1128"/>
    <w:bookmarkStart w:name="z1132" w:id="1129"/>
    <w:p>
      <w:pPr>
        <w:spacing w:after="0"/>
        <w:ind w:left="0"/>
        <w:jc w:val="both"/>
      </w:pPr>
      <w:r>
        <w:rPr>
          <w:rFonts w:ascii="Times New Roman"/>
          <w:b w:val="false"/>
          <w:i w:val="false"/>
          <w:color w:val="000000"/>
          <w:sz w:val="28"/>
        </w:rPr>
        <w:t xml:space="preserve">
      72) АВО-5, АВО-3, ЛВ-9-2 типтік аспаптар – монтажды қосындыларды тексеру және оны жөндеу; </w:t>
      </w:r>
    </w:p>
    <w:bookmarkEnd w:id="1129"/>
    <w:bookmarkStart w:name="z1133" w:id="1130"/>
    <w:p>
      <w:pPr>
        <w:spacing w:after="0"/>
        <w:ind w:left="0"/>
        <w:jc w:val="both"/>
      </w:pPr>
      <w:r>
        <w:rPr>
          <w:rFonts w:ascii="Times New Roman"/>
          <w:b w:val="false"/>
          <w:i w:val="false"/>
          <w:color w:val="000000"/>
          <w:sz w:val="28"/>
        </w:rPr>
        <w:t xml:space="preserve">
      73) радиостанцияның УКВ қабылдағыш-таратқыштары – ауыспалы конденсатор блоктарын ауыстыру; </w:t>
      </w:r>
    </w:p>
    <w:bookmarkEnd w:id="1130"/>
    <w:bookmarkStart w:name="z1134" w:id="1131"/>
    <w:p>
      <w:pPr>
        <w:spacing w:after="0"/>
        <w:ind w:left="0"/>
        <w:jc w:val="both"/>
      </w:pPr>
      <w:r>
        <w:rPr>
          <w:rFonts w:ascii="Times New Roman"/>
          <w:b w:val="false"/>
          <w:i w:val="false"/>
          <w:color w:val="000000"/>
          <w:sz w:val="28"/>
        </w:rPr>
        <w:t>
      74) барлық типтегі радиоблоктар – бөлшектер мен өткізгіштерді таңбалау;</w:t>
      </w:r>
    </w:p>
    <w:bookmarkEnd w:id="1131"/>
    <w:bookmarkStart w:name="z1135" w:id="1132"/>
    <w:p>
      <w:pPr>
        <w:spacing w:after="0"/>
        <w:ind w:left="0"/>
        <w:jc w:val="both"/>
      </w:pPr>
      <w:r>
        <w:rPr>
          <w:rFonts w:ascii="Times New Roman"/>
          <w:b w:val="false"/>
          <w:i w:val="false"/>
          <w:color w:val="000000"/>
          <w:sz w:val="28"/>
        </w:rPr>
        <w:t xml:space="preserve">
      75) 1 және 2-класс радио қабылдағыштары – жоғары жиілікті контур блоктарында жанастыра салынған конденсаторларды ауыстыру; </w:t>
      </w:r>
    </w:p>
    <w:bookmarkEnd w:id="1132"/>
    <w:bookmarkStart w:name="z1136" w:id="1133"/>
    <w:p>
      <w:pPr>
        <w:spacing w:after="0"/>
        <w:ind w:left="0"/>
        <w:jc w:val="both"/>
      </w:pPr>
      <w:r>
        <w:rPr>
          <w:rFonts w:ascii="Times New Roman"/>
          <w:b w:val="false"/>
          <w:i w:val="false"/>
          <w:color w:val="000000"/>
          <w:sz w:val="28"/>
        </w:rPr>
        <w:t xml:space="preserve">
      76) 3-класс радиоқабылдағыштары – лампалы панельдерді ауыстыру; </w:t>
      </w:r>
    </w:p>
    <w:bookmarkEnd w:id="1133"/>
    <w:bookmarkStart w:name="z1137" w:id="1134"/>
    <w:p>
      <w:pPr>
        <w:spacing w:after="0"/>
        <w:ind w:left="0"/>
        <w:jc w:val="both"/>
      </w:pPr>
      <w:r>
        <w:rPr>
          <w:rFonts w:ascii="Times New Roman"/>
          <w:b w:val="false"/>
          <w:i w:val="false"/>
          <w:color w:val="000000"/>
          <w:sz w:val="28"/>
        </w:rPr>
        <w:t xml:space="preserve">
      77) барлық типтегі радиотехникалық құрылғылар антенналары жетектерінің редукторлары – демонтаждау; </w:t>
      </w:r>
    </w:p>
    <w:bookmarkEnd w:id="1134"/>
    <w:bookmarkStart w:name="z1138" w:id="1135"/>
    <w:p>
      <w:pPr>
        <w:spacing w:after="0"/>
        <w:ind w:left="0"/>
        <w:jc w:val="both"/>
      </w:pPr>
      <w:r>
        <w:rPr>
          <w:rFonts w:ascii="Times New Roman"/>
          <w:b w:val="false"/>
          <w:i w:val="false"/>
          <w:color w:val="000000"/>
          <w:sz w:val="28"/>
        </w:rPr>
        <w:t xml:space="preserve">
      78) ауыспалы сымсыз резисторлар – кедергі магазиндері бар mc-1, мс-4 көпірлерді қолданып, электр параметрлерін тексеру; </w:t>
      </w:r>
    </w:p>
    <w:bookmarkEnd w:id="1135"/>
    <w:bookmarkStart w:name="z1139" w:id="1136"/>
    <w:p>
      <w:pPr>
        <w:spacing w:after="0"/>
        <w:ind w:left="0"/>
        <w:jc w:val="both"/>
      </w:pPr>
      <w:r>
        <w:rPr>
          <w:rFonts w:ascii="Times New Roman"/>
          <w:b w:val="false"/>
          <w:i w:val="false"/>
          <w:color w:val="000000"/>
          <w:sz w:val="28"/>
        </w:rPr>
        <w:t xml:space="preserve">
      79) реле, контакторлар, жоғары жиілікті және штепсельді ажыратқыштар – байланыстырғыштарды тотық пен күйіктен тазарту; </w:t>
      </w:r>
    </w:p>
    <w:bookmarkEnd w:id="1136"/>
    <w:bookmarkStart w:name="z1140" w:id="1137"/>
    <w:p>
      <w:pPr>
        <w:spacing w:after="0"/>
        <w:ind w:left="0"/>
        <w:jc w:val="both"/>
      </w:pPr>
      <w:r>
        <w:rPr>
          <w:rFonts w:ascii="Times New Roman"/>
          <w:b w:val="false"/>
          <w:i w:val="false"/>
          <w:color w:val="000000"/>
          <w:sz w:val="28"/>
        </w:rPr>
        <w:t xml:space="preserve">
      80) қарапайым реле – құрастыру; </w:t>
      </w:r>
    </w:p>
    <w:bookmarkEnd w:id="1137"/>
    <w:bookmarkStart w:name="z1141" w:id="1138"/>
    <w:p>
      <w:pPr>
        <w:spacing w:after="0"/>
        <w:ind w:left="0"/>
        <w:jc w:val="both"/>
      </w:pPr>
      <w:r>
        <w:rPr>
          <w:rFonts w:ascii="Times New Roman"/>
          <w:b w:val="false"/>
          <w:i w:val="false"/>
          <w:color w:val="000000"/>
          <w:sz w:val="28"/>
        </w:rPr>
        <w:t xml:space="preserve">
      81) рпс типтік реле – шықпа ұштарын байланыстырғыш бұрамаларға дәнекерлеу және шапқы қалыптарының пышақтарын қалайылау; </w:t>
      </w:r>
    </w:p>
    <w:bookmarkEnd w:id="1138"/>
    <w:bookmarkStart w:name="z1142" w:id="1139"/>
    <w:p>
      <w:pPr>
        <w:spacing w:after="0"/>
        <w:ind w:left="0"/>
        <w:jc w:val="both"/>
      </w:pPr>
      <w:r>
        <w:rPr>
          <w:rFonts w:ascii="Times New Roman"/>
          <w:b w:val="false"/>
          <w:i w:val="false"/>
          <w:color w:val="000000"/>
          <w:sz w:val="28"/>
        </w:rPr>
        <w:t xml:space="preserve">
      82) СУ-204 және СУ-205 синхронды таратқыш құрылғылар автотуралаудың реостаты - орау, құрастыру және токты реттеу шектерін тексеру; </w:t>
      </w:r>
    </w:p>
    <w:bookmarkEnd w:id="1139"/>
    <w:bookmarkStart w:name="z1143" w:id="1140"/>
    <w:p>
      <w:pPr>
        <w:spacing w:after="0"/>
        <w:ind w:left="0"/>
        <w:jc w:val="both"/>
      </w:pPr>
      <w:r>
        <w:rPr>
          <w:rFonts w:ascii="Times New Roman"/>
          <w:b w:val="false"/>
          <w:i w:val="false"/>
          <w:color w:val="000000"/>
          <w:sz w:val="28"/>
        </w:rPr>
        <w:t xml:space="preserve">
      83) Қашықтан байланысу аппаратурасы фильтрлерінің секциялары – монтаждау; </w:t>
      </w:r>
    </w:p>
    <w:bookmarkEnd w:id="1140"/>
    <w:bookmarkStart w:name="z1144" w:id="1141"/>
    <w:p>
      <w:pPr>
        <w:spacing w:after="0"/>
        <w:ind w:left="0"/>
        <w:jc w:val="both"/>
      </w:pPr>
      <w:r>
        <w:rPr>
          <w:rFonts w:ascii="Times New Roman"/>
          <w:b w:val="false"/>
          <w:i w:val="false"/>
          <w:color w:val="000000"/>
          <w:sz w:val="28"/>
        </w:rPr>
        <w:t xml:space="preserve">
      84) Фокустаушы, ауытқушы жүйелер – монтаждау; </w:t>
      </w:r>
    </w:p>
    <w:bookmarkEnd w:id="1141"/>
    <w:bookmarkStart w:name="z1145" w:id="1142"/>
    <w:p>
      <w:pPr>
        <w:spacing w:after="0"/>
        <w:ind w:left="0"/>
        <w:jc w:val="both"/>
      </w:pPr>
      <w:r>
        <w:rPr>
          <w:rFonts w:ascii="Times New Roman"/>
          <w:b w:val="false"/>
          <w:i w:val="false"/>
          <w:color w:val="000000"/>
          <w:sz w:val="28"/>
        </w:rPr>
        <w:t>
      85) Феррорезонансты тұрақтандырғыштар, уақыт релесі – бөлшектеу;</w:t>
      </w:r>
    </w:p>
    <w:bookmarkEnd w:id="1142"/>
    <w:bookmarkStart w:name="z1146" w:id="1143"/>
    <w:p>
      <w:pPr>
        <w:spacing w:after="0"/>
        <w:ind w:left="0"/>
        <w:jc w:val="both"/>
      </w:pPr>
      <w:r>
        <w:rPr>
          <w:rFonts w:ascii="Times New Roman"/>
          <w:b w:val="false"/>
          <w:i w:val="false"/>
          <w:color w:val="000000"/>
          <w:sz w:val="28"/>
        </w:rPr>
        <w:t xml:space="preserve">
      86) Ток айналдырғыштар – бөлшектерге бөлу және жөндеу; </w:t>
      </w:r>
    </w:p>
    <w:bookmarkEnd w:id="1143"/>
    <w:bookmarkStart w:name="z1147" w:id="1144"/>
    <w:p>
      <w:pPr>
        <w:spacing w:after="0"/>
        <w:ind w:left="0"/>
        <w:jc w:val="both"/>
      </w:pPr>
      <w:r>
        <w:rPr>
          <w:rFonts w:ascii="Times New Roman"/>
          <w:b w:val="false"/>
          <w:i w:val="false"/>
          <w:color w:val="000000"/>
          <w:sz w:val="28"/>
        </w:rPr>
        <w:t xml:space="preserve">
      87) Трансформаторлар, дроссельдер – орамдарды қайта орау; </w:t>
      </w:r>
    </w:p>
    <w:bookmarkEnd w:id="1144"/>
    <w:bookmarkStart w:name="z1148" w:id="1145"/>
    <w:p>
      <w:pPr>
        <w:spacing w:after="0"/>
        <w:ind w:left="0"/>
        <w:jc w:val="both"/>
      </w:pPr>
      <w:r>
        <w:rPr>
          <w:rFonts w:ascii="Times New Roman"/>
          <w:b w:val="false"/>
          <w:i w:val="false"/>
          <w:color w:val="000000"/>
          <w:sz w:val="28"/>
        </w:rPr>
        <w:t xml:space="preserve">
      88) Трансформаторлар – трансформациялау коэффициентін, орам ассиметриясын, бос жүріс тогын, орамдардың кедергілерін және оқшауларды тексеру; </w:t>
      </w:r>
    </w:p>
    <w:bookmarkEnd w:id="1145"/>
    <w:bookmarkStart w:name="z1149" w:id="1146"/>
    <w:p>
      <w:pPr>
        <w:spacing w:after="0"/>
        <w:ind w:left="0"/>
        <w:jc w:val="both"/>
      </w:pPr>
      <w:r>
        <w:rPr>
          <w:rFonts w:ascii="Times New Roman"/>
          <w:b w:val="false"/>
          <w:i w:val="false"/>
          <w:color w:val="000000"/>
          <w:sz w:val="28"/>
        </w:rPr>
        <w:t xml:space="preserve">
      89) Көшпелі пеленгаторлардың антенналық құрылғысы – жөндеу; </w:t>
      </w:r>
    </w:p>
    <w:bookmarkEnd w:id="1146"/>
    <w:bookmarkStart w:name="z1150" w:id="1147"/>
    <w:p>
      <w:pPr>
        <w:spacing w:after="0"/>
        <w:ind w:left="0"/>
        <w:jc w:val="both"/>
      </w:pPr>
      <w:r>
        <w:rPr>
          <w:rFonts w:ascii="Times New Roman"/>
          <w:b w:val="false"/>
          <w:i w:val="false"/>
          <w:color w:val="000000"/>
          <w:sz w:val="28"/>
        </w:rPr>
        <w:t xml:space="preserve">
      90) Телеграфты функционалдық фильтрлер – аспаппен тексеру; </w:t>
      </w:r>
    </w:p>
    <w:bookmarkEnd w:id="1147"/>
    <w:bookmarkStart w:name="z1151" w:id="1148"/>
    <w:p>
      <w:pPr>
        <w:spacing w:after="0"/>
        <w:ind w:left="0"/>
        <w:jc w:val="both"/>
      </w:pPr>
      <w:r>
        <w:rPr>
          <w:rFonts w:ascii="Times New Roman"/>
          <w:b w:val="false"/>
          <w:i w:val="false"/>
          <w:color w:val="000000"/>
          <w:sz w:val="28"/>
        </w:rPr>
        <w:t>
      91) Шкафтар, тіреулер – жөндеу;</w:t>
      </w:r>
    </w:p>
    <w:bookmarkEnd w:id="1148"/>
    <w:bookmarkStart w:name="z1152" w:id="1149"/>
    <w:p>
      <w:pPr>
        <w:spacing w:after="0"/>
        <w:ind w:left="0"/>
        <w:jc w:val="both"/>
      </w:pPr>
      <w:r>
        <w:rPr>
          <w:rFonts w:ascii="Times New Roman"/>
          <w:b w:val="false"/>
          <w:i w:val="false"/>
          <w:color w:val="000000"/>
          <w:sz w:val="28"/>
        </w:rPr>
        <w:t>
      92) Коммутатор шнурлары – біріктіргіш желілердің штепсельдеріне шнур парларын бітеу;</w:t>
      </w:r>
    </w:p>
    <w:bookmarkEnd w:id="1149"/>
    <w:bookmarkStart w:name="z1153" w:id="1150"/>
    <w:p>
      <w:pPr>
        <w:spacing w:after="0"/>
        <w:ind w:left="0"/>
        <w:jc w:val="both"/>
      </w:pPr>
      <w:r>
        <w:rPr>
          <w:rFonts w:ascii="Times New Roman"/>
          <w:b w:val="false"/>
          <w:i w:val="false"/>
          <w:color w:val="000000"/>
          <w:sz w:val="28"/>
        </w:rPr>
        <w:t xml:space="preserve">
      93) Телефон және телеграф желілеріне қосылуға арналған желілік қалқандар – Ц-52 аспабы бойынша көшпелі ажыратқыштарды тексеру; </w:t>
      </w:r>
    </w:p>
    <w:bookmarkEnd w:id="1150"/>
    <w:bookmarkStart w:name="z1154" w:id="1151"/>
    <w:p>
      <w:pPr>
        <w:spacing w:after="0"/>
        <w:ind w:left="0"/>
        <w:jc w:val="both"/>
      </w:pPr>
      <w:r>
        <w:rPr>
          <w:rFonts w:ascii="Times New Roman"/>
          <w:b w:val="false"/>
          <w:i w:val="false"/>
          <w:color w:val="000000"/>
          <w:sz w:val="28"/>
        </w:rPr>
        <w:t xml:space="preserve">
      94) Автомобильді релелік станциялардың зарядтау қалқандары – жөндеу және ТУ сәйкестілігіне тексеру; </w:t>
      </w:r>
    </w:p>
    <w:bookmarkEnd w:id="1151"/>
    <w:bookmarkStart w:name="z1155" w:id="1152"/>
    <w:p>
      <w:pPr>
        <w:spacing w:after="0"/>
        <w:ind w:left="0"/>
        <w:jc w:val="both"/>
      </w:pPr>
      <w:r>
        <w:rPr>
          <w:rFonts w:ascii="Times New Roman"/>
          <w:b w:val="false"/>
          <w:i w:val="false"/>
          <w:color w:val="000000"/>
          <w:sz w:val="28"/>
        </w:rPr>
        <w:t xml:space="preserve">
      95) Желілік-телеграфтық коммутаторлардың қоректендіргіш қалқандары – тораптардың сымды бірігулерін дәнекерлеу; </w:t>
      </w:r>
    </w:p>
    <w:bookmarkEnd w:id="1152"/>
    <w:bookmarkStart w:name="z1156" w:id="1153"/>
    <w:p>
      <w:pPr>
        <w:spacing w:after="0"/>
        <w:ind w:left="0"/>
        <w:jc w:val="both"/>
      </w:pPr>
      <w:r>
        <w:rPr>
          <w:rFonts w:ascii="Times New Roman"/>
          <w:b w:val="false"/>
          <w:i w:val="false"/>
          <w:color w:val="000000"/>
          <w:sz w:val="28"/>
        </w:rPr>
        <w:t xml:space="preserve">
      96) Дыбыстық сигнал берудегі жарық индикацияларының қалқандары – бөлшектеу; </w:t>
      </w:r>
    </w:p>
    <w:bookmarkEnd w:id="1153"/>
    <w:bookmarkStart w:name="z1157" w:id="1154"/>
    <w:p>
      <w:pPr>
        <w:spacing w:after="0"/>
        <w:ind w:left="0"/>
        <w:jc w:val="both"/>
      </w:pPr>
      <w:r>
        <w:rPr>
          <w:rFonts w:ascii="Times New Roman"/>
          <w:b w:val="false"/>
          <w:i w:val="false"/>
          <w:color w:val="000000"/>
          <w:sz w:val="28"/>
        </w:rPr>
        <w:t>
      97) Қуатты қалқандар, негізгі және таратқыш қораптар – бөлшектеу.</w:t>
      </w:r>
    </w:p>
    <w:bookmarkEnd w:id="1154"/>
    <w:bookmarkStart w:name="z1158" w:id="1155"/>
    <w:p>
      <w:pPr>
        <w:spacing w:after="0"/>
        <w:ind w:left="0"/>
        <w:jc w:val="both"/>
      </w:pPr>
      <w:r>
        <w:rPr>
          <w:rFonts w:ascii="Times New Roman"/>
          <w:b w:val="false"/>
          <w:i w:val="false"/>
          <w:color w:val="000000"/>
          <w:sz w:val="28"/>
        </w:rPr>
        <w:t xml:space="preserve">
      105. Радиоэлектрондық аппаратура мен аспаптарды жөндеу жөніндегі радиомеханик, 3-разряд </w:t>
      </w:r>
    </w:p>
    <w:bookmarkEnd w:id="1155"/>
    <w:bookmarkStart w:name="z1159" w:id="1156"/>
    <w:p>
      <w:pPr>
        <w:spacing w:after="0"/>
        <w:ind w:left="0"/>
        <w:jc w:val="both"/>
      </w:pPr>
      <w:r>
        <w:rPr>
          <w:rFonts w:ascii="Times New Roman"/>
          <w:b w:val="false"/>
          <w:i w:val="false"/>
          <w:color w:val="000000"/>
          <w:sz w:val="28"/>
        </w:rPr>
        <w:t xml:space="preserve">
      263. Жұмыс сипаттамасы: </w:t>
      </w:r>
    </w:p>
    <w:bookmarkEnd w:id="1156"/>
    <w:bookmarkStart w:name="z1160" w:id="1157"/>
    <w:p>
      <w:pPr>
        <w:spacing w:after="0"/>
        <w:ind w:left="0"/>
        <w:jc w:val="both"/>
      </w:pPr>
      <w:r>
        <w:rPr>
          <w:rFonts w:ascii="Times New Roman"/>
          <w:b w:val="false"/>
          <w:i w:val="false"/>
          <w:color w:val="000000"/>
          <w:sz w:val="28"/>
        </w:rPr>
        <w:t xml:space="preserve">
      тораптарды, блоктарды, аспаптарды, радиоэлектрондық аппаратура, сымды байланыс аппаратурасын және күрделілігі орташа ЭЕМ слесарлық өңдеп, бөлшектерді 11-12 квалитет (4-5 класс дәлдігі) бойынша келтіріп және жетілдіріп құрастыру, механикалық реттеу және монтаждау. Сызба талаптарын сақтай отырып, бөлшектерді тойтармалармен, бұрамалармен (тесіктерді белгілеп және бұрғылап) және дәнекерлеп біріктіру. Технологиялық шаттарға сәйкес аппаратура блоктарын дірілстендтеріне және термотұрақтылығына сынау. Жөнделген (құрастырылған) тораптарды, аспаптарды техникалық шарттарға сәйкестілігіне сынау және анықталған ақауларды жою. Блоктарды, аспаптар мен тораптарды бөлшектеу. Радиостанцияны, радио құрылғыларды монтаждау, схемаға сәйкес қуатты және жоғары жиілікті кабельдерді төсеу және оларды тексеру. Күрделілігі орташа жгуттарды байлау үшін монтаждау және принциптік схемалар бойынша шаблондар жасау. Монтаждау схемаларын және жасанды желілерді (уақытша) жасау. Барлық параметрлер бойынша жүргізілген монтажды тексеру. </w:t>
      </w:r>
    </w:p>
    <w:bookmarkEnd w:id="1157"/>
    <w:bookmarkStart w:name="z1161" w:id="1158"/>
    <w:p>
      <w:pPr>
        <w:spacing w:after="0"/>
        <w:ind w:left="0"/>
        <w:jc w:val="both"/>
      </w:pPr>
      <w:r>
        <w:rPr>
          <w:rFonts w:ascii="Times New Roman"/>
          <w:b w:val="false"/>
          <w:i w:val="false"/>
          <w:color w:val="000000"/>
          <w:sz w:val="28"/>
        </w:rPr>
        <w:t xml:space="preserve">
      264. Білуге тиіс: </w:t>
      </w:r>
    </w:p>
    <w:bookmarkEnd w:id="1158"/>
    <w:bookmarkStart w:name="z1162" w:id="1159"/>
    <w:p>
      <w:pPr>
        <w:spacing w:after="0"/>
        <w:ind w:left="0"/>
        <w:jc w:val="both"/>
      </w:pPr>
      <w:r>
        <w:rPr>
          <w:rFonts w:ascii="Times New Roman"/>
          <w:b w:val="false"/>
          <w:i w:val="false"/>
          <w:color w:val="000000"/>
          <w:sz w:val="28"/>
        </w:rPr>
        <w:t>
      жөнделетін аппаратураның құрылғысы және жұмыс істеу принципі, монтаждау схемасы бойынша күрделілігі орташа аппаратураны монтаждау тәсілдері, ішкі және сыртқы желі өткізгіштерін төсеу ережесі, кабель схемаларын, баспа платаларын, радиоэлектрондық аппаратуралардың тораптары мен блоктарын және күрделілігі орташа ЭЕМ сымды байланыс аппаратураларын тексеру әдістері, шектеулер мен әдіптер, квалитеттер (дәлдік кластары) және кедір-бұдырлық параметрлері өңдеу класының тазалығы), ӨТУ және өндірістік оқу жүйесіндегі оқу бағдарламасы көлемінде электр және радио техника туралы жалпы мәліметтер.</w:t>
      </w:r>
    </w:p>
    <w:bookmarkEnd w:id="1159"/>
    <w:bookmarkStart w:name="z1163" w:id="1160"/>
    <w:p>
      <w:pPr>
        <w:spacing w:after="0"/>
        <w:ind w:left="0"/>
        <w:jc w:val="both"/>
      </w:pPr>
      <w:r>
        <w:rPr>
          <w:rFonts w:ascii="Times New Roman"/>
          <w:b w:val="false"/>
          <w:i w:val="false"/>
          <w:color w:val="000000"/>
          <w:sz w:val="28"/>
        </w:rPr>
        <w:t xml:space="preserve">
      265. Жұмыс үлгілері: </w:t>
      </w:r>
    </w:p>
    <w:bookmarkEnd w:id="1160"/>
    <w:bookmarkStart w:name="z1164" w:id="1161"/>
    <w:p>
      <w:pPr>
        <w:spacing w:after="0"/>
        <w:ind w:left="0"/>
        <w:jc w:val="both"/>
      </w:pPr>
      <w:r>
        <w:rPr>
          <w:rFonts w:ascii="Times New Roman"/>
          <w:b w:val="false"/>
          <w:i w:val="false"/>
          <w:color w:val="000000"/>
          <w:sz w:val="28"/>
        </w:rPr>
        <w:t xml:space="preserve">
      1) антенналар – шаблондар бойынша айналарды тексеру және түзету; </w:t>
      </w:r>
    </w:p>
    <w:bookmarkEnd w:id="1161"/>
    <w:bookmarkStart w:name="z1165" w:id="1162"/>
    <w:p>
      <w:pPr>
        <w:spacing w:after="0"/>
        <w:ind w:left="0"/>
        <w:jc w:val="both"/>
      </w:pPr>
      <w:r>
        <w:rPr>
          <w:rFonts w:ascii="Times New Roman"/>
          <w:b w:val="false"/>
          <w:i w:val="false"/>
          <w:color w:val="000000"/>
          <w:sz w:val="28"/>
        </w:rPr>
        <w:t xml:space="preserve">
      2) анықтау, бағыттау және байланыстыру станцияларының антеннасы – құрастыру; </w:t>
      </w:r>
    </w:p>
    <w:bookmarkEnd w:id="1162"/>
    <w:bookmarkStart w:name="z1166" w:id="1163"/>
    <w:p>
      <w:pPr>
        <w:spacing w:after="0"/>
        <w:ind w:left="0"/>
        <w:jc w:val="both"/>
      </w:pPr>
      <w:r>
        <w:rPr>
          <w:rFonts w:ascii="Times New Roman"/>
          <w:b w:val="false"/>
          <w:i w:val="false"/>
          <w:color w:val="000000"/>
          <w:sz w:val="28"/>
        </w:rPr>
        <w:t xml:space="preserve">
      3) радиоэлектрондық және сымды байланыс аппаратурасы – панель аралық монтаждау; </w:t>
      </w:r>
    </w:p>
    <w:bookmarkEnd w:id="1163"/>
    <w:bookmarkStart w:name="z1167" w:id="1164"/>
    <w:p>
      <w:pPr>
        <w:spacing w:after="0"/>
        <w:ind w:left="0"/>
        <w:jc w:val="both"/>
      </w:pPr>
      <w:r>
        <w:rPr>
          <w:rFonts w:ascii="Times New Roman"/>
          <w:b w:val="false"/>
          <w:i w:val="false"/>
          <w:color w:val="000000"/>
          <w:sz w:val="28"/>
        </w:rPr>
        <w:t xml:space="preserve">
      4) кабинадағы және тіркемедегі телефонды және дауыс зорайтқыш байланыс аппаратурасы – жөндеу; </w:t>
      </w:r>
    </w:p>
    <w:bookmarkEnd w:id="1164"/>
    <w:bookmarkStart w:name="z1168" w:id="1165"/>
    <w:p>
      <w:pPr>
        <w:spacing w:after="0"/>
        <w:ind w:left="0"/>
        <w:jc w:val="both"/>
      </w:pPr>
      <w:r>
        <w:rPr>
          <w:rFonts w:ascii="Times New Roman"/>
          <w:b w:val="false"/>
          <w:i w:val="false"/>
          <w:color w:val="000000"/>
          <w:sz w:val="28"/>
        </w:rPr>
        <w:t xml:space="preserve">
      5) телефонды аппаратуралар, автоматтық – тораптарды монтаждау; </w:t>
      </w:r>
    </w:p>
    <w:bookmarkEnd w:id="1165"/>
    <w:bookmarkStart w:name="z1169" w:id="1166"/>
    <w:p>
      <w:pPr>
        <w:spacing w:after="0"/>
        <w:ind w:left="0"/>
        <w:jc w:val="both"/>
      </w:pPr>
      <w:r>
        <w:rPr>
          <w:rFonts w:ascii="Times New Roman"/>
          <w:b w:val="false"/>
          <w:i w:val="false"/>
          <w:color w:val="000000"/>
          <w:sz w:val="28"/>
        </w:rPr>
        <w:t xml:space="preserve">
      6) ТАИ-43, ТАИ-57 типтік далалық телефон аппараты – тұйықтау жүйелерін, индукторды реттеу, зәкір орамдарын және трансформатор орағыштарын орау; </w:t>
      </w:r>
    </w:p>
    <w:bookmarkEnd w:id="1166"/>
    <w:bookmarkStart w:name="z1170" w:id="1167"/>
    <w:p>
      <w:pPr>
        <w:spacing w:after="0"/>
        <w:ind w:left="0"/>
        <w:jc w:val="both"/>
      </w:pPr>
      <w:r>
        <w:rPr>
          <w:rFonts w:ascii="Times New Roman"/>
          <w:b w:val="false"/>
          <w:i w:val="false"/>
          <w:color w:val="000000"/>
          <w:sz w:val="28"/>
        </w:rPr>
        <w:t xml:space="preserve">
      7) ФТА-П типті аппараттар – тораптарға бөлшектеу, электр магнит орамдарының омдық кедергілерін және оқшаулау схемаларының кедергілерін өлшеу; </w:t>
      </w:r>
    </w:p>
    <w:bookmarkEnd w:id="1167"/>
    <w:bookmarkStart w:name="z1171" w:id="1168"/>
    <w:p>
      <w:pPr>
        <w:spacing w:after="0"/>
        <w:ind w:left="0"/>
        <w:jc w:val="both"/>
      </w:pPr>
      <w:r>
        <w:rPr>
          <w:rFonts w:ascii="Times New Roman"/>
          <w:b w:val="false"/>
          <w:i w:val="false"/>
          <w:color w:val="000000"/>
          <w:sz w:val="28"/>
        </w:rPr>
        <w:t xml:space="preserve">
      8) радиолампасыз блоктар – құрастыру және монтаждау; </w:t>
      </w:r>
    </w:p>
    <w:bookmarkEnd w:id="1168"/>
    <w:bookmarkStart w:name="z1172" w:id="1169"/>
    <w:p>
      <w:pPr>
        <w:spacing w:after="0"/>
        <w:ind w:left="0"/>
        <w:jc w:val="both"/>
      </w:pPr>
      <w:r>
        <w:rPr>
          <w:rFonts w:ascii="Times New Roman"/>
          <w:b w:val="false"/>
          <w:i w:val="false"/>
          <w:color w:val="000000"/>
          <w:sz w:val="28"/>
        </w:rPr>
        <w:t xml:space="preserve">
      9) толқынжол блоктары - құрастыру; </w:t>
      </w:r>
    </w:p>
    <w:bookmarkEnd w:id="1169"/>
    <w:bookmarkStart w:name="z1173" w:id="1170"/>
    <w:p>
      <w:pPr>
        <w:spacing w:after="0"/>
        <w:ind w:left="0"/>
        <w:jc w:val="both"/>
      </w:pPr>
      <w:r>
        <w:rPr>
          <w:rFonts w:ascii="Times New Roman"/>
          <w:b w:val="false"/>
          <w:i w:val="false"/>
          <w:color w:val="000000"/>
          <w:sz w:val="28"/>
        </w:rPr>
        <w:t xml:space="preserve">
      10) толқынжолдар сырттай біріктірілген толқынжол блоктары – монтаждау; </w:t>
      </w:r>
    </w:p>
    <w:bookmarkEnd w:id="1170"/>
    <w:bookmarkStart w:name="z1174" w:id="1171"/>
    <w:p>
      <w:pPr>
        <w:spacing w:after="0"/>
        <w:ind w:left="0"/>
        <w:jc w:val="both"/>
      </w:pPr>
      <w:r>
        <w:rPr>
          <w:rFonts w:ascii="Times New Roman"/>
          <w:b w:val="false"/>
          <w:i w:val="false"/>
          <w:color w:val="000000"/>
          <w:sz w:val="28"/>
        </w:rPr>
        <w:t xml:space="preserve">
      11) блоктар, платалар, микросхемаларға арналған тэзтер - монтаждау; </w:t>
      </w:r>
    </w:p>
    <w:bookmarkEnd w:id="1171"/>
    <w:bookmarkStart w:name="z1175" w:id="1172"/>
    <w:p>
      <w:pPr>
        <w:spacing w:after="0"/>
        <w:ind w:left="0"/>
        <w:jc w:val="both"/>
      </w:pPr>
      <w:r>
        <w:rPr>
          <w:rFonts w:ascii="Times New Roman"/>
          <w:b w:val="false"/>
          <w:i w:val="false"/>
          <w:color w:val="000000"/>
          <w:sz w:val="28"/>
        </w:rPr>
        <w:t xml:space="preserve">
      12) блоктар, тораптар – құрастыру, қаңқаларға орнату, орындары, шаблондар және имитаторлар бойынша келтіру; </w:t>
      </w:r>
    </w:p>
    <w:bookmarkEnd w:id="1172"/>
    <w:bookmarkStart w:name="z1176" w:id="1173"/>
    <w:p>
      <w:pPr>
        <w:spacing w:after="0"/>
        <w:ind w:left="0"/>
        <w:jc w:val="both"/>
      </w:pPr>
      <w:r>
        <w:rPr>
          <w:rFonts w:ascii="Times New Roman"/>
          <w:b w:val="false"/>
          <w:i w:val="false"/>
          <w:color w:val="000000"/>
          <w:sz w:val="28"/>
        </w:rPr>
        <w:t xml:space="preserve">
      13) арнайы аппаратуралардың блоктары және тораптары – монтаждау; </w:t>
      </w:r>
    </w:p>
    <w:bookmarkEnd w:id="1173"/>
    <w:bookmarkStart w:name="z1177" w:id="1174"/>
    <w:p>
      <w:pPr>
        <w:spacing w:after="0"/>
        <w:ind w:left="0"/>
        <w:jc w:val="both"/>
      </w:pPr>
      <w:r>
        <w:rPr>
          <w:rFonts w:ascii="Times New Roman"/>
          <w:b w:val="false"/>
          <w:i w:val="false"/>
          <w:color w:val="000000"/>
          <w:sz w:val="28"/>
        </w:rPr>
        <w:t xml:space="preserve">
      14) генератор блоктары, УМИВ мина іздегіш кассеталары – жөндеу; </w:t>
      </w:r>
    </w:p>
    <w:bookmarkEnd w:id="1174"/>
    <w:bookmarkStart w:name="z1178" w:id="1175"/>
    <w:p>
      <w:pPr>
        <w:spacing w:after="0"/>
        <w:ind w:left="0"/>
        <w:jc w:val="both"/>
      </w:pPr>
      <w:r>
        <w:rPr>
          <w:rFonts w:ascii="Times New Roman"/>
          <w:b w:val="false"/>
          <w:i w:val="false"/>
          <w:color w:val="000000"/>
          <w:sz w:val="28"/>
        </w:rPr>
        <w:t xml:space="preserve">
      15) белгі таблолары мен ячейкаларының, телефонды және дауыс зорайтқыш байланыстарының, "Волхов" типтік бұйымдардың кернеулерін реттегіш блоктар – ТУ талаптарына сәйкес жөндеу, құрастыру және реттеу; </w:t>
      </w:r>
    </w:p>
    <w:bookmarkEnd w:id="1175"/>
    <w:bookmarkStart w:name="z1179" w:id="1176"/>
    <w:p>
      <w:pPr>
        <w:spacing w:after="0"/>
        <w:ind w:left="0"/>
        <w:jc w:val="both"/>
      </w:pPr>
      <w:r>
        <w:rPr>
          <w:rFonts w:ascii="Times New Roman"/>
          <w:b w:val="false"/>
          <w:i w:val="false"/>
          <w:color w:val="000000"/>
          <w:sz w:val="28"/>
        </w:rPr>
        <w:t xml:space="preserve">
      16) өлшеу блоктары – жөндеу және реттеу; </w:t>
      </w:r>
    </w:p>
    <w:bookmarkEnd w:id="1176"/>
    <w:bookmarkStart w:name="z1180" w:id="1177"/>
    <w:p>
      <w:pPr>
        <w:spacing w:after="0"/>
        <w:ind w:left="0"/>
        <w:jc w:val="both"/>
      </w:pPr>
      <w:r>
        <w:rPr>
          <w:rFonts w:ascii="Times New Roman"/>
          <w:b w:val="false"/>
          <w:i w:val="false"/>
          <w:color w:val="000000"/>
          <w:sz w:val="28"/>
        </w:rPr>
        <w:t xml:space="preserve">
      17) конденсаторлардың блоктары және ауыспалы сыйымдылық конденсаторлары – құрастыру және статор пластиналарын баспалау; </w:t>
      </w:r>
    </w:p>
    <w:bookmarkEnd w:id="1177"/>
    <w:bookmarkStart w:name="z1181" w:id="1178"/>
    <w:p>
      <w:pPr>
        <w:spacing w:after="0"/>
        <w:ind w:left="0"/>
        <w:jc w:val="both"/>
      </w:pPr>
      <w:r>
        <w:rPr>
          <w:rFonts w:ascii="Times New Roman"/>
          <w:b w:val="false"/>
          <w:i w:val="false"/>
          <w:color w:val="000000"/>
          <w:sz w:val="28"/>
        </w:rPr>
        <w:t xml:space="preserve">
      18) Р-400 типтік автомобильді релейлік станцияның бақылау және сигнал беру блоктары – жөндеу, ТУ сәйкестілігін тексеру; </w:t>
      </w:r>
    </w:p>
    <w:bookmarkEnd w:id="1178"/>
    <w:bookmarkStart w:name="z1182" w:id="1179"/>
    <w:p>
      <w:pPr>
        <w:spacing w:after="0"/>
        <w:ind w:left="0"/>
        <w:jc w:val="both"/>
      </w:pPr>
      <w:r>
        <w:rPr>
          <w:rFonts w:ascii="Times New Roman"/>
          <w:b w:val="false"/>
          <w:i w:val="false"/>
          <w:color w:val="000000"/>
          <w:sz w:val="28"/>
        </w:rPr>
        <w:t xml:space="preserve">
      19) қуаты орташа радиостанция модуляторларының блоктары – модуляциялық трансформаторды ауыстыру; </w:t>
      </w:r>
    </w:p>
    <w:bookmarkEnd w:id="1179"/>
    <w:bookmarkStart w:name="z1183" w:id="1180"/>
    <w:p>
      <w:pPr>
        <w:spacing w:after="0"/>
        <w:ind w:left="0"/>
        <w:jc w:val="both"/>
      </w:pPr>
      <w:r>
        <w:rPr>
          <w:rFonts w:ascii="Times New Roman"/>
          <w:b w:val="false"/>
          <w:i w:val="false"/>
          <w:color w:val="000000"/>
          <w:sz w:val="28"/>
        </w:rPr>
        <w:t xml:space="preserve">
      20) жиіліктің дискретті спектрін қозғаушы генераторлардың блоктары – қозғауларды ауыстырып-қосушыларды ауыстыру; </w:t>
      </w:r>
    </w:p>
    <w:bookmarkEnd w:id="1180"/>
    <w:bookmarkStart w:name="z1184" w:id="1181"/>
    <w:p>
      <w:pPr>
        <w:spacing w:after="0"/>
        <w:ind w:left="0"/>
        <w:jc w:val="both"/>
      </w:pPr>
      <w:r>
        <w:rPr>
          <w:rFonts w:ascii="Times New Roman"/>
          <w:b w:val="false"/>
          <w:i w:val="false"/>
          <w:color w:val="000000"/>
          <w:sz w:val="28"/>
        </w:rPr>
        <w:t xml:space="preserve">
      21) P-137M автомобиль радиостанцияларының тірек генераторларының блоктары – бөлшектеу және тораптар мен бөлшектерді ауыстырып жөндеу; </w:t>
      </w:r>
    </w:p>
    <w:bookmarkEnd w:id="1181"/>
    <w:bookmarkStart w:name="z1185" w:id="1182"/>
    <w:p>
      <w:pPr>
        <w:spacing w:after="0"/>
        <w:ind w:left="0"/>
        <w:jc w:val="both"/>
      </w:pPr>
      <w:r>
        <w:rPr>
          <w:rFonts w:ascii="Times New Roman"/>
          <w:b w:val="false"/>
          <w:i w:val="false"/>
          <w:color w:val="000000"/>
          <w:sz w:val="28"/>
        </w:rPr>
        <w:t xml:space="preserve">
      22) кеме радиопеленгаторларының қоректендіру блоктары, электронды тұрақсыз қоректендіру блоктары – жөндеу, реттеу; </w:t>
      </w:r>
    </w:p>
    <w:bookmarkEnd w:id="1182"/>
    <w:bookmarkStart w:name="z1186" w:id="1183"/>
    <w:p>
      <w:pPr>
        <w:spacing w:after="0"/>
        <w:ind w:left="0"/>
        <w:jc w:val="both"/>
      </w:pPr>
      <w:r>
        <w:rPr>
          <w:rFonts w:ascii="Times New Roman"/>
          <w:b w:val="false"/>
          <w:i w:val="false"/>
          <w:color w:val="000000"/>
          <w:sz w:val="28"/>
        </w:rPr>
        <w:t xml:space="preserve">
      23) автомобильді радиостанцияларды басқару пультінің қоректендіру блоктары – жөндеу; </w:t>
      </w:r>
    </w:p>
    <w:bookmarkEnd w:id="1183"/>
    <w:bookmarkStart w:name="z1187" w:id="1184"/>
    <w:p>
      <w:pPr>
        <w:spacing w:after="0"/>
        <w:ind w:left="0"/>
        <w:jc w:val="both"/>
      </w:pPr>
      <w:r>
        <w:rPr>
          <w:rFonts w:ascii="Times New Roman"/>
          <w:b w:val="false"/>
          <w:i w:val="false"/>
          <w:color w:val="000000"/>
          <w:sz w:val="28"/>
        </w:rPr>
        <w:t xml:space="preserve">
      24) 2-класс радиоқабылдағыштарының қоректендіру блоктары – ТУ сәйкес реттеу; </w:t>
      </w:r>
    </w:p>
    <w:bookmarkEnd w:id="1184"/>
    <w:bookmarkStart w:name="z1188" w:id="1185"/>
    <w:p>
      <w:pPr>
        <w:spacing w:after="0"/>
        <w:ind w:left="0"/>
        <w:jc w:val="both"/>
      </w:pPr>
      <w:r>
        <w:rPr>
          <w:rFonts w:ascii="Times New Roman"/>
          <w:b w:val="false"/>
          <w:i w:val="false"/>
          <w:color w:val="000000"/>
          <w:sz w:val="28"/>
        </w:rPr>
        <w:t xml:space="preserve">
      25) импульстерді қалыптастыру күшейткіштерінің қоректендіру блоктары – құрастыру; </w:t>
      </w:r>
    </w:p>
    <w:bookmarkEnd w:id="1185"/>
    <w:bookmarkStart w:name="z1189" w:id="1186"/>
    <w:p>
      <w:pPr>
        <w:spacing w:after="0"/>
        <w:ind w:left="0"/>
        <w:jc w:val="both"/>
      </w:pPr>
      <w:r>
        <w:rPr>
          <w:rFonts w:ascii="Times New Roman"/>
          <w:b w:val="false"/>
          <w:i w:val="false"/>
          <w:color w:val="000000"/>
          <w:sz w:val="28"/>
        </w:rPr>
        <w:t xml:space="preserve">
      26) P-133M радиостанциясы "И-213-3" клистрон электр магнитінің қоректендіру блоктары – бөлшектеу және жөндеу; </w:t>
      </w:r>
    </w:p>
    <w:bookmarkEnd w:id="1186"/>
    <w:bookmarkStart w:name="z1190" w:id="1187"/>
    <w:p>
      <w:pPr>
        <w:spacing w:after="0"/>
        <w:ind w:left="0"/>
        <w:jc w:val="both"/>
      </w:pPr>
      <w:r>
        <w:rPr>
          <w:rFonts w:ascii="Times New Roman"/>
          <w:b w:val="false"/>
          <w:i w:val="false"/>
          <w:color w:val="000000"/>
          <w:sz w:val="28"/>
        </w:rPr>
        <w:t xml:space="preserve">
      27) P-107 типтік шағын қуатты радиостанцияның қоректендіру блоктары, жоғары және аралық жиіліктердің күшейткіштері, құрылғыларының шартты антенналары – ТУ талаптарына сәйкес тексеру; </w:t>
      </w:r>
    </w:p>
    <w:bookmarkEnd w:id="1187"/>
    <w:bookmarkStart w:name="z1191" w:id="1188"/>
    <w:p>
      <w:pPr>
        <w:spacing w:after="0"/>
        <w:ind w:left="0"/>
        <w:jc w:val="both"/>
      </w:pPr>
      <w:r>
        <w:rPr>
          <w:rFonts w:ascii="Times New Roman"/>
          <w:b w:val="false"/>
          <w:i w:val="false"/>
          <w:color w:val="000000"/>
          <w:sz w:val="28"/>
        </w:rPr>
        <w:t xml:space="preserve">
      28) P-129 типтік радиостанцияның жиілікті көбейткіш және бөлгіш, импульсты қалыптастыру қоректендіру блоктары – ТУ талаптарына сәйкес жөндеу және теңшеу; </w:t>
      </w:r>
    </w:p>
    <w:bookmarkEnd w:id="1188"/>
    <w:bookmarkStart w:name="z1192" w:id="1189"/>
    <w:p>
      <w:pPr>
        <w:spacing w:after="0"/>
        <w:ind w:left="0"/>
        <w:jc w:val="both"/>
      </w:pPr>
      <w:r>
        <w:rPr>
          <w:rFonts w:ascii="Times New Roman"/>
          <w:b w:val="false"/>
          <w:i w:val="false"/>
          <w:color w:val="000000"/>
          <w:sz w:val="28"/>
        </w:rPr>
        <w:t xml:space="preserve">
      29) бағдарламалық механизмдердің, есептеу құрылғыларының дәл механикасының, антеннаны бағыттау механизмдері мен "Волхов", "Ангара" типтік бұйымдардың іздеу жүйелерінің блоктары – бөлшектеу; </w:t>
      </w:r>
    </w:p>
    <w:bookmarkEnd w:id="1189"/>
    <w:bookmarkStart w:name="z1193" w:id="1190"/>
    <w:p>
      <w:pPr>
        <w:spacing w:after="0"/>
        <w:ind w:left="0"/>
        <w:jc w:val="both"/>
      </w:pPr>
      <w:r>
        <w:rPr>
          <w:rFonts w:ascii="Times New Roman"/>
          <w:b w:val="false"/>
          <w:i w:val="false"/>
          <w:color w:val="000000"/>
          <w:sz w:val="28"/>
        </w:rPr>
        <w:t xml:space="preserve">
      30) "Волхов", "Нева", "Ангара" типтік радиоэлектрондық және электр механикалық бұйымдардың блоктары – тораптар мен бөлшектерді бөлшектеу, принциптік және монтаждық схемалар және айрықшалықтар бойынша бөлшектер мен тораптарды ауыстыру; </w:t>
      </w:r>
    </w:p>
    <w:bookmarkEnd w:id="1190"/>
    <w:bookmarkStart w:name="z1194" w:id="1191"/>
    <w:p>
      <w:pPr>
        <w:spacing w:after="0"/>
        <w:ind w:left="0"/>
        <w:jc w:val="both"/>
      </w:pPr>
      <w:r>
        <w:rPr>
          <w:rFonts w:ascii="Times New Roman"/>
          <w:b w:val="false"/>
          <w:i w:val="false"/>
          <w:color w:val="000000"/>
          <w:sz w:val="28"/>
        </w:rPr>
        <w:t xml:space="preserve">
      31) барлық типтегі радиоэлектрондық блоктар – құрастыру; </w:t>
      </w:r>
    </w:p>
    <w:bookmarkEnd w:id="1191"/>
    <w:bookmarkStart w:name="z1195" w:id="1192"/>
    <w:p>
      <w:pPr>
        <w:spacing w:after="0"/>
        <w:ind w:left="0"/>
        <w:jc w:val="both"/>
      </w:pPr>
      <w:r>
        <w:rPr>
          <w:rFonts w:ascii="Times New Roman"/>
          <w:b w:val="false"/>
          <w:i w:val="false"/>
          <w:color w:val="000000"/>
          <w:sz w:val="28"/>
        </w:rPr>
        <w:t xml:space="preserve">
      32) радиоэлектрондық, электр механикалық және толқынжолды блоктар – қосып, шкафтарға орнату; </w:t>
      </w:r>
    </w:p>
    <w:bookmarkEnd w:id="1192"/>
    <w:bookmarkStart w:name="z1196" w:id="1193"/>
    <w:p>
      <w:pPr>
        <w:spacing w:after="0"/>
        <w:ind w:left="0"/>
        <w:jc w:val="both"/>
      </w:pPr>
      <w:r>
        <w:rPr>
          <w:rFonts w:ascii="Times New Roman"/>
          <w:b w:val="false"/>
          <w:i w:val="false"/>
          <w:color w:val="000000"/>
          <w:sz w:val="28"/>
        </w:rPr>
        <w:t xml:space="preserve">
      33) радиорелейлік станцияның қызметтік байланыс және дифференциялдық жүйе блоктары – жөндеу, реттеу, теңшеу; </w:t>
      </w:r>
    </w:p>
    <w:bookmarkEnd w:id="1193"/>
    <w:bookmarkStart w:name="z1197" w:id="1194"/>
    <w:p>
      <w:pPr>
        <w:spacing w:after="0"/>
        <w:ind w:left="0"/>
        <w:jc w:val="both"/>
      </w:pPr>
      <w:r>
        <w:rPr>
          <w:rFonts w:ascii="Times New Roman"/>
          <w:b w:val="false"/>
          <w:i w:val="false"/>
          <w:color w:val="000000"/>
          <w:sz w:val="28"/>
        </w:rPr>
        <w:t xml:space="preserve">
      34) баспа және аспа монтаждары бар блоктар – микроблоктарды дәнекерлеп монтаждау; </w:t>
      </w:r>
    </w:p>
    <w:bookmarkEnd w:id="1194"/>
    <w:bookmarkStart w:name="z1198" w:id="1195"/>
    <w:p>
      <w:pPr>
        <w:spacing w:after="0"/>
        <w:ind w:left="0"/>
        <w:jc w:val="both"/>
      </w:pPr>
      <w:r>
        <w:rPr>
          <w:rFonts w:ascii="Times New Roman"/>
          <w:b w:val="false"/>
          <w:i w:val="false"/>
          <w:color w:val="000000"/>
          <w:sz w:val="28"/>
        </w:rPr>
        <w:t xml:space="preserve">
      35) "весна" типтік бұйымдарды басқару блоктары – ауыстырып-қосқыштарды жөндеу; </w:t>
      </w:r>
    </w:p>
    <w:bookmarkEnd w:id="1195"/>
    <w:bookmarkStart w:name="z1199" w:id="1196"/>
    <w:p>
      <w:pPr>
        <w:spacing w:after="0"/>
        <w:ind w:left="0"/>
        <w:jc w:val="both"/>
      </w:pPr>
      <w:r>
        <w:rPr>
          <w:rFonts w:ascii="Times New Roman"/>
          <w:b w:val="false"/>
          <w:i w:val="false"/>
          <w:color w:val="000000"/>
          <w:sz w:val="28"/>
        </w:rPr>
        <w:t xml:space="preserve">
      36) феррорезонансты тұрақтандырғыш блоктары – жөндеу, құрастыру, реттеу; </w:t>
      </w:r>
    </w:p>
    <w:bookmarkEnd w:id="1196"/>
    <w:bookmarkStart w:name="z1200" w:id="1197"/>
    <w:p>
      <w:pPr>
        <w:spacing w:after="0"/>
        <w:ind w:left="0"/>
        <w:jc w:val="both"/>
      </w:pPr>
      <w:r>
        <w:rPr>
          <w:rFonts w:ascii="Times New Roman"/>
          <w:b w:val="false"/>
          <w:i w:val="false"/>
          <w:color w:val="000000"/>
          <w:sz w:val="28"/>
        </w:rPr>
        <w:t>
      37) ЭЕМ блоктары – күрделілігі орташа жүйе бойынша электр монтаждау;</w:t>
      </w:r>
    </w:p>
    <w:bookmarkEnd w:id="1197"/>
    <w:bookmarkStart w:name="z1201" w:id="1198"/>
    <w:p>
      <w:pPr>
        <w:spacing w:after="0"/>
        <w:ind w:left="0"/>
        <w:jc w:val="both"/>
      </w:pPr>
      <w:r>
        <w:rPr>
          <w:rFonts w:ascii="Times New Roman"/>
          <w:b w:val="false"/>
          <w:i w:val="false"/>
          <w:color w:val="000000"/>
          <w:sz w:val="28"/>
        </w:rPr>
        <w:t xml:space="preserve">
      38) кардан біліктері – біліктердің сақиналары мен қалпақшаларында тесіктер тесіп құрастыру және осьті сақиналарға престеу; </w:t>
      </w:r>
    </w:p>
    <w:bookmarkEnd w:id="1198"/>
    <w:bookmarkStart w:name="z1202" w:id="1199"/>
    <w:p>
      <w:pPr>
        <w:spacing w:after="0"/>
        <w:ind w:left="0"/>
        <w:jc w:val="both"/>
      </w:pPr>
      <w:r>
        <w:rPr>
          <w:rFonts w:ascii="Times New Roman"/>
          <w:b w:val="false"/>
          <w:i w:val="false"/>
          <w:color w:val="000000"/>
          <w:sz w:val="28"/>
        </w:rPr>
        <w:t xml:space="preserve">
      39) жиіліктің дискретті спекторының (вт-44, вд-32) қоздырғыштары – жиілікті қозғалту ауыстырып-қосқыштарын ауыстыру; </w:t>
      </w:r>
    </w:p>
    <w:bookmarkEnd w:id="1199"/>
    <w:bookmarkStart w:name="z1203" w:id="1200"/>
    <w:p>
      <w:pPr>
        <w:spacing w:after="0"/>
        <w:ind w:left="0"/>
        <w:jc w:val="both"/>
      </w:pPr>
      <w:r>
        <w:rPr>
          <w:rFonts w:ascii="Times New Roman"/>
          <w:b w:val="false"/>
          <w:i w:val="false"/>
          <w:color w:val="000000"/>
          <w:sz w:val="28"/>
        </w:rPr>
        <w:t xml:space="preserve">
      40) толқынжолдар – жасау; </w:t>
      </w:r>
    </w:p>
    <w:bookmarkEnd w:id="1200"/>
    <w:bookmarkStart w:name="z1204" w:id="1201"/>
    <w:p>
      <w:pPr>
        <w:spacing w:after="0"/>
        <w:ind w:left="0"/>
        <w:jc w:val="both"/>
      </w:pPr>
      <w:r>
        <w:rPr>
          <w:rFonts w:ascii="Times New Roman"/>
          <w:b w:val="false"/>
          <w:i w:val="false"/>
          <w:color w:val="000000"/>
          <w:sz w:val="28"/>
        </w:rPr>
        <w:t xml:space="preserve">
      41) Г4 типтік гетеродинді толық өлшегіштер, термоэлектрлік (МЗ-21) және MЗ-1A, MЗ-10 типтік термисторлы, сіңдіруші қуаты бар ваттметрлер және тағы басқалар - монтажды дәнекерден ажыратып бөлшектеу; </w:t>
      </w:r>
    </w:p>
    <w:bookmarkEnd w:id="1201"/>
    <w:bookmarkStart w:name="z1205" w:id="1202"/>
    <w:p>
      <w:pPr>
        <w:spacing w:after="0"/>
        <w:ind w:left="0"/>
        <w:jc w:val="both"/>
      </w:pPr>
      <w:r>
        <w:rPr>
          <w:rFonts w:ascii="Times New Roman"/>
          <w:b w:val="false"/>
          <w:i w:val="false"/>
          <w:color w:val="000000"/>
          <w:sz w:val="28"/>
        </w:rPr>
        <w:t xml:space="preserve">
      42) жартылай өткізгіш диодтар түзеткіштері – монтаждау; </w:t>
      </w:r>
    </w:p>
    <w:bookmarkEnd w:id="1202"/>
    <w:bookmarkStart w:name="z1206" w:id="1203"/>
    <w:p>
      <w:pPr>
        <w:spacing w:after="0"/>
        <w:ind w:left="0"/>
        <w:jc w:val="both"/>
      </w:pPr>
      <w:r>
        <w:rPr>
          <w:rFonts w:ascii="Times New Roman"/>
          <w:b w:val="false"/>
          <w:i w:val="false"/>
          <w:color w:val="000000"/>
          <w:sz w:val="28"/>
        </w:rPr>
        <w:t xml:space="preserve">
      43) кварцтау генераторлары мен фильтрлері – монтаждау; </w:t>
      </w:r>
    </w:p>
    <w:bookmarkEnd w:id="1203"/>
    <w:bookmarkStart w:name="z1207" w:id="1204"/>
    <w:p>
      <w:pPr>
        <w:spacing w:after="0"/>
        <w:ind w:left="0"/>
        <w:jc w:val="both"/>
      </w:pPr>
      <w:r>
        <w:rPr>
          <w:rFonts w:ascii="Times New Roman"/>
          <w:b w:val="false"/>
          <w:i w:val="false"/>
          <w:color w:val="000000"/>
          <w:sz w:val="28"/>
        </w:rPr>
        <w:t>
      44) Г4-5 типтік генераторлар – верньерлі құрылғылардың механикалық бөлігін жөндеу және реттеу;</w:t>
      </w:r>
    </w:p>
    <w:bookmarkEnd w:id="1204"/>
    <w:bookmarkStart w:name="z1208" w:id="1205"/>
    <w:p>
      <w:pPr>
        <w:spacing w:after="0"/>
        <w:ind w:left="0"/>
        <w:jc w:val="both"/>
      </w:pPr>
      <w:r>
        <w:rPr>
          <w:rFonts w:ascii="Times New Roman"/>
          <w:b w:val="false"/>
          <w:i w:val="false"/>
          <w:color w:val="000000"/>
          <w:sz w:val="28"/>
        </w:rPr>
        <w:t xml:space="preserve">
      45) Г4, ГК-4 типтік генераторлар – монтаждың дәнекерлерін ажыратып бөлшектеу және жөндеу; </w:t>
      </w:r>
    </w:p>
    <w:bookmarkEnd w:id="1205"/>
    <w:bookmarkStart w:name="z1209" w:id="1206"/>
    <w:p>
      <w:pPr>
        <w:spacing w:after="0"/>
        <w:ind w:left="0"/>
        <w:jc w:val="both"/>
      </w:pPr>
      <w:r>
        <w:rPr>
          <w:rFonts w:ascii="Times New Roman"/>
          <w:b w:val="false"/>
          <w:i w:val="false"/>
          <w:color w:val="000000"/>
          <w:sz w:val="28"/>
        </w:rPr>
        <w:t xml:space="preserve">
      46) ГЗ-18 дыбысты генераторлар – тораптарды біріктіру схемасын жасау; </w:t>
      </w:r>
    </w:p>
    <w:bookmarkEnd w:id="1206"/>
    <w:bookmarkStart w:name="z1210" w:id="1207"/>
    <w:p>
      <w:pPr>
        <w:spacing w:after="0"/>
        <w:ind w:left="0"/>
        <w:jc w:val="both"/>
      </w:pPr>
      <w:r>
        <w:rPr>
          <w:rFonts w:ascii="Times New Roman"/>
          <w:b w:val="false"/>
          <w:i w:val="false"/>
          <w:color w:val="000000"/>
          <w:sz w:val="28"/>
        </w:rPr>
        <w:t>
      47) Г4-6 типтік стандартты сигналдар генераторлары, К4-1 аспаптары – бөлшектеу, электр тораптарын монтаждау;</w:t>
      </w:r>
    </w:p>
    <w:bookmarkEnd w:id="1207"/>
    <w:bookmarkStart w:name="z1211" w:id="1208"/>
    <w:p>
      <w:pPr>
        <w:spacing w:after="0"/>
        <w:ind w:left="0"/>
        <w:jc w:val="both"/>
      </w:pPr>
      <w:r>
        <w:rPr>
          <w:rFonts w:ascii="Times New Roman"/>
          <w:b w:val="false"/>
          <w:i w:val="false"/>
          <w:color w:val="000000"/>
          <w:sz w:val="28"/>
        </w:rPr>
        <w:t xml:space="preserve">
      48) радиорелейлік станциялардың үндік шақыру генераторлары – жөндеу, тексеру; </w:t>
      </w:r>
    </w:p>
    <w:bookmarkEnd w:id="1208"/>
    <w:bookmarkStart w:name="z1212" w:id="1209"/>
    <w:p>
      <w:pPr>
        <w:spacing w:after="0"/>
        <w:ind w:left="0"/>
        <w:jc w:val="both"/>
      </w:pPr>
      <w:r>
        <w:rPr>
          <w:rFonts w:ascii="Times New Roman"/>
          <w:b w:val="false"/>
          <w:i w:val="false"/>
          <w:color w:val="000000"/>
          <w:sz w:val="28"/>
        </w:rPr>
        <w:t xml:space="preserve">
      49) байланыс топтары – қысым саңылауларын жаттықтырып және реттеп құрастыру; </w:t>
      </w:r>
    </w:p>
    <w:bookmarkEnd w:id="1209"/>
    <w:bookmarkStart w:name="z1213" w:id="1210"/>
    <w:p>
      <w:pPr>
        <w:spacing w:after="0"/>
        <w:ind w:left="0"/>
        <w:jc w:val="both"/>
      </w:pPr>
      <w:r>
        <w:rPr>
          <w:rFonts w:ascii="Times New Roman"/>
          <w:b w:val="false"/>
          <w:i w:val="false"/>
          <w:color w:val="000000"/>
          <w:sz w:val="28"/>
        </w:rPr>
        <w:t xml:space="preserve">
      50) "Весна" типтік бұйымдардың диодтары – параметрлері бойынша тексеру; </w:t>
      </w:r>
    </w:p>
    <w:bookmarkEnd w:id="1210"/>
    <w:bookmarkStart w:name="z1214" w:id="1211"/>
    <w:p>
      <w:pPr>
        <w:spacing w:after="0"/>
        <w:ind w:left="0"/>
        <w:jc w:val="both"/>
      </w:pPr>
      <w:r>
        <w:rPr>
          <w:rFonts w:ascii="Times New Roman"/>
          <w:b w:val="false"/>
          <w:i w:val="false"/>
          <w:color w:val="000000"/>
          <w:sz w:val="28"/>
        </w:rPr>
        <w:t xml:space="preserve">
      51) "Лиана" типтік бұйымдардың ЯХ-12-30238 монтажды жгуттары, NN 5, 9 - 13 блоктары – жасау; </w:t>
      </w:r>
    </w:p>
    <w:bookmarkEnd w:id="1211"/>
    <w:bookmarkStart w:name="z1215" w:id="1212"/>
    <w:p>
      <w:pPr>
        <w:spacing w:after="0"/>
        <w:ind w:left="0"/>
        <w:jc w:val="both"/>
      </w:pPr>
      <w:r>
        <w:rPr>
          <w:rFonts w:ascii="Times New Roman"/>
          <w:b w:val="false"/>
          <w:i w:val="false"/>
          <w:color w:val="000000"/>
          <w:sz w:val="28"/>
        </w:rPr>
        <w:t xml:space="preserve">
      52) радиотехникалық және радиолокациялық жабдықтардың аппаратты кабиналары мен тіркемелерінің шкаф жгуттары - қаптаманы ауыстырып және жекелеген өткізгіштерді оның орналасу орны бойынша ауыстырып жөндеу; </w:t>
      </w:r>
    </w:p>
    <w:bookmarkEnd w:id="1212"/>
    <w:bookmarkStart w:name="z1216" w:id="1213"/>
    <w:p>
      <w:pPr>
        <w:spacing w:after="0"/>
        <w:ind w:left="0"/>
        <w:jc w:val="both"/>
      </w:pPr>
      <w:r>
        <w:rPr>
          <w:rFonts w:ascii="Times New Roman"/>
          <w:b w:val="false"/>
          <w:i w:val="false"/>
          <w:color w:val="000000"/>
          <w:sz w:val="28"/>
        </w:rPr>
        <w:t xml:space="preserve">
      53) С-2-2 модуляциялы өлшегіштер – жоғары класты аспаптардың көмегімен сынау; </w:t>
      </w:r>
    </w:p>
    <w:bookmarkEnd w:id="1213"/>
    <w:bookmarkStart w:name="z1217" w:id="1214"/>
    <w:p>
      <w:pPr>
        <w:spacing w:after="0"/>
        <w:ind w:left="0"/>
        <w:jc w:val="both"/>
      </w:pPr>
      <w:r>
        <w:rPr>
          <w:rFonts w:ascii="Times New Roman"/>
          <w:b w:val="false"/>
          <w:i w:val="false"/>
          <w:color w:val="000000"/>
          <w:sz w:val="28"/>
        </w:rPr>
        <w:t xml:space="preserve">
      54) Л1-3 лампаларын сынау – бөлшектерді ауыстыру; </w:t>
      </w:r>
    </w:p>
    <w:bookmarkEnd w:id="1214"/>
    <w:bookmarkStart w:name="z1218" w:id="1215"/>
    <w:p>
      <w:pPr>
        <w:spacing w:after="0"/>
        <w:ind w:left="0"/>
        <w:jc w:val="both"/>
      </w:pPr>
      <w:r>
        <w:rPr>
          <w:rFonts w:ascii="Times New Roman"/>
          <w:b w:val="false"/>
          <w:i w:val="false"/>
          <w:color w:val="000000"/>
          <w:sz w:val="28"/>
        </w:rPr>
        <w:t xml:space="preserve">
      55) "Лиана" типтік арнайы бұйымдардың кабельдері – жөндеу, жасау; </w:t>
      </w:r>
    </w:p>
    <w:bookmarkEnd w:id="1215"/>
    <w:bookmarkStart w:name="z1219" w:id="1216"/>
    <w:p>
      <w:pPr>
        <w:spacing w:after="0"/>
        <w:ind w:left="0"/>
        <w:jc w:val="both"/>
      </w:pPr>
      <w:r>
        <w:rPr>
          <w:rFonts w:ascii="Times New Roman"/>
          <w:b w:val="false"/>
          <w:i w:val="false"/>
          <w:color w:val="000000"/>
          <w:sz w:val="28"/>
        </w:rPr>
        <w:t xml:space="preserve">
      56) жарықтандыру және сигнал беру тізбектерінің кабельдері – аппарат тіркемелері мен кабиналарында монтаждау және қосу; </w:t>
      </w:r>
    </w:p>
    <w:bookmarkEnd w:id="1216"/>
    <w:bookmarkStart w:name="z1220" w:id="1217"/>
    <w:p>
      <w:pPr>
        <w:spacing w:after="0"/>
        <w:ind w:left="0"/>
        <w:jc w:val="both"/>
      </w:pPr>
      <w:r>
        <w:rPr>
          <w:rFonts w:ascii="Times New Roman"/>
          <w:b w:val="false"/>
          <w:i w:val="false"/>
          <w:color w:val="000000"/>
          <w:sz w:val="28"/>
        </w:rPr>
        <w:t>
      57) кварц калибраторлары – бөлшектерді жасау, жөндеу, құрастыру, теңшеу және электрлік тексеру;</w:t>
      </w:r>
    </w:p>
    <w:bookmarkEnd w:id="1217"/>
    <w:bookmarkStart w:name="z1221" w:id="1218"/>
    <w:p>
      <w:pPr>
        <w:spacing w:after="0"/>
        <w:ind w:left="0"/>
        <w:jc w:val="both"/>
      </w:pPr>
      <w:r>
        <w:rPr>
          <w:rFonts w:ascii="Times New Roman"/>
          <w:b w:val="false"/>
          <w:i w:val="false"/>
          <w:color w:val="000000"/>
          <w:sz w:val="28"/>
        </w:rPr>
        <w:t xml:space="preserve">
      58) ДИМ мина іздеушілердің орағыштары, генераторлы және қабылдағыш – ұяшықтарды орау және эпоксидті шайыр құю; </w:t>
      </w:r>
    </w:p>
    <w:bookmarkEnd w:id="1218"/>
    <w:bookmarkStart w:name="z1222" w:id="1219"/>
    <w:p>
      <w:pPr>
        <w:spacing w:after="0"/>
        <w:ind w:left="0"/>
        <w:jc w:val="both"/>
      </w:pPr>
      <w:r>
        <w:rPr>
          <w:rFonts w:ascii="Times New Roman"/>
          <w:b w:val="false"/>
          <w:i w:val="false"/>
          <w:color w:val="000000"/>
          <w:sz w:val="28"/>
        </w:rPr>
        <w:t xml:space="preserve">
      59) П-193М типтік телефон коммутаторлар – кешенді реттеу және жөндеуден кейін сынау; </w:t>
      </w:r>
    </w:p>
    <w:bookmarkEnd w:id="1219"/>
    <w:bookmarkStart w:name="z1223" w:id="1220"/>
    <w:p>
      <w:pPr>
        <w:spacing w:after="0"/>
        <w:ind w:left="0"/>
        <w:jc w:val="both"/>
      </w:pPr>
      <w:r>
        <w:rPr>
          <w:rFonts w:ascii="Times New Roman"/>
          <w:b w:val="false"/>
          <w:i w:val="false"/>
          <w:color w:val="000000"/>
          <w:sz w:val="28"/>
        </w:rPr>
        <w:t xml:space="preserve">
      60) "Весна" типтік бұйымдардың коммутаторлары – жөндеу, сынау; </w:t>
      </w:r>
    </w:p>
    <w:bookmarkEnd w:id="1220"/>
    <w:bookmarkStart w:name="z1224" w:id="1221"/>
    <w:p>
      <w:pPr>
        <w:spacing w:after="0"/>
        <w:ind w:left="0"/>
        <w:jc w:val="both"/>
      </w:pPr>
      <w:r>
        <w:rPr>
          <w:rFonts w:ascii="Times New Roman"/>
          <w:b w:val="false"/>
          <w:i w:val="false"/>
          <w:color w:val="000000"/>
          <w:sz w:val="28"/>
        </w:rPr>
        <w:t xml:space="preserve">
      61) СГМ, КСО типтік конденсаторлар – сұрыптау және электрлік параметрлерді аспаптармен тексеру; </w:t>
      </w:r>
    </w:p>
    <w:bookmarkEnd w:id="1221"/>
    <w:bookmarkStart w:name="z1225" w:id="1222"/>
    <w:p>
      <w:pPr>
        <w:spacing w:after="0"/>
        <w:ind w:left="0"/>
        <w:jc w:val="both"/>
      </w:pPr>
      <w:r>
        <w:rPr>
          <w:rFonts w:ascii="Times New Roman"/>
          <w:b w:val="false"/>
          <w:i w:val="false"/>
          <w:color w:val="000000"/>
          <w:sz w:val="28"/>
        </w:rPr>
        <w:t xml:space="preserve">
      62) электролиттік конденсаторлар - токтың кемуін сыйымдылық аспаптарымен өлшеу; </w:t>
      </w:r>
    </w:p>
    <w:bookmarkEnd w:id="1222"/>
    <w:bookmarkStart w:name="z1226" w:id="1223"/>
    <w:p>
      <w:pPr>
        <w:spacing w:after="0"/>
        <w:ind w:left="0"/>
        <w:jc w:val="both"/>
      </w:pPr>
      <w:r>
        <w:rPr>
          <w:rFonts w:ascii="Times New Roman"/>
          <w:b w:val="false"/>
          <w:i w:val="false"/>
          <w:color w:val="000000"/>
          <w:sz w:val="28"/>
        </w:rPr>
        <w:t xml:space="preserve">
      63) қашықтық байланыс аппараттарының бақылаушылары – құрастыру; </w:t>
      </w:r>
    </w:p>
    <w:bookmarkEnd w:id="1223"/>
    <w:bookmarkStart w:name="z1227" w:id="1224"/>
    <w:p>
      <w:pPr>
        <w:spacing w:after="0"/>
        <w:ind w:left="0"/>
        <w:jc w:val="both"/>
      </w:pPr>
      <w:r>
        <w:rPr>
          <w:rFonts w:ascii="Times New Roman"/>
          <w:b w:val="false"/>
          <w:i w:val="false"/>
          <w:color w:val="000000"/>
          <w:sz w:val="28"/>
        </w:rPr>
        <w:t xml:space="preserve">
      64) концентраторлар – монтаж жгуттарын жасау және ауыстыру; </w:t>
      </w:r>
    </w:p>
    <w:bookmarkEnd w:id="1224"/>
    <w:bookmarkStart w:name="z1228" w:id="1225"/>
    <w:p>
      <w:pPr>
        <w:spacing w:after="0"/>
        <w:ind w:left="0"/>
        <w:jc w:val="both"/>
      </w:pPr>
      <w:r>
        <w:rPr>
          <w:rFonts w:ascii="Times New Roman"/>
          <w:b w:val="false"/>
          <w:i w:val="false"/>
          <w:color w:val="000000"/>
          <w:sz w:val="28"/>
        </w:rPr>
        <w:t xml:space="preserve">
      65) шықпа, таратып-бөлгіш қораптары және қуатты қалқандар – құрастыру және жөндеу; </w:t>
      </w:r>
    </w:p>
    <w:bookmarkEnd w:id="1225"/>
    <w:bookmarkStart w:name="z1229" w:id="1226"/>
    <w:p>
      <w:pPr>
        <w:spacing w:after="0"/>
        <w:ind w:left="0"/>
        <w:jc w:val="both"/>
      </w:pPr>
      <w:r>
        <w:rPr>
          <w:rFonts w:ascii="Times New Roman"/>
          <w:b w:val="false"/>
          <w:i w:val="false"/>
          <w:color w:val="000000"/>
          <w:sz w:val="28"/>
        </w:rPr>
        <w:t xml:space="preserve">
      66) ДП, ФРМ, ФШМ типтік бұйымдардың корпустары – құрастыру; </w:t>
      </w:r>
    </w:p>
    <w:bookmarkEnd w:id="1226"/>
    <w:bookmarkStart w:name="z1230" w:id="1227"/>
    <w:p>
      <w:pPr>
        <w:spacing w:after="0"/>
        <w:ind w:left="0"/>
        <w:jc w:val="both"/>
      </w:pPr>
      <w:r>
        <w:rPr>
          <w:rFonts w:ascii="Times New Roman"/>
          <w:b w:val="false"/>
          <w:i w:val="false"/>
          <w:color w:val="000000"/>
          <w:sz w:val="28"/>
        </w:rPr>
        <w:t xml:space="preserve">
      67) моторлары бар кронштейндер – мотор осі қалпын, қозғалысты тарататын бұрамдық осінен орталауды қамтамасыз ететін моторларды нобайлап орналастырып құрастыру; </w:t>
      </w:r>
    </w:p>
    <w:bookmarkEnd w:id="1227"/>
    <w:bookmarkStart w:name="z1231" w:id="1228"/>
    <w:p>
      <w:pPr>
        <w:spacing w:after="0"/>
        <w:ind w:left="0"/>
        <w:jc w:val="both"/>
      </w:pPr>
      <w:r>
        <w:rPr>
          <w:rFonts w:ascii="Times New Roman"/>
          <w:b w:val="false"/>
          <w:i w:val="false"/>
          <w:color w:val="000000"/>
          <w:sz w:val="28"/>
        </w:rPr>
        <w:t xml:space="preserve">
      68) верньерлі қабылдағыш-индикатор құрылғысының механизмдері – бөлшектеу, бөлшектерді ауыстыру, реттеу; </w:t>
      </w:r>
    </w:p>
    <w:bookmarkEnd w:id="1228"/>
    <w:bookmarkStart w:name="z1232" w:id="1229"/>
    <w:p>
      <w:pPr>
        <w:spacing w:after="0"/>
        <w:ind w:left="0"/>
        <w:jc w:val="both"/>
      </w:pPr>
      <w:r>
        <w:rPr>
          <w:rFonts w:ascii="Times New Roman"/>
          <w:b w:val="false"/>
          <w:i w:val="false"/>
          <w:color w:val="000000"/>
          <w:sz w:val="28"/>
        </w:rPr>
        <w:t xml:space="preserve">
      69) кинематикалық қарапайым конструкциялы механизмдер – құрастыру және механикалық реттеу; </w:t>
      </w:r>
    </w:p>
    <w:bookmarkEnd w:id="1229"/>
    <w:bookmarkStart w:name="z1233" w:id="1230"/>
    <w:p>
      <w:pPr>
        <w:spacing w:after="0"/>
        <w:ind w:left="0"/>
        <w:jc w:val="both"/>
      </w:pPr>
      <w:r>
        <w:rPr>
          <w:rFonts w:ascii="Times New Roman"/>
          <w:b w:val="false"/>
          <w:i w:val="false"/>
          <w:color w:val="000000"/>
          <w:sz w:val="28"/>
        </w:rPr>
        <w:t xml:space="preserve">
      70) жетек және антенна механизмдері, "волхов", "нева" типтік бұйымдарды сканерлеу механизмдері – демонтаждау және бөлшектеу; </w:t>
      </w:r>
    </w:p>
    <w:bookmarkEnd w:id="1230"/>
    <w:bookmarkStart w:name="z1234" w:id="1231"/>
    <w:p>
      <w:pPr>
        <w:spacing w:after="0"/>
        <w:ind w:left="0"/>
        <w:jc w:val="both"/>
      </w:pPr>
      <w:r>
        <w:rPr>
          <w:rFonts w:ascii="Times New Roman"/>
          <w:b w:val="false"/>
          <w:i w:val="false"/>
          <w:color w:val="000000"/>
          <w:sz w:val="28"/>
        </w:rPr>
        <w:t xml:space="preserve">
      71) микромодульдер және оларға арналған микроплаталар – құрастыру, микроплат кертіктерін дәнекерлеу және қалайылау; </w:t>
      </w:r>
    </w:p>
    <w:bookmarkEnd w:id="1231"/>
    <w:bookmarkStart w:name="z1235" w:id="1232"/>
    <w:p>
      <w:pPr>
        <w:spacing w:after="0"/>
        <w:ind w:left="0"/>
        <w:jc w:val="both"/>
      </w:pPr>
      <w:r>
        <w:rPr>
          <w:rFonts w:ascii="Times New Roman"/>
          <w:b w:val="false"/>
          <w:i w:val="false"/>
          <w:color w:val="000000"/>
          <w:sz w:val="28"/>
        </w:rPr>
        <w:t>
      72) модульдер және баспа монтаждары бар ыңғайланған функционалдық тораптар - жөндеу;</w:t>
      </w:r>
    </w:p>
    <w:bookmarkEnd w:id="1232"/>
    <w:bookmarkStart w:name="z1236" w:id="1233"/>
    <w:p>
      <w:pPr>
        <w:spacing w:after="0"/>
        <w:ind w:left="0"/>
        <w:jc w:val="both"/>
      </w:pPr>
      <w:r>
        <w:rPr>
          <w:rFonts w:ascii="Times New Roman"/>
          <w:b w:val="false"/>
          <w:i w:val="false"/>
          <w:color w:val="000000"/>
          <w:sz w:val="28"/>
        </w:rPr>
        <w:t xml:space="preserve">
      73) әр түрлі типті бекіткіш муфталар – құрастыру және реттеу; </w:t>
      </w:r>
    </w:p>
    <w:bookmarkEnd w:id="1233"/>
    <w:bookmarkStart w:name="z1237" w:id="1234"/>
    <w:p>
      <w:pPr>
        <w:spacing w:after="0"/>
        <w:ind w:left="0"/>
        <w:jc w:val="both"/>
      </w:pPr>
      <w:r>
        <w:rPr>
          <w:rFonts w:ascii="Times New Roman"/>
          <w:b w:val="false"/>
          <w:i w:val="false"/>
          <w:color w:val="000000"/>
          <w:sz w:val="28"/>
        </w:rPr>
        <w:t>
      74) амплитуданы шектеушілер – жөндеу;</w:t>
      </w:r>
    </w:p>
    <w:bookmarkEnd w:id="1234"/>
    <w:bookmarkStart w:name="z1238" w:id="1235"/>
    <w:p>
      <w:pPr>
        <w:spacing w:after="0"/>
        <w:ind w:left="0"/>
        <w:jc w:val="both"/>
      </w:pPr>
      <w:r>
        <w:rPr>
          <w:rFonts w:ascii="Times New Roman"/>
          <w:b w:val="false"/>
          <w:i w:val="false"/>
          <w:color w:val="000000"/>
          <w:sz w:val="28"/>
        </w:rPr>
        <w:t xml:space="preserve">
      75) осциллографтар – схемаларды тексеріп, плата аралық және толық монтаждау; </w:t>
      </w:r>
    </w:p>
    <w:bookmarkEnd w:id="1235"/>
    <w:bookmarkStart w:name="z1239" w:id="1236"/>
    <w:p>
      <w:pPr>
        <w:spacing w:after="0"/>
        <w:ind w:left="0"/>
        <w:jc w:val="both"/>
      </w:pPr>
      <w:r>
        <w:rPr>
          <w:rFonts w:ascii="Times New Roman"/>
          <w:b w:val="false"/>
          <w:i w:val="false"/>
          <w:color w:val="000000"/>
          <w:sz w:val="28"/>
        </w:rPr>
        <w:t xml:space="preserve">
      76) көшпелі, кеме пеленгаторлары – теңшеу контурларын, аралық жиілік трансформаторларын ауыстыру; </w:t>
      </w:r>
    </w:p>
    <w:bookmarkEnd w:id="1236"/>
    <w:bookmarkStart w:name="z1240" w:id="1237"/>
    <w:p>
      <w:pPr>
        <w:spacing w:after="0"/>
        <w:ind w:left="0"/>
        <w:jc w:val="both"/>
      </w:pPr>
      <w:r>
        <w:rPr>
          <w:rFonts w:ascii="Times New Roman"/>
          <w:b w:val="false"/>
          <w:i w:val="false"/>
          <w:color w:val="000000"/>
          <w:sz w:val="28"/>
        </w:rPr>
        <w:t xml:space="preserve">
      77) ауыстырып-қосқыштар – бөлшектерді келтіріп толық құрастыру және реттеу; </w:t>
      </w:r>
    </w:p>
    <w:bookmarkEnd w:id="1237"/>
    <w:bookmarkStart w:name="z1241" w:id="1238"/>
    <w:p>
      <w:pPr>
        <w:spacing w:after="0"/>
        <w:ind w:left="0"/>
        <w:jc w:val="both"/>
      </w:pPr>
      <w:r>
        <w:rPr>
          <w:rFonts w:ascii="Times New Roman"/>
          <w:b w:val="false"/>
          <w:i w:val="false"/>
          <w:color w:val="000000"/>
          <w:sz w:val="28"/>
        </w:rPr>
        <w:t xml:space="preserve">
      78) ауыстырып-қосқыштар, сөндіргіштер, кнопкалы станциялар, штепсельді ажыратқыштар – жөндеу; </w:t>
      </w:r>
    </w:p>
    <w:bookmarkEnd w:id="1238"/>
    <w:bookmarkStart w:name="z1242" w:id="1239"/>
    <w:p>
      <w:pPr>
        <w:spacing w:after="0"/>
        <w:ind w:left="0"/>
        <w:jc w:val="both"/>
      </w:pPr>
      <w:r>
        <w:rPr>
          <w:rFonts w:ascii="Times New Roman"/>
          <w:b w:val="false"/>
          <w:i w:val="false"/>
          <w:color w:val="000000"/>
          <w:sz w:val="28"/>
        </w:rPr>
        <w:t>
      79) 12 және 24 қалыпты, 3 және 4 платалы ауыстырып-қосқыштар (реттегіштер) - монтаждау;</w:t>
      </w:r>
    </w:p>
    <w:bookmarkEnd w:id="1239"/>
    <w:bookmarkStart w:name="z1243" w:id="1240"/>
    <w:p>
      <w:pPr>
        <w:spacing w:after="0"/>
        <w:ind w:left="0"/>
        <w:jc w:val="both"/>
      </w:pPr>
      <w:r>
        <w:rPr>
          <w:rFonts w:ascii="Times New Roman"/>
          <w:b w:val="false"/>
          <w:i w:val="false"/>
          <w:color w:val="000000"/>
          <w:sz w:val="28"/>
        </w:rPr>
        <w:t xml:space="preserve">
      80) планерлі микросхемалардағы көп қатпарлы баспа платалары – толық монтаждау; </w:t>
      </w:r>
    </w:p>
    <w:bookmarkEnd w:id="1240"/>
    <w:bookmarkStart w:name="z1244" w:id="1241"/>
    <w:p>
      <w:pPr>
        <w:spacing w:after="0"/>
        <w:ind w:left="0"/>
        <w:jc w:val="both"/>
      </w:pPr>
      <w:r>
        <w:rPr>
          <w:rFonts w:ascii="Times New Roman"/>
          <w:b w:val="false"/>
          <w:i w:val="false"/>
          <w:color w:val="000000"/>
          <w:sz w:val="28"/>
        </w:rPr>
        <w:t xml:space="preserve">
      81) P-140, P-137 типтік автомобильді радиостанциялар байланысының радиоаппаратура баспа платалары – жөндеу; </w:t>
      </w:r>
    </w:p>
    <w:bookmarkEnd w:id="1241"/>
    <w:bookmarkStart w:name="z1245" w:id="1242"/>
    <w:p>
      <w:pPr>
        <w:spacing w:after="0"/>
        <w:ind w:left="0"/>
        <w:jc w:val="both"/>
      </w:pPr>
      <w:r>
        <w:rPr>
          <w:rFonts w:ascii="Times New Roman"/>
          <w:b w:val="false"/>
          <w:i w:val="false"/>
          <w:color w:val="000000"/>
          <w:sz w:val="28"/>
        </w:rPr>
        <w:t xml:space="preserve">
      82) жоғары жиілікті баспа платалар – кертіктерді белгілеу, түйіспелі тесіктер және фрезалар үшін тесіктер тесу, фигуралық кертіктер мен қиықтарды контур бойынша аралау; </w:t>
      </w:r>
    </w:p>
    <w:bookmarkEnd w:id="1242"/>
    <w:bookmarkStart w:name="z1246" w:id="1243"/>
    <w:p>
      <w:pPr>
        <w:spacing w:after="0"/>
        <w:ind w:left="0"/>
        <w:jc w:val="both"/>
      </w:pPr>
      <w:r>
        <w:rPr>
          <w:rFonts w:ascii="Times New Roman"/>
          <w:b w:val="false"/>
          <w:i w:val="false"/>
          <w:color w:val="000000"/>
          <w:sz w:val="28"/>
        </w:rPr>
        <w:t xml:space="preserve">
      83) қашықтық байланыс аппаратура үндік жинағының қабылдағыш платалары - құрастыру; </w:t>
      </w:r>
    </w:p>
    <w:bookmarkEnd w:id="1243"/>
    <w:bookmarkStart w:name="z1247" w:id="1244"/>
    <w:p>
      <w:pPr>
        <w:spacing w:after="0"/>
        <w:ind w:left="0"/>
        <w:jc w:val="both"/>
      </w:pPr>
      <w:r>
        <w:rPr>
          <w:rFonts w:ascii="Times New Roman"/>
          <w:b w:val="false"/>
          <w:i w:val="false"/>
          <w:color w:val="000000"/>
          <w:sz w:val="28"/>
        </w:rPr>
        <w:t>
      84) қашықтық байланыстағы сақтандырғыш аппаратураның күрделілігі орташа ЭЕМ, АТС ячейкаларының платалары - монтаждау;</w:t>
      </w:r>
    </w:p>
    <w:bookmarkEnd w:id="1244"/>
    <w:bookmarkStart w:name="z1248" w:id="1245"/>
    <w:p>
      <w:pPr>
        <w:spacing w:after="0"/>
        <w:ind w:left="0"/>
        <w:jc w:val="both"/>
      </w:pPr>
      <w:r>
        <w:rPr>
          <w:rFonts w:ascii="Times New Roman"/>
          <w:b w:val="false"/>
          <w:i w:val="false"/>
          <w:color w:val="000000"/>
          <w:sz w:val="28"/>
        </w:rPr>
        <w:t xml:space="preserve">
      85) P-111 радиостанциясының кіші модуляторы мен микрофонды күшейткіштері – жөндеу және реттеу; </w:t>
      </w:r>
    </w:p>
    <w:bookmarkEnd w:id="1245"/>
    <w:bookmarkStart w:name="z1249" w:id="1246"/>
    <w:p>
      <w:pPr>
        <w:spacing w:after="0"/>
        <w:ind w:left="0"/>
        <w:jc w:val="both"/>
      </w:pPr>
      <w:r>
        <w:rPr>
          <w:rFonts w:ascii="Times New Roman"/>
          <w:b w:val="false"/>
          <w:i w:val="false"/>
          <w:color w:val="000000"/>
          <w:sz w:val="28"/>
        </w:rPr>
        <w:t xml:space="preserve">
      86) М5 типтік ваттметрлердің қабылдағыш түрлендіргіштері (қалпақшалар) – монтаж қосындыларының дәнекерлерін ажыратып бөлшектеу және жөндеу; </w:t>
      </w:r>
    </w:p>
    <w:bookmarkEnd w:id="1246"/>
    <w:bookmarkStart w:name="z1250" w:id="1247"/>
    <w:p>
      <w:pPr>
        <w:spacing w:after="0"/>
        <w:ind w:left="0"/>
        <w:jc w:val="both"/>
      </w:pPr>
      <w:r>
        <w:rPr>
          <w:rFonts w:ascii="Times New Roman"/>
          <w:b w:val="false"/>
          <w:i w:val="false"/>
          <w:color w:val="000000"/>
          <w:sz w:val="28"/>
        </w:rPr>
        <w:t xml:space="preserve">
      87) жартылай өткізгіш және электр вакуумды аспаптар – сынаушыларда тексеру; </w:t>
      </w:r>
    </w:p>
    <w:bookmarkEnd w:id="1247"/>
    <w:bookmarkStart w:name="z1251" w:id="1248"/>
    <w:p>
      <w:pPr>
        <w:spacing w:after="0"/>
        <w:ind w:left="0"/>
        <w:jc w:val="both"/>
      </w:pPr>
      <w:r>
        <w:rPr>
          <w:rFonts w:ascii="Times New Roman"/>
          <w:b w:val="false"/>
          <w:i w:val="false"/>
          <w:color w:val="000000"/>
          <w:sz w:val="28"/>
        </w:rPr>
        <w:t xml:space="preserve">
      88) біріктіргіш жәшіктер типтегі аспаптар – орны бойынша жгутты толығымен байлап толық электр монтаждау; </w:t>
      </w:r>
    </w:p>
    <w:bookmarkEnd w:id="1248"/>
    <w:bookmarkStart w:name="z1252" w:id="1249"/>
    <w:p>
      <w:pPr>
        <w:spacing w:after="0"/>
        <w:ind w:left="0"/>
        <w:jc w:val="both"/>
      </w:pPr>
      <w:r>
        <w:rPr>
          <w:rFonts w:ascii="Times New Roman"/>
          <w:b w:val="false"/>
          <w:i w:val="false"/>
          <w:color w:val="000000"/>
          <w:sz w:val="28"/>
        </w:rPr>
        <w:t xml:space="preserve">
      89) телеграф сигналдарының қабылдағыштары – жөндеу; </w:t>
      </w:r>
    </w:p>
    <w:bookmarkEnd w:id="1249"/>
    <w:bookmarkStart w:name="z1253" w:id="1250"/>
    <w:p>
      <w:pPr>
        <w:spacing w:after="0"/>
        <w:ind w:left="0"/>
        <w:jc w:val="both"/>
      </w:pPr>
      <w:r>
        <w:rPr>
          <w:rFonts w:ascii="Times New Roman"/>
          <w:b w:val="false"/>
          <w:i w:val="false"/>
          <w:color w:val="000000"/>
          <w:sz w:val="28"/>
        </w:rPr>
        <w:t xml:space="preserve">
      90) P-140, P-137 типтік автомобильді радиостанцияның радио шығаруды басқару пульті (РВПУ) – монтаждау, орнату; </w:t>
      </w:r>
    </w:p>
    <w:bookmarkEnd w:id="1250"/>
    <w:bookmarkStart w:name="z1254" w:id="1251"/>
    <w:p>
      <w:pPr>
        <w:spacing w:after="0"/>
        <w:ind w:left="0"/>
        <w:jc w:val="both"/>
      </w:pPr>
      <w:r>
        <w:rPr>
          <w:rFonts w:ascii="Times New Roman"/>
          <w:b w:val="false"/>
          <w:i w:val="false"/>
          <w:color w:val="000000"/>
          <w:sz w:val="28"/>
        </w:rPr>
        <w:t xml:space="preserve">
      91) қоректендіру блоктарының радиаторлары – транзисторларды, диодтарды және басқа да электр радиоэлементтерді орнату; </w:t>
      </w:r>
    </w:p>
    <w:bookmarkEnd w:id="1251"/>
    <w:bookmarkStart w:name="z1255" w:id="1252"/>
    <w:p>
      <w:pPr>
        <w:spacing w:after="0"/>
        <w:ind w:left="0"/>
        <w:jc w:val="both"/>
      </w:pPr>
      <w:r>
        <w:rPr>
          <w:rFonts w:ascii="Times New Roman"/>
          <w:b w:val="false"/>
          <w:i w:val="false"/>
          <w:color w:val="000000"/>
          <w:sz w:val="28"/>
        </w:rPr>
        <w:t xml:space="preserve">
      92) аса жоғары жиілікті радиоаппаратура – операциялық монтаждау; </w:t>
      </w:r>
    </w:p>
    <w:bookmarkEnd w:id="1252"/>
    <w:bookmarkStart w:name="z1256" w:id="1253"/>
    <w:p>
      <w:pPr>
        <w:spacing w:after="0"/>
        <w:ind w:left="0"/>
        <w:jc w:val="both"/>
      </w:pPr>
      <w:r>
        <w:rPr>
          <w:rFonts w:ascii="Times New Roman"/>
          <w:b w:val="false"/>
          <w:i w:val="false"/>
          <w:color w:val="000000"/>
          <w:sz w:val="28"/>
        </w:rPr>
        <w:t xml:space="preserve">
      93) СВЧ схемасы жоқ радиоблоктар – демонтаждау, бөлшектермен жинақтау; </w:t>
      </w:r>
    </w:p>
    <w:bookmarkEnd w:id="1253"/>
    <w:bookmarkStart w:name="z1257" w:id="1254"/>
    <w:p>
      <w:pPr>
        <w:spacing w:after="0"/>
        <w:ind w:left="0"/>
        <w:jc w:val="both"/>
      </w:pPr>
      <w:r>
        <w:rPr>
          <w:rFonts w:ascii="Times New Roman"/>
          <w:b w:val="false"/>
          <w:i w:val="false"/>
          <w:color w:val="000000"/>
          <w:sz w:val="28"/>
        </w:rPr>
        <w:t xml:space="preserve">
      94) 3-класс радиоқабылдағыштары – 2-гетеродинді реттеу; </w:t>
      </w:r>
    </w:p>
    <w:bookmarkEnd w:id="1254"/>
    <w:bookmarkStart w:name="z1258" w:id="1255"/>
    <w:p>
      <w:pPr>
        <w:spacing w:after="0"/>
        <w:ind w:left="0"/>
        <w:jc w:val="both"/>
      </w:pPr>
      <w:r>
        <w:rPr>
          <w:rFonts w:ascii="Times New Roman"/>
          <w:b w:val="false"/>
          <w:i w:val="false"/>
          <w:color w:val="000000"/>
          <w:sz w:val="28"/>
        </w:rPr>
        <w:t xml:space="preserve">
      95) Р-250М, Р-326 типтік радиоқабылдағыштар-автомобиль радиостанцияларының кузовтарына орнату; </w:t>
      </w:r>
    </w:p>
    <w:bookmarkEnd w:id="1255"/>
    <w:bookmarkStart w:name="z1259" w:id="1256"/>
    <w:p>
      <w:pPr>
        <w:spacing w:after="0"/>
        <w:ind w:left="0"/>
        <w:jc w:val="both"/>
      </w:pPr>
      <w:r>
        <w:rPr>
          <w:rFonts w:ascii="Times New Roman"/>
          <w:b w:val="false"/>
          <w:i w:val="false"/>
          <w:color w:val="000000"/>
          <w:sz w:val="28"/>
        </w:rPr>
        <w:t xml:space="preserve">
      96) P-140, P-137 типтік автомобиль радиостанцияларының бөліп – таратқыш қалқандары – кузовта монтаждау; </w:t>
      </w:r>
    </w:p>
    <w:bookmarkEnd w:id="1256"/>
    <w:bookmarkStart w:name="z1260" w:id="1257"/>
    <w:p>
      <w:pPr>
        <w:spacing w:after="0"/>
        <w:ind w:left="0"/>
        <w:jc w:val="both"/>
      </w:pPr>
      <w:r>
        <w:rPr>
          <w:rFonts w:ascii="Times New Roman"/>
          <w:b w:val="false"/>
          <w:i w:val="false"/>
          <w:color w:val="000000"/>
          <w:sz w:val="28"/>
        </w:rPr>
        <w:t xml:space="preserve">
      97) кернеулерді реттегіш – жөндеу, құрастыру, реттеу; </w:t>
      </w:r>
    </w:p>
    <w:bookmarkEnd w:id="1257"/>
    <w:bookmarkStart w:name="z1261" w:id="1258"/>
    <w:p>
      <w:pPr>
        <w:spacing w:after="0"/>
        <w:ind w:left="0"/>
        <w:jc w:val="both"/>
      </w:pPr>
      <w:r>
        <w:rPr>
          <w:rFonts w:ascii="Times New Roman"/>
          <w:b w:val="false"/>
          <w:i w:val="false"/>
          <w:color w:val="000000"/>
          <w:sz w:val="28"/>
        </w:rPr>
        <w:t xml:space="preserve">
      98) барлық типтегі радиотехникалық және радиолокациялық станциялар антенналары жетектерінің редукторлары – монтаждау; </w:t>
      </w:r>
    </w:p>
    <w:bookmarkEnd w:id="1258"/>
    <w:bookmarkStart w:name="z1262" w:id="1259"/>
    <w:p>
      <w:pPr>
        <w:spacing w:after="0"/>
        <w:ind w:left="0"/>
        <w:jc w:val="both"/>
      </w:pPr>
      <w:r>
        <w:rPr>
          <w:rFonts w:ascii="Times New Roman"/>
          <w:b w:val="false"/>
          <w:i w:val="false"/>
          <w:color w:val="000000"/>
          <w:sz w:val="28"/>
        </w:rPr>
        <w:t xml:space="preserve">
      99) күрделілігі орташа реле – бөлшектерді келтіріп және жетілдіріп құрастыру; </w:t>
      </w:r>
    </w:p>
    <w:bookmarkEnd w:id="1259"/>
    <w:bookmarkStart w:name="z1263" w:id="1260"/>
    <w:p>
      <w:pPr>
        <w:spacing w:after="0"/>
        <w:ind w:left="0"/>
        <w:jc w:val="both"/>
      </w:pPr>
      <w:r>
        <w:rPr>
          <w:rFonts w:ascii="Times New Roman"/>
          <w:b w:val="false"/>
          <w:i w:val="false"/>
          <w:color w:val="000000"/>
          <w:sz w:val="28"/>
        </w:rPr>
        <w:t xml:space="preserve">
      100) уақыт релесі, шоттар – жөндеу, құрастыру, реттеу; </w:t>
      </w:r>
    </w:p>
    <w:bookmarkEnd w:id="1260"/>
    <w:bookmarkStart w:name="z1264" w:id="1261"/>
    <w:p>
      <w:pPr>
        <w:spacing w:after="0"/>
        <w:ind w:left="0"/>
        <w:jc w:val="both"/>
      </w:pPr>
      <w:r>
        <w:rPr>
          <w:rFonts w:ascii="Times New Roman"/>
          <w:b w:val="false"/>
          <w:i w:val="false"/>
          <w:color w:val="000000"/>
          <w:sz w:val="28"/>
        </w:rPr>
        <w:t xml:space="preserve">
      101) РПС типті реле – орағыштардың ұштарын дәнекерлеу, аспалы серіппелерді монтаждау, зәкірлерді цоколдарға орнату және дәнекерлеу; </w:t>
      </w:r>
    </w:p>
    <w:bookmarkEnd w:id="1261"/>
    <w:bookmarkStart w:name="z1265" w:id="1262"/>
    <w:p>
      <w:pPr>
        <w:spacing w:after="0"/>
        <w:ind w:left="0"/>
        <w:jc w:val="both"/>
      </w:pPr>
      <w:r>
        <w:rPr>
          <w:rFonts w:ascii="Times New Roman"/>
          <w:b w:val="false"/>
          <w:i w:val="false"/>
          <w:color w:val="000000"/>
          <w:sz w:val="28"/>
        </w:rPr>
        <w:t xml:space="preserve">
      102) ауытқу жүйелері – кинескоптарға, орнату және бекіту; </w:t>
      </w:r>
    </w:p>
    <w:bookmarkEnd w:id="1262"/>
    <w:bookmarkStart w:name="z1266" w:id="1263"/>
    <w:p>
      <w:pPr>
        <w:spacing w:after="0"/>
        <w:ind w:left="0"/>
        <w:jc w:val="both"/>
      </w:pPr>
      <w:r>
        <w:rPr>
          <w:rFonts w:ascii="Times New Roman"/>
          <w:b w:val="false"/>
          <w:i w:val="false"/>
          <w:color w:val="000000"/>
          <w:sz w:val="28"/>
        </w:rPr>
        <w:t xml:space="preserve">
      103) бақылаушы жүйелер – құрастыру; </w:t>
      </w:r>
    </w:p>
    <w:bookmarkEnd w:id="1263"/>
    <w:bookmarkStart w:name="z1267" w:id="1264"/>
    <w:p>
      <w:pPr>
        <w:spacing w:after="0"/>
        <w:ind w:left="0"/>
        <w:jc w:val="both"/>
      </w:pPr>
      <w:r>
        <w:rPr>
          <w:rFonts w:ascii="Times New Roman"/>
          <w:b w:val="false"/>
          <w:i w:val="false"/>
          <w:color w:val="000000"/>
          <w:sz w:val="28"/>
        </w:rPr>
        <w:t xml:space="preserve">
      104) рейкалы және түтікті біріктірулер – домалату; </w:t>
      </w:r>
    </w:p>
    <w:bookmarkEnd w:id="1264"/>
    <w:bookmarkStart w:name="z1268" w:id="1265"/>
    <w:p>
      <w:pPr>
        <w:spacing w:after="0"/>
        <w:ind w:left="0"/>
        <w:jc w:val="both"/>
      </w:pPr>
      <w:r>
        <w:rPr>
          <w:rFonts w:ascii="Times New Roman"/>
          <w:b w:val="false"/>
          <w:i w:val="false"/>
          <w:color w:val="000000"/>
          <w:sz w:val="28"/>
        </w:rPr>
        <w:t xml:space="preserve">
      105) радиотехникалық құрылғылардың қоректендіру тіреулері, қоректендіру шкафтары – орналастыру жеріне жгуттарды байлау; </w:t>
      </w:r>
    </w:p>
    <w:bookmarkEnd w:id="1265"/>
    <w:bookmarkStart w:name="z1269" w:id="1266"/>
    <w:p>
      <w:pPr>
        <w:spacing w:after="0"/>
        <w:ind w:left="0"/>
        <w:jc w:val="both"/>
      </w:pPr>
      <w:r>
        <w:rPr>
          <w:rFonts w:ascii="Times New Roman"/>
          <w:b w:val="false"/>
          <w:i w:val="false"/>
          <w:color w:val="000000"/>
          <w:sz w:val="28"/>
        </w:rPr>
        <w:t xml:space="preserve">
      106) топтық жүйелер – схема бойынша аспаптарды біріктіру; </w:t>
      </w:r>
    </w:p>
    <w:bookmarkEnd w:id="1266"/>
    <w:bookmarkStart w:name="z1270" w:id="1267"/>
    <w:p>
      <w:pPr>
        <w:spacing w:after="0"/>
        <w:ind w:left="0"/>
        <w:jc w:val="both"/>
      </w:pPr>
      <w:r>
        <w:rPr>
          <w:rFonts w:ascii="Times New Roman"/>
          <w:b w:val="false"/>
          <w:i w:val="false"/>
          <w:color w:val="000000"/>
          <w:sz w:val="28"/>
        </w:rPr>
        <w:t xml:space="preserve">
      107) Р-136, Р-357 типтік радиостанцияның жарықтандырғыш таблосы – кузовқа орналастыру; </w:t>
      </w:r>
    </w:p>
    <w:bookmarkEnd w:id="1267"/>
    <w:bookmarkStart w:name="z1271" w:id="1268"/>
    <w:p>
      <w:pPr>
        <w:spacing w:after="0"/>
        <w:ind w:left="0"/>
        <w:jc w:val="both"/>
      </w:pPr>
      <w:r>
        <w:rPr>
          <w:rFonts w:ascii="Times New Roman"/>
          <w:b w:val="false"/>
          <w:i w:val="false"/>
          <w:color w:val="000000"/>
          <w:sz w:val="28"/>
        </w:rPr>
        <w:t xml:space="preserve">
      108) динамикалық стерефонды телефондар – құрастыру; </w:t>
      </w:r>
    </w:p>
    <w:bookmarkEnd w:id="1268"/>
    <w:bookmarkStart w:name="z1272" w:id="1269"/>
    <w:p>
      <w:pPr>
        <w:spacing w:after="0"/>
        <w:ind w:left="0"/>
        <w:jc w:val="both"/>
      </w:pPr>
      <w:r>
        <w:rPr>
          <w:rFonts w:ascii="Times New Roman"/>
          <w:b w:val="false"/>
          <w:i w:val="false"/>
          <w:color w:val="000000"/>
          <w:sz w:val="28"/>
        </w:rPr>
        <w:t xml:space="preserve">
      109) барлық типтегі радиотехникалық және радиолокациялық станциялардың ток түсіргіштері – демонтаждау және бөлшектеу; </w:t>
      </w:r>
    </w:p>
    <w:bookmarkEnd w:id="1269"/>
    <w:bookmarkStart w:name="z1273" w:id="1270"/>
    <w:p>
      <w:pPr>
        <w:spacing w:after="0"/>
        <w:ind w:left="0"/>
        <w:jc w:val="both"/>
      </w:pPr>
      <w:r>
        <w:rPr>
          <w:rFonts w:ascii="Times New Roman"/>
          <w:b w:val="false"/>
          <w:i w:val="false"/>
          <w:color w:val="000000"/>
          <w:sz w:val="28"/>
        </w:rPr>
        <w:t xml:space="preserve">
      110) электронды-сәулелі түтіктер – алдыңғы панельге қатысты келтіріп, орнату, бекіту; </w:t>
      </w:r>
    </w:p>
    <w:bookmarkEnd w:id="1270"/>
    <w:bookmarkStart w:name="z1274" w:id="1271"/>
    <w:p>
      <w:pPr>
        <w:spacing w:after="0"/>
        <w:ind w:left="0"/>
        <w:jc w:val="both"/>
      </w:pPr>
      <w:r>
        <w:rPr>
          <w:rFonts w:ascii="Times New Roman"/>
          <w:b w:val="false"/>
          <w:i w:val="false"/>
          <w:color w:val="000000"/>
          <w:sz w:val="28"/>
        </w:rPr>
        <w:t xml:space="preserve">
      111) арналық тораптар – жөндеу, реттеу, теңшеу; </w:t>
      </w:r>
    </w:p>
    <w:bookmarkEnd w:id="1271"/>
    <w:bookmarkStart w:name="z1275" w:id="1272"/>
    <w:p>
      <w:pPr>
        <w:spacing w:after="0"/>
        <w:ind w:left="0"/>
        <w:jc w:val="both"/>
      </w:pPr>
      <w:r>
        <w:rPr>
          <w:rFonts w:ascii="Times New Roman"/>
          <w:b w:val="false"/>
          <w:i w:val="false"/>
          <w:color w:val="000000"/>
          <w:sz w:val="28"/>
        </w:rPr>
        <w:t xml:space="preserve">
      112) қабылдағыш тораптар – кузовтағы аппаратураны монтаждау; </w:t>
      </w:r>
    </w:p>
    <w:bookmarkEnd w:id="1272"/>
    <w:bookmarkStart w:name="z1276" w:id="1273"/>
    <w:p>
      <w:pPr>
        <w:spacing w:after="0"/>
        <w:ind w:left="0"/>
        <w:jc w:val="both"/>
      </w:pPr>
      <w:r>
        <w:rPr>
          <w:rFonts w:ascii="Times New Roman"/>
          <w:b w:val="false"/>
          <w:i w:val="false"/>
          <w:color w:val="000000"/>
          <w:sz w:val="28"/>
        </w:rPr>
        <w:t xml:space="preserve">
      113) жазбаларды немесе магнитофон дауысын күшейткіш – монтаждық схема бойынша монтаждау; </w:t>
      </w:r>
    </w:p>
    <w:bookmarkEnd w:id="1273"/>
    <w:bookmarkStart w:name="z1277" w:id="1274"/>
    <w:p>
      <w:pPr>
        <w:spacing w:after="0"/>
        <w:ind w:left="0"/>
        <w:jc w:val="both"/>
      </w:pPr>
      <w:r>
        <w:rPr>
          <w:rFonts w:ascii="Times New Roman"/>
          <w:b w:val="false"/>
          <w:i w:val="false"/>
          <w:color w:val="000000"/>
          <w:sz w:val="28"/>
        </w:rPr>
        <w:t xml:space="preserve">
      114) төмен жиілік күшейткіштері, диапазон фильтрлері – принциптік схемалар бойынша монтаждау; </w:t>
      </w:r>
    </w:p>
    <w:bookmarkEnd w:id="1274"/>
    <w:bookmarkStart w:name="z1278" w:id="1275"/>
    <w:p>
      <w:pPr>
        <w:spacing w:after="0"/>
        <w:ind w:left="0"/>
        <w:jc w:val="both"/>
      </w:pPr>
      <w:r>
        <w:rPr>
          <w:rFonts w:ascii="Times New Roman"/>
          <w:b w:val="false"/>
          <w:i w:val="false"/>
          <w:color w:val="000000"/>
          <w:sz w:val="28"/>
        </w:rPr>
        <w:t xml:space="preserve">
      115) тұрақты ток күшейткіштері (жекелеген конструкциялық орындауда, каскад саны 3 дейін) – жөндеу, реттеу; </w:t>
      </w:r>
    </w:p>
    <w:bookmarkEnd w:id="1275"/>
    <w:bookmarkStart w:name="z1279" w:id="1276"/>
    <w:p>
      <w:pPr>
        <w:spacing w:after="0"/>
        <w:ind w:left="0"/>
        <w:jc w:val="both"/>
      </w:pPr>
      <w:r>
        <w:rPr>
          <w:rFonts w:ascii="Times New Roman"/>
          <w:b w:val="false"/>
          <w:i w:val="false"/>
          <w:color w:val="000000"/>
          <w:sz w:val="28"/>
        </w:rPr>
        <w:t xml:space="preserve">
      116) ауыспалы жолақтары бар 3-класс қабылдағыштарының аралық жиілігін күшейткіштер – теңшеу; </w:t>
      </w:r>
    </w:p>
    <w:bookmarkEnd w:id="1276"/>
    <w:bookmarkStart w:name="z1280" w:id="1277"/>
    <w:p>
      <w:pPr>
        <w:spacing w:after="0"/>
        <w:ind w:left="0"/>
        <w:jc w:val="both"/>
      </w:pPr>
      <w:r>
        <w:rPr>
          <w:rFonts w:ascii="Times New Roman"/>
          <w:b w:val="false"/>
          <w:i w:val="false"/>
          <w:color w:val="000000"/>
          <w:sz w:val="28"/>
        </w:rPr>
        <w:t xml:space="preserve">
      117) P-140, P-137 радиостанциясының түзеткіш құрылғылары (ВУ-50, BO-71) – жөндеу; </w:t>
      </w:r>
    </w:p>
    <w:bookmarkEnd w:id="1277"/>
    <w:bookmarkStart w:name="z1281" w:id="1278"/>
    <w:p>
      <w:pPr>
        <w:spacing w:after="0"/>
        <w:ind w:left="0"/>
        <w:jc w:val="both"/>
      </w:pPr>
      <w:r>
        <w:rPr>
          <w:rFonts w:ascii="Times New Roman"/>
          <w:b w:val="false"/>
          <w:i w:val="false"/>
          <w:color w:val="000000"/>
          <w:sz w:val="28"/>
        </w:rPr>
        <w:t xml:space="preserve">
      118) Р-140, P-137 типтік радиостанцияның келісуші және симметриялы (УСС) құрылғысы – кузовта жөндеу және орнату; </w:t>
      </w:r>
    </w:p>
    <w:bookmarkEnd w:id="1278"/>
    <w:bookmarkStart w:name="z1282" w:id="1279"/>
    <w:p>
      <w:pPr>
        <w:spacing w:after="0"/>
        <w:ind w:left="0"/>
        <w:jc w:val="both"/>
      </w:pPr>
      <w:r>
        <w:rPr>
          <w:rFonts w:ascii="Times New Roman"/>
          <w:b w:val="false"/>
          <w:i w:val="false"/>
          <w:color w:val="000000"/>
          <w:sz w:val="28"/>
        </w:rPr>
        <w:t xml:space="preserve">
      119) P-140, P-137 типтік радиостанцияның таратқыш және қабылдағыш құрылғылары – бөлшектеу, жөндеу; </w:t>
      </w:r>
    </w:p>
    <w:bookmarkEnd w:id="1279"/>
    <w:bookmarkStart w:name="z1283" w:id="1280"/>
    <w:p>
      <w:pPr>
        <w:spacing w:after="0"/>
        <w:ind w:left="0"/>
        <w:jc w:val="both"/>
      </w:pPr>
      <w:r>
        <w:rPr>
          <w:rFonts w:ascii="Times New Roman"/>
          <w:b w:val="false"/>
          <w:i w:val="false"/>
          <w:color w:val="000000"/>
          <w:sz w:val="28"/>
        </w:rPr>
        <w:t xml:space="preserve">
      120) гониометрлік құрылғылар – мойынтіректерді ауыстыру, монтажды өткізгіштерді ауыстыру; </w:t>
      </w:r>
    </w:p>
    <w:bookmarkEnd w:id="1280"/>
    <w:bookmarkStart w:name="z1284" w:id="1281"/>
    <w:p>
      <w:pPr>
        <w:spacing w:after="0"/>
        <w:ind w:left="0"/>
        <w:jc w:val="both"/>
      </w:pPr>
      <w:r>
        <w:rPr>
          <w:rFonts w:ascii="Times New Roman"/>
          <w:b w:val="false"/>
          <w:i w:val="false"/>
          <w:color w:val="000000"/>
          <w:sz w:val="28"/>
        </w:rPr>
        <w:t xml:space="preserve">
      121) төмен жиілікті жіңішке жолақты фильтрлер – реттеу; </w:t>
      </w:r>
    </w:p>
    <w:bookmarkEnd w:id="1281"/>
    <w:bookmarkStart w:name="z1285" w:id="1282"/>
    <w:p>
      <w:pPr>
        <w:spacing w:after="0"/>
        <w:ind w:left="0"/>
        <w:jc w:val="both"/>
      </w:pPr>
      <w:r>
        <w:rPr>
          <w:rFonts w:ascii="Times New Roman"/>
          <w:b w:val="false"/>
          <w:i w:val="false"/>
          <w:color w:val="000000"/>
          <w:sz w:val="28"/>
        </w:rPr>
        <w:t xml:space="preserve">
      122) шасси – алдын ала және толық құрастыру; </w:t>
      </w:r>
    </w:p>
    <w:bookmarkEnd w:id="1282"/>
    <w:bookmarkStart w:name="z1286" w:id="1283"/>
    <w:p>
      <w:pPr>
        <w:spacing w:after="0"/>
        <w:ind w:left="0"/>
        <w:jc w:val="both"/>
      </w:pPr>
      <w:r>
        <w:rPr>
          <w:rFonts w:ascii="Times New Roman"/>
          <w:b w:val="false"/>
          <w:i w:val="false"/>
          <w:color w:val="000000"/>
          <w:sz w:val="28"/>
        </w:rPr>
        <w:t xml:space="preserve">
      123) цилиндрлік және конустық тістегершіктер – домалату; </w:t>
      </w:r>
    </w:p>
    <w:bookmarkEnd w:id="1283"/>
    <w:bookmarkStart w:name="z1287" w:id="1284"/>
    <w:p>
      <w:pPr>
        <w:spacing w:after="0"/>
        <w:ind w:left="0"/>
        <w:jc w:val="both"/>
      </w:pPr>
      <w:r>
        <w:rPr>
          <w:rFonts w:ascii="Times New Roman"/>
          <w:b w:val="false"/>
          <w:i w:val="false"/>
          <w:color w:val="000000"/>
          <w:sz w:val="28"/>
        </w:rPr>
        <w:t xml:space="preserve">
      124) қоректендіру шиналары – резисторларды қойып құрастыру; </w:t>
      </w:r>
    </w:p>
    <w:bookmarkEnd w:id="1284"/>
    <w:bookmarkStart w:name="z1288" w:id="1285"/>
    <w:p>
      <w:pPr>
        <w:spacing w:after="0"/>
        <w:ind w:left="0"/>
        <w:jc w:val="both"/>
      </w:pPr>
      <w:r>
        <w:rPr>
          <w:rFonts w:ascii="Times New Roman"/>
          <w:b w:val="false"/>
          <w:i w:val="false"/>
          <w:color w:val="000000"/>
          <w:sz w:val="28"/>
        </w:rPr>
        <w:t xml:space="preserve">
      125) шкафтар және аппарат тіреулері – іске қосып монтаждау; </w:t>
      </w:r>
    </w:p>
    <w:bookmarkEnd w:id="1285"/>
    <w:bookmarkStart w:name="z1289" w:id="1286"/>
    <w:p>
      <w:pPr>
        <w:spacing w:after="0"/>
        <w:ind w:left="0"/>
        <w:jc w:val="both"/>
      </w:pPr>
      <w:r>
        <w:rPr>
          <w:rFonts w:ascii="Times New Roman"/>
          <w:b w:val="false"/>
          <w:i w:val="false"/>
          <w:color w:val="000000"/>
          <w:sz w:val="28"/>
        </w:rPr>
        <w:t xml:space="preserve">
      126) электрқозғалтқыштар және желдеткіштер, түрлендіргіштер және электр магнитті күшейткіштер – орнату; </w:t>
      </w:r>
    </w:p>
    <w:bookmarkEnd w:id="1286"/>
    <w:bookmarkStart w:name="z1290" w:id="1287"/>
    <w:p>
      <w:pPr>
        <w:spacing w:after="0"/>
        <w:ind w:left="0"/>
        <w:jc w:val="both"/>
      </w:pPr>
      <w:r>
        <w:rPr>
          <w:rFonts w:ascii="Times New Roman"/>
          <w:b w:val="false"/>
          <w:i w:val="false"/>
          <w:color w:val="000000"/>
          <w:sz w:val="28"/>
        </w:rPr>
        <w:t>
      127) электр стопорлар - құрастыру;</w:t>
      </w:r>
    </w:p>
    <w:bookmarkEnd w:id="1287"/>
    <w:bookmarkStart w:name="z1291" w:id="1288"/>
    <w:p>
      <w:pPr>
        <w:spacing w:after="0"/>
        <w:ind w:left="0"/>
        <w:jc w:val="both"/>
      </w:pPr>
      <w:r>
        <w:rPr>
          <w:rFonts w:ascii="Times New Roman"/>
          <w:b w:val="false"/>
          <w:i w:val="false"/>
          <w:color w:val="000000"/>
          <w:sz w:val="28"/>
        </w:rPr>
        <w:t xml:space="preserve">
      128) шықпа элементтері және КПИ типтік кеме қабылдағыш-индикаторлары – жөндеу, реттеу және тексеру; </w:t>
      </w:r>
    </w:p>
    <w:bookmarkEnd w:id="1288"/>
    <w:bookmarkStart w:name="z1292" w:id="1289"/>
    <w:p>
      <w:pPr>
        <w:spacing w:after="0"/>
        <w:ind w:left="0"/>
        <w:jc w:val="both"/>
      </w:pPr>
      <w:r>
        <w:rPr>
          <w:rFonts w:ascii="Times New Roman"/>
          <w:b w:val="false"/>
          <w:i w:val="false"/>
          <w:color w:val="000000"/>
          <w:sz w:val="28"/>
        </w:rPr>
        <w:t xml:space="preserve">
      129) қуаты орташа радиоаппаратуралардың қоректендіру элементтері – кернеуді электронды тұрақтандырғыштарды реттеу; </w:t>
      </w:r>
    </w:p>
    <w:bookmarkEnd w:id="1289"/>
    <w:bookmarkStart w:name="z1293" w:id="1290"/>
    <w:p>
      <w:pPr>
        <w:spacing w:after="0"/>
        <w:ind w:left="0"/>
        <w:jc w:val="both"/>
      </w:pPr>
      <w:r>
        <w:rPr>
          <w:rFonts w:ascii="Times New Roman"/>
          <w:b w:val="false"/>
          <w:i w:val="false"/>
          <w:color w:val="000000"/>
          <w:sz w:val="28"/>
        </w:rPr>
        <w:t xml:space="preserve">
      130) "Весна" типтік бұйымдарды іске қосу элементтері және тоқтату – байланыстырғыштарды бөлшектеу және құрастыру. </w:t>
      </w:r>
    </w:p>
    <w:bookmarkEnd w:id="1290"/>
    <w:bookmarkStart w:name="z1294" w:id="1291"/>
    <w:p>
      <w:pPr>
        <w:spacing w:after="0"/>
        <w:ind w:left="0"/>
        <w:jc w:val="both"/>
      </w:pPr>
      <w:r>
        <w:rPr>
          <w:rFonts w:ascii="Times New Roman"/>
          <w:b w:val="false"/>
          <w:i w:val="false"/>
          <w:color w:val="000000"/>
          <w:sz w:val="28"/>
        </w:rPr>
        <w:t xml:space="preserve">
      106. Радиоэлектрондық аппаратура мен аспаптарды жөндеу жөніндегі радиомеханик, 4-разряд </w:t>
      </w:r>
    </w:p>
    <w:bookmarkEnd w:id="1291"/>
    <w:bookmarkStart w:name="z1295" w:id="1292"/>
    <w:p>
      <w:pPr>
        <w:spacing w:after="0"/>
        <w:ind w:left="0"/>
        <w:jc w:val="both"/>
      </w:pPr>
      <w:r>
        <w:rPr>
          <w:rFonts w:ascii="Times New Roman"/>
          <w:b w:val="false"/>
          <w:i w:val="false"/>
          <w:color w:val="000000"/>
          <w:sz w:val="28"/>
        </w:rPr>
        <w:t xml:space="preserve">
      266. Жұмыс сипаттамасы: </w:t>
      </w:r>
    </w:p>
    <w:bookmarkEnd w:id="1292"/>
    <w:bookmarkStart w:name="z1296" w:id="1293"/>
    <w:p>
      <w:pPr>
        <w:spacing w:after="0"/>
        <w:ind w:left="0"/>
        <w:jc w:val="both"/>
      </w:pPr>
      <w:r>
        <w:rPr>
          <w:rFonts w:ascii="Times New Roman"/>
          <w:b w:val="false"/>
          <w:i w:val="false"/>
          <w:color w:val="000000"/>
          <w:sz w:val="28"/>
        </w:rPr>
        <w:t xml:space="preserve">
      сымды байланыстың күрделі аспаптары мен механизмдерін, радиоэлектрондық аппаратураның, радио құрылғылардың, ЭЕМ аппаратураларының тораптары мен блоктарын жөндеу, құрастыру, монтаждау және механикалық реттеу. Радиостанцияларды, автомашиналардағы радио құрылғылар мен басқа да аспаптарды монтаждау, кабельдерді жинау, оларды қосу және тексеру. Кез келген радиоаппаратты немесе аспапты орнату, қосу, оның қозғалысын және 7-10 квалитет (2-3-класс дәлдігі) бойынша күрделі бөлшектер мен тораптарды орнату және келтірумен байланысты жұмысты орындауын тексеру. Техникалық шарттарға байланысты платаларды, оларға орнатылатын механизмдердің негізін, туралы белгіленуін және құрастырылатын бұйымдардың өзара дұрыс әрекет етуін қамтамасыз ете отырып, блоктар мен тораптарды белгілеу. Құрастырылған механизмдерді, блоктар мен құрылғыларды, аппаратура мен аспаптарды сынау және сынақ процесінде анықталған ақауларды жою. Монтаждар мен принциптік схемалар бойынша күрделі шаблондарды жасау және сымдарды төсеу таблицасын құрастыра отырып күрделі схемаларды байланыстыру. </w:t>
      </w:r>
    </w:p>
    <w:bookmarkEnd w:id="1293"/>
    <w:bookmarkStart w:name="z1297" w:id="1294"/>
    <w:p>
      <w:pPr>
        <w:spacing w:after="0"/>
        <w:ind w:left="0"/>
        <w:jc w:val="both"/>
      </w:pPr>
      <w:r>
        <w:rPr>
          <w:rFonts w:ascii="Times New Roman"/>
          <w:b w:val="false"/>
          <w:i w:val="false"/>
          <w:color w:val="000000"/>
          <w:sz w:val="28"/>
        </w:rPr>
        <w:t xml:space="preserve">
      267. Білуге тиіс: </w:t>
      </w:r>
    </w:p>
    <w:bookmarkEnd w:id="1294"/>
    <w:bookmarkStart w:name="z1298" w:id="1295"/>
    <w:p>
      <w:pPr>
        <w:spacing w:after="0"/>
        <w:ind w:left="0"/>
        <w:jc w:val="both"/>
      </w:pPr>
      <w:r>
        <w:rPr>
          <w:rFonts w:ascii="Times New Roman"/>
          <w:b w:val="false"/>
          <w:i w:val="false"/>
          <w:color w:val="000000"/>
          <w:sz w:val="28"/>
        </w:rPr>
        <w:t>
      жөнделетін радиоэлектрондық аппаратураның құрылғысы, міндеті, жұмыс істеу принципі және баптау тәсілі, монтаждау және принциптік схемалары және монтаждауға қойылатын талаптар бойынша күрделі құрылғыларды, блоктарды, механизмдер мен жүйелерді монтаждау әдісі және тәсілі, электр және радио құрылғылардың, аспаптардың, блоктар мен тораптардың монтаждау және электрлік схемасы, сымды байланыстың құрылғысы, әр түрлі аспаптар мен аппаратураның кинематикасы, баспа схемасын және жартылай өткізгіш аспаптарды монтаждау ерекшеліктері, электр вакуумды және жартылай өткізгішті аспаптардың құрылғысы және жұмыс істеу принципі, қолданылатын бақылау-өлшеу құралдары мен аспаптардың құрылғысы, міндеті, қолдану шарттары, теңшелетін радио құрылғылардың жекелеген үзбелерін монтаждау және экрандау ережесі, теңшелетін аппараттарда болуы мүмкін кінәраттар мен ақаулардың түрлері және оларды жою тәсілдері, электрлік шаманы өзгерту әдісі және олар бойынша кесте жасау принциптері, күрделі топтық біріктірулерді, аппараттар мен аспаптарды сынау әдісі, орындалатын жұмыс, ӨТУ және өндірістік оқу жүйесіндегі оқу бағдарламасы көлемінде электр және радио техника туралы жалпы мәліметтер.</w:t>
      </w:r>
    </w:p>
    <w:bookmarkEnd w:id="1295"/>
    <w:bookmarkStart w:name="z1299" w:id="1296"/>
    <w:p>
      <w:pPr>
        <w:spacing w:after="0"/>
        <w:ind w:left="0"/>
        <w:jc w:val="both"/>
      </w:pPr>
      <w:r>
        <w:rPr>
          <w:rFonts w:ascii="Times New Roman"/>
          <w:b w:val="false"/>
          <w:i w:val="false"/>
          <w:color w:val="000000"/>
          <w:sz w:val="28"/>
        </w:rPr>
        <w:t xml:space="preserve">
      268. Жұмыс үлгілері: </w:t>
      </w:r>
    </w:p>
    <w:bookmarkEnd w:id="1296"/>
    <w:bookmarkStart w:name="z1300" w:id="1297"/>
    <w:p>
      <w:pPr>
        <w:spacing w:after="0"/>
        <w:ind w:left="0"/>
        <w:jc w:val="both"/>
      </w:pPr>
      <w:r>
        <w:rPr>
          <w:rFonts w:ascii="Times New Roman"/>
          <w:b w:val="false"/>
          <w:i w:val="false"/>
          <w:color w:val="000000"/>
          <w:sz w:val="28"/>
        </w:rPr>
        <w:t xml:space="preserve">
      1) кварцты, клисторлы автогенераторлар – электрлік реттеу; </w:t>
      </w:r>
    </w:p>
    <w:bookmarkEnd w:id="1297"/>
    <w:bookmarkStart w:name="z1301" w:id="1298"/>
    <w:p>
      <w:pPr>
        <w:spacing w:after="0"/>
        <w:ind w:left="0"/>
        <w:jc w:val="both"/>
      </w:pPr>
      <w:r>
        <w:rPr>
          <w:rFonts w:ascii="Times New Roman"/>
          <w:b w:val="false"/>
          <w:i w:val="false"/>
          <w:color w:val="000000"/>
          <w:sz w:val="28"/>
        </w:rPr>
        <w:t xml:space="preserve">
      2) автотоқтату, консолдар, электромагниттер-құрастыру және механикалық реттеу; </w:t>
      </w:r>
    </w:p>
    <w:bookmarkEnd w:id="1298"/>
    <w:bookmarkStart w:name="z1302" w:id="1299"/>
    <w:p>
      <w:pPr>
        <w:spacing w:after="0"/>
        <w:ind w:left="0"/>
        <w:jc w:val="both"/>
      </w:pPr>
      <w:r>
        <w:rPr>
          <w:rFonts w:ascii="Times New Roman"/>
          <w:b w:val="false"/>
          <w:i w:val="false"/>
          <w:color w:val="000000"/>
          <w:sz w:val="28"/>
        </w:rPr>
        <w:t xml:space="preserve">
      3) амперметрлер, вольтметрлер, тестерлер-жөндеу, реттеу және тексеру; </w:t>
      </w:r>
    </w:p>
    <w:bookmarkEnd w:id="1299"/>
    <w:bookmarkStart w:name="z1303" w:id="1300"/>
    <w:p>
      <w:pPr>
        <w:spacing w:after="0"/>
        <w:ind w:left="0"/>
        <w:jc w:val="both"/>
      </w:pPr>
      <w:r>
        <w:rPr>
          <w:rFonts w:ascii="Times New Roman"/>
          <w:b w:val="false"/>
          <w:i w:val="false"/>
          <w:color w:val="000000"/>
          <w:sz w:val="28"/>
        </w:rPr>
        <w:t xml:space="preserve">
      4) антенналар, қоректендіру блоктары, редуктор және бұрамдық таратқышы бар механизмдер – құрастыру; </w:t>
      </w:r>
    </w:p>
    <w:bookmarkEnd w:id="1300"/>
    <w:bookmarkStart w:name="z1304" w:id="1301"/>
    <w:p>
      <w:pPr>
        <w:spacing w:after="0"/>
        <w:ind w:left="0"/>
        <w:jc w:val="both"/>
      </w:pPr>
      <w:r>
        <w:rPr>
          <w:rFonts w:ascii="Times New Roman"/>
          <w:b w:val="false"/>
          <w:i w:val="false"/>
          <w:color w:val="000000"/>
          <w:sz w:val="28"/>
        </w:rPr>
        <w:t xml:space="preserve">
      5) радиорелейлік станциялардың сәулелендіргіштері бар антенналары – жөндеу; </w:t>
      </w:r>
    </w:p>
    <w:bookmarkEnd w:id="1301"/>
    <w:bookmarkStart w:name="z1305" w:id="1302"/>
    <w:p>
      <w:pPr>
        <w:spacing w:after="0"/>
        <w:ind w:left="0"/>
        <w:jc w:val="both"/>
      </w:pPr>
      <w:r>
        <w:rPr>
          <w:rFonts w:ascii="Times New Roman"/>
          <w:b w:val="false"/>
          <w:i w:val="false"/>
          <w:color w:val="000000"/>
          <w:sz w:val="28"/>
        </w:rPr>
        <w:t xml:space="preserve">
      6) телескоптық антенналар – келтіріп құрастыру; </w:t>
      </w:r>
    </w:p>
    <w:bookmarkEnd w:id="1302"/>
    <w:bookmarkStart w:name="z1306" w:id="1303"/>
    <w:p>
      <w:pPr>
        <w:spacing w:after="0"/>
        <w:ind w:left="0"/>
        <w:jc w:val="both"/>
      </w:pPr>
      <w:r>
        <w:rPr>
          <w:rFonts w:ascii="Times New Roman"/>
          <w:b w:val="false"/>
          <w:i w:val="false"/>
          <w:color w:val="000000"/>
          <w:sz w:val="28"/>
        </w:rPr>
        <w:t xml:space="preserve">
      7) жартылай өткізгіш аппаратуралар – күрделі тораптарды құрастыру; </w:t>
      </w:r>
    </w:p>
    <w:bookmarkEnd w:id="1303"/>
    <w:bookmarkStart w:name="z1307" w:id="1304"/>
    <w:p>
      <w:pPr>
        <w:spacing w:after="0"/>
        <w:ind w:left="0"/>
        <w:jc w:val="both"/>
      </w:pPr>
      <w:r>
        <w:rPr>
          <w:rFonts w:ascii="Times New Roman"/>
          <w:b w:val="false"/>
          <w:i w:val="false"/>
          <w:color w:val="000000"/>
          <w:sz w:val="28"/>
        </w:rPr>
        <w:t xml:space="preserve">
      8) арнайы аппаратура – монтаждау схемасы бойынша блоктардың озық үлгілерін монтаждау; </w:t>
      </w:r>
    </w:p>
    <w:bookmarkEnd w:id="1304"/>
    <w:bookmarkStart w:name="z1308" w:id="1305"/>
    <w:p>
      <w:pPr>
        <w:spacing w:after="0"/>
        <w:ind w:left="0"/>
        <w:jc w:val="both"/>
      </w:pPr>
      <w:r>
        <w:rPr>
          <w:rFonts w:ascii="Times New Roman"/>
          <w:b w:val="false"/>
          <w:i w:val="false"/>
          <w:color w:val="000000"/>
          <w:sz w:val="28"/>
        </w:rPr>
        <w:t xml:space="preserve">
      9) стационарлық аппаратура және жартылай өткізгіштердегі тұрақты қоректендіру көздері – күрделі блоктарды монтаждау; </w:t>
      </w:r>
    </w:p>
    <w:bookmarkEnd w:id="1305"/>
    <w:bookmarkStart w:name="z1309" w:id="1306"/>
    <w:p>
      <w:pPr>
        <w:spacing w:after="0"/>
        <w:ind w:left="0"/>
        <w:jc w:val="both"/>
      </w:pPr>
      <w:r>
        <w:rPr>
          <w:rFonts w:ascii="Times New Roman"/>
          <w:b w:val="false"/>
          <w:i w:val="false"/>
          <w:color w:val="000000"/>
          <w:sz w:val="28"/>
        </w:rPr>
        <w:t xml:space="preserve">
      10) телеграф аппараттары – механикалық және электрлік реттеу; </w:t>
      </w:r>
    </w:p>
    <w:bookmarkEnd w:id="1306"/>
    <w:bookmarkStart w:name="z1310" w:id="1307"/>
    <w:p>
      <w:pPr>
        <w:spacing w:after="0"/>
        <w:ind w:left="0"/>
        <w:jc w:val="both"/>
      </w:pPr>
      <w:r>
        <w:rPr>
          <w:rFonts w:ascii="Times New Roman"/>
          <w:b w:val="false"/>
          <w:i w:val="false"/>
          <w:color w:val="000000"/>
          <w:sz w:val="28"/>
        </w:rPr>
        <w:t xml:space="preserve">
      11) телеграф аппараттары, электронды – электронды қосынды блоктарды теңшеу; </w:t>
      </w:r>
    </w:p>
    <w:bookmarkEnd w:id="1307"/>
    <w:bookmarkStart w:name="z1311" w:id="1308"/>
    <w:p>
      <w:pPr>
        <w:spacing w:after="0"/>
        <w:ind w:left="0"/>
        <w:jc w:val="both"/>
      </w:pPr>
      <w:r>
        <w:rPr>
          <w:rFonts w:ascii="Times New Roman"/>
          <w:b w:val="false"/>
          <w:i w:val="false"/>
          <w:color w:val="000000"/>
          <w:sz w:val="28"/>
        </w:rPr>
        <w:t xml:space="preserve">
      12) фототелеграфты аппараттары – құрастыру, баптау және реттеу; </w:t>
      </w:r>
    </w:p>
    <w:bookmarkEnd w:id="1308"/>
    <w:bookmarkStart w:name="z1312" w:id="1309"/>
    <w:p>
      <w:pPr>
        <w:spacing w:after="0"/>
        <w:ind w:left="0"/>
        <w:jc w:val="both"/>
      </w:pPr>
      <w:r>
        <w:rPr>
          <w:rFonts w:ascii="Times New Roman"/>
          <w:b w:val="false"/>
          <w:i w:val="false"/>
          <w:color w:val="000000"/>
          <w:sz w:val="28"/>
        </w:rPr>
        <w:t xml:space="preserve">
      13) қашықты байланыс аппаратураның блоктары – реттеу; </w:t>
      </w:r>
    </w:p>
    <w:bookmarkEnd w:id="1309"/>
    <w:bookmarkStart w:name="z1313" w:id="1310"/>
    <w:p>
      <w:pPr>
        <w:spacing w:after="0"/>
        <w:ind w:left="0"/>
        <w:jc w:val="both"/>
      </w:pPr>
      <w:r>
        <w:rPr>
          <w:rFonts w:ascii="Times New Roman"/>
          <w:b w:val="false"/>
          <w:i w:val="false"/>
          <w:color w:val="000000"/>
          <w:sz w:val="28"/>
        </w:rPr>
        <w:t xml:space="preserve">
      14) толқын өлшеу блоктары – тексеру; </w:t>
      </w:r>
    </w:p>
    <w:bookmarkEnd w:id="1310"/>
    <w:bookmarkStart w:name="z1314" w:id="1311"/>
    <w:p>
      <w:pPr>
        <w:spacing w:after="0"/>
        <w:ind w:left="0"/>
        <w:jc w:val="both"/>
      </w:pPr>
      <w:r>
        <w:rPr>
          <w:rFonts w:ascii="Times New Roman"/>
          <w:b w:val="false"/>
          <w:i w:val="false"/>
          <w:color w:val="000000"/>
          <w:sz w:val="28"/>
        </w:rPr>
        <w:t xml:space="preserve">
      15) есептеуіш техниканың блоктары (тұрақтандырғыш ақпараттарын жинақтағыштар, генераторлар) – электрлік реттеу, климаттық сынақтар жүргізу; </w:t>
      </w:r>
    </w:p>
    <w:bookmarkEnd w:id="1311"/>
    <w:bookmarkStart w:name="z1315" w:id="1312"/>
    <w:p>
      <w:pPr>
        <w:spacing w:after="0"/>
        <w:ind w:left="0"/>
        <w:jc w:val="both"/>
      </w:pPr>
      <w:r>
        <w:rPr>
          <w:rFonts w:ascii="Times New Roman"/>
          <w:b w:val="false"/>
          <w:i w:val="false"/>
          <w:color w:val="000000"/>
          <w:sz w:val="28"/>
        </w:rPr>
        <w:t xml:space="preserve">
      16) гидромоторлардың блоктары - құрастыру, теңгеру; </w:t>
      </w:r>
    </w:p>
    <w:bookmarkEnd w:id="1312"/>
    <w:bookmarkStart w:name="z1316" w:id="1313"/>
    <w:p>
      <w:pPr>
        <w:spacing w:after="0"/>
        <w:ind w:left="0"/>
        <w:jc w:val="both"/>
      </w:pPr>
      <w:r>
        <w:rPr>
          <w:rFonts w:ascii="Times New Roman"/>
          <w:b w:val="false"/>
          <w:i w:val="false"/>
          <w:color w:val="000000"/>
          <w:sz w:val="28"/>
        </w:rPr>
        <w:t xml:space="preserve">
      17) өлшеу блоктар - құрастыру; </w:t>
      </w:r>
    </w:p>
    <w:bookmarkEnd w:id="1313"/>
    <w:bookmarkStart w:name="z1317" w:id="1314"/>
    <w:p>
      <w:pPr>
        <w:spacing w:after="0"/>
        <w:ind w:left="0"/>
        <w:jc w:val="both"/>
      </w:pPr>
      <w:r>
        <w:rPr>
          <w:rFonts w:ascii="Times New Roman"/>
          <w:b w:val="false"/>
          <w:i w:val="false"/>
          <w:color w:val="000000"/>
          <w:sz w:val="28"/>
        </w:rPr>
        <w:t>
      18) коммутатор-блоктар – принциптік схемалар бойынша толық монтаждау;</w:t>
      </w:r>
    </w:p>
    <w:bookmarkEnd w:id="1314"/>
    <w:bookmarkStart w:name="z1318" w:id="1315"/>
    <w:p>
      <w:pPr>
        <w:spacing w:after="0"/>
        <w:ind w:left="0"/>
        <w:jc w:val="both"/>
      </w:pPr>
      <w:r>
        <w:rPr>
          <w:rFonts w:ascii="Times New Roman"/>
          <w:b w:val="false"/>
          <w:i w:val="false"/>
          <w:color w:val="000000"/>
          <w:sz w:val="28"/>
        </w:rPr>
        <w:t xml:space="preserve">
      19) жартылай өткізгіштердегі блоктар – теңшеу; </w:t>
      </w:r>
    </w:p>
    <w:bookmarkEnd w:id="1315"/>
    <w:bookmarkStart w:name="z1319" w:id="1316"/>
    <w:p>
      <w:pPr>
        <w:spacing w:after="0"/>
        <w:ind w:left="0"/>
        <w:jc w:val="both"/>
      </w:pPr>
      <w:r>
        <w:rPr>
          <w:rFonts w:ascii="Times New Roman"/>
          <w:b w:val="false"/>
          <w:i w:val="false"/>
          <w:color w:val="000000"/>
          <w:sz w:val="28"/>
        </w:rPr>
        <w:t xml:space="preserve">
      20) қоректендіру блоктар, ЭЕМ басқару, логикалық ЭЕМ, ЭЕМ жинақтағыштары – монтаждық схема бойынша монтаждау; </w:t>
      </w:r>
    </w:p>
    <w:bookmarkEnd w:id="1316"/>
    <w:bookmarkStart w:name="z1320" w:id="1317"/>
    <w:p>
      <w:pPr>
        <w:spacing w:after="0"/>
        <w:ind w:left="0"/>
        <w:jc w:val="both"/>
      </w:pPr>
      <w:r>
        <w:rPr>
          <w:rFonts w:ascii="Times New Roman"/>
          <w:b w:val="false"/>
          <w:i w:val="false"/>
          <w:color w:val="000000"/>
          <w:sz w:val="28"/>
        </w:rPr>
        <w:t>
      21) қоректендіру блоктары (әмбебап) – принциптік схема бойынша монтаждау;</w:t>
      </w:r>
    </w:p>
    <w:bookmarkEnd w:id="1317"/>
    <w:bookmarkStart w:name="z1321" w:id="1318"/>
    <w:p>
      <w:pPr>
        <w:spacing w:after="0"/>
        <w:ind w:left="0"/>
        <w:jc w:val="both"/>
      </w:pPr>
      <w:r>
        <w:rPr>
          <w:rFonts w:ascii="Times New Roman"/>
          <w:b w:val="false"/>
          <w:i w:val="false"/>
          <w:color w:val="000000"/>
          <w:sz w:val="28"/>
        </w:rPr>
        <w:t xml:space="preserve">
      22) қуаты күшті радиостанцияның қоректендіру блоктары - ТУ нормалары бойынша реттеу; </w:t>
      </w:r>
    </w:p>
    <w:bookmarkEnd w:id="1318"/>
    <w:bookmarkStart w:name="z1322" w:id="1319"/>
    <w:p>
      <w:pPr>
        <w:spacing w:after="0"/>
        <w:ind w:left="0"/>
        <w:jc w:val="both"/>
      </w:pPr>
      <w:r>
        <w:rPr>
          <w:rFonts w:ascii="Times New Roman"/>
          <w:b w:val="false"/>
          <w:i w:val="false"/>
          <w:color w:val="000000"/>
          <w:sz w:val="28"/>
        </w:rPr>
        <w:t xml:space="preserve">
      23) қанық тораптар электр радиоэлементтер бар қоректендіру блоктары - құрастыру; </w:t>
      </w:r>
    </w:p>
    <w:bookmarkEnd w:id="1319"/>
    <w:bookmarkStart w:name="z1323" w:id="1320"/>
    <w:p>
      <w:pPr>
        <w:spacing w:after="0"/>
        <w:ind w:left="0"/>
        <w:jc w:val="both"/>
      </w:pPr>
      <w:r>
        <w:rPr>
          <w:rFonts w:ascii="Times New Roman"/>
          <w:b w:val="false"/>
          <w:i w:val="false"/>
          <w:color w:val="000000"/>
          <w:sz w:val="28"/>
        </w:rPr>
        <w:t xml:space="preserve">
      24) электрондық тұрақтандырғышы бар қоректену блоктары (оның ішінде әр түрлі бұғаттары бар блоктар) – реттеу; </w:t>
      </w:r>
    </w:p>
    <w:bookmarkEnd w:id="1320"/>
    <w:bookmarkStart w:name="z1324" w:id="1321"/>
    <w:p>
      <w:pPr>
        <w:spacing w:after="0"/>
        <w:ind w:left="0"/>
        <w:jc w:val="both"/>
      </w:pPr>
      <w:r>
        <w:rPr>
          <w:rFonts w:ascii="Times New Roman"/>
          <w:b w:val="false"/>
          <w:i w:val="false"/>
          <w:color w:val="000000"/>
          <w:sz w:val="28"/>
        </w:rPr>
        <w:t xml:space="preserve">
      25) түрлендіргіш, күшейткіш, басқару блоктары – монтаждау; </w:t>
      </w:r>
    </w:p>
    <w:bookmarkEnd w:id="1321"/>
    <w:bookmarkStart w:name="z1325" w:id="1322"/>
    <w:p>
      <w:pPr>
        <w:spacing w:after="0"/>
        <w:ind w:left="0"/>
        <w:jc w:val="both"/>
      </w:pPr>
      <w:r>
        <w:rPr>
          <w:rFonts w:ascii="Times New Roman"/>
          <w:b w:val="false"/>
          <w:i w:val="false"/>
          <w:color w:val="000000"/>
          <w:sz w:val="28"/>
        </w:rPr>
        <w:t xml:space="preserve">
      26) радиостанциялар мен радиолокациялық станциялардың блоктары – жгуттарды байлап толық электр монтаждау; </w:t>
      </w:r>
    </w:p>
    <w:bookmarkEnd w:id="1322"/>
    <w:bookmarkStart w:name="z1326" w:id="1323"/>
    <w:p>
      <w:pPr>
        <w:spacing w:after="0"/>
        <w:ind w:left="0"/>
        <w:jc w:val="both"/>
      </w:pPr>
      <w:r>
        <w:rPr>
          <w:rFonts w:ascii="Times New Roman"/>
          <w:b w:val="false"/>
          <w:i w:val="false"/>
          <w:color w:val="000000"/>
          <w:sz w:val="28"/>
        </w:rPr>
        <w:t>
      27) радиоэлектрондық және электр механикалық блоктар – жөндеу, құрастыру;</w:t>
      </w:r>
    </w:p>
    <w:bookmarkEnd w:id="1323"/>
    <w:bookmarkStart w:name="z1327" w:id="1324"/>
    <w:p>
      <w:pPr>
        <w:spacing w:after="0"/>
        <w:ind w:left="0"/>
        <w:jc w:val="both"/>
      </w:pPr>
      <w:r>
        <w:rPr>
          <w:rFonts w:ascii="Times New Roman"/>
          <w:b w:val="false"/>
          <w:i w:val="false"/>
          <w:color w:val="000000"/>
          <w:sz w:val="28"/>
        </w:rPr>
        <w:t xml:space="preserve">
      28) жоғары жиілікті телефондау қашықты байланыс аппаратурасының блоктары мен қосынды блоктары – құрастыру; </w:t>
      </w:r>
    </w:p>
    <w:bookmarkEnd w:id="1324"/>
    <w:bookmarkStart w:name="z1328" w:id="1325"/>
    <w:p>
      <w:pPr>
        <w:spacing w:after="0"/>
        <w:ind w:left="0"/>
        <w:jc w:val="both"/>
      </w:pPr>
      <w:r>
        <w:rPr>
          <w:rFonts w:ascii="Times New Roman"/>
          <w:b w:val="false"/>
          <w:i w:val="false"/>
          <w:color w:val="000000"/>
          <w:sz w:val="28"/>
        </w:rPr>
        <w:t xml:space="preserve">
      29) радиорелейлік станциялардың үндік телеграфтау блоктары – жөндеу, ту сәйкестілігіне тексеру; </w:t>
      </w:r>
    </w:p>
    <w:bookmarkEnd w:id="1325"/>
    <w:bookmarkStart w:name="z1329" w:id="1326"/>
    <w:p>
      <w:pPr>
        <w:spacing w:after="0"/>
        <w:ind w:left="0"/>
        <w:jc w:val="both"/>
      </w:pPr>
      <w:r>
        <w:rPr>
          <w:rFonts w:ascii="Times New Roman"/>
          <w:b w:val="false"/>
          <w:i w:val="false"/>
          <w:color w:val="000000"/>
          <w:sz w:val="28"/>
        </w:rPr>
        <w:t xml:space="preserve">
      30) радиорелейлік станциялардың тығыздау блоктары – жөндеу; </w:t>
      </w:r>
    </w:p>
    <w:bookmarkEnd w:id="1326"/>
    <w:bookmarkStart w:name="z1330" w:id="1327"/>
    <w:p>
      <w:pPr>
        <w:spacing w:after="0"/>
        <w:ind w:left="0"/>
        <w:jc w:val="both"/>
      </w:pPr>
      <w:r>
        <w:rPr>
          <w:rFonts w:ascii="Times New Roman"/>
          <w:b w:val="false"/>
          <w:i w:val="false"/>
          <w:color w:val="000000"/>
          <w:sz w:val="28"/>
        </w:rPr>
        <w:t xml:space="preserve">
      31) автоматты кеме пеленгаторының басқару және қоректендіру блоктары, КПИ типтік кеме қабылдағыш-индикатордың қоректендіру және қадағалау блоктары – жөндеу, монтаждау, реттеу; </w:t>
      </w:r>
    </w:p>
    <w:bookmarkEnd w:id="1327"/>
    <w:bookmarkStart w:name="z1331" w:id="1328"/>
    <w:p>
      <w:pPr>
        <w:spacing w:after="0"/>
        <w:ind w:left="0"/>
        <w:jc w:val="both"/>
      </w:pPr>
      <w:r>
        <w:rPr>
          <w:rFonts w:ascii="Times New Roman"/>
          <w:b w:val="false"/>
          <w:i w:val="false"/>
          <w:color w:val="000000"/>
          <w:sz w:val="28"/>
        </w:rPr>
        <w:t xml:space="preserve">
      32) жиіліктің дискретті спектрінің қоздырғыштары - үндік генератордың блоктарын реттеу; </w:t>
      </w:r>
    </w:p>
    <w:bookmarkEnd w:id="1328"/>
    <w:bookmarkStart w:name="z1332" w:id="1329"/>
    <w:p>
      <w:pPr>
        <w:spacing w:after="0"/>
        <w:ind w:left="0"/>
        <w:jc w:val="both"/>
      </w:pPr>
      <w:r>
        <w:rPr>
          <w:rFonts w:ascii="Times New Roman"/>
          <w:b w:val="false"/>
          <w:i w:val="false"/>
          <w:color w:val="000000"/>
          <w:sz w:val="28"/>
        </w:rPr>
        <w:t xml:space="preserve">
      33) жоғары жиілікті түзеткіштер, күшейткіштер, бөлгіштер, модуляторлар, ферровалиометрлер - құрастыру; </w:t>
      </w:r>
    </w:p>
    <w:bookmarkEnd w:id="1329"/>
    <w:bookmarkStart w:name="z1333" w:id="1330"/>
    <w:p>
      <w:pPr>
        <w:spacing w:after="0"/>
        <w:ind w:left="0"/>
        <w:jc w:val="both"/>
      </w:pPr>
      <w:r>
        <w:rPr>
          <w:rFonts w:ascii="Times New Roman"/>
          <w:b w:val="false"/>
          <w:i w:val="false"/>
          <w:color w:val="000000"/>
          <w:sz w:val="28"/>
        </w:rPr>
        <w:t xml:space="preserve">
      34) генераторлар, осциллографтар – бөлшектерді түзетіп және келтіріп құрастыру; </w:t>
      </w:r>
    </w:p>
    <w:bookmarkEnd w:id="1330"/>
    <w:bookmarkStart w:name="z1334" w:id="1331"/>
    <w:p>
      <w:pPr>
        <w:spacing w:after="0"/>
        <w:ind w:left="0"/>
        <w:jc w:val="both"/>
      </w:pPr>
      <w:r>
        <w:rPr>
          <w:rFonts w:ascii="Times New Roman"/>
          <w:b w:val="false"/>
          <w:i w:val="false"/>
          <w:color w:val="000000"/>
          <w:sz w:val="28"/>
        </w:rPr>
        <w:t xml:space="preserve">
      35) беруші генераторлар – жөндеу, сәйкестілікке тексеру; </w:t>
      </w:r>
    </w:p>
    <w:bookmarkEnd w:id="1331"/>
    <w:bookmarkStart w:name="z1335" w:id="1332"/>
    <w:p>
      <w:pPr>
        <w:spacing w:after="0"/>
        <w:ind w:left="0"/>
        <w:jc w:val="both"/>
      </w:pPr>
      <w:r>
        <w:rPr>
          <w:rFonts w:ascii="Times New Roman"/>
          <w:b w:val="false"/>
          <w:i w:val="false"/>
          <w:color w:val="000000"/>
          <w:sz w:val="28"/>
        </w:rPr>
        <w:t xml:space="preserve">
      36) ЗГ-10, ЗГ-12 типтік дыбыстық генераторлар – осциллографтың көмегімен эталон аспабымен салыстыру әдісі арқылы жұмыс істеу қабілетін тексеру; </w:t>
      </w:r>
    </w:p>
    <w:bookmarkEnd w:id="1332"/>
    <w:bookmarkStart w:name="z1336" w:id="1333"/>
    <w:p>
      <w:pPr>
        <w:spacing w:after="0"/>
        <w:ind w:left="0"/>
        <w:jc w:val="both"/>
      </w:pPr>
      <w:r>
        <w:rPr>
          <w:rFonts w:ascii="Times New Roman"/>
          <w:b w:val="false"/>
          <w:i w:val="false"/>
          <w:color w:val="000000"/>
          <w:sz w:val="28"/>
        </w:rPr>
        <w:t xml:space="preserve">
      37) өлшегіш генераторлар - монтаждау; </w:t>
      </w:r>
    </w:p>
    <w:bookmarkEnd w:id="1333"/>
    <w:bookmarkStart w:name="z1337" w:id="1334"/>
    <w:p>
      <w:pPr>
        <w:spacing w:after="0"/>
        <w:ind w:left="0"/>
        <w:jc w:val="both"/>
      </w:pPr>
      <w:r>
        <w:rPr>
          <w:rFonts w:ascii="Times New Roman"/>
          <w:b w:val="false"/>
          <w:i w:val="false"/>
          <w:color w:val="000000"/>
          <w:sz w:val="28"/>
        </w:rPr>
        <w:t xml:space="preserve">
      38) стационарлық кварцты, импульсті, стандартты сигналдар генераторлары, осциллографтар – реттеу; </w:t>
      </w:r>
    </w:p>
    <w:bookmarkEnd w:id="1334"/>
    <w:bookmarkStart w:name="z1338" w:id="1335"/>
    <w:p>
      <w:pPr>
        <w:spacing w:after="0"/>
        <w:ind w:left="0"/>
        <w:jc w:val="both"/>
      </w:pPr>
      <w:r>
        <w:rPr>
          <w:rFonts w:ascii="Times New Roman"/>
          <w:b w:val="false"/>
          <w:i w:val="false"/>
          <w:color w:val="000000"/>
          <w:sz w:val="28"/>
        </w:rPr>
        <w:t xml:space="preserve">
      39) жартылай өткізгіштегі, микросхемалардағы-микромодульдергі генераторлар – монтаждау; </w:t>
      </w:r>
    </w:p>
    <w:bookmarkEnd w:id="1335"/>
    <w:bookmarkStart w:name="z1339" w:id="1336"/>
    <w:p>
      <w:pPr>
        <w:spacing w:after="0"/>
        <w:ind w:left="0"/>
        <w:jc w:val="both"/>
      </w:pPr>
      <w:r>
        <w:rPr>
          <w:rFonts w:ascii="Times New Roman"/>
          <w:b w:val="false"/>
          <w:i w:val="false"/>
          <w:color w:val="000000"/>
          <w:sz w:val="28"/>
        </w:rPr>
        <w:t xml:space="preserve">
      40) ГШСД шуларының генераторлары – электр бөлігін теңшеу және реттеу; </w:t>
      </w:r>
    </w:p>
    <w:bookmarkEnd w:id="1336"/>
    <w:bookmarkStart w:name="z1340" w:id="1337"/>
    <w:p>
      <w:pPr>
        <w:spacing w:after="0"/>
        <w:ind w:left="0"/>
        <w:jc w:val="both"/>
      </w:pPr>
      <w:r>
        <w:rPr>
          <w:rFonts w:ascii="Times New Roman"/>
          <w:b w:val="false"/>
          <w:i w:val="false"/>
          <w:color w:val="000000"/>
          <w:sz w:val="28"/>
        </w:rPr>
        <w:t xml:space="preserve">
      41) магнит қалпақшалар – микроскоп бойынша монтаждау; </w:t>
      </w:r>
    </w:p>
    <w:bookmarkEnd w:id="1337"/>
    <w:bookmarkStart w:name="z1341" w:id="1338"/>
    <w:p>
      <w:pPr>
        <w:spacing w:after="0"/>
        <w:ind w:left="0"/>
        <w:jc w:val="both"/>
      </w:pPr>
      <w:r>
        <w:rPr>
          <w:rFonts w:ascii="Times New Roman"/>
          <w:b w:val="false"/>
          <w:i w:val="false"/>
          <w:color w:val="000000"/>
          <w:sz w:val="28"/>
        </w:rPr>
        <w:t xml:space="preserve">
      42) магнит қалпақшалар – жазбаның жиілік сипаттамасын және бөгеу деңгейін тексеру; </w:t>
      </w:r>
    </w:p>
    <w:bookmarkEnd w:id="1338"/>
    <w:bookmarkStart w:name="z1342" w:id="1339"/>
    <w:p>
      <w:pPr>
        <w:spacing w:after="0"/>
        <w:ind w:left="0"/>
        <w:jc w:val="both"/>
      </w:pPr>
      <w:r>
        <w:rPr>
          <w:rFonts w:ascii="Times New Roman"/>
          <w:b w:val="false"/>
          <w:i w:val="false"/>
          <w:color w:val="000000"/>
          <w:sz w:val="28"/>
        </w:rPr>
        <w:t xml:space="preserve">
      43) бірнеше байланыстырғыш пластиналарынан тұратын байланыстырғыш топтары – қысымды еріксіз сынап құрастыру; </w:t>
      </w:r>
    </w:p>
    <w:bookmarkEnd w:id="1339"/>
    <w:bookmarkStart w:name="z1343" w:id="1340"/>
    <w:p>
      <w:pPr>
        <w:spacing w:after="0"/>
        <w:ind w:left="0"/>
        <w:jc w:val="both"/>
      </w:pPr>
      <w:r>
        <w:rPr>
          <w:rFonts w:ascii="Times New Roman"/>
          <w:b w:val="false"/>
          <w:i w:val="false"/>
          <w:color w:val="000000"/>
          <w:sz w:val="28"/>
        </w:rPr>
        <w:t>
      44) импульс бергіштері, индикаторлар, курсографтар - құрастыру;</w:t>
      </w:r>
    </w:p>
    <w:bookmarkEnd w:id="1340"/>
    <w:bookmarkStart w:name="z1344" w:id="1341"/>
    <w:p>
      <w:pPr>
        <w:spacing w:after="0"/>
        <w:ind w:left="0"/>
        <w:jc w:val="both"/>
      </w:pPr>
      <w:r>
        <w:rPr>
          <w:rFonts w:ascii="Times New Roman"/>
          <w:b w:val="false"/>
          <w:i w:val="false"/>
          <w:color w:val="000000"/>
          <w:sz w:val="28"/>
        </w:rPr>
        <w:t xml:space="preserve">
      45) конустық дифференциал – құрастыру, "бос" жүрісті жетілдіріп тісті доңғалақтарды бағыттаушы ось сәтін жазу; </w:t>
      </w:r>
    </w:p>
    <w:bookmarkEnd w:id="1341"/>
    <w:bookmarkStart w:name="z1345" w:id="1342"/>
    <w:p>
      <w:pPr>
        <w:spacing w:after="0"/>
        <w:ind w:left="0"/>
        <w:jc w:val="both"/>
      </w:pPr>
      <w:r>
        <w:rPr>
          <w:rFonts w:ascii="Times New Roman"/>
          <w:b w:val="false"/>
          <w:i w:val="false"/>
          <w:color w:val="000000"/>
          <w:sz w:val="28"/>
        </w:rPr>
        <w:t xml:space="preserve">
      46) шкаф аралық біріктіру жгуттары – кабинада іске қосып қатарлау; </w:t>
      </w:r>
    </w:p>
    <w:bookmarkEnd w:id="1342"/>
    <w:bookmarkStart w:name="z1346" w:id="1343"/>
    <w:p>
      <w:pPr>
        <w:spacing w:after="0"/>
        <w:ind w:left="0"/>
        <w:jc w:val="both"/>
      </w:pPr>
      <w:r>
        <w:rPr>
          <w:rFonts w:ascii="Times New Roman"/>
          <w:b w:val="false"/>
          <w:i w:val="false"/>
          <w:color w:val="000000"/>
          <w:sz w:val="28"/>
        </w:rPr>
        <w:t xml:space="preserve">
      47) индикаторлар – қоректендіру құрылғылары бар индикаторларды іске қосу схемасын құрастыру, реттеу, климаттық сынау; </w:t>
      </w:r>
    </w:p>
    <w:bookmarkEnd w:id="1343"/>
    <w:bookmarkStart w:name="z1347" w:id="1344"/>
    <w:p>
      <w:pPr>
        <w:spacing w:after="0"/>
        <w:ind w:left="0"/>
        <w:jc w:val="both"/>
      </w:pPr>
      <w:r>
        <w:rPr>
          <w:rFonts w:ascii="Times New Roman"/>
          <w:b w:val="false"/>
          <w:i w:val="false"/>
          <w:color w:val="000000"/>
          <w:sz w:val="28"/>
        </w:rPr>
        <w:t>
      48) декадты-қадамдық іздегіштер – толық құрастыру, келтіру және тексеру;</w:t>
      </w:r>
    </w:p>
    <w:bookmarkEnd w:id="1344"/>
    <w:bookmarkStart w:name="z1348" w:id="1345"/>
    <w:p>
      <w:pPr>
        <w:spacing w:after="0"/>
        <w:ind w:left="0"/>
        <w:jc w:val="both"/>
      </w:pPr>
      <w:r>
        <w:rPr>
          <w:rFonts w:ascii="Times New Roman"/>
          <w:b w:val="false"/>
          <w:i w:val="false"/>
          <w:color w:val="000000"/>
          <w:sz w:val="28"/>
        </w:rPr>
        <w:t xml:space="preserve">
      49) әр түрлі жүйелі қадамдық іздегіштер – толық реттеу; </w:t>
      </w:r>
    </w:p>
    <w:bookmarkEnd w:id="1345"/>
    <w:bookmarkStart w:name="z1349" w:id="1346"/>
    <w:p>
      <w:pPr>
        <w:spacing w:after="0"/>
        <w:ind w:left="0"/>
        <w:jc w:val="both"/>
      </w:pPr>
      <w:r>
        <w:rPr>
          <w:rFonts w:ascii="Times New Roman"/>
          <w:b w:val="false"/>
          <w:i w:val="false"/>
          <w:color w:val="000000"/>
          <w:sz w:val="28"/>
        </w:rPr>
        <w:t xml:space="preserve">
      50) тұрақты қоректендіру көздері – реттеу; </w:t>
      </w:r>
    </w:p>
    <w:bookmarkEnd w:id="1346"/>
    <w:bookmarkStart w:name="z1350" w:id="1347"/>
    <w:p>
      <w:pPr>
        <w:spacing w:after="0"/>
        <w:ind w:left="0"/>
        <w:jc w:val="both"/>
      </w:pPr>
      <w:r>
        <w:rPr>
          <w:rFonts w:ascii="Times New Roman"/>
          <w:b w:val="false"/>
          <w:i w:val="false"/>
          <w:color w:val="000000"/>
          <w:sz w:val="28"/>
        </w:rPr>
        <w:t xml:space="preserve">
      51) жартылай өткізгіштердегі тұрақты қоректендіру көздері – күрделі тораптарды құрастыру; </w:t>
      </w:r>
    </w:p>
    <w:bookmarkEnd w:id="1347"/>
    <w:bookmarkStart w:name="z1351" w:id="1348"/>
    <w:p>
      <w:pPr>
        <w:spacing w:after="0"/>
        <w:ind w:left="0"/>
        <w:jc w:val="both"/>
      </w:pPr>
      <w:r>
        <w:rPr>
          <w:rFonts w:ascii="Times New Roman"/>
          <w:b w:val="false"/>
          <w:i w:val="false"/>
          <w:color w:val="000000"/>
          <w:sz w:val="28"/>
        </w:rPr>
        <w:t xml:space="preserve">
      52) жазық кабельдер – төсеу, іске қосу, ЭЕМ құрылғылары тіреулері мен рамаларындағы қосындыларды тексеру; </w:t>
      </w:r>
    </w:p>
    <w:bookmarkEnd w:id="1348"/>
    <w:bookmarkStart w:name="z1352" w:id="1349"/>
    <w:p>
      <w:pPr>
        <w:spacing w:after="0"/>
        <w:ind w:left="0"/>
        <w:jc w:val="both"/>
      </w:pPr>
      <w:r>
        <w:rPr>
          <w:rFonts w:ascii="Times New Roman"/>
          <w:b w:val="false"/>
          <w:i w:val="false"/>
          <w:color w:val="000000"/>
          <w:sz w:val="28"/>
        </w:rPr>
        <w:t xml:space="preserve">
      53) кабиналар – бөлшектерді белгілеп, тесіктер тесіп, бұрандалар кесіп және келтіріп құрастыру; </w:t>
      </w:r>
    </w:p>
    <w:bookmarkEnd w:id="1349"/>
    <w:bookmarkStart w:name="z1353" w:id="1350"/>
    <w:p>
      <w:pPr>
        <w:spacing w:after="0"/>
        <w:ind w:left="0"/>
        <w:jc w:val="both"/>
      </w:pPr>
      <w:r>
        <w:rPr>
          <w:rFonts w:ascii="Times New Roman"/>
          <w:b w:val="false"/>
          <w:i w:val="false"/>
          <w:color w:val="000000"/>
          <w:sz w:val="28"/>
        </w:rPr>
        <w:t xml:space="preserve">
      54) 45-1кварцты калибраторлар – эталонды көрсеткіш бойынша теңшеу; </w:t>
      </w:r>
    </w:p>
    <w:bookmarkEnd w:id="1350"/>
    <w:bookmarkStart w:name="z1354" w:id="1351"/>
    <w:p>
      <w:pPr>
        <w:spacing w:after="0"/>
        <w:ind w:left="0"/>
        <w:jc w:val="both"/>
      </w:pPr>
      <w:r>
        <w:rPr>
          <w:rFonts w:ascii="Times New Roman"/>
          <w:b w:val="false"/>
          <w:i w:val="false"/>
          <w:color w:val="000000"/>
          <w:sz w:val="28"/>
        </w:rPr>
        <w:t xml:space="preserve">
      55) ДИМ мина іздегіштердің іздеуші элементтерінің орағыштары – электрлік параметрлерін жөндеу, тексеру; </w:t>
      </w:r>
    </w:p>
    <w:bookmarkEnd w:id="1351"/>
    <w:bookmarkStart w:name="z1355" w:id="1352"/>
    <w:p>
      <w:pPr>
        <w:spacing w:after="0"/>
        <w:ind w:left="0"/>
        <w:jc w:val="both"/>
      </w:pPr>
      <w:r>
        <w:rPr>
          <w:rFonts w:ascii="Times New Roman"/>
          <w:b w:val="false"/>
          <w:i w:val="false"/>
          <w:color w:val="000000"/>
          <w:sz w:val="28"/>
        </w:rPr>
        <w:t xml:space="preserve">
      56) ППМ ферритті сақиналар – өткізгіштерді жабыстыру әдісімен монтаждау; </w:t>
      </w:r>
    </w:p>
    <w:bookmarkEnd w:id="1352"/>
    <w:bookmarkStart w:name="z1356" w:id="1353"/>
    <w:p>
      <w:pPr>
        <w:spacing w:after="0"/>
        <w:ind w:left="0"/>
        <w:jc w:val="both"/>
      </w:pPr>
      <w:r>
        <w:rPr>
          <w:rFonts w:ascii="Times New Roman"/>
          <w:b w:val="false"/>
          <w:i w:val="false"/>
          <w:color w:val="000000"/>
          <w:sz w:val="28"/>
        </w:rPr>
        <w:t xml:space="preserve">
      57) ИК-1 радио өлшегіш кешендері – құрастыру, электрлік бөлігін монтаждау, механикалық бөлігін реттеу; </w:t>
      </w:r>
    </w:p>
    <w:bookmarkEnd w:id="1353"/>
    <w:bookmarkStart w:name="z1357" w:id="1354"/>
    <w:p>
      <w:pPr>
        <w:spacing w:after="0"/>
        <w:ind w:left="0"/>
        <w:jc w:val="both"/>
      </w:pPr>
      <w:r>
        <w:rPr>
          <w:rFonts w:ascii="Times New Roman"/>
          <w:b w:val="false"/>
          <w:i w:val="false"/>
          <w:color w:val="000000"/>
          <w:sz w:val="28"/>
        </w:rPr>
        <w:t xml:space="preserve">
      58) қабылдағыш құрылғылардың жоғары және аралық жиіліктерінің контурлары – тексеру, теңшеу; </w:t>
      </w:r>
    </w:p>
    <w:bookmarkEnd w:id="1354"/>
    <w:bookmarkStart w:name="z1358" w:id="1355"/>
    <w:p>
      <w:pPr>
        <w:spacing w:after="0"/>
        <w:ind w:left="0"/>
        <w:jc w:val="both"/>
      </w:pPr>
      <w:r>
        <w:rPr>
          <w:rFonts w:ascii="Times New Roman"/>
          <w:b w:val="false"/>
          <w:i w:val="false"/>
          <w:color w:val="000000"/>
          <w:sz w:val="28"/>
        </w:rPr>
        <w:t xml:space="preserve">
      59) тербелмелі контурлар - өз жиілігін өлшеу; </w:t>
      </w:r>
    </w:p>
    <w:bookmarkEnd w:id="1355"/>
    <w:bookmarkStart w:name="z1359" w:id="1356"/>
    <w:p>
      <w:pPr>
        <w:spacing w:after="0"/>
        <w:ind w:left="0"/>
        <w:jc w:val="both"/>
      </w:pPr>
      <w:r>
        <w:rPr>
          <w:rFonts w:ascii="Times New Roman"/>
          <w:b w:val="false"/>
          <w:i w:val="false"/>
          <w:color w:val="000000"/>
          <w:sz w:val="28"/>
        </w:rPr>
        <w:t xml:space="preserve">
      60) ЭЕМ жадының кубтары - өткізгіштер таблицасы және монтаж схемасы бойынша монтаждау; </w:t>
      </w:r>
    </w:p>
    <w:bookmarkEnd w:id="1356"/>
    <w:bookmarkStart w:name="z1360" w:id="1357"/>
    <w:p>
      <w:pPr>
        <w:spacing w:after="0"/>
        <w:ind w:left="0"/>
        <w:jc w:val="both"/>
      </w:pPr>
      <w:r>
        <w:rPr>
          <w:rFonts w:ascii="Times New Roman"/>
          <w:b w:val="false"/>
          <w:i w:val="false"/>
          <w:color w:val="000000"/>
          <w:sz w:val="28"/>
        </w:rPr>
        <w:t xml:space="preserve">
      61) тұрақты және жедел жад кубтары – құрылғы құрамындағы функциялауды реттеу; </w:t>
      </w:r>
    </w:p>
    <w:bookmarkEnd w:id="1357"/>
    <w:bookmarkStart w:name="z1361" w:id="1358"/>
    <w:p>
      <w:pPr>
        <w:spacing w:after="0"/>
        <w:ind w:left="0"/>
        <w:jc w:val="both"/>
      </w:pPr>
      <w:r>
        <w:rPr>
          <w:rFonts w:ascii="Times New Roman"/>
          <w:b w:val="false"/>
          <w:i w:val="false"/>
          <w:color w:val="000000"/>
          <w:sz w:val="28"/>
        </w:rPr>
        <w:t xml:space="preserve">
      62) уақыт механизмдер – құрастыру және реттеу; </w:t>
      </w:r>
    </w:p>
    <w:bookmarkEnd w:id="1358"/>
    <w:bookmarkStart w:name="z1362" w:id="1359"/>
    <w:p>
      <w:pPr>
        <w:spacing w:after="0"/>
        <w:ind w:left="0"/>
        <w:jc w:val="both"/>
      </w:pPr>
      <w:r>
        <w:rPr>
          <w:rFonts w:ascii="Times New Roman"/>
          <w:b w:val="false"/>
          <w:i w:val="false"/>
          <w:color w:val="000000"/>
          <w:sz w:val="28"/>
        </w:rPr>
        <w:t xml:space="preserve">
      63) көбейткіш, тіркеу механизмдері – құрастыру; </w:t>
      </w:r>
    </w:p>
    <w:bookmarkEnd w:id="1359"/>
    <w:bookmarkStart w:name="z1363" w:id="1360"/>
    <w:p>
      <w:pPr>
        <w:spacing w:after="0"/>
        <w:ind w:left="0"/>
        <w:jc w:val="both"/>
      </w:pPr>
      <w:r>
        <w:rPr>
          <w:rFonts w:ascii="Times New Roman"/>
          <w:b w:val="false"/>
          <w:i w:val="false"/>
          <w:color w:val="000000"/>
          <w:sz w:val="28"/>
        </w:rPr>
        <w:t xml:space="preserve">
      64) көбейткіш, уақыт, бағдарламалық, арретирлік механизмдер - құрастыру, реттеу, сынау, ТШ бойынша тапсыру; </w:t>
      </w:r>
    </w:p>
    <w:bookmarkEnd w:id="1360"/>
    <w:bookmarkStart w:name="z1364" w:id="1361"/>
    <w:p>
      <w:pPr>
        <w:spacing w:after="0"/>
        <w:ind w:left="0"/>
        <w:jc w:val="both"/>
      </w:pPr>
      <w:r>
        <w:rPr>
          <w:rFonts w:ascii="Times New Roman"/>
          <w:b w:val="false"/>
          <w:i w:val="false"/>
          <w:color w:val="000000"/>
          <w:sz w:val="28"/>
        </w:rPr>
        <w:t xml:space="preserve">
      65) антенна көлбеулері мен жетектерінің механизмдері, сканерлеу механизмдері – жөндеу, құрастыру; </w:t>
      </w:r>
    </w:p>
    <w:bookmarkEnd w:id="1361"/>
    <w:bookmarkStart w:name="z1365" w:id="1362"/>
    <w:p>
      <w:pPr>
        <w:spacing w:after="0"/>
        <w:ind w:left="0"/>
        <w:jc w:val="both"/>
      </w:pPr>
      <w:r>
        <w:rPr>
          <w:rFonts w:ascii="Times New Roman"/>
          <w:b w:val="false"/>
          <w:i w:val="false"/>
          <w:color w:val="000000"/>
          <w:sz w:val="28"/>
        </w:rPr>
        <w:t xml:space="preserve">
      66) тіркеу механизмдері - құрастыру; </w:t>
      </w:r>
    </w:p>
    <w:bookmarkEnd w:id="1362"/>
    <w:bookmarkStart w:name="z1366" w:id="1363"/>
    <w:p>
      <w:pPr>
        <w:spacing w:after="0"/>
        <w:ind w:left="0"/>
        <w:jc w:val="both"/>
      </w:pPr>
      <w:r>
        <w:rPr>
          <w:rFonts w:ascii="Times New Roman"/>
          <w:b w:val="false"/>
          <w:i w:val="false"/>
          <w:color w:val="000000"/>
          <w:sz w:val="28"/>
        </w:rPr>
        <w:t xml:space="preserve">
      67) радиолокациялық станциялардың антенналарын және қадағалау жүйелерін басқару механизмдері – жөндеу, құрастыру, реттеу; </w:t>
      </w:r>
    </w:p>
    <w:bookmarkEnd w:id="1363"/>
    <w:bookmarkStart w:name="z1367" w:id="1364"/>
    <w:p>
      <w:pPr>
        <w:spacing w:after="0"/>
        <w:ind w:left="0"/>
        <w:jc w:val="both"/>
      </w:pPr>
      <w:r>
        <w:rPr>
          <w:rFonts w:ascii="Times New Roman"/>
          <w:b w:val="false"/>
          <w:i w:val="false"/>
          <w:color w:val="000000"/>
          <w:sz w:val="28"/>
        </w:rPr>
        <w:t xml:space="preserve">
      68) микросхемаларды қолданатын модульдер – реттеу; </w:t>
      </w:r>
    </w:p>
    <w:bookmarkEnd w:id="1364"/>
    <w:bookmarkStart w:name="z1368" w:id="1365"/>
    <w:p>
      <w:pPr>
        <w:spacing w:after="0"/>
        <w:ind w:left="0"/>
        <w:jc w:val="both"/>
      </w:pPr>
      <w:r>
        <w:rPr>
          <w:rFonts w:ascii="Times New Roman"/>
          <w:b w:val="false"/>
          <w:i w:val="false"/>
          <w:color w:val="000000"/>
          <w:sz w:val="28"/>
        </w:rPr>
        <w:t xml:space="preserve">
      69) коммутациялық панельдер, пульттар - принциптік схемалар бойынша монтаждау; </w:t>
      </w:r>
    </w:p>
    <w:bookmarkEnd w:id="1365"/>
    <w:bookmarkStart w:name="z1369" w:id="1366"/>
    <w:p>
      <w:pPr>
        <w:spacing w:after="0"/>
        <w:ind w:left="0"/>
        <w:jc w:val="both"/>
      </w:pPr>
      <w:r>
        <w:rPr>
          <w:rFonts w:ascii="Times New Roman"/>
          <w:b w:val="false"/>
          <w:i w:val="false"/>
          <w:color w:val="000000"/>
          <w:sz w:val="28"/>
        </w:rPr>
        <w:t xml:space="preserve">
      70) ТЭЗ панельдері – монтаждық схема бойынша монтаждау; </w:t>
      </w:r>
    </w:p>
    <w:bookmarkEnd w:id="1366"/>
    <w:bookmarkStart w:name="z1370" w:id="1367"/>
    <w:p>
      <w:pPr>
        <w:spacing w:after="0"/>
        <w:ind w:left="0"/>
        <w:jc w:val="both"/>
      </w:pPr>
      <w:r>
        <w:rPr>
          <w:rFonts w:ascii="Times New Roman"/>
          <w:b w:val="false"/>
          <w:i w:val="false"/>
          <w:color w:val="000000"/>
          <w:sz w:val="28"/>
        </w:rPr>
        <w:t xml:space="preserve">
      71) кварцты тұрақтандырғыштары бар, 2 диапазонды қысқа толқынды таратқыштар – электрлік тексеру, реттеу, тапсыру; </w:t>
      </w:r>
    </w:p>
    <w:bookmarkEnd w:id="1367"/>
    <w:bookmarkStart w:name="z1371" w:id="1368"/>
    <w:p>
      <w:pPr>
        <w:spacing w:after="0"/>
        <w:ind w:left="0"/>
        <w:jc w:val="both"/>
      </w:pPr>
      <w:r>
        <w:rPr>
          <w:rFonts w:ascii="Times New Roman"/>
          <w:b w:val="false"/>
          <w:i w:val="false"/>
          <w:color w:val="000000"/>
          <w:sz w:val="28"/>
        </w:rPr>
        <w:t xml:space="preserve">
      72) көп диапазонды және көп каскадты таратқыштар – монтаждау схемасы бойынша монтаждау; </w:t>
      </w:r>
    </w:p>
    <w:bookmarkEnd w:id="1368"/>
    <w:bookmarkStart w:name="z1372" w:id="1369"/>
    <w:p>
      <w:pPr>
        <w:spacing w:after="0"/>
        <w:ind w:left="0"/>
        <w:jc w:val="both"/>
      </w:pPr>
      <w:r>
        <w:rPr>
          <w:rFonts w:ascii="Times New Roman"/>
          <w:b w:val="false"/>
          <w:i w:val="false"/>
          <w:color w:val="000000"/>
          <w:sz w:val="28"/>
        </w:rPr>
        <w:t xml:space="preserve">
      73) ЭЕМ баспа құрылғылары дешифраторларының платалары – монтаждау; </w:t>
      </w:r>
    </w:p>
    <w:bookmarkEnd w:id="1369"/>
    <w:bookmarkStart w:name="z1373" w:id="1370"/>
    <w:p>
      <w:pPr>
        <w:spacing w:after="0"/>
        <w:ind w:left="0"/>
        <w:jc w:val="both"/>
      </w:pPr>
      <w:r>
        <w:rPr>
          <w:rFonts w:ascii="Times New Roman"/>
          <w:b w:val="false"/>
          <w:i w:val="false"/>
          <w:color w:val="000000"/>
          <w:sz w:val="28"/>
        </w:rPr>
        <w:t xml:space="preserve">
      74) баспа платалары – функциялауға тексеру; </w:t>
      </w:r>
    </w:p>
    <w:bookmarkEnd w:id="1370"/>
    <w:bookmarkStart w:name="z1374" w:id="1371"/>
    <w:p>
      <w:pPr>
        <w:spacing w:after="0"/>
        <w:ind w:left="0"/>
        <w:jc w:val="both"/>
      </w:pPr>
      <w:r>
        <w:rPr>
          <w:rFonts w:ascii="Times New Roman"/>
          <w:b w:val="false"/>
          <w:i w:val="false"/>
          <w:color w:val="000000"/>
          <w:sz w:val="28"/>
        </w:rPr>
        <w:t xml:space="preserve">
      75) микросхемалары бар баспа монтажының платалары – монтаждау; </w:t>
      </w:r>
    </w:p>
    <w:bookmarkEnd w:id="1371"/>
    <w:bookmarkStart w:name="z1375" w:id="1372"/>
    <w:p>
      <w:pPr>
        <w:spacing w:after="0"/>
        <w:ind w:left="0"/>
        <w:jc w:val="both"/>
      </w:pPr>
      <w:r>
        <w:rPr>
          <w:rFonts w:ascii="Times New Roman"/>
          <w:b w:val="false"/>
          <w:i w:val="false"/>
          <w:color w:val="000000"/>
          <w:sz w:val="28"/>
        </w:rPr>
        <w:t xml:space="preserve">
      76) радиотехникалық, радиолокациялық станциялардың "Нева", "Ангара" типтік антенналық постары - құрастыру, монтаждау; </w:t>
      </w:r>
    </w:p>
    <w:bookmarkEnd w:id="1372"/>
    <w:bookmarkStart w:name="z1376" w:id="1373"/>
    <w:p>
      <w:pPr>
        <w:spacing w:after="0"/>
        <w:ind w:left="0"/>
        <w:jc w:val="both"/>
      </w:pPr>
      <w:r>
        <w:rPr>
          <w:rFonts w:ascii="Times New Roman"/>
          <w:b w:val="false"/>
          <w:i w:val="false"/>
          <w:color w:val="000000"/>
          <w:sz w:val="28"/>
        </w:rPr>
        <w:t xml:space="preserve">
      77) кернеуді түрлендіргіштер – құрастыру, теңшеу; </w:t>
      </w:r>
    </w:p>
    <w:bookmarkEnd w:id="1373"/>
    <w:bookmarkStart w:name="z1377" w:id="1374"/>
    <w:p>
      <w:pPr>
        <w:spacing w:after="0"/>
        <w:ind w:left="0"/>
        <w:jc w:val="both"/>
      </w:pPr>
      <w:r>
        <w:rPr>
          <w:rFonts w:ascii="Times New Roman"/>
          <w:b w:val="false"/>
          <w:i w:val="false"/>
          <w:color w:val="000000"/>
          <w:sz w:val="28"/>
        </w:rPr>
        <w:t xml:space="preserve">
      78) радио өлшеу аспаптары: дыбыстық генераторлар (ЗГ-1, ЗГ-10, ЗГ-12), шағын дәлдікті толқын өлшегіштер (ВМТ-10), әмбебап көпірлер (УМ-2), түзеткіштер (ВВС-1, BЧC-1, ВСА-5) – жөндеу және паспортты толтырып сипаттамаларды түсіру; </w:t>
      </w:r>
    </w:p>
    <w:bookmarkEnd w:id="1374"/>
    <w:bookmarkStart w:name="z1378" w:id="1375"/>
    <w:p>
      <w:pPr>
        <w:spacing w:after="0"/>
        <w:ind w:left="0"/>
        <w:jc w:val="both"/>
      </w:pPr>
      <w:r>
        <w:rPr>
          <w:rFonts w:ascii="Times New Roman"/>
          <w:b w:val="false"/>
          <w:i w:val="false"/>
          <w:color w:val="000000"/>
          <w:sz w:val="28"/>
        </w:rPr>
        <w:t xml:space="preserve">
      79) есептеуші негізгі аспаптар – реттеу; </w:t>
      </w:r>
    </w:p>
    <w:bookmarkEnd w:id="1375"/>
    <w:bookmarkStart w:name="z1379" w:id="1376"/>
    <w:p>
      <w:pPr>
        <w:spacing w:after="0"/>
        <w:ind w:left="0"/>
        <w:jc w:val="both"/>
      </w:pPr>
      <w:r>
        <w:rPr>
          <w:rFonts w:ascii="Times New Roman"/>
          <w:b w:val="false"/>
          <w:i w:val="false"/>
          <w:color w:val="000000"/>
          <w:sz w:val="28"/>
        </w:rPr>
        <w:t xml:space="preserve">
      80) 3-класс қабылдағыштары – кешенді реттеу, ТББ тапсыру; </w:t>
      </w:r>
    </w:p>
    <w:bookmarkEnd w:id="1376"/>
    <w:bookmarkStart w:name="z1380" w:id="1377"/>
    <w:p>
      <w:pPr>
        <w:spacing w:after="0"/>
        <w:ind w:left="0"/>
        <w:jc w:val="both"/>
      </w:pPr>
      <w:r>
        <w:rPr>
          <w:rFonts w:ascii="Times New Roman"/>
          <w:b w:val="false"/>
          <w:i w:val="false"/>
          <w:color w:val="000000"/>
          <w:sz w:val="28"/>
        </w:rPr>
        <w:t xml:space="preserve">
      81) қалыпты диапазоны бар қабылдағыштар – гетеродиті және шықпа контурларды теңшеу; </w:t>
      </w:r>
    </w:p>
    <w:bookmarkEnd w:id="1377"/>
    <w:bookmarkStart w:name="z1381" w:id="1378"/>
    <w:p>
      <w:pPr>
        <w:spacing w:after="0"/>
        <w:ind w:left="0"/>
        <w:jc w:val="both"/>
      </w:pPr>
      <w:r>
        <w:rPr>
          <w:rFonts w:ascii="Times New Roman"/>
          <w:b w:val="false"/>
          <w:i w:val="false"/>
          <w:color w:val="000000"/>
          <w:sz w:val="28"/>
        </w:rPr>
        <w:t xml:space="preserve">
      82) жиіліктің дискретті спектрің қабылдағыштары – төмен жиілікті блокты реттеу; </w:t>
      </w:r>
    </w:p>
    <w:bookmarkEnd w:id="1378"/>
    <w:bookmarkStart w:name="z1382" w:id="1379"/>
    <w:p>
      <w:pPr>
        <w:spacing w:after="0"/>
        <w:ind w:left="0"/>
        <w:jc w:val="both"/>
      </w:pPr>
      <w:r>
        <w:rPr>
          <w:rFonts w:ascii="Times New Roman"/>
          <w:b w:val="false"/>
          <w:i w:val="false"/>
          <w:color w:val="000000"/>
          <w:sz w:val="28"/>
        </w:rPr>
        <w:t xml:space="preserve">
      83) автоматты теңшелетін көп каскадты қабылдағыштар – реттеу; </w:t>
      </w:r>
    </w:p>
    <w:bookmarkEnd w:id="1379"/>
    <w:bookmarkStart w:name="z1383" w:id="1380"/>
    <w:p>
      <w:pPr>
        <w:spacing w:after="0"/>
        <w:ind w:left="0"/>
        <w:jc w:val="both"/>
      </w:pPr>
      <w:r>
        <w:rPr>
          <w:rFonts w:ascii="Times New Roman"/>
          <w:b w:val="false"/>
          <w:i w:val="false"/>
          <w:color w:val="000000"/>
          <w:sz w:val="28"/>
        </w:rPr>
        <w:t xml:space="preserve">
      84) қабылдағыш-таратқыштар – құрастыру; </w:t>
      </w:r>
    </w:p>
    <w:bookmarkEnd w:id="1380"/>
    <w:bookmarkStart w:name="z1384" w:id="1381"/>
    <w:p>
      <w:pPr>
        <w:spacing w:after="0"/>
        <w:ind w:left="0"/>
        <w:jc w:val="both"/>
      </w:pPr>
      <w:r>
        <w:rPr>
          <w:rFonts w:ascii="Times New Roman"/>
          <w:b w:val="false"/>
          <w:i w:val="false"/>
          <w:color w:val="000000"/>
          <w:sz w:val="28"/>
        </w:rPr>
        <w:t xml:space="preserve">
      85) аса жоғары жиілікті радиоаппаратуралар – панель аралық монтаждау; </w:t>
      </w:r>
    </w:p>
    <w:bookmarkEnd w:id="1381"/>
    <w:bookmarkStart w:name="z1385" w:id="1382"/>
    <w:p>
      <w:pPr>
        <w:spacing w:after="0"/>
        <w:ind w:left="0"/>
        <w:jc w:val="both"/>
      </w:pPr>
      <w:r>
        <w:rPr>
          <w:rFonts w:ascii="Times New Roman"/>
          <w:b w:val="false"/>
          <w:i w:val="false"/>
          <w:color w:val="000000"/>
          <w:sz w:val="28"/>
        </w:rPr>
        <w:t xml:space="preserve">
      86) СВЧ схемасы жоқ радио блоктар – құрастыру, монтаждау; </w:t>
      </w:r>
    </w:p>
    <w:bookmarkEnd w:id="1382"/>
    <w:bookmarkStart w:name="z1386" w:id="1383"/>
    <w:p>
      <w:pPr>
        <w:spacing w:after="0"/>
        <w:ind w:left="0"/>
        <w:jc w:val="both"/>
      </w:pPr>
      <w:r>
        <w:rPr>
          <w:rFonts w:ascii="Times New Roman"/>
          <w:b w:val="false"/>
          <w:i w:val="false"/>
          <w:color w:val="000000"/>
          <w:sz w:val="28"/>
        </w:rPr>
        <w:t xml:space="preserve">
      87) тасымалданатын радиопеленгаторлары – кешенді реттеу, полигонды тексеру, тапсыру; </w:t>
      </w:r>
    </w:p>
    <w:bookmarkEnd w:id="1383"/>
    <w:bookmarkStart w:name="z1387" w:id="1384"/>
    <w:p>
      <w:pPr>
        <w:spacing w:after="0"/>
        <w:ind w:left="0"/>
        <w:jc w:val="both"/>
      </w:pPr>
      <w:r>
        <w:rPr>
          <w:rFonts w:ascii="Times New Roman"/>
          <w:b w:val="false"/>
          <w:i w:val="false"/>
          <w:color w:val="000000"/>
          <w:sz w:val="28"/>
        </w:rPr>
        <w:t xml:space="preserve">
      88) радиостанция – блоктар мен тораптарды кешенді құрастыру; </w:t>
      </w:r>
    </w:p>
    <w:bookmarkEnd w:id="1384"/>
    <w:bookmarkStart w:name="z1388" w:id="1385"/>
    <w:p>
      <w:pPr>
        <w:spacing w:after="0"/>
        <w:ind w:left="0"/>
        <w:jc w:val="both"/>
      </w:pPr>
      <w:r>
        <w:rPr>
          <w:rFonts w:ascii="Times New Roman"/>
          <w:b w:val="false"/>
          <w:i w:val="false"/>
          <w:color w:val="000000"/>
          <w:sz w:val="28"/>
        </w:rPr>
        <w:t xml:space="preserve">
      89) УКВ тасымалданатын радиостанциялар – диапазонды қатарлау; </w:t>
      </w:r>
    </w:p>
    <w:bookmarkEnd w:id="1385"/>
    <w:bookmarkStart w:name="z1389" w:id="1386"/>
    <w:p>
      <w:pPr>
        <w:spacing w:after="0"/>
        <w:ind w:left="0"/>
        <w:jc w:val="both"/>
      </w:pPr>
      <w:r>
        <w:rPr>
          <w:rFonts w:ascii="Times New Roman"/>
          <w:b w:val="false"/>
          <w:i w:val="false"/>
          <w:color w:val="000000"/>
          <w:sz w:val="28"/>
        </w:rPr>
        <w:t xml:space="preserve">
      90) орташа қуатты радиостанциялар – модулятор блогын реттеу; </w:t>
      </w:r>
    </w:p>
    <w:bookmarkEnd w:id="1386"/>
    <w:bookmarkStart w:name="z1390" w:id="1387"/>
    <w:p>
      <w:pPr>
        <w:spacing w:after="0"/>
        <w:ind w:left="0"/>
        <w:jc w:val="both"/>
      </w:pPr>
      <w:r>
        <w:rPr>
          <w:rFonts w:ascii="Times New Roman"/>
          <w:b w:val="false"/>
          <w:i w:val="false"/>
          <w:color w:val="000000"/>
          <w:sz w:val="28"/>
        </w:rPr>
        <w:t xml:space="preserve">
      91) электр жетектері бар редукторлар – құрастыру, реттеу; </w:t>
      </w:r>
    </w:p>
    <w:bookmarkEnd w:id="1387"/>
    <w:bookmarkStart w:name="z1391" w:id="1388"/>
    <w:p>
      <w:pPr>
        <w:spacing w:after="0"/>
        <w:ind w:left="0"/>
        <w:jc w:val="both"/>
      </w:pPr>
      <w:r>
        <w:rPr>
          <w:rFonts w:ascii="Times New Roman"/>
          <w:b w:val="false"/>
          <w:i w:val="false"/>
          <w:color w:val="000000"/>
          <w:sz w:val="28"/>
        </w:rPr>
        <w:t xml:space="preserve">
      92) күрделі реле – реттеу; </w:t>
      </w:r>
    </w:p>
    <w:bookmarkEnd w:id="1388"/>
    <w:bookmarkStart w:name="z1392" w:id="1389"/>
    <w:p>
      <w:pPr>
        <w:spacing w:after="0"/>
        <w:ind w:left="0"/>
        <w:jc w:val="both"/>
      </w:pPr>
      <w:r>
        <w:rPr>
          <w:rFonts w:ascii="Times New Roman"/>
          <w:b w:val="false"/>
          <w:i w:val="false"/>
          <w:color w:val="000000"/>
          <w:sz w:val="28"/>
        </w:rPr>
        <w:t xml:space="preserve">
      93) РЭС, РПС типті реле – байланыстырғыш жүйелерді монтаждау; </w:t>
      </w:r>
    </w:p>
    <w:bookmarkEnd w:id="1389"/>
    <w:bookmarkStart w:name="z1393" w:id="1390"/>
    <w:p>
      <w:pPr>
        <w:spacing w:after="0"/>
        <w:ind w:left="0"/>
        <w:jc w:val="both"/>
      </w:pPr>
      <w:r>
        <w:rPr>
          <w:rFonts w:ascii="Times New Roman"/>
          <w:b w:val="false"/>
          <w:i w:val="false"/>
          <w:color w:val="000000"/>
          <w:sz w:val="28"/>
        </w:rPr>
        <w:t xml:space="preserve">
      94) желдеткіш, антенна, кондиционер, ауа қосқыштар, жарықтандыру жүйелері – кузовта құрастыру және орнату; </w:t>
      </w:r>
    </w:p>
    <w:bookmarkEnd w:id="1390"/>
    <w:bookmarkStart w:name="z1394" w:id="1391"/>
    <w:p>
      <w:pPr>
        <w:spacing w:after="0"/>
        <w:ind w:left="0"/>
        <w:jc w:val="both"/>
      </w:pPr>
      <w:r>
        <w:rPr>
          <w:rFonts w:ascii="Times New Roman"/>
          <w:b w:val="false"/>
          <w:i w:val="false"/>
          <w:color w:val="000000"/>
          <w:sz w:val="28"/>
        </w:rPr>
        <w:t>
      95) қадағалау жүйелері – күшейткішті теңшеу;</w:t>
      </w:r>
    </w:p>
    <w:bookmarkEnd w:id="1391"/>
    <w:bookmarkStart w:name="z1395" w:id="1392"/>
    <w:p>
      <w:pPr>
        <w:spacing w:after="0"/>
        <w:ind w:left="0"/>
        <w:jc w:val="both"/>
      </w:pPr>
      <w:r>
        <w:rPr>
          <w:rFonts w:ascii="Times New Roman"/>
          <w:b w:val="false"/>
          <w:i w:val="false"/>
          <w:color w:val="000000"/>
          <w:sz w:val="28"/>
        </w:rPr>
        <w:t xml:space="preserve">
      96) арнайы аппаратура – күрделілігі орташа блоктарды монтаждау; </w:t>
      </w:r>
    </w:p>
    <w:bookmarkEnd w:id="1392"/>
    <w:bookmarkStart w:name="z1396" w:id="1393"/>
    <w:p>
      <w:pPr>
        <w:spacing w:after="0"/>
        <w:ind w:left="0"/>
        <w:jc w:val="both"/>
      </w:pPr>
      <w:r>
        <w:rPr>
          <w:rFonts w:ascii="Times New Roman"/>
          <w:b w:val="false"/>
          <w:i w:val="false"/>
          <w:color w:val="000000"/>
          <w:sz w:val="28"/>
        </w:rPr>
        <w:t xml:space="preserve">
      97) арнайы аппаратура – жинақтаушыларды орнатып құрастыру; </w:t>
      </w:r>
    </w:p>
    <w:bookmarkEnd w:id="1393"/>
    <w:bookmarkStart w:name="z1397" w:id="1394"/>
    <w:p>
      <w:pPr>
        <w:spacing w:after="0"/>
        <w:ind w:left="0"/>
        <w:jc w:val="both"/>
      </w:pPr>
      <w:r>
        <w:rPr>
          <w:rFonts w:ascii="Times New Roman"/>
          <w:b w:val="false"/>
          <w:i w:val="false"/>
          <w:color w:val="000000"/>
          <w:sz w:val="28"/>
        </w:rPr>
        <w:t xml:space="preserve">
      98) радиотехникалық станциялар - құрастыру, монтаждау; </w:t>
      </w:r>
    </w:p>
    <w:bookmarkEnd w:id="1394"/>
    <w:bookmarkStart w:name="z1398" w:id="1395"/>
    <w:p>
      <w:pPr>
        <w:spacing w:after="0"/>
        <w:ind w:left="0"/>
        <w:jc w:val="both"/>
      </w:pPr>
      <w:r>
        <w:rPr>
          <w:rFonts w:ascii="Times New Roman"/>
          <w:b w:val="false"/>
          <w:i w:val="false"/>
          <w:color w:val="000000"/>
          <w:sz w:val="28"/>
        </w:rPr>
        <w:t xml:space="preserve">
      99) стендтер-бөлшектерді, тораптарды келтіріп эксперименталды үлгілерді құрастыру; </w:t>
      </w:r>
    </w:p>
    <w:bookmarkEnd w:id="1395"/>
    <w:bookmarkStart w:name="z1399" w:id="1396"/>
    <w:p>
      <w:pPr>
        <w:spacing w:after="0"/>
        <w:ind w:left="0"/>
        <w:jc w:val="both"/>
      </w:pPr>
      <w:r>
        <w:rPr>
          <w:rFonts w:ascii="Times New Roman"/>
          <w:b w:val="false"/>
          <w:i w:val="false"/>
          <w:color w:val="000000"/>
          <w:sz w:val="28"/>
        </w:rPr>
        <w:t xml:space="preserve">
      100) сымды байланыс аппаратурасының аралық және нақты тіреулері – монтаждау; </w:t>
      </w:r>
    </w:p>
    <w:bookmarkEnd w:id="1396"/>
    <w:bookmarkStart w:name="z1400" w:id="1397"/>
    <w:p>
      <w:pPr>
        <w:spacing w:after="0"/>
        <w:ind w:left="0"/>
        <w:jc w:val="both"/>
      </w:pPr>
      <w:r>
        <w:rPr>
          <w:rFonts w:ascii="Times New Roman"/>
          <w:b w:val="false"/>
          <w:i w:val="false"/>
          <w:color w:val="000000"/>
          <w:sz w:val="28"/>
        </w:rPr>
        <w:t>
      101) радиотехникалық құрылғылардың ток түсіргіштері - жөндеу, құрастыру, орнату;</w:t>
      </w:r>
    </w:p>
    <w:bookmarkEnd w:id="1397"/>
    <w:bookmarkStart w:name="z1401" w:id="1398"/>
    <w:p>
      <w:pPr>
        <w:spacing w:after="0"/>
        <w:ind w:left="0"/>
        <w:jc w:val="both"/>
      </w:pPr>
      <w:r>
        <w:rPr>
          <w:rFonts w:ascii="Times New Roman"/>
          <w:b w:val="false"/>
          <w:i w:val="false"/>
          <w:color w:val="000000"/>
          <w:sz w:val="28"/>
        </w:rPr>
        <w:t>
      102) радиорелейлік аппаратураның таратқыш және қабылдағыш тракттары – реттеу;</w:t>
      </w:r>
    </w:p>
    <w:bookmarkEnd w:id="1398"/>
    <w:bookmarkStart w:name="z1402" w:id="1399"/>
    <w:p>
      <w:pPr>
        <w:spacing w:after="0"/>
        <w:ind w:left="0"/>
        <w:jc w:val="both"/>
      </w:pPr>
      <w:r>
        <w:rPr>
          <w:rFonts w:ascii="Times New Roman"/>
          <w:b w:val="false"/>
          <w:i w:val="false"/>
          <w:color w:val="000000"/>
          <w:sz w:val="28"/>
        </w:rPr>
        <w:t xml:space="preserve">
      103) көп қатпарлы баспа платаларындағы логикалық және арнайы ТЭЗТЕР-ТУ сәйкес электрлік реттеу; </w:t>
      </w:r>
    </w:p>
    <w:bookmarkEnd w:id="1399"/>
    <w:bookmarkStart w:name="z1403" w:id="1400"/>
    <w:p>
      <w:pPr>
        <w:spacing w:after="0"/>
        <w:ind w:left="0"/>
        <w:jc w:val="both"/>
      </w:pPr>
      <w:r>
        <w:rPr>
          <w:rFonts w:ascii="Times New Roman"/>
          <w:b w:val="false"/>
          <w:i w:val="false"/>
          <w:color w:val="000000"/>
          <w:sz w:val="28"/>
        </w:rPr>
        <w:t xml:space="preserve">
      104) көп каналды телефондау аппаратураларының тораптары – монтаждау; </w:t>
      </w:r>
    </w:p>
    <w:bookmarkEnd w:id="1400"/>
    <w:bookmarkStart w:name="z1404" w:id="1401"/>
    <w:p>
      <w:pPr>
        <w:spacing w:after="0"/>
        <w:ind w:left="0"/>
        <w:jc w:val="both"/>
      </w:pPr>
      <w:r>
        <w:rPr>
          <w:rFonts w:ascii="Times New Roman"/>
          <w:b w:val="false"/>
          <w:i w:val="false"/>
          <w:color w:val="000000"/>
          <w:sz w:val="28"/>
        </w:rPr>
        <w:t xml:space="preserve">
      105) бейне күшейткіш тораптары – жөндеу, реттеу, теңшеу; </w:t>
      </w:r>
    </w:p>
    <w:bookmarkEnd w:id="1401"/>
    <w:bookmarkStart w:name="z1405" w:id="1402"/>
    <w:p>
      <w:pPr>
        <w:spacing w:after="0"/>
        <w:ind w:left="0"/>
        <w:jc w:val="both"/>
      </w:pPr>
      <w:r>
        <w:rPr>
          <w:rFonts w:ascii="Times New Roman"/>
          <w:b w:val="false"/>
          <w:i w:val="false"/>
          <w:color w:val="000000"/>
          <w:sz w:val="28"/>
        </w:rPr>
        <w:t xml:space="preserve">
      106) аралық жиілік күшейткіштерінің тораптары – электрлік реттеу; </w:t>
      </w:r>
    </w:p>
    <w:bookmarkEnd w:id="1402"/>
    <w:bookmarkStart w:name="z1406" w:id="1403"/>
    <w:p>
      <w:pPr>
        <w:spacing w:after="0"/>
        <w:ind w:left="0"/>
        <w:jc w:val="both"/>
      </w:pPr>
      <w:r>
        <w:rPr>
          <w:rFonts w:ascii="Times New Roman"/>
          <w:b w:val="false"/>
          <w:i w:val="false"/>
          <w:color w:val="000000"/>
          <w:sz w:val="28"/>
        </w:rPr>
        <w:t xml:space="preserve">
      107) жиілікті басқарушылар және жиілікті детекторлар – жөндеу, реттеу; </w:t>
      </w:r>
    </w:p>
    <w:bookmarkEnd w:id="1403"/>
    <w:bookmarkStart w:name="z1407" w:id="1404"/>
    <w:p>
      <w:pPr>
        <w:spacing w:after="0"/>
        <w:ind w:left="0"/>
        <w:jc w:val="both"/>
      </w:pPr>
      <w:r>
        <w:rPr>
          <w:rFonts w:ascii="Times New Roman"/>
          <w:b w:val="false"/>
          <w:i w:val="false"/>
          <w:color w:val="000000"/>
          <w:sz w:val="28"/>
        </w:rPr>
        <w:t xml:space="preserve">
      108) магнитті күшейткіштер – тексеру, тапсыру; </w:t>
      </w:r>
    </w:p>
    <w:bookmarkEnd w:id="1404"/>
    <w:bookmarkStart w:name="z1408" w:id="1405"/>
    <w:p>
      <w:pPr>
        <w:spacing w:after="0"/>
        <w:ind w:left="0"/>
        <w:jc w:val="both"/>
      </w:pPr>
      <w:r>
        <w:rPr>
          <w:rFonts w:ascii="Times New Roman"/>
          <w:b w:val="false"/>
          <w:i w:val="false"/>
          <w:color w:val="000000"/>
          <w:sz w:val="28"/>
        </w:rPr>
        <w:t>
      109) интегралды схемаларда цифрлық ұқсас құрылғылар – ТШ сәйкес теңшеу, тапсыру;</w:t>
      </w:r>
    </w:p>
    <w:bookmarkEnd w:id="1405"/>
    <w:bookmarkStart w:name="z1409" w:id="1406"/>
    <w:p>
      <w:pPr>
        <w:spacing w:after="0"/>
        <w:ind w:left="0"/>
        <w:jc w:val="both"/>
      </w:pPr>
      <w:r>
        <w:rPr>
          <w:rFonts w:ascii="Times New Roman"/>
          <w:b w:val="false"/>
          <w:i w:val="false"/>
          <w:color w:val="000000"/>
          <w:sz w:val="28"/>
        </w:rPr>
        <w:t xml:space="preserve">
      110) 1 және 2-класс қабылдағыштарының верньерлі-шкалалы құрылғылар – бөлшектерді бөлшектеу, ауыстыру, реттеу; </w:t>
      </w:r>
    </w:p>
    <w:bookmarkEnd w:id="1406"/>
    <w:bookmarkStart w:name="z1410" w:id="1407"/>
    <w:p>
      <w:pPr>
        <w:spacing w:after="0"/>
        <w:ind w:left="0"/>
        <w:jc w:val="both"/>
      </w:pPr>
      <w:r>
        <w:rPr>
          <w:rFonts w:ascii="Times New Roman"/>
          <w:b w:val="false"/>
          <w:i w:val="false"/>
          <w:color w:val="000000"/>
          <w:sz w:val="28"/>
        </w:rPr>
        <w:t>
      111) шақыру және шақыру сигналдарының құрылғылары - монтаждау;</w:t>
      </w:r>
    </w:p>
    <w:bookmarkEnd w:id="1407"/>
    <w:bookmarkStart w:name="z1411" w:id="1408"/>
    <w:p>
      <w:pPr>
        <w:spacing w:after="0"/>
        <w:ind w:left="0"/>
        <w:jc w:val="both"/>
      </w:pPr>
      <w:r>
        <w:rPr>
          <w:rFonts w:ascii="Times New Roman"/>
          <w:b w:val="false"/>
          <w:i w:val="false"/>
          <w:color w:val="000000"/>
          <w:sz w:val="28"/>
        </w:rPr>
        <w:t xml:space="preserve">
      112) орташа және үлкен қуатты радиостанция басқаруларының құрылғысы – реттеу; </w:t>
      </w:r>
    </w:p>
    <w:bookmarkEnd w:id="1408"/>
    <w:bookmarkStart w:name="z1412" w:id="1409"/>
    <w:p>
      <w:pPr>
        <w:spacing w:after="0"/>
        <w:ind w:left="0"/>
        <w:jc w:val="both"/>
      </w:pPr>
      <w:r>
        <w:rPr>
          <w:rFonts w:ascii="Times New Roman"/>
          <w:b w:val="false"/>
          <w:i w:val="false"/>
          <w:color w:val="000000"/>
          <w:sz w:val="28"/>
        </w:rPr>
        <w:t xml:space="preserve">
      113) гониометрлік құрылғылары – электрлік реттеу; </w:t>
      </w:r>
    </w:p>
    <w:bookmarkEnd w:id="1409"/>
    <w:bookmarkStart w:name="z1413" w:id="1410"/>
    <w:p>
      <w:pPr>
        <w:spacing w:after="0"/>
        <w:ind w:left="0"/>
        <w:jc w:val="both"/>
      </w:pPr>
      <w:r>
        <w:rPr>
          <w:rFonts w:ascii="Times New Roman"/>
          <w:b w:val="false"/>
          <w:i w:val="false"/>
          <w:color w:val="000000"/>
          <w:sz w:val="28"/>
        </w:rPr>
        <w:t xml:space="preserve">
      114) есте сақтау құрылғылары, жад модулі – принциптік схема бойынша монтаждау; </w:t>
      </w:r>
    </w:p>
    <w:bookmarkEnd w:id="1410"/>
    <w:bookmarkStart w:name="z1414" w:id="1411"/>
    <w:p>
      <w:pPr>
        <w:spacing w:after="0"/>
        <w:ind w:left="0"/>
        <w:jc w:val="both"/>
      </w:pPr>
      <w:r>
        <w:rPr>
          <w:rFonts w:ascii="Times New Roman"/>
          <w:b w:val="false"/>
          <w:i w:val="false"/>
          <w:color w:val="000000"/>
          <w:sz w:val="28"/>
        </w:rPr>
        <w:t xml:space="preserve">
      115) жоғары жиілікті фильтрлер – электрлік реттеу; </w:t>
      </w:r>
    </w:p>
    <w:bookmarkEnd w:id="1411"/>
    <w:bookmarkStart w:name="z1415" w:id="1412"/>
    <w:p>
      <w:pPr>
        <w:spacing w:after="0"/>
        <w:ind w:left="0"/>
        <w:jc w:val="both"/>
      </w:pPr>
      <w:r>
        <w:rPr>
          <w:rFonts w:ascii="Times New Roman"/>
          <w:b w:val="false"/>
          <w:i w:val="false"/>
          <w:color w:val="000000"/>
          <w:sz w:val="28"/>
        </w:rPr>
        <w:t xml:space="preserve">
      116) қашықты байланыс аппаратураларының 3, 4, 5 үзбелі фильтрлері - өшу және кіру кедергілерінің сипаттамаларын өлшеу, радиоэлементтерді іріктеу, жиілігі бойынша теңшеу, механикалық және электрлік тексеру; </w:t>
      </w:r>
    </w:p>
    <w:bookmarkEnd w:id="1412"/>
    <w:bookmarkStart w:name="z1416" w:id="1413"/>
    <w:p>
      <w:pPr>
        <w:spacing w:after="0"/>
        <w:ind w:left="0"/>
        <w:jc w:val="both"/>
      </w:pPr>
      <w:r>
        <w:rPr>
          <w:rFonts w:ascii="Times New Roman"/>
          <w:b w:val="false"/>
          <w:i w:val="false"/>
          <w:color w:val="000000"/>
          <w:sz w:val="28"/>
        </w:rPr>
        <w:t xml:space="preserve">
      117) АТС платаларының схемалық кабельдерін монтаждауға және байламдауға арналған күрделі шаблондар – жасау; </w:t>
      </w:r>
    </w:p>
    <w:bookmarkEnd w:id="1413"/>
    <w:bookmarkStart w:name="z1417" w:id="1414"/>
    <w:p>
      <w:pPr>
        <w:spacing w:after="0"/>
        <w:ind w:left="0"/>
        <w:jc w:val="both"/>
      </w:pPr>
      <w:r>
        <w:rPr>
          <w:rFonts w:ascii="Times New Roman"/>
          <w:b w:val="false"/>
          <w:i w:val="false"/>
          <w:color w:val="000000"/>
          <w:sz w:val="28"/>
        </w:rPr>
        <w:t xml:space="preserve">
      118) бақылау-таратып-бөлу қалқандары – жөндеу, реттеу, теңшеу; </w:t>
      </w:r>
    </w:p>
    <w:bookmarkEnd w:id="1414"/>
    <w:bookmarkStart w:name="z1418" w:id="1415"/>
    <w:p>
      <w:pPr>
        <w:spacing w:after="0"/>
        <w:ind w:left="0"/>
        <w:jc w:val="both"/>
      </w:pPr>
      <w:r>
        <w:rPr>
          <w:rFonts w:ascii="Times New Roman"/>
          <w:b w:val="false"/>
          <w:i w:val="false"/>
          <w:color w:val="000000"/>
          <w:sz w:val="28"/>
        </w:rPr>
        <w:t xml:space="preserve">
      119) жүктеме эквиваленттері, күрделі-принциптік схемасы бойынша монтаждау; </w:t>
      </w:r>
    </w:p>
    <w:bookmarkEnd w:id="1415"/>
    <w:bookmarkStart w:name="z1419" w:id="1416"/>
    <w:p>
      <w:pPr>
        <w:spacing w:after="0"/>
        <w:ind w:left="0"/>
        <w:jc w:val="both"/>
      </w:pPr>
      <w:r>
        <w:rPr>
          <w:rFonts w:ascii="Times New Roman"/>
          <w:b w:val="false"/>
          <w:i w:val="false"/>
          <w:color w:val="000000"/>
          <w:sz w:val="28"/>
        </w:rPr>
        <w:t xml:space="preserve">
      120) электрокардиографтар-принциптік схема бойынша күрделі шаблондарды жасау. </w:t>
      </w:r>
    </w:p>
    <w:bookmarkEnd w:id="1416"/>
    <w:bookmarkStart w:name="z1420" w:id="1417"/>
    <w:p>
      <w:pPr>
        <w:spacing w:after="0"/>
        <w:ind w:left="0"/>
        <w:jc w:val="both"/>
      </w:pPr>
      <w:r>
        <w:rPr>
          <w:rFonts w:ascii="Times New Roman"/>
          <w:b w:val="false"/>
          <w:i w:val="false"/>
          <w:color w:val="000000"/>
          <w:sz w:val="28"/>
        </w:rPr>
        <w:t xml:space="preserve">
      107. Радиоэлектрондық аппаратура мен аспаптарды жөндеу жөніндегі радиомеханик, 5-разряд </w:t>
      </w:r>
    </w:p>
    <w:bookmarkEnd w:id="1417"/>
    <w:bookmarkStart w:name="z1421" w:id="1418"/>
    <w:p>
      <w:pPr>
        <w:spacing w:after="0"/>
        <w:ind w:left="0"/>
        <w:jc w:val="both"/>
      </w:pPr>
      <w:r>
        <w:rPr>
          <w:rFonts w:ascii="Times New Roman"/>
          <w:b w:val="false"/>
          <w:i w:val="false"/>
          <w:color w:val="000000"/>
          <w:sz w:val="28"/>
        </w:rPr>
        <w:t xml:space="preserve">
      269. Жұмыс сипаттамасы: </w:t>
      </w:r>
    </w:p>
    <w:bookmarkEnd w:id="1418"/>
    <w:bookmarkStart w:name="z1422" w:id="1419"/>
    <w:p>
      <w:pPr>
        <w:spacing w:after="0"/>
        <w:ind w:left="0"/>
        <w:jc w:val="both"/>
      </w:pPr>
      <w:r>
        <w:rPr>
          <w:rFonts w:ascii="Times New Roman"/>
          <w:b w:val="false"/>
          <w:i w:val="false"/>
          <w:color w:val="000000"/>
          <w:sz w:val="28"/>
        </w:rPr>
        <w:t xml:space="preserve">
      ерекше күрделі монтажды құрастыру және жалпы кинематикалық және электрлік схемалы, өзара әрекетте болатын бірнеше құрастыратын бірліктерден, механизмдерден тұратын сымды байланыс радиоэлектрондық аппаратура мен аппаратураның күрделі тораптарын, блоктарын, аспаптарын, құрылғыларын электрлік және механикалық реттеу, жетілдіру әрі 7 квалитет (2-класс дәлдігі) бойынша бөлшектер мен тораптарды жетілдіру. Экцентрлік механизмдері, электрмагниттері бар күрделі кинематикалық схемалар бойынша құрылғыларды құрастыру. Аппаратураның озық және эксперименталды үлгілерін механикалық реттеп, жетілдіріп және келтіріп құрастыру. Конустық, цилиндрлік және бұрамдық тісті доңғалақтары бар ерекше күрделі іліністерді құрастыру, тегістеу және құрастыру. Радиоэлектрондық аппаратура мен аспаптарды бүрумен байланысты қажетті есептеулерді орындау. Қажетті параметрлерді алдын ала түсіріп, қоректендіру жүйесіне жекелеген құрылғылар мен кешендерді қосу. Әр түрлі өткізгіштер, кабельдер мен шиналардан ерекше күрделі жүйелерді жасау. Сымдарды шаблондарға төсеу үлгісі мен кестелері бойынша ерекше күрделі монтаждау схемасын құру және схемалық кабельді байламдау. Кабельдер мен жгуттарды байланыстыруға арналған ерекше күрделі шаблондар жасау. </w:t>
      </w:r>
    </w:p>
    <w:bookmarkEnd w:id="1419"/>
    <w:bookmarkStart w:name="z1423" w:id="1420"/>
    <w:p>
      <w:pPr>
        <w:spacing w:after="0"/>
        <w:ind w:left="0"/>
        <w:jc w:val="both"/>
      </w:pPr>
      <w:r>
        <w:rPr>
          <w:rFonts w:ascii="Times New Roman"/>
          <w:b w:val="false"/>
          <w:i w:val="false"/>
          <w:color w:val="000000"/>
          <w:sz w:val="28"/>
        </w:rPr>
        <w:t xml:space="preserve">
      270. Білуге тиіс: </w:t>
      </w:r>
    </w:p>
    <w:bookmarkEnd w:id="1420"/>
    <w:bookmarkStart w:name="z1424" w:id="1421"/>
    <w:p>
      <w:pPr>
        <w:spacing w:after="0"/>
        <w:ind w:left="0"/>
        <w:jc w:val="both"/>
      </w:pPr>
      <w:r>
        <w:rPr>
          <w:rFonts w:ascii="Times New Roman"/>
          <w:b w:val="false"/>
          <w:i w:val="false"/>
          <w:color w:val="000000"/>
          <w:sz w:val="28"/>
        </w:rPr>
        <w:t>
      жөнделетін радиоэлектрондық аппаратура мен аспаптардың және сымды байланыс аппаратураның: ерекше күрделі электрлік, кинематикалық, принциптік және монтаждық схемалардың құрылғысы және жұмыс істеу принциптері, реттеу әдісі мен тәсілдері және радиоэлектрондық аппаратураны, аспаптар мен құрылғыларды дәлдікке тексеру, аппаратура мен аспаптарды теңшеу және бақылау сынақтар жүргізу жөніндегі нұсқаулық, күрделі радио құрылғылардың жекелеген каскадтарын экрандау ережесі, ӨТУ және өндірістік оқу жүйесіндегі оқу бағдарламасы көлемінде электр және радио техника туралы жалпы мәліметтер.</w:t>
      </w:r>
    </w:p>
    <w:bookmarkEnd w:id="1421"/>
    <w:bookmarkStart w:name="z1425" w:id="1422"/>
    <w:p>
      <w:pPr>
        <w:spacing w:after="0"/>
        <w:ind w:left="0"/>
        <w:jc w:val="both"/>
      </w:pPr>
      <w:r>
        <w:rPr>
          <w:rFonts w:ascii="Times New Roman"/>
          <w:b w:val="false"/>
          <w:i w:val="false"/>
          <w:color w:val="000000"/>
          <w:sz w:val="28"/>
        </w:rPr>
        <w:t xml:space="preserve">
      271. Орта кәсіптік білім талап етіледі. </w:t>
      </w:r>
    </w:p>
    <w:bookmarkEnd w:id="1422"/>
    <w:bookmarkStart w:name="z1426" w:id="1423"/>
    <w:p>
      <w:pPr>
        <w:spacing w:after="0"/>
        <w:ind w:left="0"/>
        <w:jc w:val="both"/>
      </w:pPr>
      <w:r>
        <w:rPr>
          <w:rFonts w:ascii="Times New Roman"/>
          <w:b w:val="false"/>
          <w:i w:val="false"/>
          <w:color w:val="000000"/>
          <w:sz w:val="28"/>
        </w:rPr>
        <w:t xml:space="preserve">
      272. Жұмыс үлгілері: </w:t>
      </w:r>
    </w:p>
    <w:bookmarkEnd w:id="1423"/>
    <w:bookmarkStart w:name="z1427" w:id="1424"/>
    <w:p>
      <w:pPr>
        <w:spacing w:after="0"/>
        <w:ind w:left="0"/>
        <w:jc w:val="both"/>
      </w:pPr>
      <w:r>
        <w:rPr>
          <w:rFonts w:ascii="Times New Roman"/>
          <w:b w:val="false"/>
          <w:i w:val="false"/>
          <w:color w:val="000000"/>
          <w:sz w:val="28"/>
        </w:rPr>
        <w:t xml:space="preserve">
      1) автотрансформаторлар – щетканың (осьті) байланыстырғыш қысымын реттеп, толық құрастыру; </w:t>
      </w:r>
    </w:p>
    <w:bookmarkEnd w:id="1424"/>
    <w:bookmarkStart w:name="z1428" w:id="1425"/>
    <w:p>
      <w:pPr>
        <w:spacing w:after="0"/>
        <w:ind w:left="0"/>
        <w:jc w:val="both"/>
      </w:pPr>
      <w:r>
        <w:rPr>
          <w:rFonts w:ascii="Times New Roman"/>
          <w:b w:val="false"/>
          <w:i w:val="false"/>
          <w:color w:val="000000"/>
          <w:sz w:val="28"/>
        </w:rPr>
        <w:t xml:space="preserve">
      2) дәлдік класы 0,1 - 0,2 амперметрлер, вольтметрлер – жөндеу; </w:t>
      </w:r>
    </w:p>
    <w:bookmarkEnd w:id="1425"/>
    <w:bookmarkStart w:name="z1429" w:id="1426"/>
    <w:p>
      <w:pPr>
        <w:spacing w:after="0"/>
        <w:ind w:left="0"/>
        <w:jc w:val="both"/>
      </w:pPr>
      <w:r>
        <w:rPr>
          <w:rFonts w:ascii="Times New Roman"/>
          <w:b w:val="false"/>
          <w:i w:val="false"/>
          <w:color w:val="000000"/>
          <w:sz w:val="28"/>
        </w:rPr>
        <w:t xml:space="preserve">
      3) антенналар, антенналық құрылғылар – таратқыштармен және қабылдағыштармен жұмыстарды келісу, диаграммаларды түсіру, кернеулік сипаттамасы, толқынжол трактымен келісу, "қума толқындардың" коэффициентін айқындау; </w:t>
      </w:r>
    </w:p>
    <w:bookmarkEnd w:id="1426"/>
    <w:bookmarkStart w:name="z1430" w:id="1427"/>
    <w:p>
      <w:pPr>
        <w:spacing w:after="0"/>
        <w:ind w:left="0"/>
        <w:jc w:val="both"/>
      </w:pPr>
      <w:r>
        <w:rPr>
          <w:rFonts w:ascii="Times New Roman"/>
          <w:b w:val="false"/>
          <w:i w:val="false"/>
          <w:color w:val="000000"/>
          <w:sz w:val="28"/>
        </w:rPr>
        <w:t xml:space="preserve">
      4) доңғалақ және жазық ірі габаритті антенналар – тораптарды құрастыру және жалпы бүрмелеу; </w:t>
      </w:r>
    </w:p>
    <w:bookmarkEnd w:id="1427"/>
    <w:bookmarkStart w:name="z1431" w:id="1428"/>
    <w:p>
      <w:pPr>
        <w:spacing w:after="0"/>
        <w:ind w:left="0"/>
        <w:jc w:val="both"/>
      </w:pPr>
      <w:r>
        <w:rPr>
          <w:rFonts w:ascii="Times New Roman"/>
          <w:b w:val="false"/>
          <w:i w:val="false"/>
          <w:color w:val="000000"/>
          <w:sz w:val="28"/>
        </w:rPr>
        <w:t xml:space="preserve">
      5) ерекше күрделі аппаратуралар мен бақылау-өлшеу аспаптары – механикалық реттеу; </w:t>
      </w:r>
    </w:p>
    <w:bookmarkEnd w:id="1428"/>
    <w:bookmarkStart w:name="z1432" w:id="1429"/>
    <w:p>
      <w:pPr>
        <w:spacing w:after="0"/>
        <w:ind w:left="0"/>
        <w:jc w:val="both"/>
      </w:pPr>
      <w:r>
        <w:rPr>
          <w:rFonts w:ascii="Times New Roman"/>
          <w:b w:val="false"/>
          <w:i w:val="false"/>
          <w:color w:val="000000"/>
          <w:sz w:val="28"/>
        </w:rPr>
        <w:t xml:space="preserve">
      6) көп арналы дыбыс жазушы аппаратура – принциптік схема бойынша монтаждау, механикалық және электрлік реттеу; </w:t>
      </w:r>
    </w:p>
    <w:bookmarkEnd w:id="1429"/>
    <w:bookmarkStart w:name="z1433" w:id="1430"/>
    <w:p>
      <w:pPr>
        <w:spacing w:after="0"/>
        <w:ind w:left="0"/>
        <w:jc w:val="both"/>
      </w:pPr>
      <w:r>
        <w:rPr>
          <w:rFonts w:ascii="Times New Roman"/>
          <w:b w:val="false"/>
          <w:i w:val="false"/>
          <w:color w:val="000000"/>
          <w:sz w:val="28"/>
        </w:rPr>
        <w:t xml:space="preserve">
      7) тіркейтін және әріп басатын аппаратура – құрастыру, баптау, реттеу; </w:t>
      </w:r>
    </w:p>
    <w:bookmarkEnd w:id="1430"/>
    <w:bookmarkStart w:name="z1434" w:id="1431"/>
    <w:p>
      <w:pPr>
        <w:spacing w:after="0"/>
        <w:ind w:left="0"/>
        <w:jc w:val="both"/>
      </w:pPr>
      <w:r>
        <w:rPr>
          <w:rFonts w:ascii="Times New Roman"/>
          <w:b w:val="false"/>
          <w:i w:val="false"/>
          <w:color w:val="000000"/>
          <w:sz w:val="28"/>
        </w:rPr>
        <w:t xml:space="preserve">
      8) арнайы аппаратура – ерекше күрделі тораптарды, блоктарды, құрылғыларды монтаждау; </w:t>
      </w:r>
    </w:p>
    <w:bookmarkEnd w:id="1431"/>
    <w:bookmarkStart w:name="z1435" w:id="1432"/>
    <w:p>
      <w:pPr>
        <w:spacing w:after="0"/>
        <w:ind w:left="0"/>
        <w:jc w:val="both"/>
      </w:pPr>
      <w:r>
        <w:rPr>
          <w:rFonts w:ascii="Times New Roman"/>
          <w:b w:val="false"/>
          <w:i w:val="false"/>
          <w:color w:val="000000"/>
          <w:sz w:val="28"/>
        </w:rPr>
        <w:t xml:space="preserve">
      9) көп каналды телефондау станциясының аппаратурасы – механикалық және электрондық реттеу; </w:t>
      </w:r>
    </w:p>
    <w:bookmarkEnd w:id="1432"/>
    <w:bookmarkStart w:name="z1436" w:id="1433"/>
    <w:p>
      <w:pPr>
        <w:spacing w:after="0"/>
        <w:ind w:left="0"/>
        <w:jc w:val="both"/>
      </w:pPr>
      <w:r>
        <w:rPr>
          <w:rFonts w:ascii="Times New Roman"/>
          <w:b w:val="false"/>
          <w:i w:val="false"/>
          <w:color w:val="000000"/>
          <w:sz w:val="28"/>
        </w:rPr>
        <w:t xml:space="preserve">
      10) стационарлық және жартылай өткізгіштерде қоректендіру көзін тұрақтандыратын аппаратура – ерекше күрделі тораптар мен блоктарды, құрылғыларды монтаждау; </w:t>
      </w:r>
    </w:p>
    <w:bookmarkEnd w:id="1433"/>
    <w:bookmarkStart w:name="z1437" w:id="1434"/>
    <w:p>
      <w:pPr>
        <w:spacing w:after="0"/>
        <w:ind w:left="0"/>
        <w:jc w:val="both"/>
      </w:pPr>
      <w:r>
        <w:rPr>
          <w:rFonts w:ascii="Times New Roman"/>
          <w:b w:val="false"/>
          <w:i w:val="false"/>
          <w:color w:val="000000"/>
          <w:sz w:val="28"/>
        </w:rPr>
        <w:t xml:space="preserve">
      11) электронды-механикалық телеграфты аппаратура – толық реттеу және теңшеу; </w:t>
      </w:r>
    </w:p>
    <w:bookmarkEnd w:id="1434"/>
    <w:bookmarkStart w:name="z1438" w:id="1435"/>
    <w:p>
      <w:pPr>
        <w:spacing w:after="0"/>
        <w:ind w:left="0"/>
        <w:jc w:val="both"/>
      </w:pPr>
      <w:r>
        <w:rPr>
          <w:rFonts w:ascii="Times New Roman"/>
          <w:b w:val="false"/>
          <w:i w:val="false"/>
          <w:color w:val="000000"/>
          <w:sz w:val="28"/>
        </w:rPr>
        <w:t xml:space="preserve">
      12) телеграфты аппаратура (ерекше күрделі) – толық құрастыру; </w:t>
      </w:r>
    </w:p>
    <w:bookmarkEnd w:id="1435"/>
    <w:bookmarkStart w:name="z1439" w:id="1436"/>
    <w:p>
      <w:pPr>
        <w:spacing w:after="0"/>
        <w:ind w:left="0"/>
        <w:jc w:val="both"/>
      </w:pPr>
      <w:r>
        <w:rPr>
          <w:rFonts w:ascii="Times New Roman"/>
          <w:b w:val="false"/>
          <w:i w:val="false"/>
          <w:color w:val="000000"/>
          <w:sz w:val="28"/>
        </w:rPr>
        <w:t xml:space="preserve">
      13) фототелеграфты аппаратура – реттеу; </w:t>
      </w:r>
    </w:p>
    <w:bookmarkEnd w:id="1436"/>
    <w:bookmarkStart w:name="z1440" w:id="1437"/>
    <w:p>
      <w:pPr>
        <w:spacing w:after="0"/>
        <w:ind w:left="0"/>
        <w:jc w:val="both"/>
      </w:pPr>
      <w:r>
        <w:rPr>
          <w:rFonts w:ascii="Times New Roman"/>
          <w:b w:val="false"/>
          <w:i w:val="false"/>
          <w:color w:val="000000"/>
          <w:sz w:val="28"/>
        </w:rPr>
        <w:t xml:space="preserve">
      14) барабандар және магнитті қалпақшалар – құрастыру; </w:t>
      </w:r>
    </w:p>
    <w:bookmarkEnd w:id="1437"/>
    <w:bookmarkStart w:name="z1441" w:id="1438"/>
    <w:p>
      <w:pPr>
        <w:spacing w:after="0"/>
        <w:ind w:left="0"/>
        <w:jc w:val="both"/>
      </w:pPr>
      <w:r>
        <w:rPr>
          <w:rFonts w:ascii="Times New Roman"/>
          <w:b w:val="false"/>
          <w:i w:val="false"/>
          <w:color w:val="000000"/>
          <w:sz w:val="28"/>
        </w:rPr>
        <w:t xml:space="preserve">
      15) микросхемалардағы генератордың, индикаторлардың блоктары – принциптік схемалар бойынша монтаждау; </w:t>
      </w:r>
    </w:p>
    <w:bookmarkEnd w:id="1438"/>
    <w:bookmarkStart w:name="z1442" w:id="1439"/>
    <w:p>
      <w:pPr>
        <w:spacing w:after="0"/>
        <w:ind w:left="0"/>
        <w:jc w:val="both"/>
      </w:pPr>
      <w:r>
        <w:rPr>
          <w:rFonts w:ascii="Times New Roman"/>
          <w:b w:val="false"/>
          <w:i w:val="false"/>
          <w:color w:val="000000"/>
          <w:sz w:val="28"/>
        </w:rPr>
        <w:t xml:space="preserve">
      16) кварцты тұрақтандырғышқа және автотуралау жиілігіне бергіш генераторлардың блоктары – реттеу; </w:t>
      </w:r>
    </w:p>
    <w:bookmarkEnd w:id="1439"/>
    <w:bookmarkStart w:name="z1443" w:id="1440"/>
    <w:p>
      <w:pPr>
        <w:spacing w:after="0"/>
        <w:ind w:left="0"/>
        <w:jc w:val="both"/>
      </w:pPr>
      <w:r>
        <w:rPr>
          <w:rFonts w:ascii="Times New Roman"/>
          <w:b w:val="false"/>
          <w:i w:val="false"/>
          <w:color w:val="000000"/>
          <w:sz w:val="28"/>
        </w:rPr>
        <w:t xml:space="preserve">
      17) сүйемелдеу және кезеу индикаторлы жүйелердің блоктары – теңшеу, реттеу; </w:t>
      </w:r>
    </w:p>
    <w:bookmarkEnd w:id="1440"/>
    <w:bookmarkStart w:name="z1444" w:id="1441"/>
    <w:p>
      <w:pPr>
        <w:spacing w:after="0"/>
        <w:ind w:left="0"/>
        <w:jc w:val="both"/>
      </w:pPr>
      <w:r>
        <w:rPr>
          <w:rFonts w:ascii="Times New Roman"/>
          <w:b w:val="false"/>
          <w:i w:val="false"/>
          <w:color w:val="000000"/>
          <w:sz w:val="28"/>
        </w:rPr>
        <w:t xml:space="preserve">
      18) кварц фильтрлерінің блоктары, көбейткіш және бөлгіш жиіліктер – теңшеу, реттеу, сынақ жүргізу хаттамаларын толтырып, сипаттамаларды түсіру; </w:t>
      </w:r>
    </w:p>
    <w:bookmarkEnd w:id="1441"/>
    <w:bookmarkStart w:name="z1445" w:id="1442"/>
    <w:p>
      <w:pPr>
        <w:spacing w:after="0"/>
        <w:ind w:left="0"/>
        <w:jc w:val="both"/>
      </w:pPr>
      <w:r>
        <w:rPr>
          <w:rFonts w:ascii="Times New Roman"/>
          <w:b w:val="false"/>
          <w:i w:val="false"/>
          <w:color w:val="000000"/>
          <w:sz w:val="28"/>
        </w:rPr>
        <w:t xml:space="preserve">
      19) магнетрондар мен клистрондардың блоктары – сынақ жүргізу хаттамаларын толтырып, ГТУ және ОТУ толық көлемде сынау әрі жаттықтыру; </w:t>
      </w:r>
    </w:p>
    <w:bookmarkEnd w:id="1442"/>
    <w:bookmarkStart w:name="z1446" w:id="1443"/>
    <w:p>
      <w:pPr>
        <w:spacing w:after="0"/>
        <w:ind w:left="0"/>
        <w:jc w:val="both"/>
      </w:pPr>
      <w:r>
        <w:rPr>
          <w:rFonts w:ascii="Times New Roman"/>
          <w:b w:val="false"/>
          <w:i w:val="false"/>
          <w:color w:val="000000"/>
          <w:sz w:val="28"/>
        </w:rPr>
        <w:t xml:space="preserve">
      20) модуляторлардың, және сигнал манипуляторларының, таратқыштардың қуатын күшейткіш блоктары – теңшеу, реттеу; </w:t>
      </w:r>
    </w:p>
    <w:bookmarkEnd w:id="1443"/>
    <w:bookmarkStart w:name="z1447" w:id="1444"/>
    <w:p>
      <w:pPr>
        <w:spacing w:after="0"/>
        <w:ind w:left="0"/>
        <w:jc w:val="both"/>
      </w:pPr>
      <w:r>
        <w:rPr>
          <w:rFonts w:ascii="Times New Roman"/>
          <w:b w:val="false"/>
          <w:i w:val="false"/>
          <w:color w:val="000000"/>
          <w:sz w:val="28"/>
        </w:rPr>
        <w:t xml:space="preserve">
      21) блоктар және СВЧ қосынды блоктары - сынақ жүргізу хаттамаларын толтырып, реттеу, теңшеу және сипаттарын түсіру; </w:t>
      </w:r>
    </w:p>
    <w:bookmarkEnd w:id="1444"/>
    <w:bookmarkStart w:name="z1448" w:id="1445"/>
    <w:p>
      <w:pPr>
        <w:spacing w:after="0"/>
        <w:ind w:left="0"/>
        <w:jc w:val="both"/>
      </w:pPr>
      <w:r>
        <w:rPr>
          <w:rFonts w:ascii="Times New Roman"/>
          <w:b w:val="false"/>
          <w:i w:val="false"/>
          <w:color w:val="000000"/>
          <w:sz w:val="28"/>
        </w:rPr>
        <w:t xml:space="preserve">
      22) P-400 типтік радиорелейлік станциялар блоктарының осциллографтары мен магнитті желі блоктары – жөндеу, теңшеу, реттеу; </w:t>
      </w:r>
    </w:p>
    <w:bookmarkEnd w:id="1445"/>
    <w:bookmarkStart w:name="z1449" w:id="1446"/>
    <w:p>
      <w:pPr>
        <w:spacing w:after="0"/>
        <w:ind w:left="0"/>
        <w:jc w:val="both"/>
      </w:pPr>
      <w:r>
        <w:rPr>
          <w:rFonts w:ascii="Times New Roman"/>
          <w:b w:val="false"/>
          <w:i w:val="false"/>
          <w:color w:val="000000"/>
          <w:sz w:val="28"/>
        </w:rPr>
        <w:t xml:space="preserve">
      23) ерекше күрделі, СВЧ тораптары бар, тура механика мен оптикасы радиоэлектрондық аппаратура блоктары – принциптік схема бойынша монтаждау; </w:t>
      </w:r>
    </w:p>
    <w:bookmarkEnd w:id="1446"/>
    <w:bookmarkStart w:name="z1450" w:id="1447"/>
    <w:p>
      <w:pPr>
        <w:spacing w:after="0"/>
        <w:ind w:left="0"/>
        <w:jc w:val="both"/>
      </w:pPr>
      <w:r>
        <w:rPr>
          <w:rFonts w:ascii="Times New Roman"/>
          <w:b w:val="false"/>
          <w:i w:val="false"/>
          <w:color w:val="000000"/>
          <w:sz w:val="28"/>
        </w:rPr>
        <w:t xml:space="preserve">
      24) командаларды автоматты шифрлайтын және дешифрлайтын басқару блоктары – реттеу; </w:t>
      </w:r>
    </w:p>
    <w:bookmarkEnd w:id="1447"/>
    <w:bookmarkStart w:name="z1451" w:id="1448"/>
    <w:p>
      <w:pPr>
        <w:spacing w:after="0"/>
        <w:ind w:left="0"/>
        <w:jc w:val="both"/>
      </w:pPr>
      <w:r>
        <w:rPr>
          <w:rFonts w:ascii="Times New Roman"/>
          <w:b w:val="false"/>
          <w:i w:val="false"/>
          <w:color w:val="000000"/>
          <w:sz w:val="28"/>
        </w:rPr>
        <w:t xml:space="preserve">
      25) ЭЕМ блоктары және жартылай өткізгіш аспаптар мен интегралды микросхемалардағы құрылғылар – ТШ сәйкес электрлік параметрлерді реттеу; </w:t>
      </w:r>
    </w:p>
    <w:bookmarkEnd w:id="1448"/>
    <w:bookmarkStart w:name="z1452" w:id="1449"/>
    <w:p>
      <w:pPr>
        <w:spacing w:after="0"/>
        <w:ind w:left="0"/>
        <w:jc w:val="both"/>
      </w:pPr>
      <w:r>
        <w:rPr>
          <w:rFonts w:ascii="Times New Roman"/>
          <w:b w:val="false"/>
          <w:i w:val="false"/>
          <w:color w:val="000000"/>
          <w:sz w:val="28"/>
        </w:rPr>
        <w:t xml:space="preserve">
      26) электрондық-механикалық автоматтандырылған орама, телеграфты аппараттарға арналған электроника блоктары – принциптік схема бойынша монтаждау; </w:t>
      </w:r>
    </w:p>
    <w:bookmarkEnd w:id="1449"/>
    <w:bookmarkStart w:name="z1453" w:id="1450"/>
    <w:p>
      <w:pPr>
        <w:spacing w:after="0"/>
        <w:ind w:left="0"/>
        <w:jc w:val="both"/>
      </w:pPr>
      <w:r>
        <w:rPr>
          <w:rFonts w:ascii="Times New Roman"/>
          <w:b w:val="false"/>
          <w:i w:val="false"/>
          <w:color w:val="000000"/>
          <w:sz w:val="28"/>
        </w:rPr>
        <w:t xml:space="preserve">
      27) электр магнитті, эксцентрикті және сағатты механизмдердің блоктары – реттеу; </w:t>
      </w:r>
    </w:p>
    <w:bookmarkEnd w:id="1450"/>
    <w:bookmarkStart w:name="z1454" w:id="1451"/>
    <w:p>
      <w:pPr>
        <w:spacing w:after="0"/>
        <w:ind w:left="0"/>
        <w:jc w:val="both"/>
      </w:pPr>
      <w:r>
        <w:rPr>
          <w:rFonts w:ascii="Times New Roman"/>
          <w:b w:val="false"/>
          <w:i w:val="false"/>
          <w:color w:val="000000"/>
          <w:sz w:val="28"/>
        </w:rPr>
        <w:t xml:space="preserve">
      28) бейнеимпульстардың генераторлары – теңшеу; </w:t>
      </w:r>
    </w:p>
    <w:bookmarkEnd w:id="1451"/>
    <w:bookmarkStart w:name="z1455" w:id="1452"/>
    <w:p>
      <w:pPr>
        <w:spacing w:after="0"/>
        <w:ind w:left="0"/>
        <w:jc w:val="both"/>
      </w:pPr>
      <w:r>
        <w:rPr>
          <w:rFonts w:ascii="Times New Roman"/>
          <w:b w:val="false"/>
          <w:i w:val="false"/>
          <w:color w:val="000000"/>
          <w:sz w:val="28"/>
        </w:rPr>
        <w:t xml:space="preserve">
      29) бергіш генераторлар – құрастыру; </w:t>
      </w:r>
    </w:p>
    <w:bookmarkEnd w:id="1452"/>
    <w:bookmarkStart w:name="z1456" w:id="1453"/>
    <w:p>
      <w:pPr>
        <w:spacing w:after="0"/>
        <w:ind w:left="0"/>
        <w:jc w:val="both"/>
      </w:pPr>
      <w:r>
        <w:rPr>
          <w:rFonts w:ascii="Times New Roman"/>
          <w:b w:val="false"/>
          <w:i w:val="false"/>
          <w:color w:val="000000"/>
          <w:sz w:val="28"/>
        </w:rPr>
        <w:t xml:space="preserve">
      30) кристаллды триодтағы тербеліс генераторлары – принциптік схема бойынша монтаждау; </w:t>
      </w:r>
    </w:p>
    <w:bookmarkEnd w:id="1453"/>
    <w:bookmarkStart w:name="z1457" w:id="1454"/>
    <w:p>
      <w:pPr>
        <w:spacing w:after="0"/>
        <w:ind w:left="0"/>
        <w:jc w:val="both"/>
      </w:pPr>
      <w:r>
        <w:rPr>
          <w:rFonts w:ascii="Times New Roman"/>
          <w:b w:val="false"/>
          <w:i w:val="false"/>
          <w:color w:val="000000"/>
          <w:sz w:val="28"/>
        </w:rPr>
        <w:t xml:space="preserve">
      31) ГУ-6 стандартты сигналдарының генераторлары – қоректендіру блогының электр блогын, шықпа кернеуі деңгейінің индикаторларын теңшеу, реттеу; </w:t>
      </w:r>
    </w:p>
    <w:bookmarkEnd w:id="1454"/>
    <w:bookmarkStart w:name="z1458" w:id="1455"/>
    <w:p>
      <w:pPr>
        <w:spacing w:after="0"/>
        <w:ind w:left="0"/>
        <w:jc w:val="both"/>
      </w:pPr>
      <w:r>
        <w:rPr>
          <w:rFonts w:ascii="Times New Roman"/>
          <w:b w:val="false"/>
          <w:i w:val="false"/>
          <w:color w:val="000000"/>
          <w:sz w:val="28"/>
        </w:rPr>
        <w:t xml:space="preserve">
      32) ВЧ қалпақшалары, жиілікті бөлгіштер – реттеу; </w:t>
      </w:r>
    </w:p>
    <w:bookmarkEnd w:id="1455"/>
    <w:bookmarkStart w:name="z1459" w:id="1456"/>
    <w:p>
      <w:pPr>
        <w:spacing w:after="0"/>
        <w:ind w:left="0"/>
        <w:jc w:val="both"/>
      </w:pPr>
      <w:r>
        <w:rPr>
          <w:rFonts w:ascii="Times New Roman"/>
          <w:b w:val="false"/>
          <w:i w:val="false"/>
          <w:color w:val="000000"/>
          <w:sz w:val="28"/>
        </w:rPr>
        <w:t xml:space="preserve">
      33) графа салғыштар – принциптік схема бойынша монтаждау; </w:t>
      </w:r>
    </w:p>
    <w:bookmarkEnd w:id="1456"/>
    <w:bookmarkStart w:name="z1460" w:id="1457"/>
    <w:p>
      <w:pPr>
        <w:spacing w:after="0"/>
        <w:ind w:left="0"/>
        <w:jc w:val="both"/>
      </w:pPr>
      <w:r>
        <w:rPr>
          <w:rFonts w:ascii="Times New Roman"/>
          <w:b w:val="false"/>
          <w:i w:val="false"/>
          <w:color w:val="000000"/>
          <w:sz w:val="28"/>
        </w:rPr>
        <w:t xml:space="preserve">
      34) тура бұрышты бергіштер – бөлшектер мен тораптарды келтіріп толық құрастыру, оқшаулау кедергілерін тексеру; </w:t>
      </w:r>
    </w:p>
    <w:bookmarkEnd w:id="1457"/>
    <w:bookmarkStart w:name="z1461" w:id="1458"/>
    <w:p>
      <w:pPr>
        <w:spacing w:after="0"/>
        <w:ind w:left="0"/>
        <w:jc w:val="both"/>
      </w:pPr>
      <w:r>
        <w:rPr>
          <w:rFonts w:ascii="Times New Roman"/>
          <w:b w:val="false"/>
          <w:i w:val="false"/>
          <w:color w:val="000000"/>
          <w:sz w:val="28"/>
        </w:rPr>
        <w:t xml:space="preserve">
      35) жиіліктің дискретті спектрінің фазалық детекторлары, қоздырғыш – реттеу; </w:t>
      </w:r>
    </w:p>
    <w:bookmarkEnd w:id="1458"/>
    <w:bookmarkStart w:name="z1462" w:id="1459"/>
    <w:p>
      <w:pPr>
        <w:spacing w:after="0"/>
        <w:ind w:left="0"/>
        <w:jc w:val="both"/>
      </w:pPr>
      <w:r>
        <w:rPr>
          <w:rFonts w:ascii="Times New Roman"/>
          <w:b w:val="false"/>
          <w:i w:val="false"/>
          <w:color w:val="000000"/>
          <w:sz w:val="28"/>
        </w:rPr>
        <w:t xml:space="preserve">
      36) индуктивтік өлшегіштер, көпірлі сыйымдылық – реттеу, тексеру; </w:t>
      </w:r>
    </w:p>
    <w:bookmarkEnd w:id="1459"/>
    <w:bookmarkStart w:name="z1463" w:id="1460"/>
    <w:p>
      <w:pPr>
        <w:spacing w:after="0"/>
        <w:ind w:left="0"/>
        <w:jc w:val="both"/>
      </w:pPr>
      <w:r>
        <w:rPr>
          <w:rFonts w:ascii="Times New Roman"/>
          <w:b w:val="false"/>
          <w:i w:val="false"/>
          <w:color w:val="000000"/>
          <w:sz w:val="28"/>
        </w:rPr>
        <w:t xml:space="preserve">
      37) СС-1 сызықты емес бұрмалауларды өлшеу – электр бөлігінің кінәраттарын жою; </w:t>
      </w:r>
    </w:p>
    <w:bookmarkEnd w:id="1460"/>
    <w:bookmarkStart w:name="z1464" w:id="1461"/>
    <w:p>
      <w:pPr>
        <w:spacing w:after="0"/>
        <w:ind w:left="0"/>
        <w:jc w:val="both"/>
      </w:pPr>
      <w:r>
        <w:rPr>
          <w:rFonts w:ascii="Times New Roman"/>
          <w:b w:val="false"/>
          <w:i w:val="false"/>
          <w:color w:val="000000"/>
          <w:sz w:val="28"/>
        </w:rPr>
        <w:t xml:space="preserve">
      38) СЗ-1 жиілік модуляциясын өлшеу – электр бөлігін теңшеу және реттеу; </w:t>
      </w:r>
    </w:p>
    <w:bookmarkEnd w:id="1461"/>
    <w:bookmarkStart w:name="z1465" w:id="1462"/>
    <w:p>
      <w:pPr>
        <w:spacing w:after="0"/>
        <w:ind w:left="0"/>
        <w:jc w:val="both"/>
      </w:pPr>
      <w:r>
        <w:rPr>
          <w:rFonts w:ascii="Times New Roman"/>
          <w:b w:val="false"/>
          <w:i w:val="false"/>
          <w:color w:val="000000"/>
          <w:sz w:val="28"/>
        </w:rPr>
        <w:t xml:space="preserve">
      39) қабылдағыш-қадағалаушы құрылғылардың осциллографты индикаторлары – электрлік реттеу; </w:t>
      </w:r>
    </w:p>
    <w:bookmarkEnd w:id="1462"/>
    <w:bookmarkStart w:name="z1466" w:id="1463"/>
    <w:p>
      <w:pPr>
        <w:spacing w:after="0"/>
        <w:ind w:left="0"/>
        <w:jc w:val="both"/>
      </w:pPr>
      <w:r>
        <w:rPr>
          <w:rFonts w:ascii="Times New Roman"/>
          <w:b w:val="false"/>
          <w:i w:val="false"/>
          <w:color w:val="000000"/>
          <w:sz w:val="28"/>
        </w:rPr>
        <w:t xml:space="preserve">
      40) КИ типтік индикаторлар – жөндеу, реттеу; </w:t>
      </w:r>
    </w:p>
    <w:bookmarkEnd w:id="1463"/>
    <w:bookmarkStart w:name="z1467" w:id="1464"/>
    <w:p>
      <w:pPr>
        <w:spacing w:after="0"/>
        <w:ind w:left="0"/>
        <w:jc w:val="both"/>
      </w:pPr>
      <w:r>
        <w:rPr>
          <w:rFonts w:ascii="Times New Roman"/>
          <w:b w:val="false"/>
          <w:i w:val="false"/>
          <w:color w:val="000000"/>
          <w:sz w:val="28"/>
        </w:rPr>
        <w:t xml:space="preserve">
      41) кабина - өткізгіштердің таблицасы және монтаждық жүйе бойынша монтаждау; </w:t>
      </w:r>
    </w:p>
    <w:bookmarkEnd w:id="1464"/>
    <w:bookmarkStart w:name="z1468" w:id="1465"/>
    <w:p>
      <w:pPr>
        <w:spacing w:after="0"/>
        <w:ind w:left="0"/>
        <w:jc w:val="both"/>
      </w:pPr>
      <w:r>
        <w:rPr>
          <w:rFonts w:ascii="Times New Roman"/>
          <w:b w:val="false"/>
          <w:i w:val="false"/>
          <w:color w:val="000000"/>
          <w:sz w:val="28"/>
        </w:rPr>
        <w:t xml:space="preserve">
      42) телефонды және халықаралық станциялардың, диспетчерлік және өрт қауіпсіздігі станцияларының коммутаторлар – толық реттеу және жаттықтыру; </w:t>
      </w:r>
    </w:p>
    <w:bookmarkEnd w:id="1465"/>
    <w:bookmarkStart w:name="z1469" w:id="1466"/>
    <w:p>
      <w:pPr>
        <w:spacing w:after="0"/>
        <w:ind w:left="0"/>
        <w:jc w:val="both"/>
      </w:pPr>
      <w:r>
        <w:rPr>
          <w:rFonts w:ascii="Times New Roman"/>
          <w:b w:val="false"/>
          <w:i w:val="false"/>
          <w:color w:val="000000"/>
          <w:sz w:val="28"/>
        </w:rPr>
        <w:t xml:space="preserve">
      43) П-320, П-321 радио өлшегіш жинақтары – жөндеу, теңшеу, реттеу; </w:t>
      </w:r>
    </w:p>
    <w:bookmarkEnd w:id="1466"/>
    <w:bookmarkStart w:name="z1470" w:id="1467"/>
    <w:p>
      <w:pPr>
        <w:spacing w:after="0"/>
        <w:ind w:left="0"/>
        <w:jc w:val="both"/>
      </w:pPr>
      <w:r>
        <w:rPr>
          <w:rFonts w:ascii="Times New Roman"/>
          <w:b w:val="false"/>
          <w:i w:val="false"/>
          <w:color w:val="000000"/>
          <w:sz w:val="28"/>
        </w:rPr>
        <w:t xml:space="preserve">
      44) 1 және жоғары класс магнитофондары – электрлік реттеу; </w:t>
      </w:r>
    </w:p>
    <w:bookmarkEnd w:id="1467"/>
    <w:bookmarkStart w:name="z1471" w:id="1468"/>
    <w:p>
      <w:pPr>
        <w:spacing w:after="0"/>
        <w:ind w:left="0"/>
        <w:jc w:val="both"/>
      </w:pPr>
      <w:r>
        <w:rPr>
          <w:rFonts w:ascii="Times New Roman"/>
          <w:b w:val="false"/>
          <w:i w:val="false"/>
          <w:color w:val="000000"/>
          <w:sz w:val="28"/>
        </w:rPr>
        <w:t xml:space="preserve">
      45) гироскоп маятнигі – тербеліс амплитудасын реттеу; </w:t>
      </w:r>
    </w:p>
    <w:bookmarkEnd w:id="1468"/>
    <w:bookmarkStart w:name="z1472" w:id="1469"/>
    <w:p>
      <w:pPr>
        <w:spacing w:after="0"/>
        <w:ind w:left="0"/>
        <w:jc w:val="both"/>
      </w:pPr>
      <w:r>
        <w:rPr>
          <w:rFonts w:ascii="Times New Roman"/>
          <w:b w:val="false"/>
          <w:i w:val="false"/>
          <w:color w:val="000000"/>
          <w:sz w:val="28"/>
        </w:rPr>
        <w:t xml:space="preserve">
      46) бейнемагнитафондарға арналған лента тартқыш механизмдер – бөлшектерді келтіріп құрастыру және реттеу; </w:t>
      </w:r>
    </w:p>
    <w:bookmarkEnd w:id="1469"/>
    <w:bookmarkStart w:name="z1473" w:id="1470"/>
    <w:p>
      <w:pPr>
        <w:spacing w:after="0"/>
        <w:ind w:left="0"/>
        <w:jc w:val="both"/>
      </w:pPr>
      <w:r>
        <w:rPr>
          <w:rFonts w:ascii="Times New Roman"/>
          <w:b w:val="false"/>
          <w:i w:val="false"/>
          <w:color w:val="000000"/>
          <w:sz w:val="28"/>
        </w:rPr>
        <w:t xml:space="preserve">
      47) есептеу механизмдері, кодты ауыстырып-қосқыштар, резонаторлар – құрастыру, реттеу; </w:t>
      </w:r>
    </w:p>
    <w:bookmarkEnd w:id="1470"/>
    <w:bookmarkStart w:name="z1474" w:id="1471"/>
    <w:p>
      <w:pPr>
        <w:spacing w:after="0"/>
        <w:ind w:left="0"/>
        <w:jc w:val="both"/>
      </w:pPr>
      <w:r>
        <w:rPr>
          <w:rFonts w:ascii="Times New Roman"/>
          <w:b w:val="false"/>
          <w:i w:val="false"/>
          <w:color w:val="000000"/>
          <w:sz w:val="28"/>
        </w:rPr>
        <w:t xml:space="preserve">
      48) баспа механизмдері – принциптік немесе электр монтаждау схемалары бойынша монтаждау; </w:t>
      </w:r>
    </w:p>
    <w:bookmarkEnd w:id="1471"/>
    <w:bookmarkStart w:name="z1475" w:id="1472"/>
    <w:p>
      <w:pPr>
        <w:spacing w:after="0"/>
        <w:ind w:left="0"/>
        <w:jc w:val="both"/>
      </w:pPr>
      <w:r>
        <w:rPr>
          <w:rFonts w:ascii="Times New Roman"/>
          <w:b w:val="false"/>
          <w:i w:val="false"/>
          <w:color w:val="000000"/>
          <w:sz w:val="28"/>
        </w:rPr>
        <w:t xml:space="preserve">
      49) синхронды және бақылау-қадағалау құрылғылар механизмдері – құрастыру, реттеу; </w:t>
      </w:r>
    </w:p>
    <w:bookmarkEnd w:id="1472"/>
    <w:bookmarkStart w:name="z1476" w:id="1473"/>
    <w:p>
      <w:pPr>
        <w:spacing w:after="0"/>
        <w:ind w:left="0"/>
        <w:jc w:val="both"/>
      </w:pPr>
      <w:r>
        <w:rPr>
          <w:rFonts w:ascii="Times New Roman"/>
          <w:b w:val="false"/>
          <w:i w:val="false"/>
          <w:color w:val="000000"/>
          <w:sz w:val="28"/>
        </w:rPr>
        <w:t xml:space="preserve">
      50) эксцентрикті механизмдер - құрастыру; </w:t>
      </w:r>
    </w:p>
    <w:bookmarkEnd w:id="1473"/>
    <w:bookmarkStart w:name="z1477" w:id="1474"/>
    <w:p>
      <w:pPr>
        <w:spacing w:after="0"/>
        <w:ind w:left="0"/>
        <w:jc w:val="both"/>
      </w:pPr>
      <w:r>
        <w:rPr>
          <w:rFonts w:ascii="Times New Roman"/>
          <w:b w:val="false"/>
          <w:i w:val="false"/>
          <w:color w:val="000000"/>
          <w:sz w:val="28"/>
        </w:rPr>
        <w:t xml:space="preserve">
      51) басқару пульттарының панельдері – монтаждау; </w:t>
      </w:r>
    </w:p>
    <w:bookmarkEnd w:id="1474"/>
    <w:bookmarkStart w:name="z1478" w:id="1475"/>
    <w:p>
      <w:pPr>
        <w:spacing w:after="0"/>
        <w:ind w:left="0"/>
        <w:jc w:val="both"/>
      </w:pPr>
      <w:r>
        <w:rPr>
          <w:rFonts w:ascii="Times New Roman"/>
          <w:b w:val="false"/>
          <w:i w:val="false"/>
          <w:color w:val="000000"/>
          <w:sz w:val="28"/>
        </w:rPr>
        <w:t xml:space="preserve">
      52) СРМиКРМ типтік радиомаяктардың таратқыштары – жөндеу, реттеу, монтаждау, теңшеу; </w:t>
      </w:r>
    </w:p>
    <w:bookmarkEnd w:id="1475"/>
    <w:bookmarkStart w:name="z1479" w:id="1476"/>
    <w:p>
      <w:pPr>
        <w:spacing w:after="0"/>
        <w:ind w:left="0"/>
        <w:jc w:val="both"/>
      </w:pPr>
      <w:r>
        <w:rPr>
          <w:rFonts w:ascii="Times New Roman"/>
          <w:b w:val="false"/>
          <w:i w:val="false"/>
          <w:color w:val="000000"/>
          <w:sz w:val="28"/>
        </w:rPr>
        <w:t xml:space="preserve">
      53) қуаты үлкен радиостанциялардың таратқыштары – көбейткіш жиіліктің контурларын теңшеу; </w:t>
      </w:r>
    </w:p>
    <w:bookmarkEnd w:id="1476"/>
    <w:bookmarkStart w:name="z1480" w:id="1477"/>
    <w:p>
      <w:pPr>
        <w:spacing w:after="0"/>
        <w:ind w:left="0"/>
        <w:jc w:val="both"/>
      </w:pPr>
      <w:r>
        <w:rPr>
          <w:rFonts w:ascii="Times New Roman"/>
          <w:b w:val="false"/>
          <w:i w:val="false"/>
          <w:color w:val="000000"/>
          <w:sz w:val="28"/>
        </w:rPr>
        <w:t xml:space="preserve">
      54) жоғары жиілікті телефондау бір арналы жүйенің қабылдау-шақыру құрылғыларының сигнал беру платалары – монтаждау; </w:t>
      </w:r>
    </w:p>
    <w:bookmarkEnd w:id="1477"/>
    <w:bookmarkStart w:name="z1481" w:id="1478"/>
    <w:p>
      <w:pPr>
        <w:spacing w:after="0"/>
        <w:ind w:left="0"/>
        <w:jc w:val="both"/>
      </w:pPr>
      <w:r>
        <w:rPr>
          <w:rFonts w:ascii="Times New Roman"/>
          <w:b w:val="false"/>
          <w:i w:val="false"/>
          <w:color w:val="000000"/>
          <w:sz w:val="28"/>
        </w:rPr>
        <w:t xml:space="preserve">
      55) құрастырғыштар, негізгі есептеу механизмдер – бөлшектерді құрастыру және жетілдіру, кареткалардың қалыпты жүрісін реттеу, "бос" жірістер мен сәттерді тексеру; </w:t>
      </w:r>
    </w:p>
    <w:bookmarkEnd w:id="1478"/>
    <w:bookmarkStart w:name="z1482" w:id="1479"/>
    <w:p>
      <w:pPr>
        <w:spacing w:after="0"/>
        <w:ind w:left="0"/>
        <w:jc w:val="both"/>
      </w:pPr>
      <w:r>
        <w:rPr>
          <w:rFonts w:ascii="Times New Roman"/>
          <w:b w:val="false"/>
          <w:i w:val="false"/>
          <w:color w:val="000000"/>
          <w:sz w:val="28"/>
        </w:rPr>
        <w:t xml:space="preserve">
      56) жартылай автоматты потенциометрлер (электрөлшеу аспаптарын тексеру үшін) – реттеу; </w:t>
      </w:r>
    </w:p>
    <w:bookmarkEnd w:id="1479"/>
    <w:bookmarkStart w:name="z1483" w:id="1480"/>
    <w:p>
      <w:pPr>
        <w:spacing w:after="0"/>
        <w:ind w:left="0"/>
        <w:jc w:val="both"/>
      </w:pPr>
      <w:r>
        <w:rPr>
          <w:rFonts w:ascii="Times New Roman"/>
          <w:b w:val="false"/>
          <w:i w:val="false"/>
          <w:color w:val="000000"/>
          <w:sz w:val="28"/>
        </w:rPr>
        <w:t xml:space="preserve">
      57) ВЧ аспаптары – бөлшектерді механикалық жетілдіру тәсілімен және құрастырғыш құрылғылармен реттеу; </w:t>
      </w:r>
    </w:p>
    <w:bookmarkEnd w:id="1480"/>
    <w:bookmarkStart w:name="z1484" w:id="1481"/>
    <w:p>
      <w:pPr>
        <w:spacing w:after="0"/>
        <w:ind w:left="0"/>
        <w:jc w:val="both"/>
      </w:pPr>
      <w:r>
        <w:rPr>
          <w:rFonts w:ascii="Times New Roman"/>
          <w:b w:val="false"/>
          <w:i w:val="false"/>
          <w:color w:val="000000"/>
          <w:sz w:val="28"/>
        </w:rPr>
        <w:t xml:space="preserve">
      58) түзеткіш аспаптар мен бағдарламалық құрылғылар – реттеу; </w:t>
      </w:r>
    </w:p>
    <w:bookmarkEnd w:id="1481"/>
    <w:bookmarkStart w:name="z1485" w:id="1482"/>
    <w:p>
      <w:pPr>
        <w:spacing w:after="0"/>
        <w:ind w:left="0"/>
        <w:jc w:val="both"/>
      </w:pPr>
      <w:r>
        <w:rPr>
          <w:rFonts w:ascii="Times New Roman"/>
          <w:b w:val="false"/>
          <w:i w:val="false"/>
          <w:color w:val="000000"/>
          <w:sz w:val="28"/>
        </w:rPr>
        <w:t xml:space="preserve">
      59) аса күрделі аспаптар - өткізгіштердің таблицасын жасап және жгуттарды байлап, принциптік схема бойынша монтаждау; </w:t>
      </w:r>
    </w:p>
    <w:bookmarkEnd w:id="1482"/>
    <w:bookmarkStart w:name="z1486" w:id="1483"/>
    <w:p>
      <w:pPr>
        <w:spacing w:after="0"/>
        <w:ind w:left="0"/>
        <w:jc w:val="both"/>
      </w:pPr>
      <w:r>
        <w:rPr>
          <w:rFonts w:ascii="Times New Roman"/>
          <w:b w:val="false"/>
          <w:i w:val="false"/>
          <w:color w:val="000000"/>
          <w:sz w:val="28"/>
        </w:rPr>
        <w:t xml:space="preserve">
      60) электр магнитті, эксцентрикті және сағатты механизмдері бар дәлдік аспаптар – келтіріп құрастыру, механикалық және электрлік реттеу; </w:t>
      </w:r>
    </w:p>
    <w:bookmarkEnd w:id="1483"/>
    <w:bookmarkStart w:name="z1487" w:id="1484"/>
    <w:p>
      <w:pPr>
        <w:spacing w:after="0"/>
        <w:ind w:left="0"/>
        <w:jc w:val="both"/>
      </w:pPr>
      <w:r>
        <w:rPr>
          <w:rFonts w:ascii="Times New Roman"/>
          <w:b w:val="false"/>
          <w:i w:val="false"/>
          <w:color w:val="000000"/>
          <w:sz w:val="28"/>
        </w:rPr>
        <w:t xml:space="preserve">
      61) орталық және перифериялы, фрикционды және электр магнитті механизмдері бар аспаптар, цилиндрлік және дифференциалды іліністер - бөлшектердің іліністерін келтіріп және қиюластырып құрастыру және реттеу; </w:t>
      </w:r>
    </w:p>
    <w:bookmarkEnd w:id="1484"/>
    <w:bookmarkStart w:name="z1488" w:id="1485"/>
    <w:p>
      <w:pPr>
        <w:spacing w:after="0"/>
        <w:ind w:left="0"/>
        <w:jc w:val="both"/>
      </w:pPr>
      <w:r>
        <w:rPr>
          <w:rFonts w:ascii="Times New Roman"/>
          <w:b w:val="false"/>
          <w:i w:val="false"/>
          <w:color w:val="000000"/>
          <w:sz w:val="28"/>
        </w:rPr>
        <w:t xml:space="preserve">
      62) радио өлшегіш аспаптар: метрлік толқындар сигналдарының генераторы (МТГ), импульсті аспаптар (25 И, 26 И, 40-4), жиілікті өлшегіштер (ИЧ-6), радиолампаларды сынаушы (ИЛ-12, ИЛ-13, ИЛ-14), үлкен қуатты өлшегіштер (ҮҚӨ), импульсті қуатты өлшегіш (ИҚӨ-1), лампалы вольтметрлер (АВ-9, ВКС-78, ВЛУ-2) – паспортты толтырып жөндеу, теңшеу, сипаттарын түсіру; </w:t>
      </w:r>
    </w:p>
    <w:bookmarkEnd w:id="1485"/>
    <w:bookmarkStart w:name="z1489" w:id="1486"/>
    <w:p>
      <w:pPr>
        <w:spacing w:after="0"/>
        <w:ind w:left="0"/>
        <w:jc w:val="both"/>
      </w:pPr>
      <w:r>
        <w:rPr>
          <w:rFonts w:ascii="Times New Roman"/>
          <w:b w:val="false"/>
          <w:i w:val="false"/>
          <w:color w:val="000000"/>
          <w:sz w:val="28"/>
        </w:rPr>
        <w:t xml:space="preserve">
      63) қабылдағыштар, телевизорлар, арнайы аппаратура – толық климаттық сынақтар жүргізу; </w:t>
      </w:r>
    </w:p>
    <w:bookmarkEnd w:id="1486"/>
    <w:bookmarkStart w:name="z1490" w:id="1487"/>
    <w:p>
      <w:pPr>
        <w:spacing w:after="0"/>
        <w:ind w:left="0"/>
        <w:jc w:val="both"/>
      </w:pPr>
      <w:r>
        <w:rPr>
          <w:rFonts w:ascii="Times New Roman"/>
          <w:b w:val="false"/>
          <w:i w:val="false"/>
          <w:color w:val="000000"/>
          <w:sz w:val="28"/>
        </w:rPr>
        <w:t xml:space="preserve">
      64) 2-класс қабылдағыштары – кешенді реттеу және ТББ тапсыру; </w:t>
      </w:r>
    </w:p>
    <w:bookmarkEnd w:id="1487"/>
    <w:bookmarkStart w:name="z1491" w:id="1488"/>
    <w:p>
      <w:pPr>
        <w:spacing w:after="0"/>
        <w:ind w:left="0"/>
        <w:jc w:val="both"/>
      </w:pPr>
      <w:r>
        <w:rPr>
          <w:rFonts w:ascii="Times New Roman"/>
          <w:b w:val="false"/>
          <w:i w:val="false"/>
          <w:color w:val="000000"/>
          <w:sz w:val="28"/>
        </w:rPr>
        <w:t xml:space="preserve">
      65) жиіліктің дискретті спектрінің қабылдағыштары – гетеродинді теңшеу; </w:t>
      </w:r>
    </w:p>
    <w:bookmarkEnd w:id="1488"/>
    <w:bookmarkStart w:name="z1492" w:id="1489"/>
    <w:p>
      <w:pPr>
        <w:spacing w:after="0"/>
        <w:ind w:left="0"/>
        <w:jc w:val="both"/>
      </w:pPr>
      <w:r>
        <w:rPr>
          <w:rFonts w:ascii="Times New Roman"/>
          <w:b w:val="false"/>
          <w:i w:val="false"/>
          <w:color w:val="000000"/>
          <w:sz w:val="28"/>
        </w:rPr>
        <w:t xml:space="preserve">
      66) радиотехникалық станцияның қабылдағыштары және таратқыштары – құрастыру, монтаждау, реттеу; </w:t>
      </w:r>
    </w:p>
    <w:bookmarkEnd w:id="1489"/>
    <w:bookmarkStart w:name="z1493" w:id="1490"/>
    <w:p>
      <w:pPr>
        <w:spacing w:after="0"/>
        <w:ind w:left="0"/>
        <w:jc w:val="both"/>
      </w:pPr>
      <w:r>
        <w:rPr>
          <w:rFonts w:ascii="Times New Roman"/>
          <w:b w:val="false"/>
          <w:i w:val="false"/>
          <w:color w:val="000000"/>
          <w:sz w:val="28"/>
        </w:rPr>
        <w:t xml:space="preserve">
      67) жиілікті екі есе түрлендіргіштері бар қабылдағыштары – толық реттеу; </w:t>
      </w:r>
    </w:p>
    <w:bookmarkEnd w:id="1490"/>
    <w:bookmarkStart w:name="z1494" w:id="1491"/>
    <w:p>
      <w:pPr>
        <w:spacing w:after="0"/>
        <w:ind w:left="0"/>
        <w:jc w:val="both"/>
      </w:pPr>
      <w:r>
        <w:rPr>
          <w:rFonts w:ascii="Times New Roman"/>
          <w:b w:val="false"/>
          <w:i w:val="false"/>
          <w:color w:val="000000"/>
          <w:sz w:val="28"/>
        </w:rPr>
        <w:t xml:space="preserve">
      68) радиостанцияның тасымалдағыш УКВ қабылдағыш-таратқыштары – қабылдағыштар мен таратқыштардың жиілігін түйістіру; </w:t>
      </w:r>
    </w:p>
    <w:bookmarkEnd w:id="1491"/>
    <w:bookmarkStart w:name="z1495" w:id="1492"/>
    <w:p>
      <w:pPr>
        <w:spacing w:after="0"/>
        <w:ind w:left="0"/>
        <w:jc w:val="both"/>
      </w:pPr>
      <w:r>
        <w:rPr>
          <w:rFonts w:ascii="Times New Roman"/>
          <w:b w:val="false"/>
          <w:i w:val="false"/>
          <w:color w:val="000000"/>
          <w:sz w:val="28"/>
        </w:rPr>
        <w:t xml:space="preserve">
      69) ерекше күрделі конструкциялы арнайы мақсаттағы пульттар, блоктар, тіреулер - құрастыру; </w:t>
      </w:r>
    </w:p>
    <w:bookmarkEnd w:id="1492"/>
    <w:bookmarkStart w:name="z1496" w:id="1493"/>
    <w:p>
      <w:pPr>
        <w:spacing w:after="0"/>
        <w:ind w:left="0"/>
        <w:jc w:val="both"/>
      </w:pPr>
      <w:r>
        <w:rPr>
          <w:rFonts w:ascii="Times New Roman"/>
          <w:b w:val="false"/>
          <w:i w:val="false"/>
          <w:color w:val="000000"/>
          <w:sz w:val="28"/>
        </w:rPr>
        <w:t xml:space="preserve">
      70) көп секциялы пульттар - монтаждық схемалар жасау және монтаждау; </w:t>
      </w:r>
    </w:p>
    <w:bookmarkEnd w:id="1493"/>
    <w:bookmarkStart w:name="z1497" w:id="1494"/>
    <w:p>
      <w:pPr>
        <w:spacing w:after="0"/>
        <w:ind w:left="0"/>
        <w:jc w:val="both"/>
      </w:pPr>
      <w:r>
        <w:rPr>
          <w:rFonts w:ascii="Times New Roman"/>
          <w:b w:val="false"/>
          <w:i w:val="false"/>
          <w:color w:val="000000"/>
          <w:sz w:val="28"/>
        </w:rPr>
        <w:t xml:space="preserve">
      71) басқару пульттары (ерекше күрделі) – басқару панельдерін орнатып құрастыру және тораптарды реттеу; </w:t>
      </w:r>
    </w:p>
    <w:bookmarkEnd w:id="1494"/>
    <w:bookmarkStart w:name="z1498" w:id="1495"/>
    <w:p>
      <w:pPr>
        <w:spacing w:after="0"/>
        <w:ind w:left="0"/>
        <w:jc w:val="both"/>
      </w:pPr>
      <w:r>
        <w:rPr>
          <w:rFonts w:ascii="Times New Roman"/>
          <w:b w:val="false"/>
          <w:i w:val="false"/>
          <w:color w:val="000000"/>
          <w:sz w:val="28"/>
        </w:rPr>
        <w:t xml:space="preserve">
      72) арнайы радиоаппаратурлар – бөлшектерді келтіріп, реттеп және сынап озық үлгілерін құрастыру; </w:t>
      </w:r>
    </w:p>
    <w:bookmarkEnd w:id="1495"/>
    <w:bookmarkStart w:name="z1499" w:id="1496"/>
    <w:p>
      <w:pPr>
        <w:spacing w:after="0"/>
        <w:ind w:left="0"/>
        <w:jc w:val="both"/>
      </w:pPr>
      <w:r>
        <w:rPr>
          <w:rFonts w:ascii="Times New Roman"/>
          <w:b w:val="false"/>
          <w:i w:val="false"/>
          <w:color w:val="000000"/>
          <w:sz w:val="28"/>
        </w:rPr>
        <w:t xml:space="preserve">
      73) PПН, АРП кеме типтік радиопеленгаторлар – кешенді реттеу, теңшеу және ТББ тапсыру; </w:t>
      </w:r>
    </w:p>
    <w:bookmarkEnd w:id="1496"/>
    <w:bookmarkStart w:name="z1500" w:id="1497"/>
    <w:p>
      <w:pPr>
        <w:spacing w:after="0"/>
        <w:ind w:left="0"/>
        <w:jc w:val="both"/>
      </w:pPr>
      <w:r>
        <w:rPr>
          <w:rFonts w:ascii="Times New Roman"/>
          <w:b w:val="false"/>
          <w:i w:val="false"/>
          <w:color w:val="000000"/>
          <w:sz w:val="28"/>
        </w:rPr>
        <w:t xml:space="preserve">
      74) шағын қуатты радиостанциялар – КВ бақылау автоматтық жүйесін реттеу; </w:t>
      </w:r>
    </w:p>
    <w:bookmarkEnd w:id="1497"/>
    <w:bookmarkStart w:name="z1501" w:id="1498"/>
    <w:p>
      <w:pPr>
        <w:spacing w:after="0"/>
        <w:ind w:left="0"/>
        <w:jc w:val="both"/>
      </w:pPr>
      <w:r>
        <w:rPr>
          <w:rFonts w:ascii="Times New Roman"/>
          <w:b w:val="false"/>
          <w:i w:val="false"/>
          <w:color w:val="000000"/>
          <w:sz w:val="28"/>
        </w:rPr>
        <w:t xml:space="preserve">
      75) көлбеу (азимут) редукторлары – механикалық параметрлер бойынша құрастыру және тексеру; </w:t>
      </w:r>
    </w:p>
    <w:bookmarkEnd w:id="1498"/>
    <w:bookmarkStart w:name="z1502" w:id="1499"/>
    <w:p>
      <w:pPr>
        <w:spacing w:after="0"/>
        <w:ind w:left="0"/>
        <w:jc w:val="both"/>
      </w:pPr>
      <w:r>
        <w:rPr>
          <w:rFonts w:ascii="Times New Roman"/>
          <w:b w:val="false"/>
          <w:i w:val="false"/>
          <w:color w:val="000000"/>
          <w:sz w:val="28"/>
        </w:rPr>
        <w:t xml:space="preserve">
      76) механикалық және электрлік ауыстырып қосқыштары бар уақыт релесі – құрастыру және реттеу; </w:t>
      </w:r>
    </w:p>
    <w:bookmarkEnd w:id="1499"/>
    <w:bookmarkStart w:name="z1503" w:id="1500"/>
    <w:p>
      <w:pPr>
        <w:spacing w:after="0"/>
        <w:ind w:left="0"/>
        <w:jc w:val="both"/>
      </w:pPr>
      <w:r>
        <w:rPr>
          <w:rFonts w:ascii="Times New Roman"/>
          <w:b w:val="false"/>
          <w:i w:val="false"/>
          <w:color w:val="000000"/>
          <w:sz w:val="28"/>
        </w:rPr>
        <w:t xml:space="preserve">
      77) телефонды көп серіппелі, шағын габаритті реле – озық үлгілерді құрастыру; </w:t>
      </w:r>
    </w:p>
    <w:bookmarkEnd w:id="1500"/>
    <w:bookmarkStart w:name="z1504" w:id="1501"/>
    <w:p>
      <w:pPr>
        <w:spacing w:after="0"/>
        <w:ind w:left="0"/>
        <w:jc w:val="both"/>
      </w:pPr>
      <w:r>
        <w:rPr>
          <w:rFonts w:ascii="Times New Roman"/>
          <w:b w:val="false"/>
          <w:i w:val="false"/>
          <w:color w:val="000000"/>
          <w:sz w:val="28"/>
        </w:rPr>
        <w:t xml:space="preserve">
      78) импульсті синхронизаторлар - теңшеу; </w:t>
      </w:r>
    </w:p>
    <w:bookmarkEnd w:id="1501"/>
    <w:bookmarkStart w:name="z1505" w:id="1502"/>
    <w:p>
      <w:pPr>
        <w:spacing w:after="0"/>
        <w:ind w:left="0"/>
        <w:jc w:val="both"/>
      </w:pPr>
      <w:r>
        <w:rPr>
          <w:rFonts w:ascii="Times New Roman"/>
          <w:b w:val="false"/>
          <w:i w:val="false"/>
          <w:color w:val="000000"/>
          <w:sz w:val="28"/>
        </w:rPr>
        <w:t xml:space="preserve">
      79) негізгі есептеу аспаптарының жүйесі – реттеу; </w:t>
      </w:r>
    </w:p>
    <w:bookmarkEnd w:id="1502"/>
    <w:bookmarkStart w:name="z1506" w:id="1503"/>
    <w:p>
      <w:pPr>
        <w:spacing w:after="0"/>
        <w:ind w:left="0"/>
        <w:jc w:val="both"/>
      </w:pPr>
      <w:r>
        <w:rPr>
          <w:rFonts w:ascii="Times New Roman"/>
          <w:b w:val="false"/>
          <w:i w:val="false"/>
          <w:color w:val="000000"/>
          <w:sz w:val="28"/>
        </w:rPr>
        <w:t xml:space="preserve">
      80) радиоаппаратура – реттелетін саңылауларын орнатып клавиатураны механикалық құрастыру; </w:t>
      </w:r>
    </w:p>
    <w:bookmarkEnd w:id="1503"/>
    <w:bookmarkStart w:name="z1507" w:id="1504"/>
    <w:p>
      <w:pPr>
        <w:spacing w:after="0"/>
        <w:ind w:left="0"/>
        <w:jc w:val="both"/>
      </w:pPr>
      <w:r>
        <w:rPr>
          <w:rFonts w:ascii="Times New Roman"/>
          <w:b w:val="false"/>
          <w:i w:val="false"/>
          <w:color w:val="000000"/>
          <w:sz w:val="28"/>
        </w:rPr>
        <w:t xml:space="preserve">
      81) ерекше күрделі монтажды радиолокациялық станция – сынау және монтаждау сапасын тексеру; </w:t>
      </w:r>
    </w:p>
    <w:bookmarkEnd w:id="1504"/>
    <w:bookmarkStart w:name="z1508" w:id="1505"/>
    <w:p>
      <w:pPr>
        <w:spacing w:after="0"/>
        <w:ind w:left="0"/>
        <w:jc w:val="both"/>
      </w:pPr>
      <w:r>
        <w:rPr>
          <w:rFonts w:ascii="Times New Roman"/>
          <w:b w:val="false"/>
          <w:i w:val="false"/>
          <w:color w:val="000000"/>
          <w:sz w:val="28"/>
        </w:rPr>
        <w:t xml:space="preserve">
      82) радиорелейлік станция – жиілік сипаттамалар арналарында номиналды деңгейлердің және таратқыш девиациялардың шу деңгейін ТШ талаптарының сәйкестілігіне тексеру; </w:t>
      </w:r>
    </w:p>
    <w:bookmarkEnd w:id="1505"/>
    <w:bookmarkStart w:name="z1509" w:id="1506"/>
    <w:p>
      <w:pPr>
        <w:spacing w:after="0"/>
        <w:ind w:left="0"/>
        <w:jc w:val="both"/>
      </w:pPr>
      <w:r>
        <w:rPr>
          <w:rFonts w:ascii="Times New Roman"/>
          <w:b w:val="false"/>
          <w:i w:val="false"/>
          <w:color w:val="000000"/>
          <w:sz w:val="28"/>
        </w:rPr>
        <w:t xml:space="preserve">
      83) әріп басатын телеграфты аппаратураның радиолелейлік соңғы және аралық станциясы – теңшеу және тексеру; </w:t>
      </w:r>
    </w:p>
    <w:bookmarkEnd w:id="1506"/>
    <w:bookmarkStart w:name="z1510" w:id="1507"/>
    <w:p>
      <w:pPr>
        <w:spacing w:after="0"/>
        <w:ind w:left="0"/>
        <w:jc w:val="both"/>
      </w:pPr>
      <w:r>
        <w:rPr>
          <w:rFonts w:ascii="Times New Roman"/>
          <w:b w:val="false"/>
          <w:i w:val="false"/>
          <w:color w:val="000000"/>
          <w:sz w:val="28"/>
        </w:rPr>
        <w:t xml:space="preserve">
      84) радиотехникалық станциялар – ИТР басшылығымен қабылдау-тарату сынақтары; </w:t>
      </w:r>
    </w:p>
    <w:bookmarkEnd w:id="1507"/>
    <w:bookmarkStart w:name="z1511" w:id="1508"/>
    <w:p>
      <w:pPr>
        <w:spacing w:after="0"/>
        <w:ind w:left="0"/>
        <w:jc w:val="both"/>
      </w:pPr>
      <w:r>
        <w:rPr>
          <w:rFonts w:ascii="Times New Roman"/>
          <w:b w:val="false"/>
          <w:i w:val="false"/>
          <w:color w:val="000000"/>
          <w:sz w:val="28"/>
        </w:rPr>
        <w:t xml:space="preserve">
      85) логикалық платалары бар стендтер – жекелеген үлгілерді реттеу; </w:t>
      </w:r>
    </w:p>
    <w:bookmarkEnd w:id="1508"/>
    <w:bookmarkStart w:name="z1512" w:id="1509"/>
    <w:p>
      <w:pPr>
        <w:spacing w:after="0"/>
        <w:ind w:left="0"/>
        <w:jc w:val="both"/>
      </w:pPr>
      <w:r>
        <w:rPr>
          <w:rFonts w:ascii="Times New Roman"/>
          <w:b w:val="false"/>
          <w:i w:val="false"/>
          <w:color w:val="000000"/>
          <w:sz w:val="28"/>
        </w:rPr>
        <w:t xml:space="preserve">
      86) кез келген күрделіліктегі қашықты байланыс аппаратурасының тіреулері – құрастыру; </w:t>
      </w:r>
    </w:p>
    <w:bookmarkEnd w:id="1509"/>
    <w:bookmarkStart w:name="z1513" w:id="1510"/>
    <w:p>
      <w:pPr>
        <w:spacing w:after="0"/>
        <w:ind w:left="0"/>
        <w:jc w:val="both"/>
      </w:pPr>
      <w:r>
        <w:rPr>
          <w:rFonts w:ascii="Times New Roman"/>
          <w:b w:val="false"/>
          <w:i w:val="false"/>
          <w:color w:val="000000"/>
          <w:sz w:val="28"/>
        </w:rPr>
        <w:t xml:space="preserve">
      87) телефонды қалааралық станциялардың уақыт есептеуіштері – реттеу; </w:t>
      </w:r>
    </w:p>
    <w:bookmarkEnd w:id="1510"/>
    <w:bookmarkStart w:name="z1514" w:id="1511"/>
    <w:p>
      <w:pPr>
        <w:spacing w:after="0"/>
        <w:ind w:left="0"/>
        <w:jc w:val="both"/>
      </w:pPr>
      <w:r>
        <w:rPr>
          <w:rFonts w:ascii="Times New Roman"/>
          <w:b w:val="false"/>
          <w:i w:val="false"/>
          <w:color w:val="000000"/>
          <w:sz w:val="28"/>
        </w:rPr>
        <w:t xml:space="preserve">
      88) ерекше күрделі арнайы ТЭЗтер – ТШ сәйкес параметрлерді электрлік реттеу; </w:t>
      </w:r>
    </w:p>
    <w:bookmarkEnd w:id="1511"/>
    <w:bookmarkStart w:name="z1515" w:id="1512"/>
    <w:p>
      <w:pPr>
        <w:spacing w:after="0"/>
        <w:ind w:left="0"/>
        <w:jc w:val="both"/>
      </w:pPr>
      <w:r>
        <w:rPr>
          <w:rFonts w:ascii="Times New Roman"/>
          <w:b w:val="false"/>
          <w:i w:val="false"/>
          <w:color w:val="000000"/>
          <w:sz w:val="28"/>
        </w:rPr>
        <w:t xml:space="preserve">
      89) функционалдық тораптар: дециметрлік диапазон арналардың селекторлары, келісуші құрылғылар – принциптік схемасы бойынша монтаждау; </w:t>
      </w:r>
    </w:p>
    <w:bookmarkEnd w:id="1512"/>
    <w:bookmarkStart w:name="z1516" w:id="1513"/>
    <w:p>
      <w:pPr>
        <w:spacing w:after="0"/>
        <w:ind w:left="0"/>
        <w:jc w:val="both"/>
      </w:pPr>
      <w:r>
        <w:rPr>
          <w:rFonts w:ascii="Times New Roman"/>
          <w:b w:val="false"/>
          <w:i w:val="false"/>
          <w:color w:val="000000"/>
          <w:sz w:val="28"/>
        </w:rPr>
        <w:t xml:space="preserve">
      90) қуатты күшейткіштер – құрастыру; </w:t>
      </w:r>
    </w:p>
    <w:bookmarkEnd w:id="1513"/>
    <w:bookmarkStart w:name="z1517" w:id="1514"/>
    <w:p>
      <w:pPr>
        <w:spacing w:after="0"/>
        <w:ind w:left="0"/>
        <w:jc w:val="both"/>
      </w:pPr>
      <w:r>
        <w:rPr>
          <w:rFonts w:ascii="Times New Roman"/>
          <w:b w:val="false"/>
          <w:i w:val="false"/>
          <w:color w:val="000000"/>
          <w:sz w:val="28"/>
        </w:rPr>
        <w:t xml:space="preserve">
      91) әр түрлі типті күшейткіштер, күрделі, көп каскадты (УКВ, СВЧ) - теңшеу, реттеу; </w:t>
      </w:r>
    </w:p>
    <w:bookmarkEnd w:id="1514"/>
    <w:bookmarkStart w:name="z1518" w:id="1515"/>
    <w:p>
      <w:pPr>
        <w:spacing w:after="0"/>
        <w:ind w:left="0"/>
        <w:jc w:val="both"/>
      </w:pPr>
      <w:r>
        <w:rPr>
          <w:rFonts w:ascii="Times New Roman"/>
          <w:b w:val="false"/>
          <w:i w:val="false"/>
          <w:color w:val="000000"/>
          <w:sz w:val="28"/>
        </w:rPr>
        <w:t xml:space="preserve">
      92) жоғары және төмен жиілікті күшейткіштер (көп каскадты) – құрастыру, теңшеу, келтіру, реттеу және амплитудалы жиілік сипаттарын сызу; </w:t>
      </w:r>
    </w:p>
    <w:bookmarkEnd w:id="1515"/>
    <w:bookmarkStart w:name="z1519" w:id="1516"/>
    <w:p>
      <w:pPr>
        <w:spacing w:after="0"/>
        <w:ind w:left="0"/>
        <w:jc w:val="both"/>
      </w:pPr>
      <w:r>
        <w:rPr>
          <w:rFonts w:ascii="Times New Roman"/>
          <w:b w:val="false"/>
          <w:i w:val="false"/>
          <w:color w:val="000000"/>
          <w:sz w:val="28"/>
        </w:rPr>
        <w:t xml:space="preserve">
      93) жартылай өткізгіш аспаптарын тексеруге арналған қондырғылар – принциптік схема бойынша монтаждау; </w:t>
      </w:r>
    </w:p>
    <w:bookmarkEnd w:id="1516"/>
    <w:bookmarkStart w:name="z1520" w:id="1517"/>
    <w:p>
      <w:pPr>
        <w:spacing w:after="0"/>
        <w:ind w:left="0"/>
        <w:jc w:val="both"/>
      </w:pPr>
      <w:r>
        <w:rPr>
          <w:rFonts w:ascii="Times New Roman"/>
          <w:b w:val="false"/>
          <w:i w:val="false"/>
          <w:color w:val="000000"/>
          <w:sz w:val="28"/>
        </w:rPr>
        <w:t xml:space="preserve">
      94) бақылау-өлшеу, теледидар қондырғысы – теңшеу; </w:t>
      </w:r>
    </w:p>
    <w:bookmarkEnd w:id="1517"/>
    <w:bookmarkStart w:name="z1521" w:id="1518"/>
    <w:p>
      <w:pPr>
        <w:spacing w:after="0"/>
        <w:ind w:left="0"/>
        <w:jc w:val="both"/>
      </w:pPr>
      <w:r>
        <w:rPr>
          <w:rFonts w:ascii="Times New Roman"/>
          <w:b w:val="false"/>
          <w:i w:val="false"/>
          <w:color w:val="000000"/>
          <w:sz w:val="28"/>
        </w:rPr>
        <w:t xml:space="preserve">
      95) потенциометрлері, бергіштері, редукторлары, моторлары бар антенна құрылғылары – құрастыру; </w:t>
      </w:r>
    </w:p>
    <w:bookmarkEnd w:id="1518"/>
    <w:bookmarkStart w:name="z1522" w:id="1519"/>
    <w:p>
      <w:pPr>
        <w:spacing w:after="0"/>
        <w:ind w:left="0"/>
        <w:jc w:val="both"/>
      </w:pPr>
      <w:r>
        <w:rPr>
          <w:rFonts w:ascii="Times New Roman"/>
          <w:b w:val="false"/>
          <w:i w:val="false"/>
          <w:color w:val="000000"/>
          <w:sz w:val="28"/>
        </w:rPr>
        <w:t xml:space="preserve">
      96) жад кубының құрылғылары – электр монтаждау схемасы бойынша монтаждау; </w:t>
      </w:r>
    </w:p>
    <w:bookmarkEnd w:id="1519"/>
    <w:bookmarkStart w:name="z1523" w:id="1520"/>
    <w:p>
      <w:pPr>
        <w:spacing w:after="0"/>
        <w:ind w:left="0"/>
        <w:jc w:val="both"/>
      </w:pPr>
      <w:r>
        <w:rPr>
          <w:rFonts w:ascii="Times New Roman"/>
          <w:b w:val="false"/>
          <w:i w:val="false"/>
          <w:color w:val="000000"/>
          <w:sz w:val="28"/>
        </w:rPr>
        <w:t xml:space="preserve">
      97) жоғары жиілікті құрылғылар, жартылай өткізгішті қосқыш аспаптар мен интегралды схемалар – ТШ сәйкес тексеру, тапсыру; </w:t>
      </w:r>
    </w:p>
    <w:bookmarkEnd w:id="1520"/>
    <w:bookmarkStart w:name="z1524" w:id="1521"/>
    <w:p>
      <w:pPr>
        <w:spacing w:after="0"/>
        <w:ind w:left="0"/>
        <w:jc w:val="both"/>
      </w:pPr>
      <w:r>
        <w:rPr>
          <w:rFonts w:ascii="Times New Roman"/>
          <w:b w:val="false"/>
          <w:i w:val="false"/>
          <w:color w:val="000000"/>
          <w:sz w:val="28"/>
        </w:rPr>
        <w:t xml:space="preserve">
      98) гироскопиялық құрылғылар – бөлшектерді, тораптар мен аспаптарды құрастыру, статикалық және динамикалық теңгеру – механикалық реттеу, сынау және тапсыру; </w:t>
      </w:r>
    </w:p>
    <w:bookmarkEnd w:id="1521"/>
    <w:bookmarkStart w:name="z1525" w:id="1522"/>
    <w:p>
      <w:pPr>
        <w:spacing w:after="0"/>
        <w:ind w:left="0"/>
        <w:jc w:val="both"/>
      </w:pPr>
      <w:r>
        <w:rPr>
          <w:rFonts w:ascii="Times New Roman"/>
          <w:b w:val="false"/>
          <w:i w:val="false"/>
          <w:color w:val="000000"/>
          <w:sz w:val="28"/>
        </w:rPr>
        <w:t xml:space="preserve">
      99) есте сақтау құрылғылары (күрделі) – ТШ сәйкес тексеру, тапсыру; </w:t>
      </w:r>
    </w:p>
    <w:bookmarkEnd w:id="1522"/>
    <w:bookmarkStart w:name="z1526" w:id="1523"/>
    <w:p>
      <w:pPr>
        <w:spacing w:after="0"/>
        <w:ind w:left="0"/>
        <w:jc w:val="both"/>
      </w:pPr>
      <w:r>
        <w:rPr>
          <w:rFonts w:ascii="Times New Roman"/>
          <w:b w:val="false"/>
          <w:i w:val="false"/>
          <w:color w:val="000000"/>
          <w:sz w:val="28"/>
        </w:rPr>
        <w:t xml:space="preserve">
      100) бейнемагнитафонға арналған кассеталық құрылғы – құрастыру және реттеу; </w:t>
      </w:r>
    </w:p>
    <w:bookmarkEnd w:id="1523"/>
    <w:bookmarkStart w:name="z1527" w:id="1524"/>
    <w:p>
      <w:pPr>
        <w:spacing w:after="0"/>
        <w:ind w:left="0"/>
        <w:jc w:val="both"/>
      </w:pPr>
      <w:r>
        <w:rPr>
          <w:rFonts w:ascii="Times New Roman"/>
          <w:b w:val="false"/>
          <w:i w:val="false"/>
          <w:color w:val="000000"/>
          <w:sz w:val="28"/>
        </w:rPr>
        <w:t xml:space="preserve">
      101) баспа құрылғылары (реперформаторлар, трансмистерлер, клавиатура) – бөлшектерді келтіріп құрастыру, тегістеу; </w:t>
      </w:r>
    </w:p>
    <w:bookmarkEnd w:id="1524"/>
    <w:bookmarkStart w:name="z1528" w:id="1525"/>
    <w:p>
      <w:pPr>
        <w:spacing w:after="0"/>
        <w:ind w:left="0"/>
        <w:jc w:val="both"/>
      </w:pPr>
      <w:r>
        <w:rPr>
          <w:rFonts w:ascii="Times New Roman"/>
          <w:b w:val="false"/>
          <w:i w:val="false"/>
          <w:color w:val="000000"/>
          <w:sz w:val="28"/>
        </w:rPr>
        <w:t xml:space="preserve">
      102) есту пеленгаторларының қабылдағыш-гониометрлік құрылғылары – кешенді реттеу және ТББ тапсыру; </w:t>
      </w:r>
    </w:p>
    <w:bookmarkEnd w:id="1525"/>
    <w:bookmarkStart w:name="z1529" w:id="1526"/>
    <w:p>
      <w:pPr>
        <w:spacing w:after="0"/>
        <w:ind w:left="0"/>
        <w:jc w:val="both"/>
      </w:pPr>
      <w:r>
        <w:rPr>
          <w:rFonts w:ascii="Times New Roman"/>
          <w:b w:val="false"/>
          <w:i w:val="false"/>
          <w:color w:val="000000"/>
          <w:sz w:val="28"/>
        </w:rPr>
        <w:t xml:space="preserve">
      103) электрондық-индикаторлы блоктарды жазу құрылғылары – электрлік реттеу; </w:t>
      </w:r>
    </w:p>
    <w:bookmarkEnd w:id="1526"/>
    <w:bookmarkStart w:name="z1530" w:id="1527"/>
    <w:p>
      <w:pPr>
        <w:spacing w:after="0"/>
        <w:ind w:left="0"/>
        <w:jc w:val="both"/>
      </w:pPr>
      <w:r>
        <w:rPr>
          <w:rFonts w:ascii="Times New Roman"/>
          <w:b w:val="false"/>
          <w:i w:val="false"/>
          <w:color w:val="000000"/>
          <w:sz w:val="28"/>
        </w:rPr>
        <w:t xml:space="preserve">
      104) интегралдық схемадағы цифрлық (күрделі) құрылғылар – ТШ сәйкес тексеру; </w:t>
      </w:r>
    </w:p>
    <w:bookmarkEnd w:id="1527"/>
    <w:bookmarkStart w:name="z1531" w:id="1528"/>
    <w:p>
      <w:pPr>
        <w:spacing w:after="0"/>
        <w:ind w:left="0"/>
        <w:jc w:val="both"/>
      </w:pPr>
      <w:r>
        <w:rPr>
          <w:rFonts w:ascii="Times New Roman"/>
          <w:b w:val="false"/>
          <w:i w:val="false"/>
          <w:color w:val="000000"/>
          <w:sz w:val="28"/>
        </w:rPr>
        <w:t xml:space="preserve">
      105) ЭЕМ құрылғылары - өткізгіш таблица бойынша монтаждау (10000 артық өткізгіштер); </w:t>
      </w:r>
    </w:p>
    <w:bookmarkEnd w:id="1528"/>
    <w:bookmarkStart w:name="z1532" w:id="1529"/>
    <w:p>
      <w:pPr>
        <w:spacing w:after="0"/>
        <w:ind w:left="0"/>
        <w:jc w:val="both"/>
      </w:pPr>
      <w:r>
        <w:rPr>
          <w:rFonts w:ascii="Times New Roman"/>
          <w:b w:val="false"/>
          <w:i w:val="false"/>
          <w:color w:val="000000"/>
          <w:sz w:val="28"/>
        </w:rPr>
        <w:t xml:space="preserve">
      106) кварцты, жіңішке жазықты фильтрлер – электрлік реттеу, сипаттарды түсіру; </w:t>
      </w:r>
    </w:p>
    <w:bookmarkEnd w:id="1529"/>
    <w:bookmarkStart w:name="z1533" w:id="1530"/>
    <w:p>
      <w:pPr>
        <w:spacing w:after="0"/>
        <w:ind w:left="0"/>
        <w:jc w:val="both"/>
      </w:pPr>
      <w:r>
        <w:rPr>
          <w:rFonts w:ascii="Times New Roman"/>
          <w:b w:val="false"/>
          <w:i w:val="false"/>
          <w:color w:val="000000"/>
          <w:sz w:val="28"/>
        </w:rPr>
        <w:t xml:space="preserve">
      107) аралық, жазық және детекторлы фильтрлер, 5 үзбелі - өшу сипаттамасын, шықпа кедергілері мен ассиметрияларын өлшеу; </w:t>
      </w:r>
    </w:p>
    <w:bookmarkEnd w:id="1530"/>
    <w:bookmarkStart w:name="z1534" w:id="1531"/>
    <w:p>
      <w:pPr>
        <w:spacing w:after="0"/>
        <w:ind w:left="0"/>
        <w:jc w:val="both"/>
      </w:pPr>
      <w:r>
        <w:rPr>
          <w:rFonts w:ascii="Times New Roman"/>
          <w:b w:val="false"/>
          <w:i w:val="false"/>
          <w:color w:val="000000"/>
          <w:sz w:val="28"/>
        </w:rPr>
        <w:t xml:space="preserve">
      108) 400-ден 600 дейін өткізгіштер бар шкафтар – принциптік схемасы бойынша монтаждау; </w:t>
      </w:r>
    </w:p>
    <w:bookmarkEnd w:id="1531"/>
    <w:bookmarkStart w:name="z1535" w:id="1532"/>
    <w:p>
      <w:pPr>
        <w:spacing w:after="0"/>
        <w:ind w:left="0"/>
        <w:jc w:val="both"/>
      </w:pPr>
      <w:r>
        <w:rPr>
          <w:rFonts w:ascii="Times New Roman"/>
          <w:b w:val="false"/>
          <w:i w:val="false"/>
          <w:color w:val="000000"/>
          <w:sz w:val="28"/>
        </w:rPr>
        <w:t xml:space="preserve">
      109) арнайы бұйымдар шкафтары және ерекше күрделі ірі габаритті ЭЕМ аппаратурасы – калибр блоктары, байланыстырғыш ажыратқыштары бойынша және бағыттағыштарды орнатып құрастыру, есіктерді, басқару панельдерін орнату. </w:t>
      </w:r>
    </w:p>
    <w:bookmarkEnd w:id="1532"/>
    <w:bookmarkStart w:name="z1536" w:id="1533"/>
    <w:p>
      <w:pPr>
        <w:spacing w:after="0"/>
        <w:ind w:left="0"/>
        <w:jc w:val="both"/>
      </w:pPr>
      <w:r>
        <w:rPr>
          <w:rFonts w:ascii="Times New Roman"/>
          <w:b w:val="false"/>
          <w:i w:val="false"/>
          <w:color w:val="000000"/>
          <w:sz w:val="28"/>
        </w:rPr>
        <w:t xml:space="preserve">
      108. Радиоэлектрондық аппаратура мен аспаптарды жөндеу жөніндегі радиомеханик, 6-разряд </w:t>
      </w:r>
    </w:p>
    <w:bookmarkEnd w:id="1533"/>
    <w:bookmarkStart w:name="z1537" w:id="1534"/>
    <w:p>
      <w:pPr>
        <w:spacing w:after="0"/>
        <w:ind w:left="0"/>
        <w:jc w:val="both"/>
      </w:pPr>
      <w:r>
        <w:rPr>
          <w:rFonts w:ascii="Times New Roman"/>
          <w:b w:val="false"/>
          <w:i w:val="false"/>
          <w:color w:val="000000"/>
          <w:sz w:val="28"/>
        </w:rPr>
        <w:t xml:space="preserve">
      273. Жұмыс сипаттамасы: </w:t>
      </w:r>
    </w:p>
    <w:bookmarkEnd w:id="1534"/>
    <w:bookmarkStart w:name="z1538" w:id="1535"/>
    <w:p>
      <w:pPr>
        <w:spacing w:after="0"/>
        <w:ind w:left="0"/>
        <w:jc w:val="both"/>
      </w:pPr>
      <w:r>
        <w:rPr>
          <w:rFonts w:ascii="Times New Roman"/>
          <w:b w:val="false"/>
          <w:i w:val="false"/>
          <w:color w:val="000000"/>
          <w:sz w:val="28"/>
        </w:rPr>
        <w:t xml:space="preserve">
      күрделі бақылау-өлшеу аппаратураның көмегімен электрлік сипаттар мен параметрлерін түсіріп, техникалық шарттар, бағдарламалар және арнайы нұсқаулық бойынша ерекше күрделі электр механикалық, радио техникалық, электрлік есептеуіш құрылғыларды, механизмдерді, аспаптарды, кешендер мен жүйелерді электрлік және механикалық реттеу, теңшеу, толық тексеру, сынау және тапсыру. Ерекше күрделі өлшеу схемаларын құрастыру және оларды кешенді тексеру үшін теңшеу әрі аппаратураны сынау. </w:t>
      </w:r>
    </w:p>
    <w:bookmarkEnd w:id="1535"/>
    <w:bookmarkStart w:name="z1539" w:id="1536"/>
    <w:p>
      <w:pPr>
        <w:spacing w:after="0"/>
        <w:ind w:left="0"/>
        <w:jc w:val="both"/>
      </w:pPr>
      <w:r>
        <w:rPr>
          <w:rFonts w:ascii="Times New Roman"/>
          <w:b w:val="false"/>
          <w:i w:val="false"/>
          <w:color w:val="000000"/>
          <w:sz w:val="28"/>
        </w:rPr>
        <w:t>
      Кешенді теңшеу кезінде аппаратура мен аспаптар жұмысының оңтайлы режимін іріктеу.</w:t>
      </w:r>
    </w:p>
    <w:bookmarkEnd w:id="1536"/>
    <w:bookmarkStart w:name="z1540" w:id="1537"/>
    <w:p>
      <w:pPr>
        <w:spacing w:after="0"/>
        <w:ind w:left="0"/>
        <w:jc w:val="both"/>
      </w:pPr>
      <w:r>
        <w:rPr>
          <w:rFonts w:ascii="Times New Roman"/>
          <w:b w:val="false"/>
          <w:i w:val="false"/>
          <w:color w:val="000000"/>
          <w:sz w:val="28"/>
        </w:rPr>
        <w:t xml:space="preserve">
      Аппаратураны кешенді теңшеу және реттеу кезінде анықталған кінәраттарды жою. 5-6 квалиттер (1-класс дәлдігі) шегінде бөлшектерді келтіріп, кез келген күрделіліктегі іліністерді құрастыру, реттеу және сынау. Электронды аппаратуралардың озықты және эксперименталды үлгідегі құрылғыларын, аспаптар мен механизмдерді құрастыру, монтаждау, реттеу. </w:t>
      </w:r>
    </w:p>
    <w:bookmarkEnd w:id="1537"/>
    <w:bookmarkStart w:name="z1541" w:id="1538"/>
    <w:p>
      <w:pPr>
        <w:spacing w:after="0"/>
        <w:ind w:left="0"/>
        <w:jc w:val="both"/>
      </w:pPr>
      <w:r>
        <w:rPr>
          <w:rFonts w:ascii="Times New Roman"/>
          <w:b w:val="false"/>
          <w:i w:val="false"/>
          <w:color w:val="000000"/>
          <w:sz w:val="28"/>
        </w:rPr>
        <w:t xml:space="preserve">
      274. Білуге тиіс: </w:t>
      </w:r>
    </w:p>
    <w:bookmarkEnd w:id="1538"/>
    <w:bookmarkStart w:name="z1542" w:id="1539"/>
    <w:p>
      <w:pPr>
        <w:spacing w:after="0"/>
        <w:ind w:left="0"/>
        <w:jc w:val="both"/>
      </w:pPr>
      <w:r>
        <w:rPr>
          <w:rFonts w:ascii="Times New Roman"/>
          <w:b w:val="false"/>
          <w:i w:val="false"/>
          <w:color w:val="000000"/>
          <w:sz w:val="28"/>
        </w:rPr>
        <w:t xml:space="preserve">
      реттелетін аппаратураның конструкциясы, міндеті, әр түрлі мақсатқа арналған радиоэлектрондық аппаратураның құрылғыларын және бұйымдардың озық үлгілерін электрлік, механикалық және кешенді реттеу әрі теңшеу тәсілдері мен әдістері, жалпы құрылғылар мен станциялардың жұмыс істеу режимін белгілеу принциптері, реттелетін аппаратураның ерекше күрделі схемалары мен элементтерін есептеу әдісі, реттелетін аппаратурадағы кінәраттардың түрлері және оларды жою тәсілдері, әр түрлі жағдайда аппаратураны, аспаптар мен станцияларды сынау тәртібі және сынауға қойылатын техникалық талаптар. </w:t>
      </w:r>
    </w:p>
    <w:bookmarkEnd w:id="1539"/>
    <w:bookmarkStart w:name="z1543" w:id="1540"/>
    <w:p>
      <w:pPr>
        <w:spacing w:after="0"/>
        <w:ind w:left="0"/>
        <w:jc w:val="both"/>
      </w:pPr>
      <w:r>
        <w:rPr>
          <w:rFonts w:ascii="Times New Roman"/>
          <w:b w:val="false"/>
          <w:i w:val="false"/>
          <w:color w:val="000000"/>
          <w:sz w:val="28"/>
        </w:rPr>
        <w:t xml:space="preserve">
      275. Орта кәсіптік білім талап етіледі. </w:t>
      </w:r>
    </w:p>
    <w:bookmarkEnd w:id="1540"/>
    <w:bookmarkStart w:name="z1544" w:id="1541"/>
    <w:p>
      <w:pPr>
        <w:spacing w:after="0"/>
        <w:ind w:left="0"/>
        <w:jc w:val="both"/>
      </w:pPr>
      <w:r>
        <w:rPr>
          <w:rFonts w:ascii="Times New Roman"/>
          <w:b w:val="false"/>
          <w:i w:val="false"/>
          <w:color w:val="000000"/>
          <w:sz w:val="28"/>
        </w:rPr>
        <w:t xml:space="preserve">
      276. Жұмыс үлгілері: </w:t>
      </w:r>
    </w:p>
    <w:bookmarkEnd w:id="1541"/>
    <w:bookmarkStart w:name="z1545" w:id="1542"/>
    <w:p>
      <w:pPr>
        <w:spacing w:after="0"/>
        <w:ind w:left="0"/>
        <w:jc w:val="both"/>
      </w:pPr>
      <w:r>
        <w:rPr>
          <w:rFonts w:ascii="Times New Roman"/>
          <w:b w:val="false"/>
          <w:i w:val="false"/>
          <w:color w:val="000000"/>
          <w:sz w:val="28"/>
        </w:rPr>
        <w:t xml:space="preserve">
      1) дециметрлік антенналар - құрастыру; </w:t>
      </w:r>
    </w:p>
    <w:bookmarkEnd w:id="1542"/>
    <w:bookmarkStart w:name="z1546" w:id="1543"/>
    <w:p>
      <w:pPr>
        <w:spacing w:after="0"/>
        <w:ind w:left="0"/>
        <w:jc w:val="both"/>
      </w:pPr>
      <w:r>
        <w:rPr>
          <w:rFonts w:ascii="Times New Roman"/>
          <w:b w:val="false"/>
          <w:i w:val="false"/>
          <w:color w:val="000000"/>
          <w:sz w:val="28"/>
        </w:rPr>
        <w:t xml:space="preserve">
      2) әр түрлі мақсаттағы ерекше күрделі радиоэлектрондық аппаратура – радиолелейлік жүйелерді реттеп, келістіріп, сынақ хаттамасын толтырып сынақ жүргізіп құрастыру; </w:t>
      </w:r>
    </w:p>
    <w:bookmarkEnd w:id="1543"/>
    <w:bookmarkStart w:name="z1547" w:id="1544"/>
    <w:p>
      <w:pPr>
        <w:spacing w:after="0"/>
        <w:ind w:left="0"/>
        <w:jc w:val="both"/>
      </w:pPr>
      <w:r>
        <w:rPr>
          <w:rFonts w:ascii="Times New Roman"/>
          <w:b w:val="false"/>
          <w:i w:val="false"/>
          <w:color w:val="000000"/>
          <w:sz w:val="28"/>
        </w:rPr>
        <w:t xml:space="preserve">
      3) ерекше күрделі тіркеуші, әріп басатын аппаратура – механикалық бөлігін реттеу, электрлік және механикалық параметрлерді өлшеу; </w:t>
      </w:r>
    </w:p>
    <w:bookmarkEnd w:id="1544"/>
    <w:bookmarkStart w:name="z1548" w:id="1545"/>
    <w:p>
      <w:pPr>
        <w:spacing w:after="0"/>
        <w:ind w:left="0"/>
        <w:jc w:val="both"/>
      </w:pPr>
      <w:r>
        <w:rPr>
          <w:rFonts w:ascii="Times New Roman"/>
          <w:b w:val="false"/>
          <w:i w:val="false"/>
          <w:color w:val="000000"/>
          <w:sz w:val="28"/>
        </w:rPr>
        <w:t xml:space="preserve">
      4) телеграфты электронды, фототелеграфты аппаратура – электрлік реттеу, теңшеу және сынау; </w:t>
      </w:r>
    </w:p>
    <w:bookmarkEnd w:id="1545"/>
    <w:bookmarkStart w:name="z1549" w:id="1546"/>
    <w:p>
      <w:pPr>
        <w:spacing w:after="0"/>
        <w:ind w:left="0"/>
        <w:jc w:val="both"/>
      </w:pPr>
      <w:r>
        <w:rPr>
          <w:rFonts w:ascii="Times New Roman"/>
          <w:b w:val="false"/>
          <w:i w:val="false"/>
          <w:color w:val="000000"/>
          <w:sz w:val="28"/>
        </w:rPr>
        <w:t xml:space="preserve">
      5) кез келген күрделіктегі жоғары жиілікті телефондау аппараты – толық электрлік тексеру, қабылдаушыға тапсыру; </w:t>
      </w:r>
    </w:p>
    <w:bookmarkEnd w:id="1546"/>
    <w:bookmarkStart w:name="z1550" w:id="1547"/>
    <w:p>
      <w:pPr>
        <w:spacing w:after="0"/>
        <w:ind w:left="0"/>
        <w:jc w:val="both"/>
      </w:pPr>
      <w:r>
        <w:rPr>
          <w:rFonts w:ascii="Times New Roman"/>
          <w:b w:val="false"/>
          <w:i w:val="false"/>
          <w:color w:val="000000"/>
          <w:sz w:val="28"/>
        </w:rPr>
        <w:t xml:space="preserve">
      6) элемент коды 5, 7 телеграфты аппараттар – баптау, механикалық бөлігін реттеу; </w:t>
      </w:r>
    </w:p>
    <w:bookmarkEnd w:id="1547"/>
    <w:bookmarkStart w:name="z1551" w:id="1548"/>
    <w:p>
      <w:pPr>
        <w:spacing w:after="0"/>
        <w:ind w:left="0"/>
        <w:jc w:val="both"/>
      </w:pPr>
      <w:r>
        <w:rPr>
          <w:rFonts w:ascii="Times New Roman"/>
          <w:b w:val="false"/>
          <w:i w:val="false"/>
          <w:color w:val="000000"/>
          <w:sz w:val="28"/>
        </w:rPr>
        <w:t xml:space="preserve">
      7) ерекше күрделі телеграфты, фототелеграфты аппараттар – механикалық және электрлік реттеу, теңшеу және сынау; </w:t>
      </w:r>
    </w:p>
    <w:bookmarkEnd w:id="1548"/>
    <w:bookmarkStart w:name="z1552" w:id="1549"/>
    <w:p>
      <w:pPr>
        <w:spacing w:after="0"/>
        <w:ind w:left="0"/>
        <w:jc w:val="both"/>
      </w:pPr>
      <w:r>
        <w:rPr>
          <w:rFonts w:ascii="Times New Roman"/>
          <w:b w:val="false"/>
          <w:i w:val="false"/>
          <w:color w:val="000000"/>
          <w:sz w:val="28"/>
        </w:rPr>
        <w:t xml:space="preserve">
      8) амплитуда мен фазаны автоматтық реттеуші блоктар – электрлік реттеу; </w:t>
      </w:r>
    </w:p>
    <w:bookmarkEnd w:id="1549"/>
    <w:bookmarkStart w:name="z1553" w:id="1550"/>
    <w:p>
      <w:pPr>
        <w:spacing w:after="0"/>
        <w:ind w:left="0"/>
        <w:jc w:val="both"/>
      </w:pPr>
      <w:r>
        <w:rPr>
          <w:rFonts w:ascii="Times New Roman"/>
          <w:b w:val="false"/>
          <w:i w:val="false"/>
          <w:color w:val="000000"/>
          <w:sz w:val="28"/>
        </w:rPr>
        <w:t xml:space="preserve">
      9) толқынжол блоктары – антенна бағытының диаграммаларын түсіру; </w:t>
      </w:r>
    </w:p>
    <w:bookmarkEnd w:id="1550"/>
    <w:bookmarkStart w:name="z1554" w:id="1551"/>
    <w:p>
      <w:pPr>
        <w:spacing w:after="0"/>
        <w:ind w:left="0"/>
        <w:jc w:val="both"/>
      </w:pPr>
      <w:r>
        <w:rPr>
          <w:rFonts w:ascii="Times New Roman"/>
          <w:b w:val="false"/>
          <w:i w:val="false"/>
          <w:color w:val="000000"/>
          <w:sz w:val="28"/>
        </w:rPr>
        <w:t xml:space="preserve">
      10) радиорелейлік станция таратқыштарының блоктары – қуаттылықты тш сәйкес тексеру; </w:t>
      </w:r>
    </w:p>
    <w:bookmarkEnd w:id="1551"/>
    <w:bookmarkStart w:name="z1555" w:id="1552"/>
    <w:p>
      <w:pPr>
        <w:spacing w:after="0"/>
        <w:ind w:left="0"/>
        <w:jc w:val="both"/>
      </w:pPr>
      <w:r>
        <w:rPr>
          <w:rFonts w:ascii="Times New Roman"/>
          <w:b w:val="false"/>
          <w:i w:val="false"/>
          <w:color w:val="000000"/>
          <w:sz w:val="28"/>
        </w:rPr>
        <w:t xml:space="preserve">
      11) тұрақты қоректендіру блоктары – схемаларды есептеу, принциптік схемалар бойынша монтаждау; </w:t>
      </w:r>
    </w:p>
    <w:bookmarkEnd w:id="1552"/>
    <w:bookmarkStart w:name="z1556" w:id="1553"/>
    <w:p>
      <w:pPr>
        <w:spacing w:after="0"/>
        <w:ind w:left="0"/>
        <w:jc w:val="both"/>
      </w:pPr>
      <w:r>
        <w:rPr>
          <w:rFonts w:ascii="Times New Roman"/>
          <w:b w:val="false"/>
          <w:i w:val="false"/>
          <w:color w:val="000000"/>
          <w:sz w:val="28"/>
        </w:rPr>
        <w:t xml:space="preserve">
      12) баспа және тығыздығы үлкен аралас монтажы бар арнайы аппаратура блоктары – принциптік схема бойынша монтаждау; </w:t>
      </w:r>
    </w:p>
    <w:bookmarkEnd w:id="1553"/>
    <w:bookmarkStart w:name="z1557" w:id="1554"/>
    <w:p>
      <w:pPr>
        <w:spacing w:after="0"/>
        <w:ind w:left="0"/>
        <w:jc w:val="both"/>
      </w:pPr>
      <w:r>
        <w:rPr>
          <w:rFonts w:ascii="Times New Roman"/>
          <w:b w:val="false"/>
          <w:i w:val="false"/>
          <w:color w:val="000000"/>
          <w:sz w:val="28"/>
        </w:rPr>
        <w:t>
      13) жиіліктің дискретті спектрінің қоздырғышы – блоктарды түйістіру;</w:t>
      </w:r>
    </w:p>
    <w:bookmarkEnd w:id="1554"/>
    <w:bookmarkStart w:name="z1558" w:id="1555"/>
    <w:p>
      <w:pPr>
        <w:spacing w:after="0"/>
        <w:ind w:left="0"/>
        <w:jc w:val="both"/>
      </w:pPr>
      <w:r>
        <w:rPr>
          <w:rFonts w:ascii="Times New Roman"/>
          <w:b w:val="false"/>
          <w:i w:val="false"/>
          <w:color w:val="000000"/>
          <w:sz w:val="28"/>
        </w:rPr>
        <w:t xml:space="preserve">
      14) жоғары және төмен жиілікті генераторлар, ерекше күрделі – теңшеу, электрлік реттеу; </w:t>
      </w:r>
    </w:p>
    <w:bookmarkEnd w:id="1555"/>
    <w:bookmarkStart w:name="z1559" w:id="1556"/>
    <w:p>
      <w:pPr>
        <w:spacing w:after="0"/>
        <w:ind w:left="0"/>
        <w:jc w:val="both"/>
      </w:pPr>
      <w:r>
        <w:rPr>
          <w:rFonts w:ascii="Times New Roman"/>
          <w:b w:val="false"/>
          <w:i w:val="false"/>
          <w:color w:val="000000"/>
          <w:sz w:val="28"/>
        </w:rPr>
        <w:t xml:space="preserve">
      15) барлық типтегі өздік туралау қалпақшалары – параметрлердің тш талаптарына сәйкестілігін тексеру, реттеу және сынау; </w:t>
      </w:r>
    </w:p>
    <w:bookmarkEnd w:id="1556"/>
    <w:bookmarkStart w:name="z1560" w:id="1557"/>
    <w:p>
      <w:pPr>
        <w:spacing w:after="0"/>
        <w:ind w:left="0"/>
        <w:jc w:val="both"/>
      </w:pPr>
      <w:r>
        <w:rPr>
          <w:rFonts w:ascii="Times New Roman"/>
          <w:b w:val="false"/>
          <w:i w:val="false"/>
          <w:color w:val="000000"/>
          <w:sz w:val="28"/>
        </w:rPr>
        <w:t xml:space="preserve">
      16) автоматтық цифрлық кедергілердің индуктивтілік сыйымдылығын өлшегіштер – тексеру, реттеу; </w:t>
      </w:r>
    </w:p>
    <w:bookmarkEnd w:id="1557"/>
    <w:bookmarkStart w:name="z1561" w:id="1558"/>
    <w:p>
      <w:pPr>
        <w:spacing w:after="0"/>
        <w:ind w:left="0"/>
        <w:jc w:val="both"/>
      </w:pPr>
      <w:r>
        <w:rPr>
          <w:rFonts w:ascii="Times New Roman"/>
          <w:b w:val="false"/>
          <w:i w:val="false"/>
          <w:color w:val="000000"/>
          <w:sz w:val="28"/>
        </w:rPr>
        <w:t xml:space="preserve">
      17) КИП типті кеме, қабылдағыш индикаторлар – толық реттеу, тексеру және тапсыру; </w:t>
      </w:r>
    </w:p>
    <w:bookmarkEnd w:id="1558"/>
    <w:bookmarkStart w:name="z1562" w:id="1559"/>
    <w:p>
      <w:pPr>
        <w:spacing w:after="0"/>
        <w:ind w:left="0"/>
        <w:jc w:val="both"/>
      </w:pPr>
      <w:r>
        <w:rPr>
          <w:rFonts w:ascii="Times New Roman"/>
          <w:b w:val="false"/>
          <w:i w:val="false"/>
          <w:color w:val="000000"/>
          <w:sz w:val="28"/>
        </w:rPr>
        <w:t xml:space="preserve">
      18) қадамдық телемеханикалық іздегіштер – жөндеу, реттеу, теңшеу; </w:t>
      </w:r>
    </w:p>
    <w:bookmarkEnd w:id="1559"/>
    <w:bookmarkStart w:name="z1563" w:id="1560"/>
    <w:p>
      <w:pPr>
        <w:spacing w:after="0"/>
        <w:ind w:left="0"/>
        <w:jc w:val="both"/>
      </w:pPr>
      <w:r>
        <w:rPr>
          <w:rFonts w:ascii="Times New Roman"/>
          <w:b w:val="false"/>
          <w:i w:val="false"/>
          <w:color w:val="000000"/>
          <w:sz w:val="28"/>
        </w:rPr>
        <w:t xml:space="preserve">
      19) қабылдағыш-индикатор құрылғыларын күшейту арналары – фазалар мен амплитуда бойынша түйістіру; </w:t>
      </w:r>
    </w:p>
    <w:bookmarkEnd w:id="1560"/>
    <w:bookmarkStart w:name="z1564" w:id="1561"/>
    <w:p>
      <w:pPr>
        <w:spacing w:after="0"/>
        <w:ind w:left="0"/>
        <w:jc w:val="both"/>
      </w:pPr>
      <w:r>
        <w:rPr>
          <w:rFonts w:ascii="Times New Roman"/>
          <w:b w:val="false"/>
          <w:i w:val="false"/>
          <w:color w:val="000000"/>
          <w:sz w:val="28"/>
        </w:rPr>
        <w:t xml:space="preserve">
      20) қалааралық станциялардың сынақ-өлшегіш, телефонды коммутаторлар – электрлік реттеу; </w:t>
      </w:r>
    </w:p>
    <w:bookmarkEnd w:id="1561"/>
    <w:bookmarkStart w:name="z1565" w:id="1562"/>
    <w:p>
      <w:pPr>
        <w:spacing w:after="0"/>
        <w:ind w:left="0"/>
        <w:jc w:val="both"/>
      </w:pPr>
      <w:r>
        <w:rPr>
          <w:rFonts w:ascii="Times New Roman"/>
          <w:b w:val="false"/>
          <w:i w:val="false"/>
          <w:color w:val="000000"/>
          <w:sz w:val="28"/>
        </w:rPr>
        <w:t xml:space="preserve">
      21) КА-204 типті теледидар кешендері – кешенді теңшеу және реттеу; </w:t>
      </w:r>
    </w:p>
    <w:bookmarkEnd w:id="1562"/>
    <w:bookmarkStart w:name="z1566" w:id="1563"/>
    <w:p>
      <w:pPr>
        <w:spacing w:after="0"/>
        <w:ind w:left="0"/>
        <w:jc w:val="both"/>
      </w:pPr>
      <w:r>
        <w:rPr>
          <w:rFonts w:ascii="Times New Roman"/>
          <w:b w:val="false"/>
          <w:i w:val="false"/>
          <w:color w:val="000000"/>
          <w:sz w:val="28"/>
        </w:rPr>
        <w:t xml:space="preserve">
      22) ЭЕМ кешендері – теңшеу, сынақ жүргізу; </w:t>
      </w:r>
    </w:p>
    <w:bookmarkEnd w:id="1563"/>
    <w:bookmarkStart w:name="z1567" w:id="1564"/>
    <w:p>
      <w:pPr>
        <w:spacing w:after="0"/>
        <w:ind w:left="0"/>
        <w:jc w:val="both"/>
      </w:pPr>
      <w:r>
        <w:rPr>
          <w:rFonts w:ascii="Times New Roman"/>
          <w:b w:val="false"/>
          <w:i w:val="false"/>
          <w:color w:val="000000"/>
          <w:sz w:val="28"/>
        </w:rPr>
        <w:t xml:space="preserve">
      23) П-320 типті радио өлшегіш жинақтар – электрлік тораптарды теңшеу және реттеу; </w:t>
      </w:r>
    </w:p>
    <w:bookmarkEnd w:id="1564"/>
    <w:bookmarkStart w:name="z1568" w:id="1565"/>
    <w:p>
      <w:pPr>
        <w:spacing w:after="0"/>
        <w:ind w:left="0"/>
        <w:jc w:val="both"/>
      </w:pPr>
      <w:r>
        <w:rPr>
          <w:rFonts w:ascii="Times New Roman"/>
          <w:b w:val="false"/>
          <w:i w:val="false"/>
          <w:color w:val="000000"/>
          <w:sz w:val="28"/>
        </w:rPr>
        <w:t xml:space="preserve">
      24) есептеуіш машиналар – функционалдық тораптарды реттеу және теңшеу; </w:t>
      </w:r>
    </w:p>
    <w:bookmarkEnd w:id="1565"/>
    <w:bookmarkStart w:name="z1569" w:id="1566"/>
    <w:p>
      <w:pPr>
        <w:spacing w:after="0"/>
        <w:ind w:left="0"/>
        <w:jc w:val="both"/>
      </w:pPr>
      <w:r>
        <w:rPr>
          <w:rFonts w:ascii="Times New Roman"/>
          <w:b w:val="false"/>
          <w:i w:val="false"/>
          <w:color w:val="000000"/>
          <w:sz w:val="28"/>
        </w:rPr>
        <w:t xml:space="preserve">
      25) математикалық машиналар – арифметикалық есте сақтағыш құрылғылардың принциптік схемасы бойынша монтаждау; </w:t>
      </w:r>
    </w:p>
    <w:bookmarkEnd w:id="1566"/>
    <w:bookmarkStart w:name="z1570" w:id="1567"/>
    <w:p>
      <w:pPr>
        <w:spacing w:after="0"/>
        <w:ind w:left="0"/>
        <w:jc w:val="both"/>
      </w:pPr>
      <w:r>
        <w:rPr>
          <w:rFonts w:ascii="Times New Roman"/>
          <w:b w:val="false"/>
          <w:i w:val="false"/>
          <w:color w:val="000000"/>
          <w:sz w:val="28"/>
        </w:rPr>
        <w:t xml:space="preserve">
      26) УМИВ-1 мина іздегіштер - теңшеу; </w:t>
      </w:r>
    </w:p>
    <w:bookmarkEnd w:id="1567"/>
    <w:bookmarkStart w:name="z1571" w:id="1568"/>
    <w:p>
      <w:pPr>
        <w:spacing w:after="0"/>
        <w:ind w:left="0"/>
        <w:jc w:val="both"/>
      </w:pPr>
      <w:r>
        <w:rPr>
          <w:rFonts w:ascii="Times New Roman"/>
          <w:b w:val="false"/>
          <w:i w:val="false"/>
          <w:color w:val="000000"/>
          <w:sz w:val="28"/>
        </w:rPr>
        <w:t xml:space="preserve">
      27) моторлар – механикалық реттеп және келтіріп құрастыру; </w:t>
      </w:r>
    </w:p>
    <w:bookmarkEnd w:id="1568"/>
    <w:bookmarkStart w:name="z1572" w:id="1569"/>
    <w:p>
      <w:pPr>
        <w:spacing w:after="0"/>
        <w:ind w:left="0"/>
        <w:jc w:val="both"/>
      </w:pPr>
      <w:r>
        <w:rPr>
          <w:rFonts w:ascii="Times New Roman"/>
          <w:b w:val="false"/>
          <w:i w:val="false"/>
          <w:color w:val="000000"/>
          <w:sz w:val="28"/>
        </w:rPr>
        <w:t xml:space="preserve">
      28) басқару пультінің панелдері – электр бөлшектерді орнатып толық электр монтаждау және машинаға қосу; </w:t>
      </w:r>
    </w:p>
    <w:bookmarkEnd w:id="1569"/>
    <w:bookmarkStart w:name="z1573" w:id="1570"/>
    <w:p>
      <w:pPr>
        <w:spacing w:after="0"/>
        <w:ind w:left="0"/>
        <w:jc w:val="both"/>
      </w:pPr>
      <w:r>
        <w:rPr>
          <w:rFonts w:ascii="Times New Roman"/>
          <w:b w:val="false"/>
          <w:i w:val="false"/>
          <w:color w:val="000000"/>
          <w:sz w:val="28"/>
        </w:rPr>
        <w:t xml:space="preserve">
      29) қуаты үлкен радиостанциялардың таратқыштары – толық реттеу және каскадтағы зиянды заттарды жою; </w:t>
      </w:r>
    </w:p>
    <w:bookmarkEnd w:id="1570"/>
    <w:bookmarkStart w:name="z1574" w:id="1571"/>
    <w:p>
      <w:pPr>
        <w:spacing w:after="0"/>
        <w:ind w:left="0"/>
        <w:jc w:val="both"/>
      </w:pPr>
      <w:r>
        <w:rPr>
          <w:rFonts w:ascii="Times New Roman"/>
          <w:b w:val="false"/>
          <w:i w:val="false"/>
          <w:color w:val="000000"/>
          <w:sz w:val="28"/>
        </w:rPr>
        <w:t xml:space="preserve">
      30) КЭН-3 типтік жиналатын элементтерді бақылау аспабы – теңшеу; </w:t>
      </w:r>
    </w:p>
    <w:bookmarkEnd w:id="1571"/>
    <w:bookmarkStart w:name="z1575" w:id="1572"/>
    <w:p>
      <w:pPr>
        <w:spacing w:after="0"/>
        <w:ind w:left="0"/>
        <w:jc w:val="both"/>
      </w:pPr>
      <w:r>
        <w:rPr>
          <w:rFonts w:ascii="Times New Roman"/>
          <w:b w:val="false"/>
          <w:i w:val="false"/>
          <w:color w:val="000000"/>
          <w:sz w:val="28"/>
        </w:rPr>
        <w:t xml:space="preserve">
      31) радио өлшеу аспаптары: стандартты сигналдар генераторы (ГСС-6, ГСС-8), жоғары дәлдікті толқын өлшегіштер (ВВТ-Д, ГЧ-1М), шағын қуатты өлшегіштер (ИММ-25, ИММ-10) – хаттаманы толтырып теңшеу, сипаттарды түсіру; </w:t>
      </w:r>
    </w:p>
    <w:bookmarkEnd w:id="1572"/>
    <w:bookmarkStart w:name="z1576" w:id="1573"/>
    <w:p>
      <w:pPr>
        <w:spacing w:after="0"/>
        <w:ind w:left="0"/>
        <w:jc w:val="both"/>
      </w:pPr>
      <w:r>
        <w:rPr>
          <w:rFonts w:ascii="Times New Roman"/>
          <w:b w:val="false"/>
          <w:i w:val="false"/>
          <w:color w:val="000000"/>
          <w:sz w:val="28"/>
        </w:rPr>
        <w:t xml:space="preserve">
      32) өзара әрекет ететін механизмдері бар аспаптар – схемаларды байламдап монтаждау; </w:t>
      </w:r>
    </w:p>
    <w:bookmarkEnd w:id="1573"/>
    <w:bookmarkStart w:name="z1577" w:id="1574"/>
    <w:p>
      <w:pPr>
        <w:spacing w:after="0"/>
        <w:ind w:left="0"/>
        <w:jc w:val="both"/>
      </w:pPr>
      <w:r>
        <w:rPr>
          <w:rFonts w:ascii="Times New Roman"/>
          <w:b w:val="false"/>
          <w:i w:val="false"/>
          <w:color w:val="000000"/>
          <w:sz w:val="28"/>
        </w:rPr>
        <w:t xml:space="preserve">
      33) КПФ типтік кеме қабылдағыштары – толық реттеу, тексеру және тапсыру; </w:t>
      </w:r>
    </w:p>
    <w:bookmarkEnd w:id="1574"/>
    <w:bookmarkStart w:name="z1578" w:id="1575"/>
    <w:p>
      <w:pPr>
        <w:spacing w:after="0"/>
        <w:ind w:left="0"/>
        <w:jc w:val="both"/>
      </w:pPr>
      <w:r>
        <w:rPr>
          <w:rFonts w:ascii="Times New Roman"/>
          <w:b w:val="false"/>
          <w:i w:val="false"/>
          <w:color w:val="000000"/>
          <w:sz w:val="28"/>
        </w:rPr>
        <w:t xml:space="preserve">
      34) СРМ, КРМ типтік радио маяктар – толық реттеу, тексеру және тапсыру; </w:t>
      </w:r>
    </w:p>
    <w:bookmarkEnd w:id="1575"/>
    <w:bookmarkStart w:name="z1579" w:id="1576"/>
    <w:p>
      <w:pPr>
        <w:spacing w:after="0"/>
        <w:ind w:left="0"/>
        <w:jc w:val="both"/>
      </w:pPr>
      <w:r>
        <w:rPr>
          <w:rFonts w:ascii="Times New Roman"/>
          <w:b w:val="false"/>
          <w:i w:val="false"/>
          <w:color w:val="000000"/>
          <w:sz w:val="28"/>
        </w:rPr>
        <w:t xml:space="preserve">
      35) радиостанциялар (ерекше күрделі) – жұмыс істеу қабілеттілігін тексеру, кешенді реттеу және таратқыш бөлікті қолданыстағы антенналар бойынша өңдеу; </w:t>
      </w:r>
    </w:p>
    <w:bookmarkEnd w:id="1576"/>
    <w:bookmarkStart w:name="z1580" w:id="1577"/>
    <w:p>
      <w:pPr>
        <w:spacing w:after="0"/>
        <w:ind w:left="0"/>
        <w:jc w:val="both"/>
      </w:pPr>
      <w:r>
        <w:rPr>
          <w:rFonts w:ascii="Times New Roman"/>
          <w:b w:val="false"/>
          <w:i w:val="false"/>
          <w:color w:val="000000"/>
          <w:sz w:val="28"/>
        </w:rPr>
        <w:t xml:space="preserve">
      36) апаттық синхронизаторлар, апаттық импульсті бергіштер мен радиолелейлік станция автоматикасының блоктары – реттеу және теңшеу; </w:t>
      </w:r>
    </w:p>
    <w:bookmarkEnd w:id="1577"/>
    <w:bookmarkStart w:name="z1581" w:id="1578"/>
    <w:p>
      <w:pPr>
        <w:spacing w:after="0"/>
        <w:ind w:left="0"/>
        <w:jc w:val="both"/>
      </w:pPr>
      <w:r>
        <w:rPr>
          <w:rFonts w:ascii="Times New Roman"/>
          <w:b w:val="false"/>
          <w:i w:val="false"/>
          <w:color w:val="000000"/>
          <w:sz w:val="28"/>
        </w:rPr>
        <w:t xml:space="preserve">
      37) автоматика мен жетектердің жүйесі (ерекше күрделі) – сынақ жүргізіп толық реттеу; </w:t>
      </w:r>
    </w:p>
    <w:bookmarkEnd w:id="1578"/>
    <w:bookmarkStart w:name="z1582" w:id="1579"/>
    <w:p>
      <w:pPr>
        <w:spacing w:after="0"/>
        <w:ind w:left="0"/>
        <w:jc w:val="both"/>
      </w:pPr>
      <w:r>
        <w:rPr>
          <w:rFonts w:ascii="Times New Roman"/>
          <w:b w:val="false"/>
          <w:i w:val="false"/>
          <w:color w:val="000000"/>
          <w:sz w:val="28"/>
        </w:rPr>
        <w:t>
      38) бортты аппаратура жүйелері – тексеру, реттеу, бұйым құрамын сынау;</w:t>
      </w:r>
    </w:p>
    <w:bookmarkEnd w:id="1579"/>
    <w:bookmarkStart w:name="z1583" w:id="1580"/>
    <w:p>
      <w:pPr>
        <w:spacing w:after="0"/>
        <w:ind w:left="0"/>
        <w:jc w:val="both"/>
      </w:pPr>
      <w:r>
        <w:rPr>
          <w:rFonts w:ascii="Times New Roman"/>
          <w:b w:val="false"/>
          <w:i w:val="false"/>
          <w:color w:val="000000"/>
          <w:sz w:val="28"/>
        </w:rPr>
        <w:t xml:space="preserve">
      39) радионавигациялы жүйелер мен бұйымдар – кемелерде іске қосу және тапсыру, швартты және бас жүрістер сынақтарында тексеру; </w:t>
      </w:r>
    </w:p>
    <w:bookmarkEnd w:id="1580"/>
    <w:bookmarkStart w:name="z1584" w:id="1581"/>
    <w:p>
      <w:pPr>
        <w:spacing w:after="0"/>
        <w:ind w:left="0"/>
        <w:jc w:val="both"/>
      </w:pPr>
      <w:r>
        <w:rPr>
          <w:rFonts w:ascii="Times New Roman"/>
          <w:b w:val="false"/>
          <w:i w:val="false"/>
          <w:color w:val="000000"/>
          <w:sz w:val="28"/>
        </w:rPr>
        <w:t xml:space="preserve">
      40) бірнеше блоктардан құрылған жүйелер (асф, ссм, индикаторлық, радиотехникалық станциялардың бергіштері, автоматикасы мен қорғаншылары) – сынақ жүргізу хаттамасын толтырып теңшеу, сипаттарды түсіру; </w:t>
      </w:r>
    </w:p>
    <w:bookmarkEnd w:id="1581"/>
    <w:bookmarkStart w:name="z1585" w:id="1582"/>
    <w:p>
      <w:pPr>
        <w:spacing w:after="0"/>
        <w:ind w:left="0"/>
        <w:jc w:val="both"/>
      </w:pPr>
      <w:r>
        <w:rPr>
          <w:rFonts w:ascii="Times New Roman"/>
          <w:b w:val="false"/>
          <w:i w:val="false"/>
          <w:color w:val="000000"/>
          <w:sz w:val="28"/>
        </w:rPr>
        <w:t xml:space="preserve">
      41) оптика-телевизиялық ілеспе мен туралау жүйелері – теңшеу және реттеу; </w:t>
      </w:r>
    </w:p>
    <w:bookmarkEnd w:id="1582"/>
    <w:bookmarkStart w:name="z1586" w:id="1583"/>
    <w:p>
      <w:pPr>
        <w:spacing w:after="0"/>
        <w:ind w:left="0"/>
        <w:jc w:val="both"/>
      </w:pPr>
      <w:r>
        <w:rPr>
          <w:rFonts w:ascii="Times New Roman"/>
          <w:b w:val="false"/>
          <w:i w:val="false"/>
          <w:color w:val="000000"/>
          <w:sz w:val="28"/>
        </w:rPr>
        <w:t xml:space="preserve">
      42) "Алтай", "Нева", "Волхов" типтік функционалдық, автономдық радиолокациялық және радиотехникалық кешендер – сынақ жүргізу хаттамасын толтырып теңшеу, сипаттарды түсіру; </w:t>
      </w:r>
    </w:p>
    <w:bookmarkEnd w:id="1583"/>
    <w:bookmarkStart w:name="z1587" w:id="1584"/>
    <w:p>
      <w:pPr>
        <w:spacing w:after="0"/>
        <w:ind w:left="0"/>
        <w:jc w:val="both"/>
      </w:pPr>
      <w:r>
        <w:rPr>
          <w:rFonts w:ascii="Times New Roman"/>
          <w:b w:val="false"/>
          <w:i w:val="false"/>
          <w:color w:val="000000"/>
          <w:sz w:val="28"/>
        </w:rPr>
        <w:t xml:space="preserve">
      43) ерекше күрделі станциялар – толық монтаждау; </w:t>
      </w:r>
    </w:p>
    <w:bookmarkEnd w:id="1584"/>
    <w:bookmarkStart w:name="z1588" w:id="1585"/>
    <w:p>
      <w:pPr>
        <w:spacing w:after="0"/>
        <w:ind w:left="0"/>
        <w:jc w:val="both"/>
      </w:pPr>
      <w:r>
        <w:rPr>
          <w:rFonts w:ascii="Times New Roman"/>
          <w:b w:val="false"/>
          <w:i w:val="false"/>
          <w:color w:val="000000"/>
          <w:sz w:val="28"/>
        </w:rPr>
        <w:t xml:space="preserve">
      44) әр түрлі типті және жүйедегі тез әрекет ететін, телефонды аппаратура станциялары – толық монтаждау, механикалық әрі электрлік реттеу және жаттықтыру; </w:t>
      </w:r>
    </w:p>
    <w:bookmarkEnd w:id="1585"/>
    <w:bookmarkStart w:name="z1589" w:id="1586"/>
    <w:p>
      <w:pPr>
        <w:spacing w:after="0"/>
        <w:ind w:left="0"/>
        <w:jc w:val="both"/>
      </w:pPr>
      <w:r>
        <w:rPr>
          <w:rFonts w:ascii="Times New Roman"/>
          <w:b w:val="false"/>
          <w:i w:val="false"/>
          <w:color w:val="000000"/>
          <w:sz w:val="28"/>
        </w:rPr>
        <w:t xml:space="preserve">
      45) гидроакустикалық станция – толық реттеу; </w:t>
      </w:r>
    </w:p>
    <w:bookmarkEnd w:id="1586"/>
    <w:bookmarkStart w:name="z1590" w:id="1587"/>
    <w:p>
      <w:pPr>
        <w:spacing w:after="0"/>
        <w:ind w:left="0"/>
        <w:jc w:val="both"/>
      </w:pPr>
      <w:r>
        <w:rPr>
          <w:rFonts w:ascii="Times New Roman"/>
          <w:b w:val="false"/>
          <w:i w:val="false"/>
          <w:color w:val="000000"/>
          <w:sz w:val="28"/>
        </w:rPr>
        <w:t xml:space="preserve">
      46) радиорелейлік көп арналы станциялар – кешенді реттеу және номиналды бұрмалану коэффициентін тексеріп және қабылдағыштардың сезімталдығын теңшеу; </w:t>
      </w:r>
    </w:p>
    <w:bookmarkEnd w:id="1587"/>
    <w:bookmarkStart w:name="z1591" w:id="1588"/>
    <w:p>
      <w:pPr>
        <w:spacing w:after="0"/>
        <w:ind w:left="0"/>
        <w:jc w:val="both"/>
      </w:pPr>
      <w:r>
        <w:rPr>
          <w:rFonts w:ascii="Times New Roman"/>
          <w:b w:val="false"/>
          <w:i w:val="false"/>
          <w:color w:val="000000"/>
          <w:sz w:val="28"/>
        </w:rPr>
        <w:t xml:space="preserve">
      47) Р-400 типтік радиолелейлік станциялар – тексеру және жиілік сипаттамасын реттеу; </w:t>
      </w:r>
    </w:p>
    <w:bookmarkEnd w:id="1588"/>
    <w:bookmarkStart w:name="z1592" w:id="1589"/>
    <w:p>
      <w:pPr>
        <w:spacing w:after="0"/>
        <w:ind w:left="0"/>
        <w:jc w:val="both"/>
      </w:pPr>
      <w:r>
        <w:rPr>
          <w:rFonts w:ascii="Times New Roman"/>
          <w:b w:val="false"/>
          <w:i w:val="false"/>
          <w:color w:val="000000"/>
          <w:sz w:val="28"/>
        </w:rPr>
        <w:t xml:space="preserve">
      48) қуаты үлкен радиотехникалық станциялар және барлық типтегі сұраулар – кешенді теңшеу, формулярларды толтырып, қабылдау-тапсыру сынақтарын жүргізу; </w:t>
      </w:r>
    </w:p>
    <w:bookmarkEnd w:id="1589"/>
    <w:bookmarkStart w:name="z1593" w:id="1590"/>
    <w:p>
      <w:pPr>
        <w:spacing w:after="0"/>
        <w:ind w:left="0"/>
        <w:jc w:val="both"/>
      </w:pPr>
      <w:r>
        <w:rPr>
          <w:rFonts w:ascii="Times New Roman"/>
          <w:b w:val="false"/>
          <w:i w:val="false"/>
          <w:color w:val="000000"/>
          <w:sz w:val="28"/>
        </w:rPr>
        <w:t xml:space="preserve">
      49) эталонды-өлшегіш стендтер – теңшеу және баптау; </w:t>
      </w:r>
    </w:p>
    <w:bookmarkEnd w:id="1590"/>
    <w:bookmarkStart w:name="z1594" w:id="1591"/>
    <w:p>
      <w:pPr>
        <w:spacing w:after="0"/>
        <w:ind w:left="0"/>
        <w:jc w:val="both"/>
      </w:pPr>
      <w:r>
        <w:rPr>
          <w:rFonts w:ascii="Times New Roman"/>
          <w:b w:val="false"/>
          <w:i w:val="false"/>
          <w:color w:val="000000"/>
          <w:sz w:val="28"/>
        </w:rPr>
        <w:t xml:space="preserve">
      50) жоғары жиілікті құрылғылар – ТШ сәйкес теңшеу және реттеу; </w:t>
      </w:r>
    </w:p>
    <w:bookmarkEnd w:id="1591"/>
    <w:bookmarkStart w:name="z1595" w:id="1592"/>
    <w:p>
      <w:pPr>
        <w:spacing w:after="0"/>
        <w:ind w:left="0"/>
        <w:jc w:val="both"/>
      </w:pPr>
      <w:r>
        <w:rPr>
          <w:rFonts w:ascii="Times New Roman"/>
          <w:b w:val="false"/>
          <w:i w:val="false"/>
          <w:color w:val="000000"/>
          <w:sz w:val="28"/>
        </w:rPr>
        <w:t xml:space="preserve">
      51) пеленгаторлардың қабылдағыш-индикаторлардың құрылғылары – кешенді реттеу; </w:t>
      </w:r>
    </w:p>
    <w:bookmarkEnd w:id="1592"/>
    <w:bookmarkStart w:name="z1596" w:id="1593"/>
    <w:p>
      <w:pPr>
        <w:spacing w:after="0"/>
        <w:ind w:left="0"/>
        <w:jc w:val="both"/>
      </w:pPr>
      <w:r>
        <w:rPr>
          <w:rFonts w:ascii="Times New Roman"/>
          <w:b w:val="false"/>
          <w:i w:val="false"/>
          <w:color w:val="000000"/>
          <w:sz w:val="28"/>
        </w:rPr>
        <w:t xml:space="preserve">
      52) есте сақтағыш құрылғылар (ерекше күрделі) – ТШ сәйкес теңшеу және реттеу; </w:t>
      </w:r>
    </w:p>
    <w:bookmarkEnd w:id="1593"/>
    <w:bookmarkStart w:name="z1597" w:id="1594"/>
    <w:p>
      <w:pPr>
        <w:spacing w:after="0"/>
        <w:ind w:left="0"/>
        <w:jc w:val="both"/>
      </w:pPr>
      <w:r>
        <w:rPr>
          <w:rFonts w:ascii="Times New Roman"/>
          <w:b w:val="false"/>
          <w:i w:val="false"/>
          <w:color w:val="000000"/>
          <w:sz w:val="28"/>
        </w:rPr>
        <w:t xml:space="preserve">
      53) интегралдық схемаларда сандық және ұқсас цифрлық құрылғылар (ерекше күрделі) – тш сәйкес теңшеу және реттеу; </w:t>
      </w:r>
    </w:p>
    <w:bookmarkEnd w:id="1594"/>
    <w:bookmarkStart w:name="z1598" w:id="1595"/>
    <w:p>
      <w:pPr>
        <w:spacing w:after="0"/>
        <w:ind w:left="0"/>
        <w:jc w:val="both"/>
      </w:pPr>
      <w:r>
        <w:rPr>
          <w:rFonts w:ascii="Times New Roman"/>
          <w:b w:val="false"/>
          <w:i w:val="false"/>
          <w:color w:val="000000"/>
          <w:sz w:val="28"/>
        </w:rPr>
        <w:t xml:space="preserve">
      54) көп арналы электрокардиографтар – теңшеу, реттеу, сипаттарды түсіру. </w:t>
      </w:r>
    </w:p>
    <w:bookmarkEnd w:id="1595"/>
    <w:bookmarkStart w:name="z1599" w:id="1596"/>
    <w:p>
      <w:pPr>
        <w:spacing w:after="0"/>
        <w:ind w:left="0"/>
        <w:jc w:val="both"/>
      </w:pPr>
      <w:r>
        <w:rPr>
          <w:rFonts w:ascii="Times New Roman"/>
          <w:b w:val="false"/>
          <w:i w:val="false"/>
          <w:color w:val="000000"/>
          <w:sz w:val="28"/>
        </w:rPr>
        <w:t>
      Химияға қарсы жеке қорғаныш құралдарын жөндеуші</w:t>
      </w:r>
    </w:p>
    <w:bookmarkEnd w:id="1596"/>
    <w:bookmarkStart w:name="z1600" w:id="1597"/>
    <w:p>
      <w:pPr>
        <w:spacing w:after="0"/>
        <w:ind w:left="0"/>
        <w:jc w:val="both"/>
      </w:pPr>
      <w:r>
        <w:rPr>
          <w:rFonts w:ascii="Times New Roman"/>
          <w:b w:val="false"/>
          <w:i w:val="false"/>
          <w:color w:val="000000"/>
          <w:sz w:val="28"/>
        </w:rPr>
        <w:t>
      109. Химияға қарсы жеке қорғаныш құралдарын жөндеуші, 1-разряд</w:t>
      </w:r>
    </w:p>
    <w:bookmarkEnd w:id="1597"/>
    <w:bookmarkStart w:name="z1601" w:id="1598"/>
    <w:p>
      <w:pPr>
        <w:spacing w:after="0"/>
        <w:ind w:left="0"/>
        <w:jc w:val="both"/>
      </w:pPr>
      <w:r>
        <w:rPr>
          <w:rFonts w:ascii="Times New Roman"/>
          <w:b w:val="false"/>
          <w:i w:val="false"/>
          <w:color w:val="000000"/>
          <w:sz w:val="28"/>
        </w:rPr>
        <w:t xml:space="preserve">
      277. Жұмыс сипаттамасы: </w:t>
      </w:r>
    </w:p>
    <w:bookmarkEnd w:id="1598"/>
    <w:bookmarkStart w:name="z1602" w:id="1599"/>
    <w:p>
      <w:pPr>
        <w:spacing w:after="0"/>
        <w:ind w:left="0"/>
        <w:jc w:val="both"/>
      </w:pPr>
      <w:r>
        <w:rPr>
          <w:rFonts w:ascii="Times New Roman"/>
          <w:b w:val="false"/>
          <w:i w:val="false"/>
          <w:color w:val="000000"/>
          <w:sz w:val="28"/>
        </w:rPr>
        <w:t xml:space="preserve">
      противогаз сөмкелерін, теріні қорғау құралдары мен басқа да бұйымдарды ағымдағы жөндеу. Химияға қарсы қорғаныш құралдарының коррозиялары мен металл бөліктерін кетіру. Противогаздың оң жағын дезинсекциялау және опалау. Теріні қорғау құралдарының ішкі және сыртқы бетін кірден тазарту, дымқыл заттарды кептіру. Противогаздар мен сөмкелерді тараға жинау. </w:t>
      </w:r>
    </w:p>
    <w:bookmarkEnd w:id="1599"/>
    <w:bookmarkStart w:name="z1603" w:id="1600"/>
    <w:p>
      <w:pPr>
        <w:spacing w:after="0"/>
        <w:ind w:left="0"/>
        <w:jc w:val="both"/>
      </w:pPr>
      <w:r>
        <w:rPr>
          <w:rFonts w:ascii="Times New Roman"/>
          <w:b w:val="false"/>
          <w:i w:val="false"/>
          <w:color w:val="000000"/>
          <w:sz w:val="28"/>
        </w:rPr>
        <w:t xml:space="preserve">
      278. Білуге тиіс: </w:t>
      </w:r>
    </w:p>
    <w:bookmarkEnd w:id="1600"/>
    <w:bookmarkStart w:name="z1604" w:id="1601"/>
    <w:p>
      <w:pPr>
        <w:spacing w:after="0"/>
        <w:ind w:left="0"/>
        <w:jc w:val="both"/>
      </w:pPr>
      <w:r>
        <w:rPr>
          <w:rFonts w:ascii="Times New Roman"/>
          <w:b w:val="false"/>
          <w:i w:val="false"/>
          <w:color w:val="000000"/>
          <w:sz w:val="28"/>
        </w:rPr>
        <w:t xml:space="preserve">
      қолданылатын противогаздар туралы қарапайым мәліметтер, жөндеу жәшіктерінің міндеті, химияға қарсы қорғаныш құралдарының металл бөлшектерінен коррозияны кетіру тәсілі. </w:t>
      </w:r>
    </w:p>
    <w:bookmarkEnd w:id="1601"/>
    <w:bookmarkStart w:name="z1605" w:id="1602"/>
    <w:p>
      <w:pPr>
        <w:spacing w:after="0"/>
        <w:ind w:left="0"/>
        <w:jc w:val="both"/>
      </w:pPr>
      <w:r>
        <w:rPr>
          <w:rFonts w:ascii="Times New Roman"/>
          <w:b w:val="false"/>
          <w:i w:val="false"/>
          <w:color w:val="000000"/>
          <w:sz w:val="28"/>
        </w:rPr>
        <w:t xml:space="preserve">
      279. Жұмыс үлгілері: </w:t>
      </w:r>
    </w:p>
    <w:bookmarkEnd w:id="1602"/>
    <w:bookmarkStart w:name="z1606" w:id="1603"/>
    <w:p>
      <w:pPr>
        <w:spacing w:after="0"/>
        <w:ind w:left="0"/>
        <w:jc w:val="both"/>
      </w:pPr>
      <w:r>
        <w:rPr>
          <w:rFonts w:ascii="Times New Roman"/>
          <w:b w:val="false"/>
          <w:i w:val="false"/>
          <w:color w:val="000000"/>
          <w:sz w:val="28"/>
        </w:rPr>
        <w:t xml:space="preserve">
      1) қорғаныш киім және противогаздың оң жағы – жуу; </w:t>
      </w:r>
    </w:p>
    <w:bookmarkEnd w:id="1603"/>
    <w:bookmarkStart w:name="z1607" w:id="1604"/>
    <w:p>
      <w:pPr>
        <w:spacing w:after="0"/>
        <w:ind w:left="0"/>
        <w:jc w:val="both"/>
      </w:pPr>
      <w:r>
        <w:rPr>
          <w:rFonts w:ascii="Times New Roman"/>
          <w:b w:val="false"/>
          <w:i w:val="false"/>
          <w:color w:val="000000"/>
          <w:sz w:val="28"/>
        </w:rPr>
        <w:t xml:space="preserve">
      2) противогаздар – бөлшектеу; </w:t>
      </w:r>
    </w:p>
    <w:bookmarkEnd w:id="1604"/>
    <w:bookmarkStart w:name="z1608" w:id="1605"/>
    <w:p>
      <w:pPr>
        <w:spacing w:after="0"/>
        <w:ind w:left="0"/>
        <w:jc w:val="both"/>
      </w:pPr>
      <w:r>
        <w:rPr>
          <w:rFonts w:ascii="Times New Roman"/>
          <w:b w:val="false"/>
          <w:i w:val="false"/>
          <w:color w:val="000000"/>
          <w:sz w:val="28"/>
        </w:rPr>
        <w:t xml:space="preserve">
      3) түймелер - ауыстыру; </w:t>
      </w:r>
    </w:p>
    <w:bookmarkEnd w:id="1605"/>
    <w:bookmarkStart w:name="z1609" w:id="1606"/>
    <w:p>
      <w:pPr>
        <w:spacing w:after="0"/>
        <w:ind w:left="0"/>
        <w:jc w:val="both"/>
      </w:pPr>
      <w:r>
        <w:rPr>
          <w:rFonts w:ascii="Times New Roman"/>
          <w:b w:val="false"/>
          <w:i w:val="false"/>
          <w:color w:val="000000"/>
          <w:sz w:val="28"/>
        </w:rPr>
        <w:t xml:space="preserve">
      4) противогаз сөмкелері - жыртылған және кесілген жерлерге жамаулар жабыстыру. </w:t>
      </w:r>
    </w:p>
    <w:bookmarkEnd w:id="1606"/>
    <w:bookmarkStart w:name="z1610" w:id="1607"/>
    <w:p>
      <w:pPr>
        <w:spacing w:after="0"/>
        <w:ind w:left="0"/>
        <w:jc w:val="both"/>
      </w:pPr>
      <w:r>
        <w:rPr>
          <w:rFonts w:ascii="Times New Roman"/>
          <w:b w:val="false"/>
          <w:i w:val="false"/>
          <w:color w:val="000000"/>
          <w:sz w:val="28"/>
        </w:rPr>
        <w:t xml:space="preserve">
      110. Химияға қарсы жеке қорғаныш құралдарын жөндеуші, 2-разряд </w:t>
      </w:r>
    </w:p>
    <w:bookmarkEnd w:id="1607"/>
    <w:bookmarkStart w:name="z1611" w:id="1608"/>
    <w:p>
      <w:pPr>
        <w:spacing w:after="0"/>
        <w:ind w:left="0"/>
        <w:jc w:val="both"/>
      </w:pPr>
      <w:r>
        <w:rPr>
          <w:rFonts w:ascii="Times New Roman"/>
          <w:b w:val="false"/>
          <w:i w:val="false"/>
          <w:color w:val="000000"/>
          <w:sz w:val="28"/>
        </w:rPr>
        <w:t xml:space="preserve">
      280. Жұмыс сипаттамасы: </w:t>
      </w:r>
    </w:p>
    <w:bookmarkEnd w:id="1608"/>
    <w:bookmarkStart w:name="z1612" w:id="1609"/>
    <w:p>
      <w:pPr>
        <w:spacing w:after="0"/>
        <w:ind w:left="0"/>
        <w:jc w:val="both"/>
      </w:pPr>
      <w:r>
        <w:rPr>
          <w:rFonts w:ascii="Times New Roman"/>
          <w:b w:val="false"/>
          <w:i w:val="false"/>
          <w:color w:val="000000"/>
          <w:sz w:val="28"/>
        </w:rPr>
        <w:t xml:space="preserve">
      химияға қарсы қорғаныш құралдары санаттары бойынша сұрыптау. Химияға қарсы қорғаныш құралдарын орташа және күрделі жөндеу. Оларды сырлау, лактау және таңбалау. Жөндеу жәшіктерін жинақтау. </w:t>
      </w:r>
    </w:p>
    <w:bookmarkEnd w:id="1609"/>
    <w:bookmarkStart w:name="z1613" w:id="1610"/>
    <w:p>
      <w:pPr>
        <w:spacing w:after="0"/>
        <w:ind w:left="0"/>
        <w:jc w:val="both"/>
      </w:pPr>
      <w:r>
        <w:rPr>
          <w:rFonts w:ascii="Times New Roman"/>
          <w:b w:val="false"/>
          <w:i w:val="false"/>
          <w:color w:val="000000"/>
          <w:sz w:val="28"/>
        </w:rPr>
        <w:t xml:space="preserve">
      281. Білуге тиіс: </w:t>
      </w:r>
    </w:p>
    <w:bookmarkEnd w:id="1610"/>
    <w:bookmarkStart w:name="z1614" w:id="1611"/>
    <w:p>
      <w:pPr>
        <w:spacing w:after="0"/>
        <w:ind w:left="0"/>
        <w:jc w:val="both"/>
      </w:pPr>
      <w:r>
        <w:rPr>
          <w:rFonts w:ascii="Times New Roman"/>
          <w:b w:val="false"/>
          <w:i w:val="false"/>
          <w:color w:val="000000"/>
          <w:sz w:val="28"/>
        </w:rPr>
        <w:t xml:space="preserve">
      қолданылатын противогаздың және теріні қорғау құралдарының конструкциясы, противогаз қораптарының герметикалығын және тыныс алу кедергілерін тексеру тәсілдері, химияға қарсы жеке қорғаныш құралдарының ақауларын айқындау тәсілдері, резеңке бұйымдарды жабыстыру технологиясы. </w:t>
      </w:r>
    </w:p>
    <w:bookmarkEnd w:id="1611"/>
    <w:bookmarkStart w:name="z1615" w:id="1612"/>
    <w:p>
      <w:pPr>
        <w:spacing w:after="0"/>
        <w:ind w:left="0"/>
        <w:jc w:val="both"/>
      </w:pPr>
      <w:r>
        <w:rPr>
          <w:rFonts w:ascii="Times New Roman"/>
          <w:b w:val="false"/>
          <w:i w:val="false"/>
          <w:color w:val="000000"/>
          <w:sz w:val="28"/>
        </w:rPr>
        <w:t xml:space="preserve">
      282. Жұмыс үлгілері: </w:t>
      </w:r>
    </w:p>
    <w:bookmarkEnd w:id="1612"/>
    <w:bookmarkStart w:name="z1616" w:id="1613"/>
    <w:p>
      <w:pPr>
        <w:spacing w:after="0"/>
        <w:ind w:left="0"/>
        <w:jc w:val="both"/>
      </w:pPr>
      <w:r>
        <w:rPr>
          <w:rFonts w:ascii="Times New Roman"/>
          <w:b w:val="false"/>
          <w:i w:val="false"/>
          <w:color w:val="000000"/>
          <w:sz w:val="28"/>
        </w:rPr>
        <w:t xml:space="preserve">
      1) ИП-46 – металл бөлшектердегі жапырылғандарды түзеу және коррозияға қарсы жабындар едәуір бұзылған кезде толық сырлау; </w:t>
      </w:r>
    </w:p>
    <w:bookmarkEnd w:id="1613"/>
    <w:bookmarkStart w:name="z1617" w:id="1614"/>
    <w:p>
      <w:pPr>
        <w:spacing w:after="0"/>
        <w:ind w:left="0"/>
        <w:jc w:val="both"/>
      </w:pPr>
      <w:r>
        <w:rPr>
          <w:rFonts w:ascii="Times New Roman"/>
          <w:b w:val="false"/>
          <w:i w:val="false"/>
          <w:color w:val="000000"/>
          <w:sz w:val="28"/>
        </w:rPr>
        <w:t xml:space="preserve">
      2) фильтрлі противогаздардың қораптары – бояу; </w:t>
      </w:r>
    </w:p>
    <w:bookmarkEnd w:id="1614"/>
    <w:bookmarkStart w:name="z1618" w:id="1615"/>
    <w:p>
      <w:pPr>
        <w:spacing w:after="0"/>
        <w:ind w:left="0"/>
        <w:jc w:val="both"/>
      </w:pPr>
      <w:r>
        <w:rPr>
          <w:rFonts w:ascii="Times New Roman"/>
          <w:b w:val="false"/>
          <w:i w:val="false"/>
          <w:color w:val="000000"/>
          <w:sz w:val="28"/>
        </w:rPr>
        <w:t xml:space="preserve">
      3) противогаз сөмкелерінің металл бөлшектері – ауыстыру; </w:t>
      </w:r>
    </w:p>
    <w:bookmarkEnd w:id="1615"/>
    <w:bookmarkStart w:name="z1619" w:id="1616"/>
    <w:p>
      <w:pPr>
        <w:spacing w:after="0"/>
        <w:ind w:left="0"/>
        <w:jc w:val="both"/>
      </w:pPr>
      <w:r>
        <w:rPr>
          <w:rFonts w:ascii="Times New Roman"/>
          <w:b w:val="false"/>
          <w:i w:val="false"/>
          <w:color w:val="000000"/>
          <w:sz w:val="28"/>
        </w:rPr>
        <w:t>
      4) теріні қорғағыш құралдар – мойнақты клапандарды, белдіктерді, белдікше, бау, шлевкаларды, планкалар және тағы басқалар;</w:t>
      </w:r>
    </w:p>
    <w:bookmarkEnd w:id="1616"/>
    <w:bookmarkStart w:name="z1620" w:id="1617"/>
    <w:p>
      <w:pPr>
        <w:spacing w:after="0"/>
        <w:ind w:left="0"/>
        <w:jc w:val="both"/>
      </w:pPr>
      <w:r>
        <w:rPr>
          <w:rFonts w:ascii="Times New Roman"/>
          <w:b w:val="false"/>
          <w:i w:val="false"/>
          <w:color w:val="000000"/>
          <w:sz w:val="28"/>
        </w:rPr>
        <w:t>
      5) шлем-маскалар – резеңкенің тесіктеріне жамау жабыстыру.</w:t>
      </w:r>
    </w:p>
    <w:bookmarkEnd w:id="1617"/>
    <w:bookmarkStart w:name="z1621" w:id="1618"/>
    <w:p>
      <w:pPr>
        <w:spacing w:after="0"/>
        <w:ind w:left="0"/>
        <w:jc w:val="both"/>
      </w:pPr>
      <w:r>
        <w:rPr>
          <w:rFonts w:ascii="Times New Roman"/>
          <w:b w:val="false"/>
          <w:i w:val="false"/>
          <w:color w:val="000000"/>
          <w:sz w:val="28"/>
        </w:rPr>
        <w:t xml:space="preserve">
      111. Химияға қарсы жеке қорғаныш құралдарын жөндеуші, 3-разряд </w:t>
      </w:r>
    </w:p>
    <w:bookmarkEnd w:id="1618"/>
    <w:bookmarkStart w:name="z1622" w:id="1619"/>
    <w:p>
      <w:pPr>
        <w:spacing w:after="0"/>
        <w:ind w:left="0"/>
        <w:jc w:val="both"/>
      </w:pPr>
      <w:r>
        <w:rPr>
          <w:rFonts w:ascii="Times New Roman"/>
          <w:b w:val="false"/>
          <w:i w:val="false"/>
          <w:color w:val="000000"/>
          <w:sz w:val="28"/>
        </w:rPr>
        <w:t xml:space="preserve">
      283. Жұмыс сипаттамасы: </w:t>
      </w:r>
    </w:p>
    <w:bookmarkEnd w:id="1619"/>
    <w:bookmarkStart w:name="z1623" w:id="1620"/>
    <w:p>
      <w:pPr>
        <w:spacing w:after="0"/>
        <w:ind w:left="0"/>
        <w:jc w:val="both"/>
      </w:pPr>
      <w:r>
        <w:rPr>
          <w:rFonts w:ascii="Times New Roman"/>
          <w:b w:val="false"/>
          <w:i w:val="false"/>
          <w:color w:val="000000"/>
          <w:sz w:val="28"/>
        </w:rPr>
        <w:t xml:space="preserve">
      барлық типтегі противогаздар мен оның жекелеген тораптарын (противогаз қораптарын, беткі бөлігін, регенераторлы патрондарды, клапандарды) тыныс алу кедергілеріне, герметикалығына және жарық түсіруге сынау. </w:t>
      </w:r>
    </w:p>
    <w:bookmarkEnd w:id="1620"/>
    <w:bookmarkStart w:name="z1624" w:id="1621"/>
    <w:p>
      <w:pPr>
        <w:spacing w:after="0"/>
        <w:ind w:left="0"/>
        <w:jc w:val="both"/>
      </w:pPr>
      <w:r>
        <w:rPr>
          <w:rFonts w:ascii="Times New Roman"/>
          <w:b w:val="false"/>
          <w:i w:val="false"/>
          <w:color w:val="000000"/>
          <w:sz w:val="28"/>
        </w:rPr>
        <w:t xml:space="preserve">
      284. Білуге тиіс: </w:t>
      </w:r>
    </w:p>
    <w:bookmarkEnd w:id="1621"/>
    <w:bookmarkStart w:name="z1625" w:id="1622"/>
    <w:p>
      <w:pPr>
        <w:spacing w:after="0"/>
        <w:ind w:left="0"/>
        <w:jc w:val="both"/>
      </w:pPr>
      <w:r>
        <w:rPr>
          <w:rFonts w:ascii="Times New Roman"/>
          <w:b w:val="false"/>
          <w:i w:val="false"/>
          <w:color w:val="000000"/>
          <w:sz w:val="28"/>
        </w:rPr>
        <w:t xml:space="preserve">
      оқшаулағыш противогаздардың құрылғысы, жұмыс істеу принципі және пайдалану ережесі, химияға қарсы қорғаныш құралдарды жабдықтау, барлық типтегі противогаздарды сынауға қойылатын технологиялық шарттар. </w:t>
      </w:r>
    </w:p>
    <w:bookmarkEnd w:id="1622"/>
    <w:bookmarkStart w:name="z1626" w:id="1623"/>
    <w:p>
      <w:pPr>
        <w:spacing w:after="0"/>
        <w:ind w:left="0"/>
        <w:jc w:val="both"/>
      </w:pPr>
      <w:r>
        <w:rPr>
          <w:rFonts w:ascii="Times New Roman"/>
          <w:b w:val="false"/>
          <w:i w:val="false"/>
          <w:color w:val="000000"/>
          <w:sz w:val="28"/>
        </w:rPr>
        <w:t xml:space="preserve">
      285. Жұмыс үлгілері: </w:t>
      </w:r>
    </w:p>
    <w:bookmarkEnd w:id="1623"/>
    <w:bookmarkStart w:name="z1627" w:id="1624"/>
    <w:p>
      <w:pPr>
        <w:spacing w:after="0"/>
        <w:ind w:left="0"/>
        <w:jc w:val="both"/>
      </w:pPr>
      <w:r>
        <w:rPr>
          <w:rFonts w:ascii="Times New Roman"/>
          <w:b w:val="false"/>
          <w:i w:val="false"/>
          <w:color w:val="000000"/>
          <w:sz w:val="28"/>
        </w:rPr>
        <w:t xml:space="preserve">
      1) ИПС аппараттар – құрастыру және сынау; </w:t>
      </w:r>
    </w:p>
    <w:bookmarkEnd w:id="1624"/>
    <w:bookmarkStart w:name="z1628" w:id="1625"/>
    <w:p>
      <w:pPr>
        <w:spacing w:after="0"/>
        <w:ind w:left="0"/>
        <w:jc w:val="both"/>
      </w:pPr>
      <w:r>
        <w:rPr>
          <w:rFonts w:ascii="Times New Roman"/>
          <w:b w:val="false"/>
          <w:i w:val="false"/>
          <w:color w:val="000000"/>
          <w:sz w:val="28"/>
        </w:rPr>
        <w:t xml:space="preserve">
      2) ИП-46 оқшаулағыш противогаздар – тексеру және реттеу; </w:t>
      </w:r>
    </w:p>
    <w:bookmarkEnd w:id="1625"/>
    <w:bookmarkStart w:name="z1629" w:id="1626"/>
    <w:p>
      <w:pPr>
        <w:spacing w:after="0"/>
        <w:ind w:left="0"/>
        <w:jc w:val="both"/>
      </w:pPr>
      <w:r>
        <w:rPr>
          <w:rFonts w:ascii="Times New Roman"/>
          <w:b w:val="false"/>
          <w:i w:val="false"/>
          <w:color w:val="000000"/>
          <w:sz w:val="28"/>
        </w:rPr>
        <w:t xml:space="preserve">
      3) РДП – дұрыстығын және герметикалығын тексеру; </w:t>
      </w:r>
    </w:p>
    <w:bookmarkEnd w:id="1626"/>
    <w:bookmarkStart w:name="z1630" w:id="1627"/>
    <w:p>
      <w:pPr>
        <w:spacing w:after="0"/>
        <w:ind w:left="0"/>
        <w:jc w:val="both"/>
      </w:pPr>
      <w:r>
        <w:rPr>
          <w:rFonts w:ascii="Times New Roman"/>
          <w:b w:val="false"/>
          <w:i w:val="false"/>
          <w:color w:val="000000"/>
          <w:sz w:val="28"/>
        </w:rPr>
        <w:t xml:space="preserve">
      4) сорғыш фильтрлер – ауа кедергісіне, герметикалығына және май бұлдырына сынау. </w:t>
      </w:r>
    </w:p>
    <w:bookmarkEnd w:id="1627"/>
    <w:bookmarkStart w:name="z1631" w:id="1628"/>
    <w:p>
      <w:pPr>
        <w:spacing w:after="0"/>
        <w:ind w:left="0"/>
        <w:jc w:val="both"/>
      </w:pPr>
      <w:r>
        <w:rPr>
          <w:rFonts w:ascii="Times New Roman"/>
          <w:b w:val="false"/>
          <w:i w:val="false"/>
          <w:color w:val="000000"/>
          <w:sz w:val="28"/>
        </w:rPr>
        <w:t xml:space="preserve">
      Минаға қарсы қарулар мен жарақтарды жөндеуші </w:t>
      </w:r>
    </w:p>
    <w:bookmarkEnd w:id="1628"/>
    <w:bookmarkStart w:name="z1632" w:id="1629"/>
    <w:p>
      <w:pPr>
        <w:spacing w:after="0"/>
        <w:ind w:left="0"/>
        <w:jc w:val="both"/>
      </w:pPr>
      <w:r>
        <w:rPr>
          <w:rFonts w:ascii="Times New Roman"/>
          <w:b w:val="false"/>
          <w:i w:val="false"/>
          <w:color w:val="000000"/>
          <w:sz w:val="28"/>
        </w:rPr>
        <w:t xml:space="preserve">
      112. Минаға қарсы қарулар мен жарақтарды жөндеуші, 1-разряд </w:t>
      </w:r>
    </w:p>
    <w:bookmarkEnd w:id="1629"/>
    <w:bookmarkStart w:name="z1633" w:id="1630"/>
    <w:p>
      <w:pPr>
        <w:spacing w:after="0"/>
        <w:ind w:left="0"/>
        <w:jc w:val="both"/>
      </w:pPr>
      <w:r>
        <w:rPr>
          <w:rFonts w:ascii="Times New Roman"/>
          <w:b w:val="false"/>
          <w:i w:val="false"/>
          <w:color w:val="000000"/>
          <w:sz w:val="28"/>
        </w:rPr>
        <w:t xml:space="preserve">
      286. Жұмыс сипаттамасы: </w:t>
      </w:r>
    </w:p>
    <w:bookmarkEnd w:id="1630"/>
    <w:bookmarkStart w:name="z1634" w:id="1631"/>
    <w:p>
      <w:pPr>
        <w:spacing w:after="0"/>
        <w:ind w:left="0"/>
        <w:jc w:val="both"/>
      </w:pPr>
      <w:r>
        <w:rPr>
          <w:rFonts w:ascii="Times New Roman"/>
          <w:b w:val="false"/>
          <w:i w:val="false"/>
          <w:color w:val="000000"/>
          <w:sz w:val="28"/>
        </w:rPr>
        <w:t xml:space="preserve">
      бұйымдарды шешу, дайындау және тараға, тростар мен кабель бұйымдарын ағаш барабандарға буып-түю. Кабель бұйымдары мен резеңке бөлшектерді опалау. Кендір тростарды тасымалдау. Жоғары білікті жұмысшының басшылығымен қарапайым такелажды жұмыстарды орындау. Кірді, коррозияны, ескі бояуды кетіру және трал, желі және белгі элементтерін сылау. </w:t>
      </w:r>
    </w:p>
    <w:bookmarkEnd w:id="1631"/>
    <w:bookmarkStart w:name="z1635" w:id="1632"/>
    <w:p>
      <w:pPr>
        <w:spacing w:after="0"/>
        <w:ind w:left="0"/>
        <w:jc w:val="both"/>
      </w:pPr>
      <w:r>
        <w:rPr>
          <w:rFonts w:ascii="Times New Roman"/>
          <w:b w:val="false"/>
          <w:i w:val="false"/>
          <w:color w:val="000000"/>
          <w:sz w:val="28"/>
        </w:rPr>
        <w:t xml:space="preserve">
      287. Білуге тиіс: </w:t>
      </w:r>
    </w:p>
    <w:bookmarkEnd w:id="1632"/>
    <w:bookmarkStart w:name="z1636" w:id="1633"/>
    <w:p>
      <w:pPr>
        <w:spacing w:after="0"/>
        <w:ind w:left="0"/>
        <w:jc w:val="both"/>
      </w:pPr>
      <w:r>
        <w:rPr>
          <w:rFonts w:ascii="Times New Roman"/>
          <w:b w:val="false"/>
          <w:i w:val="false"/>
          <w:color w:val="000000"/>
          <w:sz w:val="28"/>
        </w:rPr>
        <w:t xml:space="preserve">
      қарапайым такелажды құрал мен аспаптың атауы, міндеті және ережесі, тралда қолданылатын кендір тростардың, бұрама қапсырмаларының, аспалар мен үзбелердің негізгі түрлері, бұйымдарды цех ішінде тасымалдау, таңбалау және буып-түю ережесі. </w:t>
      </w:r>
    </w:p>
    <w:bookmarkEnd w:id="1633"/>
    <w:bookmarkStart w:name="z1637" w:id="1634"/>
    <w:p>
      <w:pPr>
        <w:spacing w:after="0"/>
        <w:ind w:left="0"/>
        <w:jc w:val="both"/>
      </w:pPr>
      <w:r>
        <w:rPr>
          <w:rFonts w:ascii="Times New Roman"/>
          <w:b w:val="false"/>
          <w:i w:val="false"/>
          <w:color w:val="000000"/>
          <w:sz w:val="28"/>
        </w:rPr>
        <w:t xml:space="preserve">
      288. Жұмыс үлгілері: </w:t>
      </w:r>
    </w:p>
    <w:bookmarkEnd w:id="1634"/>
    <w:bookmarkStart w:name="z1638" w:id="1635"/>
    <w:p>
      <w:pPr>
        <w:spacing w:after="0"/>
        <w:ind w:left="0"/>
        <w:jc w:val="both"/>
      </w:pPr>
      <w:r>
        <w:rPr>
          <w:rFonts w:ascii="Times New Roman"/>
          <w:b w:val="false"/>
          <w:i w:val="false"/>
          <w:color w:val="000000"/>
          <w:sz w:val="28"/>
        </w:rPr>
        <w:t xml:space="preserve">
      1) салмағы 50 кг дейін таралар мен буып-түйгіштер – жұмыс орнынан тасу, тазалау; </w:t>
      </w:r>
    </w:p>
    <w:bookmarkEnd w:id="1635"/>
    <w:bookmarkStart w:name="z1639" w:id="1636"/>
    <w:p>
      <w:pPr>
        <w:spacing w:after="0"/>
        <w:ind w:left="0"/>
        <w:jc w:val="both"/>
      </w:pPr>
      <w:r>
        <w:rPr>
          <w:rFonts w:ascii="Times New Roman"/>
          <w:b w:val="false"/>
          <w:i w:val="false"/>
          <w:color w:val="000000"/>
          <w:sz w:val="28"/>
        </w:rPr>
        <w:t xml:space="preserve">
      2) буып – түйгіштер - трос элементтерінен ескі таңбалар мен байлағыштарды түсіру; </w:t>
      </w:r>
    </w:p>
    <w:bookmarkEnd w:id="1636"/>
    <w:bookmarkStart w:name="z1640" w:id="1637"/>
    <w:p>
      <w:pPr>
        <w:spacing w:after="0"/>
        <w:ind w:left="0"/>
        <w:jc w:val="both"/>
      </w:pPr>
      <w:r>
        <w:rPr>
          <w:rFonts w:ascii="Times New Roman"/>
          <w:b w:val="false"/>
          <w:i w:val="false"/>
          <w:color w:val="000000"/>
          <w:sz w:val="28"/>
        </w:rPr>
        <w:t xml:space="preserve">
      3) буып-түйгіштер – таңбаларды трафарет бойынша жағу; </w:t>
      </w:r>
    </w:p>
    <w:bookmarkEnd w:id="1637"/>
    <w:bookmarkStart w:name="z1641" w:id="1638"/>
    <w:p>
      <w:pPr>
        <w:spacing w:after="0"/>
        <w:ind w:left="0"/>
        <w:jc w:val="both"/>
      </w:pPr>
      <w:r>
        <w:rPr>
          <w:rFonts w:ascii="Times New Roman"/>
          <w:b w:val="false"/>
          <w:i w:val="false"/>
          <w:color w:val="000000"/>
          <w:sz w:val="28"/>
        </w:rPr>
        <w:t xml:space="preserve">
      4) тара типтік жәшіктер – буып-түюге дайындау (кірден және ескі сырдан тазарту, қағазбен жабу). </w:t>
      </w:r>
    </w:p>
    <w:bookmarkEnd w:id="1638"/>
    <w:bookmarkStart w:name="z1642" w:id="1639"/>
    <w:p>
      <w:pPr>
        <w:spacing w:after="0"/>
        <w:ind w:left="0"/>
        <w:jc w:val="both"/>
      </w:pPr>
      <w:r>
        <w:rPr>
          <w:rFonts w:ascii="Times New Roman"/>
          <w:b w:val="false"/>
          <w:i w:val="false"/>
          <w:color w:val="000000"/>
          <w:sz w:val="28"/>
        </w:rPr>
        <w:t xml:space="preserve">
      113. Минаға қарсы қарулар мен жарақтарды жөндеуші, 2-разряд </w:t>
      </w:r>
    </w:p>
    <w:bookmarkEnd w:id="1639"/>
    <w:bookmarkStart w:name="z1643" w:id="1640"/>
    <w:p>
      <w:pPr>
        <w:spacing w:after="0"/>
        <w:ind w:left="0"/>
        <w:jc w:val="both"/>
      </w:pPr>
      <w:r>
        <w:rPr>
          <w:rFonts w:ascii="Times New Roman"/>
          <w:b w:val="false"/>
          <w:i w:val="false"/>
          <w:color w:val="000000"/>
          <w:sz w:val="28"/>
        </w:rPr>
        <w:t xml:space="preserve">
      289. Жұмыс сипаттамасы: </w:t>
      </w:r>
    </w:p>
    <w:bookmarkEnd w:id="1640"/>
    <w:bookmarkStart w:name="z1644" w:id="1641"/>
    <w:p>
      <w:pPr>
        <w:spacing w:after="0"/>
        <w:ind w:left="0"/>
        <w:jc w:val="both"/>
      </w:pPr>
      <w:r>
        <w:rPr>
          <w:rFonts w:ascii="Times New Roman"/>
          <w:b w:val="false"/>
          <w:i w:val="false"/>
          <w:color w:val="000000"/>
          <w:sz w:val="28"/>
        </w:rPr>
        <w:t xml:space="preserve">
      тралдардың, желілер мен белгілердің қарапайым тораптарын бөлшектеу және құрастыру. Бөлшектер мен тораптарды ауамен тазарту. Барлық диаметрлі болат тростарды тасымалдау. Түрлі диаметрлі тростардың шеттеріне кноптар дайындау. Трал, желі және белгі элементтерін сырлау және бояу. Күрделі емес бөлшектерде тесіктер бұрғылау және аралау. Бұйымдарды таңбалау. Қарапайым такелажды жұмыстарды орындау. Тростарды тарату, өлшеу және оларды бухтаға орау және бухтаны қайта байлау. </w:t>
      </w:r>
    </w:p>
    <w:bookmarkEnd w:id="1641"/>
    <w:bookmarkStart w:name="z1645" w:id="1642"/>
    <w:p>
      <w:pPr>
        <w:spacing w:after="0"/>
        <w:ind w:left="0"/>
        <w:jc w:val="both"/>
      </w:pPr>
      <w:r>
        <w:rPr>
          <w:rFonts w:ascii="Times New Roman"/>
          <w:b w:val="false"/>
          <w:i w:val="false"/>
          <w:color w:val="000000"/>
          <w:sz w:val="28"/>
        </w:rPr>
        <w:t xml:space="preserve">
      290. Білуге тиіс: </w:t>
      </w:r>
    </w:p>
    <w:bookmarkEnd w:id="1642"/>
    <w:bookmarkStart w:name="z1646" w:id="1643"/>
    <w:p>
      <w:pPr>
        <w:spacing w:after="0"/>
        <w:ind w:left="0"/>
        <w:jc w:val="both"/>
      </w:pPr>
      <w:r>
        <w:rPr>
          <w:rFonts w:ascii="Times New Roman"/>
          <w:b w:val="false"/>
          <w:i w:val="false"/>
          <w:color w:val="000000"/>
          <w:sz w:val="28"/>
        </w:rPr>
        <w:t xml:space="preserve">
      болат тростардың түрлері, бұйымдардың жекелеген қарапайым тораптарының міндеті және құрылғысы, тростарды шабу ережесі, тростарды бухталардан тарату ережесі, қалқымалы бекіткіштердің орны, жұмыс және бақылау-өлшеу құралдары. </w:t>
      </w:r>
    </w:p>
    <w:bookmarkEnd w:id="1643"/>
    <w:bookmarkStart w:name="z1647" w:id="1644"/>
    <w:p>
      <w:pPr>
        <w:spacing w:after="0"/>
        <w:ind w:left="0"/>
        <w:jc w:val="both"/>
      </w:pPr>
      <w:r>
        <w:rPr>
          <w:rFonts w:ascii="Times New Roman"/>
          <w:b w:val="false"/>
          <w:i w:val="false"/>
          <w:color w:val="000000"/>
          <w:sz w:val="28"/>
        </w:rPr>
        <w:t xml:space="preserve">
      291. Жұмыс үлгілері: </w:t>
      </w:r>
    </w:p>
    <w:bookmarkEnd w:id="1644"/>
    <w:bookmarkStart w:name="z1648" w:id="1645"/>
    <w:p>
      <w:pPr>
        <w:spacing w:after="0"/>
        <w:ind w:left="0"/>
        <w:jc w:val="both"/>
      </w:pPr>
      <w:r>
        <w:rPr>
          <w:rFonts w:ascii="Times New Roman"/>
          <w:b w:val="false"/>
          <w:i w:val="false"/>
          <w:color w:val="000000"/>
          <w:sz w:val="28"/>
        </w:rPr>
        <w:t xml:space="preserve">
      1) торлар, кескіштер, канифас-блоктар, вертлюгалар – бөлшектеу, құрастыру; </w:t>
      </w:r>
    </w:p>
    <w:bookmarkEnd w:id="1645"/>
    <w:bookmarkStart w:name="z1649" w:id="1646"/>
    <w:p>
      <w:pPr>
        <w:spacing w:after="0"/>
        <w:ind w:left="0"/>
        <w:jc w:val="both"/>
      </w:pPr>
      <w:r>
        <w:rPr>
          <w:rFonts w:ascii="Times New Roman"/>
          <w:b w:val="false"/>
          <w:i w:val="false"/>
          <w:color w:val="000000"/>
          <w:sz w:val="28"/>
        </w:rPr>
        <w:t xml:space="preserve">
      2) шығыр – бөлшектеу, құрастыру және сынақ жүргізу; </w:t>
      </w:r>
    </w:p>
    <w:bookmarkEnd w:id="1646"/>
    <w:bookmarkStart w:name="z1650" w:id="1647"/>
    <w:p>
      <w:pPr>
        <w:spacing w:after="0"/>
        <w:ind w:left="0"/>
        <w:jc w:val="both"/>
      </w:pPr>
      <w:r>
        <w:rPr>
          <w:rFonts w:ascii="Times New Roman"/>
          <w:b w:val="false"/>
          <w:i w:val="false"/>
          <w:color w:val="000000"/>
          <w:sz w:val="28"/>
        </w:rPr>
        <w:t xml:space="preserve">
      3) салмағы 50 кг артық тара және буып-түйгіштер - жұмыс орнынан тасу, тазалау; </w:t>
      </w:r>
    </w:p>
    <w:bookmarkEnd w:id="1647"/>
    <w:bookmarkStart w:name="z1651" w:id="1648"/>
    <w:p>
      <w:pPr>
        <w:spacing w:after="0"/>
        <w:ind w:left="0"/>
        <w:jc w:val="both"/>
      </w:pPr>
      <w:r>
        <w:rPr>
          <w:rFonts w:ascii="Times New Roman"/>
          <w:b w:val="false"/>
          <w:i w:val="false"/>
          <w:color w:val="000000"/>
          <w:sz w:val="28"/>
        </w:rPr>
        <w:t xml:space="preserve">
      4) кендір тростар – шашыраңқыларды бітеу. </w:t>
      </w:r>
    </w:p>
    <w:bookmarkEnd w:id="1648"/>
    <w:bookmarkStart w:name="z1652" w:id="1649"/>
    <w:p>
      <w:pPr>
        <w:spacing w:after="0"/>
        <w:ind w:left="0"/>
        <w:jc w:val="both"/>
      </w:pPr>
      <w:r>
        <w:rPr>
          <w:rFonts w:ascii="Times New Roman"/>
          <w:b w:val="false"/>
          <w:i w:val="false"/>
          <w:color w:val="000000"/>
          <w:sz w:val="28"/>
        </w:rPr>
        <w:t xml:space="preserve">
      114. Минаға қарсы қарулар мен жарақтарды жөндеуші, 3-разряд </w:t>
      </w:r>
    </w:p>
    <w:bookmarkEnd w:id="1649"/>
    <w:bookmarkStart w:name="z1653" w:id="1650"/>
    <w:p>
      <w:pPr>
        <w:spacing w:after="0"/>
        <w:ind w:left="0"/>
        <w:jc w:val="both"/>
      </w:pPr>
      <w:r>
        <w:rPr>
          <w:rFonts w:ascii="Times New Roman"/>
          <w:b w:val="false"/>
          <w:i w:val="false"/>
          <w:color w:val="000000"/>
          <w:sz w:val="28"/>
        </w:rPr>
        <w:t xml:space="preserve">
      292. Жұмыс сипаттамасы: </w:t>
      </w:r>
    </w:p>
    <w:bookmarkEnd w:id="1650"/>
    <w:bookmarkStart w:name="z1654" w:id="1651"/>
    <w:p>
      <w:pPr>
        <w:spacing w:after="0"/>
        <w:ind w:left="0"/>
        <w:jc w:val="both"/>
      </w:pPr>
      <w:r>
        <w:rPr>
          <w:rFonts w:ascii="Times New Roman"/>
          <w:b w:val="false"/>
          <w:i w:val="false"/>
          <w:color w:val="000000"/>
          <w:sz w:val="28"/>
        </w:rPr>
        <w:t xml:space="preserve">
      тралдардың, желілер мен белгілердің жекелеген тораптарын жөндеу және жасау. Әр түрлі диаметрлі тростардағы сынабекітпелерді, шашыраңқылар мен мусингтерді бітеп әрі бітемей огондарды жасау. 20 кг/смІ дейінгі қысым бойынша бұйымдарды ауалы және гидравликалық сынау. Тростар мен канаттарды беріктікке сынау. Тралдардың, желілер мен белгілердің, олардың сапалы жағдайын айқындау үшін сырттай тексеру жүргізу. Кабельдерді тексеру және жөндеу. Сигналдардың тоқтату механизмдерді бөлшектеу. </w:t>
      </w:r>
    </w:p>
    <w:bookmarkEnd w:id="1651"/>
    <w:bookmarkStart w:name="z1655" w:id="1652"/>
    <w:p>
      <w:pPr>
        <w:spacing w:after="0"/>
        <w:ind w:left="0"/>
        <w:jc w:val="both"/>
      </w:pPr>
      <w:r>
        <w:rPr>
          <w:rFonts w:ascii="Times New Roman"/>
          <w:b w:val="false"/>
          <w:i w:val="false"/>
          <w:color w:val="000000"/>
          <w:sz w:val="28"/>
        </w:rPr>
        <w:t xml:space="preserve">
      293. Білуге тиіс: электр техника мен радиотехника негіздері, электрді өлшеу аспаптарының – омметр мен мегомметрдің құрылғысы және қолдану ережесі, түрлі тросс бұйымдарының конструкциясы, құрылғысы, міндеті және жұмыс істеу принципі, тросс бұйымдарын жасауға және сынауға қойылатын техникалық шарттар, тростар мен канаттар беріктігінің шектеулері. </w:t>
      </w:r>
    </w:p>
    <w:bookmarkEnd w:id="1652"/>
    <w:bookmarkStart w:name="z1656" w:id="1653"/>
    <w:p>
      <w:pPr>
        <w:spacing w:after="0"/>
        <w:ind w:left="0"/>
        <w:jc w:val="both"/>
      </w:pPr>
      <w:r>
        <w:rPr>
          <w:rFonts w:ascii="Times New Roman"/>
          <w:b w:val="false"/>
          <w:i w:val="false"/>
          <w:color w:val="000000"/>
          <w:sz w:val="28"/>
        </w:rPr>
        <w:t xml:space="preserve">
      294. Жұмыс үлгілері: </w:t>
      </w:r>
    </w:p>
    <w:bookmarkEnd w:id="1653"/>
    <w:bookmarkStart w:name="z1657" w:id="1654"/>
    <w:p>
      <w:pPr>
        <w:spacing w:after="0"/>
        <w:ind w:left="0"/>
        <w:jc w:val="both"/>
      </w:pPr>
      <w:r>
        <w:rPr>
          <w:rFonts w:ascii="Times New Roman"/>
          <w:b w:val="false"/>
          <w:i w:val="false"/>
          <w:color w:val="000000"/>
          <w:sz w:val="28"/>
        </w:rPr>
        <w:t xml:space="preserve">
      1) кабельдер – желінің бүтіндігін тексеру; </w:t>
      </w:r>
    </w:p>
    <w:bookmarkEnd w:id="1654"/>
    <w:bookmarkStart w:name="z1658" w:id="1655"/>
    <w:p>
      <w:pPr>
        <w:spacing w:after="0"/>
        <w:ind w:left="0"/>
        <w:jc w:val="both"/>
      </w:pPr>
      <w:r>
        <w:rPr>
          <w:rFonts w:ascii="Times New Roman"/>
          <w:b w:val="false"/>
          <w:i w:val="false"/>
          <w:color w:val="000000"/>
          <w:sz w:val="28"/>
        </w:rPr>
        <w:t xml:space="preserve">
      2) плавкабелдер – салқын вулканизация; </w:t>
      </w:r>
    </w:p>
    <w:bookmarkEnd w:id="1655"/>
    <w:bookmarkStart w:name="z1659" w:id="1656"/>
    <w:p>
      <w:pPr>
        <w:spacing w:after="0"/>
        <w:ind w:left="0"/>
        <w:jc w:val="both"/>
      </w:pPr>
      <w:r>
        <w:rPr>
          <w:rFonts w:ascii="Times New Roman"/>
          <w:b w:val="false"/>
          <w:i w:val="false"/>
          <w:color w:val="000000"/>
          <w:sz w:val="28"/>
        </w:rPr>
        <w:t xml:space="preserve">
      3) өткізгіштер, сигнал буйларын және белгілеуші буйларды орнату механизмдері, сәулелендіргіштер, динамометрлер, автографтар – бөлшектеу. </w:t>
      </w:r>
    </w:p>
    <w:bookmarkEnd w:id="1656"/>
    <w:bookmarkStart w:name="z1660" w:id="1657"/>
    <w:p>
      <w:pPr>
        <w:spacing w:after="0"/>
        <w:ind w:left="0"/>
        <w:jc w:val="both"/>
      </w:pPr>
      <w:r>
        <w:rPr>
          <w:rFonts w:ascii="Times New Roman"/>
          <w:b w:val="false"/>
          <w:i w:val="false"/>
          <w:color w:val="000000"/>
          <w:sz w:val="28"/>
        </w:rPr>
        <w:t xml:space="preserve">
      115. Минаға қарсы қарулар мен жарақтарды жөндеуші 4-разряд </w:t>
      </w:r>
    </w:p>
    <w:bookmarkEnd w:id="1657"/>
    <w:bookmarkStart w:name="z1661" w:id="1658"/>
    <w:p>
      <w:pPr>
        <w:spacing w:after="0"/>
        <w:ind w:left="0"/>
        <w:jc w:val="both"/>
      </w:pPr>
      <w:r>
        <w:rPr>
          <w:rFonts w:ascii="Times New Roman"/>
          <w:b w:val="false"/>
          <w:i w:val="false"/>
          <w:color w:val="000000"/>
          <w:sz w:val="28"/>
        </w:rPr>
        <w:t xml:space="preserve">
      295. Жұмыс сипаттамасы: </w:t>
      </w:r>
    </w:p>
    <w:bookmarkEnd w:id="1658"/>
    <w:bookmarkStart w:name="z1662" w:id="1659"/>
    <w:p>
      <w:pPr>
        <w:spacing w:after="0"/>
        <w:ind w:left="0"/>
        <w:jc w:val="both"/>
      </w:pPr>
      <w:r>
        <w:rPr>
          <w:rFonts w:ascii="Times New Roman"/>
          <w:b w:val="false"/>
          <w:i w:val="false"/>
          <w:color w:val="000000"/>
          <w:sz w:val="28"/>
        </w:rPr>
        <w:t xml:space="preserve">
      трал тораптарын құрастыру. Күрделі такелажды жұмыстарды орындау. Тралдарды, желілер мен белгілерді жинақтау. Трал мен желінің күрделі тораптарын жөндеу. </w:t>
      </w:r>
    </w:p>
    <w:bookmarkEnd w:id="1659"/>
    <w:bookmarkStart w:name="z1663" w:id="1660"/>
    <w:p>
      <w:pPr>
        <w:spacing w:after="0"/>
        <w:ind w:left="0"/>
        <w:jc w:val="both"/>
      </w:pPr>
      <w:r>
        <w:rPr>
          <w:rFonts w:ascii="Times New Roman"/>
          <w:b w:val="false"/>
          <w:i w:val="false"/>
          <w:color w:val="000000"/>
          <w:sz w:val="28"/>
        </w:rPr>
        <w:t xml:space="preserve">
      296. Білуге тиіс: </w:t>
      </w:r>
    </w:p>
    <w:bookmarkEnd w:id="1660"/>
    <w:bookmarkStart w:name="z1664" w:id="1661"/>
    <w:p>
      <w:pPr>
        <w:spacing w:after="0"/>
        <w:ind w:left="0"/>
        <w:jc w:val="both"/>
      </w:pPr>
      <w:r>
        <w:rPr>
          <w:rFonts w:ascii="Times New Roman"/>
          <w:b w:val="false"/>
          <w:i w:val="false"/>
          <w:color w:val="000000"/>
          <w:sz w:val="28"/>
        </w:rPr>
        <w:t xml:space="preserve">
      бұйымдардың күрделі тораптарының міндеті, құрылғысы және жұмыс істеу принципі, бұйымдардың жөнделетін тораптарын сынауға, реттеуге қойылатын техникалық шарттар, трал қаруын жөндеу түрлері, жұмыс барысында қолданылатын материалдардың негізгі талаптары. </w:t>
      </w:r>
    </w:p>
    <w:bookmarkEnd w:id="1661"/>
    <w:bookmarkStart w:name="z1665" w:id="1662"/>
    <w:p>
      <w:pPr>
        <w:spacing w:after="0"/>
        <w:ind w:left="0"/>
        <w:jc w:val="both"/>
      </w:pPr>
      <w:r>
        <w:rPr>
          <w:rFonts w:ascii="Times New Roman"/>
          <w:b w:val="false"/>
          <w:i w:val="false"/>
          <w:color w:val="000000"/>
          <w:sz w:val="28"/>
        </w:rPr>
        <w:t xml:space="preserve">
      297. Жұмыс үлгілері: </w:t>
      </w:r>
    </w:p>
    <w:bookmarkEnd w:id="1662"/>
    <w:bookmarkStart w:name="z1666" w:id="1663"/>
    <w:p>
      <w:pPr>
        <w:spacing w:after="0"/>
        <w:ind w:left="0"/>
        <w:jc w:val="both"/>
      </w:pPr>
      <w:r>
        <w:rPr>
          <w:rFonts w:ascii="Times New Roman"/>
          <w:b w:val="false"/>
          <w:i w:val="false"/>
          <w:color w:val="000000"/>
          <w:sz w:val="28"/>
        </w:rPr>
        <w:t xml:space="preserve">
      1) антенна құрылғылары, № 912 типтік бұйымдардың механизмдері – тексеру; </w:t>
      </w:r>
    </w:p>
    <w:bookmarkEnd w:id="1663"/>
    <w:bookmarkStart w:name="z1667" w:id="1664"/>
    <w:p>
      <w:pPr>
        <w:spacing w:after="0"/>
        <w:ind w:left="0"/>
        <w:jc w:val="both"/>
      </w:pPr>
      <w:r>
        <w:rPr>
          <w:rFonts w:ascii="Times New Roman"/>
          <w:b w:val="false"/>
          <w:i w:val="false"/>
          <w:color w:val="000000"/>
          <w:sz w:val="28"/>
        </w:rPr>
        <w:t xml:space="preserve">
      2) сәулелендіргіштер, басқарылатын тереңдеткіштер, динамометрлер мен автографтар – жөндеу және құрастыру; </w:t>
      </w:r>
    </w:p>
    <w:bookmarkEnd w:id="1664"/>
    <w:bookmarkStart w:name="z1668" w:id="1665"/>
    <w:p>
      <w:pPr>
        <w:spacing w:after="0"/>
        <w:ind w:left="0"/>
        <w:jc w:val="both"/>
      </w:pPr>
      <w:r>
        <w:rPr>
          <w:rFonts w:ascii="Times New Roman"/>
          <w:b w:val="false"/>
          <w:i w:val="false"/>
          <w:color w:val="000000"/>
          <w:sz w:val="28"/>
        </w:rPr>
        <w:t xml:space="preserve">
      3) плавкабелдер – ваннада оқшаулау кедергілерін тексеру; </w:t>
      </w:r>
    </w:p>
    <w:bookmarkEnd w:id="1665"/>
    <w:bookmarkStart w:name="z1669" w:id="1666"/>
    <w:p>
      <w:pPr>
        <w:spacing w:after="0"/>
        <w:ind w:left="0"/>
        <w:jc w:val="both"/>
      </w:pPr>
      <w:r>
        <w:rPr>
          <w:rFonts w:ascii="Times New Roman"/>
          <w:b w:val="false"/>
          <w:i w:val="false"/>
          <w:color w:val="000000"/>
          <w:sz w:val="28"/>
        </w:rPr>
        <w:t xml:space="preserve">
      4) трал желілері – байлау; </w:t>
      </w:r>
    </w:p>
    <w:bookmarkEnd w:id="1666"/>
    <w:bookmarkStart w:name="z1670" w:id="1667"/>
    <w:p>
      <w:pPr>
        <w:spacing w:after="0"/>
        <w:ind w:left="0"/>
        <w:jc w:val="both"/>
      </w:pPr>
      <w:r>
        <w:rPr>
          <w:rFonts w:ascii="Times New Roman"/>
          <w:b w:val="false"/>
          <w:i w:val="false"/>
          <w:color w:val="000000"/>
          <w:sz w:val="28"/>
        </w:rPr>
        <w:t xml:space="preserve">
      5) 629, 417, 427, 475 типті бұйымдардың фидерлері – желілерді жетілдіру және ыстық вулканизация; </w:t>
      </w:r>
    </w:p>
    <w:bookmarkEnd w:id="1667"/>
    <w:bookmarkStart w:name="z1671" w:id="1668"/>
    <w:p>
      <w:pPr>
        <w:spacing w:after="0"/>
        <w:ind w:left="0"/>
        <w:jc w:val="both"/>
      </w:pPr>
      <w:r>
        <w:rPr>
          <w:rFonts w:ascii="Times New Roman"/>
          <w:b w:val="false"/>
          <w:i w:val="false"/>
          <w:color w:val="000000"/>
          <w:sz w:val="28"/>
        </w:rPr>
        <w:t xml:space="preserve">
      6) ГТВ-400 белгі зәкірлері - стопорлы және сақтандырғыш механизмдердің өзара әрекетін тексеру. </w:t>
      </w:r>
    </w:p>
    <w:bookmarkEnd w:id="1668"/>
    <w:bookmarkStart w:name="z1672" w:id="1669"/>
    <w:p>
      <w:pPr>
        <w:spacing w:after="0"/>
        <w:ind w:left="0"/>
        <w:jc w:val="both"/>
      </w:pPr>
      <w:r>
        <w:rPr>
          <w:rFonts w:ascii="Times New Roman"/>
          <w:b w:val="false"/>
          <w:i w:val="false"/>
          <w:color w:val="000000"/>
          <w:sz w:val="28"/>
        </w:rPr>
        <w:t xml:space="preserve">
      116. Минаға қарсы қарулар мен жарақтарды жөндеуші, 5-разряд </w:t>
      </w:r>
    </w:p>
    <w:bookmarkEnd w:id="1669"/>
    <w:bookmarkStart w:name="z1673" w:id="1670"/>
    <w:p>
      <w:pPr>
        <w:spacing w:after="0"/>
        <w:ind w:left="0"/>
        <w:jc w:val="both"/>
      </w:pPr>
      <w:r>
        <w:rPr>
          <w:rFonts w:ascii="Times New Roman"/>
          <w:b w:val="false"/>
          <w:i w:val="false"/>
          <w:color w:val="000000"/>
          <w:sz w:val="28"/>
        </w:rPr>
        <w:t xml:space="preserve">
      298. Жұмыс сипаттамасы: </w:t>
      </w:r>
    </w:p>
    <w:bookmarkEnd w:id="1670"/>
    <w:bookmarkStart w:name="z1674" w:id="1671"/>
    <w:p>
      <w:pPr>
        <w:spacing w:after="0"/>
        <w:ind w:left="0"/>
        <w:jc w:val="both"/>
      </w:pPr>
      <w:r>
        <w:rPr>
          <w:rFonts w:ascii="Times New Roman"/>
          <w:b w:val="false"/>
          <w:i w:val="false"/>
          <w:color w:val="000000"/>
          <w:sz w:val="28"/>
        </w:rPr>
        <w:t>
      барлық типтегі тралды күрделі жөндеу (байланыссыздарды қоспағанда). Тралдардың, желілер мен белгілердің тораптарын өңдеу, тексеру, реттеу. Тралда жөнделген тралды монтаждау. Жөнделген тралды теңізде сынау, реттеу және өңдеу.</w:t>
      </w:r>
    </w:p>
    <w:bookmarkEnd w:id="1671"/>
    <w:bookmarkStart w:name="z1675" w:id="1672"/>
    <w:p>
      <w:pPr>
        <w:spacing w:after="0"/>
        <w:ind w:left="0"/>
        <w:jc w:val="both"/>
      </w:pPr>
      <w:r>
        <w:rPr>
          <w:rFonts w:ascii="Times New Roman"/>
          <w:b w:val="false"/>
          <w:i w:val="false"/>
          <w:color w:val="000000"/>
          <w:sz w:val="28"/>
        </w:rPr>
        <w:t xml:space="preserve">
      299. Білуге тиіс: </w:t>
      </w:r>
    </w:p>
    <w:bookmarkEnd w:id="1672"/>
    <w:bookmarkStart w:name="z1676" w:id="1673"/>
    <w:p>
      <w:pPr>
        <w:spacing w:after="0"/>
        <w:ind w:left="0"/>
        <w:jc w:val="both"/>
      </w:pPr>
      <w:r>
        <w:rPr>
          <w:rFonts w:ascii="Times New Roman"/>
          <w:b w:val="false"/>
          <w:i w:val="false"/>
          <w:color w:val="000000"/>
          <w:sz w:val="28"/>
        </w:rPr>
        <w:t xml:space="preserve">
      тралды жарақтанудың тактико-техникалық деректер негіздері, бұйымдардың күрделі тораптар жұмысының сипаттамалық кінәраттары, акустика туралы негізгі түсінік, жасауға қойылатын техникалық шарттар және нұсқаулықтар, тралдарды жөндеу және сынау, тарлдауға тралдарды салу және орнату ережесі, көтергіш аспаптардың конструкциясы және пайдалану ережесі, күрделі және ерекше күрделі бөлшектер мен тораптардың сызбалары. </w:t>
      </w:r>
    </w:p>
    <w:bookmarkEnd w:id="1673"/>
    <w:bookmarkStart w:name="z1677" w:id="1674"/>
    <w:p>
      <w:pPr>
        <w:spacing w:after="0"/>
        <w:ind w:left="0"/>
        <w:jc w:val="both"/>
      </w:pPr>
      <w:r>
        <w:rPr>
          <w:rFonts w:ascii="Times New Roman"/>
          <w:b w:val="false"/>
          <w:i w:val="false"/>
          <w:color w:val="000000"/>
          <w:sz w:val="28"/>
        </w:rPr>
        <w:t xml:space="preserve">
      300. Жұмыс үлгілері: </w:t>
      </w:r>
    </w:p>
    <w:bookmarkEnd w:id="1674"/>
    <w:bookmarkStart w:name="z1678" w:id="1675"/>
    <w:p>
      <w:pPr>
        <w:spacing w:after="0"/>
        <w:ind w:left="0"/>
        <w:jc w:val="both"/>
      </w:pPr>
      <w:r>
        <w:rPr>
          <w:rFonts w:ascii="Times New Roman"/>
          <w:b w:val="false"/>
          <w:i w:val="false"/>
          <w:color w:val="000000"/>
          <w:sz w:val="28"/>
        </w:rPr>
        <w:t xml:space="preserve">
      1) автографтар, динамометрлер – баламалау және реттеу; </w:t>
      </w:r>
    </w:p>
    <w:bookmarkEnd w:id="1675"/>
    <w:bookmarkStart w:name="z1679" w:id="1676"/>
    <w:p>
      <w:pPr>
        <w:spacing w:after="0"/>
        <w:ind w:left="0"/>
        <w:jc w:val="both"/>
      </w:pPr>
      <w:r>
        <w:rPr>
          <w:rFonts w:ascii="Times New Roman"/>
          <w:b w:val="false"/>
          <w:i w:val="false"/>
          <w:color w:val="000000"/>
          <w:sz w:val="28"/>
        </w:rPr>
        <w:t xml:space="preserve">
      2) акустикалық сәулелендіргіштер - өңдеу (айналымды тексеру, параметрлерін өлшеу, реттеу); </w:t>
      </w:r>
    </w:p>
    <w:bookmarkEnd w:id="1676"/>
    <w:bookmarkStart w:name="z1680" w:id="1677"/>
    <w:p>
      <w:pPr>
        <w:spacing w:after="0"/>
        <w:ind w:left="0"/>
        <w:jc w:val="both"/>
      </w:pPr>
      <w:r>
        <w:rPr>
          <w:rFonts w:ascii="Times New Roman"/>
          <w:b w:val="false"/>
          <w:i w:val="false"/>
          <w:color w:val="000000"/>
          <w:sz w:val="28"/>
        </w:rPr>
        <w:t xml:space="preserve">
      3) буй – қондырғы механизмдерінің ажырап кетуін реттеу, іске қосылуын тексеру; </w:t>
      </w:r>
    </w:p>
    <w:bookmarkEnd w:id="1677"/>
    <w:bookmarkStart w:name="z1681" w:id="1678"/>
    <w:p>
      <w:pPr>
        <w:spacing w:after="0"/>
        <w:ind w:left="0"/>
        <w:jc w:val="both"/>
      </w:pPr>
      <w:r>
        <w:rPr>
          <w:rFonts w:ascii="Times New Roman"/>
          <w:b w:val="false"/>
          <w:i w:val="false"/>
          <w:color w:val="000000"/>
          <w:sz w:val="28"/>
        </w:rPr>
        <w:t xml:space="preserve">
      4) бугельдер, тіркелмелі шұлықтар – жасау; </w:t>
      </w:r>
    </w:p>
    <w:bookmarkEnd w:id="1678"/>
    <w:bookmarkStart w:name="z1682" w:id="1679"/>
    <w:p>
      <w:pPr>
        <w:spacing w:after="0"/>
        <w:ind w:left="0"/>
        <w:jc w:val="both"/>
      </w:pPr>
      <w:r>
        <w:rPr>
          <w:rFonts w:ascii="Times New Roman"/>
          <w:b w:val="false"/>
          <w:i w:val="false"/>
          <w:color w:val="000000"/>
          <w:sz w:val="28"/>
        </w:rPr>
        <w:t xml:space="preserve">
      5) сәулелендіргіштерді пульстеу механизмдері – электр магнитті муфталарды ілістіру сәтін тексеру және реттеу. </w:t>
      </w:r>
    </w:p>
    <w:bookmarkEnd w:id="1679"/>
    <w:bookmarkStart w:name="z1683" w:id="1680"/>
    <w:p>
      <w:pPr>
        <w:spacing w:after="0"/>
        <w:ind w:left="0"/>
        <w:jc w:val="both"/>
      </w:pPr>
      <w:r>
        <w:rPr>
          <w:rFonts w:ascii="Times New Roman"/>
          <w:b w:val="false"/>
          <w:i w:val="false"/>
          <w:color w:val="000000"/>
          <w:sz w:val="28"/>
        </w:rPr>
        <w:t xml:space="preserve">
      117. Минаға қарсы қарулар мен жарақтарды жөндеуші, 6-разряд </w:t>
      </w:r>
    </w:p>
    <w:bookmarkEnd w:id="1680"/>
    <w:bookmarkStart w:name="z1684" w:id="1681"/>
    <w:p>
      <w:pPr>
        <w:spacing w:after="0"/>
        <w:ind w:left="0"/>
        <w:jc w:val="both"/>
      </w:pPr>
      <w:r>
        <w:rPr>
          <w:rFonts w:ascii="Times New Roman"/>
          <w:b w:val="false"/>
          <w:i w:val="false"/>
          <w:color w:val="000000"/>
          <w:sz w:val="28"/>
        </w:rPr>
        <w:t xml:space="preserve">
      301. Жұмыс сипаттамасы: </w:t>
      </w:r>
    </w:p>
    <w:bookmarkEnd w:id="1681"/>
    <w:bookmarkStart w:name="z1685" w:id="1682"/>
    <w:p>
      <w:pPr>
        <w:spacing w:after="0"/>
        <w:ind w:left="0"/>
        <w:jc w:val="both"/>
      </w:pPr>
      <w:r>
        <w:rPr>
          <w:rFonts w:ascii="Times New Roman"/>
          <w:b w:val="false"/>
          <w:i w:val="false"/>
          <w:color w:val="000000"/>
          <w:sz w:val="28"/>
        </w:rPr>
        <w:t xml:space="preserve">
      байланыссыз тарларды күрделі жөндеу, құрастыру, реттеу және сынау. Теңізде жөнделген тралдарды өңдеу және тексеру. </w:t>
      </w:r>
    </w:p>
    <w:bookmarkEnd w:id="1682"/>
    <w:bookmarkStart w:name="z1686" w:id="1683"/>
    <w:p>
      <w:pPr>
        <w:spacing w:after="0"/>
        <w:ind w:left="0"/>
        <w:jc w:val="both"/>
      </w:pPr>
      <w:r>
        <w:rPr>
          <w:rFonts w:ascii="Times New Roman"/>
          <w:b w:val="false"/>
          <w:i w:val="false"/>
          <w:color w:val="000000"/>
          <w:sz w:val="28"/>
        </w:rPr>
        <w:t xml:space="preserve">
      302. Білуге тиіс: </w:t>
      </w:r>
    </w:p>
    <w:bookmarkEnd w:id="1683"/>
    <w:bookmarkStart w:name="z1687" w:id="1684"/>
    <w:p>
      <w:pPr>
        <w:spacing w:after="0"/>
        <w:ind w:left="0"/>
        <w:jc w:val="both"/>
      </w:pPr>
      <w:r>
        <w:rPr>
          <w:rFonts w:ascii="Times New Roman"/>
          <w:b w:val="false"/>
          <w:i w:val="false"/>
          <w:color w:val="000000"/>
          <w:sz w:val="28"/>
        </w:rPr>
        <w:t xml:space="preserve">
      тралдардың барлық тораптарының конструкциясы және өзара әрекеті, гидро акустика мен электрониканың негіздері, тралдардағы едәуір күрделі кінәраттарды айқындау әдісі, байланыссыз тралдарды сынауға қойылатын техникалық шарттар, пайдаланудан кейін тралдардың санаттылығын айқындау ережесі, байланыссыз тралдарды құрастыру сызбалары. </w:t>
      </w:r>
    </w:p>
    <w:bookmarkEnd w:id="1684"/>
    <w:bookmarkStart w:name="z1688" w:id="1685"/>
    <w:p>
      <w:pPr>
        <w:spacing w:after="0"/>
        <w:ind w:left="0"/>
        <w:jc w:val="both"/>
      </w:pPr>
      <w:r>
        <w:rPr>
          <w:rFonts w:ascii="Times New Roman"/>
          <w:b w:val="false"/>
          <w:i w:val="false"/>
          <w:color w:val="000000"/>
          <w:sz w:val="28"/>
        </w:rPr>
        <w:t xml:space="preserve">
      303. Жұмыс үлгілері: </w:t>
      </w:r>
    </w:p>
    <w:bookmarkEnd w:id="1685"/>
    <w:bookmarkStart w:name="z1689" w:id="1686"/>
    <w:p>
      <w:pPr>
        <w:spacing w:after="0"/>
        <w:ind w:left="0"/>
        <w:jc w:val="both"/>
      </w:pPr>
      <w:r>
        <w:rPr>
          <w:rFonts w:ascii="Times New Roman"/>
          <w:b w:val="false"/>
          <w:i w:val="false"/>
          <w:color w:val="000000"/>
          <w:sz w:val="28"/>
        </w:rPr>
        <w:t xml:space="preserve">
      1) буй-теледидар іздегіштерін жеткізушілер – кінәраттарды табу және оны жою; </w:t>
      </w:r>
    </w:p>
    <w:bookmarkEnd w:id="1686"/>
    <w:bookmarkStart w:name="z1690" w:id="1687"/>
    <w:p>
      <w:pPr>
        <w:spacing w:after="0"/>
        <w:ind w:left="0"/>
        <w:jc w:val="both"/>
      </w:pPr>
      <w:r>
        <w:rPr>
          <w:rFonts w:ascii="Times New Roman"/>
          <w:b w:val="false"/>
          <w:i w:val="false"/>
          <w:color w:val="000000"/>
          <w:sz w:val="28"/>
        </w:rPr>
        <w:t xml:space="preserve">
      2) тралдар – тереңдік бойынша жүрісін айқындау; </w:t>
      </w:r>
    </w:p>
    <w:bookmarkEnd w:id="1687"/>
    <w:bookmarkStart w:name="z1691" w:id="1688"/>
    <w:p>
      <w:pPr>
        <w:spacing w:after="0"/>
        <w:ind w:left="0"/>
        <w:jc w:val="both"/>
      </w:pPr>
      <w:r>
        <w:rPr>
          <w:rFonts w:ascii="Times New Roman"/>
          <w:b w:val="false"/>
          <w:i w:val="false"/>
          <w:color w:val="000000"/>
          <w:sz w:val="28"/>
        </w:rPr>
        <w:t xml:space="preserve">
      3) эхолоттар – шәкілдерді орнату дұрыстығын тексеру, көрсеткіштер мен дербес жазғыштарда шәкілдер белгілеу, тереңдігі бойынша жүрісін бақылау. </w:t>
      </w:r>
    </w:p>
    <w:bookmarkEnd w:id="1688"/>
    <w:bookmarkStart w:name="z1692" w:id="1689"/>
    <w:p>
      <w:pPr>
        <w:spacing w:after="0"/>
        <w:ind w:left="0"/>
        <w:jc w:val="both"/>
      </w:pPr>
      <w:r>
        <w:rPr>
          <w:rFonts w:ascii="Times New Roman"/>
          <w:b w:val="false"/>
          <w:i w:val="false"/>
          <w:color w:val="000000"/>
          <w:sz w:val="28"/>
        </w:rPr>
        <w:t>
      Оқ-дәрілерді құрастырушы</w:t>
      </w:r>
    </w:p>
    <w:bookmarkEnd w:id="1689"/>
    <w:bookmarkStart w:name="z1693" w:id="1690"/>
    <w:p>
      <w:pPr>
        <w:spacing w:after="0"/>
        <w:ind w:left="0"/>
        <w:jc w:val="both"/>
      </w:pPr>
      <w:r>
        <w:rPr>
          <w:rFonts w:ascii="Times New Roman"/>
          <w:b w:val="false"/>
          <w:i w:val="false"/>
          <w:color w:val="000000"/>
          <w:sz w:val="28"/>
        </w:rPr>
        <w:t>
      118. Оқ-дәрілерді құрастырушы, 1-разряд</w:t>
      </w:r>
    </w:p>
    <w:bookmarkEnd w:id="1690"/>
    <w:bookmarkStart w:name="z1694" w:id="1691"/>
    <w:p>
      <w:pPr>
        <w:spacing w:after="0"/>
        <w:ind w:left="0"/>
        <w:jc w:val="both"/>
      </w:pPr>
      <w:r>
        <w:rPr>
          <w:rFonts w:ascii="Times New Roman"/>
          <w:b w:val="false"/>
          <w:i w:val="false"/>
          <w:color w:val="000000"/>
          <w:sz w:val="28"/>
        </w:rPr>
        <w:t xml:space="preserve">
      304. Жұмыс сипаттамасы: </w:t>
      </w:r>
    </w:p>
    <w:bookmarkEnd w:id="1691"/>
    <w:bookmarkStart w:name="z1695" w:id="1692"/>
    <w:p>
      <w:pPr>
        <w:spacing w:after="0"/>
        <w:ind w:left="0"/>
        <w:jc w:val="both"/>
      </w:pPr>
      <w:r>
        <w:rPr>
          <w:rFonts w:ascii="Times New Roman"/>
          <w:b w:val="false"/>
          <w:i w:val="false"/>
          <w:color w:val="000000"/>
          <w:sz w:val="28"/>
        </w:rPr>
        <w:t>
      қолмен немесе күрделі емес аспаптардың көмегімен еркін салу, белгілеу, бұрау, престеу, керндеу арқылы құрамында оқ-дәрі, ЖЗ, пиротехникалық құрамдар жоқ немесе инертті заттармен жарақталған қару-жарақтың жекелеген қарапайым тораптарын құрастыру (бөлшектеу). Қарапайым бөлшектер мен тораптарды құрастыруға дайындау (тазарту, тұздау, бояу, калибрлеу, жинақтау және басқа да ұқсас жұмыстар). Полигонды сынақтарға арналған атысты дайындау кезіндегі дайындық жұмыстарды орындау. Оқ-дәрілердің қосалқы элементтерін жасау.</w:t>
      </w:r>
    </w:p>
    <w:bookmarkEnd w:id="1692"/>
    <w:bookmarkStart w:name="z1696" w:id="1693"/>
    <w:p>
      <w:pPr>
        <w:spacing w:after="0"/>
        <w:ind w:left="0"/>
        <w:jc w:val="both"/>
      </w:pPr>
      <w:r>
        <w:rPr>
          <w:rFonts w:ascii="Times New Roman"/>
          <w:b w:val="false"/>
          <w:i w:val="false"/>
          <w:color w:val="000000"/>
          <w:sz w:val="28"/>
        </w:rPr>
        <w:t xml:space="preserve">
      305. Білуге тиіс: </w:t>
      </w:r>
    </w:p>
    <w:bookmarkEnd w:id="1693"/>
    <w:bookmarkStart w:name="z1697" w:id="1694"/>
    <w:p>
      <w:pPr>
        <w:spacing w:after="0"/>
        <w:ind w:left="0"/>
        <w:jc w:val="both"/>
      </w:pPr>
      <w:r>
        <w:rPr>
          <w:rFonts w:ascii="Times New Roman"/>
          <w:b w:val="false"/>
          <w:i w:val="false"/>
          <w:color w:val="000000"/>
          <w:sz w:val="28"/>
        </w:rPr>
        <w:t>
      құрастырылатын (бөлшектелетін) оқ-дәрілердің тораптары мен бұйымдарының және оларға жинақталатын элементтерінің міндеті, құрылғысы және жұмыс істеу принципі, оқ-дәрілерді, дәрілерді және зарядтарды қолдану ережесі, бөлшектер мен тораптарды тұздау, тазарту, бояу және майсыздандыру тәсілдері, еріткіштердің, майлардың негізгі қасиеті және оларды пайдалану ережесі, қару-жарақтардың қарапайым тораптарын құрастыруға қойылатын техникалық шарттардың талаптары, құралды және аспаптарды пайдалану ережесі.</w:t>
      </w:r>
    </w:p>
    <w:bookmarkEnd w:id="1694"/>
    <w:bookmarkStart w:name="z1698" w:id="1695"/>
    <w:p>
      <w:pPr>
        <w:spacing w:after="0"/>
        <w:ind w:left="0"/>
        <w:jc w:val="both"/>
      </w:pPr>
      <w:r>
        <w:rPr>
          <w:rFonts w:ascii="Times New Roman"/>
          <w:b w:val="false"/>
          <w:i w:val="false"/>
          <w:color w:val="000000"/>
          <w:sz w:val="28"/>
        </w:rPr>
        <w:t xml:space="preserve">
      306. Жұмыс үлгілері: </w:t>
      </w:r>
    </w:p>
    <w:bookmarkEnd w:id="1695"/>
    <w:bookmarkStart w:name="z1699" w:id="1696"/>
    <w:p>
      <w:pPr>
        <w:spacing w:after="0"/>
        <w:ind w:left="0"/>
        <w:jc w:val="both"/>
      </w:pPr>
      <w:r>
        <w:rPr>
          <w:rFonts w:ascii="Times New Roman"/>
          <w:b w:val="false"/>
          <w:i w:val="false"/>
          <w:color w:val="000000"/>
          <w:sz w:val="28"/>
        </w:rPr>
        <w:t xml:space="preserve">
      1) әуе бомбылары – бугельдердің жіктерін тұздау; </w:t>
      </w:r>
    </w:p>
    <w:bookmarkEnd w:id="1696"/>
    <w:bookmarkStart w:name="z1700" w:id="1697"/>
    <w:p>
      <w:pPr>
        <w:spacing w:after="0"/>
        <w:ind w:left="0"/>
        <w:jc w:val="both"/>
      </w:pPr>
      <w:r>
        <w:rPr>
          <w:rFonts w:ascii="Times New Roman"/>
          <w:b w:val="false"/>
          <w:i w:val="false"/>
          <w:color w:val="000000"/>
          <w:sz w:val="28"/>
        </w:rPr>
        <w:t xml:space="preserve">
      2) оқ-дәрі – бугельдермен, болттармен, шайбалармен жинақтау; </w:t>
      </w:r>
    </w:p>
    <w:bookmarkEnd w:id="1697"/>
    <w:bookmarkStart w:name="z1701" w:id="1698"/>
    <w:p>
      <w:pPr>
        <w:spacing w:after="0"/>
        <w:ind w:left="0"/>
        <w:jc w:val="both"/>
      </w:pPr>
      <w:r>
        <w:rPr>
          <w:rFonts w:ascii="Times New Roman"/>
          <w:b w:val="false"/>
          <w:i w:val="false"/>
          <w:color w:val="000000"/>
          <w:sz w:val="28"/>
        </w:rPr>
        <w:t xml:space="preserve">
      3) бугельдер - түсіру, қаптау; </w:t>
      </w:r>
    </w:p>
    <w:bookmarkEnd w:id="1698"/>
    <w:bookmarkStart w:name="z1702" w:id="1699"/>
    <w:p>
      <w:pPr>
        <w:spacing w:after="0"/>
        <w:ind w:left="0"/>
        <w:jc w:val="both"/>
      </w:pPr>
      <w:r>
        <w:rPr>
          <w:rFonts w:ascii="Times New Roman"/>
          <w:b w:val="false"/>
          <w:i w:val="false"/>
          <w:color w:val="000000"/>
          <w:sz w:val="28"/>
        </w:rPr>
        <w:t xml:space="preserve">
      4) капсюл втулкалары, атылған – гильзадан қолмен бұрап алу; </w:t>
      </w:r>
    </w:p>
    <w:bookmarkEnd w:id="1699"/>
    <w:bookmarkStart w:name="z1703" w:id="1700"/>
    <w:p>
      <w:pPr>
        <w:spacing w:after="0"/>
        <w:ind w:left="0"/>
        <w:jc w:val="both"/>
      </w:pPr>
      <w:r>
        <w:rPr>
          <w:rFonts w:ascii="Times New Roman"/>
          <w:b w:val="false"/>
          <w:i w:val="false"/>
          <w:color w:val="000000"/>
          <w:sz w:val="28"/>
        </w:rPr>
        <w:t xml:space="preserve">
      5) гильзалар – тығын қақпақтарын және үйкелеу жүйелерін престеу; </w:t>
      </w:r>
    </w:p>
    <w:bookmarkEnd w:id="1700"/>
    <w:bookmarkStart w:name="z1704" w:id="1701"/>
    <w:p>
      <w:pPr>
        <w:spacing w:after="0"/>
        <w:ind w:left="0"/>
        <w:jc w:val="both"/>
      </w:pPr>
      <w:r>
        <w:rPr>
          <w:rFonts w:ascii="Times New Roman"/>
          <w:b w:val="false"/>
          <w:i w:val="false"/>
          <w:color w:val="000000"/>
          <w:sz w:val="28"/>
        </w:rPr>
        <w:t xml:space="preserve">
      6) гильзалар – майлау, тұздау, кернеу; </w:t>
      </w:r>
    </w:p>
    <w:bookmarkEnd w:id="1701"/>
    <w:bookmarkStart w:name="z1705" w:id="1702"/>
    <w:p>
      <w:pPr>
        <w:spacing w:after="0"/>
        <w:ind w:left="0"/>
        <w:jc w:val="both"/>
      </w:pPr>
      <w:r>
        <w:rPr>
          <w:rFonts w:ascii="Times New Roman"/>
          <w:b w:val="false"/>
          <w:i w:val="false"/>
          <w:color w:val="000000"/>
          <w:sz w:val="28"/>
        </w:rPr>
        <w:t xml:space="preserve">
      7) бардық калибрдегі гильзалар, металл қораптары – жаншылған жерлерді қолмен және станоктарда түзету; </w:t>
      </w:r>
    </w:p>
    <w:bookmarkEnd w:id="1702"/>
    <w:bookmarkStart w:name="z1706" w:id="1703"/>
    <w:p>
      <w:pPr>
        <w:spacing w:after="0"/>
        <w:ind w:left="0"/>
        <w:jc w:val="both"/>
      </w:pPr>
      <w:r>
        <w:rPr>
          <w:rFonts w:ascii="Times New Roman"/>
          <w:b w:val="false"/>
          <w:i w:val="false"/>
          <w:color w:val="000000"/>
          <w:sz w:val="28"/>
        </w:rPr>
        <w:t xml:space="preserve">
      8) артиллерия гильзалары - престе сыртқы және ішкі диаметрді калибрлеу, камерада тығындар, қапсырмалар бойынша тексеру, тұнбаларды түсіру, коррозиядан тазарту; </w:t>
      </w:r>
    </w:p>
    <w:bookmarkEnd w:id="1703"/>
    <w:bookmarkStart w:name="z1707" w:id="1704"/>
    <w:p>
      <w:pPr>
        <w:spacing w:after="0"/>
        <w:ind w:left="0"/>
        <w:jc w:val="both"/>
      </w:pPr>
      <w:r>
        <w:rPr>
          <w:rFonts w:ascii="Times New Roman"/>
          <w:b w:val="false"/>
          <w:i w:val="false"/>
          <w:color w:val="000000"/>
          <w:sz w:val="28"/>
        </w:rPr>
        <w:t xml:space="preserve">
      9) зарядтарға арналған картон гильзалар (жабдықталмаған) – жабу станогында оқпандардың ауыздарын жабу; </w:t>
      </w:r>
    </w:p>
    <w:bookmarkEnd w:id="1704"/>
    <w:bookmarkStart w:name="z1708" w:id="1705"/>
    <w:p>
      <w:pPr>
        <w:spacing w:after="0"/>
        <w:ind w:left="0"/>
        <w:jc w:val="both"/>
      </w:pPr>
      <w:r>
        <w:rPr>
          <w:rFonts w:ascii="Times New Roman"/>
          <w:b w:val="false"/>
          <w:i w:val="false"/>
          <w:color w:val="000000"/>
          <w:sz w:val="28"/>
        </w:rPr>
        <w:t xml:space="preserve">
      10) шпагаттан жасалған байламдар – жасау; </w:t>
      </w:r>
    </w:p>
    <w:bookmarkEnd w:id="1705"/>
    <w:bookmarkStart w:name="z1709" w:id="1706"/>
    <w:p>
      <w:pPr>
        <w:spacing w:after="0"/>
        <w:ind w:left="0"/>
        <w:jc w:val="both"/>
      </w:pPr>
      <w:r>
        <w:rPr>
          <w:rFonts w:ascii="Times New Roman"/>
          <w:b w:val="false"/>
          <w:i w:val="false"/>
          <w:color w:val="000000"/>
          <w:sz w:val="28"/>
        </w:rPr>
        <w:t xml:space="preserve">
      11) картуз бен жіберетін жерлердегі зарядтар – байламын шешу және байлау; </w:t>
      </w:r>
    </w:p>
    <w:bookmarkEnd w:id="1706"/>
    <w:bookmarkStart w:name="z1710" w:id="1707"/>
    <w:p>
      <w:pPr>
        <w:spacing w:after="0"/>
        <w:ind w:left="0"/>
        <w:jc w:val="both"/>
      </w:pPr>
      <w:r>
        <w:rPr>
          <w:rFonts w:ascii="Times New Roman"/>
          <w:b w:val="false"/>
          <w:i w:val="false"/>
          <w:color w:val="000000"/>
          <w:sz w:val="28"/>
        </w:rPr>
        <w:t xml:space="preserve">
      12) оқ-дәрі зарядтар – лак пошкаларынан, дәрі түтінің шаңынан және флегматизатор қалдықтарынан тазарту; </w:t>
      </w:r>
    </w:p>
    <w:bookmarkEnd w:id="1707"/>
    <w:bookmarkStart w:name="z1711" w:id="1708"/>
    <w:p>
      <w:pPr>
        <w:spacing w:after="0"/>
        <w:ind w:left="0"/>
        <w:jc w:val="both"/>
      </w:pPr>
      <w:r>
        <w:rPr>
          <w:rFonts w:ascii="Times New Roman"/>
          <w:b w:val="false"/>
          <w:i w:val="false"/>
          <w:color w:val="000000"/>
          <w:sz w:val="28"/>
        </w:rPr>
        <w:t xml:space="preserve">
      13) картуздар, заряд қапшықтары – сұрыптау және жөндеу; </w:t>
      </w:r>
    </w:p>
    <w:bookmarkEnd w:id="1708"/>
    <w:bookmarkStart w:name="z1712" w:id="1709"/>
    <w:p>
      <w:pPr>
        <w:spacing w:after="0"/>
        <w:ind w:left="0"/>
        <w:jc w:val="both"/>
      </w:pPr>
      <w:r>
        <w:rPr>
          <w:rFonts w:ascii="Times New Roman"/>
          <w:b w:val="false"/>
          <w:i w:val="false"/>
          <w:color w:val="000000"/>
          <w:sz w:val="28"/>
        </w:rPr>
        <w:t xml:space="preserve">
      14) снаряд корпустары – трассерлер мен гайкаларды бұрап алу, мыс жіппен бекіту; </w:t>
      </w:r>
    </w:p>
    <w:bookmarkEnd w:id="1709"/>
    <w:bookmarkStart w:name="z1713" w:id="1710"/>
    <w:p>
      <w:pPr>
        <w:spacing w:after="0"/>
        <w:ind w:left="0"/>
        <w:jc w:val="both"/>
      </w:pPr>
      <w:r>
        <w:rPr>
          <w:rFonts w:ascii="Times New Roman"/>
          <w:b w:val="false"/>
          <w:i w:val="false"/>
          <w:color w:val="000000"/>
          <w:sz w:val="28"/>
        </w:rPr>
        <w:t xml:space="preserve">
      15) артиллерия снарядтары мен интернді жабдықталған миналардың корпустары - тоқтату; </w:t>
      </w:r>
    </w:p>
    <w:bookmarkEnd w:id="1710"/>
    <w:bookmarkStart w:name="z1714" w:id="1711"/>
    <w:p>
      <w:pPr>
        <w:spacing w:after="0"/>
        <w:ind w:left="0"/>
        <w:jc w:val="both"/>
      </w:pPr>
      <w:r>
        <w:rPr>
          <w:rFonts w:ascii="Times New Roman"/>
          <w:b w:val="false"/>
          <w:i w:val="false"/>
          <w:color w:val="000000"/>
          <w:sz w:val="28"/>
        </w:rPr>
        <w:t xml:space="preserve">
      16) инертті жабдықталған миналар – тұрақтандырғыштарды керндеу; </w:t>
      </w:r>
    </w:p>
    <w:bookmarkEnd w:id="1711"/>
    <w:bookmarkStart w:name="z1715" w:id="1712"/>
    <w:p>
      <w:pPr>
        <w:spacing w:after="0"/>
        <w:ind w:left="0"/>
        <w:jc w:val="both"/>
      </w:pPr>
      <w:r>
        <w:rPr>
          <w:rFonts w:ascii="Times New Roman"/>
          <w:b w:val="false"/>
          <w:i w:val="false"/>
          <w:color w:val="000000"/>
          <w:sz w:val="28"/>
        </w:rPr>
        <w:t xml:space="preserve">
      17) тангенциалды тесіктер - герметизациялау; </w:t>
      </w:r>
    </w:p>
    <w:bookmarkEnd w:id="1712"/>
    <w:bookmarkStart w:name="z1716" w:id="1713"/>
    <w:p>
      <w:pPr>
        <w:spacing w:after="0"/>
        <w:ind w:left="0"/>
        <w:jc w:val="both"/>
      </w:pPr>
      <w:r>
        <w:rPr>
          <w:rFonts w:ascii="Times New Roman"/>
          <w:b w:val="false"/>
          <w:i w:val="false"/>
          <w:color w:val="000000"/>
          <w:sz w:val="28"/>
        </w:rPr>
        <w:t xml:space="preserve">
      18) артиллерия патрондары – қол престе ыспалайтын жүйені қысу, патрондау алдында белдік бөлігін майлау; </w:t>
      </w:r>
    </w:p>
    <w:bookmarkEnd w:id="1713"/>
    <w:bookmarkStart w:name="z1717" w:id="1714"/>
    <w:p>
      <w:pPr>
        <w:spacing w:after="0"/>
        <w:ind w:left="0"/>
        <w:jc w:val="both"/>
      </w:pPr>
      <w:r>
        <w:rPr>
          <w:rFonts w:ascii="Times New Roman"/>
          <w:b w:val="false"/>
          <w:i w:val="false"/>
          <w:color w:val="000000"/>
          <w:sz w:val="28"/>
        </w:rPr>
        <w:t xml:space="preserve">
      19) инертті жабдықталған реактивті снарядтар – сапты қақпақтарды және қозғалтқыш камераларынан негізгі бөліктерді бұрап алу. </w:t>
      </w:r>
    </w:p>
    <w:bookmarkEnd w:id="1714"/>
    <w:bookmarkStart w:name="z1718" w:id="1715"/>
    <w:p>
      <w:pPr>
        <w:spacing w:after="0"/>
        <w:ind w:left="0"/>
        <w:jc w:val="both"/>
      </w:pPr>
      <w:r>
        <w:rPr>
          <w:rFonts w:ascii="Times New Roman"/>
          <w:b w:val="false"/>
          <w:i w:val="false"/>
          <w:color w:val="000000"/>
          <w:sz w:val="28"/>
        </w:rPr>
        <w:t xml:space="preserve">
      119. Оқ-дәрілерді құрастырушы, 2-разряд </w:t>
      </w:r>
    </w:p>
    <w:bookmarkEnd w:id="1715"/>
    <w:bookmarkStart w:name="z1719" w:id="1716"/>
    <w:p>
      <w:pPr>
        <w:spacing w:after="0"/>
        <w:ind w:left="0"/>
        <w:jc w:val="both"/>
      </w:pPr>
      <w:r>
        <w:rPr>
          <w:rFonts w:ascii="Times New Roman"/>
          <w:b w:val="false"/>
          <w:i w:val="false"/>
          <w:color w:val="000000"/>
          <w:sz w:val="28"/>
        </w:rPr>
        <w:t xml:space="preserve">
      307. Жұмыс сипаттамасы: </w:t>
      </w:r>
    </w:p>
    <w:bookmarkEnd w:id="1716"/>
    <w:bookmarkStart w:name="z1720" w:id="1717"/>
    <w:p>
      <w:pPr>
        <w:spacing w:after="0"/>
        <w:ind w:left="0"/>
        <w:jc w:val="both"/>
      </w:pPr>
      <w:r>
        <w:rPr>
          <w:rFonts w:ascii="Times New Roman"/>
          <w:b w:val="false"/>
          <w:i w:val="false"/>
          <w:color w:val="000000"/>
          <w:sz w:val="28"/>
        </w:rPr>
        <w:t xml:space="preserve">
      қолмен оқ-дәрілердің қарапайым және күрделілігі орташа тораптарын құрастыру (бөлшектеу), құрамында дәрі, ЖЗ, пиротехникалық құрам бар бұйымдарды құрастыру бойынша қарапайым жұмыстарды орындау, жабдықталмаған қарапайым немесе инертті жабдықталған бұйымдарды құрастыру. Шағын габаритті зарядтарды қолмен байланыстыру немесе желімдеу арқылы құрастыру. Бөлшектерді, тораптар мен бұйымдарды құрастыруға дайындау (инертті жабдықталған бұйымның орталық салмағын айқындау, сынауға дейін және кейін бұйымдарды өлшеу, желінген жерлерді бояу, тазарту, бұрандаларды қабыршақтардан тазалау, іріктеу, майлау және кружкаларды желімдеу, өлшемі және сыртқы түрі бойынша іріктеу). Арнайы аспаптарда салмақты немесе габаритті белгілер бойынша бөлшектерді топтарға сұрыптау. Құрастыру сапасын тексеру және бұйымдарды бөлінген топтар бойынша ТББ тапсыру. </w:t>
      </w:r>
    </w:p>
    <w:bookmarkEnd w:id="1717"/>
    <w:bookmarkStart w:name="z1721" w:id="1718"/>
    <w:p>
      <w:pPr>
        <w:spacing w:after="0"/>
        <w:ind w:left="0"/>
        <w:jc w:val="both"/>
      </w:pPr>
      <w:r>
        <w:rPr>
          <w:rFonts w:ascii="Times New Roman"/>
          <w:b w:val="false"/>
          <w:i w:val="false"/>
          <w:color w:val="000000"/>
          <w:sz w:val="28"/>
        </w:rPr>
        <w:t xml:space="preserve">
      308. Білуге тиіс: </w:t>
      </w:r>
    </w:p>
    <w:bookmarkEnd w:id="1718"/>
    <w:bookmarkStart w:name="z1722" w:id="1719"/>
    <w:p>
      <w:pPr>
        <w:spacing w:after="0"/>
        <w:ind w:left="0"/>
        <w:jc w:val="both"/>
      </w:pPr>
      <w:r>
        <w:rPr>
          <w:rFonts w:ascii="Times New Roman"/>
          <w:b w:val="false"/>
          <w:i w:val="false"/>
          <w:color w:val="000000"/>
          <w:sz w:val="28"/>
        </w:rPr>
        <w:t>
      атысты құрастыруға қойылатын техникалық шарттар, дәрі мен зарядтарға қойылатын техникалық талаптар, әр түрлі зарядтардың, дәрі маркаларының құрылғысы, дәріні реттеу ережесі, дәрі зарядтарын реттеу ережесі және ыспалау жүйесінің міндеті, тұтандырғыш түтіктердің құрылғысы және престеуге қойылатын талаптар, гильзалардағы зарядтарды герметикалауға қойылатын техникалық шарттар, флегматизаторлардың міндеті және оларды гильзаға салу кезінде қойылатын талаптар, ЖЗ, дәрі, пиротехникалық құрамдардың негізгі физикалық-химиялық қасиеті және оларды пайдалану ережесі, оқ-дәрілерді картуздарға және зарядтау қаптарына салу тәсілдері әрі зарядтарды картуздарға тігу ережесі, жұмыс және бақылау-өлшеу құралдарын пайдалану ережесі.</w:t>
      </w:r>
    </w:p>
    <w:bookmarkEnd w:id="1719"/>
    <w:bookmarkStart w:name="z1723" w:id="1720"/>
    <w:p>
      <w:pPr>
        <w:spacing w:after="0"/>
        <w:ind w:left="0"/>
        <w:jc w:val="both"/>
      </w:pPr>
      <w:r>
        <w:rPr>
          <w:rFonts w:ascii="Times New Roman"/>
          <w:b w:val="false"/>
          <w:i w:val="false"/>
          <w:color w:val="000000"/>
          <w:sz w:val="28"/>
        </w:rPr>
        <w:t xml:space="preserve">
      309. Жұмыс үлгілері: </w:t>
      </w:r>
    </w:p>
    <w:bookmarkEnd w:id="1720"/>
    <w:bookmarkStart w:name="z1724" w:id="1721"/>
    <w:p>
      <w:pPr>
        <w:spacing w:after="0"/>
        <w:ind w:left="0"/>
        <w:jc w:val="both"/>
      </w:pPr>
      <w:r>
        <w:rPr>
          <w:rFonts w:ascii="Times New Roman"/>
          <w:b w:val="false"/>
          <w:i w:val="false"/>
          <w:color w:val="000000"/>
          <w:sz w:val="28"/>
        </w:rPr>
        <w:t xml:space="preserve">
      1) әуе бомбалары – тұрақтандырғышы бар корпус жігін лентамен орау; </w:t>
      </w:r>
    </w:p>
    <w:bookmarkEnd w:id="1721"/>
    <w:bookmarkStart w:name="z1725" w:id="1722"/>
    <w:p>
      <w:pPr>
        <w:spacing w:after="0"/>
        <w:ind w:left="0"/>
        <w:jc w:val="both"/>
      </w:pPr>
      <w:r>
        <w:rPr>
          <w:rFonts w:ascii="Times New Roman"/>
          <w:b w:val="false"/>
          <w:i w:val="false"/>
          <w:color w:val="000000"/>
          <w:sz w:val="28"/>
        </w:rPr>
        <w:t xml:space="preserve">
      2) оқ-дәрілер – сыртқы диаметрлік және сызықты өлшемдерді өлшеу, таразының көмегімен салмақты сипаттарды айқындау; </w:t>
      </w:r>
    </w:p>
    <w:bookmarkEnd w:id="1722"/>
    <w:bookmarkStart w:name="z1726" w:id="1723"/>
    <w:p>
      <w:pPr>
        <w:spacing w:after="0"/>
        <w:ind w:left="0"/>
        <w:jc w:val="both"/>
      </w:pPr>
      <w:r>
        <w:rPr>
          <w:rFonts w:ascii="Times New Roman"/>
          <w:b w:val="false"/>
          <w:i w:val="false"/>
          <w:color w:val="000000"/>
          <w:sz w:val="28"/>
        </w:rPr>
        <w:t xml:space="preserve">
      3) қару-жарақтар – майларды түсіру; </w:t>
      </w:r>
    </w:p>
    <w:bookmarkEnd w:id="1723"/>
    <w:bookmarkStart w:name="z1727" w:id="1724"/>
    <w:p>
      <w:pPr>
        <w:spacing w:after="0"/>
        <w:ind w:left="0"/>
        <w:jc w:val="both"/>
      </w:pPr>
      <w:r>
        <w:rPr>
          <w:rFonts w:ascii="Times New Roman"/>
          <w:b w:val="false"/>
          <w:i w:val="false"/>
          <w:color w:val="000000"/>
          <w:sz w:val="28"/>
        </w:rPr>
        <w:t xml:space="preserve">
      4) бомбалар, миналар, ұрыс зарядтарының бөлімшелері – бөлшектеу, тазарту, сырлау; </w:t>
      </w:r>
    </w:p>
    <w:bookmarkEnd w:id="1724"/>
    <w:bookmarkStart w:name="z1728" w:id="1725"/>
    <w:p>
      <w:pPr>
        <w:spacing w:after="0"/>
        <w:ind w:left="0"/>
        <w:jc w:val="both"/>
      </w:pPr>
      <w:r>
        <w:rPr>
          <w:rFonts w:ascii="Times New Roman"/>
          <w:b w:val="false"/>
          <w:i w:val="false"/>
          <w:color w:val="000000"/>
          <w:sz w:val="28"/>
        </w:rPr>
        <w:t xml:space="preserve">
      5) тұтандырғыш – гильза ұшына жабыстыру, зарядқа бекіту; </w:t>
      </w:r>
    </w:p>
    <w:bookmarkEnd w:id="1725"/>
    <w:bookmarkStart w:name="z1729" w:id="1726"/>
    <w:p>
      <w:pPr>
        <w:spacing w:after="0"/>
        <w:ind w:left="0"/>
        <w:jc w:val="both"/>
      </w:pPr>
      <w:r>
        <w:rPr>
          <w:rFonts w:ascii="Times New Roman"/>
          <w:b w:val="false"/>
          <w:i w:val="false"/>
          <w:color w:val="000000"/>
          <w:sz w:val="28"/>
        </w:rPr>
        <w:t xml:space="preserve">
      6) үш призмадан тұратын тұтандырғыштар – байланыстыру; </w:t>
      </w:r>
    </w:p>
    <w:bookmarkEnd w:id="1726"/>
    <w:bookmarkStart w:name="z1730" w:id="1727"/>
    <w:p>
      <w:pPr>
        <w:spacing w:after="0"/>
        <w:ind w:left="0"/>
        <w:jc w:val="both"/>
      </w:pPr>
      <w:r>
        <w:rPr>
          <w:rFonts w:ascii="Times New Roman"/>
          <w:b w:val="false"/>
          <w:i w:val="false"/>
          <w:color w:val="000000"/>
          <w:sz w:val="28"/>
        </w:rPr>
        <w:t xml:space="preserve">
      7) тұтандырғыштар, жалын сөндіргіштер, зарядтар – картуздарға тігу, оқ-дәрі маркалары мен партиялары сұрыптау; </w:t>
      </w:r>
    </w:p>
    <w:bookmarkEnd w:id="1727"/>
    <w:bookmarkStart w:name="z1731" w:id="1728"/>
    <w:p>
      <w:pPr>
        <w:spacing w:after="0"/>
        <w:ind w:left="0"/>
        <w:jc w:val="both"/>
      </w:pPr>
      <w:r>
        <w:rPr>
          <w:rFonts w:ascii="Times New Roman"/>
          <w:b w:val="false"/>
          <w:i w:val="false"/>
          <w:color w:val="000000"/>
          <w:sz w:val="28"/>
        </w:rPr>
        <w:t xml:space="preserve">
      8) капсюл төлкелері – нөмірлері, клеймалары, партиялары және жарамдық дәрежесі бойынша сұрыптау; </w:t>
      </w:r>
    </w:p>
    <w:bookmarkEnd w:id="1728"/>
    <w:bookmarkStart w:name="z1732" w:id="1729"/>
    <w:p>
      <w:pPr>
        <w:spacing w:after="0"/>
        <w:ind w:left="0"/>
        <w:jc w:val="both"/>
      </w:pPr>
      <w:r>
        <w:rPr>
          <w:rFonts w:ascii="Times New Roman"/>
          <w:b w:val="false"/>
          <w:i w:val="false"/>
          <w:color w:val="000000"/>
          <w:sz w:val="28"/>
        </w:rPr>
        <w:t xml:space="preserve">
      9) капсюл төлкелері және гильзадағы оталдырғыш түтіктер – салқындату; </w:t>
      </w:r>
    </w:p>
    <w:bookmarkEnd w:id="1729"/>
    <w:bookmarkStart w:name="z1733" w:id="1730"/>
    <w:p>
      <w:pPr>
        <w:spacing w:after="0"/>
        <w:ind w:left="0"/>
        <w:jc w:val="both"/>
      </w:pPr>
      <w:r>
        <w:rPr>
          <w:rFonts w:ascii="Times New Roman"/>
          <w:b w:val="false"/>
          <w:i w:val="false"/>
          <w:color w:val="000000"/>
          <w:sz w:val="28"/>
        </w:rPr>
        <w:t xml:space="preserve">
      10) гильзалар – фланецтің ұзындығы мен диаметрін өлшеу, станокта және қолмен ыспалау жүйесі мен тығын қақпақтарын престеу, станокта және қолмен оталдырғыш түтіктерді престеу, оқпанның аузын кесу және токарлық станокта фланецті қайрау, оқпанның аузын қысу және біліктеу; </w:t>
      </w:r>
    </w:p>
    <w:bookmarkEnd w:id="1730"/>
    <w:bookmarkStart w:name="z1734" w:id="1731"/>
    <w:p>
      <w:pPr>
        <w:spacing w:after="0"/>
        <w:ind w:left="0"/>
        <w:jc w:val="both"/>
      </w:pPr>
      <w:r>
        <w:rPr>
          <w:rFonts w:ascii="Times New Roman"/>
          <w:b w:val="false"/>
          <w:i w:val="false"/>
          <w:color w:val="000000"/>
          <w:sz w:val="28"/>
        </w:rPr>
        <w:t xml:space="preserve">
      11) гильзалар, снарядтар – шорларды, қабыршақтарды, ойыстарды аралау, ұяшықтарды белгілеушілермен калибрлеу; </w:t>
      </w:r>
    </w:p>
    <w:bookmarkEnd w:id="1731"/>
    <w:bookmarkStart w:name="z1735" w:id="1732"/>
    <w:p>
      <w:pPr>
        <w:spacing w:after="0"/>
        <w:ind w:left="0"/>
        <w:jc w:val="both"/>
      </w:pPr>
      <w:r>
        <w:rPr>
          <w:rFonts w:ascii="Times New Roman"/>
          <w:b w:val="false"/>
          <w:i w:val="false"/>
          <w:color w:val="000000"/>
          <w:sz w:val="28"/>
        </w:rPr>
        <w:t xml:space="preserve">
      12) жабдықталмаған зымыран қозғалтқыштары – тысын алып тастау, гидрооқшауларды алу; </w:t>
      </w:r>
    </w:p>
    <w:bookmarkEnd w:id="1732"/>
    <w:bookmarkStart w:name="z1736" w:id="1733"/>
    <w:p>
      <w:pPr>
        <w:spacing w:after="0"/>
        <w:ind w:left="0"/>
        <w:jc w:val="both"/>
      </w:pPr>
      <w:r>
        <w:rPr>
          <w:rFonts w:ascii="Times New Roman"/>
          <w:b w:val="false"/>
          <w:i w:val="false"/>
          <w:color w:val="000000"/>
          <w:sz w:val="28"/>
        </w:rPr>
        <w:t xml:space="preserve">
      13) стаканның түбі, алдыңғы – зымыран қозғалтқышынан ажырату; </w:t>
      </w:r>
    </w:p>
    <w:bookmarkEnd w:id="1733"/>
    <w:bookmarkStart w:name="z1737" w:id="1734"/>
    <w:p>
      <w:pPr>
        <w:spacing w:after="0"/>
        <w:ind w:left="0"/>
        <w:jc w:val="both"/>
      </w:pPr>
      <w:r>
        <w:rPr>
          <w:rFonts w:ascii="Times New Roman"/>
          <w:b w:val="false"/>
          <w:i w:val="false"/>
          <w:color w:val="000000"/>
          <w:sz w:val="28"/>
        </w:rPr>
        <w:t xml:space="preserve">
      14) дәрілік зарядтар – құрастырғыштар мен пеналдарға салу (алу); </w:t>
      </w:r>
    </w:p>
    <w:bookmarkEnd w:id="1734"/>
    <w:bookmarkStart w:name="z1738" w:id="1735"/>
    <w:p>
      <w:pPr>
        <w:spacing w:after="0"/>
        <w:ind w:left="0"/>
        <w:jc w:val="both"/>
      </w:pPr>
      <w:r>
        <w:rPr>
          <w:rFonts w:ascii="Times New Roman"/>
          <w:b w:val="false"/>
          <w:i w:val="false"/>
          <w:color w:val="000000"/>
          <w:sz w:val="28"/>
        </w:rPr>
        <w:t xml:space="preserve">
      15) гильзадағы зарядтар – қолмен реттеу; </w:t>
      </w:r>
    </w:p>
    <w:bookmarkEnd w:id="1735"/>
    <w:bookmarkStart w:name="z1739" w:id="1736"/>
    <w:p>
      <w:pPr>
        <w:spacing w:after="0"/>
        <w:ind w:left="0"/>
        <w:jc w:val="both"/>
      </w:pPr>
      <w:r>
        <w:rPr>
          <w:rFonts w:ascii="Times New Roman"/>
          <w:b w:val="false"/>
          <w:i w:val="false"/>
          <w:color w:val="000000"/>
          <w:sz w:val="28"/>
        </w:rPr>
        <w:t xml:space="preserve">
      16) бөлек оқтау атысына және домалақ емес қарулардың атысына арналған зарядтар – жинақтау; </w:t>
      </w:r>
    </w:p>
    <w:bookmarkEnd w:id="1736"/>
    <w:bookmarkStart w:name="z1740" w:id="1737"/>
    <w:p>
      <w:pPr>
        <w:spacing w:after="0"/>
        <w:ind w:left="0"/>
        <w:jc w:val="both"/>
      </w:pPr>
      <w:r>
        <w:rPr>
          <w:rFonts w:ascii="Times New Roman"/>
          <w:b w:val="false"/>
          <w:i w:val="false"/>
          <w:color w:val="000000"/>
          <w:sz w:val="28"/>
        </w:rPr>
        <w:t>
      17) зымыран камералары – сақтандырғыш дискіні, бұқтырмаларды бұрып алу;</w:t>
      </w:r>
    </w:p>
    <w:bookmarkEnd w:id="1737"/>
    <w:bookmarkStart w:name="z1741" w:id="1738"/>
    <w:p>
      <w:pPr>
        <w:spacing w:after="0"/>
        <w:ind w:left="0"/>
        <w:jc w:val="both"/>
      </w:pPr>
      <w:r>
        <w:rPr>
          <w:rFonts w:ascii="Times New Roman"/>
          <w:b w:val="false"/>
          <w:i w:val="false"/>
          <w:color w:val="000000"/>
          <w:sz w:val="28"/>
        </w:rPr>
        <w:t xml:space="preserve">
      18) тұтандырғышы бар каркас – қозғалтқышқа салу; </w:t>
      </w:r>
    </w:p>
    <w:bookmarkEnd w:id="1738"/>
    <w:bookmarkStart w:name="z1742" w:id="1739"/>
    <w:p>
      <w:pPr>
        <w:spacing w:after="0"/>
        <w:ind w:left="0"/>
        <w:jc w:val="both"/>
      </w:pPr>
      <w:r>
        <w:rPr>
          <w:rFonts w:ascii="Times New Roman"/>
          <w:b w:val="false"/>
          <w:i w:val="false"/>
          <w:color w:val="000000"/>
          <w:sz w:val="28"/>
        </w:rPr>
        <w:t xml:space="preserve">
      19) тұтандырғыш корпусы – бортиктарды бұрау; </w:t>
      </w:r>
    </w:p>
    <w:bookmarkEnd w:id="1739"/>
    <w:bookmarkStart w:name="z1743" w:id="1740"/>
    <w:p>
      <w:pPr>
        <w:spacing w:after="0"/>
        <w:ind w:left="0"/>
        <w:jc w:val="both"/>
      </w:pPr>
      <w:r>
        <w:rPr>
          <w:rFonts w:ascii="Times New Roman"/>
          <w:b w:val="false"/>
          <w:i w:val="false"/>
          <w:color w:val="000000"/>
          <w:sz w:val="28"/>
        </w:rPr>
        <w:t xml:space="preserve">
      20) жз толтырылған снаряд корпусы – бас жағын бекіту, нөмірлерді шағу; </w:t>
      </w:r>
    </w:p>
    <w:bookmarkEnd w:id="1740"/>
    <w:bookmarkStart w:name="z1744" w:id="1741"/>
    <w:p>
      <w:pPr>
        <w:spacing w:after="0"/>
        <w:ind w:left="0"/>
        <w:jc w:val="both"/>
      </w:pPr>
      <w:r>
        <w:rPr>
          <w:rFonts w:ascii="Times New Roman"/>
          <w:b w:val="false"/>
          <w:i w:val="false"/>
          <w:color w:val="000000"/>
          <w:sz w:val="28"/>
        </w:rPr>
        <w:t xml:space="preserve">
      21) инертті толтырылған снарядтардың корпустары – гильзамен біріктіру, жабдықтау (толтырғышты алып тастау), мыс жіппен байлау; </w:t>
      </w:r>
    </w:p>
    <w:bookmarkEnd w:id="1741"/>
    <w:bookmarkStart w:name="z1745" w:id="1742"/>
    <w:p>
      <w:pPr>
        <w:spacing w:after="0"/>
        <w:ind w:left="0"/>
        <w:jc w:val="both"/>
      </w:pPr>
      <w:r>
        <w:rPr>
          <w:rFonts w:ascii="Times New Roman"/>
          <w:b w:val="false"/>
          <w:i w:val="false"/>
          <w:color w:val="000000"/>
          <w:sz w:val="28"/>
        </w:rPr>
        <w:t xml:space="preserve">
      22) снаряд корпусы – трассерлі гайкаларды бұрау (бұрап алу), инертті құтылармен жабдықтау; </w:t>
      </w:r>
    </w:p>
    <w:bookmarkEnd w:id="1742"/>
    <w:bookmarkStart w:name="z1746" w:id="1743"/>
    <w:p>
      <w:pPr>
        <w:spacing w:after="0"/>
        <w:ind w:left="0"/>
        <w:jc w:val="both"/>
      </w:pPr>
      <w:r>
        <w:rPr>
          <w:rFonts w:ascii="Times New Roman"/>
          <w:b w:val="false"/>
          <w:i w:val="false"/>
          <w:color w:val="000000"/>
          <w:sz w:val="28"/>
        </w:rPr>
        <w:t xml:space="preserve">
      23) пулемет магазиндері, ленталары – жабдықтау; </w:t>
      </w:r>
    </w:p>
    <w:bookmarkEnd w:id="1743"/>
    <w:bookmarkStart w:name="z1747" w:id="1744"/>
    <w:p>
      <w:pPr>
        <w:spacing w:after="0"/>
        <w:ind w:left="0"/>
        <w:jc w:val="both"/>
      </w:pPr>
      <w:r>
        <w:rPr>
          <w:rFonts w:ascii="Times New Roman"/>
          <w:b w:val="false"/>
          <w:i w:val="false"/>
          <w:color w:val="000000"/>
          <w:sz w:val="28"/>
        </w:rPr>
        <w:t xml:space="preserve">
      24) мина 120 мм, жарық беретін – құрастыру үшін бөлшектерді жинақтау, тығынды негізгі ұяшыққа бұрау; </w:t>
      </w:r>
    </w:p>
    <w:bookmarkEnd w:id="1744"/>
    <w:bookmarkStart w:name="z1748" w:id="1745"/>
    <w:p>
      <w:pPr>
        <w:spacing w:after="0"/>
        <w:ind w:left="0"/>
        <w:jc w:val="both"/>
      </w:pPr>
      <w:r>
        <w:rPr>
          <w:rFonts w:ascii="Times New Roman"/>
          <w:b w:val="false"/>
          <w:i w:val="false"/>
          <w:color w:val="000000"/>
          <w:sz w:val="28"/>
        </w:rPr>
        <w:t xml:space="preserve">
      25) теңіз миналары – қақпағын түсіру; </w:t>
      </w:r>
    </w:p>
    <w:bookmarkEnd w:id="1745"/>
    <w:bookmarkStart w:name="z1749" w:id="1746"/>
    <w:p>
      <w:pPr>
        <w:spacing w:after="0"/>
        <w:ind w:left="0"/>
        <w:jc w:val="both"/>
      </w:pPr>
      <w:r>
        <w:rPr>
          <w:rFonts w:ascii="Times New Roman"/>
          <w:b w:val="false"/>
          <w:i w:val="false"/>
          <w:color w:val="000000"/>
          <w:sz w:val="28"/>
        </w:rPr>
        <w:t xml:space="preserve">
      26) инертті жабдықталған миналар – тұрақтандырғыштарды бұрау, қайта ату үшін қалпына келтір, негізгі зарядты тұрақтандырғышқа салу; </w:t>
      </w:r>
    </w:p>
    <w:bookmarkEnd w:id="1746"/>
    <w:bookmarkStart w:name="z1750" w:id="1747"/>
    <w:p>
      <w:pPr>
        <w:spacing w:after="0"/>
        <w:ind w:left="0"/>
        <w:jc w:val="both"/>
      </w:pPr>
      <w:r>
        <w:rPr>
          <w:rFonts w:ascii="Times New Roman"/>
          <w:b w:val="false"/>
          <w:i w:val="false"/>
          <w:color w:val="000000"/>
          <w:sz w:val="28"/>
        </w:rPr>
        <w:t xml:space="preserve">
      27) миналар, инертті жабдықталған реактивті снарядтар – төлкелер мен бос жарғыштарды бұрап алу, орталық салмағын айқындау; </w:t>
      </w:r>
    </w:p>
    <w:bookmarkEnd w:id="1747"/>
    <w:bookmarkStart w:name="z1751" w:id="1748"/>
    <w:p>
      <w:pPr>
        <w:spacing w:after="0"/>
        <w:ind w:left="0"/>
        <w:jc w:val="both"/>
      </w:pPr>
      <w:r>
        <w:rPr>
          <w:rFonts w:ascii="Times New Roman"/>
          <w:b w:val="false"/>
          <w:i w:val="false"/>
          <w:color w:val="000000"/>
          <w:sz w:val="28"/>
        </w:rPr>
        <w:t xml:space="preserve">
      28) жз жабдықталған миналар – тұрақтандырғышты керндеу және қосымша зарядтарды тұрақтандырғышқа ілу; </w:t>
      </w:r>
    </w:p>
    <w:bookmarkEnd w:id="1748"/>
    <w:bookmarkStart w:name="z1752" w:id="1749"/>
    <w:p>
      <w:pPr>
        <w:spacing w:after="0"/>
        <w:ind w:left="0"/>
        <w:jc w:val="both"/>
      </w:pPr>
      <w:r>
        <w:rPr>
          <w:rFonts w:ascii="Times New Roman"/>
          <w:b w:val="false"/>
          <w:i w:val="false"/>
          <w:color w:val="000000"/>
          <w:sz w:val="28"/>
        </w:rPr>
        <w:t>
      29) баллистикалық ұштықтар – снарядтың негізгі бөлігіне бұрау (бұрап алу);</w:t>
      </w:r>
    </w:p>
    <w:bookmarkEnd w:id="1749"/>
    <w:bookmarkStart w:name="z1753" w:id="1750"/>
    <w:p>
      <w:pPr>
        <w:spacing w:after="0"/>
        <w:ind w:left="0"/>
        <w:jc w:val="both"/>
      </w:pPr>
      <w:r>
        <w:rPr>
          <w:rFonts w:ascii="Times New Roman"/>
          <w:b w:val="false"/>
          <w:i w:val="false"/>
          <w:color w:val="000000"/>
          <w:sz w:val="28"/>
        </w:rPr>
        <w:t xml:space="preserve">
      30) оталдырғыш және сигнал беру патрондары – гильзаны капсюлдеу, жұлдызшаларды корпустарға салу, орау және зиговкалау; </w:t>
      </w:r>
    </w:p>
    <w:bookmarkEnd w:id="1750"/>
    <w:bookmarkStart w:name="z1754" w:id="1751"/>
    <w:p>
      <w:pPr>
        <w:spacing w:after="0"/>
        <w:ind w:left="0"/>
        <w:jc w:val="both"/>
      </w:pPr>
      <w:r>
        <w:rPr>
          <w:rFonts w:ascii="Times New Roman"/>
          <w:b w:val="false"/>
          <w:i w:val="false"/>
          <w:color w:val="000000"/>
          <w:sz w:val="28"/>
        </w:rPr>
        <w:t xml:space="preserve">
      31) пиропатрондар – шығарып алу және тексеру; </w:t>
      </w:r>
    </w:p>
    <w:bookmarkEnd w:id="1751"/>
    <w:bookmarkStart w:name="z1755" w:id="1752"/>
    <w:p>
      <w:pPr>
        <w:spacing w:after="0"/>
        <w:ind w:left="0"/>
        <w:jc w:val="both"/>
      </w:pPr>
      <w:r>
        <w:rPr>
          <w:rFonts w:ascii="Times New Roman"/>
          <w:b w:val="false"/>
          <w:i w:val="false"/>
          <w:color w:val="000000"/>
          <w:sz w:val="28"/>
        </w:rPr>
        <w:t xml:space="preserve">
      32) пирошамдар – бөлшектеу, құрастыру, пиропатрондармен жабдықтау; </w:t>
      </w:r>
    </w:p>
    <w:bookmarkEnd w:id="1752"/>
    <w:bookmarkStart w:name="z1756" w:id="1753"/>
    <w:p>
      <w:pPr>
        <w:spacing w:after="0"/>
        <w:ind w:left="0"/>
        <w:jc w:val="both"/>
      </w:pPr>
      <w:r>
        <w:rPr>
          <w:rFonts w:ascii="Times New Roman"/>
          <w:b w:val="false"/>
          <w:i w:val="false"/>
          <w:color w:val="000000"/>
          <w:sz w:val="28"/>
        </w:rPr>
        <w:t xml:space="preserve">
      33) жалын сөндіргіштер, флегматизаторлар – зарядтары бар гильзаларға жинау; </w:t>
      </w:r>
    </w:p>
    <w:bookmarkEnd w:id="1753"/>
    <w:bookmarkStart w:name="z1757" w:id="1754"/>
    <w:p>
      <w:pPr>
        <w:spacing w:after="0"/>
        <w:ind w:left="0"/>
        <w:jc w:val="both"/>
      </w:pPr>
      <w:r>
        <w:rPr>
          <w:rFonts w:ascii="Times New Roman"/>
          <w:b w:val="false"/>
          <w:i w:val="false"/>
          <w:color w:val="000000"/>
          <w:sz w:val="28"/>
        </w:rPr>
        <w:t xml:space="preserve">
      34) түтіні жоқ дәрі – берілген өлшемге кесу, ысқылау, майсыздандыру; </w:t>
      </w:r>
    </w:p>
    <w:bookmarkEnd w:id="1754"/>
    <w:bookmarkStart w:name="z1758" w:id="1755"/>
    <w:p>
      <w:pPr>
        <w:spacing w:after="0"/>
        <w:ind w:left="0"/>
        <w:jc w:val="both"/>
      </w:pPr>
      <w:r>
        <w:rPr>
          <w:rFonts w:ascii="Times New Roman"/>
          <w:b w:val="false"/>
          <w:i w:val="false"/>
          <w:color w:val="000000"/>
          <w:sz w:val="28"/>
        </w:rPr>
        <w:t xml:space="preserve">
      35) түтікті дәрілер – байламдау, жинау; </w:t>
      </w:r>
    </w:p>
    <w:bookmarkEnd w:id="1755"/>
    <w:bookmarkStart w:name="z1759" w:id="1756"/>
    <w:p>
      <w:pPr>
        <w:spacing w:after="0"/>
        <w:ind w:left="0"/>
        <w:jc w:val="both"/>
      </w:pPr>
      <w:r>
        <w:rPr>
          <w:rFonts w:ascii="Times New Roman"/>
          <w:b w:val="false"/>
          <w:i w:val="false"/>
          <w:color w:val="000000"/>
          <w:sz w:val="28"/>
        </w:rPr>
        <w:t xml:space="preserve">
      36) зарядтарға арналған түтік будалары – байлау; </w:t>
      </w:r>
    </w:p>
    <w:bookmarkEnd w:id="1756"/>
    <w:bookmarkStart w:name="z1760" w:id="1757"/>
    <w:p>
      <w:pPr>
        <w:spacing w:after="0"/>
        <w:ind w:left="0"/>
        <w:jc w:val="both"/>
      </w:pPr>
      <w:r>
        <w:rPr>
          <w:rFonts w:ascii="Times New Roman"/>
          <w:b w:val="false"/>
          <w:i w:val="false"/>
          <w:color w:val="000000"/>
          <w:sz w:val="28"/>
        </w:rPr>
        <w:t xml:space="preserve">
      37) теңіз қарулары зарядтарына арналған орталық будалар – құрастыру; </w:t>
      </w:r>
    </w:p>
    <w:bookmarkEnd w:id="1757"/>
    <w:bookmarkStart w:name="z1761" w:id="1758"/>
    <w:p>
      <w:pPr>
        <w:spacing w:after="0"/>
        <w:ind w:left="0"/>
        <w:jc w:val="both"/>
      </w:pPr>
      <w:r>
        <w:rPr>
          <w:rFonts w:ascii="Times New Roman"/>
          <w:b w:val="false"/>
          <w:i w:val="false"/>
          <w:color w:val="000000"/>
          <w:sz w:val="28"/>
        </w:rPr>
        <w:t xml:space="preserve">
      38) снарядтар мен миналар-орталықтың жуандануын және снарядтардың жетекші іздеушілерін сақиналармен, миналарды трубалар мен проймалармен тексеру; </w:t>
      </w:r>
    </w:p>
    <w:bookmarkEnd w:id="1758"/>
    <w:bookmarkStart w:name="z1762" w:id="1759"/>
    <w:p>
      <w:pPr>
        <w:spacing w:after="0"/>
        <w:ind w:left="0"/>
        <w:jc w:val="both"/>
      </w:pPr>
      <w:r>
        <w:rPr>
          <w:rFonts w:ascii="Times New Roman"/>
          <w:b w:val="false"/>
          <w:i w:val="false"/>
          <w:color w:val="000000"/>
          <w:sz w:val="28"/>
        </w:rPr>
        <w:t xml:space="preserve">
      39) жабдықталмаған артиллерия снарядтары мен миналары – станокта бекіткіш бұрама өкшелері бойынша ұяшықтар бұрғылау; </w:t>
      </w:r>
    </w:p>
    <w:bookmarkEnd w:id="1759"/>
    <w:bookmarkStart w:name="z1763" w:id="1760"/>
    <w:p>
      <w:pPr>
        <w:spacing w:after="0"/>
        <w:ind w:left="0"/>
        <w:jc w:val="both"/>
      </w:pPr>
      <w:r>
        <w:rPr>
          <w:rFonts w:ascii="Times New Roman"/>
          <w:b w:val="false"/>
          <w:i w:val="false"/>
          <w:color w:val="000000"/>
          <w:sz w:val="28"/>
        </w:rPr>
        <w:t xml:space="preserve">
      40) жабдықталмаған немесе инертті жабдықталған әр түрлі калибрлі снарядтар, миналар, әуе бомбалары – негізгі және берілген бөліктегі ұяшық бұрандаларының, қолмен және станокта бекіткіш бұрама бойынша бұранданың ақауларын тексеру; </w:t>
      </w:r>
    </w:p>
    <w:bookmarkEnd w:id="1760"/>
    <w:bookmarkStart w:name="z1764" w:id="1761"/>
    <w:p>
      <w:pPr>
        <w:spacing w:after="0"/>
        <w:ind w:left="0"/>
        <w:jc w:val="both"/>
      </w:pPr>
      <w:r>
        <w:rPr>
          <w:rFonts w:ascii="Times New Roman"/>
          <w:b w:val="false"/>
          <w:i w:val="false"/>
          <w:color w:val="000000"/>
          <w:sz w:val="28"/>
        </w:rPr>
        <w:t xml:space="preserve">
      41) жабдықталған артиллерия снарядтар – орталық жуандатқышқа, белдеу бөлікке, ұяшықтардың бұрандаларына және берілген бөліктің бұрандаларына май жағу; </w:t>
      </w:r>
    </w:p>
    <w:bookmarkEnd w:id="1761"/>
    <w:bookmarkStart w:name="z1765" w:id="1762"/>
    <w:p>
      <w:pPr>
        <w:spacing w:after="0"/>
        <w:ind w:left="0"/>
        <w:jc w:val="both"/>
      </w:pPr>
      <w:r>
        <w:rPr>
          <w:rFonts w:ascii="Times New Roman"/>
          <w:b w:val="false"/>
          <w:i w:val="false"/>
          <w:color w:val="000000"/>
          <w:sz w:val="28"/>
        </w:rPr>
        <w:t xml:space="preserve">
      42) ЖЗ жабдықталмаған реактивті снарядтар-қозғалтқыш камераларынан сапты қақпақтарды және негізгі бөліктерді бұрап алу; </w:t>
      </w:r>
    </w:p>
    <w:bookmarkEnd w:id="1762"/>
    <w:bookmarkStart w:name="z1766" w:id="1763"/>
    <w:p>
      <w:pPr>
        <w:spacing w:after="0"/>
        <w:ind w:left="0"/>
        <w:jc w:val="both"/>
      </w:pPr>
      <w:r>
        <w:rPr>
          <w:rFonts w:ascii="Times New Roman"/>
          <w:b w:val="false"/>
          <w:i w:val="false"/>
          <w:color w:val="000000"/>
          <w:sz w:val="28"/>
        </w:rPr>
        <w:t xml:space="preserve">
      43) тұрақтандырғыш – ауытқушылықты түзету және жою; </w:t>
      </w:r>
    </w:p>
    <w:bookmarkEnd w:id="1763"/>
    <w:bookmarkStart w:name="z1767" w:id="1764"/>
    <w:p>
      <w:pPr>
        <w:spacing w:after="0"/>
        <w:ind w:left="0"/>
        <w:jc w:val="both"/>
      </w:pPr>
      <w:r>
        <w:rPr>
          <w:rFonts w:ascii="Times New Roman"/>
          <w:b w:val="false"/>
          <w:i w:val="false"/>
          <w:color w:val="000000"/>
          <w:sz w:val="28"/>
        </w:rPr>
        <w:t xml:space="preserve">
      44) трассерлер – тұрақтандырғыштың қанаттарына бекіту; </w:t>
      </w:r>
    </w:p>
    <w:bookmarkEnd w:id="1764"/>
    <w:bookmarkStart w:name="z1768" w:id="1765"/>
    <w:p>
      <w:pPr>
        <w:spacing w:after="0"/>
        <w:ind w:left="0"/>
        <w:jc w:val="both"/>
      </w:pPr>
      <w:r>
        <w:rPr>
          <w:rFonts w:ascii="Times New Roman"/>
          <w:b w:val="false"/>
          <w:i w:val="false"/>
          <w:color w:val="000000"/>
          <w:sz w:val="28"/>
        </w:rPr>
        <w:t xml:space="preserve">
      45) кері теппейтін қаруға арналған атыстағы заряд құрылғыларының түтіктері – біріктіру және ажырату; </w:t>
      </w:r>
    </w:p>
    <w:bookmarkEnd w:id="1765"/>
    <w:bookmarkStart w:name="z1769" w:id="1766"/>
    <w:p>
      <w:pPr>
        <w:spacing w:after="0"/>
        <w:ind w:left="0"/>
        <w:jc w:val="both"/>
      </w:pPr>
      <w:r>
        <w:rPr>
          <w:rFonts w:ascii="Times New Roman"/>
          <w:b w:val="false"/>
          <w:i w:val="false"/>
          <w:color w:val="000000"/>
          <w:sz w:val="28"/>
        </w:rPr>
        <w:t xml:space="preserve">
      46) металл тығыны – түрлері және жарамдылық дәрежесі бойынша сұрыптау; </w:t>
      </w:r>
    </w:p>
    <w:bookmarkEnd w:id="1766"/>
    <w:bookmarkStart w:name="z1770" w:id="1767"/>
    <w:p>
      <w:pPr>
        <w:spacing w:after="0"/>
        <w:ind w:left="0"/>
        <w:jc w:val="both"/>
      </w:pPr>
      <w:r>
        <w:rPr>
          <w:rFonts w:ascii="Times New Roman"/>
          <w:b w:val="false"/>
          <w:i w:val="false"/>
          <w:color w:val="000000"/>
          <w:sz w:val="28"/>
        </w:rPr>
        <w:t>
      47) от өткізгіш шнур – ұзындығын өлшеу.</w:t>
      </w:r>
    </w:p>
    <w:bookmarkEnd w:id="1767"/>
    <w:bookmarkStart w:name="z1771" w:id="1768"/>
    <w:p>
      <w:pPr>
        <w:spacing w:after="0"/>
        <w:ind w:left="0"/>
        <w:jc w:val="both"/>
      </w:pPr>
      <w:r>
        <w:rPr>
          <w:rFonts w:ascii="Times New Roman"/>
          <w:b w:val="false"/>
          <w:i w:val="false"/>
          <w:color w:val="000000"/>
          <w:sz w:val="28"/>
        </w:rPr>
        <w:t xml:space="preserve">
      120. Оқ-дәрілерді құрастырушы 3-разряд </w:t>
      </w:r>
    </w:p>
    <w:bookmarkEnd w:id="1768"/>
    <w:bookmarkStart w:name="z1772" w:id="1769"/>
    <w:p>
      <w:pPr>
        <w:spacing w:after="0"/>
        <w:ind w:left="0"/>
        <w:jc w:val="both"/>
      </w:pPr>
      <w:r>
        <w:rPr>
          <w:rFonts w:ascii="Times New Roman"/>
          <w:b w:val="false"/>
          <w:i w:val="false"/>
          <w:color w:val="000000"/>
          <w:sz w:val="28"/>
        </w:rPr>
        <w:t xml:space="preserve">
      310. Жұмыс сипаттамасы: </w:t>
      </w:r>
    </w:p>
    <w:bookmarkEnd w:id="1769"/>
    <w:bookmarkStart w:name="z1773" w:id="1770"/>
    <w:p>
      <w:pPr>
        <w:spacing w:after="0"/>
        <w:ind w:left="0"/>
        <w:jc w:val="both"/>
      </w:pPr>
      <w:r>
        <w:rPr>
          <w:rFonts w:ascii="Times New Roman"/>
          <w:b w:val="false"/>
          <w:i w:val="false"/>
          <w:color w:val="000000"/>
          <w:sz w:val="28"/>
        </w:rPr>
        <w:t xml:space="preserve">
      сағат механизмі бар оқ-дәрінің күрделі тораптарын құрастыру (бөлшектеу). Калибрі 100 миллиметрге дейін артиллериялық снарядтар мен миналарды құрастыру. Гильзаларды зарядтармен жабдықтау әрі патрондау және сынау камераларында калибрі 100 милиметрге дейін атысты калибрлеу. Құрамында оқ-дәрі, ЖЗ, пиротехникалық құрамдар мен капсюльдер бар,салмағы 500 кг дейін зымырандардың ұрыс бөлігін құрастыру бойынша күрделілігі орташа жұмыстарды орындау. Құрастыру алдында және құрастыру процесінде дайындық және тексеру жұмыстарын орындау, жабдықталатын бұйымдарда бекіткіш бұрамалардың астынан ұяшықтар бұрғылау, қолмен немесе аспаптардың көмегімен стапельге орнатып, қарапайым конфигурациялы (цилиндрлік, конустық) салмағы 200 кг дейін бұйымдарды тексеру, инертті жабдықталған бұйымдар инерциясының экваторлық және полярлық сәттерін анықтау. Оқшаулардың кедергілерін және тізбектің тұтастығын тексеру. Қалайымен және дәнекерлеушілермен дәнекерлеу. Сынақтарды пневматикалық және гидравликалық сынау. Станоктарда шағын габаритті зарядтарды құрастыру. Қозғалтқыштарды зарядтармен, тұтандырғыштармен және оталдырғыштармен жабдықтау. Дайын зарядтарға герметикалық құрам құю. Құрастырылған қозғалтқыштарды тексеру, реттеу. Бұйымдарды құрастыру және сынау кезінде анықталған ақауларды жою. Құрастырылған бұйымдарды ТББ тапсыру. </w:t>
      </w:r>
    </w:p>
    <w:bookmarkEnd w:id="1770"/>
    <w:bookmarkStart w:name="z1774" w:id="1771"/>
    <w:p>
      <w:pPr>
        <w:spacing w:after="0"/>
        <w:ind w:left="0"/>
        <w:jc w:val="both"/>
      </w:pPr>
      <w:r>
        <w:rPr>
          <w:rFonts w:ascii="Times New Roman"/>
          <w:b w:val="false"/>
          <w:i w:val="false"/>
          <w:color w:val="000000"/>
          <w:sz w:val="28"/>
        </w:rPr>
        <w:t xml:space="preserve">
      311. Білуге тиіс: </w:t>
      </w:r>
    </w:p>
    <w:bookmarkEnd w:id="1771"/>
    <w:bookmarkStart w:name="z1775" w:id="1772"/>
    <w:p>
      <w:pPr>
        <w:spacing w:after="0"/>
        <w:ind w:left="0"/>
        <w:jc w:val="both"/>
      </w:pPr>
      <w:r>
        <w:rPr>
          <w:rFonts w:ascii="Times New Roman"/>
          <w:b w:val="false"/>
          <w:i w:val="false"/>
          <w:color w:val="000000"/>
          <w:sz w:val="28"/>
        </w:rPr>
        <w:t>
      дәрілердің, ЖЗ мен пиротехникалық құрамдардың негізгі физикалық-химиялық негіздері, бұйымдардың түрлері мен калибрлері және оларды пайдалану ережесі, қару-жарақтың құрастырылатын тораптары мен бұйымдарының құрылғысы, міндеті және жұмыс істеу принципі, бұйымдарды құрастыруға қойылатын техникалық шарттар, снарядтарға таңба және жарғыштарға клейма салу, снарядтардағы негізгі жарғыштар мен түтіктерді дайындау ережесі.</w:t>
      </w:r>
    </w:p>
    <w:bookmarkEnd w:id="1772"/>
    <w:bookmarkStart w:name="z1776" w:id="1773"/>
    <w:p>
      <w:pPr>
        <w:spacing w:after="0"/>
        <w:ind w:left="0"/>
        <w:jc w:val="both"/>
      </w:pPr>
      <w:r>
        <w:rPr>
          <w:rFonts w:ascii="Times New Roman"/>
          <w:b w:val="false"/>
          <w:i w:val="false"/>
          <w:color w:val="000000"/>
          <w:sz w:val="28"/>
        </w:rPr>
        <w:t xml:space="preserve">
      312. Жұмыс үлгілері: </w:t>
      </w:r>
    </w:p>
    <w:bookmarkEnd w:id="1773"/>
    <w:bookmarkStart w:name="z1777" w:id="1774"/>
    <w:p>
      <w:pPr>
        <w:spacing w:after="0"/>
        <w:ind w:left="0"/>
        <w:jc w:val="both"/>
      </w:pPr>
      <w:r>
        <w:rPr>
          <w:rFonts w:ascii="Times New Roman"/>
          <w:b w:val="false"/>
          <w:i w:val="false"/>
          <w:color w:val="000000"/>
          <w:sz w:val="28"/>
        </w:rPr>
        <w:t xml:space="preserve">
      1) салмағы 500 кг дейін әуе бомбылары – тұрақтандырғыштармен бұрау; </w:t>
      </w:r>
    </w:p>
    <w:bookmarkEnd w:id="1774"/>
    <w:bookmarkStart w:name="z1778" w:id="1775"/>
    <w:p>
      <w:pPr>
        <w:spacing w:after="0"/>
        <w:ind w:left="0"/>
        <w:jc w:val="both"/>
      </w:pPr>
      <w:r>
        <w:rPr>
          <w:rFonts w:ascii="Times New Roman"/>
          <w:b w:val="false"/>
          <w:i w:val="false"/>
          <w:color w:val="000000"/>
          <w:sz w:val="28"/>
        </w:rPr>
        <w:t xml:space="preserve">
      2) оқ-дәрілер – капсюлдер немесе оталдырғыш түтіктер салу, электрлік капсюлді төлкелерді гильзаларға бұрау, жабдықталған оталдырғыш стакандар мен бос жарғыштарды бұрау; </w:t>
      </w:r>
    </w:p>
    <w:bookmarkEnd w:id="1775"/>
    <w:bookmarkStart w:name="z1779" w:id="1776"/>
    <w:p>
      <w:pPr>
        <w:spacing w:after="0"/>
        <w:ind w:left="0"/>
        <w:jc w:val="both"/>
      </w:pPr>
      <w:r>
        <w:rPr>
          <w:rFonts w:ascii="Times New Roman"/>
          <w:b w:val="false"/>
          <w:i w:val="false"/>
          <w:color w:val="000000"/>
          <w:sz w:val="28"/>
        </w:rPr>
        <w:t xml:space="preserve">
      3) сағат механизмдері бар қару-жарақтар – іске қосылу дәлдігін тексеру; </w:t>
      </w:r>
    </w:p>
    <w:bookmarkEnd w:id="1776"/>
    <w:bookmarkStart w:name="z1780" w:id="1777"/>
    <w:p>
      <w:pPr>
        <w:spacing w:after="0"/>
        <w:ind w:left="0"/>
        <w:jc w:val="both"/>
      </w:pPr>
      <w:r>
        <w:rPr>
          <w:rFonts w:ascii="Times New Roman"/>
          <w:b w:val="false"/>
          <w:i w:val="false"/>
          <w:color w:val="000000"/>
          <w:sz w:val="28"/>
        </w:rPr>
        <w:t>
      4) оқ-дәрі – таразыларда өлшеу және баллистикалық белгілерді жағу;</w:t>
      </w:r>
    </w:p>
    <w:bookmarkEnd w:id="1777"/>
    <w:bookmarkStart w:name="z1781" w:id="1778"/>
    <w:p>
      <w:pPr>
        <w:spacing w:after="0"/>
        <w:ind w:left="0"/>
        <w:jc w:val="both"/>
      </w:pPr>
      <w:r>
        <w:rPr>
          <w:rFonts w:ascii="Times New Roman"/>
          <w:b w:val="false"/>
          <w:i w:val="false"/>
          <w:color w:val="000000"/>
          <w:sz w:val="28"/>
        </w:rPr>
        <w:t xml:space="preserve">
      5) оқ-дәрі – станокта немесе қолмен патрондау, таразыларда құрама дәріден тұратын зарядтарды өлшеу; </w:t>
      </w:r>
    </w:p>
    <w:bookmarkEnd w:id="1778"/>
    <w:bookmarkStart w:name="z1782" w:id="1779"/>
    <w:p>
      <w:pPr>
        <w:spacing w:after="0"/>
        <w:ind w:left="0"/>
        <w:jc w:val="both"/>
      </w:pPr>
      <w:r>
        <w:rPr>
          <w:rFonts w:ascii="Times New Roman"/>
          <w:b w:val="false"/>
          <w:i w:val="false"/>
          <w:color w:val="000000"/>
          <w:sz w:val="28"/>
        </w:rPr>
        <w:t xml:space="preserve">
      6) торпеда БЗО – орнату, электр тізбектің кедергілерін тексеруге арналған бекіткіштер, контейнерді азотпен толтыру; </w:t>
      </w:r>
    </w:p>
    <w:bookmarkEnd w:id="1779"/>
    <w:bookmarkStart w:name="z1783" w:id="1780"/>
    <w:p>
      <w:pPr>
        <w:spacing w:after="0"/>
        <w:ind w:left="0"/>
        <w:jc w:val="both"/>
      </w:pPr>
      <w:r>
        <w:rPr>
          <w:rFonts w:ascii="Times New Roman"/>
          <w:b w:val="false"/>
          <w:i w:val="false"/>
          <w:color w:val="000000"/>
          <w:sz w:val="28"/>
        </w:rPr>
        <w:t xml:space="preserve">
      7) бомбалар, БЗО, миналар – құрастыру; </w:t>
      </w:r>
    </w:p>
    <w:bookmarkEnd w:id="1780"/>
    <w:bookmarkStart w:name="z1784" w:id="1781"/>
    <w:p>
      <w:pPr>
        <w:spacing w:after="0"/>
        <w:ind w:left="0"/>
        <w:jc w:val="both"/>
      </w:pPr>
      <w:r>
        <w:rPr>
          <w:rFonts w:ascii="Times New Roman"/>
          <w:b w:val="false"/>
          <w:i w:val="false"/>
          <w:color w:val="000000"/>
          <w:sz w:val="28"/>
        </w:rPr>
        <w:t xml:space="preserve">
      8) капсюл төлкелері – қолмен және станокта снарядтарды патрондарға немесе зарядтарға, ұяшықтарға бұрау (бұрап алу), бұралуын тексеру; </w:t>
      </w:r>
    </w:p>
    <w:bookmarkEnd w:id="1781"/>
    <w:bookmarkStart w:name="z1785" w:id="1782"/>
    <w:p>
      <w:pPr>
        <w:spacing w:after="0"/>
        <w:ind w:left="0"/>
        <w:jc w:val="both"/>
      </w:pPr>
      <w:r>
        <w:rPr>
          <w:rFonts w:ascii="Times New Roman"/>
          <w:b w:val="false"/>
          <w:i w:val="false"/>
          <w:color w:val="000000"/>
          <w:sz w:val="28"/>
        </w:rPr>
        <w:t xml:space="preserve">
      9) атыс, артиллериялық, жарғыштар – тораптар мен бөлшектерге бөлшектеу; </w:t>
      </w:r>
    </w:p>
    <w:bookmarkEnd w:id="1782"/>
    <w:bookmarkStart w:name="z1786" w:id="1783"/>
    <w:p>
      <w:pPr>
        <w:spacing w:after="0"/>
        <w:ind w:left="0"/>
        <w:jc w:val="both"/>
      </w:pPr>
      <w:r>
        <w:rPr>
          <w:rFonts w:ascii="Times New Roman"/>
          <w:b w:val="false"/>
          <w:i w:val="false"/>
          <w:color w:val="000000"/>
          <w:sz w:val="28"/>
        </w:rPr>
        <w:t xml:space="preserve">
      10) гильзалар – станоктарда немесе престерде қысу, сынауға дейін және кейін барлық өлшемді айқындау; </w:t>
      </w:r>
    </w:p>
    <w:bookmarkEnd w:id="1783"/>
    <w:bookmarkStart w:name="z1787" w:id="1784"/>
    <w:p>
      <w:pPr>
        <w:spacing w:after="0"/>
        <w:ind w:left="0"/>
        <w:jc w:val="both"/>
      </w:pPr>
      <w:r>
        <w:rPr>
          <w:rFonts w:ascii="Times New Roman"/>
          <w:b w:val="false"/>
          <w:i w:val="false"/>
          <w:color w:val="000000"/>
          <w:sz w:val="28"/>
        </w:rPr>
        <w:t xml:space="preserve">
      11) гильзалар – түтікті және түйірлі дәріден тұратын құрама зарядтармен жабдықтау; </w:t>
      </w:r>
    </w:p>
    <w:bookmarkEnd w:id="1784"/>
    <w:bookmarkStart w:name="z1788" w:id="1785"/>
    <w:p>
      <w:pPr>
        <w:spacing w:after="0"/>
        <w:ind w:left="0"/>
        <w:jc w:val="both"/>
      </w:pPr>
      <w:r>
        <w:rPr>
          <w:rFonts w:ascii="Times New Roman"/>
          <w:b w:val="false"/>
          <w:i w:val="false"/>
          <w:color w:val="000000"/>
          <w:sz w:val="28"/>
        </w:rPr>
        <w:t xml:space="preserve">
      12) электр оталдырғыш төлкесі бар гильзалар – салқындату; </w:t>
      </w:r>
    </w:p>
    <w:bookmarkEnd w:id="1785"/>
    <w:bookmarkStart w:name="z1789" w:id="1786"/>
    <w:p>
      <w:pPr>
        <w:spacing w:after="0"/>
        <w:ind w:left="0"/>
        <w:jc w:val="both"/>
      </w:pPr>
      <w:r>
        <w:rPr>
          <w:rFonts w:ascii="Times New Roman"/>
          <w:b w:val="false"/>
          <w:i w:val="false"/>
          <w:color w:val="000000"/>
          <w:sz w:val="28"/>
        </w:rPr>
        <w:t xml:space="preserve">
      13) гильзалар – капсюлдерді немесе оталдырғыш түтіктерді салу; </w:t>
      </w:r>
    </w:p>
    <w:bookmarkEnd w:id="1786"/>
    <w:bookmarkStart w:name="z1790" w:id="1787"/>
    <w:p>
      <w:pPr>
        <w:spacing w:after="0"/>
        <w:ind w:left="0"/>
        <w:jc w:val="both"/>
      </w:pPr>
      <w:r>
        <w:rPr>
          <w:rFonts w:ascii="Times New Roman"/>
          <w:b w:val="false"/>
          <w:i w:val="false"/>
          <w:color w:val="000000"/>
          <w:sz w:val="28"/>
        </w:rPr>
        <w:t xml:space="preserve">
      14) қозғалтқыштар, оқ-дәрілік, реактивті – құрастыру, стенд сынақтары кезінде бөлшектеу; </w:t>
      </w:r>
    </w:p>
    <w:bookmarkEnd w:id="1787"/>
    <w:bookmarkStart w:name="z1791" w:id="1788"/>
    <w:p>
      <w:pPr>
        <w:spacing w:after="0"/>
        <w:ind w:left="0"/>
        <w:jc w:val="both"/>
      </w:pPr>
      <w:r>
        <w:rPr>
          <w:rFonts w:ascii="Times New Roman"/>
          <w:b w:val="false"/>
          <w:i w:val="false"/>
          <w:color w:val="000000"/>
          <w:sz w:val="28"/>
        </w:rPr>
        <w:t xml:space="preserve">
      15) руль қозғалтқыштары – зымыраннан түсіру; </w:t>
      </w:r>
    </w:p>
    <w:bookmarkEnd w:id="1788"/>
    <w:bookmarkStart w:name="z1792" w:id="1789"/>
    <w:p>
      <w:pPr>
        <w:spacing w:after="0"/>
        <w:ind w:left="0"/>
        <w:jc w:val="both"/>
      </w:pPr>
      <w:r>
        <w:rPr>
          <w:rFonts w:ascii="Times New Roman"/>
          <w:b w:val="false"/>
          <w:i w:val="false"/>
          <w:color w:val="000000"/>
          <w:sz w:val="28"/>
        </w:rPr>
        <w:t xml:space="preserve">
      16) іске қосу қозғалтқыштары – құрастыру кезінде бұйымдарды орнатып және түсіріп "сухарьға" май құю; </w:t>
      </w:r>
    </w:p>
    <w:bookmarkEnd w:id="1789"/>
    <w:bookmarkStart w:name="z1793" w:id="1790"/>
    <w:p>
      <w:pPr>
        <w:spacing w:after="0"/>
        <w:ind w:left="0"/>
        <w:jc w:val="both"/>
      </w:pPr>
      <w:r>
        <w:rPr>
          <w:rFonts w:ascii="Times New Roman"/>
          <w:b w:val="false"/>
          <w:i w:val="false"/>
          <w:color w:val="000000"/>
          <w:sz w:val="28"/>
        </w:rPr>
        <w:t xml:space="preserve">
      17) реактив қозғалтқыштары – плитаны сатыдан ажырату; </w:t>
      </w:r>
    </w:p>
    <w:bookmarkEnd w:id="1790"/>
    <w:bookmarkStart w:name="z1794" w:id="1791"/>
    <w:p>
      <w:pPr>
        <w:spacing w:after="0"/>
        <w:ind w:left="0"/>
        <w:jc w:val="both"/>
      </w:pPr>
      <w:r>
        <w:rPr>
          <w:rFonts w:ascii="Times New Roman"/>
          <w:b w:val="false"/>
          <w:i w:val="false"/>
          <w:color w:val="000000"/>
          <w:sz w:val="28"/>
        </w:rPr>
        <w:t xml:space="preserve">
      18) бұқтырмалар, пирошамдар – оқшаулауды тексеру; </w:t>
      </w:r>
    </w:p>
    <w:bookmarkEnd w:id="1791"/>
    <w:bookmarkStart w:name="z1795" w:id="1792"/>
    <w:p>
      <w:pPr>
        <w:spacing w:after="0"/>
        <w:ind w:left="0"/>
        <w:jc w:val="both"/>
      </w:pPr>
      <w:r>
        <w:rPr>
          <w:rFonts w:ascii="Times New Roman"/>
          <w:b w:val="false"/>
          <w:i w:val="false"/>
          <w:color w:val="000000"/>
          <w:sz w:val="28"/>
        </w:rPr>
        <w:t xml:space="preserve">
      19) гильзадағы зарядтар – станоктарда (дірілмашиналарында) реттеу; </w:t>
      </w:r>
    </w:p>
    <w:bookmarkEnd w:id="1792"/>
    <w:bookmarkStart w:name="z1796" w:id="1793"/>
    <w:p>
      <w:pPr>
        <w:spacing w:after="0"/>
        <w:ind w:left="0"/>
        <w:jc w:val="both"/>
      </w:pPr>
      <w:r>
        <w:rPr>
          <w:rFonts w:ascii="Times New Roman"/>
          <w:b w:val="false"/>
          <w:i w:val="false"/>
          <w:color w:val="000000"/>
          <w:sz w:val="28"/>
        </w:rPr>
        <w:t xml:space="preserve">
      20) дайын зарядтар – герметикалайтын құрамды құю; </w:t>
      </w:r>
    </w:p>
    <w:bookmarkEnd w:id="1793"/>
    <w:bookmarkStart w:name="z1797" w:id="1794"/>
    <w:p>
      <w:pPr>
        <w:spacing w:after="0"/>
        <w:ind w:left="0"/>
        <w:jc w:val="both"/>
      </w:pPr>
      <w:r>
        <w:rPr>
          <w:rFonts w:ascii="Times New Roman"/>
          <w:b w:val="false"/>
          <w:i w:val="false"/>
          <w:color w:val="000000"/>
          <w:sz w:val="28"/>
        </w:rPr>
        <w:t xml:space="preserve">
      21) пироксилинді оқ-дәріден жасалған зарядтар – станокта құрастыру (байлау); </w:t>
      </w:r>
    </w:p>
    <w:bookmarkEnd w:id="1794"/>
    <w:bookmarkStart w:name="z1798" w:id="1795"/>
    <w:p>
      <w:pPr>
        <w:spacing w:after="0"/>
        <w:ind w:left="0"/>
        <w:jc w:val="both"/>
      </w:pPr>
      <w:r>
        <w:rPr>
          <w:rFonts w:ascii="Times New Roman"/>
          <w:b w:val="false"/>
          <w:i w:val="false"/>
          <w:color w:val="000000"/>
          <w:sz w:val="28"/>
        </w:rPr>
        <w:t xml:space="preserve">
      22) минасыздандыру зарядтары – реактивтік қозғалтқыштар мен жарылғыш құрылғыларды орнату; </w:t>
      </w:r>
    </w:p>
    <w:bookmarkEnd w:id="1795"/>
    <w:bookmarkStart w:name="z1799" w:id="1796"/>
    <w:p>
      <w:pPr>
        <w:spacing w:after="0"/>
        <w:ind w:left="0"/>
        <w:jc w:val="both"/>
      </w:pPr>
      <w:r>
        <w:rPr>
          <w:rFonts w:ascii="Times New Roman"/>
          <w:b w:val="false"/>
          <w:i w:val="false"/>
          <w:color w:val="000000"/>
          <w:sz w:val="28"/>
        </w:rPr>
        <w:t xml:space="preserve">
      23) жаратын зарядтар – реактивті снарядтардың басындағы бөлігі зарядтарының ұяшықтарына ЖЗ құтыларын салу; </w:t>
      </w:r>
    </w:p>
    <w:bookmarkEnd w:id="1796"/>
    <w:bookmarkStart w:name="z1800" w:id="1797"/>
    <w:p>
      <w:pPr>
        <w:spacing w:after="0"/>
        <w:ind w:left="0"/>
        <w:jc w:val="both"/>
      </w:pPr>
      <w:r>
        <w:rPr>
          <w:rFonts w:ascii="Times New Roman"/>
          <w:b w:val="false"/>
          <w:i w:val="false"/>
          <w:color w:val="000000"/>
          <w:sz w:val="28"/>
        </w:rPr>
        <w:t xml:space="preserve">
      24) салмағы 200 кг дейін зымыран техникасының бұйымдары – орнату және стапелде тексеру; </w:t>
      </w:r>
    </w:p>
    <w:bookmarkEnd w:id="1797"/>
    <w:bookmarkStart w:name="z1801" w:id="1798"/>
    <w:p>
      <w:pPr>
        <w:spacing w:after="0"/>
        <w:ind w:left="0"/>
        <w:jc w:val="both"/>
      </w:pPr>
      <w:r>
        <w:rPr>
          <w:rFonts w:ascii="Times New Roman"/>
          <w:b w:val="false"/>
          <w:i w:val="false"/>
          <w:color w:val="000000"/>
          <w:sz w:val="28"/>
        </w:rPr>
        <w:t xml:space="preserve">
      25) зымыран камерасы – басындағы бөлікке бұрау (бұрап алу); </w:t>
      </w:r>
    </w:p>
    <w:bookmarkEnd w:id="1798"/>
    <w:bookmarkStart w:name="z1802" w:id="1799"/>
    <w:p>
      <w:pPr>
        <w:spacing w:after="0"/>
        <w:ind w:left="0"/>
        <w:jc w:val="both"/>
      </w:pPr>
      <w:r>
        <w:rPr>
          <w:rFonts w:ascii="Times New Roman"/>
          <w:b w:val="false"/>
          <w:i w:val="false"/>
          <w:color w:val="000000"/>
          <w:sz w:val="28"/>
        </w:rPr>
        <w:t xml:space="preserve">
      26) снаряд корпусы – трассерлі гайканы трассермен жабдықтау және трассерлі гайканы трассермен бұрау; </w:t>
      </w:r>
    </w:p>
    <w:bookmarkEnd w:id="1799"/>
    <w:bookmarkStart w:name="z1803" w:id="1800"/>
    <w:p>
      <w:pPr>
        <w:spacing w:after="0"/>
        <w:ind w:left="0"/>
        <w:jc w:val="both"/>
      </w:pPr>
      <w:r>
        <w:rPr>
          <w:rFonts w:ascii="Times New Roman"/>
          <w:b w:val="false"/>
          <w:i w:val="false"/>
          <w:color w:val="000000"/>
          <w:sz w:val="28"/>
        </w:rPr>
        <w:t xml:space="preserve">
      27) барлық калибрдегі снарядтардың корпустары – түптерін бұрап алу, бұрау, жарғыш заттармен (блоктармен) жабдықтау, негізгі ұрыс жарғыштарын бұрау және оларды станокта керндеу; </w:t>
      </w:r>
    </w:p>
    <w:bookmarkEnd w:id="1800"/>
    <w:bookmarkStart w:name="z1804" w:id="1801"/>
    <w:p>
      <w:pPr>
        <w:spacing w:after="0"/>
        <w:ind w:left="0"/>
        <w:jc w:val="both"/>
      </w:pPr>
      <w:r>
        <w:rPr>
          <w:rFonts w:ascii="Times New Roman"/>
          <w:b w:val="false"/>
          <w:i w:val="false"/>
          <w:color w:val="000000"/>
          <w:sz w:val="28"/>
        </w:rPr>
        <w:t xml:space="preserve">
      28) артиллериялық миналар – тұрақтандырғыштарды бұрау, бұрып алу; </w:t>
      </w:r>
    </w:p>
    <w:bookmarkEnd w:id="1801"/>
    <w:bookmarkStart w:name="z1805" w:id="1802"/>
    <w:p>
      <w:pPr>
        <w:spacing w:after="0"/>
        <w:ind w:left="0"/>
        <w:jc w:val="both"/>
      </w:pPr>
      <w:r>
        <w:rPr>
          <w:rFonts w:ascii="Times New Roman"/>
          <w:b w:val="false"/>
          <w:i w:val="false"/>
          <w:color w:val="000000"/>
          <w:sz w:val="28"/>
        </w:rPr>
        <w:t xml:space="preserve">
      29) жабдықталған миналар – негізгі зарядты тұрақтандырғышқа салу; </w:t>
      </w:r>
    </w:p>
    <w:bookmarkEnd w:id="1802"/>
    <w:bookmarkStart w:name="z1806" w:id="1803"/>
    <w:p>
      <w:pPr>
        <w:spacing w:after="0"/>
        <w:ind w:left="0"/>
        <w:jc w:val="both"/>
      </w:pPr>
      <w:r>
        <w:rPr>
          <w:rFonts w:ascii="Times New Roman"/>
          <w:b w:val="false"/>
          <w:i w:val="false"/>
          <w:color w:val="000000"/>
          <w:sz w:val="28"/>
        </w:rPr>
        <w:t xml:space="preserve">
      30) артиллериялық патрон – станокта ЖЗ жабдықталған снарядты корпуспен қасу; </w:t>
      </w:r>
    </w:p>
    <w:bookmarkEnd w:id="1803"/>
    <w:bookmarkStart w:name="z1807" w:id="1804"/>
    <w:p>
      <w:pPr>
        <w:spacing w:after="0"/>
        <w:ind w:left="0"/>
        <w:jc w:val="both"/>
      </w:pPr>
      <w:r>
        <w:rPr>
          <w:rFonts w:ascii="Times New Roman"/>
          <w:b w:val="false"/>
          <w:i w:val="false"/>
          <w:color w:val="000000"/>
          <w:sz w:val="28"/>
        </w:rPr>
        <w:t xml:space="preserve">
      31) ЖЗ толтырылған артиллерия патрондары және снаряд корпустары – камера және рейсмуг бойынша тексеру, гильзада тесік бұрғылау және оны бекіту; </w:t>
      </w:r>
    </w:p>
    <w:bookmarkEnd w:id="1804"/>
    <w:bookmarkStart w:name="z1808" w:id="1805"/>
    <w:p>
      <w:pPr>
        <w:spacing w:after="0"/>
        <w:ind w:left="0"/>
        <w:jc w:val="both"/>
      </w:pPr>
      <w:r>
        <w:rPr>
          <w:rFonts w:ascii="Times New Roman"/>
          <w:b w:val="false"/>
          <w:i w:val="false"/>
          <w:color w:val="000000"/>
          <w:sz w:val="28"/>
        </w:rPr>
        <w:t xml:space="preserve">
      32) зымыран – монтаждау-жіктеу арбашықтарында сақиналау; </w:t>
      </w:r>
    </w:p>
    <w:bookmarkEnd w:id="1805"/>
    <w:bookmarkStart w:name="z1809" w:id="1806"/>
    <w:p>
      <w:pPr>
        <w:spacing w:after="0"/>
        <w:ind w:left="0"/>
        <w:jc w:val="both"/>
      </w:pPr>
      <w:r>
        <w:rPr>
          <w:rFonts w:ascii="Times New Roman"/>
          <w:b w:val="false"/>
          <w:i w:val="false"/>
          <w:color w:val="000000"/>
          <w:sz w:val="28"/>
        </w:rPr>
        <w:t xml:space="preserve">
      33) снарядтар мен миналар – басындағы және түбіндегі бөлік ұяшықтарының бұрандаларын және бекіткіш бұрама тесігінің бұрандасын белгілегішпен түзету, негізгі жарғыштар мен түтіктерді бекіту; </w:t>
      </w:r>
    </w:p>
    <w:bookmarkEnd w:id="1806"/>
    <w:bookmarkStart w:name="z1810" w:id="1807"/>
    <w:p>
      <w:pPr>
        <w:spacing w:after="0"/>
        <w:ind w:left="0"/>
        <w:jc w:val="both"/>
      </w:pPr>
      <w:r>
        <w:rPr>
          <w:rFonts w:ascii="Times New Roman"/>
          <w:b w:val="false"/>
          <w:i w:val="false"/>
          <w:color w:val="000000"/>
          <w:sz w:val="28"/>
        </w:rPr>
        <w:t xml:space="preserve">
      34) жабдықталған снарядтар мен миналар – станокта бекіткіш бұрама өкшесі бойынша ұяшық тесу; </w:t>
      </w:r>
    </w:p>
    <w:bookmarkEnd w:id="1807"/>
    <w:bookmarkStart w:name="z1811" w:id="1808"/>
    <w:p>
      <w:pPr>
        <w:spacing w:after="0"/>
        <w:ind w:left="0"/>
        <w:jc w:val="both"/>
      </w:pPr>
      <w:r>
        <w:rPr>
          <w:rFonts w:ascii="Times New Roman"/>
          <w:b w:val="false"/>
          <w:i w:val="false"/>
          <w:color w:val="000000"/>
          <w:sz w:val="28"/>
        </w:rPr>
        <w:t xml:space="preserve">
      35) снарядтар – қолмен керндеп снаряд ұяшығында берілген жарғышты бекіту, 3 қырлы призмада орталық салмағын айқындау; </w:t>
      </w:r>
    </w:p>
    <w:bookmarkEnd w:id="1808"/>
    <w:bookmarkStart w:name="z1812" w:id="1809"/>
    <w:p>
      <w:pPr>
        <w:spacing w:after="0"/>
        <w:ind w:left="0"/>
        <w:jc w:val="both"/>
      </w:pPr>
      <w:r>
        <w:rPr>
          <w:rFonts w:ascii="Times New Roman"/>
          <w:b w:val="false"/>
          <w:i w:val="false"/>
          <w:color w:val="000000"/>
          <w:sz w:val="28"/>
        </w:rPr>
        <w:t xml:space="preserve">
      36) айналмайтын кумулятивті снарядтар – бүру; </w:t>
      </w:r>
    </w:p>
    <w:bookmarkEnd w:id="1809"/>
    <w:bookmarkStart w:name="z1813" w:id="1810"/>
    <w:p>
      <w:pPr>
        <w:spacing w:after="0"/>
        <w:ind w:left="0"/>
        <w:jc w:val="both"/>
      </w:pPr>
      <w:r>
        <w:rPr>
          <w:rFonts w:ascii="Times New Roman"/>
          <w:b w:val="false"/>
          <w:i w:val="false"/>
          <w:color w:val="000000"/>
          <w:sz w:val="28"/>
        </w:rPr>
        <w:t xml:space="preserve">
      37) снарядтар, миналар – оталдырғыш станоктарды бұрау, бұрап алу; </w:t>
      </w:r>
    </w:p>
    <w:bookmarkEnd w:id="1810"/>
    <w:bookmarkStart w:name="z1814" w:id="1811"/>
    <w:p>
      <w:pPr>
        <w:spacing w:after="0"/>
        <w:ind w:left="0"/>
        <w:jc w:val="both"/>
      </w:pPr>
      <w:r>
        <w:rPr>
          <w:rFonts w:ascii="Times New Roman"/>
          <w:b w:val="false"/>
          <w:i w:val="false"/>
          <w:color w:val="000000"/>
          <w:sz w:val="28"/>
        </w:rPr>
        <w:t xml:space="preserve">
      38) тұрақтандырғыш – зымыран камерасынан бұрап алу, бұрау; </w:t>
      </w:r>
    </w:p>
    <w:bookmarkEnd w:id="1811"/>
    <w:bookmarkStart w:name="z1815" w:id="1812"/>
    <w:p>
      <w:pPr>
        <w:spacing w:after="0"/>
        <w:ind w:left="0"/>
        <w:jc w:val="both"/>
      </w:pPr>
      <w:r>
        <w:rPr>
          <w:rFonts w:ascii="Times New Roman"/>
          <w:b w:val="false"/>
          <w:i w:val="false"/>
          <w:color w:val="000000"/>
          <w:sz w:val="28"/>
        </w:rPr>
        <w:t xml:space="preserve">
      39) жарғыш заттардың құтылары – блоктарға желімдеу. </w:t>
      </w:r>
    </w:p>
    <w:bookmarkEnd w:id="1812"/>
    <w:bookmarkStart w:name="z1816" w:id="1813"/>
    <w:p>
      <w:pPr>
        <w:spacing w:after="0"/>
        <w:ind w:left="0"/>
        <w:jc w:val="both"/>
      </w:pPr>
      <w:r>
        <w:rPr>
          <w:rFonts w:ascii="Times New Roman"/>
          <w:b w:val="false"/>
          <w:i w:val="false"/>
          <w:color w:val="000000"/>
          <w:sz w:val="28"/>
        </w:rPr>
        <w:t xml:space="preserve">
      121. Оқ-дәрілерді құрастырушы, 4-разряд </w:t>
      </w:r>
    </w:p>
    <w:bookmarkEnd w:id="1813"/>
    <w:bookmarkStart w:name="z1817" w:id="1814"/>
    <w:p>
      <w:pPr>
        <w:spacing w:after="0"/>
        <w:ind w:left="0"/>
        <w:jc w:val="both"/>
      </w:pPr>
      <w:r>
        <w:rPr>
          <w:rFonts w:ascii="Times New Roman"/>
          <w:b w:val="false"/>
          <w:i w:val="false"/>
          <w:color w:val="000000"/>
          <w:sz w:val="28"/>
        </w:rPr>
        <w:t xml:space="preserve">
      313. Жұмыс сипаттамасы: </w:t>
      </w:r>
    </w:p>
    <w:bookmarkEnd w:id="1814"/>
    <w:bookmarkStart w:name="z1818" w:id="1815"/>
    <w:p>
      <w:pPr>
        <w:spacing w:after="0"/>
        <w:ind w:left="0"/>
        <w:jc w:val="both"/>
      </w:pPr>
      <w:r>
        <w:rPr>
          <w:rFonts w:ascii="Times New Roman"/>
          <w:b w:val="false"/>
          <w:i w:val="false"/>
          <w:color w:val="000000"/>
          <w:sz w:val="28"/>
        </w:rPr>
        <w:t xml:space="preserve">
      сағатты механизмдері мен пиротехникалық бұйымдары бар оқ-дәрінің озық партиясының күрделі және негізгі тораптарын құрастыру (бөлшектеу). Калибрі 100-ден 152 дейін артиллерия, реактивті және кумулятивті снарядтар мен миналарды, миналық-торпедалық ұрыс запастарының бұйымдарын және салмағы 500 кг дейін арнайы бұйымдарды, құрамында дәрі, ЖЗ, пиротехникалық құрам бар, салмағы 500 кг дейін зымырандардың ұрыс бөлігінің күрделі және жауапты тораптарын құрастыру. Сынау камераларында калибрі 100 миллиметрден артық атысты және кумулятивті снаряды бар атысты патрондау және калибрлеу. Атысты, снарядты, миналарды жарғыштармен жабдықталған түрге келтіру және оларды керндеу. Тығыздағыш астарларды, астарларды есептеу, іріктеу және престеу, рискалар жағу және артиллерия снарядтарын құрастыру кезінде астардағы оттискінің сапасын бақылау. Полигонды сынақ кезінде электр схемаларды құрастыру және монтаждау, электр өткізгіштерді және көпірлерді, тұтанғыш электр құралдарын, қозғалтқыштардың мен реактивті снарядтардың жабдықталуын тексеру. Желімдеу әдісімен қатты отынның жекелеген блоктарынан орташа мөлшердегі зарядтарды құрастыру. Қозғалтқыштардың құрастырылған тораптарын құрастыру дәлдігіне және герметикалығына тексеру. Құрастырылатын бұйымдардың гидравликалық және пневматикалық сынақтары. Бұйымдарды ТББ тапсыру. </w:t>
      </w:r>
    </w:p>
    <w:bookmarkEnd w:id="1815"/>
    <w:bookmarkStart w:name="z1819" w:id="1816"/>
    <w:p>
      <w:pPr>
        <w:spacing w:after="0"/>
        <w:ind w:left="0"/>
        <w:jc w:val="both"/>
      </w:pPr>
      <w:r>
        <w:rPr>
          <w:rFonts w:ascii="Times New Roman"/>
          <w:b w:val="false"/>
          <w:i w:val="false"/>
          <w:color w:val="000000"/>
          <w:sz w:val="28"/>
        </w:rPr>
        <w:t xml:space="preserve">
      314. Білуге тиіс: </w:t>
      </w:r>
    </w:p>
    <w:bookmarkEnd w:id="1816"/>
    <w:bookmarkStart w:name="z1820" w:id="1817"/>
    <w:p>
      <w:pPr>
        <w:spacing w:after="0"/>
        <w:ind w:left="0"/>
        <w:jc w:val="both"/>
      </w:pPr>
      <w:r>
        <w:rPr>
          <w:rFonts w:ascii="Times New Roman"/>
          <w:b w:val="false"/>
          <w:i w:val="false"/>
          <w:color w:val="000000"/>
          <w:sz w:val="28"/>
        </w:rPr>
        <w:t xml:space="preserve">
      дәрілердің, ЖЗ және пиротехникалық құрамдардың физикалық-химиялық қасиеті, бұйымдардың түрлері мен калибрлері және оларды пайдалану ережесі, құрастырылатын тораптар мен бұйымдардың міндеті және оларды құрастыру (бөлшектеу) ережесі, тізбектердің электр өткізгіштігін тексеру үшін қолданылатын электр схемалар, тұтандырғыш құралдың құрылғылары, зарядты қозғалтқышқа салу және артиллерия снарядтарын құрастыру кезінде есептеу әдіснамасы, қатты отынның негізгі қасиеті және оларды пайдалану ережесі, бұйымдарды құрастыруға (бөлшектеуге) қойылатын техникалық шарттар, шектеулер және бұйымдарды өлшеу жүйесі, орындалатын жұмыс көлемінде электр техниканы. </w:t>
      </w:r>
    </w:p>
    <w:bookmarkEnd w:id="1817"/>
    <w:bookmarkStart w:name="z1821" w:id="1818"/>
    <w:p>
      <w:pPr>
        <w:spacing w:after="0"/>
        <w:ind w:left="0"/>
        <w:jc w:val="both"/>
      </w:pPr>
      <w:r>
        <w:rPr>
          <w:rFonts w:ascii="Times New Roman"/>
          <w:b w:val="false"/>
          <w:i w:val="false"/>
          <w:color w:val="000000"/>
          <w:sz w:val="28"/>
        </w:rPr>
        <w:t xml:space="preserve">
      315. Жұмыс үлгілері: </w:t>
      </w:r>
    </w:p>
    <w:bookmarkEnd w:id="1818"/>
    <w:bookmarkStart w:name="z1822" w:id="1819"/>
    <w:p>
      <w:pPr>
        <w:spacing w:after="0"/>
        <w:ind w:left="0"/>
        <w:jc w:val="both"/>
      </w:pPr>
      <w:r>
        <w:rPr>
          <w:rFonts w:ascii="Times New Roman"/>
          <w:b w:val="false"/>
          <w:i w:val="false"/>
          <w:color w:val="000000"/>
          <w:sz w:val="28"/>
        </w:rPr>
        <w:t xml:space="preserve">
      1) БЗО – кабельді бірігулерді монтаждау; </w:t>
      </w:r>
    </w:p>
    <w:bookmarkEnd w:id="1819"/>
    <w:bookmarkStart w:name="z1823" w:id="1820"/>
    <w:p>
      <w:pPr>
        <w:spacing w:after="0"/>
        <w:ind w:left="0"/>
        <w:jc w:val="both"/>
      </w:pPr>
      <w:r>
        <w:rPr>
          <w:rFonts w:ascii="Times New Roman"/>
          <w:b w:val="false"/>
          <w:i w:val="false"/>
          <w:color w:val="000000"/>
          <w:sz w:val="28"/>
        </w:rPr>
        <w:t xml:space="preserve">
      2) оқ-дәрінің барлық түрі – жарғыштарды қолмен жете бұралау; </w:t>
      </w:r>
    </w:p>
    <w:bookmarkEnd w:id="1820"/>
    <w:bookmarkStart w:name="z1824" w:id="1821"/>
    <w:p>
      <w:pPr>
        <w:spacing w:after="0"/>
        <w:ind w:left="0"/>
        <w:jc w:val="both"/>
      </w:pPr>
      <w:r>
        <w:rPr>
          <w:rFonts w:ascii="Times New Roman"/>
          <w:b w:val="false"/>
          <w:i w:val="false"/>
          <w:color w:val="000000"/>
          <w:sz w:val="28"/>
        </w:rPr>
        <w:t xml:space="preserve">
      3) жарғыштар мен түтіктер - салқындату; </w:t>
      </w:r>
    </w:p>
    <w:bookmarkEnd w:id="1821"/>
    <w:bookmarkStart w:name="z1825" w:id="1822"/>
    <w:p>
      <w:pPr>
        <w:spacing w:after="0"/>
        <w:ind w:left="0"/>
        <w:jc w:val="both"/>
      </w:pPr>
      <w:r>
        <w:rPr>
          <w:rFonts w:ascii="Times New Roman"/>
          <w:b w:val="false"/>
          <w:i w:val="false"/>
          <w:color w:val="000000"/>
          <w:sz w:val="28"/>
        </w:rPr>
        <w:t xml:space="preserve">
      4) атыс, снарядтар, миналар - толықтай жабдықталған түрлерін штатты жарғыштарға келтіру; </w:t>
      </w:r>
    </w:p>
    <w:bookmarkEnd w:id="1822"/>
    <w:bookmarkStart w:name="z1826" w:id="1823"/>
    <w:p>
      <w:pPr>
        <w:spacing w:after="0"/>
        <w:ind w:left="0"/>
        <w:jc w:val="both"/>
      </w:pPr>
      <w:r>
        <w:rPr>
          <w:rFonts w:ascii="Times New Roman"/>
          <w:b w:val="false"/>
          <w:i w:val="false"/>
          <w:color w:val="000000"/>
          <w:sz w:val="28"/>
        </w:rPr>
        <w:t xml:space="preserve">
      5) зымыран қозғалтқыштары, рульді – ішкі диаметр мен ұзындығын өлшеу, зымыранға орнату; </w:t>
      </w:r>
    </w:p>
    <w:bookmarkEnd w:id="1823"/>
    <w:bookmarkStart w:name="z1827" w:id="1824"/>
    <w:p>
      <w:pPr>
        <w:spacing w:after="0"/>
        <w:ind w:left="0"/>
        <w:jc w:val="both"/>
      </w:pPr>
      <w:r>
        <w:rPr>
          <w:rFonts w:ascii="Times New Roman"/>
          <w:b w:val="false"/>
          <w:i w:val="false"/>
          <w:color w:val="000000"/>
          <w:sz w:val="28"/>
        </w:rPr>
        <w:t xml:space="preserve">
      6) салмағы 3 т дейін оқ-дәрілік зымыран қозғалтқыштары – құрастыру, бөлшектеу; </w:t>
      </w:r>
    </w:p>
    <w:bookmarkEnd w:id="1824"/>
    <w:bookmarkStart w:name="z1828" w:id="1825"/>
    <w:p>
      <w:pPr>
        <w:spacing w:after="0"/>
        <w:ind w:left="0"/>
        <w:jc w:val="both"/>
      </w:pPr>
      <w:r>
        <w:rPr>
          <w:rFonts w:ascii="Times New Roman"/>
          <w:b w:val="false"/>
          <w:i w:val="false"/>
          <w:color w:val="000000"/>
          <w:sz w:val="28"/>
        </w:rPr>
        <w:t xml:space="preserve">
      7) қозғалтқыш – тұтандырғышты торға және қозғалтқыш снарядын зарядпен бекіту, түпті және сапты қақпақтарды бұрау, саптарды және сапты торларды орнату; </w:t>
      </w:r>
    </w:p>
    <w:bookmarkEnd w:id="1825"/>
    <w:bookmarkStart w:name="z1829" w:id="1826"/>
    <w:p>
      <w:pPr>
        <w:spacing w:after="0"/>
        <w:ind w:left="0"/>
        <w:jc w:val="both"/>
      </w:pPr>
      <w:r>
        <w:rPr>
          <w:rFonts w:ascii="Times New Roman"/>
          <w:b w:val="false"/>
          <w:i w:val="false"/>
          <w:color w:val="000000"/>
          <w:sz w:val="28"/>
        </w:rPr>
        <w:t xml:space="preserve">
      8) реактивті қозғалтқыштар-фюзляжда ұрыс бөлігін орнату, фюзеляжбен біріктіру; </w:t>
      </w:r>
    </w:p>
    <w:bookmarkEnd w:id="1826"/>
    <w:bookmarkStart w:name="z1830" w:id="1827"/>
    <w:p>
      <w:pPr>
        <w:spacing w:after="0"/>
        <w:ind w:left="0"/>
        <w:jc w:val="both"/>
      </w:pPr>
      <w:r>
        <w:rPr>
          <w:rFonts w:ascii="Times New Roman"/>
          <w:b w:val="false"/>
          <w:i w:val="false"/>
          <w:color w:val="000000"/>
          <w:sz w:val="28"/>
        </w:rPr>
        <w:t xml:space="preserve">
      9) кумулятивті бұйымдар – қалпақшаларды құрастыру; </w:t>
      </w:r>
    </w:p>
    <w:bookmarkEnd w:id="1827"/>
    <w:bookmarkStart w:name="z1831" w:id="1828"/>
    <w:p>
      <w:pPr>
        <w:spacing w:after="0"/>
        <w:ind w:left="0"/>
        <w:jc w:val="both"/>
      </w:pPr>
      <w:r>
        <w:rPr>
          <w:rFonts w:ascii="Times New Roman"/>
          <w:b w:val="false"/>
          <w:i w:val="false"/>
          <w:color w:val="000000"/>
          <w:sz w:val="28"/>
        </w:rPr>
        <w:t xml:space="preserve">
      10) зымыран камерасы – бас жағынан бұрау, зарядтарды оқ-дәрілерін алып тастау, тұтандырғыштар және электр тұтандырғыштар; </w:t>
      </w:r>
    </w:p>
    <w:bookmarkEnd w:id="1828"/>
    <w:bookmarkStart w:name="z1832" w:id="1829"/>
    <w:p>
      <w:pPr>
        <w:spacing w:after="0"/>
        <w:ind w:left="0"/>
        <w:jc w:val="both"/>
      </w:pPr>
      <w:r>
        <w:rPr>
          <w:rFonts w:ascii="Times New Roman"/>
          <w:b w:val="false"/>
          <w:i w:val="false"/>
          <w:color w:val="000000"/>
          <w:sz w:val="28"/>
        </w:rPr>
        <w:t xml:space="preserve">
      11) ЖЗ жабдықталған корпустар – трассерлі камера диаметрін өлшеу, тығыздаушы астарларды іріктеу; </w:t>
      </w:r>
    </w:p>
    <w:bookmarkEnd w:id="1829"/>
    <w:bookmarkStart w:name="z1833" w:id="1830"/>
    <w:p>
      <w:pPr>
        <w:spacing w:after="0"/>
        <w:ind w:left="0"/>
        <w:jc w:val="both"/>
      </w:pPr>
      <w:r>
        <w:rPr>
          <w:rFonts w:ascii="Times New Roman"/>
          <w:b w:val="false"/>
          <w:i w:val="false"/>
          <w:color w:val="000000"/>
          <w:sz w:val="28"/>
        </w:rPr>
        <w:t xml:space="preserve">
      12) реактивті снарядтардың корпустары – пиропатрондарды, оқ-дәрі зарядтарын және тұтандырғыштарды салу; </w:t>
      </w:r>
    </w:p>
    <w:bookmarkEnd w:id="1830"/>
    <w:bookmarkStart w:name="z1834" w:id="1831"/>
    <w:p>
      <w:pPr>
        <w:spacing w:after="0"/>
        <w:ind w:left="0"/>
        <w:jc w:val="both"/>
      </w:pPr>
      <w:r>
        <w:rPr>
          <w:rFonts w:ascii="Times New Roman"/>
          <w:b w:val="false"/>
          <w:i w:val="false"/>
          <w:color w:val="000000"/>
          <w:sz w:val="28"/>
        </w:rPr>
        <w:t xml:space="preserve">
      13) ЖЗ жабдықталған миналар, БЗО, бомбалар – калибрлеу; </w:t>
      </w:r>
    </w:p>
    <w:bookmarkEnd w:id="1831"/>
    <w:bookmarkStart w:name="z1835" w:id="1832"/>
    <w:p>
      <w:pPr>
        <w:spacing w:after="0"/>
        <w:ind w:left="0"/>
        <w:jc w:val="both"/>
      </w:pPr>
      <w:r>
        <w:rPr>
          <w:rFonts w:ascii="Times New Roman"/>
          <w:b w:val="false"/>
          <w:i w:val="false"/>
          <w:color w:val="000000"/>
          <w:sz w:val="28"/>
        </w:rPr>
        <w:t xml:space="preserve">
      14) ЖЗ жабдықталған миналар – бөлшектеу, қосымша зарядтарды түсіру, негізгі зарядтарды экстракциялау және жарғыштарды бұрау; </w:t>
      </w:r>
    </w:p>
    <w:bookmarkEnd w:id="1832"/>
    <w:bookmarkStart w:name="z1836" w:id="1833"/>
    <w:p>
      <w:pPr>
        <w:spacing w:after="0"/>
        <w:ind w:left="0"/>
        <w:jc w:val="both"/>
      </w:pPr>
      <w:r>
        <w:rPr>
          <w:rFonts w:ascii="Times New Roman"/>
          <w:b w:val="false"/>
          <w:i w:val="false"/>
          <w:color w:val="000000"/>
          <w:sz w:val="28"/>
        </w:rPr>
        <w:t xml:space="preserve">
      15) миналар – артқы бөлік клапаны рычагтарын келтіру, КАП-3 тексеру; </w:t>
      </w:r>
    </w:p>
    <w:bookmarkEnd w:id="1833"/>
    <w:bookmarkStart w:name="z1837" w:id="1834"/>
    <w:p>
      <w:pPr>
        <w:spacing w:after="0"/>
        <w:ind w:left="0"/>
        <w:jc w:val="both"/>
      </w:pPr>
      <w:r>
        <w:rPr>
          <w:rFonts w:ascii="Times New Roman"/>
          <w:b w:val="false"/>
          <w:i w:val="false"/>
          <w:color w:val="000000"/>
          <w:sz w:val="28"/>
        </w:rPr>
        <w:t xml:space="preserve">
      16) пиропатрондар – пирошамдарға салу; </w:t>
      </w:r>
    </w:p>
    <w:bookmarkEnd w:id="1834"/>
    <w:bookmarkStart w:name="z1838" w:id="1835"/>
    <w:p>
      <w:pPr>
        <w:spacing w:after="0"/>
        <w:ind w:left="0"/>
        <w:jc w:val="both"/>
      </w:pPr>
      <w:r>
        <w:rPr>
          <w:rFonts w:ascii="Times New Roman"/>
          <w:b w:val="false"/>
          <w:i w:val="false"/>
          <w:color w:val="000000"/>
          <w:sz w:val="28"/>
        </w:rPr>
        <w:t xml:space="preserve">
      17) гидростатикалық миналы аспаптар және УГП, ПП-58, ГП-56, АППУ типтік сағатты механизмдері бар аспаптар – құрастыру, тексеру, реттеу; </w:t>
      </w:r>
    </w:p>
    <w:bookmarkEnd w:id="1835"/>
    <w:bookmarkStart w:name="z1839" w:id="1836"/>
    <w:p>
      <w:pPr>
        <w:spacing w:after="0"/>
        <w:ind w:left="0"/>
        <w:jc w:val="both"/>
      </w:pPr>
      <w:r>
        <w:rPr>
          <w:rFonts w:ascii="Times New Roman"/>
          <w:b w:val="false"/>
          <w:i w:val="false"/>
          <w:color w:val="000000"/>
          <w:sz w:val="28"/>
        </w:rPr>
        <w:t xml:space="preserve">
      18) зымыран – қозғалтқыш қондырғыны және басындағы бөлікті жабдықтау және құрастыру; </w:t>
      </w:r>
    </w:p>
    <w:bookmarkEnd w:id="1836"/>
    <w:bookmarkStart w:name="z1840" w:id="1837"/>
    <w:p>
      <w:pPr>
        <w:spacing w:after="0"/>
        <w:ind w:left="0"/>
        <w:jc w:val="both"/>
      </w:pPr>
      <w:r>
        <w:rPr>
          <w:rFonts w:ascii="Times New Roman"/>
          <w:b w:val="false"/>
          <w:i w:val="false"/>
          <w:color w:val="000000"/>
          <w:sz w:val="28"/>
        </w:rPr>
        <w:t xml:space="preserve">
      19) зымыран (ұрыс бөлігі) – электр тізбегін тексеру; </w:t>
      </w:r>
    </w:p>
    <w:bookmarkEnd w:id="1837"/>
    <w:bookmarkStart w:name="z1841" w:id="1838"/>
    <w:p>
      <w:pPr>
        <w:spacing w:after="0"/>
        <w:ind w:left="0"/>
        <w:jc w:val="both"/>
      </w:pPr>
      <w:r>
        <w:rPr>
          <w:rFonts w:ascii="Times New Roman"/>
          <w:b w:val="false"/>
          <w:i w:val="false"/>
          <w:color w:val="000000"/>
          <w:sz w:val="28"/>
        </w:rPr>
        <w:t xml:space="preserve">
      20) снарядтар мен миналар – бас жағындағы және түбіндегі жарғыштарды бұрау және бұрап алу, таразыларда өлшеу; </w:t>
      </w:r>
    </w:p>
    <w:bookmarkEnd w:id="1838"/>
    <w:bookmarkStart w:name="z1842" w:id="1839"/>
    <w:p>
      <w:pPr>
        <w:spacing w:after="0"/>
        <w:ind w:left="0"/>
        <w:jc w:val="both"/>
      </w:pPr>
      <w:r>
        <w:rPr>
          <w:rFonts w:ascii="Times New Roman"/>
          <w:b w:val="false"/>
          <w:i w:val="false"/>
          <w:color w:val="000000"/>
          <w:sz w:val="28"/>
        </w:rPr>
        <w:t xml:space="preserve">
      21) калибрі 100-ден 152 мм дейін артиллерия снарядтар – түпті бас жағынан бұрау; </w:t>
      </w:r>
    </w:p>
    <w:bookmarkEnd w:id="1839"/>
    <w:bookmarkStart w:name="z1843" w:id="1840"/>
    <w:p>
      <w:pPr>
        <w:spacing w:after="0"/>
        <w:ind w:left="0"/>
        <w:jc w:val="both"/>
      </w:pPr>
      <w:r>
        <w:rPr>
          <w:rFonts w:ascii="Times New Roman"/>
          <w:b w:val="false"/>
          <w:i w:val="false"/>
          <w:color w:val="000000"/>
          <w:sz w:val="28"/>
        </w:rPr>
        <w:t xml:space="preserve">
      22) снаряд 130 мм реактивті – басындағы бөлікті реактивті бөлікпен бұрау, түптер мен бастарын бұрап бекіту; </w:t>
      </w:r>
    </w:p>
    <w:bookmarkEnd w:id="1840"/>
    <w:bookmarkStart w:name="z1844" w:id="1841"/>
    <w:p>
      <w:pPr>
        <w:spacing w:after="0"/>
        <w:ind w:left="0"/>
        <w:jc w:val="both"/>
      </w:pPr>
      <w:r>
        <w:rPr>
          <w:rFonts w:ascii="Times New Roman"/>
          <w:b w:val="false"/>
          <w:i w:val="false"/>
          <w:color w:val="000000"/>
          <w:sz w:val="28"/>
        </w:rPr>
        <w:t xml:space="preserve">
      23) жз толтырылған снарядтар мен миналар – тығыздаушы астарларды іріктеп қолмен ұрыс жарғыштарын бұрау; </w:t>
      </w:r>
    </w:p>
    <w:bookmarkEnd w:id="1841"/>
    <w:bookmarkStart w:name="z1845" w:id="1842"/>
    <w:p>
      <w:pPr>
        <w:spacing w:after="0"/>
        <w:ind w:left="0"/>
        <w:jc w:val="both"/>
      </w:pPr>
      <w:r>
        <w:rPr>
          <w:rFonts w:ascii="Times New Roman"/>
          <w:b w:val="false"/>
          <w:i w:val="false"/>
          <w:color w:val="000000"/>
          <w:sz w:val="28"/>
        </w:rPr>
        <w:t xml:space="preserve">
      24) тұтандырғыш стакандар және қалпақшалар – бұрап алу, оларды ұрыс және инертті заттармен толтыру; </w:t>
      </w:r>
    </w:p>
    <w:bookmarkEnd w:id="1842"/>
    <w:bookmarkStart w:name="z1846" w:id="1843"/>
    <w:p>
      <w:pPr>
        <w:spacing w:after="0"/>
        <w:ind w:left="0"/>
        <w:jc w:val="both"/>
      </w:pPr>
      <w:r>
        <w:rPr>
          <w:rFonts w:ascii="Times New Roman"/>
          <w:b w:val="false"/>
          <w:i w:val="false"/>
          <w:color w:val="000000"/>
          <w:sz w:val="28"/>
        </w:rPr>
        <w:t xml:space="preserve">
      25) негізгі түтіктер – УМВ көпірінің көмегімен кедергіге тексеру. </w:t>
      </w:r>
    </w:p>
    <w:bookmarkEnd w:id="1843"/>
    <w:bookmarkStart w:name="z1847" w:id="1844"/>
    <w:p>
      <w:pPr>
        <w:spacing w:after="0"/>
        <w:ind w:left="0"/>
        <w:jc w:val="both"/>
      </w:pPr>
      <w:r>
        <w:rPr>
          <w:rFonts w:ascii="Times New Roman"/>
          <w:b w:val="false"/>
          <w:i w:val="false"/>
          <w:color w:val="000000"/>
          <w:sz w:val="28"/>
        </w:rPr>
        <w:t>
      122. Оқ-дәрілерді құрастырушы, 5-разряд</w:t>
      </w:r>
    </w:p>
    <w:bookmarkEnd w:id="1844"/>
    <w:bookmarkStart w:name="z1848" w:id="1845"/>
    <w:p>
      <w:pPr>
        <w:spacing w:after="0"/>
        <w:ind w:left="0"/>
        <w:jc w:val="both"/>
      </w:pPr>
      <w:r>
        <w:rPr>
          <w:rFonts w:ascii="Times New Roman"/>
          <w:b w:val="false"/>
          <w:i w:val="false"/>
          <w:color w:val="000000"/>
          <w:sz w:val="28"/>
        </w:rPr>
        <w:t xml:space="preserve">
      316. Жұмыс сипаттамасы: </w:t>
      </w:r>
    </w:p>
    <w:bookmarkEnd w:id="1845"/>
    <w:bookmarkStart w:name="z1849" w:id="1846"/>
    <w:p>
      <w:pPr>
        <w:spacing w:after="0"/>
        <w:ind w:left="0"/>
        <w:jc w:val="both"/>
      </w:pPr>
      <w:r>
        <w:rPr>
          <w:rFonts w:ascii="Times New Roman"/>
          <w:b w:val="false"/>
          <w:i w:val="false"/>
          <w:color w:val="000000"/>
          <w:sz w:val="28"/>
        </w:rPr>
        <w:t xml:space="preserve">
      сағатты механизмдері бар оқ-дәрінің озық партияларының ерекше күрделі тораптарын құрастыру (бөлшектеу) және реттеу. Калибрі 180 мм және одан артық артиллерия снарядтарын құрастыру. Салмағы 500 кг артық зымыранның ұрыс бөлігінің күрделі және жауапты тораптарын құрастыру. Салмағы 10 т дейін дәрілік реактивті іске қосқыш қозғалтқыштарды жабдықтау, құрамында дәрі, ЖЗ, пиротехникалық құрамдар, қоспалы қатты отын зарядтары бар барлық өлшемдегі жарық бергіш әуе бомбыларын құрастыру. Бөлшектерді келтіріп, жарғыш және жаратын құрылғылардың барлық жүйесін баптау және реттеу. Эпоксидті компаундта және басқа да бекіткіштерде жекелеген күрделі тораптарды бұйымдарға салу. Озық және баллистикалық зарядтарды құрастыру. Жабдықталған түрін кумулятты снарядтарға келтіру және оларды керндеу. Бұйымдарды ТББ тапсыру. </w:t>
      </w:r>
    </w:p>
    <w:bookmarkEnd w:id="1846"/>
    <w:bookmarkStart w:name="z1850" w:id="1847"/>
    <w:p>
      <w:pPr>
        <w:spacing w:after="0"/>
        <w:ind w:left="0"/>
        <w:jc w:val="both"/>
      </w:pPr>
      <w:r>
        <w:rPr>
          <w:rFonts w:ascii="Times New Roman"/>
          <w:b w:val="false"/>
          <w:i w:val="false"/>
          <w:color w:val="000000"/>
          <w:sz w:val="28"/>
        </w:rPr>
        <w:t xml:space="preserve">
      317. Білуге тиіс: </w:t>
      </w:r>
    </w:p>
    <w:bookmarkEnd w:id="1847"/>
    <w:bookmarkStart w:name="z1851" w:id="1848"/>
    <w:p>
      <w:pPr>
        <w:spacing w:after="0"/>
        <w:ind w:left="0"/>
        <w:jc w:val="both"/>
      </w:pPr>
      <w:r>
        <w:rPr>
          <w:rFonts w:ascii="Times New Roman"/>
          <w:b w:val="false"/>
          <w:i w:val="false"/>
          <w:color w:val="000000"/>
          <w:sz w:val="28"/>
        </w:rPr>
        <w:t xml:space="preserve">
      ерекше күрделі тораптар мен бұйымдарды құрастыруға (бөлшектеуге) және реттеуге қойылатын техникалық талаптар, сағатты механизмдері бар жарғыштарды пісіру және реттеу амалдары әрі оларды сынау режимдері, жарғыштардың және жарғыш құралдардың жүйелері, құрастырылатын тораптар мен бұйымдардың конструкциясы мен міндеті, бұйымдарды өлшеу тәсілдері. </w:t>
      </w:r>
    </w:p>
    <w:bookmarkEnd w:id="1848"/>
    <w:bookmarkStart w:name="z1852" w:id="1849"/>
    <w:p>
      <w:pPr>
        <w:spacing w:after="0"/>
        <w:ind w:left="0"/>
        <w:jc w:val="both"/>
      </w:pPr>
      <w:r>
        <w:rPr>
          <w:rFonts w:ascii="Times New Roman"/>
          <w:b w:val="false"/>
          <w:i w:val="false"/>
          <w:color w:val="000000"/>
          <w:sz w:val="28"/>
        </w:rPr>
        <w:t xml:space="preserve">
      318. Жұмыс үлгілері: </w:t>
      </w:r>
    </w:p>
    <w:bookmarkEnd w:id="1849"/>
    <w:bookmarkStart w:name="z1853" w:id="1850"/>
    <w:p>
      <w:pPr>
        <w:spacing w:after="0"/>
        <w:ind w:left="0"/>
        <w:jc w:val="both"/>
      </w:pPr>
      <w:r>
        <w:rPr>
          <w:rFonts w:ascii="Times New Roman"/>
          <w:b w:val="false"/>
          <w:i w:val="false"/>
          <w:color w:val="000000"/>
          <w:sz w:val="28"/>
        </w:rPr>
        <w:t xml:space="preserve">
      1) электр механикалық жарғыштар – құрастыру; </w:t>
      </w:r>
    </w:p>
    <w:bookmarkEnd w:id="1850"/>
    <w:bookmarkStart w:name="z1854" w:id="1851"/>
    <w:p>
      <w:pPr>
        <w:spacing w:after="0"/>
        <w:ind w:left="0"/>
        <w:jc w:val="both"/>
      </w:pPr>
      <w:r>
        <w:rPr>
          <w:rFonts w:ascii="Times New Roman"/>
          <w:b w:val="false"/>
          <w:i w:val="false"/>
          <w:color w:val="000000"/>
          <w:sz w:val="28"/>
        </w:rPr>
        <w:t xml:space="preserve">
      2) реактивті қозғалтқыштар, тұтандырғыштар – жабдықтау; </w:t>
      </w:r>
    </w:p>
    <w:bookmarkEnd w:id="1851"/>
    <w:bookmarkStart w:name="z1855" w:id="1852"/>
    <w:p>
      <w:pPr>
        <w:spacing w:after="0"/>
        <w:ind w:left="0"/>
        <w:jc w:val="both"/>
      </w:pPr>
      <w:r>
        <w:rPr>
          <w:rFonts w:ascii="Times New Roman"/>
          <w:b w:val="false"/>
          <w:i w:val="false"/>
          <w:color w:val="000000"/>
          <w:sz w:val="28"/>
        </w:rPr>
        <w:t xml:space="preserve">
      3) зарядтар – 0,01 мм дейін дәлдікпен өлшеу; </w:t>
      </w:r>
    </w:p>
    <w:bookmarkEnd w:id="1852"/>
    <w:bookmarkStart w:name="z1856" w:id="1853"/>
    <w:p>
      <w:pPr>
        <w:spacing w:after="0"/>
        <w:ind w:left="0"/>
        <w:jc w:val="both"/>
      </w:pPr>
      <w:r>
        <w:rPr>
          <w:rFonts w:ascii="Times New Roman"/>
          <w:b w:val="false"/>
          <w:i w:val="false"/>
          <w:color w:val="000000"/>
          <w:sz w:val="28"/>
        </w:rPr>
        <w:t xml:space="preserve">
      4) әуе және түтікті миналардың корпустары – зәкірлерді корпустармен жіктеу; </w:t>
      </w:r>
    </w:p>
    <w:bookmarkEnd w:id="1853"/>
    <w:bookmarkStart w:name="z1857" w:id="1854"/>
    <w:p>
      <w:pPr>
        <w:spacing w:after="0"/>
        <w:ind w:left="0"/>
        <w:jc w:val="both"/>
      </w:pPr>
      <w:r>
        <w:rPr>
          <w:rFonts w:ascii="Times New Roman"/>
          <w:b w:val="false"/>
          <w:i w:val="false"/>
          <w:color w:val="000000"/>
          <w:sz w:val="28"/>
        </w:rPr>
        <w:t xml:space="preserve">
      5) артиллериялық снарядтар мен миналар, жабдықталған – станокта ұрыс жарғыштарын бұрау; </w:t>
      </w:r>
    </w:p>
    <w:bookmarkEnd w:id="1854"/>
    <w:bookmarkStart w:name="z1858" w:id="1855"/>
    <w:p>
      <w:pPr>
        <w:spacing w:after="0"/>
        <w:ind w:left="0"/>
        <w:jc w:val="both"/>
      </w:pPr>
      <w:r>
        <w:rPr>
          <w:rFonts w:ascii="Times New Roman"/>
          <w:b w:val="false"/>
          <w:i w:val="false"/>
          <w:color w:val="000000"/>
          <w:sz w:val="28"/>
        </w:rPr>
        <w:t xml:space="preserve">
      6) калибрі 180 мм және одан артық артиллерия снарядтары – берілген торапты құрастыру; </w:t>
      </w:r>
    </w:p>
    <w:bookmarkEnd w:id="1855"/>
    <w:bookmarkStart w:name="z1859" w:id="1856"/>
    <w:p>
      <w:pPr>
        <w:spacing w:after="0"/>
        <w:ind w:left="0"/>
        <w:jc w:val="both"/>
      </w:pPr>
      <w:r>
        <w:rPr>
          <w:rFonts w:ascii="Times New Roman"/>
          <w:b w:val="false"/>
          <w:i w:val="false"/>
          <w:color w:val="000000"/>
          <w:sz w:val="28"/>
        </w:rPr>
        <w:t xml:space="preserve">
      7) снарядтар, миналар және арнайы бұйымдар – 3 жіпті аспада тарту әдісімен инерция (полярлық және экваторлық) сәтін айқындау, роликтерде немесе призмаларда орталық эксцентрисит шамасын айқындау және есептеу. </w:t>
      </w:r>
    </w:p>
    <w:bookmarkEnd w:id="1856"/>
    <w:bookmarkStart w:name="z1860" w:id="1857"/>
    <w:p>
      <w:pPr>
        <w:spacing w:after="0"/>
        <w:ind w:left="0"/>
        <w:jc w:val="both"/>
      </w:pPr>
      <w:r>
        <w:rPr>
          <w:rFonts w:ascii="Times New Roman"/>
          <w:b w:val="false"/>
          <w:i w:val="false"/>
          <w:color w:val="000000"/>
          <w:sz w:val="28"/>
        </w:rPr>
        <w:t xml:space="preserve">
      Зымыран және торпедалық қару құрастырушы </w:t>
      </w:r>
    </w:p>
    <w:bookmarkEnd w:id="1857"/>
    <w:bookmarkStart w:name="z1861" w:id="1858"/>
    <w:p>
      <w:pPr>
        <w:spacing w:after="0"/>
        <w:ind w:left="0"/>
        <w:jc w:val="both"/>
      </w:pPr>
      <w:r>
        <w:rPr>
          <w:rFonts w:ascii="Times New Roman"/>
          <w:b w:val="false"/>
          <w:i w:val="false"/>
          <w:color w:val="000000"/>
          <w:sz w:val="28"/>
        </w:rPr>
        <w:t xml:space="preserve">
      123. Зымыран және торпедалық қару құрастырушы 2-разряд </w:t>
      </w:r>
    </w:p>
    <w:bookmarkEnd w:id="1858"/>
    <w:bookmarkStart w:name="z1862" w:id="1859"/>
    <w:p>
      <w:pPr>
        <w:spacing w:after="0"/>
        <w:ind w:left="0"/>
        <w:jc w:val="both"/>
      </w:pPr>
      <w:r>
        <w:rPr>
          <w:rFonts w:ascii="Times New Roman"/>
          <w:b w:val="false"/>
          <w:i w:val="false"/>
          <w:color w:val="000000"/>
          <w:sz w:val="28"/>
        </w:rPr>
        <w:t xml:space="preserve">
      319. Жұмыс сипаттамасы: </w:t>
      </w:r>
    </w:p>
    <w:bookmarkEnd w:id="1859"/>
    <w:bookmarkStart w:name="z1863" w:id="1860"/>
    <w:p>
      <w:pPr>
        <w:spacing w:after="0"/>
        <w:ind w:left="0"/>
        <w:jc w:val="both"/>
      </w:pPr>
      <w:r>
        <w:rPr>
          <w:rFonts w:ascii="Times New Roman"/>
          <w:b w:val="false"/>
          <w:i w:val="false"/>
          <w:color w:val="000000"/>
          <w:sz w:val="28"/>
        </w:rPr>
        <w:t xml:space="preserve">
      қарапайым және күрделілігі орташа агрегаттар мен тораптарды бөлшектеу. Жабдықтарды, аспаптарды, құралдарды, аспаптар мен бұйымдардың элементтерін тексеруге дайындау бойынша күрделі емес жұмыстарды орындау. Бұйымдардың бөлшектері мен агрегаттарын тазарту, жуу, үрлеу және майлау. Күрделі емес агрегаттардың жапырылған қабықшаларын түзету. Қарапайым колердің бояулары мен лактарын құрастыру. Агрегаттар мен бұйымдардың үстіңгі бояуын қалпына келтіру. Трафарет бойынша цифрлар мен әріптерді түсіру. Жоғары және төмен қысымды шлангтарды біріктіру. Жоғары білікті құрастырушының басшылығымен бұйымдарды көлденең тексерген кезде жекелеген монтаждау операцияларын орындау. </w:t>
      </w:r>
    </w:p>
    <w:bookmarkEnd w:id="1860"/>
    <w:bookmarkStart w:name="z1864" w:id="1861"/>
    <w:p>
      <w:pPr>
        <w:spacing w:after="0"/>
        <w:ind w:left="0"/>
        <w:jc w:val="both"/>
      </w:pPr>
      <w:r>
        <w:rPr>
          <w:rFonts w:ascii="Times New Roman"/>
          <w:b w:val="false"/>
          <w:i w:val="false"/>
          <w:color w:val="000000"/>
          <w:sz w:val="28"/>
        </w:rPr>
        <w:t xml:space="preserve">
      320. Білуге тиіс: </w:t>
      </w:r>
    </w:p>
    <w:bookmarkEnd w:id="1861"/>
    <w:bookmarkStart w:name="z1865" w:id="1862"/>
    <w:p>
      <w:pPr>
        <w:spacing w:after="0"/>
        <w:ind w:left="0"/>
        <w:jc w:val="both"/>
      </w:pPr>
      <w:r>
        <w:rPr>
          <w:rFonts w:ascii="Times New Roman"/>
          <w:b w:val="false"/>
          <w:i w:val="false"/>
          <w:color w:val="000000"/>
          <w:sz w:val="28"/>
        </w:rPr>
        <w:t>
      бұйымның қозғалтқыш қондырғылары құрылғысының принциптері және жабдықтар мен аппаратураны тексеруге дайындау тәртібі, зымыран мен торпедаларды пайдалану ережесі, жөнделетін торпедалардың, зымыран мен агрегаттардың атауы, күрделі емес агрегаттардың құрылғысы және бөлшектердің атауы, майлау материалдары жөнінде негізгі мәліметтер және оларды қолдану тәсілдері, бақылау-өлшеу аспаптары мен жоғары және төмен қысымды шлангтарды қолдану ережесі.</w:t>
      </w:r>
    </w:p>
    <w:bookmarkEnd w:id="1862"/>
    <w:bookmarkStart w:name="z1866" w:id="1863"/>
    <w:p>
      <w:pPr>
        <w:spacing w:after="0"/>
        <w:ind w:left="0"/>
        <w:jc w:val="both"/>
      </w:pPr>
      <w:r>
        <w:rPr>
          <w:rFonts w:ascii="Times New Roman"/>
          <w:b w:val="false"/>
          <w:i w:val="false"/>
          <w:color w:val="000000"/>
          <w:sz w:val="28"/>
        </w:rPr>
        <w:t xml:space="preserve">
      321. Жұмыс үлгілері: </w:t>
      </w:r>
    </w:p>
    <w:bookmarkEnd w:id="1863"/>
    <w:bookmarkStart w:name="z1867" w:id="1864"/>
    <w:p>
      <w:pPr>
        <w:spacing w:after="0"/>
        <w:ind w:left="0"/>
        <w:jc w:val="both"/>
      </w:pPr>
      <w:r>
        <w:rPr>
          <w:rFonts w:ascii="Times New Roman"/>
          <w:b w:val="false"/>
          <w:i w:val="false"/>
          <w:color w:val="000000"/>
          <w:sz w:val="28"/>
        </w:rPr>
        <w:t xml:space="preserve">
      1) торпедалардың тәжірибелік заряд бөлімшелері, машина крандары және 1995 жылы шығарылған жетекші бөлімшелері – бөлшектеу; </w:t>
      </w:r>
    </w:p>
    <w:bookmarkEnd w:id="1864"/>
    <w:bookmarkStart w:name="z1868" w:id="1865"/>
    <w:p>
      <w:pPr>
        <w:spacing w:after="0"/>
        <w:ind w:left="0"/>
        <w:jc w:val="both"/>
      </w:pPr>
      <w:r>
        <w:rPr>
          <w:rFonts w:ascii="Times New Roman"/>
          <w:b w:val="false"/>
          <w:i w:val="false"/>
          <w:color w:val="000000"/>
          <w:sz w:val="28"/>
        </w:rPr>
        <w:t xml:space="preserve">
      2) торпеданың тәжірибелік заряд бөлімшелері және жетекші бөлімшелері – сыртқы және ішкі бетін бояу; </w:t>
      </w:r>
    </w:p>
    <w:bookmarkEnd w:id="1865"/>
    <w:bookmarkStart w:name="z1869" w:id="1866"/>
    <w:p>
      <w:pPr>
        <w:spacing w:after="0"/>
        <w:ind w:left="0"/>
        <w:jc w:val="both"/>
      </w:pPr>
      <w:r>
        <w:rPr>
          <w:rFonts w:ascii="Times New Roman"/>
          <w:b w:val="false"/>
          <w:i w:val="false"/>
          <w:color w:val="000000"/>
          <w:sz w:val="28"/>
        </w:rPr>
        <w:t xml:space="preserve">
      3) торпеданың резервуарлары, аккумуляторлық және жетекші бөлімшелері – ажарлағыш қабықшаларды қолданып станоктарда тазарту. </w:t>
      </w:r>
    </w:p>
    <w:bookmarkEnd w:id="1866"/>
    <w:bookmarkStart w:name="z1870" w:id="1867"/>
    <w:p>
      <w:pPr>
        <w:spacing w:after="0"/>
        <w:ind w:left="0"/>
        <w:jc w:val="both"/>
      </w:pPr>
      <w:r>
        <w:rPr>
          <w:rFonts w:ascii="Times New Roman"/>
          <w:b w:val="false"/>
          <w:i w:val="false"/>
          <w:color w:val="000000"/>
          <w:sz w:val="28"/>
        </w:rPr>
        <w:t xml:space="preserve">
      124. Зымыран және торпедалық қару құрастырушы, 3-разряд </w:t>
      </w:r>
    </w:p>
    <w:bookmarkEnd w:id="1867"/>
    <w:bookmarkStart w:name="z1871" w:id="1868"/>
    <w:p>
      <w:pPr>
        <w:spacing w:after="0"/>
        <w:ind w:left="0"/>
        <w:jc w:val="both"/>
      </w:pPr>
      <w:r>
        <w:rPr>
          <w:rFonts w:ascii="Times New Roman"/>
          <w:b w:val="false"/>
          <w:i w:val="false"/>
          <w:color w:val="000000"/>
          <w:sz w:val="28"/>
        </w:rPr>
        <w:t xml:space="preserve">
      322. Жұмыс сипаттамасы: </w:t>
      </w:r>
    </w:p>
    <w:bookmarkEnd w:id="1868"/>
    <w:bookmarkStart w:name="z1872" w:id="1869"/>
    <w:p>
      <w:pPr>
        <w:spacing w:after="0"/>
        <w:ind w:left="0"/>
        <w:jc w:val="both"/>
      </w:pPr>
      <w:r>
        <w:rPr>
          <w:rFonts w:ascii="Times New Roman"/>
          <w:b w:val="false"/>
          <w:i w:val="false"/>
          <w:color w:val="000000"/>
          <w:sz w:val="28"/>
        </w:rPr>
        <w:t>
      бұйымдарды агрегаттарға бөлшектеу. Күрделі агрегаттарды бөлшектеу. Күрделілігі орташа агрегаттарды жөндеу, құрастыру және реттеу. Қысымы 20 кг/см2 дейін тораптар мен агрегаттарды пневматикалық және гидравликалық сынау. Торпеда желілерінің тұтастығын және ток өткізгіш тізбектердің оқшаулау кедергілерін тексеру. Электр агрегаттың қарапайым схемаларын тексеру. Станоктарда ажарлағыш машинаны немесе ажарлағыш шеңберлерді қолданып, бұйымның сыртқы бетінен терең рискалар мен коррозияларды кетіру. Күрделі емес агрегаттарды тексеру және сынау кезінде анықталған кінәраттарды жою. Ішкі қол жетпейтін бетіне және сыртқы бетіне бояуды 3-4 қабаттап жағып бояу. Бұйымдардың бөлшектерді, тораптар мен агрегаттарды арнайы ерітінділермен майсыздандыру және химиялық өңдеу. Бұйымның ауа резервуарларының, баллондарының және су отсектерінің ішкі бетінен майды кетіру және жағу. Бұйымдарды көлденең тексеру кезінде монтаждау жұмыстарын орындау.</w:t>
      </w:r>
    </w:p>
    <w:bookmarkEnd w:id="1869"/>
    <w:bookmarkStart w:name="z1873" w:id="1870"/>
    <w:p>
      <w:pPr>
        <w:spacing w:after="0"/>
        <w:ind w:left="0"/>
        <w:jc w:val="both"/>
      </w:pPr>
      <w:r>
        <w:rPr>
          <w:rFonts w:ascii="Times New Roman"/>
          <w:b w:val="false"/>
          <w:i w:val="false"/>
          <w:color w:val="000000"/>
          <w:sz w:val="28"/>
        </w:rPr>
        <w:t xml:space="preserve">
      323. Білуге тиіс: </w:t>
      </w:r>
    </w:p>
    <w:bookmarkEnd w:id="1870"/>
    <w:bookmarkStart w:name="z1874" w:id="1871"/>
    <w:p>
      <w:pPr>
        <w:spacing w:after="0"/>
        <w:ind w:left="0"/>
        <w:jc w:val="both"/>
      </w:pPr>
      <w:r>
        <w:rPr>
          <w:rFonts w:ascii="Times New Roman"/>
          <w:b w:val="false"/>
          <w:i w:val="false"/>
          <w:color w:val="000000"/>
          <w:sz w:val="28"/>
        </w:rPr>
        <w:t xml:space="preserve">
      бұйымдардың күрделі агрегаттарының құрылғысы және жұмыс істеу принципі, электрмен өлшеу аспаптарын қолдану ережесі, жөндеу және ауыстыру кезінде қолданылатын материалдар туралы негізгі мәліметтер, шектеулер мен әдіптер туралы негізгі түсінік және олардың сызбадағы белгілері, бұйымдарды сақтау кезінде металл коррозиясын тудыратын себептер және оларды коррозиядан қорғау әдістері. </w:t>
      </w:r>
    </w:p>
    <w:bookmarkEnd w:id="1871"/>
    <w:bookmarkStart w:name="z1875" w:id="1872"/>
    <w:p>
      <w:pPr>
        <w:spacing w:after="0"/>
        <w:ind w:left="0"/>
        <w:jc w:val="both"/>
      </w:pPr>
      <w:r>
        <w:rPr>
          <w:rFonts w:ascii="Times New Roman"/>
          <w:b w:val="false"/>
          <w:i w:val="false"/>
          <w:color w:val="000000"/>
          <w:sz w:val="28"/>
        </w:rPr>
        <w:t xml:space="preserve">
      324. Жұмыс үлгілері: </w:t>
      </w:r>
    </w:p>
    <w:bookmarkEnd w:id="1872"/>
    <w:bookmarkStart w:name="z1876" w:id="1873"/>
    <w:p>
      <w:pPr>
        <w:spacing w:after="0"/>
        <w:ind w:left="0"/>
        <w:jc w:val="both"/>
      </w:pPr>
      <w:r>
        <w:rPr>
          <w:rFonts w:ascii="Times New Roman"/>
          <w:b w:val="false"/>
          <w:i w:val="false"/>
          <w:color w:val="000000"/>
          <w:sz w:val="28"/>
        </w:rPr>
        <w:t xml:space="preserve">
      1) бұйымның отын бактары – пневматикалық және гидравликалық сынау; </w:t>
      </w:r>
    </w:p>
    <w:bookmarkEnd w:id="1873"/>
    <w:bookmarkStart w:name="z1877" w:id="1874"/>
    <w:p>
      <w:pPr>
        <w:spacing w:after="0"/>
        <w:ind w:left="0"/>
        <w:jc w:val="both"/>
      </w:pPr>
      <w:r>
        <w:rPr>
          <w:rFonts w:ascii="Times New Roman"/>
          <w:b w:val="false"/>
          <w:i w:val="false"/>
          <w:color w:val="000000"/>
          <w:sz w:val="28"/>
        </w:rPr>
        <w:t xml:space="preserve">
      2) аспаптардың гермоқораптары – дәнекерлеу және герметикалығын тексеру; </w:t>
      </w:r>
    </w:p>
    <w:bookmarkEnd w:id="1874"/>
    <w:bookmarkStart w:name="z1878" w:id="1875"/>
    <w:p>
      <w:pPr>
        <w:spacing w:after="0"/>
        <w:ind w:left="0"/>
        <w:jc w:val="both"/>
      </w:pPr>
      <w:r>
        <w:rPr>
          <w:rFonts w:ascii="Times New Roman"/>
          <w:b w:val="false"/>
          <w:i w:val="false"/>
          <w:color w:val="000000"/>
          <w:sz w:val="28"/>
        </w:rPr>
        <w:t xml:space="preserve">
      3) бұйымдардың қозғалтқышты қондырғылары – аралық жөндеу; </w:t>
      </w:r>
    </w:p>
    <w:bookmarkEnd w:id="1875"/>
    <w:bookmarkStart w:name="z1879" w:id="1876"/>
    <w:p>
      <w:pPr>
        <w:spacing w:after="0"/>
        <w:ind w:left="0"/>
        <w:jc w:val="both"/>
      </w:pPr>
      <w:r>
        <w:rPr>
          <w:rFonts w:ascii="Times New Roman"/>
          <w:b w:val="false"/>
          <w:i w:val="false"/>
          <w:color w:val="000000"/>
          <w:sz w:val="28"/>
        </w:rPr>
        <w:t xml:space="preserve">
      4) лаз люктері – жөндеу, орнату; </w:t>
      </w:r>
    </w:p>
    <w:bookmarkEnd w:id="1876"/>
    <w:bookmarkStart w:name="z1880" w:id="1877"/>
    <w:p>
      <w:pPr>
        <w:spacing w:after="0"/>
        <w:ind w:left="0"/>
        <w:jc w:val="both"/>
      </w:pPr>
      <w:r>
        <w:rPr>
          <w:rFonts w:ascii="Times New Roman"/>
          <w:b w:val="false"/>
          <w:i w:val="false"/>
          <w:color w:val="000000"/>
          <w:sz w:val="28"/>
        </w:rPr>
        <w:t xml:space="preserve">
      5) тәжірибелік заряд бөлімшелері, жетекші бөлімшелері және 1995 жылы шығарылған бұйымның саға бөліктері – бөлшектеу; </w:t>
      </w:r>
    </w:p>
    <w:bookmarkEnd w:id="1877"/>
    <w:bookmarkStart w:name="z1881" w:id="1878"/>
    <w:p>
      <w:pPr>
        <w:spacing w:after="0"/>
        <w:ind w:left="0"/>
        <w:jc w:val="both"/>
      </w:pPr>
      <w:r>
        <w:rPr>
          <w:rFonts w:ascii="Times New Roman"/>
          <w:b w:val="false"/>
          <w:i w:val="false"/>
          <w:color w:val="000000"/>
          <w:sz w:val="28"/>
        </w:rPr>
        <w:t xml:space="preserve">
      6) тәжірибелік заряд бөлімшелері, жетекші бұйымдардың және 1995 жылы шығарылған бұйымның саға бөліктері – бөлшектеу; </w:t>
      </w:r>
    </w:p>
    <w:bookmarkEnd w:id="1878"/>
    <w:bookmarkStart w:name="z1882" w:id="1879"/>
    <w:p>
      <w:pPr>
        <w:spacing w:after="0"/>
        <w:ind w:left="0"/>
        <w:jc w:val="both"/>
      </w:pPr>
      <w:r>
        <w:rPr>
          <w:rFonts w:ascii="Times New Roman"/>
          <w:b w:val="false"/>
          <w:i w:val="false"/>
          <w:color w:val="000000"/>
          <w:sz w:val="28"/>
        </w:rPr>
        <w:t xml:space="preserve">
      7) басқару жүйесінің аспаптары – түсіру және орнату; </w:t>
      </w:r>
    </w:p>
    <w:bookmarkEnd w:id="1879"/>
    <w:bookmarkStart w:name="z1883" w:id="1880"/>
    <w:p>
      <w:pPr>
        <w:spacing w:after="0"/>
        <w:ind w:left="0"/>
        <w:jc w:val="both"/>
      </w:pPr>
      <w:r>
        <w:rPr>
          <w:rFonts w:ascii="Times New Roman"/>
          <w:b w:val="false"/>
          <w:i w:val="false"/>
          <w:color w:val="000000"/>
          <w:sz w:val="28"/>
        </w:rPr>
        <w:t xml:space="preserve">
      8) резервуарлар, аккумуляторлық бөлімшелер, қозғалтқыштар, бугаз генераторлары, жану камерасы, қыздырғыш және гидростатикалық аппараттар, рульді машиналар, қосқыш блоктар, майды таратқыштар, судың мөлшерін реттеуіштер, сып омпалары, клапандар, ауыстырып-қосқыш механизмдері, бәсеңдеткіштер, ығыстырушылар, пневматикалық шүріппелер, контакторлар – бөлшектеу; </w:t>
      </w:r>
    </w:p>
    <w:bookmarkEnd w:id="1880"/>
    <w:bookmarkStart w:name="z1884" w:id="1881"/>
    <w:p>
      <w:pPr>
        <w:spacing w:after="0"/>
        <w:ind w:left="0"/>
        <w:jc w:val="both"/>
      </w:pPr>
      <w:r>
        <w:rPr>
          <w:rFonts w:ascii="Times New Roman"/>
          <w:b w:val="false"/>
          <w:i w:val="false"/>
          <w:color w:val="000000"/>
          <w:sz w:val="28"/>
        </w:rPr>
        <w:t xml:space="preserve">
      9) бұйымның кабельді желілері – демонтаждау, монтаждау, ақау учаскелерін ауыстыру, оқшаулаудың жарамдылығын және кедергісін тексеру; </w:t>
      </w:r>
    </w:p>
    <w:bookmarkEnd w:id="1881"/>
    <w:bookmarkStart w:name="z1885" w:id="1882"/>
    <w:p>
      <w:pPr>
        <w:spacing w:after="0"/>
        <w:ind w:left="0"/>
        <w:jc w:val="both"/>
      </w:pPr>
      <w:r>
        <w:rPr>
          <w:rFonts w:ascii="Times New Roman"/>
          <w:b w:val="false"/>
          <w:i w:val="false"/>
          <w:color w:val="000000"/>
          <w:sz w:val="28"/>
        </w:rPr>
        <w:t xml:space="preserve">
      10) отын және ауа жүйелерінің фланецті бірігулері – жіктерді тексеру және герметикалығын тексеру; </w:t>
      </w:r>
    </w:p>
    <w:bookmarkEnd w:id="1882"/>
    <w:bookmarkStart w:name="z1886" w:id="1883"/>
    <w:p>
      <w:pPr>
        <w:spacing w:after="0"/>
        <w:ind w:left="0"/>
        <w:jc w:val="both"/>
      </w:pPr>
      <w:r>
        <w:rPr>
          <w:rFonts w:ascii="Times New Roman"/>
          <w:b w:val="false"/>
          <w:i w:val="false"/>
          <w:color w:val="000000"/>
          <w:sz w:val="28"/>
        </w:rPr>
        <w:t xml:space="preserve">
      11) отын бактары, аспапты отсектер, саға бөліктері – орналастыру; </w:t>
      </w:r>
    </w:p>
    <w:bookmarkEnd w:id="1883"/>
    <w:bookmarkStart w:name="z1887" w:id="1884"/>
    <w:p>
      <w:pPr>
        <w:spacing w:after="0"/>
        <w:ind w:left="0"/>
        <w:jc w:val="both"/>
      </w:pPr>
      <w:r>
        <w:rPr>
          <w:rFonts w:ascii="Times New Roman"/>
          <w:b w:val="false"/>
          <w:i w:val="false"/>
          <w:color w:val="000000"/>
          <w:sz w:val="28"/>
        </w:rPr>
        <w:t xml:space="preserve">
      12) ауа жүйесінің құбырлары – демонтаж, монтаж және орнату; </w:t>
      </w:r>
    </w:p>
    <w:bookmarkEnd w:id="1884"/>
    <w:bookmarkStart w:name="z1888" w:id="1885"/>
    <w:p>
      <w:pPr>
        <w:spacing w:after="0"/>
        <w:ind w:left="0"/>
        <w:jc w:val="both"/>
      </w:pPr>
      <w:r>
        <w:rPr>
          <w:rFonts w:ascii="Times New Roman"/>
          <w:b w:val="false"/>
          <w:i w:val="false"/>
          <w:color w:val="000000"/>
          <w:sz w:val="28"/>
        </w:rPr>
        <w:t xml:space="preserve">
      13) шу оқшаулағыш, релелік блоктар, бөліп-таратқыш қораптар - тексеру. </w:t>
      </w:r>
    </w:p>
    <w:bookmarkEnd w:id="1885"/>
    <w:bookmarkStart w:name="z1889" w:id="1886"/>
    <w:p>
      <w:pPr>
        <w:spacing w:after="0"/>
        <w:ind w:left="0"/>
        <w:jc w:val="both"/>
      </w:pPr>
      <w:r>
        <w:rPr>
          <w:rFonts w:ascii="Times New Roman"/>
          <w:b w:val="false"/>
          <w:i w:val="false"/>
          <w:color w:val="000000"/>
          <w:sz w:val="28"/>
        </w:rPr>
        <w:t xml:space="preserve">
      125. Зымыран және торпедалық қару құрастырушы, 4-разряд </w:t>
      </w:r>
    </w:p>
    <w:bookmarkEnd w:id="1886"/>
    <w:bookmarkStart w:name="z1890" w:id="1887"/>
    <w:p>
      <w:pPr>
        <w:spacing w:after="0"/>
        <w:ind w:left="0"/>
        <w:jc w:val="both"/>
      </w:pPr>
      <w:r>
        <w:rPr>
          <w:rFonts w:ascii="Times New Roman"/>
          <w:b w:val="false"/>
          <w:i w:val="false"/>
          <w:color w:val="000000"/>
          <w:sz w:val="28"/>
        </w:rPr>
        <w:t xml:space="preserve">
      325. Жұмыс сипаттамасы: </w:t>
      </w:r>
    </w:p>
    <w:bookmarkEnd w:id="1887"/>
    <w:bookmarkStart w:name="z1891" w:id="1888"/>
    <w:p>
      <w:pPr>
        <w:spacing w:after="0"/>
        <w:ind w:left="0"/>
        <w:jc w:val="both"/>
      </w:pPr>
      <w:r>
        <w:rPr>
          <w:rFonts w:ascii="Times New Roman"/>
          <w:b w:val="false"/>
          <w:i w:val="false"/>
          <w:color w:val="000000"/>
          <w:sz w:val="28"/>
        </w:rPr>
        <w:t>
      бұйымдарды көлденең тексеру кезіндегі монтаждық жұмыстар. Бұйымдардың күрделі агрегаттарын жөндеу, құрастыру, реттеу және өңдеу, ерекше күрделі агрегаттарын бөлшектеу. Тораптар мен агрегаттардың клапандары мен штоктарын ысқылау және дайындау. отырғызатын орындарды ұңғылау және қашау, шеттерін ысқыштармен жапсыру. Қысымы 20 кг/см2 артық тораптар мен агрегаттарды пневматикалық және гидравликалық сынау. Агрегаттарды айдау әдісімен тексеру. Бұйымдардың озық зарядтау бөлімшелерін шығару. Бұйымдардың шеткі бөліктерін орталау. Күрделі агрегаттарды тексеру және сынау кезінде анықталған кінәраттарды айқындау және жою. Барометрлік аспаптарды тексеру. Торпеданың магнитті жағдайын тексеру және оларды магнитсыздандыру. Жиында бұйымдарды сыртқы гидравликалық қысыммен сынаққа дайындау. Жоғары білікті құрастырушының басшылығымен бұйымдарды атысқа (іске қосуға) дайындау. Күрделі жөндеу кезінде бұйым резервуарларының түптері мен корпустарын өңдеу, қалайылау және дәнекерлеу.</w:t>
      </w:r>
    </w:p>
    <w:bookmarkEnd w:id="1888"/>
    <w:bookmarkStart w:name="z1892" w:id="1889"/>
    <w:p>
      <w:pPr>
        <w:spacing w:after="0"/>
        <w:ind w:left="0"/>
        <w:jc w:val="both"/>
      </w:pPr>
      <w:r>
        <w:rPr>
          <w:rFonts w:ascii="Times New Roman"/>
          <w:b w:val="false"/>
          <w:i w:val="false"/>
          <w:color w:val="000000"/>
          <w:sz w:val="28"/>
        </w:rPr>
        <w:t xml:space="preserve">
      326. Білуге тиіс: </w:t>
      </w:r>
    </w:p>
    <w:bookmarkEnd w:id="1889"/>
    <w:bookmarkStart w:name="z1893" w:id="1890"/>
    <w:p>
      <w:pPr>
        <w:spacing w:after="0"/>
        <w:ind w:left="0"/>
        <w:jc w:val="both"/>
      </w:pPr>
      <w:r>
        <w:rPr>
          <w:rFonts w:ascii="Times New Roman"/>
          <w:b w:val="false"/>
          <w:i w:val="false"/>
          <w:color w:val="000000"/>
          <w:sz w:val="28"/>
        </w:rPr>
        <w:t>
      агрегаттарды реттеуге және сынауға қойылатын техникалық шарттар, жөнделетін бұйымдардың негізгі агрегаттарының құрылғысы және жұмыс істеу принципі, бұйымның энергокомпонентті ажырағыш бөлігінің электр схемалары мен схема жолдары, ысқыш материалдар және оларды қолдану тәсілдері, бұйымдардың бөлшектерін, тораптары мен агрегаттарын майсыздандыруға және өңдеуге арналған химиялық және арнайы еріткіштің міндеті мен құрамы, арнайы майлардың міндеті мен қасиеті, бөлшектер мен күрделі агрегаттарды өзара ауыстыру кезіндегі негізгі талаптар, бұйымдарды атысқа дайындау ережесі, формулярлардың мазмұны және оны пайдалану ережесі, бұйымдарды тексеру және жөндеу түрлері, оларды орындауды айқындайтын мерзімдер мен себептер.</w:t>
      </w:r>
    </w:p>
    <w:bookmarkEnd w:id="1890"/>
    <w:bookmarkStart w:name="z1894" w:id="1891"/>
    <w:p>
      <w:pPr>
        <w:spacing w:after="0"/>
        <w:ind w:left="0"/>
        <w:jc w:val="both"/>
      </w:pPr>
      <w:r>
        <w:rPr>
          <w:rFonts w:ascii="Times New Roman"/>
          <w:b w:val="false"/>
          <w:i w:val="false"/>
          <w:color w:val="000000"/>
          <w:sz w:val="28"/>
        </w:rPr>
        <w:t xml:space="preserve">
      327. Жұмыс үлгілері: </w:t>
      </w:r>
    </w:p>
    <w:bookmarkEnd w:id="1891"/>
    <w:bookmarkStart w:name="z1895" w:id="1892"/>
    <w:p>
      <w:pPr>
        <w:spacing w:after="0"/>
        <w:ind w:left="0"/>
        <w:jc w:val="both"/>
      </w:pPr>
      <w:r>
        <w:rPr>
          <w:rFonts w:ascii="Times New Roman"/>
          <w:b w:val="false"/>
          <w:i w:val="false"/>
          <w:color w:val="000000"/>
          <w:sz w:val="28"/>
        </w:rPr>
        <w:t xml:space="preserve">
      1) қозғалтқыш қондырғылардың автоматикасы - бөлшектеу, элементтерді ауыстыру, құрастыру; </w:t>
      </w:r>
    </w:p>
    <w:bookmarkEnd w:id="1892"/>
    <w:bookmarkStart w:name="z1896" w:id="1893"/>
    <w:p>
      <w:pPr>
        <w:spacing w:after="0"/>
        <w:ind w:left="0"/>
        <w:jc w:val="both"/>
      </w:pPr>
      <w:r>
        <w:rPr>
          <w:rFonts w:ascii="Times New Roman"/>
          <w:b w:val="false"/>
          <w:i w:val="false"/>
          <w:color w:val="000000"/>
          <w:sz w:val="28"/>
        </w:rPr>
        <w:t xml:space="preserve">
      2) отын бактарының арматуралары - демонтаждау, жөндеу, орнату; </w:t>
      </w:r>
    </w:p>
    <w:bookmarkEnd w:id="1893"/>
    <w:bookmarkStart w:name="z1897" w:id="1894"/>
    <w:p>
      <w:pPr>
        <w:spacing w:after="0"/>
        <w:ind w:left="0"/>
        <w:jc w:val="both"/>
      </w:pPr>
      <w:r>
        <w:rPr>
          <w:rFonts w:ascii="Times New Roman"/>
          <w:b w:val="false"/>
          <w:i w:val="false"/>
          <w:color w:val="000000"/>
          <w:sz w:val="28"/>
        </w:rPr>
        <w:t xml:space="preserve">
      3) отын бактары, аспап отсектері, шеткі бөліктер - жөндеу, тораптарды құрастыру, түйістіру; </w:t>
      </w:r>
    </w:p>
    <w:bookmarkEnd w:id="1894"/>
    <w:bookmarkStart w:name="z1898" w:id="1895"/>
    <w:p>
      <w:pPr>
        <w:spacing w:after="0"/>
        <w:ind w:left="0"/>
        <w:jc w:val="both"/>
      </w:pPr>
      <w:r>
        <w:rPr>
          <w:rFonts w:ascii="Times New Roman"/>
          <w:b w:val="false"/>
          <w:i w:val="false"/>
          <w:color w:val="000000"/>
          <w:sz w:val="28"/>
        </w:rPr>
        <w:t xml:space="preserve">
      4) 239 типтік бұйымдар - өңдеу; </w:t>
      </w:r>
    </w:p>
    <w:bookmarkEnd w:id="1895"/>
    <w:bookmarkStart w:name="z1899" w:id="1896"/>
    <w:p>
      <w:pPr>
        <w:spacing w:after="0"/>
        <w:ind w:left="0"/>
        <w:jc w:val="both"/>
      </w:pPr>
      <w:r>
        <w:rPr>
          <w:rFonts w:ascii="Times New Roman"/>
          <w:b w:val="false"/>
          <w:i w:val="false"/>
          <w:color w:val="000000"/>
          <w:sz w:val="28"/>
        </w:rPr>
        <w:t xml:space="preserve">
      5) басқару жүйесінің бұйымдары мен аспаптары - тексеру аппаратурасына қосу және сөндіру; </w:t>
      </w:r>
    </w:p>
    <w:bookmarkEnd w:id="1896"/>
    <w:bookmarkStart w:name="z1900" w:id="1897"/>
    <w:p>
      <w:pPr>
        <w:spacing w:after="0"/>
        <w:ind w:left="0"/>
        <w:jc w:val="both"/>
      </w:pPr>
      <w:r>
        <w:rPr>
          <w:rFonts w:ascii="Times New Roman"/>
          <w:b w:val="false"/>
          <w:i w:val="false"/>
          <w:color w:val="000000"/>
          <w:sz w:val="28"/>
        </w:rPr>
        <w:t xml:space="preserve">
      6) КАП-3, ПАС-ГР, АД-3 - тексеру; </w:t>
      </w:r>
    </w:p>
    <w:bookmarkEnd w:id="1897"/>
    <w:bookmarkStart w:name="z1901" w:id="1898"/>
    <w:p>
      <w:pPr>
        <w:spacing w:after="0"/>
        <w:ind w:left="0"/>
        <w:jc w:val="both"/>
      </w:pPr>
      <w:r>
        <w:rPr>
          <w:rFonts w:ascii="Times New Roman"/>
          <w:b w:val="false"/>
          <w:i w:val="false"/>
          <w:color w:val="000000"/>
          <w:sz w:val="28"/>
        </w:rPr>
        <w:t xml:space="preserve">
      7) озық зарядтау бөлімшелері, 1995 жылы шығарылған бұйымның жетекші бөлімшесі және шеткі бөлігі – құрастыру; </w:t>
      </w:r>
    </w:p>
    <w:bookmarkEnd w:id="1898"/>
    <w:bookmarkStart w:name="z1902" w:id="1899"/>
    <w:p>
      <w:pPr>
        <w:spacing w:after="0"/>
        <w:ind w:left="0"/>
        <w:jc w:val="both"/>
      </w:pPr>
      <w:r>
        <w:rPr>
          <w:rFonts w:ascii="Times New Roman"/>
          <w:b w:val="false"/>
          <w:i w:val="false"/>
          <w:color w:val="000000"/>
          <w:sz w:val="28"/>
        </w:rPr>
        <w:t xml:space="preserve">
      8) қысымды реттеуші, бітеу клапандарының блоктары, су сорғылар, дестелі сөндіргіштер, инерциялы соққылар, аралық сақтандырғыштар мен электрмен оталдырғыш құрылғылар – бөлшектеу; </w:t>
      </w:r>
    </w:p>
    <w:bookmarkEnd w:id="1899"/>
    <w:bookmarkStart w:name="z1903" w:id="1900"/>
    <w:p>
      <w:pPr>
        <w:spacing w:after="0"/>
        <w:ind w:left="0"/>
        <w:jc w:val="both"/>
      </w:pPr>
      <w:r>
        <w:rPr>
          <w:rFonts w:ascii="Times New Roman"/>
          <w:b w:val="false"/>
          <w:i w:val="false"/>
          <w:color w:val="000000"/>
          <w:sz w:val="28"/>
        </w:rPr>
        <w:t xml:space="preserve">
      9) резервуарлар, аккумуляторлық бөлімшелер, қозғалтқыштар, бугазгенераторлар, жану камералары, қыздырғыш және гидростатикалық аппараттар, рульді машиналар, қосқыш блоктар, май таратып бөлгіштер, су мөлшерін реттегіштер, су помпалары, машина крандары, клапандар, ауыстырып қосқыш механизмдер, бәсеңдеткіштер, ығыстырғыштар, пневматикалық шүріппелер, контакторлар – құрастыру, реттеу; </w:t>
      </w:r>
    </w:p>
    <w:bookmarkEnd w:id="1900"/>
    <w:bookmarkStart w:name="z1904" w:id="1901"/>
    <w:p>
      <w:pPr>
        <w:spacing w:after="0"/>
        <w:ind w:left="0"/>
        <w:jc w:val="both"/>
      </w:pPr>
      <w:r>
        <w:rPr>
          <w:rFonts w:ascii="Times New Roman"/>
          <w:b w:val="false"/>
          <w:i w:val="false"/>
          <w:color w:val="000000"/>
          <w:sz w:val="28"/>
        </w:rPr>
        <w:t xml:space="preserve">
      10) бақылау деңгейінің сигнализаторлар - монтаждау, сынау. </w:t>
      </w:r>
    </w:p>
    <w:bookmarkEnd w:id="1901"/>
    <w:bookmarkStart w:name="z1905" w:id="1902"/>
    <w:p>
      <w:pPr>
        <w:spacing w:after="0"/>
        <w:ind w:left="0"/>
        <w:jc w:val="both"/>
      </w:pPr>
      <w:r>
        <w:rPr>
          <w:rFonts w:ascii="Times New Roman"/>
          <w:b w:val="false"/>
          <w:i w:val="false"/>
          <w:color w:val="000000"/>
          <w:sz w:val="28"/>
        </w:rPr>
        <w:t xml:space="preserve">
      126. Зымыран және торпедалық қару құрастырушы, 5-разряд </w:t>
      </w:r>
    </w:p>
    <w:bookmarkEnd w:id="1902"/>
    <w:bookmarkStart w:name="z1906" w:id="1903"/>
    <w:p>
      <w:pPr>
        <w:spacing w:after="0"/>
        <w:ind w:left="0"/>
        <w:jc w:val="both"/>
      </w:pPr>
      <w:r>
        <w:rPr>
          <w:rFonts w:ascii="Times New Roman"/>
          <w:b w:val="false"/>
          <w:i w:val="false"/>
          <w:color w:val="000000"/>
          <w:sz w:val="28"/>
        </w:rPr>
        <w:t xml:space="preserve">
      328. Жұмыс сипаттамасы: </w:t>
      </w:r>
    </w:p>
    <w:bookmarkEnd w:id="1903"/>
    <w:bookmarkStart w:name="z1907" w:id="1904"/>
    <w:p>
      <w:pPr>
        <w:spacing w:after="0"/>
        <w:ind w:left="0"/>
        <w:jc w:val="both"/>
      </w:pPr>
      <w:r>
        <w:rPr>
          <w:rFonts w:ascii="Times New Roman"/>
          <w:b w:val="false"/>
          <w:i w:val="false"/>
          <w:color w:val="000000"/>
          <w:sz w:val="28"/>
        </w:rPr>
        <w:t>
      жабдықтар мен аспаптарды бұйымдарды тексеруге дайындау. Бұйымның қозғалтқышты қондырғыларын тексеру. Жоғары білікті құрастырушының басшылығымен қозғалтқыш қондырғылары элементтерін монтаждау және демонтаждау. Ерекше күрделі агрегаттарды құрастыру, реттеу және өңдеу. Бұйымдардың тораптары мен агрегаттарының поршеньдерін, золотниктерін және цилиндрлерін ысқылау және келтіру. Сыйымдылықтарды арнайы азық-түлікпен толтыру. материалдық бөліктің жұмысын тексеру, жиында бұйымдардың тоқтатқыш және электрлік схемаларын өңдеу. Жиында бұйымдарды шығару және орталықтау. Бұйымдардың біршама күрделі агрегаттарын тексеру және сынау кезінде анықталған кінәраттарды айқындау.</w:t>
      </w:r>
    </w:p>
    <w:bookmarkEnd w:id="1904"/>
    <w:bookmarkStart w:name="z1908" w:id="1905"/>
    <w:p>
      <w:pPr>
        <w:spacing w:after="0"/>
        <w:ind w:left="0"/>
        <w:jc w:val="both"/>
      </w:pPr>
      <w:r>
        <w:rPr>
          <w:rFonts w:ascii="Times New Roman"/>
          <w:b w:val="false"/>
          <w:i w:val="false"/>
          <w:color w:val="000000"/>
          <w:sz w:val="28"/>
        </w:rPr>
        <w:t xml:space="preserve">
      329. Білуге тиіс: </w:t>
      </w:r>
    </w:p>
    <w:bookmarkEnd w:id="1905"/>
    <w:bookmarkStart w:name="z1909" w:id="1906"/>
    <w:p>
      <w:pPr>
        <w:spacing w:after="0"/>
        <w:ind w:left="0"/>
        <w:jc w:val="both"/>
      </w:pPr>
      <w:r>
        <w:rPr>
          <w:rFonts w:ascii="Times New Roman"/>
          <w:b w:val="false"/>
          <w:i w:val="false"/>
          <w:color w:val="000000"/>
          <w:sz w:val="28"/>
        </w:rPr>
        <w:t xml:space="preserve">
      тексеретін жабдықтардың, бақылау-өлшеу аспаптар мен құралдардың құрылғысы, жұмыс істеу принципі, пайдалану ережесі, бұйымдардың корпусы мен қозғалтқыш қондырғының жұмыс істеу принципі, қозғалтқыш қондырғыны тексеру бағдарламасы, тексеру кезіндегі жұмыстардың технологиялық тәсімі, жөндеудегі бұйымдардың электр схемалары мен схемалары, бұйымдардың энергокомпоненттері, бұйымдарды сақтау және оларды орындарына беру кезінде оларды сыртқы гидравликалық қысыммен сынау мерзімі, бұйымдарды іске қосуға дайындау және оларды іске қосу позицияларына беруді ұйымдастыру ережесі, жаттығу кезінде қолданылатын өнімдердің міндеті мен құрамы, тік рульдердің көлденең салмаларын тексерген кезде қолданылатын бағыт аспаптарының міндеті мен құрылғысы, ерекше күрделі агрегаттардың сызбалары мен схемалары. </w:t>
      </w:r>
    </w:p>
    <w:bookmarkEnd w:id="1906"/>
    <w:bookmarkStart w:name="z1910" w:id="1907"/>
    <w:p>
      <w:pPr>
        <w:spacing w:after="0"/>
        <w:ind w:left="0"/>
        <w:jc w:val="both"/>
      </w:pPr>
      <w:r>
        <w:rPr>
          <w:rFonts w:ascii="Times New Roman"/>
          <w:b w:val="false"/>
          <w:i w:val="false"/>
          <w:color w:val="000000"/>
          <w:sz w:val="28"/>
        </w:rPr>
        <w:t xml:space="preserve">
      330. Жұмыс үлгілері: </w:t>
      </w:r>
    </w:p>
    <w:bookmarkEnd w:id="1907"/>
    <w:bookmarkStart w:name="z1911" w:id="1908"/>
    <w:p>
      <w:pPr>
        <w:spacing w:after="0"/>
        <w:ind w:left="0"/>
        <w:jc w:val="both"/>
      </w:pPr>
      <w:r>
        <w:rPr>
          <w:rFonts w:ascii="Times New Roman"/>
          <w:b w:val="false"/>
          <w:i w:val="false"/>
          <w:color w:val="000000"/>
          <w:sz w:val="28"/>
        </w:rPr>
        <w:t xml:space="preserve">
      1) тереңдік автоматтары, сильфонды-маятникті аспаптар – жөндеу; </w:t>
      </w:r>
    </w:p>
    <w:bookmarkEnd w:id="1908"/>
    <w:bookmarkStart w:name="z1912" w:id="1909"/>
    <w:p>
      <w:pPr>
        <w:spacing w:after="0"/>
        <w:ind w:left="0"/>
        <w:jc w:val="both"/>
      </w:pPr>
      <w:r>
        <w:rPr>
          <w:rFonts w:ascii="Times New Roman"/>
          <w:b w:val="false"/>
          <w:i w:val="false"/>
          <w:color w:val="000000"/>
          <w:sz w:val="28"/>
        </w:rPr>
        <w:t xml:space="preserve">
      2) бұйымдардың қозғалтқыш қондырғылары – күрделі жөндеу; </w:t>
      </w:r>
    </w:p>
    <w:bookmarkEnd w:id="1909"/>
    <w:bookmarkStart w:name="z1913" w:id="1910"/>
    <w:p>
      <w:pPr>
        <w:spacing w:after="0"/>
        <w:ind w:left="0"/>
        <w:jc w:val="both"/>
      </w:pPr>
      <w:r>
        <w:rPr>
          <w:rFonts w:ascii="Times New Roman"/>
          <w:b w:val="false"/>
          <w:i w:val="false"/>
          <w:color w:val="000000"/>
          <w:sz w:val="28"/>
        </w:rPr>
        <w:t xml:space="preserve">
      3) ВР түптері – магнитті және ультрадыбысты дефектоскопта тексеру; </w:t>
      </w:r>
    </w:p>
    <w:bookmarkEnd w:id="1910"/>
    <w:bookmarkStart w:name="z1914" w:id="1911"/>
    <w:p>
      <w:pPr>
        <w:spacing w:after="0"/>
        <w:ind w:left="0"/>
        <w:jc w:val="both"/>
      </w:pPr>
      <w:r>
        <w:rPr>
          <w:rFonts w:ascii="Times New Roman"/>
          <w:b w:val="false"/>
          <w:i w:val="false"/>
          <w:color w:val="000000"/>
          <w:sz w:val="28"/>
        </w:rPr>
        <w:t xml:space="preserve">
      4) бұйым қысымын реттегіштер, бітеу клапандарының блоктары, су сорғылары, дестелі қосқыштар, инерциялы соққылар, аралық сақтандырғыштар мен электрмен оталдырғыш құрылғылар – құрастыру, реттеу; </w:t>
      </w:r>
    </w:p>
    <w:bookmarkEnd w:id="1911"/>
    <w:bookmarkStart w:name="z1915" w:id="1912"/>
    <w:p>
      <w:pPr>
        <w:spacing w:after="0"/>
        <w:ind w:left="0"/>
        <w:jc w:val="both"/>
      </w:pPr>
      <w:r>
        <w:rPr>
          <w:rFonts w:ascii="Times New Roman"/>
          <w:b w:val="false"/>
          <w:i w:val="false"/>
          <w:color w:val="000000"/>
          <w:sz w:val="28"/>
        </w:rPr>
        <w:t xml:space="preserve">
      5) резервуарлар – қабырға қалыңдығын УДМ-1 аспабымен өлшеу. </w:t>
      </w:r>
    </w:p>
    <w:bookmarkEnd w:id="1912"/>
    <w:bookmarkStart w:name="z1916" w:id="1913"/>
    <w:p>
      <w:pPr>
        <w:spacing w:after="0"/>
        <w:ind w:left="0"/>
        <w:jc w:val="both"/>
      </w:pPr>
      <w:r>
        <w:rPr>
          <w:rFonts w:ascii="Times New Roman"/>
          <w:b w:val="false"/>
          <w:i w:val="false"/>
          <w:color w:val="000000"/>
          <w:sz w:val="28"/>
        </w:rPr>
        <w:t xml:space="preserve">
      127. Зымыран және торпедалық қаруды құрастырушы, 6-разряд </w:t>
      </w:r>
    </w:p>
    <w:bookmarkEnd w:id="1913"/>
    <w:bookmarkStart w:name="z1917" w:id="1914"/>
    <w:p>
      <w:pPr>
        <w:spacing w:after="0"/>
        <w:ind w:left="0"/>
        <w:jc w:val="both"/>
      </w:pPr>
      <w:r>
        <w:rPr>
          <w:rFonts w:ascii="Times New Roman"/>
          <w:b w:val="false"/>
          <w:i w:val="false"/>
          <w:color w:val="000000"/>
          <w:sz w:val="28"/>
        </w:rPr>
        <w:t xml:space="preserve">
      331. Жұмыс сипаттамасы: </w:t>
      </w:r>
    </w:p>
    <w:bookmarkEnd w:id="1914"/>
    <w:bookmarkStart w:name="z1918" w:id="1915"/>
    <w:p>
      <w:pPr>
        <w:spacing w:after="0"/>
        <w:ind w:left="0"/>
        <w:jc w:val="both"/>
      </w:pPr>
      <w:r>
        <w:rPr>
          <w:rFonts w:ascii="Times New Roman"/>
          <w:b w:val="false"/>
          <w:i w:val="false"/>
          <w:color w:val="000000"/>
          <w:sz w:val="28"/>
        </w:rPr>
        <w:t xml:space="preserve">
      бұйымдарды кешенді сынау. тексеру кезінде бұйымдардың элементтері мен аспаптарын түсіру және салу. Бұйымдарды атып сынау (тексеру) және түсірілген диаграммалар бойынша кінәраттарды айқындау. Арнайы қондырғыларда (тежегіште, мулинеткада, стендте) бұйымдардың қозғалтқыштары мен іске қосқыш-реттегіш аппаратураны атып тексеру және оларды реттеу. Жұмыс барысында қондырғыларды реттеу. Бұйымдар қозғалтқыштарының роторларын теңгеру. Тік және көлденең рульдердің көлденең салмаларын тексеру. </w:t>
      </w:r>
    </w:p>
    <w:bookmarkEnd w:id="1915"/>
    <w:bookmarkStart w:name="z1919" w:id="1916"/>
    <w:p>
      <w:pPr>
        <w:spacing w:after="0"/>
        <w:ind w:left="0"/>
        <w:jc w:val="both"/>
      </w:pPr>
      <w:r>
        <w:rPr>
          <w:rFonts w:ascii="Times New Roman"/>
          <w:b w:val="false"/>
          <w:i w:val="false"/>
          <w:color w:val="000000"/>
          <w:sz w:val="28"/>
        </w:rPr>
        <w:t xml:space="preserve">
      332. Білуге тиіс: </w:t>
      </w:r>
    </w:p>
    <w:bookmarkEnd w:id="1916"/>
    <w:bookmarkStart w:name="z1920" w:id="1917"/>
    <w:p>
      <w:pPr>
        <w:spacing w:after="0"/>
        <w:ind w:left="0"/>
        <w:jc w:val="both"/>
      </w:pPr>
      <w:r>
        <w:rPr>
          <w:rFonts w:ascii="Times New Roman"/>
          <w:b w:val="false"/>
          <w:i w:val="false"/>
          <w:color w:val="000000"/>
          <w:sz w:val="28"/>
        </w:rPr>
        <w:t xml:space="preserve">
      бұйымдарды кешенді сынауға қойылатын техникалық шарттар, бұйымдардың және қозғалтқыш қондырғының құрылғысы және жұмыс істеу принципі, электр пневможабдықтардың міндеті мен құрылғысы, бұйымға және қозғалтқыш қондырғыға берілетін техникалық құжаттама, қозғалтқыш қондырғылар мен оның элементтерін тексеру бағдарламасы, бұйымдардың жекелеген элементтерін ауыстыру технологиясы, ауа ылғалдылығын айқындау әдіснамасы және оны қоспа мен май қосылып кетпеуін тексеру тәртібі, газдардың негізгі заңдары, бұйымдардың пневможүйелерінің құрылғысы және жұмыс істеу принципі, пневможүйелерді тексеру талаптары, тіркейтін аспаптардың міндеті және құрылғылары, диаграммаларды оқу ережесі, бұйымдарды атып сынауға арналған аппараттардың міндеті мен құрылғысы, тереңдік автоматтарының міндеті мен құрылғысы, бұйымдардың қозғалтқыштарын тексеруге арналған арнайы құрылғыларды реттеу мерзімі. </w:t>
      </w:r>
    </w:p>
    <w:bookmarkEnd w:id="1917"/>
    <w:bookmarkStart w:name="z1921" w:id="1918"/>
    <w:p>
      <w:pPr>
        <w:spacing w:after="0"/>
        <w:ind w:left="0"/>
        <w:jc w:val="both"/>
      </w:pPr>
      <w:r>
        <w:rPr>
          <w:rFonts w:ascii="Times New Roman"/>
          <w:b w:val="false"/>
          <w:i w:val="false"/>
          <w:color w:val="000000"/>
          <w:sz w:val="28"/>
        </w:rPr>
        <w:t xml:space="preserve">
      333. Жұмыс үлгілері: </w:t>
      </w:r>
    </w:p>
    <w:bookmarkEnd w:id="1918"/>
    <w:bookmarkStart w:name="z1922" w:id="1919"/>
    <w:p>
      <w:pPr>
        <w:spacing w:after="0"/>
        <w:ind w:left="0"/>
        <w:jc w:val="both"/>
      </w:pPr>
      <w:r>
        <w:rPr>
          <w:rFonts w:ascii="Times New Roman"/>
          <w:b w:val="false"/>
          <w:i w:val="false"/>
          <w:color w:val="000000"/>
          <w:sz w:val="28"/>
        </w:rPr>
        <w:t xml:space="preserve">
      1) тереңдік автоматтары, сильфонды-маятникті аспаптар – құрастыру, реттеу; </w:t>
      </w:r>
    </w:p>
    <w:bookmarkEnd w:id="1919"/>
    <w:bookmarkStart w:name="z1923" w:id="1920"/>
    <w:p>
      <w:pPr>
        <w:spacing w:after="0"/>
        <w:ind w:left="0"/>
        <w:jc w:val="both"/>
      </w:pPr>
      <w:r>
        <w:rPr>
          <w:rFonts w:ascii="Times New Roman"/>
          <w:b w:val="false"/>
          <w:i w:val="false"/>
          <w:color w:val="000000"/>
          <w:sz w:val="28"/>
        </w:rPr>
        <w:t xml:space="preserve">
      2) зымыран қозғалтқыштары – жүйелерді жалпы құрастыру, баптау және реттеу; </w:t>
      </w:r>
    </w:p>
    <w:bookmarkEnd w:id="1920"/>
    <w:bookmarkStart w:name="z1924" w:id="1921"/>
    <w:p>
      <w:pPr>
        <w:spacing w:after="0"/>
        <w:ind w:left="0"/>
        <w:jc w:val="both"/>
      </w:pPr>
      <w:r>
        <w:rPr>
          <w:rFonts w:ascii="Times New Roman"/>
          <w:b w:val="false"/>
          <w:i w:val="false"/>
          <w:color w:val="000000"/>
          <w:sz w:val="28"/>
        </w:rPr>
        <w:t xml:space="preserve">
      3) зымыран – жалпы құрастыру жүйелерді жалпы құрастыру, баптау және реттеу, кешенді сынау. </w:t>
      </w:r>
    </w:p>
    <w:bookmarkEnd w:id="1921"/>
    <w:bookmarkStart w:name="z1925" w:id="1922"/>
    <w:p>
      <w:pPr>
        <w:spacing w:after="0"/>
        <w:ind w:left="0"/>
        <w:jc w:val="both"/>
      </w:pPr>
      <w:r>
        <w:rPr>
          <w:rFonts w:ascii="Times New Roman"/>
          <w:b w:val="false"/>
          <w:i w:val="false"/>
          <w:color w:val="000000"/>
          <w:sz w:val="28"/>
        </w:rPr>
        <w:t xml:space="preserve">
      Зымыран трегіне қызмет көрсету жөніндегі слесарь </w:t>
      </w:r>
    </w:p>
    <w:bookmarkEnd w:id="1922"/>
    <w:bookmarkStart w:name="z1926" w:id="1923"/>
    <w:p>
      <w:pPr>
        <w:spacing w:after="0"/>
        <w:ind w:left="0"/>
        <w:jc w:val="both"/>
      </w:pPr>
      <w:r>
        <w:rPr>
          <w:rFonts w:ascii="Times New Roman"/>
          <w:b w:val="false"/>
          <w:i w:val="false"/>
          <w:color w:val="000000"/>
          <w:sz w:val="28"/>
        </w:rPr>
        <w:t xml:space="preserve">
      128. Зымыран трегіне қызмет көрсету жөніндегі слесарь, 2-разряд </w:t>
      </w:r>
    </w:p>
    <w:bookmarkEnd w:id="1923"/>
    <w:bookmarkStart w:name="z1927" w:id="1924"/>
    <w:p>
      <w:pPr>
        <w:spacing w:after="0"/>
        <w:ind w:left="0"/>
        <w:jc w:val="both"/>
      </w:pPr>
      <w:r>
        <w:rPr>
          <w:rFonts w:ascii="Times New Roman"/>
          <w:b w:val="false"/>
          <w:i w:val="false"/>
          <w:color w:val="000000"/>
          <w:sz w:val="28"/>
        </w:rPr>
        <w:t xml:space="preserve">
      334. Жұмыс сипаттамасы: </w:t>
      </w:r>
    </w:p>
    <w:bookmarkEnd w:id="1924"/>
    <w:bookmarkStart w:name="z1928" w:id="1925"/>
    <w:p>
      <w:pPr>
        <w:spacing w:after="0"/>
        <w:ind w:left="0"/>
        <w:jc w:val="both"/>
      </w:pPr>
      <w:r>
        <w:rPr>
          <w:rFonts w:ascii="Times New Roman"/>
          <w:b w:val="false"/>
          <w:i w:val="false"/>
          <w:color w:val="000000"/>
          <w:sz w:val="28"/>
        </w:rPr>
        <w:t>
      зымыран трегіне түсірулер жүргізген кезде оптикалық аспаптар бойынша рельсті жіптерге арнайы штатив деңгейі бойынша инварлы рейкалар орнату. Рельсті жіптерге күтім көрсету және бекіту тораптарын сақтандыру. Зымыран трекке бағыттаушы арбашықтарды орнату және түсіру. Тасу алдында зымыран поездің сатысымен бағыттағыш арбашықты біріктіру.</w:t>
      </w:r>
    </w:p>
    <w:bookmarkEnd w:id="1925"/>
    <w:bookmarkStart w:name="z1929" w:id="1926"/>
    <w:p>
      <w:pPr>
        <w:spacing w:after="0"/>
        <w:ind w:left="0"/>
        <w:jc w:val="both"/>
      </w:pPr>
      <w:r>
        <w:rPr>
          <w:rFonts w:ascii="Times New Roman"/>
          <w:b w:val="false"/>
          <w:i w:val="false"/>
          <w:color w:val="000000"/>
          <w:sz w:val="28"/>
        </w:rPr>
        <w:t xml:space="preserve">
      335. Білуге тиіс: </w:t>
      </w:r>
    </w:p>
    <w:bookmarkEnd w:id="1926"/>
    <w:bookmarkStart w:name="z1930" w:id="1927"/>
    <w:p>
      <w:pPr>
        <w:spacing w:after="0"/>
        <w:ind w:left="0"/>
        <w:jc w:val="both"/>
      </w:pPr>
      <w:r>
        <w:rPr>
          <w:rFonts w:ascii="Times New Roman"/>
          <w:b w:val="false"/>
          <w:i w:val="false"/>
          <w:color w:val="000000"/>
          <w:sz w:val="28"/>
        </w:rPr>
        <w:t xml:space="preserve">
      инварлы рейкаларды деңгей бойынша және арнайы штативтерді орнату ережесі, жұмыста қолданылатын құралдардың түрлері және оларды жұмыс барысында қолдану ережелері, бағыттаушы арбашықтың техникалық шарттары және орнату, зымыран тректен түсіру тәртібі, шар және цилиндрлік деңгейдің құрылғысы. </w:t>
      </w:r>
    </w:p>
    <w:bookmarkEnd w:id="1927"/>
    <w:bookmarkStart w:name="z1931" w:id="1928"/>
    <w:p>
      <w:pPr>
        <w:spacing w:after="0"/>
        <w:ind w:left="0"/>
        <w:jc w:val="both"/>
      </w:pPr>
      <w:r>
        <w:rPr>
          <w:rFonts w:ascii="Times New Roman"/>
          <w:b w:val="false"/>
          <w:i w:val="false"/>
          <w:color w:val="000000"/>
          <w:sz w:val="28"/>
        </w:rPr>
        <w:t xml:space="preserve">
      129. Зымыран трегіне қызмет көрсету жөніндегі слесарь, 3-разряд </w:t>
      </w:r>
    </w:p>
    <w:bookmarkEnd w:id="1928"/>
    <w:bookmarkStart w:name="z1932" w:id="1929"/>
    <w:p>
      <w:pPr>
        <w:spacing w:after="0"/>
        <w:ind w:left="0"/>
        <w:jc w:val="both"/>
      </w:pPr>
      <w:r>
        <w:rPr>
          <w:rFonts w:ascii="Times New Roman"/>
          <w:b w:val="false"/>
          <w:i w:val="false"/>
          <w:color w:val="000000"/>
          <w:sz w:val="28"/>
        </w:rPr>
        <w:t xml:space="preserve">
      336. Жұмыс сипаттамасы: </w:t>
      </w:r>
    </w:p>
    <w:bookmarkEnd w:id="1929"/>
    <w:bookmarkStart w:name="z1933" w:id="1930"/>
    <w:p>
      <w:pPr>
        <w:spacing w:after="0"/>
        <w:ind w:left="0"/>
        <w:jc w:val="both"/>
      </w:pPr>
      <w:r>
        <w:rPr>
          <w:rFonts w:ascii="Times New Roman"/>
          <w:b w:val="false"/>
          <w:i w:val="false"/>
          <w:color w:val="000000"/>
          <w:sz w:val="28"/>
        </w:rPr>
        <w:t xml:space="preserve">
      зымыран поездің сатыларын тиеу, тасымалдау және түсіру. Кіші рельс балкаларын ауыстыру арқылы рельсті жіптерді алдын ала түзету және салыстырып тексеру. Рельсті жіпті түзету және рихтовкалау үшін өлшегіш базаны орнату. </w:t>
      </w:r>
    </w:p>
    <w:bookmarkEnd w:id="1930"/>
    <w:bookmarkStart w:name="z1934" w:id="1931"/>
    <w:p>
      <w:pPr>
        <w:spacing w:after="0"/>
        <w:ind w:left="0"/>
        <w:jc w:val="both"/>
      </w:pPr>
      <w:r>
        <w:rPr>
          <w:rFonts w:ascii="Times New Roman"/>
          <w:b w:val="false"/>
          <w:i w:val="false"/>
          <w:color w:val="000000"/>
          <w:sz w:val="28"/>
        </w:rPr>
        <w:t xml:space="preserve">
      Зымыран тректің бірінші рельсті жібін темір бойынша және екінші рельсті жіпті бірінші (негізгі) бойынша тексеру. Рельстік жіптің бұзылған учаскелерін демонтаждау. Рельсті жіптерді пісіруге және пісірілген жерлерді ажарлауға дайындау. Жоғары білікті слесарь-баптаушының басшылығымен көмекші жабдықтарды орнату. </w:t>
      </w:r>
    </w:p>
    <w:bookmarkEnd w:id="1931"/>
    <w:bookmarkStart w:name="z1935" w:id="1932"/>
    <w:p>
      <w:pPr>
        <w:spacing w:after="0"/>
        <w:ind w:left="0"/>
        <w:jc w:val="both"/>
      </w:pPr>
      <w:r>
        <w:rPr>
          <w:rFonts w:ascii="Times New Roman"/>
          <w:b w:val="false"/>
          <w:i w:val="false"/>
          <w:color w:val="000000"/>
          <w:sz w:val="28"/>
        </w:rPr>
        <w:t xml:space="preserve">
      337. Білуге тиіс: </w:t>
      </w:r>
    </w:p>
    <w:bookmarkEnd w:id="1932"/>
    <w:bookmarkStart w:name="z1936" w:id="1933"/>
    <w:p>
      <w:pPr>
        <w:spacing w:after="0"/>
        <w:ind w:left="0"/>
        <w:jc w:val="both"/>
      </w:pPr>
      <w:r>
        <w:rPr>
          <w:rFonts w:ascii="Times New Roman"/>
          <w:b w:val="false"/>
          <w:i w:val="false"/>
          <w:color w:val="000000"/>
          <w:sz w:val="28"/>
        </w:rPr>
        <w:t xml:space="preserve">
      бақылау-өлшеу құралдарының түрлері және зымыран тректі жөндеу-қалпына келтіру жұмыстарын жүргізу кезінде оларды пайдалану ережелері, рельсті жіпті пісіруге дайындау кезінде рұқсат етілетін әдіптер, түрлі биіктіктер және бұрыштар, пісіру жіктерін ажарлау үшін қолданылатын абразивтік материалдар мен құралдар, динамометрі бар тарту қондырғыларының, түрлі биіктіктегі аспаптар мен колея енін өлшегіштердің құрылғысы, жұмыс істеу принципі және орнату тәртібі, жылжымалы ажарлағыш станоктың құрылғысы, оған қызмет көрсету және теңшеу ережесі. </w:t>
      </w:r>
    </w:p>
    <w:bookmarkEnd w:id="1933"/>
    <w:bookmarkStart w:name="z1937" w:id="1934"/>
    <w:p>
      <w:pPr>
        <w:spacing w:after="0"/>
        <w:ind w:left="0"/>
        <w:jc w:val="both"/>
      </w:pPr>
      <w:r>
        <w:rPr>
          <w:rFonts w:ascii="Times New Roman"/>
          <w:b w:val="false"/>
          <w:i w:val="false"/>
          <w:color w:val="000000"/>
          <w:sz w:val="28"/>
        </w:rPr>
        <w:t xml:space="preserve">
      130. Зымыран трегіне қызмет көрсету жөніндегі слесарь 4-разряд </w:t>
      </w:r>
    </w:p>
    <w:bookmarkEnd w:id="1934"/>
    <w:bookmarkStart w:name="z1938" w:id="1935"/>
    <w:p>
      <w:pPr>
        <w:spacing w:after="0"/>
        <w:ind w:left="0"/>
        <w:jc w:val="both"/>
      </w:pPr>
      <w:r>
        <w:rPr>
          <w:rFonts w:ascii="Times New Roman"/>
          <w:b w:val="false"/>
          <w:i w:val="false"/>
          <w:color w:val="000000"/>
          <w:sz w:val="28"/>
        </w:rPr>
        <w:t xml:space="preserve">
      338. Жұмыс сипаттамасы: </w:t>
      </w:r>
    </w:p>
    <w:bookmarkEnd w:id="1935"/>
    <w:bookmarkStart w:name="z1939" w:id="1936"/>
    <w:p>
      <w:pPr>
        <w:spacing w:after="0"/>
        <w:ind w:left="0"/>
        <w:jc w:val="both"/>
      </w:pPr>
      <w:r>
        <w:rPr>
          <w:rFonts w:ascii="Times New Roman"/>
          <w:b w:val="false"/>
          <w:i w:val="false"/>
          <w:color w:val="000000"/>
          <w:sz w:val="28"/>
        </w:rPr>
        <w:t>
      индикаторлық жезл бойынша зымыран тректің рельсті жібінің реперлі желіден ауытқуын айқындау. 0,01 мм дейін дәлдікпен жылжымалы дәлдеу нысаны бойынша рельсті жіптің жоспардан ауытқуын өлшеу. Рельс жолдарын колея ені бойынша іске қосар алдында тексеру және оларды бұйымдарды қосуға дайындау. Зымыран тректе зымыран поезд сатысы бойынша байланыстырғыш кронштейндерін орнату. Рельс жолына зымыран тректі орнату және зымыран поездің жабдықталмаған сатысын орнату. Рельс жолына зымыран поездің жабдықталмаған сатысын орнату, зымыран поезді түйістіру. Берілген бұрыштар бойынша зымыран тректің финишіне шпангауттарды орнату.</w:t>
      </w:r>
    </w:p>
    <w:bookmarkEnd w:id="1936"/>
    <w:bookmarkStart w:name="z1940" w:id="1937"/>
    <w:p>
      <w:pPr>
        <w:spacing w:after="0"/>
        <w:ind w:left="0"/>
        <w:jc w:val="both"/>
      </w:pPr>
      <w:r>
        <w:rPr>
          <w:rFonts w:ascii="Times New Roman"/>
          <w:b w:val="false"/>
          <w:i w:val="false"/>
          <w:color w:val="000000"/>
          <w:sz w:val="28"/>
        </w:rPr>
        <w:t xml:space="preserve">
      339. Білуге тиіс: </w:t>
      </w:r>
    </w:p>
    <w:bookmarkEnd w:id="1937"/>
    <w:bookmarkStart w:name="z1941" w:id="1938"/>
    <w:p>
      <w:pPr>
        <w:spacing w:after="0"/>
        <w:ind w:left="0"/>
        <w:jc w:val="both"/>
      </w:pPr>
      <w:r>
        <w:rPr>
          <w:rFonts w:ascii="Times New Roman"/>
          <w:b w:val="false"/>
          <w:i w:val="false"/>
          <w:color w:val="000000"/>
          <w:sz w:val="28"/>
        </w:rPr>
        <w:t xml:space="preserve">
      бақылау-өлшеу аспаптарының құрылғысы және оларды пайдалану ережесі, зымыран тректің рельс жолына қойылатын техникалық талаптар, оларды тексеру ережесі, жол өлшегіш арбашықтың құрылғысы және басқару ережесі, зымыран тректе байланыстырғыш тректі орнату ережесі, итерумен зымыран поездің жабдықталмаған сатысын орнату тәртібі, рельс жолына зымыран поездің жабдықталмаған сатысын орнату ережесі және оларды зымыран поезға түйістіру бойынша жұмыстарды жүргізу жүйелілігі, буссоль, квадрантта мен нивелирдің көмегімен берілген бұрыштар бойынша шпангоуттарды орнату тәртібі мен ережесі, рельсті жолды жоспарлы және биіктікті салыстырып тексеру әдістемесі, оптикалық аспаптардың құрылғысы және пайдалану ережесі. </w:t>
      </w:r>
    </w:p>
    <w:bookmarkEnd w:id="1938"/>
    <w:bookmarkStart w:name="z1942" w:id="1939"/>
    <w:p>
      <w:pPr>
        <w:spacing w:after="0"/>
        <w:ind w:left="0"/>
        <w:jc w:val="both"/>
      </w:pPr>
      <w:r>
        <w:rPr>
          <w:rFonts w:ascii="Times New Roman"/>
          <w:b w:val="false"/>
          <w:i w:val="false"/>
          <w:color w:val="000000"/>
          <w:sz w:val="28"/>
        </w:rPr>
        <w:t xml:space="preserve">
      131. Зымыран трекке қызмет көрсету жөніндегі слесарь, 5-разряд </w:t>
      </w:r>
    </w:p>
    <w:bookmarkEnd w:id="1939"/>
    <w:bookmarkStart w:name="z1943" w:id="1940"/>
    <w:p>
      <w:pPr>
        <w:spacing w:after="0"/>
        <w:ind w:left="0"/>
        <w:jc w:val="both"/>
      </w:pPr>
      <w:r>
        <w:rPr>
          <w:rFonts w:ascii="Times New Roman"/>
          <w:b w:val="false"/>
          <w:i w:val="false"/>
          <w:color w:val="000000"/>
          <w:sz w:val="28"/>
        </w:rPr>
        <w:t xml:space="preserve">
      340. Жұмыс сипаттамасы: </w:t>
      </w:r>
    </w:p>
    <w:bookmarkEnd w:id="1940"/>
    <w:bookmarkStart w:name="z1944" w:id="1941"/>
    <w:p>
      <w:pPr>
        <w:spacing w:after="0"/>
        <w:ind w:left="0"/>
        <w:jc w:val="both"/>
      </w:pPr>
      <w:r>
        <w:rPr>
          <w:rFonts w:ascii="Times New Roman"/>
          <w:b w:val="false"/>
          <w:i w:val="false"/>
          <w:color w:val="000000"/>
          <w:sz w:val="28"/>
        </w:rPr>
        <w:t>
      рельсті тірек нүктелерін ауыстыру және оны жобалық қалыпқа орнату. Зымыранның ұрыс қалпақшасын эстакадаға ілу. Едәуір күрделі зымыран поезді зымыран тректің рельс жолына орнату.</w:t>
      </w:r>
    </w:p>
    <w:bookmarkEnd w:id="1941"/>
    <w:bookmarkStart w:name="z1945" w:id="1942"/>
    <w:p>
      <w:pPr>
        <w:spacing w:after="0"/>
        <w:ind w:left="0"/>
        <w:jc w:val="both"/>
      </w:pPr>
      <w:r>
        <w:rPr>
          <w:rFonts w:ascii="Times New Roman"/>
          <w:b w:val="false"/>
          <w:i w:val="false"/>
          <w:color w:val="000000"/>
          <w:sz w:val="28"/>
        </w:rPr>
        <w:t xml:space="preserve">
      341. Білуге тиіс: </w:t>
      </w:r>
    </w:p>
    <w:bookmarkEnd w:id="1942"/>
    <w:bookmarkStart w:name="z1946" w:id="1943"/>
    <w:p>
      <w:pPr>
        <w:spacing w:after="0"/>
        <w:ind w:left="0"/>
        <w:jc w:val="both"/>
      </w:pPr>
      <w:r>
        <w:rPr>
          <w:rFonts w:ascii="Times New Roman"/>
          <w:b w:val="false"/>
          <w:i w:val="false"/>
          <w:color w:val="000000"/>
          <w:sz w:val="28"/>
        </w:rPr>
        <w:t xml:space="preserve">
      рельсті жіптерді тіреу нүктелеріне жоспар және биіктік бойынша орнатудың дәлдігі, колея енін өлшеуге арналған аспаптардың құрылғысы және жұмыс істеу принципі және түрлі биіктігі, оларға қызмет көрсету және теңшеу ережесі, зымыранның қалпақшаларын эстакадаға ілудің техникалық шарттары және ілу ережесі, оптикалық аспаптарды тексеру әдістемесі, өлшегіш аспаптарда ақаулардың пайда болу себептері, оларды алдын алу шаралары және жою тәсілдері. </w:t>
      </w:r>
    </w:p>
    <w:bookmarkEnd w:id="1943"/>
    <w:bookmarkStart w:name="z1947" w:id="1944"/>
    <w:p>
      <w:pPr>
        <w:spacing w:after="0"/>
        <w:ind w:left="0"/>
        <w:jc w:val="both"/>
      </w:pPr>
      <w:r>
        <w:rPr>
          <w:rFonts w:ascii="Times New Roman"/>
          <w:b w:val="false"/>
          <w:i w:val="false"/>
          <w:color w:val="000000"/>
          <w:sz w:val="28"/>
        </w:rPr>
        <w:t>
      Аэростат аспаптарын жөндеуші слесарь</w:t>
      </w:r>
    </w:p>
    <w:bookmarkEnd w:id="1944"/>
    <w:bookmarkStart w:name="z1948" w:id="1945"/>
    <w:p>
      <w:pPr>
        <w:spacing w:after="0"/>
        <w:ind w:left="0"/>
        <w:jc w:val="both"/>
      </w:pPr>
      <w:r>
        <w:rPr>
          <w:rFonts w:ascii="Times New Roman"/>
          <w:b w:val="false"/>
          <w:i w:val="false"/>
          <w:color w:val="000000"/>
          <w:sz w:val="28"/>
        </w:rPr>
        <w:t>
      132. Аэростат аспаптарын жөндеуші слесарь, 2-разряд</w:t>
      </w:r>
    </w:p>
    <w:bookmarkEnd w:id="1945"/>
    <w:bookmarkStart w:name="z1949" w:id="1946"/>
    <w:p>
      <w:pPr>
        <w:spacing w:after="0"/>
        <w:ind w:left="0"/>
        <w:jc w:val="both"/>
      </w:pPr>
      <w:r>
        <w:rPr>
          <w:rFonts w:ascii="Times New Roman"/>
          <w:b w:val="false"/>
          <w:i w:val="false"/>
          <w:color w:val="000000"/>
          <w:sz w:val="28"/>
        </w:rPr>
        <w:t xml:space="preserve">
      342. Жұмыс сипаттамасы: </w:t>
      </w:r>
    </w:p>
    <w:bookmarkEnd w:id="1946"/>
    <w:bookmarkStart w:name="z1950" w:id="1947"/>
    <w:p>
      <w:pPr>
        <w:spacing w:after="0"/>
        <w:ind w:left="0"/>
        <w:jc w:val="both"/>
      </w:pPr>
      <w:r>
        <w:rPr>
          <w:rFonts w:ascii="Times New Roman"/>
          <w:b w:val="false"/>
          <w:i w:val="false"/>
          <w:color w:val="000000"/>
          <w:sz w:val="28"/>
        </w:rPr>
        <w:t>
      қарапайым аэростат аспаптары мен механизмдерін жөндеу, құрастыру, реттеу және сынау. бөлшектерді 12-14 квалитет бойынша (5-7 дәлдік класы) бойынша слесарлық өңдеу. Бөлшектерді ілу және пісіру бойынша құрастыру. Қарапайым бөлшектерді белгілеу. Бөлшектерді коррозияға қарсы өңдеу. Тесу және бұранда кесу станоктарында жұмыстарды орындау.</w:t>
      </w:r>
    </w:p>
    <w:bookmarkEnd w:id="1947"/>
    <w:bookmarkStart w:name="z1951" w:id="1948"/>
    <w:p>
      <w:pPr>
        <w:spacing w:after="0"/>
        <w:ind w:left="0"/>
        <w:jc w:val="both"/>
      </w:pPr>
      <w:r>
        <w:rPr>
          <w:rFonts w:ascii="Times New Roman"/>
          <w:b w:val="false"/>
          <w:i w:val="false"/>
          <w:color w:val="000000"/>
          <w:sz w:val="28"/>
        </w:rPr>
        <w:t xml:space="preserve">
      343. Білуге тиіс: </w:t>
      </w:r>
    </w:p>
    <w:bookmarkEnd w:id="1948"/>
    <w:bookmarkStart w:name="z1952" w:id="1949"/>
    <w:p>
      <w:pPr>
        <w:spacing w:after="0"/>
        <w:ind w:left="0"/>
        <w:jc w:val="both"/>
      </w:pPr>
      <w:r>
        <w:rPr>
          <w:rFonts w:ascii="Times New Roman"/>
          <w:b w:val="false"/>
          <w:i w:val="false"/>
          <w:color w:val="000000"/>
          <w:sz w:val="28"/>
        </w:rPr>
        <w:t xml:space="preserve">
      қарапайым жөнделетін аэростат аспаптарының, механизмдерінің құрылғысы, міндеті мен жұмыс істеу принципі, аспаптар мен механизмдерді жөндеуге және сынауға қойылатын техникалық шарттар, шектеулер мен әдіптер, квалитеттер (класс дәлдігі) және кедір-бұдырлық параметрлері (өңдеу тазалығының кластары), коррозияға қарсы майлар мен сылақтардың сорттары мен түрлері, орындалатын жұмыс көлемінде электр техника негіздері. </w:t>
      </w:r>
    </w:p>
    <w:bookmarkEnd w:id="1949"/>
    <w:bookmarkStart w:name="z1953" w:id="1950"/>
    <w:p>
      <w:pPr>
        <w:spacing w:after="0"/>
        <w:ind w:left="0"/>
        <w:jc w:val="both"/>
      </w:pPr>
      <w:r>
        <w:rPr>
          <w:rFonts w:ascii="Times New Roman"/>
          <w:b w:val="false"/>
          <w:i w:val="false"/>
          <w:color w:val="000000"/>
          <w:sz w:val="28"/>
        </w:rPr>
        <w:t xml:space="preserve">
      344. Жұмыс үлгілері: </w:t>
      </w:r>
    </w:p>
    <w:bookmarkEnd w:id="1950"/>
    <w:bookmarkStart w:name="z1954" w:id="1951"/>
    <w:p>
      <w:pPr>
        <w:spacing w:after="0"/>
        <w:ind w:left="0"/>
        <w:jc w:val="both"/>
      </w:pPr>
      <w:r>
        <w:rPr>
          <w:rFonts w:ascii="Times New Roman"/>
          <w:b w:val="false"/>
          <w:i w:val="false"/>
          <w:color w:val="000000"/>
          <w:sz w:val="28"/>
        </w:rPr>
        <w:t xml:space="preserve">
      1) ГПВ-47 аспаптарының ауыспалы дискілері – жөндеу; </w:t>
      </w:r>
    </w:p>
    <w:bookmarkEnd w:id="1951"/>
    <w:bookmarkStart w:name="z1955" w:id="1952"/>
    <w:p>
      <w:pPr>
        <w:spacing w:after="0"/>
        <w:ind w:left="0"/>
        <w:jc w:val="both"/>
      </w:pPr>
      <w:r>
        <w:rPr>
          <w:rFonts w:ascii="Times New Roman"/>
          <w:b w:val="false"/>
          <w:i w:val="false"/>
          <w:color w:val="000000"/>
          <w:sz w:val="28"/>
        </w:rPr>
        <w:t xml:space="preserve">
      2) ГВ аспаптарының сорғылары – жөндеу, реттеу; </w:t>
      </w:r>
    </w:p>
    <w:bookmarkEnd w:id="1952"/>
    <w:bookmarkStart w:name="z1956" w:id="1953"/>
    <w:p>
      <w:pPr>
        <w:spacing w:after="0"/>
        <w:ind w:left="0"/>
        <w:jc w:val="both"/>
      </w:pPr>
      <w:r>
        <w:rPr>
          <w:rFonts w:ascii="Times New Roman"/>
          <w:b w:val="false"/>
          <w:i w:val="false"/>
          <w:color w:val="000000"/>
          <w:sz w:val="28"/>
        </w:rPr>
        <w:t xml:space="preserve">
      3) газоанализатор панельдері – жөндеу; </w:t>
      </w:r>
    </w:p>
    <w:bookmarkEnd w:id="1953"/>
    <w:bookmarkStart w:name="z1957" w:id="1954"/>
    <w:p>
      <w:pPr>
        <w:spacing w:after="0"/>
        <w:ind w:left="0"/>
        <w:jc w:val="both"/>
      </w:pPr>
      <w:r>
        <w:rPr>
          <w:rFonts w:ascii="Times New Roman"/>
          <w:b w:val="false"/>
          <w:i w:val="false"/>
          <w:color w:val="000000"/>
          <w:sz w:val="28"/>
        </w:rPr>
        <w:t xml:space="preserve">
      4) қарапайым аэростат аспаптар – жөндеу, реттеу; </w:t>
      </w:r>
    </w:p>
    <w:bookmarkEnd w:id="1954"/>
    <w:bookmarkStart w:name="z1958" w:id="1955"/>
    <w:p>
      <w:pPr>
        <w:spacing w:after="0"/>
        <w:ind w:left="0"/>
        <w:jc w:val="both"/>
      </w:pPr>
      <w:r>
        <w:rPr>
          <w:rFonts w:ascii="Times New Roman"/>
          <w:b w:val="false"/>
          <w:i w:val="false"/>
          <w:color w:val="000000"/>
          <w:sz w:val="28"/>
        </w:rPr>
        <w:t xml:space="preserve">
      5) құбырлар – ұштарын дәнекерлеу және бітеу. </w:t>
      </w:r>
    </w:p>
    <w:bookmarkEnd w:id="1955"/>
    <w:bookmarkStart w:name="z1959" w:id="1956"/>
    <w:p>
      <w:pPr>
        <w:spacing w:after="0"/>
        <w:ind w:left="0"/>
        <w:jc w:val="both"/>
      </w:pPr>
      <w:r>
        <w:rPr>
          <w:rFonts w:ascii="Times New Roman"/>
          <w:b w:val="false"/>
          <w:i w:val="false"/>
          <w:color w:val="000000"/>
          <w:sz w:val="28"/>
        </w:rPr>
        <w:t xml:space="preserve">
      133. Аэростат аспаптарын жөндеуші слесарь 3-разряд </w:t>
      </w:r>
    </w:p>
    <w:bookmarkEnd w:id="1956"/>
    <w:bookmarkStart w:name="z1960" w:id="1957"/>
    <w:p>
      <w:pPr>
        <w:spacing w:after="0"/>
        <w:ind w:left="0"/>
        <w:jc w:val="both"/>
      </w:pPr>
      <w:r>
        <w:rPr>
          <w:rFonts w:ascii="Times New Roman"/>
          <w:b w:val="false"/>
          <w:i w:val="false"/>
          <w:color w:val="000000"/>
          <w:sz w:val="28"/>
        </w:rPr>
        <w:t>
      345. Жұмыс сипаттамасы:</w:t>
      </w:r>
    </w:p>
    <w:bookmarkEnd w:id="1957"/>
    <w:bookmarkStart w:name="z1961" w:id="1958"/>
    <w:p>
      <w:pPr>
        <w:spacing w:after="0"/>
        <w:ind w:left="0"/>
        <w:jc w:val="both"/>
      </w:pPr>
      <w:r>
        <w:rPr>
          <w:rFonts w:ascii="Times New Roman"/>
          <w:b w:val="false"/>
          <w:i w:val="false"/>
          <w:color w:val="000000"/>
          <w:sz w:val="28"/>
        </w:rPr>
        <w:t xml:space="preserve">
      Күрделілігі орташа аэростат аспаптарын жөндеу, құрастыру, реттеу және сынау, әр түрлі дәнекерлермен (мыс, күміс және тағы басқалар) дәнекерлеу. Аспаптарды бояу. 11-12 квалитет (4-5 класс дәлдігі) бойынша бөлшектер мен тораптарды слесарлық өңдеу және келтіру. Аспаптар мен механизмдерді құрастыру және сынау кезінде табылған ақауларды жою. </w:t>
      </w:r>
    </w:p>
    <w:bookmarkEnd w:id="1958"/>
    <w:bookmarkStart w:name="z1962" w:id="1959"/>
    <w:p>
      <w:pPr>
        <w:spacing w:after="0"/>
        <w:ind w:left="0"/>
        <w:jc w:val="both"/>
      </w:pPr>
      <w:r>
        <w:rPr>
          <w:rFonts w:ascii="Times New Roman"/>
          <w:b w:val="false"/>
          <w:i w:val="false"/>
          <w:color w:val="000000"/>
          <w:sz w:val="28"/>
        </w:rPr>
        <w:t>
      346. Білуге тиіс:</w:t>
      </w:r>
    </w:p>
    <w:bookmarkEnd w:id="1959"/>
    <w:bookmarkStart w:name="z1963" w:id="1960"/>
    <w:p>
      <w:pPr>
        <w:spacing w:after="0"/>
        <w:ind w:left="0"/>
        <w:jc w:val="both"/>
      </w:pPr>
      <w:r>
        <w:rPr>
          <w:rFonts w:ascii="Times New Roman"/>
          <w:b w:val="false"/>
          <w:i w:val="false"/>
          <w:color w:val="000000"/>
          <w:sz w:val="28"/>
        </w:rPr>
        <w:t>
      күрделілігі орташа жөнделетін аспаптар мен механизмдердің құрылғысы, міндеті және жұмыс істеу принципі, аспаптар мен механизмді сынауға және тапсыруға қоятын техникалық шарттар, аспаптардағы қарапайым кінәраттар және оларды жою тәсілдері, жөндеу кезінде қолданылатын металлдар мен қорытпалардың негізгі қасиеті, сутегін пайдалану нұсқаулығы, шектеулер мен әдіптер, квалитеттер (класс дәлдігі) және кедір-бұдырлығын параметрлері (өңдеу тазалығының классы).</w:t>
      </w:r>
    </w:p>
    <w:bookmarkEnd w:id="1960"/>
    <w:bookmarkStart w:name="z1964" w:id="1961"/>
    <w:p>
      <w:pPr>
        <w:spacing w:after="0"/>
        <w:ind w:left="0"/>
        <w:jc w:val="both"/>
      </w:pPr>
      <w:r>
        <w:rPr>
          <w:rFonts w:ascii="Times New Roman"/>
          <w:b w:val="false"/>
          <w:i w:val="false"/>
          <w:color w:val="000000"/>
          <w:sz w:val="28"/>
        </w:rPr>
        <w:t xml:space="preserve">
      347. Жұмыс үлгілері: </w:t>
      </w:r>
    </w:p>
    <w:bookmarkEnd w:id="1961"/>
    <w:bookmarkStart w:name="z1965" w:id="1962"/>
    <w:p>
      <w:pPr>
        <w:spacing w:after="0"/>
        <w:ind w:left="0"/>
        <w:jc w:val="both"/>
      </w:pPr>
      <w:r>
        <w:rPr>
          <w:rFonts w:ascii="Times New Roman"/>
          <w:b w:val="false"/>
          <w:i w:val="false"/>
          <w:color w:val="000000"/>
          <w:sz w:val="28"/>
        </w:rPr>
        <w:t xml:space="preserve">
      1) аэростат вертлюгаларды қадағалау және бөгеу – жөндеу, құрастыру; </w:t>
      </w:r>
    </w:p>
    <w:bookmarkEnd w:id="1962"/>
    <w:bookmarkStart w:name="z1966" w:id="1963"/>
    <w:p>
      <w:pPr>
        <w:spacing w:after="0"/>
        <w:ind w:left="0"/>
        <w:jc w:val="both"/>
      </w:pPr>
      <w:r>
        <w:rPr>
          <w:rFonts w:ascii="Times New Roman"/>
          <w:b w:val="false"/>
          <w:i w:val="false"/>
          <w:color w:val="000000"/>
          <w:sz w:val="28"/>
        </w:rPr>
        <w:t xml:space="preserve">
      2) ГПВ-47, ГВ-47 типтік газоанализаторы - жөндеу, құрастыру, реттеу; </w:t>
      </w:r>
    </w:p>
    <w:bookmarkEnd w:id="1963"/>
    <w:bookmarkStart w:name="z1967" w:id="1964"/>
    <w:p>
      <w:pPr>
        <w:spacing w:after="0"/>
        <w:ind w:left="0"/>
        <w:jc w:val="both"/>
      </w:pPr>
      <w:r>
        <w:rPr>
          <w:rFonts w:ascii="Times New Roman"/>
          <w:b w:val="false"/>
          <w:i w:val="false"/>
          <w:color w:val="000000"/>
          <w:sz w:val="28"/>
        </w:rPr>
        <w:t xml:space="preserve">
      3) ИЗ-4М, ИЗ-В-2 инерциялық үзбелер – жөндеу; </w:t>
      </w:r>
    </w:p>
    <w:bookmarkEnd w:id="1964"/>
    <w:bookmarkStart w:name="z1968" w:id="1965"/>
    <w:p>
      <w:pPr>
        <w:spacing w:after="0"/>
        <w:ind w:left="0"/>
        <w:jc w:val="both"/>
      </w:pPr>
      <w:r>
        <w:rPr>
          <w:rFonts w:ascii="Times New Roman"/>
          <w:b w:val="false"/>
          <w:i w:val="false"/>
          <w:color w:val="000000"/>
          <w:sz w:val="28"/>
        </w:rPr>
        <w:t xml:space="preserve">
      4) сутектің кему индикаторлары – жөндеу. </w:t>
      </w:r>
    </w:p>
    <w:bookmarkEnd w:id="1965"/>
    <w:bookmarkStart w:name="z1969" w:id="1966"/>
    <w:p>
      <w:pPr>
        <w:spacing w:after="0"/>
        <w:ind w:left="0"/>
        <w:jc w:val="both"/>
      </w:pPr>
      <w:r>
        <w:rPr>
          <w:rFonts w:ascii="Times New Roman"/>
          <w:b w:val="false"/>
          <w:i w:val="false"/>
          <w:color w:val="000000"/>
          <w:sz w:val="28"/>
        </w:rPr>
        <w:t xml:space="preserve">
      134. Аэростат аспаптарын жөндеуші слесарь, 4-разряд </w:t>
      </w:r>
    </w:p>
    <w:bookmarkEnd w:id="1966"/>
    <w:bookmarkStart w:name="z1970" w:id="1967"/>
    <w:p>
      <w:pPr>
        <w:spacing w:after="0"/>
        <w:ind w:left="0"/>
        <w:jc w:val="both"/>
      </w:pPr>
      <w:r>
        <w:rPr>
          <w:rFonts w:ascii="Times New Roman"/>
          <w:b w:val="false"/>
          <w:i w:val="false"/>
          <w:color w:val="000000"/>
          <w:sz w:val="28"/>
        </w:rPr>
        <w:t xml:space="preserve">
      348. Жұмыс сипаттамасы: </w:t>
      </w:r>
    </w:p>
    <w:bookmarkEnd w:id="1967"/>
    <w:bookmarkStart w:name="z1971" w:id="1968"/>
    <w:p>
      <w:pPr>
        <w:spacing w:after="0"/>
        <w:ind w:left="0"/>
        <w:jc w:val="both"/>
      </w:pPr>
      <w:r>
        <w:rPr>
          <w:rFonts w:ascii="Times New Roman"/>
          <w:b w:val="false"/>
          <w:i w:val="false"/>
          <w:color w:val="000000"/>
          <w:sz w:val="28"/>
        </w:rPr>
        <w:t xml:space="preserve">
      күрделі аэростат аспаптар мен механизмдерін жауапты бөлшектер мен тораптарды келтіріп және жетілдіріп жөндеу, құрастыру, реттеу және сынау. Бөлшектерді 7-10 квалитет (2-3 класс дәлдігі) бойынша слесарлық өңдеу. Жөнделетін тораптар мен агрегаттарды орталықтау. Жөнделген аспаптарға паспорттар толтыру. </w:t>
      </w:r>
    </w:p>
    <w:bookmarkEnd w:id="1968"/>
    <w:bookmarkStart w:name="z1972" w:id="1969"/>
    <w:p>
      <w:pPr>
        <w:spacing w:after="0"/>
        <w:ind w:left="0"/>
        <w:jc w:val="both"/>
      </w:pPr>
      <w:r>
        <w:rPr>
          <w:rFonts w:ascii="Times New Roman"/>
          <w:b w:val="false"/>
          <w:i w:val="false"/>
          <w:color w:val="000000"/>
          <w:sz w:val="28"/>
        </w:rPr>
        <w:t xml:space="preserve">
      349. Білуге тиіс: </w:t>
      </w:r>
    </w:p>
    <w:bookmarkEnd w:id="1969"/>
    <w:bookmarkStart w:name="z1973" w:id="1970"/>
    <w:p>
      <w:pPr>
        <w:spacing w:after="0"/>
        <w:ind w:left="0"/>
        <w:jc w:val="both"/>
      </w:pPr>
      <w:r>
        <w:rPr>
          <w:rFonts w:ascii="Times New Roman"/>
          <w:b w:val="false"/>
          <w:i w:val="false"/>
          <w:color w:val="000000"/>
          <w:sz w:val="28"/>
        </w:rPr>
        <w:t>
      күрделі аэростат аспаптарының, механизмдері мен аппараттарының құрылғысы, міндеті және жұмыс істеу принципі, аспаптарды құрастыруға және сынауға қойылатын техникалық шарттар, аспаптар мен аппараттарды тарирлеу және сынау тәсілдері, реттері, шектеулер мен әдіптер, квалитеттер (класс дәлдігі) жүйесі, орындалатын жұмыс көлемінде механика мен электр техника негіздері.</w:t>
      </w:r>
    </w:p>
    <w:bookmarkEnd w:id="1970"/>
    <w:bookmarkStart w:name="z1974" w:id="1971"/>
    <w:p>
      <w:pPr>
        <w:spacing w:after="0"/>
        <w:ind w:left="0"/>
        <w:jc w:val="both"/>
      </w:pPr>
      <w:r>
        <w:rPr>
          <w:rFonts w:ascii="Times New Roman"/>
          <w:b w:val="false"/>
          <w:i w:val="false"/>
          <w:color w:val="000000"/>
          <w:sz w:val="28"/>
        </w:rPr>
        <w:t xml:space="preserve">
      350. Жұмыс үлгілері: </w:t>
      </w:r>
    </w:p>
    <w:bookmarkEnd w:id="1971"/>
    <w:bookmarkStart w:name="z1975" w:id="1972"/>
    <w:p>
      <w:pPr>
        <w:spacing w:after="0"/>
        <w:ind w:left="0"/>
        <w:jc w:val="both"/>
      </w:pPr>
      <w:r>
        <w:rPr>
          <w:rFonts w:ascii="Times New Roman"/>
          <w:b w:val="false"/>
          <w:i w:val="false"/>
          <w:color w:val="000000"/>
          <w:sz w:val="28"/>
        </w:rPr>
        <w:t xml:space="preserve">
      1) авто шығырлардың динамометрлер – жөндеу, тарирлеу; </w:t>
      </w:r>
    </w:p>
    <w:bookmarkEnd w:id="1972"/>
    <w:bookmarkStart w:name="z1976" w:id="1973"/>
    <w:p>
      <w:pPr>
        <w:spacing w:after="0"/>
        <w:ind w:left="0"/>
        <w:jc w:val="both"/>
      </w:pPr>
      <w:r>
        <w:rPr>
          <w:rFonts w:ascii="Times New Roman"/>
          <w:b w:val="false"/>
          <w:i w:val="false"/>
          <w:color w:val="000000"/>
          <w:sz w:val="28"/>
        </w:rPr>
        <w:t xml:space="preserve">
      2) тензиометрлер – жөндеу, тарирлеу. </w:t>
      </w:r>
    </w:p>
    <w:bookmarkEnd w:id="1973"/>
    <w:bookmarkStart w:name="z1977" w:id="1974"/>
    <w:p>
      <w:pPr>
        <w:spacing w:after="0"/>
        <w:ind w:left="0"/>
        <w:jc w:val="both"/>
      </w:pPr>
      <w:r>
        <w:rPr>
          <w:rFonts w:ascii="Times New Roman"/>
          <w:b w:val="false"/>
          <w:i w:val="false"/>
          <w:color w:val="000000"/>
          <w:sz w:val="28"/>
        </w:rPr>
        <w:t xml:space="preserve">
      135. Аэростат аспаптарын жөндеуші слесарь, 5-разряд </w:t>
      </w:r>
    </w:p>
    <w:bookmarkEnd w:id="1974"/>
    <w:bookmarkStart w:name="z1978" w:id="1975"/>
    <w:p>
      <w:pPr>
        <w:spacing w:after="0"/>
        <w:ind w:left="0"/>
        <w:jc w:val="both"/>
      </w:pPr>
      <w:r>
        <w:rPr>
          <w:rFonts w:ascii="Times New Roman"/>
          <w:b w:val="false"/>
          <w:i w:val="false"/>
          <w:color w:val="000000"/>
          <w:sz w:val="28"/>
        </w:rPr>
        <w:t xml:space="preserve">
      351. Жұмыс сипаттамасы: </w:t>
      </w:r>
    </w:p>
    <w:bookmarkEnd w:id="1975"/>
    <w:bookmarkStart w:name="z1979" w:id="1976"/>
    <w:p>
      <w:pPr>
        <w:spacing w:after="0"/>
        <w:ind w:left="0"/>
        <w:jc w:val="both"/>
      </w:pPr>
      <w:r>
        <w:rPr>
          <w:rFonts w:ascii="Times New Roman"/>
          <w:b w:val="false"/>
          <w:i w:val="false"/>
          <w:color w:val="000000"/>
          <w:sz w:val="28"/>
        </w:rPr>
        <w:t xml:space="preserve">
      ерекше күрделі және жауапты аэростатты және ауамен балқыту аспаптарын жөндеу, құрастыру, реттеу және сынау. Бөлшектер мен тораптарды 6-7 квалитет (1-2 класс дәлдігі) бойынша слесарлық өңдеу және жетілдіру. </w:t>
      </w:r>
    </w:p>
    <w:bookmarkEnd w:id="1976"/>
    <w:bookmarkStart w:name="z1980" w:id="1977"/>
    <w:p>
      <w:pPr>
        <w:spacing w:after="0"/>
        <w:ind w:left="0"/>
        <w:jc w:val="both"/>
      </w:pPr>
      <w:r>
        <w:rPr>
          <w:rFonts w:ascii="Times New Roman"/>
          <w:b w:val="false"/>
          <w:i w:val="false"/>
          <w:color w:val="000000"/>
          <w:sz w:val="28"/>
        </w:rPr>
        <w:t xml:space="preserve">
      352. Білуге тиіс: </w:t>
      </w:r>
    </w:p>
    <w:bookmarkEnd w:id="1977"/>
    <w:bookmarkStart w:name="z1981" w:id="1978"/>
    <w:p>
      <w:pPr>
        <w:spacing w:after="0"/>
        <w:ind w:left="0"/>
        <w:jc w:val="both"/>
      </w:pPr>
      <w:r>
        <w:rPr>
          <w:rFonts w:ascii="Times New Roman"/>
          <w:b w:val="false"/>
          <w:i w:val="false"/>
          <w:color w:val="000000"/>
          <w:sz w:val="28"/>
        </w:rPr>
        <w:t xml:space="preserve">
      жөнделетін ерекше күрделі және тура аэростатты аспаптардың конструктивтік ерекшеліктері және оларды реттеу әрі тарирлеу тәсілдері, аспаптарды жөндеуге және сынауға қойылатын техникалық шарттар, барлық типтегі өзі жазатын аспаптардың кинематикалық схемасы. </w:t>
      </w:r>
    </w:p>
    <w:bookmarkEnd w:id="1978"/>
    <w:bookmarkStart w:name="z1982" w:id="1979"/>
    <w:p>
      <w:pPr>
        <w:spacing w:after="0"/>
        <w:ind w:left="0"/>
        <w:jc w:val="both"/>
      </w:pPr>
      <w:r>
        <w:rPr>
          <w:rFonts w:ascii="Times New Roman"/>
          <w:b w:val="false"/>
          <w:i w:val="false"/>
          <w:color w:val="000000"/>
          <w:sz w:val="28"/>
        </w:rPr>
        <w:t xml:space="preserve">
      353. Жұмыс үлгілері: </w:t>
      </w:r>
    </w:p>
    <w:bookmarkEnd w:id="1979"/>
    <w:bookmarkStart w:name="z1983" w:id="1980"/>
    <w:p>
      <w:pPr>
        <w:spacing w:after="0"/>
        <w:ind w:left="0"/>
        <w:jc w:val="both"/>
      </w:pPr>
      <w:r>
        <w:rPr>
          <w:rFonts w:ascii="Times New Roman"/>
          <w:b w:val="false"/>
          <w:i w:val="false"/>
          <w:color w:val="000000"/>
          <w:sz w:val="28"/>
        </w:rPr>
        <w:t xml:space="preserve">
      1) КГПВ-47 типтік газоанализаторлар – жөндеу, құрастыру, реттеу; </w:t>
      </w:r>
    </w:p>
    <w:bookmarkEnd w:id="1980"/>
    <w:bookmarkStart w:name="z1984" w:id="1981"/>
    <w:p>
      <w:pPr>
        <w:spacing w:after="0"/>
        <w:ind w:left="0"/>
        <w:jc w:val="both"/>
      </w:pPr>
      <w:r>
        <w:rPr>
          <w:rFonts w:ascii="Times New Roman"/>
          <w:b w:val="false"/>
          <w:i w:val="false"/>
          <w:color w:val="000000"/>
          <w:sz w:val="28"/>
        </w:rPr>
        <w:t xml:space="preserve">
      2) ерекше күрделі шығырлардың динамометрлері – жөндеу, сынау; </w:t>
      </w:r>
    </w:p>
    <w:bookmarkEnd w:id="1981"/>
    <w:bookmarkStart w:name="z1985" w:id="1982"/>
    <w:p>
      <w:pPr>
        <w:spacing w:after="0"/>
        <w:ind w:left="0"/>
        <w:jc w:val="both"/>
      </w:pPr>
      <w:r>
        <w:rPr>
          <w:rFonts w:ascii="Times New Roman"/>
          <w:b w:val="false"/>
          <w:i w:val="false"/>
          <w:color w:val="000000"/>
          <w:sz w:val="28"/>
        </w:rPr>
        <w:t xml:space="preserve">
      3) электрлік тензиометрлер - жөндеу, реттеу. </w:t>
      </w:r>
    </w:p>
    <w:bookmarkEnd w:id="1982"/>
    <w:bookmarkStart w:name="z1986" w:id="1983"/>
    <w:p>
      <w:pPr>
        <w:spacing w:after="0"/>
        <w:ind w:left="0"/>
        <w:jc w:val="both"/>
      </w:pPr>
      <w:r>
        <w:rPr>
          <w:rFonts w:ascii="Times New Roman"/>
          <w:b w:val="false"/>
          <w:i w:val="false"/>
          <w:color w:val="000000"/>
          <w:sz w:val="28"/>
        </w:rPr>
        <w:t xml:space="preserve">
      Әскери және арнайы машиналарды жөндеуші слесарь </w:t>
      </w:r>
    </w:p>
    <w:bookmarkEnd w:id="1983"/>
    <w:bookmarkStart w:name="z1987" w:id="1984"/>
    <w:p>
      <w:pPr>
        <w:spacing w:after="0"/>
        <w:ind w:left="0"/>
        <w:jc w:val="both"/>
      </w:pPr>
      <w:r>
        <w:rPr>
          <w:rFonts w:ascii="Times New Roman"/>
          <w:b w:val="false"/>
          <w:i w:val="false"/>
          <w:color w:val="000000"/>
          <w:sz w:val="28"/>
        </w:rPr>
        <w:t xml:space="preserve">
      136. Әскери және арнайы машиналарды жөндеуші слесарь, 1- разряд </w:t>
      </w:r>
    </w:p>
    <w:bookmarkEnd w:id="1984"/>
    <w:bookmarkStart w:name="z1988" w:id="1985"/>
    <w:p>
      <w:pPr>
        <w:spacing w:after="0"/>
        <w:ind w:left="0"/>
        <w:jc w:val="both"/>
      </w:pPr>
      <w:r>
        <w:rPr>
          <w:rFonts w:ascii="Times New Roman"/>
          <w:b w:val="false"/>
          <w:i w:val="false"/>
          <w:color w:val="000000"/>
          <w:sz w:val="28"/>
        </w:rPr>
        <w:t xml:space="preserve">
      354. Жұмыс сипаттамасы: </w:t>
      </w:r>
    </w:p>
    <w:bookmarkEnd w:id="1985"/>
    <w:bookmarkStart w:name="z1989" w:id="1986"/>
    <w:p>
      <w:pPr>
        <w:spacing w:after="0"/>
        <w:ind w:left="0"/>
        <w:jc w:val="both"/>
      </w:pPr>
      <w:r>
        <w:rPr>
          <w:rFonts w:ascii="Times New Roman"/>
          <w:b w:val="false"/>
          <w:i w:val="false"/>
          <w:color w:val="000000"/>
          <w:sz w:val="28"/>
        </w:rPr>
        <w:t xml:space="preserve">
      әскери және арнайы машиналардың жекелеген қарапайым бөлшектері мен тораптарын демонтаждау, бөлшектеу және орнату. Қолмен кескішпен қысқарту және шабу. Қабыршықтарды, пісіру жіктерін аралау және тазалау. Бөлшектерді жуу, тазалау және майлау. Қол қайшылармен және қол аралармен шыбықтан және жапырақтан жасалған дайындамаларды кесу. Фаскаларды түсіру. Бұранданы айдау. Пневматикалық және электр машиналармен белгі әрі контур бойынша тесіктер тесу. Машиналарды, механизмдер мен тораптарды бөлшектеу кезінде дайындық жұмыстарды орындау. </w:t>
      </w:r>
    </w:p>
    <w:bookmarkEnd w:id="1986"/>
    <w:bookmarkStart w:name="z1990" w:id="1987"/>
    <w:p>
      <w:pPr>
        <w:spacing w:after="0"/>
        <w:ind w:left="0"/>
        <w:jc w:val="both"/>
      </w:pPr>
      <w:r>
        <w:rPr>
          <w:rFonts w:ascii="Times New Roman"/>
          <w:b w:val="false"/>
          <w:i w:val="false"/>
          <w:color w:val="000000"/>
          <w:sz w:val="28"/>
        </w:rPr>
        <w:t xml:space="preserve">
      355. Білуге тиіс: </w:t>
      </w:r>
    </w:p>
    <w:bookmarkEnd w:id="1987"/>
    <w:bookmarkStart w:name="z1991" w:id="1988"/>
    <w:p>
      <w:pPr>
        <w:spacing w:after="0"/>
        <w:ind w:left="0"/>
        <w:jc w:val="both"/>
      </w:pPr>
      <w:r>
        <w:rPr>
          <w:rFonts w:ascii="Times New Roman"/>
          <w:b w:val="false"/>
          <w:i w:val="false"/>
          <w:color w:val="000000"/>
          <w:sz w:val="28"/>
        </w:rPr>
        <w:t xml:space="preserve">
      әскери және арнайы машиналардың қарапайым тораптары мен бөлшектерінің құрылғысы және оларды демонтаждауға, бөлшектеуге, құрастыруға қойылатын техникалық шарттар, қарапайым слесарлық және өлшегіш құралдардың міндеті мен қолдану ережесі, электрлік және пневматикалық тескіш машиналарда жұмыс істеу ережесі, жөнделетін бөлшектердің номенклатурасы. </w:t>
      </w:r>
    </w:p>
    <w:bookmarkEnd w:id="1988"/>
    <w:bookmarkStart w:name="z1992" w:id="1989"/>
    <w:p>
      <w:pPr>
        <w:spacing w:after="0"/>
        <w:ind w:left="0"/>
        <w:jc w:val="both"/>
      </w:pPr>
      <w:r>
        <w:rPr>
          <w:rFonts w:ascii="Times New Roman"/>
          <w:b w:val="false"/>
          <w:i w:val="false"/>
          <w:color w:val="000000"/>
          <w:sz w:val="28"/>
        </w:rPr>
        <w:t xml:space="preserve">
      356. Жұмыс үлгілері: </w:t>
      </w:r>
    </w:p>
    <w:bookmarkEnd w:id="1989"/>
    <w:bookmarkStart w:name="z1993" w:id="1990"/>
    <w:p>
      <w:pPr>
        <w:spacing w:after="0"/>
        <w:ind w:left="0"/>
        <w:jc w:val="both"/>
      </w:pPr>
      <w:r>
        <w:rPr>
          <w:rFonts w:ascii="Times New Roman"/>
          <w:b w:val="false"/>
          <w:i w:val="false"/>
          <w:color w:val="000000"/>
          <w:sz w:val="28"/>
        </w:rPr>
        <w:t xml:space="preserve">
      1) агрегаттар, тораптар мен бөлшектер – бөлшектеу, жуу және жөндеу орнына тасымалдау; </w:t>
      </w:r>
    </w:p>
    <w:bookmarkEnd w:id="1990"/>
    <w:bookmarkStart w:name="z1994" w:id="1991"/>
    <w:p>
      <w:pPr>
        <w:spacing w:after="0"/>
        <w:ind w:left="0"/>
        <w:jc w:val="both"/>
      </w:pPr>
      <w:r>
        <w:rPr>
          <w:rFonts w:ascii="Times New Roman"/>
          <w:b w:val="false"/>
          <w:i w:val="false"/>
          <w:color w:val="000000"/>
          <w:sz w:val="28"/>
        </w:rPr>
        <w:t xml:space="preserve">
      2) болттар, винттер, гайкалар – бұранданы келтіру; </w:t>
      </w:r>
    </w:p>
    <w:bookmarkEnd w:id="1991"/>
    <w:bookmarkStart w:name="z1995" w:id="1992"/>
    <w:p>
      <w:pPr>
        <w:spacing w:after="0"/>
        <w:ind w:left="0"/>
        <w:jc w:val="both"/>
      </w:pPr>
      <w:r>
        <w:rPr>
          <w:rFonts w:ascii="Times New Roman"/>
          <w:b w:val="false"/>
          <w:i w:val="false"/>
          <w:color w:val="000000"/>
          <w:sz w:val="28"/>
        </w:rPr>
        <w:t xml:space="preserve">
      3) қосалқы бактардың, ЗИПтің және қару қатарларының бонкалары, қапсырмалары, планкалары мен бекіткіш кронштейндері- демонтаждау, жөндеу және шаблондар бойынша орнату; </w:t>
      </w:r>
    </w:p>
    <w:bookmarkEnd w:id="1992"/>
    <w:bookmarkStart w:name="z1996" w:id="1993"/>
    <w:p>
      <w:pPr>
        <w:spacing w:after="0"/>
        <w:ind w:left="0"/>
        <w:jc w:val="both"/>
      </w:pPr>
      <w:r>
        <w:rPr>
          <w:rFonts w:ascii="Times New Roman"/>
          <w:b w:val="false"/>
          <w:i w:val="false"/>
          <w:color w:val="000000"/>
          <w:sz w:val="28"/>
        </w:rPr>
        <w:t xml:space="preserve">
      4) ЗИП, қосалқы трактар, сыртқы бактар, тіркеме тростар – түсіру; </w:t>
      </w:r>
    </w:p>
    <w:bookmarkEnd w:id="1993"/>
    <w:bookmarkStart w:name="z1997" w:id="1994"/>
    <w:p>
      <w:pPr>
        <w:spacing w:after="0"/>
        <w:ind w:left="0"/>
        <w:jc w:val="both"/>
      </w:pPr>
      <w:r>
        <w:rPr>
          <w:rFonts w:ascii="Times New Roman"/>
          <w:b w:val="false"/>
          <w:i w:val="false"/>
          <w:color w:val="000000"/>
          <w:sz w:val="28"/>
        </w:rPr>
        <w:t xml:space="preserve">
      5) әр түрлі бөлшектер – ауамен тазалау, жуу, ысқылау, үрлеу, пісіру бойынша жарықтарды бітеу; </w:t>
      </w:r>
    </w:p>
    <w:bookmarkEnd w:id="1994"/>
    <w:bookmarkStart w:name="z1998" w:id="1995"/>
    <w:p>
      <w:pPr>
        <w:spacing w:after="0"/>
        <w:ind w:left="0"/>
        <w:jc w:val="both"/>
      </w:pPr>
      <w:r>
        <w:rPr>
          <w:rFonts w:ascii="Times New Roman"/>
          <w:b w:val="false"/>
          <w:i w:val="false"/>
          <w:color w:val="000000"/>
          <w:sz w:val="28"/>
        </w:rPr>
        <w:t xml:space="preserve">
      6) табақты материал – қол қайшылармен, қол аралармен тіке сызықты кесу және түзету; </w:t>
      </w:r>
    </w:p>
    <w:bookmarkEnd w:id="1995"/>
    <w:bookmarkStart w:name="z1999" w:id="1996"/>
    <w:p>
      <w:pPr>
        <w:spacing w:after="0"/>
        <w:ind w:left="0"/>
        <w:jc w:val="both"/>
      </w:pPr>
      <w:r>
        <w:rPr>
          <w:rFonts w:ascii="Times New Roman"/>
          <w:b w:val="false"/>
          <w:i w:val="false"/>
          <w:color w:val="000000"/>
          <w:sz w:val="28"/>
        </w:rPr>
        <w:t xml:space="preserve">
      7) машиналар мен агрегаттар – суды, отынды, майды төгу; </w:t>
      </w:r>
    </w:p>
    <w:bookmarkEnd w:id="1996"/>
    <w:bookmarkStart w:name="z2000" w:id="1997"/>
    <w:p>
      <w:pPr>
        <w:spacing w:after="0"/>
        <w:ind w:left="0"/>
        <w:jc w:val="both"/>
      </w:pPr>
      <w:r>
        <w:rPr>
          <w:rFonts w:ascii="Times New Roman"/>
          <w:b w:val="false"/>
          <w:i w:val="false"/>
          <w:color w:val="000000"/>
          <w:sz w:val="28"/>
        </w:rPr>
        <w:t xml:space="preserve">
      8) қарапайым конфигурациялы әртүрлі астарлар – шаблон немесе орны бойынша жасау; </w:t>
      </w:r>
    </w:p>
    <w:bookmarkEnd w:id="1997"/>
    <w:bookmarkStart w:name="z2001" w:id="1998"/>
    <w:p>
      <w:pPr>
        <w:spacing w:after="0"/>
        <w:ind w:left="0"/>
        <w:jc w:val="both"/>
      </w:pPr>
      <w:r>
        <w:rPr>
          <w:rFonts w:ascii="Times New Roman"/>
          <w:b w:val="false"/>
          <w:i w:val="false"/>
          <w:color w:val="000000"/>
          <w:sz w:val="28"/>
        </w:rPr>
        <w:t xml:space="preserve">
      9) газ құбырлары – қол аралармен кесу; </w:t>
      </w:r>
    </w:p>
    <w:bookmarkEnd w:id="1998"/>
    <w:bookmarkStart w:name="z2002" w:id="1999"/>
    <w:p>
      <w:pPr>
        <w:spacing w:after="0"/>
        <w:ind w:left="0"/>
        <w:jc w:val="both"/>
      </w:pPr>
      <w:r>
        <w:rPr>
          <w:rFonts w:ascii="Times New Roman"/>
          <w:b w:val="false"/>
          <w:i w:val="false"/>
          <w:color w:val="000000"/>
          <w:sz w:val="28"/>
        </w:rPr>
        <w:t xml:space="preserve">
      10) құбырлар – иілту үшін құммен толтыру; </w:t>
      </w:r>
    </w:p>
    <w:bookmarkEnd w:id="1999"/>
    <w:bookmarkStart w:name="z2003" w:id="2000"/>
    <w:p>
      <w:pPr>
        <w:spacing w:after="0"/>
        <w:ind w:left="0"/>
        <w:jc w:val="both"/>
      </w:pPr>
      <w:r>
        <w:rPr>
          <w:rFonts w:ascii="Times New Roman"/>
          <w:b w:val="false"/>
          <w:i w:val="false"/>
          <w:color w:val="000000"/>
          <w:sz w:val="28"/>
        </w:rPr>
        <w:t xml:space="preserve">
      11) әмбебап қамыттар, әртүрлі материалдардан жасалған және әр түрлі өлшемдегі қапсырмалар – жасау және құрастыру; </w:t>
      </w:r>
    </w:p>
    <w:bookmarkEnd w:id="2000"/>
    <w:bookmarkStart w:name="z2004" w:id="2001"/>
    <w:p>
      <w:pPr>
        <w:spacing w:after="0"/>
        <w:ind w:left="0"/>
        <w:jc w:val="both"/>
      </w:pPr>
      <w:r>
        <w:rPr>
          <w:rFonts w:ascii="Times New Roman"/>
          <w:b w:val="false"/>
          <w:i w:val="false"/>
          <w:color w:val="000000"/>
          <w:sz w:val="28"/>
        </w:rPr>
        <w:t xml:space="preserve">
      12) тістегершіктер, біліктер мен басқа да бөлшектер – механикалық өңдеуден кейін қабыршықтарды тазалау; </w:t>
      </w:r>
    </w:p>
    <w:bookmarkEnd w:id="2001"/>
    <w:bookmarkStart w:name="z2005" w:id="2002"/>
    <w:p>
      <w:pPr>
        <w:spacing w:after="0"/>
        <w:ind w:left="0"/>
        <w:jc w:val="both"/>
      </w:pPr>
      <w:r>
        <w:rPr>
          <w:rFonts w:ascii="Times New Roman"/>
          <w:b w:val="false"/>
          <w:i w:val="false"/>
          <w:color w:val="000000"/>
          <w:sz w:val="28"/>
        </w:rPr>
        <w:t xml:space="preserve">
      13) сазды қалқандар, артқы – түсіру және орнату. </w:t>
      </w:r>
    </w:p>
    <w:bookmarkEnd w:id="2002"/>
    <w:bookmarkStart w:name="z2006" w:id="2003"/>
    <w:p>
      <w:pPr>
        <w:spacing w:after="0"/>
        <w:ind w:left="0"/>
        <w:jc w:val="both"/>
      </w:pPr>
      <w:r>
        <w:rPr>
          <w:rFonts w:ascii="Times New Roman"/>
          <w:b w:val="false"/>
          <w:i w:val="false"/>
          <w:color w:val="000000"/>
          <w:sz w:val="28"/>
        </w:rPr>
        <w:t xml:space="preserve">
      137. Әскери және арнайы машиналарды жөндеуші слесарь, 2-разряд </w:t>
      </w:r>
    </w:p>
    <w:bookmarkEnd w:id="2003"/>
    <w:bookmarkStart w:name="z2007" w:id="2004"/>
    <w:p>
      <w:pPr>
        <w:spacing w:after="0"/>
        <w:ind w:left="0"/>
        <w:jc w:val="both"/>
      </w:pPr>
      <w:r>
        <w:rPr>
          <w:rFonts w:ascii="Times New Roman"/>
          <w:b w:val="false"/>
          <w:i w:val="false"/>
          <w:color w:val="000000"/>
          <w:sz w:val="28"/>
        </w:rPr>
        <w:t xml:space="preserve">
      357. Жұмыс сипаттамасы: </w:t>
      </w:r>
    </w:p>
    <w:bookmarkEnd w:id="2004"/>
    <w:bookmarkStart w:name="z2008" w:id="2005"/>
    <w:p>
      <w:pPr>
        <w:spacing w:after="0"/>
        <w:ind w:left="0"/>
        <w:jc w:val="both"/>
      </w:pPr>
      <w:r>
        <w:rPr>
          <w:rFonts w:ascii="Times New Roman"/>
          <w:b w:val="false"/>
          <w:i w:val="false"/>
          <w:color w:val="000000"/>
          <w:sz w:val="28"/>
        </w:rPr>
        <w:t xml:space="preserve">
      әскери және арнайы машиналардың қарапайым тораптары мен механизмдеріне техникалық қызмет көрсету, демонтаждау, жөндеу, құрастыру, реттеу және сынау. Әмбебап құрылғыларды қолданып, 12-14 квалитет (5-7 класс дәлдігі) бойынша бөлшектерді слесарлық өңдеу және келтіру. Ілестіру және пісіру бойынша бөлшектер мен тораптарды құрастыру. Бұранданы белгілер мен плашкалармен кесу. Қарапайым бөлшектерді белгілеу. Кескіш және слесарлық құралдарды қайрау және түзету. Машиналар мен агрегаттарға май, отын, су құю. Күрделі емес тораптар мен агрегаттарды машинаның сыртына және ішіне орнату. </w:t>
      </w:r>
    </w:p>
    <w:bookmarkEnd w:id="2005"/>
    <w:bookmarkStart w:name="z2009" w:id="2006"/>
    <w:p>
      <w:pPr>
        <w:spacing w:after="0"/>
        <w:ind w:left="0"/>
        <w:jc w:val="both"/>
      </w:pPr>
      <w:r>
        <w:rPr>
          <w:rFonts w:ascii="Times New Roman"/>
          <w:b w:val="false"/>
          <w:i w:val="false"/>
          <w:color w:val="000000"/>
          <w:sz w:val="28"/>
        </w:rPr>
        <w:t xml:space="preserve">
      358. Білуге тиіс: </w:t>
      </w:r>
    </w:p>
    <w:bookmarkEnd w:id="2006"/>
    <w:bookmarkStart w:name="z2010" w:id="2007"/>
    <w:p>
      <w:pPr>
        <w:spacing w:after="0"/>
        <w:ind w:left="0"/>
        <w:jc w:val="both"/>
      </w:pPr>
      <w:r>
        <w:rPr>
          <w:rFonts w:ascii="Times New Roman"/>
          <w:b w:val="false"/>
          <w:i w:val="false"/>
          <w:color w:val="000000"/>
          <w:sz w:val="28"/>
        </w:rPr>
        <w:t xml:space="preserve">
      жөнделетін тораптардың, механизмдер мен агрегаттардың, әскери және арнайы машиналардың құрылғысы мен міндеті, қарапайым тораптар мен агрегаттарды бөлшектеуге, құрастыруға, реттеуге және сынауға қойылатын техникалық шарттар, белгілеуші, кесуші, электр, пневматикалық және бақылау-өлшеу құралдары мен аспаптарын қолдану ережесі, дәнекерлеу тәсілдері, сымдар мен тростарды жетілдіру, шектеулер мен әдіптер, квалитеттер (класс дәлдігі) және кедір-бұдырлығын параметрлері (өңдеу тазалығының класы) туралы негізгі мәліметтер, орындалатын жұмыс көлемінде металл технологиясы туралы негізгі мәліметтер, жөнделетін қарапайым тораптар мен бөлшектердің сызбалары. </w:t>
      </w:r>
    </w:p>
    <w:bookmarkEnd w:id="2007"/>
    <w:bookmarkStart w:name="z2011" w:id="2008"/>
    <w:p>
      <w:pPr>
        <w:spacing w:after="0"/>
        <w:ind w:left="0"/>
        <w:jc w:val="both"/>
      </w:pPr>
      <w:r>
        <w:rPr>
          <w:rFonts w:ascii="Times New Roman"/>
          <w:b w:val="false"/>
          <w:i w:val="false"/>
          <w:color w:val="000000"/>
          <w:sz w:val="28"/>
        </w:rPr>
        <w:t xml:space="preserve">
      359. Жұмыс үлгілері: </w:t>
      </w:r>
    </w:p>
    <w:bookmarkEnd w:id="2008"/>
    <w:bookmarkStart w:name="z2012" w:id="2009"/>
    <w:p>
      <w:pPr>
        <w:spacing w:after="0"/>
        <w:ind w:left="0"/>
        <w:jc w:val="both"/>
      </w:pPr>
      <w:r>
        <w:rPr>
          <w:rFonts w:ascii="Times New Roman"/>
          <w:b w:val="false"/>
          <w:i w:val="false"/>
          <w:color w:val="000000"/>
          <w:sz w:val="28"/>
        </w:rPr>
        <w:t xml:space="preserve">
      1) әуе баллондары, сыртқы бактар, ЗИП, қосалқы трактар, тіркеме тростар – машиналарға орнату; </w:t>
      </w:r>
    </w:p>
    <w:bookmarkEnd w:id="2009"/>
    <w:bookmarkStart w:name="z2013" w:id="2010"/>
    <w:p>
      <w:pPr>
        <w:spacing w:after="0"/>
        <w:ind w:left="0"/>
        <w:jc w:val="both"/>
      </w:pPr>
      <w:r>
        <w:rPr>
          <w:rFonts w:ascii="Times New Roman"/>
          <w:b w:val="false"/>
          <w:i w:val="false"/>
          <w:color w:val="000000"/>
          <w:sz w:val="28"/>
        </w:rPr>
        <w:t xml:space="preserve">
      2) қарулар жинағыш – түсіру, бөлшектеу, құрастыру және орнына салу; </w:t>
      </w:r>
    </w:p>
    <w:bookmarkEnd w:id="2010"/>
    <w:bookmarkStart w:name="z2014" w:id="2011"/>
    <w:p>
      <w:pPr>
        <w:spacing w:after="0"/>
        <w:ind w:left="0"/>
        <w:jc w:val="both"/>
      </w:pPr>
      <w:r>
        <w:rPr>
          <w:rFonts w:ascii="Times New Roman"/>
          <w:b w:val="false"/>
          <w:i w:val="false"/>
          <w:color w:val="000000"/>
          <w:sz w:val="28"/>
        </w:rPr>
        <w:t xml:space="preserve">
      3) алынбалы-салынбалы бронь, бронь тығындары, түптегі және қозғалтқыштағы люктердің қақпақтары – түсіру және келтіріп орнына салу; </w:t>
      </w:r>
    </w:p>
    <w:bookmarkEnd w:id="2011"/>
    <w:bookmarkStart w:name="z2015" w:id="2012"/>
    <w:p>
      <w:pPr>
        <w:spacing w:after="0"/>
        <w:ind w:left="0"/>
        <w:jc w:val="both"/>
      </w:pPr>
      <w:r>
        <w:rPr>
          <w:rFonts w:ascii="Times New Roman"/>
          <w:b w:val="false"/>
          <w:i w:val="false"/>
          <w:color w:val="000000"/>
          <w:sz w:val="28"/>
        </w:rPr>
        <w:t xml:space="preserve">
      4) кардан біліктері – түсіру, бөлшектеу; </w:t>
      </w:r>
    </w:p>
    <w:bookmarkEnd w:id="2012"/>
    <w:bookmarkStart w:name="z2016" w:id="2013"/>
    <w:p>
      <w:pPr>
        <w:spacing w:after="0"/>
        <w:ind w:left="0"/>
        <w:jc w:val="both"/>
      </w:pPr>
      <w:r>
        <w:rPr>
          <w:rFonts w:ascii="Times New Roman"/>
          <w:b w:val="false"/>
          <w:i w:val="false"/>
          <w:color w:val="000000"/>
          <w:sz w:val="28"/>
        </w:rPr>
        <w:t xml:space="preserve">
      5) сөндіргіштер және қозғалтқыштың шығарынды құбырлары – түсіру және орнату; </w:t>
      </w:r>
    </w:p>
    <w:bookmarkEnd w:id="2013"/>
    <w:bookmarkStart w:name="z2017" w:id="2014"/>
    <w:p>
      <w:pPr>
        <w:spacing w:after="0"/>
        <w:ind w:left="0"/>
        <w:jc w:val="both"/>
      </w:pPr>
      <w:r>
        <w:rPr>
          <w:rFonts w:ascii="Times New Roman"/>
          <w:b w:val="false"/>
          <w:i w:val="false"/>
          <w:color w:val="000000"/>
          <w:sz w:val="28"/>
        </w:rPr>
        <w:t xml:space="preserve">
      6) металл және резеңке-металл шынжыр табандар – бөлшектеу; </w:t>
      </w:r>
    </w:p>
    <w:bookmarkEnd w:id="2014"/>
    <w:bookmarkStart w:name="z2018" w:id="2015"/>
    <w:p>
      <w:pPr>
        <w:spacing w:after="0"/>
        <w:ind w:left="0"/>
        <w:jc w:val="both"/>
      </w:pPr>
      <w:r>
        <w:rPr>
          <w:rFonts w:ascii="Times New Roman"/>
          <w:b w:val="false"/>
          <w:i w:val="false"/>
          <w:color w:val="000000"/>
          <w:sz w:val="28"/>
        </w:rPr>
        <w:t xml:space="preserve">
      7) жалюзи, жалюзи торлары - түсіру, бөлшектеу; </w:t>
      </w:r>
    </w:p>
    <w:bookmarkEnd w:id="2015"/>
    <w:bookmarkStart w:name="z2019" w:id="2016"/>
    <w:p>
      <w:pPr>
        <w:spacing w:after="0"/>
        <w:ind w:left="0"/>
        <w:jc w:val="both"/>
      </w:pPr>
      <w:r>
        <w:rPr>
          <w:rFonts w:ascii="Times New Roman"/>
          <w:b w:val="false"/>
          <w:i w:val="false"/>
          <w:color w:val="000000"/>
          <w:sz w:val="28"/>
        </w:rPr>
        <w:t xml:space="preserve">
      8) қалқыма машиналардың кингстондары – түсіру, бөлшектеу; </w:t>
      </w:r>
    </w:p>
    <w:bookmarkEnd w:id="2016"/>
    <w:bookmarkStart w:name="z2020" w:id="2017"/>
    <w:p>
      <w:pPr>
        <w:spacing w:after="0"/>
        <w:ind w:left="0"/>
        <w:jc w:val="both"/>
      </w:pPr>
      <w:r>
        <w:rPr>
          <w:rFonts w:ascii="Times New Roman"/>
          <w:b w:val="false"/>
          <w:i w:val="false"/>
          <w:color w:val="000000"/>
          <w:sz w:val="28"/>
        </w:rPr>
        <w:t xml:space="preserve">
      9) жетекші және бағыттаушы доңғалақтар, тірек және ұстап тұратын каткалар – бөлшектеу; </w:t>
      </w:r>
    </w:p>
    <w:bookmarkEnd w:id="2017"/>
    <w:bookmarkStart w:name="z2021" w:id="2018"/>
    <w:p>
      <w:pPr>
        <w:spacing w:after="0"/>
        <w:ind w:left="0"/>
        <w:jc w:val="both"/>
      </w:pPr>
      <w:r>
        <w:rPr>
          <w:rFonts w:ascii="Times New Roman"/>
          <w:b w:val="false"/>
          <w:i w:val="false"/>
          <w:color w:val="000000"/>
          <w:sz w:val="28"/>
        </w:rPr>
        <w:t xml:space="preserve">
      10) бронь тасымалдағыш доңғалақтар – түсіру және орнату, шиналарды демонтаждау және монтаждау; </w:t>
      </w:r>
    </w:p>
    <w:bookmarkEnd w:id="2018"/>
    <w:bookmarkStart w:name="z2022" w:id="2019"/>
    <w:p>
      <w:pPr>
        <w:spacing w:after="0"/>
        <w:ind w:left="0"/>
        <w:jc w:val="both"/>
      </w:pPr>
      <w:r>
        <w:rPr>
          <w:rFonts w:ascii="Times New Roman"/>
          <w:b w:val="false"/>
          <w:i w:val="false"/>
          <w:color w:val="000000"/>
          <w:sz w:val="28"/>
        </w:rPr>
        <w:t xml:space="preserve">
      11) қарапайым кронштейндер – жасау; </w:t>
      </w:r>
    </w:p>
    <w:bookmarkEnd w:id="2019"/>
    <w:bookmarkStart w:name="z2023" w:id="2020"/>
    <w:p>
      <w:pPr>
        <w:spacing w:after="0"/>
        <w:ind w:left="0"/>
        <w:jc w:val="both"/>
      </w:pPr>
      <w:r>
        <w:rPr>
          <w:rFonts w:ascii="Times New Roman"/>
          <w:b w:val="false"/>
          <w:i w:val="false"/>
          <w:color w:val="000000"/>
          <w:sz w:val="28"/>
        </w:rPr>
        <w:t xml:space="preserve">
      12) корпус қақпақтарының табақтары – орнату, бекіту; </w:t>
      </w:r>
    </w:p>
    <w:bookmarkEnd w:id="2020"/>
    <w:bookmarkStart w:name="z2024" w:id="2021"/>
    <w:p>
      <w:pPr>
        <w:spacing w:after="0"/>
        <w:ind w:left="0"/>
        <w:jc w:val="both"/>
      </w:pPr>
      <w:r>
        <w:rPr>
          <w:rFonts w:ascii="Times New Roman"/>
          <w:b w:val="false"/>
          <w:i w:val="false"/>
          <w:color w:val="000000"/>
          <w:sz w:val="28"/>
        </w:rPr>
        <w:t xml:space="preserve">
      13) командир мен жүргізушінің люктері, атылған гильзаларды лақтыратын люктер – түсіру, бөлшектеу; </w:t>
      </w:r>
    </w:p>
    <w:bookmarkEnd w:id="2021"/>
    <w:bookmarkStart w:name="z2025" w:id="2022"/>
    <w:p>
      <w:pPr>
        <w:spacing w:after="0"/>
        <w:ind w:left="0"/>
        <w:jc w:val="both"/>
      </w:pPr>
      <w:r>
        <w:rPr>
          <w:rFonts w:ascii="Times New Roman"/>
          <w:b w:val="false"/>
          <w:i w:val="false"/>
          <w:color w:val="000000"/>
          <w:sz w:val="28"/>
        </w:rPr>
        <w:t xml:space="preserve">
      14) люк қақпақтарын жабатын механизмдер – түсіру және орнату; </w:t>
      </w:r>
    </w:p>
    <w:bookmarkEnd w:id="2022"/>
    <w:bookmarkStart w:name="z2026" w:id="2023"/>
    <w:p>
      <w:pPr>
        <w:spacing w:after="0"/>
        <w:ind w:left="0"/>
        <w:jc w:val="both"/>
      </w:pPr>
      <w:r>
        <w:rPr>
          <w:rFonts w:ascii="Times New Roman"/>
          <w:b w:val="false"/>
          <w:i w:val="false"/>
          <w:color w:val="000000"/>
          <w:sz w:val="28"/>
        </w:rPr>
        <w:t xml:space="preserve">
      15) су астында жүргізуге арналған жабдықтар – түсіру, бөлшектеу, құрастыру; </w:t>
      </w:r>
    </w:p>
    <w:bookmarkEnd w:id="2023"/>
    <w:bookmarkStart w:name="z2027" w:id="2024"/>
    <w:p>
      <w:pPr>
        <w:spacing w:after="0"/>
        <w:ind w:left="0"/>
        <w:jc w:val="both"/>
      </w:pPr>
      <w:r>
        <w:rPr>
          <w:rFonts w:ascii="Times New Roman"/>
          <w:b w:val="false"/>
          <w:i w:val="false"/>
          <w:color w:val="000000"/>
          <w:sz w:val="28"/>
        </w:rPr>
        <w:t xml:space="preserve">
      16) мотор далдалары, қанаттар, кронштейндер, шынжыр табан астына қойылатын сөрелер – түсіру, бөлшектеу, жөндеу, құрастыру және келтіріп орнату; </w:t>
      </w:r>
    </w:p>
    <w:bookmarkEnd w:id="2024"/>
    <w:bookmarkStart w:name="z2028" w:id="2025"/>
    <w:p>
      <w:pPr>
        <w:spacing w:after="0"/>
        <w:ind w:left="0"/>
        <w:jc w:val="both"/>
      </w:pPr>
      <w:r>
        <w:rPr>
          <w:rFonts w:ascii="Times New Roman"/>
          <w:b w:val="false"/>
          <w:i w:val="false"/>
          <w:color w:val="000000"/>
          <w:sz w:val="28"/>
        </w:rPr>
        <w:t xml:space="preserve">
      17) мұнара погоны – тығыздағышты орнату; </w:t>
      </w:r>
    </w:p>
    <w:bookmarkEnd w:id="2025"/>
    <w:bookmarkStart w:name="z2029" w:id="2026"/>
    <w:p>
      <w:pPr>
        <w:spacing w:after="0"/>
        <w:ind w:left="0"/>
        <w:jc w:val="both"/>
      </w:pPr>
      <w:r>
        <w:rPr>
          <w:rFonts w:ascii="Times New Roman"/>
          <w:b w:val="false"/>
          <w:i w:val="false"/>
          <w:color w:val="000000"/>
          <w:sz w:val="28"/>
        </w:rPr>
        <w:t xml:space="preserve">
      18) едендер мен платформалар – түсіру, бөлшектеу; </w:t>
      </w:r>
    </w:p>
    <w:bookmarkEnd w:id="2026"/>
    <w:bookmarkStart w:name="z2030" w:id="2027"/>
    <w:p>
      <w:pPr>
        <w:spacing w:after="0"/>
        <w:ind w:left="0"/>
        <w:jc w:val="both"/>
      </w:pPr>
      <w:r>
        <w:rPr>
          <w:rFonts w:ascii="Times New Roman"/>
          <w:b w:val="false"/>
          <w:i w:val="false"/>
          <w:color w:val="000000"/>
          <w:sz w:val="28"/>
        </w:rPr>
        <w:t xml:space="preserve">
      19) байқау аспаптары – түсіру; </w:t>
      </w:r>
    </w:p>
    <w:bookmarkEnd w:id="2027"/>
    <w:bookmarkStart w:name="z2031" w:id="2028"/>
    <w:p>
      <w:pPr>
        <w:spacing w:after="0"/>
        <w:ind w:left="0"/>
        <w:jc w:val="both"/>
      </w:pPr>
      <w:r>
        <w:rPr>
          <w:rFonts w:ascii="Times New Roman"/>
          <w:b w:val="false"/>
          <w:i w:val="false"/>
          <w:color w:val="000000"/>
          <w:sz w:val="28"/>
        </w:rPr>
        <w:t xml:space="preserve">
      20) картоннан, парониттен, резеңкеден жасалған арнайы астарлар-жасау; </w:t>
      </w:r>
    </w:p>
    <w:bookmarkEnd w:id="2028"/>
    <w:bookmarkStart w:name="z2032" w:id="2029"/>
    <w:p>
      <w:pPr>
        <w:spacing w:after="0"/>
        <w:ind w:left="0"/>
        <w:jc w:val="both"/>
      </w:pPr>
      <w:r>
        <w:rPr>
          <w:rFonts w:ascii="Times New Roman"/>
          <w:b w:val="false"/>
          <w:i w:val="false"/>
          <w:color w:val="000000"/>
          <w:sz w:val="28"/>
        </w:rPr>
        <w:t xml:space="preserve">
      21) резеңке астарлары – корпус пен мұнараға жабыстыру; </w:t>
      </w:r>
    </w:p>
    <w:bookmarkEnd w:id="2029"/>
    <w:bookmarkStart w:name="z2033" w:id="2030"/>
    <w:p>
      <w:pPr>
        <w:spacing w:after="0"/>
        <w:ind w:left="0"/>
        <w:jc w:val="both"/>
      </w:pPr>
      <w:r>
        <w:rPr>
          <w:rFonts w:ascii="Times New Roman"/>
          <w:b w:val="false"/>
          <w:i w:val="false"/>
          <w:color w:val="000000"/>
          <w:sz w:val="28"/>
        </w:rPr>
        <w:t xml:space="preserve">
      22) доңғалақтары бар машиналардың рессорлары-бөлшектеу, құрастыру, орнату; </w:t>
      </w:r>
    </w:p>
    <w:bookmarkEnd w:id="2030"/>
    <w:bookmarkStart w:name="z2034" w:id="2031"/>
    <w:p>
      <w:pPr>
        <w:spacing w:after="0"/>
        <w:ind w:left="0"/>
        <w:jc w:val="both"/>
      </w:pPr>
      <w:r>
        <w:rPr>
          <w:rFonts w:ascii="Times New Roman"/>
          <w:b w:val="false"/>
          <w:i w:val="false"/>
          <w:color w:val="000000"/>
          <w:sz w:val="28"/>
        </w:rPr>
        <w:t xml:space="preserve">
      23) рычагтар, тығыздама құрсаулары, сателлиттер, манжеттер-бөлшектеу, құрастыру; </w:t>
      </w:r>
    </w:p>
    <w:bookmarkEnd w:id="2031"/>
    <w:bookmarkStart w:name="z2035" w:id="2032"/>
    <w:p>
      <w:pPr>
        <w:spacing w:after="0"/>
        <w:ind w:left="0"/>
        <w:jc w:val="both"/>
      </w:pPr>
      <w:r>
        <w:rPr>
          <w:rFonts w:ascii="Times New Roman"/>
          <w:b w:val="false"/>
          <w:i w:val="false"/>
          <w:color w:val="000000"/>
          <w:sz w:val="28"/>
        </w:rPr>
        <w:t xml:space="preserve">
      24) экипажға арналған орындықтар – түсіру, бөлшектеу; </w:t>
      </w:r>
    </w:p>
    <w:bookmarkEnd w:id="2032"/>
    <w:bookmarkStart w:name="z2036" w:id="2033"/>
    <w:p>
      <w:pPr>
        <w:spacing w:after="0"/>
        <w:ind w:left="0"/>
        <w:jc w:val="both"/>
      </w:pPr>
      <w:r>
        <w:rPr>
          <w:rFonts w:ascii="Times New Roman"/>
          <w:b w:val="false"/>
          <w:i w:val="false"/>
          <w:color w:val="000000"/>
          <w:sz w:val="28"/>
        </w:rPr>
        <w:t xml:space="preserve">
      25) айналатын еденнің тумбасы – орнату; </w:t>
      </w:r>
    </w:p>
    <w:bookmarkEnd w:id="2033"/>
    <w:bookmarkStart w:name="z2037" w:id="2034"/>
    <w:p>
      <w:pPr>
        <w:spacing w:after="0"/>
        <w:ind w:left="0"/>
        <w:jc w:val="both"/>
      </w:pPr>
      <w:r>
        <w:rPr>
          <w:rFonts w:ascii="Times New Roman"/>
          <w:b w:val="false"/>
          <w:i w:val="false"/>
          <w:color w:val="000000"/>
          <w:sz w:val="28"/>
        </w:rPr>
        <w:t xml:space="preserve">
      26) тартымдардың тіркеме құрылғылары – түсіру, бөлшектеу; </w:t>
      </w:r>
    </w:p>
    <w:bookmarkEnd w:id="2034"/>
    <w:bookmarkStart w:name="z2038" w:id="2035"/>
    <w:p>
      <w:pPr>
        <w:spacing w:after="0"/>
        <w:ind w:left="0"/>
        <w:jc w:val="both"/>
      </w:pPr>
      <w:r>
        <w:rPr>
          <w:rFonts w:ascii="Times New Roman"/>
          <w:b w:val="false"/>
          <w:i w:val="false"/>
          <w:color w:val="000000"/>
          <w:sz w:val="28"/>
        </w:rPr>
        <w:t xml:space="preserve">
      27) қатты және жұмсақ тазалайтын фильтрлер – бөлшектеу, құрастыру; </w:t>
      </w:r>
    </w:p>
    <w:bookmarkEnd w:id="2035"/>
    <w:bookmarkStart w:name="z2039" w:id="2036"/>
    <w:p>
      <w:pPr>
        <w:spacing w:after="0"/>
        <w:ind w:left="0"/>
        <w:jc w:val="both"/>
      </w:pPr>
      <w:r>
        <w:rPr>
          <w:rFonts w:ascii="Times New Roman"/>
          <w:b w:val="false"/>
          <w:i w:val="false"/>
          <w:color w:val="000000"/>
          <w:sz w:val="28"/>
        </w:rPr>
        <w:t xml:space="preserve">
      28) дюритті шлангтар – герметикалығына сынау; </w:t>
      </w:r>
    </w:p>
    <w:bookmarkEnd w:id="2036"/>
    <w:bookmarkStart w:name="z2040" w:id="2037"/>
    <w:p>
      <w:pPr>
        <w:spacing w:after="0"/>
        <w:ind w:left="0"/>
        <w:jc w:val="both"/>
      </w:pPr>
      <w:r>
        <w:rPr>
          <w:rFonts w:ascii="Times New Roman"/>
          <w:b w:val="false"/>
          <w:i w:val="false"/>
          <w:color w:val="000000"/>
          <w:sz w:val="28"/>
        </w:rPr>
        <w:t xml:space="preserve">
      29) экрандар (бүйір қалқандары) – түсіру. </w:t>
      </w:r>
    </w:p>
    <w:bookmarkEnd w:id="2037"/>
    <w:bookmarkStart w:name="z2041" w:id="2038"/>
    <w:p>
      <w:pPr>
        <w:spacing w:after="0"/>
        <w:ind w:left="0"/>
        <w:jc w:val="both"/>
      </w:pPr>
      <w:r>
        <w:rPr>
          <w:rFonts w:ascii="Times New Roman"/>
          <w:b w:val="false"/>
          <w:i w:val="false"/>
          <w:color w:val="000000"/>
          <w:sz w:val="28"/>
        </w:rPr>
        <w:t xml:space="preserve">
      138. Әскери және арнайы машиналарды жөндеуші слесарь, 3-разряд </w:t>
      </w:r>
    </w:p>
    <w:bookmarkEnd w:id="2038"/>
    <w:bookmarkStart w:name="z2042" w:id="2039"/>
    <w:p>
      <w:pPr>
        <w:spacing w:after="0"/>
        <w:ind w:left="0"/>
        <w:jc w:val="both"/>
      </w:pPr>
      <w:r>
        <w:rPr>
          <w:rFonts w:ascii="Times New Roman"/>
          <w:b w:val="false"/>
          <w:i w:val="false"/>
          <w:color w:val="000000"/>
          <w:sz w:val="28"/>
        </w:rPr>
        <w:t xml:space="preserve">
      360. Жұмыс сипаттамасы: </w:t>
      </w:r>
    </w:p>
    <w:bookmarkEnd w:id="2039"/>
    <w:bookmarkStart w:name="z2043" w:id="2040"/>
    <w:p>
      <w:pPr>
        <w:spacing w:after="0"/>
        <w:ind w:left="0"/>
        <w:jc w:val="both"/>
      </w:pPr>
      <w:r>
        <w:rPr>
          <w:rFonts w:ascii="Times New Roman"/>
          <w:b w:val="false"/>
          <w:i w:val="false"/>
          <w:color w:val="000000"/>
          <w:sz w:val="28"/>
        </w:rPr>
        <w:t xml:space="preserve">
      жеңіл танктерді, артиллериялық тартқыштарды, бронь тасымалдағыштар мен арнайы машиналарды агрегаттар мен тораптарға бөлшектеу. Стендте техникалық қызмет көрсету, бөлшектеу, құрастыру, реттеу, сынау, күрделілігі орташа агрегаттар мен тораптарды орнату және орталықтау. Әмбебап аспаптарды қолданып, 11-12 квалитет (4-5 класс дәлдігі) бойынша бөлшектер мен тораптарды слесарлық өңдеу, жасау және келтіру. Құрастыру жұмыстарын орындау кезінде бөлшектер мен тораптарды жону, ысқылау және түзету. Бөлшектер мен тораптарды пісіретін және салатын жерлерін белгілеу. Корпус пен мұнара бөлшектерінде тесіктер тесу және жазу. Күрделігі орташа тораптарды құрастыру және сынау кезінде анықталған ақауларды жою. </w:t>
      </w:r>
    </w:p>
    <w:bookmarkEnd w:id="2040"/>
    <w:bookmarkStart w:name="z2044" w:id="2041"/>
    <w:p>
      <w:pPr>
        <w:spacing w:after="0"/>
        <w:ind w:left="0"/>
        <w:jc w:val="both"/>
      </w:pPr>
      <w:r>
        <w:rPr>
          <w:rFonts w:ascii="Times New Roman"/>
          <w:b w:val="false"/>
          <w:i w:val="false"/>
          <w:color w:val="000000"/>
          <w:sz w:val="28"/>
        </w:rPr>
        <w:t xml:space="preserve">
      361. Білуге тиіс: </w:t>
      </w:r>
    </w:p>
    <w:bookmarkEnd w:id="2041"/>
    <w:bookmarkStart w:name="z2045" w:id="2042"/>
    <w:p>
      <w:pPr>
        <w:spacing w:after="0"/>
        <w:ind w:left="0"/>
        <w:jc w:val="both"/>
      </w:pPr>
      <w:r>
        <w:rPr>
          <w:rFonts w:ascii="Times New Roman"/>
          <w:b w:val="false"/>
          <w:i w:val="false"/>
          <w:color w:val="000000"/>
          <w:sz w:val="28"/>
        </w:rPr>
        <w:t xml:space="preserve">
      жөнделетін машиналардың күрделілігі орташа тораптары мен агрегаттарының құрылғысы, міндеті, жұмыс істеу принципі, әскери және арнайы машиналарды бөлшектеуге қойылатын техникалық шарттар мен нұсқаулықтар, күрделілігі орташа агрегаттарды орнату және орталықтау, құрастыру, реттеу және сынау, машиналардың тораптары мен агрегаттарын құрастыру, сынау және реттеу кезінде пайда болатын ақауларды жою тәсілі, жөндеу кезінде қолданылатын әмбебап және арнайы құрылғылардың құрылғысы, слесарлық-құрастыру құралы және бақылау-өлшеу аспаптары, шектеулер мен әдіптер, квалитеттер (класс дәлдігі) және кедір-бұдырлық параметрлері (өңдеу тазалығының кластары), сызу және металл технологиясының негіздері. </w:t>
      </w:r>
    </w:p>
    <w:bookmarkEnd w:id="2042"/>
    <w:bookmarkStart w:name="z2046" w:id="2043"/>
    <w:p>
      <w:pPr>
        <w:spacing w:after="0"/>
        <w:ind w:left="0"/>
        <w:jc w:val="both"/>
      </w:pPr>
      <w:r>
        <w:rPr>
          <w:rFonts w:ascii="Times New Roman"/>
          <w:b w:val="false"/>
          <w:i w:val="false"/>
          <w:color w:val="000000"/>
          <w:sz w:val="28"/>
        </w:rPr>
        <w:t xml:space="preserve">
      362. Жұмыс үлгілері: </w:t>
      </w:r>
    </w:p>
    <w:bookmarkEnd w:id="2043"/>
    <w:bookmarkStart w:name="z2047" w:id="2044"/>
    <w:p>
      <w:pPr>
        <w:spacing w:after="0"/>
        <w:ind w:left="0"/>
        <w:jc w:val="both"/>
      </w:pPr>
      <w:r>
        <w:rPr>
          <w:rFonts w:ascii="Times New Roman"/>
          <w:b w:val="false"/>
          <w:i w:val="false"/>
          <w:color w:val="000000"/>
          <w:sz w:val="28"/>
        </w:rPr>
        <w:t xml:space="preserve">
      1) машиналардың тәжірибелік үлгідегі агрегаттары мен тораптары – оларды орнатқаннан және орталағаннан кейін бекіту; </w:t>
      </w:r>
    </w:p>
    <w:bookmarkEnd w:id="2044"/>
    <w:bookmarkStart w:name="z2048" w:id="2045"/>
    <w:p>
      <w:pPr>
        <w:spacing w:after="0"/>
        <w:ind w:left="0"/>
        <w:jc w:val="both"/>
      </w:pPr>
      <w:r>
        <w:rPr>
          <w:rFonts w:ascii="Times New Roman"/>
          <w:b w:val="false"/>
          <w:i w:val="false"/>
          <w:color w:val="000000"/>
          <w:sz w:val="28"/>
        </w:rPr>
        <w:t xml:space="preserve">
      2) гидравликалық амортизаторлар, желдеткіштер, гитарлар, негізгі және бортты фрикциондары, айналымның планетарлық механизмдер – бөлшектеу; </w:t>
      </w:r>
    </w:p>
    <w:bookmarkEnd w:id="2045"/>
    <w:bookmarkStart w:name="z2049" w:id="2046"/>
    <w:p>
      <w:pPr>
        <w:spacing w:after="0"/>
        <w:ind w:left="0"/>
        <w:jc w:val="both"/>
      </w:pPr>
      <w:r>
        <w:rPr>
          <w:rFonts w:ascii="Times New Roman"/>
          <w:b w:val="false"/>
          <w:i w:val="false"/>
          <w:color w:val="000000"/>
          <w:sz w:val="28"/>
        </w:rPr>
        <w:t xml:space="preserve">
      3) балансирлер, домалақтары бар құрастырылатын балансирлер – құрастыру, жөндеу, бөлшектеу; </w:t>
      </w:r>
    </w:p>
    <w:bookmarkEnd w:id="2046"/>
    <w:bookmarkStart w:name="z2050" w:id="2047"/>
    <w:p>
      <w:pPr>
        <w:spacing w:after="0"/>
        <w:ind w:left="0"/>
        <w:jc w:val="both"/>
      </w:pPr>
      <w:r>
        <w:rPr>
          <w:rFonts w:ascii="Times New Roman"/>
          <w:b w:val="false"/>
          <w:i w:val="false"/>
          <w:color w:val="000000"/>
          <w:sz w:val="28"/>
        </w:rPr>
        <w:t xml:space="preserve">
      4) әуе баллондары және ППО – жөндеу, құрастыру, сынау; </w:t>
      </w:r>
    </w:p>
    <w:bookmarkEnd w:id="2047"/>
    <w:bookmarkStart w:name="z2051" w:id="2048"/>
    <w:p>
      <w:pPr>
        <w:spacing w:after="0"/>
        <w:ind w:left="0"/>
        <w:jc w:val="both"/>
      </w:pPr>
      <w:r>
        <w:rPr>
          <w:rFonts w:ascii="Times New Roman"/>
          <w:b w:val="false"/>
          <w:i w:val="false"/>
          <w:color w:val="000000"/>
          <w:sz w:val="28"/>
        </w:rPr>
        <w:t xml:space="preserve">
      5) мұнаралар, погондар, кішкене мұнаралар, айналма механизмдер – түсіру, бөлшектеу; </w:t>
      </w:r>
    </w:p>
    <w:bookmarkEnd w:id="2048"/>
    <w:bookmarkStart w:name="z2052" w:id="2049"/>
    <w:p>
      <w:pPr>
        <w:spacing w:after="0"/>
        <w:ind w:left="0"/>
        <w:jc w:val="both"/>
      </w:pPr>
      <w:r>
        <w:rPr>
          <w:rFonts w:ascii="Times New Roman"/>
          <w:b w:val="false"/>
          <w:i w:val="false"/>
          <w:color w:val="000000"/>
          <w:sz w:val="28"/>
        </w:rPr>
        <w:t xml:space="preserve">
      6) цилиндр блоктары – түсіру; </w:t>
      </w:r>
    </w:p>
    <w:bookmarkEnd w:id="2049"/>
    <w:bookmarkStart w:name="z2053" w:id="2050"/>
    <w:p>
      <w:pPr>
        <w:spacing w:after="0"/>
        <w:ind w:left="0"/>
        <w:jc w:val="both"/>
      </w:pPr>
      <w:r>
        <w:rPr>
          <w:rFonts w:ascii="Times New Roman"/>
          <w:b w:val="false"/>
          <w:i w:val="false"/>
          <w:color w:val="000000"/>
          <w:sz w:val="28"/>
        </w:rPr>
        <w:t xml:space="preserve">
      7) иінді біліктер, блоктардың қалпақшалары, айдамалағыштар – бөлшектеу; </w:t>
      </w:r>
    </w:p>
    <w:bookmarkEnd w:id="2050"/>
    <w:bookmarkStart w:name="z2054" w:id="2051"/>
    <w:p>
      <w:pPr>
        <w:spacing w:after="0"/>
        <w:ind w:left="0"/>
        <w:jc w:val="both"/>
      </w:pPr>
      <w:r>
        <w:rPr>
          <w:rFonts w:ascii="Times New Roman"/>
          <w:b w:val="false"/>
          <w:i w:val="false"/>
          <w:color w:val="000000"/>
          <w:sz w:val="28"/>
        </w:rPr>
        <w:t xml:space="preserve">
      8) кардан біліктері – жөндеу, құрастыру, реттеу; </w:t>
      </w:r>
    </w:p>
    <w:bookmarkEnd w:id="2051"/>
    <w:bookmarkStart w:name="z2055" w:id="2052"/>
    <w:p>
      <w:pPr>
        <w:spacing w:after="0"/>
        <w:ind w:left="0"/>
        <w:jc w:val="both"/>
      </w:pPr>
      <w:r>
        <w:rPr>
          <w:rFonts w:ascii="Times New Roman"/>
          <w:b w:val="false"/>
          <w:i w:val="false"/>
          <w:color w:val="000000"/>
          <w:sz w:val="28"/>
        </w:rPr>
        <w:t xml:space="preserve">
      9) бұрамалар – бөлшектеу, құрастыру, сынау, орнату; </w:t>
      </w:r>
    </w:p>
    <w:bookmarkEnd w:id="2052"/>
    <w:bookmarkStart w:name="z2056" w:id="2053"/>
    <w:p>
      <w:pPr>
        <w:spacing w:after="0"/>
        <w:ind w:left="0"/>
        <w:jc w:val="both"/>
      </w:pPr>
      <w:r>
        <w:rPr>
          <w:rFonts w:ascii="Times New Roman"/>
          <w:b w:val="false"/>
          <w:i w:val="false"/>
          <w:color w:val="000000"/>
          <w:sz w:val="28"/>
        </w:rPr>
        <w:t xml:space="preserve">
      10) ауа тазалағыштар, қыздыру қазандықтары – жөндеу, орнату; </w:t>
      </w:r>
    </w:p>
    <w:bookmarkEnd w:id="2053"/>
    <w:bookmarkStart w:name="z2057" w:id="2054"/>
    <w:p>
      <w:pPr>
        <w:spacing w:after="0"/>
        <w:ind w:left="0"/>
        <w:jc w:val="both"/>
      </w:pPr>
      <w:r>
        <w:rPr>
          <w:rFonts w:ascii="Times New Roman"/>
          <w:b w:val="false"/>
          <w:i w:val="false"/>
          <w:color w:val="000000"/>
          <w:sz w:val="28"/>
        </w:rPr>
        <w:t xml:space="preserve">
      11) балансирлердің төлкелері – орнату; </w:t>
      </w:r>
    </w:p>
    <w:bookmarkEnd w:id="2054"/>
    <w:bookmarkStart w:name="z2058" w:id="2055"/>
    <w:p>
      <w:pPr>
        <w:spacing w:after="0"/>
        <w:ind w:left="0"/>
        <w:jc w:val="both"/>
      </w:pPr>
      <w:r>
        <w:rPr>
          <w:rFonts w:ascii="Times New Roman"/>
          <w:b w:val="false"/>
          <w:i w:val="false"/>
          <w:color w:val="000000"/>
          <w:sz w:val="28"/>
        </w:rPr>
        <w:t xml:space="preserve">
      12) металл және резеңке-металл шынжырлы табандар – құрастыру; </w:t>
      </w:r>
    </w:p>
    <w:bookmarkEnd w:id="2055"/>
    <w:bookmarkStart w:name="z2059" w:id="2056"/>
    <w:p>
      <w:pPr>
        <w:spacing w:after="0"/>
        <w:ind w:left="0"/>
        <w:jc w:val="both"/>
      </w:pPr>
      <w:r>
        <w:rPr>
          <w:rFonts w:ascii="Times New Roman"/>
          <w:b w:val="false"/>
          <w:i w:val="false"/>
          <w:color w:val="000000"/>
          <w:sz w:val="28"/>
        </w:rPr>
        <w:t xml:space="preserve">
      13) суатқыш қозғалтқыштар, 765 типтік бұйымдардың есіктері-бактары – түсіру, құрастыру; </w:t>
      </w:r>
    </w:p>
    <w:bookmarkEnd w:id="2056"/>
    <w:bookmarkStart w:name="z2060" w:id="2057"/>
    <w:p>
      <w:pPr>
        <w:spacing w:after="0"/>
        <w:ind w:left="0"/>
        <w:jc w:val="both"/>
      </w:pPr>
      <w:r>
        <w:rPr>
          <w:rFonts w:ascii="Times New Roman"/>
          <w:b w:val="false"/>
          <w:i w:val="false"/>
          <w:color w:val="000000"/>
          <w:sz w:val="28"/>
        </w:rPr>
        <w:t xml:space="preserve">
      14) қуаты 100 л;с; дейін бір қатарлы іштен жанатын қозғалтқыштар – бөлшектеу; </w:t>
      </w:r>
    </w:p>
    <w:bookmarkEnd w:id="2057"/>
    <w:bookmarkStart w:name="z2061" w:id="2058"/>
    <w:p>
      <w:pPr>
        <w:spacing w:after="0"/>
        <w:ind w:left="0"/>
        <w:jc w:val="both"/>
      </w:pPr>
      <w:r>
        <w:rPr>
          <w:rFonts w:ascii="Times New Roman"/>
          <w:b w:val="false"/>
          <w:i w:val="false"/>
          <w:color w:val="000000"/>
          <w:sz w:val="28"/>
        </w:rPr>
        <w:t xml:space="preserve">
      15) тісті дискілері – тістерді шаблондар бойынша келтіру; </w:t>
      </w:r>
    </w:p>
    <w:bookmarkEnd w:id="2058"/>
    <w:bookmarkStart w:name="z2062" w:id="2059"/>
    <w:p>
      <w:pPr>
        <w:spacing w:after="0"/>
        <w:ind w:left="0"/>
        <w:jc w:val="both"/>
      </w:pPr>
      <w:r>
        <w:rPr>
          <w:rFonts w:ascii="Times New Roman"/>
          <w:b w:val="false"/>
          <w:i w:val="false"/>
          <w:color w:val="000000"/>
          <w:sz w:val="28"/>
        </w:rPr>
        <w:t xml:space="preserve">
      16) картерлер – бергіш мойынтіректер бойынша тесіктерді жөндеу; </w:t>
      </w:r>
    </w:p>
    <w:bookmarkEnd w:id="2059"/>
    <w:bookmarkStart w:name="z2063" w:id="2060"/>
    <w:p>
      <w:pPr>
        <w:spacing w:after="0"/>
        <w:ind w:left="0"/>
        <w:jc w:val="both"/>
      </w:pPr>
      <w:r>
        <w:rPr>
          <w:rFonts w:ascii="Times New Roman"/>
          <w:b w:val="false"/>
          <w:i w:val="false"/>
          <w:color w:val="000000"/>
          <w:sz w:val="28"/>
        </w:rPr>
        <w:t xml:space="preserve">
      17) төменгі картер – үстіңгі картермен тігу; </w:t>
      </w:r>
    </w:p>
    <w:bookmarkEnd w:id="2060"/>
    <w:bookmarkStart w:name="z2064" w:id="2061"/>
    <w:p>
      <w:pPr>
        <w:spacing w:after="0"/>
        <w:ind w:left="0"/>
        <w:jc w:val="both"/>
      </w:pPr>
      <w:r>
        <w:rPr>
          <w:rFonts w:ascii="Times New Roman"/>
          <w:b w:val="false"/>
          <w:i w:val="false"/>
          <w:color w:val="000000"/>
          <w:sz w:val="28"/>
        </w:rPr>
        <w:t xml:space="preserve">
      18) қалқыма машиналардың кингстондары – құрастыру, тоқтату; </w:t>
      </w:r>
    </w:p>
    <w:bookmarkEnd w:id="2061"/>
    <w:bookmarkStart w:name="z2065" w:id="2062"/>
    <w:p>
      <w:pPr>
        <w:spacing w:after="0"/>
        <w:ind w:left="0"/>
        <w:jc w:val="both"/>
      </w:pPr>
      <w:r>
        <w:rPr>
          <w:rFonts w:ascii="Times New Roman"/>
          <w:b w:val="false"/>
          <w:i w:val="false"/>
          <w:color w:val="000000"/>
          <w:sz w:val="28"/>
        </w:rPr>
        <w:t xml:space="preserve">
      19) жетекші және бағыттағыш доңғалақтар, тірейтін және ұстап тұратын дөңгелектер – құрастыру; </w:t>
      </w:r>
    </w:p>
    <w:bookmarkEnd w:id="2062"/>
    <w:bookmarkStart w:name="z2066" w:id="2063"/>
    <w:p>
      <w:pPr>
        <w:spacing w:after="0"/>
        <w:ind w:left="0"/>
        <w:jc w:val="both"/>
      </w:pPr>
      <w:r>
        <w:rPr>
          <w:rFonts w:ascii="Times New Roman"/>
          <w:b w:val="false"/>
          <w:i w:val="false"/>
          <w:color w:val="000000"/>
          <w:sz w:val="28"/>
        </w:rPr>
        <w:t xml:space="preserve">
      20) бронь тасымалдағыштың корпусы – жөндеу; </w:t>
      </w:r>
    </w:p>
    <w:bookmarkEnd w:id="2063"/>
    <w:bookmarkStart w:name="z2067" w:id="2064"/>
    <w:p>
      <w:pPr>
        <w:spacing w:after="0"/>
        <w:ind w:left="0"/>
        <w:jc w:val="both"/>
      </w:pPr>
      <w:r>
        <w:rPr>
          <w:rFonts w:ascii="Times New Roman"/>
          <w:b w:val="false"/>
          <w:i w:val="false"/>
          <w:color w:val="000000"/>
          <w:sz w:val="28"/>
        </w:rPr>
        <w:t xml:space="preserve">
      21) арнайы машиналардың кузовтары – орнату және шассиге бекіту; </w:t>
      </w:r>
    </w:p>
    <w:bookmarkEnd w:id="2064"/>
    <w:bookmarkStart w:name="z2068" w:id="2065"/>
    <w:p>
      <w:pPr>
        <w:spacing w:after="0"/>
        <w:ind w:left="0"/>
        <w:jc w:val="both"/>
      </w:pPr>
      <w:r>
        <w:rPr>
          <w:rFonts w:ascii="Times New Roman"/>
          <w:b w:val="false"/>
          <w:i w:val="false"/>
          <w:color w:val="000000"/>
          <w:sz w:val="28"/>
        </w:rPr>
        <w:t>
      22) дөңгелегі бар машиналардың жетекші көпірлері – бөлшектеу;</w:t>
      </w:r>
    </w:p>
    <w:bookmarkEnd w:id="2065"/>
    <w:bookmarkStart w:name="z2069" w:id="2066"/>
    <w:p>
      <w:pPr>
        <w:spacing w:after="0"/>
        <w:ind w:left="0"/>
        <w:jc w:val="both"/>
      </w:pPr>
      <w:r>
        <w:rPr>
          <w:rFonts w:ascii="Times New Roman"/>
          <w:b w:val="false"/>
          <w:i w:val="false"/>
          <w:color w:val="000000"/>
          <w:sz w:val="28"/>
        </w:rPr>
        <w:t xml:space="preserve">
      23) айдамалағыштар, иінді біліктер, блоктардың қалпақшалары – бөлшектеу; </w:t>
      </w:r>
    </w:p>
    <w:bookmarkEnd w:id="2066"/>
    <w:bookmarkStart w:name="z2070" w:id="2067"/>
    <w:p>
      <w:pPr>
        <w:spacing w:after="0"/>
        <w:ind w:left="0"/>
        <w:jc w:val="both"/>
      </w:pPr>
      <w:r>
        <w:rPr>
          <w:rFonts w:ascii="Times New Roman"/>
          <w:b w:val="false"/>
          <w:i w:val="false"/>
          <w:color w:val="000000"/>
          <w:sz w:val="28"/>
        </w:rPr>
        <w:t xml:space="preserve">
      24) су, май, отын басқылағыш сорғылар – бөлшектеу, құрастыру; </w:t>
      </w:r>
    </w:p>
    <w:bookmarkEnd w:id="2067"/>
    <w:bookmarkStart w:name="z2071" w:id="2068"/>
    <w:p>
      <w:pPr>
        <w:spacing w:after="0"/>
        <w:ind w:left="0"/>
        <w:jc w:val="both"/>
      </w:pPr>
      <w:r>
        <w:rPr>
          <w:rFonts w:ascii="Times New Roman"/>
          <w:b w:val="false"/>
          <w:i w:val="false"/>
          <w:color w:val="000000"/>
          <w:sz w:val="28"/>
        </w:rPr>
        <w:t xml:space="preserve">
      25) жоғары қысымды отын сорғылары – бөлшектеу; </w:t>
      </w:r>
    </w:p>
    <w:bookmarkEnd w:id="2068"/>
    <w:bookmarkStart w:name="z2072" w:id="2069"/>
    <w:p>
      <w:pPr>
        <w:spacing w:after="0"/>
        <w:ind w:left="0"/>
        <w:jc w:val="both"/>
      </w:pPr>
      <w:r>
        <w:rPr>
          <w:rFonts w:ascii="Times New Roman"/>
          <w:b w:val="false"/>
          <w:i w:val="false"/>
          <w:color w:val="000000"/>
          <w:sz w:val="28"/>
        </w:rPr>
        <w:t xml:space="preserve">
      26) тіреу мойынтіректері – иінді білікке орнату; </w:t>
      </w:r>
    </w:p>
    <w:bookmarkEnd w:id="2069"/>
    <w:bookmarkStart w:name="z2073" w:id="2070"/>
    <w:p>
      <w:pPr>
        <w:spacing w:after="0"/>
        <w:ind w:left="0"/>
        <w:jc w:val="both"/>
      </w:pPr>
      <w:r>
        <w:rPr>
          <w:rFonts w:ascii="Times New Roman"/>
          <w:b w:val="false"/>
          <w:i w:val="false"/>
          <w:color w:val="000000"/>
          <w:sz w:val="28"/>
        </w:rPr>
        <w:t xml:space="preserve">
      27) байқау аспаптары – орнату; </w:t>
      </w:r>
    </w:p>
    <w:bookmarkEnd w:id="2070"/>
    <w:bookmarkStart w:name="z2074" w:id="2071"/>
    <w:p>
      <w:pPr>
        <w:spacing w:after="0"/>
        <w:ind w:left="0"/>
        <w:jc w:val="both"/>
      </w:pPr>
      <w:r>
        <w:rPr>
          <w:rFonts w:ascii="Times New Roman"/>
          <w:b w:val="false"/>
          <w:i w:val="false"/>
          <w:color w:val="000000"/>
          <w:sz w:val="28"/>
        </w:rPr>
        <w:t xml:space="preserve">
      28) басқару жетектері, түзеткіш және ауыспалы біліктер, тізгінді қораптар, жылдамдық вилкалары, кулистер, мұнара бекіткіштері, сервомеханизмдер – түсіру, бөлшектеу, құрастыру; </w:t>
      </w:r>
    </w:p>
    <w:bookmarkEnd w:id="2071"/>
    <w:bookmarkStart w:name="z2075" w:id="2072"/>
    <w:p>
      <w:pPr>
        <w:spacing w:after="0"/>
        <w:ind w:left="0"/>
        <w:jc w:val="both"/>
      </w:pPr>
      <w:r>
        <w:rPr>
          <w:rFonts w:ascii="Times New Roman"/>
          <w:b w:val="false"/>
          <w:i w:val="false"/>
          <w:color w:val="000000"/>
          <w:sz w:val="28"/>
        </w:rPr>
        <w:t xml:space="preserve">
      29) 915 типтік бұйымдардың пневматикалық рессорлары – түсіру, бөлшектеу, құрастыру; </w:t>
      </w:r>
    </w:p>
    <w:bookmarkEnd w:id="2072"/>
    <w:bookmarkStart w:name="z2076" w:id="2073"/>
    <w:p>
      <w:pPr>
        <w:spacing w:after="0"/>
        <w:ind w:left="0"/>
        <w:jc w:val="both"/>
      </w:pPr>
      <w:r>
        <w:rPr>
          <w:rFonts w:ascii="Times New Roman"/>
          <w:b w:val="false"/>
          <w:i w:val="false"/>
          <w:color w:val="000000"/>
          <w:sz w:val="28"/>
        </w:rPr>
        <w:t xml:space="preserve">
      30) жүргізушінің отындығы – орнату және салу; </w:t>
      </w:r>
    </w:p>
    <w:bookmarkEnd w:id="2073"/>
    <w:bookmarkStart w:name="z2077" w:id="2074"/>
    <w:p>
      <w:pPr>
        <w:spacing w:after="0"/>
        <w:ind w:left="0"/>
        <w:jc w:val="both"/>
      </w:pPr>
      <w:r>
        <w:rPr>
          <w:rFonts w:ascii="Times New Roman"/>
          <w:b w:val="false"/>
          <w:i w:val="false"/>
          <w:color w:val="000000"/>
          <w:sz w:val="28"/>
        </w:rPr>
        <w:t xml:space="preserve">
      31) гидравликалық және пневматикалық тежегіштер – түсіру; </w:t>
      </w:r>
    </w:p>
    <w:bookmarkEnd w:id="2074"/>
    <w:bookmarkStart w:name="z2078" w:id="2075"/>
    <w:p>
      <w:pPr>
        <w:spacing w:after="0"/>
        <w:ind w:left="0"/>
        <w:jc w:val="both"/>
      </w:pPr>
      <w:r>
        <w:rPr>
          <w:rFonts w:ascii="Times New Roman"/>
          <w:b w:val="false"/>
          <w:i w:val="false"/>
          <w:color w:val="000000"/>
          <w:sz w:val="28"/>
        </w:rPr>
        <w:t xml:space="preserve">
      32) артиллериялық тартқыштардың тіркеме құрылғылары – орнату, құрастыру; </w:t>
      </w:r>
    </w:p>
    <w:bookmarkEnd w:id="2075"/>
    <w:bookmarkStart w:name="z2079" w:id="2076"/>
    <w:p>
      <w:pPr>
        <w:spacing w:after="0"/>
        <w:ind w:left="0"/>
        <w:jc w:val="both"/>
      </w:pPr>
      <w:r>
        <w:rPr>
          <w:rFonts w:ascii="Times New Roman"/>
          <w:b w:val="false"/>
          <w:i w:val="false"/>
          <w:color w:val="000000"/>
          <w:sz w:val="28"/>
        </w:rPr>
        <w:t>
      33) шынжыр табан машиналардың жүретін бөлігі – түсіру.</w:t>
      </w:r>
    </w:p>
    <w:bookmarkEnd w:id="2076"/>
    <w:bookmarkStart w:name="z2080" w:id="2077"/>
    <w:p>
      <w:pPr>
        <w:spacing w:after="0"/>
        <w:ind w:left="0"/>
        <w:jc w:val="both"/>
      </w:pPr>
      <w:r>
        <w:rPr>
          <w:rFonts w:ascii="Times New Roman"/>
          <w:b w:val="false"/>
          <w:i w:val="false"/>
          <w:color w:val="000000"/>
          <w:sz w:val="28"/>
        </w:rPr>
        <w:t xml:space="preserve">
      139. Әскери және арнайы машиналарды жөндеуші слесарь, 4-разряд </w:t>
      </w:r>
    </w:p>
    <w:bookmarkEnd w:id="2077"/>
    <w:bookmarkStart w:name="z2081" w:id="2078"/>
    <w:p>
      <w:pPr>
        <w:spacing w:after="0"/>
        <w:ind w:left="0"/>
        <w:jc w:val="both"/>
      </w:pPr>
      <w:r>
        <w:rPr>
          <w:rFonts w:ascii="Times New Roman"/>
          <w:b w:val="false"/>
          <w:i w:val="false"/>
          <w:color w:val="000000"/>
          <w:sz w:val="28"/>
        </w:rPr>
        <w:t xml:space="preserve">
      363. Жұмыс сипаттамасы: </w:t>
      </w:r>
    </w:p>
    <w:bookmarkEnd w:id="2078"/>
    <w:bookmarkStart w:name="z2082" w:id="2079"/>
    <w:p>
      <w:pPr>
        <w:spacing w:after="0"/>
        <w:ind w:left="0"/>
        <w:jc w:val="both"/>
      </w:pPr>
      <w:r>
        <w:rPr>
          <w:rFonts w:ascii="Times New Roman"/>
          <w:b w:val="false"/>
          <w:i w:val="false"/>
          <w:color w:val="000000"/>
          <w:sz w:val="28"/>
        </w:rPr>
        <w:t xml:space="preserve">
      орташа және ауыр танкілердің агрегаттары мен тораптарын және шасси жөнделген арнайы машиналарды бөлшектеу. Әскери және арнайы машиналардың күрделі әрі жауапты тораптары мен агрегаттарына техникалық қызмет көрсету, құрастыру, реттеу және сынау. Негізгі агрегаттар мен механизмдерді орталықтап, жеңіл танктерді, артиллериялық тартқыштар мен бронь тасымалдағыштарды құрастыру және стационарлы сынақтар жүргізу. 7-10 квалитет (2-3 класс дәлдігі) бойынша бөлшектер мен тораптарды слесарлық өңдеу және келтіру. Танктер мен бронь тасымалдағыштардың корпустары мен мұнараларын жөндеу. Күрделі тораптарды, агрегаттар мен машиналарды бөлшектеу, күрделілігі орташа тораптар мен агрегаттарды құрастыру және сынау. </w:t>
      </w:r>
    </w:p>
    <w:bookmarkEnd w:id="2079"/>
    <w:bookmarkStart w:name="z2083" w:id="2080"/>
    <w:p>
      <w:pPr>
        <w:spacing w:after="0"/>
        <w:ind w:left="0"/>
        <w:jc w:val="both"/>
      </w:pPr>
      <w:r>
        <w:rPr>
          <w:rFonts w:ascii="Times New Roman"/>
          <w:b w:val="false"/>
          <w:i w:val="false"/>
          <w:color w:val="000000"/>
          <w:sz w:val="28"/>
        </w:rPr>
        <w:t xml:space="preserve">
      364. Білуге тиіс: </w:t>
      </w:r>
    </w:p>
    <w:bookmarkEnd w:id="2080"/>
    <w:bookmarkStart w:name="z2084" w:id="2081"/>
    <w:p>
      <w:pPr>
        <w:spacing w:after="0"/>
        <w:ind w:left="0"/>
        <w:jc w:val="both"/>
      </w:pPr>
      <w:r>
        <w:rPr>
          <w:rFonts w:ascii="Times New Roman"/>
          <w:b w:val="false"/>
          <w:i w:val="false"/>
          <w:color w:val="000000"/>
          <w:sz w:val="28"/>
        </w:rPr>
        <w:t xml:space="preserve">
      жөнделетін агрегаттардың және әскери әрі арнайы машиналардың конструкциясы, құрылғысы, жұмыс істеу принципі, техникалық сипаттамасы, орнатуға қойылатын техникалық шарттар мен нұсқаулықтар, негізгі агрегаттар мен механизмдерді орталықтау және жеңіл танктерді, САУ, артиллериялық тартқыштар мен бронь тасымалдағыштарды стационарлық сынау, механика негіздері және металдарды өңдеудің технологиясы, шектеулер мен әдіптердің, квалитеттің (класс дәлдігі) және кедір-бұдырлық параметрлерінің (өңдеу тазалығының класы), күрделі монтаждау сызбалары және технологиялық карталар. </w:t>
      </w:r>
    </w:p>
    <w:bookmarkEnd w:id="2081"/>
    <w:bookmarkStart w:name="z2085" w:id="2082"/>
    <w:p>
      <w:pPr>
        <w:spacing w:after="0"/>
        <w:ind w:left="0"/>
        <w:jc w:val="both"/>
      </w:pPr>
      <w:r>
        <w:rPr>
          <w:rFonts w:ascii="Times New Roman"/>
          <w:b w:val="false"/>
          <w:i w:val="false"/>
          <w:color w:val="000000"/>
          <w:sz w:val="28"/>
        </w:rPr>
        <w:t xml:space="preserve">
      365. Жұмыс үлгілері: </w:t>
      </w:r>
    </w:p>
    <w:bookmarkEnd w:id="2082"/>
    <w:bookmarkStart w:name="z2086" w:id="2083"/>
    <w:p>
      <w:pPr>
        <w:spacing w:after="0"/>
        <w:ind w:left="0"/>
        <w:jc w:val="both"/>
      </w:pPr>
      <w:r>
        <w:rPr>
          <w:rFonts w:ascii="Times New Roman"/>
          <w:b w:val="false"/>
          <w:i w:val="false"/>
          <w:color w:val="000000"/>
          <w:sz w:val="28"/>
        </w:rPr>
        <w:t xml:space="preserve">
      1) қозғалтқыштардың аспалы агрегаттары – қозғалтқышты машинадан алмай ауыстыру және реттеу; </w:t>
      </w:r>
    </w:p>
    <w:bookmarkEnd w:id="2083"/>
    <w:bookmarkStart w:name="z2087" w:id="2084"/>
    <w:p>
      <w:pPr>
        <w:spacing w:after="0"/>
        <w:ind w:left="0"/>
        <w:jc w:val="both"/>
      </w:pPr>
      <w:r>
        <w:rPr>
          <w:rFonts w:ascii="Times New Roman"/>
          <w:b w:val="false"/>
          <w:i w:val="false"/>
          <w:color w:val="000000"/>
          <w:sz w:val="28"/>
        </w:rPr>
        <w:t xml:space="preserve">
      2) май және отын бактары, сумен әрі маймен істейтін радиаторлар – сынау, машинаның ішінде монтаждау; </w:t>
      </w:r>
    </w:p>
    <w:bookmarkEnd w:id="2084"/>
    <w:bookmarkStart w:name="z2088" w:id="2085"/>
    <w:p>
      <w:pPr>
        <w:spacing w:after="0"/>
        <w:ind w:left="0"/>
        <w:jc w:val="both"/>
      </w:pPr>
      <w:r>
        <w:rPr>
          <w:rFonts w:ascii="Times New Roman"/>
          <w:b w:val="false"/>
          <w:i w:val="false"/>
          <w:color w:val="000000"/>
          <w:sz w:val="28"/>
        </w:rPr>
        <w:t xml:space="preserve">
      3) машиналарда торсиондармен теңгеру – монтаждау; </w:t>
      </w:r>
    </w:p>
    <w:bookmarkEnd w:id="2085"/>
    <w:bookmarkStart w:name="z2089" w:id="2086"/>
    <w:p>
      <w:pPr>
        <w:spacing w:after="0"/>
        <w:ind w:left="0"/>
        <w:jc w:val="both"/>
      </w:pPr>
      <w:r>
        <w:rPr>
          <w:rFonts w:ascii="Times New Roman"/>
          <w:b w:val="false"/>
          <w:i w:val="false"/>
          <w:color w:val="000000"/>
          <w:sz w:val="28"/>
        </w:rPr>
        <w:t xml:space="preserve">
      4) кіші мұнаралар – жөндеу, құрастыру және машинаға орнату; </w:t>
      </w:r>
    </w:p>
    <w:bookmarkEnd w:id="2086"/>
    <w:bookmarkStart w:name="z2090" w:id="2087"/>
    <w:p>
      <w:pPr>
        <w:spacing w:after="0"/>
        <w:ind w:left="0"/>
        <w:jc w:val="both"/>
      </w:pPr>
      <w:r>
        <w:rPr>
          <w:rFonts w:ascii="Times New Roman"/>
          <w:b w:val="false"/>
          <w:i w:val="false"/>
          <w:color w:val="000000"/>
          <w:sz w:val="28"/>
        </w:rPr>
        <w:t xml:space="preserve">
      5) бронь тасымалдағыштар, САУ жеңіл танкілер – жалпы құрастыру және стационарлы сынау; </w:t>
      </w:r>
    </w:p>
    <w:bookmarkEnd w:id="2087"/>
    <w:bookmarkStart w:name="z2091" w:id="2088"/>
    <w:p>
      <w:pPr>
        <w:spacing w:after="0"/>
        <w:ind w:left="0"/>
        <w:jc w:val="both"/>
      </w:pPr>
      <w:r>
        <w:rPr>
          <w:rFonts w:ascii="Times New Roman"/>
          <w:b w:val="false"/>
          <w:i w:val="false"/>
          <w:color w:val="000000"/>
          <w:sz w:val="28"/>
        </w:rPr>
        <w:t>
      6) генератор жетегінің біліктері – генератор білігімен біліктестігін тексеру;</w:t>
      </w:r>
    </w:p>
    <w:bookmarkEnd w:id="2088"/>
    <w:bookmarkStart w:name="z2092" w:id="2089"/>
    <w:p>
      <w:pPr>
        <w:spacing w:after="0"/>
        <w:ind w:left="0"/>
        <w:jc w:val="both"/>
      </w:pPr>
      <w:r>
        <w:rPr>
          <w:rFonts w:ascii="Times New Roman"/>
          <w:b w:val="false"/>
          <w:i w:val="false"/>
          <w:color w:val="000000"/>
          <w:sz w:val="28"/>
        </w:rPr>
        <w:t xml:space="preserve">
      7) негізгі, жүк, аралық беріліс қораптарының, планетарлық механизмдердің біліктері – тістегершіктер мен мойынтіректердің іліністерін реттеп құрастыру; </w:t>
      </w:r>
    </w:p>
    <w:bookmarkEnd w:id="2089"/>
    <w:bookmarkStart w:name="z2093" w:id="2090"/>
    <w:p>
      <w:pPr>
        <w:spacing w:after="0"/>
        <w:ind w:left="0"/>
        <w:jc w:val="both"/>
      </w:pPr>
      <w:r>
        <w:rPr>
          <w:rFonts w:ascii="Times New Roman"/>
          <w:b w:val="false"/>
          <w:i w:val="false"/>
          <w:color w:val="000000"/>
          <w:sz w:val="28"/>
        </w:rPr>
        <w:t xml:space="preserve">
      8) кардан біліктері – орнату; </w:t>
      </w:r>
    </w:p>
    <w:bookmarkEnd w:id="2090"/>
    <w:bookmarkStart w:name="z2094" w:id="2091"/>
    <w:p>
      <w:pPr>
        <w:spacing w:after="0"/>
        <w:ind w:left="0"/>
        <w:jc w:val="both"/>
      </w:pPr>
      <w:r>
        <w:rPr>
          <w:rFonts w:ascii="Times New Roman"/>
          <w:b w:val="false"/>
          <w:i w:val="false"/>
          <w:color w:val="000000"/>
          <w:sz w:val="28"/>
        </w:rPr>
        <w:t xml:space="preserve">
      9) қалқыма машиналардың ескіш бұрамалары – бейінді қалпына келтіру және теңгеру; </w:t>
      </w:r>
    </w:p>
    <w:bookmarkEnd w:id="2091"/>
    <w:bookmarkStart w:name="z2095" w:id="2092"/>
    <w:p>
      <w:pPr>
        <w:spacing w:after="0"/>
        <w:ind w:left="0"/>
        <w:jc w:val="both"/>
      </w:pPr>
      <w:r>
        <w:rPr>
          <w:rFonts w:ascii="Times New Roman"/>
          <w:b w:val="false"/>
          <w:i w:val="false"/>
          <w:color w:val="000000"/>
          <w:sz w:val="28"/>
        </w:rPr>
        <w:t xml:space="preserve">
      10) 765 типтік бұйымның есіктері-бактары – құрастыру, сынау; </w:t>
      </w:r>
    </w:p>
    <w:bookmarkEnd w:id="2092"/>
    <w:bookmarkStart w:name="z2096" w:id="2093"/>
    <w:p>
      <w:pPr>
        <w:spacing w:after="0"/>
        <w:ind w:left="0"/>
        <w:jc w:val="both"/>
      </w:pPr>
      <w:r>
        <w:rPr>
          <w:rFonts w:ascii="Times New Roman"/>
          <w:b w:val="false"/>
          <w:i w:val="false"/>
          <w:color w:val="000000"/>
          <w:sz w:val="28"/>
        </w:rPr>
        <w:t xml:space="preserve">
      11) іштен жанатын қозғалтқыштар бір қатарлы (бензинді) – құрастыру, реттеу; </w:t>
      </w:r>
    </w:p>
    <w:bookmarkEnd w:id="2093"/>
    <w:bookmarkStart w:name="z2097" w:id="2094"/>
    <w:p>
      <w:pPr>
        <w:spacing w:after="0"/>
        <w:ind w:left="0"/>
        <w:jc w:val="both"/>
      </w:pPr>
      <w:r>
        <w:rPr>
          <w:rFonts w:ascii="Times New Roman"/>
          <w:b w:val="false"/>
          <w:i w:val="false"/>
          <w:color w:val="000000"/>
          <w:sz w:val="28"/>
        </w:rPr>
        <w:t xml:space="preserve">
      12) дизельді және у-секілді іштен жанатын қозғалтқыштар, автоматты және планетарлық беріліс қораптары, гидро басқарылатын – бөлшектеу; </w:t>
      </w:r>
    </w:p>
    <w:bookmarkEnd w:id="2094"/>
    <w:bookmarkStart w:name="z2098" w:id="2095"/>
    <w:p>
      <w:pPr>
        <w:spacing w:after="0"/>
        <w:ind w:left="0"/>
        <w:jc w:val="both"/>
      </w:pPr>
      <w:r>
        <w:rPr>
          <w:rFonts w:ascii="Times New Roman"/>
          <w:b w:val="false"/>
          <w:i w:val="false"/>
          <w:color w:val="000000"/>
          <w:sz w:val="28"/>
        </w:rPr>
        <w:t xml:space="preserve">
      13) қозғалтқыштар, беріліс қораптары, жеңіл танктердің, бронь тасымалдағыштардың, артиллериялық тартқыштардың – орнату, орталау; </w:t>
      </w:r>
    </w:p>
    <w:bookmarkEnd w:id="2095"/>
    <w:bookmarkStart w:name="z2099" w:id="2096"/>
    <w:p>
      <w:pPr>
        <w:spacing w:after="0"/>
        <w:ind w:left="0"/>
        <w:jc w:val="both"/>
      </w:pPr>
      <w:r>
        <w:rPr>
          <w:rFonts w:ascii="Times New Roman"/>
          <w:b w:val="false"/>
          <w:i w:val="false"/>
          <w:color w:val="000000"/>
          <w:sz w:val="28"/>
        </w:rPr>
        <w:t xml:space="preserve">
      14) фрикцион конустары, конустың тістегершіктер, бұрамдық жұптар, мойынтіректердің ұяшықтары – жұптарды іріктеу, ысқылау, келтіру және жону; </w:t>
      </w:r>
    </w:p>
    <w:bookmarkEnd w:id="2096"/>
    <w:bookmarkStart w:name="z2100" w:id="2097"/>
    <w:p>
      <w:pPr>
        <w:spacing w:after="0"/>
        <w:ind w:left="0"/>
        <w:jc w:val="both"/>
      </w:pPr>
      <w:r>
        <w:rPr>
          <w:rFonts w:ascii="Times New Roman"/>
          <w:b w:val="false"/>
          <w:i w:val="false"/>
          <w:color w:val="000000"/>
          <w:sz w:val="28"/>
        </w:rPr>
        <w:t xml:space="preserve">
      15) шынжырлы табан машиналарының корпустары – сынауға дайындау және герметикалығына сынау; </w:t>
      </w:r>
    </w:p>
    <w:bookmarkEnd w:id="2097"/>
    <w:bookmarkStart w:name="z2101" w:id="2098"/>
    <w:p>
      <w:pPr>
        <w:spacing w:after="0"/>
        <w:ind w:left="0"/>
        <w:jc w:val="both"/>
      </w:pPr>
      <w:r>
        <w:rPr>
          <w:rFonts w:ascii="Times New Roman"/>
          <w:b w:val="false"/>
          <w:i w:val="false"/>
          <w:color w:val="000000"/>
          <w:sz w:val="28"/>
        </w:rPr>
        <w:t>
      16) корпус пен мұнара – тш және сызбаға сәйкес бөлшектер мен тораптарды келтіру әрі толықтай салыстырып тексеру;</w:t>
      </w:r>
    </w:p>
    <w:bookmarkEnd w:id="2098"/>
    <w:bookmarkStart w:name="z2102" w:id="2099"/>
    <w:p>
      <w:pPr>
        <w:spacing w:after="0"/>
        <w:ind w:left="0"/>
        <w:jc w:val="both"/>
      </w:pPr>
      <w:r>
        <w:rPr>
          <w:rFonts w:ascii="Times New Roman"/>
          <w:b w:val="false"/>
          <w:i w:val="false"/>
          <w:color w:val="000000"/>
          <w:sz w:val="28"/>
        </w:rPr>
        <w:t xml:space="preserve">
      17) командирдің, жүргізушінің, атылған гильзаларды лақтыратын люктер – құрастыру, сынау, келтіріп орнату; </w:t>
      </w:r>
    </w:p>
    <w:bookmarkEnd w:id="2099"/>
    <w:bookmarkStart w:name="z2103" w:id="2100"/>
    <w:p>
      <w:pPr>
        <w:spacing w:after="0"/>
        <w:ind w:left="0"/>
        <w:jc w:val="both"/>
      </w:pPr>
      <w:r>
        <w:rPr>
          <w:rFonts w:ascii="Times New Roman"/>
          <w:b w:val="false"/>
          <w:i w:val="false"/>
          <w:color w:val="000000"/>
          <w:sz w:val="28"/>
        </w:rPr>
        <w:t xml:space="preserve">
      18) жоғары қысымды отын сорғылары – бөлшектеу; </w:t>
      </w:r>
    </w:p>
    <w:bookmarkEnd w:id="2100"/>
    <w:bookmarkStart w:name="z2104" w:id="2101"/>
    <w:p>
      <w:pPr>
        <w:spacing w:after="0"/>
        <w:ind w:left="0"/>
        <w:jc w:val="both"/>
      </w:pPr>
      <w:r>
        <w:rPr>
          <w:rFonts w:ascii="Times New Roman"/>
          <w:b w:val="false"/>
          <w:i w:val="false"/>
          <w:color w:val="000000"/>
          <w:sz w:val="28"/>
        </w:rPr>
        <w:t xml:space="preserve">
      19) май, су, отын басқылайтын сорғылар – сынау; </w:t>
      </w:r>
    </w:p>
    <w:bookmarkEnd w:id="2101"/>
    <w:bookmarkStart w:name="z2105" w:id="2102"/>
    <w:p>
      <w:pPr>
        <w:spacing w:after="0"/>
        <w:ind w:left="0"/>
        <w:jc w:val="both"/>
      </w:pPr>
      <w:r>
        <w:rPr>
          <w:rFonts w:ascii="Times New Roman"/>
          <w:b w:val="false"/>
          <w:i w:val="false"/>
          <w:color w:val="000000"/>
          <w:sz w:val="28"/>
        </w:rPr>
        <w:t xml:space="preserve">
      20) су астында жүргізуге арналған жабдықтар – орнату, сынау; </w:t>
      </w:r>
    </w:p>
    <w:bookmarkEnd w:id="2102"/>
    <w:bookmarkStart w:name="z2106" w:id="2103"/>
    <w:p>
      <w:pPr>
        <w:spacing w:after="0"/>
        <w:ind w:left="0"/>
        <w:jc w:val="both"/>
      </w:pPr>
      <w:r>
        <w:rPr>
          <w:rFonts w:ascii="Times New Roman"/>
          <w:b w:val="false"/>
          <w:i w:val="false"/>
          <w:color w:val="000000"/>
          <w:sz w:val="28"/>
        </w:rPr>
        <w:t xml:space="preserve">
      21) бортты берілістер – тістегершіктердегі саңылаулар бойынша және мойынтірек сақиналарын картер ұяшықтарына іріктеу; </w:t>
      </w:r>
    </w:p>
    <w:bookmarkEnd w:id="2103"/>
    <w:bookmarkStart w:name="z2107" w:id="2104"/>
    <w:p>
      <w:pPr>
        <w:spacing w:after="0"/>
        <w:ind w:left="0"/>
        <w:jc w:val="both"/>
      </w:pPr>
      <w:r>
        <w:rPr>
          <w:rFonts w:ascii="Times New Roman"/>
          <w:b w:val="false"/>
          <w:i w:val="false"/>
          <w:color w:val="000000"/>
          <w:sz w:val="28"/>
        </w:rPr>
        <w:t xml:space="preserve">
      22) погондар - монтаждау; </w:t>
      </w:r>
    </w:p>
    <w:bookmarkEnd w:id="2104"/>
    <w:bookmarkStart w:name="z2108" w:id="2105"/>
    <w:p>
      <w:pPr>
        <w:spacing w:after="0"/>
        <w:ind w:left="0"/>
        <w:jc w:val="both"/>
      </w:pPr>
      <w:r>
        <w:rPr>
          <w:rFonts w:ascii="Times New Roman"/>
          <w:b w:val="false"/>
          <w:i w:val="false"/>
          <w:color w:val="000000"/>
          <w:sz w:val="28"/>
        </w:rPr>
        <w:t xml:space="preserve">
      23) желдеткіш пен компрессордың жетектері – құрастыру; </w:t>
      </w:r>
    </w:p>
    <w:bookmarkEnd w:id="2105"/>
    <w:bookmarkStart w:name="z2109" w:id="2106"/>
    <w:p>
      <w:pPr>
        <w:spacing w:after="0"/>
        <w:ind w:left="0"/>
        <w:jc w:val="both"/>
      </w:pPr>
      <w:r>
        <w:rPr>
          <w:rFonts w:ascii="Times New Roman"/>
          <w:b w:val="false"/>
          <w:i w:val="false"/>
          <w:color w:val="000000"/>
          <w:sz w:val="28"/>
        </w:rPr>
        <w:t xml:space="preserve">
      24) басқару жетектері – орнату және реттеу; </w:t>
      </w:r>
    </w:p>
    <w:bookmarkEnd w:id="2106"/>
    <w:bookmarkStart w:name="z2110" w:id="2107"/>
    <w:p>
      <w:pPr>
        <w:spacing w:after="0"/>
        <w:ind w:left="0"/>
        <w:jc w:val="both"/>
      </w:pPr>
      <w:r>
        <w:rPr>
          <w:rFonts w:ascii="Times New Roman"/>
          <w:b w:val="false"/>
          <w:i w:val="false"/>
          <w:color w:val="000000"/>
          <w:sz w:val="28"/>
        </w:rPr>
        <w:t xml:space="preserve">
      25) жылдамдықты реттегіш, әмбебап (гидравликалық) – құрастыру, орнату; </w:t>
      </w:r>
    </w:p>
    <w:bookmarkEnd w:id="2107"/>
    <w:bookmarkStart w:name="z2111" w:id="2108"/>
    <w:p>
      <w:pPr>
        <w:spacing w:after="0"/>
        <w:ind w:left="0"/>
        <w:jc w:val="both"/>
      </w:pPr>
      <w:r>
        <w:rPr>
          <w:rFonts w:ascii="Times New Roman"/>
          <w:b w:val="false"/>
          <w:i w:val="false"/>
          <w:color w:val="000000"/>
          <w:sz w:val="28"/>
        </w:rPr>
        <w:t xml:space="preserve">
      26) шынжырлы табан машиналардың жүріс бөлігі – монтаждау; </w:t>
      </w:r>
    </w:p>
    <w:bookmarkEnd w:id="2108"/>
    <w:bookmarkStart w:name="z2112" w:id="2109"/>
    <w:p>
      <w:pPr>
        <w:spacing w:after="0"/>
        <w:ind w:left="0"/>
        <w:jc w:val="both"/>
      </w:pPr>
      <w:r>
        <w:rPr>
          <w:rFonts w:ascii="Times New Roman"/>
          <w:b w:val="false"/>
          <w:i w:val="false"/>
          <w:color w:val="000000"/>
          <w:sz w:val="28"/>
        </w:rPr>
        <w:t xml:space="preserve">
      27) барлық типтегі эжекторлары – құрастыру, орны бойынша келтіріп орнату. </w:t>
      </w:r>
    </w:p>
    <w:bookmarkEnd w:id="2109"/>
    <w:bookmarkStart w:name="z2113" w:id="2110"/>
    <w:p>
      <w:pPr>
        <w:spacing w:after="0"/>
        <w:ind w:left="0"/>
        <w:jc w:val="both"/>
      </w:pPr>
      <w:r>
        <w:rPr>
          <w:rFonts w:ascii="Times New Roman"/>
          <w:b w:val="false"/>
          <w:i w:val="false"/>
          <w:color w:val="000000"/>
          <w:sz w:val="28"/>
        </w:rPr>
        <w:t xml:space="preserve">
      140. Әскери және арнайы машиналарды жөндеуші слесарь, 5-разряд </w:t>
      </w:r>
    </w:p>
    <w:bookmarkEnd w:id="2110"/>
    <w:bookmarkStart w:name="z2114" w:id="2111"/>
    <w:p>
      <w:pPr>
        <w:spacing w:after="0"/>
        <w:ind w:left="0"/>
        <w:jc w:val="both"/>
      </w:pPr>
      <w:r>
        <w:rPr>
          <w:rFonts w:ascii="Times New Roman"/>
          <w:b w:val="false"/>
          <w:i w:val="false"/>
          <w:color w:val="000000"/>
          <w:sz w:val="28"/>
        </w:rPr>
        <w:t xml:space="preserve">
      366. Жұмыс сипаттамасы: </w:t>
      </w:r>
    </w:p>
    <w:bookmarkEnd w:id="2111"/>
    <w:bookmarkStart w:name="z2115" w:id="2112"/>
    <w:p>
      <w:pPr>
        <w:spacing w:after="0"/>
        <w:ind w:left="0"/>
        <w:jc w:val="both"/>
      </w:pPr>
      <w:r>
        <w:rPr>
          <w:rFonts w:ascii="Times New Roman"/>
          <w:b w:val="false"/>
          <w:i w:val="false"/>
          <w:color w:val="000000"/>
          <w:sz w:val="28"/>
        </w:rPr>
        <w:t xml:space="preserve">
      әскери және арнайы машиналардың ерекше күрделі әрі жауапты агрегаттары мен механизмдеріне техникалық қызмет көрсету, құрастыру, реттеу, сынау және тапсыру. Күрделі әрі ауыр танктерді, САУ, артиллериялық тартқыштарды және олардың базасында жөнделген машиналарды құрастыру, негізгі агрегаттар мен механизмдерді орталау және орнату, стационарлық сынау. Стендтерде тәжірибелі тораптар мен агрегаттарды толық құрастыру, реттеу және сынау. 6-7 квалитет (1-2 класс дәлдігі) бойынша бөлшектер мен тораптарды слесарлық өңдеу, келтіру және жетілдіру. Ерекше күрделі конфигурациялы бөлшектер мен тораптарды статистикалық және динамикалық теңгеру. Негізгі агрегаттарды, механизмдер мен машиналарды құрастыру және сынау кезінде анықталған ақауларды жою. Тапсыру құжаттарын толтырып, машиналарды ТББ тапсыру. </w:t>
      </w:r>
    </w:p>
    <w:bookmarkEnd w:id="2112"/>
    <w:bookmarkStart w:name="z2116" w:id="2113"/>
    <w:p>
      <w:pPr>
        <w:spacing w:after="0"/>
        <w:ind w:left="0"/>
        <w:jc w:val="both"/>
      </w:pPr>
      <w:r>
        <w:rPr>
          <w:rFonts w:ascii="Times New Roman"/>
          <w:b w:val="false"/>
          <w:i w:val="false"/>
          <w:color w:val="000000"/>
          <w:sz w:val="28"/>
        </w:rPr>
        <w:t xml:space="preserve">
      367. Білуге тиіс: </w:t>
      </w:r>
    </w:p>
    <w:bookmarkEnd w:id="2113"/>
    <w:bookmarkStart w:name="z2117" w:id="2114"/>
    <w:p>
      <w:pPr>
        <w:spacing w:after="0"/>
        <w:ind w:left="0"/>
        <w:jc w:val="both"/>
      </w:pPr>
      <w:r>
        <w:rPr>
          <w:rFonts w:ascii="Times New Roman"/>
          <w:b w:val="false"/>
          <w:i w:val="false"/>
          <w:color w:val="000000"/>
          <w:sz w:val="28"/>
        </w:rPr>
        <w:t xml:space="preserve">
      барлық модельдегі әскери және арнайы машиналардың конструктивтік ерекшеліктері, олардың техникалық және пайдалану сипаттамалары, құрылғысы, жұмыс істеу принципі, тәжірибелі агрегаттар мен машиналардың міндеті, орташа және ауыр танктерді, САУ құрастыруға және сынауға қойылатын техникалық шарттар, металл технологиясының негіздері, сынақ стендтердің құрылғысы, машиналарды ТББ тапсыру тәртібі. </w:t>
      </w:r>
    </w:p>
    <w:bookmarkEnd w:id="2114"/>
    <w:bookmarkStart w:name="z2118" w:id="2115"/>
    <w:p>
      <w:pPr>
        <w:spacing w:after="0"/>
        <w:ind w:left="0"/>
        <w:jc w:val="both"/>
      </w:pPr>
      <w:r>
        <w:rPr>
          <w:rFonts w:ascii="Times New Roman"/>
          <w:b w:val="false"/>
          <w:i w:val="false"/>
          <w:color w:val="000000"/>
          <w:sz w:val="28"/>
        </w:rPr>
        <w:t xml:space="preserve">
      368. Жұмыс үлгілері: </w:t>
      </w:r>
    </w:p>
    <w:bookmarkEnd w:id="2115"/>
    <w:bookmarkStart w:name="z2119" w:id="2116"/>
    <w:p>
      <w:pPr>
        <w:spacing w:after="0"/>
        <w:ind w:left="0"/>
        <w:jc w:val="both"/>
      </w:pPr>
      <w:r>
        <w:rPr>
          <w:rFonts w:ascii="Times New Roman"/>
          <w:b w:val="false"/>
          <w:i w:val="false"/>
          <w:color w:val="000000"/>
          <w:sz w:val="28"/>
        </w:rPr>
        <w:t xml:space="preserve">
      1) АДУ-2с типтік қысым автоматтары – құрастыру, сынау; </w:t>
      </w:r>
    </w:p>
    <w:bookmarkEnd w:id="2116"/>
    <w:bookmarkStart w:name="z2120" w:id="2117"/>
    <w:p>
      <w:pPr>
        <w:spacing w:after="0"/>
        <w:ind w:left="0"/>
        <w:jc w:val="both"/>
      </w:pPr>
      <w:r>
        <w:rPr>
          <w:rFonts w:ascii="Times New Roman"/>
          <w:b w:val="false"/>
          <w:i w:val="false"/>
          <w:color w:val="000000"/>
          <w:sz w:val="28"/>
        </w:rPr>
        <w:t xml:space="preserve">
      2) гидравликалық амортизаторлар, желдеткіштер, негізгі және бортты фрикциондар, айналымның планетарлық механизмдері, борт берілістері, борт редукторлары, суатқыш қозғалтқыштар, беріліс қораптары – құрастыру, реттеу және сынау; </w:t>
      </w:r>
    </w:p>
    <w:bookmarkEnd w:id="2117"/>
    <w:bookmarkStart w:name="z2121" w:id="2118"/>
    <w:p>
      <w:pPr>
        <w:spacing w:after="0"/>
        <w:ind w:left="0"/>
        <w:jc w:val="both"/>
      </w:pPr>
      <w:r>
        <w:rPr>
          <w:rFonts w:ascii="Times New Roman"/>
          <w:b w:val="false"/>
          <w:i w:val="false"/>
          <w:color w:val="000000"/>
          <w:sz w:val="28"/>
        </w:rPr>
        <w:t xml:space="preserve">
      3) мұнара - монтаждау; </w:t>
      </w:r>
    </w:p>
    <w:bookmarkEnd w:id="2118"/>
    <w:bookmarkStart w:name="z2122" w:id="2119"/>
    <w:p>
      <w:pPr>
        <w:spacing w:after="0"/>
        <w:ind w:left="0"/>
        <w:jc w:val="both"/>
      </w:pPr>
      <w:r>
        <w:rPr>
          <w:rFonts w:ascii="Times New Roman"/>
          <w:b w:val="false"/>
          <w:i w:val="false"/>
          <w:color w:val="000000"/>
          <w:sz w:val="28"/>
        </w:rPr>
        <w:t xml:space="preserve">
      4) ауа таратқыш – орнату және реттеу; </w:t>
      </w:r>
    </w:p>
    <w:bookmarkEnd w:id="2119"/>
    <w:bookmarkStart w:name="z2123" w:id="2120"/>
    <w:p>
      <w:pPr>
        <w:spacing w:after="0"/>
        <w:ind w:left="0"/>
        <w:jc w:val="both"/>
      </w:pPr>
      <w:r>
        <w:rPr>
          <w:rFonts w:ascii="Times New Roman"/>
          <w:b w:val="false"/>
          <w:i w:val="false"/>
          <w:color w:val="000000"/>
          <w:sz w:val="28"/>
        </w:rPr>
        <w:t xml:space="preserve">
      5) цилиндрлердің гильзалары – ысқылау және орнату; </w:t>
      </w:r>
    </w:p>
    <w:bookmarkEnd w:id="2120"/>
    <w:bookmarkStart w:name="z2124" w:id="2121"/>
    <w:p>
      <w:pPr>
        <w:spacing w:after="0"/>
        <w:ind w:left="0"/>
        <w:jc w:val="both"/>
      </w:pPr>
      <w:r>
        <w:rPr>
          <w:rFonts w:ascii="Times New Roman"/>
          <w:b w:val="false"/>
          <w:i w:val="false"/>
          <w:color w:val="000000"/>
          <w:sz w:val="28"/>
        </w:rPr>
        <w:t xml:space="preserve">
      6) дизельді және у-секілді қозғалтқыштар – құрастыру; </w:t>
      </w:r>
    </w:p>
    <w:bookmarkEnd w:id="2121"/>
    <w:bookmarkStart w:name="z2125" w:id="2122"/>
    <w:p>
      <w:pPr>
        <w:spacing w:after="0"/>
        <w:ind w:left="0"/>
        <w:jc w:val="both"/>
      </w:pPr>
      <w:r>
        <w:rPr>
          <w:rFonts w:ascii="Times New Roman"/>
          <w:b w:val="false"/>
          <w:i w:val="false"/>
          <w:color w:val="000000"/>
          <w:sz w:val="28"/>
        </w:rPr>
        <w:t xml:space="preserve">
      7) қуаты 100 л;с; артық бензинді қозғалтқыштар – реттеу және сынау; </w:t>
      </w:r>
    </w:p>
    <w:bookmarkEnd w:id="2122"/>
    <w:bookmarkStart w:name="z2126" w:id="2123"/>
    <w:p>
      <w:pPr>
        <w:spacing w:after="0"/>
        <w:ind w:left="0"/>
        <w:jc w:val="both"/>
      </w:pPr>
      <w:r>
        <w:rPr>
          <w:rFonts w:ascii="Times New Roman"/>
          <w:b w:val="false"/>
          <w:i w:val="false"/>
          <w:color w:val="000000"/>
          <w:sz w:val="28"/>
        </w:rPr>
        <w:t xml:space="preserve">
      8) қозғалтқыштар, беріліс қораптары, бортты планетарлық трасмиссиялар және орташа және ауыр танктердің негізгі редукторлары – орнату, реттеу және орталықтау; </w:t>
      </w:r>
    </w:p>
    <w:bookmarkEnd w:id="2123"/>
    <w:bookmarkStart w:name="z2127" w:id="2124"/>
    <w:p>
      <w:pPr>
        <w:spacing w:after="0"/>
        <w:ind w:left="0"/>
        <w:jc w:val="both"/>
      </w:pPr>
      <w:r>
        <w:rPr>
          <w:rFonts w:ascii="Times New Roman"/>
          <w:b w:val="false"/>
          <w:i w:val="false"/>
          <w:color w:val="000000"/>
          <w:sz w:val="28"/>
        </w:rPr>
        <w:t xml:space="preserve">
      9) бронь корпустар мен мұнаралары – ТШ және сызбаға сәйкес толық салыстырып тексеру; </w:t>
      </w:r>
    </w:p>
    <w:bookmarkEnd w:id="2124"/>
    <w:bookmarkStart w:name="z2128" w:id="2125"/>
    <w:p>
      <w:pPr>
        <w:spacing w:after="0"/>
        <w:ind w:left="0"/>
        <w:jc w:val="both"/>
      </w:pPr>
      <w:r>
        <w:rPr>
          <w:rFonts w:ascii="Times New Roman"/>
          <w:b w:val="false"/>
          <w:i w:val="false"/>
          <w:color w:val="000000"/>
          <w:sz w:val="28"/>
        </w:rPr>
        <w:t xml:space="preserve">
      10) теңгерім кронштейндері, тежегіш асты фундаменттері, беріліс қораптарының тіректері мен гитары, артжүйе бекіткіштерінің цапфтары, зеңбіректің көтергіш механизмдерінің кронштейндері – жөндеу, орны бойынша келтіріп ауыстыру; </w:t>
      </w:r>
    </w:p>
    <w:bookmarkEnd w:id="2125"/>
    <w:bookmarkStart w:name="z2129" w:id="2126"/>
    <w:p>
      <w:pPr>
        <w:spacing w:after="0"/>
        <w:ind w:left="0"/>
        <w:jc w:val="both"/>
      </w:pPr>
      <w:r>
        <w:rPr>
          <w:rFonts w:ascii="Times New Roman"/>
          <w:b w:val="false"/>
          <w:i w:val="false"/>
          <w:color w:val="000000"/>
          <w:sz w:val="28"/>
        </w:rPr>
        <w:t xml:space="preserve">
      11) тәжірибелік үлгідегі түрлі жүйелердің клапанды механизмдері – құрастыру, реттеу; </w:t>
      </w:r>
    </w:p>
    <w:bookmarkEnd w:id="2126"/>
    <w:bookmarkStart w:name="z2130" w:id="2127"/>
    <w:p>
      <w:pPr>
        <w:spacing w:after="0"/>
        <w:ind w:left="0"/>
        <w:jc w:val="both"/>
      </w:pPr>
      <w:r>
        <w:rPr>
          <w:rFonts w:ascii="Times New Roman"/>
          <w:b w:val="false"/>
          <w:i w:val="false"/>
          <w:color w:val="000000"/>
          <w:sz w:val="28"/>
        </w:rPr>
        <w:t xml:space="preserve">
      12) танктердің көтергіш және айналма механизмдері – құрастыру, реттеу, сынау; </w:t>
      </w:r>
    </w:p>
    <w:bookmarkEnd w:id="2127"/>
    <w:bookmarkStart w:name="z2131" w:id="2128"/>
    <w:p>
      <w:pPr>
        <w:spacing w:after="0"/>
        <w:ind w:left="0"/>
        <w:jc w:val="both"/>
      </w:pPr>
      <w:r>
        <w:rPr>
          <w:rFonts w:ascii="Times New Roman"/>
          <w:b w:val="false"/>
          <w:i w:val="false"/>
          <w:color w:val="000000"/>
          <w:sz w:val="28"/>
        </w:rPr>
        <w:t xml:space="preserve">
      13) айдағыштар - құрастыру; </w:t>
      </w:r>
    </w:p>
    <w:bookmarkEnd w:id="2128"/>
    <w:bookmarkStart w:name="z2132" w:id="2129"/>
    <w:p>
      <w:pPr>
        <w:spacing w:after="0"/>
        <w:ind w:left="0"/>
        <w:jc w:val="both"/>
      </w:pPr>
      <w:r>
        <w:rPr>
          <w:rFonts w:ascii="Times New Roman"/>
          <w:b w:val="false"/>
          <w:i w:val="false"/>
          <w:color w:val="000000"/>
          <w:sz w:val="28"/>
        </w:rPr>
        <w:t xml:space="preserve">
      14) жоғары қысымды отын сорғылары, форсункалар – стендте реттеу, сынау; </w:t>
      </w:r>
    </w:p>
    <w:bookmarkEnd w:id="2129"/>
    <w:bookmarkStart w:name="z2133" w:id="2130"/>
    <w:p>
      <w:pPr>
        <w:spacing w:after="0"/>
        <w:ind w:left="0"/>
        <w:jc w:val="both"/>
      </w:pPr>
      <w:r>
        <w:rPr>
          <w:rFonts w:ascii="Times New Roman"/>
          <w:b w:val="false"/>
          <w:i w:val="false"/>
          <w:color w:val="000000"/>
          <w:sz w:val="28"/>
        </w:rPr>
        <w:t xml:space="preserve">
      15) үстіңгі және астыңғы картердегі қозғалтқыштардың берілстері – құрастыру, реттеу; </w:t>
      </w:r>
    </w:p>
    <w:bookmarkEnd w:id="2130"/>
    <w:bookmarkStart w:name="z2134" w:id="2131"/>
    <w:p>
      <w:pPr>
        <w:spacing w:after="0"/>
        <w:ind w:left="0"/>
        <w:jc w:val="both"/>
      </w:pPr>
      <w:r>
        <w:rPr>
          <w:rFonts w:ascii="Times New Roman"/>
          <w:b w:val="false"/>
          <w:i w:val="false"/>
          <w:color w:val="000000"/>
          <w:sz w:val="28"/>
        </w:rPr>
        <w:t xml:space="preserve">
      16) мұнара погондары - құрастыру; </w:t>
      </w:r>
    </w:p>
    <w:bookmarkEnd w:id="2131"/>
    <w:bookmarkStart w:name="z2135" w:id="2132"/>
    <w:p>
      <w:pPr>
        <w:spacing w:after="0"/>
        <w:ind w:left="0"/>
        <w:jc w:val="both"/>
      </w:pPr>
      <w:r>
        <w:rPr>
          <w:rFonts w:ascii="Times New Roman"/>
          <w:b w:val="false"/>
          <w:i w:val="false"/>
          <w:color w:val="000000"/>
          <w:sz w:val="28"/>
        </w:rPr>
        <w:t xml:space="preserve">
      17) басқару жетектері – құрастырылған машинада толық реттеу, саңылауларды, еркін жүрістерді және рычагтағы күшейткіштерді өлшеу; </w:t>
      </w:r>
    </w:p>
    <w:bookmarkEnd w:id="2132"/>
    <w:bookmarkStart w:name="z2136" w:id="2133"/>
    <w:p>
      <w:pPr>
        <w:spacing w:after="0"/>
        <w:ind w:left="0"/>
        <w:jc w:val="both"/>
      </w:pPr>
      <w:r>
        <w:rPr>
          <w:rFonts w:ascii="Times New Roman"/>
          <w:b w:val="false"/>
          <w:i w:val="false"/>
          <w:color w:val="000000"/>
          <w:sz w:val="28"/>
        </w:rPr>
        <w:t xml:space="preserve">
      18) жаппай талқандайтын қарудан, өртке қарсы жабдықтардан қорғайтын автоматтық жүйе, отынмен, ауамен, маймен қоректену жүйесі – салқындату, монтаждау, сынау; </w:t>
      </w:r>
    </w:p>
    <w:bookmarkEnd w:id="2133"/>
    <w:bookmarkStart w:name="z2137" w:id="2134"/>
    <w:p>
      <w:pPr>
        <w:spacing w:after="0"/>
        <w:ind w:left="0"/>
        <w:jc w:val="both"/>
      </w:pPr>
      <w:r>
        <w:rPr>
          <w:rFonts w:ascii="Times New Roman"/>
          <w:b w:val="false"/>
          <w:i w:val="false"/>
          <w:color w:val="000000"/>
          <w:sz w:val="28"/>
        </w:rPr>
        <w:t xml:space="preserve">
      19) танктердің жүретін бөлігі – шектер бойынша салу; </w:t>
      </w:r>
    </w:p>
    <w:bookmarkEnd w:id="2134"/>
    <w:bookmarkStart w:name="z2138" w:id="2135"/>
    <w:p>
      <w:pPr>
        <w:spacing w:after="0"/>
        <w:ind w:left="0"/>
        <w:jc w:val="both"/>
      </w:pPr>
      <w:r>
        <w:rPr>
          <w:rFonts w:ascii="Times New Roman"/>
          <w:b w:val="false"/>
          <w:i w:val="false"/>
          <w:color w:val="000000"/>
          <w:sz w:val="28"/>
        </w:rPr>
        <w:t xml:space="preserve">
      20) шатундар – салмағы бойынша жинақтау. </w:t>
      </w:r>
    </w:p>
    <w:bookmarkEnd w:id="2135"/>
    <w:bookmarkStart w:name="z2139" w:id="2136"/>
    <w:p>
      <w:pPr>
        <w:spacing w:after="0"/>
        <w:ind w:left="0"/>
        <w:jc w:val="both"/>
      </w:pPr>
      <w:r>
        <w:rPr>
          <w:rFonts w:ascii="Times New Roman"/>
          <w:b w:val="false"/>
          <w:i w:val="false"/>
          <w:color w:val="000000"/>
          <w:sz w:val="28"/>
        </w:rPr>
        <w:t xml:space="preserve">
      141. Әскери және арнайы машиналарды жөндеуші слесарь, 6-разряд </w:t>
      </w:r>
    </w:p>
    <w:bookmarkEnd w:id="2136"/>
    <w:bookmarkStart w:name="z2140" w:id="2137"/>
    <w:p>
      <w:pPr>
        <w:spacing w:after="0"/>
        <w:ind w:left="0"/>
        <w:jc w:val="both"/>
      </w:pPr>
      <w:r>
        <w:rPr>
          <w:rFonts w:ascii="Times New Roman"/>
          <w:b w:val="false"/>
          <w:i w:val="false"/>
          <w:color w:val="000000"/>
          <w:sz w:val="28"/>
        </w:rPr>
        <w:t xml:space="preserve">
      369. Жұмыс сипаттамасы: </w:t>
      </w:r>
    </w:p>
    <w:bookmarkEnd w:id="2137"/>
    <w:bookmarkStart w:name="z2141" w:id="2138"/>
    <w:p>
      <w:pPr>
        <w:spacing w:after="0"/>
        <w:ind w:left="0"/>
        <w:jc w:val="both"/>
      </w:pPr>
      <w:r>
        <w:rPr>
          <w:rFonts w:ascii="Times New Roman"/>
          <w:b w:val="false"/>
          <w:i w:val="false"/>
          <w:color w:val="000000"/>
          <w:sz w:val="28"/>
        </w:rPr>
        <w:t xml:space="preserve">
      тәжірибелік эксперименталды машиналарды, ерекше күрделі әрі жауапты тораптар мен механизмдерді 6-квалитет (1-класс дәлдігі) бойынша құрастыру, реттеу, орталықтау. Әскери машиналардың ерекше күрделі арнайы тораптарын, механизмдері мен аспаптарын құрастыру, реттеу және сынау. Эксперименталды машиналар мен механизмдерді құрастыру және реттеу кезінде анықталған ақауларды жою. Пайдалану сипаттамасын түсіріп машиналардың дұрыс құрастырылғанын тексеру. </w:t>
      </w:r>
    </w:p>
    <w:bookmarkEnd w:id="2138"/>
    <w:bookmarkStart w:name="z2142" w:id="2139"/>
    <w:p>
      <w:pPr>
        <w:spacing w:after="0"/>
        <w:ind w:left="0"/>
        <w:jc w:val="both"/>
      </w:pPr>
      <w:r>
        <w:rPr>
          <w:rFonts w:ascii="Times New Roman"/>
          <w:b w:val="false"/>
          <w:i w:val="false"/>
          <w:color w:val="000000"/>
          <w:sz w:val="28"/>
        </w:rPr>
        <w:t xml:space="preserve">
      370. Білуге тиіс: </w:t>
      </w:r>
    </w:p>
    <w:bookmarkEnd w:id="2139"/>
    <w:bookmarkStart w:name="z2143" w:id="2140"/>
    <w:p>
      <w:pPr>
        <w:spacing w:after="0"/>
        <w:ind w:left="0"/>
        <w:jc w:val="both"/>
      </w:pPr>
      <w:r>
        <w:rPr>
          <w:rFonts w:ascii="Times New Roman"/>
          <w:b w:val="false"/>
          <w:i w:val="false"/>
          <w:color w:val="000000"/>
          <w:sz w:val="28"/>
        </w:rPr>
        <w:t>
      тәжірибелі машиналар мен механизмдердің конструктивтік ерекшеліктері, құрылғысы, кинематикалық схемасы және құрастыруға, реттеуге және орталықтандыруға қойылатын техникалық шарттар және аспаптар мен жүйелердің ерекше күрделі арнайы механизмдері, машиналардың дұрыс құрастырылуын тексеруге және пайдалану сипаттамасын түсіруге арналған нұсқаулықтар.</w:t>
      </w:r>
    </w:p>
    <w:bookmarkEnd w:id="2140"/>
    <w:bookmarkStart w:name="z2144" w:id="2141"/>
    <w:p>
      <w:pPr>
        <w:spacing w:after="0"/>
        <w:ind w:left="0"/>
        <w:jc w:val="both"/>
      </w:pPr>
      <w:r>
        <w:rPr>
          <w:rFonts w:ascii="Times New Roman"/>
          <w:b w:val="false"/>
          <w:i w:val="false"/>
          <w:color w:val="000000"/>
          <w:sz w:val="28"/>
        </w:rPr>
        <w:t xml:space="preserve">
      371. Жұмыс үлгілері: </w:t>
      </w:r>
    </w:p>
    <w:bookmarkEnd w:id="2141"/>
    <w:bookmarkStart w:name="z2145" w:id="2142"/>
    <w:p>
      <w:pPr>
        <w:spacing w:after="0"/>
        <w:ind w:left="0"/>
        <w:jc w:val="both"/>
      </w:pPr>
      <w:r>
        <w:rPr>
          <w:rFonts w:ascii="Times New Roman"/>
          <w:b w:val="false"/>
          <w:i w:val="false"/>
          <w:color w:val="000000"/>
          <w:sz w:val="28"/>
        </w:rPr>
        <w:t xml:space="preserve">
      1) қозғалтқыштардың газ таратқыштары – орнату, реттеу; </w:t>
      </w:r>
    </w:p>
    <w:bookmarkEnd w:id="2142"/>
    <w:bookmarkStart w:name="z2146" w:id="2143"/>
    <w:p>
      <w:pPr>
        <w:spacing w:after="0"/>
        <w:ind w:left="0"/>
        <w:jc w:val="both"/>
      </w:pPr>
      <w:r>
        <w:rPr>
          <w:rFonts w:ascii="Times New Roman"/>
          <w:b w:val="false"/>
          <w:i w:val="false"/>
          <w:color w:val="000000"/>
          <w:sz w:val="28"/>
        </w:rPr>
        <w:t xml:space="preserve">
      2) ГТД-100 типтік газтурбиналық, 5 ТДФ типтік дизелдік қозғалтқыштар – құрастыру, реттеу; </w:t>
      </w:r>
    </w:p>
    <w:bookmarkEnd w:id="2143"/>
    <w:bookmarkStart w:name="z2147" w:id="2144"/>
    <w:p>
      <w:pPr>
        <w:spacing w:after="0"/>
        <w:ind w:left="0"/>
        <w:jc w:val="both"/>
      </w:pPr>
      <w:r>
        <w:rPr>
          <w:rFonts w:ascii="Times New Roman"/>
          <w:b w:val="false"/>
          <w:i w:val="false"/>
          <w:color w:val="000000"/>
          <w:sz w:val="28"/>
        </w:rPr>
        <w:t xml:space="preserve">
      3) автоматтық, планетарлық, гидробасқарылатын беріліс қораптары – құрастыру, реттеу, сынау; </w:t>
      </w:r>
    </w:p>
    <w:bookmarkEnd w:id="2144"/>
    <w:bookmarkStart w:name="z2148" w:id="2145"/>
    <w:p>
      <w:pPr>
        <w:spacing w:after="0"/>
        <w:ind w:left="0"/>
        <w:jc w:val="both"/>
      </w:pPr>
      <w:r>
        <w:rPr>
          <w:rFonts w:ascii="Times New Roman"/>
          <w:b w:val="false"/>
          <w:i w:val="false"/>
          <w:color w:val="000000"/>
          <w:sz w:val="28"/>
        </w:rPr>
        <w:t xml:space="preserve">
      4) арнайы жабдықтар (тұрақтандырғыш жүйелер, инфрақызыл техника аспаптары) - құрастыру, реттеу және сипаттамасын түсіріп сынау. </w:t>
      </w:r>
    </w:p>
    <w:bookmarkEnd w:id="2145"/>
    <w:bookmarkStart w:name="z2149" w:id="2146"/>
    <w:p>
      <w:pPr>
        <w:spacing w:after="0"/>
        <w:ind w:left="0"/>
        <w:jc w:val="both"/>
      </w:pPr>
      <w:r>
        <w:rPr>
          <w:rFonts w:ascii="Times New Roman"/>
          <w:b w:val="false"/>
          <w:i w:val="false"/>
          <w:color w:val="000000"/>
          <w:sz w:val="28"/>
        </w:rPr>
        <w:t xml:space="preserve">
      Қару-жарақтарды жөндеу жөніндегі слесарь </w:t>
      </w:r>
    </w:p>
    <w:bookmarkEnd w:id="2146"/>
    <w:bookmarkStart w:name="z2150" w:id="2147"/>
    <w:p>
      <w:pPr>
        <w:spacing w:after="0"/>
        <w:ind w:left="0"/>
        <w:jc w:val="both"/>
      </w:pPr>
      <w:r>
        <w:rPr>
          <w:rFonts w:ascii="Times New Roman"/>
          <w:b w:val="false"/>
          <w:i w:val="false"/>
          <w:color w:val="000000"/>
          <w:sz w:val="28"/>
        </w:rPr>
        <w:t xml:space="preserve">
      142. Қару-жарақтарды жөндеу жөніндегі слесарь, 1-разряд </w:t>
      </w:r>
    </w:p>
    <w:bookmarkEnd w:id="2147"/>
    <w:bookmarkStart w:name="z2151" w:id="2148"/>
    <w:p>
      <w:pPr>
        <w:spacing w:after="0"/>
        <w:ind w:left="0"/>
        <w:jc w:val="both"/>
      </w:pPr>
      <w:r>
        <w:rPr>
          <w:rFonts w:ascii="Times New Roman"/>
          <w:b w:val="false"/>
          <w:i w:val="false"/>
          <w:color w:val="000000"/>
          <w:sz w:val="28"/>
        </w:rPr>
        <w:t xml:space="preserve">
      372. Жұмыс сипаттамасы: </w:t>
      </w:r>
    </w:p>
    <w:bookmarkEnd w:id="2148"/>
    <w:bookmarkStart w:name="z2152" w:id="2149"/>
    <w:p>
      <w:pPr>
        <w:spacing w:after="0"/>
        <w:ind w:left="0"/>
        <w:jc w:val="both"/>
      </w:pPr>
      <w:r>
        <w:rPr>
          <w:rFonts w:ascii="Times New Roman"/>
          <w:b w:val="false"/>
          <w:i w:val="false"/>
          <w:color w:val="000000"/>
          <w:sz w:val="28"/>
        </w:rPr>
        <w:t xml:space="preserve">
      артиллериялық және атыс қару-жарақтарының, бомба тастағыш құрылғылар мен торпедалық аппараттардың жекелеген қарапайым тораптары мен агрегаттарын демонтаждау, бөлшектеу және құрастыру. Бөлшектер мен тораптарды жуу, тазалау, коррозиясын кетіру, майлау. Қабыршақтарды, пісіру жіктерін кескішпен шабу, қол арамен кесу, шаблондар бойынша жазықтықты, фаскалар мен радиустерді аралау. Бұрандаларды, гайкаларды, болттар мен шпилькаларды айдау. Дәлдікті талап етпейтін бөлшектерде белгілер және плашкалар бойынша қолмен бұрандалар кесу. Әр түрлі материалдардан жасалған қарапайым астарларды жасау. қысқа және ұзақ уақытқа сақтауға бөлшектер мен тораптарды сырттай консервациялау (қайта консервациялау). Негізгі емес бөлшектер мен конструкцияларда белгі және контур бойынша пневматикалық әрі электрлік машинкалармен тесіктерді бұрғылап тесу және бұрғылап қайта кеңейту. </w:t>
      </w:r>
    </w:p>
    <w:bookmarkEnd w:id="2149"/>
    <w:bookmarkStart w:name="z2153" w:id="2150"/>
    <w:p>
      <w:pPr>
        <w:spacing w:after="0"/>
        <w:ind w:left="0"/>
        <w:jc w:val="both"/>
      </w:pPr>
      <w:r>
        <w:rPr>
          <w:rFonts w:ascii="Times New Roman"/>
          <w:b w:val="false"/>
          <w:i w:val="false"/>
          <w:color w:val="000000"/>
          <w:sz w:val="28"/>
        </w:rPr>
        <w:t xml:space="preserve">
      373. Білуге тиіс: </w:t>
      </w:r>
    </w:p>
    <w:bookmarkEnd w:id="2150"/>
    <w:bookmarkStart w:name="z2154" w:id="2151"/>
    <w:p>
      <w:pPr>
        <w:spacing w:after="0"/>
        <w:ind w:left="0"/>
        <w:jc w:val="both"/>
      </w:pPr>
      <w:r>
        <w:rPr>
          <w:rFonts w:ascii="Times New Roman"/>
          <w:b w:val="false"/>
          <w:i w:val="false"/>
          <w:color w:val="000000"/>
          <w:sz w:val="28"/>
        </w:rPr>
        <w:t xml:space="preserve">
      артиллериялық және атыс қару-жарақтың, бомба тастағыш құрылғылар мен торпедалық аппараттардың қарапайым тораптары мен агрегаттарының міндеті және құрылғысы, қарапайым слесарлық және өлшегіш құралдың міндеті және қолдану ережесі, жөндеу кезінде қолданылатын металдардың, материалдардың, майлардың және жуғыш құрамдардың атауы және таңбалануы, шектеулер мен әдіптердің, квалитеттің (класс дәлдігі) және кедір-бұдырлық параметрлерінің (өңдеу тазалығының класы) жүйелері туралы қарапайым мәліметтер. </w:t>
      </w:r>
    </w:p>
    <w:bookmarkEnd w:id="2151"/>
    <w:bookmarkStart w:name="z2155" w:id="2152"/>
    <w:p>
      <w:pPr>
        <w:spacing w:after="0"/>
        <w:ind w:left="0"/>
        <w:jc w:val="both"/>
      </w:pPr>
      <w:r>
        <w:rPr>
          <w:rFonts w:ascii="Times New Roman"/>
          <w:b w:val="false"/>
          <w:i w:val="false"/>
          <w:color w:val="000000"/>
          <w:sz w:val="28"/>
        </w:rPr>
        <w:t xml:space="preserve">
      374. Жұмыс үлгілері: </w:t>
      </w:r>
    </w:p>
    <w:bookmarkEnd w:id="2152"/>
    <w:bookmarkStart w:name="z2156" w:id="2153"/>
    <w:p>
      <w:pPr>
        <w:spacing w:after="0"/>
        <w:ind w:left="0"/>
        <w:jc w:val="both"/>
      </w:pPr>
      <w:r>
        <w:rPr>
          <w:rFonts w:ascii="Times New Roman"/>
          <w:b w:val="false"/>
          <w:i w:val="false"/>
          <w:color w:val="000000"/>
          <w:sz w:val="28"/>
        </w:rPr>
        <w:t xml:space="preserve">
      1) болттар, гайкалар – бұранданы айдау, механикалық өңдегеннен кейін қырларын өңдеу; </w:t>
      </w:r>
    </w:p>
    <w:bookmarkEnd w:id="2153"/>
    <w:bookmarkStart w:name="z2157" w:id="2154"/>
    <w:p>
      <w:pPr>
        <w:spacing w:after="0"/>
        <w:ind w:left="0"/>
        <w:jc w:val="both"/>
      </w:pPr>
      <w:r>
        <w:rPr>
          <w:rFonts w:ascii="Times New Roman"/>
          <w:b w:val="false"/>
          <w:i w:val="false"/>
          <w:color w:val="000000"/>
          <w:sz w:val="28"/>
        </w:rPr>
        <w:t xml:space="preserve">
      2) білікшелер, табақтар, қалқаншалар – майысқан жерлерін түзету; </w:t>
      </w:r>
    </w:p>
    <w:bookmarkEnd w:id="2154"/>
    <w:bookmarkStart w:name="z2158" w:id="2155"/>
    <w:p>
      <w:pPr>
        <w:spacing w:after="0"/>
        <w:ind w:left="0"/>
        <w:jc w:val="both"/>
      </w:pPr>
      <w:r>
        <w:rPr>
          <w:rFonts w:ascii="Times New Roman"/>
          <w:b w:val="false"/>
          <w:i w:val="false"/>
          <w:color w:val="000000"/>
          <w:sz w:val="28"/>
        </w:rPr>
        <w:t xml:space="preserve">
      3) бөлшектер – гальваникалық жабынға дайындау, жарықтарды пісіру бойынша бітеу; </w:t>
      </w:r>
    </w:p>
    <w:bookmarkEnd w:id="2155"/>
    <w:bookmarkStart w:name="z2159" w:id="2156"/>
    <w:p>
      <w:pPr>
        <w:spacing w:after="0"/>
        <w:ind w:left="0"/>
        <w:jc w:val="both"/>
      </w:pPr>
      <w:r>
        <w:rPr>
          <w:rFonts w:ascii="Times New Roman"/>
          <w:b w:val="false"/>
          <w:i w:val="false"/>
          <w:color w:val="000000"/>
          <w:sz w:val="28"/>
        </w:rPr>
        <w:t xml:space="preserve">
      4) бөрене ұстағыштар – жуу; </w:t>
      </w:r>
    </w:p>
    <w:bookmarkEnd w:id="2156"/>
    <w:bookmarkStart w:name="z2160" w:id="2157"/>
    <w:p>
      <w:pPr>
        <w:spacing w:after="0"/>
        <w:ind w:left="0"/>
        <w:jc w:val="both"/>
      </w:pPr>
      <w:r>
        <w:rPr>
          <w:rFonts w:ascii="Times New Roman"/>
          <w:b w:val="false"/>
          <w:i w:val="false"/>
          <w:color w:val="000000"/>
          <w:sz w:val="28"/>
        </w:rPr>
        <w:t xml:space="preserve">
      5) ППШ оқпанды қораптар – трубкалы осьті және кесілген чектерді жөндеу; </w:t>
      </w:r>
    </w:p>
    <w:bookmarkEnd w:id="2157"/>
    <w:bookmarkStart w:name="z2161" w:id="2158"/>
    <w:p>
      <w:pPr>
        <w:spacing w:after="0"/>
        <w:ind w:left="0"/>
        <w:jc w:val="both"/>
      </w:pPr>
      <w:r>
        <w:rPr>
          <w:rFonts w:ascii="Times New Roman"/>
          <w:b w:val="false"/>
          <w:i w:val="false"/>
          <w:color w:val="000000"/>
          <w:sz w:val="28"/>
        </w:rPr>
        <w:t xml:space="preserve">
      6) кронштейндер C-13 - қайта консервациялау және уақытша консервациялау; </w:t>
      </w:r>
    </w:p>
    <w:bookmarkEnd w:id="2158"/>
    <w:bookmarkStart w:name="z2162" w:id="2159"/>
    <w:p>
      <w:pPr>
        <w:spacing w:after="0"/>
        <w:ind w:left="0"/>
        <w:jc w:val="both"/>
      </w:pPr>
      <w:r>
        <w:rPr>
          <w:rFonts w:ascii="Times New Roman"/>
          <w:b w:val="false"/>
          <w:i w:val="false"/>
          <w:color w:val="000000"/>
          <w:sz w:val="28"/>
        </w:rPr>
        <w:t xml:space="preserve">
      7) пулемет майлағыштарының қақпақтары-бұрғылау және жаққыштың сынған өзекшесін ауыстыру; </w:t>
      </w:r>
    </w:p>
    <w:bookmarkEnd w:id="2159"/>
    <w:bookmarkStart w:name="z2163" w:id="2160"/>
    <w:p>
      <w:pPr>
        <w:spacing w:after="0"/>
        <w:ind w:left="0"/>
        <w:jc w:val="both"/>
      </w:pPr>
      <w:r>
        <w:rPr>
          <w:rFonts w:ascii="Times New Roman"/>
          <w:b w:val="false"/>
          <w:i w:val="false"/>
          <w:color w:val="000000"/>
          <w:sz w:val="28"/>
        </w:rPr>
        <w:t xml:space="preserve">
      8) табақты материал – қол қайшыларымен, қол аралармен тік сызықты кесу; </w:t>
      </w:r>
    </w:p>
    <w:bookmarkEnd w:id="2160"/>
    <w:bookmarkStart w:name="z2164" w:id="2161"/>
    <w:p>
      <w:pPr>
        <w:spacing w:after="0"/>
        <w:ind w:left="0"/>
        <w:jc w:val="both"/>
      </w:pPr>
      <w:r>
        <w:rPr>
          <w:rFonts w:ascii="Times New Roman"/>
          <w:b w:val="false"/>
          <w:i w:val="false"/>
          <w:color w:val="000000"/>
          <w:sz w:val="28"/>
        </w:rPr>
        <w:t xml:space="preserve">
      9) орағыштар, қақпақтар, АКС-3М типтік кронштейндер – бұйымнан түсіру, бөлшектеу, құрастыру; </w:t>
      </w:r>
    </w:p>
    <w:bookmarkEnd w:id="2161"/>
    <w:bookmarkStart w:name="z2165" w:id="2162"/>
    <w:p>
      <w:pPr>
        <w:spacing w:after="0"/>
        <w:ind w:left="0"/>
        <w:jc w:val="both"/>
      </w:pPr>
      <w:r>
        <w:rPr>
          <w:rFonts w:ascii="Times New Roman"/>
          <w:b w:val="false"/>
          <w:i w:val="false"/>
          <w:color w:val="000000"/>
          <w:sz w:val="28"/>
        </w:rPr>
        <w:t xml:space="preserve">
      10) бітеу тесіктер – белгі бойынша бұранда кесу; </w:t>
      </w:r>
    </w:p>
    <w:bookmarkEnd w:id="2162"/>
    <w:bookmarkStart w:name="z2166" w:id="2163"/>
    <w:p>
      <w:pPr>
        <w:spacing w:after="0"/>
        <w:ind w:left="0"/>
        <w:jc w:val="both"/>
      </w:pPr>
      <w:r>
        <w:rPr>
          <w:rFonts w:ascii="Times New Roman"/>
          <w:b w:val="false"/>
          <w:i w:val="false"/>
          <w:color w:val="000000"/>
          <w:sz w:val="28"/>
        </w:rPr>
        <w:t xml:space="preserve">
      11) бөлшектер мен тораптардағы тесіктер – штифт бойынша ұңғылау; </w:t>
      </w:r>
    </w:p>
    <w:bookmarkEnd w:id="2163"/>
    <w:bookmarkStart w:name="z2167" w:id="2164"/>
    <w:p>
      <w:pPr>
        <w:spacing w:after="0"/>
        <w:ind w:left="0"/>
        <w:jc w:val="both"/>
      </w:pPr>
      <w:r>
        <w:rPr>
          <w:rFonts w:ascii="Times New Roman"/>
          <w:b w:val="false"/>
          <w:i w:val="false"/>
          <w:color w:val="000000"/>
          <w:sz w:val="28"/>
        </w:rPr>
        <w:t xml:space="preserve">
      12) пистолет – қапсырмаларды құрастыру; </w:t>
      </w:r>
    </w:p>
    <w:bookmarkEnd w:id="2164"/>
    <w:bookmarkStart w:name="z2168" w:id="2165"/>
    <w:p>
      <w:pPr>
        <w:spacing w:after="0"/>
        <w:ind w:left="0"/>
        <w:jc w:val="both"/>
      </w:pPr>
      <w:r>
        <w:rPr>
          <w:rFonts w:ascii="Times New Roman"/>
          <w:b w:val="false"/>
          <w:i w:val="false"/>
          <w:color w:val="000000"/>
          <w:sz w:val="28"/>
        </w:rPr>
        <w:t xml:space="preserve">
      13) миномет плиталар – жарықтарды пісіру бойынша бітеу; </w:t>
      </w:r>
    </w:p>
    <w:bookmarkEnd w:id="2165"/>
    <w:bookmarkStart w:name="z2169" w:id="2166"/>
    <w:p>
      <w:pPr>
        <w:spacing w:after="0"/>
        <w:ind w:left="0"/>
        <w:jc w:val="both"/>
      </w:pPr>
      <w:r>
        <w:rPr>
          <w:rFonts w:ascii="Times New Roman"/>
          <w:b w:val="false"/>
          <w:i w:val="false"/>
          <w:color w:val="000000"/>
          <w:sz w:val="28"/>
        </w:rPr>
        <w:t xml:space="preserve">
      14) ак дүмбілері – арматураны алу; </w:t>
      </w:r>
    </w:p>
    <w:bookmarkEnd w:id="2166"/>
    <w:bookmarkStart w:name="z2170" w:id="2167"/>
    <w:p>
      <w:pPr>
        <w:spacing w:after="0"/>
        <w:ind w:left="0"/>
        <w:jc w:val="both"/>
      </w:pPr>
      <w:r>
        <w:rPr>
          <w:rFonts w:ascii="Times New Roman"/>
          <w:b w:val="false"/>
          <w:i w:val="false"/>
          <w:color w:val="000000"/>
          <w:sz w:val="28"/>
        </w:rPr>
        <w:t xml:space="preserve">
      15) ДП, ДТ және РПД типтік пулеметтер - қайтарушы-ұрыс серіппелерін рамамен біріктіру және серіппенің сынған ұшын толтыру, оқпан қорабының үстіңгі бағыттағыштарын тазалау, қосқыш қапсырманы орнату; </w:t>
      </w:r>
    </w:p>
    <w:bookmarkEnd w:id="2167"/>
    <w:bookmarkStart w:name="z2171" w:id="2168"/>
    <w:p>
      <w:pPr>
        <w:spacing w:after="0"/>
        <w:ind w:left="0"/>
        <w:jc w:val="both"/>
      </w:pPr>
      <w:r>
        <w:rPr>
          <w:rFonts w:ascii="Times New Roman"/>
          <w:b w:val="false"/>
          <w:i w:val="false"/>
          <w:color w:val="000000"/>
          <w:sz w:val="28"/>
        </w:rPr>
        <w:t xml:space="preserve">
      16) ДП жапқыш рамалар – жаңа поршеньді бағыттағыш өзекшеге салу; </w:t>
      </w:r>
    </w:p>
    <w:bookmarkEnd w:id="2168"/>
    <w:bookmarkStart w:name="z2172" w:id="2169"/>
    <w:p>
      <w:pPr>
        <w:spacing w:after="0"/>
        <w:ind w:left="0"/>
        <w:jc w:val="both"/>
      </w:pPr>
      <w:r>
        <w:rPr>
          <w:rFonts w:ascii="Times New Roman"/>
          <w:b w:val="false"/>
          <w:i w:val="false"/>
          <w:color w:val="000000"/>
          <w:sz w:val="28"/>
        </w:rPr>
        <w:t xml:space="preserve">
      17) рессорлар және рессорлау механизмі – бөлшектеу; </w:t>
      </w:r>
    </w:p>
    <w:bookmarkEnd w:id="2169"/>
    <w:bookmarkStart w:name="z2173" w:id="2170"/>
    <w:p>
      <w:pPr>
        <w:spacing w:after="0"/>
        <w:ind w:left="0"/>
        <w:jc w:val="both"/>
      </w:pPr>
      <w:r>
        <w:rPr>
          <w:rFonts w:ascii="Times New Roman"/>
          <w:b w:val="false"/>
          <w:i w:val="false"/>
          <w:color w:val="000000"/>
          <w:sz w:val="28"/>
        </w:rPr>
        <w:t xml:space="preserve">
      18) минометтердің тарельдері – түзету. </w:t>
      </w:r>
    </w:p>
    <w:bookmarkEnd w:id="2170"/>
    <w:bookmarkStart w:name="z2174" w:id="2171"/>
    <w:p>
      <w:pPr>
        <w:spacing w:after="0"/>
        <w:ind w:left="0"/>
        <w:jc w:val="both"/>
      </w:pPr>
      <w:r>
        <w:rPr>
          <w:rFonts w:ascii="Times New Roman"/>
          <w:b w:val="false"/>
          <w:i w:val="false"/>
          <w:color w:val="000000"/>
          <w:sz w:val="28"/>
        </w:rPr>
        <w:t xml:space="preserve">
      143. Қару-жарақтарды жөндеу жөніндегі слесарь, 2-разряд </w:t>
      </w:r>
    </w:p>
    <w:bookmarkEnd w:id="2171"/>
    <w:bookmarkStart w:name="z2175" w:id="2172"/>
    <w:p>
      <w:pPr>
        <w:spacing w:after="0"/>
        <w:ind w:left="0"/>
        <w:jc w:val="both"/>
      </w:pPr>
      <w:r>
        <w:rPr>
          <w:rFonts w:ascii="Times New Roman"/>
          <w:b w:val="false"/>
          <w:i w:val="false"/>
          <w:color w:val="000000"/>
          <w:sz w:val="28"/>
        </w:rPr>
        <w:t xml:space="preserve">
      375. Жұмыс сипаттамасы: </w:t>
      </w:r>
    </w:p>
    <w:bookmarkEnd w:id="2172"/>
    <w:bookmarkStart w:name="z2176" w:id="2173"/>
    <w:p>
      <w:pPr>
        <w:spacing w:after="0"/>
        <w:ind w:left="0"/>
        <w:jc w:val="both"/>
      </w:pPr>
      <w:r>
        <w:rPr>
          <w:rFonts w:ascii="Times New Roman"/>
          <w:b w:val="false"/>
          <w:i w:val="false"/>
          <w:color w:val="000000"/>
          <w:sz w:val="28"/>
        </w:rPr>
        <w:t xml:space="preserve">
      атыс қаруларын бөлшектеу және құрастыру, минометтерді бөлшектеу. Артиллериялық және атыс қару-жарақтың, торпеда аппараттары мен бомба тастағыш қондырғылардың қарапайым тораптарын, агрегаттары мен механизмдерін бөлшектеу, құрастыру, реттеу және сынау. Әмбебап құрылғыларды қолданып 12-14 квалитет (5-7 класс дәлдігі) бойынша бөлшектерді слесарлық өңдеу және келтіру. Бөлшектерді іліктіріп және пісіріп құрастыру. Бөлшектердің фигуралық бөлшектерін калибр және шаблон бойынша аралау. Қарапайым бөлшектерді белгілеу. Бұрғылау және бұранда кескіш станоктар мен престерде жұмыстарды орындау. Жөнделетін бөлшектер мен тораптарды трафарет бойынша таңбалау. Күрделі емес тораптар мен бұйымдарды сызбалар және айрықшалықтары бойынша жинақтау. Электр тізбектің күрделі емес учаскелерін дәнекерлеу. </w:t>
      </w:r>
    </w:p>
    <w:bookmarkEnd w:id="2173"/>
    <w:bookmarkStart w:name="z2177" w:id="2174"/>
    <w:p>
      <w:pPr>
        <w:spacing w:after="0"/>
        <w:ind w:left="0"/>
        <w:jc w:val="both"/>
      </w:pPr>
      <w:r>
        <w:rPr>
          <w:rFonts w:ascii="Times New Roman"/>
          <w:b w:val="false"/>
          <w:i w:val="false"/>
          <w:color w:val="000000"/>
          <w:sz w:val="28"/>
        </w:rPr>
        <w:t xml:space="preserve">
      376. Білуге тиіс: </w:t>
      </w:r>
    </w:p>
    <w:bookmarkEnd w:id="2174"/>
    <w:bookmarkStart w:name="z2178" w:id="2175"/>
    <w:p>
      <w:pPr>
        <w:spacing w:after="0"/>
        <w:ind w:left="0"/>
        <w:jc w:val="both"/>
      </w:pPr>
      <w:r>
        <w:rPr>
          <w:rFonts w:ascii="Times New Roman"/>
          <w:b w:val="false"/>
          <w:i w:val="false"/>
          <w:color w:val="000000"/>
          <w:sz w:val="28"/>
        </w:rPr>
        <w:t xml:space="preserve">
      жөнделетін артиллериялық және атыс қаруларының, торпедалық аппараттар мен бомба тастағыш қондырғылардың құрылғысы және жұмыс істеу принципі, жөнделетін және құрастырылатын тораптар мен механизмдерге қойылатын техникалық шарттар, слесарлық, бақылау-өлшеу құралдары мен құрылғыларды қолдану ережесі, бөлшектерді белгілеу ережесі, бөлшектерді термиялық өңдегеннен және пісіргеннен кейін өзгерістерді орнына келтіру тәсілі, шектеулер мен әдіптердің, квалитеттің (класс дәлдігі) және кедір-бұдырлық параметрлерінің (өңдеу тазалығының класы) жүйелері туралы негізгі түсінік, қарапайым бөлшектерге арналған сызбалар мен схемалар, орындалатын жұмыс көлемінде электр техника және металл технологиясы жөнінде негізгі мәліметтер. </w:t>
      </w:r>
    </w:p>
    <w:bookmarkEnd w:id="2175"/>
    <w:bookmarkStart w:name="z2179" w:id="2176"/>
    <w:p>
      <w:pPr>
        <w:spacing w:after="0"/>
        <w:ind w:left="0"/>
        <w:jc w:val="both"/>
      </w:pPr>
      <w:r>
        <w:rPr>
          <w:rFonts w:ascii="Times New Roman"/>
          <w:b w:val="false"/>
          <w:i w:val="false"/>
          <w:color w:val="000000"/>
          <w:sz w:val="28"/>
        </w:rPr>
        <w:t xml:space="preserve">
      377. Жұмыс үлгілері: </w:t>
      </w:r>
    </w:p>
    <w:bookmarkEnd w:id="2176"/>
    <w:bookmarkStart w:name="z2180" w:id="2177"/>
    <w:p>
      <w:pPr>
        <w:spacing w:after="0"/>
        <w:ind w:left="0"/>
        <w:jc w:val="both"/>
      </w:pPr>
      <w:r>
        <w:rPr>
          <w:rFonts w:ascii="Times New Roman"/>
          <w:b w:val="false"/>
          <w:i w:val="false"/>
          <w:color w:val="000000"/>
          <w:sz w:val="28"/>
        </w:rPr>
        <w:t xml:space="preserve">
      1) автоматтар – бөлшектерді жөндеу; </w:t>
      </w:r>
    </w:p>
    <w:bookmarkEnd w:id="2177"/>
    <w:bookmarkStart w:name="z2181" w:id="2178"/>
    <w:p>
      <w:pPr>
        <w:spacing w:after="0"/>
        <w:ind w:left="0"/>
        <w:jc w:val="both"/>
      </w:pPr>
      <w:r>
        <w:rPr>
          <w:rFonts w:ascii="Times New Roman"/>
          <w:b w:val="false"/>
          <w:i w:val="false"/>
          <w:color w:val="000000"/>
          <w:sz w:val="28"/>
        </w:rPr>
        <w:t xml:space="preserve">
      2) ЭК-48 типтік агрегаттар, АОС, КВСБ механизмдер, коллиматорлы нысаналар – ұшақта демонтаждау, бөлшектеу; </w:t>
      </w:r>
    </w:p>
    <w:bookmarkEnd w:id="2178"/>
    <w:bookmarkStart w:name="z2182" w:id="2179"/>
    <w:p>
      <w:pPr>
        <w:spacing w:after="0"/>
        <w:ind w:left="0"/>
        <w:jc w:val="both"/>
      </w:pPr>
      <w:r>
        <w:rPr>
          <w:rFonts w:ascii="Times New Roman"/>
          <w:b w:val="false"/>
          <w:i w:val="false"/>
          <w:color w:val="000000"/>
          <w:sz w:val="28"/>
        </w:rPr>
        <w:t xml:space="preserve">
      3) бронь қалпақшалары және амбразурлық қақпақтар – жөндеу; </w:t>
      </w:r>
    </w:p>
    <w:bookmarkEnd w:id="2179"/>
    <w:bookmarkStart w:name="z2183" w:id="2180"/>
    <w:p>
      <w:pPr>
        <w:spacing w:after="0"/>
        <w:ind w:left="0"/>
        <w:jc w:val="both"/>
      </w:pPr>
      <w:r>
        <w:rPr>
          <w:rFonts w:ascii="Times New Roman"/>
          <w:b w:val="false"/>
          <w:i w:val="false"/>
          <w:color w:val="000000"/>
          <w:sz w:val="28"/>
        </w:rPr>
        <w:t xml:space="preserve">
      4) артжүйелерді броньдау – орнату; </w:t>
      </w:r>
    </w:p>
    <w:bookmarkEnd w:id="2180"/>
    <w:bookmarkStart w:name="z2184" w:id="2181"/>
    <w:p>
      <w:pPr>
        <w:spacing w:after="0"/>
        <w:ind w:left="0"/>
        <w:jc w:val="both"/>
      </w:pPr>
      <w:r>
        <w:rPr>
          <w:rFonts w:ascii="Times New Roman"/>
          <w:b w:val="false"/>
          <w:i w:val="false"/>
          <w:color w:val="000000"/>
          <w:sz w:val="28"/>
        </w:rPr>
        <w:t xml:space="preserve">
      5) 5 "В" типтік блоктар, атыс қаруларының бөлшектері – ванналарда жуу; </w:t>
      </w:r>
    </w:p>
    <w:bookmarkEnd w:id="2181"/>
    <w:bookmarkStart w:name="z2185" w:id="2182"/>
    <w:p>
      <w:pPr>
        <w:spacing w:after="0"/>
        <w:ind w:left="0"/>
        <w:jc w:val="both"/>
      </w:pPr>
      <w:r>
        <w:rPr>
          <w:rFonts w:ascii="Times New Roman"/>
          <w:b w:val="false"/>
          <w:i w:val="false"/>
          <w:color w:val="000000"/>
          <w:sz w:val="28"/>
        </w:rPr>
        <w:t xml:space="preserve">
      6) винтовкалар, карабиндер, пистолеттер- бөлшектеу және құрастыру; </w:t>
      </w:r>
    </w:p>
    <w:bookmarkEnd w:id="2182"/>
    <w:bookmarkStart w:name="z2186" w:id="2183"/>
    <w:p>
      <w:pPr>
        <w:spacing w:after="0"/>
        <w:ind w:left="0"/>
        <w:jc w:val="both"/>
      </w:pPr>
      <w:r>
        <w:rPr>
          <w:rFonts w:ascii="Times New Roman"/>
          <w:b w:val="false"/>
          <w:i w:val="false"/>
          <w:color w:val="000000"/>
          <w:sz w:val="28"/>
        </w:rPr>
        <w:t xml:space="preserve">
      7) қол гранатометтері – бөлшектеу және құрастыру; </w:t>
      </w:r>
    </w:p>
    <w:bookmarkEnd w:id="2183"/>
    <w:bookmarkStart w:name="z2187" w:id="2184"/>
    <w:p>
      <w:pPr>
        <w:spacing w:after="0"/>
        <w:ind w:left="0"/>
        <w:jc w:val="both"/>
      </w:pPr>
      <w:r>
        <w:rPr>
          <w:rFonts w:ascii="Times New Roman"/>
          <w:b w:val="false"/>
          <w:i w:val="false"/>
          <w:color w:val="000000"/>
          <w:sz w:val="28"/>
        </w:rPr>
        <w:t xml:space="preserve">
      8) винтовкалар, карабиндер – магазин ілгіштерін салу, мылтықтың аузын жону және ажарлау, ұрыс личинкасы мен бекітпені құрастыру; </w:t>
      </w:r>
    </w:p>
    <w:bookmarkEnd w:id="2184"/>
    <w:bookmarkStart w:name="z2188" w:id="2185"/>
    <w:p>
      <w:pPr>
        <w:spacing w:after="0"/>
        <w:ind w:left="0"/>
        <w:jc w:val="both"/>
      </w:pPr>
      <w:r>
        <w:rPr>
          <w:rFonts w:ascii="Times New Roman"/>
          <w:b w:val="false"/>
          <w:i w:val="false"/>
          <w:color w:val="000000"/>
          <w:sz w:val="28"/>
        </w:rPr>
        <w:t xml:space="preserve">
      9) СГ-82 гранатометтері – бөлшектеу; </w:t>
      </w:r>
    </w:p>
    <w:bookmarkEnd w:id="2185"/>
    <w:bookmarkStart w:name="z2189" w:id="2186"/>
    <w:p>
      <w:pPr>
        <w:spacing w:after="0"/>
        <w:ind w:left="0"/>
        <w:jc w:val="both"/>
      </w:pPr>
      <w:r>
        <w:rPr>
          <w:rFonts w:ascii="Times New Roman"/>
          <w:b w:val="false"/>
          <w:i w:val="false"/>
          <w:color w:val="000000"/>
          <w:sz w:val="28"/>
        </w:rPr>
        <w:t xml:space="preserve">
      10) салмақтайтын жүктер – монтаждау; </w:t>
      </w:r>
    </w:p>
    <w:bookmarkEnd w:id="2186"/>
    <w:bookmarkStart w:name="z2190" w:id="2187"/>
    <w:p>
      <w:pPr>
        <w:spacing w:after="0"/>
        <w:ind w:left="0"/>
        <w:jc w:val="both"/>
      </w:pPr>
      <w:r>
        <w:rPr>
          <w:rFonts w:ascii="Times New Roman"/>
          <w:b w:val="false"/>
          <w:i w:val="false"/>
          <w:color w:val="000000"/>
          <w:sz w:val="28"/>
        </w:rPr>
        <w:t xml:space="preserve">
      11) жартылай автоматты жарақтары бар бекітпелер мен бекітпе тораптары – бөлшектеу; </w:t>
      </w:r>
    </w:p>
    <w:bookmarkEnd w:id="2187"/>
    <w:bookmarkStart w:name="z2191" w:id="2188"/>
    <w:p>
      <w:pPr>
        <w:spacing w:after="0"/>
        <w:ind w:left="0"/>
        <w:jc w:val="both"/>
      </w:pPr>
      <w:r>
        <w:rPr>
          <w:rFonts w:ascii="Times New Roman"/>
          <w:b w:val="false"/>
          <w:i w:val="false"/>
          <w:color w:val="000000"/>
          <w:sz w:val="28"/>
        </w:rPr>
        <w:t xml:space="preserve">
      12) бекітпе сынасы – соқпа механизмді құрастыру; </w:t>
      </w:r>
    </w:p>
    <w:bookmarkEnd w:id="2188"/>
    <w:bookmarkStart w:name="z2192" w:id="2189"/>
    <w:p>
      <w:pPr>
        <w:spacing w:after="0"/>
        <w:ind w:left="0"/>
        <w:jc w:val="both"/>
      </w:pPr>
      <w:r>
        <w:rPr>
          <w:rFonts w:ascii="Times New Roman"/>
          <w:b w:val="false"/>
          <w:i w:val="false"/>
          <w:color w:val="000000"/>
          <w:sz w:val="28"/>
        </w:rPr>
        <w:t xml:space="preserve">
      13) минометтердің доңғалақтары – екпінді болдырмау; </w:t>
      </w:r>
    </w:p>
    <w:bookmarkEnd w:id="2189"/>
    <w:bookmarkStart w:name="z2193" w:id="2190"/>
    <w:p>
      <w:pPr>
        <w:spacing w:after="0"/>
        <w:ind w:left="0"/>
        <w:jc w:val="both"/>
      </w:pPr>
      <w:r>
        <w:rPr>
          <w:rFonts w:ascii="Times New Roman"/>
          <w:b w:val="false"/>
          <w:i w:val="false"/>
          <w:color w:val="000000"/>
          <w:sz w:val="28"/>
        </w:rPr>
        <w:t xml:space="preserve">
      14) бекітпе қораптары, бергіштер, магазин қораптарының қораптары, магазин қораптары – түзету; </w:t>
      </w:r>
    </w:p>
    <w:bookmarkEnd w:id="2190"/>
    <w:bookmarkStart w:name="z2194" w:id="2191"/>
    <w:p>
      <w:pPr>
        <w:spacing w:after="0"/>
        <w:ind w:left="0"/>
        <w:jc w:val="both"/>
      </w:pPr>
      <w:r>
        <w:rPr>
          <w:rFonts w:ascii="Times New Roman"/>
          <w:b w:val="false"/>
          <w:i w:val="false"/>
          <w:color w:val="000000"/>
          <w:sz w:val="28"/>
        </w:rPr>
        <w:t xml:space="preserve">
      15) Көтергіш механизмнің кронштейндері – түзету; </w:t>
      </w:r>
    </w:p>
    <w:bookmarkEnd w:id="2191"/>
    <w:bookmarkStart w:name="z2195" w:id="2192"/>
    <w:p>
      <w:pPr>
        <w:spacing w:after="0"/>
        <w:ind w:left="0"/>
        <w:jc w:val="both"/>
      </w:pPr>
      <w:r>
        <w:rPr>
          <w:rFonts w:ascii="Times New Roman"/>
          <w:b w:val="false"/>
          <w:i w:val="false"/>
          <w:color w:val="000000"/>
          <w:sz w:val="28"/>
        </w:rPr>
        <w:t>
      16) Кронштейн – жөндеу, құрастыру;</w:t>
      </w:r>
    </w:p>
    <w:bookmarkEnd w:id="2192"/>
    <w:bookmarkStart w:name="z2196" w:id="2193"/>
    <w:p>
      <w:pPr>
        <w:spacing w:after="0"/>
        <w:ind w:left="0"/>
        <w:jc w:val="both"/>
      </w:pPr>
      <w:r>
        <w:rPr>
          <w:rFonts w:ascii="Times New Roman"/>
          <w:b w:val="false"/>
          <w:i w:val="false"/>
          <w:color w:val="000000"/>
          <w:sz w:val="28"/>
        </w:rPr>
        <w:t xml:space="preserve">
      17) M-160, M-140 минометтер – бөлшектеу; </w:t>
      </w:r>
    </w:p>
    <w:bookmarkEnd w:id="2193"/>
    <w:bookmarkStart w:name="z2197" w:id="2194"/>
    <w:p>
      <w:pPr>
        <w:spacing w:after="0"/>
        <w:ind w:left="0"/>
        <w:jc w:val="both"/>
      </w:pPr>
      <w:r>
        <w:rPr>
          <w:rFonts w:ascii="Times New Roman"/>
          <w:b w:val="false"/>
          <w:i w:val="false"/>
          <w:color w:val="000000"/>
          <w:sz w:val="28"/>
        </w:rPr>
        <w:t xml:space="preserve">
      18) АК автоматтарын, СКС карабиндерін, ДП РПД типтік пулеметтерді іске қосатын механизмдер – құрастыру, келтіру, реттеу; </w:t>
      </w:r>
    </w:p>
    <w:bookmarkEnd w:id="2194"/>
    <w:bookmarkStart w:name="z2198" w:id="2195"/>
    <w:p>
      <w:pPr>
        <w:spacing w:after="0"/>
        <w:ind w:left="0"/>
        <w:jc w:val="both"/>
      </w:pPr>
      <w:r>
        <w:rPr>
          <w:rFonts w:ascii="Times New Roman"/>
          <w:b w:val="false"/>
          <w:i w:val="false"/>
          <w:color w:val="000000"/>
          <w:sz w:val="28"/>
        </w:rPr>
        <w:t>
      19) Автоматтардың дүмбілері – бөлшектеу;</w:t>
      </w:r>
    </w:p>
    <w:bookmarkEnd w:id="2195"/>
    <w:bookmarkStart w:name="z2199" w:id="2196"/>
    <w:p>
      <w:pPr>
        <w:spacing w:after="0"/>
        <w:ind w:left="0"/>
        <w:jc w:val="both"/>
      </w:pPr>
      <w:r>
        <w:rPr>
          <w:rFonts w:ascii="Times New Roman"/>
          <w:b w:val="false"/>
          <w:i w:val="false"/>
          <w:color w:val="000000"/>
          <w:sz w:val="28"/>
        </w:rPr>
        <w:t>
      20) Қол пулеметтердің нысаналары – жөндеу;</w:t>
      </w:r>
    </w:p>
    <w:bookmarkEnd w:id="2196"/>
    <w:bookmarkStart w:name="z2200" w:id="2197"/>
    <w:p>
      <w:pPr>
        <w:spacing w:after="0"/>
        <w:ind w:left="0"/>
        <w:jc w:val="both"/>
      </w:pPr>
      <w:r>
        <w:rPr>
          <w:rFonts w:ascii="Times New Roman"/>
          <w:b w:val="false"/>
          <w:i w:val="false"/>
          <w:color w:val="000000"/>
          <w:sz w:val="28"/>
        </w:rPr>
        <w:t xml:space="preserve">
      21) Пулеметтер, шор қондырғылары, РП-1 электрлік қосқыштар, пулеметтердің турельді қондырғылары – бұйымнан түсіру; </w:t>
      </w:r>
    </w:p>
    <w:bookmarkEnd w:id="2197"/>
    <w:bookmarkStart w:name="z2201" w:id="2198"/>
    <w:p>
      <w:pPr>
        <w:spacing w:after="0"/>
        <w:ind w:left="0"/>
        <w:jc w:val="both"/>
      </w:pPr>
      <w:r>
        <w:rPr>
          <w:rFonts w:ascii="Times New Roman"/>
          <w:b w:val="false"/>
          <w:i w:val="false"/>
          <w:color w:val="000000"/>
          <w:sz w:val="28"/>
        </w:rPr>
        <w:t xml:space="preserve">
      22) РПД, СГ, ПКП типтік пулеметтер – қарауылдың сақтандырғышын келтіру және салу, соштардың құрастыру және реттеу, бекітпе рамалардың өзекшелерін ауыстыру; </w:t>
      </w:r>
    </w:p>
    <w:bookmarkEnd w:id="2198"/>
    <w:bookmarkStart w:name="z2202" w:id="2199"/>
    <w:p>
      <w:pPr>
        <w:spacing w:after="0"/>
        <w:ind w:left="0"/>
        <w:jc w:val="both"/>
      </w:pPr>
      <w:r>
        <w:rPr>
          <w:rFonts w:ascii="Times New Roman"/>
          <w:b w:val="false"/>
          <w:i w:val="false"/>
          <w:color w:val="000000"/>
          <w:sz w:val="28"/>
        </w:rPr>
        <w:t>
      23) HP-30, HP-23, АМ-23 типтік зеңбіректер - консервациялау;</w:t>
      </w:r>
    </w:p>
    <w:bookmarkEnd w:id="2199"/>
    <w:bookmarkStart w:name="z2203" w:id="2200"/>
    <w:p>
      <w:pPr>
        <w:spacing w:after="0"/>
        <w:ind w:left="0"/>
        <w:jc w:val="both"/>
      </w:pPr>
      <w:r>
        <w:rPr>
          <w:rFonts w:ascii="Times New Roman"/>
          <w:b w:val="false"/>
          <w:i w:val="false"/>
          <w:color w:val="000000"/>
          <w:sz w:val="28"/>
        </w:rPr>
        <w:t xml:space="preserve">
      24) штепсельді ажыратқыштар – сымдарды дәнекерлеу; </w:t>
      </w:r>
    </w:p>
    <w:bookmarkEnd w:id="2200"/>
    <w:bookmarkStart w:name="z2204" w:id="2201"/>
    <w:p>
      <w:pPr>
        <w:spacing w:after="0"/>
        <w:ind w:left="0"/>
        <w:jc w:val="both"/>
      </w:pPr>
      <w:r>
        <w:rPr>
          <w:rFonts w:ascii="Times New Roman"/>
          <w:b w:val="false"/>
          <w:i w:val="false"/>
          <w:color w:val="000000"/>
          <w:sz w:val="28"/>
        </w:rPr>
        <w:t xml:space="preserve">
      25) катапульттелетін орындықтар – демонтаждау және бөлшектеу; </w:t>
      </w:r>
    </w:p>
    <w:bookmarkEnd w:id="2201"/>
    <w:bookmarkStart w:name="z2205" w:id="2202"/>
    <w:p>
      <w:pPr>
        <w:spacing w:after="0"/>
        <w:ind w:left="0"/>
        <w:jc w:val="both"/>
      </w:pPr>
      <w:r>
        <w:rPr>
          <w:rFonts w:ascii="Times New Roman"/>
          <w:b w:val="false"/>
          <w:i w:val="false"/>
          <w:color w:val="000000"/>
          <w:sz w:val="28"/>
        </w:rPr>
        <w:t xml:space="preserve">
      26) пулемет станоктары – бөлшектеу; </w:t>
      </w:r>
    </w:p>
    <w:bookmarkEnd w:id="2202"/>
    <w:bookmarkStart w:name="z2206" w:id="2203"/>
    <w:p>
      <w:pPr>
        <w:spacing w:after="0"/>
        <w:ind w:left="0"/>
        <w:jc w:val="both"/>
      </w:pPr>
      <w:r>
        <w:rPr>
          <w:rFonts w:ascii="Times New Roman"/>
          <w:b w:val="false"/>
          <w:i w:val="false"/>
          <w:color w:val="000000"/>
          <w:sz w:val="28"/>
        </w:rPr>
        <w:t xml:space="preserve">
      27) нысана станциялары, кассета ұстағыштар, пбд-48, мвн-48-тораптарға бөлшектеу; </w:t>
      </w:r>
    </w:p>
    <w:bookmarkEnd w:id="2203"/>
    <w:bookmarkStart w:name="z2207" w:id="2204"/>
    <w:p>
      <w:pPr>
        <w:spacing w:after="0"/>
        <w:ind w:left="0"/>
        <w:jc w:val="both"/>
      </w:pPr>
      <w:r>
        <w:rPr>
          <w:rFonts w:ascii="Times New Roman"/>
          <w:b w:val="false"/>
          <w:i w:val="false"/>
          <w:color w:val="000000"/>
          <w:sz w:val="28"/>
        </w:rPr>
        <w:t xml:space="preserve">
      28) штормды бекіткіштер, 37у мен 38у бұйымдарының біріктіргіш жәшіктері, 31у бұйымның траверздері, аппараттардың айналуын шектегіштер, май құбырлары – бөлшектеу; </w:t>
      </w:r>
    </w:p>
    <w:bookmarkEnd w:id="2204"/>
    <w:bookmarkStart w:name="z2208" w:id="2205"/>
    <w:p>
      <w:pPr>
        <w:spacing w:after="0"/>
        <w:ind w:left="0"/>
        <w:jc w:val="both"/>
      </w:pPr>
      <w:r>
        <w:rPr>
          <w:rFonts w:ascii="Times New Roman"/>
          <w:b w:val="false"/>
          <w:i w:val="false"/>
          <w:color w:val="000000"/>
          <w:sz w:val="28"/>
        </w:rPr>
        <w:t xml:space="preserve">
      29) мылтық аузының тежегіштері – түсіру; </w:t>
      </w:r>
    </w:p>
    <w:bookmarkEnd w:id="2205"/>
    <w:bookmarkStart w:name="z2209" w:id="2206"/>
    <w:p>
      <w:pPr>
        <w:spacing w:after="0"/>
        <w:ind w:left="0"/>
        <w:jc w:val="both"/>
      </w:pPr>
      <w:r>
        <w:rPr>
          <w:rFonts w:ascii="Times New Roman"/>
          <w:b w:val="false"/>
          <w:i w:val="false"/>
          <w:color w:val="000000"/>
          <w:sz w:val="28"/>
        </w:rPr>
        <w:t xml:space="preserve">
      30) зеңбірек бекіткішінің тартқыштары – орнату; </w:t>
      </w:r>
    </w:p>
    <w:bookmarkEnd w:id="2206"/>
    <w:bookmarkStart w:name="z2210" w:id="2207"/>
    <w:p>
      <w:pPr>
        <w:spacing w:after="0"/>
        <w:ind w:left="0"/>
        <w:jc w:val="both"/>
      </w:pPr>
      <w:r>
        <w:rPr>
          <w:rFonts w:ascii="Times New Roman"/>
          <w:b w:val="false"/>
          <w:i w:val="false"/>
          <w:color w:val="000000"/>
          <w:sz w:val="28"/>
        </w:rPr>
        <w:t xml:space="preserve">
      31) бүйірлі және көлденең деңгейлер – құрастыру, реттеу; </w:t>
      </w:r>
    </w:p>
    <w:bookmarkEnd w:id="2207"/>
    <w:bookmarkStart w:name="z2211" w:id="2208"/>
    <w:p>
      <w:pPr>
        <w:spacing w:after="0"/>
        <w:ind w:left="0"/>
        <w:jc w:val="both"/>
      </w:pPr>
      <w:r>
        <w:rPr>
          <w:rFonts w:ascii="Times New Roman"/>
          <w:b w:val="false"/>
          <w:i w:val="false"/>
          <w:color w:val="000000"/>
          <w:sz w:val="28"/>
        </w:rPr>
        <w:t xml:space="preserve">
      32) ЗУ-23, ЗПУ-2, ЗПУ-4 типтік зенитті қондырғылар, ДШК, ДТ, РПД, ДП пулеметтер – бөлшектеу; </w:t>
      </w:r>
    </w:p>
    <w:bookmarkEnd w:id="2208"/>
    <w:bookmarkStart w:name="z2212" w:id="2209"/>
    <w:p>
      <w:pPr>
        <w:spacing w:after="0"/>
        <w:ind w:left="0"/>
        <w:jc w:val="both"/>
      </w:pPr>
      <w:r>
        <w:rPr>
          <w:rFonts w:ascii="Times New Roman"/>
          <w:b w:val="false"/>
          <w:i w:val="false"/>
          <w:color w:val="000000"/>
          <w:sz w:val="28"/>
        </w:rPr>
        <w:t xml:space="preserve">
      33) Шомполдар – түзету; </w:t>
      </w:r>
    </w:p>
    <w:bookmarkEnd w:id="2209"/>
    <w:bookmarkStart w:name="z2213" w:id="2210"/>
    <w:p>
      <w:pPr>
        <w:spacing w:after="0"/>
        <w:ind w:left="0"/>
        <w:jc w:val="both"/>
      </w:pPr>
      <w:r>
        <w:rPr>
          <w:rFonts w:ascii="Times New Roman"/>
          <w:b w:val="false"/>
          <w:i w:val="false"/>
          <w:color w:val="000000"/>
          <w:sz w:val="28"/>
        </w:rPr>
        <w:t xml:space="preserve">
      34) Қадақтар – түзету, жүзін қайрау және сапты келтіру; </w:t>
      </w:r>
    </w:p>
    <w:bookmarkEnd w:id="2210"/>
    <w:bookmarkStart w:name="z2214" w:id="2211"/>
    <w:p>
      <w:pPr>
        <w:spacing w:after="0"/>
        <w:ind w:left="0"/>
        <w:jc w:val="both"/>
      </w:pPr>
      <w:r>
        <w:rPr>
          <w:rFonts w:ascii="Times New Roman"/>
          <w:b w:val="false"/>
          <w:i w:val="false"/>
          <w:color w:val="000000"/>
          <w:sz w:val="28"/>
        </w:rPr>
        <w:t xml:space="preserve">
      35) ДШК, СГ пулеметтерінің қалқандары – станоктарға келтіру. </w:t>
      </w:r>
    </w:p>
    <w:bookmarkEnd w:id="2211"/>
    <w:bookmarkStart w:name="z2215" w:id="2212"/>
    <w:p>
      <w:pPr>
        <w:spacing w:after="0"/>
        <w:ind w:left="0"/>
        <w:jc w:val="both"/>
      </w:pPr>
      <w:r>
        <w:rPr>
          <w:rFonts w:ascii="Times New Roman"/>
          <w:b w:val="false"/>
          <w:i w:val="false"/>
          <w:color w:val="000000"/>
          <w:sz w:val="28"/>
        </w:rPr>
        <w:t xml:space="preserve">
      144. Қару-жарақтарды жөндеу жөніндегі слесарь 3-разряд </w:t>
      </w:r>
    </w:p>
    <w:bookmarkEnd w:id="2212"/>
    <w:bookmarkStart w:name="z2216" w:id="2213"/>
    <w:p>
      <w:pPr>
        <w:spacing w:after="0"/>
        <w:ind w:left="0"/>
        <w:jc w:val="both"/>
      </w:pPr>
      <w:r>
        <w:rPr>
          <w:rFonts w:ascii="Times New Roman"/>
          <w:b w:val="false"/>
          <w:i w:val="false"/>
          <w:color w:val="000000"/>
          <w:sz w:val="28"/>
        </w:rPr>
        <w:t>
      378. Жұмыс сипаттамасы:</w:t>
      </w:r>
    </w:p>
    <w:bookmarkEnd w:id="2213"/>
    <w:bookmarkStart w:name="z2217" w:id="2214"/>
    <w:p>
      <w:pPr>
        <w:spacing w:after="0"/>
        <w:ind w:left="0"/>
        <w:jc w:val="both"/>
      </w:pPr>
      <w:r>
        <w:rPr>
          <w:rFonts w:ascii="Times New Roman"/>
          <w:b w:val="false"/>
          <w:i w:val="false"/>
          <w:color w:val="000000"/>
          <w:sz w:val="28"/>
        </w:rPr>
        <w:t xml:space="preserve">
      Артиллериялық жарақты және шағын калибрлі, ірі калибрлі пулеметтің, торпедалық аппараттар мен бомба тастағыш қондырғыларды бөлшектеу. Күрделілігі орташа қарулардың тораптарын, агрегаттар мен механизмдерін бөлшектеу, құрастыру және реттеу. Әмбебап құрылғыларды қолданып, 11-12 квалитет (4-5 класс дәлдігі) бойынша бөлшектер мен тораптарды слесарлық өңдеу және келтіру. Қысымы 20 кг/см2 дейін тораптарды, агрегаттар мен механизмдерді пневматикалық және гидравликалық сынау. Күрделілігі орташа бөлшектер мен тораптарды белгілеу, жону, ысқылау. Әр түрлі қоспалармен дәнекерлеу. Құрастыру және сынау кезінде анықталған ақауларды жою. Арнайы теңгеру станоктарында, призмалар мен роликтерде қарапайым конфигурациялы негізгі бөлшектерді статикалық теңгеру. </w:t>
      </w:r>
    </w:p>
    <w:bookmarkEnd w:id="2214"/>
    <w:bookmarkStart w:name="z2218" w:id="2215"/>
    <w:p>
      <w:pPr>
        <w:spacing w:after="0"/>
        <w:ind w:left="0"/>
        <w:jc w:val="both"/>
      </w:pPr>
      <w:r>
        <w:rPr>
          <w:rFonts w:ascii="Times New Roman"/>
          <w:b w:val="false"/>
          <w:i w:val="false"/>
          <w:color w:val="000000"/>
          <w:sz w:val="28"/>
        </w:rPr>
        <w:t>
      379. Білуге тиіс:</w:t>
      </w:r>
    </w:p>
    <w:bookmarkEnd w:id="2215"/>
    <w:bookmarkStart w:name="z2219" w:id="2216"/>
    <w:p>
      <w:pPr>
        <w:spacing w:after="0"/>
        <w:ind w:left="0"/>
        <w:jc w:val="both"/>
      </w:pPr>
      <w:r>
        <w:rPr>
          <w:rFonts w:ascii="Times New Roman"/>
          <w:b w:val="false"/>
          <w:i w:val="false"/>
          <w:color w:val="000000"/>
          <w:sz w:val="28"/>
        </w:rPr>
        <w:t xml:space="preserve">
      артиллериялық жарақтың және шағын калибрлі, ірі калибрлі пулеметтің, торпедалық аппараттар мен бомба тастағыш қондырғылардың конструкциясы және жұмыс істеу принципі, күрделілігі орташа тораптарды, агрегаттар мен механизмдерді құрастыруға, реттеуге қойылатын талаптар, өңделетін металдардың механикалық қасиеті және термиялық өңдеудің олардың өзгеруіне әсері, қатты және жұмсақ дәнекердің, флюстердің, протравтардың құрамы және оны дайындау тәсілі, шектеулер мен әдіптер, квалитет (класс дәлдігі) және кедір-бұдырлық параметрлері, күрделілігі орташа бөлшектерді белгілеу тәртібі, электр жабдықтардың принциптік монтаждау схемалары және оларды пайдалану ережелері, орындалатын жұмыс көлемінде электр техника мен механика негіздері. </w:t>
      </w:r>
    </w:p>
    <w:bookmarkEnd w:id="2216"/>
    <w:bookmarkStart w:name="z2220" w:id="2217"/>
    <w:p>
      <w:pPr>
        <w:spacing w:after="0"/>
        <w:ind w:left="0"/>
        <w:jc w:val="both"/>
      </w:pPr>
      <w:r>
        <w:rPr>
          <w:rFonts w:ascii="Times New Roman"/>
          <w:b w:val="false"/>
          <w:i w:val="false"/>
          <w:color w:val="000000"/>
          <w:sz w:val="28"/>
        </w:rPr>
        <w:t xml:space="preserve">
      380. Жұмыс үлгілері: </w:t>
      </w:r>
    </w:p>
    <w:bookmarkEnd w:id="2217"/>
    <w:bookmarkStart w:name="z2221" w:id="2218"/>
    <w:p>
      <w:pPr>
        <w:spacing w:after="0"/>
        <w:ind w:left="0"/>
        <w:jc w:val="both"/>
      </w:pPr>
      <w:r>
        <w:rPr>
          <w:rFonts w:ascii="Times New Roman"/>
          <w:b w:val="false"/>
          <w:i w:val="false"/>
          <w:color w:val="000000"/>
          <w:sz w:val="28"/>
        </w:rPr>
        <w:t xml:space="preserve">
      1) соққы екпіні – шығуды шаблон бойынша келтіру; </w:t>
      </w:r>
    </w:p>
    <w:bookmarkEnd w:id="2218"/>
    <w:bookmarkStart w:name="z2222" w:id="2219"/>
    <w:p>
      <w:pPr>
        <w:spacing w:after="0"/>
        <w:ind w:left="0"/>
        <w:jc w:val="both"/>
      </w:pPr>
      <w:r>
        <w:rPr>
          <w:rFonts w:ascii="Times New Roman"/>
          <w:b w:val="false"/>
          <w:i w:val="false"/>
          <w:color w:val="000000"/>
          <w:sz w:val="28"/>
        </w:rPr>
        <w:t xml:space="preserve">
      2) ауа өткізгіштер, ЭРГБ көтергіш Галля тізбегі – жөндеу; </w:t>
      </w:r>
    </w:p>
    <w:bookmarkEnd w:id="2219"/>
    <w:bookmarkStart w:name="z2223" w:id="2220"/>
    <w:p>
      <w:pPr>
        <w:spacing w:after="0"/>
        <w:ind w:left="0"/>
        <w:jc w:val="both"/>
      </w:pPr>
      <w:r>
        <w:rPr>
          <w:rFonts w:ascii="Times New Roman"/>
          <w:b w:val="false"/>
          <w:i w:val="false"/>
          <w:color w:val="000000"/>
          <w:sz w:val="28"/>
        </w:rPr>
        <w:t xml:space="preserve">
      3) қылталар, тығындар, кронштейндер, жүріс бекіткіштері, аппараттарды айналдыру шектеулері, сапты және ауыспалы роликтер, май құбырлары, штормды бекіткіштер, 37у и 38у бұйымның біріктіргіш жәшіктері, 31 у бұйымның тверздері – құрастыру және орнату; </w:t>
      </w:r>
    </w:p>
    <w:bookmarkEnd w:id="2220"/>
    <w:bookmarkStart w:name="z2224" w:id="2221"/>
    <w:p>
      <w:pPr>
        <w:spacing w:after="0"/>
        <w:ind w:left="0"/>
        <w:jc w:val="both"/>
      </w:pPr>
      <w:r>
        <w:rPr>
          <w:rFonts w:ascii="Times New Roman"/>
          <w:b w:val="false"/>
          <w:i w:val="false"/>
          <w:color w:val="000000"/>
          <w:sz w:val="28"/>
        </w:rPr>
        <w:t xml:space="preserve">
      4) автоматтар мен пистолет-пулеметтердің бекітпелері – шашкалар бойынша іріктеу және келтіру; </w:t>
      </w:r>
    </w:p>
    <w:bookmarkEnd w:id="2221"/>
    <w:bookmarkStart w:name="z2225" w:id="2222"/>
    <w:p>
      <w:pPr>
        <w:spacing w:after="0"/>
        <w:ind w:left="0"/>
        <w:jc w:val="both"/>
      </w:pPr>
      <w:r>
        <w:rPr>
          <w:rFonts w:ascii="Times New Roman"/>
          <w:b w:val="false"/>
          <w:i w:val="false"/>
          <w:color w:val="000000"/>
          <w:sz w:val="28"/>
        </w:rPr>
        <w:t xml:space="preserve">
      5) шүріппелі іліністер, тереңдікті белгілейтін аспаптар, ұрыс клапандары, блок-қораптар, кескіштер, қайта жіберу және шығару клапандары – түсіру, бөлшектеу; </w:t>
      </w:r>
    </w:p>
    <w:bookmarkEnd w:id="2222"/>
    <w:bookmarkStart w:name="z2226" w:id="2223"/>
    <w:p>
      <w:pPr>
        <w:spacing w:after="0"/>
        <w:ind w:left="0"/>
        <w:jc w:val="both"/>
      </w:pPr>
      <w:r>
        <w:rPr>
          <w:rFonts w:ascii="Times New Roman"/>
          <w:b w:val="false"/>
          <w:i w:val="false"/>
          <w:color w:val="000000"/>
          <w:sz w:val="28"/>
        </w:rPr>
        <w:t xml:space="preserve">
      6) ДП, РП-46 және РПД пулеметтердің оқпанды қораптарының тысы – түзету; </w:t>
      </w:r>
    </w:p>
    <w:bookmarkEnd w:id="2223"/>
    <w:bookmarkStart w:name="z2227" w:id="2224"/>
    <w:p>
      <w:pPr>
        <w:spacing w:after="0"/>
        <w:ind w:left="0"/>
        <w:jc w:val="both"/>
      </w:pPr>
      <w:r>
        <w:rPr>
          <w:rFonts w:ascii="Times New Roman"/>
          <w:b w:val="false"/>
          <w:i w:val="false"/>
          <w:color w:val="000000"/>
          <w:sz w:val="28"/>
        </w:rPr>
        <w:t xml:space="preserve">
      7) оқпан қораптары – бөлшектеу, жөндеу және құрастыру; </w:t>
      </w:r>
    </w:p>
    <w:bookmarkEnd w:id="2224"/>
    <w:bookmarkStart w:name="z2228" w:id="2225"/>
    <w:p>
      <w:pPr>
        <w:spacing w:after="0"/>
        <w:ind w:left="0"/>
        <w:jc w:val="both"/>
      </w:pPr>
      <w:r>
        <w:rPr>
          <w:rFonts w:ascii="Times New Roman"/>
          <w:b w:val="false"/>
          <w:i w:val="false"/>
          <w:color w:val="000000"/>
          <w:sz w:val="28"/>
        </w:rPr>
        <w:t xml:space="preserve">
      8) СГ және СГН пулеметтерінің кронштейндері – құрастыру; </w:t>
      </w:r>
    </w:p>
    <w:bookmarkEnd w:id="2225"/>
    <w:bookmarkStart w:name="z2229" w:id="2226"/>
    <w:p>
      <w:pPr>
        <w:spacing w:after="0"/>
        <w:ind w:left="0"/>
        <w:jc w:val="both"/>
      </w:pPr>
      <w:r>
        <w:rPr>
          <w:rFonts w:ascii="Times New Roman"/>
          <w:b w:val="false"/>
          <w:i w:val="false"/>
          <w:color w:val="000000"/>
          <w:sz w:val="28"/>
        </w:rPr>
        <w:t xml:space="preserve">
      9) көтергіш механизмдердің кронштейндері – түзету; </w:t>
      </w:r>
    </w:p>
    <w:bookmarkEnd w:id="2226"/>
    <w:bookmarkStart w:name="z2230" w:id="2227"/>
    <w:p>
      <w:pPr>
        <w:spacing w:after="0"/>
        <w:ind w:left="0"/>
        <w:jc w:val="both"/>
      </w:pPr>
      <w:r>
        <w:rPr>
          <w:rFonts w:ascii="Times New Roman"/>
          <w:b w:val="false"/>
          <w:i w:val="false"/>
          <w:color w:val="000000"/>
          <w:sz w:val="28"/>
        </w:rPr>
        <w:t xml:space="preserve">
      10) артқы қақпақтар және торпедалық аппараттардың қылталары – резеңкесін ауыстыру; </w:t>
      </w:r>
    </w:p>
    <w:bookmarkEnd w:id="2227"/>
    <w:bookmarkStart w:name="z2231" w:id="2228"/>
    <w:p>
      <w:pPr>
        <w:spacing w:after="0"/>
        <w:ind w:left="0"/>
        <w:jc w:val="both"/>
      </w:pPr>
      <w:r>
        <w:rPr>
          <w:rFonts w:ascii="Times New Roman"/>
          <w:b w:val="false"/>
          <w:i w:val="false"/>
          <w:color w:val="000000"/>
          <w:sz w:val="28"/>
        </w:rPr>
        <w:t xml:space="preserve">
      11) артиллериялық жарақтың люлькалары – бөлшектеу және құрастыру; </w:t>
      </w:r>
    </w:p>
    <w:bookmarkEnd w:id="2228"/>
    <w:bookmarkStart w:name="z2232" w:id="2229"/>
    <w:p>
      <w:pPr>
        <w:spacing w:after="0"/>
        <w:ind w:left="0"/>
        <w:jc w:val="both"/>
      </w:pPr>
      <w:r>
        <w:rPr>
          <w:rFonts w:ascii="Times New Roman"/>
          <w:b w:val="false"/>
          <w:i w:val="false"/>
          <w:color w:val="000000"/>
          <w:sz w:val="28"/>
        </w:rPr>
        <w:t xml:space="preserve">
      12) ДТ және ДТМ магазиндері - құрастыру; </w:t>
      </w:r>
    </w:p>
    <w:bookmarkEnd w:id="2229"/>
    <w:bookmarkStart w:name="z2233" w:id="2230"/>
    <w:p>
      <w:pPr>
        <w:spacing w:after="0"/>
        <w:ind w:left="0"/>
        <w:jc w:val="both"/>
      </w:pPr>
      <w:r>
        <w:rPr>
          <w:rFonts w:ascii="Times New Roman"/>
          <w:b w:val="false"/>
          <w:i w:val="false"/>
          <w:color w:val="000000"/>
          <w:sz w:val="28"/>
        </w:rPr>
        <w:t xml:space="preserve">
      13) айналма және көтергіш механизмдер – бөлшектеу және құрастыру; </w:t>
      </w:r>
    </w:p>
    <w:bookmarkEnd w:id="2230"/>
    <w:bookmarkStart w:name="z2234" w:id="2231"/>
    <w:p>
      <w:pPr>
        <w:spacing w:after="0"/>
        <w:ind w:left="0"/>
        <w:jc w:val="both"/>
      </w:pPr>
      <w:r>
        <w:rPr>
          <w:rFonts w:ascii="Times New Roman"/>
          <w:b w:val="false"/>
          <w:i w:val="false"/>
          <w:color w:val="000000"/>
          <w:sz w:val="28"/>
        </w:rPr>
        <w:t xml:space="preserve">
      14) қосқыш механизмдер – жөндеу, құрастыру; </w:t>
      </w:r>
    </w:p>
    <w:bookmarkEnd w:id="2231"/>
    <w:bookmarkStart w:name="z2235" w:id="2232"/>
    <w:p>
      <w:pPr>
        <w:spacing w:after="0"/>
        <w:ind w:left="0"/>
        <w:jc w:val="both"/>
      </w:pPr>
      <w:r>
        <w:rPr>
          <w:rFonts w:ascii="Times New Roman"/>
          <w:b w:val="false"/>
          <w:i w:val="false"/>
          <w:color w:val="000000"/>
          <w:sz w:val="28"/>
        </w:rPr>
        <w:t xml:space="preserve">
      15) екпінді механизмдер - құрастыру; </w:t>
      </w:r>
    </w:p>
    <w:bookmarkEnd w:id="2232"/>
    <w:bookmarkStart w:name="z2236" w:id="2233"/>
    <w:p>
      <w:pPr>
        <w:spacing w:after="0"/>
        <w:ind w:left="0"/>
        <w:jc w:val="both"/>
      </w:pPr>
      <w:r>
        <w:rPr>
          <w:rFonts w:ascii="Times New Roman"/>
          <w:b w:val="false"/>
          <w:i w:val="false"/>
          <w:color w:val="000000"/>
          <w:sz w:val="28"/>
        </w:rPr>
        <w:t xml:space="preserve">
      16) M-160, М-240 минометтер – толық құрастыру; </w:t>
      </w:r>
    </w:p>
    <w:bookmarkEnd w:id="2233"/>
    <w:bookmarkStart w:name="z2237" w:id="2234"/>
    <w:p>
      <w:pPr>
        <w:spacing w:after="0"/>
        <w:ind w:left="0"/>
        <w:jc w:val="both"/>
      </w:pPr>
      <w:r>
        <w:rPr>
          <w:rFonts w:ascii="Times New Roman"/>
          <w:b w:val="false"/>
          <w:i w:val="false"/>
          <w:color w:val="000000"/>
          <w:sz w:val="28"/>
        </w:rPr>
        <w:t xml:space="preserve">
      17) қарауылдар – негіздерін тойтару; </w:t>
      </w:r>
    </w:p>
    <w:bookmarkEnd w:id="2234"/>
    <w:bookmarkStart w:name="z2238" w:id="2235"/>
    <w:p>
      <w:pPr>
        <w:spacing w:after="0"/>
        <w:ind w:left="0"/>
        <w:jc w:val="both"/>
      </w:pPr>
      <w:r>
        <w:rPr>
          <w:rFonts w:ascii="Times New Roman"/>
          <w:b w:val="false"/>
          <w:i w:val="false"/>
          <w:color w:val="000000"/>
          <w:sz w:val="28"/>
        </w:rPr>
        <w:t xml:space="preserve">
      18) 37-мм АЗП, С-80 серіппелі дөңгелеткіштер – жөндеу, құрастыру, реттеу; </w:t>
      </w:r>
    </w:p>
    <w:bookmarkEnd w:id="2235"/>
    <w:bookmarkStart w:name="z2239" w:id="2236"/>
    <w:p>
      <w:pPr>
        <w:spacing w:after="0"/>
        <w:ind w:left="0"/>
        <w:jc w:val="both"/>
      </w:pPr>
      <w:r>
        <w:rPr>
          <w:rFonts w:ascii="Times New Roman"/>
          <w:b w:val="false"/>
          <w:i w:val="false"/>
          <w:color w:val="000000"/>
          <w:sz w:val="28"/>
        </w:rPr>
        <w:t xml:space="preserve">
      19) КС-19, КСМ-65 дөңгелеткіштер – сұйықтықтың мөлшерін тексеру; </w:t>
      </w:r>
    </w:p>
    <w:bookmarkEnd w:id="2236"/>
    <w:bookmarkStart w:name="z2240" w:id="2237"/>
    <w:p>
      <w:pPr>
        <w:spacing w:after="0"/>
        <w:ind w:left="0"/>
        <w:jc w:val="both"/>
      </w:pPr>
      <w:r>
        <w:rPr>
          <w:rFonts w:ascii="Times New Roman"/>
          <w:b w:val="false"/>
          <w:i w:val="false"/>
          <w:color w:val="000000"/>
          <w:sz w:val="28"/>
        </w:rPr>
        <w:t xml:space="preserve">
      20) ППШ қораптары бекітпелері жұтқыншақтарының күшейткіш жапсырмалары – калибрлер бойынша келтіріп өңдеу; </w:t>
      </w:r>
    </w:p>
    <w:bookmarkEnd w:id="2237"/>
    <w:bookmarkStart w:name="z2241" w:id="2238"/>
    <w:p>
      <w:pPr>
        <w:spacing w:after="0"/>
        <w:ind w:left="0"/>
        <w:jc w:val="both"/>
      </w:pPr>
      <w:r>
        <w:rPr>
          <w:rFonts w:ascii="Times New Roman"/>
          <w:b w:val="false"/>
          <w:i w:val="false"/>
          <w:color w:val="000000"/>
          <w:sz w:val="28"/>
        </w:rPr>
        <w:t xml:space="preserve">
      21) Жер үстіндегі, зенитті, дөңгелетілмеген жарақ – тораптарды бөлшектеу; </w:t>
      </w:r>
    </w:p>
    <w:bookmarkEnd w:id="2238"/>
    <w:bookmarkStart w:name="z2242" w:id="2239"/>
    <w:p>
      <w:pPr>
        <w:spacing w:after="0"/>
        <w:ind w:left="0"/>
        <w:jc w:val="both"/>
      </w:pPr>
      <w:r>
        <w:rPr>
          <w:rFonts w:ascii="Times New Roman"/>
          <w:b w:val="false"/>
          <w:i w:val="false"/>
          <w:color w:val="000000"/>
          <w:sz w:val="28"/>
        </w:rPr>
        <w:t xml:space="preserve">
      22) ППШ және ППС типтік пистолет-пулеметтер – оқпан қорабын бекітпе қорапқа келтіріп құрастыру және оқпанды салу; </w:t>
      </w:r>
    </w:p>
    <w:bookmarkEnd w:id="2239"/>
    <w:bookmarkStart w:name="z2243" w:id="2240"/>
    <w:p>
      <w:pPr>
        <w:spacing w:after="0"/>
        <w:ind w:left="0"/>
        <w:jc w:val="both"/>
      </w:pPr>
      <w:r>
        <w:rPr>
          <w:rFonts w:ascii="Times New Roman"/>
          <w:b w:val="false"/>
          <w:i w:val="false"/>
          <w:color w:val="000000"/>
          <w:sz w:val="28"/>
        </w:rPr>
        <w:t xml:space="preserve">
      23) Құбырлардың пакеті, люлька, БМ-21 бұйымның погоны – бөлшектеу; </w:t>
      </w:r>
    </w:p>
    <w:bookmarkEnd w:id="2240"/>
    <w:bookmarkStart w:name="z2244" w:id="2241"/>
    <w:p>
      <w:pPr>
        <w:spacing w:after="0"/>
        <w:ind w:left="0"/>
        <w:jc w:val="both"/>
      </w:pPr>
      <w:r>
        <w:rPr>
          <w:rFonts w:ascii="Times New Roman"/>
          <w:b w:val="false"/>
          <w:i w:val="false"/>
          <w:color w:val="000000"/>
          <w:sz w:val="28"/>
        </w:rPr>
        <w:t xml:space="preserve">
      24) Минометрмен ататын құрылғылар – бөлшектерді келтіріп құрастыру; </w:t>
      </w:r>
    </w:p>
    <w:bookmarkEnd w:id="2241"/>
    <w:bookmarkStart w:name="z2245" w:id="2242"/>
    <w:p>
      <w:pPr>
        <w:spacing w:after="0"/>
        <w:ind w:left="0"/>
        <w:jc w:val="both"/>
      </w:pPr>
      <w:r>
        <w:rPr>
          <w:rFonts w:ascii="Times New Roman"/>
          <w:b w:val="false"/>
          <w:i w:val="false"/>
          <w:color w:val="000000"/>
          <w:sz w:val="28"/>
        </w:rPr>
        <w:t xml:space="preserve">
      25) АСП-5Н, ОПБ типтің нысаналар – түсіру, бөлшектеу; </w:t>
      </w:r>
    </w:p>
    <w:bookmarkEnd w:id="2242"/>
    <w:bookmarkStart w:name="z2246" w:id="2243"/>
    <w:p>
      <w:pPr>
        <w:spacing w:after="0"/>
        <w:ind w:left="0"/>
        <w:jc w:val="both"/>
      </w:pPr>
      <w:r>
        <w:rPr>
          <w:rFonts w:ascii="Times New Roman"/>
          <w:b w:val="false"/>
          <w:i w:val="false"/>
          <w:color w:val="000000"/>
          <w:sz w:val="28"/>
        </w:rPr>
        <w:t xml:space="preserve">
      26) Жерүсті және зенитті артиллерия нысандары – бөлшектеу; </w:t>
      </w:r>
    </w:p>
    <w:bookmarkEnd w:id="2243"/>
    <w:bookmarkStart w:name="z2247" w:id="2244"/>
    <w:p>
      <w:pPr>
        <w:spacing w:after="0"/>
        <w:ind w:left="0"/>
        <w:jc w:val="both"/>
      </w:pPr>
      <w:r>
        <w:rPr>
          <w:rFonts w:ascii="Times New Roman"/>
          <w:b w:val="false"/>
          <w:i w:val="false"/>
          <w:color w:val="000000"/>
          <w:sz w:val="28"/>
        </w:rPr>
        <w:t xml:space="preserve">
      27) Дөңгелету серіппелері бар дөңгелетуге қарсы аспаптар – жөндеу және құрастыру; </w:t>
      </w:r>
    </w:p>
    <w:bookmarkEnd w:id="2244"/>
    <w:bookmarkStart w:name="z2248" w:id="2245"/>
    <w:p>
      <w:pPr>
        <w:spacing w:after="0"/>
        <w:ind w:left="0"/>
        <w:jc w:val="both"/>
      </w:pPr>
      <w:r>
        <w:rPr>
          <w:rFonts w:ascii="Times New Roman"/>
          <w:b w:val="false"/>
          <w:i w:val="false"/>
          <w:color w:val="000000"/>
          <w:sz w:val="28"/>
        </w:rPr>
        <w:t xml:space="preserve">
      28) ДТ және ДТМ типтік пулеметтер – оқпанның тұйықтағышын іріктеу және оқпанның қырлы әрі шеңберден ауытқуын жою және поршеньді реттегіштің келтек құбырына салу; </w:t>
      </w:r>
    </w:p>
    <w:bookmarkEnd w:id="2245"/>
    <w:bookmarkStart w:name="z2249" w:id="2246"/>
    <w:p>
      <w:pPr>
        <w:spacing w:after="0"/>
        <w:ind w:left="0"/>
        <w:jc w:val="both"/>
      </w:pPr>
      <w:r>
        <w:rPr>
          <w:rFonts w:ascii="Times New Roman"/>
          <w:b w:val="false"/>
          <w:i w:val="false"/>
          <w:color w:val="000000"/>
          <w:sz w:val="28"/>
        </w:rPr>
        <w:t xml:space="preserve">
      29) ДШК и КПТВ типтік пулеметтер – станоктың тораптарын жөндеу; </w:t>
      </w:r>
    </w:p>
    <w:bookmarkEnd w:id="2246"/>
    <w:bookmarkStart w:name="z2250" w:id="2247"/>
    <w:p>
      <w:pPr>
        <w:spacing w:after="0"/>
        <w:ind w:left="0"/>
        <w:jc w:val="both"/>
      </w:pPr>
      <w:r>
        <w:rPr>
          <w:rFonts w:ascii="Times New Roman"/>
          <w:b w:val="false"/>
          <w:i w:val="false"/>
          <w:color w:val="000000"/>
          <w:sz w:val="28"/>
        </w:rPr>
        <w:t xml:space="preserve">
      30) Пулеметтер – машиналарда реттеу; </w:t>
      </w:r>
    </w:p>
    <w:bookmarkEnd w:id="2247"/>
    <w:bookmarkStart w:name="z2251" w:id="2248"/>
    <w:p>
      <w:pPr>
        <w:spacing w:after="0"/>
        <w:ind w:left="0"/>
        <w:jc w:val="both"/>
      </w:pPr>
      <w:r>
        <w:rPr>
          <w:rFonts w:ascii="Times New Roman"/>
          <w:b w:val="false"/>
          <w:i w:val="false"/>
          <w:color w:val="000000"/>
          <w:sz w:val="28"/>
        </w:rPr>
        <w:t xml:space="preserve">
      31) HP-30, АМ-23 типтік зеңбіректер, АКС-5, АКС-3М, СШ-45 типтік фото бақылағыш аппаратура, УК-6 типтік электронды күшейткіштер, АСП-3П, АСП-3НМ нысаналы атқыштар, кассеталық ұстағыштар-бөлшектеу, демонтаждау; </w:t>
      </w:r>
    </w:p>
    <w:bookmarkEnd w:id="2248"/>
    <w:bookmarkStart w:name="z2252" w:id="2249"/>
    <w:p>
      <w:pPr>
        <w:spacing w:after="0"/>
        <w:ind w:left="0"/>
        <w:jc w:val="both"/>
      </w:pPr>
      <w:r>
        <w:rPr>
          <w:rFonts w:ascii="Times New Roman"/>
          <w:b w:val="false"/>
          <w:i w:val="false"/>
          <w:color w:val="000000"/>
          <w:sz w:val="28"/>
        </w:rPr>
        <w:t>
      32) Бөліп-таратқыштар және майлағыштар, артқы қақпақты ашатын механизмдер, катаринта банктері, золотниктерді, буферлерді ауыстырып қосқыштар – түсіру, жөндеу және орнату;</w:t>
      </w:r>
    </w:p>
    <w:bookmarkEnd w:id="2249"/>
    <w:bookmarkStart w:name="z2253" w:id="2250"/>
    <w:p>
      <w:pPr>
        <w:spacing w:after="0"/>
        <w:ind w:left="0"/>
        <w:jc w:val="both"/>
      </w:pPr>
      <w:r>
        <w:rPr>
          <w:rFonts w:ascii="Times New Roman"/>
          <w:b w:val="false"/>
          <w:i w:val="false"/>
          <w:color w:val="000000"/>
          <w:sz w:val="28"/>
        </w:rPr>
        <w:t xml:space="preserve">
      33) ДШК пулеметтердің басқыштары – реттеу; </w:t>
      </w:r>
    </w:p>
    <w:bookmarkEnd w:id="2250"/>
    <w:bookmarkStart w:name="z2254" w:id="2251"/>
    <w:p>
      <w:pPr>
        <w:spacing w:after="0"/>
        <w:ind w:left="0"/>
        <w:jc w:val="both"/>
      </w:pPr>
      <w:r>
        <w:rPr>
          <w:rFonts w:ascii="Times New Roman"/>
          <w:b w:val="false"/>
          <w:i w:val="false"/>
          <w:color w:val="000000"/>
          <w:sz w:val="28"/>
        </w:rPr>
        <w:t xml:space="preserve">
      34) Әуе құбырлары – келтіріп монтаждау; </w:t>
      </w:r>
    </w:p>
    <w:bookmarkEnd w:id="2251"/>
    <w:bookmarkStart w:name="z2255" w:id="2252"/>
    <w:p>
      <w:pPr>
        <w:spacing w:after="0"/>
        <w:ind w:left="0"/>
        <w:jc w:val="both"/>
      </w:pPr>
      <w:r>
        <w:rPr>
          <w:rFonts w:ascii="Times New Roman"/>
          <w:b w:val="false"/>
          <w:i w:val="false"/>
          <w:color w:val="000000"/>
          <w:sz w:val="28"/>
        </w:rPr>
        <w:t xml:space="preserve">
      35) Артиллериялық (автоматты емес) қондырғылар – B-11, 70-К байқау механизмдерін көтеру, реттеу, жөндеу; </w:t>
      </w:r>
    </w:p>
    <w:bookmarkEnd w:id="2252"/>
    <w:bookmarkStart w:name="z2256" w:id="2253"/>
    <w:p>
      <w:pPr>
        <w:spacing w:after="0"/>
        <w:ind w:left="0"/>
        <w:jc w:val="both"/>
      </w:pPr>
      <w:r>
        <w:rPr>
          <w:rFonts w:ascii="Times New Roman"/>
          <w:b w:val="false"/>
          <w:i w:val="false"/>
          <w:color w:val="000000"/>
          <w:sz w:val="28"/>
        </w:rPr>
        <w:t xml:space="preserve">
      36) Пулеметтердің шар қондырғылары және электр қосқыштары – бөлшектеу, жөндеу, құрастыру, орнату және реттеу; </w:t>
      </w:r>
    </w:p>
    <w:bookmarkEnd w:id="2253"/>
    <w:bookmarkStart w:name="z2257" w:id="2254"/>
    <w:p>
      <w:pPr>
        <w:spacing w:after="0"/>
        <w:ind w:left="0"/>
        <w:jc w:val="both"/>
      </w:pPr>
      <w:r>
        <w:rPr>
          <w:rFonts w:ascii="Times New Roman"/>
          <w:b w:val="false"/>
          <w:i w:val="false"/>
          <w:color w:val="000000"/>
          <w:sz w:val="28"/>
        </w:rPr>
        <w:t xml:space="preserve">
      37) Фотокинопулеметтер C-13 - монтаждау. </w:t>
      </w:r>
    </w:p>
    <w:bookmarkEnd w:id="2254"/>
    <w:bookmarkStart w:name="z2258" w:id="2255"/>
    <w:p>
      <w:pPr>
        <w:spacing w:after="0"/>
        <w:ind w:left="0"/>
        <w:jc w:val="both"/>
      </w:pPr>
      <w:r>
        <w:rPr>
          <w:rFonts w:ascii="Times New Roman"/>
          <w:b w:val="false"/>
          <w:i w:val="false"/>
          <w:color w:val="000000"/>
          <w:sz w:val="28"/>
        </w:rPr>
        <w:t xml:space="preserve">
      145. Қару-жарақтарды жөндеу жөніндегі слесарь 4-разряд </w:t>
      </w:r>
    </w:p>
    <w:bookmarkEnd w:id="2255"/>
    <w:bookmarkStart w:name="z2259" w:id="2256"/>
    <w:p>
      <w:pPr>
        <w:spacing w:after="0"/>
        <w:ind w:left="0"/>
        <w:jc w:val="both"/>
      </w:pPr>
      <w:r>
        <w:rPr>
          <w:rFonts w:ascii="Times New Roman"/>
          <w:b w:val="false"/>
          <w:i w:val="false"/>
          <w:color w:val="000000"/>
          <w:sz w:val="28"/>
        </w:rPr>
        <w:t xml:space="preserve">
      381. Жұмыс сипаттамасы: Артиллериялық қару-жарақты және шағын калибрлі қондырғыларды, ірі калибрлі пулеметтерді, торпедалық аппараттар мен бомба тастағыштарды құрастыру. Ірі калибрлі және үлкен қуатты артиллериялық жарақтардың тораптары мен агрегаттарына бөлшектеу. Қару-жарақтың күрделі және негізгі тораптарын, агрегаттар мен механизмдерін бөлшектеу, жөндеу, құрастыру және сынау. Әмбебап аспаптарды қолданып, 7-10 квалитет (2-3 класс дәлдігі) бойынша бөлшектер мен тораптарды слесарлық өңдеу және келтіру. Қысымы 20 кг/см2 артық тораптар мен агрегаттарды пневматикалық және гидравликалық сынау. Арнайы теңгерім станоктарында күрделі конфигурациялы қарыдың негізгі бөлшектері мен тораптарын статикалық және динамикалық теңгеру. Құрастыру және сынау кезінде анықталған ақауларды жою. Жөнделетін бөлшектерді, тораптар мен агрегаттарды орталықтау. </w:t>
      </w:r>
    </w:p>
    <w:bookmarkEnd w:id="2256"/>
    <w:bookmarkStart w:name="z2260" w:id="2257"/>
    <w:p>
      <w:pPr>
        <w:spacing w:after="0"/>
        <w:ind w:left="0"/>
        <w:jc w:val="both"/>
      </w:pPr>
      <w:r>
        <w:rPr>
          <w:rFonts w:ascii="Times New Roman"/>
          <w:b w:val="false"/>
          <w:i w:val="false"/>
          <w:color w:val="000000"/>
          <w:sz w:val="28"/>
        </w:rPr>
        <w:t>
      382. Білуге тиіс:</w:t>
      </w:r>
    </w:p>
    <w:bookmarkEnd w:id="2257"/>
    <w:bookmarkStart w:name="z2261" w:id="2258"/>
    <w:p>
      <w:pPr>
        <w:spacing w:after="0"/>
        <w:ind w:left="0"/>
        <w:jc w:val="both"/>
      </w:pPr>
      <w:r>
        <w:rPr>
          <w:rFonts w:ascii="Times New Roman"/>
          <w:b w:val="false"/>
          <w:i w:val="false"/>
          <w:color w:val="000000"/>
          <w:sz w:val="28"/>
        </w:rPr>
        <w:t xml:space="preserve">
      артиллерия жарақтары мен қондырғыларының, торпеда аппараттары мен бомба тастағыш қондырғылардың құрылғысы мен жұмыс істеу принципі, оларды жөндеуге қойылатын техникалық шарттар, ірі калибрлі, станокты және қол пулеметтері бөліктері мен механизмдерінің, автоматтық қондырғылардың құрылғысы және өзара іс-қимылы және оларды жөндеуге, құрастыруға және реттеуге қойылатын техникалық шарттар, баллистика, механика негіздері, металл технологиясы және радиотехниканың негізгі заңдары, жөнделетін тораптар мен механизмдер кінәраттарының пайда болу себептері және оларды алдын алу шаралары, жер үстіндегі, зенитті жарақ және қондырғылар нысаналарының құрылғысы. </w:t>
      </w:r>
    </w:p>
    <w:bookmarkEnd w:id="2258"/>
    <w:bookmarkStart w:name="z2262" w:id="2259"/>
    <w:p>
      <w:pPr>
        <w:spacing w:after="0"/>
        <w:ind w:left="0"/>
        <w:jc w:val="both"/>
      </w:pPr>
      <w:r>
        <w:rPr>
          <w:rFonts w:ascii="Times New Roman"/>
          <w:b w:val="false"/>
          <w:i w:val="false"/>
          <w:color w:val="000000"/>
          <w:sz w:val="28"/>
        </w:rPr>
        <w:t xml:space="preserve">
      383. Жұмыс үлгілері: </w:t>
      </w:r>
    </w:p>
    <w:bookmarkEnd w:id="2259"/>
    <w:bookmarkStart w:name="z2263" w:id="2260"/>
    <w:p>
      <w:pPr>
        <w:spacing w:after="0"/>
        <w:ind w:left="0"/>
        <w:jc w:val="both"/>
      </w:pPr>
      <w:r>
        <w:rPr>
          <w:rFonts w:ascii="Times New Roman"/>
          <w:b w:val="false"/>
          <w:i w:val="false"/>
          <w:color w:val="000000"/>
          <w:sz w:val="28"/>
        </w:rPr>
        <w:t xml:space="preserve">
      1) Автоматтар – оптикалық аспап бойынша автоматтың нысаналы желілерін салыстырып тексеру, төмен түсіргіш механизмдерді құрастыру; </w:t>
      </w:r>
    </w:p>
    <w:bookmarkEnd w:id="2260"/>
    <w:bookmarkStart w:name="z2264" w:id="2261"/>
    <w:p>
      <w:pPr>
        <w:spacing w:after="0"/>
        <w:ind w:left="0"/>
        <w:jc w:val="both"/>
      </w:pPr>
      <w:r>
        <w:rPr>
          <w:rFonts w:ascii="Times New Roman"/>
          <w:b w:val="false"/>
          <w:i w:val="false"/>
          <w:color w:val="000000"/>
          <w:sz w:val="28"/>
        </w:rPr>
        <w:t xml:space="preserve">
      2) ЭК-48, КВСБ типтік агрегаттар – коллиматорлы нысаналар – реттеу; </w:t>
      </w:r>
    </w:p>
    <w:bookmarkEnd w:id="2261"/>
    <w:bookmarkStart w:name="z2265" w:id="2262"/>
    <w:p>
      <w:pPr>
        <w:spacing w:after="0"/>
        <w:ind w:left="0"/>
        <w:jc w:val="both"/>
      </w:pPr>
      <w:r>
        <w:rPr>
          <w:rFonts w:ascii="Times New Roman"/>
          <w:b w:val="false"/>
          <w:i w:val="false"/>
          <w:color w:val="000000"/>
          <w:sz w:val="28"/>
        </w:rPr>
        <w:t xml:space="preserve">
      3) станцияның есептеуіштері, басқару қораптары, нысаналы – монтаждау; </w:t>
      </w:r>
    </w:p>
    <w:bookmarkEnd w:id="2262"/>
    <w:bookmarkStart w:name="z2266" w:id="2263"/>
    <w:p>
      <w:pPr>
        <w:spacing w:after="0"/>
        <w:ind w:left="0"/>
        <w:jc w:val="both"/>
      </w:pPr>
      <w:r>
        <w:rPr>
          <w:rFonts w:ascii="Times New Roman"/>
          <w:b w:val="false"/>
          <w:i w:val="false"/>
          <w:color w:val="000000"/>
          <w:sz w:val="28"/>
        </w:rPr>
        <w:t xml:space="preserve">
      4) 1931 жылғы үлгідегі калибрі 203 мм гаубица – бөлшектеу; </w:t>
      </w:r>
    </w:p>
    <w:bookmarkEnd w:id="2263"/>
    <w:bookmarkStart w:name="z2267" w:id="2264"/>
    <w:p>
      <w:pPr>
        <w:spacing w:after="0"/>
        <w:ind w:left="0"/>
        <w:jc w:val="both"/>
      </w:pPr>
      <w:r>
        <w:rPr>
          <w:rFonts w:ascii="Times New Roman"/>
          <w:b w:val="false"/>
          <w:i w:val="false"/>
          <w:color w:val="000000"/>
          <w:sz w:val="28"/>
        </w:rPr>
        <w:t xml:space="preserve">
      5) 2М-3, 2М-6, 2М-8 типтік қондырғыларға арналған гидрожетектер – стендте сынау; </w:t>
      </w:r>
    </w:p>
    <w:bookmarkEnd w:id="2264"/>
    <w:bookmarkStart w:name="z2268" w:id="2265"/>
    <w:p>
      <w:pPr>
        <w:spacing w:after="0"/>
        <w:ind w:left="0"/>
        <w:jc w:val="both"/>
      </w:pPr>
      <w:r>
        <w:rPr>
          <w:rFonts w:ascii="Times New Roman"/>
          <w:b w:val="false"/>
          <w:i w:val="false"/>
          <w:color w:val="000000"/>
          <w:sz w:val="28"/>
        </w:rPr>
        <w:t xml:space="preserve">
      6) қосымша жібергіштер – бөлшектеу, жөндеу және құрастыру; </w:t>
      </w:r>
    </w:p>
    <w:bookmarkEnd w:id="2265"/>
    <w:bookmarkStart w:name="z2269" w:id="2266"/>
    <w:p>
      <w:pPr>
        <w:spacing w:after="0"/>
        <w:ind w:left="0"/>
        <w:jc w:val="both"/>
      </w:pPr>
      <w:r>
        <w:rPr>
          <w:rFonts w:ascii="Times New Roman"/>
          <w:b w:val="false"/>
          <w:i w:val="false"/>
          <w:color w:val="000000"/>
          <w:sz w:val="28"/>
        </w:rPr>
        <w:t xml:space="preserve">
      7) шүріппелі іліністер, тереңдікті белгілейтін аспаптар – құрастыру, реттеу және орнату; </w:t>
      </w:r>
    </w:p>
    <w:bookmarkEnd w:id="2266"/>
    <w:bookmarkStart w:name="z2270" w:id="2267"/>
    <w:p>
      <w:pPr>
        <w:spacing w:after="0"/>
        <w:ind w:left="0"/>
        <w:jc w:val="both"/>
      </w:pPr>
      <w:r>
        <w:rPr>
          <w:rFonts w:ascii="Times New Roman"/>
          <w:b w:val="false"/>
          <w:i w:val="false"/>
          <w:color w:val="000000"/>
          <w:sz w:val="28"/>
        </w:rPr>
        <w:t xml:space="preserve">
      8) "АК" бұйымдары – шашкалар бойынша жапқыштарды орнату; </w:t>
      </w:r>
    </w:p>
    <w:bookmarkEnd w:id="2267"/>
    <w:bookmarkStart w:name="z2271" w:id="2268"/>
    <w:p>
      <w:pPr>
        <w:spacing w:after="0"/>
        <w:ind w:left="0"/>
        <w:jc w:val="both"/>
      </w:pPr>
      <w:r>
        <w:rPr>
          <w:rFonts w:ascii="Times New Roman"/>
          <w:b w:val="false"/>
          <w:i w:val="false"/>
          <w:color w:val="000000"/>
          <w:sz w:val="28"/>
        </w:rPr>
        <w:t xml:space="preserve">
      9) оқпан арналары, домалатуға қарсы құрылғылардың цилиндрлері – жұлдызшамен өлшеу; </w:t>
      </w:r>
    </w:p>
    <w:bookmarkEnd w:id="2268"/>
    <w:bookmarkStart w:name="z2272" w:id="2269"/>
    <w:p>
      <w:pPr>
        <w:spacing w:after="0"/>
        <w:ind w:left="0"/>
        <w:jc w:val="both"/>
      </w:pPr>
      <w:r>
        <w:rPr>
          <w:rFonts w:ascii="Times New Roman"/>
          <w:b w:val="false"/>
          <w:i w:val="false"/>
          <w:color w:val="000000"/>
          <w:sz w:val="28"/>
        </w:rPr>
        <w:t xml:space="preserve">
      10) әуе домалатқыштардың клапандары – жөндеу және реттеу; </w:t>
      </w:r>
    </w:p>
    <w:bookmarkEnd w:id="2269"/>
    <w:bookmarkStart w:name="z2273" w:id="2270"/>
    <w:p>
      <w:pPr>
        <w:spacing w:after="0"/>
        <w:ind w:left="0"/>
        <w:jc w:val="both"/>
      </w:pPr>
      <w:r>
        <w:rPr>
          <w:rFonts w:ascii="Times New Roman"/>
          <w:b w:val="false"/>
          <w:i w:val="false"/>
          <w:color w:val="000000"/>
          <w:sz w:val="28"/>
        </w:rPr>
        <w:t xml:space="preserve">
      11) артжүей жапқыштарының сынасы – құрастыру; </w:t>
      </w:r>
    </w:p>
    <w:bookmarkEnd w:id="2270"/>
    <w:bookmarkStart w:name="z2274" w:id="2271"/>
    <w:p>
      <w:pPr>
        <w:spacing w:after="0"/>
        <w:ind w:left="0"/>
        <w:jc w:val="both"/>
      </w:pPr>
      <w:r>
        <w:rPr>
          <w:rFonts w:ascii="Times New Roman"/>
          <w:b w:val="false"/>
          <w:i w:val="false"/>
          <w:color w:val="000000"/>
          <w:sz w:val="28"/>
        </w:rPr>
        <w:t>
      12) ТА комингстер – балқыту, плита бойынша тексеріп жону;</w:t>
      </w:r>
    </w:p>
    <w:bookmarkEnd w:id="2271"/>
    <w:bookmarkStart w:name="z2275" w:id="2272"/>
    <w:p>
      <w:pPr>
        <w:spacing w:after="0"/>
        <w:ind w:left="0"/>
        <w:jc w:val="both"/>
      </w:pPr>
      <w:r>
        <w:rPr>
          <w:rFonts w:ascii="Times New Roman"/>
          <w:b w:val="false"/>
          <w:i w:val="false"/>
          <w:color w:val="000000"/>
          <w:sz w:val="28"/>
        </w:rPr>
        <w:t xml:space="preserve">
      13) гидравликалық қораптар – құрастыру және гидросынау; </w:t>
      </w:r>
    </w:p>
    <w:bookmarkEnd w:id="2272"/>
    <w:bookmarkStart w:name="z2276" w:id="2273"/>
    <w:p>
      <w:pPr>
        <w:spacing w:after="0"/>
        <w:ind w:left="0"/>
        <w:jc w:val="both"/>
      </w:pPr>
      <w:r>
        <w:rPr>
          <w:rFonts w:ascii="Times New Roman"/>
          <w:b w:val="false"/>
          <w:i w:val="false"/>
          <w:color w:val="000000"/>
          <w:sz w:val="28"/>
        </w:rPr>
        <w:t xml:space="preserve">
      14) стовл кораптары – келтіру; </w:t>
      </w:r>
    </w:p>
    <w:bookmarkEnd w:id="2273"/>
    <w:bookmarkStart w:name="z2277" w:id="2274"/>
    <w:p>
      <w:pPr>
        <w:spacing w:after="0"/>
        <w:ind w:left="0"/>
        <w:jc w:val="both"/>
      </w:pPr>
      <w:r>
        <w:rPr>
          <w:rFonts w:ascii="Times New Roman"/>
          <w:b w:val="false"/>
          <w:i w:val="false"/>
          <w:color w:val="000000"/>
          <w:sz w:val="28"/>
        </w:rPr>
        <w:t xml:space="preserve">
      15) іске қосқыш қондырғы жебелерінің механизмдері – жөндеу, реттеу және сынау; </w:t>
      </w:r>
    </w:p>
    <w:bookmarkEnd w:id="2274"/>
    <w:bookmarkStart w:name="z2278" w:id="2275"/>
    <w:p>
      <w:pPr>
        <w:spacing w:after="0"/>
        <w:ind w:left="0"/>
        <w:jc w:val="both"/>
      </w:pPr>
      <w:r>
        <w:rPr>
          <w:rFonts w:ascii="Times New Roman"/>
          <w:b w:val="false"/>
          <w:i w:val="false"/>
          <w:color w:val="000000"/>
          <w:sz w:val="28"/>
        </w:rPr>
        <w:t xml:space="preserve">
      16) барлық калибрдегі артжүйелердің көлденең және тік бағыттағыш механизмдер – құрастыру және реттеу; </w:t>
      </w:r>
    </w:p>
    <w:bookmarkEnd w:id="2275"/>
    <w:bookmarkStart w:name="z2279" w:id="2276"/>
    <w:p>
      <w:pPr>
        <w:spacing w:after="0"/>
        <w:ind w:left="0"/>
        <w:jc w:val="both"/>
      </w:pPr>
      <w:r>
        <w:rPr>
          <w:rFonts w:ascii="Times New Roman"/>
          <w:b w:val="false"/>
          <w:i w:val="false"/>
          <w:color w:val="000000"/>
          <w:sz w:val="28"/>
        </w:rPr>
        <w:t xml:space="preserve">
      17) іске қосқыш қондырғылардың электрмен ажыратқыш, қауіпті аймақтарды шектеу механизмдері – реттеу және сынау; </w:t>
      </w:r>
    </w:p>
    <w:bookmarkEnd w:id="2276"/>
    <w:bookmarkStart w:name="z2280" w:id="2277"/>
    <w:p>
      <w:pPr>
        <w:spacing w:after="0"/>
        <w:ind w:left="0"/>
        <w:jc w:val="both"/>
      </w:pPr>
      <w:r>
        <w:rPr>
          <w:rFonts w:ascii="Times New Roman"/>
          <w:b w:val="false"/>
          <w:i w:val="false"/>
          <w:color w:val="000000"/>
          <w:sz w:val="28"/>
        </w:rPr>
        <w:t xml:space="preserve">
      18) теңестіретін механизмдер – бөлшектеу, жөндеу, құрастыру және реттеу; </w:t>
      </w:r>
    </w:p>
    <w:bookmarkEnd w:id="2277"/>
    <w:bookmarkStart w:name="z2281" w:id="2278"/>
    <w:p>
      <w:pPr>
        <w:spacing w:after="0"/>
        <w:ind w:left="0"/>
        <w:jc w:val="both"/>
      </w:pPr>
      <w:r>
        <w:rPr>
          <w:rFonts w:ascii="Times New Roman"/>
          <w:b w:val="false"/>
          <w:i w:val="false"/>
          <w:color w:val="000000"/>
          <w:sz w:val="28"/>
        </w:rPr>
        <w:t xml:space="preserve">
      19) Д-44 типтік жүйесінің көтергіш механизмдері – реттеу; </w:t>
      </w:r>
    </w:p>
    <w:bookmarkEnd w:id="2278"/>
    <w:bookmarkStart w:name="z2282" w:id="2279"/>
    <w:p>
      <w:pPr>
        <w:spacing w:after="0"/>
        <w:ind w:left="0"/>
        <w:jc w:val="both"/>
      </w:pPr>
      <w:r>
        <w:rPr>
          <w:rFonts w:ascii="Times New Roman"/>
          <w:b w:val="false"/>
          <w:i w:val="false"/>
          <w:color w:val="000000"/>
          <w:sz w:val="28"/>
        </w:rPr>
        <w:t xml:space="preserve">
      20) 142T жетектері, бекіткіштердің автоматтары, алдыңғы бекіткіштер, УРС қайтарма механизмдеріне бергіштер – түсіру, жөндеу, орнату; </w:t>
      </w:r>
    </w:p>
    <w:bookmarkEnd w:id="2279"/>
    <w:bookmarkStart w:name="z2283" w:id="2280"/>
    <w:p>
      <w:pPr>
        <w:spacing w:after="0"/>
        <w:ind w:left="0"/>
        <w:jc w:val="both"/>
      </w:pPr>
      <w:r>
        <w:rPr>
          <w:rFonts w:ascii="Times New Roman"/>
          <w:b w:val="false"/>
          <w:i w:val="false"/>
          <w:color w:val="000000"/>
          <w:sz w:val="28"/>
        </w:rPr>
        <w:t xml:space="preserve">
      21) механикалық нысаналар – орнату және салыстырып тексеру; </w:t>
      </w:r>
    </w:p>
    <w:bookmarkEnd w:id="2280"/>
    <w:bookmarkStart w:name="z2284" w:id="2281"/>
    <w:p>
      <w:pPr>
        <w:spacing w:after="0"/>
        <w:ind w:left="0"/>
        <w:jc w:val="both"/>
      </w:pPr>
      <w:r>
        <w:rPr>
          <w:rFonts w:ascii="Times New Roman"/>
          <w:b w:val="false"/>
          <w:i w:val="false"/>
          <w:color w:val="000000"/>
          <w:sz w:val="28"/>
        </w:rPr>
        <w:t xml:space="preserve">
      22) пулемет қондырғыларының нысаналары – жөндеу, келісу және реттеу; </w:t>
      </w:r>
    </w:p>
    <w:bookmarkEnd w:id="2281"/>
    <w:bookmarkStart w:name="z2285" w:id="2282"/>
    <w:p>
      <w:pPr>
        <w:spacing w:after="0"/>
        <w:ind w:left="0"/>
        <w:jc w:val="both"/>
      </w:pPr>
      <w:r>
        <w:rPr>
          <w:rFonts w:ascii="Times New Roman"/>
          <w:b w:val="false"/>
          <w:i w:val="false"/>
          <w:color w:val="000000"/>
          <w:sz w:val="28"/>
        </w:rPr>
        <w:t xml:space="preserve">
      23) пулеметтердің нысаналары – тік және көлденең қозғалтқыштарды реттеу; </w:t>
      </w:r>
    </w:p>
    <w:bookmarkEnd w:id="2282"/>
    <w:bookmarkStart w:name="z2286" w:id="2283"/>
    <w:p>
      <w:pPr>
        <w:spacing w:after="0"/>
        <w:ind w:left="0"/>
        <w:jc w:val="both"/>
      </w:pPr>
      <w:r>
        <w:rPr>
          <w:rFonts w:ascii="Times New Roman"/>
          <w:b w:val="false"/>
          <w:i w:val="false"/>
          <w:color w:val="000000"/>
          <w:sz w:val="28"/>
        </w:rPr>
        <w:t xml:space="preserve">
      24) станокты пулеметтер - бағыттағыш механизмдерді келтіріп станокқа орнату; </w:t>
      </w:r>
    </w:p>
    <w:bookmarkEnd w:id="2283"/>
    <w:bookmarkStart w:name="z2287" w:id="2284"/>
    <w:p>
      <w:pPr>
        <w:spacing w:after="0"/>
        <w:ind w:left="0"/>
        <w:jc w:val="both"/>
      </w:pPr>
      <w:r>
        <w:rPr>
          <w:rFonts w:ascii="Times New Roman"/>
          <w:b w:val="false"/>
          <w:i w:val="false"/>
          <w:color w:val="000000"/>
          <w:sz w:val="28"/>
        </w:rPr>
        <w:t xml:space="preserve">
      25) ДШК, СГ, СГМ типтік пулеметтер - барлық механизмдерді құрастыру және баптау, шашкалар бойынша жапқыштарды келтіру; </w:t>
      </w:r>
    </w:p>
    <w:bookmarkEnd w:id="2284"/>
    <w:bookmarkStart w:name="z2288" w:id="2285"/>
    <w:p>
      <w:pPr>
        <w:spacing w:after="0"/>
        <w:ind w:left="0"/>
        <w:jc w:val="both"/>
      </w:pPr>
      <w:r>
        <w:rPr>
          <w:rFonts w:ascii="Times New Roman"/>
          <w:b w:val="false"/>
          <w:i w:val="false"/>
          <w:color w:val="000000"/>
          <w:sz w:val="28"/>
        </w:rPr>
        <w:t xml:space="preserve">
      26) буланған пулемет – орнату және салыстырып тексеру; </w:t>
      </w:r>
    </w:p>
    <w:bookmarkEnd w:id="2285"/>
    <w:bookmarkStart w:name="z2289" w:id="2286"/>
    <w:p>
      <w:pPr>
        <w:spacing w:after="0"/>
        <w:ind w:left="0"/>
        <w:jc w:val="both"/>
      </w:pPr>
      <w:r>
        <w:rPr>
          <w:rFonts w:ascii="Times New Roman"/>
          <w:b w:val="false"/>
          <w:i w:val="false"/>
          <w:color w:val="000000"/>
          <w:sz w:val="28"/>
        </w:rPr>
        <w:t xml:space="preserve">
      27) HP-30, AM-23 типтік зеңбірек, фотобақылау аппаратурасы, таратқыш блоктары, турелді қондырғылар, АСП-3п, АСП-3 типтік атқыш нысаналары, кассета ұстағыштары – құрастыру және ұшақта монтаждау; </w:t>
      </w:r>
    </w:p>
    <w:bookmarkEnd w:id="2286"/>
    <w:bookmarkStart w:name="z2290" w:id="2287"/>
    <w:p>
      <w:pPr>
        <w:spacing w:after="0"/>
        <w:ind w:left="0"/>
        <w:jc w:val="both"/>
      </w:pPr>
      <w:r>
        <w:rPr>
          <w:rFonts w:ascii="Times New Roman"/>
          <w:b w:val="false"/>
          <w:i w:val="false"/>
          <w:color w:val="000000"/>
          <w:sz w:val="28"/>
        </w:rPr>
        <w:t xml:space="preserve">
      28) төмен түсіргіш рамалар – оқпанды қораптар бойынша келтіру. ірі калибрлі, станокты және қол пулеметтердің оқпандары – оқпанды қораптар бойынша түзету, келтіру; </w:t>
      </w:r>
    </w:p>
    <w:bookmarkEnd w:id="2287"/>
    <w:bookmarkStart w:name="z2291" w:id="2288"/>
    <w:p>
      <w:pPr>
        <w:spacing w:after="0"/>
        <w:ind w:left="0"/>
        <w:jc w:val="both"/>
      </w:pPr>
      <w:r>
        <w:rPr>
          <w:rFonts w:ascii="Times New Roman"/>
          <w:b w:val="false"/>
          <w:i w:val="false"/>
          <w:color w:val="000000"/>
          <w:sz w:val="28"/>
        </w:rPr>
        <w:t xml:space="preserve">
      29) жарақтардың оқпандары – казенникті ауыстырып құрастыру, ауыстыру, домалатқыш тежегіші-беріктікке және герметикалыққа гидравликалық сынау; </w:t>
      </w:r>
    </w:p>
    <w:bookmarkEnd w:id="2288"/>
    <w:bookmarkStart w:name="z2292" w:id="2289"/>
    <w:p>
      <w:pPr>
        <w:spacing w:after="0"/>
        <w:ind w:left="0"/>
        <w:jc w:val="both"/>
      </w:pPr>
      <w:r>
        <w:rPr>
          <w:rFonts w:ascii="Times New Roman"/>
          <w:b w:val="false"/>
          <w:i w:val="false"/>
          <w:color w:val="000000"/>
          <w:sz w:val="28"/>
        </w:rPr>
        <w:t xml:space="preserve">
      30) алдыңғы қақпақтарды ашатын тартымдар, редукторлар, бұрамдық бергіштер, клапандар, көздеу механизмдері, 31-у типтік бұйым оқпандарының дестелері – жөндеу, құрастыру және орнату; </w:t>
      </w:r>
    </w:p>
    <w:bookmarkEnd w:id="2289"/>
    <w:bookmarkStart w:name="z2293" w:id="2290"/>
    <w:p>
      <w:pPr>
        <w:spacing w:after="0"/>
        <w:ind w:left="0"/>
        <w:jc w:val="both"/>
      </w:pPr>
      <w:r>
        <w:rPr>
          <w:rFonts w:ascii="Times New Roman"/>
          <w:b w:val="false"/>
          <w:i w:val="false"/>
          <w:color w:val="000000"/>
          <w:sz w:val="28"/>
        </w:rPr>
        <w:t xml:space="preserve">
      31) нысаналардың нөлдік гироскоптардың күшейткіштері, АСП-5Н нысаналардың релелік қораптары – монтаждау; </w:t>
      </w:r>
    </w:p>
    <w:bookmarkEnd w:id="2290"/>
    <w:bookmarkStart w:name="z2294" w:id="2291"/>
    <w:p>
      <w:pPr>
        <w:spacing w:after="0"/>
        <w:ind w:left="0"/>
        <w:jc w:val="both"/>
      </w:pPr>
      <w:r>
        <w:rPr>
          <w:rFonts w:ascii="Times New Roman"/>
          <w:b w:val="false"/>
          <w:i w:val="false"/>
          <w:color w:val="000000"/>
          <w:sz w:val="28"/>
        </w:rPr>
        <w:t xml:space="preserve">
      32) ЗПУ-2, ЗПУ-4, 2M-1, 2М-7 типтік пулеметті қондырғылар – салыстырып тексеру, қондырғылардың оқпан осьтері мен параллелограммаларын, оқпан арналарының осьтерін коллиматорлардың оптикалық нысана осьтерімен келістіру; </w:t>
      </w:r>
    </w:p>
    <w:bookmarkEnd w:id="2291"/>
    <w:bookmarkStart w:name="z2295" w:id="2292"/>
    <w:p>
      <w:pPr>
        <w:spacing w:after="0"/>
        <w:ind w:left="0"/>
        <w:jc w:val="both"/>
      </w:pPr>
      <w:r>
        <w:rPr>
          <w:rFonts w:ascii="Times New Roman"/>
          <w:b w:val="false"/>
          <w:i w:val="false"/>
          <w:color w:val="000000"/>
          <w:sz w:val="28"/>
        </w:rPr>
        <w:t xml:space="preserve">
      33) B-11, 70-К, 90-К, 92-К, Б-34, С-60, М-30, Д-1 типтік артиллерия қондырғылары – бөлшектеу, құрастыру және реттеу. Ірі калибрлі артиллериялық жарақтардың құрылғысы – бөлшектеу; </w:t>
      </w:r>
    </w:p>
    <w:bookmarkEnd w:id="2292"/>
    <w:bookmarkStart w:name="z2296" w:id="2293"/>
    <w:p>
      <w:pPr>
        <w:spacing w:after="0"/>
        <w:ind w:left="0"/>
        <w:jc w:val="both"/>
      </w:pPr>
      <w:r>
        <w:rPr>
          <w:rFonts w:ascii="Times New Roman"/>
          <w:b w:val="false"/>
          <w:i w:val="false"/>
          <w:color w:val="000000"/>
          <w:sz w:val="28"/>
        </w:rPr>
        <w:t xml:space="preserve">
      34) калибрі 76, 85 және 100 мм артиллериялық жүйелердің домалатуға қарсы құрылғылар – құрастыру, реттеу және сынау; </w:t>
      </w:r>
    </w:p>
    <w:bookmarkEnd w:id="2293"/>
    <w:bookmarkStart w:name="z2297" w:id="2294"/>
    <w:p>
      <w:pPr>
        <w:spacing w:after="0"/>
        <w:ind w:left="0"/>
        <w:jc w:val="both"/>
      </w:pPr>
      <w:r>
        <w:rPr>
          <w:rFonts w:ascii="Times New Roman"/>
          <w:b w:val="false"/>
          <w:i w:val="false"/>
          <w:color w:val="000000"/>
          <w:sz w:val="28"/>
        </w:rPr>
        <w:t xml:space="preserve">
      35) винтовкалар мен карабиндердің нысана қамыттары – орны бойынша келтіру; </w:t>
      </w:r>
    </w:p>
    <w:bookmarkEnd w:id="2294"/>
    <w:bookmarkStart w:name="z2298" w:id="2295"/>
    <w:p>
      <w:pPr>
        <w:spacing w:after="0"/>
        <w:ind w:left="0"/>
        <w:jc w:val="both"/>
      </w:pPr>
      <w:r>
        <w:rPr>
          <w:rFonts w:ascii="Times New Roman"/>
          <w:b w:val="false"/>
          <w:i w:val="false"/>
          <w:color w:val="000000"/>
          <w:sz w:val="28"/>
        </w:rPr>
        <w:t xml:space="preserve">
      36) қадақтар – түтіктерді ауыстырып келтіру. </w:t>
      </w:r>
    </w:p>
    <w:bookmarkEnd w:id="2295"/>
    <w:bookmarkStart w:name="z2299" w:id="2296"/>
    <w:p>
      <w:pPr>
        <w:spacing w:after="0"/>
        <w:ind w:left="0"/>
        <w:jc w:val="both"/>
      </w:pPr>
      <w:r>
        <w:rPr>
          <w:rFonts w:ascii="Times New Roman"/>
          <w:b w:val="false"/>
          <w:i w:val="false"/>
          <w:color w:val="000000"/>
          <w:sz w:val="28"/>
        </w:rPr>
        <w:t xml:space="preserve">
      146. Қару-жарақтарды жөндеу жөніндегі слесарь 5-разряд </w:t>
      </w:r>
    </w:p>
    <w:bookmarkEnd w:id="2296"/>
    <w:bookmarkStart w:name="z2300" w:id="2297"/>
    <w:p>
      <w:pPr>
        <w:spacing w:after="0"/>
        <w:ind w:left="0"/>
        <w:jc w:val="both"/>
      </w:pPr>
      <w:r>
        <w:rPr>
          <w:rFonts w:ascii="Times New Roman"/>
          <w:b w:val="false"/>
          <w:i w:val="false"/>
          <w:color w:val="000000"/>
          <w:sz w:val="28"/>
        </w:rPr>
        <w:t>
      384. Жұмыс сипаттамасы:</w:t>
      </w:r>
    </w:p>
    <w:bookmarkEnd w:id="2297"/>
    <w:bookmarkStart w:name="z2301" w:id="2298"/>
    <w:p>
      <w:pPr>
        <w:spacing w:after="0"/>
        <w:ind w:left="0"/>
        <w:jc w:val="both"/>
      </w:pPr>
      <w:r>
        <w:rPr>
          <w:rFonts w:ascii="Times New Roman"/>
          <w:b w:val="false"/>
          <w:i w:val="false"/>
          <w:color w:val="000000"/>
          <w:sz w:val="28"/>
        </w:rPr>
        <w:t xml:space="preserve">
      Артиллериялық жарақтар мен қондырғылардың, торпедалық аппараттар мен бомба тастағыш қондырғылардың ерекше күрделі және жауапты тораптары мен агрегаттарын құрастыру, реттеу және сынау. Арнайы аппаратураның көмегімен бөліктер мен механизмдердің өзара іс-қимылдарына сынақ жүргізе отырып, ірі калибрлі және үлкен қуатты артиллериялық жарақтарды құрастыру. 6-7 квалитет (1-2 класс дәлдігі) бойынша бөлшектер мен тораптарды слесарлық құрастыру және жетілдіру. Ерекше күрделі конфигурациялы бөлшектер мен тораптарды статикалық және динамикалық теңгеру. ТББ және тапсырыс берушінің өкіліне құрастырылған қаруды тапсыру. </w:t>
      </w:r>
    </w:p>
    <w:bookmarkEnd w:id="2298"/>
    <w:bookmarkStart w:name="z2302" w:id="2299"/>
    <w:p>
      <w:pPr>
        <w:spacing w:after="0"/>
        <w:ind w:left="0"/>
        <w:jc w:val="both"/>
      </w:pPr>
      <w:r>
        <w:rPr>
          <w:rFonts w:ascii="Times New Roman"/>
          <w:b w:val="false"/>
          <w:i w:val="false"/>
          <w:color w:val="000000"/>
          <w:sz w:val="28"/>
        </w:rPr>
        <w:t>
      385. Білуге тиіс:</w:t>
      </w:r>
    </w:p>
    <w:bookmarkEnd w:id="2299"/>
    <w:bookmarkStart w:name="z2303" w:id="2300"/>
    <w:p>
      <w:pPr>
        <w:spacing w:after="0"/>
        <w:ind w:left="0"/>
        <w:jc w:val="both"/>
      </w:pPr>
      <w:r>
        <w:rPr>
          <w:rFonts w:ascii="Times New Roman"/>
          <w:b w:val="false"/>
          <w:i w:val="false"/>
          <w:color w:val="000000"/>
          <w:sz w:val="28"/>
        </w:rPr>
        <w:t xml:space="preserve">
      артиллериялық жарақтар мен қондырғылардың, торпедалық аппараттар мен бомба тастағыш қондырғылардың ерекше күрделі және жауапты тораптары мен агрегаттарының конструкциясы, құрылғысы және жұмыс істеу принципі, ірі калибрлі және үлкен қуатты артиллериялық жарақтардың, сондай-ақ орташа калибрлі артиллериялық автоматтық қондырғылардың конструкциясы, құрылғысы және жұмыс істеу принципі және оларды жөндеуге қойылатын техникалық шарт, артиллериялық және қосқыш қондырғылармен тікелей байланысты басқару аспаптары және оларды пайдалану ережелері. </w:t>
      </w:r>
    </w:p>
    <w:bookmarkEnd w:id="2300"/>
    <w:bookmarkStart w:name="z2304" w:id="2301"/>
    <w:p>
      <w:pPr>
        <w:spacing w:after="0"/>
        <w:ind w:left="0"/>
        <w:jc w:val="both"/>
      </w:pPr>
      <w:r>
        <w:rPr>
          <w:rFonts w:ascii="Times New Roman"/>
          <w:b w:val="false"/>
          <w:i w:val="false"/>
          <w:color w:val="000000"/>
          <w:sz w:val="28"/>
        </w:rPr>
        <w:t xml:space="preserve">
      386. Жұмыс үлгілері: </w:t>
      </w:r>
    </w:p>
    <w:bookmarkEnd w:id="2301"/>
    <w:bookmarkStart w:name="z2305" w:id="2302"/>
    <w:p>
      <w:pPr>
        <w:spacing w:after="0"/>
        <w:ind w:left="0"/>
        <w:jc w:val="both"/>
      </w:pPr>
      <w:r>
        <w:rPr>
          <w:rFonts w:ascii="Times New Roman"/>
          <w:b w:val="false"/>
          <w:i w:val="false"/>
          <w:color w:val="000000"/>
          <w:sz w:val="28"/>
        </w:rPr>
        <w:t xml:space="preserve">
      1) арт жүйе жапқышының автоматикасы – орнату, келтіру және реттеу; </w:t>
      </w:r>
    </w:p>
    <w:bookmarkEnd w:id="2302"/>
    <w:bookmarkStart w:name="z2306" w:id="2303"/>
    <w:p>
      <w:pPr>
        <w:spacing w:after="0"/>
        <w:ind w:left="0"/>
        <w:jc w:val="both"/>
      </w:pPr>
      <w:r>
        <w:rPr>
          <w:rFonts w:ascii="Times New Roman"/>
          <w:b w:val="false"/>
          <w:i w:val="false"/>
          <w:color w:val="000000"/>
          <w:sz w:val="28"/>
        </w:rPr>
        <w:t xml:space="preserve">
      2) ерекше күрделі атқыш және бомба тастағыш нысаналардың және есептеуіш қондырғылардың блоктары, гироскоптық есептеуіш блоктар – монтаждау; </w:t>
      </w:r>
    </w:p>
    <w:bookmarkEnd w:id="2303"/>
    <w:bookmarkStart w:name="z2307" w:id="2304"/>
    <w:p>
      <w:pPr>
        <w:spacing w:after="0"/>
        <w:ind w:left="0"/>
        <w:jc w:val="both"/>
      </w:pPr>
      <w:r>
        <w:rPr>
          <w:rFonts w:ascii="Times New Roman"/>
          <w:b w:val="false"/>
          <w:i w:val="false"/>
          <w:color w:val="000000"/>
          <w:sz w:val="28"/>
        </w:rPr>
        <w:t xml:space="preserve">
      3) гидрожетектер, сервожетектер, УРСалар - құрастыру, сынау; </w:t>
      </w:r>
    </w:p>
    <w:bookmarkEnd w:id="2304"/>
    <w:bookmarkStart w:name="z2308" w:id="2305"/>
    <w:p>
      <w:pPr>
        <w:spacing w:after="0"/>
        <w:ind w:left="0"/>
        <w:jc w:val="both"/>
      </w:pPr>
      <w:r>
        <w:rPr>
          <w:rFonts w:ascii="Times New Roman"/>
          <w:b w:val="false"/>
          <w:i w:val="false"/>
          <w:color w:val="000000"/>
          <w:sz w:val="28"/>
        </w:rPr>
        <w:t xml:space="preserve">
      4) АСП-5Н нысананың нөлдік гироскоптары, электрондық релесі бар есептеуіштер, нөлдік гироскоптардың күшейткіштері – құрастыру және реттеу; </w:t>
      </w:r>
    </w:p>
    <w:bookmarkEnd w:id="2305"/>
    <w:bookmarkStart w:name="z2309" w:id="2306"/>
    <w:p>
      <w:pPr>
        <w:spacing w:after="0"/>
        <w:ind w:left="0"/>
        <w:jc w:val="both"/>
      </w:pPr>
      <w:r>
        <w:rPr>
          <w:rFonts w:ascii="Times New Roman"/>
          <w:b w:val="false"/>
          <w:i w:val="false"/>
          <w:color w:val="000000"/>
          <w:sz w:val="28"/>
        </w:rPr>
        <w:t xml:space="preserve">
      5) дифференциалдар, 32 у типтік бұйымдардың тік бағыттағыш шарнирі бар секторлар, түбегейлі, көлденең және тік бағыттағыш редукторлар – құрастыру және орнату; </w:t>
      </w:r>
    </w:p>
    <w:bookmarkEnd w:id="2306"/>
    <w:bookmarkStart w:name="z2310" w:id="2307"/>
    <w:p>
      <w:pPr>
        <w:spacing w:after="0"/>
        <w:ind w:left="0"/>
        <w:jc w:val="both"/>
      </w:pPr>
      <w:r>
        <w:rPr>
          <w:rFonts w:ascii="Times New Roman"/>
          <w:b w:val="false"/>
          <w:i w:val="false"/>
          <w:color w:val="000000"/>
          <w:sz w:val="28"/>
        </w:rPr>
        <w:t xml:space="preserve">
      6) шүріппелі іліністер – шаблондар бойынша салу; </w:t>
      </w:r>
    </w:p>
    <w:bookmarkEnd w:id="2307"/>
    <w:bookmarkStart w:name="z2311" w:id="2308"/>
    <w:p>
      <w:pPr>
        <w:spacing w:after="0"/>
        <w:ind w:left="0"/>
        <w:jc w:val="both"/>
      </w:pPr>
      <w:r>
        <w:rPr>
          <w:rFonts w:ascii="Times New Roman"/>
          <w:b w:val="false"/>
          <w:i w:val="false"/>
          <w:color w:val="000000"/>
          <w:sz w:val="28"/>
        </w:rPr>
        <w:t xml:space="preserve">
      7) артжүйе казеннигі – төлкемен, оқпанмен және қаппен құрастыру; </w:t>
      </w:r>
    </w:p>
    <w:bookmarkEnd w:id="2308"/>
    <w:bookmarkStart w:name="z2312" w:id="2309"/>
    <w:p>
      <w:pPr>
        <w:spacing w:after="0"/>
        <w:ind w:left="0"/>
        <w:jc w:val="both"/>
      </w:pPr>
      <w:r>
        <w:rPr>
          <w:rFonts w:ascii="Times New Roman"/>
          <w:b w:val="false"/>
          <w:i w:val="false"/>
          <w:color w:val="000000"/>
          <w:sz w:val="28"/>
        </w:rPr>
        <w:t xml:space="preserve">
      8) қосымша жеткізгіштердің компенсаторлары – құрастыру; </w:t>
      </w:r>
    </w:p>
    <w:bookmarkEnd w:id="2309"/>
    <w:bookmarkStart w:name="z2313" w:id="2310"/>
    <w:p>
      <w:pPr>
        <w:spacing w:after="0"/>
        <w:ind w:left="0"/>
        <w:jc w:val="both"/>
      </w:pPr>
      <w:r>
        <w:rPr>
          <w:rFonts w:ascii="Times New Roman"/>
          <w:b w:val="false"/>
          <w:i w:val="false"/>
          <w:color w:val="000000"/>
          <w:sz w:val="28"/>
        </w:rPr>
        <w:t xml:space="preserve">
      9) орташа калибрлі артиллериялық қондырғылардың лейнері – тексеру және ауыстыру; </w:t>
      </w:r>
    </w:p>
    <w:bookmarkEnd w:id="2310"/>
    <w:bookmarkStart w:name="z2314" w:id="2311"/>
    <w:p>
      <w:pPr>
        <w:spacing w:after="0"/>
        <w:ind w:left="0"/>
        <w:jc w:val="both"/>
      </w:pPr>
      <w:r>
        <w:rPr>
          <w:rFonts w:ascii="Times New Roman"/>
          <w:b w:val="false"/>
          <w:i w:val="false"/>
          <w:color w:val="000000"/>
          <w:sz w:val="28"/>
        </w:rPr>
        <w:t xml:space="preserve">
      10) КС-19, B-13, Б-2-ЛМ типтік артиллериялық қондырғылардың лотоктары – құрастыру және реттеу; </w:t>
      </w:r>
    </w:p>
    <w:bookmarkEnd w:id="2311"/>
    <w:bookmarkStart w:name="z2315" w:id="2312"/>
    <w:p>
      <w:pPr>
        <w:spacing w:after="0"/>
        <w:ind w:left="0"/>
        <w:jc w:val="both"/>
      </w:pPr>
      <w:r>
        <w:rPr>
          <w:rFonts w:ascii="Times New Roman"/>
          <w:b w:val="false"/>
          <w:i w:val="false"/>
          <w:color w:val="000000"/>
          <w:sz w:val="28"/>
        </w:rPr>
        <w:t xml:space="preserve">
      11) нысана желілері – салыстырып тексеру; </w:t>
      </w:r>
    </w:p>
    <w:bookmarkEnd w:id="2312"/>
    <w:bookmarkStart w:name="z2316" w:id="2313"/>
    <w:p>
      <w:pPr>
        <w:spacing w:after="0"/>
        <w:ind w:left="0"/>
        <w:jc w:val="both"/>
      </w:pPr>
      <w:r>
        <w:rPr>
          <w:rFonts w:ascii="Times New Roman"/>
          <w:b w:val="false"/>
          <w:i w:val="false"/>
          <w:color w:val="000000"/>
          <w:sz w:val="28"/>
        </w:rPr>
        <w:t xml:space="preserve">
      12) зеңбірек жарақтарын бағыттаушы механизмдер – реттеу; </w:t>
      </w:r>
    </w:p>
    <w:bookmarkEnd w:id="2313"/>
    <w:bookmarkStart w:name="z2317" w:id="2314"/>
    <w:p>
      <w:pPr>
        <w:spacing w:after="0"/>
        <w:ind w:left="0"/>
        <w:jc w:val="both"/>
      </w:pPr>
      <w:r>
        <w:rPr>
          <w:rFonts w:ascii="Times New Roman"/>
          <w:b w:val="false"/>
          <w:i w:val="false"/>
          <w:color w:val="000000"/>
          <w:sz w:val="28"/>
        </w:rPr>
        <w:t xml:space="preserve">
      13) электр магнитті муфтасы бар көтергіш механизм – құрастыру; </w:t>
      </w:r>
    </w:p>
    <w:bookmarkEnd w:id="2314"/>
    <w:bookmarkStart w:name="z2318" w:id="2315"/>
    <w:p>
      <w:pPr>
        <w:spacing w:after="0"/>
        <w:ind w:left="0"/>
        <w:jc w:val="both"/>
      </w:pPr>
      <w:r>
        <w:rPr>
          <w:rFonts w:ascii="Times New Roman"/>
          <w:b w:val="false"/>
          <w:i w:val="false"/>
          <w:color w:val="000000"/>
          <w:sz w:val="28"/>
        </w:rPr>
        <w:t xml:space="preserve">
      14) КС-19, СМ-20-ЗИФ, ЗИФ-31Б, ЗИФ-21, ЗИФ-71, ЗИФ-75 типтік қосқыш артиллериялық қондырғылардың механизмдері – жөндеу және құрастыру; </w:t>
      </w:r>
    </w:p>
    <w:bookmarkEnd w:id="2315"/>
    <w:bookmarkStart w:name="z2319" w:id="2316"/>
    <w:p>
      <w:pPr>
        <w:spacing w:after="0"/>
        <w:ind w:left="0"/>
        <w:jc w:val="both"/>
      </w:pPr>
      <w:r>
        <w:rPr>
          <w:rFonts w:ascii="Times New Roman"/>
          <w:b w:val="false"/>
          <w:i w:val="false"/>
          <w:color w:val="000000"/>
          <w:sz w:val="28"/>
        </w:rPr>
        <w:t xml:space="preserve">
      15) торпедалық аппараттар мен бомба тастағыш қондырғылардың тісті және бұрамдық механизмдері мен агрегаттарының бергіштері – орталықтау; </w:t>
      </w:r>
    </w:p>
    <w:bookmarkEnd w:id="2316"/>
    <w:bookmarkStart w:name="z2320" w:id="2317"/>
    <w:p>
      <w:pPr>
        <w:spacing w:after="0"/>
        <w:ind w:left="0"/>
        <w:jc w:val="both"/>
      </w:pPr>
      <w:r>
        <w:rPr>
          <w:rFonts w:ascii="Times New Roman"/>
          <w:b w:val="false"/>
          <w:i w:val="false"/>
          <w:color w:val="000000"/>
          <w:sz w:val="28"/>
        </w:rPr>
        <w:t xml:space="preserve">
      16) барлық калибрлі механикалық және зенитті жарақтардың нысаналары – стендте салыстырып тексеріп жөндеу; </w:t>
      </w:r>
    </w:p>
    <w:bookmarkEnd w:id="2317"/>
    <w:bookmarkStart w:name="z2321" w:id="2318"/>
    <w:p>
      <w:pPr>
        <w:spacing w:after="0"/>
        <w:ind w:left="0"/>
        <w:jc w:val="both"/>
      </w:pPr>
      <w:r>
        <w:rPr>
          <w:rFonts w:ascii="Times New Roman"/>
          <w:b w:val="false"/>
          <w:i w:val="false"/>
          <w:color w:val="000000"/>
          <w:sz w:val="28"/>
        </w:rPr>
        <w:t xml:space="preserve">
      17) зенитті және танкты артиллериялық жүйелерге арналған нысаналар – құрастыру, салыстырып тексеру және реттеу; </w:t>
      </w:r>
    </w:p>
    <w:bookmarkEnd w:id="2318"/>
    <w:bookmarkStart w:name="z2322" w:id="2319"/>
    <w:p>
      <w:pPr>
        <w:spacing w:after="0"/>
        <w:ind w:left="0"/>
        <w:jc w:val="both"/>
      </w:pPr>
      <w:r>
        <w:rPr>
          <w:rFonts w:ascii="Times New Roman"/>
          <w:b w:val="false"/>
          <w:i w:val="false"/>
          <w:color w:val="000000"/>
          <w:sz w:val="28"/>
        </w:rPr>
        <w:t xml:space="preserve">
      18) ОПБ-115 нысаналар – құрастыру, реттеу; </w:t>
      </w:r>
    </w:p>
    <w:bookmarkEnd w:id="2319"/>
    <w:bookmarkStart w:name="z2323" w:id="2320"/>
    <w:p>
      <w:pPr>
        <w:spacing w:after="0"/>
        <w:ind w:left="0"/>
        <w:jc w:val="both"/>
      </w:pPr>
      <w:r>
        <w:rPr>
          <w:rFonts w:ascii="Times New Roman"/>
          <w:b w:val="false"/>
          <w:i w:val="false"/>
          <w:color w:val="000000"/>
          <w:sz w:val="28"/>
        </w:rPr>
        <w:t xml:space="preserve">
      19) HP-30, АМ-23 типтік зеңбіректер, электрлік күшейткіштер, ПУ-2, ПУС-36-Д қосқыш құрылғылар, АСП-3п, АСП-3нм нысаналар – тексеру, реттеу; </w:t>
      </w:r>
    </w:p>
    <w:bookmarkEnd w:id="2320"/>
    <w:bookmarkStart w:name="z2324" w:id="2321"/>
    <w:p>
      <w:pPr>
        <w:spacing w:after="0"/>
        <w:ind w:left="0"/>
        <w:jc w:val="both"/>
      </w:pPr>
      <w:r>
        <w:rPr>
          <w:rFonts w:ascii="Times New Roman"/>
          <w:b w:val="false"/>
          <w:i w:val="false"/>
          <w:color w:val="000000"/>
          <w:sz w:val="28"/>
        </w:rPr>
        <w:t xml:space="preserve">
      20) автоматты, әуе, зенитті, теңіз зеңбіректері – бу және сол жағына беру үшін қоректендіргішті баптау жалпы құрастыру; </w:t>
      </w:r>
    </w:p>
    <w:bookmarkEnd w:id="2321"/>
    <w:bookmarkStart w:name="z2325" w:id="2322"/>
    <w:p>
      <w:pPr>
        <w:spacing w:after="0"/>
        <w:ind w:left="0"/>
        <w:jc w:val="both"/>
      </w:pPr>
      <w:r>
        <w:rPr>
          <w:rFonts w:ascii="Times New Roman"/>
          <w:b w:val="false"/>
          <w:i w:val="false"/>
          <w:color w:val="000000"/>
          <w:sz w:val="28"/>
        </w:rPr>
        <w:t xml:space="preserve">
      21) ірі калибрлі жарақтардың секторы – жону және бояу бойынша домалату; </w:t>
      </w:r>
    </w:p>
    <w:bookmarkEnd w:id="2322"/>
    <w:bookmarkStart w:name="z2326" w:id="2323"/>
    <w:p>
      <w:pPr>
        <w:spacing w:after="0"/>
        <w:ind w:left="0"/>
        <w:jc w:val="both"/>
      </w:pPr>
      <w:r>
        <w:rPr>
          <w:rFonts w:ascii="Times New Roman"/>
          <w:b w:val="false"/>
          <w:i w:val="false"/>
          <w:color w:val="000000"/>
          <w:sz w:val="28"/>
        </w:rPr>
        <w:t xml:space="preserve">
      22) катапульттелетін орындықтар – тексеру; </w:t>
      </w:r>
    </w:p>
    <w:bookmarkEnd w:id="2323"/>
    <w:bookmarkStart w:name="z2327" w:id="2324"/>
    <w:p>
      <w:pPr>
        <w:spacing w:after="0"/>
        <w:ind w:left="0"/>
        <w:jc w:val="both"/>
      </w:pPr>
      <w:r>
        <w:rPr>
          <w:rFonts w:ascii="Times New Roman"/>
          <w:b w:val="false"/>
          <w:i w:val="false"/>
          <w:color w:val="000000"/>
          <w:sz w:val="28"/>
        </w:rPr>
        <w:t xml:space="preserve">
      23) калибрі 100 мм және одан жоғары артиллериялық жүйелер – мұнарада монтаждау, цапфтарда теңгеру; </w:t>
      </w:r>
    </w:p>
    <w:bookmarkEnd w:id="2324"/>
    <w:bookmarkStart w:name="z2328" w:id="2325"/>
    <w:p>
      <w:pPr>
        <w:spacing w:after="0"/>
        <w:ind w:left="0"/>
        <w:jc w:val="both"/>
      </w:pPr>
      <w:r>
        <w:rPr>
          <w:rFonts w:ascii="Times New Roman"/>
          <w:b w:val="false"/>
          <w:i w:val="false"/>
          <w:color w:val="000000"/>
          <w:sz w:val="28"/>
        </w:rPr>
        <w:t xml:space="preserve">
      24) артиллериялық жүйелер – нысаналар мен аспаптарды электрмен төмен түсіретін және электрмен жарықтандыратын механизмдердің жұмысын құрастыру, реттеу және келісу; </w:t>
      </w:r>
    </w:p>
    <w:bookmarkEnd w:id="2325"/>
    <w:bookmarkStart w:name="z2329" w:id="2326"/>
    <w:p>
      <w:pPr>
        <w:spacing w:after="0"/>
        <w:ind w:left="0"/>
        <w:jc w:val="both"/>
      </w:pPr>
      <w:r>
        <w:rPr>
          <w:rFonts w:ascii="Times New Roman"/>
          <w:b w:val="false"/>
          <w:i w:val="false"/>
          <w:color w:val="000000"/>
          <w:sz w:val="28"/>
        </w:rPr>
        <w:t xml:space="preserve">
      25) СН-4 тұрақтандырғыштар – реттеу; </w:t>
      </w:r>
    </w:p>
    <w:bookmarkEnd w:id="2326"/>
    <w:bookmarkStart w:name="z2330" w:id="2327"/>
    <w:p>
      <w:pPr>
        <w:spacing w:after="0"/>
        <w:ind w:left="0"/>
        <w:jc w:val="both"/>
      </w:pPr>
      <w:r>
        <w:rPr>
          <w:rFonts w:ascii="Times New Roman"/>
          <w:b w:val="false"/>
          <w:i w:val="false"/>
          <w:color w:val="000000"/>
          <w:sz w:val="28"/>
        </w:rPr>
        <w:t xml:space="preserve">
      26) М-46 и М-47 типтік жүйелердің төменгі стакандары және станиналары – құрастыру; </w:t>
      </w:r>
    </w:p>
    <w:bookmarkEnd w:id="2327"/>
    <w:bookmarkStart w:name="z2331" w:id="2328"/>
    <w:p>
      <w:pPr>
        <w:spacing w:after="0"/>
        <w:ind w:left="0"/>
        <w:jc w:val="both"/>
      </w:pPr>
      <w:r>
        <w:rPr>
          <w:rFonts w:ascii="Times New Roman"/>
          <w:b w:val="false"/>
          <w:i w:val="false"/>
          <w:color w:val="000000"/>
          <w:sz w:val="28"/>
        </w:rPr>
        <w:t xml:space="preserve">
      27) Б-13 типтік артиллериялық жүйелердің қосымша жеткізушілерінің механизмдері бар оқпандар – құрастыру және реттеу; </w:t>
      </w:r>
    </w:p>
    <w:bookmarkEnd w:id="2328"/>
    <w:bookmarkStart w:name="z2332" w:id="2329"/>
    <w:p>
      <w:pPr>
        <w:spacing w:after="0"/>
        <w:ind w:left="0"/>
        <w:jc w:val="both"/>
      </w:pPr>
      <w:r>
        <w:rPr>
          <w:rFonts w:ascii="Times New Roman"/>
          <w:b w:val="false"/>
          <w:i w:val="false"/>
          <w:color w:val="000000"/>
          <w:sz w:val="28"/>
        </w:rPr>
        <w:t xml:space="preserve">
      28) калибрі 122 мм артық артиллериялық жарақтардың тежегіштері – құрастыру; </w:t>
      </w:r>
    </w:p>
    <w:bookmarkEnd w:id="2329"/>
    <w:bookmarkStart w:name="z2333" w:id="2330"/>
    <w:p>
      <w:pPr>
        <w:spacing w:after="0"/>
        <w:ind w:left="0"/>
        <w:jc w:val="both"/>
      </w:pPr>
      <w:r>
        <w:rPr>
          <w:rFonts w:ascii="Times New Roman"/>
          <w:b w:val="false"/>
          <w:i w:val="false"/>
          <w:color w:val="000000"/>
          <w:sz w:val="28"/>
        </w:rPr>
        <w:t xml:space="preserve">
      29) торпеда аппараттарының құбырлары – ысылатын сақиналарды тексеріп калибрлеу; </w:t>
      </w:r>
    </w:p>
    <w:bookmarkEnd w:id="2330"/>
    <w:bookmarkStart w:name="z2334" w:id="2331"/>
    <w:p>
      <w:pPr>
        <w:spacing w:after="0"/>
        <w:ind w:left="0"/>
        <w:jc w:val="both"/>
      </w:pPr>
      <w:r>
        <w:rPr>
          <w:rFonts w:ascii="Times New Roman"/>
          <w:b w:val="false"/>
          <w:i w:val="false"/>
          <w:color w:val="000000"/>
          <w:sz w:val="28"/>
        </w:rPr>
        <w:t xml:space="preserve">
      30) алдыңғы қақпақтарды ашатын тартымдар, редукторлар, бұрамдық бергіштер, клапандар, көздеу механизмдері, 31-у типтік бұйым оқпандарының дестелері – салыстырып тексеру және реттеу; </w:t>
      </w:r>
    </w:p>
    <w:bookmarkEnd w:id="2331"/>
    <w:bookmarkStart w:name="z2335" w:id="2332"/>
    <w:p>
      <w:pPr>
        <w:spacing w:after="0"/>
        <w:ind w:left="0"/>
        <w:jc w:val="both"/>
      </w:pPr>
      <w:r>
        <w:rPr>
          <w:rFonts w:ascii="Times New Roman"/>
          <w:b w:val="false"/>
          <w:i w:val="false"/>
          <w:color w:val="000000"/>
          <w:sz w:val="28"/>
        </w:rPr>
        <w:t xml:space="preserve">
      31) СМ-63, СМ-90 типтік қосқыш қондырғылар – құрастыру, реттеу механизмдердің жұмысын келісу, ТББ тапсыру; </w:t>
      </w:r>
    </w:p>
    <w:bookmarkEnd w:id="2332"/>
    <w:bookmarkStart w:name="z2336" w:id="2333"/>
    <w:p>
      <w:pPr>
        <w:spacing w:after="0"/>
        <w:ind w:left="0"/>
        <w:jc w:val="both"/>
      </w:pPr>
      <w:r>
        <w:rPr>
          <w:rFonts w:ascii="Times New Roman"/>
          <w:b w:val="false"/>
          <w:i w:val="false"/>
          <w:color w:val="000000"/>
          <w:sz w:val="28"/>
        </w:rPr>
        <w:t xml:space="preserve">
      32) орташа калибрлі артиллериялық жүйелердің құрылғылары – келтіру; </w:t>
      </w:r>
    </w:p>
    <w:bookmarkEnd w:id="2333"/>
    <w:bookmarkStart w:name="z2337" w:id="2334"/>
    <w:p>
      <w:pPr>
        <w:spacing w:after="0"/>
        <w:ind w:left="0"/>
        <w:jc w:val="both"/>
      </w:pPr>
      <w:r>
        <w:rPr>
          <w:rFonts w:ascii="Times New Roman"/>
          <w:b w:val="false"/>
          <w:i w:val="false"/>
          <w:color w:val="000000"/>
          <w:sz w:val="28"/>
        </w:rPr>
        <w:t xml:space="preserve">
      33) ірі калибрлі зенитті, өзі жүретін, жер үстіндегі және кемелі артиллерияның құрылғысы – құрастыру және реттеу; </w:t>
      </w:r>
    </w:p>
    <w:bookmarkEnd w:id="2334"/>
    <w:bookmarkStart w:name="z2338" w:id="2335"/>
    <w:p>
      <w:pPr>
        <w:spacing w:after="0"/>
        <w:ind w:left="0"/>
        <w:jc w:val="both"/>
      </w:pPr>
      <w:r>
        <w:rPr>
          <w:rFonts w:ascii="Times New Roman"/>
          <w:b w:val="false"/>
          <w:i w:val="false"/>
          <w:color w:val="000000"/>
          <w:sz w:val="28"/>
        </w:rPr>
        <w:t xml:space="preserve">
      34) тізбекті элеваторлар – электр бөлігімен келісу және реттеу. </w:t>
      </w:r>
    </w:p>
    <w:bookmarkEnd w:id="2335"/>
    <w:bookmarkStart w:name="z2339" w:id="2336"/>
    <w:p>
      <w:pPr>
        <w:spacing w:after="0"/>
        <w:ind w:left="0"/>
        <w:jc w:val="both"/>
      </w:pPr>
      <w:r>
        <w:rPr>
          <w:rFonts w:ascii="Times New Roman"/>
          <w:b w:val="false"/>
          <w:i w:val="false"/>
          <w:color w:val="000000"/>
          <w:sz w:val="28"/>
        </w:rPr>
        <w:t xml:space="preserve">
      147. Қару-жарақтарды жөндеу жөніндегі слесарь 6-разряд </w:t>
      </w:r>
    </w:p>
    <w:bookmarkEnd w:id="2336"/>
    <w:bookmarkStart w:name="z2340" w:id="2337"/>
    <w:p>
      <w:pPr>
        <w:spacing w:after="0"/>
        <w:ind w:left="0"/>
        <w:jc w:val="both"/>
      </w:pPr>
      <w:r>
        <w:rPr>
          <w:rFonts w:ascii="Times New Roman"/>
          <w:b w:val="false"/>
          <w:i w:val="false"/>
          <w:color w:val="000000"/>
          <w:sz w:val="28"/>
        </w:rPr>
        <w:t>
      387. Жұмыс сипаттамасы:</w:t>
      </w:r>
    </w:p>
    <w:bookmarkEnd w:id="2337"/>
    <w:bookmarkStart w:name="z2341" w:id="2338"/>
    <w:p>
      <w:pPr>
        <w:spacing w:after="0"/>
        <w:ind w:left="0"/>
        <w:jc w:val="both"/>
      </w:pPr>
      <w:r>
        <w:rPr>
          <w:rFonts w:ascii="Times New Roman"/>
          <w:b w:val="false"/>
          <w:i w:val="false"/>
          <w:color w:val="000000"/>
          <w:sz w:val="28"/>
        </w:rPr>
        <w:t>
      Орташа және ірі калибрлі автоматты, жартылай автоматты зенитті жарақтардың, торпеда аппараттары мен бомба ұстағыш қондырғылардың ерекше күрделі агрегаттары мен механизмдерін құрастыру, реттеу және сынау. Техникалық шарттарға сәйкес тексеру карталарын жасап және пайдалану сипаттамаларын түсіріп стендтер мен бұйымдарда қаруларды кешенді реттеу және баптау және ТББ тапсыру. Сызбалар бойынша толық құрастыру және жекелеген тораптарды ауыстырып, зеңбіректердің тәжірибелі және эксперименталды үлгілерін баптау. Жалпы ерекше күрделі әрі негізгі тораптар мен агрегаттарды динамикалық теңгеру. Қаруларды кешенді тексеру кезінде анықталған ақауларды жою. Әмбебап бақылау-өлшеу құралдарды, аспаптар мен құрылғыларды пайдаланып оқпан арналарын өлшеу.</w:t>
      </w:r>
    </w:p>
    <w:bookmarkEnd w:id="2338"/>
    <w:bookmarkStart w:name="z2342" w:id="2339"/>
    <w:p>
      <w:pPr>
        <w:spacing w:after="0"/>
        <w:ind w:left="0"/>
        <w:jc w:val="both"/>
      </w:pPr>
      <w:r>
        <w:rPr>
          <w:rFonts w:ascii="Times New Roman"/>
          <w:b w:val="false"/>
          <w:i w:val="false"/>
          <w:color w:val="000000"/>
          <w:sz w:val="28"/>
        </w:rPr>
        <w:t>
      388. Білуге тиіс:</w:t>
      </w:r>
    </w:p>
    <w:bookmarkEnd w:id="2339"/>
    <w:bookmarkStart w:name="z2343" w:id="2340"/>
    <w:p>
      <w:pPr>
        <w:spacing w:after="0"/>
        <w:ind w:left="0"/>
        <w:jc w:val="both"/>
      </w:pPr>
      <w:r>
        <w:rPr>
          <w:rFonts w:ascii="Times New Roman"/>
          <w:b w:val="false"/>
          <w:i w:val="false"/>
          <w:color w:val="000000"/>
          <w:sz w:val="28"/>
        </w:rPr>
        <w:t xml:space="preserve">
      механикалық көздеуіші бар, автоматты, жартылай автоматты орташа және ірі калибрлі зенитті жарақтардың және барлық калибрлі артиллериялық жарақтардың конструкциясы, міндеті және жұмыс істеу принципі, барлық калибрлі және үлгідегі артиллериялық жарақтарды техникалық пайдалану ережесі және жөндеуге әрі тексеруге қойылатын техникалық шарттар, ірі калибрлі артиллериялық жарақтардағы кінәраттарды айқындау және жою тәсілдері, оқпан арналарын өлшеу ережелері және лейнерлерді ауыстыру тәсілдері, кешенді тексеру кезінде артиллериялық жарақтардың ПУС, ДУ жүйелерімен және оптикалық аспаптармен өзара іс-қимылы, құжаттарды рәсімдеу және бұйымдарды ТББ тапсыру тәртібі. </w:t>
      </w:r>
    </w:p>
    <w:bookmarkEnd w:id="2340"/>
    <w:bookmarkStart w:name="z2344" w:id="2341"/>
    <w:p>
      <w:pPr>
        <w:spacing w:after="0"/>
        <w:ind w:left="0"/>
        <w:jc w:val="both"/>
      </w:pPr>
      <w:r>
        <w:rPr>
          <w:rFonts w:ascii="Times New Roman"/>
          <w:b w:val="false"/>
          <w:i w:val="false"/>
          <w:color w:val="000000"/>
          <w:sz w:val="28"/>
        </w:rPr>
        <w:t xml:space="preserve">
      389. Жұмыс үлгілері: </w:t>
      </w:r>
    </w:p>
    <w:bookmarkEnd w:id="2341"/>
    <w:bookmarkStart w:name="z2345" w:id="2342"/>
    <w:p>
      <w:pPr>
        <w:spacing w:after="0"/>
        <w:ind w:left="0"/>
        <w:jc w:val="both"/>
      </w:pPr>
      <w:r>
        <w:rPr>
          <w:rFonts w:ascii="Times New Roman"/>
          <w:b w:val="false"/>
          <w:i w:val="false"/>
          <w:color w:val="000000"/>
          <w:sz w:val="28"/>
        </w:rPr>
        <w:t xml:space="preserve">
      1) К-12-61, К-4-51 типтік КЗА агрегаттары – тексеру және реттеу; </w:t>
      </w:r>
    </w:p>
    <w:bookmarkEnd w:id="2342"/>
    <w:bookmarkStart w:name="z2346" w:id="2343"/>
    <w:p>
      <w:pPr>
        <w:spacing w:after="0"/>
        <w:ind w:left="0"/>
        <w:jc w:val="both"/>
      </w:pPr>
      <w:r>
        <w:rPr>
          <w:rFonts w:ascii="Times New Roman"/>
          <w:b w:val="false"/>
          <w:i w:val="false"/>
          <w:color w:val="000000"/>
          <w:sz w:val="28"/>
        </w:rPr>
        <w:t xml:space="preserve">
      2) торпеда аппараттары – индикатормен ату; </w:t>
      </w:r>
    </w:p>
    <w:bookmarkEnd w:id="2343"/>
    <w:bookmarkStart w:name="z2347" w:id="2344"/>
    <w:p>
      <w:pPr>
        <w:spacing w:after="0"/>
        <w:ind w:left="0"/>
        <w:jc w:val="both"/>
      </w:pPr>
      <w:r>
        <w:rPr>
          <w:rFonts w:ascii="Times New Roman"/>
          <w:b w:val="false"/>
          <w:i w:val="false"/>
          <w:color w:val="000000"/>
          <w:sz w:val="28"/>
        </w:rPr>
        <w:t xml:space="preserve">
      3) гироскопиялық және есептеуіш блоктар – монтаждаудан кейін стандтер мен ұшақтарда реттеу; </w:t>
      </w:r>
    </w:p>
    <w:bookmarkEnd w:id="2344"/>
    <w:bookmarkStart w:name="z2348" w:id="2345"/>
    <w:p>
      <w:pPr>
        <w:spacing w:after="0"/>
        <w:ind w:left="0"/>
        <w:jc w:val="both"/>
      </w:pPr>
      <w:r>
        <w:rPr>
          <w:rFonts w:ascii="Times New Roman"/>
          <w:b w:val="false"/>
          <w:i w:val="false"/>
          <w:color w:val="000000"/>
          <w:sz w:val="28"/>
        </w:rPr>
        <w:t xml:space="preserve">
      4) КС-19, КС-30 типтік жарақтардың гидрожетектері – реттеу және стендте сынау; </w:t>
      </w:r>
    </w:p>
    <w:bookmarkEnd w:id="2345"/>
    <w:bookmarkStart w:name="z2349" w:id="2346"/>
    <w:p>
      <w:pPr>
        <w:spacing w:after="0"/>
        <w:ind w:left="0"/>
        <w:jc w:val="both"/>
      </w:pPr>
      <w:r>
        <w:rPr>
          <w:rFonts w:ascii="Times New Roman"/>
          <w:b w:val="false"/>
          <w:i w:val="false"/>
          <w:color w:val="000000"/>
          <w:sz w:val="28"/>
        </w:rPr>
        <w:t xml:space="preserve">
      5) ұрыс клапандардың золотниктері, БТС режимді терең реттегіштер (төмен түсу жағдайында), атқыш қораптары – реттеу және пайдалануға тапсыру; </w:t>
      </w:r>
    </w:p>
    <w:bookmarkEnd w:id="2346"/>
    <w:bookmarkStart w:name="z2350" w:id="2347"/>
    <w:p>
      <w:pPr>
        <w:spacing w:after="0"/>
        <w:ind w:left="0"/>
        <w:jc w:val="both"/>
      </w:pPr>
      <w:r>
        <w:rPr>
          <w:rFonts w:ascii="Times New Roman"/>
          <w:b w:val="false"/>
          <w:i w:val="false"/>
          <w:color w:val="000000"/>
          <w:sz w:val="28"/>
        </w:rPr>
        <w:t xml:space="preserve">
      6) индикаторлар – атысқа дайындау, іріктеу және атыстан кейін та дұрыстығын тексеру; </w:t>
      </w:r>
    </w:p>
    <w:bookmarkEnd w:id="2347"/>
    <w:bookmarkStart w:name="z2351" w:id="2348"/>
    <w:p>
      <w:pPr>
        <w:spacing w:after="0"/>
        <w:ind w:left="0"/>
        <w:jc w:val="both"/>
      </w:pPr>
      <w:r>
        <w:rPr>
          <w:rFonts w:ascii="Times New Roman"/>
          <w:b w:val="false"/>
          <w:i w:val="false"/>
          <w:color w:val="000000"/>
          <w:sz w:val="28"/>
        </w:rPr>
        <w:t xml:space="preserve">
      7) ірі калибрлі артиллериялық қондырғылардың лейнерлері – тексеру жән ауыстыру; </w:t>
      </w:r>
    </w:p>
    <w:bookmarkEnd w:id="2348"/>
    <w:bookmarkStart w:name="z2352" w:id="2349"/>
    <w:p>
      <w:pPr>
        <w:spacing w:after="0"/>
        <w:ind w:left="0"/>
        <w:jc w:val="both"/>
      </w:pPr>
      <w:r>
        <w:rPr>
          <w:rFonts w:ascii="Times New Roman"/>
          <w:b w:val="false"/>
          <w:i w:val="false"/>
          <w:color w:val="000000"/>
          <w:sz w:val="28"/>
        </w:rPr>
        <w:t xml:space="preserve">
      8) әскери машиналарының бағыттағыштары – баптап және реттеп ауыстыру; </w:t>
      </w:r>
    </w:p>
    <w:bookmarkEnd w:id="2349"/>
    <w:bookmarkStart w:name="z2353" w:id="2350"/>
    <w:p>
      <w:pPr>
        <w:spacing w:after="0"/>
        <w:ind w:left="0"/>
        <w:jc w:val="both"/>
      </w:pPr>
      <w:r>
        <w:rPr>
          <w:rFonts w:ascii="Times New Roman"/>
          <w:b w:val="false"/>
          <w:i w:val="false"/>
          <w:color w:val="000000"/>
          <w:sz w:val="28"/>
        </w:rPr>
        <w:t xml:space="preserve">
      9) автоматтық зенитті жарақтар – кешенді реттеу; </w:t>
      </w:r>
    </w:p>
    <w:bookmarkEnd w:id="2350"/>
    <w:bookmarkStart w:name="z2354" w:id="2351"/>
    <w:p>
      <w:pPr>
        <w:spacing w:after="0"/>
        <w:ind w:left="0"/>
        <w:jc w:val="both"/>
      </w:pPr>
      <w:r>
        <w:rPr>
          <w:rFonts w:ascii="Times New Roman"/>
          <w:b w:val="false"/>
          <w:i w:val="false"/>
          <w:color w:val="000000"/>
          <w:sz w:val="28"/>
        </w:rPr>
        <w:t xml:space="preserve">
      10) МК-5, МБ-2-180 типтік артиллериялық қондырғылардың атыс саңылаулары – реттеу; </w:t>
      </w:r>
    </w:p>
    <w:bookmarkEnd w:id="2351"/>
    <w:bookmarkStart w:name="z2355" w:id="2352"/>
    <w:p>
      <w:pPr>
        <w:spacing w:after="0"/>
        <w:ind w:left="0"/>
        <w:jc w:val="both"/>
      </w:pPr>
      <w:r>
        <w:rPr>
          <w:rFonts w:ascii="Times New Roman"/>
          <w:b w:val="false"/>
          <w:i w:val="false"/>
          <w:color w:val="000000"/>
          <w:sz w:val="28"/>
        </w:rPr>
        <w:t xml:space="preserve">
      11) ГРР БТС аспаптары - реттеу (арқандап байлау); </w:t>
      </w:r>
    </w:p>
    <w:bookmarkEnd w:id="2352"/>
    <w:bookmarkStart w:name="z2356" w:id="2353"/>
    <w:p>
      <w:pPr>
        <w:spacing w:after="0"/>
        <w:ind w:left="0"/>
        <w:jc w:val="both"/>
      </w:pPr>
      <w:r>
        <w:rPr>
          <w:rFonts w:ascii="Times New Roman"/>
          <w:b w:val="false"/>
          <w:i w:val="false"/>
          <w:color w:val="000000"/>
          <w:sz w:val="28"/>
        </w:rPr>
        <w:t xml:space="preserve">
      12) тұрақтандырғыш жүйелер, инфрақызыл техника аспаптары – монтаждау, реттеу және параметрлерін түсіріп сынау; </w:t>
      </w:r>
    </w:p>
    <w:bookmarkEnd w:id="2353"/>
    <w:bookmarkStart w:name="z2357" w:id="2354"/>
    <w:p>
      <w:pPr>
        <w:spacing w:after="0"/>
        <w:ind w:left="0"/>
        <w:jc w:val="both"/>
      </w:pPr>
      <w:r>
        <w:rPr>
          <w:rFonts w:ascii="Times New Roman"/>
          <w:b w:val="false"/>
          <w:i w:val="false"/>
          <w:color w:val="000000"/>
          <w:sz w:val="28"/>
        </w:rPr>
        <w:t xml:space="preserve">
      13) аралық басқарылатын ЗИФ-67 жүйесі – оқтізерден артжүйеге бағыттайтын элеватор жетектерін орнату және реттеу, бергіш және қайта зарядтау гидрожетектері; </w:t>
      </w:r>
    </w:p>
    <w:bookmarkEnd w:id="2354"/>
    <w:bookmarkStart w:name="z2358" w:id="2355"/>
    <w:p>
      <w:pPr>
        <w:spacing w:after="0"/>
        <w:ind w:left="0"/>
        <w:jc w:val="both"/>
      </w:pPr>
      <w:r>
        <w:rPr>
          <w:rFonts w:ascii="Times New Roman"/>
          <w:b w:val="false"/>
          <w:i w:val="false"/>
          <w:color w:val="000000"/>
          <w:sz w:val="28"/>
        </w:rPr>
        <w:t>
      14) мұнара жарақтарының оқпандары – параллелдігін тексеру;</w:t>
      </w:r>
    </w:p>
    <w:bookmarkEnd w:id="2355"/>
    <w:bookmarkStart w:name="z2359" w:id="2356"/>
    <w:p>
      <w:pPr>
        <w:spacing w:after="0"/>
        <w:ind w:left="0"/>
        <w:jc w:val="both"/>
      </w:pPr>
      <w:r>
        <w:rPr>
          <w:rFonts w:ascii="Times New Roman"/>
          <w:b w:val="false"/>
          <w:i w:val="false"/>
          <w:color w:val="000000"/>
          <w:sz w:val="28"/>
        </w:rPr>
        <w:t xml:space="preserve">
      15) CM-5-16) СМ-2, К-19, Б-2-ЛМ, СМ-59, Б-160, Б-161 типтік артиллериялық және қосқыш қондырғылар – реттеу, кешенді тексеру ПУС және ДУ жүйесімен сынау; </w:t>
      </w:r>
    </w:p>
    <w:bookmarkEnd w:id="2356"/>
    <w:bookmarkStart w:name="z2360" w:id="2357"/>
    <w:p>
      <w:pPr>
        <w:spacing w:after="0"/>
        <w:ind w:left="0"/>
        <w:jc w:val="both"/>
      </w:pPr>
      <w:r>
        <w:rPr>
          <w:rFonts w:ascii="Times New Roman"/>
          <w:b w:val="false"/>
          <w:i w:val="false"/>
          <w:color w:val="000000"/>
          <w:sz w:val="28"/>
        </w:rPr>
        <w:t xml:space="preserve">
      16) автоматтық жарғыштарды (АУВ) және КС-19 және КС-30 жарақтарының қабылдағыш жарғыш жетектерін орнатушылар – құрастыру, реттеу. </w:t>
      </w:r>
    </w:p>
    <w:bookmarkEnd w:id="2357"/>
    <w:bookmarkStart w:name="z2361" w:id="2358"/>
    <w:p>
      <w:pPr>
        <w:spacing w:after="0"/>
        <w:ind w:left="0"/>
        <w:jc w:val="both"/>
      </w:pPr>
      <w:r>
        <w:rPr>
          <w:rFonts w:ascii="Times New Roman"/>
          <w:b w:val="false"/>
          <w:i w:val="false"/>
          <w:color w:val="000000"/>
          <w:sz w:val="28"/>
        </w:rPr>
        <w:t>
      Маяк жабдықтарын жөндеу жөніндегі слесарь</w:t>
      </w:r>
    </w:p>
    <w:bookmarkEnd w:id="2358"/>
    <w:bookmarkStart w:name="z2362" w:id="2359"/>
    <w:p>
      <w:pPr>
        <w:spacing w:after="0"/>
        <w:ind w:left="0"/>
        <w:jc w:val="both"/>
      </w:pPr>
      <w:r>
        <w:rPr>
          <w:rFonts w:ascii="Times New Roman"/>
          <w:b w:val="false"/>
          <w:i w:val="false"/>
          <w:color w:val="000000"/>
          <w:sz w:val="28"/>
        </w:rPr>
        <w:t>
      148. Маяк жабдықтарын жөндеу жөніндегі слесарь, 1-разряд</w:t>
      </w:r>
    </w:p>
    <w:bookmarkEnd w:id="2359"/>
    <w:bookmarkStart w:name="z2363" w:id="2360"/>
    <w:p>
      <w:pPr>
        <w:spacing w:after="0"/>
        <w:ind w:left="0"/>
        <w:jc w:val="both"/>
      </w:pPr>
      <w:r>
        <w:rPr>
          <w:rFonts w:ascii="Times New Roman"/>
          <w:b w:val="false"/>
          <w:i w:val="false"/>
          <w:color w:val="000000"/>
          <w:sz w:val="28"/>
        </w:rPr>
        <w:t xml:space="preserve">
      390. Жұмыс сипаттамасы: </w:t>
      </w:r>
    </w:p>
    <w:bookmarkEnd w:id="2360"/>
    <w:bookmarkStart w:name="z2364" w:id="2361"/>
    <w:p>
      <w:pPr>
        <w:spacing w:after="0"/>
        <w:ind w:left="0"/>
        <w:jc w:val="both"/>
      </w:pPr>
      <w:r>
        <w:rPr>
          <w:rFonts w:ascii="Times New Roman"/>
          <w:b w:val="false"/>
          <w:i w:val="false"/>
          <w:color w:val="000000"/>
          <w:sz w:val="28"/>
        </w:rPr>
        <w:t>
      маякты-ацетиледі аппаратураның қарапайым тораптарын бөлшектеу. Сыртқы және ішкі бетін аралау, бөлшектердегі қабыршақтарды тазалау. Металды қолмен шабу. Шыбықтан, табақтан және құбырлардан жасалған дайындамаларды қайшымен немесе қол арамен кесу. Бұйымдарды пісіруге дайындау және пісіруден кейін тазалау. Жоғары білікті слесарьдің басшылығымен аппаратураның қарапайым тораптарын жөндеуге қатысу.</w:t>
      </w:r>
    </w:p>
    <w:bookmarkEnd w:id="2361"/>
    <w:bookmarkStart w:name="z2365" w:id="2362"/>
    <w:p>
      <w:pPr>
        <w:spacing w:after="0"/>
        <w:ind w:left="0"/>
        <w:jc w:val="both"/>
      </w:pPr>
      <w:r>
        <w:rPr>
          <w:rFonts w:ascii="Times New Roman"/>
          <w:b w:val="false"/>
          <w:i w:val="false"/>
          <w:color w:val="000000"/>
          <w:sz w:val="28"/>
        </w:rPr>
        <w:t xml:space="preserve">
      391. Білуге тиіс: </w:t>
      </w:r>
    </w:p>
    <w:bookmarkEnd w:id="2362"/>
    <w:bookmarkStart w:name="z2366" w:id="2363"/>
    <w:p>
      <w:pPr>
        <w:spacing w:after="0"/>
        <w:ind w:left="0"/>
        <w:jc w:val="both"/>
      </w:pPr>
      <w:r>
        <w:rPr>
          <w:rFonts w:ascii="Times New Roman"/>
          <w:b w:val="false"/>
          <w:i w:val="false"/>
          <w:color w:val="000000"/>
          <w:sz w:val="28"/>
        </w:rPr>
        <w:t xml:space="preserve">
      жөнделетін бөлшектер мен тораптардың атауы мен міндеті, құрылғыларды, кондукторлар мен шаблондарды, қарапайым слесарлық және бақылау-өлшеу құралдарын қолдану ережесі және міндеті, металдар мен қорытпалардың механикалық қасиеті туралы қарапайым мәліметтер және оларды таңбалау. </w:t>
      </w:r>
    </w:p>
    <w:bookmarkEnd w:id="2363"/>
    <w:bookmarkStart w:name="z2367" w:id="2364"/>
    <w:p>
      <w:pPr>
        <w:spacing w:after="0"/>
        <w:ind w:left="0"/>
        <w:jc w:val="both"/>
      </w:pPr>
      <w:r>
        <w:rPr>
          <w:rFonts w:ascii="Times New Roman"/>
          <w:b w:val="false"/>
          <w:i w:val="false"/>
          <w:color w:val="000000"/>
          <w:sz w:val="28"/>
        </w:rPr>
        <w:t xml:space="preserve">
      392. Жұмыс үлгілері: </w:t>
      </w:r>
    </w:p>
    <w:bookmarkEnd w:id="2364"/>
    <w:bookmarkStart w:name="z2368" w:id="2365"/>
    <w:p>
      <w:pPr>
        <w:spacing w:after="0"/>
        <w:ind w:left="0"/>
        <w:jc w:val="both"/>
      </w:pPr>
      <w:r>
        <w:rPr>
          <w:rFonts w:ascii="Times New Roman"/>
          <w:b w:val="false"/>
          <w:i w:val="false"/>
          <w:color w:val="000000"/>
          <w:sz w:val="28"/>
        </w:rPr>
        <w:t xml:space="preserve">
      1) жалтыр аппараттарға арналған газ өткізгіш қарапайым құбырлар – жасау; </w:t>
      </w:r>
    </w:p>
    <w:bookmarkEnd w:id="2365"/>
    <w:bookmarkStart w:name="z2369" w:id="2366"/>
    <w:p>
      <w:pPr>
        <w:spacing w:after="0"/>
        <w:ind w:left="0"/>
        <w:jc w:val="both"/>
      </w:pPr>
      <w:r>
        <w:rPr>
          <w:rFonts w:ascii="Times New Roman"/>
          <w:b w:val="false"/>
          <w:i w:val="false"/>
          <w:color w:val="000000"/>
          <w:sz w:val="28"/>
        </w:rPr>
        <w:t xml:space="preserve">
      2) фильтрлер – орау; </w:t>
      </w:r>
    </w:p>
    <w:bookmarkEnd w:id="2366"/>
    <w:bookmarkStart w:name="z2370" w:id="2367"/>
    <w:p>
      <w:pPr>
        <w:spacing w:after="0"/>
        <w:ind w:left="0"/>
        <w:jc w:val="both"/>
      </w:pPr>
      <w:r>
        <w:rPr>
          <w:rFonts w:ascii="Times New Roman"/>
          <w:b w:val="false"/>
          <w:i w:val="false"/>
          <w:color w:val="000000"/>
          <w:sz w:val="28"/>
        </w:rPr>
        <w:t xml:space="preserve">
      3) фонарлар – газ аккумуляторларға қосу. </w:t>
      </w:r>
    </w:p>
    <w:bookmarkEnd w:id="2367"/>
    <w:bookmarkStart w:name="z2371" w:id="2368"/>
    <w:p>
      <w:pPr>
        <w:spacing w:after="0"/>
        <w:ind w:left="0"/>
        <w:jc w:val="both"/>
      </w:pPr>
      <w:r>
        <w:rPr>
          <w:rFonts w:ascii="Times New Roman"/>
          <w:b w:val="false"/>
          <w:i w:val="false"/>
          <w:color w:val="000000"/>
          <w:sz w:val="28"/>
        </w:rPr>
        <w:t xml:space="preserve">
      149. Маяк жабдықтарын жөндеу жөніндегі слесарь, 2-разряд </w:t>
      </w:r>
    </w:p>
    <w:bookmarkEnd w:id="2368"/>
    <w:bookmarkStart w:name="z2372" w:id="2369"/>
    <w:p>
      <w:pPr>
        <w:spacing w:after="0"/>
        <w:ind w:left="0"/>
        <w:jc w:val="both"/>
      </w:pPr>
      <w:r>
        <w:rPr>
          <w:rFonts w:ascii="Times New Roman"/>
          <w:b w:val="false"/>
          <w:i w:val="false"/>
          <w:color w:val="000000"/>
          <w:sz w:val="28"/>
        </w:rPr>
        <w:t xml:space="preserve">
      393. Жұмыс сипаттамасы: </w:t>
      </w:r>
    </w:p>
    <w:bookmarkEnd w:id="2369"/>
    <w:bookmarkStart w:name="z2373" w:id="2370"/>
    <w:p>
      <w:pPr>
        <w:spacing w:after="0"/>
        <w:ind w:left="0"/>
        <w:jc w:val="both"/>
      </w:pPr>
      <w:r>
        <w:rPr>
          <w:rFonts w:ascii="Times New Roman"/>
          <w:b w:val="false"/>
          <w:i w:val="false"/>
          <w:color w:val="000000"/>
          <w:sz w:val="28"/>
        </w:rPr>
        <w:t>
      күрделілігі орташа электр маяк аппаратураларының қарапайым тораптарын жөндеу. Күрделі емес маякты-ацетиленді және электр маяк аппаратураларын жөндеу. Бөлшектерді 12 - 14-му квалитет (5-7 класс дәлдігі) бойынша слесарлық өңдеу және келтіру. Ниппельдерді газ өткіш құбырларға арнайы дәнекерлермен дәнекерлеу. Бұрандаларды қолмен белгілеп және плашкалармен кесу. Қарапайым кескіш құралды толтыру және қайрау.</w:t>
      </w:r>
    </w:p>
    <w:bookmarkEnd w:id="2370"/>
    <w:bookmarkStart w:name="z2374" w:id="2371"/>
    <w:p>
      <w:pPr>
        <w:spacing w:after="0"/>
        <w:ind w:left="0"/>
        <w:jc w:val="both"/>
      </w:pPr>
      <w:r>
        <w:rPr>
          <w:rFonts w:ascii="Times New Roman"/>
          <w:b w:val="false"/>
          <w:i w:val="false"/>
          <w:color w:val="000000"/>
          <w:sz w:val="28"/>
        </w:rPr>
        <w:t xml:space="preserve">
      394. Білуге тиіс: </w:t>
      </w:r>
    </w:p>
    <w:bookmarkEnd w:id="2371"/>
    <w:bookmarkStart w:name="z2375" w:id="2372"/>
    <w:p>
      <w:pPr>
        <w:spacing w:after="0"/>
        <w:ind w:left="0"/>
        <w:jc w:val="both"/>
      </w:pPr>
      <w:r>
        <w:rPr>
          <w:rFonts w:ascii="Times New Roman"/>
          <w:b w:val="false"/>
          <w:i w:val="false"/>
          <w:color w:val="000000"/>
          <w:sz w:val="28"/>
        </w:rPr>
        <w:t xml:space="preserve">
      жөнделетін электр маяк және маякты-ацетиленді аппаратуралардың құрылғысы, міндеті және жұмыс істеу принципі, маякты-ацетиленді аппаратураның жекелеген тораптарын сынау тәсілдері, өңделетін материалдардың механикалық қасиеті, шектеулер мен әдіптер, квалитеттер (класс дәлдігі) және кедір-бұдырлық параметрлері (өңдеу тазалығының класы) туралы негізгі мәліметтер, орындалатын жұмыс көлемінде электр техника мен металл технологиясының негіздері, қарапайым толық және құрама сызбалар. </w:t>
      </w:r>
    </w:p>
    <w:bookmarkEnd w:id="2372"/>
    <w:bookmarkStart w:name="z2376" w:id="2373"/>
    <w:p>
      <w:pPr>
        <w:spacing w:after="0"/>
        <w:ind w:left="0"/>
        <w:jc w:val="both"/>
      </w:pPr>
      <w:r>
        <w:rPr>
          <w:rFonts w:ascii="Times New Roman"/>
          <w:b w:val="false"/>
          <w:i w:val="false"/>
          <w:color w:val="000000"/>
          <w:sz w:val="28"/>
        </w:rPr>
        <w:t xml:space="preserve">
      395. Жұмыс үлгілері: </w:t>
      </w:r>
    </w:p>
    <w:bookmarkEnd w:id="2373"/>
    <w:bookmarkStart w:name="z2377" w:id="2374"/>
    <w:p>
      <w:pPr>
        <w:spacing w:after="0"/>
        <w:ind w:left="0"/>
        <w:jc w:val="both"/>
      </w:pPr>
      <w:r>
        <w:rPr>
          <w:rFonts w:ascii="Times New Roman"/>
          <w:b w:val="false"/>
          <w:i w:val="false"/>
          <w:color w:val="000000"/>
          <w:sz w:val="28"/>
        </w:rPr>
        <w:t xml:space="preserve">
      1) контакт – жөндеу; </w:t>
      </w:r>
    </w:p>
    <w:bookmarkEnd w:id="2374"/>
    <w:bookmarkStart w:name="z2378" w:id="2375"/>
    <w:p>
      <w:pPr>
        <w:spacing w:after="0"/>
        <w:ind w:left="0"/>
        <w:jc w:val="both"/>
      </w:pPr>
      <w:r>
        <w:rPr>
          <w:rFonts w:ascii="Times New Roman"/>
          <w:b w:val="false"/>
          <w:i w:val="false"/>
          <w:color w:val="000000"/>
          <w:sz w:val="28"/>
        </w:rPr>
        <w:t xml:space="preserve">
      2) жабу крандары – жөндеу, құрастыру және герметикалығын тексеру; </w:t>
      </w:r>
    </w:p>
    <w:bookmarkEnd w:id="2375"/>
    <w:bookmarkStart w:name="z2379" w:id="2376"/>
    <w:p>
      <w:pPr>
        <w:spacing w:after="0"/>
        <w:ind w:left="0"/>
        <w:jc w:val="both"/>
      </w:pPr>
      <w:r>
        <w:rPr>
          <w:rFonts w:ascii="Times New Roman"/>
          <w:b w:val="false"/>
          <w:i w:val="false"/>
          <w:color w:val="000000"/>
          <w:sz w:val="28"/>
        </w:rPr>
        <w:t xml:space="preserve">
      3) фонарлар мен ацетиленді аппараттарға арналған газ өткізгіш құбырлар – жасау және дәнекерлеу; </w:t>
      </w:r>
    </w:p>
    <w:bookmarkEnd w:id="2376"/>
    <w:bookmarkStart w:name="z2380" w:id="2377"/>
    <w:p>
      <w:pPr>
        <w:spacing w:after="0"/>
        <w:ind w:left="0"/>
        <w:jc w:val="both"/>
      </w:pPr>
      <w:r>
        <w:rPr>
          <w:rFonts w:ascii="Times New Roman"/>
          <w:b w:val="false"/>
          <w:i w:val="false"/>
          <w:color w:val="000000"/>
          <w:sz w:val="28"/>
        </w:rPr>
        <w:t xml:space="preserve">
      4) ацетиленді фонарлар – жөндеу. </w:t>
      </w:r>
    </w:p>
    <w:bookmarkEnd w:id="2377"/>
    <w:bookmarkStart w:name="z2381" w:id="2378"/>
    <w:p>
      <w:pPr>
        <w:spacing w:after="0"/>
        <w:ind w:left="0"/>
        <w:jc w:val="both"/>
      </w:pPr>
      <w:r>
        <w:rPr>
          <w:rFonts w:ascii="Times New Roman"/>
          <w:b w:val="false"/>
          <w:i w:val="false"/>
          <w:color w:val="000000"/>
          <w:sz w:val="28"/>
        </w:rPr>
        <w:t xml:space="preserve">
      150. Маяк жабдықтарын жөндеу жөніндегі слесарь, 3-разряд </w:t>
      </w:r>
    </w:p>
    <w:bookmarkEnd w:id="2378"/>
    <w:bookmarkStart w:name="z2382" w:id="2379"/>
    <w:p>
      <w:pPr>
        <w:spacing w:after="0"/>
        <w:ind w:left="0"/>
        <w:jc w:val="both"/>
      </w:pPr>
      <w:r>
        <w:rPr>
          <w:rFonts w:ascii="Times New Roman"/>
          <w:b w:val="false"/>
          <w:i w:val="false"/>
          <w:color w:val="000000"/>
          <w:sz w:val="28"/>
        </w:rPr>
        <w:t xml:space="preserve">
      396. Жұмыс сипаттамасы: </w:t>
      </w:r>
    </w:p>
    <w:bookmarkEnd w:id="2379"/>
    <w:bookmarkStart w:name="z2383" w:id="2380"/>
    <w:p>
      <w:pPr>
        <w:spacing w:after="0"/>
        <w:ind w:left="0"/>
        <w:jc w:val="both"/>
      </w:pPr>
      <w:r>
        <w:rPr>
          <w:rFonts w:ascii="Times New Roman"/>
          <w:b w:val="false"/>
          <w:i w:val="false"/>
          <w:color w:val="000000"/>
          <w:sz w:val="28"/>
        </w:rPr>
        <w:t xml:space="preserve">
      электр маяк және маякты-ацетиленді аппаратуралар мен күрделілігі орташа жекелеген тораптарды жөндеу, құрастыру және сынау. Күрделі бірікпелерін түрлі дәнекерлермен (мыс, күміс және тағы басқалар) дәнекерлеу. Бөлшектер мен тораптарды 11-12 квалитет (4-5 класс дәлдігі) бойынша слесарлық өңдеу және келтіру. От сипаттамасын тексеру және реттеу. Жоғары және төмен қысымды газ өткізгіш жүйелердің, ацетиленді баллондардың желдеткішін ауыстырып қосатын және жабатын жүйелердің газ өткізгіштігін тексеру. </w:t>
      </w:r>
    </w:p>
    <w:bookmarkEnd w:id="2380"/>
    <w:bookmarkStart w:name="z2384" w:id="2381"/>
    <w:p>
      <w:pPr>
        <w:spacing w:after="0"/>
        <w:ind w:left="0"/>
        <w:jc w:val="both"/>
      </w:pPr>
      <w:r>
        <w:rPr>
          <w:rFonts w:ascii="Times New Roman"/>
          <w:b w:val="false"/>
          <w:i w:val="false"/>
          <w:color w:val="000000"/>
          <w:sz w:val="28"/>
        </w:rPr>
        <w:t xml:space="preserve">
      397. Білуге тиіс: </w:t>
      </w:r>
    </w:p>
    <w:bookmarkEnd w:id="2381"/>
    <w:bookmarkStart w:name="z2385" w:id="2382"/>
    <w:p>
      <w:pPr>
        <w:spacing w:after="0"/>
        <w:ind w:left="0"/>
        <w:jc w:val="both"/>
      </w:pPr>
      <w:r>
        <w:rPr>
          <w:rFonts w:ascii="Times New Roman"/>
          <w:b w:val="false"/>
          <w:i w:val="false"/>
          <w:color w:val="000000"/>
          <w:sz w:val="28"/>
        </w:rPr>
        <w:t xml:space="preserve">
      жөнделетін аппаратуралар мен маяктардың аспаптардың құрылғысы, міндеті және жұмыс істеу принципі, жөндеуден кейін тораптар мен механизмдерді сынауға, реттеуге және қабылдауға қойылатын техникалық шарттар, электр маяктардың желдеткіш құрылғылары және электрлік схемасы, шектеулер мен әдіптер, квалитеттер (класс дәлдігі) және кедір-бұдырлық параметрлері (өңдеу тазалығының класы), орындалатын жұмыс көлемінде тұрақты және ауыспалы токтардың электр техникасы, күрделілігі орташа сызбалар мен электр схемалар. </w:t>
      </w:r>
    </w:p>
    <w:bookmarkEnd w:id="2382"/>
    <w:bookmarkStart w:name="z2386" w:id="2383"/>
    <w:p>
      <w:pPr>
        <w:spacing w:after="0"/>
        <w:ind w:left="0"/>
        <w:jc w:val="both"/>
      </w:pPr>
      <w:r>
        <w:rPr>
          <w:rFonts w:ascii="Times New Roman"/>
          <w:b w:val="false"/>
          <w:i w:val="false"/>
          <w:color w:val="000000"/>
          <w:sz w:val="28"/>
        </w:rPr>
        <w:t xml:space="preserve">
      398. Жұмыс үлгілері: </w:t>
      </w:r>
    </w:p>
    <w:bookmarkEnd w:id="2383"/>
    <w:bookmarkStart w:name="z2387" w:id="2384"/>
    <w:p>
      <w:pPr>
        <w:spacing w:after="0"/>
        <w:ind w:left="0"/>
        <w:jc w:val="both"/>
      </w:pPr>
      <w:r>
        <w:rPr>
          <w:rFonts w:ascii="Times New Roman"/>
          <w:b w:val="false"/>
          <w:i w:val="false"/>
          <w:color w:val="000000"/>
          <w:sz w:val="28"/>
        </w:rPr>
        <w:t xml:space="preserve">
      1) ацетиленді аппараттар – жөндеу; </w:t>
      </w:r>
    </w:p>
    <w:bookmarkEnd w:id="2384"/>
    <w:bookmarkStart w:name="z2388" w:id="2385"/>
    <w:p>
      <w:pPr>
        <w:spacing w:after="0"/>
        <w:ind w:left="0"/>
        <w:jc w:val="both"/>
      </w:pPr>
      <w:r>
        <w:rPr>
          <w:rFonts w:ascii="Times New Roman"/>
          <w:b w:val="false"/>
          <w:i w:val="false"/>
          <w:color w:val="000000"/>
          <w:sz w:val="28"/>
        </w:rPr>
        <w:t xml:space="preserve">
      2) қысымды реттейтін жалтыр аппараттар – жөндеу; </w:t>
      </w:r>
    </w:p>
    <w:bookmarkEnd w:id="2385"/>
    <w:bookmarkStart w:name="z2389" w:id="2386"/>
    <w:p>
      <w:pPr>
        <w:spacing w:after="0"/>
        <w:ind w:left="0"/>
        <w:jc w:val="both"/>
      </w:pPr>
      <w:r>
        <w:rPr>
          <w:rFonts w:ascii="Times New Roman"/>
          <w:b w:val="false"/>
          <w:i w:val="false"/>
          <w:color w:val="000000"/>
          <w:sz w:val="28"/>
        </w:rPr>
        <w:t xml:space="preserve">
      3) жалтыр механизмдердегі түрлі сыйымдылықтағы конденсаторлар – ауыстыру; </w:t>
      </w:r>
    </w:p>
    <w:bookmarkEnd w:id="2386"/>
    <w:bookmarkStart w:name="z2390" w:id="2387"/>
    <w:p>
      <w:pPr>
        <w:spacing w:after="0"/>
        <w:ind w:left="0"/>
        <w:jc w:val="both"/>
      </w:pPr>
      <w:r>
        <w:rPr>
          <w:rFonts w:ascii="Times New Roman"/>
          <w:b w:val="false"/>
          <w:i w:val="false"/>
          <w:color w:val="000000"/>
          <w:sz w:val="28"/>
        </w:rPr>
        <w:t xml:space="preserve">
      4) лампа ауыстырғыш – жөндеу; </w:t>
      </w:r>
    </w:p>
    <w:bookmarkEnd w:id="2387"/>
    <w:bookmarkStart w:name="z2391" w:id="2388"/>
    <w:p>
      <w:pPr>
        <w:spacing w:after="0"/>
        <w:ind w:left="0"/>
        <w:jc w:val="both"/>
      </w:pPr>
      <w:r>
        <w:rPr>
          <w:rFonts w:ascii="Times New Roman"/>
          <w:b w:val="false"/>
          <w:i w:val="false"/>
          <w:color w:val="000000"/>
          <w:sz w:val="28"/>
        </w:rPr>
        <w:t xml:space="preserve">
      5) ацетиленді құбырлар – аппараттарға, фонарлар мен теңіз буйларына орнату; </w:t>
      </w:r>
    </w:p>
    <w:bookmarkEnd w:id="2388"/>
    <w:bookmarkStart w:name="z2392" w:id="2389"/>
    <w:p>
      <w:pPr>
        <w:spacing w:after="0"/>
        <w:ind w:left="0"/>
        <w:jc w:val="both"/>
      </w:pPr>
      <w:r>
        <w:rPr>
          <w:rFonts w:ascii="Times New Roman"/>
          <w:b w:val="false"/>
          <w:i w:val="false"/>
          <w:color w:val="000000"/>
          <w:sz w:val="28"/>
        </w:rPr>
        <w:t xml:space="preserve">
      6) түзегіш және тасымалдағыш құрылғылар – жөндеу; </w:t>
      </w:r>
    </w:p>
    <w:bookmarkEnd w:id="2389"/>
    <w:bookmarkStart w:name="z2393" w:id="2390"/>
    <w:p>
      <w:pPr>
        <w:spacing w:after="0"/>
        <w:ind w:left="0"/>
        <w:jc w:val="both"/>
      </w:pPr>
      <w:r>
        <w:rPr>
          <w:rFonts w:ascii="Times New Roman"/>
          <w:b w:val="false"/>
          <w:i w:val="false"/>
          <w:color w:val="000000"/>
          <w:sz w:val="28"/>
        </w:rPr>
        <w:t xml:space="preserve">
      7) жалтыр және электр маяк фонары – жөндеу. </w:t>
      </w:r>
    </w:p>
    <w:bookmarkEnd w:id="2390"/>
    <w:bookmarkStart w:name="z2394" w:id="2391"/>
    <w:p>
      <w:pPr>
        <w:spacing w:after="0"/>
        <w:ind w:left="0"/>
        <w:jc w:val="both"/>
      </w:pPr>
      <w:r>
        <w:rPr>
          <w:rFonts w:ascii="Times New Roman"/>
          <w:b w:val="false"/>
          <w:i w:val="false"/>
          <w:color w:val="000000"/>
          <w:sz w:val="28"/>
        </w:rPr>
        <w:t xml:space="preserve">
      151. Маяк жабдықтарын жөндеу жөніндегі слесарь, 4-разряд </w:t>
      </w:r>
    </w:p>
    <w:bookmarkEnd w:id="2391"/>
    <w:bookmarkStart w:name="z2395" w:id="2392"/>
    <w:p>
      <w:pPr>
        <w:spacing w:after="0"/>
        <w:ind w:left="0"/>
        <w:jc w:val="both"/>
      </w:pPr>
      <w:r>
        <w:rPr>
          <w:rFonts w:ascii="Times New Roman"/>
          <w:b w:val="false"/>
          <w:i w:val="false"/>
          <w:color w:val="000000"/>
          <w:sz w:val="28"/>
        </w:rPr>
        <w:t xml:space="preserve">
      399. Жұмыс сипаттамасы: </w:t>
      </w:r>
    </w:p>
    <w:bookmarkEnd w:id="2392"/>
    <w:bookmarkStart w:name="z2396" w:id="2393"/>
    <w:p>
      <w:pPr>
        <w:spacing w:after="0"/>
        <w:ind w:left="0"/>
        <w:jc w:val="both"/>
      </w:pPr>
      <w:r>
        <w:rPr>
          <w:rFonts w:ascii="Times New Roman"/>
          <w:b w:val="false"/>
          <w:i w:val="false"/>
          <w:color w:val="000000"/>
          <w:sz w:val="28"/>
        </w:rPr>
        <w:t>
      маяк жабдықтарының күрделі аппаратурасы мен тораптарын жөндеу, құрастыру, реттеу, сынау және тапсыру. Тораптар мен бөлшектерді 7-10 квалитет (2 - 3-му класс дәлдігі) бойынша слесарлық өңдеу және келтіру. Оттың белгілі сипаттамасына арналған газ запасын есептеуді құрастыру. Жарық көзін линзаларда, рефлекторларда, шағылыстырғыштар мен ауыспалы фонарларда фокустау және тексеру.</w:t>
      </w:r>
    </w:p>
    <w:bookmarkEnd w:id="2393"/>
    <w:bookmarkStart w:name="z2397" w:id="2394"/>
    <w:p>
      <w:pPr>
        <w:spacing w:after="0"/>
        <w:ind w:left="0"/>
        <w:jc w:val="both"/>
      </w:pPr>
      <w:r>
        <w:rPr>
          <w:rFonts w:ascii="Times New Roman"/>
          <w:b w:val="false"/>
          <w:i w:val="false"/>
          <w:color w:val="000000"/>
          <w:sz w:val="28"/>
        </w:rPr>
        <w:t xml:space="preserve">
      400. Білуге тиіс: </w:t>
      </w:r>
    </w:p>
    <w:bookmarkEnd w:id="2394"/>
    <w:bookmarkStart w:name="z2398" w:id="2395"/>
    <w:p>
      <w:pPr>
        <w:spacing w:after="0"/>
        <w:ind w:left="0"/>
        <w:jc w:val="both"/>
      </w:pPr>
      <w:r>
        <w:rPr>
          <w:rFonts w:ascii="Times New Roman"/>
          <w:b w:val="false"/>
          <w:i w:val="false"/>
          <w:color w:val="000000"/>
          <w:sz w:val="28"/>
        </w:rPr>
        <w:t xml:space="preserve">
      маяк аппараттарын сынау және тексеру тәсілдері, прожекторлардың жарық бергіш және оптикалық құрылғылары, ацетиленді қауіпсіз пайдалану ережесі, айналма платформалардың, тік және көлденең рельстердің құрылғысы және міндеті, оптикалық аппараттардың айналуы кезінде ату кезеңіндегі жалтыр сипаттамасы, іске қосуға дайындау, электр маяктарды қосу және тоқтату ережесі, күрделі сызбалар мен схемалар. </w:t>
      </w:r>
    </w:p>
    <w:bookmarkEnd w:id="2395"/>
    <w:bookmarkStart w:name="z2399" w:id="2396"/>
    <w:p>
      <w:pPr>
        <w:spacing w:after="0"/>
        <w:ind w:left="0"/>
        <w:jc w:val="both"/>
      </w:pPr>
      <w:r>
        <w:rPr>
          <w:rFonts w:ascii="Times New Roman"/>
          <w:b w:val="false"/>
          <w:i w:val="false"/>
          <w:color w:val="000000"/>
          <w:sz w:val="28"/>
        </w:rPr>
        <w:t xml:space="preserve">
      401. Жұмыс үлгілері: </w:t>
      </w:r>
    </w:p>
    <w:bookmarkEnd w:id="2396"/>
    <w:bookmarkStart w:name="z2400" w:id="2397"/>
    <w:p>
      <w:pPr>
        <w:spacing w:after="0"/>
        <w:ind w:left="0"/>
        <w:jc w:val="both"/>
      </w:pPr>
      <w:r>
        <w:rPr>
          <w:rFonts w:ascii="Times New Roman"/>
          <w:b w:val="false"/>
          <w:i w:val="false"/>
          <w:color w:val="000000"/>
          <w:sz w:val="28"/>
        </w:rPr>
        <w:t xml:space="preserve">
      1) автоматты лампа ауыстырғыштар – жөндеу; </w:t>
      </w:r>
    </w:p>
    <w:bookmarkEnd w:id="2397"/>
    <w:bookmarkStart w:name="z2401" w:id="2398"/>
    <w:p>
      <w:pPr>
        <w:spacing w:after="0"/>
        <w:ind w:left="0"/>
        <w:jc w:val="both"/>
      </w:pPr>
      <w:r>
        <w:rPr>
          <w:rFonts w:ascii="Times New Roman"/>
          <w:b w:val="false"/>
          <w:i w:val="false"/>
          <w:color w:val="000000"/>
          <w:sz w:val="28"/>
        </w:rPr>
        <w:t xml:space="preserve">
      2) оптикалық аппараттардың айналу механизмі – жөндеу; </w:t>
      </w:r>
    </w:p>
    <w:bookmarkEnd w:id="2398"/>
    <w:bookmarkStart w:name="z2402" w:id="2399"/>
    <w:p>
      <w:pPr>
        <w:spacing w:after="0"/>
        <w:ind w:left="0"/>
        <w:jc w:val="both"/>
      </w:pPr>
      <w:r>
        <w:rPr>
          <w:rFonts w:ascii="Times New Roman"/>
          <w:b w:val="false"/>
          <w:i w:val="false"/>
          <w:color w:val="000000"/>
          <w:sz w:val="28"/>
        </w:rPr>
        <w:t xml:space="preserve">
      3) жалтыр электр маякты аспаптардың механизмдері – жөндеу; </w:t>
      </w:r>
    </w:p>
    <w:bookmarkEnd w:id="2399"/>
    <w:bookmarkStart w:name="z2403" w:id="2400"/>
    <w:p>
      <w:pPr>
        <w:spacing w:after="0"/>
        <w:ind w:left="0"/>
        <w:jc w:val="both"/>
      </w:pPr>
      <w:r>
        <w:rPr>
          <w:rFonts w:ascii="Times New Roman"/>
          <w:b w:val="false"/>
          <w:i w:val="false"/>
          <w:color w:val="000000"/>
          <w:sz w:val="28"/>
        </w:rPr>
        <w:t xml:space="preserve">
      4) жалтыр аппараттардың коды бар механизмдері – ауыстыру. </w:t>
      </w:r>
    </w:p>
    <w:bookmarkEnd w:id="2400"/>
    <w:bookmarkStart w:name="z2404" w:id="2401"/>
    <w:p>
      <w:pPr>
        <w:spacing w:after="0"/>
        <w:ind w:left="0"/>
        <w:jc w:val="both"/>
      </w:pPr>
      <w:r>
        <w:rPr>
          <w:rFonts w:ascii="Times New Roman"/>
          <w:b w:val="false"/>
          <w:i w:val="false"/>
          <w:color w:val="000000"/>
          <w:sz w:val="28"/>
        </w:rPr>
        <w:t xml:space="preserve">
      152. Маяк жабдықтарын жөндеу жөніндегі слесарь, 5-разряд </w:t>
      </w:r>
    </w:p>
    <w:bookmarkEnd w:id="2401"/>
    <w:bookmarkStart w:name="z2405" w:id="2402"/>
    <w:p>
      <w:pPr>
        <w:spacing w:after="0"/>
        <w:ind w:left="0"/>
        <w:jc w:val="both"/>
      </w:pPr>
      <w:r>
        <w:rPr>
          <w:rFonts w:ascii="Times New Roman"/>
          <w:b w:val="false"/>
          <w:i w:val="false"/>
          <w:color w:val="000000"/>
          <w:sz w:val="28"/>
        </w:rPr>
        <w:t xml:space="preserve">
      402. Жұмыс сипаттамасы: </w:t>
      </w:r>
    </w:p>
    <w:bookmarkEnd w:id="2402"/>
    <w:bookmarkStart w:name="z2406" w:id="2403"/>
    <w:p>
      <w:pPr>
        <w:spacing w:after="0"/>
        <w:ind w:left="0"/>
        <w:jc w:val="both"/>
      </w:pPr>
      <w:r>
        <w:rPr>
          <w:rFonts w:ascii="Times New Roman"/>
          <w:b w:val="false"/>
          <w:i w:val="false"/>
          <w:color w:val="000000"/>
          <w:sz w:val="28"/>
        </w:rPr>
        <w:t xml:space="preserve">
      маяк жабдықтарының ерекше күрделі аппаратуралары мен аспаптарын жөндеу, құрастыру, реттеу, сынау және түзеу, тораптар мен бөлшектерді 6-7 квалитет (1-2 класс дәлдігі) бойынша слесарлық өңдеу және келтіру. Құрастыру және сынау кезінде анықталған аппаратура жұмысындағы ақауларды жою. Тапсыру құжаттамасын рәсімдеу. </w:t>
      </w:r>
    </w:p>
    <w:bookmarkEnd w:id="2403"/>
    <w:bookmarkStart w:name="z2407" w:id="2404"/>
    <w:p>
      <w:pPr>
        <w:spacing w:after="0"/>
        <w:ind w:left="0"/>
        <w:jc w:val="both"/>
      </w:pPr>
      <w:r>
        <w:rPr>
          <w:rFonts w:ascii="Times New Roman"/>
          <w:b w:val="false"/>
          <w:i w:val="false"/>
          <w:color w:val="000000"/>
          <w:sz w:val="28"/>
        </w:rPr>
        <w:t xml:space="preserve">
      403. Білуге тиіс: </w:t>
      </w:r>
    </w:p>
    <w:bookmarkEnd w:id="2404"/>
    <w:bookmarkStart w:name="z2408" w:id="2405"/>
    <w:p>
      <w:pPr>
        <w:spacing w:after="0"/>
        <w:ind w:left="0"/>
        <w:jc w:val="both"/>
      </w:pPr>
      <w:r>
        <w:rPr>
          <w:rFonts w:ascii="Times New Roman"/>
          <w:b w:val="false"/>
          <w:i w:val="false"/>
          <w:color w:val="000000"/>
          <w:sz w:val="28"/>
        </w:rPr>
        <w:t>
      маяктардың жөнделетін ерекше күрделі және тура аппаратурасының конструктивтік ерекшеліктері және оны реттеу әрі түзеу тәсілдері, маяктардың ерекше күрделі аппаратурасын жөндеуге, құрастыруға, сынауға әрі реттеуге қойылатын техникалық шарттар, қажетті дәлдікті алуға кепілдік беретін өңдеу кезінде базисті бетті таңдау ережесі, аппаратура мен аспаптардың жұмысында ақаулардың пайда болу себептері, олардың алдын алу және жою шаралары, жарық бергіш оптикалық аппараттардың типтері, олардың сипаттамасы және класты оптикалық жүйелер, күрделілігі әр түрлі электрлік монтаждау схемалары.</w:t>
      </w:r>
    </w:p>
    <w:bookmarkEnd w:id="2405"/>
    <w:bookmarkStart w:name="z2409" w:id="2406"/>
    <w:p>
      <w:pPr>
        <w:spacing w:after="0"/>
        <w:ind w:left="0"/>
        <w:jc w:val="both"/>
      </w:pPr>
      <w:r>
        <w:rPr>
          <w:rFonts w:ascii="Times New Roman"/>
          <w:b w:val="false"/>
          <w:i w:val="false"/>
          <w:color w:val="000000"/>
          <w:sz w:val="28"/>
        </w:rPr>
        <w:t xml:space="preserve">
      404. Жұмыс үлгілері: </w:t>
      </w:r>
    </w:p>
    <w:bookmarkEnd w:id="2406"/>
    <w:bookmarkStart w:name="z2410" w:id="2407"/>
    <w:p>
      <w:pPr>
        <w:spacing w:after="0"/>
        <w:ind w:left="0"/>
        <w:jc w:val="both"/>
      </w:pPr>
      <w:r>
        <w:rPr>
          <w:rFonts w:ascii="Times New Roman"/>
          <w:b w:val="false"/>
          <w:i w:val="false"/>
          <w:color w:val="000000"/>
          <w:sz w:val="28"/>
        </w:rPr>
        <w:t xml:space="preserve">
      1) синхронды жалтыр ацетиленді аппараттар (бергіштер және қайталағыштар) – жөндеу, құрастыру, реттеу; </w:t>
      </w:r>
    </w:p>
    <w:bookmarkEnd w:id="2407"/>
    <w:bookmarkStart w:name="z2411" w:id="2408"/>
    <w:p>
      <w:pPr>
        <w:spacing w:after="0"/>
        <w:ind w:left="0"/>
        <w:jc w:val="both"/>
      </w:pPr>
      <w:r>
        <w:rPr>
          <w:rFonts w:ascii="Times New Roman"/>
          <w:b w:val="false"/>
          <w:i w:val="false"/>
          <w:color w:val="000000"/>
          <w:sz w:val="28"/>
        </w:rPr>
        <w:t xml:space="preserve">
      2) класс маяктарындағы оптикалық және айналма механизмдердің аппараттары – жөндеу; </w:t>
      </w:r>
    </w:p>
    <w:bookmarkEnd w:id="2408"/>
    <w:bookmarkStart w:name="z2412" w:id="2409"/>
    <w:p>
      <w:pPr>
        <w:spacing w:after="0"/>
        <w:ind w:left="0"/>
        <w:jc w:val="both"/>
      </w:pPr>
      <w:r>
        <w:rPr>
          <w:rFonts w:ascii="Times New Roman"/>
          <w:b w:val="false"/>
          <w:i w:val="false"/>
          <w:color w:val="000000"/>
          <w:sz w:val="28"/>
        </w:rPr>
        <w:t xml:space="preserve">
      3) МЭПА-75, СПУ-200 типтік жалтыр аппаратура-жөндеу, құрастыру, реттеу; </w:t>
      </w:r>
    </w:p>
    <w:bookmarkEnd w:id="2409"/>
    <w:bookmarkStart w:name="z2413" w:id="2410"/>
    <w:p>
      <w:pPr>
        <w:spacing w:after="0"/>
        <w:ind w:left="0"/>
        <w:jc w:val="both"/>
      </w:pPr>
      <w:r>
        <w:rPr>
          <w:rFonts w:ascii="Times New Roman"/>
          <w:b w:val="false"/>
          <w:i w:val="false"/>
          <w:color w:val="000000"/>
          <w:sz w:val="28"/>
        </w:rPr>
        <w:t xml:space="preserve">
      4) дыбыс таратқыш, дыбыс аппараттары, пневматикалық сиреналар-жөндеу, құрастыру, реттеу; </w:t>
      </w:r>
    </w:p>
    <w:bookmarkEnd w:id="2410"/>
    <w:bookmarkStart w:name="z2414" w:id="2411"/>
    <w:p>
      <w:pPr>
        <w:spacing w:after="0"/>
        <w:ind w:left="0"/>
        <w:jc w:val="both"/>
      </w:pPr>
      <w:r>
        <w:rPr>
          <w:rFonts w:ascii="Times New Roman"/>
          <w:b w:val="false"/>
          <w:i w:val="false"/>
          <w:color w:val="000000"/>
          <w:sz w:val="28"/>
        </w:rPr>
        <w:t xml:space="preserve">
      5) электр маяк аппараттардың оптикалық жүйелеріндегі жарық көздері-фокустау; </w:t>
      </w:r>
    </w:p>
    <w:bookmarkEnd w:id="2411"/>
    <w:bookmarkStart w:name="z2415" w:id="2412"/>
    <w:p>
      <w:pPr>
        <w:spacing w:after="0"/>
        <w:ind w:left="0"/>
        <w:jc w:val="both"/>
      </w:pPr>
      <w:r>
        <w:rPr>
          <w:rFonts w:ascii="Times New Roman"/>
          <w:b w:val="false"/>
          <w:i w:val="false"/>
          <w:color w:val="000000"/>
          <w:sz w:val="28"/>
        </w:rPr>
        <w:t xml:space="preserve">
      6) күн клапандары – жөндеу, реттеу; </w:t>
      </w:r>
    </w:p>
    <w:bookmarkEnd w:id="2412"/>
    <w:bookmarkStart w:name="z2416" w:id="2413"/>
    <w:p>
      <w:pPr>
        <w:spacing w:after="0"/>
        <w:ind w:left="0"/>
        <w:jc w:val="both"/>
      </w:pPr>
      <w:r>
        <w:rPr>
          <w:rFonts w:ascii="Times New Roman"/>
          <w:b w:val="false"/>
          <w:i w:val="false"/>
          <w:color w:val="000000"/>
          <w:sz w:val="28"/>
        </w:rPr>
        <w:t xml:space="preserve">
      7) күрделі реле – жөндеу, құрастыру, реттеу, сынау. </w:t>
      </w:r>
    </w:p>
    <w:bookmarkEnd w:id="2413"/>
    <w:bookmarkStart w:name="z2417" w:id="2414"/>
    <w:p>
      <w:pPr>
        <w:spacing w:after="0"/>
        <w:ind w:left="0"/>
        <w:jc w:val="both"/>
      </w:pPr>
      <w:r>
        <w:rPr>
          <w:rFonts w:ascii="Times New Roman"/>
          <w:b w:val="false"/>
          <w:i w:val="false"/>
          <w:color w:val="000000"/>
          <w:sz w:val="28"/>
        </w:rPr>
        <w:t xml:space="preserve">
      Слесарь-стендовик </w:t>
      </w:r>
    </w:p>
    <w:bookmarkEnd w:id="2414"/>
    <w:bookmarkStart w:name="z2418" w:id="2415"/>
    <w:p>
      <w:pPr>
        <w:spacing w:after="0"/>
        <w:ind w:left="0"/>
        <w:jc w:val="both"/>
      </w:pPr>
      <w:r>
        <w:rPr>
          <w:rFonts w:ascii="Times New Roman"/>
          <w:b w:val="false"/>
          <w:i w:val="false"/>
          <w:color w:val="000000"/>
          <w:sz w:val="28"/>
        </w:rPr>
        <w:t xml:space="preserve">
      153. Слесарь-стендовик 2-разряд </w:t>
      </w:r>
    </w:p>
    <w:bookmarkEnd w:id="2415"/>
    <w:bookmarkStart w:name="z2419" w:id="2416"/>
    <w:p>
      <w:pPr>
        <w:spacing w:after="0"/>
        <w:ind w:left="0"/>
        <w:jc w:val="both"/>
      </w:pPr>
      <w:r>
        <w:rPr>
          <w:rFonts w:ascii="Times New Roman"/>
          <w:b w:val="false"/>
          <w:i w:val="false"/>
          <w:color w:val="000000"/>
          <w:sz w:val="28"/>
        </w:rPr>
        <w:t xml:space="preserve">
      405. Жұмыс сипаттамасы: </w:t>
      </w:r>
    </w:p>
    <w:bookmarkEnd w:id="2416"/>
    <w:bookmarkStart w:name="z2420" w:id="2417"/>
    <w:p>
      <w:pPr>
        <w:spacing w:after="0"/>
        <w:ind w:left="0"/>
        <w:jc w:val="both"/>
      </w:pPr>
      <w:r>
        <w:rPr>
          <w:rFonts w:ascii="Times New Roman"/>
          <w:b w:val="false"/>
          <w:i w:val="false"/>
          <w:color w:val="000000"/>
          <w:sz w:val="28"/>
        </w:rPr>
        <w:t xml:space="preserve">
      салмағы 1 т дейін және күрделі салыстырып тексеруді қажет етпейтін стенд агрегаттары мен стенд жабдықтарын құрастыру және бөлшектеу, орнату. Сынаудан кейін стенд агрегаттардың бөлшектерін тазалау, стенд алаңын және стенд агрегаттардың бөлшектерін әрі құрылғыларды жартылай бейтараптандыру. Қыздырғыш қондырғыларды демонтаждау. Сынаудан кейін заряд қалдықтарын және сынықтарды жинау. Қозғалтқышты діріл стендтен, соқпа стендтен түсіру. Жоғары білікті слесарь-стендовиктің басшылығымен күрделі емес тораптарды құрастыру және сынау. </w:t>
      </w:r>
    </w:p>
    <w:bookmarkEnd w:id="2417"/>
    <w:bookmarkStart w:name="z2421" w:id="2418"/>
    <w:p>
      <w:pPr>
        <w:spacing w:after="0"/>
        <w:ind w:left="0"/>
        <w:jc w:val="both"/>
      </w:pPr>
      <w:r>
        <w:rPr>
          <w:rFonts w:ascii="Times New Roman"/>
          <w:b w:val="false"/>
          <w:i w:val="false"/>
          <w:color w:val="000000"/>
          <w:sz w:val="28"/>
        </w:rPr>
        <w:t xml:space="preserve">
      406. Білуге тиіс: </w:t>
      </w:r>
    </w:p>
    <w:bookmarkEnd w:id="2418"/>
    <w:bookmarkStart w:name="z2422" w:id="2419"/>
    <w:p>
      <w:pPr>
        <w:spacing w:after="0"/>
        <w:ind w:left="0"/>
        <w:jc w:val="both"/>
      </w:pPr>
      <w:r>
        <w:rPr>
          <w:rFonts w:ascii="Times New Roman"/>
          <w:b w:val="false"/>
          <w:i w:val="false"/>
          <w:color w:val="000000"/>
          <w:sz w:val="28"/>
        </w:rPr>
        <w:t xml:space="preserve">
      стенд агрегаттары мен құрылғыларын бөлшектеудің негізгі ережелері, сынақ кезінде бөлінетін улы заттарды бейтараптандыру кезіндегі қауіпсіздік ережесі, қорғаныш құралдарды пайдалану ережесі, діріл-соқпа стендтердің принциптік құрылғысы, діріл-соқпа стендте кронштейнді және қосқыш қондырғыны бекіту ережесі, қарапайым слесарлық және өлшегіш құралдың атауы және міндеті және оны пайдалану, діріл-соқпа стендте орнатылған қосқыш қондырғыға қозғалтқышты орнату ережесі, заряд қалдықтарын жинау кезіндегі қауіпсіздік және оны жою орнына тасымалдау үшін тараларға буып-түю. </w:t>
      </w:r>
    </w:p>
    <w:bookmarkEnd w:id="2419"/>
    <w:bookmarkStart w:name="z2423" w:id="2420"/>
    <w:p>
      <w:pPr>
        <w:spacing w:after="0"/>
        <w:ind w:left="0"/>
        <w:jc w:val="both"/>
      </w:pPr>
      <w:r>
        <w:rPr>
          <w:rFonts w:ascii="Times New Roman"/>
          <w:b w:val="false"/>
          <w:i w:val="false"/>
          <w:color w:val="000000"/>
          <w:sz w:val="28"/>
        </w:rPr>
        <w:t xml:space="preserve">
      154. Слесарь-стендовик, 3-разряд </w:t>
      </w:r>
    </w:p>
    <w:bookmarkEnd w:id="2420"/>
    <w:bookmarkStart w:name="z2424" w:id="2421"/>
    <w:p>
      <w:pPr>
        <w:spacing w:after="0"/>
        <w:ind w:left="0"/>
        <w:jc w:val="both"/>
      </w:pPr>
      <w:r>
        <w:rPr>
          <w:rFonts w:ascii="Times New Roman"/>
          <w:b w:val="false"/>
          <w:i w:val="false"/>
          <w:color w:val="000000"/>
          <w:sz w:val="28"/>
        </w:rPr>
        <w:t xml:space="preserve">
      407. Жұмыс сипаттамасы: </w:t>
      </w:r>
    </w:p>
    <w:bookmarkEnd w:id="2421"/>
    <w:bookmarkStart w:name="z2425" w:id="2422"/>
    <w:p>
      <w:pPr>
        <w:spacing w:after="0"/>
        <w:ind w:left="0"/>
        <w:jc w:val="both"/>
      </w:pPr>
      <w:r>
        <w:rPr>
          <w:rFonts w:ascii="Times New Roman"/>
          <w:b w:val="false"/>
          <w:i w:val="false"/>
          <w:color w:val="000000"/>
          <w:sz w:val="28"/>
        </w:rPr>
        <w:t xml:space="preserve">
      ауыр ірі габаритті бұйымдарға құрастыру, бөлшектеу, тасымалдау, стендте орнату. Бұйымдарды стендтен түсіру, бөлшектеу, толық бейтараптандыру. Стендте оны бойынша өлшеп, стандартсыз жабдықтарды жасау. Жылжымайтын стапельді монтаждау және демонтаждау. Стенд жабдықтарын тиеу, тасымалдау және түсіру. Қозғалтқыштарды тығындардан алу және ложементке салу. Қозғалтқышқа технологиялық шатыр салу және оны түсіру. Қыздырғыш машинаны технологиялық шатырға орнату. Кран мен кергіштердің көмегімен тұғырықтарға рамаларды орнату және бекіту. Қозғалтқышты стапельден түсіру, жиектегіштің көмегімен оны көлденең қалыпқа ауыстыру және тасымалдағыш ложементке орнату. Жоғары білікті слесаря-стендовиктің басшылығымен күрделі тораптарды құрастыру және сынау. </w:t>
      </w:r>
    </w:p>
    <w:bookmarkEnd w:id="2422"/>
    <w:bookmarkStart w:name="z2426" w:id="2423"/>
    <w:p>
      <w:pPr>
        <w:spacing w:after="0"/>
        <w:ind w:left="0"/>
        <w:jc w:val="both"/>
      </w:pPr>
      <w:r>
        <w:rPr>
          <w:rFonts w:ascii="Times New Roman"/>
          <w:b w:val="false"/>
          <w:i w:val="false"/>
          <w:color w:val="000000"/>
          <w:sz w:val="28"/>
        </w:rPr>
        <w:t xml:space="preserve">
      408. Білуге тиіс: </w:t>
      </w:r>
    </w:p>
    <w:bookmarkEnd w:id="2423"/>
    <w:bookmarkStart w:name="z2427" w:id="2424"/>
    <w:p>
      <w:pPr>
        <w:spacing w:after="0"/>
        <w:ind w:left="0"/>
        <w:jc w:val="both"/>
      </w:pPr>
      <w:r>
        <w:rPr>
          <w:rFonts w:ascii="Times New Roman"/>
          <w:b w:val="false"/>
          <w:i w:val="false"/>
          <w:color w:val="000000"/>
          <w:sz w:val="28"/>
        </w:rPr>
        <w:t xml:space="preserve">
      стенд жабдықтарын құрастыру, бөлшектеу және жөндеу ережесі, түрлі стапельдердің принциптік құрылғысы және олардың жұмыс істеу принциптері, қозғалтқыштарды люнеттерге орнату және оларды стапельге бекіту ережесі, қол тальдерінің құрылғысы және оларды люнеттерге орнату, агрессивті, улы және жарылу қауіпі бар сұйықтықтар мен булардың физикалық-химиялық қасиеті және оның адам ағзасына әсері, қысыммен жұмыс істейтін ыдыстарға қызмет көрсету ережесі, бақылау-өлшеу құралдары мен құрылғылардың құрылғысы және пайдалану ережесі, отынның негізгі қасиеті. </w:t>
      </w:r>
    </w:p>
    <w:bookmarkEnd w:id="2424"/>
    <w:bookmarkStart w:name="z2428" w:id="2425"/>
    <w:p>
      <w:pPr>
        <w:spacing w:after="0"/>
        <w:ind w:left="0"/>
        <w:jc w:val="both"/>
      </w:pPr>
      <w:r>
        <w:rPr>
          <w:rFonts w:ascii="Times New Roman"/>
          <w:b w:val="false"/>
          <w:i w:val="false"/>
          <w:color w:val="000000"/>
          <w:sz w:val="28"/>
        </w:rPr>
        <w:t xml:space="preserve">
      155. Слесарь-стендовик, 4-разряд </w:t>
      </w:r>
    </w:p>
    <w:bookmarkEnd w:id="2425"/>
    <w:bookmarkStart w:name="z2429" w:id="2426"/>
    <w:p>
      <w:pPr>
        <w:spacing w:after="0"/>
        <w:ind w:left="0"/>
        <w:jc w:val="both"/>
      </w:pPr>
      <w:r>
        <w:rPr>
          <w:rFonts w:ascii="Times New Roman"/>
          <w:b w:val="false"/>
          <w:i w:val="false"/>
          <w:color w:val="000000"/>
          <w:sz w:val="28"/>
        </w:rPr>
        <w:t xml:space="preserve">
      409. Жұмыс сипаттамасы: </w:t>
      </w:r>
    </w:p>
    <w:bookmarkEnd w:id="2426"/>
    <w:bookmarkStart w:name="z2430" w:id="2427"/>
    <w:p>
      <w:pPr>
        <w:spacing w:after="0"/>
        <w:ind w:left="0"/>
        <w:jc w:val="both"/>
      </w:pPr>
      <w:r>
        <w:rPr>
          <w:rFonts w:ascii="Times New Roman"/>
          <w:b w:val="false"/>
          <w:i w:val="false"/>
          <w:color w:val="000000"/>
          <w:sz w:val="28"/>
        </w:rPr>
        <w:t>
      ірі габаритті бұйымдарды құрастыру, түйістіру, тасымалдау және стендтерге орнату. +-1</w:t>
      </w:r>
      <w:r>
        <w:rPr>
          <w:rFonts w:ascii="Times New Roman"/>
          <w:b w:val="false"/>
          <w:i w:val="false"/>
          <w:color w:val="000000"/>
          <w:vertAlign w:val="superscript"/>
        </w:rPr>
        <w:t>о</w:t>
      </w:r>
      <w:r>
        <w:rPr>
          <w:rFonts w:ascii="Times New Roman"/>
          <w:b w:val="false"/>
          <w:i w:val="false"/>
          <w:color w:val="000000"/>
          <w:sz w:val="28"/>
        </w:rPr>
        <w:t xml:space="preserve"> дәлдікпен люнеттерді тұғырықтарға орнату. Кранның көмегімен стапельді ашық стендке орнату. Түптердің қыспаларын қозғалтқыштарға орнату және бекіту. Қозғалтқышқа құрсауды орнату және бекіту, жабдықталған қозғалтқышты керіп созудың көмегімен тіреулерге ілу. Қозғалтқышты жазықтыққа перпендикуляр орнату және буссоль мен квадрантаның көмегімен қозғалтқыш осьін бақылау жазықтықпен салыстырп тексеру. Қосқыш желіні басқару пультіне қосу, қозғалтқышты басқару пультынан қосу. Қозғалтқышты тасымалдағыштың ложементіне түсіру және тальдің көмегімен қозғалтқышты орнату. Қыздырғыштарды пайдалануға қосу және жұмыс барысында оларға қызмет көрсету. </w:t>
      </w:r>
    </w:p>
    <w:bookmarkEnd w:id="2427"/>
    <w:bookmarkStart w:name="z2431" w:id="2428"/>
    <w:p>
      <w:pPr>
        <w:spacing w:after="0"/>
        <w:ind w:left="0"/>
        <w:jc w:val="both"/>
      </w:pPr>
      <w:r>
        <w:rPr>
          <w:rFonts w:ascii="Times New Roman"/>
          <w:b w:val="false"/>
          <w:i w:val="false"/>
          <w:color w:val="000000"/>
          <w:sz w:val="28"/>
        </w:rPr>
        <w:t xml:space="preserve">
      410. Білуге тиіс: </w:t>
      </w:r>
    </w:p>
    <w:bookmarkEnd w:id="2428"/>
    <w:bookmarkStart w:name="z2432" w:id="2429"/>
    <w:p>
      <w:pPr>
        <w:spacing w:after="0"/>
        <w:ind w:left="0"/>
        <w:jc w:val="both"/>
      </w:pPr>
      <w:r>
        <w:rPr>
          <w:rFonts w:ascii="Times New Roman"/>
          <w:b w:val="false"/>
          <w:i w:val="false"/>
          <w:color w:val="000000"/>
          <w:sz w:val="28"/>
        </w:rPr>
        <w:t xml:space="preserve">
      жұмыс принциптері туралы негізгі мәліметтер, люнеттерді, ілмелердің, тальдердің құрылғысы, жөндеу, стендке орнату ережесі, құю-сору желдеткішінің өрт сөндіру схемасы, сыналатын бұйымдардың материалдық бөлігін, тұтандырғыштардың, пиропатрондардың, іске қосу машиналарының және басқару пульттарының құрылғысы, пирожелілер схемасы, пиропатрондар мен тұтандырғыштарды орнату және оларды пирожеліге қосу ережесі, қосу кезінде берілетін сигналдардың жүйесі, соқпа стендтің құрылғысы және жұмыс істеу принципі, бақылау-өлшеу аспаптарының құрылғысы, міндеті және ережесі. </w:t>
      </w:r>
    </w:p>
    <w:bookmarkEnd w:id="2429"/>
    <w:bookmarkStart w:name="z2433" w:id="2430"/>
    <w:p>
      <w:pPr>
        <w:spacing w:after="0"/>
        <w:ind w:left="0"/>
        <w:jc w:val="both"/>
      </w:pPr>
      <w:r>
        <w:rPr>
          <w:rFonts w:ascii="Times New Roman"/>
          <w:b w:val="false"/>
          <w:i w:val="false"/>
          <w:color w:val="000000"/>
          <w:sz w:val="28"/>
        </w:rPr>
        <w:t xml:space="preserve">
      156. Слесарь-стендовик, 5-разряд </w:t>
      </w:r>
    </w:p>
    <w:bookmarkEnd w:id="2430"/>
    <w:bookmarkStart w:name="z2434" w:id="2431"/>
    <w:p>
      <w:pPr>
        <w:spacing w:after="0"/>
        <w:ind w:left="0"/>
        <w:jc w:val="both"/>
      </w:pPr>
      <w:r>
        <w:rPr>
          <w:rFonts w:ascii="Times New Roman"/>
          <w:b w:val="false"/>
          <w:i w:val="false"/>
          <w:color w:val="000000"/>
          <w:sz w:val="28"/>
        </w:rPr>
        <w:t xml:space="preserve">
      411. Жұмыс сипаттамасы: </w:t>
      </w:r>
    </w:p>
    <w:bookmarkEnd w:id="2431"/>
    <w:bookmarkStart w:name="z2435" w:id="2432"/>
    <w:p>
      <w:pPr>
        <w:spacing w:after="0"/>
        <w:ind w:left="0"/>
        <w:jc w:val="both"/>
      </w:pPr>
      <w:r>
        <w:rPr>
          <w:rFonts w:ascii="Times New Roman"/>
          <w:b w:val="false"/>
          <w:i w:val="false"/>
          <w:color w:val="000000"/>
          <w:sz w:val="28"/>
        </w:rPr>
        <w:t xml:space="preserve">
      барлық жүйедегі және габаритті қозғалтқыштарды түйістіру, тасымалдау, стендке орнату. Стендті, монтажды, крандық жабдықтарға қызмет көрсету. Буссольдер мен квадранта бойынша тік және көлденең жазықтықта қозғалтқыштарды, берік плитаның орнату дұрыстығын салыстырып тексеру. Тік стендте сынақтар жүргізу үшін крандар мен кергіштердің көмегімен стапельдің ұяшығына қозғалтқыштарды орнату. Діріл стендте қозғалтқыштарға сынақ жүргізу. </w:t>
      </w:r>
    </w:p>
    <w:bookmarkEnd w:id="2432"/>
    <w:bookmarkStart w:name="z2436" w:id="2433"/>
    <w:p>
      <w:pPr>
        <w:spacing w:after="0"/>
        <w:ind w:left="0"/>
        <w:jc w:val="both"/>
      </w:pPr>
      <w:r>
        <w:rPr>
          <w:rFonts w:ascii="Times New Roman"/>
          <w:b w:val="false"/>
          <w:i w:val="false"/>
          <w:color w:val="000000"/>
          <w:sz w:val="28"/>
        </w:rPr>
        <w:t xml:space="preserve">
      412. Білуге тиіс: </w:t>
      </w:r>
    </w:p>
    <w:bookmarkEnd w:id="2433"/>
    <w:bookmarkStart w:name="z2437" w:id="2434"/>
    <w:p>
      <w:pPr>
        <w:spacing w:after="0"/>
        <w:ind w:left="0"/>
        <w:jc w:val="both"/>
      </w:pPr>
      <w:r>
        <w:rPr>
          <w:rFonts w:ascii="Times New Roman"/>
          <w:b w:val="false"/>
          <w:i w:val="false"/>
          <w:color w:val="000000"/>
          <w:sz w:val="28"/>
        </w:rPr>
        <w:t xml:space="preserve">
      қозғалтқыштың конструкциясы және оның ерекшеліктері, орындалатын жұмыс көлемінде материалдар мен инертті газдардың қасиеті, тік және көлденең жазықтықта қозғалтқышты, берік плитаны салыстырып тексеру ережесі және тәртібі, діріл стендтің құрылғысы және жұмыс істеу құрылғысы және оларда сынақтар жүргізу ережесі, құрастыру технологиясы, қозғалтқышты сөндіру үшін қысылған ауа мен азотты беру схемасы, қозғалтқыштарды белгілеу, эскиздеу. </w:t>
      </w:r>
    </w:p>
    <w:bookmarkEnd w:id="2434"/>
    <w:bookmarkStart w:name="z2438" w:id="2435"/>
    <w:p>
      <w:pPr>
        <w:spacing w:after="0"/>
        <w:ind w:left="0"/>
        <w:jc w:val="both"/>
      </w:pPr>
      <w:r>
        <w:rPr>
          <w:rFonts w:ascii="Times New Roman"/>
          <w:b w:val="false"/>
          <w:i w:val="false"/>
          <w:color w:val="000000"/>
          <w:sz w:val="28"/>
        </w:rPr>
        <w:t xml:space="preserve">
      157. Слесарь-стендовик, 6-разряд </w:t>
      </w:r>
    </w:p>
    <w:bookmarkEnd w:id="2435"/>
    <w:bookmarkStart w:name="z2439" w:id="2436"/>
    <w:p>
      <w:pPr>
        <w:spacing w:after="0"/>
        <w:ind w:left="0"/>
        <w:jc w:val="both"/>
      </w:pPr>
      <w:r>
        <w:rPr>
          <w:rFonts w:ascii="Times New Roman"/>
          <w:b w:val="false"/>
          <w:i w:val="false"/>
          <w:color w:val="000000"/>
          <w:sz w:val="28"/>
        </w:rPr>
        <w:t xml:space="preserve">
      413. Жұмыс сипаттамасы: </w:t>
      </w:r>
    </w:p>
    <w:bookmarkEnd w:id="2436"/>
    <w:bookmarkStart w:name="z2440" w:id="2437"/>
    <w:p>
      <w:pPr>
        <w:spacing w:after="0"/>
        <w:ind w:left="0"/>
        <w:jc w:val="both"/>
      </w:pPr>
      <w:r>
        <w:rPr>
          <w:rFonts w:ascii="Times New Roman"/>
          <w:b w:val="false"/>
          <w:i w:val="false"/>
          <w:color w:val="000000"/>
          <w:sz w:val="28"/>
        </w:rPr>
        <w:t>
      арнайы техниканың және бұйымдардың ерекше тораптарының, блоктарының, агрегаттар мен аппаратурасының жаңа үлгілерін дайындау және жүргізу.</w:t>
      </w:r>
    </w:p>
    <w:bookmarkEnd w:id="2437"/>
    <w:bookmarkStart w:name="z2441" w:id="2438"/>
    <w:p>
      <w:pPr>
        <w:spacing w:after="0"/>
        <w:ind w:left="0"/>
        <w:jc w:val="both"/>
      </w:pPr>
      <w:r>
        <w:rPr>
          <w:rFonts w:ascii="Times New Roman"/>
          <w:b w:val="false"/>
          <w:i w:val="false"/>
          <w:color w:val="000000"/>
          <w:sz w:val="28"/>
        </w:rPr>
        <w:t xml:space="preserve">
      414. Білуге тиіс: </w:t>
      </w:r>
    </w:p>
    <w:bookmarkEnd w:id="2438"/>
    <w:bookmarkStart w:name="z2442" w:id="2439"/>
    <w:p>
      <w:pPr>
        <w:spacing w:after="0"/>
        <w:ind w:left="0"/>
        <w:jc w:val="both"/>
      </w:pPr>
      <w:r>
        <w:rPr>
          <w:rFonts w:ascii="Times New Roman"/>
          <w:b w:val="false"/>
          <w:i w:val="false"/>
          <w:color w:val="000000"/>
          <w:sz w:val="28"/>
        </w:rPr>
        <w:t xml:space="preserve">
      сынау және монтаждау жұмыстарының технологиясы, технологиялық шарттар және монтаждау схемасы, аспаптарды, агрегаттарды, аппаратураларды, зымыран қозғалтқыштарының жабдықтарын сынау тәсілдері, сынау үшін қолданылатын құралдардың, аспаптардың, аппаратураларды, стендтер мен басқа да жабдықтардың түрлері, оларды баптау, реттеу және түзету. </w:t>
      </w:r>
    </w:p>
    <w:bookmarkEnd w:id="2439"/>
    <w:bookmarkStart w:name="z2443" w:id="2440"/>
    <w:p>
      <w:pPr>
        <w:spacing w:after="0"/>
        <w:ind w:left="0"/>
        <w:jc w:val="both"/>
      </w:pPr>
      <w:r>
        <w:rPr>
          <w:rFonts w:ascii="Times New Roman"/>
          <w:b w:val="false"/>
          <w:i w:val="false"/>
          <w:color w:val="000000"/>
          <w:sz w:val="28"/>
        </w:rPr>
        <w:t xml:space="preserve">
      Әскери және арнайы машиналардың электр жабдықтарын жөндеу жөніндегі слесарь-электрик </w:t>
      </w:r>
    </w:p>
    <w:bookmarkEnd w:id="2440"/>
    <w:bookmarkStart w:name="z2444" w:id="2441"/>
    <w:p>
      <w:pPr>
        <w:spacing w:after="0"/>
        <w:ind w:left="0"/>
        <w:jc w:val="both"/>
      </w:pPr>
      <w:r>
        <w:rPr>
          <w:rFonts w:ascii="Times New Roman"/>
          <w:b w:val="false"/>
          <w:i w:val="false"/>
          <w:color w:val="000000"/>
          <w:sz w:val="28"/>
        </w:rPr>
        <w:t xml:space="preserve">
      158. Әскери және арнайы машиналардың электр жабдықтарын жөндеу жөніндегі слесарь-электрик, 2-разряд </w:t>
      </w:r>
    </w:p>
    <w:bookmarkEnd w:id="2441"/>
    <w:bookmarkStart w:name="z2445" w:id="2442"/>
    <w:p>
      <w:pPr>
        <w:spacing w:after="0"/>
        <w:ind w:left="0"/>
        <w:jc w:val="both"/>
      </w:pPr>
      <w:r>
        <w:rPr>
          <w:rFonts w:ascii="Times New Roman"/>
          <w:b w:val="false"/>
          <w:i w:val="false"/>
          <w:color w:val="000000"/>
          <w:sz w:val="28"/>
        </w:rPr>
        <w:t xml:space="preserve">
      415. Жұмыс сипаттамасы: </w:t>
      </w:r>
    </w:p>
    <w:bookmarkEnd w:id="2442"/>
    <w:bookmarkStart w:name="z2446" w:id="2443"/>
    <w:p>
      <w:pPr>
        <w:spacing w:after="0"/>
        <w:ind w:left="0"/>
        <w:jc w:val="both"/>
      </w:pPr>
      <w:r>
        <w:rPr>
          <w:rFonts w:ascii="Times New Roman"/>
          <w:b w:val="false"/>
          <w:i w:val="false"/>
          <w:color w:val="000000"/>
          <w:sz w:val="28"/>
        </w:rPr>
        <w:t>
      жеңіл танк, броньтасымалдағыш, арттартқыштар типті әскери және арнайы машиналардан және солардың базасында жөнделген машиналардан электр жабдықтарды түсіру. Әмбебап құрылғылар мен құралдарды пайдаланып, қарапайым тораптарды, агрегаттарды және электр жабдықтардың арматураларын бөлшектеу, жөндеу, құрастыру және орнату. 12-14 квалитет (5-7 класс дәлдігі) бойынша бөлшектер мен тораптарды слесарлық өңдеу және келтіру. Электр жабдықтардың бөлшектері мен аспаптарын қысылған ауамен тазалау, ысқылау және үрлеу. Оқшаулағыш және сортты материалдардан дайындалған қарапайым бөлшектерді жасау. сымдарды дәнекерлеу (қалайылау), кабельдердің, біріктіргіш муфталар мен қораптарын шеттерін бітеу.Сызбалар мен шаблондар бойынша қажетті ұзындықта сымдар дайындау. Сымдар мен кабельдердің оқшаулау кедергілерін тексеру және өлшеу.</w:t>
      </w:r>
    </w:p>
    <w:bookmarkEnd w:id="2443"/>
    <w:bookmarkStart w:name="z2447" w:id="2444"/>
    <w:p>
      <w:pPr>
        <w:spacing w:after="0"/>
        <w:ind w:left="0"/>
        <w:jc w:val="both"/>
      </w:pPr>
      <w:r>
        <w:rPr>
          <w:rFonts w:ascii="Times New Roman"/>
          <w:b w:val="false"/>
          <w:i w:val="false"/>
          <w:color w:val="000000"/>
          <w:sz w:val="28"/>
        </w:rPr>
        <w:t xml:space="preserve">
      416. Білуге тиіс: </w:t>
      </w:r>
    </w:p>
    <w:bookmarkEnd w:id="2444"/>
    <w:bookmarkStart w:name="z2448" w:id="2445"/>
    <w:p>
      <w:pPr>
        <w:spacing w:after="0"/>
        <w:ind w:left="0"/>
        <w:jc w:val="both"/>
      </w:pPr>
      <w:r>
        <w:rPr>
          <w:rFonts w:ascii="Times New Roman"/>
          <w:b w:val="false"/>
          <w:i w:val="false"/>
          <w:color w:val="000000"/>
          <w:sz w:val="28"/>
        </w:rPr>
        <w:t>
      әскери және арнайы машиналардың жөнделетін электр жабдықтарының міндеті, құрылғысы және жұмыс істеу принципі, дәнекерлеу кезінде қолданылатын дәнекерлер мен флюстер, оқшаулағыш материалдар, тораптар мен аспаптарды біріктірудің қарапайым электр монтаждау схемалары, шектеулер мен әдіптер, квалитеттер (класс дәлдігі) және кедір-бұдырлық параметрлері (өңдеу тазалығының класы), орындалатын жұмыс көлемінде электр техника және металл технологиясының негіздері.</w:t>
      </w:r>
    </w:p>
    <w:bookmarkEnd w:id="2445"/>
    <w:bookmarkStart w:name="z2449" w:id="2446"/>
    <w:p>
      <w:pPr>
        <w:spacing w:after="0"/>
        <w:ind w:left="0"/>
        <w:jc w:val="both"/>
      </w:pPr>
      <w:r>
        <w:rPr>
          <w:rFonts w:ascii="Times New Roman"/>
          <w:b w:val="false"/>
          <w:i w:val="false"/>
          <w:color w:val="000000"/>
          <w:sz w:val="28"/>
        </w:rPr>
        <w:t xml:space="preserve">
      417. Жұмыс үлгілері: </w:t>
      </w:r>
    </w:p>
    <w:bookmarkEnd w:id="2446"/>
    <w:bookmarkStart w:name="z2450" w:id="2447"/>
    <w:p>
      <w:pPr>
        <w:spacing w:after="0"/>
        <w:ind w:left="0"/>
        <w:jc w:val="both"/>
      </w:pPr>
      <w:r>
        <w:rPr>
          <w:rFonts w:ascii="Times New Roman"/>
          <w:b w:val="false"/>
          <w:i w:val="false"/>
          <w:color w:val="000000"/>
          <w:sz w:val="28"/>
        </w:rPr>
        <w:t xml:space="preserve">
      1) аккумуляторлар – түсіру және орнату; </w:t>
      </w:r>
    </w:p>
    <w:bookmarkEnd w:id="2447"/>
    <w:bookmarkStart w:name="z2451" w:id="2448"/>
    <w:p>
      <w:pPr>
        <w:spacing w:after="0"/>
        <w:ind w:left="0"/>
        <w:jc w:val="both"/>
      </w:pPr>
      <w:r>
        <w:rPr>
          <w:rFonts w:ascii="Times New Roman"/>
          <w:b w:val="false"/>
          <w:i w:val="false"/>
          <w:color w:val="000000"/>
          <w:sz w:val="28"/>
        </w:rPr>
        <w:t xml:space="preserve">
      2) аккумулятордың қорғау блоктары – құрастыру; </w:t>
      </w:r>
    </w:p>
    <w:bookmarkEnd w:id="2448"/>
    <w:bookmarkStart w:name="z2452" w:id="2449"/>
    <w:p>
      <w:pPr>
        <w:spacing w:after="0"/>
        <w:ind w:left="0"/>
        <w:jc w:val="both"/>
      </w:pPr>
      <w:r>
        <w:rPr>
          <w:rFonts w:ascii="Times New Roman"/>
          <w:b w:val="false"/>
          <w:i w:val="false"/>
          <w:color w:val="000000"/>
          <w:sz w:val="28"/>
        </w:rPr>
        <w:t xml:space="preserve">
      3) кабель вилкалары мен муфталары – жөндеу; </w:t>
      </w:r>
    </w:p>
    <w:bookmarkEnd w:id="2449"/>
    <w:bookmarkStart w:name="z2453" w:id="2450"/>
    <w:p>
      <w:pPr>
        <w:spacing w:after="0"/>
        <w:ind w:left="0"/>
        <w:jc w:val="both"/>
      </w:pPr>
      <w:r>
        <w:rPr>
          <w:rFonts w:ascii="Times New Roman"/>
          <w:b w:val="false"/>
          <w:i w:val="false"/>
          <w:color w:val="000000"/>
          <w:sz w:val="28"/>
        </w:rPr>
        <w:t xml:space="preserve">
      4) байланыстырғыш құрылғылардың сөндіргіштері - бөлшектеу, құрастыру; </w:t>
      </w:r>
    </w:p>
    <w:bookmarkEnd w:id="2450"/>
    <w:bookmarkStart w:name="z2454" w:id="2451"/>
    <w:p>
      <w:pPr>
        <w:spacing w:after="0"/>
        <w:ind w:left="0"/>
        <w:jc w:val="both"/>
      </w:pPr>
      <w:r>
        <w:rPr>
          <w:rFonts w:ascii="Times New Roman"/>
          <w:b w:val="false"/>
          <w:i w:val="false"/>
          <w:color w:val="000000"/>
          <w:sz w:val="28"/>
        </w:rPr>
        <w:t xml:space="preserve">
      5) жарықтандыру желі штепсельді ұяшықтарының сөндіргіштері - схема бойынша орнату; </w:t>
      </w:r>
    </w:p>
    <w:bookmarkEnd w:id="2451"/>
    <w:bookmarkStart w:name="z2455" w:id="2452"/>
    <w:p>
      <w:pPr>
        <w:spacing w:after="0"/>
        <w:ind w:left="0"/>
        <w:jc w:val="both"/>
      </w:pPr>
      <w:r>
        <w:rPr>
          <w:rFonts w:ascii="Times New Roman"/>
          <w:b w:val="false"/>
          <w:i w:val="false"/>
          <w:color w:val="000000"/>
          <w:sz w:val="28"/>
        </w:rPr>
        <w:t xml:space="preserve">
      6) бөлшектер – күйіктен және коррозиядан тазарту; </w:t>
      </w:r>
    </w:p>
    <w:bookmarkEnd w:id="2452"/>
    <w:bookmarkStart w:name="z2456" w:id="2453"/>
    <w:p>
      <w:pPr>
        <w:spacing w:after="0"/>
        <w:ind w:left="0"/>
        <w:jc w:val="both"/>
      </w:pPr>
      <w:r>
        <w:rPr>
          <w:rFonts w:ascii="Times New Roman"/>
          <w:b w:val="false"/>
          <w:i w:val="false"/>
          <w:color w:val="000000"/>
          <w:sz w:val="28"/>
        </w:rPr>
        <w:t xml:space="preserve">
      7) пресшпаннан, текстолиттен жасалған бөлшектер – жасау; </w:t>
      </w:r>
    </w:p>
    <w:bookmarkEnd w:id="2453"/>
    <w:bookmarkStart w:name="z2457" w:id="2454"/>
    <w:p>
      <w:pPr>
        <w:spacing w:after="0"/>
        <w:ind w:left="0"/>
        <w:jc w:val="both"/>
      </w:pPr>
      <w:r>
        <w:rPr>
          <w:rFonts w:ascii="Times New Roman"/>
          <w:b w:val="false"/>
          <w:i w:val="false"/>
          <w:color w:val="000000"/>
          <w:sz w:val="28"/>
        </w:rPr>
        <w:t>
      8) сымдардың, кабельдердің жгуттары – бөлшектеу;</w:t>
      </w:r>
    </w:p>
    <w:bookmarkEnd w:id="2454"/>
    <w:bookmarkStart w:name="z2458" w:id="2455"/>
    <w:p>
      <w:pPr>
        <w:spacing w:after="0"/>
        <w:ind w:left="0"/>
        <w:jc w:val="both"/>
      </w:pPr>
      <w:r>
        <w:rPr>
          <w:rFonts w:ascii="Times New Roman"/>
          <w:b w:val="false"/>
          <w:i w:val="false"/>
          <w:color w:val="000000"/>
          <w:sz w:val="28"/>
        </w:rPr>
        <w:t>
      9) кронштейні бар жарық түсіргіш қораптар – құрастыру;</w:t>
      </w:r>
    </w:p>
    <w:bookmarkEnd w:id="2455"/>
    <w:bookmarkStart w:name="z2459" w:id="2456"/>
    <w:p>
      <w:pPr>
        <w:spacing w:after="0"/>
        <w:ind w:left="0"/>
        <w:jc w:val="both"/>
      </w:pPr>
      <w:r>
        <w:rPr>
          <w:rFonts w:ascii="Times New Roman"/>
          <w:b w:val="false"/>
          <w:i w:val="false"/>
          <w:color w:val="000000"/>
          <w:sz w:val="28"/>
        </w:rPr>
        <w:t xml:space="preserve">
      10) балқымалы сақтандырғыштар – ауыстыру, жөндеу; </w:t>
      </w:r>
    </w:p>
    <w:bookmarkEnd w:id="2456"/>
    <w:bookmarkStart w:name="z2460" w:id="2457"/>
    <w:p>
      <w:pPr>
        <w:spacing w:after="0"/>
        <w:ind w:left="0"/>
        <w:jc w:val="both"/>
      </w:pPr>
      <w:r>
        <w:rPr>
          <w:rFonts w:ascii="Times New Roman"/>
          <w:b w:val="false"/>
          <w:i w:val="false"/>
          <w:color w:val="000000"/>
          <w:sz w:val="28"/>
        </w:rPr>
        <w:t xml:space="preserve">
      11) тоқтатқыштар-бөліп-таратқыштар, шамдар – байланыстырғышта тазалау; </w:t>
      </w:r>
    </w:p>
    <w:bookmarkEnd w:id="2457"/>
    <w:bookmarkStart w:name="z2461" w:id="2458"/>
    <w:p>
      <w:pPr>
        <w:spacing w:after="0"/>
        <w:ind w:left="0"/>
        <w:jc w:val="both"/>
      </w:pPr>
      <w:r>
        <w:rPr>
          <w:rFonts w:ascii="Times New Roman"/>
          <w:b w:val="false"/>
          <w:i w:val="false"/>
          <w:color w:val="000000"/>
          <w:sz w:val="28"/>
        </w:rPr>
        <w:t xml:space="preserve">
      12) сымдар – қалайылау, дәнекерлеу, ұштарын бітеу; </w:t>
      </w:r>
    </w:p>
    <w:bookmarkEnd w:id="2458"/>
    <w:bookmarkStart w:name="z2462" w:id="2459"/>
    <w:p>
      <w:pPr>
        <w:spacing w:after="0"/>
        <w:ind w:left="0"/>
        <w:jc w:val="both"/>
      </w:pPr>
      <w:r>
        <w:rPr>
          <w:rFonts w:ascii="Times New Roman"/>
          <w:b w:val="false"/>
          <w:i w:val="false"/>
          <w:color w:val="000000"/>
          <w:sz w:val="28"/>
        </w:rPr>
        <w:t xml:space="preserve">
      13) ажыратқыштар, ауыстырып-қосқыштар, сақтандырғыш қораптар – бөлшектерді ауыстыру; </w:t>
      </w:r>
    </w:p>
    <w:bookmarkEnd w:id="2459"/>
    <w:bookmarkStart w:name="z2463" w:id="2460"/>
    <w:p>
      <w:pPr>
        <w:spacing w:after="0"/>
        <w:ind w:left="0"/>
        <w:jc w:val="both"/>
      </w:pPr>
      <w:r>
        <w:rPr>
          <w:rFonts w:ascii="Times New Roman"/>
          <w:b w:val="false"/>
          <w:i w:val="false"/>
          <w:color w:val="000000"/>
          <w:sz w:val="28"/>
        </w:rPr>
        <w:t xml:space="preserve">
      14) сымдар мен кабельдерді тартуға арналған құбырлар – жасау; </w:t>
      </w:r>
    </w:p>
    <w:bookmarkEnd w:id="2460"/>
    <w:bookmarkStart w:name="z2464" w:id="2461"/>
    <w:p>
      <w:pPr>
        <w:spacing w:after="0"/>
        <w:ind w:left="0"/>
        <w:jc w:val="both"/>
      </w:pPr>
      <w:r>
        <w:rPr>
          <w:rFonts w:ascii="Times New Roman"/>
          <w:b w:val="false"/>
          <w:i w:val="false"/>
          <w:color w:val="000000"/>
          <w:sz w:val="28"/>
        </w:rPr>
        <w:t xml:space="preserve">
      15) фарлар, габаритті фонарлар, жарық түсіргіш плафондар, дыбыс сигналдары – түсіру және орнату; </w:t>
      </w:r>
    </w:p>
    <w:bookmarkEnd w:id="2461"/>
    <w:bookmarkStart w:name="z2465" w:id="2462"/>
    <w:p>
      <w:pPr>
        <w:spacing w:after="0"/>
        <w:ind w:left="0"/>
        <w:jc w:val="both"/>
      </w:pPr>
      <w:r>
        <w:rPr>
          <w:rFonts w:ascii="Times New Roman"/>
          <w:b w:val="false"/>
          <w:i w:val="false"/>
          <w:color w:val="000000"/>
          <w:sz w:val="28"/>
        </w:rPr>
        <w:t xml:space="preserve">
      16) щетка ұстағыштар – бөлшектеу, құрастыру. </w:t>
      </w:r>
    </w:p>
    <w:bookmarkEnd w:id="2462"/>
    <w:bookmarkStart w:name="z2466" w:id="2463"/>
    <w:p>
      <w:pPr>
        <w:spacing w:after="0"/>
        <w:ind w:left="0"/>
        <w:jc w:val="both"/>
      </w:pPr>
      <w:r>
        <w:rPr>
          <w:rFonts w:ascii="Times New Roman"/>
          <w:b w:val="false"/>
          <w:i w:val="false"/>
          <w:color w:val="000000"/>
          <w:sz w:val="28"/>
        </w:rPr>
        <w:t xml:space="preserve">
      159. Әскери және арнайы машиналардың электр жабдықтарын жөндеу жөніндегі слесарь-электрик, 3-разряд </w:t>
      </w:r>
    </w:p>
    <w:bookmarkEnd w:id="2463"/>
    <w:bookmarkStart w:name="z2467" w:id="2464"/>
    <w:p>
      <w:pPr>
        <w:spacing w:after="0"/>
        <w:ind w:left="0"/>
        <w:jc w:val="both"/>
      </w:pPr>
      <w:r>
        <w:rPr>
          <w:rFonts w:ascii="Times New Roman"/>
          <w:b w:val="false"/>
          <w:i w:val="false"/>
          <w:color w:val="000000"/>
          <w:sz w:val="28"/>
        </w:rPr>
        <w:t xml:space="preserve">
      418. Жұмыс сипаттамасы: </w:t>
      </w:r>
    </w:p>
    <w:bookmarkEnd w:id="2464"/>
    <w:bookmarkStart w:name="z2468" w:id="2465"/>
    <w:p>
      <w:pPr>
        <w:spacing w:after="0"/>
        <w:ind w:left="0"/>
        <w:jc w:val="both"/>
      </w:pPr>
      <w:r>
        <w:rPr>
          <w:rFonts w:ascii="Times New Roman"/>
          <w:b w:val="false"/>
          <w:i w:val="false"/>
          <w:color w:val="000000"/>
          <w:sz w:val="28"/>
        </w:rPr>
        <w:t>
      орташа және жеңіл танктер типті әскери машиналардан және олардың базасында жөнделген арнайы машиналардан электр жабдықтарды түсіру. Күрделі емес аспаптар мен электр агрегаттарды құрастыру, реттеу және сынау. Күрделілігі орташа электр жабдықтардың аспаптары мен агрегаттарын бөлшектеу. Бөлшектер мен тораптарды 11-12 квалитет (4-5 класс дәлдігі) бойынша слесарлық өңдеу және келтіру. Электр желілер мен сымдарды құбырлар бойынша тарту және оларды сызбалар мен күрделілігі орташа схемалар бойынша топтап біріктіру. Түрлі қимада 25 данаға дейін сымдары бар біріктіру жәшіктерінің электр схемаларын байлау. Аспаптар мен аппаратураларды қоректендіру көздеріне қосу. Орамдарға сіңдіру және кептіру.</w:t>
      </w:r>
    </w:p>
    <w:bookmarkEnd w:id="2465"/>
    <w:bookmarkStart w:name="z2469" w:id="2466"/>
    <w:p>
      <w:pPr>
        <w:spacing w:after="0"/>
        <w:ind w:left="0"/>
        <w:jc w:val="both"/>
      </w:pPr>
      <w:r>
        <w:rPr>
          <w:rFonts w:ascii="Times New Roman"/>
          <w:b w:val="false"/>
          <w:i w:val="false"/>
          <w:color w:val="000000"/>
          <w:sz w:val="28"/>
        </w:rPr>
        <w:t xml:space="preserve">
      419. Білуге тиіс: </w:t>
      </w:r>
    </w:p>
    <w:bookmarkEnd w:id="2466"/>
    <w:bookmarkStart w:name="z2470" w:id="2467"/>
    <w:p>
      <w:pPr>
        <w:spacing w:after="0"/>
        <w:ind w:left="0"/>
        <w:jc w:val="both"/>
      </w:pPr>
      <w:r>
        <w:rPr>
          <w:rFonts w:ascii="Times New Roman"/>
          <w:b w:val="false"/>
          <w:i w:val="false"/>
          <w:color w:val="000000"/>
          <w:sz w:val="28"/>
        </w:rPr>
        <w:t xml:space="preserve">
      әскери және арнайы машиналардың жөнделетін тораптары мен агрегаттарының құрылғысы, жұмыс істеу принципі және міндеті, электр жабдықтардың күрделі емес агрегаттарын жөндеуге, құрастыруға және сынауға қойылатын техникалық шарттар, күрделілігі орташа электрмен монтаждау схемалары, шектеулер мен әдіптер, квалиттер мен кедір-бұдырлық параметрлері, орындалатын жұмыс көлемінде электр техника. </w:t>
      </w:r>
    </w:p>
    <w:bookmarkEnd w:id="2467"/>
    <w:bookmarkStart w:name="z2471" w:id="2468"/>
    <w:p>
      <w:pPr>
        <w:spacing w:after="0"/>
        <w:ind w:left="0"/>
        <w:jc w:val="both"/>
      </w:pPr>
      <w:r>
        <w:rPr>
          <w:rFonts w:ascii="Times New Roman"/>
          <w:b w:val="false"/>
          <w:i w:val="false"/>
          <w:color w:val="000000"/>
          <w:sz w:val="28"/>
        </w:rPr>
        <w:t xml:space="preserve">
      420. Жұмыс үлгілері: </w:t>
      </w:r>
    </w:p>
    <w:bookmarkEnd w:id="2468"/>
    <w:bookmarkStart w:name="z2472" w:id="2469"/>
    <w:p>
      <w:pPr>
        <w:spacing w:after="0"/>
        <w:ind w:left="0"/>
        <w:jc w:val="both"/>
      </w:pPr>
      <w:r>
        <w:rPr>
          <w:rFonts w:ascii="Times New Roman"/>
          <w:b w:val="false"/>
          <w:i w:val="false"/>
          <w:color w:val="000000"/>
          <w:sz w:val="28"/>
        </w:rPr>
        <w:t xml:space="preserve">
      1) АЗС және АЗР типті желілерді қорғау автоматтары, АС сигнал беру автоматтары, Б-3, БГ-3-26 типті қоректену блоктары – бөлшектеу; </w:t>
      </w:r>
    </w:p>
    <w:bookmarkEnd w:id="2469"/>
    <w:bookmarkStart w:name="z2473" w:id="2470"/>
    <w:p>
      <w:pPr>
        <w:spacing w:after="0"/>
        <w:ind w:left="0"/>
        <w:jc w:val="both"/>
      </w:pPr>
      <w:r>
        <w:rPr>
          <w:rFonts w:ascii="Times New Roman"/>
          <w:b w:val="false"/>
          <w:i w:val="false"/>
          <w:color w:val="000000"/>
          <w:sz w:val="28"/>
        </w:rPr>
        <w:t xml:space="preserve">
      2) генераторларды қосу механизмдері – жөндеу, құрастыру, реттеу; </w:t>
      </w:r>
    </w:p>
    <w:bookmarkEnd w:id="2470"/>
    <w:bookmarkStart w:name="z2474" w:id="2471"/>
    <w:p>
      <w:pPr>
        <w:spacing w:after="0"/>
        <w:ind w:left="0"/>
        <w:jc w:val="both"/>
      </w:pPr>
      <w:r>
        <w:rPr>
          <w:rFonts w:ascii="Times New Roman"/>
          <w:b w:val="false"/>
          <w:i w:val="false"/>
          <w:color w:val="000000"/>
          <w:sz w:val="28"/>
        </w:rPr>
        <w:t>
      3) СУЗГА-2 типтік жарық бергіштер – жөндеу, құрастыру, реттеу;</w:t>
      </w:r>
    </w:p>
    <w:bookmarkEnd w:id="2471"/>
    <w:bookmarkStart w:name="z2475" w:id="2472"/>
    <w:p>
      <w:pPr>
        <w:spacing w:after="0"/>
        <w:ind w:left="0"/>
        <w:jc w:val="both"/>
      </w:pPr>
      <w:r>
        <w:rPr>
          <w:rFonts w:ascii="Times New Roman"/>
          <w:b w:val="false"/>
          <w:i w:val="false"/>
          <w:color w:val="000000"/>
          <w:sz w:val="28"/>
        </w:rPr>
        <w:t xml:space="preserve">
      4) тұтандыруды таратқыш – тұтандыруды орнату, бөлшектеу; </w:t>
      </w:r>
    </w:p>
    <w:bookmarkEnd w:id="2472"/>
    <w:bookmarkStart w:name="z2476" w:id="2473"/>
    <w:p>
      <w:pPr>
        <w:spacing w:after="0"/>
        <w:ind w:left="0"/>
        <w:jc w:val="both"/>
      </w:pPr>
      <w:r>
        <w:rPr>
          <w:rFonts w:ascii="Times New Roman"/>
          <w:b w:val="false"/>
          <w:i w:val="false"/>
          <w:color w:val="000000"/>
          <w:sz w:val="28"/>
        </w:rPr>
        <w:t xml:space="preserve">
      5) реле-реттегіштер, PCT-15A типтік реле, КРР-2, КР-6, КР-40 типтік реле қораптары – бөлшектеу; </w:t>
      </w:r>
    </w:p>
    <w:bookmarkEnd w:id="2473"/>
    <w:bookmarkStart w:name="z2477" w:id="2474"/>
    <w:p>
      <w:pPr>
        <w:spacing w:after="0"/>
        <w:ind w:left="0"/>
        <w:jc w:val="both"/>
      </w:pPr>
      <w:r>
        <w:rPr>
          <w:rFonts w:ascii="Times New Roman"/>
          <w:b w:val="false"/>
          <w:i w:val="false"/>
          <w:color w:val="000000"/>
          <w:sz w:val="28"/>
        </w:rPr>
        <w:t xml:space="preserve">
      6) ВКУ-27, ВКУ-330-1 типтік байланыстырғыш айналма құрылғылар-бөлшектеу; </w:t>
      </w:r>
    </w:p>
    <w:bookmarkEnd w:id="2474"/>
    <w:bookmarkStart w:name="z2478" w:id="2475"/>
    <w:p>
      <w:pPr>
        <w:spacing w:after="0"/>
        <w:ind w:left="0"/>
        <w:jc w:val="both"/>
      </w:pPr>
      <w:r>
        <w:rPr>
          <w:rFonts w:ascii="Times New Roman"/>
          <w:b w:val="false"/>
          <w:i w:val="false"/>
          <w:color w:val="000000"/>
          <w:sz w:val="28"/>
        </w:rPr>
        <w:t xml:space="preserve">
      7) фарлар, габаритті фонарлар, дыбыс сигналдары, тұтандыру тұйықтандырғыштары, тарамдану қораптары – жөндеу, құрастыру, реттеу; </w:t>
      </w:r>
    </w:p>
    <w:bookmarkEnd w:id="2475"/>
    <w:bookmarkStart w:name="z2479" w:id="2476"/>
    <w:p>
      <w:pPr>
        <w:spacing w:after="0"/>
        <w:ind w:left="0"/>
        <w:jc w:val="both"/>
      </w:pPr>
      <w:r>
        <w:rPr>
          <w:rFonts w:ascii="Times New Roman"/>
          <w:b w:val="false"/>
          <w:i w:val="false"/>
          <w:color w:val="000000"/>
          <w:sz w:val="28"/>
        </w:rPr>
        <w:t xml:space="preserve">
      8) электр аспаптардың қалқандары, жүргізуші-механик қалқандары – бөлшектеу; </w:t>
      </w:r>
    </w:p>
    <w:bookmarkEnd w:id="2476"/>
    <w:bookmarkStart w:name="z2480" w:id="2477"/>
    <w:p>
      <w:pPr>
        <w:spacing w:after="0"/>
        <w:ind w:left="0"/>
        <w:jc w:val="both"/>
      </w:pPr>
      <w:r>
        <w:rPr>
          <w:rFonts w:ascii="Times New Roman"/>
          <w:b w:val="false"/>
          <w:i w:val="false"/>
          <w:color w:val="000000"/>
          <w:sz w:val="28"/>
        </w:rPr>
        <w:t xml:space="preserve">
      9) ГСР-900, ГСР-18000, ПР-600, ПО-750, ПО-4500 типтік электр агрегаттар - бөлшектеу; </w:t>
      </w:r>
    </w:p>
    <w:bookmarkEnd w:id="2477"/>
    <w:bookmarkStart w:name="z2481" w:id="2478"/>
    <w:p>
      <w:pPr>
        <w:spacing w:after="0"/>
        <w:ind w:left="0"/>
        <w:jc w:val="both"/>
      </w:pPr>
      <w:r>
        <w:rPr>
          <w:rFonts w:ascii="Times New Roman"/>
          <w:b w:val="false"/>
          <w:i w:val="false"/>
          <w:color w:val="000000"/>
          <w:sz w:val="28"/>
        </w:rPr>
        <w:t xml:space="preserve">
      10) ПМБ-55, МВ-42, МВ-67, МВП-2, МУ-431 типтік электр қозғалтқыштары – бөлшектеу; </w:t>
      </w:r>
    </w:p>
    <w:bookmarkEnd w:id="2478"/>
    <w:bookmarkStart w:name="z2482" w:id="2479"/>
    <w:p>
      <w:pPr>
        <w:spacing w:after="0"/>
        <w:ind w:left="0"/>
        <w:jc w:val="both"/>
      </w:pPr>
      <w:r>
        <w:rPr>
          <w:rFonts w:ascii="Times New Roman"/>
          <w:b w:val="false"/>
          <w:i w:val="false"/>
          <w:color w:val="000000"/>
          <w:sz w:val="28"/>
        </w:rPr>
        <w:t xml:space="preserve">
      11) генераторлардың, стартерлердің зәкірлері - теңгеру. </w:t>
      </w:r>
    </w:p>
    <w:bookmarkEnd w:id="2479"/>
    <w:bookmarkStart w:name="z2483" w:id="2480"/>
    <w:p>
      <w:pPr>
        <w:spacing w:after="0"/>
        <w:ind w:left="0"/>
        <w:jc w:val="both"/>
      </w:pPr>
      <w:r>
        <w:rPr>
          <w:rFonts w:ascii="Times New Roman"/>
          <w:b w:val="false"/>
          <w:i w:val="false"/>
          <w:color w:val="000000"/>
          <w:sz w:val="28"/>
        </w:rPr>
        <w:t xml:space="preserve">
      160. Әскери және арнайы машиналардың электр жабдықтарын жөндеу жөніндегі слесарь-электрик, 4-разряд </w:t>
      </w:r>
    </w:p>
    <w:bookmarkEnd w:id="2480"/>
    <w:bookmarkStart w:name="z2484" w:id="2481"/>
    <w:p>
      <w:pPr>
        <w:spacing w:after="0"/>
        <w:ind w:left="0"/>
        <w:jc w:val="both"/>
      </w:pPr>
      <w:r>
        <w:rPr>
          <w:rFonts w:ascii="Times New Roman"/>
          <w:b w:val="false"/>
          <w:i w:val="false"/>
          <w:color w:val="000000"/>
          <w:sz w:val="28"/>
        </w:rPr>
        <w:t xml:space="preserve">
      421. Жұмыс сипаттамасы: </w:t>
      </w:r>
    </w:p>
    <w:bookmarkEnd w:id="2481"/>
    <w:bookmarkStart w:name="z2485" w:id="2482"/>
    <w:p>
      <w:pPr>
        <w:spacing w:after="0"/>
        <w:ind w:left="0"/>
        <w:jc w:val="both"/>
      </w:pPr>
      <w:r>
        <w:rPr>
          <w:rFonts w:ascii="Times New Roman"/>
          <w:b w:val="false"/>
          <w:i w:val="false"/>
          <w:color w:val="000000"/>
          <w:sz w:val="28"/>
        </w:rPr>
        <w:t>
      жеңіл танк, бронь тасымалдағыш, артиллериялық тартқыштар типті әскери машиналарына және солардың базасында жөнделген машиналарға электр жабдықтарды орнату. Күрделілігі орташа электр жабдықтардың агрегаттары мен аспаптарын жөндеу, құрастыру және реттеу, сынау әрі тапсыру. Электр жабдықтардың күрделі және негізгі агрегаттары мен аспаптарын бөлшектеу. Бөлшектер мен тораптарды 7-10 квалитет (2-3 класс дәлдігі) бойынша слесарлық өңдеу және келтіру. Электр жабдықтардың агрегаттары мен аспаптарын орнату және сынау кезінде анықталған ақауларды жою.</w:t>
      </w:r>
    </w:p>
    <w:bookmarkEnd w:id="2482"/>
    <w:bookmarkStart w:name="z2486" w:id="2483"/>
    <w:p>
      <w:pPr>
        <w:spacing w:after="0"/>
        <w:ind w:left="0"/>
        <w:jc w:val="both"/>
      </w:pPr>
      <w:r>
        <w:rPr>
          <w:rFonts w:ascii="Times New Roman"/>
          <w:b w:val="false"/>
          <w:i w:val="false"/>
          <w:color w:val="000000"/>
          <w:sz w:val="28"/>
        </w:rPr>
        <w:t xml:space="preserve">
      422. Білуге тиіс: </w:t>
      </w:r>
    </w:p>
    <w:bookmarkEnd w:id="2483"/>
    <w:bookmarkStart w:name="z2487" w:id="2484"/>
    <w:p>
      <w:pPr>
        <w:spacing w:after="0"/>
        <w:ind w:left="0"/>
        <w:jc w:val="both"/>
      </w:pPr>
      <w:r>
        <w:rPr>
          <w:rFonts w:ascii="Times New Roman"/>
          <w:b w:val="false"/>
          <w:i w:val="false"/>
          <w:color w:val="000000"/>
          <w:sz w:val="28"/>
        </w:rPr>
        <w:t xml:space="preserve">
      әскери және арнайы машиналардың жөнделетін күрделі және негізгі электр жабдық агрегаттары мен аспаптарының құрылғысы және жұмыс істеу принципі, электр жабдықтарды жөндеуге, құрастыруға, реттеуге және орнатуға қойылатын техникалық шарттар, машина электр жабдықтарының монтаждау схемалары, шектеулер мен әдіптер, квалитеттер мен кедір-бұдырлық параметрлері жүйелері, орындалатын жұмыс көлемінде электр тезника мен металл технологиясы. </w:t>
      </w:r>
    </w:p>
    <w:bookmarkEnd w:id="2484"/>
    <w:bookmarkStart w:name="z2488" w:id="2485"/>
    <w:p>
      <w:pPr>
        <w:spacing w:after="0"/>
        <w:ind w:left="0"/>
        <w:jc w:val="both"/>
      </w:pPr>
      <w:r>
        <w:rPr>
          <w:rFonts w:ascii="Times New Roman"/>
          <w:b w:val="false"/>
          <w:i w:val="false"/>
          <w:color w:val="000000"/>
          <w:sz w:val="28"/>
        </w:rPr>
        <w:t xml:space="preserve">
      423. Жұмыс үлгілері: </w:t>
      </w:r>
    </w:p>
    <w:bookmarkEnd w:id="2485"/>
    <w:bookmarkStart w:name="z2489" w:id="2486"/>
    <w:p>
      <w:pPr>
        <w:spacing w:after="0"/>
        <w:ind w:left="0"/>
        <w:jc w:val="both"/>
      </w:pPr>
      <w:r>
        <w:rPr>
          <w:rFonts w:ascii="Times New Roman"/>
          <w:b w:val="false"/>
          <w:i w:val="false"/>
          <w:color w:val="000000"/>
          <w:sz w:val="28"/>
        </w:rPr>
        <w:t xml:space="preserve">
      1) АЗС, АЗР типтік желіні қорғау автоматтары, АС сигнал беру автоматтары – жөндеу, құрастыру, сынау; </w:t>
      </w:r>
    </w:p>
    <w:bookmarkEnd w:id="2486"/>
    <w:bookmarkStart w:name="z2490" w:id="2487"/>
    <w:p>
      <w:pPr>
        <w:spacing w:after="0"/>
        <w:ind w:left="0"/>
        <w:jc w:val="both"/>
      </w:pPr>
      <w:r>
        <w:rPr>
          <w:rFonts w:ascii="Times New Roman"/>
          <w:b w:val="false"/>
          <w:i w:val="false"/>
          <w:color w:val="000000"/>
          <w:sz w:val="28"/>
        </w:rPr>
        <w:t xml:space="preserve">
      2) Г-731, Г-5, Г-111, Г-261, ВГ-7500, Г-55 типтік генераторлар, СГ-10 типтік стартер-генераторлар, CT-16M, С-5, СТ-700, СТ-8Б типтік стартерлер, СП-24, СП-14, СП-106 спидометрлер – бөлшектеу; </w:t>
      </w:r>
    </w:p>
    <w:bookmarkEnd w:id="2487"/>
    <w:bookmarkStart w:name="z2491" w:id="2488"/>
    <w:p>
      <w:pPr>
        <w:spacing w:after="0"/>
        <w:ind w:left="0"/>
        <w:jc w:val="both"/>
      </w:pPr>
      <w:r>
        <w:rPr>
          <w:rFonts w:ascii="Times New Roman"/>
          <w:b w:val="false"/>
          <w:i w:val="false"/>
          <w:color w:val="000000"/>
          <w:sz w:val="28"/>
        </w:rPr>
        <w:t xml:space="preserve">
      3) ГПК-48, ГПК-59 типтік гирожартылайкомпастар – бөлшектеу; </w:t>
      </w:r>
    </w:p>
    <w:bookmarkEnd w:id="2488"/>
    <w:bookmarkStart w:name="z2492" w:id="2489"/>
    <w:p>
      <w:pPr>
        <w:spacing w:after="0"/>
        <w:ind w:left="0"/>
        <w:jc w:val="both"/>
      </w:pPr>
      <w:r>
        <w:rPr>
          <w:rFonts w:ascii="Times New Roman"/>
          <w:b w:val="false"/>
          <w:i w:val="false"/>
          <w:color w:val="000000"/>
          <w:sz w:val="28"/>
        </w:rPr>
        <w:t xml:space="preserve">
      4) тұтандыруды таратқыш – тұтандыруды орнату, бөлшектеу; </w:t>
      </w:r>
    </w:p>
    <w:bookmarkEnd w:id="2489"/>
    <w:bookmarkStart w:name="z2493" w:id="2490"/>
    <w:p>
      <w:pPr>
        <w:spacing w:after="0"/>
        <w:ind w:left="0"/>
        <w:jc w:val="both"/>
      </w:pPr>
      <w:r>
        <w:rPr>
          <w:rFonts w:ascii="Times New Roman"/>
          <w:b w:val="false"/>
          <w:i w:val="false"/>
          <w:color w:val="000000"/>
          <w:sz w:val="28"/>
        </w:rPr>
        <w:t xml:space="preserve">
      5) реле-реттегіштер, PCT-15A типтік реле, КРР-2, КР-6, КР-40 типтік реле қораптары – жөндеу, құрастыру, реттеу; </w:t>
      </w:r>
    </w:p>
    <w:bookmarkEnd w:id="2490"/>
    <w:bookmarkStart w:name="z2494" w:id="2491"/>
    <w:p>
      <w:pPr>
        <w:spacing w:after="0"/>
        <w:ind w:left="0"/>
        <w:jc w:val="both"/>
      </w:pPr>
      <w:r>
        <w:rPr>
          <w:rFonts w:ascii="Times New Roman"/>
          <w:b w:val="false"/>
          <w:i w:val="false"/>
          <w:color w:val="000000"/>
          <w:sz w:val="28"/>
        </w:rPr>
        <w:t xml:space="preserve">
      6) электр машиналы күшейткіштер, ПАГ-1Ф типтік түрлендіргіштер - бөлшектеу; </w:t>
      </w:r>
    </w:p>
    <w:bookmarkEnd w:id="2491"/>
    <w:bookmarkStart w:name="z2495" w:id="2492"/>
    <w:p>
      <w:pPr>
        <w:spacing w:after="0"/>
        <w:ind w:left="0"/>
        <w:jc w:val="both"/>
      </w:pPr>
      <w:r>
        <w:rPr>
          <w:rFonts w:ascii="Times New Roman"/>
          <w:b w:val="false"/>
          <w:i w:val="false"/>
          <w:color w:val="000000"/>
          <w:sz w:val="28"/>
        </w:rPr>
        <w:t xml:space="preserve">
      7) ВКУ-27, ВКУ-330-1 типтік байланыстырғыш айналма құрылғылар - құрастыру, сынау; </w:t>
      </w:r>
    </w:p>
    <w:bookmarkEnd w:id="2492"/>
    <w:bookmarkStart w:name="z2496" w:id="2493"/>
    <w:p>
      <w:pPr>
        <w:spacing w:after="0"/>
        <w:ind w:left="0"/>
        <w:jc w:val="both"/>
      </w:pPr>
      <w:r>
        <w:rPr>
          <w:rFonts w:ascii="Times New Roman"/>
          <w:b w:val="false"/>
          <w:i w:val="false"/>
          <w:color w:val="000000"/>
          <w:sz w:val="28"/>
        </w:rPr>
        <w:t xml:space="preserve">
      8) электр жетек қалқандары, жүргізуші-механик қалқандары - бөлшектеу, жөндеу; </w:t>
      </w:r>
    </w:p>
    <w:bookmarkEnd w:id="2493"/>
    <w:bookmarkStart w:name="z2497" w:id="2494"/>
    <w:p>
      <w:pPr>
        <w:spacing w:after="0"/>
        <w:ind w:left="0"/>
        <w:jc w:val="both"/>
      </w:pPr>
      <w:r>
        <w:rPr>
          <w:rFonts w:ascii="Times New Roman"/>
          <w:b w:val="false"/>
          <w:i w:val="false"/>
          <w:color w:val="000000"/>
          <w:sz w:val="28"/>
        </w:rPr>
        <w:t xml:space="preserve">
      9) МПБ-55, МВ-42, МВ-67, МУ-431 типтік электр қозғалтқыштар - жөндеу, құрастыру, реттеу, сынау; </w:t>
      </w:r>
    </w:p>
    <w:bookmarkEnd w:id="2494"/>
    <w:bookmarkStart w:name="z2498" w:id="2495"/>
    <w:p>
      <w:pPr>
        <w:spacing w:after="0"/>
        <w:ind w:left="0"/>
        <w:jc w:val="both"/>
      </w:pPr>
      <w:r>
        <w:rPr>
          <w:rFonts w:ascii="Times New Roman"/>
          <w:b w:val="false"/>
          <w:i w:val="false"/>
          <w:color w:val="000000"/>
          <w:sz w:val="28"/>
        </w:rPr>
        <w:t xml:space="preserve">
      10) ЭК-48 типтік электрпневмоклапандар, электр магниттер - жөндеу, құрастыру, сынау. </w:t>
      </w:r>
    </w:p>
    <w:bookmarkEnd w:id="2495"/>
    <w:bookmarkStart w:name="z2499" w:id="2496"/>
    <w:p>
      <w:pPr>
        <w:spacing w:after="0"/>
        <w:ind w:left="0"/>
        <w:jc w:val="both"/>
      </w:pPr>
      <w:r>
        <w:rPr>
          <w:rFonts w:ascii="Times New Roman"/>
          <w:b w:val="false"/>
          <w:i w:val="false"/>
          <w:color w:val="000000"/>
          <w:sz w:val="28"/>
        </w:rPr>
        <w:t xml:space="preserve">
      161. Әскери және арнайы машиналардың электр жабдықтарын жөндеу жөніндегі слесарь-электрик, 5-разряд </w:t>
      </w:r>
    </w:p>
    <w:bookmarkEnd w:id="2496"/>
    <w:bookmarkStart w:name="z2500" w:id="2497"/>
    <w:p>
      <w:pPr>
        <w:spacing w:after="0"/>
        <w:ind w:left="0"/>
        <w:jc w:val="both"/>
      </w:pPr>
      <w:r>
        <w:rPr>
          <w:rFonts w:ascii="Times New Roman"/>
          <w:b w:val="false"/>
          <w:i w:val="false"/>
          <w:color w:val="000000"/>
          <w:sz w:val="28"/>
        </w:rPr>
        <w:t xml:space="preserve">
      424. Жұмыс сипаттамасы: </w:t>
      </w:r>
    </w:p>
    <w:bookmarkEnd w:id="2497"/>
    <w:bookmarkStart w:name="z2501" w:id="2498"/>
    <w:p>
      <w:pPr>
        <w:spacing w:after="0"/>
        <w:ind w:left="0"/>
        <w:jc w:val="both"/>
      </w:pPr>
      <w:r>
        <w:rPr>
          <w:rFonts w:ascii="Times New Roman"/>
          <w:b w:val="false"/>
          <w:i w:val="false"/>
          <w:color w:val="000000"/>
          <w:sz w:val="28"/>
        </w:rPr>
        <w:t xml:space="preserve">
      орташа және ауыр танк типті әскери машиналарына және солардың базасында жөнделген машиналарға электр жабдықтарды орнату электр жабдықтардың күрделі және негізгі агрегаттары мен аспаптарын жөндеу, құрастыру, реттеу және сынау. Электр жабдықтардың ерекше күрделі және негізгі агрегаттары мен аспаптарын бөлшектеу. Бөлшектер мен тораптарды 6-7 квалитет (1-2 класс дәлдігі) бойынша слесарлық өңдеу және келтіру. Түрлі сымдардан жасалған едәуір күрделі электр схемалар мен монтаждарды жасау. </w:t>
      </w:r>
    </w:p>
    <w:bookmarkEnd w:id="2498"/>
    <w:bookmarkStart w:name="z2502" w:id="2499"/>
    <w:p>
      <w:pPr>
        <w:spacing w:after="0"/>
        <w:ind w:left="0"/>
        <w:jc w:val="both"/>
      </w:pPr>
      <w:r>
        <w:rPr>
          <w:rFonts w:ascii="Times New Roman"/>
          <w:b w:val="false"/>
          <w:i w:val="false"/>
          <w:color w:val="000000"/>
          <w:sz w:val="28"/>
        </w:rPr>
        <w:t xml:space="preserve">
      425. Білуге тиіс: </w:t>
      </w:r>
    </w:p>
    <w:bookmarkEnd w:id="2499"/>
    <w:bookmarkStart w:name="z2503" w:id="2500"/>
    <w:p>
      <w:pPr>
        <w:spacing w:after="0"/>
        <w:ind w:left="0"/>
        <w:jc w:val="both"/>
      </w:pPr>
      <w:r>
        <w:rPr>
          <w:rFonts w:ascii="Times New Roman"/>
          <w:b w:val="false"/>
          <w:i w:val="false"/>
          <w:color w:val="000000"/>
          <w:sz w:val="28"/>
        </w:rPr>
        <w:t xml:space="preserve">
      әскери және арнайы машина электр жабдықтарының ерекше күрделі және негізгі агрегаттарының, аспаптар мен аппаратураларының міндеті, құрылғысы және өзара әрекеті, электр жабдықтардың ерекше күрделі және негізгі агрегаттары мен аспаптарын құрастыруға және сынауға қойылатын техникалық шарттар, аспаптар мен аппаратураларды біріктірудің ерекше күрделі электр монтаждау схемалары, орындалатын жұмыс көлемінде электр техника және металл технологиясы. </w:t>
      </w:r>
    </w:p>
    <w:bookmarkEnd w:id="2500"/>
    <w:bookmarkStart w:name="z2504" w:id="2501"/>
    <w:p>
      <w:pPr>
        <w:spacing w:after="0"/>
        <w:ind w:left="0"/>
        <w:jc w:val="both"/>
      </w:pPr>
      <w:r>
        <w:rPr>
          <w:rFonts w:ascii="Times New Roman"/>
          <w:b w:val="false"/>
          <w:i w:val="false"/>
          <w:color w:val="000000"/>
          <w:sz w:val="28"/>
        </w:rPr>
        <w:t xml:space="preserve">
      426. Жұмыс үлгілері: </w:t>
      </w:r>
    </w:p>
    <w:bookmarkEnd w:id="2501"/>
    <w:bookmarkStart w:name="z2505" w:id="2502"/>
    <w:p>
      <w:pPr>
        <w:spacing w:after="0"/>
        <w:ind w:left="0"/>
        <w:jc w:val="both"/>
      </w:pPr>
      <w:r>
        <w:rPr>
          <w:rFonts w:ascii="Times New Roman"/>
          <w:b w:val="false"/>
          <w:i w:val="false"/>
          <w:color w:val="000000"/>
          <w:sz w:val="28"/>
        </w:rPr>
        <w:t xml:space="preserve">
      1) Б-3, БТ-6-26 типтік қоректену блоктары-жөндеу, құрастыру, сынау; </w:t>
      </w:r>
    </w:p>
    <w:bookmarkEnd w:id="2502"/>
    <w:bookmarkStart w:name="z2506" w:id="2503"/>
    <w:p>
      <w:pPr>
        <w:spacing w:after="0"/>
        <w:ind w:left="0"/>
        <w:jc w:val="both"/>
      </w:pPr>
      <w:r>
        <w:rPr>
          <w:rFonts w:ascii="Times New Roman"/>
          <w:b w:val="false"/>
          <w:i w:val="false"/>
          <w:color w:val="000000"/>
          <w:sz w:val="28"/>
        </w:rPr>
        <w:t xml:space="preserve">
      2) Г-731, Г-5, Г-111, Г-261, Г-74, Г-7500, Г-55 типтік генераторлар, СГ-10 стартер-генераторлар, CT-16M, СТ-700, СТ-8Б типтік стартерлер, СП-24, СП-14, СП-106 типтік спидометрлер, ГПК-48 типтік гирожартылайкомпастар – жөндеу, құрастыру, сынау; </w:t>
      </w:r>
    </w:p>
    <w:bookmarkEnd w:id="2503"/>
    <w:bookmarkStart w:name="z2507" w:id="2504"/>
    <w:p>
      <w:pPr>
        <w:spacing w:after="0"/>
        <w:ind w:left="0"/>
        <w:jc w:val="both"/>
      </w:pPr>
      <w:r>
        <w:rPr>
          <w:rFonts w:ascii="Times New Roman"/>
          <w:b w:val="false"/>
          <w:i w:val="false"/>
          <w:color w:val="000000"/>
          <w:sz w:val="28"/>
        </w:rPr>
        <w:t xml:space="preserve">
      3) реле-реттегіштер, PCT-15A типтік реле, КРР-2, КР-6, КР-40, КУВ типтік реле қораптары – сынау; </w:t>
      </w:r>
    </w:p>
    <w:bookmarkEnd w:id="2504"/>
    <w:bookmarkStart w:name="z2508" w:id="2505"/>
    <w:p>
      <w:pPr>
        <w:spacing w:after="0"/>
        <w:ind w:left="0"/>
        <w:jc w:val="both"/>
      </w:pPr>
      <w:r>
        <w:rPr>
          <w:rFonts w:ascii="Times New Roman"/>
          <w:b w:val="false"/>
          <w:i w:val="false"/>
          <w:color w:val="000000"/>
          <w:sz w:val="28"/>
        </w:rPr>
        <w:t xml:space="preserve">
      4) бағыттау жүйелері – құрастыру, реттеу; </w:t>
      </w:r>
    </w:p>
    <w:bookmarkEnd w:id="2505"/>
    <w:bookmarkStart w:name="z2509" w:id="2506"/>
    <w:p>
      <w:pPr>
        <w:spacing w:after="0"/>
        <w:ind w:left="0"/>
        <w:jc w:val="both"/>
      </w:pPr>
      <w:r>
        <w:rPr>
          <w:rFonts w:ascii="Times New Roman"/>
          <w:b w:val="false"/>
          <w:i w:val="false"/>
          <w:color w:val="000000"/>
          <w:sz w:val="28"/>
        </w:rPr>
        <w:t xml:space="preserve">
      5) ПАГ-1Ф и ПТ-200И типтік электр машиналары және түрлендіргіш күшейткіштер – жөндеу, құрастыру, сынау; </w:t>
      </w:r>
    </w:p>
    <w:bookmarkEnd w:id="2506"/>
    <w:bookmarkStart w:name="z2510" w:id="2507"/>
    <w:p>
      <w:pPr>
        <w:spacing w:after="0"/>
        <w:ind w:left="0"/>
        <w:jc w:val="both"/>
      </w:pPr>
      <w:r>
        <w:rPr>
          <w:rFonts w:ascii="Times New Roman"/>
          <w:b w:val="false"/>
          <w:i w:val="false"/>
          <w:color w:val="000000"/>
          <w:sz w:val="28"/>
        </w:rPr>
        <w:t xml:space="preserve">
      6) электржетектердің қалқандары, жүргізуші-механик қалқандары – құрастыру, сынау. </w:t>
      </w:r>
    </w:p>
    <w:bookmarkEnd w:id="2507"/>
    <w:bookmarkStart w:name="z2511" w:id="2508"/>
    <w:p>
      <w:pPr>
        <w:spacing w:after="0"/>
        <w:ind w:left="0"/>
        <w:jc w:val="both"/>
      </w:pPr>
      <w:r>
        <w:rPr>
          <w:rFonts w:ascii="Times New Roman"/>
          <w:b w:val="false"/>
          <w:i w:val="false"/>
          <w:color w:val="000000"/>
          <w:sz w:val="28"/>
        </w:rPr>
        <w:t xml:space="preserve">
      162. Әскери және арнайы машиналардың электр жабдықтарын жөндеу жөніндегі слесарь-электрик, 6-разряд </w:t>
      </w:r>
    </w:p>
    <w:bookmarkEnd w:id="2508"/>
    <w:bookmarkStart w:name="z2512" w:id="2509"/>
    <w:p>
      <w:pPr>
        <w:spacing w:after="0"/>
        <w:ind w:left="0"/>
        <w:jc w:val="both"/>
      </w:pPr>
      <w:r>
        <w:rPr>
          <w:rFonts w:ascii="Times New Roman"/>
          <w:b w:val="false"/>
          <w:i w:val="false"/>
          <w:color w:val="000000"/>
          <w:sz w:val="28"/>
        </w:rPr>
        <w:t xml:space="preserve">
      427. Жұмыс сипаттамасы: </w:t>
      </w:r>
    </w:p>
    <w:bookmarkEnd w:id="2509"/>
    <w:bookmarkStart w:name="z2513" w:id="2510"/>
    <w:p>
      <w:pPr>
        <w:spacing w:after="0"/>
        <w:ind w:left="0"/>
        <w:jc w:val="both"/>
      </w:pPr>
      <w:r>
        <w:rPr>
          <w:rFonts w:ascii="Times New Roman"/>
          <w:b w:val="false"/>
          <w:i w:val="false"/>
          <w:color w:val="000000"/>
          <w:sz w:val="28"/>
        </w:rPr>
        <w:t>
      әскери машиналардың ерекше күрделі және негізгі радиоэлектрондық аппаратура мен аспаптарды құрастыру, реттеу және сынау. Аралық басқарылатын электр жабдықтар мен автоматтандырылған жүйені кешенді сынау.</w:t>
      </w:r>
    </w:p>
    <w:bookmarkEnd w:id="2510"/>
    <w:bookmarkStart w:name="z2514" w:id="2511"/>
    <w:p>
      <w:pPr>
        <w:spacing w:after="0"/>
        <w:ind w:left="0"/>
        <w:jc w:val="both"/>
      </w:pPr>
      <w:r>
        <w:rPr>
          <w:rFonts w:ascii="Times New Roman"/>
          <w:b w:val="false"/>
          <w:i w:val="false"/>
          <w:color w:val="000000"/>
          <w:sz w:val="28"/>
        </w:rPr>
        <w:t xml:space="preserve">
      428. Білуге тиіс: </w:t>
      </w:r>
    </w:p>
    <w:bookmarkEnd w:id="2511"/>
    <w:bookmarkStart w:name="z2515" w:id="2512"/>
    <w:p>
      <w:pPr>
        <w:spacing w:after="0"/>
        <w:ind w:left="0"/>
        <w:jc w:val="both"/>
      </w:pPr>
      <w:r>
        <w:rPr>
          <w:rFonts w:ascii="Times New Roman"/>
          <w:b w:val="false"/>
          <w:i w:val="false"/>
          <w:color w:val="000000"/>
          <w:sz w:val="28"/>
        </w:rPr>
        <w:t xml:space="preserve">
      әскери машиналарына салынатын ерекше күрделі және негізгі радио электронды аппаратуралардың конструкциясы, міндеті және жұмыс істеу принципі, ерекше күрделі электрондық және электрлік жабдықтарды құрастыруға, реттеуге және сынауға қойылатын техникалық шарттар, аралық басқарылатын электр жабдықтар мен жүйелерді кешенді сынау нұсқаулығы, орындалатын жұмыс көлемінде электр техника мен радиотехника. </w:t>
      </w:r>
    </w:p>
    <w:bookmarkEnd w:id="2512"/>
    <w:bookmarkStart w:name="z2516" w:id="2513"/>
    <w:p>
      <w:pPr>
        <w:spacing w:after="0"/>
        <w:ind w:left="0"/>
        <w:jc w:val="both"/>
      </w:pPr>
      <w:r>
        <w:rPr>
          <w:rFonts w:ascii="Times New Roman"/>
          <w:b w:val="false"/>
          <w:i w:val="false"/>
          <w:color w:val="000000"/>
          <w:sz w:val="28"/>
        </w:rPr>
        <w:t xml:space="preserve">
      429. Жұмыс үлгілері: </w:t>
      </w:r>
    </w:p>
    <w:bookmarkEnd w:id="2513"/>
    <w:bookmarkStart w:name="z2517" w:id="2514"/>
    <w:p>
      <w:pPr>
        <w:spacing w:after="0"/>
        <w:ind w:left="0"/>
        <w:jc w:val="both"/>
      </w:pPr>
      <w:r>
        <w:rPr>
          <w:rFonts w:ascii="Times New Roman"/>
          <w:b w:val="false"/>
          <w:i w:val="false"/>
          <w:color w:val="000000"/>
          <w:sz w:val="28"/>
        </w:rPr>
        <w:t xml:space="preserve">
      1) түнде көретін аспаптар-жөндеу, құрастыру, реттеу және сынау; </w:t>
      </w:r>
    </w:p>
    <w:bookmarkEnd w:id="2514"/>
    <w:bookmarkStart w:name="z2518" w:id="2515"/>
    <w:p>
      <w:pPr>
        <w:spacing w:after="0"/>
        <w:ind w:left="0"/>
        <w:jc w:val="both"/>
      </w:pPr>
      <w:r>
        <w:rPr>
          <w:rFonts w:ascii="Times New Roman"/>
          <w:b w:val="false"/>
          <w:i w:val="false"/>
          <w:color w:val="000000"/>
          <w:sz w:val="28"/>
        </w:rPr>
        <w:t xml:space="preserve">
      2) тұрақтандыру жүйелері, отты және жарақтандыру кешенін басқару жүйелері кешенді сынау </w:t>
      </w:r>
    </w:p>
    <w:bookmarkEnd w:id="2515"/>
    <w:bookmarkStart w:name="z2519" w:id="2516"/>
    <w:p>
      <w:pPr>
        <w:spacing w:after="0"/>
        <w:ind w:left="0"/>
        <w:jc w:val="both"/>
      </w:pPr>
      <w:r>
        <w:rPr>
          <w:rFonts w:ascii="Times New Roman"/>
          <w:b w:val="false"/>
          <w:i w:val="false"/>
          <w:color w:val="000000"/>
          <w:sz w:val="28"/>
        </w:rPr>
        <w:t xml:space="preserve">
      Жаттығу құралдарын жабдықтаушы </w:t>
      </w:r>
    </w:p>
    <w:bookmarkEnd w:id="2516"/>
    <w:bookmarkStart w:name="z2520" w:id="2517"/>
    <w:p>
      <w:pPr>
        <w:spacing w:after="0"/>
        <w:ind w:left="0"/>
        <w:jc w:val="both"/>
      </w:pPr>
      <w:r>
        <w:rPr>
          <w:rFonts w:ascii="Times New Roman"/>
          <w:b w:val="false"/>
          <w:i w:val="false"/>
          <w:color w:val="000000"/>
          <w:sz w:val="28"/>
        </w:rPr>
        <w:t xml:space="preserve">
      163. Жаттығу құралдарын жабдықтаушы, 1-разряд </w:t>
      </w:r>
    </w:p>
    <w:bookmarkEnd w:id="2517"/>
    <w:bookmarkStart w:name="z2521" w:id="2518"/>
    <w:p>
      <w:pPr>
        <w:spacing w:after="0"/>
        <w:ind w:left="0"/>
        <w:jc w:val="both"/>
      </w:pPr>
      <w:r>
        <w:rPr>
          <w:rFonts w:ascii="Times New Roman"/>
          <w:b w:val="false"/>
          <w:i w:val="false"/>
          <w:color w:val="000000"/>
          <w:sz w:val="28"/>
        </w:rPr>
        <w:t xml:space="preserve">
      430. Жұмыс сипаттамасы: </w:t>
      </w:r>
    </w:p>
    <w:bookmarkEnd w:id="2518"/>
    <w:bookmarkStart w:name="z2522" w:id="2519"/>
    <w:p>
      <w:pPr>
        <w:spacing w:after="0"/>
        <w:ind w:left="0"/>
        <w:jc w:val="both"/>
      </w:pPr>
      <w:r>
        <w:rPr>
          <w:rFonts w:ascii="Times New Roman"/>
          <w:b w:val="false"/>
          <w:i w:val="false"/>
          <w:color w:val="000000"/>
          <w:sz w:val="28"/>
        </w:rPr>
        <w:t xml:space="preserve">
      индикаторлы құбырларға арналған тыстары бар кассеталар дайындау. Түсті эталондар мен таңбалау жолақтарын кесу. Арнайы және газсыздандыру заттардың жаттығу құралдарына арналған нұсқаулықтағы кассеталарға жабыстыру. Қағаз жолақпен шашка корпустарына жабыстыру. </w:t>
      </w:r>
    </w:p>
    <w:bookmarkEnd w:id="2519"/>
    <w:bookmarkStart w:name="z2523" w:id="2520"/>
    <w:p>
      <w:pPr>
        <w:spacing w:after="0"/>
        <w:ind w:left="0"/>
        <w:jc w:val="both"/>
      </w:pPr>
      <w:r>
        <w:rPr>
          <w:rFonts w:ascii="Times New Roman"/>
          <w:b w:val="false"/>
          <w:i w:val="false"/>
          <w:color w:val="000000"/>
          <w:sz w:val="28"/>
        </w:rPr>
        <w:t xml:space="preserve">
      431. Білуге тиіс: </w:t>
      </w:r>
    </w:p>
    <w:bookmarkEnd w:id="2520"/>
    <w:bookmarkStart w:name="z2524" w:id="2521"/>
    <w:p>
      <w:pPr>
        <w:spacing w:after="0"/>
        <w:ind w:left="0"/>
        <w:jc w:val="both"/>
      </w:pPr>
      <w:r>
        <w:rPr>
          <w:rFonts w:ascii="Times New Roman"/>
          <w:b w:val="false"/>
          <w:i w:val="false"/>
          <w:color w:val="000000"/>
          <w:sz w:val="28"/>
        </w:rPr>
        <w:t>
      ПХР жасау кезінде қолданылатын материалдардың, құрылғылар мен құралдардың, арнайы және газсыздандыратын заттардың атауы және міндеті, қолмен кесу және материалдарды өңдеу тәсілдері мен амалдары.</w:t>
      </w:r>
    </w:p>
    <w:bookmarkEnd w:id="2521"/>
    <w:bookmarkStart w:name="z2525" w:id="2522"/>
    <w:p>
      <w:pPr>
        <w:spacing w:after="0"/>
        <w:ind w:left="0"/>
        <w:jc w:val="both"/>
      </w:pPr>
      <w:r>
        <w:rPr>
          <w:rFonts w:ascii="Times New Roman"/>
          <w:b w:val="false"/>
          <w:i w:val="false"/>
          <w:color w:val="000000"/>
          <w:sz w:val="28"/>
        </w:rPr>
        <w:t xml:space="preserve">
      164. Жаттығу құралдарын жабдықтаушы, 2-разряд </w:t>
      </w:r>
    </w:p>
    <w:bookmarkEnd w:id="2522"/>
    <w:bookmarkStart w:name="z2526" w:id="2523"/>
    <w:p>
      <w:pPr>
        <w:spacing w:after="0"/>
        <w:ind w:left="0"/>
        <w:jc w:val="both"/>
      </w:pPr>
      <w:r>
        <w:rPr>
          <w:rFonts w:ascii="Times New Roman"/>
          <w:b w:val="false"/>
          <w:i w:val="false"/>
          <w:color w:val="000000"/>
          <w:sz w:val="28"/>
        </w:rPr>
        <w:t xml:space="preserve">
      432. Жұмыс сипаттамасы: </w:t>
      </w:r>
    </w:p>
    <w:bookmarkEnd w:id="2523"/>
    <w:bookmarkStart w:name="z2527" w:id="2524"/>
    <w:p>
      <w:pPr>
        <w:spacing w:after="0"/>
        <w:ind w:left="0"/>
        <w:jc w:val="both"/>
      </w:pPr>
      <w:r>
        <w:rPr>
          <w:rFonts w:ascii="Times New Roman"/>
          <w:b w:val="false"/>
          <w:i w:val="false"/>
          <w:color w:val="000000"/>
          <w:sz w:val="28"/>
        </w:rPr>
        <w:t xml:space="preserve">
      жаттығу шашкаларын ыстық қоспамен жабдықтау. Техникалық шарттарға сәйкес индикаторлар құбырлар мен ампулаларды жабдықтау. Гранаталарды қатты арнайы заттармен жабдықтау. Буландырғыштарға арнайы сұйықтық заттар құю. Бракты кедергі және жабдықтау сапасы бойынша айқындау және оны жою. Арнайы және газсыздандыру заттарының сұйық және қатты боямаларын өлшеп орау. </w:t>
      </w:r>
    </w:p>
    <w:bookmarkEnd w:id="2524"/>
    <w:bookmarkStart w:name="z2528" w:id="2525"/>
    <w:p>
      <w:pPr>
        <w:spacing w:after="0"/>
        <w:ind w:left="0"/>
        <w:jc w:val="both"/>
      </w:pPr>
      <w:r>
        <w:rPr>
          <w:rFonts w:ascii="Times New Roman"/>
          <w:b w:val="false"/>
          <w:i w:val="false"/>
          <w:color w:val="000000"/>
          <w:sz w:val="28"/>
        </w:rPr>
        <w:t xml:space="preserve">
      433. Білуге тиіс: </w:t>
      </w:r>
    </w:p>
    <w:bookmarkEnd w:id="2525"/>
    <w:bookmarkStart w:name="z2529" w:id="2526"/>
    <w:p>
      <w:pPr>
        <w:spacing w:after="0"/>
        <w:ind w:left="0"/>
        <w:jc w:val="both"/>
      </w:pPr>
      <w:r>
        <w:rPr>
          <w:rFonts w:ascii="Times New Roman"/>
          <w:b w:val="false"/>
          <w:i w:val="false"/>
          <w:color w:val="000000"/>
          <w:sz w:val="28"/>
        </w:rPr>
        <w:t xml:space="preserve">
      ыстық қоспаның негізгі қасиеттері, жабдықтауға берілетін қоспалардың көлемді және салмақты мөлшері, ыстық қоспаны дайындаудың технологиялық режимі, ыстық қоспамен жұмыс істеу амалдары және пайдалану ережесі, құбыр компоненттерінің сыртқы, сондай-ақ индикаторлы құбырлар мен ампулалармен жабдықталған түріне қойылатын талаптар, ампулаларды толтыруға арналған аспаптардың құрылғысы және жұмыс істеу әдісі, қатты және сұйық арнайы заттармен жабдықтау кезінде орындалатын жұмыстардың амалдары, химиялық өнімдердің адам организміне әсері, қорғаныш құралдары. </w:t>
      </w:r>
    </w:p>
    <w:bookmarkEnd w:id="2526"/>
    <w:bookmarkStart w:name="z2530" w:id="2527"/>
    <w:p>
      <w:pPr>
        <w:spacing w:after="0"/>
        <w:ind w:left="0"/>
        <w:jc w:val="both"/>
      </w:pPr>
      <w:r>
        <w:rPr>
          <w:rFonts w:ascii="Times New Roman"/>
          <w:b w:val="false"/>
          <w:i w:val="false"/>
          <w:color w:val="000000"/>
          <w:sz w:val="28"/>
        </w:rPr>
        <w:t xml:space="preserve">
      Сынақтарға қызмет көрсететін электр радиомонтаждаушы </w:t>
      </w:r>
    </w:p>
    <w:bookmarkEnd w:id="2527"/>
    <w:bookmarkStart w:name="z2531" w:id="2528"/>
    <w:p>
      <w:pPr>
        <w:spacing w:after="0"/>
        <w:ind w:left="0"/>
        <w:jc w:val="both"/>
      </w:pPr>
      <w:r>
        <w:rPr>
          <w:rFonts w:ascii="Times New Roman"/>
          <w:b w:val="false"/>
          <w:i w:val="false"/>
          <w:color w:val="000000"/>
          <w:sz w:val="28"/>
        </w:rPr>
        <w:t xml:space="preserve">
      165. Сынақтарға қызмет көрсететін электр радиомонтаждаушы, 2-разряд </w:t>
      </w:r>
    </w:p>
    <w:bookmarkEnd w:id="2528"/>
    <w:bookmarkStart w:name="z2532" w:id="2529"/>
    <w:p>
      <w:pPr>
        <w:spacing w:after="0"/>
        <w:ind w:left="0"/>
        <w:jc w:val="both"/>
      </w:pPr>
      <w:r>
        <w:rPr>
          <w:rFonts w:ascii="Times New Roman"/>
          <w:b w:val="false"/>
          <w:i w:val="false"/>
          <w:color w:val="000000"/>
          <w:sz w:val="28"/>
        </w:rPr>
        <w:t xml:space="preserve">
      434. Жұмыс сипаттамасы: </w:t>
      </w:r>
    </w:p>
    <w:bookmarkEnd w:id="2529"/>
    <w:bookmarkStart w:name="z2533" w:id="2530"/>
    <w:p>
      <w:pPr>
        <w:spacing w:after="0"/>
        <w:ind w:left="0"/>
        <w:jc w:val="both"/>
      </w:pPr>
      <w:r>
        <w:rPr>
          <w:rFonts w:ascii="Times New Roman"/>
          <w:b w:val="false"/>
          <w:i w:val="false"/>
          <w:color w:val="000000"/>
          <w:sz w:val="28"/>
        </w:rPr>
        <w:t xml:space="preserve">
      қарапайым тораптарды арнайы аппаратурамен бөлшектеу, тазалау, жөндеу және құрастыру. Монтаждау схемалары бойынша стенд жүйелерінің жекелеген тораптарында қарапайым стендті коммутациялық аппаратураны (реле, тумблер, кнопкалар, сигнал лампалары және тағы басқалар) орнату. Күрделі емес кабельді оқпандарды жасау. 1,5-2,5 класты өлшеу аспаптарын тексеру. Электрондық аппаратураны қолданып, қарапайым өлшеу схемаларын электрлік және механикалық реттеу. Реттелетін аппаратураның, олардың дұрыс жұмыс істеуін тексеріп, жекелеген тораптарын бөлшектеу. Жоғары білікті электрорадиомонтажниктің басшылығымен күрделілігі орташа өлшеу схемаларын құрастыру, тензометрлік және потенциометрлік бергіштерді, манометрлерді, дифманометрдерді және салмақты қалпақшаларын тарирлеу. Шлейфті осциллографтарға күтім көрсету. Пленкалар мен осциллограммаларды өңдеу, айқындау, кептіру. Құрастыру ақауларын және қарапайым схемаларды біріктіру дұрыстығын, сондай-ақ күрделі емес электрмен өлшеу аспаптарын қолданып реттелетін тораптардың анық емес жұмыстардың себебін тексеру және жою. </w:t>
      </w:r>
    </w:p>
    <w:bookmarkEnd w:id="2530"/>
    <w:bookmarkStart w:name="z2534" w:id="2531"/>
    <w:p>
      <w:pPr>
        <w:spacing w:after="0"/>
        <w:ind w:left="0"/>
        <w:jc w:val="both"/>
      </w:pPr>
      <w:r>
        <w:rPr>
          <w:rFonts w:ascii="Times New Roman"/>
          <w:b w:val="false"/>
          <w:i w:val="false"/>
          <w:color w:val="000000"/>
          <w:sz w:val="28"/>
        </w:rPr>
        <w:t xml:space="preserve">
      435. Білуге тиіс: </w:t>
      </w:r>
    </w:p>
    <w:bookmarkEnd w:id="2531"/>
    <w:bookmarkStart w:name="z2535" w:id="2532"/>
    <w:p>
      <w:pPr>
        <w:spacing w:after="0"/>
        <w:ind w:left="0"/>
        <w:jc w:val="both"/>
      </w:pPr>
      <w:r>
        <w:rPr>
          <w:rFonts w:ascii="Times New Roman"/>
          <w:b w:val="false"/>
          <w:i w:val="false"/>
          <w:color w:val="000000"/>
          <w:sz w:val="28"/>
        </w:rPr>
        <w:t xml:space="preserve">
      электр техниканың негіздері, қарапайым электр және жылу өлшегіш аспаптардың принциптік және монтаждық схемалары, радио құрылғылардың (блоктардың, конденсаторлардың, түзеткіш құрылғылардың және тағы басқалар) қарапайым тораптары мен жекелеген элементтерінің міндеті және өзара әрекеті, түрлі радио құрылғылардың қарапайым тораптары мен жекелеген элементтерін электрлік, механикалық реттеу, сондай-ақ электрлік тексеру, электрмен өлшеу аспаптарының (амперметрлер, вольтметрлер, омметрлер және тағы басқалар) міндеті және қолдану, қоректену көздерін пайдалану және схемаларға қосу ережесі, электр сымдарды тарту ережесі, компоненттерді қолдану ережесі (ВВ). </w:t>
      </w:r>
    </w:p>
    <w:bookmarkEnd w:id="2532"/>
    <w:bookmarkStart w:name="z2536" w:id="2533"/>
    <w:p>
      <w:pPr>
        <w:spacing w:after="0"/>
        <w:ind w:left="0"/>
        <w:jc w:val="both"/>
      </w:pPr>
      <w:r>
        <w:rPr>
          <w:rFonts w:ascii="Times New Roman"/>
          <w:b w:val="false"/>
          <w:i w:val="false"/>
          <w:color w:val="000000"/>
          <w:sz w:val="28"/>
        </w:rPr>
        <w:t>
      166. Сынақтарға қызмет көрсететін электр радиомонтаждаушы, 3-разряд</w:t>
      </w:r>
    </w:p>
    <w:bookmarkEnd w:id="2533"/>
    <w:bookmarkStart w:name="z2537" w:id="2534"/>
    <w:p>
      <w:pPr>
        <w:spacing w:after="0"/>
        <w:ind w:left="0"/>
        <w:jc w:val="both"/>
      </w:pPr>
      <w:r>
        <w:rPr>
          <w:rFonts w:ascii="Times New Roman"/>
          <w:b w:val="false"/>
          <w:i w:val="false"/>
          <w:color w:val="000000"/>
          <w:sz w:val="28"/>
        </w:rPr>
        <w:t xml:space="preserve">
      436. Жұмыс сипаттамасы: </w:t>
      </w:r>
    </w:p>
    <w:bookmarkEnd w:id="2534"/>
    <w:bookmarkStart w:name="z2538" w:id="2535"/>
    <w:p>
      <w:pPr>
        <w:spacing w:after="0"/>
        <w:ind w:left="0"/>
        <w:jc w:val="both"/>
      </w:pPr>
      <w:r>
        <w:rPr>
          <w:rFonts w:ascii="Times New Roman"/>
          <w:b w:val="false"/>
          <w:i w:val="false"/>
          <w:color w:val="000000"/>
          <w:sz w:val="28"/>
        </w:rPr>
        <w:t>
      электронды аппаратураны қолданып, күрделілігі орташа өлшеу схемаларын электрлік, механикалық реттеу. Реттелетін аппаратураны, олардың дұрыс жұмыс істеуін тексеріп, бөлшектеу, күрделілігі орташа өлшеу схемаларын құрастыру. Сынау кезінде осциллографирлеу. Фотопленкалар мен осциллограммдарды айқындау және бекіту үшін белгіленген рецепт бойынша ерітінді дайындау. Кабельді оқпандардың күрделі стендтерін жасау, электр автоматиканың кабельді желілерін тарту және көп талшықты (32 талшықтан артық) бақылау кабельдерін өлшеу, көпірдің көмегімен кедергілерді тексеру. Сынақ кезінде қажетті барлық талаптарды орындап, күрделі емес борт аспаптарын монтаждау. Күрделі емес аспаптарды жөндеу және тарирлеу. Тораптар мен бөлшектерді барлық дәнекерлермен дәнекерлеу. Шлейфті осциллографтарды және түрлі бергіштерді сынаққа дайындау және жоғары білікті электр радиомонтаждаушының басшылығымен кешенді эксперименталды зерттеулер үшін күрделі өлшеу схемаларын құрастыру.</w:t>
      </w:r>
    </w:p>
    <w:bookmarkEnd w:id="2535"/>
    <w:bookmarkStart w:name="z2539" w:id="2536"/>
    <w:p>
      <w:pPr>
        <w:spacing w:after="0"/>
        <w:ind w:left="0"/>
        <w:jc w:val="both"/>
      </w:pPr>
      <w:r>
        <w:rPr>
          <w:rFonts w:ascii="Times New Roman"/>
          <w:b w:val="false"/>
          <w:i w:val="false"/>
          <w:color w:val="000000"/>
          <w:sz w:val="28"/>
        </w:rPr>
        <w:t xml:space="preserve">
      437. Білуге тиіс: </w:t>
      </w:r>
    </w:p>
    <w:bookmarkEnd w:id="2536"/>
    <w:bookmarkStart w:name="z2540" w:id="2537"/>
    <w:p>
      <w:pPr>
        <w:spacing w:after="0"/>
        <w:ind w:left="0"/>
        <w:jc w:val="both"/>
      </w:pPr>
      <w:r>
        <w:rPr>
          <w:rFonts w:ascii="Times New Roman"/>
          <w:b w:val="false"/>
          <w:i w:val="false"/>
          <w:color w:val="000000"/>
          <w:sz w:val="28"/>
        </w:rPr>
        <w:t xml:space="preserve">
      электр радиотехника негіздері, электр автоматиканың қызмет көрсететін стендті схемаларын дайындау, эксперименталды бұйымдарды немесе агрегаттарды сынауға өлшеу процесі және бағдарламасы, қызмет көрсететін стенд жүйелерінің монтаждау схемалары, электр радио аппаратураларды реттеу және пайдалану ережесі, бастапқы құжаттар мен өлшеу бағдарламаларының міндеті, сынақтар жүргізу кезінде өлшеу аппаратуралары мен бергіштерді дайындау және орнату тәртібі, аппаратура мен аспаптар кінәраттарының негізгі түрлері және оларды жою әдістері, электрмен оқшаулау материалдарының диэлектрикалық қасиеті, сымдардың, кабельдердің маркалары және оларды тарту ережесі мен тәсілдері, радио аппаратураның қоректену кернеулерін тұрақтандыру тәсілдері және тұрақтандырғыш құрылғылардың жұмыс істеу принципі. </w:t>
      </w:r>
    </w:p>
    <w:bookmarkEnd w:id="2537"/>
    <w:bookmarkStart w:name="z2541" w:id="2538"/>
    <w:p>
      <w:pPr>
        <w:spacing w:after="0"/>
        <w:ind w:left="0"/>
        <w:jc w:val="both"/>
      </w:pPr>
      <w:r>
        <w:rPr>
          <w:rFonts w:ascii="Times New Roman"/>
          <w:b w:val="false"/>
          <w:i w:val="false"/>
          <w:color w:val="000000"/>
          <w:sz w:val="28"/>
        </w:rPr>
        <w:t xml:space="preserve">
      167. Сынақтарға қызмет көрсететін электр радиомонтаждаушы, 4-разряд </w:t>
      </w:r>
    </w:p>
    <w:bookmarkEnd w:id="2538"/>
    <w:bookmarkStart w:name="z2542" w:id="2539"/>
    <w:p>
      <w:pPr>
        <w:spacing w:after="0"/>
        <w:ind w:left="0"/>
        <w:jc w:val="both"/>
      </w:pPr>
      <w:r>
        <w:rPr>
          <w:rFonts w:ascii="Times New Roman"/>
          <w:b w:val="false"/>
          <w:i w:val="false"/>
          <w:color w:val="000000"/>
          <w:sz w:val="28"/>
        </w:rPr>
        <w:t xml:space="preserve">
      438. Жұмыс сипаттамасы: </w:t>
      </w:r>
    </w:p>
    <w:bookmarkEnd w:id="2539"/>
    <w:bookmarkStart w:name="z2543" w:id="2540"/>
    <w:p>
      <w:pPr>
        <w:spacing w:after="0"/>
        <w:ind w:left="0"/>
        <w:jc w:val="both"/>
      </w:pPr>
      <w:r>
        <w:rPr>
          <w:rFonts w:ascii="Times New Roman"/>
          <w:b w:val="false"/>
          <w:i w:val="false"/>
          <w:color w:val="000000"/>
          <w:sz w:val="28"/>
        </w:rPr>
        <w:t>
      тіркейтін және өлшегіш аппаратураны (көп шлейфті осциллографтар, электронды және өлшегіш аппаратура, электронды өзі жазатын аспаптар, радиотелеметрлік станциялар және тағы басқалар) баптау. Объектіні тензоөлшеуге дайындау, тензобергіштерді жабыстыру, тензометрлік схемаларды құрастыру. Электр вакуумды және жартылай жетекті аспаптардың жұмыс істеу режимін әрі параметрлерін тексеру. Түрлі типтегі бергіштерді тарирлеу. Жоғары жиілікті қысымды өлшегіштерді дайындау. Кабельдерді тексеру және клемм қораптарын дәнекерлеу. Тензометрлік өлшегіштерді тарирлеу және параметрлерді осциллографтарға жазу. Екі осциллографтардың немесе параметрлерді тіркеу станцияларының көмегімен сынақтар жүргізу. Қызмет көрсетілетін өлшеу жүйелеріндегі ақауларды жою. Күрделілігі орташа электр пульт жасау және монтаждау. Күрделі бортты аспаптарды монтаждау және технологиялық жүйелікті таңдап, оларды монтаждау және принциптік схемалар бойынша коммуникациялау, сымдарды дұрыс орналастырып монтаждау. Принциптік схемалар бойынша күрделі коммутациялық аспаптарды монтаждау. Тректе сынау жүргізу кезінде жүрдек және тежегіш кареткаларда қосқыш электр жүйелерді монтаждау. Жоғары білікті электр радиомонтаждаушының басшылығымен қозғалтқыштарды қосу.</w:t>
      </w:r>
    </w:p>
    <w:bookmarkEnd w:id="2540"/>
    <w:bookmarkStart w:name="z2544" w:id="2541"/>
    <w:p>
      <w:pPr>
        <w:spacing w:after="0"/>
        <w:ind w:left="0"/>
        <w:jc w:val="both"/>
      </w:pPr>
      <w:r>
        <w:rPr>
          <w:rFonts w:ascii="Times New Roman"/>
          <w:b w:val="false"/>
          <w:i w:val="false"/>
          <w:color w:val="000000"/>
          <w:sz w:val="28"/>
        </w:rPr>
        <w:t xml:space="preserve">
      439. Білуге тиіс: </w:t>
      </w:r>
    </w:p>
    <w:bookmarkEnd w:id="2541"/>
    <w:bookmarkStart w:name="z2545" w:id="2542"/>
    <w:p>
      <w:pPr>
        <w:spacing w:after="0"/>
        <w:ind w:left="0"/>
        <w:jc w:val="both"/>
      </w:pPr>
      <w:r>
        <w:rPr>
          <w:rFonts w:ascii="Times New Roman"/>
          <w:b w:val="false"/>
          <w:i w:val="false"/>
          <w:color w:val="000000"/>
          <w:sz w:val="28"/>
        </w:rPr>
        <w:t xml:space="preserve">
      қызмет көрсетілетін жүйелерді монтаждау схемалары, күрделілігі орташа қызмет көрсететін аспаптардың құрылғысы мен жұмыс істеу принципі және оларды реттеу және жөндеу ережесі, күрделілігі орташа телевизиялық және басқа да радио құрылғыларды электрлік және механикалық реттеу әдістері мен тәсілдері, өлшеу кезінде қолданылатын барлық сезімтал элементтердің (бергіштердің) құрылғысы және жұмыс істеу принципі, жалпы схемада жөнделген блоктар мен аспаптарды, қысымды тіркеу станцияларын, тензостанциялар мен осциллографтарды топтап біріктіруді монтаждау және сынау әдістері және оларды пайдалану ережесі, қоректендірудің зертханалық көздері және олардың сипаттамалары, схемаларды монтаждау кезінде қолданылатын сымдар мен кабельдердің айрықшалығы, жоғары қысымды және вакуумды өлшеу үшін қолданылатын зертханалық аспаптар, сынақ жүргізу әдіснамасы мен нұсқаулығы, өлшеу пункттерінің біріктіру желілерінің коммутация схемасы, фотография негіздері, фотопленка мен осциллографты қағазды өңдеу технологиясы, жарылғыш заттар, тұтанғыш заттар туралы қысқаша мәлімет және оларды қолдану ережесі. </w:t>
      </w:r>
    </w:p>
    <w:bookmarkEnd w:id="2542"/>
    <w:bookmarkStart w:name="z2546" w:id="2543"/>
    <w:p>
      <w:pPr>
        <w:spacing w:after="0"/>
        <w:ind w:left="0"/>
        <w:jc w:val="both"/>
      </w:pPr>
      <w:r>
        <w:rPr>
          <w:rFonts w:ascii="Times New Roman"/>
          <w:b w:val="false"/>
          <w:i w:val="false"/>
          <w:color w:val="000000"/>
          <w:sz w:val="28"/>
        </w:rPr>
        <w:t xml:space="preserve">
      168. Сынақтарға қызмет көрсететін электр радиомонтаждаушы, 5-разряд </w:t>
      </w:r>
    </w:p>
    <w:bookmarkEnd w:id="2543"/>
    <w:bookmarkStart w:name="z2547" w:id="2544"/>
    <w:p>
      <w:pPr>
        <w:spacing w:after="0"/>
        <w:ind w:left="0"/>
        <w:jc w:val="both"/>
      </w:pPr>
      <w:r>
        <w:rPr>
          <w:rFonts w:ascii="Times New Roman"/>
          <w:b w:val="false"/>
          <w:i w:val="false"/>
          <w:color w:val="000000"/>
          <w:sz w:val="28"/>
        </w:rPr>
        <w:t xml:space="preserve">
      440. Жұмыс сипаттамасы: </w:t>
      </w:r>
    </w:p>
    <w:bookmarkEnd w:id="2544"/>
    <w:bookmarkStart w:name="z2548" w:id="2545"/>
    <w:p>
      <w:pPr>
        <w:spacing w:after="0"/>
        <w:ind w:left="0"/>
        <w:jc w:val="both"/>
      </w:pPr>
      <w:r>
        <w:rPr>
          <w:rFonts w:ascii="Times New Roman"/>
          <w:b w:val="false"/>
          <w:i w:val="false"/>
          <w:color w:val="000000"/>
          <w:sz w:val="28"/>
        </w:rPr>
        <w:t>
      электр автоматика және өлшеу жүйелерін таратқыш қалқандарға біріктіру. Аспапқа қойылатын конструкциялар мен талаптарды ескере отырып, монтаждық схемаларды өңдеп, принциптік схемалар бойынша блоктардың негізгі үлгілерін, бортты аспаптарын монтаждау, реттеу, сынау және тапсыру. Объекті күрделі тензоөлшегіштер мен телөлшегіштерге дайындау. Кедергі бергіштерін жабыстыру, қысым, температура бергіштерді орнату. Радио схемаларды электро радиомонтаждау және дәнекерлеу. Қысымды тіркейтін станцияларды, тензостанцияларды, барлық типтегі осциллографтарды сынауға дайындау, тексеру, теңшеу және қызмет көрсету, стенд жүйелері аспаптарын теңшеу. Радиотелеметриялық аппаратураларды баптау. Мегометрлердің, дыбыс генераторы мен осциллографтардың көмегімен аспаптардың өлшеу желілері мен кіру құрылғыларын тексеру. Электр автоматика және өлшеу жүйелерің қалыпты емес жұмыстарының себептерін анықтау және жою. Принциптік схемалар бойынша электр автоматика мен өлшеудің күрделі монтаждау схемаларын құрастыру, күрделі электр пульттарды жасау, монтаждау және баптау. Басқару және өлшеудің күрделі жүйелерінің электр тізбекті коммутациясы. Таблицалар мен кестелер жасау. Осциллограммаларда динамикалық өлшеудің барлық түрлерін тексеру. Динамикалық сипаттама кестесін жасау. Күрделі аспаптардың алдын алу, реттеу және тарирлеу. Осциллограммаларды өңдеуге тапсыру үшін рәсімдеу. Осциллограммаларды ашу және өңдеу, электр схемаларды тексеру және алынған деректерді ТШ салыстыру.</w:t>
      </w:r>
    </w:p>
    <w:bookmarkEnd w:id="2545"/>
    <w:bookmarkStart w:name="z2549" w:id="2546"/>
    <w:p>
      <w:pPr>
        <w:spacing w:after="0"/>
        <w:ind w:left="0"/>
        <w:jc w:val="both"/>
      </w:pPr>
      <w:r>
        <w:rPr>
          <w:rFonts w:ascii="Times New Roman"/>
          <w:b w:val="false"/>
          <w:i w:val="false"/>
          <w:color w:val="000000"/>
          <w:sz w:val="28"/>
        </w:rPr>
        <w:t xml:space="preserve">
      441. Білуге тиіс: </w:t>
      </w:r>
    </w:p>
    <w:bookmarkEnd w:id="2546"/>
    <w:bookmarkStart w:name="z2550" w:id="2547"/>
    <w:p>
      <w:pPr>
        <w:spacing w:after="0"/>
        <w:ind w:left="0"/>
        <w:jc w:val="both"/>
      </w:pPr>
      <w:r>
        <w:rPr>
          <w:rFonts w:ascii="Times New Roman"/>
          <w:b w:val="false"/>
          <w:i w:val="false"/>
          <w:color w:val="000000"/>
          <w:sz w:val="28"/>
        </w:rPr>
        <w:t xml:space="preserve">
      механика мен оптика бойынша негізгі мәліметтер, электр автоматика және өлшеудің стендті жүйелерінің монтаждау схемалары және арнайы өлшеулердің принциптік схемалары, тіркейтін және күшейткіш аппаратуралардың (шлейфті осциллографтар, потенциометрлер), тензометрлік станциялардың, электронды хронометрлердің және тағы басқалардың құрылғысы, жұмыс істеу принципі, конструкциясы, қолданылатын аппаратураның монтаждық схемасына қосылатын станциялардың бортты аспаптарының ерекше күрделі топтық бірікпелерін сынау әдісі, басқару тораптары мен жекелеген аспаптардың құрылғысы, ақаулар және олардың алдын алу және жою тәсілдері, бұйымның материалдық бөлігі. </w:t>
      </w:r>
    </w:p>
    <w:bookmarkEnd w:id="2547"/>
    <w:bookmarkStart w:name="z2551" w:id="2548"/>
    <w:p>
      <w:pPr>
        <w:spacing w:after="0"/>
        <w:ind w:left="0"/>
        <w:jc w:val="both"/>
      </w:pPr>
      <w:r>
        <w:rPr>
          <w:rFonts w:ascii="Times New Roman"/>
          <w:b w:val="false"/>
          <w:i w:val="false"/>
          <w:color w:val="000000"/>
          <w:sz w:val="28"/>
        </w:rPr>
        <w:t xml:space="preserve">
      169. Сынақтарға қызмет көрсететін электр радиомонтаждаушы, 6-разряд </w:t>
      </w:r>
    </w:p>
    <w:bookmarkEnd w:id="2548"/>
    <w:bookmarkStart w:name="z2552" w:id="2549"/>
    <w:p>
      <w:pPr>
        <w:spacing w:after="0"/>
        <w:ind w:left="0"/>
        <w:jc w:val="both"/>
      </w:pPr>
      <w:r>
        <w:rPr>
          <w:rFonts w:ascii="Times New Roman"/>
          <w:b w:val="false"/>
          <w:i w:val="false"/>
          <w:color w:val="000000"/>
          <w:sz w:val="28"/>
        </w:rPr>
        <w:t xml:space="preserve">
      442. Жұмыс сипаттамасы: </w:t>
      </w:r>
    </w:p>
    <w:bookmarkEnd w:id="2549"/>
    <w:bookmarkStart w:name="z2553" w:id="2550"/>
    <w:p>
      <w:pPr>
        <w:spacing w:after="0"/>
        <w:ind w:left="0"/>
        <w:jc w:val="both"/>
      </w:pPr>
      <w:r>
        <w:rPr>
          <w:rFonts w:ascii="Times New Roman"/>
          <w:b w:val="false"/>
          <w:i w:val="false"/>
          <w:color w:val="000000"/>
          <w:sz w:val="28"/>
        </w:rPr>
        <w:t>
      күрделілігі әр түрлі жаңадан әзірленіп жатқан (эксперименталды) арнайы аспаптарды жұмысталмаған сызбалар мен схемалар бойынша құрастыру, электр және радиомонтаждау, механикалық, электрлік реттеу және теңшеу. Арнайы компоненттерде жұмыс істейтін бұйымдарды немесе олардың агрегаттарын сынау үшін стандартқа сай емес эксперименталды аспаптарды тексеру, оларды енгізу, электр автоматика және өлшеудің стендті жүйелерін біріктіру, электр автоматиканың стендті жүйелерін және басқару пультының схемаларын бұйымдардың эквивалентімен тексеру, тіркейтін аппаратурада жазылатын басқару пультынан электр схемаларды тексеру. Жөнделген жерүсті және бортты аппаратураларға бақылау сынақтар жүргізу және әр түрлі жағдайларда олардың жұмыс істеу қабілетін тексеру. әр түрлі ақауларды анықтау және жою. Принциптік схемалары бойынша күрделілігі әр түрлі электронды және өлшеу схемаларын жасау және монтаждау. Кез келген күшейткіш және өлшегіш аппаратураға барлық өлшегіш құралдарға толық коммутациялау. Негізгі пульттан эксперименталды бұйымдар мен агрегаттарды сынауды басқару, автоматты реттеу жүйесінің аспаптары бойынша бұйым жұмысының режимін, катодты осциллографтарды (бір-екі-үш сәулелі) және басқа да электронды аспаптарды бақылау, бұйымдарды статистикалық және динамикалық радиотелеметриялық сынақтарға дайындау және жүргізу, ерекше күрделі электр пульт жасау, монтаждау және баптау, аралық басқару, автоматтық бақылау және өлшеу аспаптарын монтаждау.ерекше күрделі аспаптарды (барлық жүйедегі осциллографтар, көп арналы электрондық күшейткіштерді) жөндеу, реттеу және түсіру. Ерекше күрделі аспаптарды жөндеу, реттеу және сипаттамасын түсіру. Реттелетін радио құрылғыларда негізгі электрлік параметрлерді есептеу.</w:t>
      </w:r>
    </w:p>
    <w:bookmarkEnd w:id="2550"/>
    <w:bookmarkStart w:name="z2554" w:id="2551"/>
    <w:p>
      <w:pPr>
        <w:spacing w:after="0"/>
        <w:ind w:left="0"/>
        <w:jc w:val="both"/>
      </w:pPr>
      <w:r>
        <w:rPr>
          <w:rFonts w:ascii="Times New Roman"/>
          <w:b w:val="false"/>
          <w:i w:val="false"/>
          <w:color w:val="000000"/>
          <w:sz w:val="28"/>
        </w:rPr>
        <w:t xml:space="preserve">
      443. Білуге тиіс: </w:t>
      </w:r>
    </w:p>
    <w:bookmarkEnd w:id="2551"/>
    <w:bookmarkStart w:name="z2555" w:id="2552"/>
    <w:p>
      <w:pPr>
        <w:spacing w:after="0"/>
        <w:ind w:left="0"/>
        <w:jc w:val="both"/>
      </w:pPr>
      <w:r>
        <w:rPr>
          <w:rFonts w:ascii="Times New Roman"/>
          <w:b w:val="false"/>
          <w:i w:val="false"/>
          <w:color w:val="000000"/>
          <w:sz w:val="28"/>
        </w:rPr>
        <w:t xml:space="preserve">
      сынақтар жүргізуге электр автоматика жүйелерін дайындау және бұйымдарды, агрегаттар мен стендті өлшеу бағдарламасы, электр автоматика және өлшеу жүйелерінің принциптік және монтаждау жүйесі, реттелетін аппаратурадағы кінәраттардың барлық түрі және оларды жою тәсілдері, радио құрылғылардың схемаларын есептеу. </w:t>
      </w:r>
    </w:p>
    <w:bookmarkEnd w:id="2552"/>
    <w:bookmarkStart w:name="z2556" w:id="2553"/>
    <w:p>
      <w:pPr>
        <w:spacing w:after="0"/>
        <w:ind w:left="0"/>
        <w:jc w:val="both"/>
      </w:pPr>
      <w:r>
        <w:rPr>
          <w:rFonts w:ascii="Times New Roman"/>
          <w:b w:val="false"/>
          <w:i w:val="false"/>
          <w:color w:val="000000"/>
          <w:sz w:val="28"/>
        </w:rPr>
        <w:t>
      Қарулар мен атысты басқаратын аспаптарды жөндеу жөніндегі электр слесарь</w:t>
      </w:r>
    </w:p>
    <w:bookmarkEnd w:id="2553"/>
    <w:bookmarkStart w:name="z2557" w:id="2554"/>
    <w:p>
      <w:pPr>
        <w:spacing w:after="0"/>
        <w:ind w:left="0"/>
        <w:jc w:val="both"/>
      </w:pPr>
      <w:r>
        <w:rPr>
          <w:rFonts w:ascii="Times New Roman"/>
          <w:b w:val="false"/>
          <w:i w:val="false"/>
          <w:color w:val="000000"/>
          <w:sz w:val="28"/>
        </w:rPr>
        <w:t>
      170. Қарулар мен атысты басқаратын аспаптарды жөндеу жөніндегі электр слесарь, 2-разряд</w:t>
      </w:r>
    </w:p>
    <w:bookmarkEnd w:id="2554"/>
    <w:bookmarkStart w:name="z2558" w:id="2555"/>
    <w:p>
      <w:pPr>
        <w:spacing w:after="0"/>
        <w:ind w:left="0"/>
        <w:jc w:val="both"/>
      </w:pPr>
      <w:r>
        <w:rPr>
          <w:rFonts w:ascii="Times New Roman"/>
          <w:b w:val="false"/>
          <w:i w:val="false"/>
          <w:color w:val="000000"/>
          <w:sz w:val="28"/>
        </w:rPr>
        <w:t xml:space="preserve">
      444. Жұмыс сипаттамасы: </w:t>
      </w:r>
    </w:p>
    <w:bookmarkEnd w:id="2555"/>
    <w:bookmarkStart w:name="z2559" w:id="2556"/>
    <w:p>
      <w:pPr>
        <w:spacing w:after="0"/>
        <w:ind w:left="0"/>
        <w:jc w:val="both"/>
      </w:pPr>
      <w:r>
        <w:rPr>
          <w:rFonts w:ascii="Times New Roman"/>
          <w:b w:val="false"/>
          <w:i w:val="false"/>
          <w:color w:val="000000"/>
          <w:sz w:val="28"/>
        </w:rPr>
        <w:t>
      қарапайым электр механикалық және оптикалық-мехникалық аспаптар мен механизмдерді бөлшектеу, жөндеу, құрастыру, реттеу, сынау және тапсыру. Аспаптарды сынау уақытында қоректендіру станциялары мен заряд станцияларын дайындау және қызмет көрсету. Бөлшектерді 12-14 квалитет (5-7 класс дәлдігі) бойынша слесарлық өңдеу. Біріктірудің қарапайым схемаларда монтаждау. Сымдарды орағыштарды, оқшаулағыштар мен лактауды жөндеу. Тізбектегі кернеуді, ток қуатын және кедергілерді өлшеу. Жөнделетін аспаптардың қарапайым схемаларын дәнекерлеу. Ауыстырылатын бөлшектер мен бұйымдарды орнату және дәнекерлеу. Шаблондар мен үлгілер бойынша түрлі маркалы және қимадағы сымдар мен кабельдер дайындау. Монтаждау жгуттарын қапсырмалармен бекіту және шықпа клеммдерді дәнекерлеу.</w:t>
      </w:r>
    </w:p>
    <w:bookmarkEnd w:id="2556"/>
    <w:bookmarkStart w:name="z2560" w:id="2557"/>
    <w:p>
      <w:pPr>
        <w:spacing w:after="0"/>
        <w:ind w:left="0"/>
        <w:jc w:val="both"/>
      </w:pPr>
      <w:r>
        <w:rPr>
          <w:rFonts w:ascii="Times New Roman"/>
          <w:b w:val="false"/>
          <w:i w:val="false"/>
          <w:color w:val="000000"/>
          <w:sz w:val="28"/>
        </w:rPr>
        <w:t xml:space="preserve">
      445. Білуге тиіс: </w:t>
      </w:r>
    </w:p>
    <w:bookmarkEnd w:id="2557"/>
    <w:bookmarkStart w:name="z2561" w:id="2558"/>
    <w:p>
      <w:pPr>
        <w:spacing w:after="0"/>
        <w:ind w:left="0"/>
        <w:jc w:val="both"/>
      </w:pPr>
      <w:r>
        <w:rPr>
          <w:rFonts w:ascii="Times New Roman"/>
          <w:b w:val="false"/>
          <w:i w:val="false"/>
          <w:color w:val="000000"/>
          <w:sz w:val="28"/>
        </w:rPr>
        <w:t>
      жөнделетін аспаптардың, механизмдер мен тораптардың құрылғысы, міндеті және жұмыс істеу принципі, техникалық пайдаланудың негізгі ережелері және қарапайым аспаптарды жөндеуге қойылатын техникалық шарттар, ток өткізгіш және оқшаулағыш материалдардың негізгі қасиеті әр түрлі үзбелердің тізбектеріндегі кедергілерді өлшеу тәсілдері, сынақ кезінде қолданылатын электрмен өлшейтін аспаптар, шектеулер мен әдіптер, квалитеттер (класс дәлдігі) және кедір-бұдырлық параметрлері (өңдеу тазалығының кластары) туралы негізгі мәліметтер, монтаждау схемасындағы электр элементтердің, аспаптар мен тораптардың шартты белгілері, аспаптардың қарапайым электр монтаждау және баспа схемасы, коррозияға қарсы майлар мен сылақтардың сорттары мен түрлері, орындалатын жұмыс көлемінде электр техника негіздері.</w:t>
      </w:r>
    </w:p>
    <w:bookmarkEnd w:id="2558"/>
    <w:bookmarkStart w:name="z2562" w:id="2559"/>
    <w:p>
      <w:pPr>
        <w:spacing w:after="0"/>
        <w:ind w:left="0"/>
        <w:jc w:val="both"/>
      </w:pPr>
      <w:r>
        <w:rPr>
          <w:rFonts w:ascii="Times New Roman"/>
          <w:b w:val="false"/>
          <w:i w:val="false"/>
          <w:color w:val="000000"/>
          <w:sz w:val="28"/>
        </w:rPr>
        <w:t xml:space="preserve">
      446. Жұмыс үлгілері: </w:t>
      </w:r>
    </w:p>
    <w:bookmarkEnd w:id="2559"/>
    <w:bookmarkStart w:name="z2563" w:id="2560"/>
    <w:p>
      <w:pPr>
        <w:spacing w:after="0"/>
        <w:ind w:left="0"/>
        <w:jc w:val="both"/>
      </w:pPr>
      <w:r>
        <w:rPr>
          <w:rFonts w:ascii="Times New Roman"/>
          <w:b w:val="false"/>
          <w:i w:val="false"/>
          <w:color w:val="000000"/>
          <w:sz w:val="28"/>
        </w:rPr>
        <w:t xml:space="preserve">
      1) қоректендіру станциясының аппарельдері мен бекіткіш рамалар – жөндеу; </w:t>
      </w:r>
    </w:p>
    <w:bookmarkEnd w:id="2560"/>
    <w:bookmarkStart w:name="z2564" w:id="2561"/>
    <w:p>
      <w:pPr>
        <w:spacing w:after="0"/>
        <w:ind w:left="0"/>
        <w:jc w:val="both"/>
      </w:pPr>
      <w:r>
        <w:rPr>
          <w:rFonts w:ascii="Times New Roman"/>
          <w:b w:val="false"/>
          <w:i w:val="false"/>
          <w:color w:val="000000"/>
          <w:sz w:val="28"/>
        </w:rPr>
        <w:t xml:space="preserve">
      2) "ПК" блоктары-шәкіл механизмін демонтаж, жөндеу және монтаждау; </w:t>
      </w:r>
    </w:p>
    <w:bookmarkEnd w:id="2561"/>
    <w:bookmarkStart w:name="z2565" w:id="2562"/>
    <w:p>
      <w:pPr>
        <w:spacing w:after="0"/>
        <w:ind w:left="0"/>
        <w:jc w:val="both"/>
      </w:pPr>
      <w:r>
        <w:rPr>
          <w:rFonts w:ascii="Times New Roman"/>
          <w:b w:val="false"/>
          <w:i w:val="false"/>
          <w:color w:val="000000"/>
          <w:sz w:val="28"/>
        </w:rPr>
        <w:t xml:space="preserve">
      3) BK-211 типтік шеткі сөндіргіштер – демонтаж, монтаждау; </w:t>
      </w:r>
    </w:p>
    <w:bookmarkEnd w:id="2562"/>
    <w:bookmarkStart w:name="z2566" w:id="2563"/>
    <w:p>
      <w:pPr>
        <w:spacing w:after="0"/>
        <w:ind w:left="0"/>
        <w:jc w:val="both"/>
      </w:pPr>
      <w:r>
        <w:rPr>
          <w:rFonts w:ascii="Times New Roman"/>
          <w:b w:val="false"/>
          <w:i w:val="false"/>
          <w:color w:val="000000"/>
          <w:sz w:val="28"/>
        </w:rPr>
        <w:t xml:space="preserve">
      4) азимут бұрыштарының, жоғарылату бұрышының, жоғарылату бұрышы қабылдағыштарының бергіштері – демонтаж, жөндеу, монтаждау; </w:t>
      </w:r>
    </w:p>
    <w:bookmarkEnd w:id="2563"/>
    <w:bookmarkStart w:name="z2567" w:id="2564"/>
    <w:p>
      <w:pPr>
        <w:spacing w:after="0"/>
        <w:ind w:left="0"/>
        <w:jc w:val="both"/>
      </w:pPr>
      <w:r>
        <w:rPr>
          <w:rFonts w:ascii="Times New Roman"/>
          <w:b w:val="false"/>
          <w:i w:val="false"/>
          <w:color w:val="000000"/>
          <w:sz w:val="28"/>
        </w:rPr>
        <w:t xml:space="preserve">
      5) ЛУЧ-1, ЛУЧ-2 типтік бұйымдар – жарықтандырғыш сымдарын жөндеу және жасау; </w:t>
      </w:r>
    </w:p>
    <w:bookmarkEnd w:id="2564"/>
    <w:bookmarkStart w:name="z2568" w:id="2565"/>
    <w:p>
      <w:pPr>
        <w:spacing w:after="0"/>
        <w:ind w:left="0"/>
        <w:jc w:val="both"/>
      </w:pPr>
      <w:r>
        <w:rPr>
          <w:rFonts w:ascii="Times New Roman"/>
          <w:b w:val="false"/>
          <w:i w:val="false"/>
          <w:color w:val="000000"/>
          <w:sz w:val="28"/>
        </w:rPr>
        <w:t xml:space="preserve">
      6) ЗСС типтік жарық белгілерінің тұйықтағыштары - демонтаж; </w:t>
      </w:r>
    </w:p>
    <w:bookmarkEnd w:id="2565"/>
    <w:bookmarkStart w:name="z2569" w:id="2566"/>
    <w:p>
      <w:pPr>
        <w:spacing w:after="0"/>
        <w:ind w:left="0"/>
        <w:jc w:val="both"/>
      </w:pPr>
      <w:r>
        <w:rPr>
          <w:rFonts w:ascii="Times New Roman"/>
          <w:b w:val="false"/>
          <w:i w:val="false"/>
          <w:color w:val="000000"/>
          <w:sz w:val="28"/>
        </w:rPr>
        <w:t xml:space="preserve">
      7) кабельдер, сымдар-шеттерін қалайылау, дәнекерлеу, орау, монтаждау; </w:t>
      </w:r>
    </w:p>
    <w:bookmarkEnd w:id="2566"/>
    <w:bookmarkStart w:name="z2570" w:id="2567"/>
    <w:p>
      <w:pPr>
        <w:spacing w:after="0"/>
        <w:ind w:left="0"/>
        <w:jc w:val="both"/>
      </w:pPr>
      <w:r>
        <w:rPr>
          <w:rFonts w:ascii="Times New Roman"/>
          <w:b w:val="false"/>
          <w:i w:val="false"/>
          <w:color w:val="000000"/>
          <w:sz w:val="28"/>
        </w:rPr>
        <w:t xml:space="preserve">
      8) СПО және СПЛ қалқандарының қаңқалары – жөндеу; </w:t>
      </w:r>
    </w:p>
    <w:bookmarkEnd w:id="2567"/>
    <w:bookmarkStart w:name="z2571" w:id="2568"/>
    <w:p>
      <w:pPr>
        <w:spacing w:after="0"/>
        <w:ind w:left="0"/>
        <w:jc w:val="both"/>
      </w:pPr>
      <w:r>
        <w:rPr>
          <w:rFonts w:ascii="Times New Roman"/>
          <w:b w:val="false"/>
          <w:i w:val="false"/>
          <w:color w:val="000000"/>
          <w:sz w:val="28"/>
        </w:rPr>
        <w:t xml:space="preserve">
      9) кабель орағыштар – түзету; </w:t>
      </w:r>
    </w:p>
    <w:bookmarkEnd w:id="2568"/>
    <w:bookmarkStart w:name="z2572" w:id="2569"/>
    <w:p>
      <w:pPr>
        <w:spacing w:after="0"/>
        <w:ind w:left="0"/>
        <w:jc w:val="both"/>
      </w:pPr>
      <w:r>
        <w:rPr>
          <w:rFonts w:ascii="Times New Roman"/>
          <w:b w:val="false"/>
          <w:i w:val="false"/>
          <w:color w:val="000000"/>
          <w:sz w:val="28"/>
        </w:rPr>
        <w:t xml:space="preserve">
      10) электр магнит орағыштары – орау; </w:t>
      </w:r>
    </w:p>
    <w:bookmarkEnd w:id="2569"/>
    <w:bookmarkStart w:name="z2573" w:id="2570"/>
    <w:p>
      <w:pPr>
        <w:spacing w:after="0"/>
        <w:ind w:left="0"/>
        <w:jc w:val="both"/>
      </w:pPr>
      <w:r>
        <w:rPr>
          <w:rFonts w:ascii="Times New Roman"/>
          <w:b w:val="false"/>
          <w:i w:val="false"/>
          <w:color w:val="000000"/>
          <w:sz w:val="28"/>
        </w:rPr>
        <w:t xml:space="preserve">
      11) коллекторлар – сіңдіргеннен кейін лак қаспақтарынан тазарту; </w:t>
      </w:r>
    </w:p>
    <w:bookmarkEnd w:id="2570"/>
    <w:bookmarkStart w:name="z2574" w:id="2571"/>
    <w:p>
      <w:pPr>
        <w:spacing w:after="0"/>
        <w:ind w:left="0"/>
        <w:jc w:val="both"/>
      </w:pPr>
      <w:r>
        <w:rPr>
          <w:rFonts w:ascii="Times New Roman"/>
          <w:b w:val="false"/>
          <w:i w:val="false"/>
          <w:color w:val="000000"/>
          <w:sz w:val="28"/>
        </w:rPr>
        <w:t xml:space="preserve">
      12) клемм қораптары - демонтаж, жөндеу, монтаждау; </w:t>
      </w:r>
    </w:p>
    <w:bookmarkEnd w:id="2571"/>
    <w:bookmarkStart w:name="z2575" w:id="2572"/>
    <w:p>
      <w:pPr>
        <w:spacing w:after="0"/>
        <w:ind w:left="0"/>
        <w:jc w:val="both"/>
      </w:pPr>
      <w:r>
        <w:rPr>
          <w:rFonts w:ascii="Times New Roman"/>
          <w:b w:val="false"/>
          <w:i w:val="false"/>
          <w:color w:val="000000"/>
          <w:sz w:val="28"/>
        </w:rPr>
        <w:t>
      13) кронштейндер – негізін келтіріп жону, бұрғылау және бұранда кесу;</w:t>
      </w:r>
    </w:p>
    <w:bookmarkEnd w:id="2572"/>
    <w:bookmarkStart w:name="z2576" w:id="2573"/>
    <w:p>
      <w:pPr>
        <w:spacing w:after="0"/>
        <w:ind w:left="0"/>
        <w:jc w:val="both"/>
      </w:pPr>
      <w:r>
        <w:rPr>
          <w:rFonts w:ascii="Times New Roman"/>
          <w:b w:val="false"/>
          <w:i w:val="false"/>
          <w:color w:val="000000"/>
          <w:sz w:val="28"/>
        </w:rPr>
        <w:t xml:space="preserve">
      14) фрикциялық механизмдер – қайта іріктеу, тазалау; </w:t>
      </w:r>
    </w:p>
    <w:bookmarkEnd w:id="2573"/>
    <w:bookmarkStart w:name="z2577" w:id="2574"/>
    <w:p>
      <w:pPr>
        <w:spacing w:after="0"/>
        <w:ind w:left="0"/>
        <w:jc w:val="both"/>
      </w:pPr>
      <w:r>
        <w:rPr>
          <w:rFonts w:ascii="Times New Roman"/>
          <w:b w:val="false"/>
          <w:i w:val="false"/>
          <w:color w:val="000000"/>
          <w:sz w:val="28"/>
        </w:rPr>
        <w:t xml:space="preserve">
      15) кабель муфталары – жөндеу кабельдер талшықтарын тексеру; </w:t>
      </w:r>
    </w:p>
    <w:bookmarkEnd w:id="2574"/>
    <w:bookmarkStart w:name="z2578" w:id="2575"/>
    <w:p>
      <w:pPr>
        <w:spacing w:after="0"/>
        <w:ind w:left="0"/>
        <w:jc w:val="both"/>
      </w:pPr>
      <w:r>
        <w:rPr>
          <w:rFonts w:ascii="Times New Roman"/>
          <w:b w:val="false"/>
          <w:i w:val="false"/>
          <w:color w:val="000000"/>
          <w:sz w:val="28"/>
        </w:rPr>
        <w:t xml:space="preserve">
      16) жарық бергіш патрондар – құрастыру; </w:t>
      </w:r>
    </w:p>
    <w:bookmarkEnd w:id="2575"/>
    <w:bookmarkStart w:name="z2579" w:id="2576"/>
    <w:p>
      <w:pPr>
        <w:spacing w:after="0"/>
        <w:ind w:left="0"/>
        <w:jc w:val="both"/>
      </w:pPr>
      <w:r>
        <w:rPr>
          <w:rFonts w:ascii="Times New Roman"/>
          <w:b w:val="false"/>
          <w:i w:val="false"/>
          <w:color w:val="000000"/>
          <w:sz w:val="28"/>
        </w:rPr>
        <w:t xml:space="preserve">
      17) барлық типтегі ауыстырып қосқыштар – демонтаж, монтаж; </w:t>
      </w:r>
    </w:p>
    <w:bookmarkEnd w:id="2576"/>
    <w:bookmarkStart w:name="z2580" w:id="2577"/>
    <w:p>
      <w:pPr>
        <w:spacing w:after="0"/>
        <w:ind w:left="0"/>
        <w:jc w:val="both"/>
      </w:pPr>
      <w:r>
        <w:rPr>
          <w:rFonts w:ascii="Times New Roman"/>
          <w:b w:val="false"/>
          <w:i w:val="false"/>
          <w:color w:val="000000"/>
          <w:sz w:val="28"/>
        </w:rPr>
        <w:t xml:space="preserve">
      18) платалар – клеммді платаға орнату және бекіту; </w:t>
      </w:r>
    </w:p>
    <w:bookmarkEnd w:id="2577"/>
    <w:bookmarkStart w:name="z2581" w:id="2578"/>
    <w:p>
      <w:pPr>
        <w:spacing w:after="0"/>
        <w:ind w:left="0"/>
        <w:jc w:val="both"/>
      </w:pPr>
      <w:r>
        <w:rPr>
          <w:rFonts w:ascii="Times New Roman"/>
          <w:b w:val="false"/>
          <w:i w:val="false"/>
          <w:color w:val="000000"/>
          <w:sz w:val="28"/>
        </w:rPr>
        <w:t>
      19) КУ-122-2М, КУ-122-1М кнопкалы пост-демонтаж, жөндеу, монтаждау;</w:t>
      </w:r>
    </w:p>
    <w:bookmarkEnd w:id="2578"/>
    <w:bookmarkStart w:name="z2582" w:id="2579"/>
    <w:p>
      <w:pPr>
        <w:spacing w:after="0"/>
        <w:ind w:left="0"/>
        <w:jc w:val="both"/>
      </w:pPr>
      <w:r>
        <w:rPr>
          <w:rFonts w:ascii="Times New Roman"/>
          <w:b w:val="false"/>
          <w:i w:val="false"/>
          <w:color w:val="000000"/>
          <w:sz w:val="28"/>
        </w:rPr>
        <w:t xml:space="preserve">
      20) аспаптар, механизмдер – жуу, тазалау, сүрту, майлау; </w:t>
      </w:r>
    </w:p>
    <w:bookmarkEnd w:id="2579"/>
    <w:bookmarkStart w:name="z2583" w:id="2580"/>
    <w:p>
      <w:pPr>
        <w:spacing w:after="0"/>
        <w:ind w:left="0"/>
        <w:jc w:val="both"/>
      </w:pPr>
      <w:r>
        <w:rPr>
          <w:rFonts w:ascii="Times New Roman"/>
          <w:b w:val="false"/>
          <w:i w:val="false"/>
          <w:color w:val="000000"/>
          <w:sz w:val="28"/>
        </w:rPr>
        <w:t xml:space="preserve">
      21) "Молния" бұйымының NN 34, 63, 64, 69, 70 аспаптары – аралық жөндеу және реттеу; </w:t>
      </w:r>
    </w:p>
    <w:bookmarkEnd w:id="2580"/>
    <w:bookmarkStart w:name="z2584" w:id="2581"/>
    <w:p>
      <w:pPr>
        <w:spacing w:after="0"/>
        <w:ind w:left="0"/>
        <w:jc w:val="both"/>
      </w:pPr>
      <w:r>
        <w:rPr>
          <w:rFonts w:ascii="Times New Roman"/>
          <w:b w:val="false"/>
          <w:i w:val="false"/>
          <w:color w:val="000000"/>
          <w:sz w:val="28"/>
        </w:rPr>
        <w:t>
      22) перифериялы аспаптар - демонтаж, монтаждау;</w:t>
      </w:r>
    </w:p>
    <w:bookmarkEnd w:id="2581"/>
    <w:bookmarkStart w:name="z2585" w:id="2582"/>
    <w:p>
      <w:pPr>
        <w:spacing w:after="0"/>
        <w:ind w:left="0"/>
        <w:jc w:val="both"/>
      </w:pPr>
      <w:r>
        <w:rPr>
          <w:rFonts w:ascii="Times New Roman"/>
          <w:b w:val="false"/>
          <w:i w:val="false"/>
          <w:color w:val="000000"/>
          <w:sz w:val="28"/>
        </w:rPr>
        <w:t xml:space="preserve">
      23) ЭСП-57 жетектер – ауыстырып қосқыштарды жөндеу және құрастыру, жөндеу, құрастыру және жарықты монтаждау; </w:t>
      </w:r>
    </w:p>
    <w:bookmarkEnd w:id="2582"/>
    <w:bookmarkStart w:name="z2586" w:id="2583"/>
    <w:p>
      <w:pPr>
        <w:spacing w:after="0"/>
        <w:ind w:left="0"/>
        <w:jc w:val="both"/>
      </w:pPr>
      <w:r>
        <w:rPr>
          <w:rFonts w:ascii="Times New Roman"/>
          <w:b w:val="false"/>
          <w:i w:val="false"/>
          <w:color w:val="000000"/>
          <w:sz w:val="28"/>
        </w:rPr>
        <w:t>
      24) сымдар – кесу, берілген өлшем бойынша дайындау;</w:t>
      </w:r>
    </w:p>
    <w:bookmarkEnd w:id="2583"/>
    <w:bookmarkStart w:name="z2587" w:id="2584"/>
    <w:p>
      <w:pPr>
        <w:spacing w:after="0"/>
        <w:ind w:left="0"/>
        <w:jc w:val="both"/>
      </w:pPr>
      <w:r>
        <w:rPr>
          <w:rFonts w:ascii="Times New Roman"/>
          <w:b w:val="false"/>
          <w:i w:val="false"/>
          <w:color w:val="000000"/>
          <w:sz w:val="28"/>
        </w:rPr>
        <w:t>
      25) ТР, ТРЗ, ТРВ типтік қарапайым реле-жөндеу және сынау;</w:t>
      </w:r>
    </w:p>
    <w:bookmarkEnd w:id="2584"/>
    <w:bookmarkStart w:name="z2588" w:id="2585"/>
    <w:p>
      <w:pPr>
        <w:spacing w:after="0"/>
        <w:ind w:left="0"/>
        <w:jc w:val="both"/>
      </w:pPr>
      <w:r>
        <w:rPr>
          <w:rFonts w:ascii="Times New Roman"/>
          <w:b w:val="false"/>
          <w:i w:val="false"/>
          <w:color w:val="000000"/>
          <w:sz w:val="28"/>
        </w:rPr>
        <w:t xml:space="preserve">
      26) қосқыш және реттегіш реостаттар, қосқыш-тежегіш кедергілер, сөндіру шаппалары – демонтаж, жөндеу; </w:t>
      </w:r>
    </w:p>
    <w:bookmarkEnd w:id="2585"/>
    <w:bookmarkStart w:name="z2589" w:id="2586"/>
    <w:p>
      <w:pPr>
        <w:spacing w:after="0"/>
        <w:ind w:left="0"/>
        <w:jc w:val="both"/>
      </w:pPr>
      <w:r>
        <w:rPr>
          <w:rFonts w:ascii="Times New Roman"/>
          <w:b w:val="false"/>
          <w:i w:val="false"/>
          <w:color w:val="000000"/>
          <w:sz w:val="28"/>
        </w:rPr>
        <w:t xml:space="preserve">
      27) байланыстырғыш рычагтар – жөндеу, реттеу, тапсыру; </w:t>
      </w:r>
    </w:p>
    <w:bookmarkEnd w:id="2586"/>
    <w:bookmarkStart w:name="z2590" w:id="2587"/>
    <w:p>
      <w:pPr>
        <w:spacing w:after="0"/>
        <w:ind w:left="0"/>
        <w:jc w:val="both"/>
      </w:pPr>
      <w:r>
        <w:rPr>
          <w:rFonts w:ascii="Times New Roman"/>
          <w:b w:val="false"/>
          <w:i w:val="false"/>
          <w:color w:val="000000"/>
          <w:sz w:val="28"/>
        </w:rPr>
        <w:t>
      28) дыбыс сигнализациясы (сыңғыр, гуіл) - демонтаж, монтаждау;</w:t>
      </w:r>
    </w:p>
    <w:bookmarkEnd w:id="2587"/>
    <w:bookmarkStart w:name="z2591" w:id="2588"/>
    <w:p>
      <w:pPr>
        <w:spacing w:after="0"/>
        <w:ind w:left="0"/>
        <w:jc w:val="both"/>
      </w:pPr>
      <w:r>
        <w:rPr>
          <w:rFonts w:ascii="Times New Roman"/>
          <w:b w:val="false"/>
          <w:i w:val="false"/>
          <w:color w:val="000000"/>
          <w:sz w:val="28"/>
        </w:rPr>
        <w:t xml:space="preserve">
      29) ДУ жүйесі- блокты ұштамаларды дәнекерлеп, жгуттарды байлап және тігіп электр монтажды ауыстыру; </w:t>
      </w:r>
    </w:p>
    <w:bookmarkEnd w:id="2588"/>
    <w:bookmarkStart w:name="z2592" w:id="2589"/>
    <w:p>
      <w:pPr>
        <w:spacing w:after="0"/>
        <w:ind w:left="0"/>
        <w:jc w:val="both"/>
      </w:pPr>
      <w:r>
        <w:rPr>
          <w:rFonts w:ascii="Times New Roman"/>
          <w:b w:val="false"/>
          <w:i w:val="false"/>
          <w:color w:val="000000"/>
          <w:sz w:val="28"/>
        </w:rPr>
        <w:t xml:space="preserve">
      30) магнитті станция, қосқыштар, бақылағыштар - демонтаж; </w:t>
      </w:r>
    </w:p>
    <w:bookmarkEnd w:id="2589"/>
    <w:bookmarkStart w:name="z2593" w:id="2590"/>
    <w:p>
      <w:pPr>
        <w:spacing w:after="0"/>
        <w:ind w:left="0"/>
        <w:jc w:val="both"/>
      </w:pPr>
      <w:r>
        <w:rPr>
          <w:rFonts w:ascii="Times New Roman"/>
          <w:b w:val="false"/>
          <w:i w:val="false"/>
          <w:color w:val="000000"/>
          <w:sz w:val="28"/>
        </w:rPr>
        <w:t>
      31) сигнал фонарлары - демонтаж, жөндеу, монтаждау;</w:t>
      </w:r>
    </w:p>
    <w:bookmarkEnd w:id="2590"/>
    <w:bookmarkStart w:name="z2594" w:id="2591"/>
    <w:p>
      <w:pPr>
        <w:spacing w:after="0"/>
        <w:ind w:left="0"/>
        <w:jc w:val="both"/>
      </w:pPr>
      <w:r>
        <w:rPr>
          <w:rFonts w:ascii="Times New Roman"/>
          <w:b w:val="false"/>
          <w:i w:val="false"/>
          <w:color w:val="000000"/>
          <w:sz w:val="28"/>
        </w:rPr>
        <w:t xml:space="preserve">
      32) резеңкеден және пресшпаннан жасалған шайбалар, астарлар, қапсырмалар, бұрыштамалар - жасау; </w:t>
      </w:r>
    </w:p>
    <w:bookmarkEnd w:id="2591"/>
    <w:bookmarkStart w:name="z2595" w:id="2592"/>
    <w:p>
      <w:pPr>
        <w:spacing w:after="0"/>
        <w:ind w:left="0"/>
        <w:jc w:val="both"/>
      </w:pPr>
      <w:r>
        <w:rPr>
          <w:rFonts w:ascii="Times New Roman"/>
          <w:b w:val="false"/>
          <w:i w:val="false"/>
          <w:color w:val="000000"/>
          <w:sz w:val="28"/>
        </w:rPr>
        <w:t>
      33) ШУБ шасси – жөндеу;</w:t>
      </w:r>
    </w:p>
    <w:bookmarkEnd w:id="2592"/>
    <w:bookmarkStart w:name="z2596" w:id="2593"/>
    <w:p>
      <w:pPr>
        <w:spacing w:after="0"/>
        <w:ind w:left="0"/>
        <w:jc w:val="both"/>
      </w:pPr>
      <w:r>
        <w:rPr>
          <w:rFonts w:ascii="Times New Roman"/>
          <w:b w:val="false"/>
          <w:i w:val="false"/>
          <w:color w:val="000000"/>
          <w:sz w:val="28"/>
        </w:rPr>
        <w:t xml:space="preserve">
      34) шиналар мен өткізгіштер - оқшаулағыш лакпен және киперлі лентамен жабу; </w:t>
      </w:r>
    </w:p>
    <w:bookmarkEnd w:id="2593"/>
    <w:bookmarkStart w:name="z2597" w:id="2594"/>
    <w:p>
      <w:pPr>
        <w:spacing w:after="0"/>
        <w:ind w:left="0"/>
        <w:jc w:val="both"/>
      </w:pPr>
      <w:r>
        <w:rPr>
          <w:rFonts w:ascii="Times New Roman"/>
          <w:b w:val="false"/>
          <w:i w:val="false"/>
          <w:color w:val="000000"/>
          <w:sz w:val="28"/>
        </w:rPr>
        <w:t>
      35) барлық типтегі электр магниттер – жөндеу;</w:t>
      </w:r>
    </w:p>
    <w:bookmarkEnd w:id="2594"/>
    <w:bookmarkStart w:name="z2598" w:id="2595"/>
    <w:p>
      <w:pPr>
        <w:spacing w:after="0"/>
        <w:ind w:left="0"/>
        <w:jc w:val="both"/>
      </w:pPr>
      <w:r>
        <w:rPr>
          <w:rFonts w:ascii="Times New Roman"/>
          <w:b w:val="false"/>
          <w:i w:val="false"/>
          <w:color w:val="000000"/>
          <w:sz w:val="28"/>
        </w:rPr>
        <w:t xml:space="preserve">
      36) аспаптардың электр тізбектері – оқшаулағыш кедергілерін өлшеу; </w:t>
      </w:r>
    </w:p>
    <w:bookmarkEnd w:id="2595"/>
    <w:bookmarkStart w:name="z2599" w:id="2596"/>
    <w:p>
      <w:pPr>
        <w:spacing w:after="0"/>
        <w:ind w:left="0"/>
        <w:jc w:val="both"/>
      </w:pPr>
      <w:r>
        <w:rPr>
          <w:rFonts w:ascii="Times New Roman"/>
          <w:b w:val="false"/>
          <w:i w:val="false"/>
          <w:color w:val="000000"/>
          <w:sz w:val="28"/>
        </w:rPr>
        <w:t>
      37) электр қозғалтқыштар, СЛ, СС, БД, БС типті сельсиндер - демонтаж;</w:t>
      </w:r>
    </w:p>
    <w:bookmarkEnd w:id="2596"/>
    <w:bookmarkStart w:name="z2600" w:id="2597"/>
    <w:p>
      <w:pPr>
        <w:spacing w:after="0"/>
        <w:ind w:left="0"/>
        <w:jc w:val="both"/>
      </w:pPr>
      <w:r>
        <w:rPr>
          <w:rFonts w:ascii="Times New Roman"/>
          <w:b w:val="false"/>
          <w:i w:val="false"/>
          <w:color w:val="000000"/>
          <w:sz w:val="28"/>
        </w:rPr>
        <w:t xml:space="preserve">
      38) барлық типтегі біріктіргіш жәшіктер – түсіру, бөлшектеу, жөндеу. </w:t>
      </w:r>
    </w:p>
    <w:bookmarkEnd w:id="2597"/>
    <w:bookmarkStart w:name="z2601" w:id="2598"/>
    <w:p>
      <w:pPr>
        <w:spacing w:after="0"/>
        <w:ind w:left="0"/>
        <w:jc w:val="both"/>
      </w:pPr>
      <w:r>
        <w:rPr>
          <w:rFonts w:ascii="Times New Roman"/>
          <w:b w:val="false"/>
          <w:i w:val="false"/>
          <w:color w:val="000000"/>
          <w:sz w:val="28"/>
        </w:rPr>
        <w:t xml:space="preserve">
      171. Қарулар мен атысты басқаратын аспаптарды жөндеу жөніндегі электр слесарь, 3-разряд </w:t>
      </w:r>
    </w:p>
    <w:bookmarkEnd w:id="2598"/>
    <w:bookmarkStart w:name="z2602" w:id="2599"/>
    <w:p>
      <w:pPr>
        <w:spacing w:after="0"/>
        <w:ind w:left="0"/>
        <w:jc w:val="both"/>
      </w:pPr>
      <w:r>
        <w:rPr>
          <w:rFonts w:ascii="Times New Roman"/>
          <w:b w:val="false"/>
          <w:i w:val="false"/>
          <w:color w:val="000000"/>
          <w:sz w:val="28"/>
        </w:rPr>
        <w:t xml:space="preserve">
      447. Жұмыс сипаттамасы: </w:t>
      </w:r>
    </w:p>
    <w:bookmarkEnd w:id="2599"/>
    <w:bookmarkStart w:name="z2603" w:id="2600"/>
    <w:p>
      <w:pPr>
        <w:spacing w:after="0"/>
        <w:ind w:left="0"/>
        <w:jc w:val="both"/>
      </w:pPr>
      <w:r>
        <w:rPr>
          <w:rFonts w:ascii="Times New Roman"/>
          <w:b w:val="false"/>
          <w:i w:val="false"/>
          <w:color w:val="000000"/>
          <w:sz w:val="28"/>
        </w:rPr>
        <w:t>
      күрделілігі орташа электр механикалық, оптикалық-механикалық және басқа да аспаптарды жөндеу, құрастыру, реттеу, сынау, монтаждау және тапсыру. Күрделі аспаптарды демонтаждау. Бөлшектер мен тораптарды 11-12 квалитет (4-5 класс дәлдігі) бойынша слесарлық өңдеу және келтіру. Түрлі дәнекерлермен (мыс, күміс және басқа да) дәнекерлеу. Аспаптарды жол сынақтарына дайындау және сынақтар жүргізу. Түрлі сымдар мен кабельдерден күрделілігі орташа біріктіру схемаларын жасау және монтаждау. Перифериялы аспаптарда механикалық және электрлік нөлдік жағдайды қою. Аспаптарды сынау және құрастыру кезінде анықталған ақауларды жою.</w:t>
      </w:r>
    </w:p>
    <w:bookmarkEnd w:id="2600"/>
    <w:bookmarkStart w:name="z2604" w:id="2601"/>
    <w:p>
      <w:pPr>
        <w:spacing w:after="0"/>
        <w:ind w:left="0"/>
        <w:jc w:val="both"/>
      </w:pPr>
      <w:r>
        <w:rPr>
          <w:rFonts w:ascii="Times New Roman"/>
          <w:b w:val="false"/>
          <w:i w:val="false"/>
          <w:color w:val="000000"/>
          <w:sz w:val="28"/>
        </w:rPr>
        <w:t xml:space="preserve">
      448. Білуге тиіс: </w:t>
      </w:r>
    </w:p>
    <w:bookmarkEnd w:id="2601"/>
    <w:bookmarkStart w:name="z2605" w:id="2602"/>
    <w:p>
      <w:pPr>
        <w:spacing w:after="0"/>
        <w:ind w:left="0"/>
        <w:jc w:val="both"/>
      </w:pPr>
      <w:r>
        <w:rPr>
          <w:rFonts w:ascii="Times New Roman"/>
          <w:b w:val="false"/>
          <w:i w:val="false"/>
          <w:color w:val="000000"/>
          <w:sz w:val="28"/>
        </w:rPr>
        <w:t>
      күрделілігі орташа жөнделетін аспаптар мен аппараттардың құрылғысы, міндеті және жұмыс істеу принципі, аспаптарды, механизмдерді, аппараттарды құрастыруға, сынауға және тапсыруға әрі түрлі дәнекерлермен дәнекерлеуге қойылатын техникалық шарттар, ток өткізгіш және оқшаулағыш материалдардың электрлік қасиеті, металдарды термиялық өңдеу туралы негізгі мәліметтер, шектеулер мен әдіптер, квалитеттер (класс дәлдігі) және кедір-бұдырлық параметрлері (өңдеу тазалығының кластары) туралы негізгі мәліметтер, орындалатын жұмыс көлемінде электр техника, радио техника және механика негіздері.</w:t>
      </w:r>
    </w:p>
    <w:bookmarkEnd w:id="2602"/>
    <w:bookmarkStart w:name="z2606" w:id="2603"/>
    <w:p>
      <w:pPr>
        <w:spacing w:after="0"/>
        <w:ind w:left="0"/>
        <w:jc w:val="both"/>
      </w:pPr>
      <w:r>
        <w:rPr>
          <w:rFonts w:ascii="Times New Roman"/>
          <w:b w:val="false"/>
          <w:i w:val="false"/>
          <w:color w:val="000000"/>
          <w:sz w:val="28"/>
        </w:rPr>
        <w:t xml:space="preserve">
      449. Жұмыс үлгілері: </w:t>
      </w:r>
    </w:p>
    <w:bookmarkEnd w:id="2603"/>
    <w:bookmarkStart w:name="z2607" w:id="2604"/>
    <w:p>
      <w:pPr>
        <w:spacing w:after="0"/>
        <w:ind w:left="0"/>
        <w:jc w:val="both"/>
      </w:pPr>
      <w:r>
        <w:rPr>
          <w:rFonts w:ascii="Times New Roman"/>
          <w:b w:val="false"/>
          <w:i w:val="false"/>
          <w:color w:val="000000"/>
          <w:sz w:val="28"/>
        </w:rPr>
        <w:t xml:space="preserve">
      1) қоректендіру агрегаттарының генераторлар және ПУАЗО, РТС агрегаттары мен зымыран жабдықтарының зарядтары-бөлшектеу, мойынтіректерді ауыстыру; </w:t>
      </w:r>
    </w:p>
    <w:bookmarkEnd w:id="2604"/>
    <w:bookmarkStart w:name="z2608" w:id="2605"/>
    <w:p>
      <w:pPr>
        <w:spacing w:after="0"/>
        <w:ind w:left="0"/>
        <w:jc w:val="both"/>
      </w:pPr>
      <w:r>
        <w:rPr>
          <w:rFonts w:ascii="Times New Roman"/>
          <w:b w:val="false"/>
          <w:i w:val="false"/>
          <w:color w:val="000000"/>
          <w:sz w:val="28"/>
        </w:rPr>
        <w:t xml:space="preserve">
      2) ПУАЗО қыздырғыштары мен корпустары – жөндеу; </w:t>
      </w:r>
    </w:p>
    <w:bookmarkEnd w:id="2605"/>
    <w:bookmarkStart w:name="z2609" w:id="2606"/>
    <w:p>
      <w:pPr>
        <w:spacing w:after="0"/>
        <w:ind w:left="0"/>
        <w:jc w:val="both"/>
      </w:pPr>
      <w:r>
        <w:rPr>
          <w:rFonts w:ascii="Times New Roman"/>
          <w:b w:val="false"/>
          <w:i w:val="false"/>
          <w:color w:val="000000"/>
          <w:sz w:val="28"/>
        </w:rPr>
        <w:t xml:space="preserve">
      3) ауыстырып қосқыштар, реле байланыстырғыштары – тазалау; </w:t>
      </w:r>
    </w:p>
    <w:bookmarkEnd w:id="2606"/>
    <w:bookmarkStart w:name="z2610" w:id="2607"/>
    <w:p>
      <w:pPr>
        <w:spacing w:after="0"/>
        <w:ind w:left="0"/>
        <w:jc w:val="both"/>
      </w:pPr>
      <w:r>
        <w:rPr>
          <w:rFonts w:ascii="Times New Roman"/>
          <w:b w:val="false"/>
          <w:i w:val="false"/>
          <w:color w:val="000000"/>
          <w:sz w:val="28"/>
        </w:rPr>
        <w:t xml:space="preserve">
      4) электр қозғалтқыш мойынтіректері – ауыстыру; </w:t>
      </w:r>
    </w:p>
    <w:bookmarkEnd w:id="2607"/>
    <w:bookmarkStart w:name="z2611" w:id="2608"/>
    <w:p>
      <w:pPr>
        <w:spacing w:after="0"/>
        <w:ind w:left="0"/>
        <w:jc w:val="both"/>
      </w:pPr>
      <w:r>
        <w:rPr>
          <w:rFonts w:ascii="Times New Roman"/>
          <w:b w:val="false"/>
          <w:i w:val="false"/>
          <w:color w:val="000000"/>
          <w:sz w:val="28"/>
        </w:rPr>
        <w:t xml:space="preserve">
      5) 1К, 1P, 99 типтік аспаптар – таблица бойынша тексеру; </w:t>
      </w:r>
    </w:p>
    <w:bookmarkEnd w:id="2608"/>
    <w:bookmarkStart w:name="z2612" w:id="2609"/>
    <w:p>
      <w:pPr>
        <w:spacing w:after="0"/>
        <w:ind w:left="0"/>
        <w:jc w:val="both"/>
      </w:pPr>
      <w:r>
        <w:rPr>
          <w:rFonts w:ascii="Times New Roman"/>
          <w:b w:val="false"/>
          <w:i w:val="false"/>
          <w:color w:val="000000"/>
          <w:sz w:val="28"/>
        </w:rPr>
        <w:t xml:space="preserve">
      6) 2,5 класс электрмен өлшеу аспаптары – жөндеу; </w:t>
      </w:r>
    </w:p>
    <w:bookmarkEnd w:id="2609"/>
    <w:bookmarkStart w:name="z2613" w:id="2610"/>
    <w:p>
      <w:pPr>
        <w:spacing w:after="0"/>
        <w:ind w:left="0"/>
        <w:jc w:val="both"/>
      </w:pPr>
      <w:r>
        <w:rPr>
          <w:rFonts w:ascii="Times New Roman"/>
          <w:b w:val="false"/>
          <w:i w:val="false"/>
          <w:color w:val="000000"/>
          <w:sz w:val="28"/>
        </w:rPr>
        <w:t xml:space="preserve">
      7) "Молния" жүйесінің NN 12В, 12К, 18 аспаптары – аралық жөндеу, реттеу; </w:t>
      </w:r>
    </w:p>
    <w:bookmarkEnd w:id="2610"/>
    <w:bookmarkStart w:name="z2614" w:id="2611"/>
    <w:p>
      <w:pPr>
        <w:spacing w:after="0"/>
        <w:ind w:left="0"/>
        <w:jc w:val="both"/>
      </w:pPr>
      <w:r>
        <w:rPr>
          <w:rFonts w:ascii="Times New Roman"/>
          <w:b w:val="false"/>
          <w:i w:val="false"/>
          <w:color w:val="000000"/>
          <w:sz w:val="28"/>
        </w:rPr>
        <w:t xml:space="preserve">
      8) ЭСП-57 жетек – стендтерде нөл-индикаторды, күшейткіш жәшігін, бұрыштарды шектеушілерді, гуілдегішті, селен түзеткішті өрташа жөндеу, құрастыру және сынау; </w:t>
      </w:r>
    </w:p>
    <w:bookmarkEnd w:id="2611"/>
    <w:bookmarkStart w:name="z2615" w:id="2612"/>
    <w:p>
      <w:pPr>
        <w:spacing w:after="0"/>
        <w:ind w:left="0"/>
        <w:jc w:val="both"/>
      </w:pPr>
      <w:r>
        <w:rPr>
          <w:rFonts w:ascii="Times New Roman"/>
          <w:b w:val="false"/>
          <w:i w:val="false"/>
          <w:color w:val="000000"/>
          <w:sz w:val="28"/>
        </w:rPr>
        <w:t xml:space="preserve">
      9) аспап кабельдерінің штепсельді ажыратқыштары - жұмсақ дәнекерлермен дәнекерлеу; </w:t>
      </w:r>
    </w:p>
    <w:bookmarkEnd w:id="2612"/>
    <w:bookmarkStart w:name="z2616" w:id="2613"/>
    <w:p>
      <w:pPr>
        <w:spacing w:after="0"/>
        <w:ind w:left="0"/>
        <w:jc w:val="both"/>
      </w:pPr>
      <w:r>
        <w:rPr>
          <w:rFonts w:ascii="Times New Roman"/>
          <w:b w:val="false"/>
          <w:i w:val="false"/>
          <w:color w:val="000000"/>
          <w:sz w:val="28"/>
        </w:rPr>
        <w:t xml:space="preserve">
      10) КД-2 – қысым релесі – бөлшектеу, жөндеу, құрастыру; </w:t>
      </w:r>
    </w:p>
    <w:bookmarkEnd w:id="2613"/>
    <w:bookmarkStart w:name="z2617" w:id="2614"/>
    <w:p>
      <w:pPr>
        <w:spacing w:after="0"/>
        <w:ind w:left="0"/>
        <w:jc w:val="both"/>
      </w:pPr>
      <w:r>
        <w:rPr>
          <w:rFonts w:ascii="Times New Roman"/>
          <w:b w:val="false"/>
          <w:i w:val="false"/>
          <w:color w:val="000000"/>
          <w:sz w:val="28"/>
        </w:rPr>
        <w:t xml:space="preserve">
      11) Д-122 типті ДУ жүйелері-қабылдғыш және жұдырықша аспаптарды, шектегіштерді жөндеу; </w:t>
      </w:r>
    </w:p>
    <w:bookmarkEnd w:id="2614"/>
    <w:bookmarkStart w:name="z2618" w:id="2615"/>
    <w:p>
      <w:pPr>
        <w:spacing w:after="0"/>
        <w:ind w:left="0"/>
        <w:jc w:val="both"/>
      </w:pPr>
      <w:r>
        <w:rPr>
          <w:rFonts w:ascii="Times New Roman"/>
          <w:b w:val="false"/>
          <w:i w:val="false"/>
          <w:color w:val="000000"/>
          <w:sz w:val="28"/>
        </w:rPr>
        <w:t xml:space="preserve">
      12) "Створ", "Сектор", "Сход" типті жүйелер – командир аспаптарын және ГН мен ВН артиллериялық және қосқыш аспаптарды реттеп жөндеу; </w:t>
      </w:r>
    </w:p>
    <w:bookmarkEnd w:id="2615"/>
    <w:bookmarkStart w:name="z2619" w:id="2616"/>
    <w:p>
      <w:pPr>
        <w:spacing w:after="0"/>
        <w:ind w:left="0"/>
        <w:jc w:val="both"/>
      </w:pPr>
      <w:r>
        <w:rPr>
          <w:rFonts w:ascii="Times New Roman"/>
          <w:b w:val="false"/>
          <w:i w:val="false"/>
          <w:color w:val="000000"/>
          <w:sz w:val="28"/>
        </w:rPr>
        <w:t xml:space="preserve">
      13) дыбыс өлшеу станциялары – лента тартқыш механизмдер мен дыбыс қабылдағыштарды жөндеу; </w:t>
      </w:r>
    </w:p>
    <w:bookmarkEnd w:id="2616"/>
    <w:bookmarkStart w:name="z2620" w:id="2617"/>
    <w:p>
      <w:pPr>
        <w:spacing w:after="0"/>
        <w:ind w:left="0"/>
        <w:jc w:val="both"/>
      </w:pPr>
      <w:r>
        <w:rPr>
          <w:rFonts w:ascii="Times New Roman"/>
          <w:b w:val="false"/>
          <w:i w:val="false"/>
          <w:color w:val="000000"/>
          <w:sz w:val="28"/>
        </w:rPr>
        <w:t xml:space="preserve">
      14) қысымы төмен пневможүйе құбырлары – біліктеу, келтіру және орнату, герметикалығын тексеру; </w:t>
      </w:r>
    </w:p>
    <w:bookmarkEnd w:id="2617"/>
    <w:bookmarkStart w:name="z2621" w:id="2618"/>
    <w:p>
      <w:pPr>
        <w:spacing w:after="0"/>
        <w:ind w:left="0"/>
        <w:jc w:val="both"/>
      </w:pPr>
      <w:r>
        <w:rPr>
          <w:rFonts w:ascii="Times New Roman"/>
          <w:b w:val="false"/>
          <w:i w:val="false"/>
          <w:color w:val="000000"/>
          <w:sz w:val="28"/>
        </w:rPr>
        <w:t xml:space="preserve">
      15) фрикциондар - реттеу; </w:t>
      </w:r>
    </w:p>
    <w:bookmarkEnd w:id="2618"/>
    <w:bookmarkStart w:name="z2622" w:id="2619"/>
    <w:p>
      <w:pPr>
        <w:spacing w:after="0"/>
        <w:ind w:left="0"/>
        <w:jc w:val="both"/>
      </w:pPr>
      <w:r>
        <w:rPr>
          <w:rFonts w:ascii="Times New Roman"/>
          <w:b w:val="false"/>
          <w:i w:val="false"/>
          <w:color w:val="000000"/>
          <w:sz w:val="28"/>
        </w:rPr>
        <w:t xml:space="preserve">
      16) щеткалар – коллектор бойынша сүрту; </w:t>
      </w:r>
    </w:p>
    <w:bookmarkEnd w:id="2619"/>
    <w:bookmarkStart w:name="z2623" w:id="2620"/>
    <w:p>
      <w:pPr>
        <w:spacing w:after="0"/>
        <w:ind w:left="0"/>
        <w:jc w:val="both"/>
      </w:pPr>
      <w:r>
        <w:rPr>
          <w:rFonts w:ascii="Times New Roman"/>
          <w:b w:val="false"/>
          <w:i w:val="false"/>
          <w:color w:val="000000"/>
          <w:sz w:val="28"/>
        </w:rPr>
        <w:t>
      17) "А" типтік электр қозғалтқыштар және қосқыш станциялар – жөндеу;</w:t>
      </w:r>
    </w:p>
    <w:bookmarkEnd w:id="2620"/>
    <w:bookmarkStart w:name="z2624" w:id="2621"/>
    <w:p>
      <w:pPr>
        <w:spacing w:after="0"/>
        <w:ind w:left="0"/>
        <w:jc w:val="both"/>
      </w:pPr>
      <w:r>
        <w:rPr>
          <w:rFonts w:ascii="Times New Roman"/>
          <w:b w:val="false"/>
          <w:i w:val="false"/>
          <w:color w:val="000000"/>
          <w:sz w:val="28"/>
        </w:rPr>
        <w:t xml:space="preserve">
      18) электр жабдықтар және КТ-84 қондырғыларының ДУ – сигнал бергішті және қысым релесін, К-9Т, К-11 байланыстырғыштарын жөндеу; </w:t>
      </w:r>
    </w:p>
    <w:bookmarkEnd w:id="2621"/>
    <w:bookmarkStart w:name="z2625" w:id="2622"/>
    <w:p>
      <w:pPr>
        <w:spacing w:after="0"/>
        <w:ind w:left="0"/>
        <w:jc w:val="both"/>
      </w:pPr>
      <w:r>
        <w:rPr>
          <w:rFonts w:ascii="Times New Roman"/>
          <w:b w:val="false"/>
          <w:i w:val="false"/>
          <w:color w:val="000000"/>
          <w:sz w:val="28"/>
        </w:rPr>
        <w:t xml:space="preserve">
      19) біріктіргіш жәшіктер, 16Л, 17-1, 70Г, 34Т типтік аспаптар – құрастыру, орнату. </w:t>
      </w:r>
    </w:p>
    <w:bookmarkEnd w:id="2622"/>
    <w:bookmarkStart w:name="z2626" w:id="2623"/>
    <w:p>
      <w:pPr>
        <w:spacing w:after="0"/>
        <w:ind w:left="0"/>
        <w:jc w:val="both"/>
      </w:pPr>
      <w:r>
        <w:rPr>
          <w:rFonts w:ascii="Times New Roman"/>
          <w:b w:val="false"/>
          <w:i w:val="false"/>
          <w:color w:val="000000"/>
          <w:sz w:val="28"/>
        </w:rPr>
        <w:t xml:space="preserve">
      172. Қарулар мен атысты басқаратын аспаптарды жөндеу жөніндегі электр слесарь, 4-разряд </w:t>
      </w:r>
    </w:p>
    <w:bookmarkEnd w:id="2623"/>
    <w:bookmarkStart w:name="z2627" w:id="2624"/>
    <w:p>
      <w:pPr>
        <w:spacing w:after="0"/>
        <w:ind w:left="0"/>
        <w:jc w:val="both"/>
      </w:pPr>
      <w:r>
        <w:rPr>
          <w:rFonts w:ascii="Times New Roman"/>
          <w:b w:val="false"/>
          <w:i w:val="false"/>
          <w:color w:val="000000"/>
          <w:sz w:val="28"/>
        </w:rPr>
        <w:t xml:space="preserve">
      450. Жұмыс сипаттамасы: </w:t>
      </w:r>
    </w:p>
    <w:bookmarkEnd w:id="2624"/>
    <w:bookmarkStart w:name="z2628" w:id="2625"/>
    <w:p>
      <w:pPr>
        <w:spacing w:after="0"/>
        <w:ind w:left="0"/>
        <w:jc w:val="both"/>
      </w:pPr>
      <w:r>
        <w:rPr>
          <w:rFonts w:ascii="Times New Roman"/>
          <w:b w:val="false"/>
          <w:i w:val="false"/>
          <w:color w:val="000000"/>
          <w:sz w:val="28"/>
        </w:rPr>
        <w:t>
      жекелеген күрделі тораптарды, блоктарды, механизмдер мен басқару аспаптарын жөндеу, құрастыру, механикалық реттеу, сынау. Орталық аспаптарды және бұйымның аспаптық бөлігін демонтаждау және монтаждау. Аспаптарды ылғал өткізгіштікке және жұмыс істеу тұрақтылығына сынау. Техникалық шарттарға сәйкес сипаттамаларды түсіріп, радиотехникалық, электр механикалық, электронды-есептеуіш және гидроскопиялық аспаптарды реттеу және сынау. Принциптік схемалар бойынша күрделі монтаждау схемаларын жасау. Бөлшектер мен тораптарды 7-10 квалитет (2-3 класс дәлдігі) бойынша слесарлық өңдеу, келтіру және жетілдіру.</w:t>
      </w:r>
    </w:p>
    <w:bookmarkEnd w:id="2625"/>
    <w:bookmarkStart w:name="z2629" w:id="2626"/>
    <w:p>
      <w:pPr>
        <w:spacing w:after="0"/>
        <w:ind w:left="0"/>
        <w:jc w:val="both"/>
      </w:pPr>
      <w:r>
        <w:rPr>
          <w:rFonts w:ascii="Times New Roman"/>
          <w:b w:val="false"/>
          <w:i w:val="false"/>
          <w:color w:val="000000"/>
          <w:sz w:val="28"/>
        </w:rPr>
        <w:t xml:space="preserve">
      451. Білуге тиіс: </w:t>
      </w:r>
    </w:p>
    <w:bookmarkEnd w:id="2626"/>
    <w:bookmarkStart w:name="z2630" w:id="2627"/>
    <w:p>
      <w:pPr>
        <w:spacing w:after="0"/>
        <w:ind w:left="0"/>
        <w:jc w:val="both"/>
      </w:pPr>
      <w:r>
        <w:rPr>
          <w:rFonts w:ascii="Times New Roman"/>
          <w:b w:val="false"/>
          <w:i w:val="false"/>
          <w:color w:val="000000"/>
          <w:sz w:val="28"/>
        </w:rPr>
        <w:t>
      жөнделетін күрделі аспаптардың, механизмдер мен аппараттардың құрылғысы, жұмыс істеу принципі, аспаптар мен аппараттарды реттеу және сынау тәсілдері, оларды сынау кезінде сипаттамаларды түсіру ережесі, аспаптар мен аппараттарды жөндеуге, сынауға және тапсыруға қойылатын техникалық шарттар, аспаптарды тексеру және сынау кезінде абсолютті және салыстырмалы қателіктерді есептеу ережесі, шектеулер мен әдіптер, квалитеттер (класс дәлдігі) және кедір-бұдырлық параметрлері (өңдеу тазалығының кластары) туралы негізгі мәліметтер, орындалатын жұмыс көлемінде электр техника, радио техника және механика негіздері.</w:t>
      </w:r>
    </w:p>
    <w:bookmarkEnd w:id="2627"/>
    <w:bookmarkStart w:name="z2631" w:id="2628"/>
    <w:p>
      <w:pPr>
        <w:spacing w:after="0"/>
        <w:ind w:left="0"/>
        <w:jc w:val="both"/>
      </w:pPr>
      <w:r>
        <w:rPr>
          <w:rFonts w:ascii="Times New Roman"/>
          <w:b w:val="false"/>
          <w:i w:val="false"/>
          <w:color w:val="000000"/>
          <w:sz w:val="28"/>
        </w:rPr>
        <w:t xml:space="preserve">
      452. Жұмыс үлгілері: </w:t>
      </w:r>
    </w:p>
    <w:bookmarkEnd w:id="2628"/>
    <w:bookmarkStart w:name="z2632" w:id="2629"/>
    <w:p>
      <w:pPr>
        <w:spacing w:after="0"/>
        <w:ind w:left="0"/>
        <w:jc w:val="both"/>
      </w:pPr>
      <w:r>
        <w:rPr>
          <w:rFonts w:ascii="Times New Roman"/>
          <w:b w:val="false"/>
          <w:i w:val="false"/>
          <w:color w:val="000000"/>
          <w:sz w:val="28"/>
        </w:rPr>
        <w:t xml:space="preserve">
      1) лезде тұтанатын лампалар мен механизмдердің автоматтары - реттеу; </w:t>
      </w:r>
    </w:p>
    <w:bookmarkEnd w:id="2629"/>
    <w:bookmarkStart w:name="z2633" w:id="2630"/>
    <w:p>
      <w:pPr>
        <w:spacing w:after="0"/>
        <w:ind w:left="0"/>
        <w:jc w:val="both"/>
      </w:pPr>
      <w:r>
        <w:rPr>
          <w:rFonts w:ascii="Times New Roman"/>
          <w:b w:val="false"/>
          <w:i w:val="false"/>
          <w:color w:val="000000"/>
          <w:sz w:val="28"/>
        </w:rPr>
        <w:t xml:space="preserve">
      2) басқару блоктары, индикаторлы – жөндеу, реттеу; </w:t>
      </w:r>
    </w:p>
    <w:bookmarkEnd w:id="2630"/>
    <w:bookmarkStart w:name="z2634" w:id="2631"/>
    <w:p>
      <w:pPr>
        <w:spacing w:after="0"/>
        <w:ind w:left="0"/>
        <w:jc w:val="both"/>
      </w:pPr>
      <w:r>
        <w:rPr>
          <w:rFonts w:ascii="Times New Roman"/>
          <w:b w:val="false"/>
          <w:i w:val="false"/>
          <w:color w:val="000000"/>
          <w:sz w:val="28"/>
        </w:rPr>
        <w:t xml:space="preserve">
      3) білікшелер – индикатор бойынша ортада түзету; </w:t>
      </w:r>
    </w:p>
    <w:bookmarkEnd w:id="2631"/>
    <w:bookmarkStart w:name="z2635" w:id="2632"/>
    <w:p>
      <w:pPr>
        <w:spacing w:after="0"/>
        <w:ind w:left="0"/>
        <w:jc w:val="both"/>
      </w:pPr>
      <w:r>
        <w:rPr>
          <w:rFonts w:ascii="Times New Roman"/>
          <w:b w:val="false"/>
          <w:i w:val="false"/>
          <w:color w:val="000000"/>
          <w:sz w:val="28"/>
        </w:rPr>
        <w:t xml:space="preserve">
      4) 142 аспаптар, 1P, "Ладога-4" типті антенна бұйымдары-монтаждау; </w:t>
      </w:r>
    </w:p>
    <w:bookmarkEnd w:id="2632"/>
    <w:bookmarkStart w:name="z2636" w:id="2633"/>
    <w:p>
      <w:pPr>
        <w:spacing w:after="0"/>
        <w:ind w:left="0"/>
        <w:jc w:val="both"/>
      </w:pPr>
      <w:r>
        <w:rPr>
          <w:rFonts w:ascii="Times New Roman"/>
          <w:b w:val="false"/>
          <w:i w:val="false"/>
          <w:color w:val="000000"/>
          <w:sz w:val="28"/>
        </w:rPr>
        <w:t xml:space="preserve">
      5) 13T, 13ЛT, 23Л типтік аспаптар, ЦУ блоктары – аралық жөндеу, құрастыру; </w:t>
      </w:r>
    </w:p>
    <w:bookmarkEnd w:id="2633"/>
    <w:bookmarkStart w:name="z2637" w:id="2634"/>
    <w:p>
      <w:pPr>
        <w:spacing w:after="0"/>
        <w:ind w:left="0"/>
        <w:jc w:val="both"/>
      </w:pPr>
      <w:r>
        <w:rPr>
          <w:rFonts w:ascii="Times New Roman"/>
          <w:b w:val="false"/>
          <w:i w:val="false"/>
          <w:color w:val="000000"/>
          <w:sz w:val="28"/>
        </w:rPr>
        <w:t xml:space="preserve">
      6) 142, 38, 23М, 44 типтік аспаптар – аралық жөндеу; </w:t>
      </w:r>
    </w:p>
    <w:bookmarkEnd w:id="2634"/>
    <w:bookmarkStart w:name="z2638" w:id="2635"/>
    <w:p>
      <w:pPr>
        <w:spacing w:after="0"/>
        <w:ind w:left="0"/>
        <w:jc w:val="both"/>
      </w:pPr>
      <w:r>
        <w:rPr>
          <w:rFonts w:ascii="Times New Roman"/>
          <w:b w:val="false"/>
          <w:i w:val="false"/>
          <w:color w:val="000000"/>
          <w:sz w:val="28"/>
        </w:rPr>
        <w:t xml:space="preserve">
      7) 62Л, 3Л типтік аспаптар – жөндеу; </w:t>
      </w:r>
    </w:p>
    <w:bookmarkEnd w:id="2635"/>
    <w:bookmarkStart w:name="z2639" w:id="2636"/>
    <w:p>
      <w:pPr>
        <w:spacing w:after="0"/>
        <w:ind w:left="0"/>
        <w:jc w:val="both"/>
      </w:pPr>
      <w:r>
        <w:rPr>
          <w:rFonts w:ascii="Times New Roman"/>
          <w:b w:val="false"/>
          <w:i w:val="false"/>
          <w:color w:val="000000"/>
          <w:sz w:val="28"/>
        </w:rPr>
        <w:t xml:space="preserve">
      8) "Молния" типтік жүйенің NN 23, 44, 62, 99 аспаптары – жөндеу, реттеу; </w:t>
      </w:r>
    </w:p>
    <w:bookmarkEnd w:id="2636"/>
    <w:bookmarkStart w:name="z2640" w:id="2637"/>
    <w:p>
      <w:pPr>
        <w:spacing w:after="0"/>
        <w:ind w:left="0"/>
        <w:jc w:val="both"/>
      </w:pPr>
      <w:r>
        <w:rPr>
          <w:rFonts w:ascii="Times New Roman"/>
          <w:b w:val="false"/>
          <w:i w:val="false"/>
          <w:color w:val="000000"/>
          <w:sz w:val="28"/>
        </w:rPr>
        <w:t xml:space="preserve">
      9) жылдамдықты реттегіш импульсті, сигналдарды түрлендіргіш релелі жетектер, жылдамдықты тұрақтандырғыштар мен түрлендіргіштер, рульді машиналар, күшейткіштер-түрлендіргіштер – бөлшектеу; </w:t>
      </w:r>
    </w:p>
    <w:bookmarkEnd w:id="2637"/>
    <w:bookmarkStart w:name="z2641" w:id="2638"/>
    <w:p>
      <w:pPr>
        <w:spacing w:after="0"/>
        <w:ind w:left="0"/>
        <w:jc w:val="both"/>
      </w:pPr>
      <w:r>
        <w:rPr>
          <w:rFonts w:ascii="Times New Roman"/>
          <w:b w:val="false"/>
          <w:i w:val="false"/>
          <w:color w:val="000000"/>
          <w:sz w:val="28"/>
        </w:rPr>
        <w:t xml:space="preserve">
      10) ЭСП-57 жетектер - қабылдайтын аспаптарды, күшейткіш блоктарын, ВКУ жөндеу, құрастыру және сынау, оларды құрастырылған схемаға қосу; </w:t>
      </w:r>
    </w:p>
    <w:bookmarkEnd w:id="2638"/>
    <w:bookmarkStart w:name="z2642" w:id="2639"/>
    <w:p>
      <w:pPr>
        <w:spacing w:after="0"/>
        <w:ind w:left="0"/>
        <w:jc w:val="both"/>
      </w:pPr>
      <w:r>
        <w:rPr>
          <w:rFonts w:ascii="Times New Roman"/>
          <w:b w:val="false"/>
          <w:i w:val="false"/>
          <w:color w:val="000000"/>
          <w:sz w:val="28"/>
        </w:rPr>
        <w:t xml:space="preserve">
      11) ПУАЗО-күшейткіш блоктардың шкафтарын, координат түрлендіргіштерді құрастыру, түзеткіш блоктарын реттеу, МУ блоктарын жөндеу; </w:t>
      </w:r>
    </w:p>
    <w:bookmarkEnd w:id="2639"/>
    <w:bookmarkStart w:name="z2643" w:id="2640"/>
    <w:p>
      <w:pPr>
        <w:spacing w:after="0"/>
        <w:ind w:left="0"/>
        <w:jc w:val="both"/>
      </w:pPr>
      <w:r>
        <w:rPr>
          <w:rFonts w:ascii="Times New Roman"/>
          <w:b w:val="false"/>
          <w:i w:val="false"/>
          <w:color w:val="000000"/>
          <w:sz w:val="28"/>
        </w:rPr>
        <w:t xml:space="preserve">
      12) ПУАЗО-тіреулер мен ток түсіргіштерді жөндеу, қабылданатын аспаптарды жөндеу және реттеу, бұйым жұмысының тұрақтылығын сынау; </w:t>
      </w:r>
    </w:p>
    <w:bookmarkEnd w:id="2640"/>
    <w:bookmarkStart w:name="z2644" w:id="2641"/>
    <w:p>
      <w:pPr>
        <w:spacing w:after="0"/>
        <w:ind w:left="0"/>
        <w:jc w:val="both"/>
      </w:pPr>
      <w:r>
        <w:rPr>
          <w:rFonts w:ascii="Times New Roman"/>
          <w:b w:val="false"/>
          <w:i w:val="false"/>
          <w:color w:val="000000"/>
          <w:sz w:val="28"/>
        </w:rPr>
        <w:t xml:space="preserve">
      13) КТ-84 қондырғылардың ПДУ-84 пульті – аралық жөндеу; </w:t>
      </w:r>
    </w:p>
    <w:bookmarkEnd w:id="2641"/>
    <w:bookmarkStart w:name="z2645" w:id="2642"/>
    <w:p>
      <w:pPr>
        <w:spacing w:after="0"/>
        <w:ind w:left="0"/>
        <w:jc w:val="both"/>
      </w:pPr>
      <w:r>
        <w:rPr>
          <w:rFonts w:ascii="Times New Roman"/>
          <w:b w:val="false"/>
          <w:i w:val="false"/>
          <w:color w:val="000000"/>
          <w:sz w:val="28"/>
        </w:rPr>
        <w:t xml:space="preserve">
      14) РП-15-1 типтік радиопрожекторлар - жалпы құрастыру, реттеу және стендте сынау, сәуле түсіргішті қайта қалау және оны жарық дағы бойынша салыстырып тексеру; </w:t>
      </w:r>
    </w:p>
    <w:bookmarkEnd w:id="2642"/>
    <w:bookmarkStart w:name="z2646" w:id="2643"/>
    <w:p>
      <w:pPr>
        <w:spacing w:after="0"/>
        <w:ind w:left="0"/>
        <w:jc w:val="both"/>
      </w:pPr>
      <w:r>
        <w:rPr>
          <w:rFonts w:ascii="Times New Roman"/>
          <w:b w:val="false"/>
          <w:i w:val="false"/>
          <w:color w:val="000000"/>
          <w:sz w:val="28"/>
        </w:rPr>
        <w:t xml:space="preserve">
      15) Д-122 типті ДУ жүйесі – басқару станциясын, реле блогын және жылдамдықты шектегішті жөндеу; </w:t>
      </w:r>
    </w:p>
    <w:bookmarkEnd w:id="2643"/>
    <w:bookmarkStart w:name="z2647" w:id="2644"/>
    <w:p>
      <w:pPr>
        <w:spacing w:after="0"/>
        <w:ind w:left="0"/>
        <w:jc w:val="both"/>
      </w:pPr>
      <w:r>
        <w:rPr>
          <w:rFonts w:ascii="Times New Roman"/>
          <w:b w:val="false"/>
          <w:i w:val="false"/>
          <w:color w:val="000000"/>
          <w:sz w:val="28"/>
        </w:rPr>
        <w:t xml:space="preserve">
      16) "Створ", "Сектор" жүйелері - 6БЛ, 2БЛ, 3БЛ-В типті аспаптарды тексеріп жөндеу; </w:t>
      </w:r>
    </w:p>
    <w:bookmarkEnd w:id="2644"/>
    <w:bookmarkStart w:name="z2648" w:id="2645"/>
    <w:p>
      <w:pPr>
        <w:spacing w:after="0"/>
        <w:ind w:left="0"/>
        <w:jc w:val="both"/>
      </w:pPr>
      <w:r>
        <w:rPr>
          <w:rFonts w:ascii="Times New Roman"/>
          <w:b w:val="false"/>
          <w:i w:val="false"/>
          <w:color w:val="000000"/>
          <w:sz w:val="28"/>
        </w:rPr>
        <w:t xml:space="preserve">
      17) 4Р-60М типтік жүйелер - ПУ, ПСК, БЗ, ППУ аспаптарын, күш беретін қоректендіргіш аспаптарын және бөліп-таратқыш қалқандарды реттеп, жөндеу; </w:t>
      </w:r>
    </w:p>
    <w:bookmarkEnd w:id="2645"/>
    <w:bookmarkStart w:name="z2649" w:id="2646"/>
    <w:p>
      <w:pPr>
        <w:spacing w:after="0"/>
        <w:ind w:left="0"/>
        <w:jc w:val="both"/>
      </w:pPr>
      <w:r>
        <w:rPr>
          <w:rFonts w:ascii="Times New Roman"/>
          <w:b w:val="false"/>
          <w:i w:val="false"/>
          <w:color w:val="000000"/>
          <w:sz w:val="28"/>
        </w:rPr>
        <w:t xml:space="preserve">
      18) табу станциясының іздеуші жүйелері – құрастыру, блоктарды реттеу; </w:t>
      </w:r>
    </w:p>
    <w:bookmarkEnd w:id="2646"/>
    <w:bookmarkStart w:name="z2650" w:id="2647"/>
    <w:p>
      <w:pPr>
        <w:spacing w:after="0"/>
        <w:ind w:left="0"/>
        <w:jc w:val="both"/>
      </w:pPr>
      <w:r>
        <w:rPr>
          <w:rFonts w:ascii="Times New Roman"/>
          <w:b w:val="false"/>
          <w:i w:val="false"/>
          <w:color w:val="000000"/>
          <w:sz w:val="28"/>
        </w:rPr>
        <w:t xml:space="preserve">
      19) "Звук", "Диск", "Зуммер" типтік ПУТС жүйелері мен схемалары – тексеру, теңшеу және реттеу; </w:t>
      </w:r>
    </w:p>
    <w:bookmarkEnd w:id="2647"/>
    <w:bookmarkStart w:name="z2651" w:id="2648"/>
    <w:p>
      <w:pPr>
        <w:spacing w:after="0"/>
        <w:ind w:left="0"/>
        <w:jc w:val="both"/>
      </w:pPr>
      <w:r>
        <w:rPr>
          <w:rFonts w:ascii="Times New Roman"/>
          <w:b w:val="false"/>
          <w:i w:val="false"/>
          <w:color w:val="000000"/>
          <w:sz w:val="28"/>
        </w:rPr>
        <w:t xml:space="preserve">
      20) радиолокация станциясы – антенна жүйелерін, бағандарды, көтергіш платформаларды, антенна бағандарын және ток түсіргіштерді орнату; </w:t>
      </w:r>
    </w:p>
    <w:bookmarkEnd w:id="2648"/>
    <w:bookmarkStart w:name="z2652" w:id="2649"/>
    <w:p>
      <w:pPr>
        <w:spacing w:after="0"/>
        <w:ind w:left="0"/>
        <w:jc w:val="both"/>
      </w:pPr>
      <w:r>
        <w:rPr>
          <w:rFonts w:ascii="Times New Roman"/>
          <w:b w:val="false"/>
          <w:i w:val="false"/>
          <w:color w:val="000000"/>
          <w:sz w:val="28"/>
        </w:rPr>
        <w:t xml:space="preserve">
      21) магнит станциялары – реттеу; </w:t>
      </w:r>
    </w:p>
    <w:bookmarkEnd w:id="2649"/>
    <w:bookmarkStart w:name="z2653" w:id="2650"/>
    <w:p>
      <w:pPr>
        <w:spacing w:after="0"/>
        <w:ind w:left="0"/>
        <w:jc w:val="both"/>
      </w:pPr>
      <w:r>
        <w:rPr>
          <w:rFonts w:ascii="Times New Roman"/>
          <w:b w:val="false"/>
          <w:i w:val="false"/>
          <w:color w:val="000000"/>
          <w:sz w:val="28"/>
        </w:rPr>
        <w:t xml:space="preserve">
      22) электр механикалық стопорлар – аралық жөндеу, салу, реттеу; </w:t>
      </w:r>
    </w:p>
    <w:bookmarkEnd w:id="2650"/>
    <w:bookmarkStart w:name="z2654" w:id="2651"/>
    <w:p>
      <w:pPr>
        <w:spacing w:after="0"/>
        <w:ind w:left="0"/>
        <w:jc w:val="both"/>
      </w:pPr>
      <w:r>
        <w:rPr>
          <w:rFonts w:ascii="Times New Roman"/>
          <w:b w:val="false"/>
          <w:i w:val="false"/>
          <w:color w:val="000000"/>
          <w:sz w:val="28"/>
        </w:rPr>
        <w:t xml:space="preserve">
      23) магнитті күшейткіштер, жорымал жылдамдық жүйелерін күшейткіштер – түрлендіргіштер – жөндеу; </w:t>
      </w:r>
    </w:p>
    <w:bookmarkEnd w:id="2651"/>
    <w:bookmarkStart w:name="z2655" w:id="2652"/>
    <w:p>
      <w:pPr>
        <w:spacing w:after="0"/>
        <w:ind w:left="0"/>
        <w:jc w:val="both"/>
      </w:pPr>
      <w:r>
        <w:rPr>
          <w:rFonts w:ascii="Times New Roman"/>
          <w:b w:val="false"/>
          <w:i w:val="false"/>
          <w:color w:val="000000"/>
          <w:sz w:val="28"/>
        </w:rPr>
        <w:t xml:space="preserve">
      24) СС, СЛ, ДТ-75, МИ типтік электр қозғалтқыштар, сельсиндер – аралық жөндеу, құрастыру, реттеу және сынау; </w:t>
      </w:r>
    </w:p>
    <w:bookmarkEnd w:id="2652"/>
    <w:bookmarkStart w:name="z2656" w:id="2653"/>
    <w:p>
      <w:pPr>
        <w:spacing w:after="0"/>
        <w:ind w:left="0"/>
        <w:jc w:val="both"/>
      </w:pPr>
      <w:r>
        <w:rPr>
          <w:rFonts w:ascii="Times New Roman"/>
          <w:b w:val="false"/>
          <w:i w:val="false"/>
          <w:color w:val="000000"/>
          <w:sz w:val="28"/>
        </w:rPr>
        <w:t xml:space="preserve">
      25) көтергіштердің және арт жүйелердің электр жабдықтары – аралық жөндеу, реттеу; </w:t>
      </w:r>
    </w:p>
    <w:bookmarkEnd w:id="2653"/>
    <w:bookmarkStart w:name="z2657" w:id="2654"/>
    <w:p>
      <w:pPr>
        <w:spacing w:after="0"/>
        <w:ind w:left="0"/>
        <w:jc w:val="both"/>
      </w:pPr>
      <w:r>
        <w:rPr>
          <w:rFonts w:ascii="Times New Roman"/>
          <w:b w:val="false"/>
          <w:i w:val="false"/>
          <w:color w:val="000000"/>
          <w:sz w:val="28"/>
        </w:rPr>
        <w:t xml:space="preserve">
      26) қосқыш қондырғылардың электр жетектері - қабылдайтын аспаптарды, блоктарды, күшейткіштерді, ВКУ жөндеу, құрастыру және сынау, құрастырылған қондырғыға аспаптарды қосу. </w:t>
      </w:r>
    </w:p>
    <w:bookmarkEnd w:id="2654"/>
    <w:bookmarkStart w:name="z2658" w:id="2655"/>
    <w:p>
      <w:pPr>
        <w:spacing w:after="0"/>
        <w:ind w:left="0"/>
        <w:jc w:val="both"/>
      </w:pPr>
      <w:r>
        <w:rPr>
          <w:rFonts w:ascii="Times New Roman"/>
          <w:b w:val="false"/>
          <w:i w:val="false"/>
          <w:color w:val="000000"/>
          <w:sz w:val="28"/>
        </w:rPr>
        <w:t xml:space="preserve">
      173. Қарулар мен атысты басқаратын аспаптарды жөндеу жөніндегі электрслесарь, 5-разряд </w:t>
      </w:r>
    </w:p>
    <w:bookmarkEnd w:id="2655"/>
    <w:bookmarkStart w:name="z2659" w:id="2656"/>
    <w:p>
      <w:pPr>
        <w:spacing w:after="0"/>
        <w:ind w:left="0"/>
        <w:jc w:val="both"/>
      </w:pPr>
      <w:r>
        <w:rPr>
          <w:rFonts w:ascii="Times New Roman"/>
          <w:b w:val="false"/>
          <w:i w:val="false"/>
          <w:color w:val="000000"/>
          <w:sz w:val="28"/>
        </w:rPr>
        <w:t xml:space="preserve">
      453. Жұмыс сипаттамасы: </w:t>
      </w:r>
    </w:p>
    <w:bookmarkEnd w:id="2656"/>
    <w:bookmarkStart w:name="z2660" w:id="2657"/>
    <w:p>
      <w:pPr>
        <w:spacing w:after="0"/>
        <w:ind w:left="0"/>
        <w:jc w:val="both"/>
      </w:pPr>
      <w:r>
        <w:rPr>
          <w:rFonts w:ascii="Times New Roman"/>
          <w:b w:val="false"/>
          <w:i w:val="false"/>
          <w:color w:val="000000"/>
          <w:sz w:val="28"/>
        </w:rPr>
        <w:t>
      техникалық шарттарға сәйкес күрделі электр механикалық, электрондық-есептеуіш, оптикалық-механикалық, гироскопиялық тораптарды, аспаптар мен жүйелерді жөндеу, реттеу, сынау, монтаждау және тапсыру. Басқарудың күрделі аспаптары мен іске қосуды реттегіш аппаратураларын кешенді реттеу, сынау және қарулаумен келістіру. Статика мен динамикада есептерді шешумен орталық аспаптарды монтаждау және тексеру. Күрделі механизмдердің дұрыс монтаждалуын тексеру және анықталған ақауларды жою. Бөлшектер мен тораптарды 6-7 квалитет бойынша (1-2 класс дәлдігі) бойынша слесарлық өңдеу, келтіру және жетілдіру.</w:t>
      </w:r>
    </w:p>
    <w:bookmarkEnd w:id="2657"/>
    <w:bookmarkStart w:name="z2661" w:id="2658"/>
    <w:p>
      <w:pPr>
        <w:spacing w:after="0"/>
        <w:ind w:left="0"/>
        <w:jc w:val="both"/>
      </w:pPr>
      <w:r>
        <w:rPr>
          <w:rFonts w:ascii="Times New Roman"/>
          <w:b w:val="false"/>
          <w:i w:val="false"/>
          <w:color w:val="000000"/>
          <w:sz w:val="28"/>
        </w:rPr>
        <w:t xml:space="preserve">
      454. Білуге тиіс: </w:t>
      </w:r>
    </w:p>
    <w:bookmarkEnd w:id="2658"/>
    <w:bookmarkStart w:name="z2662" w:id="2659"/>
    <w:p>
      <w:pPr>
        <w:spacing w:after="0"/>
        <w:ind w:left="0"/>
        <w:jc w:val="both"/>
      </w:pPr>
      <w:r>
        <w:rPr>
          <w:rFonts w:ascii="Times New Roman"/>
          <w:b w:val="false"/>
          <w:i w:val="false"/>
          <w:color w:val="000000"/>
          <w:sz w:val="28"/>
        </w:rPr>
        <w:t xml:space="preserve">
      жөнделетін күрделі әрі тура механизмдердің, аспаптар мен жүйелердің құрылғысы, міндеті және жұмыс істеу принципі, оларды реттеу және сынақтар жүргізу тәсілдері, аспаптардың жарақталғанын тексеру әдісі, аспаптар санатын айқындау ережесі, аспаптар мен аппараттардың жұмысында ақаулардың пайда болу себебі, олардың алдын алу және жою шаралары, жөнделетін аспаптарды құрастыруға қойылатын техникалық шарттар, барлық типтегі аспаптардың климаттық схемасы, орындалатын жұмыс көлемінде электр техника, радиотехника және механика. </w:t>
      </w:r>
    </w:p>
    <w:bookmarkEnd w:id="2659"/>
    <w:bookmarkStart w:name="z2663" w:id="2660"/>
    <w:p>
      <w:pPr>
        <w:spacing w:after="0"/>
        <w:ind w:left="0"/>
        <w:jc w:val="both"/>
      </w:pPr>
      <w:r>
        <w:rPr>
          <w:rFonts w:ascii="Times New Roman"/>
          <w:b w:val="false"/>
          <w:i w:val="false"/>
          <w:color w:val="000000"/>
          <w:sz w:val="28"/>
        </w:rPr>
        <w:t xml:space="preserve">
      455. Орта кәсіптік білім талап етіледі. </w:t>
      </w:r>
    </w:p>
    <w:bookmarkEnd w:id="2660"/>
    <w:bookmarkStart w:name="z2664" w:id="2661"/>
    <w:p>
      <w:pPr>
        <w:spacing w:after="0"/>
        <w:ind w:left="0"/>
        <w:jc w:val="both"/>
      </w:pPr>
      <w:r>
        <w:rPr>
          <w:rFonts w:ascii="Times New Roman"/>
          <w:b w:val="false"/>
          <w:i w:val="false"/>
          <w:color w:val="000000"/>
          <w:sz w:val="28"/>
        </w:rPr>
        <w:t xml:space="preserve">
      456. Жұмыс үлгілері: </w:t>
      </w:r>
    </w:p>
    <w:bookmarkEnd w:id="2661"/>
    <w:bookmarkStart w:name="z2665" w:id="2662"/>
    <w:p>
      <w:pPr>
        <w:spacing w:after="0"/>
        <w:ind w:left="0"/>
        <w:jc w:val="both"/>
      </w:pPr>
      <w:r>
        <w:rPr>
          <w:rFonts w:ascii="Times New Roman"/>
          <w:b w:val="false"/>
          <w:i w:val="false"/>
          <w:color w:val="000000"/>
          <w:sz w:val="28"/>
        </w:rPr>
        <w:t xml:space="preserve">
      1) потенциометр блоктары - жөндеу; </w:t>
      </w:r>
    </w:p>
    <w:bookmarkEnd w:id="2662"/>
    <w:bookmarkStart w:name="z2666" w:id="2663"/>
    <w:p>
      <w:pPr>
        <w:spacing w:after="0"/>
        <w:ind w:left="0"/>
        <w:jc w:val="both"/>
      </w:pPr>
      <w:r>
        <w:rPr>
          <w:rFonts w:ascii="Times New Roman"/>
          <w:b w:val="false"/>
          <w:i w:val="false"/>
          <w:color w:val="000000"/>
          <w:sz w:val="28"/>
        </w:rPr>
        <w:t xml:space="preserve">
      2) гирокөлденеңдер, гиротіктер, жылдамдықты реттегіш бергіштер, тұрақтандырғышты күшейткіш және интегратор блоктары, импульсті бағдарлама бергіштері-бөлшектеу, жөндеу, құрастыру; </w:t>
      </w:r>
    </w:p>
    <w:bookmarkEnd w:id="2663"/>
    <w:bookmarkStart w:name="z2667" w:id="2664"/>
    <w:p>
      <w:pPr>
        <w:spacing w:after="0"/>
        <w:ind w:left="0"/>
        <w:jc w:val="both"/>
      </w:pPr>
      <w:r>
        <w:rPr>
          <w:rFonts w:ascii="Times New Roman"/>
          <w:b w:val="false"/>
          <w:i w:val="false"/>
          <w:color w:val="000000"/>
          <w:sz w:val="28"/>
        </w:rPr>
        <w:t xml:space="preserve">
      3) гироскоптар – аралық жөндеу; </w:t>
      </w:r>
    </w:p>
    <w:bookmarkEnd w:id="2664"/>
    <w:bookmarkStart w:name="z2668" w:id="2665"/>
    <w:p>
      <w:pPr>
        <w:spacing w:after="0"/>
        <w:ind w:left="0"/>
        <w:jc w:val="both"/>
      </w:pPr>
      <w:r>
        <w:rPr>
          <w:rFonts w:ascii="Times New Roman"/>
          <w:b w:val="false"/>
          <w:i w:val="false"/>
          <w:color w:val="000000"/>
          <w:sz w:val="28"/>
        </w:rPr>
        <w:t xml:space="preserve">
      4) жанармай деңгейіндегі бергіштер, рульді машиналар, күрделі күшейткіштер-түрлендіргіштер – сынау, тапсыру; </w:t>
      </w:r>
    </w:p>
    <w:bookmarkEnd w:id="2665"/>
    <w:bookmarkStart w:name="z2669" w:id="2666"/>
    <w:p>
      <w:pPr>
        <w:spacing w:after="0"/>
        <w:ind w:left="0"/>
        <w:jc w:val="both"/>
      </w:pPr>
      <w:r>
        <w:rPr>
          <w:rFonts w:ascii="Times New Roman"/>
          <w:b w:val="false"/>
          <w:i w:val="false"/>
          <w:color w:val="000000"/>
          <w:sz w:val="28"/>
        </w:rPr>
        <w:t xml:space="preserve">
      5) фрикциялық механизмдердің айнасы – жетілдіру; </w:t>
      </w:r>
    </w:p>
    <w:bookmarkEnd w:id="2666"/>
    <w:bookmarkStart w:name="z2670" w:id="2667"/>
    <w:p>
      <w:pPr>
        <w:spacing w:after="0"/>
        <w:ind w:left="0"/>
        <w:jc w:val="both"/>
      </w:pPr>
      <w:r>
        <w:rPr>
          <w:rFonts w:ascii="Times New Roman"/>
          <w:b w:val="false"/>
          <w:i w:val="false"/>
          <w:color w:val="000000"/>
          <w:sz w:val="28"/>
        </w:rPr>
        <w:t xml:space="preserve">
      6) "Ладога-4", "Глобус" типті бұйымдар – аралық жөндеу, қашықтық механизмдері мен блоктарын реттеу; </w:t>
      </w:r>
    </w:p>
    <w:bookmarkEnd w:id="2667"/>
    <w:bookmarkStart w:name="z2671" w:id="2668"/>
    <w:p>
      <w:pPr>
        <w:spacing w:after="0"/>
        <w:ind w:left="0"/>
        <w:jc w:val="both"/>
      </w:pPr>
      <w:r>
        <w:rPr>
          <w:rFonts w:ascii="Times New Roman"/>
          <w:b w:val="false"/>
          <w:i w:val="false"/>
          <w:color w:val="000000"/>
          <w:sz w:val="28"/>
        </w:rPr>
        <w:t xml:space="preserve">
      7) коноидті механизмдер мен құрастырғыштар – жөндеу; </w:t>
      </w:r>
    </w:p>
    <w:bookmarkEnd w:id="2668"/>
    <w:bookmarkStart w:name="z2672" w:id="2669"/>
    <w:p>
      <w:pPr>
        <w:spacing w:after="0"/>
        <w:ind w:left="0"/>
        <w:jc w:val="both"/>
      </w:pPr>
      <w:r>
        <w:rPr>
          <w:rFonts w:ascii="Times New Roman"/>
          <w:b w:val="false"/>
          <w:i w:val="false"/>
          <w:color w:val="000000"/>
          <w:sz w:val="28"/>
        </w:rPr>
        <w:t xml:space="preserve">
      8) тісті және бұрамдық аспаптар мен электр механизмдердің бергіштері – тексеру, орталықтау; </w:t>
      </w:r>
    </w:p>
    <w:bookmarkEnd w:id="2669"/>
    <w:bookmarkStart w:name="z2673" w:id="2670"/>
    <w:p>
      <w:pPr>
        <w:spacing w:after="0"/>
        <w:ind w:left="0"/>
        <w:jc w:val="both"/>
      </w:pPr>
      <w:r>
        <w:rPr>
          <w:rFonts w:ascii="Times New Roman"/>
          <w:b w:val="false"/>
          <w:i w:val="false"/>
          <w:color w:val="000000"/>
          <w:sz w:val="28"/>
        </w:rPr>
        <w:t xml:space="preserve">
      9) статистикалық сынау аспаптары (ССА) – жөндеу; </w:t>
      </w:r>
    </w:p>
    <w:bookmarkEnd w:id="2670"/>
    <w:bookmarkStart w:name="z2674" w:id="2671"/>
    <w:p>
      <w:pPr>
        <w:spacing w:after="0"/>
        <w:ind w:left="0"/>
        <w:jc w:val="both"/>
      </w:pPr>
      <w:r>
        <w:rPr>
          <w:rFonts w:ascii="Times New Roman"/>
          <w:b w:val="false"/>
          <w:i w:val="false"/>
          <w:color w:val="000000"/>
          <w:sz w:val="28"/>
        </w:rPr>
        <w:t xml:space="preserve">
      10) ПМP-21, 1H, 1Л типтік аспаптар, У-10 күшейткіштері – реттеу; </w:t>
      </w:r>
    </w:p>
    <w:bookmarkEnd w:id="2671"/>
    <w:bookmarkStart w:name="z2675" w:id="2672"/>
    <w:p>
      <w:pPr>
        <w:spacing w:after="0"/>
        <w:ind w:left="0"/>
        <w:jc w:val="both"/>
      </w:pPr>
      <w:r>
        <w:rPr>
          <w:rFonts w:ascii="Times New Roman"/>
          <w:b w:val="false"/>
          <w:i w:val="false"/>
          <w:color w:val="000000"/>
          <w:sz w:val="28"/>
        </w:rPr>
        <w:t xml:space="preserve">
      11) "Буря" жүйесінің 98 аспаптары және "Ленинград" типтік жүйенің 2Л-1 аспаптары – жөндеу, реттеу; </w:t>
      </w:r>
    </w:p>
    <w:bookmarkEnd w:id="2672"/>
    <w:bookmarkStart w:name="z2676" w:id="2673"/>
    <w:p>
      <w:pPr>
        <w:spacing w:after="0"/>
        <w:ind w:left="0"/>
        <w:jc w:val="both"/>
      </w:pPr>
      <w:r>
        <w:rPr>
          <w:rFonts w:ascii="Times New Roman"/>
          <w:b w:val="false"/>
          <w:i w:val="false"/>
          <w:color w:val="000000"/>
          <w:sz w:val="28"/>
        </w:rPr>
        <w:t xml:space="preserve">
      12) "Гроза-1174" жүйесінің 1, 2, 202 аспаптары – реттеу; </w:t>
      </w:r>
    </w:p>
    <w:bookmarkEnd w:id="2673"/>
    <w:bookmarkStart w:name="z2677" w:id="2674"/>
    <w:p>
      <w:pPr>
        <w:spacing w:after="0"/>
        <w:ind w:left="0"/>
        <w:jc w:val="both"/>
      </w:pPr>
      <w:r>
        <w:rPr>
          <w:rFonts w:ascii="Times New Roman"/>
          <w:b w:val="false"/>
          <w:i w:val="false"/>
          <w:color w:val="000000"/>
          <w:sz w:val="28"/>
        </w:rPr>
        <w:t xml:space="preserve">
      13) "Стопор", "Сатурн" жүйелерінің 1БЛ, 6БЛ аспаптары – реттеу, тексеру және тапсыру; </w:t>
      </w:r>
    </w:p>
    <w:bookmarkEnd w:id="2674"/>
    <w:bookmarkStart w:name="z2678" w:id="2675"/>
    <w:p>
      <w:pPr>
        <w:spacing w:after="0"/>
        <w:ind w:left="0"/>
        <w:jc w:val="both"/>
      </w:pPr>
      <w:r>
        <w:rPr>
          <w:rFonts w:ascii="Times New Roman"/>
          <w:b w:val="false"/>
          <w:i w:val="false"/>
          <w:color w:val="000000"/>
          <w:sz w:val="28"/>
        </w:rPr>
        <w:t xml:space="preserve">
      14) ЭСП-57 жетектері – келісу; </w:t>
      </w:r>
    </w:p>
    <w:bookmarkEnd w:id="2675"/>
    <w:bookmarkStart w:name="z2679" w:id="2676"/>
    <w:p>
      <w:pPr>
        <w:spacing w:after="0"/>
        <w:ind w:left="0"/>
        <w:jc w:val="both"/>
      </w:pPr>
      <w:r>
        <w:rPr>
          <w:rFonts w:ascii="Times New Roman"/>
          <w:b w:val="false"/>
          <w:i w:val="false"/>
          <w:color w:val="000000"/>
          <w:sz w:val="28"/>
        </w:rPr>
        <w:t xml:space="preserve">
      15) ПУАЗО – жалпы құрастыру; </w:t>
      </w:r>
    </w:p>
    <w:bookmarkEnd w:id="2676"/>
    <w:bookmarkStart w:name="z2680" w:id="2677"/>
    <w:p>
      <w:pPr>
        <w:spacing w:after="0"/>
        <w:ind w:left="0"/>
        <w:jc w:val="both"/>
      </w:pPr>
      <w:r>
        <w:rPr>
          <w:rFonts w:ascii="Times New Roman"/>
          <w:b w:val="false"/>
          <w:i w:val="false"/>
          <w:color w:val="000000"/>
          <w:sz w:val="28"/>
        </w:rPr>
        <w:t xml:space="preserve">
      16) ПУАЗО – азимут жетектерін, потенциометр блоктарын, қозғалтқыш-генераторларды жөндеу, реттеу және ТББ-ға тапсыру; </w:t>
      </w:r>
    </w:p>
    <w:bookmarkEnd w:id="2677"/>
    <w:bookmarkStart w:name="z2681" w:id="2678"/>
    <w:p>
      <w:pPr>
        <w:spacing w:after="0"/>
        <w:ind w:left="0"/>
        <w:jc w:val="both"/>
      </w:pPr>
      <w:r>
        <w:rPr>
          <w:rFonts w:ascii="Times New Roman"/>
          <w:b w:val="false"/>
          <w:i w:val="false"/>
          <w:color w:val="000000"/>
          <w:sz w:val="28"/>
        </w:rPr>
        <w:t xml:space="preserve">
      17) барлық типтегі ДУ жүйесі – кешенді реттеу, тексеру және тапсыру; </w:t>
      </w:r>
    </w:p>
    <w:bookmarkEnd w:id="2678"/>
    <w:bookmarkStart w:name="z2682" w:id="2679"/>
    <w:p>
      <w:pPr>
        <w:spacing w:after="0"/>
        <w:ind w:left="0"/>
        <w:jc w:val="both"/>
      </w:pPr>
      <w:r>
        <w:rPr>
          <w:rFonts w:ascii="Times New Roman"/>
          <w:b w:val="false"/>
          <w:i w:val="false"/>
          <w:color w:val="000000"/>
          <w:sz w:val="28"/>
        </w:rPr>
        <w:t xml:space="preserve">
      18) "Колонка" ПУС жүйесі – тексеру, реттеу, РЛС жүйесімен келісу және тапсыру; </w:t>
      </w:r>
    </w:p>
    <w:bookmarkEnd w:id="2679"/>
    <w:bookmarkStart w:name="z2683" w:id="2680"/>
    <w:p>
      <w:pPr>
        <w:spacing w:after="0"/>
        <w:ind w:left="0"/>
        <w:jc w:val="both"/>
      </w:pPr>
      <w:r>
        <w:rPr>
          <w:rFonts w:ascii="Times New Roman"/>
          <w:b w:val="false"/>
          <w:i w:val="false"/>
          <w:color w:val="000000"/>
          <w:sz w:val="28"/>
        </w:rPr>
        <w:t xml:space="preserve">
      19) "Грот", "База" типтік жүйе – реттеу, келісу және жүйені кешенді тексеру; </w:t>
      </w:r>
    </w:p>
    <w:bookmarkEnd w:id="2680"/>
    <w:bookmarkStart w:name="z2684" w:id="2681"/>
    <w:p>
      <w:pPr>
        <w:spacing w:after="0"/>
        <w:ind w:left="0"/>
        <w:jc w:val="both"/>
      </w:pPr>
      <w:r>
        <w:rPr>
          <w:rFonts w:ascii="Times New Roman"/>
          <w:b w:val="false"/>
          <w:i w:val="false"/>
          <w:color w:val="000000"/>
          <w:sz w:val="28"/>
        </w:rPr>
        <w:t>
      20) "Сектор", "Салют" типті жүйелер – реттеу, келісу, тексеру және тапсыру;</w:t>
      </w:r>
    </w:p>
    <w:bookmarkEnd w:id="2681"/>
    <w:bookmarkStart w:name="z2685" w:id="2682"/>
    <w:p>
      <w:pPr>
        <w:spacing w:after="0"/>
        <w:ind w:left="0"/>
        <w:jc w:val="both"/>
      </w:pPr>
      <w:r>
        <w:rPr>
          <w:rFonts w:ascii="Times New Roman"/>
          <w:b w:val="false"/>
          <w:i w:val="false"/>
          <w:color w:val="000000"/>
          <w:sz w:val="28"/>
        </w:rPr>
        <w:t xml:space="preserve">
      21) 4Р-60М типті жүйе-автоматтық бақыланатын салынбалы аппаратураны реттеу және тапсыру, ПКД, РДИ аспаптарын реттеу, тексеру; </w:t>
      </w:r>
    </w:p>
    <w:bookmarkEnd w:id="2682"/>
    <w:bookmarkStart w:name="z2686" w:id="2683"/>
    <w:p>
      <w:pPr>
        <w:spacing w:after="0"/>
        <w:ind w:left="0"/>
        <w:jc w:val="both"/>
      </w:pPr>
      <w:r>
        <w:rPr>
          <w:rFonts w:ascii="Times New Roman"/>
          <w:b w:val="false"/>
          <w:i w:val="false"/>
          <w:color w:val="000000"/>
          <w:sz w:val="28"/>
        </w:rPr>
        <w:t xml:space="preserve">
      22) қосқыш қондырғылардың іске қосылуын басқару жүйелері-жөндеу, құрастыру, реттеу және сынау; </w:t>
      </w:r>
    </w:p>
    <w:bookmarkEnd w:id="2683"/>
    <w:bookmarkStart w:name="z2687" w:id="2684"/>
    <w:p>
      <w:pPr>
        <w:spacing w:after="0"/>
        <w:ind w:left="0"/>
        <w:jc w:val="both"/>
      </w:pPr>
      <w:r>
        <w:rPr>
          <w:rFonts w:ascii="Times New Roman"/>
          <w:b w:val="false"/>
          <w:i w:val="false"/>
          <w:color w:val="000000"/>
          <w:sz w:val="28"/>
        </w:rPr>
        <w:t xml:space="preserve">
      23) магнитті станциялар – күрделі жөндеу; </w:t>
      </w:r>
    </w:p>
    <w:bookmarkEnd w:id="2684"/>
    <w:bookmarkStart w:name="z2688" w:id="2685"/>
    <w:p>
      <w:pPr>
        <w:spacing w:after="0"/>
        <w:ind w:left="0"/>
        <w:jc w:val="both"/>
      </w:pPr>
      <w:r>
        <w:rPr>
          <w:rFonts w:ascii="Times New Roman"/>
          <w:b w:val="false"/>
          <w:i w:val="false"/>
          <w:color w:val="000000"/>
          <w:sz w:val="28"/>
        </w:rPr>
        <w:t xml:space="preserve">
      24) радиолокациялық станциялар – антенна бағандарын, қашықты белгілеу блогын және антеннаны, ток түсіргішті басқару жүйесін құрастыру және реттеу; </w:t>
      </w:r>
    </w:p>
    <w:bookmarkEnd w:id="2685"/>
    <w:bookmarkStart w:name="z2689" w:id="2686"/>
    <w:p>
      <w:pPr>
        <w:spacing w:after="0"/>
        <w:ind w:left="0"/>
        <w:jc w:val="both"/>
      </w:pPr>
      <w:r>
        <w:rPr>
          <w:rFonts w:ascii="Times New Roman"/>
          <w:b w:val="false"/>
          <w:i w:val="false"/>
          <w:color w:val="000000"/>
          <w:sz w:val="28"/>
        </w:rPr>
        <w:t xml:space="preserve">
      25) трансформаторлар (май) – жөндеу, құрастыру және сынау; </w:t>
      </w:r>
    </w:p>
    <w:bookmarkEnd w:id="2686"/>
    <w:bookmarkStart w:name="z2690" w:id="2687"/>
    <w:p>
      <w:pPr>
        <w:spacing w:after="0"/>
        <w:ind w:left="0"/>
        <w:jc w:val="both"/>
      </w:pPr>
      <w:r>
        <w:rPr>
          <w:rFonts w:ascii="Times New Roman"/>
          <w:b w:val="false"/>
          <w:i w:val="false"/>
          <w:color w:val="000000"/>
          <w:sz w:val="28"/>
        </w:rPr>
        <w:t xml:space="preserve">
      26) "РФК" фотокамерасы – күрделі жөндеу; </w:t>
      </w:r>
    </w:p>
    <w:bookmarkEnd w:id="2687"/>
    <w:bookmarkStart w:name="z2691" w:id="2688"/>
    <w:p>
      <w:pPr>
        <w:spacing w:after="0"/>
        <w:ind w:left="0"/>
        <w:jc w:val="both"/>
      </w:pPr>
      <w:r>
        <w:rPr>
          <w:rFonts w:ascii="Times New Roman"/>
          <w:b w:val="false"/>
          <w:i w:val="false"/>
          <w:color w:val="000000"/>
          <w:sz w:val="28"/>
        </w:rPr>
        <w:t xml:space="preserve">
      27) ПН типтік электр қозғалтқыштар – күрделі жөндеу; </w:t>
      </w:r>
    </w:p>
    <w:bookmarkEnd w:id="2688"/>
    <w:bookmarkStart w:name="z2692" w:id="2689"/>
    <w:p>
      <w:pPr>
        <w:spacing w:after="0"/>
        <w:ind w:left="0"/>
        <w:jc w:val="both"/>
      </w:pPr>
      <w:r>
        <w:rPr>
          <w:rFonts w:ascii="Times New Roman"/>
          <w:b w:val="false"/>
          <w:i w:val="false"/>
          <w:color w:val="000000"/>
          <w:sz w:val="28"/>
        </w:rPr>
        <w:t xml:space="preserve">
      28) КТ-84 қондырғыларының электр жабдықтары – тексеру, реттеу, келісу және құрастыру; </w:t>
      </w:r>
    </w:p>
    <w:bookmarkEnd w:id="2689"/>
    <w:bookmarkStart w:name="z2693" w:id="2690"/>
    <w:p>
      <w:pPr>
        <w:spacing w:after="0"/>
        <w:ind w:left="0"/>
        <w:jc w:val="both"/>
      </w:pPr>
      <w:r>
        <w:rPr>
          <w:rFonts w:ascii="Times New Roman"/>
          <w:b w:val="false"/>
          <w:i w:val="false"/>
          <w:color w:val="000000"/>
          <w:sz w:val="28"/>
        </w:rPr>
        <w:t xml:space="preserve">
      29) қосқыш қондырғылардың электр жетектері - кешенді түйістіру кезінде қолданылатын аспаптарды және бергіштерді келісу және жүйені кешенді тексеру. </w:t>
      </w:r>
    </w:p>
    <w:bookmarkEnd w:id="2690"/>
    <w:bookmarkStart w:name="z2694" w:id="2691"/>
    <w:p>
      <w:pPr>
        <w:spacing w:after="0"/>
        <w:ind w:left="0"/>
        <w:jc w:val="both"/>
      </w:pPr>
      <w:r>
        <w:rPr>
          <w:rFonts w:ascii="Times New Roman"/>
          <w:b w:val="false"/>
          <w:i w:val="false"/>
          <w:color w:val="000000"/>
          <w:sz w:val="28"/>
        </w:rPr>
        <w:t xml:space="preserve">
      174. Қарулар мен атысты басқаратын аспаптарды жөндеу жөніндегі электрслесарь, 6-разряд </w:t>
      </w:r>
    </w:p>
    <w:bookmarkEnd w:id="2691"/>
    <w:bookmarkStart w:name="z2695" w:id="2692"/>
    <w:p>
      <w:pPr>
        <w:spacing w:after="0"/>
        <w:ind w:left="0"/>
        <w:jc w:val="both"/>
      </w:pPr>
      <w:r>
        <w:rPr>
          <w:rFonts w:ascii="Times New Roman"/>
          <w:b w:val="false"/>
          <w:i w:val="false"/>
          <w:color w:val="000000"/>
          <w:sz w:val="28"/>
        </w:rPr>
        <w:t xml:space="preserve">
      457. Жұмыс сипаттамасы: </w:t>
      </w:r>
    </w:p>
    <w:bookmarkEnd w:id="2692"/>
    <w:bookmarkStart w:name="z2696" w:id="2693"/>
    <w:p>
      <w:pPr>
        <w:spacing w:after="0"/>
        <w:ind w:left="0"/>
        <w:jc w:val="both"/>
      </w:pPr>
      <w:r>
        <w:rPr>
          <w:rFonts w:ascii="Times New Roman"/>
          <w:b w:val="false"/>
          <w:i w:val="false"/>
          <w:color w:val="000000"/>
          <w:sz w:val="28"/>
        </w:rPr>
        <w:t>
      техникалық шарттарға сәйкес ерекше күрделі және дәлдік аспаптар мен басқару жүйелерін жөндеу, құрастыру, реттеу және сынау, оларды тапсыру. Жалпы ДУ жүйесі бар және жарақталған ерекше күрделі аспаптар мен басқару жүйелерін кешенді реттеу және келісу. 1-5 квалитет (0-1 класс дәлдігі) бойынша жанасқан өлшемі бар бөлшектер мен тораптарды механикалық және қолмен келтіру әрі жетілдіру. Арнайы теңгерілген станоктарда ерекше арнайы аспаптар мен электр машиналардың зәкірлері мен роторларын динамикалық теңгеру.</w:t>
      </w:r>
    </w:p>
    <w:bookmarkEnd w:id="2693"/>
    <w:bookmarkStart w:name="z2697" w:id="2694"/>
    <w:p>
      <w:pPr>
        <w:spacing w:after="0"/>
        <w:ind w:left="0"/>
        <w:jc w:val="both"/>
      </w:pPr>
      <w:r>
        <w:rPr>
          <w:rFonts w:ascii="Times New Roman"/>
          <w:b w:val="false"/>
          <w:i w:val="false"/>
          <w:color w:val="000000"/>
          <w:sz w:val="28"/>
        </w:rPr>
        <w:t xml:space="preserve">
      458. Білуге тиіс: </w:t>
      </w:r>
    </w:p>
    <w:bookmarkEnd w:id="2694"/>
    <w:bookmarkStart w:name="z2698" w:id="2695"/>
    <w:p>
      <w:pPr>
        <w:spacing w:after="0"/>
        <w:ind w:left="0"/>
        <w:jc w:val="both"/>
      </w:pPr>
      <w:r>
        <w:rPr>
          <w:rFonts w:ascii="Times New Roman"/>
          <w:b w:val="false"/>
          <w:i w:val="false"/>
          <w:color w:val="000000"/>
          <w:sz w:val="28"/>
        </w:rPr>
        <w:t>
      жөнделетін ерекше күрделі аспаптар мен басқару жүйелерінің конструкциясы, міндеті және жұмыс істеу принципі және оларды басқару тәсілдері, аспаптар мен жүйелерді келісу әдістемесі, аспаптардың электрлік, кинематикалық және принциптік схемасы, аспаптар мен жүйелерді техникалық пайдалану ережесі және жөндеуге қойылатын техникалық шарттар, басқарудың ерекше күрделі жүйелерін электрлік, механикалық және кешенді реттеу әдістері мен тәсілдері, зәкірлер мен роторларды динамикалық теңгерудің амалдары мен тәсілдері.</w:t>
      </w:r>
    </w:p>
    <w:bookmarkEnd w:id="2695"/>
    <w:bookmarkStart w:name="z2699" w:id="2696"/>
    <w:p>
      <w:pPr>
        <w:spacing w:after="0"/>
        <w:ind w:left="0"/>
        <w:jc w:val="both"/>
      </w:pPr>
      <w:r>
        <w:rPr>
          <w:rFonts w:ascii="Times New Roman"/>
          <w:b w:val="false"/>
          <w:i w:val="false"/>
          <w:color w:val="000000"/>
          <w:sz w:val="28"/>
        </w:rPr>
        <w:t xml:space="preserve">
      459. Орта кәсіптік білім талап етіледі. </w:t>
      </w:r>
    </w:p>
    <w:bookmarkEnd w:id="2696"/>
    <w:bookmarkStart w:name="z2700" w:id="2697"/>
    <w:p>
      <w:pPr>
        <w:spacing w:after="0"/>
        <w:ind w:left="0"/>
        <w:jc w:val="both"/>
      </w:pPr>
      <w:r>
        <w:rPr>
          <w:rFonts w:ascii="Times New Roman"/>
          <w:b w:val="false"/>
          <w:i w:val="false"/>
          <w:color w:val="000000"/>
          <w:sz w:val="28"/>
        </w:rPr>
        <w:t xml:space="preserve">
      460. Жұмыс үлгілері: </w:t>
      </w:r>
    </w:p>
    <w:bookmarkEnd w:id="2697"/>
    <w:bookmarkStart w:name="z2701" w:id="2698"/>
    <w:p>
      <w:pPr>
        <w:spacing w:after="0"/>
        <w:ind w:left="0"/>
        <w:jc w:val="both"/>
      </w:pPr>
      <w:r>
        <w:rPr>
          <w:rFonts w:ascii="Times New Roman"/>
          <w:b w:val="false"/>
          <w:i w:val="false"/>
          <w:color w:val="000000"/>
          <w:sz w:val="28"/>
        </w:rPr>
        <w:t xml:space="preserve">
      1) гирокөлденеңдер, гиротіктер, жылдамдықты реттегіш бергіштер, тұрақтандырғышты күшейткіш және интегратор блоктары-бөлшектеу, жөндеу, құрастыру; </w:t>
      </w:r>
    </w:p>
    <w:bookmarkEnd w:id="2698"/>
    <w:bookmarkStart w:name="z2702" w:id="2699"/>
    <w:p>
      <w:pPr>
        <w:spacing w:after="0"/>
        <w:ind w:left="0"/>
        <w:jc w:val="both"/>
      </w:pPr>
      <w:r>
        <w:rPr>
          <w:rFonts w:ascii="Times New Roman"/>
          <w:b w:val="false"/>
          <w:i w:val="false"/>
          <w:color w:val="000000"/>
          <w:sz w:val="28"/>
        </w:rPr>
        <w:t xml:space="preserve">
      2) "Ладога-4", "Глобус" типтік бұйымдар – кешенді реттеу, келісу және ТББ тапсыру; </w:t>
      </w:r>
    </w:p>
    <w:bookmarkEnd w:id="2699"/>
    <w:bookmarkStart w:name="z2703" w:id="2700"/>
    <w:p>
      <w:pPr>
        <w:spacing w:after="0"/>
        <w:ind w:left="0"/>
        <w:jc w:val="both"/>
      </w:pPr>
      <w:r>
        <w:rPr>
          <w:rFonts w:ascii="Times New Roman"/>
          <w:b w:val="false"/>
          <w:i w:val="false"/>
          <w:color w:val="000000"/>
          <w:sz w:val="28"/>
        </w:rPr>
        <w:t xml:space="preserve">
      3) "Компонент" бұйымдары - N 203 аспапты реттеп, күрделі жөндеу; </w:t>
      </w:r>
    </w:p>
    <w:bookmarkEnd w:id="2700"/>
    <w:bookmarkStart w:name="z2704" w:id="2701"/>
    <w:p>
      <w:pPr>
        <w:spacing w:after="0"/>
        <w:ind w:left="0"/>
        <w:jc w:val="both"/>
      </w:pPr>
      <w:r>
        <w:rPr>
          <w:rFonts w:ascii="Times New Roman"/>
          <w:b w:val="false"/>
          <w:i w:val="false"/>
          <w:color w:val="000000"/>
          <w:sz w:val="28"/>
        </w:rPr>
        <w:t>
      4) "П" коноидті механизмдер – реттеу және сынау;</w:t>
      </w:r>
    </w:p>
    <w:bookmarkEnd w:id="2701"/>
    <w:bookmarkStart w:name="z2705" w:id="2702"/>
    <w:p>
      <w:pPr>
        <w:spacing w:after="0"/>
        <w:ind w:left="0"/>
        <w:jc w:val="both"/>
      </w:pPr>
      <w:r>
        <w:rPr>
          <w:rFonts w:ascii="Times New Roman"/>
          <w:b w:val="false"/>
          <w:i w:val="false"/>
          <w:color w:val="000000"/>
          <w:sz w:val="28"/>
        </w:rPr>
        <w:t xml:space="preserve">
      5) МПО-2 осциллограф – жөндеу және реттеу; </w:t>
      </w:r>
    </w:p>
    <w:bookmarkEnd w:id="2702"/>
    <w:bookmarkStart w:name="z2706" w:id="2703"/>
    <w:p>
      <w:pPr>
        <w:spacing w:after="0"/>
        <w:ind w:left="0"/>
        <w:jc w:val="both"/>
      </w:pPr>
      <w:r>
        <w:rPr>
          <w:rFonts w:ascii="Times New Roman"/>
          <w:b w:val="false"/>
          <w:i w:val="false"/>
          <w:color w:val="000000"/>
          <w:sz w:val="28"/>
        </w:rPr>
        <w:t xml:space="preserve">
      6) TAС, 1МБ, 71 типтік аспаптар, УД-12 күшейткіштері, СССП жүйесі – электрлік және механикалық реттеу; </w:t>
      </w:r>
    </w:p>
    <w:bookmarkEnd w:id="2703"/>
    <w:bookmarkStart w:name="z2707" w:id="2704"/>
    <w:p>
      <w:pPr>
        <w:spacing w:after="0"/>
        <w:ind w:left="0"/>
        <w:jc w:val="both"/>
      </w:pPr>
      <w:r>
        <w:rPr>
          <w:rFonts w:ascii="Times New Roman"/>
          <w:b w:val="false"/>
          <w:i w:val="false"/>
          <w:color w:val="000000"/>
          <w:sz w:val="28"/>
        </w:rPr>
        <w:t xml:space="preserve">
      7) ПУАЗО – реттеу, динамикада сынау, ақауларды жою және ТББ тапсыру; </w:t>
      </w:r>
    </w:p>
    <w:bookmarkEnd w:id="2704"/>
    <w:bookmarkStart w:name="z2708" w:id="2705"/>
    <w:p>
      <w:pPr>
        <w:spacing w:after="0"/>
        <w:ind w:left="0"/>
        <w:jc w:val="both"/>
      </w:pPr>
      <w:r>
        <w:rPr>
          <w:rFonts w:ascii="Times New Roman"/>
          <w:b w:val="false"/>
          <w:i w:val="false"/>
          <w:color w:val="000000"/>
          <w:sz w:val="28"/>
        </w:rPr>
        <w:t xml:space="preserve">
      8) "Молния", "Зенит" типті ПУС – реттеу, келісу және тапсыру; </w:t>
      </w:r>
    </w:p>
    <w:bookmarkEnd w:id="2705"/>
    <w:bookmarkStart w:name="z2709" w:id="2706"/>
    <w:p>
      <w:pPr>
        <w:spacing w:after="0"/>
        <w:ind w:left="0"/>
        <w:jc w:val="both"/>
      </w:pPr>
      <w:r>
        <w:rPr>
          <w:rFonts w:ascii="Times New Roman"/>
          <w:b w:val="false"/>
          <w:i w:val="false"/>
          <w:color w:val="000000"/>
          <w:sz w:val="28"/>
        </w:rPr>
        <w:t xml:space="preserve">
      9) "Ленинград", "Смерч" типтік жүйе – реттеу және тапсыру; </w:t>
      </w:r>
    </w:p>
    <w:bookmarkEnd w:id="2706"/>
    <w:bookmarkStart w:name="z2710" w:id="2707"/>
    <w:p>
      <w:pPr>
        <w:spacing w:after="0"/>
        <w:ind w:left="0"/>
        <w:jc w:val="both"/>
      </w:pPr>
      <w:r>
        <w:rPr>
          <w:rFonts w:ascii="Times New Roman"/>
          <w:b w:val="false"/>
          <w:i w:val="false"/>
          <w:color w:val="000000"/>
          <w:sz w:val="28"/>
        </w:rPr>
        <w:t xml:space="preserve">
      10) 4Р-60М типтік жүйе – есептеуші-шығарушы аспаптарды реттеу, тексеру және тапсыру; </w:t>
      </w:r>
    </w:p>
    <w:bookmarkEnd w:id="2707"/>
    <w:bookmarkStart w:name="z2711" w:id="2708"/>
    <w:p>
      <w:pPr>
        <w:spacing w:after="0"/>
        <w:ind w:left="0"/>
        <w:jc w:val="both"/>
      </w:pPr>
      <w:r>
        <w:rPr>
          <w:rFonts w:ascii="Times New Roman"/>
          <w:b w:val="false"/>
          <w:i w:val="false"/>
          <w:color w:val="000000"/>
          <w:sz w:val="28"/>
        </w:rPr>
        <w:t xml:space="preserve">
      11) "Гроза-1174" типтік жүйе – кешенді реттеу, келісу және тапсыру; </w:t>
      </w:r>
    </w:p>
    <w:bookmarkEnd w:id="2708"/>
    <w:bookmarkStart w:name="z2712" w:id="2709"/>
    <w:p>
      <w:pPr>
        <w:spacing w:after="0"/>
        <w:ind w:left="0"/>
        <w:jc w:val="both"/>
      </w:pPr>
      <w:r>
        <w:rPr>
          <w:rFonts w:ascii="Times New Roman"/>
          <w:b w:val="false"/>
          <w:i w:val="false"/>
          <w:color w:val="000000"/>
          <w:sz w:val="28"/>
        </w:rPr>
        <w:t xml:space="preserve">
      12) "Стопор", "Сбор" типтік жүйе – кешенді реттеу, тексеру және тапсыру; </w:t>
      </w:r>
    </w:p>
    <w:bookmarkEnd w:id="2709"/>
    <w:bookmarkStart w:name="z2713" w:id="2710"/>
    <w:p>
      <w:pPr>
        <w:spacing w:after="0"/>
        <w:ind w:left="0"/>
        <w:jc w:val="both"/>
      </w:pPr>
      <w:r>
        <w:rPr>
          <w:rFonts w:ascii="Times New Roman"/>
          <w:b w:val="false"/>
          <w:i w:val="false"/>
          <w:color w:val="000000"/>
          <w:sz w:val="28"/>
        </w:rPr>
        <w:t>
      13) ТГ-1 и ТГ-2 типтік ток генераторлары – күрделі жөндеу, реттеу және сипаттамаларын түсіру.</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(66-шығарылым) 1-қосымша</w:t>
            </w:r>
          </w:p>
        </w:tc>
      </w:tr>
    </w:tbl>
    <w:bookmarkStart w:name="z2715" w:id="2711"/>
    <w:p>
      <w:pPr>
        <w:spacing w:after="0"/>
        <w:ind w:left="0"/>
        <w:jc w:val="left"/>
      </w:pPr>
      <w:r>
        <w:rPr>
          <w:rFonts w:ascii="Times New Roman"/>
          <w:b/>
          <w:i w:val="false"/>
          <w:color w:val="000000"/>
        </w:rPr>
        <w:t xml:space="preserve"> Жұмысшы кәсіптерінің алфавиттік сілтегіші</w:t>
      </w:r>
    </w:p>
    <w:bookmarkEnd w:id="2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4335"/>
        <w:gridCol w:w="2742"/>
        <w:gridCol w:w="3009"/>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Кәсіптердің атауы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Беті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Гильзаларды жаңарту және атысты құрастыру жөніндегі автоматшы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және арнайы машиналардың жүргізушісі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бұйымдардың ақауын анықтаушы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аппаратура мен аспаптардың ақауын анықтаушы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 сынаушы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сынаушы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Радиожарғыш аспаптарды сынап-жаттықтырушы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 мен зарядтарды тексеріп-қабылдаушы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Қару-жарақты қабылдап бақылаушы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консервациялау және жинақтау жөніндегі бақылаушы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Крешерші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 мен жарылғыш заттарды сынау жөніндегі лаборант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жиілікті және телефондық-телеграф байланыс аппаратурасын сынау жөніндегі лаборант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Радиоаппаратураны сынау жөніндегі лаборант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Зымырандарды, аспаптар мен іске қосу құрылғыларын сынау жөніндегі лаборант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Өлшемдерді өңдеуші лаборант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Сынауларға қызмет көрсетуші лаборант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Термоқұрылғы машинисі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нысан моторшысы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Атыстарды бақылап-қабылдаушы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заттар мен ремқорды өңдеуші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өлшегіш станцияның операторы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баллистика станциясының операторы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Радиотехникалық станцияның операторы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тіркеу станциясының операторы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Бомбалар мен снарядтарды ұшаққа ілуші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қопарушы-разрядтаушы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жұмысшысы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аппаратура мен аспаптарды жөндеу жөніндегі радиомеханик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Химияға қарсы жеке қорғаныш құралдарын жөндеуші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Минаға қарсы қарулар мен жарақтарды жөндеуші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құрастырушы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Зымыран және торпедалық қару құрастырушы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Зымыран трегіне қызмет көрсету жөніндегі слесарь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 аспаптарын жөндеуші слесарь</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машиналарды жөндеуші слесарь</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Қару-жарақтарды жөндеу жөніндегі слесарь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Маяк жабдықтарын жөндеу жөніндегі слесарь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Слесарь-стендовик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және арнайы машиналардың электр жабдықтарын жөндеу жөніндегі слесарь-электрик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 құралдарын жабдықтаушы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Сынақтарға қызмет көрсететін электр радиомонтаждаушы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мен атысты басқаратын аспаптарды жөндеу жөніндегі электр слесарь</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