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9df33" w14:textId="9c9df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министрінің 2012 жылғы 27 сәуірдегі № 3-3/222 "Ауыл шаруашылығы жануарларының кепілін тіркеу қағидаларын бекіту
туралы"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2012 жылғы 25 желтоқсандағы № 3-3/660 Бұйрығы. Қазақстан Республикасының Әділет министрлігінде 2013 жылы 17 қаңтарда № 8276 тіркелді. Күші жойылды - Қазақстан Республикасы Ауыл шаруашылығы министрінің 2014 жылғы 24 ақпандағы № 3-2/106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Ауыл шаруашылығы министрінің 24.02.2014 </w:t>
      </w:r>
      <w:r>
        <w:rPr>
          <w:rFonts w:ascii="Times New Roman"/>
          <w:b w:val="false"/>
          <w:i w:val="false"/>
          <w:color w:val="ff0000"/>
          <w:sz w:val="28"/>
        </w:rPr>
        <w:t>№ 3-2/106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Ауыл шаруашылығы министрінің 2012 жылғы 27 сәуірдегі № 3-3/222 «Ауыл шаруашылығы жануарларының кепілін тіркеу қағидаларын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7715 болып тіркелген, «Егемен Қазақстан» газетінің 2012 жылғы 8 тамыздағы № 477-482 (27555) санында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бұйрықпен бекітілген Ауыл шаруашылығы жануарларының кепілін тіркеу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ауыл шаруашылығы жануарлары кепілінің тізілімі – ауыл шаруашылығы жануарларының кепілі және ауыл шаруашылығы жануарларының кепілі туралы келісім-шарттың тараптары туралы ақпаратты есепке алу және сақтау деректер қоры;»;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3-тармақтың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«3) ауыл шаруашылығы жануарларының кепілін тіркеу үшін жиынның бюджетке төлеуін растайтын құжаттарды ұсынады.»;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жануарларының кепілін тіркеу қағидаларының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Мал шаруашылығы департаменті заңнамада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Әділет министрлігінде осы бұйрықты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бұқаралық ақпарат құралдарында ресми жариялауды;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Ауыл шаруашылығы министрлігінің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ресми жарияланған күннен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 А. Мамытбеков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3-3/660 бұйрығына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 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 жануарлары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кепілін тіркеу қағидаларына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тіркеуші органның атауы</w:t>
      </w:r>
    </w:p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_______ өтініш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Кепілге қоюшы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тұлғаның тегі, аты, әкесінің аты, тұрғылықты жері, туған күні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жылы; заңды тұлғаның атауы, орналасқан жері: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тұлға үшін жеке тұлғаны растайтын куәлігі: түрі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сериясы ____________ №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күні ________________________________________ берілген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(құжатты берген органның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заңды тұлға үшін заңды тұлғаны тіркеу (қайта тіркеу) туралы куәлігі: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_____________ ____________ күні __________________________ берілген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(құжатты берген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Пошталық мекен-жайы,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 атынан қызмет ететін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(уәкілетті өкілдің тегі, аты, әкесінің аты)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 негізінде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(құзіретін куәландыратын құжаттардың атауы және берілген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Кепілді ұстаушы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тұлғаның тегі, аты, әкесінің аты, тұрғылықты жері, туған күні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жылы; заңды тұлғаның орналасқан жері, атауы: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тұлға үшін жеке тұлғаны растайтын куәлігі: түрі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сериясы ____________________________ №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 күні ________________________________________ берілген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(құжатты берген органның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заңды тұлға үшін заңды тұлғаны тіркеу (қайта тіркеу) туралы куәлігі: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__________________ ______________ күні ___________________ берілген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(құжатты берген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Пошталық мекен-жайы,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 атынан қызмет ететін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(уәкілетті өкілдің тегі, аты, әкесінің аты)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 негізінде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(құзіретін куәландыратын құжаттардың атауы және берілген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шаруашылығы жануары кепілі келісім-шартын тіркеуді сұраймын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(келісім-шарт нөмірі, жасалған күні, келісім-шарт жасалған орны)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Кепіл нысаны туралы дерек (саны, түрі, жануардың бірдейлендіру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нөмірі, кепілге көп мал санын ұсынған жағдайда міндетті түрде барлық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малдың бірдейлендіру нөмірі көрсетілетін келісім-шартқа сілтеме жасауға жол беріледі)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Мүліктің кепіл құны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Келісім-шарттың мерзімі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Кепілге қойылған мүлік: кепілге қоюшының, кепілде ұстаушының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иелігінде қалады (керексізін сызып тастау)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Оны қолдану мүмкіндігі: Иә Жоқ (керексізін сызып тастау)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Қайта кепіл туралы дерек: Иә Жоқ (керексізін сызып тастау)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Өтінішке қоса беремін: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жеке тұлғаны растайтын немесе заңды тұлғаны мемлекеттік тіркеу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(қайта тіркеу) туралы құжаттардың көшірмесін (керексізін сызып тастау)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кепілді тіркеу үшін жиынды төлеу туралы төлем құжатының көшірмесін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ауыл шаруашылығы жануарының ветеринариялық паспортының көшірмесін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Өтінішті берген күні: «__» ____________ 20 __ жыл. Өтініш қабылданған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күн: « __» _____________ 20 __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Өтініш берушіні қолы: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Уақыты: _________________ сағат __________________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Тіркеушінің тегі, аты, әкесінің аты және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3-3/660 бұйрығына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 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 жануарлары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кепілін тіркеу қағидаларына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Ауыл шаруашылығы жануарлары кепілін тіркеу туралы куәлік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 жылғы «___» _________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 берілді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(кепіл ұстаушының реквизиттері)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Кепіл нысанына: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0"/>
        <w:gridCol w:w="3034"/>
        <w:gridCol w:w="2876"/>
        <w:gridCol w:w="2384"/>
        <w:gridCol w:w="2226"/>
      </w:tblGrid>
      <w:tr>
        <w:trPr>
          <w:trHeight w:val="465" w:hRule="atLeast"/>
        </w:trPr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Тізілім нөмірі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Кепіл нысанын түрі және сипаты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Кепіл құны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</w:t>
            </w:r>
          </w:p>
        </w:tc>
      </w:tr>
      <w:tr>
        <w:trPr>
          <w:trHeight w:val="465" w:hRule="atLeast"/>
        </w:trPr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қатысты кепіл тіркелгенін растайды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Кепіл ұстаушының құқығы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(жеке тұлғаның тегі, аты, әкесінің аты, тұрғылықты жері, туған күні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жылы/ заңды тұлғаның атауы, тіркеу (қайта тіркеу) куәлігінің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нөмірі, орналасқан жері)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кепіл нысанына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кепіл нысанын сипаттау (жануардың бірдейлендіру нөмірі)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кепіл туралы келісім-шарт негізінде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(келісім-шарт жасасу күні және жері)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 тіркелген және келесі негізгі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(тіркеуші органның атауы, тіркеу күні және нөмірі)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шарттарды қамтитын: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(негізгі міндеттеменің көлемі және орындалу мерзімі және кепілдің өзге шарттары)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Кепіл беруші _________________________________________________ құқығы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(құқық түрі)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 расталды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(жеке тұлғаның тегі, аты, әкесінің аты, тұрғылықты жері, туған күні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жылы/ заңды тұлғаның атауы, тіркеу (қайта тіркеу) куәлігінің нөмірі, орналасқан жері)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Кепіл нысанына құқық беретін құжаттың атауы, қабылдау күні, тіркеу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нөмірі және күні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Тіркеуші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(тегі, аты, әкесінің аты және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Тіркеуші органның басшысы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(тегі, аты, әкесінің аты және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Мөр орны</w:t>
      </w:r>
    </w:p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Ауыл шаруашылығы жануарлары кепілін тіркеу туралы куәліктің реттік нөмірі болуы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куәлік кепілді өтеген кезде тіркеуші органға қайтарылу тиіс.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